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${ZB0000036426}（项目名称）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编号：${ZB0000036430}</w:t>
      </w:r>
    </w:p>
    <w:p>
      <w:pPr>
        <w:spacing w:line="360" w:lineRule="auto" w:before="0" w:after="0"/>
        <w:ind w:firstLine="420"/>
      </w:pPr>
      <w:r>
        <w:t>包别号：${ZB0000036428}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招标人：${ZB0000036423}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