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 xml:space="preserve">投标人名称：LYWZ-2020-0324       （公章）   招标编号：                              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注：投标保证金、交货期、交货地点如不满足招标文件要求将视为实质性不响应。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