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招标编号.JC2020-WII-47-04${ZB0000036431}___包号：______________</w:t>
      </w:r>
    </w:p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投标人代表签字： 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