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为响应你方_____年__月__日的（招标公告编号：）招标公告，下述签字人愿参与投标，提供产品报价表中规定的（报价表第一项产品名称）等项产品，提交下述文件并声明全部说明是真实的和正确的。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地址______________________邮编____________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