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制造商和代理商应如实填写：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选择:1、是2、否√</w:t>
      </w:r>
    </w:p>
    <w:p>
      <w:pPr>
        <w:spacing w:line="360" w:lineRule="auto" w:before="0" w:after="0"/>
        <w:ind w:firstLine="420"/>
      </w:pPr>
      <w:r>
        <w:t>如果有，请简单说明情况：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选择：1、是2、否√</w:t>
      </w:r>
    </w:p>
    <w:p>
      <w:pPr>
        <w:spacing w:line="360" w:lineRule="auto" w:before="0" w:after="0"/>
        <w:ind w:firstLine="420"/>
      </w:pPr>
      <w:r>
        <w:t>如果是，请写明诉讼案的现状：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