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1.投标书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6.投标人认为有必要提供的其他资料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1.投标产品的执行标准或技术响应文件</w:t>
      </w:r>
    </w:p>
    <w:p>
      <w:pPr>
        <w:pStyle w:val="Heading2"/>
        <w:spacing w:line="360" w:lineRule="auto" w:before="0" w:after="0"/>
        <w:ind w:firstLine="420"/>
      </w:pPr>
      <w:r>
        <w:t>2.技术条款响应/偏离表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1.企业加工制造能力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5"/>
        <w:spacing w:line="360" w:lineRule="auto" w:before="0" w:after="0"/>
        <w:ind w:firstLine="420"/>
      </w:pPr>
      <w:r>
        <w:t>1.数控机床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2.五轴联动全自动加工设备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3.数控钻铣床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4.激光雕刻机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5.流水线喷塑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6.全自动表面抛丸设备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7.压力注塑机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5"/>
        <w:spacing w:line="360" w:lineRule="auto" w:before="0" w:after="0"/>
        <w:ind w:firstLine="420"/>
      </w:pPr>
      <w:r>
        <w:t>8.等数控离子切割机</w:t>
      </w:r>
    </w:p>
    <w:p>
      <w:pPr>
        <w:pStyle w:val="Heading5"/>
        <w:spacing w:line="360" w:lineRule="auto" w:before="0" w:after="0"/>
        <w:ind w:firstLine="420"/>
      </w:pPr>
      <w:r>
        <w:t>9.发泡密封成形设备</w:t>
      </w:r>
    </w:p>
    <w:p>
      <w:pPr>
        <w:pStyle w:val="Heading5"/>
        <w:spacing w:line="360" w:lineRule="auto" w:before="0" w:after="0"/>
        <w:ind w:firstLine="420"/>
      </w:pPr>
      <w:r>
        <w:t>10.铝锭集中熔炼炉</w:t>
      </w:r>
    </w:p>
    <w:p>
      <w:pPr>
        <w:pStyle w:val="Heading3"/>
        <w:spacing w:line="360" w:lineRule="auto" w:before="0" w:after="0"/>
        <w:ind w:firstLine="420"/>
      </w:pPr>
      <w:r>
        <w:t>2.产品质量检测和实验室能力</w:t>
      </w:r>
    </w:p>
    <w:p>
      <w:pPr>
        <w:pStyle w:val="Heading4"/>
        <w:spacing w:line="360" w:lineRule="auto" w:before="0" w:after="0"/>
        <w:ind w:firstLine="420"/>
      </w:pPr>
      <w:r>
        <w:t>1.企业主要检验设备</w:t>
      </w:r>
    </w:p>
    <w:p>
      <w:pPr>
        <w:pStyle w:val="Heading5"/>
        <w:spacing w:line="360" w:lineRule="auto" w:before="0" w:after="0"/>
        <w:ind w:firstLine="420"/>
      </w:pPr>
      <w:r>
        <w:t>1.粉尘试验箱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2.防护试验仪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3.高低温湿热试验箱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4.盐雾试验箱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5.光源光电色综合测试台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6.分布式光强测试台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5"/>
        <w:spacing w:line="360" w:lineRule="auto" w:before="0" w:after="0"/>
        <w:ind w:firstLine="420"/>
      </w:pPr>
      <w:r>
        <w:t>7.冲击强度试验机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5"/>
        <w:spacing w:line="360" w:lineRule="auto" w:before="0" w:after="0"/>
        <w:ind w:firstLine="420"/>
      </w:pPr>
      <w:r>
        <w:t>8.高温老化试验箱</w:t>
      </w:r>
    </w:p>
    <w:p>
      <w:pPr>
        <w:pStyle w:val="Heading5"/>
        <w:spacing w:line="360" w:lineRule="auto" w:before="0" w:after="0"/>
        <w:ind w:firstLine="420"/>
      </w:pPr>
      <w:r>
        <w:t>9.密封性能试验设备</w:t>
      </w:r>
    </w:p>
    <w:p>
      <w:pPr>
        <w:pStyle w:val="Heading5"/>
        <w:spacing w:line="360" w:lineRule="auto" w:before="0" w:after="0"/>
        <w:ind w:firstLine="420"/>
      </w:pPr>
      <w:r>
        <w:t>10.雷击浪涌抗干扰设备</w:t>
      </w:r>
    </w:p>
    <w:p>
      <w:pPr>
        <w:pStyle w:val="Heading4"/>
        <w:spacing w:line="360" w:lineRule="auto" w:before="0" w:after="0"/>
        <w:ind w:firstLine="420"/>
      </w:pPr>
      <w:r>
        <w:t>2.企业检测实验室等级</w:t>
      </w:r>
    </w:p>
    <w:p>
      <w:pPr>
        <w:pStyle w:val="Heading5"/>
        <w:spacing w:line="360" w:lineRule="auto" w:before="0" w:after="0"/>
        <w:ind w:firstLine="420"/>
      </w:pPr>
      <w:r>
        <w:t>1.技术（研发）中心</w:t>
      </w:r>
    </w:p>
    <w:p>
      <w:pPr>
        <w:pStyle w:val="Heading6"/>
        <w:spacing w:line="360" w:lineRule="auto" w:before="0" w:after="0"/>
        <w:ind w:firstLine="420"/>
      </w:pPr>
      <w:r>
        <w:t>1.CMA或CNAS认证</w:t>
      </w:r>
    </w:p>
    <w:p>
      <w:pPr>
        <w:pStyle w:val="Heading5"/>
        <w:spacing w:line="360" w:lineRule="auto" w:before="0" w:after="0"/>
        <w:ind w:firstLine="420"/>
      </w:pPr>
      <w:r>
        <w:t>2.实验室</w:t>
      </w:r>
    </w:p>
    <w:p>
      <w:pPr>
        <w:pStyle w:val="Heading3"/>
        <w:spacing w:line="360" w:lineRule="auto" w:before="0" w:after="0"/>
        <w:ind w:firstLine="420"/>
      </w:pPr>
      <w:r>
        <w:t>3.企业产品研发能力及认证</w:t>
      </w:r>
    </w:p>
    <w:p>
      <w:pPr>
        <w:pStyle w:val="Heading4"/>
        <w:spacing w:line="360" w:lineRule="auto" w:before="0" w:after="0"/>
        <w:ind w:firstLine="420"/>
      </w:pPr>
      <w:r>
        <w:t>1.发明专利及实用新型专利</w:t>
      </w:r>
    </w:p>
    <w:p>
      <w:pPr>
        <w:pStyle w:val="Heading5"/>
        <w:spacing w:line="360" w:lineRule="auto" w:before="0" w:after="0"/>
        <w:ind w:firstLine="420"/>
      </w:pPr>
      <w:r>
        <w:t>1.灯具相关产品发明专利</w:t>
      </w:r>
    </w:p>
    <w:p>
      <w:pPr>
        <w:pStyle w:val="Heading6"/>
        <w:spacing w:line="360" w:lineRule="auto" w:before="0" w:after="0"/>
        <w:ind w:firstLine="420"/>
      </w:pPr>
      <w:r>
        <w:t>1.专利证书</w:t>
      </w:r>
    </w:p>
    <w:p>
      <w:pPr>
        <w:pStyle w:val="Heading6"/>
        <w:spacing w:line="360" w:lineRule="auto" w:before="0" w:after="0"/>
        <w:ind w:firstLine="420"/>
      </w:pPr>
      <w:r>
        <w:t>2.截图</w:t>
      </w:r>
    </w:p>
    <w:p>
      <w:pPr>
        <w:pStyle w:val="Heading4"/>
        <w:spacing w:line="360" w:lineRule="auto" w:before="0" w:after="0"/>
        <w:ind w:firstLine="420"/>
      </w:pPr>
      <w:r>
        <w:t>2.参与标准编制</w:t>
      </w:r>
    </w:p>
    <w:p>
      <w:pPr>
        <w:pStyle w:val="Heading5"/>
        <w:spacing w:line="360" w:lineRule="auto" w:before="0" w:after="0"/>
        <w:ind w:firstLine="420"/>
      </w:pPr>
      <w:r>
        <w:t>1.国家标准</w:t>
      </w:r>
    </w:p>
    <w:p>
      <w:pPr>
        <w:pStyle w:val="Heading5"/>
        <w:spacing w:line="360" w:lineRule="auto" w:before="0" w:after="0"/>
        <w:ind w:firstLine="420"/>
      </w:pPr>
      <w:r>
        <w:t>2.编制及制订修改</w:t>
      </w:r>
    </w:p>
    <w:p>
      <w:pPr>
        <w:pStyle w:val="Heading4"/>
        <w:spacing w:line="360" w:lineRule="auto" w:before="0" w:after="0"/>
        <w:ind w:firstLine="420"/>
      </w:pPr>
      <w:r>
        <w:t>3.环保认证</w:t>
      </w:r>
    </w:p>
    <w:p>
      <w:pPr>
        <w:pStyle w:val="Heading5"/>
        <w:spacing w:line="360" w:lineRule="auto" w:before="0" w:after="0"/>
        <w:ind w:firstLine="420"/>
      </w:pPr>
      <w:r>
        <w:t>1.国家绿色工厂</w:t>
      </w:r>
    </w:p>
    <w:p>
      <w:pPr>
        <w:pStyle w:val="Heading6"/>
        <w:spacing w:line="360" w:lineRule="auto" w:before="0" w:after="0"/>
        <w:ind w:firstLine="420"/>
      </w:pPr>
      <w:r>
        <w:t>1.证书</w:t>
      </w:r>
    </w:p>
    <w:p>
      <w:pPr>
        <w:pStyle w:val="Heading5"/>
        <w:spacing w:line="360" w:lineRule="auto" w:before="0" w:after="0"/>
        <w:ind w:firstLine="420"/>
      </w:pPr>
      <w:r>
        <w:t>2.绿色企业</w:t>
      </w:r>
    </w:p>
    <w:p>
      <w:pPr>
        <w:pStyle w:val="Heading3"/>
        <w:spacing w:line="360" w:lineRule="auto" w:before="0" w:after="0"/>
        <w:ind w:firstLine="420"/>
      </w:pPr>
      <w:r>
        <w:t>4.技术指标</w:t>
      </w:r>
    </w:p>
    <w:p>
      <w:pPr>
        <w:pStyle w:val="Heading4"/>
        <w:spacing w:line="360" w:lineRule="auto" w:before="0" w:after="0"/>
        <w:ind w:firstLine="420"/>
      </w:pPr>
      <w:r>
        <w:t>1.宽电压输入</w:t>
      </w:r>
    </w:p>
    <w:p>
      <w:pPr>
        <w:pStyle w:val="Heading5"/>
        <w:spacing w:line="360" w:lineRule="auto" w:before="0" w:after="0"/>
        <w:ind w:firstLine="420"/>
      </w:pPr>
      <w:r>
        <w:t>1.第三方检测报告</w:t>
      </w:r>
    </w:p>
    <w:p>
      <w:pPr>
        <w:pStyle w:val="Heading4"/>
        <w:spacing w:line="360" w:lineRule="auto" w:before="0" w:after="0"/>
        <w:ind w:firstLine="420"/>
      </w:pPr>
      <w:r>
        <w:t>2.LED光源</w:t>
      </w:r>
    </w:p>
    <w:p>
      <w:pPr>
        <w:pStyle w:val="Heading5"/>
        <w:spacing w:line="360" w:lineRule="auto" w:before="0" w:after="0"/>
        <w:ind w:firstLine="420"/>
      </w:pPr>
      <w:r>
        <w:t>1.检验报告</w:t>
      </w:r>
    </w:p>
    <w:p>
      <w:pPr>
        <w:pStyle w:val="Heading4"/>
        <w:spacing w:line="360" w:lineRule="auto" w:before="0" w:after="0"/>
        <w:ind w:firstLine="420"/>
      </w:pPr>
      <w:r>
        <w:t>3.蓝光检测</w:t>
      </w:r>
    </w:p>
    <w:p>
      <w:pPr>
        <w:pStyle w:val="Heading5"/>
        <w:spacing w:line="360" w:lineRule="auto" w:before="0" w:after="0"/>
        <w:ind w:firstLine="420"/>
      </w:pPr>
      <w:r>
        <w:t>1.近三年</w:t>
      </w:r>
    </w:p>
    <w:p>
      <w:pPr>
        <w:pStyle w:val="Heading6"/>
        <w:spacing w:line="360" w:lineRule="auto" w:before="0" w:after="0"/>
        <w:ind w:firstLine="420"/>
      </w:pPr>
      <w:r>
        <w:t>1.第三方蓝光检测报告</w:t>
      </w:r>
    </w:p>
    <w:p>
      <w:pPr>
        <w:pStyle w:val="Heading4"/>
        <w:spacing w:line="360" w:lineRule="auto" w:before="0" w:after="0"/>
        <w:ind w:firstLine="420"/>
      </w:pPr>
      <w:r>
        <w:t>4.防护等级</w:t>
      </w:r>
    </w:p>
    <w:p>
      <w:pPr>
        <w:pStyle w:val="Heading3"/>
        <w:spacing w:line="360" w:lineRule="auto" w:before="0" w:after="0"/>
        <w:ind w:firstLine="420"/>
      </w:pPr>
      <w:r>
        <w:t>5.产品质量保证</w:t>
      </w:r>
    </w:p>
    <w:p>
      <w:pPr>
        <w:pStyle w:val="Heading4"/>
        <w:spacing w:line="360" w:lineRule="auto" w:before="0" w:after="0"/>
        <w:ind w:firstLine="420"/>
      </w:pPr>
      <w:r>
        <w:t>1.质保期承诺</w:t>
      </w:r>
    </w:p>
    <w:p>
      <w:pPr>
        <w:pStyle w:val="Heading5"/>
        <w:spacing w:line="360" w:lineRule="auto" w:before="0" w:after="0"/>
        <w:ind w:firstLine="420"/>
      </w:pPr>
      <w:r>
        <w:t>1.质保承诺书</w:t>
      </w:r>
    </w:p>
    <w:p>
      <w:pPr>
        <w:pStyle w:val="Heading4"/>
        <w:spacing w:line="360" w:lineRule="auto" w:before="0" w:after="0"/>
        <w:ind w:firstLine="420"/>
      </w:pPr>
      <w:r>
        <w:t>2.质量保证措施</w:t>
      </w:r>
    </w:p>
    <w:p>
      <w:pPr>
        <w:pStyle w:val="Heading5"/>
        <w:spacing w:line="360" w:lineRule="auto" w:before="0" w:after="0"/>
        <w:ind w:firstLine="420"/>
      </w:pPr>
      <w:r>
        <w:t>1.来料检验作业规范</w:t>
      </w:r>
    </w:p>
    <w:p>
      <w:pPr>
        <w:pStyle w:val="Heading5"/>
        <w:spacing w:line="360" w:lineRule="auto" w:before="0" w:after="0"/>
        <w:ind w:firstLine="420"/>
      </w:pPr>
      <w:r>
        <w:t>2.成品检验作业规范</w:t>
      </w:r>
    </w:p>
    <w:p>
      <w:pPr>
        <w:pStyle w:val="Heading5"/>
        <w:spacing w:line="360" w:lineRule="auto" w:before="0" w:after="0"/>
        <w:ind w:firstLine="420"/>
      </w:pPr>
      <w:r>
        <w:t>3.出厂检验作业规范</w:t>
      </w:r>
    </w:p>
    <w:p>
      <w:pPr>
        <w:pStyle w:val="Heading5"/>
        <w:spacing w:line="360" w:lineRule="auto" w:before="0" w:after="0"/>
        <w:ind w:firstLine="420"/>
      </w:pPr>
      <w:r>
        <w:t>4.不合格控制程序</w:t>
      </w:r>
    </w:p>
    <w:p>
      <w:pPr>
        <w:pStyle w:val="Heading5"/>
        <w:spacing w:line="360" w:lineRule="auto" w:before="0" w:after="0"/>
        <w:ind w:firstLine="420"/>
      </w:pPr>
      <w:r>
        <w:t>1.检验报告</w:t>
      </w:r>
    </w:p>
    <w:p>
      <w:pPr>
        <w:pStyle w:val="Heading6"/>
        <w:spacing w:line="360" w:lineRule="auto" w:before="0" w:after="0"/>
        <w:ind w:firstLine="420"/>
      </w:pPr>
      <w:r>
        <w:t>1.证书</w:t>
      </w:r>
    </w:p>
    <w:p>
      <w:pPr>
        <w:pStyle w:val="Heading6"/>
        <w:spacing w:line="360" w:lineRule="auto" w:before="0" w:after="0"/>
        <w:ind w:firstLine="420"/>
      </w:pPr>
      <w:r>
        <w:t>1.CMA或CNAS认证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6"/>
        <w:spacing w:line="360" w:lineRule="auto" w:before="0" w:after="0"/>
        <w:ind w:firstLine="420"/>
      </w:pPr>
      <w:r>
        <w:t>1.铭牌照片</w:t>
      </w:r>
    </w:p>
    <w:p>
      <w:pPr>
        <w:pStyle w:val="Heading6"/>
        <w:spacing w:line="360" w:lineRule="auto" w:before="0" w:after="0"/>
        <w:ind w:firstLine="420"/>
      </w:pPr>
      <w:r>
        <w:t>2.整体照片</w:t>
      </w:r>
    </w:p>
    <w:p>
      <w:pPr>
        <w:pStyle w:val="Heading6"/>
        <w:spacing w:line="360" w:lineRule="auto" w:before="0" w:after="0"/>
        <w:ind w:firstLine="420"/>
      </w:pPr>
      <w:r>
        <w:t>3.采购发票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6"/>
        <w:spacing w:line="360" w:lineRule="auto" w:before="0" w:after="0"/>
        <w:ind w:firstLine="420"/>
      </w:pPr>
      <w:r>
        <w:t>4.采购合同</w:t>
      </w:r>
    </w:p>
    <w:p>
      <w:pPr>
        <w:pStyle w:val="Heading2"/>
        <w:spacing w:line="360" w:lineRule="auto" w:before="0" w:after="0"/>
        <w:ind w:firstLine="420"/>
      </w:pPr>
      <w:r>
        <w:t>4.投标人认为有必要提供的其他资料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1.开标一览表</w:t>
      </w:r>
    </w:p>
    <w:p>
      <w:pPr>
        <w:pStyle w:val="Heading2"/>
        <w:spacing w:line="360" w:lineRule="auto" w:before="0" w:after="0"/>
        <w:ind w:firstLine="420"/>
      </w:pPr>
      <w:r>
        <w:t>2.投标报价表</w:t>
      </w:r>
    </w:p>
    <w:p>
      <w:pPr>
        <w:pStyle w:val="Heading2"/>
        <w:spacing w:line="360" w:lineRule="auto" w:before="0" w:after="0"/>
        <w:ind w:firstLine="420"/>
      </w:pPr>
      <w:r>
        <w:t>3.法律纠纷情况</w:t>
      </w:r>
    </w:p>
    <w:p>
      <w:pPr>
        <w:pStyle w:val="Heading2"/>
        <w:spacing w:line="360" w:lineRule="auto" w:before="0" w:after="0"/>
        <w:ind w:firstLine="420"/>
      </w:pPr>
      <w:r>
        <w:t>4.机密信息接受承诺函</w:t>
      </w:r>
    </w:p>
    <w:p>
      <w:pPr>
        <w:pStyle w:val="Heading2"/>
        <w:spacing w:line="360" w:lineRule="auto" w:before="0" w:after="0"/>
        <w:ind w:firstLine="420"/>
      </w:pPr>
      <w:r>
        <w:t>5.商务条款响应/偏离表</w:t>
      </w:r>
    </w:p>
    <w:p>
      <w:pPr>
        <w:pStyle w:val="Heading2"/>
        <w:spacing w:line="360" w:lineRule="auto" w:before="0" w:after="0"/>
        <w:ind w:firstLine="420"/>
      </w:pPr>
      <w:r>
        <w:t>6.附件1-5《评分细则》中要求投标人响应的商务资料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1.企业资质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5"/>
        <w:spacing w:line="360" w:lineRule="auto" w:before="0" w:after="0"/>
        <w:ind w:firstLine="420"/>
      </w:pPr>
      <w:r>
        <w:t>1.职业健康安全管理体系认证</w:t>
      </w:r>
    </w:p>
    <w:p>
      <w:pPr>
        <w:pStyle w:val="Heading5"/>
        <w:spacing w:line="360" w:lineRule="auto" w:before="0" w:after="0"/>
        <w:ind w:firstLine="420"/>
      </w:pPr>
      <w:r>
        <w:t>2.环境管理体系认证</w:t>
      </w:r>
    </w:p>
    <w:p>
      <w:pPr>
        <w:pStyle w:val="Heading4"/>
        <w:spacing w:line="360" w:lineRule="auto" w:before="0" w:after="0"/>
        <w:ind w:firstLine="420"/>
      </w:pPr>
      <w:r>
        <w:t>2.银行资信证明</w:t>
      </w:r>
    </w:p>
    <w:p>
      <w:pPr>
        <w:pStyle w:val="Heading5"/>
        <w:spacing w:line="360" w:lineRule="auto" w:before="0" w:after="0"/>
        <w:ind w:firstLine="420"/>
      </w:pPr>
      <w:r>
        <w:t>1.开标前三个月内</w:t>
      </w:r>
    </w:p>
    <w:p>
      <w:pPr>
        <w:pStyle w:val="Heading6"/>
        <w:spacing w:line="360" w:lineRule="auto" w:before="0" w:after="0"/>
        <w:ind w:firstLine="420"/>
      </w:pPr>
      <w:r>
        <w:t>1.资信证明</w:t>
      </w:r>
    </w:p>
    <w:p>
      <w:pPr>
        <w:pStyle w:val="Heading4"/>
        <w:spacing w:line="360" w:lineRule="auto" w:before="0" w:after="0"/>
        <w:ind w:firstLine="420"/>
      </w:pPr>
      <w:r>
        <w:t>3.资产负债情况</w:t>
      </w:r>
    </w:p>
    <w:p>
      <w:pPr>
        <w:pStyle w:val="Heading5"/>
        <w:spacing w:line="360" w:lineRule="auto" w:before="0" w:after="0"/>
        <w:ind w:firstLine="420"/>
      </w:pPr>
      <w:r>
        <w:t>1.2021年</w:t>
      </w:r>
    </w:p>
    <w:p>
      <w:pPr>
        <w:pStyle w:val="Heading6"/>
        <w:spacing w:line="360" w:lineRule="auto" w:before="0" w:after="0"/>
        <w:ind w:firstLine="420"/>
      </w:pPr>
      <w:r>
        <w:t>1.财务报表</w:t>
      </w:r>
    </w:p>
    <w:p>
      <w:pPr>
        <w:pStyle w:val="Heading4"/>
        <w:spacing w:line="360" w:lineRule="auto" w:before="0" w:after="0"/>
        <w:ind w:firstLine="420"/>
      </w:pPr>
      <w:r>
        <w:t>4.固定资产期末净值</w:t>
      </w:r>
    </w:p>
    <w:p>
      <w:pPr>
        <w:pStyle w:val="Heading5"/>
        <w:spacing w:line="360" w:lineRule="auto" w:before="0" w:after="0"/>
        <w:ind w:firstLine="420"/>
      </w:pPr>
      <w:r>
        <w:t>1.2021年</w:t>
      </w:r>
    </w:p>
    <w:p>
      <w:pPr>
        <w:pStyle w:val="Heading6"/>
        <w:spacing w:line="360" w:lineRule="auto" w:before="0" w:after="0"/>
        <w:ind w:firstLine="420"/>
      </w:pPr>
      <w:r>
        <w:t>1.财务报表</w:t>
      </w:r>
    </w:p>
    <w:p>
      <w:pPr>
        <w:pStyle w:val="Heading4"/>
        <w:spacing w:line="360" w:lineRule="auto" w:before="0" w:after="0"/>
        <w:ind w:firstLine="420"/>
      </w:pPr>
      <w:r>
        <w:t>5.科技进步证书</w:t>
      </w:r>
    </w:p>
    <w:p>
      <w:pPr>
        <w:pStyle w:val="Heading5"/>
        <w:spacing w:line="360" w:lineRule="auto" w:before="0" w:after="0"/>
        <w:ind w:firstLine="420"/>
      </w:pPr>
      <w:r>
        <w:t>1.国家科技技术进步奖</w:t>
      </w:r>
    </w:p>
    <w:p>
      <w:pPr>
        <w:pStyle w:val="Heading6"/>
        <w:spacing w:line="360" w:lineRule="auto" w:before="0" w:after="0"/>
        <w:ind w:firstLine="420"/>
      </w:pPr>
      <w:r>
        <w:t>1.认证证书</w:t>
      </w:r>
    </w:p>
    <w:p>
      <w:pPr>
        <w:pStyle w:val="Heading6"/>
        <w:spacing w:line="360" w:lineRule="auto" w:before="0" w:after="0"/>
        <w:ind w:firstLine="420"/>
      </w:pPr>
      <w:r>
        <w:t>2.截图</w:t>
      </w:r>
    </w:p>
    <w:p>
      <w:pPr>
        <w:pStyle w:val="Heading4"/>
        <w:spacing w:line="360" w:lineRule="auto" w:before="0" w:after="0"/>
        <w:ind w:firstLine="420"/>
      </w:pPr>
      <w:r>
        <w:t>6.高新技术企业</w:t>
      </w:r>
    </w:p>
    <w:p>
      <w:pPr>
        <w:pStyle w:val="Heading5"/>
        <w:spacing w:line="360" w:lineRule="auto" w:before="0" w:after="0"/>
        <w:ind w:firstLine="420"/>
      </w:pPr>
      <w:r>
        <w:t>1.国家高新技术企业</w:t>
      </w:r>
    </w:p>
    <w:p>
      <w:pPr>
        <w:pStyle w:val="Heading6"/>
        <w:spacing w:line="360" w:lineRule="auto" w:before="0" w:after="0"/>
        <w:ind w:firstLine="420"/>
      </w:pPr>
      <w:r>
        <w:t>1.认证证书</w:t>
      </w:r>
    </w:p>
    <w:p>
      <w:pPr>
        <w:pStyle w:val="Heading6"/>
        <w:spacing w:line="360" w:lineRule="auto" w:before="0" w:after="0"/>
        <w:ind w:firstLine="420"/>
      </w:pPr>
      <w:r>
        <w:t>2.截图</w:t>
      </w:r>
    </w:p>
    <w:p>
      <w:pPr>
        <w:pStyle w:val="Heading5"/>
        <w:spacing w:line="360" w:lineRule="auto" w:before="0" w:after="0"/>
        <w:ind w:firstLine="420"/>
      </w:pPr>
      <w:r>
        <w:t>2.省级高新技术企业</w:t>
      </w:r>
    </w:p>
    <w:p>
      <w:pPr>
        <w:pStyle w:val="Heading6"/>
        <w:spacing w:line="360" w:lineRule="auto" w:before="0" w:after="0"/>
        <w:ind w:firstLine="420"/>
      </w:pPr>
      <w:r>
        <w:t>1.认证证书</w:t>
      </w:r>
    </w:p>
    <w:p>
      <w:pPr>
        <w:pStyle w:val="Heading6"/>
        <w:spacing w:line="360" w:lineRule="auto" w:before="0" w:after="0"/>
        <w:ind w:firstLine="420"/>
      </w:pPr>
      <w:r>
        <w:t>2.截图</w:t>
      </w:r>
    </w:p>
    <w:p>
      <w:pPr>
        <w:pStyle w:val="Heading4"/>
        <w:spacing w:line="360" w:lineRule="auto" w:before="0" w:after="0"/>
        <w:ind w:firstLine="420"/>
      </w:pPr>
      <w:r>
        <w:t>7.产品知识产权认证</w:t>
      </w:r>
    </w:p>
    <w:p>
      <w:pPr>
        <w:pStyle w:val="Heading5"/>
        <w:spacing w:line="360" w:lineRule="auto" w:before="0" w:after="0"/>
        <w:ind w:firstLine="420"/>
      </w:pPr>
      <w:r>
        <w:t>1.知识产权管理体系认证</w:t>
      </w:r>
    </w:p>
    <w:p>
      <w:pPr>
        <w:pStyle w:val="Heading3"/>
        <w:spacing w:line="360" w:lineRule="auto" w:before="0" w:after="0"/>
        <w:ind w:firstLine="420"/>
      </w:pPr>
      <w:r>
        <w:t>2.产品销售业绩</w:t>
      </w:r>
    </w:p>
    <w:p>
      <w:pPr>
        <w:pStyle w:val="Heading4"/>
        <w:spacing w:line="360" w:lineRule="auto" w:before="0" w:after="0"/>
        <w:ind w:firstLine="420"/>
      </w:pPr>
      <w:r>
        <w:t>1.销售业绩</w:t>
      </w:r>
    </w:p>
    <w:p>
      <w:pPr>
        <w:pStyle w:val="Heading5"/>
        <w:spacing w:line="360" w:lineRule="auto" w:before="0" w:after="0"/>
        <w:ind w:firstLine="420"/>
      </w:pPr>
      <w:r>
        <w:t>1.2020、2021年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2.发票</w:t>
      </w:r>
    </w:p>
    <w:p>
      <w:pPr>
        <w:pStyle w:val="Heading5"/>
        <w:spacing w:line="360" w:lineRule="auto" w:before="0" w:after="0"/>
        <w:ind w:firstLine="420"/>
      </w:pPr>
      <w:r>
        <w:t>2.销售业绩统计表</w:t>
      </w:r>
    </w:p>
    <w:p>
      <w:pPr>
        <w:pStyle w:val="Heading3"/>
        <w:spacing w:line="360" w:lineRule="auto" w:before="0" w:after="0"/>
        <w:ind w:firstLine="420"/>
      </w:pPr>
      <w:r>
        <w:t>3.售后服务、产品满意度</w:t>
      </w:r>
    </w:p>
    <w:p>
      <w:pPr>
        <w:pStyle w:val="Heading4"/>
        <w:spacing w:line="360" w:lineRule="auto" w:before="0" w:after="0"/>
        <w:ind w:firstLine="420"/>
      </w:pPr>
      <w:r>
        <w:t>1.售后服务体系认证</w:t>
      </w:r>
    </w:p>
    <w:p>
      <w:pPr>
        <w:pStyle w:val="Heading5"/>
        <w:spacing w:line="360" w:lineRule="auto" w:before="0" w:after="0"/>
        <w:ind w:firstLine="420"/>
      </w:pPr>
      <w:r>
        <w:t>1.商品售后服务认证证书</w:t>
      </w:r>
    </w:p>
    <w:p>
      <w:pPr>
        <w:pStyle w:val="Heading4"/>
        <w:spacing w:line="360" w:lineRule="auto" w:before="0" w:after="0"/>
        <w:ind w:firstLine="420"/>
      </w:pPr>
      <w:r>
        <w:t>2.售后服务承诺</w:t>
      </w:r>
    </w:p>
    <w:p>
      <w:pPr>
        <w:pStyle w:val="Heading5"/>
        <w:spacing w:line="360" w:lineRule="auto" w:before="0" w:after="0"/>
        <w:ind w:firstLine="420"/>
      </w:pPr>
      <w:r>
        <w:t>1.承诺即时反馈</w:t>
      </w:r>
    </w:p>
    <w:p>
      <w:pPr>
        <w:pStyle w:val="Heading4"/>
        <w:spacing w:line="360" w:lineRule="auto" w:before="0" w:after="0"/>
        <w:ind w:firstLine="420"/>
      </w:pPr>
      <w:r>
        <w:t>3.客户满意度调查</w:t>
      </w:r>
    </w:p>
    <w:p>
      <w:pPr>
        <w:pStyle w:val="Heading5"/>
        <w:spacing w:line="360" w:lineRule="auto" w:before="0" w:after="0"/>
        <w:ind w:firstLine="420"/>
      </w:pPr>
      <w:r>
        <w:t>1.2021至2022年</w:t>
      </w:r>
    </w:p>
    <w:p>
      <w:pPr>
        <w:pStyle w:val="Heading6"/>
        <w:spacing w:line="360" w:lineRule="auto" w:before="0" w:after="0"/>
        <w:ind w:firstLine="420"/>
      </w:pPr>
      <w:r>
        <w:t>1.满意度调查表</w:t>
      </w:r>
    </w:p>
    <w:p>
      <w:pPr>
        <w:pStyle w:val="Heading3"/>
        <w:spacing w:line="360" w:lineRule="auto" w:before="0" w:after="0"/>
        <w:ind w:firstLine="420"/>
      </w:pPr>
      <w:r>
        <w:t>4.供应商管理</w:t>
      </w:r>
    </w:p>
    <w:p>
      <w:pPr>
        <w:pStyle w:val="Heading4"/>
        <w:spacing w:line="360" w:lineRule="auto" w:before="0" w:after="0"/>
        <w:ind w:firstLine="420"/>
      </w:pPr>
      <w:r>
        <w:t>1.供应商评价</w:t>
      </w:r>
    </w:p>
    <w:p>
      <w:pPr>
        <w:pStyle w:val="Heading5"/>
        <w:spacing w:line="360" w:lineRule="auto" w:before="0" w:after="0"/>
        <w:ind w:firstLine="420"/>
      </w:pPr>
      <w:r>
        <w:t>1.2021年</w:t>
      </w:r>
    </w:p>
    <w:p>
      <w:pPr>
        <w:pStyle w:val="Heading6"/>
        <w:spacing w:line="360" w:lineRule="auto" w:before="0" w:after="0"/>
        <w:ind w:firstLine="420"/>
      </w:pPr>
      <w:r>
        <w:t>1.供应商年度考评结果</w:t>
      </w:r>
    </w:p>
    <w:p>
      <w:pPr>
        <w:pStyle w:val="Heading3"/>
        <w:spacing w:line="360" w:lineRule="auto" w:before="0" w:after="0"/>
        <w:ind w:firstLine="420"/>
      </w:pPr>
      <w:r>
        <w:t>5.扣分因素</w:t>
      </w:r>
    </w:p>
    <w:p>
      <w:pPr>
        <w:pStyle w:val="Heading4"/>
        <w:spacing w:line="360" w:lineRule="auto" w:before="0" w:after="0"/>
        <w:ind w:firstLine="420"/>
      </w:pPr>
      <w:r>
        <w:t>1.失信扣分</w:t>
      </w:r>
    </w:p>
    <w:p>
      <w:pPr>
        <w:pStyle w:val="Heading5"/>
        <w:spacing w:line="360" w:lineRule="auto" w:before="0" w:after="0"/>
        <w:ind w:firstLine="420"/>
      </w:pPr>
      <w:r>
        <w:t>1.失信行为信息</w:t>
      </w:r>
    </w:p>
    <w:p>
      <w:pPr>
        <w:pStyle w:val="Heading2"/>
        <w:spacing w:line="360" w:lineRule="auto" w:before="0" w:after="0"/>
        <w:ind w:firstLine="420"/>
      </w:pPr>
      <w:r>
        <w:t>7.招标文件中规定的其它需要投标人响应的相关商务条款内容</w:t>
      </w:r>
    </w:p>
    <w:p>
      <w:pPr>
        <w:pStyle w:val="Heading2"/>
        <w:spacing w:line="360" w:lineRule="auto" w:before="0" w:after="0"/>
        <w:ind w:firstLine="420"/>
      </w:pPr>
      <w:r>
        <w:t>8.投标人认为有必要提供的其他资料</w:t>
      </w:r>
    </w:p>
    <w:p>
      <w:pPr>
        <w:pStyle w:val="Heading5"/>
        <w:spacing w:line="360" w:lineRule="auto" w:before="0" w:after="0"/>
        <w:ind w:firstLine="420"/>
      </w:pPr>
      <w:r>
        <w:t>3.采购发票</w:t>
      </w:r>
    </w:p>
    <w:p>
      <w:pPr>
        <w:pStyle w:val="Heading5"/>
        <w:spacing w:line="360" w:lineRule="auto" w:before="0" w:after="0"/>
        <w:ind w:firstLine="420"/>
      </w:pPr>
      <w:r>
        <w:t>1.铭牌照片</w:t>
      </w:r>
    </w:p>
    <w:p>
      <w:pPr>
        <w:pStyle w:val="Heading5"/>
        <w:spacing w:line="360" w:lineRule="auto" w:before="0" w:after="0"/>
        <w:ind w:firstLine="420"/>
      </w:pPr>
      <w:r>
        <w:t>4.采购合同</w:t>
      </w: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1.CMA或CNAS认证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1.铭牌照片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