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${legal_person}系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法定代表人${legal_person_idcard_num}：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