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${ZB0000014788}（项目名称）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编号：${ZB0000014789}</w:t>
      </w:r>
    </w:p>
    <w:p>
      <w:pPr>
        <w:spacing w:line="360" w:lineRule="auto" w:before="0" w:after="0"/>
        <w:ind w:firstLine="420"/>
      </w:pPr>
      <w:r>
        <w:t>包别号：${ZB0000014790}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招标人：${ZB0000014791}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