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1.投标书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pStyle w:val="Heading2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5.附件1-5评分细则中应响应的资料（按顺序响应）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7.投标人认为需要提供的其他资料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1.投标产品的执行标准或技术响应文件</w:t>
      </w:r>
    </w:p>
    <w:p>
      <w:pPr>
        <w:pStyle w:val="Heading2"/>
        <w:spacing w:line="360" w:lineRule="auto" w:before="0" w:after="0"/>
        <w:ind w:firstLine="420"/>
      </w:pPr>
      <w:r>
        <w:t>2.技术条款响应/偏离表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3.附件1-5《评分细则》中要求投标人响应的技术资料（按顺序响应）</w:t>
      </w:r>
    </w:p>
    <w:p>
      <w:pPr>
        <w:pStyle w:val="Heading2"/>
        <w:spacing w:line="360" w:lineRule="auto" w:before="0" w:after="0"/>
        <w:ind w:firstLine="420"/>
      </w:pPr>
      <w:r>
        <w:t>4.附件5技术要求中投标人应响应的技术资料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2.专利及科技获奖</w:t>
      </w:r>
    </w:p>
    <w:p>
      <w:pPr>
        <w:pStyle w:val="Heading5"/>
        <w:spacing w:line="360" w:lineRule="auto" w:before="0" w:after="0"/>
        <w:ind w:firstLine="420"/>
      </w:pPr>
      <w:r>
        <w:t>1.国家发明专利</w:t>
      </w:r>
    </w:p>
    <w:p>
      <w:pPr>
        <w:pStyle w:val="Heading5"/>
        <w:spacing w:line="360" w:lineRule="auto" w:before="0" w:after="0"/>
        <w:ind w:firstLine="420"/>
      </w:pPr>
      <w:r>
        <w:t>2.科技进步奖</w:t>
      </w:r>
    </w:p>
    <w:p>
      <w:pPr>
        <w:pStyle w:val="Heading6"/>
        <w:spacing w:line="360" w:lineRule="auto" w:before="0" w:after="0"/>
        <w:ind w:firstLine="420"/>
      </w:pPr>
      <w:r>
        <w:t>1.获奖证书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2.技术人员实力</w:t>
      </w:r>
    </w:p>
    <w:p>
      <w:pPr>
        <w:pStyle w:val="Heading5"/>
        <w:spacing w:line="360" w:lineRule="auto" w:before="0" w:after="0"/>
        <w:ind w:firstLine="420"/>
      </w:pPr>
      <w:r>
        <w:t>1.高级工程师</w:t>
      </w:r>
    </w:p>
    <w:p>
      <w:pPr>
        <w:pStyle w:val="Heading6"/>
        <w:spacing w:line="360" w:lineRule="auto" w:before="0" w:after="0"/>
        <w:ind w:firstLine="420"/>
      </w:pPr>
      <w:r>
        <w:t>1.资质证书</w:t>
      </w:r>
    </w:p>
    <w:p>
      <w:pPr>
        <w:pStyle w:val="Heading6"/>
        <w:spacing w:line="360" w:lineRule="auto" w:before="0" w:after="0"/>
        <w:ind w:firstLine="420"/>
      </w:pPr>
      <w:r>
        <w:t>2.劳动合同</w:t>
      </w:r>
    </w:p>
    <w:p>
      <w:pPr>
        <w:pStyle w:val="Heading6"/>
        <w:spacing w:line="360" w:lineRule="auto" w:before="0" w:after="0"/>
        <w:ind w:firstLine="420"/>
      </w:pPr>
      <w:r>
        <w:t>3.学历证书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2.加工制造设备</w:t>
      </w:r>
    </w:p>
    <w:p>
      <w:pPr>
        <w:pStyle w:val="Heading5"/>
        <w:spacing w:line="360" w:lineRule="auto" w:before="0" w:after="0"/>
        <w:ind w:firstLine="420"/>
      </w:pPr>
      <w:r>
        <w:t>1.设备明细</w:t>
      </w:r>
    </w:p>
    <w:p>
      <w:pPr>
        <w:pStyle w:val="Heading5"/>
        <w:spacing w:line="360" w:lineRule="auto" w:before="0" w:after="0"/>
        <w:ind w:firstLine="420"/>
      </w:pPr>
      <w:r>
        <w:t>2.数控车床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2.租赁协议</w:t>
      </w:r>
    </w:p>
    <w:p>
      <w:pPr>
        <w:pStyle w:val="Heading6"/>
        <w:spacing w:line="360" w:lineRule="auto" w:before="0" w:after="0"/>
        <w:ind w:firstLine="420"/>
      </w:pPr>
      <w:r>
        <w:t>3.照片</w:t>
      </w:r>
    </w:p>
    <w:p>
      <w:pPr>
        <w:pStyle w:val="Heading6"/>
        <w:spacing w:line="360" w:lineRule="auto" w:before="0" w:after="0"/>
        <w:ind w:firstLine="420"/>
      </w:pPr>
      <w:r>
        <w:t>4.维护保养记录</w:t>
      </w:r>
    </w:p>
    <w:p>
      <w:pPr>
        <w:pStyle w:val="Heading5"/>
        <w:spacing w:line="360" w:lineRule="auto" w:before="0" w:after="0"/>
        <w:ind w:firstLine="420"/>
      </w:pPr>
      <w:r>
        <w:t>3.铣床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2.租赁协议</w:t>
      </w:r>
    </w:p>
    <w:p>
      <w:pPr>
        <w:pStyle w:val="Heading6"/>
        <w:spacing w:line="360" w:lineRule="auto" w:before="0" w:after="0"/>
        <w:ind w:firstLine="420"/>
      </w:pPr>
      <w:r>
        <w:t>3.照片</w:t>
      </w:r>
    </w:p>
    <w:p>
      <w:pPr>
        <w:pStyle w:val="Heading6"/>
        <w:spacing w:line="360" w:lineRule="auto" w:before="0" w:after="0"/>
        <w:ind w:firstLine="420"/>
      </w:pPr>
      <w:r>
        <w:t>4.维护保养记录</w:t>
      </w:r>
    </w:p>
    <w:p>
      <w:pPr>
        <w:pStyle w:val="Heading5"/>
        <w:spacing w:line="360" w:lineRule="auto" w:before="0" w:after="0"/>
        <w:ind w:firstLine="420"/>
      </w:pPr>
      <w:r>
        <w:t>4.锯床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2.租赁协议</w:t>
      </w:r>
    </w:p>
    <w:p>
      <w:pPr>
        <w:pStyle w:val="Heading6"/>
        <w:spacing w:line="360" w:lineRule="auto" w:before="0" w:after="0"/>
        <w:ind w:firstLine="420"/>
      </w:pPr>
      <w:r>
        <w:t>3.照片</w:t>
      </w:r>
    </w:p>
    <w:p>
      <w:pPr>
        <w:pStyle w:val="Heading6"/>
        <w:spacing w:line="360" w:lineRule="auto" w:before="0" w:after="0"/>
        <w:ind w:firstLine="420"/>
      </w:pPr>
      <w:r>
        <w:t>4.维护保养记录</w:t>
      </w:r>
    </w:p>
    <w:p>
      <w:pPr>
        <w:pStyle w:val="Heading5"/>
        <w:spacing w:line="360" w:lineRule="auto" w:before="0" w:after="0"/>
        <w:ind w:firstLine="420"/>
      </w:pPr>
      <w:r>
        <w:t>5.立式钻床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2.租赁协议</w:t>
      </w:r>
    </w:p>
    <w:p>
      <w:pPr>
        <w:pStyle w:val="Heading6"/>
        <w:spacing w:line="360" w:lineRule="auto" w:before="0" w:after="0"/>
        <w:ind w:firstLine="420"/>
      </w:pPr>
      <w:r>
        <w:t>3.照片</w:t>
      </w:r>
    </w:p>
    <w:p>
      <w:pPr>
        <w:pStyle w:val="Heading6"/>
        <w:spacing w:line="360" w:lineRule="auto" w:before="0" w:after="0"/>
        <w:ind w:firstLine="420"/>
      </w:pPr>
      <w:r>
        <w:t>4.维护保养记录</w:t>
      </w:r>
    </w:p>
    <w:p>
      <w:pPr>
        <w:pStyle w:val="Heading5"/>
        <w:spacing w:line="360" w:lineRule="auto" w:before="0" w:after="0"/>
        <w:ind w:firstLine="420"/>
      </w:pPr>
      <w:r>
        <w:t>6.液压机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2.租赁协议</w:t>
      </w:r>
    </w:p>
    <w:p>
      <w:pPr>
        <w:pStyle w:val="Heading6"/>
        <w:spacing w:line="360" w:lineRule="auto" w:before="0" w:after="0"/>
        <w:ind w:firstLine="420"/>
      </w:pPr>
      <w:r>
        <w:t>3.照片</w:t>
      </w:r>
    </w:p>
    <w:p>
      <w:pPr>
        <w:pStyle w:val="Heading6"/>
        <w:spacing w:line="360" w:lineRule="auto" w:before="0" w:after="0"/>
        <w:ind w:firstLine="420"/>
      </w:pPr>
      <w:r>
        <w:t>4.维护保养记录</w:t>
      </w:r>
    </w:p>
    <w:p>
      <w:pPr>
        <w:pStyle w:val="Heading4"/>
        <w:spacing w:line="360" w:lineRule="auto" w:before="0" w:after="0"/>
        <w:ind w:firstLine="420"/>
      </w:pPr>
      <w:r>
        <w:t>2.原材料采购过程管理</w:t>
      </w:r>
    </w:p>
    <w:p>
      <w:pPr>
        <w:pStyle w:val="Heading5"/>
        <w:spacing w:line="360" w:lineRule="auto" w:before="0" w:after="0"/>
        <w:ind w:firstLine="420"/>
      </w:pPr>
      <w:r>
        <w:t>1.原材料入厂质量控制程序</w:t>
      </w:r>
    </w:p>
    <w:p>
      <w:pPr>
        <w:pStyle w:val="Heading5"/>
        <w:spacing w:line="360" w:lineRule="auto" w:before="0" w:after="0"/>
        <w:ind w:firstLine="420"/>
      </w:pPr>
      <w:r>
        <w:t>2.供应商名录</w:t>
      </w:r>
    </w:p>
    <w:p>
      <w:pPr>
        <w:pStyle w:val="Heading5"/>
        <w:spacing w:line="360" w:lineRule="auto" w:before="0" w:after="0"/>
        <w:ind w:firstLine="420"/>
      </w:pPr>
      <w:r>
        <w:t>3.原材料供应商管理办法</w:t>
      </w:r>
    </w:p>
    <w:p>
      <w:pPr>
        <w:pStyle w:val="Heading5"/>
        <w:spacing w:line="360" w:lineRule="auto" w:before="0" w:after="0"/>
        <w:ind w:firstLine="420"/>
      </w:pPr>
      <w:r>
        <w:t>4.近两年</w:t>
      </w:r>
    </w:p>
    <w:p>
      <w:pPr>
        <w:pStyle w:val="Heading6"/>
        <w:spacing w:line="360" w:lineRule="auto" w:before="0" w:after="0"/>
        <w:ind w:firstLine="420"/>
      </w:pPr>
      <w:r>
        <w:t>1.主要原材料入厂检验报告</w:t>
      </w:r>
    </w:p>
    <w:p>
      <w:pPr>
        <w:pStyle w:val="Heading2"/>
        <w:spacing w:line="360" w:lineRule="auto" w:before="0" w:after="0"/>
        <w:ind w:firstLine="420"/>
      </w:pPr>
      <w:r>
        <w:t>5.投标人认为必要提供的其他资料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 开标一览表</w:t>
      </w:r>
    </w:p>
    <w:p>
      <w:pPr>
        <w:pStyle w:val="Heading2"/>
        <w:spacing w:line="360" w:lineRule="auto" w:before="0" w:after="0"/>
        <w:ind w:firstLine="420"/>
      </w:pPr>
      <w:r>
        <w:t>2.投标报价表</w:t>
      </w:r>
    </w:p>
    <w:p>
      <w:pPr>
        <w:pStyle w:val="Heading2"/>
        <w:spacing w:line="360" w:lineRule="auto" w:before="0" w:after="0"/>
        <w:ind w:firstLine="420"/>
      </w:pPr>
      <w:r>
        <w:t xml:space="preserve">3.投标保证金已交款凭证 </w:t>
      </w:r>
    </w:p>
    <w:p>
      <w:pPr>
        <w:pStyle w:val="Heading2"/>
        <w:spacing w:line="360" w:lineRule="auto" w:before="0" w:after="0"/>
        <w:ind w:firstLine="420"/>
      </w:pPr>
      <w:r>
        <w:t>4.法律纠纷情况</w:t>
      </w:r>
    </w:p>
    <w:p>
      <w:pPr>
        <w:pStyle w:val="Heading2"/>
        <w:spacing w:line="360" w:lineRule="auto" w:before="0" w:after="0"/>
        <w:ind w:firstLine="420"/>
      </w:pPr>
      <w:r>
        <w:t>5.机密信息接受承诺函</w:t>
      </w:r>
    </w:p>
    <w:p>
      <w:pPr>
        <w:pStyle w:val="Heading2"/>
        <w:spacing w:line="360" w:lineRule="auto" w:before="0" w:after="0"/>
        <w:ind w:firstLine="420"/>
      </w:pPr>
      <w:r>
        <w:t>6.商务条款响应/偏离表</w:t>
      </w:r>
    </w:p>
    <w:p>
      <w:pPr>
        <w:pStyle w:val="Heading2"/>
        <w:spacing w:line="360" w:lineRule="auto" w:before="0" w:after="0"/>
        <w:ind w:firstLine="420"/>
      </w:pPr>
      <w:r>
        <w:t>7.附件1-5《评分细则》中要求投标人响应的商务资料（按顺序响应）</w:t>
      </w:r>
    </w:p>
    <w:p>
      <w:pPr>
        <w:pStyle w:val="Heading2"/>
        <w:spacing w:line="360" w:lineRule="auto" w:before="0" w:after="0"/>
        <w:ind w:firstLine="420"/>
      </w:pPr>
      <w:r>
        <w:t>8.招标文件中规定的其它需要投标人响应的相关商务条款内容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2.资产负债率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1.开标前三个月内</w:t>
      </w:r>
    </w:p>
    <w:p>
      <w:pPr>
        <w:pStyle w:val="Heading6"/>
        <w:spacing w:line="360" w:lineRule="auto" w:before="0" w:after="0"/>
        <w:ind w:firstLine="420"/>
      </w:pPr>
      <w:r>
        <w:t>1.资信证明</w:t>
      </w:r>
    </w:p>
    <w:p>
      <w:pPr>
        <w:pStyle w:val="Heading4"/>
        <w:spacing w:line="360" w:lineRule="auto" w:before="0" w:after="0"/>
        <w:ind w:firstLine="420"/>
      </w:pPr>
      <w:r>
        <w:t>3.管理体系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2.近三年产品销售业绩</w:t>
      </w:r>
    </w:p>
    <w:p>
      <w:pPr>
        <w:pStyle w:val="Heading5"/>
        <w:spacing w:line="360" w:lineRule="auto" w:before="0" w:after="0"/>
        <w:ind w:firstLine="420"/>
      </w:pPr>
      <w:r>
        <w:t>1.销售业绩统计表</w:t>
      </w:r>
    </w:p>
    <w:p>
      <w:pPr>
        <w:pStyle w:val="Heading5"/>
        <w:spacing w:line="360" w:lineRule="auto" w:before="0" w:after="0"/>
        <w:ind w:firstLine="420"/>
      </w:pPr>
      <w:r>
        <w:t>2.2018年-2020年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5"/>
        <w:spacing w:line="360" w:lineRule="auto" w:before="0" w:after="0"/>
        <w:ind w:firstLine="420"/>
      </w:pPr>
      <w:r>
        <w:t>1.售后服务组织机构图</w:t>
      </w:r>
    </w:p>
    <w:p>
      <w:pPr>
        <w:pStyle w:val="Heading5"/>
        <w:spacing w:line="360" w:lineRule="auto" w:before="0" w:after="0"/>
        <w:ind w:firstLine="420"/>
      </w:pPr>
      <w:r>
        <w:t>2.人员构成基本情况</w:t>
      </w:r>
    </w:p>
    <w:p>
      <w:pPr>
        <w:pStyle w:val="Heading5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1.技术服务</w:t>
      </w:r>
    </w:p>
    <w:p>
      <w:pPr>
        <w:pStyle w:val="Heading5"/>
        <w:spacing w:line="360" w:lineRule="auto" w:before="0" w:after="0"/>
        <w:ind w:firstLine="420"/>
      </w:pPr>
      <w:r>
        <w:t>2.售后服务响应承诺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2.失信情况</w:t>
      </w:r>
    </w:p>
    <w:p>
      <w:pPr>
        <w:pStyle w:val="Heading2"/>
        <w:spacing w:line="360" w:lineRule="auto" w:before="0" w:after="0"/>
        <w:ind w:firstLine="420"/>
      </w:pPr>
      <w:r>
        <w:t>9.投标人认为必要提供的其他资料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