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3"/>
        <w:spacing w:line="360" w:lineRule="auto" w:before="0" w:after="0"/>
        <w:ind w:firstLine="420"/>
      </w:pPr>
      <w:r>
        <w:t>1.技术人员实力</w:t>
      </w:r>
    </w:p>
    <w:p>
      <w:pPr>
        <w:pStyle w:val="Heading4"/>
        <w:spacing w:line="360" w:lineRule="auto" w:before="0" w:after="0"/>
        <w:ind w:firstLine="420"/>
      </w:pPr>
      <w:r>
        <w:t>1.高级工程师</w:t>
      </w:r>
    </w:p>
    <w:p>
      <w:pPr>
        <w:pStyle w:val="Heading4"/>
        <w:spacing w:line="360" w:lineRule="auto" w:before="0" w:after="0"/>
        <w:ind w:firstLine="420"/>
      </w:pPr>
      <w:r>
        <w:t>2.高级技师</w:t>
      </w:r>
    </w:p>
    <w:p>
      <w:pPr>
        <w:pStyle w:val="Heading4"/>
        <w:spacing w:line="360" w:lineRule="auto" w:before="0" w:after="0"/>
        <w:ind w:firstLine="420"/>
      </w:pPr>
      <w:r>
        <w:t>3.工程师</w:t>
      </w:r>
    </w:p>
    <w:p>
      <w:pPr>
        <w:pStyle w:val="Heading4"/>
        <w:spacing w:line="360" w:lineRule="auto" w:before="0" w:after="0"/>
        <w:ind w:firstLine="420"/>
      </w:pPr>
      <w:r>
        <w:t>4.技师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3"/>
        <w:spacing w:line="360" w:lineRule="auto" w:before="0" w:after="0"/>
        <w:ind w:firstLine="420"/>
      </w:pPr>
      <w:r>
        <w:t>3.检验检测设备</w:t>
      </w:r>
    </w:p>
    <w:p>
      <w:pPr>
        <w:pStyle w:val="Heading3"/>
        <w:spacing w:line="360" w:lineRule="auto" w:before="0" w:after="0"/>
        <w:ind w:firstLine="420"/>
      </w:pPr>
      <w:r>
        <w:t>4.检验机构及人员</w:t>
      </w:r>
    </w:p>
    <w:p>
      <w:pPr>
        <w:pStyle w:val="Heading4"/>
        <w:spacing w:line="360" w:lineRule="auto" w:before="0" w:after="0"/>
        <w:ind w:firstLine="420"/>
      </w:pPr>
      <w:r>
        <w:t>1.检验检测部门</w:t>
      </w:r>
    </w:p>
    <w:p>
      <w:pPr>
        <w:pStyle w:val="Heading4"/>
        <w:spacing w:line="360" w:lineRule="auto" w:before="0" w:after="0"/>
        <w:ind w:firstLine="420"/>
      </w:pPr>
      <w:r>
        <w:t>2.检验检测人员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2.产品销售业绩</w:t>
      </w:r>
    </w:p>
    <w:p>
      <w:pPr>
        <w:pStyle w:val="Heading2"/>
        <w:spacing w:line="360" w:lineRule="auto" w:before="0" w:after="0"/>
        <w:ind w:firstLine="420"/>
      </w:pPr>
      <w:r>
        <w:t>3.产品质量及售后服务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4.诚信自律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