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货物质量合格承诺书</w:t>
      </w:r>
    </w:p>
    <w:p>
      <w:pPr>
        <w:spacing w:line="360" w:lineRule="auto" w:before="0" w:after="0"/>
        <w:ind w:firstLine="420"/>
      </w:pPr>
      <w:r>
        <w:t>货物质量合格承诺书方案：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为确保凌源市义务教育学校营养改善计划肉类、鸡蛋采购项目的顺利进行，保障采购人获得符合质量标准的食材，特制定本货物质量合格承诺书方案。</w:t>
      </w:r>
    </w:p>
    <w:p>
      <w:pPr>
        <w:spacing w:line="360" w:lineRule="auto" w:before="0" w:after="0"/>
        <w:ind w:firstLine="420"/>
      </w:pPr>
      <w:r>
        <w:t>二、肉类质量合格承诺</w:t>
      </w:r>
    </w:p>
    <w:p>
      <w:pPr>
        <w:spacing w:line="360" w:lineRule="auto" w:before="0" w:after="0"/>
        <w:ind w:firstLine="420"/>
      </w:pPr>
      <w:r>
        <w:t>1. 肉类采购标准：供应商提供的肉类必须符合国家食品部门的相关标准，保证无异味、无腐烂变质。肉类质量标准如下：</w:t>
      </w:r>
    </w:p>
    <w:p>
      <w:pPr>
        <w:spacing w:line="360" w:lineRule="auto" w:before="0" w:after="0"/>
        <w:ind w:firstLine="420"/>
      </w:pPr>
      <w:r>
        <w:t xml:space="preserve">   a. 猪肉：色泽鲜红或深红，有光泽，脂肪呈乳白色或粉白色；外表微干或微湿润，不粘手；指压后凹陷立即恢复，肉质紧密；具有鲜猪肉正常气味；煮沸后肉汤透明澄清，脂肪团聚于表面，具有香味。</w:t>
      </w:r>
    </w:p>
    <w:p>
      <w:pPr>
        <w:spacing w:line="360" w:lineRule="auto" w:before="0" w:after="0"/>
        <w:ind w:firstLine="420"/>
      </w:pPr>
      <w:r>
        <w:t xml:space="preserve">   b. 猪排骨：整块通排，去腿骨，一级鲜度；肉色鲜红自然，不滴血水，骨头断面上颜色自然带血丝；无酸腐异味，具有鲜猪肉正常气味；肉质柔软有弹性；煮沸后排骨汤透明澄清，脂肪团聚于表面，具有香味。</w:t>
      </w:r>
    </w:p>
    <w:p>
      <w:pPr>
        <w:spacing w:line="360" w:lineRule="auto" w:before="0" w:after="0"/>
        <w:ind w:firstLine="420"/>
      </w:pPr>
      <w:r>
        <w:t xml:space="preserve">   c. 牛肉：肌肉色泽鲜红或深红，有光泽，脂肪呈乳白色或淡黄色；外表微干或有风干膜，触摸不粘手；指压后凹陷立即恢复；具有鲜牛肉正常的气味；煮沸后肉汤透明澄清，脂肪团聚于表面，具特有香味。不得带伤斑、血瘀、血污、碎骨、病变组织、淋巴结、脓包、浮毛或其他杂质。</w:t>
      </w:r>
    </w:p>
    <w:p>
      <w:pPr>
        <w:spacing w:line="360" w:lineRule="auto" w:before="0" w:after="0"/>
        <w:ind w:firstLine="420"/>
      </w:pPr>
      <w:r>
        <w:t>2. 肉类检测标准：供应商提供的肉类必须符合国家相关检测标准，包括但不限于GB/T9695.4-2009、GB/T9695.32-2009、GB/T9695.3-2009、GB/T9695.22-2009、GB/T9695.13-2009、GB/T9695.31-2008、GB/T9695.15-2008等。</w:t>
      </w:r>
    </w:p>
    <w:p>
      <w:pPr>
        <w:spacing w:line="360" w:lineRule="auto" w:before="0" w:after="0"/>
        <w:ind w:firstLine="420"/>
      </w:pPr>
      <w:r>
        <w:t>三、鸡蛋质量合格承诺</w:t>
      </w:r>
    </w:p>
    <w:p>
      <w:pPr>
        <w:spacing w:line="360" w:lineRule="auto" w:before="0" w:after="0"/>
        <w:ind w:firstLine="420"/>
      </w:pPr>
      <w:r>
        <w:t>1. 鸡蛋采购标准：供应商提供的鸡蛋必须符合国家食品部门的相关标准，保证无斑点、无污染，个体均匀，蛋壳清洁完整，色泽鲜明，无破损、裂纹，无霉斑。灯光透视时，整个蛋呈桔黄色至橙红色，蛋黄不见或略见阴影，没有霉味、酸味，臭味等不良气味。打开后蛋黄凸起、完整、有韧性，蛋白澄清、透明、稀稠分明，无异味。</w:t>
      </w:r>
    </w:p>
    <w:p>
      <w:pPr>
        <w:spacing w:line="360" w:lineRule="auto" w:before="0" w:after="0"/>
        <w:ind w:firstLine="420"/>
      </w:pPr>
      <w:r>
        <w:t>2. 鸡蛋检测标准：供应商提供的鸡蛋必须符合国家相关检测标准，包括但不限于GB/T5009.47-2003、GB/T5009.19-2008等。</w:t>
      </w:r>
    </w:p>
    <w:p>
      <w:pPr>
        <w:spacing w:line="360" w:lineRule="auto" w:before="0" w:after="0"/>
        <w:ind w:firstLine="420"/>
      </w:pPr>
      <w:r>
        <w:t>四、其他要求</w:t>
      </w:r>
    </w:p>
    <w:p>
      <w:pPr>
        <w:spacing w:line="360" w:lineRule="auto" w:before="0" w:after="0"/>
        <w:ind w:firstLine="420"/>
      </w:pPr>
      <w:r>
        <w:t>1. 供应商必须具备相应生产（供货）能力、配送能力、仓储能力且信誉良好。</w:t>
      </w:r>
    </w:p>
    <w:p>
      <w:pPr>
        <w:spacing w:line="360" w:lineRule="auto" w:before="0" w:after="0"/>
        <w:ind w:firstLine="420"/>
      </w:pPr>
      <w:r>
        <w:t>2. 所供肉类、蛋类产品必须符合国家行业标准，按照《辽宁省市场领域食用农产品质量安全追溯体系建设实施方案》等文件对食用农产品溯源相关规定。</w:t>
      </w:r>
    </w:p>
    <w:p>
      <w:pPr>
        <w:spacing w:line="360" w:lineRule="auto" w:before="0" w:after="0"/>
        <w:ind w:firstLine="420"/>
      </w:pPr>
      <w:r>
        <w:t>3. 供应商不得将中标项目转包、分包，否则采购人有权单方终止合同。</w:t>
      </w:r>
    </w:p>
    <w:p>
      <w:pPr>
        <w:spacing w:line="360" w:lineRule="auto" w:before="0" w:after="0"/>
        <w:ind w:firstLine="420"/>
      </w:pPr>
      <w:r>
        <w:t>五、结论</w:t>
      </w:r>
    </w:p>
    <w:p>
      <w:pPr>
        <w:spacing w:line="360" w:lineRule="auto" w:before="0" w:after="0"/>
        <w:ind w:firstLine="420"/>
      </w:pPr>
      <w:r>
        <w:t>本货物质量合格承诺书方案旨在确保凌源市义务教育学校营养改善计划肉类、鸡蛋采购项目的顺利进行，保障采购人获得符合质量标准的食材。供应商应严格按照本方案要求提供肉类、鸡蛋，以确保项目顺利进行。</w:t>
      </w:r>
    </w:p>
    <w:p>
      <w:pPr>
        <w:spacing w:line="360" w:lineRule="auto" w:before="0" w:after="0"/>
        <w:ind w:firstLine="420"/>
      </w:pPr>
      <w:r>
        <w:t>六、附件</w:t>
      </w:r>
    </w:p>
    <w:p>
      <w:pPr>
        <w:spacing w:line="360" w:lineRule="auto" w:before="0" w:after="0"/>
        <w:ind w:firstLine="420"/>
      </w:pPr>
      <w:r>
        <w:t>1. 货物质量合格承诺书</w:t>
      </w:r>
    </w:p>
    <w:p>
      <w:pPr>
        <w:spacing w:line="360" w:lineRule="auto" w:before="0" w:after="0"/>
        <w:ind w:firstLine="420"/>
      </w:pPr>
      <w:r>
        <w:t>2. 相关检测标准</w:t>
      </w:r>
    </w:p>
    <w:p>
      <w:pPr>
        <w:spacing w:line="360" w:lineRule="auto" w:before="0" w:after="0"/>
        <w:ind w:firstLine="420"/>
      </w:pPr>
      <w:r>
        <w:t>七、实施日期</w:t>
      </w:r>
    </w:p>
    <w:p>
      <w:pPr>
        <w:spacing w:line="360" w:lineRule="auto" w:before="0" w:after="0"/>
        <w:ind w:firstLine="420"/>
      </w:pPr>
      <w:r>
        <w:t>本货物质量合格承诺书方案自发布之日起实施。</w:t>
      </w:r>
    </w:p>
    <w:p>
      <w:pPr>
        <w:pStyle w:val="Heading1"/>
        <w:spacing w:line="360" w:lineRule="auto" w:before="0" w:after="0"/>
        <w:ind w:firstLine="420"/>
      </w:pPr>
      <w:r>
        <w:t>货物质量安全承诺书</w:t>
      </w:r>
    </w:p>
    <w:p>
      <w:pPr>
        <w:spacing w:line="360" w:lineRule="auto" w:before="0" w:after="0"/>
        <w:ind w:firstLine="420"/>
      </w:pPr>
      <w:r>
        <w:t>货物质量安全承诺书方案：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为确保凌源市义务教育学校营养改善计划肉类、鸡蛋采购项目的顺利进行，保障采购人获得安全、放心的食材，特制定本货物质量安全承诺书方案。</w:t>
      </w:r>
    </w:p>
    <w:p>
      <w:pPr>
        <w:spacing w:line="360" w:lineRule="auto" w:before="0" w:after="0"/>
        <w:ind w:firstLine="420"/>
      </w:pPr>
      <w:r>
        <w:t>二、肉类质量安全承诺</w:t>
      </w:r>
    </w:p>
    <w:p>
      <w:pPr>
        <w:spacing w:line="360" w:lineRule="auto" w:before="0" w:after="0"/>
        <w:ind w:firstLine="420"/>
      </w:pPr>
      <w:r>
        <w:t>1. 肉类采购标准：供应商提供的肉类必须符合国家食品部门的相关标准，保证无异味、无腐烂变质。肉类质量标准如下：</w:t>
      </w:r>
    </w:p>
    <w:p>
      <w:pPr>
        <w:spacing w:line="360" w:lineRule="auto" w:before="0" w:after="0"/>
        <w:ind w:firstLine="420"/>
      </w:pPr>
      <w:r>
        <w:t xml:space="preserve">   a. 猪肉：色泽鲜红或深红，有光泽，脂肪呈乳白色或粉白色；外表微干或微湿润，不粘手；指压后凹陷立即恢复，肉质紧密；具有鲜猪肉正常气味；煮沸后肉汤透明澄清，脂肪团聚于表面，具有香味。</w:t>
      </w:r>
    </w:p>
    <w:p>
      <w:pPr>
        <w:spacing w:line="360" w:lineRule="auto" w:before="0" w:after="0"/>
        <w:ind w:firstLine="420"/>
      </w:pPr>
      <w:r>
        <w:t xml:space="preserve">   b. 猪排骨：整块通排，去腿骨，一级鲜度；肉色鲜红自然，不滴血水，骨头断面上颜色自然带血丝；无酸腐异味，具有鲜猪肉正常气味；肉质柔软有弹性；煮沸后排骨汤透明澄清，脂肪团聚于表面，具有香味。</w:t>
      </w:r>
    </w:p>
    <w:p>
      <w:pPr>
        <w:spacing w:line="360" w:lineRule="auto" w:before="0" w:after="0"/>
        <w:ind w:firstLine="420"/>
      </w:pPr>
      <w:r>
        <w:t xml:space="preserve">   c. 牛肉：肌肉色泽鲜红或深红，有光泽，脂肪呈乳白色或淡黄色；外表微干或有风干膜，触摸不粘手；指压后凹陷立即恢复；具有鲜牛肉正常的气味；煮沸后肉汤透明澄清，脂肪团聚于表面，具特有香味。不得带伤斑、血瘀、血污、碎骨、病变组织、淋巴结、脓包、浮毛或其他杂质。</w:t>
      </w:r>
    </w:p>
    <w:p>
      <w:pPr>
        <w:spacing w:line="360" w:lineRule="auto" w:before="0" w:after="0"/>
        <w:ind w:firstLine="420"/>
      </w:pPr>
      <w:r>
        <w:t>2. 肉类检测标准：供应商提供的肉类必须符合国家相关检测标准，包括但不限于GB/T9695.4-2009、GB/T9695.32-2009、GB/T9695.3-2009、GB/T9695.22-2009、GB/T9695.13-2009、GB/T9695.31-2008、GB/T9695.15-2008等。</w:t>
      </w:r>
    </w:p>
    <w:p>
      <w:pPr>
        <w:spacing w:line="360" w:lineRule="auto" w:before="0" w:after="0"/>
        <w:ind w:firstLine="420"/>
      </w:pPr>
      <w:r>
        <w:t>三、鸡蛋质量安全承诺</w:t>
      </w:r>
    </w:p>
    <w:p>
      <w:pPr>
        <w:spacing w:line="360" w:lineRule="auto" w:before="0" w:after="0"/>
        <w:ind w:firstLine="420"/>
      </w:pPr>
      <w:r>
        <w:t>1. 鸡蛋采购标准：供应商提供的鸡蛋必须符合国家食品部门的相关标准，保证无斑点、无污染，个体均匀，蛋壳清洁完整，色泽鲜明，无破损、裂纹，无霉斑。灯光透视时，整个蛋呈桔黄色至橙红色，蛋黄不见或略见阴影，没有霉味、酸味，臭味等不良气味。打开后蛋黄凸起、完整、有韧性，蛋白澄清、透明、稀稠分明，无异味。</w:t>
      </w:r>
    </w:p>
    <w:p>
      <w:pPr>
        <w:spacing w:line="360" w:lineRule="auto" w:before="0" w:after="0"/>
        <w:ind w:firstLine="420"/>
      </w:pPr>
      <w:r>
        <w:t>2. 鸡蛋检测标准：供应商提供的鸡蛋必须符合国家相关检测标准，包括但不限于GB/T5009.47-2003、GB/T5009.19-2008等。</w:t>
      </w:r>
    </w:p>
    <w:p>
      <w:pPr>
        <w:spacing w:line="360" w:lineRule="auto" w:before="0" w:after="0"/>
        <w:ind w:firstLine="420"/>
      </w:pPr>
      <w:r>
        <w:t>四、其他要求</w:t>
      </w:r>
    </w:p>
    <w:p>
      <w:pPr>
        <w:spacing w:line="360" w:lineRule="auto" w:before="0" w:after="0"/>
        <w:ind w:firstLine="420"/>
      </w:pPr>
      <w:r>
        <w:t>1. 供应商必须具备相应生产（供货）能力、配送能力、仓储能力且信誉良好。</w:t>
      </w:r>
    </w:p>
    <w:p>
      <w:pPr>
        <w:spacing w:line="360" w:lineRule="auto" w:before="0" w:after="0"/>
        <w:ind w:firstLine="420"/>
      </w:pPr>
      <w:r>
        <w:t>2. 所供肉类、蛋类产品必须符合国家行业标准，按照《辽宁省市场领域食用农产品质量安全追溯体系建设实施方案》等文件对食用农产品溯源相关规定。</w:t>
      </w:r>
    </w:p>
    <w:p>
      <w:pPr>
        <w:spacing w:line="360" w:lineRule="auto" w:before="0" w:after="0"/>
        <w:ind w:firstLine="420"/>
      </w:pPr>
      <w:r>
        <w:t>3. 供应商不得将中标项目转包、分包，否则采购人有权单方终止合同。</w:t>
      </w:r>
    </w:p>
    <w:p>
      <w:pPr>
        <w:spacing w:line="360" w:lineRule="auto" w:before="0" w:after="0"/>
        <w:ind w:firstLine="420"/>
      </w:pPr>
      <w:r>
        <w:t>五、结论</w:t>
      </w:r>
    </w:p>
    <w:p>
      <w:pPr>
        <w:spacing w:line="360" w:lineRule="auto" w:before="0" w:after="0"/>
        <w:ind w:firstLine="420"/>
      </w:pPr>
      <w:r>
        <w:t>本货物质量安全承诺书方案旨在确保凌源市义务教育学校营养改善计划肉类、鸡蛋采购项目的顺利进行，保障采购人获得安全、放心的食材。供应商应严格按照本方案要求提供肉类、鸡蛋，以确保项目顺利进行。</w:t>
      </w:r>
    </w:p>
    <w:p>
      <w:pPr>
        <w:spacing w:line="360" w:lineRule="auto" w:before="0" w:after="0"/>
        <w:ind w:firstLine="420"/>
      </w:pPr>
      <w:r>
        <w:t>六、附件</w:t>
      </w:r>
    </w:p>
    <w:p>
      <w:pPr>
        <w:spacing w:line="360" w:lineRule="auto" w:before="0" w:after="0"/>
        <w:ind w:firstLine="420"/>
      </w:pPr>
      <w:r>
        <w:t>1. 货物质量安全承诺书</w:t>
      </w:r>
    </w:p>
    <w:p>
      <w:pPr>
        <w:spacing w:line="360" w:lineRule="auto" w:before="0" w:after="0"/>
        <w:ind w:firstLine="420"/>
      </w:pPr>
      <w:r>
        <w:t>2. 相关检测标准</w:t>
      </w:r>
    </w:p>
    <w:p>
      <w:pPr>
        <w:spacing w:line="360" w:lineRule="auto" w:before="0" w:after="0"/>
        <w:ind w:firstLine="420"/>
      </w:pPr>
      <w:r>
        <w:t>七、实施日期</w:t>
      </w:r>
    </w:p>
    <w:p>
      <w:pPr>
        <w:spacing w:line="360" w:lineRule="auto" w:before="0" w:after="0"/>
        <w:ind w:firstLine="420"/>
      </w:pPr>
      <w:r>
        <w:t>本货物质量安全承诺书方案自发布之日起实施。</w:t>
      </w:r>
    </w:p>
    <w:p>
      <w:pPr>
        <w:pStyle w:val="Heading1"/>
        <w:spacing w:line="360" w:lineRule="auto" w:before="0" w:after="0"/>
        <w:ind w:firstLine="420"/>
      </w:pPr>
      <w:r>
        <w:t>品质质量承诺</w:t>
      </w:r>
    </w:p>
    <w:p>
      <w:pPr>
        <w:spacing w:line="360" w:lineRule="auto" w:before="0" w:after="0"/>
        <w:ind w:firstLine="420"/>
      </w:pPr>
      <w:r>
        <w:t>品质质量承诺方案：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为确保凌源市义务教育学校营养改善计划肉类、鸡蛋采购项目的顺利进行，保障采购人获得优质、安全的食材，特制定本品质质量承诺方案。</w:t>
      </w:r>
    </w:p>
    <w:p>
      <w:pPr>
        <w:spacing w:line="360" w:lineRule="auto" w:before="0" w:after="0"/>
        <w:ind w:firstLine="420"/>
      </w:pPr>
      <w:r>
        <w:t>二、肉类品质承诺</w:t>
      </w:r>
    </w:p>
    <w:p>
      <w:pPr>
        <w:spacing w:line="360" w:lineRule="auto" w:before="0" w:after="0"/>
        <w:ind w:firstLine="420"/>
      </w:pPr>
      <w:r>
        <w:t>1. 肉类采购标准：供应商提供的肉类必须符合国家食品部门的相关标准，保证无异味、无腐烂变质。肉类质量标准如下：</w:t>
      </w:r>
    </w:p>
    <w:p>
      <w:pPr>
        <w:spacing w:line="360" w:lineRule="auto" w:before="0" w:after="0"/>
        <w:ind w:firstLine="420"/>
      </w:pPr>
      <w:r>
        <w:t xml:space="preserve">   a. 猪肉：色泽鲜红或深红，有光泽，脂肪呈乳白色或粉白色；外表微干或微湿润，不粘手；指压后凹陷立即恢复，肉质紧密；具有鲜猪肉正常气味；煮沸后肉汤透明澄清，脂肪团聚于表面，具有香味。</w:t>
      </w:r>
    </w:p>
    <w:p>
      <w:pPr>
        <w:spacing w:line="360" w:lineRule="auto" w:before="0" w:after="0"/>
        <w:ind w:firstLine="420"/>
      </w:pPr>
      <w:r>
        <w:t xml:space="preserve">   b. 猪排骨：整块通排，去腿骨，一级鲜度；肉色鲜红自然，不滴血水，骨头断面上颜色自然带血丝；无酸腐异味，具有鲜猪肉正常气味；肉质柔软有弹性；煮沸后排骨汤透明澄清，脂肪团聚于表面，具有香味。</w:t>
      </w:r>
    </w:p>
    <w:p>
      <w:pPr>
        <w:spacing w:line="360" w:lineRule="auto" w:before="0" w:after="0"/>
        <w:ind w:firstLine="420"/>
      </w:pPr>
      <w:r>
        <w:t xml:space="preserve">   c. 牛肉：肌肉色泽鲜红或深红，有光泽，脂肪呈乳白色或淡黄色；外表微干或有风干膜，触摸不粘手；指压后凹陷立即恢复；具有鲜牛肉正常的气味；煮沸后肉汤透明澄清，脂肪团聚于表面，具特有香味。不得带伤斑、血瘀、血污、碎骨、病变组织、淋巴结、脓包、浮毛或其他杂质。</w:t>
      </w:r>
    </w:p>
    <w:p>
      <w:pPr>
        <w:spacing w:line="360" w:lineRule="auto" w:before="0" w:after="0"/>
        <w:ind w:firstLine="420"/>
      </w:pPr>
      <w:r>
        <w:t>2. 肉类检测标准：供应商提供的肉类必须符合国家相关检测标准，包括但不限于GB/T9695.4-2009、GB/T9695.32-2009、GB/T9695.3-2009、GB/T9695.22-2009、GB/T9695.13-2009、GB/T9695.31-2008、GB/T9695.15-2008等。</w:t>
      </w:r>
    </w:p>
    <w:p>
      <w:pPr>
        <w:spacing w:line="360" w:lineRule="auto" w:before="0" w:after="0"/>
        <w:ind w:firstLine="420"/>
      </w:pPr>
      <w:r>
        <w:t>三、鸡蛋品质承诺</w:t>
      </w:r>
    </w:p>
    <w:p>
      <w:pPr>
        <w:spacing w:line="360" w:lineRule="auto" w:before="0" w:after="0"/>
        <w:ind w:firstLine="420"/>
      </w:pPr>
      <w:r>
        <w:t>1. 鸡蛋采购标准：供应商提供的鸡蛋必须符合国家食品部门的相关标准，保证无斑点、无污染，个体均匀，蛋壳清洁完整，色泽鲜明，无破损、裂纹，无霉斑。灯光透视时，整个蛋呈桔黄色至橙红色，蛋黄不见或略见阴影，没有霉味、酸味，臭味等不良气味。打开后蛋黄凸起、完整、有韧性，蛋白澄清、透明、稀稠分明，无异味。</w:t>
      </w:r>
    </w:p>
    <w:p>
      <w:pPr>
        <w:spacing w:line="360" w:lineRule="auto" w:before="0" w:after="0"/>
        <w:ind w:firstLine="420"/>
      </w:pPr>
      <w:r>
        <w:t>2. 鸡蛋检测标准：供应商提供的鸡蛋必须符合国家相关检测标准，包括但不限于GB/T5009.47-2003、GB/T5009.19-2008等。</w:t>
      </w:r>
    </w:p>
    <w:p>
      <w:pPr>
        <w:spacing w:line="360" w:lineRule="auto" w:before="0" w:after="0"/>
        <w:ind w:firstLine="420"/>
      </w:pPr>
      <w:r>
        <w:t>四、其他要求</w:t>
      </w:r>
    </w:p>
    <w:p>
      <w:pPr>
        <w:spacing w:line="360" w:lineRule="auto" w:before="0" w:after="0"/>
        <w:ind w:firstLine="420"/>
      </w:pPr>
      <w:r>
        <w:t>1. 供应商必须具备相应生产（供货）能力、配送能力、仓储能力且信誉良好。</w:t>
      </w:r>
    </w:p>
    <w:p>
      <w:pPr>
        <w:spacing w:line="360" w:lineRule="auto" w:before="0" w:after="0"/>
        <w:ind w:firstLine="420"/>
      </w:pPr>
      <w:r>
        <w:t>2. 所供肉类、蛋类产品必须符合国家行业标准，按照《辽宁省市场领域食用农产品质量安全追溯体系建设实施方案》等文件对食用农产品溯源相关规定。</w:t>
      </w:r>
    </w:p>
    <w:p>
      <w:pPr>
        <w:spacing w:line="360" w:lineRule="auto" w:before="0" w:after="0"/>
        <w:ind w:firstLine="420"/>
      </w:pPr>
      <w:r>
        <w:t>3. 供应商不得将中标项目转包、分包，否则采购人有权单方终止合同。</w:t>
      </w:r>
    </w:p>
    <w:p>
      <w:pPr>
        <w:spacing w:line="360" w:lineRule="auto" w:before="0" w:after="0"/>
        <w:ind w:firstLine="420"/>
      </w:pPr>
      <w:r>
        <w:t>五、结论</w:t>
      </w:r>
    </w:p>
    <w:p>
      <w:pPr>
        <w:spacing w:line="360" w:lineRule="auto" w:before="0" w:after="0"/>
        <w:ind w:firstLine="420"/>
      </w:pPr>
      <w:r>
        <w:t>本品质质量承诺方案旨在确保凌源市义务教育学校营养改善计划肉类、鸡蛋采购项目的顺利进行，保障采购人获得优质、安全的食材。供应商应严格按照本方案要求提供肉类、鸡蛋，以确保项目顺利进行。</w:t>
      </w:r>
    </w:p>
    <w:p>
      <w:pPr>
        <w:spacing w:line="360" w:lineRule="auto" w:before="0" w:after="0"/>
        <w:ind w:firstLine="420"/>
      </w:pPr>
      <w:r>
        <w:t>六、附件</w:t>
      </w:r>
    </w:p>
    <w:p>
      <w:pPr>
        <w:spacing w:line="360" w:lineRule="auto" w:before="0" w:after="0"/>
        <w:ind w:firstLine="420"/>
      </w:pPr>
      <w:r>
        <w:t>1. 品质质量承诺书</w:t>
      </w:r>
    </w:p>
    <w:p>
      <w:pPr>
        <w:spacing w:line="360" w:lineRule="auto" w:before="0" w:after="0"/>
        <w:ind w:firstLine="420"/>
      </w:pPr>
      <w:r>
        <w:t>2. 相关检测标准</w:t>
      </w:r>
    </w:p>
    <w:p>
      <w:pPr>
        <w:spacing w:line="360" w:lineRule="auto" w:before="0" w:after="0"/>
        <w:ind w:firstLine="420"/>
      </w:pPr>
      <w:r>
        <w:t>七、实施日期</w:t>
      </w:r>
    </w:p>
    <w:p>
      <w:pPr>
        <w:spacing w:line="360" w:lineRule="auto" w:before="0" w:after="0"/>
        <w:ind w:firstLine="420"/>
      </w:pPr>
      <w:r>
        <w:t>本品质质量承诺方案自发布之日起实施。</w:t>
      </w:r>
    </w:p>
    <w:p>
      <w:pPr>
        <w:pStyle w:val="Heading1"/>
        <w:spacing w:line="360" w:lineRule="auto" w:before="0" w:after="0"/>
        <w:ind w:firstLine="420"/>
      </w:pPr>
      <w:r>
        <w:t>其他要求</w:t>
      </w:r>
    </w:p>
    <w:p>
      <w:pPr>
        <w:spacing w:line="360" w:lineRule="auto" w:before="0" w:after="0"/>
        <w:ind w:firstLine="420"/>
      </w:pPr>
      <w:r>
        <w:t>其他要求方案：</w:t>
      </w:r>
    </w:p>
    <w:p>
      <w:pPr>
        <w:spacing w:line="360" w:lineRule="auto" w:before="0" w:after="0"/>
        <w:ind w:firstLine="420"/>
      </w:pPr>
      <w:r>
        <w:t>一、供应商资质及信誉</w:t>
      </w:r>
    </w:p>
    <w:p>
      <w:pPr>
        <w:spacing w:line="360" w:lineRule="auto" w:before="0" w:after="0"/>
        <w:ind w:firstLine="420"/>
      </w:pPr>
      <w:r>
        <w:t>1. 供应商必须具备相应生产（供货）能力、配送能力、仓储能力且信誉良好。</w:t>
      </w:r>
    </w:p>
    <w:p>
      <w:pPr>
        <w:spacing w:line="360" w:lineRule="auto" w:before="0" w:after="0"/>
        <w:ind w:firstLine="420"/>
      </w:pPr>
      <w:r>
        <w:t>2. 供应商需提供相关资质证明，包括但不限于《食品生产许可证》、《畜禽屠宰许可证》、《出入境动物产品检疫合格证》、《产品合格证》、《动物产品检疫合格证》等。</w:t>
      </w:r>
    </w:p>
    <w:p>
      <w:pPr>
        <w:spacing w:line="360" w:lineRule="auto" w:before="0" w:after="0"/>
        <w:ind w:firstLine="420"/>
      </w:pPr>
      <w:r>
        <w:t>二、肉类、蛋类产品标准</w:t>
      </w:r>
    </w:p>
    <w:p>
      <w:pPr>
        <w:spacing w:line="360" w:lineRule="auto" w:before="0" w:after="0"/>
        <w:ind w:firstLine="420"/>
      </w:pPr>
      <w:r>
        <w:t>1. 供应商提供的肉类、蛋类产品必须符合国家行业标准，按照《辽宁省市场领域食用农产品质量安全追溯体系建设实施方案》等文件对食用农产品溯源相关规定。</w:t>
      </w:r>
    </w:p>
    <w:p>
      <w:pPr>
        <w:spacing w:line="360" w:lineRule="auto" w:before="0" w:after="0"/>
        <w:ind w:firstLine="420"/>
      </w:pPr>
      <w:r>
        <w:t>2. 供应商需应用“食安辽宁”食品追溯系统，形成大宗食材从上市销售到校园食堂全链条溯源管理体系。</w:t>
      </w:r>
    </w:p>
    <w:p>
      <w:pPr>
        <w:spacing w:line="360" w:lineRule="auto" w:before="0" w:after="0"/>
        <w:ind w:firstLine="420"/>
      </w:pPr>
      <w:r>
        <w:t>3. 供应商投标时须附上“食安辽宁”食品追溯系统公示板截图（显示投标供应商名称）。</w:t>
      </w:r>
    </w:p>
    <w:p>
      <w:pPr>
        <w:spacing w:line="360" w:lineRule="auto" w:before="0" w:after="0"/>
        <w:ind w:firstLine="420"/>
      </w:pPr>
      <w:r>
        <w:t>三、不可转包、分包</w:t>
      </w:r>
    </w:p>
    <w:p>
      <w:pPr>
        <w:spacing w:line="360" w:lineRule="auto" w:before="0" w:after="0"/>
        <w:ind w:firstLine="420"/>
      </w:pPr>
      <w:r>
        <w:t>1. 供应商不得将中标项目转包、分包，否则采购人有权单方终止合同。</w:t>
      </w:r>
    </w:p>
    <w:p>
      <w:pPr>
        <w:spacing w:line="360" w:lineRule="auto" w:before="0" w:after="0"/>
        <w:ind w:firstLine="420"/>
      </w:pPr>
      <w:r>
        <w:t>2. 因转包、分包产生的经济损失由供应商自行承担。</w:t>
      </w:r>
    </w:p>
    <w:p>
      <w:pPr>
        <w:spacing w:line="360" w:lineRule="auto" w:before="0" w:after="0"/>
        <w:ind w:firstLine="420"/>
      </w:pPr>
      <w:r>
        <w:t>四、实际需求量及金额</w:t>
      </w:r>
    </w:p>
    <w:p>
      <w:pPr>
        <w:spacing w:line="360" w:lineRule="auto" w:before="0" w:after="0"/>
        <w:ind w:firstLine="420"/>
      </w:pPr>
      <w:r>
        <w:t>1. 具体需求量以实际供应前一天食堂采购要求为准。</w:t>
      </w:r>
    </w:p>
    <w:p>
      <w:pPr>
        <w:spacing w:line="360" w:lineRule="auto" w:before="0" w:after="0"/>
        <w:ind w:firstLine="420"/>
      </w:pPr>
      <w:r>
        <w:t>2. 采购金额以实际结算价为准。</w:t>
      </w:r>
    </w:p>
    <w:p>
      <w:pPr>
        <w:spacing w:line="360" w:lineRule="auto" w:before="0" w:after="0"/>
        <w:ind w:firstLine="420"/>
      </w:pPr>
      <w:r>
        <w:t>3. 采购人在任何情况下均不保证供应商在采购周期内供应肉品的具体金额。</w:t>
      </w:r>
    </w:p>
    <w:p>
      <w:pPr>
        <w:spacing w:line="360" w:lineRule="auto" w:before="0" w:after="0"/>
        <w:ind w:firstLine="420"/>
      </w:pPr>
      <w:r>
        <w:t>五、专人对接及配送问题处理</w:t>
      </w:r>
    </w:p>
    <w:p>
      <w:pPr>
        <w:spacing w:line="360" w:lineRule="auto" w:before="0" w:after="0"/>
        <w:ind w:firstLine="420"/>
      </w:pPr>
      <w:r>
        <w:t>1. 供应商须安排固定专人及配送员（配送人员须持有健康证）与采购人使用单位食堂管理员对接。</w:t>
      </w:r>
    </w:p>
    <w:p>
      <w:pPr>
        <w:spacing w:line="360" w:lineRule="auto" w:before="0" w:after="0"/>
        <w:ind w:firstLine="420"/>
      </w:pPr>
      <w:r>
        <w:t>2. 及时处理解决如下单、加订、提前、延后、质量不符合、缺斤短两等实际问题。</w:t>
      </w:r>
    </w:p>
    <w:p>
      <w:pPr>
        <w:spacing w:line="360" w:lineRule="auto" w:before="0" w:after="0"/>
        <w:ind w:firstLine="420"/>
      </w:pPr>
      <w:r>
        <w:t>3. 如遇特殊情况必须在2小时内更换补齐。</w:t>
      </w:r>
    </w:p>
    <w:p>
      <w:pPr>
        <w:spacing w:line="360" w:lineRule="auto" w:before="0" w:after="0"/>
        <w:ind w:firstLine="420"/>
      </w:pPr>
      <w:r>
        <w:t>六、配送延误及不可抗力</w:t>
      </w:r>
    </w:p>
    <w:p>
      <w:pPr>
        <w:spacing w:line="360" w:lineRule="auto" w:before="0" w:after="0"/>
        <w:ind w:firstLine="420"/>
      </w:pPr>
      <w:r>
        <w:t>1. 供应商不得随意变更食材，应严格按招标要求配送。</w:t>
      </w:r>
    </w:p>
    <w:p>
      <w:pPr>
        <w:spacing w:line="360" w:lineRule="auto" w:before="0" w:after="0"/>
        <w:ind w:firstLine="420"/>
      </w:pPr>
      <w:r>
        <w:t>2. 如因市场流通问题确实需要变更的，应书面向采购人申请。</w:t>
      </w:r>
    </w:p>
    <w:p>
      <w:pPr>
        <w:spacing w:line="360" w:lineRule="auto" w:before="0" w:after="0"/>
        <w:ind w:firstLine="420"/>
      </w:pPr>
      <w:r>
        <w:t>3. 供应商须按配送食材的销售额开具正式发票。</w:t>
      </w:r>
    </w:p>
    <w:p>
      <w:pPr>
        <w:spacing w:line="360" w:lineRule="auto" w:before="0" w:after="0"/>
        <w:ind w:firstLine="420"/>
      </w:pPr>
      <w:r>
        <w:t>七、包装要求</w:t>
      </w:r>
    </w:p>
    <w:p>
      <w:pPr>
        <w:spacing w:line="360" w:lineRule="auto" w:before="0" w:after="0"/>
        <w:ind w:firstLine="420"/>
      </w:pPr>
      <w:r>
        <w:t>1. 肉类、蛋类产品包装应完好无破漏，无腐败霉变或影响使用的情况。</w:t>
      </w:r>
    </w:p>
    <w:p>
      <w:pPr>
        <w:spacing w:line="360" w:lineRule="auto" w:before="0" w:after="0"/>
        <w:ind w:firstLine="420"/>
      </w:pPr>
      <w:r>
        <w:t>2. 使用符合卫生要求的运输工具和容器运送，采取防潮、防晒、防震动及防止其他损坏的必要保护措施。</w:t>
      </w:r>
    </w:p>
    <w:p>
      <w:pPr>
        <w:spacing w:line="360" w:lineRule="auto" w:before="0" w:after="0"/>
        <w:ind w:firstLine="420"/>
      </w:pPr>
      <w:r>
        <w:t>八、配送要求</w:t>
      </w:r>
    </w:p>
    <w:p>
      <w:pPr>
        <w:spacing w:line="360" w:lineRule="auto" w:before="0" w:after="0"/>
        <w:ind w:firstLine="420"/>
      </w:pPr>
      <w:r>
        <w:t>1. 配送计划：采购人按需求制定食材配送计划，及时通知供应商。</w:t>
      </w:r>
    </w:p>
    <w:p>
      <w:pPr>
        <w:spacing w:line="360" w:lineRule="auto" w:before="0" w:after="0"/>
        <w:ind w:firstLine="420"/>
      </w:pPr>
      <w:r>
        <w:t>2. 配送时间：食材需求计划下达后，供应商应及时组织筹措和加工，确保按规定的品种、数量、质量配送。</w:t>
      </w:r>
    </w:p>
    <w:p>
      <w:pPr>
        <w:spacing w:line="360" w:lineRule="auto" w:before="0" w:after="0"/>
        <w:ind w:firstLine="420"/>
      </w:pPr>
      <w:r>
        <w:t>3. 运输要求：采用专用小型冷藏车配送，车厢符合卫生标准，保持清洁和定期消毒。</w:t>
      </w:r>
    </w:p>
    <w:p>
      <w:pPr>
        <w:spacing w:line="360" w:lineRule="auto" w:before="0" w:after="0"/>
        <w:ind w:firstLine="420"/>
      </w:pPr>
      <w:r>
        <w:t>4. 配送质量标准：有固定的仓储场所和专用配送车辆，产品要求优质合格。</w:t>
      </w:r>
    </w:p>
    <w:p>
      <w:pPr>
        <w:spacing w:line="360" w:lineRule="auto" w:before="0" w:after="0"/>
        <w:ind w:firstLine="420"/>
      </w:pPr>
      <w:r>
        <w:t>九、验收流程</w:t>
      </w:r>
    </w:p>
    <w:p>
      <w:pPr>
        <w:spacing w:line="360" w:lineRule="auto" w:before="0" w:after="0"/>
        <w:ind w:firstLine="420"/>
      </w:pPr>
      <w:r>
        <w:t>1. 验收：按采购文件规定的食材质量要求对食材质量进行核查，食材应清洁，无损伤、腐烂现象，外包装完整，无寄生虫或已受虫害现象。</w:t>
      </w:r>
    </w:p>
    <w:p>
      <w:pPr>
        <w:spacing w:line="360" w:lineRule="auto" w:before="0" w:after="0"/>
        <w:ind w:firstLine="420"/>
      </w:pPr>
      <w:r>
        <w:t>2. 退（补）货：当日送达食材出现质量不达标、缺斤少两、配送错误等问题，由供应商负责在1小时之内补换货，包换或包退，并承担因此而产生的一切费用。</w:t>
      </w:r>
    </w:p>
    <w:p>
      <w:pPr>
        <w:spacing w:line="360" w:lineRule="auto" w:before="0" w:after="0"/>
        <w:ind w:firstLine="420"/>
      </w:pPr>
      <w:r>
        <w:t>3. 验收记录：验收完毕后，双方必须在食材收货清单上签名确认，作为采购人支付货款的依据之一。</w:t>
      </w:r>
    </w:p>
    <w:p>
      <w:pPr>
        <w:spacing w:line="360" w:lineRule="auto" w:before="0" w:after="0"/>
        <w:ind w:firstLine="420"/>
      </w:pPr>
      <w:r>
        <w:t>十、结算方式</w:t>
      </w:r>
    </w:p>
    <w:p>
      <w:pPr>
        <w:spacing w:line="360" w:lineRule="auto" w:before="0" w:after="0"/>
        <w:ind w:firstLine="420"/>
      </w:pPr>
      <w:r>
        <w:t>1. 结算价格：以凌源市发展和改革局下发的我市近期市场主要商品零售价格变化情况物价信息作为结算依据。</w:t>
      </w:r>
    </w:p>
    <w:p>
      <w:pPr>
        <w:spacing w:line="360" w:lineRule="auto" w:before="0" w:after="0"/>
        <w:ind w:firstLine="420"/>
      </w:pPr>
      <w:r>
        <w:t>2. 结算流程：验收合格后，依据经主管负责人、食堂负责人、食堂保管员签字确认配送凭证，供方提供正式发票。</w:t>
      </w:r>
    </w:p>
    <w:p>
      <w:pPr>
        <w:spacing w:line="360" w:lineRule="auto" w:before="0" w:after="0"/>
        <w:ind w:firstLine="420"/>
      </w:pPr>
      <w:r>
        <w:t>十一、售后要求</w:t>
      </w:r>
    </w:p>
    <w:p>
      <w:pPr>
        <w:spacing w:line="360" w:lineRule="auto" w:before="0" w:after="0"/>
        <w:ind w:firstLine="420"/>
      </w:pPr>
      <w:r>
        <w:t>1. 保证供货质量，如发现质量问题一律退回重新发货，要求1小时内做出响应，并将重新发货产品于2小时内送达采购人指定地点，费用由供应商承担。</w:t>
      </w:r>
    </w:p>
    <w:p>
      <w:pPr>
        <w:spacing w:line="360" w:lineRule="auto" w:before="0" w:after="0"/>
        <w:ind w:firstLine="420"/>
      </w:pPr>
      <w:r>
        <w:t>2. 有下列情况合同自动终止：（1）弄虚作假，提供虚假材料取得供应商资格的；（2）经营情况发生重大变更，已经不具备供应能力的；（3）无正当理由拒绝履行合同向采购人供货的；（4）因供应货物质量原因导致食品安全事故的；（5）因货物原因导致发生安全事故的；（6）供货延误造成不良影响或供货延误但未造成不良影响达到3次；（7）质量违约；（8）价格违约；（9）在配送时违反采购人相关管理规定；（10）如果采购人认为在本合同的竞争或实施中有腐败和欺诈行为，并且证据确凿时；（11）如遇重大变更、政策调整等不可预见的变化，合同无条件终止；（12）其他违约行为。</w:t>
      </w:r>
    </w:p>
    <w:p>
      <w:pPr>
        <w:spacing w:line="360" w:lineRule="auto" w:before="0" w:after="0"/>
        <w:ind w:firstLine="420"/>
      </w:pPr>
      <w:r>
        <w:t>3. 违约责任：供应商对所提供的材料真实性负责，若有严重失实的情况，由政府采购管理部门、代理机构、教育局三方协商，确定是否认定为违约。</w:t>
      </w:r>
    </w:p>
    <w:p>
      <w:pPr>
        <w:spacing w:line="360" w:lineRule="auto" w:before="0" w:after="0"/>
        <w:ind w:firstLine="420"/>
      </w:pPr>
      <w:r>
        <w:t>4. 履约保证金：供应商签订合同前，按采购文件要求缴纳履约保证金，</w:t>
      </w:r>
    </w:p>
    <w:p>
      <w:pPr>
        <w:pStyle w:val="Heading1"/>
        <w:spacing w:line="360" w:lineRule="auto" w:before="0" w:after="0"/>
        <w:ind w:firstLine="420"/>
      </w:pPr>
      <w:r>
        <w:t>报价要求</w:t>
      </w:r>
    </w:p>
    <w:p>
      <w:pPr>
        <w:spacing w:line="360" w:lineRule="auto" w:before="0" w:after="0"/>
        <w:ind w:firstLine="420"/>
      </w:pPr>
      <w:r>
        <w:t>报价要求方案：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为确保凌源市义务教育学校营养改善计划肉类、鸡蛋采购项目的顺利进行，保障采购人获得物美价廉的优质食材，特制定本报价要求方案。</w:t>
      </w:r>
    </w:p>
    <w:p>
      <w:pPr>
        <w:spacing w:line="360" w:lineRule="auto" w:before="0" w:after="0"/>
        <w:ind w:firstLine="420"/>
      </w:pPr>
      <w:r>
        <w:t>二、报价内容</w:t>
      </w:r>
    </w:p>
    <w:p>
      <w:pPr>
        <w:spacing w:line="360" w:lineRule="auto" w:before="0" w:after="0"/>
        <w:ind w:firstLine="420"/>
      </w:pPr>
      <w:r>
        <w:t>1. 肉类、鸡蛋采购项目报价内容应包括但不限于以下方面：</w:t>
      </w:r>
    </w:p>
    <w:p>
      <w:pPr>
        <w:spacing w:line="360" w:lineRule="auto" w:before="0" w:after="0"/>
        <w:ind w:firstLine="420"/>
      </w:pPr>
      <w:r>
        <w:t>（1）肉类、鸡蛋的单价；</w:t>
      </w:r>
    </w:p>
    <w:p>
      <w:pPr>
        <w:spacing w:line="360" w:lineRule="auto" w:before="0" w:after="0"/>
        <w:ind w:firstLine="420"/>
      </w:pPr>
      <w:r>
        <w:t>（2）肉类、鸡蛋的折扣率；</w:t>
      </w:r>
    </w:p>
    <w:p>
      <w:pPr>
        <w:spacing w:line="360" w:lineRule="auto" w:before="0" w:after="0"/>
        <w:ind w:firstLine="420"/>
      </w:pPr>
      <w:r>
        <w:t>（3）肉类、鸡蛋的包装费用；</w:t>
      </w:r>
    </w:p>
    <w:p>
      <w:pPr>
        <w:spacing w:line="360" w:lineRule="auto" w:before="0" w:after="0"/>
        <w:ind w:firstLine="420"/>
      </w:pPr>
      <w:r>
        <w:t>（4）肉类、鸡蛋的运输费用；</w:t>
      </w:r>
    </w:p>
    <w:p>
      <w:pPr>
        <w:spacing w:line="360" w:lineRule="auto" w:before="0" w:after="0"/>
        <w:ind w:firstLine="420"/>
      </w:pPr>
      <w:r>
        <w:t>（5）肉类、鸡蛋的保险费用；</w:t>
      </w:r>
    </w:p>
    <w:p>
      <w:pPr>
        <w:spacing w:line="360" w:lineRule="auto" w:before="0" w:after="0"/>
        <w:ind w:firstLine="420"/>
      </w:pPr>
      <w:r>
        <w:t>（6）其他可能产生的费用。</w:t>
      </w:r>
    </w:p>
    <w:p>
      <w:pPr>
        <w:spacing w:line="360" w:lineRule="auto" w:before="0" w:after="0"/>
        <w:ind w:firstLine="420"/>
      </w:pPr>
      <w:r>
        <w:t>2. 报价单位为人民币（元），报价时应明确计价单位。</w:t>
      </w:r>
    </w:p>
    <w:p>
      <w:pPr>
        <w:spacing w:line="360" w:lineRule="auto" w:before="0" w:after="0"/>
        <w:ind w:firstLine="420"/>
      </w:pPr>
      <w:r>
        <w:t>三、投标供应商报价类型</w:t>
      </w:r>
    </w:p>
    <w:p>
      <w:pPr>
        <w:spacing w:line="360" w:lineRule="auto" w:before="0" w:after="0"/>
        <w:ind w:firstLine="420"/>
      </w:pPr>
      <w:r>
        <w:t>1. 投标供应商报价类型为折扣报价，即投标供应商在报价时，应提供折扣率，折扣率范围为0.00%-95.00%。</w:t>
      </w:r>
    </w:p>
    <w:p>
      <w:pPr>
        <w:spacing w:line="360" w:lineRule="auto" w:before="0" w:after="0"/>
        <w:ind w:firstLine="420"/>
      </w:pPr>
      <w:r>
        <w:t>2. 折扣报价的计算方式为：中标价×折扣率=实际结算价。</w:t>
      </w:r>
    </w:p>
    <w:p>
      <w:pPr>
        <w:spacing w:line="360" w:lineRule="auto" w:before="0" w:after="0"/>
        <w:ind w:firstLine="420"/>
      </w:pPr>
      <w:r>
        <w:t>四、最高限价区间/固定价</w:t>
      </w:r>
    </w:p>
    <w:p>
      <w:pPr>
        <w:spacing w:line="360" w:lineRule="auto" w:before="0" w:after="0"/>
        <w:ind w:firstLine="420"/>
      </w:pPr>
      <w:r>
        <w:t>1. 最高限价区间为：0.00%-95.00%。</w:t>
      </w:r>
    </w:p>
    <w:p>
      <w:pPr>
        <w:spacing w:line="360" w:lineRule="auto" w:before="0" w:after="0"/>
        <w:ind w:firstLine="420"/>
      </w:pPr>
      <w:r>
        <w:t>2. 投标供应商的报价不得超过最高限价区间，否则视为无效报价。</w:t>
      </w:r>
    </w:p>
    <w:p>
      <w:pPr>
        <w:spacing w:line="360" w:lineRule="auto" w:before="0" w:after="0"/>
        <w:ind w:firstLine="420"/>
      </w:pPr>
      <w:r>
        <w:t>五、权重值</w:t>
      </w:r>
    </w:p>
    <w:p>
      <w:pPr>
        <w:spacing w:line="360" w:lineRule="auto" w:before="0" w:after="0"/>
        <w:ind w:firstLine="420"/>
      </w:pPr>
      <w:r>
        <w:t>1. 报价权重值为100.00%，即投标供应商的报价将作为评审的主要依据。</w:t>
      </w:r>
    </w:p>
    <w:p>
      <w:pPr>
        <w:spacing w:line="360" w:lineRule="auto" w:before="0" w:after="0"/>
        <w:ind w:firstLine="420"/>
      </w:pPr>
      <w:r>
        <w:t>2. 评审委员会将根据投标供应商的报价进行综合评审，以确定中标供应商。</w:t>
      </w:r>
    </w:p>
    <w:p>
      <w:pPr>
        <w:spacing w:line="360" w:lineRule="auto" w:before="0" w:after="0"/>
        <w:ind w:firstLine="420"/>
      </w:pPr>
      <w:r>
        <w:t>六、报价要求</w:t>
      </w:r>
    </w:p>
    <w:p>
      <w:pPr>
        <w:spacing w:line="360" w:lineRule="auto" w:before="0" w:after="0"/>
        <w:ind w:firstLine="420"/>
      </w:pPr>
      <w:r>
        <w:t>1. 投标供应商应确保报价的真实性、准确性和完整性，如有虚假报价，一经查实，将取消投标资格。</w:t>
      </w:r>
    </w:p>
    <w:p>
      <w:pPr>
        <w:spacing w:line="360" w:lineRule="auto" w:before="0" w:after="0"/>
        <w:ind w:firstLine="420"/>
      </w:pPr>
      <w:r>
        <w:t>2. 投标供应商应在规定时间内提交报价文件，逾期提交的报价文件视为无效。</w:t>
      </w:r>
    </w:p>
    <w:p>
      <w:pPr>
        <w:spacing w:line="360" w:lineRule="auto" w:before="0" w:after="0"/>
        <w:ind w:firstLine="420"/>
      </w:pPr>
      <w:r>
        <w:t>3. 投标供应商在报价过程中，如有疑问，应及时与采购人联系，确保报价准确无误。</w:t>
      </w:r>
    </w:p>
    <w:p>
      <w:pPr>
        <w:spacing w:line="360" w:lineRule="auto" w:before="0" w:after="0"/>
        <w:ind w:firstLine="420"/>
      </w:pPr>
      <w:r>
        <w:t>4. 投标供应商应遵守国家相关法律法规，确保报价的合法性。</w:t>
      </w:r>
    </w:p>
    <w:p>
      <w:pPr>
        <w:spacing w:line="360" w:lineRule="auto" w:before="0" w:after="0"/>
        <w:ind w:firstLine="420"/>
      </w:pPr>
      <w:r>
        <w:t>七、结论</w:t>
      </w:r>
    </w:p>
    <w:p>
      <w:pPr>
        <w:spacing w:line="360" w:lineRule="auto" w:before="0" w:after="0"/>
        <w:ind w:firstLine="420"/>
      </w:pPr>
      <w:r>
        <w:t>本报价要求方案旨在确保凌源市义务教育学校营养改善计划肉类、鸡蛋采购项目的顺利进行，保障采购人获得物美价廉的优质食材。投标供应商应严格按照本方案要求进行报价，以确保项目顺利进行。</w:t>
      </w:r>
    </w:p>
    <w:p>
      <w:pPr>
        <w:spacing w:line="360" w:lineRule="auto" w:before="0" w:after="0"/>
        <w:ind w:firstLine="420"/>
      </w:pPr>
      <w:r>
        <w:t>八、附件</w:t>
      </w:r>
    </w:p>
    <w:p>
      <w:pPr>
        <w:spacing w:line="360" w:lineRule="auto" w:before="0" w:after="0"/>
        <w:ind w:firstLine="420"/>
      </w:pPr>
      <w:r>
        <w:t>1. 报价文件模板</w:t>
      </w:r>
    </w:p>
    <w:p>
      <w:pPr>
        <w:spacing w:line="360" w:lineRule="auto" w:before="0" w:after="0"/>
        <w:ind w:firstLine="420"/>
      </w:pPr>
      <w:r>
        <w:t>2. 采购需求清单</w:t>
      </w:r>
    </w:p>
    <w:p>
      <w:pPr>
        <w:spacing w:line="360" w:lineRule="auto" w:before="0" w:after="0"/>
        <w:ind w:firstLine="420"/>
      </w:pPr>
      <w:r>
        <w:t>3. 采购文件</w:t>
      </w:r>
    </w:p>
    <w:p>
      <w:pPr>
        <w:spacing w:line="360" w:lineRule="auto" w:before="0" w:after="0"/>
        <w:ind w:firstLine="420"/>
      </w:pPr>
      <w:r>
        <w:t>九、实施日期</w:t>
      </w:r>
    </w:p>
    <w:p>
      <w:pPr>
        <w:spacing w:line="360" w:lineRule="auto" w:before="0" w:after="0"/>
        <w:ind w:firstLine="420"/>
      </w:pPr>
      <w:r>
        <w:t>本报价要求方案自发布之日起实施。</w:t>
      </w:r>
    </w:p>
    <w:p>
      <w:pPr>
        <w:pStyle w:val="Heading1"/>
        <w:spacing w:line="360" w:lineRule="auto" w:before="0" w:after="0"/>
        <w:ind w:firstLine="420"/>
      </w:pPr>
      <w:r>
        <w:t>包装要求</w:t>
      </w:r>
    </w:p>
    <w:p>
      <w:pPr>
        <w:spacing w:line="360" w:lineRule="auto" w:before="0" w:after="0"/>
        <w:ind w:firstLine="420"/>
      </w:pPr>
      <w:r>
        <w:t>包装要求方案：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为确保凌源市义务教育学校营养改善计划肉类、鸡蛋采购项目的顺利进行，保障食材在运输过程中的安全和卫生，特制定本包装要求方案。</w:t>
      </w:r>
    </w:p>
    <w:p>
      <w:pPr>
        <w:spacing w:line="360" w:lineRule="auto" w:before="0" w:after="0"/>
        <w:ind w:firstLine="420"/>
      </w:pPr>
      <w:r>
        <w:t>二、包装完整性要求</w:t>
      </w:r>
    </w:p>
    <w:p>
      <w:pPr>
        <w:spacing w:line="360" w:lineRule="auto" w:before="0" w:after="0"/>
        <w:ind w:firstLine="420"/>
      </w:pPr>
      <w:r>
        <w:t>1. 肉类、鸡蛋等食材的包装应完好无破漏，确保在运输过程中无污染、无损坏。</w:t>
      </w:r>
    </w:p>
    <w:p>
      <w:pPr>
        <w:spacing w:line="360" w:lineRule="auto" w:before="0" w:after="0"/>
        <w:ind w:firstLine="420"/>
      </w:pPr>
      <w:r>
        <w:t>2. 包装材料应符合国家相关标准，确保对食材无污染，不影响食品安全。</w:t>
      </w:r>
    </w:p>
    <w:p>
      <w:pPr>
        <w:spacing w:line="360" w:lineRule="auto" w:before="0" w:after="0"/>
        <w:ind w:firstLine="420"/>
      </w:pPr>
      <w:r>
        <w:t>三、运输工具和容器要求</w:t>
      </w:r>
    </w:p>
    <w:p>
      <w:pPr>
        <w:spacing w:line="360" w:lineRule="auto" w:before="0" w:after="0"/>
        <w:ind w:firstLine="420"/>
      </w:pPr>
      <w:r>
        <w:t>1. 使用符合卫生要求的运输工具和容器运送食材，确保食材在运输过程中的安全和卫生。</w:t>
      </w:r>
    </w:p>
    <w:p>
      <w:pPr>
        <w:spacing w:line="360" w:lineRule="auto" w:before="0" w:after="0"/>
        <w:ind w:firstLine="420"/>
      </w:pPr>
      <w:r>
        <w:t>2. 运输工具和容器应定期进行清洗和消毒，确保无污染。</w:t>
      </w:r>
    </w:p>
    <w:p>
      <w:pPr>
        <w:spacing w:line="360" w:lineRule="auto" w:before="0" w:after="0"/>
        <w:ind w:firstLine="420"/>
      </w:pPr>
      <w:r>
        <w:t>四、保护措施</w:t>
      </w:r>
    </w:p>
    <w:p>
      <w:pPr>
        <w:spacing w:line="360" w:lineRule="auto" w:before="0" w:after="0"/>
        <w:ind w:firstLine="420"/>
      </w:pPr>
      <w:r>
        <w:t>1. 采取防潮、防晒、防震动及防止其他损坏的必要保护措施，以保护货物能经受多次搬运、装卸的长途运输。</w:t>
      </w:r>
    </w:p>
    <w:p>
      <w:pPr>
        <w:spacing w:line="360" w:lineRule="auto" w:before="0" w:after="0"/>
        <w:ind w:firstLine="420"/>
      </w:pPr>
      <w:r>
        <w:t>2. 供应商应承担由于其包装或其防护措施不妥而引起货物损坏和丢失的任何损失的责任或费用。</w:t>
      </w:r>
    </w:p>
    <w:p>
      <w:pPr>
        <w:spacing w:line="360" w:lineRule="auto" w:before="0" w:after="0"/>
        <w:ind w:firstLine="420"/>
      </w:pPr>
      <w:r>
        <w:t>五、标识要求</w:t>
      </w:r>
    </w:p>
    <w:p>
      <w:pPr>
        <w:spacing w:line="360" w:lineRule="auto" w:before="0" w:after="0"/>
        <w:ind w:firstLine="420"/>
      </w:pPr>
      <w:r>
        <w:t>1. 包装上应标明食材名称、规格、数量、生产日期、保质期、生产厂名、厂址、联系方式等信息。</w:t>
      </w:r>
    </w:p>
    <w:p>
      <w:pPr>
        <w:spacing w:line="360" w:lineRule="auto" w:before="0" w:after="0"/>
        <w:ind w:firstLine="420"/>
      </w:pPr>
      <w:r>
        <w:t>2. 标识应清晰、完整、不易脱落，便于识别和管理。</w:t>
      </w:r>
    </w:p>
    <w:p>
      <w:pPr>
        <w:spacing w:line="360" w:lineRule="auto" w:before="0" w:after="0"/>
        <w:ind w:firstLine="420"/>
      </w:pPr>
      <w:r>
        <w:t>六、包装材料要求</w:t>
      </w:r>
    </w:p>
    <w:p>
      <w:pPr>
        <w:spacing w:line="360" w:lineRule="auto" w:before="0" w:after="0"/>
        <w:ind w:firstLine="420"/>
      </w:pPr>
      <w:r>
        <w:t>1. 肉类、鸡蛋等食材的包装材料应选用环保、可降解材料，减少对环境的影响。</w:t>
      </w:r>
    </w:p>
    <w:p>
      <w:pPr>
        <w:spacing w:line="360" w:lineRule="auto" w:before="0" w:after="0"/>
        <w:ind w:firstLine="420"/>
      </w:pPr>
      <w:r>
        <w:t>2. 包装材料应符合国家相关标准，确保对食材无污染。</w:t>
      </w:r>
    </w:p>
    <w:p>
      <w:pPr>
        <w:spacing w:line="360" w:lineRule="auto" w:before="0" w:after="0"/>
        <w:ind w:firstLine="420"/>
      </w:pPr>
      <w:r>
        <w:t>七、其他要求</w:t>
      </w:r>
    </w:p>
    <w:p>
      <w:pPr>
        <w:spacing w:line="360" w:lineRule="auto" w:before="0" w:after="0"/>
        <w:ind w:firstLine="420"/>
      </w:pPr>
      <w:r>
        <w:t>1. 供应商在包装过程中应严格按照本方案要求进行，确保食材的安全和卫生。</w:t>
      </w:r>
    </w:p>
    <w:p>
      <w:pPr>
        <w:spacing w:line="360" w:lineRule="auto" w:before="0" w:after="0"/>
        <w:ind w:firstLine="420"/>
      </w:pPr>
      <w:r>
        <w:t>2. 如有特殊情况，供应商应及时与采购人沟通，共同协商解决。</w:t>
      </w:r>
    </w:p>
    <w:p>
      <w:pPr>
        <w:spacing w:line="360" w:lineRule="auto" w:before="0" w:after="0"/>
        <w:ind w:firstLine="420"/>
      </w:pPr>
      <w:r>
        <w:t>八、结论</w:t>
      </w:r>
    </w:p>
    <w:p>
      <w:pPr>
        <w:spacing w:line="360" w:lineRule="auto" w:before="0" w:after="0"/>
        <w:ind w:firstLine="420"/>
      </w:pPr>
      <w:r>
        <w:t>本包装要求方案旨在确保凌源市义务教育学校营养改善计划肉类、鸡蛋采购项目的顺利进行，保障食材在运输过程中的安全和卫生。供应商应严格按照本方案要求进行包装，以确保项目顺利进行。</w:t>
      </w:r>
    </w:p>
    <w:p>
      <w:pPr>
        <w:spacing w:line="360" w:lineRule="auto" w:before="0" w:after="0"/>
        <w:ind w:firstLine="420"/>
      </w:pPr>
      <w:r>
        <w:t>九、附件</w:t>
      </w:r>
    </w:p>
    <w:p>
      <w:pPr>
        <w:spacing w:line="360" w:lineRule="auto" w:before="0" w:after="0"/>
        <w:ind w:firstLine="420"/>
      </w:pPr>
      <w:r>
        <w:t>1. 包装要求清单</w:t>
      </w:r>
    </w:p>
    <w:p>
      <w:pPr>
        <w:spacing w:line="360" w:lineRule="auto" w:before="0" w:after="0"/>
        <w:ind w:firstLine="420"/>
      </w:pPr>
      <w:r>
        <w:t>2. 相关标准文件</w:t>
      </w:r>
    </w:p>
    <w:p>
      <w:pPr>
        <w:spacing w:line="360" w:lineRule="auto" w:before="0" w:after="0"/>
        <w:ind w:firstLine="420"/>
      </w:pPr>
      <w:r>
        <w:t>十、实施日期</w:t>
      </w:r>
    </w:p>
    <w:p>
      <w:pPr>
        <w:spacing w:line="360" w:lineRule="auto" w:before="0" w:after="0"/>
        <w:ind w:firstLine="420"/>
      </w:pPr>
      <w:r>
        <w:t>本包装要求方案自发布之日起实施。</w:t>
      </w:r>
    </w:p>
    <w:p>
      <w:pPr>
        <w:pStyle w:val="Heading1"/>
        <w:spacing w:line="360" w:lineRule="auto" w:before="0" w:after="0"/>
        <w:ind w:firstLine="420"/>
      </w:pPr>
      <w:r>
        <w:t>配送要求</w:t>
      </w:r>
    </w:p>
    <w:p>
      <w:pPr>
        <w:spacing w:line="360" w:lineRule="auto" w:before="0" w:after="0"/>
        <w:ind w:firstLine="420"/>
      </w:pPr>
      <w:r>
        <w:t>配送要求方案：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为确保凌源市义务教育学校营养改善计划肉类、鸡蛋采购项目的顺利进行，保障食材按时、安全地送达学校，特制定本配送要求方案。</w:t>
      </w:r>
    </w:p>
    <w:p>
      <w:pPr>
        <w:spacing w:line="360" w:lineRule="auto" w:before="0" w:after="0"/>
        <w:ind w:firstLine="420"/>
      </w:pPr>
      <w:r>
        <w:t>二、配送计划</w:t>
      </w:r>
    </w:p>
    <w:p>
      <w:pPr>
        <w:spacing w:line="360" w:lineRule="auto" w:before="0" w:after="0"/>
        <w:ind w:firstLine="420"/>
      </w:pPr>
      <w:r>
        <w:t>1. 采购人按需求制定食材配送计划，于采购前根据学校实际情况将食材配送计划通过书面订单、电话、微信或其他方式通知供应商。</w:t>
      </w:r>
    </w:p>
    <w:p>
      <w:pPr>
        <w:spacing w:line="360" w:lineRule="auto" w:before="0" w:after="0"/>
        <w:ind w:firstLine="420"/>
      </w:pPr>
      <w:r>
        <w:t>2. 供应商根据采购人每天提供的食材配送计划，及时组织筹措和加工，确保按规定的品种、数量、质量配送。</w:t>
      </w:r>
    </w:p>
    <w:p>
      <w:pPr>
        <w:spacing w:line="360" w:lineRule="auto" w:before="0" w:after="0"/>
        <w:ind w:firstLine="420"/>
      </w:pPr>
      <w:r>
        <w:t>三、配送时间</w:t>
      </w:r>
    </w:p>
    <w:p>
      <w:pPr>
        <w:spacing w:line="360" w:lineRule="auto" w:before="0" w:after="0"/>
        <w:ind w:firstLine="420"/>
      </w:pPr>
      <w:r>
        <w:t>1. 食材需求计划下达后，如遇特殊情况需停课停学而不能正常就餐的，采购人需提前一天告知供应商取消供应计划。</w:t>
      </w:r>
    </w:p>
    <w:p>
      <w:pPr>
        <w:spacing w:line="360" w:lineRule="auto" w:before="0" w:after="0"/>
        <w:ind w:firstLine="420"/>
      </w:pPr>
      <w:r>
        <w:t>2. 如当天因雨雪等特殊情况需停课停学而不能正常就餐的，已经送达的食材由供应商自行召回处理（损失较大双方协调处理）。</w:t>
      </w:r>
    </w:p>
    <w:p>
      <w:pPr>
        <w:spacing w:line="360" w:lineRule="auto" w:before="0" w:after="0"/>
        <w:ind w:firstLine="420"/>
      </w:pPr>
      <w:r>
        <w:t>3. 根据采购人需求按时配送。遇采购人有特殊情况时，需要提前开餐或临时增加食材品种和数量，采购人至少提前1天将订单通知供应商，供应商应及时调整送货时间，并确保在收到通知后 2 小时左右送达。</w:t>
      </w:r>
    </w:p>
    <w:p>
      <w:pPr>
        <w:spacing w:line="360" w:lineRule="auto" w:before="0" w:after="0"/>
        <w:ind w:firstLine="420"/>
      </w:pPr>
      <w:r>
        <w:t>4. 如遇不可抗力货物不能按时送达，需与采购人食堂管理人员沟通解决。针对实际情况，可拟定应急方案与采购人以及直属食堂管理人员协商对接。</w:t>
      </w:r>
    </w:p>
    <w:p>
      <w:pPr>
        <w:spacing w:line="360" w:lineRule="auto" w:before="0" w:after="0"/>
        <w:ind w:firstLine="420"/>
      </w:pPr>
      <w:r>
        <w:t>四、运输要求</w:t>
      </w:r>
    </w:p>
    <w:p>
      <w:pPr>
        <w:spacing w:line="360" w:lineRule="auto" w:before="0" w:after="0"/>
        <w:ind w:firstLine="420"/>
      </w:pPr>
      <w:r>
        <w:t>1. 必须采用与投标文件所提供的专用小型冷藏车配送，如需更换配送车辆，须经采购人同意并备案，车厢符合卫生标准，要保持清洁和定期消毒，做好消毒记录。</w:t>
      </w:r>
    </w:p>
    <w:p>
      <w:pPr>
        <w:spacing w:line="360" w:lineRule="auto" w:before="0" w:after="0"/>
        <w:ind w:firstLine="420"/>
      </w:pPr>
      <w:r>
        <w:t>2. 运输车厢内仓应使用抗腐蚀、防潮、易清洁消毒的材料。车厢内无不良气味、异味。</w:t>
      </w:r>
    </w:p>
    <w:p>
      <w:pPr>
        <w:spacing w:line="360" w:lineRule="auto" w:before="0" w:after="0"/>
        <w:ind w:firstLine="420"/>
      </w:pPr>
      <w:r>
        <w:t>3. 食材堆放科学合理，避免造成交叉污染。</w:t>
      </w:r>
    </w:p>
    <w:p>
      <w:pPr>
        <w:spacing w:line="360" w:lineRule="auto" w:before="0" w:after="0"/>
        <w:ind w:firstLine="420"/>
      </w:pPr>
      <w:r>
        <w:t>4. 运输途中严禁日晒、雨淋，车厢内必须安装温度传感器，全程记录送货车厢内温度数据并存档，温度存储不少于30天。</w:t>
      </w:r>
    </w:p>
    <w:p>
      <w:pPr>
        <w:spacing w:line="360" w:lineRule="auto" w:before="0" w:after="0"/>
        <w:ind w:firstLine="420"/>
      </w:pPr>
      <w:r>
        <w:t>5. 运输车厢内必需安装监控摄像头，实时监控货物状态，乙方需向甲方提供视频服务器端口，视频存储不少于30天。</w:t>
      </w:r>
    </w:p>
    <w:p>
      <w:pPr>
        <w:spacing w:line="360" w:lineRule="auto" w:before="0" w:after="0"/>
        <w:ind w:firstLine="420"/>
      </w:pPr>
      <w:r>
        <w:t>6. 运输车辆必需安装GPS设备，实时上传位置信息，并有行车轨迹路线，行车轨迹存储不少于30天。</w:t>
      </w:r>
    </w:p>
    <w:p>
      <w:pPr>
        <w:spacing w:line="360" w:lineRule="auto" w:before="0" w:after="0"/>
        <w:ind w:firstLine="420"/>
      </w:pPr>
      <w:r>
        <w:t>五、配送质量标准</w:t>
      </w:r>
    </w:p>
    <w:p>
      <w:pPr>
        <w:spacing w:line="360" w:lineRule="auto" w:before="0" w:after="0"/>
        <w:ind w:firstLine="420"/>
      </w:pPr>
      <w:r>
        <w:t>1. 有固定的仓储场所，有专用配送车辆。</w:t>
      </w:r>
    </w:p>
    <w:p>
      <w:pPr>
        <w:spacing w:line="360" w:lineRule="auto" w:before="0" w:after="0"/>
        <w:ind w:firstLine="420"/>
      </w:pPr>
      <w:r>
        <w:t>2. 产品要求优质合格，有国家规定标准参照规定标准，最终以采购人要求为准。</w:t>
      </w:r>
    </w:p>
    <w:p>
      <w:pPr>
        <w:spacing w:line="360" w:lineRule="auto" w:before="0" w:after="0"/>
        <w:ind w:firstLine="420"/>
      </w:pPr>
      <w:r>
        <w:t>3. 每次供货按采购人要求提供产品相关检验、检疫证明，人员健康证等相关证件。</w:t>
      </w:r>
    </w:p>
    <w:p>
      <w:pPr>
        <w:spacing w:line="360" w:lineRule="auto" w:before="0" w:after="0"/>
        <w:ind w:firstLine="420"/>
      </w:pPr>
      <w:r>
        <w:t>六、其他要求</w:t>
      </w:r>
    </w:p>
    <w:p>
      <w:pPr>
        <w:spacing w:line="360" w:lineRule="auto" w:before="0" w:after="0"/>
        <w:ind w:firstLine="420"/>
      </w:pPr>
      <w:r>
        <w:t>1. 积极遵守采购人单位的各项管理规定，维护采购人形象，严格按采购人确认的价格实施配送。</w:t>
      </w:r>
    </w:p>
    <w:p>
      <w:pPr>
        <w:spacing w:line="360" w:lineRule="auto" w:before="0" w:after="0"/>
        <w:ind w:firstLine="420"/>
      </w:pPr>
      <w:r>
        <w:t>2. 严格按照采购人出具的订单对伙食单位配送食品，并向采购人提供打印版食品单据（三联单），完成整个配送过程。</w:t>
      </w:r>
    </w:p>
    <w:p>
      <w:pPr>
        <w:spacing w:line="360" w:lineRule="auto" w:before="0" w:after="0"/>
        <w:ind w:firstLine="420"/>
      </w:pPr>
      <w:r>
        <w:t>3. 在配送中如发现配送的食品存在质量问题，供应商应于当天无条件退换。</w:t>
      </w:r>
    </w:p>
    <w:p>
      <w:pPr>
        <w:spacing w:line="360" w:lineRule="auto" w:before="0" w:after="0"/>
        <w:ind w:firstLine="420"/>
      </w:pPr>
      <w:r>
        <w:t>4. 供应商配送工作完成后，须经采购人主管负责人、食堂管理员、食堂保管员等进行实物验收，并在当日配送凭证上（三联单）签字方可生效，并作为开据发票结算使用的原始依据。</w:t>
      </w:r>
    </w:p>
    <w:p>
      <w:pPr>
        <w:spacing w:line="360" w:lineRule="auto" w:before="0" w:after="0"/>
        <w:ind w:firstLine="420"/>
      </w:pPr>
      <w:r>
        <w:t>5. 供应商必须保证其配送产品质量；</w:t>
      </w:r>
    </w:p>
    <w:p>
      <w:pPr>
        <w:spacing w:line="360" w:lineRule="auto" w:before="0" w:after="0"/>
        <w:ind w:firstLine="420"/>
      </w:pPr>
      <w:r>
        <w:t>6. 供应商必须保证电话24小时畅通，如采购人执行紧急任务需要食品配送，必须在规定的时间内筹措，并送达指定地点；</w:t>
      </w:r>
    </w:p>
    <w:p>
      <w:pPr>
        <w:spacing w:line="360" w:lineRule="auto" w:before="0" w:after="0"/>
        <w:ind w:firstLine="420"/>
      </w:pPr>
      <w:r>
        <w:t>7. 在采购、配送的过程中，如供应商人员、车辆出现各类事故，自身及造成的一切后果，由供应商自行承担；</w:t>
      </w:r>
    </w:p>
    <w:p>
      <w:pPr>
        <w:spacing w:line="360" w:lineRule="auto" w:before="0" w:after="0"/>
        <w:ind w:firstLine="420"/>
      </w:pPr>
      <w:r>
        <w:t>8. 供应商在配送过程中，送货人员须严格遵守采购人规定，严禁做与配送无关的事情。</w:t>
      </w:r>
    </w:p>
    <w:p>
      <w:pPr>
        <w:spacing w:line="360" w:lineRule="auto" w:before="0" w:after="0"/>
        <w:ind w:firstLine="420"/>
      </w:pPr>
      <w:r>
        <w:t>七、结论</w:t>
      </w:r>
    </w:p>
    <w:p>
      <w:pPr>
        <w:spacing w:line="360" w:lineRule="auto" w:before="0" w:after="0"/>
        <w:ind w:firstLine="420"/>
      </w:pPr>
      <w:r>
        <w:t>本配送要求方案旨在确保凌源市义务教育学校营养改善计划肉类、鸡蛋采购项目的顺利进行，保障食材按时、安全地送达学校。供应商应严格按照本方案要求进行配送，以确保项目顺利进行。</w:t>
      </w:r>
    </w:p>
    <w:p>
      <w:pPr>
        <w:spacing w:line="360" w:lineRule="auto" w:before="0" w:after="0"/>
        <w:ind w:firstLine="420"/>
      </w:pPr>
      <w:r>
        <w:t>八、附件</w:t>
      </w:r>
    </w:p>
    <w:p>
      <w:pPr>
        <w:spacing w:line="360" w:lineRule="auto" w:before="0" w:after="0"/>
        <w:ind w:firstLine="420"/>
      </w:pPr>
      <w:r>
        <w:t>1. 配送要求清单</w:t>
      </w:r>
    </w:p>
    <w:p>
      <w:pPr>
        <w:spacing w:line="360" w:lineRule="auto" w:before="0" w:after="0"/>
        <w:ind w:firstLine="420"/>
      </w:pPr>
      <w:r>
        <w:t>2. 相关标准文件</w:t>
      </w:r>
    </w:p>
    <w:p>
      <w:pPr>
        <w:spacing w:line="360" w:lineRule="auto" w:before="0" w:after="0"/>
        <w:ind w:firstLine="420"/>
      </w:pPr>
      <w:r>
        <w:t>九、实施日期</w:t>
      </w:r>
    </w:p>
    <w:p>
      <w:pPr>
        <w:spacing w:line="360" w:lineRule="auto" w:before="0" w:after="0"/>
        <w:ind w:firstLine="420"/>
      </w:pPr>
      <w:r>
        <w:t>本配送要求方案自发布之日起实施。</w:t>
      </w:r>
    </w:p>
    <w:p>
      <w:pPr>
        <w:pStyle w:val="Heading1"/>
        <w:spacing w:line="360" w:lineRule="auto" w:before="0" w:after="0"/>
        <w:ind w:firstLine="420"/>
      </w:pPr>
      <w:r>
        <w:t>验收流程</w:t>
      </w:r>
    </w:p>
    <w:p>
      <w:pPr>
        <w:spacing w:line="360" w:lineRule="auto" w:before="0" w:after="0"/>
        <w:ind w:firstLine="420"/>
      </w:pPr>
      <w:r>
        <w:t>验收流程方案：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为确保凌源市义务教育学校营养改善计划肉类、鸡蛋采购项目的顺利进行，保障采购人获得符合质量标准的食材，特制定本验收流程方案。</w:t>
      </w:r>
    </w:p>
    <w:p>
      <w:pPr>
        <w:spacing w:line="360" w:lineRule="auto" w:before="0" w:after="0"/>
        <w:ind w:firstLine="420"/>
      </w:pPr>
      <w:r>
        <w:t>二、验收</w:t>
      </w:r>
    </w:p>
    <w:p>
      <w:pPr>
        <w:spacing w:line="360" w:lineRule="auto" w:before="0" w:after="0"/>
        <w:ind w:firstLine="420"/>
      </w:pPr>
      <w:r>
        <w:t>1. 采购人使用单位验收人员根据采购文件规定的食材质量要求对食材质量进行核查。</w:t>
      </w:r>
    </w:p>
    <w:p>
      <w:pPr>
        <w:spacing w:line="360" w:lineRule="auto" w:before="0" w:after="0"/>
        <w:ind w:firstLine="420"/>
      </w:pPr>
      <w:r>
        <w:t>2. 食材应清洁，无损伤、腐烂现象，外包装完整，无寄生虫或已受虫害现象。</w:t>
      </w:r>
    </w:p>
    <w:p>
      <w:pPr>
        <w:spacing w:line="360" w:lineRule="auto" w:before="0" w:after="0"/>
        <w:ind w:firstLine="420"/>
      </w:pPr>
      <w:r>
        <w:t>3. 按索票--验证--抽查--计数--入库的程序完成验收。</w:t>
      </w:r>
    </w:p>
    <w:p>
      <w:pPr>
        <w:spacing w:line="360" w:lineRule="auto" w:before="0" w:after="0"/>
        <w:ind w:firstLine="420"/>
      </w:pPr>
      <w:r>
        <w:t>4. 供应商可提供原件的留原件，原件只有一份而无法提供给采购人的查验原件后，索取复印件留存。</w:t>
      </w:r>
    </w:p>
    <w:p>
      <w:pPr>
        <w:spacing w:line="360" w:lineRule="auto" w:before="0" w:after="0"/>
        <w:ind w:firstLine="420"/>
      </w:pPr>
      <w:r>
        <w:t>三、退（补）货</w:t>
      </w:r>
    </w:p>
    <w:p>
      <w:pPr>
        <w:spacing w:line="360" w:lineRule="auto" w:before="0" w:after="0"/>
        <w:ind w:firstLine="420"/>
      </w:pPr>
      <w:r>
        <w:t>1. 如发现食材有损坏等情况，应在相关单据上记录所有损坏情况并拍照留存。</w:t>
      </w:r>
    </w:p>
    <w:p>
      <w:pPr>
        <w:spacing w:line="360" w:lineRule="auto" w:before="0" w:after="0"/>
        <w:ind w:firstLine="420"/>
      </w:pPr>
      <w:r>
        <w:t>2. 采购人使用单位验收人员应和供应商送货人员一起确认，并保留双方签字单据。</w:t>
      </w:r>
    </w:p>
    <w:p>
      <w:pPr>
        <w:spacing w:line="360" w:lineRule="auto" w:before="0" w:after="0"/>
        <w:ind w:firstLine="420"/>
      </w:pPr>
      <w:r>
        <w:t>3. 抽查发现问题的处理：对未按要求配送食材或加工食用前发现部分食材存在质量问题、危及人身安全的食材质量问题，一经发现，当日所送同批次食材全部退货。</w:t>
      </w:r>
    </w:p>
    <w:p>
      <w:pPr>
        <w:spacing w:line="360" w:lineRule="auto" w:before="0" w:after="0"/>
        <w:ind w:firstLine="420"/>
      </w:pPr>
      <w:r>
        <w:t>四、验收记录</w:t>
      </w:r>
    </w:p>
    <w:p>
      <w:pPr>
        <w:spacing w:line="360" w:lineRule="auto" w:before="0" w:after="0"/>
        <w:ind w:firstLine="420"/>
      </w:pPr>
      <w:r>
        <w:t>1. 验收完毕后，双方必须在食材收货清单（格式自定，但必须包括食材名称、数量、重量、单价、合价等内容）上签名确认。</w:t>
      </w:r>
    </w:p>
    <w:p>
      <w:pPr>
        <w:spacing w:line="360" w:lineRule="auto" w:before="0" w:after="0"/>
        <w:ind w:firstLine="420"/>
      </w:pPr>
      <w:r>
        <w:t>2. 验收记录作为采购人支付货款的依据之一。</w:t>
      </w:r>
    </w:p>
    <w:p>
      <w:pPr>
        <w:spacing w:line="360" w:lineRule="auto" w:before="0" w:after="0"/>
        <w:ind w:firstLine="420"/>
      </w:pPr>
      <w:r>
        <w:t>五、其他要求</w:t>
      </w:r>
    </w:p>
    <w:p>
      <w:pPr>
        <w:spacing w:line="360" w:lineRule="auto" w:before="0" w:after="0"/>
        <w:ind w:firstLine="420"/>
      </w:pPr>
      <w:r>
        <w:t>1. 供应商所提供的食材必须符合《中华人民共和国食品卫生法》、《中华人民共和国食品安全法》要求。</w:t>
      </w:r>
    </w:p>
    <w:p>
      <w:pPr>
        <w:spacing w:line="360" w:lineRule="auto" w:before="0" w:after="0"/>
        <w:ind w:firstLine="420"/>
      </w:pPr>
      <w:r>
        <w:t>2. 供应商所提供的食材必须符合国家行业生产及经营标准，货真价实，均能提供相应批次的合格检验证明。</w:t>
      </w:r>
    </w:p>
    <w:p>
      <w:pPr>
        <w:spacing w:line="360" w:lineRule="auto" w:before="0" w:after="0"/>
        <w:ind w:firstLine="420"/>
      </w:pPr>
      <w:r>
        <w:t>3. 供应商所提供的食材各项技术指标必须完全符合国家强制性标准，符合国家有关质量检测、环保标准及食材出厂标准。</w:t>
      </w:r>
    </w:p>
    <w:p>
      <w:pPr>
        <w:spacing w:line="360" w:lineRule="auto" w:before="0" w:after="0"/>
        <w:ind w:firstLine="420"/>
      </w:pPr>
      <w:r>
        <w:t>4. 供应商负责食材的运输、质量检测等工作，并承担所产生的费用。</w:t>
      </w:r>
    </w:p>
    <w:p>
      <w:pPr>
        <w:spacing w:line="360" w:lineRule="auto" w:before="0" w:after="0"/>
        <w:ind w:firstLine="420"/>
      </w:pPr>
      <w:r>
        <w:t>5. 供应商未能履行招标文件和合同所定事项，或配送不合格、假冒伪劣、以次充好的食材，采购人将记录在案，除要承担因此产生的一切损失和费用外，可取消其配送资格。</w:t>
      </w:r>
    </w:p>
    <w:p>
      <w:pPr>
        <w:spacing w:line="360" w:lineRule="auto" w:before="0" w:after="0"/>
        <w:ind w:firstLine="420"/>
      </w:pPr>
      <w:r>
        <w:t>6. 供应商需为所配送食堂投保食品安全责任保险。如因供应商提供的食材质量问题，造成我单位人员食物中毒，供应商承担全部后果。</w:t>
      </w:r>
    </w:p>
    <w:p>
      <w:pPr>
        <w:spacing w:line="360" w:lineRule="auto" w:before="0" w:after="0"/>
        <w:ind w:firstLine="420"/>
      </w:pPr>
      <w:r>
        <w:t>7. 遇在履行合同中遇有特殊情况，如供应商因不可抗力原因不能满足采购人某些食材需要，不能按时送达，需与采购人食堂管理人员沟通解决。</w:t>
      </w:r>
    </w:p>
    <w:p>
      <w:pPr>
        <w:spacing w:line="360" w:lineRule="auto" w:before="0" w:after="0"/>
        <w:ind w:firstLine="420"/>
      </w:pPr>
      <w:r>
        <w:t>8. 抽样检测：采购人不定期对供货产品进行抽样，送专业检测检验机构进行检测，费用由供应商承担，如检测结果不符合要求，按违约处理。</w:t>
      </w:r>
    </w:p>
    <w:p>
      <w:pPr>
        <w:spacing w:line="360" w:lineRule="auto" w:before="0" w:after="0"/>
        <w:ind w:firstLine="420"/>
      </w:pPr>
      <w:r>
        <w:t>六、结论</w:t>
      </w:r>
    </w:p>
    <w:p>
      <w:pPr>
        <w:spacing w:line="360" w:lineRule="auto" w:before="0" w:after="0"/>
        <w:ind w:firstLine="420"/>
      </w:pPr>
      <w:r>
        <w:t>本验收流程方案旨在确保凌源市义务教育学校营养改善计划肉类、鸡蛋采购项目的顺利进行，保障采购人获得符合质量标准的食材。采购人使用单位验收人员应严格按照本方案要求进行验收，以确保项目顺利进行。</w:t>
      </w:r>
    </w:p>
    <w:p>
      <w:pPr>
        <w:spacing w:line="360" w:lineRule="auto" w:before="0" w:after="0"/>
        <w:ind w:firstLine="420"/>
      </w:pPr>
      <w:r>
        <w:t>七、附件</w:t>
      </w:r>
    </w:p>
    <w:p>
      <w:pPr>
        <w:spacing w:line="360" w:lineRule="auto" w:before="0" w:after="0"/>
        <w:ind w:firstLine="420"/>
      </w:pPr>
      <w:r>
        <w:t>1. 验收流程清单</w:t>
      </w:r>
    </w:p>
    <w:p>
      <w:pPr>
        <w:spacing w:line="360" w:lineRule="auto" w:before="0" w:after="0"/>
        <w:ind w:firstLine="420"/>
      </w:pPr>
      <w:r>
        <w:t>2. 相关标准文件</w:t>
      </w:r>
    </w:p>
    <w:p>
      <w:pPr>
        <w:spacing w:line="360" w:lineRule="auto" w:before="0" w:after="0"/>
        <w:ind w:firstLine="420"/>
      </w:pPr>
      <w:r>
        <w:t>八、实施日期</w:t>
      </w:r>
    </w:p>
    <w:p>
      <w:pPr>
        <w:spacing w:line="360" w:lineRule="auto" w:before="0" w:after="0"/>
        <w:ind w:firstLine="420"/>
      </w:pPr>
      <w:r>
        <w:t>本验收流程方案自发布之日起实施。</w:t>
      </w:r>
    </w:p>
    <w:p>
      <w:pPr>
        <w:pStyle w:val="Heading1"/>
        <w:spacing w:line="360" w:lineRule="auto" w:before="0" w:after="0"/>
        <w:ind w:firstLine="420"/>
      </w:pPr>
      <w:r>
        <w:t>结算方式</w:t>
      </w:r>
    </w:p>
    <w:p>
      <w:pPr>
        <w:spacing w:line="360" w:lineRule="auto" w:before="0" w:after="0"/>
        <w:ind w:firstLine="420"/>
      </w:pPr>
      <w:r>
        <w:t>结算方式方案：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为确保凌源市义务教育学校营养改善计划肉类、鸡蛋采购项目的顺利进行，保障采购人获得符合质量标准的食材，特制定本结算方式方案。</w:t>
      </w:r>
    </w:p>
    <w:p>
      <w:pPr>
        <w:spacing w:line="360" w:lineRule="auto" w:before="0" w:after="0"/>
        <w:ind w:firstLine="420"/>
      </w:pPr>
      <w:r>
        <w:t>二、结算价格</w:t>
      </w:r>
    </w:p>
    <w:p>
      <w:pPr>
        <w:spacing w:line="360" w:lineRule="auto" w:before="0" w:after="0"/>
        <w:ind w:firstLine="420"/>
      </w:pPr>
      <w:r>
        <w:t>1. 实际结算以具体配送量为准，据实结算。</w:t>
      </w:r>
    </w:p>
    <w:p>
      <w:pPr>
        <w:spacing w:line="360" w:lineRule="auto" w:before="0" w:after="0"/>
        <w:ind w:firstLine="420"/>
      </w:pPr>
      <w:r>
        <w:t>2. 结算价格=凌源市发展和改革局下发的我市近期市场主要商品零售价格变化情况物价信息，（月初平均价格+月末平均价格）÷2作为本月市场价，用此市场价×中标价为本月结算价。</w:t>
      </w:r>
    </w:p>
    <w:p>
      <w:pPr>
        <w:spacing w:line="360" w:lineRule="auto" w:before="0" w:after="0"/>
        <w:ind w:firstLine="420"/>
      </w:pPr>
      <w:r>
        <w:t>三、结算流程</w:t>
      </w:r>
    </w:p>
    <w:p>
      <w:pPr>
        <w:spacing w:line="360" w:lineRule="auto" w:before="0" w:after="0"/>
        <w:ind w:firstLine="420"/>
      </w:pPr>
      <w:r>
        <w:t>1. 如无质量问题，验收合格后，依据经主管负责人、食堂负责人、食堂保管员签字确认配送凭证（三联单），供方提供正式发票。</w:t>
      </w:r>
    </w:p>
    <w:p>
      <w:pPr>
        <w:spacing w:line="360" w:lineRule="auto" w:before="0" w:after="0"/>
        <w:ind w:firstLine="420"/>
      </w:pPr>
      <w:r>
        <w:t>2. 甲方对于满足合同约定支付条件的，采购人应当自收到发票后，待财政资金拨付到位，进行结算。（特殊情况除外）。</w:t>
      </w:r>
    </w:p>
    <w:p>
      <w:pPr>
        <w:spacing w:line="360" w:lineRule="auto" w:before="0" w:after="0"/>
        <w:ind w:firstLine="420"/>
      </w:pPr>
      <w:r>
        <w:t>四、其他要求</w:t>
      </w:r>
    </w:p>
    <w:p>
      <w:pPr>
        <w:spacing w:line="360" w:lineRule="auto" w:before="0" w:after="0"/>
        <w:ind w:firstLine="420"/>
      </w:pPr>
      <w:r>
        <w:t>1. 按财政部进行采购，如采购人执行相关政策，供应商需给予配合。</w:t>
      </w:r>
    </w:p>
    <w:p>
      <w:pPr>
        <w:spacing w:line="360" w:lineRule="auto" w:before="0" w:after="0"/>
        <w:ind w:firstLine="420"/>
      </w:pPr>
      <w:r>
        <w:t>2. 结算方式应遵循公平、公正、公开的原则，确保采购人的合法权益。</w:t>
      </w:r>
    </w:p>
    <w:p>
      <w:pPr>
        <w:spacing w:line="360" w:lineRule="auto" w:before="0" w:after="0"/>
        <w:ind w:firstLine="420"/>
      </w:pPr>
      <w:r>
        <w:t>五、结论</w:t>
      </w:r>
    </w:p>
    <w:p>
      <w:pPr>
        <w:spacing w:line="360" w:lineRule="auto" w:before="0" w:after="0"/>
        <w:ind w:firstLine="420"/>
      </w:pPr>
      <w:r>
        <w:t>本结算方式方案旨在确保凌源市义务教育学校营养改善计划肉类、鸡蛋采购项目的顺利进行，保障采购人获得符合质量标准的食材。采购人应严格按照本方案要求进行结算，以确保项目顺利进行。</w:t>
      </w:r>
    </w:p>
    <w:p>
      <w:pPr>
        <w:spacing w:line="360" w:lineRule="auto" w:before="0" w:after="0"/>
        <w:ind w:firstLine="420"/>
      </w:pPr>
      <w:r>
        <w:t>六、附件</w:t>
      </w:r>
    </w:p>
    <w:p>
      <w:pPr>
        <w:spacing w:line="360" w:lineRule="auto" w:before="0" w:after="0"/>
        <w:ind w:firstLine="420"/>
      </w:pPr>
      <w:r>
        <w:t>1. 结算方式清单</w:t>
      </w:r>
    </w:p>
    <w:p>
      <w:pPr>
        <w:spacing w:line="360" w:lineRule="auto" w:before="0" w:after="0"/>
        <w:ind w:firstLine="420"/>
      </w:pPr>
      <w:r>
        <w:t>2. 相关标准文件</w:t>
      </w:r>
    </w:p>
    <w:p>
      <w:pPr>
        <w:spacing w:line="360" w:lineRule="auto" w:before="0" w:after="0"/>
        <w:ind w:firstLine="420"/>
      </w:pPr>
      <w:r>
        <w:t>七、实施日期</w:t>
      </w:r>
    </w:p>
    <w:p>
      <w:pPr>
        <w:spacing w:line="360" w:lineRule="auto" w:before="0" w:after="0"/>
        <w:ind w:firstLine="420"/>
      </w:pPr>
      <w:r>
        <w:t>本结算方式方案自发布之日起实施。</w:t>
      </w:r>
    </w:p>
    <w:p>
      <w:pPr>
        <w:pStyle w:val="Heading1"/>
        <w:spacing w:line="360" w:lineRule="auto" w:before="0" w:after="0"/>
        <w:ind w:firstLine="420"/>
      </w:pPr>
      <w:r>
        <w:t>售后要求</w:t>
      </w:r>
    </w:p>
    <w:p>
      <w:pPr>
        <w:spacing w:line="360" w:lineRule="auto" w:before="0" w:after="0"/>
        <w:ind w:firstLine="420"/>
      </w:pPr>
      <w:r>
        <w:t>售后要求方案：</w:t>
      </w:r>
    </w:p>
    <w:p>
      <w:pPr>
        <w:spacing w:line="360" w:lineRule="auto" w:before="0" w:after="0"/>
        <w:ind w:firstLine="420"/>
      </w:pPr>
      <w:r>
        <w:t>一、引言</w:t>
      </w:r>
    </w:p>
    <w:p>
      <w:pPr>
        <w:spacing w:line="360" w:lineRule="auto" w:before="0" w:after="0"/>
        <w:ind w:firstLine="420"/>
      </w:pPr>
      <w:r>
        <w:t>为确保凌源市义务教育学校营养改善计划肉类、鸡蛋采购项目的顺利进行，保障采购人获得优质、安全的食材，并确保售后服务的质量，特制定本售后要求方案。</w:t>
      </w:r>
    </w:p>
    <w:p>
      <w:pPr>
        <w:spacing w:line="360" w:lineRule="auto" w:before="0" w:after="0"/>
        <w:ind w:firstLine="420"/>
      </w:pPr>
      <w:r>
        <w:t>二、供货质量保证</w:t>
      </w:r>
    </w:p>
    <w:p>
      <w:pPr>
        <w:spacing w:line="360" w:lineRule="auto" w:before="0" w:after="0"/>
        <w:ind w:firstLine="420"/>
      </w:pPr>
      <w:r>
        <w:t>1. 供应商必须保证供货质量，如发现质量问题一律退回重新发货，要求1小时内做出响应，并将重新发货产品于2小时内送达采购人指定地点，费用由供应商承担。</w:t>
      </w:r>
    </w:p>
    <w:p>
      <w:pPr>
        <w:spacing w:line="360" w:lineRule="auto" w:before="0" w:after="0"/>
        <w:ind w:firstLine="420"/>
      </w:pPr>
      <w:r>
        <w:t>2. 供应商必须保证电话24小时畅通，如采购人执行紧急任务需要食品配送，必须在规定的时间内筹措，并送达指定地点。</w:t>
      </w:r>
    </w:p>
    <w:p>
      <w:pPr>
        <w:spacing w:line="360" w:lineRule="auto" w:before="0" w:after="0"/>
        <w:ind w:firstLine="420"/>
      </w:pPr>
      <w:r>
        <w:t>三、违约责任</w:t>
      </w:r>
    </w:p>
    <w:p>
      <w:pPr>
        <w:spacing w:line="360" w:lineRule="auto" w:before="0" w:after="0"/>
        <w:ind w:firstLine="420"/>
      </w:pPr>
      <w:r>
        <w:t>1. 供应商对所提供的材料真实性负责，若有严重失实的情况，由政府采购管理部门、代理机构、教育局三方协商，确定是否认定为违约。</w:t>
      </w:r>
    </w:p>
    <w:p>
      <w:pPr>
        <w:spacing w:line="360" w:lineRule="auto" w:before="0" w:after="0"/>
        <w:ind w:firstLine="420"/>
      </w:pPr>
      <w:r>
        <w:t>2. 供应商签订合同前，按采购文件要求缴纳履约保证金，且对服务期间所供应的食材按照累计责任限额不低于300万元投保食品安全责任保险然后签定合同。</w:t>
      </w:r>
    </w:p>
    <w:p>
      <w:pPr>
        <w:spacing w:line="360" w:lineRule="auto" w:before="0" w:after="0"/>
        <w:ind w:firstLine="420"/>
      </w:pPr>
      <w:r>
        <w:t>3. 供应商在供货期间，出现下列情形之一的：未在规定时间内将食材送到指定学校的；未按要求的品种供货的；所供应的食材缺斤短两的；食材质量不合格等违规现象。第一次出现此类现象给与警告，并在1小时之内补换货，包换或包退，并承担因此而产生的一切费用。第二次出现类似情况，甲方扣除乙方履约保证金2万元；第三次出现此类现象，甲方扣除乙方全部履约保证金，立即解除合同。</w:t>
      </w:r>
    </w:p>
    <w:p>
      <w:pPr>
        <w:spacing w:line="360" w:lineRule="auto" w:before="0" w:after="0"/>
        <w:ind w:firstLine="420"/>
      </w:pPr>
      <w:r>
        <w:t>4. 凡因产品质量原因造成不良后果的，扣除全部履约保证金，由乙方承担全部责任，并由有关部门追究其法律责任。</w:t>
      </w:r>
    </w:p>
    <w:p>
      <w:pPr>
        <w:spacing w:line="360" w:lineRule="auto" w:before="0" w:after="0"/>
        <w:ind w:firstLine="420"/>
      </w:pPr>
      <w:r>
        <w:t>四、争议解决方式</w:t>
      </w:r>
    </w:p>
    <w:p>
      <w:pPr>
        <w:spacing w:line="360" w:lineRule="auto" w:before="0" w:after="0"/>
        <w:ind w:firstLine="420"/>
      </w:pPr>
      <w:r>
        <w:t>1. 解决争议的方式：双方协商解决。</w:t>
      </w:r>
    </w:p>
    <w:p>
      <w:pPr>
        <w:spacing w:line="360" w:lineRule="auto" w:before="0" w:after="0"/>
        <w:ind w:firstLine="420"/>
      </w:pPr>
      <w:r>
        <w:t>2. 如协商不成，可以向政府采购管理部门、仲裁机构或人民法院提起诉讼。</w:t>
      </w:r>
    </w:p>
    <w:p>
      <w:pPr>
        <w:spacing w:line="360" w:lineRule="auto" w:before="0" w:after="0"/>
        <w:ind w:firstLine="420"/>
      </w:pPr>
      <w:r>
        <w:t>五、其他要求</w:t>
      </w:r>
    </w:p>
    <w:p>
      <w:pPr>
        <w:spacing w:line="360" w:lineRule="auto" w:before="0" w:after="0"/>
        <w:ind w:firstLine="420"/>
      </w:pPr>
      <w:r>
        <w:t>1. 供应商在实施食材配送期间，不得将配送的实际数量及地点泄露给其他企业或者个人。</w:t>
      </w:r>
    </w:p>
    <w:p>
      <w:pPr>
        <w:spacing w:line="360" w:lineRule="auto" w:before="0" w:after="0"/>
        <w:ind w:firstLine="420"/>
      </w:pPr>
      <w:r>
        <w:t>2. 供应商必须指派相对固定的人员完成食材配送服务，并需将配送人员的详细资料报采购人备案。</w:t>
      </w:r>
    </w:p>
    <w:p>
      <w:pPr>
        <w:spacing w:line="360" w:lineRule="auto" w:before="0" w:after="0"/>
        <w:ind w:firstLine="420"/>
      </w:pPr>
      <w:r>
        <w:t>3. 如需要更换配送人员，必须事先通知采购人并将其个人资料送采购人审批，审批合格者方可更换。</w:t>
      </w:r>
    </w:p>
    <w:p>
      <w:pPr>
        <w:spacing w:line="360" w:lineRule="auto" w:before="0" w:after="0"/>
        <w:ind w:firstLine="420"/>
      </w:pPr>
      <w:r>
        <w:t>六、结论</w:t>
      </w:r>
    </w:p>
    <w:p>
      <w:pPr>
        <w:spacing w:line="360" w:lineRule="auto" w:before="0" w:after="0"/>
        <w:ind w:firstLine="420"/>
      </w:pPr>
      <w:r>
        <w:t>本售后要求方案旨在确保凌源市义务教育学校营养改善计划肉类、鸡蛋采购项目的顺利进行，保障采购人获得优质、安全的食材，并确保售后服务的质量。供应商应严格按照本方案要求进行售后服务，以确保项目顺利进行。</w:t>
      </w:r>
    </w:p>
    <w:p>
      <w:pPr>
        <w:spacing w:line="360" w:lineRule="auto" w:before="0" w:after="0"/>
        <w:ind w:firstLine="420"/>
      </w:pPr>
      <w:r>
        <w:t>七、附件</w:t>
      </w:r>
    </w:p>
    <w:p>
      <w:pPr>
        <w:spacing w:line="360" w:lineRule="auto" w:before="0" w:after="0"/>
        <w:ind w:firstLine="420"/>
      </w:pPr>
      <w:r>
        <w:t>1. 售后要求清单</w:t>
      </w:r>
    </w:p>
    <w:p>
      <w:pPr>
        <w:spacing w:line="360" w:lineRule="auto" w:before="0" w:after="0"/>
        <w:ind w:firstLine="420"/>
      </w:pPr>
      <w:r>
        <w:t>2. 相关标准文件</w:t>
      </w:r>
    </w:p>
    <w:p>
      <w:pPr>
        <w:spacing w:line="360" w:lineRule="auto" w:before="0" w:after="0"/>
        <w:ind w:firstLine="420"/>
      </w:pPr>
      <w:r>
        <w:t>八、实施日期</w:t>
      </w:r>
    </w:p>
    <w:p>
      <w:pPr>
        <w:spacing w:line="360" w:lineRule="auto" w:before="0" w:after="0"/>
        <w:ind w:firstLine="420"/>
      </w:pPr>
      <w:r>
        <w:t>本售后要求方案自发布之日起实施。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