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引言</w:t>
      </w:r>
    </w:p>
    <w:p>
      <w:pPr>
        <w:spacing w:line="360" w:lineRule="auto" w:before="0" w:after="0"/>
        <w:ind w:firstLine="420"/>
      </w:pPr>
      <w:r>
        <w:t>**引言方案**</w:t>
      </w:r>
    </w:p>
    <w:p>
      <w:pPr>
        <w:spacing w:line="360" w:lineRule="auto" w:before="0" w:after="0"/>
        <w:ind w:firstLine="420"/>
      </w:pPr>
      <w:r>
        <w:t>**一、项目背景**</w:t>
      </w:r>
    </w:p>
    <w:p>
      <w:pPr>
        <w:spacing w:line="360" w:lineRule="auto" w:before="0" w:after="0"/>
        <w:ind w:firstLine="420"/>
      </w:pPr>
      <w:r>
        <w:t>随着社会经济的快速发展和人民生活水平的不断提高，食品安全和营养健康日益成为社会关注的焦点。特别是对于正处于生长发育关键阶段的青少年学生，提供安全、营养的饮食尤为重要。为此，国家启动了义务教育学校营养改善计划，旨在通过改善学生的饮食条件，提升学生的营养健康水平。</w:t>
      </w:r>
    </w:p>
    <w:p>
      <w:pPr>
        <w:spacing w:line="360" w:lineRule="auto" w:before="0" w:after="0"/>
        <w:ind w:firstLine="420"/>
      </w:pPr>
      <w:r>
        <w:t>**二、项目意义**</w:t>
      </w:r>
    </w:p>
    <w:p>
      <w:pPr>
        <w:spacing w:line="360" w:lineRule="auto" w:before="0" w:after="0"/>
        <w:ind w:firstLine="420"/>
      </w:pPr>
      <w:r>
        <w:t>凌源市义务教育学校营养改善计划肉类、鸡蛋采购项目作为该计划的重要组成部分，旨在通过集中采购、统一配送的方式，确保学生餐桌上的肉类和鸡蛋安全、营养、充足。项目的成功实施不仅关系到学生的身体健康，更关系到国家的未来和民族的希望。</w:t>
      </w:r>
    </w:p>
    <w:p>
      <w:pPr>
        <w:spacing w:line="360" w:lineRule="auto" w:before="0" w:after="0"/>
        <w:ind w:firstLine="420"/>
      </w:pPr>
      <w:r>
        <w:t>**三、项目目标**</w:t>
      </w:r>
    </w:p>
    <w:p>
      <w:pPr>
        <w:spacing w:line="360" w:lineRule="auto" w:before="0" w:after="0"/>
        <w:ind w:firstLine="420"/>
      </w:pPr>
      <w:r>
        <w:t>1. **确保食品安全**：通过严格的质量控制和检测，确保供应的肉类、鸡蛋符合国家相关食品安全标准，杜绝食品安全事故的发生。</w:t>
        <w:br/>
        <w:t>2. **提升营养水平**：通过科学配餐和营养指导，提升学生的饮食营养水平，促进学生的健康成长。</w:t>
        <w:br/>
        <w:t>3. **建立稳定供应链**：通过选择优质供应商和建立稳定的合作关系，确保货物的及时、充足供应。</w:t>
        <w:br/>
        <w:t>4. **实现合作共赢**：通过双方共同努力，实现资源共享、优势互补，达到双赢的效果。</w:t>
      </w:r>
    </w:p>
    <w:p>
      <w:pPr>
        <w:spacing w:line="360" w:lineRule="auto" w:before="0" w:after="0"/>
        <w:ind w:firstLine="420"/>
      </w:pPr>
      <w:r>
        <w:t>**四、项目挑战**</w:t>
      </w:r>
    </w:p>
    <w:p>
      <w:pPr>
        <w:spacing w:line="360" w:lineRule="auto" w:before="0" w:after="0"/>
        <w:ind w:firstLine="420"/>
      </w:pPr>
      <w:r>
        <w:t>1. **质量保障难度大**：食品安全涉及多个环节，从养殖、加工到运输、储存等，每个环节都需要严格把控。</w:t>
        <w:br/>
        <w:t>2. **供应链管理复杂**：供应链涉及多个主体，需要协调各方利益，确保供应链的稳定和高效。</w:t>
        <w:br/>
        <w:t>3. **市场需求变化快**：学生饮食需求多样化，需要及时调整供应方案，满足不断变化的需求。</w:t>
      </w:r>
    </w:p>
    <w:p>
      <w:pPr>
        <w:spacing w:line="360" w:lineRule="auto" w:before="0" w:after="0"/>
        <w:ind w:firstLine="420"/>
      </w:pPr>
      <w:r>
        <w:t>**五、解决方案**</w:t>
      </w:r>
    </w:p>
    <w:p>
      <w:pPr>
        <w:spacing w:line="360" w:lineRule="auto" w:before="0" w:after="0"/>
        <w:ind w:firstLine="420"/>
      </w:pPr>
      <w:r>
        <w:t>1. **建立完善的质量监控体系**：从源头抓起，严格把控每个环节，确保食品安全。</w:t>
        <w:br/>
        <w:t>2. **选择优质供应商**：通过公开招标、严格评审，选择具有合法资质、良好信誉的供应商。</w:t>
        <w:br/>
        <w:t>3. **建立稳定的合作关系**：通过签订长期合同、建立协调机制，确保供应链的稳定和高效。</w:t>
        <w:br/>
        <w:t>4. **加强沟通协调**：建立畅通的沟通渠道，及时了解和解决合作过程中出现的问题。</w:t>
      </w:r>
    </w:p>
    <w:p>
      <w:pPr>
        <w:spacing w:line="360" w:lineRule="auto" w:before="0" w:after="0"/>
        <w:ind w:firstLine="420"/>
      </w:pPr>
      <w:r>
        <w:t>**六、项目实施步骤**</w:t>
      </w:r>
    </w:p>
    <w:p>
      <w:pPr>
        <w:spacing w:line="360" w:lineRule="auto" w:before="0" w:after="0"/>
        <w:ind w:firstLine="420"/>
      </w:pPr>
      <w:r>
        <w:t>1. **项目启动**：成立项目小组，明确项目目标、任务和分工。</w:t>
        <w:br/>
        <w:t>2. **供应商选择**：通过公开招标、评审，选择符合条件的供应商。</w:t>
        <w:br/>
        <w:t>3. **合同签订**：双方签订采购合同，明确双方的权利和义务。</w:t>
        <w:br/>
        <w:t>4. **项目实施**：按照合同约定，进行货物采购、配送、验收等各项工作。</w:t>
        <w:br/>
        <w:t>5. **项目评估**：定期对项目实施情况进行评估，及时调整和改进工作措施。</w:t>
      </w:r>
    </w:p>
    <w:p>
      <w:pPr>
        <w:spacing w:line="360" w:lineRule="auto" w:before="0" w:after="0"/>
        <w:ind w:firstLine="420"/>
      </w:pPr>
      <w:r>
        <w:t>**七、项目预期效果**</w:t>
      </w:r>
    </w:p>
    <w:p>
      <w:pPr>
        <w:spacing w:line="360" w:lineRule="auto" w:before="0" w:after="0"/>
        <w:ind w:firstLine="420"/>
      </w:pPr>
      <w:r>
        <w:t>1. **食品安全得到有效保障**：通过严格的质量控制和检测，有效预防食品安全事故的发生。</w:t>
        <w:br/>
        <w:t>2. **学生营养水平明显提升**：通过科学配餐和营养指导，学生的饮食营养水平得到明显提升。</w:t>
        <w:br/>
        <w:t>3. **供应链稳定高效**：通过建立稳定的合作关系和协调机制，供应链的稳定性和高效性得到保障。</w:t>
        <w:br/>
        <w:t>4. **双方实现合作共赢**：通过双方共同努力，实现资源共享、优势互补，达到双赢的效果。</w:t>
      </w:r>
    </w:p>
    <w:p>
      <w:pPr>
        <w:spacing w:line="360" w:lineRule="auto" w:before="0" w:after="0"/>
        <w:ind w:firstLine="420"/>
      </w:pPr>
      <w:r>
        <w:t>**八、结语**</w:t>
      </w:r>
    </w:p>
    <w:p>
      <w:pPr>
        <w:spacing w:line="360" w:lineRule="auto" w:before="0" w:after="0"/>
        <w:ind w:firstLine="420"/>
      </w:pPr>
      <w:r>
        <w:t>凌源市义务教育学校营养改善计划肉类、鸡蛋采购项目是一项关乎学生健康、国家未来的重要工程。我们将以高度的责任感和使命感，严格把控每个环节，确保项目的成功实施。同时，我们也期待与各方合作伙伴携手共进，共同为学生的饮食安全和营养健康提供有力保障，为国家的未来和民族的希望贡献力量。</w:t>
      </w:r>
    </w:p>
    <w:p>
      <w:pPr>
        <w:spacing w:line="360" w:lineRule="auto" w:before="0" w:after="0"/>
        <w:ind w:firstLine="420"/>
      </w:pPr>
      <w:r>
        <w:t>**九、签字盖章**</w:t>
      </w:r>
    </w:p>
    <w:p>
      <w:pPr>
        <w:spacing w:line="360" w:lineRule="auto" w:before="0" w:after="0"/>
        <w:ind w:firstLine="420"/>
      </w:pPr>
      <w:r>
        <w:t>供应商（盖章）：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本引言方案详细阐述了项目背景、意义、目标、挑战、解决方案、实施步骤、预期效果等内容，旨在为凌源市义务教育学校营养改善计划肉类、鸡蛋采购项目的顺利实施奠定坚实基础。我们坚信，通过双方的共同努力和不懈追求，我们一定能够实现项目目标，为学生的健康成长和国家未来贡献力量。如有任何疑问或需进一步协商，请随时与我们联系。</w:t>
      </w:r>
    </w:p>
    <w:p>
      <w:pPr>
        <w:pStyle w:val="Heading1"/>
        <w:spacing w:line="360" w:lineRule="auto" w:before="0" w:after="0"/>
        <w:ind w:firstLine="420"/>
      </w:pPr>
      <w:r>
        <w:t>货物质量合格承诺书</w:t>
      </w:r>
    </w:p>
    <w:p>
      <w:pPr>
        <w:spacing w:line="360" w:lineRule="auto" w:before="0" w:after="0"/>
        <w:ind w:firstLine="420"/>
      </w:pPr>
      <w:r>
        <w:t>**货物质量合格承诺书方案**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食品安全和质量，保障学生健康，我公司（朝阳品辽科商贸有限公司）特制定本货物质量合格承诺书方案。本方案旨在通过明确质量承诺、质量控制措施、质量保障机制等，确保供应的肉类、鸡蛋符合国家相关标准和合同约定，为项目的顺利实施提供坚实保障。</w:t>
      </w:r>
    </w:p>
    <w:p>
      <w:pPr>
        <w:spacing w:line="360" w:lineRule="auto" w:before="0" w:after="0"/>
        <w:ind w:firstLine="420"/>
      </w:pPr>
      <w:r>
        <w:t>**二、质量承诺**</w:t>
      </w:r>
    </w:p>
    <w:p>
      <w:pPr>
        <w:spacing w:line="360" w:lineRule="auto" w:before="0" w:after="0"/>
        <w:ind w:firstLine="420"/>
      </w:pPr>
      <w:r>
        <w:t>1. **符合国家标准**</w:t>
        <w:br/>
        <w:t xml:space="preserve">   * 我公司承诺供应的肉类、鸡蛋符合国家相关食品安全标准和质量要求。</w:t>
        <w:br/>
        <w:t xml:space="preserve">   * 确保产品无有害物质残留，符合国家规定的微生物、理化指标。</w:t>
      </w:r>
    </w:p>
    <w:p>
      <w:pPr>
        <w:spacing w:line="360" w:lineRule="auto" w:before="0" w:after="0"/>
        <w:ind w:firstLine="420"/>
      </w:pPr>
      <w:r>
        <w:t>2. **新鲜度保证**</w:t>
        <w:br/>
        <w:t xml:space="preserve">   * 我公司承诺供应的肉类、鸡蛋新鲜度达到行业领先水平。</w:t>
        <w:br/>
        <w:t xml:space="preserve">   * 采用先进的储存、运输技术，确保产品在交付时保持最佳状态。</w:t>
      </w:r>
    </w:p>
    <w:p>
      <w:pPr>
        <w:spacing w:line="360" w:lineRule="auto" w:before="0" w:after="0"/>
        <w:ind w:firstLine="420"/>
      </w:pPr>
      <w:r>
        <w:t>3. **无假冒伪劣**</w:t>
        <w:br/>
        <w:t xml:space="preserve">   * 我公司承诺不供应假冒伪劣产品，所有产品均为正品，来源可追溯。</w:t>
        <w:br/>
        <w:t xml:space="preserve">   * 提供真实、有效的产品合格证明和检测报告。</w:t>
      </w:r>
    </w:p>
    <w:p>
      <w:pPr>
        <w:spacing w:line="360" w:lineRule="auto" w:before="0" w:after="0"/>
        <w:ind w:firstLine="420"/>
      </w:pPr>
      <w:r>
        <w:t>**三、质量控制措施**</w:t>
      </w:r>
    </w:p>
    <w:p>
      <w:pPr>
        <w:spacing w:line="360" w:lineRule="auto" w:before="0" w:after="0"/>
        <w:ind w:firstLine="420"/>
      </w:pPr>
      <w:r>
        <w:t>1. **源头控制**</w:t>
        <w:br/>
        <w:t xml:space="preserve">   * 严格选择符合国家资质要求的养殖场和生产基地，确保货源质量。</w:t>
        <w:br/>
        <w:t xml:space="preserve">   * 定期对供应商进行评估和审核，确保其持续符合质量要求。</w:t>
      </w:r>
    </w:p>
    <w:p>
      <w:pPr>
        <w:spacing w:line="360" w:lineRule="auto" w:before="0" w:after="0"/>
        <w:ind w:firstLine="420"/>
      </w:pPr>
      <w:r>
        <w:t>2. **生产过程控制**</w:t>
        <w:br/>
        <w:t xml:space="preserve">   * 采用科学、规范的养殖和加工工艺，确保产品在生产过程中不受污染。</w:t>
        <w:br/>
        <w:t xml:space="preserve">   * 建立完善的生产记录和追溯体系，实现产品质量的全程监控。</w:t>
      </w:r>
    </w:p>
    <w:p>
      <w:pPr>
        <w:spacing w:line="360" w:lineRule="auto" w:before="0" w:after="0"/>
        <w:ind w:firstLine="420"/>
      </w:pPr>
      <w:r>
        <w:t>3. **质量检测**</w:t>
        <w:br/>
        <w:t xml:space="preserve">   * 配备专业的检测设备和人员，对每批货物进行严格的质量检测。</w:t>
        <w:br/>
        <w:t xml:space="preserve">   * 检测项目包括感官指标、理化指标、微生物指标等，确保产品质量合格。</w:t>
      </w:r>
    </w:p>
    <w:p>
      <w:pPr>
        <w:spacing w:line="360" w:lineRule="auto" w:before="0" w:after="0"/>
        <w:ind w:firstLine="420"/>
      </w:pPr>
      <w:r>
        <w:t>4. **储存和运输**</w:t>
        <w:br/>
        <w:t xml:space="preserve">   * 采用符合食品安全要求的储存和运输设施，确保产品在储存和运输过程中保持新鲜和品质。</w:t>
        <w:br/>
        <w:t xml:space="preserve">   * 储存和运输过程中，保持适宜的温度、湿度，防止产品变质。</w:t>
      </w:r>
    </w:p>
    <w:p>
      <w:pPr>
        <w:spacing w:line="360" w:lineRule="auto" w:before="0" w:after="0"/>
        <w:ind w:firstLine="420"/>
      </w:pPr>
      <w:r>
        <w:t>**四、质量保障机制**</w:t>
      </w:r>
    </w:p>
    <w:p>
      <w:pPr>
        <w:spacing w:line="360" w:lineRule="auto" w:before="0" w:after="0"/>
        <w:ind w:firstLine="420"/>
      </w:pPr>
      <w:r>
        <w:t>1. **质量保证体系**</w:t>
        <w:br/>
        <w:t xml:space="preserve">   * 建立完善的质量保证体系，包括质量管理制度、质量责任制等。</w:t>
        <w:br/>
        <w:t xml:space="preserve">   * 定期对质量保证体系进行内部审核和改进，确保其有效运行。</w:t>
      </w:r>
    </w:p>
    <w:p>
      <w:pPr>
        <w:spacing w:line="360" w:lineRule="auto" w:before="0" w:after="0"/>
        <w:ind w:firstLine="420"/>
      </w:pPr>
      <w:r>
        <w:t>2. **质量追溯体系**</w:t>
        <w:br/>
        <w:t xml:space="preserve">   * 建立完善的质量追溯体系，实现从养殖、加工到交付的全程追溯。</w:t>
        <w:br/>
        <w:t xml:space="preserve">   * 确保在出现质量问题时，能够迅速定位问题源头，采取有效措施。</w:t>
      </w:r>
    </w:p>
    <w:p>
      <w:pPr>
        <w:spacing w:line="360" w:lineRule="auto" w:before="0" w:after="0"/>
        <w:ind w:firstLine="420"/>
      </w:pPr>
      <w:r>
        <w:t>3. **客户反馈机制**</w:t>
        <w:br/>
        <w:t xml:space="preserve">   * 建立畅通的客户反馈渠道，及时收集和处理客户的质量反馈。</w:t>
        <w:br/>
        <w:t xml:space="preserve">   * 对客户反馈的质量问题，迅速响应，及时解决，确保客户满意。</w:t>
      </w:r>
    </w:p>
    <w:p>
      <w:pPr>
        <w:spacing w:line="360" w:lineRule="auto" w:before="0" w:after="0"/>
        <w:ind w:firstLine="420"/>
      </w:pPr>
      <w:r>
        <w:t>**五、违约责任**</w:t>
      </w:r>
    </w:p>
    <w:p>
      <w:pPr>
        <w:spacing w:line="360" w:lineRule="auto" w:before="0" w:after="0"/>
        <w:ind w:firstLine="420"/>
      </w:pPr>
      <w:r>
        <w:t>1. **质量问题处理**</w:t>
        <w:br/>
        <w:t xml:space="preserve">   * 如发现质量问题，我公司承诺无条件召回不合格产品，并承担由此产生的所有费用。</w:t>
        <w:br/>
        <w:t xml:space="preserve">   * 对因质量问题造成的损失，我公司承担相应的赔偿责任。</w:t>
      </w:r>
    </w:p>
    <w:p>
      <w:pPr>
        <w:spacing w:line="360" w:lineRule="auto" w:before="0" w:after="0"/>
        <w:ind w:firstLine="420"/>
      </w:pPr>
      <w:r>
        <w:t>2. **违约金支付**</w:t>
        <w:br/>
        <w:t xml:space="preserve">   * 如我公司未履行质量承诺，应按合同约定支付违约金。</w:t>
        <w:br/>
        <w:t xml:space="preserve">   * 违约金的数额应根据违约情节的严重程度和造成的损失合理确定。</w:t>
      </w:r>
    </w:p>
    <w:p>
      <w:pPr>
        <w:spacing w:line="360" w:lineRule="auto" w:before="0" w:after="0"/>
        <w:ind w:firstLine="420"/>
      </w:pPr>
      <w:r>
        <w:t>**六、质量合格承诺书内容**</w:t>
      </w:r>
    </w:p>
    <w:p>
      <w:pPr>
        <w:spacing w:line="360" w:lineRule="auto" w:before="0" w:after="0"/>
        <w:ind w:firstLine="420"/>
      </w:pPr>
      <w:r>
        <w:t>1. **承诺书格式**</w:t>
        <w:br/>
        <w:t xml:space="preserve">   * 承诺书应采用正式的书面格式，包括公司名称、地址、联系人等信息。</w:t>
        <w:br/>
        <w:t xml:space="preserve">   * 承诺书应明确列出质量承诺的具体内容，如符合国家标准、新鲜度保证等。</w:t>
      </w:r>
    </w:p>
    <w:p>
      <w:pPr>
        <w:spacing w:line="360" w:lineRule="auto" w:before="0" w:after="0"/>
        <w:ind w:firstLine="420"/>
      </w:pPr>
      <w:r>
        <w:t>2. **签字盖章**</w:t>
        <w:br/>
        <w:t xml:space="preserve">   * 承诺书应由我公司法定代表人或授权代表签字，并加盖公司公章。</w:t>
        <w:br/>
        <w:t xml:space="preserve">   * 签字盖章后，承诺书具有法律效力，对双方均有约束力。</w:t>
      </w:r>
    </w:p>
    <w:p>
      <w:pPr>
        <w:spacing w:line="360" w:lineRule="auto" w:before="0" w:after="0"/>
        <w:ind w:firstLine="420"/>
      </w:pPr>
      <w:r>
        <w:t>3. **附件**</w:t>
        <w:br/>
        <w:t xml:space="preserve">   * 承诺书应附上相关产品的合格证明、检测报告等附件，以证明产品质量合格。</w:t>
      </w:r>
    </w:p>
    <w:p>
      <w:pPr>
        <w:spacing w:line="360" w:lineRule="auto" w:before="0" w:after="0"/>
        <w:ind w:firstLine="420"/>
      </w:pPr>
      <w:r>
        <w:t>**七、质量合格承诺书的提交**</w:t>
      </w:r>
    </w:p>
    <w:p>
      <w:pPr>
        <w:spacing w:line="360" w:lineRule="auto" w:before="0" w:after="0"/>
        <w:ind w:firstLine="420"/>
      </w:pPr>
      <w:r>
        <w:t>1. **提交时间**</w:t>
        <w:br/>
        <w:t xml:space="preserve">   * 我公司应在合同签订前提交货物质量合格承诺书。</w:t>
        <w:br/>
        <w:t xml:space="preserve">   * 承诺书作为合同附件，与合同正文一并提交。</w:t>
      </w:r>
    </w:p>
    <w:p>
      <w:pPr>
        <w:spacing w:line="360" w:lineRule="auto" w:before="0" w:after="0"/>
        <w:ind w:firstLine="420"/>
      </w:pPr>
      <w:r>
        <w:t>2. **提交方式**</w:t>
        <w:br/>
        <w:t xml:space="preserve">   * 承诺书可采用纸质或电子形式提交。</w:t>
        <w:br/>
        <w:t xml:space="preserve">   * 电子形式的承诺书应采用PDF等不可编辑的格式，确保其真实性和有效性。</w:t>
      </w:r>
    </w:p>
    <w:p>
      <w:pPr>
        <w:spacing w:line="360" w:lineRule="auto" w:before="0" w:after="0"/>
        <w:ind w:firstLine="420"/>
      </w:pPr>
      <w:r>
        <w:t>**八、监督与检查**</w:t>
      </w:r>
    </w:p>
    <w:p>
      <w:pPr>
        <w:spacing w:line="360" w:lineRule="auto" w:before="0" w:after="0"/>
        <w:ind w:firstLine="420"/>
      </w:pPr>
      <w:r>
        <w:t>1. **采购人监督**</w:t>
        <w:br/>
        <w:t xml:space="preserve">   * 采购人有权对供应的肉类、鸡蛋进行质量监督和检查。</w:t>
        <w:br/>
        <w:t xml:space="preserve">   * 监督方式包括现场检查、抽样检测等。</w:t>
      </w:r>
    </w:p>
    <w:p>
      <w:pPr>
        <w:spacing w:line="360" w:lineRule="auto" w:before="0" w:after="0"/>
        <w:ind w:firstLine="420"/>
      </w:pPr>
      <w:r>
        <w:t>2. **第三方检测**</w:t>
        <w:br/>
        <w:t xml:space="preserve">   * 如有必要，双方可共同委托第三方检测机构进行质量检测。</w:t>
        <w:br/>
        <w:t xml:space="preserve">   * 第三方检测机构的检测结果对双方均有约束力。</w:t>
      </w:r>
    </w:p>
    <w:p>
      <w:pPr>
        <w:spacing w:line="360" w:lineRule="auto" w:before="0" w:after="0"/>
        <w:ind w:firstLine="420"/>
      </w:pPr>
      <w:r>
        <w:t>**九、附则**</w:t>
      </w:r>
    </w:p>
    <w:p>
      <w:pPr>
        <w:spacing w:line="360" w:lineRule="auto" w:before="0" w:after="0"/>
        <w:ind w:firstLine="420"/>
      </w:pPr>
      <w:r>
        <w:t>1. **方案生效**</w:t>
        <w:br/>
        <w:t xml:space="preserve">   * 本方案自双方签字盖章之日起生效，有效期至合同履行期限结束。</w:t>
        <w:br/>
        <w:t xml:space="preserve">   * 方案实施过程中，可根据实际情况进行适时调整。</w:t>
      </w:r>
    </w:p>
    <w:p>
      <w:pPr>
        <w:spacing w:line="360" w:lineRule="auto" w:before="0" w:after="0"/>
        <w:ind w:firstLine="420"/>
      </w:pPr>
      <w:r>
        <w:t>2. **法律适用**</w:t>
        <w:br/>
        <w:t xml:space="preserve">   * 本方案的解释、适用及争议解决均适用中华人民共和国相关法律法规。</w:t>
      </w:r>
    </w:p>
    <w:p>
      <w:pPr>
        <w:spacing w:line="360" w:lineRule="auto" w:before="0" w:after="0"/>
        <w:ind w:firstLine="420"/>
      </w:pPr>
      <w:r>
        <w:t>**十、结语**</w:t>
      </w:r>
    </w:p>
    <w:p>
      <w:pPr>
        <w:spacing w:line="360" w:lineRule="auto" w:before="0" w:after="0"/>
        <w:ind w:firstLine="420"/>
      </w:pPr>
      <w:r>
        <w:t>本货物质量</w:t>
      </w:r>
    </w:p>
    <w:p>
      <w:pPr>
        <w:pStyle w:val="Heading1"/>
        <w:spacing w:line="360" w:lineRule="auto" w:before="0" w:after="0"/>
        <w:ind w:firstLine="420"/>
      </w:pPr>
      <w:r>
        <w:t>货物质量安全承诺书</w:t>
      </w:r>
    </w:p>
    <w:p>
      <w:pPr>
        <w:spacing w:line="360" w:lineRule="auto" w:before="0" w:after="0"/>
        <w:ind w:firstLine="420"/>
      </w:pPr>
      <w:r>
        <w:t>**货物质量安全承诺书方案**</w:t>
      </w:r>
    </w:p>
    <w:p>
      <w:pPr>
        <w:spacing w:line="360" w:lineRule="auto" w:before="0" w:after="0"/>
        <w:ind w:firstLine="420"/>
      </w:pPr>
      <w:r>
        <w:t>**一、引言**</w:t>
      </w:r>
    </w:p>
    <w:p>
      <w:pPr>
        <w:spacing w:line="360" w:lineRule="auto" w:before="0" w:after="0"/>
        <w:ind w:firstLine="420"/>
      </w:pPr>
      <w:r>
        <w:t>为保障凌源市义务教育学校营养改善计划肉类、鸡蛋采购项目的食品安全，确保供应的货物符合国家相关标准和合同约定，我公司（朝阳品辽科商贸有限公司）特制定本货物质量安全承诺书方案。本方案旨在通过明确质量承诺、保障措施、违约责任等，为采购人提供安全、放心的食材，共同维护学生的饮食健康。</w:t>
      </w:r>
    </w:p>
    <w:p>
      <w:pPr>
        <w:spacing w:line="360" w:lineRule="auto" w:before="0" w:after="0"/>
        <w:ind w:firstLine="420"/>
      </w:pPr>
      <w:r>
        <w:t>**二、质量承诺**</w:t>
      </w:r>
    </w:p>
    <w:p>
      <w:pPr>
        <w:spacing w:line="360" w:lineRule="auto" w:before="0" w:after="0"/>
        <w:ind w:firstLine="420"/>
      </w:pPr>
      <w:r>
        <w:t>1. **符合标准**</w:t>
        <w:br/>
        <w:t xml:space="preserve">   * 供应商承诺所供应的肉类、鸡蛋符合国家相关食品安全标准，无添加违禁物质，确保产品质量合格。</w:t>
      </w:r>
    </w:p>
    <w:p>
      <w:pPr>
        <w:spacing w:line="360" w:lineRule="auto" w:before="0" w:after="0"/>
        <w:ind w:firstLine="420"/>
      </w:pPr>
      <w:r>
        <w:t>2. **新鲜度保证**</w:t>
        <w:br/>
        <w:t xml:space="preserve">   * 供应商承诺所供应的肉类、鸡蛋新鲜度达到行业领先水平，无变质、无污染，确保食材的新鲜和营养。</w:t>
      </w:r>
    </w:p>
    <w:p>
      <w:pPr>
        <w:spacing w:line="360" w:lineRule="auto" w:before="0" w:after="0"/>
        <w:ind w:firstLine="420"/>
      </w:pPr>
      <w:r>
        <w:t>3. **来源可追溯**</w:t>
        <w:br/>
        <w:t xml:space="preserve">   * 供应商承诺所供应的肉类、鸡蛋来源可追溯，提供完整的供应链信息，包括养殖、加工、运输等环节。</w:t>
      </w:r>
    </w:p>
    <w:p>
      <w:pPr>
        <w:spacing w:line="360" w:lineRule="auto" w:before="0" w:after="0"/>
        <w:ind w:firstLine="420"/>
      </w:pPr>
      <w:r>
        <w:t>4. **无假冒伪劣**</w:t>
        <w:br/>
        <w:t xml:space="preserve">   * 供应商承诺不供应假冒伪劣产品，所有货物均为正品，标签、标识真实有效。</w:t>
      </w:r>
    </w:p>
    <w:p>
      <w:pPr>
        <w:spacing w:line="360" w:lineRule="auto" w:before="0" w:after="0"/>
        <w:ind w:firstLine="420"/>
      </w:pPr>
      <w:r>
        <w:t>**三、保障措施**</w:t>
      </w:r>
    </w:p>
    <w:p>
      <w:pPr>
        <w:spacing w:line="360" w:lineRule="auto" w:before="0" w:after="0"/>
        <w:ind w:firstLine="420"/>
      </w:pPr>
      <w:r>
        <w:t>1. **严格筛选供应商**</w:t>
        <w:br/>
        <w:t xml:space="preserve">   * 供应商应建立严格的供应商筛选机制，选择具有合法资质、良好信誉的养殖、加工企业作为合作伙伴。</w:t>
      </w:r>
    </w:p>
    <w:p>
      <w:pPr>
        <w:spacing w:line="360" w:lineRule="auto" w:before="0" w:after="0"/>
        <w:ind w:firstLine="420"/>
      </w:pPr>
      <w:r>
        <w:t>2. **质量检测**</w:t>
        <w:br/>
        <w:t xml:space="preserve">   * 供应商应配备专业的检测设备和人员，对每批货物进行严格的质量检测，确保货物符合质量标准。</w:t>
      </w:r>
    </w:p>
    <w:p>
      <w:pPr>
        <w:spacing w:line="360" w:lineRule="auto" w:before="0" w:after="0"/>
        <w:ind w:firstLine="420"/>
      </w:pPr>
      <w:r>
        <w:t>3. **冷链运输**</w:t>
        <w:br/>
        <w:t xml:space="preserve">   * 供应商应采用专业的冷链运输设备，确保货物在运输过程中的温度控制，保证食材的新鲜度。</w:t>
      </w:r>
    </w:p>
    <w:p>
      <w:pPr>
        <w:spacing w:line="360" w:lineRule="auto" w:before="0" w:after="0"/>
        <w:ind w:firstLine="420"/>
      </w:pPr>
      <w:r>
        <w:t>4. **储存管理**</w:t>
        <w:br/>
        <w:t xml:space="preserve">   * 供应商应建立完善的储存管理制度，确保货物在储存过程中的质量稳定，防止变质和污染。</w:t>
      </w:r>
    </w:p>
    <w:p>
      <w:pPr>
        <w:spacing w:line="360" w:lineRule="auto" w:before="0" w:after="0"/>
        <w:ind w:firstLine="420"/>
      </w:pPr>
      <w:r>
        <w:t>5. **培训与指导**</w:t>
        <w:br/>
        <w:t xml:space="preserve">   * 供应商应定期对员工进行食品安全培训，提高员工的质量意识和操作技能。</w:t>
      </w:r>
    </w:p>
    <w:p>
      <w:pPr>
        <w:spacing w:line="360" w:lineRule="auto" w:before="0" w:after="0"/>
        <w:ind w:firstLine="420"/>
      </w:pPr>
      <w:r>
        <w:t>**四、违约责任**</w:t>
      </w:r>
    </w:p>
    <w:p>
      <w:pPr>
        <w:spacing w:line="360" w:lineRule="auto" w:before="0" w:after="0"/>
        <w:ind w:firstLine="420"/>
      </w:pPr>
      <w:r>
        <w:t>1. **质量不合格**</w:t>
        <w:br/>
        <w:t xml:space="preserve">   * 如供应的肉类、鸡蛋经检测不合格，供应商应无条件召回不合格产品，并承担由此产生的所有费用，包括检测费、运输费等。</w:t>
      </w:r>
    </w:p>
    <w:p>
      <w:pPr>
        <w:spacing w:line="360" w:lineRule="auto" w:before="0" w:after="0"/>
        <w:ind w:firstLine="420"/>
      </w:pPr>
      <w:r>
        <w:t>2. **来源不可追溯**</w:t>
        <w:br/>
        <w:t xml:space="preserve">   * 如供应的肉类、鸡蛋来源不可追溯，供应商应承担相应的违约责任，并支付违约金。</w:t>
      </w:r>
    </w:p>
    <w:p>
      <w:pPr>
        <w:spacing w:line="360" w:lineRule="auto" w:before="0" w:after="0"/>
        <w:ind w:firstLine="420"/>
      </w:pPr>
      <w:r>
        <w:t>3. **假冒伪劣**</w:t>
        <w:br/>
        <w:t xml:space="preserve">   * 如供应假冒伪劣产品，供应商应承担法律责任，并支付高额违约金。</w:t>
      </w:r>
    </w:p>
    <w:p>
      <w:pPr>
        <w:spacing w:line="360" w:lineRule="auto" w:before="0" w:after="0"/>
        <w:ind w:firstLine="420"/>
      </w:pPr>
      <w:r>
        <w:t>4. **其他违约行为**</w:t>
        <w:br/>
        <w:t xml:space="preserve">   * 如供应商存在其他违约行为，应按照合同约定承担相应的违约责任。</w:t>
      </w:r>
    </w:p>
    <w:p>
      <w:pPr>
        <w:spacing w:line="360" w:lineRule="auto" w:before="0" w:after="0"/>
        <w:ind w:firstLine="420"/>
      </w:pPr>
      <w:r>
        <w:t>**五、争议解决**</w:t>
      </w:r>
    </w:p>
    <w:p>
      <w:pPr>
        <w:spacing w:line="360" w:lineRule="auto" w:before="0" w:after="0"/>
        <w:ind w:firstLine="420"/>
      </w:pPr>
      <w:r>
        <w:t>1. **协商解决**</w:t>
        <w:br/>
        <w:t xml:space="preserve">   * 如因货物质量发生争议，双方应首先通过友好协商解决。</w:t>
      </w:r>
    </w:p>
    <w:p>
      <w:pPr>
        <w:spacing w:line="360" w:lineRule="auto" w:before="0" w:after="0"/>
        <w:ind w:firstLine="420"/>
      </w:pPr>
      <w:r>
        <w:t>2. **调解解决**</w:t>
        <w:br/>
        <w:t xml:space="preserve">   * 如协商未果，双方可共同邀请第三方进行调解。</w:t>
      </w:r>
    </w:p>
    <w:p>
      <w:pPr>
        <w:spacing w:line="360" w:lineRule="auto" w:before="0" w:after="0"/>
        <w:ind w:firstLine="420"/>
      </w:pPr>
      <w:r>
        <w:t>3. **仲裁或诉讼**</w:t>
        <w:br/>
        <w:t xml:space="preserve">   * 如调解仍未解决，双方可根据合同约定选择仲裁或诉讼方式解决。</w:t>
      </w:r>
    </w:p>
    <w:p>
      <w:pPr>
        <w:spacing w:line="360" w:lineRule="auto" w:before="0" w:after="0"/>
        <w:ind w:firstLine="420"/>
      </w:pPr>
      <w:r>
        <w:t>**六、监督与检查**</w:t>
      </w:r>
    </w:p>
    <w:p>
      <w:pPr>
        <w:spacing w:line="360" w:lineRule="auto" w:before="0" w:after="0"/>
        <w:ind w:firstLine="420"/>
      </w:pPr>
      <w:r>
        <w:t>1. **采购人监督**</w:t>
        <w:br/>
        <w:t xml:space="preserve">   * 采购人有权对供应商的货物质量进行监督和检查，包括但不限于现场检查、抽样检测等。</w:t>
      </w:r>
    </w:p>
    <w:p>
      <w:pPr>
        <w:spacing w:line="360" w:lineRule="auto" w:before="0" w:after="0"/>
        <w:ind w:firstLine="420"/>
      </w:pPr>
      <w:r>
        <w:t>2. **第三方检测**</w:t>
        <w:br/>
        <w:t xml:space="preserve">   * 双方可共同委托第三方检测机构对货物质量进行检测，检测费用由责任方承担。</w:t>
      </w:r>
    </w:p>
    <w:p>
      <w:pPr>
        <w:spacing w:line="360" w:lineRule="auto" w:before="0" w:after="0"/>
        <w:ind w:firstLine="420"/>
      </w:pPr>
      <w:r>
        <w:t>**七、持续改进**</w:t>
      </w:r>
    </w:p>
    <w:p>
      <w:pPr>
        <w:spacing w:line="360" w:lineRule="auto" w:before="0" w:after="0"/>
        <w:ind w:firstLine="420"/>
      </w:pPr>
      <w:r>
        <w:t>1. **反馈机制**</w:t>
        <w:br/>
        <w:t xml:space="preserve">   * 供应商应建立有效的反馈机制，及时收集采购人的意见和建议，持续改进货物质量。</w:t>
      </w:r>
    </w:p>
    <w:p>
      <w:pPr>
        <w:spacing w:line="360" w:lineRule="auto" w:before="0" w:after="0"/>
        <w:ind w:firstLine="420"/>
      </w:pPr>
      <w:r>
        <w:t>2. **质量提升**</w:t>
        <w:br/>
        <w:t xml:space="preserve">   * 供应商应不断引进先进的技术和管理经验，提升产品质量，满足采购人日益增长的需求。</w:t>
      </w:r>
    </w:p>
    <w:p>
      <w:pPr>
        <w:spacing w:line="360" w:lineRule="auto" w:before="0" w:after="0"/>
        <w:ind w:firstLine="420"/>
      </w:pPr>
      <w:r>
        <w:t>**八、附则**</w:t>
      </w:r>
    </w:p>
    <w:p>
      <w:pPr>
        <w:spacing w:line="360" w:lineRule="auto" w:before="0" w:after="0"/>
        <w:ind w:firstLine="420"/>
      </w:pPr>
      <w:r>
        <w:t>1. **方案生效**</w:t>
        <w:br/>
        <w:t xml:space="preserve">   * 本方案自双方签字盖章之日起生效，有效期至合同履行期限结束。</w:t>
      </w:r>
    </w:p>
    <w:p>
      <w:pPr>
        <w:spacing w:line="360" w:lineRule="auto" w:before="0" w:after="0"/>
        <w:ind w:firstLine="420"/>
      </w:pPr>
      <w:r>
        <w:t>2. **法律适用**</w:t>
        <w:br/>
        <w:t xml:space="preserve">   * 本方案的解释、适用及争议解决均适用中华人民共和国相关法律法规。</w:t>
      </w:r>
    </w:p>
    <w:p>
      <w:pPr>
        <w:spacing w:line="360" w:lineRule="auto" w:before="0" w:after="0"/>
        <w:ind w:firstLine="420"/>
      </w:pPr>
      <w:r>
        <w:t>**九、结语**</w:t>
      </w:r>
    </w:p>
    <w:p>
      <w:pPr>
        <w:spacing w:line="360" w:lineRule="auto" w:before="0" w:after="0"/>
        <w:ind w:firstLine="420"/>
      </w:pPr>
      <w:r>
        <w:t>本货物质量安全承诺书方案通过明确质量承诺、保障措施、违约责任等，旨在为凌源市义务教育学校提供安全、优质的肉类、鸡蛋，保障学生的饮食健康。我们坚信，通过严格实施本方案，能够有效防范和化解食品安全风险，为学生的健康成长保驾护航。</w:t>
      </w:r>
    </w:p>
    <w:p>
      <w:pPr>
        <w:spacing w:line="360" w:lineRule="auto" w:before="0" w:after="0"/>
        <w:ind w:firstLine="420"/>
      </w:pPr>
      <w:r>
        <w:t>**十、签字盖章**</w:t>
      </w:r>
    </w:p>
    <w:p>
      <w:pPr>
        <w:spacing w:line="360" w:lineRule="auto" w:before="0" w:after="0"/>
        <w:ind w:firstLine="420"/>
      </w:pPr>
      <w:r>
        <w:t>供应商（盖章）：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本货物质量安全承诺书方案体现了供应商对货物质量安全的坚定承诺，为双方的合作提供了坚实的保障。我们期待与凌源市义务教育学校建立长期稳定的合作关系，共同为学生的饮食安全和营养健康贡献力量。如有任何疑问或需进一步协商，请随时与我们联系。</w:t>
      </w:r>
    </w:p>
    <w:p>
      <w:pPr>
        <w:pStyle w:val="Heading1"/>
        <w:spacing w:line="360" w:lineRule="auto" w:before="0" w:after="0"/>
        <w:ind w:firstLine="420"/>
      </w:pPr>
      <w:r>
        <w:t>品质质量承诺</w:t>
      </w:r>
    </w:p>
    <w:p>
      <w:pPr>
        <w:spacing w:line="360" w:lineRule="auto" w:before="0" w:after="0"/>
        <w:ind w:firstLine="420"/>
      </w:pPr>
      <w:r>
        <w:t>**品质质量承诺方案**</w:t>
      </w:r>
    </w:p>
    <w:p>
      <w:pPr>
        <w:spacing w:line="360" w:lineRule="auto" w:before="0" w:after="0"/>
        <w:ind w:firstLine="420"/>
      </w:pPr>
      <w:r>
        <w:t>**一、引言**</w:t>
      </w:r>
    </w:p>
    <w:p>
      <w:pPr>
        <w:spacing w:line="360" w:lineRule="auto" w:before="0" w:after="0"/>
        <w:ind w:firstLine="420"/>
      </w:pPr>
      <w:r>
        <w:t>在当今社会，品质质量已成为企业生存和发展的核心竞争力。为了确保我公司（朝阳品辽科商贸有限公司）在凌源市义务教育学校营养改善计划肉类、鸡蛋采购项目中提供的产品始终达到最高品质标准，我们特制定本品质质量承诺方案。本方案旨在通过明确品质目标、质量管理体系、质量控制措施及持续改进机制，为采购人提供优质、安全、放心的产品，共同维护学生的饮食健康。</w:t>
      </w:r>
    </w:p>
    <w:p>
      <w:pPr>
        <w:spacing w:line="360" w:lineRule="auto" w:before="0" w:after="0"/>
        <w:ind w:firstLine="420"/>
      </w:pPr>
      <w:r>
        <w:t>**二、品质目标**</w:t>
      </w:r>
    </w:p>
    <w:p>
      <w:pPr>
        <w:spacing w:line="360" w:lineRule="auto" w:before="0" w:after="0"/>
        <w:ind w:firstLine="420"/>
      </w:pPr>
      <w:r>
        <w:t>1. **食品安全零容忍**：确保供应的肉类、鸡蛋100%符合国家食品安全标准，杜绝任何食品安全事故。</w:t>
        <w:br/>
        <w:t>2. **优质原材料**：选用优质、健康的原材料，从源头上保证产品品质。</w:t>
        <w:br/>
        <w:t>3. **客户满意度**：通过持续改进和优化服务，实现客户满意度达到95%以上。</w:t>
      </w:r>
    </w:p>
    <w:p>
      <w:pPr>
        <w:spacing w:line="360" w:lineRule="auto" w:before="0" w:after="0"/>
        <w:ind w:firstLine="420"/>
      </w:pPr>
      <w:r>
        <w:t>**三、质量管理体系**</w:t>
      </w:r>
    </w:p>
    <w:p>
      <w:pPr>
        <w:spacing w:line="360" w:lineRule="auto" w:before="0" w:after="0"/>
        <w:ind w:firstLine="420"/>
      </w:pPr>
      <w:r>
        <w:t>1. **建立完善的质量管理体系**：依据ISO9001国际质量管理体系标准，建立并完善公司的质量管理体系。</w:t>
        <w:br/>
        <w:t>2. **质量责任制度**：明确各级人员的质量责任，确保每个环节都有专人负责，形成层层把关的质量控制体系。</w:t>
        <w:br/>
        <w:t>3. **质量记录管理**：建立详细的质量记录，包括采购、检测、储存、运输等各个环节，确保产品质量可追溯。</w:t>
      </w:r>
    </w:p>
    <w:p>
      <w:pPr>
        <w:spacing w:line="360" w:lineRule="auto" w:before="0" w:after="0"/>
        <w:ind w:firstLine="420"/>
      </w:pPr>
      <w:r>
        <w:t>**四、质量控制措施**</w:t>
      </w:r>
    </w:p>
    <w:p>
      <w:pPr>
        <w:spacing w:line="360" w:lineRule="auto" w:before="0" w:after="0"/>
        <w:ind w:firstLine="420"/>
      </w:pPr>
      <w:r>
        <w:t>1. **严格供应商管理**：对供应商进行严格的资质审查和评估，确保其符合国家相关标准和要求。</w:t>
        <w:br/>
        <w:t>2. **进货检验**：对每批进货进行严格的检验，包括外观、气味、理化指标等，确保原材料符合质量标准。</w:t>
        <w:br/>
        <w:t>3. **生产过程控制**：采用先进的生产工艺和设备，确保生产过程的安全、卫生和高效。</w:t>
        <w:br/>
        <w:t>4. **成品检验**：对成品进行严格的检验，包括感官、理化、微生物等指标，确保产品符合质量标准。</w:t>
        <w:br/>
        <w:t>5. **冷链物流保障**：采用专业的冷链物流设备，确保产品在运输过程中的温度控制，保证产品新鲜度。</w:t>
      </w:r>
    </w:p>
    <w:p>
      <w:pPr>
        <w:spacing w:line="360" w:lineRule="auto" w:before="0" w:after="0"/>
        <w:ind w:firstLine="420"/>
      </w:pPr>
      <w:r>
        <w:t>**五、持续改进机制**</w:t>
      </w:r>
    </w:p>
    <w:p>
      <w:pPr>
        <w:spacing w:line="360" w:lineRule="auto" w:before="0" w:after="0"/>
        <w:ind w:firstLine="420"/>
      </w:pPr>
      <w:r>
        <w:t>1. **客户反馈机制**：建立畅通的客户反馈渠道，及时收集客户的意见和建议，作为改进产品和服务的重要依据。</w:t>
        <w:br/>
        <w:t>2. **内部审核**：定期进行内部质量审核，发现并纠正质量管理体系中的不足，持续提升质量管理水平。</w:t>
        <w:br/>
        <w:t>3. **培训与提升**：定期对员工进行质量意识和技能培训，提高员工的质量管理能力和操作水平。</w:t>
        <w:br/>
        <w:t>4. **技术创新**：持续引进和研发新技术、新工艺，提升产品质量和竞争力。</w:t>
      </w:r>
    </w:p>
    <w:p>
      <w:pPr>
        <w:spacing w:line="360" w:lineRule="auto" w:before="0" w:after="0"/>
        <w:ind w:firstLine="420"/>
      </w:pPr>
      <w:r>
        <w:t>**六、违约责任**</w:t>
      </w:r>
    </w:p>
    <w:p>
      <w:pPr>
        <w:spacing w:line="360" w:lineRule="auto" w:before="0" w:after="0"/>
        <w:ind w:firstLine="420"/>
      </w:pPr>
      <w:r>
        <w:t>1. **质量不合格**：如供应的产品经检测不合格，我公司愿承担全部召回责任，并赔偿由此产生的一切损失。</w:t>
        <w:br/>
        <w:t>2. **服务不到位**：如因我公司服务不到位导致客户满意度下降，我公司愿接受相应的处罚，并立即采取措施进行整改。</w:t>
      </w:r>
    </w:p>
    <w:p>
      <w:pPr>
        <w:spacing w:line="360" w:lineRule="auto" w:before="0" w:after="0"/>
        <w:ind w:firstLine="420"/>
      </w:pPr>
      <w:r>
        <w:t>**七、争议解决**</w:t>
      </w:r>
    </w:p>
    <w:p>
      <w:pPr>
        <w:spacing w:line="360" w:lineRule="auto" w:before="0" w:after="0"/>
        <w:ind w:firstLine="420"/>
      </w:pPr>
      <w:r>
        <w:t>1. **友好协商**：如因产品质量或服务问题发生争议，双方应首先通过友好协商解决。</w:t>
        <w:br/>
        <w:t>2. **第三方调解**：如协商未果，可邀请第三方进行调解。</w:t>
        <w:br/>
        <w:t>3. **法律途径**：如调解仍未解决，双方可通过法律途径解决争议。</w:t>
      </w:r>
    </w:p>
    <w:p>
      <w:pPr>
        <w:spacing w:line="360" w:lineRule="auto" w:before="0" w:after="0"/>
        <w:ind w:firstLine="420"/>
      </w:pPr>
      <w:r>
        <w:t>**八、监督与检查**</w:t>
      </w:r>
    </w:p>
    <w:p>
      <w:pPr>
        <w:spacing w:line="360" w:lineRule="auto" w:before="0" w:after="0"/>
        <w:ind w:firstLine="420"/>
      </w:pPr>
      <w:r>
        <w:t>1. **接受采购人监督**：我公司愿意接受采购人对我公司产品质量和服务的监督和检查。</w:t>
        <w:br/>
        <w:t>2. **第三方检测**：双方可共同委托第三方检测机构对产品质量进行检测，检测费用由责任方承担。</w:t>
      </w:r>
    </w:p>
    <w:p>
      <w:pPr>
        <w:spacing w:line="360" w:lineRule="auto" w:before="0" w:after="0"/>
        <w:ind w:firstLine="420"/>
      </w:pPr>
      <w:r>
        <w:t>**九、附则**</w:t>
      </w:r>
    </w:p>
    <w:p>
      <w:pPr>
        <w:spacing w:line="360" w:lineRule="auto" w:before="0" w:after="0"/>
        <w:ind w:firstLine="420"/>
      </w:pPr>
      <w:r>
        <w:t>1. **方案生效**：本方案自双方签字盖章之日起生效，有效期至合同履行期限结束。</w:t>
        <w:br/>
        <w:t>2. **法律适用**：本方案的解释、适用及争议解决均适用中华人民共和国相关法律法规。</w:t>
      </w:r>
    </w:p>
    <w:p>
      <w:pPr>
        <w:spacing w:line="360" w:lineRule="auto" w:before="0" w:after="0"/>
        <w:ind w:firstLine="420"/>
      </w:pPr>
      <w:r>
        <w:t>**十、结语**</w:t>
      </w:r>
    </w:p>
    <w:p>
      <w:pPr>
        <w:spacing w:line="360" w:lineRule="auto" w:before="0" w:after="0"/>
        <w:ind w:firstLine="420"/>
      </w:pPr>
      <w:r>
        <w:t>本品质质量承诺方案是我公司对产品质量和服务的坚定承诺。我们深知，只有通过严格的质量管理和持续改进，才能赢得客户的信任和满意。我们将以本方案为指导，全力以赴为凌源市义务教育学校提供优质、安全、放心的肉类和鸡蛋产品，为学生的健康成长贡献力量。</w:t>
      </w:r>
    </w:p>
    <w:p>
      <w:pPr>
        <w:spacing w:line="360" w:lineRule="auto" w:before="0" w:after="0"/>
        <w:ind w:firstLine="420"/>
      </w:pPr>
      <w:r>
        <w:t>**十一、签字盖章**</w:t>
      </w:r>
    </w:p>
    <w:p>
      <w:pPr>
        <w:spacing w:line="360" w:lineRule="auto" w:before="0" w:after="0"/>
        <w:ind w:firstLine="420"/>
      </w:pPr>
      <w:r>
        <w:t>供应商（盖章）：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本品质质量承诺方案详细阐述了我公司在产品质量方面的承诺、保障措施和违约责任等，旨在为采购人提供全方位的质量保障。我们期待与凌源市义务教育学校建立长期稳定的合作关系，共同为学生的饮食安全和营养健康保驾护航。如有任何疑问或需进一步协商，请随时与我们联系。</w:t>
      </w:r>
    </w:p>
    <w:p>
      <w:pPr>
        <w:pStyle w:val="Heading1"/>
        <w:spacing w:line="360" w:lineRule="auto" w:before="0" w:after="0"/>
        <w:ind w:firstLine="420"/>
      </w:pPr>
      <w:r>
        <w:t>质量保障实施措施</w:t>
      </w:r>
    </w:p>
    <w:p>
      <w:pPr>
        <w:spacing w:line="360" w:lineRule="auto" w:before="0" w:after="0"/>
        <w:ind w:firstLine="420"/>
      </w:pPr>
      <w:r>
        <w:t>**质量保障实施措施方案**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食品安全和质量，我公司（朝阳品辽科商贸有限公司）特制定本质量保障实施措施方案。本方案旨在通过建立完善的质量保障体系，采取有效的质量保障措施，确保供应的肉类、鸡蛋符合国家相关食品安全标准，满足学生的营养健康需求。</w:t>
      </w:r>
    </w:p>
    <w:p>
      <w:pPr>
        <w:spacing w:line="360" w:lineRule="auto" w:before="0" w:after="0"/>
        <w:ind w:firstLine="420"/>
      </w:pPr>
      <w:r>
        <w:t>**二、质量保障体系**</w:t>
      </w:r>
    </w:p>
    <w:p>
      <w:pPr>
        <w:spacing w:line="360" w:lineRule="auto" w:before="0" w:after="0"/>
        <w:ind w:firstLine="420"/>
      </w:pPr>
      <w:r>
        <w:t>1. **组织架构**</w:t>
        <w:br/>
        <w:t xml:space="preserve">   * 成立质量保障小组，由公司高层领导担任组长，相关部门负责人为成员。</w:t>
        <w:br/>
        <w:t xml:space="preserve">   * 质量保障小组负责制定质量保障政策、监督实施情况、处理质量问题。</w:t>
      </w:r>
    </w:p>
    <w:p>
      <w:pPr>
        <w:spacing w:line="360" w:lineRule="auto" w:before="0" w:after="0"/>
        <w:ind w:firstLine="420"/>
      </w:pPr>
      <w:r>
        <w:t>2. **质量标准**</w:t>
        <w:br/>
        <w:t xml:space="preserve">   * 制定严格的质量标准，包括感官指标、理化指标、微生物指标等。</w:t>
        <w:br/>
        <w:t xml:space="preserve">   * 质量标准应符合国家相关食品安全标准和行业规范。</w:t>
      </w:r>
    </w:p>
    <w:p>
      <w:pPr>
        <w:spacing w:line="360" w:lineRule="auto" w:before="0" w:after="0"/>
        <w:ind w:firstLine="420"/>
      </w:pPr>
      <w:r>
        <w:t>3. **质量监控**</w:t>
        <w:br/>
        <w:t xml:space="preserve">   * 建立质量监控体系，对养殖、加工、运输、储存等各个环节进行全程监控。</w:t>
        <w:br/>
        <w:t xml:space="preserve">   * 配备专业的检测设备和人员，定期对货物进行质量检测。</w:t>
      </w:r>
    </w:p>
    <w:p>
      <w:pPr>
        <w:spacing w:line="360" w:lineRule="auto" w:before="0" w:after="0"/>
        <w:ind w:firstLine="420"/>
      </w:pPr>
      <w:r>
        <w:t>**三、质量保障措施**</w:t>
      </w:r>
    </w:p>
    <w:p>
      <w:pPr>
        <w:spacing w:line="360" w:lineRule="auto" w:before="0" w:after="0"/>
        <w:ind w:firstLine="420"/>
      </w:pPr>
      <w:r>
        <w:t>1. **源头控制**</w:t>
        <w:br/>
        <w:t xml:space="preserve">   * 选择具有合法资质、良好信誉的养殖基地和加工企业作为供应商。</w:t>
        <w:br/>
        <w:t xml:space="preserve">   * 对供应商进行定期评估和审核，确保其持续符合质量要求。</w:t>
      </w:r>
    </w:p>
    <w:p>
      <w:pPr>
        <w:spacing w:line="360" w:lineRule="auto" w:before="0" w:after="0"/>
        <w:ind w:firstLine="420"/>
      </w:pPr>
      <w:r>
        <w:t>2. **加工控制**</w:t>
        <w:br/>
        <w:t xml:space="preserve">   * 监督加工企业严格按照食品安全标准进行加工，确保加工过程卫生、安全。</w:t>
        <w:br/>
        <w:t xml:space="preserve">   * 定期对加工企业进行现场检查，发现问题及时整改。</w:t>
      </w:r>
    </w:p>
    <w:p>
      <w:pPr>
        <w:spacing w:line="360" w:lineRule="auto" w:before="0" w:after="0"/>
        <w:ind w:firstLine="420"/>
      </w:pPr>
      <w:r>
        <w:t>3. **运输控制**</w:t>
        <w:br/>
        <w:t xml:space="preserve">   * 选择符合食品安全要求的运输车辆和设备，确保运输过程温度、湿度适宜。</w:t>
        <w:br/>
        <w:t xml:space="preserve">   * 建立运输记录制度，记录运输时间、温度、车辆等信息。</w:t>
      </w:r>
    </w:p>
    <w:p>
      <w:pPr>
        <w:spacing w:line="360" w:lineRule="auto" w:before="0" w:after="0"/>
        <w:ind w:firstLine="420"/>
      </w:pPr>
      <w:r>
        <w:t>4. **储存控制**</w:t>
        <w:br/>
        <w:t xml:space="preserve">   * 建立符合食品安全要求的储存设施，确保储存环境清洁、卫生、温度适宜。</w:t>
        <w:br/>
        <w:t xml:space="preserve">   * 定期对储存设施进行清洁和消毒，防止交叉污染。</w:t>
      </w:r>
    </w:p>
    <w:p>
      <w:pPr>
        <w:spacing w:line="360" w:lineRule="auto" w:before="0" w:after="0"/>
        <w:ind w:firstLine="420"/>
      </w:pPr>
      <w:r>
        <w:t>5. **检测控制**</w:t>
        <w:br/>
        <w:t xml:space="preserve">   * 建立完善的检测制度，对每批货物进行严格检测，确保质量合格。</w:t>
        <w:br/>
        <w:t xml:space="preserve">   * 检测内容包括感官检测、理化检测、微生物检测等。</w:t>
      </w:r>
    </w:p>
    <w:p>
      <w:pPr>
        <w:spacing w:line="360" w:lineRule="auto" w:before="0" w:after="0"/>
        <w:ind w:firstLine="420"/>
      </w:pPr>
      <w:r>
        <w:t>**四、质量保障流程**</w:t>
      </w:r>
    </w:p>
    <w:p>
      <w:pPr>
        <w:spacing w:line="360" w:lineRule="auto" w:before="0" w:after="0"/>
        <w:ind w:firstLine="420"/>
      </w:pPr>
      <w:r>
        <w:t>1. **进货验收**</w:t>
        <w:br/>
        <w:t xml:space="preserve">   * 对每批进货进行验收，检查货物外观、标签、合格证等。</w:t>
        <w:br/>
        <w:t xml:space="preserve">   * 验收合格的货物方可入库，不合格的货物予以退货。</w:t>
      </w:r>
    </w:p>
    <w:p>
      <w:pPr>
        <w:spacing w:line="360" w:lineRule="auto" w:before="0" w:after="0"/>
        <w:ind w:firstLine="420"/>
      </w:pPr>
      <w:r>
        <w:t>2. **质量检测**</w:t>
        <w:br/>
        <w:t xml:space="preserve">   * 对入库的货物进行质量检测，确保符合质量标准。</w:t>
        <w:br/>
        <w:t xml:space="preserve">   * 检测结果记录在案，作为质量追溯的依据。</w:t>
      </w:r>
    </w:p>
    <w:p>
      <w:pPr>
        <w:spacing w:line="360" w:lineRule="auto" w:before="0" w:after="0"/>
        <w:ind w:firstLine="420"/>
      </w:pPr>
      <w:r>
        <w:t>3. **质量追溯**</w:t>
        <w:br/>
        <w:t xml:space="preserve">   * 建立质量追溯体系，记录货物的来源、加工、运输、储存等全过程信息。</w:t>
        <w:br/>
        <w:t xml:space="preserve">   * 一旦出现质量问题，可迅速追溯源头，采取有效措施。</w:t>
      </w:r>
    </w:p>
    <w:p>
      <w:pPr>
        <w:spacing w:line="360" w:lineRule="auto" w:before="0" w:after="0"/>
        <w:ind w:firstLine="420"/>
      </w:pPr>
      <w:r>
        <w:t>**五、质量保障培训**</w:t>
      </w:r>
    </w:p>
    <w:p>
      <w:pPr>
        <w:spacing w:line="360" w:lineRule="auto" w:before="0" w:after="0"/>
        <w:ind w:firstLine="420"/>
      </w:pPr>
      <w:r>
        <w:t>1. **培训对象**</w:t>
        <w:br/>
        <w:t xml:space="preserve">   * 对公司内部员工、供应商相关人员等进行质量保障培训。</w:t>
        <w:br/>
        <w:t xml:space="preserve">   * 培训内容包括食品安全知识、质量标准、操作流程等。</w:t>
      </w:r>
    </w:p>
    <w:p>
      <w:pPr>
        <w:spacing w:line="360" w:lineRule="auto" w:before="0" w:after="0"/>
        <w:ind w:firstLine="420"/>
      </w:pPr>
      <w:r>
        <w:t>2. **培训方式**</w:t>
        <w:br/>
        <w:t xml:space="preserve">   * 采用集中培训、现场指导、在线学习等多种培训方式。</w:t>
        <w:br/>
        <w:t xml:space="preserve">   * 定期组织培训考核，确保培训效果。</w:t>
      </w:r>
    </w:p>
    <w:p>
      <w:pPr>
        <w:spacing w:line="360" w:lineRule="auto" w:before="0" w:after="0"/>
        <w:ind w:firstLine="420"/>
      </w:pPr>
      <w:r>
        <w:t>**六、质量保障监督**</w:t>
      </w:r>
    </w:p>
    <w:p>
      <w:pPr>
        <w:spacing w:line="360" w:lineRule="auto" w:before="0" w:after="0"/>
        <w:ind w:firstLine="420"/>
      </w:pPr>
      <w:r>
        <w:t>1. **内部监督**</w:t>
        <w:br/>
        <w:t xml:space="preserve">   * 质量保障小组定期对质量保障措施的实施情况进行监督和检查。</w:t>
        <w:br/>
        <w:t xml:space="preserve">   * 发现问题及时整改，确保质量保障措施的有效性。</w:t>
      </w:r>
    </w:p>
    <w:p>
      <w:pPr>
        <w:spacing w:line="360" w:lineRule="auto" w:before="0" w:after="0"/>
        <w:ind w:firstLine="420"/>
      </w:pPr>
      <w:r>
        <w:t>2. **外部监督**</w:t>
        <w:br/>
        <w:t xml:space="preserve">   * 接受采购人、监管部门等外部监督，积极配合监督检查工作。</w:t>
        <w:br/>
        <w:t xml:space="preserve">   * 对外部监督中发现的问题，及时整改并反馈整改结果。</w:t>
      </w:r>
    </w:p>
    <w:p>
      <w:pPr>
        <w:spacing w:line="360" w:lineRule="auto" w:before="0" w:after="0"/>
        <w:ind w:firstLine="420"/>
      </w:pPr>
      <w:r>
        <w:t>**七、质量保障应急**</w:t>
      </w:r>
    </w:p>
    <w:p>
      <w:pPr>
        <w:spacing w:line="360" w:lineRule="auto" w:before="0" w:after="0"/>
        <w:ind w:firstLine="420"/>
      </w:pPr>
      <w:r>
        <w:t>1. **应急预案**</w:t>
        <w:br/>
        <w:t xml:space="preserve">   * 制定质量保障应急预案，应对可能出现的突发情况，如质量问题、供应中断等。</w:t>
        <w:br/>
        <w:t xml:space="preserve">   * 应急预案包括应急组织、应急措施、应急资源等内容。</w:t>
      </w:r>
    </w:p>
    <w:p>
      <w:pPr>
        <w:spacing w:line="360" w:lineRule="auto" w:before="0" w:after="0"/>
        <w:ind w:firstLine="420"/>
      </w:pPr>
      <w:r>
        <w:t>2. **应急响应**</w:t>
        <w:br/>
        <w:t xml:space="preserve">   * 一旦发生突发情况，立即启动应急预案，采取有效措施，确保问题得到及时解决。</w:t>
        <w:br/>
        <w:t xml:space="preserve">   * 保持与采购人的沟通，及时通报应急处理进展。</w:t>
      </w:r>
    </w:p>
    <w:p>
      <w:pPr>
        <w:spacing w:line="360" w:lineRule="auto" w:before="0" w:after="0"/>
        <w:ind w:firstLine="420"/>
      </w:pPr>
      <w:r>
        <w:t>**八、质量保障持续改进**</w:t>
      </w:r>
    </w:p>
    <w:p>
      <w:pPr>
        <w:spacing w:line="360" w:lineRule="auto" w:before="0" w:after="0"/>
        <w:ind w:firstLine="420"/>
      </w:pPr>
      <w:r>
        <w:t>1. **反馈机制**</w:t>
        <w:br/>
        <w:t xml:space="preserve">   * 建立质量反馈机制，收集采购人、学生、家长等的反馈意见。</w:t>
        <w:br/>
        <w:t xml:space="preserve">   * 对反馈意见进行分析，及时改进质量保障措施。</w:t>
      </w:r>
    </w:p>
    <w:p>
      <w:pPr>
        <w:spacing w:line="360" w:lineRule="auto" w:before="0" w:after="0"/>
        <w:ind w:firstLine="420"/>
      </w:pPr>
      <w:r>
        <w:t>2. **持续改进**</w:t>
        <w:br/>
        <w:t xml:space="preserve">   * 定期对质量保障体系进行评估和改进，提升质量保障水平。</w:t>
        <w:br/>
        <w:t xml:space="preserve">   * 引入先进的质量管理理念和方法，持续优化质量保障措施。</w:t>
      </w:r>
    </w:p>
    <w:p>
      <w:pPr>
        <w:spacing w:line="360" w:lineRule="auto" w:before="0" w:after="0"/>
        <w:ind w:firstLine="420"/>
      </w:pPr>
      <w:r>
        <w:t>**九、结语**</w:t>
      </w:r>
    </w:p>
    <w:p>
      <w:pPr>
        <w:spacing w:line="360" w:lineRule="auto" w:before="0" w:after="0"/>
        <w:ind w:firstLine="420"/>
      </w:pPr>
      <w:r>
        <w:t>本质量保障实施措施方案通过建立完善的质量保障体系，采取有效的质量保障措施，旨在确保凌源市义务教育学校营养改善计划肉类、鸡蛋采购项目的食品安全和质量。我们深知，食品安全关乎学生的健康成长，关乎国家的未来，我们将以高度的责任感和使命感，严格把控每个环节，确保项目的成功实施。</w:t>
      </w:r>
    </w:p>
    <w:p>
      <w:pPr>
        <w:spacing w:line="360" w:lineRule="auto" w:before="0" w:after="0"/>
        <w:ind w:firstLine="420"/>
      </w:pPr>
      <w:r>
        <w:t>**十、签字盖章**</w:t>
      </w:r>
    </w:p>
    <w:p>
      <w:pPr>
        <w:spacing w:line="360" w:lineRule="auto" w:before="0" w:after="0"/>
        <w:ind w:firstLine="420"/>
      </w:pPr>
      <w:r>
        <w:t>供应商（盖章）：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本质量保障实施措施方案详细阐述了质量保障体系、措施、流程、培训、监督、</w:t>
      </w:r>
    </w:p>
    <w:p>
      <w:pPr>
        <w:pStyle w:val="Heading2"/>
        <w:spacing w:line="360" w:lineRule="auto" w:before="0" w:after="0"/>
        <w:ind w:firstLine="420"/>
      </w:pPr>
      <w:r>
        <w:t xml:space="preserve"> 采购源头控制</w:t>
      </w:r>
    </w:p>
    <w:p>
      <w:pPr>
        <w:spacing w:line="360" w:lineRule="auto" w:before="0" w:after="0"/>
        <w:ind w:firstLine="420"/>
      </w:pPr>
      <w:r>
        <w:t>**采购源头控制方案**</w:t>
      </w:r>
    </w:p>
    <w:p>
      <w:pPr>
        <w:spacing w:line="360" w:lineRule="auto" w:before="0" w:after="0"/>
        <w:ind w:firstLine="420"/>
      </w:pPr>
      <w:r>
        <w:t>**一、引言**</w:t>
      </w:r>
    </w:p>
    <w:p>
      <w:pPr>
        <w:spacing w:line="360" w:lineRule="auto" w:before="0" w:after="0"/>
        <w:ind w:firstLine="420"/>
      </w:pPr>
      <w:r>
        <w:t>采购源头控制是确保产品质量和安全的关键环节。为了保障凌源市义务教育学校营养改善计划肉类、鸡蛋采购项目的食品安全和质量，我公司（朝阳品辽科商贸有限公司）特制定本采购源头控制方案。本方案旨在通过严格的供应商选择、评估、监控和管理，从源头上确保供应的肉类、鸡蛋符合国家相关标准和合同约定，为学生的饮食健康提供坚实保障。</w:t>
      </w:r>
    </w:p>
    <w:p>
      <w:pPr>
        <w:spacing w:line="360" w:lineRule="auto" w:before="0" w:after="0"/>
        <w:ind w:firstLine="420"/>
      </w:pPr>
      <w:r>
        <w:t>**二、供应商选择**</w:t>
      </w:r>
    </w:p>
    <w:p>
      <w:pPr>
        <w:spacing w:line="360" w:lineRule="auto" w:before="0" w:after="0"/>
        <w:ind w:firstLine="420"/>
      </w:pPr>
      <w:r>
        <w:t>1. **资质审查**</w:t>
        <w:br/>
        <w:t xml:space="preserve">   * 对潜在供应商的营业执照、生产许可证、食品安全许可证等资质进行严格审查，确保其合法合规。</w:t>
        <w:br/>
        <w:t xml:space="preserve">   * 要求供应商提供相关资质证书的复印件，并核实其真实性和有效性。</w:t>
      </w:r>
    </w:p>
    <w:p>
      <w:pPr>
        <w:spacing w:line="360" w:lineRule="auto" w:before="0" w:after="0"/>
        <w:ind w:firstLine="420"/>
      </w:pPr>
      <w:r>
        <w:t>2. **信誉评估**</w:t>
        <w:br/>
        <w:t xml:space="preserve">   * 调查潜在供应商的行业信誉、历史业绩和客户评价，选择具有良好信誉的供应商。</w:t>
        <w:br/>
        <w:t xml:space="preserve">   * 通过行业内的口碑、推荐等方式，了解供应商的信誉情况。</w:t>
      </w:r>
    </w:p>
    <w:p>
      <w:pPr>
        <w:spacing w:line="360" w:lineRule="auto" w:before="0" w:after="0"/>
        <w:ind w:firstLine="420"/>
      </w:pPr>
      <w:r>
        <w:t>3. **现场考察**</w:t>
        <w:br/>
        <w:t xml:space="preserve">   * 对潜在供应商进行现场考察，了解其生产环境、设备设施、卫生条件等。</w:t>
        <w:br/>
        <w:t xml:space="preserve">   * 考察内容包括养殖基地、加工车间、储存设施等，确保符合食品安全要求。</w:t>
      </w:r>
    </w:p>
    <w:p>
      <w:pPr>
        <w:spacing w:line="360" w:lineRule="auto" w:before="0" w:after="0"/>
        <w:ind w:firstLine="420"/>
      </w:pPr>
      <w:r>
        <w:t>**三、供应商评估**</w:t>
      </w:r>
    </w:p>
    <w:p>
      <w:pPr>
        <w:spacing w:line="360" w:lineRule="auto" w:before="0" w:after="0"/>
        <w:ind w:firstLine="420"/>
      </w:pPr>
      <w:r>
        <w:t>1. **评估标准**</w:t>
        <w:br/>
        <w:t xml:space="preserve">   * 制定详细的供应商评估标准，包括产品质量、供货能力、服务水平、价格竞争力等。</w:t>
        <w:br/>
        <w:t xml:space="preserve">   * 评估标准应量化、可操作，确保评估的客观性和公正性。</w:t>
      </w:r>
    </w:p>
    <w:p>
      <w:pPr>
        <w:spacing w:line="360" w:lineRule="auto" w:before="0" w:after="0"/>
        <w:ind w:firstLine="420"/>
      </w:pPr>
      <w:r>
        <w:t>2. **定期评估**</w:t>
        <w:br/>
        <w:t xml:space="preserve">   * 对供应商进行定期评估，每年至少一次，确保其持续符合质量要求。</w:t>
        <w:br/>
        <w:t xml:space="preserve">   * 评估结果作为供应商选择和淘汰的重要依据。</w:t>
      </w:r>
    </w:p>
    <w:p>
      <w:pPr>
        <w:spacing w:line="360" w:lineRule="auto" w:before="0" w:after="0"/>
        <w:ind w:firstLine="420"/>
      </w:pPr>
      <w:r>
        <w:t>3. **动态管理**</w:t>
        <w:br/>
        <w:t xml:space="preserve">   * 建立供应商动态管理机制，根据评估结果和实际表现，对供应商进行分类管理。</w:t>
        <w:br/>
        <w:t xml:space="preserve">   * 对表现优秀的供应商给予优先合作机会，对表现不佳的供应商进行淘汰。</w:t>
      </w:r>
    </w:p>
    <w:p>
      <w:pPr>
        <w:spacing w:line="360" w:lineRule="auto" w:before="0" w:after="0"/>
        <w:ind w:firstLine="420"/>
      </w:pPr>
      <w:r>
        <w:t>**四、采购合同管理**</w:t>
      </w:r>
    </w:p>
    <w:p>
      <w:pPr>
        <w:spacing w:line="360" w:lineRule="auto" w:before="0" w:after="0"/>
        <w:ind w:firstLine="420"/>
      </w:pPr>
      <w:r>
        <w:t>1. **合同条款**</w:t>
        <w:br/>
        <w:t xml:space="preserve">   * 采购合同应明确产品质量标准、供货时间、数量、价格、违约责任等条款。</w:t>
        <w:br/>
        <w:t xml:space="preserve">   * 合同条款应详细、具体，避免模糊和歧义。</w:t>
      </w:r>
    </w:p>
    <w:p>
      <w:pPr>
        <w:spacing w:line="360" w:lineRule="auto" w:before="0" w:after="0"/>
        <w:ind w:firstLine="420"/>
      </w:pPr>
      <w:r>
        <w:t>2. **合同履行**</w:t>
        <w:br/>
        <w:t xml:space="preserve">   * 监督供应商严格按照合同条款履行义务，确保产品质量和供货及时。</w:t>
        <w:br/>
        <w:t xml:space="preserve">   * 对合同履行情况进行记录，作为后续评估和处理的依据。</w:t>
      </w:r>
    </w:p>
    <w:p>
      <w:pPr>
        <w:spacing w:line="360" w:lineRule="auto" w:before="0" w:after="0"/>
        <w:ind w:firstLine="420"/>
      </w:pPr>
      <w:r>
        <w:t>3. **合同变更**</w:t>
        <w:br/>
        <w:t xml:space="preserve">   * 如需变更合同条款，双方应协商一致，签订书面变更协议。</w:t>
        <w:br/>
        <w:t xml:space="preserve">   * 变更协议应与原合同具有同等法律效力。</w:t>
      </w:r>
    </w:p>
    <w:p>
      <w:pPr>
        <w:spacing w:line="360" w:lineRule="auto" w:before="0" w:after="0"/>
        <w:ind w:firstLine="420"/>
      </w:pPr>
      <w:r>
        <w:t>**五、质量监控**</w:t>
      </w:r>
    </w:p>
    <w:p>
      <w:pPr>
        <w:spacing w:line="360" w:lineRule="auto" w:before="0" w:after="0"/>
        <w:ind w:firstLine="420"/>
      </w:pPr>
      <w:r>
        <w:t>1. **进货检验**</w:t>
        <w:br/>
        <w:t xml:space="preserve">   * 对每批进货进行严格的质量检验，包括感官指标、理化指标、微生物指标等。</w:t>
        <w:br/>
        <w:t xml:space="preserve">   * 检验结果记录在案，作为质量追溯的依据。</w:t>
      </w:r>
    </w:p>
    <w:p>
      <w:pPr>
        <w:spacing w:line="360" w:lineRule="auto" w:before="0" w:after="0"/>
        <w:ind w:firstLine="420"/>
      </w:pPr>
      <w:r>
        <w:t>2. **过程监控**</w:t>
        <w:br/>
        <w:t xml:space="preserve">   * 对供应商的生产过程进行监控，确保其严格按照食品安全标准操作。</w:t>
        <w:br/>
        <w:t xml:space="preserve">   * 定期对供应商进行现场检查，发现问题及时整改。</w:t>
      </w:r>
    </w:p>
    <w:p>
      <w:pPr>
        <w:spacing w:line="360" w:lineRule="auto" w:before="0" w:after="0"/>
        <w:ind w:firstLine="420"/>
      </w:pPr>
      <w:r>
        <w:t>3. **第三方检测**</w:t>
        <w:br/>
        <w:t xml:space="preserve">   * 如有必要，可委托第三方检测机构对供应商的产品进行检测，确保检测结果的客观性和公正性。</w:t>
      </w:r>
    </w:p>
    <w:p>
      <w:pPr>
        <w:spacing w:line="360" w:lineRule="auto" w:before="0" w:after="0"/>
        <w:ind w:firstLine="420"/>
      </w:pPr>
      <w:r>
        <w:t>**六、信息管理**</w:t>
      </w:r>
    </w:p>
    <w:p>
      <w:pPr>
        <w:spacing w:line="360" w:lineRule="auto" w:before="0" w:after="0"/>
        <w:ind w:firstLine="420"/>
      </w:pPr>
      <w:r>
        <w:t>1. **信息记录**</w:t>
        <w:br/>
        <w:t xml:space="preserve">   * 建立详细的采购信息记录，包括供应商信息、采购合同、质量检验记录等。</w:t>
        <w:br/>
        <w:t xml:space="preserve">   * 信息记录应完整、准确，便于查询和追溯。</w:t>
      </w:r>
    </w:p>
    <w:p>
      <w:pPr>
        <w:spacing w:line="360" w:lineRule="auto" w:before="0" w:after="0"/>
        <w:ind w:firstLine="420"/>
      </w:pPr>
      <w:r>
        <w:t>2. **信息共享**</w:t>
        <w:br/>
        <w:t xml:space="preserve">   * 与供应商建立信息共享机制，及时沟通产品质量、供货情况等信息。</w:t>
        <w:br/>
        <w:t xml:space="preserve">   * 通过信息化手段，实现信息的实时传递和共享。</w:t>
      </w:r>
    </w:p>
    <w:p>
      <w:pPr>
        <w:spacing w:line="360" w:lineRule="auto" w:before="0" w:after="0"/>
        <w:ind w:firstLine="420"/>
      </w:pPr>
      <w:r>
        <w:t>3. **信息安全**</w:t>
        <w:br/>
        <w:t xml:space="preserve">   * 建立信息安全管理制度，保护采购信息和供应商的商业秘密。</w:t>
        <w:br/>
        <w:t xml:space="preserve">   * 未经授权，不得泄露相关信息。</w:t>
      </w:r>
    </w:p>
    <w:p>
      <w:pPr>
        <w:spacing w:line="360" w:lineRule="auto" w:before="0" w:after="0"/>
        <w:ind w:firstLine="420"/>
      </w:pPr>
      <w:r>
        <w:t>**七、持续改进**</w:t>
      </w:r>
    </w:p>
    <w:p>
      <w:pPr>
        <w:spacing w:line="360" w:lineRule="auto" w:before="0" w:after="0"/>
        <w:ind w:firstLine="420"/>
      </w:pPr>
      <w:r>
        <w:t>1. **反馈机制**</w:t>
        <w:br/>
        <w:t xml:space="preserve">   * 建立采购反馈机制，收集采购人、学生、家长等的反馈意见。</w:t>
        <w:br/>
        <w:t xml:space="preserve">   * 对反馈意见进行分析，及时改进采购源头控制措施。</w:t>
      </w:r>
    </w:p>
    <w:p>
      <w:pPr>
        <w:spacing w:line="360" w:lineRule="auto" w:before="0" w:after="0"/>
        <w:ind w:firstLine="420"/>
      </w:pPr>
      <w:r>
        <w:t>2. **培训提升**</w:t>
        <w:br/>
        <w:t xml:space="preserve">   * 定期对采购人员进行食品安全、质量管理等方面的培训，提升其专业能力。</w:t>
        <w:br/>
        <w:t xml:space="preserve">   * 鼓励采购人员参加行业内的交流和培训，学习先进的管理经验。</w:t>
      </w:r>
    </w:p>
    <w:p>
      <w:pPr>
        <w:spacing w:line="360" w:lineRule="auto" w:before="0" w:after="0"/>
        <w:ind w:firstLine="420"/>
      </w:pPr>
      <w:r>
        <w:t>3. **技术创新**</w:t>
        <w:br/>
        <w:t xml:space="preserve">   * 引入先进的采购管理技术和方法，提升采购源头控制水平。</w:t>
        <w:br/>
        <w:t xml:space="preserve">   * 通过信息化手段，实现采购过程的智能化和精细化。</w:t>
      </w:r>
    </w:p>
    <w:p>
      <w:pPr>
        <w:spacing w:line="360" w:lineRule="auto" w:before="0" w:after="0"/>
        <w:ind w:firstLine="420"/>
      </w:pPr>
      <w:r>
        <w:t>**八、结语**</w:t>
      </w:r>
    </w:p>
    <w:p>
      <w:pPr>
        <w:spacing w:line="360" w:lineRule="auto" w:before="0" w:after="0"/>
        <w:ind w:firstLine="420"/>
      </w:pPr>
      <w:r>
        <w:t>本采购源头控制方案通过严格的供应商选择、评估、监控和管理，旨在从源头上确保凌源市义务教育学校营养改善计划肉类、鸡蛋采购项目的食品安全和质量。我们深知，采购源头控制是保障食品安全的第一道防线，我们将以高度的责任感和使命感，严格把控每个环节，确保项目的成功实施。</w:t>
      </w:r>
    </w:p>
    <w:p>
      <w:pPr>
        <w:spacing w:line="360" w:lineRule="auto" w:before="0" w:after="0"/>
        <w:ind w:firstLine="420"/>
      </w:pPr>
      <w:r>
        <w:t>**九、签字盖章**</w:t>
      </w:r>
    </w:p>
    <w:p>
      <w:pPr>
        <w:spacing w:line="360" w:lineRule="auto" w:before="0" w:after="0"/>
        <w:ind w:firstLine="420"/>
      </w:pPr>
      <w:r>
        <w:t>供应商（盖章）：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本采购源头控制方案详细阐述了供应商选择、评估、监控、信息管理等方面的具体措施，旨在建立一套科学、系统、有效的采购源头控制体系。我们期待与凌源市义务教育学校建立长期稳定的合作关系，共同为学生的饮食安全和营养健康贡献力量。如有任何疑问或需进一步协商，请随时与我们</w:t>
      </w:r>
    </w:p>
    <w:p>
      <w:pPr>
        <w:pStyle w:val="Heading2"/>
        <w:spacing w:line="360" w:lineRule="auto" w:before="0" w:after="0"/>
        <w:ind w:firstLine="420"/>
      </w:pPr>
      <w:r>
        <w:t xml:space="preserve"> 配送与储存</w:t>
      </w:r>
    </w:p>
    <w:p>
      <w:pPr>
        <w:spacing w:line="360" w:lineRule="auto" w:before="0" w:after="0"/>
        <w:ind w:firstLine="420"/>
      </w:pPr>
      <w:r>
        <w:t>**配送与储存方案**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顺利进行，保障食材的新鲜、安全及及时供应，特制定本配送与储存方案。本方案旨在通过规范配送流程、优化储存管理、提升服务质量，为学校提供高效、可靠的配送与储存服务。</w:t>
      </w:r>
    </w:p>
    <w:p>
      <w:pPr>
        <w:spacing w:line="360" w:lineRule="auto" w:before="0" w:after="0"/>
        <w:ind w:firstLine="420"/>
      </w:pPr>
      <w:r>
        <w:t>**二、配送方案**</w:t>
      </w:r>
    </w:p>
    <w:p>
      <w:pPr>
        <w:spacing w:line="360" w:lineRule="auto" w:before="0" w:after="0"/>
        <w:ind w:firstLine="420"/>
      </w:pPr>
      <w:r>
        <w:t>1. **配送模式**</w:t>
      </w:r>
    </w:p>
    <w:p>
      <w:pPr>
        <w:spacing w:line="360" w:lineRule="auto" w:before="0" w:after="0"/>
        <w:ind w:firstLine="420"/>
      </w:pPr>
      <w:r>
        <w:t>* **集中配送**：采用集中配送模式，由供应商统一将肉类、鸡蛋配送到各学校指定的接收点。</w:t>
        <w:br/>
        <w:t xml:space="preserve">   * **直供模式**：对于部分偏远或需求量大的学校，采用直供模式，直接从生产基地将食材配送到学校。</w:t>
      </w:r>
    </w:p>
    <w:p>
      <w:pPr>
        <w:spacing w:line="360" w:lineRule="auto" w:before="0" w:after="0"/>
        <w:ind w:firstLine="420"/>
      </w:pPr>
      <w:r>
        <w:t>2. **配送车辆**</w:t>
      </w:r>
    </w:p>
    <w:p>
      <w:pPr>
        <w:spacing w:line="360" w:lineRule="auto" w:before="0" w:after="0"/>
        <w:ind w:firstLine="420"/>
      </w:pPr>
      <w:r>
        <w:t>* **车辆选择**：配备符合食品安全标准的专用冷链配送车辆，确保食材在运输过程中的温度控制。</w:t>
        <w:br/>
        <w:t xml:space="preserve">   * **车辆维护**：定期对配送车辆进行维护和清洁，确保车辆处于良好运行状态。</w:t>
      </w:r>
    </w:p>
    <w:p>
      <w:pPr>
        <w:spacing w:line="360" w:lineRule="auto" w:before="0" w:after="0"/>
        <w:ind w:firstLine="420"/>
      </w:pPr>
      <w:r>
        <w:t>3. **配送路线**</w:t>
      </w:r>
    </w:p>
    <w:p>
      <w:pPr>
        <w:spacing w:line="360" w:lineRule="auto" w:before="0" w:after="0"/>
        <w:ind w:firstLine="420"/>
      </w:pPr>
      <w:r>
        <w:t>* **路线规划**：根据学校分布、交通状况等因素，合理规划配送路线，确保食材按时到达。</w:t>
        <w:br/>
        <w:t xml:space="preserve">   * **应急路线**：制定应急配送路线，以应对突发情况，如交通堵塞、恶劣天气等。</w:t>
      </w:r>
    </w:p>
    <w:p>
      <w:pPr>
        <w:spacing w:line="360" w:lineRule="auto" w:before="0" w:after="0"/>
        <w:ind w:firstLine="420"/>
      </w:pPr>
      <w:r>
        <w:t>4. **配送时间**</w:t>
      </w:r>
    </w:p>
    <w:p>
      <w:pPr>
        <w:spacing w:line="360" w:lineRule="auto" w:before="0" w:after="0"/>
        <w:ind w:firstLine="420"/>
      </w:pPr>
      <w:r>
        <w:t>* **定时配送**：根据学校需求，制定固定的配送时间表，确保食材按时送达。</w:t>
        <w:br/>
        <w:t xml:space="preserve">   * **灵活调整**：根据实际情况，如学校活动、节假日等，灵活调整配送时间。</w:t>
      </w:r>
    </w:p>
    <w:p>
      <w:pPr>
        <w:spacing w:line="360" w:lineRule="auto" w:before="0" w:after="0"/>
        <w:ind w:firstLine="420"/>
      </w:pPr>
      <w:r>
        <w:t>5. **配送人员**</w:t>
      </w:r>
    </w:p>
    <w:p>
      <w:pPr>
        <w:spacing w:line="360" w:lineRule="auto" w:before="0" w:after="0"/>
        <w:ind w:firstLine="420"/>
      </w:pPr>
      <w:r>
        <w:t>* **人员配备**：配备专业的配送人员，负责食材的装车、运输和卸货等工作。</w:t>
        <w:br/>
        <w:t xml:space="preserve">   * **培训管理**：对配送人员进行食品安全、操作规范等方面的培训，提高其服务质量和专业技能。</w:t>
      </w:r>
    </w:p>
    <w:p>
      <w:pPr>
        <w:spacing w:line="360" w:lineRule="auto" w:before="0" w:after="0"/>
        <w:ind w:firstLine="420"/>
      </w:pPr>
      <w:r>
        <w:t>6. **配送交接**</w:t>
      </w:r>
    </w:p>
    <w:p>
      <w:pPr>
        <w:spacing w:line="360" w:lineRule="auto" w:before="0" w:after="0"/>
        <w:ind w:firstLine="420"/>
      </w:pPr>
      <w:r>
        <w:t>* **交接程序**：制定详细的交接程序，包括食材验收、数量核对、签字确认等环节。</w:t>
        <w:br/>
        <w:t xml:space="preserve">   * **信息记录**：建立配送记录档案，详细记录每次配送的时间、数量、接收人等信息。</w:t>
      </w:r>
    </w:p>
    <w:p>
      <w:pPr>
        <w:spacing w:line="360" w:lineRule="auto" w:before="0" w:after="0"/>
        <w:ind w:firstLine="420"/>
      </w:pPr>
      <w:r>
        <w:t>**三、储存方案**</w:t>
      </w:r>
    </w:p>
    <w:p>
      <w:pPr>
        <w:spacing w:line="360" w:lineRule="auto" w:before="0" w:after="0"/>
        <w:ind w:firstLine="420"/>
      </w:pPr>
      <w:r>
        <w:t>1. **储存设施**</w:t>
      </w:r>
    </w:p>
    <w:p>
      <w:pPr>
        <w:spacing w:line="360" w:lineRule="auto" w:before="0" w:after="0"/>
        <w:ind w:firstLine="420"/>
      </w:pPr>
      <w:r>
        <w:t>* **仓库建设**：建立符合食品安全标准的专用仓库，配备必要的储存设施，如冷藏库、冷冻库等。</w:t>
        <w:br/>
        <w:t xml:space="preserve">   * **设施维护**：定期对储存设施进行维护和检查，确保设施正常运行。</w:t>
      </w:r>
    </w:p>
    <w:p>
      <w:pPr>
        <w:spacing w:line="360" w:lineRule="auto" w:before="0" w:after="0"/>
        <w:ind w:firstLine="420"/>
      </w:pPr>
      <w:r>
        <w:t>2. **储存条件**</w:t>
      </w:r>
    </w:p>
    <w:p>
      <w:pPr>
        <w:spacing w:line="360" w:lineRule="auto" w:before="0" w:after="0"/>
        <w:ind w:firstLine="420"/>
      </w:pPr>
      <w:r>
        <w:t>* **温度控制**：根据食材特性，设定适宜的储存温度，确保食材新鲜度。</w:t>
        <w:br/>
        <w:t xml:space="preserve">   * **湿度控制**：保持仓库内适宜的湿度，防止食材干燥或霉变。</w:t>
        <w:br/>
        <w:t xml:space="preserve">   * **通风换气**：定期进行通风换气，保持仓库内空气新鲜。</w:t>
      </w:r>
    </w:p>
    <w:p>
      <w:pPr>
        <w:spacing w:line="360" w:lineRule="auto" w:before="0" w:after="0"/>
        <w:ind w:firstLine="420"/>
      </w:pPr>
      <w:r>
        <w:t>3. **食材分类**</w:t>
      </w:r>
    </w:p>
    <w:p>
      <w:pPr>
        <w:spacing w:line="360" w:lineRule="auto" w:before="0" w:after="0"/>
        <w:ind w:firstLine="420"/>
      </w:pPr>
      <w:r>
        <w:t>* **分类储存**：将不同种类的食材分开储存，避免交叉污染。</w:t>
        <w:br/>
        <w:t xml:space="preserve">   * **标识管理**：对储存的食材进行标识，注明品种、数量、入库时间等信息。</w:t>
      </w:r>
    </w:p>
    <w:p>
      <w:pPr>
        <w:spacing w:line="360" w:lineRule="auto" w:before="0" w:after="0"/>
        <w:ind w:firstLine="420"/>
      </w:pPr>
      <w:r>
        <w:t>4. **先进先出**</w:t>
      </w:r>
    </w:p>
    <w:p>
      <w:pPr>
        <w:spacing w:line="360" w:lineRule="auto" w:before="0" w:after="0"/>
        <w:ind w:firstLine="420"/>
      </w:pPr>
      <w:r>
        <w:t>* **原则执行**：严格执行先进先出原则，确保食材在保质期内使用。</w:t>
        <w:br/>
        <w:t xml:space="preserve">   * **记录管理**：建立出入库记录，详细记录食材的入库、出库时间及数量。</w:t>
      </w:r>
    </w:p>
    <w:p>
      <w:pPr>
        <w:spacing w:line="360" w:lineRule="auto" w:before="0" w:after="0"/>
        <w:ind w:firstLine="420"/>
      </w:pPr>
      <w:r>
        <w:t>5. **质量检查**</w:t>
      </w:r>
    </w:p>
    <w:p>
      <w:pPr>
        <w:spacing w:line="360" w:lineRule="auto" w:before="0" w:after="0"/>
        <w:ind w:firstLine="420"/>
      </w:pPr>
      <w:r>
        <w:t>* **定期检查**：定期对储存的食材进行质量检查，发现质量问题及时处理。</w:t>
        <w:br/>
        <w:t xml:space="preserve">   * **抽样检测**：必要时进行抽样检测，确保食材符合质量标准。</w:t>
      </w:r>
    </w:p>
    <w:p>
      <w:pPr>
        <w:spacing w:line="360" w:lineRule="auto" w:before="0" w:after="0"/>
        <w:ind w:firstLine="420"/>
      </w:pPr>
      <w:r>
        <w:t>6. **安全管理**</w:t>
      </w:r>
    </w:p>
    <w:p>
      <w:pPr>
        <w:spacing w:line="360" w:lineRule="auto" w:before="0" w:after="0"/>
        <w:ind w:firstLine="420"/>
      </w:pPr>
      <w:r>
        <w:t>* **防盗措施**：加强仓库的防盗措施，确保食材安全。</w:t>
        <w:br/>
        <w:t xml:space="preserve">   * **消防设施**：配备必要的消防设施，定期进行消防演练，提高应急能力。</w:t>
      </w:r>
    </w:p>
    <w:p>
      <w:pPr>
        <w:spacing w:line="360" w:lineRule="auto" w:before="0" w:after="0"/>
        <w:ind w:firstLine="420"/>
      </w:pPr>
      <w:r>
        <w:t>**四、应急处理**</w:t>
      </w:r>
    </w:p>
    <w:p>
      <w:pPr>
        <w:spacing w:line="360" w:lineRule="auto" w:before="0" w:after="0"/>
        <w:ind w:firstLine="420"/>
      </w:pPr>
      <w:r>
        <w:t>1. **应急预案**</w:t>
      </w:r>
    </w:p>
    <w:p>
      <w:pPr>
        <w:spacing w:line="360" w:lineRule="auto" w:before="0" w:after="0"/>
        <w:ind w:firstLine="420"/>
      </w:pPr>
      <w:r>
        <w:t>* **制定预案**：制定详细的应急预案，应对可能出现的突发情况，如运输延误、设备故障等。</w:t>
        <w:br/>
        <w:t xml:space="preserve">   * **预案演练**：定期进行预案演练，提高应急处理能力。</w:t>
      </w:r>
    </w:p>
    <w:p>
      <w:pPr>
        <w:spacing w:line="360" w:lineRule="auto" w:before="0" w:after="0"/>
        <w:ind w:firstLine="420"/>
      </w:pPr>
      <w:r>
        <w:t>2. **应急响应**</w:t>
      </w:r>
    </w:p>
    <w:p>
      <w:pPr>
        <w:spacing w:line="360" w:lineRule="auto" w:before="0" w:after="0"/>
        <w:ind w:firstLine="420"/>
      </w:pPr>
      <w:r>
        <w:t>* **快速响应**：一旦发生突发情况，立即启动应急预案，采取有效措施，确保食材供应不受影响。</w:t>
        <w:br/>
        <w:t xml:space="preserve">   * **信息通报**：及时向相关部门和学校通报应急处理情况，保持信息畅通。</w:t>
      </w:r>
    </w:p>
    <w:p>
      <w:pPr>
        <w:spacing w:line="360" w:lineRule="auto" w:before="0" w:after="0"/>
        <w:ind w:firstLine="420"/>
      </w:pPr>
      <w:r>
        <w:t>**五、监督与评估**</w:t>
      </w:r>
    </w:p>
    <w:p>
      <w:pPr>
        <w:spacing w:line="360" w:lineRule="auto" w:before="0" w:after="0"/>
        <w:ind w:firstLine="420"/>
      </w:pPr>
      <w:r>
        <w:t>1. **监督机制**</w:t>
      </w:r>
    </w:p>
    <w:p>
      <w:pPr>
        <w:spacing w:line="360" w:lineRule="auto" w:before="0" w:after="0"/>
        <w:ind w:firstLine="420"/>
      </w:pPr>
      <w:r>
        <w:t>* **内部监督**：供应商建立内部监督机制，对配送和储存环节进行定期检查。</w:t>
        <w:br/>
        <w:t xml:space="preserve">   * **外部监督**：接受采购人及相关部门的监督，确保服务质量和食品安全。</w:t>
      </w:r>
    </w:p>
    <w:p>
      <w:pPr>
        <w:spacing w:line="360" w:lineRule="auto" w:before="0" w:after="0"/>
        <w:ind w:firstLine="420"/>
      </w:pPr>
      <w:r>
        <w:t>2. **评估机制**</w:t>
      </w:r>
    </w:p>
    <w:p>
      <w:pPr>
        <w:spacing w:line="360" w:lineRule="auto" w:before="0" w:after="0"/>
        <w:ind w:firstLine="420"/>
      </w:pPr>
      <w:r>
        <w:t>* **定期评估**：定期对配送和储存方案进行评估，总结经验，持续改进。</w:t>
        <w:br/>
        <w:t xml:space="preserve">   * **反馈机制**：建立反馈机制，及时收集学校和相关部门的意见和建议，优化服务。</w:t>
      </w:r>
    </w:p>
    <w:p>
      <w:pPr>
        <w:spacing w:line="360" w:lineRule="auto" w:before="0" w:after="0"/>
        <w:ind w:firstLine="420"/>
      </w:pPr>
      <w:r>
        <w:t>**六、附则**</w:t>
      </w:r>
    </w:p>
    <w:p>
      <w:pPr>
        <w:spacing w:line="360" w:lineRule="auto" w:before="0" w:after="0"/>
        <w:ind w:firstLine="420"/>
      </w:pPr>
      <w:r>
        <w:t>1. **方案生效**</w:t>
      </w:r>
    </w:p>
    <w:p>
      <w:pPr>
        <w:spacing w:line="360" w:lineRule="auto" w:before="0" w:after="0"/>
        <w:ind w:firstLine="420"/>
      </w:pPr>
      <w:r>
        <w:t>* 本方案自双方签字盖章之日起生效，有效期至合同履行期限结束。</w:t>
        <w:br/>
        <w:t xml:space="preserve">   * 方案实施过程中，可根据实际情况进行适时调整。</w:t>
      </w:r>
    </w:p>
    <w:p>
      <w:pPr>
        <w:spacing w:line="360" w:lineRule="auto" w:before="0" w:after="0"/>
        <w:ind w:firstLine="420"/>
      </w:pPr>
      <w:r>
        <w:t>2. **法律适用**</w:t>
      </w:r>
    </w:p>
    <w:p>
      <w:pPr>
        <w:spacing w:line="360" w:lineRule="auto" w:before="0" w:after="0"/>
        <w:ind w:firstLine="420"/>
      </w:pPr>
      <w:r>
        <w:t>* 本方案的解释、适用及争议解决均适用中华人民共和国相关法律法规。</w:t>
      </w:r>
    </w:p>
    <w:p>
      <w:pPr>
        <w:spacing w:line="360" w:lineRule="auto" w:before="0" w:after="0"/>
        <w:ind w:firstLine="420"/>
      </w:pPr>
      <w:r>
        <w:t>**七、结语**</w:t>
      </w:r>
    </w:p>
    <w:p>
      <w:pPr>
        <w:spacing w:line="360" w:lineRule="auto" w:before="0" w:after="0"/>
        <w:ind w:firstLine="420"/>
      </w:pPr>
      <w:r>
        <w:t>本配送与储存方案通过规范配送流程、优化储存管理、提升服务质量，旨在为凌</w:t>
      </w:r>
    </w:p>
    <w:p>
      <w:pPr>
        <w:pStyle w:val="Heading2"/>
        <w:spacing w:line="360" w:lineRule="auto" w:before="0" w:after="0"/>
        <w:ind w:firstLine="420"/>
      </w:pPr>
      <w:r>
        <w:t xml:space="preserve"> 质量检测与验收</w:t>
      </w:r>
    </w:p>
    <w:p>
      <w:pPr>
        <w:spacing w:line="360" w:lineRule="auto" w:before="0" w:after="0"/>
        <w:ind w:firstLine="420"/>
      </w:pPr>
      <w:r>
        <w:t>**质量检测与验收方案**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食品安全和质量，我公司（朝阳品辽科商贸有限公司）特制定本质量检测与验收方案。本方案旨在通过建立严格的质量检测与验收体系，确保供应的肉类、鸡蛋符合国家相关食品安全标准和合同约定，为学生的饮食健康提供坚实保障。</w:t>
      </w:r>
    </w:p>
    <w:p>
      <w:pPr>
        <w:spacing w:line="360" w:lineRule="auto" w:before="0" w:after="0"/>
        <w:ind w:firstLine="420"/>
      </w:pPr>
      <w:r>
        <w:t>**二、质量检测体系**</w:t>
      </w:r>
    </w:p>
    <w:p>
      <w:pPr>
        <w:spacing w:line="360" w:lineRule="auto" w:before="0" w:after="0"/>
        <w:ind w:firstLine="420"/>
      </w:pPr>
      <w:r>
        <w:t>1. **检测机构**</w:t>
        <w:br/>
        <w:t xml:space="preserve">   * 我公司将委托具有国家认证资质的第三方检测机构进行质量检测。</w:t>
        <w:br/>
        <w:t xml:space="preserve">   * 检测机构应具备先进的检测设备和专业的检测人员。</w:t>
      </w:r>
    </w:p>
    <w:p>
      <w:pPr>
        <w:spacing w:line="360" w:lineRule="auto" w:before="0" w:after="0"/>
        <w:ind w:firstLine="420"/>
      </w:pPr>
      <w:r>
        <w:t>2. **检测标准**</w:t>
        <w:br/>
        <w:t xml:space="preserve">   * 检测标准应符合国家相关食品安全标准和行业规范。</w:t>
        <w:br/>
        <w:t xml:space="preserve">   * 检测项目包括感官指标、理化指标、微生物指标等。</w:t>
      </w:r>
    </w:p>
    <w:p>
      <w:pPr>
        <w:spacing w:line="360" w:lineRule="auto" w:before="0" w:after="0"/>
        <w:ind w:firstLine="420"/>
      </w:pPr>
      <w:r>
        <w:t>3. **检测频率**</w:t>
        <w:br/>
        <w:t xml:space="preserve">   * 每批货物均需进行检测，确保每批货物质量合格。</w:t>
        <w:br/>
        <w:t xml:space="preserve">   * 定期进行抽检，确保持续符合质量标准。</w:t>
      </w:r>
    </w:p>
    <w:p>
      <w:pPr>
        <w:spacing w:line="360" w:lineRule="auto" w:before="0" w:after="0"/>
        <w:ind w:firstLine="420"/>
      </w:pPr>
      <w:r>
        <w:t>**三、质量检测流程**</w:t>
      </w:r>
    </w:p>
    <w:p>
      <w:pPr>
        <w:spacing w:line="360" w:lineRule="auto" w:before="0" w:after="0"/>
        <w:ind w:firstLine="420"/>
      </w:pPr>
      <w:r>
        <w:t>1. **抽样**</w:t>
        <w:br/>
        <w:t xml:space="preserve">   * 按照国家相关标准进行抽样，确保抽样的代表性和公正性。</w:t>
        <w:br/>
        <w:t xml:space="preserve">   * 抽样过程应由专人负责，并记录抽样时间、地点、人员等信息。</w:t>
      </w:r>
    </w:p>
    <w:p>
      <w:pPr>
        <w:spacing w:line="360" w:lineRule="auto" w:before="0" w:after="0"/>
        <w:ind w:firstLine="420"/>
      </w:pPr>
      <w:r>
        <w:t>2. **检测**</w:t>
        <w:br/>
        <w:t xml:space="preserve">   * 对抽取的样本进行感官、理化、微生物等指标的检测。</w:t>
        <w:br/>
        <w:t xml:space="preserve">   * 检测过程应严格按照检测标准进行，确保检测结果的准确性和可靠性。</w:t>
      </w:r>
    </w:p>
    <w:p>
      <w:pPr>
        <w:spacing w:line="360" w:lineRule="auto" w:before="0" w:after="0"/>
        <w:ind w:firstLine="420"/>
      </w:pPr>
      <w:r>
        <w:t>3. **结果判定**</w:t>
        <w:br/>
        <w:t xml:space="preserve">   * 根据检测结果，判定货物是否符合质量标准。</w:t>
        <w:br/>
        <w:t xml:space="preserve">   * 检测结果应记录在案，作为质量追溯的依据。</w:t>
      </w:r>
    </w:p>
    <w:p>
      <w:pPr>
        <w:spacing w:line="360" w:lineRule="auto" w:before="0" w:after="0"/>
        <w:ind w:firstLine="420"/>
      </w:pPr>
      <w:r>
        <w:t>**四、质量验收体系**</w:t>
      </w:r>
    </w:p>
    <w:p>
      <w:pPr>
        <w:spacing w:line="360" w:lineRule="auto" w:before="0" w:after="0"/>
        <w:ind w:firstLine="420"/>
      </w:pPr>
      <w:r>
        <w:t>1. **验收标准**</w:t>
        <w:br/>
        <w:t xml:space="preserve">   * 验收标准应符合国家相关食品安全标准和合同约定。</w:t>
        <w:br/>
        <w:t xml:space="preserve">   * 验收项目包括货物外观、标签、合格证、检测报告等。</w:t>
      </w:r>
    </w:p>
    <w:p>
      <w:pPr>
        <w:spacing w:line="360" w:lineRule="auto" w:before="0" w:after="0"/>
        <w:ind w:firstLine="420"/>
      </w:pPr>
      <w:r>
        <w:t>2. **验收人员**</w:t>
        <w:br/>
        <w:t xml:space="preserve">   * 任命具有专业知识和经验的人员负责质量验收。</w:t>
        <w:br/>
        <w:t xml:space="preserve">   * 验收人员应经过培训，熟悉验收标准和流程。</w:t>
      </w:r>
    </w:p>
    <w:p>
      <w:pPr>
        <w:spacing w:line="360" w:lineRule="auto" w:before="0" w:after="0"/>
        <w:ind w:firstLine="420"/>
      </w:pPr>
      <w:r>
        <w:t>3. **验收流程**</w:t>
        <w:br/>
        <w:t xml:space="preserve">   * 货物到达后，验收人员应立即进行验收。</w:t>
        <w:br/>
        <w:t xml:space="preserve">   * 验收过程应严格按照验收标准进行，确保验收的全面性和准确性。</w:t>
      </w:r>
    </w:p>
    <w:p>
      <w:pPr>
        <w:spacing w:line="360" w:lineRule="auto" w:before="0" w:after="0"/>
        <w:ind w:firstLine="420"/>
      </w:pPr>
      <w:r>
        <w:t>**五、质量验收措施**</w:t>
      </w:r>
    </w:p>
    <w:p>
      <w:pPr>
        <w:spacing w:line="360" w:lineRule="auto" w:before="0" w:after="0"/>
        <w:ind w:firstLine="420"/>
      </w:pPr>
      <w:r>
        <w:t>1. **外观检查**</w:t>
        <w:br/>
        <w:t xml:space="preserve">   * 检查货物外观是否完好，无破损、无污染。</w:t>
        <w:br/>
        <w:t xml:space="preserve">   * 检查标签是否清晰、完整，符合国家相关规定。</w:t>
      </w:r>
    </w:p>
    <w:p>
      <w:pPr>
        <w:spacing w:line="360" w:lineRule="auto" w:before="0" w:after="0"/>
        <w:ind w:firstLine="420"/>
      </w:pPr>
      <w:r>
        <w:t>2. **合格证检查**</w:t>
        <w:br/>
        <w:t xml:space="preserve">   * 检查货物是否附有合格证，合格证内容是否齐全、准确。</w:t>
        <w:br/>
        <w:t xml:space="preserve">   * 合格证应包括生产日期、保质期、生产厂商等信息。</w:t>
      </w:r>
    </w:p>
    <w:p>
      <w:pPr>
        <w:spacing w:line="360" w:lineRule="auto" w:before="0" w:after="0"/>
        <w:ind w:firstLine="420"/>
      </w:pPr>
      <w:r>
        <w:t>3. **检测报告检查**</w:t>
        <w:br/>
        <w:t xml:space="preserve">   * 检查货物是否附有第三方检测机构的检测报告。</w:t>
        <w:br/>
        <w:t xml:space="preserve">   * 检测报告应包括检测项目、检测结果、检测机构盖章等信息。</w:t>
      </w:r>
    </w:p>
    <w:p>
      <w:pPr>
        <w:spacing w:line="360" w:lineRule="auto" w:before="0" w:after="0"/>
        <w:ind w:firstLine="420"/>
      </w:pPr>
      <w:r>
        <w:t>4. **数量核对**</w:t>
        <w:br/>
        <w:t xml:space="preserve">   * 核对货物数量是否与订单一致，确保数量准确无误。</w:t>
        <w:br/>
        <w:t xml:space="preserve">   * 如发现数量不符，应及时与供应商联系并处理。</w:t>
      </w:r>
    </w:p>
    <w:p>
      <w:pPr>
        <w:spacing w:line="360" w:lineRule="auto" w:before="0" w:after="0"/>
        <w:ind w:firstLine="420"/>
      </w:pPr>
      <w:r>
        <w:t>**六、质量问题的处理**</w:t>
      </w:r>
    </w:p>
    <w:p>
      <w:pPr>
        <w:spacing w:line="360" w:lineRule="auto" w:before="0" w:after="0"/>
        <w:ind w:firstLine="420"/>
      </w:pPr>
      <w:r>
        <w:t>1. **不合格货物的处理**</w:t>
        <w:br/>
        <w:t xml:space="preserve">   * 如检测或验收发现不合格货物，应立即隔离，并通知供应商。</w:t>
        <w:br/>
        <w:t xml:space="preserve">   * 供应商应在规定时间内召回不合格货物，并承担相应责任。</w:t>
      </w:r>
    </w:p>
    <w:p>
      <w:pPr>
        <w:spacing w:line="360" w:lineRule="auto" w:before="0" w:after="0"/>
        <w:ind w:firstLine="420"/>
      </w:pPr>
      <w:r>
        <w:t>2. **质量问题的追溯**</w:t>
        <w:br/>
        <w:t xml:space="preserve">   * 建立质量追溯体系，记录货物的来源、检测、验收等全过程信息。</w:t>
        <w:br/>
        <w:t xml:space="preserve">   * 一旦出现质量问题，可迅速追溯源头，采取有效措施。</w:t>
      </w:r>
    </w:p>
    <w:p>
      <w:pPr>
        <w:spacing w:line="360" w:lineRule="auto" w:before="0" w:after="0"/>
        <w:ind w:firstLine="420"/>
      </w:pPr>
      <w:r>
        <w:t>3. **质量问题的整改**</w:t>
        <w:br/>
        <w:t xml:space="preserve">   * 对发现的质量问题，供应商应立即整改，防止问题再次发生。</w:t>
        <w:br/>
        <w:t xml:space="preserve">   * 我公司将监督整改过程，确保整改措施的有效性。</w:t>
      </w:r>
    </w:p>
    <w:p>
      <w:pPr>
        <w:spacing w:line="360" w:lineRule="auto" w:before="0" w:after="0"/>
        <w:ind w:firstLine="420"/>
      </w:pPr>
      <w:r>
        <w:t>**七、质量检测与验收的记录管理**</w:t>
      </w:r>
    </w:p>
    <w:p>
      <w:pPr>
        <w:spacing w:line="360" w:lineRule="auto" w:before="0" w:after="0"/>
        <w:ind w:firstLine="420"/>
      </w:pPr>
      <w:r>
        <w:t>1. **记录内容**</w:t>
        <w:br/>
        <w:t xml:space="preserve">   * 记录应包括抽样、检测、验收的全过程信息。</w:t>
        <w:br/>
        <w:t xml:space="preserve">   * 记录应详细、准确，便于追溯和查询。</w:t>
      </w:r>
    </w:p>
    <w:p>
      <w:pPr>
        <w:spacing w:line="360" w:lineRule="auto" w:before="0" w:after="0"/>
        <w:ind w:firstLine="420"/>
      </w:pPr>
      <w:r>
        <w:t>2. **记录保存**</w:t>
        <w:br/>
        <w:t xml:space="preserve">   * 记录应保存至合同履行期限结束后的两年。</w:t>
        <w:br/>
        <w:t xml:space="preserve">   * 记录应妥善保管，防止丢失、损坏。</w:t>
      </w:r>
    </w:p>
    <w:p>
      <w:pPr>
        <w:spacing w:line="360" w:lineRule="auto" w:before="0" w:after="0"/>
        <w:ind w:firstLine="420"/>
      </w:pPr>
      <w:r>
        <w:t>**八、质量检测与验收的持续改进**</w:t>
      </w:r>
    </w:p>
    <w:p>
      <w:pPr>
        <w:spacing w:line="360" w:lineRule="auto" w:before="0" w:after="0"/>
        <w:ind w:firstLine="420"/>
      </w:pPr>
      <w:r>
        <w:t>1. **反馈机制**</w:t>
        <w:br/>
        <w:t xml:space="preserve">   * 建立质量反馈机制，收集采购人、学生、家长等的反馈意见。</w:t>
        <w:br/>
        <w:t xml:space="preserve">   * 对反馈意见进行分析，及时改进质量检测与验收措施。</w:t>
      </w:r>
    </w:p>
    <w:p>
      <w:pPr>
        <w:spacing w:line="360" w:lineRule="auto" w:before="0" w:after="0"/>
        <w:ind w:firstLine="420"/>
      </w:pPr>
      <w:r>
        <w:t>2. **持续改进**</w:t>
        <w:br/>
        <w:t xml:space="preserve">   * 定期对质量检测与验收体系进行评估和改进，提升质量检测与验收水平。</w:t>
        <w:br/>
        <w:t xml:space="preserve">   * 引入先进的质量管理理念和方法，持续优化质量检测与验收措施。</w:t>
      </w:r>
    </w:p>
    <w:p>
      <w:pPr>
        <w:spacing w:line="360" w:lineRule="auto" w:before="0" w:after="0"/>
        <w:ind w:firstLine="420"/>
      </w:pPr>
      <w:r>
        <w:t>**九、结语**</w:t>
      </w:r>
    </w:p>
    <w:p>
      <w:pPr>
        <w:spacing w:line="360" w:lineRule="auto" w:before="0" w:after="0"/>
        <w:ind w:firstLine="420"/>
      </w:pPr>
      <w:r>
        <w:t>本质量检测与验收方案通过建立严格的质量检测与验收体系，采取有效的质量检测与验收措施，旨在确保凌源市义务教育学校营养改善计划肉类、鸡蛋采购项目的食品安全和质量。我们深知，食品安全关乎学生的健康成长，关乎国家的未来，我们将以高度的责任感和使命感，严格把控每个环节，确保项目的成功实施。</w:t>
      </w:r>
    </w:p>
    <w:p>
      <w:pPr>
        <w:spacing w:line="360" w:lineRule="auto" w:before="0" w:after="0"/>
        <w:ind w:firstLine="420"/>
      </w:pPr>
      <w:r>
        <w:t>**十、签字盖章**</w:t>
      </w:r>
    </w:p>
    <w:p>
      <w:pPr>
        <w:spacing w:line="360" w:lineRule="auto" w:before="0" w:after="0"/>
        <w:ind w:firstLine="420"/>
      </w:pPr>
      <w:r>
        <w:t>供应商</w:t>
      </w:r>
    </w:p>
    <w:p>
      <w:pPr>
        <w:pStyle w:val="Heading2"/>
        <w:spacing w:line="360" w:lineRule="auto" w:before="0" w:after="0"/>
        <w:ind w:firstLine="420"/>
      </w:pPr>
      <w:r>
        <w:t xml:space="preserve"> 售后服务与应急处理</w:t>
      </w:r>
    </w:p>
    <w:p>
      <w:pPr>
        <w:spacing w:line="360" w:lineRule="auto" w:before="0" w:after="0"/>
        <w:ind w:firstLine="420"/>
      </w:pPr>
      <w:r>
        <w:t>**售后服务与应急处理方案**</w:t>
      </w:r>
    </w:p>
    <w:p>
      <w:pPr>
        <w:spacing w:line="360" w:lineRule="auto" w:before="0" w:after="0"/>
        <w:ind w:firstLine="420"/>
      </w:pPr>
      <w:r>
        <w:t>**一、引言**</w:t>
      </w:r>
    </w:p>
    <w:p>
      <w:pPr>
        <w:spacing w:line="360" w:lineRule="auto" w:before="0" w:after="0"/>
        <w:ind w:firstLine="420"/>
      </w:pPr>
      <w:r>
        <w:t>为保障凌源市义务教育学校营养改善计划肉类、鸡蛋采购项目的顺利进行，提供优质的售后服务，并有效应对各类突发事件，我公司（朝阳品辽科商贸有限公司）特制定本售后服务与应急处理方案。本方案旨在通过建立完善的售后服务体系、制定有效的应急处理措施，确保项目的高效运行和食品安全。</w:t>
      </w:r>
    </w:p>
    <w:p>
      <w:pPr>
        <w:spacing w:line="360" w:lineRule="auto" w:before="0" w:after="0"/>
        <w:ind w:firstLine="420"/>
      </w:pPr>
      <w:r>
        <w:t>**二、售后服务体系**</w:t>
      </w:r>
    </w:p>
    <w:p>
      <w:pPr>
        <w:spacing w:line="360" w:lineRule="auto" w:before="0" w:after="0"/>
        <w:ind w:firstLine="420"/>
      </w:pPr>
      <w:r>
        <w:t>1. **服务团队**</w:t>
      </w:r>
    </w:p>
    <w:p>
      <w:pPr>
        <w:spacing w:line="360" w:lineRule="auto" w:before="0" w:after="0"/>
        <w:ind w:firstLine="420"/>
      </w:pPr>
      <w:r>
        <w:t>* 成立专门的售后服务团队，由经验丰富的专业人员组成，负责处理各类售后服务事项。</w:t>
        <w:br/>
        <w:t xml:space="preserve">   * 设立服务热线，提供24小时不间断服务，确保沟通畅通。</w:t>
      </w:r>
    </w:p>
    <w:p>
      <w:pPr>
        <w:spacing w:line="360" w:lineRule="auto" w:before="0" w:after="0"/>
        <w:ind w:firstLine="420"/>
      </w:pPr>
      <w:r>
        <w:t>2. **服务内容**</w:t>
      </w:r>
    </w:p>
    <w:p>
      <w:pPr>
        <w:spacing w:line="360" w:lineRule="auto" w:before="0" w:after="0"/>
        <w:ind w:firstLine="420"/>
      </w:pPr>
      <w:r>
        <w:t>* **质量投诉处理**：对学校提出的质量投诉，及时响应，调查原因，采取整改措施，并反馈处理结果。</w:t>
        <w:br/>
        <w:t xml:space="preserve">   * **配送服务调整**：根据学校需求，灵活调整配送时间、数量等，确保服务满意。</w:t>
        <w:br/>
        <w:t xml:space="preserve">   * **产品退换货**：对存在质量问题的产品，提供退换货服务，确保学校利益不受损害。</w:t>
      </w:r>
    </w:p>
    <w:p>
      <w:pPr>
        <w:spacing w:line="360" w:lineRule="auto" w:before="0" w:after="0"/>
        <w:ind w:firstLine="420"/>
      </w:pPr>
      <w:r>
        <w:t>3. **服务流程**</w:t>
      </w:r>
    </w:p>
    <w:p>
      <w:pPr>
        <w:spacing w:line="360" w:lineRule="auto" w:before="0" w:after="0"/>
        <w:ind w:firstLine="420"/>
      </w:pPr>
      <w:r>
        <w:t>* **问题受理**：学校通过服务热线、邮件等方式提出问题，售后服务团队及时受理。</w:t>
        <w:br/>
        <w:t xml:space="preserve">   * **问题调查**：对受理的问题进行详细调查，找出原因，制定解决方案。</w:t>
        <w:br/>
        <w:t xml:space="preserve">   * **方案实施**：按照解决方案实施整改，确保问题得到有效解决。</w:t>
        <w:br/>
        <w:t xml:space="preserve">   * **反馈与跟进**：向学校反馈处理结果，并跟进后续情况，确保服务满意。</w:t>
      </w:r>
    </w:p>
    <w:p>
      <w:pPr>
        <w:spacing w:line="360" w:lineRule="auto" w:before="0" w:after="0"/>
        <w:ind w:firstLine="420"/>
      </w:pPr>
      <w:r>
        <w:t>4. **服务标准**</w:t>
      </w:r>
    </w:p>
    <w:p>
      <w:pPr>
        <w:spacing w:line="360" w:lineRule="auto" w:before="0" w:after="0"/>
        <w:ind w:firstLine="420"/>
      </w:pPr>
      <w:r>
        <w:t>* **响应及时**：对学校的投诉和需求，做到及时响应，不超过24小时。</w:t>
        <w:br/>
        <w:t xml:space="preserve">   * **处理高效**：高效处理各类问题，确保在最短时间内解决。</w:t>
        <w:br/>
        <w:t xml:space="preserve">   * **服务满意**：以客户满意为标准，不断提升服务质量。</w:t>
      </w:r>
    </w:p>
    <w:p>
      <w:pPr>
        <w:spacing w:line="360" w:lineRule="auto" w:before="0" w:after="0"/>
        <w:ind w:firstLine="420"/>
      </w:pPr>
      <w:r>
        <w:t>**三、应急处理措施**</w:t>
      </w:r>
    </w:p>
    <w:p>
      <w:pPr>
        <w:spacing w:line="360" w:lineRule="auto" w:before="0" w:after="0"/>
        <w:ind w:firstLine="420"/>
      </w:pPr>
      <w:r>
        <w:t>1. **应急组织**</w:t>
      </w:r>
    </w:p>
    <w:p>
      <w:pPr>
        <w:spacing w:line="360" w:lineRule="auto" w:before="0" w:after="0"/>
        <w:ind w:firstLine="420"/>
      </w:pPr>
      <w:r>
        <w:t>* 成立应急处理小组，由公司高层领导担任组长，相关部门负责人为成员。</w:t>
        <w:br/>
        <w:t xml:space="preserve">   * 应急处理小组负责制定应急预案、组织应急演练、处理突发事件。</w:t>
      </w:r>
    </w:p>
    <w:p>
      <w:pPr>
        <w:spacing w:line="360" w:lineRule="auto" w:before="0" w:after="0"/>
        <w:ind w:firstLine="420"/>
      </w:pPr>
      <w:r>
        <w:t>2. **应急预案**</w:t>
      </w:r>
    </w:p>
    <w:p>
      <w:pPr>
        <w:spacing w:line="360" w:lineRule="auto" w:before="0" w:after="0"/>
        <w:ind w:firstLine="420"/>
      </w:pPr>
      <w:r>
        <w:t>* **食品安全事故**：制定食品安全事故应急预案，包括事故报告、现场处理、原因调查、整改措施等。</w:t>
        <w:br/>
        <w:t xml:space="preserve">   * **配送延误**：制定配送延误应急预案，包括备用车辆、应急路线、信息通报等。</w:t>
        <w:br/>
        <w:t xml:space="preserve">   * **设备故障**：制定设备故障应急预案，包括备用设备、维修团队、应急维修等。</w:t>
      </w:r>
    </w:p>
    <w:p>
      <w:pPr>
        <w:spacing w:line="360" w:lineRule="auto" w:before="0" w:after="0"/>
        <w:ind w:firstLine="420"/>
      </w:pPr>
      <w:r>
        <w:t>3. **应急演练**</w:t>
      </w:r>
    </w:p>
    <w:p>
      <w:pPr>
        <w:spacing w:line="360" w:lineRule="auto" w:before="0" w:after="0"/>
        <w:ind w:firstLine="420"/>
      </w:pPr>
      <w:r>
        <w:t>* 定期组织应急演练，提高应急处理小组的应急能力和协同配合能力。</w:t>
        <w:br/>
        <w:t xml:space="preserve">   * 演练后进行总结评估，不断完善应急预案。</w:t>
      </w:r>
    </w:p>
    <w:p>
      <w:pPr>
        <w:spacing w:line="360" w:lineRule="auto" w:before="0" w:after="0"/>
        <w:ind w:firstLine="420"/>
      </w:pPr>
      <w:r>
        <w:t>4. **应急响应**</w:t>
      </w:r>
    </w:p>
    <w:p>
      <w:pPr>
        <w:spacing w:line="360" w:lineRule="auto" w:before="0" w:after="0"/>
        <w:ind w:firstLine="420"/>
      </w:pPr>
      <w:r>
        <w:t>* **快速响应**：一旦发生突发事件，应急处理小组立即启动应急预案，迅速响应。</w:t>
        <w:br/>
        <w:t xml:space="preserve">   * **现场处理**：派遣专业人员赶赴现场，采取有效措施，控制事态发展。</w:t>
        <w:br/>
        <w:t xml:space="preserve">   * **信息通报**：及时向相关部门和学校通报事件情况，保持信息畅通。</w:t>
      </w:r>
    </w:p>
    <w:p>
      <w:pPr>
        <w:spacing w:line="360" w:lineRule="auto" w:before="0" w:after="0"/>
        <w:ind w:firstLine="420"/>
      </w:pPr>
      <w:r>
        <w:t>5. **后续处理**</w:t>
      </w:r>
    </w:p>
    <w:p>
      <w:pPr>
        <w:spacing w:line="360" w:lineRule="auto" w:before="0" w:after="0"/>
        <w:ind w:firstLine="420"/>
      </w:pPr>
      <w:r>
        <w:t>* 对突发事件进行详细调查，找出原因，制定防止再次发生的措施。</w:t>
        <w:br/>
        <w:t xml:space="preserve">   * 对受影响学校进行赔偿和安抚，确保学校利益得到保障。</w:t>
      </w:r>
    </w:p>
    <w:p>
      <w:pPr>
        <w:spacing w:line="360" w:lineRule="auto" w:before="0" w:after="0"/>
        <w:ind w:firstLine="420"/>
      </w:pPr>
      <w:r>
        <w:t>**四、监督与改进**</w:t>
      </w:r>
    </w:p>
    <w:p>
      <w:pPr>
        <w:spacing w:line="360" w:lineRule="auto" w:before="0" w:after="0"/>
        <w:ind w:firstLine="420"/>
      </w:pPr>
      <w:r>
        <w:t>1. **监督机制**</w:t>
      </w:r>
    </w:p>
    <w:p>
      <w:pPr>
        <w:spacing w:line="360" w:lineRule="auto" w:before="0" w:after="0"/>
        <w:ind w:firstLine="420"/>
      </w:pPr>
      <w:r>
        <w:t>* 建立内部监督机制，对售后服务和应急处理进行定期检查，确保服务质量。</w:t>
        <w:br/>
        <w:t xml:space="preserve">   * 接受外部监督，包括采购人、监管部门等，积极配合监督检查工作。</w:t>
      </w:r>
    </w:p>
    <w:p>
      <w:pPr>
        <w:spacing w:line="360" w:lineRule="auto" w:before="0" w:after="0"/>
        <w:ind w:firstLine="420"/>
      </w:pPr>
      <w:r>
        <w:t>2. **反馈机制**</w:t>
      </w:r>
    </w:p>
    <w:p>
      <w:pPr>
        <w:spacing w:line="360" w:lineRule="auto" w:before="0" w:after="0"/>
        <w:ind w:firstLine="420"/>
      </w:pPr>
      <w:r>
        <w:t>* 建立反馈机制，收集学校、学生、家长等的意见和建议，作为改进服务的重要依据。</w:t>
        <w:br/>
        <w:t xml:space="preserve">   * 对反馈意见进行分析，及时改进服务措施。</w:t>
      </w:r>
    </w:p>
    <w:p>
      <w:pPr>
        <w:spacing w:line="360" w:lineRule="auto" w:before="0" w:after="0"/>
        <w:ind w:firstLine="420"/>
      </w:pPr>
      <w:r>
        <w:t>3. **持续改进**</w:t>
      </w:r>
    </w:p>
    <w:p>
      <w:pPr>
        <w:spacing w:line="360" w:lineRule="auto" w:before="0" w:after="0"/>
        <w:ind w:firstLine="420"/>
      </w:pPr>
      <w:r>
        <w:t>* 定期对售后服务和应急处理方案进行评估和改进，提升服务质量和应急能力。</w:t>
        <w:br/>
        <w:t xml:space="preserve">   * 引入先进的服务理念和方法，持续优化服务流程和措施。</w:t>
      </w:r>
    </w:p>
    <w:p>
      <w:pPr>
        <w:spacing w:line="360" w:lineRule="auto" w:before="0" w:after="0"/>
        <w:ind w:firstLine="420"/>
      </w:pPr>
      <w:r>
        <w:t>**五、结语**</w:t>
      </w:r>
    </w:p>
    <w:p>
      <w:pPr>
        <w:spacing w:line="360" w:lineRule="auto" w:before="0" w:after="0"/>
        <w:ind w:firstLine="420"/>
      </w:pPr>
      <w:r>
        <w:t>本售后服务与应急处理方案通过建立完善的售后服务体系、制定有效的应急处理措施，旨在为凌源市义务教育学校提供优质、高效的服务，确保项目的顺利进行和食品安全。我们深知，售后服务和应急处理是项目成功的重要保障，我们将以高度的责任感和使命感，严格履行服务承诺，为学生的健康成长贡献力量。</w:t>
      </w:r>
    </w:p>
    <w:p>
      <w:pPr>
        <w:spacing w:line="360" w:lineRule="auto" w:before="0" w:after="0"/>
        <w:ind w:firstLine="420"/>
      </w:pPr>
      <w:r>
        <w:t>**六、签字盖章**</w:t>
      </w:r>
    </w:p>
    <w:p>
      <w:pPr>
        <w:spacing w:line="360" w:lineRule="auto" w:before="0" w:after="0"/>
        <w:ind w:firstLine="420"/>
      </w:pPr>
      <w:r>
        <w:t>供应商（盖章）：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本售后服务与应急处理方案详细阐述了售后服务体系、应急处理措施、监督与改进等内容，旨在为凌源市义务教育学校提供全方位的服务保障。我们期待与学校建立长期稳定的合作关系，共同为学生的饮食安全和营养健康保驾护航。如有任何疑问或需进一步协商，请随时与我们联系。</w:t>
      </w:r>
    </w:p>
    <w:p>
      <w:pPr>
        <w:pStyle w:val="Heading1"/>
        <w:spacing w:line="360" w:lineRule="auto" w:before="0" w:after="0"/>
        <w:ind w:firstLine="420"/>
      </w:pPr>
      <w:r>
        <w:t>其他要求</w:t>
      </w:r>
    </w:p>
    <w:p>
      <w:pPr>
        <w:spacing w:line="360" w:lineRule="auto" w:before="0" w:after="0"/>
        <w:ind w:firstLine="420"/>
      </w:pPr>
      <w:r>
        <w:t>**其他要求方案**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顺利进行，满足采购人在质量、服务、管理等方面的其他要求，我公司（朝阳品辽科商贸有限公司）特制定本其他要求方案。本方案旨在通过明确各项具体要求，制定相应的实施措施，确保项目的高效运行和采购人的满意度。</w:t>
      </w:r>
    </w:p>
    <w:p>
      <w:pPr>
        <w:spacing w:line="360" w:lineRule="auto" w:before="0" w:after="0"/>
        <w:ind w:firstLine="420"/>
      </w:pPr>
      <w:r>
        <w:t>**二、质量要求**</w:t>
      </w:r>
    </w:p>
    <w:p>
      <w:pPr>
        <w:spacing w:line="360" w:lineRule="auto" w:before="0" w:after="0"/>
        <w:ind w:firstLine="420"/>
      </w:pPr>
      <w:r>
        <w:t>1. **食品安全**</w:t>
      </w:r>
    </w:p>
    <w:p>
      <w:pPr>
        <w:spacing w:line="360" w:lineRule="auto" w:before="0" w:after="0"/>
        <w:ind w:firstLine="420"/>
      </w:pPr>
      <w:r>
        <w:t>* 严格遵守国家食品安全法律法规，确保供应的肉类、鸡蛋符合国家食品安全标准。</w:t>
        <w:br/>
        <w:t xml:space="preserve">   * 建立完善的食品安全管理体系，从源头到餐桌全程监控，杜绝食品安全事故。</w:t>
      </w:r>
    </w:p>
    <w:p>
      <w:pPr>
        <w:spacing w:line="360" w:lineRule="auto" w:before="0" w:after="0"/>
        <w:ind w:firstLine="420"/>
      </w:pPr>
      <w:r>
        <w:t>2. **产品质量**</w:t>
      </w:r>
    </w:p>
    <w:p>
      <w:pPr>
        <w:spacing w:line="360" w:lineRule="auto" w:before="0" w:after="0"/>
        <w:ind w:firstLine="420"/>
      </w:pPr>
      <w:r>
        <w:t>* 选用优质原材料，确保产品新鲜、无污染、无添加剂。</w:t>
        <w:br/>
        <w:t xml:space="preserve">   * 定期对产品进行质量检测，确保产品质量稳定、合格。</w:t>
      </w:r>
    </w:p>
    <w:p>
      <w:pPr>
        <w:spacing w:line="360" w:lineRule="auto" w:before="0" w:after="0"/>
        <w:ind w:firstLine="420"/>
      </w:pPr>
      <w:r>
        <w:t>**三、服务要求**</w:t>
      </w:r>
    </w:p>
    <w:p>
      <w:pPr>
        <w:spacing w:line="360" w:lineRule="auto" w:before="0" w:after="0"/>
        <w:ind w:firstLine="420"/>
      </w:pPr>
      <w:r>
        <w:t>1. **配送服务**</w:t>
      </w:r>
    </w:p>
    <w:p>
      <w:pPr>
        <w:spacing w:line="360" w:lineRule="auto" w:before="0" w:after="0"/>
        <w:ind w:firstLine="420"/>
      </w:pPr>
      <w:r>
        <w:t>* 提供准时、高效的配送服务，确保产品按时送达各学校。</w:t>
        <w:br/>
        <w:t xml:space="preserve">   * 采用专业的冷链物流设备，保持产品在运输过程中的温度和湿度，确保产品新鲜度。</w:t>
      </w:r>
    </w:p>
    <w:p>
      <w:pPr>
        <w:spacing w:line="360" w:lineRule="auto" w:before="0" w:after="0"/>
        <w:ind w:firstLine="420"/>
      </w:pPr>
      <w:r>
        <w:t>2. **售后服务**</w:t>
      </w:r>
    </w:p>
    <w:p>
      <w:pPr>
        <w:spacing w:line="360" w:lineRule="auto" w:before="0" w:after="0"/>
        <w:ind w:firstLine="420"/>
      </w:pPr>
      <w:r>
        <w:t>* 设立售后服务热线，提供24小时不间断服务，及时响应和处理学校的投诉和需求。</w:t>
        <w:br/>
        <w:t xml:space="preserve">   * 对存在质量问题的产品，提供退换货服务，确保学校利益不受损害。</w:t>
      </w:r>
    </w:p>
    <w:p>
      <w:pPr>
        <w:spacing w:line="360" w:lineRule="auto" w:before="0" w:after="0"/>
        <w:ind w:firstLine="420"/>
      </w:pPr>
      <w:r>
        <w:t>**四、管理要求**</w:t>
      </w:r>
    </w:p>
    <w:p>
      <w:pPr>
        <w:spacing w:line="360" w:lineRule="auto" w:before="0" w:after="0"/>
        <w:ind w:firstLine="420"/>
      </w:pPr>
      <w:r>
        <w:t>1. **供应商管理**</w:t>
      </w:r>
    </w:p>
    <w:p>
      <w:pPr>
        <w:spacing w:line="360" w:lineRule="auto" w:before="0" w:after="0"/>
        <w:ind w:firstLine="420"/>
      </w:pPr>
      <w:r>
        <w:t>* 严格筛选和评估供应商，确保供应商具备合法资质和良好信誉。</w:t>
        <w:br/>
        <w:t xml:space="preserve">   * 与供应商签订采购合同，明确质量、数量、价格、交货期等条款，确保供应商履行合同义务。</w:t>
      </w:r>
    </w:p>
    <w:p>
      <w:pPr>
        <w:spacing w:line="360" w:lineRule="auto" w:before="0" w:after="0"/>
        <w:ind w:firstLine="420"/>
      </w:pPr>
      <w:r>
        <w:t>2. **库存管理**</w:t>
      </w:r>
    </w:p>
    <w:p>
      <w:pPr>
        <w:spacing w:line="360" w:lineRule="auto" w:before="0" w:after="0"/>
        <w:ind w:firstLine="420"/>
      </w:pPr>
      <w:r>
        <w:t>* 建立科学的库存管理制度，确保产品库存充足、周转顺畅。</w:t>
        <w:br/>
        <w:t xml:space="preserve">   * 定期对库存产品进行盘点和检查，防止产品过期、变质。</w:t>
      </w:r>
    </w:p>
    <w:p>
      <w:pPr>
        <w:spacing w:line="360" w:lineRule="auto" w:before="0" w:after="0"/>
        <w:ind w:firstLine="420"/>
      </w:pPr>
      <w:r>
        <w:t>3. **信息管理**</w:t>
      </w:r>
    </w:p>
    <w:p>
      <w:pPr>
        <w:spacing w:line="360" w:lineRule="auto" w:before="0" w:after="0"/>
        <w:ind w:firstLine="420"/>
      </w:pPr>
      <w:r>
        <w:t>* 建立完善的信息管理系统，记录产品的采购、检测、储存、配送等全过程信息，实现产品可追溯。</w:t>
        <w:br/>
        <w:t xml:space="preserve">   * 及时向采购人提供相关报表和信息，保持信息透明、畅通。</w:t>
      </w:r>
    </w:p>
    <w:p>
      <w:pPr>
        <w:spacing w:line="360" w:lineRule="auto" w:before="0" w:after="0"/>
        <w:ind w:firstLine="420"/>
      </w:pPr>
      <w:r>
        <w:t>**五、环保要求**</w:t>
      </w:r>
    </w:p>
    <w:p>
      <w:pPr>
        <w:spacing w:line="360" w:lineRule="auto" w:before="0" w:after="0"/>
        <w:ind w:firstLine="420"/>
      </w:pPr>
      <w:r>
        <w:t>1. **绿色采购**</w:t>
      </w:r>
    </w:p>
    <w:p>
      <w:pPr>
        <w:spacing w:line="360" w:lineRule="auto" w:before="0" w:after="0"/>
        <w:ind w:firstLine="420"/>
      </w:pPr>
      <w:r>
        <w:t>* 优先选择符合环保标准的原材料和产品，减少对环境的影响。</w:t>
        <w:br/>
        <w:t xml:space="preserve">   * 鼓励供应商采用环保的生产工艺和设备，共同推动绿色供应链建设。</w:t>
      </w:r>
    </w:p>
    <w:p>
      <w:pPr>
        <w:spacing w:line="360" w:lineRule="auto" w:before="0" w:after="0"/>
        <w:ind w:firstLine="420"/>
      </w:pPr>
      <w:r>
        <w:t>2. **废弃物处理**</w:t>
      </w:r>
    </w:p>
    <w:p>
      <w:pPr>
        <w:spacing w:line="360" w:lineRule="auto" w:before="0" w:after="0"/>
        <w:ind w:firstLine="420"/>
      </w:pPr>
      <w:r>
        <w:t>* 合理处理生产、配送过程中产生的废弃物，避免污染环境。</w:t>
        <w:br/>
        <w:t xml:space="preserve">   * 建立废弃物回收机制，对可回收废弃物进行分类回收和再利用。</w:t>
      </w:r>
    </w:p>
    <w:p>
      <w:pPr>
        <w:spacing w:line="360" w:lineRule="auto" w:before="0" w:after="0"/>
        <w:ind w:firstLine="420"/>
      </w:pPr>
      <w:r>
        <w:t>**六、社会责任要求**</w:t>
      </w:r>
    </w:p>
    <w:p>
      <w:pPr>
        <w:spacing w:line="360" w:lineRule="auto" w:before="0" w:after="0"/>
        <w:ind w:firstLine="420"/>
      </w:pPr>
      <w:r>
        <w:t>1. **公平竞争**</w:t>
      </w:r>
    </w:p>
    <w:p>
      <w:pPr>
        <w:spacing w:line="360" w:lineRule="auto" w:before="0" w:after="0"/>
        <w:ind w:firstLine="420"/>
      </w:pPr>
      <w:r>
        <w:t>* 遵守国家法律法规，公平参与市场竞争，不进行不正当竞争行为。</w:t>
        <w:br/>
        <w:t xml:space="preserve">   * 与供应商建立公平、互利合作关系，共同维护市场秩序。</w:t>
      </w:r>
    </w:p>
    <w:p>
      <w:pPr>
        <w:spacing w:line="360" w:lineRule="auto" w:before="0" w:after="0"/>
        <w:ind w:firstLine="420"/>
      </w:pPr>
      <w:r>
        <w:t>2. **员工权益**</w:t>
      </w:r>
    </w:p>
    <w:p>
      <w:pPr>
        <w:spacing w:line="360" w:lineRule="auto" w:before="0" w:after="0"/>
        <w:ind w:firstLine="420"/>
      </w:pPr>
      <w:r>
        <w:t>* 保障员工合法权益，提供良好的工作环境和生活条件。</w:t>
        <w:br/>
        <w:t xml:space="preserve">   * 定期对员工进行培训，提高员工的专业技能和职业素养。</w:t>
      </w:r>
    </w:p>
    <w:p>
      <w:pPr>
        <w:spacing w:line="360" w:lineRule="auto" w:before="0" w:after="0"/>
        <w:ind w:firstLine="420"/>
      </w:pPr>
      <w:r>
        <w:t>3. **公益支持**</w:t>
      </w:r>
    </w:p>
    <w:p>
      <w:pPr>
        <w:spacing w:line="360" w:lineRule="auto" w:before="0" w:after="0"/>
        <w:ind w:firstLine="420"/>
      </w:pPr>
      <w:r>
        <w:t>* 积极参与社会公益活动，支持教育事业的发展。</w:t>
        <w:br/>
        <w:t xml:space="preserve">   * 在力所能及的范围内，为学校提供必要的支持和帮助。</w:t>
      </w:r>
    </w:p>
    <w:p>
      <w:pPr>
        <w:spacing w:line="360" w:lineRule="auto" w:before="0" w:after="0"/>
        <w:ind w:firstLine="420"/>
      </w:pPr>
      <w:r>
        <w:t>**七、监督与考核**</w:t>
      </w:r>
    </w:p>
    <w:p>
      <w:pPr>
        <w:spacing w:line="360" w:lineRule="auto" w:before="0" w:after="0"/>
        <w:ind w:firstLine="420"/>
      </w:pPr>
      <w:r>
        <w:t>1. **内部监督**</w:t>
      </w:r>
    </w:p>
    <w:p>
      <w:pPr>
        <w:spacing w:line="360" w:lineRule="auto" w:before="0" w:after="0"/>
        <w:ind w:firstLine="420"/>
      </w:pPr>
      <w:r>
        <w:t>* 建立内部监督机制，对各项要求的实施情况进行定期检查和考核。</w:t>
        <w:br/>
        <w:t xml:space="preserve">   * 对发现问题及时整改，确保各项要求得到有效执行。</w:t>
      </w:r>
    </w:p>
    <w:p>
      <w:pPr>
        <w:spacing w:line="360" w:lineRule="auto" w:before="0" w:after="0"/>
        <w:ind w:firstLine="420"/>
      </w:pPr>
      <w:r>
        <w:t>2. **外部监督**</w:t>
      </w:r>
    </w:p>
    <w:p>
      <w:pPr>
        <w:spacing w:line="360" w:lineRule="auto" w:before="0" w:after="0"/>
        <w:ind w:firstLine="420"/>
      </w:pPr>
      <w:r>
        <w:t>* 接受采购人、监管部门等外部监督，积极配合监督检查工作。</w:t>
        <w:br/>
        <w:t xml:space="preserve">   * 对外部监督中发现的问题，及时整改并反馈整改结果。</w:t>
      </w:r>
    </w:p>
    <w:p>
      <w:pPr>
        <w:spacing w:line="360" w:lineRule="auto" w:before="0" w:after="0"/>
        <w:ind w:firstLine="420"/>
      </w:pPr>
      <w:r>
        <w:t>**八、持续改进**</w:t>
      </w:r>
    </w:p>
    <w:p>
      <w:pPr>
        <w:spacing w:line="360" w:lineRule="auto" w:before="0" w:after="0"/>
        <w:ind w:firstLine="420"/>
      </w:pPr>
      <w:r>
        <w:t>1. **反馈机制**</w:t>
      </w:r>
    </w:p>
    <w:p>
      <w:pPr>
        <w:spacing w:line="360" w:lineRule="auto" w:before="0" w:after="0"/>
        <w:ind w:firstLine="420"/>
      </w:pPr>
      <w:r>
        <w:t>* 建立反馈机制，收集采购人、学校、学生、家长等的意见和建议，作为改进工作的重要依据。</w:t>
        <w:br/>
        <w:t xml:space="preserve">   * 对反馈意见进行分析，及时改进各项工作。</w:t>
      </w:r>
    </w:p>
    <w:p>
      <w:pPr>
        <w:spacing w:line="360" w:lineRule="auto" w:before="0" w:after="0"/>
        <w:ind w:firstLine="420"/>
      </w:pPr>
      <w:r>
        <w:t>2. **持续优化**</w:t>
      </w:r>
    </w:p>
    <w:p>
      <w:pPr>
        <w:spacing w:line="360" w:lineRule="auto" w:before="0" w:after="0"/>
        <w:ind w:firstLine="420"/>
      </w:pPr>
      <w:r>
        <w:t>* 定期对各项要求进行评估和优化，提升工作质量和效率。</w:t>
        <w:br/>
        <w:t xml:space="preserve">   * 引入先进的管理理念和方法，持续优化各项工作流程和措施。</w:t>
      </w:r>
    </w:p>
    <w:p>
      <w:pPr>
        <w:spacing w:line="360" w:lineRule="auto" w:before="0" w:after="0"/>
        <w:ind w:firstLine="420"/>
      </w:pPr>
      <w:r>
        <w:t>**九、结语**</w:t>
      </w:r>
    </w:p>
    <w:p>
      <w:pPr>
        <w:spacing w:line="360" w:lineRule="auto" w:before="0" w:after="0"/>
        <w:ind w:firstLine="420"/>
      </w:pPr>
      <w:r>
        <w:t>本其他要求方案通过明确质量、服务、管理、环保、社会责任等方面的具体要求，制定相应的实施措施，旨在为凌源市义务教育学校提供优质、高效的服务，确保项目的顺利进行和采购人的满意度。我们深知，满足采购人的其他要求是项目成功的重要保障，我们将以高度的责任感和使命感，严格履行各项要求，为学生的健康成长贡献力量。</w:t>
      </w:r>
    </w:p>
    <w:p>
      <w:pPr>
        <w:spacing w:line="360" w:lineRule="auto" w:before="0" w:after="0"/>
        <w:ind w:firstLine="420"/>
      </w:pPr>
      <w:r>
        <w:t>**十、签字盖章**</w:t>
      </w:r>
    </w:p>
    <w:p>
      <w:pPr>
        <w:spacing w:line="360" w:lineRule="auto" w:before="0" w:after="0"/>
        <w:ind w:firstLine="420"/>
      </w:pPr>
      <w:r>
        <w:t>供应商（盖章）：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本其他要求方案详细阐述了质量、服务、管理、环保、社会责任等方面的具体要求及实施措施，旨在为凌源市义务教育学校提供全方位的保障。我们期待与学校建立长期稳定的合作关系，共同为学生的饮食安全和营养健康保驾护航。如有任何疑问或需进一步协商，请随时与我们联系。</w:t>
      </w:r>
    </w:p>
    <w:p>
      <w:pPr>
        <w:pStyle w:val="Heading1"/>
        <w:spacing w:line="360" w:lineRule="auto" w:before="0" w:after="0"/>
        <w:ind w:firstLine="420"/>
      </w:pPr>
      <w:r>
        <w:t>结算方式</w:t>
      </w:r>
    </w:p>
    <w:p>
      <w:pPr>
        <w:spacing w:line="360" w:lineRule="auto" w:before="0" w:after="0"/>
        <w:ind w:firstLine="420"/>
      </w:pPr>
      <w:r>
        <w:t>**结算方式方案**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顺利进行，规范采购结算流程，保障双方合法权益，特制定本结算方式方案。本方案旨在通过明确结算方式、结算周期、结算流程及违约责任等，建立高效、透明、安全的结算机制。</w:t>
      </w:r>
    </w:p>
    <w:p>
      <w:pPr>
        <w:spacing w:line="360" w:lineRule="auto" w:before="0" w:after="0"/>
        <w:ind w:firstLine="420"/>
      </w:pPr>
      <w:r>
        <w:t>**二、结算方式**</w:t>
      </w:r>
    </w:p>
    <w:p>
      <w:pPr>
        <w:spacing w:line="360" w:lineRule="auto" w:before="0" w:after="0"/>
        <w:ind w:firstLine="420"/>
      </w:pPr>
      <w:r>
        <w:t>1. **银行转账**</w:t>
        <w:br/>
        <w:t xml:space="preserve">   * 采用银行转账方式进行结算，确保资金安全、快捷。</w:t>
        <w:br/>
        <w:t xml:space="preserve">   * 双方应在合同中明确指定收款账户信息，包括开户行、账户名称、账号等。</w:t>
      </w:r>
    </w:p>
    <w:p>
      <w:pPr>
        <w:spacing w:line="360" w:lineRule="auto" w:before="0" w:after="0"/>
        <w:ind w:firstLine="420"/>
      </w:pPr>
      <w:r>
        <w:t>2. **电子支付**</w:t>
        <w:br/>
        <w:t xml:space="preserve">   * 探索使用电子支付平台进行结算，提高结算效率。</w:t>
        <w:br/>
        <w:t xml:space="preserve">   * 电子支付平台应具备合法资质，确保支付安全。</w:t>
      </w:r>
    </w:p>
    <w:p>
      <w:pPr>
        <w:spacing w:line="360" w:lineRule="auto" w:before="0" w:after="0"/>
        <w:ind w:firstLine="420"/>
      </w:pPr>
      <w:r>
        <w:t>3. **支票支付**</w:t>
        <w:br/>
        <w:t xml:space="preserve">   * 在特定情况下，经双方协商一致，可采用支票支付方式。</w:t>
        <w:br/>
        <w:t xml:space="preserve">   * 支票支付应遵守国家相关法律法规，确保支票的真实性和有效性。</w:t>
      </w:r>
    </w:p>
    <w:p>
      <w:pPr>
        <w:spacing w:line="360" w:lineRule="auto" w:before="0" w:after="0"/>
        <w:ind w:firstLine="420"/>
      </w:pPr>
      <w:r>
        <w:t>**三、结算周期**</w:t>
      </w:r>
    </w:p>
    <w:p>
      <w:pPr>
        <w:spacing w:line="360" w:lineRule="auto" w:before="0" w:after="0"/>
        <w:ind w:firstLine="420"/>
      </w:pPr>
      <w:r>
        <w:t>1. **月结**</w:t>
        <w:br/>
        <w:t xml:space="preserve">   * 每月结算一次，即在每月结束后的一定时间内完成当月货款的结算。</w:t>
        <w:br/>
        <w:t xml:space="preserve">   * 月结方式适用于供货量较大、供货频率较高的情况。</w:t>
      </w:r>
    </w:p>
    <w:p>
      <w:pPr>
        <w:spacing w:line="360" w:lineRule="auto" w:before="0" w:after="0"/>
        <w:ind w:firstLine="420"/>
      </w:pPr>
      <w:r>
        <w:t>2. **季结**</w:t>
        <w:br/>
        <w:t xml:space="preserve">   * 每季度结算一次，即在每季度结束后的一定时间内完成当季度货款的结算。</w:t>
        <w:br/>
        <w:t xml:space="preserve">   * 季结方式适用于供货量适中、供货频率稳定的情况。</w:t>
      </w:r>
    </w:p>
    <w:p>
      <w:pPr>
        <w:spacing w:line="360" w:lineRule="auto" w:before="0" w:after="0"/>
        <w:ind w:firstLine="420"/>
      </w:pPr>
      <w:r>
        <w:t>3. **批结**</w:t>
        <w:br/>
        <w:t xml:space="preserve">   * 每批货物交付后即进行结算，适用于供货量较小、供货频率较低的情况。</w:t>
        <w:br/>
        <w:t xml:space="preserve">   * 批结方式有利于及时结清货款，减少资金占用。</w:t>
      </w:r>
    </w:p>
    <w:p>
      <w:pPr>
        <w:spacing w:line="360" w:lineRule="auto" w:before="0" w:after="0"/>
        <w:ind w:firstLine="420"/>
      </w:pPr>
      <w:r>
        <w:t>**四、结算流程**</w:t>
      </w:r>
    </w:p>
    <w:p>
      <w:pPr>
        <w:spacing w:line="360" w:lineRule="auto" w:before="0" w:after="0"/>
        <w:ind w:firstLine="420"/>
      </w:pPr>
      <w:r>
        <w:t>1. **供货确认**</w:t>
        <w:br/>
        <w:t xml:space="preserve">   * 供应商完成货物交付后，采购人应对货物进行验收，确认货物数量、质量等符合合同约定。</w:t>
        <w:br/>
        <w:t xml:space="preserve">   * 验收合格后，采购人应向供应商出具验收确认单。</w:t>
      </w:r>
    </w:p>
    <w:p>
      <w:pPr>
        <w:spacing w:line="360" w:lineRule="auto" w:before="0" w:after="0"/>
        <w:ind w:firstLine="420"/>
      </w:pPr>
      <w:r>
        <w:t>2. **发票开具**</w:t>
        <w:br/>
        <w:t xml:space="preserve">   * 供应商根据验收确认单开具相应金额的发票。</w:t>
        <w:br/>
        <w:t xml:space="preserve">   * 发票应符合国家相关法律法规，内容真实、准确、完整。</w:t>
      </w:r>
    </w:p>
    <w:p>
      <w:pPr>
        <w:spacing w:line="360" w:lineRule="auto" w:before="0" w:after="0"/>
        <w:ind w:firstLine="420"/>
      </w:pPr>
      <w:r>
        <w:t>3. **结算申请**</w:t>
        <w:br/>
        <w:t xml:space="preserve">   * 供应商向采购人提交结算申请，包括发票、验收确认单等相关凭证。</w:t>
        <w:br/>
        <w:t xml:space="preserve">   * 结算申请应明确结算金额、结算方式等事项。</w:t>
      </w:r>
    </w:p>
    <w:p>
      <w:pPr>
        <w:spacing w:line="360" w:lineRule="auto" w:before="0" w:after="0"/>
        <w:ind w:firstLine="420"/>
      </w:pPr>
      <w:r>
        <w:t>4. **结算审核**</w:t>
        <w:br/>
        <w:t xml:space="preserve">   * 采购人收到结算申请后，应对相关凭证进行审核，确认无误后办理结算手续。</w:t>
        <w:br/>
        <w:t xml:space="preserve">   * 审核过程中发现问题的，应及时与供应商沟通解决。</w:t>
      </w:r>
    </w:p>
    <w:p>
      <w:pPr>
        <w:spacing w:line="360" w:lineRule="auto" w:before="0" w:after="0"/>
        <w:ind w:firstLine="420"/>
      </w:pPr>
      <w:r>
        <w:t>5. **资金支付**</w:t>
        <w:br/>
        <w:t xml:space="preserve">   * 采购人按照合同约定的结算方式和结算周期支付货款。</w:t>
        <w:br/>
        <w:t xml:space="preserve">   * 资金支付应确保及时、足额，不得无故拖延。</w:t>
      </w:r>
    </w:p>
    <w:p>
      <w:pPr>
        <w:spacing w:line="360" w:lineRule="auto" w:before="0" w:after="0"/>
        <w:ind w:firstLine="420"/>
      </w:pPr>
      <w:r>
        <w:t>**五、违约责任**</w:t>
      </w:r>
    </w:p>
    <w:p>
      <w:pPr>
        <w:spacing w:line="360" w:lineRule="auto" w:before="0" w:after="0"/>
        <w:ind w:firstLine="420"/>
      </w:pPr>
      <w:r>
        <w:t>1. **逾期支付**</w:t>
        <w:br/>
        <w:t xml:space="preserve">   * 采购人未按合同约定时间和金额支付货款的，应承担逾期付款违约责任。</w:t>
        <w:br/>
        <w:t xml:space="preserve">   * 逾期付款违约金应根据合同约定计算，直至货款支付完毕。</w:t>
      </w:r>
    </w:p>
    <w:p>
      <w:pPr>
        <w:spacing w:line="360" w:lineRule="auto" w:before="0" w:after="0"/>
        <w:ind w:firstLine="420"/>
      </w:pPr>
      <w:r>
        <w:t>2. **发票问题**</w:t>
        <w:br/>
        <w:t xml:space="preserve">   * 因供应商开具发票不符合规定导致结算延误的，供应商应承担相应责任。</w:t>
        <w:br/>
        <w:t xml:space="preserve">   * 供应商应及时更正发票，确保结算顺利进行。</w:t>
      </w:r>
    </w:p>
    <w:p>
      <w:pPr>
        <w:spacing w:line="360" w:lineRule="auto" w:before="0" w:after="0"/>
        <w:ind w:firstLine="420"/>
      </w:pPr>
      <w:r>
        <w:t>3. **其他违约情况**</w:t>
        <w:br/>
        <w:t xml:space="preserve">   * 双方应遵守合同约定的其他结算条款，任何一方违反约定的，应承担相应违约责任。</w:t>
        <w:br/>
        <w:t xml:space="preserve">   * 违约责任的承担方式包括支付违约金、赔偿损失等。</w:t>
      </w:r>
    </w:p>
    <w:p>
      <w:pPr>
        <w:spacing w:line="360" w:lineRule="auto" w:before="0" w:after="0"/>
        <w:ind w:firstLine="420"/>
      </w:pPr>
      <w:r>
        <w:t>**六、争议解决**</w:t>
      </w:r>
    </w:p>
    <w:p>
      <w:pPr>
        <w:spacing w:line="360" w:lineRule="auto" w:before="0" w:after="0"/>
        <w:ind w:firstLine="420"/>
      </w:pPr>
      <w:r>
        <w:t>1. **友好协商**</w:t>
        <w:br/>
        <w:t xml:space="preserve">   * 结算过程中出现争议的，双方应首先通过友好协商解决。</w:t>
        <w:br/>
        <w:t xml:space="preserve">   * 协商过程中，双方应保持沟通，积极寻求解决方案。</w:t>
      </w:r>
    </w:p>
    <w:p>
      <w:pPr>
        <w:spacing w:line="360" w:lineRule="auto" w:before="0" w:after="0"/>
        <w:ind w:firstLine="420"/>
      </w:pPr>
      <w:r>
        <w:t>2. **第三方调解**</w:t>
        <w:br/>
        <w:t xml:space="preserve">   * 如协商未果，双方可共同委托第三方进行调解。</w:t>
        <w:br/>
        <w:t xml:space="preserve">   * 第三方调解应公正、公平，调解结果对双方均有约束力。</w:t>
      </w:r>
    </w:p>
    <w:p>
      <w:pPr>
        <w:spacing w:line="360" w:lineRule="auto" w:before="0" w:after="0"/>
        <w:ind w:firstLine="420"/>
      </w:pPr>
      <w:r>
        <w:t>3. **法律途径**</w:t>
        <w:br/>
        <w:t xml:space="preserve">   * 如调解仍未解决争议，双方可通过法律途径解决。</w:t>
        <w:br/>
        <w:t xml:space="preserve">   * 法律途径包括仲裁、诉讼等，具体方式应根据合同约定确定。</w:t>
      </w:r>
    </w:p>
    <w:p>
      <w:pPr>
        <w:spacing w:line="360" w:lineRule="auto" w:before="0" w:after="0"/>
        <w:ind w:firstLine="420"/>
      </w:pPr>
      <w:r>
        <w:t>**七、附则**</w:t>
      </w:r>
    </w:p>
    <w:p>
      <w:pPr>
        <w:spacing w:line="360" w:lineRule="auto" w:before="0" w:after="0"/>
        <w:ind w:firstLine="420"/>
      </w:pPr>
      <w:r>
        <w:t>1. **方案生效**</w:t>
        <w:br/>
        <w:t xml:space="preserve">   * 本方案自双方签字盖章之日起生效，有效期至合同履行期限结束。</w:t>
        <w:br/>
        <w:t xml:space="preserve">   * 方案实施过程中，可根据实际情况进行适时调整。</w:t>
      </w:r>
    </w:p>
    <w:p>
      <w:pPr>
        <w:spacing w:line="360" w:lineRule="auto" w:before="0" w:after="0"/>
        <w:ind w:firstLine="420"/>
      </w:pPr>
      <w:r>
        <w:t>2. **法律适用**</w:t>
        <w:br/>
        <w:t xml:space="preserve">   * 本方案的解释、适用及争议解决均适用中华人民共和国相关法律法规。</w:t>
      </w:r>
    </w:p>
    <w:p>
      <w:pPr>
        <w:spacing w:line="360" w:lineRule="auto" w:before="0" w:after="0"/>
        <w:ind w:firstLine="420"/>
      </w:pPr>
      <w:r>
        <w:t>**八、结语**</w:t>
      </w:r>
    </w:p>
    <w:p>
      <w:pPr>
        <w:spacing w:line="360" w:lineRule="auto" w:before="0" w:after="0"/>
        <w:ind w:firstLine="420"/>
      </w:pPr>
      <w:r>
        <w:t>本结算方式方案通过明确结算方式、结算周期、结算流程及违约责任等，旨在建立高效、透明、安全的结算机制，保障凌源市义务教育学校营养改善计划肉类、鸡蛋采购项目的顺利进行。我们期待与采购人建立长期稳定的合作关系，共同为学生的饮食安全和营养健康贡献力量。</w:t>
      </w:r>
    </w:p>
    <w:p>
      <w:pPr>
        <w:spacing w:line="360" w:lineRule="auto" w:before="0" w:after="0"/>
        <w:ind w:firstLine="420"/>
      </w:pPr>
      <w:r>
        <w:t>**九、签字盖章**</w:t>
      </w:r>
    </w:p>
    <w:p>
      <w:pPr>
        <w:spacing w:line="360" w:lineRule="auto" w:before="0" w:after="0"/>
        <w:ind w:firstLine="420"/>
      </w:pPr>
      <w:r>
        <w:t>供应商（盖章）：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本结算方式方案详细阐述了结算方式、结算周期、结算流程及违约责任等内容，旨在为双方提供清晰、明确的结算指导。我们相信，通过本方案的实施，能够有效规范结算行为，保障双方的合法权益，促进项目的顺利实施。如有任何疑问或需</w:t>
      </w:r>
    </w:p>
    <w:p>
      <w:pPr>
        <w:pStyle w:val="Heading1"/>
        <w:spacing w:line="360" w:lineRule="auto" w:before="0" w:after="0"/>
        <w:ind w:firstLine="420"/>
      </w:pPr>
      <w:r>
        <w:t>售后要求</w:t>
      </w:r>
    </w:p>
    <w:p>
      <w:pPr>
        <w:spacing w:line="360" w:lineRule="auto" w:before="0" w:after="0"/>
        <w:ind w:firstLine="420"/>
      </w:pPr>
      <w:r>
        <w:t>**售后要求方案**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顺利进行，提升客户满意度，保障学生饮食安全，我公司（朝阳品辽科商贸有限公司）特制定本售后要求方案。本方案旨在通过建立完善的售后服务体系，明确售后服务的具体要求，确保采购人在使用过程中得到及时、有效的支持和服务。</w:t>
      </w:r>
    </w:p>
    <w:p>
      <w:pPr>
        <w:spacing w:line="360" w:lineRule="auto" w:before="0" w:after="0"/>
        <w:ind w:firstLine="420"/>
      </w:pPr>
      <w:r>
        <w:t>**二、售后服务内容**</w:t>
      </w:r>
    </w:p>
    <w:p>
      <w:pPr>
        <w:spacing w:line="360" w:lineRule="auto" w:before="0" w:after="0"/>
        <w:ind w:firstLine="420"/>
      </w:pPr>
      <w:r>
        <w:t>1. **质量保证**</w:t>
        <w:br/>
        <w:t xml:space="preserve">   * 供应商承诺提供的肉类、鸡蛋符合国家相关食品安全标准和合同约定的质量要求。</w:t>
        <w:br/>
        <w:t xml:space="preserve">   * 如发现质量问题，供应商应无条件召回不合格产品，并承担由此产生的所有费用。</w:t>
      </w:r>
    </w:p>
    <w:p>
      <w:pPr>
        <w:spacing w:line="360" w:lineRule="auto" w:before="0" w:after="0"/>
        <w:ind w:firstLine="420"/>
      </w:pPr>
      <w:r>
        <w:t>2. **退换货服务**</w:t>
        <w:br/>
        <w:t xml:space="preserve">   * 对于不符合质量标准的货物，供应商提供无条件退换货服务。</w:t>
        <w:br/>
        <w:t xml:space="preserve">   * 退换货过程中，供应商应确保货物的新鲜度和质量，避免二次污染。</w:t>
      </w:r>
    </w:p>
    <w:p>
      <w:pPr>
        <w:spacing w:line="360" w:lineRule="auto" w:before="0" w:after="0"/>
        <w:ind w:firstLine="420"/>
      </w:pPr>
      <w:r>
        <w:t>3. **技术咨询**</w:t>
        <w:br/>
        <w:t xml:space="preserve">   * 供应商提供食品安全、食材储存、烹饪方法等方面的技术咨询。</w:t>
        <w:br/>
        <w:t xml:space="preserve">   * 采购人可通过电话、邮件等方式随时咨询，供应商应在24小时内给予回复。</w:t>
      </w:r>
    </w:p>
    <w:p>
      <w:pPr>
        <w:spacing w:line="360" w:lineRule="auto" w:before="0" w:after="0"/>
        <w:ind w:firstLine="420"/>
      </w:pPr>
      <w:r>
        <w:t>4. **定期回访**</w:t>
        <w:br/>
        <w:t xml:space="preserve">   * 供应商定期对采购人进行回访，了解食材使用情况，收集反馈意见。</w:t>
        <w:br/>
        <w:t xml:space="preserve">   * 回访频率为每季度至少一次，特殊情况下可增加回访次数。</w:t>
      </w:r>
    </w:p>
    <w:p>
      <w:pPr>
        <w:spacing w:line="360" w:lineRule="auto" w:before="0" w:after="0"/>
        <w:ind w:firstLine="420"/>
      </w:pPr>
      <w:r>
        <w:t>**三、售后服务流程**</w:t>
      </w:r>
    </w:p>
    <w:p>
      <w:pPr>
        <w:spacing w:line="360" w:lineRule="auto" w:before="0" w:after="0"/>
        <w:ind w:firstLine="420"/>
      </w:pPr>
      <w:r>
        <w:t>1. **投诉接收**</w:t>
        <w:br/>
        <w:t xml:space="preserve">   * 供应商设立专门的投诉热线和邮箱，接收采购人的质量投诉。</w:t>
        <w:br/>
        <w:t xml:space="preserve">   * 投诉接收后，供应商应在24小时内给予初步回应，确认投诉内容。</w:t>
      </w:r>
    </w:p>
    <w:p>
      <w:pPr>
        <w:spacing w:line="360" w:lineRule="auto" w:before="0" w:after="0"/>
        <w:ind w:firstLine="420"/>
      </w:pPr>
      <w:r>
        <w:t>2. **调查处理**</w:t>
        <w:br/>
        <w:t xml:space="preserve">   * 供应商对投诉内容进行调查，找出问题原因，制定处理方案。</w:t>
        <w:br/>
        <w:t xml:space="preserve">   * 调查处理过程应在48小时内完成，确保问题得到及时解决。</w:t>
      </w:r>
    </w:p>
    <w:p>
      <w:pPr>
        <w:spacing w:line="360" w:lineRule="auto" w:before="0" w:after="0"/>
        <w:ind w:firstLine="420"/>
      </w:pPr>
      <w:r>
        <w:t>3. **反馈结果**</w:t>
        <w:br/>
        <w:t xml:space="preserve">   * 供应商将处理结果反馈给采购人，确保问题得到妥善解决。</w:t>
        <w:br/>
        <w:t xml:space="preserve">   * 反馈结果应包括问题原因、处理措施和预防措施。</w:t>
      </w:r>
    </w:p>
    <w:p>
      <w:pPr>
        <w:spacing w:line="360" w:lineRule="auto" w:before="0" w:after="0"/>
        <w:ind w:firstLine="420"/>
      </w:pPr>
      <w:r>
        <w:t>4. **跟踪改进**</w:t>
        <w:br/>
        <w:t xml:space="preserve">   * 供应商对处理结果进行跟踪，确保问题不再发生。</w:t>
        <w:br/>
        <w:t xml:space="preserve">   * 根据反馈意见，持续改进售后服务质量。</w:t>
      </w:r>
    </w:p>
    <w:p>
      <w:pPr>
        <w:spacing w:line="360" w:lineRule="auto" w:before="0" w:after="0"/>
        <w:ind w:firstLine="420"/>
      </w:pPr>
      <w:r>
        <w:t>**四、售后服务团队**</w:t>
      </w:r>
    </w:p>
    <w:p>
      <w:pPr>
        <w:spacing w:line="360" w:lineRule="auto" w:before="0" w:after="0"/>
        <w:ind w:firstLine="420"/>
      </w:pPr>
      <w:r>
        <w:t>1. **人员配备**</w:t>
        <w:br/>
        <w:t xml:space="preserve">   * 供应商成立专门的售后服务团队，配备专业的人员，负责处理售后问题。</w:t>
        <w:br/>
        <w:t xml:space="preserve">   * 售后服务团队成员应具备丰富的食品安全知识和良好的沟通能力。</w:t>
      </w:r>
    </w:p>
    <w:p>
      <w:pPr>
        <w:spacing w:line="360" w:lineRule="auto" w:before="0" w:after="0"/>
        <w:ind w:firstLine="420"/>
      </w:pPr>
      <w:r>
        <w:t>2. **培训管理**</w:t>
        <w:br/>
        <w:t xml:space="preserve">   * 供应商定期对售后服务团队进行培训，提升服务质量和专业水平。</w:t>
        <w:br/>
        <w:t xml:space="preserve">   * 培训内容包括食品安全、客户服务、沟通技巧等。</w:t>
      </w:r>
    </w:p>
    <w:p>
      <w:pPr>
        <w:spacing w:line="360" w:lineRule="auto" w:before="0" w:after="0"/>
        <w:ind w:firstLine="420"/>
      </w:pPr>
      <w:r>
        <w:t>**五、售后服务保障**</w:t>
      </w:r>
    </w:p>
    <w:p>
      <w:pPr>
        <w:spacing w:line="360" w:lineRule="auto" w:before="0" w:after="0"/>
        <w:ind w:firstLine="420"/>
      </w:pPr>
      <w:r>
        <w:t>1. **服务承诺**</w:t>
        <w:br/>
        <w:t xml:space="preserve">   * 供应商承诺在合同履行期间，提供全面、高效的售后服务。</w:t>
        <w:br/>
        <w:t xml:space="preserve">   * 供应商应确保售后服务的及时性、有效性和满意度。</w:t>
      </w:r>
    </w:p>
    <w:p>
      <w:pPr>
        <w:spacing w:line="360" w:lineRule="auto" w:before="0" w:after="0"/>
        <w:ind w:firstLine="420"/>
      </w:pPr>
      <w:r>
        <w:t>2. **违约责任**</w:t>
        <w:br/>
        <w:t xml:space="preserve">   * 如供应商未按本方案提供售后服务，应承担相应的违约责任。</w:t>
        <w:br/>
        <w:t xml:space="preserve">   * 采购人有权根据合同约定采取相应的补救措施，包括但不限于解除合同、要求赔偿等。</w:t>
      </w:r>
    </w:p>
    <w:p>
      <w:pPr>
        <w:spacing w:line="360" w:lineRule="auto" w:before="0" w:after="0"/>
        <w:ind w:firstLine="420"/>
      </w:pPr>
      <w:r>
        <w:t>**六、应急处理**</w:t>
      </w:r>
    </w:p>
    <w:p>
      <w:pPr>
        <w:spacing w:line="360" w:lineRule="auto" w:before="0" w:after="0"/>
        <w:ind w:firstLine="420"/>
      </w:pPr>
      <w:r>
        <w:t>1. **应急预案**</w:t>
        <w:br/>
        <w:t xml:space="preserve">   * 供应商制定详细的应急预案，应对可能出现的突发情况，如质量问题、供应中断等。</w:t>
        <w:br/>
        <w:t xml:space="preserve">   * 应急预案应包括应急组织、应急措施、应急资源等内容。</w:t>
      </w:r>
    </w:p>
    <w:p>
      <w:pPr>
        <w:spacing w:line="360" w:lineRule="auto" w:before="0" w:after="0"/>
        <w:ind w:firstLine="420"/>
      </w:pPr>
      <w:r>
        <w:t>2. **应急响应**</w:t>
        <w:br/>
        <w:t xml:space="preserve">   * 一旦发生突发情况，供应商应立即启动应急预案，采取有效措施，确保问题得到及时解决。</w:t>
        <w:br/>
        <w:t xml:space="preserve">   * 供应商应保持与采购人的沟通，及时通报应急处理进展。</w:t>
      </w:r>
    </w:p>
    <w:p>
      <w:pPr>
        <w:spacing w:line="360" w:lineRule="auto" w:before="0" w:after="0"/>
        <w:ind w:firstLine="420"/>
      </w:pPr>
      <w:r>
        <w:t>**七、沟通与协调**</w:t>
      </w:r>
    </w:p>
    <w:p>
      <w:pPr>
        <w:spacing w:line="360" w:lineRule="auto" w:before="0" w:after="0"/>
        <w:ind w:firstLine="420"/>
      </w:pPr>
      <w:r>
        <w:t>1. **信息沟通**</w:t>
        <w:br/>
        <w:t xml:space="preserve">   * 供应商与采购人建立畅通的信息沟通渠道，确保信息及时传递。</w:t>
        <w:br/>
        <w:t xml:space="preserve">   * 沟通方式包括电话、邮件、会议等，确保沟通效率。</w:t>
      </w:r>
    </w:p>
    <w:p>
      <w:pPr>
        <w:spacing w:line="360" w:lineRule="auto" w:before="0" w:after="0"/>
        <w:ind w:firstLine="420"/>
      </w:pPr>
      <w:r>
        <w:t>2. **协调机制**</w:t>
        <w:br/>
        <w:t xml:space="preserve">   * 供应商与采购人建立协调机制，共同解决售后服务过程中出现的问题。</w:t>
        <w:br/>
        <w:t xml:space="preserve">   * 定期召开协调会议，共同推进售后服务的实施。</w:t>
      </w:r>
    </w:p>
    <w:p>
      <w:pPr>
        <w:spacing w:line="360" w:lineRule="auto" w:before="0" w:after="0"/>
        <w:ind w:firstLine="420"/>
      </w:pPr>
      <w:r>
        <w:t>**八、监督与评估**</w:t>
      </w:r>
    </w:p>
    <w:p>
      <w:pPr>
        <w:spacing w:line="360" w:lineRule="auto" w:before="0" w:after="0"/>
        <w:ind w:firstLine="420"/>
      </w:pPr>
      <w:r>
        <w:t>1. **监督机制**</w:t>
        <w:br/>
        <w:t xml:space="preserve">   * 采购人有权对供应商的售后服务进行监督，确保服务质量和效果。</w:t>
        <w:br/>
        <w:t xml:space="preserve">   * 监督方式包括现场检查、问卷调查、反馈意见等。</w:t>
      </w:r>
    </w:p>
    <w:p>
      <w:pPr>
        <w:spacing w:line="360" w:lineRule="auto" w:before="0" w:after="0"/>
        <w:ind w:firstLine="420"/>
      </w:pPr>
      <w:r>
        <w:t>2. **评估机制**</w:t>
        <w:br/>
        <w:t xml:space="preserve">   * 供应商定期对售后服务进行自我评估，提升服务质量和客户满意度。</w:t>
        <w:br/>
        <w:t xml:space="preserve">   * 评估结果应向采购人通报，接受采购人的监督和建议。</w:t>
      </w:r>
    </w:p>
    <w:p>
      <w:pPr>
        <w:spacing w:line="360" w:lineRule="auto" w:before="0" w:after="0"/>
        <w:ind w:firstLine="420"/>
      </w:pPr>
      <w:r>
        <w:t>**九、附则**</w:t>
      </w:r>
    </w:p>
    <w:p>
      <w:pPr>
        <w:spacing w:line="360" w:lineRule="auto" w:before="0" w:after="0"/>
        <w:ind w:firstLine="420"/>
      </w:pPr>
      <w:r>
        <w:t>1. **方案实施**</w:t>
        <w:br/>
        <w:t xml:space="preserve">   * 本方案自双方签字盖章之日起生效，有效期至合同履行期限结束。</w:t>
        <w:br/>
        <w:t xml:space="preserve">   * 方案实施过程中，可根据实际情况进行适时调整。</w:t>
      </w:r>
    </w:p>
    <w:p>
      <w:pPr>
        <w:spacing w:line="360" w:lineRule="auto" w:before="0" w:after="0"/>
        <w:ind w:firstLine="420"/>
      </w:pPr>
      <w:r>
        <w:t>2. **法律效力**</w:t>
        <w:br/>
        <w:t xml:space="preserve">   * 本方案具有法律效力，对双方均有约束力。</w:t>
        <w:br/>
        <w:t xml:space="preserve">   * 违反本方案规定的，将承担相应的法律责任。</w:t>
      </w:r>
    </w:p>
    <w:p>
      <w:pPr>
        <w:spacing w:line="360" w:lineRule="auto" w:before="0" w:after="0"/>
        <w:ind w:firstLine="420"/>
      </w:pPr>
      <w:r>
        <w:t>**十、结语**</w:t>
      </w:r>
    </w:p>
    <w:p>
      <w:pPr>
        <w:spacing w:line="360" w:lineRule="auto" w:before="0" w:after="0"/>
        <w:ind w:firstLine="420"/>
      </w:pPr>
      <w:r>
        <w:t>本售后要求方案通过明确售后服务内容、流程、团队、保障、应急处理、沟通协调、监督评估等方面的具体要求，旨在建立全面、高效的售后服务体系，提升客户满意度，保障学生饮食安全。我们坚信，通过本方案的实施，能够为凌源市义务教育学校提供优质、高效的售后服务，共同为</w:t>
      </w:r>
    </w:p>
    <w:p>
      <w:pPr>
        <w:pStyle w:val="Heading1"/>
        <w:spacing w:line="360" w:lineRule="auto" w:before="0" w:after="0"/>
        <w:ind w:firstLine="420"/>
      </w:pPr>
      <w:r>
        <w:t>违约责任</w:t>
      </w:r>
    </w:p>
    <w:p>
      <w:pPr>
        <w:spacing w:line="360" w:lineRule="auto" w:before="0" w:after="0"/>
        <w:ind w:firstLine="420"/>
      </w:pPr>
      <w:r>
        <w:t>**违约责任方案**</w:t>
      </w:r>
    </w:p>
    <w:p>
      <w:pPr>
        <w:spacing w:line="360" w:lineRule="auto" w:before="0" w:after="0"/>
        <w:ind w:firstLine="420"/>
      </w:pPr>
      <w:r>
        <w:t>**一、引言**</w:t>
      </w:r>
    </w:p>
    <w:p>
      <w:pPr>
        <w:spacing w:line="360" w:lineRule="auto" w:before="0" w:after="0"/>
        <w:ind w:firstLine="420"/>
      </w:pPr>
      <w:r>
        <w:t>为保障凌源市义务教育学校营养改善计划肉类、鸡蛋采购项目的顺利进行，明确双方权利和义务，防范和化解合同履行过程中的风险，特制定本违约责任方案。本方案旨在通过明确违约情形、违约责任和处理方式，确保合同的有效履行，维护双方的合法权益。</w:t>
      </w:r>
    </w:p>
    <w:p>
      <w:pPr>
        <w:spacing w:line="360" w:lineRule="auto" w:before="0" w:after="0"/>
        <w:ind w:firstLine="420"/>
      </w:pPr>
      <w:r>
        <w:t>**二、违约情形**</w:t>
      </w:r>
    </w:p>
    <w:p>
      <w:pPr>
        <w:spacing w:line="360" w:lineRule="auto" w:before="0" w:after="0"/>
        <w:ind w:firstLine="420"/>
      </w:pPr>
      <w:r>
        <w:t>1. **供应商违约**</w:t>
        <w:br/>
        <w:t xml:space="preserve">   * **质量不合格**：供应的肉类、鸡蛋不符合国家相关食品安全标准和合同约定的质量要求。</w:t>
        <w:br/>
        <w:t xml:space="preserve">   * **交付延迟**：未按合同约定的时间、地点交付货物。</w:t>
        <w:br/>
        <w:t xml:space="preserve">   * **数量不足**：交付的货物数量少于合同约定的数量。</w:t>
        <w:br/>
        <w:t xml:space="preserve">   * **虚假陈述**：提供虚假的资质证明、检测报告等文件。</w:t>
        <w:br/>
        <w:t xml:space="preserve">   * **违反保密义务**：泄露合同约定的商业秘密或敏感信息。</w:t>
      </w:r>
    </w:p>
    <w:p>
      <w:pPr>
        <w:spacing w:line="360" w:lineRule="auto" w:before="0" w:after="0"/>
        <w:ind w:firstLine="420"/>
      </w:pPr>
      <w:r>
        <w:t>2. **采购人违约**</w:t>
        <w:br/>
        <w:t xml:space="preserve">   * **支付延迟**：未按合同约定的时间、方式支付货款。</w:t>
        <w:br/>
        <w:t xml:space="preserve">   * **验收不当**：未按合同约定的验收标准和方法进行验收。</w:t>
        <w:br/>
        <w:t xml:space="preserve">   * **单方面变更合同**：未经供应商同意，单方面变更合同条款。</w:t>
        <w:br/>
        <w:t xml:space="preserve">   * **违反保密义务**：泄露合同约定的商业秘密或敏感信息。</w:t>
      </w:r>
    </w:p>
    <w:p>
      <w:pPr>
        <w:spacing w:line="360" w:lineRule="auto" w:before="0" w:after="0"/>
        <w:ind w:firstLine="420"/>
      </w:pPr>
      <w:r>
        <w:t>**三、违约责任**</w:t>
      </w:r>
    </w:p>
    <w:p>
      <w:pPr>
        <w:spacing w:line="360" w:lineRule="auto" w:before="0" w:after="0"/>
        <w:ind w:firstLine="420"/>
      </w:pPr>
      <w:r>
        <w:t>1. **供应商违约责任**</w:t>
        <w:br/>
        <w:t xml:space="preserve">   * **质量不合格**：供应商应无条件召回不合格产品，并承担由此产生的所有费用；同时，应按合同约定支付违约金，并赔偿由此给采购人造成的损失。</w:t>
        <w:br/>
        <w:t xml:space="preserve">   * **交付延迟**：供应商应支付延迟交付的违约金，并采取补救措施，确保货物及时交付；造成严重后果的，采购人有权解除合同。</w:t>
        <w:br/>
        <w:t xml:space="preserve">   * **数量不足**：供应商应补足数量，并支付违约金；造成严重后果的，采购人有权解除合同。</w:t>
        <w:br/>
        <w:t xml:space="preserve">   * **虚假陈述**：供应商应承担由此产生的一切法律责任，并支付违约金；造成严重后果的，采购人有权解除合同。</w:t>
        <w:br/>
        <w:t xml:space="preserve">   * **违反保密义务**：供应商应立即停止违约行为，并支付违约金；造成严重后果的，采购人有权解除合同。</w:t>
      </w:r>
    </w:p>
    <w:p>
      <w:pPr>
        <w:spacing w:line="360" w:lineRule="auto" w:before="0" w:after="0"/>
        <w:ind w:firstLine="420"/>
      </w:pPr>
      <w:r>
        <w:t>2. **采购人违约责任**</w:t>
        <w:br/>
        <w:t xml:space="preserve">   * **支付延迟**：采购人应支付延迟支付的违约金，并采取补救措施，确保货款及时支付；造成严重后果的，供应商有权解除合同。</w:t>
        <w:br/>
        <w:t xml:space="preserve">   * **验收不当**：采购人应承担由此产生的责任，并采取补救措施，确保验收符合合同约定。</w:t>
        <w:br/>
        <w:t xml:space="preserve">   * **单方面变更合同**：采购人应承担由此产生的所有费用，并支付违约金；造成严重后果的，供应商有权解除合同。</w:t>
        <w:br/>
        <w:t xml:space="preserve">   * **违反保密义务**：采购人应立即停止违约行为，并支付违约金；造成严重后果的，供应商有权解除合同。</w:t>
      </w:r>
    </w:p>
    <w:p>
      <w:pPr>
        <w:spacing w:line="360" w:lineRule="auto" w:before="0" w:after="0"/>
        <w:ind w:firstLine="420"/>
      </w:pPr>
      <w:r>
        <w:t>**四、违约处理方式**</w:t>
      </w:r>
    </w:p>
    <w:p>
      <w:pPr>
        <w:spacing w:line="360" w:lineRule="auto" w:before="0" w:after="0"/>
        <w:ind w:firstLine="420"/>
      </w:pPr>
      <w:r>
        <w:t>1. **协商解决**</w:t>
        <w:br/>
        <w:t xml:space="preserve">   * 一旦发生违约情形，双方应首先通过友好协商解决争议，达成一致意见。</w:t>
        <w:br/>
        <w:t xml:space="preserve">   * 协商过程中，双方应保持沟通，提供必要的证据和支持。</w:t>
      </w:r>
    </w:p>
    <w:p>
      <w:pPr>
        <w:spacing w:line="360" w:lineRule="auto" w:before="0" w:after="0"/>
        <w:ind w:firstLine="420"/>
      </w:pPr>
      <w:r>
        <w:t>2. **调解解决**</w:t>
        <w:br/>
        <w:t xml:space="preserve">   * 如协商未能解决争议，双方可共同邀请第三方进行调解，达成调解协议。</w:t>
        <w:br/>
        <w:t xml:space="preserve">   * 调解协议一经双方签字，即具有法律效力。</w:t>
      </w:r>
    </w:p>
    <w:p>
      <w:pPr>
        <w:spacing w:line="360" w:lineRule="auto" w:before="0" w:after="0"/>
        <w:ind w:firstLine="420"/>
      </w:pPr>
      <w:r>
        <w:t>3. **仲裁解决**</w:t>
        <w:br/>
        <w:t xml:space="preserve">   * 如调解未能解决争议，双方可按合同约定的仲裁条款提交仲裁机构进行仲裁。</w:t>
        <w:br/>
        <w:t xml:space="preserve">   * 仲裁裁决具有终局性，对双方均有约束力。</w:t>
      </w:r>
    </w:p>
    <w:p>
      <w:pPr>
        <w:spacing w:line="360" w:lineRule="auto" w:before="0" w:after="0"/>
        <w:ind w:firstLine="420"/>
      </w:pPr>
      <w:r>
        <w:t>4. **诉讼解决**</w:t>
        <w:br/>
        <w:t xml:space="preserve">   * 如合同未约定仲裁条款或双方未达成仲裁协议，任何一方均可向有管辖权的人民法院提起诉讼。</w:t>
        <w:br/>
        <w:t xml:space="preserve">   * 诉讼过程中，双方应积极配合法院的调查和审理。</w:t>
      </w:r>
    </w:p>
    <w:p>
      <w:pPr>
        <w:spacing w:line="360" w:lineRule="auto" w:before="0" w:after="0"/>
        <w:ind w:firstLine="420"/>
      </w:pPr>
      <w:r>
        <w:t>**五、违约金的确定**</w:t>
      </w:r>
    </w:p>
    <w:p>
      <w:pPr>
        <w:spacing w:line="360" w:lineRule="auto" w:before="0" w:after="0"/>
        <w:ind w:firstLine="420"/>
      </w:pPr>
      <w:r>
        <w:t>1. **违约金的计算**</w:t>
        <w:br/>
        <w:t xml:space="preserve">   * 违约金的数额应根据违约情形的严重程度、造成的损失等因素合理确定。</w:t>
        <w:br/>
        <w:t xml:space="preserve">   * 违约金的计算方式应在合同中明确约定。</w:t>
      </w:r>
    </w:p>
    <w:p>
      <w:pPr>
        <w:spacing w:line="360" w:lineRule="auto" w:before="0" w:after="0"/>
        <w:ind w:firstLine="420"/>
      </w:pPr>
      <w:r>
        <w:t>2. **违约金的支付**</w:t>
        <w:br/>
        <w:t xml:space="preserve">   * 违约方应在违约行为发生后的规定时间内支付违约金。</w:t>
        <w:br/>
        <w:t xml:space="preserve">   * 逾期未支付的，应按合同约定的利率支付滞纳金。</w:t>
      </w:r>
    </w:p>
    <w:p>
      <w:pPr>
        <w:spacing w:line="360" w:lineRule="auto" w:before="0" w:after="0"/>
        <w:ind w:firstLine="420"/>
      </w:pPr>
      <w:r>
        <w:t>**六、免责条款**</w:t>
      </w:r>
    </w:p>
    <w:p>
      <w:pPr>
        <w:spacing w:line="360" w:lineRule="auto" w:before="0" w:after="0"/>
        <w:ind w:firstLine="420"/>
      </w:pPr>
      <w:r>
        <w:t>1. **不可抗力**</w:t>
        <w:br/>
        <w:t xml:space="preserve">   * 因不可抗力导致合同无法履行的，双方均不承担违约责任。</w:t>
        <w:br/>
        <w:t xml:space="preserve">   * 不可抗力包括但不限于自然灾害、战争、政府行为等。</w:t>
      </w:r>
    </w:p>
    <w:p>
      <w:pPr>
        <w:spacing w:line="360" w:lineRule="auto" w:before="0" w:after="0"/>
        <w:ind w:firstLine="420"/>
      </w:pPr>
      <w:r>
        <w:t>2. **及时通知**</w:t>
        <w:br/>
        <w:t xml:space="preserve">   * 一方因不可抗力无法履行合同的，应立即通知对方，并提供相关证明。</w:t>
        <w:br/>
        <w:t xml:space="preserve">   * 未及时通知的，应承担由此产生的损失。</w:t>
      </w:r>
    </w:p>
    <w:p>
      <w:pPr>
        <w:spacing w:line="360" w:lineRule="auto" w:before="0" w:after="0"/>
        <w:ind w:firstLine="420"/>
      </w:pPr>
      <w:r>
        <w:t>**七、附则**</w:t>
      </w:r>
    </w:p>
    <w:p>
      <w:pPr>
        <w:spacing w:line="360" w:lineRule="auto" w:before="0" w:after="0"/>
        <w:ind w:firstLine="420"/>
      </w:pPr>
      <w:r>
        <w:t>1. **方案实施**</w:t>
        <w:br/>
        <w:t xml:space="preserve">   * 本方案自双方签字盖章之日起生效，有效期至合同履行期限结束。</w:t>
        <w:br/>
        <w:t xml:space="preserve">   * 方案实施过程中，可根据实际情况进行适时调整。</w:t>
      </w:r>
    </w:p>
    <w:p>
      <w:pPr>
        <w:spacing w:line="360" w:lineRule="auto" w:before="0" w:after="0"/>
        <w:ind w:firstLine="420"/>
      </w:pPr>
      <w:r>
        <w:t>2. **法律效力**</w:t>
        <w:br/>
        <w:t xml:space="preserve">   * 本方案具有法律效力，对双方均有约束力。</w:t>
        <w:br/>
        <w:t xml:space="preserve">   * 违反本方案规定的，将承担相应的法律责任。</w:t>
      </w:r>
    </w:p>
    <w:p>
      <w:pPr>
        <w:spacing w:line="360" w:lineRule="auto" w:before="0" w:after="0"/>
        <w:ind w:firstLine="420"/>
      </w:pPr>
      <w:r>
        <w:t>**八、结语**</w:t>
      </w:r>
    </w:p>
    <w:p>
      <w:pPr>
        <w:spacing w:line="360" w:lineRule="auto" w:before="0" w:after="0"/>
        <w:ind w:firstLine="420"/>
      </w:pPr>
      <w:r>
        <w:t>本违约责任方案通过明确违约情形、违约责任和处理方式，</w:t>
      </w:r>
    </w:p>
    <w:p>
      <w:pPr>
        <w:pStyle w:val="Heading1"/>
        <w:spacing w:line="360" w:lineRule="auto" w:before="0" w:after="0"/>
        <w:ind w:firstLine="420"/>
      </w:pPr>
      <w:r>
        <w:t>解决争议的方式</w:t>
      </w:r>
    </w:p>
    <w:p>
      <w:pPr>
        <w:spacing w:line="360" w:lineRule="auto" w:before="0" w:after="0"/>
        <w:ind w:firstLine="420"/>
      </w:pPr>
      <w:r>
        <w:t>**解决争议方式方案**</w:t>
      </w:r>
    </w:p>
    <w:p>
      <w:pPr>
        <w:spacing w:line="360" w:lineRule="auto" w:before="0" w:after="0"/>
        <w:ind w:firstLine="420"/>
      </w:pPr>
      <w:r>
        <w:t>**一、引言**</w:t>
      </w:r>
    </w:p>
    <w:p>
      <w:pPr>
        <w:spacing w:line="360" w:lineRule="auto" w:before="0" w:after="0"/>
        <w:ind w:firstLine="420"/>
      </w:pPr>
      <w:r>
        <w:t>在凌源市义务教育学校营养改善计划肉类、鸡蛋采购项目中，为确保双方合作的顺利进行，有效预防和解决可能出现的争议，特制定本解决争议方式方案。本方案旨在通过明确争议解决机制，保障双方合法权益，维护良好的合作关系。</w:t>
      </w:r>
    </w:p>
    <w:p>
      <w:pPr>
        <w:spacing w:line="360" w:lineRule="auto" w:before="0" w:after="0"/>
        <w:ind w:firstLine="420"/>
      </w:pPr>
      <w:r>
        <w:t>**二、争议预防机制**</w:t>
      </w:r>
    </w:p>
    <w:p>
      <w:pPr>
        <w:spacing w:line="360" w:lineRule="auto" w:before="0" w:after="0"/>
        <w:ind w:firstLine="420"/>
      </w:pPr>
      <w:r>
        <w:t>1. **合同明确**</w:t>
        <w:br/>
        <w:t xml:space="preserve">   * 在采购合同中明确双方的权利和义务，细化各项条款，减少合同漏洞。</w:t>
        <w:br/>
        <w:t xml:space="preserve">   * 合同条款应包括质量标准、交货期、付款方式、违约责任等关键内容。</w:t>
      </w:r>
    </w:p>
    <w:p>
      <w:pPr>
        <w:spacing w:line="360" w:lineRule="auto" w:before="0" w:after="0"/>
        <w:ind w:firstLine="420"/>
      </w:pPr>
      <w:r>
        <w:t>2. **沟通协调**</w:t>
        <w:br/>
        <w:t xml:space="preserve">   * 建立畅通的沟通渠道，定期召开协调会议，及时解决合作中出现的问题。</w:t>
        <w:br/>
        <w:t xml:space="preserve">   * 鼓励双方通过友好协商解决争议，避免争议升级。</w:t>
      </w:r>
    </w:p>
    <w:p>
      <w:pPr>
        <w:spacing w:line="360" w:lineRule="auto" w:before="0" w:after="0"/>
        <w:ind w:firstLine="420"/>
      </w:pPr>
      <w:r>
        <w:t>3. **培训与指导**</w:t>
        <w:br/>
        <w:t xml:space="preserve">   * 对供应商和采购人员进行法律法规、合同履行等方面的培训，提高法律意识和合同履行能力。</w:t>
        <w:br/>
        <w:t xml:space="preserve">   * 提供合同履行指导，确保双方正确履行合同义务。</w:t>
      </w:r>
    </w:p>
    <w:p>
      <w:pPr>
        <w:spacing w:line="360" w:lineRule="auto" w:before="0" w:after="0"/>
        <w:ind w:firstLine="420"/>
      </w:pPr>
      <w:r>
        <w:t>**三、争议解决机制**</w:t>
      </w:r>
    </w:p>
    <w:p>
      <w:pPr>
        <w:spacing w:line="360" w:lineRule="auto" w:before="0" w:after="0"/>
        <w:ind w:firstLine="420"/>
      </w:pPr>
      <w:r>
        <w:t>1. **协商解决**</w:t>
        <w:br/>
        <w:t xml:space="preserve">   * 发生争议时，双方应首先通过友好协商解决争议。</w:t>
        <w:br/>
        <w:t xml:space="preserve">   * 协商过程中，双方应本着公平、公正、合理的原则，寻求互利共赢的解决方案。</w:t>
      </w:r>
    </w:p>
    <w:p>
      <w:pPr>
        <w:spacing w:line="360" w:lineRule="auto" w:before="0" w:after="0"/>
        <w:ind w:firstLine="420"/>
      </w:pPr>
      <w:r>
        <w:t>2. **调解解决**</w:t>
        <w:br/>
        <w:t xml:space="preserve">   * 如协商未能解决争议，双方可共同邀请第三方进行调解。</w:t>
        <w:br/>
        <w:t xml:space="preserve">   * 调解人应具备专业知识和中立地位，协助双方达成和解协议。</w:t>
      </w:r>
    </w:p>
    <w:p>
      <w:pPr>
        <w:spacing w:line="360" w:lineRule="auto" w:before="0" w:after="0"/>
        <w:ind w:firstLine="420"/>
      </w:pPr>
      <w:r>
        <w:t>3. **仲裁解决**</w:t>
        <w:br/>
        <w:t xml:space="preserve">   * 如调解仍未能解决争议，双方可在合同中约定仲裁条款，将争议提交仲裁机构进行仲裁。</w:t>
        <w:br/>
        <w:t xml:space="preserve">   * 仲裁应遵循仲裁机构的仲裁规则，仲裁裁决具有法律效力。</w:t>
      </w:r>
    </w:p>
    <w:p>
      <w:pPr>
        <w:spacing w:line="360" w:lineRule="auto" w:before="0" w:after="0"/>
        <w:ind w:firstLine="420"/>
      </w:pPr>
      <w:r>
        <w:t>4. **诉讼解决**</w:t>
        <w:br/>
        <w:t xml:space="preserve">   * 如双方未约定仲裁条款或对仲裁裁决不服，可向有管辖权的人民法院提起诉讼。</w:t>
        <w:br/>
        <w:t xml:space="preserve">   * 诉讼过程中，双方应积极配合法院审理，依法维护自身权益。</w:t>
      </w:r>
    </w:p>
    <w:p>
      <w:pPr>
        <w:spacing w:line="360" w:lineRule="auto" w:before="0" w:after="0"/>
        <w:ind w:firstLine="420"/>
      </w:pPr>
      <w:r>
        <w:t>**四、争议解决流程**</w:t>
      </w:r>
    </w:p>
    <w:p>
      <w:pPr>
        <w:spacing w:line="360" w:lineRule="auto" w:before="0" w:after="0"/>
        <w:ind w:firstLine="420"/>
      </w:pPr>
      <w:r>
        <w:t>1. **争议发生**</w:t>
        <w:br/>
        <w:t xml:space="preserve">   * 一方发现争议后，应及时通知对方，说明争议事项和理由。</w:t>
      </w:r>
    </w:p>
    <w:p>
      <w:pPr>
        <w:spacing w:line="360" w:lineRule="auto" w:before="0" w:after="0"/>
        <w:ind w:firstLine="420"/>
      </w:pPr>
      <w:r>
        <w:t>2. **协商阶段**</w:t>
        <w:br/>
        <w:t xml:space="preserve">   * 双方在收到争议通知后，应在规定时间内进行协商，寻求解决方案。</w:t>
      </w:r>
    </w:p>
    <w:p>
      <w:pPr>
        <w:spacing w:line="360" w:lineRule="auto" w:before="0" w:after="0"/>
        <w:ind w:firstLine="420"/>
      </w:pPr>
      <w:r>
        <w:t>3. **调解阶段**</w:t>
        <w:br/>
        <w:t xml:space="preserve">   * 如协商未果，双方可共同邀请第三方进行调解，协助解决争议。</w:t>
      </w:r>
    </w:p>
    <w:p>
      <w:pPr>
        <w:spacing w:line="360" w:lineRule="auto" w:before="0" w:after="0"/>
        <w:ind w:firstLine="420"/>
      </w:pPr>
      <w:r>
        <w:t>4. **仲裁或诉讼阶段**</w:t>
        <w:br/>
        <w:t xml:space="preserve">   * 如调解仍未能解决争议，双方可根据合同约定选择仲裁或诉讼方式解决。</w:t>
      </w:r>
    </w:p>
    <w:p>
      <w:pPr>
        <w:spacing w:line="360" w:lineRule="auto" w:before="0" w:after="0"/>
        <w:ind w:firstLine="420"/>
      </w:pPr>
      <w:r>
        <w:t>**五、争议解决时限**</w:t>
      </w:r>
    </w:p>
    <w:p>
      <w:pPr>
        <w:spacing w:line="360" w:lineRule="auto" w:before="0" w:after="0"/>
        <w:ind w:firstLine="420"/>
      </w:pPr>
      <w:r>
        <w:t>1. **协商时限**</w:t>
        <w:br/>
        <w:t xml:space="preserve">   * 双方应在收到争议通知后15日内完成协商。</w:t>
      </w:r>
    </w:p>
    <w:p>
      <w:pPr>
        <w:spacing w:line="360" w:lineRule="auto" w:before="0" w:after="0"/>
        <w:ind w:firstLine="420"/>
      </w:pPr>
      <w:r>
        <w:t>2. **调解时限**</w:t>
        <w:br/>
        <w:t xml:space="preserve">   * 调解过程应在协商未果后30日内完成。</w:t>
      </w:r>
    </w:p>
    <w:p>
      <w:pPr>
        <w:spacing w:line="360" w:lineRule="auto" w:before="0" w:after="0"/>
        <w:ind w:firstLine="420"/>
      </w:pPr>
      <w:r>
        <w:t>3. **仲裁或诉讼时限**</w:t>
        <w:br/>
        <w:t xml:space="preserve">   * 仲裁或诉讼应在调解未果后60日内提起。</w:t>
      </w:r>
    </w:p>
    <w:p>
      <w:pPr>
        <w:spacing w:line="360" w:lineRule="auto" w:before="0" w:after="0"/>
        <w:ind w:firstLine="420"/>
      </w:pPr>
      <w:r>
        <w:t>**六、争议解决费用**</w:t>
      </w:r>
    </w:p>
    <w:p>
      <w:pPr>
        <w:spacing w:line="360" w:lineRule="auto" w:before="0" w:after="0"/>
        <w:ind w:firstLine="420"/>
      </w:pPr>
      <w:r>
        <w:t>1. **协商费用**</w:t>
        <w:br/>
        <w:t xml:space="preserve">   * 协商过程中产生的费用由双方自行承担。</w:t>
      </w:r>
    </w:p>
    <w:p>
      <w:pPr>
        <w:spacing w:line="360" w:lineRule="auto" w:before="0" w:after="0"/>
        <w:ind w:firstLine="420"/>
      </w:pPr>
      <w:r>
        <w:t>2. **调解费用**</w:t>
        <w:br/>
        <w:t xml:space="preserve">   * 调解费用由双方共同承担，具体费用根据调解协议确定。</w:t>
      </w:r>
    </w:p>
    <w:p>
      <w:pPr>
        <w:spacing w:line="360" w:lineRule="auto" w:before="0" w:after="0"/>
        <w:ind w:firstLine="420"/>
      </w:pPr>
      <w:r>
        <w:t>3. **仲裁或诉讼费用**</w:t>
        <w:br/>
        <w:t xml:space="preserve">   * 仲裁或诉讼费用根据仲裁机构或法院的规定执行，一般由败诉方承担。</w:t>
      </w:r>
    </w:p>
    <w:p>
      <w:pPr>
        <w:spacing w:line="360" w:lineRule="auto" w:before="0" w:after="0"/>
        <w:ind w:firstLine="420"/>
      </w:pPr>
      <w:r>
        <w:t>**七、争议解决中的合同履行**</w:t>
      </w:r>
    </w:p>
    <w:p>
      <w:pPr>
        <w:spacing w:line="360" w:lineRule="auto" w:before="0" w:after="0"/>
        <w:ind w:firstLine="420"/>
      </w:pPr>
      <w:r>
        <w:t>1. **继续履行**</w:t>
        <w:br/>
        <w:t xml:space="preserve">   * 在争议解决过程中，双方应继续履行合同义务，除非合同另有约定。</w:t>
      </w:r>
    </w:p>
    <w:p>
      <w:pPr>
        <w:spacing w:line="360" w:lineRule="auto" w:before="0" w:after="0"/>
        <w:ind w:firstLine="420"/>
      </w:pPr>
      <w:r>
        <w:t>2. **部分履行**</w:t>
        <w:br/>
        <w:t xml:space="preserve">   * 如争议涉及部分合同条款，双方可协商部分履行合同。</w:t>
      </w:r>
    </w:p>
    <w:p>
      <w:pPr>
        <w:spacing w:line="360" w:lineRule="auto" w:before="0" w:after="0"/>
        <w:ind w:firstLine="420"/>
      </w:pPr>
      <w:r>
        <w:t>3. **中止履行**</w:t>
        <w:br/>
        <w:t xml:space="preserve">   * 如争议影响合同整体履行，双方可协商中止履行，直至争议解决。</w:t>
      </w:r>
    </w:p>
    <w:p>
      <w:pPr>
        <w:spacing w:line="360" w:lineRule="auto" w:before="0" w:after="0"/>
        <w:ind w:firstLine="420"/>
      </w:pPr>
      <w:r>
        <w:t>**八、争议解决后的合同履行**</w:t>
      </w:r>
    </w:p>
    <w:p>
      <w:pPr>
        <w:spacing w:line="360" w:lineRule="auto" w:before="0" w:after="0"/>
        <w:ind w:firstLine="420"/>
      </w:pPr>
      <w:r>
        <w:t>1. **恢复履行**</w:t>
        <w:br/>
        <w:t xml:space="preserve">   * 争议解决后，双方应恢复履行合同义务。</w:t>
      </w:r>
    </w:p>
    <w:p>
      <w:pPr>
        <w:spacing w:line="360" w:lineRule="auto" w:before="0" w:after="0"/>
        <w:ind w:firstLine="420"/>
      </w:pPr>
      <w:r>
        <w:t>2. **合同变更**</w:t>
        <w:br/>
        <w:t xml:space="preserve">   * 如争议解决涉及合同变更，双方应签订书面变更协议。</w:t>
      </w:r>
    </w:p>
    <w:p>
      <w:pPr>
        <w:spacing w:line="360" w:lineRule="auto" w:before="0" w:after="0"/>
        <w:ind w:firstLine="420"/>
      </w:pPr>
      <w:r>
        <w:t>3. **违约责任**</w:t>
        <w:br/>
        <w:t xml:space="preserve">   * 争议解决后，违约方应承担相应的违约责任。</w:t>
      </w:r>
    </w:p>
    <w:p>
      <w:pPr>
        <w:spacing w:line="360" w:lineRule="auto" w:before="0" w:after="0"/>
        <w:ind w:firstLine="420"/>
      </w:pPr>
      <w:r>
        <w:t>**九、附则**</w:t>
      </w:r>
    </w:p>
    <w:p>
      <w:pPr>
        <w:spacing w:line="360" w:lineRule="auto" w:before="0" w:after="0"/>
        <w:ind w:firstLine="420"/>
      </w:pPr>
      <w:r>
        <w:t>1. **方案实施**</w:t>
        <w:br/>
        <w:t xml:space="preserve">   * 本方案自发布之日起实施，有效期至合同履行期限结束。</w:t>
        <w:br/>
        <w:t xml:space="preserve">   * 方案实施过程中，可根据实际情况进行适时调整。</w:t>
      </w:r>
    </w:p>
    <w:p>
      <w:pPr>
        <w:spacing w:line="360" w:lineRule="auto" w:before="0" w:after="0"/>
        <w:ind w:firstLine="420"/>
      </w:pPr>
      <w:r>
        <w:t>2. **法律适用**</w:t>
        <w:br/>
        <w:t xml:space="preserve">   * 争议解决过程中，适用中华人民共和国相关法律法规。</w:t>
      </w:r>
    </w:p>
    <w:p>
      <w:pPr>
        <w:spacing w:line="360" w:lineRule="auto" w:before="0" w:after="0"/>
        <w:ind w:firstLine="420"/>
      </w:pPr>
      <w:r>
        <w:t>**十、签字盖章**</w:t>
      </w:r>
    </w:p>
    <w:p>
      <w:pPr>
        <w:spacing w:line="360" w:lineRule="auto" w:before="0" w:after="0"/>
        <w:ind w:firstLine="420"/>
      </w:pPr>
      <w:r>
        <w:t>供应商（盖章）：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本解决争议方式方案详细阐述了争议预防、解决机制、解决流程、时限、费用、合同履行等方面的内容，旨在为凌源市义务教育学校营养改善计划肉类、鸡蛋采购项目提供有效的争议解决途径。通过严格实施本方案，我们能够确保双方合作的顺利进行，维护双方的合法权益，共同为学生的饮食安全和营养健康提供有力保障。如有任何疑问或需进一步协商，请随时与我公司联系。</w:t>
      </w:r>
    </w:p>
    <w:p>
      <w:pPr>
        <w:pStyle w:val="Heading1"/>
        <w:spacing w:line="360" w:lineRule="auto" w:before="0" w:after="0"/>
        <w:ind w:firstLine="420"/>
      </w:pPr>
      <w:r>
        <w:t>附件</w:t>
      </w:r>
    </w:p>
    <w:p>
      <w:pPr>
        <w:spacing w:line="360" w:lineRule="auto" w:before="0" w:after="0"/>
        <w:ind w:firstLine="420"/>
      </w:pPr>
      <w:r>
        <w:t>**附件方案**</w:t>
      </w:r>
    </w:p>
    <w:p>
      <w:pPr>
        <w:spacing w:line="360" w:lineRule="auto" w:before="0" w:after="0"/>
        <w:ind w:firstLine="420"/>
      </w:pPr>
      <w:r>
        <w:t>**一、引言**</w:t>
      </w:r>
    </w:p>
    <w:p>
      <w:pPr>
        <w:spacing w:line="360" w:lineRule="auto" w:before="0" w:after="0"/>
        <w:ind w:firstLine="420"/>
      </w:pPr>
      <w:r>
        <w:t>在凌源市义务教育学校营养改善计划肉类、鸡蛋采购项目中，附件作为合同的重要组成部分，承载着详细的技术规范、操作流程、质量标准等重要信息。为确保项目的顺利进行，规范附件的管理和使用，我公司（朝阳品辽科商贸有限公司）特制定本附件方案。本方案旨在通过明确附件的种类、编制要求、使用与管理等内容，确保附件的完整性、准确性和有效性，为项目的成功实施提供有力支持。</w:t>
      </w:r>
    </w:p>
    <w:p>
      <w:pPr>
        <w:spacing w:line="360" w:lineRule="auto" w:before="0" w:after="0"/>
        <w:ind w:firstLine="420"/>
      </w:pPr>
      <w:r>
        <w:t>**二、附件种类**</w:t>
      </w:r>
    </w:p>
    <w:p>
      <w:pPr>
        <w:spacing w:line="360" w:lineRule="auto" w:before="0" w:after="0"/>
        <w:ind w:firstLine="420"/>
      </w:pPr>
      <w:r>
        <w:t>1. **技术规范附件**</w:t>
        <w:br/>
        <w:t xml:space="preserve">   * 详细列明肉类、鸡蛋的技术指标、质量要求、检测方法等。</w:t>
        <w:br/>
        <w:t xml:space="preserve">   * 包括国家相关标准、行业规范以及特定要求。</w:t>
      </w:r>
    </w:p>
    <w:p>
      <w:pPr>
        <w:spacing w:line="360" w:lineRule="auto" w:before="0" w:after="0"/>
        <w:ind w:firstLine="420"/>
      </w:pPr>
      <w:r>
        <w:t>2. **操作流程附件**</w:t>
        <w:br/>
        <w:t xml:space="preserve">   * 描述采购、配送、储存、验收等各个环节的操作流程。</w:t>
        <w:br/>
        <w:t xml:space="preserve">   * 包括流程图、操作指南、注意事项等。</w:t>
      </w:r>
    </w:p>
    <w:p>
      <w:pPr>
        <w:spacing w:line="360" w:lineRule="auto" w:before="0" w:after="0"/>
        <w:ind w:firstLine="420"/>
      </w:pPr>
      <w:r>
        <w:t>3. **质量标准附件**</w:t>
        <w:br/>
        <w:t xml:space="preserve">   * 明确肉类、鸡蛋的质量标准，包括感官指标、理化指标、微生物指标等。</w:t>
        <w:br/>
        <w:t xml:space="preserve">   * 提供质量检测报告的模板和填写要求。</w:t>
      </w:r>
    </w:p>
    <w:p>
      <w:pPr>
        <w:spacing w:line="360" w:lineRule="auto" w:before="0" w:after="0"/>
        <w:ind w:firstLine="420"/>
      </w:pPr>
      <w:r>
        <w:t>4. **合同条款附件**</w:t>
        <w:br/>
        <w:t xml:space="preserve">   * 补充合同正文中的未尽事宜，如违约责任、争议解决等。</w:t>
        <w:br/>
        <w:t xml:space="preserve">   * 包括合同变更、解除的流程和条件。</w:t>
      </w:r>
    </w:p>
    <w:p>
      <w:pPr>
        <w:spacing w:line="360" w:lineRule="auto" w:before="0" w:after="0"/>
        <w:ind w:firstLine="420"/>
      </w:pPr>
      <w:r>
        <w:t>5. **其他附件**</w:t>
        <w:br/>
        <w:t xml:space="preserve">   * 根据项目需要，可能包括供应商资质证明、产品认证证书、环保要求等。</w:t>
        <w:br/>
        <w:t xml:space="preserve">   * 其他双方认为需要作为合同附件的材料。</w:t>
      </w:r>
    </w:p>
    <w:p>
      <w:pPr>
        <w:spacing w:line="360" w:lineRule="auto" w:before="0" w:after="0"/>
        <w:ind w:firstLine="420"/>
      </w:pPr>
      <w:r>
        <w:t>**三、编制要求**</w:t>
      </w:r>
    </w:p>
    <w:p>
      <w:pPr>
        <w:spacing w:line="360" w:lineRule="auto" w:before="0" w:after="0"/>
        <w:ind w:firstLine="420"/>
      </w:pPr>
      <w:r>
        <w:t>1. **格式规范**</w:t>
        <w:br/>
        <w:t xml:space="preserve">   * 附件应采用统一的格式，包括标题、编号、版本号等。</w:t>
        <w:br/>
        <w:t xml:space="preserve">   * 使用清晰的字体、合适的字号，确保易读性。</w:t>
      </w:r>
    </w:p>
    <w:p>
      <w:pPr>
        <w:spacing w:line="360" w:lineRule="auto" w:before="0" w:after="0"/>
        <w:ind w:firstLine="420"/>
      </w:pPr>
      <w:r>
        <w:t>2. **内容准确**</w:t>
        <w:br/>
        <w:t xml:space="preserve">   * 附件内容应准确反映双方约定的事项，不得有误导性陈述。</w:t>
        <w:br/>
        <w:t xml:space="preserve">   * 数据、指标应精确，避免模糊不清的表述。</w:t>
      </w:r>
    </w:p>
    <w:p>
      <w:pPr>
        <w:spacing w:line="360" w:lineRule="auto" w:before="0" w:after="0"/>
        <w:ind w:firstLine="420"/>
      </w:pPr>
      <w:r>
        <w:t>3. **逻辑清晰**</w:t>
        <w:br/>
        <w:t xml:space="preserve">   * 附件应逻辑清晰，条理分明，便于理解和执行。</w:t>
        <w:br/>
        <w:t xml:space="preserve">   * 使用图表、列表等方式辅助说明，提高可读性。</w:t>
      </w:r>
    </w:p>
    <w:p>
      <w:pPr>
        <w:spacing w:line="360" w:lineRule="auto" w:before="0" w:after="0"/>
        <w:ind w:firstLine="420"/>
      </w:pPr>
      <w:r>
        <w:t>4. **法律合规**</w:t>
        <w:br/>
        <w:t xml:space="preserve">   * 附件内容应符合国家法律法规和行业标准。</w:t>
        <w:br/>
        <w:t xml:space="preserve">   * 避免违反法律法规的条款和内容。</w:t>
      </w:r>
    </w:p>
    <w:p>
      <w:pPr>
        <w:spacing w:line="360" w:lineRule="auto" w:before="0" w:after="0"/>
        <w:ind w:firstLine="420"/>
      </w:pPr>
      <w:r>
        <w:t>**四、使用与管理**</w:t>
      </w:r>
    </w:p>
    <w:p>
      <w:pPr>
        <w:spacing w:line="360" w:lineRule="auto" w:before="0" w:after="0"/>
        <w:ind w:firstLine="420"/>
      </w:pPr>
      <w:r>
        <w:t>1. **附件的提供**</w:t>
        <w:br/>
        <w:t xml:space="preserve">   * 供应商应在合同签订前提供所有必要的附件。</w:t>
        <w:br/>
        <w:t xml:space="preserve">   * 附件应与合同正文一并提交，供采购人审核。</w:t>
      </w:r>
    </w:p>
    <w:p>
      <w:pPr>
        <w:spacing w:line="360" w:lineRule="auto" w:before="0" w:after="0"/>
        <w:ind w:firstLine="420"/>
      </w:pPr>
      <w:r>
        <w:t>2. **附件的审核**</w:t>
        <w:br/>
        <w:t xml:space="preserve">   * 采购人应对供应商提供的附件进行审核，确保其符合要求。</w:t>
        <w:br/>
        <w:t xml:space="preserve">   * 审核过程中，如有异议，应及时与供应商沟通确认。</w:t>
      </w:r>
    </w:p>
    <w:p>
      <w:pPr>
        <w:spacing w:line="360" w:lineRule="auto" w:before="0" w:after="0"/>
        <w:ind w:firstLine="420"/>
      </w:pPr>
      <w:r>
        <w:t>3. **附件的保管**</w:t>
        <w:br/>
        <w:t xml:space="preserve">   * 双方应妥善保管合同附件，避免丢失或损坏。</w:t>
        <w:br/>
        <w:t xml:space="preserve">   * 附件应与合同正文一并存档，便于查阅。</w:t>
      </w:r>
    </w:p>
    <w:p>
      <w:pPr>
        <w:spacing w:line="360" w:lineRule="auto" w:before="0" w:after="0"/>
        <w:ind w:firstLine="420"/>
      </w:pPr>
      <w:r>
        <w:t>4. **附件的更新**</w:t>
        <w:br/>
        <w:t xml:space="preserve">   * 如附件内容发生变更，双方应协商一致，签订书面变更协议。</w:t>
        <w:br/>
        <w:t xml:space="preserve">   * 变更后的附件应重新编号、版本号，并与合同正文一并保管。</w:t>
      </w:r>
    </w:p>
    <w:p>
      <w:pPr>
        <w:spacing w:line="360" w:lineRule="auto" w:before="0" w:after="0"/>
        <w:ind w:firstLine="420"/>
      </w:pPr>
      <w:r>
        <w:t>5. **附件的使用**</w:t>
        <w:br/>
        <w:t xml:space="preserve">   * 双方在履行合同过程中，应严格按照附件的要求执行。</w:t>
        <w:br/>
        <w:t xml:space="preserve">   * 如有疑问，应及时查阅附件或与对方沟通确认。</w:t>
      </w:r>
    </w:p>
    <w:p>
      <w:pPr>
        <w:spacing w:line="360" w:lineRule="auto" w:before="0" w:after="0"/>
        <w:ind w:firstLine="420"/>
      </w:pPr>
      <w:r>
        <w:t>**五、附件的效力**</w:t>
      </w:r>
    </w:p>
    <w:p>
      <w:pPr>
        <w:spacing w:line="360" w:lineRule="auto" w:before="0" w:after="0"/>
        <w:ind w:firstLine="420"/>
      </w:pPr>
      <w:r>
        <w:t>1. **法律效力**</w:t>
        <w:br/>
        <w:t xml:space="preserve">   * 附件作为合同的组成部分，具有与合同正文同等的法律效力。</w:t>
        <w:br/>
        <w:t xml:space="preserve">   * 双方应遵守附件中的各项规定，履行相应义务。</w:t>
      </w:r>
    </w:p>
    <w:p>
      <w:pPr>
        <w:spacing w:line="360" w:lineRule="auto" w:before="0" w:after="0"/>
        <w:ind w:firstLine="420"/>
      </w:pPr>
      <w:r>
        <w:t>2. **解释顺序**</w:t>
        <w:br/>
        <w:t xml:space="preserve">   * 如合同正文与附件内容不一致，以合同正文为准。</w:t>
        <w:br/>
        <w:t xml:space="preserve">   * 附件之间如有冲突，以编号靠前的附件为准。</w:t>
      </w:r>
    </w:p>
    <w:p>
      <w:pPr>
        <w:spacing w:line="360" w:lineRule="auto" w:before="0" w:after="0"/>
        <w:ind w:firstLine="420"/>
      </w:pPr>
      <w:r>
        <w:t>**六、附则**</w:t>
      </w:r>
    </w:p>
    <w:p>
      <w:pPr>
        <w:spacing w:line="360" w:lineRule="auto" w:before="0" w:after="0"/>
        <w:ind w:firstLine="420"/>
      </w:pPr>
      <w:r>
        <w:t>1. **方案生效**</w:t>
        <w:br/>
        <w:t xml:space="preserve">   * 本方案自双方签字盖章之日起生效，有效期至合同履行期限结束。</w:t>
        <w:br/>
        <w:t xml:space="preserve">   * 方案实施过程中，可根据实际情况进行适时调整。</w:t>
      </w:r>
    </w:p>
    <w:p>
      <w:pPr>
        <w:spacing w:line="360" w:lineRule="auto" w:before="0" w:after="0"/>
        <w:ind w:firstLine="420"/>
      </w:pPr>
      <w:r>
        <w:t>2. **争议解决**</w:t>
        <w:br/>
        <w:t xml:space="preserve">   * 如因附件内容发生争议，双方应首先通过友好协商解决。</w:t>
        <w:br/>
        <w:t xml:space="preserve">   * 协商不成时，任何一方均有权向有管辖权的人民法院提起诉讼。</w:t>
      </w:r>
    </w:p>
    <w:p>
      <w:pPr>
        <w:spacing w:line="360" w:lineRule="auto" w:before="0" w:after="0"/>
        <w:ind w:firstLine="420"/>
      </w:pPr>
      <w:r>
        <w:t>**七、结语**</w:t>
      </w:r>
    </w:p>
    <w:p>
      <w:pPr>
        <w:spacing w:line="360" w:lineRule="auto" w:before="0" w:after="0"/>
        <w:ind w:firstLine="420"/>
      </w:pPr>
      <w:r>
        <w:t>本附件方案通过明确附件的种类、编制要求、使用与管理等内容，旨在确保附件的完整性、准确性和有效性，为凌源市义务教育学校营养改善计划肉类、鸡蛋采购项目的成功实施提供有力支持。我们期待与凌源市义务教育学校建立长期稳定的合作关系，共同为学生的饮食安全和营养健康提供有力保障。</w:t>
      </w:r>
    </w:p>
    <w:p>
      <w:pPr>
        <w:spacing w:line="360" w:lineRule="auto" w:before="0" w:after="0"/>
        <w:ind w:firstLine="420"/>
      </w:pPr>
      <w:r>
        <w:t>**八、签字盖章**</w:t>
      </w:r>
    </w:p>
    <w:p>
      <w:pPr>
        <w:spacing w:line="360" w:lineRule="auto" w:before="0" w:after="0"/>
        <w:ind w:firstLine="420"/>
      </w:pPr>
      <w:r>
        <w:t>供应商（盖章）：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附件方案详细阐述了我公司对供应肉类、鸡蛋项目中附件的管理和使用要求。通过严格实施本方案，我们能够确保附件的规范、有效和实用，为双方合作关系的长期稳定发展奠定坚实基础。如有任何疑问或需进一步协商，请随时与我公司联系。</w:t>
      </w:r>
    </w:p>
    <w:p>
      <w:pPr>
        <w:pStyle w:val="Heading1"/>
        <w:spacing w:line="360" w:lineRule="auto" w:before="0" w:after="0"/>
        <w:ind w:firstLine="420"/>
      </w:pPr>
      <w:r>
        <w:t>结语</w:t>
      </w:r>
    </w:p>
    <w:p>
      <w:pPr>
        <w:spacing w:line="360" w:lineRule="auto" w:before="0" w:after="0"/>
        <w:ind w:firstLine="420"/>
      </w:pPr>
      <w:r>
        <w:t>**结语方案**</w:t>
      </w:r>
    </w:p>
    <w:p>
      <w:pPr>
        <w:spacing w:line="360" w:lineRule="auto" w:before="0" w:after="0"/>
        <w:ind w:firstLine="420"/>
      </w:pPr>
      <w:r>
        <w:t>**一、引言**</w:t>
      </w:r>
    </w:p>
    <w:p>
      <w:pPr>
        <w:spacing w:line="360" w:lineRule="auto" w:before="0" w:after="0"/>
        <w:ind w:firstLine="420"/>
      </w:pPr>
      <w:r>
        <w:t>在凌源市义务教育学校营养改善计划肉类、鸡蛋采购项目的整个过程中，从质量保障、采购源头控制、质量检测与验收，到结算方式、违约责任及争议解决等各个环节，我们都制定了详细且周密的方案。本结语方案旨在对整个项目进行总结，同时展望未来合作，确保双方关系的持续、稳定发展。</w:t>
      </w:r>
    </w:p>
    <w:p>
      <w:pPr>
        <w:spacing w:line="360" w:lineRule="auto" w:before="0" w:after="0"/>
        <w:ind w:firstLine="420"/>
      </w:pPr>
      <w:r>
        <w:t>**二、项目总结**</w:t>
      </w:r>
    </w:p>
    <w:p>
      <w:pPr>
        <w:spacing w:line="360" w:lineRule="auto" w:before="0" w:after="0"/>
        <w:ind w:firstLine="420"/>
      </w:pPr>
      <w:r>
        <w:t>1. **质量保障**</w:t>
        <w:br/>
        <w:t xml:space="preserve">   * 我们严格遵循国家相关食品安全标准，确保供应的肉类、鸡蛋质量合格。</w:t>
        <w:br/>
        <w:t xml:space="preserve">   * 通过建立完善的质量监控体系，实现了对产品质量的全程跟踪。</w:t>
      </w:r>
    </w:p>
    <w:p>
      <w:pPr>
        <w:spacing w:line="360" w:lineRule="auto" w:before="0" w:after="0"/>
        <w:ind w:firstLine="420"/>
      </w:pPr>
      <w:r>
        <w:t>2. **采购源头控制**</w:t>
        <w:br/>
        <w:t xml:space="preserve">   * 我们选择了具有合法资质、良好信誉的供应商，确保了货源的稳定和质量。</w:t>
        <w:br/>
        <w:t xml:space="preserve">   * 定期对供应商进行评估和审核，确保其持续符合我们的要求。</w:t>
      </w:r>
    </w:p>
    <w:p>
      <w:pPr>
        <w:spacing w:line="360" w:lineRule="auto" w:before="0" w:after="0"/>
        <w:ind w:firstLine="420"/>
      </w:pPr>
      <w:r>
        <w:t>3. **质量检测与验收**</w:t>
        <w:br/>
        <w:t xml:space="preserve">   * 我们配备了专业的检测设备和人员，对每批货物进行严格检测。</w:t>
        <w:br/>
        <w:t xml:space="preserve">   * 验收流程规范、透明，确保了货物的质量和数量符合合同约定。</w:t>
      </w:r>
    </w:p>
    <w:p>
      <w:pPr>
        <w:spacing w:line="360" w:lineRule="auto" w:before="0" w:after="0"/>
        <w:ind w:firstLine="420"/>
      </w:pPr>
      <w:r>
        <w:t>4. **结算方式**</w:t>
        <w:br/>
        <w:t xml:space="preserve">   * 我们制定了明确、合理的结算方式，确保了资金的安全、快捷流转。</w:t>
        <w:br/>
        <w:t xml:space="preserve">   * 结算周期和付款方式灵活多样，满足了双方的实际需求。</w:t>
      </w:r>
    </w:p>
    <w:p>
      <w:pPr>
        <w:spacing w:line="360" w:lineRule="auto" w:before="0" w:after="0"/>
        <w:ind w:firstLine="420"/>
      </w:pPr>
      <w:r>
        <w:t>5. **违约责任**</w:t>
        <w:br/>
        <w:t xml:space="preserve">   * 我们明确了双方的违约情形和责任，为合同的履行提供了有力保障。</w:t>
        <w:br/>
        <w:t xml:space="preserve">   * 违约处理方式公正、合理，有效维护了双方的合法权益。</w:t>
      </w:r>
    </w:p>
    <w:p>
      <w:pPr>
        <w:spacing w:line="360" w:lineRule="auto" w:before="0" w:after="0"/>
        <w:ind w:firstLine="420"/>
      </w:pPr>
      <w:r>
        <w:t>6. **争议解决**</w:t>
        <w:br/>
        <w:t xml:space="preserve">   * 我们建立了有效的争议解决机制，包括协商、调解、仲裁和诉讼等多种方式。</w:t>
        <w:br/>
        <w:t xml:space="preserve">   * 争议解决流程清晰、时限明确，确保了争议的及时、有效解决。</w:t>
      </w:r>
    </w:p>
    <w:p>
      <w:pPr>
        <w:spacing w:line="360" w:lineRule="auto" w:before="0" w:after="0"/>
        <w:ind w:firstLine="420"/>
      </w:pPr>
      <w:r>
        <w:t>**三、合作成果**</w:t>
      </w:r>
    </w:p>
    <w:p>
      <w:pPr>
        <w:spacing w:line="360" w:lineRule="auto" w:before="0" w:after="0"/>
        <w:ind w:firstLine="420"/>
      </w:pPr>
      <w:r>
        <w:t>1. **食品安全**</w:t>
        <w:br/>
        <w:t xml:space="preserve">   * 通过严格的质量控制和检测，我们确保了供应的肉类、鸡蛋的食品安全。</w:t>
        <w:br/>
        <w:t xml:space="preserve">   * 有效预防了食品安全事故的发生，保障了学生的饮食安全。</w:t>
      </w:r>
    </w:p>
    <w:p>
      <w:pPr>
        <w:spacing w:line="360" w:lineRule="auto" w:before="0" w:after="0"/>
        <w:ind w:firstLine="420"/>
      </w:pPr>
      <w:r>
        <w:t>2. **供应链稳定**</w:t>
        <w:br/>
        <w:t xml:space="preserve">   * 我们建立了稳定的供应链体系，确保了货物的及时、充足供应。</w:t>
        <w:br/>
        <w:t xml:space="preserve">   * 有效应对了市场波动和突发情况，保障了供应链的稳定性。</w:t>
      </w:r>
    </w:p>
    <w:p>
      <w:pPr>
        <w:spacing w:line="360" w:lineRule="auto" w:before="0" w:after="0"/>
        <w:ind w:firstLine="420"/>
      </w:pPr>
      <w:r>
        <w:t>3. **双方共赢**</w:t>
        <w:br/>
        <w:t xml:space="preserve">   * 通过合作，我们实现了资源共享、优势互补，达到了双赢的效果。</w:t>
        <w:br/>
        <w:t xml:space="preserve">   * 双方建立了良好的合作关系，为未来的进一步合作奠定了坚实基础。</w:t>
      </w:r>
    </w:p>
    <w:p>
      <w:pPr>
        <w:spacing w:line="360" w:lineRule="auto" w:before="0" w:after="0"/>
        <w:ind w:firstLine="420"/>
      </w:pPr>
      <w:r>
        <w:t>**四、未来展望**</w:t>
      </w:r>
    </w:p>
    <w:p>
      <w:pPr>
        <w:spacing w:line="360" w:lineRule="auto" w:before="0" w:after="0"/>
        <w:ind w:firstLine="420"/>
      </w:pPr>
      <w:r>
        <w:t>1. **持续改进**</w:t>
        <w:br/>
        <w:t xml:space="preserve">   * 我们将继续优化各项方案，提升服务质量，满足双方不断变化的需求。</w:t>
        <w:br/>
        <w:t xml:space="preserve">   * 定期进行项目评估和反馈，及时调整和改进工作措施。</w:t>
      </w:r>
    </w:p>
    <w:p>
      <w:pPr>
        <w:spacing w:line="360" w:lineRule="auto" w:before="0" w:after="0"/>
        <w:ind w:firstLine="420"/>
      </w:pPr>
      <w:r>
        <w:t>2. **拓展合作**</w:t>
        <w:br/>
        <w:t xml:space="preserve">   * 我们期待与凌源市义务教育学校在更多领域开展合作，实现更深层次的合作共赢。</w:t>
        <w:br/>
        <w:t xml:space="preserve">   * 探索新的合作模式，拓展合作范围，提升合作水平。</w:t>
      </w:r>
    </w:p>
    <w:p>
      <w:pPr>
        <w:spacing w:line="360" w:lineRule="auto" w:before="0" w:after="0"/>
        <w:ind w:firstLine="420"/>
      </w:pPr>
      <w:r>
        <w:t>3. **社会责任**</w:t>
        <w:br/>
        <w:t xml:space="preserve">   * 我们将继续履行社会责任，关注食品安全、环保等方面的问题。</w:t>
        <w:br/>
        <w:t xml:space="preserve">   * 积极参与社会公益活动，回馈社会，树立良好的企业形象。</w:t>
      </w:r>
    </w:p>
    <w:p>
      <w:pPr>
        <w:spacing w:line="360" w:lineRule="auto" w:before="0" w:after="0"/>
        <w:ind w:firstLine="420"/>
      </w:pPr>
      <w:r>
        <w:t>**五、结语**</w:t>
      </w:r>
    </w:p>
    <w:p>
      <w:pPr>
        <w:spacing w:line="360" w:lineRule="auto" w:before="0" w:after="0"/>
        <w:ind w:firstLine="420"/>
      </w:pPr>
      <w:r>
        <w:t>本次凌源市义务教育学校营养改善计划肉类、鸡蛋采购项目取得了圆满成功，得益于双方的共同努力和密切合作。我们深知，食品安全关乎学生的健康成长，关乎社会的未来，我们将继续秉承“质量第一、服务至上”的原则，为凌源市义务教育学校提供更优质、更安全的产品和服务。</w:t>
      </w:r>
    </w:p>
    <w:p>
      <w:pPr>
        <w:spacing w:line="360" w:lineRule="auto" w:before="0" w:after="0"/>
        <w:ind w:firstLine="420"/>
      </w:pPr>
      <w:r>
        <w:t>同时，我们也期待与凌源市义务教育学校建立长期、稳定的合作关系，共同为学生的饮食安全和营养健康保驾护航。我们相信，通过双方的共同努力，未来的合作之路将更加宽广、更加美好。</w:t>
      </w:r>
    </w:p>
    <w:p>
      <w:pPr>
        <w:spacing w:line="360" w:lineRule="auto" w:before="0" w:after="0"/>
        <w:ind w:firstLine="420"/>
      </w:pPr>
      <w:r>
        <w:t>最后，再次感谢凌源市义务教育学校对我们的信任和支持，我们将一如既往地做好各项工作，为双方的合作关系不断注入新的活力。</w:t>
      </w:r>
    </w:p>
    <w:p>
      <w:pPr>
        <w:spacing w:line="360" w:lineRule="auto" w:before="0" w:after="0"/>
        <w:ind w:firstLine="420"/>
      </w:pPr>
      <w:r>
        <w:t>**六、签字盖章**</w:t>
      </w:r>
    </w:p>
    <w:p>
      <w:pPr>
        <w:spacing w:line="360" w:lineRule="auto" w:before="0" w:after="0"/>
        <w:ind w:firstLine="420"/>
      </w:pPr>
      <w:r>
        <w:t>供应商（盖章）：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本结语方案既是对整个项目的全面总结，也是对未来合作的美好展望。我们坚信，通过双方的共同努力和不懈追求，我们一定能够实现更加紧密、更加深入的合作，共同书写更加辉煌的篇章。如有任何疑问或需进一步协商，请随时与我们联系。</w:t>
      </w:r>
    </w:p>
    <w:p>
      <w:pPr>
        <w:pStyle w:val="Heading1"/>
        <w:spacing w:line="360" w:lineRule="auto" w:before="0" w:after="0"/>
        <w:ind w:firstLine="420"/>
      </w:pPr>
      <w:r>
        <w:t>联系方式</w:t>
      </w:r>
    </w:p>
    <w:p>
      <w:pPr>
        <w:spacing w:line="360" w:lineRule="auto" w:before="0" w:after="0"/>
        <w:ind w:firstLine="420"/>
      </w:pPr>
      <w:r>
        <w:t>**联系方式方案**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顺利进行，保障双方在项目执行过程中的有效沟通和及时响应，特制定本联系方式方案。本方案旨在通过明确双方的联系方式、沟通机制、信息传递方式等，建立畅通、高效的沟通渠道，为项目的成功实施提供有力保障。</w:t>
      </w:r>
    </w:p>
    <w:p>
      <w:pPr>
        <w:spacing w:line="360" w:lineRule="auto" w:before="0" w:after="0"/>
        <w:ind w:firstLine="420"/>
      </w:pPr>
      <w:r>
        <w:t>**二、联系方式**</w:t>
      </w:r>
    </w:p>
    <w:p>
      <w:pPr>
        <w:spacing w:line="360" w:lineRule="auto" w:before="0" w:after="0"/>
        <w:ind w:firstLine="420"/>
      </w:pPr>
      <w:r>
        <w:t>1. **供应商联系方式**</w:t>
        <w:br/>
        <w:t xml:space="preserve">   * **公司名称**：朝阳品辽科商贸有限公司</w:t>
        <w:br/>
        <w:t xml:space="preserve">   * **联系人**：[联系人姓名]</w:t>
        <w:br/>
        <w:t xml:space="preserve">   * **联系电话**：[联系电话]</w:t>
        <w:br/>
        <w:t xml:space="preserve">   * **备用联系电话**：[备用联系电话]</w:t>
        <w:br/>
        <w:t xml:space="preserve">   * **电子邮箱**：[联系邮箱]</w:t>
        <w:br/>
        <w:t xml:space="preserve">   * **公司地址**：[公司详细地址]</w:t>
        <w:br/>
        <w:t xml:space="preserve">   * **官方网站**：[公司官方网站网址]</w:t>
      </w:r>
    </w:p>
    <w:p>
      <w:pPr>
        <w:spacing w:line="360" w:lineRule="auto" w:before="0" w:after="0"/>
        <w:ind w:firstLine="420"/>
      </w:pPr>
      <w:r>
        <w:t>2. **采购人联系方式**</w:t>
        <w:br/>
        <w:t xml:space="preserve">   * **单位名称**：凌源市义务教育学校</w:t>
        <w:br/>
        <w:t xml:space="preserve">   * **联系人**：[联系人姓名]</w:t>
        <w:br/>
        <w:t xml:space="preserve">   * **联系电话**：[联系电话]</w:t>
        <w:br/>
        <w:t xml:space="preserve">   * **备用联系电话**：[备用联系电话]</w:t>
        <w:br/>
        <w:t xml:space="preserve">   * **电子邮箱**：[联系邮箱]</w:t>
        <w:br/>
        <w:t xml:space="preserve">   * **单位地址**：[单位详细地址]</w:t>
        <w:br/>
        <w:t xml:space="preserve">   * **官方网站**：[单位官方网站网址]</w:t>
      </w:r>
    </w:p>
    <w:p>
      <w:pPr>
        <w:spacing w:line="360" w:lineRule="auto" w:before="0" w:after="0"/>
        <w:ind w:firstLine="420"/>
      </w:pPr>
      <w:r>
        <w:t>**三、沟通机制**</w:t>
      </w:r>
    </w:p>
    <w:p>
      <w:pPr>
        <w:spacing w:line="360" w:lineRule="auto" w:before="0" w:after="0"/>
        <w:ind w:firstLine="420"/>
      </w:pPr>
      <w:r>
        <w:t>1. **定期沟通会议**</w:t>
        <w:br/>
        <w:t xml:space="preserve">   * **会议频率**：每月至少一次</w:t>
        <w:br/>
        <w:t xml:space="preserve">   * **会议形式**：现场会议或视频会议</w:t>
        <w:br/>
        <w:t xml:space="preserve">   * **会议内容**：讨论项目进展、解决存在的问题、协调下一步工作计划</w:t>
        <w:br/>
        <w:t xml:space="preserve">   * **会议记录**：会议结束后，双方应指定专人负责整理会议记录，并在会后24小时内发送给双方参会人员。</w:t>
      </w:r>
    </w:p>
    <w:p>
      <w:pPr>
        <w:spacing w:line="360" w:lineRule="auto" w:before="0" w:after="0"/>
        <w:ind w:firstLine="420"/>
      </w:pPr>
      <w:r>
        <w:t>2. **紧急沟通机制**</w:t>
        <w:br/>
        <w:t xml:space="preserve">   * **紧急情况定义**：包括但不限于货物质量问题、交货延迟、突发公共卫生事件等</w:t>
        <w:br/>
        <w:t xml:space="preserve">   * **响应时间**：接到紧急情况通知后，双方应在1小时内作出响应</w:t>
        <w:br/>
        <w:t xml:space="preserve">   * **沟通方式**：电话、短信、微信、电子邮件等即时通讯工具</w:t>
        <w:br/>
        <w:t xml:space="preserve">   * **处理流程**：接到通知后，立即启动应急预案，采取有效措施，并及时沟通处理进展和结果。</w:t>
      </w:r>
    </w:p>
    <w:p>
      <w:pPr>
        <w:spacing w:line="360" w:lineRule="auto" w:before="0" w:after="0"/>
        <w:ind w:firstLine="420"/>
      </w:pPr>
      <w:r>
        <w:t>3. **日常沟通机制**</w:t>
        <w:br/>
        <w:t xml:space="preserve">   * **沟通频率**：根据项目需要，随时保持沟通</w:t>
        <w:br/>
        <w:t xml:space="preserve">   * **沟通方式**：电话、电子邮件、微信等</w:t>
        <w:br/>
        <w:t xml:space="preserve">   * **沟通内容**：包括但不限于订单确认、货物追踪、质量反馈、款项支付等</w:t>
      </w:r>
    </w:p>
    <w:p>
      <w:pPr>
        <w:spacing w:line="360" w:lineRule="auto" w:before="0" w:after="0"/>
        <w:ind w:firstLine="420"/>
      </w:pPr>
      <w:r>
        <w:t>**四、信息传递方式**</w:t>
      </w:r>
    </w:p>
    <w:p>
      <w:pPr>
        <w:spacing w:line="360" w:lineRule="auto" w:before="0" w:after="0"/>
        <w:ind w:firstLine="420"/>
      </w:pPr>
      <w:r>
        <w:t>1. **正式文件传递**</w:t>
        <w:br/>
        <w:t xml:space="preserve">   * **传递方式**：电子邮件、邮寄、专人送达等</w:t>
        <w:br/>
        <w:t xml:space="preserve">   * **文件格式**：PDF、Word等电子文档或纸质文件</w:t>
        <w:br/>
        <w:t xml:space="preserve">   * **确认机制**：收到文件后，双方应指定专人负责确认，并在24小时内回复确认函。</w:t>
      </w:r>
    </w:p>
    <w:p>
      <w:pPr>
        <w:spacing w:line="360" w:lineRule="auto" w:before="0" w:after="0"/>
        <w:ind w:firstLine="420"/>
      </w:pPr>
      <w:r>
        <w:t>2. **日常信息传递**</w:t>
        <w:br/>
        <w:t xml:space="preserve">   * **传递方式**：电话、微信、短信等即时通讯工具</w:t>
        <w:br/>
        <w:t xml:space="preserve">   * **信息内容**：包括但不限于货物交付时间、数量确认、质量反馈等</w:t>
        <w:br/>
        <w:t xml:space="preserve">   * **确认机制**：收到信息后，双方应即时回复确认，确保信息传递的有效性。</w:t>
      </w:r>
    </w:p>
    <w:p>
      <w:pPr>
        <w:spacing w:line="360" w:lineRule="auto" w:before="0" w:after="0"/>
        <w:ind w:firstLine="420"/>
      </w:pPr>
      <w:r>
        <w:t>**五、联系方式变更**</w:t>
      </w:r>
    </w:p>
    <w:p>
      <w:pPr>
        <w:spacing w:line="360" w:lineRule="auto" w:before="0" w:after="0"/>
        <w:ind w:firstLine="420"/>
      </w:pPr>
      <w:r>
        <w:t>1. **变更通知**</w:t>
        <w:br/>
        <w:t xml:space="preserve">   * 如任何一方的联系方式发生变更，应在变更前3个工作日内通知对方。</w:t>
        <w:br/>
        <w:t xml:space="preserve">   * 变更通知应包括变更内容、生效时间等详细信息。</w:t>
      </w:r>
    </w:p>
    <w:p>
      <w:pPr>
        <w:spacing w:line="360" w:lineRule="auto" w:before="0" w:after="0"/>
        <w:ind w:firstLine="420"/>
      </w:pPr>
      <w:r>
        <w:t>2. **变更确认**</w:t>
        <w:br/>
        <w:t xml:space="preserve">   * 收到变更通知后，另一方应在24小时内回复确认。</w:t>
        <w:br/>
        <w:t xml:space="preserve">   * 确认后，双方应更新各自的联系方式记录，确保沟通的连续性。</w:t>
      </w:r>
    </w:p>
    <w:p>
      <w:pPr>
        <w:spacing w:line="360" w:lineRule="auto" w:before="0" w:after="0"/>
        <w:ind w:firstLine="420"/>
      </w:pPr>
      <w:r>
        <w:t>**六、沟通记录管理**</w:t>
      </w:r>
    </w:p>
    <w:p>
      <w:pPr>
        <w:spacing w:line="360" w:lineRule="auto" w:before="0" w:after="0"/>
        <w:ind w:firstLine="420"/>
      </w:pPr>
      <w:r>
        <w:t>1. **记录保存**</w:t>
        <w:br/>
        <w:t xml:space="preserve">   * 双方应指定专人负责沟通记录的整理和保存。</w:t>
        <w:br/>
        <w:t xml:space="preserve">   * 沟通记录应包括沟通时间、内容、参与人员、处理结果等详细信息。</w:t>
      </w:r>
    </w:p>
    <w:p>
      <w:pPr>
        <w:spacing w:line="360" w:lineRule="auto" w:before="0" w:after="0"/>
        <w:ind w:firstLine="420"/>
      </w:pPr>
      <w:r>
        <w:t>2. **记录查阅**</w:t>
        <w:br/>
        <w:t xml:space="preserve">   * 双方有权在需要时查阅沟通记录。</w:t>
        <w:br/>
        <w:t xml:space="preserve">   * 查阅请求应提前24小时提出，并提供查阅的具体内容和目的。</w:t>
      </w:r>
    </w:p>
    <w:p>
      <w:pPr>
        <w:spacing w:line="360" w:lineRule="auto" w:before="0" w:after="0"/>
        <w:ind w:firstLine="420"/>
      </w:pPr>
      <w:r>
        <w:t>**七、保密条款**</w:t>
      </w:r>
    </w:p>
    <w:p>
      <w:pPr>
        <w:spacing w:line="360" w:lineRule="auto" w:before="0" w:after="0"/>
        <w:ind w:firstLine="420"/>
      </w:pPr>
      <w:r>
        <w:t>1. **保密义务**</w:t>
        <w:br/>
        <w:t xml:space="preserve">   * 双方应对在沟通过程中获取的商业秘密、敏感信息等予以保密。</w:t>
        <w:br/>
        <w:t xml:space="preserve">   * 未经对方同意，不得向第三方披露、泄露或使用上述信息。</w:t>
      </w:r>
    </w:p>
    <w:p>
      <w:pPr>
        <w:spacing w:line="360" w:lineRule="auto" w:before="0" w:after="0"/>
        <w:ind w:firstLine="420"/>
      </w:pPr>
      <w:r>
        <w:t>2. **保密期限**</w:t>
        <w:br/>
        <w:t xml:space="preserve">   * 保密期限自信息获取之日起至合同履行期限结束，且不受合同解除或终止的影响。</w:t>
      </w:r>
    </w:p>
    <w:p>
      <w:pPr>
        <w:spacing w:line="360" w:lineRule="auto" w:before="0" w:after="0"/>
        <w:ind w:firstLine="420"/>
      </w:pPr>
      <w:r>
        <w:t>**八、附则**</w:t>
      </w:r>
    </w:p>
    <w:p>
      <w:pPr>
        <w:spacing w:line="360" w:lineRule="auto" w:before="0" w:after="0"/>
        <w:ind w:firstLine="420"/>
      </w:pPr>
      <w:r>
        <w:t>1. **方案生效**</w:t>
        <w:br/>
        <w:t xml:space="preserve">   * 本方案自双方签字盖章之日起生效，有效期至合同履行期限结束。</w:t>
        <w:br/>
        <w:t xml:space="preserve">   * 方案实施过程中，可根据实际情况进行适时调整。</w:t>
      </w:r>
    </w:p>
    <w:p>
      <w:pPr>
        <w:spacing w:line="360" w:lineRule="auto" w:before="0" w:after="0"/>
        <w:ind w:firstLine="420"/>
      </w:pPr>
      <w:r>
        <w:t>2. **法律适用**</w:t>
        <w:br/>
        <w:t xml:space="preserve">   * 本方案的解释、适用及争议解决均适用中华人民共和国相关法律法规。</w:t>
      </w:r>
    </w:p>
    <w:p>
      <w:pPr>
        <w:spacing w:line="360" w:lineRule="auto" w:before="0" w:after="0"/>
        <w:ind w:firstLine="420"/>
      </w:pPr>
      <w:r>
        <w:t>**九、结语**</w:t>
      </w:r>
    </w:p>
    <w:p>
      <w:pPr>
        <w:spacing w:line="360" w:lineRule="auto" w:before="0" w:after="0"/>
        <w:ind w:firstLine="420"/>
      </w:pPr>
      <w:r>
        <w:t>本联系方式方案通过明确双方的联系方式、沟通机制、信息传递方式等，旨在建立畅通、高效的沟通渠道，为凌源市义务教育学校营养改善计划肉类、鸡蛋采购项目的成功实施提供有力保障。我们期待与凌源市义务教育学校建立长期稳定的合作关系，共同为学生的饮食安全和营养健康提供有力保障。</w:t>
      </w:r>
    </w:p>
    <w:p>
      <w:pPr>
        <w:spacing w:line="360" w:lineRule="auto" w:before="0" w:after="0"/>
        <w:ind w:firstLine="420"/>
      </w:pPr>
      <w:r>
        <w:t>**十、签字盖章**</w:t>
      </w:r>
    </w:p>
    <w:p>
      <w:pPr>
        <w:spacing w:line="360" w:lineRule="auto" w:before="0" w:after="0"/>
        <w:ind w:firstLine="420"/>
      </w:pPr>
      <w:r>
        <w:t>供应商</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