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微软雅黑" w:hAnsi="微软雅黑" w:eastAsia="微软雅黑"/>
          <w:b w:val="0"/>
          <w:i w:val="0"/>
          <w:color w:val="000000"/>
        </w:rPr>
        <w:t>检验人员</w:t>
      </w:r>
    </w:p>
    <w:p>
      <w:pPr>
        <w:pStyle w:val="Heading2"/>
      </w:pPr>
      <w:r>
        <w:rPr>
          <w:rFonts w:ascii="微软雅黑" w:hAnsi="微软雅黑" w:eastAsia="微软雅黑"/>
          <w:b w:val="0"/>
          <w:i w:val="0"/>
          <w:color w:val="000000"/>
        </w:rPr>
        <w:t>人员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姓名</w:t>
            </w:r>
          </w:p>
        </w:tc>
      </w:tr>
      <w:tr>
        <w:tc>
          <w:tcPr>
            <w:tcW w:type="dxa" w:w="8640"/>
          </w:tcPr>
          <w:p>
            <w:r>
              <w:t>郭敏</w:t>
            </w:r>
          </w:p>
        </w:tc>
      </w:tr>
    </w:tbl>
    <w:p>
      <w:pPr>
        <w:pStyle w:val="Heading1"/>
      </w:pPr>
      <w:r>
        <w:rPr>
          <w:rFonts w:ascii="微软雅黑" w:hAnsi="微软雅黑" w:eastAsia="微软雅黑"/>
          <w:b w:val="0"/>
          <w:i w:val="0"/>
          <w:color w:val="000000"/>
        </w:rPr>
        <w:t>毕业证</w:t>
      </w:r>
    </w:p>
    <w:p>
      <w:pPr>
        <w:pStyle w:val="Heading2"/>
      </w:pPr>
      <w:r>
        <w:rPr>
          <w:rFonts w:ascii="微软雅黑" w:hAnsi="微软雅黑" w:eastAsia="微软雅黑"/>
          <w:b w:val="0"/>
          <w:i w:val="0"/>
          <w:color w:val="000000"/>
        </w:rPr>
        <w:t>郭敏</w:t>
      </w:r>
    </w:p>
    <w:p>
      <w:r>
        <w:drawing>
          <wp:inline xmlns:a="http://schemas.openxmlformats.org/drawingml/2006/main" xmlns:pic="http://schemas.openxmlformats.org/drawingml/2006/picture">
            <wp:extent cx="5400000" cy="304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毕业证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049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rPr>
          <w:rFonts w:ascii="微软雅黑" w:hAnsi="微软雅黑" w:eastAsia="微软雅黑"/>
          <w:b w:val="0"/>
          <w:i w:val="0"/>
          <w:color w:val="000000"/>
        </w:rPr>
        <w:t>身份证</w:t>
      </w:r>
    </w:p>
    <w:p>
      <w:pPr>
        <w:pStyle w:val="Heading2"/>
      </w:pPr>
      <w:r>
        <w:rPr>
          <w:rFonts w:ascii="微软雅黑" w:hAnsi="微软雅黑" w:eastAsia="微软雅黑"/>
          <w:b w:val="0"/>
          <w:i w:val="0"/>
          <w:color w:val="000000"/>
        </w:rPr>
        <w:t>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