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81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813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2528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283B"/>
    <w:rsid w:val="0029639D"/>
    <w:rsid w:val="00326F90"/>
    <w:rsid w:val="00383195"/>
    <w:rsid w:val="00AA1D8D"/>
    <w:rsid w:val="00B174A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543F3"/>
  <w14:defaultImageDpi w14:val="300"/>
  <w15:docId w15:val="{802B90BA-3A8B-4B13-A4FA-2B86C0A8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1">
    <w:name w:val="heading 1"/>
    <w:basedOn w:val="a1"/>
    <w:next w:val="a1"/>
    <w:link w:val="10"/>
    <w:uiPriority w:val="9"/>
    <w:qFormat/>
    <w:rsid w:val="00B174A8"/>
    <w:pPr>
      <w:keepNext/>
      <w:keepLines/>
      <w:spacing w:before="480" w:after="0"/>
      <w:outlineLvl w:val="0"/>
    </w:pPr>
    <w:rPr>
      <w:rFonts w:ascii="宋体" w:eastAsia="宋体" w:hAnsi="宋体" w:cstheme="majorBidi"/>
      <w:b/>
      <w:bCs/>
      <w:color w:val="000000"/>
      <w:sz w:val="4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B174A8"/>
    <w:pPr>
      <w:keepNext/>
      <w:keepLines/>
      <w:spacing w:before="200" w:after="0"/>
      <w:outlineLvl w:val="1"/>
    </w:pPr>
    <w:rPr>
      <w:rFonts w:ascii="宋体" w:eastAsia="宋体" w:hAnsi="宋体" w:cstheme="majorBidi"/>
      <w:b/>
      <w:bCs/>
      <w:color w:val="000000"/>
      <w:sz w:val="3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B174A8"/>
    <w:pPr>
      <w:keepNext/>
      <w:keepLines/>
      <w:spacing w:before="200" w:after="0"/>
      <w:outlineLvl w:val="2"/>
    </w:pPr>
    <w:rPr>
      <w:rFonts w:ascii="宋体" w:eastAsia="宋体" w:hAnsi="宋体" w:cstheme="majorBidi"/>
      <w:b/>
      <w:bCs/>
      <w:color w:val="000000"/>
      <w:sz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B174A8"/>
    <w:pPr>
      <w:keepNext/>
      <w:keepLines/>
      <w:spacing w:before="200" w:after="0"/>
      <w:outlineLvl w:val="3"/>
    </w:pPr>
    <w:rPr>
      <w:rFonts w:ascii="宋体" w:eastAsia="宋体" w:hAnsi="宋体" w:cstheme="majorBidi"/>
      <w:b/>
      <w:bCs/>
      <w:iCs/>
      <w:color w:val="000000"/>
      <w:sz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B174A8"/>
    <w:pPr>
      <w:keepNext/>
      <w:keepLines/>
      <w:spacing w:before="200" w:after="0"/>
      <w:outlineLvl w:val="4"/>
    </w:pPr>
    <w:rPr>
      <w:rFonts w:ascii="宋体" w:eastAsia="宋体" w:hAnsi="宋体" w:cstheme="majorBidi"/>
      <w:b/>
      <w:color w:val="000000"/>
      <w:sz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B174A8"/>
    <w:pPr>
      <w:keepNext/>
      <w:keepLines/>
      <w:spacing w:before="200" w:after="0"/>
      <w:outlineLvl w:val="5"/>
    </w:pPr>
    <w:rPr>
      <w:rFonts w:ascii="宋体" w:eastAsia="宋体" w:hAnsi="宋体" w:cstheme="majorBidi"/>
      <w:b/>
      <w:iCs/>
      <w:color w:val="000000"/>
      <w:sz w:val="24"/>
    </w:rPr>
  </w:style>
  <w:style w:type="paragraph" w:styleId="7">
    <w:name w:val="heading 7"/>
    <w:basedOn w:val="a1"/>
    <w:next w:val="a1"/>
    <w:link w:val="70"/>
    <w:uiPriority w:val="9"/>
    <w:unhideWhenUsed/>
    <w:qFormat/>
    <w:rsid w:val="00B174A8"/>
    <w:pPr>
      <w:keepNext/>
      <w:keepLines/>
      <w:spacing w:before="200" w:after="0"/>
      <w:outlineLvl w:val="6"/>
    </w:pPr>
    <w:rPr>
      <w:rFonts w:ascii="宋体" w:eastAsia="宋体" w:hAnsi="宋体" w:cstheme="majorBidi"/>
      <w:b/>
      <w:iCs/>
      <w:color w:val="000000"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B174A8"/>
    <w:pPr>
      <w:keepNext/>
      <w:keepLines/>
      <w:spacing w:before="200" w:after="0"/>
      <w:outlineLvl w:val="7"/>
    </w:pPr>
    <w:rPr>
      <w:rFonts w:ascii="宋体" w:eastAsia="宋体" w:hAnsi="宋体" w:cstheme="majorBidi"/>
      <w:b/>
      <w:color w:val="000000"/>
      <w:sz w:val="24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74A8"/>
    <w:pPr>
      <w:keepNext/>
      <w:keepLines/>
      <w:spacing w:before="200" w:after="0"/>
      <w:outlineLvl w:val="8"/>
    </w:pPr>
    <w:rPr>
      <w:rFonts w:ascii="宋体" w:eastAsia="宋体" w:hAnsi="宋体" w:cstheme="majorBidi"/>
      <w:b/>
      <w:i/>
      <w:iCs/>
      <w:color w:val="000000"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B174A8"/>
    <w:rPr>
      <w:rFonts w:ascii="宋体" w:eastAsia="宋体" w:hAnsi="宋体" w:cstheme="majorBidi"/>
      <w:b/>
      <w:bCs/>
      <w:sz w:val="44"/>
      <w:szCs w:val="28"/>
    </w:rPr>
  </w:style>
  <w:style w:type="character" w:customStyle="1" w:styleId="22">
    <w:name w:val="标题 2 字符"/>
    <w:basedOn w:val="a2"/>
    <w:link w:val="21"/>
    <w:uiPriority w:val="9"/>
    <w:rsid w:val="00B174A8"/>
    <w:rPr>
      <w:rFonts w:ascii="宋体" w:eastAsia="宋体" w:hAnsi="宋体" w:cstheme="majorBidi"/>
      <w:b/>
      <w:bCs/>
      <w:sz w:val="32"/>
      <w:szCs w:val="26"/>
    </w:rPr>
  </w:style>
  <w:style w:type="character" w:customStyle="1" w:styleId="32">
    <w:name w:val="标题 3 字符"/>
    <w:basedOn w:val="a2"/>
    <w:link w:val="31"/>
    <w:uiPriority w:val="9"/>
    <w:rsid w:val="00B174A8"/>
    <w:rPr>
      <w:rFonts w:ascii="宋体" w:eastAsia="宋体" w:hAnsi="宋体" w:cstheme="majorBidi"/>
      <w:b/>
      <w:bCs/>
      <w:sz w:val="32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rsid w:val="00B174A8"/>
    <w:rPr>
      <w:rFonts w:ascii="宋体" w:eastAsia="宋体" w:hAnsi="宋体" w:cstheme="majorBidi"/>
      <w:b/>
      <w:bCs/>
      <w:iCs/>
      <w:sz w:val="28"/>
    </w:rPr>
  </w:style>
  <w:style w:type="character" w:customStyle="1" w:styleId="50">
    <w:name w:val="标题 5 字符"/>
    <w:basedOn w:val="a2"/>
    <w:link w:val="5"/>
    <w:uiPriority w:val="9"/>
    <w:rsid w:val="00B174A8"/>
    <w:rPr>
      <w:rFonts w:ascii="宋体" w:eastAsia="宋体" w:hAnsi="宋体" w:cstheme="majorBidi"/>
      <w:sz w:val="28"/>
    </w:rPr>
  </w:style>
  <w:style w:type="character" w:customStyle="1" w:styleId="60">
    <w:name w:val="标题 6 字符"/>
    <w:basedOn w:val="a2"/>
    <w:link w:val="6"/>
    <w:uiPriority w:val="9"/>
    <w:rsid w:val="00B174A8"/>
    <w:rPr>
      <w:rFonts w:ascii="宋体" w:eastAsia="宋体" w:hAnsi="宋体" w:cstheme="majorBidi"/>
      <w:iCs/>
      <w:sz w:val="24"/>
    </w:rPr>
  </w:style>
  <w:style w:type="character" w:customStyle="1" w:styleId="70">
    <w:name w:val="标题 7 字符"/>
    <w:basedOn w:val="a2"/>
    <w:link w:val="7"/>
    <w:uiPriority w:val="9"/>
    <w:rsid w:val="00B174A8"/>
    <w:rPr>
      <w:rFonts w:ascii="宋体" w:eastAsia="宋体" w:hAnsi="宋体" w:cstheme="majorBidi"/>
      <w:iCs/>
      <w:color w:val="404040" w:themeColor="text1" w:themeTint="BF"/>
      <w:sz w:val="24"/>
    </w:rPr>
  </w:style>
  <w:style w:type="character" w:customStyle="1" w:styleId="80">
    <w:name w:val="标题 8 字符"/>
    <w:basedOn w:val="a2"/>
    <w:link w:val="8"/>
    <w:uiPriority w:val="9"/>
    <w:rsid w:val="00B174A8"/>
    <w:rPr>
      <w:rFonts w:ascii="宋体" w:eastAsia="宋体" w:hAnsi="宋体" w:cstheme="majorBidi"/>
      <w:sz w:val="24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B174A8"/>
    <w:rPr>
      <w:rFonts w:ascii="宋体" w:eastAsia="宋体" w:hAnsi="宋体" w:cstheme="majorBidi"/>
      <w:i/>
      <w:iCs/>
      <w:color w:val="404040" w:themeColor="text1" w:themeTint="BF"/>
      <w:sz w:val="21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</cp:revision>
  <dcterms:created xsi:type="dcterms:W3CDTF">2013-12-23T23:15:00Z</dcterms:created>
  <dcterms:modified xsi:type="dcterms:W3CDTF">2021-12-20T05:47:00Z</dcterms:modified>
  <cp:category/>
</cp:coreProperties>
</file>