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物体打击应急预案</w:t>
      </w:r>
    </w:p>
    <w:p>
      <w:pPr>
        <w:spacing w:line="360" w:lineRule="auto" w:before="0" w:after="0"/>
        <w:ind w:firstLine="420"/>
      </w:pPr>
      <w:r>
        <w:t>**物体打击应急预案**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物体打击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br/>
        <w:t xml:space="preserve">   - 服务人员年龄不超过65岁，身体健康，无心、脑、血管等重大疾病。</w:t>
        <w:b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**五、物体打击应急预案内容**</w:t>
      </w:r>
    </w:p>
    <w:p>
      <w:pPr>
        <w:spacing w:line="360" w:lineRule="auto" w:before="0" w:after="0"/>
        <w:ind w:firstLine="420"/>
      </w:pPr>
      <w:r>
        <w:t>1. **应急组织机构**：成立应急指挥部，明确指挥长、副指挥长及各成员职责。</w:t>
      </w:r>
    </w:p>
    <w:p>
      <w:pPr>
        <w:spacing w:line="360" w:lineRule="auto" w:before="0" w:after="0"/>
        <w:ind w:firstLine="420"/>
      </w:pPr>
      <w:r>
        <w:t>2. **应急响应流程**：</w:t>
        <w:br/>
        <w:t xml:space="preserve">   - 接到物体打击事故报告后，立即启动应急预案。</w:t>
        <w:br/>
        <w:t xml:space="preserve">   - 组织现场救援，确保受伤人员得到及时救治。</w:t>
        <w:br/>
        <w:t xml:space="preserve">   - 封锁事故现场，防止二次事故发生。</w:t>
        <w:br/>
        <w:t xml:space="preserve">   - 调查事故原因，制定整改措施。</w:t>
      </w:r>
    </w:p>
    <w:p>
      <w:pPr>
        <w:spacing w:line="360" w:lineRule="auto" w:before="0" w:after="0"/>
        <w:ind w:firstLine="420"/>
      </w:pPr>
      <w:r>
        <w:t>3. **应急资源保障**：</w:t>
        <w:br/>
        <w:t xml:space="preserve">   - 确保应急通讯畅通。</w:t>
        <w:br/>
        <w:t xml:space="preserve">   - 配备必要的应急救援设备和物资。</w:t>
        <w:br/>
        <w:t xml:space="preserve">   - 定期组织应急演练，提高应急响应能力。</w:t>
      </w:r>
    </w:p>
    <w:p>
      <w:pPr>
        <w:spacing w:line="360" w:lineRule="auto" w:before="0" w:after="0"/>
        <w:ind w:firstLine="420"/>
      </w:pPr>
      <w:r>
        <w:t>4. **后期处理**：</w:t>
        <w:br/>
        <w:t xml:space="preserve">   - 对事故进行调查分析，形成事故报告。</w:t>
        <w:br/>
        <w:t xml:space="preserve">   - 根据事故原因，落实整改措施，防止类似事故再次发生。</w:t>
        <w:br/>
        <w:t xml:space="preserve">   - 对相关责任人进行追责处理。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**请注意**：以上预案为框架性内容，具体细节需根据实际情况进一步细化和完善。同时，确保所有参与人员熟悉预案内容，并定期进行演练和培训，以提升应急响应能力。</w:t>
      </w:r>
    </w:p>
    <w:p>
      <w:pPr>
        <w:pStyle w:val="Heading1"/>
        <w:spacing w:line="360" w:lineRule="auto" w:before="0" w:after="0"/>
        <w:ind w:firstLine="420"/>
      </w:pPr>
      <w:r>
        <w:t>机械伤害应急预案</w:t>
      </w:r>
    </w:p>
    <w:p>
      <w:pPr>
        <w:spacing w:line="360" w:lineRule="auto" w:before="0" w:after="0"/>
        <w:ind w:firstLine="420"/>
      </w:pPr>
      <w:r>
        <w:t>**机械伤害应急预案**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机械伤害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br/>
        <w:t xml:space="preserve">   - 服务人员年龄不超过65岁，身体健康，无心、脑、血管等重大疾病。</w:t>
        <w:b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**五、机械伤害应急预案内容**</w:t>
      </w:r>
    </w:p>
    <w:p>
      <w:pPr>
        <w:spacing w:line="360" w:lineRule="auto" w:before="0" w:after="0"/>
        <w:ind w:firstLine="420"/>
      </w:pPr>
      <w:r>
        <w:t>1. **应急组织机构**：</w:t>
        <w:br/>
        <w:t xml:space="preserve">   - 成立应急指挥部，明确指挥长、副指挥长及各成员职责。</w:t>
        <w:br/>
        <w:t xml:space="preserve">   - 设立现场救援组、医疗救护组、安全保卫组、后勤保障组等。</w:t>
      </w:r>
    </w:p>
    <w:p>
      <w:pPr>
        <w:spacing w:line="360" w:lineRule="auto" w:before="0" w:after="0"/>
        <w:ind w:firstLine="420"/>
      </w:pPr>
      <w:r>
        <w:t>2. **应急响应流程**：</w:t>
        <w:br/>
        <w:t xml:space="preserve">   - **事故报告**：一旦发生机械伤害事故，立即上报应急指挥部。</w:t>
        <w:br/>
        <w:t xml:space="preserve">   - **现场救援**：现场救援组迅速到达现场，采取必要措施防止事故扩大。</w:t>
        <w:br/>
        <w:t xml:space="preserve">   - **医疗救护**：医疗救护组对受伤人员进行初步救治，并联系专业医疗单位进行进一步治疗。</w:t>
        <w:br/>
        <w:t xml:space="preserve">   - **安全保卫**：安全保卫组负责现场警戒，确保救援工作顺利进行。</w:t>
        <w:br/>
        <w:t xml:space="preserve">   - **事故调查**：成立事故调查组，对事故原因进行调查分析。</w:t>
      </w:r>
    </w:p>
    <w:p>
      <w:pPr>
        <w:spacing w:line="360" w:lineRule="auto" w:before="0" w:after="0"/>
        <w:ind w:firstLine="420"/>
      </w:pPr>
      <w:r>
        <w:t>3. **应急资源保障**：</w:t>
        <w:br/>
        <w:t xml:space="preserve">   - **通讯保障**：确保应急通讯畅通，配备必要的通讯设备。</w:t>
        <w:br/>
        <w:t xml:space="preserve">   - **救援设备**：配备必要的救援设备，如急救箱、担架、灭火器等。</w:t>
        <w:br/>
        <w:t xml:space="preserve">   - **培训演练**：定期组织应急培训和安全演练，提高应急响应能力。</w:t>
      </w:r>
    </w:p>
    <w:p>
      <w:pPr>
        <w:spacing w:line="360" w:lineRule="auto" w:before="0" w:after="0"/>
        <w:ind w:firstLine="420"/>
      </w:pPr>
      <w:r>
        <w:t>4. **预防措施**：</w:t>
        <w:br/>
        <w:t xml:space="preserve">   - **设备检查**：定期对机械设备进行检查和维护，确保设备安全运行。</w:t>
        <w:br/>
        <w:t xml:space="preserve">   - **安全培训**：对操作人员进行安全培训，提高安全意识。</w:t>
        <w:br/>
        <w:t xml:space="preserve">   - **安全标识**：在危险区域设置明显的安全标识，提醒人员注意安全。</w:t>
      </w:r>
    </w:p>
    <w:p>
      <w:pPr>
        <w:spacing w:line="360" w:lineRule="auto" w:before="0" w:after="0"/>
        <w:ind w:firstLine="420"/>
      </w:pPr>
      <w:r>
        <w:t>5. **后期处理**：</w:t>
        <w:br/>
        <w:t xml:space="preserve">   - **事故报告**：形成事故报告，包括事故原因、处理过程、整改措施等。</w:t>
        <w:br/>
        <w:t xml:space="preserve">   - **整改落实**：根据事故原因，落实整改措施，防止类似事故再次发生。</w:t>
        <w:b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br/>
        <w:t>- 根据实际情况进一步细化和完善预案细节。</w:t>
        <w:br/>
        <w:t>- 加强与当地医疗机构、消防部门等的沟通协调，确保应急救援工作的顺利进行。</w:t>
      </w:r>
    </w:p>
    <w:p>
      <w:pPr>
        <w:spacing w:line="360" w:lineRule="auto" w:before="0" w:after="0"/>
        <w:ind w:firstLine="420"/>
      </w:pPr>
      <w:r>
        <w:t>以上为机械伤害应急预案的详细编写内容，旨在确保在发生机械伤害事故时，能够迅速、有效地进行应急处理，最大限度地减少人员伤亡和财产损失。</w:t>
      </w:r>
    </w:p>
    <w:p>
      <w:pPr>
        <w:pStyle w:val="Heading1"/>
        <w:spacing w:line="360" w:lineRule="auto" w:before="0" w:after="0"/>
        <w:ind w:firstLine="420"/>
      </w:pPr>
      <w:r>
        <w:t>起重伤害应急预案</w:t>
      </w:r>
    </w:p>
    <w:p>
      <w:pPr>
        <w:spacing w:line="360" w:lineRule="auto" w:before="0" w:after="0"/>
        <w:ind w:firstLine="420"/>
      </w:pPr>
      <w:r>
        <w:t>**起重伤害应急预案**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起重伤害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br/>
        <w:t xml:space="preserve">   - 服务人员年龄不超过65岁，身体健康，无心、脑、血管等重大疾病。</w:t>
        <w:b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**五、起重伤害应急预案内容**</w:t>
      </w:r>
    </w:p>
    <w:p>
      <w:pPr>
        <w:spacing w:line="360" w:lineRule="auto" w:before="0" w:after="0"/>
        <w:ind w:firstLine="420"/>
      </w:pPr>
      <w:r>
        <w:t>1. **应急组织机构**：</w:t>
        <w:br/>
        <w:t xml:space="preserve">   - 成立应急指挥部，明确指挥长、副指挥长及各成员职责。</w:t>
        <w:br/>
        <w:t xml:space="preserve">   - 设立现场救援组、医疗救护组、安全保卫组、后勤保障组等。</w:t>
      </w:r>
    </w:p>
    <w:p>
      <w:pPr>
        <w:spacing w:line="360" w:lineRule="auto" w:before="0" w:after="0"/>
        <w:ind w:firstLine="420"/>
      </w:pPr>
      <w:r>
        <w:t>2. **应急响应流程**：</w:t>
        <w:br/>
        <w:t xml:space="preserve">   - **事故报告**：一旦发生起重伤害事故，立即上报应急指挥部。</w:t>
        <w:br/>
        <w:t xml:space="preserve">   - **现场救援**：现场救援组迅速到达现场，采取必要措施防止事故扩大，如切断电源、稳定起重机等。</w:t>
        <w:br/>
        <w:t xml:space="preserve">   - **医疗救护**：医疗救护组对受伤人员进行初步救治，并联系专业医疗单位进行进一步治疗。</w:t>
        <w:br/>
        <w:t xml:space="preserve">   - **安全保卫**：安全保卫组负责现场警戒，确保救援工作顺利进行。</w:t>
        <w:br/>
        <w:t xml:space="preserve">   - **事故调查**：成立事故调查组，对事故原因进行调查分析。</w:t>
      </w:r>
    </w:p>
    <w:p>
      <w:pPr>
        <w:spacing w:line="360" w:lineRule="auto" w:before="0" w:after="0"/>
        <w:ind w:firstLine="420"/>
      </w:pPr>
      <w:r>
        <w:t>3. **应急资源保障**：</w:t>
        <w:br/>
        <w:t xml:space="preserve">   - **通讯保障**：确保应急通讯畅通，配备必要的通讯设备。</w:t>
        <w:br/>
        <w:t xml:space="preserve">   - **救援设备**：配备必要的救援设备，如急救箱、担架、灭火器、起重机稳定装置等。</w:t>
        <w:br/>
        <w:t xml:space="preserve">   - **培训演练**：定期组织应急培训和安全演练，提高应急响应能力。</w:t>
      </w:r>
    </w:p>
    <w:p>
      <w:pPr>
        <w:spacing w:line="360" w:lineRule="auto" w:before="0" w:after="0"/>
        <w:ind w:firstLine="420"/>
      </w:pPr>
      <w:r>
        <w:t>4. **预防措施**：</w:t>
        <w:br/>
        <w:t xml:space="preserve">   - **设备检查**：定期对起重设备进行检查和维护，确保设备安全运行。</w:t>
        <w:br/>
        <w:t xml:space="preserve">   - **操作规范**：制定并严格执行起重作业操作规范，确保操作人员遵守安全操作规程。</w:t>
        <w:br/>
        <w:t xml:space="preserve">   - **安全培训**：对操作人员进行安全培训，提高安全意识。</w:t>
        <w:br/>
        <w:t xml:space="preserve">   - **安全标识**：在起重作业区域设置明显的安全标识，提醒人员注意安全。</w:t>
      </w:r>
    </w:p>
    <w:p>
      <w:pPr>
        <w:spacing w:line="360" w:lineRule="auto" w:before="0" w:after="0"/>
        <w:ind w:firstLine="420"/>
      </w:pPr>
      <w:r>
        <w:t>5. **后期处理**：</w:t>
        <w:br/>
        <w:t xml:space="preserve">   - **事故报告**：形成事故报告，包括事故原因、处理过程、整改措施等。</w:t>
        <w:br/>
        <w:t xml:space="preserve">   - **整改落实**：根据事故原因，落实整改措施，防止类似事故再次发生。</w:t>
        <w:b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br/>
        <w:t>- 根据实际情况进一步细化和完善预案细节。</w:t>
        <w:br/>
        <w:t>- 加强与当地医疗机构、消防部门等的沟通协调，确保应急救援工作的顺利进行。</w:t>
      </w:r>
    </w:p>
    <w:p>
      <w:pPr>
        <w:spacing w:line="360" w:lineRule="auto" w:before="0" w:after="0"/>
        <w:ind w:firstLine="420"/>
      </w:pPr>
      <w:r>
        <w:t>以上为起重伤害应急预案的详细编写内容，旨在确保在发生起重伤害事故时，能够迅速、有效地进行应急处理，最大限度地减少人员伤亡和财产损失。</w:t>
      </w:r>
    </w:p>
    <w:p>
      <w:pPr>
        <w:pStyle w:val="Heading1"/>
        <w:spacing w:line="360" w:lineRule="auto" w:before="0" w:after="0"/>
        <w:ind w:firstLine="420"/>
      </w:pPr>
      <w:r>
        <w:t>触电应急预案</w:t>
      </w:r>
    </w:p>
    <w:p>
      <w:pPr>
        <w:spacing w:line="360" w:lineRule="auto" w:before="0" w:after="0"/>
        <w:ind w:firstLine="420"/>
      </w:pPr>
      <w:r>
        <w:t>**触电应急预案**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触电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br/>
        <w:t xml:space="preserve">   - 服务人员年龄不超过65岁，身体健康，无心、脑、血管等重大疾病。</w:t>
        <w:b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**五、触电应急预案内容**</w:t>
      </w:r>
    </w:p>
    <w:p>
      <w:pPr>
        <w:spacing w:line="360" w:lineRule="auto" w:before="0" w:after="0"/>
        <w:ind w:firstLine="420"/>
      </w:pPr>
      <w:r>
        <w:t>1. **应急组织机构**：</w:t>
        <w:br/>
        <w:t xml:space="preserve">   - 成立应急指挥部，明确指挥长、副指挥长及各成员职责。</w:t>
        <w:br/>
        <w:t xml:space="preserve">   - 设立现场救援组、医疗救护组、安全保卫组、后勤保障组等。</w:t>
      </w:r>
    </w:p>
    <w:p>
      <w:pPr>
        <w:spacing w:line="360" w:lineRule="auto" w:before="0" w:after="0"/>
        <w:ind w:firstLine="420"/>
      </w:pPr>
      <w:r>
        <w:t>2. **应急响应流程**：</w:t>
        <w:br/>
        <w:t xml:space="preserve">   - **事故报告**：一旦发生触电事故，立即上报应急指挥部。</w:t>
        <w:br/>
        <w:t xml:space="preserve">   - **现场救援**：现场救援组迅速到达现场，切断电源，使用绝缘工具将触电者与电源分离。</w:t>
        <w:br/>
        <w:t xml:space="preserve">   - **医疗救护**：医疗救护组对触电者进行心肺复苏等急救措施，并立即联系专业医疗单位进行进一步治疗。</w:t>
        <w:br/>
        <w:t xml:space="preserve">   - **安全保卫**：安全保卫组负责现场警戒，确保救援工作顺利进行。</w:t>
        <w:br/>
        <w:t xml:space="preserve">   - **事故调查**：成立事故调查组，对事故原因进行调查分析。</w:t>
      </w:r>
    </w:p>
    <w:p>
      <w:pPr>
        <w:spacing w:line="360" w:lineRule="auto" w:before="0" w:after="0"/>
        <w:ind w:firstLine="420"/>
      </w:pPr>
      <w:r>
        <w:t>3. **应急资源保障**：</w:t>
        <w:br/>
        <w:t xml:space="preserve">   - **通讯保障**：确保应急通讯畅通，配备必要的通讯设备。</w:t>
        <w:br/>
        <w:t xml:space="preserve">   - **救援设备**：配备必要的救援设备，如绝缘手套、绝缘棒、急救箱、担架等。</w:t>
        <w:br/>
        <w:t xml:space="preserve">   - **培训演练**：定期组织应急培训和安全演练，提高应急响应能力。</w:t>
      </w:r>
    </w:p>
    <w:p>
      <w:pPr>
        <w:spacing w:line="360" w:lineRule="auto" w:before="0" w:after="0"/>
        <w:ind w:firstLine="420"/>
      </w:pPr>
      <w:r>
        <w:t>4. **预防措施**：</w:t>
        <w:br/>
        <w:t xml:space="preserve">   - **电气安全检查**：定期对电气设备进行检查和维护，确保设备安全运行。</w:t>
        <w:br/>
        <w:t xml:space="preserve">   - **操作规范**：制定并严格执行电气作业操作规范，确保操作人员遵守安全操作规程。</w:t>
        <w:br/>
        <w:t xml:space="preserve">   - **安全培训**：对操作人员进行电气安全培训，提高安全意识。</w:t>
        <w:br/>
        <w:t xml:space="preserve">   - **安全标识**：在电气作业区域设置明显的安全标识，提醒人员注意安全。</w:t>
      </w:r>
    </w:p>
    <w:p>
      <w:pPr>
        <w:spacing w:line="360" w:lineRule="auto" w:before="0" w:after="0"/>
        <w:ind w:firstLine="420"/>
      </w:pPr>
      <w:r>
        <w:t>5. **后期处理**：</w:t>
        <w:br/>
        <w:t xml:space="preserve">   - **事故报告**：形成事故报告，包括事故原因、处理过程、整改措施等。</w:t>
        <w:br/>
        <w:t xml:space="preserve">   - **整改落实**：根据事故原因，落实整改措施，防止类似事故再次发生。</w:t>
        <w:b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br/>
        <w:t>- 根据实际情况进一步细化和完善预案细节。</w:t>
        <w:br/>
        <w:t>- 加强与当地医疗机构、消防部门等的沟通协调，确保应急救援工作的顺利进行。</w:t>
      </w:r>
    </w:p>
    <w:p>
      <w:pPr>
        <w:spacing w:line="360" w:lineRule="auto" w:before="0" w:after="0"/>
        <w:ind w:firstLine="420"/>
      </w:pPr>
      <w:r>
        <w:t>以上为触电应急预案的详细编写内容，旨在确保在发生触电事故时，能够迅速、有效地进行应急处理，最大限度地减少人员伤亡和财产损失。</w:t>
      </w:r>
    </w:p>
    <w:p>
      <w:pPr>
        <w:pStyle w:val="Heading1"/>
        <w:spacing w:line="360" w:lineRule="auto" w:before="0" w:after="0"/>
        <w:ind w:firstLine="420"/>
      </w:pPr>
      <w:r>
        <w:t>高处坠落应急预案</w:t>
      </w:r>
    </w:p>
    <w:p>
      <w:pPr>
        <w:spacing w:line="360" w:lineRule="auto" w:before="0" w:after="0"/>
        <w:ind w:firstLine="420"/>
      </w:pPr>
      <w:r>
        <w:t>**高处坠落应急预案**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高处坠落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br/>
        <w:t xml:space="preserve">   - 服务人员年龄不超过65岁，身体健康，无心、脑、血管等重大疾病。</w:t>
        <w:b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**五、高处坠落应急预案内容**</w:t>
      </w:r>
    </w:p>
    <w:p>
      <w:pPr>
        <w:spacing w:line="360" w:lineRule="auto" w:before="0" w:after="0"/>
        <w:ind w:firstLine="420"/>
      </w:pPr>
      <w:r>
        <w:t>1. **应急组织机构**：</w:t>
        <w:br/>
        <w:t xml:space="preserve">   - 成立应急指挥部，明确指挥长、副指挥长及各成员职责。</w:t>
        <w:br/>
        <w:t xml:space="preserve">   - 设立现场救援组、医疗救护组、安全保卫组、后勤保障组等。</w:t>
      </w:r>
    </w:p>
    <w:p>
      <w:pPr>
        <w:spacing w:line="360" w:lineRule="auto" w:before="0" w:after="0"/>
        <w:ind w:firstLine="420"/>
      </w:pPr>
      <w:r>
        <w:t>2. **应急响应流程**：</w:t>
        <w:br/>
        <w:t xml:space="preserve">   - **事故报告**：一旦发生高处坠落事故，立即上报应急指挥部。</w:t>
        <w:br/>
        <w:t xml:space="preserve">   - **现场救援**：现场救援组迅速到达现场，设置警戒区域，防止二次伤害，并对坠落者进行初步救援。</w:t>
        <w:br/>
        <w:t xml:space="preserve">   - **医疗救护**：医疗救护组对坠落者进行紧急医疗处理，并立即联系专业医疗单位进行进一步治疗。</w:t>
        <w:br/>
        <w:t xml:space="preserve">   - **安全保卫**：安全保卫组负责现场警戒，确保救援工作顺利进行。</w:t>
        <w:br/>
        <w:t xml:space="preserve">   - **事故调查**：成立事故调查组，对事故原因进行调查分析。</w:t>
      </w:r>
    </w:p>
    <w:p>
      <w:pPr>
        <w:spacing w:line="360" w:lineRule="auto" w:before="0" w:after="0"/>
        <w:ind w:firstLine="420"/>
      </w:pPr>
      <w:r>
        <w:t>3. **应急资源保障**：</w:t>
        <w:br/>
        <w:t xml:space="preserve">   - **通讯保障**：确保应急通讯畅通，配备必要的通讯设备。</w:t>
        <w:br/>
        <w:t xml:space="preserve">   - **救援设备**：配备必要的救援设备，如安全带、救生绳、急救箱、担架等。</w:t>
        <w:br/>
        <w:t xml:space="preserve">   - **培训演练**：定期组织应急培训和安全演练，提高应急响应能力。</w:t>
      </w:r>
    </w:p>
    <w:p>
      <w:pPr>
        <w:spacing w:line="360" w:lineRule="auto" w:before="0" w:after="0"/>
        <w:ind w:firstLine="420"/>
      </w:pPr>
      <w:r>
        <w:t>4. **预防措施**：</w:t>
        <w:br/>
        <w:t xml:space="preserve">   - **安全检查**：定期对高处作业设备进行检查和维护，确保设备安全可靠。</w:t>
        <w:br/>
        <w:t xml:space="preserve">   - **操作规范**：制定并严格执行高处作业操作规范，确保操作人员遵守安全操作规程。</w:t>
        <w:br/>
        <w:t xml:space="preserve">   - **安全培训**：对操作人员进行高处作业安全培训，提高安全意识。</w:t>
        <w:br/>
        <w:t xml:space="preserve">   - **安全防护**：在高处作业区域设置安全防护设施，如安全网、护栏等。</w:t>
      </w:r>
    </w:p>
    <w:p>
      <w:pPr>
        <w:spacing w:line="360" w:lineRule="auto" w:before="0" w:after="0"/>
        <w:ind w:firstLine="420"/>
      </w:pPr>
      <w:r>
        <w:t>5. **后期处理**：</w:t>
        <w:br/>
        <w:t xml:space="preserve">   - **事故报告**：形成事故报告，包括事故原因、处理过程、整改措施等。</w:t>
        <w:br/>
        <w:t xml:space="preserve">   - **整改落实**：根据事故原因，落实整改措施，防止类似事故再次发生。</w:t>
        <w:b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br/>
        <w:t>- 根据实际情况进一步细化和完善预案细节。</w:t>
        <w:br/>
        <w:t>- 加强与当地医疗机构、消防部门等的沟通协调，确保应急救援工作的顺利进行。</w:t>
      </w:r>
    </w:p>
    <w:p>
      <w:pPr>
        <w:spacing w:line="360" w:lineRule="auto" w:before="0" w:after="0"/>
        <w:ind w:firstLine="420"/>
      </w:pPr>
      <w:r>
        <w:t>以上为高处坠落应急预案的详细编写内容，旨在确保在发生高处坠落事故时，能够迅速、有效地进行应急处理，最大限度地减少人员伤亡和财产损失。</w:t>
      </w:r>
    </w:p>
    <w:p>
      <w:pPr>
        <w:pStyle w:val="Heading1"/>
        <w:spacing w:line="360" w:lineRule="auto" w:before="0" w:after="0"/>
        <w:ind w:firstLine="420"/>
      </w:pPr>
      <w:r>
        <w:t>火灾应急预案</w:t>
      </w:r>
    </w:p>
    <w:p>
      <w:pPr>
        <w:spacing w:line="360" w:lineRule="auto" w:before="0" w:after="0"/>
        <w:ind w:firstLine="420"/>
      </w:pPr>
      <w:r>
        <w:t>**火灾应急预案**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火灾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br/>
        <w:t xml:space="preserve">   - 服务人员年龄不超过65岁，身体健康，无心、脑、血管等重大疾病。</w:t>
        <w:b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**五、火灾应急预案内容**</w:t>
      </w:r>
    </w:p>
    <w:p>
      <w:pPr>
        <w:spacing w:line="360" w:lineRule="auto" w:before="0" w:after="0"/>
        <w:ind w:firstLine="420"/>
      </w:pPr>
      <w:r>
        <w:t>1. **应急组织机构**：</w:t>
        <w:br/>
        <w:t xml:space="preserve">   - 成立应急指挥部，明确指挥长、副指挥长及各成员职责。</w:t>
        <w:br/>
        <w:t xml:space="preserve">   - 设立现场救援组、医疗救护组、安全保卫组、后勤保障组、通讯联络组等。</w:t>
      </w:r>
    </w:p>
    <w:p>
      <w:pPr>
        <w:spacing w:line="360" w:lineRule="auto" w:before="0" w:after="0"/>
        <w:ind w:firstLine="420"/>
      </w:pPr>
      <w:r>
        <w:t>2. **应急响应流程**：</w:t>
        <w:br/>
        <w:t xml:space="preserve">   - **火灾报警**：一旦发现火灾，立即启动火灾报警系统，并拨打消防电话119。</w:t>
        <w:br/>
        <w:t xml:space="preserve">   - **现场救援**：现场救援组迅速到达现场，使用灭火器、消防栓等设备进行初期灭火。</w:t>
        <w:br/>
        <w:t xml:space="preserve">   - **人员疏散**：组织人员有序疏散，确保人员安全撤离火灾现场。</w:t>
        <w:br/>
        <w:t xml:space="preserve">   - **医疗救护**：医疗救护组对受伤人员进行初步救治，并联系专业医疗单位进行进一步治疗。</w:t>
        <w:br/>
        <w:t xml:space="preserve">   - **安全保卫**：安全保卫组负责现场警戒，确保救援工作顺利进行。</w:t>
        <w:br/>
        <w:t xml:space="preserve">   - **事故调查**：成立事故调查组，对火灾原因进行调查分析。</w:t>
      </w:r>
    </w:p>
    <w:p>
      <w:pPr>
        <w:spacing w:line="360" w:lineRule="auto" w:before="0" w:after="0"/>
        <w:ind w:firstLine="420"/>
      </w:pPr>
      <w:r>
        <w:t>3. **应急资源保障**：</w:t>
        <w:br/>
        <w:t xml:space="preserve">   - **通讯保障**：确保应急通讯畅通，配备必要的通讯设备。</w:t>
        <w:br/>
        <w:t xml:space="preserve">   - **灭火设备**：配备必要的灭火设备，如灭火器、消防栓、消防水带等。</w:t>
        <w:br/>
        <w:t xml:space="preserve">   - **培训演练**：定期组织消防培训和安全演练，提高应急响应能力。</w:t>
      </w:r>
    </w:p>
    <w:p>
      <w:pPr>
        <w:spacing w:line="360" w:lineRule="auto" w:before="0" w:after="0"/>
        <w:ind w:firstLine="420"/>
      </w:pPr>
      <w:r>
        <w:t>4. **预防措施**：</w:t>
        <w:br/>
        <w:t xml:space="preserve">   - **消防安全检查**：定期对消防设施进行检查和维护，确保设备完好有效。</w:t>
        <w:br/>
        <w:t xml:space="preserve">   - **消防培训**：对员工进行消防安全培训，提高员工的消防安全意识和灭火技能。</w:t>
        <w:br/>
        <w:t xml:space="preserve">   - **消防通道管理**：确保消防通道畅通，禁止堆放杂物。</w:t>
        <w:br/>
        <w:t xml:space="preserve">   - **用电安全**：加强用电管理，防止电气火灾发生。</w:t>
      </w:r>
    </w:p>
    <w:p>
      <w:pPr>
        <w:spacing w:line="360" w:lineRule="auto" w:before="0" w:after="0"/>
        <w:ind w:firstLine="420"/>
      </w:pPr>
      <w:r>
        <w:t>5. **后期处理**：</w:t>
        <w:br/>
        <w:t xml:space="preserve">   - **火灾事故报告**：形成火灾事故报告，包括火灾原因、处理过程、损失情况等。</w:t>
        <w:br/>
        <w:t xml:space="preserve">   - **整改落实**：根据火灾原因，落实整改措施，防止类似事故再次发生。</w:t>
        <w:br/>
        <w:t xml:space="preserve">   - **责任追究**：对火灾事故责任人进行追责处理。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br/>
        <w:t>- 根据实际情况进一步细化和完善预案细节。</w:t>
        <w:br/>
        <w:t>- 加强与当地消防部门、医疗机构的沟通协调，确保应急救援工作的顺利进行。</w:t>
      </w:r>
    </w:p>
    <w:p>
      <w:pPr>
        <w:spacing w:line="360" w:lineRule="auto" w:before="0" w:after="0"/>
        <w:ind w:firstLine="420"/>
      </w:pPr>
      <w:r>
        <w:t>以上为火灾应急预案的详细编写内容，旨在确保在发生火灾事故时，能够迅速、有效地进行应急处理，最大限度地减少人员伤亡和财产损失。</w:t>
      </w:r>
    </w:p>
    <w:p>
      <w:pPr>
        <w:pStyle w:val="Heading1"/>
        <w:spacing w:line="360" w:lineRule="auto" w:before="0" w:after="0"/>
        <w:ind w:firstLine="420"/>
      </w:pPr>
      <w:r>
        <w:t>爆炸应急预案</w:t>
      </w:r>
    </w:p>
    <w:p>
      <w:pPr>
        <w:spacing w:line="360" w:lineRule="auto" w:before="0" w:after="0"/>
        <w:ind w:firstLine="420"/>
      </w:pPr>
      <w:r>
        <w:t>**爆炸应急预案**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爆炸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r>
    </w:p>
    <w:p>
      <w:pPr>
        <w:spacing w:line="360" w:lineRule="auto" w:before="0" w:after="0"/>
        <w:ind w:firstLine="420"/>
      </w:pPr>
      <w:r>
        <w:t xml:space="preserve">   - 服务人员年龄不超过65岁，身体健康，无心、脑、血管等重大疾病。</w:t>
      </w:r>
    </w:p>
    <w:p>
      <w:pPr>
        <w:spacing w:line="360" w:lineRule="auto" w:before="0" w:after="0"/>
        <w:ind w:firstLine="420"/>
      </w:pPr>
      <w: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**五、爆炸应急预案内容**</w:t>
      </w:r>
    </w:p>
    <w:p>
      <w:pPr>
        <w:spacing w:line="360" w:lineRule="auto" w:before="0" w:after="0"/>
        <w:ind w:firstLine="420"/>
      </w:pPr>
      <w:r>
        <w:t>1. **应急组织机构**：</w:t>
      </w:r>
    </w:p>
    <w:p>
      <w:pPr>
        <w:spacing w:line="360" w:lineRule="auto" w:before="0" w:after="0"/>
        <w:ind w:firstLine="420"/>
      </w:pPr>
      <w:r>
        <w:t xml:space="preserve">   - 成立应急指挥部，明确指挥长、副指挥长及各成员职责。</w:t>
      </w:r>
    </w:p>
    <w:p>
      <w:pPr>
        <w:spacing w:line="360" w:lineRule="auto" w:before="0" w:after="0"/>
        <w:ind w:firstLine="420"/>
      </w:pPr>
      <w:r>
        <w:t xml:space="preserve">   - 设立现场救援组、医疗救护组、安全保卫组、后勤保障组、通讯联络组等。</w:t>
      </w:r>
    </w:p>
    <w:p>
      <w:pPr>
        <w:spacing w:line="360" w:lineRule="auto" w:before="0" w:after="0"/>
        <w:ind w:firstLine="420"/>
      </w:pPr>
      <w:r>
        <w:t>2. **应急响应流程**：</w:t>
      </w:r>
    </w:p>
    <w:p>
      <w:pPr>
        <w:spacing w:line="360" w:lineRule="auto" w:before="0" w:after="0"/>
        <w:ind w:firstLine="420"/>
      </w:pPr>
      <w:r>
        <w:t xml:space="preserve">   - **事故报警**：一旦发生爆炸事故，立即启动应急报警系统，并拨打紧急电话。</w:t>
      </w:r>
    </w:p>
    <w:p>
      <w:pPr>
        <w:spacing w:line="360" w:lineRule="auto" w:before="0" w:after="0"/>
        <w:ind w:firstLine="420"/>
      </w:pPr>
      <w:r>
        <w:t xml:space="preserve">   - **现场救援**：现场救援组迅速到达现场，进行初期灭火、救援和疏散工作。</w:t>
      </w:r>
    </w:p>
    <w:p>
      <w:pPr>
        <w:spacing w:line="360" w:lineRule="auto" w:before="0" w:after="0"/>
        <w:ind w:firstLine="420"/>
      </w:pPr>
      <w:r>
        <w:t xml:space="preserve">   - **人员疏散**：组织人员有序疏散，确保人员安全撤离爆炸现场。</w:t>
      </w:r>
    </w:p>
    <w:p>
      <w:pPr>
        <w:spacing w:line="360" w:lineRule="auto" w:before="0" w:after="0"/>
        <w:ind w:firstLine="420"/>
      </w:pPr>
      <w:r>
        <w:t xml:space="preserve">   - **医疗救护**：医疗救护组对受伤人员进行初步救治，并联系专业医疗单位进行进一步治疗。</w:t>
      </w:r>
    </w:p>
    <w:p>
      <w:pPr>
        <w:spacing w:line="360" w:lineRule="auto" w:before="0" w:after="0"/>
        <w:ind w:firstLine="420"/>
      </w:pPr>
      <w:r>
        <w:t xml:space="preserve">   - **安全保卫**：安全保卫组负责现场警戒，确保救援工作顺利进行。</w:t>
      </w:r>
    </w:p>
    <w:p>
      <w:pPr>
        <w:spacing w:line="360" w:lineRule="auto" w:before="0" w:after="0"/>
        <w:ind w:firstLine="420"/>
      </w:pPr>
      <w:r>
        <w:t xml:space="preserve">   - **事故调查**：成立事故调查组，对爆炸原因进行调查分析。</w:t>
      </w:r>
    </w:p>
    <w:p>
      <w:pPr>
        <w:spacing w:line="360" w:lineRule="auto" w:before="0" w:after="0"/>
        <w:ind w:firstLine="420"/>
      </w:pPr>
      <w:r>
        <w:t>3. **应急资源保障**：</w:t>
      </w:r>
    </w:p>
    <w:p>
      <w:pPr>
        <w:spacing w:line="360" w:lineRule="auto" w:before="0" w:after="0"/>
        <w:ind w:firstLine="420"/>
      </w:pPr>
      <w:r>
        <w:t xml:space="preserve">   - **通讯保障**：确保应急通讯畅通，配备必要的通讯设备。</w:t>
      </w:r>
    </w:p>
    <w:p>
      <w:pPr>
        <w:spacing w:line="360" w:lineRule="auto" w:before="0" w:after="0"/>
        <w:ind w:firstLine="420"/>
      </w:pPr>
      <w:r>
        <w:t xml:space="preserve">   - **救援设备**：配备必要的救援设备，如灭火器、消防栓、救援车辆等。</w:t>
      </w:r>
    </w:p>
    <w:p>
      <w:pPr>
        <w:spacing w:line="360" w:lineRule="auto" w:before="0" w:after="0"/>
        <w:ind w:firstLine="420"/>
      </w:pPr>
      <w:r>
        <w:t xml:space="preserve">   - **培训演练**：定期组织应急培训和安全演练，提高应急响应能力。</w:t>
      </w:r>
    </w:p>
    <w:p>
      <w:pPr>
        <w:spacing w:line="360" w:lineRule="auto" w:before="0" w:after="0"/>
        <w:ind w:firstLine="420"/>
      </w:pPr>
      <w:r>
        <w:t>4. **预防措施**：</w:t>
      </w:r>
    </w:p>
    <w:p>
      <w:pPr>
        <w:spacing w:line="360" w:lineRule="auto" w:before="0" w:after="0"/>
        <w:ind w:firstLine="420"/>
      </w:pPr>
      <w:r>
        <w:t xml:space="preserve">   - **安全检查**：定期对易燃易爆物品进行安全检查，确保存储和使用安全。</w:t>
      </w:r>
    </w:p>
    <w:p>
      <w:pPr>
        <w:spacing w:line="360" w:lineRule="auto" w:before="0" w:after="0"/>
        <w:ind w:firstLine="420"/>
      </w:pPr>
      <w:r>
        <w:t xml:space="preserve">   - **操作规范**：制定并严格执行易燃易爆物品的操作规范，确保操作人员遵守安全操作规程。</w:t>
      </w:r>
    </w:p>
    <w:p>
      <w:pPr>
        <w:spacing w:line="360" w:lineRule="auto" w:before="0" w:after="0"/>
        <w:ind w:firstLine="420"/>
      </w:pPr>
      <w:r>
        <w:t xml:space="preserve">   - **安全培训**：对操作人员进行易燃易爆物品安全培训，提高安全意识。</w:t>
      </w:r>
    </w:p>
    <w:p>
      <w:pPr>
        <w:spacing w:line="360" w:lineRule="auto" w:before="0" w:after="0"/>
        <w:ind w:firstLine="420"/>
      </w:pPr>
      <w:r>
        <w:t xml:space="preserve">   - **安全标识**：在易燃易爆物品存储和使用区域设置明显的安全标识，提醒人员注意安全。</w:t>
      </w:r>
    </w:p>
    <w:p>
      <w:pPr>
        <w:spacing w:line="360" w:lineRule="auto" w:before="0" w:after="0"/>
        <w:ind w:firstLine="420"/>
      </w:pPr>
      <w:r>
        <w:t>5. **后期处理**：</w:t>
      </w:r>
    </w:p>
    <w:p>
      <w:pPr>
        <w:spacing w:line="360" w:lineRule="auto" w:before="0" w:after="0"/>
        <w:ind w:firstLine="420"/>
      </w:pPr>
      <w:r>
        <w:t xml:space="preserve">   - **事故报告**：形成事故报告，包括事故原因、处理过程、损失情况等。</w:t>
      </w:r>
    </w:p>
    <w:p>
      <w:pPr>
        <w:spacing w:line="360" w:lineRule="auto" w:before="0" w:after="0"/>
        <w:ind w:firstLine="420"/>
      </w:pPr>
      <w:r>
        <w:t xml:space="preserve">   - **整改落实**：根据事故原因，落实整改措施，防止类似事故再次发生。</w:t>
      </w:r>
    </w:p>
    <w:p>
      <w:pPr>
        <w:spacing w:line="360" w:lineRule="auto" w:before="0" w:after="0"/>
        <w:ind w:firstLine="420"/>
      </w:pPr>
      <w: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r>
    </w:p>
    <w:p>
      <w:pPr>
        <w:spacing w:line="360" w:lineRule="auto" w:before="0" w:after="0"/>
        <w:ind w:firstLine="420"/>
      </w:pPr>
      <w:r>
        <w:t>- 根据实际情况进一步细化和完善预案细节。</w:t>
      </w:r>
    </w:p>
    <w:p>
      <w:pPr>
        <w:spacing w:line="360" w:lineRule="auto" w:before="0" w:after="0"/>
        <w:ind w:firstLine="420"/>
      </w:pPr>
      <w:r>
        <w:t>- 加强与当地消防部门、医疗机构的沟通协调，确保应急救援工作的顺利进行。</w:t>
      </w:r>
    </w:p>
    <w:p>
      <w:pPr>
        <w:spacing w:line="360" w:lineRule="auto" w:before="0" w:after="0"/>
        <w:ind w:firstLine="420"/>
      </w:pPr>
      <w:r>
        <w:t>以上为爆炸应急预案的详细编写内容，旨在确保在发生爆炸事故时，能够迅速、有效地进行应急处理，最大限度地减少人员伤亡和财产损失。</w:t>
      </w:r>
    </w:p>
    <w:p>
      <w:pPr>
        <w:pStyle w:val="Heading1"/>
        <w:spacing w:line="360" w:lineRule="auto" w:before="0" w:after="0"/>
        <w:ind w:firstLine="420"/>
      </w:pPr>
      <w:r>
        <w:t>腐蚀应急预案</w:t>
      </w:r>
    </w:p>
    <w:p>
      <w:pPr>
        <w:spacing w:line="360" w:lineRule="auto" w:before="0" w:after="0"/>
        <w:ind w:firstLine="420"/>
      </w:pPr>
      <w:r>
        <w:t>**腐蚀应急预案**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腐蚀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r>
    </w:p>
    <w:p>
      <w:pPr>
        <w:spacing w:line="360" w:lineRule="auto" w:before="0" w:after="0"/>
        <w:ind w:firstLine="420"/>
      </w:pPr>
      <w:r>
        <w:t xml:space="preserve">   - 服务人员年龄不超过65岁，身体健康，无心、脑、血管等重大疾病。</w:t>
      </w:r>
    </w:p>
    <w:p>
      <w:pPr>
        <w:spacing w:line="360" w:lineRule="auto" w:before="0" w:after="0"/>
        <w:ind w:firstLine="420"/>
      </w:pPr>
      <w: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**五、腐蚀应急预案内容**</w:t>
      </w:r>
    </w:p>
    <w:p>
      <w:pPr>
        <w:spacing w:line="360" w:lineRule="auto" w:before="0" w:after="0"/>
        <w:ind w:firstLine="420"/>
      </w:pPr>
      <w:r>
        <w:t>1. **应急组织机构**：</w:t>
      </w:r>
    </w:p>
    <w:p>
      <w:pPr>
        <w:spacing w:line="360" w:lineRule="auto" w:before="0" w:after="0"/>
        <w:ind w:firstLine="420"/>
      </w:pPr>
      <w:r>
        <w:t xml:space="preserve">   - 成立应急指挥部，明确指挥长、副指挥长及各成员职责。</w:t>
      </w:r>
    </w:p>
    <w:p>
      <w:pPr>
        <w:spacing w:line="360" w:lineRule="auto" w:before="0" w:after="0"/>
        <w:ind w:firstLine="420"/>
      </w:pPr>
      <w:r>
        <w:t xml:space="preserve">   - 设立现场救援组、医疗救护组、安全保卫组、后勤保障组、通讯联络组等。</w:t>
      </w:r>
    </w:p>
    <w:p>
      <w:pPr>
        <w:spacing w:line="360" w:lineRule="auto" w:before="0" w:after="0"/>
        <w:ind w:firstLine="420"/>
      </w:pPr>
      <w:r>
        <w:t>2. **应急响应流程**：</w:t>
      </w:r>
    </w:p>
    <w:p>
      <w:pPr>
        <w:spacing w:line="360" w:lineRule="auto" w:before="0" w:after="0"/>
        <w:ind w:firstLine="420"/>
      </w:pPr>
      <w:r>
        <w:t xml:space="preserve">   - **事故报警**：一旦发现腐蚀事故，立即启动应急报警系统，并报告相关部门。</w:t>
      </w:r>
    </w:p>
    <w:p>
      <w:pPr>
        <w:spacing w:line="360" w:lineRule="auto" w:before="0" w:after="0"/>
        <w:ind w:firstLine="420"/>
      </w:pPr>
      <w:r>
        <w:t xml:space="preserve">   - **现场救援**：现场救援组迅速到达现场，采取隔离、中和、清洗等措施，防止腐蚀物质扩散。</w:t>
      </w:r>
    </w:p>
    <w:p>
      <w:pPr>
        <w:spacing w:line="360" w:lineRule="auto" w:before="0" w:after="0"/>
        <w:ind w:firstLine="420"/>
      </w:pPr>
      <w:r>
        <w:t xml:space="preserve">   - **人员疏散**：组织人员有序疏散，确保人员安全撤离腐蚀事故现场。</w:t>
      </w:r>
    </w:p>
    <w:p>
      <w:pPr>
        <w:spacing w:line="360" w:lineRule="auto" w:before="0" w:after="0"/>
        <w:ind w:firstLine="420"/>
      </w:pPr>
      <w:r>
        <w:t xml:space="preserve">   - **医疗救护**：医疗救护组对受伤人员进行初步救治，并联系专业医疗单位进行进一步治疗。</w:t>
      </w:r>
    </w:p>
    <w:p>
      <w:pPr>
        <w:spacing w:line="360" w:lineRule="auto" w:before="0" w:after="0"/>
        <w:ind w:firstLine="420"/>
      </w:pPr>
      <w:r>
        <w:t xml:space="preserve">   - **安全保卫**：安全保卫组负责现场警戒，确保救援工作顺利进行。</w:t>
      </w:r>
    </w:p>
    <w:p>
      <w:pPr>
        <w:spacing w:line="360" w:lineRule="auto" w:before="0" w:after="0"/>
        <w:ind w:firstLine="420"/>
      </w:pPr>
      <w:r>
        <w:t xml:space="preserve">   - **事故调查**：成立事故调查组，对腐蚀事故原因进行调查分析。</w:t>
      </w:r>
    </w:p>
    <w:p>
      <w:pPr>
        <w:spacing w:line="360" w:lineRule="auto" w:before="0" w:after="0"/>
        <w:ind w:firstLine="420"/>
      </w:pPr>
      <w:r>
        <w:t>3. **应急资源保障**：</w:t>
      </w:r>
    </w:p>
    <w:p>
      <w:pPr>
        <w:spacing w:line="360" w:lineRule="auto" w:before="0" w:after="0"/>
        <w:ind w:firstLine="420"/>
      </w:pPr>
      <w:r>
        <w:t xml:space="preserve">   - **通讯保障**：确保应急通讯畅通，配备必要的通讯设备。</w:t>
      </w:r>
    </w:p>
    <w:p>
      <w:pPr>
        <w:spacing w:line="360" w:lineRule="auto" w:before="0" w:after="0"/>
        <w:ind w:firstLine="420"/>
      </w:pPr>
      <w:r>
        <w:t xml:space="preserve">   - **救援设备**：配备必要的救援设备，如防护服、防毒面具、中和剂、清洗设备等。</w:t>
      </w:r>
    </w:p>
    <w:p>
      <w:pPr>
        <w:spacing w:line="360" w:lineRule="auto" w:before="0" w:after="0"/>
        <w:ind w:firstLine="420"/>
      </w:pPr>
      <w:r>
        <w:t xml:space="preserve">   - **培训演练**：定期组织应急培训和安全演练，提高应急响应能力。</w:t>
      </w:r>
    </w:p>
    <w:p>
      <w:pPr>
        <w:spacing w:line="360" w:lineRule="auto" w:before="0" w:after="0"/>
        <w:ind w:firstLine="420"/>
      </w:pPr>
      <w:r>
        <w:t>4. **预防措施**：</w:t>
      </w:r>
    </w:p>
    <w:p>
      <w:pPr>
        <w:spacing w:line="360" w:lineRule="auto" w:before="0" w:after="0"/>
        <w:ind w:firstLine="420"/>
      </w:pPr>
      <w:r>
        <w:t xml:space="preserve">   - **安全检查**：定期对腐蚀性物质存储和使用区域进行安全检查，确保安全设施完好。</w:t>
      </w:r>
    </w:p>
    <w:p>
      <w:pPr>
        <w:spacing w:line="360" w:lineRule="auto" w:before="0" w:after="0"/>
        <w:ind w:firstLine="420"/>
      </w:pPr>
      <w:r>
        <w:t xml:space="preserve">   - **操作规范**：制定并严格执行腐蚀性物质的操作规范，确保操作人员遵守安全操作规程。</w:t>
      </w:r>
    </w:p>
    <w:p>
      <w:pPr>
        <w:spacing w:line="360" w:lineRule="auto" w:before="0" w:after="0"/>
        <w:ind w:firstLine="420"/>
      </w:pPr>
      <w:r>
        <w:t xml:space="preserve">   - **安全培训**：对操作人员进行腐蚀性物质安全培训，提高安全意识。</w:t>
      </w:r>
    </w:p>
    <w:p>
      <w:pPr>
        <w:spacing w:line="360" w:lineRule="auto" w:before="0" w:after="0"/>
        <w:ind w:firstLine="420"/>
      </w:pPr>
      <w:r>
        <w:t xml:space="preserve">   - **安全防护**：为操作人员提供必要的个人防护装备，如防护服、防毒面具等。</w:t>
      </w:r>
    </w:p>
    <w:p>
      <w:pPr>
        <w:spacing w:line="360" w:lineRule="auto" w:before="0" w:after="0"/>
        <w:ind w:firstLine="420"/>
      </w:pPr>
      <w:r>
        <w:t>5. **后期处理**：</w:t>
      </w:r>
    </w:p>
    <w:p>
      <w:pPr>
        <w:spacing w:line="360" w:lineRule="auto" w:before="0" w:after="0"/>
        <w:ind w:firstLine="420"/>
      </w:pPr>
      <w:r>
        <w:t xml:space="preserve">   - **事故报告**：形成事故报告，包括事故原因、处理过程、损失情况等。</w:t>
      </w:r>
    </w:p>
    <w:p>
      <w:pPr>
        <w:spacing w:line="360" w:lineRule="auto" w:before="0" w:after="0"/>
        <w:ind w:firstLine="420"/>
      </w:pPr>
      <w:r>
        <w:t xml:space="preserve">   - **整改落实**：根据事故原因，落实整改措施，防止类似事故再次发生。</w:t>
      </w:r>
    </w:p>
    <w:p>
      <w:pPr>
        <w:spacing w:line="360" w:lineRule="auto" w:before="0" w:after="0"/>
        <w:ind w:firstLine="420"/>
      </w:pPr>
      <w: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r>
    </w:p>
    <w:p>
      <w:pPr>
        <w:spacing w:line="360" w:lineRule="auto" w:before="0" w:after="0"/>
        <w:ind w:firstLine="420"/>
      </w:pPr>
      <w:r>
        <w:t>- 根据实际情况进一步细化和完善预案细节。</w:t>
      </w:r>
    </w:p>
    <w:p>
      <w:pPr>
        <w:spacing w:line="360" w:lineRule="auto" w:before="0" w:after="0"/>
        <w:ind w:firstLine="420"/>
      </w:pPr>
      <w:r>
        <w:t>- 加强与当地应急管理部门、医疗机构的沟通协调，确保应急救援工作的顺利进行。</w:t>
      </w:r>
    </w:p>
    <w:p>
      <w:pPr>
        <w:spacing w:line="360" w:lineRule="auto" w:before="0" w:after="0"/>
        <w:ind w:firstLine="420"/>
      </w:pPr>
      <w:r>
        <w:t>以上为腐蚀应急预案的详细编写内容，旨在确保在发生腐蚀事故时，能够迅速、有效地进行应急处理，最大限度地减少人员伤亡和财产损失。</w:t>
      </w:r>
    </w:p>
    <w:p>
      <w:pPr>
        <w:pStyle w:val="Heading1"/>
        <w:spacing w:line="360" w:lineRule="auto" w:before="0" w:after="0"/>
        <w:ind w:firstLine="420"/>
      </w:pPr>
      <w:r>
        <w:t>中毒应急预案</w:t>
      </w:r>
    </w:p>
    <w:p>
      <w:pPr>
        <w:spacing w:line="360" w:lineRule="auto" w:before="0" w:after="0"/>
        <w:ind w:firstLine="420"/>
      </w:pPr>
      <w:r>
        <w:t>**中毒应急预案**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中毒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r>
    </w:p>
    <w:p>
      <w:pPr>
        <w:spacing w:line="360" w:lineRule="auto" w:before="0" w:after="0"/>
        <w:ind w:firstLine="420"/>
      </w:pPr>
      <w:r>
        <w:t xml:space="preserve">   - 服务人员年龄不超过65岁，身体健康，无心、脑、血管等重大疾病。</w:t>
      </w:r>
    </w:p>
    <w:p>
      <w:pPr>
        <w:spacing w:line="360" w:lineRule="auto" w:before="0" w:after="0"/>
        <w:ind w:firstLine="420"/>
      </w:pPr>
      <w: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**五、中毒应急预案内容**</w:t>
      </w:r>
    </w:p>
    <w:p>
      <w:pPr>
        <w:spacing w:line="360" w:lineRule="auto" w:before="0" w:after="0"/>
        <w:ind w:firstLine="420"/>
      </w:pPr>
      <w:r>
        <w:t>1. **应急组织机构**：</w:t>
      </w:r>
    </w:p>
    <w:p>
      <w:pPr>
        <w:spacing w:line="360" w:lineRule="auto" w:before="0" w:after="0"/>
        <w:ind w:firstLine="420"/>
      </w:pPr>
      <w:r>
        <w:t xml:space="preserve">   - 成立应急指挥部，明确指挥长、副指挥长及各成员职责。</w:t>
      </w:r>
    </w:p>
    <w:p>
      <w:pPr>
        <w:spacing w:line="360" w:lineRule="auto" w:before="0" w:after="0"/>
        <w:ind w:firstLine="420"/>
      </w:pPr>
      <w:r>
        <w:t xml:space="preserve">   - 设立现场救援组、医疗救护组、安全保卫组、后勤保障组、通讯联络组等。</w:t>
      </w:r>
    </w:p>
    <w:p>
      <w:pPr>
        <w:spacing w:line="360" w:lineRule="auto" w:before="0" w:after="0"/>
        <w:ind w:firstLine="420"/>
      </w:pPr>
      <w:r>
        <w:t>2. **应急响应流程**：</w:t>
      </w:r>
    </w:p>
    <w:p>
      <w:pPr>
        <w:spacing w:line="360" w:lineRule="auto" w:before="0" w:after="0"/>
        <w:ind w:firstLine="420"/>
      </w:pPr>
      <w:r>
        <w:t xml:space="preserve">   - **事故报警**：一旦发现中毒事故，立即启动应急报警系统，并拨打急救电话。</w:t>
      </w:r>
    </w:p>
    <w:p>
      <w:pPr>
        <w:spacing w:line="360" w:lineRule="auto" w:before="0" w:after="0"/>
        <w:ind w:firstLine="420"/>
      </w:pPr>
      <w:r>
        <w:t xml:space="preserve">   - **现场救援**：现场救援组迅速到达现场，采取通风、排毒、隔离等措施，防止中毒范围扩大。</w:t>
      </w:r>
    </w:p>
    <w:p>
      <w:pPr>
        <w:spacing w:line="360" w:lineRule="auto" w:before="0" w:after="0"/>
        <w:ind w:firstLine="420"/>
      </w:pPr>
      <w:r>
        <w:t xml:space="preserve">   - **人员疏散**：组织人员有序疏散，确保人员安全撤离中毒事故现场。</w:t>
      </w:r>
    </w:p>
    <w:p>
      <w:pPr>
        <w:spacing w:line="360" w:lineRule="auto" w:before="0" w:after="0"/>
        <w:ind w:firstLine="420"/>
      </w:pPr>
      <w:r>
        <w:t xml:space="preserve">   - **医疗救护**：医疗救护组对中毒人员进行初步救治，并联系专业医疗单位进行进一步治疗。</w:t>
      </w:r>
    </w:p>
    <w:p>
      <w:pPr>
        <w:spacing w:line="360" w:lineRule="auto" w:before="0" w:after="0"/>
        <w:ind w:firstLine="420"/>
      </w:pPr>
      <w:r>
        <w:t xml:space="preserve">   - **安全保卫**：安全保卫组负责现场警戒，确保救援工作顺利进行。</w:t>
      </w:r>
    </w:p>
    <w:p>
      <w:pPr>
        <w:spacing w:line="360" w:lineRule="auto" w:before="0" w:after="0"/>
        <w:ind w:firstLine="420"/>
      </w:pPr>
      <w:r>
        <w:t xml:space="preserve">   - **事故调查**：成立事故调查组，对中毒事故原因进行调查分析。</w:t>
      </w:r>
    </w:p>
    <w:p>
      <w:pPr>
        <w:spacing w:line="360" w:lineRule="auto" w:before="0" w:after="0"/>
        <w:ind w:firstLine="420"/>
      </w:pPr>
      <w:r>
        <w:t>3. **应急资源保障**：</w:t>
      </w:r>
    </w:p>
    <w:p>
      <w:pPr>
        <w:spacing w:line="360" w:lineRule="auto" w:before="0" w:after="0"/>
        <w:ind w:firstLine="420"/>
      </w:pPr>
      <w:r>
        <w:t xml:space="preserve">   - **通讯保障**：确保应急通讯畅通，配备必要的通讯设备。</w:t>
      </w:r>
    </w:p>
    <w:p>
      <w:pPr>
        <w:spacing w:line="360" w:lineRule="auto" w:before="0" w:after="0"/>
        <w:ind w:firstLine="420"/>
      </w:pPr>
      <w:r>
        <w:t xml:space="preserve">   - **救援设备**：配备必要的救援设备，如通风设备、防护服、解毒剂等。</w:t>
      </w:r>
    </w:p>
    <w:p>
      <w:pPr>
        <w:spacing w:line="360" w:lineRule="auto" w:before="0" w:after="0"/>
        <w:ind w:firstLine="420"/>
      </w:pPr>
      <w:r>
        <w:t xml:space="preserve">   - **培训演练**：定期组织应急培训和安全演练，提高应急响应能力。</w:t>
      </w:r>
    </w:p>
    <w:p>
      <w:pPr>
        <w:spacing w:line="360" w:lineRule="auto" w:before="0" w:after="0"/>
        <w:ind w:firstLine="420"/>
      </w:pPr>
      <w:r>
        <w:t>4. **预防措施**：</w:t>
      </w:r>
    </w:p>
    <w:p>
      <w:pPr>
        <w:spacing w:line="360" w:lineRule="auto" w:before="0" w:after="0"/>
        <w:ind w:firstLine="420"/>
      </w:pPr>
      <w:r>
        <w:t xml:space="preserve">   - **安全检查**：定期对可能存在中毒风险的区域进行安全检查，确保安全设施完好。</w:t>
      </w:r>
    </w:p>
    <w:p>
      <w:pPr>
        <w:spacing w:line="360" w:lineRule="auto" w:before="0" w:after="0"/>
        <w:ind w:firstLine="420"/>
      </w:pPr>
      <w:r>
        <w:t xml:space="preserve">   - **操作规范**：制定并严格执行有毒有害物质的操作规范，确保操作人员遵守安全操作规程。</w:t>
      </w:r>
    </w:p>
    <w:p>
      <w:pPr>
        <w:spacing w:line="360" w:lineRule="auto" w:before="0" w:after="0"/>
        <w:ind w:firstLine="420"/>
      </w:pPr>
      <w:r>
        <w:t xml:space="preserve">   - **安全培训**：对操作人员进行有毒有害物质安全培训，提高安全意识。</w:t>
      </w:r>
    </w:p>
    <w:p>
      <w:pPr>
        <w:spacing w:line="360" w:lineRule="auto" w:before="0" w:after="0"/>
        <w:ind w:firstLine="420"/>
      </w:pPr>
      <w:r>
        <w:t xml:space="preserve">   - **个人防护**：为操作人员提供必要的个人防护装备，如防护服、防毒面具等。</w:t>
      </w:r>
    </w:p>
    <w:p>
      <w:pPr>
        <w:spacing w:line="360" w:lineRule="auto" w:before="0" w:after="0"/>
        <w:ind w:firstLine="420"/>
      </w:pPr>
      <w:r>
        <w:t>5. **后期处理**：</w:t>
      </w:r>
    </w:p>
    <w:p>
      <w:pPr>
        <w:spacing w:line="360" w:lineRule="auto" w:before="0" w:after="0"/>
        <w:ind w:firstLine="420"/>
      </w:pPr>
      <w:r>
        <w:t xml:space="preserve">   - **事故报告**：形成事故报告，包括事故原因、处理过程、损失情况等。</w:t>
      </w:r>
    </w:p>
    <w:p>
      <w:pPr>
        <w:spacing w:line="360" w:lineRule="auto" w:before="0" w:after="0"/>
        <w:ind w:firstLine="420"/>
      </w:pPr>
      <w:r>
        <w:t xml:space="preserve">   - **整改落实**：根据事故原因，落实整改措施，防止类似事故再次发生。</w:t>
      </w:r>
    </w:p>
    <w:p>
      <w:pPr>
        <w:spacing w:line="360" w:lineRule="auto" w:before="0" w:after="0"/>
        <w:ind w:firstLine="420"/>
      </w:pPr>
      <w: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r>
    </w:p>
    <w:p>
      <w:pPr>
        <w:spacing w:line="360" w:lineRule="auto" w:before="0" w:after="0"/>
        <w:ind w:firstLine="420"/>
      </w:pPr>
      <w:r>
        <w:t>- 根据实际情况进一步细化和完善预案细节。</w:t>
      </w:r>
    </w:p>
    <w:p>
      <w:pPr>
        <w:spacing w:line="360" w:lineRule="auto" w:before="0" w:after="0"/>
        <w:ind w:firstLine="420"/>
      </w:pPr>
      <w:r>
        <w:t>- 加强与当地应急管理部门、医疗机构的沟通协调，确保应急救援工作的顺利进行。</w:t>
      </w:r>
    </w:p>
    <w:p>
      <w:pPr>
        <w:spacing w:line="360" w:lineRule="auto" w:before="0" w:after="0"/>
        <w:ind w:firstLine="420"/>
      </w:pPr>
      <w:r>
        <w:t>以上为中毒应急预案的详细编写内容，旨在确保在发生中毒事故时，能够迅速、有效地进行应急处理，最大限度地减少人员伤亡和财产损失。</w:t>
      </w:r>
    </w:p>
    <w:p>
      <w:pPr>
        <w:pStyle w:val="Heading1"/>
        <w:spacing w:line="360" w:lineRule="auto" w:before="0" w:after="0"/>
        <w:ind w:firstLine="420"/>
      </w:pPr>
      <w:r>
        <w:t>油料应急预案</w:t>
      </w:r>
    </w:p>
    <w:p>
      <w:pPr>
        <w:spacing w:line="360" w:lineRule="auto" w:before="0" w:after="0"/>
        <w:ind w:firstLine="420"/>
      </w:pPr>
      <w:r>
        <w:t>**油料应急预案**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油料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r>
    </w:p>
    <w:p>
      <w:pPr>
        <w:spacing w:line="360" w:lineRule="auto" w:before="0" w:after="0"/>
        <w:ind w:firstLine="420"/>
      </w:pPr>
      <w:r>
        <w:t xml:space="preserve">   - 服务人员年龄不超过65岁，身体健康，无心、脑、血管等重大疾病。</w:t>
      </w:r>
    </w:p>
    <w:p>
      <w:pPr>
        <w:spacing w:line="360" w:lineRule="auto" w:before="0" w:after="0"/>
        <w:ind w:firstLine="420"/>
      </w:pPr>
      <w: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**五、油料应急预案内容**</w:t>
      </w:r>
    </w:p>
    <w:p>
      <w:pPr>
        <w:spacing w:line="360" w:lineRule="auto" w:before="0" w:after="0"/>
        <w:ind w:firstLine="420"/>
      </w:pPr>
      <w:r>
        <w:t>1. **应急组织机构**：</w:t>
      </w:r>
    </w:p>
    <w:p>
      <w:pPr>
        <w:spacing w:line="360" w:lineRule="auto" w:before="0" w:after="0"/>
        <w:ind w:firstLine="420"/>
      </w:pPr>
      <w:r>
        <w:t xml:space="preserve">   - 成立应急指挥部，明确指挥长、副指挥长及各成员职责。</w:t>
      </w:r>
    </w:p>
    <w:p>
      <w:pPr>
        <w:spacing w:line="360" w:lineRule="auto" w:before="0" w:after="0"/>
        <w:ind w:firstLine="420"/>
      </w:pPr>
      <w:r>
        <w:t xml:space="preserve">   - 设立现场救援组、医疗救护组、安全保卫组、后勤保障组、通讯联络组等。</w:t>
      </w:r>
    </w:p>
    <w:p>
      <w:pPr>
        <w:spacing w:line="360" w:lineRule="auto" w:before="0" w:after="0"/>
        <w:ind w:firstLine="420"/>
      </w:pPr>
      <w:r>
        <w:t>2. **应急响应流程**：</w:t>
      </w:r>
    </w:p>
    <w:p>
      <w:pPr>
        <w:spacing w:line="360" w:lineRule="auto" w:before="0" w:after="0"/>
        <w:ind w:firstLine="420"/>
      </w:pPr>
      <w:r>
        <w:t xml:space="preserve">   - **事故报警**：一旦发生油料泄漏或火灾事故，立即启动应急报警系统，并拨打紧急电话。</w:t>
      </w:r>
    </w:p>
    <w:p>
      <w:pPr>
        <w:spacing w:line="360" w:lineRule="auto" w:before="0" w:after="0"/>
        <w:ind w:firstLine="420"/>
      </w:pPr>
      <w:r>
        <w:t xml:space="preserve">   - **现场救援**：现场救援组迅速到达现场，采取封堵、稀释、灭火等措施，控制油料泄漏和火势。</w:t>
      </w:r>
    </w:p>
    <w:p>
      <w:pPr>
        <w:spacing w:line="360" w:lineRule="auto" w:before="0" w:after="0"/>
        <w:ind w:firstLine="420"/>
      </w:pPr>
      <w:r>
        <w:t xml:space="preserve">   - **人员疏散**：组织人员有序疏散，确保人员安全撤离事故现场。</w:t>
      </w:r>
    </w:p>
    <w:p>
      <w:pPr>
        <w:spacing w:line="360" w:lineRule="auto" w:before="0" w:after="0"/>
        <w:ind w:firstLine="420"/>
      </w:pPr>
      <w:r>
        <w:t xml:space="preserve">   - **医疗救护**：医疗救护组对受伤人员进行初步救治，并联系专业医疗单位进行进一步治疗。</w:t>
      </w:r>
    </w:p>
    <w:p>
      <w:pPr>
        <w:spacing w:line="360" w:lineRule="auto" w:before="0" w:after="0"/>
        <w:ind w:firstLine="420"/>
      </w:pPr>
      <w:r>
        <w:t xml:space="preserve">   - **安全保卫**：安全保卫组负责现场警戒，确保救援工作顺利进行。</w:t>
      </w:r>
    </w:p>
    <w:p>
      <w:pPr>
        <w:spacing w:line="360" w:lineRule="auto" w:before="0" w:after="0"/>
        <w:ind w:firstLine="420"/>
      </w:pPr>
      <w:r>
        <w:t xml:space="preserve">   - **事故调查**：成立事故调查组，对事故原因进行调查分析。</w:t>
      </w:r>
    </w:p>
    <w:p>
      <w:pPr>
        <w:spacing w:line="360" w:lineRule="auto" w:before="0" w:after="0"/>
        <w:ind w:firstLine="420"/>
      </w:pPr>
      <w:r>
        <w:t>3. **应急资源保障**：</w:t>
      </w:r>
    </w:p>
    <w:p>
      <w:pPr>
        <w:spacing w:line="360" w:lineRule="auto" w:before="0" w:after="0"/>
        <w:ind w:firstLine="420"/>
      </w:pPr>
      <w:r>
        <w:t xml:space="preserve">   - **通讯保障**：确保应急通讯畅通，配备必要的通讯设备。</w:t>
      </w:r>
    </w:p>
    <w:p>
      <w:pPr>
        <w:spacing w:line="360" w:lineRule="auto" w:before="0" w:after="0"/>
        <w:ind w:firstLine="420"/>
      </w:pPr>
      <w:r>
        <w:t xml:space="preserve">   - **救援设备**：配备必要的救援设备，如消防器材、泄漏封堵设备、油料回收设备等。</w:t>
      </w:r>
    </w:p>
    <w:p>
      <w:pPr>
        <w:spacing w:line="360" w:lineRule="auto" w:before="0" w:after="0"/>
        <w:ind w:firstLine="420"/>
      </w:pPr>
      <w:r>
        <w:t xml:space="preserve">   - **培训演练**：定期组织应急培训和安全演练，提高应急响应能力。</w:t>
      </w:r>
    </w:p>
    <w:p>
      <w:pPr>
        <w:spacing w:line="360" w:lineRule="auto" w:before="0" w:after="0"/>
        <w:ind w:firstLine="420"/>
      </w:pPr>
      <w:r>
        <w:t>4. **预防措施**：</w:t>
      </w:r>
    </w:p>
    <w:p>
      <w:pPr>
        <w:spacing w:line="360" w:lineRule="auto" w:before="0" w:after="0"/>
        <w:ind w:firstLine="420"/>
      </w:pPr>
      <w:r>
        <w:t xml:space="preserve">   - **安全检查**：定期对油料存储、运输和使用设备进行安全检查，确保设备完好。</w:t>
      </w:r>
    </w:p>
    <w:p>
      <w:pPr>
        <w:spacing w:line="360" w:lineRule="auto" w:before="0" w:after="0"/>
        <w:ind w:firstLine="420"/>
      </w:pPr>
      <w:r>
        <w:t xml:space="preserve">   - **操作规范**：制定并严格执行油料操作规范，确保操作人员遵守安全操作规程。</w:t>
      </w:r>
    </w:p>
    <w:p>
      <w:pPr>
        <w:spacing w:line="360" w:lineRule="auto" w:before="0" w:after="0"/>
        <w:ind w:firstLine="420"/>
      </w:pPr>
      <w:r>
        <w:t xml:space="preserve">   - **安全培训**：对操作人员进行油料安全培训，提高安全意识。</w:t>
      </w:r>
    </w:p>
    <w:p>
      <w:pPr>
        <w:spacing w:line="360" w:lineRule="auto" w:before="0" w:after="0"/>
        <w:ind w:firstLine="420"/>
      </w:pPr>
      <w:r>
        <w:t xml:space="preserve">   - **安全防护**：为操作人员提供必要的个人防护装备，如防护服、防油手套等。</w:t>
      </w:r>
    </w:p>
    <w:p>
      <w:pPr>
        <w:spacing w:line="360" w:lineRule="auto" w:before="0" w:after="0"/>
        <w:ind w:firstLine="420"/>
      </w:pPr>
      <w:r>
        <w:t>5. **后期处理**：</w:t>
      </w:r>
    </w:p>
    <w:p>
      <w:pPr>
        <w:spacing w:line="360" w:lineRule="auto" w:before="0" w:after="0"/>
        <w:ind w:firstLine="420"/>
      </w:pPr>
      <w:r>
        <w:t xml:space="preserve">   - **事故报告**：形成事故报告，包括事故原因、处理过程、损失情况等。</w:t>
      </w:r>
    </w:p>
    <w:p>
      <w:pPr>
        <w:spacing w:line="360" w:lineRule="auto" w:before="0" w:after="0"/>
        <w:ind w:firstLine="420"/>
      </w:pPr>
      <w:r>
        <w:t xml:space="preserve">   - **整改落实**：根据事故原因，落实整改措施，防止类似事故再次发生。</w:t>
      </w:r>
    </w:p>
    <w:p>
      <w:pPr>
        <w:spacing w:line="360" w:lineRule="auto" w:before="0" w:after="0"/>
        <w:ind w:firstLine="420"/>
      </w:pPr>
      <w: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r>
    </w:p>
    <w:p>
      <w:pPr>
        <w:spacing w:line="360" w:lineRule="auto" w:before="0" w:after="0"/>
        <w:ind w:firstLine="420"/>
      </w:pPr>
      <w:r>
        <w:t>- 根据实际情况进一步细化和完善预案细节。</w:t>
      </w:r>
    </w:p>
    <w:p>
      <w:pPr>
        <w:spacing w:line="360" w:lineRule="auto" w:before="0" w:after="0"/>
        <w:ind w:firstLine="420"/>
      </w:pPr>
      <w:r>
        <w:t>- 加强与当地应急管理部门、消防机构、医疗机构的沟通协调，确保应急救援工作的顺利进行。</w:t>
      </w:r>
    </w:p>
    <w:p>
      <w:pPr>
        <w:spacing w:line="360" w:lineRule="auto" w:before="0" w:after="0"/>
        <w:ind w:firstLine="420"/>
      </w:pPr>
      <w:r>
        <w:t>以上为油料应急预案的详细编写内容，旨在确保在发生油料事故时，能够迅速、有效地进行应急处理，最大限度地减少人员伤亡</w:t>
      </w:r>
    </w:p>
    <w:p>
      <w:pPr>
        <w:pStyle w:val="Heading1"/>
        <w:spacing w:line="360" w:lineRule="auto" w:before="0" w:after="0"/>
        <w:ind w:firstLine="420"/>
      </w:pPr>
      <w:r>
        <w:t>燃料及其他有毒物质泄露应急预案</w:t>
      </w:r>
    </w:p>
    <w:p>
      <w:pPr>
        <w:spacing w:line="360" w:lineRule="auto" w:before="0" w:after="0"/>
        <w:ind w:firstLine="420"/>
      </w:pPr>
      <w:r>
        <w:t>**燃料及其他有毒物质泄露应急预案**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燃料及其他有毒物质泄露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r>
    </w:p>
    <w:p>
      <w:pPr>
        <w:spacing w:line="360" w:lineRule="auto" w:before="0" w:after="0"/>
        <w:ind w:firstLine="420"/>
      </w:pPr>
      <w:r>
        <w:t xml:space="preserve">   - 服务人员年龄不超过65岁，身体健康，无心、脑、血管等重大疾病。</w:t>
      </w:r>
    </w:p>
    <w:p>
      <w:pPr>
        <w:spacing w:line="360" w:lineRule="auto" w:before="0" w:after="0"/>
        <w:ind w:firstLine="420"/>
      </w:pPr>
      <w: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**五、燃料及其他有毒物质泄露应急预案内容**</w:t>
      </w:r>
    </w:p>
    <w:p>
      <w:pPr>
        <w:spacing w:line="360" w:lineRule="auto" w:before="0" w:after="0"/>
        <w:ind w:firstLine="420"/>
      </w:pPr>
      <w:r>
        <w:t>1. **应急组织机构**：</w:t>
      </w:r>
    </w:p>
    <w:p>
      <w:pPr>
        <w:spacing w:line="360" w:lineRule="auto" w:before="0" w:after="0"/>
        <w:ind w:firstLine="420"/>
      </w:pPr>
      <w:r>
        <w:t xml:space="preserve">   - 成立应急指挥部，明确指挥长、副指挥长及各成员职责。</w:t>
      </w:r>
    </w:p>
    <w:p>
      <w:pPr>
        <w:spacing w:line="360" w:lineRule="auto" w:before="0" w:after="0"/>
        <w:ind w:firstLine="420"/>
      </w:pPr>
      <w:r>
        <w:t xml:space="preserve">   - 设立现场救援组、医疗救护组、安全保卫组、后勤保障组、通讯联络组等。</w:t>
      </w:r>
    </w:p>
    <w:p>
      <w:pPr>
        <w:spacing w:line="360" w:lineRule="auto" w:before="0" w:after="0"/>
        <w:ind w:firstLine="420"/>
      </w:pPr>
      <w:r>
        <w:t>2. **应急响应流程**：</w:t>
      </w:r>
    </w:p>
    <w:p>
      <w:pPr>
        <w:spacing w:line="360" w:lineRule="auto" w:before="0" w:after="0"/>
        <w:ind w:firstLine="420"/>
      </w:pPr>
      <w:r>
        <w:t xml:space="preserve">   - **事故报警**：一旦发现燃料或有毒物质泄露，立即启动应急报警系统，并拨打紧急电话。</w:t>
      </w:r>
    </w:p>
    <w:p>
      <w:pPr>
        <w:spacing w:line="360" w:lineRule="auto" w:before="0" w:after="0"/>
        <w:ind w:firstLine="420"/>
      </w:pPr>
      <w:r>
        <w:t xml:space="preserve">   - **现场救援**：现场救援组迅速到达现场，采取封堵、稀释、收集等措施，控制泄露物质。</w:t>
      </w:r>
    </w:p>
    <w:p>
      <w:pPr>
        <w:spacing w:line="360" w:lineRule="auto" w:before="0" w:after="0"/>
        <w:ind w:firstLine="420"/>
      </w:pPr>
      <w:r>
        <w:t xml:space="preserve">   - **人员疏散**：组织人员有序疏散，确保人员安全撤离事故现场。</w:t>
      </w:r>
    </w:p>
    <w:p>
      <w:pPr>
        <w:spacing w:line="360" w:lineRule="auto" w:before="0" w:after="0"/>
        <w:ind w:firstLine="420"/>
      </w:pPr>
      <w:r>
        <w:t xml:space="preserve">   - **医疗救护**：医疗救护组对受伤人员进行初步救治，并联系专业医疗单位进行进一步治疗。</w:t>
      </w:r>
    </w:p>
    <w:p>
      <w:pPr>
        <w:spacing w:line="360" w:lineRule="auto" w:before="0" w:after="0"/>
        <w:ind w:firstLine="420"/>
      </w:pPr>
      <w:r>
        <w:t xml:space="preserve">   - **安全保卫**：安全保卫组负责现场警戒，确保救援工作顺利进行。</w:t>
      </w:r>
    </w:p>
    <w:p>
      <w:pPr>
        <w:spacing w:line="360" w:lineRule="auto" w:before="0" w:after="0"/>
        <w:ind w:firstLine="420"/>
      </w:pPr>
      <w:r>
        <w:t xml:space="preserve">   - **事故调查**：成立事故调查组，对事故原因进行调查分析。</w:t>
      </w:r>
    </w:p>
    <w:p>
      <w:pPr>
        <w:spacing w:line="360" w:lineRule="auto" w:before="0" w:after="0"/>
        <w:ind w:firstLine="420"/>
      </w:pPr>
      <w:r>
        <w:t>3. **应急资源保障**：</w:t>
      </w:r>
    </w:p>
    <w:p>
      <w:pPr>
        <w:spacing w:line="360" w:lineRule="auto" w:before="0" w:after="0"/>
        <w:ind w:firstLine="420"/>
      </w:pPr>
      <w:r>
        <w:t xml:space="preserve">   - **通讯保障**：确保应急通讯畅通，配备必要的通讯设备。</w:t>
      </w:r>
    </w:p>
    <w:p>
      <w:pPr>
        <w:spacing w:line="360" w:lineRule="auto" w:before="0" w:after="0"/>
        <w:ind w:firstLine="420"/>
      </w:pPr>
      <w:r>
        <w:t xml:space="preserve">   - **救援设备**：配备必要的救援设备，如泄漏封堵设备、收集设备、个人防护装备等。</w:t>
      </w:r>
    </w:p>
    <w:p>
      <w:pPr>
        <w:spacing w:line="360" w:lineRule="auto" w:before="0" w:after="0"/>
        <w:ind w:firstLine="420"/>
      </w:pPr>
      <w:r>
        <w:t xml:space="preserve">   - **培训演练**：定期组织应急培训和安全演练，提高应急响应能力。</w:t>
      </w:r>
    </w:p>
    <w:p>
      <w:pPr>
        <w:spacing w:line="360" w:lineRule="auto" w:before="0" w:after="0"/>
        <w:ind w:firstLine="420"/>
      </w:pPr>
      <w:r>
        <w:t>4. **预防措施**：</w:t>
      </w:r>
    </w:p>
    <w:p>
      <w:pPr>
        <w:spacing w:line="360" w:lineRule="auto" w:before="0" w:after="0"/>
        <w:ind w:firstLine="420"/>
      </w:pPr>
      <w:r>
        <w:t xml:space="preserve">   - **安全检查**：定期对燃料及有毒物质存储、运输和使用设备进行安全检查，确保设备完好。</w:t>
      </w:r>
    </w:p>
    <w:p>
      <w:pPr>
        <w:spacing w:line="360" w:lineRule="auto" w:before="0" w:after="0"/>
        <w:ind w:firstLine="420"/>
      </w:pPr>
      <w:r>
        <w:t xml:space="preserve">   - **操作规范**：制定并严格执行燃料及有毒物质操作规范，确保操作人员遵守安全操作规程。</w:t>
      </w:r>
    </w:p>
    <w:p>
      <w:pPr>
        <w:spacing w:line="360" w:lineRule="auto" w:before="0" w:after="0"/>
        <w:ind w:firstLine="420"/>
      </w:pPr>
      <w:r>
        <w:t xml:space="preserve">   - **安全培训**：对操作人员进行燃料及有毒物质安全培训，提高安全意识。</w:t>
      </w:r>
    </w:p>
    <w:p>
      <w:pPr>
        <w:spacing w:line="360" w:lineRule="auto" w:before="0" w:after="0"/>
        <w:ind w:firstLine="420"/>
      </w:pPr>
      <w:r>
        <w:t xml:space="preserve">   - **安全防护**：为操作人员提供必要的个人防护装备，如防护服、防毒面具等。</w:t>
      </w:r>
    </w:p>
    <w:p>
      <w:pPr>
        <w:spacing w:line="360" w:lineRule="auto" w:before="0" w:after="0"/>
        <w:ind w:firstLine="420"/>
      </w:pPr>
      <w:r>
        <w:t>5. **后期处理**：</w:t>
      </w:r>
    </w:p>
    <w:p>
      <w:pPr>
        <w:spacing w:line="360" w:lineRule="auto" w:before="0" w:after="0"/>
        <w:ind w:firstLine="420"/>
      </w:pPr>
      <w:r>
        <w:t xml:space="preserve">   - **事故报告**：形成事故报告，包括事故原因、处理过程、损失情况等。</w:t>
      </w:r>
    </w:p>
    <w:p>
      <w:pPr>
        <w:spacing w:line="360" w:lineRule="auto" w:before="0" w:after="0"/>
        <w:ind w:firstLine="420"/>
      </w:pPr>
      <w:r>
        <w:t xml:space="preserve">   - **整改落实**：根据事故原因，落实整改措施，防止类似事故再次发生。</w:t>
      </w:r>
    </w:p>
    <w:p>
      <w:pPr>
        <w:spacing w:line="360" w:lineRule="auto" w:before="0" w:after="0"/>
        <w:ind w:firstLine="420"/>
      </w:pPr>
      <w:r>
        <w:t xml:space="preserve">   - **责任追究**：对事故责任人进行追责处理。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r>
    </w:p>
    <w:p>
      <w:pPr>
        <w:spacing w:line="360" w:lineRule="auto" w:before="0" w:after="0"/>
        <w:ind w:firstLine="420"/>
      </w:pPr>
      <w:r>
        <w:t>- 根据实际情况进一步细化和完善预案细节。</w:t>
      </w:r>
    </w:p>
    <w:p>
      <w:pPr>
        <w:spacing w:line="360" w:lineRule="auto" w:before="0" w:after="0"/>
        <w:ind w:firstLine="420"/>
      </w:pPr>
      <w:r>
        <w:t>- 加强与当地应急管理部门、消防机构、医疗机构的沟通协调，确保应急救援工作的顺利进行。</w:t>
      </w:r>
    </w:p>
    <w:p>
      <w:pPr>
        <w:spacing w:line="360" w:lineRule="auto" w:before="0" w:after="0"/>
        <w:ind w:firstLine="420"/>
      </w:pPr>
      <w:r>
        <w:t>以上为燃料及其他有毒物质泄露应急预案的详细编写内容，旨在确保在发生燃料或有毒物质泄露</w:t>
      </w:r>
    </w:p>
    <w:p>
      <w:pPr>
        <w:pStyle w:val="Heading1"/>
        <w:spacing w:line="360" w:lineRule="auto" w:before="0" w:after="0"/>
        <w:ind w:firstLine="420"/>
      </w:pPr>
      <w:r>
        <w:t>自然灾害应急预案</w:t>
      </w:r>
    </w:p>
    <w:p>
      <w:pPr>
        <w:spacing w:line="360" w:lineRule="auto" w:before="0" w:after="0"/>
        <w:ind w:firstLine="420"/>
      </w:pPr>
      <w:r>
        <w:t>**自然灾害应急预案**</w:t>
      </w:r>
    </w:p>
    <w:p>
      <w:pPr>
        <w:spacing w:line="360" w:lineRule="auto" w:before="0" w:after="0"/>
        <w:ind w:firstLine="420"/>
      </w:pPr>
      <w:r>
        <w:t>**一、项目概况**</w:t>
      </w:r>
    </w:p>
    <w:p>
      <w:pPr>
        <w:spacing w:line="360" w:lineRule="auto" w:before="0" w:after="0"/>
        <w:ind w:firstLine="420"/>
      </w:pPr>
      <w:r>
        <w:t>为满足公司所属项目部和生产保障部监理、项目管理和生产辅助工作需要，确保业务正常运行，特制定本自然灾害应急预案。本预案由第三方服务单位在恒鑫源公司的主导下协助完成，适用于辽宁恒鑫源工程项目管理有限公司在全国范围内的工作区域。</w:t>
      </w:r>
    </w:p>
    <w:p>
      <w:pPr>
        <w:spacing w:line="360" w:lineRule="auto" w:before="0" w:after="0"/>
        <w:ind w:firstLine="420"/>
      </w:pPr>
      <w:r>
        <w:t>**二、资金来源与预算**</w:t>
      </w:r>
    </w:p>
    <w:p>
      <w:pPr>
        <w:spacing w:line="360" w:lineRule="auto" w:before="0" w:after="0"/>
        <w:ind w:firstLine="420"/>
      </w:pPr>
      <w:r>
        <w:t>资金来源：油辽恒鑫源发〔2024〕27号-关于下达辽宁恒鑫源工程项目管理有限公司2025年度第一批成本计划的通知。</w:t>
      </w:r>
    </w:p>
    <w:p>
      <w:pPr>
        <w:spacing w:line="360" w:lineRule="auto" w:before="0" w:after="0"/>
        <w:ind w:firstLine="420"/>
      </w:pPr>
      <w:r>
        <w:t>项目年度采购估算额：700万元（不含税）。</w:t>
      </w:r>
    </w:p>
    <w:p>
      <w:pPr>
        <w:spacing w:line="360" w:lineRule="auto" w:before="0" w:after="0"/>
        <w:ind w:firstLine="420"/>
      </w:pPr>
      <w:r>
        <w:t>**三、招标范围与要求**</w:t>
      </w:r>
    </w:p>
    <w:p>
      <w:pPr>
        <w:spacing w:line="360" w:lineRule="auto" w:before="0" w:after="0"/>
        <w:ind w:firstLine="420"/>
      </w:pPr>
      <w:r>
        <w:t>1. **招标范围**：乙方按照甲方授权、委托、安排或要求，依据《建设工程监理规范》GB/T50319-2013、《石油天然气建设工程监理规范》SYT4116-2016提供服务，服务质量达到甲方要求。</w:t>
      </w:r>
    </w:p>
    <w:p>
      <w:pPr>
        <w:spacing w:line="360" w:lineRule="auto" w:before="0" w:after="0"/>
        <w:ind w:firstLine="420"/>
      </w:pPr>
      <w:r>
        <w:t>2. **技术要求**：</w:t>
      </w:r>
    </w:p>
    <w:p>
      <w:pPr>
        <w:spacing w:line="360" w:lineRule="auto" w:before="0" w:after="0"/>
        <w:ind w:firstLine="420"/>
      </w:pPr>
      <w:r>
        <w:t xml:space="preserve">   - 服务人员年龄不超过65岁，身体健康，无心、脑、血管等重大疾病。</w:t>
      </w:r>
    </w:p>
    <w:p>
      <w:pPr>
        <w:spacing w:line="360" w:lineRule="auto" w:before="0" w:after="0"/>
        <w:ind w:firstLine="420"/>
      </w:pPr>
      <w:r>
        <w:t xml:space="preserve">   - 服务人员须具备中专及以上学历、有一定的计算机操作能力，并持有相关资质证书。</w:t>
      </w:r>
    </w:p>
    <w:p>
      <w:pPr>
        <w:spacing w:line="360" w:lineRule="auto" w:before="0" w:after="0"/>
        <w:ind w:firstLine="420"/>
      </w:pPr>
      <w:r>
        <w:t>3. **其他要求**：服务人员应熟知并接受公司依据项目（单位）上报的考勤、岗位、在岗地区、日常考核等资料，按照“上岗享受，离岗停发”的原则计算服务人员上岗出勤服务费政策。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**四、投标人资格要求**</w:t>
      </w:r>
    </w:p>
    <w:p>
      <w:pPr>
        <w:spacing w:line="360" w:lineRule="auto" w:before="0" w:after="0"/>
        <w:ind w:firstLine="420"/>
      </w:pPr>
      <w:r>
        <w:t>1. **通用要求**：投标人应为中华人民共和国境内注册的法人或其他组织，具有承担民事责任的能力。</w:t>
      </w:r>
    </w:p>
    <w:p>
      <w:pPr>
        <w:spacing w:line="360" w:lineRule="auto" w:before="0" w:after="0"/>
        <w:ind w:firstLine="420"/>
      </w:pPr>
      <w:r>
        <w:t>2. **资质要求**：投标人应提供统一社会信用代码的营业执照扫描件或其他证明设立登记的许可文件。</w:t>
      </w:r>
    </w:p>
    <w:p>
      <w:pPr>
        <w:spacing w:line="360" w:lineRule="auto" w:before="0" w:after="0"/>
        <w:ind w:firstLine="420"/>
      </w:pPr>
      <w:r>
        <w:t>3. **安全生产许可证**：如适用，投标人应提供有效的安全生产许可证。</w:t>
      </w:r>
    </w:p>
    <w:p>
      <w:pPr>
        <w:spacing w:line="360" w:lineRule="auto" w:before="0" w:after="0"/>
        <w:ind w:firstLine="420"/>
      </w:pPr>
      <w:r>
        <w:t>4. **岗位及人员要求**：投标人应提供符合要求的服务人员资料，包括身份证、毕业证、职称证、注册证等，以及连续3个月的社会保险或商业保险证明。</w:t>
      </w:r>
    </w:p>
    <w:p>
      <w:pPr>
        <w:spacing w:line="360" w:lineRule="auto" w:before="0" w:after="0"/>
        <w:ind w:firstLine="420"/>
      </w:pPr>
      <w:r>
        <w:t>**五、自然灾害应急预案内容**</w:t>
      </w:r>
    </w:p>
    <w:p>
      <w:pPr>
        <w:spacing w:line="360" w:lineRule="auto" w:before="0" w:after="0"/>
        <w:ind w:firstLine="420"/>
      </w:pPr>
      <w:r>
        <w:t>1. **应急组织机构**：</w:t>
      </w:r>
    </w:p>
    <w:p>
      <w:pPr>
        <w:spacing w:line="360" w:lineRule="auto" w:before="0" w:after="0"/>
        <w:ind w:firstLine="420"/>
      </w:pPr>
      <w:r>
        <w:t xml:space="preserve">   - 成立应急指挥部，明确指挥长、副指挥长及各成员职责。</w:t>
      </w:r>
    </w:p>
    <w:p>
      <w:pPr>
        <w:spacing w:line="360" w:lineRule="auto" w:before="0" w:after="0"/>
        <w:ind w:firstLine="420"/>
      </w:pPr>
      <w:r>
        <w:t xml:space="preserve">   - 设立现场救援组、医疗救护组、安全保卫组、后勤保障组、通讯联络组等。</w:t>
      </w:r>
    </w:p>
    <w:p>
      <w:pPr>
        <w:spacing w:line="360" w:lineRule="auto" w:before="0" w:after="0"/>
        <w:ind w:firstLine="420"/>
      </w:pPr>
      <w:r>
        <w:t>2. **应急响应流程**：</w:t>
      </w:r>
    </w:p>
    <w:p>
      <w:pPr>
        <w:spacing w:line="360" w:lineRule="auto" w:before="0" w:after="0"/>
        <w:ind w:firstLine="420"/>
      </w:pPr>
      <w:r>
        <w:t xml:space="preserve">   - **预警监测**：密切关注气象部门发布的自然灾害预警信息，及时传达给项目部和生产保障部。</w:t>
      </w:r>
    </w:p>
    <w:p>
      <w:pPr>
        <w:spacing w:line="360" w:lineRule="auto" w:before="0" w:after="0"/>
        <w:ind w:firstLine="420"/>
      </w:pPr>
      <w:r>
        <w:t xml:space="preserve">   - **事故报警**：一旦发生自然灾害，立即启动应急报警系统，并拨打紧急电话。</w:t>
      </w:r>
    </w:p>
    <w:p>
      <w:pPr>
        <w:spacing w:line="360" w:lineRule="auto" w:before="0" w:after="0"/>
        <w:ind w:firstLine="420"/>
      </w:pPr>
      <w:r>
        <w:t xml:space="preserve">   - **现场救援**：现场救援组迅速到达现场，采取救援、疏散、抢险等措施，减少灾害损失。</w:t>
      </w:r>
    </w:p>
    <w:p>
      <w:pPr>
        <w:spacing w:line="360" w:lineRule="auto" w:before="0" w:after="0"/>
        <w:ind w:firstLine="420"/>
      </w:pPr>
      <w:r>
        <w:t xml:space="preserve">   - **人员疏散**：组织人员有序疏散，确保人员安全撤离灾害现场。</w:t>
      </w:r>
    </w:p>
    <w:p>
      <w:pPr>
        <w:spacing w:line="360" w:lineRule="auto" w:before="0" w:after="0"/>
        <w:ind w:firstLine="420"/>
      </w:pPr>
      <w:r>
        <w:t xml:space="preserve">   - **医疗救护**：医疗救护组对受伤人员进行初步救治，并联系专业医疗单位进行进一步治疗。</w:t>
      </w:r>
    </w:p>
    <w:p>
      <w:pPr>
        <w:spacing w:line="360" w:lineRule="auto" w:before="0" w:after="0"/>
        <w:ind w:firstLine="420"/>
      </w:pPr>
      <w:r>
        <w:t xml:space="preserve">   - **安全保卫**：安全保卫组负责现场警戒，确保救援工作顺利进行。</w:t>
      </w:r>
    </w:p>
    <w:p>
      <w:pPr>
        <w:spacing w:line="360" w:lineRule="auto" w:before="0" w:after="0"/>
        <w:ind w:firstLine="420"/>
      </w:pPr>
      <w:r>
        <w:t xml:space="preserve">   - **事故调查**：成立事故调查组，对灾害原因进行调查分析。</w:t>
      </w:r>
    </w:p>
    <w:p>
      <w:pPr>
        <w:spacing w:line="360" w:lineRule="auto" w:before="0" w:after="0"/>
        <w:ind w:firstLine="420"/>
      </w:pPr>
      <w:r>
        <w:t>3. **应急资源保障**：</w:t>
      </w:r>
    </w:p>
    <w:p>
      <w:pPr>
        <w:spacing w:line="360" w:lineRule="auto" w:before="0" w:after="0"/>
        <w:ind w:firstLine="420"/>
      </w:pPr>
      <w:r>
        <w:t xml:space="preserve">   - **通讯保障**：确保应急通讯畅通，配备必要的通讯设备。</w:t>
      </w:r>
    </w:p>
    <w:p>
      <w:pPr>
        <w:spacing w:line="360" w:lineRule="auto" w:before="0" w:after="0"/>
        <w:ind w:firstLine="420"/>
      </w:pPr>
      <w:r>
        <w:t xml:space="preserve">   - **救援设备**：配备必要的救援设备，如救援车辆、发电机、救援工具等。</w:t>
      </w:r>
    </w:p>
    <w:p>
      <w:pPr>
        <w:spacing w:line="360" w:lineRule="auto" w:before="0" w:after="0"/>
        <w:ind w:firstLine="420"/>
      </w:pPr>
      <w:r>
        <w:t xml:space="preserve">   - **培训演练**：定期组织应急培训和安全演练，提高应急响应能力。</w:t>
      </w:r>
    </w:p>
    <w:p>
      <w:pPr>
        <w:spacing w:line="360" w:lineRule="auto" w:before="0" w:after="0"/>
        <w:ind w:firstLine="420"/>
      </w:pPr>
      <w:r>
        <w:t>4. **预防措施**：</w:t>
      </w:r>
    </w:p>
    <w:p>
      <w:pPr>
        <w:spacing w:line="360" w:lineRule="auto" w:before="0" w:after="0"/>
        <w:ind w:firstLine="420"/>
      </w:pPr>
      <w:r>
        <w:t xml:space="preserve">   - **安全检查**：定期对项目部和生产保障部进行安全检查，确保安全设施完好。</w:t>
      </w:r>
    </w:p>
    <w:p>
      <w:pPr>
        <w:spacing w:line="360" w:lineRule="auto" w:before="0" w:after="0"/>
        <w:ind w:firstLine="420"/>
      </w:pPr>
      <w:r>
        <w:t xml:space="preserve">   - **应急预案**：制定并完善各类自然灾害的应急预案，确保应对措施有效。</w:t>
      </w:r>
    </w:p>
    <w:p>
      <w:pPr>
        <w:spacing w:line="360" w:lineRule="auto" w:before="0" w:after="0"/>
        <w:ind w:firstLine="420"/>
      </w:pPr>
      <w:r>
        <w:t xml:space="preserve">   - **安全培训**：对员工进行自然灾害防范和应对培训，提高安全意识。</w:t>
      </w:r>
    </w:p>
    <w:p>
      <w:pPr>
        <w:spacing w:line="360" w:lineRule="auto" w:before="0" w:after="0"/>
        <w:ind w:firstLine="420"/>
      </w:pPr>
      <w:r>
        <w:t xml:space="preserve">   - **物资储备**：储备必要的应急物资，如食品、水、药品等。</w:t>
      </w:r>
    </w:p>
    <w:p>
      <w:pPr>
        <w:spacing w:line="360" w:lineRule="auto" w:before="0" w:after="0"/>
        <w:ind w:firstLine="420"/>
      </w:pPr>
      <w:r>
        <w:t>5. **后期处理**：</w:t>
      </w:r>
    </w:p>
    <w:p>
      <w:pPr>
        <w:spacing w:line="360" w:lineRule="auto" w:before="0" w:after="0"/>
        <w:ind w:firstLine="420"/>
      </w:pPr>
      <w:r>
        <w:t xml:space="preserve">   - **事故报告**：形成事故报告，包括灾害原因、处理过程、损失情况等。</w:t>
      </w:r>
    </w:p>
    <w:p>
      <w:pPr>
        <w:spacing w:line="360" w:lineRule="auto" w:before="0" w:after="0"/>
        <w:ind w:firstLine="420"/>
      </w:pPr>
      <w:r>
        <w:t xml:space="preserve">   - **整改落实**：根据灾害原因，落实整改措施，防止类似灾害再次发生。</w:t>
      </w:r>
    </w:p>
    <w:p>
      <w:pPr>
        <w:spacing w:line="360" w:lineRule="auto" w:before="0" w:after="0"/>
        <w:ind w:firstLine="420"/>
      </w:pPr>
      <w:r>
        <w:t xml:space="preserve">   - **责任追究**：对灾害责任人进行追责处理。</w:t>
      </w:r>
    </w:p>
    <w:p>
      <w:pPr>
        <w:spacing w:line="360" w:lineRule="auto" w:before="0" w:after="0"/>
        <w:ind w:firstLine="420"/>
      </w:pPr>
      <w:r>
        <w:t>**六、附则**</w:t>
      </w:r>
    </w:p>
    <w:p>
      <w:pPr>
        <w:spacing w:line="360" w:lineRule="auto" w:before="0" w:after="0"/>
        <w:ind w:firstLine="420"/>
      </w:pPr>
      <w:r>
        <w:t>1. 本预案自发布之日起实施，有效期至2026年4月30日。</w:t>
      </w:r>
    </w:p>
    <w:p>
      <w:pPr>
        <w:spacing w:line="360" w:lineRule="auto" w:before="0" w:after="0"/>
        <w:ind w:firstLine="420"/>
      </w:pPr>
      <w:r>
        <w:t>2. 如遇国家法律法规调整或公司内部管理变化，本预案将适时进行修订。</w:t>
      </w:r>
    </w:p>
    <w:p>
      <w:pPr>
        <w:spacing w:line="360" w:lineRule="auto" w:before="0" w:after="0"/>
        <w:ind w:firstLine="420"/>
      </w:pPr>
      <w:r>
        <w:t>3. 本预案解释权归辽宁恒鑫源工程项目管理有限公司所有。</w:t>
      </w:r>
    </w:p>
    <w:p>
      <w:pPr>
        <w:spacing w:line="360" w:lineRule="auto" w:before="0" w:after="0"/>
        <w:ind w:firstLine="420"/>
      </w:pPr>
      <w:r>
        <w:t>**七、附件**</w:t>
      </w:r>
    </w:p>
    <w:p>
      <w:pPr>
        <w:spacing w:line="360" w:lineRule="auto" w:before="0" w:after="0"/>
        <w:ind w:firstLine="420"/>
      </w:pPr>
      <w:r>
        <w:t>1. 应急组织机构图</w:t>
      </w:r>
    </w:p>
    <w:p>
      <w:pPr>
        <w:spacing w:line="360" w:lineRule="auto" w:before="0" w:after="0"/>
        <w:ind w:firstLine="420"/>
      </w:pPr>
      <w:r>
        <w:t>2. 应急响应流程图</w:t>
      </w:r>
    </w:p>
    <w:p>
      <w:pPr>
        <w:spacing w:line="360" w:lineRule="auto" w:before="0" w:after="0"/>
        <w:ind w:firstLine="420"/>
      </w:pPr>
      <w:r>
        <w:t>3. 应急资源清单</w:t>
      </w:r>
    </w:p>
    <w:p>
      <w:pPr>
        <w:spacing w:line="360" w:lineRule="auto" w:before="0" w:after="0"/>
        <w:ind w:firstLine="420"/>
      </w:pPr>
      <w:r>
        <w:t>4. 相关法律法规及标准规范</w:t>
      </w:r>
    </w:p>
    <w:p>
      <w:pPr>
        <w:spacing w:line="360" w:lineRule="auto" w:before="0" w:after="0"/>
        <w:ind w:firstLine="420"/>
      </w:pPr>
      <w:r>
        <w:t>**注意事项**：</w:t>
      </w:r>
    </w:p>
    <w:p>
      <w:pPr>
        <w:spacing w:line="360" w:lineRule="auto" w:before="0" w:after="0"/>
        <w:ind w:firstLine="420"/>
      </w:pPr>
      <w:r>
        <w:t>- 确保所有参与人员熟悉预案内容，并定期进行演练和培训。</w:t>
      </w:r>
    </w:p>
    <w:p>
      <w:pPr>
        <w:spacing w:line="360" w:lineRule="auto" w:before="0" w:after="0"/>
        <w:ind w:firstLine="420"/>
      </w:pPr>
      <w:r>
        <w:t>- 根据实际情况进一步细化和完善预案细节。</w:t>
      </w:r>
    </w:p>
    <w:p>
      <w:pPr>
        <w:spacing w:line="360" w:lineRule="auto" w:before="0" w:after="0"/>
        <w:ind w:firstLine="420"/>
      </w:pPr>
      <w:r>
        <w:t>- 加强与当地应急管理部门、气象部门、医疗机构的沟通协调，确保应急救援工作的顺利进行。</w:t>
      </w:r>
    </w:p>
    <w:p>
      <w:pPr>
        <w:spacing w:line="360" w:lineRule="auto" w:before="0" w:after="0"/>
        <w:ind w:firstLine="420"/>
      </w:pPr>
      <w:r>
        <w:t>以上为自然灾害应急预案的详细编写内容，旨在确保在发生自然灾害时，能够迅速、有效地进行应急处理，最大限度地减少人员伤亡和财产损失。</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