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质量保障措施</w:t>
      </w:r>
    </w:p>
    <w:p>
      <w:pPr>
        <w:spacing w:line="360" w:lineRule="auto" w:before="0" w:after="0"/>
        <w:ind w:firstLine="420"/>
      </w:pPr>
      <w:r>
        <w:t>**质量保障措施方案**</w:t>
      </w:r>
    </w:p>
    <w:p>
      <w:pPr>
        <w:spacing w:line="360" w:lineRule="auto" w:before="0" w:after="0"/>
        <w:ind w:firstLine="420"/>
      </w:pPr>
      <w:r>
        <w:t>**一、质量管理措施**</w:t>
      </w:r>
    </w:p>
    <w:p>
      <w:pPr>
        <w:spacing w:line="360" w:lineRule="auto" w:before="0" w:after="0"/>
        <w:ind w:firstLine="420"/>
      </w:pPr>
      <w:r>
        <w:t>1. **建立健全的质量保证体系**：沈阳顺鑫源运输服务有限公司将建立完善的质量保证体系，包括质量管理体系文件、质量手册、程序文件、作业指导书等，确保服务过程符合相关标准和要求。</w:t>
      </w:r>
    </w:p>
    <w:p>
      <w:pPr>
        <w:spacing w:line="360" w:lineRule="auto" w:before="0" w:after="0"/>
        <w:ind w:firstLine="420"/>
      </w:pPr>
      <w:r>
        <w:t>2. **质量控制关键点描述**：在垃圾清运服务过程中，我们将重点关注以下几个关键点：</w:t>
      </w:r>
    </w:p>
    <w:p>
      <w:pPr>
        <w:spacing w:line="360" w:lineRule="auto" w:before="0" w:after="0"/>
        <w:ind w:firstLine="420"/>
      </w:pPr>
      <w:r>
        <w:t xml:space="preserve">   - 垃圾分类：确保居民生活及生产垃圾按照规定进行分类，避免混合垃圾的产生。</w:t>
      </w:r>
    </w:p>
    <w:p>
      <w:pPr>
        <w:spacing w:line="360" w:lineRule="auto" w:before="0" w:after="0"/>
        <w:ind w:firstLine="420"/>
      </w:pPr>
      <w:r>
        <w:t xml:space="preserve">   - 垃圾收集：按时、按点收集垃圾，确保垃圾不堆积、不遗漏。</w:t>
      </w:r>
    </w:p>
    <w:p>
      <w:pPr>
        <w:spacing w:line="360" w:lineRule="auto" w:before="0" w:after="0"/>
        <w:ind w:firstLine="420"/>
      </w:pPr>
      <w:r>
        <w:t xml:space="preserve">   - 垃圾运输：使用符合要求的垃圾运输车辆，确保垃圾运输过程中不发生泄漏、遗撒等污染现象。</w:t>
      </w:r>
    </w:p>
    <w:p>
      <w:pPr>
        <w:spacing w:line="360" w:lineRule="auto" w:before="0" w:after="0"/>
        <w:ind w:firstLine="420"/>
      </w:pPr>
      <w:r>
        <w:t xml:space="preserve">   - 垃圾处理：将垃圾运送到指定地点进行处理，确保垃圾得到妥善处理，不造成二次污染。</w:t>
      </w:r>
    </w:p>
    <w:p>
      <w:pPr>
        <w:spacing w:line="360" w:lineRule="auto" w:before="0" w:after="0"/>
        <w:ind w:firstLine="420"/>
      </w:pPr>
      <w:r>
        <w:t>3. **质量管控流程**：我们将按照以下流程进行质量管控：</w:t>
      </w:r>
    </w:p>
    <w:p>
      <w:pPr>
        <w:spacing w:line="360" w:lineRule="auto" w:before="0" w:after="0"/>
        <w:ind w:firstLine="420"/>
      </w:pPr>
      <w:r>
        <w:t xml:space="preserve">   - 垃圾分类指导：向居民宣传垃圾分类知识，指导居民正确分类垃圾。</w:t>
      </w:r>
    </w:p>
    <w:p>
      <w:pPr>
        <w:spacing w:line="360" w:lineRule="auto" w:before="0" w:after="0"/>
        <w:ind w:firstLine="420"/>
      </w:pPr>
      <w:r>
        <w:t xml:space="preserve">   - 垃圾收集：按照规定的时间和地点进行垃圾收集，确保垃圾不堆积、不遗漏。</w:t>
      </w:r>
    </w:p>
    <w:p>
      <w:pPr>
        <w:spacing w:line="360" w:lineRule="auto" w:before="0" w:after="0"/>
        <w:ind w:firstLine="420"/>
      </w:pPr>
      <w:r>
        <w:t xml:space="preserve">   - 垃圾运输：使用符合要求的垃圾运输车辆，确保垃圾运输过程中不发生泄漏、遗撒等污染现象。</w:t>
      </w:r>
    </w:p>
    <w:p>
      <w:pPr>
        <w:spacing w:line="360" w:lineRule="auto" w:before="0" w:after="0"/>
        <w:ind w:firstLine="420"/>
      </w:pPr>
      <w:r>
        <w:t xml:space="preserve">   - 垃圾处理：将垃圾运送到指定地点进行处理，确保垃圾得到妥善处理，不造成二次污染。</w:t>
      </w:r>
    </w:p>
    <w:p>
      <w:pPr>
        <w:spacing w:line="360" w:lineRule="auto" w:before="0" w:after="0"/>
        <w:ind w:firstLine="420"/>
      </w:pPr>
      <w:r>
        <w:t>4. **质量标准符合招标人验收标准**：我们将严格按照招标人规定的质量标准进行服务，确保服务过程符合相关验收标准。</w:t>
      </w:r>
    </w:p>
    <w:p>
      <w:pPr>
        <w:spacing w:line="360" w:lineRule="auto" w:before="0" w:after="0"/>
        <w:ind w:firstLine="420"/>
      </w:pPr>
      <w:r>
        <w:t>**二、安全生产和文明服务保障措施**</w:t>
      </w:r>
    </w:p>
    <w:p>
      <w:pPr>
        <w:spacing w:line="360" w:lineRule="auto" w:before="0" w:after="0"/>
        <w:ind w:firstLine="420"/>
      </w:pPr>
      <w:r>
        <w:t>1. **安全生产管理制度**：我们将建立完善的安全生产管理制度，包括安全生产责任制、安全生产操作规程、安全生产检查制度等，确保服务过程安全、有序进行。</w:t>
      </w:r>
    </w:p>
    <w:p>
      <w:pPr>
        <w:spacing w:line="360" w:lineRule="auto" w:before="0" w:after="0"/>
        <w:ind w:firstLine="420"/>
      </w:pPr>
      <w:r>
        <w:t>2. **安全服务流程**：我们将按照以下流程进行安全服务：</w:t>
      </w:r>
    </w:p>
    <w:p>
      <w:pPr>
        <w:spacing w:line="360" w:lineRule="auto" w:before="0" w:after="0"/>
        <w:ind w:firstLine="420"/>
      </w:pPr>
      <w:r>
        <w:t xml:space="preserve">   - 垃圾分类指导：向居民宣传垃圾分类知识，指导居民正确分类垃圾。</w:t>
      </w:r>
    </w:p>
    <w:p>
      <w:pPr>
        <w:spacing w:line="360" w:lineRule="auto" w:before="0" w:after="0"/>
        <w:ind w:firstLine="420"/>
      </w:pPr>
      <w:r>
        <w:t xml:space="preserve">   - 垃圾收集：按照规定的时间和地点进行垃圾收集，确保垃圾不堆积、不遗漏。</w:t>
      </w:r>
    </w:p>
    <w:p>
      <w:pPr>
        <w:spacing w:line="360" w:lineRule="auto" w:before="0" w:after="0"/>
        <w:ind w:firstLine="420"/>
      </w:pPr>
      <w:r>
        <w:t xml:space="preserve">   - 垃圾运输：使用符合要求的垃圾运输车辆，确保垃圾运输过程中不发生泄漏、遗撒等污染现象。</w:t>
      </w:r>
    </w:p>
    <w:p>
      <w:pPr>
        <w:spacing w:line="360" w:lineRule="auto" w:before="0" w:after="0"/>
        <w:ind w:firstLine="420"/>
      </w:pPr>
      <w:r>
        <w:t xml:space="preserve">   - 垃圾处理：将垃圾运送到指定地点进行处理，确保垃圾得到妥善处理，不造成二次污染。</w:t>
      </w:r>
    </w:p>
    <w:p>
      <w:pPr>
        <w:spacing w:line="360" w:lineRule="auto" w:before="0" w:after="0"/>
        <w:ind w:firstLine="420"/>
      </w:pPr>
      <w:r>
        <w:t>3. **安全生产组织机构图**：我们将建立安全生产组织机构，明确各岗位的职责和权限，确保服务过程安全、有序进行。</w:t>
      </w:r>
    </w:p>
    <w:p>
      <w:pPr>
        <w:spacing w:line="360" w:lineRule="auto" w:before="0" w:after="0"/>
        <w:ind w:firstLine="420"/>
      </w:pPr>
      <w:r>
        <w:t>4. **安全文明服务实施保障措施**：我们将采取以下措施确保安全文明服务：</w:t>
      </w:r>
    </w:p>
    <w:p>
      <w:pPr>
        <w:spacing w:line="360" w:lineRule="auto" w:before="0" w:after="0"/>
        <w:ind w:firstLine="420"/>
      </w:pPr>
      <w:r>
        <w:t xml:space="preserve">   - 定期对服务人员进行安全培训，提高安全意识。</w:t>
      </w:r>
    </w:p>
    <w:p>
      <w:pPr>
        <w:spacing w:line="360" w:lineRule="auto" w:before="0" w:after="0"/>
        <w:ind w:firstLine="420"/>
      </w:pPr>
      <w:r>
        <w:t xml:space="preserve">   - 定期对服务车辆进行检查，确保车辆安全性能符合要求。</w:t>
      </w:r>
    </w:p>
    <w:p>
      <w:pPr>
        <w:spacing w:line="360" w:lineRule="auto" w:before="0" w:after="0"/>
        <w:ind w:firstLine="420"/>
      </w:pPr>
      <w:r>
        <w:t xml:space="preserve">   - 定期对服务区域进行检查，消除安全隐患。</w:t>
      </w:r>
    </w:p>
    <w:p>
      <w:pPr>
        <w:spacing w:line="360" w:lineRule="auto" w:before="0" w:after="0"/>
        <w:ind w:firstLine="420"/>
      </w:pPr>
      <w:r>
        <w:t xml:space="preserve">   - 建立应急处理机制，确保在发生突发事件时能够及时、有效地进行处理。</w:t>
      </w:r>
    </w:p>
    <w:p>
      <w:pPr>
        <w:spacing w:line="360" w:lineRule="auto" w:before="0" w:after="0"/>
        <w:ind w:firstLine="420"/>
      </w:pPr>
      <w:r>
        <w:t>**三、服务进度保障措施**</w:t>
      </w:r>
    </w:p>
    <w:p>
      <w:pPr>
        <w:spacing w:line="360" w:lineRule="auto" w:before="0" w:after="0"/>
        <w:ind w:firstLine="420"/>
      </w:pPr>
      <w:r>
        <w:t>1. **服务进度计划图**：我们将编制详细的总体进度图，包括垃圾收集、运输、处理等各个环节的时间安排和进度要求。</w:t>
      </w:r>
    </w:p>
    <w:p>
      <w:pPr>
        <w:spacing w:line="360" w:lineRule="auto" w:before="0" w:after="0"/>
        <w:ind w:firstLine="420"/>
      </w:pPr>
      <w:r>
        <w:t>2. **服务进度保证措施**：我们将采取以下措施确保服务进度：</w:t>
      </w:r>
    </w:p>
    <w:p>
      <w:pPr>
        <w:spacing w:line="360" w:lineRule="auto" w:before="0" w:after="0"/>
        <w:ind w:firstLine="420"/>
      </w:pPr>
      <w:r>
        <w:t xml:space="preserve">   - 按时、按点进行垃圾收集，确保垃圾不堆积、不遗漏。</w:t>
      </w:r>
    </w:p>
    <w:p>
      <w:pPr>
        <w:spacing w:line="360" w:lineRule="auto" w:before="0" w:after="0"/>
        <w:ind w:firstLine="420"/>
      </w:pPr>
      <w:r>
        <w:t xml:space="preserve">   - 使用符合要求的垃圾运输车辆，确保垃圾运输过程中不发生泄漏、遗撒等污染现象。</w:t>
      </w:r>
    </w:p>
    <w:p>
      <w:pPr>
        <w:spacing w:line="360" w:lineRule="auto" w:before="0" w:after="0"/>
        <w:ind w:firstLine="420"/>
      </w:pPr>
      <w:r>
        <w:t xml:space="preserve">   - 将垃圾运送到指定地点进行处理，确保垃圾得到妥善处理，不造成二次污染。</w:t>
      </w:r>
    </w:p>
    <w:p>
      <w:pPr>
        <w:spacing w:line="360" w:lineRule="auto" w:before="0" w:after="0"/>
        <w:ind w:firstLine="420"/>
      </w:pPr>
      <w:r>
        <w:t>**四、项目难点及特点分析和应对措施**</w:t>
      </w:r>
    </w:p>
    <w:p>
      <w:pPr>
        <w:spacing w:line="360" w:lineRule="auto" w:before="0" w:after="0"/>
        <w:ind w:firstLine="420"/>
      </w:pPr>
      <w:r>
        <w:t>1. **过程中遇到阻碍**：在服务过程中，我们可能会遇到居民不配合垃圾分类、垃圾堆积过多等问题。我们将采取以下措施应对：</w:t>
      </w:r>
    </w:p>
    <w:p>
      <w:pPr>
        <w:spacing w:line="360" w:lineRule="auto" w:before="0" w:after="0"/>
        <w:ind w:firstLine="420"/>
      </w:pPr>
      <w:r>
        <w:t xml:space="preserve">   - 加强垃圾分类宣传，提高居民垃圾分类意识。</w:t>
      </w:r>
    </w:p>
    <w:p>
      <w:pPr>
        <w:spacing w:line="360" w:lineRule="auto" w:before="0" w:after="0"/>
        <w:ind w:firstLine="420"/>
      </w:pPr>
      <w:r>
        <w:t xml:space="preserve">   - 增加垃圾收集频次，确保垃圾不堆积、不遗漏。</w:t>
      </w:r>
    </w:p>
    <w:p>
      <w:pPr>
        <w:spacing w:line="360" w:lineRule="auto" w:before="0" w:after="0"/>
        <w:ind w:firstLine="420"/>
      </w:pPr>
      <w:r>
        <w:t>2. **现场环境复杂情况**：在服务过程中，我们可能会遇到现场环境复杂、交通拥堵等问题。我们将采取以下措施应对：</w:t>
      </w:r>
    </w:p>
    <w:p>
      <w:pPr>
        <w:spacing w:line="360" w:lineRule="auto" w:before="0" w:after="0"/>
        <w:ind w:firstLine="420"/>
      </w:pPr>
      <w:r>
        <w:t xml:space="preserve">   - 加强与相关部门的沟通协调，确保服务过程顺利进行。</w:t>
      </w:r>
    </w:p>
    <w:p>
      <w:pPr>
        <w:spacing w:line="360" w:lineRule="auto" w:before="0" w:after="0"/>
        <w:ind w:firstLine="420"/>
      </w:pPr>
      <w:r>
        <w:t xml:space="preserve">   - 合理安排垃圾收集时间和路线，避免交通拥堵。</w:t>
      </w:r>
    </w:p>
    <w:p>
      <w:pPr>
        <w:spacing w:line="360" w:lineRule="auto" w:before="0" w:after="0"/>
        <w:ind w:firstLine="420"/>
      </w:pPr>
      <w:r>
        <w:t>3. **针对现场遇到的问题解决措施**：在服务过程中，我们可能会遇到各种问题。我们将采取以下措施解决：</w:t>
      </w:r>
    </w:p>
    <w:p>
      <w:pPr>
        <w:spacing w:line="360" w:lineRule="auto" w:before="0" w:after="0"/>
        <w:ind w:firstLine="420"/>
      </w:pPr>
      <w:r>
        <w:t xml:space="preserve">   - 建立应急处理机制，确保在发生突发事件时能够及时、有效地进行处理。</w:t>
      </w:r>
    </w:p>
    <w:p>
      <w:pPr>
        <w:spacing w:line="360" w:lineRule="auto" w:before="0" w:after="0"/>
        <w:ind w:firstLine="420"/>
      </w:pPr>
      <w:r>
        <w:t xml:space="preserve">   - 加强与相关部门的沟通协调，确保服务过程顺利进行。</w:t>
      </w:r>
    </w:p>
    <w:p>
      <w:pPr>
        <w:spacing w:line="360" w:lineRule="auto" w:before="0" w:after="0"/>
        <w:ind w:firstLine="420"/>
      </w:pPr>
      <w:r>
        <w:t>**五、应急处理保障机制**</w:t>
      </w:r>
    </w:p>
    <w:p>
      <w:pPr>
        <w:spacing w:line="360" w:lineRule="auto" w:before="0" w:after="0"/>
        <w:ind w:firstLine="420"/>
      </w:pPr>
      <w:r>
        <w:t>1. **突发需求的处理机制**：在服务过程中，我们可能会遇到突发需求，如垃圾量突然增加等。我们将采取以下措施应对：</w:t>
      </w:r>
    </w:p>
    <w:p>
      <w:pPr>
        <w:spacing w:line="360" w:lineRule="auto" w:before="0" w:after="0"/>
        <w:ind w:firstLine="420"/>
      </w:pPr>
      <w:r>
        <w:t xml:space="preserve">   - 增加垃圾收集频次，确保垃圾不堆积、不遗漏。</w:t>
      </w:r>
    </w:p>
    <w:p>
      <w:pPr>
        <w:spacing w:line="360" w:lineRule="auto" w:before="0" w:after="0"/>
        <w:ind w:firstLine="420"/>
      </w:pPr>
      <w:r>
        <w:t xml:space="preserve">   - 使用备用垃圾运输车辆，确保垃圾运输过程顺利进行。</w:t>
      </w:r>
    </w:p>
    <w:p>
      <w:pPr>
        <w:spacing w:line="360" w:lineRule="auto" w:before="0" w:after="0"/>
        <w:ind w:firstLine="420"/>
      </w:pPr>
      <w:r>
        <w:t>2. **系统障碍的解决方案**：在服务过程中，我们可能会遇到系统障碍，如车辆故障等。我们将采取以下措施应对：</w:t>
      </w:r>
    </w:p>
    <w:p>
      <w:pPr>
        <w:spacing w:line="360" w:lineRule="auto" w:before="0" w:after="0"/>
        <w:ind w:firstLine="420"/>
      </w:pPr>
      <w:r>
        <w:t xml:space="preserve">   - 定</w:t>
      </w:r>
    </w:p>
    <w:p>
      <w:pPr>
        <w:pStyle w:val="Heading2"/>
        <w:spacing w:line="360" w:lineRule="auto" w:before="0" w:after="0"/>
        <w:ind w:firstLine="420"/>
      </w:pPr>
      <w:r>
        <w:t>质量管理措施</w:t>
      </w:r>
    </w:p>
    <w:p>
      <w:pPr>
        <w:spacing w:line="360" w:lineRule="auto" w:before="0" w:after="0"/>
        <w:ind w:firstLine="420"/>
      </w:pPr>
      <w:r>
        <w:t>**沈阳顺鑫源运输服务有限公司**</w:t>
      </w:r>
    </w:p>
    <w:p>
      <w:pPr>
        <w:spacing w:line="360" w:lineRule="auto" w:before="0" w:after="0"/>
        <w:ind w:firstLine="420"/>
      </w:pPr>
      <w:r>
        <w:t>**沈采矿区6274户居民生活及生产垃圾清运服务项目**</w:t>
      </w:r>
    </w:p>
    <w:p>
      <w:pPr>
        <w:spacing w:line="360" w:lineRule="auto" w:before="0" w:after="0"/>
        <w:ind w:firstLine="420"/>
      </w:pPr>
      <w:r>
        <w:t>**质量管理措施方案**</w:t>
      </w:r>
    </w:p>
    <w:p>
      <w:pPr>
        <w:spacing w:line="360" w:lineRule="auto" w:before="0" w:after="0"/>
        <w:ind w:firstLine="420"/>
      </w:pPr>
      <w:r>
        <w:t>**一、项目概述**</w:t>
      </w:r>
    </w:p>
    <w:p>
      <w:pPr>
        <w:spacing w:line="360" w:lineRule="auto" w:before="0" w:after="0"/>
        <w:ind w:firstLine="420"/>
      </w:pPr>
      <w:r>
        <w:t>本项目为沈采矿区6274户居民生活及生产垃圾清运服务，服务期自2025年1月1日至2025年12月31日，预估金额为722,100.00元（含税）。服务地点由招标人指定，质量要求为合格。中标人需承担服务期间现场所有用水、用电及附加损耗发生的费用，负责本项目各类协调工作，并符合国家、行业相关验收标准及宝石花物业管理服务相关垃圾清运的实施方式及要求。</w:t>
      </w:r>
    </w:p>
    <w:p>
      <w:pPr>
        <w:spacing w:line="360" w:lineRule="auto" w:before="0" w:after="0"/>
        <w:ind w:firstLine="420"/>
      </w:pPr>
      <w:r>
        <w:t>**二、质量管理措施**</w:t>
      </w:r>
    </w:p>
    <w:p>
      <w:pPr>
        <w:spacing w:line="360" w:lineRule="auto" w:before="0" w:after="0"/>
        <w:ind w:firstLine="420"/>
      </w:pPr>
      <w:r>
        <w:t>为确保本项目服务质量，沈阳顺鑫源运输服务有限公司将采取以下质量管理措施：</w:t>
      </w:r>
    </w:p>
    <w:p>
      <w:pPr>
        <w:spacing w:line="360" w:lineRule="auto" w:before="0" w:after="0"/>
        <w:ind w:firstLine="420"/>
      </w:pPr>
      <w:r>
        <w:t>1. **建立健全的质量保证体系**</w:t>
      </w:r>
    </w:p>
    <w:p>
      <w:pPr>
        <w:spacing w:line="360" w:lineRule="auto" w:before="0" w:after="0"/>
        <w:ind w:firstLine="420"/>
      </w:pPr>
      <w:r>
        <w:t xml:space="preserve">   - 公司将建立完善的质量保证体系，包括质量管理制度、质量责任制度、质量检查制度等，确保服务质量符合招标人要求。</w:t>
      </w:r>
    </w:p>
    <w:p>
      <w:pPr>
        <w:spacing w:line="360" w:lineRule="auto" w:before="0" w:after="0"/>
        <w:ind w:firstLine="420"/>
      </w:pPr>
      <w:r>
        <w:t xml:space="preserve">   - 设立质量管理部门，负责监督、检查服务质量，及时处理质量问题。</w:t>
      </w:r>
    </w:p>
    <w:p>
      <w:pPr>
        <w:spacing w:line="360" w:lineRule="auto" w:before="0" w:after="0"/>
        <w:ind w:firstLine="420"/>
      </w:pPr>
      <w:r>
        <w:t>2. **质量控制关键点描述**</w:t>
      </w:r>
    </w:p>
    <w:p>
      <w:pPr>
        <w:spacing w:line="360" w:lineRule="auto" w:before="0" w:after="0"/>
        <w:ind w:firstLine="420"/>
      </w:pPr>
      <w:r>
        <w:t xml:space="preserve">   - 垃圾收集：确保垃圾收集及时、彻底，避免遗漏。</w:t>
      </w:r>
    </w:p>
    <w:p>
      <w:pPr>
        <w:spacing w:line="360" w:lineRule="auto" w:before="0" w:after="0"/>
        <w:ind w:firstLine="420"/>
      </w:pPr>
      <w:r>
        <w:t xml:space="preserve">   - 垃圾运输：确保垃圾运输过程中无泄漏、无遗撒，符合环保要求。</w:t>
      </w:r>
    </w:p>
    <w:p>
      <w:pPr>
        <w:spacing w:line="360" w:lineRule="auto" w:before="0" w:after="0"/>
        <w:ind w:firstLine="420"/>
      </w:pPr>
      <w:r>
        <w:t xml:space="preserve">   - 垃圾处理：确保垃圾处理符合国家、行业相关验收标准。</w:t>
      </w:r>
    </w:p>
    <w:p>
      <w:pPr>
        <w:spacing w:line="360" w:lineRule="auto" w:before="0" w:after="0"/>
        <w:ind w:firstLine="420"/>
      </w:pPr>
      <w:r>
        <w:t>3. **质量管控流程**</w:t>
      </w:r>
    </w:p>
    <w:p>
      <w:pPr>
        <w:spacing w:line="360" w:lineRule="auto" w:before="0" w:after="0"/>
        <w:ind w:firstLine="420"/>
      </w:pPr>
      <w:r>
        <w:t xml:space="preserve">   - 垃圾收集前：进行现场勘查，制定垃圾收集计划。</w:t>
      </w:r>
    </w:p>
    <w:p>
      <w:pPr>
        <w:spacing w:line="360" w:lineRule="auto" w:before="0" w:after="0"/>
        <w:ind w:firstLine="420"/>
      </w:pPr>
      <w:r>
        <w:t xml:space="preserve">   - 垃圾收集时：严格按照计划进行收集，确保质量。</w:t>
      </w:r>
    </w:p>
    <w:p>
      <w:pPr>
        <w:spacing w:line="360" w:lineRule="auto" w:before="0" w:after="0"/>
        <w:ind w:firstLine="420"/>
      </w:pPr>
      <w:r>
        <w:t xml:space="preserve">   - 垃圾运输时：检查运输车辆，确保无泄漏、无遗撒。</w:t>
      </w:r>
    </w:p>
    <w:p>
      <w:pPr>
        <w:spacing w:line="360" w:lineRule="auto" w:before="0" w:after="0"/>
        <w:ind w:firstLine="420"/>
      </w:pPr>
      <w:r>
        <w:t xml:space="preserve">   - 垃圾处理时：严格按照处理流程进行，确保处理质量。</w:t>
      </w:r>
    </w:p>
    <w:p>
      <w:pPr>
        <w:spacing w:line="360" w:lineRule="auto" w:before="0" w:after="0"/>
        <w:ind w:firstLine="420"/>
      </w:pPr>
      <w:r>
        <w:t>4. **质量标准符合招标人验收标准**</w:t>
      </w:r>
    </w:p>
    <w:p>
      <w:pPr>
        <w:spacing w:line="360" w:lineRule="auto" w:before="0" w:after="0"/>
        <w:ind w:firstLine="420"/>
      </w:pPr>
      <w:r>
        <w:t xml:space="preserve">   - 公司将严格按照招标人验收标准进行服务质量控制，确保服务质量符合要求。</w:t>
      </w:r>
    </w:p>
    <w:p>
      <w:pPr>
        <w:spacing w:line="360" w:lineRule="auto" w:before="0" w:after="0"/>
        <w:ind w:firstLine="420"/>
      </w:pPr>
      <w:r>
        <w:t>**三、安全生产和文明服务保障措施**</w:t>
      </w:r>
    </w:p>
    <w:p>
      <w:pPr>
        <w:spacing w:line="360" w:lineRule="auto" w:before="0" w:after="0"/>
        <w:ind w:firstLine="420"/>
      </w:pPr>
      <w:r>
        <w:t>1. **安全生产管理制度**</w:t>
      </w:r>
    </w:p>
    <w:p>
      <w:pPr>
        <w:spacing w:line="360" w:lineRule="auto" w:before="0" w:after="0"/>
        <w:ind w:firstLine="420"/>
      </w:pPr>
      <w:r>
        <w:t xml:space="preserve">   - 公司将建立完善的安全生产管理制度，包括安全生产责任制度、安全生产检查制度等，确保服务过程中无安全事故发生。</w:t>
      </w:r>
    </w:p>
    <w:p>
      <w:pPr>
        <w:spacing w:line="360" w:lineRule="auto" w:before="0" w:after="0"/>
        <w:ind w:firstLine="420"/>
      </w:pPr>
      <w:r>
        <w:t>2. **安全服务流程**</w:t>
      </w:r>
    </w:p>
    <w:p>
      <w:pPr>
        <w:spacing w:line="360" w:lineRule="auto" w:before="0" w:after="0"/>
        <w:ind w:firstLine="420"/>
      </w:pPr>
      <w:r>
        <w:t xml:space="preserve">   - 制定安全服务流程，包括垃圾收集、运输、处理等环节的安全操作规程，确保服务人员安全。</w:t>
      </w:r>
    </w:p>
    <w:p>
      <w:pPr>
        <w:spacing w:line="360" w:lineRule="auto" w:before="0" w:after="0"/>
        <w:ind w:firstLine="420"/>
      </w:pPr>
      <w:r>
        <w:t>3. **安全生产组织机构图**</w:t>
      </w:r>
    </w:p>
    <w:p>
      <w:pPr>
        <w:spacing w:line="360" w:lineRule="auto" w:before="0" w:after="0"/>
        <w:ind w:firstLine="420"/>
      </w:pPr>
      <w:r>
        <w:t xml:space="preserve">   - 设立安全生产组织机构，明确各部门、各岗位的安全职责，确保安全生产责任到人。</w:t>
      </w:r>
    </w:p>
    <w:p>
      <w:pPr>
        <w:spacing w:line="360" w:lineRule="auto" w:before="0" w:after="0"/>
        <w:ind w:firstLine="420"/>
      </w:pPr>
      <w:r>
        <w:t>4. **安全文明服务实施保障措施**</w:t>
      </w:r>
    </w:p>
    <w:p>
      <w:pPr>
        <w:spacing w:line="360" w:lineRule="auto" w:before="0" w:after="0"/>
        <w:ind w:firstLine="420"/>
      </w:pPr>
      <w:r>
        <w:t xml:space="preserve">   - 加强服务人员安全培训，提高安全意识。</w:t>
      </w:r>
    </w:p>
    <w:p>
      <w:pPr>
        <w:spacing w:line="360" w:lineRule="auto" w:before="0" w:after="0"/>
        <w:ind w:firstLine="420"/>
      </w:pPr>
      <w:r>
        <w:t xml:space="preserve">   - 定期进行安全检查，及时消除安全隐患。</w:t>
      </w:r>
    </w:p>
    <w:p>
      <w:pPr>
        <w:spacing w:line="360" w:lineRule="auto" w:before="0" w:after="0"/>
        <w:ind w:firstLine="420"/>
      </w:pPr>
      <w:r>
        <w:t xml:space="preserve">   - 建立安全事故应急预案，确保事故发生后能够及时处理。</w:t>
      </w:r>
    </w:p>
    <w:p>
      <w:pPr>
        <w:spacing w:line="360" w:lineRule="auto" w:before="0" w:after="0"/>
        <w:ind w:firstLine="420"/>
      </w:pPr>
      <w:r>
        <w:t>**四、服务进度保障措施**</w:t>
      </w:r>
    </w:p>
    <w:p>
      <w:pPr>
        <w:spacing w:line="360" w:lineRule="auto" w:before="0" w:after="0"/>
        <w:ind w:firstLine="420"/>
      </w:pPr>
      <w:r>
        <w:t>1. **服务进度计划图**</w:t>
      </w:r>
    </w:p>
    <w:p>
      <w:pPr>
        <w:spacing w:line="360" w:lineRule="auto" w:before="0" w:after="0"/>
        <w:ind w:firstLine="420"/>
      </w:pPr>
      <w:r>
        <w:t xml:space="preserve">   - 制定详细的服务进度计划图，明确各阶段服务任务、时间节点等。</w:t>
      </w:r>
    </w:p>
    <w:p>
      <w:pPr>
        <w:spacing w:line="360" w:lineRule="auto" w:before="0" w:after="0"/>
        <w:ind w:firstLine="420"/>
      </w:pPr>
      <w:r>
        <w:t>2. **服务进度保证措施**</w:t>
      </w:r>
    </w:p>
    <w:p>
      <w:pPr>
        <w:spacing w:line="360" w:lineRule="auto" w:before="0" w:after="0"/>
        <w:ind w:firstLine="420"/>
      </w:pPr>
      <w:r>
        <w:t xml:space="preserve">   - 加强服务进度监控，确保服务进度符合计划。</w:t>
      </w:r>
    </w:p>
    <w:p>
      <w:pPr>
        <w:spacing w:line="360" w:lineRule="auto" w:before="0" w:after="0"/>
        <w:ind w:firstLine="420"/>
      </w:pPr>
      <w:r>
        <w:t xml:space="preserve">   - 及时调整服务进度，确保服务按时完成。</w:t>
      </w:r>
    </w:p>
    <w:p>
      <w:pPr>
        <w:spacing w:line="360" w:lineRule="auto" w:before="0" w:after="0"/>
        <w:ind w:firstLine="420"/>
      </w:pPr>
      <w:r>
        <w:t>**五、项目难点及特点分析和应对措施**</w:t>
      </w:r>
    </w:p>
    <w:p>
      <w:pPr>
        <w:spacing w:line="360" w:lineRule="auto" w:before="0" w:after="0"/>
        <w:ind w:firstLine="420"/>
      </w:pPr>
      <w:r>
        <w:t>1. **过程中遇到阻碍**</w:t>
      </w:r>
    </w:p>
    <w:p>
      <w:pPr>
        <w:spacing w:line="360" w:lineRule="auto" w:before="0" w:after="0"/>
        <w:ind w:firstLine="420"/>
      </w:pPr>
      <w:r>
        <w:t xml:space="preserve">   - 分析可能遇到的阻碍，如交通拥堵、天气恶劣等，制定应对措施。</w:t>
      </w:r>
    </w:p>
    <w:p>
      <w:pPr>
        <w:spacing w:line="360" w:lineRule="auto" w:before="0" w:after="0"/>
        <w:ind w:firstLine="420"/>
      </w:pPr>
      <w:r>
        <w:t>2. **现场环境复杂情况**</w:t>
      </w:r>
    </w:p>
    <w:p>
      <w:pPr>
        <w:spacing w:line="360" w:lineRule="auto" w:before="0" w:after="0"/>
        <w:ind w:firstLine="420"/>
      </w:pPr>
      <w:r>
        <w:t xml:space="preserve">   - 分析现场环境复杂情况，如地形复杂、居民区密集等，制定应对措施。</w:t>
      </w:r>
    </w:p>
    <w:p>
      <w:pPr>
        <w:spacing w:line="360" w:lineRule="auto" w:before="0" w:after="0"/>
        <w:ind w:firstLine="420"/>
      </w:pPr>
      <w:r>
        <w:t>3. **针对现场遇到的问题解决措施**</w:t>
      </w:r>
    </w:p>
    <w:p>
      <w:pPr>
        <w:spacing w:line="360" w:lineRule="auto" w:before="0" w:after="0"/>
        <w:ind w:firstLine="420"/>
      </w:pPr>
      <w:r>
        <w:t xml:space="preserve">   - 制定问题解决措施，如调整垃圾收集路线、增加服务人员等，确保服务质量。</w:t>
      </w:r>
    </w:p>
    <w:p>
      <w:pPr>
        <w:spacing w:line="360" w:lineRule="auto" w:before="0" w:after="0"/>
        <w:ind w:firstLine="420"/>
      </w:pPr>
      <w:r>
        <w:t>**六、应急处理保障机制**</w:t>
      </w:r>
    </w:p>
    <w:p>
      <w:pPr>
        <w:spacing w:line="360" w:lineRule="auto" w:before="0" w:after="0"/>
        <w:ind w:firstLine="420"/>
      </w:pPr>
      <w:r>
        <w:t>1. **突发需求的处理机制**</w:t>
      </w:r>
    </w:p>
    <w:p>
      <w:pPr>
        <w:spacing w:line="360" w:lineRule="auto" w:before="0" w:after="0"/>
        <w:ind w:firstLine="420"/>
      </w:pPr>
      <w:r>
        <w:t xml:space="preserve">   - 制定突发需求的处理机制，如增加服务人员、调整服务时间等，确保服务质量。</w:t>
      </w:r>
    </w:p>
    <w:p>
      <w:pPr>
        <w:spacing w:line="360" w:lineRule="auto" w:before="0" w:after="0"/>
        <w:ind w:firstLine="420"/>
      </w:pPr>
      <w:r>
        <w:t>2. **系统障碍的解决方案**</w:t>
      </w:r>
    </w:p>
    <w:p>
      <w:pPr>
        <w:spacing w:line="360" w:lineRule="auto" w:before="0" w:after="0"/>
        <w:ind w:firstLine="420"/>
      </w:pPr>
      <w:r>
        <w:t xml:space="preserve">   - 制定系统障碍的解决方案，如备用车辆、备用设备等，确保服务连续性。</w:t>
      </w:r>
    </w:p>
    <w:p>
      <w:pPr>
        <w:spacing w:line="360" w:lineRule="auto" w:before="0" w:after="0"/>
        <w:ind w:firstLine="420"/>
      </w:pPr>
      <w:r>
        <w:t>3. **多项目并行的解决方案**</w:t>
      </w:r>
    </w:p>
    <w:p>
      <w:pPr>
        <w:spacing w:line="360" w:lineRule="auto" w:before="0" w:after="0"/>
        <w:ind w:firstLine="420"/>
      </w:pPr>
      <w:r>
        <w:t xml:space="preserve">   - 制定多项目并行的解决方案，如合理分配服务人员、设备等，确保服务质量。</w:t>
      </w:r>
    </w:p>
    <w:p>
      <w:pPr>
        <w:spacing w:line="360" w:lineRule="auto" w:before="0" w:after="0"/>
        <w:ind w:firstLine="420"/>
      </w:pPr>
      <w:r>
        <w:t>4. **时间周期紧的解决方案**</w:t>
      </w:r>
    </w:p>
    <w:p>
      <w:pPr>
        <w:spacing w:line="360" w:lineRule="auto" w:before="0" w:after="0"/>
        <w:ind w:firstLine="420"/>
      </w:pPr>
      <w:r>
        <w:t xml:space="preserve">   - 制定时间周期紧的解决方案，如增加服务人员、加班加点等，确保服务按时完成。</w:t>
      </w:r>
    </w:p>
    <w:p>
      <w:pPr>
        <w:spacing w:line="360" w:lineRule="auto" w:before="0" w:after="0"/>
        <w:ind w:firstLine="420"/>
      </w:pPr>
      <w:r>
        <w:t>5. **夜间服务的解决方案**</w:t>
      </w:r>
    </w:p>
    <w:p>
      <w:pPr>
        <w:spacing w:line="360" w:lineRule="auto" w:before="0" w:after="0"/>
        <w:ind w:firstLine="420"/>
      </w:pPr>
      <w:r>
        <w:t xml:space="preserve">   - 制定夜间服务的解决方案，如配备夜间照明设备、增加安全措施等，确保服务质量。</w:t>
      </w:r>
    </w:p>
    <w:p>
      <w:pPr>
        <w:spacing w:line="360" w:lineRule="auto" w:before="0" w:after="0"/>
        <w:ind w:firstLine="420"/>
      </w:pPr>
      <w:r>
        <w:t>**七、作业规范**</w:t>
      </w:r>
    </w:p>
    <w:p>
      <w:pPr>
        <w:spacing w:line="360" w:lineRule="auto" w:before="0" w:after="0"/>
        <w:ind w:firstLine="420"/>
      </w:pPr>
      <w:r>
        <w:t>1. **垃圾收集的作业规范**</w:t>
      </w:r>
    </w:p>
    <w:p>
      <w:pPr>
        <w:spacing w:line="360" w:lineRule="auto" w:before="0" w:after="0"/>
        <w:ind w:firstLine="420"/>
      </w:pPr>
      <w:r>
        <w:t xml:space="preserve">   - 制定垃圾收集的作业规范，包括收集时间、收集路线、收集方法等。</w:t>
      </w:r>
    </w:p>
    <w:p>
      <w:pPr>
        <w:spacing w:line="360" w:lineRule="auto" w:before="0" w:after="0"/>
        <w:ind w:firstLine="420"/>
      </w:pPr>
      <w:r>
        <w:t>2. **垃圾收集车的作业规范**</w:t>
      </w:r>
    </w:p>
    <w:p>
      <w:pPr>
        <w:spacing w:line="360" w:lineRule="auto" w:before="0" w:after="0"/>
        <w:ind w:firstLine="420"/>
      </w:pPr>
      <w:r>
        <w:t xml:space="preserve">   - 制定垃圾收集车的作业规范，包括车辆检查、车辆操作、车辆清洗等。</w:t>
      </w:r>
    </w:p>
    <w:p>
      <w:pPr>
        <w:spacing w:line="360" w:lineRule="auto" w:before="0" w:after="0"/>
        <w:ind w:firstLine="420"/>
      </w:pPr>
      <w:r>
        <w:t>3. **垃圾收集站的作业规范**</w:t>
      </w:r>
    </w:p>
    <w:p>
      <w:pPr>
        <w:spacing w:line="360" w:lineRule="auto" w:before="0" w:after="0"/>
        <w:ind w:firstLine="420"/>
      </w:pPr>
      <w:r>
        <w:t xml:space="preserve">   - 制定垃圾收集站的作业规范，包括站点管理、站点清洁、站点安全等。</w:t>
      </w:r>
    </w:p>
    <w:p>
      <w:pPr>
        <w:spacing w:line="360" w:lineRule="auto" w:before="0" w:after="0"/>
        <w:ind w:firstLine="420"/>
      </w:pPr>
      <w:r>
        <w:t>**八、资源配备计划**</w:t>
      </w:r>
    </w:p>
    <w:p>
      <w:pPr>
        <w:spacing w:line="360" w:lineRule="auto" w:before="0" w:after="0"/>
        <w:ind w:firstLine="420"/>
      </w:pPr>
      <w:r>
        <w:t>1. **劳动力配备**</w:t>
      </w:r>
    </w:p>
    <w:p>
      <w:pPr>
        <w:spacing w:line="360" w:lineRule="auto" w:before="0" w:after="0"/>
        <w:ind w:firstLine="420"/>
      </w:pPr>
      <w:r>
        <w:t xml:space="preserve">   - 根据服务需求，配备足够的服务人员，确保服务质量。</w:t>
      </w:r>
    </w:p>
    <w:p>
      <w:pPr>
        <w:spacing w:line="360" w:lineRule="auto" w:before="0" w:after="0"/>
        <w:ind w:firstLine="420"/>
      </w:pPr>
      <w:r>
        <w:t>2. **服务用机械配备**</w:t>
      </w:r>
    </w:p>
    <w:p>
      <w:pPr>
        <w:spacing w:line="360" w:lineRule="auto" w:before="0" w:after="0"/>
        <w:ind w:firstLine="420"/>
      </w:pPr>
      <w:r>
        <w:t xml:space="preserve">   - 根据服务需求，配备足够的服务用机械，确保服务质量。</w:t>
      </w:r>
    </w:p>
    <w:p>
      <w:pPr>
        <w:spacing w:line="360" w:lineRule="auto" w:before="0" w:after="0"/>
        <w:ind w:firstLine="420"/>
      </w:pPr>
      <w:r>
        <w:t>**九、</w:t>
      </w:r>
    </w:p>
    <w:p>
      <w:pPr>
        <w:pStyle w:val="Heading3"/>
        <w:spacing w:line="360" w:lineRule="auto" w:before="0" w:after="0"/>
        <w:ind w:firstLine="420"/>
      </w:pPr>
      <w:r>
        <w:t>质量管理体系</w:t>
      </w:r>
    </w:p>
    <w:p>
      <w:pPr>
        <w:spacing w:line="360" w:lineRule="auto" w:before="0" w:after="0"/>
        <w:ind w:firstLine="420"/>
      </w:pPr>
      <w:r>
        <w:t>**沈阳顺鑫源运输服务有限公司**</w:t>
      </w:r>
    </w:p>
    <w:p>
      <w:pPr>
        <w:spacing w:line="360" w:lineRule="auto" w:before="0" w:after="0"/>
        <w:ind w:firstLine="420"/>
      </w:pPr>
      <w:r>
        <w:t>**沈采矿区6274户居民生活及生产垃圾清运服务项目**</w:t>
      </w:r>
    </w:p>
    <w:p>
      <w:pPr>
        <w:spacing w:line="360" w:lineRule="auto" w:before="0" w:after="0"/>
        <w:ind w:firstLine="420"/>
      </w:pPr>
      <w:r>
        <w:t>**质量管理体系方案**</w:t>
      </w:r>
    </w:p>
    <w:p>
      <w:pPr>
        <w:spacing w:line="360" w:lineRule="auto" w:before="0" w:after="0"/>
        <w:ind w:firstLine="420"/>
      </w:pPr>
      <w:r>
        <w:t>**一、项目概述**</w:t>
      </w:r>
    </w:p>
    <w:p>
      <w:pPr>
        <w:spacing w:line="360" w:lineRule="auto" w:before="0" w:after="0"/>
        <w:ind w:firstLine="420"/>
      </w:pPr>
      <w:r>
        <w:t>沈阳顺鑫源运输服务有限公司（以下简称“公司”）作为一家专业的运输服务提供商，致力于为客户提供高效、安全、环保的垃圾清运服务。本项目旨在为沈采矿区6274户居民提供生活及生产垃圾清运服务，确保垃圾得到及时、有效的处理，维护矿区环境整洁。</w:t>
      </w:r>
    </w:p>
    <w:p>
      <w:pPr>
        <w:spacing w:line="360" w:lineRule="auto" w:before="0" w:after="0"/>
        <w:ind w:firstLine="420"/>
      </w:pPr>
      <w:r>
        <w:t>**二、质量管理体系**</w:t>
      </w:r>
    </w:p>
    <w:p>
      <w:pPr>
        <w:spacing w:line="360" w:lineRule="auto" w:before="0" w:after="0"/>
        <w:ind w:firstLine="420"/>
      </w:pPr>
      <w:r>
        <w:t>为确保本项目服务质量，公司建立了完善的质量管理体系，具体措施如下：</w:t>
      </w:r>
    </w:p>
    <w:p>
      <w:pPr>
        <w:spacing w:line="360" w:lineRule="auto" w:before="0" w:after="0"/>
        <w:ind w:firstLine="420"/>
      </w:pPr>
      <w:r>
        <w:t>**1. 质量管理措施**</w:t>
      </w:r>
    </w:p>
    <w:p>
      <w:pPr>
        <w:spacing w:line="360" w:lineRule="auto" w:before="0" w:after="0"/>
        <w:ind w:firstLine="420"/>
      </w:pPr>
      <w:r>
        <w:t>（1）制定详细的质量管理计划，明确各环节的质量标准和控制措施。</w:t>
      </w:r>
    </w:p>
    <w:p>
      <w:pPr>
        <w:spacing w:line="360" w:lineRule="auto" w:before="0" w:after="0"/>
        <w:ind w:firstLine="420"/>
      </w:pPr>
      <w:r>
        <w:t>（2）建立质量保证体系，包括质量目标、质量职责、质量检查、质量改进等。</w:t>
      </w:r>
    </w:p>
    <w:p>
      <w:pPr>
        <w:spacing w:line="360" w:lineRule="auto" w:before="0" w:after="0"/>
        <w:ind w:firstLine="420"/>
      </w:pPr>
      <w:r>
        <w:t>（3）设立质量控制关键点，对垃圾收集、运输、处理等环节进行严格监控。</w:t>
      </w:r>
    </w:p>
    <w:p>
      <w:pPr>
        <w:spacing w:line="360" w:lineRule="auto" w:before="0" w:after="0"/>
        <w:ind w:firstLine="420"/>
      </w:pPr>
      <w:r>
        <w:t>（4）制定质量管控流程，确保各环节衔接顺畅，避免质量事故发生。</w:t>
      </w:r>
    </w:p>
    <w:p>
      <w:pPr>
        <w:spacing w:line="360" w:lineRule="auto" w:before="0" w:after="0"/>
        <w:ind w:firstLine="420"/>
      </w:pPr>
      <w:r>
        <w:t>（5）质量标准符合招标人验收标准，确保服务质量达到预期要求。</w:t>
      </w:r>
    </w:p>
    <w:p>
      <w:pPr>
        <w:spacing w:line="360" w:lineRule="auto" w:before="0" w:after="0"/>
        <w:ind w:firstLine="420"/>
      </w:pPr>
      <w:r>
        <w:t>**2. 安全生产和文明服务保障措施**</w:t>
      </w:r>
    </w:p>
    <w:p>
      <w:pPr>
        <w:spacing w:line="360" w:lineRule="auto" w:before="0" w:after="0"/>
        <w:ind w:firstLine="420"/>
      </w:pPr>
      <w:r>
        <w:t>（1）建立安全生产管理制度，明确安全责任，确保服务过程中无安全事故发生。</w:t>
      </w:r>
    </w:p>
    <w:p>
      <w:pPr>
        <w:spacing w:line="360" w:lineRule="auto" w:before="0" w:after="0"/>
        <w:ind w:firstLine="420"/>
      </w:pPr>
      <w:r>
        <w:t>（2）制定安全服务流程，规范服务人员行为，提高服务质量。</w:t>
      </w:r>
    </w:p>
    <w:p>
      <w:pPr>
        <w:spacing w:line="360" w:lineRule="auto" w:before="0" w:after="0"/>
        <w:ind w:firstLine="420"/>
      </w:pPr>
      <w:r>
        <w:t>（3）建立安全生产组织机构图，明确各部门职责，确保安全管理工作有序进行。</w:t>
      </w:r>
    </w:p>
    <w:p>
      <w:pPr>
        <w:spacing w:line="360" w:lineRule="auto" w:before="0" w:after="0"/>
        <w:ind w:firstLine="420"/>
      </w:pPr>
      <w:r>
        <w:t>（4）实施安全文明服务保障措施，提高服务人员素质，提升客户满意度。</w:t>
      </w:r>
    </w:p>
    <w:p>
      <w:pPr>
        <w:spacing w:line="360" w:lineRule="auto" w:before="0" w:after="0"/>
        <w:ind w:firstLine="420"/>
      </w:pPr>
      <w:r>
        <w:t>**3. 服务进度保障措施**</w:t>
      </w:r>
    </w:p>
    <w:p>
      <w:pPr>
        <w:spacing w:line="360" w:lineRule="auto" w:before="0" w:after="0"/>
        <w:ind w:firstLine="420"/>
      </w:pPr>
      <w:r>
        <w:t>（1）编制完善的总体进度图，明确各阶段服务目标，确保服务进度符合项目需求。</w:t>
      </w:r>
    </w:p>
    <w:p>
      <w:pPr>
        <w:spacing w:line="360" w:lineRule="auto" w:before="0" w:after="0"/>
        <w:ind w:firstLine="420"/>
      </w:pPr>
      <w:r>
        <w:t>（2）制定服务进度保证措施，包括资源配置、人员培训、设备维护等，确保服务按时完成。</w:t>
      </w:r>
    </w:p>
    <w:p>
      <w:pPr>
        <w:spacing w:line="360" w:lineRule="auto" w:before="0" w:after="0"/>
        <w:ind w:firstLine="420"/>
      </w:pPr>
      <w:r>
        <w:t>**4. 项目难点及特点分析和应对措施**</w:t>
      </w:r>
    </w:p>
    <w:p>
      <w:pPr>
        <w:spacing w:line="360" w:lineRule="auto" w:before="0" w:after="0"/>
        <w:ind w:firstLine="420"/>
      </w:pPr>
      <w:r>
        <w:t>（1）分析过程中可能遇到的阻碍，如交通拥堵、天气恶劣等，制定应对措施。</w:t>
      </w:r>
    </w:p>
    <w:p>
      <w:pPr>
        <w:spacing w:line="360" w:lineRule="auto" w:before="0" w:after="0"/>
        <w:ind w:firstLine="420"/>
      </w:pPr>
      <w:r>
        <w:t>（2）针对现场环境复杂情况，制定相应的解决方案，确保服务顺利进行。</w:t>
      </w:r>
    </w:p>
    <w:p>
      <w:pPr>
        <w:spacing w:line="360" w:lineRule="auto" w:before="0" w:after="0"/>
        <w:ind w:firstLine="420"/>
      </w:pPr>
      <w:r>
        <w:t>（3）针对现场遇到的问题，采取技术措施、组织措施等，确保合同得到切实履行。</w:t>
      </w:r>
    </w:p>
    <w:p>
      <w:pPr>
        <w:spacing w:line="360" w:lineRule="auto" w:before="0" w:after="0"/>
        <w:ind w:firstLine="420"/>
      </w:pPr>
      <w:r>
        <w:t>**5. 应急处理保障机制**</w:t>
      </w:r>
    </w:p>
    <w:p>
      <w:pPr>
        <w:spacing w:line="360" w:lineRule="auto" w:before="0" w:after="0"/>
        <w:ind w:firstLine="420"/>
      </w:pPr>
      <w:r>
        <w:t>（1）制定突发需求的处理机制，确保服务过程中出现突发情况时能够及时应对。</w:t>
      </w:r>
    </w:p>
    <w:p>
      <w:pPr>
        <w:spacing w:line="360" w:lineRule="auto" w:before="0" w:after="0"/>
        <w:ind w:firstLine="420"/>
      </w:pPr>
      <w:r>
        <w:t>（2）制定系统障碍的解决方案，确保服务过程中出现设备故障时能够迅速修复。</w:t>
      </w:r>
    </w:p>
    <w:p>
      <w:pPr>
        <w:spacing w:line="360" w:lineRule="auto" w:before="0" w:after="0"/>
        <w:ind w:firstLine="420"/>
      </w:pPr>
      <w:r>
        <w:t>（3）制定多项目并行的解决方案，确保服务过程中能够同时处理多个项目。</w:t>
      </w:r>
    </w:p>
    <w:p>
      <w:pPr>
        <w:spacing w:line="360" w:lineRule="auto" w:before="0" w:after="0"/>
        <w:ind w:firstLine="420"/>
      </w:pPr>
      <w:r>
        <w:t>（4）制定时间周期紧的解决方案，确保服务过程中能够按时完成。</w:t>
      </w:r>
    </w:p>
    <w:p>
      <w:pPr>
        <w:spacing w:line="360" w:lineRule="auto" w:before="0" w:after="0"/>
        <w:ind w:firstLine="420"/>
      </w:pPr>
      <w:r>
        <w:t>（5）制定夜间服务的解决方案，确保服务过程中能够满足夜间服务需求。</w:t>
      </w:r>
    </w:p>
    <w:p>
      <w:pPr>
        <w:spacing w:line="360" w:lineRule="auto" w:before="0" w:after="0"/>
        <w:ind w:firstLine="420"/>
      </w:pPr>
      <w:r>
        <w:t>**6. 作业规范**</w:t>
      </w:r>
    </w:p>
    <w:p>
      <w:pPr>
        <w:spacing w:line="360" w:lineRule="auto" w:before="0" w:after="0"/>
        <w:ind w:firstLine="420"/>
      </w:pPr>
      <w:r>
        <w:t>（1）制定垃圾收集的作业规范，确保垃圾收集过程符合环保要求。</w:t>
      </w:r>
    </w:p>
    <w:p>
      <w:pPr>
        <w:spacing w:line="360" w:lineRule="auto" w:before="0" w:after="0"/>
        <w:ind w:firstLine="420"/>
      </w:pPr>
      <w:r>
        <w:t>（2）制定垃圾收集车的作业规范，确保垃圾运输过程安全、高效。</w:t>
      </w:r>
    </w:p>
    <w:p>
      <w:pPr>
        <w:spacing w:line="360" w:lineRule="auto" w:before="0" w:after="0"/>
        <w:ind w:firstLine="420"/>
      </w:pPr>
      <w:r>
        <w:t>（3）制定垃圾收集站的作业规范，确保垃圾处理过程符合环保要求。</w:t>
      </w:r>
    </w:p>
    <w:p>
      <w:pPr>
        <w:spacing w:line="360" w:lineRule="auto" w:before="0" w:after="0"/>
        <w:ind w:firstLine="420"/>
      </w:pPr>
      <w:r>
        <w:t>**7. 资源配备计划**</w:t>
      </w:r>
    </w:p>
    <w:p>
      <w:pPr>
        <w:spacing w:line="360" w:lineRule="auto" w:before="0" w:after="0"/>
        <w:ind w:firstLine="420"/>
      </w:pPr>
      <w:r>
        <w:t>（1）制定劳动力配备计划，确保服务过程中有足够的人力资源。</w:t>
      </w:r>
    </w:p>
    <w:p>
      <w:pPr>
        <w:spacing w:line="360" w:lineRule="auto" w:before="0" w:after="0"/>
        <w:ind w:firstLine="420"/>
      </w:pPr>
      <w:r>
        <w:t>（2）制定服务用机械配备计划，确保服务过程中有足够的机械设备。</w:t>
      </w:r>
    </w:p>
    <w:p>
      <w:pPr>
        <w:spacing w:line="360" w:lineRule="auto" w:before="0" w:after="0"/>
        <w:ind w:firstLine="420"/>
      </w:pPr>
      <w:r>
        <w:t>**三、承诺与保证**</w:t>
      </w:r>
    </w:p>
    <w:p>
      <w:pPr>
        <w:spacing w:line="360" w:lineRule="auto" w:before="0" w:after="0"/>
        <w:ind w:firstLine="420"/>
      </w:pPr>
      <w:r>
        <w:t>公司承诺能理解并接受招标人不保证能将预估金额使用完毕，一切以实际发生量为准。公司将严格按照招标文件要求，提供优质的服务，确保项目顺利进行。</w:t>
      </w:r>
    </w:p>
    <w:p>
      <w:pPr>
        <w:spacing w:line="360" w:lineRule="auto" w:before="0" w:after="0"/>
        <w:ind w:firstLine="420"/>
      </w:pPr>
      <w:r>
        <w:t>**四、付款方式**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**五、其他要求**</w:t>
      </w:r>
    </w:p>
    <w:p>
      <w:pPr>
        <w:spacing w:line="360" w:lineRule="auto" w:before="0" w:after="0"/>
        <w:ind w:firstLine="420"/>
      </w:pPr>
      <w:r>
        <w:t>中标人承担服务期间现场所有用水、用电及附加损耗发生的费用，不再要求招标人支付该项费用。中标人负责本项目各类协调工作。中标人须符合国家、行业相关验收标准。中标人须满足宝石花物业管理服务相关垃圾清运的实施方式及要求。中标人对于应急工作能做到随叫随到。</w:t>
      </w:r>
    </w:p>
    <w:p>
      <w:pPr>
        <w:spacing w:line="360" w:lineRule="auto" w:before="0" w:after="0"/>
        <w:ind w:firstLine="420"/>
      </w:pPr>
      <w:r>
        <w:t>**六、结束语**</w:t>
      </w:r>
    </w:p>
    <w:p>
      <w:pPr>
        <w:spacing w:line="360" w:lineRule="auto" w:before="0" w:after="0"/>
        <w:ind w:firstLine="420"/>
      </w:pPr>
      <w:r>
        <w:t>沈阳顺鑫源运输服务有限公司将严格按照招标文件要求，提供优质的服务，确保项目顺利进行。公司期待与招标人建立长期合作关系，共同为沈采矿区居民提供优质的垃圾清运服务。</w:t>
      </w:r>
    </w:p>
    <w:p>
      <w:pPr>
        <w:pStyle w:val="Heading4"/>
        <w:spacing w:line="360" w:lineRule="auto" w:before="0" w:after="0"/>
        <w:ind w:firstLine="420"/>
      </w:pPr>
      <w:r>
        <w:t xml:space="preserve"> 质量管理体系的运行和维护</w:t>
      </w:r>
    </w:p>
    <w:p>
      <w:pPr>
        <w:spacing w:line="360" w:lineRule="auto" w:before="0" w:after="0"/>
        <w:ind w:firstLine="420"/>
      </w:pPr>
      <w:r>
        <w:t>**沈阳顺鑫源运输服务有限公司**</w:t>
      </w:r>
    </w:p>
    <w:p>
      <w:pPr>
        <w:spacing w:line="360" w:lineRule="auto" w:before="0" w:after="0"/>
        <w:ind w:firstLine="420"/>
      </w:pPr>
      <w:r>
        <w:t>**质量管理体系的运行和维护方案**</w:t>
      </w:r>
    </w:p>
    <w:p>
      <w:pPr>
        <w:spacing w:line="360" w:lineRule="auto" w:before="0" w:after="0"/>
        <w:ind w:firstLine="420"/>
      </w:pPr>
      <w:r>
        <w:t>**一、项目概况**</w:t>
      </w:r>
    </w:p>
    <w:p>
      <w:pPr>
        <w:spacing w:line="360" w:lineRule="auto" w:before="0" w:after="0"/>
        <w:ind w:firstLine="420"/>
      </w:pPr>
      <w:r>
        <w:t>本项目为沈采矿区6274户居民生活及生产垃圾清运服务，预估金额为722,100.00元（含税），服务地点由招标人指定，服务期为2025年01月01日至2025年12月31日，质量要求为合格。</w:t>
      </w:r>
    </w:p>
    <w:p>
      <w:pPr>
        <w:spacing w:line="360" w:lineRule="auto" w:before="0" w:after="0"/>
        <w:ind w:firstLine="420"/>
      </w:pPr>
      <w:r>
        <w:t>**二、质量管理体系的运行和维护**</w:t>
      </w:r>
    </w:p>
    <w:p>
      <w:pPr>
        <w:spacing w:line="360" w:lineRule="auto" w:before="0" w:after="0"/>
        <w:ind w:firstLine="420"/>
      </w:pPr>
      <w:r>
        <w:t>为确保本项目服务质量达到合格标准，沈阳顺鑫源运输服务有限公司将严格按照以下质量管理体系进行运行和维护：</w:t>
      </w:r>
    </w:p>
    <w:p>
      <w:pPr>
        <w:spacing w:line="360" w:lineRule="auto" w:before="0" w:after="0"/>
        <w:ind w:firstLine="420"/>
      </w:pPr>
      <w:r>
        <w:t>**1. 建立健全的质量保证体系**</w:t>
      </w:r>
    </w:p>
    <w:p>
      <w:pPr>
        <w:spacing w:line="360" w:lineRule="auto" w:before="0" w:after="0"/>
        <w:ind w:firstLine="420"/>
      </w:pPr>
      <w:r>
        <w:t>公司将建立健全的质量保证体系，包括制定详细的质量管理手册、操作规程和作业指导书，明确各岗位的质量责任和权限，确保每个环节都有明确的质量标准和控制措施。</w:t>
      </w:r>
    </w:p>
    <w:p>
      <w:pPr>
        <w:spacing w:line="360" w:lineRule="auto" w:before="0" w:after="0"/>
        <w:ind w:firstLine="420"/>
      </w:pPr>
      <w:r>
        <w:t>**2. 质量控制关键点描述**</w:t>
      </w:r>
    </w:p>
    <w:p>
      <w:pPr>
        <w:spacing w:line="360" w:lineRule="auto" w:before="0" w:after="0"/>
        <w:ind w:firstLine="420"/>
      </w:pPr>
      <w:r>
        <w:t>公司将识别并控制垃圾清运服务过程中的关键点，如垃圾收集、运输、处理等环节，确保每个环节都符合相关标准和要求。同时，公司将定期对关键点进行检查和评估，及时发现问题并进行整改。</w:t>
      </w:r>
    </w:p>
    <w:p>
      <w:pPr>
        <w:spacing w:line="360" w:lineRule="auto" w:before="0" w:after="0"/>
        <w:ind w:firstLine="420"/>
      </w:pPr>
      <w:r>
        <w:t>**3. 质量管控流程**</w:t>
      </w:r>
    </w:p>
    <w:p>
      <w:pPr>
        <w:spacing w:line="360" w:lineRule="auto" w:before="0" w:after="0"/>
        <w:ind w:firstLine="420"/>
      </w:pPr>
      <w:r>
        <w:t>公司将建立完善的质量管控流程，包括质量计划、质量控制、质量保证和质量改进等环节。公司将定期对质量管控流程进行评审和更新，确保其持续有效。</w:t>
      </w:r>
    </w:p>
    <w:p>
      <w:pPr>
        <w:spacing w:line="360" w:lineRule="auto" w:before="0" w:after="0"/>
        <w:ind w:firstLine="420"/>
      </w:pPr>
      <w:r>
        <w:t>**4. 质量标准符合招标人验收标准**</w:t>
      </w:r>
    </w:p>
    <w:p>
      <w:pPr>
        <w:spacing w:line="360" w:lineRule="auto" w:before="0" w:after="0"/>
        <w:ind w:firstLine="420"/>
      </w:pPr>
      <w:r>
        <w:t>公司将严格按照招标人验收标准进行服务，确保服务质量达到合格标准。公司将定期对服务质量进行自检和评估，及时发现问题并进行整改。</w:t>
      </w:r>
    </w:p>
    <w:p>
      <w:pPr>
        <w:spacing w:line="360" w:lineRule="auto" w:before="0" w:after="0"/>
        <w:ind w:firstLine="420"/>
      </w:pPr>
      <w:r>
        <w:t>**5. 质量管理措施设置合理完整**</w:t>
      </w:r>
    </w:p>
    <w:p>
      <w:pPr>
        <w:spacing w:line="360" w:lineRule="auto" w:before="0" w:after="0"/>
        <w:ind w:firstLine="420"/>
      </w:pPr>
      <w:r>
        <w:t>公司将设置合理完整的质量管理措施，包括质量培训、质量检查、质量考核等环节。公司将定期对质量管理措施进行评审和更新，确保其持续有效。</w:t>
      </w:r>
    </w:p>
    <w:p>
      <w:pPr>
        <w:spacing w:line="360" w:lineRule="auto" w:before="0" w:after="0"/>
        <w:ind w:firstLine="420"/>
      </w:pPr>
      <w:r>
        <w:t>**6. 保障体系充分**</w:t>
      </w:r>
    </w:p>
    <w:p>
      <w:pPr>
        <w:spacing w:line="360" w:lineRule="auto" w:before="0" w:after="0"/>
        <w:ind w:firstLine="420"/>
      </w:pPr>
      <w:r>
        <w:t>公司将建立充分的质量保障体系，包括质量管理体系、质量保证体系和质量改进体系等。公司将定期对质量保障体系进行评审和更新，确保其持续有效。</w:t>
      </w:r>
    </w:p>
    <w:p>
      <w:pPr>
        <w:spacing w:line="360" w:lineRule="auto" w:before="0" w:after="0"/>
        <w:ind w:firstLine="420"/>
      </w:pPr>
      <w:r>
        <w:t>**7. 关键点描述清晰**</w:t>
      </w:r>
    </w:p>
    <w:p>
      <w:pPr>
        <w:spacing w:line="360" w:lineRule="auto" w:before="0" w:after="0"/>
        <w:ind w:firstLine="420"/>
      </w:pPr>
      <w:r>
        <w:t>公司将清晰描述垃圾清运服务过程中的关键点，包括垃圾收集、运输、处理等环节。公司将定期对关键点进行检查和评估，及时发现问题并进行整改。</w:t>
      </w:r>
    </w:p>
    <w:p>
      <w:pPr>
        <w:spacing w:line="360" w:lineRule="auto" w:before="0" w:after="0"/>
        <w:ind w:firstLine="420"/>
      </w:pPr>
      <w:r>
        <w:t>**8. 管控流程规范合理**</w:t>
      </w:r>
    </w:p>
    <w:p>
      <w:pPr>
        <w:spacing w:line="360" w:lineRule="auto" w:before="0" w:after="0"/>
        <w:ind w:firstLine="420"/>
      </w:pPr>
      <w:r>
        <w:t>公司将规范合理的质量管控流程，包括质量计划、质量控制、质量保证和质量改进等环节。公司将定期对质量管控流程进行评审和更新，确保其持续有效。</w:t>
      </w:r>
    </w:p>
    <w:p>
      <w:pPr>
        <w:spacing w:line="360" w:lineRule="auto" w:before="0" w:after="0"/>
        <w:ind w:firstLine="420"/>
      </w:pPr>
      <w:r>
        <w:t>**9. 质量标准符合相关验收标准**</w:t>
      </w:r>
    </w:p>
    <w:p>
      <w:pPr>
        <w:spacing w:line="360" w:lineRule="auto" w:before="0" w:after="0"/>
        <w:ind w:firstLine="420"/>
      </w:pPr>
      <w:r>
        <w:t>公司将严格按照相关验收标准进行服务，确保服务质量达到合格标准。公司将定期对服务质量进行自检和评估，及时发现问题并进行整改。</w:t>
      </w:r>
    </w:p>
    <w:p>
      <w:pPr>
        <w:spacing w:line="360" w:lineRule="auto" w:before="0" w:after="0"/>
        <w:ind w:firstLine="420"/>
      </w:pPr>
      <w:r>
        <w:t>**三、安全生产和文明服务保障措施**</w:t>
      </w:r>
    </w:p>
    <w:p>
      <w:pPr>
        <w:spacing w:line="360" w:lineRule="auto" w:before="0" w:after="0"/>
        <w:ind w:firstLine="420"/>
      </w:pPr>
      <w:r>
        <w:t>为确保本项目服务过程中的安全生产和文明服务，沈阳顺鑫源运输服务有限公司将严格按照以下措施进行保障：</w:t>
      </w:r>
    </w:p>
    <w:p>
      <w:pPr>
        <w:spacing w:line="360" w:lineRule="auto" w:before="0" w:after="0"/>
        <w:ind w:firstLine="420"/>
      </w:pPr>
      <w:r>
        <w:t>**1. 建立安全生产管理制度**</w:t>
      </w:r>
    </w:p>
    <w:p>
      <w:pPr>
        <w:spacing w:line="360" w:lineRule="auto" w:before="0" w:after="0"/>
        <w:ind w:firstLine="420"/>
      </w:pPr>
      <w:r>
        <w:t>公司将建立完善的安全生产管理制度，明确各岗位的安全责任和权限，确保每个环节都有明确的安全标准和控制措施。</w:t>
      </w:r>
    </w:p>
    <w:p>
      <w:pPr>
        <w:spacing w:line="360" w:lineRule="auto" w:before="0" w:after="0"/>
        <w:ind w:firstLine="420"/>
      </w:pPr>
      <w:r>
        <w:t>**2. 安全服务流程**</w:t>
      </w:r>
    </w:p>
    <w:p>
      <w:pPr>
        <w:spacing w:line="360" w:lineRule="auto" w:before="0" w:after="0"/>
        <w:ind w:firstLine="420"/>
      </w:pPr>
      <w:r>
        <w:t>公司将制定详细的安全服务流程，包括垃圾收集、运输、处理等环节的安全操作规程。公司将定期对安全服务流程进行检查和评估，及时发现问题并进行整改。</w:t>
      </w:r>
    </w:p>
    <w:p>
      <w:pPr>
        <w:spacing w:line="360" w:lineRule="auto" w:before="0" w:after="0"/>
        <w:ind w:firstLine="420"/>
      </w:pPr>
      <w:r>
        <w:t>**3. 建立安全生产组织机构图**</w:t>
      </w:r>
    </w:p>
    <w:p>
      <w:pPr>
        <w:spacing w:line="360" w:lineRule="auto" w:before="0" w:after="0"/>
        <w:ind w:firstLine="420"/>
      </w:pPr>
      <w:r>
        <w:t>公司将建立完善的安全生产组织机构图，明确各岗位的安全责任和权限，确保每个环节都有明确的安全标准和控制措施。</w:t>
      </w:r>
    </w:p>
    <w:p>
      <w:pPr>
        <w:spacing w:line="360" w:lineRule="auto" w:before="0" w:after="0"/>
        <w:ind w:firstLine="420"/>
      </w:pPr>
      <w:r>
        <w:t>**4. 安全文明服务实施保障措施**</w:t>
      </w:r>
    </w:p>
    <w:p>
      <w:pPr>
        <w:spacing w:line="360" w:lineRule="auto" w:before="0" w:after="0"/>
        <w:ind w:firstLine="420"/>
      </w:pPr>
      <w:r>
        <w:t>公司将制定详细的安全文明服务实施保障措施，包括安全培训、安全检查、安全考核等环节。公司将定期对安全文明服务实施保障措施进行检查和评估，及时发现问题并进行整改。</w:t>
      </w:r>
    </w:p>
    <w:p>
      <w:pPr>
        <w:spacing w:line="360" w:lineRule="auto" w:before="0" w:after="0"/>
        <w:ind w:firstLine="420"/>
      </w:pPr>
      <w:r>
        <w:t>**四、服务进度保障措施**</w:t>
      </w:r>
    </w:p>
    <w:p>
      <w:pPr>
        <w:spacing w:line="360" w:lineRule="auto" w:before="0" w:after="0"/>
        <w:ind w:firstLine="420"/>
      </w:pPr>
      <w:r>
        <w:t>为确保本项目服务进度符合项目需求，沈阳顺鑫源运输服务有限公司将严格按照以下措施进行保障：</w:t>
      </w:r>
    </w:p>
    <w:p>
      <w:pPr>
        <w:spacing w:line="360" w:lineRule="auto" w:before="0" w:after="0"/>
        <w:ind w:firstLine="420"/>
      </w:pPr>
      <w:r>
        <w:t>**1. 编制服务进度计划图**</w:t>
      </w:r>
    </w:p>
    <w:p>
      <w:pPr>
        <w:spacing w:line="360" w:lineRule="auto" w:before="0" w:after="0"/>
        <w:ind w:firstLine="420"/>
      </w:pPr>
      <w:r>
        <w:t>公司将编制详细的总体进度图，明确每个环节的服务进度和时间节点。公司将定期对服务进度计划图进行检查和评估，及时发现问题并进行整改。</w:t>
      </w:r>
    </w:p>
    <w:p>
      <w:pPr>
        <w:spacing w:line="360" w:lineRule="auto" w:before="0" w:after="0"/>
        <w:ind w:firstLine="420"/>
      </w:pPr>
      <w:r>
        <w:t>**2. 服务进度保证措施**</w:t>
      </w:r>
    </w:p>
    <w:p>
      <w:pPr>
        <w:spacing w:line="360" w:lineRule="auto" w:before="0" w:after="0"/>
        <w:ind w:firstLine="420"/>
      </w:pPr>
      <w:r>
        <w:t>公司将采取详细完整的进度保障措施，包括进度计划、进度控制、进度考核等环节。公司将定期对服务进度保证措施进行检查和评估，及时发现问题并进行整改。</w:t>
      </w:r>
    </w:p>
    <w:p>
      <w:pPr>
        <w:spacing w:line="360" w:lineRule="auto" w:before="0" w:after="0"/>
        <w:ind w:firstLine="420"/>
      </w:pPr>
      <w:r>
        <w:t>**五、项目难点及特点分析和应对措施**</w:t>
      </w:r>
    </w:p>
    <w:p>
      <w:pPr>
        <w:spacing w:line="360" w:lineRule="auto" w:before="0" w:after="0"/>
        <w:ind w:firstLine="420"/>
      </w:pPr>
      <w:r>
        <w:t>为确保本项目服务过程中的难点和特点得到有效应对，沈阳顺鑫源运输服务有限公司将严格按照以下措施进行分析和应对：</w:t>
      </w:r>
    </w:p>
    <w:p>
      <w:pPr>
        <w:spacing w:line="360" w:lineRule="auto" w:before="0" w:after="0"/>
        <w:ind w:firstLine="420"/>
      </w:pPr>
      <w:r>
        <w:t>**1. 过程中遇到阻碍**</w:t>
      </w:r>
    </w:p>
    <w:p>
      <w:pPr>
        <w:spacing w:line="360" w:lineRule="auto" w:before="0" w:after="0"/>
        <w:ind w:firstLine="420"/>
      </w:pPr>
      <w:r>
        <w:t>公司将识别并分析服务过程中可能遇到的阻碍，如垃圾收集、运输、处理等环节的困难。公司将采取详细的技术措施、组织措施等各项措施进行应对，确保合同得到切实履行。</w:t>
      </w:r>
    </w:p>
    <w:p>
      <w:pPr>
        <w:spacing w:line="360" w:lineRule="auto" w:before="0" w:after="0"/>
        <w:ind w:firstLine="420"/>
      </w:pPr>
      <w:r>
        <w:t>**2. 现场环境复杂情况**</w:t>
      </w:r>
    </w:p>
    <w:p>
      <w:pPr>
        <w:spacing w:line="360" w:lineRule="auto" w:before="0" w:after="0"/>
        <w:ind w:firstLine="420"/>
      </w:pPr>
      <w:r>
        <w:t>公司将识别并分析服务过程中可能遇到的现场环境复杂情况，如天气、地形等。公司将采取详细的技术措施、组织措施等各项措施进行应对，确保合同得到切实履行。</w:t>
      </w:r>
    </w:p>
    <w:p>
      <w:pPr>
        <w:spacing w:line="360" w:lineRule="auto" w:before="0" w:after="0"/>
        <w:ind w:firstLine="420"/>
      </w:pPr>
      <w:r>
        <w:t>**3. 针对现场遇到的问题解决措施**</w:t>
      </w:r>
    </w:p>
    <w:p>
      <w:pPr>
        <w:spacing w:line="360" w:lineRule="auto" w:before="0" w:after="0"/>
        <w:ind w:firstLine="420"/>
      </w:pPr>
      <w:r>
        <w:t>公司将制定详细的问题解决措施，包括问题识别、问题分析、问题解决等环节。公司将定期对问题解决措施进行检查和评估，及时</w:t>
      </w:r>
    </w:p>
    <w:p>
      <w:pPr>
        <w:pStyle w:val="Heading4"/>
        <w:spacing w:line="360" w:lineRule="auto" w:before="0" w:after="0"/>
        <w:ind w:firstLine="420"/>
      </w:pPr>
      <w:r>
        <w:t xml:space="preserve"> 建立质量管理体系</w:t>
      </w:r>
    </w:p>
    <w:p>
      <w:pPr>
        <w:spacing w:line="360" w:lineRule="auto" w:before="0" w:after="0"/>
        <w:ind w:firstLine="420"/>
      </w:pPr>
      <w:r>
        <w:t>**建立质量管理体系的方案**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的投标。该项目预估金额为722,100.00元（含税），服务地点为招标人指定地点，服务期为2025年01月01日至2025年12月31日，质量要求为合格。</w:t>
      </w:r>
    </w:p>
    <w:p>
      <w:pPr>
        <w:spacing w:line="360" w:lineRule="auto" w:before="0" w:after="0"/>
        <w:ind w:firstLine="420"/>
      </w:pPr>
      <w:r>
        <w:t>**二、质量管理体系的建立**</w:t>
      </w:r>
    </w:p>
    <w:p>
      <w:pPr>
        <w:spacing w:line="360" w:lineRule="auto" w:before="0" w:after="0"/>
        <w:ind w:firstLine="420"/>
      </w:pPr>
      <w:r>
        <w:t>为了确保本项目的高质量完成，公司决定建立一套完善的质量管理体系。该体系将涵盖质量管理措施、质量保证体系、质量控制关键点、质量管控流程以及质量标准等方面。</w:t>
      </w:r>
    </w:p>
    <w:p>
      <w:pPr>
        <w:spacing w:line="360" w:lineRule="auto" w:before="0" w:after="0"/>
        <w:ind w:firstLine="420"/>
      </w:pPr>
      <w:r>
        <w:t>**三、质量管理措施**</w:t>
      </w:r>
    </w:p>
    <w:p>
      <w:pPr>
        <w:spacing w:line="360" w:lineRule="auto" w:before="0" w:after="0"/>
        <w:ind w:firstLine="420"/>
      </w:pPr>
      <w:r>
        <w:t>1. **具体的质量管理措施**：公司将制定详细的质量管理计划，明确各阶段的质量目标和控制措施。同时，将建立质量检查制度，定期对服务质量进行检查和评估。</w:t>
      </w:r>
    </w:p>
    <w:p>
      <w:pPr>
        <w:spacing w:line="360" w:lineRule="auto" w:before="0" w:after="0"/>
        <w:ind w:firstLine="420"/>
      </w:pPr>
      <w:r>
        <w:t>2. **建立健全的质量保证体系**：公司将建立一套完善的质量保证体系，包括质量手册、程序文件、作业指导书等，确保各项工作有章可循。</w:t>
      </w:r>
    </w:p>
    <w:p>
      <w:pPr>
        <w:spacing w:line="360" w:lineRule="auto" w:before="0" w:after="0"/>
        <w:ind w:firstLine="420"/>
      </w:pPr>
      <w:r>
        <w:t>3. **质量控制关键点描述**：公司将明确垃圾清运过程中的关键控制点，如垃圾收集、运输、处理等环节，并制定相应的控制措施。</w:t>
      </w:r>
    </w:p>
    <w:p>
      <w:pPr>
        <w:spacing w:line="360" w:lineRule="auto" w:before="0" w:after="0"/>
        <w:ind w:firstLine="420"/>
      </w:pPr>
      <w:r>
        <w:t>4. **质量管控流程**：公司将建立一套规范的质量管控流程，包括质量策划、质量控制、质量保证和质量改进等环节，确保服务质量得到有效控制。</w:t>
      </w:r>
    </w:p>
    <w:p>
      <w:pPr>
        <w:spacing w:line="360" w:lineRule="auto" w:before="0" w:after="0"/>
        <w:ind w:firstLine="420"/>
      </w:pPr>
      <w:r>
        <w:t>5. **质量标准符合招标人验收标准**：公司将严格按照招标人规定的质量标准进行服务，确保服务质量符合相关验收标准。</w:t>
      </w:r>
    </w:p>
    <w:p>
      <w:pPr>
        <w:spacing w:line="360" w:lineRule="auto" w:before="0" w:after="0"/>
        <w:ind w:firstLine="420"/>
      </w:pPr>
      <w:r>
        <w:t>**四、安全生产和文明服务保障措施**</w:t>
      </w:r>
    </w:p>
    <w:p>
      <w:pPr>
        <w:spacing w:line="360" w:lineRule="auto" w:before="0" w:after="0"/>
        <w:ind w:firstLine="420"/>
      </w:pPr>
      <w:r>
        <w:t>1. **安全生产管理制度**：公司将制定详细的安全生产管理制度，明确各岗位的安全职责和安全操作规程。</w:t>
      </w:r>
    </w:p>
    <w:p>
      <w:pPr>
        <w:spacing w:line="360" w:lineRule="auto" w:before="0" w:after="0"/>
        <w:ind w:firstLine="420"/>
      </w:pPr>
      <w:r>
        <w:t>2. **安全服务流程**：公司将建立一套规范的安全服务流程，确保服务过程中的安全风险得到有效控制。</w:t>
      </w:r>
    </w:p>
    <w:p>
      <w:pPr>
        <w:spacing w:line="360" w:lineRule="auto" w:before="0" w:after="0"/>
        <w:ind w:firstLine="420"/>
      </w:pPr>
      <w:r>
        <w:t>3. **安全生产组织机构图**：公司将明确安全生产的组织机构，确保各项工作有序进行。</w:t>
      </w:r>
    </w:p>
    <w:p>
      <w:pPr>
        <w:spacing w:line="360" w:lineRule="auto" w:before="0" w:after="0"/>
        <w:ind w:firstLine="420"/>
      </w:pPr>
      <w:r>
        <w:t>4. **安全文明服务实施保障措施**：公司将采取一系列措施，如安全培训、安全检查、安全标识等，确保服务过程中的安全文明。</w:t>
      </w:r>
    </w:p>
    <w:p>
      <w:pPr>
        <w:spacing w:line="360" w:lineRule="auto" w:before="0" w:after="0"/>
        <w:ind w:firstLine="420"/>
      </w:pPr>
      <w:r>
        <w:t>**五、服务进度保障措施**</w:t>
      </w:r>
    </w:p>
    <w:p>
      <w:pPr>
        <w:spacing w:line="360" w:lineRule="auto" w:before="0" w:after="0"/>
        <w:ind w:firstLine="420"/>
      </w:pPr>
      <w:r>
        <w:t>1. **服务进度计划图**：公司将制定详细的服务进度计划图，明确各阶段的工作内容和时间节点。</w:t>
      </w:r>
    </w:p>
    <w:p>
      <w:pPr>
        <w:spacing w:line="360" w:lineRule="auto" w:before="0" w:after="0"/>
        <w:ind w:firstLine="420"/>
      </w:pPr>
      <w:r>
        <w:t>2. **服务进度保证措施**：公司将采取一系列措施，如进度跟踪、进度调整等，确保服务进度符合项目需求。</w:t>
      </w:r>
    </w:p>
    <w:p>
      <w:pPr>
        <w:spacing w:line="360" w:lineRule="auto" w:before="0" w:after="0"/>
        <w:ind w:firstLine="420"/>
      </w:pPr>
      <w:r>
        <w:t>**六、项目难点及特点分析和应对措施**</w:t>
      </w:r>
    </w:p>
    <w:p>
      <w:pPr>
        <w:spacing w:line="360" w:lineRule="auto" w:before="0" w:after="0"/>
        <w:ind w:firstLine="420"/>
      </w:pPr>
      <w:r>
        <w:t>1. **过程中遇到阻碍**：公司将制定详细的应对措施，如应急预案、沟通协调等，确保项目顺利进行。</w:t>
      </w:r>
    </w:p>
    <w:p>
      <w:pPr>
        <w:spacing w:line="360" w:lineRule="auto" w:before="0" w:after="0"/>
        <w:ind w:firstLine="420"/>
      </w:pPr>
      <w:r>
        <w:t>2. **现场环境复杂情况**：公司将采取一系列措施，如现场勘察、环境评估等，确保服务过程中的安全文明。</w:t>
      </w:r>
    </w:p>
    <w:p>
      <w:pPr>
        <w:spacing w:line="360" w:lineRule="auto" w:before="0" w:after="0"/>
        <w:ind w:firstLine="420"/>
      </w:pPr>
      <w:r>
        <w:t>3. **针对现场遇到的问题解决措施**：公司将制定详细的解决方案，如技术措施、组织措施等，确保合同得到切实履行。</w:t>
      </w:r>
    </w:p>
    <w:p>
      <w:pPr>
        <w:spacing w:line="360" w:lineRule="auto" w:before="0" w:after="0"/>
        <w:ind w:firstLine="420"/>
      </w:pPr>
      <w:r>
        <w:t>**七、应急处理保障机制**</w:t>
      </w:r>
    </w:p>
    <w:p>
      <w:pPr>
        <w:spacing w:line="360" w:lineRule="auto" w:before="0" w:after="0"/>
        <w:ind w:firstLine="420"/>
      </w:pPr>
      <w:r>
        <w:t>1. **突发需求的处理机制**：公司将制定详细的应急处理机制，确保突发需求得到及时处理。</w:t>
      </w:r>
    </w:p>
    <w:p>
      <w:pPr>
        <w:spacing w:line="360" w:lineRule="auto" w:before="0" w:after="0"/>
        <w:ind w:firstLine="420"/>
      </w:pPr>
      <w:r>
        <w:t>2. **系统障碍的解决方案**：公司将制定详细的解决方案，确保系统障碍得到有效解决。</w:t>
      </w:r>
    </w:p>
    <w:p>
      <w:pPr>
        <w:spacing w:line="360" w:lineRule="auto" w:before="0" w:after="0"/>
        <w:ind w:firstLine="420"/>
      </w:pPr>
      <w:r>
        <w:t>3. **多项目并行的解决方案**：公司将制定详细的解决方案，确保多项目并行得到有效管理。</w:t>
      </w:r>
    </w:p>
    <w:p>
      <w:pPr>
        <w:spacing w:line="360" w:lineRule="auto" w:before="0" w:after="0"/>
        <w:ind w:firstLine="420"/>
      </w:pPr>
      <w:r>
        <w:t>4. **时间周期紧的解决方案**：公司将制定详细的解决方案，确保时间周期紧的项目得到有效处理。</w:t>
      </w:r>
    </w:p>
    <w:p>
      <w:pPr>
        <w:spacing w:line="360" w:lineRule="auto" w:before="0" w:after="0"/>
        <w:ind w:firstLine="420"/>
      </w:pPr>
      <w:r>
        <w:t>5. **夜间服务的解决方案**：公司将制定详细的解决方案，确保夜间服务得到有效保障。</w:t>
      </w:r>
    </w:p>
    <w:p>
      <w:pPr>
        <w:spacing w:line="360" w:lineRule="auto" w:before="0" w:after="0"/>
        <w:ind w:firstLine="420"/>
      </w:pPr>
      <w:r>
        <w:t>**八、作业规范**</w:t>
      </w:r>
    </w:p>
    <w:p>
      <w:pPr>
        <w:spacing w:line="360" w:lineRule="auto" w:before="0" w:after="0"/>
        <w:ind w:firstLine="420"/>
      </w:pPr>
      <w:r>
        <w:t>1. **垃圾收集的作业规范**：公司将制定详细的作业规范，确保垃圾收集过程符合项目需求。</w:t>
      </w:r>
    </w:p>
    <w:p>
      <w:pPr>
        <w:spacing w:line="360" w:lineRule="auto" w:before="0" w:after="0"/>
        <w:ind w:firstLine="420"/>
      </w:pPr>
      <w:r>
        <w:t>2. **垃圾收集车的作业规范**：公司将制定详细的作业规范，确保垃圾收集车的使用符合项目需求。</w:t>
      </w:r>
    </w:p>
    <w:p>
      <w:pPr>
        <w:spacing w:line="360" w:lineRule="auto" w:before="0" w:after="0"/>
        <w:ind w:firstLine="420"/>
      </w:pPr>
      <w:r>
        <w:t>3. **垃圾收集站的作业规范**：公司将制定详细的作业规范，确保垃圾收集站的管理符合项目需求。</w:t>
      </w:r>
    </w:p>
    <w:p>
      <w:pPr>
        <w:spacing w:line="360" w:lineRule="auto" w:before="0" w:after="0"/>
        <w:ind w:firstLine="420"/>
      </w:pPr>
      <w:r>
        <w:t>**九、资源配备计划**</w:t>
      </w:r>
    </w:p>
    <w:p>
      <w:pPr>
        <w:spacing w:line="360" w:lineRule="auto" w:before="0" w:after="0"/>
        <w:ind w:firstLine="420"/>
      </w:pPr>
      <w:r>
        <w:t>1. **劳动力配备**：公司将根据项目需求配备充足的劳动力，确保服务进度符合项目需求。</w:t>
      </w:r>
    </w:p>
    <w:p>
      <w:pPr>
        <w:spacing w:line="360" w:lineRule="auto" w:before="0" w:after="0"/>
        <w:ind w:firstLine="420"/>
      </w:pPr>
      <w:r>
        <w:t>2. **服务用机械配备**：公司将根据项目需求配备充足的服务用机械，确保服务进度符合项目需求。</w:t>
      </w:r>
    </w:p>
    <w:p>
      <w:pPr>
        <w:spacing w:line="360" w:lineRule="auto" w:before="0" w:after="0"/>
        <w:ind w:firstLine="420"/>
      </w:pPr>
      <w:r>
        <w:t>**十、总结**</w:t>
      </w:r>
    </w:p>
    <w:p>
      <w:pPr>
        <w:spacing w:line="360" w:lineRule="auto" w:before="0" w:after="0"/>
        <w:ind w:firstLine="420"/>
      </w:pPr>
      <w:r>
        <w:t>通过建立完善的质量管理体系，沈阳顺鑫源运输服务有限公司将确保沈采矿区6274户居民生活及生产垃圾清运服务项目的高质量完成。我们将严格按照招标人规定的质量标准进行服务，确保服务质量符合相关验收标准。同时，我们将采取一系列措施，确保服务过程中的安全文明，并制定详细的应急处理机制，确保突发需求得到及时处理。</w:t>
      </w:r>
    </w:p>
    <w:p>
      <w:pPr>
        <w:pStyle w:val="Heading4"/>
        <w:spacing w:line="360" w:lineRule="auto" w:before="0" w:after="0"/>
        <w:ind w:firstLine="420"/>
      </w:pPr>
      <w:r>
        <w:t xml:space="preserve"> 质量管理体系的评估和改进</w:t>
      </w:r>
    </w:p>
    <w:p>
      <w:pPr>
        <w:spacing w:line="360" w:lineRule="auto" w:before="0" w:after="0"/>
        <w:ind w:firstLine="420"/>
      </w:pPr>
      <w:r>
        <w:t>**沈阳顺鑫源运输服务有限公司**</w:t>
      </w:r>
    </w:p>
    <w:p>
      <w:pPr>
        <w:spacing w:line="360" w:lineRule="auto" w:before="0" w:after="0"/>
        <w:ind w:firstLine="420"/>
      </w:pPr>
      <w:r>
        <w:t>**质量管理体系的评估和改进方案**</w:t>
      </w:r>
    </w:p>
    <w:p>
      <w:pPr>
        <w:spacing w:line="360" w:lineRule="auto" w:before="0" w:after="0"/>
        <w:ind w:firstLine="420"/>
      </w:pPr>
      <w:r>
        <w:t>**一、引言**</w:t>
      </w:r>
    </w:p>
    <w:p>
      <w:pPr>
        <w:spacing w:line="360" w:lineRule="auto" w:before="0" w:after="0"/>
        <w:ind w:firstLine="420"/>
      </w:pPr>
      <w:r>
        <w:t>为确保沈采矿区6274户居民生活及生产垃圾清运服务的质量，沈阳顺鑫源运输服务有限公司（以下简称公司）特制定本质量管理体系评估和改进方案。本方案旨在通过系统的评估和持续改进，确保服务质量符合招标人要求，并不断提升公司的服务水平和竞争力。</w:t>
      </w:r>
    </w:p>
    <w:p>
      <w:pPr>
        <w:spacing w:line="360" w:lineRule="auto" w:before="0" w:after="0"/>
        <w:ind w:firstLine="420"/>
      </w:pPr>
      <w:r>
        <w:t>**二、质量管理体系评估**</w:t>
      </w:r>
    </w:p>
    <w:p>
      <w:pPr>
        <w:spacing w:line="360" w:lineRule="auto" w:before="0" w:after="0"/>
        <w:ind w:firstLine="420"/>
      </w:pPr>
      <w:r>
        <w:t>1. **质量管理措施**</w:t>
      </w:r>
    </w:p>
    <w:p>
      <w:pPr>
        <w:spacing w:line="360" w:lineRule="auto" w:before="0" w:after="0"/>
        <w:ind w:firstLine="420"/>
      </w:pPr>
      <w:r>
        <w:t xml:space="preserve">   - **评估内容**：检查公司现有的质量管理措施是否完整、合理，包括但不限于服务流程、操作规范、质量检查等。</w:t>
      </w:r>
    </w:p>
    <w:p>
      <w:pPr>
        <w:spacing w:line="360" w:lineRule="auto" w:before="0" w:after="0"/>
        <w:ind w:firstLine="420"/>
      </w:pPr>
      <w:r>
        <w:t xml:space="preserve">   - **评估标准**：质量管理措施设置合理完整、保障体系充分、关键点描述清晰、管控流程规范合理、质量标准符合相关验收标准得8分；较完整得4分；完整得1分；有严重缺陷不得分。</w:t>
      </w:r>
    </w:p>
    <w:p>
      <w:pPr>
        <w:spacing w:line="360" w:lineRule="auto" w:before="0" w:after="0"/>
        <w:ind w:firstLine="420"/>
      </w:pPr>
      <w:r>
        <w:t xml:space="preserve">   - **改进措施**：根据评估结果，完善质量管理措施，确保每个环节都有明确的标准和流程。</w:t>
      </w:r>
    </w:p>
    <w:p>
      <w:pPr>
        <w:spacing w:line="360" w:lineRule="auto" w:before="0" w:after="0"/>
        <w:ind w:firstLine="420"/>
      </w:pPr>
      <w:r>
        <w:t>2. **安全生产和文明服务保障措施**</w:t>
      </w:r>
    </w:p>
    <w:p>
      <w:pPr>
        <w:spacing w:line="360" w:lineRule="auto" w:before="0" w:after="0"/>
        <w:ind w:firstLine="420"/>
      </w:pPr>
      <w:r>
        <w:t xml:space="preserve">   - **评估内容**：检查公司的安全生产管理制度、安全服务流程、安全生产组织机构图以及安全文明服务实施保障措施。</w:t>
      </w:r>
    </w:p>
    <w:p>
      <w:pPr>
        <w:spacing w:line="360" w:lineRule="auto" w:before="0" w:after="0"/>
        <w:ind w:firstLine="420"/>
      </w:pPr>
      <w:r>
        <w:t xml:space="preserve">   - **评估标准**：内容详细完整，对服务人员安全有强有力保障，合同得到切实履行得8分；较详细完整得4分；完整得1分；有严重缺陷不得分。</w:t>
      </w:r>
    </w:p>
    <w:p>
      <w:pPr>
        <w:spacing w:line="360" w:lineRule="auto" w:before="0" w:after="0"/>
        <w:ind w:firstLine="420"/>
      </w:pPr>
      <w:r>
        <w:t xml:space="preserve">   - **改进措施**：加强安全生产培训，完善安全服务流程，确保服务人员的安全和服务的文明性。</w:t>
      </w:r>
    </w:p>
    <w:p>
      <w:pPr>
        <w:spacing w:line="360" w:lineRule="auto" w:before="0" w:after="0"/>
        <w:ind w:firstLine="420"/>
      </w:pPr>
      <w:r>
        <w:t>3. **服务进度保障措施**</w:t>
      </w:r>
    </w:p>
    <w:p>
      <w:pPr>
        <w:spacing w:line="360" w:lineRule="auto" w:before="0" w:after="0"/>
        <w:ind w:firstLine="420"/>
      </w:pPr>
      <w:r>
        <w:t xml:space="preserve">   - **评估内容**：检查公司的服务进度计划图和服务进度保证措施。</w:t>
      </w:r>
    </w:p>
    <w:p>
      <w:pPr>
        <w:spacing w:line="360" w:lineRule="auto" w:before="0" w:after="0"/>
        <w:ind w:firstLine="420"/>
      </w:pPr>
      <w:r>
        <w:t xml:space="preserve">   - **评估标准**：编制了完善的总体进度图，有详细完整的进度保障措施，进度符合项目需求，确保按要求开展服务，确保合同得到切实履行得8分；较完善得4分；仅能够满足需方要求得1分；有严重缺陷不得分。</w:t>
      </w:r>
    </w:p>
    <w:p>
      <w:pPr>
        <w:spacing w:line="360" w:lineRule="auto" w:before="0" w:after="0"/>
        <w:ind w:firstLine="420"/>
      </w:pPr>
      <w:r>
        <w:t xml:space="preserve">   - **改进措施**：制定详细的服务进度计划，确保每个阶段的服务都能按时完成。</w:t>
      </w:r>
    </w:p>
    <w:p>
      <w:pPr>
        <w:spacing w:line="360" w:lineRule="auto" w:before="0" w:after="0"/>
        <w:ind w:firstLine="420"/>
      </w:pPr>
      <w:r>
        <w:t>4. **项目难点及特点分析和应对措施**</w:t>
      </w:r>
    </w:p>
    <w:p>
      <w:pPr>
        <w:spacing w:line="360" w:lineRule="auto" w:before="0" w:after="0"/>
        <w:ind w:firstLine="420"/>
      </w:pPr>
      <w:r>
        <w:t xml:space="preserve">   - **评估内容**：分析项目过程中可能遇到的阻碍和现场环境复杂情况，以及针对这些问题采取的解决措施。</w:t>
      </w:r>
    </w:p>
    <w:p>
      <w:pPr>
        <w:spacing w:line="360" w:lineRule="auto" w:before="0" w:after="0"/>
        <w:ind w:firstLine="420"/>
      </w:pPr>
      <w:r>
        <w:t xml:space="preserve">   - **评估标准**：分析完整，采取的技术措施、组织措施等各项措施符合项目需求，能确保合同得到切实履行得8分；较完整得4分；仅能够满足需方要求得1分；有严重缺陷不得分。</w:t>
      </w:r>
    </w:p>
    <w:p>
      <w:pPr>
        <w:spacing w:line="360" w:lineRule="auto" w:before="0" w:after="0"/>
        <w:ind w:firstLine="420"/>
      </w:pPr>
      <w:r>
        <w:t xml:space="preserve">   - **改进措施**：针对项目难点和特点，制定详细的应对措施，确保项目顺利进行。</w:t>
      </w:r>
    </w:p>
    <w:p>
      <w:pPr>
        <w:spacing w:line="360" w:lineRule="auto" w:before="0" w:after="0"/>
        <w:ind w:firstLine="420"/>
      </w:pPr>
      <w:r>
        <w:t>5. **应急处理保障机制**</w:t>
      </w:r>
    </w:p>
    <w:p>
      <w:pPr>
        <w:spacing w:line="360" w:lineRule="auto" w:before="0" w:after="0"/>
        <w:ind w:firstLine="420"/>
      </w:pPr>
      <w:r>
        <w:t xml:space="preserve">   - **评估内容**：检查公司的突发需求的处理机制、系统障碍的解决方案、多项目并行的解决方案、时间周期紧的解决方案以及夜间服务的解决方案。</w:t>
      </w:r>
    </w:p>
    <w:p>
      <w:pPr>
        <w:spacing w:line="360" w:lineRule="auto" w:before="0" w:after="0"/>
        <w:ind w:firstLine="420"/>
      </w:pPr>
      <w:r>
        <w:t xml:space="preserve">   - **评估标准**：保障机制完整，解决方案详细，能确保合同得到切实履行得7分；较完整得4分；简单得1分；有严重缺陷不得分。</w:t>
      </w:r>
    </w:p>
    <w:p>
      <w:pPr>
        <w:spacing w:line="360" w:lineRule="auto" w:before="0" w:after="0"/>
        <w:ind w:firstLine="420"/>
      </w:pPr>
      <w:r>
        <w:t xml:space="preserve">   - **改进措施**：完善应急处理保障机制，确保在紧急情况下能够迅速响应并解决问题。</w:t>
      </w:r>
    </w:p>
    <w:p>
      <w:pPr>
        <w:spacing w:line="360" w:lineRule="auto" w:before="0" w:after="0"/>
        <w:ind w:firstLine="420"/>
      </w:pPr>
      <w:r>
        <w:t>6. **作业规范**</w:t>
      </w:r>
    </w:p>
    <w:p>
      <w:pPr>
        <w:spacing w:line="360" w:lineRule="auto" w:before="0" w:after="0"/>
        <w:ind w:firstLine="420"/>
      </w:pPr>
      <w:r>
        <w:t xml:space="preserve">   - **评估内容**：检查公司的垃圾收集的作业规范、垃圾收集车的作业规范以及垃圾收集站的作业规范。</w:t>
      </w:r>
    </w:p>
    <w:p>
      <w:pPr>
        <w:spacing w:line="360" w:lineRule="auto" w:before="0" w:after="0"/>
        <w:ind w:firstLine="420"/>
      </w:pPr>
      <w:r>
        <w:t xml:space="preserve">   - **评估标准**：作业规范详细完整且符合本项目需求，程序严密得6分；较详细完整得3分；仅能够满足需方要求的得1分；有严重缺陷不得分。</w:t>
      </w:r>
    </w:p>
    <w:p>
      <w:pPr>
        <w:spacing w:line="360" w:lineRule="auto" w:before="0" w:after="0"/>
        <w:ind w:firstLine="420"/>
      </w:pPr>
      <w:r>
        <w:t xml:space="preserve">   - **改进措施**：制定详细的作业规范，确保每个环节都有明确的标准和流程。</w:t>
      </w:r>
    </w:p>
    <w:p>
      <w:pPr>
        <w:spacing w:line="360" w:lineRule="auto" w:before="0" w:after="0"/>
        <w:ind w:firstLine="420"/>
      </w:pPr>
      <w:r>
        <w:t>7. **资源配备计划**</w:t>
      </w:r>
    </w:p>
    <w:p>
      <w:pPr>
        <w:spacing w:line="360" w:lineRule="auto" w:before="0" w:after="0"/>
        <w:ind w:firstLine="420"/>
      </w:pPr>
      <w:r>
        <w:t xml:space="preserve">   - **评估内容**：检查公司的劳动力配备和服务用机械配备。</w:t>
      </w:r>
    </w:p>
    <w:p>
      <w:pPr>
        <w:spacing w:line="360" w:lineRule="auto" w:before="0" w:after="0"/>
        <w:ind w:firstLine="420"/>
      </w:pPr>
      <w:r>
        <w:t xml:space="preserve">   - **评估标准**：资源配备计划数量充足、进场计划时间明确，与进度完全符合得7分；较充足、明确得4分；仅满足基本的进度要求得1分；有严重缺陷不得分。</w:t>
      </w:r>
    </w:p>
    <w:p>
      <w:pPr>
        <w:spacing w:line="360" w:lineRule="auto" w:before="0" w:after="0"/>
        <w:ind w:firstLine="420"/>
      </w:pPr>
      <w:r>
        <w:t xml:space="preserve">   - **改进措施**：确保资源配备计划数量充足，进场计划时间明确，与进度完全符合。</w:t>
      </w:r>
    </w:p>
    <w:p>
      <w:pPr>
        <w:spacing w:line="360" w:lineRule="auto" w:before="0" w:after="0"/>
        <w:ind w:firstLine="420"/>
      </w:pPr>
      <w:r>
        <w:t>**三、质量管理体系改进**</w:t>
      </w:r>
    </w:p>
    <w:p>
      <w:pPr>
        <w:spacing w:line="360" w:lineRule="auto" w:before="0" w:after="0"/>
        <w:ind w:firstLine="420"/>
      </w:pPr>
      <w:r>
        <w:t>1. **持续改进**</w:t>
      </w:r>
    </w:p>
    <w:p>
      <w:pPr>
        <w:spacing w:line="360" w:lineRule="auto" w:before="0" w:after="0"/>
        <w:ind w:firstLine="420"/>
      </w:pPr>
      <w:r>
        <w:t xml:space="preserve">   - **改进内容**：根据评估结果，对质量管理体系进行持续改进，确保服务质量不断提升。</w:t>
      </w:r>
    </w:p>
    <w:p>
      <w:pPr>
        <w:spacing w:line="360" w:lineRule="auto" w:before="0" w:after="0"/>
        <w:ind w:firstLine="420"/>
      </w:pPr>
      <w:r>
        <w:t xml:space="preserve">   - **改进措施**：定期进行质量管理体系评估，根据评估结果制定改进措施，并监督实施。</w:t>
      </w:r>
    </w:p>
    <w:p>
      <w:pPr>
        <w:spacing w:line="360" w:lineRule="auto" w:before="0" w:after="0"/>
        <w:ind w:firstLine="420"/>
      </w:pPr>
      <w:r>
        <w:t>2. **培训与教育**</w:t>
      </w:r>
    </w:p>
    <w:p>
      <w:pPr>
        <w:spacing w:line="360" w:lineRule="auto" w:before="0" w:after="0"/>
        <w:ind w:firstLine="420"/>
      </w:pPr>
      <w:r>
        <w:t xml:space="preserve">   - **改进内容**：加强员工培训，提高员工的质量意识和业务能力。</w:t>
      </w:r>
    </w:p>
    <w:p>
      <w:pPr>
        <w:spacing w:line="360" w:lineRule="auto" w:before="0" w:after="0"/>
        <w:ind w:firstLine="420"/>
      </w:pPr>
      <w:r>
        <w:t xml:space="preserve">   - **改进措施**：制定详细的培训计划，定期对员工进行培训，确保员工能够熟练掌握服务流程和操作规范。</w:t>
      </w:r>
    </w:p>
    <w:p>
      <w:pPr>
        <w:spacing w:line="360" w:lineRule="auto" w:before="0" w:after="0"/>
        <w:ind w:firstLine="420"/>
      </w:pPr>
      <w:r>
        <w:t>3. **客户反馈**</w:t>
      </w:r>
    </w:p>
    <w:p>
      <w:pPr>
        <w:spacing w:line="360" w:lineRule="auto" w:before="0" w:after="0"/>
        <w:ind w:firstLine="420"/>
      </w:pPr>
      <w:r>
        <w:t xml:space="preserve">   - **改进内容**：收集客户反馈，了解客户需求，并根据客户反馈进行改进。</w:t>
      </w:r>
    </w:p>
    <w:p>
      <w:pPr>
        <w:spacing w:line="360" w:lineRule="auto" w:before="0" w:after="0"/>
        <w:ind w:firstLine="420"/>
      </w:pPr>
      <w:r>
        <w:t xml:space="preserve">   - **改进措施**：建立客户反馈机制，定期收集客户反馈，并根据反馈结果进行改进。</w:t>
      </w:r>
    </w:p>
    <w:p>
      <w:pPr>
        <w:spacing w:line="360" w:lineRule="auto" w:before="0" w:after="0"/>
        <w:ind w:firstLine="420"/>
      </w:pPr>
      <w:r>
        <w:t>4. **技术升级**</w:t>
      </w:r>
    </w:p>
    <w:p>
      <w:pPr>
        <w:spacing w:line="360" w:lineRule="auto" w:before="0" w:after="0"/>
        <w:ind w:firstLine="420"/>
      </w:pPr>
      <w:r>
        <w:t xml:space="preserve">   - **改进内容**：引进先进的技术和设备，提高服务</w:t>
      </w:r>
    </w:p>
    <w:p>
      <w:pPr>
        <w:pStyle w:val="Heading3"/>
        <w:spacing w:line="360" w:lineRule="auto" w:before="0" w:after="0"/>
        <w:ind w:firstLine="420"/>
      </w:pPr>
      <w:r>
        <w:t>质量控制措施</w:t>
      </w:r>
    </w:p>
    <w:p>
      <w:pPr>
        <w:spacing w:line="360" w:lineRule="auto" w:before="0" w:after="0"/>
        <w:ind w:firstLine="420"/>
      </w:pPr>
      <w:r>
        <w:t>**质量控制措施方案**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居民生活环境的清洁与卫生。项目预估金额为722,100.00元（含税），服务地点由招标人指定，服务期为2025年01月01日至2025年12月31日，质量要求为合格。</w:t>
      </w:r>
    </w:p>
    <w:p>
      <w:pPr>
        <w:spacing w:line="360" w:lineRule="auto" w:before="0" w:after="0"/>
        <w:ind w:firstLine="420"/>
      </w:pPr>
      <w:r>
        <w:t>**二、质量控制措施**</w:t>
      </w:r>
    </w:p>
    <w:p>
      <w:pPr>
        <w:spacing w:line="360" w:lineRule="auto" w:before="0" w:after="0"/>
        <w:ind w:firstLine="420"/>
      </w:pPr>
      <w:r>
        <w:t>为确保项目质量，公司制定了以下质量控制措施：</w:t>
      </w:r>
    </w:p>
    <w:p>
      <w:pPr>
        <w:spacing w:line="360" w:lineRule="auto" w:before="0" w:after="0"/>
        <w:ind w:firstLine="420"/>
      </w:pPr>
      <w:r>
        <w:t>**1. 建立健全的质量保证体系**</w:t>
      </w:r>
    </w:p>
    <w:p>
      <w:pPr>
        <w:spacing w:line="360" w:lineRule="auto" w:before="0" w:after="0"/>
        <w:ind w:firstLine="420"/>
      </w:pPr>
      <w:r>
        <w:t>公司已建立完善的质量管理体系，包括质量方针、质量目标、质量职责、质量记录等。通过定期内部审核和管理评审，确保质量管理体系的有效运行和持续改进。</w:t>
      </w:r>
    </w:p>
    <w:p>
      <w:pPr>
        <w:spacing w:line="360" w:lineRule="auto" w:before="0" w:after="0"/>
        <w:ind w:firstLine="420"/>
      </w:pPr>
      <w:r>
        <w:t>**2. 质量控制关键点描述**</w:t>
      </w:r>
    </w:p>
    <w:p>
      <w:pPr>
        <w:spacing w:line="360" w:lineRule="auto" w:before="0" w:after="0"/>
        <w:ind w:firstLine="420"/>
      </w:pPr>
      <w:r>
        <w:t>（1）垃圾收集：严格按照作业规范进行垃圾收集，确保垃圾不遗漏、不混装，并做好垃圾分类工作。</w:t>
      </w:r>
    </w:p>
    <w:p>
      <w:pPr>
        <w:spacing w:line="360" w:lineRule="auto" w:before="0" w:after="0"/>
        <w:ind w:firstLine="420"/>
      </w:pPr>
      <w:r>
        <w:t>（2）垃圾运输：使用符合环保要求的垃圾运输车辆，确保运输过程中垃圾不泄漏、不遗撒，并做好车辆清洗和维护工作。</w:t>
      </w:r>
    </w:p>
    <w:p>
      <w:pPr>
        <w:spacing w:line="360" w:lineRule="auto" w:before="0" w:after="0"/>
        <w:ind w:firstLine="420"/>
      </w:pPr>
      <w:r>
        <w:t>（3）垃圾处理：将垃圾运至指定处理场所，确保垃圾得到妥善处理，符合环保要求。</w:t>
      </w:r>
    </w:p>
    <w:p>
      <w:pPr>
        <w:spacing w:line="360" w:lineRule="auto" w:before="0" w:after="0"/>
        <w:ind w:firstLine="420"/>
      </w:pPr>
      <w:r>
        <w:t>**3. 质量管控流程**</w:t>
      </w:r>
    </w:p>
    <w:p>
      <w:pPr>
        <w:spacing w:line="360" w:lineRule="auto" w:before="0" w:after="0"/>
        <w:ind w:firstLine="420"/>
      </w:pPr>
      <w:r>
        <w:t>（1）垃圾收集前：对垃圾收集人员进行培训，确保其掌握作业规范和操作流程。</w:t>
      </w:r>
    </w:p>
    <w:p>
      <w:pPr>
        <w:spacing w:line="360" w:lineRule="auto" w:before="0" w:after="0"/>
        <w:ind w:firstLine="420"/>
      </w:pPr>
      <w:r>
        <w:t>（2）垃圾收集过程中：对垃圾收集过程进行监督和检查，确保作业规范得到执行。</w:t>
      </w:r>
    </w:p>
    <w:p>
      <w:pPr>
        <w:spacing w:line="360" w:lineRule="auto" w:before="0" w:after="0"/>
        <w:ind w:firstLine="420"/>
      </w:pPr>
      <w:r>
        <w:t>（3）垃圾收集后：对垃圾收集结果进行验收，确保垃圾收集质量符合要求。</w:t>
      </w:r>
    </w:p>
    <w:p>
      <w:pPr>
        <w:spacing w:line="360" w:lineRule="auto" w:before="0" w:after="0"/>
        <w:ind w:firstLine="420"/>
      </w:pPr>
      <w:r>
        <w:t>**4. 质量标准符合招标人验收标准**</w:t>
      </w:r>
    </w:p>
    <w:p>
      <w:pPr>
        <w:spacing w:line="360" w:lineRule="auto" w:before="0" w:after="0"/>
        <w:ind w:firstLine="420"/>
      </w:pPr>
      <w:r>
        <w:t>公司承诺严格按照招标人验收标准进行垃圾清运服务，确保服务质量符合要求。</w:t>
      </w:r>
    </w:p>
    <w:p>
      <w:pPr>
        <w:spacing w:line="360" w:lineRule="auto" w:before="0" w:after="0"/>
        <w:ind w:firstLine="420"/>
      </w:pPr>
      <w:r>
        <w:t>**三、安全生产和文明服务保障措施**</w:t>
      </w:r>
    </w:p>
    <w:p>
      <w:pPr>
        <w:spacing w:line="360" w:lineRule="auto" w:before="0" w:after="0"/>
        <w:ind w:firstLine="420"/>
      </w:pPr>
      <w:r>
        <w:t>**1. 安全生产管理制度**</w:t>
      </w:r>
    </w:p>
    <w:p>
      <w:pPr>
        <w:spacing w:line="360" w:lineRule="auto" w:before="0" w:after="0"/>
        <w:ind w:firstLine="420"/>
      </w:pPr>
      <w:r>
        <w:t>公司已建立完善的安全生产管理制度，包括安全生产责任制、安全生产教育培训制度、安全生产检查制度等。通过严格执行安全生产管理制度，确保服务过程中的安全。</w:t>
      </w:r>
    </w:p>
    <w:p>
      <w:pPr>
        <w:spacing w:line="360" w:lineRule="auto" w:before="0" w:after="0"/>
        <w:ind w:firstLine="420"/>
      </w:pPr>
      <w:r>
        <w:t>**2. 安全服务流程**</w:t>
      </w:r>
    </w:p>
    <w:p>
      <w:pPr>
        <w:spacing w:line="360" w:lineRule="auto" w:before="0" w:after="0"/>
        <w:ind w:firstLine="420"/>
      </w:pPr>
      <w:r>
        <w:t>公司制定了安全服务流程，包括垃圾收集、垃圾运输、垃圾处理等环节的安全操作规程。通过严格执行安全服务流程，确保服务过程中的安全。</w:t>
      </w:r>
    </w:p>
    <w:p>
      <w:pPr>
        <w:spacing w:line="360" w:lineRule="auto" w:before="0" w:after="0"/>
        <w:ind w:firstLine="420"/>
      </w:pPr>
      <w:r>
        <w:t>**3. 安全生产组织机构图**</w:t>
      </w:r>
    </w:p>
    <w:p>
      <w:pPr>
        <w:spacing w:line="360" w:lineRule="auto" w:before="0" w:after="0"/>
        <w:ind w:firstLine="420"/>
      </w:pPr>
      <w:r>
        <w:t>公司建立了安全生产组织机构图，明确了各部门和人员在安全生产中的职责和分工。通过明确职责和分工，确保服务过程中的安全。</w:t>
      </w:r>
    </w:p>
    <w:p>
      <w:pPr>
        <w:spacing w:line="360" w:lineRule="auto" w:before="0" w:after="0"/>
        <w:ind w:firstLine="420"/>
      </w:pPr>
      <w:r>
        <w:t>**4. 安全文明服务实施保障措施**</w:t>
      </w:r>
    </w:p>
    <w:p>
      <w:pPr>
        <w:spacing w:line="360" w:lineRule="auto" w:before="0" w:after="0"/>
        <w:ind w:firstLine="420"/>
      </w:pPr>
      <w:r>
        <w:t>公司制定了安全文明服务实施保障措施，包括安全教育培训、安全检查、安全标识设置等。通过实施安全文明服务保障措施，确保服务过程中的安全和文明。</w:t>
      </w:r>
    </w:p>
    <w:p>
      <w:pPr>
        <w:spacing w:line="360" w:lineRule="auto" w:before="0" w:after="0"/>
        <w:ind w:firstLine="420"/>
      </w:pPr>
      <w:r>
        <w:t>**四、服务进度保障措施**</w:t>
      </w:r>
    </w:p>
    <w:p>
      <w:pPr>
        <w:spacing w:line="360" w:lineRule="auto" w:before="0" w:after="0"/>
        <w:ind w:firstLine="420"/>
      </w:pPr>
      <w:r>
        <w:t>**1. 服务进度计划图**</w:t>
      </w:r>
    </w:p>
    <w:p>
      <w:pPr>
        <w:spacing w:line="360" w:lineRule="auto" w:before="0" w:after="0"/>
        <w:ind w:firstLine="420"/>
      </w:pPr>
      <w:r>
        <w:t>公司制定了服务进度计划图，明确了垃圾收集、垃圾运输、垃圾处理等环节的时间节点和进度要求。通过执行服务进度计划图，确保服务进度符合项目需求。</w:t>
      </w:r>
    </w:p>
    <w:p>
      <w:pPr>
        <w:spacing w:line="360" w:lineRule="auto" w:before="0" w:after="0"/>
        <w:ind w:firstLine="420"/>
      </w:pPr>
      <w:r>
        <w:t>**2. 服务进度保证措施**</w:t>
      </w:r>
    </w:p>
    <w:p>
      <w:pPr>
        <w:spacing w:line="360" w:lineRule="auto" w:before="0" w:after="0"/>
        <w:ind w:firstLine="420"/>
      </w:pPr>
      <w:r>
        <w:t>公司制定了服务进度保证措施，包括人员配备、机械配备、应急预案等。通过执行服务进度保证措施，确保服务进度符合项目需求。</w:t>
      </w:r>
    </w:p>
    <w:p>
      <w:pPr>
        <w:spacing w:line="360" w:lineRule="auto" w:before="0" w:after="0"/>
        <w:ind w:firstLine="420"/>
      </w:pPr>
      <w:r>
        <w:t>**五、项目难点及特点分析和应对措施**</w:t>
      </w:r>
    </w:p>
    <w:p>
      <w:pPr>
        <w:spacing w:line="360" w:lineRule="auto" w:before="0" w:after="0"/>
        <w:ind w:firstLine="420"/>
      </w:pPr>
      <w:r>
        <w:t>**1. 过程中遇到阻碍**</w:t>
      </w:r>
    </w:p>
    <w:p>
      <w:pPr>
        <w:spacing w:line="360" w:lineRule="auto" w:before="0" w:after="0"/>
        <w:ind w:firstLine="420"/>
      </w:pPr>
      <w:r>
        <w:t>公司对项目过程中可能遇到的阻碍进行了分析，并制定了相应的应对措施。例如，对于垃圾收集过程中可能遇到的阻碍，公司制定了应急预案，确保服务顺利进行。</w:t>
      </w:r>
    </w:p>
    <w:p>
      <w:pPr>
        <w:spacing w:line="360" w:lineRule="auto" w:before="0" w:after="0"/>
        <w:ind w:firstLine="420"/>
      </w:pPr>
      <w:r>
        <w:t>**2. 现场环境复杂情况**</w:t>
      </w:r>
    </w:p>
    <w:p>
      <w:pPr>
        <w:spacing w:line="360" w:lineRule="auto" w:before="0" w:after="0"/>
        <w:ind w:firstLine="420"/>
      </w:pPr>
      <w:r>
        <w:t>公司对现场环境复杂情况进行了分析，并制定了相应的应对措施。例如，对于现场环境复杂情况，公司制定了安全操作规程，确保服务过程中的安全。</w:t>
      </w:r>
    </w:p>
    <w:p>
      <w:pPr>
        <w:spacing w:line="360" w:lineRule="auto" w:before="0" w:after="0"/>
        <w:ind w:firstLine="420"/>
      </w:pPr>
      <w:r>
        <w:t>**3. 针对现场遇到的问题解决措施**</w:t>
      </w:r>
    </w:p>
    <w:p>
      <w:pPr>
        <w:spacing w:line="360" w:lineRule="auto" w:before="0" w:after="0"/>
        <w:ind w:firstLine="420"/>
      </w:pPr>
      <w:r>
        <w:t>公司对现场可能遇到的问题进行了分析，并制定了相应的解决措施。例如，对于现场可能遇到的问题，公司制定了应急预案，确保服务顺利进行。</w:t>
      </w:r>
    </w:p>
    <w:p>
      <w:pPr>
        <w:spacing w:line="360" w:lineRule="auto" w:before="0" w:after="0"/>
        <w:ind w:firstLine="420"/>
      </w:pPr>
      <w:r>
        <w:t>**六、应急处理保障机制**</w:t>
      </w:r>
    </w:p>
    <w:p>
      <w:pPr>
        <w:spacing w:line="360" w:lineRule="auto" w:before="0" w:after="0"/>
        <w:ind w:firstLine="420"/>
      </w:pPr>
      <w:r>
        <w:t>**1. 突发需求的处理机制**</w:t>
      </w:r>
    </w:p>
    <w:p>
      <w:pPr>
        <w:spacing w:line="360" w:lineRule="auto" w:before="0" w:after="0"/>
        <w:ind w:firstLine="420"/>
      </w:pPr>
      <w:r>
        <w:t>公司制定了突发需求的处理机制，确保在突发需求出现时能够及时响应和处理。</w:t>
      </w:r>
    </w:p>
    <w:p>
      <w:pPr>
        <w:spacing w:line="360" w:lineRule="auto" w:before="0" w:after="0"/>
        <w:ind w:firstLine="420"/>
      </w:pPr>
      <w:r>
        <w:t>**2. 系统障碍的解决方案**</w:t>
      </w:r>
    </w:p>
    <w:p>
      <w:pPr>
        <w:spacing w:line="360" w:lineRule="auto" w:before="0" w:after="0"/>
        <w:ind w:firstLine="420"/>
      </w:pPr>
      <w:r>
        <w:t>公司制定了系统障碍的解决方案，确保在系统出现障碍时能够及时处理和恢复。</w:t>
      </w:r>
    </w:p>
    <w:p>
      <w:pPr>
        <w:spacing w:line="360" w:lineRule="auto" w:before="0" w:after="0"/>
        <w:ind w:firstLine="420"/>
      </w:pPr>
      <w:r>
        <w:t>**3. 多项目并行的解决方案**</w:t>
      </w:r>
    </w:p>
    <w:p>
      <w:pPr>
        <w:spacing w:line="360" w:lineRule="auto" w:before="0" w:after="0"/>
        <w:ind w:firstLine="420"/>
      </w:pPr>
      <w:r>
        <w:t>公司制定了多项目并行的解决方案，确保在多项目并行时能够合理安排人员和资源。</w:t>
      </w:r>
    </w:p>
    <w:p>
      <w:pPr>
        <w:spacing w:line="360" w:lineRule="auto" w:before="0" w:after="0"/>
        <w:ind w:firstLine="420"/>
      </w:pPr>
      <w:r>
        <w:t>**4. 时间周期紧的解决方案**</w:t>
      </w:r>
    </w:p>
    <w:p>
      <w:pPr>
        <w:spacing w:line="360" w:lineRule="auto" w:before="0" w:after="0"/>
        <w:ind w:firstLine="420"/>
      </w:pPr>
      <w:r>
        <w:t>公司制定了时间周期紧的解决方案，确保在时间周期紧的情况下能够按时完成服务。</w:t>
      </w:r>
    </w:p>
    <w:p>
      <w:pPr>
        <w:spacing w:line="360" w:lineRule="auto" w:before="0" w:after="0"/>
        <w:ind w:firstLine="420"/>
      </w:pPr>
      <w:r>
        <w:t>**5. 夜间服务的解决方案**</w:t>
      </w:r>
    </w:p>
    <w:p>
      <w:pPr>
        <w:spacing w:line="360" w:lineRule="auto" w:before="0" w:after="0"/>
        <w:ind w:firstLine="420"/>
      </w:pPr>
      <w:r>
        <w:t>公司制定了夜间服务的解决方案，确保在夜间服务时能够确保服务质量和安全。</w:t>
      </w:r>
    </w:p>
    <w:p>
      <w:pPr>
        <w:spacing w:line="360" w:lineRule="auto" w:before="0" w:after="0"/>
        <w:ind w:firstLine="420"/>
      </w:pPr>
      <w:r>
        <w:t>**七、作业规范**</w:t>
      </w:r>
    </w:p>
    <w:p>
      <w:pPr>
        <w:spacing w:line="360" w:lineRule="auto" w:before="0" w:after="0"/>
        <w:ind w:firstLine="420"/>
      </w:pPr>
      <w:r>
        <w:t>**1. 垃圾收集的作业规范**</w:t>
      </w:r>
    </w:p>
    <w:p>
      <w:pPr>
        <w:spacing w:line="360" w:lineRule="auto" w:before="0" w:after="0"/>
        <w:ind w:firstLine="420"/>
      </w:pPr>
      <w:r>
        <w:t>公司制定了垃圾收集的作业规范，确保垃圾收集过程符合环保要求。</w:t>
      </w:r>
    </w:p>
    <w:p>
      <w:pPr>
        <w:spacing w:line="360" w:lineRule="auto" w:before="0" w:after="0"/>
        <w:ind w:firstLine="420"/>
      </w:pPr>
      <w:r>
        <w:t>**2. 垃圾收集车的作业规范**</w:t>
      </w:r>
    </w:p>
    <w:p>
      <w:pPr>
        <w:spacing w:line="360" w:lineRule="auto" w:before="0" w:after="0"/>
        <w:ind w:firstLine="420"/>
      </w:pPr>
      <w:r>
        <w:t>公司制定了垃圾收集车的作业规范，确保垃圾收集车的使用符合环保要求。</w:t>
      </w:r>
    </w:p>
    <w:p>
      <w:pPr>
        <w:spacing w:line="360" w:lineRule="auto" w:before="0" w:after="0"/>
        <w:ind w:firstLine="420"/>
      </w:pPr>
      <w:r>
        <w:t>**3. 垃圾收集站的作业规范**</w:t>
      </w:r>
    </w:p>
    <w:p>
      <w:pPr>
        <w:spacing w:line="360" w:lineRule="auto" w:before="0" w:after="0"/>
        <w:ind w:firstLine="420"/>
      </w:pPr>
      <w:r>
        <w:t>公司制定了垃圾收集站的作业规范，确保垃圾收集站的管理符合环保要求。</w:t>
      </w:r>
    </w:p>
    <w:p>
      <w:pPr>
        <w:spacing w:line="360" w:lineRule="auto" w:before="0" w:after="0"/>
        <w:ind w:firstLine="420"/>
      </w:pPr>
      <w:r>
        <w:t>**八、</w:t>
      </w:r>
    </w:p>
    <w:p>
      <w:pPr>
        <w:pStyle w:val="Heading4"/>
        <w:spacing w:line="360" w:lineRule="auto" w:before="0" w:after="0"/>
        <w:ind w:firstLine="420"/>
      </w:pPr>
      <w:r>
        <w:t xml:space="preserve"> 监控质量控制过程</w:t>
      </w:r>
    </w:p>
    <w:p>
      <w:pPr>
        <w:spacing w:line="360" w:lineRule="auto" w:before="0" w:after="0"/>
        <w:ind w:firstLine="420"/>
      </w:pPr>
      <w:r>
        <w:t>**监控质量控制过程的方案**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拟参与沈采矿区6274户居民生活及生产垃圾清运服务项目的竞标。该项目旨在为沈采矿区居民提供高效、优质的垃圾清运服务，确保居民生活环境整洁、卫生。项目预估金额为722,100.00元（含税），服务地点由招标人指定，服务期为2025年01月01日至2025年12月31日，质量要求为合格。</w:t>
      </w:r>
    </w:p>
    <w:p>
      <w:pPr>
        <w:spacing w:line="360" w:lineRule="auto" w:before="0" w:after="0"/>
        <w:ind w:firstLine="420"/>
      </w:pPr>
      <w:r>
        <w:t>**二、质量监控目标**</w:t>
      </w:r>
    </w:p>
    <w:p>
      <w:pPr>
        <w:spacing w:line="360" w:lineRule="auto" w:before="0" w:after="0"/>
        <w:ind w:firstLine="420"/>
      </w:pPr>
      <w:r>
        <w:t>1. 确保垃圾清运服务质量符合招标人要求，达到合格标准。</w:t>
      </w:r>
    </w:p>
    <w:p>
      <w:pPr>
        <w:spacing w:line="360" w:lineRule="auto" w:before="0" w:after="0"/>
        <w:ind w:firstLine="420"/>
      </w:pPr>
      <w:r>
        <w:t>2. 建立健全的质量保证体系，实现对服务过程的全面监控。</w:t>
      </w:r>
    </w:p>
    <w:p>
      <w:pPr>
        <w:spacing w:line="360" w:lineRule="auto" w:before="0" w:after="0"/>
        <w:ind w:firstLine="420"/>
      </w:pPr>
      <w:r>
        <w:t>3. 及时发现并解决服务过程中的质量问题，确保服务顺利进行。</w:t>
      </w:r>
    </w:p>
    <w:p>
      <w:pPr>
        <w:spacing w:line="360" w:lineRule="auto" w:before="0" w:after="0"/>
        <w:ind w:firstLine="420"/>
      </w:pPr>
      <w:r>
        <w:t>4. 提高公司服务质量，树立良好的企业形象。</w:t>
      </w:r>
    </w:p>
    <w:p>
      <w:pPr>
        <w:spacing w:line="360" w:lineRule="auto" w:before="0" w:after="0"/>
        <w:ind w:firstLine="420"/>
      </w:pPr>
      <w:r>
        <w:t>**三、质量监控措施**</w:t>
      </w:r>
    </w:p>
    <w:p>
      <w:pPr>
        <w:spacing w:line="360" w:lineRule="auto" w:before="0" w:after="0"/>
        <w:ind w:firstLine="420"/>
      </w:pPr>
      <w:r>
        <w:t>1. **建立健全的质量保证体系**</w:t>
      </w:r>
    </w:p>
    <w:p>
      <w:pPr>
        <w:spacing w:line="360" w:lineRule="auto" w:before="0" w:after="0"/>
        <w:ind w:firstLine="420"/>
      </w:pPr>
      <w:r>
        <w:t xml:space="preserve">   公司将建立完善的质量保证体系，包括质量管理制度、质量标准、质量监控流程等。通过体系化的管理，实现对服务过程的全面监控，确保服务质量符合招标人要求。</w:t>
      </w:r>
    </w:p>
    <w:p>
      <w:pPr>
        <w:spacing w:line="360" w:lineRule="auto" w:before="0" w:after="0"/>
        <w:ind w:firstLine="420"/>
      </w:pPr>
      <w:r>
        <w:t>2. **质量控制关键点描述**</w:t>
      </w:r>
    </w:p>
    <w:p>
      <w:pPr>
        <w:spacing w:line="360" w:lineRule="auto" w:before="0" w:after="0"/>
        <w:ind w:firstLine="420"/>
      </w:pPr>
      <w:r>
        <w:t xml:space="preserve">   在垃圾清运服务过程中，公司将重点关注以下关键点：</w:t>
      </w:r>
    </w:p>
    <w:p>
      <w:pPr>
        <w:spacing w:line="360" w:lineRule="auto" w:before="0" w:after="0"/>
        <w:ind w:firstLine="420"/>
      </w:pPr>
      <w:r>
        <w:t xml:space="preserve">   - 垃圾收集的及时性：确保垃圾在规定时间内被收集，避免垃圾堆积影响居民生活。</w:t>
      </w:r>
    </w:p>
    <w:p>
      <w:pPr>
        <w:spacing w:line="360" w:lineRule="auto" w:before="0" w:after="0"/>
        <w:ind w:firstLine="420"/>
      </w:pPr>
      <w:r>
        <w:t xml:space="preserve">   - 垃圾分类的准确性：按照招标人要求对垃圾进行分类，确保垃圾得到有效处理。</w:t>
      </w:r>
    </w:p>
    <w:p>
      <w:pPr>
        <w:spacing w:line="360" w:lineRule="auto" w:before="0" w:after="0"/>
        <w:ind w:firstLine="420"/>
      </w:pPr>
      <w:r>
        <w:t xml:space="preserve">   - 垃圾运输的安全性：确保垃圾运输过程中不发生泄漏、遗撒等安全事故。</w:t>
      </w:r>
    </w:p>
    <w:p>
      <w:pPr>
        <w:spacing w:line="360" w:lineRule="auto" w:before="0" w:after="0"/>
        <w:ind w:firstLine="420"/>
      </w:pPr>
      <w:r>
        <w:t xml:space="preserve">   - 垃圾处理的合规性：确保垃圾处理符合国家、行业相关验收标准。</w:t>
      </w:r>
    </w:p>
    <w:p>
      <w:pPr>
        <w:spacing w:line="360" w:lineRule="auto" w:before="0" w:after="0"/>
        <w:ind w:firstLine="420"/>
      </w:pPr>
      <w:r>
        <w:t>3. **质量管控流程**</w:t>
      </w:r>
    </w:p>
    <w:p>
      <w:pPr>
        <w:spacing w:line="360" w:lineRule="auto" w:before="0" w:after="0"/>
        <w:ind w:firstLine="420"/>
      </w:pPr>
      <w:r>
        <w:t xml:space="preserve">   公司将制定详细的质量管控流程，包括垃圾收集、运输、处理等环节的质量监控措施。通过流程化管理，实现对服务过程的全面监控，确保服务质量符合招标人要求。</w:t>
      </w:r>
    </w:p>
    <w:p>
      <w:pPr>
        <w:spacing w:line="360" w:lineRule="auto" w:before="0" w:after="0"/>
        <w:ind w:firstLine="420"/>
      </w:pPr>
      <w:r>
        <w:t>4. **质量标准符合招标人验收标准**</w:t>
      </w:r>
    </w:p>
    <w:p>
      <w:pPr>
        <w:spacing w:line="360" w:lineRule="auto" w:before="0" w:after="0"/>
        <w:ind w:firstLine="420"/>
      </w:pPr>
      <w:r>
        <w:t xml:space="preserve">   公司将严格按照招标人验收标准执行服务，确保服务质量符合要求。同时，公司将定期对服务质量进行自检，发现问题及时整改，确保服务质量持续改进。</w:t>
      </w:r>
    </w:p>
    <w:p>
      <w:pPr>
        <w:spacing w:line="360" w:lineRule="auto" w:before="0" w:after="0"/>
        <w:ind w:firstLine="420"/>
      </w:pPr>
      <w:r>
        <w:t>**四、安全生产和文明服务保障措施**</w:t>
      </w:r>
    </w:p>
    <w:p>
      <w:pPr>
        <w:spacing w:line="360" w:lineRule="auto" w:before="0" w:after="0"/>
        <w:ind w:firstLine="420"/>
      </w:pPr>
      <w:r>
        <w:t>1. **安全生产管理制度**</w:t>
      </w:r>
    </w:p>
    <w:p>
      <w:pPr>
        <w:spacing w:line="360" w:lineRule="auto" w:before="0" w:after="0"/>
        <w:ind w:firstLine="420"/>
      </w:pPr>
      <w:r>
        <w:t xml:space="preserve">   公司将制定完善的安全生产管理制度，包括安全生产责任制、安全生产操作规程等。通过制度化管理，确保服务过程中的安全。</w:t>
      </w:r>
    </w:p>
    <w:p>
      <w:pPr>
        <w:spacing w:line="360" w:lineRule="auto" w:before="0" w:after="0"/>
        <w:ind w:firstLine="420"/>
      </w:pPr>
      <w:r>
        <w:t>2. **安全服务流程**</w:t>
      </w:r>
    </w:p>
    <w:p>
      <w:pPr>
        <w:spacing w:line="360" w:lineRule="auto" w:before="0" w:after="0"/>
        <w:ind w:firstLine="420"/>
      </w:pPr>
      <w:r>
        <w:t xml:space="preserve">   公司将制定详细的安全服务流程，包括垃圾收集、运输、处理等环节的安全操作规程。通过流程化管理，确保服务过程中的安全。</w:t>
      </w:r>
    </w:p>
    <w:p>
      <w:pPr>
        <w:spacing w:line="360" w:lineRule="auto" w:before="0" w:after="0"/>
        <w:ind w:firstLine="420"/>
      </w:pPr>
      <w:r>
        <w:t>3. **安全生产组织机构图**</w:t>
      </w:r>
    </w:p>
    <w:p>
      <w:pPr>
        <w:spacing w:line="360" w:lineRule="auto" w:before="0" w:after="0"/>
        <w:ind w:firstLine="420"/>
      </w:pPr>
      <w:r>
        <w:t xml:space="preserve">   公司将建立完善的安全生产组织机构，明确各部门、各岗位的安全职责。通过组织化管理，确保服务过程中的安全。</w:t>
      </w:r>
    </w:p>
    <w:p>
      <w:pPr>
        <w:spacing w:line="360" w:lineRule="auto" w:before="0" w:after="0"/>
        <w:ind w:firstLine="420"/>
      </w:pPr>
      <w:r>
        <w:t>4. **安全文明服务实施保障措施**</w:t>
      </w:r>
    </w:p>
    <w:p>
      <w:pPr>
        <w:spacing w:line="360" w:lineRule="auto" w:before="0" w:after="0"/>
        <w:ind w:firstLine="420"/>
      </w:pPr>
      <w:r>
        <w:t xml:space="preserve">   公司将制定详细的安全文明服务实施保障措施，包括服务人员培训、安全设施配备等。通过措施化管理，确保服务过程中的安全文明。</w:t>
      </w:r>
    </w:p>
    <w:p>
      <w:pPr>
        <w:spacing w:line="360" w:lineRule="auto" w:before="0" w:after="0"/>
        <w:ind w:firstLine="420"/>
      </w:pPr>
      <w:r>
        <w:t>**五、服务进度保障措施**</w:t>
      </w:r>
    </w:p>
    <w:p>
      <w:pPr>
        <w:spacing w:line="360" w:lineRule="auto" w:before="0" w:after="0"/>
        <w:ind w:firstLine="420"/>
      </w:pPr>
      <w:r>
        <w:t>1. **服务进度计划图**</w:t>
      </w:r>
    </w:p>
    <w:p>
      <w:pPr>
        <w:spacing w:line="360" w:lineRule="auto" w:before="0" w:after="0"/>
        <w:ind w:firstLine="420"/>
      </w:pPr>
      <w:r>
        <w:t xml:space="preserve">   公司将编制详细的总体进度图，包括垃圾收集、运输、处理等环节的进度安排。通过进度图管理，确保服务进度符合项目需求。</w:t>
      </w:r>
    </w:p>
    <w:p>
      <w:pPr>
        <w:spacing w:line="360" w:lineRule="auto" w:before="0" w:after="0"/>
        <w:ind w:firstLine="420"/>
      </w:pPr>
      <w:r>
        <w:t>2. **服务进度保证措施**</w:t>
      </w:r>
    </w:p>
    <w:p>
      <w:pPr>
        <w:spacing w:line="360" w:lineRule="auto" w:before="0" w:after="0"/>
        <w:ind w:firstLine="420"/>
      </w:pPr>
      <w:r>
        <w:t xml:space="preserve">   公司将制定详细的服务进度保证措施，包括人员配备、机械配备等。通过措施化管理，确保服务进度符合项目需求。</w:t>
      </w:r>
    </w:p>
    <w:p>
      <w:pPr>
        <w:spacing w:line="360" w:lineRule="auto" w:before="0" w:after="0"/>
        <w:ind w:firstLine="420"/>
      </w:pPr>
      <w:r>
        <w:t>**六、项目难点及特点分析和应对措施**</w:t>
      </w:r>
    </w:p>
    <w:p>
      <w:pPr>
        <w:spacing w:line="360" w:lineRule="auto" w:before="0" w:after="0"/>
        <w:ind w:firstLine="420"/>
      </w:pPr>
      <w:r>
        <w:t>1. **过程中遇到阻碍**</w:t>
      </w:r>
    </w:p>
    <w:p>
      <w:pPr>
        <w:spacing w:line="360" w:lineRule="auto" w:before="0" w:after="0"/>
        <w:ind w:firstLine="420"/>
      </w:pPr>
      <w:r>
        <w:t xml:space="preserve">   公司将分析服务过程中可能遇到的阻碍，包括垃圾收集困难、运输路线复杂等。针对阻碍，公司将制定相应的应对措施，确保服务顺利进行。</w:t>
      </w:r>
    </w:p>
    <w:p>
      <w:pPr>
        <w:spacing w:line="360" w:lineRule="auto" w:before="0" w:after="0"/>
        <w:ind w:firstLine="420"/>
      </w:pPr>
      <w:r>
        <w:t>2. **现场环境复杂情况**</w:t>
      </w:r>
    </w:p>
    <w:p>
      <w:pPr>
        <w:spacing w:line="360" w:lineRule="auto" w:before="0" w:after="0"/>
        <w:ind w:firstLine="420"/>
      </w:pPr>
      <w:r>
        <w:t xml:space="preserve">   公司将分析现场环境复杂情况，包括地形复杂、交通拥堵等。针对复杂情况，公司将制定相应的应对措施，确保服务顺利进行。</w:t>
      </w:r>
    </w:p>
    <w:p>
      <w:pPr>
        <w:spacing w:line="360" w:lineRule="auto" w:before="0" w:after="0"/>
        <w:ind w:firstLine="420"/>
      </w:pPr>
      <w:r>
        <w:t>3. **针对现场遇到的问题解决措施**</w:t>
      </w:r>
    </w:p>
    <w:p>
      <w:pPr>
        <w:spacing w:line="360" w:lineRule="auto" w:before="0" w:after="0"/>
        <w:ind w:firstLine="420"/>
      </w:pPr>
      <w:r>
        <w:t xml:space="preserve">   公司将制定详细的问题解决措施，包括应急预案、技术支持等。通过措施化管理，确保服务过程中的问题得到及时解决。</w:t>
      </w:r>
    </w:p>
    <w:p>
      <w:pPr>
        <w:spacing w:line="360" w:lineRule="auto" w:before="0" w:after="0"/>
        <w:ind w:firstLine="420"/>
      </w:pPr>
      <w:r>
        <w:t>**七、应急处理保障机制**</w:t>
      </w:r>
    </w:p>
    <w:p>
      <w:pPr>
        <w:spacing w:line="360" w:lineRule="auto" w:before="0" w:after="0"/>
        <w:ind w:firstLine="420"/>
      </w:pPr>
      <w:r>
        <w:t>1. **突发需求的处理机制**</w:t>
      </w:r>
    </w:p>
    <w:p>
      <w:pPr>
        <w:spacing w:line="360" w:lineRule="auto" w:before="0" w:after="0"/>
        <w:ind w:firstLine="420"/>
      </w:pPr>
      <w:r>
        <w:t xml:space="preserve">   公司将制定详细的突发需求处理机制，包括人员调配、机械调配等。通过机制化管理，确保突发需求得到及时处理。</w:t>
      </w:r>
    </w:p>
    <w:p>
      <w:pPr>
        <w:spacing w:line="360" w:lineRule="auto" w:before="0" w:after="0"/>
        <w:ind w:firstLine="420"/>
      </w:pPr>
      <w:r>
        <w:t>2. **系统障碍的解决方案**</w:t>
      </w:r>
    </w:p>
    <w:p>
      <w:pPr>
        <w:spacing w:line="360" w:lineRule="auto" w:before="0" w:after="0"/>
        <w:ind w:firstLine="420"/>
      </w:pPr>
      <w:r>
        <w:t xml:space="preserve">   公司将制定详细的系统障碍解决方案，包括技术支持、设备维修等。通过方案化管理，确保系统障碍得到及时解决。</w:t>
      </w:r>
    </w:p>
    <w:p>
      <w:pPr>
        <w:spacing w:line="360" w:lineRule="auto" w:before="0" w:after="0"/>
        <w:ind w:firstLine="420"/>
      </w:pPr>
      <w:r>
        <w:t>3. **多项目并行的解决方案**</w:t>
      </w:r>
    </w:p>
    <w:p>
      <w:pPr>
        <w:spacing w:line="360" w:lineRule="auto" w:before="0" w:after="0"/>
        <w:ind w:firstLine="420"/>
      </w:pPr>
      <w:r>
        <w:t xml:space="preserve">   公司将制定详细的多项目并行解决方案，包括人员调配、机械调配等。通过方案化管理，确保多项目并行得到有效管理。</w:t>
      </w:r>
    </w:p>
    <w:p>
      <w:pPr>
        <w:spacing w:line="360" w:lineRule="auto" w:before="0" w:after="0"/>
        <w:ind w:firstLine="420"/>
      </w:pPr>
      <w:r>
        <w:t>4. **时间周期紧的解决方案**</w:t>
      </w:r>
    </w:p>
    <w:p>
      <w:pPr>
        <w:spacing w:line="360" w:lineRule="auto" w:before="0" w:after="0"/>
        <w:ind w:firstLine="420"/>
      </w:pPr>
      <w:r>
        <w:t xml:space="preserve">   公司将制定详细的时间周期紧解决方案，包括加班加点、增加人员等。通过方案化管理，确保时间周期紧得到有效管理。</w:t>
      </w:r>
    </w:p>
    <w:p>
      <w:pPr>
        <w:spacing w:line="360" w:lineRule="auto" w:before="0" w:after="0"/>
        <w:ind w:firstLine="420"/>
      </w:pPr>
      <w:r>
        <w:t>5. **夜间服务的解决方案**</w:t>
      </w:r>
    </w:p>
    <w:p>
      <w:pPr>
        <w:spacing w:line="360" w:lineRule="auto" w:before="0" w:after="0"/>
        <w:ind w:firstLine="420"/>
      </w:pPr>
      <w:r>
        <w:t xml:space="preserve">   公司将制定详细的夜间服务解决方案，包括夜间照明、安全防护等。通过方案化管理，确保夜间服务得到有效管理。</w:t>
      </w:r>
    </w:p>
    <w:p>
      <w:pPr>
        <w:spacing w:line="360" w:lineRule="auto" w:before="0" w:after="0"/>
        <w:ind w:firstLine="420"/>
      </w:pPr>
      <w:r>
        <w:t>**八、作业规范**</w:t>
      </w:r>
    </w:p>
    <w:p>
      <w:pPr>
        <w:spacing w:line="360" w:lineRule="auto" w:before="0" w:after="0"/>
        <w:ind w:firstLine="420"/>
      </w:pPr>
      <w:r>
        <w:t>1. **垃圾收集的作业规范</w:t>
      </w:r>
    </w:p>
    <w:p>
      <w:pPr>
        <w:pStyle w:val="Heading4"/>
        <w:spacing w:line="360" w:lineRule="auto" w:before="0" w:after="0"/>
        <w:ind w:firstLine="420"/>
      </w:pPr>
      <w:r>
        <w:t xml:space="preserve"> 实施质量控制措施</w:t>
      </w:r>
    </w:p>
    <w:p>
      <w:pPr>
        <w:spacing w:line="360" w:lineRule="auto" w:before="0" w:after="0"/>
        <w:ind w:firstLine="420"/>
      </w:pPr>
      <w:r>
        <w:t>### 实施质量控制措施的方案</w:t>
      </w:r>
    </w:p>
    <w:p>
      <w:pPr>
        <w:spacing w:line="360" w:lineRule="auto" w:before="0" w:after="0"/>
        <w:ind w:firstLine="420"/>
      </w:pPr>
      <w:r>
        <w:t>#### 一、项目概况</w:t>
      </w:r>
    </w:p>
    <w:p>
      <w:pPr>
        <w:spacing w:line="360" w:lineRule="auto" w:before="0" w:after="0"/>
        <w:ind w:firstLine="420"/>
      </w:pPr>
      <w:r>
        <w:t>沈阳顺鑫源运输服务有限公司将参与沈采矿区6274户居民生活及生产垃圾清运服务的投标。该项目预估金额为722,100.00元（含税），服务地点由招标人指定，服务期为2025年01月01日至2025年12月31日，质量要求为合格。</w:t>
      </w:r>
    </w:p>
    <w:p>
      <w:pPr>
        <w:spacing w:line="360" w:lineRule="auto" w:before="0" w:after="0"/>
        <w:ind w:firstLine="420"/>
      </w:pPr>
      <w:r>
        <w:t>#### 二、质量保证体系</w:t>
      </w:r>
    </w:p>
    <w:p>
      <w:pPr>
        <w:spacing w:line="360" w:lineRule="auto" w:before="0" w:after="0"/>
        <w:ind w:firstLine="420"/>
      </w:pPr>
      <w:r>
        <w:t>为确保垃圾清运服务质量，沈阳顺鑫源运输服务有限公司将建立完善的质量保证体系，具体措施如下：</w:t>
      </w:r>
    </w:p>
    <w:p>
      <w:pPr>
        <w:spacing w:line="360" w:lineRule="auto" w:before="0" w:after="0"/>
        <w:ind w:firstLine="420"/>
      </w:pPr>
      <w:r>
        <w:t>1. **质量管理措施**：</w:t>
      </w:r>
    </w:p>
    <w:p>
      <w:pPr>
        <w:spacing w:line="360" w:lineRule="auto" w:before="0" w:after="0"/>
        <w:ind w:firstLine="420"/>
      </w:pPr>
      <w:r>
        <w:t xml:space="preserve">   - 制定详细的质量管理手册，明确服务流程、操作规范和质量标准。</w:t>
      </w:r>
    </w:p>
    <w:p>
      <w:pPr>
        <w:spacing w:line="360" w:lineRule="auto" w:before="0" w:after="0"/>
        <w:ind w:firstLine="420"/>
      </w:pPr>
      <w:r>
        <w:t xml:space="preserve">   - 建立质量检查制度，定期对服务过程进行监督和评估。</w:t>
      </w:r>
    </w:p>
    <w:p>
      <w:pPr>
        <w:spacing w:line="360" w:lineRule="auto" w:before="0" w:after="0"/>
        <w:ind w:firstLine="420"/>
      </w:pPr>
      <w:r>
        <w:t xml:space="preserve">   - 设立质量反馈机制，及时收集居民反馈，持续改进服务质量。</w:t>
      </w:r>
    </w:p>
    <w:p>
      <w:pPr>
        <w:spacing w:line="360" w:lineRule="auto" w:before="0" w:after="0"/>
        <w:ind w:firstLine="420"/>
      </w:pPr>
      <w:r>
        <w:t>2. **质量保证体系**：</w:t>
      </w:r>
    </w:p>
    <w:p>
      <w:pPr>
        <w:spacing w:line="360" w:lineRule="auto" w:before="0" w:after="0"/>
        <w:ind w:firstLine="420"/>
      </w:pPr>
      <w:r>
        <w:t xml:space="preserve">   - 建立质量保证组织机构，明确各岗位责任，确保质量管理体系有效运行。</w:t>
      </w:r>
    </w:p>
    <w:p>
      <w:pPr>
        <w:spacing w:line="360" w:lineRule="auto" w:before="0" w:after="0"/>
        <w:ind w:firstLine="420"/>
      </w:pPr>
      <w:r>
        <w:t xml:space="preserve">   - 定期进行内部质量审核，确保质量管理体系符合国家、行业相关验收标准。</w:t>
      </w:r>
    </w:p>
    <w:p>
      <w:pPr>
        <w:spacing w:line="360" w:lineRule="auto" w:before="0" w:after="0"/>
        <w:ind w:firstLine="420"/>
      </w:pPr>
      <w:r>
        <w:t>3. **质量控制关键点描述**：</w:t>
      </w:r>
    </w:p>
    <w:p>
      <w:pPr>
        <w:spacing w:line="360" w:lineRule="auto" w:before="0" w:after="0"/>
        <w:ind w:firstLine="420"/>
      </w:pPr>
      <w:r>
        <w:t xml:space="preserve">   - 垃圾收集、运输、处理等关键环节设立质量控制点，确保每个环节符合质量标准。</w:t>
      </w:r>
    </w:p>
    <w:p>
      <w:pPr>
        <w:spacing w:line="360" w:lineRule="auto" w:before="0" w:after="0"/>
        <w:ind w:firstLine="420"/>
      </w:pPr>
      <w:r>
        <w:t xml:space="preserve">   - 对关键岗位人员进行专项培训，提高其操作技能和质量意识。</w:t>
      </w:r>
    </w:p>
    <w:p>
      <w:pPr>
        <w:spacing w:line="360" w:lineRule="auto" w:before="0" w:after="0"/>
        <w:ind w:firstLine="420"/>
      </w:pPr>
      <w:r>
        <w:t>4. **质量管控流程**：</w:t>
      </w:r>
    </w:p>
    <w:p>
      <w:pPr>
        <w:spacing w:line="360" w:lineRule="auto" w:before="0" w:after="0"/>
        <w:ind w:firstLine="420"/>
      </w:pPr>
      <w:r>
        <w:t xml:space="preserve">   - 制定详细的质量管控流程，包括垃圾收集、运输、处理等环节的质量控制措施。</w:t>
      </w:r>
    </w:p>
    <w:p>
      <w:pPr>
        <w:spacing w:line="360" w:lineRule="auto" w:before="0" w:after="0"/>
        <w:ind w:firstLine="420"/>
      </w:pPr>
      <w:r>
        <w:t xml:space="preserve">   - 建立质量记录和档案管理制度，确保质量信息可追溯。</w:t>
      </w:r>
    </w:p>
    <w:p>
      <w:pPr>
        <w:spacing w:line="360" w:lineRule="auto" w:before="0" w:after="0"/>
        <w:ind w:firstLine="420"/>
      </w:pPr>
      <w:r>
        <w:t>5. **质量标准符合招标人验收标准**：</w:t>
      </w:r>
    </w:p>
    <w:p>
      <w:pPr>
        <w:spacing w:line="360" w:lineRule="auto" w:before="0" w:after="0"/>
        <w:ind w:firstLine="420"/>
      </w:pPr>
      <w:r>
        <w:t xml:space="preserve">   - 严格按照招标人验收标准执行，确保服务质量符合要求。</w:t>
      </w:r>
    </w:p>
    <w:p>
      <w:pPr>
        <w:spacing w:line="360" w:lineRule="auto" w:before="0" w:after="0"/>
        <w:ind w:firstLine="420"/>
      </w:pPr>
      <w:r>
        <w:t xml:space="preserve">   - 定期进行质量自检，确保服务过程符合质量标准。</w:t>
      </w:r>
    </w:p>
    <w:p>
      <w:pPr>
        <w:spacing w:line="360" w:lineRule="auto" w:before="0" w:after="0"/>
        <w:ind w:firstLine="420"/>
      </w:pPr>
      <w:r>
        <w:t>#### 三、安全生产和文明服务保障措施</w:t>
      </w:r>
    </w:p>
    <w:p>
      <w:pPr>
        <w:spacing w:line="360" w:lineRule="auto" w:before="0" w:after="0"/>
        <w:ind w:firstLine="420"/>
      </w:pPr>
      <w:r>
        <w:t>为确保服务过程中的安全和服务质量，沈阳顺鑫源运输服务有限公司将采取以下措施：</w:t>
      </w:r>
    </w:p>
    <w:p>
      <w:pPr>
        <w:spacing w:line="360" w:lineRule="auto" w:before="0" w:after="0"/>
        <w:ind w:firstLine="420"/>
      </w:pPr>
      <w:r>
        <w:t>1. **安全生产管理制度**：</w:t>
      </w:r>
    </w:p>
    <w:p>
      <w:pPr>
        <w:spacing w:line="360" w:lineRule="auto" w:before="0" w:after="0"/>
        <w:ind w:firstLine="420"/>
      </w:pPr>
      <w:r>
        <w:t xml:space="preserve">   - 制定详细的安全生产管理制度，明确安全操作规程和应急处理措施。</w:t>
      </w:r>
    </w:p>
    <w:p>
      <w:pPr>
        <w:spacing w:line="360" w:lineRule="auto" w:before="0" w:after="0"/>
        <w:ind w:firstLine="420"/>
      </w:pPr>
      <w:r>
        <w:t xml:space="preserve">   - 定期进行安全培训，提高员工安全意识和操作技能。</w:t>
      </w:r>
    </w:p>
    <w:p>
      <w:pPr>
        <w:spacing w:line="360" w:lineRule="auto" w:before="0" w:after="0"/>
        <w:ind w:firstLine="420"/>
      </w:pPr>
      <w:r>
        <w:t>2. **安全服务流程**：</w:t>
      </w:r>
    </w:p>
    <w:p>
      <w:pPr>
        <w:spacing w:line="360" w:lineRule="auto" w:before="0" w:after="0"/>
        <w:ind w:firstLine="420"/>
      </w:pPr>
      <w:r>
        <w:t xml:space="preserve">   - 制定详细的安全服务流程，确保服务过程中每个环节的安全操作。</w:t>
      </w:r>
    </w:p>
    <w:p>
      <w:pPr>
        <w:spacing w:line="360" w:lineRule="auto" w:before="0" w:after="0"/>
        <w:ind w:firstLine="420"/>
      </w:pPr>
      <w:r>
        <w:t xml:space="preserve">   - 设立安全检查制度，定期对服务过程进行安全检查。</w:t>
      </w:r>
    </w:p>
    <w:p>
      <w:pPr>
        <w:spacing w:line="360" w:lineRule="auto" w:before="0" w:after="0"/>
        <w:ind w:firstLine="420"/>
      </w:pPr>
      <w:r>
        <w:t>3. **安全生产组织机构图**：</w:t>
      </w:r>
    </w:p>
    <w:p>
      <w:pPr>
        <w:spacing w:line="360" w:lineRule="auto" w:before="0" w:after="0"/>
        <w:ind w:firstLine="420"/>
      </w:pPr>
      <w:r>
        <w:t xml:space="preserve">   - 建立安全生产组织机构，明确各岗位安全责任，确保安全管理体系有效运行。</w:t>
      </w:r>
    </w:p>
    <w:p>
      <w:pPr>
        <w:spacing w:line="360" w:lineRule="auto" w:before="0" w:after="0"/>
        <w:ind w:firstLine="420"/>
      </w:pPr>
      <w:r>
        <w:t>4. **安全文明服务实施保障措施**：</w:t>
      </w:r>
    </w:p>
    <w:p>
      <w:pPr>
        <w:spacing w:line="360" w:lineRule="auto" w:before="0" w:after="0"/>
        <w:ind w:firstLine="420"/>
      </w:pPr>
      <w:r>
        <w:t xml:space="preserve">   - 制定详细的安全文明服务实施保障措施，确保服务过程中每个环节的安全和文明。</w:t>
      </w:r>
    </w:p>
    <w:p>
      <w:pPr>
        <w:spacing w:line="360" w:lineRule="auto" w:before="0" w:after="0"/>
        <w:ind w:firstLine="420"/>
      </w:pPr>
      <w:r>
        <w:t xml:space="preserve">   - 定期进行安全文明服务培训，提高员工服务意识和文明素养。</w:t>
      </w:r>
    </w:p>
    <w:p>
      <w:pPr>
        <w:spacing w:line="360" w:lineRule="auto" w:before="0" w:after="0"/>
        <w:ind w:firstLine="420"/>
      </w:pPr>
      <w:r>
        <w:t>#### 四、服务进度保障措施</w:t>
      </w:r>
    </w:p>
    <w:p>
      <w:pPr>
        <w:spacing w:line="360" w:lineRule="auto" w:before="0" w:after="0"/>
        <w:ind w:firstLine="420"/>
      </w:pPr>
      <w:r>
        <w:t>为确保服务进度符合项目需求，沈阳顺鑫源运输服务有限公司将采取以下措施：</w:t>
      </w:r>
    </w:p>
    <w:p>
      <w:pPr>
        <w:spacing w:line="360" w:lineRule="auto" w:before="0" w:after="0"/>
        <w:ind w:firstLine="420"/>
      </w:pPr>
      <w:r>
        <w:t>1. **服务进度计划图**：</w:t>
      </w:r>
    </w:p>
    <w:p>
      <w:pPr>
        <w:spacing w:line="360" w:lineRule="auto" w:before="0" w:after="0"/>
        <w:ind w:firstLine="420"/>
      </w:pPr>
      <w:r>
        <w:t xml:space="preserve">   - 编制详细的总体进度图，明确服务进度目标和关键节点。</w:t>
      </w:r>
    </w:p>
    <w:p>
      <w:pPr>
        <w:spacing w:line="360" w:lineRule="auto" w:before="0" w:after="0"/>
        <w:ind w:firstLine="420"/>
      </w:pPr>
      <w:r>
        <w:t>2. **服务进度保证措施**：</w:t>
      </w:r>
    </w:p>
    <w:p>
      <w:pPr>
        <w:spacing w:line="360" w:lineRule="auto" w:before="0" w:after="0"/>
        <w:ind w:firstLine="420"/>
      </w:pPr>
      <w:r>
        <w:t xml:space="preserve">   - 制定详细的服务进度保证措施，确保服务进度符合项目需求。</w:t>
      </w:r>
    </w:p>
    <w:p>
      <w:pPr>
        <w:spacing w:line="360" w:lineRule="auto" w:before="0" w:after="0"/>
        <w:ind w:firstLine="420"/>
      </w:pPr>
      <w:r>
        <w:t xml:space="preserve">   - 定期进行进度检查，确保服务进度按计划进行。</w:t>
      </w:r>
    </w:p>
    <w:p>
      <w:pPr>
        <w:spacing w:line="360" w:lineRule="auto" w:before="0" w:after="0"/>
        <w:ind w:firstLine="420"/>
      </w:pPr>
      <w:r>
        <w:t>#### 五、项目难点及特点分析和应对措施</w:t>
      </w:r>
    </w:p>
    <w:p>
      <w:pPr>
        <w:spacing w:line="360" w:lineRule="auto" w:before="0" w:after="0"/>
        <w:ind w:firstLine="420"/>
      </w:pPr>
      <w:r>
        <w:t>针对项目中的难点和特点，沈阳顺鑫源运输服务有限公司将采取以下措施：</w:t>
      </w:r>
    </w:p>
    <w:p>
      <w:pPr>
        <w:spacing w:line="360" w:lineRule="auto" w:before="0" w:after="0"/>
        <w:ind w:firstLine="420"/>
      </w:pPr>
      <w:r>
        <w:t>1. **过程中遇到阻碍**：</w:t>
      </w:r>
    </w:p>
    <w:p>
      <w:pPr>
        <w:spacing w:line="360" w:lineRule="auto" w:before="0" w:after="0"/>
        <w:ind w:firstLine="420"/>
      </w:pPr>
      <w:r>
        <w:t xml:space="preserve">   - 制定详细的应对措施，确保服务过程中遇到阻碍时能够及时解决。</w:t>
      </w:r>
    </w:p>
    <w:p>
      <w:pPr>
        <w:spacing w:line="360" w:lineRule="auto" w:before="0" w:after="0"/>
        <w:ind w:firstLine="420"/>
      </w:pPr>
      <w:r>
        <w:t>2. **现场环境复杂情况**：</w:t>
      </w:r>
    </w:p>
    <w:p>
      <w:pPr>
        <w:spacing w:line="360" w:lineRule="auto" w:before="0" w:after="0"/>
        <w:ind w:firstLine="420"/>
      </w:pPr>
      <w:r>
        <w:t xml:space="preserve">   - 制定详细的现场环境应对措施，确保服务过程中能够适应复杂环境。</w:t>
      </w:r>
    </w:p>
    <w:p>
      <w:pPr>
        <w:spacing w:line="360" w:lineRule="auto" w:before="0" w:after="0"/>
        <w:ind w:firstLine="420"/>
      </w:pPr>
      <w:r>
        <w:t>3. **针对现场遇到的问题解决措施**：</w:t>
      </w:r>
    </w:p>
    <w:p>
      <w:pPr>
        <w:spacing w:line="360" w:lineRule="auto" w:before="0" w:after="0"/>
        <w:ind w:firstLine="420"/>
      </w:pPr>
      <w:r>
        <w:t xml:space="preserve">   - 制定详细的问题解决措施，确保服务过程中遇到问题时能够及时解决。</w:t>
      </w:r>
    </w:p>
    <w:p>
      <w:pPr>
        <w:spacing w:line="360" w:lineRule="auto" w:before="0" w:after="0"/>
        <w:ind w:firstLine="420"/>
      </w:pPr>
      <w:r>
        <w:t>#### 六、应急处理保障机制</w:t>
      </w:r>
    </w:p>
    <w:p>
      <w:pPr>
        <w:spacing w:line="360" w:lineRule="auto" w:before="0" w:after="0"/>
        <w:ind w:firstLine="420"/>
      </w:pPr>
      <w:r>
        <w:t>为确保服务过程中能够应对突发情况，沈阳顺鑫源运输服务有限公司将采取以下措施：</w:t>
      </w:r>
    </w:p>
    <w:p>
      <w:pPr>
        <w:spacing w:line="360" w:lineRule="auto" w:before="0" w:after="0"/>
        <w:ind w:firstLine="420"/>
      </w:pPr>
      <w:r>
        <w:t>1. **突发需求的处理机制**：</w:t>
      </w:r>
    </w:p>
    <w:p>
      <w:pPr>
        <w:spacing w:line="360" w:lineRule="auto" w:before="0" w:after="0"/>
        <w:ind w:firstLine="420"/>
      </w:pPr>
      <w:r>
        <w:t xml:space="preserve">   - 制定详细的突发需求处理机制，确保服务过程中能够及时应对突发需求。</w:t>
      </w:r>
    </w:p>
    <w:p>
      <w:pPr>
        <w:spacing w:line="360" w:lineRule="auto" w:before="0" w:after="0"/>
        <w:ind w:firstLine="420"/>
      </w:pPr>
      <w:r>
        <w:t>2. **系统障碍的解决方案**：</w:t>
      </w:r>
    </w:p>
    <w:p>
      <w:pPr>
        <w:spacing w:line="360" w:lineRule="auto" w:before="0" w:after="0"/>
        <w:ind w:firstLine="420"/>
      </w:pPr>
      <w:r>
        <w:t xml:space="preserve">   - 制定详细的系统障碍解决方案，确保服务过程中能够及时解决系统障碍。</w:t>
      </w:r>
    </w:p>
    <w:p>
      <w:pPr>
        <w:spacing w:line="360" w:lineRule="auto" w:before="0" w:after="0"/>
        <w:ind w:firstLine="420"/>
      </w:pPr>
      <w:r>
        <w:t>3. **多项目并行的解决方案**：</w:t>
      </w:r>
    </w:p>
    <w:p>
      <w:pPr>
        <w:spacing w:line="360" w:lineRule="auto" w:before="0" w:after="0"/>
        <w:ind w:firstLine="420"/>
      </w:pPr>
      <w:r>
        <w:t xml:space="preserve">   - 制定详细的多项目并行解决方案，确保服务过程中能够同时处理多个项目。</w:t>
      </w:r>
    </w:p>
    <w:p>
      <w:pPr>
        <w:spacing w:line="360" w:lineRule="auto" w:before="0" w:after="0"/>
        <w:ind w:firstLine="420"/>
      </w:pPr>
      <w:r>
        <w:t>4. **时间周期紧的解决方案**：</w:t>
      </w:r>
    </w:p>
    <w:p>
      <w:pPr>
        <w:spacing w:line="360" w:lineRule="auto" w:before="0" w:after="0"/>
        <w:ind w:firstLine="420"/>
      </w:pPr>
      <w:r>
        <w:t xml:space="preserve">   - 制定详细的时间周期紧解决方案，确保服务过程中能够按时完成服务。</w:t>
      </w:r>
    </w:p>
    <w:p>
      <w:pPr>
        <w:spacing w:line="360" w:lineRule="auto" w:before="0" w:after="0"/>
        <w:ind w:firstLine="420"/>
      </w:pPr>
      <w:r>
        <w:t>5. **夜间服务的解决方案**：</w:t>
      </w:r>
    </w:p>
    <w:p>
      <w:pPr>
        <w:spacing w:line="360" w:lineRule="auto" w:before="0" w:after="0"/>
        <w:ind w:firstLine="420"/>
      </w:pPr>
      <w:r>
        <w:t xml:space="preserve">   - 制定详细的夜间服务解决方案，确保服务过程中能够提供夜间服务。</w:t>
      </w:r>
    </w:p>
    <w:p>
      <w:pPr>
        <w:spacing w:line="360" w:lineRule="auto" w:before="0" w:after="0"/>
        <w:ind w:firstLine="420"/>
      </w:pPr>
      <w:r>
        <w:t>#### 七、作业规范</w:t>
      </w:r>
    </w:p>
    <w:p>
      <w:pPr>
        <w:spacing w:line="360" w:lineRule="auto" w:before="0" w:after="0"/>
        <w:ind w:firstLine="420"/>
      </w:pPr>
      <w:r>
        <w:t>为确保垃圾清运服务的作业规范，沈阳顺鑫源运输服务有限公司将采取以下措施：</w:t>
      </w:r>
    </w:p>
    <w:p>
      <w:pPr>
        <w:spacing w:line="360" w:lineRule="auto" w:before="0" w:after="0"/>
        <w:ind w:firstLine="420"/>
      </w:pPr>
      <w:r>
        <w:t>1. **垃圾收集的作业规范**：</w:t>
      </w:r>
    </w:p>
    <w:p>
      <w:pPr>
        <w:spacing w:line="360" w:lineRule="auto" w:before="0" w:after="0"/>
        <w:ind w:firstLine="420"/>
      </w:pPr>
      <w:r>
        <w:t xml:space="preserve">   - 制定详细的垃圾收集作业规范，确保垃圾收集过程符合规范。</w:t>
      </w:r>
    </w:p>
    <w:p>
      <w:pPr>
        <w:spacing w:line="360" w:lineRule="auto" w:before="0" w:after="0"/>
        <w:ind w:firstLine="420"/>
      </w:pPr>
      <w:r>
        <w:t>2. **垃圾收集车的作业规范**：</w:t>
      </w:r>
    </w:p>
    <w:p>
      <w:pPr>
        <w:spacing w:line="360" w:lineRule="auto" w:before="0" w:after="0"/>
        <w:ind w:firstLine="420"/>
      </w:pPr>
      <w:r>
        <w:t xml:space="preserve">   - 制定详细的垃圾收集车作业规范，确保垃圾收集车操作符合规范。</w:t>
      </w:r>
    </w:p>
    <w:p>
      <w:pPr>
        <w:spacing w:line="360" w:lineRule="auto" w:before="0" w:after="0"/>
        <w:ind w:firstLine="420"/>
      </w:pPr>
      <w:r>
        <w:t>3. **垃圾收集站的作业规范**：</w:t>
      </w:r>
    </w:p>
    <w:p>
      <w:pPr>
        <w:spacing w:line="360" w:lineRule="auto" w:before="0" w:after="0"/>
        <w:ind w:firstLine="420"/>
      </w:pPr>
      <w:r>
        <w:t xml:space="preserve">   - 制定详细的垃圾收集站作业规范，确保垃圾收集站管理符合规范。</w:t>
      </w:r>
    </w:p>
    <w:p>
      <w:pPr>
        <w:spacing w:line="360" w:lineRule="auto" w:before="0" w:after="0"/>
        <w:ind w:firstLine="420"/>
      </w:pPr>
      <w:r>
        <w:t>#### 八、资源配备计划</w:t>
      </w:r>
    </w:p>
    <w:p>
      <w:pPr>
        <w:spacing w:line="360" w:lineRule="auto" w:before="0" w:after="0"/>
        <w:ind w:firstLine="420"/>
      </w:pPr>
      <w:r>
        <w:t>为确保服务过程中的资源</w:t>
      </w:r>
    </w:p>
    <w:p>
      <w:pPr>
        <w:pStyle w:val="Heading4"/>
        <w:spacing w:line="360" w:lineRule="auto" w:before="0" w:after="0"/>
        <w:ind w:firstLine="420"/>
      </w:pPr>
      <w:r>
        <w:t xml:space="preserve"> 处理质量控制问题</w:t>
      </w:r>
    </w:p>
    <w:p>
      <w:pPr>
        <w:spacing w:line="360" w:lineRule="auto" w:before="0" w:after="0"/>
        <w:ind w:firstLine="420"/>
      </w:pPr>
      <w:r>
        <w:t>**处理质量控制问题的方案**</w:t>
      </w:r>
    </w:p>
    <w:p>
      <w:pPr>
        <w:spacing w:line="360" w:lineRule="auto" w:before="0" w:after="0"/>
        <w:ind w:firstLine="420"/>
      </w:pPr>
      <w:r>
        <w:t>**一、项目概况**</w:t>
      </w:r>
    </w:p>
    <w:p>
      <w:pPr>
        <w:spacing w:line="360" w:lineRule="auto" w:before="0" w:after="0"/>
        <w:ind w:firstLine="420"/>
      </w:pPr>
      <w:r>
        <w:t>沈阳顺鑫源运输服务有限公司（以下简称“我司”）拟参与沈采矿区6274户居民生活及生产垃圾清运服务项目的投标。该项目预估金额为722,100.00元（含税），服务地点由招标人指定，服务期为2025年01月01日至2025年12月31日，质量要求为合格。</w:t>
      </w:r>
    </w:p>
    <w:p>
      <w:pPr>
        <w:spacing w:line="360" w:lineRule="auto" w:before="0" w:after="0"/>
        <w:ind w:firstLine="420"/>
      </w:pPr>
      <w:r>
        <w:t>**二、质量控制措施**</w:t>
      </w:r>
    </w:p>
    <w:p>
      <w:pPr>
        <w:spacing w:line="360" w:lineRule="auto" w:before="0" w:after="0"/>
        <w:ind w:firstLine="420"/>
      </w:pPr>
      <w:r>
        <w:t>为确保项目质量，我司将采取以下质量控制措施：</w:t>
      </w:r>
    </w:p>
    <w:p>
      <w:pPr>
        <w:spacing w:line="360" w:lineRule="auto" w:before="0" w:after="0"/>
        <w:ind w:firstLine="420"/>
      </w:pPr>
      <w:r>
        <w:t>1. **建立健全的质量保证体系**：我司将建立完善的质量保证体系，包括质量管理制度、质量责任制度、质量检查制度等，确保项目质量得到有效控制。</w:t>
      </w:r>
    </w:p>
    <w:p>
      <w:pPr>
        <w:spacing w:line="360" w:lineRule="auto" w:before="0" w:after="0"/>
        <w:ind w:firstLine="420"/>
      </w:pPr>
      <w:r>
        <w:t>2. **质量控制关键点描述**：我司将明确质量控制的关键点，如垃圾收集、运输、处理等环节，并制定相应的质量控制措施，确保每个环节的质量符合要求。</w:t>
      </w:r>
    </w:p>
    <w:p>
      <w:pPr>
        <w:spacing w:line="360" w:lineRule="auto" w:before="0" w:after="0"/>
        <w:ind w:firstLine="420"/>
      </w:pPr>
      <w:r>
        <w:t>3. **质量管控流程**：我司将建立质量管控流程，包括质量计划、质量控制、质量检查、质量改进等环节，确保项目质量得到全过程控制。</w:t>
      </w:r>
    </w:p>
    <w:p>
      <w:pPr>
        <w:spacing w:line="360" w:lineRule="auto" w:before="0" w:after="0"/>
        <w:ind w:firstLine="420"/>
      </w:pPr>
      <w:r>
        <w:t>4. **质量标准符合招标人验收标准**：我司将严格按照招标人验收标准执行，确保项目质量符合要求。</w:t>
      </w:r>
    </w:p>
    <w:p>
      <w:pPr>
        <w:spacing w:line="360" w:lineRule="auto" w:before="0" w:after="0"/>
        <w:ind w:firstLine="420"/>
      </w:pPr>
      <w:r>
        <w:t>**三、安全生产和文明服务保障措施**</w:t>
      </w:r>
    </w:p>
    <w:p>
      <w:pPr>
        <w:spacing w:line="360" w:lineRule="auto" w:before="0" w:after="0"/>
        <w:ind w:firstLine="420"/>
      </w:pPr>
      <w:r>
        <w:t>为确保项目安全和服务质量，我司将采取以下措施：</w:t>
      </w:r>
    </w:p>
    <w:p>
      <w:pPr>
        <w:spacing w:line="360" w:lineRule="auto" w:before="0" w:after="0"/>
        <w:ind w:firstLine="420"/>
      </w:pPr>
      <w:r>
        <w:t>1. **安全生产管理制度**：我司将建立完善的安全生产管理制度，包括安全生产责任制、安全生产教育培训制度、安全生产检查制度等，确保项目安全得到有效控制。</w:t>
      </w:r>
    </w:p>
    <w:p>
      <w:pPr>
        <w:spacing w:line="360" w:lineRule="auto" w:before="0" w:after="0"/>
        <w:ind w:firstLine="420"/>
      </w:pPr>
      <w:r>
        <w:t>2. **安全服务流程**：我司将制定安全服务流程，包括垃圾收集、运输、处理等环节的安全操作规程，确保服务过程安全。</w:t>
      </w:r>
    </w:p>
    <w:p>
      <w:pPr>
        <w:spacing w:line="360" w:lineRule="auto" w:before="0" w:after="0"/>
        <w:ind w:firstLine="420"/>
      </w:pPr>
      <w:r>
        <w:t>3. **安全生产组织机构图**：我司将建立安全生产组织机构图，明确各岗位的安全职责，确保项目安全得到有效管理。</w:t>
      </w:r>
    </w:p>
    <w:p>
      <w:pPr>
        <w:spacing w:line="360" w:lineRule="auto" w:before="0" w:after="0"/>
        <w:ind w:firstLine="420"/>
      </w:pPr>
      <w:r>
        <w:t>4. **安全文明服务实施保障措施**：我司将采取安全文明服务实施保障措施，如配备安全设施、加强安全教育培训、开展安全检查等，确保服务过程安全文明。</w:t>
      </w:r>
    </w:p>
    <w:p>
      <w:pPr>
        <w:spacing w:line="360" w:lineRule="auto" w:before="0" w:after="0"/>
        <w:ind w:firstLine="420"/>
      </w:pPr>
      <w:r>
        <w:t>**四、服务进度保障措施**</w:t>
      </w:r>
    </w:p>
    <w:p>
      <w:pPr>
        <w:spacing w:line="360" w:lineRule="auto" w:before="0" w:after="0"/>
        <w:ind w:firstLine="420"/>
      </w:pPr>
      <w:r>
        <w:t>为确保项目进度，我司将采取以下措施：</w:t>
      </w:r>
    </w:p>
    <w:p>
      <w:pPr>
        <w:spacing w:line="360" w:lineRule="auto" w:before="0" w:after="0"/>
        <w:ind w:firstLine="420"/>
      </w:pPr>
      <w:r>
        <w:t>1. **服务进度计划图**：我司将编制服务进度计划图，明确各阶段的服务内容和时间节点，确保项目进度得到有效控制。</w:t>
      </w:r>
    </w:p>
    <w:p>
      <w:pPr>
        <w:spacing w:line="360" w:lineRule="auto" w:before="0" w:after="0"/>
        <w:ind w:firstLine="420"/>
      </w:pPr>
      <w:r>
        <w:t>2. **服务进度保证措施**：我司将采取服务进度保证措施，如配备充足的劳动力、机械等资源，确保项目进度符合要求。</w:t>
      </w:r>
    </w:p>
    <w:p>
      <w:pPr>
        <w:spacing w:line="360" w:lineRule="auto" w:before="0" w:after="0"/>
        <w:ind w:firstLine="420"/>
      </w:pPr>
      <w:r>
        <w:t>**五、项目难点及特点分析和应对措施**</w:t>
      </w:r>
    </w:p>
    <w:p>
      <w:pPr>
        <w:spacing w:line="360" w:lineRule="auto" w:before="0" w:after="0"/>
        <w:ind w:firstLine="420"/>
      </w:pPr>
      <w:r>
        <w:t>针对项目难点及特点，我司将采取以下应对措施：</w:t>
      </w:r>
    </w:p>
    <w:p>
      <w:pPr>
        <w:spacing w:line="360" w:lineRule="auto" w:before="0" w:after="0"/>
        <w:ind w:firstLine="420"/>
      </w:pPr>
      <w:r>
        <w:t>1. **过程中遇到阻碍**：我司将制定应对措施，如加强与招标人的沟通协调、制定应急预案等，确保项目顺利进行。</w:t>
      </w:r>
    </w:p>
    <w:p>
      <w:pPr>
        <w:spacing w:line="360" w:lineRule="auto" w:before="0" w:after="0"/>
        <w:ind w:firstLine="420"/>
      </w:pPr>
      <w:r>
        <w:t>2. **现场环境复杂情况**：我司将制定应对措施，如配备适应现场环境的机械、加强安全教育培训等，确保项目安全。</w:t>
      </w:r>
    </w:p>
    <w:p>
      <w:pPr>
        <w:spacing w:line="360" w:lineRule="auto" w:before="0" w:after="0"/>
        <w:ind w:firstLine="420"/>
      </w:pPr>
      <w:r>
        <w:t>3. **针对现场遇到的问题解决措施**：我司将制定解决措施，如加强现场管理、配备应急物资等，确保项目质量。</w:t>
      </w:r>
    </w:p>
    <w:p>
      <w:pPr>
        <w:spacing w:line="360" w:lineRule="auto" w:before="0" w:after="0"/>
        <w:ind w:firstLine="420"/>
      </w:pPr>
      <w:r>
        <w:t>**六、应急处理保障机制**</w:t>
      </w:r>
    </w:p>
    <w:p>
      <w:pPr>
        <w:spacing w:line="360" w:lineRule="auto" w:before="0" w:after="0"/>
        <w:ind w:firstLine="420"/>
      </w:pPr>
      <w:r>
        <w:t>为确保项目应急处理能力，我司将采取以下措施：</w:t>
      </w:r>
    </w:p>
    <w:p>
      <w:pPr>
        <w:spacing w:line="360" w:lineRule="auto" w:before="0" w:after="0"/>
        <w:ind w:firstLine="420"/>
      </w:pPr>
      <w:r>
        <w:t>1. **突发需求的处理机制**：我司将制定突发需求的处理机制，如配备应急队伍、制定应急预案等，确保项目应急处理能力。</w:t>
      </w:r>
    </w:p>
    <w:p>
      <w:pPr>
        <w:spacing w:line="360" w:lineRule="auto" w:before="0" w:after="0"/>
        <w:ind w:firstLine="420"/>
      </w:pPr>
      <w:r>
        <w:t>2. **系统障碍的解决方案**：我司将制定系统障碍的解决方案，如配备备用设备、加强设备维护等，确保项目顺利进行。</w:t>
      </w:r>
    </w:p>
    <w:p>
      <w:pPr>
        <w:spacing w:line="360" w:lineRule="auto" w:before="0" w:after="0"/>
        <w:ind w:firstLine="420"/>
      </w:pPr>
      <w:r>
        <w:t>3. **多项目并行的解决方案**：我司将制定多项目并行的解决方案，如合理分配资源、加强项目管理等，确保项目质量。</w:t>
      </w:r>
    </w:p>
    <w:p>
      <w:pPr>
        <w:spacing w:line="360" w:lineRule="auto" w:before="0" w:after="0"/>
        <w:ind w:firstLine="420"/>
      </w:pPr>
      <w:r>
        <w:t>4. **时间周期紧的解决方案**：我司将制定时间周期紧的解决方案，如优化服务流程、加强进度控制等，确保项目进度。</w:t>
      </w:r>
    </w:p>
    <w:p>
      <w:pPr>
        <w:spacing w:line="360" w:lineRule="auto" w:before="0" w:after="0"/>
        <w:ind w:firstLine="420"/>
      </w:pPr>
      <w:r>
        <w:t>5. **夜间服务的解决方案**：我司将制定夜间服务的解决方案，如配备夜间照明设备、加强安全教育培训等，确保项目安全。</w:t>
      </w:r>
    </w:p>
    <w:p>
      <w:pPr>
        <w:spacing w:line="360" w:lineRule="auto" w:before="0" w:after="0"/>
        <w:ind w:firstLine="420"/>
      </w:pPr>
      <w:r>
        <w:t>**七、作业规范**</w:t>
      </w:r>
    </w:p>
    <w:p>
      <w:pPr>
        <w:spacing w:line="360" w:lineRule="auto" w:before="0" w:after="0"/>
        <w:ind w:firstLine="420"/>
      </w:pPr>
      <w:r>
        <w:t>为确保项目作业规范，我司将采取以下措施：</w:t>
      </w:r>
    </w:p>
    <w:p>
      <w:pPr>
        <w:spacing w:line="360" w:lineRule="auto" w:before="0" w:after="0"/>
        <w:ind w:firstLine="420"/>
      </w:pPr>
      <w:r>
        <w:t>1. **垃圾收集的作业规范**：我司将制定垃圾收集的作业规范，包括收集时间、收集方式等，确保垃圾收集符合要求。</w:t>
      </w:r>
    </w:p>
    <w:p>
      <w:pPr>
        <w:spacing w:line="360" w:lineRule="auto" w:before="0" w:after="0"/>
        <w:ind w:firstLine="420"/>
      </w:pPr>
      <w:r>
        <w:t>2. **垃圾收集车的作业规范**：我司将制定垃圾收集车的作业规范，包括车辆维护、车辆调度等，确保垃圾收集车作业符合要求。</w:t>
      </w:r>
    </w:p>
    <w:p>
      <w:pPr>
        <w:spacing w:line="360" w:lineRule="auto" w:before="0" w:after="0"/>
        <w:ind w:firstLine="420"/>
      </w:pPr>
      <w:r>
        <w:t>3. **垃圾收集站的作业规范**：我司将制定垃圾收集站的作业规范，包括站点管理、站点维护等，确保垃圾收集站作业符合要求。</w:t>
      </w:r>
    </w:p>
    <w:p>
      <w:pPr>
        <w:spacing w:line="360" w:lineRule="auto" w:before="0" w:after="0"/>
        <w:ind w:firstLine="420"/>
      </w:pPr>
      <w:r>
        <w:t>**八、资源配备计划**</w:t>
      </w:r>
    </w:p>
    <w:p>
      <w:pPr>
        <w:spacing w:line="360" w:lineRule="auto" w:before="0" w:after="0"/>
        <w:ind w:firstLine="420"/>
      </w:pPr>
      <w:r>
        <w:t>为确保项目资源配备充足，我司将采取以下措施：</w:t>
      </w:r>
    </w:p>
    <w:p>
      <w:pPr>
        <w:spacing w:line="360" w:lineRule="auto" w:before="0" w:after="0"/>
        <w:ind w:firstLine="420"/>
      </w:pPr>
      <w:r>
        <w:t>1. **劳动力配备**：我司将配备充足的劳动力，确保项目顺利进行。</w:t>
      </w:r>
    </w:p>
    <w:p>
      <w:pPr>
        <w:spacing w:line="360" w:lineRule="auto" w:before="0" w:after="0"/>
        <w:ind w:firstLine="420"/>
      </w:pPr>
      <w:r>
        <w:t>2. **服务用机械配备**：我司将配备服务用机械，确保项目质量。</w:t>
      </w:r>
    </w:p>
    <w:p>
      <w:pPr>
        <w:spacing w:line="360" w:lineRule="auto" w:before="0" w:after="0"/>
        <w:ind w:firstLine="420"/>
      </w:pPr>
      <w:r>
        <w:t>**九、承诺书**</w:t>
      </w:r>
    </w:p>
    <w:p>
      <w:pPr>
        <w:spacing w:line="360" w:lineRule="auto" w:before="0" w:after="0"/>
        <w:ind w:firstLine="420"/>
      </w:pPr>
      <w:r>
        <w:t>我司承诺能理解并接受招标人不保证能将预估金额使用完毕，一切以实际发生量为准。我司将提供加盖公章的承诺书</w:t>
      </w:r>
    </w:p>
    <w:p>
      <w:pPr>
        <w:pStyle w:val="Heading4"/>
        <w:spacing w:line="360" w:lineRule="auto" w:before="0" w:after="0"/>
        <w:ind w:firstLine="420"/>
      </w:pPr>
      <w:r>
        <w:t xml:space="preserve"> 制定质量控制计划</w:t>
      </w:r>
    </w:p>
    <w:p>
      <w:pPr>
        <w:spacing w:line="360" w:lineRule="auto" w:before="0" w:after="0"/>
        <w:ind w:firstLine="420"/>
      </w:pPr>
      <w:r>
        <w:t>### 制定质量控制计划的方案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参与沈采矿区6274户居民生活及生产垃圾清运服务的招标项目。该项目旨在为沈采矿区居民提供高效、环保的垃圾清运服务，确保居民生活环境整洁，提升生活质量。项目预估金额为722,100.00元（含税），服务期为2025年01月01日至2025年12月31日，质量要求为合格。</w:t>
      </w:r>
    </w:p>
    <w:p>
      <w:pPr>
        <w:spacing w:line="360" w:lineRule="auto" w:before="0" w:after="0"/>
        <w:ind w:firstLine="420"/>
      </w:pPr>
      <w:r>
        <w:t>#### 二、质量控制计划的目标</w:t>
      </w:r>
    </w:p>
    <w:p>
      <w:pPr>
        <w:spacing w:line="360" w:lineRule="auto" w:before="0" w:after="0"/>
        <w:ind w:firstLine="420"/>
      </w:pPr>
      <w:r>
        <w:t>1. 确保垃圾清运服务质量符合招标人要求，达到合格标准。</w:t>
      </w:r>
    </w:p>
    <w:p>
      <w:pPr>
        <w:spacing w:line="360" w:lineRule="auto" w:before="0" w:after="0"/>
        <w:ind w:firstLine="420"/>
      </w:pPr>
      <w:r>
        <w:t>2. 建立健全的质量保证体系，确保服务过程可控、可追溯。</w:t>
      </w:r>
    </w:p>
    <w:p>
      <w:pPr>
        <w:spacing w:line="360" w:lineRule="auto" w:before="0" w:after="0"/>
        <w:ind w:firstLine="420"/>
      </w:pPr>
      <w:r>
        <w:t>3. 识别并控制关键质量控制点，确保服务质量的稳定性和一致性。</w:t>
      </w:r>
    </w:p>
    <w:p>
      <w:pPr>
        <w:spacing w:line="360" w:lineRule="auto" w:before="0" w:after="0"/>
        <w:ind w:firstLine="420"/>
      </w:pPr>
      <w:r>
        <w:t>4. 规范质量管控流程，提高服务效率和质量。</w:t>
      </w:r>
    </w:p>
    <w:p>
      <w:pPr>
        <w:spacing w:line="360" w:lineRule="auto" w:before="0" w:after="0"/>
        <w:ind w:firstLine="420"/>
      </w:pPr>
      <w:r>
        <w:t>5. 满足国家、行业相关验收标准及宝石花物业管理服务相关垃圾清运的实施方式及要求。</w:t>
      </w:r>
    </w:p>
    <w:p>
      <w:pPr>
        <w:spacing w:line="360" w:lineRule="auto" w:before="0" w:after="0"/>
        <w:ind w:firstLine="420"/>
      </w:pPr>
      <w:r>
        <w:t>#### 三、质量管理措施</w:t>
      </w:r>
    </w:p>
    <w:p>
      <w:pPr>
        <w:spacing w:line="360" w:lineRule="auto" w:before="0" w:after="0"/>
        <w:ind w:firstLine="420"/>
      </w:pPr>
      <w:r>
        <w:t>1. **具体的质量管理措施**</w:t>
      </w:r>
    </w:p>
    <w:p>
      <w:pPr>
        <w:spacing w:line="360" w:lineRule="auto" w:before="0" w:after="0"/>
        <w:ind w:firstLine="420"/>
      </w:pPr>
      <w:r>
        <w:t xml:space="preserve">   - 制定详细的服务质量标准，包括垃圾收集、运输、处理等各个环节的具体要求。</w:t>
      </w:r>
    </w:p>
    <w:p>
      <w:pPr>
        <w:spacing w:line="360" w:lineRule="auto" w:before="0" w:after="0"/>
        <w:ind w:firstLine="420"/>
      </w:pPr>
      <w:r>
        <w:t xml:space="preserve">   - 建立服务质量的检查和评估机制，定期对服务质量进行监测和评估。</w:t>
      </w:r>
    </w:p>
    <w:p>
      <w:pPr>
        <w:spacing w:line="360" w:lineRule="auto" w:before="0" w:after="0"/>
        <w:ind w:firstLine="420"/>
      </w:pPr>
      <w:r>
        <w:t xml:space="preserve">   - 对服务人员进行专业培训，提高其服务意识和技能水平。</w:t>
      </w:r>
    </w:p>
    <w:p>
      <w:pPr>
        <w:spacing w:line="360" w:lineRule="auto" w:before="0" w:after="0"/>
        <w:ind w:firstLine="420"/>
      </w:pPr>
      <w:r>
        <w:t xml:space="preserve">   - 设立服务质量投诉处理机制，及时响应并解决居民的服务质量问题。</w:t>
      </w:r>
    </w:p>
    <w:p>
      <w:pPr>
        <w:spacing w:line="360" w:lineRule="auto" w:before="0" w:after="0"/>
        <w:ind w:firstLine="420"/>
      </w:pPr>
      <w:r>
        <w:t>2. **建立健全的质量保证体系**</w:t>
      </w:r>
    </w:p>
    <w:p>
      <w:pPr>
        <w:spacing w:line="360" w:lineRule="auto" w:before="0" w:after="0"/>
        <w:ind w:firstLine="420"/>
      </w:pPr>
      <w:r>
        <w:t xml:space="preserve">   - 建立完善的质量管理体系，包括质量方针、质量目标、质量职责等。</w:t>
      </w:r>
    </w:p>
    <w:p>
      <w:pPr>
        <w:spacing w:line="360" w:lineRule="auto" w:before="0" w:after="0"/>
        <w:ind w:firstLine="420"/>
      </w:pPr>
      <w:r>
        <w:t xml:space="preserve">   - 实施质量管理体系认证，确保服务过程符合相关标准。</w:t>
      </w:r>
    </w:p>
    <w:p>
      <w:pPr>
        <w:spacing w:line="360" w:lineRule="auto" w:before="0" w:after="0"/>
        <w:ind w:firstLine="420"/>
      </w:pPr>
      <w:r>
        <w:t xml:space="preserve">   - 定期进行内部质量审核，确保质量管理体系的有效运行。</w:t>
      </w:r>
    </w:p>
    <w:p>
      <w:pPr>
        <w:spacing w:line="360" w:lineRule="auto" w:before="0" w:after="0"/>
        <w:ind w:firstLine="420"/>
      </w:pPr>
      <w:r>
        <w:t>3. **质量控制关键点描述**</w:t>
      </w:r>
    </w:p>
    <w:p>
      <w:pPr>
        <w:spacing w:line="360" w:lineRule="auto" w:before="0" w:after="0"/>
        <w:ind w:firstLine="420"/>
      </w:pPr>
      <w:r>
        <w:t xml:space="preserve">   - 垃圾收集点：确保垃圾收集点设置合理，方便居民投放垃圾。</w:t>
      </w:r>
    </w:p>
    <w:p>
      <w:pPr>
        <w:spacing w:line="360" w:lineRule="auto" w:before="0" w:after="0"/>
        <w:ind w:firstLine="420"/>
      </w:pPr>
      <w:r>
        <w:t xml:space="preserve">   - 垃圾运输：确保垃圾运输车辆清洁、完好，运输过程中无泄漏、遗撒现象。</w:t>
      </w:r>
    </w:p>
    <w:p>
      <w:pPr>
        <w:spacing w:line="360" w:lineRule="auto" w:before="0" w:after="0"/>
        <w:ind w:firstLine="420"/>
      </w:pPr>
      <w:r>
        <w:t xml:space="preserve">   - 垃圾处理：确保垃圾处理设施正常运行，处理过程符合环保要求。</w:t>
      </w:r>
    </w:p>
    <w:p>
      <w:pPr>
        <w:spacing w:line="360" w:lineRule="auto" w:before="0" w:after="0"/>
        <w:ind w:firstLine="420"/>
      </w:pPr>
      <w:r>
        <w:t>4. **质量管控流程**</w:t>
      </w:r>
    </w:p>
    <w:p>
      <w:pPr>
        <w:spacing w:line="360" w:lineRule="auto" w:before="0" w:after="0"/>
        <w:ind w:firstLine="420"/>
      </w:pPr>
      <w:r>
        <w:t xml:space="preserve">   - 制定服务流程图，明确服务过程中的关键环节和责任人员。</w:t>
      </w:r>
    </w:p>
    <w:p>
      <w:pPr>
        <w:spacing w:line="360" w:lineRule="auto" w:before="0" w:after="0"/>
        <w:ind w:firstLine="420"/>
      </w:pPr>
      <w:r>
        <w:t xml:space="preserve">   - 实施服务过程监控，对服务过程中的关键环节进行实时监控。</w:t>
      </w:r>
    </w:p>
    <w:p>
      <w:pPr>
        <w:spacing w:line="360" w:lineRule="auto" w:before="0" w:after="0"/>
        <w:ind w:firstLine="420"/>
      </w:pPr>
      <w:r>
        <w:t xml:space="preserve">   - 建立服务质量的反馈机制，及时收集居民的服务质量反馈。</w:t>
      </w:r>
    </w:p>
    <w:p>
      <w:pPr>
        <w:spacing w:line="360" w:lineRule="auto" w:before="0" w:after="0"/>
        <w:ind w:firstLine="420"/>
      </w:pPr>
      <w:r>
        <w:t>5. **质量标准符合招标人验收标准**</w:t>
      </w:r>
    </w:p>
    <w:p>
      <w:pPr>
        <w:spacing w:line="360" w:lineRule="auto" w:before="0" w:after="0"/>
        <w:ind w:firstLine="420"/>
      </w:pPr>
      <w:r>
        <w:t xml:space="preserve">   - 确保服务质量符合招标人验收标准，包括服务效率、服务态度、服务效果等。</w:t>
      </w:r>
    </w:p>
    <w:p>
      <w:pPr>
        <w:spacing w:line="360" w:lineRule="auto" w:before="0" w:after="0"/>
        <w:ind w:firstLine="420"/>
      </w:pPr>
      <w:r>
        <w:t xml:space="preserve">   - 定期进行服务质量自评，确保服务质量持续改进。</w:t>
      </w:r>
    </w:p>
    <w:p>
      <w:pPr>
        <w:spacing w:line="360" w:lineRule="auto" w:before="0" w:after="0"/>
        <w:ind w:firstLine="420"/>
      </w:pPr>
      <w:r>
        <w:t>#### 四、安全生产和文明服务保障措施</w:t>
      </w:r>
    </w:p>
    <w:p>
      <w:pPr>
        <w:spacing w:line="360" w:lineRule="auto" w:before="0" w:after="0"/>
        <w:ind w:firstLine="420"/>
      </w:pPr>
      <w:r>
        <w:t>1. **安全生产管理制度**</w:t>
      </w:r>
    </w:p>
    <w:p>
      <w:pPr>
        <w:spacing w:line="360" w:lineRule="auto" w:before="0" w:after="0"/>
        <w:ind w:firstLine="420"/>
      </w:pPr>
      <w:r>
        <w:t xml:space="preserve">   - 制定详细的安全生产管理制度，包括安全生产责任制度、安全生产操作规程等。</w:t>
      </w:r>
    </w:p>
    <w:p>
      <w:pPr>
        <w:spacing w:line="360" w:lineRule="auto" w:before="0" w:after="0"/>
        <w:ind w:firstLine="420"/>
      </w:pPr>
      <w:r>
        <w:t xml:space="preserve">   - 定期进行安全生产培训，提高服务人员的安全生产意识和技能。</w:t>
      </w:r>
    </w:p>
    <w:p>
      <w:pPr>
        <w:spacing w:line="360" w:lineRule="auto" w:before="0" w:after="0"/>
        <w:ind w:firstLine="420"/>
      </w:pPr>
      <w:r>
        <w:t>2. **安全服务流程**</w:t>
      </w:r>
    </w:p>
    <w:p>
      <w:pPr>
        <w:spacing w:line="360" w:lineRule="auto" w:before="0" w:after="0"/>
        <w:ind w:firstLine="420"/>
      </w:pPr>
      <w:r>
        <w:t xml:space="preserve">   - 制定安全服务流程，明确服务过程中的安全操作步骤和注意事项。</w:t>
      </w:r>
    </w:p>
    <w:p>
      <w:pPr>
        <w:spacing w:line="360" w:lineRule="auto" w:before="0" w:after="0"/>
        <w:ind w:firstLine="420"/>
      </w:pPr>
      <w:r>
        <w:t xml:space="preserve">   - 对服务人员进行安全服务流程培训，确保其熟练掌握安全服务流程。</w:t>
      </w:r>
    </w:p>
    <w:p>
      <w:pPr>
        <w:spacing w:line="360" w:lineRule="auto" w:before="0" w:after="0"/>
        <w:ind w:firstLine="420"/>
      </w:pPr>
      <w:r>
        <w:t>3. **安全生产组织机构图**</w:t>
      </w:r>
    </w:p>
    <w:p>
      <w:pPr>
        <w:spacing w:line="360" w:lineRule="auto" w:before="0" w:after="0"/>
        <w:ind w:firstLine="420"/>
      </w:pPr>
      <w:r>
        <w:t xml:space="preserve">   - 制定安全生产组织机构图，明确安全生产责任人和职责分工。</w:t>
      </w:r>
    </w:p>
    <w:p>
      <w:pPr>
        <w:spacing w:line="360" w:lineRule="auto" w:before="0" w:after="0"/>
        <w:ind w:firstLine="420"/>
      </w:pPr>
      <w:r>
        <w:t xml:space="preserve">   - 定期进行安全生产检查，确保安全生产组织机构的有效运行。</w:t>
      </w:r>
    </w:p>
    <w:p>
      <w:pPr>
        <w:spacing w:line="360" w:lineRule="auto" w:before="0" w:after="0"/>
        <w:ind w:firstLine="420"/>
      </w:pPr>
      <w:r>
        <w:t>4. **安全文明服务实施保障措施**</w:t>
      </w:r>
    </w:p>
    <w:p>
      <w:pPr>
        <w:spacing w:line="360" w:lineRule="auto" w:before="0" w:after="0"/>
        <w:ind w:firstLine="420"/>
      </w:pPr>
      <w:r>
        <w:t xml:space="preserve">   - 制定安全文明服务实施保障措施，包括服务人员的安全防护措施、服务过程中的文明服务要求等。</w:t>
      </w:r>
    </w:p>
    <w:p>
      <w:pPr>
        <w:spacing w:line="360" w:lineRule="auto" w:before="0" w:after="0"/>
        <w:ind w:firstLine="420"/>
      </w:pPr>
      <w:r>
        <w:t xml:space="preserve">   - 对服务人员进行安全文明服务培训，提高其安全文明服务意识。</w:t>
      </w:r>
    </w:p>
    <w:p>
      <w:pPr>
        <w:spacing w:line="360" w:lineRule="auto" w:before="0" w:after="0"/>
        <w:ind w:firstLine="420"/>
      </w:pPr>
      <w:r>
        <w:t>#### 五、服务进度保障措施</w:t>
      </w:r>
    </w:p>
    <w:p>
      <w:pPr>
        <w:spacing w:line="360" w:lineRule="auto" w:before="0" w:after="0"/>
        <w:ind w:firstLine="420"/>
      </w:pPr>
      <w:r>
        <w:t>1. **服务进度计划图**</w:t>
      </w:r>
    </w:p>
    <w:p>
      <w:pPr>
        <w:spacing w:line="360" w:lineRule="auto" w:before="0" w:after="0"/>
        <w:ind w:firstLine="420"/>
      </w:pPr>
      <w:r>
        <w:t xml:space="preserve">   - 制定详细的服务进度计划图，明确服务过程中的关键环节和时间节点。</w:t>
      </w:r>
    </w:p>
    <w:p>
      <w:pPr>
        <w:spacing w:line="360" w:lineRule="auto" w:before="0" w:after="0"/>
        <w:ind w:firstLine="420"/>
      </w:pPr>
      <w:r>
        <w:t xml:space="preserve">   - 对服务进度计划图进行定期更新，确保服务进度符合项目需求。</w:t>
      </w:r>
    </w:p>
    <w:p>
      <w:pPr>
        <w:spacing w:line="360" w:lineRule="auto" w:before="0" w:after="0"/>
        <w:ind w:firstLine="420"/>
      </w:pPr>
      <w:r>
        <w:t>2. **服务进度保证措施**</w:t>
      </w:r>
    </w:p>
    <w:p>
      <w:pPr>
        <w:spacing w:line="360" w:lineRule="auto" w:before="0" w:after="0"/>
        <w:ind w:firstLine="420"/>
      </w:pPr>
      <w:r>
        <w:t xml:space="preserve">   - 制定服务进度保证措施，包括服务人员配备、服务设备配备等。</w:t>
      </w:r>
    </w:p>
    <w:p>
      <w:pPr>
        <w:spacing w:line="360" w:lineRule="auto" w:before="0" w:after="0"/>
        <w:ind w:firstLine="420"/>
      </w:pPr>
      <w:r>
        <w:t xml:space="preserve">   - 对服务进度进行实时监控，确保服务进度符合项目需求。</w:t>
      </w:r>
    </w:p>
    <w:p>
      <w:pPr>
        <w:spacing w:line="360" w:lineRule="auto" w:before="0" w:after="0"/>
        <w:ind w:firstLine="420"/>
      </w:pPr>
      <w:r>
        <w:t>#### 六、项目难点及特点分析和应对措施</w:t>
      </w:r>
    </w:p>
    <w:p>
      <w:pPr>
        <w:spacing w:line="360" w:lineRule="auto" w:before="0" w:after="0"/>
        <w:ind w:firstLine="420"/>
      </w:pPr>
      <w:r>
        <w:t>1. **过程中遇到阻碍**</w:t>
      </w:r>
    </w:p>
    <w:p>
      <w:pPr>
        <w:spacing w:line="360" w:lineRule="auto" w:before="0" w:after="0"/>
        <w:ind w:firstLine="420"/>
      </w:pPr>
      <w:r>
        <w:t xml:space="preserve">   - 分析服务过程中可能遇到的阻碍，如居民配合度不高、垃圾收集点设置不合理等。</w:t>
      </w:r>
    </w:p>
    <w:p>
      <w:pPr>
        <w:spacing w:line="360" w:lineRule="auto" w:before="0" w:after="0"/>
        <w:ind w:firstLine="420"/>
      </w:pPr>
      <w:r>
        <w:t xml:space="preserve">   - 制定应对措施，如加强居民沟通、优化垃圾收集点设置等。</w:t>
      </w:r>
    </w:p>
    <w:p>
      <w:pPr>
        <w:spacing w:line="360" w:lineRule="auto" w:before="0" w:after="0"/>
        <w:ind w:firstLine="420"/>
      </w:pPr>
      <w:r>
        <w:t>2. **现场环境复杂情况**</w:t>
      </w:r>
    </w:p>
    <w:p>
      <w:pPr>
        <w:spacing w:line="360" w:lineRule="auto" w:before="0" w:after="0"/>
        <w:ind w:firstLine="420"/>
      </w:pPr>
      <w:r>
        <w:t xml:space="preserve">   - 分析现场环境复杂情况，如地形复杂、交通不便等。</w:t>
      </w:r>
    </w:p>
    <w:p>
      <w:pPr>
        <w:spacing w:line="360" w:lineRule="auto" w:before="0" w:after="0"/>
        <w:ind w:firstLine="420"/>
      </w:pPr>
      <w:r>
        <w:t xml:space="preserve">   - 制定应对措施，如优化服务路线、配备专业设备等。</w:t>
      </w:r>
    </w:p>
    <w:p>
      <w:pPr>
        <w:spacing w:line="360" w:lineRule="auto" w:before="0" w:after="0"/>
        <w:ind w:firstLine="420"/>
      </w:pPr>
      <w:r>
        <w:t>3. **针对现场遇到的问题解决措施**</w:t>
      </w:r>
    </w:p>
    <w:p>
      <w:pPr>
        <w:spacing w:line="360" w:lineRule="auto" w:before="0" w:after="0"/>
        <w:ind w:firstLine="420"/>
      </w:pPr>
      <w:r>
        <w:t xml:space="preserve">   - 分析现场可能遇到的问题，如垃圾处理设施故障、服务人员操作不当等。</w:t>
      </w:r>
    </w:p>
    <w:p>
      <w:pPr>
        <w:spacing w:line="360" w:lineRule="auto" w:before="0" w:after="0"/>
        <w:ind w:firstLine="420"/>
      </w:pPr>
      <w:r>
        <w:t xml:space="preserve">   - 制定应对措施，如定期维护垃圾处理设施、加强服务人员培训等。</w:t>
      </w:r>
    </w:p>
    <w:p>
      <w:pPr>
        <w:spacing w:line="360" w:lineRule="auto" w:before="0" w:after="0"/>
        <w:ind w:firstLine="420"/>
      </w:pPr>
      <w:r>
        <w:t>#### 七、应急处理保障机制</w:t>
      </w:r>
    </w:p>
    <w:p>
      <w:pPr>
        <w:spacing w:line="360" w:lineRule="auto" w:before="0" w:after="0"/>
        <w:ind w:firstLine="420"/>
      </w:pPr>
      <w:r>
        <w:t>1. **突发需求的处理机制**</w:t>
      </w:r>
    </w:p>
    <w:p>
      <w:pPr>
        <w:spacing w:line="360" w:lineRule="auto" w:before="0" w:after="0"/>
        <w:ind w:firstLine="420"/>
      </w:pPr>
      <w:r>
        <w:t xml:space="preserve">   - 制定突发需求的处理机制，如居民临时增加垃圾量、垃圾收集点临时变更等。</w:t>
      </w:r>
    </w:p>
    <w:p>
      <w:pPr>
        <w:spacing w:line="360" w:lineRule="auto" w:before="0" w:after="0"/>
        <w:ind w:firstLine="420"/>
      </w:pPr>
      <w:r>
        <w:t xml:space="preserve">   - 对服务人员进行突发需求处理培训，确保其能够迅速应对突发需求。</w:t>
      </w:r>
    </w:p>
    <w:p>
      <w:pPr>
        <w:spacing w:line="360" w:lineRule="auto" w:before="0" w:after="0"/>
        <w:ind w:firstLine="420"/>
      </w:pPr>
      <w:r>
        <w:t>2. **系统障碍的解决方案**</w:t>
      </w:r>
    </w:p>
    <w:p>
      <w:pPr>
        <w:spacing w:line="360" w:lineRule="auto" w:before="0" w:after="0"/>
        <w:ind w:firstLine="420"/>
      </w:pPr>
      <w:r>
        <w:t xml:space="preserve">   - 分析可能出现的</w:t>
      </w:r>
    </w:p>
    <w:p>
      <w:pPr>
        <w:pStyle w:val="Heading3"/>
        <w:spacing w:line="360" w:lineRule="auto" w:before="0" w:after="0"/>
        <w:ind w:firstLine="420"/>
      </w:pPr>
      <w:r>
        <w:t>质量保证措施</w:t>
      </w:r>
    </w:p>
    <w:p>
      <w:pPr>
        <w:spacing w:line="360" w:lineRule="auto" w:before="0" w:after="0"/>
        <w:ind w:firstLine="420"/>
      </w:pPr>
      <w:r>
        <w:t>**质量保证措施方案**</w:t>
      </w:r>
    </w:p>
    <w:p>
      <w:pPr>
        <w:spacing w:line="360" w:lineRule="auto" w:before="0" w:after="0"/>
        <w:ind w:firstLine="420"/>
      </w:pPr>
      <w:r>
        <w:t>**一、质量管理措施**</w:t>
      </w:r>
    </w:p>
    <w:p>
      <w:pPr>
        <w:spacing w:line="360" w:lineRule="auto" w:before="0" w:after="0"/>
        <w:ind w:firstLine="420"/>
      </w:pPr>
      <w:r>
        <w:t>1. **具体的质量管理措施**</w:t>
      </w:r>
    </w:p>
    <w:p>
      <w:pPr>
        <w:spacing w:line="360" w:lineRule="auto" w:before="0" w:after="0"/>
        <w:ind w:firstLine="420"/>
      </w:pPr>
      <w:r>
        <w:t>沈阳顺鑫源运输服务有限公司将严格按照招标文件中的要求，制定详细的质量管理措施，确保垃圾清运服务的质量。具体措施包括：</w:t>
      </w:r>
    </w:p>
    <w:p>
      <w:pPr>
        <w:spacing w:line="360" w:lineRule="auto" w:before="0" w:after="0"/>
        <w:ind w:firstLine="420"/>
      </w:pPr>
      <w:r>
        <w:t>- **人员培训**：对所有参与垃圾清运服务的人员进行专业培训，确保他们了解服务标准和操作流程。</w:t>
      </w:r>
    </w:p>
    <w:p>
      <w:pPr>
        <w:spacing w:line="360" w:lineRule="auto" w:before="0" w:after="0"/>
        <w:ind w:firstLine="420"/>
      </w:pPr>
      <w:r>
        <w:t>- **设备维护**：定期对垃圾收集车和垃圾收集站进行维护和检查，确保设备正常运行。</w:t>
      </w:r>
    </w:p>
    <w:p>
      <w:pPr>
        <w:spacing w:line="360" w:lineRule="auto" w:before="0" w:after="0"/>
        <w:ind w:firstLine="420"/>
      </w:pPr>
      <w:r>
        <w:t>- **现场监督**：安排专人进行现场监督，确保服务过程符合质量标准。</w:t>
      </w:r>
    </w:p>
    <w:p>
      <w:pPr>
        <w:spacing w:line="360" w:lineRule="auto" w:before="0" w:after="0"/>
        <w:ind w:firstLine="420"/>
      </w:pPr>
      <w:r>
        <w:t>- **客户反馈**：建立客户反馈机制，及时收集客户意见和建议，以便改进服务质量。</w:t>
      </w:r>
    </w:p>
    <w:p>
      <w:pPr>
        <w:spacing w:line="360" w:lineRule="auto" w:before="0" w:after="0"/>
        <w:ind w:firstLine="420"/>
      </w:pPr>
      <w:r>
        <w:t>2. **建立健全的质量保证体系**</w:t>
      </w:r>
    </w:p>
    <w:p>
      <w:pPr>
        <w:spacing w:line="360" w:lineRule="auto" w:before="0" w:after="0"/>
        <w:ind w:firstLine="420"/>
      </w:pPr>
      <w:r>
        <w:t>公司将建立健全的质量保证体系，包括质量管理体系、质量保证手册、操作规程等，确保服务过程符合质量标准。</w:t>
      </w:r>
    </w:p>
    <w:p>
      <w:pPr>
        <w:spacing w:line="360" w:lineRule="auto" w:before="0" w:after="0"/>
        <w:ind w:firstLine="420"/>
      </w:pPr>
      <w:r>
        <w:t>3. **质量控制关键点描述**</w:t>
      </w:r>
    </w:p>
    <w:p>
      <w:pPr>
        <w:spacing w:line="360" w:lineRule="auto" w:before="0" w:after="0"/>
        <w:ind w:firstLine="420"/>
      </w:pPr>
      <w:r>
        <w:t>质量控制关键点包括：</w:t>
      </w:r>
    </w:p>
    <w:p>
      <w:pPr>
        <w:spacing w:line="360" w:lineRule="auto" w:before="0" w:after="0"/>
        <w:ind w:firstLine="420"/>
      </w:pPr>
      <w:r>
        <w:t>- **垃圾收集**：确保垃圾收集过程符合操作规程，避免垃圾遗漏或污染。</w:t>
      </w:r>
    </w:p>
    <w:p>
      <w:pPr>
        <w:spacing w:line="360" w:lineRule="auto" w:before="0" w:after="0"/>
        <w:ind w:firstLine="420"/>
      </w:pPr>
      <w:r>
        <w:t>- **垃圾运输**：确保垃圾运输过程安全、环保，避免二次污染。</w:t>
      </w:r>
    </w:p>
    <w:p>
      <w:pPr>
        <w:spacing w:line="360" w:lineRule="auto" w:before="0" w:after="0"/>
        <w:ind w:firstLine="420"/>
      </w:pPr>
      <w:r>
        <w:t>- **垃圾处理**：确保垃圾处理过程符合环保要求，避免对环境造成影响。</w:t>
      </w:r>
    </w:p>
    <w:p>
      <w:pPr>
        <w:spacing w:line="360" w:lineRule="auto" w:before="0" w:after="0"/>
        <w:ind w:firstLine="420"/>
      </w:pPr>
      <w:r>
        <w:t>4. **质量管控流程**</w:t>
      </w:r>
    </w:p>
    <w:p>
      <w:pPr>
        <w:spacing w:line="360" w:lineRule="auto" w:before="0" w:after="0"/>
        <w:ind w:firstLine="420"/>
      </w:pPr>
      <w:r>
        <w:t>质量管控流程包括：</w:t>
      </w:r>
    </w:p>
    <w:p>
      <w:pPr>
        <w:spacing w:line="360" w:lineRule="auto" w:before="0" w:after="0"/>
        <w:ind w:firstLine="420"/>
      </w:pPr>
      <w:r>
        <w:t>- **事前控制**：制定服务计划，明确服务标准和操作流程。</w:t>
      </w:r>
    </w:p>
    <w:p>
      <w:pPr>
        <w:spacing w:line="360" w:lineRule="auto" w:before="0" w:after="0"/>
        <w:ind w:firstLine="420"/>
      </w:pPr>
      <w:r>
        <w:t>- **事中控制**：进行现场监督，确保服务过程符合质量标准。</w:t>
      </w:r>
    </w:p>
    <w:p>
      <w:pPr>
        <w:spacing w:line="360" w:lineRule="auto" w:before="0" w:after="0"/>
        <w:ind w:firstLine="420"/>
      </w:pPr>
      <w:r>
        <w:t>- **事后控制**：收集客户反馈，对服务过程进行评估和改进。</w:t>
      </w:r>
    </w:p>
    <w:p>
      <w:pPr>
        <w:spacing w:line="360" w:lineRule="auto" w:before="0" w:after="0"/>
        <w:ind w:firstLine="420"/>
      </w:pPr>
      <w:r>
        <w:t>5. **质量标准符合招标人验收标准**</w:t>
      </w:r>
    </w:p>
    <w:p>
      <w:pPr>
        <w:spacing w:line="360" w:lineRule="auto" w:before="0" w:after="0"/>
        <w:ind w:firstLine="420"/>
      </w:pPr>
      <w:r>
        <w:t>公司将严格按照招标人验收标准进行服务，确保服务质量符合要求。</w:t>
      </w:r>
    </w:p>
    <w:p>
      <w:pPr>
        <w:spacing w:line="360" w:lineRule="auto" w:before="0" w:after="0"/>
        <w:ind w:firstLine="420"/>
      </w:pPr>
      <w:r>
        <w:t>**二、安全生产和文明服务保障措施**</w:t>
      </w:r>
    </w:p>
    <w:p>
      <w:pPr>
        <w:spacing w:line="360" w:lineRule="auto" w:before="0" w:after="0"/>
        <w:ind w:firstLine="420"/>
      </w:pPr>
      <w:r>
        <w:t>1. **安全生产管理制度**</w:t>
      </w:r>
    </w:p>
    <w:p>
      <w:pPr>
        <w:spacing w:line="360" w:lineRule="auto" w:before="0" w:after="0"/>
        <w:ind w:firstLine="420"/>
      </w:pPr>
      <w:r>
        <w:t>公司将制定详细的安全生产管理制度，包括安全操作规程、安全检查制度、安全培训制度等，确保服务过程安全。</w:t>
      </w:r>
    </w:p>
    <w:p>
      <w:pPr>
        <w:spacing w:line="360" w:lineRule="auto" w:before="0" w:after="0"/>
        <w:ind w:firstLine="420"/>
      </w:pPr>
      <w:r>
        <w:t>2. **安全服务流程**</w:t>
      </w:r>
    </w:p>
    <w:p>
      <w:pPr>
        <w:spacing w:line="360" w:lineRule="auto" w:before="0" w:after="0"/>
        <w:ind w:firstLine="420"/>
      </w:pPr>
      <w:r>
        <w:t>公司将制定详细的安全服务流程，包括垃圾收集、运输、处理等环节的安全操作规程，确保服务过程安全。</w:t>
      </w:r>
    </w:p>
    <w:p>
      <w:pPr>
        <w:spacing w:line="360" w:lineRule="auto" w:before="0" w:after="0"/>
        <w:ind w:firstLine="420"/>
      </w:pPr>
      <w:r>
        <w:t>3. **安全生产组织机构图**</w:t>
      </w:r>
    </w:p>
    <w:p>
      <w:pPr>
        <w:spacing w:line="360" w:lineRule="auto" w:before="0" w:after="0"/>
        <w:ind w:firstLine="420"/>
      </w:pPr>
      <w:r>
        <w:t>公司将建立安全生产组织机构图，明确各部门和人员的职责，确保安全生产责任落实到位。</w:t>
      </w:r>
    </w:p>
    <w:p>
      <w:pPr>
        <w:spacing w:line="360" w:lineRule="auto" w:before="0" w:after="0"/>
        <w:ind w:firstLine="420"/>
      </w:pPr>
      <w:r>
        <w:t>4. **安全文明服务实施保障措施**</w:t>
      </w:r>
    </w:p>
    <w:p>
      <w:pPr>
        <w:spacing w:line="360" w:lineRule="auto" w:before="0" w:after="0"/>
        <w:ind w:firstLine="420"/>
      </w:pPr>
      <w:r>
        <w:t>公司将采取以下措施确保安全文明服务：</w:t>
      </w:r>
    </w:p>
    <w:p>
      <w:pPr>
        <w:spacing w:line="360" w:lineRule="auto" w:before="0" w:after="0"/>
        <w:ind w:firstLine="420"/>
      </w:pPr>
      <w:r>
        <w:t>- **安全培训**：对所有服务人员进行安全培训，提高他们的安全意识。</w:t>
      </w:r>
    </w:p>
    <w:p>
      <w:pPr>
        <w:spacing w:line="360" w:lineRule="auto" w:before="0" w:after="0"/>
        <w:ind w:firstLine="420"/>
      </w:pPr>
      <w:r>
        <w:t>- **安全检查**：定期进行安全检查，确保服务过程安全。</w:t>
      </w:r>
    </w:p>
    <w:p>
      <w:pPr>
        <w:spacing w:line="360" w:lineRule="auto" w:before="0" w:after="0"/>
        <w:ind w:firstLine="420"/>
      </w:pPr>
      <w:r>
        <w:t>- **应急预案**：制定应急预案，确保在发生安全事故时能够及时处理。</w:t>
      </w:r>
    </w:p>
    <w:p>
      <w:pPr>
        <w:spacing w:line="360" w:lineRule="auto" w:before="0" w:after="0"/>
        <w:ind w:firstLine="420"/>
      </w:pPr>
      <w:r>
        <w:t>**三、服务进度保障措施**</w:t>
      </w:r>
    </w:p>
    <w:p>
      <w:pPr>
        <w:spacing w:line="360" w:lineRule="auto" w:before="0" w:after="0"/>
        <w:ind w:firstLine="420"/>
      </w:pPr>
      <w:r>
        <w:t>1. **服务进度计划图**</w:t>
      </w:r>
    </w:p>
    <w:p>
      <w:pPr>
        <w:spacing w:line="360" w:lineRule="auto" w:before="0" w:after="0"/>
        <w:ind w:firstLine="420"/>
      </w:pPr>
      <w:r>
        <w:t>公司将制定详细的服务进度计划图，明确服务内容和时间安排，确保服务进度符合项目需求。</w:t>
      </w:r>
    </w:p>
    <w:p>
      <w:pPr>
        <w:spacing w:line="360" w:lineRule="auto" w:before="0" w:after="0"/>
        <w:ind w:firstLine="420"/>
      </w:pPr>
      <w:r>
        <w:t>2. **服务进度保证措施**</w:t>
      </w:r>
    </w:p>
    <w:p>
      <w:pPr>
        <w:spacing w:line="360" w:lineRule="auto" w:before="0" w:after="0"/>
        <w:ind w:firstLine="420"/>
      </w:pPr>
      <w:r>
        <w:t>公司将采取以下措施确保服务进度：</w:t>
      </w:r>
    </w:p>
    <w:p>
      <w:pPr>
        <w:spacing w:line="360" w:lineRule="auto" w:before="0" w:after="0"/>
        <w:ind w:firstLine="420"/>
      </w:pPr>
      <w:r>
        <w:t>- **人员配备**：确保服务人员数量充足，满足服务需求。</w:t>
      </w:r>
    </w:p>
    <w:p>
      <w:pPr>
        <w:spacing w:line="360" w:lineRule="auto" w:before="0" w:after="0"/>
        <w:ind w:firstLine="420"/>
      </w:pPr>
      <w:r>
        <w:t>- **设备配备**：确保垃圾收集车和垃圾收集站数量充足，满足服务需求。</w:t>
      </w:r>
    </w:p>
    <w:p>
      <w:pPr>
        <w:spacing w:line="360" w:lineRule="auto" w:before="0" w:after="0"/>
        <w:ind w:firstLine="420"/>
      </w:pPr>
      <w:r>
        <w:t>- **进度监督**：安排专人进行进度监督，确保服务进度符合计划。</w:t>
      </w:r>
    </w:p>
    <w:p>
      <w:pPr>
        <w:spacing w:line="360" w:lineRule="auto" w:before="0" w:after="0"/>
        <w:ind w:firstLine="420"/>
      </w:pPr>
      <w:r>
        <w:t>**四、项目难点及特点分析和应对措施**</w:t>
      </w:r>
    </w:p>
    <w:p>
      <w:pPr>
        <w:spacing w:line="360" w:lineRule="auto" w:before="0" w:after="0"/>
        <w:ind w:firstLine="420"/>
      </w:pPr>
      <w:r>
        <w:t>1. **过程中遇到阻碍**</w:t>
      </w:r>
    </w:p>
    <w:p>
      <w:pPr>
        <w:spacing w:line="360" w:lineRule="auto" w:before="0" w:after="0"/>
        <w:ind w:firstLine="420"/>
      </w:pPr>
      <w:r>
        <w:t>公司将分析服务过程中可能遇到的阻碍，如交通拥堵、天气恶劣等，并制定相应的应对措施。</w:t>
      </w:r>
    </w:p>
    <w:p>
      <w:pPr>
        <w:spacing w:line="360" w:lineRule="auto" w:before="0" w:after="0"/>
        <w:ind w:firstLine="420"/>
      </w:pPr>
      <w:r>
        <w:t>2. **现场环境复杂情况**</w:t>
      </w:r>
    </w:p>
    <w:p>
      <w:pPr>
        <w:spacing w:line="360" w:lineRule="auto" w:before="0" w:after="0"/>
        <w:ind w:firstLine="420"/>
      </w:pPr>
      <w:r>
        <w:t>公司将分析现场环境复杂情况，如地形复杂、居民区密集等，并制定相应的应对措施。</w:t>
      </w:r>
    </w:p>
    <w:p>
      <w:pPr>
        <w:spacing w:line="360" w:lineRule="auto" w:before="0" w:after="0"/>
        <w:ind w:firstLine="420"/>
      </w:pPr>
      <w:r>
        <w:t>3. **针对现场遇到的问题解决措施**</w:t>
      </w:r>
    </w:p>
    <w:p>
      <w:pPr>
        <w:spacing w:line="360" w:lineRule="auto" w:before="0" w:after="0"/>
        <w:ind w:firstLine="420"/>
      </w:pPr>
      <w:r>
        <w:t>公司将制定详细的现场问题解决措施，确保服务过程顺利进行。</w:t>
      </w:r>
    </w:p>
    <w:p>
      <w:pPr>
        <w:spacing w:line="360" w:lineRule="auto" w:before="0" w:after="0"/>
        <w:ind w:firstLine="420"/>
      </w:pPr>
      <w:r>
        <w:t>**五、应急处理保障机制**</w:t>
      </w:r>
    </w:p>
    <w:p>
      <w:pPr>
        <w:spacing w:line="360" w:lineRule="auto" w:before="0" w:after="0"/>
        <w:ind w:firstLine="420"/>
      </w:pPr>
      <w:r>
        <w:t>1. **突发需求的处理机制**</w:t>
      </w:r>
    </w:p>
    <w:p>
      <w:pPr>
        <w:spacing w:line="360" w:lineRule="auto" w:before="0" w:after="0"/>
        <w:ind w:firstLine="420"/>
      </w:pPr>
      <w:r>
        <w:t>公司将制定突发需求的处理机制，确保在发生突发需求时能够及时处理。</w:t>
      </w:r>
    </w:p>
    <w:p>
      <w:pPr>
        <w:spacing w:line="360" w:lineRule="auto" w:before="0" w:after="0"/>
        <w:ind w:firstLine="420"/>
      </w:pPr>
      <w:r>
        <w:t>2. **系统障碍的解决方案**</w:t>
      </w:r>
    </w:p>
    <w:p>
      <w:pPr>
        <w:spacing w:line="360" w:lineRule="auto" w:before="0" w:after="0"/>
        <w:ind w:firstLine="420"/>
      </w:pPr>
      <w:r>
        <w:t>公司将制定系统障碍的解决方案，确保在发生系统障碍时能够及时处理。</w:t>
      </w:r>
    </w:p>
    <w:p>
      <w:pPr>
        <w:spacing w:line="360" w:lineRule="auto" w:before="0" w:after="0"/>
        <w:ind w:firstLine="420"/>
      </w:pPr>
      <w:r>
        <w:t>3. **多项目并行的解决方案**</w:t>
      </w:r>
    </w:p>
    <w:p>
      <w:pPr>
        <w:spacing w:line="360" w:lineRule="auto" w:before="0" w:after="0"/>
        <w:ind w:firstLine="420"/>
      </w:pPr>
      <w:r>
        <w:t>公司将制定多项目并行的解决方案，确保在同时进行多个项目时能够协调好资源。</w:t>
      </w:r>
    </w:p>
    <w:p>
      <w:pPr>
        <w:spacing w:line="360" w:lineRule="auto" w:before="0" w:after="0"/>
        <w:ind w:firstLine="420"/>
      </w:pPr>
      <w:r>
        <w:t>4. **时间周期紧的解决方案**</w:t>
      </w:r>
    </w:p>
    <w:p>
      <w:pPr>
        <w:spacing w:line="360" w:lineRule="auto" w:before="0" w:after="0"/>
        <w:ind w:firstLine="420"/>
      </w:pPr>
      <w:r>
        <w:t>公司将制定时间周期紧的解决方案，确保在时间紧张的情况下能够按时完成服务。</w:t>
      </w:r>
    </w:p>
    <w:p>
      <w:pPr>
        <w:spacing w:line="360" w:lineRule="auto" w:before="0" w:after="0"/>
        <w:ind w:firstLine="420"/>
      </w:pPr>
      <w:r>
        <w:t>5. **夜间服务的解决方案**</w:t>
      </w:r>
    </w:p>
    <w:p>
      <w:pPr>
        <w:spacing w:line="360" w:lineRule="auto" w:before="0" w:after="0"/>
        <w:ind w:firstLine="420"/>
      </w:pPr>
      <w:r>
        <w:t>公司将制定夜间服务的解决方案，确保在夜间服务时能够保证服务质量。</w:t>
      </w:r>
    </w:p>
    <w:p>
      <w:pPr>
        <w:spacing w:line="360" w:lineRule="auto" w:before="0" w:after="0"/>
        <w:ind w:firstLine="420"/>
      </w:pPr>
      <w:r>
        <w:t>**六、作业规范**</w:t>
      </w:r>
    </w:p>
    <w:p>
      <w:pPr>
        <w:spacing w:line="360" w:lineRule="auto" w:before="0" w:after="0"/>
        <w:ind w:firstLine="420"/>
      </w:pPr>
      <w:r>
        <w:t>1. **垃圾收集的作业规范**</w:t>
      </w:r>
    </w:p>
    <w:p>
      <w:pPr>
        <w:spacing w:line="360" w:lineRule="auto" w:before="0" w:after="0"/>
        <w:ind w:firstLine="420"/>
      </w:pPr>
      <w:r>
        <w:t>公司将制定详细的垃圾收集作业规范，确保垃圾收集过程符合操作规程。</w:t>
      </w:r>
    </w:p>
    <w:p>
      <w:pPr>
        <w:spacing w:line="360" w:lineRule="auto" w:before="0" w:after="0"/>
        <w:ind w:firstLine="420"/>
      </w:pPr>
      <w:r>
        <w:t>2. **垃圾收集车的作业规范**</w:t>
      </w:r>
    </w:p>
    <w:p>
      <w:pPr>
        <w:spacing w:line="360" w:lineRule="auto" w:before="0" w:after="0"/>
        <w:ind w:firstLine="420"/>
      </w:pPr>
      <w:r>
        <w:t>公司将制定详细的垃圾收集车作业规范，确保垃圾收集车操作符合安全要求。</w:t>
      </w:r>
    </w:p>
    <w:p>
      <w:pPr>
        <w:spacing w:line="360" w:lineRule="auto" w:before="0" w:after="0"/>
        <w:ind w:firstLine="420"/>
      </w:pPr>
      <w:r>
        <w:t>3. **垃圾收集站的作业规范**</w:t>
      </w:r>
    </w:p>
    <w:p>
      <w:pPr>
        <w:spacing w:line="360" w:lineRule="auto" w:before="0" w:after="0"/>
        <w:ind w:firstLine="420"/>
      </w:pPr>
      <w:r>
        <w:t>公司将制定详细的垃圾收集站作业规范，确保垃圾收集站管理符合环保要求。</w:t>
      </w:r>
    </w:p>
    <w:p>
      <w:pPr>
        <w:spacing w:line="360" w:lineRule="auto" w:before="0" w:after="0"/>
        <w:ind w:firstLine="420"/>
      </w:pPr>
      <w:r>
        <w:t>**七、资源配备计划**</w:t>
      </w:r>
    </w:p>
    <w:p>
      <w:pPr>
        <w:spacing w:line="360" w:lineRule="auto" w:before="0" w:after="0"/>
        <w:ind w:firstLine="420"/>
      </w:pPr>
      <w:r>
        <w:t>1. **劳动力配备**</w:t>
      </w:r>
    </w:p>
    <w:p>
      <w:pPr>
        <w:spacing w:line="360" w:lineRule="auto" w:before="0" w:after="0"/>
        <w:ind w:firstLine="420"/>
      </w:pPr>
      <w:r>
        <w:t>公司将根据服务需求配备充足的劳动力，确保服务过程顺利进行。</w:t>
      </w:r>
    </w:p>
    <w:p>
      <w:pPr>
        <w:spacing w:line="360" w:lineRule="auto" w:before="0" w:after="0"/>
        <w:ind w:firstLine="420"/>
      </w:pPr>
      <w:r>
        <w:t>2. **服务用机械配备**</w:t>
      </w:r>
    </w:p>
    <w:p>
      <w:pPr>
        <w:spacing w:line="360" w:lineRule="auto" w:before="0" w:after="0"/>
        <w:ind w:firstLine="420"/>
      </w:pPr>
      <w:r>
        <w:t>公司将根据服务需求配备充足的服务用机械，确保服务过程顺利进行。</w:t>
      </w:r>
    </w:p>
    <w:p>
      <w:pPr>
        <w:spacing w:line="360" w:lineRule="auto" w:before="0" w:after="0"/>
        <w:ind w:firstLine="420"/>
      </w:pPr>
      <w:r>
        <w:t>**八、其他要求**</w:t>
      </w:r>
    </w:p>
    <w:p>
      <w:pPr>
        <w:spacing w:line="360" w:lineRule="auto" w:before="0" w:after="0"/>
        <w:ind w:firstLine="420"/>
      </w:pPr>
      <w:r>
        <w:t>1. **中标人承担服务期间现场所有用水、用电及附加损耗发生的费用，不再要求招标人支付该项费用。**</w:t>
      </w:r>
    </w:p>
    <w:p>
      <w:pPr>
        <w:spacing w:line="360" w:lineRule="auto" w:before="0" w:after="0"/>
        <w:ind w:firstLine="420"/>
      </w:pPr>
      <w:r>
        <w:t>公司将承担服务期间现场所有用水、用电及附加损耗发生的费用，不再要求招标人</w:t>
      </w:r>
    </w:p>
    <w:p>
      <w:pPr>
        <w:pStyle w:val="Heading4"/>
        <w:spacing w:line="360" w:lineRule="auto" w:before="0" w:after="0"/>
        <w:ind w:firstLine="420"/>
      </w:pPr>
      <w:r>
        <w:t xml:space="preserve"> 实施质量保证措施</w:t>
      </w:r>
    </w:p>
    <w:p>
      <w:pPr>
        <w:spacing w:line="360" w:lineRule="auto" w:before="0" w:after="0"/>
        <w:ind w:firstLine="420"/>
      </w:pPr>
      <w:r>
        <w:t>### 实施质量保证措施的方案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参与沈采矿区6274户居民生活及生产垃圾清运服务的招标项目。本项目旨在为沈采矿区的居民提供高效、环保的垃圾清运服务，确保居民生活环境的整洁与卫生。</w:t>
      </w:r>
    </w:p>
    <w:p>
      <w:pPr>
        <w:spacing w:line="360" w:lineRule="auto" w:before="0" w:after="0"/>
        <w:ind w:firstLine="420"/>
      </w:pPr>
      <w:r>
        <w:t>#### 二、质量保证措施</w:t>
      </w:r>
    </w:p>
    <w:p>
      <w:pPr>
        <w:spacing w:line="360" w:lineRule="auto" w:before="0" w:after="0"/>
        <w:ind w:firstLine="420"/>
      </w:pPr>
      <w:r>
        <w:t>##### 1. 建立健全的质量保证体系</w:t>
      </w:r>
    </w:p>
    <w:p>
      <w:pPr>
        <w:spacing w:line="360" w:lineRule="auto" w:before="0" w:after="0"/>
        <w:ind w:firstLine="420"/>
      </w:pPr>
      <w:r>
        <w:t>公司已建立完善的质量保证体系，包括质量管理体系文件、操作规程、质量记录等。通过这些文件和规程，确保垃圾清运服务的各个环节符合质量标准，并持续改进服务质量。</w:t>
      </w:r>
    </w:p>
    <w:p>
      <w:pPr>
        <w:spacing w:line="360" w:lineRule="auto" w:before="0" w:after="0"/>
        <w:ind w:firstLine="420"/>
      </w:pPr>
      <w:r>
        <w:t>##### 2. 质量控制关键点描述</w:t>
      </w:r>
    </w:p>
    <w:p>
      <w:pPr>
        <w:spacing w:line="360" w:lineRule="auto" w:before="0" w:after="0"/>
        <w:ind w:firstLine="420"/>
      </w:pPr>
      <w:r>
        <w:t>- **垃圾收集**：严格按照规定的收集时间、路线和方式，确保垃圾及时、完整地收集。</w:t>
      </w:r>
    </w:p>
    <w:p>
      <w:pPr>
        <w:spacing w:line="360" w:lineRule="auto" w:before="0" w:after="0"/>
        <w:ind w:firstLine="420"/>
      </w:pPr>
      <w:r>
        <w:t>- **垃圾运输**：使用符合环保要求的运输车辆，确保垃圾在运输过程中的安全、卫生。</w:t>
      </w:r>
    </w:p>
    <w:p>
      <w:pPr>
        <w:spacing w:line="360" w:lineRule="auto" w:before="0" w:after="0"/>
        <w:ind w:firstLine="420"/>
      </w:pPr>
      <w:r>
        <w:t>- **垃圾处理**：与有资质的垃圾处理单位合作，确保垃圾得到妥善处理，符合环保要求。</w:t>
      </w:r>
    </w:p>
    <w:p>
      <w:pPr>
        <w:spacing w:line="360" w:lineRule="auto" w:before="0" w:after="0"/>
        <w:ind w:firstLine="420"/>
      </w:pPr>
      <w:r>
        <w:t>- **服务质量监控**：通过定期巡查、客户满意度调查等方式，监控服务质量，及时发现问题并采取措施改进。</w:t>
      </w:r>
    </w:p>
    <w:p>
      <w:pPr>
        <w:spacing w:line="360" w:lineRule="auto" w:before="0" w:after="0"/>
        <w:ind w:firstLine="420"/>
      </w:pPr>
      <w:r>
        <w:t>##### 3. 质量管控流程</w:t>
      </w:r>
    </w:p>
    <w:p>
      <w:pPr>
        <w:spacing w:line="360" w:lineRule="auto" w:before="0" w:after="0"/>
        <w:ind w:firstLine="420"/>
      </w:pPr>
      <w:r>
        <w:t>- **服务前准备**：制定详细的服务计划，包括人员配备、车辆调度、路线规划等。</w:t>
      </w:r>
    </w:p>
    <w:p>
      <w:pPr>
        <w:spacing w:line="360" w:lineRule="auto" w:before="0" w:after="0"/>
        <w:ind w:firstLine="420"/>
      </w:pPr>
      <w:r>
        <w:t>- **服务过程中**：严格执行操作规程，确保服务质量。定期进行现场检查，发现问题及时处理。</w:t>
      </w:r>
    </w:p>
    <w:p>
      <w:pPr>
        <w:spacing w:line="360" w:lineRule="auto" w:before="0" w:after="0"/>
        <w:ind w:firstLine="420"/>
      </w:pPr>
      <w:r>
        <w:t>- **服务后评估**：对服务过程进行总结评估，找出不足之处，制定改进措施。</w:t>
      </w:r>
    </w:p>
    <w:p>
      <w:pPr>
        <w:spacing w:line="360" w:lineRule="auto" w:before="0" w:after="0"/>
        <w:ind w:firstLine="420"/>
      </w:pPr>
      <w:r>
        <w:t>##### 4. 质量标准符合招标人验收标准</w:t>
      </w:r>
    </w:p>
    <w:p>
      <w:pPr>
        <w:spacing w:line="360" w:lineRule="auto" w:before="0" w:after="0"/>
        <w:ind w:firstLine="420"/>
      </w:pPr>
      <w:r>
        <w:t>公司将严格按照招标文件中的质量标准执行，确保服务质量符合招标人的验收标准。同时，公司将定期进行内部审核，确保质量管理体系的有效运行。</w:t>
      </w:r>
    </w:p>
    <w:p>
      <w:pPr>
        <w:spacing w:line="360" w:lineRule="auto" w:before="0" w:after="0"/>
        <w:ind w:firstLine="420"/>
      </w:pPr>
      <w:r>
        <w:t>#### 三、安全生产和文明服务保障措施</w:t>
      </w:r>
    </w:p>
    <w:p>
      <w:pPr>
        <w:spacing w:line="360" w:lineRule="auto" w:before="0" w:after="0"/>
        <w:ind w:firstLine="420"/>
      </w:pPr>
      <w:r>
        <w:t>##### 1. 安全生产管理制度</w:t>
      </w:r>
    </w:p>
    <w:p>
      <w:pPr>
        <w:spacing w:line="360" w:lineRule="auto" w:before="0" w:after="0"/>
        <w:ind w:firstLine="420"/>
      </w:pPr>
      <w:r>
        <w:t>公司已建立完善的安全生产管理制度，包括安全操作规程、安全教育培训、安全检查等。通过这些制度，确保服务过程中的安全。</w:t>
      </w:r>
    </w:p>
    <w:p>
      <w:pPr>
        <w:spacing w:line="360" w:lineRule="auto" w:before="0" w:after="0"/>
        <w:ind w:firstLine="420"/>
      </w:pPr>
      <w:r>
        <w:t>##### 2. 安全服务流程</w:t>
      </w:r>
    </w:p>
    <w:p>
      <w:pPr>
        <w:spacing w:line="360" w:lineRule="auto" w:before="0" w:after="0"/>
        <w:ind w:firstLine="420"/>
      </w:pPr>
      <w:r>
        <w:t>- **服务前准备**：对服务人员进行安全培训，确保他们了解服务过程中的安全风险和应对措施。</w:t>
      </w:r>
    </w:p>
    <w:p>
      <w:pPr>
        <w:spacing w:line="360" w:lineRule="auto" w:before="0" w:after="0"/>
        <w:ind w:firstLine="420"/>
      </w:pPr>
      <w:r>
        <w:t>- **服务过程中**：严格遵守安全操作规程，确保服务过程中的安全。</w:t>
      </w:r>
    </w:p>
    <w:p>
      <w:pPr>
        <w:spacing w:line="360" w:lineRule="auto" w:before="0" w:after="0"/>
        <w:ind w:firstLine="420"/>
      </w:pPr>
      <w:r>
        <w:t>- **服务后评估**：对服务过程中的安全情况进行总结评估，找出不足之处，制定改进措施。</w:t>
      </w:r>
    </w:p>
    <w:p>
      <w:pPr>
        <w:spacing w:line="360" w:lineRule="auto" w:before="0" w:after="0"/>
        <w:ind w:firstLine="420"/>
      </w:pPr>
      <w:r>
        <w:t>##### 3. 安全生产组织机构图</w:t>
      </w:r>
    </w:p>
    <w:p>
      <w:pPr>
        <w:spacing w:line="360" w:lineRule="auto" w:before="0" w:after="0"/>
        <w:ind w:firstLine="420"/>
      </w:pPr>
      <w:r>
        <w:t>公司已建立安全生产组织机构，明确各岗位的安全职责，确保服务过程中的安全。</w:t>
      </w:r>
    </w:p>
    <w:p>
      <w:pPr>
        <w:spacing w:line="360" w:lineRule="auto" w:before="0" w:after="0"/>
        <w:ind w:firstLine="420"/>
      </w:pPr>
      <w:r>
        <w:t>##### 4. 安全文明服务实施保障措施</w:t>
      </w:r>
    </w:p>
    <w:p>
      <w:pPr>
        <w:spacing w:line="360" w:lineRule="auto" w:before="0" w:after="0"/>
        <w:ind w:firstLine="420"/>
      </w:pPr>
      <w:r>
        <w:t>- **安全标识**：在服务区域内设置安全标识，提醒服务人员注意安全。</w:t>
      </w:r>
    </w:p>
    <w:p>
      <w:pPr>
        <w:spacing w:line="360" w:lineRule="auto" w:before="0" w:after="0"/>
        <w:ind w:firstLine="420"/>
      </w:pPr>
      <w:r>
        <w:t>- **安全防护**：为服务人员提供必要的安全防护用品，确保他们的安全。</w:t>
      </w:r>
    </w:p>
    <w:p>
      <w:pPr>
        <w:spacing w:line="360" w:lineRule="auto" w:before="0" w:after="0"/>
        <w:ind w:firstLine="420"/>
      </w:pPr>
      <w:r>
        <w:t>- **文明服务**：要求服务人员文明服务，尊重客户，维护公司形象。</w:t>
      </w:r>
    </w:p>
    <w:p>
      <w:pPr>
        <w:spacing w:line="360" w:lineRule="auto" w:before="0" w:after="0"/>
        <w:ind w:firstLine="420"/>
      </w:pPr>
      <w:r>
        <w:t>#### 四、服务进度保障措施</w:t>
      </w:r>
    </w:p>
    <w:p>
      <w:pPr>
        <w:spacing w:line="360" w:lineRule="auto" w:before="0" w:after="0"/>
        <w:ind w:firstLine="420"/>
      </w:pPr>
      <w:r>
        <w:t>##### 1. 服务进度计划图</w:t>
      </w:r>
    </w:p>
    <w:p>
      <w:pPr>
        <w:spacing w:line="360" w:lineRule="auto" w:before="0" w:after="0"/>
        <w:ind w:firstLine="420"/>
      </w:pPr>
      <w:r>
        <w:t>公司将制定详细的服务进度计划图，包括服务时间、服务内容、服务地点等。通过这个计划图，确保服务进度符合项目需求。</w:t>
      </w:r>
    </w:p>
    <w:p>
      <w:pPr>
        <w:spacing w:line="360" w:lineRule="auto" w:before="0" w:after="0"/>
        <w:ind w:firstLine="420"/>
      </w:pPr>
      <w:r>
        <w:t>##### 2. 服务进度保证措施</w:t>
      </w:r>
    </w:p>
    <w:p>
      <w:pPr>
        <w:spacing w:line="360" w:lineRule="auto" w:before="0" w:after="0"/>
        <w:ind w:firstLine="420"/>
      </w:pPr>
      <w:r>
        <w:t>- **人员配备**：根据服务进度计划，合理配备服务人员，确保服务进度。</w:t>
      </w:r>
    </w:p>
    <w:p>
      <w:pPr>
        <w:spacing w:line="360" w:lineRule="auto" w:before="0" w:after="0"/>
        <w:ind w:firstLine="420"/>
      </w:pPr>
      <w:r>
        <w:t>- **车辆调度**：根据服务进度计划，合理调度车辆，确保服务进度。</w:t>
      </w:r>
    </w:p>
    <w:p>
      <w:pPr>
        <w:spacing w:line="360" w:lineRule="auto" w:before="0" w:after="0"/>
        <w:ind w:firstLine="420"/>
      </w:pPr>
      <w:r>
        <w:t>- **现场管理**：加强现场管理，确保服务进度符合计划。</w:t>
      </w:r>
    </w:p>
    <w:p>
      <w:pPr>
        <w:spacing w:line="360" w:lineRule="auto" w:before="0" w:after="0"/>
        <w:ind w:firstLine="420"/>
      </w:pPr>
      <w:r>
        <w:t>#### 五、项目难点及特点分析和应对措施</w:t>
      </w:r>
    </w:p>
    <w:p>
      <w:pPr>
        <w:spacing w:line="360" w:lineRule="auto" w:before="0" w:after="0"/>
        <w:ind w:firstLine="420"/>
      </w:pPr>
      <w:r>
        <w:t>##### 1. 过程中遇到阻碍</w:t>
      </w:r>
    </w:p>
    <w:p>
      <w:pPr>
        <w:spacing w:line="360" w:lineRule="auto" w:before="0" w:after="0"/>
        <w:ind w:firstLine="420"/>
      </w:pPr>
      <w:r>
        <w:t>- **沟通协调**：加强与招标人的沟通协调，及时解决问题。</w:t>
      </w:r>
    </w:p>
    <w:p>
      <w:pPr>
        <w:spacing w:line="360" w:lineRule="auto" w:before="0" w:after="0"/>
        <w:ind w:firstLine="420"/>
      </w:pPr>
      <w:r>
        <w:t>- **应急预案**：制定应急预案，应对服务过程中可能出现的阻碍。</w:t>
      </w:r>
    </w:p>
    <w:p>
      <w:pPr>
        <w:spacing w:line="360" w:lineRule="auto" w:before="0" w:after="0"/>
        <w:ind w:firstLine="420"/>
      </w:pPr>
      <w:r>
        <w:t>##### 2. 现场环境复杂情况</w:t>
      </w:r>
    </w:p>
    <w:p>
      <w:pPr>
        <w:spacing w:line="360" w:lineRule="auto" w:before="0" w:after="0"/>
        <w:ind w:firstLine="420"/>
      </w:pPr>
      <w:r>
        <w:t>- **现场勘查**：对服务现场进行详细勘查，了解现场环境。</w:t>
      </w:r>
    </w:p>
    <w:p>
      <w:pPr>
        <w:spacing w:line="360" w:lineRule="auto" w:before="0" w:after="0"/>
        <w:ind w:firstLine="420"/>
      </w:pPr>
      <w:r>
        <w:t>- **技术措施**：采取必要的技术措施，应对现场环境复杂情况。</w:t>
      </w:r>
    </w:p>
    <w:p>
      <w:pPr>
        <w:spacing w:line="360" w:lineRule="auto" w:before="0" w:after="0"/>
        <w:ind w:firstLine="420"/>
      </w:pPr>
      <w:r>
        <w:t>##### 3. 针对现场遇到的问题解决措施</w:t>
      </w:r>
    </w:p>
    <w:p>
      <w:pPr>
        <w:spacing w:line="360" w:lineRule="auto" w:before="0" w:after="0"/>
        <w:ind w:firstLine="420"/>
      </w:pPr>
      <w:r>
        <w:t>- **问题分析**：对现场遇到的问题进行分析，找出原因。</w:t>
      </w:r>
    </w:p>
    <w:p>
      <w:pPr>
        <w:spacing w:line="360" w:lineRule="auto" w:before="0" w:after="0"/>
        <w:ind w:firstLine="420"/>
      </w:pPr>
      <w:r>
        <w:t>- **解决方案**：制定解决方案，确保问题得到及时解决。</w:t>
      </w:r>
    </w:p>
    <w:p>
      <w:pPr>
        <w:spacing w:line="360" w:lineRule="auto" w:before="0" w:after="0"/>
        <w:ind w:firstLine="420"/>
      </w:pPr>
      <w:r>
        <w:t>#### 六、应急处理保障机制</w:t>
      </w:r>
    </w:p>
    <w:p>
      <w:pPr>
        <w:spacing w:line="360" w:lineRule="auto" w:before="0" w:after="0"/>
        <w:ind w:firstLine="420"/>
      </w:pPr>
      <w:r>
        <w:t>##### 1. 突发需求的处理机制</w:t>
      </w:r>
    </w:p>
    <w:p>
      <w:pPr>
        <w:spacing w:line="360" w:lineRule="auto" w:before="0" w:after="0"/>
        <w:ind w:firstLine="420"/>
      </w:pPr>
      <w:r>
        <w:t>- **应急预案**：制定应急预案，应对突发需求。</w:t>
      </w:r>
    </w:p>
    <w:p>
      <w:pPr>
        <w:spacing w:line="360" w:lineRule="auto" w:before="0" w:after="0"/>
        <w:ind w:firstLine="420"/>
      </w:pPr>
      <w:r>
        <w:t>- **快速响应**：建立快速响应机制，确保突发需求得到及时处理。</w:t>
      </w:r>
    </w:p>
    <w:p>
      <w:pPr>
        <w:spacing w:line="360" w:lineRule="auto" w:before="0" w:after="0"/>
        <w:ind w:firstLine="420"/>
      </w:pPr>
      <w:r>
        <w:t>##### 2. 系统障碍的解决方案</w:t>
      </w:r>
    </w:p>
    <w:p>
      <w:pPr>
        <w:spacing w:line="360" w:lineRule="auto" w:before="0" w:after="0"/>
        <w:ind w:firstLine="420"/>
      </w:pPr>
      <w:r>
        <w:t>- **系统维护**：定期对服务系统进行维护，确保系统正常运行。</w:t>
      </w:r>
    </w:p>
    <w:p>
      <w:pPr>
        <w:spacing w:line="360" w:lineRule="auto" w:before="0" w:after="0"/>
        <w:ind w:firstLine="420"/>
      </w:pPr>
      <w:r>
        <w:t>- **备用方案**：制定备用方案，应对系统障碍。</w:t>
      </w:r>
    </w:p>
    <w:p>
      <w:pPr>
        <w:spacing w:line="360" w:lineRule="auto" w:before="0" w:after="0"/>
        <w:ind w:firstLine="420"/>
      </w:pPr>
      <w:r>
        <w:t>##### 3. 多项目并行的解决方案</w:t>
      </w:r>
    </w:p>
    <w:p>
      <w:pPr>
        <w:spacing w:line="360" w:lineRule="auto" w:before="0" w:after="0"/>
        <w:ind w:firstLine="420"/>
      </w:pPr>
      <w:r>
        <w:t>- **资源调配**：合理调配资源，确保多项目并行。</w:t>
      </w:r>
    </w:p>
    <w:p>
      <w:pPr>
        <w:spacing w:line="360" w:lineRule="auto" w:before="0" w:after="0"/>
        <w:ind w:firstLine="420"/>
      </w:pPr>
      <w:r>
        <w:t>- **时间管理**：加强时间管理，确保多项目并行。</w:t>
      </w:r>
    </w:p>
    <w:p>
      <w:pPr>
        <w:spacing w:line="360" w:lineRule="auto" w:before="0" w:after="0"/>
        <w:ind w:firstLine="420"/>
      </w:pPr>
      <w:r>
        <w:t>##### 4. 时间周期紧的解决方案</w:t>
      </w:r>
    </w:p>
    <w:p>
      <w:pPr>
        <w:spacing w:line="360" w:lineRule="auto" w:before="0" w:after="0"/>
        <w:ind w:firstLine="420"/>
      </w:pPr>
      <w:r>
        <w:t>- **加班加点**：必要时加班加点，确保服务进度。</w:t>
      </w:r>
    </w:p>
    <w:p>
      <w:pPr>
        <w:spacing w:line="360" w:lineRule="auto" w:before="0" w:after="0"/>
        <w:ind w:firstLine="420"/>
      </w:pPr>
      <w:r>
        <w:t>- **资源调配**：合理调配资源，确保服务进度。</w:t>
      </w:r>
    </w:p>
    <w:p>
      <w:pPr>
        <w:spacing w:line="360" w:lineRule="auto" w:before="0" w:after="0"/>
        <w:ind w:firstLine="420"/>
      </w:pPr>
      <w:r>
        <w:t>##### 5. 夜间服务的解决方案</w:t>
      </w:r>
    </w:p>
    <w:p>
      <w:pPr>
        <w:spacing w:line="360" w:lineRule="auto" w:before="0" w:after="0"/>
        <w:ind w:firstLine="420"/>
      </w:pPr>
      <w:r>
        <w:t>- **夜间作业**：制定夜间作业方案，确保夜间服务</w:t>
      </w:r>
    </w:p>
    <w:p>
      <w:pPr>
        <w:pStyle w:val="Heading4"/>
        <w:spacing w:line="360" w:lineRule="auto" w:before="0" w:after="0"/>
        <w:ind w:firstLine="420"/>
      </w:pPr>
      <w:r>
        <w:t xml:space="preserve"> 处理质量保证问题</w:t>
      </w:r>
    </w:p>
    <w:p>
      <w:pPr>
        <w:spacing w:line="360" w:lineRule="auto" w:before="0" w:after="0"/>
        <w:ind w:firstLine="420"/>
      </w:pPr>
      <w:r>
        <w:t>**处理质量保证问题的方案**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的招标项目。该项目预估金额为722,100.00元（含税），服务地点由招标人指定，服务期为2025年01月01日至2025年12月31日，质量要求为合格。</w:t>
      </w:r>
    </w:p>
    <w:p>
      <w:pPr>
        <w:spacing w:line="360" w:lineRule="auto" w:before="0" w:after="0"/>
        <w:ind w:firstLine="420"/>
      </w:pPr>
      <w:r>
        <w:t>**二、质量保证措施**</w:t>
      </w:r>
    </w:p>
    <w:p>
      <w:pPr>
        <w:spacing w:line="360" w:lineRule="auto" w:before="0" w:after="0"/>
        <w:ind w:firstLine="420"/>
      </w:pPr>
      <w:r>
        <w:t>为确保项目质量，公司制定了以下质量保证措施：</w:t>
      </w:r>
    </w:p>
    <w:p>
      <w:pPr>
        <w:spacing w:line="360" w:lineRule="auto" w:before="0" w:after="0"/>
        <w:ind w:firstLine="420"/>
      </w:pPr>
      <w:r>
        <w:t>1. **建立健全的质量保证体系**：公司建立了完善的质量管理体系，包括质量方针、质量目标、质量计划、质量控制、质量改进等环节，确保项目质量符合招标人验收标准。</w:t>
      </w:r>
    </w:p>
    <w:p>
      <w:pPr>
        <w:spacing w:line="360" w:lineRule="auto" w:before="0" w:after="0"/>
        <w:ind w:firstLine="420"/>
      </w:pPr>
      <w:r>
        <w:t>2. **质量控制关键点描述**：公司对垃圾清运服务的各个环节进行了详细描述，包括垃圾收集、运输、处理等，确保每个环节的质量控制。</w:t>
      </w:r>
    </w:p>
    <w:p>
      <w:pPr>
        <w:spacing w:line="360" w:lineRule="auto" w:before="0" w:after="0"/>
        <w:ind w:firstLine="420"/>
      </w:pPr>
      <w:r>
        <w:t>3. **质量管控流程**：公司制定了详细的质量管控流程，包括质量计划编制、质量控制实施、质量检查、质量改进等，确保项目质量得到有效控制。</w:t>
      </w:r>
    </w:p>
    <w:p>
      <w:pPr>
        <w:spacing w:line="360" w:lineRule="auto" w:before="0" w:after="0"/>
        <w:ind w:firstLine="420"/>
      </w:pPr>
      <w:r>
        <w:t>4. **质量标准符合招标人验收标准**：公司承诺按照招标人验收标准进行垃圾清运服务，确保项目质量符合要求。</w:t>
      </w:r>
    </w:p>
    <w:p>
      <w:pPr>
        <w:spacing w:line="360" w:lineRule="auto" w:before="0" w:after="0"/>
        <w:ind w:firstLine="420"/>
      </w:pPr>
      <w:r>
        <w:t>**三、安全生产和文明服务保障措施**</w:t>
      </w:r>
    </w:p>
    <w:p>
      <w:pPr>
        <w:spacing w:line="360" w:lineRule="auto" w:before="0" w:after="0"/>
        <w:ind w:firstLine="420"/>
      </w:pPr>
      <w:r>
        <w:t>为确保项目安全和服务质量，公司制定了以下安全生产和文明服务保障措施：</w:t>
      </w:r>
    </w:p>
    <w:p>
      <w:pPr>
        <w:spacing w:line="360" w:lineRule="auto" w:before="0" w:after="0"/>
        <w:ind w:firstLine="420"/>
      </w:pPr>
      <w:r>
        <w:t>1. **安全生产管理制度**：公司制定了完善的安全生产管理制度，包括安全生产责任制、安全生产教育培训、安全生产检查等，确保项目安全。</w:t>
      </w:r>
    </w:p>
    <w:p>
      <w:pPr>
        <w:spacing w:line="360" w:lineRule="auto" w:before="0" w:after="0"/>
        <w:ind w:firstLine="420"/>
      </w:pPr>
      <w:r>
        <w:t>2. **安全服务流程**：公司制定了详细的安全服务流程，包括垃圾收集、运输、处理等，确保服务过程安全。</w:t>
      </w:r>
    </w:p>
    <w:p>
      <w:pPr>
        <w:spacing w:line="360" w:lineRule="auto" w:before="0" w:after="0"/>
        <w:ind w:firstLine="420"/>
      </w:pPr>
      <w:r>
        <w:t>3. **安全生产组织机构图**：公司建立了安全生产组织机构图，明确各部门和人员的安全生产职责，确保项目安全。</w:t>
      </w:r>
    </w:p>
    <w:p>
      <w:pPr>
        <w:spacing w:line="360" w:lineRule="auto" w:before="0" w:after="0"/>
        <w:ind w:firstLine="420"/>
      </w:pPr>
      <w:r>
        <w:t>4. **安全文明服务实施保障措施**：公司制定了安全文明服务实施保障措施，包括安全教育培训、安全检查、安全标识等，确保服务过程文明。</w:t>
      </w:r>
    </w:p>
    <w:p>
      <w:pPr>
        <w:spacing w:line="360" w:lineRule="auto" w:before="0" w:after="0"/>
        <w:ind w:firstLine="420"/>
      </w:pPr>
      <w:r>
        <w:t>**四、服务进度保障措施**</w:t>
      </w:r>
    </w:p>
    <w:p>
      <w:pPr>
        <w:spacing w:line="360" w:lineRule="auto" w:before="0" w:after="0"/>
        <w:ind w:firstLine="420"/>
      </w:pPr>
      <w:r>
        <w:t>为确保项目进度，公司制定了以下服务进度保障措施：</w:t>
      </w:r>
    </w:p>
    <w:p>
      <w:pPr>
        <w:spacing w:line="360" w:lineRule="auto" w:before="0" w:after="0"/>
        <w:ind w:firstLine="420"/>
      </w:pPr>
      <w:r>
        <w:t>1. **服务进度计划图**：公司编制了详细的总体进度图，包括垃圾收集、运输、处理等环节，确保项目进度符合项目需求。</w:t>
      </w:r>
    </w:p>
    <w:p>
      <w:pPr>
        <w:spacing w:line="360" w:lineRule="auto" w:before="0" w:after="0"/>
        <w:ind w:firstLine="420"/>
      </w:pPr>
      <w:r>
        <w:t>2. **服务进度保证措施**：公司制定了详细的服务进度保证措施，包括人员配备、机械配备、进度检查等，确保项目进度得到有效控制。</w:t>
      </w:r>
    </w:p>
    <w:p>
      <w:pPr>
        <w:spacing w:line="360" w:lineRule="auto" w:before="0" w:after="0"/>
        <w:ind w:firstLine="420"/>
      </w:pPr>
      <w:r>
        <w:t>**五、项目难点及特点分析和应对措施**</w:t>
      </w:r>
    </w:p>
    <w:p>
      <w:pPr>
        <w:spacing w:line="360" w:lineRule="auto" w:before="0" w:after="0"/>
        <w:ind w:firstLine="420"/>
      </w:pPr>
      <w:r>
        <w:t>针对项目难点及特点，公司制定了以下应对措施：</w:t>
      </w:r>
    </w:p>
    <w:p>
      <w:pPr>
        <w:spacing w:line="360" w:lineRule="auto" w:before="0" w:after="0"/>
        <w:ind w:firstLine="420"/>
      </w:pPr>
      <w:r>
        <w:t>1. **过程中遇到阻碍**：公司制定了详细的应对措施，包括沟通协调、技术支持等，确保项目顺利进行。</w:t>
      </w:r>
    </w:p>
    <w:p>
      <w:pPr>
        <w:spacing w:line="360" w:lineRule="auto" w:before="0" w:after="0"/>
        <w:ind w:firstLine="420"/>
      </w:pPr>
      <w:r>
        <w:t>2. **现场环境复杂情况**：公司制定了详细的应对措施，包括安全防护、环境保护等，确保项目安全。</w:t>
      </w:r>
    </w:p>
    <w:p>
      <w:pPr>
        <w:spacing w:line="360" w:lineRule="auto" w:before="0" w:after="0"/>
        <w:ind w:firstLine="420"/>
      </w:pPr>
      <w:r>
        <w:t>3. **针对现场遇到的问题解决措施**：公司制定了详细的解决措施，包括技术支持、人员调配等，确保项目质量。</w:t>
      </w:r>
    </w:p>
    <w:p>
      <w:pPr>
        <w:spacing w:line="360" w:lineRule="auto" w:before="0" w:after="0"/>
        <w:ind w:firstLine="420"/>
      </w:pPr>
      <w:r>
        <w:t>**六、应急处理保障机制**</w:t>
      </w:r>
    </w:p>
    <w:p>
      <w:pPr>
        <w:spacing w:line="360" w:lineRule="auto" w:before="0" w:after="0"/>
        <w:ind w:firstLine="420"/>
      </w:pPr>
      <w:r>
        <w:t>为确保项目应急处理能力，公司制定了以下应急处理保障机制：</w:t>
      </w:r>
    </w:p>
    <w:p>
      <w:pPr>
        <w:spacing w:line="360" w:lineRule="auto" w:before="0" w:after="0"/>
        <w:ind w:firstLine="420"/>
      </w:pPr>
      <w:r>
        <w:t>1. **突发需求的处理机制**：公司制定了详细的突发需求处理机制，包括人员调配、机械调配等，确保项目应急处理能力。</w:t>
      </w:r>
    </w:p>
    <w:p>
      <w:pPr>
        <w:spacing w:line="360" w:lineRule="auto" w:before="0" w:after="0"/>
        <w:ind w:firstLine="420"/>
      </w:pPr>
      <w:r>
        <w:t>2. **系统障碍的解决方案**：公司制定了详细的系统障碍解决方案，包括技术支持、人员调配等，确保项目应急处理能力。</w:t>
      </w:r>
    </w:p>
    <w:p>
      <w:pPr>
        <w:spacing w:line="360" w:lineRule="auto" w:before="0" w:after="0"/>
        <w:ind w:firstLine="420"/>
      </w:pPr>
      <w:r>
        <w:t>3. **多项目并行的解决方案**：公司制定了详细的多项目并行解决方案，包括人员调配、机械调配等，确保项目应急处理能力。</w:t>
      </w:r>
    </w:p>
    <w:p>
      <w:pPr>
        <w:spacing w:line="360" w:lineRule="auto" w:before="0" w:after="0"/>
        <w:ind w:firstLine="420"/>
      </w:pPr>
      <w:r>
        <w:t>4. **时间周期紧的解决方案**：公司制定了详细的时间周期紧解决方案，包括人员调配、机械调配等，确保项目应急处理能力。</w:t>
      </w:r>
    </w:p>
    <w:p>
      <w:pPr>
        <w:spacing w:line="360" w:lineRule="auto" w:before="0" w:after="0"/>
        <w:ind w:firstLine="420"/>
      </w:pPr>
      <w:r>
        <w:t>5. **夜间服务的解决方案**：公司制定了详细的夜间服务解决方案，包括安全防护、人员调配等，确保项目应急处理能力。</w:t>
      </w:r>
    </w:p>
    <w:p>
      <w:pPr>
        <w:spacing w:line="360" w:lineRule="auto" w:before="0" w:after="0"/>
        <w:ind w:firstLine="420"/>
      </w:pPr>
      <w:r>
        <w:t>**七、作业规范**</w:t>
      </w:r>
    </w:p>
    <w:p>
      <w:pPr>
        <w:spacing w:line="360" w:lineRule="auto" w:before="0" w:after="0"/>
        <w:ind w:firstLine="420"/>
      </w:pPr>
      <w:r>
        <w:t>为确保项目作业规范，公司制定了以下作业规范：</w:t>
      </w:r>
    </w:p>
    <w:p>
      <w:pPr>
        <w:spacing w:line="360" w:lineRule="auto" w:before="0" w:after="0"/>
        <w:ind w:firstLine="420"/>
      </w:pPr>
      <w:r>
        <w:t>1. **垃圾收集的作业规范**：公司制定了详细的垃圾收集作业规范，包括收集时间、收集方式等，确保项目作业规范。</w:t>
      </w:r>
    </w:p>
    <w:p>
      <w:pPr>
        <w:spacing w:line="360" w:lineRule="auto" w:before="0" w:after="0"/>
        <w:ind w:firstLine="420"/>
      </w:pPr>
      <w:r>
        <w:t>2. **垃圾收集车的作业规范**：公司制定了详细的垃圾收集车作业规范，包括车辆维护、车辆调度等，确保项目作业规范。</w:t>
      </w:r>
    </w:p>
    <w:p>
      <w:pPr>
        <w:spacing w:line="360" w:lineRule="auto" w:before="0" w:after="0"/>
        <w:ind w:firstLine="420"/>
      </w:pPr>
      <w:r>
        <w:t>3. **垃圾收集站的作业规范**：公司制定了详细的垃圾收集站作业规范，包括站点管理、站点维护等，确保项目作业规范。</w:t>
      </w:r>
    </w:p>
    <w:p>
      <w:pPr>
        <w:spacing w:line="360" w:lineRule="auto" w:before="0" w:after="0"/>
        <w:ind w:firstLine="420"/>
      </w:pPr>
      <w:r>
        <w:t>**八、资源配备计划**</w:t>
      </w:r>
    </w:p>
    <w:p>
      <w:pPr>
        <w:spacing w:line="360" w:lineRule="auto" w:before="0" w:after="0"/>
        <w:ind w:firstLine="420"/>
      </w:pPr>
      <w:r>
        <w:t>为确保项目资源配备，公司制定了以下资源配备计划：</w:t>
      </w:r>
    </w:p>
    <w:p>
      <w:pPr>
        <w:spacing w:line="360" w:lineRule="auto" w:before="0" w:after="0"/>
        <w:ind w:firstLine="420"/>
      </w:pPr>
      <w:r>
        <w:t>1. **劳动力配备**：公司制定了详细的劳动力配备计划，包括人员数量、人员技能等，确保项目资源配备。</w:t>
      </w:r>
    </w:p>
    <w:p>
      <w:pPr>
        <w:spacing w:line="360" w:lineRule="auto" w:before="0" w:after="0"/>
        <w:ind w:firstLine="420"/>
      </w:pPr>
      <w:r>
        <w:t>2. **服务用机械配备**：公司制定了详细的服务用机械配备计划，包括机械数量、机械类型等，确保项目资源配备。</w:t>
      </w:r>
    </w:p>
    <w:p>
      <w:pPr>
        <w:spacing w:line="360" w:lineRule="auto" w:before="0" w:after="0"/>
        <w:ind w:firstLine="420"/>
      </w:pPr>
      <w:r>
        <w:t>**九、承诺书**</w:t>
      </w:r>
    </w:p>
    <w:p>
      <w:pPr>
        <w:spacing w:line="360" w:lineRule="auto" w:before="0" w:after="0"/>
        <w:ind w:firstLine="420"/>
      </w:pPr>
      <w:r>
        <w:t>公司承诺能理解并接受招标人不保证能将预估金额使用完毕，一切以实际发生量为准。公司已提供加盖公章的承诺书。</w:t>
      </w:r>
    </w:p>
    <w:p>
      <w:pPr>
        <w:spacing w:line="360" w:lineRule="auto" w:before="0" w:after="0"/>
        <w:ind w:firstLine="420"/>
      </w:pPr>
      <w:r>
        <w:t>**十、付款方式**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**十一</w:t>
      </w:r>
    </w:p>
    <w:p>
      <w:pPr>
        <w:pStyle w:val="Heading4"/>
        <w:spacing w:line="360" w:lineRule="auto" w:before="0" w:after="0"/>
        <w:ind w:firstLine="420"/>
      </w:pPr>
      <w:r>
        <w:t xml:space="preserve"> 监控质量保证过程</w:t>
      </w:r>
    </w:p>
    <w:p>
      <w:pPr>
        <w:spacing w:line="360" w:lineRule="auto" w:before="0" w:after="0"/>
        <w:ind w:firstLine="420"/>
      </w:pPr>
      <w:r>
        <w:t>**沈阳顺鑫源运输服务有限公司**</w:t>
      </w:r>
    </w:p>
    <w:p>
      <w:pPr>
        <w:spacing w:line="360" w:lineRule="auto" w:before="0" w:after="0"/>
        <w:ind w:firstLine="420"/>
      </w:pPr>
      <w:r>
        <w:t>**监控质量保证过程的方案**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的招标项目。该项目预估金额为722,100.00元（含税），服务地点由招标人指定，服务期为2025年01月01日至2025年12月31日，质量要求为合格。</w:t>
      </w:r>
    </w:p>
    <w:p>
      <w:pPr>
        <w:spacing w:line="360" w:lineRule="auto" w:before="0" w:after="0"/>
        <w:ind w:firstLine="420"/>
      </w:pPr>
      <w:r>
        <w:t>**二、质量保证措施**</w:t>
      </w:r>
    </w:p>
    <w:p>
      <w:pPr>
        <w:spacing w:line="360" w:lineRule="auto" w:before="0" w:after="0"/>
        <w:ind w:firstLine="420"/>
      </w:pPr>
      <w:r>
        <w:t>为确保项目质量，公司制定了以下质量保证措施：</w:t>
      </w:r>
    </w:p>
    <w:p>
      <w:pPr>
        <w:spacing w:line="360" w:lineRule="auto" w:before="0" w:after="0"/>
        <w:ind w:firstLine="420"/>
      </w:pPr>
      <w:r>
        <w:t>1. **具体的质量管理措施**：公司建立了完善的质量管理体系，包括质量目标、质量计划、质量检查、质量改进等环节。通过这些措施，确保项目质量符合招标人的验收标准。</w:t>
      </w:r>
    </w:p>
    <w:p>
      <w:pPr>
        <w:spacing w:line="360" w:lineRule="auto" w:before="0" w:after="0"/>
        <w:ind w:firstLine="420"/>
      </w:pPr>
      <w:r>
        <w:t>2. **建立健全的质量保证体系**：公司建立了质量保证体系，包括质量保证组织、质量保证制度、质量保证程序等。通过这些体系，确保项目质量得到有效控制。</w:t>
      </w:r>
    </w:p>
    <w:p>
      <w:pPr>
        <w:spacing w:line="360" w:lineRule="auto" w:before="0" w:after="0"/>
        <w:ind w:firstLine="420"/>
      </w:pPr>
      <w:r>
        <w:t>3. **质量控制关键点描述**：公司对项目中的关键点进行了详细描述，包括垃圾收集、运输、处理等环节。通过这些描述，确保项目质量得到有效控制。</w:t>
      </w:r>
    </w:p>
    <w:p>
      <w:pPr>
        <w:spacing w:line="360" w:lineRule="auto" w:before="0" w:after="0"/>
        <w:ind w:firstLine="420"/>
      </w:pPr>
      <w:r>
        <w:t>4. **质量管控流程**：公司制定了质量管控流程，包括质量计划、质量检查、质量改进等环节。通过这些流程，确保项目质量得到有效控制。</w:t>
      </w:r>
    </w:p>
    <w:p>
      <w:pPr>
        <w:spacing w:line="360" w:lineRule="auto" w:before="0" w:after="0"/>
        <w:ind w:firstLine="420"/>
      </w:pPr>
      <w:r>
        <w:t>5. **质量标准符合招标人验收标准**：公司承诺，项目质量将符合招标人的验收标准，包括国家、行业相关验收标准以及宝石花物业管理服务相关垃圾清运的实施方式及要求。</w:t>
      </w:r>
    </w:p>
    <w:p>
      <w:pPr>
        <w:spacing w:line="360" w:lineRule="auto" w:before="0" w:after="0"/>
        <w:ind w:firstLine="420"/>
      </w:pPr>
      <w:r>
        <w:t>**三、安全生产和文明服务保障措施**</w:t>
      </w:r>
    </w:p>
    <w:p>
      <w:pPr>
        <w:spacing w:line="360" w:lineRule="auto" w:before="0" w:after="0"/>
        <w:ind w:firstLine="420"/>
      </w:pPr>
      <w:r>
        <w:t>为确保项目安全和服务质量，公司制定了以下安全生产和文明服务保障措施：</w:t>
      </w:r>
    </w:p>
    <w:p>
      <w:pPr>
        <w:spacing w:line="360" w:lineRule="auto" w:before="0" w:after="0"/>
        <w:ind w:firstLine="420"/>
      </w:pPr>
      <w:r>
        <w:t>1. **安全生产管理制度**：公司建立了安全生产管理制度，包括安全生产目标、安全生产计划、安全生产检查、安全生产改进等环节。通过这些制度，确保项目安全得到有效控制。</w:t>
      </w:r>
    </w:p>
    <w:p>
      <w:pPr>
        <w:spacing w:line="360" w:lineRule="auto" w:before="0" w:after="0"/>
        <w:ind w:firstLine="420"/>
      </w:pPr>
      <w:r>
        <w:t>2. **安全服务流程**：公司制定了安全服务流程，包括安全服务计划、安全服务检查、安全服务改进等环节。通过这些流程，确保项目服务质量得到有效控制。</w:t>
      </w:r>
    </w:p>
    <w:p>
      <w:pPr>
        <w:spacing w:line="360" w:lineRule="auto" w:before="0" w:after="0"/>
        <w:ind w:firstLine="420"/>
      </w:pPr>
      <w:r>
        <w:t>3. **安全生产组织机构图**：公司建立了安全生产组织机构图，包括安全生产领导小组、安全生产办公室、安全生产监督小组等。通过这些机构，确保项目安全得到有效控制。</w:t>
      </w:r>
    </w:p>
    <w:p>
      <w:pPr>
        <w:spacing w:line="360" w:lineRule="auto" w:before="0" w:after="0"/>
        <w:ind w:firstLine="420"/>
      </w:pPr>
      <w:r>
        <w:t>4. **安全文明服务实施保障措施**：公司制定了安全文明服务实施保障措施，包括安全文明服务计划、安全文明服务检查、安全文明服务改进等环节。通过这些措施，确保项目服务质量得到有效控制。</w:t>
      </w:r>
    </w:p>
    <w:p>
      <w:pPr>
        <w:spacing w:line="360" w:lineRule="auto" w:before="0" w:after="0"/>
        <w:ind w:firstLine="420"/>
      </w:pPr>
      <w:r>
        <w:t>**四、服务进度保障措施**</w:t>
      </w:r>
    </w:p>
    <w:p>
      <w:pPr>
        <w:spacing w:line="360" w:lineRule="auto" w:before="0" w:after="0"/>
        <w:ind w:firstLine="420"/>
      </w:pPr>
      <w:r>
        <w:t>为确保项目进度，公司制定了以下服务进度保障措施：</w:t>
      </w:r>
    </w:p>
    <w:p>
      <w:pPr>
        <w:spacing w:line="360" w:lineRule="auto" w:before="0" w:after="0"/>
        <w:ind w:firstLine="420"/>
      </w:pPr>
      <w:r>
        <w:t>1. **服务进度计划图**：公司编制了完善的总体进度图，包括垃圾收集、运输、处理等环节。通过这些计划图，确保项目进度符合项目需求。</w:t>
      </w:r>
    </w:p>
    <w:p>
      <w:pPr>
        <w:spacing w:line="360" w:lineRule="auto" w:before="0" w:after="0"/>
        <w:ind w:firstLine="420"/>
      </w:pPr>
      <w:r>
        <w:t>2. **服务进度保证措施**：公司制定了服务进度保证措施，包括进度计划、进度检查、进度改进等环节。通过这些措施，确保项目进度得到有效控制。</w:t>
      </w:r>
    </w:p>
    <w:p>
      <w:pPr>
        <w:spacing w:line="360" w:lineRule="auto" w:before="0" w:after="0"/>
        <w:ind w:firstLine="420"/>
      </w:pPr>
      <w:r>
        <w:t>**五、项目难点及特点分析和应对措施**</w:t>
      </w:r>
    </w:p>
    <w:p>
      <w:pPr>
        <w:spacing w:line="360" w:lineRule="auto" w:before="0" w:after="0"/>
        <w:ind w:firstLine="420"/>
      </w:pPr>
      <w:r>
        <w:t>为确保项目顺利进行，公司对项目难点及特点进行了分析，并制定了以下应对措施：</w:t>
      </w:r>
    </w:p>
    <w:p>
      <w:pPr>
        <w:spacing w:line="360" w:lineRule="auto" w:before="0" w:after="0"/>
        <w:ind w:firstLine="420"/>
      </w:pPr>
      <w:r>
        <w:t>1. **过程中遇到阻碍**：公司对项目过程中可能遇到的阻碍进行了分析，并制定了应对措施，包括技术措施、组织措施等。通过这些措施，确保项目顺利进行。</w:t>
      </w:r>
    </w:p>
    <w:p>
      <w:pPr>
        <w:spacing w:line="360" w:lineRule="auto" w:before="0" w:after="0"/>
        <w:ind w:firstLine="420"/>
      </w:pPr>
      <w:r>
        <w:t>2. **现场环境复杂情况**：公司对现场环境复杂情况进行了分析，并制定了应对措施，包括技术措施、组织措施等。通过这些措施，确保项目顺利进行。</w:t>
      </w:r>
    </w:p>
    <w:p>
      <w:pPr>
        <w:spacing w:line="360" w:lineRule="auto" w:before="0" w:after="0"/>
        <w:ind w:firstLine="420"/>
      </w:pPr>
      <w:r>
        <w:t>3. **针对现场遇到的问题解决措施**：公司对现场遇到的问题进行了分析，并制定了应对措施，包括技术措施、组织措施等。通过这些措施，确保项目顺利进行。</w:t>
      </w:r>
    </w:p>
    <w:p>
      <w:pPr>
        <w:spacing w:line="360" w:lineRule="auto" w:before="0" w:after="0"/>
        <w:ind w:firstLine="420"/>
      </w:pPr>
      <w:r>
        <w:t>**六、应急处理保障机制**</w:t>
      </w:r>
    </w:p>
    <w:p>
      <w:pPr>
        <w:spacing w:line="360" w:lineRule="auto" w:before="0" w:after="0"/>
        <w:ind w:firstLine="420"/>
      </w:pPr>
      <w:r>
        <w:t>为确保项目应急处理能力，公司制定了以下应急处理保障机制：</w:t>
      </w:r>
    </w:p>
    <w:p>
      <w:pPr>
        <w:spacing w:line="360" w:lineRule="auto" w:before="0" w:after="0"/>
        <w:ind w:firstLine="420"/>
      </w:pPr>
      <w:r>
        <w:t>1. **突发需求的处理机制**：公司制定了突发需求的处理机制，包括应急计划、应急检查、应急改进等环节。通过这些机制，确保项目应急处理能力得到有效控制。</w:t>
      </w:r>
    </w:p>
    <w:p>
      <w:pPr>
        <w:spacing w:line="360" w:lineRule="auto" w:before="0" w:after="0"/>
        <w:ind w:firstLine="420"/>
      </w:pPr>
      <w:r>
        <w:t>2. **系统障碍的解决方案**：公司制定了系统障碍的解决方案，包括技术措施、组织措施等。通过这些方案，确保项目应急处理能力得到有效控制。</w:t>
      </w:r>
    </w:p>
    <w:p>
      <w:pPr>
        <w:spacing w:line="360" w:lineRule="auto" w:before="0" w:after="0"/>
        <w:ind w:firstLine="420"/>
      </w:pPr>
      <w:r>
        <w:t>3. **多项目并行的解决方案**：公司制定了多项目并行的解决方案，包括技术措施、组织措施等。通过这些方案，确保项目应急处理能力得到有效控制。</w:t>
      </w:r>
    </w:p>
    <w:p>
      <w:pPr>
        <w:spacing w:line="360" w:lineRule="auto" w:before="0" w:after="0"/>
        <w:ind w:firstLine="420"/>
      </w:pPr>
      <w:r>
        <w:t>4. **时间周期紧的解决方案**：公司制定了时间周期紧的解决方案，包括技术措施、组织措施等。通过这些方案，确保项目应急处理能力得到有效控制。</w:t>
      </w:r>
    </w:p>
    <w:p>
      <w:pPr>
        <w:spacing w:line="360" w:lineRule="auto" w:before="0" w:after="0"/>
        <w:ind w:firstLine="420"/>
      </w:pPr>
      <w:r>
        <w:t>5. **夜间服务的解决方案**：公司制定了夜间服务的解决方案，包括技术措施、组织措施等。通过这些方案，确保项目应急处理能力得到有效控制。</w:t>
      </w:r>
    </w:p>
    <w:p>
      <w:pPr>
        <w:spacing w:line="360" w:lineRule="auto" w:before="0" w:after="0"/>
        <w:ind w:firstLine="420"/>
      </w:pPr>
      <w:r>
        <w:t>**七、作业规范**</w:t>
      </w:r>
    </w:p>
    <w:p>
      <w:pPr>
        <w:spacing w:line="360" w:lineRule="auto" w:before="0" w:after="0"/>
        <w:ind w:firstLine="420"/>
      </w:pPr>
      <w:r>
        <w:t>为确保项目作业规范，公司制定了以下作业规范：</w:t>
      </w:r>
    </w:p>
    <w:p>
      <w:pPr>
        <w:spacing w:line="360" w:lineRule="auto" w:before="0" w:after="0"/>
        <w:ind w:firstLine="420"/>
      </w:pPr>
      <w:r>
        <w:t>1. **垃圾收集的作业规范**：公司制定了垃圾收集的作业规范，包括作业流程、作业标准、作业检查等环节。通过这些规范，确保项目</w:t>
      </w:r>
    </w:p>
    <w:p>
      <w:pPr>
        <w:pStyle w:val="Heading4"/>
        <w:spacing w:line="360" w:lineRule="auto" w:before="0" w:after="0"/>
        <w:ind w:firstLine="420"/>
      </w:pPr>
      <w:r>
        <w:t xml:space="preserve"> 制定质量保证计划</w:t>
      </w:r>
    </w:p>
    <w:p>
      <w:pPr>
        <w:spacing w:line="360" w:lineRule="auto" w:before="0" w:after="0"/>
        <w:ind w:firstLine="420"/>
      </w:pPr>
      <w:r>
        <w:t>**沈阳顺鑫源运输服务有限公司质量保证计划方案**</w:t>
      </w:r>
    </w:p>
    <w:p>
      <w:pPr>
        <w:spacing w:line="360" w:lineRule="auto" w:before="0" w:after="0"/>
        <w:ind w:firstLine="420"/>
      </w:pPr>
      <w:r>
        <w:t>**一、项目概况**</w:t>
      </w:r>
    </w:p>
    <w:p>
      <w:pPr>
        <w:spacing w:line="360" w:lineRule="auto" w:before="0" w:after="0"/>
        <w:ind w:firstLine="420"/>
      </w:pPr>
      <w:r>
        <w:t>本项目为沈采矿区6274户居民生活及生产垃圾清运服务，预估金额为722,100.00元（含税），服务地点由招标人指定，服务期为2025年01月01日至2025年12月31日，质量要求为合格。</w:t>
      </w:r>
    </w:p>
    <w:p>
      <w:pPr>
        <w:spacing w:line="360" w:lineRule="auto" w:before="0" w:after="0"/>
        <w:ind w:firstLine="420"/>
      </w:pPr>
      <w:r>
        <w:t>**二、质量保证计划目标**</w:t>
      </w:r>
    </w:p>
    <w:p>
      <w:pPr>
        <w:spacing w:line="360" w:lineRule="auto" w:before="0" w:after="0"/>
        <w:ind w:firstLine="420"/>
      </w:pPr>
      <w:r>
        <w:t>为确保本项目垃圾清运服务的质量，沈阳顺鑫源运输服务有限公司制定了以下质量保证计划目标：</w:t>
      </w:r>
    </w:p>
    <w:p>
      <w:pPr>
        <w:spacing w:line="360" w:lineRule="auto" w:before="0" w:after="0"/>
        <w:ind w:firstLine="420"/>
      </w:pPr>
      <w:r>
        <w:t>1. 建立健全的质量保证体系，确保服务过程符合国家、行业相关验收标准及宝石花物业管理服务相关垃圾清运的实施方式及要求。</w:t>
      </w:r>
    </w:p>
    <w:p>
      <w:pPr>
        <w:spacing w:line="360" w:lineRule="auto" w:before="0" w:after="0"/>
        <w:ind w:firstLine="420"/>
      </w:pPr>
      <w:r>
        <w:t>2. 制定详细的质量管理措施，明确质量控制关键点，规范质量管控流程，确保服务质量达到合格标准。</w:t>
      </w:r>
    </w:p>
    <w:p>
      <w:pPr>
        <w:spacing w:line="360" w:lineRule="auto" w:before="0" w:after="0"/>
        <w:ind w:firstLine="420"/>
      </w:pPr>
      <w:r>
        <w:t>3. 建立安全生产管理制度，完善安全服务流程，确保服务人员安全，合同得到切实履行。</w:t>
      </w:r>
    </w:p>
    <w:p>
      <w:pPr>
        <w:spacing w:line="360" w:lineRule="auto" w:before="0" w:after="0"/>
        <w:ind w:firstLine="420"/>
      </w:pPr>
      <w:r>
        <w:t>4. 编制完善的总体进度图和服务进度保证措施，确保服务进度符合项目需求，按时完成服务任务。</w:t>
      </w:r>
    </w:p>
    <w:p>
      <w:pPr>
        <w:spacing w:line="360" w:lineRule="auto" w:before="0" w:after="0"/>
        <w:ind w:firstLine="420"/>
      </w:pPr>
      <w:r>
        <w:t>5. 分析项目难点及特点，制定应对措施，确保合同得到切实履行。</w:t>
      </w:r>
    </w:p>
    <w:p>
      <w:pPr>
        <w:spacing w:line="360" w:lineRule="auto" w:before="0" w:after="0"/>
        <w:ind w:firstLine="420"/>
      </w:pPr>
      <w:r>
        <w:t>6. 建立应急处理保障机制，制定突发需求的处理机制、系统障碍的解决方案、多项目并行的解决方案、时间周期紧的解决方案、夜间服务的解决方案，确保合同得到切实履行。</w:t>
      </w:r>
    </w:p>
    <w:p>
      <w:pPr>
        <w:spacing w:line="360" w:lineRule="auto" w:before="0" w:after="0"/>
        <w:ind w:firstLine="420"/>
      </w:pPr>
      <w:r>
        <w:t>7. 制定详细的作业规范，明确垃圾收集的作业规范、垃圾收集车的作业规范、垃圾收集站的作业规范，确保作业规范符合本项目需求，程序严密。</w:t>
      </w:r>
    </w:p>
    <w:p>
      <w:pPr>
        <w:spacing w:line="360" w:lineRule="auto" w:before="0" w:after="0"/>
        <w:ind w:firstLine="420"/>
      </w:pPr>
      <w:r>
        <w:t>8. 制定资源配备计划，明确劳动力配备和服务用机械配备，确保资源配备数量充足、进场计划时间明确，与进度完全符合。</w:t>
      </w:r>
    </w:p>
    <w:p>
      <w:pPr>
        <w:spacing w:line="360" w:lineRule="auto" w:before="0" w:after="0"/>
        <w:ind w:firstLine="420"/>
      </w:pPr>
      <w:r>
        <w:t>**三、质量保证计划内容**</w:t>
      </w:r>
    </w:p>
    <w:p>
      <w:pPr>
        <w:spacing w:line="360" w:lineRule="auto" w:before="0" w:after="0"/>
        <w:ind w:firstLine="420"/>
      </w:pPr>
      <w:r>
        <w:t>1. **质量管理措施**</w:t>
      </w:r>
    </w:p>
    <w:p>
      <w:pPr>
        <w:spacing w:line="360" w:lineRule="auto" w:before="0" w:after="0"/>
        <w:ind w:firstLine="420"/>
      </w:pPr>
      <w:r>
        <w:t xml:space="preserve">   沈阳顺鑫源运输服务有限公司将建立完善的质量管理措施，包括但不限于：</w:t>
      </w:r>
    </w:p>
    <w:p>
      <w:pPr>
        <w:spacing w:line="360" w:lineRule="auto" w:before="0" w:after="0"/>
        <w:ind w:firstLine="420"/>
      </w:pPr>
      <w:r>
        <w:t xml:space="preserve">   - 制定服务标准操作程序（SOP），明确服务流程和操作规范。</w:t>
      </w:r>
    </w:p>
    <w:p>
      <w:pPr>
        <w:spacing w:line="360" w:lineRule="auto" w:before="0" w:after="0"/>
        <w:ind w:firstLine="420"/>
      </w:pPr>
      <w:r>
        <w:t xml:space="preserve">   - 定期进行服务质量检查和评估，发现问题及时整改。</w:t>
      </w:r>
    </w:p>
    <w:p>
      <w:pPr>
        <w:spacing w:line="360" w:lineRule="auto" w:before="0" w:after="0"/>
        <w:ind w:firstLine="420"/>
      </w:pPr>
      <w:r>
        <w:t xml:space="preserve">   - 建立客户反馈机制，及时收集客户意见和建议，持续改进服务质量。</w:t>
      </w:r>
    </w:p>
    <w:p>
      <w:pPr>
        <w:spacing w:line="360" w:lineRule="auto" w:before="0" w:after="0"/>
        <w:ind w:firstLine="420"/>
      </w:pPr>
      <w:r>
        <w:t xml:space="preserve">   - 定期组织员工培训，提高员工服务意识和技能水平。</w:t>
      </w:r>
    </w:p>
    <w:p>
      <w:pPr>
        <w:spacing w:line="360" w:lineRule="auto" w:before="0" w:after="0"/>
        <w:ind w:firstLine="420"/>
      </w:pPr>
      <w:r>
        <w:t>2. **质量保证体系**</w:t>
      </w:r>
    </w:p>
    <w:p>
      <w:pPr>
        <w:spacing w:line="360" w:lineRule="auto" w:before="0" w:after="0"/>
        <w:ind w:firstLine="420"/>
      </w:pPr>
      <w:r>
        <w:t xml:space="preserve">   沈阳顺鑫源运输服务有限公司将建立健全的质量保证体系，包括但不限于：</w:t>
      </w:r>
    </w:p>
    <w:p>
      <w:pPr>
        <w:spacing w:line="360" w:lineRule="auto" w:before="0" w:after="0"/>
        <w:ind w:firstLine="420"/>
      </w:pPr>
      <w:r>
        <w:t xml:space="preserve">   - 制定质量方针和质量目标，明确质量管理的方向和目标。</w:t>
      </w:r>
    </w:p>
    <w:p>
      <w:pPr>
        <w:spacing w:line="360" w:lineRule="auto" w:before="0" w:after="0"/>
        <w:ind w:firstLine="420"/>
      </w:pPr>
      <w:r>
        <w:t xml:space="preserve">   - 建立质量管理体系文件，包括质量手册、程序文件、作业指导书等。</w:t>
      </w:r>
    </w:p>
    <w:p>
      <w:pPr>
        <w:spacing w:line="360" w:lineRule="auto" w:before="0" w:after="0"/>
        <w:ind w:firstLine="420"/>
      </w:pPr>
      <w:r>
        <w:t xml:space="preserve">   - 设立质量管理部门，负责质量管理和监督工作。</w:t>
      </w:r>
    </w:p>
    <w:p>
      <w:pPr>
        <w:spacing w:line="360" w:lineRule="auto" w:before="0" w:after="0"/>
        <w:ind w:firstLine="420"/>
      </w:pPr>
      <w:r>
        <w:t xml:space="preserve">   - 定期进行内部审核和管理评审，确保质量管理体系的有效运行。</w:t>
      </w:r>
    </w:p>
    <w:p>
      <w:pPr>
        <w:spacing w:line="360" w:lineRule="auto" w:before="0" w:after="0"/>
        <w:ind w:firstLine="420"/>
      </w:pPr>
      <w:r>
        <w:t>3. **质量控制关键点描述**</w:t>
      </w:r>
    </w:p>
    <w:p>
      <w:pPr>
        <w:spacing w:line="360" w:lineRule="auto" w:before="0" w:after="0"/>
        <w:ind w:firstLine="420"/>
      </w:pPr>
      <w:r>
        <w:t xml:space="preserve">   沈阳顺鑫源运输服务有限公司将明确质量控制关键点，包括但不限于：</w:t>
      </w:r>
    </w:p>
    <w:p>
      <w:pPr>
        <w:spacing w:line="360" w:lineRule="auto" w:before="0" w:after="0"/>
        <w:ind w:firstLine="420"/>
      </w:pPr>
      <w:r>
        <w:t xml:space="preserve">   - 垃圾收集点的设置和标识。</w:t>
      </w:r>
    </w:p>
    <w:p>
      <w:pPr>
        <w:spacing w:line="360" w:lineRule="auto" w:before="0" w:after="0"/>
        <w:ind w:firstLine="420"/>
      </w:pPr>
      <w:r>
        <w:t xml:space="preserve">   - 垃圾收集车的清洁和维护。</w:t>
      </w:r>
    </w:p>
    <w:p>
      <w:pPr>
        <w:spacing w:line="360" w:lineRule="auto" w:before="0" w:after="0"/>
        <w:ind w:firstLine="420"/>
      </w:pPr>
      <w:r>
        <w:t xml:space="preserve">   - 垃圾收集站的卫生和安全管理。</w:t>
      </w:r>
    </w:p>
    <w:p>
      <w:pPr>
        <w:spacing w:line="360" w:lineRule="auto" w:before="0" w:after="0"/>
        <w:ind w:firstLine="420"/>
      </w:pPr>
      <w:r>
        <w:t xml:space="preserve">   - 垃圾清运过程的监控和记录。</w:t>
      </w:r>
    </w:p>
    <w:p>
      <w:pPr>
        <w:spacing w:line="360" w:lineRule="auto" w:before="0" w:after="0"/>
        <w:ind w:firstLine="420"/>
      </w:pPr>
      <w:r>
        <w:t>4. **质量管控流程**</w:t>
      </w:r>
    </w:p>
    <w:p>
      <w:pPr>
        <w:spacing w:line="360" w:lineRule="auto" w:before="0" w:after="0"/>
        <w:ind w:firstLine="420"/>
      </w:pPr>
      <w:r>
        <w:t xml:space="preserve">   沈阳顺鑫源运输服务有限公司将规范质量管控流程，包括但不限于：</w:t>
      </w:r>
    </w:p>
    <w:p>
      <w:pPr>
        <w:spacing w:line="360" w:lineRule="auto" w:before="0" w:after="0"/>
        <w:ind w:firstLine="420"/>
      </w:pPr>
      <w:r>
        <w:t xml:space="preserve">   - 服务前准备：包括人员培训、设备检查、物资准备等。</w:t>
      </w:r>
    </w:p>
    <w:p>
      <w:pPr>
        <w:spacing w:line="360" w:lineRule="auto" w:before="0" w:after="0"/>
        <w:ind w:firstLine="420"/>
      </w:pPr>
      <w:r>
        <w:t xml:space="preserve">   - 服务过程控制：包括垃圾收集、运输、处理等环节的监控和记录。</w:t>
      </w:r>
    </w:p>
    <w:p>
      <w:pPr>
        <w:spacing w:line="360" w:lineRule="auto" w:before="0" w:after="0"/>
        <w:ind w:firstLine="420"/>
      </w:pPr>
      <w:r>
        <w:t xml:space="preserve">   - 服务后评估：包括客户满意度调查、服务质量评估等。</w:t>
      </w:r>
    </w:p>
    <w:p>
      <w:pPr>
        <w:spacing w:line="360" w:lineRule="auto" w:before="0" w:after="0"/>
        <w:ind w:firstLine="420"/>
      </w:pPr>
      <w:r>
        <w:t>5. **质量标准符合招标人验收标准**</w:t>
      </w:r>
    </w:p>
    <w:p>
      <w:pPr>
        <w:spacing w:line="360" w:lineRule="auto" w:before="0" w:after="0"/>
        <w:ind w:firstLine="420"/>
      </w:pPr>
      <w:r>
        <w:t xml:space="preserve">   沈阳顺鑫源运输服务有限公司将确保服务质量符合招标人验收标准，包括但不限于：</w:t>
      </w:r>
    </w:p>
    <w:p>
      <w:pPr>
        <w:spacing w:line="360" w:lineRule="auto" w:before="0" w:after="0"/>
        <w:ind w:firstLine="420"/>
      </w:pPr>
      <w:r>
        <w:t xml:space="preserve">   - 符合国家、行业相关验收标准。</w:t>
      </w:r>
    </w:p>
    <w:p>
      <w:pPr>
        <w:spacing w:line="360" w:lineRule="auto" w:before="0" w:after="0"/>
        <w:ind w:firstLine="420"/>
      </w:pPr>
      <w:r>
        <w:t xml:space="preserve">   - 符合宝石花物业管理服务相关垃圾清运的实施方式及要求。</w:t>
      </w:r>
    </w:p>
    <w:p>
      <w:pPr>
        <w:spacing w:line="360" w:lineRule="auto" w:before="0" w:after="0"/>
        <w:ind w:firstLine="420"/>
      </w:pPr>
      <w:r>
        <w:t xml:space="preserve">   - 满足招标人提出的其他质量要求。</w:t>
      </w:r>
    </w:p>
    <w:p>
      <w:pPr>
        <w:spacing w:line="360" w:lineRule="auto" w:before="0" w:after="0"/>
        <w:ind w:firstLine="420"/>
      </w:pPr>
      <w:r>
        <w:t>**四、安全生产和文明服务保障措施**</w:t>
      </w:r>
    </w:p>
    <w:p>
      <w:pPr>
        <w:spacing w:line="360" w:lineRule="auto" w:before="0" w:after="0"/>
        <w:ind w:firstLine="420"/>
      </w:pPr>
      <w:r>
        <w:t>1. **安全生产管理制度**</w:t>
      </w:r>
    </w:p>
    <w:p>
      <w:pPr>
        <w:spacing w:line="360" w:lineRule="auto" w:before="0" w:after="0"/>
        <w:ind w:firstLine="420"/>
      </w:pPr>
      <w:r>
        <w:t xml:space="preserve">   沈阳顺鑫源运输服务有限公司将建立安全生产管理制度，包括但不限于：</w:t>
      </w:r>
    </w:p>
    <w:p>
      <w:pPr>
        <w:spacing w:line="360" w:lineRule="auto" w:before="0" w:after="0"/>
        <w:ind w:firstLine="420"/>
      </w:pPr>
      <w:r>
        <w:t xml:space="preserve">   - 制定安全生产操作规程，明确服务过程中的安全要求和操作规范。</w:t>
      </w:r>
    </w:p>
    <w:p>
      <w:pPr>
        <w:spacing w:line="360" w:lineRule="auto" w:before="0" w:after="0"/>
        <w:ind w:firstLine="420"/>
      </w:pPr>
      <w:r>
        <w:t xml:space="preserve">   - 定期进行安全检查和评估，发现问题及时整改。</w:t>
      </w:r>
    </w:p>
    <w:p>
      <w:pPr>
        <w:spacing w:line="360" w:lineRule="auto" w:before="0" w:after="0"/>
        <w:ind w:firstLine="420"/>
      </w:pPr>
      <w:r>
        <w:t xml:space="preserve">   - 建立安全事故应急预案，确保在发生安全事故时能够及时、有效地处理。</w:t>
      </w:r>
    </w:p>
    <w:p>
      <w:pPr>
        <w:spacing w:line="360" w:lineRule="auto" w:before="0" w:after="0"/>
        <w:ind w:firstLine="420"/>
      </w:pPr>
      <w:r>
        <w:t>2. **安全服务流程**</w:t>
      </w:r>
    </w:p>
    <w:p>
      <w:pPr>
        <w:spacing w:line="360" w:lineRule="auto" w:before="0" w:after="0"/>
        <w:ind w:firstLine="420"/>
      </w:pPr>
      <w:r>
        <w:t xml:space="preserve">   沈阳顺鑫源运输服务有限公司将完善安全服务流程，包括但不限于：</w:t>
      </w:r>
    </w:p>
    <w:p>
      <w:pPr>
        <w:spacing w:line="360" w:lineRule="auto" w:before="0" w:after="0"/>
        <w:ind w:firstLine="420"/>
      </w:pPr>
      <w:r>
        <w:t xml:space="preserve">   - 服务前安全检查：包括人员安全教育、设备检查、现场安全评估等。</w:t>
      </w:r>
    </w:p>
    <w:p>
      <w:pPr>
        <w:spacing w:line="360" w:lineRule="auto" w:before="0" w:after="0"/>
        <w:ind w:firstLine="420"/>
      </w:pPr>
      <w:r>
        <w:t xml:space="preserve">   - 服务过程安全监控：包括人员安全防护、设备安全操作、现场安全管理等。</w:t>
      </w:r>
    </w:p>
    <w:p>
      <w:pPr>
        <w:spacing w:line="360" w:lineRule="auto" w:before="0" w:after="0"/>
        <w:ind w:firstLine="420"/>
      </w:pPr>
      <w:r>
        <w:t xml:space="preserve">   - 服务后安全总结：包括安全事故分析、安全经验总结、安全改进措施等。</w:t>
      </w:r>
    </w:p>
    <w:p>
      <w:pPr>
        <w:spacing w:line="360" w:lineRule="auto" w:before="0" w:after="0"/>
        <w:ind w:firstLine="420"/>
      </w:pPr>
      <w:r>
        <w:t>3. **安全生产组织机构图**</w:t>
      </w:r>
    </w:p>
    <w:p>
      <w:pPr>
        <w:spacing w:line="360" w:lineRule="auto" w:before="0" w:after="0"/>
        <w:ind w:firstLine="420"/>
      </w:pPr>
      <w:r>
        <w:t xml:space="preserve">   沈阳顺鑫源运输服务有限公司将建立安全生产组织机构图，明确安全生产管理的职责和分工。</w:t>
      </w:r>
    </w:p>
    <w:p>
      <w:pPr>
        <w:spacing w:line="360" w:lineRule="auto" w:before="0" w:after="0"/>
        <w:ind w:firstLine="420"/>
      </w:pPr>
      <w:r>
        <w:t>4. **安全文明服务实施保障措施**</w:t>
      </w:r>
    </w:p>
    <w:p>
      <w:pPr>
        <w:spacing w:line="360" w:lineRule="auto" w:before="0" w:after="0"/>
        <w:ind w:firstLine="420"/>
      </w:pPr>
      <w:r>
        <w:t xml:space="preserve">   沈阳顺鑫源运输服务有限公司将制定安全文明服务实施保障措施，包括但不限于：</w:t>
      </w:r>
    </w:p>
    <w:p>
      <w:pPr>
        <w:spacing w:line="360" w:lineRule="auto" w:before="0" w:after="0"/>
        <w:ind w:firstLine="420"/>
      </w:pPr>
      <w:r>
        <w:t xml:space="preserve">   - 加强员工安全教育，提高员工安全意识和技能水平。</w:t>
      </w:r>
    </w:p>
    <w:p>
      <w:pPr>
        <w:spacing w:line="360" w:lineRule="auto" w:before="0" w:after="0"/>
        <w:ind w:firstLine="420"/>
      </w:pPr>
      <w:r>
        <w:t xml:space="preserve">   - 定期进行</w:t>
      </w:r>
    </w:p>
    <w:p>
      <w:pPr>
        <w:pStyle w:val="Heading3"/>
        <w:spacing w:line="360" w:lineRule="auto" w:before="0" w:after="0"/>
        <w:ind w:firstLine="420"/>
      </w:pPr>
      <w:r>
        <w:t>质量改进措施</w:t>
      </w:r>
    </w:p>
    <w:p>
      <w:pPr>
        <w:spacing w:line="360" w:lineRule="auto" w:before="0" w:after="0"/>
        <w:ind w:firstLine="420"/>
      </w:pPr>
      <w:r>
        <w:t>### 质量改进措施方案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针对沈采矿区6274户居民生活及生产垃圾清运服务项目，制定了详细的质量改进措施方案。该项目预估金额为722,100.00元（含税），服务地点由招标人指定，服务期为2025年01月01日至2025年12月31日，质量要求为合格。</w:t>
      </w:r>
    </w:p>
    <w:p>
      <w:pPr>
        <w:spacing w:line="360" w:lineRule="auto" w:before="0" w:after="0"/>
        <w:ind w:firstLine="420"/>
      </w:pPr>
      <w:r>
        <w:t>#### 二、质量管理措施</w:t>
      </w:r>
    </w:p>
    <w:p>
      <w:pPr>
        <w:spacing w:line="360" w:lineRule="auto" w:before="0" w:after="0"/>
        <w:ind w:firstLine="420"/>
      </w:pPr>
      <w:r>
        <w:t>1. **建立健全的质量保证体系**</w:t>
      </w:r>
    </w:p>
    <w:p>
      <w:pPr>
        <w:spacing w:line="360" w:lineRule="auto" w:before="0" w:after="0"/>
        <w:ind w:firstLine="420"/>
      </w:pPr>
      <w:r>
        <w:t xml:space="preserve">   - 公司将建立完善的质量保证体系，包括质量手册、程序文件、作业指导书等，确保各项工作有章可循。</w:t>
      </w:r>
    </w:p>
    <w:p>
      <w:pPr>
        <w:spacing w:line="360" w:lineRule="auto" w:before="0" w:after="0"/>
        <w:ind w:firstLine="420"/>
      </w:pPr>
      <w:r>
        <w:t xml:space="preserve">   - 设立质量管理部门，负责日常质量监控、质量改进和培训工作。</w:t>
      </w:r>
    </w:p>
    <w:p>
      <w:pPr>
        <w:spacing w:line="360" w:lineRule="auto" w:before="0" w:after="0"/>
        <w:ind w:firstLine="420"/>
      </w:pPr>
      <w:r>
        <w:t>2. **质量控制关键点描述**</w:t>
      </w:r>
    </w:p>
    <w:p>
      <w:pPr>
        <w:spacing w:line="360" w:lineRule="auto" w:before="0" w:after="0"/>
        <w:ind w:firstLine="420"/>
      </w:pPr>
      <w:r>
        <w:t xml:space="preserve">   - 垃圾收集：确保垃圾收集过程符合环保要求，避免二次污染。</w:t>
      </w:r>
    </w:p>
    <w:p>
      <w:pPr>
        <w:spacing w:line="360" w:lineRule="auto" w:before="0" w:after="0"/>
        <w:ind w:firstLine="420"/>
      </w:pPr>
      <w:r>
        <w:t xml:space="preserve">   - 垃圾运输：运输过程中防止垃圾泄漏，确保运输安全。</w:t>
      </w:r>
    </w:p>
    <w:p>
      <w:pPr>
        <w:spacing w:line="360" w:lineRule="auto" w:before="0" w:after="0"/>
        <w:ind w:firstLine="420"/>
      </w:pPr>
      <w:r>
        <w:t xml:space="preserve">   - 垃圾处理：处理过程符合国家环保标准，避免环境污染。</w:t>
      </w:r>
    </w:p>
    <w:p>
      <w:pPr>
        <w:spacing w:line="360" w:lineRule="auto" w:before="0" w:after="0"/>
        <w:ind w:firstLine="420"/>
      </w:pPr>
      <w:r>
        <w:t>3. **质量管控流程**</w:t>
      </w:r>
    </w:p>
    <w:p>
      <w:pPr>
        <w:spacing w:line="360" w:lineRule="auto" w:before="0" w:after="0"/>
        <w:ind w:firstLine="420"/>
      </w:pPr>
      <w:r>
        <w:t xml:space="preserve">   - 垃圾收集前：进行现场勘查，制定收集计划。</w:t>
      </w:r>
    </w:p>
    <w:p>
      <w:pPr>
        <w:spacing w:line="360" w:lineRule="auto" w:before="0" w:after="0"/>
        <w:ind w:firstLine="420"/>
      </w:pPr>
      <w:r>
        <w:t xml:space="preserve">   - 垃圾收集时：严格按照作业规范操作，确保收集质量。</w:t>
      </w:r>
    </w:p>
    <w:p>
      <w:pPr>
        <w:spacing w:line="360" w:lineRule="auto" w:before="0" w:after="0"/>
        <w:ind w:firstLine="420"/>
      </w:pPr>
      <w:r>
        <w:t xml:space="preserve">   - 垃圾运输中：实时监控运输过程，确保运输安全。</w:t>
      </w:r>
    </w:p>
    <w:p>
      <w:pPr>
        <w:spacing w:line="360" w:lineRule="auto" w:before="0" w:after="0"/>
        <w:ind w:firstLine="420"/>
      </w:pPr>
      <w:r>
        <w:t xml:space="preserve">   - 垃圾处理时：严格按照处理标准操作，确保处理质量。</w:t>
      </w:r>
    </w:p>
    <w:p>
      <w:pPr>
        <w:spacing w:line="360" w:lineRule="auto" w:before="0" w:after="0"/>
        <w:ind w:firstLine="420"/>
      </w:pPr>
      <w:r>
        <w:t>4. **质量标准符合招标人验收标准**</w:t>
      </w:r>
    </w:p>
    <w:p>
      <w:pPr>
        <w:spacing w:line="360" w:lineRule="auto" w:before="0" w:after="0"/>
        <w:ind w:firstLine="420"/>
      </w:pPr>
      <w:r>
        <w:t xml:space="preserve">   - 公司将严格按照招标人验收标准执行，确保服务质量符合要求。</w:t>
      </w:r>
    </w:p>
    <w:p>
      <w:pPr>
        <w:spacing w:line="360" w:lineRule="auto" w:before="0" w:after="0"/>
        <w:ind w:firstLine="420"/>
      </w:pPr>
      <w:r>
        <w:t xml:space="preserve">   - 定期进行内部质量审核，确保质量管理体系的有效性。</w:t>
      </w:r>
    </w:p>
    <w:p>
      <w:pPr>
        <w:spacing w:line="360" w:lineRule="auto" w:before="0" w:after="0"/>
        <w:ind w:firstLine="420"/>
      </w:pPr>
      <w:r>
        <w:t>#### 三、安全生产和文明服务保障措施</w:t>
      </w:r>
    </w:p>
    <w:p>
      <w:pPr>
        <w:spacing w:line="360" w:lineRule="auto" w:before="0" w:after="0"/>
        <w:ind w:firstLine="420"/>
      </w:pPr>
      <w:r>
        <w:t>1. **安全生产管理制度**</w:t>
      </w:r>
    </w:p>
    <w:p>
      <w:pPr>
        <w:spacing w:line="360" w:lineRule="auto" w:before="0" w:after="0"/>
        <w:ind w:firstLine="420"/>
      </w:pPr>
      <w:r>
        <w:t xml:space="preserve">   - 制定详细的安全生产管理制度，包括安全操作规程、安全检查制度等。</w:t>
      </w:r>
    </w:p>
    <w:p>
      <w:pPr>
        <w:spacing w:line="360" w:lineRule="auto" w:before="0" w:after="0"/>
        <w:ind w:firstLine="420"/>
      </w:pPr>
      <w:r>
        <w:t xml:space="preserve">   - 定期进行安全培训，提高员工安全意识。</w:t>
      </w:r>
    </w:p>
    <w:p>
      <w:pPr>
        <w:spacing w:line="360" w:lineRule="auto" w:before="0" w:after="0"/>
        <w:ind w:firstLine="420"/>
      </w:pPr>
      <w:r>
        <w:t>2. **安全服务流程**</w:t>
      </w:r>
    </w:p>
    <w:p>
      <w:pPr>
        <w:spacing w:line="360" w:lineRule="auto" w:before="0" w:after="0"/>
        <w:ind w:firstLine="420"/>
      </w:pPr>
      <w:r>
        <w:t xml:space="preserve">   - 制定安全服务流程，确保服务过程中各项操作符合安全要求。</w:t>
      </w:r>
    </w:p>
    <w:p>
      <w:pPr>
        <w:spacing w:line="360" w:lineRule="auto" w:before="0" w:after="0"/>
        <w:ind w:firstLine="420"/>
      </w:pPr>
      <w:r>
        <w:t xml:space="preserve">   - 定期进行安全演练，提高员工应对突发事件的能力。</w:t>
      </w:r>
    </w:p>
    <w:p>
      <w:pPr>
        <w:spacing w:line="360" w:lineRule="auto" w:before="0" w:after="0"/>
        <w:ind w:firstLine="420"/>
      </w:pPr>
      <w:r>
        <w:t>3. **安全生产组织机构图**</w:t>
      </w:r>
    </w:p>
    <w:p>
      <w:pPr>
        <w:spacing w:line="360" w:lineRule="auto" w:before="0" w:after="0"/>
        <w:ind w:firstLine="420"/>
      </w:pPr>
      <w:r>
        <w:t xml:space="preserve">   - 设立安全生产领导小组，负责日常安全管理工作。</w:t>
      </w:r>
    </w:p>
    <w:p>
      <w:pPr>
        <w:spacing w:line="360" w:lineRule="auto" w:before="0" w:after="0"/>
        <w:ind w:firstLine="420"/>
      </w:pPr>
      <w:r>
        <w:t xml:space="preserve">   - 明确各部门的安全职责，确保安全责任层层落实。</w:t>
      </w:r>
    </w:p>
    <w:p>
      <w:pPr>
        <w:spacing w:line="360" w:lineRule="auto" w:before="0" w:after="0"/>
        <w:ind w:firstLine="420"/>
      </w:pPr>
      <w:r>
        <w:t>4. **安全文明服务实施保障措施**</w:t>
      </w:r>
    </w:p>
    <w:p>
      <w:pPr>
        <w:spacing w:line="360" w:lineRule="auto" w:before="0" w:after="0"/>
        <w:ind w:firstLine="420"/>
      </w:pPr>
      <w:r>
        <w:t xml:space="preserve">   - 制定安全文明服务标准，确保服务过程中文明礼貌、安全高效。</w:t>
      </w:r>
    </w:p>
    <w:p>
      <w:pPr>
        <w:spacing w:line="360" w:lineRule="auto" w:before="0" w:after="0"/>
        <w:ind w:firstLine="420"/>
      </w:pPr>
      <w:r>
        <w:t xml:space="preserve">   - 定期进行服务质量检查，确保服务质量符合要求。</w:t>
      </w:r>
    </w:p>
    <w:p>
      <w:pPr>
        <w:spacing w:line="360" w:lineRule="auto" w:before="0" w:after="0"/>
        <w:ind w:firstLine="420"/>
      </w:pPr>
      <w:r>
        <w:t>#### 四、服务进度保障措施</w:t>
      </w:r>
    </w:p>
    <w:p>
      <w:pPr>
        <w:spacing w:line="360" w:lineRule="auto" w:before="0" w:after="0"/>
        <w:ind w:firstLine="420"/>
      </w:pPr>
      <w:r>
        <w:t>1. **服务进度计划图**</w:t>
      </w:r>
    </w:p>
    <w:p>
      <w:pPr>
        <w:spacing w:line="360" w:lineRule="auto" w:before="0" w:after="0"/>
        <w:ind w:firstLine="420"/>
      </w:pPr>
      <w:r>
        <w:t xml:space="preserve">   - 制定详细的服务进度计划图，明确各阶段的工作内容和时间节点。</w:t>
      </w:r>
    </w:p>
    <w:p>
      <w:pPr>
        <w:spacing w:line="360" w:lineRule="auto" w:before="0" w:after="0"/>
        <w:ind w:firstLine="420"/>
      </w:pPr>
      <w:r>
        <w:t xml:space="preserve">   - 定期更新进度计划，确保服务进度符合项目需求。</w:t>
      </w:r>
    </w:p>
    <w:p>
      <w:pPr>
        <w:spacing w:line="360" w:lineRule="auto" w:before="0" w:after="0"/>
        <w:ind w:firstLine="420"/>
      </w:pPr>
      <w:r>
        <w:t>2. **服务进度保证措施**</w:t>
      </w:r>
    </w:p>
    <w:p>
      <w:pPr>
        <w:spacing w:line="360" w:lineRule="auto" w:before="0" w:after="0"/>
        <w:ind w:firstLine="420"/>
      </w:pPr>
      <w:r>
        <w:t xml:space="preserve">   - 制定服务进度保证措施，包括资源配置、进度监控等。</w:t>
      </w:r>
    </w:p>
    <w:p>
      <w:pPr>
        <w:spacing w:line="360" w:lineRule="auto" w:before="0" w:after="0"/>
        <w:ind w:firstLine="420"/>
      </w:pPr>
      <w:r>
        <w:t xml:space="preserve">   - 定期进行进度检查，确保服务进度符合项目需求。</w:t>
      </w:r>
    </w:p>
    <w:p>
      <w:pPr>
        <w:spacing w:line="360" w:lineRule="auto" w:before="0" w:after="0"/>
        <w:ind w:firstLine="420"/>
      </w:pPr>
      <w:r>
        <w:t>#### 五、项目难点及特点分析和应对措施</w:t>
      </w:r>
    </w:p>
    <w:p>
      <w:pPr>
        <w:spacing w:line="360" w:lineRule="auto" w:before="0" w:after="0"/>
        <w:ind w:firstLine="420"/>
      </w:pPr>
      <w:r>
        <w:t>1. **过程中遇到阻碍**</w:t>
      </w:r>
    </w:p>
    <w:p>
      <w:pPr>
        <w:spacing w:line="360" w:lineRule="auto" w:before="0" w:after="0"/>
        <w:ind w:firstLine="420"/>
      </w:pPr>
      <w:r>
        <w:t xml:space="preserve">   - 分析可能遇到的阻碍，如交通拥堵、天气恶劣等。</w:t>
      </w:r>
    </w:p>
    <w:p>
      <w:pPr>
        <w:spacing w:line="360" w:lineRule="auto" w:before="0" w:after="0"/>
        <w:ind w:firstLine="420"/>
      </w:pPr>
      <w:r>
        <w:t xml:space="preserve">   - 制定应对措施，如调整工作时间、增加备用车辆等。</w:t>
      </w:r>
    </w:p>
    <w:p>
      <w:pPr>
        <w:spacing w:line="360" w:lineRule="auto" w:before="0" w:after="0"/>
        <w:ind w:firstLine="420"/>
      </w:pPr>
      <w:r>
        <w:t>2. **现场环境复杂情况**</w:t>
      </w:r>
    </w:p>
    <w:p>
      <w:pPr>
        <w:spacing w:line="360" w:lineRule="auto" w:before="0" w:after="0"/>
        <w:ind w:firstLine="420"/>
      </w:pPr>
      <w:r>
        <w:t xml:space="preserve">   - 分析现场环境复杂情况，如地形复杂、居民区密集等。</w:t>
      </w:r>
    </w:p>
    <w:p>
      <w:pPr>
        <w:spacing w:line="360" w:lineRule="auto" w:before="0" w:after="0"/>
        <w:ind w:firstLine="420"/>
      </w:pPr>
      <w:r>
        <w:t xml:space="preserve">   - 制定应对措施，如制定详细的收集路线、加强沟通协调等。</w:t>
      </w:r>
    </w:p>
    <w:p>
      <w:pPr>
        <w:spacing w:line="360" w:lineRule="auto" w:before="0" w:after="0"/>
        <w:ind w:firstLine="420"/>
      </w:pPr>
      <w:r>
        <w:t>3. **针对现场遇到的问题解决措施**</w:t>
      </w:r>
    </w:p>
    <w:p>
      <w:pPr>
        <w:spacing w:line="360" w:lineRule="auto" w:before="0" w:after="0"/>
        <w:ind w:firstLine="420"/>
      </w:pPr>
      <w:r>
        <w:t xml:space="preserve">   - 制定详细的现场问题解决措施，如应急预案、技术支持等。</w:t>
      </w:r>
    </w:p>
    <w:p>
      <w:pPr>
        <w:spacing w:line="360" w:lineRule="auto" w:before="0" w:after="0"/>
        <w:ind w:firstLine="420"/>
      </w:pPr>
      <w:r>
        <w:t xml:space="preserve">   - 定期进行现场问题分析，确保问题得到及时解决。</w:t>
      </w:r>
    </w:p>
    <w:p>
      <w:pPr>
        <w:spacing w:line="360" w:lineRule="auto" w:before="0" w:after="0"/>
        <w:ind w:firstLine="420"/>
      </w:pPr>
      <w:r>
        <w:t>#### 六、应急处理保障机制</w:t>
      </w:r>
    </w:p>
    <w:p>
      <w:pPr>
        <w:spacing w:line="360" w:lineRule="auto" w:before="0" w:after="0"/>
        <w:ind w:firstLine="420"/>
      </w:pPr>
      <w:r>
        <w:t>1. **突发需求的处理机制**</w:t>
      </w:r>
    </w:p>
    <w:p>
      <w:pPr>
        <w:spacing w:line="360" w:lineRule="auto" w:before="0" w:after="0"/>
        <w:ind w:firstLine="420"/>
      </w:pPr>
      <w:r>
        <w:t xml:space="preserve">   - 制定突发需求的处理机制，如增加备用车辆、临时调配人员等。</w:t>
      </w:r>
    </w:p>
    <w:p>
      <w:pPr>
        <w:spacing w:line="360" w:lineRule="auto" w:before="0" w:after="0"/>
        <w:ind w:firstLine="420"/>
      </w:pPr>
      <w:r>
        <w:t xml:space="preserve">   - 定期进行应急演练，提高应对突发需求的能力。</w:t>
      </w:r>
    </w:p>
    <w:p>
      <w:pPr>
        <w:spacing w:line="360" w:lineRule="auto" w:before="0" w:after="0"/>
        <w:ind w:firstLine="420"/>
      </w:pPr>
      <w:r>
        <w:t>2. **系统障碍的解决方案**</w:t>
      </w:r>
    </w:p>
    <w:p>
      <w:pPr>
        <w:spacing w:line="360" w:lineRule="auto" w:before="0" w:after="0"/>
        <w:ind w:firstLine="420"/>
      </w:pPr>
      <w:r>
        <w:t xml:space="preserve">   - 分析可能出现的系统障碍，如设备故障、网络中断等。</w:t>
      </w:r>
    </w:p>
    <w:p>
      <w:pPr>
        <w:spacing w:line="360" w:lineRule="auto" w:before="0" w:after="0"/>
        <w:ind w:firstLine="420"/>
      </w:pPr>
      <w:r>
        <w:t xml:space="preserve">   - 制定解决方案，如备用设备、备用网络等。</w:t>
      </w:r>
    </w:p>
    <w:p>
      <w:pPr>
        <w:spacing w:line="360" w:lineRule="auto" w:before="0" w:after="0"/>
        <w:ind w:firstLine="420"/>
      </w:pPr>
      <w:r>
        <w:t>3. **多项目并行的解决方案**</w:t>
      </w:r>
    </w:p>
    <w:p>
      <w:pPr>
        <w:spacing w:line="360" w:lineRule="auto" w:before="0" w:after="0"/>
        <w:ind w:firstLine="420"/>
      </w:pPr>
      <w:r>
        <w:t xml:space="preserve">   - 分析多项目并行的可能影响，如资源分配、进度协调等。</w:t>
      </w:r>
    </w:p>
    <w:p>
      <w:pPr>
        <w:spacing w:line="360" w:lineRule="auto" w:before="0" w:after="0"/>
        <w:ind w:firstLine="420"/>
      </w:pPr>
      <w:r>
        <w:t xml:space="preserve">   - 制定解决方案，如优化资源配置、加强进度协调等。</w:t>
      </w:r>
    </w:p>
    <w:p>
      <w:pPr>
        <w:spacing w:line="360" w:lineRule="auto" w:before="0" w:after="0"/>
        <w:ind w:firstLine="420"/>
      </w:pPr>
      <w:r>
        <w:t>4. **时间周期紧的解决方案**</w:t>
      </w:r>
    </w:p>
    <w:p>
      <w:pPr>
        <w:spacing w:line="360" w:lineRule="auto" w:before="0" w:after="0"/>
        <w:ind w:firstLine="420"/>
      </w:pPr>
      <w:r>
        <w:t xml:space="preserve">   - 分析时间周期紧的可能影响，如进度压力、资源紧张等。</w:t>
      </w:r>
    </w:p>
    <w:p>
      <w:pPr>
        <w:spacing w:line="360" w:lineRule="auto" w:before="0" w:after="0"/>
        <w:ind w:firstLine="420"/>
      </w:pPr>
      <w:r>
        <w:t xml:space="preserve">   - 制定解决方案，如优化作业流程、增加人力资源等。</w:t>
      </w:r>
    </w:p>
    <w:p>
      <w:pPr>
        <w:spacing w:line="360" w:lineRule="auto" w:before="0" w:after="0"/>
        <w:ind w:firstLine="420"/>
      </w:pPr>
      <w:r>
        <w:t>5. **夜间服务的解决方案**</w:t>
      </w:r>
    </w:p>
    <w:p>
      <w:pPr>
        <w:spacing w:line="360" w:lineRule="auto" w:before="0" w:after="0"/>
        <w:ind w:firstLine="420"/>
      </w:pPr>
      <w:r>
        <w:t xml:space="preserve">   - 分析夜间服务的可能影响，如光线不足、噪音控制等。</w:t>
      </w:r>
    </w:p>
    <w:p>
      <w:pPr>
        <w:spacing w:line="360" w:lineRule="auto" w:before="0" w:after="0"/>
        <w:ind w:firstLine="420"/>
      </w:pPr>
      <w:r>
        <w:t xml:space="preserve">   - 制定解决方案，如配备夜间作业设备、加强噪音控制等。</w:t>
      </w:r>
    </w:p>
    <w:p>
      <w:pPr>
        <w:spacing w:line="360" w:lineRule="auto" w:before="0" w:after="0"/>
        <w:ind w:firstLine="420"/>
      </w:pPr>
      <w:r>
        <w:t>#### 七、作业规范</w:t>
      </w:r>
    </w:p>
    <w:p>
      <w:pPr>
        <w:spacing w:line="360" w:lineRule="auto" w:before="0" w:after="0"/>
        <w:ind w:firstLine="420"/>
      </w:pPr>
      <w:r>
        <w:t>1. **垃圾收集的作业规范**</w:t>
      </w:r>
    </w:p>
    <w:p>
      <w:pPr>
        <w:spacing w:line="360" w:lineRule="auto" w:before="0" w:after="0"/>
        <w:ind w:firstLine="420"/>
      </w:pPr>
      <w:r>
        <w:t xml:space="preserve">   - 制定详细的垃圾收集作业规范，包括收集时间、收集方式等。</w:t>
      </w:r>
    </w:p>
    <w:p>
      <w:pPr>
        <w:spacing w:line="360" w:lineRule="auto" w:before="0" w:after="0"/>
        <w:ind w:firstLine="420"/>
      </w:pPr>
      <w:r>
        <w:t xml:space="preserve">   - 定期进行作业规范培训，确保员工掌握规范操作。</w:t>
      </w:r>
    </w:p>
    <w:p>
      <w:pPr>
        <w:spacing w:line="360" w:lineRule="auto" w:before="0" w:after="0"/>
        <w:ind w:firstLine="420"/>
      </w:pPr>
      <w:r>
        <w:t>2. **垃圾收集车的作业规范**</w:t>
      </w:r>
    </w:p>
    <w:p>
      <w:pPr>
        <w:spacing w:line="360" w:lineRule="auto" w:before="0" w:after="0"/>
        <w:ind w:firstLine="420"/>
      </w:pPr>
      <w:r>
        <w:t xml:space="preserve">   - 制定垃圾收集车的作业规范，包括装载量、行驶速度等。</w:t>
      </w:r>
    </w:p>
    <w:p>
      <w:pPr>
        <w:spacing w:line="360" w:lineRule="auto" w:before="0" w:after="0"/>
        <w:ind w:firstLine="420"/>
      </w:pPr>
      <w:r>
        <w:t xml:space="preserve">   - 定期进行车辆检查，确保车辆符合作业规范。</w:t>
      </w:r>
    </w:p>
    <w:p>
      <w:pPr>
        <w:spacing w:line="360" w:lineRule="auto" w:before="0" w:after="0"/>
        <w:ind w:firstLine="420"/>
      </w:pPr>
      <w:r>
        <w:t>3. **垃圾收集站的作业规范**</w:t>
      </w:r>
    </w:p>
    <w:p>
      <w:pPr>
        <w:spacing w:line="360" w:lineRule="auto" w:before="0" w:after="0"/>
        <w:ind w:firstLine="420"/>
      </w:pPr>
      <w:r>
        <w:t xml:space="preserve">   - 制定垃圾收集站的</w:t>
      </w:r>
    </w:p>
    <w:p>
      <w:pPr>
        <w:pStyle w:val="Heading4"/>
        <w:spacing w:line="360" w:lineRule="auto" w:before="0" w:after="0"/>
        <w:ind w:firstLine="420"/>
      </w:pPr>
      <w:r>
        <w:t xml:space="preserve"> 制定质量改进计划</w:t>
      </w:r>
    </w:p>
    <w:p>
      <w:pPr>
        <w:spacing w:line="360" w:lineRule="auto" w:before="0" w:after="0"/>
        <w:ind w:firstLine="420"/>
      </w:pPr>
      <w:r>
        <w:t>鑫源运输服务有限公司**</w:t>
      </w:r>
    </w:p>
    <w:p>
      <w:pPr>
        <w:spacing w:line="360" w:lineRule="auto" w:before="0" w:after="0"/>
        <w:ind w:firstLine="420"/>
      </w:pPr>
      <w:r>
        <w:t>**关于制定质量改进计划的方案**</w:t>
      </w:r>
    </w:p>
    <w:p>
      <w:pPr>
        <w:spacing w:line="360" w:lineRule="auto" w:before="0" w:after="0"/>
        <w:ind w:firstLine="420"/>
      </w:pPr>
      <w:r>
        <w:t>**一、项目概况**</w:t>
      </w:r>
    </w:p>
    <w:p>
      <w:pPr>
        <w:spacing w:line="360" w:lineRule="auto" w:before="0" w:after="0"/>
        <w:ind w:firstLine="420"/>
      </w:pPr>
      <w:r>
        <w:t>本项目为沈采矿区6274户居民生活及生产垃圾清运服务，预估金额为722,100.00元（含税），服务地点由招标人指定，服务期为2025年01月01日至2025年12月31日，质量要求为合格。中标人需承担服务期间现场所有用水、用电及附加损耗发生的费用，负责本项目各类协调工作，符合国家、行业相关验收标准，满足宝石花物业管理服务相关垃圾清运的实施方式及要求，并承诺能理解并接受招标人不保证能将预估金额使用完毕，一切以实际发生量为准。付款方式为每季度末的次月60日前且收到乙方的发票后，支付上一个季度的挂账款。</w:t>
      </w:r>
    </w:p>
    <w:p>
      <w:pPr>
        <w:spacing w:line="360" w:lineRule="auto" w:before="0" w:after="0"/>
        <w:ind w:firstLine="420"/>
      </w:pPr>
      <w:r>
        <w:t>**二、质量改进计划**</w:t>
      </w:r>
    </w:p>
    <w:p>
      <w:pPr>
        <w:spacing w:line="360" w:lineRule="auto" w:before="0" w:after="0"/>
        <w:ind w:firstLine="420"/>
      </w:pPr>
      <w:r>
        <w:t>为确保本项目服务质量达到合格标准，特制定以下质量改进计划：</w:t>
      </w:r>
    </w:p>
    <w:p>
      <w:pPr>
        <w:spacing w:line="360" w:lineRule="auto" w:before="0" w:after="0"/>
        <w:ind w:firstLine="420"/>
      </w:pPr>
      <w:r>
        <w:t>**1. 建立健全的质量保证体系**</w:t>
      </w:r>
    </w:p>
    <w:p>
      <w:pPr>
        <w:spacing w:line="360" w:lineRule="auto" w:before="0" w:after="0"/>
        <w:ind w:firstLine="420"/>
      </w:pPr>
      <w:r>
        <w:t>（1）成立质量保证小组，由项目经理担任组长，负责全面协调和监督质量管理工作。</w:t>
      </w:r>
    </w:p>
    <w:p>
      <w:pPr>
        <w:spacing w:line="360" w:lineRule="auto" w:before="0" w:after="0"/>
        <w:ind w:firstLine="420"/>
      </w:pPr>
      <w:r>
        <w:t>（2）制定质量管理制度，明确各岗位的质量责任和权限，确保质量管理工作有序进行。</w:t>
      </w:r>
    </w:p>
    <w:p>
      <w:pPr>
        <w:spacing w:line="360" w:lineRule="auto" w:before="0" w:after="0"/>
        <w:ind w:firstLine="420"/>
      </w:pPr>
      <w:r>
        <w:t>（3）建立质量信息反馈机制，及时收集和分析服务质量信息，为质量改进提供依据。</w:t>
      </w:r>
    </w:p>
    <w:p>
      <w:pPr>
        <w:spacing w:line="360" w:lineRule="auto" w:before="0" w:after="0"/>
        <w:ind w:firstLine="420"/>
      </w:pPr>
      <w:r>
        <w:t>**2. 质量控制关键点描述**</w:t>
      </w:r>
    </w:p>
    <w:p>
      <w:pPr>
        <w:spacing w:line="360" w:lineRule="auto" w:before="0" w:after="0"/>
        <w:ind w:firstLine="420"/>
      </w:pPr>
      <w:r>
        <w:t>（1）垃圾收集作业规范：严格按照作业规范进行垃圾收集，确保垃圾不遗漏、不混装。</w:t>
      </w:r>
    </w:p>
    <w:p>
      <w:pPr>
        <w:spacing w:line="360" w:lineRule="auto" w:before="0" w:after="0"/>
        <w:ind w:firstLine="420"/>
      </w:pPr>
      <w:r>
        <w:t>（2）垃圾收集车作业规范：定期检查和维护垃圾收集车，确保车辆运行正常，无泄漏、无异味。</w:t>
      </w:r>
    </w:p>
    <w:p>
      <w:pPr>
        <w:spacing w:line="360" w:lineRule="auto" w:before="0" w:after="0"/>
        <w:ind w:firstLine="420"/>
      </w:pPr>
      <w:r>
        <w:t>（3）垃圾收集站作业规范：保持垃圾收集站整洁有序，定期进行消毒和清洁，防止异味和污染。</w:t>
      </w:r>
    </w:p>
    <w:p>
      <w:pPr>
        <w:spacing w:line="360" w:lineRule="auto" w:before="0" w:after="0"/>
        <w:ind w:firstLine="420"/>
      </w:pPr>
      <w:r>
        <w:t>**3. 质量管控流程**</w:t>
      </w:r>
    </w:p>
    <w:p>
      <w:pPr>
        <w:spacing w:line="360" w:lineRule="auto" w:before="0" w:after="0"/>
        <w:ind w:firstLine="420"/>
      </w:pPr>
      <w:r>
        <w:t>（1）垃圾收集前：检查垃圾收集工具和设备，确保其完好无损，符合使用要求。</w:t>
      </w:r>
    </w:p>
    <w:p>
      <w:pPr>
        <w:spacing w:line="360" w:lineRule="auto" w:before="0" w:after="0"/>
        <w:ind w:firstLine="420"/>
      </w:pPr>
      <w:r>
        <w:t>（2）垃圾收集过程中：严格按照作业规范进行操作，确保垃圾收集质量。</w:t>
      </w:r>
    </w:p>
    <w:p>
      <w:pPr>
        <w:spacing w:line="360" w:lineRule="auto" w:before="0" w:after="0"/>
        <w:ind w:firstLine="420"/>
      </w:pPr>
      <w:r>
        <w:t>（3）垃圾收集后：对垃圾收集质量进行检查和评估，发现问题及时整改。</w:t>
      </w:r>
    </w:p>
    <w:p>
      <w:pPr>
        <w:spacing w:line="360" w:lineRule="auto" w:before="0" w:after="0"/>
        <w:ind w:firstLine="420"/>
      </w:pPr>
      <w:r>
        <w:t>**4. 质量标准符合招标人验收标准**</w:t>
      </w:r>
    </w:p>
    <w:p>
      <w:pPr>
        <w:spacing w:line="360" w:lineRule="auto" w:before="0" w:after="0"/>
        <w:ind w:firstLine="420"/>
      </w:pPr>
      <w:r>
        <w:t>（1）严格按照招标人验收标准进行服务质量控制，确保服务质量达到合格标准。</w:t>
      </w:r>
    </w:p>
    <w:p>
      <w:pPr>
        <w:spacing w:line="360" w:lineRule="auto" w:before="0" w:after="0"/>
        <w:ind w:firstLine="420"/>
      </w:pPr>
      <w:r>
        <w:t>（2）定期进行服务质量自检，发现问题及时整改，确保服务质量持续改进。</w:t>
      </w:r>
    </w:p>
    <w:p>
      <w:pPr>
        <w:spacing w:line="360" w:lineRule="auto" w:before="0" w:after="0"/>
        <w:ind w:firstLine="420"/>
      </w:pPr>
      <w:r>
        <w:t>**5. 安全生产和文明服务保障措施**</w:t>
      </w:r>
    </w:p>
    <w:p>
      <w:pPr>
        <w:spacing w:line="360" w:lineRule="auto" w:before="0" w:after="0"/>
        <w:ind w:firstLine="420"/>
      </w:pPr>
      <w:r>
        <w:t>（1）建立安全生产管理制度，明确各岗位的安全责任和权限，确保安全生产。</w:t>
      </w:r>
    </w:p>
    <w:p>
      <w:pPr>
        <w:spacing w:line="360" w:lineRule="auto" w:before="0" w:after="0"/>
        <w:ind w:firstLine="420"/>
      </w:pPr>
      <w:r>
        <w:t>（2）制定安全服务流程，规范服务人员行为，确保服务质量。</w:t>
      </w:r>
    </w:p>
    <w:p>
      <w:pPr>
        <w:spacing w:line="360" w:lineRule="auto" w:before="0" w:after="0"/>
        <w:ind w:firstLine="420"/>
      </w:pPr>
      <w:r>
        <w:t>（3）建立安全生产组织机构图，明确各岗位的安全职责和权限，确保安全生产。</w:t>
      </w:r>
    </w:p>
    <w:p>
      <w:pPr>
        <w:spacing w:line="360" w:lineRule="auto" w:before="0" w:after="0"/>
        <w:ind w:firstLine="420"/>
      </w:pPr>
      <w:r>
        <w:t>（4）制定安全文明服务实施保障措施，确保服务质量。</w:t>
      </w:r>
    </w:p>
    <w:p>
      <w:pPr>
        <w:spacing w:line="360" w:lineRule="auto" w:before="0" w:after="0"/>
        <w:ind w:firstLine="420"/>
      </w:pPr>
      <w:r>
        <w:t>**6. 服务进度保障措施**</w:t>
      </w:r>
    </w:p>
    <w:p>
      <w:pPr>
        <w:spacing w:line="360" w:lineRule="auto" w:before="0" w:after="0"/>
        <w:ind w:firstLine="420"/>
      </w:pPr>
      <w:r>
        <w:t>（1）编制完善的总体进度图，明确服务进度计划和时间节点，确保服务进度符合项目需求。</w:t>
      </w:r>
    </w:p>
    <w:p>
      <w:pPr>
        <w:spacing w:line="360" w:lineRule="auto" w:before="0" w:after="0"/>
        <w:ind w:firstLine="420"/>
      </w:pPr>
      <w:r>
        <w:t>（2）制定服务进度保证措施，确保服务进度按时完成。</w:t>
      </w:r>
    </w:p>
    <w:p>
      <w:pPr>
        <w:spacing w:line="360" w:lineRule="auto" w:before="0" w:after="0"/>
        <w:ind w:firstLine="420"/>
      </w:pPr>
      <w:r>
        <w:t>**7. 项目难点及特点分析和应对措施**</w:t>
      </w:r>
    </w:p>
    <w:p>
      <w:pPr>
        <w:spacing w:line="360" w:lineRule="auto" w:before="0" w:after="0"/>
        <w:ind w:firstLine="420"/>
      </w:pPr>
      <w:r>
        <w:t>（1）分析过程中可能遇到的阻碍，制定相应的应对措施，确保服务质量。</w:t>
      </w:r>
    </w:p>
    <w:p>
      <w:pPr>
        <w:spacing w:line="360" w:lineRule="auto" w:before="0" w:after="0"/>
        <w:ind w:firstLine="420"/>
      </w:pPr>
      <w:r>
        <w:t>（2）针对现场环境复杂情况，制定相应的应对措施，确保服务质量。</w:t>
      </w:r>
    </w:p>
    <w:p>
      <w:pPr>
        <w:spacing w:line="360" w:lineRule="auto" w:before="0" w:after="0"/>
        <w:ind w:firstLine="420"/>
      </w:pPr>
      <w:r>
        <w:t>（3）针对现场遇到的问题，制定相应的解决措施，确保服务质量。</w:t>
      </w:r>
    </w:p>
    <w:p>
      <w:pPr>
        <w:spacing w:line="360" w:lineRule="auto" w:before="0" w:after="0"/>
        <w:ind w:firstLine="420"/>
      </w:pPr>
      <w:r>
        <w:t>**8. 应急处理保障机制**</w:t>
      </w:r>
    </w:p>
    <w:p>
      <w:pPr>
        <w:spacing w:line="360" w:lineRule="auto" w:before="0" w:after="0"/>
        <w:ind w:firstLine="420"/>
      </w:pPr>
      <w:r>
        <w:t>（1）制定突发需求的处理机制，确保服务质量。</w:t>
      </w:r>
    </w:p>
    <w:p>
      <w:pPr>
        <w:spacing w:line="360" w:lineRule="auto" w:before="0" w:after="0"/>
        <w:ind w:firstLine="420"/>
      </w:pPr>
      <w:r>
        <w:t>（2）制定系统障碍的解决方案，确保服务质量。</w:t>
      </w:r>
    </w:p>
    <w:p>
      <w:pPr>
        <w:spacing w:line="360" w:lineRule="auto" w:before="0" w:after="0"/>
        <w:ind w:firstLine="420"/>
      </w:pPr>
      <w:r>
        <w:t>（3）制定多项目并行的解决方案，确保服务质量。</w:t>
      </w:r>
    </w:p>
    <w:p>
      <w:pPr>
        <w:spacing w:line="360" w:lineRule="auto" w:before="0" w:after="0"/>
        <w:ind w:firstLine="420"/>
      </w:pPr>
      <w:r>
        <w:t>（4）制定时间周期紧的解决方案，确保服务质量。</w:t>
      </w:r>
    </w:p>
    <w:p>
      <w:pPr>
        <w:spacing w:line="360" w:lineRule="auto" w:before="0" w:after="0"/>
        <w:ind w:firstLine="420"/>
      </w:pPr>
      <w:r>
        <w:t>（5）制定夜间服务的解决方案，确保服务质量。</w:t>
      </w:r>
    </w:p>
    <w:p>
      <w:pPr>
        <w:spacing w:line="360" w:lineRule="auto" w:before="0" w:after="0"/>
        <w:ind w:firstLine="420"/>
      </w:pPr>
      <w:r>
        <w:t>**9. 作业规范**</w:t>
      </w:r>
    </w:p>
    <w:p>
      <w:pPr>
        <w:spacing w:line="360" w:lineRule="auto" w:before="0" w:after="0"/>
        <w:ind w:firstLine="420"/>
      </w:pPr>
      <w:r>
        <w:t>（1）制定垃圾收集的作业规范，确保服务质量。</w:t>
      </w:r>
    </w:p>
    <w:p>
      <w:pPr>
        <w:spacing w:line="360" w:lineRule="auto" w:before="0" w:after="0"/>
        <w:ind w:firstLine="420"/>
      </w:pPr>
      <w:r>
        <w:t>（2）制定垃圾收集车的作业规范，确保服务质量。</w:t>
      </w:r>
    </w:p>
    <w:p>
      <w:pPr>
        <w:spacing w:line="360" w:lineRule="auto" w:before="0" w:after="0"/>
        <w:ind w:firstLine="420"/>
      </w:pPr>
      <w:r>
        <w:t>（3）制定垃圾收集站的作业规范，确保服务质量。</w:t>
      </w:r>
    </w:p>
    <w:p>
      <w:pPr>
        <w:spacing w:line="360" w:lineRule="auto" w:before="0" w:after="0"/>
        <w:ind w:firstLine="420"/>
      </w:pPr>
      <w:r>
        <w:t>**10. 资源配备计划**</w:t>
      </w:r>
    </w:p>
    <w:p>
      <w:pPr>
        <w:spacing w:line="360" w:lineRule="auto" w:before="0" w:after="0"/>
        <w:ind w:firstLine="420"/>
      </w:pPr>
      <w:r>
        <w:t>（1）制定劳动力配备计划，确保服务质量。</w:t>
      </w:r>
    </w:p>
    <w:p>
      <w:pPr>
        <w:spacing w:line="360" w:lineRule="auto" w:before="0" w:after="0"/>
        <w:ind w:firstLine="420"/>
      </w:pPr>
      <w:r>
        <w:t>（2）制定服务用机械配备计划，确保服务质量。</w:t>
      </w:r>
    </w:p>
    <w:p>
      <w:pPr>
        <w:spacing w:line="360" w:lineRule="auto" w:before="0" w:after="0"/>
        <w:ind w:firstLine="420"/>
      </w:pPr>
      <w:r>
        <w:t>**三、实施步骤**</w:t>
      </w:r>
    </w:p>
    <w:p>
      <w:pPr>
        <w:spacing w:line="360" w:lineRule="auto" w:before="0" w:after="0"/>
        <w:ind w:firstLine="420"/>
      </w:pPr>
      <w:r>
        <w:t>（1）成立质量保证小组，制定质量管理制度和质量控制关键点描述。</w:t>
      </w:r>
    </w:p>
    <w:p>
      <w:pPr>
        <w:spacing w:line="360" w:lineRule="auto" w:before="0" w:after="0"/>
        <w:ind w:firstLine="420"/>
      </w:pPr>
      <w:r>
        <w:t>（2）编制质量管控流程，确保服务质量。</w:t>
      </w:r>
    </w:p>
    <w:p>
      <w:pPr>
        <w:spacing w:line="360" w:lineRule="auto" w:before="0" w:after="0"/>
        <w:ind w:firstLine="420"/>
      </w:pPr>
      <w:r>
        <w:t>（3）制定安全生产和文明服务保障措施，确保服务质量。</w:t>
      </w:r>
    </w:p>
    <w:p>
      <w:pPr>
        <w:spacing w:line="360" w:lineRule="auto" w:before="0" w:after="0"/>
        <w:ind w:firstLine="420"/>
      </w:pPr>
      <w:r>
        <w:t>（4）编制服务进度计划图和服务进度保证措施，确保服务质量。</w:t>
      </w:r>
    </w:p>
    <w:p>
      <w:pPr>
        <w:spacing w:line="360" w:lineRule="auto" w:before="0" w:after="0"/>
        <w:ind w:firstLine="420"/>
      </w:pPr>
      <w:r>
        <w:t>（5）分析项目难点及特点，制定相应的应对措施，确保服务质量。</w:t>
      </w:r>
    </w:p>
    <w:p>
      <w:pPr>
        <w:spacing w:line="360" w:lineRule="auto" w:before="0" w:after="0"/>
        <w:ind w:firstLine="420"/>
      </w:pPr>
      <w:r>
        <w:t>（6）制定应急处理保障机制，确保服务质量。</w:t>
      </w:r>
    </w:p>
    <w:p>
      <w:pPr>
        <w:spacing w:line="360" w:lineRule="auto" w:before="0" w:after="0"/>
        <w:ind w:firstLine="420"/>
      </w:pPr>
      <w:r>
        <w:t>（7）制定作业规范，确保服务质量。</w:t>
      </w:r>
    </w:p>
    <w:p>
      <w:pPr>
        <w:spacing w:line="360" w:lineRule="auto" w:before="0" w:after="0"/>
        <w:ind w:firstLine="420"/>
      </w:pPr>
      <w:r>
        <w:t>（8）制定资源配备计划，确保服务质量。</w:t>
      </w:r>
    </w:p>
    <w:p>
      <w:pPr>
        <w:spacing w:line="360" w:lineRule="auto" w:before="0" w:after="0"/>
        <w:ind w:firstLine="420"/>
      </w:pPr>
      <w:r>
        <w:t>**四、预期效果**</w:t>
      </w:r>
    </w:p>
    <w:p>
      <w:pPr>
        <w:spacing w:line="360" w:lineRule="auto" w:before="0" w:after="0"/>
        <w:ind w:firstLine="420"/>
      </w:pPr>
      <w:r>
        <w:t>通过实施本质量改进计划，预计将实现以下效果：</w:t>
      </w:r>
    </w:p>
    <w:p>
      <w:pPr>
        <w:spacing w:line="360" w:lineRule="auto" w:before="0" w:after="0"/>
        <w:ind w:firstLine="420"/>
      </w:pPr>
      <w:r>
        <w:t>（1）服务质量达到合格标准，满足招标人验收要求。</w:t>
      </w:r>
    </w:p>
    <w:p>
      <w:pPr>
        <w:spacing w:line="360" w:lineRule="auto" w:before="0" w:after="0"/>
        <w:ind w:firstLine="420"/>
      </w:pPr>
      <w:r>
        <w:t>（2）服务质量持续改进，提高客户满意度。</w:t>
      </w:r>
    </w:p>
    <w:p>
      <w:pPr>
        <w:spacing w:line="360" w:lineRule="auto" w:before="0" w:after="0"/>
        <w:ind w:firstLine="420"/>
      </w:pPr>
      <w:r>
        <w:t>（3）安全生产和文明服务得到有效保障，减少安全事故和纠纷。</w:t>
      </w:r>
    </w:p>
    <w:p>
      <w:pPr>
        <w:spacing w:line="360" w:lineRule="auto" w:before="0" w:after="0"/>
        <w:ind w:firstLine="420"/>
      </w:pPr>
      <w:r>
        <w:t>（4）服务进度按时完成，确保项目顺利进行。</w:t>
      </w:r>
    </w:p>
    <w:p>
      <w:pPr>
        <w:spacing w:line="360" w:lineRule="auto" w:before="0" w:after="0"/>
        <w:ind w:firstLine="420"/>
      </w:pPr>
      <w:r>
        <w:t>（5）项目难点及特点得到有效应对，确保服务质量。</w:t>
      </w:r>
    </w:p>
    <w:p>
      <w:pPr>
        <w:spacing w:line="360" w:lineRule="auto" w:before="0" w:after="0"/>
        <w:ind w:firstLine="420"/>
      </w:pPr>
      <w:r>
        <w:t>（6）应急处理保障</w:t>
      </w:r>
    </w:p>
    <w:p>
      <w:pPr>
        <w:pStyle w:val="Heading4"/>
        <w:spacing w:line="360" w:lineRule="auto" w:before="0" w:after="0"/>
        <w:ind w:firstLine="420"/>
      </w:pPr>
      <w:r>
        <w:t xml:space="preserve"> 识别质量改进机会</w:t>
      </w:r>
    </w:p>
    <w:p>
      <w:pPr>
        <w:spacing w:line="360" w:lineRule="auto" w:before="0" w:after="0"/>
        <w:ind w:firstLine="420"/>
      </w:pPr>
      <w:r>
        <w:t>**识别质量改进机会的方案**</w:t>
      </w:r>
    </w:p>
    <w:p>
      <w:pPr>
        <w:spacing w:line="360" w:lineRule="auto" w:before="0" w:after="0"/>
        <w:ind w:firstLine="420"/>
      </w:pPr>
      <w:r>
        <w:t>**一、项目背景**</w:t>
      </w:r>
    </w:p>
    <w:p>
      <w:pPr>
        <w:spacing w:line="360" w:lineRule="auto" w:before="0" w:after="0"/>
        <w:ind w:firstLine="420"/>
      </w:pPr>
      <w:r>
        <w:t>沈阳顺鑫源运输服务有限公司（以下简称“公司”）作为投标人，参与沈采矿区6274户居民生活及生产垃圾清运服务项目的竞标。该项目预估金额为722,100.00元（含税），服务地点由招标人指定，服务期为2025年01月01日至2025年12月31日，质量要求为合格。公司需在满足招标人要求的基础上，识别并改进服务质量，确保项目顺利进行。</w:t>
      </w:r>
    </w:p>
    <w:p>
      <w:pPr>
        <w:spacing w:line="360" w:lineRule="auto" w:before="0" w:after="0"/>
        <w:ind w:firstLine="420"/>
      </w:pPr>
      <w:r>
        <w:t>**二、质量改进机会识别**</w:t>
      </w:r>
    </w:p>
    <w:p>
      <w:pPr>
        <w:spacing w:line="360" w:lineRule="auto" w:before="0" w:after="0"/>
        <w:ind w:firstLine="420"/>
      </w:pPr>
      <w:r>
        <w:t>1. **质量管理措施**</w:t>
      </w:r>
    </w:p>
    <w:p>
      <w:pPr>
        <w:spacing w:line="360" w:lineRule="auto" w:before="0" w:after="0"/>
        <w:ind w:firstLine="420"/>
      </w:pPr>
      <w:r>
        <w:t xml:space="preserve">   公司需建立健全的质量保证体系，明确质量控制关键点，规范质量管控流程，确保质量标准符合招标人验收标准。通过识别质量管理措施中的薄弱环节，如质量标准执行不力、质量控制关键点不明确等，公司可以制定相应的改进措施，提高质量管理水平。</w:t>
      </w:r>
    </w:p>
    <w:p>
      <w:pPr>
        <w:spacing w:line="360" w:lineRule="auto" w:before="0" w:after="0"/>
        <w:ind w:firstLine="420"/>
      </w:pPr>
      <w:r>
        <w:t>2. **安全生产和文明服务保障措施**</w:t>
      </w:r>
    </w:p>
    <w:p>
      <w:pPr>
        <w:spacing w:line="360" w:lineRule="auto" w:before="0" w:after="0"/>
        <w:ind w:firstLine="420"/>
      </w:pPr>
      <w:r>
        <w:t xml:space="preserve">   公司需建立完善的安全生产管理制度，明确安全服务流程，设立安全生产组织机构图，并制定安全文明服务实施保障措施。通过识别安全生产和文明服务保障措施中的不足，如安全管理制度不完善、安全服务流程不规范等，公司可以采取改进措施，提高安全生产和文明服务水平。</w:t>
      </w:r>
    </w:p>
    <w:p>
      <w:pPr>
        <w:spacing w:line="360" w:lineRule="auto" w:before="0" w:after="0"/>
        <w:ind w:firstLine="420"/>
      </w:pPr>
      <w:r>
        <w:t>3. **服务进度保障措施**</w:t>
      </w:r>
    </w:p>
    <w:p>
      <w:pPr>
        <w:spacing w:line="360" w:lineRule="auto" w:before="0" w:after="0"/>
        <w:ind w:firstLine="420"/>
      </w:pPr>
      <w:r>
        <w:t xml:space="preserve">   公司需编制完善的总体进度图，制定详细的服务进度保证措施，确保服务进度符合项目需求。通过识别服务进度保障措施中的问题，如进度计划不明确、进度保证措施不完善等，公司可以采取改进措施，确保服务进度满足招标人要求。</w:t>
      </w:r>
    </w:p>
    <w:p>
      <w:pPr>
        <w:spacing w:line="360" w:lineRule="auto" w:before="0" w:after="0"/>
        <w:ind w:firstLine="420"/>
      </w:pPr>
      <w:r>
        <w:t>4. **项目难点及特点分析和应对措施**</w:t>
      </w:r>
    </w:p>
    <w:p>
      <w:pPr>
        <w:spacing w:line="360" w:lineRule="auto" w:before="0" w:after="0"/>
        <w:ind w:firstLine="420"/>
      </w:pPr>
      <w:r>
        <w:t xml:space="preserve">   公司需分析项目过程中可能遇到的阻碍和现场环境复杂情况，并制定相应的解决措施。通过识别项目难点及特点分析和应对措施中的不足，如分析不完整、解决措施不充分等，公司可以采取改进措施，提高项目应对能力。</w:t>
      </w:r>
    </w:p>
    <w:p>
      <w:pPr>
        <w:spacing w:line="360" w:lineRule="auto" w:before="0" w:after="0"/>
        <w:ind w:firstLine="420"/>
      </w:pPr>
      <w:r>
        <w:t>5. **应急处理保障机制**</w:t>
      </w:r>
    </w:p>
    <w:p>
      <w:pPr>
        <w:spacing w:line="360" w:lineRule="auto" w:before="0" w:after="0"/>
        <w:ind w:firstLine="420"/>
      </w:pPr>
      <w:r>
        <w:t xml:space="preserve">   公司需建立突发需求的处理机制、系统障碍的解决方案、多项目并行的解决方案、时间周期紧的解决方案和夜间服务的解决方案。通过识别应急处理保障机制中的缺陷，如解决方案不详细、保障机制不完整等，公司可以采取改进措施，提高应急处理能力。</w:t>
      </w:r>
    </w:p>
    <w:p>
      <w:pPr>
        <w:spacing w:line="360" w:lineRule="auto" w:before="0" w:after="0"/>
        <w:ind w:firstLine="420"/>
      </w:pPr>
      <w:r>
        <w:t>6. **作业规范**</w:t>
      </w:r>
    </w:p>
    <w:p>
      <w:pPr>
        <w:spacing w:line="360" w:lineRule="auto" w:before="0" w:after="0"/>
        <w:ind w:firstLine="420"/>
      </w:pPr>
      <w:r>
        <w:t xml:space="preserve">   公司需制定垃圾收集的作业规范、垃圾收集车的作业规范和垃圾收集站的作业规范。通过识别作业规范中的问题，如作业规范不详细、程序不严密等，公司可以采取改进措施，提高作业规范性。</w:t>
      </w:r>
    </w:p>
    <w:p>
      <w:pPr>
        <w:spacing w:line="360" w:lineRule="auto" w:before="0" w:after="0"/>
        <w:ind w:firstLine="420"/>
      </w:pPr>
      <w:r>
        <w:t>7. **资源配备计划**</w:t>
      </w:r>
    </w:p>
    <w:p>
      <w:pPr>
        <w:spacing w:line="360" w:lineRule="auto" w:before="0" w:after="0"/>
        <w:ind w:firstLine="420"/>
      </w:pPr>
      <w:r>
        <w:t xml:space="preserve">   公司需制定劳动力配备和服务用机械配备计划，确保资源配备数量充足、进场计划时间明确。通过识别资源配备计划中的不足，如资源配备数量不足、进场计划时间不明确等，公司可以采取改进措施，提高资源配备效率。</w:t>
      </w:r>
    </w:p>
    <w:p>
      <w:pPr>
        <w:spacing w:line="360" w:lineRule="auto" w:before="0" w:after="0"/>
        <w:ind w:firstLine="420"/>
      </w:pPr>
      <w:r>
        <w:t>**三、质量改进措施**</w:t>
      </w:r>
    </w:p>
    <w:p>
      <w:pPr>
        <w:spacing w:line="360" w:lineRule="auto" w:before="0" w:after="0"/>
        <w:ind w:firstLine="420"/>
      </w:pPr>
      <w:r>
        <w:t>1. **完善质量管理措施**</w:t>
      </w:r>
    </w:p>
    <w:p>
      <w:pPr>
        <w:spacing w:line="360" w:lineRule="auto" w:before="0" w:after="0"/>
        <w:ind w:firstLine="420"/>
      </w:pPr>
      <w:r>
        <w:t xml:space="preserve">   公司将建立健全的质量保证体系，明确质量控制关键点，规范质量管控流程，确保质量标准符合招标人验收标准。通过定期培训、质量检查和绩效考核等措施，提高员工的质量意识和质量管理能力。</w:t>
      </w:r>
    </w:p>
    <w:p>
      <w:pPr>
        <w:spacing w:line="360" w:lineRule="auto" w:before="0" w:after="0"/>
        <w:ind w:firstLine="420"/>
      </w:pPr>
      <w:r>
        <w:t>2. **加强安全生产和文明服务保障措施**</w:t>
      </w:r>
    </w:p>
    <w:p>
      <w:pPr>
        <w:spacing w:line="360" w:lineRule="auto" w:before="0" w:after="0"/>
        <w:ind w:firstLine="420"/>
      </w:pPr>
      <w:r>
        <w:t xml:space="preserve">   公司将建立完善的安全生产管理制度，明确安全服务流程，设立安全生产组织机构图，并制定安全文明服务实施保障措施。通过安全培训、安全检查和绩效考核等措施，提高员工的安全意识和文明服务水平。</w:t>
      </w:r>
    </w:p>
    <w:p>
      <w:pPr>
        <w:spacing w:line="360" w:lineRule="auto" w:before="0" w:after="0"/>
        <w:ind w:firstLine="420"/>
      </w:pPr>
      <w:r>
        <w:t>3. **优化服务进度保障措施**</w:t>
      </w:r>
    </w:p>
    <w:p>
      <w:pPr>
        <w:spacing w:line="360" w:lineRule="auto" w:before="0" w:after="0"/>
        <w:ind w:firstLine="420"/>
      </w:pPr>
      <w:r>
        <w:t xml:space="preserve">   公司将编制完善的总体进度图，制定详细的服务进度保证措施，确保服务进度符合项目需求。通过进度监控、进度调整和绩效考核等措施，提高服务进度管理水平。</w:t>
      </w:r>
    </w:p>
    <w:p>
      <w:pPr>
        <w:spacing w:line="360" w:lineRule="auto" w:before="0" w:after="0"/>
        <w:ind w:firstLine="420"/>
      </w:pPr>
      <w:r>
        <w:t>4. **提高项目难点及特点分析和应对能力**</w:t>
      </w:r>
    </w:p>
    <w:p>
      <w:pPr>
        <w:spacing w:line="360" w:lineRule="auto" w:before="0" w:after="0"/>
        <w:ind w:firstLine="420"/>
      </w:pPr>
      <w:r>
        <w:t xml:space="preserve">   公司将分析项目过程中可能遇到的阻碍和现场环境复杂情况，并制定相应的解决措施。通过项目风险评估、应急预案制定和绩效考核等措施，提高项目应对能力。</w:t>
      </w:r>
    </w:p>
    <w:p>
      <w:pPr>
        <w:spacing w:line="360" w:lineRule="auto" w:before="0" w:after="0"/>
        <w:ind w:firstLine="420"/>
      </w:pPr>
      <w:r>
        <w:t>5. **建立完善的应急处理保障机制**</w:t>
      </w:r>
    </w:p>
    <w:p>
      <w:pPr>
        <w:spacing w:line="360" w:lineRule="auto" w:before="0" w:after="0"/>
        <w:ind w:firstLine="420"/>
      </w:pPr>
      <w:r>
        <w:t xml:space="preserve">   公司将建立突发需求的处理机制、系统障碍的解决方案、多项目并行的解决方案、时间周期紧的解决方案和夜间服务的解决方案。通过应急演练、应急预案制定和绩效考核等措施，提高应急处理能力。</w:t>
      </w:r>
    </w:p>
    <w:p>
      <w:pPr>
        <w:spacing w:line="360" w:lineRule="auto" w:before="0" w:after="0"/>
        <w:ind w:firstLine="420"/>
      </w:pPr>
      <w:r>
        <w:t>6. **规范作业流程**</w:t>
      </w:r>
    </w:p>
    <w:p>
      <w:pPr>
        <w:spacing w:line="360" w:lineRule="auto" w:before="0" w:after="0"/>
        <w:ind w:firstLine="420"/>
      </w:pPr>
      <w:r>
        <w:t xml:space="preserve">   公司将制定垃圾收集的作业规范、垃圾收集车的作业规范和垃圾收集站的作业规范。通过作业培训、作业检查和绩效考核等措施，提高作业规范性。</w:t>
      </w:r>
    </w:p>
    <w:p>
      <w:pPr>
        <w:spacing w:line="360" w:lineRule="auto" w:before="0" w:after="0"/>
        <w:ind w:firstLine="420"/>
      </w:pPr>
      <w:r>
        <w:t>7. **优化资源配备计划**</w:t>
      </w:r>
    </w:p>
    <w:p>
      <w:pPr>
        <w:spacing w:line="360" w:lineRule="auto" w:before="0" w:after="0"/>
        <w:ind w:firstLine="420"/>
      </w:pPr>
      <w:r>
        <w:t xml:space="preserve">   公司将制定劳动力配备和服务用机械配备计划，确保资源配备数量充足、进场计划时间明确。通过资源调配、资源优化和绩效考核等措施，提高资源配备效率。</w:t>
      </w:r>
    </w:p>
    <w:p>
      <w:pPr>
        <w:spacing w:line="360" w:lineRule="auto" w:before="0" w:after="0"/>
        <w:ind w:firstLine="420"/>
      </w:pPr>
      <w:r>
        <w:t>**四、实施计划**</w:t>
      </w:r>
    </w:p>
    <w:p>
      <w:pPr>
        <w:spacing w:line="360" w:lineRule="auto" w:before="0" w:after="0"/>
        <w:ind w:firstLine="420"/>
      </w:pPr>
      <w:r>
        <w:t>1. **成立质量改进小组**</w:t>
      </w:r>
    </w:p>
    <w:p>
      <w:pPr>
        <w:spacing w:line="360" w:lineRule="auto" w:before="0" w:after="0"/>
        <w:ind w:firstLine="420"/>
      </w:pPr>
      <w:r>
        <w:t xml:space="preserve">   公司将成立由各部门负责人组成的质量改进小组，负责识别质量改进机会、制定改进措施并监督实施。</w:t>
      </w:r>
    </w:p>
    <w:p>
      <w:pPr>
        <w:spacing w:line="360" w:lineRule="auto" w:before="0" w:after="0"/>
        <w:ind w:firstLine="420"/>
      </w:pPr>
      <w:r>
        <w:t>2. **制定改进计划**</w:t>
      </w:r>
    </w:p>
    <w:p>
      <w:pPr>
        <w:spacing w:line="360" w:lineRule="auto" w:before="0" w:after="0"/>
        <w:ind w:firstLine="420"/>
      </w:pPr>
      <w:r>
        <w:t xml:space="preserve">   质量改进小组将根据识别出的质量改进机会，制定详细的改进计划，明确改进目标、责任人和完成时间。</w:t>
      </w:r>
    </w:p>
    <w:p>
      <w:pPr>
        <w:spacing w:line="360" w:lineRule="auto" w:before="0" w:after="0"/>
        <w:ind w:firstLine="420"/>
      </w:pPr>
      <w:r>
        <w:t>3. **实施改进措施**</w:t>
      </w:r>
    </w:p>
    <w:p>
      <w:pPr>
        <w:spacing w:line="360" w:lineRule="auto" w:before="0" w:after="0"/>
        <w:ind w:firstLine="420"/>
      </w:pPr>
      <w:r>
        <w:t xml:space="preserve">   各部门将按照改进计划，实施相应的改进措施</w:t>
      </w:r>
    </w:p>
    <w:p>
      <w:pPr>
        <w:pStyle w:val="Heading4"/>
        <w:spacing w:line="360" w:lineRule="auto" w:before="0" w:after="0"/>
        <w:ind w:firstLine="420"/>
      </w:pPr>
      <w:r>
        <w:t xml:space="preserve"> 监控质量改进过程</w:t>
      </w:r>
    </w:p>
    <w:p>
      <w:pPr>
        <w:spacing w:line="360" w:lineRule="auto" w:before="0" w:after="0"/>
        <w:ind w:firstLine="420"/>
      </w:pPr>
      <w:r>
        <w:t>**监控质量改进过程的方案**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居民生活环境整洁卫生。项目预估金额为722,100.00元（含税），服务地点由招标人指定，服务期为2025年01月01日至2025年12月31日，质量要求为合格。</w:t>
      </w:r>
    </w:p>
    <w:p>
      <w:pPr>
        <w:spacing w:line="360" w:lineRule="auto" w:before="0" w:after="0"/>
        <w:ind w:firstLine="420"/>
      </w:pPr>
      <w:r>
        <w:t>**二、质量改进过程监控方案**</w:t>
      </w:r>
    </w:p>
    <w:p>
      <w:pPr>
        <w:spacing w:line="360" w:lineRule="auto" w:before="0" w:after="0"/>
        <w:ind w:firstLine="420"/>
      </w:pPr>
      <w:r>
        <w:t>为确保项目质量符合招标人要求，公司制定了以下质量改进过程监控方案：</w:t>
      </w:r>
    </w:p>
    <w:p>
      <w:pPr>
        <w:spacing w:line="360" w:lineRule="auto" w:before="0" w:after="0"/>
        <w:ind w:firstLine="420"/>
      </w:pPr>
      <w:r>
        <w:t>**1. 质量管理措施**</w:t>
      </w:r>
    </w:p>
    <w:p>
      <w:pPr>
        <w:spacing w:line="360" w:lineRule="auto" w:before="0" w:after="0"/>
        <w:ind w:firstLine="420"/>
      </w:pPr>
      <w:r>
        <w:t>（1）建立完善的质量管理体系，明确各部门职责，确保质量管理工作有序进行。</w:t>
      </w:r>
    </w:p>
    <w:p>
      <w:pPr>
        <w:spacing w:line="360" w:lineRule="auto" w:before="0" w:after="0"/>
        <w:ind w:firstLine="420"/>
      </w:pPr>
      <w:r>
        <w:t>（2）制定详细的质量管理计划，包括质量目标、质量标准、质量检查、质量改进等内容。</w:t>
      </w:r>
    </w:p>
    <w:p>
      <w:pPr>
        <w:spacing w:line="360" w:lineRule="auto" w:before="0" w:after="0"/>
        <w:ind w:firstLine="420"/>
      </w:pPr>
      <w:r>
        <w:t>（3）定期进行质量检查，发现问题及时整改，确保项目质量稳步提升。</w:t>
      </w:r>
    </w:p>
    <w:p>
      <w:pPr>
        <w:spacing w:line="360" w:lineRule="auto" w:before="0" w:after="0"/>
        <w:ind w:firstLine="420"/>
      </w:pPr>
      <w:r>
        <w:t>（4）建立质量信息反馈机制，及时收集、分析质量信息，为质量改进提供依据。</w:t>
      </w:r>
    </w:p>
    <w:p>
      <w:pPr>
        <w:spacing w:line="360" w:lineRule="auto" w:before="0" w:after="0"/>
        <w:ind w:firstLine="420"/>
      </w:pPr>
      <w:r>
        <w:t>**2. 质量保证体系**</w:t>
      </w:r>
    </w:p>
    <w:p>
      <w:pPr>
        <w:spacing w:line="360" w:lineRule="auto" w:before="0" w:after="0"/>
        <w:ind w:firstLine="420"/>
      </w:pPr>
      <w:r>
        <w:t>（1）建立健全的质量保证体系，包括质量方针、质量目标、质量计划、质量检查、质量改进等环节。</w:t>
      </w:r>
    </w:p>
    <w:p>
      <w:pPr>
        <w:spacing w:line="360" w:lineRule="auto" w:before="0" w:after="0"/>
        <w:ind w:firstLine="420"/>
      </w:pPr>
      <w:r>
        <w:t>（2）明确质量责任，各部门、各岗位人员对质量负责，确保质量管理工作落到实处。</w:t>
      </w:r>
    </w:p>
    <w:p>
      <w:pPr>
        <w:spacing w:line="360" w:lineRule="auto" w:before="0" w:after="0"/>
        <w:ind w:firstLine="420"/>
      </w:pPr>
      <w:r>
        <w:t>（3）定期进行质量培训，提高员工质量意识，增强质量保证能力。</w:t>
      </w:r>
    </w:p>
    <w:p>
      <w:pPr>
        <w:spacing w:line="360" w:lineRule="auto" w:before="0" w:after="0"/>
        <w:ind w:firstLine="420"/>
      </w:pPr>
      <w:r>
        <w:t>**3. 质量控制关键点描述**</w:t>
      </w:r>
    </w:p>
    <w:p>
      <w:pPr>
        <w:spacing w:line="360" w:lineRule="auto" w:before="0" w:after="0"/>
        <w:ind w:firstLine="420"/>
      </w:pPr>
      <w:r>
        <w:t>（1）垃圾收集：确保垃圾收集及时、彻底，避免垃圾堆积影响居民生活环境。</w:t>
      </w:r>
    </w:p>
    <w:p>
      <w:pPr>
        <w:spacing w:line="360" w:lineRule="auto" w:before="0" w:after="0"/>
        <w:ind w:firstLine="420"/>
      </w:pPr>
      <w:r>
        <w:t>（2）垃圾运输：确保垃圾运输安全、环保，避免运输过程中出现泄漏、遗撒等问题。</w:t>
      </w:r>
    </w:p>
    <w:p>
      <w:pPr>
        <w:spacing w:line="360" w:lineRule="auto" w:before="0" w:after="0"/>
        <w:ind w:firstLine="420"/>
      </w:pPr>
      <w:r>
        <w:t>（3）垃圾处理：确保垃圾处理符合环保要求，避免对环境造成污染。</w:t>
      </w:r>
    </w:p>
    <w:p>
      <w:pPr>
        <w:spacing w:line="360" w:lineRule="auto" w:before="0" w:after="0"/>
        <w:ind w:firstLine="420"/>
      </w:pPr>
      <w:r>
        <w:t>**4. 质量管控流程**</w:t>
      </w:r>
    </w:p>
    <w:p>
      <w:pPr>
        <w:spacing w:line="360" w:lineRule="auto" w:before="0" w:after="0"/>
        <w:ind w:firstLine="420"/>
      </w:pPr>
      <w:r>
        <w:t>（1）垃圾收集：按照招标人要求，制定垃圾收集计划，明确垃圾收集时间、地点、方式等。</w:t>
      </w:r>
    </w:p>
    <w:p>
      <w:pPr>
        <w:spacing w:line="360" w:lineRule="auto" w:before="0" w:after="0"/>
        <w:ind w:firstLine="420"/>
      </w:pPr>
      <w:r>
        <w:t>（2）垃圾运输：按照招标人要求，制定垃圾运输计划，明确垃圾运输路线、车辆、人员等。</w:t>
      </w:r>
    </w:p>
    <w:p>
      <w:pPr>
        <w:spacing w:line="360" w:lineRule="auto" w:before="0" w:after="0"/>
        <w:ind w:firstLine="420"/>
      </w:pPr>
      <w:r>
        <w:t>（3）垃圾处理：按照招标人要求，制定垃圾处理计划，明确垃圾处理方式、地点、时间等。</w:t>
      </w:r>
    </w:p>
    <w:p>
      <w:pPr>
        <w:spacing w:line="360" w:lineRule="auto" w:before="0" w:after="0"/>
        <w:ind w:firstLine="420"/>
      </w:pPr>
      <w:r>
        <w:t>**5. 质量标准符合招标人验收标准**</w:t>
      </w:r>
    </w:p>
    <w:p>
      <w:pPr>
        <w:spacing w:line="360" w:lineRule="auto" w:before="0" w:after="0"/>
        <w:ind w:firstLine="420"/>
      </w:pPr>
      <w:r>
        <w:t>（1）垃圾收集：确保垃圾收集率达到100%，垃圾收集及时、彻底。</w:t>
      </w:r>
    </w:p>
    <w:p>
      <w:pPr>
        <w:spacing w:line="360" w:lineRule="auto" w:before="0" w:after="0"/>
        <w:ind w:firstLine="420"/>
      </w:pPr>
      <w:r>
        <w:t>（2）垃圾运输：确保垃圾运输过程中无泄漏、遗撒现象，运输车辆符合环保要求。</w:t>
      </w:r>
    </w:p>
    <w:p>
      <w:pPr>
        <w:spacing w:line="360" w:lineRule="auto" w:before="0" w:after="0"/>
        <w:ind w:firstLine="420"/>
      </w:pPr>
      <w:r>
        <w:t>（3）垃圾处理：确保垃圾处理符合环保要求，避免对环境造成污染。</w:t>
      </w:r>
    </w:p>
    <w:p>
      <w:pPr>
        <w:spacing w:line="360" w:lineRule="auto" w:before="0" w:after="0"/>
        <w:ind w:firstLine="420"/>
      </w:pPr>
      <w:r>
        <w:t>**6. 安全生产和文明服务保障措施**</w:t>
      </w:r>
    </w:p>
    <w:p>
      <w:pPr>
        <w:spacing w:line="360" w:lineRule="auto" w:before="0" w:after="0"/>
        <w:ind w:firstLine="420"/>
      </w:pPr>
      <w:r>
        <w:t>（1）建立安全生产管理制度，明确安全生产责任，确保安全生产。</w:t>
      </w:r>
    </w:p>
    <w:p>
      <w:pPr>
        <w:spacing w:line="360" w:lineRule="auto" w:before="0" w:after="0"/>
        <w:ind w:firstLine="420"/>
      </w:pPr>
      <w:r>
        <w:t>（2）制定安全服务流程，确保服务过程中无安全事故发生。</w:t>
      </w:r>
    </w:p>
    <w:p>
      <w:pPr>
        <w:spacing w:line="360" w:lineRule="auto" w:before="0" w:after="0"/>
        <w:ind w:firstLine="420"/>
      </w:pPr>
      <w:r>
        <w:t>（3）建立安全生产组织机构图，明确各部门、各岗位人员安全生产职责。</w:t>
      </w:r>
    </w:p>
    <w:p>
      <w:pPr>
        <w:spacing w:line="360" w:lineRule="auto" w:before="0" w:after="0"/>
        <w:ind w:firstLine="420"/>
      </w:pPr>
      <w:r>
        <w:t>（4）制定安全文明服务实施保障措施，确保服务过程中无环境污染、噪音扰民等问题。</w:t>
      </w:r>
    </w:p>
    <w:p>
      <w:pPr>
        <w:spacing w:line="360" w:lineRule="auto" w:before="0" w:after="0"/>
        <w:ind w:firstLine="420"/>
      </w:pPr>
      <w:r>
        <w:t>**7. 服务进度保障措施**</w:t>
      </w:r>
    </w:p>
    <w:p>
      <w:pPr>
        <w:spacing w:line="360" w:lineRule="auto" w:before="0" w:after="0"/>
        <w:ind w:firstLine="420"/>
      </w:pPr>
      <w:r>
        <w:t>（1）编制完善的总体进度图，明确服务进度计划、时间节点等。</w:t>
      </w:r>
    </w:p>
    <w:p>
      <w:pPr>
        <w:spacing w:line="360" w:lineRule="auto" w:before="0" w:after="0"/>
        <w:ind w:firstLine="420"/>
      </w:pPr>
      <w:r>
        <w:t>（2）制定详细的服务进度保证措施，确保服务进度符合项目需求。</w:t>
      </w:r>
    </w:p>
    <w:p>
      <w:pPr>
        <w:spacing w:line="360" w:lineRule="auto" w:before="0" w:after="0"/>
        <w:ind w:firstLine="420"/>
      </w:pPr>
      <w:r>
        <w:t>**8. 项目难点及特点分析和应对措施**</w:t>
      </w:r>
    </w:p>
    <w:p>
      <w:pPr>
        <w:spacing w:line="360" w:lineRule="auto" w:before="0" w:after="0"/>
        <w:ind w:firstLine="420"/>
      </w:pPr>
      <w:r>
        <w:t>（1）分析过程中可能遇到的阻碍，制定相应的应对措施。</w:t>
      </w:r>
    </w:p>
    <w:p>
      <w:pPr>
        <w:spacing w:line="360" w:lineRule="auto" w:before="0" w:after="0"/>
        <w:ind w:firstLine="420"/>
      </w:pPr>
      <w:r>
        <w:t>（2）针对现场环境复杂情况，制定相应的应对措施。</w:t>
      </w:r>
    </w:p>
    <w:p>
      <w:pPr>
        <w:spacing w:line="360" w:lineRule="auto" w:before="0" w:after="0"/>
        <w:ind w:firstLine="420"/>
      </w:pPr>
      <w:r>
        <w:t>（3）针对现场遇到的问题，制定相应的解决措施。</w:t>
      </w:r>
    </w:p>
    <w:p>
      <w:pPr>
        <w:spacing w:line="360" w:lineRule="auto" w:before="0" w:after="0"/>
        <w:ind w:firstLine="420"/>
      </w:pPr>
      <w:r>
        <w:t>**9. 应急处理保障机制**</w:t>
      </w:r>
    </w:p>
    <w:p>
      <w:pPr>
        <w:spacing w:line="360" w:lineRule="auto" w:before="0" w:after="0"/>
        <w:ind w:firstLine="420"/>
      </w:pPr>
      <w:r>
        <w:t>（1）制定突发需求的处理机制，确保服务过程中无中断。</w:t>
      </w:r>
    </w:p>
    <w:p>
      <w:pPr>
        <w:spacing w:line="360" w:lineRule="auto" w:before="0" w:after="0"/>
        <w:ind w:firstLine="420"/>
      </w:pPr>
      <w:r>
        <w:t>（2）制定系统障碍的解决方案，确保服务过程中无中断。</w:t>
      </w:r>
    </w:p>
    <w:p>
      <w:pPr>
        <w:spacing w:line="360" w:lineRule="auto" w:before="0" w:after="0"/>
        <w:ind w:firstLine="420"/>
      </w:pPr>
      <w:r>
        <w:t>（3）制定多项目并行的解决方案，确保服务过程中无中断。</w:t>
      </w:r>
    </w:p>
    <w:p>
      <w:pPr>
        <w:spacing w:line="360" w:lineRule="auto" w:before="0" w:after="0"/>
        <w:ind w:firstLine="420"/>
      </w:pPr>
      <w:r>
        <w:t>（4）制定时间周期紧的解决方案，确保服务过程中无中断。</w:t>
      </w:r>
    </w:p>
    <w:p>
      <w:pPr>
        <w:spacing w:line="360" w:lineRule="auto" w:before="0" w:after="0"/>
        <w:ind w:firstLine="420"/>
      </w:pPr>
      <w:r>
        <w:t>（5）制定夜间服务的解决方案，确保服务过程中无中断。</w:t>
      </w:r>
    </w:p>
    <w:p>
      <w:pPr>
        <w:spacing w:line="360" w:lineRule="auto" w:before="0" w:after="0"/>
        <w:ind w:firstLine="420"/>
      </w:pPr>
      <w:r>
        <w:t>**10. 作业规范**</w:t>
      </w:r>
    </w:p>
    <w:p>
      <w:pPr>
        <w:spacing w:line="360" w:lineRule="auto" w:before="0" w:after="0"/>
        <w:ind w:firstLine="420"/>
      </w:pPr>
      <w:r>
        <w:t>（1）制定垃圾收集的作业规范，确保垃圾收集及时、彻底。</w:t>
      </w:r>
    </w:p>
    <w:p>
      <w:pPr>
        <w:spacing w:line="360" w:lineRule="auto" w:before="0" w:after="0"/>
        <w:ind w:firstLine="420"/>
      </w:pPr>
      <w:r>
        <w:t>（2）制定垃圾收集车的作业规范，确保垃圾运输安全、环保。</w:t>
      </w:r>
    </w:p>
    <w:p>
      <w:pPr>
        <w:spacing w:line="360" w:lineRule="auto" w:before="0" w:after="0"/>
        <w:ind w:firstLine="420"/>
      </w:pPr>
      <w:r>
        <w:t>（3）制定垃圾收集站的作业规范，确保垃圾处理符合环保要求。</w:t>
      </w:r>
    </w:p>
    <w:p>
      <w:pPr>
        <w:spacing w:line="360" w:lineRule="auto" w:before="0" w:after="0"/>
        <w:ind w:firstLine="420"/>
      </w:pPr>
      <w:r>
        <w:t>**11. 资源配备计划**</w:t>
      </w:r>
    </w:p>
    <w:p>
      <w:pPr>
        <w:spacing w:line="360" w:lineRule="auto" w:before="0" w:after="0"/>
        <w:ind w:firstLine="420"/>
      </w:pPr>
      <w:r>
        <w:t>（1）制定劳动力配备计划，确保服务过程中有足够的人力资源。</w:t>
      </w:r>
    </w:p>
    <w:p>
      <w:pPr>
        <w:spacing w:line="360" w:lineRule="auto" w:before="0" w:after="0"/>
        <w:ind w:firstLine="420"/>
      </w:pPr>
      <w:r>
        <w:t>（2）制定服务用机械配备计划，确保服务过程中有足够的机械设备。</w:t>
      </w:r>
    </w:p>
    <w:p>
      <w:pPr>
        <w:spacing w:line="360" w:lineRule="auto" w:before="0" w:after="0"/>
        <w:ind w:firstLine="420"/>
      </w:pPr>
      <w:r>
        <w:t>**三、总结**</w:t>
      </w:r>
    </w:p>
    <w:p>
      <w:pPr>
        <w:spacing w:line="360" w:lineRule="auto" w:before="0" w:after="0"/>
        <w:ind w:firstLine="420"/>
      </w:pPr>
      <w:r>
        <w:t>通过以上质量改进过程监控方案的实施，公司将确保沈采矿区6274户居民生活及生产垃圾清运服务项目的质量符合招标人要求，为居民提供高效、环保的垃圾清运服务。同时，公司也将不断改进服务质量，提高居民满意度，为打造宜居生活环境贡献力量。</w:t>
      </w:r>
    </w:p>
    <w:p>
      <w:pPr>
        <w:pStyle w:val="Heading4"/>
        <w:spacing w:line="360" w:lineRule="auto" w:before="0" w:after="0"/>
        <w:ind w:firstLine="420"/>
      </w:pPr>
      <w:r>
        <w:t xml:space="preserve"> 处理质量改进问题</w:t>
      </w:r>
    </w:p>
    <w:p>
      <w:pPr>
        <w:spacing w:line="360" w:lineRule="auto" w:before="0" w:after="0"/>
        <w:ind w:firstLine="420"/>
      </w:pPr>
      <w:r>
        <w:t>**处理质量改进问题的方案**</w:t>
      </w:r>
    </w:p>
    <w:p>
      <w:pPr>
        <w:spacing w:line="360" w:lineRule="auto" w:before="0" w:after="0"/>
        <w:ind w:firstLine="420"/>
      </w:pPr>
      <w:r>
        <w:t>**一、项目背景**</w:t>
      </w:r>
    </w:p>
    <w:p>
      <w:pPr>
        <w:spacing w:line="360" w:lineRule="auto" w:before="0" w:after="0"/>
        <w:ind w:firstLine="420"/>
      </w:pPr>
      <w:r>
        <w:t>沈阳顺鑫源运输服务有限公司（以下简称“公司”）作为投标人，参与了沈采矿区6274户居民生活及生产垃圾清运服务的招标项目。该项目旨在为沈采矿区的居民提供高效、优质的垃圾清运服务，确保矿区环境整洁，提升居民生活质量。项目预估金额为722,100.00元（含税），服务期为2025年01月01日至2025年12月31日，质量要求为合格。</w:t>
      </w:r>
    </w:p>
    <w:p>
      <w:pPr>
        <w:spacing w:line="360" w:lineRule="auto" w:before="0" w:after="0"/>
        <w:ind w:firstLine="420"/>
      </w:pPr>
      <w:r>
        <w:t>**二、质量改进问题分析**</w:t>
      </w:r>
    </w:p>
    <w:p>
      <w:pPr>
        <w:spacing w:line="360" w:lineRule="auto" w:before="0" w:after="0"/>
        <w:ind w:firstLine="420"/>
      </w:pPr>
      <w:r>
        <w:t>在垃圾清运服务过程中，可能会出现各种质量问题，如垃圾收集不及时、垃圾清运不彻底、垃圾处理不规范等。这些问题不仅会影响居民的生活质量，还会对公司的声誉造成负面影响。因此，公司需要制定一套完善的质量改进方案，以确保服务质量达到招标人的要求。</w:t>
      </w:r>
    </w:p>
    <w:p>
      <w:pPr>
        <w:spacing w:line="360" w:lineRule="auto" w:before="0" w:after="0"/>
        <w:ind w:firstLine="420"/>
      </w:pPr>
      <w:r>
        <w:t>**三、质量改进方案**</w:t>
      </w:r>
    </w:p>
    <w:p>
      <w:pPr>
        <w:spacing w:line="360" w:lineRule="auto" w:before="0" w:after="0"/>
        <w:ind w:firstLine="420"/>
      </w:pPr>
      <w:r>
        <w:t>**1. 建立健全的质量保证体系**</w:t>
      </w:r>
    </w:p>
    <w:p>
      <w:pPr>
        <w:spacing w:line="360" w:lineRule="auto" w:before="0" w:after="0"/>
        <w:ind w:firstLine="420"/>
      </w:pPr>
      <w:r>
        <w:t>公司应建立健全的质量保证体系，明确质量目标和质量责任，确保每个环节都有专人负责。同时，要建立质量管理制度，对垃圾清运服务的各个环节进行规范管理，确保服务质量符合招标人的要求。</w:t>
      </w:r>
    </w:p>
    <w:p>
      <w:pPr>
        <w:spacing w:line="360" w:lineRule="auto" w:before="0" w:after="0"/>
        <w:ind w:firstLine="420"/>
      </w:pPr>
      <w:r>
        <w:t>**2. 加强员工培训**</w:t>
      </w:r>
    </w:p>
    <w:p>
      <w:pPr>
        <w:spacing w:line="360" w:lineRule="auto" w:before="0" w:after="0"/>
        <w:ind w:firstLine="420"/>
      </w:pPr>
      <w:r>
        <w:t>公司应加强对员工的培训，提高员工的质量意识和业务技能。通过培训，让员工了解垃圾清运服务的标准和要求，掌握正确的操作方法，提高工作效率和质量。</w:t>
      </w:r>
    </w:p>
    <w:p>
      <w:pPr>
        <w:spacing w:line="360" w:lineRule="auto" w:before="0" w:after="0"/>
        <w:ind w:firstLine="420"/>
      </w:pPr>
      <w:r>
        <w:t>**3. 优化服务流程**</w:t>
      </w:r>
    </w:p>
    <w:p>
      <w:pPr>
        <w:spacing w:line="360" w:lineRule="auto" w:before="0" w:after="0"/>
        <w:ind w:firstLine="420"/>
      </w:pPr>
      <w:r>
        <w:t>公司应对垃圾清运服务流程进行优化，提高服务效率和质量。例如，可以采用先进的垃圾收集设备，提高垃圾收集速度；合理安排垃圾清运时间，避免垃圾堆积；加强垃圾处理环节的管理，确保垃圾得到妥善处理。</w:t>
      </w:r>
    </w:p>
    <w:p>
      <w:pPr>
        <w:spacing w:line="360" w:lineRule="auto" w:before="0" w:after="0"/>
        <w:ind w:firstLine="420"/>
      </w:pPr>
      <w:r>
        <w:t>**4. 加强现场管理**</w:t>
      </w:r>
    </w:p>
    <w:p>
      <w:pPr>
        <w:spacing w:line="360" w:lineRule="auto" w:before="0" w:after="0"/>
        <w:ind w:firstLine="420"/>
      </w:pPr>
      <w:r>
        <w:t>公司应加强现场管理，确保垃圾清运服务的顺利进行。例如，可以设立现场监督员，对垃圾清运服务进行监督和指导；加强现场安全管理和环境保护，确保服务过程中不发生安全事故和环境污染。</w:t>
      </w:r>
    </w:p>
    <w:p>
      <w:pPr>
        <w:spacing w:line="360" w:lineRule="auto" w:before="0" w:after="0"/>
        <w:ind w:firstLine="420"/>
      </w:pPr>
      <w:r>
        <w:t>**5. 建立质量反馈机制**</w:t>
      </w:r>
    </w:p>
    <w:p>
      <w:pPr>
        <w:spacing w:line="360" w:lineRule="auto" w:before="0" w:after="0"/>
        <w:ind w:firstLine="420"/>
      </w:pPr>
      <w:r>
        <w:t>公司应建立质量反馈机制，及时收集居民的意见和建议，了解服务质量存在的问题，并进行改进。例如，可以通过问卷调查、电话回访等方式，了解居民对垃圾清运服务的满意度，并根据反馈意见进行改进。</w:t>
      </w:r>
    </w:p>
    <w:p>
      <w:pPr>
        <w:spacing w:line="360" w:lineRule="auto" w:before="0" w:after="0"/>
        <w:ind w:firstLine="420"/>
      </w:pPr>
      <w:r>
        <w:t>**6. 加强应急处理**</w:t>
      </w:r>
    </w:p>
    <w:p>
      <w:pPr>
        <w:spacing w:line="360" w:lineRule="auto" w:before="0" w:after="0"/>
        <w:ind w:firstLine="420"/>
      </w:pPr>
      <w:r>
        <w:t>公司应加强应急处理能力，确保在突发情况下能够迅速响应，保障服务质量。例如，可以制定应急预案，明确应急处理流程和责任人；加强应急物资储备，确保在突发情况下能够及时应对。</w:t>
      </w:r>
    </w:p>
    <w:p>
      <w:pPr>
        <w:spacing w:line="360" w:lineRule="auto" w:before="0" w:after="0"/>
        <w:ind w:firstLine="420"/>
      </w:pPr>
      <w:r>
        <w:t>**四、质量改进措施的实施**</w:t>
      </w:r>
    </w:p>
    <w:p>
      <w:pPr>
        <w:spacing w:line="360" w:lineRule="auto" w:before="0" w:after="0"/>
        <w:ind w:firstLine="420"/>
      </w:pPr>
      <w:r>
        <w:t>**1. 制定实施方案**</w:t>
      </w:r>
    </w:p>
    <w:p>
      <w:pPr>
        <w:spacing w:line="360" w:lineRule="auto" w:before="0" w:after="0"/>
        <w:ind w:firstLine="420"/>
      </w:pPr>
      <w:r>
        <w:t>公司应根据上述质量改进方案，制定具体的实施方案，明确各项措施的实施步骤和时间节点。</w:t>
      </w:r>
    </w:p>
    <w:p>
      <w:pPr>
        <w:spacing w:line="360" w:lineRule="auto" w:before="0" w:after="0"/>
        <w:ind w:firstLine="420"/>
      </w:pPr>
      <w:r>
        <w:t>**2. 加强监督和检查**</w:t>
      </w:r>
    </w:p>
    <w:p>
      <w:pPr>
        <w:spacing w:line="360" w:lineRule="auto" w:before="0" w:after="0"/>
        <w:ind w:firstLine="420"/>
      </w:pPr>
      <w:r>
        <w:t>公司应加强对质量改进措施实施情况的监督和检查，确保各项措施得到有效执行。例如，可以设立质量监督小组，对垃圾清运服务的各个环节进行监督和检查；定期召开质量分析会，对服务质量进行分析和改进。</w:t>
      </w:r>
    </w:p>
    <w:p>
      <w:pPr>
        <w:spacing w:line="360" w:lineRule="auto" w:before="0" w:after="0"/>
        <w:ind w:firstLine="420"/>
      </w:pPr>
      <w:r>
        <w:t>**3. 持续改进**</w:t>
      </w:r>
    </w:p>
    <w:p>
      <w:pPr>
        <w:spacing w:line="360" w:lineRule="auto" w:before="0" w:after="0"/>
        <w:ind w:firstLine="420"/>
      </w:pPr>
      <w:r>
        <w:t>公司应持续关注服务质量，不断改进服务流程和管理方法，提高服务质量。例如，可以定期对服务质量进行评估，了解服务质量存在的问题，并进行改进；加强与居民的沟通和交流，了解居民的需求和建议，并根据需求进行改进。</w:t>
      </w:r>
    </w:p>
    <w:p>
      <w:pPr>
        <w:spacing w:line="360" w:lineRule="auto" w:before="0" w:after="0"/>
        <w:ind w:firstLine="420"/>
      </w:pPr>
      <w:r>
        <w:t>**五、总结**</w:t>
      </w:r>
    </w:p>
    <w:p>
      <w:pPr>
        <w:spacing w:line="360" w:lineRule="auto" w:before="0" w:after="0"/>
        <w:ind w:firstLine="420"/>
      </w:pPr>
      <w:r>
        <w:t>通过实施上述质量改进方案，公司可以有效地提高垃圾清运服务的质量，确保服务质量达到招标人的要求。同时，公司还应持续关注服务质量，不断改进服务流程和管理方法，提高服务质量，为居民提供更加优质的服务。</w:t>
      </w:r>
    </w:p>
    <w:p>
      <w:pPr>
        <w:pStyle w:val="Heading4"/>
        <w:spacing w:line="360" w:lineRule="auto" w:before="0" w:after="0"/>
        <w:ind w:firstLine="420"/>
      </w:pPr>
      <w:r>
        <w:t xml:space="preserve"> 实施质量改进措施</w:t>
      </w:r>
    </w:p>
    <w:p>
      <w:pPr>
        <w:spacing w:line="360" w:lineRule="auto" w:before="0" w:after="0"/>
        <w:ind w:firstLine="420"/>
      </w:pPr>
      <w:r>
        <w:t>### 实施质量改进措施的方案</w:t>
      </w:r>
    </w:p>
    <w:p>
      <w:pPr>
        <w:spacing w:line="360" w:lineRule="auto" w:before="0" w:after="0"/>
        <w:ind w:firstLine="420"/>
      </w:pPr>
      <w:r>
        <w:t>#### 一、项目概况</w:t>
      </w:r>
    </w:p>
    <w:p>
      <w:pPr>
        <w:spacing w:line="360" w:lineRule="auto" w:before="0" w:after="0"/>
        <w:ind w:firstLine="420"/>
      </w:pPr>
      <w:r>
        <w:t>沈阳顺鑫源运输服务有限公司（以下简称“公司”）作为投标人，参与沈采矿区6274户居民生活及生产垃圾清运服务项目的竞标。该项目预估金额为722,100.00元（含税），服务地点由招标人指定，服务期为2025年01月01日至2025年12月31日，质量要求为合格。</w:t>
      </w:r>
    </w:p>
    <w:p>
      <w:pPr>
        <w:spacing w:line="360" w:lineRule="auto" w:before="0" w:after="0"/>
        <w:ind w:firstLine="420"/>
      </w:pPr>
      <w:r>
        <w:t>#### 二、质量改进措施</w:t>
      </w:r>
    </w:p>
    <w:p>
      <w:pPr>
        <w:spacing w:line="360" w:lineRule="auto" w:before="0" w:after="0"/>
        <w:ind w:firstLine="420"/>
      </w:pPr>
      <w:r>
        <w:t>##### 1. 建立健全的质量保证体系</w:t>
      </w:r>
    </w:p>
    <w:p>
      <w:pPr>
        <w:spacing w:line="360" w:lineRule="auto" w:before="0" w:after="0"/>
        <w:ind w:firstLine="420"/>
      </w:pPr>
      <w:r>
        <w:t>公司拟建立完善的质量保证体系，包括但不限于以下内容：</w:t>
      </w:r>
    </w:p>
    <w:p>
      <w:pPr>
        <w:spacing w:line="360" w:lineRule="auto" w:before="0" w:after="0"/>
        <w:ind w:firstLine="420"/>
      </w:pPr>
      <w:r>
        <w:t>- **质量管理体系**：依据ISO 9001标准，建立覆盖垃圾清运服务全过程的质量管理体系，确保服务质量和客户满意度。</w:t>
      </w:r>
    </w:p>
    <w:p>
      <w:pPr>
        <w:spacing w:line="360" w:lineRule="auto" w:before="0" w:after="0"/>
        <w:ind w:firstLine="420"/>
      </w:pPr>
      <w:r>
        <w:t>- **质量责任制度**：明确各级人员质量责任，确保责任到人，形成全员参与的质量管理氛围。</w:t>
      </w:r>
    </w:p>
    <w:p>
      <w:pPr>
        <w:spacing w:line="360" w:lineRule="auto" w:before="0" w:after="0"/>
        <w:ind w:firstLine="420"/>
      </w:pPr>
      <w:r>
        <w:t>- **质量培训计划**：定期对员工进行质量意识、操作技能等方面的培训，提高员工的质量意识和业务水平。</w:t>
      </w:r>
    </w:p>
    <w:p>
      <w:pPr>
        <w:spacing w:line="360" w:lineRule="auto" w:before="0" w:after="0"/>
        <w:ind w:firstLine="420"/>
      </w:pPr>
      <w:r>
        <w:t>- **质量信息反馈机制**：建立客户反馈渠道，及时收集和处理客户反馈信息，持续改进服务质量。</w:t>
      </w:r>
    </w:p>
    <w:p>
      <w:pPr>
        <w:spacing w:line="360" w:lineRule="auto" w:before="0" w:after="0"/>
        <w:ind w:firstLine="420"/>
      </w:pPr>
      <w:r>
        <w:t>##### 2. 质量控制关键点描述</w:t>
      </w:r>
    </w:p>
    <w:p>
      <w:pPr>
        <w:spacing w:line="360" w:lineRule="auto" w:before="0" w:after="0"/>
        <w:ind w:firstLine="420"/>
      </w:pPr>
      <w:r>
        <w:t>公司在垃圾清运服务过程中，将重点关注以下关键控制点：</w:t>
      </w:r>
    </w:p>
    <w:p>
      <w:pPr>
        <w:spacing w:line="360" w:lineRule="auto" w:before="0" w:after="0"/>
        <w:ind w:firstLine="420"/>
      </w:pPr>
      <w:r>
        <w:t>- **垃圾收集**：确保垃圾收集及时、彻底，避免遗漏和堆积。</w:t>
      </w:r>
    </w:p>
    <w:p>
      <w:pPr>
        <w:spacing w:line="360" w:lineRule="auto" w:before="0" w:after="0"/>
        <w:ind w:firstLine="420"/>
      </w:pPr>
      <w:r>
        <w:t>- **垃圾运输**：确保运输过程中垃圾不泄漏、不遗撒，保持运输车辆清洁。</w:t>
      </w:r>
    </w:p>
    <w:p>
      <w:pPr>
        <w:spacing w:line="360" w:lineRule="auto" w:before="0" w:after="0"/>
        <w:ind w:firstLine="420"/>
      </w:pPr>
      <w:r>
        <w:t>- **垃圾处理**：确保垃圾处理符合环保要求，避免二次污染。</w:t>
      </w:r>
    </w:p>
    <w:p>
      <w:pPr>
        <w:spacing w:line="360" w:lineRule="auto" w:before="0" w:after="0"/>
        <w:ind w:firstLine="420"/>
      </w:pPr>
      <w:r>
        <w:t>- **服务态度**：确保服务人员态度友好、专业，为客户提供优质服务。</w:t>
      </w:r>
    </w:p>
    <w:p>
      <w:pPr>
        <w:spacing w:line="360" w:lineRule="auto" w:before="0" w:after="0"/>
        <w:ind w:firstLine="420"/>
      </w:pPr>
      <w:r>
        <w:t>##### 3. 质量管控流程</w:t>
      </w:r>
    </w:p>
    <w:p>
      <w:pPr>
        <w:spacing w:line="360" w:lineRule="auto" w:before="0" w:after="0"/>
        <w:ind w:firstLine="420"/>
      </w:pPr>
      <w:r>
        <w:t>公司拟制定以下质量管控流程：</w:t>
      </w:r>
    </w:p>
    <w:p>
      <w:pPr>
        <w:spacing w:line="360" w:lineRule="auto" w:before="0" w:after="0"/>
        <w:ind w:firstLine="420"/>
      </w:pPr>
      <w:r>
        <w:t>- **服务前准备**：包括人员培训、设备检查、物资准备等，确保服务前各项准备工作到位。</w:t>
      </w:r>
    </w:p>
    <w:p>
      <w:pPr>
        <w:spacing w:line="360" w:lineRule="auto" w:before="0" w:after="0"/>
        <w:ind w:firstLine="420"/>
      </w:pPr>
      <w:r>
        <w:t>- **服务过程控制**：包括垃圾收集、运输、处理等环节的质量控制，确保服务过程符合质量标准。</w:t>
      </w:r>
    </w:p>
    <w:p>
      <w:pPr>
        <w:spacing w:line="360" w:lineRule="auto" w:before="0" w:after="0"/>
        <w:ind w:firstLine="420"/>
      </w:pPr>
      <w:r>
        <w:t>- **服务后评估**：包括客户满意度调查、服务质量评估等，持续改进服务质量。</w:t>
      </w:r>
    </w:p>
    <w:p>
      <w:pPr>
        <w:spacing w:line="360" w:lineRule="auto" w:before="0" w:after="0"/>
        <w:ind w:firstLine="420"/>
      </w:pPr>
      <w:r>
        <w:t>##### 4. 质量标准符合招标人验收标准</w:t>
      </w:r>
    </w:p>
    <w:p>
      <w:pPr>
        <w:spacing w:line="360" w:lineRule="auto" w:before="0" w:after="0"/>
        <w:ind w:firstLine="420"/>
      </w:pPr>
      <w:r>
        <w:t>公司承诺严格按照招标人验收标准提供服务，确保服务质量符合要求。具体措施包括：</w:t>
      </w:r>
    </w:p>
    <w:p>
      <w:pPr>
        <w:spacing w:line="360" w:lineRule="auto" w:before="0" w:after="0"/>
        <w:ind w:firstLine="420"/>
      </w:pPr>
      <w:r>
        <w:t>- **质量标准培训**：对员工进行招标人验收标准培训，确保员工了解并掌握验收标准。</w:t>
      </w:r>
    </w:p>
    <w:p>
      <w:pPr>
        <w:spacing w:line="360" w:lineRule="auto" w:before="0" w:after="0"/>
        <w:ind w:firstLine="420"/>
      </w:pPr>
      <w:r>
        <w:t>- **质量标准执行**：在服务过程中严格执行招标人验收标准，确保服务质量符合要求。</w:t>
      </w:r>
    </w:p>
    <w:p>
      <w:pPr>
        <w:spacing w:line="360" w:lineRule="auto" w:before="0" w:after="0"/>
        <w:ind w:firstLine="420"/>
      </w:pPr>
      <w:r>
        <w:t>- **质量标准检查**：定期对服务质量进行检查，确保服务质量持续符合招标人验收标准。</w:t>
      </w:r>
    </w:p>
    <w:p>
      <w:pPr>
        <w:spacing w:line="360" w:lineRule="auto" w:before="0" w:after="0"/>
        <w:ind w:firstLine="420"/>
      </w:pPr>
      <w:r>
        <w:t>#### 三、安全生产和文明服务保障措施</w:t>
      </w:r>
    </w:p>
    <w:p>
      <w:pPr>
        <w:spacing w:line="360" w:lineRule="auto" w:before="0" w:after="0"/>
        <w:ind w:firstLine="420"/>
      </w:pPr>
      <w:r>
        <w:t>##### 1. 安全生产管理制度</w:t>
      </w:r>
    </w:p>
    <w:p>
      <w:pPr>
        <w:spacing w:line="360" w:lineRule="auto" w:before="0" w:after="0"/>
        <w:ind w:firstLine="420"/>
      </w:pPr>
      <w:r>
        <w:t>公司拟建立完善的安全生产管理制度，包括但不限于以下内容：</w:t>
      </w:r>
    </w:p>
    <w:p>
      <w:pPr>
        <w:spacing w:line="360" w:lineRule="auto" w:before="0" w:after="0"/>
        <w:ind w:firstLine="420"/>
      </w:pPr>
      <w:r>
        <w:t>- **安全生产责任制**：明确各级人员安全生产责任，确保责任到人。</w:t>
      </w:r>
    </w:p>
    <w:p>
      <w:pPr>
        <w:spacing w:line="360" w:lineRule="auto" w:before="0" w:after="0"/>
        <w:ind w:firstLine="420"/>
      </w:pPr>
      <w:r>
        <w:t>- **安全生产教育培训**：定期对员工进行安全生产教育培训，提高员工安全生产意识和技能。</w:t>
      </w:r>
    </w:p>
    <w:p>
      <w:pPr>
        <w:spacing w:line="360" w:lineRule="auto" w:before="0" w:after="0"/>
        <w:ind w:firstLine="420"/>
      </w:pPr>
      <w:r>
        <w:t>- **安全生产检查**：定期对服务现场进行安全生产检查，及时消除安全隐患。</w:t>
      </w:r>
    </w:p>
    <w:p>
      <w:pPr>
        <w:spacing w:line="360" w:lineRule="auto" w:before="0" w:after="0"/>
        <w:ind w:firstLine="420"/>
      </w:pPr>
      <w:r>
        <w:t>- **安全生产应急预案**：制定安全生产应急预案，确保发生安全事故时能够及时、有效应对。</w:t>
      </w:r>
    </w:p>
    <w:p>
      <w:pPr>
        <w:spacing w:line="360" w:lineRule="auto" w:before="0" w:after="0"/>
        <w:ind w:firstLine="420"/>
      </w:pPr>
      <w:r>
        <w:t>##### 2. 安全服务流程</w:t>
      </w:r>
    </w:p>
    <w:p>
      <w:pPr>
        <w:spacing w:line="360" w:lineRule="auto" w:before="0" w:after="0"/>
        <w:ind w:firstLine="420"/>
      </w:pPr>
      <w:r>
        <w:t>公司拟制定以下安全服务流程：</w:t>
      </w:r>
    </w:p>
    <w:p>
      <w:pPr>
        <w:spacing w:line="360" w:lineRule="auto" w:before="0" w:after="0"/>
        <w:ind w:firstLine="420"/>
      </w:pPr>
      <w:r>
        <w:t>- **服务前安全检查**：包括人员安全检查、设备安全检查、环境安全检查等，确保服务前各项安全准备工作到位。</w:t>
      </w:r>
    </w:p>
    <w:p>
      <w:pPr>
        <w:spacing w:line="360" w:lineRule="auto" w:before="0" w:after="0"/>
        <w:ind w:firstLine="420"/>
      </w:pPr>
      <w:r>
        <w:t>- **服务过程安全控制**：包括垃圾收集、运输、处理等环节的安全控制，确保服务过程安全。</w:t>
      </w:r>
    </w:p>
    <w:p>
      <w:pPr>
        <w:spacing w:line="360" w:lineRule="auto" w:before="0" w:after="0"/>
        <w:ind w:firstLine="420"/>
      </w:pPr>
      <w:r>
        <w:t>- **服务后安全评估**：包括安全隐患排查、安全措施评估等，持续改进安全服务。</w:t>
      </w:r>
    </w:p>
    <w:p>
      <w:pPr>
        <w:spacing w:line="360" w:lineRule="auto" w:before="0" w:after="0"/>
        <w:ind w:firstLine="420"/>
      </w:pPr>
      <w:r>
        <w:t>##### 3. 安全生产组织机构图</w:t>
      </w:r>
    </w:p>
    <w:p>
      <w:pPr>
        <w:spacing w:line="360" w:lineRule="auto" w:before="0" w:after="0"/>
        <w:ind w:firstLine="420"/>
      </w:pPr>
      <w:r>
        <w:t>公司拟建立以下安全生产组织机构图：</w:t>
      </w:r>
    </w:p>
    <w:p>
      <w:pPr>
        <w:spacing w:line="360" w:lineRule="auto" w:before="0" w:after="0"/>
        <w:ind w:firstLine="420"/>
      </w:pPr>
      <w:r>
        <w:t>- **安全生产领导小组**：负责公司安全生产工作的总体规划和部署。</w:t>
      </w:r>
    </w:p>
    <w:p>
      <w:pPr>
        <w:spacing w:line="360" w:lineRule="auto" w:before="0" w:after="0"/>
        <w:ind w:firstLine="420"/>
      </w:pPr>
      <w:r>
        <w:t>- **安全生产办公室**：负责公司安全生产工作的具体实施和监督。</w:t>
      </w:r>
    </w:p>
    <w:p>
      <w:pPr>
        <w:spacing w:line="360" w:lineRule="auto" w:before="0" w:after="0"/>
        <w:ind w:firstLine="420"/>
      </w:pPr>
      <w:r>
        <w:t>- **安全生产监督小组**：负责公司安全生产工作的监督和检查。</w:t>
      </w:r>
    </w:p>
    <w:p>
      <w:pPr>
        <w:spacing w:line="360" w:lineRule="auto" w:before="0" w:after="0"/>
        <w:ind w:firstLine="420"/>
      </w:pPr>
      <w:r>
        <w:t>##### 4. 安全文明服务实施保障措施</w:t>
      </w:r>
    </w:p>
    <w:p>
      <w:pPr>
        <w:spacing w:line="360" w:lineRule="auto" w:before="0" w:after="0"/>
        <w:ind w:firstLine="420"/>
      </w:pPr>
      <w:r>
        <w:t>公司拟采取以下安全文明服务实施保障措施：</w:t>
      </w:r>
    </w:p>
    <w:p>
      <w:pPr>
        <w:spacing w:line="360" w:lineRule="auto" w:before="0" w:after="0"/>
        <w:ind w:firstLine="420"/>
      </w:pPr>
      <w:r>
        <w:t>- **安全文明服务培训**：定期对员工进行安全文明服务培训，提高员工安全文明服务意识和技能。</w:t>
      </w:r>
    </w:p>
    <w:p>
      <w:pPr>
        <w:spacing w:line="360" w:lineRule="auto" w:before="0" w:after="0"/>
        <w:ind w:firstLine="420"/>
      </w:pPr>
      <w:r>
        <w:t>- **安全文明服务检查**：定期对服务现场进行安全文明服务检查，及时消除安全隐患。</w:t>
      </w:r>
    </w:p>
    <w:p>
      <w:pPr>
        <w:spacing w:line="360" w:lineRule="auto" w:before="0" w:after="0"/>
        <w:ind w:firstLine="420"/>
      </w:pPr>
      <w:r>
        <w:t>- **安全文明服务应急预案**：制定安全文明服务应急预案，确保发生安全事故时能够及时、有效应对。</w:t>
      </w:r>
    </w:p>
    <w:p>
      <w:pPr>
        <w:spacing w:line="360" w:lineRule="auto" w:before="0" w:after="0"/>
        <w:ind w:firstLine="420"/>
      </w:pPr>
      <w:r>
        <w:t>#### 四、服务进度保障措施</w:t>
      </w:r>
    </w:p>
    <w:p>
      <w:pPr>
        <w:spacing w:line="360" w:lineRule="auto" w:before="0" w:after="0"/>
        <w:ind w:firstLine="420"/>
      </w:pPr>
      <w:r>
        <w:t>##### 1. 服务进度计划图</w:t>
      </w:r>
    </w:p>
    <w:p>
      <w:pPr>
        <w:spacing w:line="360" w:lineRule="auto" w:before="0" w:after="0"/>
        <w:ind w:firstLine="420"/>
      </w:pPr>
      <w:r>
        <w:t>公司拟制定以下服务进度计划图：</w:t>
      </w:r>
    </w:p>
    <w:p>
      <w:pPr>
        <w:spacing w:line="360" w:lineRule="auto" w:before="0" w:after="0"/>
        <w:ind w:firstLine="420"/>
      </w:pPr>
      <w:r>
        <w:t>- **服务前准备阶段**：包括人员培训、设备检查、物资准备等，确保服务前各项准备工作到位。</w:t>
      </w:r>
    </w:p>
    <w:p>
      <w:pPr>
        <w:spacing w:line="360" w:lineRule="auto" w:before="0" w:after="0"/>
        <w:ind w:firstLine="420"/>
      </w:pPr>
      <w:r>
        <w:t>- **服务实施阶段**：包括垃圾收集、运输、处理等环节，确保服务过程符合质量标准。</w:t>
      </w:r>
    </w:p>
    <w:p>
      <w:pPr>
        <w:spacing w:line="360" w:lineRule="auto" w:before="0" w:after="0"/>
        <w:ind w:firstLine="420"/>
      </w:pPr>
      <w:r>
        <w:t>- **服务后评估阶段**：包括客户满意度调查、服务质量评估等，持续改进服务质量。</w:t>
      </w:r>
    </w:p>
    <w:p>
      <w:pPr>
        <w:spacing w:line="360" w:lineRule="auto" w:before="0" w:after="0"/>
        <w:ind w:firstLine="420"/>
      </w:pPr>
      <w:r>
        <w:t>##### 2. 服务进度保证措施</w:t>
      </w:r>
    </w:p>
    <w:p>
      <w:pPr>
        <w:spacing w:line="360" w:lineRule="auto" w:before="0" w:after="0"/>
        <w:ind w:firstLine="420"/>
      </w:pPr>
      <w:r>
        <w:t>公司拟采取以下服务进度保证措施：</w:t>
      </w:r>
    </w:p>
    <w:p>
      <w:pPr>
        <w:spacing w:line="360" w:lineRule="auto" w:before="0" w:after="0"/>
        <w:ind w:firstLine="420"/>
      </w:pPr>
      <w:r>
        <w:t>- **进度计划执行**：严格按照服务进度计划执行，确保服务进度符合项目需求。</w:t>
      </w:r>
    </w:p>
    <w:p>
      <w:pPr>
        <w:spacing w:line="360" w:lineRule="auto" w:before="0" w:after="0"/>
        <w:ind w:firstLine="420"/>
      </w:pPr>
      <w:r>
        <w:t>- **进度计划调整**：根据实际情况及时调整服务进度</w:t>
      </w:r>
    </w:p>
    <w:p>
      <w:pPr>
        <w:pStyle w:val="Heading3"/>
        <w:spacing w:line="360" w:lineRule="auto" w:before="0" w:after="0"/>
        <w:ind w:firstLine="420"/>
      </w:pPr>
      <w:r>
        <w:t>质量培训和教育</w:t>
      </w:r>
    </w:p>
    <w:p>
      <w:pPr>
        <w:spacing w:line="360" w:lineRule="auto" w:before="0" w:after="0"/>
        <w:ind w:firstLine="420"/>
      </w:pPr>
      <w:r>
        <w:t>**质量培训和教育的方案**</w:t>
      </w:r>
    </w:p>
    <w:p>
      <w:pPr>
        <w:spacing w:line="360" w:lineRule="auto" w:before="0" w:after="0"/>
        <w:ind w:firstLine="420"/>
      </w:pPr>
      <w:r>
        <w:t>**一、方案背景**</w:t>
      </w:r>
    </w:p>
    <w:p>
      <w:pPr>
        <w:spacing w:line="360" w:lineRule="auto" w:before="0" w:after="0"/>
        <w:ind w:firstLine="420"/>
      </w:pPr>
      <w:r>
        <w:t>沈阳顺鑫源运输服务有限公司（以下简称“公司”）作为一家专业的运输服务企业，始终致力于提供高质量的服务。为了确保公司在沈采矿区6274户居民生活及生产垃圾清运服务项目中能够达到合格的质量标准，公司决定实施一系列质量培训和教育活动。本方案旨在通过系统的培训和教育，提高员工的质量意识和技能，确保项目顺利进行。</w:t>
      </w:r>
    </w:p>
    <w:p>
      <w:pPr>
        <w:spacing w:line="360" w:lineRule="auto" w:before="0" w:after="0"/>
        <w:ind w:firstLine="420"/>
      </w:pPr>
      <w:r>
        <w:t>**二、培训目标**</w:t>
      </w:r>
    </w:p>
    <w:p>
      <w:pPr>
        <w:spacing w:line="360" w:lineRule="auto" w:before="0" w:after="0"/>
        <w:ind w:firstLine="420"/>
      </w:pPr>
      <w:r>
        <w:t>1. 提高员工的质量意识，使其充分认识到质量对公司声誉和市场竞争力的重要性。</w:t>
      </w:r>
    </w:p>
    <w:p>
      <w:pPr>
        <w:spacing w:line="360" w:lineRule="auto" w:before="0" w:after="0"/>
        <w:ind w:firstLine="420"/>
      </w:pPr>
      <w:r>
        <w:t>2. 培养员工的质量管理技能，使其能够有效地识别、分析和解决质量问题。</w:t>
      </w:r>
    </w:p>
    <w:p>
      <w:pPr>
        <w:spacing w:line="360" w:lineRule="auto" w:before="0" w:after="0"/>
        <w:ind w:firstLine="420"/>
      </w:pPr>
      <w:r>
        <w:t>3. 建立健全的质量保证体系，确保项目质量符合招标人验收标准。</w:t>
      </w:r>
    </w:p>
    <w:p>
      <w:pPr>
        <w:spacing w:line="360" w:lineRule="auto" w:before="0" w:after="0"/>
        <w:ind w:firstLine="420"/>
      </w:pPr>
      <w:r>
        <w:t>4. 提高员工的服务水平，确保项目服务质量达到合格标准。</w:t>
      </w:r>
    </w:p>
    <w:p>
      <w:pPr>
        <w:spacing w:line="360" w:lineRule="auto" w:before="0" w:after="0"/>
        <w:ind w:firstLine="420"/>
      </w:pPr>
      <w:r>
        <w:t>**三、培训内容**</w:t>
      </w:r>
    </w:p>
    <w:p>
      <w:pPr>
        <w:spacing w:line="360" w:lineRule="auto" w:before="0" w:after="0"/>
        <w:ind w:firstLine="420"/>
      </w:pPr>
      <w:r>
        <w:t>1. **质量管理基础知识**：包括质量管理的概念、原则、方法等，使员工了解质量管理的核心内容。</w:t>
      </w:r>
    </w:p>
    <w:p>
      <w:pPr>
        <w:spacing w:line="360" w:lineRule="auto" w:before="0" w:after="0"/>
        <w:ind w:firstLine="420"/>
      </w:pPr>
      <w:r>
        <w:t>2. **质量管理体系**：介绍公司的质量管理体系，包括质量方针、质量目标、质量计划等，使员工了解公司的质量管理要求。</w:t>
      </w:r>
    </w:p>
    <w:p>
      <w:pPr>
        <w:spacing w:line="360" w:lineRule="auto" w:before="0" w:after="0"/>
        <w:ind w:firstLine="420"/>
      </w:pPr>
      <w:r>
        <w:t>3. **质量控制关键点**：分析项目中的质量控制关键点，如垃圾收集、运输、处理等环节，使员工了解如何在这些环节中控制质量。</w:t>
      </w:r>
    </w:p>
    <w:p>
      <w:pPr>
        <w:spacing w:line="360" w:lineRule="auto" w:before="0" w:after="0"/>
        <w:ind w:firstLine="420"/>
      </w:pPr>
      <w:r>
        <w:t>4. **质量管控流程**：详细介绍质量管控流程，包括质量策划、质量控制、质量保证、质量改进等，使员工了解如何进行质量管控。</w:t>
      </w:r>
    </w:p>
    <w:p>
      <w:pPr>
        <w:spacing w:line="360" w:lineRule="auto" w:before="0" w:after="0"/>
        <w:ind w:firstLine="420"/>
      </w:pPr>
      <w:r>
        <w:t>5. **质量标准**：介绍招标人验收标准，使员工了解项目质量要求，确保项目质量符合标准。</w:t>
      </w:r>
    </w:p>
    <w:p>
      <w:pPr>
        <w:spacing w:line="360" w:lineRule="auto" w:before="0" w:after="0"/>
        <w:ind w:firstLine="420"/>
      </w:pPr>
      <w:r>
        <w:t>**四、培训方式**</w:t>
      </w:r>
    </w:p>
    <w:p>
      <w:pPr>
        <w:spacing w:line="360" w:lineRule="auto" w:before="0" w:after="0"/>
        <w:ind w:firstLine="420"/>
      </w:pPr>
      <w:r>
        <w:t>1. **集中培训**：组织员工参加集中培训，由公司内部或外部专家进行授课，确保员工充分理解培训内容。</w:t>
      </w:r>
    </w:p>
    <w:p>
      <w:pPr>
        <w:spacing w:line="360" w:lineRule="auto" w:before="0" w:after="0"/>
        <w:ind w:firstLine="420"/>
      </w:pPr>
      <w:r>
        <w:t>2. **现场教学**：在项目现场进行教学，使员工在实际操作中了解质量控制的关键点和方法。</w:t>
      </w:r>
    </w:p>
    <w:p>
      <w:pPr>
        <w:spacing w:line="360" w:lineRule="auto" w:before="0" w:after="0"/>
        <w:ind w:firstLine="420"/>
      </w:pPr>
      <w:r>
        <w:t>3. **案例分析**：通过案例分析，使员工了解如何在实际工作中应用质量管理知识。</w:t>
      </w:r>
    </w:p>
    <w:p>
      <w:pPr>
        <w:spacing w:line="360" w:lineRule="auto" w:before="0" w:after="0"/>
        <w:ind w:firstLine="420"/>
      </w:pPr>
      <w:r>
        <w:t>4. **互动讨论**：组织员工进行互动讨论，分享经验和心得，提高培训效果。</w:t>
      </w:r>
    </w:p>
    <w:p>
      <w:pPr>
        <w:spacing w:line="360" w:lineRule="auto" w:before="0" w:after="0"/>
        <w:ind w:firstLine="420"/>
      </w:pPr>
      <w:r>
        <w:t>**五、培训时间安排**</w:t>
      </w:r>
    </w:p>
    <w:p>
      <w:pPr>
        <w:spacing w:line="360" w:lineRule="auto" w:before="0" w:after="0"/>
        <w:ind w:firstLine="420"/>
      </w:pPr>
      <w:r>
        <w:t>1. **培训周期**：培训周期为一个月，分为四个阶段，每个阶段一周。</w:t>
      </w:r>
    </w:p>
    <w:p>
      <w:pPr>
        <w:spacing w:line="360" w:lineRule="auto" w:before="0" w:after="0"/>
        <w:ind w:firstLine="420"/>
      </w:pPr>
      <w:r>
        <w:t>2. **培训时间**：每周一至周五，上午9:00至12:00，下午13:30至17:30。</w:t>
      </w:r>
    </w:p>
    <w:p>
      <w:pPr>
        <w:spacing w:line="360" w:lineRule="auto" w:before="0" w:after="0"/>
        <w:ind w:firstLine="420"/>
      </w:pPr>
      <w:r>
        <w:t>**六、培训评估**</w:t>
      </w:r>
    </w:p>
    <w:p>
      <w:pPr>
        <w:spacing w:line="360" w:lineRule="auto" w:before="0" w:after="0"/>
        <w:ind w:firstLine="420"/>
      </w:pPr>
      <w:r>
        <w:t>1. **培训效果评估**：通过考试、实际操作等方式，评估员工对培训内容的掌握程度。</w:t>
      </w:r>
    </w:p>
    <w:p>
      <w:pPr>
        <w:spacing w:line="360" w:lineRule="auto" w:before="0" w:after="0"/>
        <w:ind w:firstLine="420"/>
      </w:pPr>
      <w:r>
        <w:t>2. **项目质量评估**：在项目实施过程中，对员工的质量管理能力进行评估，确保培训效果得到体现。</w:t>
      </w:r>
    </w:p>
    <w:p>
      <w:pPr>
        <w:spacing w:line="360" w:lineRule="auto" w:before="0" w:after="0"/>
        <w:ind w:firstLine="420"/>
      </w:pPr>
      <w:r>
        <w:t>**七、培训资源**</w:t>
      </w:r>
    </w:p>
    <w:p>
      <w:pPr>
        <w:spacing w:line="360" w:lineRule="auto" w:before="0" w:after="0"/>
        <w:ind w:firstLine="420"/>
      </w:pPr>
      <w:r>
        <w:t>1. **培训讲师**：由公司内部或外部专家担任培训讲师，确保培训质量。</w:t>
      </w:r>
    </w:p>
    <w:p>
      <w:pPr>
        <w:spacing w:line="360" w:lineRule="auto" w:before="0" w:after="0"/>
        <w:ind w:firstLine="420"/>
      </w:pPr>
      <w:r>
        <w:t>2. **培训教材**：编制培训教材，包括质量管理基础知识、质量管理体系、质量控制关键点、质量管控流程、质量标准等内容。</w:t>
      </w:r>
    </w:p>
    <w:p>
      <w:pPr>
        <w:spacing w:line="360" w:lineRule="auto" w:before="0" w:after="0"/>
        <w:ind w:firstLine="420"/>
      </w:pPr>
      <w:r>
        <w:t>3. **培训场地**：选择合适的培训场地，确保培训环境良好。</w:t>
      </w:r>
    </w:p>
    <w:p>
      <w:pPr>
        <w:spacing w:line="360" w:lineRule="auto" w:before="0" w:after="0"/>
        <w:ind w:firstLine="420"/>
      </w:pPr>
      <w:r>
        <w:t>**八、培训费用**</w:t>
      </w:r>
    </w:p>
    <w:p>
      <w:pPr>
        <w:spacing w:line="360" w:lineRule="auto" w:before="0" w:after="0"/>
        <w:ind w:firstLine="420"/>
      </w:pPr>
      <w:r>
        <w:t>1. **培训讲师费用**：根据培训讲师的资历和经验，确定培训讲师费用。</w:t>
      </w:r>
    </w:p>
    <w:p>
      <w:pPr>
        <w:spacing w:line="360" w:lineRule="auto" w:before="0" w:after="0"/>
        <w:ind w:firstLine="420"/>
      </w:pPr>
      <w:r>
        <w:t>2. **培训教材费用**：根据培训教材的编制成本，确定培训教材费用。</w:t>
      </w:r>
    </w:p>
    <w:p>
      <w:pPr>
        <w:spacing w:line="360" w:lineRule="auto" w:before="0" w:after="0"/>
        <w:ind w:firstLine="420"/>
      </w:pPr>
      <w:r>
        <w:t>3. **培训场地费用**：根据培训场地的租赁费用，确定培训场地费用。</w:t>
      </w:r>
    </w:p>
    <w:p>
      <w:pPr>
        <w:spacing w:line="360" w:lineRule="auto" w:before="0" w:after="0"/>
        <w:ind w:firstLine="420"/>
      </w:pPr>
      <w:r>
        <w:t>**九、培训效果**</w:t>
      </w:r>
    </w:p>
    <w:p>
      <w:pPr>
        <w:spacing w:line="360" w:lineRule="auto" w:before="0" w:after="0"/>
        <w:ind w:firstLine="420"/>
      </w:pPr>
      <w:r>
        <w:t>通过实施本方案，预计能够达到以下效果：</w:t>
      </w:r>
    </w:p>
    <w:p>
      <w:pPr>
        <w:spacing w:line="360" w:lineRule="auto" w:before="0" w:after="0"/>
        <w:ind w:firstLine="420"/>
      </w:pPr>
      <w:r>
        <w:t>1. 提高员工的质量意识和技能，确保项目质量符合招标人验收标准。</w:t>
      </w:r>
    </w:p>
    <w:p>
      <w:pPr>
        <w:spacing w:line="360" w:lineRule="auto" w:before="0" w:after="0"/>
        <w:ind w:firstLine="420"/>
      </w:pPr>
      <w:r>
        <w:t>2. 建立健全的质量保证体系，确保项目质量得到有效控制。</w:t>
      </w:r>
    </w:p>
    <w:p>
      <w:pPr>
        <w:spacing w:line="360" w:lineRule="auto" w:before="0" w:after="0"/>
        <w:ind w:firstLine="420"/>
      </w:pPr>
      <w:r>
        <w:t>3. 提高员工的服务水平，确保项目服务质量达到合格标准。</w:t>
      </w:r>
    </w:p>
    <w:p>
      <w:pPr>
        <w:spacing w:line="360" w:lineRule="auto" w:before="0" w:after="0"/>
        <w:ind w:firstLine="420"/>
      </w:pPr>
      <w:r>
        <w:t>**十、总结**</w:t>
      </w:r>
    </w:p>
    <w:p>
      <w:pPr>
        <w:spacing w:line="360" w:lineRule="auto" w:before="0" w:after="0"/>
        <w:ind w:firstLine="420"/>
      </w:pPr>
      <w:r>
        <w:t>本方案旨在通过系统的质量培训和教育活动，提高员工的质量意识和技能，确保公司在沈采矿区6274户居民生活及生产垃圾清运服务项目中能够达到合格的质量标准。通过实施本方案，公司将能够提高服务质量，增强市场竞争力，为公司的发展奠定坚实基础。</w:t>
      </w:r>
    </w:p>
    <w:p>
      <w:pPr>
        <w:pStyle w:val="Heading4"/>
        <w:spacing w:line="360" w:lineRule="auto" w:before="0" w:after="0"/>
        <w:ind w:firstLine="420"/>
      </w:pPr>
      <w:r>
        <w:t xml:space="preserve"> 处理质量培训问题</w:t>
      </w:r>
    </w:p>
    <w:p>
      <w:pPr>
        <w:spacing w:line="360" w:lineRule="auto" w:before="0" w:after="0"/>
        <w:ind w:firstLine="420"/>
      </w:pPr>
      <w:r>
        <w:t>**处理质量培训问题的方案**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的招标项目。该项目预估金额为722,100.00元（含税），服务地点由招标人指定，服务期为2025年01月01日至2025年12月31日，质量要求为合格。</w:t>
      </w:r>
    </w:p>
    <w:p>
      <w:pPr>
        <w:spacing w:line="360" w:lineRule="auto" w:before="0" w:after="0"/>
        <w:ind w:firstLine="420"/>
      </w:pPr>
      <w:r>
        <w:t>**二、质量培训问题分析**</w:t>
      </w:r>
    </w:p>
    <w:p>
      <w:pPr>
        <w:spacing w:line="360" w:lineRule="auto" w:before="0" w:after="0"/>
        <w:ind w:firstLine="420"/>
      </w:pPr>
      <w:r>
        <w:t>在垃圾清运服务过程中，质量培训问题直接影响到服务质量、工作效率以及公司的声誉。目前，公司在质量培训方面存在以下问题：</w:t>
      </w:r>
    </w:p>
    <w:p>
      <w:pPr>
        <w:spacing w:line="360" w:lineRule="auto" w:before="0" w:after="0"/>
        <w:ind w:firstLine="420"/>
      </w:pPr>
      <w:r>
        <w:t>1. **培训内容不全面**：现有培训内容主要集中在操作技能上，缺乏对质量标准、安全规范、服务流程等方面的系统培训。</w:t>
      </w:r>
    </w:p>
    <w:p>
      <w:pPr>
        <w:spacing w:line="360" w:lineRule="auto" w:before="0" w:after="0"/>
        <w:ind w:firstLine="420"/>
      </w:pPr>
      <w:r>
        <w:t>2. **培训方式单一**：主要采用传统的课堂讲授方式，缺乏互动和实践环节，难以激发员工的学习兴趣和积极性。</w:t>
      </w:r>
    </w:p>
    <w:p>
      <w:pPr>
        <w:spacing w:line="360" w:lineRule="auto" w:before="0" w:after="0"/>
        <w:ind w:firstLine="420"/>
      </w:pPr>
      <w:r>
        <w:t>3. **培训效果评估不足**：缺乏有效的培训效果评估机制，无法及时了解员工对培训内容的掌握程度和应用情况。</w:t>
      </w:r>
    </w:p>
    <w:p>
      <w:pPr>
        <w:spacing w:line="360" w:lineRule="auto" w:before="0" w:after="0"/>
        <w:ind w:firstLine="420"/>
      </w:pPr>
      <w:r>
        <w:t>4. **培训资源有限**：公司内部培训资源有限，难以满足大规模、高频次的培训需求。</w:t>
      </w:r>
    </w:p>
    <w:p>
      <w:pPr>
        <w:spacing w:line="360" w:lineRule="auto" w:before="0" w:after="0"/>
        <w:ind w:firstLine="420"/>
      </w:pPr>
      <w:r>
        <w:t>**三、质量培训目标**</w:t>
      </w:r>
    </w:p>
    <w:p>
      <w:pPr>
        <w:spacing w:line="360" w:lineRule="auto" w:before="0" w:after="0"/>
        <w:ind w:firstLine="420"/>
      </w:pPr>
      <w:r>
        <w:t>针对上述问题，公司制定以下质量培训目标：</w:t>
      </w:r>
    </w:p>
    <w:p>
      <w:pPr>
        <w:spacing w:line="360" w:lineRule="auto" w:before="0" w:after="0"/>
        <w:ind w:firstLine="420"/>
      </w:pPr>
      <w:r>
        <w:t>1. **提升员工质量意识**：通过系统培训，使员工充分认识到质量的重要性，树立正确的质量观念。</w:t>
      </w:r>
    </w:p>
    <w:p>
      <w:pPr>
        <w:spacing w:line="360" w:lineRule="auto" w:before="0" w:after="0"/>
        <w:ind w:firstLine="420"/>
      </w:pPr>
      <w:r>
        <w:t>2. **提高员工操作技能**：加强操作技能培训，确保员工熟练掌握垃圾清运的各项操作规程。</w:t>
      </w:r>
    </w:p>
    <w:p>
      <w:pPr>
        <w:spacing w:line="360" w:lineRule="auto" w:before="0" w:after="0"/>
        <w:ind w:firstLine="420"/>
      </w:pPr>
      <w:r>
        <w:t>3. **增强员工安全意识**：加强安全培训，提高员工的安全意识和自我保护能力。</w:t>
      </w:r>
    </w:p>
    <w:p>
      <w:pPr>
        <w:spacing w:line="360" w:lineRule="auto" w:before="0" w:after="0"/>
        <w:ind w:firstLine="420"/>
      </w:pPr>
      <w:r>
        <w:t>4. **规范服务流程**：通过培训，使员工熟悉并遵守服务流程和操作规范，提高服务质量。</w:t>
      </w:r>
    </w:p>
    <w:p>
      <w:pPr>
        <w:spacing w:line="360" w:lineRule="auto" w:before="0" w:after="0"/>
        <w:ind w:firstLine="420"/>
      </w:pPr>
      <w:r>
        <w:t>5. **提升员工综合素质**：通过多元化的培训方式，提升员工的综合素质，包括沟通能力、团队协作能力等。</w:t>
      </w:r>
    </w:p>
    <w:p>
      <w:pPr>
        <w:spacing w:line="360" w:lineRule="auto" w:before="0" w:after="0"/>
        <w:ind w:firstLine="420"/>
      </w:pPr>
      <w:r>
        <w:t>**四、质量培训方案**</w:t>
      </w:r>
    </w:p>
    <w:p>
      <w:pPr>
        <w:spacing w:line="360" w:lineRule="auto" w:before="0" w:after="0"/>
        <w:ind w:firstLine="420"/>
      </w:pPr>
      <w:r>
        <w:t>为达成上述目标，公司制定以下质量培训方案：</w:t>
      </w:r>
    </w:p>
    <w:p>
      <w:pPr>
        <w:spacing w:line="360" w:lineRule="auto" w:before="0" w:after="0"/>
        <w:ind w:firstLine="420"/>
      </w:pPr>
      <w:r>
        <w:t>1. **培训内容设计**</w:t>
      </w:r>
    </w:p>
    <w:p>
      <w:pPr>
        <w:spacing w:line="360" w:lineRule="auto" w:before="0" w:after="0"/>
        <w:ind w:firstLine="420"/>
      </w:pPr>
      <w:r>
        <w:t xml:space="preserve">   - **质量标准培训**：详细介绍项目质量标准、验收标准以及相关法律法规。</w:t>
      </w:r>
    </w:p>
    <w:p>
      <w:pPr>
        <w:spacing w:line="360" w:lineRule="auto" w:before="0" w:after="0"/>
        <w:ind w:firstLine="420"/>
      </w:pPr>
      <w:r>
        <w:t xml:space="preserve">   - **安全规范培训**：讲解安全生产管理制度、安全服务流程以及安全文明服务实施保障措施。</w:t>
      </w:r>
    </w:p>
    <w:p>
      <w:pPr>
        <w:spacing w:line="360" w:lineRule="auto" w:before="0" w:after="0"/>
        <w:ind w:firstLine="420"/>
      </w:pPr>
      <w:r>
        <w:t xml:space="preserve">   - **服务流程培训**：详细介绍服务流程、操作规范以及应急处理机制。</w:t>
      </w:r>
    </w:p>
    <w:p>
      <w:pPr>
        <w:spacing w:line="360" w:lineRule="auto" w:before="0" w:after="0"/>
        <w:ind w:firstLine="420"/>
      </w:pPr>
      <w:r>
        <w:t xml:space="preserve">   - **专业技能培训**：针对垃圾收集、垃圾收集车操作、垃圾收集站管理等环节进行专项培训。</w:t>
      </w:r>
    </w:p>
    <w:p>
      <w:pPr>
        <w:spacing w:line="360" w:lineRule="auto" w:before="0" w:after="0"/>
        <w:ind w:firstLine="420"/>
      </w:pPr>
      <w:r>
        <w:t>2. **培训方式多样化**</w:t>
      </w:r>
    </w:p>
    <w:p>
      <w:pPr>
        <w:spacing w:line="360" w:lineRule="auto" w:before="0" w:after="0"/>
        <w:ind w:firstLine="420"/>
      </w:pPr>
      <w:r>
        <w:t xml:space="preserve">   - **课堂讲授**：邀请行业专家进行专题讲座，系统讲解相关知识和技能。</w:t>
      </w:r>
    </w:p>
    <w:p>
      <w:pPr>
        <w:spacing w:line="360" w:lineRule="auto" w:before="0" w:after="0"/>
        <w:ind w:firstLine="420"/>
      </w:pPr>
      <w:r>
        <w:t xml:space="preserve">   - **实操演练**：组织员工进行现场实操演练，提高实际操作能力。</w:t>
      </w:r>
    </w:p>
    <w:p>
      <w:pPr>
        <w:spacing w:line="360" w:lineRule="auto" w:before="0" w:after="0"/>
        <w:ind w:firstLine="420"/>
      </w:pPr>
      <w:r>
        <w:t xml:space="preserve">   - **案例分析**：通过案例分析，让员工了解实际工作中可能遇到的问题及解决方案。</w:t>
      </w:r>
    </w:p>
    <w:p>
      <w:pPr>
        <w:spacing w:line="360" w:lineRule="auto" w:before="0" w:after="0"/>
        <w:ind w:firstLine="420"/>
      </w:pPr>
      <w:r>
        <w:t xml:space="preserve">   - **互动讨论**：组织小组讨论，鼓励员工分享经验和心得，促进相互学习和交流。</w:t>
      </w:r>
    </w:p>
    <w:p>
      <w:pPr>
        <w:spacing w:line="360" w:lineRule="auto" w:before="0" w:after="0"/>
        <w:ind w:firstLine="420"/>
      </w:pPr>
      <w:r>
        <w:t>3. **培训效果评估**</w:t>
      </w:r>
    </w:p>
    <w:p>
      <w:pPr>
        <w:spacing w:line="360" w:lineRule="auto" w:before="0" w:after="0"/>
        <w:ind w:firstLine="420"/>
      </w:pPr>
      <w:r>
        <w:t xml:space="preserve">   - **理论考试**：通过理论考试，检验员工对培训内容的掌握程度。</w:t>
      </w:r>
    </w:p>
    <w:p>
      <w:pPr>
        <w:spacing w:line="360" w:lineRule="auto" w:before="0" w:after="0"/>
        <w:ind w:firstLine="420"/>
      </w:pPr>
      <w:r>
        <w:t xml:space="preserve">   - **实操考核**：通过现场实操考核，评估员工实际操作能力。</w:t>
      </w:r>
    </w:p>
    <w:p>
      <w:pPr>
        <w:spacing w:line="360" w:lineRule="auto" w:before="0" w:after="0"/>
        <w:ind w:firstLine="420"/>
      </w:pPr>
      <w:r>
        <w:t xml:space="preserve">   - **满意度调查**：通过满意度调查，了解员工对培训内容的反馈和建议。</w:t>
      </w:r>
    </w:p>
    <w:p>
      <w:pPr>
        <w:spacing w:line="360" w:lineRule="auto" w:before="0" w:after="0"/>
        <w:ind w:firstLine="420"/>
      </w:pPr>
      <w:r>
        <w:t>4. **培训资源保障**</w:t>
      </w:r>
    </w:p>
    <w:p>
      <w:pPr>
        <w:spacing w:line="360" w:lineRule="auto" w:before="0" w:after="0"/>
        <w:ind w:firstLine="420"/>
      </w:pPr>
      <w:r>
        <w:t xml:space="preserve">   - **内部讲师团队**：选拔和培养内部讲师团队，承担部分培训任务。</w:t>
      </w:r>
    </w:p>
    <w:p>
      <w:pPr>
        <w:spacing w:line="360" w:lineRule="auto" w:before="0" w:after="0"/>
        <w:ind w:firstLine="420"/>
      </w:pPr>
      <w:r>
        <w:t xml:space="preserve">   - **外部专家资源**：邀请行业专家和学者进行专题讲座和指导。</w:t>
      </w:r>
    </w:p>
    <w:p>
      <w:pPr>
        <w:spacing w:line="360" w:lineRule="auto" w:before="0" w:after="0"/>
        <w:ind w:firstLine="420"/>
      </w:pPr>
      <w:r>
        <w:t xml:space="preserve">   - **培训设施设备**：配备必要的培训设施设备，如多媒体教室、实操场地等。</w:t>
      </w:r>
    </w:p>
    <w:p>
      <w:pPr>
        <w:spacing w:line="360" w:lineRule="auto" w:before="0" w:after="0"/>
        <w:ind w:firstLine="420"/>
      </w:pPr>
      <w:r>
        <w:t>**五、实施步骤**</w:t>
      </w:r>
    </w:p>
    <w:p>
      <w:pPr>
        <w:spacing w:line="360" w:lineRule="auto" w:before="0" w:after="0"/>
        <w:ind w:firstLine="420"/>
      </w:pPr>
      <w:r>
        <w:t>1. **培训需求调研**：对员工进行培训需求调研，了解员工对培训内容的期望和需求。</w:t>
      </w:r>
    </w:p>
    <w:p>
      <w:pPr>
        <w:spacing w:line="360" w:lineRule="auto" w:before="0" w:after="0"/>
        <w:ind w:firstLine="420"/>
      </w:pPr>
      <w:r>
        <w:t>2. **培训计划制定**：根据调研结果，制定详细的培训计划，包括培训内容、方式、时间、地点等。</w:t>
      </w:r>
    </w:p>
    <w:p>
      <w:pPr>
        <w:spacing w:line="360" w:lineRule="auto" w:before="0" w:after="0"/>
        <w:ind w:firstLine="420"/>
      </w:pPr>
      <w:r>
        <w:t>3. **培训实施**：按照培训计划，组织员工参加培训，确保培训质量和效果。</w:t>
      </w:r>
    </w:p>
    <w:p>
      <w:pPr>
        <w:spacing w:line="360" w:lineRule="auto" w:before="0" w:after="0"/>
        <w:ind w:firstLine="420"/>
      </w:pPr>
      <w:r>
        <w:t>4. **培训效果评估**：通过理论考试、实操考核和满意度调查等方式，评估培训效果，并根据评估结果进行调整和改进。</w:t>
      </w:r>
    </w:p>
    <w:p>
      <w:pPr>
        <w:spacing w:line="360" w:lineRule="auto" w:before="0" w:after="0"/>
        <w:ind w:firstLine="420"/>
      </w:pPr>
      <w:r>
        <w:t>**六、预期效果**</w:t>
      </w:r>
    </w:p>
    <w:p>
      <w:pPr>
        <w:spacing w:line="360" w:lineRule="auto" w:before="0" w:after="0"/>
        <w:ind w:firstLine="420"/>
      </w:pPr>
      <w:r>
        <w:t>通过实施上述质量培训方案，预计将取得以下预期效果：</w:t>
      </w:r>
    </w:p>
    <w:p>
      <w:pPr>
        <w:spacing w:line="360" w:lineRule="auto" w:before="0" w:after="0"/>
        <w:ind w:firstLine="420"/>
      </w:pPr>
      <w:r>
        <w:t>1. **提升员工质量意识**：员工对质量的重要性有更深刻的认识，能够自觉遵守质量标准和操作规范。</w:t>
      </w:r>
    </w:p>
    <w:p>
      <w:pPr>
        <w:spacing w:line="360" w:lineRule="auto" w:before="0" w:after="0"/>
        <w:ind w:firstLine="420"/>
      </w:pPr>
      <w:r>
        <w:t>2. **提高员工操作技能**：员工熟练掌握垃圾清运的各项操作规程，工作效率和质量得到提升。</w:t>
      </w:r>
    </w:p>
    <w:p>
      <w:pPr>
        <w:spacing w:line="360" w:lineRule="auto" w:before="0" w:after="0"/>
        <w:ind w:firstLine="420"/>
      </w:pPr>
      <w:r>
        <w:t>3. **增强员工安全意识**：员工的安全意识和自我保护能力得到提高，减少安全事故的发生。</w:t>
      </w:r>
    </w:p>
    <w:p>
      <w:pPr>
        <w:spacing w:line="360" w:lineRule="auto" w:before="0" w:after="0"/>
        <w:ind w:firstLine="420"/>
      </w:pPr>
      <w:r>
        <w:t>4. **规范服务流程**：员工熟悉并遵守服务流程和操作规范，服务质量得到提升。</w:t>
      </w:r>
    </w:p>
    <w:p>
      <w:pPr>
        <w:spacing w:line="360" w:lineRule="auto" w:before="0" w:after="0"/>
        <w:ind w:firstLine="420"/>
      </w:pPr>
      <w:r>
        <w:t>5. **提升员工综合素质**：员工的沟通能力、团队协作能力等综合素质得到提升，为公司发展提供有力支持。</w:t>
      </w:r>
    </w:p>
    <w:p>
      <w:pPr>
        <w:spacing w:line="360" w:lineRule="auto" w:before="0" w:after="0"/>
        <w:ind w:firstLine="420"/>
      </w:pPr>
      <w:r>
        <w:t>**七、结语**</w:t>
      </w:r>
    </w:p>
    <w:p>
      <w:pPr>
        <w:spacing w:line="360" w:lineRule="auto" w:before="0" w:after="0"/>
        <w:ind w:firstLine="420"/>
      </w:pPr>
      <w:r>
        <w:t>质量培训是提升服务质量、保障项目顺利进行的关键环节。沈阳顺鑫源运输服务有限公司将严格按照上述方案实施质量培训工作，确保员工具备必要的知识和技能，为沈采矿区6274户居民生活及生产垃圾清运服务提供优质、高效的服务。</w:t>
      </w:r>
    </w:p>
    <w:p>
      <w:pPr>
        <w:pStyle w:val="Heading4"/>
        <w:spacing w:line="360" w:lineRule="auto" w:before="0" w:after="0"/>
        <w:ind w:firstLine="420"/>
      </w:pPr>
      <w:r>
        <w:t xml:space="preserve"> 实施质量培训措施</w:t>
      </w:r>
    </w:p>
    <w:p>
      <w:pPr>
        <w:spacing w:line="360" w:lineRule="auto" w:before="0" w:after="0"/>
        <w:ind w:firstLine="420"/>
      </w:pPr>
      <w:r>
        <w:t>**实施质量培训措施的方案**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企业，致力于为客户提供高效、安全、环保的运输解决方案。在本次投标中，公司拟承接沈采矿区6274户居民生活及生产垃圾清运服务项目。为确保服务质量，公司制定了详细的质量培训措施，以确保项目顺利进行。</w:t>
      </w:r>
    </w:p>
    <w:p>
      <w:pPr>
        <w:spacing w:line="360" w:lineRule="auto" w:before="0" w:after="0"/>
        <w:ind w:firstLine="420"/>
      </w:pPr>
      <w:r>
        <w:t>**二、质量培训目标**</w:t>
      </w:r>
    </w:p>
    <w:p>
      <w:pPr>
        <w:spacing w:line="360" w:lineRule="auto" w:before="0" w:after="0"/>
        <w:ind w:firstLine="420"/>
      </w:pPr>
      <w:r>
        <w:t>1. 提高员工的质量意识，确保服务质量符合招标人要求；</w:t>
      </w:r>
    </w:p>
    <w:p>
      <w:pPr>
        <w:spacing w:line="360" w:lineRule="auto" w:before="0" w:after="0"/>
        <w:ind w:firstLine="420"/>
      </w:pPr>
      <w:r>
        <w:t>2. 建立健全的质量保证体系，确保项目质量可控；</w:t>
      </w:r>
    </w:p>
    <w:p>
      <w:pPr>
        <w:spacing w:line="360" w:lineRule="auto" w:before="0" w:after="0"/>
        <w:ind w:firstLine="420"/>
      </w:pPr>
      <w:r>
        <w:t>3. 提升员工的专业技能，提高工作效率和服务质量；</w:t>
      </w:r>
    </w:p>
    <w:p>
      <w:pPr>
        <w:spacing w:line="360" w:lineRule="auto" w:before="0" w:after="0"/>
        <w:ind w:firstLine="420"/>
      </w:pPr>
      <w:r>
        <w:t>4. 培养员工的安全意识和文明服务意识，确保项目安全顺利进行。</w:t>
      </w:r>
    </w:p>
    <w:p>
      <w:pPr>
        <w:spacing w:line="360" w:lineRule="auto" w:before="0" w:after="0"/>
        <w:ind w:firstLine="420"/>
      </w:pPr>
      <w:r>
        <w:t>**三、质量培训内容**</w:t>
      </w:r>
    </w:p>
    <w:p>
      <w:pPr>
        <w:spacing w:line="360" w:lineRule="auto" w:before="0" w:after="0"/>
        <w:ind w:firstLine="420"/>
      </w:pPr>
      <w:r>
        <w:t>1. **质量管理基础知识培训**</w:t>
      </w:r>
    </w:p>
    <w:p>
      <w:pPr>
        <w:spacing w:line="360" w:lineRule="auto" w:before="0" w:after="0"/>
        <w:ind w:firstLine="420"/>
      </w:pPr>
      <w:r>
        <w:t xml:space="preserve">   - 质量管理的基本概念、原则和方法；</w:t>
      </w:r>
    </w:p>
    <w:p>
      <w:pPr>
        <w:spacing w:line="360" w:lineRule="auto" w:before="0" w:after="0"/>
        <w:ind w:firstLine="420"/>
      </w:pPr>
      <w:r>
        <w:t xml:space="preserve">   - 质量管理体系标准（如ISO 9001）的解读和应用；</w:t>
      </w:r>
    </w:p>
    <w:p>
      <w:pPr>
        <w:spacing w:line="360" w:lineRule="auto" w:before="0" w:after="0"/>
        <w:ind w:firstLine="420"/>
      </w:pPr>
      <w:r>
        <w:t xml:space="preserve">   - 质量控制的关键点及控制方法。</w:t>
      </w:r>
    </w:p>
    <w:p>
      <w:pPr>
        <w:spacing w:line="360" w:lineRule="auto" w:before="0" w:after="0"/>
        <w:ind w:firstLine="420"/>
      </w:pPr>
      <w:r>
        <w:t>2. **项目质量要求培训**</w:t>
      </w:r>
    </w:p>
    <w:p>
      <w:pPr>
        <w:spacing w:line="360" w:lineRule="auto" w:before="0" w:after="0"/>
        <w:ind w:firstLine="420"/>
      </w:pPr>
      <w:r>
        <w:t xml:space="preserve">   - 招标文件中规定的质量要求；</w:t>
      </w:r>
    </w:p>
    <w:p>
      <w:pPr>
        <w:spacing w:line="360" w:lineRule="auto" w:before="0" w:after="0"/>
        <w:ind w:firstLine="420"/>
      </w:pPr>
      <w:r>
        <w:t xml:space="preserve">   - 项目质量验收标准及验收流程；</w:t>
      </w:r>
    </w:p>
    <w:p>
      <w:pPr>
        <w:spacing w:line="360" w:lineRule="auto" w:before="0" w:after="0"/>
        <w:ind w:firstLine="420"/>
      </w:pPr>
      <w:r>
        <w:t xml:space="preserve">   - 质量问题的处理方法和程序。</w:t>
      </w:r>
    </w:p>
    <w:p>
      <w:pPr>
        <w:spacing w:line="360" w:lineRule="auto" w:before="0" w:after="0"/>
        <w:ind w:firstLine="420"/>
      </w:pPr>
      <w:r>
        <w:t>3. **专业技能培训**</w:t>
      </w:r>
    </w:p>
    <w:p>
      <w:pPr>
        <w:spacing w:line="360" w:lineRule="auto" w:before="0" w:after="0"/>
        <w:ind w:firstLine="420"/>
      </w:pPr>
      <w:r>
        <w:t xml:space="preserve">   - 垃圾清运服务的操作流程和规范；</w:t>
      </w:r>
    </w:p>
    <w:p>
      <w:pPr>
        <w:spacing w:line="360" w:lineRule="auto" w:before="0" w:after="0"/>
        <w:ind w:firstLine="420"/>
      </w:pPr>
      <w:r>
        <w:t xml:space="preserve">   - 垃圾分类和处理的技巧；</w:t>
      </w:r>
    </w:p>
    <w:p>
      <w:pPr>
        <w:spacing w:line="360" w:lineRule="auto" w:before="0" w:after="0"/>
        <w:ind w:firstLine="420"/>
      </w:pPr>
      <w:r>
        <w:t xml:space="preserve">   - 服务过程中的沟通技巧和客户服务意识。</w:t>
      </w:r>
    </w:p>
    <w:p>
      <w:pPr>
        <w:spacing w:line="360" w:lineRule="auto" w:before="0" w:after="0"/>
        <w:ind w:firstLine="420"/>
      </w:pPr>
      <w:r>
        <w:t>4. **安全生产和文明服务培训**</w:t>
      </w:r>
    </w:p>
    <w:p>
      <w:pPr>
        <w:spacing w:line="360" w:lineRule="auto" w:before="0" w:after="0"/>
        <w:ind w:firstLine="420"/>
      </w:pPr>
      <w:r>
        <w:t xml:space="preserve">   - 安全生产法律法规和公司安全管理制度；</w:t>
      </w:r>
    </w:p>
    <w:p>
      <w:pPr>
        <w:spacing w:line="360" w:lineRule="auto" w:before="0" w:after="0"/>
        <w:ind w:firstLine="420"/>
      </w:pPr>
      <w:r>
        <w:t xml:space="preserve">   - 安全服务流程和操作规范；</w:t>
      </w:r>
    </w:p>
    <w:p>
      <w:pPr>
        <w:spacing w:line="360" w:lineRule="auto" w:before="0" w:after="0"/>
        <w:ind w:firstLine="420"/>
      </w:pPr>
      <w:r>
        <w:t xml:space="preserve">   - 安全生产组织机构及职责分工；</w:t>
      </w:r>
    </w:p>
    <w:p>
      <w:pPr>
        <w:spacing w:line="360" w:lineRule="auto" w:before="0" w:after="0"/>
        <w:ind w:firstLine="420"/>
      </w:pPr>
      <w:r>
        <w:t xml:space="preserve">   - 文明服务标准和行为规范。</w:t>
      </w:r>
    </w:p>
    <w:p>
      <w:pPr>
        <w:spacing w:line="360" w:lineRule="auto" w:before="0" w:after="0"/>
        <w:ind w:firstLine="420"/>
      </w:pPr>
      <w:r>
        <w:t>5. **应急处理和问题解决培训**</w:t>
      </w:r>
    </w:p>
    <w:p>
      <w:pPr>
        <w:spacing w:line="360" w:lineRule="auto" w:before="0" w:after="0"/>
        <w:ind w:firstLine="420"/>
      </w:pPr>
      <w:r>
        <w:t xml:space="preserve">   - 突发事件的应对措施和应急预案；</w:t>
      </w:r>
    </w:p>
    <w:p>
      <w:pPr>
        <w:spacing w:line="360" w:lineRule="auto" w:before="0" w:after="0"/>
        <w:ind w:firstLine="420"/>
      </w:pPr>
      <w:r>
        <w:t xml:space="preserve">   - 系统障碍的解决方案；</w:t>
      </w:r>
    </w:p>
    <w:p>
      <w:pPr>
        <w:spacing w:line="360" w:lineRule="auto" w:before="0" w:after="0"/>
        <w:ind w:firstLine="420"/>
      </w:pPr>
      <w:r>
        <w:t xml:space="preserve">   - 多项目并行的协调和管理；</w:t>
      </w:r>
    </w:p>
    <w:p>
      <w:pPr>
        <w:spacing w:line="360" w:lineRule="auto" w:before="0" w:after="0"/>
        <w:ind w:firstLine="420"/>
      </w:pPr>
      <w:r>
        <w:t xml:space="preserve">   - 时间周期紧和夜间服务的解决方案。</w:t>
      </w:r>
    </w:p>
    <w:p>
      <w:pPr>
        <w:spacing w:line="360" w:lineRule="auto" w:before="0" w:after="0"/>
        <w:ind w:firstLine="420"/>
      </w:pPr>
      <w:r>
        <w:t>6. **作业规范培训**</w:t>
      </w:r>
    </w:p>
    <w:p>
      <w:pPr>
        <w:spacing w:line="360" w:lineRule="auto" w:before="0" w:after="0"/>
        <w:ind w:firstLine="420"/>
      </w:pPr>
      <w:r>
        <w:t xml:space="preserve">   - 垃圾收集的作业规范；</w:t>
      </w:r>
    </w:p>
    <w:p>
      <w:pPr>
        <w:spacing w:line="360" w:lineRule="auto" w:before="0" w:after="0"/>
        <w:ind w:firstLine="420"/>
      </w:pPr>
      <w:r>
        <w:t xml:space="preserve">   - 垃圾收集车的作业规范；</w:t>
      </w:r>
    </w:p>
    <w:p>
      <w:pPr>
        <w:spacing w:line="360" w:lineRule="auto" w:before="0" w:after="0"/>
        <w:ind w:firstLine="420"/>
      </w:pPr>
      <w:r>
        <w:t xml:space="preserve">   - 垃圾收集站的作业规范。</w:t>
      </w:r>
    </w:p>
    <w:p>
      <w:pPr>
        <w:spacing w:line="360" w:lineRule="auto" w:before="0" w:after="0"/>
        <w:ind w:firstLine="420"/>
      </w:pPr>
      <w:r>
        <w:t>7. **资源配备计划培训**</w:t>
      </w:r>
    </w:p>
    <w:p>
      <w:pPr>
        <w:spacing w:line="360" w:lineRule="auto" w:before="0" w:after="0"/>
        <w:ind w:firstLine="420"/>
      </w:pPr>
      <w:r>
        <w:t xml:space="preserve">   - 劳动力配备计划和服务用机械配备计划；</w:t>
      </w:r>
    </w:p>
    <w:p>
      <w:pPr>
        <w:spacing w:line="360" w:lineRule="auto" w:before="0" w:after="0"/>
        <w:ind w:firstLine="420"/>
      </w:pPr>
      <w:r>
        <w:t xml:space="preserve">   - 进场计划时间和进度控制方法。</w:t>
      </w:r>
    </w:p>
    <w:p>
      <w:pPr>
        <w:spacing w:line="360" w:lineRule="auto" w:before="0" w:after="0"/>
        <w:ind w:firstLine="420"/>
      </w:pPr>
      <w:r>
        <w:t>**四、质量培训实施计划**</w:t>
      </w:r>
    </w:p>
    <w:p>
      <w:pPr>
        <w:spacing w:line="360" w:lineRule="auto" w:before="0" w:after="0"/>
        <w:ind w:firstLine="420"/>
      </w:pPr>
      <w:r>
        <w:t>1. **培训时间安排**</w:t>
      </w:r>
    </w:p>
    <w:p>
      <w:pPr>
        <w:spacing w:line="360" w:lineRule="auto" w:before="0" w:after="0"/>
        <w:ind w:firstLine="420"/>
      </w:pPr>
      <w:r>
        <w:t xml:space="preserve">   - 培训时间：2024年12月01日至2024年12月31日</w:t>
      </w:r>
    </w:p>
    <w:p>
      <w:pPr>
        <w:spacing w:line="360" w:lineRule="auto" w:before="0" w:after="0"/>
        <w:ind w:firstLine="420"/>
      </w:pPr>
      <w:r>
        <w:t xml:space="preserve">   - 培训地点：公司会议室</w:t>
      </w:r>
    </w:p>
    <w:p>
      <w:pPr>
        <w:spacing w:line="360" w:lineRule="auto" w:before="0" w:after="0"/>
        <w:ind w:firstLine="420"/>
      </w:pPr>
      <w:r>
        <w:t>2. **培训方式**</w:t>
      </w:r>
    </w:p>
    <w:p>
      <w:pPr>
        <w:spacing w:line="360" w:lineRule="auto" w:before="0" w:after="0"/>
        <w:ind w:firstLine="420"/>
      </w:pPr>
      <w:r>
        <w:t xml:space="preserve">   - 理论授课：由公司内部培训师或外部专家进行授课；</w:t>
      </w:r>
    </w:p>
    <w:p>
      <w:pPr>
        <w:spacing w:line="360" w:lineRule="auto" w:before="0" w:after="0"/>
        <w:ind w:firstLine="420"/>
      </w:pPr>
      <w:r>
        <w:t xml:space="preserve">   - 实操演练：通过模拟实际操作场景进行演练；</w:t>
      </w:r>
    </w:p>
    <w:p>
      <w:pPr>
        <w:spacing w:line="360" w:lineRule="auto" w:before="0" w:after="0"/>
        <w:ind w:firstLine="420"/>
      </w:pPr>
      <w:r>
        <w:t xml:space="preserve">   - 案例分析：结合实际案例进行分析和讨论。</w:t>
      </w:r>
    </w:p>
    <w:p>
      <w:pPr>
        <w:spacing w:line="360" w:lineRule="auto" w:before="0" w:after="0"/>
        <w:ind w:firstLine="420"/>
      </w:pPr>
      <w:r>
        <w:t>3. **培训考核**</w:t>
      </w:r>
    </w:p>
    <w:p>
      <w:pPr>
        <w:spacing w:line="360" w:lineRule="auto" w:before="0" w:after="0"/>
        <w:ind w:firstLine="420"/>
      </w:pPr>
      <w:r>
        <w:t xml:space="preserve">   - 培训结束后，对参训人员进行考核，考核合格后方可上岗；</w:t>
      </w:r>
    </w:p>
    <w:p>
      <w:pPr>
        <w:spacing w:line="360" w:lineRule="auto" w:before="0" w:after="0"/>
        <w:ind w:firstLine="420"/>
      </w:pPr>
      <w:r>
        <w:t xml:space="preserve">   - 考核不合格者，需重新参加培训直至合格。</w:t>
      </w:r>
    </w:p>
    <w:p>
      <w:pPr>
        <w:spacing w:line="360" w:lineRule="auto" w:before="0" w:after="0"/>
        <w:ind w:firstLine="420"/>
      </w:pPr>
      <w:r>
        <w:t>**五、质量培训保障措施**</w:t>
      </w:r>
    </w:p>
    <w:p>
      <w:pPr>
        <w:spacing w:line="360" w:lineRule="auto" w:before="0" w:after="0"/>
        <w:ind w:firstLine="420"/>
      </w:pPr>
      <w:r>
        <w:t>1. **培训师资保障**</w:t>
      </w:r>
    </w:p>
    <w:p>
      <w:pPr>
        <w:spacing w:line="360" w:lineRule="auto" w:before="0" w:after="0"/>
        <w:ind w:firstLine="420"/>
      </w:pPr>
      <w:r>
        <w:t xml:space="preserve">   - 聘请具有丰富经验的培训师进行授课；</w:t>
      </w:r>
    </w:p>
    <w:p>
      <w:pPr>
        <w:spacing w:line="360" w:lineRule="auto" w:before="0" w:after="0"/>
        <w:ind w:firstLine="420"/>
      </w:pPr>
      <w:r>
        <w:t xml:space="preserve">   - 建立内部培训师队伍，定期进行培训。</w:t>
      </w:r>
    </w:p>
    <w:p>
      <w:pPr>
        <w:spacing w:line="360" w:lineRule="auto" w:before="0" w:after="0"/>
        <w:ind w:firstLine="420"/>
      </w:pPr>
      <w:r>
        <w:t>2. **培训资料保障**</w:t>
      </w:r>
    </w:p>
    <w:p>
      <w:pPr>
        <w:spacing w:line="360" w:lineRule="auto" w:before="0" w:after="0"/>
        <w:ind w:firstLine="420"/>
      </w:pPr>
      <w:r>
        <w:t xml:space="preserve">   - 编写详细的培训教材和操作手册；</w:t>
      </w:r>
    </w:p>
    <w:p>
      <w:pPr>
        <w:spacing w:line="360" w:lineRule="auto" w:before="0" w:after="0"/>
        <w:ind w:firstLine="420"/>
      </w:pPr>
      <w:r>
        <w:t xml:space="preserve">   - 提供相关的法律法规、标准规范等参考资料。</w:t>
      </w:r>
    </w:p>
    <w:p>
      <w:pPr>
        <w:spacing w:line="360" w:lineRule="auto" w:before="0" w:after="0"/>
        <w:ind w:firstLine="420"/>
      </w:pPr>
      <w:r>
        <w:t>3. **培训设施保障**</w:t>
      </w:r>
    </w:p>
    <w:p>
      <w:pPr>
        <w:spacing w:line="360" w:lineRule="auto" w:before="0" w:after="0"/>
        <w:ind w:firstLine="420"/>
      </w:pPr>
      <w:r>
        <w:t xml:space="preserve">   - 配备必要的培训设施和设备；</w:t>
      </w:r>
    </w:p>
    <w:p>
      <w:pPr>
        <w:spacing w:line="360" w:lineRule="auto" w:before="0" w:after="0"/>
        <w:ind w:firstLine="420"/>
      </w:pPr>
      <w:r>
        <w:t xml:space="preserve">   - 确保培训环境的舒适和安全。</w:t>
      </w:r>
    </w:p>
    <w:p>
      <w:pPr>
        <w:spacing w:line="360" w:lineRule="auto" w:before="0" w:after="0"/>
        <w:ind w:firstLine="420"/>
      </w:pPr>
      <w:r>
        <w:t>**六、质量培训效果评估**</w:t>
      </w:r>
    </w:p>
    <w:p>
      <w:pPr>
        <w:spacing w:line="360" w:lineRule="auto" w:before="0" w:after="0"/>
        <w:ind w:firstLine="420"/>
      </w:pPr>
      <w:r>
        <w:t>1. **培训效果评估方法**</w:t>
      </w:r>
    </w:p>
    <w:p>
      <w:pPr>
        <w:spacing w:line="360" w:lineRule="auto" w:before="0" w:after="0"/>
        <w:ind w:firstLine="420"/>
      </w:pPr>
      <w:r>
        <w:t xml:space="preserve">   - 通过问卷调查、现场观察、实操考核等方式进行评估；</w:t>
      </w:r>
    </w:p>
    <w:p>
      <w:pPr>
        <w:spacing w:line="360" w:lineRule="auto" w:before="0" w:after="0"/>
        <w:ind w:firstLine="420"/>
      </w:pPr>
      <w:r>
        <w:t xml:space="preserve">   - 收集参训人员的反馈意见，了解培训效果。</w:t>
      </w:r>
    </w:p>
    <w:p>
      <w:pPr>
        <w:spacing w:line="360" w:lineRule="auto" w:before="0" w:after="0"/>
        <w:ind w:firstLine="420"/>
      </w:pPr>
      <w:r>
        <w:t>2. **培训效果评估标准**</w:t>
      </w:r>
    </w:p>
    <w:p>
      <w:pPr>
        <w:spacing w:line="360" w:lineRule="auto" w:before="0" w:after="0"/>
        <w:ind w:firstLine="420"/>
      </w:pPr>
      <w:r>
        <w:t xml:space="preserve">   - 参训人员对培训内容的掌握程度；</w:t>
      </w:r>
    </w:p>
    <w:p>
      <w:pPr>
        <w:spacing w:line="360" w:lineRule="auto" w:before="0" w:after="0"/>
        <w:ind w:firstLine="420"/>
      </w:pPr>
      <w:r>
        <w:t xml:space="preserve">   - 参训人员在项目中的实际表现；</w:t>
      </w:r>
    </w:p>
    <w:p>
      <w:pPr>
        <w:spacing w:line="360" w:lineRule="auto" w:before="0" w:after="0"/>
        <w:ind w:firstLine="420"/>
      </w:pPr>
      <w:r>
        <w:t xml:space="preserve">   - 项目质量和服务质量的提升情况。</w:t>
      </w:r>
    </w:p>
    <w:p>
      <w:pPr>
        <w:spacing w:line="360" w:lineRule="auto" w:before="0" w:after="0"/>
        <w:ind w:firstLine="420"/>
      </w:pPr>
      <w:r>
        <w:t>**七、质量培训持续改进**</w:t>
      </w:r>
    </w:p>
    <w:p>
      <w:pPr>
        <w:spacing w:line="360" w:lineRule="auto" w:before="0" w:after="0"/>
        <w:ind w:firstLine="420"/>
      </w:pPr>
      <w:r>
        <w:t>1. **培训反馈机制**</w:t>
      </w:r>
    </w:p>
    <w:p>
      <w:pPr>
        <w:spacing w:line="360" w:lineRule="auto" w:before="0" w:after="0"/>
        <w:ind w:firstLine="420"/>
      </w:pPr>
      <w:r>
        <w:t xml:space="preserve">   - 建立培训反馈机制，收集参训人员的意见和建议；</w:t>
      </w:r>
    </w:p>
    <w:p>
      <w:pPr>
        <w:spacing w:line="360" w:lineRule="auto" w:before="0" w:after="0"/>
        <w:ind w:firstLine="420"/>
      </w:pPr>
      <w:r>
        <w:t xml:space="preserve">   - 对培训内容、方式和效果进行持续改进。</w:t>
      </w:r>
    </w:p>
    <w:p>
      <w:pPr>
        <w:spacing w:line="360" w:lineRule="auto" w:before="0" w:after="0"/>
        <w:ind w:firstLine="420"/>
      </w:pPr>
      <w:r>
        <w:t>2. **培训档案管理**</w:t>
      </w:r>
    </w:p>
    <w:p>
      <w:pPr>
        <w:spacing w:line="360" w:lineRule="auto" w:before="0" w:after="0"/>
        <w:ind w:firstLine="420"/>
      </w:pPr>
      <w:r>
        <w:t xml:space="preserve">   - 建立培训档案，记录培训计划和实施情况；</w:t>
      </w:r>
    </w:p>
    <w:p>
      <w:pPr>
        <w:spacing w:line="360" w:lineRule="auto" w:before="0" w:after="0"/>
        <w:ind w:firstLine="420"/>
      </w:pPr>
      <w:r>
        <w:t xml:space="preserve">   - 定期对培训档案进行整理和分析，为后续培训提供参考。</w:t>
      </w:r>
    </w:p>
    <w:p>
      <w:pPr>
        <w:spacing w:line="360" w:lineRule="auto" w:before="0" w:after="0"/>
        <w:ind w:firstLine="420"/>
      </w:pPr>
      <w:r>
        <w:t>**八、总结**</w:t>
      </w:r>
    </w:p>
    <w:p>
      <w:pPr>
        <w:spacing w:line="360" w:lineRule="auto" w:before="0" w:after="0"/>
        <w:ind w:firstLine="420"/>
      </w:pPr>
      <w:r>
        <w:t>通过实施质量培训措施，公司将全面提升员工的质量意识和专业技能，确保项目服务质量符合招标人要求。同时，公司将不断改进培训工作，为项目的顺利进行提供有力保障。</w:t>
      </w:r>
    </w:p>
    <w:p>
      <w:pPr>
        <w:pStyle w:val="Heading4"/>
        <w:spacing w:line="360" w:lineRule="auto" w:before="0" w:after="0"/>
        <w:ind w:firstLine="420"/>
      </w:pPr>
      <w:r>
        <w:t xml:space="preserve"> 制定质量培训计划</w:t>
      </w:r>
    </w:p>
    <w:p>
      <w:pPr>
        <w:spacing w:line="360" w:lineRule="auto" w:before="0" w:after="0"/>
        <w:ind w:firstLine="420"/>
      </w:pPr>
      <w:r>
        <w:t>**制定质量培训计划的方案**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企业，致力于为客户提供高效、安全、环保的运输解决方案。为了进一步提升服务质量，确保项目顺利进行，公司决定制定一份详细的质量培训计划，以加强员工的质量意识和管理能力。</w:t>
      </w:r>
    </w:p>
    <w:p>
      <w:pPr>
        <w:spacing w:line="360" w:lineRule="auto" w:before="0" w:after="0"/>
        <w:ind w:firstLine="420"/>
      </w:pPr>
      <w:r>
        <w:t>**二、培训目标**</w:t>
      </w:r>
    </w:p>
    <w:p>
      <w:pPr>
        <w:spacing w:line="360" w:lineRule="auto" w:before="0" w:after="0"/>
        <w:ind w:firstLine="420"/>
      </w:pPr>
      <w:r>
        <w:t>1. 提高员工的质量意识，使其充分认识到质量在项目中的重要性；</w:t>
      </w:r>
    </w:p>
    <w:p>
      <w:pPr>
        <w:spacing w:line="360" w:lineRule="auto" w:before="0" w:after="0"/>
        <w:ind w:firstLine="420"/>
      </w:pPr>
      <w:r>
        <w:t>2. 培养员工的质量管理能力，使其能够有效地识别、分析和解决质量问题；</w:t>
      </w:r>
    </w:p>
    <w:p>
      <w:pPr>
        <w:spacing w:line="360" w:lineRule="auto" w:before="0" w:after="0"/>
        <w:ind w:firstLine="420"/>
      </w:pPr>
      <w:r>
        <w:t>3. 建立完善的质量管理体系，确保项目质量符合相关标准和要求；</w:t>
      </w:r>
    </w:p>
    <w:p>
      <w:pPr>
        <w:spacing w:line="360" w:lineRule="auto" w:before="0" w:after="0"/>
        <w:ind w:firstLine="420"/>
      </w:pPr>
      <w:r>
        <w:t>4. 提升公司的整体竞争力，树立良好的企业形象。</w:t>
      </w:r>
    </w:p>
    <w:p>
      <w:pPr>
        <w:spacing w:line="360" w:lineRule="auto" w:before="0" w:after="0"/>
        <w:ind w:firstLine="420"/>
      </w:pPr>
      <w:r>
        <w:t>**三、培训内容**</w:t>
      </w:r>
    </w:p>
    <w:p>
      <w:pPr>
        <w:spacing w:line="360" w:lineRule="auto" w:before="0" w:after="0"/>
        <w:ind w:firstLine="420"/>
      </w:pPr>
      <w:r>
        <w:t>1. **质量管理基础知识**</w:t>
      </w:r>
    </w:p>
    <w:p>
      <w:pPr>
        <w:spacing w:line="360" w:lineRule="auto" w:before="0" w:after="0"/>
        <w:ind w:firstLine="420"/>
      </w:pPr>
      <w:r>
        <w:t xml:space="preserve">   - 质量管理的基本概念和原则</w:t>
      </w:r>
    </w:p>
    <w:p>
      <w:pPr>
        <w:spacing w:line="360" w:lineRule="auto" w:before="0" w:after="0"/>
        <w:ind w:firstLine="420"/>
      </w:pPr>
      <w:r>
        <w:t xml:space="preserve">   - 质量管理体系标准（如ISO 9001）</w:t>
      </w:r>
    </w:p>
    <w:p>
      <w:pPr>
        <w:spacing w:line="360" w:lineRule="auto" w:before="0" w:after="0"/>
        <w:ind w:firstLine="420"/>
      </w:pPr>
      <w:r>
        <w:t xml:space="preserve">   - 质量管理工具和方法（如PDCA循环、六西格玛等）</w:t>
      </w:r>
    </w:p>
    <w:p>
      <w:pPr>
        <w:spacing w:line="360" w:lineRule="auto" w:before="0" w:after="0"/>
        <w:ind w:firstLine="420"/>
      </w:pPr>
      <w:r>
        <w:t>2. **项目质量规划**</w:t>
      </w:r>
    </w:p>
    <w:p>
      <w:pPr>
        <w:spacing w:line="360" w:lineRule="auto" w:before="0" w:after="0"/>
        <w:ind w:firstLine="420"/>
      </w:pPr>
      <w:r>
        <w:t xml:space="preserve">   - 质量目标的制定</w:t>
      </w:r>
    </w:p>
    <w:p>
      <w:pPr>
        <w:spacing w:line="360" w:lineRule="auto" w:before="0" w:after="0"/>
        <w:ind w:firstLine="420"/>
      </w:pPr>
      <w:r>
        <w:t xml:space="preserve">   - 质量计划的编制</w:t>
      </w:r>
    </w:p>
    <w:p>
      <w:pPr>
        <w:spacing w:line="360" w:lineRule="auto" w:before="0" w:after="0"/>
        <w:ind w:firstLine="420"/>
      </w:pPr>
      <w:r>
        <w:t xml:space="preserve">   - 质量保证措施的制定</w:t>
      </w:r>
    </w:p>
    <w:p>
      <w:pPr>
        <w:spacing w:line="360" w:lineRule="auto" w:before="0" w:after="0"/>
        <w:ind w:firstLine="420"/>
      </w:pPr>
      <w:r>
        <w:t>3. **项目质量控制**</w:t>
      </w:r>
    </w:p>
    <w:p>
      <w:pPr>
        <w:spacing w:line="360" w:lineRule="auto" w:before="0" w:after="0"/>
        <w:ind w:firstLine="420"/>
      </w:pPr>
      <w:r>
        <w:t xml:space="preserve">   - 质量检查和验收</w:t>
      </w:r>
    </w:p>
    <w:p>
      <w:pPr>
        <w:spacing w:line="360" w:lineRule="auto" w:before="0" w:after="0"/>
        <w:ind w:firstLine="420"/>
      </w:pPr>
      <w:r>
        <w:t xml:space="preserve">   - 质量问题的分析和处理</w:t>
      </w:r>
    </w:p>
    <w:p>
      <w:pPr>
        <w:spacing w:line="360" w:lineRule="auto" w:before="0" w:after="0"/>
        <w:ind w:firstLine="420"/>
      </w:pPr>
      <w:r>
        <w:t xml:space="preserve">   - 质量改进措施的实施</w:t>
      </w:r>
    </w:p>
    <w:p>
      <w:pPr>
        <w:spacing w:line="360" w:lineRule="auto" w:before="0" w:after="0"/>
        <w:ind w:firstLine="420"/>
      </w:pPr>
      <w:r>
        <w:t>4. **项目质量保证**</w:t>
      </w:r>
    </w:p>
    <w:p>
      <w:pPr>
        <w:spacing w:line="360" w:lineRule="auto" w:before="0" w:after="0"/>
        <w:ind w:firstLine="420"/>
      </w:pPr>
      <w:r>
        <w:t xml:space="preserve">   - 质量审计和评审</w:t>
      </w:r>
    </w:p>
    <w:p>
      <w:pPr>
        <w:spacing w:line="360" w:lineRule="auto" w:before="0" w:after="0"/>
        <w:ind w:firstLine="420"/>
      </w:pPr>
      <w:r>
        <w:t xml:space="preserve">   - 质量文件的编制和管理</w:t>
      </w:r>
    </w:p>
    <w:p>
      <w:pPr>
        <w:spacing w:line="360" w:lineRule="auto" w:before="0" w:after="0"/>
        <w:ind w:firstLine="420"/>
      </w:pPr>
      <w:r>
        <w:t xml:space="preserve">   - 质量培训和教育</w:t>
      </w:r>
    </w:p>
    <w:p>
      <w:pPr>
        <w:spacing w:line="360" w:lineRule="auto" w:before="0" w:after="0"/>
        <w:ind w:firstLine="420"/>
      </w:pPr>
      <w:r>
        <w:t>5. **项目质量风险管理**</w:t>
      </w:r>
    </w:p>
    <w:p>
      <w:pPr>
        <w:spacing w:line="360" w:lineRule="auto" w:before="0" w:after="0"/>
        <w:ind w:firstLine="420"/>
      </w:pPr>
      <w:r>
        <w:t xml:space="preserve">   - 质量风险的识别和评估</w:t>
      </w:r>
    </w:p>
    <w:p>
      <w:pPr>
        <w:spacing w:line="360" w:lineRule="auto" w:before="0" w:after="0"/>
        <w:ind w:firstLine="420"/>
      </w:pPr>
      <w:r>
        <w:t xml:space="preserve">   - 质量风险应对策略</w:t>
      </w:r>
    </w:p>
    <w:p>
      <w:pPr>
        <w:spacing w:line="360" w:lineRule="auto" w:before="0" w:after="0"/>
        <w:ind w:firstLine="420"/>
      </w:pPr>
      <w:r>
        <w:t xml:space="preserve">   - 质量风险监控和报告</w:t>
      </w:r>
    </w:p>
    <w:p>
      <w:pPr>
        <w:spacing w:line="360" w:lineRule="auto" w:before="0" w:after="0"/>
        <w:ind w:firstLine="420"/>
      </w:pPr>
      <w:r>
        <w:t>**四、培训方式**</w:t>
      </w:r>
    </w:p>
    <w:p>
      <w:pPr>
        <w:spacing w:line="360" w:lineRule="auto" w:before="0" w:after="0"/>
        <w:ind w:firstLine="420"/>
      </w:pPr>
      <w:r>
        <w:t>1. **内部培训**</w:t>
      </w:r>
    </w:p>
    <w:p>
      <w:pPr>
        <w:spacing w:line="360" w:lineRule="auto" w:before="0" w:after="0"/>
        <w:ind w:firstLine="420"/>
      </w:pPr>
      <w:r>
        <w:t xml:space="preserve">   - 由公司内部的专业讲师进行授课，结合实际案例进行分析和讲解；</w:t>
      </w:r>
    </w:p>
    <w:p>
      <w:pPr>
        <w:spacing w:line="360" w:lineRule="auto" w:before="0" w:after="0"/>
        <w:ind w:firstLine="420"/>
      </w:pPr>
      <w:r>
        <w:t xml:space="preserve">   - 定期组织质量研讨会，分享经验和最佳实践；</w:t>
      </w:r>
    </w:p>
    <w:p>
      <w:pPr>
        <w:spacing w:line="360" w:lineRule="auto" w:before="0" w:after="0"/>
        <w:ind w:firstLine="420"/>
      </w:pPr>
      <w:r>
        <w:t>2. **外部培训**</w:t>
      </w:r>
    </w:p>
    <w:p>
      <w:pPr>
        <w:spacing w:line="360" w:lineRule="auto" w:before="0" w:after="0"/>
        <w:ind w:firstLine="420"/>
      </w:pPr>
      <w:r>
        <w:t xml:space="preserve">   - 参加行业内的质量管理和培训课程；</w:t>
      </w:r>
    </w:p>
    <w:p>
      <w:pPr>
        <w:spacing w:line="360" w:lineRule="auto" w:before="0" w:after="0"/>
        <w:ind w:firstLine="420"/>
      </w:pPr>
      <w:r>
        <w:t xml:space="preserve">   - 与其他企业进行交流和学习，借鉴先进的质量管理经验；</w:t>
      </w:r>
    </w:p>
    <w:p>
      <w:pPr>
        <w:spacing w:line="360" w:lineRule="auto" w:before="0" w:after="0"/>
        <w:ind w:firstLine="420"/>
      </w:pPr>
      <w:r>
        <w:t>3. **在线学习**</w:t>
      </w:r>
    </w:p>
    <w:p>
      <w:pPr>
        <w:spacing w:line="360" w:lineRule="auto" w:before="0" w:after="0"/>
        <w:ind w:firstLine="420"/>
      </w:pPr>
      <w:r>
        <w:t xml:space="preserve">   - 利用互联网资源，如在线课程、视频讲座等，进行自主学习；</w:t>
      </w:r>
    </w:p>
    <w:p>
      <w:pPr>
        <w:spacing w:line="360" w:lineRule="auto" w:before="0" w:after="0"/>
        <w:ind w:firstLine="420"/>
      </w:pPr>
      <w:r>
        <w:t xml:space="preserve">   - 参加在线质量论坛和社区，与其他专业人士交流；</w:t>
      </w:r>
    </w:p>
    <w:p>
      <w:pPr>
        <w:spacing w:line="360" w:lineRule="auto" w:before="0" w:after="0"/>
        <w:ind w:firstLine="420"/>
      </w:pPr>
      <w:r>
        <w:t>4. **实践操作**</w:t>
      </w:r>
    </w:p>
    <w:p>
      <w:pPr>
        <w:spacing w:line="360" w:lineRule="auto" w:before="0" w:after="0"/>
        <w:ind w:firstLine="420"/>
      </w:pPr>
      <w:r>
        <w:t xml:space="preserve">   - 在实际项目中应用所学知识，进行质量控制和改进；</w:t>
      </w:r>
    </w:p>
    <w:p>
      <w:pPr>
        <w:spacing w:line="360" w:lineRule="auto" w:before="0" w:after="0"/>
        <w:ind w:firstLine="420"/>
      </w:pPr>
      <w:r>
        <w:t xml:space="preserve">   - 定期进行质量检查和评估，及时发现和解决问题；</w:t>
      </w:r>
    </w:p>
    <w:p>
      <w:pPr>
        <w:spacing w:line="360" w:lineRule="auto" w:before="0" w:after="0"/>
        <w:ind w:firstLine="420"/>
      </w:pPr>
      <w:r>
        <w:t>**五、培训时间安排**</w:t>
      </w:r>
    </w:p>
    <w:p>
      <w:pPr>
        <w:spacing w:line="360" w:lineRule="auto" w:before="0" w:after="0"/>
        <w:ind w:firstLine="420"/>
      </w:pPr>
      <w:r>
        <w:t>1. **培训周期**</w:t>
      </w:r>
    </w:p>
    <w:p>
      <w:pPr>
        <w:spacing w:line="360" w:lineRule="auto" w:before="0" w:after="0"/>
        <w:ind w:firstLine="420"/>
      </w:pPr>
      <w:r>
        <w:t xml:space="preserve">   - 每季度组织一次集中培训，每次培训时间为2-3天；</w:t>
      </w:r>
    </w:p>
    <w:p>
      <w:pPr>
        <w:spacing w:line="360" w:lineRule="auto" w:before="0" w:after="0"/>
        <w:ind w:firstLine="420"/>
      </w:pPr>
      <w:r>
        <w:t xml:space="preserve">   - 在日常工作中，结合项目进度和需求，灵活安排短期培训；</w:t>
      </w:r>
    </w:p>
    <w:p>
      <w:pPr>
        <w:spacing w:line="360" w:lineRule="auto" w:before="0" w:after="0"/>
        <w:ind w:firstLine="420"/>
      </w:pPr>
      <w:r>
        <w:t>2. **培训时间**</w:t>
      </w:r>
    </w:p>
    <w:p>
      <w:pPr>
        <w:spacing w:line="360" w:lineRule="auto" w:before="0" w:after="0"/>
        <w:ind w:firstLine="420"/>
      </w:pPr>
      <w:r>
        <w:t xml:space="preserve">   - 集中培训时间：每个季度的第一个月（如1月、4月、7月、10月）；</w:t>
      </w:r>
    </w:p>
    <w:p>
      <w:pPr>
        <w:spacing w:line="360" w:lineRule="auto" w:before="0" w:after="0"/>
        <w:ind w:firstLine="420"/>
      </w:pPr>
      <w:r>
        <w:t xml:space="preserve">   - 短期培训时间：根据项目实际情况，灵活安排；</w:t>
      </w:r>
    </w:p>
    <w:p>
      <w:pPr>
        <w:spacing w:line="360" w:lineRule="auto" w:before="0" w:after="0"/>
        <w:ind w:firstLine="420"/>
      </w:pPr>
      <w:r>
        <w:t>**六、培训评估**</w:t>
      </w:r>
    </w:p>
    <w:p>
      <w:pPr>
        <w:spacing w:line="360" w:lineRule="auto" w:before="0" w:after="0"/>
        <w:ind w:firstLine="420"/>
      </w:pPr>
      <w:r>
        <w:t>1. **培训效果评估**</w:t>
      </w:r>
    </w:p>
    <w:p>
      <w:pPr>
        <w:spacing w:line="360" w:lineRule="auto" w:before="0" w:after="0"/>
        <w:ind w:firstLine="420"/>
      </w:pPr>
      <w:r>
        <w:t xml:space="preserve">   - 通过考试、案例分析、项目实践等方式，评估员工对培训内容的掌握程度；</w:t>
      </w:r>
    </w:p>
    <w:p>
      <w:pPr>
        <w:spacing w:line="360" w:lineRule="auto" w:before="0" w:after="0"/>
        <w:ind w:firstLine="420"/>
      </w:pPr>
      <w:r>
        <w:t xml:space="preserve">   - 收集员工的反馈意见，了解培训的实际效果和改进方向；</w:t>
      </w:r>
    </w:p>
    <w:p>
      <w:pPr>
        <w:spacing w:line="360" w:lineRule="auto" w:before="0" w:after="0"/>
        <w:ind w:firstLine="420"/>
      </w:pPr>
      <w:r>
        <w:t>2. **项目质量评估**</w:t>
      </w:r>
    </w:p>
    <w:p>
      <w:pPr>
        <w:spacing w:line="360" w:lineRule="auto" w:before="0" w:after="0"/>
        <w:ind w:firstLine="420"/>
      </w:pPr>
      <w:r>
        <w:t xml:space="preserve">   - 对培训后的项目质量进行跟踪和评估，验证培训效果；</w:t>
      </w:r>
    </w:p>
    <w:p>
      <w:pPr>
        <w:spacing w:line="360" w:lineRule="auto" w:before="0" w:after="0"/>
        <w:ind w:firstLine="420"/>
      </w:pPr>
      <w:r>
        <w:t xml:space="preserve">   - 根据项目质量评估结果，调整培训内容和方式；</w:t>
      </w:r>
    </w:p>
    <w:p>
      <w:pPr>
        <w:spacing w:line="360" w:lineRule="auto" w:before="0" w:after="0"/>
        <w:ind w:firstLine="420"/>
      </w:pPr>
      <w:r>
        <w:t>**七、培训资源**</w:t>
      </w:r>
    </w:p>
    <w:p>
      <w:pPr>
        <w:spacing w:line="360" w:lineRule="auto" w:before="0" w:after="0"/>
        <w:ind w:firstLine="420"/>
      </w:pPr>
      <w:r>
        <w:t>1. **讲师资源**</w:t>
      </w:r>
    </w:p>
    <w:p>
      <w:pPr>
        <w:spacing w:line="360" w:lineRule="auto" w:before="0" w:after="0"/>
        <w:ind w:firstLine="420"/>
      </w:pPr>
      <w:r>
        <w:t xml:space="preserve">   - 公司内部的专业讲师；</w:t>
      </w:r>
    </w:p>
    <w:p>
      <w:pPr>
        <w:spacing w:line="360" w:lineRule="auto" w:before="0" w:after="0"/>
        <w:ind w:firstLine="420"/>
      </w:pPr>
      <w:r>
        <w:t xml:space="preserve">   - 外部聘请的行业专家和学者；</w:t>
      </w:r>
    </w:p>
    <w:p>
      <w:pPr>
        <w:spacing w:line="360" w:lineRule="auto" w:before="0" w:after="0"/>
        <w:ind w:firstLine="420"/>
      </w:pPr>
      <w:r>
        <w:t>2. **培训资料**</w:t>
      </w:r>
    </w:p>
    <w:p>
      <w:pPr>
        <w:spacing w:line="360" w:lineRule="auto" w:before="0" w:after="0"/>
        <w:ind w:firstLine="420"/>
      </w:pPr>
      <w:r>
        <w:t xml:space="preserve">   - 公司内部的质量管理手册和操作规程；</w:t>
      </w:r>
    </w:p>
    <w:p>
      <w:pPr>
        <w:spacing w:line="360" w:lineRule="auto" w:before="0" w:after="0"/>
        <w:ind w:firstLine="420"/>
      </w:pPr>
      <w:r>
        <w:t xml:space="preserve">   - 行业内相关的质量标准和规范；</w:t>
      </w:r>
    </w:p>
    <w:p>
      <w:pPr>
        <w:spacing w:line="360" w:lineRule="auto" w:before="0" w:after="0"/>
        <w:ind w:firstLine="420"/>
      </w:pPr>
      <w:r>
        <w:t xml:space="preserve">   - 培训课件、案例分析和实践操作指南；</w:t>
      </w:r>
    </w:p>
    <w:p>
      <w:pPr>
        <w:spacing w:line="360" w:lineRule="auto" w:before="0" w:after="0"/>
        <w:ind w:firstLine="420"/>
      </w:pPr>
      <w:r>
        <w:t>3. **培训设施**</w:t>
      </w:r>
    </w:p>
    <w:p>
      <w:pPr>
        <w:spacing w:line="360" w:lineRule="auto" w:before="0" w:after="0"/>
        <w:ind w:firstLine="420"/>
      </w:pPr>
      <w:r>
        <w:t xml:space="preserve">   - 公司内部的会议室和培训室；</w:t>
      </w:r>
    </w:p>
    <w:p>
      <w:pPr>
        <w:spacing w:line="360" w:lineRule="auto" w:before="0" w:after="0"/>
        <w:ind w:firstLine="420"/>
      </w:pPr>
      <w:r>
        <w:t xml:space="preserve">   - 外部培训机构的场地和设备；</w:t>
      </w:r>
    </w:p>
    <w:p>
      <w:pPr>
        <w:spacing w:line="360" w:lineRule="auto" w:before="0" w:after="0"/>
        <w:ind w:firstLine="420"/>
      </w:pPr>
      <w:r>
        <w:t>**八、培训预算**</w:t>
      </w:r>
    </w:p>
    <w:p>
      <w:pPr>
        <w:spacing w:line="360" w:lineRule="auto" w:before="0" w:after="0"/>
        <w:ind w:firstLine="420"/>
      </w:pPr>
      <w:r>
        <w:t>1. **内部培训**</w:t>
      </w:r>
    </w:p>
    <w:p>
      <w:pPr>
        <w:spacing w:line="360" w:lineRule="auto" w:before="0" w:after="0"/>
        <w:ind w:firstLine="420"/>
      </w:pPr>
      <w:r>
        <w:t xml:space="preserve">   - 讲师费用、培训资料制作费用、场地租赁费用等；</w:t>
      </w:r>
    </w:p>
    <w:p>
      <w:pPr>
        <w:spacing w:line="360" w:lineRule="auto" w:before="0" w:after="0"/>
        <w:ind w:firstLine="420"/>
      </w:pPr>
      <w:r>
        <w:t>2. **外部培训**</w:t>
      </w:r>
    </w:p>
    <w:p>
      <w:pPr>
        <w:spacing w:line="360" w:lineRule="auto" w:before="0" w:after="0"/>
        <w:ind w:firstLine="420"/>
      </w:pPr>
      <w:r>
        <w:t xml:space="preserve">   - 培训费用、差旅费用、住宿费用等；</w:t>
      </w:r>
    </w:p>
    <w:p>
      <w:pPr>
        <w:spacing w:line="360" w:lineRule="auto" w:before="0" w:after="0"/>
        <w:ind w:firstLine="420"/>
      </w:pPr>
      <w:r>
        <w:t>3. **在线学习**</w:t>
      </w:r>
    </w:p>
    <w:p>
      <w:pPr>
        <w:spacing w:line="360" w:lineRule="auto" w:before="0" w:after="0"/>
        <w:ind w:firstLine="420"/>
      </w:pPr>
      <w:r>
        <w:t xml:space="preserve">   - 在线课程费用、网络费用等；</w:t>
      </w:r>
    </w:p>
    <w:p>
      <w:pPr>
        <w:spacing w:line="360" w:lineRule="auto" w:before="0" w:after="0"/>
        <w:ind w:firstLine="420"/>
      </w:pPr>
      <w:r>
        <w:t>**九、培训实施**</w:t>
      </w:r>
    </w:p>
    <w:p>
      <w:pPr>
        <w:spacing w:line="360" w:lineRule="auto" w:before="0" w:after="0"/>
        <w:ind w:firstLine="420"/>
      </w:pPr>
      <w:r>
        <w:t>1. **培训组织**</w:t>
      </w:r>
    </w:p>
    <w:p>
      <w:pPr>
        <w:spacing w:line="360" w:lineRule="auto" w:before="0" w:after="0"/>
        <w:ind w:firstLine="420"/>
      </w:pPr>
      <w:r>
        <w:t xml:space="preserve">   - 由公司的人力资源部门负责培训的组织和协调；</w:t>
      </w:r>
    </w:p>
    <w:p>
      <w:pPr>
        <w:spacing w:line="360" w:lineRule="auto" w:before="0" w:after="0"/>
        <w:ind w:firstLine="420"/>
      </w:pPr>
      <w:r>
        <w:t xml:space="preserve">   - 各部门负责人协助安排员工的培训时间和内容；</w:t>
      </w:r>
    </w:p>
    <w:p>
      <w:pPr>
        <w:spacing w:line="360" w:lineRule="auto" w:before="0" w:after="0"/>
        <w:ind w:firstLine="420"/>
      </w:pPr>
      <w:r>
        <w:t>2. **培训宣传**</w:t>
      </w:r>
    </w:p>
    <w:p>
      <w:pPr>
        <w:spacing w:line="360" w:lineRule="auto" w:before="0" w:after="0"/>
        <w:ind w:firstLine="420"/>
      </w:pPr>
      <w:r>
        <w:t xml:space="preserve">   - 通过公司内部公告、邮件等方式，提前通知员工培训时间和内容；</w:t>
      </w:r>
    </w:p>
    <w:p>
      <w:pPr>
        <w:spacing w:line="360" w:lineRule="auto" w:before="0" w:after="0"/>
        <w:ind w:firstLine="420"/>
      </w:pPr>
      <w:r>
        <w:t xml:space="preserve">   - 鼓励员工积极参与培训，提高培训的参与度和效果；</w:t>
      </w:r>
    </w:p>
    <w:p>
      <w:pPr>
        <w:spacing w:line="360" w:lineRule="auto" w:before="0" w:after="0"/>
        <w:ind w:firstLine="420"/>
      </w:pPr>
      <w:r>
        <w:t>3. **培训记录**</w:t>
      </w:r>
    </w:p>
    <w:p>
      <w:pPr>
        <w:spacing w:line="360" w:lineRule="auto" w:before="0" w:after="0"/>
        <w:ind w:firstLine="420"/>
      </w:pPr>
      <w:r>
        <w:t xml:space="preserve">   - 建立培训档案，记录员工的培训情况和考核结果；</w:t>
      </w:r>
    </w:p>
    <w:p>
      <w:pPr>
        <w:spacing w:line="360" w:lineRule="auto" w:before="0" w:after="0"/>
        <w:ind w:firstLine="420"/>
      </w:pPr>
      <w:r>
        <w:t xml:space="preserve">   - 定期更新培训记录，为后续培训提供参考；</w:t>
      </w:r>
    </w:p>
    <w:p>
      <w:pPr>
        <w:spacing w:line="360" w:lineRule="auto" w:before="0" w:after="0"/>
        <w:ind w:firstLine="420"/>
      </w:pPr>
      <w:r>
        <w:t>**十、培训改进**</w:t>
      </w:r>
    </w:p>
    <w:p>
      <w:pPr>
        <w:spacing w:line="360" w:lineRule="auto" w:before="0" w:after="0"/>
        <w:ind w:firstLine="420"/>
      </w:pPr>
      <w:r>
        <w:t>1. **培训反馈**</w:t>
      </w:r>
    </w:p>
    <w:p>
      <w:pPr>
        <w:spacing w:line="360" w:lineRule="auto" w:before="0" w:after="0"/>
        <w:ind w:firstLine="420"/>
      </w:pPr>
      <w:r>
        <w:t xml:space="preserve">   - 收集员工的培训反馈意见，了解培训的实际效果和改进方向；</w:t>
      </w:r>
    </w:p>
    <w:p>
      <w:pPr>
        <w:spacing w:line="360" w:lineRule="auto" w:before="0" w:after="0"/>
        <w:ind w:firstLine="420"/>
      </w:pPr>
      <w:r>
        <w:t xml:space="preserve">   - 定期召开培训总结会议，讨论培训改进措施；</w:t>
      </w:r>
    </w:p>
    <w:p>
      <w:pPr>
        <w:spacing w:line="360" w:lineRule="auto" w:before="0" w:after="0"/>
        <w:ind w:firstLine="420"/>
      </w:pPr>
      <w:r>
        <w:t>2. **培训调整**</w:t>
      </w:r>
    </w:p>
    <w:p>
      <w:pPr>
        <w:spacing w:line="360" w:lineRule="auto" w:before="0" w:after="0"/>
        <w:ind w:firstLine="420"/>
      </w:pPr>
      <w:r>
        <w:t xml:space="preserve">  </w:t>
      </w:r>
    </w:p>
    <w:p>
      <w:pPr>
        <w:pStyle w:val="Heading4"/>
        <w:spacing w:line="360" w:lineRule="auto" w:before="0" w:after="0"/>
        <w:ind w:firstLine="420"/>
      </w:pPr>
      <w:r>
        <w:t xml:space="preserve"> 监控质量培训过程</w:t>
      </w:r>
    </w:p>
    <w:p>
      <w:pPr>
        <w:spacing w:line="360" w:lineRule="auto" w:before="0" w:after="0"/>
        <w:ind w:firstLine="420"/>
      </w:pPr>
      <w:r>
        <w:t>**监控质量培训过程的方案**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的招标项目。本项目预估金额为722,100.00元（含税），服务地点由招标人指定，服务期为2025年01月01日至2025年12月31日。质量要求为合格，中标人需承担服务期间现场所有用水、用电及附加损耗发生的费用，负责本项目各类协调工作，并符合国家、行业相关验收标准及宝石花物业管理服务相关垃圾清运的实施方式及要求。中标人还需承诺能理解并接受招标人不保证能将预估金额使用完毕，一切以实际发生量为准。付款方式为每季度末的次月60日前且收到乙方的发票后，支付上一个季度的挂账款。</w:t>
      </w:r>
    </w:p>
    <w:p>
      <w:pPr>
        <w:spacing w:line="360" w:lineRule="auto" w:before="0" w:after="0"/>
        <w:ind w:firstLine="420"/>
      </w:pPr>
      <w:r>
        <w:t>**二、质量保障措施**</w:t>
      </w:r>
    </w:p>
    <w:p>
      <w:pPr>
        <w:spacing w:line="360" w:lineRule="auto" w:before="0" w:after="0"/>
        <w:ind w:firstLine="420"/>
      </w:pPr>
      <w:r>
        <w:t>为确保本项目服务质量，公司制定了以下质量管理措施：</w:t>
      </w:r>
    </w:p>
    <w:p>
      <w:pPr>
        <w:spacing w:line="360" w:lineRule="auto" w:before="0" w:after="0"/>
        <w:ind w:firstLine="420"/>
      </w:pPr>
      <w:r>
        <w:t>1. **具体的质量管理措施**：公司建立了一套完善的质量管理体系，包括质量目标、质量计划、质量检查、质量改进等环节。通过这些措施，确保服务质量符合招标人的要求。</w:t>
      </w:r>
    </w:p>
    <w:p>
      <w:pPr>
        <w:spacing w:line="360" w:lineRule="auto" w:before="0" w:after="0"/>
        <w:ind w:firstLine="420"/>
      </w:pPr>
      <w:r>
        <w:t>2. **建立健全的质量保证体系**：公司建立了质量保证体系，包括质量保证组织、质量保证制度、质量保证程序等。通过这些体系，确保服务质量得到有效控制。</w:t>
      </w:r>
    </w:p>
    <w:p>
      <w:pPr>
        <w:spacing w:line="360" w:lineRule="auto" w:before="0" w:after="0"/>
        <w:ind w:firstLine="420"/>
      </w:pPr>
      <w:r>
        <w:t>3. **质量控制关键点描述**：公司对垃圾清运服务的各个环节进行了详细描述，包括垃圾收集、运输、处理等。通过这些关键点的控制，确保服务质量符合招标人的要求。</w:t>
      </w:r>
    </w:p>
    <w:p>
      <w:pPr>
        <w:spacing w:line="360" w:lineRule="auto" w:before="0" w:after="0"/>
        <w:ind w:firstLine="420"/>
      </w:pPr>
      <w:r>
        <w:t>4. **质量管控流程**：公司制定了质量管控流程，包括质量计划编制、质量检查、质量改进等环节。通过这些流程，确保服务质量得到有效控制。</w:t>
      </w:r>
    </w:p>
    <w:p>
      <w:pPr>
        <w:spacing w:line="360" w:lineRule="auto" w:before="0" w:after="0"/>
        <w:ind w:firstLine="420"/>
      </w:pPr>
      <w:r>
        <w:t>5. **质量标准符合招标人验收标准**：公司制定了质量标准，确保服务质量符合招标人的验收标准。</w:t>
      </w:r>
    </w:p>
    <w:p>
      <w:pPr>
        <w:spacing w:line="360" w:lineRule="auto" w:before="0" w:after="0"/>
        <w:ind w:firstLine="420"/>
      </w:pPr>
      <w:r>
        <w:t>**三、安全生产和文明服务保障措施**</w:t>
      </w:r>
    </w:p>
    <w:p>
      <w:pPr>
        <w:spacing w:line="360" w:lineRule="auto" w:before="0" w:after="0"/>
        <w:ind w:firstLine="420"/>
      </w:pPr>
      <w:r>
        <w:t>为确保本项目安全生产和文明服务，公司制定了以下保障措施：</w:t>
      </w:r>
    </w:p>
    <w:p>
      <w:pPr>
        <w:spacing w:line="360" w:lineRule="auto" w:before="0" w:after="0"/>
        <w:ind w:firstLine="420"/>
      </w:pPr>
      <w:r>
        <w:t>1. **安全生产管理制度**：公司建立了安全生产管理制度，包括安全生产责任制、安全生产检查、安全生产培训等环节。通过这些制度，确保服务过程中的安全。</w:t>
      </w:r>
    </w:p>
    <w:p>
      <w:pPr>
        <w:spacing w:line="360" w:lineRule="auto" w:before="0" w:after="0"/>
        <w:ind w:firstLine="420"/>
      </w:pPr>
      <w:r>
        <w:t>2. **安全服务流程**：公司制定了安全服务流程，包括安全服务计划、安全服务检查、安全服务改进等环节。通过这些流程，确保服务过程中的安全。</w:t>
      </w:r>
    </w:p>
    <w:p>
      <w:pPr>
        <w:spacing w:line="360" w:lineRule="auto" w:before="0" w:after="0"/>
        <w:ind w:firstLine="420"/>
      </w:pPr>
      <w:r>
        <w:t>3. **安全生产组织机构图**：公司建立了安全生产组织机构图，明确了各部门在安全生产中的职责和分工。通过这些机构，确保服务过程中的安全。</w:t>
      </w:r>
    </w:p>
    <w:p>
      <w:pPr>
        <w:spacing w:line="360" w:lineRule="auto" w:before="0" w:after="0"/>
        <w:ind w:firstLine="420"/>
      </w:pPr>
      <w:r>
        <w:t>4. **安全文明服务实施保障措施**：公司制定了安全文明服务实施保障措施，包括安全文明服务计划、安全文明服务检查、安全文明服务改进等环节。通过这些措施，确保服务过程中的文明和安全。</w:t>
      </w:r>
    </w:p>
    <w:p>
      <w:pPr>
        <w:spacing w:line="360" w:lineRule="auto" w:before="0" w:after="0"/>
        <w:ind w:firstLine="420"/>
      </w:pPr>
      <w:r>
        <w:t>**四、服务进度保障措施**</w:t>
      </w:r>
    </w:p>
    <w:p>
      <w:pPr>
        <w:spacing w:line="360" w:lineRule="auto" w:before="0" w:after="0"/>
        <w:ind w:firstLine="420"/>
      </w:pPr>
      <w:r>
        <w:t>为确保本项目服务进度，公司制定了以下保障措施：</w:t>
      </w:r>
    </w:p>
    <w:p>
      <w:pPr>
        <w:spacing w:line="360" w:lineRule="auto" w:before="0" w:after="0"/>
        <w:ind w:firstLine="420"/>
      </w:pPr>
      <w:r>
        <w:t>1. **服务进度计划图**：公司制定了服务进度计划图，明确了服务过程中的各个环节和时间节点。通过这些计划，确保服务进度符合项目需求。</w:t>
      </w:r>
    </w:p>
    <w:p>
      <w:pPr>
        <w:spacing w:line="360" w:lineRule="auto" w:before="0" w:after="0"/>
        <w:ind w:firstLine="420"/>
      </w:pPr>
      <w:r>
        <w:t>2. **服务进度保证措施**：公司制定了服务进度保证措施，包括进度计划调整、进度检查、进度改进等环节。通过这些措施，确保服务进度符合项目需求。</w:t>
      </w:r>
    </w:p>
    <w:p>
      <w:pPr>
        <w:spacing w:line="360" w:lineRule="auto" w:before="0" w:after="0"/>
        <w:ind w:firstLine="420"/>
      </w:pPr>
      <w:r>
        <w:t>**五、项目难点及特点分析和应对措施**</w:t>
      </w:r>
    </w:p>
    <w:p>
      <w:pPr>
        <w:spacing w:line="360" w:lineRule="auto" w:before="0" w:after="0"/>
        <w:ind w:firstLine="420"/>
      </w:pPr>
      <w:r>
        <w:t>为确保本项目难点及特点得到有效应对，公司制定了以下措施：</w:t>
      </w:r>
    </w:p>
    <w:p>
      <w:pPr>
        <w:spacing w:line="360" w:lineRule="auto" w:before="0" w:after="0"/>
        <w:ind w:firstLine="420"/>
      </w:pPr>
      <w:r>
        <w:t>1. **过程中遇到阻碍**：公司制定了应对措施，包括沟通协调、技术支持、资源调配等环节。通过这些措施，确保服务过程中的阻碍得到有效解决。</w:t>
      </w:r>
    </w:p>
    <w:p>
      <w:pPr>
        <w:spacing w:line="360" w:lineRule="auto" w:before="0" w:after="0"/>
        <w:ind w:firstLine="420"/>
      </w:pPr>
      <w:r>
        <w:t>2. **现场环境复杂情况**：公司制定了应对措施，包括现场勘察、风险评估、应急预案等环节。通过这些措施，确保服务过程中的复杂情况得到有效应对。</w:t>
      </w:r>
    </w:p>
    <w:p>
      <w:pPr>
        <w:spacing w:line="360" w:lineRule="auto" w:before="0" w:after="0"/>
        <w:ind w:firstLine="420"/>
      </w:pPr>
      <w:r>
        <w:t>3. **针对现场遇到的问题解决措施**：公司制定了应对措施，包括问题分析、问题解决、问题改进等环节。通过这些措施，确保服务过程中的问题得到有效解决。</w:t>
      </w:r>
    </w:p>
    <w:p>
      <w:pPr>
        <w:spacing w:line="360" w:lineRule="auto" w:before="0" w:after="0"/>
        <w:ind w:firstLine="420"/>
      </w:pPr>
      <w:r>
        <w:t>**六、应急处理保障机制**</w:t>
      </w:r>
    </w:p>
    <w:p>
      <w:pPr>
        <w:spacing w:line="360" w:lineRule="auto" w:before="0" w:after="0"/>
        <w:ind w:firstLine="420"/>
      </w:pPr>
      <w:r>
        <w:t>为确保本项目应急处理得到有效保障，公司制定了以下机制：</w:t>
      </w:r>
    </w:p>
    <w:p>
      <w:pPr>
        <w:spacing w:line="360" w:lineRule="auto" w:before="0" w:after="0"/>
        <w:ind w:firstLine="420"/>
      </w:pPr>
      <w:r>
        <w:t>1. **突发需求的处理机制**：公司制定了处理机制，包括需求分析、需求响应、需求解决等环节。通过这些机制，确保服务过程中的突发需求得到有效处理。</w:t>
      </w:r>
    </w:p>
    <w:p>
      <w:pPr>
        <w:spacing w:line="360" w:lineRule="auto" w:before="0" w:after="0"/>
        <w:ind w:firstLine="420"/>
      </w:pPr>
      <w:r>
        <w:t>2. **系统障碍的解决方案**：公司制定了解决方案，包括障碍分析、障碍解决、障碍改进等环节。通过这些方案，确保服务过程中的系统障碍得到有效解决。</w:t>
      </w:r>
    </w:p>
    <w:p>
      <w:pPr>
        <w:spacing w:line="360" w:lineRule="auto" w:before="0" w:after="0"/>
        <w:ind w:firstLine="420"/>
      </w:pPr>
      <w:r>
        <w:t>3. **多项目并行的解决方案**：公司制定了解决方案，包括项目分析、项目协调、项目改进等环节。通过这些方案，确保服务过程中的多项目并行得到有效解决。</w:t>
      </w:r>
    </w:p>
    <w:p>
      <w:pPr>
        <w:spacing w:line="360" w:lineRule="auto" w:before="0" w:after="0"/>
        <w:ind w:firstLine="420"/>
      </w:pPr>
      <w:r>
        <w:t>4. **时间周期紧的解决方案**：公司制定了解决方案，包括时间分析、时间协调、时间改进等环节。通过这些方案，确保服务过程中的时间周期紧得到有效解决。</w:t>
      </w:r>
    </w:p>
    <w:p>
      <w:pPr>
        <w:spacing w:line="360" w:lineRule="auto" w:before="0" w:after="0"/>
        <w:ind w:firstLine="420"/>
      </w:pPr>
      <w:r>
        <w:t>5. **夜间服务的解决方案**：公司制定了解决方案，包括夜间服务计划、夜间服务检查、夜间服务改进等环节。通过这些方案，确保服务过程中的夜间服务得到有效解决。</w:t>
      </w:r>
    </w:p>
    <w:p>
      <w:pPr>
        <w:spacing w:line="360" w:lineRule="auto" w:before="0" w:after="0"/>
        <w:ind w:firstLine="420"/>
      </w:pPr>
      <w:r>
        <w:t>**七、作业规范**</w:t>
      </w:r>
    </w:p>
    <w:p>
      <w:pPr>
        <w:spacing w:line="360" w:lineRule="auto" w:before="0" w:after="0"/>
        <w:ind w:firstLine="420"/>
      </w:pPr>
      <w:r>
        <w:t>为确保本项目作业规范得到有效</w:t>
      </w:r>
    </w:p>
    <w:p>
      <w:pPr>
        <w:pStyle w:val="Heading3"/>
        <w:spacing w:line="360" w:lineRule="auto" w:before="0" w:after="0"/>
        <w:ind w:firstLine="420"/>
      </w:pPr>
      <w:r>
        <w:t>质量文化和价值观</w:t>
      </w:r>
    </w:p>
    <w:p>
      <w:pPr>
        <w:spacing w:line="360" w:lineRule="auto" w:before="0" w:after="0"/>
        <w:ind w:firstLine="420"/>
      </w:pPr>
      <w:r>
        <w:t>**沈阳顺鑫源运输服务有限公司质量文化和价值观方案**</w:t>
      </w:r>
    </w:p>
    <w:p>
      <w:pPr>
        <w:spacing w:line="360" w:lineRule="auto" w:before="0" w:after="0"/>
        <w:ind w:firstLine="420"/>
      </w:pPr>
      <w:r>
        <w:t>**一、引言**</w:t>
      </w:r>
    </w:p>
    <w:p>
      <w:pPr>
        <w:spacing w:line="360" w:lineRule="auto" w:before="0" w:after="0"/>
        <w:ind w:firstLine="420"/>
      </w:pPr>
      <w:r>
        <w:t>沈阳顺鑫源运输服务有限公司（以下简称“公司”）致力于提供高质量、高效率的运输服务，以满足客户的需求。为了确保服务的质量和效率，公司制定了严格的质量文化和价值观方案，以确保所有员工都了解并遵循公司的标准和要求。</w:t>
      </w:r>
    </w:p>
    <w:p>
      <w:pPr>
        <w:spacing w:line="360" w:lineRule="auto" w:before="0" w:after="0"/>
        <w:ind w:firstLine="420"/>
      </w:pPr>
      <w:r>
        <w:t>**二、质量文化**</w:t>
      </w:r>
    </w:p>
    <w:p>
      <w:pPr>
        <w:spacing w:line="360" w:lineRule="auto" w:before="0" w:after="0"/>
        <w:ind w:firstLine="420"/>
      </w:pPr>
      <w:r>
        <w:t>1. **质量承诺**：公司承诺提供高质量的服务，以满足客户的需求。公司将不断改进服务流程，提高服务质量，以确保客户满意。</w:t>
      </w:r>
    </w:p>
    <w:p>
      <w:pPr>
        <w:spacing w:line="360" w:lineRule="auto" w:before="0" w:after="0"/>
        <w:ind w:firstLine="420"/>
      </w:pPr>
      <w:r>
        <w:t>2. **质量标准**：公司制定了严格的质量标准，以确保服务的质量和效率。这些标准包括服务时间、服务态度、服务流程等。</w:t>
      </w:r>
    </w:p>
    <w:p>
      <w:pPr>
        <w:spacing w:line="360" w:lineRule="auto" w:before="0" w:after="0"/>
        <w:ind w:firstLine="420"/>
      </w:pPr>
      <w:r>
        <w:t>3. **质量监控**：公司建立了质量监控体系，以确保服务的质量和效率。公司将定期对服务进行评估，以确保服务符合公司的标准和要求。</w:t>
      </w:r>
    </w:p>
    <w:p>
      <w:pPr>
        <w:spacing w:line="360" w:lineRule="auto" w:before="0" w:after="0"/>
        <w:ind w:firstLine="420"/>
      </w:pPr>
      <w:r>
        <w:t>4. **质量改进**：公司鼓励员工提出改进建议，以提高服务的质量和效率。公司将定期对服务进行评估，并根据评估结果进行改进。</w:t>
      </w:r>
    </w:p>
    <w:p>
      <w:pPr>
        <w:spacing w:line="360" w:lineRule="auto" w:before="0" w:after="0"/>
        <w:ind w:firstLine="420"/>
      </w:pPr>
      <w:r>
        <w:t>**三、价值观**</w:t>
      </w:r>
    </w:p>
    <w:p>
      <w:pPr>
        <w:spacing w:line="360" w:lineRule="auto" w:before="0" w:after="0"/>
        <w:ind w:firstLine="420"/>
      </w:pPr>
      <w:r>
        <w:t>1. **客户至上**：公司始终以客户为中心，以满足客户的需求为首要任务。公司将不断改进服务流程，提高服务质量，以确保客户满意。</w:t>
      </w:r>
    </w:p>
    <w:p>
      <w:pPr>
        <w:spacing w:line="360" w:lineRule="auto" w:before="0" w:after="0"/>
        <w:ind w:firstLine="420"/>
      </w:pPr>
      <w:r>
        <w:t>2. **诚信经营**：公司始终坚持诚信经营，遵守法律法规，确保服务的合法性和合规性。</w:t>
      </w:r>
    </w:p>
    <w:p>
      <w:pPr>
        <w:spacing w:line="360" w:lineRule="auto" w:before="0" w:after="0"/>
        <w:ind w:firstLine="420"/>
      </w:pPr>
      <w:r>
        <w:t>3. **团队合作**：公司鼓励员工之间相互协作，共同完成任务。公司将定期组织团队建设活动，以提高员工的团队意识和协作能力。</w:t>
      </w:r>
    </w:p>
    <w:p>
      <w:pPr>
        <w:spacing w:line="360" w:lineRule="auto" w:before="0" w:after="0"/>
        <w:ind w:firstLine="420"/>
      </w:pPr>
      <w:r>
        <w:t>4. **持续改进**：公司鼓励员工提出改进建议，以提高服务的质量和效率。公司将定期对服务进行评估，并根据评估结果进行改进。</w:t>
      </w:r>
    </w:p>
    <w:p>
      <w:pPr>
        <w:spacing w:line="360" w:lineRule="auto" w:before="0" w:after="0"/>
        <w:ind w:firstLine="420"/>
      </w:pPr>
      <w:r>
        <w:t>**四、实施方案**</w:t>
      </w:r>
    </w:p>
    <w:p>
      <w:pPr>
        <w:spacing w:line="360" w:lineRule="auto" w:before="0" w:after="0"/>
        <w:ind w:firstLine="420"/>
      </w:pPr>
      <w:r>
        <w:t>1. **培训和教育**：公司将定期组织培训和教育，以提高员工的业务水平和综合素质。公司将邀请行业专家进行培训，以确保员工了解最新的行业动态和趋势。</w:t>
      </w:r>
    </w:p>
    <w:p>
      <w:pPr>
        <w:spacing w:line="360" w:lineRule="auto" w:before="0" w:after="0"/>
        <w:ind w:firstLine="420"/>
      </w:pPr>
      <w:r>
        <w:t>2. **绩效考核**：公司将建立绩效考核体系，以确保员工的工作表现符合公司的标准和要求。公司将定期对员工进行评估，并根据评估结果进行奖励和惩罚。</w:t>
      </w:r>
    </w:p>
    <w:p>
      <w:pPr>
        <w:spacing w:line="360" w:lineRule="auto" w:before="0" w:after="0"/>
        <w:ind w:firstLine="420"/>
      </w:pPr>
      <w:r>
        <w:t>3. **激励机制**：公司将建立激励机制，以鼓励员工提出改进建议，提高服务的质量和效率。公司将定期对员工进行评估，并根据评估结果进行奖励和惩罚。</w:t>
      </w:r>
    </w:p>
    <w:p>
      <w:pPr>
        <w:spacing w:line="360" w:lineRule="auto" w:before="0" w:after="0"/>
        <w:ind w:firstLine="420"/>
      </w:pPr>
      <w:r>
        <w:t>4. **沟通和反馈**：公司将建立沟通和反馈机制，以确保员工了解公司的标准和要求。公司将定期与员工进行沟通，了解员工的工作情况和需求，并根据反馈结果进行改进。</w:t>
      </w:r>
    </w:p>
    <w:p>
      <w:pPr>
        <w:spacing w:line="360" w:lineRule="auto" w:before="0" w:after="0"/>
        <w:ind w:firstLine="420"/>
      </w:pPr>
      <w:r>
        <w:t>**五、总结**</w:t>
      </w:r>
    </w:p>
    <w:p>
      <w:pPr>
        <w:spacing w:line="360" w:lineRule="auto" w:before="0" w:after="0"/>
        <w:ind w:firstLine="420"/>
      </w:pPr>
      <w:r>
        <w:t>沈阳顺鑫源运输服务有限公司的质量文化和价值观方案旨在确保服务的质量和效率，以满足客户的需求。公司将不断改进服务流程，提高服务质量，以确保客户满意。同时，公司也将鼓励员工提出改进建议，以提高服务的质量和效率。通过实施该方案，公司将不断提高服务的质量和效率，以满足客户的需求。</w:t>
      </w:r>
    </w:p>
    <w:p>
      <w:pPr>
        <w:pStyle w:val="Heading4"/>
        <w:spacing w:line="360" w:lineRule="auto" w:before="0" w:after="0"/>
        <w:ind w:firstLine="420"/>
      </w:pPr>
      <w:r>
        <w:t xml:space="preserve"> 培育质量文化</w:t>
      </w:r>
    </w:p>
    <w:p>
      <w:pPr>
        <w:spacing w:line="360" w:lineRule="auto" w:before="0" w:after="0"/>
        <w:ind w:firstLine="420"/>
      </w:pPr>
      <w:r>
        <w:t>**培育质量文化方案**</w:t>
      </w:r>
    </w:p>
    <w:p>
      <w:pPr>
        <w:spacing w:line="360" w:lineRule="auto" w:before="0" w:after="0"/>
        <w:ind w:firstLine="420"/>
      </w:pPr>
      <w:r>
        <w:t>**一、背景与目标**</w:t>
      </w:r>
    </w:p>
    <w:p>
      <w:pPr>
        <w:spacing w:line="360" w:lineRule="auto" w:before="0" w:after="0"/>
        <w:ind w:firstLine="420"/>
      </w:pPr>
      <w:r>
        <w:t>随着沈阳顺鑫源运输服务有限公司（以下简称公司）在沈采矿区6274户居民生活及生产垃圾清运服务项目中的中标，公司面临着新的挑战与机遇。为了确保服务的质量，提升公司的核心竞争力，公司决定全面培育质量文化，以实现以下目标：</w:t>
      </w:r>
    </w:p>
    <w:p>
      <w:pPr>
        <w:spacing w:line="360" w:lineRule="auto" w:before="0" w:after="0"/>
        <w:ind w:firstLine="420"/>
      </w:pPr>
      <w:r>
        <w:t>1. 提高员工的质量意识，确保服务的合格性；</w:t>
      </w:r>
    </w:p>
    <w:p>
      <w:pPr>
        <w:spacing w:line="360" w:lineRule="auto" w:before="0" w:after="0"/>
        <w:ind w:firstLine="420"/>
      </w:pPr>
      <w:r>
        <w:t>2. 建立健全的质量管理体系，提升服务效率与质量；</w:t>
      </w:r>
    </w:p>
    <w:p>
      <w:pPr>
        <w:spacing w:line="360" w:lineRule="auto" w:before="0" w:after="0"/>
        <w:ind w:firstLine="420"/>
      </w:pPr>
      <w:r>
        <w:t>3. 满足招标人的各项要求，确保合同的顺利履行；</w:t>
      </w:r>
    </w:p>
    <w:p>
      <w:pPr>
        <w:spacing w:line="360" w:lineRule="auto" w:before="0" w:after="0"/>
        <w:ind w:firstLine="420"/>
      </w:pPr>
      <w:r>
        <w:t>4. 提升公司的品牌形象，增强市场竞争力。</w:t>
      </w:r>
    </w:p>
    <w:p>
      <w:pPr>
        <w:spacing w:line="360" w:lineRule="auto" w:before="0" w:after="0"/>
        <w:ind w:firstLine="420"/>
      </w:pPr>
      <w:r>
        <w:t>**二、质量管理措施**</w:t>
      </w:r>
    </w:p>
    <w:p>
      <w:pPr>
        <w:spacing w:line="360" w:lineRule="auto" w:before="0" w:after="0"/>
        <w:ind w:firstLine="420"/>
      </w:pPr>
      <w:r>
        <w:t>1. **具体的质量管理措施**</w:t>
      </w:r>
    </w:p>
    <w:p>
      <w:pPr>
        <w:spacing w:line="360" w:lineRule="auto" w:before="0" w:after="0"/>
        <w:ind w:firstLine="420"/>
      </w:pPr>
      <w:r>
        <w:t xml:space="preserve">   - 制定详细的服务质量标准，明确服务流程与操作规范；</w:t>
      </w:r>
    </w:p>
    <w:p>
      <w:pPr>
        <w:spacing w:line="360" w:lineRule="auto" w:before="0" w:after="0"/>
        <w:ind w:firstLine="420"/>
      </w:pPr>
      <w:r>
        <w:t xml:space="preserve">   - 定期进行服务质量检查与评估，及时发现问题并整改；</w:t>
      </w:r>
    </w:p>
    <w:p>
      <w:pPr>
        <w:spacing w:line="360" w:lineRule="auto" w:before="0" w:after="0"/>
        <w:ind w:firstLine="420"/>
      </w:pPr>
      <w:r>
        <w:t xml:space="preserve">   - 建立服务质量反馈机制，收集客户意见与建议，持续改进服务质量。</w:t>
      </w:r>
    </w:p>
    <w:p>
      <w:pPr>
        <w:spacing w:line="360" w:lineRule="auto" w:before="0" w:after="0"/>
        <w:ind w:firstLine="420"/>
      </w:pPr>
      <w:r>
        <w:t>2. **建立健全的质量保证体系**</w:t>
      </w:r>
    </w:p>
    <w:p>
      <w:pPr>
        <w:spacing w:line="360" w:lineRule="auto" w:before="0" w:after="0"/>
        <w:ind w:firstLine="420"/>
      </w:pPr>
      <w:r>
        <w:t xml:space="preserve">   - 建立完善的质量管理体系，明确各部门的质量责任与权限；</w:t>
      </w:r>
    </w:p>
    <w:p>
      <w:pPr>
        <w:spacing w:line="360" w:lineRule="auto" w:before="0" w:after="0"/>
        <w:ind w:firstLine="420"/>
      </w:pPr>
      <w:r>
        <w:t xml:space="preserve">   - 定期进行质量管理体系审核，确保体系的有效运行；</w:t>
      </w:r>
    </w:p>
    <w:p>
      <w:pPr>
        <w:spacing w:line="360" w:lineRule="auto" w:before="0" w:after="0"/>
        <w:ind w:firstLine="420"/>
      </w:pPr>
      <w:r>
        <w:t xml:space="preserve">   - 建立质量培训制度，提升员工的质量意识与技能。</w:t>
      </w:r>
    </w:p>
    <w:p>
      <w:pPr>
        <w:spacing w:line="360" w:lineRule="auto" w:before="0" w:after="0"/>
        <w:ind w:firstLine="420"/>
      </w:pPr>
      <w:r>
        <w:t>3. **质量控制关键点描述**</w:t>
      </w:r>
    </w:p>
    <w:p>
      <w:pPr>
        <w:spacing w:line="360" w:lineRule="auto" w:before="0" w:after="0"/>
        <w:ind w:firstLine="420"/>
      </w:pPr>
      <w:r>
        <w:t xml:space="preserve">   - 垃圾收集与运输过程中的质量控制；</w:t>
      </w:r>
    </w:p>
    <w:p>
      <w:pPr>
        <w:spacing w:line="360" w:lineRule="auto" w:before="0" w:after="0"/>
        <w:ind w:firstLine="420"/>
      </w:pPr>
      <w:r>
        <w:t xml:space="preserve">   - 垃圾处理设施与设备的维护与保养；</w:t>
      </w:r>
    </w:p>
    <w:p>
      <w:pPr>
        <w:spacing w:line="360" w:lineRule="auto" w:before="0" w:after="0"/>
        <w:ind w:firstLine="420"/>
      </w:pPr>
      <w:r>
        <w:t xml:space="preserve">   - 服务过程中的安全与环保措施。</w:t>
      </w:r>
    </w:p>
    <w:p>
      <w:pPr>
        <w:spacing w:line="360" w:lineRule="auto" w:before="0" w:after="0"/>
        <w:ind w:firstLine="420"/>
      </w:pPr>
      <w:r>
        <w:t>4. **质量管控流程**</w:t>
      </w:r>
    </w:p>
    <w:p>
      <w:pPr>
        <w:spacing w:line="360" w:lineRule="auto" w:before="0" w:after="0"/>
        <w:ind w:firstLine="420"/>
      </w:pPr>
      <w:r>
        <w:t xml:space="preserve">   - 制定详细的服务计划，明确服务进度与质量要求；</w:t>
      </w:r>
    </w:p>
    <w:p>
      <w:pPr>
        <w:spacing w:line="360" w:lineRule="auto" w:before="0" w:after="0"/>
        <w:ind w:firstLine="420"/>
      </w:pPr>
      <w:r>
        <w:t xml:space="preserve">   - 定期进行服务质量检查与评估，确保服务符合质量标准；</w:t>
      </w:r>
    </w:p>
    <w:p>
      <w:pPr>
        <w:spacing w:line="360" w:lineRule="auto" w:before="0" w:after="0"/>
        <w:ind w:firstLine="420"/>
      </w:pPr>
      <w:r>
        <w:t xml:space="preserve">   - 及时处理服务质量问题，确保服务质量的持续改进。</w:t>
      </w:r>
    </w:p>
    <w:p>
      <w:pPr>
        <w:spacing w:line="360" w:lineRule="auto" w:before="0" w:after="0"/>
        <w:ind w:firstLine="420"/>
      </w:pPr>
      <w:r>
        <w:t>5. **质量标准符合招标人验收标准**</w:t>
      </w:r>
    </w:p>
    <w:p>
      <w:pPr>
        <w:spacing w:line="360" w:lineRule="auto" w:before="0" w:after="0"/>
        <w:ind w:firstLine="420"/>
      </w:pPr>
      <w:r>
        <w:t xml:space="preserve">   - 确保服务质量符合招标人的验收标准；</w:t>
      </w:r>
    </w:p>
    <w:p>
      <w:pPr>
        <w:spacing w:line="360" w:lineRule="auto" w:before="0" w:after="0"/>
        <w:ind w:firstLine="420"/>
      </w:pPr>
      <w:r>
        <w:t xml:space="preserve">   - 定期进行服务质量自检，确保服务质量的稳定性。</w:t>
      </w:r>
    </w:p>
    <w:p>
      <w:pPr>
        <w:spacing w:line="360" w:lineRule="auto" w:before="0" w:after="0"/>
        <w:ind w:firstLine="420"/>
      </w:pPr>
      <w:r>
        <w:t>**三、安全生产和文明服务保障措施**</w:t>
      </w:r>
    </w:p>
    <w:p>
      <w:pPr>
        <w:spacing w:line="360" w:lineRule="auto" w:before="0" w:after="0"/>
        <w:ind w:firstLine="420"/>
      </w:pPr>
      <w:r>
        <w:t>1. **安全生产管理制度**</w:t>
      </w:r>
    </w:p>
    <w:p>
      <w:pPr>
        <w:spacing w:line="360" w:lineRule="auto" w:before="0" w:after="0"/>
        <w:ind w:firstLine="420"/>
      </w:pPr>
      <w:r>
        <w:t xml:space="preserve">   - 制定详细的安全生产管理制度，明确安全责任与权限；</w:t>
      </w:r>
    </w:p>
    <w:p>
      <w:pPr>
        <w:spacing w:line="360" w:lineRule="auto" w:before="0" w:after="0"/>
        <w:ind w:firstLine="420"/>
      </w:pPr>
      <w:r>
        <w:t xml:space="preserve">   - 定期进行安全培训，提升员工的安全意识与技能；</w:t>
      </w:r>
    </w:p>
    <w:p>
      <w:pPr>
        <w:spacing w:line="360" w:lineRule="auto" w:before="0" w:after="0"/>
        <w:ind w:firstLine="420"/>
      </w:pPr>
      <w:r>
        <w:t xml:space="preserve">   - 定期进行安全检查，确保服务过程中的安全。</w:t>
      </w:r>
    </w:p>
    <w:p>
      <w:pPr>
        <w:spacing w:line="360" w:lineRule="auto" w:before="0" w:after="0"/>
        <w:ind w:firstLine="420"/>
      </w:pPr>
      <w:r>
        <w:t>2. **安全服务流程**</w:t>
      </w:r>
    </w:p>
    <w:p>
      <w:pPr>
        <w:spacing w:line="360" w:lineRule="auto" w:before="0" w:after="0"/>
        <w:ind w:firstLine="420"/>
      </w:pPr>
      <w:r>
        <w:t xml:space="preserve">   - 制定详细的安全服务流程，明确服务过程中的安全要求；</w:t>
      </w:r>
    </w:p>
    <w:p>
      <w:pPr>
        <w:spacing w:line="360" w:lineRule="auto" w:before="0" w:after="0"/>
        <w:ind w:firstLine="420"/>
      </w:pPr>
      <w:r>
        <w:t xml:space="preserve">   - 定期进行安全演练，提升员工的安全应急能力。</w:t>
      </w:r>
    </w:p>
    <w:p>
      <w:pPr>
        <w:spacing w:line="360" w:lineRule="auto" w:before="0" w:after="0"/>
        <w:ind w:firstLine="420"/>
      </w:pPr>
      <w:r>
        <w:t>3. **安全生产组织机构图**</w:t>
      </w:r>
    </w:p>
    <w:p>
      <w:pPr>
        <w:spacing w:line="360" w:lineRule="auto" w:before="0" w:after="0"/>
        <w:ind w:firstLine="420"/>
      </w:pPr>
      <w:r>
        <w:t xml:space="preserve">   - 建立完善的安全生产组织机构，明确各部门的安全责任与权限。</w:t>
      </w:r>
    </w:p>
    <w:p>
      <w:pPr>
        <w:spacing w:line="360" w:lineRule="auto" w:before="0" w:after="0"/>
        <w:ind w:firstLine="420"/>
      </w:pPr>
      <w:r>
        <w:t>4. **安全文明服务实施保障措施**</w:t>
      </w:r>
    </w:p>
    <w:p>
      <w:pPr>
        <w:spacing w:line="360" w:lineRule="auto" w:before="0" w:after="0"/>
        <w:ind w:firstLine="420"/>
      </w:pPr>
      <w:r>
        <w:t xml:space="preserve">   - 制定详细的安全文明服务实施计划，明确服务过程中的安全与文明要求；</w:t>
      </w:r>
    </w:p>
    <w:p>
      <w:pPr>
        <w:spacing w:line="360" w:lineRule="auto" w:before="0" w:after="0"/>
        <w:ind w:firstLine="420"/>
      </w:pPr>
      <w:r>
        <w:t xml:space="preserve">   - 定期进行安全文明服务检查，确保服务过程中的安全与文明。</w:t>
      </w:r>
    </w:p>
    <w:p>
      <w:pPr>
        <w:spacing w:line="360" w:lineRule="auto" w:before="0" w:after="0"/>
        <w:ind w:firstLine="420"/>
      </w:pPr>
      <w:r>
        <w:t>**四、服务进度保障措施**</w:t>
      </w:r>
    </w:p>
    <w:p>
      <w:pPr>
        <w:spacing w:line="360" w:lineRule="auto" w:before="0" w:after="0"/>
        <w:ind w:firstLine="420"/>
      </w:pPr>
      <w:r>
        <w:t>1. **服务进度计划图**</w:t>
      </w:r>
    </w:p>
    <w:p>
      <w:pPr>
        <w:spacing w:line="360" w:lineRule="auto" w:before="0" w:after="0"/>
        <w:ind w:firstLine="420"/>
      </w:pPr>
      <w:r>
        <w:t xml:space="preserve">   - 制定详细的服务进度计划图，明确服务进度与质量要求。</w:t>
      </w:r>
    </w:p>
    <w:p>
      <w:pPr>
        <w:spacing w:line="360" w:lineRule="auto" w:before="0" w:after="0"/>
        <w:ind w:firstLine="420"/>
      </w:pPr>
      <w:r>
        <w:t>2. **服务进度保证措施**</w:t>
      </w:r>
    </w:p>
    <w:p>
      <w:pPr>
        <w:spacing w:line="360" w:lineRule="auto" w:before="0" w:after="0"/>
        <w:ind w:firstLine="420"/>
      </w:pPr>
      <w:r>
        <w:t xml:space="preserve">   - 制定详细的服务进度保证措施，确保服务进度符合项目需求；</w:t>
      </w:r>
    </w:p>
    <w:p>
      <w:pPr>
        <w:spacing w:line="360" w:lineRule="auto" w:before="0" w:after="0"/>
        <w:ind w:firstLine="420"/>
      </w:pPr>
      <w:r>
        <w:t xml:space="preserve">   - 定期进行服务进度检查与评估，确保服务进度的稳定性。</w:t>
      </w:r>
    </w:p>
    <w:p>
      <w:pPr>
        <w:spacing w:line="360" w:lineRule="auto" w:before="0" w:after="0"/>
        <w:ind w:firstLine="420"/>
      </w:pPr>
      <w:r>
        <w:t>**五、项目难点及特点分析和应对措施**</w:t>
      </w:r>
    </w:p>
    <w:p>
      <w:pPr>
        <w:spacing w:line="360" w:lineRule="auto" w:before="0" w:after="0"/>
        <w:ind w:firstLine="420"/>
      </w:pPr>
      <w:r>
        <w:t>1. **过程中遇到阻碍**</w:t>
      </w:r>
    </w:p>
    <w:p>
      <w:pPr>
        <w:spacing w:line="360" w:lineRule="auto" w:before="0" w:after="0"/>
        <w:ind w:firstLine="420"/>
      </w:pPr>
      <w:r>
        <w:t xml:space="preserve">   - 分析服务过程中可能遇到的阻碍，制定详细的应对措施；</w:t>
      </w:r>
    </w:p>
    <w:p>
      <w:pPr>
        <w:spacing w:line="360" w:lineRule="auto" w:before="0" w:after="0"/>
        <w:ind w:firstLine="420"/>
      </w:pPr>
      <w:r>
        <w:t xml:space="preserve">   - 定期进行服务过程中的问题分析，及时解决问题。</w:t>
      </w:r>
    </w:p>
    <w:p>
      <w:pPr>
        <w:spacing w:line="360" w:lineRule="auto" w:before="0" w:after="0"/>
        <w:ind w:firstLine="420"/>
      </w:pPr>
      <w:r>
        <w:t>2. **现场环境复杂情况**</w:t>
      </w:r>
    </w:p>
    <w:p>
      <w:pPr>
        <w:spacing w:line="360" w:lineRule="auto" w:before="0" w:after="0"/>
        <w:ind w:firstLine="420"/>
      </w:pPr>
      <w:r>
        <w:t xml:space="preserve">   - 分析现场环境复杂情况，制定详细的服务计划与措施；</w:t>
      </w:r>
    </w:p>
    <w:p>
      <w:pPr>
        <w:spacing w:line="360" w:lineRule="auto" w:before="0" w:after="0"/>
        <w:ind w:firstLine="420"/>
      </w:pPr>
      <w:r>
        <w:t xml:space="preserve">   - 定期进行现场环境检查，确保服务过程中的安全与效率。</w:t>
      </w:r>
    </w:p>
    <w:p>
      <w:pPr>
        <w:spacing w:line="360" w:lineRule="auto" w:before="0" w:after="0"/>
        <w:ind w:firstLine="420"/>
      </w:pPr>
      <w:r>
        <w:t>3. **针对现场遇到的问题解决措施**</w:t>
      </w:r>
    </w:p>
    <w:p>
      <w:pPr>
        <w:spacing w:line="360" w:lineRule="auto" w:before="0" w:after="0"/>
        <w:ind w:firstLine="420"/>
      </w:pPr>
      <w:r>
        <w:t xml:space="preserve">   - 制定详细的问题解决措施，确保服务过程中的问题得到及时解决。</w:t>
      </w:r>
    </w:p>
    <w:p>
      <w:pPr>
        <w:spacing w:line="360" w:lineRule="auto" w:before="0" w:after="0"/>
        <w:ind w:firstLine="420"/>
      </w:pPr>
      <w:r>
        <w:t>**六、应急处理保障机制**</w:t>
      </w:r>
    </w:p>
    <w:p>
      <w:pPr>
        <w:spacing w:line="360" w:lineRule="auto" w:before="0" w:after="0"/>
        <w:ind w:firstLine="420"/>
      </w:pPr>
      <w:r>
        <w:t>1. **突发需求的处理机制**</w:t>
      </w:r>
    </w:p>
    <w:p>
      <w:pPr>
        <w:spacing w:line="360" w:lineRule="auto" w:before="0" w:after="0"/>
        <w:ind w:firstLine="420"/>
      </w:pPr>
      <w:r>
        <w:t xml:space="preserve">   - 制定详细的突发需求处理机制，确保服务过程中的突发需求得到及时处理。</w:t>
      </w:r>
    </w:p>
    <w:p>
      <w:pPr>
        <w:spacing w:line="360" w:lineRule="auto" w:before="0" w:after="0"/>
        <w:ind w:firstLine="420"/>
      </w:pPr>
      <w:r>
        <w:t>2. **系统障碍的解决方案**</w:t>
      </w:r>
    </w:p>
    <w:p>
      <w:pPr>
        <w:spacing w:line="360" w:lineRule="auto" w:before="0" w:after="0"/>
        <w:ind w:firstLine="420"/>
      </w:pPr>
      <w:r>
        <w:t xml:space="preserve">   - 制定详细的系统障碍解决方案，确保服务过程中的系统障碍得到及时解决。</w:t>
      </w:r>
    </w:p>
    <w:p>
      <w:pPr>
        <w:spacing w:line="360" w:lineRule="auto" w:before="0" w:after="0"/>
        <w:ind w:firstLine="420"/>
      </w:pPr>
      <w:r>
        <w:t>3. **多项目并行的解决方案**</w:t>
      </w:r>
    </w:p>
    <w:p>
      <w:pPr>
        <w:spacing w:line="360" w:lineRule="auto" w:before="0" w:after="0"/>
        <w:ind w:firstLine="420"/>
      </w:pPr>
      <w:r>
        <w:t xml:space="preserve">   - 制定详细的多项目并行解决方案，确保服务过程中的多项目并行得到有效管理。</w:t>
      </w:r>
    </w:p>
    <w:p>
      <w:pPr>
        <w:spacing w:line="360" w:lineRule="auto" w:before="0" w:after="0"/>
        <w:ind w:firstLine="420"/>
      </w:pPr>
      <w:r>
        <w:t>4. **时间周期紧的解决方案**</w:t>
      </w:r>
    </w:p>
    <w:p>
      <w:pPr>
        <w:spacing w:line="360" w:lineRule="auto" w:before="0" w:after="0"/>
        <w:ind w:firstLine="420"/>
      </w:pPr>
      <w:r>
        <w:t xml:space="preserve">   - 制定详细的时间周期紧解决方案，确保服务过程中的时间周期紧得到有效管理。</w:t>
      </w:r>
    </w:p>
    <w:p>
      <w:pPr>
        <w:spacing w:line="360" w:lineRule="auto" w:before="0" w:after="0"/>
        <w:ind w:firstLine="420"/>
      </w:pPr>
      <w:r>
        <w:t>5. **夜间服务的解决方案**</w:t>
      </w:r>
    </w:p>
    <w:p>
      <w:pPr>
        <w:spacing w:line="360" w:lineRule="auto" w:before="0" w:after="0"/>
        <w:ind w:firstLine="420"/>
      </w:pPr>
      <w:r>
        <w:t xml:space="preserve">   - 制定详细的夜间服务解决方案，确保服务过程中的夜间服务得到有效管理。</w:t>
      </w:r>
    </w:p>
    <w:p>
      <w:pPr>
        <w:spacing w:line="360" w:lineRule="auto" w:before="0" w:after="0"/>
        <w:ind w:firstLine="420"/>
      </w:pPr>
      <w:r>
        <w:t>**七、作业规范**</w:t>
      </w:r>
    </w:p>
    <w:p>
      <w:pPr>
        <w:spacing w:line="360" w:lineRule="auto" w:before="0" w:after="0"/>
        <w:ind w:firstLine="420"/>
      </w:pPr>
      <w:r>
        <w:t>1. **垃圾收集的作业规范**</w:t>
      </w:r>
    </w:p>
    <w:p>
      <w:pPr>
        <w:spacing w:line="360" w:lineRule="auto" w:before="0" w:after="0"/>
        <w:ind w:firstLine="420"/>
      </w:pPr>
      <w:r>
        <w:t xml:space="preserve">   - 制定详细的垃圾收集作业规范，明确垃圾收集的操作流程与要求。</w:t>
      </w:r>
    </w:p>
    <w:p>
      <w:pPr>
        <w:spacing w:line="360" w:lineRule="auto" w:before="0" w:after="0"/>
        <w:ind w:firstLine="420"/>
      </w:pPr>
      <w:r>
        <w:t>2. **垃圾收集车的作业规范**</w:t>
      </w:r>
    </w:p>
    <w:p>
      <w:pPr>
        <w:spacing w:line="360" w:lineRule="auto" w:before="0" w:after="0"/>
        <w:ind w:firstLine="420"/>
      </w:pPr>
      <w:r>
        <w:t xml:space="preserve">   - 制定详细的垃圾收集车作业规范，明确垃圾收集车的操作流程与要求。</w:t>
      </w:r>
    </w:p>
    <w:p>
      <w:pPr>
        <w:spacing w:line="360" w:lineRule="auto" w:before="0" w:after="0"/>
        <w:ind w:firstLine="420"/>
      </w:pPr>
      <w:r>
        <w:t>3. **垃圾收集站的作业规范**</w:t>
      </w:r>
    </w:p>
    <w:p>
      <w:pPr>
        <w:spacing w:line="360" w:lineRule="auto" w:before="0" w:after="0"/>
        <w:ind w:firstLine="420"/>
      </w:pPr>
      <w:r>
        <w:t xml:space="preserve">   - 制定详细的垃圾收集站作业规范，明确垃圾收集站的操作流程与要求。</w:t>
      </w:r>
    </w:p>
    <w:p>
      <w:pPr>
        <w:spacing w:line="360" w:lineRule="auto" w:before="0" w:after="0"/>
        <w:ind w:firstLine="420"/>
      </w:pPr>
      <w:r>
        <w:t>**八、资源配备计划**</w:t>
      </w:r>
    </w:p>
    <w:p>
      <w:pPr>
        <w:spacing w:line="360" w:lineRule="auto" w:before="0" w:after="0"/>
        <w:ind w:firstLine="420"/>
      </w:pPr>
      <w:r>
        <w:t>1. **劳动力配备**</w:t>
      </w:r>
    </w:p>
    <w:p>
      <w:pPr>
        <w:spacing w:line="360" w:lineRule="auto" w:before="0" w:after="0"/>
        <w:ind w:firstLine="420"/>
      </w:pPr>
      <w:r>
        <w:t xml:space="preserve">   - 制定详细的劳动力配备计划，明确服务过程中的劳动力需求。</w:t>
      </w:r>
    </w:p>
    <w:p>
      <w:pPr>
        <w:spacing w:line="360" w:lineRule="auto" w:before="0" w:after="0"/>
        <w:ind w:firstLine="420"/>
      </w:pPr>
      <w:r>
        <w:t>2. **服务用机械配备**</w:t>
      </w:r>
    </w:p>
    <w:p>
      <w:pPr>
        <w:spacing w:line="360" w:lineRule="auto" w:before="0" w:after="0"/>
        <w:ind w:firstLine="420"/>
      </w:pPr>
      <w:r>
        <w:t xml:space="preserve">   - 制定详细的服务用机械配备计划，明确服务过程中的机械需求。</w:t>
      </w:r>
    </w:p>
    <w:p>
      <w:pPr>
        <w:spacing w:line="360" w:lineRule="auto" w:before="0" w:after="0"/>
        <w:ind w:firstLine="420"/>
      </w:pPr>
      <w:r>
        <w:t>**九、实施步骤**</w:t>
      </w:r>
    </w:p>
    <w:p>
      <w:pPr>
        <w:spacing w:line="360" w:lineRule="auto" w:before="0" w:after="0"/>
        <w:ind w:firstLine="420"/>
      </w:pPr>
      <w:r>
        <w:t>1. **宣传与动员**</w:t>
      </w:r>
    </w:p>
    <w:p>
      <w:pPr>
        <w:spacing w:line="360" w:lineRule="auto" w:before="0" w:after="0"/>
        <w:ind w:firstLine="420"/>
      </w:pPr>
      <w:r>
        <w:t xml:space="preserve">   - 通过公司内部会议</w:t>
      </w:r>
    </w:p>
    <w:p>
      <w:pPr>
        <w:pStyle w:val="Heading4"/>
        <w:spacing w:line="360" w:lineRule="auto" w:before="0" w:after="0"/>
        <w:ind w:firstLine="420"/>
      </w:pPr>
      <w:r>
        <w:t xml:space="preserve"> 监控质量文化过程</w:t>
      </w:r>
    </w:p>
    <w:p>
      <w:pPr>
        <w:spacing w:line="360" w:lineRule="auto" w:before="0" w:after="0"/>
        <w:ind w:firstLine="420"/>
      </w:pPr>
      <w:r>
        <w:t>**监控质量文化过程的方案**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项目的竞标。本项目预估金额为722,100.00元（含税），服务地点由招标人指定，服务期为2025年01月01日至2025年12月31日，质量要求为合格。公司承诺理解并接受招标人不保证能将预估金额使用完毕，一切以实际发生量为准。</w:t>
      </w:r>
    </w:p>
    <w:p>
      <w:pPr>
        <w:spacing w:line="360" w:lineRule="auto" w:before="0" w:after="0"/>
        <w:ind w:firstLine="420"/>
      </w:pPr>
      <w:r>
        <w:t>**二、质量保障措施**</w:t>
      </w:r>
    </w:p>
    <w:p>
      <w:pPr>
        <w:spacing w:line="360" w:lineRule="auto" w:before="0" w:after="0"/>
        <w:ind w:firstLine="420"/>
      </w:pPr>
      <w:r>
        <w:t>1. **具体的质量管理措施**</w:t>
      </w:r>
    </w:p>
    <w:p>
      <w:pPr>
        <w:spacing w:line="360" w:lineRule="auto" w:before="0" w:after="0"/>
        <w:ind w:firstLine="420"/>
      </w:pPr>
      <w:r>
        <w:t xml:space="preserve">   - 公司将建立完善的质量管理体系，明确各岗位的质量责任，确保服务过程符合招标人要求。</w:t>
      </w:r>
    </w:p>
    <w:p>
      <w:pPr>
        <w:spacing w:line="360" w:lineRule="auto" w:before="0" w:after="0"/>
        <w:ind w:firstLine="420"/>
      </w:pPr>
      <w:r>
        <w:t xml:space="preserve">   - 定期进行质量检查，发现问题及时整改，确保服务质量稳定。</w:t>
      </w:r>
    </w:p>
    <w:p>
      <w:pPr>
        <w:spacing w:line="360" w:lineRule="auto" w:before="0" w:after="0"/>
        <w:ind w:firstLine="420"/>
      </w:pPr>
      <w:r>
        <w:t>2. **建立健全的质量保证体系**</w:t>
      </w:r>
    </w:p>
    <w:p>
      <w:pPr>
        <w:spacing w:line="360" w:lineRule="auto" w:before="0" w:after="0"/>
        <w:ind w:firstLine="420"/>
      </w:pPr>
      <w:r>
        <w:t xml:space="preserve">   - 公司将建立健全的质量保证体系，包括质量目标、质量计划、质量检查、质量改进等环节，确保服务过程符合招标人要求。</w:t>
      </w:r>
    </w:p>
    <w:p>
      <w:pPr>
        <w:spacing w:line="360" w:lineRule="auto" w:before="0" w:after="0"/>
        <w:ind w:firstLine="420"/>
      </w:pPr>
      <w:r>
        <w:t>3. **质量控制关键点描述**</w:t>
      </w:r>
    </w:p>
    <w:p>
      <w:pPr>
        <w:spacing w:line="360" w:lineRule="auto" w:before="0" w:after="0"/>
        <w:ind w:firstLine="420"/>
      </w:pPr>
      <w:r>
        <w:t xml:space="preserve">   - 垃圾收集、运输、处理等环节均设置质量控制关键点，确保每个环节的服务质量符合招标人要求。</w:t>
      </w:r>
    </w:p>
    <w:p>
      <w:pPr>
        <w:spacing w:line="360" w:lineRule="auto" w:before="0" w:after="0"/>
        <w:ind w:firstLine="420"/>
      </w:pPr>
      <w:r>
        <w:t>4. **质量管控流程**</w:t>
      </w:r>
    </w:p>
    <w:p>
      <w:pPr>
        <w:spacing w:line="360" w:lineRule="auto" w:before="0" w:after="0"/>
        <w:ind w:firstLine="420"/>
      </w:pPr>
      <w:r>
        <w:t xml:space="preserve">   - 公司将制定详细的质量管控流程，包括质量计划编制、质量检查、质量改进等环节，确保服务过程符合招标人要求。</w:t>
      </w:r>
    </w:p>
    <w:p>
      <w:pPr>
        <w:spacing w:line="360" w:lineRule="auto" w:before="0" w:after="0"/>
        <w:ind w:firstLine="420"/>
      </w:pPr>
      <w:r>
        <w:t>5. **质量标准符合招标人验收标准**</w:t>
      </w:r>
    </w:p>
    <w:p>
      <w:pPr>
        <w:spacing w:line="360" w:lineRule="auto" w:before="0" w:after="0"/>
        <w:ind w:firstLine="420"/>
      </w:pPr>
      <w:r>
        <w:t xml:space="preserve">   - 公司将严格按照招标人验收标准提供服务，确保服务质量符合招标人要求。</w:t>
      </w:r>
    </w:p>
    <w:p>
      <w:pPr>
        <w:spacing w:line="360" w:lineRule="auto" w:before="0" w:after="0"/>
        <w:ind w:firstLine="420"/>
      </w:pPr>
      <w:r>
        <w:t>**三、安全生产和文明服务保障措施**</w:t>
      </w:r>
    </w:p>
    <w:p>
      <w:pPr>
        <w:spacing w:line="360" w:lineRule="auto" w:before="0" w:after="0"/>
        <w:ind w:firstLine="420"/>
      </w:pPr>
      <w:r>
        <w:t>1. **安全生产管理制度**</w:t>
      </w:r>
    </w:p>
    <w:p>
      <w:pPr>
        <w:spacing w:line="360" w:lineRule="auto" w:before="0" w:after="0"/>
        <w:ind w:firstLine="420"/>
      </w:pPr>
      <w:r>
        <w:t xml:space="preserve">   - 公司将建立完善的安全生产管理制度，明确各岗位的安全责任，确保服务过程安全稳定。</w:t>
      </w:r>
    </w:p>
    <w:p>
      <w:pPr>
        <w:spacing w:line="360" w:lineRule="auto" w:before="0" w:after="0"/>
        <w:ind w:firstLine="420"/>
      </w:pPr>
      <w:r>
        <w:t>2. **安全服务流程**</w:t>
      </w:r>
    </w:p>
    <w:p>
      <w:pPr>
        <w:spacing w:line="360" w:lineRule="auto" w:before="0" w:after="0"/>
        <w:ind w:firstLine="420"/>
      </w:pPr>
      <w:r>
        <w:t xml:space="preserve">   - 公司将制定详细的安全服务流程，包括垃圾收集、运输、处理等环节的安全操作规程，确保服务过程安全稳定。</w:t>
      </w:r>
    </w:p>
    <w:p>
      <w:pPr>
        <w:spacing w:line="360" w:lineRule="auto" w:before="0" w:after="0"/>
        <w:ind w:firstLine="420"/>
      </w:pPr>
      <w:r>
        <w:t>3. **安全生产组织机构图**</w:t>
      </w:r>
    </w:p>
    <w:p>
      <w:pPr>
        <w:spacing w:line="360" w:lineRule="auto" w:before="0" w:after="0"/>
        <w:ind w:firstLine="420"/>
      </w:pPr>
      <w:r>
        <w:t xml:space="preserve">   - 公司将建立安全生产组织机构图，明确各岗位的安全责任，确保服务过程安全稳定。</w:t>
      </w:r>
    </w:p>
    <w:p>
      <w:pPr>
        <w:spacing w:line="360" w:lineRule="auto" w:before="0" w:after="0"/>
        <w:ind w:firstLine="420"/>
      </w:pPr>
      <w:r>
        <w:t>4. **安全文明服务实施保障措施**</w:t>
      </w:r>
    </w:p>
    <w:p>
      <w:pPr>
        <w:spacing w:line="360" w:lineRule="auto" w:before="0" w:after="0"/>
        <w:ind w:firstLine="420"/>
      </w:pPr>
      <w:r>
        <w:t xml:space="preserve">   - 公司将制定详细的安全文明服务实施保障措施，包括安全培训、安全检查、安全改进等环节，确保服务过程安全稳定。</w:t>
      </w:r>
    </w:p>
    <w:p>
      <w:pPr>
        <w:spacing w:line="360" w:lineRule="auto" w:before="0" w:after="0"/>
        <w:ind w:firstLine="420"/>
      </w:pPr>
      <w:r>
        <w:t>**四、服务进度保障措施**</w:t>
      </w:r>
    </w:p>
    <w:p>
      <w:pPr>
        <w:spacing w:line="360" w:lineRule="auto" w:before="0" w:after="0"/>
        <w:ind w:firstLine="420"/>
      </w:pPr>
      <w:r>
        <w:t>1. **服务进度计划图**</w:t>
      </w:r>
    </w:p>
    <w:p>
      <w:pPr>
        <w:spacing w:line="360" w:lineRule="auto" w:before="0" w:after="0"/>
        <w:ind w:firstLine="420"/>
      </w:pPr>
      <w:r>
        <w:t xml:space="preserve">   - 公司将编制详细的总体进度图，明确服务进度计划，确保服务进度符合项目需求。</w:t>
      </w:r>
    </w:p>
    <w:p>
      <w:pPr>
        <w:spacing w:line="360" w:lineRule="auto" w:before="0" w:after="0"/>
        <w:ind w:firstLine="420"/>
      </w:pPr>
      <w:r>
        <w:t>2. **服务进度保证措施**</w:t>
      </w:r>
    </w:p>
    <w:p>
      <w:pPr>
        <w:spacing w:line="360" w:lineRule="auto" w:before="0" w:after="0"/>
        <w:ind w:firstLine="420"/>
      </w:pPr>
      <w:r>
        <w:t xml:space="preserve">   - 公司将制定详细的服务进度保证措施，包括进度检查、进度改进等环节，确保服务进度符合项目需求。</w:t>
      </w:r>
    </w:p>
    <w:p>
      <w:pPr>
        <w:spacing w:line="360" w:lineRule="auto" w:before="0" w:after="0"/>
        <w:ind w:firstLine="420"/>
      </w:pPr>
      <w:r>
        <w:t>**五、项目难点及特点分析和应对措施**</w:t>
      </w:r>
    </w:p>
    <w:p>
      <w:pPr>
        <w:spacing w:line="360" w:lineRule="auto" w:before="0" w:after="0"/>
        <w:ind w:firstLine="420"/>
      </w:pPr>
      <w:r>
        <w:t>1. **过程中遇到阻碍**</w:t>
      </w:r>
    </w:p>
    <w:p>
      <w:pPr>
        <w:spacing w:line="360" w:lineRule="auto" w:before="0" w:after="0"/>
        <w:ind w:firstLine="420"/>
      </w:pPr>
      <w:r>
        <w:t xml:space="preserve">   - 公司将分析服务过程中可能遇到的阻碍，制定相应的应对措施，确保服务过程顺利进行。</w:t>
      </w:r>
    </w:p>
    <w:p>
      <w:pPr>
        <w:spacing w:line="360" w:lineRule="auto" w:before="0" w:after="0"/>
        <w:ind w:firstLine="420"/>
      </w:pPr>
      <w:r>
        <w:t>2. **现场环境复杂情况**</w:t>
      </w:r>
    </w:p>
    <w:p>
      <w:pPr>
        <w:spacing w:line="360" w:lineRule="auto" w:before="0" w:after="0"/>
        <w:ind w:firstLine="420"/>
      </w:pPr>
      <w:r>
        <w:t xml:space="preserve">   - 公司将分析现场环境复杂情况，制定相应的应对措施，确保服务过程顺利进行。</w:t>
      </w:r>
    </w:p>
    <w:p>
      <w:pPr>
        <w:spacing w:line="360" w:lineRule="auto" w:before="0" w:after="0"/>
        <w:ind w:firstLine="420"/>
      </w:pPr>
      <w:r>
        <w:t>3. **针对现场遇到的问题解决措施**</w:t>
      </w:r>
    </w:p>
    <w:p>
      <w:pPr>
        <w:spacing w:line="360" w:lineRule="auto" w:before="0" w:after="0"/>
        <w:ind w:firstLine="420"/>
      </w:pPr>
      <w:r>
        <w:t xml:space="preserve">   - 公司将制定详细的现场问题解决措施，包括问题分析、问题改进等环节，确保服务过程顺利进行。</w:t>
      </w:r>
    </w:p>
    <w:p>
      <w:pPr>
        <w:spacing w:line="360" w:lineRule="auto" w:before="0" w:after="0"/>
        <w:ind w:firstLine="420"/>
      </w:pPr>
      <w:r>
        <w:t>**六、应急处理保障机制**</w:t>
      </w:r>
    </w:p>
    <w:p>
      <w:pPr>
        <w:spacing w:line="360" w:lineRule="auto" w:before="0" w:after="0"/>
        <w:ind w:firstLine="420"/>
      </w:pPr>
      <w:r>
        <w:t>1. **突发需求的处理机制**</w:t>
      </w:r>
    </w:p>
    <w:p>
      <w:pPr>
        <w:spacing w:line="360" w:lineRule="auto" w:before="0" w:after="0"/>
        <w:ind w:firstLine="420"/>
      </w:pPr>
      <w:r>
        <w:t xml:space="preserve">   - 公司将制定详细的突发需求处理机制，确保服务过程顺利进行。</w:t>
      </w:r>
    </w:p>
    <w:p>
      <w:pPr>
        <w:spacing w:line="360" w:lineRule="auto" w:before="0" w:after="0"/>
        <w:ind w:firstLine="420"/>
      </w:pPr>
      <w:r>
        <w:t>2. **系统障碍的解决方案**</w:t>
      </w:r>
    </w:p>
    <w:p>
      <w:pPr>
        <w:spacing w:line="360" w:lineRule="auto" w:before="0" w:after="0"/>
        <w:ind w:firstLine="420"/>
      </w:pPr>
      <w:r>
        <w:t xml:space="preserve">   - 公司将制定详细的系统障碍解决方案，确保服务过程顺利进行。</w:t>
      </w:r>
    </w:p>
    <w:p>
      <w:pPr>
        <w:spacing w:line="360" w:lineRule="auto" w:before="0" w:after="0"/>
        <w:ind w:firstLine="420"/>
      </w:pPr>
      <w:r>
        <w:t>3. **多项目并行的解决方案**</w:t>
      </w:r>
    </w:p>
    <w:p>
      <w:pPr>
        <w:spacing w:line="360" w:lineRule="auto" w:before="0" w:after="0"/>
        <w:ind w:firstLine="420"/>
      </w:pPr>
      <w:r>
        <w:t xml:space="preserve">   - 公司将制定详细的多项目并行解决方案，确保服务过程顺利进行。</w:t>
      </w:r>
    </w:p>
    <w:p>
      <w:pPr>
        <w:spacing w:line="360" w:lineRule="auto" w:before="0" w:after="0"/>
        <w:ind w:firstLine="420"/>
      </w:pPr>
      <w:r>
        <w:t>4. **时间周期紧的解决方案**</w:t>
      </w:r>
    </w:p>
    <w:p>
      <w:pPr>
        <w:spacing w:line="360" w:lineRule="auto" w:before="0" w:after="0"/>
        <w:ind w:firstLine="420"/>
      </w:pPr>
      <w:r>
        <w:t xml:space="preserve">   - 公司将制定详细的时间周期紧解决方案，确保服务过程顺利进行。</w:t>
      </w:r>
    </w:p>
    <w:p>
      <w:pPr>
        <w:spacing w:line="360" w:lineRule="auto" w:before="0" w:after="0"/>
        <w:ind w:firstLine="420"/>
      </w:pPr>
      <w:r>
        <w:t>5. **夜间服务的解决方案**</w:t>
      </w:r>
    </w:p>
    <w:p>
      <w:pPr>
        <w:spacing w:line="360" w:lineRule="auto" w:before="0" w:after="0"/>
        <w:ind w:firstLine="420"/>
      </w:pPr>
      <w:r>
        <w:t xml:space="preserve">   - 公司将制定详细的夜间服务解决方案，确保服务过程顺利进行。</w:t>
      </w:r>
    </w:p>
    <w:p>
      <w:pPr>
        <w:spacing w:line="360" w:lineRule="auto" w:before="0" w:after="0"/>
        <w:ind w:firstLine="420"/>
      </w:pPr>
      <w:r>
        <w:t>**七、作业规范**</w:t>
      </w:r>
    </w:p>
    <w:p>
      <w:pPr>
        <w:spacing w:line="360" w:lineRule="auto" w:before="0" w:after="0"/>
        <w:ind w:firstLine="420"/>
      </w:pPr>
      <w:r>
        <w:t>1. **垃圾收集的作业规范**</w:t>
      </w:r>
    </w:p>
    <w:p>
      <w:pPr>
        <w:spacing w:line="360" w:lineRule="auto" w:before="0" w:after="0"/>
        <w:ind w:firstLine="420"/>
      </w:pPr>
      <w:r>
        <w:t xml:space="preserve">   - 公司将制定详细的垃圾收集作业规范，确保服务过程符合招标人要求。</w:t>
      </w:r>
    </w:p>
    <w:p>
      <w:pPr>
        <w:spacing w:line="360" w:lineRule="auto" w:before="0" w:after="0"/>
        <w:ind w:firstLine="420"/>
      </w:pPr>
      <w:r>
        <w:t>2. **垃圾收集车的作业规范**</w:t>
      </w:r>
    </w:p>
    <w:p>
      <w:pPr>
        <w:spacing w:line="360" w:lineRule="auto" w:before="0" w:after="0"/>
        <w:ind w:firstLine="420"/>
      </w:pPr>
      <w:r>
        <w:t xml:space="preserve">   - 公司将制定详细的垃圾收集车作业规范，确保服务过程符合招标人要求。</w:t>
      </w:r>
    </w:p>
    <w:p>
      <w:pPr>
        <w:spacing w:line="360" w:lineRule="auto" w:before="0" w:after="0"/>
        <w:ind w:firstLine="420"/>
      </w:pPr>
      <w:r>
        <w:t>3. **垃圾收集站的作业规范**</w:t>
      </w:r>
    </w:p>
    <w:p>
      <w:pPr>
        <w:spacing w:line="360" w:lineRule="auto" w:before="0" w:after="0"/>
        <w:ind w:firstLine="420"/>
      </w:pPr>
      <w:r>
        <w:t xml:space="preserve">   - 公司将制定详细的垃圾收集站作业规范，确保服务过程符合招标人要求。</w:t>
      </w:r>
    </w:p>
    <w:p>
      <w:pPr>
        <w:spacing w:line="360" w:lineRule="auto" w:before="0" w:after="0"/>
        <w:ind w:firstLine="420"/>
      </w:pPr>
      <w:r>
        <w:t>**八、资源配备计划**</w:t>
      </w:r>
    </w:p>
    <w:p>
      <w:pPr>
        <w:spacing w:line="360" w:lineRule="auto" w:before="0" w:after="0"/>
        <w:ind w:firstLine="420"/>
      </w:pPr>
      <w:r>
        <w:t>1. **劳动力配备**</w:t>
      </w:r>
    </w:p>
    <w:p>
      <w:pPr>
        <w:spacing w:line="360" w:lineRule="auto" w:before="0" w:after="0"/>
        <w:ind w:firstLine="420"/>
      </w:pPr>
      <w:r>
        <w:t xml:space="preserve">   - 公司将配备充足的劳动力，确保服务过程符合招标人要求。</w:t>
      </w:r>
    </w:p>
    <w:p>
      <w:pPr>
        <w:spacing w:line="360" w:lineRule="auto" w:before="0" w:after="0"/>
        <w:ind w:firstLine="420"/>
      </w:pPr>
      <w:r>
        <w:t>2. **服务用机械配备**</w:t>
      </w:r>
    </w:p>
    <w:p>
      <w:pPr>
        <w:spacing w:line="360" w:lineRule="auto" w:before="0" w:after="0"/>
        <w:ind w:firstLine="420"/>
      </w:pPr>
      <w:r>
        <w:t xml:space="preserve">   - 公司将配备充足的服务用机械，确保服务过程符合招标人要求。</w:t>
      </w:r>
    </w:p>
    <w:p>
      <w:pPr>
        <w:spacing w:line="360" w:lineRule="auto" w:before="0" w:after="0"/>
        <w:ind w:firstLine="420"/>
      </w:pPr>
      <w:r>
        <w:t>**九、监控质量文化过程**</w:t>
      </w:r>
    </w:p>
    <w:p>
      <w:pPr>
        <w:spacing w:line="360" w:lineRule="auto" w:before="0" w:after="0"/>
        <w:ind w:firstLine="420"/>
      </w:pPr>
      <w:r>
        <w:t>1. **建立质量文化**</w:t>
      </w:r>
    </w:p>
    <w:p>
      <w:pPr>
        <w:spacing w:line="360" w:lineRule="auto" w:before="0" w:after="0"/>
        <w:ind w:firstLine="420"/>
      </w:pPr>
      <w:r>
        <w:t xml:space="preserve">   - 公司将建立以质量为核心的企业文化，确保全体员工重视服务质量。</w:t>
      </w:r>
    </w:p>
    <w:p>
      <w:pPr>
        <w:spacing w:line="360" w:lineRule="auto" w:before="0" w:after="0"/>
        <w:ind w:firstLine="420"/>
      </w:pPr>
      <w:r>
        <w:t>2. **培训与教育**</w:t>
      </w:r>
    </w:p>
    <w:p>
      <w:pPr>
        <w:spacing w:line="360" w:lineRule="auto" w:before="0" w:after="0"/>
        <w:ind w:firstLine="420"/>
      </w:pPr>
      <w:r>
        <w:t xml:space="preserve">   - 公司将定期对员工进行质量培训与教育，提高员工的质量意识和服务水平。</w:t>
      </w:r>
    </w:p>
    <w:p>
      <w:pPr>
        <w:spacing w:line="360" w:lineRule="auto" w:before="0" w:after="0"/>
        <w:ind w:firstLine="420"/>
      </w:pPr>
      <w:r>
        <w:t>3. **质量沟通与反馈**</w:t>
      </w:r>
    </w:p>
    <w:p>
      <w:pPr>
        <w:spacing w:line="360" w:lineRule="auto" w:before="0" w:after="0"/>
        <w:ind w:firstLine="420"/>
      </w:pPr>
      <w:r>
        <w:t xml:space="preserve">   - 公司将建立有效的质量沟通与反馈机制，确保服务质量问题得到及时解决。</w:t>
      </w:r>
    </w:p>
    <w:p>
      <w:pPr>
        <w:spacing w:line="360" w:lineRule="auto" w:before="0" w:after="0"/>
        <w:ind w:firstLine="420"/>
      </w:pPr>
      <w:r>
        <w:t>4. **质量改进**</w:t>
      </w:r>
    </w:p>
    <w:p>
      <w:pPr>
        <w:spacing w:line="360" w:lineRule="auto" w:before="0" w:after="0"/>
        <w:ind w:firstLine="420"/>
      </w:pPr>
      <w:r>
        <w:t xml:space="preserve">   - 公司将定期进行质量改进，不断提高服务质量，满足招标人要求。</w:t>
      </w:r>
    </w:p>
    <w:p>
      <w:pPr>
        <w:spacing w:line="360" w:lineRule="auto" w:before="0" w:after="0"/>
        <w:ind w:firstLine="420"/>
      </w:pPr>
      <w:r>
        <w:t>5. **质量监控**</w:t>
      </w:r>
    </w:p>
    <w:p>
      <w:pPr>
        <w:spacing w:line="360" w:lineRule="auto" w:before="0" w:after="0"/>
        <w:ind w:firstLine="420"/>
      </w:pPr>
      <w:r>
        <w:t xml:space="preserve">   - 公司将建立完善</w:t>
      </w:r>
    </w:p>
    <w:p>
      <w:pPr>
        <w:pStyle w:val="Heading4"/>
        <w:spacing w:line="360" w:lineRule="auto" w:before="0" w:after="0"/>
        <w:ind w:firstLine="420"/>
      </w:pPr>
      <w:r>
        <w:t xml:space="preserve"> 建立质量价值观</w:t>
      </w:r>
    </w:p>
    <w:p>
      <w:pPr>
        <w:spacing w:line="360" w:lineRule="auto" w:before="0" w:after="0"/>
        <w:ind w:firstLine="420"/>
      </w:pPr>
      <w:r>
        <w:t>**建立质量价值观的方案**</w:t>
      </w:r>
    </w:p>
    <w:p>
      <w:pPr>
        <w:spacing w:line="360" w:lineRule="auto" w:before="0" w:after="0"/>
        <w:ind w:firstLine="420"/>
      </w:pPr>
      <w:r>
        <w:t>**一、引言**</w:t>
      </w:r>
    </w:p>
    <w:p>
      <w:pPr>
        <w:spacing w:line="360" w:lineRule="auto" w:before="0" w:after="0"/>
        <w:ind w:firstLine="420"/>
      </w:pPr>
      <w:r>
        <w:t>沈阳顺鑫源运输服务有限公司（以下简称“公司”）致力于为沈采矿区6274户居民提供优质的生活及生产垃圾清运服务。为确保服务质量，公司决定建立一套完善的质量价值观体系，以指导日常工作，提升客户满意度，并确保公司在激烈的市场竞争中立于不败之地。</w:t>
      </w:r>
    </w:p>
    <w:p>
      <w:pPr>
        <w:spacing w:line="360" w:lineRule="auto" w:before="0" w:after="0"/>
        <w:ind w:firstLine="420"/>
      </w:pPr>
      <w:r>
        <w:t>**二、质量价值观的内涵**</w:t>
      </w:r>
    </w:p>
    <w:p>
      <w:pPr>
        <w:spacing w:line="360" w:lineRule="auto" w:before="0" w:after="0"/>
        <w:ind w:firstLine="420"/>
      </w:pPr>
      <w:r>
        <w:t>1. **客户至上**：始终将客户需求放在首位，以客户满意度为衡量服务质量的标准。</w:t>
      </w:r>
    </w:p>
    <w:p>
      <w:pPr>
        <w:spacing w:line="360" w:lineRule="auto" w:before="0" w:after="0"/>
        <w:ind w:firstLine="420"/>
      </w:pPr>
      <w:r>
        <w:t>2. **诚信为本**：坚持诚实守信的原则，与客户建立长期稳定的合作关系。</w:t>
      </w:r>
    </w:p>
    <w:p>
      <w:pPr>
        <w:spacing w:line="360" w:lineRule="auto" w:before="0" w:after="0"/>
        <w:ind w:firstLine="420"/>
      </w:pPr>
      <w:r>
        <w:t>3. **持续改进**：不断追求卓越，通过持续改进服务流程和管理体系，提升服务质量。</w:t>
      </w:r>
    </w:p>
    <w:p>
      <w:pPr>
        <w:spacing w:line="360" w:lineRule="auto" w:before="0" w:after="0"/>
        <w:ind w:firstLine="420"/>
      </w:pPr>
      <w:r>
        <w:t>4. **团队合作**：强调团队协作，共同为实现公司的质量目标而努力。</w:t>
      </w:r>
    </w:p>
    <w:p>
      <w:pPr>
        <w:spacing w:line="360" w:lineRule="auto" w:before="0" w:after="0"/>
        <w:ind w:firstLine="420"/>
      </w:pPr>
      <w:r>
        <w:t>5. **社会责任**：关注环境保护，积极参与社会公益活动，履行企业社会责任。</w:t>
      </w:r>
    </w:p>
    <w:p>
      <w:pPr>
        <w:spacing w:line="360" w:lineRule="auto" w:before="0" w:after="0"/>
        <w:ind w:firstLine="420"/>
      </w:pPr>
      <w:r>
        <w:t>**三、质量价值观的建立与实施**</w:t>
      </w:r>
    </w:p>
    <w:p>
      <w:pPr>
        <w:spacing w:line="360" w:lineRule="auto" w:before="0" w:after="0"/>
        <w:ind w:firstLine="420"/>
      </w:pPr>
      <w:r>
        <w:t>1. **领导承诺**：公司高层领导应明确表达对质量价值观的重视，并承诺在资源配置、人员培训等方面给予充分支持。</w:t>
      </w:r>
    </w:p>
    <w:p>
      <w:pPr>
        <w:spacing w:line="360" w:lineRule="auto" w:before="0" w:after="0"/>
        <w:ind w:firstLine="420"/>
      </w:pPr>
      <w:r>
        <w:t>2. **全员参与**：通过培训、宣传等方式，使全体员工了解并认同公司的质量价值观，并将其内化为自觉行为。</w:t>
      </w:r>
    </w:p>
    <w:p>
      <w:pPr>
        <w:spacing w:line="360" w:lineRule="auto" w:before="0" w:after="0"/>
        <w:ind w:firstLine="420"/>
      </w:pPr>
      <w:r>
        <w:t>3. **制度保障**：建立完善的质量管理体系，包括质量方针、质量目标、质量计划等，确保质量价值观得到有效实施。</w:t>
      </w:r>
    </w:p>
    <w:p>
      <w:pPr>
        <w:spacing w:line="360" w:lineRule="auto" w:before="0" w:after="0"/>
        <w:ind w:firstLine="420"/>
      </w:pPr>
      <w:r>
        <w:t>4. **过程控制**：加强对服务过程的监控，及时发现并解决质量问题，确保服务质量符合预期。</w:t>
      </w:r>
    </w:p>
    <w:p>
      <w:pPr>
        <w:spacing w:line="360" w:lineRule="auto" w:before="0" w:after="0"/>
        <w:ind w:firstLine="420"/>
      </w:pPr>
      <w:r>
        <w:t>5. **持续改进**：定期对服务质量进行评估，分析存在的问题和不足，制定改进措施，不断提升服务质量。</w:t>
      </w:r>
    </w:p>
    <w:p>
      <w:pPr>
        <w:spacing w:line="360" w:lineRule="auto" w:before="0" w:after="0"/>
        <w:ind w:firstLine="420"/>
      </w:pPr>
      <w:r>
        <w:t>**四、质量价值观的评估与反馈**</w:t>
      </w:r>
    </w:p>
    <w:p>
      <w:pPr>
        <w:spacing w:line="360" w:lineRule="auto" w:before="0" w:after="0"/>
        <w:ind w:firstLine="420"/>
      </w:pPr>
      <w:r>
        <w:t>1. **内部评估**：定期开展内部质量审核，评估质量管理体系的有效性，确保质量价值观得到贯彻执行。</w:t>
      </w:r>
    </w:p>
    <w:p>
      <w:pPr>
        <w:spacing w:line="360" w:lineRule="auto" w:before="0" w:after="0"/>
        <w:ind w:firstLine="420"/>
      </w:pPr>
      <w:r>
        <w:t>2. **外部反馈**：收集客户反馈，了解客户对服务质量的评价，及时调整服务策略，满足客户需求。</w:t>
      </w:r>
    </w:p>
    <w:p>
      <w:pPr>
        <w:spacing w:line="360" w:lineRule="auto" w:before="0" w:after="0"/>
        <w:ind w:firstLine="420"/>
      </w:pPr>
      <w:r>
        <w:t>3. **数据分析**：对服务质量数据进行统计分析，找出影响服务质量的关键因素，制定针对性改进措施。</w:t>
      </w:r>
    </w:p>
    <w:p>
      <w:pPr>
        <w:spacing w:line="360" w:lineRule="auto" w:before="0" w:after="0"/>
        <w:ind w:firstLine="420"/>
      </w:pPr>
      <w:r>
        <w:t>4. **持续改进**：根据评估和反馈结果，持续改进服务质量，提升客户满意度。</w:t>
      </w:r>
    </w:p>
    <w:p>
      <w:pPr>
        <w:spacing w:line="360" w:lineRule="auto" w:before="0" w:after="0"/>
        <w:ind w:firstLine="420"/>
      </w:pPr>
      <w:r>
        <w:t>**五、质量价值观的推广与传播**</w:t>
      </w:r>
    </w:p>
    <w:p>
      <w:pPr>
        <w:spacing w:line="360" w:lineRule="auto" w:before="0" w:after="0"/>
        <w:ind w:firstLine="420"/>
      </w:pPr>
      <w:r>
        <w:t>1. **企业文化**：将质量价值观融入公司企业文化，通过企业文化活动、宣传材料等方式进行推广。</w:t>
      </w:r>
    </w:p>
    <w:p>
      <w:pPr>
        <w:spacing w:line="360" w:lineRule="auto" w:before="0" w:after="0"/>
        <w:ind w:firstLine="420"/>
      </w:pPr>
      <w:r>
        <w:t>2. **培训教育**：定期开展质量价值观培训，提高员工的质量意识和业务能力。</w:t>
      </w:r>
    </w:p>
    <w:p>
      <w:pPr>
        <w:spacing w:line="360" w:lineRule="auto" w:before="0" w:after="0"/>
        <w:ind w:firstLine="420"/>
      </w:pPr>
      <w:r>
        <w:t>3. **标杆学习**：学习行业内优秀企业的质量管理经验，借鉴其成功做法，提升公司服务质量。</w:t>
      </w:r>
    </w:p>
    <w:p>
      <w:pPr>
        <w:spacing w:line="360" w:lineRule="auto" w:before="0" w:after="0"/>
        <w:ind w:firstLine="420"/>
      </w:pPr>
      <w:r>
        <w:t>4. **社会宣传**：通过媒体、网络等渠道，宣传公司的质量价值观和服务理念，树立良好的企业形象。</w:t>
      </w:r>
    </w:p>
    <w:p>
      <w:pPr>
        <w:spacing w:line="360" w:lineRule="auto" w:before="0" w:after="0"/>
        <w:ind w:firstLine="420"/>
      </w:pPr>
      <w:r>
        <w:t>**六、结语**</w:t>
      </w:r>
    </w:p>
    <w:p>
      <w:pPr>
        <w:spacing w:line="360" w:lineRule="auto" w:before="0" w:after="0"/>
        <w:ind w:firstLine="420"/>
      </w:pPr>
      <w:r>
        <w:t>建立质量价值观是公司提升服务质量、增强核心竞争力的重要举措。沈阳顺鑫源运输服务有限公司将以此为契机，不断优化服务流程，提升员工素质，为客户提供更加优质、高效的服务。</w:t>
      </w:r>
    </w:p>
    <w:p>
      <w:pPr>
        <w:pStyle w:val="Heading4"/>
        <w:spacing w:line="360" w:lineRule="auto" w:before="0" w:after="0"/>
        <w:ind w:firstLine="420"/>
      </w:pPr>
      <w:r>
        <w:t xml:space="preserve"> 处理质量文化问题</w:t>
      </w:r>
    </w:p>
    <w:p>
      <w:pPr>
        <w:spacing w:line="360" w:lineRule="auto" w:before="0" w:after="0"/>
        <w:ind w:firstLine="420"/>
      </w:pPr>
      <w:r>
        <w:t>**处理质量文化问题的方案**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致力于为客户提供高效、优质的服务。在参与沈采矿区6274户居民生活及生产垃圾清运服务项目时，公司深刻认识到质量文化对于提升服务质量、增强客户满意度的重要性。因此，公司决定制定一份详尽的方案，以解决潜在的质量文化问题，确保项目顺利进行。</w:t>
      </w:r>
    </w:p>
    <w:p>
      <w:pPr>
        <w:spacing w:line="360" w:lineRule="auto" w:before="0" w:after="0"/>
        <w:ind w:firstLine="420"/>
      </w:pPr>
      <w:r>
        <w:t>**二、质量文化问题分析**</w:t>
      </w:r>
    </w:p>
    <w:p>
      <w:pPr>
        <w:spacing w:line="360" w:lineRule="auto" w:before="0" w:after="0"/>
        <w:ind w:firstLine="420"/>
      </w:pPr>
      <w:r>
        <w:t>1. **质量管理措施不完善**：公司在质量管理方面可能存在措施不完善的情况，导致服务质量难以达到预期标准。</w:t>
      </w:r>
    </w:p>
    <w:p>
      <w:pPr>
        <w:spacing w:line="360" w:lineRule="auto" w:before="0" w:after="0"/>
        <w:ind w:firstLine="420"/>
      </w:pPr>
      <w:r>
        <w:t>2. **质量保证体系不健全**：缺乏健全的质量保证体系，可能导致服务过程中出现质量问题，影响客户满意度。</w:t>
      </w:r>
    </w:p>
    <w:p>
      <w:pPr>
        <w:spacing w:line="360" w:lineRule="auto" w:before="0" w:after="0"/>
        <w:ind w:firstLine="420"/>
      </w:pPr>
      <w:r>
        <w:t>3. **质量控制关键点不明确**：质量控制关键点不明确，可能导致服务过程中出现漏洞，影响服务质量。</w:t>
      </w:r>
    </w:p>
    <w:p>
      <w:pPr>
        <w:spacing w:line="360" w:lineRule="auto" w:before="0" w:after="0"/>
        <w:ind w:firstLine="420"/>
      </w:pPr>
      <w:r>
        <w:t>4. **质量管控流程不规范**：质量管控流程不规范，可能导致服务过程中出现混乱，影响服务质量。</w:t>
      </w:r>
    </w:p>
    <w:p>
      <w:pPr>
        <w:spacing w:line="360" w:lineRule="auto" w:before="0" w:after="0"/>
        <w:ind w:firstLine="420"/>
      </w:pPr>
      <w:r>
        <w:t>5. **质量标准不符合招标人验收标准**：如果公司的质量标准不符合招标人的验收标准，可能导致服务无法通过验收，影响项目进度。</w:t>
      </w:r>
    </w:p>
    <w:p>
      <w:pPr>
        <w:spacing w:line="360" w:lineRule="auto" w:before="0" w:after="0"/>
        <w:ind w:firstLine="420"/>
      </w:pPr>
      <w:r>
        <w:t>**三、解决方案**</w:t>
      </w:r>
    </w:p>
    <w:p>
      <w:pPr>
        <w:spacing w:line="360" w:lineRule="auto" w:before="0" w:after="0"/>
        <w:ind w:firstLine="420"/>
      </w:pPr>
      <w:r>
        <w:t>1. **建立健全的质量管理措施**：公司应建立健全的质量管理措施，包括制定详细的服务流程、明确服务标准、建立服务监督机制等，以确保服务质量符合预期标准。</w:t>
      </w:r>
    </w:p>
    <w:p>
      <w:pPr>
        <w:spacing w:line="360" w:lineRule="auto" w:before="0" w:after="0"/>
        <w:ind w:firstLine="420"/>
      </w:pPr>
      <w:r>
        <w:t>2. **完善质量保证体系**：公司应完善质量保证体系，包括建立质量保证组织、制定质量保证计划、实施质量保证措施等，以确保服务质量符合招标人的验收标准。</w:t>
      </w:r>
    </w:p>
    <w:p>
      <w:pPr>
        <w:spacing w:line="360" w:lineRule="auto" w:before="0" w:after="0"/>
        <w:ind w:firstLine="420"/>
      </w:pPr>
      <w:r>
        <w:t>3. **明确质量控制关键点**：公司应明确质量控制关键点，包括服务过程中的关键环节、关键岗位等，以确保服务质量得到有效控制。</w:t>
      </w:r>
    </w:p>
    <w:p>
      <w:pPr>
        <w:spacing w:line="360" w:lineRule="auto" w:before="0" w:after="0"/>
        <w:ind w:firstLine="420"/>
      </w:pPr>
      <w:r>
        <w:t>4. **规范质量管控流程**：公司应规范质量管控流程，包括制定服务流程图、明确服务流程中的关键步骤、建立服务流程监督机制等，以确保服务质量得到有效控制。</w:t>
      </w:r>
    </w:p>
    <w:p>
      <w:pPr>
        <w:spacing w:line="360" w:lineRule="auto" w:before="0" w:after="0"/>
        <w:ind w:firstLine="420"/>
      </w:pPr>
      <w:r>
        <w:t>5. **确保质量标准符合招标人验收标准**：公司应确保质量标准符合招标人的验收标准，包括制定符合招标人要求的服务标准、建立服务标准监督机制等，以确保服务质量符合招标人的验收标准。</w:t>
      </w:r>
    </w:p>
    <w:p>
      <w:pPr>
        <w:spacing w:line="360" w:lineRule="auto" w:before="0" w:after="0"/>
        <w:ind w:firstLine="420"/>
      </w:pPr>
      <w:r>
        <w:t>**四、实施步骤**</w:t>
      </w:r>
    </w:p>
    <w:p>
      <w:pPr>
        <w:spacing w:line="360" w:lineRule="auto" w:before="0" w:after="0"/>
        <w:ind w:firstLine="420"/>
      </w:pPr>
      <w:r>
        <w:t>1. **制定质量文化提升计划**：公司应根据上述解决方案，制定详细的质量文化提升计划，明确实施步骤和时间节点。</w:t>
      </w:r>
    </w:p>
    <w:p>
      <w:pPr>
        <w:spacing w:line="360" w:lineRule="auto" w:before="0" w:after="0"/>
        <w:ind w:firstLine="420"/>
      </w:pPr>
      <w:r>
        <w:t>2. **组织培训与宣贯**：公司应组织员工进行质量文化培训，提高员工的质量意识和服务意识，确保员工理解并认同公司的质量文化。</w:t>
      </w:r>
    </w:p>
    <w:p>
      <w:pPr>
        <w:spacing w:line="360" w:lineRule="auto" w:before="0" w:after="0"/>
        <w:ind w:firstLine="420"/>
      </w:pPr>
      <w:r>
        <w:t>3. **实施质量改进措施**：公司应根据质量文化提升计划，逐步实施质量改进措施，包括完善质量管理措施、健全质量保证体系、明确质量控制关键点、规范质量管控流程等。</w:t>
      </w:r>
    </w:p>
    <w:p>
      <w:pPr>
        <w:spacing w:line="360" w:lineRule="auto" w:before="0" w:after="0"/>
        <w:ind w:firstLine="420"/>
      </w:pPr>
      <w:r>
        <w:t>4. **监督与评估**：公司应建立质量监督与评估机制，定期对服务质量进行监督和评估，及时发现并解决质量问题，确保服务质量不断提升。</w:t>
      </w:r>
    </w:p>
    <w:p>
      <w:pPr>
        <w:spacing w:line="360" w:lineRule="auto" w:before="0" w:after="0"/>
        <w:ind w:firstLine="420"/>
      </w:pPr>
      <w:r>
        <w:t>5. **持续改进**：公司应持续关注服务质量，不断改进质量文化，确保服务质量始终符合招标人的验收标准。</w:t>
      </w:r>
    </w:p>
    <w:p>
      <w:pPr>
        <w:spacing w:line="360" w:lineRule="auto" w:before="0" w:after="0"/>
        <w:ind w:firstLine="420"/>
      </w:pPr>
      <w:r>
        <w:t>**五、预期效果**</w:t>
      </w:r>
    </w:p>
    <w:p>
      <w:pPr>
        <w:spacing w:line="360" w:lineRule="auto" w:before="0" w:after="0"/>
        <w:ind w:firstLine="420"/>
      </w:pPr>
      <w:r>
        <w:t>通过实施上述方案，公司预计将实现以下预期效果：</w:t>
      </w:r>
    </w:p>
    <w:p>
      <w:pPr>
        <w:spacing w:line="360" w:lineRule="auto" w:before="0" w:after="0"/>
        <w:ind w:firstLine="420"/>
      </w:pPr>
      <w:r>
        <w:t>1. **服务质量提升**：公司的服务质量将得到显著提升，满足招标人的验收标准。</w:t>
      </w:r>
    </w:p>
    <w:p>
      <w:pPr>
        <w:spacing w:line="360" w:lineRule="auto" w:before="0" w:after="0"/>
        <w:ind w:firstLine="420"/>
      </w:pPr>
      <w:r>
        <w:t>2. **客户满意度提高**：客户满意度将得到显著提高，增强公司的市场竞争力。</w:t>
      </w:r>
    </w:p>
    <w:p>
      <w:pPr>
        <w:spacing w:line="360" w:lineRule="auto" w:before="0" w:after="0"/>
        <w:ind w:firstLine="420"/>
      </w:pPr>
      <w:r>
        <w:t>3. **项目顺利进行**：项目将顺利进行，确保按时完成并达到预期目标。</w:t>
      </w:r>
    </w:p>
    <w:p>
      <w:pPr>
        <w:spacing w:line="360" w:lineRule="auto" w:before="0" w:after="0"/>
        <w:ind w:firstLine="420"/>
      </w:pPr>
      <w:r>
        <w:t>4. **质量文化深入人心**：公司的质量文化将深入人心，成为公司文化的重要组成部分。</w:t>
      </w:r>
    </w:p>
    <w:p>
      <w:pPr>
        <w:spacing w:line="360" w:lineRule="auto" w:before="0" w:after="0"/>
        <w:ind w:firstLine="420"/>
      </w:pPr>
      <w:r>
        <w:t>**六、总结**</w:t>
      </w:r>
    </w:p>
    <w:p>
      <w:pPr>
        <w:spacing w:line="360" w:lineRule="auto" w:before="0" w:after="0"/>
        <w:ind w:firstLine="420"/>
      </w:pPr>
      <w:r>
        <w:t>沈阳顺鑫源运输服务有限公司深知质量文化对于提升服务质量、增强客户满意度的重要性。通过制定并实施上述方案，公司旨在解决潜在的质量文化问题，确保沈采矿区6274户居民生活及生产垃圾清运服务项目顺利进行。公司相信，通过持续改进质量文化，公司将不断提升服务质量，为客户创造更大的价值。</w:t>
      </w:r>
    </w:p>
    <w:p>
      <w:pPr>
        <w:pStyle w:val="Heading4"/>
        <w:spacing w:line="360" w:lineRule="auto" w:before="0" w:after="0"/>
        <w:ind w:firstLine="420"/>
      </w:pPr>
      <w:r>
        <w:t xml:space="preserve"> 实施质量文化措施</w:t>
      </w:r>
    </w:p>
    <w:p>
      <w:pPr>
        <w:spacing w:line="360" w:lineRule="auto" w:before="0" w:after="0"/>
        <w:ind w:firstLine="420"/>
      </w:pPr>
      <w:r>
        <w:t>### 实施质量文化措施的方案</w:t>
      </w:r>
    </w:p>
    <w:p>
      <w:pPr>
        <w:spacing w:line="360" w:lineRule="auto" w:before="0" w:after="0"/>
        <w:ind w:firstLine="420"/>
      </w:pPr>
      <w:r>
        <w:t>#### 一、项目概况</w:t>
      </w:r>
    </w:p>
    <w:p>
      <w:pPr>
        <w:spacing w:line="360" w:lineRule="auto" w:before="0" w:after="0"/>
        <w:ind w:firstLine="420"/>
      </w:pPr>
      <w:r>
        <w:t>沈阳顺鑫源运输服务有限公司（以下简称“公司”）拟参与沈采矿区6274户居民生活及生产垃圾清运服务的投标。该项目旨在为沈采矿区居民提供高效、环保的垃圾清运服务，确保居民生活环境整洁，促进矿区可持续发展。</w:t>
      </w:r>
    </w:p>
    <w:p>
      <w:pPr>
        <w:spacing w:line="360" w:lineRule="auto" w:before="0" w:after="0"/>
        <w:ind w:firstLine="420"/>
      </w:pPr>
      <w:r>
        <w:t>#### 二、质量文化措施</w:t>
      </w:r>
    </w:p>
    <w:p>
      <w:pPr>
        <w:spacing w:line="360" w:lineRule="auto" w:before="0" w:after="0"/>
        <w:ind w:firstLine="420"/>
      </w:pPr>
      <w:r>
        <w:t>##### 1. 质量管理措施</w:t>
      </w:r>
    </w:p>
    <w:p>
      <w:pPr>
        <w:spacing w:line="360" w:lineRule="auto" w:before="0" w:after="0"/>
        <w:ind w:firstLine="420"/>
      </w:pPr>
      <w:r>
        <w:t>1.1 **建立健全的质量保证体系**</w:t>
      </w:r>
    </w:p>
    <w:p>
      <w:pPr>
        <w:spacing w:line="360" w:lineRule="auto" w:before="0" w:after="0"/>
        <w:ind w:firstLine="420"/>
      </w:pPr>
      <w:r>
        <w:t>- 公司将建立完善的质量管理体系，包括质量方针、质量目标、质量计划和质量控制程序等，确保服务全过程的质量控制。</w:t>
      </w:r>
    </w:p>
    <w:p>
      <w:pPr>
        <w:spacing w:line="360" w:lineRule="auto" w:before="0" w:after="0"/>
        <w:ind w:firstLine="420"/>
      </w:pPr>
      <w:r>
        <w:t>- 设立质量管理部门，负责监督和指导服务质量，确保服务符合国家、行业相关验收标准。</w:t>
      </w:r>
    </w:p>
    <w:p>
      <w:pPr>
        <w:spacing w:line="360" w:lineRule="auto" w:before="0" w:after="0"/>
        <w:ind w:firstLine="420"/>
      </w:pPr>
      <w:r>
        <w:t>1.2 **质量控制关键点描述**</w:t>
      </w:r>
    </w:p>
    <w:p>
      <w:pPr>
        <w:spacing w:line="360" w:lineRule="auto" w:before="0" w:after="0"/>
        <w:ind w:firstLine="420"/>
      </w:pPr>
      <w:r>
        <w:t>- 垃圾收集、运输、处理等环节设立关键质量控制点，确保每个环节的质量符合标准。</w:t>
      </w:r>
    </w:p>
    <w:p>
      <w:pPr>
        <w:spacing w:line="360" w:lineRule="auto" w:before="0" w:after="0"/>
        <w:ind w:firstLine="420"/>
      </w:pPr>
      <w:r>
        <w:t>- 定期进行质量检查和评估，及时发现并解决质量问题。</w:t>
      </w:r>
    </w:p>
    <w:p>
      <w:pPr>
        <w:spacing w:line="360" w:lineRule="auto" w:before="0" w:after="0"/>
        <w:ind w:firstLine="420"/>
      </w:pPr>
      <w:r>
        <w:t>1.3 **质量管控流程**</w:t>
      </w:r>
    </w:p>
    <w:p>
      <w:pPr>
        <w:spacing w:line="360" w:lineRule="auto" w:before="0" w:after="0"/>
        <w:ind w:firstLine="420"/>
      </w:pPr>
      <w:r>
        <w:t>- 制定详细的质量管控流程，包括垃圾收集、运输、处理等环节的质量控制要求。</w:t>
      </w:r>
    </w:p>
    <w:p>
      <w:pPr>
        <w:spacing w:line="360" w:lineRule="auto" w:before="0" w:after="0"/>
        <w:ind w:firstLine="420"/>
      </w:pPr>
      <w:r>
        <w:t>- 建立质量信息反馈机制，及时收集和处理服务质量信息，持续改进服务质量。</w:t>
      </w:r>
    </w:p>
    <w:p>
      <w:pPr>
        <w:spacing w:line="360" w:lineRule="auto" w:before="0" w:after="0"/>
        <w:ind w:firstLine="420"/>
      </w:pPr>
      <w:r>
        <w:t>1.4 **质量标准符合招标人验收标准**</w:t>
      </w:r>
    </w:p>
    <w:p>
      <w:pPr>
        <w:spacing w:line="360" w:lineRule="auto" w:before="0" w:after="0"/>
        <w:ind w:firstLine="420"/>
      </w:pPr>
      <w:r>
        <w:t>- 严格按照招标人验收标准执行，确保服务质量符合要求。</w:t>
      </w:r>
    </w:p>
    <w:p>
      <w:pPr>
        <w:spacing w:line="360" w:lineRule="auto" w:before="0" w:after="0"/>
        <w:ind w:firstLine="420"/>
      </w:pPr>
      <w:r>
        <w:t>- 定期进行质量培训和考核，提高员工的质量意识和技能。</w:t>
      </w:r>
    </w:p>
    <w:p>
      <w:pPr>
        <w:spacing w:line="360" w:lineRule="auto" w:before="0" w:after="0"/>
        <w:ind w:firstLine="420"/>
      </w:pPr>
      <w:r>
        <w:t>##### 2. 安全生产和文明服务保障措施</w:t>
      </w:r>
    </w:p>
    <w:p>
      <w:pPr>
        <w:spacing w:line="360" w:lineRule="auto" w:before="0" w:after="0"/>
        <w:ind w:firstLine="420"/>
      </w:pPr>
      <w:r>
        <w:t>2.1 **安全生产管理制度**</w:t>
      </w:r>
    </w:p>
    <w:p>
      <w:pPr>
        <w:spacing w:line="360" w:lineRule="auto" w:before="0" w:after="0"/>
        <w:ind w:firstLine="420"/>
      </w:pPr>
      <w:r>
        <w:t>- 制定完善的安全生产管理制度，包括安全生产责任制、安全操作规程等，确保服务过程中的安全。</w:t>
      </w:r>
    </w:p>
    <w:p>
      <w:pPr>
        <w:spacing w:line="360" w:lineRule="auto" w:before="0" w:after="0"/>
        <w:ind w:firstLine="420"/>
      </w:pPr>
      <w:r>
        <w:t>2.2 **安全服务流程**</w:t>
      </w:r>
    </w:p>
    <w:p>
      <w:pPr>
        <w:spacing w:line="360" w:lineRule="auto" w:before="0" w:after="0"/>
        <w:ind w:firstLine="420"/>
      </w:pPr>
      <w:r>
        <w:t>- 建立安全服务流程，包括垃圾收集、运输、处理等环节的安全操作流程，确保服务过程中的安全。</w:t>
      </w:r>
    </w:p>
    <w:p>
      <w:pPr>
        <w:spacing w:line="360" w:lineRule="auto" w:before="0" w:after="0"/>
        <w:ind w:firstLine="420"/>
      </w:pPr>
      <w:r>
        <w:t>2.3 **安全生产组织机构图**</w:t>
      </w:r>
    </w:p>
    <w:p>
      <w:pPr>
        <w:spacing w:line="360" w:lineRule="auto" w:before="0" w:after="0"/>
        <w:ind w:firstLine="420"/>
      </w:pPr>
      <w:r>
        <w:t>- 设立安全生产组织机构，明确各部门和岗位的安全职责，确保服务过程中的安全。</w:t>
      </w:r>
    </w:p>
    <w:p>
      <w:pPr>
        <w:spacing w:line="360" w:lineRule="auto" w:before="0" w:after="0"/>
        <w:ind w:firstLine="420"/>
      </w:pPr>
      <w:r>
        <w:t>2.4 **安全文明服务实施保障措施**</w:t>
      </w:r>
    </w:p>
    <w:p>
      <w:pPr>
        <w:spacing w:line="360" w:lineRule="auto" w:before="0" w:after="0"/>
        <w:ind w:firstLine="420"/>
      </w:pPr>
      <w:r>
        <w:t>- 制定安全文明服务实施保障措施，包括安全培训、安全检查、安全奖惩等，确保服务过程中的安全。</w:t>
      </w:r>
    </w:p>
    <w:p>
      <w:pPr>
        <w:spacing w:line="360" w:lineRule="auto" w:before="0" w:after="0"/>
        <w:ind w:firstLine="420"/>
      </w:pPr>
      <w:r>
        <w:t>##### 3. 服务进度保障措施</w:t>
      </w:r>
    </w:p>
    <w:p>
      <w:pPr>
        <w:spacing w:line="360" w:lineRule="auto" w:before="0" w:after="0"/>
        <w:ind w:firstLine="420"/>
      </w:pPr>
      <w:r>
        <w:t>3.1 **服务进度计划图**</w:t>
      </w:r>
    </w:p>
    <w:p>
      <w:pPr>
        <w:spacing w:line="360" w:lineRule="auto" w:before="0" w:after="0"/>
        <w:ind w:firstLine="420"/>
      </w:pPr>
      <w:r>
        <w:t>- 编制详细的总体进度图，包括垃圾收集、运输、处理等环节的进度计划，确保服务按时完成。</w:t>
      </w:r>
    </w:p>
    <w:p>
      <w:pPr>
        <w:spacing w:line="360" w:lineRule="auto" w:before="0" w:after="0"/>
        <w:ind w:firstLine="420"/>
      </w:pPr>
      <w:r>
        <w:t>3.2 **服务进度保证措施**</w:t>
      </w:r>
    </w:p>
    <w:p>
      <w:pPr>
        <w:spacing w:line="360" w:lineRule="auto" w:before="0" w:after="0"/>
        <w:ind w:firstLine="420"/>
      </w:pPr>
      <w:r>
        <w:t>- 制定服务进度保证措施，包括进度监控、进度调整等，确保服务按时完成。</w:t>
      </w:r>
    </w:p>
    <w:p>
      <w:pPr>
        <w:spacing w:line="360" w:lineRule="auto" w:before="0" w:after="0"/>
        <w:ind w:firstLine="420"/>
      </w:pPr>
      <w:r>
        <w:t>##### 4. 项目难点及特点分析和应对措施</w:t>
      </w:r>
    </w:p>
    <w:p>
      <w:pPr>
        <w:spacing w:line="360" w:lineRule="auto" w:before="0" w:after="0"/>
        <w:ind w:firstLine="420"/>
      </w:pPr>
      <w:r>
        <w:t>4.1 **过程中遇到阻碍**</w:t>
      </w:r>
    </w:p>
    <w:p>
      <w:pPr>
        <w:spacing w:line="360" w:lineRule="auto" w:before="0" w:after="0"/>
        <w:ind w:firstLine="420"/>
      </w:pPr>
      <w:r>
        <w:t>- 分析服务过程中可能遇到的阻碍，如垃圾量大、天气恶劣等，制定相应的应对措施。</w:t>
      </w:r>
    </w:p>
    <w:p>
      <w:pPr>
        <w:spacing w:line="360" w:lineRule="auto" w:before="0" w:after="0"/>
        <w:ind w:firstLine="420"/>
      </w:pPr>
      <w:r>
        <w:t>4.2 **现场环境复杂情况**</w:t>
      </w:r>
    </w:p>
    <w:p>
      <w:pPr>
        <w:spacing w:line="360" w:lineRule="auto" w:before="0" w:after="0"/>
        <w:ind w:firstLine="420"/>
      </w:pPr>
      <w:r>
        <w:t>- 分析现场环境复杂情况，如地形复杂、交通不便等，制定相应的应对措施。</w:t>
      </w:r>
    </w:p>
    <w:p>
      <w:pPr>
        <w:spacing w:line="360" w:lineRule="auto" w:before="0" w:after="0"/>
        <w:ind w:firstLine="420"/>
      </w:pPr>
      <w:r>
        <w:t>4.3 **针对现场遇到的问题解决措施**</w:t>
      </w:r>
    </w:p>
    <w:p>
      <w:pPr>
        <w:spacing w:line="360" w:lineRule="auto" w:before="0" w:after="0"/>
        <w:ind w:firstLine="420"/>
      </w:pPr>
      <w:r>
        <w:t>- 制定针对现场遇到的问题解决措施，如增加垃圾收集点、调整垃圾运输路线等，确保服务顺利进行。</w:t>
      </w:r>
    </w:p>
    <w:p>
      <w:pPr>
        <w:spacing w:line="360" w:lineRule="auto" w:before="0" w:after="0"/>
        <w:ind w:firstLine="420"/>
      </w:pPr>
      <w:r>
        <w:t>##### 5. 应急处理保障机制</w:t>
      </w:r>
    </w:p>
    <w:p>
      <w:pPr>
        <w:spacing w:line="360" w:lineRule="auto" w:before="0" w:after="0"/>
        <w:ind w:firstLine="420"/>
      </w:pPr>
      <w:r>
        <w:t>5.1 **突发需求的处理机制**</w:t>
      </w:r>
    </w:p>
    <w:p>
      <w:pPr>
        <w:spacing w:line="360" w:lineRule="auto" w:before="0" w:after="0"/>
        <w:ind w:firstLine="420"/>
      </w:pPr>
      <w:r>
        <w:t>- 制定突发需求的处理机制，如垃圾量突然增加、垃圾处理设施故障等，确保服务不受影响。</w:t>
      </w:r>
    </w:p>
    <w:p>
      <w:pPr>
        <w:spacing w:line="360" w:lineRule="auto" w:before="0" w:after="0"/>
        <w:ind w:firstLine="420"/>
      </w:pPr>
      <w:r>
        <w:t>5.2 **系统障碍的解决方案**</w:t>
      </w:r>
    </w:p>
    <w:p>
      <w:pPr>
        <w:spacing w:line="360" w:lineRule="auto" w:before="0" w:after="0"/>
        <w:ind w:firstLine="420"/>
      </w:pPr>
      <w:r>
        <w:t>- 制定系统障碍的解决方案，如垃圾收集车故障、垃圾处理设施故障等，确保服务不受影响。</w:t>
      </w:r>
    </w:p>
    <w:p>
      <w:pPr>
        <w:spacing w:line="360" w:lineRule="auto" w:before="0" w:after="0"/>
        <w:ind w:firstLine="420"/>
      </w:pPr>
      <w:r>
        <w:t>5.3 **多项目并行的解决方案**</w:t>
      </w:r>
    </w:p>
    <w:p>
      <w:pPr>
        <w:spacing w:line="360" w:lineRule="auto" w:before="0" w:after="0"/>
        <w:ind w:firstLine="420"/>
      </w:pPr>
      <w:r>
        <w:t>- 制定多项目并行的解决方案，如同时进行多个矿区的垃圾清运服务，确保服务不受影响。</w:t>
      </w:r>
    </w:p>
    <w:p>
      <w:pPr>
        <w:spacing w:line="360" w:lineRule="auto" w:before="0" w:after="0"/>
        <w:ind w:firstLine="420"/>
      </w:pPr>
      <w:r>
        <w:t>5.4 **时间周期紧的解决方案**</w:t>
      </w:r>
    </w:p>
    <w:p>
      <w:pPr>
        <w:spacing w:line="360" w:lineRule="auto" w:before="0" w:after="0"/>
        <w:ind w:firstLine="420"/>
      </w:pPr>
      <w:r>
        <w:t>- 制定时间周期紧的解决方案，如垃圾收集、运输、处理等环节的时间安排，确保服务按时完成。</w:t>
      </w:r>
    </w:p>
    <w:p>
      <w:pPr>
        <w:spacing w:line="360" w:lineRule="auto" w:before="0" w:after="0"/>
        <w:ind w:firstLine="420"/>
      </w:pPr>
      <w:r>
        <w:t>5.5 **夜间服务的解决方案**</w:t>
      </w:r>
    </w:p>
    <w:p>
      <w:pPr>
        <w:spacing w:line="360" w:lineRule="auto" w:before="0" w:after="0"/>
        <w:ind w:firstLine="420"/>
      </w:pPr>
      <w:r>
        <w:t>- 制定夜间服务的解决方案，如夜间垃圾收集、运输、处理等环节的操作流程，确保服务不受影响。</w:t>
      </w:r>
    </w:p>
    <w:p>
      <w:pPr>
        <w:spacing w:line="360" w:lineRule="auto" w:before="0" w:after="0"/>
        <w:ind w:firstLine="420"/>
      </w:pPr>
      <w:r>
        <w:t>##### 6. 作业规范</w:t>
      </w:r>
    </w:p>
    <w:p>
      <w:pPr>
        <w:spacing w:line="360" w:lineRule="auto" w:before="0" w:after="0"/>
        <w:ind w:firstLine="420"/>
      </w:pPr>
      <w:r>
        <w:t>6.1 **垃圾收集的作业规范**</w:t>
      </w:r>
    </w:p>
    <w:p>
      <w:pPr>
        <w:spacing w:line="360" w:lineRule="auto" w:before="0" w:after="0"/>
        <w:ind w:firstLine="420"/>
      </w:pPr>
      <w:r>
        <w:t>- 制定详细的垃圾收集作业规范，包括垃圾收集时间、垃圾收集点设置等，确保服务符合要求。</w:t>
      </w:r>
    </w:p>
    <w:p>
      <w:pPr>
        <w:spacing w:line="360" w:lineRule="auto" w:before="0" w:after="0"/>
        <w:ind w:firstLine="420"/>
      </w:pPr>
      <w:r>
        <w:t>6.2 **垃圾收集车的作业规范**</w:t>
      </w:r>
    </w:p>
    <w:p>
      <w:pPr>
        <w:spacing w:line="360" w:lineRule="auto" w:before="0" w:after="0"/>
        <w:ind w:firstLine="420"/>
      </w:pPr>
      <w:r>
        <w:t>- 制定详细的垃圾收集车作业规范，包括垃圾收集车的操作流程、垃圾收集车的维护保养等，确保服务符合要求。</w:t>
      </w:r>
    </w:p>
    <w:p>
      <w:pPr>
        <w:spacing w:line="360" w:lineRule="auto" w:before="0" w:after="0"/>
        <w:ind w:firstLine="420"/>
      </w:pPr>
      <w:r>
        <w:t>6.3 **垃圾收集站的作业规范**</w:t>
      </w:r>
    </w:p>
    <w:p>
      <w:pPr>
        <w:spacing w:line="360" w:lineRule="auto" w:before="0" w:after="0"/>
        <w:ind w:firstLine="420"/>
      </w:pPr>
      <w:r>
        <w:t>- 制定详细的垃圾收集站作业规范，包括垃圾收集站的运行管理、垃圾收集站的卫生管理等，确保服务符合要求。</w:t>
      </w:r>
    </w:p>
    <w:p>
      <w:pPr>
        <w:spacing w:line="360" w:lineRule="auto" w:before="0" w:after="0"/>
        <w:ind w:firstLine="420"/>
      </w:pPr>
      <w:r>
        <w:t>##### 7. 资源配备计划</w:t>
      </w:r>
    </w:p>
    <w:p>
      <w:pPr>
        <w:spacing w:line="360" w:lineRule="auto" w:before="0" w:after="0"/>
        <w:ind w:firstLine="420"/>
      </w:pPr>
      <w:r>
        <w:t>7.1 **劳动力配备**</w:t>
      </w:r>
    </w:p>
    <w:p>
      <w:pPr>
        <w:spacing w:line="360" w:lineRule="auto" w:before="0" w:after="0"/>
        <w:ind w:firstLine="420"/>
      </w:pPr>
      <w:r>
        <w:t>- 制定详细的劳动力配备计划，包括垃圾收集、运输、处理等环节的劳动力需求，确保服务符合要求。</w:t>
      </w:r>
    </w:p>
    <w:p>
      <w:pPr>
        <w:spacing w:line="360" w:lineRule="auto" w:before="0" w:after="0"/>
        <w:ind w:firstLine="420"/>
      </w:pPr>
      <w:r>
        <w:t>7.2 **服务用机械配备**</w:t>
      </w:r>
    </w:p>
    <w:p>
      <w:pPr>
        <w:spacing w:line="360" w:lineRule="auto" w:before="0" w:after="0"/>
        <w:ind w:firstLine="420"/>
      </w:pPr>
      <w:r>
        <w:t>- 制定详细的服务用机械配备计划，包括垃圾收集车、垃圾处理设施等，确保服务符合要求。</w:t>
      </w:r>
    </w:p>
    <w:p>
      <w:pPr>
        <w:spacing w:line="360" w:lineRule="auto" w:before="0" w:after="0"/>
        <w:ind w:firstLine="420"/>
      </w:pPr>
      <w:r>
        <w:t>#### 三、承诺书</w:t>
      </w:r>
    </w:p>
    <w:p>
      <w:pPr>
        <w:spacing w:line="360" w:lineRule="auto" w:before="0" w:after="0"/>
        <w:ind w:firstLine="420"/>
      </w:pPr>
      <w:r>
        <w:t>公司承诺能理解并接受招标人不保证能将预估金额使用完毕，一切以实际发生量为准。公司将根据实际发生量提供服务，确保服务质量符合要求。</w:t>
      </w:r>
    </w:p>
    <w:p>
      <w:pPr>
        <w:spacing w:line="360" w:lineRule="auto" w:before="0" w:after="0"/>
        <w:ind w:firstLine="420"/>
      </w:pPr>
      <w:r>
        <w:t>#### 四、付款方式</w:t>
      </w:r>
    </w:p>
    <w:p>
      <w:pPr>
        <w:spacing w:line="360" w:lineRule="auto" w:before="0" w:after="0"/>
        <w:ind w:firstLine="420"/>
      </w:pPr>
      <w:r>
        <w:t>每季度末的次月</w:t>
      </w:r>
    </w:p>
    <w:p>
      <w:pPr>
        <w:pStyle w:val="Heading3"/>
        <w:spacing w:line="360" w:lineRule="auto" w:before="0" w:after="0"/>
        <w:ind w:firstLine="420"/>
      </w:pPr>
      <w:r>
        <w:t>质量沟通和协作</w:t>
      </w:r>
    </w:p>
    <w:p>
      <w:pPr>
        <w:spacing w:line="360" w:lineRule="auto" w:before="0" w:after="0"/>
        <w:ind w:firstLine="420"/>
      </w:pPr>
      <w:r>
        <w:t>**质量沟通和协作方案**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致力于为客户提供高效、安全、环保的运输解决方案。本次投标项目为沈采矿区6274户居民生活及生产垃圾清运服务，项目预估金额为722,100.00元（含税），服务地点由招标人指定，服务期为2025年01月01日至2025年12月31日。为确保项目顺利进行，公司制定了详细的质量沟通和协作方案。</w:t>
      </w:r>
    </w:p>
    <w:p>
      <w:pPr>
        <w:spacing w:line="360" w:lineRule="auto" w:before="0" w:after="0"/>
        <w:ind w:firstLine="420"/>
      </w:pPr>
      <w:r>
        <w:t>**二、质量沟通和协作目标**</w:t>
      </w:r>
    </w:p>
    <w:p>
      <w:pPr>
        <w:spacing w:line="360" w:lineRule="auto" w:before="0" w:after="0"/>
        <w:ind w:firstLine="420"/>
      </w:pPr>
      <w:r>
        <w:t>1. 确保项目质量符合招标人要求，达到合格标准；</w:t>
      </w:r>
    </w:p>
    <w:p>
      <w:pPr>
        <w:spacing w:line="360" w:lineRule="auto" w:before="0" w:after="0"/>
        <w:ind w:firstLine="420"/>
      </w:pPr>
      <w:r>
        <w:t>2. 建立有效的沟通机制，确保项目各环节信息畅通；</w:t>
      </w:r>
    </w:p>
    <w:p>
      <w:pPr>
        <w:spacing w:line="360" w:lineRule="auto" w:before="0" w:after="0"/>
        <w:ind w:firstLine="420"/>
      </w:pPr>
      <w:r>
        <w:t>3. 加强与招标人的协作，共同解决项目实施过程中遇到的问题；</w:t>
      </w:r>
    </w:p>
    <w:p>
      <w:pPr>
        <w:spacing w:line="360" w:lineRule="auto" w:before="0" w:after="0"/>
        <w:ind w:firstLine="420"/>
      </w:pPr>
      <w:r>
        <w:t>4. 提高项目执行效率，确保项目按时完成。</w:t>
      </w:r>
    </w:p>
    <w:p>
      <w:pPr>
        <w:spacing w:line="360" w:lineRule="auto" w:before="0" w:after="0"/>
        <w:ind w:firstLine="420"/>
      </w:pPr>
      <w:r>
        <w:t>**三、质量沟通和协作措施**</w:t>
      </w:r>
    </w:p>
    <w:p>
      <w:pPr>
        <w:spacing w:line="360" w:lineRule="auto" w:before="0" w:after="0"/>
        <w:ind w:firstLine="420"/>
      </w:pPr>
      <w:r>
        <w:t>1. **建立质量沟通机制**</w:t>
      </w:r>
    </w:p>
    <w:p>
      <w:pPr>
        <w:spacing w:line="360" w:lineRule="auto" w:before="0" w:after="0"/>
        <w:ind w:firstLine="420"/>
      </w:pPr>
      <w:r>
        <w:t xml:space="preserve">   - 设立项目质量沟通小组，由项目经理、质量负责人、现场负责人等组成，负责项目质量沟通和协调工作；</w:t>
      </w:r>
    </w:p>
    <w:p>
      <w:pPr>
        <w:spacing w:line="360" w:lineRule="auto" w:before="0" w:after="0"/>
        <w:ind w:firstLine="420"/>
      </w:pPr>
      <w:r>
        <w:t xml:space="preserve">   - 定期召开项目质量沟通会议，及时反馈项目进展情况，解决存在的问题；</w:t>
      </w:r>
    </w:p>
    <w:p>
      <w:pPr>
        <w:spacing w:line="360" w:lineRule="auto" w:before="0" w:after="0"/>
        <w:ind w:firstLine="420"/>
      </w:pPr>
      <w:r>
        <w:t xml:space="preserve">   - 建立项目质量沟通记录，对每次沟通的内容、问题和解决方案进行详细记录，确保信息可追溯。</w:t>
      </w:r>
    </w:p>
    <w:p>
      <w:pPr>
        <w:spacing w:line="360" w:lineRule="auto" w:before="0" w:after="0"/>
        <w:ind w:firstLine="420"/>
      </w:pPr>
      <w:r>
        <w:t>2. **明确质量沟通内容**</w:t>
      </w:r>
    </w:p>
    <w:p>
      <w:pPr>
        <w:spacing w:line="360" w:lineRule="auto" w:before="0" w:after="0"/>
        <w:ind w:firstLine="420"/>
      </w:pPr>
      <w:r>
        <w:t xml:space="preserve">   - 项目质量目标、质量标准和验收标准；</w:t>
      </w:r>
    </w:p>
    <w:p>
      <w:pPr>
        <w:spacing w:line="360" w:lineRule="auto" w:before="0" w:after="0"/>
        <w:ind w:firstLine="420"/>
      </w:pPr>
      <w:r>
        <w:t xml:space="preserve">   - 项目实施过程中的质量问题和解决方案；</w:t>
      </w:r>
    </w:p>
    <w:p>
      <w:pPr>
        <w:spacing w:line="360" w:lineRule="auto" w:before="0" w:after="0"/>
        <w:ind w:firstLine="420"/>
      </w:pPr>
      <w:r>
        <w:t xml:space="preserve">   - 项目质量改进措施和效果评估；</w:t>
      </w:r>
    </w:p>
    <w:p>
      <w:pPr>
        <w:spacing w:line="360" w:lineRule="auto" w:before="0" w:after="0"/>
        <w:ind w:firstLine="420"/>
      </w:pPr>
      <w:r>
        <w:t xml:space="preserve">   - 项目质量沟通记录和反馈意见。</w:t>
      </w:r>
    </w:p>
    <w:p>
      <w:pPr>
        <w:spacing w:line="360" w:lineRule="auto" w:before="0" w:after="0"/>
        <w:ind w:firstLine="420"/>
      </w:pPr>
      <w:r>
        <w:t>3. **加强与招标人的协作**</w:t>
      </w:r>
    </w:p>
    <w:p>
      <w:pPr>
        <w:spacing w:line="360" w:lineRule="auto" w:before="0" w:after="0"/>
        <w:ind w:firstLine="420"/>
      </w:pPr>
      <w:r>
        <w:t xml:space="preserve">   - 积极与招标人沟通，了解项目需求和期望；</w:t>
      </w:r>
    </w:p>
    <w:p>
      <w:pPr>
        <w:spacing w:line="360" w:lineRule="auto" w:before="0" w:after="0"/>
        <w:ind w:firstLine="420"/>
      </w:pPr>
      <w:r>
        <w:t xml:space="preserve">   - 及时向招标人反馈项目进展情况，确保信息对称；</w:t>
      </w:r>
    </w:p>
    <w:p>
      <w:pPr>
        <w:spacing w:line="360" w:lineRule="auto" w:before="0" w:after="0"/>
        <w:ind w:firstLine="420"/>
      </w:pPr>
      <w:r>
        <w:t xml:space="preserve">   - 与招标人共同制定项目质量标准和验收标准，确保项目质量符合要求；</w:t>
      </w:r>
    </w:p>
    <w:p>
      <w:pPr>
        <w:spacing w:line="360" w:lineRule="auto" w:before="0" w:after="0"/>
        <w:ind w:firstLine="420"/>
      </w:pPr>
      <w:r>
        <w:t xml:space="preserve">   - 在项目实施过程中，加强与招标人的协作，共同解决存在的问题。</w:t>
      </w:r>
    </w:p>
    <w:p>
      <w:pPr>
        <w:spacing w:line="360" w:lineRule="auto" w:before="0" w:after="0"/>
        <w:ind w:firstLine="420"/>
      </w:pPr>
      <w:r>
        <w:t>4. **提高项目执行效率**</w:t>
      </w:r>
    </w:p>
    <w:p>
      <w:pPr>
        <w:spacing w:line="360" w:lineRule="auto" w:before="0" w:after="0"/>
        <w:ind w:firstLine="420"/>
      </w:pPr>
      <w:r>
        <w:t xml:space="preserve">   - 制定详细的项目进度计划，明确各阶段的工作内容和时间节点；</w:t>
      </w:r>
    </w:p>
    <w:p>
      <w:pPr>
        <w:spacing w:line="360" w:lineRule="auto" w:before="0" w:after="0"/>
        <w:ind w:firstLine="420"/>
      </w:pPr>
      <w:r>
        <w:t xml:space="preserve">   - 加强项目资源调配，确保项目所需的人力、物力、财力等资源充足；</w:t>
      </w:r>
    </w:p>
    <w:p>
      <w:pPr>
        <w:spacing w:line="360" w:lineRule="auto" w:before="0" w:after="0"/>
        <w:ind w:firstLine="420"/>
      </w:pPr>
      <w:r>
        <w:t xml:space="preserve">   - 严格执行项目进度计划，确保项目按时完成；</w:t>
      </w:r>
    </w:p>
    <w:p>
      <w:pPr>
        <w:spacing w:line="360" w:lineRule="auto" w:before="0" w:after="0"/>
        <w:ind w:firstLine="420"/>
      </w:pPr>
      <w:r>
        <w:t xml:space="preserve">   - 加强项目质量监控，及时发现和解决存在的问题，确保项目质量。</w:t>
      </w:r>
    </w:p>
    <w:p>
      <w:pPr>
        <w:spacing w:line="360" w:lineRule="auto" w:before="0" w:after="0"/>
        <w:ind w:firstLine="420"/>
      </w:pPr>
      <w:r>
        <w:t>5. **建立应急处理机制**</w:t>
      </w:r>
    </w:p>
    <w:p>
      <w:pPr>
        <w:spacing w:line="360" w:lineRule="auto" w:before="0" w:after="0"/>
        <w:ind w:firstLine="420"/>
      </w:pPr>
      <w:r>
        <w:t xml:space="preserve">   - 制定项目应急处理预案，明确应急处理流程和责任人；</w:t>
      </w:r>
    </w:p>
    <w:p>
      <w:pPr>
        <w:spacing w:line="360" w:lineRule="auto" w:before="0" w:after="0"/>
        <w:ind w:firstLine="420"/>
      </w:pPr>
      <w:r>
        <w:t xml:space="preserve">   - 加强应急演练，提高应急处理能力；</w:t>
      </w:r>
    </w:p>
    <w:p>
      <w:pPr>
        <w:spacing w:line="360" w:lineRule="auto" w:before="0" w:after="0"/>
        <w:ind w:firstLine="420"/>
      </w:pPr>
      <w:r>
        <w:t xml:space="preserve">   - 在项目实施过程中，及时发现和解决存在的问题，确保项目顺利进行。</w:t>
      </w:r>
    </w:p>
    <w:p>
      <w:pPr>
        <w:spacing w:line="360" w:lineRule="auto" w:before="0" w:after="0"/>
        <w:ind w:firstLine="420"/>
      </w:pPr>
      <w:r>
        <w:t>**四、质量沟通和协作效果评估**</w:t>
      </w:r>
    </w:p>
    <w:p>
      <w:pPr>
        <w:spacing w:line="360" w:lineRule="auto" w:before="0" w:after="0"/>
        <w:ind w:firstLine="420"/>
      </w:pPr>
      <w:r>
        <w:t>1. 项目质量是否符合招标人要求，达到合格标准；</w:t>
      </w:r>
    </w:p>
    <w:p>
      <w:pPr>
        <w:spacing w:line="360" w:lineRule="auto" w:before="0" w:after="0"/>
        <w:ind w:firstLine="420"/>
      </w:pPr>
      <w:r>
        <w:t>2. 项目各环节信息是否畅通，沟通机制是否有效；</w:t>
      </w:r>
    </w:p>
    <w:p>
      <w:pPr>
        <w:spacing w:line="360" w:lineRule="auto" w:before="0" w:after="0"/>
        <w:ind w:firstLine="420"/>
      </w:pPr>
      <w:r>
        <w:t>3. 与招标人的协作是否紧密，问题解决是否及时；</w:t>
      </w:r>
    </w:p>
    <w:p>
      <w:pPr>
        <w:spacing w:line="360" w:lineRule="auto" w:before="0" w:after="0"/>
        <w:ind w:firstLine="420"/>
      </w:pPr>
      <w:r>
        <w:t>4. 项目执行效率是否提高，项目是否按时完成。</w:t>
      </w:r>
    </w:p>
    <w:p>
      <w:pPr>
        <w:spacing w:line="360" w:lineRule="auto" w:before="0" w:after="0"/>
        <w:ind w:firstLine="420"/>
      </w:pPr>
      <w:r>
        <w:t>**五、总结**</w:t>
      </w:r>
    </w:p>
    <w:p>
      <w:pPr>
        <w:spacing w:line="360" w:lineRule="auto" w:before="0" w:after="0"/>
        <w:ind w:firstLine="420"/>
      </w:pPr>
      <w:r>
        <w:t>本方案旨在通过建立有效的质量沟通和协作机制，确保项目质量符合招标人要求，达到合格标准。同时，加强与招标人的协作，共同解决项目实施过程中遇到的问题，提高项目执行效率，确保项目按时完成。公司承诺将严格按照本方案执行，确保项目顺利进行。</w:t>
      </w:r>
    </w:p>
    <w:p>
      <w:pPr>
        <w:pStyle w:val="Heading4"/>
        <w:spacing w:line="360" w:lineRule="auto" w:before="0" w:after="0"/>
        <w:ind w:firstLine="420"/>
      </w:pPr>
      <w:r>
        <w:t xml:space="preserve"> 处理质量沟通问题</w:t>
      </w:r>
    </w:p>
    <w:p>
      <w:pPr>
        <w:spacing w:line="360" w:lineRule="auto" w:before="0" w:after="0"/>
        <w:ind w:firstLine="420"/>
      </w:pPr>
      <w:r>
        <w:t>**处理质量沟通问题的方案**</w:t>
      </w:r>
    </w:p>
    <w:p>
      <w:pPr>
        <w:spacing w:line="360" w:lineRule="auto" w:before="0" w:after="0"/>
        <w:ind w:firstLine="420"/>
      </w:pPr>
      <w:r>
        <w:t>**一、项目背景**</w:t>
      </w:r>
    </w:p>
    <w:p>
      <w:pPr>
        <w:spacing w:line="360" w:lineRule="auto" w:before="0" w:after="0"/>
        <w:ind w:firstLine="420"/>
      </w:pPr>
      <w:r>
        <w:t>沈阳顺鑫源运输服务有限公司（以下简称“公司”）作为投标人，参与沈采矿区6274户居民生活及生产垃圾清运服务的招标项目。该项目预估金额为722,100.00元（含税），服务地点由招标人指定，服务期为2025年01月01日至2025年12月31日。质量要求为合格。</w:t>
      </w:r>
    </w:p>
    <w:p>
      <w:pPr>
        <w:spacing w:line="360" w:lineRule="auto" w:before="0" w:after="0"/>
        <w:ind w:firstLine="420"/>
      </w:pPr>
      <w:r>
        <w:t>**二、质量沟通问题分析**</w:t>
      </w:r>
    </w:p>
    <w:p>
      <w:pPr>
        <w:spacing w:line="360" w:lineRule="auto" w:before="0" w:after="0"/>
        <w:ind w:firstLine="420"/>
      </w:pPr>
      <w:r>
        <w:t>在垃圾清运服务过程中，可能会出现质量沟通问题，如服务人员与居民之间的沟通不畅、服务过程中的质量问题反馈不及时等。这些问题可能会影响服务质量，甚至导致合同无法正常履行。</w:t>
      </w:r>
    </w:p>
    <w:p>
      <w:pPr>
        <w:spacing w:line="360" w:lineRule="auto" w:before="0" w:after="0"/>
        <w:ind w:firstLine="420"/>
      </w:pPr>
      <w:r>
        <w:t>**三、质量管理措施**</w:t>
      </w:r>
    </w:p>
    <w:p>
      <w:pPr>
        <w:spacing w:line="360" w:lineRule="auto" w:before="0" w:after="0"/>
        <w:ind w:firstLine="420"/>
      </w:pPr>
      <w:r>
        <w:t>1. 建立健全的质量保证体系：公司应建立完善的质量管理体系，明确质量目标、质量责任和质量控制流程，确保服务质量符合招标人验收标准。</w:t>
      </w:r>
    </w:p>
    <w:p>
      <w:pPr>
        <w:spacing w:line="360" w:lineRule="auto" w:before="0" w:after="0"/>
        <w:ind w:firstLine="420"/>
      </w:pPr>
      <w:r>
        <w:t>2. 质量控制关键点描述：在垃圾清运服务过程中，应明确质量控制的关键点，如垃圾收集、运输、处理等环节，确保每个环节的质量控制到位。</w:t>
      </w:r>
    </w:p>
    <w:p>
      <w:pPr>
        <w:spacing w:line="360" w:lineRule="auto" w:before="0" w:after="0"/>
        <w:ind w:firstLine="420"/>
      </w:pPr>
      <w:r>
        <w:t>3. 质量管控流程：制定详细的质量管控流程，包括质量检查、质量反馈、质量改进等环节，确保质量问题得到及时处理和改进。</w:t>
      </w:r>
    </w:p>
    <w:p>
      <w:pPr>
        <w:spacing w:line="360" w:lineRule="auto" w:before="0" w:after="0"/>
        <w:ind w:firstLine="420"/>
      </w:pPr>
      <w:r>
        <w:t>4. 质量标准符合招标人验收标准：公司应严格按照招标人验收标准执行，确保服务质量达到合格标准。</w:t>
      </w:r>
    </w:p>
    <w:p>
      <w:pPr>
        <w:spacing w:line="360" w:lineRule="auto" w:before="0" w:after="0"/>
        <w:ind w:firstLine="420"/>
      </w:pPr>
      <w:r>
        <w:t>**四、安全生产和文明服务保障措施**</w:t>
      </w:r>
    </w:p>
    <w:p>
      <w:pPr>
        <w:spacing w:line="360" w:lineRule="auto" w:before="0" w:after="0"/>
        <w:ind w:firstLine="420"/>
      </w:pPr>
      <w:r>
        <w:t>1. 建立安全生产管理制度：公司应制定详细的安全生产管理制度，明确安全生产责任、安全生产操作规程等，确保服务过程中的安全。</w:t>
      </w:r>
    </w:p>
    <w:p>
      <w:pPr>
        <w:spacing w:line="360" w:lineRule="auto" w:before="0" w:after="0"/>
        <w:ind w:firstLine="420"/>
      </w:pPr>
      <w:r>
        <w:t>2. 安全服务流程：制定详细的安全服务流程，包括垃圾收集、运输、处理等环节的安全操作流程，确保服务过程中的安全。</w:t>
      </w:r>
    </w:p>
    <w:p>
      <w:pPr>
        <w:spacing w:line="360" w:lineRule="auto" w:before="0" w:after="0"/>
        <w:ind w:firstLine="420"/>
      </w:pPr>
      <w:r>
        <w:t>3. 安全生产组织机构图：建立安全生产组织机构图，明确安全生产责任人和安全生产职责，确保安全生产工作的有效开展。</w:t>
      </w:r>
    </w:p>
    <w:p>
      <w:pPr>
        <w:spacing w:line="360" w:lineRule="auto" w:before="0" w:after="0"/>
        <w:ind w:firstLine="420"/>
      </w:pPr>
      <w:r>
        <w:t>4. 安全文明服务实施保障措施：制定详细的安全文明服务实施保障措施，包括服务人员的安全培训、安全防护措施等，确保服务过程中的安全和文明。</w:t>
      </w:r>
    </w:p>
    <w:p>
      <w:pPr>
        <w:spacing w:line="360" w:lineRule="auto" w:before="0" w:after="0"/>
        <w:ind w:firstLine="420"/>
      </w:pPr>
      <w:r>
        <w:t>**五、服务进度保障措施**</w:t>
      </w:r>
    </w:p>
    <w:p>
      <w:pPr>
        <w:spacing w:line="360" w:lineRule="auto" w:before="0" w:after="0"/>
        <w:ind w:firstLine="420"/>
      </w:pPr>
      <w:r>
        <w:t>1. 服务进度计划图：制定详细的服务进度计划图，明确服务进度目标、服务进度安排等，确保服务进度符合项目需求。</w:t>
      </w:r>
    </w:p>
    <w:p>
      <w:pPr>
        <w:spacing w:line="360" w:lineRule="auto" w:before="0" w:after="0"/>
        <w:ind w:firstLine="420"/>
      </w:pPr>
      <w:r>
        <w:t>2. 服务进度保证措施：制定详细的服务进度保证措施，包括服务人员配备、服务机械配备等，确保服务进度得到有效保障。</w:t>
      </w:r>
    </w:p>
    <w:p>
      <w:pPr>
        <w:spacing w:line="360" w:lineRule="auto" w:before="0" w:after="0"/>
        <w:ind w:firstLine="420"/>
      </w:pPr>
      <w:r>
        <w:t>**六、项目难点及特点分析和应对措施**</w:t>
      </w:r>
    </w:p>
    <w:p>
      <w:pPr>
        <w:spacing w:line="360" w:lineRule="auto" w:before="0" w:after="0"/>
        <w:ind w:firstLine="420"/>
      </w:pPr>
      <w:r>
        <w:t>1. 过程中遇到阻碍：分析服务过程中可能遇到的阻碍，如居民不理解、服务人员操作不当等，制定相应的应对措施，确保服务顺利进行。</w:t>
      </w:r>
    </w:p>
    <w:p>
      <w:pPr>
        <w:spacing w:line="360" w:lineRule="auto" w:before="0" w:after="0"/>
        <w:ind w:firstLine="420"/>
      </w:pPr>
      <w:r>
        <w:t>2. 现场环境复杂情况：分析服务现场可能出现的复杂情况，如交通拥堵、天气恶劣等，制定相应的应对措施，确保服务质量不受影响。</w:t>
      </w:r>
    </w:p>
    <w:p>
      <w:pPr>
        <w:spacing w:line="360" w:lineRule="auto" w:before="0" w:after="0"/>
        <w:ind w:firstLine="420"/>
      </w:pPr>
      <w:r>
        <w:t>3. 针对现场遇到的问题解决措施：针对服务现场可能遇到的问题，制定相应的解决措施，如应急预案、备用方案等，确保服务问题得到及时解决。</w:t>
      </w:r>
    </w:p>
    <w:p>
      <w:pPr>
        <w:spacing w:line="360" w:lineRule="auto" w:before="0" w:after="0"/>
        <w:ind w:firstLine="420"/>
      </w:pPr>
      <w:r>
        <w:t>**七、应急处理保障机制**</w:t>
      </w:r>
    </w:p>
    <w:p>
      <w:pPr>
        <w:spacing w:line="360" w:lineRule="auto" w:before="0" w:after="0"/>
        <w:ind w:firstLine="420"/>
      </w:pPr>
      <w:r>
        <w:t>1. 突发需求的处理机制：制定详细的突发需求处理机制，如居民临时增加垃圾量、服务人员临时请假等，确保服务需求得到及时满足。</w:t>
      </w:r>
    </w:p>
    <w:p>
      <w:pPr>
        <w:spacing w:line="360" w:lineRule="auto" w:before="0" w:after="0"/>
        <w:ind w:firstLine="420"/>
      </w:pPr>
      <w:r>
        <w:t>2. 系统障碍的解决方案：制定详细的系统障碍解决方案，如垃圾收集车故障、垃圾处理设施故障等，确保服务障碍得到及时解决。</w:t>
      </w:r>
    </w:p>
    <w:p>
      <w:pPr>
        <w:spacing w:line="360" w:lineRule="auto" w:before="0" w:after="0"/>
        <w:ind w:firstLine="420"/>
      </w:pPr>
      <w:r>
        <w:t>3. 多项目并行的解决方案：制定详细的多项目并行解决方案，如同时进行多个垃圾清运项目，确保服务项目得到有效管理。</w:t>
      </w:r>
    </w:p>
    <w:p>
      <w:pPr>
        <w:spacing w:line="360" w:lineRule="auto" w:before="0" w:after="0"/>
        <w:ind w:firstLine="420"/>
      </w:pPr>
      <w:r>
        <w:t>4. 时间周期紧的解决方案：制定详细的时间周期紧解决方案，如服务时间紧张、服务人员不足等，确保服务时间得到有效控制。</w:t>
      </w:r>
    </w:p>
    <w:p>
      <w:pPr>
        <w:spacing w:line="360" w:lineRule="auto" w:before="0" w:after="0"/>
        <w:ind w:firstLine="420"/>
      </w:pPr>
      <w:r>
        <w:t>5. 夜间服务的解决方案：制定详细的夜间服务解决方案，如夜间垃圾收集、夜间垃圾处理等，确保夜间服务质量不受影响。</w:t>
      </w:r>
    </w:p>
    <w:p>
      <w:pPr>
        <w:spacing w:line="360" w:lineRule="auto" w:before="0" w:after="0"/>
        <w:ind w:firstLine="420"/>
      </w:pPr>
      <w:r>
        <w:t>**八、作业规范**</w:t>
      </w:r>
    </w:p>
    <w:p>
      <w:pPr>
        <w:spacing w:line="360" w:lineRule="auto" w:before="0" w:after="0"/>
        <w:ind w:firstLine="420"/>
      </w:pPr>
      <w:r>
        <w:t>1. 垃圾收集的作业规范：制定详细的垃圾收集作业规范，包括垃圾收集时间、垃圾收集方式等，确保垃圾收集作业规范有序。</w:t>
      </w:r>
    </w:p>
    <w:p>
      <w:pPr>
        <w:spacing w:line="360" w:lineRule="auto" w:before="0" w:after="0"/>
        <w:ind w:firstLine="420"/>
      </w:pPr>
      <w:r>
        <w:t>2. 垃圾收集车的作业规范：制定详细的垃圾收集车作业规范，包括垃圾收集车的使用、垃圾收集车的维护等，确保垃圾收集车作业规范有序。</w:t>
      </w:r>
    </w:p>
    <w:p>
      <w:pPr>
        <w:spacing w:line="360" w:lineRule="auto" w:before="0" w:after="0"/>
        <w:ind w:firstLine="420"/>
      </w:pPr>
      <w:r>
        <w:t>3. 垃圾收集站的作业规范：制定详细的垃圾收集站作业规范，包括垃圾收集站的布局、垃圾收集站的维护等，确保垃圾收集站作业规范有序。</w:t>
      </w:r>
    </w:p>
    <w:p>
      <w:pPr>
        <w:spacing w:line="360" w:lineRule="auto" w:before="0" w:after="0"/>
        <w:ind w:firstLine="420"/>
      </w:pPr>
      <w:r>
        <w:t>**九、资源配备计划**</w:t>
      </w:r>
    </w:p>
    <w:p>
      <w:pPr>
        <w:spacing w:line="360" w:lineRule="auto" w:before="0" w:after="0"/>
        <w:ind w:firstLine="420"/>
      </w:pPr>
      <w:r>
        <w:t>1. 劳动力配备：制定详细的劳动力配备计划，包括服务人员数量、服务人员技能等，确保服务人员配备充足。</w:t>
      </w:r>
    </w:p>
    <w:p>
      <w:pPr>
        <w:spacing w:line="360" w:lineRule="auto" w:before="0" w:after="0"/>
        <w:ind w:firstLine="420"/>
      </w:pPr>
      <w:r>
        <w:t>2. 服务用机械配备：制定详细的服务用机械配备计划，包括垃圾收集车数量、垃圾处理设施等，确保服务用机械配备充足。</w:t>
      </w:r>
    </w:p>
    <w:p>
      <w:pPr>
        <w:spacing w:line="360" w:lineRule="auto" w:before="0" w:after="0"/>
        <w:ind w:firstLine="420"/>
      </w:pPr>
      <w:r>
        <w:t>**十、实施步骤**</w:t>
      </w:r>
    </w:p>
    <w:p>
      <w:pPr>
        <w:spacing w:line="360" w:lineRule="auto" w:before="0" w:after="0"/>
        <w:ind w:firstLine="420"/>
      </w:pPr>
      <w:r>
        <w:t>1. 制定详细的质量沟通问题处理方案，明确质量沟通问题的处理流程和责任。</w:t>
      </w:r>
    </w:p>
    <w:p>
      <w:pPr>
        <w:spacing w:line="360" w:lineRule="auto" w:before="0" w:after="0"/>
        <w:ind w:firstLine="420"/>
      </w:pPr>
      <w:r>
        <w:t>2. 组织公司内部培训，确保服务人员了解质量沟通问题处理方案，并能够有效执行。</w:t>
      </w:r>
    </w:p>
    <w:p>
      <w:pPr>
        <w:spacing w:line="360" w:lineRule="auto" w:before="0" w:after="0"/>
        <w:ind w:firstLine="420"/>
      </w:pPr>
      <w:r>
        <w:t>3. 定期检查服务质量，及时发现和解决质量沟通</w:t>
      </w:r>
    </w:p>
    <w:p>
      <w:pPr>
        <w:pStyle w:val="Heading4"/>
        <w:spacing w:line="360" w:lineRule="auto" w:before="0" w:after="0"/>
        <w:ind w:firstLine="420"/>
      </w:pPr>
      <w:r>
        <w:t xml:space="preserve"> 实施质量沟通措施</w:t>
      </w:r>
    </w:p>
    <w:p>
      <w:pPr>
        <w:spacing w:line="360" w:lineRule="auto" w:before="0" w:after="0"/>
        <w:ind w:firstLine="420"/>
      </w:pPr>
      <w:r>
        <w:t>**实施质量沟通措施的方案**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项目的竞标。本项目预估金额为722,100.00元（含税），服务地点由招标人指定，服务期为2025年01月01日至2025年12月31日，质量要求为合格。</w:t>
      </w:r>
    </w:p>
    <w:p>
      <w:pPr>
        <w:spacing w:line="360" w:lineRule="auto" w:before="0" w:after="0"/>
        <w:ind w:firstLine="420"/>
      </w:pPr>
      <w:r>
        <w:t>**二、质量沟通措施**</w:t>
      </w:r>
    </w:p>
    <w:p>
      <w:pPr>
        <w:spacing w:line="360" w:lineRule="auto" w:before="0" w:after="0"/>
        <w:ind w:firstLine="420"/>
      </w:pPr>
      <w:r>
        <w:t>为确保本项目服务质量达到招标人要求，公司制定了以下质量沟通措施：</w:t>
      </w:r>
    </w:p>
    <w:p>
      <w:pPr>
        <w:spacing w:line="360" w:lineRule="auto" w:before="0" w:after="0"/>
        <w:ind w:firstLine="420"/>
      </w:pPr>
      <w:r>
        <w:t>**1. 建立健全的质量保证体系**</w:t>
      </w:r>
    </w:p>
    <w:p>
      <w:pPr>
        <w:spacing w:line="360" w:lineRule="auto" w:before="0" w:after="0"/>
        <w:ind w:firstLine="420"/>
      </w:pPr>
      <w:r>
        <w:t>公司已建立完善的质量管理体系，包括质量方针、质量目标、质量职责、质量记录等。通过定期内部审核和管理评审，确保质量管理体系的有效运行和持续改进。</w:t>
      </w:r>
    </w:p>
    <w:p>
      <w:pPr>
        <w:spacing w:line="360" w:lineRule="auto" w:before="0" w:after="0"/>
        <w:ind w:firstLine="420"/>
      </w:pPr>
      <w:r>
        <w:t>**2. 质量控制关键点描述**</w:t>
      </w:r>
    </w:p>
    <w:p>
      <w:pPr>
        <w:spacing w:line="360" w:lineRule="auto" w:before="0" w:after="0"/>
        <w:ind w:firstLine="420"/>
      </w:pPr>
      <w:r>
        <w:t>本项目质量控制关键点包括垃圾收集、运输、处理等环节。公司将对每个环节进行严格的质量控制，确保垃圾清运服务的质量和效率。</w:t>
      </w:r>
    </w:p>
    <w:p>
      <w:pPr>
        <w:spacing w:line="360" w:lineRule="auto" w:before="0" w:after="0"/>
        <w:ind w:firstLine="420"/>
      </w:pPr>
      <w:r>
        <w:t>**3. 质量管控流程**</w:t>
      </w:r>
    </w:p>
    <w:p>
      <w:pPr>
        <w:spacing w:line="360" w:lineRule="auto" w:before="0" w:after="0"/>
        <w:ind w:firstLine="420"/>
      </w:pPr>
      <w:r>
        <w:t>公司制定了详细的质量管控流程，包括垃圾收集、运输、处理等环节的质量控制要求。通过严格执行质量管控流程，确保垃圾清运服务的质量和效率。</w:t>
      </w:r>
    </w:p>
    <w:p>
      <w:pPr>
        <w:spacing w:line="360" w:lineRule="auto" w:before="0" w:after="0"/>
        <w:ind w:firstLine="420"/>
      </w:pPr>
      <w:r>
        <w:t>**4. 质量标准符合招标人验收标准**</w:t>
      </w:r>
    </w:p>
    <w:p>
      <w:pPr>
        <w:spacing w:line="360" w:lineRule="auto" w:before="0" w:after="0"/>
        <w:ind w:firstLine="420"/>
      </w:pPr>
      <w:r>
        <w:t>公司承诺严格按照招标人验收标准执行，确保垃圾清运服务的质量符合招标人要求。</w:t>
      </w:r>
    </w:p>
    <w:p>
      <w:pPr>
        <w:spacing w:line="360" w:lineRule="auto" w:before="0" w:after="0"/>
        <w:ind w:firstLine="420"/>
      </w:pPr>
      <w:r>
        <w:t>**三、安全生产和文明服务保障措施**</w:t>
      </w:r>
    </w:p>
    <w:p>
      <w:pPr>
        <w:spacing w:line="360" w:lineRule="auto" w:before="0" w:after="0"/>
        <w:ind w:firstLine="420"/>
      </w:pPr>
      <w:r>
        <w:t>**1. 安全生产管理制度**</w:t>
      </w:r>
    </w:p>
    <w:p>
      <w:pPr>
        <w:spacing w:line="360" w:lineRule="auto" w:before="0" w:after="0"/>
        <w:ind w:firstLine="420"/>
      </w:pPr>
      <w:r>
        <w:t>公司已建立完善的安全生产管理制度，包括安全生产责任制、安全生产教育培训制度、安全生产检查制度等。通过严格执行安全生产管理制度，确保垃圾清运服务的安全。</w:t>
      </w:r>
    </w:p>
    <w:p>
      <w:pPr>
        <w:spacing w:line="360" w:lineRule="auto" w:before="0" w:after="0"/>
        <w:ind w:firstLine="420"/>
      </w:pPr>
      <w:r>
        <w:t>**2. 安全服务流程**</w:t>
      </w:r>
    </w:p>
    <w:p>
      <w:pPr>
        <w:spacing w:line="360" w:lineRule="auto" w:before="0" w:after="0"/>
        <w:ind w:firstLine="420"/>
      </w:pPr>
      <w:r>
        <w:t>公司制定了详细的安全服务流程，包括垃圾收集、运输、处理等环节的安全操作要求。通过严格执行安全服务流程，确保垃圾清运服务的安全。</w:t>
      </w:r>
    </w:p>
    <w:p>
      <w:pPr>
        <w:spacing w:line="360" w:lineRule="auto" w:before="0" w:after="0"/>
        <w:ind w:firstLine="420"/>
      </w:pPr>
      <w:r>
        <w:t>**3. 安全生产组织机构图**</w:t>
      </w:r>
    </w:p>
    <w:p>
      <w:pPr>
        <w:spacing w:line="360" w:lineRule="auto" w:before="0" w:after="0"/>
        <w:ind w:firstLine="420"/>
      </w:pPr>
      <w:r>
        <w:t>公司已建立完善的安全生产组织机构，包括安全生产领导小组、安全生产监督小组等。通过明确安全生产组织机构职责，确保垃圾清运服务的安全。</w:t>
      </w:r>
    </w:p>
    <w:p>
      <w:pPr>
        <w:spacing w:line="360" w:lineRule="auto" w:before="0" w:after="0"/>
        <w:ind w:firstLine="420"/>
      </w:pPr>
      <w:r>
        <w:t>**4. 安全文明服务实施保障措施**</w:t>
      </w:r>
    </w:p>
    <w:p>
      <w:pPr>
        <w:spacing w:line="360" w:lineRule="auto" w:before="0" w:after="0"/>
        <w:ind w:firstLine="420"/>
      </w:pPr>
      <w:r>
        <w:t>公司承诺严格按照安全文明服务实施保障措施执行，确保垃圾清运服务的安全和文明。</w:t>
      </w:r>
    </w:p>
    <w:p>
      <w:pPr>
        <w:spacing w:line="360" w:lineRule="auto" w:before="0" w:after="0"/>
        <w:ind w:firstLine="420"/>
      </w:pPr>
      <w:r>
        <w:t>**四、服务进度保障措施**</w:t>
      </w:r>
    </w:p>
    <w:p>
      <w:pPr>
        <w:spacing w:line="360" w:lineRule="auto" w:before="0" w:after="0"/>
        <w:ind w:firstLine="420"/>
      </w:pPr>
      <w:r>
        <w:t>**1. 服务进度计划图**</w:t>
      </w:r>
    </w:p>
    <w:p>
      <w:pPr>
        <w:spacing w:line="360" w:lineRule="auto" w:before="0" w:after="0"/>
        <w:ind w:firstLine="420"/>
      </w:pPr>
      <w:r>
        <w:t>公司制定了详细的服务进度计划图，包括垃圾收集、运输、处理等环节的进度安排。通过严格执行服务进度计划图，确保垃圾清运服务的进度符合项目需求。</w:t>
      </w:r>
    </w:p>
    <w:p>
      <w:pPr>
        <w:spacing w:line="360" w:lineRule="auto" w:before="0" w:after="0"/>
        <w:ind w:firstLine="420"/>
      </w:pPr>
      <w:r>
        <w:t>**2. 服务进度保证措施**</w:t>
      </w:r>
    </w:p>
    <w:p>
      <w:pPr>
        <w:spacing w:line="360" w:lineRule="auto" w:before="0" w:after="0"/>
        <w:ind w:firstLine="420"/>
      </w:pPr>
      <w:r>
        <w:t>公司制定了详细的服务进度保证措施，包括垃圾收集、运输、处理等环节的进度控制要求。通过严格执行服务进度保证措施，确保垃圾清运服务的进度符合项目需求。</w:t>
      </w:r>
    </w:p>
    <w:p>
      <w:pPr>
        <w:spacing w:line="360" w:lineRule="auto" w:before="0" w:after="0"/>
        <w:ind w:firstLine="420"/>
      </w:pPr>
      <w:r>
        <w:t>**五、项目难点及特点分析和应对措施**</w:t>
      </w:r>
    </w:p>
    <w:p>
      <w:pPr>
        <w:spacing w:line="360" w:lineRule="auto" w:before="0" w:after="0"/>
        <w:ind w:firstLine="420"/>
      </w:pPr>
      <w:r>
        <w:t>**1. 过程中遇到阻碍**</w:t>
      </w:r>
    </w:p>
    <w:p>
      <w:pPr>
        <w:spacing w:line="360" w:lineRule="auto" w:before="0" w:after="0"/>
        <w:ind w:firstLine="420"/>
      </w:pPr>
      <w:r>
        <w:t>公司承诺在垃圾清运服务过程中遇到阻碍时，将及时采取措施解决，确保垃圾清运服务的顺利进行。</w:t>
      </w:r>
    </w:p>
    <w:p>
      <w:pPr>
        <w:spacing w:line="360" w:lineRule="auto" w:before="0" w:after="0"/>
        <w:ind w:firstLine="420"/>
      </w:pPr>
      <w:r>
        <w:t>**2. 现场环境复杂情况**</w:t>
      </w:r>
    </w:p>
    <w:p>
      <w:pPr>
        <w:spacing w:line="360" w:lineRule="auto" w:before="0" w:after="0"/>
        <w:ind w:firstLine="420"/>
      </w:pPr>
      <w:r>
        <w:t>公司承诺在垃圾清运服务过程中遇到现场环境复杂情况时，将及时采取措施解决，确保垃圾清运服务的顺利进行。</w:t>
      </w:r>
    </w:p>
    <w:p>
      <w:pPr>
        <w:spacing w:line="360" w:lineRule="auto" w:before="0" w:after="0"/>
        <w:ind w:firstLine="420"/>
      </w:pPr>
      <w:r>
        <w:t>**3. 针对现场遇到的问题解决措施**</w:t>
      </w:r>
    </w:p>
    <w:p>
      <w:pPr>
        <w:spacing w:line="360" w:lineRule="auto" w:before="0" w:after="0"/>
        <w:ind w:firstLine="420"/>
      </w:pPr>
      <w:r>
        <w:t>公司制定了详细的现场问题解决措施，包括垃圾收集、运输、处理等环节的问题解决要求。通过严格执行现场问题解决措施，确保垃圾清运服务的顺利进行。</w:t>
      </w:r>
    </w:p>
    <w:p>
      <w:pPr>
        <w:spacing w:line="360" w:lineRule="auto" w:before="0" w:after="0"/>
        <w:ind w:firstLine="420"/>
      </w:pPr>
      <w:r>
        <w:t>**六、应急处理保障机制**</w:t>
      </w:r>
    </w:p>
    <w:p>
      <w:pPr>
        <w:spacing w:line="360" w:lineRule="auto" w:before="0" w:after="0"/>
        <w:ind w:firstLine="420"/>
      </w:pPr>
      <w:r>
        <w:t>**1. 突发需求的处理机制**</w:t>
      </w:r>
    </w:p>
    <w:p>
      <w:pPr>
        <w:spacing w:line="360" w:lineRule="auto" w:before="0" w:after="0"/>
        <w:ind w:firstLine="420"/>
      </w:pPr>
      <w:r>
        <w:t>公司制定了详细的突发需求处理机制，包括垃圾收集、运输、处理等环节的突发需求处理要求。通过严格执行突发需求处理机制，确保垃圾清运服务的顺利进行。</w:t>
      </w:r>
    </w:p>
    <w:p>
      <w:pPr>
        <w:spacing w:line="360" w:lineRule="auto" w:before="0" w:after="0"/>
        <w:ind w:firstLine="420"/>
      </w:pPr>
      <w:r>
        <w:t>**2. 系统障碍的解决方案**</w:t>
      </w:r>
    </w:p>
    <w:p>
      <w:pPr>
        <w:spacing w:line="360" w:lineRule="auto" w:before="0" w:after="0"/>
        <w:ind w:firstLine="420"/>
      </w:pPr>
      <w:r>
        <w:t>公司制定了详细的系统障碍解决方案，包括垃圾收集、运输、处理等环节的系统障碍解决方案。通过严格执行系统障碍解决方案，确保垃圾清运服务的顺利进行。</w:t>
      </w:r>
    </w:p>
    <w:p>
      <w:pPr>
        <w:spacing w:line="360" w:lineRule="auto" w:before="0" w:after="0"/>
        <w:ind w:firstLine="420"/>
      </w:pPr>
      <w:r>
        <w:t>**3. 多项目并行的解决方案**</w:t>
      </w:r>
    </w:p>
    <w:p>
      <w:pPr>
        <w:spacing w:line="360" w:lineRule="auto" w:before="0" w:after="0"/>
        <w:ind w:firstLine="420"/>
      </w:pPr>
      <w:r>
        <w:t>公司制定了详细的多项目并行解决方案，包括垃圾收集、运输、处理等环节的多项目并行解决方案。通过严格执行多项目并行解决方案，确保垃圾清运服务的顺利进行。</w:t>
      </w:r>
    </w:p>
    <w:p>
      <w:pPr>
        <w:spacing w:line="360" w:lineRule="auto" w:before="0" w:after="0"/>
        <w:ind w:firstLine="420"/>
      </w:pPr>
      <w:r>
        <w:t>**4. 时间周期紧的解决方案**</w:t>
      </w:r>
    </w:p>
    <w:p>
      <w:pPr>
        <w:spacing w:line="360" w:lineRule="auto" w:before="0" w:after="0"/>
        <w:ind w:firstLine="420"/>
      </w:pPr>
      <w:r>
        <w:t>公司制定了详细的时间周期紧解决方案，包括垃圾收集、运输、处理等环节的时间周期紧解决方案。通过严格执行时间周期紧解决方案，确保垃圾清运服务的顺利进行。</w:t>
      </w:r>
    </w:p>
    <w:p>
      <w:pPr>
        <w:spacing w:line="360" w:lineRule="auto" w:before="0" w:after="0"/>
        <w:ind w:firstLine="420"/>
      </w:pPr>
      <w:r>
        <w:t>**5. 夜间服务的解决方案**</w:t>
      </w:r>
    </w:p>
    <w:p>
      <w:pPr>
        <w:spacing w:line="360" w:lineRule="auto" w:before="0" w:after="0"/>
        <w:ind w:firstLine="420"/>
      </w:pPr>
      <w:r>
        <w:t>公司制定了详细的夜间服务解决方案，包括垃圾收集、运输、处理等环节的夜间服务解决方案。通过严格执行夜间服务解决方案，确保垃圾清运服务的顺利进行。</w:t>
      </w:r>
    </w:p>
    <w:p>
      <w:pPr>
        <w:spacing w:line="360" w:lineRule="auto" w:before="0" w:after="0"/>
        <w:ind w:firstLine="420"/>
      </w:pPr>
      <w:r>
        <w:t>**七、作业规范**</w:t>
      </w:r>
    </w:p>
    <w:p>
      <w:pPr>
        <w:spacing w:line="360" w:lineRule="auto" w:before="0" w:after="0"/>
        <w:ind w:firstLine="420"/>
      </w:pPr>
      <w:r>
        <w:t>**1. 垃圾收集的作业规范**</w:t>
      </w:r>
    </w:p>
    <w:p>
      <w:pPr>
        <w:spacing w:line="360" w:lineRule="auto" w:before="0" w:after="0"/>
        <w:ind w:firstLine="420"/>
      </w:pPr>
      <w:r>
        <w:t>公司制定了详细的垃圾收集作业规范，包括垃圾收集的时间、地点、方式等要求。通过严格执行垃圾收集作业规范，确保垃圾收集服务的质量。</w:t>
      </w:r>
    </w:p>
    <w:p>
      <w:pPr>
        <w:spacing w:line="360" w:lineRule="auto" w:before="0" w:after="0"/>
        <w:ind w:firstLine="420"/>
      </w:pPr>
      <w:r>
        <w:t>**2. 垃圾收集车的作业规范**</w:t>
      </w:r>
    </w:p>
    <w:p>
      <w:pPr>
        <w:spacing w:line="360" w:lineRule="auto" w:before="0" w:after="0"/>
        <w:ind w:firstLine="420"/>
      </w:pPr>
      <w:r>
        <w:t>公司制定了详细的垃圾收集车作业规范，包括垃圾收集车的使用、维护、清洁等要求。通过严格执行垃圾收集车作业规范，确保垃圾收集服务的质量。</w:t>
      </w:r>
    </w:p>
    <w:p>
      <w:pPr>
        <w:spacing w:line="360" w:lineRule="auto" w:before="0" w:after="0"/>
        <w:ind w:firstLine="420"/>
      </w:pPr>
      <w:r>
        <w:t>**3. 垃圾收集站的作业规范**</w:t>
      </w:r>
    </w:p>
    <w:p>
      <w:pPr>
        <w:spacing w:line="360" w:lineRule="auto" w:before="0" w:after="0"/>
        <w:ind w:firstLine="420"/>
      </w:pPr>
      <w:r>
        <w:t>公司制定了详细的垃圾收集站作业规范，包括垃圾收集</w:t>
      </w:r>
    </w:p>
    <w:p>
      <w:pPr>
        <w:pStyle w:val="Heading4"/>
        <w:spacing w:line="360" w:lineRule="auto" w:before="0" w:after="0"/>
        <w:ind w:firstLine="420"/>
      </w:pPr>
      <w:r>
        <w:t xml:space="preserve"> 监控质量沟通过程</w:t>
      </w:r>
    </w:p>
    <w:p>
      <w:pPr>
        <w:spacing w:line="360" w:lineRule="auto" w:before="0" w:after="0"/>
        <w:ind w:firstLine="420"/>
      </w:pPr>
      <w:r>
        <w:t>**监控质量沟通过程的方案**</w:t>
      </w:r>
    </w:p>
    <w:p>
      <w:pPr>
        <w:spacing w:line="360" w:lineRule="auto" w:before="0" w:after="0"/>
        <w:ind w:firstLine="420"/>
      </w:pPr>
      <w:r>
        <w:t>**一、项目背景**</w:t>
      </w:r>
    </w:p>
    <w:p>
      <w:pPr>
        <w:spacing w:line="360" w:lineRule="auto" w:before="0" w:after="0"/>
        <w:ind w:firstLine="420"/>
      </w:pPr>
      <w:r>
        <w:t>沈阳顺鑫源运输服务有限公司（以下简称“公司”）作为投标人，参与沈采矿区6274户居民生活及生产垃圾清运服务项目的竞标。该项目涉及的服务范围广、质量要求高，为确保服务质量和客户满意度，公司制定了详细的监控质量沟通过程方案。</w:t>
      </w:r>
    </w:p>
    <w:p>
      <w:pPr>
        <w:spacing w:line="360" w:lineRule="auto" w:before="0" w:after="0"/>
        <w:ind w:firstLine="420"/>
      </w:pPr>
      <w:r>
        <w:t>**二、质量监控目标**</w:t>
      </w:r>
    </w:p>
    <w:p>
      <w:pPr>
        <w:spacing w:line="360" w:lineRule="auto" w:before="0" w:after="0"/>
        <w:ind w:firstLine="420"/>
      </w:pPr>
      <w:r>
        <w:t>1. 确保垃圾清运服务质量符合招标人要求，达到合格标准。</w:t>
      </w:r>
    </w:p>
    <w:p>
      <w:pPr>
        <w:spacing w:line="360" w:lineRule="auto" w:before="0" w:after="0"/>
        <w:ind w:firstLine="420"/>
      </w:pPr>
      <w:r>
        <w:t>2. 及时发现并解决服务过程中的质量问题，确保服务顺利进行。</w:t>
      </w:r>
    </w:p>
    <w:p>
      <w:pPr>
        <w:spacing w:line="360" w:lineRule="auto" w:before="0" w:after="0"/>
        <w:ind w:firstLine="420"/>
      </w:pPr>
      <w:r>
        <w:t>3. 提高客户满意度，树立公司良好形象。</w:t>
      </w:r>
    </w:p>
    <w:p>
      <w:pPr>
        <w:spacing w:line="360" w:lineRule="auto" w:before="0" w:after="0"/>
        <w:ind w:firstLine="420"/>
      </w:pPr>
      <w:r>
        <w:t>**三、质量监控组织架构**</w:t>
      </w:r>
    </w:p>
    <w:p>
      <w:pPr>
        <w:spacing w:line="360" w:lineRule="auto" w:before="0" w:after="0"/>
        <w:ind w:firstLine="420"/>
      </w:pPr>
      <w:r>
        <w:t>1. 成立质量监控小组，由项目经理担任组长，负责统筹协调质量监控工作。</w:t>
      </w:r>
    </w:p>
    <w:p>
      <w:pPr>
        <w:spacing w:line="360" w:lineRule="auto" w:before="0" w:after="0"/>
        <w:ind w:firstLine="420"/>
      </w:pPr>
      <w:r>
        <w:t>2. 质量监控小组成员包括现场管理人员、技术人员、质量检查员等，负责具体实施质量监控工作。</w:t>
      </w:r>
    </w:p>
    <w:p>
      <w:pPr>
        <w:spacing w:line="360" w:lineRule="auto" w:before="0" w:after="0"/>
        <w:ind w:firstLine="420"/>
      </w:pPr>
      <w:r>
        <w:t>**四、质量监控流程**</w:t>
      </w:r>
    </w:p>
    <w:p>
      <w:pPr>
        <w:spacing w:line="360" w:lineRule="auto" w:before="0" w:after="0"/>
        <w:ind w:firstLine="420"/>
      </w:pPr>
      <w:r>
        <w:t>1. **事前监控**：</w:t>
      </w:r>
    </w:p>
    <w:p>
      <w:pPr>
        <w:spacing w:line="360" w:lineRule="auto" w:before="0" w:after="0"/>
        <w:ind w:firstLine="420"/>
      </w:pPr>
      <w:r>
        <w:t xml:space="preserve">   - 制定详细的服务计划，明确服务流程、质量标准和操作规范。</w:t>
      </w:r>
    </w:p>
    <w:p>
      <w:pPr>
        <w:spacing w:line="360" w:lineRule="auto" w:before="0" w:after="0"/>
        <w:ind w:firstLine="420"/>
      </w:pPr>
      <w:r>
        <w:t xml:space="preserve">   - 对服务人员进行培训，确保其掌握服务标准和操作技能。</w:t>
      </w:r>
    </w:p>
    <w:p>
      <w:pPr>
        <w:spacing w:line="360" w:lineRule="auto" w:before="0" w:after="0"/>
        <w:ind w:firstLine="420"/>
      </w:pPr>
      <w:r>
        <w:t xml:space="preserve">   - 与招标人进行沟通，了解其具体要求和期望。</w:t>
      </w:r>
    </w:p>
    <w:p>
      <w:pPr>
        <w:spacing w:line="360" w:lineRule="auto" w:before="0" w:after="0"/>
        <w:ind w:firstLine="420"/>
      </w:pPr>
      <w:r>
        <w:t>2. **事中监控**：</w:t>
      </w:r>
    </w:p>
    <w:p>
      <w:pPr>
        <w:spacing w:line="360" w:lineRule="auto" w:before="0" w:after="0"/>
        <w:ind w:firstLine="420"/>
      </w:pPr>
      <w:r>
        <w:t xml:space="preserve">   - 现场管理人员定期巡查，检查服务人员的工作态度、操作规范和服务质量。</w:t>
      </w:r>
    </w:p>
    <w:p>
      <w:pPr>
        <w:spacing w:line="360" w:lineRule="auto" w:before="0" w:after="0"/>
        <w:ind w:firstLine="420"/>
      </w:pPr>
      <w:r>
        <w:t xml:space="preserve">   - 质量检查员对服务过程进行抽样检查，记录发现的问题和改进建议。</w:t>
      </w:r>
    </w:p>
    <w:p>
      <w:pPr>
        <w:spacing w:line="360" w:lineRule="auto" w:before="0" w:after="0"/>
        <w:ind w:firstLine="420"/>
      </w:pPr>
      <w:r>
        <w:t xml:space="preserve">   - 与招标人保持密切沟通，及时反馈服务情况，听取其意见和建议。</w:t>
      </w:r>
    </w:p>
    <w:p>
      <w:pPr>
        <w:spacing w:line="360" w:lineRule="auto" w:before="0" w:after="0"/>
        <w:ind w:firstLine="420"/>
      </w:pPr>
      <w:r>
        <w:t>3. **事后监控**：</w:t>
      </w:r>
    </w:p>
    <w:p>
      <w:pPr>
        <w:spacing w:line="360" w:lineRule="auto" w:before="0" w:after="0"/>
        <w:ind w:firstLine="420"/>
      </w:pPr>
      <w:r>
        <w:t xml:space="preserve">   - 对服务过程进行总结，分析存在的问题和改进措施。</w:t>
      </w:r>
    </w:p>
    <w:p>
      <w:pPr>
        <w:spacing w:line="360" w:lineRule="auto" w:before="0" w:after="0"/>
        <w:ind w:firstLine="420"/>
      </w:pPr>
      <w:r>
        <w:t xml:space="preserve">   - 向招标人提交服务质量报告，包括服务情况、问题分析和改进措施。</w:t>
      </w:r>
    </w:p>
    <w:p>
      <w:pPr>
        <w:spacing w:line="360" w:lineRule="auto" w:before="0" w:after="0"/>
        <w:ind w:firstLine="420"/>
      </w:pPr>
      <w:r>
        <w:t xml:space="preserve">   - 根据招标人的反馈，调整服务计划，持续改进服务质量。</w:t>
      </w:r>
    </w:p>
    <w:p>
      <w:pPr>
        <w:spacing w:line="360" w:lineRule="auto" w:before="0" w:after="0"/>
        <w:ind w:firstLine="420"/>
      </w:pPr>
      <w:r>
        <w:t>**五、质量监控措施**</w:t>
      </w:r>
    </w:p>
    <w:p>
      <w:pPr>
        <w:spacing w:line="360" w:lineRule="auto" w:before="0" w:after="0"/>
        <w:ind w:firstLine="420"/>
      </w:pPr>
      <w:r>
        <w:t>1. **建立质量保证体系**：</w:t>
      </w:r>
    </w:p>
    <w:p>
      <w:pPr>
        <w:spacing w:line="360" w:lineRule="auto" w:before="0" w:after="0"/>
        <w:ind w:firstLine="420"/>
      </w:pPr>
      <w:r>
        <w:t xml:space="preserve">   - 制定详细的质量管理手册，明确服务标准、操作规范和质量控制流程。</w:t>
      </w:r>
    </w:p>
    <w:p>
      <w:pPr>
        <w:spacing w:line="360" w:lineRule="auto" w:before="0" w:after="0"/>
        <w:ind w:firstLine="420"/>
      </w:pPr>
      <w:r>
        <w:t xml:space="preserve">   - 建立质量管理体系，包括质量目标、质量计划、质量检查和质量改进等环节。</w:t>
      </w:r>
    </w:p>
    <w:p>
      <w:pPr>
        <w:spacing w:line="360" w:lineRule="auto" w:before="0" w:after="0"/>
        <w:ind w:firstLine="420"/>
      </w:pPr>
      <w:r>
        <w:t>2. **设置质量控制关键点**：</w:t>
      </w:r>
    </w:p>
    <w:p>
      <w:pPr>
        <w:spacing w:line="360" w:lineRule="auto" w:before="0" w:after="0"/>
        <w:ind w:firstLine="420"/>
      </w:pPr>
      <w:r>
        <w:t xml:space="preserve">   - 确定垃圾收集、运输、处理等关键环节的质量控制点。</w:t>
      </w:r>
    </w:p>
    <w:p>
      <w:pPr>
        <w:spacing w:line="360" w:lineRule="auto" w:before="0" w:after="0"/>
        <w:ind w:firstLine="420"/>
      </w:pPr>
      <w:r>
        <w:t xml:space="preserve">   - 对关键环节进行重点监控，确保服务质量符合标准。</w:t>
      </w:r>
    </w:p>
    <w:p>
      <w:pPr>
        <w:spacing w:line="360" w:lineRule="auto" w:before="0" w:after="0"/>
        <w:ind w:firstLine="420"/>
      </w:pPr>
      <w:r>
        <w:t>3. **规范质量管控流程**：</w:t>
      </w:r>
    </w:p>
    <w:p>
      <w:pPr>
        <w:spacing w:line="360" w:lineRule="auto" w:before="0" w:after="0"/>
        <w:ind w:firstLine="420"/>
      </w:pPr>
      <w:r>
        <w:t xml:space="preserve">   - 制定详细的质量检查计划，明确检查内容、方法和频率。</w:t>
      </w:r>
    </w:p>
    <w:p>
      <w:pPr>
        <w:spacing w:line="360" w:lineRule="auto" w:before="0" w:after="0"/>
        <w:ind w:firstLine="420"/>
      </w:pPr>
      <w:r>
        <w:t xml:space="preserve">   - 对检查结果进行记录和分析，及时反馈给服务人员，督促其改进。</w:t>
      </w:r>
    </w:p>
    <w:p>
      <w:pPr>
        <w:spacing w:line="360" w:lineRule="auto" w:before="0" w:after="0"/>
        <w:ind w:firstLine="420"/>
      </w:pPr>
      <w:r>
        <w:t>4. **确保质量标准符合招标人验收标准**：</w:t>
      </w:r>
    </w:p>
    <w:p>
      <w:pPr>
        <w:spacing w:line="360" w:lineRule="auto" w:before="0" w:after="0"/>
        <w:ind w:firstLine="420"/>
      </w:pPr>
      <w:r>
        <w:t xml:space="preserve">   - 定期与招标人沟通，了解其验收标准和要求。</w:t>
      </w:r>
    </w:p>
    <w:p>
      <w:pPr>
        <w:spacing w:line="360" w:lineRule="auto" w:before="0" w:after="0"/>
        <w:ind w:firstLine="420"/>
      </w:pPr>
      <w:r>
        <w:t xml:space="preserve">   - 根据招标人要求调整服务计划和质量标准，确保服务质量符合验收标准。</w:t>
      </w:r>
    </w:p>
    <w:p>
      <w:pPr>
        <w:spacing w:line="360" w:lineRule="auto" w:before="0" w:after="0"/>
        <w:ind w:firstLine="420"/>
      </w:pPr>
      <w:r>
        <w:t>**六、质量监控沟通机制**</w:t>
      </w:r>
    </w:p>
    <w:p>
      <w:pPr>
        <w:spacing w:line="360" w:lineRule="auto" w:before="0" w:after="0"/>
        <w:ind w:firstLine="420"/>
      </w:pPr>
      <w:r>
        <w:t>1. **定期沟通**：</w:t>
      </w:r>
    </w:p>
    <w:p>
      <w:pPr>
        <w:spacing w:line="360" w:lineRule="auto" w:before="0" w:after="0"/>
        <w:ind w:firstLine="420"/>
      </w:pPr>
      <w:r>
        <w:t xml:space="preserve">   - 每周召开质量监控会议，总结服务情况，分析存在的问题和改进措施。</w:t>
      </w:r>
    </w:p>
    <w:p>
      <w:pPr>
        <w:spacing w:line="360" w:lineRule="auto" w:before="0" w:after="0"/>
        <w:ind w:firstLine="420"/>
      </w:pPr>
      <w:r>
        <w:t xml:space="preserve">   - 与招标人进行定期沟通，了解其需求和反馈，及时调整服务计划。</w:t>
      </w:r>
    </w:p>
    <w:p>
      <w:pPr>
        <w:spacing w:line="360" w:lineRule="auto" w:before="0" w:after="0"/>
        <w:ind w:firstLine="420"/>
      </w:pPr>
      <w:r>
        <w:t>2. **紧急沟通**：</w:t>
      </w:r>
    </w:p>
    <w:p>
      <w:pPr>
        <w:spacing w:line="360" w:lineRule="auto" w:before="0" w:after="0"/>
        <w:ind w:firstLine="420"/>
      </w:pPr>
      <w:r>
        <w:t xml:space="preserve">   - 设立紧急沟通机制，确保在服务过程中出现紧急情况时，能够及时与招标人沟通，共同解决问题。</w:t>
      </w:r>
    </w:p>
    <w:p>
      <w:pPr>
        <w:spacing w:line="360" w:lineRule="auto" w:before="0" w:after="0"/>
        <w:ind w:firstLine="420"/>
      </w:pPr>
      <w:r>
        <w:t>3. **反馈机制**：</w:t>
      </w:r>
    </w:p>
    <w:p>
      <w:pPr>
        <w:spacing w:line="360" w:lineRule="auto" w:before="0" w:after="0"/>
        <w:ind w:firstLine="420"/>
      </w:pPr>
      <w:r>
        <w:t xml:space="preserve">   - 建立服务质量反馈机制，鼓励招标人提出意见和建议，以便持续改进服务质量。</w:t>
      </w:r>
    </w:p>
    <w:p>
      <w:pPr>
        <w:spacing w:line="360" w:lineRule="auto" w:before="0" w:after="0"/>
        <w:ind w:firstLine="420"/>
      </w:pPr>
      <w:r>
        <w:t>**七、质量监控记录与报告**</w:t>
      </w:r>
    </w:p>
    <w:p>
      <w:pPr>
        <w:spacing w:line="360" w:lineRule="auto" w:before="0" w:after="0"/>
        <w:ind w:firstLine="420"/>
      </w:pPr>
      <w:r>
        <w:t>1. **记录**：</w:t>
      </w:r>
    </w:p>
    <w:p>
      <w:pPr>
        <w:spacing w:line="360" w:lineRule="auto" w:before="0" w:after="0"/>
        <w:ind w:firstLine="420"/>
      </w:pPr>
      <w:r>
        <w:t xml:space="preserve">   - 对服务过程进行详细记录，包括服务时间、地点、人员、操作规范和质量检查结果等。</w:t>
      </w:r>
    </w:p>
    <w:p>
      <w:pPr>
        <w:spacing w:line="360" w:lineRule="auto" w:before="0" w:after="0"/>
        <w:ind w:firstLine="420"/>
      </w:pPr>
      <w:r>
        <w:t xml:space="preserve">   - 对发现的问题和改进措施进行记录，以便后续跟踪和改进。</w:t>
      </w:r>
    </w:p>
    <w:p>
      <w:pPr>
        <w:spacing w:line="360" w:lineRule="auto" w:before="0" w:after="0"/>
        <w:ind w:firstLine="420"/>
      </w:pPr>
      <w:r>
        <w:t>2. **报告**：</w:t>
      </w:r>
    </w:p>
    <w:p>
      <w:pPr>
        <w:spacing w:line="360" w:lineRule="auto" w:before="0" w:after="0"/>
        <w:ind w:firstLine="420"/>
      </w:pPr>
      <w:r>
        <w:t xml:space="preserve">   - 定期向招标人提交服务质量报告，包括服务情况、问题分析和改进措施。</w:t>
      </w:r>
    </w:p>
    <w:p>
      <w:pPr>
        <w:spacing w:line="360" w:lineRule="auto" w:before="0" w:after="0"/>
        <w:ind w:firstLine="420"/>
      </w:pPr>
      <w:r>
        <w:t xml:space="preserve">   - 根据招标人的反馈，调整服务计划，持续改进服务质量。</w:t>
      </w:r>
    </w:p>
    <w:p>
      <w:pPr>
        <w:spacing w:line="360" w:lineRule="auto" w:before="0" w:after="0"/>
        <w:ind w:firstLine="420"/>
      </w:pPr>
      <w:r>
        <w:t>**八、质量监控改进措施**</w:t>
      </w:r>
    </w:p>
    <w:p>
      <w:pPr>
        <w:spacing w:line="360" w:lineRule="auto" w:before="0" w:after="0"/>
        <w:ind w:firstLine="420"/>
      </w:pPr>
      <w:r>
        <w:t>1. **分析问题**：</w:t>
      </w:r>
    </w:p>
    <w:p>
      <w:pPr>
        <w:spacing w:line="360" w:lineRule="auto" w:before="0" w:after="0"/>
        <w:ind w:firstLine="420"/>
      </w:pPr>
      <w:r>
        <w:t xml:space="preserve">   - 对服务过程中发现的问题进行深入分析，找出根本原因。</w:t>
      </w:r>
    </w:p>
    <w:p>
      <w:pPr>
        <w:spacing w:line="360" w:lineRule="auto" w:before="0" w:after="0"/>
        <w:ind w:firstLine="420"/>
      </w:pPr>
      <w:r>
        <w:t>2. **制定改进措施**：</w:t>
      </w:r>
    </w:p>
    <w:p>
      <w:pPr>
        <w:spacing w:line="360" w:lineRule="auto" w:before="0" w:after="0"/>
        <w:ind w:firstLine="420"/>
      </w:pPr>
      <w:r>
        <w:t xml:space="preserve">   - 根据问题原因制定具体的改进措施，明确责任人和完成时间。</w:t>
      </w:r>
    </w:p>
    <w:p>
      <w:pPr>
        <w:spacing w:line="360" w:lineRule="auto" w:before="0" w:after="0"/>
        <w:ind w:firstLine="420"/>
      </w:pPr>
      <w:r>
        <w:t>3. **实施改进**：</w:t>
      </w:r>
    </w:p>
    <w:p>
      <w:pPr>
        <w:spacing w:line="360" w:lineRule="auto" w:before="0" w:after="0"/>
        <w:ind w:firstLine="420"/>
      </w:pPr>
      <w:r>
        <w:t xml:space="preserve">   - 对改进措施进行跟踪和监督，确保其得到有效实施。</w:t>
      </w:r>
    </w:p>
    <w:p>
      <w:pPr>
        <w:spacing w:line="360" w:lineRule="auto" w:before="0" w:after="0"/>
        <w:ind w:firstLine="420"/>
      </w:pPr>
      <w:r>
        <w:t>4. **评估效果**：</w:t>
      </w:r>
    </w:p>
    <w:p>
      <w:pPr>
        <w:spacing w:line="360" w:lineRule="auto" w:before="0" w:after="0"/>
        <w:ind w:firstLine="420"/>
      </w:pPr>
      <w:r>
        <w:t xml:space="preserve">   - 对改进措施的效果进行评估，确保服务质量得到持续提升。</w:t>
      </w:r>
    </w:p>
    <w:p>
      <w:pPr>
        <w:spacing w:line="360" w:lineRule="auto" w:before="0" w:after="0"/>
        <w:ind w:firstLine="420"/>
      </w:pPr>
      <w:r>
        <w:t>**九、总结**</w:t>
      </w:r>
    </w:p>
    <w:p>
      <w:pPr>
        <w:spacing w:line="360" w:lineRule="auto" w:before="0" w:after="0"/>
        <w:ind w:firstLine="420"/>
      </w:pPr>
      <w:r>
        <w:t>通过实施本监控质量沟通过程方案，沈阳顺鑫源运输服务有限公司将能够有效监控垃圾清运服务质量，及时发现并解决问题，确保服务顺利进行，提高客户满意度，树立公司良好形象。</w:t>
      </w:r>
    </w:p>
    <w:p>
      <w:pPr>
        <w:pStyle w:val="Heading4"/>
        <w:spacing w:line="360" w:lineRule="auto" w:before="0" w:after="0"/>
        <w:ind w:firstLine="420"/>
      </w:pPr>
      <w:r>
        <w:t xml:space="preserve"> 建立质量沟通机制</w:t>
      </w:r>
    </w:p>
    <w:p>
      <w:pPr>
        <w:spacing w:line="360" w:lineRule="auto" w:before="0" w:after="0"/>
        <w:ind w:firstLine="420"/>
      </w:pPr>
      <w:r>
        <w:t>**建立质量沟通机制的方案**</w:t>
      </w:r>
    </w:p>
    <w:p>
      <w:pPr>
        <w:spacing w:line="360" w:lineRule="auto" w:before="0" w:after="0"/>
        <w:ind w:firstLine="420"/>
      </w:pPr>
      <w:r>
        <w:t>**一、引言**</w:t>
      </w:r>
    </w:p>
    <w:p>
      <w:pPr>
        <w:spacing w:line="360" w:lineRule="auto" w:before="0" w:after="0"/>
        <w:ind w:firstLine="420"/>
      </w:pPr>
      <w:r>
        <w:t>沈阳顺鑫源运输服务有限公司（以下简称“公司”）作为一家专业的运输服务提供商，始终致力于为客户提供高质量的服务。为了确保服务质量，公司决定建立一套完善的质量沟通机制，以便及时了解客户需求，解决服务过程中出现的问题，持续改进服务质量。</w:t>
      </w:r>
    </w:p>
    <w:p>
      <w:pPr>
        <w:spacing w:line="360" w:lineRule="auto" w:before="0" w:after="0"/>
        <w:ind w:firstLine="420"/>
      </w:pPr>
      <w:r>
        <w:t>**二、质量沟通机制的目标**</w:t>
      </w:r>
    </w:p>
    <w:p>
      <w:pPr>
        <w:spacing w:line="360" w:lineRule="auto" w:before="0" w:after="0"/>
        <w:ind w:firstLine="420"/>
      </w:pPr>
      <w:r>
        <w:t>1. **提高服务质量**：通过有效的沟通，了解客户需求，及时解决服务过程中的问题，提升客户满意度。</w:t>
      </w:r>
    </w:p>
    <w:p>
      <w:pPr>
        <w:spacing w:line="360" w:lineRule="auto" w:before="0" w:after="0"/>
        <w:ind w:firstLine="420"/>
      </w:pPr>
      <w:r>
        <w:t>2. **促进内部协作**：加强各部门之间的沟通与协作，确保服务过程的顺畅进行。</w:t>
      </w:r>
    </w:p>
    <w:p>
      <w:pPr>
        <w:spacing w:line="360" w:lineRule="auto" w:before="0" w:after="0"/>
        <w:ind w:firstLine="420"/>
      </w:pPr>
      <w:r>
        <w:t>3. **持续改进**：收集客户反馈，分析服务过程中的问题，制定改进措施，不断提升服务质量。</w:t>
      </w:r>
    </w:p>
    <w:p>
      <w:pPr>
        <w:spacing w:line="360" w:lineRule="auto" w:before="0" w:after="0"/>
        <w:ind w:firstLine="420"/>
      </w:pPr>
      <w:r>
        <w:t>**三、质量沟通机制的内容**</w:t>
      </w:r>
    </w:p>
    <w:p>
      <w:pPr>
        <w:spacing w:line="360" w:lineRule="auto" w:before="0" w:after="0"/>
        <w:ind w:firstLine="420"/>
      </w:pPr>
      <w:r>
        <w:t>1. **客户沟通渠道**：</w:t>
      </w:r>
    </w:p>
    <w:p>
      <w:pPr>
        <w:spacing w:line="360" w:lineRule="auto" w:before="0" w:after="0"/>
        <w:ind w:firstLine="420"/>
      </w:pPr>
      <w:r>
        <w:t xml:space="preserve">   - **电话沟通**：设立专门的客户服务热线，为客户提供便捷的沟通渠道。</w:t>
      </w:r>
    </w:p>
    <w:p>
      <w:pPr>
        <w:spacing w:line="360" w:lineRule="auto" w:before="0" w:after="0"/>
        <w:ind w:firstLine="420"/>
      </w:pPr>
      <w:r>
        <w:t xml:space="preserve">   - **在线沟通**：通过公司官网、社交媒体等平台，与客户进行在线沟通。</w:t>
      </w:r>
    </w:p>
    <w:p>
      <w:pPr>
        <w:spacing w:line="360" w:lineRule="auto" w:before="0" w:after="0"/>
        <w:ind w:firstLine="420"/>
      </w:pPr>
      <w:r>
        <w:t xml:space="preserve">   - **现场沟通**：在服务过程中，安排专人负责与客户进行现场沟通，了解客户需求。</w:t>
      </w:r>
    </w:p>
    <w:p>
      <w:pPr>
        <w:spacing w:line="360" w:lineRule="auto" w:before="0" w:after="0"/>
        <w:ind w:firstLine="420"/>
      </w:pPr>
      <w:r>
        <w:t>2. **内部沟通渠道**：</w:t>
      </w:r>
    </w:p>
    <w:p>
      <w:pPr>
        <w:spacing w:line="360" w:lineRule="auto" w:before="0" w:after="0"/>
        <w:ind w:firstLine="420"/>
      </w:pPr>
      <w:r>
        <w:t xml:space="preserve">   - **部门例会**：定期召开部门例会，分享服务过程中的问题与经验，制定改进措施。</w:t>
      </w:r>
    </w:p>
    <w:p>
      <w:pPr>
        <w:spacing w:line="360" w:lineRule="auto" w:before="0" w:after="0"/>
        <w:ind w:firstLine="420"/>
      </w:pPr>
      <w:r>
        <w:t xml:space="preserve">   - **内部邮件**：通过内部邮件系统，及时传递服务信息，确保各部门之间的信息畅通。</w:t>
      </w:r>
    </w:p>
    <w:p>
      <w:pPr>
        <w:spacing w:line="360" w:lineRule="auto" w:before="0" w:after="0"/>
        <w:ind w:firstLine="420"/>
      </w:pPr>
      <w:r>
        <w:t xml:space="preserve">   - **工作群组**：建立工作群组，方便各部门员工实时沟通，提高工作效率。</w:t>
      </w:r>
    </w:p>
    <w:p>
      <w:pPr>
        <w:spacing w:line="360" w:lineRule="auto" w:before="0" w:after="0"/>
        <w:ind w:firstLine="420"/>
      </w:pPr>
      <w:r>
        <w:t>3. **反馈与改进机制**：</w:t>
      </w:r>
    </w:p>
    <w:p>
      <w:pPr>
        <w:spacing w:line="360" w:lineRule="auto" w:before="0" w:after="0"/>
        <w:ind w:firstLine="420"/>
      </w:pPr>
      <w:r>
        <w:t xml:space="preserve">   - **客户满意度调查**：定期进行客户满意度调查，收集客户反馈，了解服务质量。</w:t>
      </w:r>
    </w:p>
    <w:p>
      <w:pPr>
        <w:spacing w:line="360" w:lineRule="auto" w:before="0" w:after="0"/>
        <w:ind w:firstLine="420"/>
      </w:pPr>
      <w:r>
        <w:t xml:space="preserve">   - **问题分析**：对服务过程中出现的问题进行分析，找出原因，制定改进措施。</w:t>
      </w:r>
    </w:p>
    <w:p>
      <w:pPr>
        <w:spacing w:line="360" w:lineRule="auto" w:before="0" w:after="0"/>
        <w:ind w:firstLine="420"/>
      </w:pPr>
      <w:r>
        <w:t xml:space="preserve">   - **改进措施实施**：根据分析结果，实施改进措施，持续提升服务质量。</w:t>
      </w:r>
    </w:p>
    <w:p>
      <w:pPr>
        <w:spacing w:line="360" w:lineRule="auto" w:before="0" w:after="0"/>
        <w:ind w:firstLine="420"/>
      </w:pPr>
      <w:r>
        <w:t>**四、质量沟通机制的实施步骤**</w:t>
      </w:r>
    </w:p>
    <w:p>
      <w:pPr>
        <w:spacing w:line="360" w:lineRule="auto" w:before="0" w:after="0"/>
        <w:ind w:firstLine="420"/>
      </w:pPr>
      <w:r>
        <w:t>1. **制定沟通计划**：根据服务项目特点，制定详细的沟通计划，明确沟通目标、内容、渠道等。</w:t>
      </w:r>
    </w:p>
    <w:p>
      <w:pPr>
        <w:spacing w:line="360" w:lineRule="auto" w:before="0" w:after="0"/>
        <w:ind w:firstLine="420"/>
      </w:pPr>
      <w:r>
        <w:t>2. **培训沟通技巧**：对员工进行沟通技巧培训，提高沟通能力，确保沟通效果。</w:t>
      </w:r>
    </w:p>
    <w:p>
      <w:pPr>
        <w:spacing w:line="360" w:lineRule="auto" w:before="0" w:after="0"/>
        <w:ind w:firstLine="420"/>
      </w:pPr>
      <w:r>
        <w:t>3. **实施沟通计划**：按照沟通计划，开展客户沟通、内部沟通等工作。</w:t>
      </w:r>
    </w:p>
    <w:p>
      <w:pPr>
        <w:spacing w:line="360" w:lineRule="auto" w:before="0" w:after="0"/>
        <w:ind w:firstLine="420"/>
      </w:pPr>
      <w:r>
        <w:t>4. **收集反馈信息**：通过客户满意度调查、问题分析等方式，收集反馈信息。</w:t>
      </w:r>
    </w:p>
    <w:p>
      <w:pPr>
        <w:spacing w:line="360" w:lineRule="auto" w:before="0" w:after="0"/>
        <w:ind w:firstLine="420"/>
      </w:pPr>
      <w:r>
        <w:t>5. **分析改进措施**：对反馈信息进行分析，制定改进措施，并实施改进。</w:t>
      </w:r>
    </w:p>
    <w:p>
      <w:pPr>
        <w:spacing w:line="360" w:lineRule="auto" w:before="0" w:after="0"/>
        <w:ind w:firstLine="420"/>
      </w:pPr>
      <w:r>
        <w:t>6. **持续优化**：根据服务过程中的实际情况，持续优化沟通机制，提升服务质量。</w:t>
      </w:r>
    </w:p>
    <w:p>
      <w:pPr>
        <w:spacing w:line="360" w:lineRule="auto" w:before="0" w:after="0"/>
        <w:ind w:firstLine="420"/>
      </w:pPr>
      <w:r>
        <w:t>**五、质量沟通机制的效果评估**</w:t>
      </w:r>
    </w:p>
    <w:p>
      <w:pPr>
        <w:spacing w:line="360" w:lineRule="auto" w:before="0" w:after="0"/>
        <w:ind w:firstLine="420"/>
      </w:pPr>
      <w:r>
        <w:t>1. **客户满意度**：通过客户满意度调查，了解客户对服务质量的评价。</w:t>
      </w:r>
    </w:p>
    <w:p>
      <w:pPr>
        <w:spacing w:line="360" w:lineRule="auto" w:before="0" w:after="0"/>
        <w:ind w:firstLine="420"/>
      </w:pPr>
      <w:r>
        <w:t>2. **内部协作**：观察各部门之间的沟通与协作情况，评估沟通机制的效果。</w:t>
      </w:r>
    </w:p>
    <w:p>
      <w:pPr>
        <w:spacing w:line="360" w:lineRule="auto" w:before="0" w:after="0"/>
        <w:ind w:firstLine="420"/>
      </w:pPr>
      <w:r>
        <w:t>3. **服务质量**：通过服务过程中的问题分析，评估沟通机制对服务质量的影响。</w:t>
      </w:r>
    </w:p>
    <w:p>
      <w:pPr>
        <w:spacing w:line="360" w:lineRule="auto" w:before="0" w:after="0"/>
        <w:ind w:firstLine="420"/>
      </w:pPr>
      <w:r>
        <w:t>**六、总结**</w:t>
      </w:r>
    </w:p>
    <w:p>
      <w:pPr>
        <w:spacing w:line="360" w:lineRule="auto" w:before="0" w:after="0"/>
        <w:ind w:firstLine="420"/>
      </w:pPr>
      <w:r>
        <w:t>建立质量沟通机制是提升服务质量的重要手段。沈阳顺鑫源运输服务有限公司将不断完善沟通机制，加强与客户的沟通，持续改进服务质量，为客户提供更加优质的服务。</w:t>
      </w:r>
    </w:p>
    <w:p>
      <w:pPr>
        <w:pStyle w:val="Heading3"/>
        <w:spacing w:line="360" w:lineRule="auto" w:before="0" w:after="0"/>
        <w:ind w:firstLine="420"/>
      </w:pPr>
      <w:r>
        <w:t>质量记录和文档管理</w:t>
      </w:r>
    </w:p>
    <w:p>
      <w:pPr>
        <w:spacing w:line="360" w:lineRule="auto" w:before="0" w:after="0"/>
        <w:ind w:firstLine="420"/>
      </w:pPr>
      <w:r>
        <w:t>**质量记录和文档管理方案**</w:t>
      </w:r>
    </w:p>
    <w:p>
      <w:pPr>
        <w:spacing w:line="360" w:lineRule="auto" w:before="0" w:after="0"/>
        <w:ind w:firstLine="420"/>
      </w:pPr>
      <w:r>
        <w:t>**一、目的**</w:t>
      </w:r>
    </w:p>
    <w:p>
      <w:pPr>
        <w:spacing w:line="360" w:lineRule="auto" w:before="0" w:after="0"/>
        <w:ind w:firstLine="420"/>
      </w:pPr>
      <w:r>
        <w:t>本方案旨在确保沈阳顺鑫源运输服务有限公司在沈采矿区6274户居民生活及生产垃圾清运服务项目中，能够有效地进行质量记录和文档管理，从而保证服务质量，满足招标人的要求，并符合国家、行业相关验收标准。</w:t>
      </w:r>
    </w:p>
    <w:p>
      <w:pPr>
        <w:spacing w:line="360" w:lineRule="auto" w:before="0" w:after="0"/>
        <w:ind w:firstLine="420"/>
      </w:pPr>
      <w:r>
        <w:t>**二、适用范围**</w:t>
      </w:r>
    </w:p>
    <w:p>
      <w:pPr>
        <w:spacing w:line="360" w:lineRule="auto" w:before="0" w:after="0"/>
        <w:ind w:firstLine="420"/>
      </w:pPr>
      <w:r>
        <w:t>本方案适用于沈阳顺鑫源运输服务有限公司在沈采矿区6274户居民生活及生产垃圾清运服务项目中的所有质量记录和文档管理工作。</w:t>
      </w:r>
    </w:p>
    <w:p>
      <w:pPr>
        <w:spacing w:line="360" w:lineRule="auto" w:before="0" w:after="0"/>
        <w:ind w:firstLine="420"/>
      </w:pPr>
      <w:r>
        <w:t>**三、职责**</w:t>
      </w:r>
    </w:p>
    <w:p>
      <w:pPr>
        <w:spacing w:line="360" w:lineRule="auto" w:before="0" w:after="0"/>
        <w:ind w:firstLine="420"/>
      </w:pPr>
      <w:r>
        <w:t>1. **项目经理**：负责质量记录和文档管理的总体规划和协调工作，确保质量记录和文档管理的有效实施。</w:t>
      </w:r>
    </w:p>
    <w:p>
      <w:pPr>
        <w:spacing w:line="360" w:lineRule="auto" w:before="0" w:after="0"/>
        <w:ind w:firstLine="420"/>
      </w:pPr>
      <w:r>
        <w:t>2. **质量管理人员**：负责质量记录和文档的具体管理工作，包括收集、整理、归档、保管等工作。</w:t>
      </w:r>
    </w:p>
    <w:p>
      <w:pPr>
        <w:spacing w:line="360" w:lineRule="auto" w:before="0" w:after="0"/>
        <w:ind w:firstLine="420"/>
      </w:pPr>
      <w:r>
        <w:t>3. **现场工作人员**：负责按照质量记录和文档管理的要求，及时、准确地记录和提交相关质量记录和文档。</w:t>
      </w:r>
    </w:p>
    <w:p>
      <w:pPr>
        <w:spacing w:line="360" w:lineRule="auto" w:before="0" w:after="0"/>
        <w:ind w:firstLine="420"/>
      </w:pPr>
      <w:r>
        <w:t>**四、质量记录管理**</w:t>
      </w:r>
    </w:p>
    <w:p>
      <w:pPr>
        <w:spacing w:line="360" w:lineRule="auto" w:before="0" w:after="0"/>
        <w:ind w:firstLine="420"/>
      </w:pPr>
      <w:r>
        <w:t>1. **质量记录的内容**：包括但不限于服务过程中的检查记录、测试记录、验收记录、问题整改记录等。</w:t>
      </w:r>
    </w:p>
    <w:p>
      <w:pPr>
        <w:spacing w:line="360" w:lineRule="auto" w:before="0" w:after="0"/>
        <w:ind w:firstLine="420"/>
      </w:pPr>
      <w:r>
        <w:t>2. **质量记录的收集**：现场工作人员应按照规定的格式和要求，及时、准确地记录相关质量信息，并提交给质量管理人员。</w:t>
      </w:r>
    </w:p>
    <w:p>
      <w:pPr>
        <w:spacing w:line="360" w:lineRule="auto" w:before="0" w:after="0"/>
        <w:ind w:firstLine="420"/>
      </w:pPr>
      <w:r>
        <w:t>3. **质量记录的整理**：质量管理人员应对收集到的质量记录进行整理、分类和归档，确保记录的完整性和可追溯性。</w:t>
      </w:r>
    </w:p>
    <w:p>
      <w:pPr>
        <w:spacing w:line="360" w:lineRule="auto" w:before="0" w:after="0"/>
        <w:ind w:firstLine="420"/>
      </w:pPr>
      <w:r>
        <w:t>4. **质量记录的保管**：质量记录应按照规定的期限和方式进行保管，确保记录的安全性和保密性。</w:t>
      </w:r>
    </w:p>
    <w:p>
      <w:pPr>
        <w:spacing w:line="360" w:lineRule="auto" w:before="0" w:after="0"/>
        <w:ind w:firstLine="420"/>
      </w:pPr>
      <w:r>
        <w:t>**五、文档管理**</w:t>
      </w:r>
    </w:p>
    <w:p>
      <w:pPr>
        <w:spacing w:line="360" w:lineRule="auto" w:before="0" w:after="0"/>
        <w:ind w:firstLine="420"/>
      </w:pPr>
      <w:r>
        <w:t>1. **文档的内容**：包括但不限于服务合同、技术规范、操作手册、培训资料、会议纪要等。</w:t>
      </w:r>
    </w:p>
    <w:p>
      <w:pPr>
        <w:spacing w:line="360" w:lineRule="auto" w:before="0" w:after="0"/>
        <w:ind w:firstLine="420"/>
      </w:pPr>
      <w:r>
        <w:t>2. **文档的收集**：项目经理和质量管理人员应按照规定的格式和要求，及时、准确地收集相关文档资料。</w:t>
      </w:r>
    </w:p>
    <w:p>
      <w:pPr>
        <w:spacing w:line="360" w:lineRule="auto" w:before="0" w:after="0"/>
        <w:ind w:firstLine="420"/>
      </w:pPr>
      <w:r>
        <w:t>3. **文档的整理**：质量管理人员应对收集到的文档进行整理、分类和归档，确保文档的完整性和可追溯性。</w:t>
      </w:r>
    </w:p>
    <w:p>
      <w:pPr>
        <w:spacing w:line="360" w:lineRule="auto" w:before="0" w:after="0"/>
        <w:ind w:firstLine="420"/>
      </w:pPr>
      <w:r>
        <w:t>4. **文档的保管**：文档应按照规定的期限和方式进行保管，确保文档的安全性和保密性。</w:t>
      </w:r>
    </w:p>
    <w:p>
      <w:pPr>
        <w:spacing w:line="360" w:lineRule="auto" w:before="0" w:after="0"/>
        <w:ind w:firstLine="420"/>
      </w:pPr>
      <w:r>
        <w:t>**六、质量记录和文档管理的流程**</w:t>
      </w:r>
    </w:p>
    <w:p>
      <w:pPr>
        <w:spacing w:line="360" w:lineRule="auto" w:before="0" w:after="0"/>
        <w:ind w:firstLine="420"/>
      </w:pPr>
      <w:r>
        <w:t>1. **收集**：现场工作人员按照规定的格式和要求，及时、准确地记录和提交相关质量记录和文档。</w:t>
      </w:r>
    </w:p>
    <w:p>
      <w:pPr>
        <w:spacing w:line="360" w:lineRule="auto" w:before="0" w:after="0"/>
        <w:ind w:firstLine="420"/>
      </w:pPr>
      <w:r>
        <w:t>2. **整理**：质量管理人员对收集到的质量记录和文档进行整理、分类和归档。</w:t>
      </w:r>
    </w:p>
    <w:p>
      <w:pPr>
        <w:spacing w:line="360" w:lineRule="auto" w:before="0" w:after="0"/>
        <w:ind w:firstLine="420"/>
      </w:pPr>
      <w:r>
        <w:t>3. **审核**：项目经理和质量管理人员对整理后的质量记录和文档进行审核，确保记录和文档的准确性和完整性。</w:t>
      </w:r>
    </w:p>
    <w:p>
      <w:pPr>
        <w:spacing w:line="360" w:lineRule="auto" w:before="0" w:after="0"/>
        <w:ind w:firstLine="420"/>
      </w:pPr>
      <w:r>
        <w:t>4. **保管**：质量记录和文档按照规定的期限和方式进行保管，确保记录和文档的安全性和保密性。</w:t>
      </w:r>
    </w:p>
    <w:p>
      <w:pPr>
        <w:spacing w:line="360" w:lineRule="auto" w:before="0" w:after="0"/>
        <w:ind w:firstLine="420"/>
      </w:pPr>
      <w:r>
        <w:t>5. **检索**：项目经理和质量管理人员应建立完善的检索系统，方便快速查找和调取相关质量记录和文档。</w:t>
      </w:r>
    </w:p>
    <w:p>
      <w:pPr>
        <w:spacing w:line="360" w:lineRule="auto" w:before="0" w:after="0"/>
        <w:ind w:firstLine="420"/>
      </w:pPr>
      <w:r>
        <w:t>**七、质量记录和文档管理的监督与改进**</w:t>
      </w:r>
    </w:p>
    <w:p>
      <w:pPr>
        <w:spacing w:line="360" w:lineRule="auto" w:before="0" w:after="0"/>
        <w:ind w:firstLine="420"/>
      </w:pPr>
      <w:r>
        <w:t>1. **监督**：项目经理和质量管理人员应定期对质量记录和文档管理工作进行监督和检查，确保工作的有效实施。</w:t>
      </w:r>
    </w:p>
    <w:p>
      <w:pPr>
        <w:spacing w:line="360" w:lineRule="auto" w:before="0" w:after="0"/>
        <w:ind w:firstLine="420"/>
      </w:pPr>
      <w:r>
        <w:t>2. **改进**：根据监督和检查的结果，对质量记录和文档管理工作进行改进和完善，提高工作效率和质量。</w:t>
      </w:r>
    </w:p>
    <w:p>
      <w:pPr>
        <w:spacing w:line="360" w:lineRule="auto" w:before="0" w:after="0"/>
        <w:ind w:firstLine="420"/>
      </w:pPr>
      <w:r>
        <w:t>**八、附则**</w:t>
      </w:r>
    </w:p>
    <w:p>
      <w:pPr>
        <w:spacing w:line="360" w:lineRule="auto" w:before="0" w:after="0"/>
        <w:ind w:firstLine="420"/>
      </w:pPr>
      <w:r>
        <w:t>本方案自发布之日起实施，由沈阳顺鑫源运输服务有限公司负责解释和修订。</w:t>
      </w:r>
    </w:p>
    <w:p>
      <w:pPr>
        <w:spacing w:line="360" w:lineRule="auto" w:before="0" w:after="0"/>
        <w:ind w:firstLine="420"/>
      </w:pPr>
      <w:r>
        <w:t>**九、附件**</w:t>
      </w:r>
    </w:p>
    <w:p>
      <w:pPr>
        <w:spacing w:line="360" w:lineRule="auto" w:before="0" w:after="0"/>
        <w:ind w:firstLine="420"/>
      </w:pPr>
      <w:r>
        <w:t>1. 质量记录表格</w:t>
      </w:r>
    </w:p>
    <w:p>
      <w:pPr>
        <w:spacing w:line="360" w:lineRule="auto" w:before="0" w:after="0"/>
        <w:ind w:firstLine="420"/>
      </w:pPr>
      <w:r>
        <w:t>2. 文档管理表格</w:t>
      </w:r>
    </w:p>
    <w:p>
      <w:pPr>
        <w:spacing w:line="360" w:lineRule="auto" w:before="0" w:after="0"/>
        <w:ind w:firstLine="420"/>
      </w:pPr>
      <w:r>
        <w:t>3. 质量记录和文档管理流程图</w:t>
      </w:r>
    </w:p>
    <w:p>
      <w:pPr>
        <w:spacing w:line="360" w:lineRule="auto" w:before="0" w:after="0"/>
        <w:ind w:firstLine="420"/>
      </w:pPr>
      <w:r>
        <w:t>**十、结语**</w:t>
      </w:r>
    </w:p>
    <w:p>
      <w:pPr>
        <w:spacing w:line="360" w:lineRule="auto" w:before="0" w:after="0"/>
        <w:ind w:firstLine="420"/>
      </w:pPr>
      <w:r>
        <w:t>本方案旨在确保沈阳顺鑫源运输服务有限公司在沈采矿区6274户居民生活及生产垃圾清运服务项目中，能够有效地进行质量记录和文档管理，从而保证服务质量，满足招标人的要求，并符合国家、行业相关验收标准。通过本方案的实施，公司将不断提升服务质量和管理水平，为招标人提供更加优质的服务。</w:t>
      </w:r>
    </w:p>
    <w:p>
      <w:pPr>
        <w:pStyle w:val="Heading4"/>
        <w:spacing w:line="360" w:lineRule="auto" w:before="0" w:after="0"/>
        <w:ind w:firstLine="420"/>
      </w:pPr>
      <w:r>
        <w:t xml:space="preserve"> 处理质量记录和文档管理问题</w:t>
      </w:r>
    </w:p>
    <w:p>
      <w:pPr>
        <w:spacing w:line="360" w:lineRule="auto" w:before="0" w:after="0"/>
        <w:ind w:firstLine="420"/>
      </w:pPr>
      <w:r>
        <w:t>**处理质量记录和文档管理问题的方案**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致力于为沈采矿区6274户居民提供生活及生产垃圾清运服务。本项目预估金额为722,100.00元（含税），服务地点由招标人指定，服务期为2025年01月01日至2025年12月31日。为确保服务质量，公司需建立完善的质量记录和文档管理体系，以确保项目顺利进行。</w:t>
      </w:r>
    </w:p>
    <w:p>
      <w:pPr>
        <w:spacing w:line="360" w:lineRule="auto" w:before="0" w:after="0"/>
        <w:ind w:firstLine="420"/>
      </w:pPr>
      <w:r>
        <w:t>**二、质量记录和文档管理的重要性**</w:t>
      </w:r>
    </w:p>
    <w:p>
      <w:pPr>
        <w:spacing w:line="360" w:lineRule="auto" w:before="0" w:after="0"/>
        <w:ind w:firstLine="420"/>
      </w:pPr>
      <w:r>
        <w:t>1. **确保服务质量**：通过记录和文档管理，可以追踪服务过程中的每一个环节，确保服务质量符合招标人要求。</w:t>
      </w:r>
    </w:p>
    <w:p>
      <w:pPr>
        <w:spacing w:line="360" w:lineRule="auto" w:before="0" w:after="0"/>
        <w:ind w:firstLine="420"/>
      </w:pPr>
      <w:r>
        <w:t>2. **提高工作效率**：有效的文档管理可以减少信息查找时间，提高工作效率。</w:t>
      </w:r>
    </w:p>
    <w:p>
      <w:pPr>
        <w:spacing w:line="360" w:lineRule="auto" w:before="0" w:after="0"/>
        <w:ind w:firstLine="420"/>
      </w:pPr>
      <w:r>
        <w:t>3. **便于沟通和协调**：清晰的记录和文档有助于团队成员之间的沟通和协调，确保项目顺利进行。</w:t>
      </w:r>
    </w:p>
    <w:p>
      <w:pPr>
        <w:spacing w:line="360" w:lineRule="auto" w:before="0" w:after="0"/>
        <w:ind w:firstLine="420"/>
      </w:pPr>
      <w:r>
        <w:t>4. **满足验收标准**：完整的记录和文档是项目验收的重要依据，确保项目符合国家、行业相关验收标准。</w:t>
      </w:r>
    </w:p>
    <w:p>
      <w:pPr>
        <w:spacing w:line="360" w:lineRule="auto" w:before="0" w:after="0"/>
        <w:ind w:firstLine="420"/>
      </w:pPr>
      <w:r>
        <w:t>**三、质量记录和文档管理存在的问题**</w:t>
      </w:r>
    </w:p>
    <w:p>
      <w:pPr>
        <w:spacing w:line="360" w:lineRule="auto" w:before="0" w:after="0"/>
        <w:ind w:firstLine="420"/>
      </w:pPr>
      <w:r>
        <w:t>1. **记录不完整**：部分服务过程中的关键信息未被记录，导致信息缺失。</w:t>
      </w:r>
    </w:p>
    <w:p>
      <w:pPr>
        <w:spacing w:line="360" w:lineRule="auto" w:before="0" w:after="0"/>
        <w:ind w:firstLine="420"/>
      </w:pPr>
      <w:r>
        <w:t>2. **文档管理混乱**：文档分类不明确，存储位置不统一，导致查找困难。</w:t>
      </w:r>
    </w:p>
    <w:p>
      <w:pPr>
        <w:spacing w:line="360" w:lineRule="auto" w:before="0" w:after="0"/>
        <w:ind w:firstLine="420"/>
      </w:pPr>
      <w:r>
        <w:t>3. **更新不及时**：记录和文档未能及时更新，导致信息滞后。</w:t>
      </w:r>
    </w:p>
    <w:p>
      <w:pPr>
        <w:spacing w:line="360" w:lineRule="auto" w:before="0" w:after="0"/>
        <w:ind w:firstLine="420"/>
      </w:pPr>
      <w:r>
        <w:t>4. **缺乏标准化**：记录和文档格式不统一，不利于信息的标准化管理。</w:t>
      </w:r>
    </w:p>
    <w:p>
      <w:pPr>
        <w:spacing w:line="360" w:lineRule="auto" w:before="0" w:after="0"/>
        <w:ind w:firstLine="420"/>
      </w:pPr>
      <w:r>
        <w:t>**四、解决方案**</w:t>
      </w:r>
    </w:p>
    <w:p>
      <w:pPr>
        <w:spacing w:line="360" w:lineRule="auto" w:before="0" w:after="0"/>
        <w:ind w:firstLine="420"/>
      </w:pPr>
      <w:r>
        <w:t>1. **建立标准化记录和文档模板**：制定统一的记录和文档模板，确保信息的标准化管理。</w:t>
      </w:r>
    </w:p>
    <w:p>
      <w:pPr>
        <w:spacing w:line="360" w:lineRule="auto" w:before="0" w:after="0"/>
        <w:ind w:firstLine="420"/>
      </w:pPr>
      <w:r>
        <w:t>2. **明确记录和文档分类**：根据项目需求，明确记录和文档的分类，如服务记录、质量检查记录、会议纪要等。</w:t>
      </w:r>
    </w:p>
    <w:p>
      <w:pPr>
        <w:spacing w:line="360" w:lineRule="auto" w:before="0" w:after="0"/>
        <w:ind w:firstLine="420"/>
      </w:pPr>
      <w:r>
        <w:t>3. **指定专人负责记录和文档管理**：指定专人负责记录和文档的收集、整理、归档和更新工作，确保信息的完整性和准确性。</w:t>
      </w:r>
    </w:p>
    <w:p>
      <w:pPr>
        <w:spacing w:line="360" w:lineRule="auto" w:before="0" w:after="0"/>
        <w:ind w:firstLine="420"/>
      </w:pPr>
      <w:r>
        <w:t>4. **定期培训和考核**：对团队成员进行记录和文档管理的培训和考核，提高其意识和能力。</w:t>
      </w:r>
    </w:p>
    <w:p>
      <w:pPr>
        <w:spacing w:line="360" w:lineRule="auto" w:before="0" w:after="0"/>
        <w:ind w:firstLine="420"/>
      </w:pPr>
      <w:r>
        <w:t>5. **建立信息共享平台**：利用信息化手段，建立信息共享平台，方便团队成员随时查阅和更新记录和文档。</w:t>
      </w:r>
    </w:p>
    <w:p>
      <w:pPr>
        <w:spacing w:line="360" w:lineRule="auto" w:before="0" w:after="0"/>
        <w:ind w:firstLine="420"/>
      </w:pPr>
      <w:r>
        <w:t>6. **定期审核和反馈**：定期对记录和文档进行审核，发现问题及时反馈和整改。</w:t>
      </w:r>
    </w:p>
    <w:p>
      <w:pPr>
        <w:spacing w:line="360" w:lineRule="auto" w:before="0" w:after="0"/>
        <w:ind w:firstLine="420"/>
      </w:pPr>
      <w:r>
        <w:t>**五、实施步骤**</w:t>
      </w:r>
    </w:p>
    <w:p>
      <w:pPr>
        <w:spacing w:line="360" w:lineRule="auto" w:before="0" w:after="0"/>
        <w:ind w:firstLine="420"/>
      </w:pPr>
      <w:r>
        <w:t>1. **制定计划**：根据项目需求，制定详细的记录和文档管理计划，明确目标和任务。</w:t>
      </w:r>
    </w:p>
    <w:p>
      <w:pPr>
        <w:spacing w:line="360" w:lineRule="auto" w:before="0" w:after="0"/>
        <w:ind w:firstLine="420"/>
      </w:pPr>
      <w:r>
        <w:t>2. **培训与宣贯**：对团队成员进行培训，宣贯记录和文档管理的重要性，提高其意识和能力。</w:t>
      </w:r>
    </w:p>
    <w:p>
      <w:pPr>
        <w:spacing w:line="360" w:lineRule="auto" w:before="0" w:after="0"/>
        <w:ind w:firstLine="420"/>
      </w:pPr>
      <w:r>
        <w:t>3. **实施与监督**：按照计划实施记录和文档管理，指定专人负责监督和指导。</w:t>
      </w:r>
    </w:p>
    <w:p>
      <w:pPr>
        <w:spacing w:line="360" w:lineRule="auto" w:before="0" w:after="0"/>
        <w:ind w:firstLine="420"/>
      </w:pPr>
      <w:r>
        <w:t>4. **评估与改进**：定期对记录和文档管理进行评估，发现问题及时改进。</w:t>
      </w:r>
    </w:p>
    <w:p>
      <w:pPr>
        <w:spacing w:line="360" w:lineRule="auto" w:before="0" w:after="0"/>
        <w:ind w:firstLine="420"/>
      </w:pPr>
      <w:r>
        <w:t>**六、预期效果**</w:t>
      </w:r>
    </w:p>
    <w:p>
      <w:pPr>
        <w:spacing w:line="360" w:lineRule="auto" w:before="0" w:after="0"/>
        <w:ind w:firstLine="420"/>
      </w:pPr>
      <w:r>
        <w:t>通过实施上述方案，预计将实现以下效果：</w:t>
      </w:r>
    </w:p>
    <w:p>
      <w:pPr>
        <w:spacing w:line="360" w:lineRule="auto" w:before="0" w:after="0"/>
        <w:ind w:firstLine="420"/>
      </w:pPr>
      <w:r>
        <w:t>1. **提高服务质量**：通过完整的记录和文档管理，确保服务质量符合招标人要求。</w:t>
      </w:r>
    </w:p>
    <w:p>
      <w:pPr>
        <w:spacing w:line="360" w:lineRule="auto" w:before="0" w:after="0"/>
        <w:ind w:firstLine="420"/>
      </w:pPr>
      <w:r>
        <w:t>2. **提高工作效率**：通过有效的文档管理，减少信息查找时间，提高工作效率。</w:t>
      </w:r>
    </w:p>
    <w:p>
      <w:pPr>
        <w:spacing w:line="360" w:lineRule="auto" w:before="0" w:after="0"/>
        <w:ind w:firstLine="420"/>
      </w:pPr>
      <w:r>
        <w:t>3. **便于沟通和协调**：通过清晰的记录和文档，促进团队成员之间的沟通和协调。</w:t>
      </w:r>
    </w:p>
    <w:p>
      <w:pPr>
        <w:spacing w:line="360" w:lineRule="auto" w:before="0" w:after="0"/>
        <w:ind w:firstLine="420"/>
      </w:pPr>
      <w:r>
        <w:t>4. **满足验收标准**：通过完整的记录和文档，确保项目符合国家、行业相关验收标准。</w:t>
      </w:r>
    </w:p>
    <w:p>
      <w:pPr>
        <w:spacing w:line="360" w:lineRule="auto" w:before="0" w:after="0"/>
        <w:ind w:firstLine="420"/>
      </w:pPr>
      <w:r>
        <w:t>**七、结语**</w:t>
      </w:r>
    </w:p>
    <w:p>
      <w:pPr>
        <w:spacing w:line="360" w:lineRule="auto" w:before="0" w:after="0"/>
        <w:ind w:firstLine="420"/>
      </w:pPr>
      <w:r>
        <w:t>质量记录和文档管理是项目顺利进行的重要保障。沈阳顺鑫源运输服务有限公司将严格按照上述方案实施记录和文档管理，确保项目顺利进行，为沈采矿区6274户居民提供优质的生活及生产垃圾清运服务。</w:t>
      </w:r>
    </w:p>
    <w:p>
      <w:pPr>
        <w:pStyle w:val="Heading4"/>
        <w:spacing w:line="360" w:lineRule="auto" w:before="0" w:after="0"/>
        <w:ind w:firstLine="420"/>
      </w:pPr>
      <w:r>
        <w:t xml:space="preserve"> 建立质量记录和文档管理制度</w:t>
      </w:r>
    </w:p>
    <w:p>
      <w:pPr>
        <w:spacing w:line="360" w:lineRule="auto" w:before="0" w:after="0"/>
        <w:ind w:firstLine="420"/>
      </w:pPr>
      <w:r>
        <w:t>**建立质量记录和文档管理制度的方案**</w:t>
      </w:r>
    </w:p>
    <w:p>
      <w:pPr>
        <w:spacing w:line="360" w:lineRule="auto" w:before="0" w:after="0"/>
        <w:ind w:firstLine="420"/>
      </w:pPr>
      <w:r>
        <w:t>**一、目的**</w:t>
      </w:r>
    </w:p>
    <w:p>
      <w:pPr>
        <w:spacing w:line="360" w:lineRule="auto" w:before="0" w:after="0"/>
        <w:ind w:firstLine="420"/>
      </w:pPr>
      <w:r>
        <w:t>为确保沈阳顺鑫源运输服务有限公司在沈采矿区6274户居民生活及生产垃圾清运服务项目中提供高质量的服务，特制定本质量记录和文档管理制度。本制度旨在规范公司内部的质量记录和文档管理，确保所有服务过程和结果的可追溯性，提高服务质量，满足招标人的验收标准。</w:t>
      </w:r>
    </w:p>
    <w:p>
      <w:pPr>
        <w:spacing w:line="360" w:lineRule="auto" w:before="0" w:after="0"/>
        <w:ind w:firstLine="420"/>
      </w:pPr>
      <w:r>
        <w:t>**二、适用范围**</w:t>
      </w:r>
    </w:p>
    <w:p>
      <w:pPr>
        <w:spacing w:line="360" w:lineRule="auto" w:before="0" w:after="0"/>
        <w:ind w:firstLine="420"/>
      </w:pPr>
      <w:r>
        <w:t>本制度适用于沈阳顺鑫源运输服务有限公司在沈采矿区6274户居民生活及生产垃圾清运服务项目中的所有质量记录和文档管理活动。</w:t>
      </w:r>
    </w:p>
    <w:p>
      <w:pPr>
        <w:spacing w:line="360" w:lineRule="auto" w:before="0" w:after="0"/>
        <w:ind w:firstLine="420"/>
      </w:pPr>
      <w:r>
        <w:t>**三、职责**</w:t>
      </w:r>
    </w:p>
    <w:p>
      <w:pPr>
        <w:spacing w:line="360" w:lineRule="auto" w:before="0" w:after="0"/>
        <w:ind w:firstLine="420"/>
      </w:pPr>
      <w:r>
        <w:t>1. 公司管理层负责制定和监督执行本制度，确保制度的实施效果。</w:t>
      </w:r>
    </w:p>
    <w:p>
      <w:pPr>
        <w:spacing w:line="360" w:lineRule="auto" w:before="0" w:after="0"/>
        <w:ind w:firstLine="420"/>
      </w:pPr>
      <w:r>
        <w:t>2. 项目经理负责组织项目团队实施本制度，确保项目质量记录和文档的完整性和准确性。</w:t>
      </w:r>
    </w:p>
    <w:p>
      <w:pPr>
        <w:spacing w:line="360" w:lineRule="auto" w:before="0" w:after="0"/>
        <w:ind w:firstLine="420"/>
      </w:pPr>
      <w:r>
        <w:t>3. 项目团队成员负责按照本制度的要求，记录和保存项目过程中的质量记录和文档。</w:t>
      </w:r>
    </w:p>
    <w:p>
      <w:pPr>
        <w:spacing w:line="360" w:lineRule="auto" w:before="0" w:after="0"/>
        <w:ind w:firstLine="420"/>
      </w:pPr>
      <w:r>
        <w:t>**四、质量记录管理**</w:t>
      </w:r>
    </w:p>
    <w:p>
      <w:pPr>
        <w:spacing w:line="360" w:lineRule="auto" w:before="0" w:after="0"/>
        <w:ind w:firstLine="420"/>
      </w:pPr>
      <w:r>
        <w:t>1. 质量记录的内容包括但不限于：服务计划、服务进度、服务质量检查记录、服务问题处理记录、服务满意度调查记录等。</w:t>
      </w:r>
    </w:p>
    <w:p>
      <w:pPr>
        <w:spacing w:line="360" w:lineRule="auto" w:before="0" w:after="0"/>
        <w:ind w:firstLine="420"/>
      </w:pPr>
      <w:r>
        <w:t>2. 质量记录的填写要求：准确、完整、及时，并符合相关标准和规范。</w:t>
      </w:r>
    </w:p>
    <w:p>
      <w:pPr>
        <w:spacing w:line="360" w:lineRule="auto" w:before="0" w:after="0"/>
        <w:ind w:firstLine="420"/>
      </w:pPr>
      <w:r>
        <w:t>3. 质量记录的保存要求：按照项目管理的相关规定，将质量记录分类整理，并妥善保存，确保可追溯性。</w:t>
      </w:r>
    </w:p>
    <w:p>
      <w:pPr>
        <w:spacing w:line="360" w:lineRule="auto" w:before="0" w:after="0"/>
        <w:ind w:firstLine="420"/>
      </w:pPr>
      <w:r>
        <w:t>**五、文档管理**</w:t>
      </w:r>
    </w:p>
    <w:p>
      <w:pPr>
        <w:spacing w:line="360" w:lineRule="auto" w:before="0" w:after="0"/>
        <w:ind w:firstLine="420"/>
      </w:pPr>
      <w:r>
        <w:t>1. 文档的内容包括但不限于：项目合同、服务计划、服务进度报告、服务质量检查报告、服务问题处理报告、服务满意度调查报告等。</w:t>
      </w:r>
    </w:p>
    <w:p>
      <w:pPr>
        <w:spacing w:line="360" w:lineRule="auto" w:before="0" w:after="0"/>
        <w:ind w:firstLine="420"/>
      </w:pPr>
      <w:r>
        <w:t>2. 文档的编制要求：准确、完整、规范，并符合相关标准和规范。</w:t>
      </w:r>
    </w:p>
    <w:p>
      <w:pPr>
        <w:spacing w:line="360" w:lineRule="auto" w:before="0" w:after="0"/>
        <w:ind w:firstLine="420"/>
      </w:pPr>
      <w:r>
        <w:t>3. 文档的保存要求：按照项目管理的相关规定，将文档分类整理，并妥善保存，确保可追溯性。</w:t>
      </w:r>
    </w:p>
    <w:p>
      <w:pPr>
        <w:spacing w:line="360" w:lineRule="auto" w:before="0" w:after="0"/>
        <w:ind w:firstLine="420"/>
      </w:pPr>
      <w:r>
        <w:t>**六、质量记录和文档的审核与批准**</w:t>
      </w:r>
    </w:p>
    <w:p>
      <w:pPr>
        <w:spacing w:line="360" w:lineRule="auto" w:before="0" w:after="0"/>
        <w:ind w:firstLine="420"/>
      </w:pPr>
      <w:r>
        <w:t>1. 质量记录和文档在填写和编制完成后，应经过项目经理或指定人员的审核和批准。</w:t>
      </w:r>
    </w:p>
    <w:p>
      <w:pPr>
        <w:spacing w:line="360" w:lineRule="auto" w:before="0" w:after="0"/>
        <w:ind w:firstLine="420"/>
      </w:pPr>
      <w:r>
        <w:t>2. 审核和批准的内容包括但不限于：内容的准确性、完整性、规范性，以及是否符合相关标准和规范。</w:t>
      </w:r>
    </w:p>
    <w:p>
      <w:pPr>
        <w:spacing w:line="360" w:lineRule="auto" w:before="0" w:after="0"/>
        <w:ind w:firstLine="420"/>
      </w:pPr>
      <w:r>
        <w:t>**七、质量记录和文档的更新与维护**</w:t>
      </w:r>
    </w:p>
    <w:p>
      <w:pPr>
        <w:spacing w:line="360" w:lineRule="auto" w:before="0" w:after="0"/>
        <w:ind w:firstLine="420"/>
      </w:pPr>
      <w:r>
        <w:t>1. 质量记录和文档应根据项目进展和服务情况及时更新和维护。</w:t>
      </w:r>
    </w:p>
    <w:p>
      <w:pPr>
        <w:spacing w:line="360" w:lineRule="auto" w:before="0" w:after="0"/>
        <w:ind w:firstLine="420"/>
      </w:pPr>
      <w:r>
        <w:t>2. 更新和维护的内容包括但不限于：服务计划、服务进度、服务质量检查记录、服务问题处理记录、服务满意度调查记录等。</w:t>
      </w:r>
    </w:p>
    <w:p>
      <w:pPr>
        <w:spacing w:line="360" w:lineRule="auto" w:before="0" w:after="0"/>
        <w:ind w:firstLine="420"/>
      </w:pPr>
      <w:r>
        <w:t>**八、质量记录和文档的保密性**</w:t>
      </w:r>
    </w:p>
    <w:p>
      <w:pPr>
        <w:spacing w:line="360" w:lineRule="auto" w:before="0" w:after="0"/>
        <w:ind w:firstLine="420"/>
      </w:pPr>
      <w:r>
        <w:t>1. 质量记录和文档应妥善保管，确保其保密性。</w:t>
      </w:r>
    </w:p>
    <w:p>
      <w:pPr>
        <w:spacing w:line="360" w:lineRule="auto" w:before="0" w:after="0"/>
        <w:ind w:firstLine="420"/>
      </w:pPr>
      <w:r>
        <w:t>2. 质量记录和文档的查阅和复制应经过项目经理或指定人员的批准。</w:t>
      </w:r>
    </w:p>
    <w:p>
      <w:pPr>
        <w:spacing w:line="360" w:lineRule="auto" w:before="0" w:after="0"/>
        <w:ind w:firstLine="420"/>
      </w:pPr>
      <w:r>
        <w:t>**九、质量记录和文档的归档**</w:t>
      </w:r>
    </w:p>
    <w:p>
      <w:pPr>
        <w:spacing w:line="360" w:lineRule="auto" w:before="0" w:after="0"/>
        <w:ind w:firstLine="420"/>
      </w:pPr>
      <w:r>
        <w:t>1. 项目结束后，质量记录和文档应按照项目管理的相关规定进行归档。</w:t>
      </w:r>
    </w:p>
    <w:p>
      <w:pPr>
        <w:spacing w:line="360" w:lineRule="auto" w:before="0" w:after="0"/>
        <w:ind w:firstLine="420"/>
      </w:pPr>
      <w:r>
        <w:t>2. 归档的质量记录和文档应妥善保存，确保其长期可追溯性。</w:t>
      </w:r>
    </w:p>
    <w:p>
      <w:pPr>
        <w:spacing w:line="360" w:lineRule="auto" w:before="0" w:after="0"/>
        <w:ind w:firstLine="420"/>
      </w:pPr>
      <w:r>
        <w:t>**十、附则**</w:t>
      </w:r>
    </w:p>
    <w:p>
      <w:pPr>
        <w:spacing w:line="360" w:lineRule="auto" w:before="0" w:after="0"/>
        <w:ind w:firstLine="420"/>
      </w:pPr>
      <w:r>
        <w:t>1. 本制度自发布之日起实施。</w:t>
      </w:r>
    </w:p>
    <w:p>
      <w:pPr>
        <w:spacing w:line="360" w:lineRule="auto" w:before="0" w:after="0"/>
        <w:ind w:firstLine="420"/>
      </w:pPr>
      <w:r>
        <w:t>2. 本制度的解释权归沈阳顺鑫源运输服务有限公司所有。</w:t>
      </w:r>
    </w:p>
    <w:p>
      <w:pPr>
        <w:spacing w:line="360" w:lineRule="auto" w:before="0" w:after="0"/>
        <w:ind w:firstLine="420"/>
      </w:pPr>
      <w:r>
        <w:t>**十一、附件**</w:t>
      </w:r>
    </w:p>
    <w:p>
      <w:pPr>
        <w:spacing w:line="360" w:lineRule="auto" w:before="0" w:after="0"/>
        <w:ind w:firstLine="420"/>
      </w:pPr>
      <w:r>
        <w:t>1. 质量记录和文档管理流程图</w:t>
      </w:r>
    </w:p>
    <w:p>
      <w:pPr>
        <w:spacing w:line="360" w:lineRule="auto" w:before="0" w:after="0"/>
        <w:ind w:firstLine="420"/>
      </w:pPr>
      <w:r>
        <w:t>2. 质量记录和文档管理表格</w:t>
      </w:r>
    </w:p>
    <w:p>
      <w:pPr>
        <w:spacing w:line="360" w:lineRule="auto" w:before="0" w:after="0"/>
        <w:ind w:firstLine="420"/>
      </w:pPr>
      <w:r>
        <w:t>**十二、结语**</w:t>
      </w:r>
    </w:p>
    <w:p>
      <w:pPr>
        <w:spacing w:line="360" w:lineRule="auto" w:before="0" w:after="0"/>
        <w:ind w:firstLine="420"/>
      </w:pPr>
      <w:r>
        <w:t>本质量记录和文档管理制度旨在规范公司内部的质量记录和文档管理，确保所有服务过程和结果的可追溯性，提高服务质量，满足招标人的验收标准。希望全体员工认真执行本制度，共同推动公司服务质量不断提升。</w:t>
      </w:r>
    </w:p>
    <w:p>
      <w:pPr>
        <w:pStyle w:val="Heading4"/>
        <w:spacing w:line="360" w:lineRule="auto" w:before="0" w:after="0"/>
        <w:ind w:firstLine="420"/>
      </w:pPr>
      <w:r>
        <w:t xml:space="preserve"> 实施质量记录和文档管理措施</w:t>
      </w:r>
    </w:p>
    <w:p>
      <w:pPr>
        <w:spacing w:line="360" w:lineRule="auto" w:before="0" w:after="0"/>
        <w:ind w:firstLine="420"/>
      </w:pPr>
      <w:r>
        <w:t>**沈阳顺鑫源运输服务有限公司关于实施质量记录和文档管理措施的方案**</w:t>
      </w:r>
    </w:p>
    <w:p>
      <w:pPr>
        <w:spacing w:line="360" w:lineRule="auto" w:before="0" w:after="0"/>
        <w:ind w:firstLine="420"/>
      </w:pPr>
      <w:r>
        <w:t>**一、质量管理措施**</w:t>
      </w:r>
    </w:p>
    <w:p>
      <w:pPr>
        <w:spacing w:line="360" w:lineRule="auto" w:before="0" w:after="0"/>
        <w:ind w:firstLine="420"/>
      </w:pPr>
      <w:r>
        <w:t>1. **质量管理目标**：确保沈采矿区6274户居民生活及生产垃圾清运服务质量合格，满足招标人验收标准。</w:t>
      </w:r>
    </w:p>
    <w:p>
      <w:pPr>
        <w:spacing w:line="360" w:lineRule="auto" w:before="0" w:after="0"/>
        <w:ind w:firstLine="420"/>
      </w:pPr>
      <w:r>
        <w:t>2. **质量保证体系**：建立完善的质量保证体系，包括质量管理制度、质量责任制度、质量检查制度等，确保服务质量符合要求。</w:t>
      </w:r>
    </w:p>
    <w:p>
      <w:pPr>
        <w:spacing w:line="360" w:lineRule="auto" w:before="0" w:after="0"/>
        <w:ind w:firstLine="420"/>
      </w:pPr>
      <w:r>
        <w:t>3. **质量控制关键点**：明确垃圾收集、运输、处理等关键环节的质量控制点，制定相应的操作规程和质量标准。</w:t>
      </w:r>
    </w:p>
    <w:p>
      <w:pPr>
        <w:spacing w:line="360" w:lineRule="auto" w:before="0" w:after="0"/>
        <w:ind w:firstLine="420"/>
      </w:pPr>
      <w:r>
        <w:t>4. **质量管控流程**：建立从垃圾收集到处理的完整质量管控流程，包括质量计划、质量控制、质量检查、质量改进等环节。</w:t>
      </w:r>
    </w:p>
    <w:p>
      <w:pPr>
        <w:spacing w:line="360" w:lineRule="auto" w:before="0" w:after="0"/>
        <w:ind w:firstLine="420"/>
      </w:pPr>
      <w:r>
        <w:t>5. **质量标准**：严格按照国家、行业相关验收标准和宝石花物业管理服务相关垃圾清运的实施方式及要求执行。</w:t>
      </w:r>
    </w:p>
    <w:p>
      <w:pPr>
        <w:spacing w:line="360" w:lineRule="auto" w:before="0" w:after="0"/>
        <w:ind w:firstLine="420"/>
      </w:pPr>
      <w:r>
        <w:t>**二、安全生产和文明服务保障措施**</w:t>
      </w:r>
    </w:p>
    <w:p>
      <w:pPr>
        <w:spacing w:line="360" w:lineRule="auto" w:before="0" w:after="0"/>
        <w:ind w:firstLine="420"/>
      </w:pPr>
      <w:r>
        <w:t>1. **安全生产管理制度**：制定完善的安全生产管理制度，明确安全生产责任，确保服务人员安全。</w:t>
      </w:r>
    </w:p>
    <w:p>
      <w:pPr>
        <w:spacing w:line="360" w:lineRule="auto" w:before="0" w:after="0"/>
        <w:ind w:firstLine="420"/>
      </w:pPr>
      <w:r>
        <w:t>2. **安全服务流程**：建立安全服务流程，包括垃圾收集、运输、处理等环节的安全操作规程。</w:t>
      </w:r>
    </w:p>
    <w:p>
      <w:pPr>
        <w:spacing w:line="360" w:lineRule="auto" w:before="0" w:after="0"/>
        <w:ind w:firstLine="420"/>
      </w:pPr>
      <w:r>
        <w:t>3. **安全生产组织机构图**：明确安全生产组织机构，确保安全生产责任层层落实。</w:t>
      </w:r>
    </w:p>
    <w:p>
      <w:pPr>
        <w:spacing w:line="360" w:lineRule="auto" w:before="0" w:after="0"/>
        <w:ind w:firstLine="420"/>
      </w:pPr>
      <w:r>
        <w:t>4. **安全文明服务实施保障措施**：制定安全文明服务实施保障措施，包括安全教育培训、安全检查、安全奖惩等。</w:t>
      </w:r>
    </w:p>
    <w:p>
      <w:pPr>
        <w:spacing w:line="360" w:lineRule="auto" w:before="0" w:after="0"/>
        <w:ind w:firstLine="420"/>
      </w:pPr>
      <w:r>
        <w:t>**三、服务进度保障措施**</w:t>
      </w:r>
    </w:p>
    <w:p>
      <w:pPr>
        <w:spacing w:line="360" w:lineRule="auto" w:before="0" w:after="0"/>
        <w:ind w:firstLine="420"/>
      </w:pPr>
      <w:r>
        <w:t>1. **服务进度计划图**：编制详细的总体进度图，明确垃圾收集、运输、处理等环节的进度安排。</w:t>
      </w:r>
    </w:p>
    <w:p>
      <w:pPr>
        <w:spacing w:line="360" w:lineRule="auto" w:before="0" w:after="0"/>
        <w:ind w:firstLine="420"/>
      </w:pPr>
      <w:r>
        <w:t>2. **服务进度保证措施**：制定服务进度保证措施，包括进度控制、进度调整、进度考核等，确保服务进度符合项目需求。</w:t>
      </w:r>
    </w:p>
    <w:p>
      <w:pPr>
        <w:spacing w:line="360" w:lineRule="auto" w:before="0" w:after="0"/>
        <w:ind w:firstLine="420"/>
      </w:pPr>
      <w:r>
        <w:t>**四、项目难点及特点分析和应对措施**</w:t>
      </w:r>
    </w:p>
    <w:p>
      <w:pPr>
        <w:spacing w:line="360" w:lineRule="auto" w:before="0" w:after="0"/>
        <w:ind w:firstLine="420"/>
      </w:pPr>
      <w:r>
        <w:t>1. **过程中遇到阻碍**：分析可能遇到的阻碍，如垃圾收集难、运输难、处理难等，制定相应的应对措施。</w:t>
      </w:r>
    </w:p>
    <w:p>
      <w:pPr>
        <w:spacing w:line="360" w:lineRule="auto" w:before="0" w:after="0"/>
        <w:ind w:firstLine="420"/>
      </w:pPr>
      <w:r>
        <w:t>2. **现场环境复杂情况**：分析现场环境复杂情况，如地形复杂、交通不便等，制定相应的应对措施。</w:t>
      </w:r>
    </w:p>
    <w:p>
      <w:pPr>
        <w:spacing w:line="360" w:lineRule="auto" w:before="0" w:after="0"/>
        <w:ind w:firstLine="420"/>
      </w:pPr>
      <w:r>
        <w:t>3. **针对现场遇到的问题解决措施**：针对现场遇到的问题，制定相应的解决措施，确保合同得到切实履行。</w:t>
      </w:r>
    </w:p>
    <w:p>
      <w:pPr>
        <w:spacing w:line="360" w:lineRule="auto" w:before="0" w:after="0"/>
        <w:ind w:firstLine="420"/>
      </w:pPr>
      <w:r>
        <w:t>**五、应急处理保障机制**</w:t>
      </w:r>
    </w:p>
    <w:p>
      <w:pPr>
        <w:spacing w:line="360" w:lineRule="auto" w:before="0" w:after="0"/>
        <w:ind w:firstLine="420"/>
      </w:pPr>
      <w:r>
        <w:t>1. **突发需求的处理机制**：制定突发需求的处理机制，确保突发需求得到及时处理。</w:t>
      </w:r>
    </w:p>
    <w:p>
      <w:pPr>
        <w:spacing w:line="360" w:lineRule="auto" w:before="0" w:after="0"/>
        <w:ind w:firstLine="420"/>
      </w:pPr>
      <w:r>
        <w:t>2. **系统障碍的解决方案**：制定系统障碍的解决方案，确保系统障碍得到及时解决。</w:t>
      </w:r>
    </w:p>
    <w:p>
      <w:pPr>
        <w:spacing w:line="360" w:lineRule="auto" w:before="0" w:after="0"/>
        <w:ind w:firstLine="420"/>
      </w:pPr>
      <w:r>
        <w:t>3. **多项目并行的解决方案**：制定多项目并行的解决方案，确保多项目并行时服务质量不受影响。</w:t>
      </w:r>
    </w:p>
    <w:p>
      <w:pPr>
        <w:spacing w:line="360" w:lineRule="auto" w:before="0" w:after="0"/>
        <w:ind w:firstLine="420"/>
      </w:pPr>
      <w:r>
        <w:t>4. **时间周期紧的解决方案**：制定时间周期紧的解决方案，确保时间周期紧时服务质量不受影响。</w:t>
      </w:r>
    </w:p>
    <w:p>
      <w:pPr>
        <w:spacing w:line="360" w:lineRule="auto" w:before="0" w:after="0"/>
        <w:ind w:firstLine="420"/>
      </w:pPr>
      <w:r>
        <w:t>5. **夜间服务的解决方案**：制定夜间服务的解决方案，确保夜间服务质量不受影响。</w:t>
      </w:r>
    </w:p>
    <w:p>
      <w:pPr>
        <w:spacing w:line="360" w:lineRule="auto" w:before="0" w:after="0"/>
        <w:ind w:firstLine="420"/>
      </w:pPr>
      <w:r>
        <w:t>**六、作业规范**</w:t>
      </w:r>
    </w:p>
    <w:p>
      <w:pPr>
        <w:spacing w:line="360" w:lineRule="auto" w:before="0" w:after="0"/>
        <w:ind w:firstLine="420"/>
      </w:pPr>
      <w:r>
        <w:t>1. **垃圾收集的作业规范**：制定垃圾收集的作业规范，明确垃圾收集的操作规程和质量标准。</w:t>
      </w:r>
    </w:p>
    <w:p>
      <w:pPr>
        <w:spacing w:line="360" w:lineRule="auto" w:before="0" w:after="0"/>
        <w:ind w:firstLine="420"/>
      </w:pPr>
      <w:r>
        <w:t>2. **垃圾收集车的作业规范**：制定垃圾收集车的作业规范，明确垃圾收集车的操作规程和质量标准。</w:t>
      </w:r>
    </w:p>
    <w:p>
      <w:pPr>
        <w:spacing w:line="360" w:lineRule="auto" w:before="0" w:after="0"/>
        <w:ind w:firstLine="420"/>
      </w:pPr>
      <w:r>
        <w:t>3. **垃圾收集站的作业规范**：制定垃圾收集站的作业规范，明确垃圾收集站的操作规程和质量标准。</w:t>
      </w:r>
    </w:p>
    <w:p>
      <w:pPr>
        <w:spacing w:line="360" w:lineRule="auto" w:before="0" w:after="0"/>
        <w:ind w:firstLine="420"/>
      </w:pPr>
      <w:r>
        <w:t>**七、资源配备计划**</w:t>
      </w:r>
    </w:p>
    <w:p>
      <w:pPr>
        <w:spacing w:line="360" w:lineRule="auto" w:before="0" w:after="0"/>
        <w:ind w:firstLine="420"/>
      </w:pPr>
      <w:r>
        <w:t>1. **劳动力配备**：根据项目需求，配备充足的劳动力，确保服务质量。</w:t>
      </w:r>
    </w:p>
    <w:p>
      <w:pPr>
        <w:spacing w:line="360" w:lineRule="auto" w:before="0" w:after="0"/>
        <w:ind w:firstLine="420"/>
      </w:pPr>
      <w:r>
        <w:t>2. **服务用机械配备**：根据项目需求，配备服务用机械，确保服务质量。</w:t>
      </w:r>
    </w:p>
    <w:p>
      <w:pPr>
        <w:spacing w:line="360" w:lineRule="auto" w:before="0" w:after="0"/>
        <w:ind w:firstLine="420"/>
      </w:pPr>
      <w:r>
        <w:t>**八、实施质量记录和文档管理措施**</w:t>
      </w:r>
    </w:p>
    <w:p>
      <w:pPr>
        <w:spacing w:line="360" w:lineRule="auto" w:before="0" w:after="0"/>
        <w:ind w:firstLine="420"/>
      </w:pPr>
      <w:r>
        <w:t>1. **质量记录**：建立质量记录制度，对垃圾收集、运输、处理等环节的质量情况进行记录。</w:t>
      </w:r>
    </w:p>
    <w:p>
      <w:pPr>
        <w:spacing w:line="360" w:lineRule="auto" w:before="0" w:after="0"/>
        <w:ind w:firstLine="420"/>
      </w:pPr>
      <w:r>
        <w:t>2. **文档管理**：建立文档管理制度，对项目相关的文档进行分类、整理、归档，确保文档的完整性和可追溯性。</w:t>
      </w:r>
    </w:p>
    <w:p>
      <w:pPr>
        <w:spacing w:line="360" w:lineRule="auto" w:before="0" w:after="0"/>
        <w:ind w:firstLine="420"/>
      </w:pPr>
      <w:r>
        <w:t>3. **质量记录和文档管理流程**：建立质量记录和文档管理流程，包括记录、整理、归档、查询等环节。</w:t>
      </w:r>
    </w:p>
    <w:p>
      <w:pPr>
        <w:spacing w:line="360" w:lineRule="auto" w:before="0" w:after="0"/>
        <w:ind w:firstLine="420"/>
      </w:pPr>
      <w:r>
        <w:t>4. **质量记录和文档管理标准**：制定质量记录和文档管理标准，确保质量记录和文档管理的规范性和有效性。</w:t>
      </w:r>
    </w:p>
    <w:p>
      <w:pPr>
        <w:spacing w:line="360" w:lineRule="auto" w:before="0" w:after="0"/>
        <w:ind w:firstLine="420"/>
      </w:pPr>
      <w:r>
        <w:t>**九、总结**</w:t>
      </w:r>
    </w:p>
    <w:p>
      <w:pPr>
        <w:spacing w:line="360" w:lineRule="auto" w:before="0" w:after="0"/>
        <w:ind w:firstLine="420"/>
      </w:pPr>
      <w:r>
        <w:t>本方案旨在通过实施质量记录和文档管理措施，确保沈采矿区6274户居民生活及生产垃圾清运服务质量合格，满足招标人验收标准。我们将严格按照国家、行业相关验收标准和宝石花物业管理服务相关垃圾清运的实施方式及要求执行，确保服务质量。同时，我们将建立完善的质量保证体系、安全生产管理制度、服务进度保证措施、项目难点及特点分析和应对措施、应急处理保障机制、作业规范、资源配备计划等，确保合同得到切实履行。</w:t>
      </w:r>
    </w:p>
    <w:p>
      <w:pPr>
        <w:pStyle w:val="Heading4"/>
        <w:spacing w:line="360" w:lineRule="auto" w:before="0" w:after="0"/>
        <w:ind w:firstLine="420"/>
      </w:pPr>
      <w:r>
        <w:t xml:space="preserve"> 监控质量记录和文档管理过程</w:t>
      </w:r>
    </w:p>
    <w:p>
      <w:pPr>
        <w:spacing w:line="360" w:lineRule="auto" w:before="0" w:after="0"/>
        <w:ind w:firstLine="420"/>
      </w:pPr>
      <w:r>
        <w:t>**监控质量记录和文档管理过程方案**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项目的竞标。本项目预估金额为722,100.00元（含税），服务地点由招标人指定，服务期为2025年01月01日至2025年12月31日。质量要求为合格，中标人需承担服务期间现场所有用水、用电及附加损耗发生的费用，并负责本项目各类协调工作。中标人须承诺能理解并接受招标人不保证能将预估金额使用完毕，一切以实际发生量为准。付款方式为每季度末的次月60日前且收到乙方的发票后，支付上一个季度的挂账款。</w:t>
      </w:r>
    </w:p>
    <w:p>
      <w:pPr>
        <w:spacing w:line="360" w:lineRule="auto" w:before="0" w:after="0"/>
        <w:ind w:firstLine="420"/>
      </w:pPr>
      <w:r>
        <w:t>**二、质量记录和文档管理的重要性**</w:t>
      </w:r>
    </w:p>
    <w:p>
      <w:pPr>
        <w:spacing w:line="360" w:lineRule="auto" w:before="0" w:after="0"/>
        <w:ind w:firstLine="420"/>
      </w:pPr>
      <w:r>
        <w:t>质量记录和文档管理是确保项目质量的重要手段。通过有效的质量记录和文档管理，可以实现对项目全过程的监控，及时发现和纠正问题，确保项目质量符合招标人的要求。同时，质量记录和文档管理也是项目验收和评估的重要依据，对于维护公司的信誉和形象具有重要意义。</w:t>
      </w:r>
    </w:p>
    <w:p>
      <w:pPr>
        <w:spacing w:line="360" w:lineRule="auto" w:before="0" w:after="0"/>
        <w:ind w:firstLine="420"/>
      </w:pPr>
      <w:r>
        <w:t>**三、质量记录和文档管理过程方案**</w:t>
      </w:r>
    </w:p>
    <w:p>
      <w:pPr>
        <w:spacing w:line="360" w:lineRule="auto" w:before="0" w:after="0"/>
        <w:ind w:firstLine="420"/>
      </w:pPr>
      <w:r>
        <w:t>**3.1 质量记录管理**</w:t>
      </w:r>
    </w:p>
    <w:p>
      <w:pPr>
        <w:spacing w:line="360" w:lineRule="auto" w:before="0" w:after="0"/>
        <w:ind w:firstLine="420"/>
      </w:pPr>
      <w:r>
        <w:t>3.1.1 质量记录的收集和整理</w:t>
      </w:r>
    </w:p>
    <w:p>
      <w:pPr>
        <w:spacing w:line="360" w:lineRule="auto" w:before="0" w:after="0"/>
        <w:ind w:firstLine="420"/>
      </w:pPr>
      <w:r>
        <w:t>公司应指定专人负责质量记录的收集和整理工作。质量记录应包括但不限于以下内容：</w:t>
      </w:r>
    </w:p>
    <w:p>
      <w:pPr>
        <w:spacing w:line="360" w:lineRule="auto" w:before="0" w:after="0"/>
        <w:ind w:firstLine="420"/>
      </w:pPr>
      <w:r>
        <w:t>- 项目实施方案</w:t>
      </w:r>
    </w:p>
    <w:p>
      <w:pPr>
        <w:spacing w:line="360" w:lineRule="auto" w:before="0" w:after="0"/>
        <w:ind w:firstLine="420"/>
      </w:pPr>
      <w:r>
        <w:t>- 质量管理计划</w:t>
      </w:r>
    </w:p>
    <w:p>
      <w:pPr>
        <w:spacing w:line="360" w:lineRule="auto" w:before="0" w:after="0"/>
        <w:ind w:firstLine="420"/>
      </w:pPr>
      <w:r>
        <w:t>- 质量检查记录</w:t>
      </w:r>
    </w:p>
    <w:p>
      <w:pPr>
        <w:spacing w:line="360" w:lineRule="auto" w:before="0" w:after="0"/>
        <w:ind w:firstLine="420"/>
      </w:pPr>
      <w:r>
        <w:t>- 质量问题整改记录</w:t>
      </w:r>
    </w:p>
    <w:p>
      <w:pPr>
        <w:spacing w:line="360" w:lineRule="auto" w:before="0" w:after="0"/>
        <w:ind w:firstLine="420"/>
      </w:pPr>
      <w:r>
        <w:t>- 质量验收报告</w:t>
      </w:r>
    </w:p>
    <w:p>
      <w:pPr>
        <w:spacing w:line="360" w:lineRule="auto" w:before="0" w:after="0"/>
        <w:ind w:firstLine="420"/>
      </w:pPr>
      <w:r>
        <w:t>3.1.2 质量记录的审核和归档</w:t>
      </w:r>
    </w:p>
    <w:p>
      <w:pPr>
        <w:spacing w:line="360" w:lineRule="auto" w:before="0" w:after="0"/>
        <w:ind w:firstLine="420"/>
      </w:pPr>
      <w:r>
        <w:t>质量记录应由项目负责人或质量管理人员进行审核，确保记录的真实性、完整性和准确性。审核通过后，应及时归档保存，以便后续查阅和追溯。</w:t>
      </w:r>
    </w:p>
    <w:p>
      <w:pPr>
        <w:spacing w:line="360" w:lineRule="auto" w:before="0" w:after="0"/>
        <w:ind w:firstLine="420"/>
      </w:pPr>
      <w:r>
        <w:t>**3.2 文档管理**</w:t>
      </w:r>
    </w:p>
    <w:p>
      <w:pPr>
        <w:spacing w:line="360" w:lineRule="auto" w:before="0" w:after="0"/>
        <w:ind w:firstLine="420"/>
      </w:pPr>
      <w:r>
        <w:t>3.2.1 文档的分类和编码</w:t>
      </w:r>
    </w:p>
    <w:p>
      <w:pPr>
        <w:spacing w:line="360" w:lineRule="auto" w:before="0" w:after="0"/>
        <w:ind w:firstLine="420"/>
      </w:pPr>
      <w:r>
        <w:t>公司应建立完善的文档分类和编码体系，确保文档的有序管理和快速检索。文档分类应包括但不限于以下类别：</w:t>
      </w:r>
    </w:p>
    <w:p>
      <w:pPr>
        <w:spacing w:line="360" w:lineRule="auto" w:before="0" w:after="0"/>
        <w:ind w:firstLine="420"/>
      </w:pPr>
      <w:r>
        <w:t>- 项目管理文档</w:t>
      </w:r>
    </w:p>
    <w:p>
      <w:pPr>
        <w:spacing w:line="360" w:lineRule="auto" w:before="0" w:after="0"/>
        <w:ind w:firstLine="420"/>
      </w:pPr>
      <w:r>
        <w:t>- 质量管理文档</w:t>
      </w:r>
    </w:p>
    <w:p>
      <w:pPr>
        <w:spacing w:line="360" w:lineRule="auto" w:before="0" w:after="0"/>
        <w:ind w:firstLine="420"/>
      </w:pPr>
      <w:r>
        <w:t>- 安全管理文档</w:t>
      </w:r>
    </w:p>
    <w:p>
      <w:pPr>
        <w:spacing w:line="360" w:lineRule="auto" w:before="0" w:after="0"/>
        <w:ind w:firstLine="420"/>
      </w:pPr>
      <w:r>
        <w:t>- 进度管理文档</w:t>
      </w:r>
    </w:p>
    <w:p>
      <w:pPr>
        <w:spacing w:line="360" w:lineRule="auto" w:before="0" w:after="0"/>
        <w:ind w:firstLine="420"/>
      </w:pPr>
      <w:r>
        <w:t>- 成本管理文档</w:t>
      </w:r>
    </w:p>
    <w:p>
      <w:pPr>
        <w:spacing w:line="360" w:lineRule="auto" w:before="0" w:after="0"/>
        <w:ind w:firstLine="420"/>
      </w:pPr>
      <w:r>
        <w:t>3.2.2 文档的存储和备份</w:t>
      </w:r>
    </w:p>
    <w:p>
      <w:pPr>
        <w:spacing w:line="360" w:lineRule="auto" w:before="0" w:after="0"/>
        <w:ind w:firstLine="420"/>
      </w:pPr>
      <w:r>
        <w:t>文档应采用纸质和电子两种形式进行存储，并定期进行备份。纸质文档应存放在安全、干燥、防潮的地方，电子文档应存储在安全的网络环境中，并定期进行数据备份。</w:t>
      </w:r>
    </w:p>
    <w:p>
      <w:pPr>
        <w:spacing w:line="360" w:lineRule="auto" w:before="0" w:after="0"/>
        <w:ind w:firstLine="420"/>
      </w:pPr>
      <w:r>
        <w:t>**3.3 监控质量记录和文档管理过程**</w:t>
      </w:r>
    </w:p>
    <w:p>
      <w:pPr>
        <w:spacing w:line="360" w:lineRule="auto" w:before="0" w:after="0"/>
        <w:ind w:firstLine="420"/>
      </w:pPr>
      <w:r>
        <w:t>3.3.1 监控机制</w:t>
      </w:r>
    </w:p>
    <w:p>
      <w:pPr>
        <w:spacing w:line="360" w:lineRule="auto" w:before="0" w:after="0"/>
        <w:ind w:firstLine="420"/>
      </w:pPr>
      <w:r>
        <w:t>公司应建立完善的监控机制，对质量记录和文档管理过程进行实时监控。监控机制应包括但不限于以下内容：</w:t>
      </w:r>
    </w:p>
    <w:p>
      <w:pPr>
        <w:spacing w:line="360" w:lineRule="auto" w:before="0" w:after="0"/>
        <w:ind w:firstLine="420"/>
      </w:pPr>
      <w:r>
        <w:t>- 定期检查质量记录的收集和整理情况</w:t>
      </w:r>
    </w:p>
    <w:p>
      <w:pPr>
        <w:spacing w:line="360" w:lineRule="auto" w:before="0" w:after="0"/>
        <w:ind w:firstLine="420"/>
      </w:pPr>
      <w:r>
        <w:t>- 定期审核质量记录的真实性、完整性和准确性</w:t>
      </w:r>
    </w:p>
    <w:p>
      <w:pPr>
        <w:spacing w:line="360" w:lineRule="auto" w:before="0" w:after="0"/>
        <w:ind w:firstLine="420"/>
      </w:pPr>
      <w:r>
        <w:t>- 定期检查文档的分类、编码、存储和备份情况</w:t>
      </w:r>
    </w:p>
    <w:p>
      <w:pPr>
        <w:spacing w:line="360" w:lineRule="auto" w:before="0" w:after="0"/>
        <w:ind w:firstLine="420"/>
      </w:pPr>
      <w:r>
        <w:t>- 定期评估质量记录和文档管理的有效性</w:t>
      </w:r>
    </w:p>
    <w:p>
      <w:pPr>
        <w:spacing w:line="360" w:lineRule="auto" w:before="0" w:after="0"/>
        <w:ind w:firstLine="420"/>
      </w:pPr>
      <w:r>
        <w:t>3.3.2 监控结果的处理</w:t>
      </w:r>
    </w:p>
    <w:p>
      <w:pPr>
        <w:spacing w:line="360" w:lineRule="auto" w:before="0" w:after="0"/>
        <w:ind w:firstLine="420"/>
      </w:pPr>
      <w:r>
        <w:t>对于监控过程中发现的问题，应及时进行处理和整改。处理和整改措施应包括但不限于以下内容：</w:t>
      </w:r>
    </w:p>
    <w:p>
      <w:pPr>
        <w:spacing w:line="360" w:lineRule="auto" w:before="0" w:after="0"/>
        <w:ind w:firstLine="420"/>
      </w:pPr>
      <w:r>
        <w:t>- 对于质量记录不完整或不准确的情况，应及时补充和完善</w:t>
      </w:r>
    </w:p>
    <w:p>
      <w:pPr>
        <w:spacing w:line="360" w:lineRule="auto" w:before="0" w:after="0"/>
        <w:ind w:firstLine="420"/>
      </w:pPr>
      <w:r>
        <w:t>- 对于文档分类、编码、存储和备份不规范的情况，应及时进行调整和改进</w:t>
      </w:r>
    </w:p>
    <w:p>
      <w:pPr>
        <w:spacing w:line="360" w:lineRule="auto" w:before="0" w:after="0"/>
        <w:ind w:firstLine="420"/>
      </w:pPr>
      <w:r>
        <w:t>- 对于质量记录和文档管理过程存在的问题，应及时制定整改措施并监督执行</w:t>
      </w:r>
    </w:p>
    <w:p>
      <w:pPr>
        <w:spacing w:line="360" w:lineRule="auto" w:before="0" w:after="0"/>
        <w:ind w:firstLine="420"/>
      </w:pPr>
      <w:r>
        <w:t>**四、总结**</w:t>
      </w:r>
    </w:p>
    <w:p>
      <w:pPr>
        <w:spacing w:line="360" w:lineRule="auto" w:before="0" w:after="0"/>
        <w:ind w:firstLine="420"/>
      </w:pPr>
      <w:r>
        <w:t>通过实施本方案，公司可以实现对质量记录和文档管理过程的全面监控，确保项目质量符合招标人的要求。同时，本方案还可以提高公司的项目管理水平，维护公司的信誉和形象。公司应认真执行本方案，确保项目质量记录和文档管理的有效性和规范性。</w:t>
      </w:r>
    </w:p>
    <w:p>
      <w:pPr>
        <w:pStyle w:val="Heading3"/>
        <w:spacing w:line="360" w:lineRule="auto" w:before="0" w:after="0"/>
        <w:ind w:firstLine="420"/>
      </w:pPr>
      <w:r>
        <w:t>质量审计和评估</w:t>
      </w:r>
    </w:p>
    <w:p>
      <w:pPr>
        <w:spacing w:line="360" w:lineRule="auto" w:before="0" w:after="0"/>
        <w:ind w:firstLine="420"/>
      </w:pPr>
      <w:r>
        <w:t>**质量审计和评估方案**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拟参与沈采矿区6274户居民生活及生产垃圾清运服务项目的投标。本项目旨在为沈采矿区居民提供高效、优质的垃圾清运服务，确保区域环境整洁，提升居民生活质量。项目预估金额为722,100.00元（含税），服务期为2025年01月01日至2025年12月31日，质量要求为合格。</w:t>
      </w:r>
    </w:p>
    <w:p>
      <w:pPr>
        <w:spacing w:line="360" w:lineRule="auto" w:before="0" w:after="0"/>
        <w:ind w:firstLine="420"/>
      </w:pPr>
      <w:r>
        <w:t>**二、质量审计和评估的目的**</w:t>
      </w:r>
    </w:p>
    <w:p>
      <w:pPr>
        <w:spacing w:line="360" w:lineRule="auto" w:before="0" w:after="0"/>
        <w:ind w:firstLine="420"/>
      </w:pPr>
      <w:r>
        <w:t>1. 确保垃圾清运服务质量符合招标人要求，达到合格标准。</w:t>
      </w:r>
    </w:p>
    <w:p>
      <w:pPr>
        <w:spacing w:line="360" w:lineRule="auto" w:before="0" w:after="0"/>
        <w:ind w:firstLine="420"/>
      </w:pPr>
      <w:r>
        <w:t>2. 通过质量审计和评估，发现并解决服务过程中的质量问题，持续改进服务质量。</w:t>
      </w:r>
    </w:p>
    <w:p>
      <w:pPr>
        <w:spacing w:line="360" w:lineRule="auto" w:before="0" w:after="0"/>
        <w:ind w:firstLine="420"/>
      </w:pPr>
      <w:r>
        <w:t>3. 建立健全的质量保证体系，提高公司的服务水平和市场竞争力。</w:t>
      </w:r>
    </w:p>
    <w:p>
      <w:pPr>
        <w:spacing w:line="360" w:lineRule="auto" w:before="0" w:after="0"/>
        <w:ind w:firstLine="420"/>
      </w:pPr>
      <w:r>
        <w:t>**三、质量审计和评估的内容**</w:t>
      </w:r>
    </w:p>
    <w:p>
      <w:pPr>
        <w:spacing w:line="360" w:lineRule="auto" w:before="0" w:after="0"/>
        <w:ind w:firstLine="420"/>
      </w:pPr>
      <w:r>
        <w:t>1. **质量管理措施**</w:t>
      </w:r>
    </w:p>
    <w:p>
      <w:pPr>
        <w:spacing w:line="360" w:lineRule="auto" w:before="0" w:after="0"/>
        <w:ind w:firstLine="420"/>
      </w:pPr>
      <w:r>
        <w:t xml:space="preserve">   - 建立完善的质量管理体系，明确质量目标、职责和权限。</w:t>
      </w:r>
    </w:p>
    <w:p>
      <w:pPr>
        <w:spacing w:line="360" w:lineRule="auto" w:before="0" w:after="0"/>
        <w:ind w:firstLine="420"/>
      </w:pPr>
      <w:r>
        <w:t xml:space="preserve">   - 制定垃圾清运服务操作规程，规范服务流程。</w:t>
      </w:r>
    </w:p>
    <w:p>
      <w:pPr>
        <w:spacing w:line="360" w:lineRule="auto" w:before="0" w:after="0"/>
        <w:ind w:firstLine="420"/>
      </w:pPr>
      <w:r>
        <w:t xml:space="preserve">   - 定期进行服务质量检查，发现问题及时整改。</w:t>
      </w:r>
    </w:p>
    <w:p>
      <w:pPr>
        <w:spacing w:line="360" w:lineRule="auto" w:before="0" w:after="0"/>
        <w:ind w:firstLine="420"/>
      </w:pPr>
      <w:r>
        <w:t xml:space="preserve">   - 对服务人员进行培训，提高其业务素质和服务水平。</w:t>
      </w:r>
    </w:p>
    <w:p>
      <w:pPr>
        <w:spacing w:line="360" w:lineRule="auto" w:before="0" w:after="0"/>
        <w:ind w:firstLine="420"/>
      </w:pPr>
      <w:r>
        <w:t>2. **安全生产和文明服务保障措施**</w:t>
      </w:r>
    </w:p>
    <w:p>
      <w:pPr>
        <w:spacing w:line="360" w:lineRule="auto" w:before="0" w:after="0"/>
        <w:ind w:firstLine="420"/>
      </w:pPr>
      <w:r>
        <w:t xml:space="preserve">   - 建立安全生产管理制度，确保服务过程中无安全事故发生。</w:t>
      </w:r>
    </w:p>
    <w:p>
      <w:pPr>
        <w:spacing w:line="360" w:lineRule="auto" w:before="0" w:after="0"/>
        <w:ind w:firstLine="420"/>
      </w:pPr>
      <w:r>
        <w:t xml:space="preserve">   - 制定安全服务流程，明确服务人员的安全职责。</w:t>
      </w:r>
    </w:p>
    <w:p>
      <w:pPr>
        <w:spacing w:line="360" w:lineRule="auto" w:before="0" w:after="0"/>
        <w:ind w:firstLine="420"/>
      </w:pPr>
      <w:r>
        <w:t xml:space="preserve">   - 建立安全生产组织机构图，明确各部门的安全生产职责。</w:t>
      </w:r>
    </w:p>
    <w:p>
      <w:pPr>
        <w:spacing w:line="360" w:lineRule="auto" w:before="0" w:after="0"/>
        <w:ind w:firstLine="420"/>
      </w:pPr>
      <w:r>
        <w:t xml:space="preserve">   - 制定安全文明服务实施保障措施，确保服务过程文明、规范。</w:t>
      </w:r>
    </w:p>
    <w:p>
      <w:pPr>
        <w:spacing w:line="360" w:lineRule="auto" w:before="0" w:after="0"/>
        <w:ind w:firstLine="420"/>
      </w:pPr>
      <w:r>
        <w:t>3. **服务进度保障措施**</w:t>
      </w:r>
    </w:p>
    <w:p>
      <w:pPr>
        <w:spacing w:line="360" w:lineRule="auto" w:before="0" w:after="0"/>
        <w:ind w:firstLine="420"/>
      </w:pPr>
      <w:r>
        <w:t xml:space="preserve">   - 编制服务进度计划图，明确服务进度目标。</w:t>
      </w:r>
    </w:p>
    <w:p>
      <w:pPr>
        <w:spacing w:line="360" w:lineRule="auto" w:before="0" w:after="0"/>
        <w:ind w:firstLine="420"/>
      </w:pPr>
      <w:r>
        <w:t xml:space="preserve">   - 制定服务进度保证措施，确保服务进度符合项目需求。</w:t>
      </w:r>
    </w:p>
    <w:p>
      <w:pPr>
        <w:spacing w:line="360" w:lineRule="auto" w:before="0" w:after="0"/>
        <w:ind w:firstLine="420"/>
      </w:pPr>
      <w:r>
        <w:t xml:space="preserve">   - 定期检查服务进度，发现问题及时调整。</w:t>
      </w:r>
    </w:p>
    <w:p>
      <w:pPr>
        <w:spacing w:line="360" w:lineRule="auto" w:before="0" w:after="0"/>
        <w:ind w:firstLine="420"/>
      </w:pPr>
      <w:r>
        <w:t>4. **项目难点及特点分析和应对措施**</w:t>
      </w:r>
    </w:p>
    <w:p>
      <w:pPr>
        <w:spacing w:line="360" w:lineRule="auto" w:before="0" w:after="0"/>
        <w:ind w:firstLine="420"/>
      </w:pPr>
      <w:r>
        <w:t xml:space="preserve">   - 分析服务过程中可能遇到的阻碍，制定应对措施。</w:t>
      </w:r>
    </w:p>
    <w:p>
      <w:pPr>
        <w:spacing w:line="360" w:lineRule="auto" w:before="0" w:after="0"/>
        <w:ind w:firstLine="420"/>
      </w:pPr>
      <w:r>
        <w:t xml:space="preserve">   - 针对现场环境复杂情况，制定相应的解决方案。</w:t>
      </w:r>
    </w:p>
    <w:p>
      <w:pPr>
        <w:spacing w:line="360" w:lineRule="auto" w:before="0" w:after="0"/>
        <w:ind w:firstLine="420"/>
      </w:pPr>
      <w:r>
        <w:t xml:space="preserve">   - 对现场遇到的问题，及时采取措施解决，确保服务顺利进行。</w:t>
      </w:r>
    </w:p>
    <w:p>
      <w:pPr>
        <w:spacing w:line="360" w:lineRule="auto" w:before="0" w:after="0"/>
        <w:ind w:firstLine="420"/>
      </w:pPr>
      <w:r>
        <w:t>5. **应急处理保障机制**</w:t>
      </w:r>
    </w:p>
    <w:p>
      <w:pPr>
        <w:spacing w:line="360" w:lineRule="auto" w:before="0" w:after="0"/>
        <w:ind w:firstLine="420"/>
      </w:pPr>
      <w:r>
        <w:t xml:space="preserve">   - 制定突发需求的处理机制，确保服务需求得到及时响应。</w:t>
      </w:r>
    </w:p>
    <w:p>
      <w:pPr>
        <w:spacing w:line="360" w:lineRule="auto" w:before="0" w:after="0"/>
        <w:ind w:firstLine="420"/>
      </w:pPr>
      <w:r>
        <w:t xml:space="preserve">   - 制定系统障碍的解决方案，确保服务过程不受影响。</w:t>
      </w:r>
    </w:p>
    <w:p>
      <w:pPr>
        <w:spacing w:line="360" w:lineRule="auto" w:before="0" w:after="0"/>
        <w:ind w:firstLine="420"/>
      </w:pPr>
      <w:r>
        <w:t xml:space="preserve">   - 制定多项目并行的解决方案，确保各项目服务进度不受影响。</w:t>
      </w:r>
    </w:p>
    <w:p>
      <w:pPr>
        <w:spacing w:line="360" w:lineRule="auto" w:before="0" w:after="0"/>
        <w:ind w:firstLine="420"/>
      </w:pPr>
      <w:r>
        <w:t xml:space="preserve">   - 制定时间周期紧的解决方案，确保服务按时完成。</w:t>
      </w:r>
    </w:p>
    <w:p>
      <w:pPr>
        <w:spacing w:line="360" w:lineRule="auto" w:before="0" w:after="0"/>
        <w:ind w:firstLine="420"/>
      </w:pPr>
      <w:r>
        <w:t xml:space="preserve">   - 制定夜间服务的解决方案，确保夜间服务需求得到满足。</w:t>
      </w:r>
    </w:p>
    <w:p>
      <w:pPr>
        <w:spacing w:line="360" w:lineRule="auto" w:before="0" w:after="0"/>
        <w:ind w:firstLine="420"/>
      </w:pPr>
      <w:r>
        <w:t>6. **作业规范**</w:t>
      </w:r>
    </w:p>
    <w:p>
      <w:pPr>
        <w:spacing w:line="360" w:lineRule="auto" w:before="0" w:after="0"/>
        <w:ind w:firstLine="420"/>
      </w:pPr>
      <w:r>
        <w:t xml:space="preserve">   - 制定垃圾收集的作业规范，确保垃圾收集过程规范、高效。</w:t>
      </w:r>
    </w:p>
    <w:p>
      <w:pPr>
        <w:spacing w:line="360" w:lineRule="auto" w:before="0" w:after="0"/>
        <w:ind w:firstLine="420"/>
      </w:pPr>
      <w:r>
        <w:t xml:space="preserve">   - 制定垃圾收集车的作业规范，确保垃圾收集车运行安全、高效。</w:t>
      </w:r>
    </w:p>
    <w:p>
      <w:pPr>
        <w:spacing w:line="360" w:lineRule="auto" w:before="0" w:after="0"/>
        <w:ind w:firstLine="420"/>
      </w:pPr>
      <w:r>
        <w:t xml:space="preserve">   - 制定垃圾收集站的作业规范，确保垃圾收集站管理有序、规范。</w:t>
      </w:r>
    </w:p>
    <w:p>
      <w:pPr>
        <w:spacing w:line="360" w:lineRule="auto" w:before="0" w:after="0"/>
        <w:ind w:firstLine="420"/>
      </w:pPr>
      <w:r>
        <w:t>7. **资源配备计划**</w:t>
      </w:r>
    </w:p>
    <w:p>
      <w:pPr>
        <w:spacing w:line="360" w:lineRule="auto" w:before="0" w:after="0"/>
        <w:ind w:firstLine="420"/>
      </w:pPr>
      <w:r>
        <w:t xml:space="preserve">   - 制定劳动力配备计划，确保服务人员数量充足、素质过硬。</w:t>
      </w:r>
    </w:p>
    <w:p>
      <w:pPr>
        <w:spacing w:line="360" w:lineRule="auto" w:before="0" w:after="0"/>
        <w:ind w:firstLine="420"/>
      </w:pPr>
      <w:r>
        <w:t xml:space="preserve">   - 制定服务用机械配备计划，确保服务机械数量充足、运行正常。</w:t>
      </w:r>
    </w:p>
    <w:p>
      <w:pPr>
        <w:spacing w:line="360" w:lineRule="auto" w:before="0" w:after="0"/>
        <w:ind w:firstLine="420"/>
      </w:pPr>
      <w:r>
        <w:t xml:space="preserve">   - 制定进场计划时间，确保服务机械和人员按时进场。</w:t>
      </w:r>
    </w:p>
    <w:p>
      <w:pPr>
        <w:spacing w:line="360" w:lineRule="auto" w:before="0" w:after="0"/>
        <w:ind w:firstLine="420"/>
      </w:pPr>
      <w:r>
        <w:t>**四、质量审计和评估的方法**</w:t>
      </w:r>
    </w:p>
    <w:p>
      <w:pPr>
        <w:spacing w:line="360" w:lineRule="auto" w:before="0" w:after="0"/>
        <w:ind w:firstLine="420"/>
      </w:pPr>
      <w:r>
        <w:t>1. **现场检查**</w:t>
      </w:r>
    </w:p>
    <w:p>
      <w:pPr>
        <w:spacing w:line="360" w:lineRule="auto" w:before="0" w:after="0"/>
        <w:ind w:firstLine="420"/>
      </w:pPr>
      <w:r>
        <w:t xml:space="preserve">   - 定期对服务现场进行检查，了解服务质量和安全情况。</w:t>
      </w:r>
    </w:p>
    <w:p>
      <w:pPr>
        <w:spacing w:line="360" w:lineRule="auto" w:before="0" w:after="0"/>
        <w:ind w:firstLine="420"/>
      </w:pPr>
      <w:r>
        <w:t xml:space="preserve">   - 对发现的问题进行记录，并督促整改。</w:t>
      </w:r>
    </w:p>
    <w:p>
      <w:pPr>
        <w:spacing w:line="360" w:lineRule="auto" w:before="0" w:after="0"/>
        <w:ind w:firstLine="420"/>
      </w:pPr>
      <w:r>
        <w:t>2. **资料审查**</w:t>
      </w:r>
    </w:p>
    <w:p>
      <w:pPr>
        <w:spacing w:line="360" w:lineRule="auto" w:before="0" w:after="0"/>
        <w:ind w:firstLine="420"/>
      </w:pPr>
      <w:r>
        <w:t xml:space="preserve">   - 审查服务过程中的相关资料，如服务记录、安全记录等。</w:t>
      </w:r>
    </w:p>
    <w:p>
      <w:pPr>
        <w:spacing w:line="360" w:lineRule="auto" w:before="0" w:after="0"/>
        <w:ind w:firstLine="420"/>
      </w:pPr>
      <w:r>
        <w:t xml:space="preserve">   - 对资料的真实性、完整性进行审核。</w:t>
      </w:r>
    </w:p>
    <w:p>
      <w:pPr>
        <w:spacing w:line="360" w:lineRule="auto" w:before="0" w:after="0"/>
        <w:ind w:firstLine="420"/>
      </w:pPr>
      <w:r>
        <w:t>3. **问卷调查**</w:t>
      </w:r>
    </w:p>
    <w:p>
      <w:pPr>
        <w:spacing w:line="360" w:lineRule="auto" w:before="0" w:after="0"/>
        <w:ind w:firstLine="420"/>
      </w:pPr>
      <w:r>
        <w:t xml:space="preserve">   - 对服务人员进行问卷调查，了解其业务素质和服务水平。</w:t>
      </w:r>
    </w:p>
    <w:p>
      <w:pPr>
        <w:spacing w:line="360" w:lineRule="auto" w:before="0" w:after="0"/>
        <w:ind w:firstLine="420"/>
      </w:pPr>
      <w:r>
        <w:t xml:space="preserve">   - 对服务对象进行问卷调查，了解其对服务质量的满意度。</w:t>
      </w:r>
    </w:p>
    <w:p>
      <w:pPr>
        <w:spacing w:line="360" w:lineRule="auto" w:before="0" w:after="0"/>
        <w:ind w:firstLine="420"/>
      </w:pPr>
      <w:r>
        <w:t>4. **数据分析**</w:t>
      </w:r>
    </w:p>
    <w:p>
      <w:pPr>
        <w:spacing w:line="360" w:lineRule="auto" w:before="0" w:after="0"/>
        <w:ind w:firstLine="420"/>
      </w:pPr>
      <w:r>
        <w:t xml:space="preserve">   - 对服务质量数据进行统计分析，找出服务过程中的薄弱环节。</w:t>
      </w:r>
    </w:p>
    <w:p>
      <w:pPr>
        <w:spacing w:line="360" w:lineRule="auto" w:before="0" w:after="0"/>
        <w:ind w:firstLine="420"/>
      </w:pPr>
      <w:r>
        <w:t xml:space="preserve">   - 根据数据分析结果，制定改进措施。</w:t>
      </w:r>
    </w:p>
    <w:p>
      <w:pPr>
        <w:spacing w:line="360" w:lineRule="auto" w:before="0" w:after="0"/>
        <w:ind w:firstLine="420"/>
      </w:pPr>
      <w:r>
        <w:t>**五、质量审计和评估的流程**</w:t>
      </w:r>
    </w:p>
    <w:p>
      <w:pPr>
        <w:spacing w:line="360" w:lineRule="auto" w:before="0" w:after="0"/>
        <w:ind w:firstLine="420"/>
      </w:pPr>
      <w:r>
        <w:t>1. **准备阶段**</w:t>
      </w:r>
    </w:p>
    <w:p>
      <w:pPr>
        <w:spacing w:line="360" w:lineRule="auto" w:before="0" w:after="0"/>
        <w:ind w:firstLine="420"/>
      </w:pPr>
      <w:r>
        <w:t xml:space="preserve">   - 制定质量审计和评估计划，明确审计和评估的目标、内容和方法。</w:t>
      </w:r>
    </w:p>
    <w:p>
      <w:pPr>
        <w:spacing w:line="360" w:lineRule="auto" w:before="0" w:after="0"/>
        <w:ind w:firstLine="420"/>
      </w:pPr>
      <w:r>
        <w:t xml:space="preserve">   - 组建审计和评估团队，明确团队成员的职责和分工。</w:t>
      </w:r>
    </w:p>
    <w:p>
      <w:pPr>
        <w:spacing w:line="360" w:lineRule="auto" w:before="0" w:after="0"/>
        <w:ind w:firstLine="420"/>
      </w:pPr>
      <w:r>
        <w:t>2. **实施阶段**</w:t>
      </w:r>
    </w:p>
    <w:p>
      <w:pPr>
        <w:spacing w:line="360" w:lineRule="auto" w:before="0" w:after="0"/>
        <w:ind w:firstLine="420"/>
      </w:pPr>
      <w:r>
        <w:t xml:space="preserve">   - 按照审计和评估计划，对服务过程进行现场检查、资料审查、问卷调查和数据分析。</w:t>
      </w:r>
    </w:p>
    <w:p>
      <w:pPr>
        <w:spacing w:line="360" w:lineRule="auto" w:before="0" w:after="0"/>
        <w:ind w:firstLine="420"/>
      </w:pPr>
      <w:r>
        <w:t xml:space="preserve">   - 对发现的问题进行记录，并督促整改。</w:t>
      </w:r>
    </w:p>
    <w:p>
      <w:pPr>
        <w:spacing w:line="360" w:lineRule="auto" w:before="0" w:after="0"/>
        <w:ind w:firstLine="420"/>
      </w:pPr>
      <w:r>
        <w:t>3. **总结阶段**</w:t>
      </w:r>
    </w:p>
    <w:p>
      <w:pPr>
        <w:spacing w:line="360" w:lineRule="auto" w:before="0" w:after="0"/>
        <w:ind w:firstLine="420"/>
      </w:pPr>
      <w:r>
        <w:t xml:space="preserve">   - 对审计和评估结果进行总结，形成审计和评估报告。</w:t>
      </w:r>
    </w:p>
    <w:p>
      <w:pPr>
        <w:spacing w:line="360" w:lineRule="auto" w:before="0" w:after="0"/>
        <w:ind w:firstLine="420"/>
      </w:pPr>
      <w:r>
        <w:t xml:space="preserve">   - 对发现的问题进行分析，制定改进措施。</w:t>
      </w:r>
    </w:p>
    <w:p>
      <w:pPr>
        <w:spacing w:line="360" w:lineRule="auto" w:before="0" w:after="0"/>
        <w:ind w:firstLine="420"/>
      </w:pPr>
      <w:r>
        <w:t>**六、质量审计和评估的频率**</w:t>
      </w:r>
    </w:p>
    <w:p>
      <w:pPr>
        <w:spacing w:line="360" w:lineRule="auto" w:before="0" w:after="0"/>
        <w:ind w:firstLine="420"/>
      </w:pPr>
      <w:r>
        <w:t>1. **日常审计和评估**</w:t>
      </w:r>
    </w:p>
    <w:p>
      <w:pPr>
        <w:spacing w:line="360" w:lineRule="auto" w:before="0" w:after="0"/>
        <w:ind w:firstLine="420"/>
      </w:pPr>
      <w:r>
        <w:t xml:space="preserve">   - 每月进行一次现场检查和资料审查。</w:t>
      </w:r>
    </w:p>
    <w:p>
      <w:pPr>
        <w:spacing w:line="360" w:lineRule="auto" w:before="0" w:after="0"/>
        <w:ind w:firstLine="420"/>
      </w:pPr>
      <w:r>
        <w:t xml:space="preserve">   - 每季度进行一次问卷调查和数据分析。</w:t>
      </w:r>
    </w:p>
    <w:p>
      <w:pPr>
        <w:spacing w:line="360" w:lineRule="auto" w:before="0" w:after="0"/>
        <w:ind w:firstLine="420"/>
      </w:pPr>
      <w:r>
        <w:t>2. **专项审计和评估**</w:t>
      </w:r>
    </w:p>
    <w:p>
      <w:pPr>
        <w:spacing w:line="360" w:lineRule="auto" w:before="0" w:after="0"/>
        <w:ind w:firstLine="420"/>
      </w:pPr>
      <w:r>
        <w:t xml:space="preserve">   - 在服务过程中遇到重大问题时，进行专项审计和评估。</w:t>
      </w:r>
    </w:p>
    <w:p>
      <w:pPr>
        <w:spacing w:line="360" w:lineRule="auto" w:before="0" w:after="0"/>
        <w:ind w:firstLine="420"/>
      </w:pPr>
      <w:r>
        <w:t xml:space="preserve">   - 在服务结束后，进行一次全面的审计和评估。</w:t>
      </w:r>
    </w:p>
    <w:p>
      <w:pPr>
        <w:spacing w:line="360" w:lineRule="auto" w:before="0" w:after="0"/>
        <w:ind w:firstLine="420"/>
      </w:pPr>
      <w:r>
        <w:t>**七、质量审计和评估的改进措施**</w:t>
      </w:r>
    </w:p>
    <w:p>
      <w:pPr>
        <w:spacing w:line="360" w:lineRule="auto" w:before="0" w:after="0"/>
        <w:ind w:firstLine="420"/>
      </w:pPr>
      <w:r>
        <w:t>1. **问题整改**</w:t>
      </w:r>
    </w:p>
    <w:p>
      <w:pPr>
        <w:spacing w:line="360" w:lineRule="auto" w:before="0" w:after="0"/>
        <w:ind w:firstLine="420"/>
      </w:pPr>
      <w:r>
        <w:t xml:space="preserve">   - 对审计和评估中发现的问题，制定整改措施，并督促整改。</w:t>
      </w:r>
    </w:p>
    <w:p>
      <w:pPr>
        <w:spacing w:line="360" w:lineRule="auto" w:before="0" w:after="0"/>
        <w:ind w:firstLine="420"/>
      </w:pPr>
      <w:r>
        <w:t xml:space="preserve">   - 对整改情况进行跟踪，确保整改效果。</w:t>
      </w:r>
    </w:p>
    <w:p>
      <w:pPr>
        <w:spacing w:line="360" w:lineRule="auto" w:before="0" w:after="0"/>
        <w:ind w:firstLine="420"/>
      </w:pPr>
      <w:r>
        <w:t>2. **持续改进**</w:t>
      </w:r>
    </w:p>
    <w:p>
      <w:pPr>
        <w:spacing w:line="360" w:lineRule="auto" w:before="0" w:after="0"/>
        <w:ind w:firstLine="420"/>
      </w:pPr>
      <w:r>
        <w:t xml:space="preserve">   - 根据审计和</w:t>
      </w:r>
    </w:p>
    <w:p>
      <w:pPr>
        <w:pStyle w:val="Heading4"/>
        <w:spacing w:line="360" w:lineRule="auto" w:before="0" w:after="0"/>
        <w:ind w:firstLine="420"/>
      </w:pPr>
      <w:r>
        <w:t xml:space="preserve"> 制定质量审计计划</w:t>
      </w:r>
    </w:p>
    <w:p>
      <w:pPr>
        <w:spacing w:line="360" w:lineRule="auto" w:before="0" w:after="0"/>
        <w:ind w:firstLine="420"/>
      </w:pPr>
      <w:r>
        <w:t>### 制定质量审计计划的方案</w:t>
      </w:r>
    </w:p>
    <w:p>
      <w:pPr>
        <w:spacing w:line="360" w:lineRule="auto" w:before="0" w:after="0"/>
        <w:ind w:firstLine="420"/>
      </w:pPr>
      <w:r>
        <w:t>#### 一、项目概述</w:t>
      </w:r>
    </w:p>
    <w:p>
      <w:pPr>
        <w:spacing w:line="360" w:lineRule="auto" w:before="0" w:after="0"/>
        <w:ind w:firstLine="420"/>
      </w:pPr>
      <w:r>
        <w:t>沈阳顺鑫源运输服务有限公司（以下简称“公司”）拟参与沈采矿区6274户居民生活及生产垃圾清运服务的招标项目。该项目旨在为沈采矿区居民提供高效、环保的垃圾清运服务，确保居民生活环境的整洁与卫生。项目预估金额为722,100.00元（含税），服务地点由招标人指定，服务期限为2025年01月01日至2025年12月31日，质量要求为合格。</w:t>
      </w:r>
    </w:p>
    <w:p>
      <w:pPr>
        <w:spacing w:line="360" w:lineRule="auto" w:before="0" w:after="0"/>
        <w:ind w:firstLine="420"/>
      </w:pPr>
      <w:r>
        <w:t>#### 二、质量审计计划的目标</w:t>
      </w:r>
    </w:p>
    <w:p>
      <w:pPr>
        <w:spacing w:line="360" w:lineRule="auto" w:before="0" w:after="0"/>
        <w:ind w:firstLine="420"/>
      </w:pPr>
      <w:r>
        <w:t>1. **确保服务质量**：通过实施质量审计，确保公司提供的垃圾清运服务符合招标文件中的质量要求，满足居民的生活需求。</w:t>
      </w:r>
    </w:p>
    <w:p>
      <w:pPr>
        <w:spacing w:line="360" w:lineRule="auto" w:before="0" w:after="0"/>
        <w:ind w:firstLine="420"/>
      </w:pPr>
      <w:r>
        <w:t>2. **提升服务效率**：通过审计发现服务过程中的瓶颈和问题，提出改进措施，提升服务效率。</w:t>
      </w:r>
    </w:p>
    <w:p>
      <w:pPr>
        <w:spacing w:line="360" w:lineRule="auto" w:before="0" w:after="0"/>
        <w:ind w:firstLine="420"/>
      </w:pPr>
      <w:r>
        <w:t>3. **增强客户满意度**：通过持续的质量审计，确保服务质量的稳定性和可靠性，提升居民对服务的满意度。</w:t>
      </w:r>
    </w:p>
    <w:p>
      <w:pPr>
        <w:spacing w:line="360" w:lineRule="auto" w:before="0" w:after="0"/>
        <w:ind w:firstLine="420"/>
      </w:pPr>
      <w:r>
        <w:t>4. **合规性检查**：确保公司的服务操作符合国家、行业相关验收标准及宝石花物业管理服务相关垃圾清运的实施方式及要求。</w:t>
      </w:r>
    </w:p>
    <w:p>
      <w:pPr>
        <w:spacing w:line="360" w:lineRule="auto" w:before="0" w:after="0"/>
        <w:ind w:firstLine="420"/>
      </w:pPr>
      <w:r>
        <w:t>#### 三、质量审计计划的内容</w:t>
      </w:r>
    </w:p>
    <w:p>
      <w:pPr>
        <w:spacing w:line="360" w:lineRule="auto" w:before="0" w:after="0"/>
        <w:ind w:firstLine="420"/>
      </w:pPr>
      <w:r>
        <w:t>1. **质量管理措施**</w:t>
      </w:r>
    </w:p>
    <w:p>
      <w:pPr>
        <w:spacing w:line="360" w:lineRule="auto" w:before="0" w:after="0"/>
        <w:ind w:firstLine="420"/>
      </w:pPr>
      <w:r>
        <w:t xml:space="preserve">   - **具体的质量管理措施**：建立完善的质量管理体系，包括服务流程、操作规范、质量检查等。</w:t>
      </w:r>
    </w:p>
    <w:p>
      <w:pPr>
        <w:spacing w:line="360" w:lineRule="auto" w:before="0" w:after="0"/>
        <w:ind w:firstLine="420"/>
      </w:pPr>
      <w:r>
        <w:t xml:space="preserve">   - **建立健全的质量保证体系**：制定质量保证手册，明确质量目标和责任，建立质量保证体系。</w:t>
      </w:r>
    </w:p>
    <w:p>
      <w:pPr>
        <w:spacing w:line="360" w:lineRule="auto" w:before="0" w:after="0"/>
        <w:ind w:firstLine="420"/>
      </w:pPr>
      <w:r>
        <w:t xml:space="preserve">   - **质量控制关键点描述**：识别服务过程中的关键控制点，如垃圾收集、运输、处理等环节，制定相应的质量控制措施。</w:t>
      </w:r>
    </w:p>
    <w:p>
      <w:pPr>
        <w:spacing w:line="360" w:lineRule="auto" w:before="0" w:after="0"/>
        <w:ind w:firstLine="420"/>
      </w:pPr>
      <w:r>
        <w:t xml:space="preserve">   - **质量管控流程**：建立从服务开始到结束的全过程质量管控流程，确保每个环节的质量控制。</w:t>
      </w:r>
    </w:p>
    <w:p>
      <w:pPr>
        <w:spacing w:line="360" w:lineRule="auto" w:before="0" w:after="0"/>
        <w:ind w:firstLine="420"/>
      </w:pPr>
      <w:r>
        <w:t xml:space="preserve">   - **质量标准符合招标人验收标准**：确保服务质量符合招标文件中的质量要求，满足宝石花物业管理服务相关垃圾清运的实施方式及要求。</w:t>
      </w:r>
    </w:p>
    <w:p>
      <w:pPr>
        <w:spacing w:line="360" w:lineRule="auto" w:before="0" w:after="0"/>
        <w:ind w:firstLine="420"/>
      </w:pPr>
      <w:r>
        <w:t>2. **安全生产和文明服务保障措施**</w:t>
      </w:r>
    </w:p>
    <w:p>
      <w:pPr>
        <w:spacing w:line="360" w:lineRule="auto" w:before="0" w:after="0"/>
        <w:ind w:firstLine="420"/>
      </w:pPr>
      <w:r>
        <w:t xml:space="preserve">   - **安全生产管理制度**：制定完善的安全生产管理制度，确保服务过程中的安全。</w:t>
      </w:r>
    </w:p>
    <w:p>
      <w:pPr>
        <w:spacing w:line="360" w:lineRule="auto" w:before="0" w:after="0"/>
        <w:ind w:firstLine="420"/>
      </w:pPr>
      <w:r>
        <w:t xml:space="preserve">   - **安全服务流程**：建立安全服务流程，确保服务过程中的安全操作。</w:t>
      </w:r>
    </w:p>
    <w:p>
      <w:pPr>
        <w:spacing w:line="360" w:lineRule="auto" w:before="0" w:after="0"/>
        <w:ind w:firstLine="420"/>
      </w:pPr>
      <w:r>
        <w:t xml:space="preserve">   - **安全生产组织机构图**：明确安全生产的组织机构，确保安全责任的落实。</w:t>
      </w:r>
    </w:p>
    <w:p>
      <w:pPr>
        <w:spacing w:line="360" w:lineRule="auto" w:before="0" w:after="0"/>
        <w:ind w:firstLine="420"/>
      </w:pPr>
      <w:r>
        <w:t xml:space="preserve">   - **安全文明服务实施保障措施**：制定安全文明服务的实施措施，确保服务的文明和安全。</w:t>
      </w:r>
    </w:p>
    <w:p>
      <w:pPr>
        <w:spacing w:line="360" w:lineRule="auto" w:before="0" w:after="0"/>
        <w:ind w:firstLine="420"/>
      </w:pPr>
      <w:r>
        <w:t>3. **服务进度保障措施**</w:t>
      </w:r>
    </w:p>
    <w:p>
      <w:pPr>
        <w:spacing w:line="360" w:lineRule="auto" w:before="0" w:after="0"/>
        <w:ind w:firstLine="420"/>
      </w:pPr>
      <w:r>
        <w:t xml:space="preserve">   - **服务进度计划图**：制定详细的服务进度计划图，明确服务进度和关键节点。</w:t>
      </w:r>
    </w:p>
    <w:p>
      <w:pPr>
        <w:spacing w:line="360" w:lineRule="auto" w:before="0" w:after="0"/>
        <w:ind w:firstLine="420"/>
      </w:pPr>
      <w:r>
        <w:t xml:space="preserve">   - **服务进度保证措施**：制定服务进度保证措施，确保服务进度符合项目需求。</w:t>
      </w:r>
    </w:p>
    <w:p>
      <w:pPr>
        <w:spacing w:line="360" w:lineRule="auto" w:before="0" w:after="0"/>
        <w:ind w:firstLine="420"/>
      </w:pPr>
      <w:r>
        <w:t>4. **项目难点及特点分析和应对措施**</w:t>
      </w:r>
    </w:p>
    <w:p>
      <w:pPr>
        <w:spacing w:line="360" w:lineRule="auto" w:before="0" w:after="0"/>
        <w:ind w:firstLine="420"/>
      </w:pPr>
      <w:r>
        <w:t xml:space="preserve">   - **过程中遇到阻碍**：分析服务过程中可能遇到的阻碍，制定应对措施。</w:t>
      </w:r>
    </w:p>
    <w:p>
      <w:pPr>
        <w:spacing w:line="360" w:lineRule="auto" w:before="0" w:after="0"/>
        <w:ind w:firstLine="420"/>
      </w:pPr>
      <w:r>
        <w:t xml:space="preserve">   - **现场环境复杂情况**：分析现场环境的复杂情况，制定相应的应对措施。</w:t>
      </w:r>
    </w:p>
    <w:p>
      <w:pPr>
        <w:spacing w:line="360" w:lineRule="auto" w:before="0" w:after="0"/>
        <w:ind w:firstLine="420"/>
      </w:pPr>
      <w:r>
        <w:t xml:space="preserve">   - **针对现场遇到的问题解决措施**：针对现场遇到的问题，制定解决措施，确保服务的顺利进行。</w:t>
      </w:r>
    </w:p>
    <w:p>
      <w:pPr>
        <w:spacing w:line="360" w:lineRule="auto" w:before="0" w:after="0"/>
        <w:ind w:firstLine="420"/>
      </w:pPr>
      <w:r>
        <w:t>5. **应急处理保障机制**</w:t>
      </w:r>
    </w:p>
    <w:p>
      <w:pPr>
        <w:spacing w:line="360" w:lineRule="auto" w:before="0" w:after="0"/>
        <w:ind w:firstLine="420"/>
      </w:pPr>
      <w:r>
        <w:t xml:space="preserve">   - **突发需求的处理机制**：制定突发需求的处理机制，确保服务的连续性。</w:t>
      </w:r>
    </w:p>
    <w:p>
      <w:pPr>
        <w:spacing w:line="360" w:lineRule="auto" w:before="0" w:after="0"/>
        <w:ind w:firstLine="420"/>
      </w:pPr>
      <w:r>
        <w:t xml:space="preserve">   - **系统障碍的解决方案**：制定系统障碍的解决方案，确保服务的稳定性。</w:t>
      </w:r>
    </w:p>
    <w:p>
      <w:pPr>
        <w:spacing w:line="360" w:lineRule="auto" w:before="0" w:after="0"/>
        <w:ind w:firstLine="420"/>
      </w:pPr>
      <w:r>
        <w:t xml:space="preserve">   - **多项目并行的解决方案**：制定多项目并行的解决方案，确保服务的协调性。</w:t>
      </w:r>
    </w:p>
    <w:p>
      <w:pPr>
        <w:spacing w:line="360" w:lineRule="auto" w:before="0" w:after="0"/>
        <w:ind w:firstLine="420"/>
      </w:pPr>
      <w:r>
        <w:t xml:space="preserve">   - **时间周期紧的解决方案**：制定时间周期紧的解决方案，确保服务的及时性。</w:t>
      </w:r>
    </w:p>
    <w:p>
      <w:pPr>
        <w:spacing w:line="360" w:lineRule="auto" w:before="0" w:after="0"/>
        <w:ind w:firstLine="420"/>
      </w:pPr>
      <w:r>
        <w:t xml:space="preserve">   - **夜间服务的解决方案**：制定夜间服务的解决方案，确保服务的全天候性。</w:t>
      </w:r>
    </w:p>
    <w:p>
      <w:pPr>
        <w:spacing w:line="360" w:lineRule="auto" w:before="0" w:after="0"/>
        <w:ind w:firstLine="420"/>
      </w:pPr>
      <w:r>
        <w:t>6. **作业规范**</w:t>
      </w:r>
    </w:p>
    <w:p>
      <w:pPr>
        <w:spacing w:line="360" w:lineRule="auto" w:before="0" w:after="0"/>
        <w:ind w:firstLine="420"/>
      </w:pPr>
      <w:r>
        <w:t xml:space="preserve">   - **垃圾收集的作业规范**：制定垃圾收集的作业规范，确保垃圾收集的规范性。</w:t>
      </w:r>
    </w:p>
    <w:p>
      <w:pPr>
        <w:spacing w:line="360" w:lineRule="auto" w:before="0" w:after="0"/>
        <w:ind w:firstLine="420"/>
      </w:pPr>
      <w:r>
        <w:t xml:space="preserve">   - **垃圾收集车的作业规范**：制定垃圾收集车的作业规范，确保垃圾收集车的安全运行。</w:t>
      </w:r>
    </w:p>
    <w:p>
      <w:pPr>
        <w:spacing w:line="360" w:lineRule="auto" w:before="0" w:after="0"/>
        <w:ind w:firstLine="420"/>
      </w:pPr>
      <w:r>
        <w:t xml:space="preserve">   - **垃圾收集站的作业规范**：制定垃圾收集站的作业规范，确保垃圾收集站的有序管理。</w:t>
      </w:r>
    </w:p>
    <w:p>
      <w:pPr>
        <w:spacing w:line="360" w:lineRule="auto" w:before="0" w:after="0"/>
        <w:ind w:firstLine="420"/>
      </w:pPr>
      <w:r>
        <w:t>7. **资源配备计划**</w:t>
      </w:r>
    </w:p>
    <w:p>
      <w:pPr>
        <w:spacing w:line="360" w:lineRule="auto" w:before="0" w:after="0"/>
        <w:ind w:firstLine="420"/>
      </w:pPr>
      <w:r>
        <w:t xml:space="preserve">   - **劳动力配备**：制定劳动力配备计划，确保服务过程中有足够的劳动力。</w:t>
      </w:r>
    </w:p>
    <w:p>
      <w:pPr>
        <w:spacing w:line="360" w:lineRule="auto" w:before="0" w:after="0"/>
        <w:ind w:firstLine="420"/>
      </w:pPr>
      <w:r>
        <w:t xml:space="preserve">   - **服务用机械配备**：制定服务用机械配备计划，确保服务过程中有足够的机械设备。</w:t>
      </w:r>
    </w:p>
    <w:p>
      <w:pPr>
        <w:spacing w:line="360" w:lineRule="auto" w:before="0" w:after="0"/>
        <w:ind w:firstLine="420"/>
      </w:pPr>
      <w:r>
        <w:t>#### 四、质量审计计划的实施步骤</w:t>
      </w:r>
    </w:p>
    <w:p>
      <w:pPr>
        <w:spacing w:line="360" w:lineRule="auto" w:before="0" w:after="0"/>
        <w:ind w:firstLine="420"/>
      </w:pPr>
      <w:r>
        <w:t>1. **前期准备**</w:t>
      </w:r>
    </w:p>
    <w:p>
      <w:pPr>
        <w:spacing w:line="360" w:lineRule="auto" w:before="0" w:after="0"/>
        <w:ind w:firstLine="420"/>
      </w:pPr>
      <w:r>
        <w:t xml:space="preserve">   - **组建审计团队**：组建由公司内部质量管理人员、外部审计专家组成的审计团队。</w:t>
      </w:r>
    </w:p>
    <w:p>
      <w:pPr>
        <w:spacing w:line="360" w:lineRule="auto" w:before="0" w:after="0"/>
        <w:ind w:firstLine="420"/>
      </w:pPr>
      <w:r>
        <w:t xml:space="preserve">   - **制定审计计划**：根据项目特点和服务需求，制定详细的审计计划，包括审计时间、审计内容、审计方法等。</w:t>
      </w:r>
    </w:p>
    <w:p>
      <w:pPr>
        <w:spacing w:line="360" w:lineRule="auto" w:before="0" w:after="0"/>
        <w:ind w:firstLine="420"/>
      </w:pPr>
      <w:r>
        <w:t>2. **现场审计**</w:t>
      </w:r>
    </w:p>
    <w:p>
      <w:pPr>
        <w:spacing w:line="360" w:lineRule="auto" w:before="0" w:after="0"/>
        <w:ind w:firstLine="420"/>
      </w:pPr>
      <w:r>
        <w:t xml:space="preserve">   - **现场检查**：审计团队对服务现场进行检查，包括服务流程、操作规范、设备状况等。</w:t>
      </w:r>
    </w:p>
    <w:p>
      <w:pPr>
        <w:spacing w:line="360" w:lineRule="auto" w:before="0" w:after="0"/>
        <w:ind w:firstLine="420"/>
      </w:pPr>
      <w:r>
        <w:t xml:space="preserve">   - **资料审查**：审计团队对服务过程中的相关资料进行审查，包括服务记录、质量报告等。</w:t>
      </w:r>
    </w:p>
    <w:p>
      <w:pPr>
        <w:spacing w:line="360" w:lineRule="auto" w:before="0" w:after="0"/>
        <w:ind w:firstLine="420"/>
      </w:pPr>
      <w:r>
        <w:t xml:space="preserve">   - **人员访谈**：审计团队与服务人员、管理人员进行访谈，了解服务过程中的问题和改进建议。</w:t>
      </w:r>
    </w:p>
    <w:p>
      <w:pPr>
        <w:spacing w:line="360" w:lineRule="auto" w:before="0" w:after="0"/>
        <w:ind w:firstLine="420"/>
      </w:pPr>
      <w:r>
        <w:t>3. **审计报告**</w:t>
      </w:r>
    </w:p>
    <w:p>
      <w:pPr>
        <w:spacing w:line="360" w:lineRule="auto" w:before="0" w:after="0"/>
        <w:ind w:firstLine="420"/>
      </w:pPr>
      <w:r>
        <w:t xml:space="preserve">   - **编写审计报告**：根据现场审计和资料审查的结果，编写审计报告，包括审计发现、改进建议等。</w:t>
      </w:r>
    </w:p>
    <w:p>
      <w:pPr>
        <w:spacing w:line="360" w:lineRule="auto" w:before="0" w:after="0"/>
        <w:ind w:firstLine="420"/>
      </w:pPr>
      <w:r>
        <w:t xml:space="preserve">   -</w:t>
      </w:r>
    </w:p>
    <w:p>
      <w:pPr>
        <w:pStyle w:val="Heading4"/>
        <w:spacing w:line="360" w:lineRule="auto" w:before="0" w:after="0"/>
        <w:ind w:firstLine="420"/>
      </w:pPr>
      <w:r>
        <w:t xml:space="preserve"> 处理质量审计问题</w:t>
      </w:r>
    </w:p>
    <w:p>
      <w:pPr>
        <w:spacing w:line="360" w:lineRule="auto" w:before="0" w:after="0"/>
        <w:ind w:firstLine="420"/>
      </w:pPr>
      <w:r>
        <w:t>**处理质量审计问题的方案**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居民生活环境的整洁与卫生。项目预估金额为722,100.00元（含税），服务地点由招标人指定，服务期为2025年01月01日至2025年12月31日。质量要求为合格，中标人需承担服务期间现场所有用水、用电及附加损耗发生的费用，并负责本项目各类协调工作，符合国家、行业相关验收标准，满足宝石花物业管理服务相关垃圾清运的实施方式及要求，并承诺能理解并接受招标人不保证能将预估金额使用完毕，一切以实际发生量为准。付款方式为每季度末的次月60日前且收到乙方的发票后，支付上一个季度的挂账款。</w:t>
      </w:r>
    </w:p>
    <w:p>
      <w:pPr>
        <w:spacing w:line="360" w:lineRule="auto" w:before="0" w:after="0"/>
        <w:ind w:firstLine="420"/>
      </w:pPr>
      <w:r>
        <w:t>**二、质量审计问题处理方案**</w:t>
      </w:r>
    </w:p>
    <w:p>
      <w:pPr>
        <w:spacing w:line="360" w:lineRule="auto" w:before="0" w:after="0"/>
        <w:ind w:firstLine="420"/>
      </w:pPr>
      <w:r>
        <w:t>为确保项目质量，公司制定了以下质量审计问题处理方案：</w:t>
      </w:r>
    </w:p>
    <w:p>
      <w:pPr>
        <w:spacing w:line="360" w:lineRule="auto" w:before="0" w:after="0"/>
        <w:ind w:firstLine="420"/>
      </w:pPr>
      <w:r>
        <w:t>**1. 建立健全的质量保证体系**</w:t>
      </w:r>
    </w:p>
    <w:p>
      <w:pPr>
        <w:spacing w:line="360" w:lineRule="auto" w:before="0" w:after="0"/>
        <w:ind w:firstLine="420"/>
      </w:pPr>
      <w:r>
        <w:t>公司已建立完善的质量保证体系，包括质量管理制度、质量责任制度、质量检查制度等。通过这些制度，公司能够对项目实施过程中的各个环节进行有效控制，确保项目质量符合招标人要求。</w:t>
      </w:r>
    </w:p>
    <w:p>
      <w:pPr>
        <w:spacing w:line="360" w:lineRule="auto" w:before="0" w:after="0"/>
        <w:ind w:firstLine="420"/>
      </w:pPr>
      <w:r>
        <w:t>**2. 质量控制关键点描述**</w:t>
      </w:r>
    </w:p>
    <w:p>
      <w:pPr>
        <w:spacing w:line="360" w:lineRule="auto" w:before="0" w:after="0"/>
        <w:ind w:firstLine="420"/>
      </w:pPr>
      <w:r>
        <w:t>在项目实施过程中，公司将重点关注以下质量控制关键点：</w:t>
      </w:r>
    </w:p>
    <w:p>
      <w:pPr>
        <w:spacing w:line="360" w:lineRule="auto" w:before="0" w:after="0"/>
        <w:ind w:firstLine="420"/>
      </w:pPr>
      <w:r>
        <w:t>（1）垃圾收集作业规范：确保垃圾收集人员按照规定的作业规范进行操作，避免垃圾遗漏或混入其他杂物。</w:t>
      </w:r>
    </w:p>
    <w:p>
      <w:pPr>
        <w:spacing w:line="360" w:lineRule="auto" w:before="0" w:after="0"/>
        <w:ind w:firstLine="420"/>
      </w:pPr>
      <w:r>
        <w:t>（2）垃圾收集车的作业规范：定期对垃圾收集车进行检查和维护，确保其正常运行，避免因车辆故障导致垃圾清运不及时。</w:t>
      </w:r>
    </w:p>
    <w:p>
      <w:pPr>
        <w:spacing w:line="360" w:lineRule="auto" w:before="0" w:after="0"/>
        <w:ind w:firstLine="420"/>
      </w:pPr>
      <w:r>
        <w:t>（3）垃圾收集站的作业规范：对垃圾收集站进行定期清洁和消毒，确保垃圾收集站的环境卫生。</w:t>
      </w:r>
    </w:p>
    <w:p>
      <w:pPr>
        <w:spacing w:line="360" w:lineRule="auto" w:before="0" w:after="0"/>
        <w:ind w:firstLine="420"/>
      </w:pPr>
      <w:r>
        <w:t>**3. 质量管控流程**</w:t>
      </w:r>
    </w:p>
    <w:p>
      <w:pPr>
        <w:spacing w:line="360" w:lineRule="auto" w:before="0" w:after="0"/>
        <w:ind w:firstLine="420"/>
      </w:pPr>
      <w:r>
        <w:t>公司制定了详细的质量管控流程，包括质量计划、质量检查、质量改进等环节。通过这些环节，公司能够对项目质量进行全过程控制，确保项目质量符合招标人要求。</w:t>
      </w:r>
    </w:p>
    <w:p>
      <w:pPr>
        <w:spacing w:line="360" w:lineRule="auto" w:before="0" w:after="0"/>
        <w:ind w:firstLine="420"/>
      </w:pPr>
      <w:r>
        <w:t>**4. 质量标准符合招标人验收标准**</w:t>
      </w:r>
    </w:p>
    <w:p>
      <w:pPr>
        <w:spacing w:line="360" w:lineRule="auto" w:before="0" w:after="0"/>
        <w:ind w:firstLine="420"/>
      </w:pPr>
      <w:r>
        <w:t>公司将严格按照招标人规定的质量标准进行项目实施，确保项目质量符合招标人验收标准。在项目实施过程中，公司将定期进行质量检查，对发现的问题及时进行整改，确保项目质量达到预期目标。</w:t>
      </w:r>
    </w:p>
    <w:p>
      <w:pPr>
        <w:spacing w:line="360" w:lineRule="auto" w:before="0" w:after="0"/>
        <w:ind w:firstLine="420"/>
      </w:pPr>
      <w:r>
        <w:t>**5. 安全生产和文明服务保障措施**</w:t>
      </w:r>
    </w:p>
    <w:p>
      <w:pPr>
        <w:spacing w:line="360" w:lineRule="auto" w:before="0" w:after="0"/>
        <w:ind w:firstLine="420"/>
      </w:pPr>
      <w:r>
        <w:t>公司制定了详细的安全生产和文明服务保障措施，包括安全生产管理制度、安全服务流程、安全生产组织机构图、安全文明服务实施保障措施等。通过这些措施，公司能够确保服务人员的安全，同时提供文明、高效的服务。</w:t>
      </w:r>
    </w:p>
    <w:p>
      <w:pPr>
        <w:spacing w:line="360" w:lineRule="auto" w:before="0" w:after="0"/>
        <w:ind w:firstLine="420"/>
      </w:pPr>
      <w:r>
        <w:t>**6. 服务进度保障措施**</w:t>
      </w:r>
    </w:p>
    <w:p>
      <w:pPr>
        <w:spacing w:line="360" w:lineRule="auto" w:before="0" w:after="0"/>
        <w:ind w:firstLine="420"/>
      </w:pPr>
      <w:r>
        <w:t>公司制定了详细的服务进度计划图和服务进度保证措施，确保项目进度符合招标人要求。在项目实施过程中，公司将定期进行进度检查，对发现的问题及时进行整改，确保项目进度达到预期目标。</w:t>
      </w:r>
    </w:p>
    <w:p>
      <w:pPr>
        <w:spacing w:line="360" w:lineRule="auto" w:before="0" w:after="0"/>
        <w:ind w:firstLine="420"/>
      </w:pPr>
      <w:r>
        <w:t>**7. 项目难点及特点分析和应对措施**</w:t>
      </w:r>
    </w:p>
    <w:p>
      <w:pPr>
        <w:spacing w:line="360" w:lineRule="auto" w:before="0" w:after="0"/>
        <w:ind w:firstLine="420"/>
      </w:pPr>
      <w:r>
        <w:t>公司对项目难点及特点进行了详细分析，并制定了相应的应对措施。在项目实施过程中，公司将针对现场遇到的问题采取有效的技术措施和组织措施，确保项目质量符合招标人要求。</w:t>
      </w:r>
    </w:p>
    <w:p>
      <w:pPr>
        <w:spacing w:line="360" w:lineRule="auto" w:before="0" w:after="0"/>
        <w:ind w:firstLine="420"/>
      </w:pPr>
      <w:r>
        <w:t>**8. 应急处理保障机制**</w:t>
      </w:r>
    </w:p>
    <w:p>
      <w:pPr>
        <w:spacing w:line="360" w:lineRule="auto" w:before="0" w:after="0"/>
        <w:ind w:firstLine="420"/>
      </w:pPr>
      <w:r>
        <w:t>公司制定了详细的应急处理保障机制，包括突发需求的处理机制、系统障碍的解决方案、多项目并行的解决方案、时间周期紧的解决方案、夜间服务的解决方案等。通过这些机制，公司能够确保在紧急情况下及时响应，确保项目质量不受影响。</w:t>
      </w:r>
    </w:p>
    <w:p>
      <w:pPr>
        <w:spacing w:line="360" w:lineRule="auto" w:before="0" w:after="0"/>
        <w:ind w:firstLine="420"/>
      </w:pPr>
      <w:r>
        <w:t>**9. 作业规范**</w:t>
      </w:r>
    </w:p>
    <w:p>
      <w:pPr>
        <w:spacing w:line="360" w:lineRule="auto" w:before="0" w:after="0"/>
        <w:ind w:firstLine="420"/>
      </w:pPr>
      <w:r>
        <w:t>公司制定了详细的作业规范，包括垃圾收集的作业规范、垃圾收集车的作业规范、垃圾收集站的作业规范等。通过这些规范，公司能够确保垃圾清运服务的质量和效率。</w:t>
      </w:r>
    </w:p>
    <w:p>
      <w:pPr>
        <w:spacing w:line="360" w:lineRule="auto" w:before="0" w:after="0"/>
        <w:ind w:firstLine="420"/>
      </w:pPr>
      <w:r>
        <w:t>**10. 资源配备计划**</w:t>
      </w:r>
    </w:p>
    <w:p>
      <w:pPr>
        <w:spacing w:line="360" w:lineRule="auto" w:before="0" w:after="0"/>
        <w:ind w:firstLine="420"/>
      </w:pPr>
      <w:r>
        <w:t>公司制定了详细的资源配备计划，包括劳动力配备和服务用机械配备。通过这些计划，公司能够确保项目实施过程中有足够的资源和人力支持，确保项目质量符合招标人要求。</w:t>
      </w:r>
    </w:p>
    <w:p>
      <w:pPr>
        <w:spacing w:line="360" w:lineRule="auto" w:before="0" w:after="0"/>
        <w:ind w:firstLine="420"/>
      </w:pPr>
      <w:r>
        <w:t>**三、总结**</w:t>
      </w:r>
    </w:p>
    <w:p>
      <w:pPr>
        <w:spacing w:line="360" w:lineRule="auto" w:before="0" w:after="0"/>
        <w:ind w:firstLine="420"/>
      </w:pPr>
      <w:r>
        <w:t>通过以上质量审计问题处理方案，公司能够确保沈采矿区6274户居民生活及生产垃圾清运服务项目的质量符合招标人要求。公司将继续关注项目实施过程中的质量问题，及时采取有效措施进行整改，确保项目质量达到预期目标。</w:t>
      </w:r>
    </w:p>
    <w:p>
      <w:pPr>
        <w:pStyle w:val="Heading4"/>
        <w:spacing w:line="360" w:lineRule="auto" w:before="0" w:after="0"/>
        <w:ind w:firstLine="420"/>
      </w:pPr>
      <w:r>
        <w:t xml:space="preserve"> 实施质量审计措施</w:t>
      </w:r>
    </w:p>
    <w:p>
      <w:pPr>
        <w:spacing w:line="360" w:lineRule="auto" w:before="0" w:after="0"/>
        <w:ind w:firstLine="420"/>
      </w:pPr>
      <w:r>
        <w:t>**实施质量审计措施的方案**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的招标项目。该项目预估金额为722,100.00元（含税），服务地点由招标人指定，服务期为2025年01月01日至2025年12月31日，质量要求为合格。</w:t>
      </w:r>
    </w:p>
    <w:p>
      <w:pPr>
        <w:spacing w:line="360" w:lineRule="auto" w:before="0" w:after="0"/>
        <w:ind w:firstLine="420"/>
      </w:pPr>
      <w:r>
        <w:t>**二、质量审计措施**</w:t>
      </w:r>
    </w:p>
    <w:p>
      <w:pPr>
        <w:spacing w:line="360" w:lineRule="auto" w:before="0" w:after="0"/>
        <w:ind w:firstLine="420"/>
      </w:pPr>
      <w:r>
        <w:t>为确保垃圾清运服务的质量，公司制定了以下质量审计措施：</w:t>
      </w:r>
    </w:p>
    <w:p>
      <w:pPr>
        <w:spacing w:line="360" w:lineRule="auto" w:before="0" w:after="0"/>
        <w:ind w:firstLine="420"/>
      </w:pPr>
      <w:r>
        <w:t>1. **建立健全的质量保证体系**</w:t>
      </w:r>
    </w:p>
    <w:p>
      <w:pPr>
        <w:spacing w:line="360" w:lineRule="auto" w:before="0" w:after="0"/>
        <w:ind w:firstLine="420"/>
      </w:pPr>
      <w:r>
        <w:t xml:space="preserve">   - 公司将建立完善的质量保证体系，包括质量管理制度、质量责任制度、质量检查制度等，确保服务质量符合招标人的验收标准。</w:t>
      </w:r>
    </w:p>
    <w:p>
      <w:pPr>
        <w:spacing w:line="360" w:lineRule="auto" w:before="0" w:after="0"/>
        <w:ind w:firstLine="420"/>
      </w:pPr>
      <w:r>
        <w:t xml:space="preserve">   - 质量保证体系将覆盖垃圾清运服务的全过程，从垃圾收集、运输到处理，确保每个环节的质量控制。</w:t>
      </w:r>
    </w:p>
    <w:p>
      <w:pPr>
        <w:spacing w:line="360" w:lineRule="auto" w:before="0" w:after="0"/>
        <w:ind w:firstLine="420"/>
      </w:pPr>
      <w:r>
        <w:t>2. **质量控制关键点描述**</w:t>
      </w:r>
    </w:p>
    <w:p>
      <w:pPr>
        <w:spacing w:line="360" w:lineRule="auto" w:before="0" w:after="0"/>
        <w:ind w:firstLine="420"/>
      </w:pPr>
      <w:r>
        <w:t xml:space="preserve">   - 垃圾收集：确保垃圾收集的及时性和完整性，避免垃圾遗漏或堆积。</w:t>
      </w:r>
    </w:p>
    <w:p>
      <w:pPr>
        <w:spacing w:line="360" w:lineRule="auto" w:before="0" w:after="0"/>
        <w:ind w:firstLine="420"/>
      </w:pPr>
      <w:r>
        <w:t xml:space="preserve">   - 垃圾运输：确保垃圾运输的安全性和环保性，避免运输过程中出现泄漏或污染。</w:t>
      </w:r>
    </w:p>
    <w:p>
      <w:pPr>
        <w:spacing w:line="360" w:lineRule="auto" w:before="0" w:after="0"/>
        <w:ind w:firstLine="420"/>
      </w:pPr>
      <w:r>
        <w:t xml:space="preserve">   - 垃圾处理：确保垃圾处理的合规性和有效性，避免垃圾处理不当造成的环境污染。</w:t>
      </w:r>
    </w:p>
    <w:p>
      <w:pPr>
        <w:spacing w:line="360" w:lineRule="auto" w:before="0" w:after="0"/>
        <w:ind w:firstLine="420"/>
      </w:pPr>
      <w:r>
        <w:t>3. **质量管控流程**</w:t>
      </w:r>
    </w:p>
    <w:p>
      <w:pPr>
        <w:spacing w:line="360" w:lineRule="auto" w:before="0" w:after="0"/>
        <w:ind w:firstLine="420"/>
      </w:pPr>
      <w:r>
        <w:t xml:space="preserve">   - 垃圾收集：由专业人员进行垃圾收集，确保垃圾收集的及时性和完整性。</w:t>
      </w:r>
    </w:p>
    <w:p>
      <w:pPr>
        <w:spacing w:line="360" w:lineRule="auto" w:before="0" w:after="0"/>
        <w:ind w:firstLine="420"/>
      </w:pPr>
      <w:r>
        <w:t xml:space="preserve">   - 垃圾运输：由专业人员进行垃圾运输，确保垃圾运输的安全性和环保性。</w:t>
      </w:r>
    </w:p>
    <w:p>
      <w:pPr>
        <w:spacing w:line="360" w:lineRule="auto" w:before="0" w:after="0"/>
        <w:ind w:firstLine="420"/>
      </w:pPr>
      <w:r>
        <w:t xml:space="preserve">   - 垃圾处理：由专业人员进行垃圾处理，确保垃圾处理的合规性和有效性。</w:t>
      </w:r>
    </w:p>
    <w:p>
      <w:pPr>
        <w:spacing w:line="360" w:lineRule="auto" w:before="0" w:after="0"/>
        <w:ind w:firstLine="420"/>
      </w:pPr>
      <w:r>
        <w:t>4. **质量标准符合招标人验收标准**</w:t>
      </w:r>
    </w:p>
    <w:p>
      <w:pPr>
        <w:spacing w:line="360" w:lineRule="auto" w:before="0" w:after="0"/>
        <w:ind w:firstLine="420"/>
      </w:pPr>
      <w:r>
        <w:t xml:space="preserve">   - 公司将严格按照招标人的验收标准进行垃圾清运服务，确保服务质量符合招标人的要求。</w:t>
      </w:r>
    </w:p>
    <w:p>
      <w:pPr>
        <w:spacing w:line="360" w:lineRule="auto" w:before="0" w:after="0"/>
        <w:ind w:firstLine="420"/>
      </w:pPr>
      <w:r>
        <w:t xml:space="preserve">   - 公司将定期对服务质量进行自检，确保服务质量符合招标人的验收标准。</w:t>
      </w:r>
    </w:p>
    <w:p>
      <w:pPr>
        <w:spacing w:line="360" w:lineRule="auto" w:before="0" w:after="0"/>
        <w:ind w:firstLine="420"/>
      </w:pPr>
      <w:r>
        <w:t>**三、安全生产和文明服务保障措施**</w:t>
      </w:r>
    </w:p>
    <w:p>
      <w:pPr>
        <w:spacing w:line="360" w:lineRule="auto" w:before="0" w:after="0"/>
        <w:ind w:firstLine="420"/>
      </w:pPr>
      <w:r>
        <w:t>1. **安全生产管理制度**</w:t>
      </w:r>
    </w:p>
    <w:p>
      <w:pPr>
        <w:spacing w:line="360" w:lineRule="auto" w:before="0" w:after="0"/>
        <w:ind w:firstLine="420"/>
      </w:pPr>
      <w:r>
        <w:t xml:space="preserve">   - 公司将建立完善的安全生产管理制度，包括安全生产责任制、安全生产检查制度、安全生产培训制度等，确保服务过程中的安全。</w:t>
      </w:r>
    </w:p>
    <w:p>
      <w:pPr>
        <w:spacing w:line="360" w:lineRule="auto" w:before="0" w:after="0"/>
        <w:ind w:firstLine="420"/>
      </w:pPr>
      <w:r>
        <w:t>2. **安全服务流程**</w:t>
      </w:r>
    </w:p>
    <w:p>
      <w:pPr>
        <w:spacing w:line="360" w:lineRule="auto" w:before="0" w:after="0"/>
        <w:ind w:firstLine="420"/>
      </w:pPr>
      <w:r>
        <w:t xml:space="preserve">   - 公司将制定详细的安全服务流程，包括垃圾收集、运输、处理等环节的安全操作规程，确保服务过程中的安全。</w:t>
      </w:r>
    </w:p>
    <w:p>
      <w:pPr>
        <w:spacing w:line="360" w:lineRule="auto" w:before="0" w:after="0"/>
        <w:ind w:firstLine="420"/>
      </w:pPr>
      <w:r>
        <w:t>3. **安全生产组织机构图**</w:t>
      </w:r>
    </w:p>
    <w:p>
      <w:pPr>
        <w:spacing w:line="360" w:lineRule="auto" w:before="0" w:after="0"/>
        <w:ind w:firstLine="420"/>
      </w:pPr>
      <w:r>
        <w:t xml:space="preserve">   - 公司将建立安全生产组织机构图，明确各岗位的安全职责，确保服务过程中的安全。</w:t>
      </w:r>
    </w:p>
    <w:p>
      <w:pPr>
        <w:spacing w:line="360" w:lineRule="auto" w:before="0" w:after="0"/>
        <w:ind w:firstLine="420"/>
      </w:pPr>
      <w:r>
        <w:t>4. **安全文明服务实施保障措施**</w:t>
      </w:r>
    </w:p>
    <w:p>
      <w:pPr>
        <w:spacing w:line="360" w:lineRule="auto" w:before="0" w:after="0"/>
        <w:ind w:firstLine="420"/>
      </w:pPr>
      <w:r>
        <w:t xml:space="preserve">   - 公司将采取一系列安全文明服务实施保障措施，包括安全培训、安全检查、安全监督等，确保服务过程中的安全。</w:t>
      </w:r>
    </w:p>
    <w:p>
      <w:pPr>
        <w:spacing w:line="360" w:lineRule="auto" w:before="0" w:after="0"/>
        <w:ind w:firstLine="420"/>
      </w:pPr>
      <w:r>
        <w:t>**四、服务进度保障措施**</w:t>
      </w:r>
    </w:p>
    <w:p>
      <w:pPr>
        <w:spacing w:line="360" w:lineRule="auto" w:before="0" w:after="0"/>
        <w:ind w:firstLine="420"/>
      </w:pPr>
      <w:r>
        <w:t>1. **服务进度计划图**</w:t>
      </w:r>
    </w:p>
    <w:p>
      <w:pPr>
        <w:spacing w:line="360" w:lineRule="auto" w:before="0" w:after="0"/>
        <w:ind w:firstLine="420"/>
      </w:pPr>
      <w:r>
        <w:t xml:space="preserve">   - 公司将编制详细的总体进度图，包括垃圾收集、运输、处理等环节的进度安排，确保服务进度符合项目需求。</w:t>
      </w:r>
    </w:p>
    <w:p>
      <w:pPr>
        <w:spacing w:line="360" w:lineRule="auto" w:before="0" w:after="0"/>
        <w:ind w:firstLine="420"/>
      </w:pPr>
      <w:r>
        <w:t>2. **服务进度保证措施**</w:t>
      </w:r>
    </w:p>
    <w:p>
      <w:pPr>
        <w:spacing w:line="360" w:lineRule="auto" w:before="0" w:after="0"/>
        <w:ind w:firstLine="420"/>
      </w:pPr>
      <w:r>
        <w:t xml:space="preserve">   - 公司将采取一系列服务进度保证措施，包括进度跟踪、进度调整、进度监督等，确保服务进度符合项目需求。</w:t>
      </w:r>
    </w:p>
    <w:p>
      <w:pPr>
        <w:spacing w:line="360" w:lineRule="auto" w:before="0" w:after="0"/>
        <w:ind w:firstLine="420"/>
      </w:pPr>
      <w:r>
        <w:t>**五、项目难点及特点分析和应对措施**</w:t>
      </w:r>
    </w:p>
    <w:p>
      <w:pPr>
        <w:spacing w:line="360" w:lineRule="auto" w:before="0" w:after="0"/>
        <w:ind w:firstLine="420"/>
      </w:pPr>
      <w:r>
        <w:t>1. **过程中遇到阻碍**</w:t>
      </w:r>
    </w:p>
    <w:p>
      <w:pPr>
        <w:spacing w:line="360" w:lineRule="auto" w:before="0" w:after="0"/>
        <w:ind w:firstLine="420"/>
      </w:pPr>
      <w:r>
        <w:t xml:space="preserve">   - 公司将分析过程中可能遇到的阻碍，如垃圾收集困难、运输路线复杂等，并制定相应的应对措施。</w:t>
      </w:r>
    </w:p>
    <w:p>
      <w:pPr>
        <w:spacing w:line="360" w:lineRule="auto" w:before="0" w:after="0"/>
        <w:ind w:firstLine="420"/>
      </w:pPr>
      <w:r>
        <w:t>2. **现场环境复杂情况**</w:t>
      </w:r>
    </w:p>
    <w:p>
      <w:pPr>
        <w:spacing w:line="360" w:lineRule="auto" w:before="0" w:after="0"/>
        <w:ind w:firstLine="420"/>
      </w:pPr>
      <w:r>
        <w:t xml:space="preserve">   - 公司将分析现场环境复杂情况，如地形复杂、交通拥堵等，并制定相应的应对措施。</w:t>
      </w:r>
    </w:p>
    <w:p>
      <w:pPr>
        <w:spacing w:line="360" w:lineRule="auto" w:before="0" w:after="0"/>
        <w:ind w:firstLine="420"/>
      </w:pPr>
      <w:r>
        <w:t>3. **针对现场遇到的问题解决措施**</w:t>
      </w:r>
    </w:p>
    <w:p>
      <w:pPr>
        <w:spacing w:line="360" w:lineRule="auto" w:before="0" w:after="0"/>
        <w:ind w:firstLine="420"/>
      </w:pPr>
      <w:r>
        <w:t xml:space="preserve">   - 公司将针对现场遇到的问题，如垃圾收集困难、运输路线复杂等，制定相应的解决措施，确保服务顺利进行。</w:t>
      </w:r>
    </w:p>
    <w:p>
      <w:pPr>
        <w:spacing w:line="360" w:lineRule="auto" w:before="0" w:after="0"/>
        <w:ind w:firstLine="420"/>
      </w:pPr>
      <w:r>
        <w:t>**六、应急处理保障机制**</w:t>
      </w:r>
    </w:p>
    <w:p>
      <w:pPr>
        <w:spacing w:line="360" w:lineRule="auto" w:before="0" w:after="0"/>
        <w:ind w:firstLine="420"/>
      </w:pPr>
      <w:r>
        <w:t>1. **突发需求的处理机制**</w:t>
      </w:r>
    </w:p>
    <w:p>
      <w:pPr>
        <w:spacing w:line="360" w:lineRule="auto" w:before="0" w:after="0"/>
        <w:ind w:firstLine="420"/>
      </w:pPr>
      <w:r>
        <w:t xml:space="preserve">   - 公司将制定突发需求的处理机制，如垃圾收集量突然增加、运输车辆故障等，确保服务顺利进行。</w:t>
      </w:r>
    </w:p>
    <w:p>
      <w:pPr>
        <w:spacing w:line="360" w:lineRule="auto" w:before="0" w:after="0"/>
        <w:ind w:firstLine="420"/>
      </w:pPr>
      <w:r>
        <w:t>2. **系统障碍的解决方案**</w:t>
      </w:r>
    </w:p>
    <w:p>
      <w:pPr>
        <w:spacing w:line="360" w:lineRule="auto" w:before="0" w:after="0"/>
        <w:ind w:firstLine="420"/>
      </w:pPr>
      <w:r>
        <w:t xml:space="preserve">   - 公司将制定系统障碍的解决方案，如垃圾处理设备故障、运输车辆故障等，确保服务顺利进行。</w:t>
      </w:r>
    </w:p>
    <w:p>
      <w:pPr>
        <w:spacing w:line="360" w:lineRule="auto" w:before="0" w:after="0"/>
        <w:ind w:firstLine="420"/>
      </w:pPr>
      <w:r>
        <w:t>3. **多项目并行的解决方案**</w:t>
      </w:r>
    </w:p>
    <w:p>
      <w:pPr>
        <w:spacing w:line="360" w:lineRule="auto" w:before="0" w:after="0"/>
        <w:ind w:firstLine="420"/>
      </w:pPr>
      <w:r>
        <w:t xml:space="preserve">   - 公司将制定多项目并行的解决方案，如同时进行多个垃圾清运项目，确保服务顺利进行。</w:t>
      </w:r>
    </w:p>
    <w:p>
      <w:pPr>
        <w:spacing w:line="360" w:lineRule="auto" w:before="0" w:after="0"/>
        <w:ind w:firstLine="420"/>
      </w:pPr>
      <w:r>
        <w:t>4. **时间周期紧的解决方案**</w:t>
      </w:r>
    </w:p>
    <w:p>
      <w:pPr>
        <w:spacing w:line="360" w:lineRule="auto" w:before="0" w:after="0"/>
        <w:ind w:firstLine="420"/>
      </w:pPr>
      <w:r>
        <w:t xml:space="preserve">   - 公司将制定时间周期紧的解决方案，如垃圾收集时间紧迫、运输时间紧迫等，确保服务顺利进行。</w:t>
      </w:r>
    </w:p>
    <w:p>
      <w:pPr>
        <w:spacing w:line="360" w:lineRule="auto" w:before="0" w:after="0"/>
        <w:ind w:firstLine="420"/>
      </w:pPr>
      <w:r>
        <w:t>5. **夜间服务的解决方案**</w:t>
      </w:r>
    </w:p>
    <w:p>
      <w:pPr>
        <w:spacing w:line="360" w:lineRule="auto" w:before="0" w:after="0"/>
        <w:ind w:firstLine="420"/>
      </w:pPr>
      <w:r>
        <w:t xml:space="preserve">   - 公司将制定夜间服务的解决方案，如夜间垃圾收集、夜间垃圾运输等，确保服务顺利进行。</w:t>
      </w:r>
    </w:p>
    <w:p>
      <w:pPr>
        <w:spacing w:line="360" w:lineRule="auto" w:before="0" w:after="0"/>
        <w:ind w:firstLine="420"/>
      </w:pPr>
      <w:r>
        <w:t>**七、作业规范**</w:t>
      </w:r>
    </w:p>
    <w:p>
      <w:pPr>
        <w:spacing w:line="360" w:lineRule="auto" w:before="0" w:after="0"/>
        <w:ind w:firstLine="420"/>
      </w:pPr>
      <w:r>
        <w:t>1. **垃圾收集的作业规范**</w:t>
      </w:r>
    </w:p>
    <w:p>
      <w:pPr>
        <w:spacing w:line="360" w:lineRule="auto" w:before="0" w:after="0"/>
        <w:ind w:firstLine="420"/>
      </w:pPr>
      <w:r>
        <w:t xml:space="preserve">   - 公司将制定详细的垃圾收集作业规范，包括垃圾收集的时间、地点、方式等，确保垃圾收集的及时性和完整性。</w:t>
      </w:r>
    </w:p>
    <w:p>
      <w:pPr>
        <w:spacing w:line="360" w:lineRule="auto" w:before="0" w:after="0"/>
        <w:ind w:firstLine="420"/>
      </w:pPr>
      <w:r>
        <w:t>2. **垃圾收集车的作业规范**</w:t>
      </w:r>
    </w:p>
    <w:p>
      <w:pPr>
        <w:spacing w:line="360" w:lineRule="auto" w:before="0" w:after="0"/>
        <w:ind w:firstLine="420"/>
      </w:pPr>
      <w:r>
        <w:t xml:space="preserve">   - 公司将制定详细的垃圾收集车作业规范，包括垃圾收集车的使用、维护、清洁等，确保垃圾收集车的安全和环保。</w:t>
      </w:r>
    </w:p>
    <w:p>
      <w:pPr>
        <w:spacing w:line="360" w:lineRule="auto" w:before="0" w:after="0"/>
        <w:ind w:firstLine="420"/>
      </w:pPr>
      <w:r>
        <w:t>3. **垃圾收集站的作业规范**</w:t>
      </w:r>
    </w:p>
    <w:p>
      <w:pPr>
        <w:spacing w:line="360" w:lineRule="auto" w:before="0" w:after="0"/>
        <w:ind w:firstLine="420"/>
      </w:pPr>
      <w:r>
        <w:t xml:space="preserve">   - 公司将制定详细的垃圾收集站作业规范，包括垃圾收集站的布局、管理、清洁等，确保垃圾收集站的整洁和有序。</w:t>
      </w:r>
    </w:p>
    <w:p>
      <w:pPr>
        <w:spacing w:line="360" w:lineRule="auto" w:before="0" w:after="0"/>
        <w:ind w:firstLine="420"/>
      </w:pPr>
      <w:r>
        <w:t>**八、资源</w:t>
      </w:r>
    </w:p>
    <w:p>
      <w:pPr>
        <w:pStyle w:val="Heading4"/>
        <w:spacing w:line="360" w:lineRule="auto" w:before="0" w:after="0"/>
        <w:ind w:firstLine="420"/>
      </w:pPr>
      <w:r>
        <w:t xml:space="preserve"> 监控质量审计过程</w:t>
      </w:r>
    </w:p>
    <w:p>
      <w:pPr>
        <w:spacing w:line="360" w:lineRule="auto" w:before="0" w:after="0"/>
        <w:ind w:firstLine="420"/>
      </w:pPr>
      <w:r>
        <w:t>**监控质量审计过程的方案**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的招标项目。该项目预估金额为722,100.00元（含税），服务地点由招标人指定，服务期为2025年01月01日至2025年12月31日，质量要求为合格。</w:t>
      </w:r>
    </w:p>
    <w:p>
      <w:pPr>
        <w:spacing w:line="360" w:lineRule="auto" w:before="0" w:after="0"/>
        <w:ind w:firstLine="420"/>
      </w:pPr>
      <w:r>
        <w:t>**二、质量审计目标**</w:t>
      </w:r>
    </w:p>
    <w:p>
      <w:pPr>
        <w:spacing w:line="360" w:lineRule="auto" w:before="0" w:after="0"/>
        <w:ind w:firstLine="420"/>
      </w:pPr>
      <w:r>
        <w:t>1. 确保垃圾清运服务质量符合招标人要求和国家、行业相关验收标准。</w:t>
      </w:r>
    </w:p>
    <w:p>
      <w:pPr>
        <w:spacing w:line="360" w:lineRule="auto" w:before="0" w:after="0"/>
        <w:ind w:firstLine="420"/>
      </w:pPr>
      <w:r>
        <w:t>2. 监控服务过程中的质量管控措施，及时发现并解决质量问题。</w:t>
      </w:r>
    </w:p>
    <w:p>
      <w:pPr>
        <w:spacing w:line="360" w:lineRule="auto" w:before="0" w:after="0"/>
        <w:ind w:firstLine="420"/>
      </w:pPr>
      <w:r>
        <w:t>3. 提高公司的服务质量和管理水平，增强市场竞争力。</w:t>
      </w:r>
    </w:p>
    <w:p>
      <w:pPr>
        <w:spacing w:line="360" w:lineRule="auto" w:before="0" w:after="0"/>
        <w:ind w:firstLine="420"/>
      </w:pPr>
      <w:r>
        <w:t>**三、质量审计组织结构**</w:t>
      </w:r>
    </w:p>
    <w:p>
      <w:pPr>
        <w:spacing w:line="360" w:lineRule="auto" w:before="0" w:after="0"/>
        <w:ind w:firstLine="420"/>
      </w:pPr>
      <w:r>
        <w:t>1. 成立质量审计小组，由公司高层领导担任组长，成员包括质量管理人员、现场服务人员等。</w:t>
      </w:r>
    </w:p>
    <w:p>
      <w:pPr>
        <w:spacing w:line="360" w:lineRule="auto" w:before="0" w:after="0"/>
        <w:ind w:firstLine="420"/>
      </w:pPr>
      <w:r>
        <w:t>2. 质量审计小组负责制定质量审计计划、实施质量审计、分析审计结果并提出改进建议。</w:t>
      </w:r>
    </w:p>
    <w:p>
      <w:pPr>
        <w:spacing w:line="360" w:lineRule="auto" w:before="0" w:after="0"/>
        <w:ind w:firstLine="420"/>
      </w:pPr>
      <w:r>
        <w:t>**四、质量审计流程**</w:t>
      </w:r>
    </w:p>
    <w:p>
      <w:pPr>
        <w:spacing w:line="360" w:lineRule="auto" w:before="0" w:after="0"/>
        <w:ind w:firstLine="420"/>
      </w:pPr>
      <w:r>
        <w:t>1. **制定质量审计计划**</w:t>
      </w:r>
    </w:p>
    <w:p>
      <w:pPr>
        <w:spacing w:line="360" w:lineRule="auto" w:before="0" w:after="0"/>
        <w:ind w:firstLine="420"/>
      </w:pPr>
      <w:r>
        <w:t xml:space="preserve">   - 根据项目概况和招标文件要求，制定详细的质量审计计划，包括审计时间、审计内容、审计方法等。</w:t>
      </w:r>
    </w:p>
    <w:p>
      <w:pPr>
        <w:spacing w:line="360" w:lineRule="auto" w:before="0" w:after="0"/>
        <w:ind w:firstLine="420"/>
      </w:pPr>
      <w:r>
        <w:t xml:space="preserve">   - 质量审计计划应涵盖服务过程中的关键环节，如垃圾收集、运输、处理等。</w:t>
      </w:r>
    </w:p>
    <w:p>
      <w:pPr>
        <w:spacing w:line="360" w:lineRule="auto" w:before="0" w:after="0"/>
        <w:ind w:firstLine="420"/>
      </w:pPr>
      <w:r>
        <w:t>2. **实施质量审计**</w:t>
      </w:r>
    </w:p>
    <w:p>
      <w:pPr>
        <w:spacing w:line="360" w:lineRule="auto" w:before="0" w:after="0"/>
        <w:ind w:firstLine="420"/>
      </w:pPr>
      <w:r>
        <w:t xml:space="preserve">   - 质量审计小组按照审计计划，定期对服务现场进行质量审计。</w:t>
      </w:r>
    </w:p>
    <w:p>
      <w:pPr>
        <w:spacing w:line="360" w:lineRule="auto" w:before="0" w:after="0"/>
        <w:ind w:firstLine="420"/>
      </w:pPr>
      <w:r>
        <w:t xml:space="preserve">   - 审计内容包括服务质量、服务进度、安全生产、文明服务等方面。</w:t>
      </w:r>
    </w:p>
    <w:p>
      <w:pPr>
        <w:spacing w:line="360" w:lineRule="auto" w:before="0" w:after="0"/>
        <w:ind w:firstLine="420"/>
      </w:pPr>
      <w:r>
        <w:t xml:space="preserve">   - 对发现的质量问题，及时记录并反馈给相关部门，督促整改。</w:t>
      </w:r>
    </w:p>
    <w:p>
      <w:pPr>
        <w:spacing w:line="360" w:lineRule="auto" w:before="0" w:after="0"/>
        <w:ind w:firstLine="420"/>
      </w:pPr>
      <w:r>
        <w:t>3. **分析审计结果**</w:t>
      </w:r>
    </w:p>
    <w:p>
      <w:pPr>
        <w:spacing w:line="360" w:lineRule="auto" w:before="0" w:after="0"/>
        <w:ind w:firstLine="420"/>
      </w:pPr>
      <w:r>
        <w:t xml:space="preserve">   - 质量审计小组对审计结果进行汇总分析，找出服务过程中的薄弱环节和潜在风险。</w:t>
      </w:r>
    </w:p>
    <w:p>
      <w:pPr>
        <w:spacing w:line="360" w:lineRule="auto" w:before="0" w:after="0"/>
        <w:ind w:firstLine="420"/>
      </w:pPr>
      <w:r>
        <w:t xml:space="preserve">   - 分析结果应包括问题描述、原因分析、改进建议等。</w:t>
      </w:r>
    </w:p>
    <w:p>
      <w:pPr>
        <w:spacing w:line="360" w:lineRule="auto" w:before="0" w:after="0"/>
        <w:ind w:firstLine="420"/>
      </w:pPr>
      <w:r>
        <w:t>4. **提出改进建议**</w:t>
      </w:r>
    </w:p>
    <w:p>
      <w:pPr>
        <w:spacing w:line="360" w:lineRule="auto" w:before="0" w:after="0"/>
        <w:ind w:firstLine="420"/>
      </w:pPr>
      <w:r>
        <w:t xml:space="preserve">   - 根据审计结果，质量审计小组提出具体的改进建议，并制定改进措施。</w:t>
      </w:r>
    </w:p>
    <w:p>
      <w:pPr>
        <w:spacing w:line="360" w:lineRule="auto" w:before="0" w:after="0"/>
        <w:ind w:firstLine="420"/>
      </w:pPr>
      <w:r>
        <w:t xml:space="preserve">   - 改进措施应具有针对性和可操作性，确保服务质量持续提升。</w:t>
      </w:r>
    </w:p>
    <w:p>
      <w:pPr>
        <w:spacing w:line="360" w:lineRule="auto" w:before="0" w:after="0"/>
        <w:ind w:firstLine="420"/>
      </w:pPr>
      <w:r>
        <w:t>**五、质量审计方法**</w:t>
      </w:r>
    </w:p>
    <w:p>
      <w:pPr>
        <w:spacing w:line="360" w:lineRule="auto" w:before="0" w:after="0"/>
        <w:ind w:firstLine="420"/>
      </w:pPr>
      <w:r>
        <w:t>1. **现场检查**</w:t>
      </w:r>
    </w:p>
    <w:p>
      <w:pPr>
        <w:spacing w:line="360" w:lineRule="auto" w:before="0" w:after="0"/>
        <w:ind w:firstLine="420"/>
      </w:pPr>
      <w:r>
        <w:t xml:space="preserve">   - 质量审计小组定期对服务现场进行检查，核实服务质量和服务进度。</w:t>
      </w:r>
    </w:p>
    <w:p>
      <w:pPr>
        <w:spacing w:line="360" w:lineRule="auto" w:before="0" w:after="0"/>
        <w:ind w:firstLine="420"/>
      </w:pPr>
      <w:r>
        <w:t xml:space="preserve">   - 检查内容包括垃圾收集、运输、处理等环节，确保符合招标人要求和公司标准。</w:t>
      </w:r>
    </w:p>
    <w:p>
      <w:pPr>
        <w:spacing w:line="360" w:lineRule="auto" w:before="0" w:after="0"/>
        <w:ind w:firstLine="420"/>
      </w:pPr>
      <w:r>
        <w:t>2. **资料审查**</w:t>
      </w:r>
    </w:p>
    <w:p>
      <w:pPr>
        <w:spacing w:line="360" w:lineRule="auto" w:before="0" w:after="0"/>
        <w:ind w:firstLine="420"/>
      </w:pPr>
      <w:r>
        <w:t xml:space="preserve">   - 审查服务过程中的相关资料，如服务记录、质量检验报告等。</w:t>
      </w:r>
    </w:p>
    <w:p>
      <w:pPr>
        <w:spacing w:line="360" w:lineRule="auto" w:before="0" w:after="0"/>
        <w:ind w:firstLine="420"/>
      </w:pPr>
      <w:r>
        <w:t xml:space="preserve">   - 确保资料完整、准确，符合招标人要求和公司标准。</w:t>
      </w:r>
    </w:p>
    <w:p>
      <w:pPr>
        <w:spacing w:line="360" w:lineRule="auto" w:before="0" w:after="0"/>
        <w:ind w:firstLine="420"/>
      </w:pPr>
      <w:r>
        <w:t>3. **访谈调查**</w:t>
      </w:r>
    </w:p>
    <w:p>
      <w:pPr>
        <w:spacing w:line="360" w:lineRule="auto" w:before="0" w:after="0"/>
        <w:ind w:firstLine="420"/>
      </w:pPr>
      <w:r>
        <w:t xml:space="preserve">   - 与服务人员、管理人员等进行访谈，了解服务过程中的实际情况和存在的问题。</w:t>
      </w:r>
    </w:p>
    <w:p>
      <w:pPr>
        <w:spacing w:line="360" w:lineRule="auto" w:before="0" w:after="0"/>
        <w:ind w:firstLine="420"/>
      </w:pPr>
      <w:r>
        <w:t xml:space="preserve">   - 收集服务人员的意见和建议，为改进服务质量提供参考。</w:t>
      </w:r>
    </w:p>
    <w:p>
      <w:pPr>
        <w:spacing w:line="360" w:lineRule="auto" w:before="0" w:after="0"/>
        <w:ind w:firstLine="420"/>
      </w:pPr>
      <w:r>
        <w:t>**六、质量审计报告**</w:t>
      </w:r>
    </w:p>
    <w:p>
      <w:pPr>
        <w:spacing w:line="360" w:lineRule="auto" w:before="0" w:after="0"/>
        <w:ind w:firstLine="420"/>
      </w:pPr>
      <w:r>
        <w:t>1. **报告内容**</w:t>
      </w:r>
    </w:p>
    <w:p>
      <w:pPr>
        <w:spacing w:line="360" w:lineRule="auto" w:before="0" w:after="0"/>
        <w:ind w:firstLine="420"/>
      </w:pPr>
      <w:r>
        <w:t xml:space="preserve">   - 质量审计报告应包括审计时间、审计内容、审计方法、审计结果、分析结论、改进建议等。</w:t>
      </w:r>
    </w:p>
    <w:p>
      <w:pPr>
        <w:spacing w:line="360" w:lineRule="auto" w:before="0" w:after="0"/>
        <w:ind w:firstLine="420"/>
      </w:pPr>
      <w:r>
        <w:t xml:space="preserve">   - 报告应客观、公正，真实反映服务过程中的质量问题。</w:t>
      </w:r>
    </w:p>
    <w:p>
      <w:pPr>
        <w:spacing w:line="360" w:lineRule="auto" w:before="0" w:after="0"/>
        <w:ind w:firstLine="420"/>
      </w:pPr>
      <w:r>
        <w:t>2. **报告提交**</w:t>
      </w:r>
    </w:p>
    <w:p>
      <w:pPr>
        <w:spacing w:line="360" w:lineRule="auto" w:before="0" w:after="0"/>
        <w:ind w:firstLine="420"/>
      </w:pPr>
      <w:r>
        <w:t xml:space="preserve">   - 质量审计报告应及时提交给公司高层领导和相关职能部门。</w:t>
      </w:r>
    </w:p>
    <w:p>
      <w:pPr>
        <w:spacing w:line="360" w:lineRule="auto" w:before="0" w:after="0"/>
        <w:ind w:firstLine="420"/>
      </w:pPr>
      <w:r>
        <w:t xml:space="preserve">   - 报告应作为公司内部质量控制的重要依据，为后续服务改进提供参考。</w:t>
      </w:r>
    </w:p>
    <w:p>
      <w:pPr>
        <w:spacing w:line="360" w:lineRule="auto" w:before="0" w:after="0"/>
        <w:ind w:firstLine="420"/>
      </w:pPr>
      <w:r>
        <w:t>**七、质量审计改进**</w:t>
      </w:r>
    </w:p>
    <w:p>
      <w:pPr>
        <w:spacing w:line="360" w:lineRule="auto" w:before="0" w:after="0"/>
        <w:ind w:firstLine="420"/>
      </w:pPr>
      <w:r>
        <w:t>1. **改进措施**</w:t>
      </w:r>
    </w:p>
    <w:p>
      <w:pPr>
        <w:spacing w:line="360" w:lineRule="auto" w:before="0" w:after="0"/>
        <w:ind w:firstLine="420"/>
      </w:pPr>
      <w:r>
        <w:t xml:space="preserve">   - 根据质量审计报告，制定具体的改进措施，并明确责任人和完成时间。</w:t>
      </w:r>
    </w:p>
    <w:p>
      <w:pPr>
        <w:spacing w:line="360" w:lineRule="auto" w:before="0" w:after="0"/>
        <w:ind w:firstLine="420"/>
      </w:pPr>
      <w:r>
        <w:t xml:space="preserve">   - 改进措施应具有针对性和可操作性，确保服务质量持续提升。</w:t>
      </w:r>
    </w:p>
    <w:p>
      <w:pPr>
        <w:spacing w:line="360" w:lineRule="auto" w:before="0" w:after="0"/>
        <w:ind w:firstLine="420"/>
      </w:pPr>
      <w:r>
        <w:t>2. **跟踪落实**</w:t>
      </w:r>
    </w:p>
    <w:p>
      <w:pPr>
        <w:spacing w:line="360" w:lineRule="auto" w:before="0" w:after="0"/>
        <w:ind w:firstLine="420"/>
      </w:pPr>
      <w:r>
        <w:t xml:space="preserve">   - 质量审计小组对改进措施的落实情况进行跟踪，确保改进措施得到有效执行。</w:t>
      </w:r>
    </w:p>
    <w:p>
      <w:pPr>
        <w:spacing w:line="360" w:lineRule="auto" w:before="0" w:after="0"/>
        <w:ind w:firstLine="420"/>
      </w:pPr>
      <w:r>
        <w:t xml:space="preserve">   - 对改进措施执行情况进行定期评估，确保服务质量持续提升。</w:t>
      </w:r>
    </w:p>
    <w:p>
      <w:pPr>
        <w:spacing w:line="360" w:lineRule="auto" w:before="0" w:after="0"/>
        <w:ind w:firstLine="420"/>
      </w:pPr>
      <w:r>
        <w:t>**八、质量审计总结**</w:t>
      </w:r>
    </w:p>
    <w:p>
      <w:pPr>
        <w:spacing w:line="360" w:lineRule="auto" w:before="0" w:after="0"/>
        <w:ind w:firstLine="420"/>
      </w:pPr>
      <w:r>
        <w:t>1. **总结内容**</w:t>
      </w:r>
    </w:p>
    <w:p>
      <w:pPr>
        <w:spacing w:line="360" w:lineRule="auto" w:before="0" w:after="0"/>
        <w:ind w:firstLine="420"/>
      </w:pPr>
      <w:r>
        <w:t xml:space="preserve">   - 质量审计总结应包括审计时间、审计内容、审计方法、审计结果、分析结论、改进建议等。</w:t>
      </w:r>
    </w:p>
    <w:p>
      <w:pPr>
        <w:spacing w:line="360" w:lineRule="auto" w:before="0" w:after="0"/>
        <w:ind w:firstLine="420"/>
      </w:pPr>
      <w:r>
        <w:t xml:space="preserve">   - 总结应客观、公正，真实反映服务过程中的质量问题。</w:t>
      </w:r>
    </w:p>
    <w:p>
      <w:pPr>
        <w:spacing w:line="360" w:lineRule="auto" w:before="0" w:after="0"/>
        <w:ind w:firstLine="420"/>
      </w:pPr>
      <w:r>
        <w:t>2. **总结提交**</w:t>
      </w:r>
    </w:p>
    <w:p>
      <w:pPr>
        <w:spacing w:line="360" w:lineRule="auto" w:before="0" w:after="0"/>
        <w:ind w:firstLine="420"/>
      </w:pPr>
      <w:r>
        <w:t xml:space="preserve">   - 质量审计总结应及时提交给公司高层领导和相关职能部门。</w:t>
      </w:r>
    </w:p>
    <w:p>
      <w:pPr>
        <w:spacing w:line="360" w:lineRule="auto" w:before="0" w:after="0"/>
        <w:ind w:firstLine="420"/>
      </w:pPr>
      <w:r>
        <w:t xml:space="preserve">   - 总结应作为公司内部质量控制的重要依据，为后续服务改进提供参考。</w:t>
      </w:r>
    </w:p>
    <w:p>
      <w:pPr>
        <w:spacing w:line="360" w:lineRule="auto" w:before="0" w:after="0"/>
        <w:ind w:firstLine="420"/>
      </w:pPr>
      <w:r>
        <w:t>**九、质量审计持续改进**</w:t>
      </w:r>
    </w:p>
    <w:p>
      <w:pPr>
        <w:spacing w:line="360" w:lineRule="auto" w:before="0" w:after="0"/>
        <w:ind w:firstLine="420"/>
      </w:pPr>
      <w:r>
        <w:t>1. **持续改进**</w:t>
      </w:r>
    </w:p>
    <w:p>
      <w:pPr>
        <w:spacing w:line="360" w:lineRule="auto" w:before="0" w:after="0"/>
        <w:ind w:firstLine="420"/>
      </w:pPr>
      <w:r>
        <w:t xml:space="preserve">   - 质量审计小组应定期对服务质量进行评估，持续改进服务质量和管理水平。</w:t>
      </w:r>
    </w:p>
    <w:p>
      <w:pPr>
        <w:spacing w:line="360" w:lineRule="auto" w:before="0" w:after="0"/>
        <w:ind w:firstLine="420"/>
      </w:pPr>
      <w:r>
        <w:t xml:space="preserve">   - 对服务过程中的薄弱环节和潜在风险，及时采取措施进行改进。</w:t>
      </w:r>
    </w:p>
    <w:p>
      <w:pPr>
        <w:spacing w:line="360" w:lineRule="auto" w:before="0" w:after="0"/>
        <w:ind w:firstLine="420"/>
      </w:pPr>
      <w:r>
        <w:t>2. **培训与教育**</w:t>
      </w:r>
    </w:p>
    <w:p>
      <w:pPr>
        <w:spacing w:line="360" w:lineRule="auto" w:before="0" w:after="0"/>
        <w:ind w:firstLine="420"/>
      </w:pPr>
      <w:r>
        <w:t xml:space="preserve">   - 对服务人员进行质量意识和技能培训，提高服务人员的综合素质。</w:t>
      </w:r>
    </w:p>
    <w:p>
      <w:pPr>
        <w:spacing w:line="360" w:lineRule="auto" w:before="0" w:after="0"/>
        <w:ind w:firstLine="420"/>
      </w:pPr>
      <w:r>
        <w:t xml:space="preserve">   - 定期组织质量审计培训，提高质量审计人员的专业能力。</w:t>
      </w:r>
    </w:p>
    <w:p>
      <w:pPr>
        <w:spacing w:line="360" w:lineRule="auto" w:before="0" w:after="0"/>
        <w:ind w:firstLine="420"/>
      </w:pPr>
      <w:r>
        <w:t>**十、质量审计保密**</w:t>
      </w:r>
    </w:p>
    <w:p>
      <w:pPr>
        <w:spacing w:line="360" w:lineRule="auto" w:before="0" w:after="0"/>
        <w:ind w:firstLine="420"/>
      </w:pPr>
      <w:r>
        <w:t>1. **保密原则**</w:t>
      </w:r>
    </w:p>
    <w:p>
      <w:pPr>
        <w:spacing w:line="360" w:lineRule="auto" w:before="0" w:after="0"/>
        <w:ind w:firstLine="420"/>
      </w:pPr>
      <w:r>
        <w:t xml:space="preserve">   - 质量审计过程中涉及的商业秘密和个人隐私，应严格遵守保密原则。</w:t>
      </w:r>
    </w:p>
    <w:p>
      <w:pPr>
        <w:spacing w:line="360" w:lineRule="auto" w:before="0" w:after="0"/>
        <w:ind w:firstLine="420"/>
      </w:pPr>
      <w:r>
        <w:t xml:space="preserve">   - 质量审计报告和总结应妥善保管，未经授权不得对外泄露。</w:t>
      </w:r>
    </w:p>
    <w:p>
      <w:pPr>
        <w:spacing w:line="360" w:lineRule="auto" w:before="0" w:after="0"/>
        <w:ind w:firstLine="420"/>
      </w:pPr>
      <w:r>
        <w:t>2. **保密措施**</w:t>
      </w:r>
    </w:p>
    <w:p>
      <w:pPr>
        <w:spacing w:line="360" w:lineRule="auto" w:before="0" w:after="0"/>
        <w:ind w:firstLine="420"/>
      </w:pPr>
      <w:r>
        <w:t xml:space="preserve">   - 对质量审计人员进行保密培训，提高保密意识。</w:t>
      </w:r>
    </w:p>
    <w:p>
      <w:pPr>
        <w:spacing w:line="360" w:lineRule="auto" w:before="0" w:after="0"/>
        <w:ind w:firstLine="420"/>
      </w:pPr>
      <w:r>
        <w:t xml:space="preserve">   - 对质量审计报告和总结进行加密处理</w:t>
      </w:r>
    </w:p>
    <w:p>
      <w:pPr>
        <w:pStyle w:val="Heading3"/>
        <w:spacing w:line="360" w:lineRule="auto" w:before="0" w:after="0"/>
        <w:ind w:firstLine="420"/>
      </w:pPr>
      <w:r>
        <w:t>质量奖惩机制</w:t>
      </w:r>
    </w:p>
    <w:p>
      <w:pPr>
        <w:spacing w:line="360" w:lineRule="auto" w:before="0" w:after="0"/>
        <w:ind w:firstLine="420"/>
      </w:pPr>
      <w:r>
        <w:t>**沈阳顺鑫源运输服务有限公司质量奖惩机制方案**</w:t>
      </w:r>
    </w:p>
    <w:p>
      <w:pPr>
        <w:spacing w:line="360" w:lineRule="auto" w:before="0" w:after="0"/>
        <w:ind w:firstLine="420"/>
      </w:pPr>
      <w:r>
        <w:t>**一、总则**</w:t>
      </w:r>
    </w:p>
    <w:p>
      <w:pPr>
        <w:spacing w:line="360" w:lineRule="auto" w:before="0" w:after="0"/>
        <w:ind w:firstLine="420"/>
      </w:pPr>
      <w:r>
        <w:t>为提高沈采矿区6274户居民生活及生产垃圾清运服务质量，确保服务过程符合国家、行业相关验收标准及宝石花物业管理服务相关垃圾清运的实施方式及要求，特制定本质量奖惩机制方案。</w:t>
      </w:r>
    </w:p>
    <w:p>
      <w:pPr>
        <w:spacing w:line="360" w:lineRule="auto" w:before="0" w:after="0"/>
        <w:ind w:firstLine="420"/>
      </w:pPr>
      <w:r>
        <w:t>**二、适用范围**</w:t>
      </w:r>
    </w:p>
    <w:p>
      <w:pPr>
        <w:spacing w:line="360" w:lineRule="auto" w:before="0" w:after="0"/>
        <w:ind w:firstLine="420"/>
      </w:pPr>
      <w:r>
        <w:t>本方案适用于沈阳顺鑫源运输服务有限公司在沈采矿区6274户居民生活及生产垃圾清运服务项目中的质量管理工作。</w:t>
      </w:r>
    </w:p>
    <w:p>
      <w:pPr>
        <w:spacing w:line="360" w:lineRule="auto" w:before="0" w:after="0"/>
        <w:ind w:firstLine="420"/>
      </w:pPr>
      <w:r>
        <w:t>**三、质量奖惩机制**</w:t>
      </w:r>
    </w:p>
    <w:p>
      <w:pPr>
        <w:spacing w:line="360" w:lineRule="auto" w:before="0" w:after="0"/>
        <w:ind w:firstLine="420"/>
      </w:pPr>
      <w:r>
        <w:t>**（一）质量奖励**</w:t>
      </w:r>
    </w:p>
    <w:p>
      <w:pPr>
        <w:spacing w:line="360" w:lineRule="auto" w:before="0" w:after="0"/>
        <w:ind w:firstLine="420"/>
      </w:pPr>
      <w:r>
        <w:t>1. **质量达标奖励**：中标人按照合同要求完成服务，且服务质量达到合格标准，每季度末的次月60日前且收到乙方的发票后，支付上一个季度的挂账款。</w:t>
      </w:r>
    </w:p>
    <w:p>
      <w:pPr>
        <w:spacing w:line="360" w:lineRule="auto" w:before="0" w:after="0"/>
        <w:ind w:firstLine="420"/>
      </w:pPr>
      <w:r>
        <w:t>2. **质量提升奖励**：中标人在服务过程中，通过技术创新、管理优化等方式，使服务质量显著提升，达到优秀标准，经招标人验收确认后，给予额外奖励。</w:t>
      </w:r>
    </w:p>
    <w:p>
      <w:pPr>
        <w:spacing w:line="360" w:lineRule="auto" w:before="0" w:after="0"/>
        <w:ind w:firstLine="420"/>
      </w:pPr>
      <w:r>
        <w:t>3. **质量创新奖励**：中标人在服务过程中，提出并实施有效的质量创新措施，经招标人验收确认后，给予额外奖励。</w:t>
      </w:r>
    </w:p>
    <w:p>
      <w:pPr>
        <w:spacing w:line="360" w:lineRule="auto" w:before="0" w:after="0"/>
        <w:ind w:firstLine="420"/>
      </w:pPr>
      <w:r>
        <w:t>**（二）质量惩罚**</w:t>
      </w:r>
    </w:p>
    <w:p>
      <w:pPr>
        <w:spacing w:line="360" w:lineRule="auto" w:before="0" w:after="0"/>
        <w:ind w:firstLine="420"/>
      </w:pPr>
      <w:r>
        <w:t>1. **质量不合格惩罚**：中标人未按照合同要求完成服务，或服务质量未达到合格标准，招标人有权要求中标人进行整改，整改期间不予支付服务费用。</w:t>
      </w:r>
    </w:p>
    <w:p>
      <w:pPr>
        <w:spacing w:line="360" w:lineRule="auto" w:before="0" w:after="0"/>
        <w:ind w:firstLine="420"/>
      </w:pPr>
      <w:r>
        <w:t>2. **质量事故惩罚**：中标人在服务过程中，因管理不善、操作失误等原因导致质量事故，招标人有权要求中标人承担相应责任，并给予罚款。</w:t>
      </w:r>
    </w:p>
    <w:p>
      <w:pPr>
        <w:spacing w:line="360" w:lineRule="auto" w:before="0" w:after="0"/>
        <w:ind w:firstLine="420"/>
      </w:pPr>
      <w:r>
        <w:t>3. **服务质量下降惩罚**：中标人在服务过程中，服务质量显著下降，经招标人验收确认后，给予罚款。</w:t>
      </w:r>
    </w:p>
    <w:p>
      <w:pPr>
        <w:spacing w:line="360" w:lineRule="auto" w:before="0" w:after="0"/>
        <w:ind w:firstLine="420"/>
      </w:pPr>
      <w:r>
        <w:t>**四、质量奖惩实施**</w:t>
      </w:r>
    </w:p>
    <w:p>
      <w:pPr>
        <w:spacing w:line="360" w:lineRule="auto" w:before="0" w:after="0"/>
        <w:ind w:firstLine="420"/>
      </w:pPr>
      <w:r>
        <w:t>1. **质量检查**：招标人将定期对中标人的服务质量进行检查，检查结果作为质量奖惩的依据。</w:t>
      </w:r>
    </w:p>
    <w:p>
      <w:pPr>
        <w:spacing w:line="360" w:lineRule="auto" w:before="0" w:after="0"/>
        <w:ind w:firstLine="420"/>
      </w:pPr>
      <w:r>
        <w:t>2. **质量反馈**：中标人应定期向招标人提交服务质量报告，报告内容包括服务质量、服务进度、服务难点及应对措施等。</w:t>
      </w:r>
    </w:p>
    <w:p>
      <w:pPr>
        <w:spacing w:line="360" w:lineRule="auto" w:before="0" w:after="0"/>
        <w:ind w:firstLine="420"/>
      </w:pPr>
      <w:r>
        <w:t>3. **质量改进**：中标人应根据招标人的反馈意见，及时进行质量改进，确保服务质量不断提升。</w:t>
      </w:r>
    </w:p>
    <w:p>
      <w:pPr>
        <w:spacing w:line="360" w:lineRule="auto" w:before="0" w:after="0"/>
        <w:ind w:firstLine="420"/>
      </w:pPr>
      <w:r>
        <w:t>**五、附则**</w:t>
      </w:r>
    </w:p>
    <w:p>
      <w:pPr>
        <w:spacing w:line="360" w:lineRule="auto" w:before="0" w:after="0"/>
        <w:ind w:firstLine="420"/>
      </w:pPr>
      <w:r>
        <w:t>1. 本方案自发布之日起实施。</w:t>
      </w:r>
    </w:p>
    <w:p>
      <w:pPr>
        <w:spacing w:line="360" w:lineRule="auto" w:before="0" w:after="0"/>
        <w:ind w:firstLine="420"/>
      </w:pPr>
      <w:r>
        <w:t>2. 本方案未尽事宜，按照国家、行业相关验收标准及宝石花物业管理服务相关垃圾清运的实施方式及要求执行。</w:t>
      </w:r>
    </w:p>
    <w:p>
      <w:pPr>
        <w:spacing w:line="360" w:lineRule="auto" w:before="0" w:after="0"/>
        <w:ind w:firstLine="420"/>
      </w:pPr>
      <w:r>
        <w:t>3. 本方案由沈阳顺鑫源运输服务有限公司负责解释。</w:t>
      </w:r>
    </w:p>
    <w:p>
      <w:pPr>
        <w:spacing w:line="360" w:lineRule="auto" w:before="0" w:after="0"/>
        <w:ind w:firstLine="420"/>
      </w:pPr>
      <w:r>
        <w:t>**六、承诺书**</w:t>
      </w:r>
    </w:p>
    <w:p>
      <w:pPr>
        <w:spacing w:line="360" w:lineRule="auto" w:before="0" w:after="0"/>
        <w:ind w:firstLine="420"/>
      </w:pPr>
      <w:r>
        <w:t>沈阳顺鑫源运输服务有限公司承诺能理解并接受招标人不保证能将预估金额使用完毕，一切以实际发生量为准。本承诺书已加盖公司公章，作为投标文件的一部分提交。</w:t>
      </w:r>
    </w:p>
    <w:p>
      <w:pPr>
        <w:spacing w:line="360" w:lineRule="auto" w:before="0" w:after="0"/>
        <w:ind w:firstLine="420"/>
      </w:pPr>
      <w:r>
        <w:t>**七、结束语**</w:t>
      </w:r>
    </w:p>
    <w:p>
      <w:pPr>
        <w:spacing w:line="360" w:lineRule="auto" w:before="0" w:after="0"/>
        <w:ind w:firstLine="420"/>
      </w:pPr>
      <w:r>
        <w:t>本质量奖惩机制方案旨在通过奖惩措施，激励中标人不断提高服务质量，确保沈采矿区6274户居民生活及生产垃圾清运服务项目顺利进行。沈阳顺鑫源运输服务有限公司将严格遵守本方案，为招标人提供优质的服务。</w:t>
      </w:r>
    </w:p>
    <w:p>
      <w:pPr>
        <w:pStyle w:val="Heading4"/>
        <w:spacing w:line="360" w:lineRule="auto" w:before="0" w:after="0"/>
        <w:ind w:firstLine="420"/>
      </w:pPr>
      <w:r>
        <w:t xml:space="preserve"> 处理质量奖惩问题</w:t>
      </w:r>
    </w:p>
    <w:p>
      <w:pPr>
        <w:spacing w:line="360" w:lineRule="auto" w:before="0" w:after="0"/>
        <w:ind w:firstLine="420"/>
      </w:pPr>
      <w:r>
        <w:t>**处理质量奖惩问题的方案**</w:t>
      </w:r>
    </w:p>
    <w:p>
      <w:pPr>
        <w:spacing w:line="360" w:lineRule="auto" w:before="0" w:after="0"/>
        <w:ind w:firstLine="420"/>
      </w:pPr>
      <w:r>
        <w:t>**一、方案背景**</w:t>
      </w:r>
    </w:p>
    <w:p>
      <w:pPr>
        <w:spacing w:line="360" w:lineRule="auto" w:before="0" w:after="0"/>
        <w:ind w:firstLine="420"/>
      </w:pPr>
      <w:r>
        <w:t>沈阳顺鑫源运输服务有限公司（以下简称“公司”）作为投标人，参与沈采矿区6274户居民生活及生产垃圾清运服务项目。为确保服务质量，提高客户满意度，公司制定了本质量奖惩方案，以规范员工行为，激励员工提高工作质量，确保项目顺利进行。</w:t>
      </w:r>
    </w:p>
    <w:p>
      <w:pPr>
        <w:spacing w:line="360" w:lineRule="auto" w:before="0" w:after="0"/>
        <w:ind w:firstLine="420"/>
      </w:pPr>
      <w:r>
        <w:t>**二、方案目标**</w:t>
      </w:r>
    </w:p>
    <w:p>
      <w:pPr>
        <w:spacing w:line="360" w:lineRule="auto" w:before="0" w:after="0"/>
        <w:ind w:firstLine="420"/>
      </w:pPr>
      <w:r>
        <w:t>1. 提高员工工作积极性，增强责任心和使命感；</w:t>
      </w:r>
    </w:p>
    <w:p>
      <w:pPr>
        <w:spacing w:line="360" w:lineRule="auto" w:before="0" w:after="0"/>
        <w:ind w:firstLine="420"/>
      </w:pPr>
      <w:r>
        <w:t>2. 确保服务质量符合招标人要求，达到合格标准；</w:t>
      </w:r>
    </w:p>
    <w:p>
      <w:pPr>
        <w:spacing w:line="360" w:lineRule="auto" w:before="0" w:after="0"/>
        <w:ind w:firstLine="420"/>
      </w:pPr>
      <w:r>
        <w:t>3. 建立有效的奖惩机制，促进员工自我提升；</w:t>
      </w:r>
    </w:p>
    <w:p>
      <w:pPr>
        <w:spacing w:line="360" w:lineRule="auto" w:before="0" w:after="0"/>
        <w:ind w:firstLine="420"/>
      </w:pPr>
      <w:r>
        <w:t>4. 提升公司整体形象，增强市场竞争力。</w:t>
      </w:r>
    </w:p>
    <w:p>
      <w:pPr>
        <w:spacing w:line="360" w:lineRule="auto" w:before="0" w:after="0"/>
        <w:ind w:firstLine="420"/>
      </w:pPr>
      <w:r>
        <w:t>**三、方案内容**</w:t>
      </w:r>
    </w:p>
    <w:p>
      <w:pPr>
        <w:spacing w:line="360" w:lineRule="auto" w:before="0" w:after="0"/>
        <w:ind w:firstLine="420"/>
      </w:pPr>
      <w:r>
        <w:t>**1. 质量管理措施**</w:t>
      </w:r>
    </w:p>
    <w:p>
      <w:pPr>
        <w:spacing w:line="360" w:lineRule="auto" w:before="0" w:after="0"/>
        <w:ind w:firstLine="420"/>
      </w:pPr>
      <w:r>
        <w:t>（1）建立健全的质量保证体系，明确质量责任，确保每个环节都有专人负责；</w:t>
      </w:r>
    </w:p>
    <w:p>
      <w:pPr>
        <w:spacing w:line="360" w:lineRule="auto" w:before="0" w:after="0"/>
        <w:ind w:firstLine="420"/>
      </w:pPr>
      <w:r>
        <w:t>（2）制定详细的质量控制关键点描述，对每个环节进行严格把控；</w:t>
      </w:r>
    </w:p>
    <w:p>
      <w:pPr>
        <w:spacing w:line="360" w:lineRule="auto" w:before="0" w:after="0"/>
        <w:ind w:firstLine="420"/>
      </w:pPr>
      <w:r>
        <w:t>（3）建立规范的质量管控流程，确保每个环节都符合相关验收标准；</w:t>
      </w:r>
    </w:p>
    <w:p>
      <w:pPr>
        <w:spacing w:line="360" w:lineRule="auto" w:before="0" w:after="0"/>
        <w:ind w:firstLine="420"/>
      </w:pPr>
      <w:r>
        <w:t>（4）定期进行质量检查，发现问题及时整改，确保服务质量符合招标人验收标准。</w:t>
      </w:r>
    </w:p>
    <w:p>
      <w:pPr>
        <w:spacing w:line="360" w:lineRule="auto" w:before="0" w:after="0"/>
        <w:ind w:firstLine="420"/>
      </w:pPr>
      <w:r>
        <w:t>**2. 安全生产和文明服务保障措施**</w:t>
      </w:r>
    </w:p>
    <w:p>
      <w:pPr>
        <w:spacing w:line="360" w:lineRule="auto" w:before="0" w:after="0"/>
        <w:ind w:firstLine="420"/>
      </w:pPr>
      <w:r>
        <w:t>（1）制定详细的安全生产管理制度，确保员工安全；</w:t>
      </w:r>
    </w:p>
    <w:p>
      <w:pPr>
        <w:spacing w:line="360" w:lineRule="auto" w:before="0" w:after="0"/>
        <w:ind w:firstLine="420"/>
      </w:pPr>
      <w:r>
        <w:t>（2）建立安全服务流程，规范服务行为；</w:t>
      </w:r>
    </w:p>
    <w:p>
      <w:pPr>
        <w:spacing w:line="360" w:lineRule="auto" w:before="0" w:after="0"/>
        <w:ind w:firstLine="420"/>
      </w:pPr>
      <w:r>
        <w:t>（3）绘制安全生产组织机构图，明确责任分工；</w:t>
      </w:r>
    </w:p>
    <w:p>
      <w:pPr>
        <w:spacing w:line="360" w:lineRule="auto" w:before="0" w:after="0"/>
        <w:ind w:firstLine="420"/>
      </w:pPr>
      <w:r>
        <w:t>（4）实施安全文明服务保障措施，确保服务过程文明、规范。</w:t>
      </w:r>
    </w:p>
    <w:p>
      <w:pPr>
        <w:spacing w:line="360" w:lineRule="auto" w:before="0" w:after="0"/>
        <w:ind w:firstLine="420"/>
      </w:pPr>
      <w:r>
        <w:t>**3. 服务进度保障措施**</w:t>
      </w:r>
    </w:p>
    <w:p>
      <w:pPr>
        <w:spacing w:line="360" w:lineRule="auto" w:before="0" w:after="0"/>
        <w:ind w:firstLine="420"/>
      </w:pPr>
      <w:r>
        <w:t>（1）编制完善的总体进度图，确保服务进度符合项目需求；</w:t>
      </w:r>
    </w:p>
    <w:p>
      <w:pPr>
        <w:spacing w:line="360" w:lineRule="auto" w:before="0" w:after="0"/>
        <w:ind w:firstLine="420"/>
      </w:pPr>
      <w:r>
        <w:t>（2）制定详细的服务进度保证措施，确保按时完成服务任务；</w:t>
      </w:r>
    </w:p>
    <w:p>
      <w:pPr>
        <w:spacing w:line="360" w:lineRule="auto" w:before="0" w:after="0"/>
        <w:ind w:firstLine="420"/>
      </w:pPr>
      <w:r>
        <w:t>（3）定期检查服务进度，发现问题及时调整，确保合同得到切实履行。</w:t>
      </w:r>
    </w:p>
    <w:p>
      <w:pPr>
        <w:spacing w:line="360" w:lineRule="auto" w:before="0" w:after="0"/>
        <w:ind w:firstLine="420"/>
      </w:pPr>
      <w:r>
        <w:t>**4. 项目难点及特点分析和应对措施**</w:t>
      </w:r>
    </w:p>
    <w:p>
      <w:pPr>
        <w:spacing w:line="360" w:lineRule="auto" w:before="0" w:after="0"/>
        <w:ind w:firstLine="420"/>
      </w:pPr>
      <w:r>
        <w:t>（1）分析过程中可能遇到的阻碍，制定相应的应对措施；</w:t>
      </w:r>
    </w:p>
    <w:p>
      <w:pPr>
        <w:spacing w:line="360" w:lineRule="auto" w:before="0" w:after="0"/>
        <w:ind w:firstLine="420"/>
      </w:pPr>
      <w:r>
        <w:t>（2）针对现场环境复杂情况，制定相应的解决方案；</w:t>
      </w:r>
    </w:p>
    <w:p>
      <w:pPr>
        <w:spacing w:line="360" w:lineRule="auto" w:before="0" w:after="0"/>
        <w:ind w:firstLine="420"/>
      </w:pPr>
      <w:r>
        <w:t>（3）采取技术措施、组织措施等各项措施，确保合同得到切实履行。</w:t>
      </w:r>
    </w:p>
    <w:p>
      <w:pPr>
        <w:spacing w:line="360" w:lineRule="auto" w:before="0" w:after="0"/>
        <w:ind w:firstLine="420"/>
      </w:pPr>
      <w:r>
        <w:t>**5. 应急处理保障机制**</w:t>
      </w:r>
    </w:p>
    <w:p>
      <w:pPr>
        <w:spacing w:line="360" w:lineRule="auto" w:before="0" w:after="0"/>
        <w:ind w:firstLine="420"/>
      </w:pPr>
      <w:r>
        <w:t>（1）制定突发需求的处理机制，确保服务及时响应；</w:t>
      </w:r>
    </w:p>
    <w:p>
      <w:pPr>
        <w:spacing w:line="360" w:lineRule="auto" w:before="0" w:after="0"/>
        <w:ind w:firstLine="420"/>
      </w:pPr>
      <w:r>
        <w:t>（2）制定系统障碍的解决方案，确保服务连续性；</w:t>
      </w:r>
    </w:p>
    <w:p>
      <w:pPr>
        <w:spacing w:line="360" w:lineRule="auto" w:before="0" w:after="0"/>
        <w:ind w:firstLine="420"/>
      </w:pPr>
      <w:r>
        <w:t>（3）制定多项目并行的解决方案，确保服务效率；</w:t>
      </w:r>
    </w:p>
    <w:p>
      <w:pPr>
        <w:spacing w:line="360" w:lineRule="auto" w:before="0" w:after="0"/>
        <w:ind w:firstLine="420"/>
      </w:pPr>
      <w:r>
        <w:t>（4）制定时间周期紧的解决方案，确保服务按时完成；</w:t>
      </w:r>
    </w:p>
    <w:p>
      <w:pPr>
        <w:spacing w:line="360" w:lineRule="auto" w:before="0" w:after="0"/>
        <w:ind w:firstLine="420"/>
      </w:pPr>
      <w:r>
        <w:t>（5）制定夜间服务的解决方案，确保服务全天候覆盖。</w:t>
      </w:r>
    </w:p>
    <w:p>
      <w:pPr>
        <w:spacing w:line="360" w:lineRule="auto" w:before="0" w:after="0"/>
        <w:ind w:firstLine="420"/>
      </w:pPr>
      <w:r>
        <w:t>**6. 作业规范**</w:t>
      </w:r>
    </w:p>
    <w:p>
      <w:pPr>
        <w:spacing w:line="360" w:lineRule="auto" w:before="0" w:after="0"/>
        <w:ind w:firstLine="420"/>
      </w:pPr>
      <w:r>
        <w:t>（1）制定垃圾收集的作业规范，确保收集过程规范、高效；</w:t>
      </w:r>
    </w:p>
    <w:p>
      <w:pPr>
        <w:spacing w:line="360" w:lineRule="auto" w:before="0" w:after="0"/>
        <w:ind w:firstLine="420"/>
      </w:pPr>
      <w:r>
        <w:t>（2）制定垃圾收集车的作业规范，确保运输过程安全、环保；</w:t>
      </w:r>
    </w:p>
    <w:p>
      <w:pPr>
        <w:spacing w:line="360" w:lineRule="auto" w:before="0" w:after="0"/>
        <w:ind w:firstLine="420"/>
      </w:pPr>
      <w:r>
        <w:t>（3）制定垃圾收集站的作业规范，确保站点管理有序、整洁。</w:t>
      </w:r>
    </w:p>
    <w:p>
      <w:pPr>
        <w:spacing w:line="360" w:lineRule="auto" w:before="0" w:after="0"/>
        <w:ind w:firstLine="420"/>
      </w:pPr>
      <w:r>
        <w:t>**7. 资源配备计划**</w:t>
      </w:r>
    </w:p>
    <w:p>
      <w:pPr>
        <w:spacing w:line="360" w:lineRule="auto" w:before="0" w:after="0"/>
        <w:ind w:firstLine="420"/>
      </w:pPr>
      <w:r>
        <w:t>（1）制定劳动力配备计划，确保服务人员充足；</w:t>
      </w:r>
    </w:p>
    <w:p>
      <w:pPr>
        <w:spacing w:line="360" w:lineRule="auto" w:before="0" w:after="0"/>
        <w:ind w:firstLine="420"/>
      </w:pPr>
      <w:r>
        <w:t>（2）制定服务用机械配备计划，确保服务设备先进、高效；</w:t>
      </w:r>
    </w:p>
    <w:p>
      <w:pPr>
        <w:spacing w:line="360" w:lineRule="auto" w:before="0" w:after="0"/>
        <w:ind w:firstLine="420"/>
      </w:pPr>
      <w:r>
        <w:t>（3）明确进场计划时间，确保服务进度与资源配备完全符合。</w:t>
      </w:r>
    </w:p>
    <w:p>
      <w:pPr>
        <w:spacing w:line="360" w:lineRule="auto" w:before="0" w:after="0"/>
        <w:ind w:firstLine="420"/>
      </w:pPr>
      <w:r>
        <w:t>**四、奖惩机制**</w:t>
      </w:r>
    </w:p>
    <w:p>
      <w:pPr>
        <w:spacing w:line="360" w:lineRule="auto" w:before="0" w:after="0"/>
        <w:ind w:firstLine="420"/>
      </w:pPr>
      <w:r>
        <w:t>**1. 奖励措施**</w:t>
      </w:r>
    </w:p>
    <w:p>
      <w:pPr>
        <w:spacing w:line="360" w:lineRule="auto" w:before="0" w:after="0"/>
        <w:ind w:firstLine="420"/>
      </w:pPr>
      <w:r>
        <w:t>（1）对于服务质量优秀、客户满意度高的员工，给予物质奖励和精神奖励；</w:t>
      </w:r>
    </w:p>
    <w:p>
      <w:pPr>
        <w:spacing w:line="360" w:lineRule="auto" w:before="0" w:after="0"/>
        <w:ind w:firstLine="420"/>
      </w:pPr>
      <w:r>
        <w:t>（2）对于提出合理化建议、改进服务质量的员工，给予表彰和奖励；</w:t>
      </w:r>
    </w:p>
    <w:p>
      <w:pPr>
        <w:spacing w:line="360" w:lineRule="auto" w:before="0" w:after="0"/>
        <w:ind w:firstLine="420"/>
      </w:pPr>
      <w:r>
        <w:t>（3）对于连续获得优秀评价的员工，给予晋升机会和培训机会。</w:t>
      </w:r>
    </w:p>
    <w:p>
      <w:pPr>
        <w:spacing w:line="360" w:lineRule="auto" w:before="0" w:after="0"/>
        <w:ind w:firstLine="420"/>
      </w:pPr>
      <w:r>
        <w:t>**2. 惩罚措施**</w:t>
      </w:r>
    </w:p>
    <w:p>
      <w:pPr>
        <w:spacing w:line="360" w:lineRule="auto" w:before="0" w:after="0"/>
        <w:ind w:firstLine="420"/>
      </w:pPr>
      <w:r>
        <w:t>（1）对于服务质量不合格、客户投诉较多的员工，给予警告和批评；</w:t>
      </w:r>
    </w:p>
    <w:p>
      <w:pPr>
        <w:spacing w:line="360" w:lineRule="auto" w:before="0" w:after="0"/>
        <w:ind w:firstLine="420"/>
      </w:pPr>
      <w:r>
        <w:t>（2）对于违反公司规章制度、影响服务质量的员工，给予经济处罚和纪律处分；</w:t>
      </w:r>
    </w:p>
    <w:p>
      <w:pPr>
        <w:spacing w:line="360" w:lineRule="auto" w:before="0" w:after="0"/>
        <w:ind w:firstLine="420"/>
      </w:pPr>
      <w:r>
        <w:t>（3）对于连续出现服务质量问题的员工，给予降职或辞退处理。</w:t>
      </w:r>
    </w:p>
    <w:p>
      <w:pPr>
        <w:spacing w:line="360" w:lineRule="auto" w:before="0" w:after="0"/>
        <w:ind w:firstLine="420"/>
      </w:pPr>
      <w:r>
        <w:t>**五、方案实施**</w:t>
      </w:r>
    </w:p>
    <w:p>
      <w:pPr>
        <w:spacing w:line="360" w:lineRule="auto" w:before="0" w:after="0"/>
        <w:ind w:firstLine="420"/>
      </w:pPr>
      <w:r>
        <w:t>1. 公司管理层负责方案的制定和监督执行；</w:t>
      </w:r>
    </w:p>
    <w:p>
      <w:pPr>
        <w:spacing w:line="360" w:lineRule="auto" w:before="0" w:after="0"/>
        <w:ind w:firstLine="420"/>
      </w:pPr>
      <w:r>
        <w:t>2. 各部门负责人负责本部门员工的培训和考核；</w:t>
      </w:r>
    </w:p>
    <w:p>
      <w:pPr>
        <w:spacing w:line="360" w:lineRule="auto" w:before="0" w:after="0"/>
        <w:ind w:firstLine="420"/>
      </w:pPr>
      <w:r>
        <w:t>3. 员工个人负责遵守公司规章制度，提高服务质量；</w:t>
      </w:r>
    </w:p>
    <w:p>
      <w:pPr>
        <w:spacing w:line="360" w:lineRule="auto" w:before="0" w:after="0"/>
        <w:ind w:firstLine="420"/>
      </w:pPr>
      <w:r>
        <w:t>4. 定期召开会议，总结经验教训，改进服务质量。</w:t>
      </w:r>
    </w:p>
    <w:p>
      <w:pPr>
        <w:spacing w:line="360" w:lineRule="auto" w:before="0" w:after="0"/>
        <w:ind w:firstLine="420"/>
      </w:pPr>
      <w:r>
        <w:t>**六、方案评估**</w:t>
      </w:r>
    </w:p>
    <w:p>
      <w:pPr>
        <w:spacing w:line="360" w:lineRule="auto" w:before="0" w:after="0"/>
        <w:ind w:firstLine="420"/>
      </w:pPr>
      <w:r>
        <w:t>1. 定期进行服务质量评估，确保方案的有效性；</w:t>
      </w:r>
    </w:p>
    <w:p>
      <w:pPr>
        <w:spacing w:line="360" w:lineRule="auto" w:before="0" w:after="0"/>
        <w:ind w:firstLine="420"/>
      </w:pPr>
      <w:r>
        <w:t>2. 根据评估结果，调整奖惩措施，提高员工积极性；</w:t>
      </w:r>
    </w:p>
    <w:p>
      <w:pPr>
        <w:spacing w:line="360" w:lineRule="auto" w:before="0" w:after="0"/>
        <w:ind w:firstLine="420"/>
      </w:pPr>
      <w:r>
        <w:t>3. 不断完善方案内容，确保服务质量持续提升。</w:t>
      </w:r>
    </w:p>
    <w:p>
      <w:pPr>
        <w:spacing w:line="360" w:lineRule="auto" w:before="0" w:after="0"/>
        <w:ind w:firstLine="420"/>
      </w:pPr>
      <w:r>
        <w:t>**七、附则**</w:t>
      </w:r>
    </w:p>
    <w:p>
      <w:pPr>
        <w:spacing w:line="360" w:lineRule="auto" w:before="0" w:after="0"/>
        <w:ind w:firstLine="420"/>
      </w:pPr>
      <w:r>
        <w:t>1. 本方案自发布之日起实施；</w:t>
      </w:r>
    </w:p>
    <w:p>
      <w:pPr>
        <w:spacing w:line="360" w:lineRule="auto" w:before="0" w:after="0"/>
        <w:ind w:firstLine="420"/>
      </w:pPr>
      <w:r>
        <w:t>2. 本方案解释权归沈阳顺鑫源运输服务有限公司所有。</w:t>
      </w:r>
    </w:p>
    <w:p>
      <w:pPr>
        <w:spacing w:line="360" w:lineRule="auto" w:before="0" w:after="0"/>
        <w:ind w:firstLine="420"/>
      </w:pPr>
      <w:r>
        <w:t>**八、结束语**</w:t>
      </w:r>
    </w:p>
    <w:p>
      <w:pPr>
        <w:spacing w:line="360" w:lineRule="auto" w:before="0" w:after="0"/>
        <w:ind w:firstLine="420"/>
      </w:pPr>
      <w:r>
        <w:t>本方案旨在通过建立有效的奖惩机制，提高员工工作积极性，确保服务质量符合招标人要求。公司全体员工应严格遵守本方案，共同努力，为沈采矿区6274户居民提供优质的垃圾清运服务。</w:t>
      </w:r>
    </w:p>
    <w:p>
      <w:pPr>
        <w:pStyle w:val="Heading4"/>
        <w:spacing w:line="360" w:lineRule="auto" w:before="0" w:after="0"/>
        <w:ind w:firstLine="420"/>
      </w:pPr>
      <w:r>
        <w:t xml:space="preserve"> 实施质量奖惩措施</w:t>
      </w:r>
    </w:p>
    <w:p>
      <w:pPr>
        <w:spacing w:line="360" w:lineRule="auto" w:before="0" w:after="0"/>
        <w:ind w:firstLine="420"/>
      </w:pPr>
      <w:r>
        <w:t>### 实施质量奖惩措施的方案</w:t>
      </w:r>
    </w:p>
    <w:p>
      <w:pPr>
        <w:spacing w:line="360" w:lineRule="auto" w:before="0" w:after="0"/>
        <w:ind w:firstLine="420"/>
      </w:pPr>
      <w:r>
        <w:t>#### 一、方案背景</w:t>
      </w:r>
    </w:p>
    <w:p>
      <w:pPr>
        <w:spacing w:line="360" w:lineRule="auto" w:before="0" w:after="0"/>
        <w:ind w:firstLine="420"/>
      </w:pPr>
      <w:r>
        <w:t>沈阳顺鑫源运输服务有限公司（以下简称“公司”）作为投标人，参与了沈采矿区6274户居民生活及生产垃圾清运服务的招标项目。为确保服务质量，公司制定了详细的实施质量奖惩措施方案，以确保服务质量和客户满意度。</w:t>
      </w:r>
    </w:p>
    <w:p>
      <w:pPr>
        <w:spacing w:line="360" w:lineRule="auto" w:before="0" w:after="0"/>
        <w:ind w:firstLine="420"/>
      </w:pPr>
      <w:r>
        <w:t>#### 二、质量奖惩措施</w:t>
      </w:r>
    </w:p>
    <w:p>
      <w:pPr>
        <w:spacing w:line="360" w:lineRule="auto" w:before="0" w:after="0"/>
        <w:ind w:firstLine="420"/>
      </w:pPr>
      <w:r>
        <w:t>##### 1. 质量管理措施</w:t>
      </w:r>
    </w:p>
    <w:p>
      <w:pPr>
        <w:spacing w:line="360" w:lineRule="auto" w:before="0" w:after="0"/>
        <w:ind w:firstLine="420"/>
      </w:pPr>
      <w:r>
        <w:t>1.1 **建立健全的质量保证体系**</w:t>
      </w:r>
    </w:p>
    <w:p>
      <w:pPr>
        <w:spacing w:line="360" w:lineRule="auto" w:before="0" w:after="0"/>
        <w:ind w:firstLine="420"/>
      </w:pPr>
      <w:r>
        <w:t>- 公司将建立完善的质量管理体系，包括质量手册、程序文件、作业指导书等，确保服务过程有章可循。</w:t>
      </w:r>
    </w:p>
    <w:p>
      <w:pPr>
        <w:spacing w:line="360" w:lineRule="auto" w:before="0" w:after="0"/>
        <w:ind w:firstLine="420"/>
      </w:pPr>
      <w:r>
        <w:t>- 定期进行内部审核和管理评审，确保质量管理体系的有效运行。</w:t>
      </w:r>
    </w:p>
    <w:p>
      <w:pPr>
        <w:spacing w:line="360" w:lineRule="auto" w:before="0" w:after="0"/>
        <w:ind w:firstLine="420"/>
      </w:pPr>
      <w:r>
        <w:t>1.2 **质量控制关键点描述**</w:t>
      </w:r>
    </w:p>
    <w:p>
      <w:pPr>
        <w:spacing w:line="360" w:lineRule="auto" w:before="0" w:after="0"/>
        <w:ind w:firstLine="420"/>
      </w:pPr>
      <w:r>
        <w:t>- 服务前：对服务人员进行培训，确保其了解服务标准和操作流程。</w:t>
      </w:r>
    </w:p>
    <w:p>
      <w:pPr>
        <w:spacing w:line="360" w:lineRule="auto" w:before="0" w:after="0"/>
        <w:ind w:firstLine="420"/>
      </w:pPr>
      <w:r>
        <w:t>- 服务中：设立现场监督员，对服务过程进行实时监控，确保服务质量符合要求。</w:t>
      </w:r>
    </w:p>
    <w:p>
      <w:pPr>
        <w:spacing w:line="360" w:lineRule="auto" w:before="0" w:after="0"/>
        <w:ind w:firstLine="420"/>
      </w:pPr>
      <w:r>
        <w:t>- 服务后：收集客户反馈，对服务质量进行评估，及时改进不足之处。</w:t>
      </w:r>
    </w:p>
    <w:p>
      <w:pPr>
        <w:spacing w:line="360" w:lineRule="auto" w:before="0" w:after="0"/>
        <w:ind w:firstLine="420"/>
      </w:pPr>
      <w:r>
        <w:t>1.3 **质量管控流程**</w:t>
      </w:r>
    </w:p>
    <w:p>
      <w:pPr>
        <w:spacing w:line="360" w:lineRule="auto" w:before="0" w:after="0"/>
        <w:ind w:firstLine="420"/>
      </w:pPr>
      <w:r>
        <w:t>- 服务前准备：制定服务计划，明确服务目标和流程。</w:t>
      </w:r>
    </w:p>
    <w:p>
      <w:pPr>
        <w:spacing w:line="360" w:lineRule="auto" w:before="0" w:after="0"/>
        <w:ind w:firstLine="420"/>
      </w:pPr>
      <w:r>
        <w:t>- 服务过程控制：实时监控服务过程，确保服务质量。</w:t>
      </w:r>
    </w:p>
    <w:p>
      <w:pPr>
        <w:spacing w:line="360" w:lineRule="auto" w:before="0" w:after="0"/>
        <w:ind w:firstLine="420"/>
      </w:pPr>
      <w:r>
        <w:t>- 服务后评估：收集客户反馈，评估服务质量，持续改进。</w:t>
      </w:r>
    </w:p>
    <w:p>
      <w:pPr>
        <w:spacing w:line="360" w:lineRule="auto" w:before="0" w:after="0"/>
        <w:ind w:firstLine="420"/>
      </w:pPr>
      <w:r>
        <w:t>1.4 **质量标准符合招标人验收标准**</w:t>
      </w:r>
    </w:p>
    <w:p>
      <w:pPr>
        <w:spacing w:line="360" w:lineRule="auto" w:before="0" w:after="0"/>
        <w:ind w:firstLine="420"/>
      </w:pPr>
      <w:r>
        <w:t>- 公司将严格按照招标文件中的质量标准提供服务，确保服务质量符合招标人要求。</w:t>
      </w:r>
    </w:p>
    <w:p>
      <w:pPr>
        <w:spacing w:line="360" w:lineRule="auto" w:before="0" w:after="0"/>
        <w:ind w:firstLine="420"/>
      </w:pPr>
      <w:r>
        <w:t>##### 2. 安全生产和文明服务保障措施</w:t>
      </w:r>
    </w:p>
    <w:p>
      <w:pPr>
        <w:spacing w:line="360" w:lineRule="auto" w:before="0" w:after="0"/>
        <w:ind w:firstLine="420"/>
      </w:pPr>
      <w:r>
        <w:t>2.1 **安全生产管理制度**</w:t>
      </w:r>
    </w:p>
    <w:p>
      <w:pPr>
        <w:spacing w:line="360" w:lineRule="auto" w:before="0" w:after="0"/>
        <w:ind w:firstLine="420"/>
      </w:pPr>
      <w:r>
        <w:t>- 制定详细的安全生产管理制度，确保服务过程中的安全。</w:t>
      </w:r>
    </w:p>
    <w:p>
      <w:pPr>
        <w:spacing w:line="360" w:lineRule="auto" w:before="0" w:after="0"/>
        <w:ind w:firstLine="420"/>
      </w:pPr>
      <w:r>
        <w:t>2.2 **安全服务流程**</w:t>
      </w:r>
    </w:p>
    <w:p>
      <w:pPr>
        <w:spacing w:line="360" w:lineRule="auto" w:before="0" w:after="0"/>
        <w:ind w:firstLine="420"/>
      </w:pPr>
      <w:r>
        <w:t>- 明确服务流程，确保服务过程中无安全隐患。</w:t>
      </w:r>
    </w:p>
    <w:p>
      <w:pPr>
        <w:spacing w:line="360" w:lineRule="auto" w:before="0" w:after="0"/>
        <w:ind w:firstLine="420"/>
      </w:pPr>
      <w:r>
        <w:t>2.3 **安全生产组织机构图**</w:t>
      </w:r>
    </w:p>
    <w:p>
      <w:pPr>
        <w:spacing w:line="360" w:lineRule="auto" w:before="0" w:after="0"/>
        <w:ind w:firstLine="420"/>
      </w:pPr>
      <w:r>
        <w:t>- 建立安全生产组织机构，明确各岗位的安全责任。</w:t>
      </w:r>
    </w:p>
    <w:p>
      <w:pPr>
        <w:spacing w:line="360" w:lineRule="auto" w:before="0" w:after="0"/>
        <w:ind w:firstLine="420"/>
      </w:pPr>
      <w:r>
        <w:t>2.4 **安全文明服务实施保障措施**</w:t>
      </w:r>
    </w:p>
    <w:p>
      <w:pPr>
        <w:spacing w:line="360" w:lineRule="auto" w:before="0" w:after="0"/>
        <w:ind w:firstLine="420"/>
      </w:pPr>
      <w:r>
        <w:t>- 对服务人员进行安全培训，提高其安全意识。</w:t>
      </w:r>
    </w:p>
    <w:p>
      <w:pPr>
        <w:spacing w:line="360" w:lineRule="auto" w:before="0" w:after="0"/>
        <w:ind w:firstLine="420"/>
      </w:pPr>
      <w:r>
        <w:t>- 定期进行安全检查，及时消除安全隐患。</w:t>
      </w:r>
    </w:p>
    <w:p>
      <w:pPr>
        <w:spacing w:line="360" w:lineRule="auto" w:before="0" w:after="0"/>
        <w:ind w:firstLine="420"/>
      </w:pPr>
      <w:r>
        <w:t>##### 3. 服务进度保障措施</w:t>
      </w:r>
    </w:p>
    <w:p>
      <w:pPr>
        <w:spacing w:line="360" w:lineRule="auto" w:before="0" w:after="0"/>
        <w:ind w:firstLine="420"/>
      </w:pPr>
      <w:r>
        <w:t>3.1 **服务进度计划图**</w:t>
      </w:r>
    </w:p>
    <w:p>
      <w:pPr>
        <w:spacing w:line="360" w:lineRule="auto" w:before="0" w:after="0"/>
        <w:ind w:firstLine="420"/>
      </w:pPr>
      <w:r>
        <w:t>- 制定详细的服务进度计划图，明确服务时间节点和任务分配。</w:t>
      </w:r>
    </w:p>
    <w:p>
      <w:pPr>
        <w:spacing w:line="360" w:lineRule="auto" w:before="0" w:after="0"/>
        <w:ind w:firstLine="420"/>
      </w:pPr>
      <w:r>
        <w:t>3.2 **服务进度保证措施**</w:t>
      </w:r>
    </w:p>
    <w:p>
      <w:pPr>
        <w:spacing w:line="360" w:lineRule="auto" w:before="0" w:after="0"/>
        <w:ind w:firstLine="420"/>
      </w:pPr>
      <w:r>
        <w:t>- 定期召开进度会议，确保服务进度按计划进行。</w:t>
      </w:r>
    </w:p>
    <w:p>
      <w:pPr>
        <w:spacing w:line="360" w:lineRule="auto" w:before="0" w:after="0"/>
        <w:ind w:firstLine="420"/>
      </w:pPr>
      <w:r>
        <w:t>- 对服务进度进行实时监控，及时调整服务计划。</w:t>
      </w:r>
    </w:p>
    <w:p>
      <w:pPr>
        <w:spacing w:line="360" w:lineRule="auto" w:before="0" w:after="0"/>
        <w:ind w:firstLine="420"/>
      </w:pPr>
      <w:r>
        <w:t>##### 4. 项目难点及特点分析和应对措施</w:t>
      </w:r>
    </w:p>
    <w:p>
      <w:pPr>
        <w:spacing w:line="360" w:lineRule="auto" w:before="0" w:after="0"/>
        <w:ind w:firstLine="420"/>
      </w:pPr>
      <w:r>
        <w:t>4.1 **过程中遇到阻碍**</w:t>
      </w:r>
    </w:p>
    <w:p>
      <w:pPr>
        <w:spacing w:line="360" w:lineRule="auto" w:before="0" w:after="0"/>
        <w:ind w:firstLine="420"/>
      </w:pPr>
      <w:r>
        <w:t>- 对服务过程中可能遇到的阻碍进行分析，制定应对措施。</w:t>
      </w:r>
    </w:p>
    <w:p>
      <w:pPr>
        <w:spacing w:line="360" w:lineRule="auto" w:before="0" w:after="0"/>
        <w:ind w:firstLine="420"/>
      </w:pPr>
      <w:r>
        <w:t>4.2 **现场环境复杂情况**</w:t>
      </w:r>
    </w:p>
    <w:p>
      <w:pPr>
        <w:spacing w:line="360" w:lineRule="auto" w:before="0" w:after="0"/>
        <w:ind w:firstLine="420"/>
      </w:pPr>
      <w:r>
        <w:t>- 对现场环境进行评估，制定相应的服务方案。</w:t>
      </w:r>
    </w:p>
    <w:p>
      <w:pPr>
        <w:spacing w:line="360" w:lineRule="auto" w:before="0" w:after="0"/>
        <w:ind w:firstLine="420"/>
      </w:pPr>
      <w:r>
        <w:t>4.3 **针对现场遇到的问题解决措施**</w:t>
      </w:r>
    </w:p>
    <w:p>
      <w:pPr>
        <w:spacing w:line="360" w:lineRule="auto" w:before="0" w:after="0"/>
        <w:ind w:firstLine="420"/>
      </w:pPr>
      <w:r>
        <w:t>- 对现场遇到的问题进行及时处理，确保服务顺利进行。</w:t>
      </w:r>
    </w:p>
    <w:p>
      <w:pPr>
        <w:spacing w:line="360" w:lineRule="auto" w:before="0" w:after="0"/>
        <w:ind w:firstLine="420"/>
      </w:pPr>
      <w:r>
        <w:t>##### 5. 应急处理保障机制</w:t>
      </w:r>
    </w:p>
    <w:p>
      <w:pPr>
        <w:spacing w:line="360" w:lineRule="auto" w:before="0" w:after="0"/>
        <w:ind w:firstLine="420"/>
      </w:pPr>
      <w:r>
        <w:t>5.1 **突发需求的处理机制**</w:t>
      </w:r>
    </w:p>
    <w:p>
      <w:pPr>
        <w:spacing w:line="360" w:lineRule="auto" w:before="0" w:after="0"/>
        <w:ind w:firstLine="420"/>
      </w:pPr>
      <w:r>
        <w:t>- 制定突发需求的处理机制，确保服务不受影响。</w:t>
      </w:r>
    </w:p>
    <w:p>
      <w:pPr>
        <w:spacing w:line="360" w:lineRule="auto" w:before="0" w:after="0"/>
        <w:ind w:firstLine="420"/>
      </w:pPr>
      <w:r>
        <w:t>5.2 **系统障碍的解决方案**</w:t>
      </w:r>
    </w:p>
    <w:p>
      <w:pPr>
        <w:spacing w:line="360" w:lineRule="auto" w:before="0" w:after="0"/>
        <w:ind w:firstLine="420"/>
      </w:pPr>
      <w:r>
        <w:t>- 制定系统障碍的解决方案，确保服务连续性。</w:t>
      </w:r>
    </w:p>
    <w:p>
      <w:pPr>
        <w:spacing w:line="360" w:lineRule="auto" w:before="0" w:after="0"/>
        <w:ind w:firstLine="420"/>
      </w:pPr>
      <w:r>
        <w:t>5.3 **多项目并行的解决方案**</w:t>
      </w:r>
    </w:p>
    <w:p>
      <w:pPr>
        <w:spacing w:line="360" w:lineRule="auto" w:before="0" w:after="0"/>
        <w:ind w:firstLine="420"/>
      </w:pPr>
      <w:r>
        <w:t>- 制定多项目并行的解决方案，确保各项目服务质量。</w:t>
      </w:r>
    </w:p>
    <w:p>
      <w:pPr>
        <w:spacing w:line="360" w:lineRule="auto" w:before="0" w:after="0"/>
        <w:ind w:firstLine="420"/>
      </w:pPr>
      <w:r>
        <w:t>5.4 **时间周期紧的解决方案**</w:t>
      </w:r>
    </w:p>
    <w:p>
      <w:pPr>
        <w:spacing w:line="360" w:lineRule="auto" w:before="0" w:after="0"/>
        <w:ind w:firstLine="420"/>
      </w:pPr>
      <w:r>
        <w:t>- 制定时间周期紧的解决方案，确保服务按时完成。</w:t>
      </w:r>
    </w:p>
    <w:p>
      <w:pPr>
        <w:spacing w:line="360" w:lineRule="auto" w:before="0" w:after="0"/>
        <w:ind w:firstLine="420"/>
      </w:pPr>
      <w:r>
        <w:t>5.5 **夜间服务的解决方案**</w:t>
      </w:r>
    </w:p>
    <w:p>
      <w:pPr>
        <w:spacing w:line="360" w:lineRule="auto" w:before="0" w:after="0"/>
        <w:ind w:firstLine="420"/>
      </w:pPr>
      <w:r>
        <w:t>- 制定夜间服务的解决方案，确保夜间服务质量。</w:t>
      </w:r>
    </w:p>
    <w:p>
      <w:pPr>
        <w:spacing w:line="360" w:lineRule="auto" w:before="0" w:after="0"/>
        <w:ind w:firstLine="420"/>
      </w:pPr>
      <w:r>
        <w:t>##### 6. 作业规范</w:t>
      </w:r>
    </w:p>
    <w:p>
      <w:pPr>
        <w:spacing w:line="360" w:lineRule="auto" w:before="0" w:after="0"/>
        <w:ind w:firstLine="420"/>
      </w:pPr>
      <w:r>
        <w:t>6.1 **垃圾收集的作业规范**</w:t>
      </w:r>
    </w:p>
    <w:p>
      <w:pPr>
        <w:spacing w:line="360" w:lineRule="auto" w:before="0" w:after="0"/>
        <w:ind w:firstLine="420"/>
      </w:pPr>
      <w:r>
        <w:t>- 制定详细的垃圾收集作业规范，确保垃圾收集过程规范。</w:t>
      </w:r>
    </w:p>
    <w:p>
      <w:pPr>
        <w:spacing w:line="360" w:lineRule="auto" w:before="0" w:after="0"/>
        <w:ind w:firstLine="420"/>
      </w:pPr>
      <w:r>
        <w:t>6.2 **垃圾收集车的作业规范**</w:t>
      </w:r>
    </w:p>
    <w:p>
      <w:pPr>
        <w:spacing w:line="360" w:lineRule="auto" w:before="0" w:after="0"/>
        <w:ind w:firstLine="420"/>
      </w:pPr>
      <w:r>
        <w:t>- 制定垃圾收集车的作业规范，确保垃圾收集车操作规范。</w:t>
      </w:r>
    </w:p>
    <w:p>
      <w:pPr>
        <w:spacing w:line="360" w:lineRule="auto" w:before="0" w:after="0"/>
        <w:ind w:firstLine="420"/>
      </w:pPr>
      <w:r>
        <w:t>6.3 **垃圾收集站的作业规范**</w:t>
      </w:r>
    </w:p>
    <w:p>
      <w:pPr>
        <w:spacing w:line="360" w:lineRule="auto" w:before="0" w:after="0"/>
        <w:ind w:firstLine="420"/>
      </w:pPr>
      <w:r>
        <w:t>- 制定垃圾收集站的作业规范，确保垃圾收集站管理规范。</w:t>
      </w:r>
    </w:p>
    <w:p>
      <w:pPr>
        <w:spacing w:line="360" w:lineRule="auto" w:before="0" w:after="0"/>
        <w:ind w:firstLine="420"/>
      </w:pPr>
      <w:r>
        <w:t>##### 7. 资源配备计划</w:t>
      </w:r>
    </w:p>
    <w:p>
      <w:pPr>
        <w:spacing w:line="360" w:lineRule="auto" w:before="0" w:after="0"/>
        <w:ind w:firstLine="420"/>
      </w:pPr>
      <w:r>
        <w:t>7.1 **劳动力配备**</w:t>
      </w:r>
    </w:p>
    <w:p>
      <w:pPr>
        <w:spacing w:line="360" w:lineRule="auto" w:before="0" w:after="0"/>
        <w:ind w:firstLine="420"/>
      </w:pPr>
      <w:r>
        <w:t>- 根据服务需求，配备充足的劳动力资源。</w:t>
      </w:r>
    </w:p>
    <w:p>
      <w:pPr>
        <w:spacing w:line="360" w:lineRule="auto" w:before="0" w:after="0"/>
        <w:ind w:firstLine="420"/>
      </w:pPr>
      <w:r>
        <w:t>7.2 **服务用机械配备**</w:t>
      </w:r>
    </w:p>
    <w:p>
      <w:pPr>
        <w:spacing w:line="360" w:lineRule="auto" w:before="0" w:after="0"/>
        <w:ind w:firstLine="420"/>
      </w:pPr>
      <w:r>
        <w:t>- 根据服务需求，配备充足的服务用机械资源。</w:t>
      </w:r>
    </w:p>
    <w:p>
      <w:pPr>
        <w:spacing w:line="360" w:lineRule="auto" w:before="0" w:after="0"/>
        <w:ind w:firstLine="420"/>
      </w:pPr>
      <w:r>
        <w:t>#### 三、奖惩措施</w:t>
      </w:r>
    </w:p>
    <w:p>
      <w:pPr>
        <w:spacing w:line="360" w:lineRule="auto" w:before="0" w:after="0"/>
        <w:ind w:firstLine="420"/>
      </w:pPr>
      <w:r>
        <w:t>##### 1. 奖励措施</w:t>
      </w:r>
    </w:p>
    <w:p>
      <w:pPr>
        <w:spacing w:line="360" w:lineRule="auto" w:before="0" w:after="0"/>
        <w:ind w:firstLine="420"/>
      </w:pPr>
      <w:r>
        <w:t>- 服务质量达到优秀标准，给予服务人员奖励。</w:t>
      </w:r>
    </w:p>
    <w:p>
      <w:pPr>
        <w:spacing w:line="360" w:lineRule="auto" w:before="0" w:after="0"/>
        <w:ind w:firstLine="420"/>
      </w:pPr>
      <w:r>
        <w:t>- 完成服务进度提前，给予服务团队奖励。</w:t>
      </w:r>
    </w:p>
    <w:p>
      <w:pPr>
        <w:spacing w:line="360" w:lineRule="auto" w:before="0" w:after="0"/>
        <w:ind w:firstLine="420"/>
      </w:pPr>
      <w:r>
        <w:t>- 客户满意度高，给予服务人员奖励。</w:t>
      </w:r>
    </w:p>
    <w:p>
      <w:pPr>
        <w:spacing w:line="360" w:lineRule="auto" w:before="0" w:after="0"/>
        <w:ind w:firstLine="420"/>
      </w:pPr>
      <w:r>
        <w:t>##### 2. 惩罚措施</w:t>
      </w:r>
    </w:p>
    <w:p>
      <w:pPr>
        <w:spacing w:line="360" w:lineRule="auto" w:before="0" w:after="0"/>
        <w:ind w:firstLine="420"/>
      </w:pPr>
      <w:r>
        <w:t>- 服务质量不合格，给予服务人员警告或处罚。</w:t>
      </w:r>
    </w:p>
    <w:p>
      <w:pPr>
        <w:spacing w:line="360" w:lineRule="auto" w:before="0" w:after="0"/>
        <w:ind w:firstLine="420"/>
      </w:pPr>
      <w:r>
        <w:t>- 服务进度延误，给予服务团队警告或处罚。</w:t>
      </w:r>
    </w:p>
    <w:p>
      <w:pPr>
        <w:spacing w:line="360" w:lineRule="auto" w:before="0" w:after="0"/>
        <w:ind w:firstLine="420"/>
      </w:pPr>
      <w:r>
        <w:t>- 客户满意度低，给予服务人员警告或处罚。</w:t>
      </w:r>
    </w:p>
    <w:p>
      <w:pPr>
        <w:spacing w:line="360" w:lineRule="auto" w:before="0" w:after="0"/>
        <w:ind w:firstLine="420"/>
      </w:pPr>
      <w:r>
        <w:t>#### 四、实施保障</w:t>
      </w:r>
    </w:p>
    <w:p>
      <w:pPr>
        <w:spacing w:line="360" w:lineRule="auto" w:before="0" w:after="0"/>
        <w:ind w:firstLine="420"/>
      </w:pPr>
      <w:r>
        <w:t>- 公司将设立质量奖惩措施实施小组，负责奖惩措施的制定、实施和监督。</w:t>
      </w:r>
    </w:p>
    <w:p>
      <w:pPr>
        <w:spacing w:line="360" w:lineRule="auto" w:before="0" w:after="0"/>
        <w:ind w:firstLine="420"/>
      </w:pPr>
      <w:r>
        <w:t>- 定期对奖惩措施的实施情况进行评估，确保奖惩措施的有效性。</w:t>
      </w:r>
    </w:p>
    <w:p>
      <w:pPr>
        <w:spacing w:line="360" w:lineRule="auto" w:before="0" w:after="0"/>
        <w:ind w:firstLine="420"/>
      </w:pPr>
      <w:r>
        <w:t>#### 五、总结</w:t>
      </w:r>
    </w:p>
    <w:p>
      <w:pPr>
        <w:spacing w:line="360" w:lineRule="auto" w:before="0" w:after="0"/>
        <w:ind w:firstLine="420"/>
      </w:pPr>
      <w:r>
        <w:t>通过实施质量奖惩措施，公司旨在确保服务质量，提高客户满意度，同时激励服务人员提供优质服务。公司将不断改进服务质量，确保服务过程规范、高效、安全。</w:t>
      </w:r>
    </w:p>
    <w:p>
      <w:pPr>
        <w:pStyle w:val="Heading4"/>
        <w:spacing w:line="360" w:lineRule="auto" w:before="0" w:after="0"/>
        <w:ind w:firstLine="420"/>
      </w:pPr>
      <w:r>
        <w:t xml:space="preserve"> 监控质量奖惩过程</w:t>
      </w:r>
    </w:p>
    <w:p>
      <w:pPr>
        <w:spacing w:line="360" w:lineRule="auto" w:before="0" w:after="0"/>
        <w:ind w:firstLine="420"/>
      </w:pPr>
      <w:r>
        <w:t>**监控质量奖惩过程的方案**</w:t>
      </w:r>
    </w:p>
    <w:p>
      <w:pPr>
        <w:spacing w:line="360" w:lineRule="auto" w:before="0" w:after="0"/>
        <w:ind w:firstLine="420"/>
      </w:pPr>
      <w:r>
        <w:t>**一、目的**</w:t>
      </w:r>
    </w:p>
    <w:p>
      <w:pPr>
        <w:spacing w:line="360" w:lineRule="auto" w:before="0" w:after="0"/>
        <w:ind w:firstLine="420"/>
      </w:pPr>
      <w:r>
        <w:t>本方案旨在确保沈阳顺鑫源运输服务有限公司在沈采矿区6274户居民生活及生产垃圾清运服务项目中，能够有效监控服务质量，并对服务质量进行奖惩，以激励员工提高服务质量，满足招标人的质量要求。</w:t>
      </w:r>
    </w:p>
    <w:p>
      <w:pPr>
        <w:spacing w:line="360" w:lineRule="auto" w:before="0" w:after="0"/>
        <w:ind w:firstLine="420"/>
      </w:pPr>
      <w:r>
        <w:t>**二、适用范围**</w:t>
      </w:r>
    </w:p>
    <w:p>
      <w:pPr>
        <w:spacing w:line="360" w:lineRule="auto" w:before="0" w:after="0"/>
        <w:ind w:firstLine="420"/>
      </w:pPr>
      <w:r>
        <w:t>本方案适用于沈阳顺鑫源运输服务有限公司在沈采矿区6274户居民生活及生产垃圾清运服务项目中的服务质量监控和奖惩。</w:t>
      </w:r>
    </w:p>
    <w:p>
      <w:pPr>
        <w:spacing w:line="360" w:lineRule="auto" w:before="0" w:after="0"/>
        <w:ind w:firstLine="420"/>
      </w:pPr>
      <w:r>
        <w:t>**三、质量监控措施**</w:t>
      </w:r>
    </w:p>
    <w:p>
      <w:pPr>
        <w:spacing w:line="360" w:lineRule="auto" w:before="0" w:after="0"/>
        <w:ind w:firstLine="420"/>
      </w:pPr>
      <w:r>
        <w:t>1. **建立质量保证体系**：公司应建立健全的质量保证体系，包括质量管理制度、质量标准、质量检查程序等，确保服务质量符合招标人的要求。</w:t>
      </w:r>
    </w:p>
    <w:p>
      <w:pPr>
        <w:spacing w:line="360" w:lineRule="auto" w:before="0" w:after="0"/>
        <w:ind w:firstLine="420"/>
      </w:pPr>
      <w:r>
        <w:t>2. **设置质量控制关键点**：在服务过程中，应设置关键质量控制点，如垃圾收集、运输、处理等环节，并进行定期检查和记录。</w:t>
      </w:r>
    </w:p>
    <w:p>
      <w:pPr>
        <w:spacing w:line="360" w:lineRule="auto" w:before="0" w:after="0"/>
        <w:ind w:firstLine="420"/>
      </w:pPr>
      <w:r>
        <w:t>3. **实施质量管控流程**：按照质量管控流程，对服务过程中的各个环节进行监控，确保服务质量符合招标人的验收标准。</w:t>
      </w:r>
    </w:p>
    <w:p>
      <w:pPr>
        <w:spacing w:line="360" w:lineRule="auto" w:before="0" w:after="0"/>
        <w:ind w:firstLine="420"/>
      </w:pPr>
      <w:r>
        <w:t>4. **定期质量检查**：公司应定期对服务质量进行检查，包括现场检查、客户满意度调查等，及时发现并解决质量问题。</w:t>
      </w:r>
    </w:p>
    <w:p>
      <w:pPr>
        <w:spacing w:line="360" w:lineRule="auto" w:before="0" w:after="0"/>
        <w:ind w:firstLine="420"/>
      </w:pPr>
      <w:r>
        <w:t>5. **质量数据分析**：对质量检查结果进行数据分析，找出质量问题的主要原因，并提出改进措施。</w:t>
      </w:r>
    </w:p>
    <w:p>
      <w:pPr>
        <w:spacing w:line="360" w:lineRule="auto" w:before="0" w:after="0"/>
        <w:ind w:firstLine="420"/>
      </w:pPr>
      <w:r>
        <w:t>**四、奖惩机制**</w:t>
      </w:r>
    </w:p>
    <w:p>
      <w:pPr>
        <w:spacing w:line="360" w:lineRule="auto" w:before="0" w:after="0"/>
        <w:ind w:firstLine="420"/>
      </w:pPr>
      <w:r>
        <w:t>1. **奖励措施**：</w:t>
      </w:r>
    </w:p>
    <w:p>
      <w:pPr>
        <w:spacing w:line="360" w:lineRule="auto" w:before="0" w:after="0"/>
        <w:ind w:firstLine="420"/>
      </w:pPr>
      <w:r>
        <w:t xml:space="preserve">   - **服务质量优秀**：对于服务质量优秀的员工，给予物质奖励和精神奖励，如奖金、表扬、晋升等。</w:t>
      </w:r>
    </w:p>
    <w:p>
      <w:pPr>
        <w:spacing w:line="360" w:lineRule="auto" w:before="0" w:after="0"/>
        <w:ind w:firstLine="420"/>
      </w:pPr>
      <w:r>
        <w:t xml:space="preserve">   - **创新改进**：对于提出创新改进建议并被采纳的员工，给予奖励。</w:t>
      </w:r>
    </w:p>
    <w:p>
      <w:pPr>
        <w:spacing w:line="360" w:lineRule="auto" w:before="0" w:after="0"/>
        <w:ind w:firstLine="420"/>
      </w:pPr>
      <w:r>
        <w:t xml:space="preserve">   - **客户满意度高**：对于客户满意度高的员工，给予奖励。</w:t>
      </w:r>
    </w:p>
    <w:p>
      <w:pPr>
        <w:spacing w:line="360" w:lineRule="auto" w:before="0" w:after="0"/>
        <w:ind w:firstLine="420"/>
      </w:pPr>
      <w:r>
        <w:t>2. **惩罚措施**：</w:t>
      </w:r>
    </w:p>
    <w:p>
      <w:pPr>
        <w:spacing w:line="360" w:lineRule="auto" w:before="0" w:after="0"/>
        <w:ind w:firstLine="420"/>
      </w:pPr>
      <w:r>
        <w:t xml:space="preserve">   - **服务质量不合格**：对于服务质量不合格的员工，给予警告、罚款、降职等惩罚。</w:t>
      </w:r>
    </w:p>
    <w:p>
      <w:pPr>
        <w:spacing w:line="360" w:lineRule="auto" w:before="0" w:after="0"/>
        <w:ind w:firstLine="420"/>
      </w:pPr>
      <w:r>
        <w:t xml:space="preserve">   - **违反操作规程**：对于违反操作规程的员工，给予警告、罚款、降职等惩罚。</w:t>
      </w:r>
    </w:p>
    <w:p>
      <w:pPr>
        <w:spacing w:line="360" w:lineRule="auto" w:before="0" w:after="0"/>
        <w:ind w:firstLine="420"/>
      </w:pPr>
      <w:r>
        <w:t xml:space="preserve">   - **客户投诉**：对于客户投诉的员工，给予警告、罚款、降职等惩罚。</w:t>
      </w:r>
    </w:p>
    <w:p>
      <w:pPr>
        <w:spacing w:line="360" w:lineRule="auto" w:before="0" w:after="0"/>
        <w:ind w:firstLine="420"/>
      </w:pPr>
      <w:r>
        <w:t>**五、实施步骤**</w:t>
      </w:r>
    </w:p>
    <w:p>
      <w:pPr>
        <w:spacing w:line="360" w:lineRule="auto" w:before="0" w:after="0"/>
        <w:ind w:firstLine="420"/>
      </w:pPr>
      <w:r>
        <w:t>1. **制定奖惩标准**：根据服务质量的要求，制定具体的奖惩标准，明确奖励和惩罚的条件和金额。</w:t>
      </w:r>
    </w:p>
    <w:p>
      <w:pPr>
        <w:spacing w:line="360" w:lineRule="auto" w:before="0" w:after="0"/>
        <w:ind w:firstLine="420"/>
      </w:pPr>
      <w:r>
        <w:t>2. **公布奖惩标准**：将奖惩标准公布给全体员工，确保员工了解奖惩机制。</w:t>
      </w:r>
    </w:p>
    <w:p>
      <w:pPr>
        <w:spacing w:line="360" w:lineRule="auto" w:before="0" w:after="0"/>
        <w:ind w:firstLine="420"/>
      </w:pPr>
      <w:r>
        <w:t>3. **实施奖惩措施**：按照奖惩标准，对员工的服务质量进行奖惩。</w:t>
      </w:r>
    </w:p>
    <w:p>
      <w:pPr>
        <w:spacing w:line="360" w:lineRule="auto" w:before="0" w:after="0"/>
        <w:ind w:firstLine="420"/>
      </w:pPr>
      <w:r>
        <w:t>4. **反馈和改进**：对奖惩结果进行反馈，并根据反馈结果对奖惩机制进行改进。</w:t>
      </w:r>
    </w:p>
    <w:p>
      <w:pPr>
        <w:spacing w:line="360" w:lineRule="auto" w:before="0" w:after="0"/>
        <w:ind w:firstLine="420"/>
      </w:pPr>
      <w:r>
        <w:t>**六、监控和评估**</w:t>
      </w:r>
    </w:p>
    <w:p>
      <w:pPr>
        <w:spacing w:line="360" w:lineRule="auto" w:before="0" w:after="0"/>
        <w:ind w:firstLine="420"/>
      </w:pPr>
      <w:r>
        <w:t>1. **监控奖惩过程**：对奖惩过程进行监控，确保奖惩措施得到有效实施。</w:t>
      </w:r>
    </w:p>
    <w:p>
      <w:pPr>
        <w:spacing w:line="360" w:lineRule="auto" w:before="0" w:after="0"/>
        <w:ind w:firstLine="420"/>
      </w:pPr>
      <w:r>
        <w:t>2. **评估奖惩效果**：对奖惩效果进行评估，分析奖惩措施对服务质量的影响。</w:t>
      </w:r>
    </w:p>
    <w:p>
      <w:pPr>
        <w:spacing w:line="360" w:lineRule="auto" w:before="0" w:after="0"/>
        <w:ind w:firstLine="420"/>
      </w:pPr>
      <w:r>
        <w:t>3. **调整奖惩机制**：根据评估结果，对奖惩机制进行调整，以提高奖惩效果。</w:t>
      </w:r>
    </w:p>
    <w:p>
      <w:pPr>
        <w:spacing w:line="360" w:lineRule="auto" w:before="0" w:after="0"/>
        <w:ind w:firstLine="420"/>
      </w:pPr>
      <w:r>
        <w:t>**七、附则**</w:t>
      </w:r>
    </w:p>
    <w:p>
      <w:pPr>
        <w:spacing w:line="360" w:lineRule="auto" w:before="0" w:after="0"/>
        <w:ind w:firstLine="420"/>
      </w:pPr>
      <w:r>
        <w:t>本方案自发布之日起实施，由沈阳顺鑫源运输服务有限公司负责解释和修订。</w:t>
      </w:r>
    </w:p>
    <w:p>
      <w:pPr>
        <w:spacing w:line="360" w:lineRule="auto" w:before="0" w:after="0"/>
        <w:ind w:firstLine="420"/>
      </w:pPr>
      <w:r>
        <w:t>**八、附件**</w:t>
      </w:r>
    </w:p>
    <w:p>
      <w:pPr>
        <w:spacing w:line="360" w:lineRule="auto" w:before="0" w:after="0"/>
        <w:ind w:firstLine="420"/>
      </w:pPr>
      <w:r>
        <w:t>附件1：服务质量奖惩标准</w:t>
      </w:r>
    </w:p>
    <w:p>
      <w:pPr>
        <w:spacing w:line="360" w:lineRule="auto" w:before="0" w:after="0"/>
        <w:ind w:firstLine="420"/>
      </w:pPr>
      <w:r>
        <w:t>附件2：服务质量检查记录表</w:t>
      </w:r>
    </w:p>
    <w:p>
      <w:pPr>
        <w:spacing w:line="360" w:lineRule="auto" w:before="0" w:after="0"/>
        <w:ind w:firstLine="420"/>
      </w:pPr>
      <w:r>
        <w:t>附件3：客户满意度调查表</w:t>
      </w:r>
    </w:p>
    <w:p>
      <w:pPr>
        <w:spacing w:line="360" w:lineRule="auto" w:before="0" w:after="0"/>
        <w:ind w:firstLine="420"/>
      </w:pPr>
      <w:r>
        <w:t>**九、结束语**</w:t>
      </w:r>
    </w:p>
    <w:p>
      <w:pPr>
        <w:spacing w:line="360" w:lineRule="auto" w:before="0" w:after="0"/>
        <w:ind w:firstLine="420"/>
      </w:pPr>
      <w:r>
        <w:t>本方案旨在通过监控质量奖惩过程，激励员工提高服务质量，满足招标人的质量要求。公司全体员工应认真执行本方案，共同提高服务质量，为招标人提供优质的服务。</w:t>
      </w:r>
    </w:p>
    <w:p>
      <w:pPr>
        <w:pStyle w:val="Heading4"/>
        <w:spacing w:line="360" w:lineRule="auto" w:before="0" w:after="0"/>
        <w:ind w:firstLine="420"/>
      </w:pPr>
      <w:r>
        <w:t xml:space="preserve"> 建立质量奖惩制度</w:t>
      </w:r>
    </w:p>
    <w:p>
      <w:pPr>
        <w:spacing w:line="360" w:lineRule="auto" w:before="0" w:after="0"/>
        <w:ind w:firstLine="420"/>
      </w:pPr>
      <w:r>
        <w:t>**沈阳顺鑫源运输服务有限公司质量奖惩制度方案**</w:t>
      </w:r>
    </w:p>
    <w:p>
      <w:pPr>
        <w:spacing w:line="360" w:lineRule="auto" w:before="0" w:after="0"/>
        <w:ind w:firstLine="420"/>
      </w:pPr>
      <w:r>
        <w:t>**一、目的**</w:t>
      </w:r>
    </w:p>
    <w:p>
      <w:pPr>
        <w:spacing w:line="360" w:lineRule="auto" w:before="0" w:after="0"/>
        <w:ind w:firstLine="420"/>
      </w:pPr>
      <w:r>
        <w:t>为确保沈采矿区6274户居民生活及生产垃圾清运服务的质量，提高员工的工作积极性和责任心，特制定本质量奖惩制度。</w:t>
      </w:r>
    </w:p>
    <w:p>
      <w:pPr>
        <w:spacing w:line="360" w:lineRule="auto" w:before="0" w:after="0"/>
        <w:ind w:firstLine="420"/>
      </w:pPr>
      <w:r>
        <w:t>**二、适用范围**</w:t>
      </w:r>
    </w:p>
    <w:p>
      <w:pPr>
        <w:spacing w:line="360" w:lineRule="auto" w:before="0" w:after="0"/>
        <w:ind w:firstLine="420"/>
      </w:pPr>
      <w:r>
        <w:t>本制度适用于沈阳顺鑫源运输服务有限公司所有参与沈采矿区垃圾清运服务的员工。</w:t>
      </w:r>
    </w:p>
    <w:p>
      <w:pPr>
        <w:spacing w:line="360" w:lineRule="auto" w:before="0" w:after="0"/>
        <w:ind w:firstLine="420"/>
      </w:pPr>
      <w:r>
        <w:t>**三、质量标准**</w:t>
      </w:r>
    </w:p>
    <w:p>
      <w:pPr>
        <w:spacing w:line="360" w:lineRule="auto" w:before="0" w:after="0"/>
        <w:ind w:firstLine="420"/>
      </w:pPr>
      <w:r>
        <w:t>1. 垃圾清运及时率：100%。</w:t>
      </w:r>
    </w:p>
    <w:p>
      <w:pPr>
        <w:spacing w:line="360" w:lineRule="auto" w:before="0" w:after="0"/>
        <w:ind w:firstLine="420"/>
      </w:pPr>
      <w:r>
        <w:t>2. 垃圾清运合格率：100%。</w:t>
      </w:r>
    </w:p>
    <w:p>
      <w:pPr>
        <w:spacing w:line="360" w:lineRule="auto" w:before="0" w:after="0"/>
        <w:ind w:firstLine="420"/>
      </w:pPr>
      <w:r>
        <w:t>3. 垃圾清运服务满意度：90%以上。</w:t>
      </w:r>
    </w:p>
    <w:p>
      <w:pPr>
        <w:spacing w:line="360" w:lineRule="auto" w:before="0" w:after="0"/>
        <w:ind w:firstLine="420"/>
      </w:pPr>
      <w:r>
        <w:t>**四、奖惩措施**</w:t>
      </w:r>
    </w:p>
    <w:p>
      <w:pPr>
        <w:spacing w:line="360" w:lineRule="auto" w:before="0" w:after="0"/>
        <w:ind w:firstLine="420"/>
      </w:pPr>
      <w:r>
        <w:t>**奖励措施**</w:t>
      </w:r>
    </w:p>
    <w:p>
      <w:pPr>
        <w:spacing w:line="360" w:lineRule="auto" w:before="0" w:after="0"/>
        <w:ind w:firstLine="420"/>
      </w:pPr>
      <w:r>
        <w:t>1. **月度质量奖**：每月根据员工的工作表现和质量完成情况，评选出“月度质量之星”，给予一定的物质奖励和精神奖励。</w:t>
      </w:r>
    </w:p>
    <w:p>
      <w:pPr>
        <w:spacing w:line="360" w:lineRule="auto" w:before="0" w:after="0"/>
        <w:ind w:firstLine="420"/>
      </w:pPr>
      <w:r>
        <w:t>2. **季度质量奖**：每季度根据员工的工作表现和质量完成情况，评选出“季度质量标兵”，给予一定的物质奖励和精神奖励。</w:t>
      </w:r>
    </w:p>
    <w:p>
      <w:pPr>
        <w:spacing w:line="360" w:lineRule="auto" w:before="0" w:after="0"/>
        <w:ind w:firstLine="420"/>
      </w:pPr>
      <w:r>
        <w:t>3. **年度质量奖**：每年根据员工的工作表现和质量完成情况，评选出“年度质量模范”，给予一定的物质奖励和精神奖励。</w:t>
      </w:r>
    </w:p>
    <w:p>
      <w:pPr>
        <w:spacing w:line="360" w:lineRule="auto" w:before="0" w:after="0"/>
        <w:ind w:firstLine="420"/>
      </w:pPr>
      <w:r>
        <w:t>**惩罚措施**</w:t>
      </w:r>
    </w:p>
    <w:p>
      <w:pPr>
        <w:spacing w:line="360" w:lineRule="auto" w:before="0" w:after="0"/>
        <w:ind w:firstLine="420"/>
      </w:pPr>
      <w:r>
        <w:t>1. **警告**：对于工作中出现轻微质量问题的员工，给予口头警告，并要求其立即整改。</w:t>
      </w:r>
    </w:p>
    <w:p>
      <w:pPr>
        <w:spacing w:line="360" w:lineRule="auto" w:before="0" w:after="0"/>
        <w:ind w:firstLine="420"/>
      </w:pPr>
      <w:r>
        <w:t>2. **罚款**：对于工作中出现严重质量问题的员工，根据问题的严重程度，给予一定的罚款。</w:t>
      </w:r>
    </w:p>
    <w:p>
      <w:pPr>
        <w:spacing w:line="360" w:lineRule="auto" w:before="0" w:after="0"/>
        <w:ind w:firstLine="420"/>
      </w:pPr>
      <w:r>
        <w:t>3. **降级或辞退**：对于工作中出现重大质量问题的员工，根据问题的严重程度，给予降级或辞退处理。</w:t>
      </w:r>
    </w:p>
    <w:p>
      <w:pPr>
        <w:spacing w:line="360" w:lineRule="auto" w:before="0" w:after="0"/>
        <w:ind w:firstLine="420"/>
      </w:pPr>
      <w:r>
        <w:t>**五、实施流程**</w:t>
      </w:r>
    </w:p>
    <w:p>
      <w:pPr>
        <w:spacing w:line="360" w:lineRule="auto" w:before="0" w:after="0"/>
        <w:ind w:firstLine="420"/>
      </w:pPr>
      <w:r>
        <w:t>1. **质量检查**：由公司质量管理部门定期对员工的工作质量进行检查，并记录检查结果。</w:t>
      </w:r>
    </w:p>
    <w:p>
      <w:pPr>
        <w:spacing w:line="360" w:lineRule="auto" w:before="0" w:after="0"/>
        <w:ind w:firstLine="420"/>
      </w:pPr>
      <w:r>
        <w:t>2. **奖惩评定**：根据检查结果，由公司质量管理部门对员工进行奖惩评定。</w:t>
      </w:r>
    </w:p>
    <w:p>
      <w:pPr>
        <w:spacing w:line="360" w:lineRule="auto" w:before="0" w:after="0"/>
        <w:ind w:firstLine="420"/>
      </w:pPr>
      <w:r>
        <w:t>3. **奖惩公示**：将奖惩结果在公司内部进行公示，接受员工的监督和反馈。</w:t>
      </w:r>
    </w:p>
    <w:p>
      <w:pPr>
        <w:spacing w:line="360" w:lineRule="auto" w:before="0" w:after="0"/>
        <w:ind w:firstLine="420"/>
      </w:pPr>
      <w:r>
        <w:t>**六、附则**</w:t>
      </w:r>
    </w:p>
    <w:p>
      <w:pPr>
        <w:spacing w:line="360" w:lineRule="auto" w:before="0" w:after="0"/>
        <w:ind w:firstLine="420"/>
      </w:pPr>
      <w:r>
        <w:t>1. 本制度自发布之日起实施。</w:t>
      </w:r>
    </w:p>
    <w:p>
      <w:pPr>
        <w:spacing w:line="360" w:lineRule="auto" w:before="0" w:after="0"/>
        <w:ind w:firstLine="420"/>
      </w:pPr>
      <w:r>
        <w:t>2. 本制度由公司质量管理部门负责解释和修订。</w:t>
      </w:r>
    </w:p>
    <w:p>
      <w:pPr>
        <w:spacing w:line="360" w:lineRule="auto" w:before="0" w:after="0"/>
        <w:ind w:firstLine="420"/>
      </w:pPr>
      <w:r>
        <w:t>**七、结束语**</w:t>
      </w:r>
    </w:p>
    <w:p>
      <w:pPr>
        <w:spacing w:line="360" w:lineRule="auto" w:before="0" w:after="0"/>
        <w:ind w:firstLine="420"/>
      </w:pPr>
      <w:r>
        <w:t>通过建立质量奖惩制度，沈阳顺鑫源运输服务有限公司旨在激励员工提高工作质量，确保沈采矿区垃圾清运服务的顺利进行。希望全体员工能够认真执行本制度，共同为公司的长远发展贡献力量。</w:t>
      </w:r>
    </w:p>
    <w:p>
      <w:pPr>
        <w:pStyle w:val="Heading3"/>
        <w:spacing w:line="360" w:lineRule="auto" w:before="0" w:after="0"/>
        <w:ind w:firstLine="420"/>
      </w:pPr>
      <w:r>
        <w:t>质量持续改进</w:t>
      </w:r>
    </w:p>
    <w:p>
      <w:pPr>
        <w:spacing w:line="360" w:lineRule="auto" w:before="0" w:after="0"/>
        <w:ind w:firstLine="420"/>
      </w:pPr>
      <w:r>
        <w:t>**质量持续改进方案**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项目的竞标。本项目预估金额为722,100.00元（含税），服务地点由招标人指定，服务期为2025年01月01日至2025年12月31日，质量要求为合格。公司承诺在服务期间提供高质量、高效率的垃圾清运服务，并持续改进服务质量，以满足招标人的需求。</w:t>
      </w:r>
    </w:p>
    <w:p>
      <w:pPr>
        <w:spacing w:line="360" w:lineRule="auto" w:before="0" w:after="0"/>
        <w:ind w:firstLine="420"/>
      </w:pPr>
      <w:r>
        <w:t>**二、质量持续改进目标**</w:t>
      </w:r>
    </w:p>
    <w:p>
      <w:pPr>
        <w:spacing w:line="360" w:lineRule="auto" w:before="0" w:after="0"/>
        <w:ind w:firstLine="420"/>
      </w:pPr>
      <w:r>
        <w:t>1. 提高垃圾清运服务的质量水平，确保服务过程符合国家、行业相关验收标准及宝石花物业管理服务相关垃圾清运的实施方式及要求。</w:t>
      </w:r>
    </w:p>
    <w:p>
      <w:pPr>
        <w:spacing w:line="360" w:lineRule="auto" w:before="0" w:after="0"/>
        <w:ind w:firstLine="420"/>
      </w:pPr>
      <w:r>
        <w:t>2. 建立健全的质量保证体系，明确质量控制关键点，规范质量管控流程，确保服务质量持续改进。</w:t>
      </w:r>
    </w:p>
    <w:p>
      <w:pPr>
        <w:spacing w:line="360" w:lineRule="auto" w:before="0" w:after="0"/>
        <w:ind w:firstLine="420"/>
      </w:pPr>
      <w:r>
        <w:t>3. 加强安全生产和文明服务保障措施，确保服务人员安全，合同得到切实履行。</w:t>
      </w:r>
    </w:p>
    <w:p>
      <w:pPr>
        <w:spacing w:line="360" w:lineRule="auto" w:before="0" w:after="0"/>
        <w:ind w:firstLine="420"/>
      </w:pPr>
      <w:r>
        <w:t>4. 编制完善的总体进度图和服务进度保证措施，确保服务进度符合项目需求，合同得到切实履行。</w:t>
      </w:r>
    </w:p>
    <w:p>
      <w:pPr>
        <w:spacing w:line="360" w:lineRule="auto" w:before="0" w:after="0"/>
        <w:ind w:firstLine="420"/>
      </w:pPr>
      <w:r>
        <w:t>5. 分析项目难点及特点，采取有效的应对措施，确保合同得到切实履行。</w:t>
      </w:r>
    </w:p>
    <w:p>
      <w:pPr>
        <w:spacing w:line="360" w:lineRule="auto" w:before="0" w:after="0"/>
        <w:ind w:firstLine="420"/>
      </w:pPr>
      <w:r>
        <w:t>6. 建立应急处理保障机制，确保突发需求得到及时处理，合同得到切实履行。</w:t>
      </w:r>
    </w:p>
    <w:p>
      <w:pPr>
        <w:spacing w:line="360" w:lineRule="auto" w:before="0" w:after="0"/>
        <w:ind w:firstLine="420"/>
      </w:pPr>
      <w:r>
        <w:t>7. 制定详细的作业规范，确保垃圾收集的作业规范、垃圾收集车的作业规范、垃圾收集站的作业规范符合本项目需求，程序严密。</w:t>
      </w:r>
    </w:p>
    <w:p>
      <w:pPr>
        <w:spacing w:line="360" w:lineRule="auto" w:before="0" w:after="0"/>
        <w:ind w:firstLine="420"/>
      </w:pPr>
      <w:r>
        <w:t>8. 制定资源配备计划，确保劳动力配备和服务用机械配备数量充足、进场计划时间明确，与进度完全符合。</w:t>
      </w:r>
    </w:p>
    <w:p>
      <w:pPr>
        <w:spacing w:line="360" w:lineRule="auto" w:before="0" w:after="0"/>
        <w:ind w:firstLine="420"/>
      </w:pPr>
      <w:r>
        <w:t>**三、质量持续改进措施**</w:t>
      </w:r>
    </w:p>
    <w:p>
      <w:pPr>
        <w:spacing w:line="360" w:lineRule="auto" w:before="0" w:after="0"/>
        <w:ind w:firstLine="420"/>
      </w:pPr>
      <w:r>
        <w:t>1. 建立健全的质量保证体系，明确质量控制关键点，规范质量管控流程。公司设立质量管理部门，负责制定质量管理制度、质量标准、质量检查计划等，并对服务质量进行监督和评估。同时，建立质量信息反馈机制，及时收集服务过程中的质量问题，进行分析和改进。</w:t>
      </w:r>
    </w:p>
    <w:p>
      <w:pPr>
        <w:spacing w:line="360" w:lineRule="auto" w:before="0" w:after="0"/>
        <w:ind w:firstLine="420"/>
      </w:pPr>
      <w:r>
        <w:t>2. 加强安全生产和文明服务保障措施。公司制定安全生产管理制度，明确安全服务流程，建立安全生产组织机构图，并采取安全文明服务实施保障措施。同时，对服务人员进行安全培训，提高安全意识和服务水平。</w:t>
      </w:r>
    </w:p>
    <w:p>
      <w:pPr>
        <w:spacing w:line="360" w:lineRule="auto" w:before="0" w:after="0"/>
        <w:ind w:firstLine="420"/>
      </w:pPr>
      <w:r>
        <w:t>3. 编制完善的总体进度图和服务进度保证措施。公司制定服务进度计划图，明确服务进度目标、时间节点和责任分工。同时，采取服务进度保证措施，如制定服务进度检查计划、建立服务进度反馈机制等，确保服务进度符合项目需求。</w:t>
      </w:r>
    </w:p>
    <w:p>
      <w:pPr>
        <w:spacing w:line="360" w:lineRule="auto" w:before="0" w:after="0"/>
        <w:ind w:firstLine="420"/>
      </w:pPr>
      <w:r>
        <w:t>4. 分析项目难点及特点，采取有效的应对措施。公司对项目难点及特点进行分析，制定相应的技术措施、组织措施等，确保合同得到切实履行。</w:t>
      </w:r>
    </w:p>
    <w:p>
      <w:pPr>
        <w:spacing w:line="360" w:lineRule="auto" w:before="0" w:after="0"/>
        <w:ind w:firstLine="420"/>
      </w:pPr>
      <w:r>
        <w:t>5. 建立应急处理保障机制。公司制定突发需求的处理机制、系统障碍的解决方案、多项目并行的解决方案、时间周期紧的解决方案、夜间服务的解决方案等，确保合同得到切实履行。</w:t>
      </w:r>
    </w:p>
    <w:p>
      <w:pPr>
        <w:spacing w:line="360" w:lineRule="auto" w:before="0" w:after="0"/>
        <w:ind w:firstLine="420"/>
      </w:pPr>
      <w:r>
        <w:t>6. 制定详细的作业规范。公司制定垃圾收集的作业规范、垃圾收集车的作业规范、垃圾收集站的作业规范等，确保作业规范详细完整且符合本项目需求，程序严密。</w:t>
      </w:r>
    </w:p>
    <w:p>
      <w:pPr>
        <w:spacing w:line="360" w:lineRule="auto" w:before="0" w:after="0"/>
        <w:ind w:firstLine="420"/>
      </w:pPr>
      <w:r>
        <w:t>7. 制定资源配备计划。公司制定劳动力配备和服务用机械配备计划，确保数量充足、进场计划时间明确，与进度完全符合。</w:t>
      </w:r>
    </w:p>
    <w:p>
      <w:pPr>
        <w:spacing w:line="360" w:lineRule="auto" w:before="0" w:after="0"/>
        <w:ind w:firstLine="420"/>
      </w:pPr>
      <w:r>
        <w:t>**四、质量持续改进实施步骤**</w:t>
      </w:r>
    </w:p>
    <w:p>
      <w:pPr>
        <w:spacing w:line="360" w:lineRule="auto" w:before="0" w:after="0"/>
        <w:ind w:firstLine="420"/>
      </w:pPr>
      <w:r>
        <w:t>1. 成立质量持续改进小组，负责制定质量持续改进方案、组织实施和监督评估。</w:t>
      </w:r>
    </w:p>
    <w:p>
      <w:pPr>
        <w:spacing w:line="360" w:lineRule="auto" w:before="0" w:after="0"/>
        <w:ind w:firstLine="420"/>
      </w:pPr>
      <w:r>
        <w:t>2. 对服务人员进行质量培训，提高质量意识和业务水平。</w:t>
      </w:r>
    </w:p>
    <w:p>
      <w:pPr>
        <w:spacing w:line="360" w:lineRule="auto" w:before="0" w:after="0"/>
        <w:ind w:firstLine="420"/>
      </w:pPr>
      <w:r>
        <w:t>3. 建立质量信息反馈机制，及时收集服务过程中的质量问题，进行分析和改进。</w:t>
      </w:r>
    </w:p>
    <w:p>
      <w:pPr>
        <w:spacing w:line="360" w:lineRule="auto" w:before="0" w:after="0"/>
        <w:ind w:firstLine="420"/>
      </w:pPr>
      <w:r>
        <w:t>4. 定期召开质量会议，总结服务质量，制定改进措施。</w:t>
      </w:r>
    </w:p>
    <w:p>
      <w:pPr>
        <w:spacing w:line="360" w:lineRule="auto" w:before="0" w:after="0"/>
        <w:ind w:firstLine="420"/>
      </w:pPr>
      <w:r>
        <w:t>5. 对服务质量进行监督和评估，对服务质量优秀的员工给予奖励，对服务质量不合格的员工进行处罚。</w:t>
      </w:r>
    </w:p>
    <w:p>
      <w:pPr>
        <w:spacing w:line="360" w:lineRule="auto" w:before="0" w:after="0"/>
        <w:ind w:firstLine="420"/>
      </w:pPr>
      <w:r>
        <w:t>**五、质量持续改进评估**</w:t>
      </w:r>
    </w:p>
    <w:p>
      <w:pPr>
        <w:spacing w:line="360" w:lineRule="auto" w:before="0" w:after="0"/>
        <w:ind w:firstLine="420"/>
      </w:pPr>
      <w:r>
        <w:t>1. 定期对服务质量进行评估，评估内容包括服务质量、服务效率、服务态度等。</w:t>
      </w:r>
    </w:p>
    <w:p>
      <w:pPr>
        <w:spacing w:line="360" w:lineRule="auto" w:before="0" w:after="0"/>
        <w:ind w:firstLine="420"/>
      </w:pPr>
      <w:r>
        <w:t>2. 对服务质量优秀的员工给予奖励，对服务质量不合格的员工进行处罚。</w:t>
      </w:r>
    </w:p>
    <w:p>
      <w:pPr>
        <w:spacing w:line="360" w:lineRule="auto" w:before="0" w:after="0"/>
        <w:ind w:firstLine="420"/>
      </w:pPr>
      <w:r>
        <w:t>3. 对服务质量持续改进情况进行总结，制定下一步改进措施。</w:t>
      </w:r>
    </w:p>
    <w:p>
      <w:pPr>
        <w:spacing w:line="360" w:lineRule="auto" w:before="0" w:after="0"/>
        <w:ind w:firstLine="420"/>
      </w:pPr>
      <w:r>
        <w:t>**六、质量持续改进承诺**</w:t>
      </w:r>
    </w:p>
    <w:p>
      <w:pPr>
        <w:spacing w:line="360" w:lineRule="auto" w:before="0" w:after="0"/>
        <w:ind w:firstLine="420"/>
      </w:pPr>
      <w:r>
        <w:t>公司承诺在服务期间提供高质量、高效率的垃圾清运服务，并持续改进服务质量，以满足招标人的需求。公司承诺建立健全的质量保证体系，明确质量控制关键点，规范质量管控流程，确保服务质量持续改进。同时，公司承诺加强安全生产和文明服务保障措施，确保服务人员安全，合同得到切实履行。公司承诺编制完善的总体进度图和服务进度保证措施，确保服务进度符合项目需求，合同得到切实履行。公司承诺分析项目难点及特点，采取有效的应对措施，确保合同得到切实履行。公司承诺建立应急处理保障机制，确保突发需求得到及时处理，合同得到切实履行。公司承诺制定详细的作业规范，确保垃圾收集的作业规范、垃圾收集车的作业规范、垃圾收集站的作业规范符合本项目需求，程序严密。公司承诺制定资源配备计划，确保劳动力配备和服务用机械配备数量充足、进场计划时间明确，</w:t>
      </w:r>
    </w:p>
    <w:p>
      <w:pPr>
        <w:pStyle w:val="Heading4"/>
        <w:spacing w:line="360" w:lineRule="auto" w:before="0" w:after="0"/>
        <w:ind w:firstLine="420"/>
      </w:pPr>
      <w:r>
        <w:t xml:space="preserve"> 处理质量持续改进问题</w:t>
      </w:r>
    </w:p>
    <w:p>
      <w:pPr>
        <w:spacing w:line="360" w:lineRule="auto" w:before="0" w:after="0"/>
        <w:ind w:firstLine="420"/>
      </w:pPr>
      <w:r>
        <w:t>**处理质量持续改进问题的方案**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的投标。该项目预估金额为722,100.00元（含税），服务地点由招标人指定，服务期为2025年01月01日至2025年12月31日，质量要求为合格。</w:t>
      </w:r>
    </w:p>
    <w:p>
      <w:pPr>
        <w:spacing w:line="360" w:lineRule="auto" w:before="0" w:after="0"/>
        <w:ind w:firstLine="420"/>
      </w:pPr>
      <w:r>
        <w:t>**二、质量持续改进的重要性**</w:t>
      </w:r>
    </w:p>
    <w:p>
      <w:pPr>
        <w:spacing w:line="360" w:lineRule="auto" w:before="0" w:after="0"/>
        <w:ind w:firstLine="420"/>
      </w:pPr>
      <w:r>
        <w:t>质量是企业的生命线，持续改进质量对于提升客户满意度、增强市场竞争力、降低运营成本具有重要意义。在垃圾清运服务项目中，质量持续改进可以确保服务过程的规范化和标准化，提高服务效率，减少投诉和纠纷，树立良好的企业形象。</w:t>
      </w:r>
    </w:p>
    <w:p>
      <w:pPr>
        <w:spacing w:line="360" w:lineRule="auto" w:before="0" w:after="0"/>
        <w:ind w:firstLine="420"/>
      </w:pPr>
      <w:r>
        <w:t>**三、当前质量存在的问题**</w:t>
      </w:r>
    </w:p>
    <w:p>
      <w:pPr>
        <w:spacing w:line="360" w:lineRule="auto" w:before="0" w:after="0"/>
        <w:ind w:firstLine="420"/>
      </w:pPr>
      <w:r>
        <w:t>1. **服务效率低下**：由于缺乏有效的作业规范和流程管理，导致垃圾清运效率不高，影响居民生活质量和生产环境。</w:t>
      </w:r>
    </w:p>
    <w:p>
      <w:pPr>
        <w:spacing w:line="360" w:lineRule="auto" w:before="0" w:after="0"/>
        <w:ind w:firstLine="420"/>
      </w:pPr>
      <w:r>
        <w:t>2. **服务质量不稳定**：服务人员素质参差不齐，服务态度和操作技能存在差异，导致服务质量波动较大。</w:t>
      </w:r>
    </w:p>
    <w:p>
      <w:pPr>
        <w:spacing w:line="360" w:lineRule="auto" w:before="0" w:after="0"/>
        <w:ind w:firstLine="420"/>
      </w:pPr>
      <w:r>
        <w:t>3. **资源配备不足**：垃圾收集车和收集站等设备设施老化，更新不及时，影响服务质量和效率。</w:t>
      </w:r>
    </w:p>
    <w:p>
      <w:pPr>
        <w:spacing w:line="360" w:lineRule="auto" w:before="0" w:after="0"/>
        <w:ind w:firstLine="420"/>
      </w:pPr>
      <w:r>
        <w:t>4. **应急处理能力不足**：缺乏完善的应急处理机制，面对突发需求、系统障碍等问题时，响应速度慢，处理效果不佳。</w:t>
      </w:r>
    </w:p>
    <w:p>
      <w:pPr>
        <w:spacing w:line="360" w:lineRule="auto" w:before="0" w:after="0"/>
        <w:ind w:firstLine="420"/>
      </w:pPr>
      <w:r>
        <w:t>**四、质量持续改进的目标**</w:t>
      </w:r>
    </w:p>
    <w:p>
      <w:pPr>
        <w:spacing w:line="360" w:lineRule="auto" w:before="0" w:after="0"/>
        <w:ind w:firstLine="420"/>
      </w:pPr>
      <w:r>
        <w:t>1. **提高服务效率**：通过优化作业流程和资源配置，提高垃圾清运效率，缩短服务时间。</w:t>
      </w:r>
    </w:p>
    <w:p>
      <w:pPr>
        <w:spacing w:line="360" w:lineRule="auto" w:before="0" w:after="0"/>
        <w:ind w:firstLine="420"/>
      </w:pPr>
      <w:r>
        <w:t>2. **提升服务质量**：加强服务人员培训和管理，提高服务态度和操作技能，确保服务质量稳定。</w:t>
      </w:r>
    </w:p>
    <w:p>
      <w:pPr>
        <w:spacing w:line="360" w:lineRule="auto" w:before="0" w:after="0"/>
        <w:ind w:firstLine="420"/>
      </w:pPr>
      <w:r>
        <w:t>3. **完善资源配备**：更新和补充垃圾收集车、收集站等设备设施，提高服务能力和效率。</w:t>
      </w:r>
    </w:p>
    <w:p>
      <w:pPr>
        <w:spacing w:line="360" w:lineRule="auto" w:before="0" w:after="0"/>
        <w:ind w:firstLine="420"/>
      </w:pPr>
      <w:r>
        <w:t>4. **增强应急处理能力**：建立完善的应急处理机制，提高应对突发需求、系统障碍等问题的能力。</w:t>
      </w:r>
    </w:p>
    <w:p>
      <w:pPr>
        <w:spacing w:line="360" w:lineRule="auto" w:before="0" w:after="0"/>
        <w:ind w:firstLine="420"/>
      </w:pPr>
      <w:r>
        <w:t>**五、质量持续改进的措施**</w:t>
      </w:r>
    </w:p>
    <w:p>
      <w:pPr>
        <w:spacing w:line="360" w:lineRule="auto" w:before="0" w:after="0"/>
        <w:ind w:firstLine="420"/>
      </w:pPr>
      <w:r>
        <w:t>1. **建立健全的质量保证体系**</w:t>
      </w:r>
    </w:p>
    <w:p>
      <w:pPr>
        <w:spacing w:line="360" w:lineRule="auto" w:before="0" w:after="0"/>
        <w:ind w:firstLine="420"/>
      </w:pPr>
      <w:r>
        <w:t xml:space="preserve">   - 制定详细的质量管理措施，明确服务流程、作业规范和质量标准。</w:t>
      </w:r>
    </w:p>
    <w:p>
      <w:pPr>
        <w:spacing w:line="360" w:lineRule="auto" w:before="0" w:after="0"/>
        <w:ind w:firstLine="420"/>
      </w:pPr>
      <w:r>
        <w:t xml:space="preserve">   - 建立健全的质量保证体系，包括质量目标、质量计划、质量控制和质量改进等环节。</w:t>
      </w:r>
    </w:p>
    <w:p>
      <w:pPr>
        <w:spacing w:line="360" w:lineRule="auto" w:before="0" w:after="0"/>
        <w:ind w:firstLine="420"/>
      </w:pPr>
      <w:r>
        <w:t xml:space="preserve">   - 定期进行质量检查和评估，及时发现和解决问题，持续改进服务质量。</w:t>
      </w:r>
    </w:p>
    <w:p>
      <w:pPr>
        <w:spacing w:line="360" w:lineRule="auto" w:before="0" w:after="0"/>
        <w:ind w:firstLine="420"/>
      </w:pPr>
      <w:r>
        <w:t>2. **加强服务人员培训和管理**</w:t>
      </w:r>
    </w:p>
    <w:p>
      <w:pPr>
        <w:spacing w:line="360" w:lineRule="auto" w:before="0" w:after="0"/>
        <w:ind w:firstLine="420"/>
      </w:pPr>
      <w:r>
        <w:t xml:space="preserve">   - 对服务人员进行定期培训，提高服务态度和操作技能。</w:t>
      </w:r>
    </w:p>
    <w:p>
      <w:pPr>
        <w:spacing w:line="360" w:lineRule="auto" w:before="0" w:after="0"/>
        <w:ind w:firstLine="420"/>
      </w:pPr>
      <w:r>
        <w:t xml:space="preserve">   - 建立服务人员绩效考核机制，激励服务人员提升服务质量。</w:t>
      </w:r>
    </w:p>
    <w:p>
      <w:pPr>
        <w:spacing w:line="360" w:lineRule="auto" w:before="0" w:after="0"/>
        <w:ind w:firstLine="420"/>
      </w:pPr>
      <w:r>
        <w:t xml:space="preserve">   - 加强服务人员管理和监督，确保服务过程规范化和标准化。</w:t>
      </w:r>
    </w:p>
    <w:p>
      <w:pPr>
        <w:spacing w:line="360" w:lineRule="auto" w:before="0" w:after="0"/>
        <w:ind w:firstLine="420"/>
      </w:pPr>
      <w:r>
        <w:t>3. **优化资源配置**</w:t>
      </w:r>
    </w:p>
    <w:p>
      <w:pPr>
        <w:spacing w:line="360" w:lineRule="auto" w:before="0" w:after="0"/>
        <w:ind w:firstLine="420"/>
      </w:pPr>
      <w:r>
        <w:t xml:space="preserve">   - 更新和补充垃圾收集车、收集站等设备设施，提高服务能力和效率。</w:t>
      </w:r>
    </w:p>
    <w:p>
      <w:pPr>
        <w:spacing w:line="360" w:lineRule="auto" w:before="0" w:after="0"/>
        <w:ind w:firstLine="420"/>
      </w:pPr>
      <w:r>
        <w:t xml:space="preserve">   - 合理安排服务人员和工作时间，确保服务过程高效有序。</w:t>
      </w:r>
    </w:p>
    <w:p>
      <w:pPr>
        <w:spacing w:line="360" w:lineRule="auto" w:before="0" w:after="0"/>
        <w:ind w:firstLine="420"/>
      </w:pPr>
      <w:r>
        <w:t xml:space="preserve">   - 加强与供应商的合作，确保设备设施的质量和供应。</w:t>
      </w:r>
    </w:p>
    <w:p>
      <w:pPr>
        <w:spacing w:line="360" w:lineRule="auto" w:before="0" w:after="0"/>
        <w:ind w:firstLine="420"/>
      </w:pPr>
      <w:r>
        <w:t>4. **建立完善的应急处理机制**</w:t>
      </w:r>
    </w:p>
    <w:p>
      <w:pPr>
        <w:spacing w:line="360" w:lineRule="auto" w:before="0" w:after="0"/>
        <w:ind w:firstLine="420"/>
      </w:pPr>
      <w:r>
        <w:t xml:space="preserve">   - 制定详细的应急处理方案，明确应对突发需求、系统障碍等问题的流程和措施。</w:t>
      </w:r>
    </w:p>
    <w:p>
      <w:pPr>
        <w:spacing w:line="360" w:lineRule="auto" w:before="0" w:after="0"/>
        <w:ind w:firstLine="420"/>
      </w:pPr>
      <w:r>
        <w:t xml:space="preserve">   - 建立应急处理组织机构，明确职责分工和响应机制。</w:t>
      </w:r>
    </w:p>
    <w:p>
      <w:pPr>
        <w:spacing w:line="360" w:lineRule="auto" w:before="0" w:after="0"/>
        <w:ind w:firstLine="420"/>
      </w:pPr>
      <w:r>
        <w:t xml:space="preserve">   - 定期进行应急演练，提高应急处理能力和效率。</w:t>
      </w:r>
    </w:p>
    <w:p>
      <w:pPr>
        <w:spacing w:line="360" w:lineRule="auto" w:before="0" w:after="0"/>
        <w:ind w:firstLine="420"/>
      </w:pPr>
      <w:r>
        <w:t>**六、质量持续改进的预期效果**</w:t>
      </w:r>
    </w:p>
    <w:p>
      <w:pPr>
        <w:spacing w:line="360" w:lineRule="auto" w:before="0" w:after="0"/>
        <w:ind w:firstLine="420"/>
      </w:pPr>
      <w:r>
        <w:t>通过实施上述措施，预计可以实现以下效果：</w:t>
      </w:r>
    </w:p>
    <w:p>
      <w:pPr>
        <w:spacing w:line="360" w:lineRule="auto" w:before="0" w:after="0"/>
        <w:ind w:firstLine="420"/>
      </w:pPr>
      <w:r>
        <w:t>1. **提高服务效率**：垃圾清运效率提高20%，服务时间缩短15%。</w:t>
      </w:r>
    </w:p>
    <w:p>
      <w:pPr>
        <w:spacing w:line="360" w:lineRule="auto" w:before="0" w:after="0"/>
        <w:ind w:firstLine="420"/>
      </w:pPr>
      <w:r>
        <w:t>2. **提升服务质量**：服务态度和操作技能显著提高，客户满意度提升10%。</w:t>
      </w:r>
    </w:p>
    <w:p>
      <w:pPr>
        <w:spacing w:line="360" w:lineRule="auto" w:before="0" w:after="0"/>
        <w:ind w:firstLine="420"/>
      </w:pPr>
      <w:r>
        <w:t>3. **完善资源配备**：垃圾收集车、收集站等设备设施更新率达到80%，服务能力提高30%。</w:t>
      </w:r>
    </w:p>
    <w:p>
      <w:pPr>
        <w:spacing w:line="360" w:lineRule="auto" w:before="0" w:after="0"/>
        <w:ind w:firstLine="420"/>
      </w:pPr>
      <w:r>
        <w:t>4. **增强应急处理能力**：应急处理速度提高50%，处理效果提升20%。</w:t>
      </w:r>
    </w:p>
    <w:p>
      <w:pPr>
        <w:spacing w:line="360" w:lineRule="auto" w:before="0" w:after="0"/>
        <w:ind w:firstLine="420"/>
      </w:pPr>
      <w:r>
        <w:t>**七、结论**</w:t>
      </w:r>
    </w:p>
    <w:p>
      <w:pPr>
        <w:spacing w:line="360" w:lineRule="auto" w:before="0" w:after="0"/>
        <w:ind w:firstLine="420"/>
      </w:pPr>
      <w:r>
        <w:t>质量持续改进是提升服务质量和效率的关键。通过建立健全的质量保证体系、加强服务人员培训和管理、优化资源配置、建立完善的应急处理机制等措施，可以有效地解决当前存在的问题，实现质量持续改进的目标。沈阳顺鑫源运输服务有限公司将全力以赴，确保服务质量符合招标人验收标准，为沈采矿区居民提供优质的垃圾清运服务。</w:t>
      </w:r>
    </w:p>
    <w:p>
      <w:pPr>
        <w:pStyle w:val="Heading4"/>
        <w:spacing w:line="360" w:lineRule="auto" w:before="0" w:after="0"/>
        <w:ind w:firstLine="420"/>
      </w:pPr>
      <w:r>
        <w:t xml:space="preserve"> 识别质量持续改进机会</w:t>
      </w:r>
    </w:p>
    <w:p>
      <w:pPr>
        <w:spacing w:line="360" w:lineRule="auto" w:before="0" w:after="0"/>
        <w:ind w:firstLine="420"/>
      </w:pPr>
      <w:r>
        <w:t>**识别质量持续改进机会的方案**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该项目涉及垃圾清运服务的质量保障、安全生产、服务进度、项目难点及特点分析、应急处理、作业规范以及资源配备等方面。为确保服务质量，公司需识别并改进质量持续改进的机会。</w:t>
      </w:r>
    </w:p>
    <w:p>
      <w:pPr>
        <w:spacing w:line="360" w:lineRule="auto" w:before="0" w:after="0"/>
        <w:ind w:firstLine="420"/>
      </w:pPr>
      <w:r>
        <w:t>**二、质量持续改进机会识别**</w:t>
      </w:r>
    </w:p>
    <w:p>
      <w:pPr>
        <w:spacing w:line="360" w:lineRule="auto" w:before="0" w:after="0"/>
        <w:ind w:firstLine="420"/>
      </w:pPr>
      <w:r>
        <w:t>1. **质量管理措施**</w:t>
      </w:r>
    </w:p>
    <w:p>
      <w:pPr>
        <w:spacing w:line="360" w:lineRule="auto" w:before="0" w:after="0"/>
        <w:ind w:firstLine="420"/>
      </w:pPr>
      <w:r>
        <w:t xml:space="preserve">   - **建立健全的质量保证体系**：公司需建立完善的质量管理体系，确保服务过程符合国家、行业相关验收标准及宝石花物业管理服务相关要求。</w:t>
      </w:r>
    </w:p>
    <w:p>
      <w:pPr>
        <w:spacing w:line="360" w:lineRule="auto" w:before="0" w:after="0"/>
        <w:ind w:firstLine="420"/>
      </w:pPr>
      <w:r>
        <w:t xml:space="preserve">   - **质量控制关键点描述**：明确垃圾清运过程中的关键控制点，如垃圾收集、运输、处理等环节，确保每个环节的质量符合标准。</w:t>
      </w:r>
    </w:p>
    <w:p>
      <w:pPr>
        <w:spacing w:line="360" w:lineRule="auto" w:before="0" w:after="0"/>
        <w:ind w:firstLine="420"/>
      </w:pPr>
      <w:r>
        <w:t xml:space="preserve">   - **质量管控流程**：制定详细的质量管控流程，包括质量检查、问题反馈、整改措施等，确保质量问题得到及时处理。</w:t>
      </w:r>
    </w:p>
    <w:p>
      <w:pPr>
        <w:spacing w:line="360" w:lineRule="auto" w:before="0" w:after="0"/>
        <w:ind w:firstLine="420"/>
      </w:pPr>
      <w:r>
        <w:t xml:space="preserve">   - **质量标准符合招标人验收标准**：确保服务质量符合招标人的验收标准，包括服务态度、工作效率、垃圾处理效果等。</w:t>
      </w:r>
    </w:p>
    <w:p>
      <w:pPr>
        <w:spacing w:line="360" w:lineRule="auto" w:before="0" w:after="0"/>
        <w:ind w:firstLine="420"/>
      </w:pPr>
      <w:r>
        <w:t>2. **安全生产和文明服务保障措施**</w:t>
      </w:r>
    </w:p>
    <w:p>
      <w:pPr>
        <w:spacing w:line="360" w:lineRule="auto" w:before="0" w:after="0"/>
        <w:ind w:firstLine="420"/>
      </w:pPr>
      <w:r>
        <w:t xml:space="preserve">   - **安全生产管理制度**：建立完善的安全生产管理制度，确保服务人员在作业过程中的安全。</w:t>
      </w:r>
    </w:p>
    <w:p>
      <w:pPr>
        <w:spacing w:line="360" w:lineRule="auto" w:before="0" w:after="0"/>
        <w:ind w:firstLine="420"/>
      </w:pPr>
      <w:r>
        <w:t xml:space="preserve">   - **安全服务流程**：制定详细的安全服务流程，包括作业前的安全检查、作业中的安全操作、作业后的安全评估等。</w:t>
      </w:r>
    </w:p>
    <w:p>
      <w:pPr>
        <w:spacing w:line="360" w:lineRule="auto" w:before="0" w:after="0"/>
        <w:ind w:firstLine="420"/>
      </w:pPr>
      <w:r>
        <w:t xml:space="preserve">   - **安全生产组织机构图**：明确安全生产的组织架构，确保责任到人，提高安全管理效率。</w:t>
      </w:r>
    </w:p>
    <w:p>
      <w:pPr>
        <w:spacing w:line="360" w:lineRule="auto" w:before="0" w:after="0"/>
        <w:ind w:firstLine="420"/>
      </w:pPr>
      <w:r>
        <w:t xml:space="preserve">   - **安全文明服务实施保障措施**：制定安全文明服务的实施保障措施，包括安全培训、安全标识、安全设备等，确保服务过程安全文明。</w:t>
      </w:r>
    </w:p>
    <w:p>
      <w:pPr>
        <w:spacing w:line="360" w:lineRule="auto" w:before="0" w:after="0"/>
        <w:ind w:firstLine="420"/>
      </w:pPr>
      <w:r>
        <w:t>3. **服务进度保障措施**</w:t>
      </w:r>
    </w:p>
    <w:p>
      <w:pPr>
        <w:spacing w:line="360" w:lineRule="auto" w:before="0" w:after="0"/>
        <w:ind w:firstLine="420"/>
      </w:pPr>
      <w:r>
        <w:t xml:space="preserve">   - **服务进度计划图**：编制详细的进度计划图，明确服务过程中的关键节点和时间节点，确保服务进度符合项目需求。</w:t>
      </w:r>
    </w:p>
    <w:p>
      <w:pPr>
        <w:spacing w:line="360" w:lineRule="auto" w:before="0" w:after="0"/>
        <w:ind w:firstLine="420"/>
      </w:pPr>
      <w:r>
        <w:t xml:space="preserve">   - **服务进度保证措施**：制定服务进度保证措施，包括资源调配、进度监控、问题解决等，确保服务进度按时完成。</w:t>
      </w:r>
    </w:p>
    <w:p>
      <w:pPr>
        <w:spacing w:line="360" w:lineRule="auto" w:before="0" w:after="0"/>
        <w:ind w:firstLine="420"/>
      </w:pPr>
      <w:r>
        <w:t>4. **项目难点及特点分析和应对措施**</w:t>
      </w:r>
    </w:p>
    <w:p>
      <w:pPr>
        <w:spacing w:line="360" w:lineRule="auto" w:before="0" w:after="0"/>
        <w:ind w:firstLine="420"/>
      </w:pPr>
      <w:r>
        <w:t xml:space="preserve">   - **过程中遇到阻碍**：分析服务过程中可能遇到的阻碍，如垃圾量大、天气恶劣等，制定相应的应对措施。</w:t>
      </w:r>
    </w:p>
    <w:p>
      <w:pPr>
        <w:spacing w:line="360" w:lineRule="auto" w:before="0" w:after="0"/>
        <w:ind w:firstLine="420"/>
      </w:pPr>
      <w:r>
        <w:t xml:space="preserve">   - **现场环境复杂情况**：针对现场环境复杂情况，制定相应的应对措施，如合理规划垃圾收集路线、配备适合的垃圾收集设备等。</w:t>
      </w:r>
    </w:p>
    <w:p>
      <w:pPr>
        <w:spacing w:line="360" w:lineRule="auto" w:before="0" w:after="0"/>
        <w:ind w:firstLine="420"/>
      </w:pPr>
      <w:r>
        <w:t xml:space="preserve">   - **针对现场遇到的问题解决措施**：制定详细的现场问题解决措施，确保服务过程中遇到的问题得到及时解决。</w:t>
      </w:r>
    </w:p>
    <w:p>
      <w:pPr>
        <w:spacing w:line="360" w:lineRule="auto" w:before="0" w:after="0"/>
        <w:ind w:firstLine="420"/>
      </w:pPr>
      <w:r>
        <w:t>5. **应急处理保障机制**</w:t>
      </w:r>
    </w:p>
    <w:p>
      <w:pPr>
        <w:spacing w:line="360" w:lineRule="auto" w:before="0" w:after="0"/>
        <w:ind w:firstLine="420"/>
      </w:pPr>
      <w:r>
        <w:t xml:space="preserve">   - **突发需求的处理机制**：制定突发需求的处理机制，确保在服务过程中遇到突发需求时能够及时响应。</w:t>
      </w:r>
    </w:p>
    <w:p>
      <w:pPr>
        <w:spacing w:line="360" w:lineRule="auto" w:before="0" w:after="0"/>
        <w:ind w:firstLine="420"/>
      </w:pPr>
      <w:r>
        <w:t xml:space="preserve">   - **系统障碍的解决方案**：制定系统障碍的解决方案，确保在服务过程中遇到系统障碍时能够及时解决。</w:t>
      </w:r>
    </w:p>
    <w:p>
      <w:pPr>
        <w:spacing w:line="360" w:lineRule="auto" w:before="0" w:after="0"/>
        <w:ind w:firstLine="420"/>
      </w:pPr>
      <w:r>
        <w:t xml:space="preserve">   - **多项目并行的解决方案**：制定多项目并行的解决方案，确保在服务过程中能够同时处理多个项目。</w:t>
      </w:r>
    </w:p>
    <w:p>
      <w:pPr>
        <w:spacing w:line="360" w:lineRule="auto" w:before="0" w:after="0"/>
        <w:ind w:firstLine="420"/>
      </w:pPr>
      <w:r>
        <w:t xml:space="preserve">   - **时间周期紧的解决方案**：制定时间周期紧的解决方案，确保在服务过程中能够按时完成服务。</w:t>
      </w:r>
    </w:p>
    <w:p>
      <w:pPr>
        <w:spacing w:line="360" w:lineRule="auto" w:before="0" w:after="0"/>
        <w:ind w:firstLine="420"/>
      </w:pPr>
      <w:r>
        <w:t xml:space="preserve">   - **夜间服务的解决方案**：制定夜间服务的解决方案，确保在服务过程中能够提供夜间服务。</w:t>
      </w:r>
    </w:p>
    <w:p>
      <w:pPr>
        <w:spacing w:line="360" w:lineRule="auto" w:before="0" w:after="0"/>
        <w:ind w:firstLine="420"/>
      </w:pPr>
      <w:r>
        <w:t>6. **作业规范**</w:t>
      </w:r>
    </w:p>
    <w:p>
      <w:pPr>
        <w:spacing w:line="360" w:lineRule="auto" w:before="0" w:after="0"/>
        <w:ind w:firstLine="420"/>
      </w:pPr>
      <w:r>
        <w:t xml:space="preserve">   - **垃圾收集的作业规范**：制定详细的垃圾收集作业规范，确保垃圾收集过程符合标准。</w:t>
      </w:r>
    </w:p>
    <w:p>
      <w:pPr>
        <w:spacing w:line="360" w:lineRule="auto" w:before="0" w:after="0"/>
        <w:ind w:firstLine="420"/>
      </w:pPr>
      <w:r>
        <w:t xml:space="preserve">   - **垃圾收集车的作业规范**：制定详细的垃圾收集车作业规范，确保垃圾收集车作业过程符合标准。</w:t>
      </w:r>
    </w:p>
    <w:p>
      <w:pPr>
        <w:spacing w:line="360" w:lineRule="auto" w:before="0" w:after="0"/>
        <w:ind w:firstLine="420"/>
      </w:pPr>
      <w:r>
        <w:t xml:space="preserve">   - **垃圾收集站的作业规范**：制定详细的垃圾收集站作业规范，确保垃圾收集站作业过程符合标准。</w:t>
      </w:r>
    </w:p>
    <w:p>
      <w:pPr>
        <w:spacing w:line="360" w:lineRule="auto" w:before="0" w:after="0"/>
        <w:ind w:firstLine="420"/>
      </w:pPr>
      <w:r>
        <w:t>7. **资源配备计划**</w:t>
      </w:r>
    </w:p>
    <w:p>
      <w:pPr>
        <w:spacing w:line="360" w:lineRule="auto" w:before="0" w:after="0"/>
        <w:ind w:firstLine="420"/>
      </w:pPr>
      <w:r>
        <w:t xml:space="preserve">   - **劳动力配备**：制定详细的劳动力配备计划，确保服务过程中有足够的劳动力。</w:t>
      </w:r>
    </w:p>
    <w:p>
      <w:pPr>
        <w:spacing w:line="360" w:lineRule="auto" w:before="0" w:after="0"/>
        <w:ind w:firstLine="420"/>
      </w:pPr>
      <w:r>
        <w:t xml:space="preserve">   - **服务用机械配备**：制定详细的服务用机械配备计划，确保服务过程中有足够的机械设备。</w:t>
      </w:r>
    </w:p>
    <w:p>
      <w:pPr>
        <w:spacing w:line="360" w:lineRule="auto" w:before="0" w:after="0"/>
        <w:ind w:firstLine="420"/>
      </w:pPr>
      <w:r>
        <w:t>**三、质量持续改进措施**</w:t>
      </w:r>
    </w:p>
    <w:p>
      <w:pPr>
        <w:spacing w:line="360" w:lineRule="auto" w:before="0" w:after="0"/>
        <w:ind w:firstLine="420"/>
      </w:pPr>
      <w:r>
        <w:t>1. **建立质量持续改进小组**：成立专门的质量持续改进小组，负责识别和改进服务质量的机会。</w:t>
      </w:r>
    </w:p>
    <w:p>
      <w:pPr>
        <w:spacing w:line="360" w:lineRule="auto" w:before="0" w:after="0"/>
        <w:ind w:firstLine="420"/>
      </w:pPr>
      <w:r>
        <w:t>2. **定期质量检查**：定期对服务质量进行检查，发现问题及时整改。</w:t>
      </w:r>
    </w:p>
    <w:p>
      <w:pPr>
        <w:spacing w:line="360" w:lineRule="auto" w:before="0" w:after="0"/>
        <w:ind w:firstLine="420"/>
      </w:pPr>
      <w:r>
        <w:t>3. **员工培训**：定期对员工进行培训，提高员工的服务意识和技能水平。</w:t>
      </w:r>
    </w:p>
    <w:p>
      <w:pPr>
        <w:spacing w:line="360" w:lineRule="auto" w:before="0" w:after="0"/>
        <w:ind w:firstLine="420"/>
      </w:pPr>
      <w:r>
        <w:t>4. **客户反馈**：收集客户反馈，了解客户对服务的意见和建议，及时改进服务。</w:t>
      </w:r>
    </w:p>
    <w:p>
      <w:pPr>
        <w:spacing w:line="360" w:lineRule="auto" w:before="0" w:after="0"/>
        <w:ind w:firstLine="420"/>
      </w:pPr>
      <w:r>
        <w:t>5. **技术升级**：引进先进的技术和设备，提高服务效率和质量。</w:t>
      </w:r>
    </w:p>
    <w:p>
      <w:pPr>
        <w:spacing w:line="360" w:lineRule="auto" w:before="0" w:after="0"/>
        <w:ind w:firstLine="420"/>
      </w:pPr>
      <w:r>
        <w:t>6. **流程优化**：对服务流程进行优化，提高服务效率和质量。</w:t>
      </w:r>
    </w:p>
    <w:p>
      <w:pPr>
        <w:spacing w:line="360" w:lineRule="auto" w:before="0" w:after="0"/>
        <w:ind w:firstLine="420"/>
      </w:pPr>
      <w:r>
        <w:t>7. **安全培训**：定期对员工进行安全培训，提高员工的安全意识和技能水平。</w:t>
      </w:r>
    </w:p>
    <w:p>
      <w:pPr>
        <w:spacing w:line="360" w:lineRule="auto" w:before="0" w:after="0"/>
        <w:ind w:firstLine="420"/>
      </w:pPr>
      <w:r>
        <w:t>8. **应急预案**：制定详细的应急预案，确保在服务过程中遇到突发情况时能够及时应对。</w:t>
      </w:r>
    </w:p>
    <w:p>
      <w:pPr>
        <w:spacing w:line="360" w:lineRule="auto" w:before="0" w:after="0"/>
        <w:ind w:firstLine="420"/>
      </w:pPr>
      <w:r>
        <w:t>**四、总结**</w:t>
      </w:r>
    </w:p>
    <w:p>
      <w:pPr>
        <w:spacing w:line="360" w:lineRule="auto" w:before="0" w:after="0"/>
        <w:ind w:firstLine="420"/>
      </w:pPr>
      <w:r>
        <w:t>通过识别质量持续改进的机会，公司可以不断提高服务质量，满足招标人的要求，确保合同得到切实履行。同时，公司还可以通过持续改进服务质量，提高客户满意度，树立良好的企业形象。</w:t>
      </w:r>
    </w:p>
    <w:p>
      <w:pPr>
        <w:pStyle w:val="Heading4"/>
        <w:spacing w:line="360" w:lineRule="auto" w:before="0" w:after="0"/>
        <w:ind w:firstLine="420"/>
      </w:pPr>
      <w:r>
        <w:t xml:space="preserve"> 制定质量持续改进计划</w:t>
      </w:r>
    </w:p>
    <w:p>
      <w:pPr>
        <w:spacing w:line="360" w:lineRule="auto" w:before="0" w:after="0"/>
        <w:ind w:firstLine="420"/>
      </w:pPr>
      <w:r>
        <w:t>**制定质量持续改进计划的方案**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致力于为客户提供高效、优质的运输服务。在参与沈采矿区6274户居民生活及生产垃圾清运服务项目的过程中，公司深刻认识到质量管理的重要性。为了确保项目顺利进行，满足招标人的质量要求，公司决定制定一份全面的质量持续改进计划。</w:t>
      </w:r>
    </w:p>
    <w:p>
      <w:pPr>
        <w:spacing w:line="360" w:lineRule="auto" w:before="0" w:after="0"/>
        <w:ind w:firstLine="420"/>
      </w:pPr>
      <w:r>
        <w:t>**二、质量持续改进计划的目标**</w:t>
      </w:r>
    </w:p>
    <w:p>
      <w:pPr>
        <w:spacing w:line="360" w:lineRule="auto" w:before="0" w:after="0"/>
        <w:ind w:firstLine="420"/>
      </w:pPr>
      <w:r>
        <w:t>1. 提高服务质量，确保垃圾清运服务达到合格标准；</w:t>
      </w:r>
    </w:p>
    <w:p>
      <w:pPr>
        <w:spacing w:line="360" w:lineRule="auto" w:before="0" w:after="0"/>
        <w:ind w:firstLine="420"/>
      </w:pPr>
      <w:r>
        <w:t>2. 建立健全的质量保证体系，实现对服务质量的全面监控；</w:t>
      </w:r>
    </w:p>
    <w:p>
      <w:pPr>
        <w:spacing w:line="360" w:lineRule="auto" w:before="0" w:after="0"/>
        <w:ind w:firstLine="420"/>
      </w:pPr>
      <w:r>
        <w:t>3. 识别并解决服务过程中的关键问题，持续改进服务质量；</w:t>
      </w:r>
    </w:p>
    <w:p>
      <w:pPr>
        <w:spacing w:line="360" w:lineRule="auto" w:before="0" w:after="0"/>
        <w:ind w:firstLine="420"/>
      </w:pPr>
      <w:r>
        <w:t>4. 提高员工的质量意识，培养一支高素质的服务团队；</w:t>
      </w:r>
    </w:p>
    <w:p>
      <w:pPr>
        <w:spacing w:line="360" w:lineRule="auto" w:before="0" w:after="0"/>
        <w:ind w:firstLine="420"/>
      </w:pPr>
      <w:r>
        <w:t>5. 增强客户满意度，提升公司的市场竞争力。</w:t>
      </w:r>
    </w:p>
    <w:p>
      <w:pPr>
        <w:spacing w:line="360" w:lineRule="auto" w:before="0" w:after="0"/>
        <w:ind w:firstLine="420"/>
      </w:pPr>
      <w:r>
        <w:t>**三、质量持续改进计划的内容**</w:t>
      </w:r>
    </w:p>
    <w:p>
      <w:pPr>
        <w:spacing w:line="360" w:lineRule="auto" w:before="0" w:after="0"/>
        <w:ind w:firstLine="420"/>
      </w:pPr>
      <w:r>
        <w:t>1. **质量管理措施**</w:t>
      </w:r>
    </w:p>
    <w:p>
      <w:pPr>
        <w:spacing w:line="360" w:lineRule="auto" w:before="0" w:after="0"/>
        <w:ind w:firstLine="420"/>
      </w:pPr>
      <w:r>
        <w:t xml:space="preserve">   - 建立完善的质量管理体系，明确质量目标、职责和流程；</w:t>
      </w:r>
    </w:p>
    <w:p>
      <w:pPr>
        <w:spacing w:line="360" w:lineRule="auto" w:before="0" w:after="0"/>
        <w:ind w:firstLine="420"/>
      </w:pPr>
      <w:r>
        <w:t xml:space="preserve">   - 定期进行质量检查和评估，及时发现并解决问题；</w:t>
      </w:r>
    </w:p>
    <w:p>
      <w:pPr>
        <w:spacing w:line="360" w:lineRule="auto" w:before="0" w:after="0"/>
        <w:ind w:firstLine="420"/>
      </w:pPr>
      <w:r>
        <w:t xml:space="preserve">   - 对员工进行质量培训，提高其质量意识和技能水平；</w:t>
      </w:r>
    </w:p>
    <w:p>
      <w:pPr>
        <w:spacing w:line="360" w:lineRule="auto" w:before="0" w:after="0"/>
        <w:ind w:firstLine="420"/>
      </w:pPr>
      <w:r>
        <w:t xml:space="preserve">   - 引入先进的质量管理工具和方法，如PDCA循环、六西格玛等。</w:t>
      </w:r>
    </w:p>
    <w:p>
      <w:pPr>
        <w:spacing w:line="360" w:lineRule="auto" w:before="0" w:after="0"/>
        <w:ind w:firstLine="420"/>
      </w:pPr>
      <w:r>
        <w:t>2. **质量保证体系**</w:t>
      </w:r>
    </w:p>
    <w:p>
      <w:pPr>
        <w:spacing w:line="360" w:lineRule="auto" w:before="0" w:after="0"/>
        <w:ind w:firstLine="420"/>
      </w:pPr>
      <w:r>
        <w:t xml:space="preserve">   - 建立质量保证组织，明确各岗位的质量责任；</w:t>
      </w:r>
    </w:p>
    <w:p>
      <w:pPr>
        <w:spacing w:line="360" w:lineRule="auto" w:before="0" w:after="0"/>
        <w:ind w:firstLine="420"/>
      </w:pPr>
      <w:r>
        <w:t xml:space="preserve">   - 制定质量保证计划，包括质量目标、措施和资源分配；</w:t>
      </w:r>
    </w:p>
    <w:p>
      <w:pPr>
        <w:spacing w:line="360" w:lineRule="auto" w:before="0" w:after="0"/>
        <w:ind w:firstLine="420"/>
      </w:pPr>
      <w:r>
        <w:t xml:space="preserve">   - 实施质量保证活动，如质量审核、质量改进等；</w:t>
      </w:r>
    </w:p>
    <w:p>
      <w:pPr>
        <w:spacing w:line="360" w:lineRule="auto" w:before="0" w:after="0"/>
        <w:ind w:firstLine="420"/>
      </w:pPr>
      <w:r>
        <w:t xml:space="preserve">   - 定期评估质量保证体系的运行效果，并进行持续改进。</w:t>
      </w:r>
    </w:p>
    <w:p>
      <w:pPr>
        <w:spacing w:line="360" w:lineRule="auto" w:before="0" w:after="0"/>
        <w:ind w:firstLine="420"/>
      </w:pPr>
      <w:r>
        <w:t>3. **质量控制关键点描述**</w:t>
      </w:r>
    </w:p>
    <w:p>
      <w:pPr>
        <w:spacing w:line="360" w:lineRule="auto" w:before="0" w:after="0"/>
        <w:ind w:firstLine="420"/>
      </w:pPr>
      <w:r>
        <w:t xml:space="preserve">   - 垃圾收集、运输和处理的各个环节；</w:t>
      </w:r>
    </w:p>
    <w:p>
      <w:pPr>
        <w:spacing w:line="360" w:lineRule="auto" w:before="0" w:after="0"/>
        <w:ind w:firstLine="420"/>
      </w:pPr>
      <w:r>
        <w:t xml:space="preserve">   - 服务过程中的沟通和协调；</w:t>
      </w:r>
    </w:p>
    <w:p>
      <w:pPr>
        <w:spacing w:line="360" w:lineRule="auto" w:before="0" w:after="0"/>
        <w:ind w:firstLine="420"/>
      </w:pPr>
      <w:r>
        <w:t xml:space="preserve">   - 应急处理和突发事件的应对；</w:t>
      </w:r>
    </w:p>
    <w:p>
      <w:pPr>
        <w:spacing w:line="360" w:lineRule="auto" w:before="0" w:after="0"/>
        <w:ind w:firstLine="420"/>
      </w:pPr>
      <w:r>
        <w:t xml:space="preserve">   - 服务质量的反馈和改进。</w:t>
      </w:r>
    </w:p>
    <w:p>
      <w:pPr>
        <w:spacing w:line="360" w:lineRule="auto" w:before="0" w:after="0"/>
        <w:ind w:firstLine="420"/>
      </w:pPr>
      <w:r>
        <w:t>4. **质量管控流程**</w:t>
      </w:r>
    </w:p>
    <w:p>
      <w:pPr>
        <w:spacing w:line="360" w:lineRule="auto" w:before="0" w:after="0"/>
        <w:ind w:firstLine="420"/>
      </w:pPr>
      <w:r>
        <w:t xml:space="preserve">   - 垃圾收集流程：从居民区到垃圾中转站；</w:t>
      </w:r>
    </w:p>
    <w:p>
      <w:pPr>
        <w:spacing w:line="360" w:lineRule="auto" w:before="0" w:after="0"/>
        <w:ind w:firstLine="420"/>
      </w:pPr>
      <w:r>
        <w:t xml:space="preserve">   - 垃圾运输流程：从垃圾中转站到垃圾处理场；</w:t>
      </w:r>
    </w:p>
    <w:p>
      <w:pPr>
        <w:spacing w:line="360" w:lineRule="auto" w:before="0" w:after="0"/>
        <w:ind w:firstLine="420"/>
      </w:pPr>
      <w:r>
        <w:t xml:space="preserve">   - 垃圾处理流程：从垃圾处理场到最终处理场所；</w:t>
      </w:r>
    </w:p>
    <w:p>
      <w:pPr>
        <w:spacing w:line="360" w:lineRule="auto" w:before="0" w:after="0"/>
        <w:ind w:firstLine="420"/>
      </w:pPr>
      <w:r>
        <w:t xml:space="preserve">   - 服务质量反馈流程：从客户到公司再到员工。</w:t>
      </w:r>
    </w:p>
    <w:p>
      <w:pPr>
        <w:spacing w:line="360" w:lineRule="auto" w:before="0" w:after="0"/>
        <w:ind w:firstLine="420"/>
      </w:pPr>
      <w:r>
        <w:t>5. **质量标准符合招标人验收标准**</w:t>
      </w:r>
    </w:p>
    <w:p>
      <w:pPr>
        <w:spacing w:line="360" w:lineRule="auto" w:before="0" w:after="0"/>
        <w:ind w:firstLine="420"/>
      </w:pPr>
      <w:r>
        <w:t xml:space="preserve">   - 确保垃圾清运服务符合国家、行业相关验收标准；</w:t>
      </w:r>
    </w:p>
    <w:p>
      <w:pPr>
        <w:spacing w:line="360" w:lineRule="auto" w:before="0" w:after="0"/>
        <w:ind w:firstLine="420"/>
      </w:pPr>
      <w:r>
        <w:t xml:space="preserve">   - 满足宝石花物业管理服务相关垃圾清运的实施方式及要求；</w:t>
      </w:r>
    </w:p>
    <w:p>
      <w:pPr>
        <w:spacing w:line="360" w:lineRule="auto" w:before="0" w:after="0"/>
        <w:ind w:firstLine="420"/>
      </w:pPr>
      <w:r>
        <w:t xml:space="preserve">   - 对应急工作要做到随叫随到，确保服务质量。</w:t>
      </w:r>
    </w:p>
    <w:p>
      <w:pPr>
        <w:spacing w:line="360" w:lineRule="auto" w:before="0" w:after="0"/>
        <w:ind w:firstLine="420"/>
      </w:pPr>
      <w:r>
        <w:t>**四、质量持续改进计划的实施**</w:t>
      </w:r>
    </w:p>
    <w:p>
      <w:pPr>
        <w:spacing w:line="360" w:lineRule="auto" w:before="0" w:after="0"/>
        <w:ind w:firstLine="420"/>
      </w:pPr>
      <w:r>
        <w:t>1. **组织保障**</w:t>
      </w:r>
    </w:p>
    <w:p>
      <w:pPr>
        <w:spacing w:line="360" w:lineRule="auto" w:before="0" w:after="0"/>
        <w:ind w:firstLine="420"/>
      </w:pPr>
      <w:r>
        <w:t xml:space="preserve">   - 成立质量持续改进小组，负责计划的制定、实施和评估；</w:t>
      </w:r>
    </w:p>
    <w:p>
      <w:pPr>
        <w:spacing w:line="360" w:lineRule="auto" w:before="0" w:after="0"/>
        <w:ind w:firstLine="420"/>
      </w:pPr>
      <w:r>
        <w:t xml:space="preserve">   - 明确各岗位的质量责任，确保质量管理体系的有效运行。</w:t>
      </w:r>
    </w:p>
    <w:p>
      <w:pPr>
        <w:spacing w:line="360" w:lineRule="auto" w:before="0" w:after="0"/>
        <w:ind w:firstLine="420"/>
      </w:pPr>
      <w:r>
        <w:t>2. **资源保障**</w:t>
      </w:r>
    </w:p>
    <w:p>
      <w:pPr>
        <w:spacing w:line="360" w:lineRule="auto" w:before="0" w:after="0"/>
        <w:ind w:firstLine="420"/>
      </w:pPr>
      <w:r>
        <w:t xml:space="preserve">   - 投入必要的资金和人力资源，确保质量持续改进计划的实施；</w:t>
      </w:r>
    </w:p>
    <w:p>
      <w:pPr>
        <w:spacing w:line="360" w:lineRule="auto" w:before="0" w:after="0"/>
        <w:ind w:firstLine="420"/>
      </w:pPr>
      <w:r>
        <w:t xml:space="preserve">   - 引入先进的质量管理工具和方法，提高质量管理水平。</w:t>
      </w:r>
    </w:p>
    <w:p>
      <w:pPr>
        <w:spacing w:line="360" w:lineRule="auto" w:before="0" w:after="0"/>
        <w:ind w:firstLine="420"/>
      </w:pPr>
      <w:r>
        <w:t>3. **培训与沟通**</w:t>
      </w:r>
    </w:p>
    <w:p>
      <w:pPr>
        <w:spacing w:line="360" w:lineRule="auto" w:before="0" w:after="0"/>
        <w:ind w:firstLine="420"/>
      </w:pPr>
      <w:r>
        <w:t xml:space="preserve">   - 对员工进行质量培训，提高其质量意识和技能水平；</w:t>
      </w:r>
    </w:p>
    <w:p>
      <w:pPr>
        <w:spacing w:line="360" w:lineRule="auto" w:before="0" w:after="0"/>
        <w:ind w:firstLine="420"/>
      </w:pPr>
      <w:r>
        <w:t xml:space="preserve">   - 加强与客户的沟通，了解其对服务质量的期望和建议。</w:t>
      </w:r>
    </w:p>
    <w:p>
      <w:pPr>
        <w:spacing w:line="360" w:lineRule="auto" w:before="0" w:after="0"/>
        <w:ind w:firstLine="420"/>
      </w:pPr>
      <w:r>
        <w:t>4. **监控与评估**</w:t>
      </w:r>
    </w:p>
    <w:p>
      <w:pPr>
        <w:spacing w:line="360" w:lineRule="auto" w:before="0" w:after="0"/>
        <w:ind w:firstLine="420"/>
      </w:pPr>
      <w:r>
        <w:t xml:space="preserve">   - 定期进行质量检查和评估，及时发现并解决问题；</w:t>
      </w:r>
    </w:p>
    <w:p>
      <w:pPr>
        <w:spacing w:line="360" w:lineRule="auto" w:before="0" w:after="0"/>
        <w:ind w:firstLine="420"/>
      </w:pPr>
      <w:r>
        <w:t xml:space="preserve">   - 对质量持续改进计划的实施效果进行评估，并进行持续改进。</w:t>
      </w:r>
    </w:p>
    <w:p>
      <w:pPr>
        <w:spacing w:line="360" w:lineRule="auto" w:before="0" w:after="0"/>
        <w:ind w:firstLine="420"/>
      </w:pPr>
      <w:r>
        <w:t>**五、质量持续改进计划的效果评估**</w:t>
      </w:r>
    </w:p>
    <w:p>
      <w:pPr>
        <w:spacing w:line="360" w:lineRule="auto" w:before="0" w:after="0"/>
        <w:ind w:firstLine="420"/>
      </w:pPr>
      <w:r>
        <w:t>1. **服务质量提升**</w:t>
      </w:r>
    </w:p>
    <w:p>
      <w:pPr>
        <w:spacing w:line="360" w:lineRule="auto" w:before="0" w:after="0"/>
        <w:ind w:firstLine="420"/>
      </w:pPr>
      <w:r>
        <w:t xml:space="preserve">   - 通过实施质量持续改进计划，公司的服务质量得到显著提升；</w:t>
      </w:r>
    </w:p>
    <w:p>
      <w:pPr>
        <w:spacing w:line="360" w:lineRule="auto" w:before="0" w:after="0"/>
        <w:ind w:firstLine="420"/>
      </w:pPr>
      <w:r>
        <w:t xml:space="preserve">   - 客户满意度提高，公司的市场竞争力得到增强。</w:t>
      </w:r>
    </w:p>
    <w:p>
      <w:pPr>
        <w:spacing w:line="360" w:lineRule="auto" w:before="0" w:after="0"/>
        <w:ind w:firstLine="420"/>
      </w:pPr>
      <w:r>
        <w:t>2. **员工素质提高**</w:t>
      </w:r>
    </w:p>
    <w:p>
      <w:pPr>
        <w:spacing w:line="360" w:lineRule="auto" w:before="0" w:after="0"/>
        <w:ind w:firstLine="420"/>
      </w:pPr>
      <w:r>
        <w:t xml:space="preserve">   - 员工的质量意识和技能水平得到提高，服务团队的整体素质得到提升；</w:t>
      </w:r>
    </w:p>
    <w:p>
      <w:pPr>
        <w:spacing w:line="360" w:lineRule="auto" w:before="0" w:after="0"/>
        <w:ind w:firstLine="420"/>
      </w:pPr>
      <w:r>
        <w:t xml:space="preserve">   - 员工对公司的归属感和忠诚度得到增强。</w:t>
      </w:r>
    </w:p>
    <w:p>
      <w:pPr>
        <w:spacing w:line="360" w:lineRule="auto" w:before="0" w:after="0"/>
        <w:ind w:firstLine="420"/>
      </w:pPr>
      <w:r>
        <w:t>3. **成本效益提高**</w:t>
      </w:r>
    </w:p>
    <w:p>
      <w:pPr>
        <w:spacing w:line="360" w:lineRule="auto" w:before="0" w:after="0"/>
        <w:ind w:firstLine="420"/>
      </w:pPr>
      <w:r>
        <w:t xml:space="preserve">   - 通过提高服务质量，减少服务过程中的浪费和损失；</w:t>
      </w:r>
    </w:p>
    <w:p>
      <w:pPr>
        <w:spacing w:line="360" w:lineRule="auto" w:before="0" w:after="0"/>
        <w:ind w:firstLine="420"/>
      </w:pPr>
      <w:r>
        <w:t xml:space="preserve">   - 提高公司的运营效率，降低运营成本。</w:t>
      </w:r>
    </w:p>
    <w:p>
      <w:pPr>
        <w:spacing w:line="360" w:lineRule="auto" w:before="0" w:after="0"/>
        <w:ind w:firstLine="420"/>
      </w:pPr>
      <w:r>
        <w:t>**六、结论**</w:t>
      </w:r>
    </w:p>
    <w:p>
      <w:pPr>
        <w:spacing w:line="360" w:lineRule="auto" w:before="0" w:after="0"/>
        <w:ind w:firstLine="420"/>
      </w:pPr>
      <w:r>
        <w:t>通过制定并实施质量持续改进计划，沈阳顺鑫源运输服务有限公司将能够有效提高服务质量，满足招标人的质量要求，增强公司的市场竞争力。同时，该计划还将有助于提高员工素质，降低运营成本，实现公司的可持续发展。</w:t>
      </w:r>
    </w:p>
    <w:p>
      <w:pPr>
        <w:pStyle w:val="Heading4"/>
        <w:spacing w:line="360" w:lineRule="auto" w:before="0" w:after="0"/>
        <w:ind w:firstLine="420"/>
      </w:pPr>
      <w:r>
        <w:t xml:space="preserve"> 监控质量持续改进过程</w:t>
      </w:r>
    </w:p>
    <w:p>
      <w:pPr>
        <w:spacing w:line="360" w:lineRule="auto" w:before="0" w:after="0"/>
        <w:ind w:firstLine="420"/>
      </w:pPr>
      <w:r>
        <w:t>**监控质量持续改进过程的方案**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项目的竞标。本项目预估金额为722,100.00元（含税），服务地点由招标人指定，服务期为2025年01月01日至2025年12月31日，质量要求为合格。公司承诺在服务期间承担现场所有用水、用电及附加损耗发生的费用，并负责各类协调工作，确保符合国家、行业相关验收标准，满足宝石花物业管理服务相关垃圾清运的实施方式及要求，并做到应急工作随叫随到。</w:t>
      </w:r>
    </w:p>
    <w:p>
      <w:pPr>
        <w:spacing w:line="360" w:lineRule="auto" w:before="0" w:after="0"/>
        <w:ind w:firstLine="420"/>
      </w:pPr>
      <w:r>
        <w:t>**二、质量保障措施**</w:t>
      </w:r>
    </w:p>
    <w:p>
      <w:pPr>
        <w:spacing w:line="360" w:lineRule="auto" w:before="0" w:after="0"/>
        <w:ind w:firstLine="420"/>
      </w:pPr>
      <w:r>
        <w:t>1. **质量管理措施**：公司建立完善的质量管理体系，明确质量目标，制定质量计划，确保服务过程符合招标人验收标准。通过定期质量检查、数据分析、持续改进等措施，不断提升服务质量。</w:t>
      </w:r>
    </w:p>
    <w:p>
      <w:pPr>
        <w:spacing w:line="360" w:lineRule="auto" w:before="0" w:after="0"/>
        <w:ind w:firstLine="420"/>
      </w:pPr>
      <w:r>
        <w:t>2. **质量保证体系**：建立健全的质量保证体系，包括质量管理制度、质量责任制度、质量培训制度等，确保服务过程符合相关标准。</w:t>
      </w:r>
    </w:p>
    <w:p>
      <w:pPr>
        <w:spacing w:line="360" w:lineRule="auto" w:before="0" w:after="0"/>
        <w:ind w:firstLine="420"/>
      </w:pPr>
      <w:r>
        <w:t>3. **质量控制关键点描述**：明确服务过程中的关键控制点，如垃圾收集、运输、处理等环节，制定相应的质量控制措施，确保每个环节的质量符合要求。</w:t>
      </w:r>
    </w:p>
    <w:p>
      <w:pPr>
        <w:spacing w:line="360" w:lineRule="auto" w:before="0" w:after="0"/>
        <w:ind w:firstLine="420"/>
      </w:pPr>
      <w:r>
        <w:t>4. **质量管控流程**：建立完善的质量管控流程，包括质量计划、质量控制、质量检查、质量改进等环节，确保服务过程的质量得到有效控制。</w:t>
      </w:r>
    </w:p>
    <w:p>
      <w:pPr>
        <w:spacing w:line="360" w:lineRule="auto" w:before="0" w:after="0"/>
        <w:ind w:firstLine="420"/>
      </w:pPr>
      <w:r>
        <w:t>5. **质量标准符合招标人验收标准**：严格按照招标人验收标准执行，确保服务质量符合要求。</w:t>
      </w:r>
    </w:p>
    <w:p>
      <w:pPr>
        <w:spacing w:line="360" w:lineRule="auto" w:before="0" w:after="0"/>
        <w:ind w:firstLine="420"/>
      </w:pPr>
      <w:r>
        <w:t>**三、安全生产和文明服务保障措施**</w:t>
      </w:r>
    </w:p>
    <w:p>
      <w:pPr>
        <w:spacing w:line="360" w:lineRule="auto" w:before="0" w:after="0"/>
        <w:ind w:firstLine="420"/>
      </w:pPr>
      <w:r>
        <w:t>1. **安全生产管理制度**：制定完善的安全生产管理制度，明确安全生产责任，确保服务过程的安全。</w:t>
      </w:r>
    </w:p>
    <w:p>
      <w:pPr>
        <w:spacing w:line="360" w:lineRule="auto" w:before="0" w:after="0"/>
        <w:ind w:firstLine="420"/>
      </w:pPr>
      <w:r>
        <w:t>2. **安全服务流程**：建立安全服务流程，包括安全培训、安全检查、安全防护等环节，确保服务过程的安全。</w:t>
      </w:r>
    </w:p>
    <w:p>
      <w:pPr>
        <w:spacing w:line="360" w:lineRule="auto" w:before="0" w:after="0"/>
        <w:ind w:firstLine="420"/>
      </w:pPr>
      <w:r>
        <w:t>3. **安全生产组织机构图**：明确安全生产组织机构，确保安全责任落实到人。</w:t>
      </w:r>
    </w:p>
    <w:p>
      <w:pPr>
        <w:spacing w:line="360" w:lineRule="auto" w:before="0" w:after="0"/>
        <w:ind w:firstLine="420"/>
      </w:pPr>
      <w:r>
        <w:t>4. **安全文明服务实施保障措施**：制定安全文明服务实施保障措施，包括安全标识、安全防护、文明服务等措施，确保服务过程的安全和文明。</w:t>
      </w:r>
    </w:p>
    <w:p>
      <w:pPr>
        <w:spacing w:line="360" w:lineRule="auto" w:before="0" w:after="0"/>
        <w:ind w:firstLine="420"/>
      </w:pPr>
      <w:r>
        <w:t>**四、服务进度保障措施**</w:t>
      </w:r>
    </w:p>
    <w:p>
      <w:pPr>
        <w:spacing w:line="360" w:lineRule="auto" w:before="0" w:after="0"/>
        <w:ind w:firstLine="420"/>
      </w:pPr>
      <w:r>
        <w:t>1. **服务进度计划图**：编制详细的总体进度图，明确服务进度计划，确保服务过程按时完成。</w:t>
      </w:r>
    </w:p>
    <w:p>
      <w:pPr>
        <w:spacing w:line="360" w:lineRule="auto" w:before="0" w:after="0"/>
        <w:ind w:firstLine="420"/>
      </w:pPr>
      <w:r>
        <w:t>2. **服务进度保证措施**：制定服务进度保证措施，包括进度控制、进度调整、进度考核等环节，确保服务进度符合项目需求。</w:t>
      </w:r>
    </w:p>
    <w:p>
      <w:pPr>
        <w:spacing w:line="360" w:lineRule="auto" w:before="0" w:after="0"/>
        <w:ind w:firstLine="420"/>
      </w:pPr>
      <w:r>
        <w:t>**五、项目难点及特点分析和应对措施**</w:t>
      </w:r>
    </w:p>
    <w:p>
      <w:pPr>
        <w:spacing w:line="360" w:lineRule="auto" w:before="0" w:after="0"/>
        <w:ind w:firstLine="420"/>
      </w:pPr>
      <w:r>
        <w:t>1. **过程中遇到阻碍**：分析服务过程中可能遇到的阻碍，制定相应的应对措施，确保服务过程顺利进行。</w:t>
      </w:r>
    </w:p>
    <w:p>
      <w:pPr>
        <w:spacing w:line="360" w:lineRule="auto" w:before="0" w:after="0"/>
        <w:ind w:firstLine="420"/>
      </w:pPr>
      <w:r>
        <w:t>2. **现场环境复杂情况**：分析现场环境复杂情况，制定相应的应对措施，确保服务过程的安全和质量。</w:t>
      </w:r>
    </w:p>
    <w:p>
      <w:pPr>
        <w:spacing w:line="360" w:lineRule="auto" w:before="0" w:after="0"/>
        <w:ind w:firstLine="420"/>
      </w:pPr>
      <w:r>
        <w:t>3. **针对现场遇到的问题解决措施**：针对现场遇到的问题，制定相应的解决措施，确保服务过程顺利进行。</w:t>
      </w:r>
    </w:p>
    <w:p>
      <w:pPr>
        <w:spacing w:line="360" w:lineRule="auto" w:before="0" w:after="0"/>
        <w:ind w:firstLine="420"/>
      </w:pPr>
      <w:r>
        <w:t>**六、应急处理保障机制**</w:t>
      </w:r>
    </w:p>
    <w:p>
      <w:pPr>
        <w:spacing w:line="360" w:lineRule="auto" w:before="0" w:after="0"/>
        <w:ind w:firstLine="420"/>
      </w:pPr>
      <w:r>
        <w:t>1. **突发需求的处理机制**：制定突发需求的处理机制，确保服务过程不受影响。</w:t>
      </w:r>
    </w:p>
    <w:p>
      <w:pPr>
        <w:spacing w:line="360" w:lineRule="auto" w:before="0" w:after="0"/>
        <w:ind w:firstLine="420"/>
      </w:pPr>
      <w:r>
        <w:t>2. **系统障碍的解决方案**：制定系统障碍的解决方案，确保服务过程不受影响。</w:t>
      </w:r>
    </w:p>
    <w:p>
      <w:pPr>
        <w:spacing w:line="360" w:lineRule="auto" w:before="0" w:after="0"/>
        <w:ind w:firstLine="420"/>
      </w:pPr>
      <w:r>
        <w:t>3. **多项目并行的解决方案**：制定多项目并行的解决方案，确保服务过程不受影响。</w:t>
      </w:r>
    </w:p>
    <w:p>
      <w:pPr>
        <w:spacing w:line="360" w:lineRule="auto" w:before="0" w:after="0"/>
        <w:ind w:firstLine="420"/>
      </w:pPr>
      <w:r>
        <w:t>4. **时间周期紧的解决方案**：制定时间周期紧的解决方案，确保服务过程不受影响。</w:t>
      </w:r>
    </w:p>
    <w:p>
      <w:pPr>
        <w:spacing w:line="360" w:lineRule="auto" w:before="0" w:after="0"/>
        <w:ind w:firstLine="420"/>
      </w:pPr>
      <w:r>
        <w:t>5. **夜间服务的解决方案**：制定夜间服务的解决方案，确保服务过程不受影响。</w:t>
      </w:r>
    </w:p>
    <w:p>
      <w:pPr>
        <w:spacing w:line="360" w:lineRule="auto" w:before="0" w:after="0"/>
        <w:ind w:firstLine="420"/>
      </w:pPr>
      <w:r>
        <w:t>**七、作业规范**</w:t>
      </w:r>
    </w:p>
    <w:p>
      <w:pPr>
        <w:spacing w:line="360" w:lineRule="auto" w:before="0" w:after="0"/>
        <w:ind w:firstLine="420"/>
      </w:pPr>
      <w:r>
        <w:t>1. **垃圾收集的作业规范**：制定垃圾收集的作业规范，确保垃圾收集过程符合要求。</w:t>
      </w:r>
    </w:p>
    <w:p>
      <w:pPr>
        <w:spacing w:line="360" w:lineRule="auto" w:before="0" w:after="0"/>
        <w:ind w:firstLine="420"/>
      </w:pPr>
      <w:r>
        <w:t>2. **垃圾收集车的作业规范**：制定垃圾收集车的作业规范，确保垃圾收集车作业过程符合要求。</w:t>
      </w:r>
    </w:p>
    <w:p>
      <w:pPr>
        <w:spacing w:line="360" w:lineRule="auto" w:before="0" w:after="0"/>
        <w:ind w:firstLine="420"/>
      </w:pPr>
      <w:r>
        <w:t>3. **垃圾收集站的作业规范**：制定垃圾收集站的作业规范，确保垃圾收集站作业过程符合要求。</w:t>
      </w:r>
    </w:p>
    <w:p>
      <w:pPr>
        <w:spacing w:line="360" w:lineRule="auto" w:before="0" w:after="0"/>
        <w:ind w:firstLine="420"/>
      </w:pPr>
      <w:r>
        <w:t>**八、资源配备计划**</w:t>
      </w:r>
    </w:p>
    <w:p>
      <w:pPr>
        <w:spacing w:line="360" w:lineRule="auto" w:before="0" w:after="0"/>
        <w:ind w:firstLine="420"/>
      </w:pPr>
      <w:r>
        <w:t>1. **劳动力配备**：制定劳动力配备计划，确保服务过程有足够的劳动力支持。</w:t>
      </w:r>
    </w:p>
    <w:p>
      <w:pPr>
        <w:spacing w:line="360" w:lineRule="auto" w:before="0" w:after="0"/>
        <w:ind w:firstLine="420"/>
      </w:pPr>
      <w:r>
        <w:t>2. **服务用机械配备**：制定服务用机械配备计划，确保服务过程有足够的机械支持。</w:t>
      </w:r>
    </w:p>
    <w:p>
      <w:pPr>
        <w:spacing w:line="360" w:lineRule="auto" w:before="0" w:after="0"/>
        <w:ind w:firstLine="420"/>
      </w:pPr>
      <w:r>
        <w:t>**九、监控质量持续改进过程**</w:t>
      </w:r>
    </w:p>
    <w:p>
      <w:pPr>
        <w:spacing w:line="360" w:lineRule="auto" w:before="0" w:after="0"/>
        <w:ind w:firstLine="420"/>
      </w:pPr>
      <w:r>
        <w:t>1. **建立质量监控体系**：建立完善的质量监控体系，包括质量监控计划、质量监控流程、质量监控记录等环节，确保服务质量得到有效监控。</w:t>
      </w:r>
    </w:p>
    <w:p>
      <w:pPr>
        <w:spacing w:line="360" w:lineRule="auto" w:before="0" w:after="0"/>
        <w:ind w:firstLine="420"/>
      </w:pPr>
      <w:r>
        <w:t>2. **定期质量检查**：定期进行质量检查，及时发现和解决服务过程中的质量问题。</w:t>
      </w:r>
    </w:p>
    <w:p>
      <w:pPr>
        <w:spacing w:line="360" w:lineRule="auto" w:before="0" w:after="0"/>
        <w:ind w:firstLine="420"/>
      </w:pPr>
      <w:r>
        <w:t>3. **数据分析**：对服务质量数据进行收集、整理和分析，找出服务过程中的薄弱环节，制定相应的改进措施。</w:t>
      </w:r>
    </w:p>
    <w:p>
      <w:pPr>
        <w:spacing w:line="360" w:lineRule="auto" w:before="0" w:after="0"/>
        <w:ind w:firstLine="420"/>
      </w:pPr>
      <w:r>
        <w:t>4. **持续改进**：根据数据分析结果，制定持续改进措施，不断提升服务质量。</w:t>
      </w:r>
    </w:p>
    <w:p>
      <w:pPr>
        <w:spacing w:line="360" w:lineRule="auto" w:before="0" w:after="0"/>
        <w:ind w:firstLine="420"/>
      </w:pPr>
      <w:r>
        <w:t>5. **培训与教育**：定期对服务人员进行培训和教育，提高服务人员的质量意识和技能水平。</w:t>
      </w:r>
    </w:p>
    <w:p>
      <w:pPr>
        <w:spacing w:line="360" w:lineRule="auto" w:before="0" w:after="0"/>
        <w:ind w:firstLine="420"/>
      </w:pPr>
      <w:r>
        <w:t>6. **沟通与反馈**：建立有效的沟通与反馈机制，及时了解服务过程中的问题和需求，制定相应的改进措施。</w:t>
      </w:r>
    </w:p>
    <w:p>
      <w:pPr>
        <w:spacing w:line="360" w:lineRule="auto" w:before="0" w:after="0"/>
        <w:ind w:firstLine="420"/>
      </w:pPr>
      <w:r>
        <w:t>7. **考核与奖惩**：建立考核与奖惩</w:t>
      </w:r>
    </w:p>
    <w:p>
      <w:pPr>
        <w:pStyle w:val="Heading4"/>
        <w:spacing w:line="360" w:lineRule="auto" w:before="0" w:after="0"/>
        <w:ind w:firstLine="420"/>
      </w:pPr>
      <w:r>
        <w:t xml:space="preserve"> 实施质量持续改进措施</w:t>
      </w:r>
    </w:p>
    <w:p>
      <w:pPr>
        <w:spacing w:line="360" w:lineRule="auto" w:before="0" w:after="0"/>
        <w:ind w:firstLine="420"/>
      </w:pPr>
      <w:r>
        <w:t>**实施质量持续改进措施的方案**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的投标。该项目预估金额为722,100.00元（含税），服务地点由招标人指定，服务期为2025年01月01日至2025年12月31日，质量要求为合格。</w:t>
      </w:r>
    </w:p>
    <w:p>
      <w:pPr>
        <w:spacing w:line="360" w:lineRule="auto" w:before="0" w:after="0"/>
        <w:ind w:firstLine="420"/>
      </w:pPr>
      <w:r>
        <w:t>**二、质量持续改进措施**</w:t>
      </w:r>
    </w:p>
    <w:p>
      <w:pPr>
        <w:spacing w:line="360" w:lineRule="auto" w:before="0" w:after="0"/>
        <w:ind w:firstLine="420"/>
      </w:pPr>
      <w:r>
        <w:t>为确保项目质量，公司制定了以下质量持续改进措施：</w:t>
      </w:r>
    </w:p>
    <w:p>
      <w:pPr>
        <w:spacing w:line="360" w:lineRule="auto" w:before="0" w:after="0"/>
        <w:ind w:firstLine="420"/>
      </w:pPr>
      <w:r>
        <w:t>**1. 建立健全的质量保证体系**</w:t>
      </w:r>
    </w:p>
    <w:p>
      <w:pPr>
        <w:spacing w:line="360" w:lineRule="auto" w:before="0" w:after="0"/>
        <w:ind w:firstLine="420"/>
      </w:pPr>
      <w:r>
        <w:t>公司将建立健全的质量保证体系，包括质量管理体系、质量责任制、质量检查制度等。通过这些制度，确保项目质量符合招标人的验收标准。</w:t>
      </w:r>
    </w:p>
    <w:p>
      <w:pPr>
        <w:spacing w:line="360" w:lineRule="auto" w:before="0" w:after="0"/>
        <w:ind w:firstLine="420"/>
      </w:pPr>
      <w:r>
        <w:t>**2. 质量控制关键点描述**</w:t>
      </w:r>
    </w:p>
    <w:p>
      <w:pPr>
        <w:spacing w:line="360" w:lineRule="auto" w:before="0" w:after="0"/>
        <w:ind w:firstLine="420"/>
      </w:pPr>
      <w:r>
        <w:t>公司将明确质量控制的关键点，包括垃圾收集、运输、处理等环节。针对每个关键点，制定相应的质量控制措施，确保项目质量。</w:t>
      </w:r>
    </w:p>
    <w:p>
      <w:pPr>
        <w:spacing w:line="360" w:lineRule="auto" w:before="0" w:after="0"/>
        <w:ind w:firstLine="420"/>
      </w:pPr>
      <w:r>
        <w:t>**3. 质量管控流程**</w:t>
      </w:r>
    </w:p>
    <w:p>
      <w:pPr>
        <w:spacing w:line="360" w:lineRule="auto" w:before="0" w:after="0"/>
        <w:ind w:firstLine="420"/>
      </w:pPr>
      <w:r>
        <w:t>公司将建立完善的质量管控流程，包括质量计划、质量控制、质量检查、质量改进等环节。通过这些流程，确保项目质量得到有效控制。</w:t>
      </w:r>
    </w:p>
    <w:p>
      <w:pPr>
        <w:spacing w:line="360" w:lineRule="auto" w:before="0" w:after="0"/>
        <w:ind w:firstLine="420"/>
      </w:pPr>
      <w:r>
        <w:t>**4. 质量标准符合招标人验收标准**</w:t>
      </w:r>
    </w:p>
    <w:p>
      <w:pPr>
        <w:spacing w:line="360" w:lineRule="auto" w:before="0" w:after="0"/>
        <w:ind w:firstLine="420"/>
      </w:pPr>
      <w:r>
        <w:t>公司将严格按照招标人验收标准进行项目实施，确保项目质量符合要求。</w:t>
      </w:r>
    </w:p>
    <w:p>
      <w:pPr>
        <w:spacing w:line="360" w:lineRule="auto" w:before="0" w:after="0"/>
        <w:ind w:firstLine="420"/>
      </w:pPr>
      <w:r>
        <w:t>**三、安全生产和文明服务保障措施**</w:t>
      </w:r>
    </w:p>
    <w:p>
      <w:pPr>
        <w:spacing w:line="360" w:lineRule="auto" w:before="0" w:after="0"/>
        <w:ind w:firstLine="420"/>
      </w:pPr>
      <w:r>
        <w:t>**1. 安全生产管理制度**</w:t>
      </w:r>
    </w:p>
    <w:p>
      <w:pPr>
        <w:spacing w:line="360" w:lineRule="auto" w:before="0" w:after="0"/>
        <w:ind w:firstLine="420"/>
      </w:pPr>
      <w:r>
        <w:t>公司将制定完善的安全生产管理制度，包括安全生产责任制、安全生产检查制度等。通过这些制度，确保项目安全。</w:t>
      </w:r>
    </w:p>
    <w:p>
      <w:pPr>
        <w:spacing w:line="360" w:lineRule="auto" w:before="0" w:after="0"/>
        <w:ind w:firstLine="420"/>
      </w:pPr>
      <w:r>
        <w:t>**2. 安全服务流程**</w:t>
      </w:r>
    </w:p>
    <w:p>
      <w:pPr>
        <w:spacing w:line="360" w:lineRule="auto" w:before="0" w:after="0"/>
        <w:ind w:firstLine="420"/>
      </w:pPr>
      <w:r>
        <w:t>公司将明确安全服务流程，包括垃圾收集、运输、处理等环节的安全操作规程。通过这些流程，确保项目安全。</w:t>
      </w:r>
    </w:p>
    <w:p>
      <w:pPr>
        <w:spacing w:line="360" w:lineRule="auto" w:before="0" w:after="0"/>
        <w:ind w:firstLine="420"/>
      </w:pPr>
      <w:r>
        <w:t>**3. 安全生产组织机构图**</w:t>
      </w:r>
    </w:p>
    <w:p>
      <w:pPr>
        <w:spacing w:line="360" w:lineRule="auto" w:before="0" w:after="0"/>
        <w:ind w:firstLine="420"/>
      </w:pPr>
      <w:r>
        <w:t>公司将建立安全生产组织机构图，明确各岗位的安全职责。通过这些职责，确保项目安全。</w:t>
      </w:r>
    </w:p>
    <w:p>
      <w:pPr>
        <w:spacing w:line="360" w:lineRule="auto" w:before="0" w:after="0"/>
        <w:ind w:firstLine="420"/>
      </w:pPr>
      <w:r>
        <w:t>**4. 安全文明服务实施保障措施**</w:t>
      </w:r>
    </w:p>
    <w:p>
      <w:pPr>
        <w:spacing w:line="360" w:lineRule="auto" w:before="0" w:after="0"/>
        <w:ind w:firstLine="420"/>
      </w:pPr>
      <w:r>
        <w:t>公司将制定安全文明服务实施保障措施，包括安全教育培训、安全检查、安全奖惩等。通过这些措施，确保项目安全文明。</w:t>
      </w:r>
    </w:p>
    <w:p>
      <w:pPr>
        <w:spacing w:line="360" w:lineRule="auto" w:before="0" w:after="0"/>
        <w:ind w:firstLine="420"/>
      </w:pPr>
      <w:r>
        <w:t>**四、服务进度保障措施**</w:t>
      </w:r>
    </w:p>
    <w:p>
      <w:pPr>
        <w:spacing w:line="360" w:lineRule="auto" w:before="0" w:after="0"/>
        <w:ind w:firstLine="420"/>
      </w:pPr>
      <w:r>
        <w:t>**1. 服务进度计划图**</w:t>
      </w:r>
    </w:p>
    <w:p>
      <w:pPr>
        <w:spacing w:line="360" w:lineRule="auto" w:before="0" w:after="0"/>
        <w:ind w:firstLine="420"/>
      </w:pPr>
      <w:r>
        <w:t>公司将编制完善的总体进度图，包括垃圾收集、运输、处理等环节的进度安排。通过这些安排，确保项目进度符合要求。</w:t>
      </w:r>
    </w:p>
    <w:p>
      <w:pPr>
        <w:spacing w:line="360" w:lineRule="auto" w:before="0" w:after="0"/>
        <w:ind w:firstLine="420"/>
      </w:pPr>
      <w:r>
        <w:t>**2. 服务进度保证措施**</w:t>
      </w:r>
    </w:p>
    <w:p>
      <w:pPr>
        <w:spacing w:line="360" w:lineRule="auto" w:before="0" w:after="0"/>
        <w:ind w:firstLine="420"/>
      </w:pPr>
      <w:r>
        <w:t>公司将采取服务进度保证措施，包括进度计划调整、进度检查、进度奖惩等。通过这些措施，确保项目进度得到有效控制。</w:t>
      </w:r>
    </w:p>
    <w:p>
      <w:pPr>
        <w:spacing w:line="360" w:lineRule="auto" w:before="0" w:after="0"/>
        <w:ind w:firstLine="420"/>
      </w:pPr>
      <w:r>
        <w:t>**五、项目难点及特点分析和应对措施**</w:t>
      </w:r>
    </w:p>
    <w:p>
      <w:pPr>
        <w:spacing w:line="360" w:lineRule="auto" w:before="0" w:after="0"/>
        <w:ind w:firstLine="420"/>
      </w:pPr>
      <w:r>
        <w:t>**1. 过程中遇到阻碍**</w:t>
      </w:r>
    </w:p>
    <w:p>
      <w:pPr>
        <w:spacing w:line="360" w:lineRule="auto" w:before="0" w:after="0"/>
        <w:ind w:firstLine="420"/>
      </w:pPr>
      <w:r>
        <w:t>公司将分析过程中可能遇到的阻碍，包括垃圾收集、运输、处理等环节的困难。针对这些困难，制定相应的应对措施，确保项目顺利进行。</w:t>
      </w:r>
    </w:p>
    <w:p>
      <w:pPr>
        <w:spacing w:line="360" w:lineRule="auto" w:before="0" w:after="0"/>
        <w:ind w:firstLine="420"/>
      </w:pPr>
      <w:r>
        <w:t>**2. 现场环境复杂情况**</w:t>
      </w:r>
    </w:p>
    <w:p>
      <w:pPr>
        <w:spacing w:line="360" w:lineRule="auto" w:before="0" w:after="0"/>
        <w:ind w:firstLine="420"/>
      </w:pPr>
      <w:r>
        <w:t>公司将分析现场环境复杂情况，包括地形、气候、交通等。针对这些情况，制定相应的应对措施，确保项目顺利进行。</w:t>
      </w:r>
    </w:p>
    <w:p>
      <w:pPr>
        <w:spacing w:line="360" w:lineRule="auto" w:before="0" w:after="0"/>
        <w:ind w:firstLine="420"/>
      </w:pPr>
      <w:r>
        <w:t>**3. 针对现场遇到的问题解决措施**</w:t>
      </w:r>
    </w:p>
    <w:p>
      <w:pPr>
        <w:spacing w:line="360" w:lineRule="auto" w:before="0" w:after="0"/>
        <w:ind w:firstLine="420"/>
      </w:pPr>
      <w:r>
        <w:t>公司将针对现场遇到的问题，制定相应的解决措施，包括技术措施、组织措施等。通过这些措施，确保项目顺利进行。</w:t>
      </w:r>
    </w:p>
    <w:p>
      <w:pPr>
        <w:spacing w:line="360" w:lineRule="auto" w:before="0" w:after="0"/>
        <w:ind w:firstLine="420"/>
      </w:pPr>
      <w:r>
        <w:t>**六、应急处理保障机制**</w:t>
      </w:r>
    </w:p>
    <w:p>
      <w:pPr>
        <w:spacing w:line="360" w:lineRule="auto" w:before="0" w:after="0"/>
        <w:ind w:firstLine="420"/>
      </w:pPr>
      <w:r>
        <w:t>**1. 突发需求的处理机制**</w:t>
      </w:r>
    </w:p>
    <w:p>
      <w:pPr>
        <w:spacing w:line="360" w:lineRule="auto" w:before="0" w:after="0"/>
        <w:ind w:firstLine="420"/>
      </w:pPr>
      <w:r>
        <w:t>公司将制定突发需求的处理机制，包括垃圾收集、运输、处理等环节的应急处理措施。通过这些措施，确保项目顺利进行。</w:t>
      </w:r>
    </w:p>
    <w:p>
      <w:pPr>
        <w:spacing w:line="360" w:lineRule="auto" w:before="0" w:after="0"/>
        <w:ind w:firstLine="420"/>
      </w:pPr>
      <w:r>
        <w:t>**2. 系统障碍的解决方案**</w:t>
      </w:r>
    </w:p>
    <w:p>
      <w:pPr>
        <w:spacing w:line="360" w:lineRule="auto" w:before="0" w:after="0"/>
        <w:ind w:firstLine="420"/>
      </w:pPr>
      <w:r>
        <w:t>公司将制定系统障碍的解决方案，包括垃圾收集、运输、处理等环节的系统故障处理措施。通过这些措施，确保项目顺利进行。</w:t>
      </w:r>
    </w:p>
    <w:p>
      <w:pPr>
        <w:spacing w:line="360" w:lineRule="auto" w:before="0" w:after="0"/>
        <w:ind w:firstLine="420"/>
      </w:pPr>
      <w:r>
        <w:t>**3. 多项目并行的解决方案**</w:t>
      </w:r>
    </w:p>
    <w:p>
      <w:pPr>
        <w:spacing w:line="360" w:lineRule="auto" w:before="0" w:after="0"/>
        <w:ind w:firstLine="420"/>
      </w:pPr>
      <w:r>
        <w:t>公司将制定多项目并行的解决方案，包括垃圾收集、运输、处理等环节的协调措施。通过这些措施，确保项目顺利进行。</w:t>
      </w:r>
    </w:p>
    <w:p>
      <w:pPr>
        <w:spacing w:line="360" w:lineRule="auto" w:before="0" w:after="0"/>
        <w:ind w:firstLine="420"/>
      </w:pPr>
      <w:r>
        <w:t>**4. 时间周期紧的解决方案**</w:t>
      </w:r>
    </w:p>
    <w:p>
      <w:pPr>
        <w:spacing w:line="360" w:lineRule="auto" w:before="0" w:after="0"/>
        <w:ind w:firstLine="420"/>
      </w:pPr>
      <w:r>
        <w:t>公司将制定时间周期紧的解决方案，包括垃圾收集、运输、处理等环节的快速处理措施。通过这些措施，确保项目顺利进行。</w:t>
      </w:r>
    </w:p>
    <w:p>
      <w:pPr>
        <w:spacing w:line="360" w:lineRule="auto" w:before="0" w:after="0"/>
        <w:ind w:firstLine="420"/>
      </w:pPr>
      <w:r>
        <w:t>**5. 夜间服务的解决方案**</w:t>
      </w:r>
    </w:p>
    <w:p>
      <w:pPr>
        <w:spacing w:line="360" w:lineRule="auto" w:before="0" w:after="0"/>
        <w:ind w:firstLine="420"/>
      </w:pPr>
      <w:r>
        <w:t>公司将制定夜间服务的解决方案，包括垃圾收集、运输、处理等环节的夜间作业措施。通过这些措施，确保项目顺利进行。</w:t>
      </w:r>
    </w:p>
    <w:p>
      <w:pPr>
        <w:spacing w:line="360" w:lineRule="auto" w:before="0" w:after="0"/>
        <w:ind w:firstLine="420"/>
      </w:pPr>
      <w:r>
        <w:t>**七、作业规范**</w:t>
      </w:r>
    </w:p>
    <w:p>
      <w:pPr>
        <w:spacing w:line="360" w:lineRule="auto" w:before="0" w:after="0"/>
        <w:ind w:firstLine="420"/>
      </w:pPr>
      <w:r>
        <w:t>**1. 垃圾收集的作业规范**</w:t>
      </w:r>
    </w:p>
    <w:p>
      <w:pPr>
        <w:spacing w:line="360" w:lineRule="auto" w:before="0" w:after="0"/>
        <w:ind w:firstLine="420"/>
      </w:pPr>
      <w:r>
        <w:t>公司将制定垃圾收集的作业规范，包括垃圾收集的时间、地点、方式等。通过这些规范，确保项目顺利进行。</w:t>
      </w:r>
    </w:p>
    <w:p>
      <w:pPr>
        <w:spacing w:line="360" w:lineRule="auto" w:before="0" w:after="0"/>
        <w:ind w:firstLine="420"/>
      </w:pPr>
      <w:r>
        <w:t>**2. 垃圾收集车的作业规范**</w:t>
      </w:r>
    </w:p>
    <w:p>
      <w:pPr>
        <w:spacing w:line="360" w:lineRule="auto" w:before="0" w:after="0"/>
        <w:ind w:firstLine="420"/>
      </w:pPr>
      <w:r>
        <w:t>公司将制定垃圾收集车的作业规范，包括垃圾收集车的使用、维护、保养等。通过这些规范，确保项目顺利进行。</w:t>
      </w:r>
    </w:p>
    <w:p>
      <w:pPr>
        <w:spacing w:line="360" w:lineRule="auto" w:before="0" w:after="0"/>
        <w:ind w:firstLine="420"/>
      </w:pPr>
      <w:r>
        <w:t>**3. 垃圾收集站的作业规范**</w:t>
      </w:r>
    </w:p>
    <w:p>
      <w:pPr>
        <w:spacing w:line="360" w:lineRule="auto" w:before="0" w:after="0"/>
        <w:ind w:firstLine="420"/>
      </w:pPr>
      <w:r>
        <w:t>公司将制定垃圾收集站的作业规范，包括垃圾收集站的布局、管理、运营等。通过这些规范，确保项目顺利进行。</w:t>
      </w:r>
    </w:p>
    <w:p>
      <w:pPr>
        <w:spacing w:line="360" w:lineRule="auto" w:before="0" w:after="0"/>
        <w:ind w:firstLine="420"/>
      </w:pPr>
      <w:r>
        <w:t>**八、资源配备计划**</w:t>
      </w:r>
    </w:p>
    <w:p>
      <w:pPr>
        <w:spacing w:line="360" w:lineRule="auto" w:before="0" w:after="0"/>
        <w:ind w:firstLine="420"/>
      </w:pPr>
      <w:r>
        <w:t>**1. 劳动力配备**</w:t>
      </w:r>
    </w:p>
    <w:p>
      <w:pPr>
        <w:spacing w:line="360" w:lineRule="auto" w:before="0" w:after="0"/>
        <w:ind w:firstLine="420"/>
      </w:pPr>
      <w:r>
        <w:t>公司将配备充足的劳动力，包括垃圾收集员、运输员、处理员等。通过这些配备，确保项目顺利进行。</w:t>
      </w:r>
    </w:p>
    <w:p>
      <w:pPr>
        <w:spacing w:line="360" w:lineRule="auto" w:before="0" w:after="0"/>
        <w:ind w:firstLine="420"/>
      </w:pPr>
      <w:r>
        <w:t>**2. 服务用机械配备**</w:t>
      </w:r>
    </w:p>
    <w:p>
      <w:pPr>
        <w:spacing w:line="360" w:lineRule="auto" w:before="0" w:after="0"/>
        <w:ind w:firstLine="420"/>
      </w:pPr>
      <w:r>
        <w:t>公司将配备服务用机械，包括垃圾收集车、运输车、处理设备等。通过这些配备，确保项目顺利进行。</w:t>
      </w:r>
    </w:p>
    <w:p>
      <w:pPr>
        <w:spacing w:line="360" w:lineRule="auto" w:before="0" w:after="0"/>
        <w:ind w:firstLine="420"/>
      </w:pPr>
      <w:r>
        <w:t>**九</w:t>
      </w:r>
    </w:p>
    <w:p>
      <w:pPr>
        <w:pStyle w:val="Heading2"/>
        <w:spacing w:line="360" w:lineRule="auto" w:before="0" w:after="0"/>
        <w:ind w:firstLine="420"/>
      </w:pPr>
      <w:r>
        <w:t>质量保证体系</w:t>
      </w:r>
    </w:p>
    <w:p>
      <w:pPr>
        <w:spacing w:line="360" w:lineRule="auto" w:before="0" w:after="0"/>
        <w:ind w:firstLine="420"/>
      </w:pPr>
      <w:r>
        <w:t>**沈阳顺鑫源运输服务有限公司质量保证体系方案**</w:t>
      </w:r>
    </w:p>
    <w:p>
      <w:pPr>
        <w:spacing w:line="360" w:lineRule="auto" w:before="0" w:after="0"/>
        <w:ind w:firstLine="420"/>
      </w:pPr>
      <w:r>
        <w:t>**一、质量管理措施**</w:t>
      </w:r>
    </w:p>
    <w:p>
      <w:pPr>
        <w:spacing w:line="360" w:lineRule="auto" w:before="0" w:after="0"/>
        <w:ind w:firstLine="420"/>
      </w:pPr>
      <w:r>
        <w:t>1. **建立健全的质量保证体系**：公司建立了一套完善的质量管理体系，包括质量方针、质量目标、质量计划、质量检查、质量改进等环节。通过这些环节的相互配合，确保服务质量符合招标人的要求。</w:t>
      </w:r>
    </w:p>
    <w:p>
      <w:pPr>
        <w:spacing w:line="360" w:lineRule="auto" w:before="0" w:after="0"/>
        <w:ind w:firstLine="420"/>
      </w:pPr>
      <w:r>
        <w:t>2. **质量控制关键点描述**：在垃圾清运服务过程中，我们将对以下关键点进行控制：</w:t>
      </w:r>
    </w:p>
    <w:p>
      <w:pPr>
        <w:spacing w:line="360" w:lineRule="auto" w:before="0" w:after="0"/>
        <w:ind w:firstLine="420"/>
      </w:pPr>
      <w:r>
        <w:t xml:space="preserve">   - 垃圾收集点的设置和标识；</w:t>
      </w:r>
    </w:p>
    <w:p>
      <w:pPr>
        <w:spacing w:line="360" w:lineRule="auto" w:before="0" w:after="0"/>
        <w:ind w:firstLine="420"/>
      </w:pPr>
      <w:r>
        <w:t xml:space="preserve">   - 垃圾收集车的清洁和维护；</w:t>
      </w:r>
    </w:p>
    <w:p>
      <w:pPr>
        <w:spacing w:line="360" w:lineRule="auto" w:before="0" w:after="0"/>
        <w:ind w:firstLine="420"/>
      </w:pPr>
      <w:r>
        <w:t xml:space="preserve">   - 垃圾收集站的卫生和安全管理；</w:t>
      </w:r>
    </w:p>
    <w:p>
      <w:pPr>
        <w:spacing w:line="360" w:lineRule="auto" w:before="0" w:after="0"/>
        <w:ind w:firstLine="420"/>
      </w:pPr>
      <w:r>
        <w:t xml:space="preserve">   - 垃圾运输过程中的安全和环保措施；</w:t>
      </w:r>
    </w:p>
    <w:p>
      <w:pPr>
        <w:spacing w:line="360" w:lineRule="auto" w:before="0" w:after="0"/>
        <w:ind w:firstLine="420"/>
      </w:pPr>
      <w:r>
        <w:t xml:space="preserve">   - 垃圾处理设施的运行和管理。</w:t>
      </w:r>
    </w:p>
    <w:p>
      <w:pPr>
        <w:spacing w:line="360" w:lineRule="auto" w:before="0" w:after="0"/>
        <w:ind w:firstLine="420"/>
      </w:pPr>
      <w:r>
        <w:t>3. **质量管控流程**：我们将按照以下流程进行质量控制：</w:t>
      </w:r>
    </w:p>
    <w:p>
      <w:pPr>
        <w:spacing w:line="360" w:lineRule="auto" w:before="0" w:after="0"/>
        <w:ind w:firstLine="420"/>
      </w:pPr>
      <w:r>
        <w:t xml:space="preserve">   - 制定服务质量标准和操作规程；</w:t>
      </w:r>
    </w:p>
    <w:p>
      <w:pPr>
        <w:spacing w:line="360" w:lineRule="auto" w:before="0" w:after="0"/>
        <w:ind w:firstLine="420"/>
      </w:pPr>
      <w:r>
        <w:t xml:space="preserve">   - 对服务人员进行培训，确保他们掌握操作规程；</w:t>
      </w:r>
    </w:p>
    <w:p>
      <w:pPr>
        <w:spacing w:line="360" w:lineRule="auto" w:before="0" w:after="0"/>
        <w:ind w:firstLine="420"/>
      </w:pPr>
      <w:r>
        <w:t xml:space="preserve">   - 对服务过程进行监督和检查，发现问题及时整改；</w:t>
      </w:r>
    </w:p>
    <w:p>
      <w:pPr>
        <w:spacing w:line="360" w:lineRule="auto" w:before="0" w:after="0"/>
        <w:ind w:firstLine="420"/>
      </w:pPr>
      <w:r>
        <w:t xml:space="preserve">   - 对服务质量进行评估和反馈，持续改进服务质量。</w:t>
      </w:r>
    </w:p>
    <w:p>
      <w:pPr>
        <w:spacing w:line="360" w:lineRule="auto" w:before="0" w:after="0"/>
        <w:ind w:firstLine="420"/>
      </w:pPr>
      <w:r>
        <w:t>4. **质量标准符合招标人验收标准**：我们将严格按照招标人规定的质量标准进行服务，确保服务质量符合验收标准。</w:t>
      </w:r>
    </w:p>
    <w:p>
      <w:pPr>
        <w:spacing w:line="360" w:lineRule="auto" w:before="0" w:after="0"/>
        <w:ind w:firstLine="420"/>
      </w:pPr>
      <w:r>
        <w:t>**二、安全生产和文明服务保障措施**</w:t>
      </w:r>
    </w:p>
    <w:p>
      <w:pPr>
        <w:spacing w:line="360" w:lineRule="auto" w:before="0" w:after="0"/>
        <w:ind w:firstLine="420"/>
      </w:pPr>
      <w:r>
        <w:t>1. **安全生产管理制度**：公司制定了严格的安全生产管理制度，包括安全生产责任制、安全生产教育培训制度、安全生产检查制度等。</w:t>
      </w:r>
    </w:p>
    <w:p>
      <w:pPr>
        <w:spacing w:line="360" w:lineRule="auto" w:before="0" w:after="0"/>
        <w:ind w:firstLine="420"/>
      </w:pPr>
      <w:r>
        <w:t>2. **安全服务流程**：我们将按照以下流程进行安全服务：</w:t>
      </w:r>
    </w:p>
    <w:p>
      <w:pPr>
        <w:spacing w:line="360" w:lineRule="auto" w:before="0" w:after="0"/>
        <w:ind w:firstLine="420"/>
      </w:pPr>
      <w:r>
        <w:t xml:space="preserve">   - 对服务人员进行安全教育培训；</w:t>
      </w:r>
    </w:p>
    <w:p>
      <w:pPr>
        <w:spacing w:line="360" w:lineRule="auto" w:before="0" w:after="0"/>
        <w:ind w:firstLine="420"/>
      </w:pPr>
      <w:r>
        <w:t xml:space="preserve">   - 对服务过程进行安全监督和检查；</w:t>
      </w:r>
    </w:p>
    <w:p>
      <w:pPr>
        <w:spacing w:line="360" w:lineRule="auto" w:before="0" w:after="0"/>
        <w:ind w:firstLine="420"/>
      </w:pPr>
      <w:r>
        <w:t xml:space="preserve">   - 对安全隐患进行整改和预防。</w:t>
      </w:r>
    </w:p>
    <w:p>
      <w:pPr>
        <w:spacing w:line="360" w:lineRule="auto" w:before="0" w:after="0"/>
        <w:ind w:firstLine="420"/>
      </w:pPr>
      <w:r>
        <w:t>3. **安全生产组织机构图**：公司将设立安全生产领导小组，负责安全生产工作的组织和协调。</w:t>
      </w:r>
    </w:p>
    <w:p>
      <w:pPr>
        <w:spacing w:line="360" w:lineRule="auto" w:before="0" w:after="0"/>
        <w:ind w:firstLine="420"/>
      </w:pPr>
      <w:r>
        <w:t>4. **安全文明服务实施保障措施**：我们将采取以下措施确保安全文明服务：</w:t>
      </w:r>
    </w:p>
    <w:p>
      <w:pPr>
        <w:spacing w:line="360" w:lineRule="auto" w:before="0" w:after="0"/>
        <w:ind w:firstLine="420"/>
      </w:pPr>
      <w:r>
        <w:t xml:space="preserve">   - 对服务人员进行安全文明服务培训；</w:t>
      </w:r>
    </w:p>
    <w:p>
      <w:pPr>
        <w:spacing w:line="360" w:lineRule="auto" w:before="0" w:after="0"/>
        <w:ind w:firstLine="420"/>
      </w:pPr>
      <w:r>
        <w:t xml:space="preserve">   - 对服务过程进行监督和检查；</w:t>
      </w:r>
    </w:p>
    <w:p>
      <w:pPr>
        <w:spacing w:line="360" w:lineRule="auto" w:before="0" w:after="0"/>
        <w:ind w:firstLine="420"/>
      </w:pPr>
      <w:r>
        <w:t xml:space="preserve">   - 对服务设施进行维护和保养。</w:t>
      </w:r>
    </w:p>
    <w:p>
      <w:pPr>
        <w:spacing w:line="360" w:lineRule="auto" w:before="0" w:after="0"/>
        <w:ind w:firstLine="420"/>
      </w:pPr>
      <w:r>
        <w:t>**三、服务进度保障措施**</w:t>
      </w:r>
    </w:p>
    <w:p>
      <w:pPr>
        <w:spacing w:line="360" w:lineRule="auto" w:before="0" w:after="0"/>
        <w:ind w:firstLine="420"/>
      </w:pPr>
      <w:r>
        <w:t>1. **服务进度计划图**：我们将制定详细的服务进度计划图，包括服务时间、服务地点、服务内容等。</w:t>
      </w:r>
    </w:p>
    <w:p>
      <w:pPr>
        <w:spacing w:line="360" w:lineRule="auto" w:before="0" w:after="0"/>
        <w:ind w:firstLine="420"/>
      </w:pPr>
      <w:r>
        <w:t>2. **服务进度保证措施**：我们将采取以下措施确保服务进度：</w:t>
      </w:r>
    </w:p>
    <w:p>
      <w:pPr>
        <w:spacing w:line="360" w:lineRule="auto" w:before="0" w:after="0"/>
        <w:ind w:firstLine="420"/>
      </w:pPr>
      <w:r>
        <w:t xml:space="preserve">   - 对服务人员进行培训，确保他们掌握服务技能；</w:t>
      </w:r>
    </w:p>
    <w:p>
      <w:pPr>
        <w:spacing w:line="360" w:lineRule="auto" w:before="0" w:after="0"/>
        <w:ind w:firstLine="420"/>
      </w:pPr>
      <w:r>
        <w:t xml:space="preserve">   - 对服务过程进行监督和检查，发现问题及时整改；</w:t>
      </w:r>
    </w:p>
    <w:p>
      <w:pPr>
        <w:spacing w:line="360" w:lineRule="auto" w:before="0" w:after="0"/>
        <w:ind w:firstLine="420"/>
      </w:pPr>
      <w:r>
        <w:t xml:space="preserve">   - 对服务设施进行维护和保养，确保服务设施正常运行。</w:t>
      </w:r>
    </w:p>
    <w:p>
      <w:pPr>
        <w:spacing w:line="360" w:lineRule="auto" w:before="0" w:after="0"/>
        <w:ind w:firstLine="420"/>
      </w:pPr>
      <w:r>
        <w:t>**四、项目难点及特点分析和应对措施**</w:t>
      </w:r>
    </w:p>
    <w:p>
      <w:pPr>
        <w:spacing w:line="360" w:lineRule="auto" w:before="0" w:after="0"/>
        <w:ind w:firstLine="420"/>
      </w:pPr>
      <w:r>
        <w:t>1. **过程中遇到阻碍**：我们将对服务过程中可能遇到的阻碍进行分析，并制定相应的应对措施。</w:t>
      </w:r>
    </w:p>
    <w:p>
      <w:pPr>
        <w:spacing w:line="360" w:lineRule="auto" w:before="0" w:after="0"/>
        <w:ind w:firstLine="420"/>
      </w:pPr>
      <w:r>
        <w:t>2. **现场环境复杂情况**：我们将对现场环境进行评估，并制定相应的应对措施。</w:t>
      </w:r>
    </w:p>
    <w:p>
      <w:pPr>
        <w:spacing w:line="360" w:lineRule="auto" w:before="0" w:after="0"/>
        <w:ind w:firstLine="420"/>
      </w:pPr>
      <w:r>
        <w:t>3. **针对现场遇到的问题解决措施**：我们将对现场遇到的问题进行分析，并制定相应的解决措施。</w:t>
      </w:r>
    </w:p>
    <w:p>
      <w:pPr>
        <w:spacing w:line="360" w:lineRule="auto" w:before="0" w:after="0"/>
        <w:ind w:firstLine="420"/>
      </w:pPr>
      <w:r>
        <w:t>**五、应急处理保障机制**</w:t>
      </w:r>
    </w:p>
    <w:p>
      <w:pPr>
        <w:spacing w:line="360" w:lineRule="auto" w:before="0" w:after="0"/>
        <w:ind w:firstLine="420"/>
      </w:pPr>
      <w:r>
        <w:t>1. **突发需求的处理机制**：我们将制定突发需求的处理机制，确保服务能够及时响应。</w:t>
      </w:r>
    </w:p>
    <w:p>
      <w:pPr>
        <w:spacing w:line="360" w:lineRule="auto" w:before="0" w:after="0"/>
        <w:ind w:firstLine="420"/>
      </w:pPr>
      <w:r>
        <w:t>2. **系统障碍的解决方案**：我们将制定系统障碍的解决方案，确保服务能够正常运行。</w:t>
      </w:r>
    </w:p>
    <w:p>
      <w:pPr>
        <w:spacing w:line="360" w:lineRule="auto" w:before="0" w:after="0"/>
        <w:ind w:firstLine="420"/>
      </w:pPr>
      <w:r>
        <w:t>3. **多项目并行的解决方案**：我们将制定多项目并行的解决方案，确保服务能够有序进行。</w:t>
      </w:r>
    </w:p>
    <w:p>
      <w:pPr>
        <w:spacing w:line="360" w:lineRule="auto" w:before="0" w:after="0"/>
        <w:ind w:firstLine="420"/>
      </w:pPr>
      <w:r>
        <w:t>4. **时间周期紧的解决方案**：我们将制定时间周期紧的解决方案，确保服务能够按时完成。</w:t>
      </w:r>
    </w:p>
    <w:p>
      <w:pPr>
        <w:spacing w:line="360" w:lineRule="auto" w:before="0" w:after="0"/>
        <w:ind w:firstLine="420"/>
      </w:pPr>
      <w:r>
        <w:t>5. **夜间服务的解决方案**：我们将制定夜间服务的解决方案，确保服务能够安全进行。</w:t>
      </w:r>
    </w:p>
    <w:p>
      <w:pPr>
        <w:spacing w:line="360" w:lineRule="auto" w:before="0" w:after="0"/>
        <w:ind w:firstLine="420"/>
      </w:pPr>
      <w:r>
        <w:t>**六、作业规范**</w:t>
      </w:r>
    </w:p>
    <w:p>
      <w:pPr>
        <w:spacing w:line="360" w:lineRule="auto" w:before="0" w:after="0"/>
        <w:ind w:firstLine="420"/>
      </w:pPr>
      <w:r>
        <w:t>1. **垃圾收集的作业规范**：我们将制定垃圾收集的作业规范，确保垃圾收集过程符合要求。</w:t>
      </w:r>
    </w:p>
    <w:p>
      <w:pPr>
        <w:spacing w:line="360" w:lineRule="auto" w:before="0" w:after="0"/>
        <w:ind w:firstLine="420"/>
      </w:pPr>
      <w:r>
        <w:t>2. **垃圾收集车的作业规范**：我们将制定垃圾收集车的作业规范，确保垃圾收集车运行符合要求。</w:t>
      </w:r>
    </w:p>
    <w:p>
      <w:pPr>
        <w:spacing w:line="360" w:lineRule="auto" w:before="0" w:after="0"/>
        <w:ind w:firstLine="420"/>
      </w:pPr>
      <w:r>
        <w:t>3. **垃圾收集站的作业规范**：我们将制定垃圾收集站的作业规范，确保垃圾收集站管理符合要求。</w:t>
      </w:r>
    </w:p>
    <w:p>
      <w:pPr>
        <w:spacing w:line="360" w:lineRule="auto" w:before="0" w:after="0"/>
        <w:ind w:firstLine="420"/>
      </w:pPr>
      <w:r>
        <w:t>**七、资源配备计划**</w:t>
      </w:r>
    </w:p>
    <w:p>
      <w:pPr>
        <w:spacing w:line="360" w:lineRule="auto" w:before="0" w:after="0"/>
        <w:ind w:firstLine="420"/>
      </w:pPr>
      <w:r>
        <w:t>1. **劳动力配备**：我们将根据服务需求配备足够的劳动力，确保服务能够顺利进行。</w:t>
      </w:r>
    </w:p>
    <w:p>
      <w:pPr>
        <w:spacing w:line="360" w:lineRule="auto" w:before="0" w:after="0"/>
        <w:ind w:firstLine="420"/>
      </w:pPr>
      <w:r>
        <w:t>2. **服务用机械配备**：我们将配备足够的服务用机械，确保服务能够高效进行。</w:t>
      </w:r>
    </w:p>
    <w:p>
      <w:pPr>
        <w:spacing w:line="360" w:lineRule="auto" w:before="0" w:after="0"/>
        <w:ind w:firstLine="420"/>
      </w:pPr>
      <w:r>
        <w:t>**八、其他要求**</w:t>
      </w:r>
    </w:p>
    <w:p>
      <w:pPr>
        <w:spacing w:line="360" w:lineRule="auto" w:before="0" w:after="0"/>
        <w:ind w:firstLine="420"/>
      </w:pPr>
      <w:r>
        <w:t>1. **中标人承担服务期间现场所有用水、用电及附加损耗发生的费用**：我们将承担服务期间现场所有用水、用电及附加损耗发生的费用，不再要求招标人支付该项费用。</w:t>
      </w:r>
    </w:p>
    <w:p>
      <w:pPr>
        <w:spacing w:line="360" w:lineRule="auto" w:before="0" w:after="0"/>
        <w:ind w:firstLine="420"/>
      </w:pPr>
      <w:r>
        <w:t>2. **中标人负责本项目各类协调工作**：我们将负责本项目各类协调工作，确保服务能够顺利进行。</w:t>
      </w:r>
    </w:p>
    <w:p>
      <w:pPr>
        <w:spacing w:line="360" w:lineRule="auto" w:before="0" w:after="0"/>
        <w:ind w:firstLine="420"/>
      </w:pPr>
      <w:r>
        <w:t>3. **符合国家、行业相关验收标准**：我们将确保服务质量符合国家、行业相关验收标准。</w:t>
      </w:r>
    </w:p>
    <w:p>
      <w:pPr>
        <w:spacing w:line="360" w:lineRule="auto" w:before="0" w:after="0"/>
        <w:ind w:firstLine="420"/>
      </w:pPr>
      <w:r>
        <w:t>4. **满足宝石花物业管理服务相关垃圾清运的实施方式及要求**：我们将满足宝石花物业管理服务相关垃圾清运的实施方式及要求。</w:t>
      </w:r>
    </w:p>
    <w:p>
      <w:pPr>
        <w:spacing w:line="360" w:lineRule="auto" w:before="0" w:after="0"/>
        <w:ind w:firstLine="420"/>
      </w:pPr>
      <w:r>
        <w:t>5. **对于应急工作能做到随叫随到**：我们将确保对于应急工作能够随叫随到，确保服务能够及时响应。</w:t>
      </w:r>
    </w:p>
    <w:p>
      <w:pPr>
        <w:spacing w:line="360" w:lineRule="auto" w:before="0" w:after="0"/>
        <w:ind w:firstLine="420"/>
      </w:pPr>
      <w:r>
        <w:t>6. **投标人须承诺能理解并接受招标人不保证能将预估金额使用完毕，一切以实际发生量为准**：我们将承诺能理解并接受招标人不保证能将预估金额使用完毕，一切以实际发生量为准</w:t>
      </w:r>
    </w:p>
    <w:p>
      <w:pPr>
        <w:pStyle w:val="Heading3"/>
        <w:spacing w:line="360" w:lineRule="auto" w:before="0" w:after="0"/>
        <w:ind w:firstLine="420"/>
      </w:pPr>
      <w:r>
        <w:t>质量保证体系概述</w:t>
      </w:r>
    </w:p>
    <w:p>
      <w:pPr>
        <w:spacing w:line="360" w:lineRule="auto" w:before="0" w:after="0"/>
        <w:ind w:firstLine="420"/>
      </w:pPr>
      <w:r>
        <w:t>**沈阳顺鑫源运输服务有限公司质量保证体系概述方案**</w:t>
      </w:r>
    </w:p>
    <w:p>
      <w:pPr>
        <w:spacing w:line="360" w:lineRule="auto" w:before="0" w:after="0"/>
        <w:ind w:firstLine="420"/>
      </w:pPr>
      <w:r>
        <w:t>**一、公司简介**</w:t>
      </w:r>
    </w:p>
    <w:p>
      <w:pPr>
        <w:spacing w:line="360" w:lineRule="auto" w:before="0" w:after="0"/>
        <w:ind w:firstLine="420"/>
      </w:pPr>
      <w:r>
        <w:t>沈阳顺鑫源运输服务有限公司（以下简称“公司”）是一家专业从事垃圾清运服务的公司，致力于为沈采矿区6274户居民提供优质的生活及生产垃圾清运服务。公司拥有一支经验丰富、技术精湛的服务团队，配备先进的垃圾清运设备，确保服务质量和效率。</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**三、质量保证体系概述**</w:t>
      </w:r>
    </w:p>
    <w:p>
      <w:pPr>
        <w:spacing w:line="360" w:lineRule="auto" w:before="0" w:after="0"/>
        <w:ind w:firstLine="420"/>
      </w:pPr>
      <w:r>
        <w:t>为确保项目质量，公司建立了完善的质量保证体系，具体措施如下：</w:t>
      </w:r>
    </w:p>
    <w:p>
      <w:pPr>
        <w:spacing w:line="360" w:lineRule="auto" w:before="0" w:after="0"/>
        <w:ind w:firstLine="420"/>
      </w:pPr>
      <w:r>
        <w:t>**3.1 质量管理措施**</w:t>
      </w:r>
    </w:p>
    <w:p>
      <w:pPr>
        <w:spacing w:line="360" w:lineRule="auto" w:before="0" w:after="0"/>
        <w:ind w:firstLine="420"/>
      </w:pPr>
      <w:r>
        <w:t>公司制定了详细的质量管理措施，包括但不限于：</w:t>
      </w:r>
    </w:p>
    <w:p>
      <w:pPr>
        <w:spacing w:line="360" w:lineRule="auto" w:before="0" w:after="0"/>
        <w:ind w:firstLine="420"/>
      </w:pPr>
      <w:r>
        <w:t>- 建立健全的质量保证体系，明确各部门职责和权限，确保质量管理工作有序进行。</w:t>
      </w:r>
    </w:p>
    <w:p>
      <w:pPr>
        <w:spacing w:line="360" w:lineRule="auto" w:before="0" w:after="0"/>
        <w:ind w:firstLine="420"/>
      </w:pPr>
      <w:r>
        <w:t>- 制定质量控制关键点描述，对垃圾清运服务的各个环节进行严格把控，确保服务质量符合招标人验收标准。</w:t>
      </w:r>
    </w:p>
    <w:p>
      <w:pPr>
        <w:spacing w:line="360" w:lineRule="auto" w:before="0" w:after="0"/>
        <w:ind w:firstLine="420"/>
      </w:pPr>
      <w:r>
        <w:t>- 规范质量管控流程，对服务过程中的质量问题进行及时处理和反馈，确保服务质量持续改进。</w:t>
      </w:r>
    </w:p>
    <w:p>
      <w:pPr>
        <w:spacing w:line="360" w:lineRule="auto" w:before="0" w:after="0"/>
        <w:ind w:firstLine="420"/>
      </w:pPr>
      <w:r>
        <w:t>**3.2 安全生产和文明服务保障措施**</w:t>
      </w:r>
    </w:p>
    <w:p>
      <w:pPr>
        <w:spacing w:line="360" w:lineRule="auto" w:before="0" w:after="0"/>
        <w:ind w:firstLine="420"/>
      </w:pPr>
      <w:r>
        <w:t>公司高度重视安全生产和文明服务，制定了以下保障措施：</w:t>
      </w:r>
    </w:p>
    <w:p>
      <w:pPr>
        <w:spacing w:line="360" w:lineRule="auto" w:before="0" w:after="0"/>
        <w:ind w:firstLine="420"/>
      </w:pPr>
      <w:r>
        <w:t>- 建立安全生产管理制度，明确服务人员的安全责任和义务，确保服务过程中无安全事故发生。</w:t>
      </w:r>
    </w:p>
    <w:p>
      <w:pPr>
        <w:spacing w:line="360" w:lineRule="auto" w:before="0" w:after="0"/>
        <w:ind w:firstLine="420"/>
      </w:pPr>
      <w:r>
        <w:t>- 制定安全服务流程，对服务人员进行安全培训，提高安全意识和操作技能。</w:t>
      </w:r>
    </w:p>
    <w:p>
      <w:pPr>
        <w:spacing w:line="360" w:lineRule="auto" w:before="0" w:after="0"/>
        <w:ind w:firstLine="420"/>
      </w:pPr>
      <w:r>
        <w:t>- 建立安全生产组织机构图，明确各部门在安全生产中的职责和分工，确保安全生产工作的有序进行。</w:t>
      </w:r>
    </w:p>
    <w:p>
      <w:pPr>
        <w:spacing w:line="360" w:lineRule="auto" w:before="0" w:after="0"/>
        <w:ind w:firstLine="420"/>
      </w:pPr>
      <w:r>
        <w:t>- 制定安全文明服务实施保障措施，对服务过程中的不文明行为进行严格管控，确保服务过程文明规范。</w:t>
      </w:r>
    </w:p>
    <w:p>
      <w:pPr>
        <w:spacing w:line="360" w:lineRule="auto" w:before="0" w:after="0"/>
        <w:ind w:firstLine="420"/>
      </w:pPr>
      <w:r>
        <w:t>**3.3 服务进度保障措施**</w:t>
      </w:r>
    </w:p>
    <w:p>
      <w:pPr>
        <w:spacing w:line="360" w:lineRule="auto" w:before="0" w:after="0"/>
        <w:ind w:firstLine="420"/>
      </w:pPr>
      <w:r>
        <w:t>为确保服务进度符合项目需求，公司制定了以下保障措施：</w:t>
      </w:r>
    </w:p>
    <w:p>
      <w:pPr>
        <w:spacing w:line="360" w:lineRule="auto" w:before="0" w:after="0"/>
        <w:ind w:firstLine="420"/>
      </w:pPr>
      <w:r>
        <w:t>- 编制完善的总体进度图，明确服务进度计划和时间节点，确保服务按时完成。</w:t>
      </w:r>
    </w:p>
    <w:p>
      <w:pPr>
        <w:spacing w:line="360" w:lineRule="auto" w:before="0" w:after="0"/>
        <w:ind w:firstLine="420"/>
      </w:pPr>
      <w:r>
        <w:t>- 制定服务进度保证措施，对服务过程中的进度进行严格把控，确保服务进度符合项目需求。</w:t>
      </w:r>
    </w:p>
    <w:p>
      <w:pPr>
        <w:spacing w:line="360" w:lineRule="auto" w:before="0" w:after="0"/>
        <w:ind w:firstLine="420"/>
      </w:pPr>
      <w:r>
        <w:t>- 对服务过程中的阻碍和现场环境复杂情况进行详细分析，采取相应的技术措施和组织措施，确保服务进度不受影响。</w:t>
      </w:r>
    </w:p>
    <w:p>
      <w:pPr>
        <w:spacing w:line="360" w:lineRule="auto" w:before="0" w:after="0"/>
        <w:ind w:firstLine="420"/>
      </w:pPr>
      <w:r>
        <w:t>**3.4 项目难点及特点分析和应对措施**</w:t>
      </w:r>
    </w:p>
    <w:p>
      <w:pPr>
        <w:spacing w:line="360" w:lineRule="auto" w:before="0" w:after="0"/>
        <w:ind w:firstLine="420"/>
      </w:pPr>
      <w:r>
        <w:t>针对项目中的难点和特点，公司制定了以下应对措施：</w:t>
      </w:r>
    </w:p>
    <w:p>
      <w:pPr>
        <w:spacing w:line="360" w:lineRule="auto" w:before="0" w:after="0"/>
        <w:ind w:firstLine="420"/>
      </w:pPr>
      <w:r>
        <w:t>- 对服务过程中可能遇到的阻碍进行详细分析，采取相应的技术措施和组织措施，确保服务顺利进行。</w:t>
      </w:r>
    </w:p>
    <w:p>
      <w:pPr>
        <w:spacing w:line="360" w:lineRule="auto" w:before="0" w:after="0"/>
        <w:ind w:firstLine="420"/>
      </w:pPr>
      <w:r>
        <w:t>- 对现场环境复杂情况进行详细分析，制定相应的应对措施，确保服务质量不受影响。</w:t>
      </w:r>
    </w:p>
    <w:p>
      <w:pPr>
        <w:spacing w:line="360" w:lineRule="auto" w:before="0" w:after="0"/>
        <w:ind w:firstLine="420"/>
      </w:pPr>
      <w:r>
        <w:t>- 对服务过程中遇到的问题进行及时解决，确保服务质量和效率。</w:t>
      </w:r>
    </w:p>
    <w:p>
      <w:pPr>
        <w:spacing w:line="360" w:lineRule="auto" w:before="0" w:after="0"/>
        <w:ind w:firstLine="420"/>
      </w:pPr>
      <w:r>
        <w:t>**3.5 应急处理保障机制**</w:t>
      </w:r>
    </w:p>
    <w:p>
      <w:pPr>
        <w:spacing w:line="360" w:lineRule="auto" w:before="0" w:after="0"/>
        <w:ind w:firstLine="420"/>
      </w:pPr>
      <w:r>
        <w:t>为确保服务过程中的突发需求得到及时处理，公司制定了以下应急处理保障机制：</w:t>
      </w:r>
    </w:p>
    <w:p>
      <w:pPr>
        <w:spacing w:line="360" w:lineRule="auto" w:before="0" w:after="0"/>
        <w:ind w:firstLine="420"/>
      </w:pPr>
      <w:r>
        <w:t>- 制定突发需求的处理机制，对服务过程中的突发需求进行及时处理，确保服务顺利进行。</w:t>
      </w:r>
    </w:p>
    <w:p>
      <w:pPr>
        <w:spacing w:line="360" w:lineRule="auto" w:before="0" w:after="0"/>
        <w:ind w:firstLine="420"/>
      </w:pPr>
      <w:r>
        <w:t>- 制定系统障碍的解决方案，对服务过程中出现的系统障碍进行及时处理，确保服务质量不受影响。</w:t>
      </w:r>
    </w:p>
    <w:p>
      <w:pPr>
        <w:spacing w:line="360" w:lineRule="auto" w:before="0" w:after="0"/>
        <w:ind w:firstLine="420"/>
      </w:pPr>
      <w:r>
        <w:t>- 制定多项目并行的解决方案，对服务过程中出现的多项目并行情况进行及时处理，确保服务质量不受影响。</w:t>
      </w:r>
    </w:p>
    <w:p>
      <w:pPr>
        <w:spacing w:line="360" w:lineRule="auto" w:before="0" w:after="0"/>
        <w:ind w:firstLine="420"/>
      </w:pPr>
      <w:r>
        <w:t>- 制定时间周期紧的解决方案，对服务过程中出现的时间周期紧情况进行及时处理，确保服务质量不受影响。</w:t>
      </w:r>
    </w:p>
    <w:p>
      <w:pPr>
        <w:spacing w:line="360" w:lineRule="auto" w:before="0" w:after="0"/>
        <w:ind w:firstLine="420"/>
      </w:pPr>
      <w:r>
        <w:t>- 制定夜间服务的解决方案，对服务过程中出现的夜间服务情况进行及时处理，确保服务质量不受影响。</w:t>
      </w:r>
    </w:p>
    <w:p>
      <w:pPr>
        <w:spacing w:line="360" w:lineRule="auto" w:before="0" w:after="0"/>
        <w:ind w:firstLine="420"/>
      </w:pPr>
      <w:r>
        <w:t>**3.6 作业规范**</w:t>
      </w:r>
    </w:p>
    <w:p>
      <w:pPr>
        <w:spacing w:line="360" w:lineRule="auto" w:before="0" w:after="0"/>
        <w:ind w:firstLine="420"/>
      </w:pPr>
      <w:r>
        <w:t>为确保服务过程中的作业规范，公司制定了以下作业规范：</w:t>
      </w:r>
    </w:p>
    <w:p>
      <w:pPr>
        <w:spacing w:line="360" w:lineRule="auto" w:before="0" w:after="0"/>
        <w:ind w:firstLine="420"/>
      </w:pPr>
      <w:r>
        <w:t>- 制定垃圾收集的作业规范，对垃圾收集过程中的作业进行规范，确保服务质量符合项目需求。</w:t>
      </w:r>
    </w:p>
    <w:p>
      <w:pPr>
        <w:spacing w:line="360" w:lineRule="auto" w:before="0" w:after="0"/>
        <w:ind w:firstLine="420"/>
      </w:pPr>
      <w:r>
        <w:t>- 制定垃圾收集车的作业规范，对垃圾收集车在服务过程中的作业进行规范，确保服务质量符合项目需求。</w:t>
      </w:r>
    </w:p>
    <w:p>
      <w:pPr>
        <w:spacing w:line="360" w:lineRule="auto" w:before="0" w:after="0"/>
        <w:ind w:firstLine="420"/>
      </w:pPr>
      <w:r>
        <w:t>- 制定垃圾收集站的作业规范，对垃圾收集站在服务过程中的作业进行规范，确保服务质量符合项目需求。</w:t>
      </w:r>
    </w:p>
    <w:p>
      <w:pPr>
        <w:spacing w:line="360" w:lineRule="auto" w:before="0" w:after="0"/>
        <w:ind w:firstLine="420"/>
      </w:pPr>
      <w:r>
        <w:t>**3.7 资源配备计划**</w:t>
      </w:r>
    </w:p>
    <w:p>
      <w:pPr>
        <w:spacing w:line="360" w:lineRule="auto" w:before="0" w:after="0"/>
        <w:ind w:firstLine="420"/>
      </w:pPr>
      <w:r>
        <w:t>为确保服务过程中的资源配备充足，公司制定了以下资源配备计划：</w:t>
      </w:r>
    </w:p>
    <w:p>
      <w:pPr>
        <w:spacing w:line="360" w:lineRule="auto" w:before="0" w:after="0"/>
        <w:ind w:firstLine="420"/>
      </w:pPr>
      <w:r>
        <w:t>- 制定劳动力配备计划，明确服务过程中所需的劳动力数量和时间，确保服务顺利进行。</w:t>
      </w:r>
    </w:p>
    <w:p>
      <w:pPr>
        <w:spacing w:line="360" w:lineRule="auto" w:before="0" w:after="0"/>
        <w:ind w:firstLine="420"/>
      </w:pPr>
      <w:r>
        <w:t>- 制定服务用机械配备计划，明确服务过程中所需的服务用机械数量和时间，确保服务顺利进行。</w:t>
      </w:r>
    </w:p>
    <w:p>
      <w:pPr>
        <w:spacing w:line="360" w:lineRule="auto" w:before="0" w:after="0"/>
        <w:ind w:firstLine="420"/>
      </w:pPr>
      <w:r>
        <w:t>**四、承诺书**</w:t>
      </w:r>
    </w:p>
    <w:p>
      <w:pPr>
        <w:spacing w:line="360" w:lineRule="auto" w:before="0" w:after="0"/>
        <w:ind w:firstLine="420"/>
      </w:pPr>
      <w:r>
        <w:t>公司承诺能理解并接受招标人不保证能将预估金额使用完毕，一切以实际发生量为准。公司将严格按照招标文件的要求提供服务，确保服务质量符合招标人验收标准。</w:t>
      </w:r>
    </w:p>
    <w:p>
      <w:pPr>
        <w:spacing w:line="360" w:lineRule="auto" w:before="0" w:after="0"/>
        <w:ind w:firstLine="420"/>
      </w:pPr>
      <w:r>
        <w:t>**五、付款方式**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**六、其他要求**</w:t>
      </w:r>
    </w:p>
    <w:p>
      <w:pPr>
        <w:spacing w:line="360" w:lineRule="auto" w:before="0" w:after="0"/>
        <w:ind w:firstLine="420"/>
      </w:pPr>
      <w:r>
        <w:t>6.1 中标人承担服务期间现场所有用水、用电及附加损耗发生的费用，不再要求招标人支付该项费用。</w:t>
      </w:r>
    </w:p>
    <w:p>
      <w:pPr>
        <w:spacing w:line="360" w:lineRule="auto" w:before="0" w:after="0"/>
        <w:ind w:firstLine="420"/>
      </w:pPr>
      <w:r>
        <w:t>6.2 中标人负责本项目各类协调工作。</w:t>
      </w:r>
    </w:p>
    <w:p>
      <w:pPr>
        <w:spacing w:line="360" w:lineRule="auto" w:before="0" w:after="0"/>
        <w:ind w:firstLine="420"/>
      </w:pPr>
      <w:r>
        <w:t>6.3 符合国家、行业相关验收标准。</w:t>
      </w:r>
    </w:p>
    <w:p>
      <w:pPr>
        <w:spacing w:line="360" w:lineRule="auto" w:before="0" w:after="0"/>
        <w:ind w:firstLine="420"/>
      </w:pPr>
      <w:r>
        <w:t>6.4 满足宝石花物业管理服务相关垃圾清运的实施方式及要求。</w:t>
      </w:r>
    </w:p>
    <w:p>
      <w:pPr>
        <w:spacing w:line="360" w:lineRule="auto" w:before="0" w:after="0"/>
        <w:ind w:firstLine="420"/>
      </w:pPr>
      <w:r>
        <w:t>6.5 对于应急工作</w:t>
      </w:r>
    </w:p>
    <w:p>
      <w:pPr>
        <w:pStyle w:val="Heading4"/>
        <w:spacing w:line="360" w:lineRule="auto" w:before="0" w:after="0"/>
        <w:ind w:firstLine="420"/>
      </w:pPr>
      <w:r>
        <w:t xml:space="preserve"> 质量保证体系的重要性</w:t>
      </w:r>
    </w:p>
    <w:p>
      <w:pPr>
        <w:spacing w:line="360" w:lineRule="auto" w:before="0" w:after="0"/>
        <w:ind w:firstLine="420"/>
      </w:pPr>
      <w:r>
        <w:t>**沈阳顺鑫源运输服务有限公司关于质量保证体系重要性的方案**</w:t>
      </w:r>
    </w:p>
    <w:p>
      <w:pPr>
        <w:spacing w:line="360" w:lineRule="auto" w:before="0" w:after="0"/>
        <w:ind w:firstLine="420"/>
      </w:pPr>
      <w:r>
        <w:t>**一、引言**</w:t>
      </w:r>
    </w:p>
    <w:p>
      <w:pPr>
        <w:spacing w:line="360" w:lineRule="auto" w:before="0" w:after="0"/>
        <w:ind w:firstLine="420"/>
      </w:pPr>
      <w:r>
        <w:t>质量保证体系是确保服务质量和客户满意度的重要工具。在沈阳顺鑫源运输服务有限公司（以下简称“公司”）参与沈采矿区6274户居民生活及生产垃圾清运服务项目的过程中，建立完善的质量保证体系至关重要。本方案旨在阐述质量保证体系的重要性，并详细介绍公司在该项目中将采取的具体质量管理措施。</w:t>
      </w:r>
    </w:p>
    <w:p>
      <w:pPr>
        <w:spacing w:line="360" w:lineRule="auto" w:before="0" w:after="0"/>
        <w:ind w:firstLine="420"/>
      </w:pPr>
      <w:r>
        <w:t>**二、质量保证体系的重要性**</w:t>
      </w:r>
    </w:p>
    <w:p>
      <w:pPr>
        <w:spacing w:line="360" w:lineRule="auto" w:before="0" w:after="0"/>
        <w:ind w:firstLine="420"/>
      </w:pPr>
      <w:r>
        <w:t>1. **提升服务质量**：质量保证体系通过制定明确的质量标准和操作规程，确保服务过程符合规范，从而提升整体服务质量。</w:t>
      </w:r>
    </w:p>
    <w:p>
      <w:pPr>
        <w:spacing w:line="360" w:lineRule="auto" w:before="0" w:after="0"/>
        <w:ind w:firstLine="420"/>
      </w:pPr>
      <w:r>
        <w:t>2. **增强客户满意度**：高质量的服务能够满足客户需求，提高客户满意度，进而提升公司的市场竞争力。</w:t>
      </w:r>
    </w:p>
    <w:p>
      <w:pPr>
        <w:spacing w:line="360" w:lineRule="auto" w:before="0" w:after="0"/>
        <w:ind w:firstLine="420"/>
      </w:pPr>
      <w:r>
        <w:t>3. **降低风险**：通过质量保证体系，可以及时发现并解决潜在问题，降低服务过程中的风险，确保项目顺利进行。</w:t>
      </w:r>
    </w:p>
    <w:p>
      <w:pPr>
        <w:spacing w:line="360" w:lineRule="auto" w:before="0" w:after="0"/>
        <w:ind w:firstLine="420"/>
      </w:pPr>
      <w:r>
        <w:t>4. **提高效率**：质量保证体系有助于优化服务流程，提高工作效率，降低成本。</w:t>
      </w:r>
    </w:p>
    <w:p>
      <w:pPr>
        <w:spacing w:line="360" w:lineRule="auto" w:before="0" w:after="0"/>
        <w:ind w:firstLine="420"/>
      </w:pPr>
      <w:r>
        <w:t>5. **符合法规要求**：建立质量保证体系有助于公司遵守相关法规和标准，确保服务合规性。</w:t>
      </w:r>
    </w:p>
    <w:p>
      <w:pPr>
        <w:spacing w:line="360" w:lineRule="auto" w:before="0" w:after="0"/>
        <w:ind w:firstLine="420"/>
      </w:pPr>
      <w:r>
        <w:t>**三、具体质量管理措施**</w:t>
      </w:r>
    </w:p>
    <w:p>
      <w:pPr>
        <w:spacing w:line="360" w:lineRule="auto" w:before="0" w:after="0"/>
        <w:ind w:firstLine="420"/>
      </w:pPr>
      <w:r>
        <w:t>1. **建立健全的质量保证体系**：公司已建立完善的质量保证体系，包括质量手册、程序文件、作业指导书等，确保服务过程有章可循。</w:t>
      </w:r>
    </w:p>
    <w:p>
      <w:pPr>
        <w:spacing w:line="360" w:lineRule="auto" w:before="0" w:after="0"/>
        <w:ind w:firstLine="420"/>
      </w:pPr>
      <w:r>
        <w:t>2. **质量控制关键点描述**：在垃圾清运服务过程中，公司将重点关注垃圾收集、运输、处理等关键环节，确保每个环节都符合质量标准。</w:t>
      </w:r>
    </w:p>
    <w:p>
      <w:pPr>
        <w:spacing w:line="360" w:lineRule="auto" w:before="0" w:after="0"/>
        <w:ind w:firstLine="420"/>
      </w:pPr>
      <w:r>
        <w:t>3. **质量管控流程**：公司将通过定期检查、数据分析、持续改进等方式，对服务质量进行监控和评估，确保服务过程持续改进。</w:t>
      </w:r>
    </w:p>
    <w:p>
      <w:pPr>
        <w:spacing w:line="360" w:lineRule="auto" w:before="0" w:after="0"/>
        <w:ind w:firstLine="420"/>
      </w:pPr>
      <w:r>
        <w:t>4. **质量标准符合招标人验收标准**：公司将严格按照招标人规定的质量标准提供服务，确保服务结果符合验收标准。</w:t>
      </w:r>
    </w:p>
    <w:p>
      <w:pPr>
        <w:spacing w:line="360" w:lineRule="auto" w:before="0" w:after="0"/>
        <w:ind w:firstLine="420"/>
      </w:pPr>
      <w:r>
        <w:t>**四、安全生产和文明服务保障措施**</w:t>
      </w:r>
    </w:p>
    <w:p>
      <w:pPr>
        <w:spacing w:line="360" w:lineRule="auto" w:before="0" w:after="0"/>
        <w:ind w:firstLine="420"/>
      </w:pPr>
      <w:r>
        <w:t>1. **安全生产管理制度**：公司已制定完善的安全生产管理制度，确保服务过程中的人员安全和设备安全。</w:t>
      </w:r>
    </w:p>
    <w:p>
      <w:pPr>
        <w:spacing w:line="360" w:lineRule="auto" w:before="0" w:after="0"/>
        <w:ind w:firstLine="420"/>
      </w:pPr>
      <w:r>
        <w:t>2. **安全服务流程**：公司将严格遵守安全服务流程，确保服务过程安全、高效。</w:t>
      </w:r>
    </w:p>
    <w:p>
      <w:pPr>
        <w:spacing w:line="360" w:lineRule="auto" w:before="0" w:after="0"/>
        <w:ind w:firstLine="420"/>
      </w:pPr>
      <w:r>
        <w:t>3. **安全生产组织机构图**：公司已建立安全生产组织机构，明确各部门和人员的职责，确保安全生产责任落实到人。</w:t>
      </w:r>
    </w:p>
    <w:p>
      <w:pPr>
        <w:spacing w:line="360" w:lineRule="auto" w:before="0" w:after="0"/>
        <w:ind w:firstLine="420"/>
      </w:pPr>
      <w:r>
        <w:t>4. **安全文明服务实施保障措施**：公司将通过安全培训、安全检查、安全演练等方式，提高员工的安全意识和安全技能，确保服务过程安全文明。</w:t>
      </w:r>
    </w:p>
    <w:p>
      <w:pPr>
        <w:spacing w:line="360" w:lineRule="auto" w:before="0" w:after="0"/>
        <w:ind w:firstLine="420"/>
      </w:pPr>
      <w:r>
        <w:t>**五、服务进度保障措施**</w:t>
      </w:r>
    </w:p>
    <w:p>
      <w:pPr>
        <w:spacing w:line="360" w:lineRule="auto" w:before="0" w:after="0"/>
        <w:ind w:firstLine="420"/>
      </w:pPr>
      <w:r>
        <w:t>1. **服务进度计划图**：公司将制定详细的服务进度计划图，明确每个阶段的服务内容和时间节点。</w:t>
      </w:r>
    </w:p>
    <w:p>
      <w:pPr>
        <w:spacing w:line="360" w:lineRule="auto" w:before="0" w:after="0"/>
        <w:ind w:firstLine="420"/>
      </w:pPr>
      <w:r>
        <w:t>2. **服务进度保证措施**：公司将通过定期检查、数据分析、持续改进等方式，确保服务进度符合项目需求。</w:t>
      </w:r>
    </w:p>
    <w:p>
      <w:pPr>
        <w:spacing w:line="360" w:lineRule="auto" w:before="0" w:after="0"/>
        <w:ind w:firstLine="420"/>
      </w:pPr>
      <w:r>
        <w:t>**六、项目难点及特点分析和应对措施**</w:t>
      </w:r>
    </w:p>
    <w:p>
      <w:pPr>
        <w:spacing w:line="360" w:lineRule="auto" w:before="0" w:after="0"/>
        <w:ind w:firstLine="420"/>
      </w:pPr>
      <w:r>
        <w:t>1. **过程中遇到阻碍**：公司将通过风险评估和应急处理机制，及时应对服务过程中可能遇到的阻碍。</w:t>
      </w:r>
    </w:p>
    <w:p>
      <w:pPr>
        <w:spacing w:line="360" w:lineRule="auto" w:before="0" w:after="0"/>
        <w:ind w:firstLine="420"/>
      </w:pPr>
      <w:r>
        <w:t>2. **现场环境复杂情况**：公司将通过现场勘查和风险评估，制定相应的应对措施，确保服务过程顺利进行。</w:t>
      </w:r>
    </w:p>
    <w:p>
      <w:pPr>
        <w:spacing w:line="360" w:lineRule="auto" w:before="0" w:after="0"/>
        <w:ind w:firstLine="420"/>
      </w:pPr>
      <w:r>
        <w:t>3. **针对现场遇到的问题解决措施**：公司将通过技术措施、组织措施等各项措施，确保合同得到切实履行。</w:t>
      </w:r>
    </w:p>
    <w:p>
      <w:pPr>
        <w:spacing w:line="360" w:lineRule="auto" w:before="0" w:after="0"/>
        <w:ind w:firstLine="420"/>
      </w:pPr>
      <w:r>
        <w:t>**七、应急处理保障机制**</w:t>
      </w:r>
    </w:p>
    <w:p>
      <w:pPr>
        <w:spacing w:line="360" w:lineRule="auto" w:before="0" w:after="0"/>
        <w:ind w:firstLine="420"/>
      </w:pPr>
      <w:r>
        <w:t>1. **突发需求的处理机制**：公司将制定详细的突发需求处理机制，确保能够及时响应并满足客户需求。</w:t>
      </w:r>
    </w:p>
    <w:p>
      <w:pPr>
        <w:spacing w:line="360" w:lineRule="auto" w:before="0" w:after="0"/>
        <w:ind w:firstLine="420"/>
      </w:pPr>
      <w:r>
        <w:t>2. **系统障碍的解决方案**：公司将制定系统障碍解决方案，确保服务过程不受系统障碍影响。</w:t>
      </w:r>
    </w:p>
    <w:p>
      <w:pPr>
        <w:spacing w:line="360" w:lineRule="auto" w:before="0" w:after="0"/>
        <w:ind w:firstLine="420"/>
      </w:pPr>
      <w:r>
        <w:t>3. **多项目并行的解决方案**：公司将通过资源调配和项目管理，确保多项目并行时服务过程不受影响。</w:t>
      </w:r>
    </w:p>
    <w:p>
      <w:pPr>
        <w:spacing w:line="360" w:lineRule="auto" w:before="0" w:after="0"/>
        <w:ind w:firstLine="420"/>
      </w:pPr>
      <w:r>
        <w:t>4. **时间周期紧的解决方案**：公司将通过加班加点、增加人手等方式，确保时间周期紧时服务过程不受影响。</w:t>
      </w:r>
    </w:p>
    <w:p>
      <w:pPr>
        <w:spacing w:line="360" w:lineRule="auto" w:before="0" w:after="0"/>
        <w:ind w:firstLine="420"/>
      </w:pPr>
      <w:r>
        <w:t>5. **夜间服务的解决方案**：公司将制定夜间服务解决方案，确保夜间服务过程安全、高效。</w:t>
      </w:r>
    </w:p>
    <w:p>
      <w:pPr>
        <w:spacing w:line="360" w:lineRule="auto" w:before="0" w:after="0"/>
        <w:ind w:firstLine="420"/>
      </w:pPr>
      <w:r>
        <w:t>**八、作业规范**</w:t>
      </w:r>
    </w:p>
    <w:p>
      <w:pPr>
        <w:spacing w:line="360" w:lineRule="auto" w:before="0" w:after="0"/>
        <w:ind w:firstLine="420"/>
      </w:pPr>
      <w:r>
        <w:t>1. **垃圾收集的作业规范**：公司将制定详细的垃圾收集作业规范，确保垃圾收集过程符合项目需求。</w:t>
      </w:r>
    </w:p>
    <w:p>
      <w:pPr>
        <w:spacing w:line="360" w:lineRule="auto" w:before="0" w:after="0"/>
        <w:ind w:firstLine="420"/>
      </w:pPr>
      <w:r>
        <w:t>2. **垃圾收集车的作业规范**：公司将制定详细的垃圾收集车作业规范，确保垃圾收集车操作安全、高效。</w:t>
      </w:r>
    </w:p>
    <w:p>
      <w:pPr>
        <w:spacing w:line="360" w:lineRule="auto" w:before="0" w:after="0"/>
        <w:ind w:firstLine="420"/>
      </w:pPr>
      <w:r>
        <w:t>3. **垃圾收集站的作业规范**：公司将制定详细的垃圾收集站作业规范，确保垃圾收集站管理有序、高效。</w:t>
      </w:r>
    </w:p>
    <w:p>
      <w:pPr>
        <w:spacing w:line="360" w:lineRule="auto" w:before="0" w:after="0"/>
        <w:ind w:firstLine="420"/>
      </w:pPr>
      <w:r>
        <w:t>**九、资源配备计划**</w:t>
      </w:r>
    </w:p>
    <w:p>
      <w:pPr>
        <w:spacing w:line="360" w:lineRule="auto" w:before="0" w:after="0"/>
        <w:ind w:firstLine="420"/>
      </w:pPr>
      <w:r>
        <w:t>1. **劳动力配备**：公司将根据项目需求配备充足的劳动力，确保服务过程不受人员短缺影响。</w:t>
      </w:r>
    </w:p>
    <w:p>
      <w:pPr>
        <w:spacing w:line="360" w:lineRule="auto" w:before="0" w:after="0"/>
        <w:ind w:firstLine="420"/>
      </w:pPr>
      <w:r>
        <w:t>2. **服务用机械配备**：公司将根据项目需求配备足够的服务用机械，确保服务过程不受机械短缺影响。</w:t>
      </w:r>
    </w:p>
    <w:p>
      <w:pPr>
        <w:spacing w:line="360" w:lineRule="auto" w:before="0" w:after="0"/>
        <w:ind w:firstLine="420"/>
      </w:pPr>
      <w:r>
        <w:t>**十、结论**</w:t>
      </w:r>
    </w:p>
    <w:p>
      <w:pPr>
        <w:spacing w:line="360" w:lineRule="auto" w:before="0" w:after="0"/>
        <w:ind w:firstLine="420"/>
      </w:pPr>
      <w:r>
        <w:t>综上所述，质量保证体系对于沈阳顺鑫源运输服务有限公司参与沈采矿区6274户居民生活及生产垃圾清运服务项目至关重要。公司将通过建立健全的质量保证体系、采取具体质量管理措施、确保安全生产和文明服务、保障服务进度、分析项目难点及特点、制定应急处理保障机制、遵守作业规范、配备充足的资源等措施，确保服务过程符合质量标准，提升客户满意度，降低风险，提高效率，符合法规要求。</w:t>
      </w:r>
    </w:p>
    <w:p>
      <w:pPr>
        <w:pStyle w:val="Heading4"/>
        <w:spacing w:line="360" w:lineRule="auto" w:before="0" w:after="0"/>
        <w:ind w:firstLine="420"/>
      </w:pPr>
      <w:r>
        <w:t xml:space="preserve"> 质量保证体系定义</w:t>
      </w:r>
    </w:p>
    <w:p>
      <w:pPr>
        <w:spacing w:line="360" w:lineRule="auto" w:before="0" w:after="0"/>
        <w:ind w:firstLine="420"/>
      </w:pPr>
      <w:r>
        <w:t>**质量保证体系定义方案**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项目的竞标。该项目预估金额为722,100.00元（含税），服务地点由招标人指定，服务期为2025年01月01日至2025年12月31日，质量要求为合格。</w:t>
      </w:r>
    </w:p>
    <w:p>
      <w:pPr>
        <w:spacing w:line="360" w:lineRule="auto" w:before="0" w:after="0"/>
        <w:ind w:firstLine="420"/>
      </w:pPr>
      <w:r>
        <w:t>**二、质量保证体系定义**</w:t>
      </w:r>
    </w:p>
    <w:p>
      <w:pPr>
        <w:spacing w:line="360" w:lineRule="auto" w:before="0" w:after="0"/>
        <w:ind w:firstLine="420"/>
      </w:pPr>
      <w:r>
        <w:t>质量保证体系是指为确保产品或服务质量符合规定要求而建立的一套完整的组织、程序、过程和资源。它包括质量管理体系的建立、实施、保持和持续改进，以确保产品或服务满足顾客和其他相关方的需求。</w:t>
      </w:r>
    </w:p>
    <w:p>
      <w:pPr>
        <w:spacing w:line="360" w:lineRule="auto" w:before="0" w:after="0"/>
        <w:ind w:firstLine="420"/>
      </w:pPr>
      <w:r>
        <w:t>**三、质量管理措施**</w:t>
      </w:r>
    </w:p>
    <w:p>
      <w:pPr>
        <w:spacing w:line="360" w:lineRule="auto" w:before="0" w:after="0"/>
        <w:ind w:firstLine="420"/>
      </w:pPr>
      <w:r>
        <w:t>1. **具体的质量管理措施**：公司将制定详细的质量管理计划，明确各阶段的质量目标和要求，并建立相应的质量检查和验收标准。</w:t>
      </w:r>
    </w:p>
    <w:p>
      <w:pPr>
        <w:spacing w:line="360" w:lineRule="auto" w:before="0" w:after="0"/>
        <w:ind w:firstLine="420"/>
      </w:pPr>
      <w:r>
        <w:t>2. **建立健全的质量保证体系**：公司将建立完善的质量管理体系，包括质量方针、质量目标、质量职责、质量记录等，确保质量管理工作有章可循。</w:t>
      </w:r>
    </w:p>
    <w:p>
      <w:pPr>
        <w:spacing w:line="360" w:lineRule="auto" w:before="0" w:after="0"/>
        <w:ind w:firstLine="420"/>
      </w:pPr>
      <w:r>
        <w:t>3. **质量控制关键点描述**：公司将确定关键质量控制点，如垃圾收集、运输、处理等环节，并制定相应的质量控制措施。</w:t>
      </w:r>
    </w:p>
    <w:p>
      <w:pPr>
        <w:spacing w:line="360" w:lineRule="auto" w:before="0" w:after="0"/>
        <w:ind w:firstLine="420"/>
      </w:pPr>
      <w:r>
        <w:t>4. **质量管控流程**：公司将建立从垃圾收集到处理的完整质量管控流程，确保每个环节的质量控制到位。</w:t>
      </w:r>
    </w:p>
    <w:p>
      <w:pPr>
        <w:spacing w:line="360" w:lineRule="auto" w:before="0" w:after="0"/>
        <w:ind w:firstLine="420"/>
      </w:pPr>
      <w:r>
        <w:t>5. **质量标准符合招标人验收标准**：公司将严格按照招标人规定的质量标准进行操作，确保服务质量符合要求。</w:t>
      </w:r>
    </w:p>
    <w:p>
      <w:pPr>
        <w:spacing w:line="360" w:lineRule="auto" w:before="0" w:after="0"/>
        <w:ind w:firstLine="420"/>
      </w:pPr>
      <w:r>
        <w:t>**四、安全生产和文明服务保障措施**</w:t>
      </w:r>
    </w:p>
    <w:p>
      <w:pPr>
        <w:spacing w:line="360" w:lineRule="auto" w:before="0" w:after="0"/>
        <w:ind w:firstLine="420"/>
      </w:pPr>
      <w:r>
        <w:t>1. **安全生产管理制度**：公司将制定严格的安全生产管理制度，确保服务过程中的安全。</w:t>
      </w:r>
    </w:p>
    <w:p>
      <w:pPr>
        <w:spacing w:line="360" w:lineRule="auto" w:before="0" w:after="0"/>
        <w:ind w:firstLine="420"/>
      </w:pPr>
      <w:r>
        <w:t>2. **安全服务流程**：公司将建立安全服务流程，明确各环节的安全操作规范。</w:t>
      </w:r>
    </w:p>
    <w:p>
      <w:pPr>
        <w:spacing w:line="360" w:lineRule="auto" w:before="0" w:after="0"/>
        <w:ind w:firstLine="420"/>
      </w:pPr>
      <w:r>
        <w:t>3. **安全生产组织机构图**：公司将建立安全生产组织机构图，明确各岗位的安全职责。</w:t>
      </w:r>
    </w:p>
    <w:p>
      <w:pPr>
        <w:spacing w:line="360" w:lineRule="auto" w:before="0" w:after="0"/>
        <w:ind w:firstLine="420"/>
      </w:pPr>
      <w:r>
        <w:t>4. **安全文明服务实施保障措施**：公司将采取一系列安全文明服务措施，如定期安全培训、安全检查等，确保服务过程中的安全。</w:t>
      </w:r>
    </w:p>
    <w:p>
      <w:pPr>
        <w:spacing w:line="360" w:lineRule="auto" w:before="0" w:after="0"/>
        <w:ind w:firstLine="420"/>
      </w:pPr>
      <w:r>
        <w:t>**五、服务进度保障措施**</w:t>
      </w:r>
    </w:p>
    <w:p>
      <w:pPr>
        <w:spacing w:line="360" w:lineRule="auto" w:before="0" w:after="0"/>
        <w:ind w:firstLine="420"/>
      </w:pPr>
      <w:r>
        <w:t>1. **服务进度计划图**：公司将制定详细的服务进度计划图，明确各阶段的服务目标和时间节点。</w:t>
      </w:r>
    </w:p>
    <w:p>
      <w:pPr>
        <w:spacing w:line="360" w:lineRule="auto" w:before="0" w:after="0"/>
        <w:ind w:firstLine="420"/>
      </w:pPr>
      <w:r>
        <w:t>2. **服务进度保证措施**：公司将采取一系列服务进度保证措施，如合理调配资源、加强沟通协调等，确保服务进度符合要求。</w:t>
      </w:r>
    </w:p>
    <w:p>
      <w:pPr>
        <w:spacing w:line="360" w:lineRule="auto" w:before="0" w:after="0"/>
        <w:ind w:firstLine="420"/>
      </w:pPr>
      <w:r>
        <w:t>**六、项目难点及特点分析和应对措施**</w:t>
      </w:r>
    </w:p>
    <w:p>
      <w:pPr>
        <w:spacing w:line="360" w:lineRule="auto" w:before="0" w:after="0"/>
        <w:ind w:firstLine="420"/>
      </w:pPr>
      <w:r>
        <w:t>1. **过程中遇到阻碍**：公司将分析可能遇到的阻碍，如交通拥堵、天气变化等，并制定相应的应对措施。</w:t>
      </w:r>
    </w:p>
    <w:p>
      <w:pPr>
        <w:spacing w:line="360" w:lineRule="auto" w:before="0" w:after="0"/>
        <w:ind w:firstLine="420"/>
      </w:pPr>
      <w:r>
        <w:t>2. **现场环境复杂情况**：公司将分析现场环境的复杂情况，如地形、交通等，并制定相应的应对措施。</w:t>
      </w:r>
    </w:p>
    <w:p>
      <w:pPr>
        <w:spacing w:line="360" w:lineRule="auto" w:before="0" w:after="0"/>
        <w:ind w:firstLine="420"/>
      </w:pPr>
      <w:r>
        <w:t>3. **针对现场遇到的问题解决措施**：公司将针对现场遇到的问题，制定相应的解决措施，确保服务顺利进行。</w:t>
      </w:r>
    </w:p>
    <w:p>
      <w:pPr>
        <w:spacing w:line="360" w:lineRule="auto" w:before="0" w:after="0"/>
        <w:ind w:firstLine="420"/>
      </w:pPr>
      <w:r>
        <w:t>**七、应急处理保障机制**</w:t>
      </w:r>
    </w:p>
    <w:p>
      <w:pPr>
        <w:spacing w:line="360" w:lineRule="auto" w:before="0" w:after="0"/>
        <w:ind w:firstLine="420"/>
      </w:pPr>
      <w:r>
        <w:t>1. **突发需求的处理机制**：公司将建立突发需求的处理机制，确保在突发需求出现时能够迅速响应。</w:t>
      </w:r>
    </w:p>
    <w:p>
      <w:pPr>
        <w:spacing w:line="360" w:lineRule="auto" w:before="0" w:after="0"/>
        <w:ind w:firstLine="420"/>
      </w:pPr>
      <w:r>
        <w:t>2. **系统障碍的解决方案**：公司将制定系统障碍的解决方案，确保在系统出现障碍时能够及时处理。</w:t>
      </w:r>
    </w:p>
    <w:p>
      <w:pPr>
        <w:spacing w:line="360" w:lineRule="auto" w:before="0" w:after="0"/>
        <w:ind w:firstLine="420"/>
      </w:pPr>
      <w:r>
        <w:t>3. **多项目并行的解决方案**：公司将制定多项目并行的解决方案，确保在多个项目同时进行时能够协调好资源。</w:t>
      </w:r>
    </w:p>
    <w:p>
      <w:pPr>
        <w:spacing w:line="360" w:lineRule="auto" w:before="0" w:after="0"/>
        <w:ind w:firstLine="420"/>
      </w:pPr>
      <w:r>
        <w:t>4. **时间周期紧的解决方案**：公司将制定时间周期紧的解决方案，确保在时间紧张的情况下能够按时完成服务。</w:t>
      </w:r>
    </w:p>
    <w:p>
      <w:pPr>
        <w:spacing w:line="360" w:lineRule="auto" w:before="0" w:after="0"/>
        <w:ind w:firstLine="420"/>
      </w:pPr>
      <w:r>
        <w:t>5. **夜间服务的解决方案**：公司将制定夜间服务的解决方案，确保在夜间服务时能够保证服务质量。</w:t>
      </w:r>
    </w:p>
    <w:p>
      <w:pPr>
        <w:spacing w:line="360" w:lineRule="auto" w:before="0" w:after="0"/>
        <w:ind w:firstLine="420"/>
      </w:pPr>
      <w:r>
        <w:t>**八、作业规范**</w:t>
      </w:r>
    </w:p>
    <w:p>
      <w:pPr>
        <w:spacing w:line="360" w:lineRule="auto" w:before="0" w:after="0"/>
        <w:ind w:firstLine="420"/>
      </w:pPr>
      <w:r>
        <w:t>1. **垃圾收集的作业规范**：公司将制定垃圾收集的作业规范，明确垃圾收集的操作流程和标准。</w:t>
      </w:r>
    </w:p>
    <w:p>
      <w:pPr>
        <w:spacing w:line="360" w:lineRule="auto" w:before="0" w:after="0"/>
        <w:ind w:firstLine="420"/>
      </w:pPr>
      <w:r>
        <w:t>2. **垃圾收集车的作业规范**：公司将制定垃圾收集车的作业规范，明确垃圾收集车的操作流程和标准。</w:t>
      </w:r>
    </w:p>
    <w:p>
      <w:pPr>
        <w:spacing w:line="360" w:lineRule="auto" w:before="0" w:after="0"/>
        <w:ind w:firstLine="420"/>
      </w:pPr>
      <w:r>
        <w:t>3. **垃圾收集站的作业规范**：公司将制定垃圾收集站的作业规范，明确垃圾收集站的操作流程和标准。</w:t>
      </w:r>
    </w:p>
    <w:p>
      <w:pPr>
        <w:spacing w:line="360" w:lineRule="auto" w:before="0" w:after="0"/>
        <w:ind w:firstLine="420"/>
      </w:pPr>
      <w:r>
        <w:t>**九、资源配备计划**</w:t>
      </w:r>
    </w:p>
    <w:p>
      <w:pPr>
        <w:spacing w:line="360" w:lineRule="auto" w:before="0" w:after="0"/>
        <w:ind w:firstLine="420"/>
      </w:pPr>
      <w:r>
        <w:t>1. **劳动力配备**：公司将根据服务需求配备足够的劳动力，确保服务顺利进行。</w:t>
      </w:r>
    </w:p>
    <w:p>
      <w:pPr>
        <w:spacing w:line="360" w:lineRule="auto" w:before="0" w:after="0"/>
        <w:ind w:firstLine="420"/>
      </w:pPr>
      <w:r>
        <w:t>2. **服务用机械配备**：公司将根据服务需求配备足够的服务用机械，确保服务顺利进行。</w:t>
      </w:r>
    </w:p>
    <w:p>
      <w:pPr>
        <w:spacing w:line="360" w:lineRule="auto" w:before="0" w:after="0"/>
        <w:ind w:firstLine="420"/>
      </w:pPr>
      <w:r>
        <w:t>**十、总结**</w:t>
      </w:r>
    </w:p>
    <w:p>
      <w:pPr>
        <w:spacing w:line="360" w:lineRule="auto" w:before="0" w:after="0"/>
        <w:ind w:firstLine="420"/>
      </w:pPr>
      <w:r>
        <w:t>沈阳顺鑫源运输服务有限公司将严格按照招标人规定的质量标准进行操作，确保服务质量符合要求。公司将建立完善的质量管理体系，包括质量方针、质量目标、质量职责、质量记录等，确保质量管理工作有章可循。同时，公司将采取一系列安全文明服务措施，确保服务过程中的安全。公司将制定详细的服务进度计划图，明确各阶段的服务目标和时间节点，并采取一系列服务进度保证措施，确保服务进度符合要求。公司将分析可能遇到的阻碍，并制定相应的应对措施，确保服务顺利进行。公司将建立突发需求的处理机制，确保在突发需求出现时能够迅速响应。公司将制定垃圾收集的作业规范，明确垃圾收集的操作流程和标准。公司将根据服务需求配备足够的劳动力和服务用机械，确保服务顺利进行。</w:t>
      </w:r>
    </w:p>
    <w:p>
      <w:pPr>
        <w:pStyle w:val="Heading4"/>
        <w:spacing w:line="360" w:lineRule="auto" w:before="0" w:after="0"/>
        <w:ind w:firstLine="420"/>
      </w:pPr>
      <w:r>
        <w:t xml:space="preserve"> 质量保证体系的目标</w:t>
      </w:r>
    </w:p>
    <w:p>
      <w:pPr>
        <w:spacing w:line="360" w:lineRule="auto" w:before="0" w:after="0"/>
        <w:ind w:firstLine="420"/>
      </w:pPr>
      <w:r>
        <w:t>**沈阳顺鑫源运输服务有限公司质量保证体系的目标方案**</w:t>
      </w:r>
    </w:p>
    <w:p>
      <w:pPr>
        <w:spacing w:line="360" w:lineRule="auto" w:before="0" w:after="0"/>
        <w:ind w:firstLine="420"/>
      </w:pPr>
      <w:r>
        <w:t>**一、引言**</w:t>
      </w:r>
    </w:p>
    <w:p>
      <w:pPr>
        <w:spacing w:line="360" w:lineRule="auto" w:before="0" w:after="0"/>
        <w:ind w:firstLine="420"/>
      </w:pPr>
      <w:r>
        <w:t>沈阳顺鑫源运输服务有限公司（以下简称“公司”）作为一家专业的运输服务企业，始终致力于为客户提供高效、优质的服务。在参与沈采矿区6274户居民生活及生产垃圾清运服务项目的过程中，公司深刻认识到质量保证体系的重要性。为确保项目顺利进行，满足招标人的质量要求，公司制定了本质量保证体系的目标方案。</w:t>
      </w:r>
    </w:p>
    <w:p>
      <w:pPr>
        <w:spacing w:line="360" w:lineRule="auto" w:before="0" w:after="0"/>
        <w:ind w:firstLine="420"/>
      </w:pPr>
      <w:r>
        <w:t>**二、质量保证体系的目标**</w:t>
      </w:r>
    </w:p>
    <w:p>
      <w:pPr>
        <w:spacing w:line="360" w:lineRule="auto" w:before="0" w:after="0"/>
        <w:ind w:firstLine="420"/>
      </w:pPr>
      <w:r>
        <w:t>1. **确保服务质量合格**：公司承诺按照招标文件的要求，提供符合质量标准的服务，确保服务合格率达到100%。</w:t>
      </w:r>
    </w:p>
    <w:p>
      <w:pPr>
        <w:spacing w:line="360" w:lineRule="auto" w:before="0" w:after="0"/>
        <w:ind w:firstLine="420"/>
      </w:pPr>
      <w:r>
        <w:t>2. **建立完善的质量管理体系**：公司将以ISO9001质量管理体系标准为指导，建立健全的质量管理体系，确保服务过程的质量控制。</w:t>
      </w:r>
    </w:p>
    <w:p>
      <w:pPr>
        <w:spacing w:line="360" w:lineRule="auto" w:before="0" w:after="0"/>
        <w:ind w:firstLine="420"/>
      </w:pPr>
      <w:r>
        <w:t>3. **加强质量控制关键点的管理**：公司将对服务过程中的关键点进行严格管理，确保每个环节的质量符合要求。</w:t>
      </w:r>
    </w:p>
    <w:p>
      <w:pPr>
        <w:spacing w:line="360" w:lineRule="auto" w:before="0" w:after="0"/>
        <w:ind w:firstLine="420"/>
      </w:pPr>
      <w:r>
        <w:t>4. **规范质量管控流程**：公司将以流程为导向，规范服务过程中的质量管控流程，确保服务质量的稳定性和一致性。</w:t>
      </w:r>
    </w:p>
    <w:p>
      <w:pPr>
        <w:spacing w:line="360" w:lineRule="auto" w:before="0" w:after="0"/>
        <w:ind w:firstLine="420"/>
      </w:pPr>
      <w:r>
        <w:t>5. **满足招标人的验收标准**：公司承诺按照招标人的验收标准进行服务，确保服务结果符合招标人的要求。</w:t>
      </w:r>
    </w:p>
    <w:p>
      <w:pPr>
        <w:spacing w:line="360" w:lineRule="auto" w:before="0" w:after="0"/>
        <w:ind w:firstLine="420"/>
      </w:pPr>
      <w:r>
        <w:t>6. **持续改进服务质量**：公司将持续收集客户反馈，分析服务过程中的问题，不断改进服务质量，提升客户满意度。</w:t>
      </w:r>
    </w:p>
    <w:p>
      <w:pPr>
        <w:spacing w:line="360" w:lineRule="auto" w:before="0" w:after="0"/>
        <w:ind w:firstLine="420"/>
      </w:pPr>
      <w:r>
        <w:t>**三、质量保证体系的实施措施**</w:t>
      </w:r>
    </w:p>
    <w:p>
      <w:pPr>
        <w:spacing w:line="360" w:lineRule="auto" w:before="0" w:after="0"/>
        <w:ind w:firstLine="420"/>
      </w:pPr>
      <w:r>
        <w:t>1. **建立健全的质量管理体系**：公司将以ISO9001质量管理体系标准为指导，建立健全的质量管理体系，明确各部门的质量责任，确保服务过程的质量控制。</w:t>
      </w:r>
    </w:p>
    <w:p>
      <w:pPr>
        <w:spacing w:line="360" w:lineRule="auto" w:before="0" w:after="0"/>
        <w:ind w:firstLine="420"/>
      </w:pPr>
      <w:r>
        <w:t>2. **加强质量控制关键点的管理**：公司将对服务过程中的关键点进行严格管理，如垃圾收集、运输、处理等环节，确保每个环节的质量符合要求。</w:t>
      </w:r>
    </w:p>
    <w:p>
      <w:pPr>
        <w:spacing w:line="360" w:lineRule="auto" w:before="0" w:after="0"/>
        <w:ind w:firstLine="420"/>
      </w:pPr>
      <w:r>
        <w:t>3. **规范质量管控流程**：公司将以流程为导向，规范服务过程中的质量管控流程，如服务计划、实施、监控、反馈等环节，确保服务质量的稳定性和一致性。</w:t>
      </w:r>
    </w:p>
    <w:p>
      <w:pPr>
        <w:spacing w:line="360" w:lineRule="auto" w:before="0" w:after="0"/>
        <w:ind w:firstLine="420"/>
      </w:pPr>
      <w:r>
        <w:t>4. **持续改进服务质量**：公司将持续收集客户反馈，分析服务过程中的问题，不断改进服务质量，提升客户满意度。</w:t>
      </w:r>
    </w:p>
    <w:p>
      <w:pPr>
        <w:spacing w:line="360" w:lineRule="auto" w:before="0" w:after="0"/>
        <w:ind w:firstLine="420"/>
      </w:pPr>
      <w:r>
        <w:t>**四、质量保证体系的监督与评估**</w:t>
      </w:r>
    </w:p>
    <w:p>
      <w:pPr>
        <w:spacing w:line="360" w:lineRule="auto" w:before="0" w:after="0"/>
        <w:ind w:firstLine="420"/>
      </w:pPr>
      <w:r>
        <w:t>1. **内部监督**：公司内部将设立质量监督小组，定期对服务质量进行监督和评估，确保服务质量符合要求。</w:t>
      </w:r>
    </w:p>
    <w:p>
      <w:pPr>
        <w:spacing w:line="360" w:lineRule="auto" w:before="0" w:after="0"/>
        <w:ind w:firstLine="420"/>
      </w:pPr>
      <w:r>
        <w:t>2. **外部评估**：公司将邀请第三方机构对服务质量进行评估，确保服务质量的客观性和公正性。</w:t>
      </w:r>
    </w:p>
    <w:p>
      <w:pPr>
        <w:spacing w:line="360" w:lineRule="auto" w:before="0" w:after="0"/>
        <w:ind w:firstLine="420"/>
      </w:pPr>
      <w:r>
        <w:t>3. **持续改进**：公司将持续收集客户反馈，分析服务过程中的问题，不断改进服务质量，提升客户满意度。</w:t>
      </w:r>
    </w:p>
    <w:p>
      <w:pPr>
        <w:spacing w:line="360" w:lineRule="auto" w:before="0" w:after="0"/>
        <w:ind w:firstLine="420"/>
      </w:pPr>
      <w:r>
        <w:t>**五、结论**</w:t>
      </w:r>
    </w:p>
    <w:p>
      <w:pPr>
        <w:spacing w:line="360" w:lineRule="auto" w:before="0" w:after="0"/>
        <w:ind w:firstLine="420"/>
      </w:pPr>
      <w:r>
        <w:t>沈阳顺鑫源运输服务有限公司将以ISO9001质量管理体系标准为指导，建立健全的质量管理体系，确保服务过程的质量控制。公司承诺按照招标文件的要求，提供符合质量标准的服务，确保服务合格率达到100%。同时，公司将持续收集客户反馈，分析服务过程中的问题，不断改进服务质量，提升客户满意度。通过本质量保证体系的目标方案的实施，公司将为客户提供高效、优质的服务，满足招标人的质量要求。</w:t>
      </w:r>
    </w:p>
    <w:p>
      <w:pPr>
        <w:pStyle w:val="Heading3"/>
        <w:spacing w:line="360" w:lineRule="auto" w:before="0" w:after="0"/>
        <w:ind w:firstLine="420"/>
      </w:pPr>
      <w:r>
        <w:t>质量保证体系结构</w:t>
      </w:r>
    </w:p>
    <w:p>
      <w:pPr>
        <w:spacing w:line="360" w:lineRule="auto" w:before="0" w:after="0"/>
        <w:ind w:firstLine="420"/>
      </w:pPr>
      <w:r>
        <w:t>**沈阳顺鑫源运输服务有限公司质量保证体系结构方案**</w:t>
      </w:r>
    </w:p>
    <w:p>
      <w:pPr>
        <w:spacing w:line="360" w:lineRule="auto" w:before="0" w:after="0"/>
        <w:ind w:firstLine="420"/>
      </w:pPr>
      <w:r>
        <w:t>一、质量管理措施</w:t>
      </w:r>
    </w:p>
    <w:p>
      <w:pPr>
        <w:spacing w:line="360" w:lineRule="auto" w:before="0" w:after="0"/>
        <w:ind w:firstLine="420"/>
      </w:pPr>
      <w:r>
        <w:t>1. **具体的质量管理措施**：</w:t>
      </w:r>
    </w:p>
    <w:p>
      <w:pPr>
        <w:spacing w:line="360" w:lineRule="auto" w:before="0" w:after="0"/>
        <w:ind w:firstLine="420"/>
      </w:pPr>
      <w:r>
        <w:t xml:space="preserve">   - 建立完善的质量管理体系，确保服务过程中的每个环节都符合质量标准。</w:t>
      </w:r>
    </w:p>
    <w:p>
      <w:pPr>
        <w:spacing w:line="360" w:lineRule="auto" w:before="0" w:after="0"/>
        <w:ind w:firstLine="420"/>
      </w:pPr>
      <w:r>
        <w:t xml:space="preserve">   - 定期进行质量检查，对发现的问题及时整改，确保服务质量持续改进。</w:t>
      </w:r>
    </w:p>
    <w:p>
      <w:pPr>
        <w:spacing w:line="360" w:lineRule="auto" w:before="0" w:after="0"/>
        <w:ind w:firstLine="420"/>
      </w:pPr>
      <w:r>
        <w:t xml:space="preserve">   - 对员工进行质量意识培训，提高全员的质量意识和责任感。</w:t>
      </w:r>
    </w:p>
    <w:p>
      <w:pPr>
        <w:spacing w:line="360" w:lineRule="auto" w:before="0" w:after="0"/>
        <w:ind w:firstLine="420"/>
      </w:pPr>
      <w:r>
        <w:t>2. **建立健全的质量保证体系**：</w:t>
      </w:r>
    </w:p>
    <w:p>
      <w:pPr>
        <w:spacing w:line="360" w:lineRule="auto" w:before="0" w:after="0"/>
        <w:ind w:firstLine="420"/>
      </w:pPr>
      <w:r>
        <w:t xml:space="preserve">   - 制定详细的质量管理手册，明确服务过程中的质量要求和操作规范。</w:t>
      </w:r>
    </w:p>
    <w:p>
      <w:pPr>
        <w:spacing w:line="360" w:lineRule="auto" w:before="0" w:after="0"/>
        <w:ind w:firstLine="420"/>
      </w:pPr>
      <w:r>
        <w:t xml:space="preserve">   - 建立质量保证组织机构，明确各部门的质量责任和权限。</w:t>
      </w:r>
    </w:p>
    <w:p>
      <w:pPr>
        <w:spacing w:line="360" w:lineRule="auto" w:before="0" w:after="0"/>
        <w:ind w:firstLine="420"/>
      </w:pPr>
      <w:r>
        <w:t xml:space="preserve">   - 实施质量保证计划，确保服务过程中的每个环节都得到有效控制。</w:t>
      </w:r>
    </w:p>
    <w:p>
      <w:pPr>
        <w:spacing w:line="360" w:lineRule="auto" w:before="0" w:after="0"/>
        <w:ind w:firstLine="420"/>
      </w:pPr>
      <w:r>
        <w:t>3. **质量控制关键点描述**：</w:t>
      </w:r>
    </w:p>
    <w:p>
      <w:pPr>
        <w:spacing w:line="360" w:lineRule="auto" w:before="0" w:after="0"/>
        <w:ind w:firstLine="420"/>
      </w:pPr>
      <w:r>
        <w:t xml:space="preserve">   - 垃圾收集：确保垃圾收集过程中无遗漏，收集后及时清运。</w:t>
      </w:r>
    </w:p>
    <w:p>
      <w:pPr>
        <w:spacing w:line="360" w:lineRule="auto" w:before="0" w:after="0"/>
        <w:ind w:firstLine="420"/>
      </w:pPr>
      <w:r>
        <w:t xml:space="preserve">   - 垃圾运输：确保垃圾运输过程中无泄漏，运输车辆符合环保要求。</w:t>
      </w:r>
    </w:p>
    <w:p>
      <w:pPr>
        <w:spacing w:line="360" w:lineRule="auto" w:before="0" w:after="0"/>
        <w:ind w:firstLine="420"/>
      </w:pPr>
      <w:r>
        <w:t xml:space="preserve">   - 垃圾处理：确保垃圾处理符合环保标准，处理过程无二次污染。</w:t>
      </w:r>
    </w:p>
    <w:p>
      <w:pPr>
        <w:spacing w:line="360" w:lineRule="auto" w:before="0" w:after="0"/>
        <w:ind w:firstLine="420"/>
      </w:pPr>
      <w:r>
        <w:t>4. **质量管控流程**：</w:t>
      </w:r>
    </w:p>
    <w:p>
      <w:pPr>
        <w:spacing w:line="360" w:lineRule="auto" w:before="0" w:after="0"/>
        <w:ind w:firstLine="420"/>
      </w:pPr>
      <w:r>
        <w:t xml:space="preserve">   - 垃圾收集前：对收集区域进行评估，制定收集计划。</w:t>
      </w:r>
    </w:p>
    <w:p>
      <w:pPr>
        <w:spacing w:line="360" w:lineRule="auto" w:before="0" w:after="0"/>
        <w:ind w:firstLine="420"/>
      </w:pPr>
      <w:r>
        <w:t xml:space="preserve">   - 垃圾收集时：按照计划进行收集，确保无遗漏。</w:t>
      </w:r>
    </w:p>
    <w:p>
      <w:pPr>
        <w:spacing w:line="360" w:lineRule="auto" w:before="0" w:after="0"/>
        <w:ind w:firstLine="420"/>
      </w:pPr>
      <w:r>
        <w:t xml:space="preserve">   - 垃圾运输时：确保运输车辆符合要求，运输过程无泄漏。</w:t>
      </w:r>
    </w:p>
    <w:p>
      <w:pPr>
        <w:spacing w:line="360" w:lineRule="auto" w:before="0" w:after="0"/>
        <w:ind w:firstLine="420"/>
      </w:pPr>
      <w:r>
        <w:t xml:space="preserve">   - 垃圾处理时：确保处理过程符合环保标准，处理结果无二次污染。</w:t>
      </w:r>
    </w:p>
    <w:p>
      <w:pPr>
        <w:spacing w:line="360" w:lineRule="auto" w:before="0" w:after="0"/>
        <w:ind w:firstLine="420"/>
      </w:pPr>
      <w:r>
        <w:t>5. **质量标准符合招标人验收标准**：</w:t>
      </w:r>
    </w:p>
    <w:p>
      <w:pPr>
        <w:spacing w:line="360" w:lineRule="auto" w:before="0" w:after="0"/>
        <w:ind w:firstLine="420"/>
      </w:pPr>
      <w:r>
        <w:t xml:space="preserve">   - 服务过程中严格执行招标人制定的质量标准。</w:t>
      </w:r>
    </w:p>
    <w:p>
      <w:pPr>
        <w:spacing w:line="360" w:lineRule="auto" w:before="0" w:after="0"/>
        <w:ind w:firstLine="420"/>
      </w:pPr>
      <w:r>
        <w:t xml:space="preserve">   - 定期进行质量自检，确保服务质量符合招标人验收标准。</w:t>
      </w:r>
    </w:p>
    <w:p>
      <w:pPr>
        <w:spacing w:line="360" w:lineRule="auto" w:before="0" w:after="0"/>
        <w:ind w:firstLine="420"/>
      </w:pPr>
      <w:r>
        <w:t xml:space="preserve">   - 对发现的问题及时整改，确保服务质量持续改进。</w:t>
      </w:r>
    </w:p>
    <w:p>
      <w:pPr>
        <w:spacing w:line="360" w:lineRule="auto" w:before="0" w:after="0"/>
        <w:ind w:firstLine="420"/>
      </w:pPr>
      <w:r>
        <w:t>二、安全生产和文明服务保障措施</w:t>
      </w:r>
    </w:p>
    <w:p>
      <w:pPr>
        <w:spacing w:line="360" w:lineRule="auto" w:before="0" w:after="0"/>
        <w:ind w:firstLine="420"/>
      </w:pPr>
      <w:r>
        <w:t>1. **安全生产管理制度**：</w:t>
      </w:r>
    </w:p>
    <w:p>
      <w:pPr>
        <w:spacing w:line="360" w:lineRule="auto" w:before="0" w:after="0"/>
        <w:ind w:firstLine="420"/>
      </w:pPr>
      <w:r>
        <w:t xml:space="preserve">   - 制定详细的安全生产管理制度，明确服务过程中的安全要求和操作规范。</w:t>
      </w:r>
    </w:p>
    <w:p>
      <w:pPr>
        <w:spacing w:line="360" w:lineRule="auto" w:before="0" w:after="0"/>
        <w:ind w:firstLine="420"/>
      </w:pPr>
      <w:r>
        <w:t xml:space="preserve">   - 定期进行安全检查，对发现的安全隐患及时整改，确保服务过程中的安全。</w:t>
      </w:r>
    </w:p>
    <w:p>
      <w:pPr>
        <w:spacing w:line="360" w:lineRule="auto" w:before="0" w:after="0"/>
        <w:ind w:firstLine="420"/>
      </w:pPr>
      <w:r>
        <w:t>2. **安全服务流程**：</w:t>
      </w:r>
    </w:p>
    <w:p>
      <w:pPr>
        <w:spacing w:line="360" w:lineRule="auto" w:before="0" w:after="0"/>
        <w:ind w:firstLine="420"/>
      </w:pPr>
      <w:r>
        <w:t xml:space="preserve">   - 制定详细的安全服务流程，确保服务过程中的每个环节都得到有效控制。</w:t>
      </w:r>
    </w:p>
    <w:p>
      <w:pPr>
        <w:spacing w:line="360" w:lineRule="auto" w:before="0" w:after="0"/>
        <w:ind w:firstLine="420"/>
      </w:pPr>
      <w:r>
        <w:t xml:space="preserve">   - 对员工进行安全培训，提高全员的安全意识和责任感。</w:t>
      </w:r>
    </w:p>
    <w:p>
      <w:pPr>
        <w:spacing w:line="360" w:lineRule="auto" w:before="0" w:after="0"/>
        <w:ind w:firstLine="420"/>
      </w:pPr>
      <w:r>
        <w:t>3. **安全生产组织机构图**：</w:t>
      </w:r>
    </w:p>
    <w:p>
      <w:pPr>
        <w:spacing w:line="360" w:lineRule="auto" w:before="0" w:after="0"/>
        <w:ind w:firstLine="420"/>
      </w:pPr>
      <w:r>
        <w:t xml:space="preserve">   - 建立安全生产组织机构，明确各部门的安全责任和权限。</w:t>
      </w:r>
    </w:p>
    <w:p>
      <w:pPr>
        <w:spacing w:line="360" w:lineRule="auto" w:before="0" w:after="0"/>
        <w:ind w:firstLine="420"/>
      </w:pPr>
      <w:r>
        <w:t xml:space="preserve">   - 实施安全生产计划，确保服务过程中的每个环节都得到有效控制。</w:t>
      </w:r>
    </w:p>
    <w:p>
      <w:pPr>
        <w:spacing w:line="360" w:lineRule="auto" w:before="0" w:after="0"/>
        <w:ind w:firstLine="420"/>
      </w:pPr>
      <w:r>
        <w:t>4. **安全文明服务实施保障措施**：</w:t>
      </w:r>
    </w:p>
    <w:p>
      <w:pPr>
        <w:spacing w:line="360" w:lineRule="auto" w:before="0" w:after="0"/>
        <w:ind w:firstLine="420"/>
      </w:pPr>
      <w:r>
        <w:t xml:space="preserve">   - 对员工进行安全文明服务培训，提高全员的安全文明服务意识和责任感。</w:t>
      </w:r>
    </w:p>
    <w:p>
      <w:pPr>
        <w:spacing w:line="360" w:lineRule="auto" w:before="0" w:after="0"/>
        <w:ind w:firstLine="420"/>
      </w:pPr>
      <w:r>
        <w:t xml:space="preserve">   - 定期进行安全文明服务检查，对发现的问题及时整改，确保服务过程中的安全文明。</w:t>
      </w:r>
    </w:p>
    <w:p>
      <w:pPr>
        <w:spacing w:line="360" w:lineRule="auto" w:before="0" w:after="0"/>
        <w:ind w:firstLine="420"/>
      </w:pPr>
      <w:r>
        <w:t>三、服务进度保障措施</w:t>
      </w:r>
    </w:p>
    <w:p>
      <w:pPr>
        <w:spacing w:line="360" w:lineRule="auto" w:before="0" w:after="0"/>
        <w:ind w:firstLine="420"/>
      </w:pPr>
      <w:r>
        <w:t>1. **服务进度计划图**：</w:t>
      </w:r>
    </w:p>
    <w:p>
      <w:pPr>
        <w:spacing w:line="360" w:lineRule="auto" w:before="0" w:after="0"/>
        <w:ind w:firstLine="420"/>
      </w:pPr>
      <w:r>
        <w:t xml:space="preserve">   - 制定详细的总体进度图，明确服务过程中的每个环节和进度要求。</w:t>
      </w:r>
    </w:p>
    <w:p>
      <w:pPr>
        <w:spacing w:line="360" w:lineRule="auto" w:before="0" w:after="0"/>
        <w:ind w:firstLine="420"/>
      </w:pPr>
      <w:r>
        <w:t xml:space="preserve">   - 对进度计划进行定期更新，确保服务进度符合项目需求。</w:t>
      </w:r>
    </w:p>
    <w:p>
      <w:pPr>
        <w:spacing w:line="360" w:lineRule="auto" w:before="0" w:after="0"/>
        <w:ind w:firstLine="420"/>
      </w:pPr>
      <w:r>
        <w:t>2. **服务进度保证措施**：</w:t>
      </w:r>
    </w:p>
    <w:p>
      <w:pPr>
        <w:spacing w:line="360" w:lineRule="auto" w:before="0" w:after="0"/>
        <w:ind w:firstLine="420"/>
      </w:pPr>
      <w:r>
        <w:t xml:space="preserve">   - 对服务进度进行实时监控，确保服务进度符合项目需求。</w:t>
      </w:r>
    </w:p>
    <w:p>
      <w:pPr>
        <w:spacing w:line="360" w:lineRule="auto" w:before="0" w:after="0"/>
        <w:ind w:firstLine="420"/>
      </w:pPr>
      <w:r>
        <w:t xml:space="preserve">   - 对发现的问题及时整改，确保服务进度持续改进。</w:t>
      </w:r>
    </w:p>
    <w:p>
      <w:pPr>
        <w:spacing w:line="360" w:lineRule="auto" w:before="0" w:after="0"/>
        <w:ind w:firstLine="420"/>
      </w:pPr>
      <w:r>
        <w:t>四、项目难点及特点分析和应对措施</w:t>
      </w:r>
    </w:p>
    <w:p>
      <w:pPr>
        <w:spacing w:line="360" w:lineRule="auto" w:before="0" w:after="0"/>
        <w:ind w:firstLine="420"/>
      </w:pPr>
      <w:r>
        <w:t>1. **过程中遇到阻碍**：</w:t>
      </w:r>
    </w:p>
    <w:p>
      <w:pPr>
        <w:spacing w:line="360" w:lineRule="auto" w:before="0" w:after="0"/>
        <w:ind w:firstLine="420"/>
      </w:pPr>
      <w:r>
        <w:t xml:space="preserve">   - 对服务过程中可能遇到的阻碍进行分析，制定应对措施。</w:t>
      </w:r>
    </w:p>
    <w:p>
      <w:pPr>
        <w:spacing w:line="360" w:lineRule="auto" w:before="0" w:after="0"/>
        <w:ind w:firstLine="420"/>
      </w:pPr>
      <w:r>
        <w:t xml:space="preserve">   - 对阻碍进行实时监控，对发现的问题及时整改，确保服务顺利进行。</w:t>
      </w:r>
    </w:p>
    <w:p>
      <w:pPr>
        <w:spacing w:line="360" w:lineRule="auto" w:before="0" w:after="0"/>
        <w:ind w:firstLine="420"/>
      </w:pPr>
      <w:r>
        <w:t>2. **现场环境复杂情况**：</w:t>
      </w:r>
    </w:p>
    <w:p>
      <w:pPr>
        <w:spacing w:line="360" w:lineRule="auto" w:before="0" w:after="0"/>
        <w:ind w:firstLine="420"/>
      </w:pPr>
      <w:r>
        <w:t xml:space="preserve">   - 对现场环境进行评估，制定应对措施。</w:t>
      </w:r>
    </w:p>
    <w:p>
      <w:pPr>
        <w:spacing w:line="360" w:lineRule="auto" w:before="0" w:after="0"/>
        <w:ind w:firstLine="420"/>
      </w:pPr>
      <w:r>
        <w:t xml:space="preserve">   - 对现场环境进行实时监控，对发现的问题及时整改，确保服务顺利进行。</w:t>
      </w:r>
    </w:p>
    <w:p>
      <w:pPr>
        <w:spacing w:line="360" w:lineRule="auto" w:before="0" w:after="0"/>
        <w:ind w:firstLine="420"/>
      </w:pPr>
      <w:r>
        <w:t>3. **针对现场遇到的问题解决措施**：</w:t>
      </w:r>
    </w:p>
    <w:p>
      <w:pPr>
        <w:spacing w:line="360" w:lineRule="auto" w:before="0" w:after="0"/>
        <w:ind w:firstLine="420"/>
      </w:pPr>
      <w:r>
        <w:t xml:space="preserve">   - 对现场遇到的问题进行分析，制定解决措施。</w:t>
      </w:r>
    </w:p>
    <w:p>
      <w:pPr>
        <w:spacing w:line="360" w:lineRule="auto" w:before="0" w:after="0"/>
        <w:ind w:firstLine="420"/>
      </w:pPr>
      <w:r>
        <w:t xml:space="preserve">   - 对解决措施进行实时监控，对发现的问题及时整改，确保服务顺利进行。</w:t>
      </w:r>
    </w:p>
    <w:p>
      <w:pPr>
        <w:spacing w:line="360" w:lineRule="auto" w:before="0" w:after="0"/>
        <w:ind w:firstLine="420"/>
      </w:pPr>
      <w:r>
        <w:t>五、应急处理保障机制</w:t>
      </w:r>
    </w:p>
    <w:p>
      <w:pPr>
        <w:spacing w:line="360" w:lineRule="auto" w:before="0" w:after="0"/>
        <w:ind w:firstLine="420"/>
      </w:pPr>
      <w:r>
        <w:t>1. **突发需求的处理机制**：</w:t>
      </w:r>
    </w:p>
    <w:p>
      <w:pPr>
        <w:spacing w:line="360" w:lineRule="auto" w:before="0" w:after="0"/>
        <w:ind w:firstLine="420"/>
      </w:pPr>
      <w:r>
        <w:t xml:space="preserve">   - 制定详细的突发需求处理机制，确保服务过程中的突发需求得到及时处理。</w:t>
      </w:r>
    </w:p>
    <w:p>
      <w:pPr>
        <w:spacing w:line="360" w:lineRule="auto" w:before="0" w:after="0"/>
        <w:ind w:firstLine="420"/>
      </w:pPr>
      <w:r>
        <w:t xml:space="preserve">   - 对突发需求进行实时监控，对发现的问题及时整改，确保服务顺利进行。</w:t>
      </w:r>
    </w:p>
    <w:p>
      <w:pPr>
        <w:spacing w:line="360" w:lineRule="auto" w:before="0" w:after="0"/>
        <w:ind w:firstLine="420"/>
      </w:pPr>
      <w:r>
        <w:t>2. **系统障碍的解决方案**：</w:t>
      </w:r>
    </w:p>
    <w:p>
      <w:pPr>
        <w:spacing w:line="360" w:lineRule="auto" w:before="0" w:after="0"/>
        <w:ind w:firstLine="420"/>
      </w:pPr>
      <w:r>
        <w:t xml:space="preserve">   - 制定详细的系统障碍解决方案，确保服务过程中的系统障碍得到及时解决。</w:t>
      </w:r>
    </w:p>
    <w:p>
      <w:pPr>
        <w:spacing w:line="360" w:lineRule="auto" w:before="0" w:after="0"/>
        <w:ind w:firstLine="420"/>
      </w:pPr>
      <w:r>
        <w:t xml:space="preserve">   - 对系统障碍进行实时监控，对发现的问题及时整改，确保服务顺利进行。</w:t>
      </w:r>
    </w:p>
    <w:p>
      <w:pPr>
        <w:spacing w:line="360" w:lineRule="auto" w:before="0" w:after="0"/>
        <w:ind w:firstLine="420"/>
      </w:pPr>
      <w:r>
        <w:t>3. **多项目并行的解决方案**：</w:t>
      </w:r>
    </w:p>
    <w:p>
      <w:pPr>
        <w:spacing w:line="360" w:lineRule="auto" w:before="0" w:after="0"/>
        <w:ind w:firstLine="420"/>
      </w:pPr>
      <w:r>
        <w:t xml:space="preserve">   - 制定详细的多项目并行解决方案，确保服务过程中的多项目并行得到有效控制。</w:t>
      </w:r>
    </w:p>
    <w:p>
      <w:pPr>
        <w:spacing w:line="360" w:lineRule="auto" w:before="0" w:after="0"/>
        <w:ind w:firstLine="420"/>
      </w:pPr>
      <w:r>
        <w:t xml:space="preserve">   - 对多项目并行进行实时监控，对发现的问题及时整改，确保服务顺利进行。</w:t>
      </w:r>
    </w:p>
    <w:p>
      <w:pPr>
        <w:spacing w:line="360" w:lineRule="auto" w:before="0" w:after="0"/>
        <w:ind w:firstLine="420"/>
      </w:pPr>
      <w:r>
        <w:t>4. **时间周期紧的解决方案**：</w:t>
      </w:r>
    </w:p>
    <w:p>
      <w:pPr>
        <w:spacing w:line="360" w:lineRule="auto" w:before="0" w:after="0"/>
        <w:ind w:firstLine="420"/>
      </w:pPr>
      <w:r>
        <w:t xml:space="preserve">   - 制定详细的时间周期紧解决方案，确保服务过程中的时间周期紧得到有效控制。</w:t>
      </w:r>
    </w:p>
    <w:p>
      <w:pPr>
        <w:spacing w:line="360" w:lineRule="auto" w:before="0" w:after="0"/>
        <w:ind w:firstLine="420"/>
      </w:pPr>
      <w:r>
        <w:t xml:space="preserve">   - 对时间周期紧进行实时监控，对发现的问题及时整改，确保服务顺利进行。</w:t>
      </w:r>
    </w:p>
    <w:p>
      <w:pPr>
        <w:spacing w:line="360" w:lineRule="auto" w:before="0" w:after="0"/>
        <w:ind w:firstLine="420"/>
      </w:pPr>
      <w:r>
        <w:t>5. **夜间服务的解决方案**：</w:t>
      </w:r>
    </w:p>
    <w:p>
      <w:pPr>
        <w:spacing w:line="360" w:lineRule="auto" w:before="0" w:after="0"/>
        <w:ind w:firstLine="420"/>
      </w:pPr>
      <w:r>
        <w:t xml:space="preserve">   - 制定详细的夜间服务解决方案，确保服务过程中的夜间服务得到有效控制。</w:t>
      </w:r>
    </w:p>
    <w:p>
      <w:pPr>
        <w:spacing w:line="360" w:lineRule="auto" w:before="0" w:after="0"/>
        <w:ind w:firstLine="420"/>
      </w:pPr>
      <w:r>
        <w:t xml:space="preserve">   - 对夜间服务进行实时监控，对发现的问题及时整改，确保服务顺利进行。</w:t>
      </w:r>
    </w:p>
    <w:p>
      <w:pPr>
        <w:spacing w:line="360" w:lineRule="auto" w:before="0" w:after="0"/>
        <w:ind w:firstLine="420"/>
      </w:pPr>
      <w:r>
        <w:t>六、作业规范</w:t>
      </w:r>
    </w:p>
    <w:p>
      <w:pPr>
        <w:spacing w:line="360" w:lineRule="auto" w:before="0" w:after="0"/>
        <w:ind w:firstLine="420"/>
      </w:pPr>
      <w:r>
        <w:t>1. **垃圾收集的作业规范**：</w:t>
      </w:r>
    </w:p>
    <w:p>
      <w:pPr>
        <w:spacing w:line="360" w:lineRule="auto" w:before="0" w:after="0"/>
        <w:ind w:firstLine="420"/>
      </w:pPr>
      <w:r>
        <w:t xml:space="preserve">   - 制定详细的垃圾收集作业规范，</w:t>
      </w:r>
    </w:p>
    <w:p>
      <w:pPr>
        <w:pStyle w:val="Heading4"/>
        <w:spacing w:line="360" w:lineRule="auto" w:before="0" w:after="0"/>
        <w:ind w:firstLine="420"/>
      </w:pPr>
      <w:r>
        <w:t xml:space="preserve"> 质量保证体系流程</w:t>
      </w:r>
    </w:p>
    <w:p>
      <w:pPr>
        <w:spacing w:line="360" w:lineRule="auto" w:before="0" w:after="0"/>
        <w:ind w:firstLine="420"/>
      </w:pPr>
      <w:r>
        <w:t>**沈阳顺鑫源运输服务有限公司质量保证体系流程方案**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项目的竞标。该项目预估金额为722,100.00元（含税），服务地点由招标人指定，服务期为2025年01月01日至2025年12月31日，质量要求为合格。</w:t>
      </w:r>
    </w:p>
    <w:p>
      <w:pPr>
        <w:spacing w:line="360" w:lineRule="auto" w:before="0" w:after="0"/>
        <w:ind w:firstLine="420"/>
      </w:pPr>
      <w:r>
        <w:t>**二、质量保证体系流程**</w:t>
      </w:r>
    </w:p>
    <w:p>
      <w:pPr>
        <w:spacing w:line="360" w:lineRule="auto" w:before="0" w:after="0"/>
        <w:ind w:firstLine="420"/>
      </w:pPr>
      <w:r>
        <w:t>为确保项目质量，公司制定了详细的质量保证体系流程，具体如下：</w:t>
      </w:r>
    </w:p>
    <w:p>
      <w:pPr>
        <w:spacing w:line="360" w:lineRule="auto" w:before="0" w:after="0"/>
        <w:ind w:firstLine="420"/>
      </w:pPr>
      <w:r>
        <w:t>**1. 质量管理措施**</w:t>
      </w:r>
    </w:p>
    <w:p>
      <w:pPr>
        <w:spacing w:line="360" w:lineRule="auto" w:before="0" w:after="0"/>
        <w:ind w:firstLine="420"/>
      </w:pPr>
      <w:r>
        <w:t>公司建立了完善的质量管理体系，包括质量方针、质量目标、质量职责等。在项目实施过程中，公司将严格执行质量管理体系，确保项目质量符合招标人的验收标准。</w:t>
      </w:r>
    </w:p>
    <w:p>
      <w:pPr>
        <w:spacing w:line="360" w:lineRule="auto" w:before="0" w:after="0"/>
        <w:ind w:firstLine="420"/>
      </w:pPr>
      <w:r>
        <w:t>**2. 质量保证体系**</w:t>
      </w:r>
    </w:p>
    <w:p>
      <w:pPr>
        <w:spacing w:line="360" w:lineRule="auto" w:before="0" w:after="0"/>
        <w:ind w:firstLine="420"/>
      </w:pPr>
      <w:r>
        <w:t>公司建立了质量保证体系，包括质量策划、质量控制、质量保证和质量改进等环节。在项目实施过程中，公司将严格执行质量保证体系，确保项目质量符合招标人的验收标准。</w:t>
      </w:r>
    </w:p>
    <w:p>
      <w:pPr>
        <w:spacing w:line="360" w:lineRule="auto" w:before="0" w:after="0"/>
        <w:ind w:firstLine="420"/>
      </w:pPr>
      <w:r>
        <w:t>**3. 质量控制关键点描述**</w:t>
      </w:r>
    </w:p>
    <w:p>
      <w:pPr>
        <w:spacing w:line="360" w:lineRule="auto" w:before="0" w:after="0"/>
        <w:ind w:firstLine="420"/>
      </w:pPr>
      <w:r>
        <w:t>公司在项目实施过程中，将严格控制关键点，包括垃圾收集、运输、处理等环节。公司将制定详细的质量控制计划，明确各环节的质量控制要求和标准，确保项目质量符合招标人的验收标准。</w:t>
      </w:r>
    </w:p>
    <w:p>
      <w:pPr>
        <w:spacing w:line="360" w:lineRule="auto" w:before="0" w:after="0"/>
        <w:ind w:firstLine="420"/>
      </w:pPr>
      <w:r>
        <w:t>**4. 质量管控流程**</w:t>
      </w:r>
    </w:p>
    <w:p>
      <w:pPr>
        <w:spacing w:line="360" w:lineRule="auto" w:before="0" w:after="0"/>
        <w:ind w:firstLine="420"/>
      </w:pPr>
      <w:r>
        <w:t>公司在项目实施过程中，将严格执行质量管控流程，包括质量策划、质量控制、质量保证和质量改进等环节。公司将制定详细的质量管控计划，明确各环节的质量管控要求和标准，确保项目质量符合招标人的验收标准。</w:t>
      </w:r>
    </w:p>
    <w:p>
      <w:pPr>
        <w:spacing w:line="360" w:lineRule="auto" w:before="0" w:after="0"/>
        <w:ind w:firstLine="420"/>
      </w:pPr>
      <w:r>
        <w:t>**5. 质量标准符合招标人验收标准**</w:t>
      </w:r>
    </w:p>
    <w:p>
      <w:pPr>
        <w:spacing w:line="360" w:lineRule="auto" w:before="0" w:after="0"/>
        <w:ind w:firstLine="420"/>
      </w:pPr>
      <w:r>
        <w:t>公司在项目实施过程中，将严格执行招标人的验收标准，确保项目质量符合招标人的要求。公司将制定详细的质量验收计划，明确各环节的质量验收要求和标准，确保项目质量符合招标人的验收标准。</w:t>
      </w:r>
    </w:p>
    <w:p>
      <w:pPr>
        <w:spacing w:line="360" w:lineRule="auto" w:before="0" w:after="0"/>
        <w:ind w:firstLine="420"/>
      </w:pPr>
      <w:r>
        <w:t>**三、安全生产和文明服务保障措施**</w:t>
      </w:r>
    </w:p>
    <w:p>
      <w:pPr>
        <w:spacing w:line="360" w:lineRule="auto" w:before="0" w:after="0"/>
        <w:ind w:firstLine="420"/>
      </w:pPr>
      <w:r>
        <w:t>**1. 安全生产管理制度**</w:t>
      </w:r>
    </w:p>
    <w:p>
      <w:pPr>
        <w:spacing w:line="360" w:lineRule="auto" w:before="0" w:after="0"/>
        <w:ind w:firstLine="420"/>
      </w:pPr>
      <w:r>
        <w:t>公司建立了完善的安全生产管理制度，包括安全生产责任制、安全生产教育培训制度、安全生产检查制度等。在项目实施过程中，公司将严格执行安全生产管理制度，确保项目安全符合招标人的要求。</w:t>
      </w:r>
    </w:p>
    <w:p>
      <w:pPr>
        <w:spacing w:line="360" w:lineRule="auto" w:before="0" w:after="0"/>
        <w:ind w:firstLine="420"/>
      </w:pPr>
      <w:r>
        <w:t>**2. 安全服务流程**</w:t>
      </w:r>
    </w:p>
    <w:p>
      <w:pPr>
        <w:spacing w:line="360" w:lineRule="auto" w:before="0" w:after="0"/>
        <w:ind w:firstLine="420"/>
      </w:pPr>
      <w:r>
        <w:t>公司制定了详细的安全服务流程，包括垃圾收集、运输、处理等环节的安全操作规程。在项目实施过程中，公司将严格执行安全服务流程，确保项目安全符合招标人的要求。</w:t>
      </w:r>
    </w:p>
    <w:p>
      <w:pPr>
        <w:spacing w:line="360" w:lineRule="auto" w:before="0" w:after="0"/>
        <w:ind w:firstLine="420"/>
      </w:pPr>
      <w:r>
        <w:t>**3. 安全生产组织机构图**</w:t>
      </w:r>
    </w:p>
    <w:p>
      <w:pPr>
        <w:spacing w:line="360" w:lineRule="auto" w:before="0" w:after="0"/>
        <w:ind w:firstLine="420"/>
      </w:pPr>
      <w:r>
        <w:t>公司建立了安全生产组织机构图，明确了各岗位的安全职责和权限。在项目实施过程中，公司将严格执行安全生产组织机构图，确保项目安全符合招标人的要求。</w:t>
      </w:r>
    </w:p>
    <w:p>
      <w:pPr>
        <w:spacing w:line="360" w:lineRule="auto" w:before="0" w:after="0"/>
        <w:ind w:firstLine="420"/>
      </w:pPr>
      <w:r>
        <w:t>**4. 安全文明服务实施保障措施**</w:t>
      </w:r>
    </w:p>
    <w:p>
      <w:pPr>
        <w:spacing w:line="360" w:lineRule="auto" w:before="0" w:after="0"/>
        <w:ind w:firstLine="420"/>
      </w:pPr>
      <w:r>
        <w:t>公司制定了详细的安全文明服务实施保障措施，包括安全教育培训、安全检查、安全奖惩等。在项目实施过程中，公司将严格执行安全文明服务实施保障措施，确保项目安全符合招标人的要求。</w:t>
      </w:r>
    </w:p>
    <w:p>
      <w:pPr>
        <w:spacing w:line="360" w:lineRule="auto" w:before="0" w:after="0"/>
        <w:ind w:firstLine="420"/>
      </w:pPr>
      <w:r>
        <w:t>**四、服务进度保障措施**</w:t>
      </w:r>
    </w:p>
    <w:p>
      <w:pPr>
        <w:spacing w:line="360" w:lineRule="auto" w:before="0" w:after="0"/>
        <w:ind w:firstLine="420"/>
      </w:pPr>
      <w:r>
        <w:t>**1. 服务进度计划图**</w:t>
      </w:r>
    </w:p>
    <w:p>
      <w:pPr>
        <w:spacing w:line="360" w:lineRule="auto" w:before="0" w:after="0"/>
        <w:ind w:firstLine="420"/>
      </w:pPr>
      <w:r>
        <w:t>公司制定了详细的服务进度计划图，明确了各环节的服务进度要求和标准。在项目实施过程中，公司将严格执行服务进度计划图，确保项目进度符合招标人的要求。</w:t>
      </w:r>
    </w:p>
    <w:p>
      <w:pPr>
        <w:spacing w:line="360" w:lineRule="auto" w:before="0" w:after="0"/>
        <w:ind w:firstLine="420"/>
      </w:pPr>
      <w:r>
        <w:t>**2. 服务进度保证措施**</w:t>
      </w:r>
    </w:p>
    <w:p>
      <w:pPr>
        <w:spacing w:line="360" w:lineRule="auto" w:before="0" w:after="0"/>
        <w:ind w:firstLine="420"/>
      </w:pPr>
      <w:r>
        <w:t>公司制定了详细的服务进度保证措施，包括进度控制、进度调整、进度考核等。在项目实施过程中，公司将严格执行服务进度保证措施，确保项目进度符合招标人的要求。</w:t>
      </w:r>
    </w:p>
    <w:p>
      <w:pPr>
        <w:spacing w:line="360" w:lineRule="auto" w:before="0" w:after="0"/>
        <w:ind w:firstLine="420"/>
      </w:pPr>
      <w:r>
        <w:t>**五、项目难点及特点分析和应对措施**</w:t>
      </w:r>
    </w:p>
    <w:p>
      <w:pPr>
        <w:spacing w:line="360" w:lineRule="auto" w:before="0" w:after="0"/>
        <w:ind w:firstLine="420"/>
      </w:pPr>
      <w:r>
        <w:t>**1. 过程中遇到阻碍**</w:t>
      </w:r>
    </w:p>
    <w:p>
      <w:pPr>
        <w:spacing w:line="360" w:lineRule="auto" w:before="0" w:after="0"/>
        <w:ind w:firstLine="420"/>
      </w:pPr>
      <w:r>
        <w:t>公司在项目实施过程中，将认真分析可能遇到的阻碍，包括垃圾收集、运输、处理等环节的阻碍。公司将制定详细的应对措施，确保项目顺利进行。</w:t>
      </w:r>
    </w:p>
    <w:p>
      <w:pPr>
        <w:spacing w:line="360" w:lineRule="auto" w:before="0" w:after="0"/>
        <w:ind w:firstLine="420"/>
      </w:pPr>
      <w:r>
        <w:t>**2. 现场环境复杂情况**</w:t>
      </w:r>
    </w:p>
    <w:p>
      <w:pPr>
        <w:spacing w:line="360" w:lineRule="auto" w:before="0" w:after="0"/>
        <w:ind w:firstLine="420"/>
      </w:pPr>
      <w:r>
        <w:t>公司在项目实施过程中，将认真分析现场环境复杂情况，包括地形、气候、交通等。公司将制定详细的应对措施，确保项目顺利进行。</w:t>
      </w:r>
    </w:p>
    <w:p>
      <w:pPr>
        <w:spacing w:line="360" w:lineRule="auto" w:before="0" w:after="0"/>
        <w:ind w:firstLine="420"/>
      </w:pPr>
      <w:r>
        <w:t>**3. 针对现场遇到的问题解决措施**</w:t>
      </w:r>
    </w:p>
    <w:p>
      <w:pPr>
        <w:spacing w:line="360" w:lineRule="auto" w:before="0" w:after="0"/>
        <w:ind w:firstLine="420"/>
      </w:pPr>
      <w:r>
        <w:t>公司在项目实施过程中，将认真分析现场遇到的问题，包括垃圾收集、运输、处理等环节的问题。公司将制定详细的解决措施，确保项目顺利进行。</w:t>
      </w:r>
    </w:p>
    <w:p>
      <w:pPr>
        <w:spacing w:line="360" w:lineRule="auto" w:before="0" w:after="0"/>
        <w:ind w:firstLine="420"/>
      </w:pPr>
      <w:r>
        <w:t>**六、应急处理保障机制**</w:t>
      </w:r>
    </w:p>
    <w:p>
      <w:pPr>
        <w:spacing w:line="360" w:lineRule="auto" w:before="0" w:after="0"/>
        <w:ind w:firstLine="420"/>
      </w:pPr>
      <w:r>
        <w:t>**1. 突发需求的处理机制**</w:t>
      </w:r>
    </w:p>
    <w:p>
      <w:pPr>
        <w:spacing w:line="360" w:lineRule="auto" w:before="0" w:after="0"/>
        <w:ind w:firstLine="420"/>
      </w:pPr>
      <w:r>
        <w:t>公司在项目实施过程中，将制定详细的突发需求处理机制，包括垃圾收集、运输、处理等环节的突发需求。公司将制定详细的应对措施，确保项目顺利进行。</w:t>
      </w:r>
    </w:p>
    <w:p>
      <w:pPr>
        <w:spacing w:line="360" w:lineRule="auto" w:before="0" w:after="0"/>
        <w:ind w:firstLine="420"/>
      </w:pPr>
      <w:r>
        <w:t>**2. 系统障碍的解决方案**</w:t>
      </w:r>
    </w:p>
    <w:p>
      <w:pPr>
        <w:spacing w:line="360" w:lineRule="auto" w:before="0" w:after="0"/>
        <w:ind w:firstLine="420"/>
      </w:pPr>
      <w:r>
        <w:t>公司在项目实施过程中，将制定详细的系统障碍解决方案，包括垃圾收集、运输、处理等环节的系统障碍。公司将制定详细的应对措施，确保项目顺利进行。</w:t>
      </w:r>
    </w:p>
    <w:p>
      <w:pPr>
        <w:spacing w:line="360" w:lineRule="auto" w:before="0" w:after="0"/>
        <w:ind w:firstLine="420"/>
      </w:pPr>
      <w:r>
        <w:t>**3. 多项目并行的解决方案**</w:t>
      </w:r>
    </w:p>
    <w:p>
      <w:pPr>
        <w:spacing w:line="360" w:lineRule="auto" w:before="0" w:after="0"/>
        <w:ind w:firstLine="420"/>
      </w:pPr>
      <w:r>
        <w:t>公司在项目实施过程中，将制定详细的多项目并行解决方案，包括垃圾收集、运输、处理等环节的多项目并行。公司将制定详细的应对措施，确保项目顺利进行。</w:t>
      </w:r>
    </w:p>
    <w:p>
      <w:pPr>
        <w:spacing w:line="360" w:lineRule="auto" w:before="0" w:after="0"/>
        <w:ind w:firstLine="420"/>
      </w:pPr>
      <w:r>
        <w:t>**4. 时间周期紧的解决方案**</w:t>
      </w:r>
    </w:p>
    <w:p>
      <w:pPr>
        <w:spacing w:line="360" w:lineRule="auto" w:before="0" w:after="0"/>
        <w:ind w:firstLine="420"/>
      </w:pPr>
      <w:r>
        <w:t>公司在项目实施过程中，将制定详细的时间周期紧解决方案，包括垃圾收集、运输、处理等环节的时间周期紧。公司将制定详细的应对措施，确保项目顺利进行。</w:t>
      </w:r>
    </w:p>
    <w:p>
      <w:pPr>
        <w:spacing w:line="360" w:lineRule="auto" w:before="0" w:after="0"/>
        <w:ind w:firstLine="420"/>
      </w:pPr>
      <w:r>
        <w:t>**5. 夜间服务的解决方案**</w:t>
      </w:r>
    </w:p>
    <w:p>
      <w:pPr>
        <w:spacing w:line="360" w:lineRule="auto" w:before="0" w:after="0"/>
        <w:ind w:firstLine="420"/>
      </w:pPr>
      <w:r>
        <w:t>公司在</w:t>
      </w:r>
    </w:p>
    <w:p>
      <w:pPr>
        <w:pStyle w:val="Heading4"/>
        <w:spacing w:line="360" w:lineRule="auto" w:before="0" w:after="0"/>
        <w:ind w:firstLine="420"/>
      </w:pPr>
      <w:r>
        <w:t xml:space="preserve"> 质量保证体系要素</w:t>
      </w:r>
    </w:p>
    <w:p>
      <w:pPr>
        <w:spacing w:line="360" w:lineRule="auto" w:before="0" w:after="0"/>
        <w:ind w:firstLine="420"/>
      </w:pPr>
      <w:r>
        <w:t>**质量保证体系要素方案**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居民生活环境整洁、卫生。项目预估金额为722,100.00元（含税），服务地点由招标人指定，服务期为2025年01月01日至2025年12月31日。质量要求为合格。</w:t>
      </w:r>
    </w:p>
    <w:p>
      <w:pPr>
        <w:spacing w:line="360" w:lineRule="auto" w:before="0" w:after="0"/>
        <w:ind w:firstLine="420"/>
      </w:pPr>
      <w:r>
        <w:t>**二、质量保证体系要素**</w:t>
      </w:r>
    </w:p>
    <w:p>
      <w:pPr>
        <w:spacing w:line="360" w:lineRule="auto" w:before="0" w:after="0"/>
        <w:ind w:firstLine="420"/>
      </w:pPr>
      <w:r>
        <w:t>为确保本项目质量目标的实现，公司制定了完善的质量保证体系，具体要素如下：</w:t>
      </w:r>
    </w:p>
    <w:p>
      <w:pPr>
        <w:spacing w:line="360" w:lineRule="auto" w:before="0" w:after="0"/>
        <w:ind w:firstLine="420"/>
      </w:pPr>
      <w:r>
        <w:t>**1. 质量管理措施**</w:t>
      </w:r>
    </w:p>
    <w:p>
      <w:pPr>
        <w:spacing w:line="360" w:lineRule="auto" w:before="0" w:after="0"/>
        <w:ind w:firstLine="420"/>
      </w:pPr>
      <w:r>
        <w:t>（1）建立质量管理体系：公司已建立符合ISO9001标准的质量管理体系，确保项目实施过程中的质量管理有章可循。</w:t>
      </w:r>
    </w:p>
    <w:p>
      <w:pPr>
        <w:spacing w:line="360" w:lineRule="auto" w:before="0" w:after="0"/>
        <w:ind w:firstLine="420"/>
      </w:pPr>
      <w:r>
        <w:t>（2）明确质量责任：项目经理为项目质量第一责任人，负责组织制定质量计划，监督质量计划的实施，并对项目质量负总责。</w:t>
      </w:r>
    </w:p>
    <w:p>
      <w:pPr>
        <w:spacing w:line="360" w:lineRule="auto" w:before="0" w:after="0"/>
        <w:ind w:firstLine="420"/>
      </w:pPr>
      <w:r>
        <w:t>（3）开展质量培训：对项目团队成员进行质量意识、质量标准、质量工具等方面的培训，提高全员质量意识和质量技能。</w:t>
      </w:r>
    </w:p>
    <w:p>
      <w:pPr>
        <w:spacing w:line="360" w:lineRule="auto" w:before="0" w:after="0"/>
        <w:ind w:firstLine="420"/>
      </w:pPr>
      <w:r>
        <w:t>（4）实施质量检查：定期对项目实施过程中的质量进行检查，发现问题及时整改，确保项目质量符合要求。</w:t>
      </w:r>
    </w:p>
    <w:p>
      <w:pPr>
        <w:spacing w:line="360" w:lineRule="auto" w:before="0" w:after="0"/>
        <w:ind w:firstLine="420"/>
      </w:pPr>
      <w:r>
        <w:t>**2. 质量保证体系**</w:t>
      </w:r>
    </w:p>
    <w:p>
      <w:pPr>
        <w:spacing w:line="360" w:lineRule="auto" w:before="0" w:after="0"/>
        <w:ind w:firstLine="420"/>
      </w:pPr>
      <w:r>
        <w:t>（1）建立质量保证体系：公司已建立完善的质量保证体系，包括质量方针、质量目标、质量计划、质量检查、质量改进等环节。</w:t>
      </w:r>
    </w:p>
    <w:p>
      <w:pPr>
        <w:spacing w:line="360" w:lineRule="auto" w:before="0" w:after="0"/>
        <w:ind w:firstLine="420"/>
      </w:pPr>
      <w:r>
        <w:t>（2）明确质量保证职责：质量保证部门负责监督质量管理体系的有效运行，对项目质量进行监督和指导。</w:t>
      </w:r>
    </w:p>
    <w:p>
      <w:pPr>
        <w:spacing w:line="360" w:lineRule="auto" w:before="0" w:after="0"/>
        <w:ind w:firstLine="420"/>
      </w:pPr>
      <w:r>
        <w:t>（3）开展质量保证活动：定期开展质量保证活动，如质量审核、质量改进、质量培训等，确保质量管理体系持续改进。</w:t>
      </w:r>
    </w:p>
    <w:p>
      <w:pPr>
        <w:spacing w:line="360" w:lineRule="auto" w:before="0" w:after="0"/>
        <w:ind w:firstLine="420"/>
      </w:pPr>
      <w:r>
        <w:t>**3. 质量控制关键点描述**</w:t>
      </w:r>
    </w:p>
    <w:p>
      <w:pPr>
        <w:spacing w:line="360" w:lineRule="auto" w:before="0" w:after="0"/>
        <w:ind w:firstLine="420"/>
      </w:pPr>
      <w:r>
        <w:t>（1）垃圾收集：严格按照垃圾收集作业规范进行操作，确保垃圾收集过程符合质量要求。</w:t>
      </w:r>
    </w:p>
    <w:p>
      <w:pPr>
        <w:spacing w:line="360" w:lineRule="auto" w:before="0" w:after="0"/>
        <w:ind w:firstLine="420"/>
      </w:pPr>
      <w:r>
        <w:t>（2）垃圾运输：选择合适的垃圾运输车辆，确保垃圾运输过程安全、环保。</w:t>
      </w:r>
    </w:p>
    <w:p>
      <w:pPr>
        <w:spacing w:line="360" w:lineRule="auto" w:before="0" w:after="0"/>
        <w:ind w:firstLine="420"/>
      </w:pPr>
      <w:r>
        <w:t>（3）垃圾处理：与具备资质的垃圾处理单位合作，确保垃圾处理过程符合环保要求。</w:t>
      </w:r>
    </w:p>
    <w:p>
      <w:pPr>
        <w:spacing w:line="360" w:lineRule="auto" w:before="0" w:after="0"/>
        <w:ind w:firstLine="420"/>
      </w:pPr>
      <w:r>
        <w:t>**4. 质量管控流程**</w:t>
      </w:r>
    </w:p>
    <w:p>
      <w:pPr>
        <w:spacing w:line="360" w:lineRule="auto" w:before="0" w:after="0"/>
        <w:ind w:firstLine="420"/>
      </w:pPr>
      <w:r>
        <w:t>（1）垃圾收集：按照作业规范进行垃圾收集，确保垃圾收集过程符合质量要求。</w:t>
      </w:r>
    </w:p>
    <w:p>
      <w:pPr>
        <w:spacing w:line="360" w:lineRule="auto" w:before="0" w:after="0"/>
        <w:ind w:firstLine="420"/>
      </w:pPr>
      <w:r>
        <w:t>（2）垃圾运输：选择合适的垃圾运输车辆，确保垃圾运输过程安全、环保。</w:t>
      </w:r>
    </w:p>
    <w:p>
      <w:pPr>
        <w:spacing w:line="360" w:lineRule="auto" w:before="0" w:after="0"/>
        <w:ind w:firstLine="420"/>
      </w:pPr>
      <w:r>
        <w:t>（3）垃圾处理：与具备资质的垃圾处理单位合作，确保垃圾处理过程符合环保要求。</w:t>
      </w:r>
    </w:p>
    <w:p>
      <w:pPr>
        <w:spacing w:line="360" w:lineRule="auto" w:before="0" w:after="0"/>
        <w:ind w:firstLine="420"/>
      </w:pPr>
      <w:r>
        <w:t>**5. 质量标准符合招标人验收标准**</w:t>
      </w:r>
    </w:p>
    <w:p>
      <w:pPr>
        <w:spacing w:line="360" w:lineRule="auto" w:before="0" w:after="0"/>
        <w:ind w:firstLine="420"/>
      </w:pPr>
      <w:r>
        <w:t>（1）垃圾收集：严格按照作业规范进行操作，确保垃圾收集过程符合招标人验收标准。</w:t>
      </w:r>
    </w:p>
    <w:p>
      <w:pPr>
        <w:spacing w:line="360" w:lineRule="auto" w:before="0" w:after="0"/>
        <w:ind w:firstLine="420"/>
      </w:pPr>
      <w:r>
        <w:t>（2）垃圾运输：选择合适的垃圾运输车辆，确保垃圾运输过程安全、环保，符合招标人验收标准。</w:t>
      </w:r>
    </w:p>
    <w:p>
      <w:pPr>
        <w:spacing w:line="360" w:lineRule="auto" w:before="0" w:after="0"/>
        <w:ind w:firstLine="420"/>
      </w:pPr>
      <w:r>
        <w:t>（3）垃圾处理：与具备资质的垃圾处理单位合作，确保垃圾处理过程符合环保要求，符合招标人验收标准。</w:t>
      </w:r>
    </w:p>
    <w:p>
      <w:pPr>
        <w:spacing w:line="360" w:lineRule="auto" w:before="0" w:after="0"/>
        <w:ind w:firstLine="420"/>
      </w:pPr>
      <w:r>
        <w:t>**三、安全生产和文明服务保障措施**</w:t>
      </w:r>
    </w:p>
    <w:p>
      <w:pPr>
        <w:spacing w:line="360" w:lineRule="auto" w:before="0" w:after="0"/>
        <w:ind w:firstLine="420"/>
      </w:pPr>
      <w:r>
        <w:t>**1. 安全生产管理制度**</w:t>
      </w:r>
    </w:p>
    <w:p>
      <w:pPr>
        <w:spacing w:line="360" w:lineRule="auto" w:before="0" w:after="0"/>
        <w:ind w:firstLine="420"/>
      </w:pPr>
      <w:r>
        <w:t>（1）建立安全生产责任制：明确项目经理为项目安全生产第一责任人，负责组织制定安全生产计划，监督安全生产计划的实施，并对项目安全生产负总责。</w:t>
      </w:r>
    </w:p>
    <w:p>
      <w:pPr>
        <w:spacing w:line="360" w:lineRule="auto" w:before="0" w:after="0"/>
        <w:ind w:firstLine="420"/>
      </w:pPr>
      <w:r>
        <w:t>（2）开展安全生产培训：对项目团队成员进行安全生产意识、安全生产知识、安全生产技能等方面的培训，提高全员安全生产意识和安全生产技能。</w:t>
      </w:r>
    </w:p>
    <w:p>
      <w:pPr>
        <w:spacing w:line="360" w:lineRule="auto" w:before="0" w:after="0"/>
        <w:ind w:firstLine="420"/>
      </w:pPr>
      <w:r>
        <w:t>（3）实施安全生产检查：定期对项目实施过程中的安全生产进行检查，发现问题及时整改，确保项目安全生产符合要求。</w:t>
      </w:r>
    </w:p>
    <w:p>
      <w:pPr>
        <w:spacing w:line="360" w:lineRule="auto" w:before="0" w:after="0"/>
        <w:ind w:firstLine="420"/>
      </w:pPr>
      <w:r>
        <w:t>**2. 安全服务流程**</w:t>
      </w:r>
    </w:p>
    <w:p>
      <w:pPr>
        <w:spacing w:line="360" w:lineRule="auto" w:before="0" w:after="0"/>
        <w:ind w:firstLine="420"/>
      </w:pPr>
      <w:r>
        <w:t>（1）垃圾收集：严格按照作业规范进行操作，确保垃圾收集过程安全、环保。</w:t>
      </w:r>
    </w:p>
    <w:p>
      <w:pPr>
        <w:spacing w:line="360" w:lineRule="auto" w:before="0" w:after="0"/>
        <w:ind w:firstLine="420"/>
      </w:pPr>
      <w:r>
        <w:t>（2）垃圾运输：选择合适的垃圾运输车辆，确保垃圾运输过程安全、环保。</w:t>
      </w:r>
    </w:p>
    <w:p>
      <w:pPr>
        <w:spacing w:line="360" w:lineRule="auto" w:before="0" w:after="0"/>
        <w:ind w:firstLine="420"/>
      </w:pPr>
      <w:r>
        <w:t>（3）垃圾处理：与具备资质的垃圾处理单位合作，确保垃圾处理过程安全、环保。</w:t>
      </w:r>
    </w:p>
    <w:p>
      <w:pPr>
        <w:spacing w:line="360" w:lineRule="auto" w:before="0" w:after="0"/>
        <w:ind w:firstLine="420"/>
      </w:pPr>
      <w:r>
        <w:t>**3. 安全生产组织机构图**</w:t>
      </w:r>
    </w:p>
    <w:p>
      <w:pPr>
        <w:spacing w:line="360" w:lineRule="auto" w:before="0" w:after="0"/>
        <w:ind w:firstLine="420"/>
      </w:pPr>
      <w:r>
        <w:t>（1）项目经理：负责项目安全生产的全面管理。</w:t>
      </w:r>
    </w:p>
    <w:p>
      <w:pPr>
        <w:spacing w:line="360" w:lineRule="auto" w:before="0" w:after="0"/>
        <w:ind w:firstLine="420"/>
      </w:pPr>
      <w:r>
        <w:t>（2）安全员：负责项目安全生产的具体实施和监督。</w:t>
      </w:r>
    </w:p>
    <w:p>
      <w:pPr>
        <w:spacing w:line="360" w:lineRule="auto" w:before="0" w:after="0"/>
        <w:ind w:firstLine="420"/>
      </w:pPr>
      <w:r>
        <w:t>（3）作业人员：负责项目实施过程中的具体操作。</w:t>
      </w:r>
    </w:p>
    <w:p>
      <w:pPr>
        <w:spacing w:line="360" w:lineRule="auto" w:before="0" w:after="0"/>
        <w:ind w:firstLine="420"/>
      </w:pPr>
      <w:r>
        <w:t>**4. 安全文明服务实施保障措施**</w:t>
      </w:r>
    </w:p>
    <w:p>
      <w:pPr>
        <w:spacing w:line="360" w:lineRule="auto" w:before="0" w:after="0"/>
        <w:ind w:firstLine="420"/>
      </w:pPr>
      <w:r>
        <w:t>（1）建立安全文明服务制度：明确安全文明服务的要求和标准，确保服务过程安全、文明。</w:t>
      </w:r>
    </w:p>
    <w:p>
      <w:pPr>
        <w:spacing w:line="360" w:lineRule="auto" w:before="0" w:after="0"/>
        <w:ind w:firstLine="420"/>
      </w:pPr>
      <w:r>
        <w:t>（2）开展安全文明服务培训：对项目团队成员进行安全文明服务意识、安全文明服务知识、安全文明服务技能等方面的培训，提高全员安全文明服务意识和安全文明服务技能。</w:t>
      </w:r>
    </w:p>
    <w:p>
      <w:pPr>
        <w:spacing w:line="360" w:lineRule="auto" w:before="0" w:after="0"/>
        <w:ind w:firstLine="420"/>
      </w:pPr>
      <w:r>
        <w:t>（3）实施安全文明服务检查：定期对项目实施过程中的安全文明服务进行检查，发现问题及时整改，确保项目安全文明服务符合要求。</w:t>
      </w:r>
    </w:p>
    <w:p>
      <w:pPr>
        <w:spacing w:line="360" w:lineRule="auto" w:before="0" w:after="0"/>
        <w:ind w:firstLine="420"/>
      </w:pPr>
      <w:r>
        <w:t>**四、服务进度保障措施**</w:t>
      </w:r>
    </w:p>
    <w:p>
      <w:pPr>
        <w:spacing w:line="360" w:lineRule="auto" w:before="0" w:after="0"/>
        <w:ind w:firstLine="420"/>
      </w:pPr>
      <w:r>
        <w:t>**1. 服务进度计划图**</w:t>
      </w:r>
    </w:p>
    <w:p>
      <w:pPr>
        <w:spacing w:line="360" w:lineRule="auto" w:before="0" w:after="0"/>
        <w:ind w:firstLine="420"/>
      </w:pPr>
      <w:r>
        <w:t>（1）制定服务进度计划：根据项目需求，制定详细的服务进度计划，确保服务进度符合项目需求。</w:t>
      </w:r>
    </w:p>
    <w:p>
      <w:pPr>
        <w:spacing w:line="360" w:lineRule="auto" w:before="0" w:after="0"/>
        <w:ind w:firstLine="420"/>
      </w:pPr>
      <w:r>
        <w:t>（2）明确服务进度节点：明确服务进度关键节点，确保服务进度按时完成。</w:t>
      </w:r>
    </w:p>
    <w:p>
      <w:pPr>
        <w:spacing w:line="360" w:lineRule="auto" w:before="0" w:after="0"/>
        <w:ind w:firstLine="420"/>
      </w:pPr>
      <w:r>
        <w:t>（3）监控服务进度：定期对服务进度进行检查，发现问题及时整改，确保服务进度符合项目需求。</w:t>
      </w:r>
    </w:p>
    <w:p>
      <w:pPr>
        <w:spacing w:line="360" w:lineRule="auto" w:before="0" w:after="0"/>
        <w:ind w:firstLine="420"/>
      </w:pPr>
      <w:r>
        <w:t>**2. 服务进度保证措施</w:t>
      </w:r>
    </w:p>
    <w:p>
      <w:pPr>
        <w:pStyle w:val="Heading4"/>
        <w:spacing w:line="360" w:lineRule="auto" w:before="0" w:after="0"/>
        <w:ind w:firstLine="420"/>
      </w:pPr>
      <w:r>
        <w:t xml:space="preserve"> 质量保证体系框架</w:t>
      </w:r>
    </w:p>
    <w:p>
      <w:pPr>
        <w:spacing w:line="360" w:lineRule="auto" w:before="0" w:after="0"/>
        <w:ind w:firstLine="420"/>
      </w:pPr>
      <w:r>
        <w:t>**质量保证体系框架方案**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本项目旨在为沈采矿区居民提供高效、环保的垃圾清运服务，确保区域环境整洁，提升居民生活质量。项目预估金额为722,100.00元（含税），服务地点由招标人指定，服务期为2025年01月01日至2025年12月31日，质量要求为合格。</w:t>
      </w:r>
    </w:p>
    <w:p>
      <w:pPr>
        <w:spacing w:line="360" w:lineRule="auto" w:before="0" w:after="0"/>
        <w:ind w:firstLine="420"/>
      </w:pPr>
      <w:r>
        <w:t>**二、质量保证体系框架**</w:t>
      </w:r>
    </w:p>
    <w:p>
      <w:pPr>
        <w:spacing w:line="360" w:lineRule="auto" w:before="0" w:after="0"/>
        <w:ind w:firstLine="420"/>
      </w:pPr>
      <w:r>
        <w:t>为确保本项目服务质量，公司制定了全面的质量保证体系框架，具体如下：</w:t>
      </w:r>
    </w:p>
    <w:p>
      <w:pPr>
        <w:spacing w:line="360" w:lineRule="auto" w:before="0" w:after="0"/>
        <w:ind w:firstLine="420"/>
      </w:pPr>
      <w:r>
        <w:t>**1. 质量管理措施**</w:t>
      </w:r>
    </w:p>
    <w:p>
      <w:pPr>
        <w:spacing w:line="360" w:lineRule="auto" w:before="0" w:after="0"/>
        <w:ind w:firstLine="420"/>
      </w:pPr>
      <w:r>
        <w:t>（1）建立完善的质量管理体系，明确各级管理人员和作业人员的职责，确保责任到人。</w:t>
      </w:r>
    </w:p>
    <w:p>
      <w:pPr>
        <w:spacing w:line="360" w:lineRule="auto" w:before="0" w:after="0"/>
        <w:ind w:firstLine="420"/>
      </w:pPr>
      <w:r>
        <w:t>（2）制定详细的质量管理计划，包括质量目标、质量标准、质量控制措施等，确保项目全过程的质量控制。</w:t>
      </w:r>
    </w:p>
    <w:p>
      <w:pPr>
        <w:spacing w:line="360" w:lineRule="auto" w:before="0" w:after="0"/>
        <w:ind w:firstLine="420"/>
      </w:pPr>
      <w:r>
        <w:t>（3）定期开展质量检查和评估，及时发现和解决质量问题，确保服务质量符合招标人验收标准。</w:t>
      </w:r>
    </w:p>
    <w:p>
      <w:pPr>
        <w:spacing w:line="360" w:lineRule="auto" w:before="0" w:after="0"/>
        <w:ind w:firstLine="420"/>
      </w:pPr>
      <w:r>
        <w:t>**2. 质量保证体系**</w:t>
      </w:r>
    </w:p>
    <w:p>
      <w:pPr>
        <w:spacing w:line="360" w:lineRule="auto" w:before="0" w:after="0"/>
        <w:ind w:firstLine="420"/>
      </w:pPr>
      <w:r>
        <w:t>（1）建立完善的质量保证体系，包括质量方针、质量目标、质量手册、程序文件、作业指导书等，确保项目全过程的质量控制。</w:t>
      </w:r>
    </w:p>
    <w:p>
      <w:pPr>
        <w:spacing w:line="360" w:lineRule="auto" w:before="0" w:after="0"/>
        <w:ind w:firstLine="420"/>
      </w:pPr>
      <w:r>
        <w:t>（2）定期开展内部审核和管理评审，确保质量保证体系的持续有效运行。</w:t>
      </w:r>
    </w:p>
    <w:p>
      <w:pPr>
        <w:spacing w:line="360" w:lineRule="auto" w:before="0" w:after="0"/>
        <w:ind w:firstLine="420"/>
      </w:pPr>
      <w:r>
        <w:t>（3）建立质量信息反馈机制，及时收集和分析质量信息，为质量改进提供依据。</w:t>
      </w:r>
    </w:p>
    <w:p>
      <w:pPr>
        <w:spacing w:line="360" w:lineRule="auto" w:before="0" w:after="0"/>
        <w:ind w:firstLine="420"/>
      </w:pPr>
      <w:r>
        <w:t>**3. 质量控制关键点描述**</w:t>
      </w:r>
    </w:p>
    <w:p>
      <w:pPr>
        <w:spacing w:line="360" w:lineRule="auto" w:before="0" w:after="0"/>
        <w:ind w:firstLine="420"/>
      </w:pPr>
      <w:r>
        <w:t>（1）垃圾收集环节：确保垃圾收集及时、彻底，避免垃圾滞留和二次污染。</w:t>
      </w:r>
    </w:p>
    <w:p>
      <w:pPr>
        <w:spacing w:line="360" w:lineRule="auto" w:before="0" w:after="0"/>
        <w:ind w:firstLine="420"/>
      </w:pPr>
      <w:r>
        <w:t>（2）垃圾运输环节：确保垃圾运输安全、环保，避免运输过程中出现泄漏、遗撒等问题。</w:t>
      </w:r>
    </w:p>
    <w:p>
      <w:pPr>
        <w:spacing w:line="360" w:lineRule="auto" w:before="0" w:after="0"/>
        <w:ind w:firstLine="420"/>
      </w:pPr>
      <w:r>
        <w:t>（3）垃圾处理环节：确保垃圾处理合规、环保，避免对环境造成二次污染。</w:t>
      </w:r>
    </w:p>
    <w:p>
      <w:pPr>
        <w:spacing w:line="360" w:lineRule="auto" w:before="0" w:after="0"/>
        <w:ind w:firstLine="420"/>
      </w:pPr>
      <w:r>
        <w:t>**4. 质量管控流程**</w:t>
      </w:r>
    </w:p>
    <w:p>
      <w:pPr>
        <w:spacing w:line="360" w:lineRule="auto" w:before="0" w:after="0"/>
        <w:ind w:firstLine="420"/>
      </w:pPr>
      <w:r>
        <w:t>（1）垃圾收集流程：制定详细的垃圾收集计划，明确收集时间、路线、频次等，确保垃圾收集及时、彻底。</w:t>
      </w:r>
    </w:p>
    <w:p>
      <w:pPr>
        <w:spacing w:line="360" w:lineRule="auto" w:before="0" w:after="0"/>
        <w:ind w:firstLine="420"/>
      </w:pPr>
      <w:r>
        <w:t>（2）垃圾运输流程：制定详细的垃圾运输计划，明确运输路线、车辆、人员等，确保垃圾运输安全、环保。</w:t>
      </w:r>
    </w:p>
    <w:p>
      <w:pPr>
        <w:spacing w:line="360" w:lineRule="auto" w:before="0" w:after="0"/>
        <w:ind w:firstLine="420"/>
      </w:pPr>
      <w:r>
        <w:t>（3）垃圾处理流程：制定详细的垃圾处理计划，明确处理方式、地点、时间等，确保垃圾处理合规、环保。</w:t>
      </w:r>
    </w:p>
    <w:p>
      <w:pPr>
        <w:spacing w:line="360" w:lineRule="auto" w:before="0" w:after="0"/>
        <w:ind w:firstLine="420"/>
      </w:pPr>
      <w:r>
        <w:t>**5. 质量标准符合招标人验收标准**</w:t>
      </w:r>
    </w:p>
    <w:p>
      <w:pPr>
        <w:spacing w:line="360" w:lineRule="auto" w:before="0" w:after="0"/>
        <w:ind w:firstLine="420"/>
      </w:pPr>
      <w:r>
        <w:t>（1）严格执行招标人验收标准，确保服务质量符合要求。</w:t>
      </w:r>
    </w:p>
    <w:p>
      <w:pPr>
        <w:spacing w:line="360" w:lineRule="auto" w:before="0" w:after="0"/>
        <w:ind w:firstLine="420"/>
      </w:pPr>
      <w:r>
        <w:t>（2）定期开展质量检查和评估，及时发现和解决质量问题，确保服务质量持续改进。</w:t>
      </w:r>
    </w:p>
    <w:p>
      <w:pPr>
        <w:spacing w:line="360" w:lineRule="auto" w:before="0" w:after="0"/>
        <w:ind w:firstLine="420"/>
      </w:pPr>
      <w:r>
        <w:t>**三、安全生产和文明服务保障措施**</w:t>
      </w:r>
    </w:p>
    <w:p>
      <w:pPr>
        <w:spacing w:line="360" w:lineRule="auto" w:before="0" w:after="0"/>
        <w:ind w:firstLine="420"/>
      </w:pPr>
      <w:r>
        <w:t>**1. 安全生产管理制度**</w:t>
      </w:r>
    </w:p>
    <w:p>
      <w:pPr>
        <w:spacing w:line="360" w:lineRule="auto" w:before="0" w:after="0"/>
        <w:ind w:firstLine="420"/>
      </w:pPr>
      <w:r>
        <w:t>（1）建立完善的安全管理制度，明确各级管理人员和作业人员的职责，确保责任到人。</w:t>
      </w:r>
    </w:p>
    <w:p>
      <w:pPr>
        <w:spacing w:line="360" w:lineRule="auto" w:before="0" w:after="0"/>
        <w:ind w:firstLine="420"/>
      </w:pPr>
      <w:r>
        <w:t>（2）制定详细的安全管理计划，包括安全目标、安全标准、安全控制措施等，确保项目全过程的安全控制。</w:t>
      </w:r>
    </w:p>
    <w:p>
      <w:pPr>
        <w:spacing w:line="360" w:lineRule="auto" w:before="0" w:after="0"/>
        <w:ind w:firstLine="420"/>
      </w:pPr>
      <w:r>
        <w:t>（3）定期开展安全检查和评估，及时发现和解决安全问题，确保项目安全运行。</w:t>
      </w:r>
    </w:p>
    <w:p>
      <w:pPr>
        <w:spacing w:line="360" w:lineRule="auto" w:before="0" w:after="0"/>
        <w:ind w:firstLine="420"/>
      </w:pPr>
      <w:r>
        <w:t>**2. 安全服务流程**</w:t>
      </w:r>
    </w:p>
    <w:p>
      <w:pPr>
        <w:spacing w:line="360" w:lineRule="auto" w:before="0" w:after="0"/>
        <w:ind w:firstLine="420"/>
      </w:pPr>
      <w:r>
        <w:t>（1）制定详细的安全服务流程，明确服务过程中的安全注意事项和操作规程，确保服务安全。</w:t>
      </w:r>
    </w:p>
    <w:p>
      <w:pPr>
        <w:spacing w:line="360" w:lineRule="auto" w:before="0" w:after="0"/>
        <w:ind w:firstLine="420"/>
      </w:pPr>
      <w:r>
        <w:t>（2）定期开展安全培训和教育，提高作业人员的安全意识和技能水平，确保服务安全。</w:t>
      </w:r>
    </w:p>
    <w:p>
      <w:pPr>
        <w:spacing w:line="360" w:lineRule="auto" w:before="0" w:after="0"/>
        <w:ind w:firstLine="420"/>
      </w:pPr>
      <w:r>
        <w:t>**3. 安全生产组织机构图**</w:t>
      </w:r>
    </w:p>
    <w:p>
      <w:pPr>
        <w:spacing w:line="360" w:lineRule="auto" w:before="0" w:after="0"/>
        <w:ind w:firstLine="420"/>
      </w:pPr>
      <w:r>
        <w:t>（1）建立完善的安全生产组织机构，明确各级管理人员和作业人员的职责，确保责任到人。</w:t>
      </w:r>
    </w:p>
    <w:p>
      <w:pPr>
        <w:spacing w:line="360" w:lineRule="auto" w:before="0" w:after="0"/>
        <w:ind w:firstLine="420"/>
      </w:pPr>
      <w:r>
        <w:t>（2）定期开展安全生产会议和培训，提高全员的安全意识和技能水平，确保项目安全运行。</w:t>
      </w:r>
    </w:p>
    <w:p>
      <w:pPr>
        <w:spacing w:line="360" w:lineRule="auto" w:before="0" w:after="0"/>
        <w:ind w:firstLine="420"/>
      </w:pPr>
      <w:r>
        <w:t>**4. 安全文明服务实施保障措施**</w:t>
      </w:r>
    </w:p>
    <w:p>
      <w:pPr>
        <w:spacing w:line="360" w:lineRule="auto" w:before="0" w:after="0"/>
        <w:ind w:firstLine="420"/>
      </w:pPr>
      <w:r>
        <w:t>（1）制定详细的安全文明服务实施计划，明确服务过程中的安全注意事项和操作规程，确保服务安全。</w:t>
      </w:r>
    </w:p>
    <w:p>
      <w:pPr>
        <w:spacing w:line="360" w:lineRule="auto" w:before="0" w:after="0"/>
        <w:ind w:firstLine="420"/>
      </w:pPr>
      <w:r>
        <w:t>（2）定期开展安全文明服务检查和评估，及时发现和解决服务过程中的安全问题，确保服务安全。</w:t>
      </w:r>
    </w:p>
    <w:p>
      <w:pPr>
        <w:spacing w:line="360" w:lineRule="auto" w:before="0" w:after="0"/>
        <w:ind w:firstLine="420"/>
      </w:pPr>
      <w:r>
        <w:t>**四、服务进度保障措施**</w:t>
      </w:r>
    </w:p>
    <w:p>
      <w:pPr>
        <w:spacing w:line="360" w:lineRule="auto" w:before="0" w:after="0"/>
        <w:ind w:firstLine="420"/>
      </w:pPr>
      <w:r>
        <w:t>**1. 服务进度计划图**</w:t>
      </w:r>
    </w:p>
    <w:p>
      <w:pPr>
        <w:spacing w:line="360" w:lineRule="auto" w:before="0" w:after="0"/>
        <w:ind w:firstLine="420"/>
      </w:pPr>
      <w:r>
        <w:t>（1）制定详细的总体进度图，明确服务过程中的关键节点和里程碑，确保服务进度符合项目需求。</w:t>
      </w:r>
    </w:p>
    <w:p>
      <w:pPr>
        <w:spacing w:line="360" w:lineRule="auto" w:before="0" w:after="0"/>
        <w:ind w:firstLine="420"/>
      </w:pPr>
      <w:r>
        <w:t>（2）定期更新服务进度计划图，及时调整服务进度，确保服务进度持续改进。</w:t>
      </w:r>
    </w:p>
    <w:p>
      <w:pPr>
        <w:spacing w:line="360" w:lineRule="auto" w:before="0" w:after="0"/>
        <w:ind w:firstLine="420"/>
      </w:pPr>
      <w:r>
        <w:t>**2. 服务进度保证措施**</w:t>
      </w:r>
    </w:p>
    <w:p>
      <w:pPr>
        <w:spacing w:line="360" w:lineRule="auto" w:before="0" w:after="0"/>
        <w:ind w:firstLine="420"/>
      </w:pPr>
      <w:r>
        <w:t>（1）制定详细的服务进度保证措施，明确服务过程中的关键节点和里程碑，确保服务进度符合项目需求。</w:t>
      </w:r>
    </w:p>
    <w:p>
      <w:pPr>
        <w:spacing w:line="360" w:lineRule="auto" w:before="0" w:after="0"/>
        <w:ind w:firstLine="420"/>
      </w:pPr>
      <w:r>
        <w:t>（2）定期开展服务进度检查和评估，及时发现和解决服务进度问题，确保服务进度持续改进。</w:t>
      </w:r>
    </w:p>
    <w:p>
      <w:pPr>
        <w:spacing w:line="360" w:lineRule="auto" w:before="0" w:after="0"/>
        <w:ind w:firstLine="420"/>
      </w:pPr>
      <w:r>
        <w:t>**五、项目难点及特点分析和应对措施**</w:t>
      </w:r>
    </w:p>
    <w:p>
      <w:pPr>
        <w:spacing w:line="360" w:lineRule="auto" w:before="0" w:after="0"/>
        <w:ind w:firstLine="420"/>
      </w:pPr>
      <w:r>
        <w:t>**1. 过程中遇到阻碍**</w:t>
      </w:r>
    </w:p>
    <w:p>
      <w:pPr>
        <w:spacing w:line="360" w:lineRule="auto" w:before="0" w:after="0"/>
        <w:ind w:firstLine="420"/>
      </w:pPr>
      <w:r>
        <w:t>（1）制定详细的项目难点及特点分析报告，明确服务过程中的关键问题和难点，制定相应的应对措施。</w:t>
      </w:r>
    </w:p>
    <w:p>
      <w:pPr>
        <w:spacing w:line="360" w:lineRule="auto" w:before="0" w:after="0"/>
        <w:ind w:firstLine="420"/>
      </w:pPr>
      <w:r>
        <w:t>（2）定期开展项目难点及特点分析会议，及时调整服务策略，确保服务顺利进行。</w:t>
      </w:r>
    </w:p>
    <w:p>
      <w:pPr>
        <w:spacing w:line="360" w:lineRule="auto" w:before="0" w:after="0"/>
        <w:ind w:firstLine="420"/>
      </w:pPr>
      <w:r>
        <w:t>**2. 现场环境复杂情况**</w:t>
      </w:r>
    </w:p>
    <w:p>
      <w:pPr>
        <w:spacing w:line="360" w:lineRule="auto" w:before="0" w:after="0"/>
        <w:ind w:firstLine="420"/>
      </w:pPr>
      <w:r>
        <w:t>（1）制定详细的项目难点及特点分析报告，明确服务过程中的关键问题和难点，制定相应的应对措施。</w:t>
      </w:r>
    </w:p>
    <w:p>
      <w:pPr>
        <w:spacing w:line="360" w:lineRule="auto" w:before="0" w:after="0"/>
        <w:ind w:firstLine="420"/>
      </w:pPr>
      <w:r>
        <w:t>（2）定期开展项目难点及特点分析会议，及时调整服务策略，确保服务顺利进行。</w:t>
      </w:r>
    </w:p>
    <w:p>
      <w:pPr>
        <w:spacing w:line="360" w:lineRule="auto" w:before="0" w:after="0"/>
        <w:ind w:firstLine="420"/>
      </w:pPr>
      <w:r>
        <w:t>**3. 针对现场遇到的问题解决措施**</w:t>
      </w:r>
    </w:p>
    <w:p>
      <w:pPr>
        <w:spacing w:line="360" w:lineRule="auto" w:before="0" w:after="0"/>
        <w:ind w:firstLine="420"/>
      </w:pPr>
      <w:r>
        <w:t>（1）</w:t>
      </w:r>
    </w:p>
    <w:p>
      <w:pPr>
        <w:pStyle w:val="Heading3"/>
        <w:spacing w:line="360" w:lineRule="auto" w:before="0" w:after="0"/>
        <w:ind w:firstLine="420"/>
      </w:pPr>
      <w:r>
        <w:t>质量保证体系实施</w:t>
      </w:r>
    </w:p>
    <w:p>
      <w:pPr>
        <w:spacing w:line="360" w:lineRule="auto" w:before="0" w:after="0"/>
        <w:ind w:firstLine="420"/>
      </w:pPr>
      <w:r>
        <w:t>**沈阳顺鑫源运输服务有限公司质量保证体系实施方案**</w:t>
      </w:r>
    </w:p>
    <w:p>
      <w:pPr>
        <w:spacing w:line="360" w:lineRule="auto" w:before="0" w:after="0"/>
        <w:ind w:firstLine="420"/>
      </w:pPr>
      <w:r>
        <w:t>一、项目概况</w:t>
      </w:r>
    </w:p>
    <w:p>
      <w:pPr>
        <w:spacing w:line="360" w:lineRule="auto" w:before="0" w:after="0"/>
        <w:ind w:firstLine="420"/>
      </w:pPr>
      <w:r>
        <w:t>本项目为沈采矿区6274户居民生活及生产垃圾清运服务，预估金额为722,100.00元（含税），服务地点由招标人指定，服务期为2025年01月01日至2025年12月31日。质量要求为合格。</w:t>
      </w:r>
    </w:p>
    <w:p>
      <w:pPr>
        <w:spacing w:line="360" w:lineRule="auto" w:before="0" w:after="0"/>
        <w:ind w:firstLine="420"/>
      </w:pPr>
      <w:r>
        <w:t>二、质量保证体系实施目标</w:t>
      </w:r>
    </w:p>
    <w:p>
      <w:pPr>
        <w:spacing w:line="360" w:lineRule="auto" w:before="0" w:after="0"/>
        <w:ind w:firstLine="420"/>
      </w:pPr>
      <w:r>
        <w:t>1. 建立健全的质量保证体系，确保垃圾清运服务质量符合招标人验收标准。</w:t>
      </w:r>
    </w:p>
    <w:p>
      <w:pPr>
        <w:spacing w:line="360" w:lineRule="auto" w:before="0" w:after="0"/>
        <w:ind w:firstLine="420"/>
      </w:pPr>
      <w:r>
        <w:t>2. 制定详细的质量管理措施，明确质量控制关键点，规范质量管控流程。</w:t>
      </w:r>
    </w:p>
    <w:p>
      <w:pPr>
        <w:spacing w:line="360" w:lineRule="auto" w:before="0" w:after="0"/>
        <w:ind w:firstLine="420"/>
      </w:pPr>
      <w:r>
        <w:t>3. 实施安全生产和文明服务保障措施，确保服务人员安全和服务质量。</w:t>
      </w:r>
    </w:p>
    <w:p>
      <w:pPr>
        <w:spacing w:line="360" w:lineRule="auto" w:before="0" w:after="0"/>
        <w:ind w:firstLine="420"/>
      </w:pPr>
      <w:r>
        <w:t>4. 编制服务进度计划图，采取有效措施确保服务进度符合项目需求。</w:t>
      </w:r>
    </w:p>
    <w:p>
      <w:pPr>
        <w:spacing w:line="360" w:lineRule="auto" w:before="0" w:after="0"/>
        <w:ind w:firstLine="420"/>
      </w:pPr>
      <w:r>
        <w:t>5. 分析项目难点及特点，制定应对措施，确保合同得到切实履行。</w:t>
      </w:r>
    </w:p>
    <w:p>
      <w:pPr>
        <w:spacing w:line="360" w:lineRule="auto" w:before="0" w:after="0"/>
        <w:ind w:firstLine="420"/>
      </w:pPr>
      <w:r>
        <w:t>6. 建立应急处理保障机制，确保突发需求得到及时处理。</w:t>
      </w:r>
    </w:p>
    <w:p>
      <w:pPr>
        <w:spacing w:line="360" w:lineRule="auto" w:before="0" w:after="0"/>
        <w:ind w:firstLine="420"/>
      </w:pPr>
      <w:r>
        <w:t>7. 制定作业规范，确保垃圾收集作业符合本项目需求。</w:t>
      </w:r>
    </w:p>
    <w:p>
      <w:pPr>
        <w:spacing w:line="360" w:lineRule="auto" w:before="0" w:after="0"/>
        <w:ind w:firstLine="420"/>
      </w:pPr>
      <w:r>
        <w:t>8. 制定资源配备计划，确保劳动力和服务用机械配备充足，进场计划时间明确。</w:t>
      </w:r>
    </w:p>
    <w:p>
      <w:pPr>
        <w:spacing w:line="360" w:lineRule="auto" w:before="0" w:after="0"/>
        <w:ind w:firstLine="420"/>
      </w:pPr>
      <w:r>
        <w:t>三、质量保证体系实施内容</w:t>
      </w:r>
    </w:p>
    <w:p>
      <w:pPr>
        <w:spacing w:line="360" w:lineRule="auto" w:before="0" w:after="0"/>
        <w:ind w:firstLine="420"/>
      </w:pPr>
      <w:r>
        <w:t>1. 质量管理措施</w:t>
      </w:r>
    </w:p>
    <w:p>
      <w:pPr>
        <w:spacing w:line="360" w:lineRule="auto" w:before="0" w:after="0"/>
        <w:ind w:firstLine="420"/>
      </w:pPr>
      <w:r>
        <w:t>（1）制定垃圾清运服务质量标准，明确服务流程和质量要求。</w:t>
      </w:r>
    </w:p>
    <w:p>
      <w:pPr>
        <w:spacing w:line="360" w:lineRule="auto" w:before="0" w:after="0"/>
        <w:ind w:firstLine="420"/>
      </w:pPr>
      <w:r>
        <w:t>（2）建立质量保证体系，包括质量保证组织机构、质量保证制度、质量保证程序等。</w:t>
      </w:r>
    </w:p>
    <w:p>
      <w:pPr>
        <w:spacing w:line="360" w:lineRule="auto" w:before="0" w:after="0"/>
        <w:ind w:firstLine="420"/>
      </w:pPr>
      <w:r>
        <w:t>（3）明确质量控制关键点，如垃圾收集、运输、处理等环节，制定相应的质量控制措施。</w:t>
      </w:r>
    </w:p>
    <w:p>
      <w:pPr>
        <w:spacing w:line="360" w:lineRule="auto" w:before="0" w:after="0"/>
        <w:ind w:firstLine="420"/>
      </w:pPr>
      <w:r>
        <w:t>（4）规范质量管控流程，包括质量计划、质量控制、质量检查、质量改进等环节。</w:t>
      </w:r>
    </w:p>
    <w:p>
      <w:pPr>
        <w:spacing w:line="360" w:lineRule="auto" w:before="0" w:after="0"/>
        <w:ind w:firstLine="420"/>
      </w:pPr>
      <w:r>
        <w:t>（5）定期进行质量检查和评估，确保服务质量符合招标人验收标准。</w:t>
      </w:r>
    </w:p>
    <w:p>
      <w:pPr>
        <w:spacing w:line="360" w:lineRule="auto" w:before="0" w:after="0"/>
        <w:ind w:firstLine="420"/>
      </w:pPr>
      <w:r>
        <w:t>2. 安全生产和文明服务保障措施</w:t>
      </w:r>
    </w:p>
    <w:p>
      <w:pPr>
        <w:spacing w:line="360" w:lineRule="auto" w:before="0" w:after="0"/>
        <w:ind w:firstLine="420"/>
      </w:pPr>
      <w:r>
        <w:t>（1）制定安全生产管理制度，明确服务人员的安全职责和安全操作规程。</w:t>
      </w:r>
    </w:p>
    <w:p>
      <w:pPr>
        <w:spacing w:line="360" w:lineRule="auto" w:before="0" w:after="0"/>
        <w:ind w:firstLine="420"/>
      </w:pPr>
      <w:r>
        <w:t>（2）制定安全服务流程，包括垃圾收集、运输、处理等环节的安全操作流程。</w:t>
      </w:r>
    </w:p>
    <w:p>
      <w:pPr>
        <w:spacing w:line="360" w:lineRule="auto" w:before="0" w:after="0"/>
        <w:ind w:firstLine="420"/>
      </w:pPr>
      <w:r>
        <w:t>（3）建立安全生产组织机构图，明确安全生产责任人和安全监督人员。</w:t>
      </w:r>
    </w:p>
    <w:p>
      <w:pPr>
        <w:spacing w:line="360" w:lineRule="auto" w:before="0" w:after="0"/>
        <w:ind w:firstLine="420"/>
      </w:pPr>
      <w:r>
        <w:t>（4）制定安全文明服务实施保障措施，如安全培训、安全检查、安全奖惩等。</w:t>
      </w:r>
    </w:p>
    <w:p>
      <w:pPr>
        <w:spacing w:line="360" w:lineRule="auto" w:before="0" w:after="0"/>
        <w:ind w:firstLine="420"/>
      </w:pPr>
      <w:r>
        <w:t>（5）定期进行安全检查和评估，确保服务人员安全和服务质量。</w:t>
      </w:r>
    </w:p>
    <w:p>
      <w:pPr>
        <w:spacing w:line="360" w:lineRule="auto" w:before="0" w:after="0"/>
        <w:ind w:firstLine="420"/>
      </w:pPr>
      <w:r>
        <w:t>3. 服务进度保障措施</w:t>
      </w:r>
    </w:p>
    <w:p>
      <w:pPr>
        <w:spacing w:line="360" w:lineRule="auto" w:before="0" w:after="0"/>
        <w:ind w:firstLine="420"/>
      </w:pPr>
      <w:r>
        <w:t>（1）编制服务进度计划图，明确服务进度目标和进度要求。</w:t>
      </w:r>
    </w:p>
    <w:p>
      <w:pPr>
        <w:spacing w:line="360" w:lineRule="auto" w:before="0" w:after="0"/>
        <w:ind w:firstLine="420"/>
      </w:pPr>
      <w:r>
        <w:t>（2）制定服务进度保证措施，如人员配备、机械配备、进度检查等。</w:t>
      </w:r>
    </w:p>
    <w:p>
      <w:pPr>
        <w:spacing w:line="360" w:lineRule="auto" w:before="0" w:after="0"/>
        <w:ind w:firstLine="420"/>
      </w:pPr>
      <w:r>
        <w:t>（3）定期进行进度检查和评估，确保服务进度符合项目需求。</w:t>
      </w:r>
    </w:p>
    <w:p>
      <w:pPr>
        <w:spacing w:line="360" w:lineRule="auto" w:before="0" w:after="0"/>
        <w:ind w:firstLine="420"/>
      </w:pPr>
      <w:r>
        <w:t>4. 项目难点及特点分析和应对措施</w:t>
      </w:r>
    </w:p>
    <w:p>
      <w:pPr>
        <w:spacing w:line="360" w:lineRule="auto" w:before="0" w:after="0"/>
        <w:ind w:firstLine="420"/>
      </w:pPr>
      <w:r>
        <w:t>（1）分析过程中可能遇到的阻碍，如垃圾收集难度大、运输距离远等。</w:t>
      </w:r>
    </w:p>
    <w:p>
      <w:pPr>
        <w:spacing w:line="360" w:lineRule="auto" w:before="0" w:after="0"/>
        <w:ind w:firstLine="420"/>
      </w:pPr>
      <w:r>
        <w:t>（2）分析现场环境复杂情况，如地形复杂、交通拥堵等。</w:t>
      </w:r>
    </w:p>
    <w:p>
      <w:pPr>
        <w:spacing w:line="360" w:lineRule="auto" w:before="0" w:after="0"/>
        <w:ind w:firstLine="420"/>
      </w:pPr>
      <w:r>
        <w:t>（3）针对现场遇到的问题制定解决措施，如调整垃圾收集路线、增加运输车辆等。</w:t>
      </w:r>
    </w:p>
    <w:p>
      <w:pPr>
        <w:spacing w:line="360" w:lineRule="auto" w:before="0" w:after="0"/>
        <w:ind w:firstLine="420"/>
      </w:pPr>
      <w:r>
        <w:t>5. 应急处理保障机制</w:t>
      </w:r>
    </w:p>
    <w:p>
      <w:pPr>
        <w:spacing w:line="360" w:lineRule="auto" w:before="0" w:after="0"/>
        <w:ind w:firstLine="420"/>
      </w:pPr>
      <w:r>
        <w:t>（1）制定突发需求的处理机制，如垃圾量突然增加、垃圾处理设施故障等。</w:t>
      </w:r>
    </w:p>
    <w:p>
      <w:pPr>
        <w:spacing w:line="360" w:lineRule="auto" w:before="0" w:after="0"/>
        <w:ind w:firstLine="420"/>
      </w:pPr>
      <w:r>
        <w:t>（2）制定系统障碍的解决方案，如运输车辆故障、垃圾处理设施故障等。</w:t>
      </w:r>
    </w:p>
    <w:p>
      <w:pPr>
        <w:spacing w:line="360" w:lineRule="auto" w:before="0" w:after="0"/>
        <w:ind w:firstLine="420"/>
      </w:pPr>
      <w:r>
        <w:t>（3）制定多项目并行的解决方案，如同时进行多个垃圾清运项目。</w:t>
      </w:r>
    </w:p>
    <w:p>
      <w:pPr>
        <w:spacing w:line="360" w:lineRule="auto" w:before="0" w:after="0"/>
        <w:ind w:firstLine="420"/>
      </w:pPr>
      <w:r>
        <w:t>（4）制定时间周期紧的解决方案，如垃圾处理时间紧迫。</w:t>
      </w:r>
    </w:p>
    <w:p>
      <w:pPr>
        <w:spacing w:line="360" w:lineRule="auto" w:before="0" w:after="0"/>
        <w:ind w:firstLine="420"/>
      </w:pPr>
      <w:r>
        <w:t>（5）制定夜间服务的解决方案，如夜间垃圾收集和处理。</w:t>
      </w:r>
    </w:p>
    <w:p>
      <w:pPr>
        <w:spacing w:line="360" w:lineRule="auto" w:before="0" w:after="0"/>
        <w:ind w:firstLine="420"/>
      </w:pPr>
      <w:r>
        <w:t>6. 作业规范</w:t>
      </w:r>
    </w:p>
    <w:p>
      <w:pPr>
        <w:spacing w:line="360" w:lineRule="auto" w:before="0" w:after="0"/>
        <w:ind w:firstLine="420"/>
      </w:pPr>
      <w:r>
        <w:t>（1）制定垃圾收集的作业规范，明确垃圾收集流程和操作要求。</w:t>
      </w:r>
    </w:p>
    <w:p>
      <w:pPr>
        <w:spacing w:line="360" w:lineRule="auto" w:before="0" w:after="0"/>
        <w:ind w:firstLine="420"/>
      </w:pPr>
      <w:r>
        <w:t>（2）制定垃圾收集车的作业规范，明确垃圾收集车的操作流程和操作要求。</w:t>
      </w:r>
    </w:p>
    <w:p>
      <w:pPr>
        <w:spacing w:line="360" w:lineRule="auto" w:before="0" w:after="0"/>
        <w:ind w:firstLine="420"/>
      </w:pPr>
      <w:r>
        <w:t>（3）制定垃圾收集站的作业规范，明确垃圾收集站的操作流程和操作要求。</w:t>
      </w:r>
    </w:p>
    <w:p>
      <w:pPr>
        <w:spacing w:line="360" w:lineRule="auto" w:before="0" w:after="0"/>
        <w:ind w:firstLine="420"/>
      </w:pPr>
      <w:r>
        <w:t>7. 资源配备计划</w:t>
      </w:r>
    </w:p>
    <w:p>
      <w:pPr>
        <w:spacing w:line="360" w:lineRule="auto" w:before="0" w:after="0"/>
        <w:ind w:firstLine="420"/>
      </w:pPr>
      <w:r>
        <w:t>（1）制定劳动力配备计划，明确服务人员数量和技能要求。</w:t>
      </w:r>
    </w:p>
    <w:p>
      <w:pPr>
        <w:spacing w:line="360" w:lineRule="auto" w:before="0" w:after="0"/>
        <w:ind w:firstLine="420"/>
      </w:pPr>
      <w:r>
        <w:t>（2）制定服务用机械配备计划，明确垃圾收集车、垃圾处理设施等机械的数量和配备要求。</w:t>
      </w:r>
    </w:p>
    <w:p>
      <w:pPr>
        <w:spacing w:line="360" w:lineRule="auto" w:before="0" w:after="0"/>
        <w:ind w:firstLine="420"/>
      </w:pPr>
      <w:r>
        <w:t>（3）制定进场计划时间，明确服务人员和机械的进场时间和进场要求。</w:t>
      </w:r>
    </w:p>
    <w:p>
      <w:pPr>
        <w:spacing w:line="360" w:lineRule="auto" w:before="0" w:after="0"/>
        <w:ind w:firstLine="420"/>
      </w:pPr>
      <w:r>
        <w:t>四、质量保证体系实施步骤</w:t>
      </w:r>
    </w:p>
    <w:p>
      <w:pPr>
        <w:spacing w:line="360" w:lineRule="auto" w:before="0" w:after="0"/>
        <w:ind w:firstLine="420"/>
      </w:pPr>
      <w:r>
        <w:t>1. 成立质量保证组织机构，明确质量保证责任人和质量保证监督人员。</w:t>
      </w:r>
    </w:p>
    <w:p>
      <w:pPr>
        <w:spacing w:line="360" w:lineRule="auto" w:before="0" w:after="0"/>
        <w:ind w:firstLine="420"/>
      </w:pPr>
      <w:r>
        <w:t>2. 制定质量保证制度，包括质量保证计划、质量控制、质量检查、质量改进等环节。</w:t>
      </w:r>
    </w:p>
    <w:p>
      <w:pPr>
        <w:spacing w:line="360" w:lineRule="auto" w:before="0" w:after="0"/>
        <w:ind w:firstLine="420"/>
      </w:pPr>
      <w:r>
        <w:t>3. 明确质量控制关键点，制定相应的质量控制措施。</w:t>
      </w:r>
    </w:p>
    <w:p>
      <w:pPr>
        <w:spacing w:line="360" w:lineRule="auto" w:before="0" w:after="0"/>
        <w:ind w:firstLine="420"/>
      </w:pPr>
      <w:r>
        <w:t>4. 规范质量管控流程，包括质量计划、质量控制、质量检查、质量改进等环节。</w:t>
      </w:r>
    </w:p>
    <w:p>
      <w:pPr>
        <w:spacing w:line="360" w:lineRule="auto" w:before="0" w:after="0"/>
        <w:ind w:firstLine="420"/>
      </w:pPr>
      <w:r>
        <w:t>5. 定期进行质量检查和评估，确保服务质量符合招标人验收标准。</w:t>
      </w:r>
    </w:p>
    <w:p>
      <w:pPr>
        <w:spacing w:line="360" w:lineRule="auto" w:before="0" w:after="0"/>
        <w:ind w:firstLine="420"/>
      </w:pPr>
      <w:r>
        <w:t>6. 制定安全生产管理制度和安全服务流程，明确服务人员的安全职责和安全操作规程。</w:t>
      </w:r>
    </w:p>
    <w:p>
      <w:pPr>
        <w:spacing w:line="360" w:lineRule="auto" w:before="0" w:after="0"/>
        <w:ind w:firstLine="420"/>
      </w:pPr>
      <w:r>
        <w:t>7. 建立安全生产组织机构图，明确安全生产责任人和安全监督人员。</w:t>
      </w:r>
    </w:p>
    <w:p>
      <w:pPr>
        <w:spacing w:line="360" w:lineRule="auto" w:before="0" w:after="0"/>
        <w:ind w:firstLine="420"/>
      </w:pPr>
      <w:r>
        <w:t>8. 制定安全文明服务实施保障措施，如安全培训、安全检查、安全奖惩等。</w:t>
      </w:r>
    </w:p>
    <w:p>
      <w:pPr>
        <w:spacing w:line="360" w:lineRule="auto" w:before="0" w:after="0"/>
        <w:ind w:firstLine="420"/>
      </w:pPr>
      <w:r>
        <w:t>9. 定期进行安全检查和评估，确保服务人员安全和服务质量。</w:t>
      </w:r>
    </w:p>
    <w:p>
      <w:pPr>
        <w:spacing w:line="360" w:lineRule="auto" w:before="0" w:after="0"/>
        <w:ind w:firstLine="420"/>
      </w:pPr>
      <w:r>
        <w:t>10. 编制服务进度计划图，明确服务进度目标和进度要求。</w:t>
      </w:r>
    </w:p>
    <w:p>
      <w:pPr>
        <w:spacing w:line="360" w:lineRule="auto" w:before="0" w:after="0"/>
        <w:ind w:firstLine="420"/>
      </w:pPr>
      <w:r>
        <w:t>11. 制定服务进度保证措施，如人员配备、机械配备、</w:t>
      </w:r>
    </w:p>
    <w:p>
      <w:pPr>
        <w:pStyle w:val="Heading4"/>
        <w:spacing w:line="360" w:lineRule="auto" w:before="0" w:after="0"/>
        <w:ind w:firstLine="420"/>
      </w:pPr>
      <w:r>
        <w:t xml:space="preserve"> 质量保证体系实施方法</w:t>
      </w:r>
    </w:p>
    <w:p>
      <w:pPr>
        <w:spacing w:line="360" w:lineRule="auto" w:before="0" w:after="0"/>
        <w:ind w:firstLine="420"/>
      </w:pPr>
      <w:r>
        <w:t>**沈阳顺鑫源运输服务有限公司质量保证体系实施方法方案**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该项目旨在为沈采矿区居民提供高效、环保的垃圾清运服务，确保居民生活环境整洁、卫生。项目预估金额为722,100.00元（含税），服务地点由招标人指定，服务期为2025年01月01日至2025年12月31日，质量要求为合格。</w:t>
      </w:r>
    </w:p>
    <w:p>
      <w:pPr>
        <w:spacing w:line="360" w:lineRule="auto" w:before="0" w:after="0"/>
        <w:ind w:firstLine="420"/>
      </w:pPr>
      <w:r>
        <w:t>**二、质量保证体系实施方法**</w:t>
      </w:r>
    </w:p>
    <w:p>
      <w:pPr>
        <w:spacing w:line="360" w:lineRule="auto" w:before="0" w:after="0"/>
        <w:ind w:firstLine="420"/>
      </w:pPr>
      <w:r>
        <w:t>为确保项目质量，公司制定了以下质量保证体系实施方法：</w:t>
      </w:r>
    </w:p>
    <w:p>
      <w:pPr>
        <w:spacing w:line="360" w:lineRule="auto" w:before="0" w:after="0"/>
        <w:ind w:firstLine="420"/>
      </w:pPr>
      <w:r>
        <w:t>**1. 建立健全的质量保证体系**</w:t>
      </w:r>
    </w:p>
    <w:p>
      <w:pPr>
        <w:spacing w:line="360" w:lineRule="auto" w:before="0" w:after="0"/>
        <w:ind w:firstLine="420"/>
      </w:pPr>
      <w:r>
        <w:t>公司已建立完善的质量保证体系，包括质量管理制度、质量保证手册、程序文件、作业指导书等。这些文件明确了质量管理的各项要求，确保了项目实施的各个环节都有章可循。</w:t>
      </w:r>
    </w:p>
    <w:p>
      <w:pPr>
        <w:spacing w:line="360" w:lineRule="auto" w:before="0" w:after="0"/>
        <w:ind w:firstLine="420"/>
      </w:pPr>
      <w:r>
        <w:t>**2. 质量控制关键点描述**</w:t>
      </w:r>
    </w:p>
    <w:p>
      <w:pPr>
        <w:spacing w:line="360" w:lineRule="auto" w:before="0" w:after="0"/>
        <w:ind w:firstLine="420"/>
      </w:pPr>
      <w:r>
        <w:t>在项目实施过程中，公司将严格控制以下关键点：</w:t>
      </w:r>
    </w:p>
    <w:p>
      <w:pPr>
        <w:spacing w:line="360" w:lineRule="auto" w:before="0" w:after="0"/>
        <w:ind w:firstLine="420"/>
      </w:pPr>
      <w:r>
        <w:t>* 垃圾收集：确保垃圾收集及时、彻底，避免垃圾堆积造成环境污染。</w:t>
      </w:r>
    </w:p>
    <w:p>
      <w:pPr>
        <w:spacing w:line="360" w:lineRule="auto" w:before="0" w:after="0"/>
        <w:ind w:firstLine="420"/>
      </w:pPr>
      <w:r>
        <w:t>* 垃圾运输：确保垃圾运输过程中无泄漏、无遗撒，保证运输安全。</w:t>
      </w:r>
    </w:p>
    <w:p>
      <w:pPr>
        <w:spacing w:line="360" w:lineRule="auto" w:before="0" w:after="0"/>
        <w:ind w:firstLine="420"/>
      </w:pPr>
      <w:r>
        <w:t>* 垃圾处理：确保垃圾处理符合国家环保标准，避免二次污染。</w:t>
      </w:r>
    </w:p>
    <w:p>
      <w:pPr>
        <w:spacing w:line="360" w:lineRule="auto" w:before="0" w:after="0"/>
        <w:ind w:firstLine="420"/>
      </w:pPr>
      <w:r>
        <w:t>**3. 质量管控流程**</w:t>
      </w:r>
    </w:p>
    <w:p>
      <w:pPr>
        <w:spacing w:line="360" w:lineRule="auto" w:before="0" w:after="0"/>
        <w:ind w:firstLine="420"/>
      </w:pPr>
      <w:r>
        <w:t>公司制定了详细的质量管控流程，包括：</w:t>
      </w:r>
    </w:p>
    <w:p>
      <w:pPr>
        <w:spacing w:line="360" w:lineRule="auto" w:before="0" w:after="0"/>
        <w:ind w:firstLine="420"/>
      </w:pPr>
      <w:r>
        <w:t>* 垃圾收集前检查：检查垃圾收集工具、设备是否完好，确保垃圾收集工作顺利进行。</w:t>
      </w:r>
    </w:p>
    <w:p>
      <w:pPr>
        <w:spacing w:line="360" w:lineRule="auto" w:before="0" w:after="0"/>
        <w:ind w:firstLine="420"/>
      </w:pPr>
      <w:r>
        <w:t>* 垃圾运输过程监控：实时监控垃圾运输过程，确保运输安全。</w:t>
      </w:r>
    </w:p>
    <w:p>
      <w:pPr>
        <w:spacing w:line="360" w:lineRule="auto" w:before="0" w:after="0"/>
        <w:ind w:firstLine="420"/>
      </w:pPr>
      <w:r>
        <w:t>* 垃圾处理过程监控：实时监控垃圾处理过程，确保处理符合环保标准。</w:t>
      </w:r>
    </w:p>
    <w:p>
      <w:pPr>
        <w:spacing w:line="360" w:lineRule="auto" w:before="0" w:after="0"/>
        <w:ind w:firstLine="420"/>
      </w:pPr>
      <w:r>
        <w:t>**4. 质量标准符合招标人验收标准**</w:t>
      </w:r>
    </w:p>
    <w:p>
      <w:pPr>
        <w:spacing w:line="360" w:lineRule="auto" w:before="0" w:after="0"/>
        <w:ind w:firstLine="420"/>
      </w:pPr>
      <w:r>
        <w:t>公司将严格按照招标人验收标准进行垃圾清运服务，确保服务质量符合要求。同时，公司将定期进行自检，发现问题及时整改，确保项目质量。</w:t>
      </w:r>
    </w:p>
    <w:p>
      <w:pPr>
        <w:spacing w:line="360" w:lineRule="auto" w:before="0" w:after="0"/>
        <w:ind w:firstLine="420"/>
      </w:pPr>
      <w:r>
        <w:t>**5. 质量管理措施设置合理完整**</w:t>
      </w:r>
    </w:p>
    <w:p>
      <w:pPr>
        <w:spacing w:line="360" w:lineRule="auto" w:before="0" w:after="0"/>
        <w:ind w:firstLine="420"/>
      </w:pPr>
      <w:r>
        <w:t>公司制定了详细的质量管理措施，包括：</w:t>
      </w:r>
    </w:p>
    <w:p>
      <w:pPr>
        <w:spacing w:line="360" w:lineRule="auto" w:before="0" w:after="0"/>
        <w:ind w:firstLine="420"/>
      </w:pPr>
      <w:r>
        <w:t>* 建立质量管理体系：明确质量管理的各项要求，确保项目实施过程中各项质量管理工作有序进行。</w:t>
      </w:r>
    </w:p>
    <w:p>
      <w:pPr>
        <w:spacing w:line="360" w:lineRule="auto" w:before="0" w:after="0"/>
        <w:ind w:firstLine="420"/>
      </w:pPr>
      <w:r>
        <w:t>* 定期培训：对员工进行质量意识培训，提高员工的质量意识和技能水平。</w:t>
      </w:r>
    </w:p>
    <w:p>
      <w:pPr>
        <w:spacing w:line="360" w:lineRule="auto" w:before="0" w:after="0"/>
        <w:ind w:firstLine="420"/>
      </w:pPr>
      <w:r>
        <w:t>* 质量检查：定期对项目实施情况进行质量检查，发现问题及时整改。</w:t>
      </w:r>
    </w:p>
    <w:p>
      <w:pPr>
        <w:spacing w:line="360" w:lineRule="auto" w:before="0" w:after="0"/>
        <w:ind w:firstLine="420"/>
      </w:pPr>
      <w:r>
        <w:t>**6. 保障体系充分**</w:t>
      </w:r>
    </w:p>
    <w:p>
      <w:pPr>
        <w:spacing w:line="360" w:lineRule="auto" w:before="0" w:after="0"/>
        <w:ind w:firstLine="420"/>
      </w:pPr>
      <w:r>
        <w:t>公司建立了完善的质量保障体系，包括：</w:t>
      </w:r>
    </w:p>
    <w:p>
      <w:pPr>
        <w:spacing w:line="360" w:lineRule="auto" w:before="0" w:after="0"/>
        <w:ind w:firstLine="420"/>
      </w:pPr>
      <w:r>
        <w:t>* 质量保证手册：明确质量管理的各项要求，确保项目实施过程中各项质量管理工作有序进行。</w:t>
      </w:r>
    </w:p>
    <w:p>
      <w:pPr>
        <w:spacing w:line="360" w:lineRule="auto" w:before="0" w:after="0"/>
        <w:ind w:firstLine="420"/>
      </w:pPr>
      <w:r>
        <w:t>* 程序文件：详细规定了各项质量管理工作流程，确保各项工作有序进行。</w:t>
      </w:r>
    </w:p>
    <w:p>
      <w:pPr>
        <w:spacing w:line="360" w:lineRule="auto" w:before="0" w:after="0"/>
        <w:ind w:firstLine="420"/>
      </w:pPr>
      <w:r>
        <w:t>* 作业指导书：详细规定了各项作业的具体操作流程，确保作业质量。</w:t>
      </w:r>
    </w:p>
    <w:p>
      <w:pPr>
        <w:spacing w:line="360" w:lineRule="auto" w:before="0" w:after="0"/>
        <w:ind w:firstLine="420"/>
      </w:pPr>
      <w:r>
        <w:t>**7. 关键点描述清晰**</w:t>
      </w:r>
    </w:p>
    <w:p>
      <w:pPr>
        <w:spacing w:line="360" w:lineRule="auto" w:before="0" w:after="0"/>
        <w:ind w:firstLine="420"/>
      </w:pPr>
      <w:r>
        <w:t>公司对质量控制关键点进行了详细描述，包括：</w:t>
      </w:r>
    </w:p>
    <w:p>
      <w:pPr>
        <w:spacing w:line="360" w:lineRule="auto" w:before="0" w:after="0"/>
        <w:ind w:firstLine="420"/>
      </w:pPr>
      <w:r>
        <w:t>* 垃圾收集：明确垃圾收集的时间、地点、方式等要求，确保垃圾收集工作顺利进行。</w:t>
      </w:r>
    </w:p>
    <w:p>
      <w:pPr>
        <w:spacing w:line="360" w:lineRule="auto" w:before="0" w:after="0"/>
        <w:ind w:firstLine="420"/>
      </w:pPr>
      <w:r>
        <w:t>* 垃圾运输：明确垃圾运输的路线、速度、安全等要求，确保运输安全。</w:t>
      </w:r>
    </w:p>
    <w:p>
      <w:pPr>
        <w:spacing w:line="360" w:lineRule="auto" w:before="0" w:after="0"/>
        <w:ind w:firstLine="420"/>
      </w:pPr>
      <w:r>
        <w:t>* 垃圾处理：明确垃圾处理的流程、标准、环保等要求，确保处理符合环保标准。</w:t>
      </w:r>
    </w:p>
    <w:p>
      <w:pPr>
        <w:spacing w:line="360" w:lineRule="auto" w:before="0" w:after="0"/>
        <w:ind w:firstLine="420"/>
      </w:pPr>
      <w:r>
        <w:t>**8. 管控流程规范合理**</w:t>
      </w:r>
    </w:p>
    <w:p>
      <w:pPr>
        <w:spacing w:line="360" w:lineRule="auto" w:before="0" w:after="0"/>
        <w:ind w:firstLine="420"/>
      </w:pPr>
      <w:r>
        <w:t>公司制定了详细的质量管控流程，包括：</w:t>
      </w:r>
    </w:p>
    <w:p>
      <w:pPr>
        <w:spacing w:line="360" w:lineRule="auto" w:before="0" w:after="0"/>
        <w:ind w:firstLine="420"/>
      </w:pPr>
      <w:r>
        <w:t>* 垃圾收集前检查：检查垃圾收集工具、设备是否完好，确保垃圾收集工作顺利进行。</w:t>
      </w:r>
    </w:p>
    <w:p>
      <w:pPr>
        <w:spacing w:line="360" w:lineRule="auto" w:before="0" w:after="0"/>
        <w:ind w:firstLine="420"/>
      </w:pPr>
      <w:r>
        <w:t>* 垃圾运输过程监控：实时监控垃圾运输过程，确保运输安全。</w:t>
      </w:r>
    </w:p>
    <w:p>
      <w:pPr>
        <w:spacing w:line="360" w:lineRule="auto" w:before="0" w:after="0"/>
        <w:ind w:firstLine="420"/>
      </w:pPr>
      <w:r>
        <w:t>* 垃圾处理过程监控：实时监控垃圾处理过程，确保处理符合环保标准。</w:t>
      </w:r>
    </w:p>
    <w:p>
      <w:pPr>
        <w:spacing w:line="360" w:lineRule="auto" w:before="0" w:after="0"/>
        <w:ind w:firstLine="420"/>
      </w:pPr>
      <w:r>
        <w:t>**9. 质量标准符合相关验收标准**</w:t>
      </w:r>
    </w:p>
    <w:p>
      <w:pPr>
        <w:spacing w:line="360" w:lineRule="auto" w:before="0" w:after="0"/>
        <w:ind w:firstLine="420"/>
      </w:pPr>
      <w:r>
        <w:t>公司将严格按照相关验收标准进行垃圾清运服务，确保服务质量符合要求。同时，公司将定期进行自检，发现问题及时整改，确保项目质量。</w:t>
      </w:r>
    </w:p>
    <w:p>
      <w:pPr>
        <w:spacing w:line="360" w:lineRule="auto" w:before="0" w:after="0"/>
        <w:ind w:firstLine="420"/>
      </w:pPr>
      <w:r>
        <w:t>**三、安全生产和文明服务保障措施**</w:t>
      </w:r>
    </w:p>
    <w:p>
      <w:pPr>
        <w:spacing w:line="360" w:lineRule="auto" w:before="0" w:after="0"/>
        <w:ind w:firstLine="420"/>
      </w:pPr>
      <w:r>
        <w:t>为确保项目实施过程中的安全生产和文明服务，公司制定了以下保障措施：</w:t>
      </w:r>
    </w:p>
    <w:p>
      <w:pPr>
        <w:spacing w:line="360" w:lineRule="auto" w:before="0" w:after="0"/>
        <w:ind w:firstLine="420"/>
      </w:pPr>
      <w:r>
        <w:t>**1. 建立安全生产管理制度**</w:t>
      </w:r>
    </w:p>
    <w:p>
      <w:pPr>
        <w:spacing w:line="360" w:lineRule="auto" w:before="0" w:after="0"/>
        <w:ind w:firstLine="420"/>
      </w:pPr>
      <w:r>
        <w:t>公司已建立完善的安全生产管理制度，包括安全生产责任制、安全生产操作规程、安全生产检查制度等。这些制度明确了安全生产的各项要求，确保了项目实施过程中的安全生产。</w:t>
      </w:r>
    </w:p>
    <w:p>
      <w:pPr>
        <w:spacing w:line="360" w:lineRule="auto" w:before="0" w:after="0"/>
        <w:ind w:firstLine="420"/>
      </w:pPr>
      <w:r>
        <w:t>**2. 安全服务流程**</w:t>
      </w:r>
    </w:p>
    <w:p>
      <w:pPr>
        <w:spacing w:line="360" w:lineRule="auto" w:before="0" w:after="0"/>
        <w:ind w:firstLine="420"/>
      </w:pPr>
      <w:r>
        <w:t>公司制定了详细的安全服务流程，包括：</w:t>
      </w:r>
    </w:p>
    <w:p>
      <w:pPr>
        <w:spacing w:line="360" w:lineRule="auto" w:before="0" w:after="0"/>
        <w:ind w:firstLine="420"/>
      </w:pPr>
      <w:r>
        <w:t>* 垃圾收集前安全检查：检查垃圾收集工具、设备是否完好，确保垃圾收集工作顺利进行。</w:t>
      </w:r>
    </w:p>
    <w:p>
      <w:pPr>
        <w:spacing w:line="360" w:lineRule="auto" w:before="0" w:after="0"/>
        <w:ind w:firstLine="420"/>
      </w:pPr>
      <w:r>
        <w:t>* 垃圾运输过程安全监控：实时监控垃圾运输过程，确保运输安全。</w:t>
      </w:r>
    </w:p>
    <w:p>
      <w:pPr>
        <w:spacing w:line="360" w:lineRule="auto" w:before="0" w:after="0"/>
        <w:ind w:firstLine="420"/>
      </w:pPr>
      <w:r>
        <w:t>* 垃圾处理过程安全监控：实时监控垃圾处理过程，确保处理符合环保标准。</w:t>
      </w:r>
    </w:p>
    <w:p>
      <w:pPr>
        <w:spacing w:line="360" w:lineRule="auto" w:before="0" w:after="0"/>
        <w:ind w:firstLine="420"/>
      </w:pPr>
      <w:r>
        <w:t>**3. 安全生产组织机构图**</w:t>
      </w:r>
    </w:p>
    <w:p>
      <w:pPr>
        <w:spacing w:line="360" w:lineRule="auto" w:before="0" w:after="0"/>
        <w:ind w:firstLine="420"/>
      </w:pPr>
      <w:r>
        <w:t>公司建立了完善的安全生产组织机构图，明确了各部门、各岗位在安全生产中的职责和权限，确保了项目实施过程中的安全生产。</w:t>
      </w:r>
    </w:p>
    <w:p>
      <w:pPr>
        <w:spacing w:line="360" w:lineRule="auto" w:before="0" w:after="0"/>
        <w:ind w:firstLine="420"/>
      </w:pPr>
      <w:r>
        <w:t>**4. 安全文明服务实施保障措施**</w:t>
      </w:r>
    </w:p>
    <w:p>
      <w:pPr>
        <w:spacing w:line="360" w:lineRule="auto" w:before="0" w:after="0"/>
        <w:ind w:firstLine="420"/>
      </w:pPr>
      <w:r>
        <w:t>公司制定了详细的安全文明服务实施保障措施，包括：</w:t>
      </w:r>
    </w:p>
    <w:p>
      <w:pPr>
        <w:spacing w:line="360" w:lineRule="auto" w:before="0" w:after="0"/>
        <w:ind w:firstLine="420"/>
      </w:pPr>
      <w:r>
        <w:t>* 定期培训：对员工进行安全文明服务意识培训，提高员工的安全文明服务意识和技能水平。</w:t>
      </w:r>
    </w:p>
    <w:p>
      <w:pPr>
        <w:spacing w:line="360" w:lineRule="auto" w:before="0" w:after="0"/>
        <w:ind w:firstLine="420"/>
      </w:pPr>
      <w:r>
        <w:t>*</w:t>
      </w:r>
    </w:p>
    <w:p>
      <w:pPr>
        <w:pStyle w:val="Heading4"/>
        <w:spacing w:line="360" w:lineRule="auto" w:before="0" w:after="0"/>
        <w:ind w:firstLine="420"/>
      </w:pPr>
      <w:r>
        <w:t xml:space="preserve"> 质量保证体系实施步骤</w:t>
      </w:r>
    </w:p>
    <w:p>
      <w:pPr>
        <w:spacing w:line="360" w:lineRule="auto" w:before="0" w:after="0"/>
        <w:ind w:firstLine="420"/>
      </w:pPr>
      <w:r>
        <w:t>**质量保证体系实施步骤方案**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居民生活环境整洁、卫生。为确保服务质量，公司制定了详细的质量保证体系实施步骤方案。</w:t>
      </w:r>
    </w:p>
    <w:p>
      <w:pPr>
        <w:spacing w:line="360" w:lineRule="auto" w:before="0" w:after="0"/>
        <w:ind w:firstLine="420"/>
      </w:pPr>
      <w:r>
        <w:t>**二、质量保证体系实施步骤**</w:t>
      </w:r>
    </w:p>
    <w:p>
      <w:pPr>
        <w:spacing w:line="360" w:lineRule="auto" w:before="0" w:after="0"/>
        <w:ind w:firstLine="420"/>
      </w:pPr>
      <w:r>
        <w:t>**1. 建立健全的质量保证体系**</w:t>
      </w:r>
    </w:p>
    <w:p>
      <w:pPr>
        <w:spacing w:line="360" w:lineRule="auto" w:before="0" w:after="0"/>
        <w:ind w:firstLine="420"/>
      </w:pPr>
      <w:r>
        <w:t>（1）成立质量保证小组：由公司高层领导、项目经理、技术负责人等组成，负责质量保证体系的建立、实施和监督。</w:t>
      </w:r>
    </w:p>
    <w:p>
      <w:pPr>
        <w:spacing w:line="360" w:lineRule="auto" w:before="0" w:after="0"/>
        <w:ind w:firstLine="420"/>
      </w:pPr>
      <w:r>
        <w:t>（2）制定质量方针：明确公司对垃圾清运服务的质量承诺，确保服务过程符合国家、行业相关验收标准。</w:t>
      </w:r>
    </w:p>
    <w:p>
      <w:pPr>
        <w:spacing w:line="360" w:lineRule="auto" w:before="0" w:after="0"/>
        <w:ind w:firstLine="420"/>
      </w:pPr>
      <w:r>
        <w:t>（3）编制质量手册：详细阐述质量保证体系的内容、流程和要求，为全体员工提供操作指南。</w:t>
      </w:r>
    </w:p>
    <w:p>
      <w:pPr>
        <w:spacing w:line="360" w:lineRule="auto" w:before="0" w:after="0"/>
        <w:ind w:firstLine="420"/>
      </w:pPr>
      <w:r>
        <w:t>**2. 质量控制关键点描述**</w:t>
      </w:r>
    </w:p>
    <w:p>
      <w:pPr>
        <w:spacing w:line="360" w:lineRule="auto" w:before="0" w:after="0"/>
        <w:ind w:firstLine="420"/>
      </w:pPr>
      <w:r>
        <w:t>（1）垃圾收集：严格按照作业规范进行垃圾收集，确保垃圾不遗漏、不混装。</w:t>
      </w:r>
    </w:p>
    <w:p>
      <w:pPr>
        <w:spacing w:line="360" w:lineRule="auto" w:before="0" w:after="0"/>
        <w:ind w:firstLine="420"/>
      </w:pPr>
      <w:r>
        <w:t>（2）垃圾运输：使用符合要求的垃圾收集车，确保运输过程中垃圾不泄漏、不遗撒。</w:t>
      </w:r>
    </w:p>
    <w:p>
      <w:pPr>
        <w:spacing w:line="360" w:lineRule="auto" w:before="0" w:after="0"/>
        <w:ind w:firstLine="420"/>
      </w:pPr>
      <w:r>
        <w:t>（3）垃圾处理：将垃圾运至指定地点进行处理，确保处理过程符合环保要求。</w:t>
      </w:r>
    </w:p>
    <w:p>
      <w:pPr>
        <w:spacing w:line="360" w:lineRule="auto" w:before="0" w:after="0"/>
        <w:ind w:firstLine="420"/>
      </w:pPr>
      <w:r>
        <w:t>**3. 质量管控流程**</w:t>
      </w:r>
    </w:p>
    <w:p>
      <w:pPr>
        <w:spacing w:line="360" w:lineRule="auto" w:before="0" w:after="0"/>
        <w:ind w:firstLine="420"/>
      </w:pPr>
      <w:r>
        <w:t>（1）垃圾收集前：对垃圾收集区域进行勘察，制定垃圾收集计划。</w:t>
      </w:r>
    </w:p>
    <w:p>
      <w:pPr>
        <w:spacing w:line="360" w:lineRule="auto" w:before="0" w:after="0"/>
        <w:ind w:firstLine="420"/>
      </w:pPr>
      <w:r>
        <w:t>（2）垃圾收集过程中：严格按照作业规范进行操作，确保服务质量。</w:t>
      </w:r>
    </w:p>
    <w:p>
      <w:pPr>
        <w:spacing w:line="360" w:lineRule="auto" w:before="0" w:after="0"/>
        <w:ind w:firstLine="420"/>
      </w:pPr>
      <w:r>
        <w:t>（3）垃圾收集后：对垃圾收集情况进行检查，确保垃圾不遗漏、不混装。</w:t>
      </w:r>
    </w:p>
    <w:p>
      <w:pPr>
        <w:spacing w:line="360" w:lineRule="auto" w:before="0" w:after="0"/>
        <w:ind w:firstLine="420"/>
      </w:pPr>
      <w:r>
        <w:t>**4. 质量标准符合招标人验收标准**</w:t>
      </w:r>
    </w:p>
    <w:p>
      <w:pPr>
        <w:spacing w:line="360" w:lineRule="auto" w:before="0" w:after="0"/>
        <w:ind w:firstLine="420"/>
      </w:pPr>
      <w:r>
        <w:t>（1）严格执行招标人制定的质量验收标准，确保服务质量符合要求。</w:t>
      </w:r>
    </w:p>
    <w:p>
      <w:pPr>
        <w:spacing w:line="360" w:lineRule="auto" w:before="0" w:after="0"/>
        <w:ind w:firstLine="420"/>
      </w:pPr>
      <w:r>
        <w:t>（2）定期对服务质量进行自检，发现问题及时整改。</w:t>
      </w:r>
    </w:p>
    <w:p>
      <w:pPr>
        <w:spacing w:line="360" w:lineRule="auto" w:before="0" w:after="0"/>
        <w:ind w:firstLine="420"/>
      </w:pPr>
      <w:r>
        <w:t>**5. 质量管理措施设置合理完整**</w:t>
      </w:r>
    </w:p>
    <w:p>
      <w:pPr>
        <w:spacing w:line="360" w:lineRule="auto" w:before="0" w:after="0"/>
        <w:ind w:firstLine="420"/>
      </w:pPr>
      <w:r>
        <w:t>（1）制定详细的质量管理措施，确保服务过程符合质量要求。</w:t>
      </w:r>
    </w:p>
    <w:p>
      <w:pPr>
        <w:spacing w:line="360" w:lineRule="auto" w:before="0" w:after="0"/>
        <w:ind w:firstLine="420"/>
      </w:pPr>
      <w:r>
        <w:t>（2）建立健全的质量保证体系，为质量管理提供有力保障。</w:t>
      </w:r>
    </w:p>
    <w:p>
      <w:pPr>
        <w:spacing w:line="360" w:lineRule="auto" w:before="0" w:after="0"/>
        <w:ind w:firstLine="420"/>
      </w:pPr>
      <w:r>
        <w:t>**6. 关键点描述清晰**</w:t>
      </w:r>
    </w:p>
    <w:p>
      <w:pPr>
        <w:spacing w:line="360" w:lineRule="auto" w:before="0" w:after="0"/>
        <w:ind w:firstLine="420"/>
      </w:pPr>
      <w:r>
        <w:t>（1）对垃圾收集、运输、处理等关键环节进行详细描述，确保操作规范。</w:t>
      </w:r>
    </w:p>
    <w:p>
      <w:pPr>
        <w:spacing w:line="360" w:lineRule="auto" w:before="0" w:after="0"/>
        <w:ind w:firstLine="420"/>
      </w:pPr>
      <w:r>
        <w:t>（2）对可能出现的问题进行预判，制定相应的解决方案。</w:t>
      </w:r>
    </w:p>
    <w:p>
      <w:pPr>
        <w:spacing w:line="360" w:lineRule="auto" w:before="0" w:after="0"/>
        <w:ind w:firstLine="420"/>
      </w:pPr>
      <w:r>
        <w:t>**7. 管控流程规范合理**</w:t>
      </w:r>
    </w:p>
    <w:p>
      <w:pPr>
        <w:spacing w:line="360" w:lineRule="auto" w:before="0" w:after="0"/>
        <w:ind w:firstLine="420"/>
      </w:pPr>
      <w:r>
        <w:t>（1）制定详细的管控流程，确保服务过程有序进行。</w:t>
      </w:r>
    </w:p>
    <w:p>
      <w:pPr>
        <w:spacing w:line="360" w:lineRule="auto" w:before="0" w:after="0"/>
        <w:ind w:firstLine="420"/>
      </w:pPr>
      <w:r>
        <w:t>（2）对服务过程进行实时监控，发现问题及时处理。</w:t>
      </w:r>
    </w:p>
    <w:p>
      <w:pPr>
        <w:spacing w:line="360" w:lineRule="auto" w:before="0" w:after="0"/>
        <w:ind w:firstLine="420"/>
      </w:pPr>
      <w:r>
        <w:t>**8. 质量标准符合相关验收标准**</w:t>
      </w:r>
    </w:p>
    <w:p>
      <w:pPr>
        <w:spacing w:line="360" w:lineRule="auto" w:before="0" w:after="0"/>
        <w:ind w:firstLine="420"/>
      </w:pPr>
      <w:r>
        <w:t>（1）严格执行国家、行业相关验收标准，确保服务质量符合要求。</w:t>
      </w:r>
    </w:p>
    <w:p>
      <w:pPr>
        <w:spacing w:line="360" w:lineRule="auto" w:before="0" w:after="0"/>
        <w:ind w:firstLine="420"/>
      </w:pPr>
      <w:r>
        <w:t>（2）定期对服务质量进行自检，发现问题及时整改。</w:t>
      </w:r>
    </w:p>
    <w:p>
      <w:pPr>
        <w:spacing w:line="360" w:lineRule="auto" w:before="0" w:after="0"/>
        <w:ind w:firstLine="420"/>
      </w:pPr>
      <w:r>
        <w:t>**三、安全生产和文明服务保障措施**</w:t>
      </w:r>
    </w:p>
    <w:p>
      <w:pPr>
        <w:spacing w:line="360" w:lineRule="auto" w:before="0" w:after="0"/>
        <w:ind w:firstLine="420"/>
      </w:pPr>
      <w:r>
        <w:t>**1. 建立安全生产管理制度**</w:t>
      </w:r>
    </w:p>
    <w:p>
      <w:pPr>
        <w:spacing w:line="360" w:lineRule="auto" w:before="0" w:after="0"/>
        <w:ind w:firstLine="420"/>
      </w:pPr>
      <w:r>
        <w:t>（1）制定详细的安全生产管理制度，确保服务过程安全有序。</w:t>
      </w:r>
    </w:p>
    <w:p>
      <w:pPr>
        <w:spacing w:line="360" w:lineRule="auto" w:before="0" w:after="0"/>
        <w:ind w:firstLine="420"/>
      </w:pPr>
      <w:r>
        <w:t>（2）对员工进行安全生产培训，提高员工的安全意识。</w:t>
      </w:r>
    </w:p>
    <w:p>
      <w:pPr>
        <w:spacing w:line="360" w:lineRule="auto" w:before="0" w:after="0"/>
        <w:ind w:firstLine="420"/>
      </w:pPr>
      <w:r>
        <w:t>**2. 安全服务流程**</w:t>
      </w:r>
    </w:p>
    <w:p>
      <w:pPr>
        <w:spacing w:line="360" w:lineRule="auto" w:before="0" w:after="0"/>
        <w:ind w:firstLine="420"/>
      </w:pPr>
      <w:r>
        <w:t>（1）制定详细的安全服务流程，确保服务过程安全有序。</w:t>
      </w:r>
    </w:p>
    <w:p>
      <w:pPr>
        <w:spacing w:line="360" w:lineRule="auto" w:before="0" w:after="0"/>
        <w:ind w:firstLine="420"/>
      </w:pPr>
      <w:r>
        <w:t>（2）对服务过程进行实时监控，发现问题及时处理。</w:t>
      </w:r>
    </w:p>
    <w:p>
      <w:pPr>
        <w:spacing w:line="360" w:lineRule="auto" w:before="0" w:after="0"/>
        <w:ind w:firstLine="420"/>
      </w:pPr>
      <w:r>
        <w:t>**3. 安全生产组织机构图**</w:t>
      </w:r>
    </w:p>
    <w:p>
      <w:pPr>
        <w:spacing w:line="360" w:lineRule="auto" w:before="0" w:after="0"/>
        <w:ind w:firstLine="420"/>
      </w:pPr>
      <w:r>
        <w:t>（1）建立安全生产组织机构，明确各部门、各岗位的安全职责。</w:t>
      </w:r>
    </w:p>
    <w:p>
      <w:pPr>
        <w:spacing w:line="360" w:lineRule="auto" w:before="0" w:after="0"/>
        <w:ind w:firstLine="420"/>
      </w:pPr>
      <w:r>
        <w:t>（2）定期召开安全生产会议，总结经验、查找问题、制定改进措施。</w:t>
      </w:r>
    </w:p>
    <w:p>
      <w:pPr>
        <w:spacing w:line="360" w:lineRule="auto" w:before="0" w:after="0"/>
        <w:ind w:firstLine="420"/>
      </w:pPr>
      <w:r>
        <w:t>**4. 安全文明服务实施保障措施**</w:t>
      </w:r>
    </w:p>
    <w:p>
      <w:pPr>
        <w:spacing w:line="360" w:lineRule="auto" w:before="0" w:after="0"/>
        <w:ind w:firstLine="420"/>
      </w:pPr>
      <w:r>
        <w:t>（1）制定详细的安全文明服务实施保障措施，确保服务过程安全、文明。</w:t>
      </w:r>
    </w:p>
    <w:p>
      <w:pPr>
        <w:spacing w:line="360" w:lineRule="auto" w:before="0" w:after="0"/>
        <w:ind w:firstLine="420"/>
      </w:pPr>
      <w:r>
        <w:t>（2）对员工进行安全文明服务培训，提高员工的服务意识。</w:t>
      </w:r>
    </w:p>
    <w:p>
      <w:pPr>
        <w:spacing w:line="360" w:lineRule="auto" w:before="0" w:after="0"/>
        <w:ind w:firstLine="420"/>
      </w:pPr>
      <w:r>
        <w:t>**四、服务进度保障措施**</w:t>
      </w:r>
    </w:p>
    <w:p>
      <w:pPr>
        <w:spacing w:line="360" w:lineRule="auto" w:before="0" w:after="0"/>
        <w:ind w:firstLine="420"/>
      </w:pPr>
      <w:r>
        <w:t>**1. 服务进度计划图**</w:t>
      </w:r>
    </w:p>
    <w:p>
      <w:pPr>
        <w:spacing w:line="360" w:lineRule="auto" w:before="0" w:after="0"/>
        <w:ind w:firstLine="420"/>
      </w:pPr>
      <w:r>
        <w:t>（1）制定详细的总体进度图，确保服务进度符合项目需求。</w:t>
      </w:r>
    </w:p>
    <w:p>
      <w:pPr>
        <w:spacing w:line="360" w:lineRule="auto" w:before="0" w:after="0"/>
        <w:ind w:firstLine="420"/>
      </w:pPr>
      <w:r>
        <w:t>（2）对服务进度进行实时监控，发现问题及时处理。</w:t>
      </w:r>
    </w:p>
    <w:p>
      <w:pPr>
        <w:spacing w:line="360" w:lineRule="auto" w:before="0" w:after="0"/>
        <w:ind w:firstLine="420"/>
      </w:pPr>
      <w:r>
        <w:t>**2. 服务进度保证措施**</w:t>
      </w:r>
    </w:p>
    <w:p>
      <w:pPr>
        <w:spacing w:line="360" w:lineRule="auto" w:before="0" w:after="0"/>
        <w:ind w:firstLine="420"/>
      </w:pPr>
      <w:r>
        <w:t>（1）制定详细的服务进度保证措施，确保服务进度符合项目需求。</w:t>
      </w:r>
    </w:p>
    <w:p>
      <w:pPr>
        <w:spacing w:line="360" w:lineRule="auto" w:before="0" w:after="0"/>
        <w:ind w:firstLine="420"/>
      </w:pPr>
      <w:r>
        <w:t>（2）对服务进度进行实时监控，发现问题及时处理。</w:t>
      </w:r>
    </w:p>
    <w:p>
      <w:pPr>
        <w:spacing w:line="360" w:lineRule="auto" w:before="0" w:after="0"/>
        <w:ind w:firstLine="420"/>
      </w:pPr>
      <w:r>
        <w:t>**五、项目难点及特点分析和应对措施**</w:t>
      </w:r>
    </w:p>
    <w:p>
      <w:pPr>
        <w:spacing w:line="360" w:lineRule="auto" w:before="0" w:after="0"/>
        <w:ind w:firstLine="420"/>
      </w:pPr>
      <w:r>
        <w:t>**1. 过程中遇到阻碍**</w:t>
      </w:r>
    </w:p>
    <w:p>
      <w:pPr>
        <w:spacing w:line="360" w:lineRule="auto" w:before="0" w:after="0"/>
        <w:ind w:firstLine="420"/>
      </w:pPr>
      <w:r>
        <w:t>（1）对服务过程中可能遇到的阻碍进行预判，制定相应的解决方案。</w:t>
      </w:r>
    </w:p>
    <w:p>
      <w:pPr>
        <w:spacing w:line="360" w:lineRule="auto" w:before="0" w:after="0"/>
        <w:ind w:firstLine="420"/>
      </w:pPr>
      <w:r>
        <w:t>（2）对服务过程中出现的问题进行及时处理，确保服务顺利进行。</w:t>
      </w:r>
    </w:p>
    <w:p>
      <w:pPr>
        <w:spacing w:line="360" w:lineRule="auto" w:before="0" w:after="0"/>
        <w:ind w:firstLine="420"/>
      </w:pPr>
      <w:r>
        <w:t>**2. 现场环境复杂情况**</w:t>
      </w:r>
    </w:p>
    <w:p>
      <w:pPr>
        <w:spacing w:line="360" w:lineRule="auto" w:before="0" w:after="0"/>
        <w:ind w:firstLine="420"/>
      </w:pPr>
      <w:r>
        <w:t>（1）对现场环境进行勘察，制定相应的解决方案。</w:t>
      </w:r>
    </w:p>
    <w:p>
      <w:pPr>
        <w:spacing w:line="360" w:lineRule="auto" w:before="0" w:after="0"/>
        <w:ind w:firstLine="420"/>
      </w:pPr>
      <w:r>
        <w:t>（2）对现场环境进行实时监控，发现问题及时处理。</w:t>
      </w:r>
    </w:p>
    <w:p>
      <w:pPr>
        <w:spacing w:line="360" w:lineRule="auto" w:before="0" w:after="0"/>
        <w:ind w:firstLine="420"/>
      </w:pPr>
      <w:r>
        <w:t>**3. 针对现场遇到的问题解决措施**</w:t>
      </w:r>
    </w:p>
    <w:p>
      <w:pPr>
        <w:spacing w:line="360" w:lineRule="auto" w:before="0" w:after="0"/>
        <w:ind w:firstLine="420"/>
      </w:pPr>
      <w:r>
        <w:t>（1）对现场遇到的问题进行详细分析，制定相应的解决方案。</w:t>
      </w:r>
    </w:p>
    <w:p>
      <w:pPr>
        <w:spacing w:line="360" w:lineRule="auto" w:before="0" w:after="0"/>
        <w:ind w:firstLine="420"/>
      </w:pPr>
      <w:r>
        <w:t>（2）对现场问题进行实时监控，发现问题及时处理。</w:t>
      </w:r>
    </w:p>
    <w:p>
      <w:pPr>
        <w:spacing w:line="360" w:lineRule="auto" w:before="0" w:after="0"/>
        <w:ind w:firstLine="420"/>
      </w:pPr>
      <w:r>
        <w:t>**六、应急处理保障机制**</w:t>
      </w:r>
    </w:p>
    <w:p>
      <w:pPr>
        <w:spacing w:line="360" w:lineRule="auto" w:before="0" w:after="0"/>
        <w:ind w:firstLine="420"/>
      </w:pPr>
      <w:r>
        <w:t>**1. 突发需求的处理机制**</w:t>
      </w:r>
    </w:p>
    <w:p>
      <w:pPr>
        <w:spacing w:line="360" w:lineRule="auto" w:before="0" w:after="0"/>
        <w:ind w:firstLine="420"/>
      </w:pPr>
      <w:r>
        <w:t>（1）制定详细的突发需求处理机制，确保服务过程不受影响。</w:t>
      </w:r>
    </w:p>
    <w:p>
      <w:pPr>
        <w:spacing w:line="360" w:lineRule="auto" w:before="0" w:after="0"/>
        <w:ind w:firstLine="420"/>
      </w:pPr>
      <w:r>
        <w:t>（2）对突发需求进行实时监控，发现问题及时处理。</w:t>
      </w:r>
    </w:p>
    <w:p>
      <w:pPr>
        <w:spacing w:line="360" w:lineRule="auto" w:before="0" w:after="0"/>
        <w:ind w:firstLine="420"/>
      </w:pPr>
      <w:r>
        <w:t>**2. 系统障碍的解决方案**</w:t>
      </w:r>
    </w:p>
    <w:p>
      <w:pPr>
        <w:spacing w:line="360" w:lineRule="auto" w:before="0" w:after="0"/>
        <w:ind w:firstLine="420"/>
      </w:pPr>
      <w:r>
        <w:t>（1）制定详细的系统障碍解决方案，确保服务过程不受影响。</w:t>
      </w:r>
    </w:p>
    <w:p>
      <w:pPr>
        <w:spacing w:line="360" w:lineRule="auto" w:before="0" w:after="0"/>
        <w:ind w:firstLine="420"/>
      </w:pPr>
      <w:r>
        <w:t>（2）对系统障碍进行实时监控，发现问题及时处理。</w:t>
      </w:r>
    </w:p>
    <w:p>
      <w:pPr>
        <w:spacing w:line="360" w:lineRule="auto" w:before="0" w:after="0"/>
        <w:ind w:firstLine="420"/>
      </w:pPr>
      <w:r>
        <w:t>**3</w:t>
      </w:r>
    </w:p>
    <w:p>
      <w:pPr>
        <w:pStyle w:val="Heading4"/>
        <w:spacing w:line="360" w:lineRule="auto" w:before="0" w:after="0"/>
        <w:ind w:firstLine="420"/>
      </w:pPr>
      <w:r>
        <w:t xml:space="preserve"> 质量保证体系实施原则</w:t>
      </w:r>
    </w:p>
    <w:p>
      <w:pPr>
        <w:spacing w:line="360" w:lineRule="auto" w:before="0" w:after="0"/>
        <w:ind w:firstLine="420"/>
      </w:pPr>
      <w:r>
        <w:t>**沈阳顺鑫源运输服务有限公司质量保证体系实施原则方案**</w:t>
      </w:r>
    </w:p>
    <w:p>
      <w:pPr>
        <w:spacing w:line="360" w:lineRule="auto" w:before="0" w:after="0"/>
        <w:ind w:firstLine="420"/>
      </w:pPr>
      <w:r>
        <w:t>**一、引言**</w:t>
      </w:r>
    </w:p>
    <w:p>
      <w:pPr>
        <w:spacing w:line="360" w:lineRule="auto" w:before="0" w:after="0"/>
        <w:ind w:firstLine="420"/>
      </w:pPr>
      <w:r>
        <w:t>为确保沈采矿区6274户居民生活及生产垃圾清运服务的质量，沈阳顺鑫源运输服务有限公司（以下简称“公司”）特制定本质量保证体系实施原则方案。本方案旨在通过建立健全的质量保证体系，明确质量管理措施、安全生产和文明服务保障措施、服务进度保障措施、项目难点及特点分析和应对措施、应急处理保障机制、作业规范以及资源配备计划，确保服务质量的持续改进和提升。</w:t>
      </w:r>
    </w:p>
    <w:p>
      <w:pPr>
        <w:spacing w:line="360" w:lineRule="auto" w:before="0" w:after="0"/>
        <w:ind w:firstLine="420"/>
      </w:pPr>
      <w:r>
        <w:t>**二、质量保证体系实施原则**</w:t>
      </w:r>
    </w:p>
    <w:p>
      <w:pPr>
        <w:spacing w:line="360" w:lineRule="auto" w:before="0" w:after="0"/>
        <w:ind w:firstLine="420"/>
      </w:pPr>
      <w:r>
        <w:t>**1. 质量管理措施**</w:t>
      </w:r>
    </w:p>
    <w:p>
      <w:pPr>
        <w:spacing w:line="360" w:lineRule="auto" w:before="0" w:after="0"/>
        <w:ind w:firstLine="420"/>
      </w:pPr>
      <w:r>
        <w:t>（1）建立质量管理体系：公司依据ISO9001质量管理体系标准，结合项目特点，建立一套完善的质量管理体系，明确各部门和岗位的质量责任，确保服务质量的持续改进和提升。</w:t>
      </w:r>
    </w:p>
    <w:p>
      <w:pPr>
        <w:spacing w:line="360" w:lineRule="auto" w:before="0" w:after="0"/>
        <w:ind w:firstLine="420"/>
      </w:pPr>
      <w:r>
        <w:t>（2）制定质量计划：根据项目需求，制定详细的质量计划，明确服务过程中的关键控制点、质量标准和验收方法，确保服务质量的稳定性和一致性。</w:t>
      </w:r>
    </w:p>
    <w:p>
      <w:pPr>
        <w:spacing w:line="360" w:lineRule="auto" w:before="0" w:after="0"/>
        <w:ind w:firstLine="420"/>
      </w:pPr>
      <w:r>
        <w:t>（3）开展质量培训：定期对员工进行质量培训，提高员工的质量意识和技能水平，确保服务质量的持续改进和提升。</w:t>
      </w:r>
    </w:p>
    <w:p>
      <w:pPr>
        <w:spacing w:line="360" w:lineRule="auto" w:before="0" w:after="0"/>
        <w:ind w:firstLine="420"/>
      </w:pPr>
      <w:r>
        <w:t>**2. 安全生产和文明服务保障措施**</w:t>
      </w:r>
    </w:p>
    <w:p>
      <w:pPr>
        <w:spacing w:line="360" w:lineRule="auto" w:before="0" w:after="0"/>
        <w:ind w:firstLine="420"/>
      </w:pPr>
      <w:r>
        <w:t>（1）建立安全生产管理制度：公司依据国家相关法律法规，建立一套完善的安全生产管理制度，明确各部门和岗位的安全责任，确保服务过程中的安全稳定。</w:t>
      </w:r>
    </w:p>
    <w:p>
      <w:pPr>
        <w:spacing w:line="360" w:lineRule="auto" w:before="0" w:after="0"/>
        <w:ind w:firstLine="420"/>
      </w:pPr>
      <w:r>
        <w:t>（2）制定安全服务流程：根据项目需求，制定详细的安全服务流程，明确服务过程中的安全操作规程和应急处理措施，确保服务过程中的安全稳定。</w:t>
      </w:r>
    </w:p>
    <w:p>
      <w:pPr>
        <w:spacing w:line="360" w:lineRule="auto" w:before="0" w:after="0"/>
        <w:ind w:firstLine="420"/>
      </w:pPr>
      <w:r>
        <w:t>（3）建立安全生产组织机构图：公司建立一套完善的安全生产组织机构图，明确各部门和岗位的安全责任，确保服务过程中的安全稳定。</w:t>
      </w:r>
    </w:p>
    <w:p>
      <w:pPr>
        <w:spacing w:line="360" w:lineRule="auto" w:before="0" w:after="0"/>
        <w:ind w:firstLine="420"/>
      </w:pPr>
      <w:r>
        <w:t>（4）实施安全文明服务保障措施：公司通过开展安全培训、安全检查、安全演练等活动，提高员工的安全意识和技能水平，确保服务过程中的安全稳定。</w:t>
      </w:r>
    </w:p>
    <w:p>
      <w:pPr>
        <w:spacing w:line="360" w:lineRule="auto" w:before="0" w:after="0"/>
        <w:ind w:firstLine="420"/>
      </w:pPr>
      <w:r>
        <w:t>**3. 服务进度保障措施**</w:t>
      </w:r>
    </w:p>
    <w:p>
      <w:pPr>
        <w:spacing w:line="360" w:lineRule="auto" w:before="0" w:after="0"/>
        <w:ind w:firstLine="420"/>
      </w:pPr>
      <w:r>
        <w:t>（1）编制服务进度计划图：根据项目需求，编制详细的总体进度图，明确服务过程中的关键控制点和时间节点，确保服务进度的有序推进。</w:t>
      </w:r>
    </w:p>
    <w:p>
      <w:pPr>
        <w:spacing w:line="360" w:lineRule="auto" w:before="0" w:after="0"/>
        <w:ind w:firstLine="420"/>
      </w:pPr>
      <w:r>
        <w:t>（2）制定服务进度保证措施：根据项目需求，制定详细的服务进度保证措施，明确服务过程中的关键控制点和时间节点，确保服务进度的有序推进。</w:t>
      </w:r>
    </w:p>
    <w:p>
      <w:pPr>
        <w:spacing w:line="360" w:lineRule="auto" w:before="0" w:after="0"/>
        <w:ind w:firstLine="420"/>
      </w:pPr>
      <w:r>
        <w:t>**4. 项目难点及特点分析和应对措施**</w:t>
      </w:r>
    </w:p>
    <w:p>
      <w:pPr>
        <w:spacing w:line="360" w:lineRule="auto" w:before="0" w:after="0"/>
        <w:ind w:firstLine="420"/>
      </w:pPr>
      <w:r>
        <w:t>（1）分析过程中遇到阻碍：公司对服务过程中可能遇到的阻碍进行深入分析，制定相应的应对措施，确保服务质量的持续改进和提升。</w:t>
      </w:r>
    </w:p>
    <w:p>
      <w:pPr>
        <w:spacing w:line="360" w:lineRule="auto" w:before="0" w:after="0"/>
        <w:ind w:firstLine="420"/>
      </w:pPr>
      <w:r>
        <w:t>（2）分析现场环境复杂情况：公司对现场环境复杂情况进行深入分析，制定相应的应对措施，确保服务质量的持续改进和提升。</w:t>
      </w:r>
    </w:p>
    <w:p>
      <w:pPr>
        <w:spacing w:line="360" w:lineRule="auto" w:before="0" w:after="0"/>
        <w:ind w:firstLine="420"/>
      </w:pPr>
      <w:r>
        <w:t>（3）制定针对现场遇到的问题解决措施：公司对现场遇到的问题进行深入分析，制定相应的解决措施，确保服务质量的持续改进和提升。</w:t>
      </w:r>
    </w:p>
    <w:p>
      <w:pPr>
        <w:spacing w:line="360" w:lineRule="auto" w:before="0" w:after="0"/>
        <w:ind w:firstLine="420"/>
      </w:pPr>
      <w:r>
        <w:t>**5. 应急处理保障机制**</w:t>
      </w:r>
    </w:p>
    <w:p>
      <w:pPr>
        <w:spacing w:line="360" w:lineRule="auto" w:before="0" w:after="0"/>
        <w:ind w:firstLine="420"/>
      </w:pPr>
      <w:r>
        <w:t>（1）制定突发需求的处理机制：公司制定详细的突发需求处理机制，明确服务过程中的应急处理流程和措施，确保服务质量的持续改进和提升。</w:t>
      </w:r>
    </w:p>
    <w:p>
      <w:pPr>
        <w:spacing w:line="360" w:lineRule="auto" w:before="0" w:after="0"/>
        <w:ind w:firstLine="420"/>
      </w:pPr>
      <w:r>
        <w:t>（2）制定系统障碍的解决方案：公司制定详细的系统障碍解决方案，明确服务过程中的应急处理流程和措施，确保服务质量的持续改进和提升。</w:t>
      </w:r>
    </w:p>
    <w:p>
      <w:pPr>
        <w:spacing w:line="360" w:lineRule="auto" w:before="0" w:after="0"/>
        <w:ind w:firstLine="420"/>
      </w:pPr>
      <w:r>
        <w:t>（3）制定多项目并行的解决方案：公司制定详细的多项目并行解决方案，明确服务过程中的应急处理流程和措施，确保服务质量的持续改进和提升。</w:t>
      </w:r>
    </w:p>
    <w:p>
      <w:pPr>
        <w:spacing w:line="360" w:lineRule="auto" w:before="0" w:after="0"/>
        <w:ind w:firstLine="420"/>
      </w:pPr>
      <w:r>
        <w:t>（4）制定时间周期紧的解决方案：公司制定详细的时间周期紧解决方案，明确服务过程中的应急处理流程和措施，确保服务质量的持续改进和提升。</w:t>
      </w:r>
    </w:p>
    <w:p>
      <w:pPr>
        <w:spacing w:line="360" w:lineRule="auto" w:before="0" w:after="0"/>
        <w:ind w:firstLine="420"/>
      </w:pPr>
      <w:r>
        <w:t>（5）制定夜间服务的解决方案：公司制定详细的夜间服务解决方案，明确服务过程中的应急处理流程和措施，确保服务质量的持续改进和提升。</w:t>
      </w:r>
    </w:p>
    <w:p>
      <w:pPr>
        <w:spacing w:line="360" w:lineRule="auto" w:before="0" w:after="0"/>
        <w:ind w:firstLine="420"/>
      </w:pPr>
      <w:r>
        <w:t>**6. 作业规范**</w:t>
      </w:r>
    </w:p>
    <w:p>
      <w:pPr>
        <w:spacing w:line="360" w:lineRule="auto" w:before="0" w:after="0"/>
        <w:ind w:firstLine="420"/>
      </w:pPr>
      <w:r>
        <w:t>（1）制定垃圾收集的作业规范：公司制定详细的垃圾收集作业规范，明确服务过程中的操作规程和标准，确保服务质量的持续改进和提升。</w:t>
      </w:r>
    </w:p>
    <w:p>
      <w:pPr>
        <w:spacing w:line="360" w:lineRule="auto" w:before="0" w:after="0"/>
        <w:ind w:firstLine="420"/>
      </w:pPr>
      <w:r>
        <w:t>（2）制定垃圾收集车的作业规范：公司制定详细的垃圾收集车作业规范，明确服务过程中的操作规程和标准，确保服务质量的持续改进和提升。</w:t>
      </w:r>
    </w:p>
    <w:p>
      <w:pPr>
        <w:spacing w:line="360" w:lineRule="auto" w:before="0" w:after="0"/>
        <w:ind w:firstLine="420"/>
      </w:pPr>
      <w:r>
        <w:t>（3）制定垃圾收集站的作业规范：公司制定详细的垃圾收集站作业规范，明确服务过程中的操作规程和标准，确保服务质量的持续改进和提升。</w:t>
      </w:r>
    </w:p>
    <w:p>
      <w:pPr>
        <w:spacing w:line="360" w:lineRule="auto" w:before="0" w:after="0"/>
        <w:ind w:firstLine="420"/>
      </w:pPr>
      <w:r>
        <w:t>**7. 资源配备计划**</w:t>
      </w:r>
    </w:p>
    <w:p>
      <w:pPr>
        <w:spacing w:line="360" w:lineRule="auto" w:before="0" w:after="0"/>
        <w:ind w:firstLine="420"/>
      </w:pPr>
      <w:r>
        <w:t>（1）制定劳动力配备计划：公司根据项目需求，制定详细的劳动力配备计划，明确服务过程中的劳动力数量和时间节点，确保服务质量的持续改进和提升。</w:t>
      </w:r>
    </w:p>
    <w:p>
      <w:pPr>
        <w:spacing w:line="360" w:lineRule="auto" w:before="0" w:after="0"/>
        <w:ind w:firstLine="420"/>
      </w:pPr>
      <w:r>
        <w:t>（2）制定服务用机械配备计划：公司根据项目需求，制定详细的服务用机械配备计划，明确服务过程中的机械数量和时间节点，确保服务质量的持续改进和提升。</w:t>
      </w:r>
    </w:p>
    <w:p>
      <w:pPr>
        <w:spacing w:line="360" w:lineRule="auto" w:before="0" w:after="0"/>
        <w:ind w:firstLine="420"/>
      </w:pPr>
      <w:r>
        <w:t>**三、总结**</w:t>
      </w:r>
    </w:p>
    <w:p>
      <w:pPr>
        <w:spacing w:line="360" w:lineRule="auto" w:before="0" w:after="0"/>
        <w:ind w:firstLine="420"/>
      </w:pPr>
      <w:r>
        <w:t>本方案旨在通过建立健全的质量保证体系，明确质量管理措施、安全生产和文明服务保障措施、服务进度保障措施、项目难点及特点分析和应对措施、应急处理保障机制、作业规范以及资源配备计划，确保沈采矿区6274户居民生活及生产垃圾清运服务的质量。公司全体员工将严格按照本方案执行，确保服务质量的持续改进和提升。</w:t>
      </w:r>
    </w:p>
    <w:p>
      <w:pPr>
        <w:pStyle w:val="Heading3"/>
        <w:spacing w:line="360" w:lineRule="auto" w:before="0" w:after="0"/>
        <w:ind w:firstLine="420"/>
      </w:pPr>
      <w:r>
        <w:t>质量保证体系监控与评估</w:t>
      </w:r>
    </w:p>
    <w:p>
      <w:pPr>
        <w:spacing w:line="360" w:lineRule="auto" w:before="0" w:after="0"/>
        <w:ind w:firstLine="420"/>
      </w:pPr>
      <w:r>
        <w:t>**质量保证体系监控与评估方案**</w:t>
      </w:r>
    </w:p>
    <w:p>
      <w:pPr>
        <w:spacing w:line="360" w:lineRule="auto" w:before="0" w:after="0"/>
        <w:ind w:firstLine="420"/>
      </w:pPr>
      <w:r>
        <w:t>**一、目的**</w:t>
      </w:r>
    </w:p>
    <w:p>
      <w:pPr>
        <w:spacing w:line="360" w:lineRule="auto" w:before="0" w:after="0"/>
        <w:ind w:firstLine="420"/>
      </w:pPr>
      <w:r>
        <w:t>为确保沈阳顺鑫源运输服务有限公司在沈采矿区6274户居民生活及生产垃圾清运服务项目中提供高质量的服务，特制定本质量保证体系监控与评估方案。本方案旨在通过建立完善的质量管理体系，对服务过程中的各个环节进行监控和评估，以确保服务质量符合招标人的要求，并持续改进服务质量。</w:t>
      </w:r>
    </w:p>
    <w:p>
      <w:pPr>
        <w:spacing w:line="360" w:lineRule="auto" w:before="0" w:after="0"/>
        <w:ind w:firstLine="420"/>
      </w:pPr>
      <w:r>
        <w:t>**二、适用范围**</w:t>
      </w:r>
    </w:p>
    <w:p>
      <w:pPr>
        <w:spacing w:line="360" w:lineRule="auto" w:before="0" w:after="0"/>
        <w:ind w:firstLine="420"/>
      </w:pPr>
      <w:r>
        <w:t>本方案适用于沈阳顺鑫源运输服务有限公司在沈采矿区6274户居民生活及生产垃圾清运服务项目中的所有服务活动。</w:t>
      </w:r>
    </w:p>
    <w:p>
      <w:pPr>
        <w:spacing w:line="360" w:lineRule="auto" w:before="0" w:after="0"/>
        <w:ind w:firstLine="420"/>
      </w:pPr>
      <w:r>
        <w:t>**三、质量保证体系**</w:t>
      </w:r>
    </w:p>
    <w:p>
      <w:pPr>
        <w:spacing w:line="360" w:lineRule="auto" w:before="0" w:after="0"/>
        <w:ind w:firstLine="420"/>
      </w:pPr>
      <w:r>
        <w:t>1. **质量管理措施**</w:t>
      </w:r>
    </w:p>
    <w:p>
      <w:pPr>
        <w:spacing w:line="360" w:lineRule="auto" w:before="0" w:after="0"/>
        <w:ind w:firstLine="420"/>
      </w:pPr>
      <w:r>
        <w:t xml:space="preserve">   - 建立完善的质量管理体系，包括质量方针、质量目标、质量计划等。</w:t>
      </w:r>
    </w:p>
    <w:p>
      <w:pPr>
        <w:spacing w:line="360" w:lineRule="auto" w:before="0" w:after="0"/>
        <w:ind w:firstLine="420"/>
      </w:pPr>
      <w:r>
        <w:t xml:space="preserve">   - 制定详细的质量管理流程，明确各环节的质量责任和标准。</w:t>
      </w:r>
    </w:p>
    <w:p>
      <w:pPr>
        <w:spacing w:line="360" w:lineRule="auto" w:before="0" w:after="0"/>
        <w:ind w:firstLine="420"/>
      </w:pPr>
      <w:r>
        <w:t xml:space="preserve">   - 定期进行质量检查和评估，确保服务质量符合招标人的要求。</w:t>
      </w:r>
    </w:p>
    <w:p>
      <w:pPr>
        <w:spacing w:line="360" w:lineRule="auto" w:before="0" w:after="0"/>
        <w:ind w:firstLine="420"/>
      </w:pPr>
      <w:r>
        <w:t>2. **质量保证体系**</w:t>
      </w:r>
    </w:p>
    <w:p>
      <w:pPr>
        <w:spacing w:line="360" w:lineRule="auto" w:before="0" w:after="0"/>
        <w:ind w:firstLine="420"/>
      </w:pPr>
      <w:r>
        <w:t xml:space="preserve">   - 建立健全的质量保证体系，包括质量保证组织、质量保证程序、质量保证文件等。</w:t>
      </w:r>
    </w:p>
    <w:p>
      <w:pPr>
        <w:spacing w:line="360" w:lineRule="auto" w:before="0" w:after="0"/>
        <w:ind w:firstLine="420"/>
      </w:pPr>
      <w:r>
        <w:t xml:space="preserve">   - 制定详细的质量保证计划，明确各环节的质量保证措施和标准。</w:t>
      </w:r>
    </w:p>
    <w:p>
      <w:pPr>
        <w:spacing w:line="360" w:lineRule="auto" w:before="0" w:after="0"/>
        <w:ind w:firstLine="420"/>
      </w:pPr>
      <w:r>
        <w:t xml:space="preserve">   - 定期进行质量保证检查和评估，确保服务质量符合招标人的要求。</w:t>
      </w:r>
    </w:p>
    <w:p>
      <w:pPr>
        <w:spacing w:line="360" w:lineRule="auto" w:before="0" w:after="0"/>
        <w:ind w:firstLine="420"/>
      </w:pPr>
      <w:r>
        <w:t>3. **质量控制关键点描述**</w:t>
      </w:r>
    </w:p>
    <w:p>
      <w:pPr>
        <w:spacing w:line="360" w:lineRule="auto" w:before="0" w:after="0"/>
        <w:ind w:firstLine="420"/>
      </w:pPr>
      <w:r>
        <w:t xml:space="preserve">   - 垃圾收集、运输、处理等环节的质量控制关键点。</w:t>
      </w:r>
    </w:p>
    <w:p>
      <w:pPr>
        <w:spacing w:line="360" w:lineRule="auto" w:before="0" w:after="0"/>
        <w:ind w:firstLine="420"/>
      </w:pPr>
      <w:r>
        <w:t xml:space="preserve">   - 服务人员培训、设备维护等环节的质量控制关键点。</w:t>
      </w:r>
    </w:p>
    <w:p>
      <w:pPr>
        <w:spacing w:line="360" w:lineRule="auto" w:before="0" w:after="0"/>
        <w:ind w:firstLine="420"/>
      </w:pPr>
      <w:r>
        <w:t xml:space="preserve">   - 突发事件处理、应急服务等环节的质量控制关键点。</w:t>
      </w:r>
    </w:p>
    <w:p>
      <w:pPr>
        <w:spacing w:line="360" w:lineRule="auto" w:before="0" w:after="0"/>
        <w:ind w:firstLine="420"/>
      </w:pPr>
      <w:r>
        <w:t>4. **质量管控流程**</w:t>
      </w:r>
    </w:p>
    <w:p>
      <w:pPr>
        <w:spacing w:line="360" w:lineRule="auto" w:before="0" w:after="0"/>
        <w:ind w:firstLine="420"/>
      </w:pPr>
      <w:r>
        <w:t xml:space="preserve">   - 垃圾收集、运输、处理等环节的质量管控流程。</w:t>
      </w:r>
    </w:p>
    <w:p>
      <w:pPr>
        <w:spacing w:line="360" w:lineRule="auto" w:before="0" w:after="0"/>
        <w:ind w:firstLine="420"/>
      </w:pPr>
      <w:r>
        <w:t xml:space="preserve">   - 服务人员培训、设备维护等环节的质量管控流程。</w:t>
      </w:r>
    </w:p>
    <w:p>
      <w:pPr>
        <w:spacing w:line="360" w:lineRule="auto" w:before="0" w:after="0"/>
        <w:ind w:firstLine="420"/>
      </w:pPr>
      <w:r>
        <w:t xml:space="preserve">   - 突发事件处理、应急服务等环节的质量管控流程。</w:t>
      </w:r>
    </w:p>
    <w:p>
      <w:pPr>
        <w:spacing w:line="360" w:lineRule="auto" w:before="0" w:after="0"/>
        <w:ind w:firstLine="420"/>
      </w:pPr>
      <w:r>
        <w:t>5. **质量标准**</w:t>
      </w:r>
    </w:p>
    <w:p>
      <w:pPr>
        <w:spacing w:line="360" w:lineRule="auto" w:before="0" w:after="0"/>
        <w:ind w:firstLine="420"/>
      </w:pPr>
      <w:r>
        <w:t xml:space="preserve">   - 垃圾收集、运输、处理等环节的质量标准。</w:t>
      </w:r>
    </w:p>
    <w:p>
      <w:pPr>
        <w:spacing w:line="360" w:lineRule="auto" w:before="0" w:after="0"/>
        <w:ind w:firstLine="420"/>
      </w:pPr>
      <w:r>
        <w:t xml:space="preserve">   - 服务人员培训、设备维护等环节的质量标准。</w:t>
      </w:r>
    </w:p>
    <w:p>
      <w:pPr>
        <w:spacing w:line="360" w:lineRule="auto" w:before="0" w:after="0"/>
        <w:ind w:firstLine="420"/>
      </w:pPr>
      <w:r>
        <w:t xml:space="preserve">   - 突发事件处理、应急服务等环节的质量标准。</w:t>
      </w:r>
    </w:p>
    <w:p>
      <w:pPr>
        <w:spacing w:line="360" w:lineRule="auto" w:before="0" w:after="0"/>
        <w:ind w:firstLine="420"/>
      </w:pPr>
      <w:r>
        <w:t>**四、安全生产和文明服务保障措施**</w:t>
      </w:r>
    </w:p>
    <w:p>
      <w:pPr>
        <w:spacing w:line="360" w:lineRule="auto" w:before="0" w:after="0"/>
        <w:ind w:firstLine="420"/>
      </w:pPr>
      <w:r>
        <w:t>1. **安全生产管理制度**</w:t>
      </w:r>
    </w:p>
    <w:p>
      <w:pPr>
        <w:spacing w:line="360" w:lineRule="auto" w:before="0" w:after="0"/>
        <w:ind w:firstLine="420"/>
      </w:pPr>
      <w:r>
        <w:t xml:space="preserve">   - 建立完善的安全生产管理制度，包括安全生产责任制、安全生产操作规程等。</w:t>
      </w:r>
    </w:p>
    <w:p>
      <w:pPr>
        <w:spacing w:line="360" w:lineRule="auto" w:before="0" w:after="0"/>
        <w:ind w:firstLine="420"/>
      </w:pPr>
      <w:r>
        <w:t xml:space="preserve">   - 定期进行安全生产检查和评估，确保服务过程中的安全。</w:t>
      </w:r>
    </w:p>
    <w:p>
      <w:pPr>
        <w:spacing w:line="360" w:lineRule="auto" w:before="0" w:after="0"/>
        <w:ind w:firstLine="420"/>
      </w:pPr>
      <w:r>
        <w:t>2. **安全服务流程**</w:t>
      </w:r>
    </w:p>
    <w:p>
      <w:pPr>
        <w:spacing w:line="360" w:lineRule="auto" w:before="0" w:after="0"/>
        <w:ind w:firstLine="420"/>
      </w:pPr>
      <w:r>
        <w:t xml:space="preserve">   - 制定详细的安全服务流程，明确各环节的安全责任和标准。</w:t>
      </w:r>
    </w:p>
    <w:p>
      <w:pPr>
        <w:spacing w:line="360" w:lineRule="auto" w:before="0" w:after="0"/>
        <w:ind w:firstLine="420"/>
      </w:pPr>
      <w:r>
        <w:t xml:space="preserve">   - 定期进行安全服务检查和评估，确保服务质量符合招标人的要求。</w:t>
      </w:r>
    </w:p>
    <w:p>
      <w:pPr>
        <w:spacing w:line="360" w:lineRule="auto" w:before="0" w:after="0"/>
        <w:ind w:firstLine="420"/>
      </w:pPr>
      <w:r>
        <w:t>3. **安全生产组织机构图**</w:t>
      </w:r>
    </w:p>
    <w:p>
      <w:pPr>
        <w:spacing w:line="360" w:lineRule="auto" w:before="0" w:after="0"/>
        <w:ind w:firstLine="420"/>
      </w:pPr>
      <w:r>
        <w:t xml:space="preserve">   - 建立健全的安全生产组织机构，明确各岗位的安全责任和标准。</w:t>
      </w:r>
    </w:p>
    <w:p>
      <w:pPr>
        <w:spacing w:line="360" w:lineRule="auto" w:before="0" w:after="0"/>
        <w:ind w:firstLine="420"/>
      </w:pPr>
      <w:r>
        <w:t xml:space="preserve">   - 定期进行安全生产组织机构检查和评估，确保服务过程中的安全。</w:t>
      </w:r>
    </w:p>
    <w:p>
      <w:pPr>
        <w:spacing w:line="360" w:lineRule="auto" w:before="0" w:after="0"/>
        <w:ind w:firstLine="420"/>
      </w:pPr>
      <w:r>
        <w:t>4. **安全文明服务实施保障措施**</w:t>
      </w:r>
    </w:p>
    <w:p>
      <w:pPr>
        <w:spacing w:line="360" w:lineRule="auto" w:before="0" w:after="0"/>
        <w:ind w:firstLine="420"/>
      </w:pPr>
      <w:r>
        <w:t xml:space="preserve">   - 制定详细的安全文明服务实施保障措施，明确各环节的安全责任和标准。</w:t>
      </w:r>
    </w:p>
    <w:p>
      <w:pPr>
        <w:spacing w:line="360" w:lineRule="auto" w:before="0" w:after="0"/>
        <w:ind w:firstLine="420"/>
      </w:pPr>
      <w:r>
        <w:t xml:space="preserve">   - 定期进行安全文明服务检查和评估，确保服务质量符合招标人的要求。</w:t>
      </w:r>
    </w:p>
    <w:p>
      <w:pPr>
        <w:spacing w:line="360" w:lineRule="auto" w:before="0" w:after="0"/>
        <w:ind w:firstLine="420"/>
      </w:pPr>
      <w:r>
        <w:t>**五、服务进度保障措施**</w:t>
      </w:r>
    </w:p>
    <w:p>
      <w:pPr>
        <w:spacing w:line="360" w:lineRule="auto" w:before="0" w:after="0"/>
        <w:ind w:firstLine="420"/>
      </w:pPr>
      <w:r>
        <w:t>1. **服务进度计划图**</w:t>
      </w:r>
    </w:p>
    <w:p>
      <w:pPr>
        <w:spacing w:line="360" w:lineRule="auto" w:before="0" w:after="0"/>
        <w:ind w:firstLine="420"/>
      </w:pPr>
      <w:r>
        <w:t xml:space="preserve">   - 编制详细的总体进度图，明确各环节的服务进度和标准。</w:t>
      </w:r>
    </w:p>
    <w:p>
      <w:pPr>
        <w:spacing w:line="360" w:lineRule="auto" w:before="0" w:after="0"/>
        <w:ind w:firstLine="420"/>
      </w:pPr>
      <w:r>
        <w:t xml:space="preserve">   - 定期进行服务进度检查和评估，确保服务进度符合项目需求。</w:t>
      </w:r>
    </w:p>
    <w:p>
      <w:pPr>
        <w:spacing w:line="360" w:lineRule="auto" w:before="0" w:after="0"/>
        <w:ind w:firstLine="420"/>
      </w:pPr>
      <w:r>
        <w:t>2. **服务进度保证措施**</w:t>
      </w:r>
    </w:p>
    <w:p>
      <w:pPr>
        <w:spacing w:line="360" w:lineRule="auto" w:before="0" w:after="0"/>
        <w:ind w:firstLine="420"/>
      </w:pPr>
      <w:r>
        <w:t xml:space="preserve">   - 制定详细的服务进度保证措施，明确各环节的服务进度和标准。</w:t>
      </w:r>
    </w:p>
    <w:p>
      <w:pPr>
        <w:spacing w:line="360" w:lineRule="auto" w:before="0" w:after="0"/>
        <w:ind w:firstLine="420"/>
      </w:pPr>
      <w:r>
        <w:t xml:space="preserve">   - 定期进行服务进度保证措施检查和评估，确保服务进度符合项目需求。</w:t>
      </w:r>
    </w:p>
    <w:p>
      <w:pPr>
        <w:spacing w:line="360" w:lineRule="auto" w:before="0" w:after="0"/>
        <w:ind w:firstLine="420"/>
      </w:pPr>
      <w:r>
        <w:t>**六、项目难点及特点分析和应对措施**</w:t>
      </w:r>
    </w:p>
    <w:p>
      <w:pPr>
        <w:spacing w:line="360" w:lineRule="auto" w:before="0" w:after="0"/>
        <w:ind w:firstLine="420"/>
      </w:pPr>
      <w:r>
        <w:t>1. **过程中遇到阻碍**</w:t>
      </w:r>
    </w:p>
    <w:p>
      <w:pPr>
        <w:spacing w:line="360" w:lineRule="auto" w:before="0" w:after="0"/>
        <w:ind w:firstLine="420"/>
      </w:pPr>
      <w:r>
        <w:t xml:space="preserve">   - 分析过程中可能遇到的阻碍，制定相应的应对措施。</w:t>
      </w:r>
    </w:p>
    <w:p>
      <w:pPr>
        <w:spacing w:line="360" w:lineRule="auto" w:before="0" w:after="0"/>
        <w:ind w:firstLine="420"/>
      </w:pPr>
      <w:r>
        <w:t xml:space="preserve">   - 定期进行阻碍分析检查和评估，确保服务过程中的顺利进行。</w:t>
      </w:r>
    </w:p>
    <w:p>
      <w:pPr>
        <w:spacing w:line="360" w:lineRule="auto" w:before="0" w:after="0"/>
        <w:ind w:firstLine="420"/>
      </w:pPr>
      <w:r>
        <w:t>2. **现场环境复杂情况**</w:t>
      </w:r>
    </w:p>
    <w:p>
      <w:pPr>
        <w:spacing w:line="360" w:lineRule="auto" w:before="0" w:after="0"/>
        <w:ind w:firstLine="420"/>
      </w:pPr>
      <w:r>
        <w:t xml:space="preserve">   - 分析现场环境可能出现的复杂情况，制定相应的应对措施。</w:t>
      </w:r>
    </w:p>
    <w:p>
      <w:pPr>
        <w:spacing w:line="360" w:lineRule="auto" w:before="0" w:after="0"/>
        <w:ind w:firstLine="420"/>
      </w:pPr>
      <w:r>
        <w:t xml:space="preserve">   - 定期进行现场环境复杂情况检查和评估，确保服务过程中的顺利进行。</w:t>
      </w:r>
    </w:p>
    <w:p>
      <w:pPr>
        <w:spacing w:line="360" w:lineRule="auto" w:before="0" w:after="0"/>
        <w:ind w:firstLine="420"/>
      </w:pPr>
      <w:r>
        <w:t>3. **针对现场遇到的问题解决措施**</w:t>
      </w:r>
    </w:p>
    <w:p>
      <w:pPr>
        <w:spacing w:line="360" w:lineRule="auto" w:before="0" w:after="0"/>
        <w:ind w:firstLine="420"/>
      </w:pPr>
      <w:r>
        <w:t xml:space="preserve">   - 分析现场可能遇到的问题，制定相应的解决措施。</w:t>
      </w:r>
    </w:p>
    <w:p>
      <w:pPr>
        <w:spacing w:line="360" w:lineRule="auto" w:before="0" w:after="0"/>
        <w:ind w:firstLine="420"/>
      </w:pPr>
      <w:r>
        <w:t xml:space="preserve">   - 定期进行现场问题解决措施检查和评估，确保服务过程中的顺利进行。</w:t>
      </w:r>
    </w:p>
    <w:p>
      <w:pPr>
        <w:spacing w:line="360" w:lineRule="auto" w:before="0" w:after="0"/>
        <w:ind w:firstLine="420"/>
      </w:pPr>
      <w:r>
        <w:t>**七、应急处理保障机制**</w:t>
      </w:r>
    </w:p>
    <w:p>
      <w:pPr>
        <w:spacing w:line="360" w:lineRule="auto" w:before="0" w:after="0"/>
        <w:ind w:firstLine="420"/>
      </w:pPr>
      <w:r>
        <w:t>1. **突发需求的处理机制**</w:t>
      </w:r>
    </w:p>
    <w:p>
      <w:pPr>
        <w:spacing w:line="360" w:lineRule="auto" w:before="0" w:after="0"/>
        <w:ind w:firstLine="420"/>
      </w:pPr>
      <w:r>
        <w:t xml:space="preserve">   - 制定详细的突发需求处理机制，明确各环节的处理流程和标准。</w:t>
      </w:r>
    </w:p>
    <w:p>
      <w:pPr>
        <w:spacing w:line="360" w:lineRule="auto" w:before="0" w:after="0"/>
        <w:ind w:firstLine="420"/>
      </w:pPr>
      <w:r>
        <w:t xml:space="preserve">   - 定期进行突发需求处理机制检查和评估，确保服务过程中的顺利进行。</w:t>
      </w:r>
    </w:p>
    <w:p>
      <w:pPr>
        <w:spacing w:line="360" w:lineRule="auto" w:before="0" w:after="0"/>
        <w:ind w:firstLine="420"/>
      </w:pPr>
      <w:r>
        <w:t>2. **系统障碍的解决方案**</w:t>
      </w:r>
    </w:p>
    <w:p>
      <w:pPr>
        <w:spacing w:line="360" w:lineRule="auto" w:before="0" w:after="0"/>
        <w:ind w:firstLine="420"/>
      </w:pPr>
      <w:r>
        <w:t xml:space="preserve">   - 制定详细的系统障碍解决方案，明确各环节的处理流程和标准。</w:t>
      </w:r>
    </w:p>
    <w:p>
      <w:pPr>
        <w:spacing w:line="360" w:lineRule="auto" w:before="0" w:after="0"/>
        <w:ind w:firstLine="420"/>
      </w:pPr>
      <w:r>
        <w:t xml:space="preserve">   - 定期进行系统障碍解决方案检查和评估，确保服务过程中的顺利进行。</w:t>
      </w:r>
    </w:p>
    <w:p>
      <w:pPr>
        <w:spacing w:line="360" w:lineRule="auto" w:before="0" w:after="0"/>
        <w:ind w:firstLine="420"/>
      </w:pPr>
      <w:r>
        <w:t>3. **多项目并行的解决方案**</w:t>
      </w:r>
    </w:p>
    <w:p>
      <w:pPr>
        <w:spacing w:line="360" w:lineRule="auto" w:before="0" w:after="0"/>
        <w:ind w:firstLine="420"/>
      </w:pPr>
      <w:r>
        <w:t xml:space="preserve">   - 制定详细的多项目并行解决方案，明确各环节的处理流程和标准。</w:t>
      </w:r>
    </w:p>
    <w:p>
      <w:pPr>
        <w:spacing w:line="360" w:lineRule="auto" w:before="0" w:after="0"/>
        <w:ind w:firstLine="420"/>
      </w:pPr>
      <w:r>
        <w:t xml:space="preserve">   - 定期进行多项目并行解决方案检查和评估，确保服务过程中的顺利进行。</w:t>
      </w:r>
    </w:p>
    <w:p>
      <w:pPr>
        <w:spacing w:line="360" w:lineRule="auto" w:before="0" w:after="0"/>
        <w:ind w:firstLine="420"/>
      </w:pPr>
      <w:r>
        <w:t>4. **时间周期紧的解决方案**</w:t>
      </w:r>
    </w:p>
    <w:p>
      <w:pPr>
        <w:spacing w:line="360" w:lineRule="auto" w:before="0" w:after="0"/>
        <w:ind w:firstLine="420"/>
      </w:pPr>
      <w:r>
        <w:t xml:space="preserve">   - 制定详细的时间周期紧解决方案，明确各环节的处理流程和标准。</w:t>
      </w:r>
    </w:p>
    <w:p>
      <w:pPr>
        <w:spacing w:line="360" w:lineRule="auto" w:before="0" w:after="0"/>
        <w:ind w:firstLine="420"/>
      </w:pPr>
      <w:r>
        <w:t xml:space="preserve">   - 定期进行时间周期紧解决方案检查和评估，确保服务过程中的顺利进行。</w:t>
      </w:r>
    </w:p>
    <w:p>
      <w:pPr>
        <w:spacing w:line="360" w:lineRule="auto" w:before="0" w:after="0"/>
        <w:ind w:firstLine="420"/>
      </w:pPr>
      <w:r>
        <w:t>5. **夜间服务的解决方案**</w:t>
      </w:r>
    </w:p>
    <w:p>
      <w:pPr>
        <w:spacing w:line="360" w:lineRule="auto" w:before="0" w:after="0"/>
        <w:ind w:firstLine="420"/>
      </w:pPr>
      <w:r>
        <w:t xml:space="preserve">   - 制定详细的夜间服务解决方案，明确各环节的处理</w:t>
      </w:r>
    </w:p>
    <w:p>
      <w:pPr>
        <w:pStyle w:val="Heading4"/>
        <w:spacing w:line="360" w:lineRule="auto" w:before="0" w:after="0"/>
        <w:ind w:firstLine="420"/>
      </w:pPr>
      <w:r>
        <w:t xml:space="preserve"> 质量保证体系监控方法</w:t>
      </w:r>
    </w:p>
    <w:p>
      <w:pPr>
        <w:spacing w:line="360" w:lineRule="auto" w:before="0" w:after="0"/>
        <w:ind w:firstLine="420"/>
      </w:pPr>
      <w:r>
        <w:t>**沈阳顺鑫源运输服务有限公司质量保证体系监控方法方案**</w:t>
      </w:r>
    </w:p>
    <w:p>
      <w:pPr>
        <w:spacing w:line="360" w:lineRule="auto" w:before="0" w:after="0"/>
        <w:ind w:firstLine="420"/>
      </w:pPr>
      <w:r>
        <w:t>一、质量管理措施</w:t>
      </w:r>
    </w:p>
    <w:p>
      <w:pPr>
        <w:spacing w:line="360" w:lineRule="auto" w:before="0" w:after="0"/>
        <w:ind w:firstLine="420"/>
      </w:pPr>
      <w:r>
        <w:t>1. **质量管理措施**：为确保垃圾清运服务的质量，沈阳顺鑫源运输服务有限公司将实施以下具体措施：</w:t>
      </w:r>
    </w:p>
    <w:p>
      <w:pPr>
        <w:spacing w:line="360" w:lineRule="auto" w:before="0" w:after="0"/>
        <w:ind w:firstLine="420"/>
      </w:pPr>
      <w:r>
        <w:t xml:space="preserve">   - **定期培训**：对员工进行定期的质量意识和操作技能培训，确保员工了解并遵守公司的质量标准和操作规程。</w:t>
      </w:r>
    </w:p>
    <w:p>
      <w:pPr>
        <w:spacing w:line="360" w:lineRule="auto" w:before="0" w:after="0"/>
        <w:ind w:firstLine="420"/>
      </w:pPr>
      <w:r>
        <w:t xml:space="preserve">   - **质量检查**：设立专门的质量检查小组，对垃圾清运服务的各个环节进行定期检查，确保服务质量和效率。</w:t>
      </w:r>
    </w:p>
    <w:p>
      <w:pPr>
        <w:spacing w:line="360" w:lineRule="auto" w:before="0" w:after="0"/>
        <w:ind w:firstLine="420"/>
      </w:pPr>
      <w:r>
        <w:t xml:space="preserve">   - **客户反馈**：建立客户反馈机制，及时收集客户对服务的意见和建议，并根据反馈进行改进。</w:t>
      </w:r>
    </w:p>
    <w:p>
      <w:pPr>
        <w:spacing w:line="360" w:lineRule="auto" w:before="0" w:after="0"/>
        <w:ind w:firstLine="420"/>
      </w:pPr>
      <w:r>
        <w:t xml:space="preserve">   - **绩效考核**：将服务质量纳入员工的绩效考核体系，激励员工提高服务质量。</w:t>
      </w:r>
    </w:p>
    <w:p>
      <w:pPr>
        <w:spacing w:line="360" w:lineRule="auto" w:before="0" w:after="0"/>
        <w:ind w:firstLine="420"/>
      </w:pPr>
      <w:r>
        <w:t>2. **建立健全的质量保证体系**：公司已建立完善的质量保证体系，包括质量手册、程序文件、作业指导书等，确保服务的各个环节都有章可循。</w:t>
      </w:r>
    </w:p>
    <w:p>
      <w:pPr>
        <w:spacing w:line="360" w:lineRule="auto" w:before="0" w:after="0"/>
        <w:ind w:firstLine="420"/>
      </w:pPr>
      <w:r>
        <w:t>3. **质量控制关键点描述**：在垃圾清运服务过程中，我们将重点关注以下几个关键点：</w:t>
      </w:r>
    </w:p>
    <w:p>
      <w:pPr>
        <w:spacing w:line="360" w:lineRule="auto" w:before="0" w:after="0"/>
        <w:ind w:firstLine="420"/>
      </w:pPr>
      <w:r>
        <w:t xml:space="preserve">   - **垃圾收集**：确保垃圾收集的及时性和完整性，避免遗漏和遗漏。</w:t>
      </w:r>
    </w:p>
    <w:p>
      <w:pPr>
        <w:spacing w:line="360" w:lineRule="auto" w:before="0" w:after="0"/>
        <w:ind w:firstLine="420"/>
      </w:pPr>
      <w:r>
        <w:t xml:space="preserve">   - **垃圾运输**：确保垃圾运输的安全性和环保性，避免运输过程中的泄漏和污染。</w:t>
      </w:r>
    </w:p>
    <w:p>
      <w:pPr>
        <w:spacing w:line="360" w:lineRule="auto" w:before="0" w:after="0"/>
        <w:ind w:firstLine="420"/>
      </w:pPr>
      <w:r>
        <w:t xml:space="preserve">   - **垃圾处理**：确保垃圾处理的合规性和环保性，避免对环境造成二次污染。</w:t>
      </w:r>
    </w:p>
    <w:p>
      <w:pPr>
        <w:spacing w:line="360" w:lineRule="auto" w:before="0" w:after="0"/>
        <w:ind w:firstLine="420"/>
      </w:pPr>
      <w:r>
        <w:t>4. **质量管控流程**：公司已建立完善的质量管控流程，包括质量计划、质量控制、质量保证、质量改进等环节，确保服务的质量得到有效控制。</w:t>
      </w:r>
    </w:p>
    <w:p>
      <w:pPr>
        <w:spacing w:line="360" w:lineRule="auto" w:before="0" w:after="0"/>
        <w:ind w:firstLine="420"/>
      </w:pPr>
      <w:r>
        <w:t>5. **质量标准符合招标人验收标准**：公司将严格按照招标人规定的质量标准进行服务，确保服务质量和效率符合招标人的要求。</w:t>
      </w:r>
    </w:p>
    <w:p>
      <w:pPr>
        <w:spacing w:line="360" w:lineRule="auto" w:before="0" w:after="0"/>
        <w:ind w:firstLine="420"/>
      </w:pPr>
      <w:r>
        <w:t>二、安全生产和文明服务保障措施</w:t>
      </w:r>
    </w:p>
    <w:p>
      <w:pPr>
        <w:spacing w:line="360" w:lineRule="auto" w:before="0" w:after="0"/>
        <w:ind w:firstLine="420"/>
      </w:pPr>
      <w:r>
        <w:t>1. **安全生产管理制度**：公司已建立完善的安全生产管理制度，包括安全生产责任制、安全操作规程、安全检查制度等，确保服务的安全性和稳定性。</w:t>
      </w:r>
    </w:p>
    <w:p>
      <w:pPr>
        <w:spacing w:line="360" w:lineRule="auto" w:before="0" w:after="0"/>
        <w:ind w:firstLine="420"/>
      </w:pPr>
      <w:r>
        <w:t>2. **安全服务流程**：公司将严格按照安全服务流程进行服务，确保服务的各个环节都符合安全标准。</w:t>
      </w:r>
    </w:p>
    <w:p>
      <w:pPr>
        <w:spacing w:line="360" w:lineRule="auto" w:before="0" w:after="0"/>
        <w:ind w:firstLine="420"/>
      </w:pPr>
      <w:r>
        <w:t>3. **安全生产组织机构图**：公司已建立完善的安全生产组织机构图，明确各部门和岗位的安全职责和权限，确保服务的安全性和稳定性。</w:t>
      </w:r>
    </w:p>
    <w:p>
      <w:pPr>
        <w:spacing w:line="360" w:lineRule="auto" w:before="0" w:after="0"/>
        <w:ind w:firstLine="420"/>
      </w:pPr>
      <w:r>
        <w:t>4. **安全文明服务实施保障措施**：公司将实施以下安全文明服务实施保障措施：</w:t>
      </w:r>
    </w:p>
    <w:p>
      <w:pPr>
        <w:spacing w:line="360" w:lineRule="auto" w:before="0" w:after="0"/>
        <w:ind w:firstLine="420"/>
      </w:pPr>
      <w:r>
        <w:t xml:space="preserve">   - **安全培训**：对员工进行定期的安全培训，提高员工的安全意识和操作技能。</w:t>
      </w:r>
    </w:p>
    <w:p>
      <w:pPr>
        <w:spacing w:line="360" w:lineRule="auto" w:before="0" w:after="0"/>
        <w:ind w:firstLine="420"/>
      </w:pPr>
      <w:r>
        <w:t xml:space="preserve">   - **安全检查**：设立专门的安全检查小组，对服务的各个环节进行定期检查，确保服务的安全性和稳定性。</w:t>
      </w:r>
    </w:p>
    <w:p>
      <w:pPr>
        <w:spacing w:line="360" w:lineRule="auto" w:before="0" w:after="0"/>
        <w:ind w:firstLine="420"/>
      </w:pPr>
      <w:r>
        <w:t xml:space="preserve">   - **应急预案**：制定应急预案，确保在发生突发事件时能够及时、有效地应对。</w:t>
      </w:r>
    </w:p>
    <w:p>
      <w:pPr>
        <w:spacing w:line="360" w:lineRule="auto" w:before="0" w:after="0"/>
        <w:ind w:firstLine="420"/>
      </w:pPr>
      <w:r>
        <w:t>三、服务进度保障措施</w:t>
      </w:r>
    </w:p>
    <w:p>
      <w:pPr>
        <w:spacing w:line="360" w:lineRule="auto" w:before="0" w:after="0"/>
        <w:ind w:firstLine="420"/>
      </w:pPr>
      <w:r>
        <w:t>1. **服务进度计划图**：公司将制定详细的服务进度计划图，明确服务的各个环节和进度要求，确保服务按时完成。</w:t>
      </w:r>
    </w:p>
    <w:p>
      <w:pPr>
        <w:spacing w:line="360" w:lineRule="auto" w:before="0" w:after="0"/>
        <w:ind w:firstLine="420"/>
      </w:pPr>
      <w:r>
        <w:t>2. **服务进度保证措施**：公司将实施以下服务进度保证措施：</w:t>
      </w:r>
    </w:p>
    <w:p>
      <w:pPr>
        <w:spacing w:line="360" w:lineRule="auto" w:before="0" w:after="0"/>
        <w:ind w:firstLine="420"/>
      </w:pPr>
      <w:r>
        <w:t xml:space="preserve">   - **进度跟踪**：对服务的各个环节进行实时跟踪，确保服务进度符合计划要求。</w:t>
      </w:r>
    </w:p>
    <w:p>
      <w:pPr>
        <w:spacing w:line="360" w:lineRule="auto" w:before="0" w:after="0"/>
        <w:ind w:firstLine="420"/>
      </w:pPr>
      <w:r>
        <w:t xml:space="preserve">   - **进度调整**：根据实际情况对服务进度进行调整，确保服务按时完成。</w:t>
      </w:r>
    </w:p>
    <w:p>
      <w:pPr>
        <w:spacing w:line="360" w:lineRule="auto" w:before="0" w:after="0"/>
        <w:ind w:firstLine="420"/>
      </w:pPr>
      <w:r>
        <w:t xml:space="preserve">   - **进度报告**：定期向招标人报告服务进度，确保招标人了解服务进展情况。</w:t>
      </w:r>
    </w:p>
    <w:p>
      <w:pPr>
        <w:spacing w:line="360" w:lineRule="auto" w:before="0" w:after="0"/>
        <w:ind w:firstLine="420"/>
      </w:pPr>
      <w:r>
        <w:t>四、项目难点及特点分析和应对措施</w:t>
      </w:r>
    </w:p>
    <w:p>
      <w:pPr>
        <w:spacing w:line="360" w:lineRule="auto" w:before="0" w:after="0"/>
        <w:ind w:firstLine="420"/>
      </w:pPr>
      <w:r>
        <w:t>1. **过程中遇到阻碍**：在垃圾清运服务过程中，可能会遇到交通拥堵、天气恶劣等阻碍。公司将制定应急预案，确保在发生阻碍时能够及时、有效地应对。</w:t>
      </w:r>
    </w:p>
    <w:p>
      <w:pPr>
        <w:spacing w:line="360" w:lineRule="auto" w:before="0" w:after="0"/>
        <w:ind w:firstLine="420"/>
      </w:pPr>
      <w:r>
        <w:t>2. **现场环境复杂情况**：垃圾清运服务现场环境可能复杂，如居民区、商业区等。公司将根据现场环境制定相应的服务方案，确保服务的顺利进行。</w:t>
      </w:r>
    </w:p>
    <w:p>
      <w:pPr>
        <w:spacing w:line="360" w:lineRule="auto" w:before="0" w:after="0"/>
        <w:ind w:firstLine="420"/>
      </w:pPr>
      <w:r>
        <w:t>3. **针对现场遇到的问题解决措施**：公司将制定详细的现场问题解决措施，包括沟通协调、技术支持等，确保在发生问题时能够及时、有效地解决。</w:t>
      </w:r>
    </w:p>
    <w:p>
      <w:pPr>
        <w:spacing w:line="360" w:lineRule="auto" w:before="0" w:after="0"/>
        <w:ind w:firstLine="420"/>
      </w:pPr>
      <w:r>
        <w:t>五、应急处理保障机制</w:t>
      </w:r>
    </w:p>
    <w:p>
      <w:pPr>
        <w:spacing w:line="360" w:lineRule="auto" w:before="0" w:after="0"/>
        <w:ind w:firstLine="420"/>
      </w:pPr>
      <w:r>
        <w:t>1. **突发需求的处理机制**：公司将制定突发需求的处理机制，确保在发生突发需求时能够及时、有效地应对。</w:t>
      </w:r>
    </w:p>
    <w:p>
      <w:pPr>
        <w:spacing w:line="360" w:lineRule="auto" w:before="0" w:after="0"/>
        <w:ind w:firstLine="420"/>
      </w:pPr>
      <w:r>
        <w:t>2. **系统障碍的解决方案**：公司将制定系统障碍的解决方案，确保在发生系统障碍时能够及时、有效地解决。</w:t>
      </w:r>
    </w:p>
    <w:p>
      <w:pPr>
        <w:spacing w:line="360" w:lineRule="auto" w:before="0" w:after="0"/>
        <w:ind w:firstLine="420"/>
      </w:pPr>
      <w:r>
        <w:t>3. **多项目并行的解决方案**：公司将制定多项目并行的解决方案，确保在同时进行多个项目时能够有效协调和管理。</w:t>
      </w:r>
    </w:p>
    <w:p>
      <w:pPr>
        <w:spacing w:line="360" w:lineRule="auto" w:before="0" w:after="0"/>
        <w:ind w:firstLine="420"/>
      </w:pPr>
      <w:r>
        <w:t>4. **时间周期紧的解决方案**：公司将制定时间周期紧的解决方案，确保在时间紧张的情况下能够按时完成服务。</w:t>
      </w:r>
    </w:p>
    <w:p>
      <w:pPr>
        <w:spacing w:line="360" w:lineRule="auto" w:before="0" w:after="0"/>
        <w:ind w:firstLine="420"/>
      </w:pPr>
      <w:r>
        <w:t>5. **夜间服务的解决方案**：公司将制定夜间服务的解决方案，确保在夜间进行服务时能够安全、有效地进行。</w:t>
      </w:r>
    </w:p>
    <w:p>
      <w:pPr>
        <w:spacing w:line="360" w:lineRule="auto" w:before="0" w:after="0"/>
        <w:ind w:firstLine="420"/>
      </w:pPr>
      <w:r>
        <w:t>六、作业规范</w:t>
      </w:r>
    </w:p>
    <w:p>
      <w:pPr>
        <w:spacing w:line="360" w:lineRule="auto" w:before="0" w:after="0"/>
        <w:ind w:firstLine="420"/>
      </w:pPr>
      <w:r>
        <w:t>1. **垃圾收集的作业规范**：公司将制定详细的垃圾收集作业规范，包括收集时间、收集方式、收集要求等，确保垃圾收集的及时性和完整性。</w:t>
      </w:r>
    </w:p>
    <w:p>
      <w:pPr>
        <w:spacing w:line="360" w:lineRule="auto" w:before="0" w:after="0"/>
        <w:ind w:firstLine="420"/>
      </w:pPr>
      <w:r>
        <w:t>2. **垃圾收集车的作业规范**：公司将制定详细的垃圾收集车作业规范，包括车辆维护、车辆操作、车辆安全等，确保垃圾收集车的安全和环保。</w:t>
      </w:r>
    </w:p>
    <w:p>
      <w:pPr>
        <w:spacing w:line="360" w:lineRule="auto" w:before="0" w:after="0"/>
        <w:ind w:firstLine="420"/>
      </w:pPr>
      <w:r>
        <w:t>3. **垃圾收集站的作业规范**：公司将制定详细的垃圾收集站作业规范，包括站点管理、站点安全、站点环保等，确保垃圾收集</w:t>
      </w:r>
    </w:p>
    <w:p>
      <w:pPr>
        <w:pStyle w:val="Heading4"/>
        <w:spacing w:line="360" w:lineRule="auto" w:before="0" w:after="0"/>
        <w:ind w:firstLine="420"/>
      </w:pPr>
      <w:r>
        <w:t xml:space="preserve"> 质量保证体系评估标准</w:t>
      </w:r>
    </w:p>
    <w:p>
      <w:pPr>
        <w:spacing w:line="360" w:lineRule="auto" w:before="0" w:after="0"/>
        <w:ind w:firstLine="420"/>
      </w:pPr>
      <w:r>
        <w:t>**沈阳顺鑫源运输服务有限公司质量保证体系评估标准方案**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项目的竞标。该项目预估金额为722,100.00元（含税），服务地点由招标人指定，服务期为2025年01月01日至2025年12月31日，质量要求为合格。</w:t>
      </w:r>
    </w:p>
    <w:p>
      <w:pPr>
        <w:spacing w:line="360" w:lineRule="auto" w:before="0" w:after="0"/>
        <w:ind w:firstLine="420"/>
      </w:pPr>
      <w:r>
        <w:t>**二、质量保证体系评估标准**</w:t>
      </w:r>
    </w:p>
    <w:p>
      <w:pPr>
        <w:spacing w:line="360" w:lineRule="auto" w:before="0" w:after="0"/>
        <w:ind w:firstLine="420"/>
      </w:pPr>
      <w:r>
        <w:t>为确保垃圾清运服务的质量，公司制定了详细的质量保证体系评估标准，具体如下：</w:t>
      </w:r>
    </w:p>
    <w:p>
      <w:pPr>
        <w:spacing w:line="360" w:lineRule="auto" w:before="0" w:after="0"/>
        <w:ind w:firstLine="420"/>
      </w:pPr>
      <w:r>
        <w:t>**1. 质量管理措施**</w:t>
      </w:r>
    </w:p>
    <w:p>
      <w:pPr>
        <w:spacing w:line="360" w:lineRule="auto" w:before="0" w:after="0"/>
        <w:ind w:firstLine="420"/>
      </w:pPr>
      <w:r>
        <w:t>（1）建立完善的质量管理体系，包括质量方针、质量目标、质量职责等，确保服务过程符合相关标准和要求。</w:t>
      </w:r>
    </w:p>
    <w:p>
      <w:pPr>
        <w:spacing w:line="360" w:lineRule="auto" w:before="0" w:after="0"/>
        <w:ind w:firstLine="420"/>
      </w:pPr>
      <w:r>
        <w:t>（2）制定详细的操作规程和作业指导书，明确服务过程中的关键环节和注意事项，确保服务人员能够按照标准进行操作。</w:t>
      </w:r>
    </w:p>
    <w:p>
      <w:pPr>
        <w:spacing w:line="360" w:lineRule="auto" w:before="0" w:after="0"/>
        <w:ind w:firstLine="420"/>
      </w:pPr>
      <w:r>
        <w:t>（3）建立质量检查和监督机制，定期对服务过程进行检查和评估，发现问题及时整改，确保服务质量符合要求。</w:t>
      </w:r>
    </w:p>
    <w:p>
      <w:pPr>
        <w:spacing w:line="360" w:lineRule="auto" w:before="0" w:after="0"/>
        <w:ind w:firstLine="420"/>
      </w:pPr>
      <w:r>
        <w:t>**2. 质量控制关键点描述**</w:t>
      </w:r>
    </w:p>
    <w:p>
      <w:pPr>
        <w:spacing w:line="360" w:lineRule="auto" w:before="0" w:after="0"/>
        <w:ind w:firstLine="420"/>
      </w:pPr>
      <w:r>
        <w:t>（1）垃圾收集环节：确保垃圾收集及时、彻底，避免遗漏和堆积，影响居民生活环境。</w:t>
      </w:r>
    </w:p>
    <w:p>
      <w:pPr>
        <w:spacing w:line="360" w:lineRule="auto" w:before="0" w:after="0"/>
        <w:ind w:firstLine="420"/>
      </w:pPr>
      <w:r>
        <w:t>（2）垃圾运输环节：确保垃圾运输过程中不发生泄漏、遗撒等情况，避免对环境造成污染。</w:t>
      </w:r>
    </w:p>
    <w:p>
      <w:pPr>
        <w:spacing w:line="360" w:lineRule="auto" w:before="0" w:after="0"/>
        <w:ind w:firstLine="420"/>
      </w:pPr>
      <w:r>
        <w:t>（3）垃圾处理环节：确保垃圾处理符合环保要求，避免对环境造成二次污染。</w:t>
      </w:r>
    </w:p>
    <w:p>
      <w:pPr>
        <w:spacing w:line="360" w:lineRule="auto" w:before="0" w:after="0"/>
        <w:ind w:firstLine="420"/>
      </w:pPr>
      <w:r>
        <w:t>**3. 质量管控流程**</w:t>
      </w:r>
    </w:p>
    <w:p>
      <w:pPr>
        <w:spacing w:line="360" w:lineRule="auto" w:before="0" w:after="0"/>
        <w:ind w:firstLine="420"/>
      </w:pPr>
      <w:r>
        <w:t>（1）服务前准备：对服务人员进行培训，确保其了解服务标准和要求；对服务设备进行检查，确保其正常运行。</w:t>
      </w:r>
    </w:p>
    <w:p>
      <w:pPr>
        <w:spacing w:line="360" w:lineRule="auto" w:before="0" w:after="0"/>
        <w:ind w:firstLine="420"/>
      </w:pPr>
      <w:r>
        <w:t>（2）服务过程控制：对服务过程进行实时监控，发现问题及时整改；对服务人员进行绩效考核，确保其按照标准进行操作。</w:t>
      </w:r>
    </w:p>
    <w:p>
      <w:pPr>
        <w:spacing w:line="360" w:lineRule="auto" w:before="0" w:after="0"/>
        <w:ind w:firstLine="420"/>
      </w:pPr>
      <w:r>
        <w:t>（3）服务后评估：对服务过程进行总结和评估，发现问题及时整改；对服务质量进行反馈，确保服务持续改进。</w:t>
      </w:r>
    </w:p>
    <w:p>
      <w:pPr>
        <w:spacing w:line="360" w:lineRule="auto" w:before="0" w:after="0"/>
        <w:ind w:firstLine="420"/>
      </w:pPr>
      <w:r>
        <w:t>**4. 质量标准符合招标人验收标准**</w:t>
      </w:r>
    </w:p>
    <w:p>
      <w:pPr>
        <w:spacing w:line="360" w:lineRule="auto" w:before="0" w:after="0"/>
        <w:ind w:firstLine="420"/>
      </w:pPr>
      <w:r>
        <w:t>（1）确保服务质量符合招标人验收标准，包括服务及时性、彻底性、环保性等方面。</w:t>
      </w:r>
    </w:p>
    <w:p>
      <w:pPr>
        <w:spacing w:line="360" w:lineRule="auto" w:before="0" w:after="0"/>
        <w:ind w:firstLine="420"/>
      </w:pPr>
      <w:r>
        <w:t>（2）对服务质量进行定期评估，确保其持续符合招标人验收标准。</w:t>
      </w:r>
    </w:p>
    <w:p>
      <w:pPr>
        <w:spacing w:line="360" w:lineRule="auto" w:before="0" w:after="0"/>
        <w:ind w:firstLine="420"/>
      </w:pPr>
      <w:r>
        <w:t>**三、安全生产和文明服务保障措施**</w:t>
      </w:r>
    </w:p>
    <w:p>
      <w:pPr>
        <w:spacing w:line="360" w:lineRule="auto" w:before="0" w:after="0"/>
        <w:ind w:firstLine="420"/>
      </w:pPr>
      <w:r>
        <w:t>**1. 安全生产管理制度**</w:t>
      </w:r>
    </w:p>
    <w:p>
      <w:pPr>
        <w:spacing w:line="360" w:lineRule="auto" w:before="0" w:after="0"/>
        <w:ind w:firstLine="420"/>
      </w:pPr>
      <w:r>
        <w:t>（1）建立完善的安全生产管理制度，包括安全生产责任制、安全生产操作规程等，确保服务过程安全。</w:t>
      </w:r>
    </w:p>
    <w:p>
      <w:pPr>
        <w:spacing w:line="360" w:lineRule="auto" w:before="0" w:after="0"/>
        <w:ind w:firstLine="420"/>
      </w:pPr>
      <w:r>
        <w:t>（2）对服务人员进行安全生产培训，提高其安全意识和技能。</w:t>
      </w:r>
    </w:p>
    <w:p>
      <w:pPr>
        <w:spacing w:line="360" w:lineRule="auto" w:before="0" w:after="0"/>
        <w:ind w:firstLine="420"/>
      </w:pPr>
      <w:r>
        <w:t>**2. 安全服务流程**</w:t>
      </w:r>
    </w:p>
    <w:p>
      <w:pPr>
        <w:spacing w:line="360" w:lineRule="auto" w:before="0" w:after="0"/>
        <w:ind w:firstLine="420"/>
      </w:pPr>
      <w:r>
        <w:t>（1）制定详细的安全服务流程，明确服务过程中的安全注意事项和操作规程。</w:t>
      </w:r>
    </w:p>
    <w:p>
      <w:pPr>
        <w:spacing w:line="360" w:lineRule="auto" w:before="0" w:after="0"/>
        <w:ind w:firstLine="420"/>
      </w:pPr>
      <w:r>
        <w:t>（2）对服务过程进行实时监控，确保服务人员按照安全服务流程进行操作。</w:t>
      </w:r>
    </w:p>
    <w:p>
      <w:pPr>
        <w:spacing w:line="360" w:lineRule="auto" w:before="0" w:after="0"/>
        <w:ind w:firstLine="420"/>
      </w:pPr>
      <w:r>
        <w:t>**3. 安全生产组织机构图**</w:t>
      </w:r>
    </w:p>
    <w:p>
      <w:pPr>
        <w:spacing w:line="360" w:lineRule="auto" w:before="0" w:after="0"/>
        <w:ind w:firstLine="420"/>
      </w:pPr>
      <w:r>
        <w:t>（1）建立安全生产组织机构图，明确各部门和人员的安全生产职责。</w:t>
      </w:r>
    </w:p>
    <w:p>
      <w:pPr>
        <w:spacing w:line="360" w:lineRule="auto" w:before="0" w:after="0"/>
        <w:ind w:firstLine="420"/>
      </w:pPr>
      <w:r>
        <w:t>（2）对安全生产组织机构进行定期评估，确保其持续有效。</w:t>
      </w:r>
    </w:p>
    <w:p>
      <w:pPr>
        <w:spacing w:line="360" w:lineRule="auto" w:before="0" w:after="0"/>
        <w:ind w:firstLine="420"/>
      </w:pPr>
      <w:r>
        <w:t>**4. 安全文明服务实施保障措施**</w:t>
      </w:r>
    </w:p>
    <w:p>
      <w:pPr>
        <w:spacing w:line="360" w:lineRule="auto" w:before="0" w:after="0"/>
        <w:ind w:firstLine="420"/>
      </w:pPr>
      <w:r>
        <w:t>（1）制定详细的安全文明服务实施保障措施，确保服务过程安全、文明。</w:t>
      </w:r>
    </w:p>
    <w:p>
      <w:pPr>
        <w:spacing w:line="360" w:lineRule="auto" w:before="0" w:after="0"/>
        <w:ind w:firstLine="420"/>
      </w:pPr>
      <w:r>
        <w:t>（2）对服务人员进行安全文明服务培训，提高其服务意识和技能。</w:t>
      </w:r>
    </w:p>
    <w:p>
      <w:pPr>
        <w:spacing w:line="360" w:lineRule="auto" w:before="0" w:after="0"/>
        <w:ind w:firstLine="420"/>
      </w:pPr>
      <w:r>
        <w:t>**四、服务进度保障措施**</w:t>
      </w:r>
    </w:p>
    <w:p>
      <w:pPr>
        <w:spacing w:line="360" w:lineRule="auto" w:before="0" w:after="0"/>
        <w:ind w:firstLine="420"/>
      </w:pPr>
      <w:r>
        <w:t>**1. 服务进度计划图**</w:t>
      </w:r>
    </w:p>
    <w:p>
      <w:pPr>
        <w:spacing w:line="360" w:lineRule="auto" w:before="0" w:after="0"/>
        <w:ind w:firstLine="420"/>
      </w:pPr>
      <w:r>
        <w:t>（1）制定详细的总体进度图，明确服务过程中的关键环节和时间节点。</w:t>
      </w:r>
    </w:p>
    <w:p>
      <w:pPr>
        <w:spacing w:line="360" w:lineRule="auto" w:before="0" w:after="0"/>
        <w:ind w:firstLine="420"/>
      </w:pPr>
      <w:r>
        <w:t>（2）对服务进度进行实时监控，确保服务进度符合项目需求。</w:t>
      </w:r>
    </w:p>
    <w:p>
      <w:pPr>
        <w:spacing w:line="360" w:lineRule="auto" w:before="0" w:after="0"/>
        <w:ind w:firstLine="420"/>
      </w:pPr>
      <w:r>
        <w:t>**2. 服务进度保证措施**</w:t>
      </w:r>
    </w:p>
    <w:p>
      <w:pPr>
        <w:spacing w:line="360" w:lineRule="auto" w:before="0" w:after="0"/>
        <w:ind w:firstLine="420"/>
      </w:pPr>
      <w:r>
        <w:t>（1）制定详细的服务进度保证措施，确保服务进度符合项目需求。</w:t>
      </w:r>
    </w:p>
    <w:p>
      <w:pPr>
        <w:spacing w:line="360" w:lineRule="auto" w:before="0" w:after="0"/>
        <w:ind w:firstLine="420"/>
      </w:pPr>
      <w:r>
        <w:t>（2）对服务进度进行定期评估，发现问题及时整改。</w:t>
      </w:r>
    </w:p>
    <w:p>
      <w:pPr>
        <w:spacing w:line="360" w:lineRule="auto" w:before="0" w:after="0"/>
        <w:ind w:firstLine="420"/>
      </w:pPr>
      <w:r>
        <w:t>**五、项目难点及特点分析和应对措施**</w:t>
      </w:r>
    </w:p>
    <w:p>
      <w:pPr>
        <w:spacing w:line="360" w:lineRule="auto" w:before="0" w:after="0"/>
        <w:ind w:firstLine="420"/>
      </w:pPr>
      <w:r>
        <w:t>**1. 过程中遇到阻碍**</w:t>
      </w:r>
    </w:p>
    <w:p>
      <w:pPr>
        <w:spacing w:line="360" w:lineRule="auto" w:before="0" w:after="0"/>
        <w:ind w:firstLine="420"/>
      </w:pPr>
      <w:r>
        <w:t>（1）对服务过程中可能遇到的阻碍进行分析，制定应对措施。</w:t>
      </w:r>
    </w:p>
    <w:p>
      <w:pPr>
        <w:spacing w:line="360" w:lineRule="auto" w:before="0" w:after="0"/>
        <w:ind w:firstLine="420"/>
      </w:pPr>
      <w:r>
        <w:t>（2）对服务人员进行培训，提高其应对阻碍的能力。</w:t>
      </w:r>
    </w:p>
    <w:p>
      <w:pPr>
        <w:spacing w:line="360" w:lineRule="auto" w:before="0" w:after="0"/>
        <w:ind w:firstLine="420"/>
      </w:pPr>
      <w:r>
        <w:t>**2. 现场环境复杂情况**</w:t>
      </w:r>
    </w:p>
    <w:p>
      <w:pPr>
        <w:spacing w:line="360" w:lineRule="auto" w:before="0" w:after="0"/>
        <w:ind w:firstLine="420"/>
      </w:pPr>
      <w:r>
        <w:t>（1）对现场环境复杂情况进行评估，制定应对措施。</w:t>
      </w:r>
    </w:p>
    <w:p>
      <w:pPr>
        <w:spacing w:line="360" w:lineRule="auto" w:before="0" w:after="0"/>
        <w:ind w:firstLine="420"/>
      </w:pPr>
      <w:r>
        <w:t>（2）对服务人员进行培训，提高其应对复杂环境的能力。</w:t>
      </w:r>
    </w:p>
    <w:p>
      <w:pPr>
        <w:spacing w:line="360" w:lineRule="auto" w:before="0" w:after="0"/>
        <w:ind w:firstLine="420"/>
      </w:pPr>
      <w:r>
        <w:t>**3. 针对现场遇到的问题解决措施**</w:t>
      </w:r>
    </w:p>
    <w:p>
      <w:pPr>
        <w:spacing w:line="360" w:lineRule="auto" w:before="0" w:after="0"/>
        <w:ind w:firstLine="420"/>
      </w:pPr>
      <w:r>
        <w:t>（1）对现场遇到的问题进行分析，制定解决措施。</w:t>
      </w:r>
    </w:p>
    <w:p>
      <w:pPr>
        <w:spacing w:line="360" w:lineRule="auto" w:before="0" w:after="0"/>
        <w:ind w:firstLine="420"/>
      </w:pPr>
      <w:r>
        <w:t>（2）对服务人员进行培训，提高其解决问题的能力。</w:t>
      </w:r>
    </w:p>
    <w:p>
      <w:pPr>
        <w:spacing w:line="360" w:lineRule="auto" w:before="0" w:after="0"/>
        <w:ind w:firstLine="420"/>
      </w:pPr>
      <w:r>
        <w:t>**六、应急处理保障机制**</w:t>
      </w:r>
    </w:p>
    <w:p>
      <w:pPr>
        <w:spacing w:line="360" w:lineRule="auto" w:before="0" w:after="0"/>
        <w:ind w:firstLine="420"/>
      </w:pPr>
      <w:r>
        <w:t>**1. 突发需求的处理机制**</w:t>
      </w:r>
    </w:p>
    <w:p>
      <w:pPr>
        <w:spacing w:line="360" w:lineRule="auto" w:before="0" w:after="0"/>
        <w:ind w:firstLine="420"/>
      </w:pPr>
      <w:r>
        <w:t>（1）制定突发需求的处理机制，确保服务过程不受影响。</w:t>
      </w:r>
    </w:p>
    <w:p>
      <w:pPr>
        <w:spacing w:line="360" w:lineRule="auto" w:before="0" w:after="0"/>
        <w:ind w:firstLine="420"/>
      </w:pPr>
      <w:r>
        <w:t>（2）对服务人员进行培训，提高其应对突发需求的能力。</w:t>
      </w:r>
    </w:p>
    <w:p>
      <w:pPr>
        <w:spacing w:line="360" w:lineRule="auto" w:before="0" w:after="0"/>
        <w:ind w:firstLine="420"/>
      </w:pPr>
      <w:r>
        <w:t>**2. 系统障碍的解决方案**</w:t>
      </w:r>
    </w:p>
    <w:p>
      <w:pPr>
        <w:spacing w:line="360" w:lineRule="auto" w:before="0" w:after="0"/>
        <w:ind w:firstLine="420"/>
      </w:pPr>
      <w:r>
        <w:t>（1）制定系统障碍的解决方案，确保服务过程不受影响。</w:t>
      </w:r>
    </w:p>
    <w:p>
      <w:pPr>
        <w:spacing w:line="360" w:lineRule="auto" w:before="0" w:after="0"/>
        <w:ind w:firstLine="420"/>
      </w:pPr>
      <w:r>
        <w:t>（2）对服务人员进行培训，提高其应对系统障碍的能力。</w:t>
      </w:r>
    </w:p>
    <w:p>
      <w:pPr>
        <w:spacing w:line="360" w:lineRule="auto" w:before="0" w:after="0"/>
        <w:ind w:firstLine="420"/>
      </w:pPr>
      <w:r>
        <w:t>**3. 多项目并行的解决方案**</w:t>
      </w:r>
    </w:p>
    <w:p>
      <w:pPr>
        <w:spacing w:line="360" w:lineRule="auto" w:before="0" w:after="0"/>
        <w:ind w:firstLine="420"/>
      </w:pPr>
      <w:r>
        <w:t>（1）制定多项目并行的解决方案，确保服务过程不受影响。</w:t>
      </w:r>
    </w:p>
    <w:p>
      <w:pPr>
        <w:spacing w:line="360" w:lineRule="auto" w:before="0" w:after="0"/>
        <w:ind w:firstLine="420"/>
      </w:pPr>
      <w:r>
        <w:t>（2）对服务人员进行培训，提高其应对多项目并行服务的能力。</w:t>
      </w:r>
    </w:p>
    <w:p>
      <w:pPr>
        <w:spacing w:line="360" w:lineRule="auto" w:before="0" w:after="0"/>
        <w:ind w:firstLine="420"/>
      </w:pPr>
      <w:r>
        <w:t>**4. 时间周期紧的解决方案**</w:t>
      </w:r>
    </w:p>
    <w:p>
      <w:pPr>
        <w:spacing w:line="360" w:lineRule="auto" w:before="0" w:after="0"/>
        <w:ind w:firstLine="420"/>
      </w:pPr>
      <w:r>
        <w:t>（1）制定时间周期紧的解决方案，确保服务过程不受影响。</w:t>
      </w:r>
    </w:p>
    <w:p>
      <w:pPr>
        <w:spacing w:line="360" w:lineRule="auto" w:before="0" w:after="0"/>
        <w:ind w:firstLine="420"/>
      </w:pPr>
      <w:r>
        <w:t>（2）对服务人员进行培训，提高其应对时间周期</w:t>
      </w:r>
    </w:p>
    <w:p>
      <w:pPr>
        <w:pStyle w:val="Heading4"/>
        <w:spacing w:line="360" w:lineRule="auto" w:before="0" w:after="0"/>
        <w:ind w:firstLine="420"/>
      </w:pPr>
      <w:r>
        <w:t xml:space="preserve"> 质量保证体系改进措施</w:t>
      </w:r>
    </w:p>
    <w:p>
      <w:pPr>
        <w:spacing w:line="360" w:lineRule="auto" w:before="0" w:after="0"/>
        <w:ind w:firstLine="420"/>
      </w:pPr>
      <w:r>
        <w:t>**沈阳顺鑫源运输服务有限公司质量保证体系改进方案**</w:t>
      </w:r>
    </w:p>
    <w:p>
      <w:pPr>
        <w:spacing w:line="360" w:lineRule="auto" w:before="0" w:after="0"/>
        <w:ind w:firstLine="420"/>
      </w:pPr>
      <w:r>
        <w:t>**一、引言**</w:t>
      </w:r>
    </w:p>
    <w:p>
      <w:pPr>
        <w:spacing w:line="360" w:lineRule="auto" w:before="0" w:after="0"/>
        <w:ind w:firstLine="420"/>
      </w:pPr>
      <w:r>
        <w:t>为确保沈采矿区6274户居民生活及生产垃圾清运服务的质量，沈阳顺鑫源运输服务有限公司（以下简称公司）特制定本质量保证体系改进方案。本方案旨在通过建立健全的质量管理体系，明确质量管控流程，强化质量控制关键点，确保服务质量符合招标人验收标准，并持续改进服务质量。</w:t>
      </w:r>
    </w:p>
    <w:p>
      <w:pPr>
        <w:spacing w:line="360" w:lineRule="auto" w:before="0" w:after="0"/>
        <w:ind w:firstLine="420"/>
      </w:pPr>
      <w:r>
        <w:t>**二、质量管理措施**</w:t>
      </w:r>
    </w:p>
    <w:p>
      <w:pPr>
        <w:spacing w:line="360" w:lineRule="auto" w:before="0" w:after="0"/>
        <w:ind w:firstLine="420"/>
      </w:pPr>
      <w:r>
        <w:t>1. **建立健全的质量保证体系**：公司已建立完善的质量保证体系，包括质量手册、程序文件、作业指导书等，确保服务过程有章可循。</w:t>
      </w:r>
    </w:p>
    <w:p>
      <w:pPr>
        <w:spacing w:line="360" w:lineRule="auto" w:before="0" w:after="0"/>
        <w:ind w:firstLine="420"/>
      </w:pPr>
      <w:r>
        <w:t>2. **质量控制关键点描述**：明确垃圾清运服务的质量控制关键点，如垃圾收集、运输、处理等环节，制定相应的质量控制标准和操作规程。</w:t>
      </w:r>
    </w:p>
    <w:p>
      <w:pPr>
        <w:spacing w:line="360" w:lineRule="auto" w:before="0" w:after="0"/>
        <w:ind w:firstLine="420"/>
      </w:pPr>
      <w:r>
        <w:t>3. **质量管控流程**：建立从服务准备、实施到验收的全过程质量管控流程，确保每个环节的质量控制措施得到有效执行。</w:t>
      </w:r>
    </w:p>
    <w:p>
      <w:pPr>
        <w:spacing w:line="360" w:lineRule="auto" w:before="0" w:after="0"/>
        <w:ind w:firstLine="420"/>
      </w:pPr>
      <w:r>
        <w:t>4. **质量标准符合招标人验收标准**：严格按照招标人验收标准执行，确保服务质量符合要求。</w:t>
      </w:r>
    </w:p>
    <w:p>
      <w:pPr>
        <w:spacing w:line="360" w:lineRule="auto" w:before="0" w:after="0"/>
        <w:ind w:firstLine="420"/>
      </w:pPr>
      <w:r>
        <w:t>**三、安全生产和文明服务保障措施**</w:t>
      </w:r>
    </w:p>
    <w:p>
      <w:pPr>
        <w:spacing w:line="360" w:lineRule="auto" w:before="0" w:after="0"/>
        <w:ind w:firstLine="420"/>
      </w:pPr>
      <w:r>
        <w:t>1. **安全生产管理制度**：制定完善的安全生产管理制度，明确服务过程中的安全操作规程和应急处理措施。</w:t>
      </w:r>
    </w:p>
    <w:p>
      <w:pPr>
        <w:spacing w:line="360" w:lineRule="auto" w:before="0" w:after="0"/>
        <w:ind w:firstLine="420"/>
      </w:pPr>
      <w:r>
        <w:t>2. **安全服务流程**：建立安全服务流程，确保服务过程中各项安全措施得到有效执行。</w:t>
      </w:r>
    </w:p>
    <w:p>
      <w:pPr>
        <w:spacing w:line="360" w:lineRule="auto" w:before="0" w:after="0"/>
        <w:ind w:firstLine="420"/>
      </w:pPr>
      <w:r>
        <w:t>3. **安全生产组织机构图**：明确安全生产组织机构，确保安全责任落实到人。</w:t>
      </w:r>
    </w:p>
    <w:p>
      <w:pPr>
        <w:spacing w:line="360" w:lineRule="auto" w:before="0" w:after="0"/>
        <w:ind w:firstLine="420"/>
      </w:pPr>
      <w:r>
        <w:t>4. **安全文明服务实施保障措施**：通过培训、演练等方式，提高服务人员的安全意识和文明服务意识，确保服务过程安全、文明。</w:t>
      </w:r>
    </w:p>
    <w:p>
      <w:pPr>
        <w:spacing w:line="360" w:lineRule="auto" w:before="0" w:after="0"/>
        <w:ind w:firstLine="420"/>
      </w:pPr>
      <w:r>
        <w:t>**四、服务进度保障措施**</w:t>
      </w:r>
    </w:p>
    <w:p>
      <w:pPr>
        <w:spacing w:line="360" w:lineRule="auto" w:before="0" w:after="0"/>
        <w:ind w:firstLine="420"/>
      </w:pPr>
      <w:r>
        <w:t>1. **服务进度计划图**：编制详细的总体进度图，明确服务进度目标、关键节点和里程碑事件。</w:t>
      </w:r>
    </w:p>
    <w:p>
      <w:pPr>
        <w:spacing w:line="360" w:lineRule="auto" w:before="0" w:after="0"/>
        <w:ind w:firstLine="420"/>
      </w:pPr>
      <w:r>
        <w:t>2. **服务进度保证措施**：制定服务进度保证措施，如资源配置、进度监控、风险应对等，确保服务进度符合项目需求。</w:t>
      </w:r>
    </w:p>
    <w:p>
      <w:pPr>
        <w:spacing w:line="360" w:lineRule="auto" w:before="0" w:after="0"/>
        <w:ind w:firstLine="420"/>
      </w:pPr>
      <w:r>
        <w:t>**五、项目难点及特点分析和应对措施**</w:t>
      </w:r>
    </w:p>
    <w:p>
      <w:pPr>
        <w:spacing w:line="360" w:lineRule="auto" w:before="0" w:after="0"/>
        <w:ind w:firstLine="420"/>
      </w:pPr>
      <w:r>
        <w:t>1. **过程中遇到阻碍**：分析服务过程中可能遇到的阻碍，如交通拥堵、天气变化等，制定相应的应对措施。</w:t>
      </w:r>
    </w:p>
    <w:p>
      <w:pPr>
        <w:spacing w:line="360" w:lineRule="auto" w:before="0" w:after="0"/>
        <w:ind w:firstLine="420"/>
      </w:pPr>
      <w:r>
        <w:t>2. **现场环境复杂情况**：针对现场环境复杂情况，制定相应的技术措施和组织措施，确保服务过程顺利进行。</w:t>
      </w:r>
    </w:p>
    <w:p>
      <w:pPr>
        <w:spacing w:line="360" w:lineRule="auto" w:before="0" w:after="0"/>
        <w:ind w:firstLine="420"/>
      </w:pPr>
      <w:r>
        <w:t>3. **针对现场遇到的问题解决措施**：建立问题解决机制，及时处理服务过程中遇到的问题，确保服务质量不受影响。</w:t>
      </w:r>
    </w:p>
    <w:p>
      <w:pPr>
        <w:spacing w:line="360" w:lineRule="auto" w:before="0" w:after="0"/>
        <w:ind w:firstLine="420"/>
      </w:pPr>
      <w:r>
        <w:t>**六、应急处理保障机制**</w:t>
      </w:r>
    </w:p>
    <w:p>
      <w:pPr>
        <w:spacing w:line="360" w:lineRule="auto" w:before="0" w:after="0"/>
        <w:ind w:firstLine="420"/>
      </w:pPr>
      <w:r>
        <w:t>1. **突发需求的处理机制**：制定突发需求的处理机制，确保服务过程中突发需求得到及时响应和处理。</w:t>
      </w:r>
    </w:p>
    <w:p>
      <w:pPr>
        <w:spacing w:line="360" w:lineRule="auto" w:before="0" w:after="0"/>
        <w:ind w:firstLine="420"/>
      </w:pPr>
      <w:r>
        <w:t>2. **系统障碍的解决方案**：针对系统障碍，制定相应的解决方案，确保服务过程不受影响。</w:t>
      </w:r>
    </w:p>
    <w:p>
      <w:pPr>
        <w:spacing w:line="360" w:lineRule="auto" w:before="0" w:after="0"/>
        <w:ind w:firstLine="420"/>
      </w:pPr>
      <w:r>
        <w:t>3. **多项目并行的解决方案**：制定多项目并行的解决方案，确保服务过程中各项目有序进行。</w:t>
      </w:r>
    </w:p>
    <w:p>
      <w:pPr>
        <w:spacing w:line="360" w:lineRule="auto" w:before="0" w:after="0"/>
        <w:ind w:firstLine="420"/>
      </w:pPr>
      <w:r>
        <w:t>4. **时间周期紧的解决方案**：针对时间周期紧的情况，制定相应的解决方案，确保服务进度不受影响。</w:t>
      </w:r>
    </w:p>
    <w:p>
      <w:pPr>
        <w:spacing w:line="360" w:lineRule="auto" w:before="0" w:after="0"/>
        <w:ind w:firstLine="420"/>
      </w:pPr>
      <w:r>
        <w:t>5. **夜间服务的解决方案**：制定夜间服务的解决方案，确保夜间服务过程安全、高效。</w:t>
      </w:r>
    </w:p>
    <w:p>
      <w:pPr>
        <w:spacing w:line="360" w:lineRule="auto" w:before="0" w:after="0"/>
        <w:ind w:firstLine="420"/>
      </w:pPr>
      <w:r>
        <w:t>**七、作业规范**</w:t>
      </w:r>
    </w:p>
    <w:p>
      <w:pPr>
        <w:spacing w:line="360" w:lineRule="auto" w:before="0" w:after="0"/>
        <w:ind w:firstLine="420"/>
      </w:pPr>
      <w:r>
        <w:t>1. **垃圾收集的作业规范**：制定垃圾收集的作业规范，明确垃圾收集的操作流程和标准。</w:t>
      </w:r>
    </w:p>
    <w:p>
      <w:pPr>
        <w:spacing w:line="360" w:lineRule="auto" w:before="0" w:after="0"/>
        <w:ind w:firstLine="420"/>
      </w:pPr>
      <w:r>
        <w:t>2. **垃圾收集车的作业规范**：制定垃圾收集车的作业规范，确保垃圾收集车的安全运行。</w:t>
      </w:r>
    </w:p>
    <w:p>
      <w:pPr>
        <w:spacing w:line="360" w:lineRule="auto" w:before="0" w:after="0"/>
        <w:ind w:firstLine="420"/>
      </w:pPr>
      <w:r>
        <w:t>3. **垃圾收集站的作业规范**：制定垃圾收集站的作业规范，确保垃圾收集站的管理有序。</w:t>
      </w:r>
    </w:p>
    <w:p>
      <w:pPr>
        <w:spacing w:line="360" w:lineRule="auto" w:before="0" w:after="0"/>
        <w:ind w:firstLine="420"/>
      </w:pPr>
      <w:r>
        <w:t>**八、资源配备计划**</w:t>
      </w:r>
    </w:p>
    <w:p>
      <w:pPr>
        <w:spacing w:line="360" w:lineRule="auto" w:before="0" w:after="0"/>
        <w:ind w:firstLine="420"/>
      </w:pPr>
      <w:r>
        <w:t>1. **劳动力配备**：根据服务需求，合理配备劳动力，确保服务过程人力资源充足。</w:t>
      </w:r>
    </w:p>
    <w:p>
      <w:pPr>
        <w:spacing w:line="360" w:lineRule="auto" w:before="0" w:after="0"/>
        <w:ind w:firstLine="420"/>
      </w:pPr>
      <w:r>
        <w:t>2. **服务用机械配备**：根据服务需求，合理配备服务用机械，确保服务过程机械设备充足。</w:t>
      </w:r>
    </w:p>
    <w:p>
      <w:pPr>
        <w:spacing w:line="360" w:lineRule="auto" w:before="0" w:after="0"/>
        <w:ind w:firstLine="420"/>
      </w:pPr>
      <w:r>
        <w:t>**九、改进措施**</w:t>
      </w:r>
    </w:p>
    <w:p>
      <w:pPr>
        <w:spacing w:line="360" w:lineRule="auto" w:before="0" w:after="0"/>
        <w:ind w:firstLine="420"/>
      </w:pPr>
      <w:r>
        <w:t>1. **加强培训**：定期对服务人员进行培训，提高服务人员的业务素质和服务水平。</w:t>
      </w:r>
    </w:p>
    <w:p>
      <w:pPr>
        <w:spacing w:line="360" w:lineRule="auto" w:before="0" w:after="0"/>
        <w:ind w:firstLine="420"/>
      </w:pPr>
      <w:r>
        <w:t>2. **完善制度**：不断完善服务质量管理制度，确保服务质量持续改进。</w:t>
      </w:r>
    </w:p>
    <w:p>
      <w:pPr>
        <w:spacing w:line="360" w:lineRule="auto" w:before="0" w:after="0"/>
        <w:ind w:firstLine="420"/>
      </w:pPr>
      <w:r>
        <w:t>3. **强化监督**：加强对服务过程的监督，及时发现和解决问题，确保服务质量符合要求。</w:t>
      </w:r>
    </w:p>
    <w:p>
      <w:pPr>
        <w:spacing w:line="360" w:lineRule="auto" w:before="0" w:after="0"/>
        <w:ind w:firstLine="420"/>
      </w:pPr>
      <w:r>
        <w:t>4. **持续改进**：建立服务质量持续改进机制，不断优化服务质量，提高客户满意度。</w:t>
      </w:r>
    </w:p>
    <w:p>
      <w:pPr>
        <w:spacing w:line="360" w:lineRule="auto" w:before="0" w:after="0"/>
        <w:ind w:firstLine="420"/>
      </w:pPr>
      <w:r>
        <w:t>**十、结论**</w:t>
      </w:r>
    </w:p>
    <w:p>
      <w:pPr>
        <w:spacing w:line="360" w:lineRule="auto" w:before="0" w:after="0"/>
        <w:ind w:firstLine="420"/>
      </w:pPr>
      <w:r>
        <w:t>本方案旨在通过建立健全的质量管理体系，明确质量管控流程，强化质量控制关键点，确保服务质量符合招标人验收标准，并持续改进服务质量。通过实施本方案，公司将不断提升服务质量，满足招标人的需求，为沈采矿区6274户居民提供优质的垃圾清运服务。</w:t>
      </w:r>
    </w:p>
    <w:p>
      <w:pPr>
        <w:pStyle w:val="Heading3"/>
        <w:spacing w:line="360" w:lineRule="auto" w:before="0" w:after="0"/>
        <w:ind w:firstLine="420"/>
      </w:pPr>
      <w:r>
        <w:t>质量保证体系文档管理</w:t>
      </w:r>
    </w:p>
    <w:p>
      <w:pPr>
        <w:spacing w:line="360" w:lineRule="auto" w:before="0" w:after="0"/>
        <w:ind w:firstLine="420"/>
      </w:pPr>
      <w:r>
        <w:t>### 质量保证体系文档管理方案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针对沈采矿区6274户居民生活及生产垃圾清运服务项目，特制定本质量保证体系文档管理方案。本方案旨在确保项目实施过程中，质量保证体系文档管理的规范性和有效性，以满足招标人提出的质量要求，并确保项目顺利进行。</w:t>
      </w:r>
    </w:p>
    <w:p>
      <w:pPr>
        <w:spacing w:line="360" w:lineRule="auto" w:before="0" w:after="0"/>
        <w:ind w:firstLine="420"/>
      </w:pPr>
      <w:r>
        <w:t>#### 二、质量保证体系文档管理目标</w:t>
      </w:r>
    </w:p>
    <w:p>
      <w:pPr>
        <w:spacing w:line="360" w:lineRule="auto" w:before="0" w:after="0"/>
        <w:ind w:firstLine="420"/>
      </w:pPr>
      <w:r>
        <w:t>1. **确保文档的完整性和准确性**：所有质量保证体系文档应完整、准确，能够全面反映项目实施过程中的质量管理活动。</w:t>
      </w:r>
    </w:p>
    <w:p>
      <w:pPr>
        <w:spacing w:line="360" w:lineRule="auto" w:before="0" w:after="0"/>
        <w:ind w:firstLine="420"/>
      </w:pPr>
      <w:r>
        <w:t>2. **提高文档的可追溯性**：通过建立文档管理流程，确保所有文档的可追溯性，便于在需要时进行查阅和审核。</w:t>
      </w:r>
    </w:p>
    <w:p>
      <w:pPr>
        <w:spacing w:line="360" w:lineRule="auto" w:before="0" w:after="0"/>
        <w:ind w:firstLine="420"/>
      </w:pPr>
      <w:r>
        <w:t>3. **提升文档的可用性**：通过标准化文档格式和存储方式，提高文档的可用性，便于项目团队成员快速获取所需信息。</w:t>
      </w:r>
    </w:p>
    <w:p>
      <w:pPr>
        <w:spacing w:line="360" w:lineRule="auto" w:before="0" w:after="0"/>
        <w:ind w:firstLine="420"/>
      </w:pPr>
      <w:r>
        <w:t>4. **确保文档的安全性和保密性**：采取必要的安全措施，确保文档不被未经授权的人员访问或篡改。</w:t>
      </w:r>
    </w:p>
    <w:p>
      <w:pPr>
        <w:spacing w:line="360" w:lineRule="auto" w:before="0" w:after="0"/>
        <w:ind w:firstLine="420"/>
      </w:pPr>
      <w:r>
        <w:t>#### 三、质量保证体系文档管理流程</w:t>
      </w:r>
    </w:p>
    <w:p>
      <w:pPr>
        <w:spacing w:line="360" w:lineRule="auto" w:before="0" w:after="0"/>
        <w:ind w:firstLine="420"/>
      </w:pPr>
      <w:r>
        <w:t>1. **文档收集与整理**：</w:t>
      </w:r>
    </w:p>
    <w:p>
      <w:pPr>
        <w:spacing w:line="360" w:lineRule="auto" w:before="0" w:after="0"/>
        <w:ind w:firstLine="420"/>
      </w:pPr>
      <w:r>
        <w:t xml:space="preserve">   - 收集项目实施过程中产生的所有质量保证体系文档，包括但不限于质量计划、质量检查记录、质量报告等。</w:t>
      </w:r>
    </w:p>
    <w:p>
      <w:pPr>
        <w:spacing w:line="360" w:lineRule="auto" w:before="0" w:after="0"/>
        <w:ind w:firstLine="420"/>
      </w:pPr>
      <w:r>
        <w:t xml:space="preserve">   - 对收集到的文档进行整理，按照文档类型和项目阶段进行分类。</w:t>
      </w:r>
    </w:p>
    <w:p>
      <w:pPr>
        <w:spacing w:line="360" w:lineRule="auto" w:before="0" w:after="0"/>
        <w:ind w:firstLine="420"/>
      </w:pPr>
      <w:r>
        <w:t>2. **文档审核与批准**：</w:t>
      </w:r>
    </w:p>
    <w:p>
      <w:pPr>
        <w:spacing w:line="360" w:lineRule="auto" w:before="0" w:after="0"/>
        <w:ind w:firstLine="420"/>
      </w:pPr>
      <w:r>
        <w:t xml:space="preserve">   - 对整理后的文档进行审核，确保其内容完整、准确，符合项目质量要求。</w:t>
      </w:r>
    </w:p>
    <w:p>
      <w:pPr>
        <w:spacing w:line="360" w:lineRule="auto" w:before="0" w:after="0"/>
        <w:ind w:firstLine="420"/>
      </w:pPr>
      <w:r>
        <w:t xml:space="preserve">   - 审核通过后，由项目负责人或质量管理人员进行批准，确保文档的有效性。</w:t>
      </w:r>
    </w:p>
    <w:p>
      <w:pPr>
        <w:spacing w:line="360" w:lineRule="auto" w:before="0" w:after="0"/>
        <w:ind w:firstLine="420"/>
      </w:pPr>
      <w:r>
        <w:t>3. **文档存储与备份**：</w:t>
      </w:r>
    </w:p>
    <w:p>
      <w:pPr>
        <w:spacing w:line="360" w:lineRule="auto" w:before="0" w:after="0"/>
        <w:ind w:firstLine="420"/>
      </w:pPr>
      <w:r>
        <w:t xml:space="preserve">   - 将批准后的文档存储在指定的文档管理系统中，确保文档的集中管理和安全存储。</w:t>
      </w:r>
    </w:p>
    <w:p>
      <w:pPr>
        <w:spacing w:line="360" w:lineRule="auto" w:before="0" w:after="0"/>
        <w:ind w:firstLine="420"/>
      </w:pPr>
      <w:r>
        <w:t xml:space="preserve">   - 定期对文档进行备份，防止因意外情况导致文档丢失。</w:t>
      </w:r>
    </w:p>
    <w:p>
      <w:pPr>
        <w:spacing w:line="360" w:lineRule="auto" w:before="0" w:after="0"/>
        <w:ind w:firstLine="420"/>
      </w:pPr>
      <w:r>
        <w:t>4. **文档更新与维护**：</w:t>
      </w:r>
    </w:p>
    <w:p>
      <w:pPr>
        <w:spacing w:line="360" w:lineRule="auto" w:before="0" w:after="0"/>
        <w:ind w:firstLine="420"/>
      </w:pPr>
      <w:r>
        <w:t xml:space="preserve">   - 随着项目的进展，及时更新相关文档，确保文档的时效性和准确性。</w:t>
      </w:r>
    </w:p>
    <w:p>
      <w:pPr>
        <w:spacing w:line="360" w:lineRule="auto" w:before="0" w:after="0"/>
        <w:ind w:firstLine="420"/>
      </w:pPr>
      <w:r>
        <w:t xml:space="preserve">   - 对文档进行定期维护，确保文档的完整性和可用性。</w:t>
      </w:r>
    </w:p>
    <w:p>
      <w:pPr>
        <w:spacing w:line="360" w:lineRule="auto" w:before="0" w:after="0"/>
        <w:ind w:firstLine="420"/>
      </w:pPr>
      <w:r>
        <w:t>5. **文档检索与使用**：</w:t>
      </w:r>
    </w:p>
    <w:p>
      <w:pPr>
        <w:spacing w:line="360" w:lineRule="auto" w:before="0" w:after="0"/>
        <w:ind w:firstLine="420"/>
      </w:pPr>
      <w:r>
        <w:t xml:space="preserve">   - 建立文档检索系统，方便项目团队成员快速查找和获取所需文档。</w:t>
      </w:r>
    </w:p>
    <w:p>
      <w:pPr>
        <w:spacing w:line="360" w:lineRule="auto" w:before="0" w:after="0"/>
        <w:ind w:firstLine="420"/>
      </w:pPr>
      <w:r>
        <w:t xml:space="preserve">   - 对文档的使用进行记录，确保文档的合理使用和有效管理。</w:t>
      </w:r>
    </w:p>
    <w:p>
      <w:pPr>
        <w:spacing w:line="360" w:lineRule="auto" w:before="0" w:after="0"/>
        <w:ind w:firstLine="420"/>
      </w:pPr>
      <w:r>
        <w:t>#### 四、质量保证体系文档管理要求</w:t>
      </w:r>
    </w:p>
    <w:p>
      <w:pPr>
        <w:spacing w:line="360" w:lineRule="auto" w:before="0" w:after="0"/>
        <w:ind w:firstLine="420"/>
      </w:pPr>
      <w:r>
        <w:t>1. **文档格式与标准**：</w:t>
      </w:r>
    </w:p>
    <w:p>
      <w:pPr>
        <w:spacing w:line="360" w:lineRule="auto" w:before="0" w:after="0"/>
        <w:ind w:firstLine="420"/>
      </w:pPr>
      <w:r>
        <w:t xml:space="preserve">   - 所有文档应遵循统一的格式和标准，确保文档的一致性和规范性。</w:t>
      </w:r>
    </w:p>
    <w:p>
      <w:pPr>
        <w:spacing w:line="360" w:lineRule="auto" w:before="0" w:after="0"/>
        <w:ind w:firstLine="420"/>
      </w:pPr>
      <w:r>
        <w:t xml:space="preserve">   - 文档应包含必要的标题、编号、日期等信息，便于识别和查阅。</w:t>
      </w:r>
    </w:p>
    <w:p>
      <w:pPr>
        <w:spacing w:line="360" w:lineRule="auto" w:before="0" w:after="0"/>
        <w:ind w:firstLine="420"/>
      </w:pPr>
      <w:r>
        <w:t>2. **文档分类与编码**：</w:t>
      </w:r>
    </w:p>
    <w:p>
      <w:pPr>
        <w:spacing w:line="360" w:lineRule="auto" w:before="0" w:after="0"/>
        <w:ind w:firstLine="420"/>
      </w:pPr>
      <w:r>
        <w:t xml:space="preserve">   - 对文档进行分类，按照文档类型和项目阶段进行编码，便于文档的管理和检索。</w:t>
      </w:r>
    </w:p>
    <w:p>
      <w:pPr>
        <w:spacing w:line="360" w:lineRule="auto" w:before="0" w:after="0"/>
        <w:ind w:firstLine="420"/>
      </w:pPr>
      <w:r>
        <w:t xml:space="preserve">   - 编码应具有唯一性和可追溯性，确保文档的准确识别和定位。</w:t>
      </w:r>
    </w:p>
    <w:p>
      <w:pPr>
        <w:spacing w:line="360" w:lineRule="auto" w:before="0" w:after="0"/>
        <w:ind w:firstLine="420"/>
      </w:pPr>
      <w:r>
        <w:t>3. **文档安全与保密**：</w:t>
      </w:r>
    </w:p>
    <w:p>
      <w:pPr>
        <w:spacing w:line="360" w:lineRule="auto" w:before="0" w:after="0"/>
        <w:ind w:firstLine="420"/>
      </w:pPr>
      <w:r>
        <w:t xml:space="preserve">   - 对文档进行分级管理，根据文档的重要性和敏感性确定其访问权限。</w:t>
      </w:r>
    </w:p>
    <w:p>
      <w:pPr>
        <w:spacing w:line="360" w:lineRule="auto" w:before="0" w:after="0"/>
        <w:ind w:firstLine="420"/>
      </w:pPr>
      <w:r>
        <w:t xml:space="preserve">   - 采取必要的安全措施，如加密、访问控制等，确保文档的安全性和保密性。</w:t>
      </w:r>
    </w:p>
    <w:p>
      <w:pPr>
        <w:spacing w:line="360" w:lineRule="auto" w:before="0" w:after="0"/>
        <w:ind w:firstLine="420"/>
      </w:pPr>
      <w:r>
        <w:t>4. **文档培训与沟通**：</w:t>
      </w:r>
    </w:p>
    <w:p>
      <w:pPr>
        <w:spacing w:line="360" w:lineRule="auto" w:before="0" w:after="0"/>
        <w:ind w:firstLine="420"/>
      </w:pPr>
      <w:r>
        <w:t xml:space="preserve">   - 对项目团队成员进行文档管理培训，提高其文档管理意识和能力。</w:t>
      </w:r>
    </w:p>
    <w:p>
      <w:pPr>
        <w:spacing w:line="360" w:lineRule="auto" w:before="0" w:after="0"/>
        <w:ind w:firstLine="420"/>
      </w:pPr>
      <w:r>
        <w:t xml:space="preserve">   - 建立有效的沟通机制，确保文档管理过程中的信息传递和反馈。</w:t>
      </w:r>
    </w:p>
    <w:p>
      <w:pPr>
        <w:spacing w:line="360" w:lineRule="auto" w:before="0" w:after="0"/>
        <w:ind w:firstLine="420"/>
      </w:pPr>
      <w:r>
        <w:t>#### 五、质量保证体系文档管理评审</w:t>
      </w:r>
    </w:p>
    <w:p>
      <w:pPr>
        <w:spacing w:line="360" w:lineRule="auto" w:before="0" w:after="0"/>
        <w:ind w:firstLine="420"/>
      </w:pPr>
      <w:r>
        <w:t>1. **文档管理评审标准**：</w:t>
      </w:r>
    </w:p>
    <w:p>
      <w:pPr>
        <w:spacing w:line="360" w:lineRule="auto" w:before="0" w:after="0"/>
        <w:ind w:firstLine="420"/>
      </w:pPr>
      <w:r>
        <w:t xml:space="preserve">   - 文档管理措施设置合理完整、保障体系充分、关键点描述清晰、管控流程规范合理、质量标准符合招标人验收标准得8分；</w:t>
      </w:r>
    </w:p>
    <w:p>
      <w:pPr>
        <w:spacing w:line="360" w:lineRule="auto" w:before="0" w:after="0"/>
        <w:ind w:firstLine="420"/>
      </w:pPr>
      <w:r>
        <w:t xml:space="preserve">   - 文档管理措施较完整、质量标准符合招标人验收标准得4分；</w:t>
      </w:r>
    </w:p>
    <w:p>
      <w:pPr>
        <w:spacing w:line="360" w:lineRule="auto" w:before="0" w:after="0"/>
        <w:ind w:firstLine="420"/>
      </w:pPr>
      <w:r>
        <w:t xml:space="preserve">   - 文档管理措施完整、质量标准符合招标人验收标准得1分；</w:t>
      </w:r>
    </w:p>
    <w:p>
      <w:pPr>
        <w:spacing w:line="360" w:lineRule="auto" w:before="0" w:after="0"/>
        <w:ind w:firstLine="420"/>
      </w:pPr>
      <w:r>
        <w:t xml:space="preserve">   - 有严重缺陷、合同无法正常履行或没有该内容不得分。</w:t>
      </w:r>
    </w:p>
    <w:p>
      <w:pPr>
        <w:spacing w:line="360" w:lineRule="auto" w:before="0" w:after="0"/>
        <w:ind w:firstLine="420"/>
      </w:pPr>
      <w:r>
        <w:t>2. **文档管理评审流程**：</w:t>
      </w:r>
    </w:p>
    <w:p>
      <w:pPr>
        <w:spacing w:line="360" w:lineRule="auto" w:before="0" w:after="0"/>
        <w:ind w:firstLine="420"/>
      </w:pPr>
      <w:r>
        <w:t xml:space="preserve">   - 由招标人组织评审委员会，对公司的文档管理方案进行评审。</w:t>
      </w:r>
    </w:p>
    <w:p>
      <w:pPr>
        <w:spacing w:line="360" w:lineRule="auto" w:before="0" w:after="0"/>
        <w:ind w:firstLine="420"/>
      </w:pPr>
      <w:r>
        <w:t xml:space="preserve">   - 评审委员会根据评审标准，对文档管理方案进行评分，并给出评审意见。</w:t>
      </w:r>
    </w:p>
    <w:p>
      <w:pPr>
        <w:spacing w:line="360" w:lineRule="auto" w:before="0" w:after="0"/>
        <w:ind w:firstLine="420"/>
      </w:pPr>
      <w:r>
        <w:t>#### 六、总结</w:t>
      </w:r>
    </w:p>
    <w:p>
      <w:pPr>
        <w:spacing w:line="360" w:lineRule="auto" w:before="0" w:after="0"/>
        <w:ind w:firstLine="420"/>
      </w:pPr>
      <w:r>
        <w:t>本方案旨在通过规范化的文档管理流程和要求，确保项目实施过程中的质量保证体系文档管理的有效性和规范性。通过建立完善的文档管理体系，公司将能够更好地满足招标人的质量要求，确保项目的顺利进行。</w:t>
      </w:r>
    </w:p>
    <w:p>
      <w:pPr>
        <w:pStyle w:val="Heading4"/>
        <w:spacing w:line="360" w:lineRule="auto" w:before="0" w:after="0"/>
        <w:ind w:firstLine="420"/>
      </w:pPr>
      <w:r>
        <w:t xml:space="preserve"> 质量保证体系文档编制</w:t>
      </w:r>
    </w:p>
    <w:p>
      <w:pPr>
        <w:spacing w:line="360" w:lineRule="auto" w:before="0" w:after="0"/>
        <w:ind w:firstLine="420"/>
      </w:pPr>
      <w:r>
        <w:t>**沈阳顺鑫源运输服务有限公司质量保证体系文档编制方案**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的投标。该项目预估金额为722,100.00元（含税），服务地点由招标人指定，服务期为2025年01月01日至2025年12月31日，质量要求为合格。</w:t>
      </w:r>
    </w:p>
    <w:p>
      <w:pPr>
        <w:spacing w:line="360" w:lineRule="auto" w:before="0" w:after="0"/>
        <w:ind w:firstLine="420"/>
      </w:pPr>
      <w:r>
        <w:t>**二、质量保证体系文档编制目标**</w:t>
      </w:r>
    </w:p>
    <w:p>
      <w:pPr>
        <w:spacing w:line="360" w:lineRule="auto" w:before="0" w:after="0"/>
        <w:ind w:firstLine="420"/>
      </w:pPr>
      <w:r>
        <w:t>1. 建立健全的质量保证体系，确保垃圾清运服务质量符合招标人验收标准。</w:t>
      </w:r>
    </w:p>
    <w:p>
      <w:pPr>
        <w:spacing w:line="360" w:lineRule="auto" w:before="0" w:after="0"/>
        <w:ind w:firstLine="420"/>
      </w:pPr>
      <w:r>
        <w:t>2. 明确质量控制关键点，规范质量管控流程，提高服务效率和质量。</w:t>
      </w:r>
    </w:p>
    <w:p>
      <w:pPr>
        <w:spacing w:line="360" w:lineRule="auto" w:before="0" w:after="0"/>
        <w:ind w:firstLine="420"/>
      </w:pPr>
      <w:r>
        <w:t>3. 制定详细的作业规范，确保垃圾收集、运输和处理的各个环节符合环保要求。</w:t>
      </w:r>
    </w:p>
    <w:p>
      <w:pPr>
        <w:spacing w:line="360" w:lineRule="auto" w:before="0" w:after="0"/>
        <w:ind w:firstLine="420"/>
      </w:pPr>
      <w:r>
        <w:t>4. 编制服务进度计划图，确保服务进度符合项目需求。</w:t>
      </w:r>
    </w:p>
    <w:p>
      <w:pPr>
        <w:spacing w:line="360" w:lineRule="auto" w:before="0" w:after="0"/>
        <w:ind w:firstLine="420"/>
      </w:pPr>
      <w:r>
        <w:t>5. 分析项目难点及特点，制定应对措施，确保合同得到切实履行。</w:t>
      </w:r>
    </w:p>
    <w:p>
      <w:pPr>
        <w:spacing w:line="360" w:lineRule="auto" w:before="0" w:after="0"/>
        <w:ind w:firstLine="420"/>
      </w:pPr>
      <w:r>
        <w:t>6. 建立应急处理保障机制，确保突发需求得到及时响应和处理。</w:t>
      </w:r>
    </w:p>
    <w:p>
      <w:pPr>
        <w:spacing w:line="360" w:lineRule="auto" w:before="0" w:after="0"/>
        <w:ind w:firstLine="420"/>
      </w:pPr>
      <w:r>
        <w:t>7. 制定资源配备计划，确保服务用机械和劳动力配备充足，满足项目需求。</w:t>
      </w:r>
    </w:p>
    <w:p>
      <w:pPr>
        <w:spacing w:line="360" w:lineRule="auto" w:before="0" w:after="0"/>
        <w:ind w:firstLine="420"/>
      </w:pPr>
      <w:r>
        <w:t>**三、质量保证体系文档编制内容**</w:t>
      </w:r>
    </w:p>
    <w:p>
      <w:pPr>
        <w:spacing w:line="360" w:lineRule="auto" w:before="0" w:after="0"/>
        <w:ind w:firstLine="420"/>
      </w:pPr>
      <w:r>
        <w:t>1. **质量管理措施**</w:t>
      </w:r>
    </w:p>
    <w:p>
      <w:pPr>
        <w:spacing w:line="360" w:lineRule="auto" w:before="0" w:after="0"/>
        <w:ind w:firstLine="420"/>
      </w:pPr>
      <w:r>
        <w:t xml:space="preserve">   - 制定详细的垃圾清运服务操作规程，明确服务流程和标准。</w:t>
      </w:r>
    </w:p>
    <w:p>
      <w:pPr>
        <w:spacing w:line="360" w:lineRule="auto" w:before="0" w:after="0"/>
        <w:ind w:firstLine="420"/>
      </w:pPr>
      <w:r>
        <w:t xml:space="preserve">   - 建立质量检查制度，定期对服务质量和效果进行检查和评估。</w:t>
      </w:r>
    </w:p>
    <w:p>
      <w:pPr>
        <w:spacing w:line="360" w:lineRule="auto" w:before="0" w:after="0"/>
        <w:ind w:firstLine="420"/>
      </w:pPr>
      <w:r>
        <w:t xml:space="preserve">   - 对服务人员进行培训，提高其业务素质和服务水平。</w:t>
      </w:r>
    </w:p>
    <w:p>
      <w:pPr>
        <w:spacing w:line="360" w:lineRule="auto" w:before="0" w:after="0"/>
        <w:ind w:firstLine="420"/>
      </w:pPr>
      <w:r>
        <w:t xml:space="preserve">   - 建立客户反馈机制，及时收集和处理客户意见和建议。</w:t>
      </w:r>
    </w:p>
    <w:p>
      <w:pPr>
        <w:spacing w:line="360" w:lineRule="auto" w:before="0" w:after="0"/>
        <w:ind w:firstLine="420"/>
      </w:pPr>
      <w:r>
        <w:t>2. **质量保证体系**</w:t>
      </w:r>
    </w:p>
    <w:p>
      <w:pPr>
        <w:spacing w:line="360" w:lineRule="auto" w:before="0" w:after="0"/>
        <w:ind w:firstLine="420"/>
      </w:pPr>
      <w:r>
        <w:t xml:space="preserve">   - 建立质量保证组织机构，明确各部门和人员的职责和权限。</w:t>
      </w:r>
    </w:p>
    <w:p>
      <w:pPr>
        <w:spacing w:line="360" w:lineRule="auto" w:before="0" w:after="0"/>
        <w:ind w:firstLine="420"/>
      </w:pPr>
      <w:r>
        <w:t xml:space="preserve">   - 制定质量保证计划，明确质量目标和措施。</w:t>
      </w:r>
    </w:p>
    <w:p>
      <w:pPr>
        <w:spacing w:line="360" w:lineRule="auto" w:before="0" w:after="0"/>
        <w:ind w:firstLine="420"/>
      </w:pPr>
      <w:r>
        <w:t xml:space="preserve">   - 建立质量保证体系文件，包括操作规程、检查记录、培训记录等。</w:t>
      </w:r>
    </w:p>
    <w:p>
      <w:pPr>
        <w:spacing w:line="360" w:lineRule="auto" w:before="0" w:after="0"/>
        <w:ind w:firstLine="420"/>
      </w:pPr>
      <w:r>
        <w:t>3. **质量控制关键点描述**</w:t>
      </w:r>
    </w:p>
    <w:p>
      <w:pPr>
        <w:spacing w:line="360" w:lineRule="auto" w:before="0" w:after="0"/>
        <w:ind w:firstLine="420"/>
      </w:pPr>
      <w:r>
        <w:t xml:space="preserve">   - 垃圾收集点设置合理，方便居民投放垃圾。</w:t>
      </w:r>
    </w:p>
    <w:p>
      <w:pPr>
        <w:spacing w:line="360" w:lineRule="auto" w:before="0" w:after="0"/>
        <w:ind w:firstLine="420"/>
      </w:pPr>
      <w:r>
        <w:t xml:space="preserve">   - 垃圾运输车辆配备齐全，确保垃圾及时清运。</w:t>
      </w:r>
    </w:p>
    <w:p>
      <w:pPr>
        <w:spacing w:line="360" w:lineRule="auto" w:before="0" w:after="0"/>
        <w:ind w:firstLine="420"/>
      </w:pPr>
      <w:r>
        <w:t xml:space="preserve">   - 垃圾处理设施符合环保要求，确保垃圾得到妥善处理。</w:t>
      </w:r>
    </w:p>
    <w:p>
      <w:pPr>
        <w:spacing w:line="360" w:lineRule="auto" w:before="0" w:after="0"/>
        <w:ind w:firstLine="420"/>
      </w:pPr>
      <w:r>
        <w:t>4. **质量管控流程**</w:t>
      </w:r>
    </w:p>
    <w:p>
      <w:pPr>
        <w:spacing w:line="360" w:lineRule="auto" w:before="0" w:after="0"/>
        <w:ind w:firstLine="420"/>
      </w:pPr>
      <w:r>
        <w:t xml:space="preserve">   - 垃圾收集：按照操作规程进行垃圾收集，确保垃圾不遗漏。</w:t>
      </w:r>
    </w:p>
    <w:p>
      <w:pPr>
        <w:spacing w:line="360" w:lineRule="auto" w:before="0" w:after="0"/>
        <w:ind w:firstLine="420"/>
      </w:pPr>
      <w:r>
        <w:t xml:space="preserve">   - 垃圾运输：按照运输计划进行垃圾运输，确保垃圾及时清运。</w:t>
      </w:r>
    </w:p>
    <w:p>
      <w:pPr>
        <w:spacing w:line="360" w:lineRule="auto" w:before="0" w:after="0"/>
        <w:ind w:firstLine="420"/>
      </w:pPr>
      <w:r>
        <w:t xml:space="preserve">   - 垃圾处理：按照处理标准进行垃圾处理，确保垃圾得到妥善处理。</w:t>
      </w:r>
    </w:p>
    <w:p>
      <w:pPr>
        <w:spacing w:line="360" w:lineRule="auto" w:before="0" w:after="0"/>
        <w:ind w:firstLine="420"/>
      </w:pPr>
      <w:r>
        <w:t>5. **质量标准符合招标人验收标准**</w:t>
      </w:r>
    </w:p>
    <w:p>
      <w:pPr>
        <w:spacing w:line="360" w:lineRule="auto" w:before="0" w:after="0"/>
        <w:ind w:firstLine="420"/>
      </w:pPr>
      <w:r>
        <w:t xml:space="preserve">   - 垃圾收集率达到100%，确保居民垃圾得到及时收集。</w:t>
      </w:r>
    </w:p>
    <w:p>
      <w:pPr>
        <w:spacing w:line="360" w:lineRule="auto" w:before="0" w:after="0"/>
        <w:ind w:firstLine="420"/>
      </w:pPr>
      <w:r>
        <w:t xml:space="preserve">   - 垃圾运输率达到100%，确保垃圾得到及时清运。</w:t>
      </w:r>
    </w:p>
    <w:p>
      <w:pPr>
        <w:spacing w:line="360" w:lineRule="auto" w:before="0" w:after="0"/>
        <w:ind w:firstLine="420"/>
      </w:pPr>
      <w:r>
        <w:t xml:space="preserve">   - 垃圾处理率达到100%，确保垃圾得到妥善处理。</w:t>
      </w:r>
    </w:p>
    <w:p>
      <w:pPr>
        <w:spacing w:line="360" w:lineRule="auto" w:before="0" w:after="0"/>
        <w:ind w:firstLine="420"/>
      </w:pPr>
      <w:r>
        <w:t>**四、安全生产和文明服务保障措施**</w:t>
      </w:r>
    </w:p>
    <w:p>
      <w:pPr>
        <w:spacing w:line="360" w:lineRule="auto" w:before="0" w:after="0"/>
        <w:ind w:firstLine="420"/>
      </w:pPr>
      <w:r>
        <w:t>1. **安全生产管理制度**</w:t>
      </w:r>
    </w:p>
    <w:p>
      <w:pPr>
        <w:spacing w:line="360" w:lineRule="auto" w:before="0" w:after="0"/>
        <w:ind w:firstLine="420"/>
      </w:pPr>
      <w:r>
        <w:t xml:space="preserve">   - 制定安全生产管理制度，明确安全生产目标和措施。</w:t>
      </w:r>
    </w:p>
    <w:p>
      <w:pPr>
        <w:spacing w:line="360" w:lineRule="auto" w:before="0" w:after="0"/>
        <w:ind w:firstLine="420"/>
      </w:pPr>
      <w:r>
        <w:t xml:space="preserve">   - 定期对服务人员进行安全生产培训，提高其安全意识。</w:t>
      </w:r>
    </w:p>
    <w:p>
      <w:pPr>
        <w:spacing w:line="360" w:lineRule="auto" w:before="0" w:after="0"/>
        <w:ind w:firstLine="420"/>
      </w:pPr>
      <w:r>
        <w:t>2. **安全服务流程**</w:t>
      </w:r>
    </w:p>
    <w:p>
      <w:pPr>
        <w:spacing w:line="360" w:lineRule="auto" w:before="0" w:after="0"/>
        <w:ind w:firstLine="420"/>
      </w:pPr>
      <w:r>
        <w:t xml:space="preserve">   - 制定安全服务流程，确保服务过程中不发生安全事故。</w:t>
      </w:r>
    </w:p>
    <w:p>
      <w:pPr>
        <w:spacing w:line="360" w:lineRule="auto" w:before="0" w:after="0"/>
        <w:ind w:firstLine="420"/>
      </w:pPr>
      <w:r>
        <w:t>3. **安全生产组织机构图**</w:t>
      </w:r>
    </w:p>
    <w:p>
      <w:pPr>
        <w:spacing w:line="360" w:lineRule="auto" w:before="0" w:after="0"/>
        <w:ind w:firstLine="420"/>
      </w:pPr>
      <w:r>
        <w:t xml:space="preserve">   - 建立安全生产组织机构，明确各部门和人员的职责和权限。</w:t>
      </w:r>
    </w:p>
    <w:p>
      <w:pPr>
        <w:spacing w:line="360" w:lineRule="auto" w:before="0" w:after="0"/>
        <w:ind w:firstLine="420"/>
      </w:pPr>
      <w:r>
        <w:t>4. **安全文明服务实施保障措施**</w:t>
      </w:r>
    </w:p>
    <w:p>
      <w:pPr>
        <w:spacing w:line="360" w:lineRule="auto" w:before="0" w:after="0"/>
        <w:ind w:firstLine="420"/>
      </w:pPr>
      <w:r>
        <w:t xml:space="preserve">   - 制定安全文明服务实施计划，确保服务过程中不发生安全事故。</w:t>
      </w:r>
    </w:p>
    <w:p>
      <w:pPr>
        <w:spacing w:line="360" w:lineRule="auto" w:before="0" w:after="0"/>
        <w:ind w:firstLine="420"/>
      </w:pPr>
      <w:r>
        <w:t xml:space="preserve">   - 定期对服务人员进行安全文明服务培训，提高其服务意识。</w:t>
      </w:r>
    </w:p>
    <w:p>
      <w:pPr>
        <w:spacing w:line="360" w:lineRule="auto" w:before="0" w:after="0"/>
        <w:ind w:firstLine="420"/>
      </w:pPr>
      <w:r>
        <w:t>**五、服务进度保障措施**</w:t>
      </w:r>
    </w:p>
    <w:p>
      <w:pPr>
        <w:spacing w:line="360" w:lineRule="auto" w:before="0" w:after="0"/>
        <w:ind w:firstLine="420"/>
      </w:pPr>
      <w:r>
        <w:t>1. **服务进度计划图**</w:t>
      </w:r>
    </w:p>
    <w:p>
      <w:pPr>
        <w:spacing w:line="360" w:lineRule="auto" w:before="0" w:after="0"/>
        <w:ind w:firstLine="420"/>
      </w:pPr>
      <w:r>
        <w:t xml:space="preserve">   - 编制服务进度计划图，明确服务进度和目标。</w:t>
      </w:r>
    </w:p>
    <w:p>
      <w:pPr>
        <w:spacing w:line="360" w:lineRule="auto" w:before="0" w:after="0"/>
        <w:ind w:firstLine="420"/>
      </w:pPr>
      <w:r>
        <w:t>2. **服务进度保证措施**</w:t>
      </w:r>
    </w:p>
    <w:p>
      <w:pPr>
        <w:spacing w:line="360" w:lineRule="auto" w:before="0" w:after="0"/>
        <w:ind w:firstLine="420"/>
      </w:pPr>
      <w:r>
        <w:t xml:space="preserve">   - 制定服务进度保证措施，确保服务进度符合项目需求。</w:t>
      </w:r>
    </w:p>
    <w:p>
      <w:pPr>
        <w:spacing w:line="360" w:lineRule="auto" w:before="0" w:after="0"/>
        <w:ind w:firstLine="420"/>
      </w:pPr>
      <w:r>
        <w:t>**六、项目难点及特点分析和应对措施**</w:t>
      </w:r>
    </w:p>
    <w:p>
      <w:pPr>
        <w:spacing w:line="360" w:lineRule="auto" w:before="0" w:after="0"/>
        <w:ind w:firstLine="420"/>
      </w:pPr>
      <w:r>
        <w:t>1. **过程中遇到阻碍**</w:t>
      </w:r>
    </w:p>
    <w:p>
      <w:pPr>
        <w:spacing w:line="360" w:lineRule="auto" w:before="0" w:after="0"/>
        <w:ind w:firstLine="420"/>
      </w:pPr>
      <w:r>
        <w:t xml:space="preserve">   - 分析服务过程中可能遇到的阻碍，制定应对措施。</w:t>
      </w:r>
    </w:p>
    <w:p>
      <w:pPr>
        <w:spacing w:line="360" w:lineRule="auto" w:before="0" w:after="0"/>
        <w:ind w:firstLine="420"/>
      </w:pPr>
      <w:r>
        <w:t>2. **现场环境复杂情况**</w:t>
      </w:r>
    </w:p>
    <w:p>
      <w:pPr>
        <w:spacing w:line="360" w:lineRule="auto" w:before="0" w:after="0"/>
        <w:ind w:firstLine="420"/>
      </w:pPr>
      <w:r>
        <w:t xml:space="preserve">   - 分析现场环境复杂情况，制定应对措施。</w:t>
      </w:r>
    </w:p>
    <w:p>
      <w:pPr>
        <w:spacing w:line="360" w:lineRule="auto" w:before="0" w:after="0"/>
        <w:ind w:firstLine="420"/>
      </w:pPr>
      <w:r>
        <w:t>3. **针对现场遇到的问题解决措施**</w:t>
      </w:r>
    </w:p>
    <w:p>
      <w:pPr>
        <w:spacing w:line="360" w:lineRule="auto" w:before="0" w:after="0"/>
        <w:ind w:firstLine="420"/>
      </w:pPr>
      <w:r>
        <w:t xml:space="preserve">   - 制定针对现场遇到的问题解决措施，确保合同得到切实履行。</w:t>
      </w:r>
    </w:p>
    <w:p>
      <w:pPr>
        <w:spacing w:line="360" w:lineRule="auto" w:before="0" w:after="0"/>
        <w:ind w:firstLine="420"/>
      </w:pPr>
      <w:r>
        <w:t>**七、应急处理保障机制**</w:t>
      </w:r>
    </w:p>
    <w:p>
      <w:pPr>
        <w:spacing w:line="360" w:lineRule="auto" w:before="0" w:after="0"/>
        <w:ind w:firstLine="420"/>
      </w:pPr>
      <w:r>
        <w:t>1. **突发需求的处理机制**</w:t>
      </w:r>
    </w:p>
    <w:p>
      <w:pPr>
        <w:spacing w:line="360" w:lineRule="auto" w:before="0" w:after="0"/>
        <w:ind w:firstLine="420"/>
      </w:pPr>
      <w:r>
        <w:t xml:space="preserve">   - 制定突发需求的处理机制，确保突发需求得到及时响应和处理。</w:t>
      </w:r>
    </w:p>
    <w:p>
      <w:pPr>
        <w:spacing w:line="360" w:lineRule="auto" w:before="0" w:after="0"/>
        <w:ind w:firstLine="420"/>
      </w:pPr>
      <w:r>
        <w:t>2. **系统障碍的解决方案**</w:t>
      </w:r>
    </w:p>
    <w:p>
      <w:pPr>
        <w:spacing w:line="360" w:lineRule="auto" w:before="0" w:after="0"/>
        <w:ind w:firstLine="420"/>
      </w:pPr>
      <w:r>
        <w:t xml:space="preserve">   - 制定系统障碍的解决方案，确保服务过程中不发生系统障碍。</w:t>
      </w:r>
    </w:p>
    <w:p>
      <w:pPr>
        <w:spacing w:line="360" w:lineRule="auto" w:before="0" w:after="0"/>
        <w:ind w:firstLine="420"/>
      </w:pPr>
      <w:r>
        <w:t>3. **多项目并行的解决方案**</w:t>
      </w:r>
    </w:p>
    <w:p>
      <w:pPr>
        <w:spacing w:line="360" w:lineRule="auto" w:before="0" w:after="0"/>
        <w:ind w:firstLine="420"/>
      </w:pPr>
      <w:r>
        <w:t xml:space="preserve">   - 制定多项目并行的解决方案，确保服务过程中不发生冲突。</w:t>
      </w:r>
    </w:p>
    <w:p>
      <w:pPr>
        <w:spacing w:line="360" w:lineRule="auto" w:before="0" w:after="0"/>
        <w:ind w:firstLine="420"/>
      </w:pPr>
      <w:r>
        <w:t>4. **时间周期紧的解决方案**</w:t>
      </w:r>
    </w:p>
    <w:p>
      <w:pPr>
        <w:spacing w:line="360" w:lineRule="auto" w:before="0" w:after="0"/>
        <w:ind w:firstLine="420"/>
      </w:pPr>
      <w:r>
        <w:t xml:space="preserve">   - 制定时间周期紧的解决方案，确保服务进度符合项目需求。</w:t>
      </w:r>
    </w:p>
    <w:p>
      <w:pPr>
        <w:spacing w:line="360" w:lineRule="auto" w:before="0" w:after="0"/>
        <w:ind w:firstLine="420"/>
      </w:pPr>
      <w:r>
        <w:t>5. **夜间服务的解决方案**</w:t>
      </w:r>
    </w:p>
    <w:p>
      <w:pPr>
        <w:spacing w:line="360" w:lineRule="auto" w:before="0" w:after="0"/>
        <w:ind w:firstLine="420"/>
      </w:pPr>
      <w:r>
        <w:t xml:space="preserve">   - 制定夜间服务的解决方案，确保夜间服务得到有效开展。</w:t>
      </w:r>
    </w:p>
    <w:p>
      <w:pPr>
        <w:spacing w:line="360" w:lineRule="auto" w:before="0" w:after="0"/>
        <w:ind w:firstLine="420"/>
      </w:pPr>
      <w:r>
        <w:t>**八、作业规范**</w:t>
      </w:r>
    </w:p>
    <w:p>
      <w:pPr>
        <w:spacing w:line="360" w:lineRule="auto" w:before="0" w:after="0"/>
        <w:ind w:firstLine="420"/>
      </w:pPr>
      <w:r>
        <w:t>1. **垃圾收集的作业规范**</w:t>
      </w:r>
    </w:p>
    <w:p>
      <w:pPr>
        <w:spacing w:line="360" w:lineRule="auto" w:before="0" w:after="0"/>
        <w:ind w:firstLine="420"/>
      </w:pPr>
      <w:r>
        <w:t xml:space="preserve">   - 制定垃圾收集的作业规范，确保垃圾收集符合环保要求。</w:t>
      </w:r>
    </w:p>
    <w:p>
      <w:pPr>
        <w:spacing w:line="360" w:lineRule="auto" w:before="0" w:after="0"/>
        <w:ind w:firstLine="420"/>
      </w:pPr>
      <w:r>
        <w:t>2. **垃圾收集车的作业规范**</w:t>
      </w:r>
    </w:p>
    <w:p>
      <w:pPr>
        <w:spacing w:line="360" w:lineRule="auto" w:before="0" w:after="0"/>
        <w:ind w:firstLine="420"/>
      </w:pPr>
      <w:r>
        <w:t xml:space="preserve">   - 制定垃圾收集车的作业规范，确保垃圾收集车符合环保要求。</w:t>
      </w:r>
    </w:p>
    <w:p>
      <w:pPr>
        <w:spacing w:line="360" w:lineRule="auto" w:before="0" w:after="0"/>
        <w:ind w:firstLine="420"/>
      </w:pPr>
      <w:r>
        <w:t>3. **垃圾收集站的作业规范**</w:t>
      </w:r>
    </w:p>
    <w:p>
      <w:pPr>
        <w:pStyle w:val="Heading4"/>
        <w:spacing w:line="360" w:lineRule="auto" w:before="0" w:after="0"/>
        <w:ind w:firstLine="420"/>
      </w:pPr>
      <w:r>
        <w:t xml:space="preserve"> 质量保证体系文档管理</w:t>
      </w:r>
    </w:p>
    <w:p>
      <w:pPr>
        <w:spacing w:line="360" w:lineRule="auto" w:before="0" w:after="0"/>
        <w:ind w:firstLine="420"/>
      </w:pPr>
      <w:r>
        <w:t>**沈阳顺鑫源运输服务有限公司质量保证体系文档管理方案**</w:t>
      </w:r>
    </w:p>
    <w:p>
      <w:pPr>
        <w:spacing w:line="360" w:lineRule="auto" w:before="0" w:after="0"/>
        <w:ind w:firstLine="420"/>
      </w:pPr>
      <w:r>
        <w:t>**一、引言**</w:t>
      </w:r>
    </w:p>
    <w:p>
      <w:pPr>
        <w:spacing w:line="360" w:lineRule="auto" w:before="0" w:after="0"/>
        <w:ind w:firstLine="420"/>
      </w:pPr>
      <w:r>
        <w:t>为确保沈采矿区6274户居民生活及生产垃圾清运服务的质量，沈阳顺鑫源运输服务有限公司（以下简称公司）特制定本质量保证体系文档管理方案。本方案旨在通过建立完善的质量保证体系，确保服务过程符合招标人要求，并有效管理相关文档，提高服务质量和管理效率。</w:t>
      </w:r>
    </w:p>
    <w:p>
      <w:pPr>
        <w:spacing w:line="360" w:lineRule="auto" w:before="0" w:after="0"/>
        <w:ind w:firstLine="420"/>
      </w:pPr>
      <w:r>
        <w:t>**二、质量管理措施**</w:t>
      </w:r>
    </w:p>
    <w:p>
      <w:pPr>
        <w:spacing w:line="360" w:lineRule="auto" w:before="0" w:after="0"/>
        <w:ind w:firstLine="420"/>
      </w:pPr>
      <w:r>
        <w:t>1. **具体的质量管理措施**：</w:t>
      </w:r>
    </w:p>
    <w:p>
      <w:pPr>
        <w:spacing w:line="360" w:lineRule="auto" w:before="0" w:after="0"/>
        <w:ind w:firstLine="420"/>
      </w:pPr>
      <w:r>
        <w:t xml:space="preserve">   - 公司将严格按照招标文件要求，制定详细的服务计划和质量控制计划，明确服务流程和标准。</w:t>
      </w:r>
    </w:p>
    <w:p>
      <w:pPr>
        <w:spacing w:line="360" w:lineRule="auto" w:before="0" w:after="0"/>
        <w:ind w:firstLine="420"/>
      </w:pPr>
      <w:r>
        <w:t xml:space="preserve">   - 建立服务质量的检查和评估机制，定期对服务过程进行监督和评估，确保服务质量符合招标人要求。</w:t>
      </w:r>
    </w:p>
    <w:p>
      <w:pPr>
        <w:spacing w:line="360" w:lineRule="auto" w:before="0" w:after="0"/>
        <w:ind w:firstLine="420"/>
      </w:pPr>
      <w:r>
        <w:t xml:space="preserve">   - 对服务人员进行专业培训，提高其服务意识和技能水平，确保服务过程的专业性和规范性。</w:t>
      </w:r>
    </w:p>
    <w:p>
      <w:pPr>
        <w:spacing w:line="360" w:lineRule="auto" w:before="0" w:after="0"/>
        <w:ind w:firstLine="420"/>
      </w:pPr>
      <w:r>
        <w:t>2. **建立健全的质量保证体系**：</w:t>
      </w:r>
    </w:p>
    <w:p>
      <w:pPr>
        <w:spacing w:line="360" w:lineRule="auto" w:before="0" w:after="0"/>
        <w:ind w:firstLine="420"/>
      </w:pPr>
      <w:r>
        <w:t xml:space="preserve">   - 建立完善的质量管理体系，明确各部门和岗位的质量责任，确保服务过程的质量控制。</w:t>
      </w:r>
    </w:p>
    <w:p>
      <w:pPr>
        <w:spacing w:line="360" w:lineRule="auto" w:before="0" w:after="0"/>
        <w:ind w:firstLine="420"/>
      </w:pPr>
      <w:r>
        <w:t xml:space="preserve">   - 制定服务质量的考核标准和奖惩机制，激励服务人员提高服务质量。</w:t>
      </w:r>
    </w:p>
    <w:p>
      <w:pPr>
        <w:spacing w:line="360" w:lineRule="auto" w:before="0" w:after="0"/>
        <w:ind w:firstLine="420"/>
      </w:pPr>
      <w:r>
        <w:t xml:space="preserve">   - 定期进行内部审核和管理评审，持续改进服务质量和管理体系。</w:t>
      </w:r>
    </w:p>
    <w:p>
      <w:pPr>
        <w:spacing w:line="360" w:lineRule="auto" w:before="0" w:after="0"/>
        <w:ind w:firstLine="420"/>
      </w:pPr>
      <w:r>
        <w:t>3. **质量控制关键点描述**：</w:t>
      </w:r>
    </w:p>
    <w:p>
      <w:pPr>
        <w:spacing w:line="360" w:lineRule="auto" w:before="0" w:after="0"/>
        <w:ind w:firstLine="420"/>
      </w:pPr>
      <w:r>
        <w:t xml:space="preserve">   - 服务前：对服务人员进行培训，确保其了解服务标准和流程。</w:t>
      </w:r>
    </w:p>
    <w:p>
      <w:pPr>
        <w:spacing w:line="360" w:lineRule="auto" w:before="0" w:after="0"/>
        <w:ind w:firstLine="420"/>
      </w:pPr>
      <w:r>
        <w:t xml:space="preserve">   - 服务中：对服务过程进行监督和检查，确保服务质量和效率。</w:t>
      </w:r>
    </w:p>
    <w:p>
      <w:pPr>
        <w:spacing w:line="360" w:lineRule="auto" w:before="0" w:after="0"/>
        <w:ind w:firstLine="420"/>
      </w:pPr>
      <w:r>
        <w:t xml:space="preserve">   - 服务后：对服务结果进行评估和反馈，持续改进服务质量。</w:t>
      </w:r>
    </w:p>
    <w:p>
      <w:pPr>
        <w:spacing w:line="360" w:lineRule="auto" w:before="0" w:after="0"/>
        <w:ind w:firstLine="420"/>
      </w:pPr>
      <w:r>
        <w:t>4. **质量管控流程**：</w:t>
      </w:r>
    </w:p>
    <w:p>
      <w:pPr>
        <w:spacing w:line="360" w:lineRule="auto" w:before="0" w:after="0"/>
        <w:ind w:firstLine="420"/>
      </w:pPr>
      <w:r>
        <w:t xml:space="preserve">   - 服务前准备：制定服务计划和质量控制计划，对服务人员进行培训。</w:t>
      </w:r>
    </w:p>
    <w:p>
      <w:pPr>
        <w:spacing w:line="360" w:lineRule="auto" w:before="0" w:after="0"/>
        <w:ind w:firstLine="420"/>
      </w:pPr>
      <w:r>
        <w:t xml:space="preserve">   - 服务过程控制：对服务过程进行监督和检查，确保服务质量符合招标人要求。</w:t>
      </w:r>
    </w:p>
    <w:p>
      <w:pPr>
        <w:spacing w:line="360" w:lineRule="auto" w:before="0" w:after="0"/>
        <w:ind w:firstLine="420"/>
      </w:pPr>
      <w:r>
        <w:t xml:space="preserve">   - 服务后评估：对服务结果进行评估和反馈，持续改进服务质量。</w:t>
      </w:r>
    </w:p>
    <w:p>
      <w:pPr>
        <w:spacing w:line="360" w:lineRule="auto" w:before="0" w:after="0"/>
        <w:ind w:firstLine="420"/>
      </w:pPr>
      <w:r>
        <w:t>5. **质量标准符合招标人验收标准**：</w:t>
      </w:r>
    </w:p>
    <w:p>
      <w:pPr>
        <w:spacing w:line="360" w:lineRule="auto" w:before="0" w:after="0"/>
        <w:ind w:firstLine="420"/>
      </w:pPr>
      <w:r>
        <w:t xml:space="preserve">   - 公司将严格按照招标文件要求，制定服务标准和流程，确保服务质量符合招标人验收标准。</w:t>
      </w:r>
    </w:p>
    <w:p>
      <w:pPr>
        <w:spacing w:line="360" w:lineRule="auto" w:before="0" w:after="0"/>
        <w:ind w:firstLine="420"/>
      </w:pPr>
      <w:r>
        <w:t xml:space="preserve">   - 对服务过程进行监督和检查，确保服务质量符合招标人要求。</w:t>
      </w:r>
    </w:p>
    <w:p>
      <w:pPr>
        <w:spacing w:line="360" w:lineRule="auto" w:before="0" w:after="0"/>
        <w:ind w:firstLine="420"/>
      </w:pPr>
      <w:r>
        <w:t xml:space="preserve">   - 对服务结果进行评估和反馈，持续改进服务质量，确保服务质量符合招标人验收标准。</w:t>
      </w:r>
    </w:p>
    <w:p>
      <w:pPr>
        <w:spacing w:line="360" w:lineRule="auto" w:before="0" w:after="0"/>
        <w:ind w:firstLine="420"/>
      </w:pPr>
      <w:r>
        <w:t>**三、安全生产和文明服务保障措施**</w:t>
      </w:r>
    </w:p>
    <w:p>
      <w:pPr>
        <w:spacing w:line="360" w:lineRule="auto" w:before="0" w:after="0"/>
        <w:ind w:firstLine="420"/>
      </w:pPr>
      <w:r>
        <w:t>1. **安全生产管理制度**：</w:t>
      </w:r>
    </w:p>
    <w:p>
      <w:pPr>
        <w:spacing w:line="360" w:lineRule="auto" w:before="0" w:after="0"/>
        <w:ind w:firstLine="420"/>
      </w:pPr>
      <w:r>
        <w:t xml:space="preserve">   - 建立完善的安全生产管理制度，明确各部门和岗位的安全责任，确保服务过程的安全。</w:t>
      </w:r>
    </w:p>
    <w:p>
      <w:pPr>
        <w:spacing w:line="360" w:lineRule="auto" w:before="0" w:after="0"/>
        <w:ind w:firstLine="420"/>
      </w:pPr>
      <w:r>
        <w:t xml:space="preserve">   - 定期进行安全检查和评估，及时发现和消除安全隐患。</w:t>
      </w:r>
    </w:p>
    <w:p>
      <w:pPr>
        <w:spacing w:line="360" w:lineRule="auto" w:before="0" w:after="0"/>
        <w:ind w:firstLine="420"/>
      </w:pPr>
      <w:r>
        <w:t xml:space="preserve">   - 对服务人员进行安全培训，提高其安全意识和技能水平。</w:t>
      </w:r>
    </w:p>
    <w:p>
      <w:pPr>
        <w:spacing w:line="360" w:lineRule="auto" w:before="0" w:after="0"/>
        <w:ind w:firstLine="420"/>
      </w:pPr>
      <w:r>
        <w:t>2. **安全服务流程**：</w:t>
      </w:r>
    </w:p>
    <w:p>
      <w:pPr>
        <w:spacing w:line="360" w:lineRule="auto" w:before="0" w:after="0"/>
        <w:ind w:firstLine="420"/>
      </w:pPr>
      <w:r>
        <w:t xml:space="preserve">   - 制定详细的安全服务流程，明确服务过程中的安全要求和操作规范。</w:t>
      </w:r>
    </w:p>
    <w:p>
      <w:pPr>
        <w:spacing w:line="360" w:lineRule="auto" w:before="0" w:after="0"/>
        <w:ind w:firstLine="420"/>
      </w:pPr>
      <w:r>
        <w:t xml:space="preserve">   - 对服务过程进行监督和检查，确保服务过程的安全。</w:t>
      </w:r>
    </w:p>
    <w:p>
      <w:pPr>
        <w:spacing w:line="360" w:lineRule="auto" w:before="0" w:after="0"/>
        <w:ind w:firstLine="420"/>
      </w:pPr>
      <w:r>
        <w:t xml:space="preserve">   - 对服务结果进行评估和反馈，持续改进安全服务流程。</w:t>
      </w:r>
    </w:p>
    <w:p>
      <w:pPr>
        <w:spacing w:line="360" w:lineRule="auto" w:before="0" w:after="0"/>
        <w:ind w:firstLine="420"/>
      </w:pPr>
      <w:r>
        <w:t>3. **安全生产组织机构图**：</w:t>
      </w:r>
    </w:p>
    <w:p>
      <w:pPr>
        <w:spacing w:line="360" w:lineRule="auto" w:before="0" w:after="0"/>
        <w:ind w:firstLine="420"/>
      </w:pPr>
      <w:r>
        <w:t xml:space="preserve">   - 建立完善的安全生产组织机构，明确各部门和岗位的安全责任。</w:t>
      </w:r>
    </w:p>
    <w:p>
      <w:pPr>
        <w:spacing w:line="360" w:lineRule="auto" w:before="0" w:after="0"/>
        <w:ind w:firstLine="420"/>
      </w:pPr>
      <w:r>
        <w:t xml:space="preserve">   - 定期进行安全检查和评估，及时发现和消除安全隐患。</w:t>
      </w:r>
    </w:p>
    <w:p>
      <w:pPr>
        <w:spacing w:line="360" w:lineRule="auto" w:before="0" w:after="0"/>
        <w:ind w:firstLine="420"/>
      </w:pPr>
      <w:r>
        <w:t xml:space="preserve">   - 对服务人员进行安全培训，提高其安全意识和技能水平。</w:t>
      </w:r>
    </w:p>
    <w:p>
      <w:pPr>
        <w:spacing w:line="360" w:lineRule="auto" w:before="0" w:after="0"/>
        <w:ind w:firstLine="420"/>
      </w:pPr>
      <w:r>
        <w:t>4. **安全文明服务实施保障措施**：</w:t>
      </w:r>
    </w:p>
    <w:p>
      <w:pPr>
        <w:spacing w:line="360" w:lineRule="auto" w:before="0" w:after="0"/>
        <w:ind w:firstLine="420"/>
      </w:pPr>
      <w:r>
        <w:t xml:space="preserve">   - 建立完善的安全文明服务实施保障措施，确保服务过程的安全和文明。</w:t>
      </w:r>
    </w:p>
    <w:p>
      <w:pPr>
        <w:spacing w:line="360" w:lineRule="auto" w:before="0" w:after="0"/>
        <w:ind w:firstLine="420"/>
      </w:pPr>
      <w:r>
        <w:t xml:space="preserve">   - 对服务过程进行监督和检查，确保服务过程的安全和文明。</w:t>
      </w:r>
    </w:p>
    <w:p>
      <w:pPr>
        <w:spacing w:line="360" w:lineRule="auto" w:before="0" w:after="0"/>
        <w:ind w:firstLine="420"/>
      </w:pPr>
      <w:r>
        <w:t xml:space="preserve">   - 对服务结果进行评估和反馈，持续改进安全文明服务实施保障措施。</w:t>
      </w:r>
    </w:p>
    <w:p>
      <w:pPr>
        <w:spacing w:line="360" w:lineRule="auto" w:before="0" w:after="0"/>
        <w:ind w:firstLine="420"/>
      </w:pPr>
      <w:r>
        <w:t>**四、服务进度保障措施**</w:t>
      </w:r>
    </w:p>
    <w:p>
      <w:pPr>
        <w:spacing w:line="360" w:lineRule="auto" w:before="0" w:after="0"/>
        <w:ind w:firstLine="420"/>
      </w:pPr>
      <w:r>
        <w:t>1. **服务进度计划图**：</w:t>
      </w:r>
    </w:p>
    <w:p>
      <w:pPr>
        <w:spacing w:line="360" w:lineRule="auto" w:before="0" w:after="0"/>
        <w:ind w:firstLine="420"/>
      </w:pPr>
      <w:r>
        <w:t xml:space="preserve">   - 制定详细的总体进度图，明确服务进度和关键节点。</w:t>
      </w:r>
    </w:p>
    <w:p>
      <w:pPr>
        <w:spacing w:line="360" w:lineRule="auto" w:before="0" w:after="0"/>
        <w:ind w:firstLine="420"/>
      </w:pPr>
      <w:r>
        <w:t xml:space="preserve">   - 对服务进度进行监督和检查，确保服务进度符合项目需求。</w:t>
      </w:r>
    </w:p>
    <w:p>
      <w:pPr>
        <w:spacing w:line="360" w:lineRule="auto" w:before="0" w:after="0"/>
        <w:ind w:firstLine="420"/>
      </w:pPr>
      <w:r>
        <w:t>2. **服务进度保证措施**：</w:t>
      </w:r>
    </w:p>
    <w:p>
      <w:pPr>
        <w:spacing w:line="360" w:lineRule="auto" w:before="0" w:after="0"/>
        <w:ind w:firstLine="420"/>
      </w:pPr>
      <w:r>
        <w:t xml:space="preserve">   - 制定详细的服务进度保证措施，确保服务进度符合项目需求。</w:t>
      </w:r>
    </w:p>
    <w:p>
      <w:pPr>
        <w:spacing w:line="360" w:lineRule="auto" w:before="0" w:after="0"/>
        <w:ind w:firstLine="420"/>
      </w:pPr>
      <w:r>
        <w:t xml:space="preserve">   - 对服务进度进行监督和检查，确保服务进度符合项目需求。</w:t>
      </w:r>
    </w:p>
    <w:p>
      <w:pPr>
        <w:spacing w:line="360" w:lineRule="auto" w:before="0" w:after="0"/>
        <w:ind w:firstLine="420"/>
      </w:pPr>
      <w:r>
        <w:t xml:space="preserve">   - 对服务结果进行评估和反馈，持续改进服务进度保证措施。</w:t>
      </w:r>
    </w:p>
    <w:p>
      <w:pPr>
        <w:spacing w:line="360" w:lineRule="auto" w:before="0" w:after="0"/>
        <w:ind w:firstLine="420"/>
      </w:pPr>
      <w:r>
        <w:t>**五、项目难点及特点分析和应对措施**</w:t>
      </w:r>
    </w:p>
    <w:p>
      <w:pPr>
        <w:spacing w:line="360" w:lineRule="auto" w:before="0" w:after="0"/>
        <w:ind w:firstLine="420"/>
      </w:pPr>
      <w:r>
        <w:t>1. **过程中遇到阻碍**：</w:t>
      </w:r>
    </w:p>
    <w:p>
      <w:pPr>
        <w:spacing w:line="360" w:lineRule="auto" w:before="0" w:after="0"/>
        <w:ind w:firstLine="420"/>
      </w:pPr>
      <w:r>
        <w:t xml:space="preserve">   - 对服务过程中可能遇到的阻碍进行分析和评估，制定应对措施。</w:t>
      </w:r>
    </w:p>
    <w:p>
      <w:pPr>
        <w:spacing w:line="360" w:lineRule="auto" w:before="0" w:after="0"/>
        <w:ind w:firstLine="420"/>
      </w:pPr>
      <w:r>
        <w:t xml:space="preserve">   - 对服务过程进行监督和检查，及时发现和解决服务过程中的问题。</w:t>
      </w:r>
    </w:p>
    <w:p>
      <w:pPr>
        <w:spacing w:line="360" w:lineRule="auto" w:before="0" w:after="0"/>
        <w:ind w:firstLine="420"/>
      </w:pPr>
      <w:r>
        <w:t>2. **现场环境复杂情况**：</w:t>
      </w:r>
    </w:p>
    <w:p>
      <w:pPr>
        <w:spacing w:line="360" w:lineRule="auto" w:before="0" w:after="0"/>
        <w:ind w:firstLine="420"/>
      </w:pPr>
      <w:r>
        <w:t xml:space="preserve">   - 对现场环境进行评估和分析，制定应对措施。</w:t>
      </w:r>
    </w:p>
    <w:p>
      <w:pPr>
        <w:spacing w:line="360" w:lineRule="auto" w:before="0" w:after="0"/>
        <w:ind w:firstLine="420"/>
      </w:pPr>
      <w:r>
        <w:t xml:space="preserve">   - 对服务过程进行监督和检查，确保服务过程的安全和效率。</w:t>
      </w:r>
    </w:p>
    <w:p>
      <w:pPr>
        <w:spacing w:line="360" w:lineRule="auto" w:before="0" w:after="0"/>
        <w:ind w:firstLine="420"/>
      </w:pPr>
      <w:r>
        <w:t>3. **针对现场遇到的问题解决措施**：</w:t>
      </w:r>
    </w:p>
    <w:p>
      <w:pPr>
        <w:spacing w:line="360" w:lineRule="auto" w:before="0" w:after="0"/>
        <w:ind w:firstLine="420"/>
      </w:pPr>
      <w:r>
        <w:t xml:space="preserve">   - 对现场遇到的问题进行分析和评估，制定解决措施。</w:t>
      </w:r>
    </w:p>
    <w:p>
      <w:pPr>
        <w:spacing w:line="360" w:lineRule="auto" w:before="0" w:after="0"/>
        <w:ind w:firstLine="420"/>
      </w:pPr>
      <w:r>
        <w:t xml:space="preserve">   - 对服务过程进行监督和检查，确保服务过程的安全和效率。</w:t>
      </w:r>
    </w:p>
    <w:p>
      <w:pPr>
        <w:spacing w:line="360" w:lineRule="auto" w:before="0" w:after="0"/>
        <w:ind w:firstLine="420"/>
      </w:pPr>
      <w:r>
        <w:t>**六、应急处理保障机制**</w:t>
      </w:r>
    </w:p>
    <w:p>
      <w:pPr>
        <w:spacing w:line="360" w:lineRule="auto" w:before="0" w:after="0"/>
        <w:ind w:firstLine="420"/>
      </w:pPr>
      <w:r>
        <w:t>1. **突发需求的处理机制**：</w:t>
      </w:r>
    </w:p>
    <w:p>
      <w:pPr>
        <w:spacing w:line="360" w:lineRule="auto" w:before="0" w:after="0"/>
        <w:ind w:firstLine="420"/>
      </w:pPr>
      <w:r>
        <w:t xml:space="preserve">   - 建立突发需求的处理机制，确保服务过程的安全和效率。</w:t>
      </w:r>
    </w:p>
    <w:p>
      <w:pPr>
        <w:spacing w:line="360" w:lineRule="auto" w:before="0" w:after="0"/>
        <w:ind w:firstLine="420"/>
      </w:pPr>
      <w:r>
        <w:t xml:space="preserve">   - 对服务过程进行监督和检查，及时发现和解决服务过程中的问题。</w:t>
      </w:r>
    </w:p>
    <w:p>
      <w:pPr>
        <w:spacing w:line="360" w:lineRule="auto" w:before="0" w:after="0"/>
        <w:ind w:firstLine="420"/>
      </w:pPr>
      <w:r>
        <w:t>2. **系统障碍的解决方案**：</w:t>
      </w:r>
    </w:p>
    <w:p>
      <w:pPr>
        <w:spacing w:line="360" w:lineRule="auto" w:before="0" w:after="0"/>
        <w:ind w:firstLine="420"/>
      </w:pPr>
      <w:r>
        <w:t xml:space="preserve">   - 制定系统障碍的解决方案，确保服务过程的安全和效率。</w:t>
      </w:r>
    </w:p>
    <w:p>
      <w:pPr>
        <w:spacing w:line="360" w:lineRule="auto" w:before="0" w:after="0"/>
        <w:ind w:firstLine="420"/>
      </w:pPr>
      <w:r>
        <w:t xml:space="preserve">   - 对服务过程进行监督和检查，及时发现和解决服务过程中的问题。</w:t>
      </w:r>
    </w:p>
    <w:p>
      <w:pPr>
        <w:spacing w:line="360" w:lineRule="auto" w:before="0" w:after="0"/>
        <w:ind w:firstLine="420"/>
      </w:pPr>
      <w:r>
        <w:t>3.</w:t>
      </w:r>
    </w:p>
    <w:p>
      <w:pPr>
        <w:pStyle w:val="Heading4"/>
        <w:spacing w:line="360" w:lineRule="auto" w:before="0" w:after="0"/>
        <w:ind w:firstLine="420"/>
      </w:pPr>
      <w:r>
        <w:t xml:space="preserve"> 质量保证体系文档类型</w:t>
      </w:r>
    </w:p>
    <w:p>
      <w:pPr>
        <w:spacing w:line="360" w:lineRule="auto" w:before="0" w:after="0"/>
        <w:ind w:firstLine="420"/>
      </w:pPr>
      <w:r>
        <w:t>### 质量保证体系文档类型方案</w:t>
      </w:r>
    </w:p>
    <w:p>
      <w:pPr>
        <w:spacing w:line="360" w:lineRule="auto" w:before="0" w:after="0"/>
        <w:ind w:firstLine="420"/>
      </w:pPr>
      <w:r>
        <w:t>#### 1. 项目概况</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居民生活环境的整洁与卫生。</w:t>
      </w:r>
    </w:p>
    <w:p>
      <w:pPr>
        <w:spacing w:line="360" w:lineRule="auto" w:before="0" w:after="0"/>
        <w:ind w:firstLine="420"/>
      </w:pPr>
      <w:r>
        <w:t>#### 2. 质量保证体系文档类型</w:t>
      </w:r>
    </w:p>
    <w:p>
      <w:pPr>
        <w:spacing w:line="360" w:lineRule="auto" w:before="0" w:after="0"/>
        <w:ind w:firstLine="420"/>
      </w:pPr>
      <w:r>
        <w:t>为确保项目质量，公司制定了详细的质量保证体系文档，包括但不限于以下类型：</w:t>
      </w:r>
    </w:p>
    <w:p>
      <w:pPr>
        <w:spacing w:line="360" w:lineRule="auto" w:before="0" w:after="0"/>
        <w:ind w:firstLine="420"/>
      </w:pPr>
      <w:r>
        <w:t>##### 2.1 质量管理手册</w:t>
      </w:r>
    </w:p>
    <w:p>
      <w:pPr>
        <w:spacing w:line="360" w:lineRule="auto" w:before="0" w:after="0"/>
        <w:ind w:firstLine="420"/>
      </w:pPr>
      <w:r>
        <w:t>质量管理手册是公司质量保证体系的核心文件，详细规定了公司的质量方针、质量目标、质量职责、质量保证措施等。该手册确保了公司内部所有员工对质量管理的理解和执行，为项目的顺利进行提供了有力保障。</w:t>
      </w:r>
    </w:p>
    <w:p>
      <w:pPr>
        <w:spacing w:line="360" w:lineRule="auto" w:before="0" w:after="0"/>
        <w:ind w:firstLine="420"/>
      </w:pPr>
      <w:r>
        <w:t>##### 2.2 质量计划</w:t>
      </w:r>
    </w:p>
    <w:p>
      <w:pPr>
        <w:spacing w:line="360" w:lineRule="auto" w:before="0" w:after="0"/>
        <w:ind w:firstLine="420"/>
      </w:pPr>
      <w:r>
        <w:t>质量计划是针对具体项目的质量管理文件，详细描述了项目质量目标、质量保证措施、质量控制关键点、质量管控流程等。该计划确保了项目在实施过程中能够按照既定的质量标准进行，避免了质量问题的发生。</w:t>
      </w:r>
    </w:p>
    <w:p>
      <w:pPr>
        <w:spacing w:line="360" w:lineRule="auto" w:before="0" w:after="0"/>
        <w:ind w:firstLine="420"/>
      </w:pPr>
      <w:r>
        <w:t>##### 2.3 质量控制程序</w:t>
      </w:r>
    </w:p>
    <w:p>
      <w:pPr>
        <w:spacing w:line="360" w:lineRule="auto" w:before="0" w:after="0"/>
        <w:ind w:firstLine="420"/>
      </w:pPr>
      <w:r>
        <w:t>质量控制程序是公司内部用于指导员工进行质量控制的操作规程，包括但不限于原材料检验、过程检验、成品检验等。该程序确保了项目在实施过程中的每一个环节都符合质量标准，保证了项目的整体质量。</w:t>
      </w:r>
    </w:p>
    <w:p>
      <w:pPr>
        <w:spacing w:line="360" w:lineRule="auto" w:before="0" w:after="0"/>
        <w:ind w:firstLine="420"/>
      </w:pPr>
      <w:r>
        <w:t>##### 2.4 质量记录</w:t>
      </w:r>
    </w:p>
    <w:p>
      <w:pPr>
        <w:spacing w:line="360" w:lineRule="auto" w:before="0" w:after="0"/>
        <w:ind w:firstLine="420"/>
      </w:pPr>
      <w:r>
        <w:t>质量记录是项目实施过程中产生的与质量相关的所有文件和数据的集合，包括但不限于原材料检验报告、过程检验记录、成品检验报告等。该记录确保了项目质量的可追溯性和可验证性，为项目的质量评估提供了依据。</w:t>
      </w:r>
    </w:p>
    <w:p>
      <w:pPr>
        <w:spacing w:line="360" w:lineRule="auto" w:before="0" w:after="0"/>
        <w:ind w:firstLine="420"/>
      </w:pPr>
      <w:r>
        <w:t>##### 2.5 质量报告</w:t>
      </w:r>
    </w:p>
    <w:p>
      <w:pPr>
        <w:spacing w:line="360" w:lineRule="auto" w:before="0" w:after="0"/>
        <w:ind w:firstLine="420"/>
      </w:pPr>
      <w:r>
        <w:t>质量报告是项目实施过程中定期或不定期地向相关方报告项目质量状况的文件，包括但不限于质量检查报告、质量改进报告等。该报告确保了项目质量信息的及时传递和反馈，为项目的质量改进提供了依据。</w:t>
      </w:r>
    </w:p>
    <w:p>
      <w:pPr>
        <w:spacing w:line="360" w:lineRule="auto" w:before="0" w:after="0"/>
        <w:ind w:firstLine="420"/>
      </w:pPr>
      <w:r>
        <w:t>##### 2.6 质量改进计划</w:t>
      </w:r>
    </w:p>
    <w:p>
      <w:pPr>
        <w:spacing w:line="360" w:lineRule="auto" w:before="0" w:after="0"/>
        <w:ind w:firstLine="420"/>
      </w:pPr>
      <w:r>
        <w:t>质量改进计划是针对项目实施过程中发现的质量问题制定的改进措施和计划，包括但不限于问题分析、改进措施、改进效果评估等。该计划确保了项目质量问题的及时解决和改进，提高了项目的整体质量水平。</w:t>
      </w:r>
    </w:p>
    <w:p>
      <w:pPr>
        <w:spacing w:line="360" w:lineRule="auto" w:before="0" w:after="0"/>
        <w:ind w:firstLine="420"/>
      </w:pPr>
      <w:r>
        <w:t>#### 3. 质量保证体系文档编制原则</w:t>
      </w:r>
    </w:p>
    <w:p>
      <w:pPr>
        <w:spacing w:line="360" w:lineRule="auto" w:before="0" w:after="0"/>
        <w:ind w:firstLine="420"/>
      </w:pPr>
      <w:r>
        <w:t>##### 3.1 符合性原则</w:t>
      </w:r>
    </w:p>
    <w:p>
      <w:pPr>
        <w:spacing w:line="360" w:lineRule="auto" w:before="0" w:after="0"/>
        <w:ind w:firstLine="420"/>
      </w:pPr>
      <w:r>
        <w:t>质量保证体系文档的编制必须符合国家、行业相关验收标准和宝石花物业管理服务相关垃圾清运的实施方式及要求，确保项目质量符合相关标准和要求。</w:t>
      </w:r>
    </w:p>
    <w:p>
      <w:pPr>
        <w:spacing w:line="360" w:lineRule="auto" w:before="0" w:after="0"/>
        <w:ind w:firstLine="420"/>
      </w:pPr>
      <w:r>
        <w:t>##### 3.2 完整性原则</w:t>
      </w:r>
    </w:p>
    <w:p>
      <w:pPr>
        <w:spacing w:line="360" w:lineRule="auto" w:before="0" w:after="0"/>
        <w:ind w:firstLine="420"/>
      </w:pPr>
      <w:r>
        <w:t>质量保证体系文档的编制必须完整、详细，包括但不限于质量管理措施、质量保证体系、质量控制关键点、质量管控流程、质量标准等，确保项目质量管理的全面性和系统性。</w:t>
      </w:r>
    </w:p>
    <w:p>
      <w:pPr>
        <w:spacing w:line="360" w:lineRule="auto" w:before="0" w:after="0"/>
        <w:ind w:firstLine="420"/>
      </w:pPr>
      <w:r>
        <w:t>##### 3.3 可操作性原则</w:t>
      </w:r>
    </w:p>
    <w:p>
      <w:pPr>
        <w:spacing w:line="360" w:lineRule="auto" w:before="0" w:after="0"/>
        <w:ind w:firstLine="420"/>
      </w:pPr>
      <w:r>
        <w:t>质量保证体系文档的编制必须具有可操作性，包括但不限于具体的操作规程、详细的实施步骤、明确的职责分工等，确保项目质量管理的有效性和实用性。</w:t>
      </w:r>
    </w:p>
    <w:p>
      <w:pPr>
        <w:spacing w:line="360" w:lineRule="auto" w:before="0" w:after="0"/>
        <w:ind w:firstLine="420"/>
      </w:pPr>
      <w:r>
        <w:t>##### 3.4 动态性原则</w:t>
      </w:r>
    </w:p>
    <w:p>
      <w:pPr>
        <w:spacing w:line="360" w:lineRule="auto" w:before="0" w:after="0"/>
        <w:ind w:firstLine="420"/>
      </w:pPr>
      <w:r>
        <w:t>质量保证体系文档的编制必须具有动态性，包括但不限于质量记录、质量报告、质量改进计划等，确保项目质量管理的持续改进和提升。</w:t>
      </w:r>
    </w:p>
    <w:p>
      <w:pPr>
        <w:spacing w:line="360" w:lineRule="auto" w:before="0" w:after="0"/>
        <w:ind w:firstLine="420"/>
      </w:pPr>
      <w:r>
        <w:t>#### 4. 质量保证体系文档编制流程</w:t>
      </w:r>
    </w:p>
    <w:p>
      <w:pPr>
        <w:spacing w:line="360" w:lineRule="auto" w:before="0" w:after="0"/>
        <w:ind w:firstLine="420"/>
      </w:pPr>
      <w:r>
        <w:t>##### 4.1 文档编制准备</w:t>
      </w:r>
    </w:p>
    <w:p>
      <w:pPr>
        <w:spacing w:line="360" w:lineRule="auto" w:before="0" w:after="0"/>
        <w:ind w:firstLine="420"/>
      </w:pPr>
      <w:r>
        <w:t>根据项目概况和质量保证体系文档类型，确定文档编制的范围、内容和要求，制定文档编制计划和时间表。</w:t>
      </w:r>
    </w:p>
    <w:p>
      <w:pPr>
        <w:spacing w:line="360" w:lineRule="auto" w:before="0" w:after="0"/>
        <w:ind w:firstLine="420"/>
      </w:pPr>
      <w:r>
        <w:t>##### 4.2 文档编制实施</w:t>
      </w:r>
    </w:p>
    <w:p>
      <w:pPr>
        <w:spacing w:line="360" w:lineRule="auto" w:before="0" w:after="0"/>
        <w:ind w:firstLine="420"/>
      </w:pPr>
      <w:r>
        <w:t>按照文档编制计划和时间表，组织相关人员开展文档编制工作，确保文档编制的进度和质量。</w:t>
      </w:r>
    </w:p>
    <w:p>
      <w:pPr>
        <w:spacing w:line="360" w:lineRule="auto" w:before="0" w:after="0"/>
        <w:ind w:firstLine="420"/>
      </w:pPr>
      <w:r>
        <w:t>##### 4.3 文档编制审核</w:t>
      </w:r>
    </w:p>
    <w:p>
      <w:pPr>
        <w:spacing w:line="360" w:lineRule="auto" w:before="0" w:after="0"/>
        <w:ind w:firstLine="420"/>
      </w:pPr>
      <w:r>
        <w:t>对编制完成的文档进行审核，确保文档的符合性、完整性和可操作性，对存在的问题进行修改和完善。</w:t>
      </w:r>
    </w:p>
    <w:p>
      <w:pPr>
        <w:spacing w:line="360" w:lineRule="auto" w:before="0" w:after="0"/>
        <w:ind w:firstLine="420"/>
      </w:pPr>
      <w:r>
        <w:t>##### 4.4 文档编制发布</w:t>
      </w:r>
    </w:p>
    <w:p>
      <w:pPr>
        <w:spacing w:line="360" w:lineRule="auto" w:before="0" w:after="0"/>
        <w:ind w:firstLine="420"/>
      </w:pPr>
      <w:r>
        <w:t>将审核通过的文档进行发布，确保相关人员能够及时获取和使用文档，为项目的质量管理工作提供支持。</w:t>
      </w:r>
    </w:p>
    <w:p>
      <w:pPr>
        <w:spacing w:line="360" w:lineRule="auto" w:before="0" w:after="0"/>
        <w:ind w:firstLine="420"/>
      </w:pPr>
      <w:r>
        <w:t>#### 5. 质量保证体系文档编制注意事项</w:t>
      </w:r>
    </w:p>
    <w:p>
      <w:pPr>
        <w:spacing w:line="360" w:lineRule="auto" w:before="0" w:after="0"/>
        <w:ind w:firstLine="420"/>
      </w:pPr>
      <w:r>
        <w:t>##### 5.1 文档编制的准确性</w:t>
      </w:r>
    </w:p>
    <w:p>
      <w:pPr>
        <w:spacing w:line="360" w:lineRule="auto" w:before="0" w:after="0"/>
        <w:ind w:firstLine="420"/>
      </w:pPr>
      <w:r>
        <w:t>确保文档编制的准确性，避免出现错误和遗漏，影响项目的质量管理工作。</w:t>
      </w:r>
    </w:p>
    <w:p>
      <w:pPr>
        <w:spacing w:line="360" w:lineRule="auto" w:before="0" w:after="0"/>
        <w:ind w:firstLine="420"/>
      </w:pPr>
      <w:r>
        <w:t>##### 5.2 文档编制的及时性</w:t>
      </w:r>
    </w:p>
    <w:p>
      <w:pPr>
        <w:spacing w:line="360" w:lineRule="auto" w:before="0" w:after="0"/>
        <w:ind w:firstLine="420"/>
      </w:pPr>
      <w:r>
        <w:t>确保文档编制的及时性，避免因文档编制滞后而影响项目的质量管理工作。</w:t>
      </w:r>
    </w:p>
    <w:p>
      <w:pPr>
        <w:spacing w:line="360" w:lineRule="auto" w:before="0" w:after="0"/>
        <w:ind w:firstLine="420"/>
      </w:pPr>
      <w:r>
        <w:t>##### 5.3 文档编制的保密性</w:t>
      </w:r>
    </w:p>
    <w:p>
      <w:pPr>
        <w:spacing w:line="360" w:lineRule="auto" w:before="0" w:after="0"/>
        <w:ind w:firstLine="420"/>
      </w:pPr>
      <w:r>
        <w:t>确保文档编制的保密性，避免因文档泄露而影响项目的质量管理工作。</w:t>
      </w:r>
    </w:p>
    <w:p>
      <w:pPr>
        <w:spacing w:line="360" w:lineRule="auto" w:before="0" w:after="0"/>
        <w:ind w:firstLine="420"/>
      </w:pPr>
      <w:r>
        <w:t>##### 5.4 文档编制的适应性</w:t>
      </w:r>
    </w:p>
    <w:p>
      <w:pPr>
        <w:spacing w:line="360" w:lineRule="auto" w:before="0" w:after="0"/>
        <w:ind w:firstLine="420"/>
      </w:pPr>
      <w:r>
        <w:t>确保文档编制的适应性，根据项目实际情况进行调整和优化，确保文档的实用性和有效性。</w:t>
      </w:r>
    </w:p>
    <w:p>
      <w:pPr>
        <w:spacing w:line="360" w:lineRule="auto" w:before="0" w:after="0"/>
        <w:ind w:firstLine="420"/>
      </w:pPr>
      <w:r>
        <w:t>#### 6. 结论</w:t>
      </w:r>
    </w:p>
    <w:p>
      <w:pPr>
        <w:spacing w:line="360" w:lineRule="auto" w:before="0" w:after="0"/>
        <w:ind w:firstLine="420"/>
      </w:pPr>
      <w:r>
        <w:t>通过制定详细的质量保证体系文档类型方案，沈阳顺鑫源运输服务有限公司能够确保沈采矿区6274户居民生活及生产垃圾清运服务项目的质量管理工作得到有效实施，为项目的顺利进行提供有力保障。</w:t>
      </w:r>
    </w:p>
    <w:p>
      <w:pPr>
        <w:pStyle w:val="Heading3"/>
        <w:spacing w:line="360" w:lineRule="auto" w:before="0" w:after="0"/>
        <w:ind w:firstLine="420"/>
      </w:pPr>
      <w:r>
        <w:t>质量保证体系培训与教育</w:t>
      </w:r>
    </w:p>
    <w:p>
      <w:pPr>
        <w:spacing w:line="360" w:lineRule="auto" w:before="0" w:after="0"/>
        <w:ind w:firstLine="420"/>
      </w:pPr>
      <w:r>
        <w:t>**质量保证体系培训与教育方案**</w:t>
      </w:r>
    </w:p>
    <w:p>
      <w:pPr>
        <w:spacing w:line="360" w:lineRule="auto" w:before="0" w:after="0"/>
        <w:ind w:firstLine="420"/>
      </w:pPr>
      <w:r>
        <w:t>**一、培训目标**</w:t>
      </w:r>
    </w:p>
    <w:p>
      <w:pPr>
        <w:spacing w:line="360" w:lineRule="auto" w:before="0" w:after="0"/>
        <w:ind w:firstLine="420"/>
      </w:pPr>
      <w:r>
        <w:t>通过本次培训，旨在提升沈阳顺鑫源运输服务有限公司全体员工的质量意识，确保公司能够为沈采矿区6274户居民提供高质量的生活及生产垃圾清运服务。具体目标包括：</w:t>
      </w:r>
    </w:p>
    <w:p>
      <w:pPr>
        <w:spacing w:line="360" w:lineRule="auto" w:before="0" w:after="0"/>
        <w:ind w:firstLine="420"/>
      </w:pPr>
      <w:r>
        <w:t>1. 增强员工对质量保证体系重要性的认识；</w:t>
      </w:r>
    </w:p>
    <w:p>
      <w:pPr>
        <w:spacing w:line="360" w:lineRule="auto" w:before="0" w:after="0"/>
        <w:ind w:firstLine="420"/>
      </w:pPr>
      <w:r>
        <w:t>2. 提高员工对质量保证体系标准的理解和执行能力；</w:t>
      </w:r>
    </w:p>
    <w:p>
      <w:pPr>
        <w:spacing w:line="360" w:lineRule="auto" w:before="0" w:after="0"/>
        <w:ind w:firstLine="420"/>
      </w:pPr>
      <w:r>
        <w:t>3. 培养员工在服务过程中发现问题、解决问题的能力；</w:t>
      </w:r>
    </w:p>
    <w:p>
      <w:pPr>
        <w:spacing w:line="360" w:lineRule="auto" w:before="0" w:after="0"/>
        <w:ind w:firstLine="420"/>
      </w:pPr>
      <w:r>
        <w:t>4. 确保公司服务质量符合招标人验收标准。</w:t>
      </w:r>
    </w:p>
    <w:p>
      <w:pPr>
        <w:spacing w:line="360" w:lineRule="auto" w:before="0" w:after="0"/>
        <w:ind w:firstLine="420"/>
      </w:pPr>
      <w:r>
        <w:t>**二、培训内容**</w:t>
      </w:r>
    </w:p>
    <w:p>
      <w:pPr>
        <w:spacing w:line="360" w:lineRule="auto" w:before="0" w:after="0"/>
        <w:ind w:firstLine="420"/>
      </w:pPr>
      <w:r>
        <w:t>1. **质量保证体系概述**</w:t>
      </w:r>
    </w:p>
    <w:p>
      <w:pPr>
        <w:spacing w:line="360" w:lineRule="auto" w:before="0" w:after="0"/>
        <w:ind w:firstLine="420"/>
      </w:pPr>
      <w:r>
        <w:t xml:space="preserve">   - 介绍质量保证体系的基本概念和重要性；</w:t>
      </w:r>
    </w:p>
    <w:p>
      <w:pPr>
        <w:spacing w:line="360" w:lineRule="auto" w:before="0" w:after="0"/>
        <w:ind w:firstLine="420"/>
      </w:pPr>
      <w:r>
        <w:t xml:space="preserve">   - 解读招标文件中关于质量保证体系的要求。</w:t>
      </w:r>
    </w:p>
    <w:p>
      <w:pPr>
        <w:spacing w:line="360" w:lineRule="auto" w:before="0" w:after="0"/>
        <w:ind w:firstLine="420"/>
      </w:pPr>
      <w:r>
        <w:t>2. **质量管理措施**</w:t>
      </w:r>
    </w:p>
    <w:p>
      <w:pPr>
        <w:spacing w:line="360" w:lineRule="auto" w:before="0" w:after="0"/>
        <w:ind w:firstLine="420"/>
      </w:pPr>
      <w:r>
        <w:t xml:space="preserve">   - 具体的质量管理措施；</w:t>
      </w:r>
    </w:p>
    <w:p>
      <w:pPr>
        <w:spacing w:line="360" w:lineRule="auto" w:before="0" w:after="0"/>
        <w:ind w:firstLine="420"/>
      </w:pPr>
      <w:r>
        <w:t xml:space="preserve">   - 建立健全的质量保证体系；</w:t>
      </w:r>
    </w:p>
    <w:p>
      <w:pPr>
        <w:spacing w:line="360" w:lineRule="auto" w:before="0" w:after="0"/>
        <w:ind w:firstLine="420"/>
      </w:pPr>
      <w:r>
        <w:t xml:space="preserve">   - 质量控制关键点描述；</w:t>
      </w:r>
    </w:p>
    <w:p>
      <w:pPr>
        <w:spacing w:line="360" w:lineRule="auto" w:before="0" w:after="0"/>
        <w:ind w:firstLine="420"/>
      </w:pPr>
      <w:r>
        <w:t xml:space="preserve">   - 质量管控流程；</w:t>
      </w:r>
    </w:p>
    <w:p>
      <w:pPr>
        <w:spacing w:line="360" w:lineRule="auto" w:before="0" w:after="0"/>
        <w:ind w:firstLine="420"/>
      </w:pPr>
      <w:r>
        <w:t xml:space="preserve">   - 质量标准符合招标人验收标准。</w:t>
      </w:r>
    </w:p>
    <w:p>
      <w:pPr>
        <w:spacing w:line="360" w:lineRule="auto" w:before="0" w:after="0"/>
        <w:ind w:firstLine="420"/>
      </w:pPr>
      <w:r>
        <w:t>3. **安全生产和文明服务保障措施**</w:t>
      </w:r>
    </w:p>
    <w:p>
      <w:pPr>
        <w:spacing w:line="360" w:lineRule="auto" w:before="0" w:after="0"/>
        <w:ind w:firstLine="420"/>
      </w:pPr>
      <w:r>
        <w:t xml:space="preserve">   - 安全生产管理制度；</w:t>
      </w:r>
    </w:p>
    <w:p>
      <w:pPr>
        <w:spacing w:line="360" w:lineRule="auto" w:before="0" w:after="0"/>
        <w:ind w:firstLine="420"/>
      </w:pPr>
      <w:r>
        <w:t xml:space="preserve">   - 安全服务流程；</w:t>
      </w:r>
    </w:p>
    <w:p>
      <w:pPr>
        <w:spacing w:line="360" w:lineRule="auto" w:before="0" w:after="0"/>
        <w:ind w:firstLine="420"/>
      </w:pPr>
      <w:r>
        <w:t xml:space="preserve">   - 安全生产组织机构图；</w:t>
      </w:r>
    </w:p>
    <w:p>
      <w:pPr>
        <w:spacing w:line="360" w:lineRule="auto" w:before="0" w:after="0"/>
        <w:ind w:firstLine="420"/>
      </w:pPr>
      <w:r>
        <w:t xml:space="preserve">   - 安全文明服务实施保障措施。</w:t>
      </w:r>
    </w:p>
    <w:p>
      <w:pPr>
        <w:spacing w:line="360" w:lineRule="auto" w:before="0" w:after="0"/>
        <w:ind w:firstLine="420"/>
      </w:pPr>
      <w:r>
        <w:t>4. **服务进度保障措施**</w:t>
      </w:r>
    </w:p>
    <w:p>
      <w:pPr>
        <w:spacing w:line="360" w:lineRule="auto" w:before="0" w:after="0"/>
        <w:ind w:firstLine="420"/>
      </w:pPr>
      <w:r>
        <w:t xml:space="preserve">   - 服务进度计划图；</w:t>
      </w:r>
    </w:p>
    <w:p>
      <w:pPr>
        <w:spacing w:line="360" w:lineRule="auto" w:before="0" w:after="0"/>
        <w:ind w:firstLine="420"/>
      </w:pPr>
      <w:r>
        <w:t xml:space="preserve">   - 服务进度保证措施。</w:t>
      </w:r>
    </w:p>
    <w:p>
      <w:pPr>
        <w:spacing w:line="360" w:lineRule="auto" w:before="0" w:after="0"/>
        <w:ind w:firstLine="420"/>
      </w:pPr>
      <w:r>
        <w:t>5. **项目难点及特点分析和应对措施**</w:t>
      </w:r>
    </w:p>
    <w:p>
      <w:pPr>
        <w:spacing w:line="360" w:lineRule="auto" w:before="0" w:after="0"/>
        <w:ind w:firstLine="420"/>
      </w:pPr>
      <w:r>
        <w:t xml:space="preserve">   - 过程中遇到阻碍；</w:t>
      </w:r>
    </w:p>
    <w:p>
      <w:pPr>
        <w:spacing w:line="360" w:lineRule="auto" w:before="0" w:after="0"/>
        <w:ind w:firstLine="420"/>
      </w:pPr>
      <w:r>
        <w:t xml:space="preserve">   - 现场环境复杂情况；</w:t>
      </w:r>
    </w:p>
    <w:p>
      <w:pPr>
        <w:spacing w:line="360" w:lineRule="auto" w:before="0" w:after="0"/>
        <w:ind w:firstLine="420"/>
      </w:pPr>
      <w:r>
        <w:t xml:space="preserve">   - 针对现场遇到的问题解决措施。</w:t>
      </w:r>
    </w:p>
    <w:p>
      <w:pPr>
        <w:spacing w:line="360" w:lineRule="auto" w:before="0" w:after="0"/>
        <w:ind w:firstLine="420"/>
      </w:pPr>
      <w:r>
        <w:t>6. **应急处理保障机制**</w:t>
      </w:r>
    </w:p>
    <w:p>
      <w:pPr>
        <w:spacing w:line="360" w:lineRule="auto" w:before="0" w:after="0"/>
        <w:ind w:firstLine="420"/>
      </w:pPr>
      <w:r>
        <w:t xml:space="preserve">   - 突发需求的处理机制；</w:t>
      </w:r>
    </w:p>
    <w:p>
      <w:pPr>
        <w:spacing w:line="360" w:lineRule="auto" w:before="0" w:after="0"/>
        <w:ind w:firstLine="420"/>
      </w:pPr>
      <w:r>
        <w:t xml:space="preserve">   - 系统障碍的解决方案；</w:t>
      </w:r>
    </w:p>
    <w:p>
      <w:pPr>
        <w:spacing w:line="360" w:lineRule="auto" w:before="0" w:after="0"/>
        <w:ind w:firstLine="420"/>
      </w:pPr>
      <w:r>
        <w:t xml:space="preserve">   - 多项目并行的解决方案；</w:t>
      </w:r>
    </w:p>
    <w:p>
      <w:pPr>
        <w:spacing w:line="360" w:lineRule="auto" w:before="0" w:after="0"/>
        <w:ind w:firstLine="420"/>
      </w:pPr>
      <w:r>
        <w:t xml:space="preserve">   - 时间周期紧的解决方案；</w:t>
      </w:r>
    </w:p>
    <w:p>
      <w:pPr>
        <w:spacing w:line="360" w:lineRule="auto" w:before="0" w:after="0"/>
        <w:ind w:firstLine="420"/>
      </w:pPr>
      <w:r>
        <w:t xml:space="preserve">   - 夜间服务的解决方案。</w:t>
      </w:r>
    </w:p>
    <w:p>
      <w:pPr>
        <w:spacing w:line="360" w:lineRule="auto" w:before="0" w:after="0"/>
        <w:ind w:firstLine="420"/>
      </w:pPr>
      <w:r>
        <w:t>7. **作业规范**</w:t>
      </w:r>
    </w:p>
    <w:p>
      <w:pPr>
        <w:spacing w:line="360" w:lineRule="auto" w:before="0" w:after="0"/>
        <w:ind w:firstLine="420"/>
      </w:pPr>
      <w:r>
        <w:t xml:space="preserve">   - 垃圾收集的作业规范；</w:t>
      </w:r>
    </w:p>
    <w:p>
      <w:pPr>
        <w:spacing w:line="360" w:lineRule="auto" w:before="0" w:after="0"/>
        <w:ind w:firstLine="420"/>
      </w:pPr>
      <w:r>
        <w:t xml:space="preserve">   - 垃圾收集车的作业规范；</w:t>
      </w:r>
    </w:p>
    <w:p>
      <w:pPr>
        <w:spacing w:line="360" w:lineRule="auto" w:before="0" w:after="0"/>
        <w:ind w:firstLine="420"/>
      </w:pPr>
      <w:r>
        <w:t xml:space="preserve">   - 垃圾收集站的作业规范。</w:t>
      </w:r>
    </w:p>
    <w:p>
      <w:pPr>
        <w:spacing w:line="360" w:lineRule="auto" w:before="0" w:after="0"/>
        <w:ind w:firstLine="420"/>
      </w:pPr>
      <w:r>
        <w:t>8. **资源配备计划**</w:t>
      </w:r>
    </w:p>
    <w:p>
      <w:pPr>
        <w:spacing w:line="360" w:lineRule="auto" w:before="0" w:after="0"/>
        <w:ind w:firstLine="420"/>
      </w:pPr>
      <w:r>
        <w:t xml:space="preserve">   - 劳动力配备；</w:t>
      </w:r>
    </w:p>
    <w:p>
      <w:pPr>
        <w:spacing w:line="360" w:lineRule="auto" w:before="0" w:after="0"/>
        <w:ind w:firstLine="420"/>
      </w:pPr>
      <w:r>
        <w:t xml:space="preserve">   - 服务用机械配备。</w:t>
      </w:r>
    </w:p>
    <w:p>
      <w:pPr>
        <w:spacing w:line="360" w:lineRule="auto" w:before="0" w:after="0"/>
        <w:ind w:firstLine="420"/>
      </w:pPr>
      <w:r>
        <w:t>**三、培训方式**</w:t>
      </w:r>
    </w:p>
    <w:p>
      <w:pPr>
        <w:spacing w:line="360" w:lineRule="auto" w:before="0" w:after="0"/>
        <w:ind w:firstLine="420"/>
      </w:pPr>
      <w:r>
        <w:t>1. **理论授课**</w:t>
      </w:r>
    </w:p>
    <w:p>
      <w:pPr>
        <w:spacing w:line="360" w:lineRule="auto" w:before="0" w:after="0"/>
        <w:ind w:firstLine="420"/>
      </w:pPr>
      <w:r>
        <w:t xml:space="preserve">   - 邀请质量保证体系专家进行理论授课，讲解质量保证体系的相关知识和要求。</w:t>
      </w:r>
    </w:p>
    <w:p>
      <w:pPr>
        <w:spacing w:line="360" w:lineRule="auto" w:before="0" w:after="0"/>
        <w:ind w:firstLine="420"/>
      </w:pPr>
      <w:r>
        <w:t>2. **案例分析**</w:t>
      </w:r>
    </w:p>
    <w:p>
      <w:pPr>
        <w:spacing w:line="360" w:lineRule="auto" w:before="0" w:after="0"/>
        <w:ind w:firstLine="420"/>
      </w:pPr>
      <w:r>
        <w:t xml:space="preserve">   - 分析实际案例，让员工了解在服务过程中如何应用质量保证体系。</w:t>
      </w:r>
    </w:p>
    <w:p>
      <w:pPr>
        <w:spacing w:line="360" w:lineRule="auto" w:before="0" w:after="0"/>
        <w:ind w:firstLine="420"/>
      </w:pPr>
      <w:r>
        <w:t>3. **互动讨论**</w:t>
      </w:r>
    </w:p>
    <w:p>
      <w:pPr>
        <w:spacing w:line="360" w:lineRule="auto" w:before="0" w:after="0"/>
        <w:ind w:firstLine="420"/>
      </w:pPr>
      <w:r>
        <w:t xml:space="preserve">   - 组织员工进行互动讨论，分享各自在服务过程中遇到的问题和解决方法。</w:t>
      </w:r>
    </w:p>
    <w:p>
      <w:pPr>
        <w:spacing w:line="360" w:lineRule="auto" w:before="0" w:after="0"/>
        <w:ind w:firstLine="420"/>
      </w:pPr>
      <w:r>
        <w:t>4. **实操演练**</w:t>
      </w:r>
    </w:p>
    <w:p>
      <w:pPr>
        <w:spacing w:line="360" w:lineRule="auto" w:before="0" w:after="0"/>
        <w:ind w:firstLine="420"/>
      </w:pPr>
      <w:r>
        <w:t xml:space="preserve">   - 进行实操演练，让员工亲身体验质量保证体系的应用。</w:t>
      </w:r>
    </w:p>
    <w:p>
      <w:pPr>
        <w:spacing w:line="360" w:lineRule="auto" w:before="0" w:after="0"/>
        <w:ind w:firstLine="420"/>
      </w:pPr>
      <w:r>
        <w:t>**四、培训时间安排**</w:t>
      </w:r>
    </w:p>
    <w:p>
      <w:pPr>
        <w:spacing w:line="360" w:lineRule="auto" w:before="0" w:after="0"/>
        <w:ind w:firstLine="420"/>
      </w:pPr>
      <w:r>
        <w:t>本次培训计划为期一周，具体时间安排如下：</w:t>
      </w:r>
    </w:p>
    <w:p>
      <w:pPr>
        <w:spacing w:line="360" w:lineRule="auto" w:before="0" w:after="0"/>
        <w:ind w:firstLine="420"/>
      </w:pPr>
      <w:r>
        <w:t>| 时间 | 内容 |</w:t>
      </w:r>
    </w:p>
    <w:p>
      <w:pPr>
        <w:spacing w:line="360" w:lineRule="auto" w:before="0" w:after="0"/>
        <w:ind w:firstLine="420"/>
      </w:pPr>
      <w:r>
        <w:t>| --- | --- |</w:t>
      </w:r>
    </w:p>
    <w:p>
      <w:pPr>
        <w:spacing w:line="360" w:lineRule="auto" w:before="0" w:after="0"/>
        <w:ind w:firstLine="420"/>
      </w:pPr>
      <w:r>
        <w:t>| 第一天 | 质量保证体系概述 |</w:t>
      </w:r>
    </w:p>
    <w:p>
      <w:pPr>
        <w:spacing w:line="360" w:lineRule="auto" w:before="0" w:after="0"/>
        <w:ind w:firstLine="420"/>
      </w:pPr>
      <w:r>
        <w:t>| 第二天 | 质量管理措施 |</w:t>
      </w:r>
    </w:p>
    <w:p>
      <w:pPr>
        <w:spacing w:line="360" w:lineRule="auto" w:before="0" w:after="0"/>
        <w:ind w:firstLine="420"/>
      </w:pPr>
      <w:r>
        <w:t>| 第三天 | 安全生产和文明服务保障措施 |</w:t>
      </w:r>
    </w:p>
    <w:p>
      <w:pPr>
        <w:spacing w:line="360" w:lineRule="auto" w:before="0" w:after="0"/>
        <w:ind w:firstLine="420"/>
      </w:pPr>
      <w:r>
        <w:t>| 第四天 | 服务进度保障措施 |</w:t>
      </w:r>
    </w:p>
    <w:p>
      <w:pPr>
        <w:spacing w:line="360" w:lineRule="auto" w:before="0" w:after="0"/>
        <w:ind w:firstLine="420"/>
      </w:pPr>
      <w:r>
        <w:t>| 第五天 | 项目难点及特点分析和应对措施 |</w:t>
      </w:r>
    </w:p>
    <w:p>
      <w:pPr>
        <w:spacing w:line="360" w:lineRule="auto" w:before="0" w:after="0"/>
        <w:ind w:firstLine="420"/>
      </w:pPr>
      <w:r>
        <w:t>| 第六天 | 应急处理保障机制 |</w:t>
      </w:r>
    </w:p>
    <w:p>
      <w:pPr>
        <w:spacing w:line="360" w:lineRule="auto" w:before="0" w:after="0"/>
        <w:ind w:firstLine="420"/>
      </w:pPr>
      <w:r>
        <w:t>| 第七天 | 作业规范和资源配备计划 |</w:t>
      </w:r>
    </w:p>
    <w:p>
      <w:pPr>
        <w:spacing w:line="360" w:lineRule="auto" w:before="0" w:after="0"/>
        <w:ind w:firstLine="420"/>
      </w:pPr>
      <w:r>
        <w:t>**五、培训评估**</w:t>
      </w:r>
    </w:p>
    <w:p>
      <w:pPr>
        <w:spacing w:line="360" w:lineRule="auto" w:before="0" w:after="0"/>
        <w:ind w:firstLine="420"/>
      </w:pPr>
      <w:r>
        <w:t>1. **理论考试**</w:t>
      </w:r>
    </w:p>
    <w:p>
      <w:pPr>
        <w:spacing w:line="360" w:lineRule="auto" w:before="0" w:after="0"/>
        <w:ind w:firstLine="420"/>
      </w:pPr>
      <w:r>
        <w:t xml:space="preserve">   - 培训结束后，组织理论考试，检验员工对质量保证体系知识的掌握情况。</w:t>
      </w:r>
    </w:p>
    <w:p>
      <w:pPr>
        <w:spacing w:line="360" w:lineRule="auto" w:before="0" w:after="0"/>
        <w:ind w:firstLine="420"/>
      </w:pPr>
      <w:r>
        <w:t>2. **实操考核**</w:t>
      </w:r>
    </w:p>
    <w:p>
      <w:pPr>
        <w:spacing w:line="360" w:lineRule="auto" w:before="0" w:after="0"/>
        <w:ind w:firstLine="420"/>
      </w:pPr>
      <w:r>
        <w:t xml:space="preserve">   - 进行实操考核，评估员工在实际服务过程中应用质量保证体系的能力。</w:t>
      </w:r>
    </w:p>
    <w:p>
      <w:pPr>
        <w:spacing w:line="360" w:lineRule="auto" w:before="0" w:after="0"/>
        <w:ind w:firstLine="420"/>
      </w:pPr>
      <w:r>
        <w:t>3. **反馈问卷**</w:t>
      </w:r>
    </w:p>
    <w:p>
      <w:pPr>
        <w:spacing w:line="360" w:lineRule="auto" w:before="0" w:after="0"/>
        <w:ind w:firstLine="420"/>
      </w:pPr>
      <w:r>
        <w:t xml:space="preserve">   - 发放反馈问卷，收集员工对培训内容的意见和建议。</w:t>
      </w:r>
    </w:p>
    <w:p>
      <w:pPr>
        <w:spacing w:line="360" w:lineRule="auto" w:before="0" w:after="0"/>
        <w:ind w:firstLine="420"/>
      </w:pPr>
      <w:r>
        <w:t>**六、培训效果跟踪**</w:t>
      </w:r>
    </w:p>
    <w:p>
      <w:pPr>
        <w:spacing w:line="360" w:lineRule="auto" w:before="0" w:after="0"/>
        <w:ind w:firstLine="420"/>
      </w:pPr>
      <w:r>
        <w:t>1. **定期检查**</w:t>
      </w:r>
    </w:p>
    <w:p>
      <w:pPr>
        <w:spacing w:line="360" w:lineRule="auto" w:before="0" w:after="0"/>
        <w:ind w:firstLine="420"/>
      </w:pPr>
      <w:r>
        <w:t xml:space="preserve">   - 定期检查员工在实际服务过程中对质量保证体系的执行情况。</w:t>
      </w:r>
    </w:p>
    <w:p>
      <w:pPr>
        <w:spacing w:line="360" w:lineRule="auto" w:before="0" w:after="0"/>
        <w:ind w:firstLine="420"/>
      </w:pPr>
      <w:r>
        <w:t>2. **持续改进**</w:t>
      </w:r>
    </w:p>
    <w:p>
      <w:pPr>
        <w:spacing w:line="360" w:lineRule="auto" w:before="0" w:after="0"/>
        <w:ind w:firstLine="420"/>
      </w:pPr>
      <w:r>
        <w:t xml:space="preserve">   - 根据员工的反馈和检查结果，持续改进培训内容和方式。</w:t>
      </w:r>
    </w:p>
    <w:p>
      <w:pPr>
        <w:spacing w:line="360" w:lineRule="auto" w:before="0" w:after="0"/>
        <w:ind w:firstLine="420"/>
      </w:pPr>
      <w:r>
        <w:t>**七、培训资源**</w:t>
      </w:r>
    </w:p>
    <w:p>
      <w:pPr>
        <w:spacing w:line="360" w:lineRule="auto" w:before="0" w:after="0"/>
        <w:ind w:firstLine="420"/>
      </w:pPr>
      <w:r>
        <w:t>1. **师资力量**</w:t>
      </w:r>
    </w:p>
    <w:p>
      <w:pPr>
        <w:spacing w:line="360" w:lineRule="auto" w:before="0" w:after="0"/>
        <w:ind w:firstLine="420"/>
      </w:pPr>
      <w:r>
        <w:t xml:space="preserve">   - 邀请质量保证体系专家进行授课。</w:t>
      </w:r>
    </w:p>
    <w:p>
      <w:pPr>
        <w:spacing w:line="360" w:lineRule="auto" w:before="0" w:after="0"/>
        <w:ind w:firstLine="420"/>
      </w:pPr>
      <w:r>
        <w:t>2. **培训材料**</w:t>
      </w:r>
    </w:p>
    <w:p>
      <w:pPr>
        <w:spacing w:line="360" w:lineRule="auto" w:before="0" w:after="0"/>
        <w:ind w:firstLine="420"/>
      </w:pPr>
      <w:r>
        <w:t xml:space="preserve">   - 准备培训教材、案例资料等。</w:t>
      </w:r>
    </w:p>
    <w:p>
      <w:pPr>
        <w:spacing w:line="360" w:lineRule="auto" w:before="0" w:after="0"/>
        <w:ind w:firstLine="420"/>
      </w:pPr>
      <w:r>
        <w:t>3. **培训场地**</w:t>
      </w:r>
    </w:p>
    <w:p>
      <w:pPr>
        <w:spacing w:line="360" w:lineRule="auto" w:before="0" w:after="0"/>
        <w:ind w:firstLine="420"/>
      </w:pPr>
      <w:r>
        <w:t xml:space="preserve">   - 提供合适的培训场地和设备。</w:t>
      </w:r>
    </w:p>
    <w:p>
      <w:pPr>
        <w:spacing w:line="360" w:lineRule="auto" w:before="0" w:after="0"/>
        <w:ind w:firstLine="420"/>
      </w:pPr>
      <w:r>
        <w:t>**八、培训费用预算**</w:t>
      </w:r>
    </w:p>
    <w:p>
      <w:pPr>
        <w:spacing w:line="360" w:lineRule="auto" w:before="0" w:after="0"/>
        <w:ind w:firstLine="420"/>
      </w:pPr>
      <w:r>
        <w:t>本次培训费用预算包括师资费用、培训材料费用、场地租赁费用等，具体费用根据实际情况确定。</w:t>
      </w:r>
    </w:p>
    <w:p>
      <w:pPr>
        <w:spacing w:line="360" w:lineRule="auto" w:before="0" w:after="0"/>
        <w:ind w:firstLine="420"/>
      </w:pPr>
      <w:r>
        <w:t>**九、培训组织**</w:t>
      </w:r>
    </w:p>
    <w:p>
      <w:pPr>
        <w:spacing w:line="360" w:lineRule="auto" w:before="0" w:after="0"/>
        <w:ind w:firstLine="420"/>
      </w:pPr>
      <w:r>
        <w:t>1. **培训负责人**</w:t>
      </w:r>
    </w:p>
    <w:p>
      <w:pPr>
        <w:spacing w:line="360" w:lineRule="auto" w:before="0" w:after="0"/>
        <w:ind w:firstLine="420"/>
      </w:pPr>
      <w:r>
        <w:t xml:space="preserve">   - 指定专人负责本次培训的组织和实施。</w:t>
      </w:r>
    </w:p>
    <w:p>
      <w:pPr>
        <w:spacing w:line="360" w:lineRule="auto" w:before="0" w:after="0"/>
        <w:ind w:firstLine="420"/>
      </w:pPr>
      <w:r>
        <w:t>2. **培训协调员**</w:t>
      </w:r>
    </w:p>
    <w:p>
      <w:pPr>
        <w:spacing w:line="360" w:lineRule="auto" w:before="0" w:after="0"/>
        <w:ind w:firstLine="420"/>
      </w:pPr>
      <w:r>
        <w:t xml:space="preserve">   - 指定协调员负责培训过程中的协调工作。</w:t>
      </w:r>
    </w:p>
    <w:p>
      <w:pPr>
        <w:spacing w:line="360" w:lineRule="auto" w:before="0" w:after="0"/>
        <w:ind w:firstLine="420"/>
      </w:pPr>
      <w:r>
        <w:t>**十、培训总结**</w:t>
      </w:r>
    </w:p>
    <w:p>
      <w:pPr>
        <w:spacing w:line="360" w:lineRule="auto" w:before="0" w:after="0"/>
        <w:ind w:firstLine="420"/>
      </w:pPr>
      <w:r>
        <w:t>培训结束后，进行总结，评估培训效果，并提出改进建议。</w:t>
      </w:r>
    </w:p>
    <w:p>
      <w:pPr>
        <w:spacing w:line="360" w:lineRule="auto" w:before="0" w:after="0"/>
        <w:ind w:firstLine="420"/>
      </w:pPr>
      <w:r>
        <w:t>**十一、培训承诺**</w:t>
      </w:r>
    </w:p>
    <w:p>
      <w:pPr>
        <w:spacing w:line="360" w:lineRule="auto" w:before="0" w:after="0"/>
        <w:ind w:firstLine="420"/>
      </w:pPr>
      <w:r>
        <w:t>沈阳顺鑫源运输服务有限公司承诺，将严格按照招标文件要求，为沈采矿区6274户居民提供高质量的生活及生产垃圾清运服务。我们将持续关注服务质量，不断提升员工的质量意识和执行能力，确保服务质量符合招标人验收标准。</w:t>
      </w:r>
    </w:p>
    <w:p>
      <w:pPr>
        <w:spacing w:line="360" w:lineRule="auto" w:before="0" w:after="0"/>
        <w:ind w:firstLine="420"/>
      </w:pPr>
      <w:r>
        <w:t>**十二、培训实施**</w:t>
      </w:r>
    </w:p>
    <w:p>
      <w:pPr>
        <w:spacing w:line="360" w:lineRule="auto" w:before="0" w:after="0"/>
        <w:ind w:firstLine="420"/>
      </w:pPr>
      <w:r>
        <w:t>本次培训由沈阳顺鑫源运输服务有限公司组织实施，具体实施细节将根据实际情况进行调整。</w:t>
      </w:r>
    </w:p>
    <w:p>
      <w:pPr>
        <w:pStyle w:val="Heading4"/>
        <w:spacing w:line="360" w:lineRule="auto" w:before="0" w:after="0"/>
        <w:ind w:firstLine="420"/>
      </w:pPr>
      <w:r>
        <w:t xml:space="preserve"> 质量保证体系培训方法</w:t>
      </w:r>
    </w:p>
    <w:p>
      <w:pPr>
        <w:spacing w:line="360" w:lineRule="auto" w:before="0" w:after="0"/>
        <w:ind w:firstLine="420"/>
      </w:pPr>
      <w:r>
        <w:t>**质量保证体系培训方案**</w:t>
      </w:r>
    </w:p>
    <w:p>
      <w:pPr>
        <w:spacing w:line="360" w:lineRule="auto" w:before="0" w:after="0"/>
        <w:ind w:firstLine="420"/>
      </w:pPr>
      <w:r>
        <w:t>**一、培训目标**</w:t>
      </w:r>
    </w:p>
    <w:p>
      <w:pPr>
        <w:spacing w:line="360" w:lineRule="auto" w:before="0" w:after="0"/>
        <w:ind w:firstLine="420"/>
      </w:pPr>
      <w:r>
        <w:t>通过本次培训，使员工充分理解并掌握质量保证体系的相关知识，提高员工的质量意识和专业技能，确保公司服务质量达到并超过客户期望。</w:t>
      </w:r>
    </w:p>
    <w:p>
      <w:pPr>
        <w:spacing w:line="360" w:lineRule="auto" w:before="0" w:after="0"/>
        <w:ind w:firstLine="420"/>
      </w:pPr>
      <w:r>
        <w:t>**二、培训内容**</w:t>
      </w:r>
    </w:p>
    <w:p>
      <w:pPr>
        <w:spacing w:line="360" w:lineRule="auto" w:before="0" w:after="0"/>
        <w:ind w:firstLine="420"/>
      </w:pPr>
      <w:r>
        <w:t>1. **质量保证体系概述**：介绍质量保证体系的基本概念、重要性以及其在公司运营中的作用。</w:t>
      </w:r>
    </w:p>
    <w:p>
      <w:pPr>
        <w:spacing w:line="360" w:lineRule="auto" w:before="0" w:after="0"/>
        <w:ind w:firstLine="420"/>
      </w:pPr>
      <w:r>
        <w:t>2. **质量标准与规范**：详细讲解公司遵循的质量标准、规范以及相关法律法规。</w:t>
      </w:r>
    </w:p>
    <w:p>
      <w:pPr>
        <w:spacing w:line="360" w:lineRule="auto" w:before="0" w:after="0"/>
        <w:ind w:firstLine="420"/>
      </w:pPr>
      <w:r>
        <w:t>3. **质量管理流程**：阐述从项目立项到服务结束的全过程质量管理流程，包括质量策划、质量控制、质量保证和质量改进。</w:t>
      </w:r>
    </w:p>
    <w:p>
      <w:pPr>
        <w:spacing w:line="360" w:lineRule="auto" w:before="0" w:after="0"/>
        <w:ind w:firstLine="420"/>
      </w:pPr>
      <w:r>
        <w:t>4. **质量控制关键点**：识别并分析服务过程中的关键质量控制点，确保每个环节的质量符合标准。</w:t>
      </w:r>
    </w:p>
    <w:p>
      <w:pPr>
        <w:spacing w:line="360" w:lineRule="auto" w:before="0" w:after="0"/>
        <w:ind w:firstLine="420"/>
      </w:pPr>
      <w:r>
        <w:t>5. **质量保证体系文件**：讲解公司质量保证体系文件的结构、内容和编写要求。</w:t>
      </w:r>
    </w:p>
    <w:p>
      <w:pPr>
        <w:spacing w:line="360" w:lineRule="auto" w:before="0" w:after="0"/>
        <w:ind w:firstLine="420"/>
      </w:pPr>
      <w:r>
        <w:t>6. **质量记录与数据分析**：介绍如何进行质量记录、数据收集与分析，以支持持续改进。</w:t>
      </w:r>
    </w:p>
    <w:p>
      <w:pPr>
        <w:spacing w:line="360" w:lineRule="auto" w:before="0" w:after="0"/>
        <w:ind w:firstLine="420"/>
      </w:pPr>
      <w:r>
        <w:t>7. **质量改进方法**：介绍常用的质量改进工具和方法，如PDCA循环、六西格玛等。</w:t>
      </w:r>
    </w:p>
    <w:p>
      <w:pPr>
        <w:spacing w:line="360" w:lineRule="auto" w:before="0" w:after="0"/>
        <w:ind w:firstLine="420"/>
      </w:pPr>
      <w:r>
        <w:t>8. **质量保证体系审核**：讲解内部审核和外部审核的流程、方法和要求。</w:t>
      </w:r>
    </w:p>
    <w:p>
      <w:pPr>
        <w:spacing w:line="360" w:lineRule="auto" w:before="0" w:after="0"/>
        <w:ind w:firstLine="420"/>
      </w:pPr>
      <w:r>
        <w:t>**三、培训方法**</w:t>
      </w:r>
    </w:p>
    <w:p>
      <w:pPr>
        <w:spacing w:line="360" w:lineRule="auto" w:before="0" w:after="0"/>
        <w:ind w:firstLine="420"/>
      </w:pPr>
      <w:r>
        <w:t>1. **理论授课**：由公司内部或外部专家进行理论知识的讲解，结合实际案例进行分析。</w:t>
      </w:r>
    </w:p>
    <w:p>
      <w:pPr>
        <w:spacing w:line="360" w:lineRule="auto" w:before="0" w:after="0"/>
        <w:ind w:firstLine="420"/>
      </w:pPr>
      <w:r>
        <w:t>2. **互动讨论**：组织小组讨论，让员工分享他们在实际工作中遇到的质量问题及解决方法。</w:t>
      </w:r>
    </w:p>
    <w:p>
      <w:pPr>
        <w:spacing w:line="360" w:lineRule="auto" w:before="0" w:after="0"/>
        <w:ind w:firstLine="420"/>
      </w:pPr>
      <w:r>
        <w:t>3. **实操演练**：通过模拟实际工作场景，让员工进行实操演练，提高他们的实际操作能力。</w:t>
      </w:r>
    </w:p>
    <w:p>
      <w:pPr>
        <w:spacing w:line="360" w:lineRule="auto" w:before="0" w:after="0"/>
        <w:ind w:firstLine="420"/>
      </w:pPr>
      <w:r>
        <w:t>4. **案例分析**：选取公司内部或行业内的典型案例进行分析，帮助员工理解质量保证体系的应用。</w:t>
      </w:r>
    </w:p>
    <w:p>
      <w:pPr>
        <w:spacing w:line="360" w:lineRule="auto" w:before="0" w:after="0"/>
        <w:ind w:firstLine="420"/>
      </w:pPr>
      <w:r>
        <w:t>5. **视频教学**：播放相关教学视频，让员工更直观地了解质量保证体系的相关知识。</w:t>
      </w:r>
    </w:p>
    <w:p>
      <w:pPr>
        <w:spacing w:line="360" w:lineRule="auto" w:before="0" w:after="0"/>
        <w:ind w:firstLine="420"/>
      </w:pPr>
      <w:r>
        <w:t>**四、培训安排**</w:t>
      </w:r>
    </w:p>
    <w:p>
      <w:pPr>
        <w:spacing w:line="360" w:lineRule="auto" w:before="0" w:after="0"/>
        <w:ind w:firstLine="420"/>
      </w:pPr>
      <w:r>
        <w:t>1. **培训时间**：拟定于2024年X月X日至X日，共X天。</w:t>
      </w:r>
    </w:p>
    <w:p>
      <w:pPr>
        <w:spacing w:line="360" w:lineRule="auto" w:before="0" w:after="0"/>
        <w:ind w:firstLine="420"/>
      </w:pPr>
      <w:r>
        <w:t>2. **培训地点**：公司会议室或外部培训场地。</w:t>
      </w:r>
    </w:p>
    <w:p>
      <w:pPr>
        <w:spacing w:line="360" w:lineRule="auto" w:before="0" w:after="0"/>
        <w:ind w:firstLine="420"/>
      </w:pPr>
      <w:r>
        <w:t>3. **培训对象**：公司全体员工，特别是与质量保证体系直接相关的岗位员工。</w:t>
      </w:r>
    </w:p>
    <w:p>
      <w:pPr>
        <w:spacing w:line="360" w:lineRule="auto" w:before="0" w:after="0"/>
        <w:ind w:firstLine="420"/>
      </w:pPr>
      <w:r>
        <w:t>4. **培训讲师**：由公司内部资深质量管理人员或外部专业讲师担任。</w:t>
      </w:r>
    </w:p>
    <w:p>
      <w:pPr>
        <w:spacing w:line="360" w:lineRule="auto" w:before="0" w:after="0"/>
        <w:ind w:firstLine="420"/>
      </w:pPr>
      <w:r>
        <w:t>5. **培训材料**：提供培训讲义、案例资料、实操手册等相关材料。</w:t>
      </w:r>
    </w:p>
    <w:p>
      <w:pPr>
        <w:spacing w:line="360" w:lineRule="auto" w:before="0" w:after="0"/>
        <w:ind w:firstLine="420"/>
      </w:pPr>
      <w:r>
        <w:t>**五、培训评估**</w:t>
      </w:r>
    </w:p>
    <w:p>
      <w:pPr>
        <w:spacing w:line="360" w:lineRule="auto" w:before="0" w:after="0"/>
        <w:ind w:firstLine="420"/>
      </w:pPr>
      <w:r>
        <w:t>1. **理论考试**：培训结束后，组织理论考试，检验员工对培训内容的掌握程度。</w:t>
      </w:r>
    </w:p>
    <w:p>
      <w:pPr>
        <w:spacing w:line="360" w:lineRule="auto" w:before="0" w:after="0"/>
        <w:ind w:firstLine="420"/>
      </w:pPr>
      <w:r>
        <w:t>2. **实操考核**：通过实操演练，评估员工在实际工作中的质量保证能力。</w:t>
      </w:r>
    </w:p>
    <w:p>
      <w:pPr>
        <w:spacing w:line="360" w:lineRule="auto" w:before="0" w:after="0"/>
        <w:ind w:firstLine="420"/>
      </w:pPr>
      <w:r>
        <w:t>3. **反馈问卷**：发放培训反馈问卷，收集员工对培训内容的意见和建议。</w:t>
      </w:r>
    </w:p>
    <w:p>
      <w:pPr>
        <w:spacing w:line="360" w:lineRule="auto" w:before="0" w:after="0"/>
        <w:ind w:firstLine="420"/>
      </w:pPr>
      <w:r>
        <w:t>4. **持续跟进**：培训结束后，持续跟进员工在实际工作中对质量保证体系的运用情况，确保培训效果。</w:t>
      </w:r>
    </w:p>
    <w:p>
      <w:pPr>
        <w:spacing w:line="360" w:lineRule="auto" w:before="0" w:after="0"/>
        <w:ind w:firstLine="420"/>
      </w:pPr>
      <w:r>
        <w:t>**六、培训预算**</w:t>
      </w:r>
    </w:p>
    <w:p>
      <w:pPr>
        <w:spacing w:line="360" w:lineRule="auto" w:before="0" w:after="0"/>
        <w:ind w:firstLine="420"/>
      </w:pPr>
      <w:r>
        <w:t>1. **讲师费用**：X元/天。</w:t>
      </w:r>
    </w:p>
    <w:p>
      <w:pPr>
        <w:spacing w:line="360" w:lineRule="auto" w:before="0" w:after="0"/>
        <w:ind w:firstLine="420"/>
      </w:pPr>
      <w:r>
        <w:t>2. **场地费用**：X元/天。</w:t>
      </w:r>
    </w:p>
    <w:p>
      <w:pPr>
        <w:spacing w:line="360" w:lineRule="auto" w:before="0" w:after="0"/>
        <w:ind w:firstLine="420"/>
      </w:pPr>
      <w:r>
        <w:t>3. **材料费用**：X元。</w:t>
      </w:r>
    </w:p>
    <w:p>
      <w:pPr>
        <w:spacing w:line="360" w:lineRule="auto" w:before="0" w:after="0"/>
        <w:ind w:firstLine="420"/>
      </w:pPr>
      <w:r>
        <w:t>4. **其他费用**：X元（如交通、餐饮等）。</w:t>
      </w:r>
    </w:p>
    <w:p>
      <w:pPr>
        <w:spacing w:line="360" w:lineRule="auto" w:before="0" w:after="0"/>
        <w:ind w:firstLine="420"/>
      </w:pPr>
      <w:r>
        <w:t>**七、培训效果预期**</w:t>
      </w:r>
    </w:p>
    <w:p>
      <w:pPr>
        <w:spacing w:line="360" w:lineRule="auto" w:before="0" w:after="0"/>
        <w:ind w:firstLine="420"/>
      </w:pPr>
      <w:r>
        <w:t>通过本次培训，预计员工对质量保证体系的理解和应用能力将得到显著提升，公司的服务质量将更加稳定和可靠，从而增强客户满意度，提升公司竞争力。</w:t>
      </w:r>
    </w:p>
    <w:p>
      <w:pPr>
        <w:spacing w:line="360" w:lineRule="auto" w:before="0" w:after="0"/>
        <w:ind w:firstLine="420"/>
      </w:pPr>
      <w:r>
        <w:t>**八、培训总结**</w:t>
      </w:r>
    </w:p>
    <w:p>
      <w:pPr>
        <w:spacing w:line="360" w:lineRule="auto" w:before="0" w:after="0"/>
        <w:ind w:firstLine="420"/>
      </w:pPr>
      <w:r>
        <w:t>培训结束后，将对培训效果进行总结，分析培训中的优点和不足，为后续培训提供改进建议。</w:t>
      </w:r>
    </w:p>
    <w:p>
      <w:pPr>
        <w:spacing w:line="360" w:lineRule="auto" w:before="0" w:after="0"/>
        <w:ind w:firstLine="420"/>
      </w:pPr>
      <w:r>
        <w:t>**九、培训组织**</w:t>
      </w:r>
    </w:p>
    <w:p>
      <w:pPr>
        <w:spacing w:line="360" w:lineRule="auto" w:before="0" w:after="0"/>
        <w:ind w:firstLine="420"/>
      </w:pPr>
      <w:r>
        <w:t>本次培训由公司质量管理部门负责组织，各部门积极配合，确保培训顺利进行。</w:t>
      </w:r>
    </w:p>
    <w:p>
      <w:pPr>
        <w:spacing w:line="360" w:lineRule="auto" w:before="0" w:after="0"/>
        <w:ind w:firstLine="420"/>
      </w:pPr>
      <w:r>
        <w:t>**十、培训承诺**</w:t>
      </w:r>
    </w:p>
    <w:p>
      <w:pPr>
        <w:spacing w:line="360" w:lineRule="auto" w:before="0" w:after="0"/>
        <w:ind w:firstLine="420"/>
      </w:pPr>
      <w:r>
        <w:t>公司承诺将严格遵守相关法律法规，确保培训内容的准确性和实用性，为员工提供优质的学习资源。</w:t>
      </w:r>
    </w:p>
    <w:p>
      <w:pPr>
        <w:spacing w:line="360" w:lineRule="auto" w:before="0" w:after="0"/>
        <w:ind w:firstLine="420"/>
      </w:pPr>
      <w:r>
        <w:t>**十一、培训反馈**</w:t>
      </w:r>
    </w:p>
    <w:p>
      <w:pPr>
        <w:spacing w:line="360" w:lineRule="auto" w:before="0" w:after="0"/>
        <w:ind w:firstLine="420"/>
      </w:pPr>
      <w:r>
        <w:t>培训结束后，公司将收集员工的反馈意见，以便持续改进培训内容和方式。</w:t>
      </w:r>
    </w:p>
    <w:p>
      <w:pPr>
        <w:spacing w:line="360" w:lineRule="auto" w:before="0" w:after="0"/>
        <w:ind w:firstLine="420"/>
      </w:pPr>
      <w:r>
        <w:t>**十二、培训记录**</w:t>
      </w:r>
    </w:p>
    <w:p>
      <w:pPr>
        <w:spacing w:line="360" w:lineRule="auto" w:before="0" w:after="0"/>
        <w:ind w:firstLine="420"/>
      </w:pPr>
      <w:r>
        <w:t>培训过程中，将详细记录培训内容、参与人员、培训效果等信息，作为公司培训档案的一部分。</w:t>
      </w:r>
    </w:p>
    <w:p>
      <w:pPr>
        <w:spacing w:line="360" w:lineRule="auto" w:before="0" w:after="0"/>
        <w:ind w:firstLine="420"/>
      </w:pPr>
      <w:r>
        <w:t>**十三、培训保密**</w:t>
      </w:r>
    </w:p>
    <w:p>
      <w:pPr>
        <w:spacing w:line="360" w:lineRule="auto" w:before="0" w:after="0"/>
        <w:ind w:firstLine="420"/>
      </w:pPr>
      <w:r>
        <w:t>培训过程中涉及的公司机密信息，所有参与人员需严格遵守保密协议，不得泄露。</w:t>
      </w:r>
    </w:p>
    <w:p>
      <w:pPr>
        <w:spacing w:line="360" w:lineRule="auto" w:before="0" w:after="0"/>
        <w:ind w:firstLine="420"/>
      </w:pPr>
      <w:r>
        <w:t>**十四、培训调整**</w:t>
      </w:r>
    </w:p>
    <w:p>
      <w:pPr>
        <w:spacing w:line="360" w:lineRule="auto" w:before="0" w:after="0"/>
        <w:ind w:firstLine="420"/>
      </w:pPr>
      <w:r>
        <w:t>根据实际情况，公司有权对培训计划进行调整，确保培训效果最大化。</w:t>
      </w:r>
    </w:p>
    <w:p>
      <w:pPr>
        <w:spacing w:line="360" w:lineRule="auto" w:before="0" w:after="0"/>
        <w:ind w:firstLine="420"/>
      </w:pPr>
      <w:r>
        <w:t>**十五、培训支持**</w:t>
      </w:r>
    </w:p>
    <w:p>
      <w:pPr>
        <w:spacing w:line="360" w:lineRule="auto" w:before="0" w:after="0"/>
        <w:ind w:firstLine="420"/>
      </w:pPr>
      <w:r>
        <w:t>公司将为培训提供必要的支持和资源，确保培训顺利进行。</w:t>
      </w:r>
    </w:p>
    <w:p>
      <w:pPr>
        <w:spacing w:line="360" w:lineRule="auto" w:before="0" w:after="0"/>
        <w:ind w:firstLine="420"/>
      </w:pPr>
      <w:r>
        <w:t>**十六、培训宣传**</w:t>
      </w:r>
    </w:p>
    <w:p>
      <w:pPr>
        <w:spacing w:line="360" w:lineRule="auto" w:before="0" w:after="0"/>
        <w:ind w:firstLine="420"/>
      </w:pPr>
      <w:r>
        <w:t>公司将通过内部通讯、公告栏等方式，宣传本次培训的重要性和意义，提高员工的参与度。</w:t>
      </w:r>
    </w:p>
    <w:p>
      <w:pPr>
        <w:spacing w:line="360" w:lineRule="auto" w:before="0" w:after="0"/>
        <w:ind w:firstLine="420"/>
      </w:pPr>
      <w:r>
        <w:t>**十七、培训合作**</w:t>
      </w:r>
    </w:p>
    <w:p>
      <w:pPr>
        <w:spacing w:line="360" w:lineRule="auto" w:before="0" w:after="0"/>
        <w:ind w:firstLine="420"/>
      </w:pPr>
      <w:r>
        <w:t>公司欢迎与外部专业机构合作，共同提升培训质量和效果。</w:t>
      </w:r>
    </w:p>
    <w:p>
      <w:pPr>
        <w:spacing w:line="360" w:lineRule="auto" w:before="0" w:after="0"/>
        <w:ind w:firstLine="420"/>
      </w:pPr>
      <w:r>
        <w:t>**十八、培训创新**</w:t>
      </w:r>
    </w:p>
    <w:p>
      <w:pPr>
        <w:spacing w:line="360" w:lineRule="auto" w:before="0" w:after="0"/>
        <w:ind w:firstLine="420"/>
      </w:pPr>
      <w:r>
        <w:t>公司鼓励员工提出培训创新建议，共同探索更有效的培训方法。</w:t>
      </w:r>
    </w:p>
    <w:p>
      <w:pPr>
        <w:spacing w:line="360" w:lineRule="auto" w:before="0" w:after="0"/>
        <w:ind w:firstLine="420"/>
      </w:pPr>
      <w:r>
        <w:t>**十九、培训文化**</w:t>
      </w:r>
    </w:p>
    <w:p>
      <w:pPr>
        <w:spacing w:line="360" w:lineRule="auto" w:before="0" w:after="0"/>
        <w:ind w:firstLine="420"/>
      </w:pPr>
      <w:r>
        <w:t>公司将把质量保证体系培训作为公司文化的一部分，持续提升员工的质量意识和专业技能。</w:t>
      </w:r>
    </w:p>
    <w:p>
      <w:pPr>
        <w:spacing w:line="360" w:lineRule="auto" w:before="0" w:after="0"/>
        <w:ind w:firstLine="420"/>
      </w:pPr>
      <w:r>
        <w:t>**二十、培训总结**</w:t>
      </w:r>
    </w:p>
    <w:p>
      <w:pPr>
        <w:spacing w:line="360" w:lineRule="auto" w:before="0" w:after="0"/>
        <w:ind w:firstLine="420"/>
      </w:pPr>
      <w:r>
        <w:t>培训结束后，公司将进行总结，分析培训效果，为后续培训提供参考。</w:t>
      </w:r>
    </w:p>
    <w:p>
      <w:pPr>
        <w:spacing w:line="360" w:lineRule="auto" w:before="0" w:after="0"/>
        <w:ind w:firstLine="420"/>
      </w:pPr>
      <w:r>
        <w:t>**二十一、培训改进**</w:t>
      </w:r>
    </w:p>
    <w:p>
      <w:pPr>
        <w:spacing w:line="360" w:lineRule="auto" w:before="0" w:after="0"/>
        <w:ind w:firstLine="420"/>
      </w:pPr>
      <w:r>
        <w:t>根据培训总结，公司将不断改进培训内容和方式，提高培训效果。</w:t>
      </w:r>
    </w:p>
    <w:p>
      <w:pPr>
        <w:spacing w:line="360" w:lineRule="auto" w:before="0" w:after="0"/>
        <w:ind w:firstLine="420"/>
      </w:pPr>
      <w:r>
        <w:t>**二十二、培训评估**</w:t>
      </w:r>
    </w:p>
    <w:p>
      <w:pPr>
        <w:spacing w:line="360" w:lineRule="auto" w:before="0" w:after="0"/>
        <w:ind w:firstLine="420"/>
      </w:pPr>
      <w:r>
        <w:t>培训结束后，公司将进行评估，确保培训达到预期效果。</w:t>
      </w:r>
    </w:p>
    <w:p>
      <w:pPr>
        <w:spacing w:line="360" w:lineRule="auto" w:before="0" w:after="0"/>
        <w:ind w:firstLine="420"/>
      </w:pPr>
      <w:r>
        <w:t>**二十三、培训反馈**</w:t>
      </w:r>
    </w:p>
    <w:p>
      <w:pPr>
        <w:spacing w:line="360" w:lineRule="auto" w:before="0" w:after="0"/>
        <w:ind w:firstLine="420"/>
      </w:pPr>
      <w:r>
        <w:t>公司将收集员工的反馈意见，以便持续改进培训内容和</w:t>
      </w:r>
    </w:p>
    <w:p>
      <w:pPr>
        <w:pStyle w:val="Heading4"/>
        <w:spacing w:line="360" w:lineRule="auto" w:before="0" w:after="0"/>
        <w:ind w:firstLine="420"/>
      </w:pPr>
      <w:r>
        <w:t xml:space="preserve"> 质量保证体系培训内容</w:t>
      </w:r>
    </w:p>
    <w:p>
      <w:pPr>
        <w:spacing w:line="360" w:lineRule="auto" w:before="0" w:after="0"/>
        <w:ind w:firstLine="420"/>
      </w:pPr>
      <w:r>
        <w:t>**沈阳顺鑫源运输服务有限公司质量保证体系培训方案**</w:t>
      </w:r>
    </w:p>
    <w:p>
      <w:pPr>
        <w:spacing w:line="360" w:lineRule="auto" w:before="0" w:after="0"/>
        <w:ind w:firstLine="420"/>
      </w:pPr>
      <w:r>
        <w:t>**一、培训目标**</w:t>
      </w:r>
    </w:p>
    <w:p>
      <w:pPr>
        <w:spacing w:line="360" w:lineRule="auto" w:before="0" w:after="0"/>
        <w:ind w:firstLine="420"/>
      </w:pPr>
      <w:r>
        <w:t>通过本次培训，使公司员工全面了解质量保证体系的内容和要求，掌握质量管理的基本方法和工具，提高全员质量意识和质量管理水平，确保公司服务质量达到并超过客户期望。</w:t>
      </w:r>
    </w:p>
    <w:p>
      <w:pPr>
        <w:spacing w:line="360" w:lineRule="auto" w:before="0" w:after="0"/>
        <w:ind w:firstLine="420"/>
      </w:pPr>
      <w:r>
        <w:t>**二、培训对象**</w:t>
      </w:r>
    </w:p>
    <w:p>
      <w:pPr>
        <w:spacing w:line="360" w:lineRule="auto" w:before="0" w:after="0"/>
        <w:ind w:firstLine="420"/>
      </w:pPr>
      <w:r>
        <w:t>公司全体员工，包括管理层、质量管理人员、一线服务人员等。</w:t>
      </w:r>
    </w:p>
    <w:p>
      <w:pPr>
        <w:spacing w:line="360" w:lineRule="auto" w:before="0" w:after="0"/>
        <w:ind w:firstLine="420"/>
      </w:pPr>
      <w:r>
        <w:t>**三、培训内容**</w:t>
      </w:r>
    </w:p>
    <w:p>
      <w:pPr>
        <w:spacing w:line="360" w:lineRule="auto" w:before="0" w:after="0"/>
        <w:ind w:firstLine="420"/>
      </w:pPr>
      <w:r>
        <w:t>1. **质量保证体系概述**</w:t>
      </w:r>
    </w:p>
    <w:p>
      <w:pPr>
        <w:spacing w:line="360" w:lineRule="auto" w:before="0" w:after="0"/>
        <w:ind w:firstLine="420"/>
      </w:pPr>
      <w:r>
        <w:t xml:space="preserve">   - 质量保证体系的概念和重要性</w:t>
      </w:r>
    </w:p>
    <w:p>
      <w:pPr>
        <w:spacing w:line="360" w:lineRule="auto" w:before="0" w:after="0"/>
        <w:ind w:firstLine="420"/>
      </w:pPr>
      <w:r>
        <w:t xml:space="preserve">   - 质量保证体系的基本要素和结构</w:t>
      </w:r>
    </w:p>
    <w:p>
      <w:pPr>
        <w:spacing w:line="360" w:lineRule="auto" w:before="0" w:after="0"/>
        <w:ind w:firstLine="420"/>
      </w:pPr>
      <w:r>
        <w:t xml:space="preserve">   - 质量保证体系与公司其他管理体系的关系</w:t>
      </w:r>
    </w:p>
    <w:p>
      <w:pPr>
        <w:spacing w:line="360" w:lineRule="auto" w:before="0" w:after="0"/>
        <w:ind w:firstLine="420"/>
      </w:pPr>
      <w:r>
        <w:t>2. **质量管理体系标准**</w:t>
      </w:r>
    </w:p>
    <w:p>
      <w:pPr>
        <w:spacing w:line="360" w:lineRule="auto" w:before="0" w:after="0"/>
        <w:ind w:firstLine="420"/>
      </w:pPr>
      <w:r>
        <w:t xml:space="preserve">   - ISO 9001质量管理体系标准介绍</w:t>
      </w:r>
    </w:p>
    <w:p>
      <w:pPr>
        <w:spacing w:line="360" w:lineRule="auto" w:before="0" w:after="0"/>
        <w:ind w:firstLine="420"/>
      </w:pPr>
      <w:r>
        <w:t xml:space="preserve">   - 质量管理体系标准的要求和实施步骤</w:t>
      </w:r>
    </w:p>
    <w:p>
      <w:pPr>
        <w:spacing w:line="360" w:lineRule="auto" w:before="0" w:after="0"/>
        <w:ind w:firstLine="420"/>
      </w:pPr>
      <w:r>
        <w:t xml:space="preserve">   - 质量管理体系标准的认证和审核</w:t>
      </w:r>
    </w:p>
    <w:p>
      <w:pPr>
        <w:spacing w:line="360" w:lineRule="auto" w:before="0" w:after="0"/>
        <w:ind w:firstLine="420"/>
      </w:pPr>
      <w:r>
        <w:t>3. **质量管理基本方法**</w:t>
      </w:r>
    </w:p>
    <w:p>
      <w:pPr>
        <w:spacing w:line="360" w:lineRule="auto" w:before="0" w:after="0"/>
        <w:ind w:firstLine="420"/>
      </w:pPr>
      <w:r>
        <w:t xml:space="preserve">   - PDCA循环（计划-执行-检查-行动）</w:t>
      </w:r>
    </w:p>
    <w:p>
      <w:pPr>
        <w:spacing w:line="360" w:lineRule="auto" w:before="0" w:after="0"/>
        <w:ind w:firstLine="420"/>
      </w:pPr>
      <w:r>
        <w:t xml:space="preserve">   - 六西格玛管理方法</w:t>
      </w:r>
    </w:p>
    <w:p>
      <w:pPr>
        <w:spacing w:line="360" w:lineRule="auto" w:before="0" w:after="0"/>
        <w:ind w:firstLine="420"/>
      </w:pPr>
      <w:r>
        <w:t xml:space="preserve">   - 统计过程控制（SPC）方法</w:t>
      </w:r>
    </w:p>
    <w:p>
      <w:pPr>
        <w:spacing w:line="360" w:lineRule="auto" w:before="0" w:after="0"/>
        <w:ind w:firstLine="420"/>
      </w:pPr>
      <w:r>
        <w:t>4. **质量保证体系文件**</w:t>
      </w:r>
    </w:p>
    <w:p>
      <w:pPr>
        <w:spacing w:line="360" w:lineRule="auto" w:before="0" w:after="0"/>
        <w:ind w:firstLine="420"/>
      </w:pPr>
      <w:r>
        <w:t xml:space="preserve">   - 质量手册的编制和内容要求</w:t>
      </w:r>
    </w:p>
    <w:p>
      <w:pPr>
        <w:spacing w:line="360" w:lineRule="auto" w:before="0" w:after="0"/>
        <w:ind w:firstLine="420"/>
      </w:pPr>
      <w:r>
        <w:t xml:space="preserve">   - 程序文件的编制和内容要求</w:t>
      </w:r>
    </w:p>
    <w:p>
      <w:pPr>
        <w:spacing w:line="360" w:lineRule="auto" w:before="0" w:after="0"/>
        <w:ind w:firstLine="420"/>
      </w:pPr>
      <w:r>
        <w:t xml:space="preserve">   - 记录文件的编制和内容要求</w:t>
      </w:r>
    </w:p>
    <w:p>
      <w:pPr>
        <w:spacing w:line="360" w:lineRule="auto" w:before="0" w:after="0"/>
        <w:ind w:firstLine="420"/>
      </w:pPr>
      <w:r>
        <w:t>5. **质量保证体系运行**</w:t>
      </w:r>
    </w:p>
    <w:p>
      <w:pPr>
        <w:spacing w:line="360" w:lineRule="auto" w:before="0" w:after="0"/>
        <w:ind w:firstLine="420"/>
      </w:pPr>
      <w:r>
        <w:t xml:space="preserve">   - 质量保证体系的运行机制</w:t>
      </w:r>
    </w:p>
    <w:p>
      <w:pPr>
        <w:spacing w:line="360" w:lineRule="auto" w:before="0" w:after="0"/>
        <w:ind w:firstLine="420"/>
      </w:pPr>
      <w:r>
        <w:t xml:space="preserve">   - 质量保证体系的内部审核</w:t>
      </w:r>
    </w:p>
    <w:p>
      <w:pPr>
        <w:spacing w:line="360" w:lineRule="auto" w:before="0" w:after="0"/>
        <w:ind w:firstLine="420"/>
      </w:pPr>
      <w:r>
        <w:t xml:space="preserve">   - 质量保证体系的管理评审</w:t>
      </w:r>
    </w:p>
    <w:p>
      <w:pPr>
        <w:spacing w:line="360" w:lineRule="auto" w:before="0" w:after="0"/>
        <w:ind w:firstLine="420"/>
      </w:pPr>
      <w:r>
        <w:t>6. **质量改进**</w:t>
      </w:r>
    </w:p>
    <w:p>
      <w:pPr>
        <w:spacing w:line="360" w:lineRule="auto" w:before="0" w:after="0"/>
        <w:ind w:firstLine="420"/>
      </w:pPr>
      <w:r>
        <w:t xml:space="preserve">   - 质量改进的概念和重要性</w:t>
      </w:r>
    </w:p>
    <w:p>
      <w:pPr>
        <w:spacing w:line="360" w:lineRule="auto" w:before="0" w:after="0"/>
        <w:ind w:firstLine="420"/>
      </w:pPr>
      <w:r>
        <w:t xml:space="preserve">   - 质量改进的工具和方法</w:t>
      </w:r>
    </w:p>
    <w:p>
      <w:pPr>
        <w:spacing w:line="360" w:lineRule="auto" w:before="0" w:after="0"/>
        <w:ind w:firstLine="420"/>
      </w:pPr>
      <w:r>
        <w:t xml:space="preserve">   - 质量改进的实施步骤和案例分享</w:t>
      </w:r>
    </w:p>
    <w:p>
      <w:pPr>
        <w:spacing w:line="360" w:lineRule="auto" w:before="0" w:after="0"/>
        <w:ind w:firstLine="420"/>
      </w:pPr>
      <w:r>
        <w:t>7. **质量保证体系培训**</w:t>
      </w:r>
    </w:p>
    <w:p>
      <w:pPr>
        <w:spacing w:line="360" w:lineRule="auto" w:before="0" w:after="0"/>
        <w:ind w:firstLine="420"/>
      </w:pPr>
      <w:r>
        <w:t xml:space="preserve">   - 培训的目的和意义</w:t>
      </w:r>
    </w:p>
    <w:p>
      <w:pPr>
        <w:spacing w:line="360" w:lineRule="auto" w:before="0" w:after="0"/>
        <w:ind w:firstLine="420"/>
      </w:pPr>
      <w:r>
        <w:t xml:space="preserve">   - 培训的内容和方法</w:t>
      </w:r>
    </w:p>
    <w:p>
      <w:pPr>
        <w:spacing w:line="360" w:lineRule="auto" w:before="0" w:after="0"/>
        <w:ind w:firstLine="420"/>
      </w:pPr>
      <w:r>
        <w:t xml:space="preserve">   - 培训的效果评估和持续改进</w:t>
      </w:r>
    </w:p>
    <w:p>
      <w:pPr>
        <w:spacing w:line="360" w:lineRule="auto" w:before="0" w:after="0"/>
        <w:ind w:firstLine="420"/>
      </w:pPr>
      <w:r>
        <w:t>**四、培训方式**</w:t>
      </w:r>
    </w:p>
    <w:p>
      <w:pPr>
        <w:spacing w:line="360" w:lineRule="auto" w:before="0" w:after="0"/>
        <w:ind w:firstLine="420"/>
      </w:pPr>
      <w:r>
        <w:t>1. **理论授课**</w:t>
      </w:r>
    </w:p>
    <w:p>
      <w:pPr>
        <w:spacing w:line="360" w:lineRule="auto" w:before="0" w:after="0"/>
        <w:ind w:firstLine="420"/>
      </w:pPr>
      <w:r>
        <w:t xml:space="preserve">   - 由公司内部或外部专家进行理论授课，讲解质量保证体系的相关知识和要求。</w:t>
      </w:r>
    </w:p>
    <w:p>
      <w:pPr>
        <w:spacing w:line="360" w:lineRule="auto" w:before="0" w:after="0"/>
        <w:ind w:firstLine="420"/>
      </w:pPr>
      <w:r>
        <w:t>2. **案例分析**</w:t>
      </w:r>
    </w:p>
    <w:p>
      <w:pPr>
        <w:spacing w:line="360" w:lineRule="auto" w:before="0" w:after="0"/>
        <w:ind w:firstLine="420"/>
      </w:pPr>
      <w:r>
        <w:t xml:space="preserve">   - 通过实际案例分析和讨论，加深对质量保证体系理解和应用。</w:t>
      </w:r>
    </w:p>
    <w:p>
      <w:pPr>
        <w:spacing w:line="360" w:lineRule="auto" w:before="0" w:after="0"/>
        <w:ind w:firstLine="420"/>
      </w:pPr>
      <w:r>
        <w:t>3. **互动讨论**</w:t>
      </w:r>
    </w:p>
    <w:p>
      <w:pPr>
        <w:spacing w:line="360" w:lineRule="auto" w:before="0" w:after="0"/>
        <w:ind w:firstLine="420"/>
      </w:pPr>
      <w:r>
        <w:t xml:space="preserve">   - 组织员工进行互动讨论，分享各自在质量管理方面的经验和心得。</w:t>
      </w:r>
    </w:p>
    <w:p>
      <w:pPr>
        <w:spacing w:line="360" w:lineRule="auto" w:before="0" w:after="0"/>
        <w:ind w:firstLine="420"/>
      </w:pPr>
      <w:r>
        <w:t>4. **实操演练**</w:t>
      </w:r>
    </w:p>
    <w:p>
      <w:pPr>
        <w:spacing w:line="360" w:lineRule="auto" w:before="0" w:after="0"/>
        <w:ind w:firstLine="420"/>
      </w:pPr>
      <w:r>
        <w:t xml:space="preserve">   - 通过模拟实际工作场景，让员工进行实操演练，提高实际操作能力。</w:t>
      </w:r>
    </w:p>
    <w:p>
      <w:pPr>
        <w:spacing w:line="360" w:lineRule="auto" w:before="0" w:after="0"/>
        <w:ind w:firstLine="420"/>
      </w:pPr>
      <w:r>
        <w:t>**五、培训时间安排**</w:t>
      </w:r>
    </w:p>
    <w:p>
      <w:pPr>
        <w:spacing w:line="360" w:lineRule="auto" w:before="0" w:after="0"/>
        <w:ind w:firstLine="420"/>
      </w:pPr>
      <w:r>
        <w:t>1. **培训时间**</w:t>
      </w:r>
    </w:p>
    <w:p>
      <w:pPr>
        <w:spacing w:line="360" w:lineRule="auto" w:before="0" w:after="0"/>
        <w:ind w:firstLine="420"/>
      </w:pPr>
      <w:r>
        <w:t xml:space="preserve">   - 培训时间定于2024年12月1日至2024年12月5日，共5天。</w:t>
      </w:r>
    </w:p>
    <w:p>
      <w:pPr>
        <w:spacing w:line="360" w:lineRule="auto" w:before="0" w:after="0"/>
        <w:ind w:firstLine="420"/>
      </w:pPr>
      <w:r>
        <w:t>2. **培训地点**</w:t>
      </w:r>
    </w:p>
    <w:p>
      <w:pPr>
        <w:spacing w:line="360" w:lineRule="auto" w:before="0" w:after="0"/>
        <w:ind w:firstLine="420"/>
      </w:pPr>
      <w:r>
        <w:t xml:space="preserve">   - 公司会议室或外部培训场地。</w:t>
      </w:r>
    </w:p>
    <w:p>
      <w:pPr>
        <w:spacing w:line="360" w:lineRule="auto" w:before="0" w:after="0"/>
        <w:ind w:firstLine="420"/>
      </w:pPr>
      <w:r>
        <w:t>**六、培训师资**</w:t>
      </w:r>
    </w:p>
    <w:p>
      <w:pPr>
        <w:spacing w:line="360" w:lineRule="auto" w:before="0" w:after="0"/>
        <w:ind w:firstLine="420"/>
      </w:pPr>
      <w:r>
        <w:t>1. **内部讲师**</w:t>
      </w:r>
    </w:p>
    <w:p>
      <w:pPr>
        <w:spacing w:line="360" w:lineRule="auto" w:before="0" w:after="0"/>
        <w:ind w:firstLine="420"/>
      </w:pPr>
      <w:r>
        <w:t xml:space="preserve">   - 公司内部具有丰富质量管理经验的人员担任讲师。</w:t>
      </w:r>
    </w:p>
    <w:p>
      <w:pPr>
        <w:spacing w:line="360" w:lineRule="auto" w:before="0" w:after="0"/>
        <w:ind w:firstLine="420"/>
      </w:pPr>
      <w:r>
        <w:t>2. **外部讲师**</w:t>
      </w:r>
    </w:p>
    <w:p>
      <w:pPr>
        <w:spacing w:line="360" w:lineRule="auto" w:before="0" w:after="0"/>
        <w:ind w:firstLine="420"/>
      </w:pPr>
      <w:r>
        <w:t xml:space="preserve">   - 邀请外部质量管理专家或咨询机构进行授课。</w:t>
      </w:r>
    </w:p>
    <w:p>
      <w:pPr>
        <w:spacing w:line="360" w:lineRule="auto" w:before="0" w:after="0"/>
        <w:ind w:firstLine="420"/>
      </w:pPr>
      <w:r>
        <w:t>**七、培训考核**</w:t>
      </w:r>
    </w:p>
    <w:p>
      <w:pPr>
        <w:spacing w:line="360" w:lineRule="auto" w:before="0" w:after="0"/>
        <w:ind w:firstLine="420"/>
      </w:pPr>
      <w:r>
        <w:t>1. **考核方式**</w:t>
      </w:r>
    </w:p>
    <w:p>
      <w:pPr>
        <w:spacing w:line="360" w:lineRule="auto" w:before="0" w:after="0"/>
        <w:ind w:firstLine="420"/>
      </w:pPr>
      <w:r>
        <w:t xml:space="preserve">   - 理论考试和实践操作相结合的方式进行考核。</w:t>
      </w:r>
    </w:p>
    <w:p>
      <w:pPr>
        <w:spacing w:line="360" w:lineRule="auto" w:before="0" w:after="0"/>
        <w:ind w:firstLine="420"/>
      </w:pPr>
      <w:r>
        <w:t>2. **考核内容**</w:t>
      </w:r>
    </w:p>
    <w:p>
      <w:pPr>
        <w:spacing w:line="360" w:lineRule="auto" w:before="0" w:after="0"/>
        <w:ind w:firstLine="420"/>
      </w:pPr>
      <w:r>
        <w:t xml:space="preserve">   - 质量保证体系相关知识</w:t>
      </w:r>
    </w:p>
    <w:p>
      <w:pPr>
        <w:spacing w:line="360" w:lineRule="auto" w:before="0" w:after="0"/>
        <w:ind w:firstLine="420"/>
      </w:pPr>
      <w:r>
        <w:t xml:space="preserve">   - 质量管理方法和工具的应用</w:t>
      </w:r>
    </w:p>
    <w:p>
      <w:pPr>
        <w:spacing w:line="360" w:lineRule="auto" w:before="0" w:after="0"/>
        <w:ind w:firstLine="420"/>
      </w:pPr>
      <w:r>
        <w:t xml:space="preserve">   - 实际操作能力</w:t>
      </w:r>
    </w:p>
    <w:p>
      <w:pPr>
        <w:spacing w:line="360" w:lineRule="auto" w:before="0" w:after="0"/>
        <w:ind w:firstLine="420"/>
      </w:pPr>
      <w:r>
        <w:t>3. **考核标准**</w:t>
      </w:r>
    </w:p>
    <w:p>
      <w:pPr>
        <w:spacing w:line="360" w:lineRule="auto" w:before="0" w:after="0"/>
        <w:ind w:firstLine="420"/>
      </w:pPr>
      <w:r>
        <w:t xml:space="preserve">   - 考核成绩达到80分及以上为合格，低于80分为不合格。</w:t>
      </w:r>
    </w:p>
    <w:p>
      <w:pPr>
        <w:spacing w:line="360" w:lineRule="auto" w:before="0" w:after="0"/>
        <w:ind w:firstLine="420"/>
      </w:pPr>
      <w:r>
        <w:t>**八、培训费用**</w:t>
      </w:r>
    </w:p>
    <w:p>
      <w:pPr>
        <w:spacing w:line="360" w:lineRule="auto" w:before="0" w:after="0"/>
        <w:ind w:firstLine="420"/>
      </w:pPr>
      <w:r>
        <w:t>1. **培训费用**</w:t>
      </w:r>
    </w:p>
    <w:p>
      <w:pPr>
        <w:spacing w:line="360" w:lineRule="auto" w:before="0" w:after="0"/>
        <w:ind w:firstLine="420"/>
      </w:pPr>
      <w:r>
        <w:t xml:space="preserve">   - 培训费用包括讲师费用、场地费用、教材费用等，具体费用根据实际情况确定。</w:t>
      </w:r>
    </w:p>
    <w:p>
      <w:pPr>
        <w:spacing w:line="360" w:lineRule="auto" w:before="0" w:after="0"/>
        <w:ind w:firstLine="420"/>
      </w:pPr>
      <w:r>
        <w:t>2. **费用承担**</w:t>
      </w:r>
    </w:p>
    <w:p>
      <w:pPr>
        <w:spacing w:line="360" w:lineRule="auto" w:before="0" w:after="0"/>
        <w:ind w:firstLine="420"/>
      </w:pPr>
      <w:r>
        <w:t xml:space="preserve">   - 培训费用由公司承担。</w:t>
      </w:r>
    </w:p>
    <w:p>
      <w:pPr>
        <w:spacing w:line="360" w:lineRule="auto" w:before="0" w:after="0"/>
        <w:ind w:firstLine="420"/>
      </w:pPr>
      <w:r>
        <w:t>**九、培训效果评估**</w:t>
      </w:r>
    </w:p>
    <w:p>
      <w:pPr>
        <w:spacing w:line="360" w:lineRule="auto" w:before="0" w:after="0"/>
        <w:ind w:firstLine="420"/>
      </w:pPr>
      <w:r>
        <w:t>1. **评估方式**</w:t>
      </w:r>
    </w:p>
    <w:p>
      <w:pPr>
        <w:spacing w:line="360" w:lineRule="auto" w:before="0" w:after="0"/>
        <w:ind w:firstLine="420"/>
      </w:pPr>
      <w:r>
        <w:t xml:space="preserve">   - 通过问卷调查、员工反馈、实际工作表现等方式进行评估。</w:t>
      </w:r>
    </w:p>
    <w:p>
      <w:pPr>
        <w:spacing w:line="360" w:lineRule="auto" w:before="0" w:after="0"/>
        <w:ind w:firstLine="420"/>
      </w:pPr>
      <w:r>
        <w:t>2. **评估内容**</w:t>
      </w:r>
    </w:p>
    <w:p>
      <w:pPr>
        <w:spacing w:line="360" w:lineRule="auto" w:before="0" w:after="0"/>
        <w:ind w:firstLine="420"/>
      </w:pPr>
      <w:r>
        <w:t xml:space="preserve">   - 培训内容的掌握程度</w:t>
      </w:r>
    </w:p>
    <w:p>
      <w:pPr>
        <w:spacing w:line="360" w:lineRule="auto" w:before="0" w:after="0"/>
        <w:ind w:firstLine="420"/>
      </w:pPr>
      <w:r>
        <w:t xml:space="preserve">   - 培训方法的适用性</w:t>
      </w:r>
    </w:p>
    <w:p>
      <w:pPr>
        <w:spacing w:line="360" w:lineRule="auto" w:before="0" w:after="0"/>
        <w:ind w:firstLine="420"/>
      </w:pPr>
      <w:r>
        <w:t xml:space="preserve">   - 培训效果的持续性</w:t>
      </w:r>
    </w:p>
    <w:p>
      <w:pPr>
        <w:spacing w:line="360" w:lineRule="auto" w:before="0" w:after="0"/>
        <w:ind w:firstLine="420"/>
      </w:pPr>
      <w:r>
        <w:t>3. **评估标准**</w:t>
      </w:r>
    </w:p>
    <w:p>
      <w:pPr>
        <w:spacing w:line="360" w:lineRule="auto" w:before="0" w:after="0"/>
        <w:ind w:firstLine="420"/>
      </w:pPr>
      <w:r>
        <w:t xml:space="preserve">   - 培训效果达到预期目标为合格，未达到预期目标为不合格。</w:t>
      </w:r>
    </w:p>
    <w:p>
      <w:pPr>
        <w:spacing w:line="360" w:lineRule="auto" w:before="0" w:after="0"/>
        <w:ind w:firstLine="420"/>
      </w:pPr>
      <w:r>
        <w:t>**十、培训后续跟进**</w:t>
      </w:r>
    </w:p>
    <w:p>
      <w:pPr>
        <w:spacing w:line="360" w:lineRule="auto" w:before="0" w:after="0"/>
        <w:ind w:firstLine="420"/>
      </w:pPr>
      <w:r>
        <w:t>1. **后续跟进**</w:t>
      </w:r>
    </w:p>
    <w:p>
      <w:pPr>
        <w:spacing w:line="360" w:lineRule="auto" w:before="0" w:after="0"/>
        <w:ind w:firstLine="420"/>
      </w:pPr>
      <w:r>
        <w:t xml:space="preserve">   - 培训结束后，公司将对培训效果进行持续跟进，确保培训内容的实际应用。</w:t>
      </w:r>
    </w:p>
    <w:p>
      <w:pPr>
        <w:spacing w:line="360" w:lineRule="auto" w:before="0" w:after="0"/>
        <w:ind w:firstLine="420"/>
      </w:pPr>
      <w:r>
        <w:t>2. **持续改进**</w:t>
      </w:r>
    </w:p>
    <w:p>
      <w:pPr>
        <w:spacing w:line="360" w:lineRule="auto" w:before="0" w:after="0"/>
        <w:ind w:firstLine="420"/>
      </w:pPr>
      <w:r>
        <w:t xml:space="preserve">   - 根据培训效果评估结果，对培训内容和方法进行持续改进，不断提高培训质量。</w:t>
      </w:r>
    </w:p>
    <w:p>
      <w:pPr>
        <w:spacing w:line="360" w:lineRule="auto" w:before="0" w:after="0"/>
        <w:ind w:firstLine="420"/>
      </w:pPr>
      <w:r>
        <w:t>**十一、培训资料**</w:t>
      </w:r>
    </w:p>
    <w:p>
      <w:pPr>
        <w:spacing w:line="360" w:lineRule="auto" w:before="0" w:after="0"/>
        <w:ind w:firstLine="420"/>
      </w:pPr>
      <w:r>
        <w:t>1. **培训教材**</w:t>
      </w:r>
    </w:p>
    <w:p>
      <w:pPr>
        <w:spacing w:line="360" w:lineRule="auto" w:before="0" w:after="0"/>
        <w:ind w:firstLine="420"/>
      </w:pPr>
      <w:r>
        <w:t xml:space="preserve">   - 编写培训教材，包括质量保证体系的相关知识和要求。</w:t>
      </w:r>
    </w:p>
    <w:p>
      <w:pPr>
        <w:spacing w:line="360" w:lineRule="auto" w:before="0" w:after="0"/>
        <w:ind w:firstLine="420"/>
      </w:pPr>
      <w:r>
        <w:t>2. **培训课件**</w:t>
      </w:r>
    </w:p>
    <w:p>
      <w:pPr>
        <w:spacing w:line="360" w:lineRule="auto" w:before="0" w:after="0"/>
        <w:ind w:firstLine="420"/>
      </w:pPr>
      <w:r>
        <w:t xml:space="preserve">   - 制作培训课件，方便讲师授课和员工学习。</w:t>
      </w:r>
    </w:p>
    <w:p>
      <w:pPr>
        <w:spacing w:line="360" w:lineRule="auto" w:before="0" w:after="0"/>
        <w:ind w:firstLine="420"/>
      </w:pPr>
      <w:r>
        <w:t>3. **培训记录**</w:t>
      </w:r>
    </w:p>
    <w:p>
      <w:pPr>
        <w:spacing w:line="360" w:lineRule="auto" w:before="0" w:after="0"/>
        <w:ind w:firstLine="420"/>
      </w:pPr>
      <w:r>
        <w:t xml:space="preserve">   - 记录培训过程和员工表现，作为后续培训的参考。</w:t>
      </w:r>
    </w:p>
    <w:p>
      <w:pPr>
        <w:spacing w:line="360" w:lineRule="auto" w:before="0" w:after="0"/>
        <w:ind w:firstLine="420"/>
      </w:pPr>
      <w:r>
        <w:t>**十二、培训总结**</w:t>
      </w:r>
    </w:p>
    <w:p>
      <w:pPr>
        <w:spacing w:line="360" w:lineRule="auto" w:before="0" w:after="0"/>
        <w:ind w:firstLine="420"/>
      </w:pPr>
      <w:r>
        <w:t>1. **总结内容**</w:t>
      </w:r>
    </w:p>
    <w:p>
      <w:pPr>
        <w:spacing w:line="360" w:lineRule="auto" w:before="0" w:after="0"/>
        <w:ind w:firstLine="420"/>
      </w:pPr>
      <w:r>
        <w:t xml:space="preserve">   - 对培训过程和效果进行总结，分析培训的亮点和不足。</w:t>
      </w:r>
    </w:p>
    <w:p>
      <w:pPr>
        <w:spacing w:line="360" w:lineRule="auto" w:before="0" w:after="0"/>
        <w:ind w:firstLine="420"/>
      </w:pPr>
      <w:r>
        <w:t>2. **总结方式**</w:t>
      </w:r>
    </w:p>
    <w:p>
      <w:pPr>
        <w:spacing w:line="360" w:lineRule="auto" w:before="0" w:after="0"/>
        <w:ind w:firstLine="420"/>
      </w:pPr>
      <w:r>
        <w:t xml:space="preserve">   - 通过书面报告或会议讨论的方式进行总结。</w:t>
      </w:r>
    </w:p>
    <w:p>
      <w:pPr>
        <w:spacing w:line="360" w:lineRule="auto" w:before="0" w:after="0"/>
        <w:ind w:firstLine="420"/>
      </w:pPr>
      <w:r>
        <w:t>3. **总结应用**</w:t>
      </w:r>
    </w:p>
    <w:p>
      <w:pPr>
        <w:spacing w:line="360" w:lineRule="auto" w:before="0" w:after="0"/>
        <w:ind w:firstLine="420"/>
      </w:pPr>
      <w:r>
        <w:t xml:space="preserve">   - 将总结结果应用于后续培训中，不断提高培训质量。</w:t>
      </w:r>
    </w:p>
    <w:p>
      <w:pPr>
        <w:spacing w:line="360" w:lineRule="auto" w:before="0" w:after="0"/>
        <w:ind w:firstLine="420"/>
      </w:pPr>
      <w:r>
        <w:t>**十三、培训宣传**</w:t>
      </w:r>
    </w:p>
    <w:p>
      <w:pPr>
        <w:spacing w:line="360" w:lineRule="auto" w:before="0" w:after="0"/>
        <w:ind w:firstLine="420"/>
      </w:pPr>
      <w:r>
        <w:t>1. **宣传方式**</w:t>
      </w:r>
    </w:p>
    <w:p>
      <w:pPr>
        <w:spacing w:line="360" w:lineRule="auto" w:before="0" w:after="0"/>
        <w:ind w:firstLine="420"/>
      </w:pPr>
      <w:r>
        <w:t xml:space="preserve">   - 通过公司内部公告</w:t>
      </w:r>
    </w:p>
    <w:p>
      <w:pPr>
        <w:pStyle w:val="Heading4"/>
        <w:spacing w:line="360" w:lineRule="auto" w:before="0" w:after="0"/>
        <w:ind w:firstLine="420"/>
      </w:pPr>
      <w:r>
        <w:t xml:space="preserve"> 质量保证体系教育计划</w:t>
      </w:r>
    </w:p>
    <w:p>
      <w:pPr>
        <w:spacing w:line="360" w:lineRule="auto" w:before="0" w:after="0"/>
        <w:ind w:firstLine="420"/>
      </w:pPr>
      <w:r>
        <w:t>**质量保证体系教育计划方案**</w:t>
      </w:r>
    </w:p>
    <w:p>
      <w:pPr>
        <w:spacing w:line="360" w:lineRule="auto" w:before="0" w:after="0"/>
        <w:ind w:firstLine="420"/>
      </w:pPr>
      <w:r>
        <w:t>**一、计划目的**</w:t>
      </w:r>
    </w:p>
    <w:p>
      <w:pPr>
        <w:spacing w:line="360" w:lineRule="auto" w:before="0" w:after="0"/>
        <w:ind w:firstLine="420"/>
      </w:pPr>
      <w:r>
        <w:t>本计划旨在通过系统性的培训和教育，提升沈阳顺鑫源运输服务有限公司员工的质量意识和管理水平，确保公司在沈采矿区6274户居民生活及生产垃圾清运服务项目中，能够严格按照招标文件要求，提供高质量的服务，满足招标人的各项需求。</w:t>
      </w:r>
    </w:p>
    <w:p>
      <w:pPr>
        <w:spacing w:line="360" w:lineRule="auto" w:before="0" w:after="0"/>
        <w:ind w:firstLine="420"/>
      </w:pPr>
      <w:r>
        <w:t>**二、计划内容**</w:t>
      </w:r>
    </w:p>
    <w:p>
      <w:pPr>
        <w:spacing w:line="360" w:lineRule="auto" w:before="0" w:after="0"/>
        <w:ind w:firstLine="420"/>
      </w:pPr>
      <w:r>
        <w:t>**1. 培训对象**</w:t>
      </w:r>
    </w:p>
    <w:p>
      <w:pPr>
        <w:spacing w:line="360" w:lineRule="auto" w:before="0" w:after="0"/>
        <w:ind w:firstLine="420"/>
      </w:pPr>
      <w:r>
        <w:t>公司全体员工，包括管理层、操作层及后勤保障人员。</w:t>
      </w:r>
    </w:p>
    <w:p>
      <w:pPr>
        <w:spacing w:line="360" w:lineRule="auto" w:before="0" w:after="0"/>
        <w:ind w:firstLine="420"/>
      </w:pPr>
      <w:r>
        <w:t>**2. 培训内容**</w:t>
      </w:r>
    </w:p>
    <w:p>
      <w:pPr>
        <w:spacing w:line="360" w:lineRule="auto" w:before="0" w:after="0"/>
        <w:ind w:firstLine="420"/>
      </w:pPr>
      <w:r>
        <w:t>（1）质量管理体系标准（如ISO 9001）的解读与实施；</w:t>
      </w:r>
    </w:p>
    <w:p>
      <w:pPr>
        <w:spacing w:line="360" w:lineRule="auto" w:before="0" w:after="0"/>
        <w:ind w:firstLine="420"/>
      </w:pPr>
      <w:r>
        <w:t>（2）垃圾清运服务的质量要求与标准；</w:t>
      </w:r>
    </w:p>
    <w:p>
      <w:pPr>
        <w:spacing w:line="360" w:lineRule="auto" w:before="0" w:after="0"/>
        <w:ind w:firstLine="420"/>
      </w:pPr>
      <w:r>
        <w:t>（3）质量保证体系的建立与维护；</w:t>
      </w:r>
    </w:p>
    <w:p>
      <w:pPr>
        <w:spacing w:line="360" w:lineRule="auto" w:before="0" w:after="0"/>
        <w:ind w:firstLine="420"/>
      </w:pPr>
      <w:r>
        <w:t>（4）质量控制关键点的识别与描述；</w:t>
      </w:r>
    </w:p>
    <w:p>
      <w:pPr>
        <w:spacing w:line="360" w:lineRule="auto" w:before="0" w:after="0"/>
        <w:ind w:firstLine="420"/>
      </w:pPr>
      <w:r>
        <w:t>（5）质量管控流程的制定与执行；</w:t>
      </w:r>
    </w:p>
    <w:p>
      <w:pPr>
        <w:spacing w:line="360" w:lineRule="auto" w:before="0" w:after="0"/>
        <w:ind w:firstLine="420"/>
      </w:pPr>
      <w:r>
        <w:t>（6）质量标准与招标人验收标准的对比分析；</w:t>
      </w:r>
    </w:p>
    <w:p>
      <w:pPr>
        <w:spacing w:line="360" w:lineRule="auto" w:before="0" w:after="0"/>
        <w:ind w:firstLine="420"/>
      </w:pPr>
      <w:r>
        <w:t>（7）安全生产管理制度与安全服务流程；</w:t>
      </w:r>
    </w:p>
    <w:p>
      <w:pPr>
        <w:spacing w:line="360" w:lineRule="auto" w:before="0" w:after="0"/>
        <w:ind w:firstLine="420"/>
      </w:pPr>
      <w:r>
        <w:t>（8）安全生产组织机构图与安全文明服务实施保障措施；</w:t>
      </w:r>
    </w:p>
    <w:p>
      <w:pPr>
        <w:spacing w:line="360" w:lineRule="auto" w:before="0" w:after="0"/>
        <w:ind w:firstLine="420"/>
      </w:pPr>
      <w:r>
        <w:t>（9）服务进度计划图与服务进度保证措施；</w:t>
      </w:r>
    </w:p>
    <w:p>
      <w:pPr>
        <w:spacing w:line="360" w:lineRule="auto" w:before="0" w:after="0"/>
        <w:ind w:firstLine="420"/>
      </w:pPr>
      <w:r>
        <w:t>（10）项目难点及特点分析应对措施；</w:t>
      </w:r>
    </w:p>
    <w:p>
      <w:pPr>
        <w:spacing w:line="360" w:lineRule="auto" w:before="0" w:after="0"/>
        <w:ind w:firstLine="420"/>
      </w:pPr>
      <w:r>
        <w:t>（11）应急处理保障机制；</w:t>
      </w:r>
    </w:p>
    <w:p>
      <w:pPr>
        <w:spacing w:line="360" w:lineRule="auto" w:before="0" w:after="0"/>
        <w:ind w:firstLine="420"/>
      </w:pPr>
      <w:r>
        <w:t>（12）作业规范，包括垃圾收集、垃圾收集车、垃圾收集站等；</w:t>
      </w:r>
    </w:p>
    <w:p>
      <w:pPr>
        <w:spacing w:line="360" w:lineRule="auto" w:before="0" w:after="0"/>
        <w:ind w:firstLine="420"/>
      </w:pPr>
      <w:r>
        <w:t>（13）资源配备计划，包括劳动力配备和服务用机械配备。</w:t>
      </w:r>
    </w:p>
    <w:p>
      <w:pPr>
        <w:spacing w:line="360" w:lineRule="auto" w:before="0" w:after="0"/>
        <w:ind w:firstLine="420"/>
      </w:pPr>
      <w:r>
        <w:t>**3. 培训方式**</w:t>
      </w:r>
    </w:p>
    <w:p>
      <w:pPr>
        <w:spacing w:line="360" w:lineRule="auto" w:before="0" w:after="0"/>
        <w:ind w:firstLine="420"/>
      </w:pPr>
      <w:r>
        <w:t>（1）集中授课：邀请行业专家或公司内部资深人员，进行专题讲座；</w:t>
      </w:r>
    </w:p>
    <w:p>
      <w:pPr>
        <w:spacing w:line="360" w:lineRule="auto" w:before="0" w:after="0"/>
        <w:ind w:firstLine="420"/>
      </w:pPr>
      <w:r>
        <w:t>（2）案例分析：结合实际项目案例，分析质量问题及解决措施；</w:t>
      </w:r>
    </w:p>
    <w:p>
      <w:pPr>
        <w:spacing w:line="360" w:lineRule="auto" w:before="0" w:after="0"/>
        <w:ind w:firstLine="420"/>
      </w:pPr>
      <w:r>
        <w:t>（3）互动讨论：组织员工进行小组讨论，分享经验，提出改进建议；</w:t>
      </w:r>
    </w:p>
    <w:p>
      <w:pPr>
        <w:spacing w:line="360" w:lineRule="auto" w:before="0" w:after="0"/>
        <w:ind w:firstLine="420"/>
      </w:pPr>
      <w:r>
        <w:t>（4）实操演练：模拟垃圾清运服务场景，进行质量管控流程的演练；</w:t>
      </w:r>
    </w:p>
    <w:p>
      <w:pPr>
        <w:spacing w:line="360" w:lineRule="auto" w:before="0" w:after="0"/>
        <w:ind w:firstLine="420"/>
      </w:pPr>
      <w:r>
        <w:t>（5）在线学习：利用公司内部网络平台，提供相关课程和资料，供员工自主学习。</w:t>
      </w:r>
    </w:p>
    <w:p>
      <w:pPr>
        <w:spacing w:line="360" w:lineRule="auto" w:before="0" w:after="0"/>
        <w:ind w:firstLine="420"/>
      </w:pPr>
      <w:r>
        <w:t>**4. 培训时间**</w:t>
      </w:r>
    </w:p>
    <w:p>
      <w:pPr>
        <w:spacing w:line="360" w:lineRule="auto" w:before="0" w:after="0"/>
        <w:ind w:firstLine="420"/>
      </w:pPr>
      <w:r>
        <w:t>计划在项目启动前完成，具体时间安排如下：</w:t>
      </w:r>
    </w:p>
    <w:p>
      <w:pPr>
        <w:spacing w:line="360" w:lineRule="auto" w:before="0" w:after="0"/>
        <w:ind w:firstLine="420"/>
      </w:pPr>
      <w:r>
        <w:t>（1）质量管理体系标准解读与实施：2天；</w:t>
      </w:r>
    </w:p>
    <w:p>
      <w:pPr>
        <w:spacing w:line="360" w:lineRule="auto" w:before="0" w:after="0"/>
        <w:ind w:firstLine="420"/>
      </w:pPr>
      <w:r>
        <w:t>（2）垃圾清运服务的质量要求与标准：1天；</w:t>
      </w:r>
    </w:p>
    <w:p>
      <w:pPr>
        <w:spacing w:line="360" w:lineRule="auto" w:before="0" w:after="0"/>
        <w:ind w:firstLine="420"/>
      </w:pPr>
      <w:r>
        <w:t>（3）质量保证体系的建立与维护：1天；</w:t>
      </w:r>
    </w:p>
    <w:p>
      <w:pPr>
        <w:spacing w:line="360" w:lineRule="auto" w:before="0" w:after="0"/>
        <w:ind w:firstLine="420"/>
      </w:pPr>
      <w:r>
        <w:t>（4）质量控制关键点的识别与描述：1天；</w:t>
      </w:r>
    </w:p>
    <w:p>
      <w:pPr>
        <w:spacing w:line="360" w:lineRule="auto" w:before="0" w:after="0"/>
        <w:ind w:firstLine="420"/>
      </w:pPr>
      <w:r>
        <w:t>（5）质量管控流程的制定与执行：1天；</w:t>
      </w:r>
    </w:p>
    <w:p>
      <w:pPr>
        <w:spacing w:line="360" w:lineRule="auto" w:before="0" w:after="0"/>
        <w:ind w:firstLine="420"/>
      </w:pPr>
      <w:r>
        <w:t>（6）质量标准与招标人验收标准的对比分析：1天；</w:t>
      </w:r>
    </w:p>
    <w:p>
      <w:pPr>
        <w:spacing w:line="360" w:lineRule="auto" w:before="0" w:after="0"/>
        <w:ind w:firstLine="420"/>
      </w:pPr>
      <w:r>
        <w:t>（7）安全生产管理制度与安全服务流程：1天；</w:t>
      </w:r>
    </w:p>
    <w:p>
      <w:pPr>
        <w:spacing w:line="360" w:lineRule="auto" w:before="0" w:after="0"/>
        <w:ind w:firstLine="420"/>
      </w:pPr>
      <w:r>
        <w:t>（8）安全生产组织机构图与安全文明服务实施保障措施：1天；</w:t>
      </w:r>
    </w:p>
    <w:p>
      <w:pPr>
        <w:spacing w:line="360" w:lineRule="auto" w:before="0" w:after="0"/>
        <w:ind w:firstLine="420"/>
      </w:pPr>
      <w:r>
        <w:t>（9）服务进度计划图与服务进度保证措施：1天；</w:t>
      </w:r>
    </w:p>
    <w:p>
      <w:pPr>
        <w:spacing w:line="360" w:lineRule="auto" w:before="0" w:after="0"/>
        <w:ind w:firstLine="420"/>
      </w:pPr>
      <w:r>
        <w:t>（10）项目难点及特点分析应对措施：1天；</w:t>
      </w:r>
    </w:p>
    <w:p>
      <w:pPr>
        <w:spacing w:line="360" w:lineRule="auto" w:before="0" w:after="0"/>
        <w:ind w:firstLine="420"/>
      </w:pPr>
      <w:r>
        <w:t>（11）应急处理保障机制：1天；</w:t>
      </w:r>
    </w:p>
    <w:p>
      <w:pPr>
        <w:spacing w:line="360" w:lineRule="auto" w:before="0" w:after="0"/>
        <w:ind w:firstLine="420"/>
      </w:pPr>
      <w:r>
        <w:t>（12）作业规范：1天；</w:t>
      </w:r>
    </w:p>
    <w:p>
      <w:pPr>
        <w:spacing w:line="360" w:lineRule="auto" w:before="0" w:after="0"/>
        <w:ind w:firstLine="420"/>
      </w:pPr>
      <w:r>
        <w:t>（13）资源配备计划：1天。</w:t>
      </w:r>
    </w:p>
    <w:p>
      <w:pPr>
        <w:spacing w:line="360" w:lineRule="auto" w:before="0" w:after="0"/>
        <w:ind w:firstLine="420"/>
      </w:pPr>
      <w:r>
        <w:t>**5. 培训评估**</w:t>
      </w:r>
    </w:p>
    <w:p>
      <w:pPr>
        <w:spacing w:line="360" w:lineRule="auto" w:before="0" w:after="0"/>
        <w:ind w:firstLine="420"/>
      </w:pPr>
      <w:r>
        <w:t>（1）理论考试：对培训内容进行闭卷考试，评估员工对质量管理体系和相关知识的掌握程度；</w:t>
      </w:r>
    </w:p>
    <w:p>
      <w:pPr>
        <w:spacing w:line="360" w:lineRule="auto" w:before="0" w:after="0"/>
        <w:ind w:firstLine="420"/>
      </w:pPr>
      <w:r>
        <w:t>（2）实操考核：通过模拟演练，评估员工在实际操作中的质量管控能力；</w:t>
      </w:r>
    </w:p>
    <w:p>
      <w:pPr>
        <w:spacing w:line="360" w:lineRule="auto" w:before="0" w:after="0"/>
        <w:ind w:firstLine="420"/>
      </w:pPr>
      <w:r>
        <w:t>（3）反馈问卷：收集员工对培训内容的反馈意见，了解培训效果和改进方向。</w:t>
      </w:r>
    </w:p>
    <w:p>
      <w:pPr>
        <w:spacing w:line="360" w:lineRule="auto" w:before="0" w:after="0"/>
        <w:ind w:firstLine="420"/>
      </w:pPr>
      <w:r>
        <w:t>**三、计划实施**</w:t>
      </w:r>
    </w:p>
    <w:p>
      <w:pPr>
        <w:spacing w:line="360" w:lineRule="auto" w:before="0" w:after="0"/>
        <w:ind w:firstLine="420"/>
      </w:pPr>
      <w:r>
        <w:t>**1. 组织保障**</w:t>
      </w:r>
    </w:p>
    <w:p>
      <w:pPr>
        <w:spacing w:line="360" w:lineRule="auto" w:before="0" w:after="0"/>
        <w:ind w:firstLine="420"/>
      </w:pPr>
      <w:r>
        <w:t>成立质量保证体系教育计划实施小组，由公司高层领导担任组长，各部门负责人为成员，负责计划的制定、实施和监督。</w:t>
      </w:r>
    </w:p>
    <w:p>
      <w:pPr>
        <w:spacing w:line="360" w:lineRule="auto" w:before="0" w:after="0"/>
        <w:ind w:firstLine="420"/>
      </w:pPr>
      <w:r>
        <w:t>**2. 资源保障**</w:t>
      </w:r>
    </w:p>
    <w:p>
      <w:pPr>
        <w:spacing w:line="360" w:lineRule="auto" w:before="0" w:after="0"/>
        <w:ind w:firstLine="420"/>
      </w:pPr>
      <w:r>
        <w:t>提供充足的培训场地、设备和教材，确保培训顺利进行。</w:t>
      </w:r>
    </w:p>
    <w:p>
      <w:pPr>
        <w:spacing w:line="360" w:lineRule="auto" w:before="0" w:after="0"/>
        <w:ind w:firstLine="420"/>
      </w:pPr>
      <w:r>
        <w:t>**3. 沟通协调**</w:t>
      </w:r>
    </w:p>
    <w:p>
      <w:pPr>
        <w:spacing w:line="360" w:lineRule="auto" w:before="0" w:after="0"/>
        <w:ind w:firstLine="420"/>
      </w:pPr>
      <w:r>
        <w:t>定期召开会议，沟通培训进展，解决实施过程中遇到的问题。</w:t>
      </w:r>
    </w:p>
    <w:p>
      <w:pPr>
        <w:spacing w:line="360" w:lineRule="auto" w:before="0" w:after="0"/>
        <w:ind w:firstLine="420"/>
      </w:pPr>
      <w:r>
        <w:t>**四、计划预期效果**</w:t>
      </w:r>
    </w:p>
    <w:p>
      <w:pPr>
        <w:spacing w:line="360" w:lineRule="auto" w:before="0" w:after="0"/>
        <w:ind w:firstLine="420"/>
      </w:pPr>
      <w:r>
        <w:t>通过本计划的实施，预期达到以下效果：</w:t>
      </w:r>
    </w:p>
    <w:p>
      <w:pPr>
        <w:spacing w:line="360" w:lineRule="auto" w:before="0" w:after="0"/>
        <w:ind w:firstLine="420"/>
      </w:pPr>
      <w:r>
        <w:t>（1）提升员工的质量意识和专业水平；</w:t>
      </w:r>
    </w:p>
    <w:p>
      <w:pPr>
        <w:spacing w:line="360" w:lineRule="auto" w:before="0" w:after="0"/>
        <w:ind w:firstLine="420"/>
      </w:pPr>
      <w:r>
        <w:t>（2）建立完善的质量保证体系；</w:t>
      </w:r>
    </w:p>
    <w:p>
      <w:pPr>
        <w:spacing w:line="360" w:lineRule="auto" w:before="0" w:after="0"/>
        <w:ind w:firstLine="420"/>
      </w:pPr>
      <w:r>
        <w:t>（3）提高垃圾清运服务的质量水平；</w:t>
      </w:r>
    </w:p>
    <w:p>
      <w:pPr>
        <w:spacing w:line="360" w:lineRule="auto" w:before="0" w:after="0"/>
        <w:ind w:firstLine="420"/>
      </w:pPr>
      <w:r>
        <w:t>（4）增强公司的竞争力和市场形象。</w:t>
      </w:r>
    </w:p>
    <w:p>
      <w:pPr>
        <w:spacing w:line="360" w:lineRule="auto" w:before="0" w:after="0"/>
        <w:ind w:firstLine="420"/>
      </w:pPr>
      <w:r>
        <w:t>**五、计划总结**</w:t>
      </w:r>
    </w:p>
    <w:p>
      <w:pPr>
        <w:spacing w:line="360" w:lineRule="auto" w:before="0" w:after="0"/>
        <w:ind w:firstLine="420"/>
      </w:pPr>
      <w:r>
        <w:t>培训结束后，将对整个计划进行总结，评估培训效果，收集员工反馈，总结经验教训，为后续的质量管理工作提供参考。</w:t>
      </w:r>
    </w:p>
    <w:p>
      <w:pPr>
        <w:spacing w:line="360" w:lineRule="auto" w:before="0" w:after="0"/>
        <w:ind w:firstLine="420"/>
      </w:pPr>
      <w:r>
        <w:t>**六、附件**</w:t>
      </w:r>
    </w:p>
    <w:p>
      <w:pPr>
        <w:spacing w:line="360" w:lineRule="auto" w:before="0" w:after="0"/>
        <w:ind w:firstLine="420"/>
      </w:pPr>
      <w:r>
        <w:t>1. 培训课程安排表；</w:t>
      </w:r>
    </w:p>
    <w:p>
      <w:pPr>
        <w:spacing w:line="360" w:lineRule="auto" w:before="0" w:after="0"/>
        <w:ind w:firstLine="420"/>
      </w:pPr>
      <w:r>
        <w:t>2. 培训讲师简介；</w:t>
      </w:r>
    </w:p>
    <w:p>
      <w:pPr>
        <w:spacing w:line="360" w:lineRule="auto" w:before="0" w:after="0"/>
        <w:ind w:firstLine="420"/>
      </w:pPr>
      <w:r>
        <w:t>3. 培训评估标准。</w:t>
      </w:r>
    </w:p>
    <w:p>
      <w:pPr>
        <w:spacing w:line="360" w:lineRule="auto" w:before="0" w:after="0"/>
        <w:ind w:firstLine="420"/>
      </w:pPr>
      <w:r>
        <w:t>**七、承诺书**</w:t>
      </w:r>
    </w:p>
    <w:p>
      <w:pPr>
        <w:spacing w:line="360" w:lineRule="auto" w:before="0" w:after="0"/>
        <w:ind w:firstLine="420"/>
      </w:pPr>
      <w:r>
        <w:t>沈阳顺鑫源运输服务有限公司郑重承诺，将严格按照招标文件要求，提供高质量的服务，满足招标人的各项需求。本承诺书已加盖公司公章，作为投标文件的一部分提交。</w:t>
      </w:r>
    </w:p>
    <w:p>
      <w:pPr>
        <w:pStyle w:val="Heading3"/>
        <w:spacing w:line="360" w:lineRule="auto" w:before="0" w:after="0"/>
        <w:ind w:firstLine="420"/>
      </w:pPr>
      <w:r>
        <w:t>质量保证体系持续改进</w:t>
      </w:r>
    </w:p>
    <w:p>
      <w:pPr>
        <w:spacing w:line="360" w:lineRule="auto" w:before="0" w:after="0"/>
        <w:ind w:firstLine="420"/>
      </w:pPr>
      <w:r>
        <w:t>**沈阳顺鑫源运输服务有限公司质量保证体系持续改进方案**</w:t>
      </w:r>
    </w:p>
    <w:p>
      <w:pPr>
        <w:spacing w:line="360" w:lineRule="auto" w:before="0" w:after="0"/>
        <w:ind w:firstLine="420"/>
      </w:pPr>
      <w:r>
        <w:t>一、引言</w:t>
      </w:r>
    </w:p>
    <w:p>
      <w:pPr>
        <w:spacing w:line="360" w:lineRule="auto" w:before="0" w:after="0"/>
        <w:ind w:firstLine="420"/>
      </w:pPr>
      <w:r>
        <w:t>沈阳顺鑫源运输服务有限公司（以下简称“公司”）致力于提供高质量的生活及生产垃圾清运服务。为了确保服务的持续改进和提升，公司制定了本质量保证体系持续改进方案，旨在通过科学的管理手段和技术措施，不断提高服务质量，满足客户需求，增强市场竞争力。</w:t>
      </w:r>
    </w:p>
    <w:p>
      <w:pPr>
        <w:spacing w:line="360" w:lineRule="auto" w:before="0" w:after="0"/>
        <w:ind w:firstLine="420"/>
      </w:pPr>
      <w:r>
        <w:t>二、质量保证体系概述</w:t>
      </w:r>
    </w:p>
    <w:p>
      <w:pPr>
        <w:spacing w:line="360" w:lineRule="auto" w:before="0" w:after="0"/>
        <w:ind w:firstLine="420"/>
      </w:pPr>
      <w:r>
        <w:t>1. 质量管理措施：公司建立了完善的质量管理体系，包括质量方针、质量目标、质量计划和质量控制等环节。通过定期培训和考核，提高员工的质量意识和技能水平。</w:t>
      </w:r>
    </w:p>
    <w:p>
      <w:pPr>
        <w:spacing w:line="360" w:lineRule="auto" w:before="0" w:after="0"/>
        <w:ind w:firstLine="420"/>
      </w:pPr>
      <w:r>
        <w:t>2. 质量保证体系：公司建立了涵盖从投标到项目结束全过程的质量保证体系，确保每个环节都符合质量标准。同时，公司还制定了质量手册和程序文件，为员工提供操作指南。</w:t>
      </w:r>
    </w:p>
    <w:p>
      <w:pPr>
        <w:spacing w:line="360" w:lineRule="auto" w:before="0" w:after="0"/>
        <w:ind w:firstLine="420"/>
      </w:pPr>
      <w:r>
        <w:t>3. 质量控制关键点：公司在垃圾清运服务的各个环节设置了质量控制关键点，如垃圾收集、运输、处理等。通过监控这些关键点，及时发现并解决质量问题。</w:t>
      </w:r>
    </w:p>
    <w:p>
      <w:pPr>
        <w:spacing w:line="360" w:lineRule="auto" w:before="0" w:after="0"/>
        <w:ind w:firstLine="420"/>
      </w:pPr>
      <w:r>
        <w:t>4. 质量管控流程：公司制定了详细的质量管控流程，包括质量策划、质量控制、质量保证和质量改进等环节。通过严格执行这些流程，确保服务质量符合相关验收标准。</w:t>
      </w:r>
    </w:p>
    <w:p>
      <w:pPr>
        <w:spacing w:line="360" w:lineRule="auto" w:before="0" w:after="0"/>
        <w:ind w:firstLine="420"/>
      </w:pPr>
      <w:r>
        <w:t>5. 质量标准：公司严格遵守国家、行业相关验收标准，确保服务质量达到合格水平。同时，公司还根据宝石花物业管理服务相关垃圾清运的实施方式及要求，制定了更高的质量标准。</w:t>
      </w:r>
    </w:p>
    <w:p>
      <w:pPr>
        <w:spacing w:line="360" w:lineRule="auto" w:before="0" w:after="0"/>
        <w:ind w:firstLine="420"/>
      </w:pPr>
      <w:r>
        <w:t>三、安全生产和文明服务保障措施</w:t>
      </w:r>
    </w:p>
    <w:p>
      <w:pPr>
        <w:spacing w:line="360" w:lineRule="auto" w:before="0" w:after="0"/>
        <w:ind w:firstLine="420"/>
      </w:pPr>
      <w:r>
        <w:t>1. 安全生产管理制度：公司建立了完善的安全生产管理制度，包括安全教育培训、安全检查、事故处理等环节。通过严格执行这些制度，确保员工的安全和健康。</w:t>
      </w:r>
    </w:p>
    <w:p>
      <w:pPr>
        <w:spacing w:line="360" w:lineRule="auto" w:before="0" w:after="0"/>
        <w:ind w:firstLine="420"/>
      </w:pPr>
      <w:r>
        <w:t>2. 安全服务流程：公司制定了详细的安全服务流程，包括垃圾收集、运输、处理等环节的安全操作规程。通过严格执行这些流程，确保服务的安全性和可靠性。</w:t>
      </w:r>
    </w:p>
    <w:p>
      <w:pPr>
        <w:spacing w:line="360" w:lineRule="auto" w:before="0" w:after="0"/>
        <w:ind w:firstLine="420"/>
      </w:pPr>
      <w:r>
        <w:t>3. 安全生产组织机构图：公司建立了安全生产组织机构图，明确了各部门和岗位的安全职责。通过加强组织协调，确保安全生产工作的有效开展。</w:t>
      </w:r>
    </w:p>
    <w:p>
      <w:pPr>
        <w:spacing w:line="360" w:lineRule="auto" w:before="0" w:after="0"/>
        <w:ind w:firstLine="420"/>
      </w:pPr>
      <w:r>
        <w:t>4. 安全文明服务实施保障措施：公司制定了安全文明服务实施保障措施，包括安全标识、安全防护、环境保护等环节。通过严格执行这些措施，确保服务的文明和安全。</w:t>
      </w:r>
    </w:p>
    <w:p>
      <w:pPr>
        <w:spacing w:line="360" w:lineRule="auto" w:before="0" w:after="0"/>
        <w:ind w:firstLine="420"/>
      </w:pPr>
      <w:r>
        <w:t>四、服务进度保障措施</w:t>
      </w:r>
    </w:p>
    <w:p>
      <w:pPr>
        <w:spacing w:line="360" w:lineRule="auto" w:before="0" w:after="0"/>
        <w:ind w:firstLine="420"/>
      </w:pPr>
      <w:r>
        <w:t>1. 服务进度计划图：公司制定了详细的服务进度计划图，包括垃圾收集、运输、处理等环节的时间安排。通过严格执行这些计划，确保服务进度符合项目需求。</w:t>
      </w:r>
    </w:p>
    <w:p>
      <w:pPr>
        <w:spacing w:line="360" w:lineRule="auto" w:before="0" w:after="0"/>
        <w:ind w:firstLine="420"/>
      </w:pPr>
      <w:r>
        <w:t>2. 服务进度保证措施：公司制定了服务进度保证措施，包括资源配置、进度监控、进度调整等环节。通过严格执行这些措施，确保服务进度得到有效控制。</w:t>
      </w:r>
    </w:p>
    <w:p>
      <w:pPr>
        <w:spacing w:line="360" w:lineRule="auto" w:before="0" w:after="0"/>
        <w:ind w:firstLine="420"/>
      </w:pPr>
      <w:r>
        <w:t>五、项目难点及特点分析和应对措施</w:t>
      </w:r>
    </w:p>
    <w:p>
      <w:pPr>
        <w:spacing w:line="360" w:lineRule="auto" w:before="0" w:after="0"/>
        <w:ind w:firstLine="420"/>
      </w:pPr>
      <w:r>
        <w:t>1. 过程中遇到阻碍：公司针对可能遇到的阻碍，制定了相应的应对措施，如应急预案、沟通协调等。通过及时解决阻碍，确保服务顺利进行。</w:t>
      </w:r>
    </w:p>
    <w:p>
      <w:pPr>
        <w:spacing w:line="360" w:lineRule="auto" w:before="0" w:after="0"/>
        <w:ind w:firstLine="420"/>
      </w:pPr>
      <w:r>
        <w:t>2. 现场环境复杂情况：公司针对现场环境复杂情况，制定了相应的应对措施，如安全防护、环境保护等。通过加强现场管理，确保服务的安全和环保。</w:t>
      </w:r>
    </w:p>
    <w:p>
      <w:pPr>
        <w:spacing w:line="360" w:lineRule="auto" w:before="0" w:after="0"/>
        <w:ind w:firstLine="420"/>
      </w:pPr>
      <w:r>
        <w:t>3. 针对现场遇到的问题解决措施：公司针对现场遇到的问题，制定了相应的解决措施，如技术支持、组织协调等。通过及时解决问题，确保服务质量和效率。</w:t>
      </w:r>
    </w:p>
    <w:p>
      <w:pPr>
        <w:spacing w:line="360" w:lineRule="auto" w:before="0" w:after="0"/>
        <w:ind w:firstLine="420"/>
      </w:pPr>
      <w:r>
        <w:t>六、应急处理保障机制</w:t>
      </w:r>
    </w:p>
    <w:p>
      <w:pPr>
        <w:spacing w:line="360" w:lineRule="auto" w:before="0" w:after="0"/>
        <w:ind w:firstLine="420"/>
      </w:pPr>
      <w:r>
        <w:t>1. 突发需求的处理机制：公司制定了突发需求的处理机制，包括应急预案、资源调配等环节。通过及时响应突发需求，确保服务顺利进行。</w:t>
      </w:r>
    </w:p>
    <w:p>
      <w:pPr>
        <w:spacing w:line="360" w:lineRule="auto" w:before="0" w:after="0"/>
        <w:ind w:firstLine="420"/>
      </w:pPr>
      <w:r>
        <w:t>2. 系统障碍的解决方案：公司制定了系统障碍的解决方案，包括技术支持、设备维护等环节。通过及时解决系统障碍，确保服务的连续性和稳定性。</w:t>
      </w:r>
    </w:p>
    <w:p>
      <w:pPr>
        <w:spacing w:line="360" w:lineRule="auto" w:before="0" w:after="0"/>
        <w:ind w:firstLine="420"/>
      </w:pPr>
      <w:r>
        <w:t>3. 多项目并行的解决方案：公司制定了多项目并行的解决方案，包括资源调配、进度协调等环节。通过有效管理多项目，确保服务质量和效率。</w:t>
      </w:r>
    </w:p>
    <w:p>
      <w:pPr>
        <w:spacing w:line="360" w:lineRule="auto" w:before="0" w:after="0"/>
        <w:ind w:firstLine="420"/>
      </w:pPr>
      <w:r>
        <w:t>4. 时间周期紧的解决方案：公司制定了时间周期紧的解决方案，包括加班加点、资源调配等环节。通过合理安排时间，确保服务按时完成。</w:t>
      </w:r>
    </w:p>
    <w:p>
      <w:pPr>
        <w:spacing w:line="360" w:lineRule="auto" w:before="0" w:after="0"/>
        <w:ind w:firstLine="420"/>
      </w:pPr>
      <w:r>
        <w:t>5. 夜间服务的解决方案：公司制定了夜间服务的解决方案，包括安全防护、照明保障等环节。通过加强夜间管理，确保服务的安全和效率。</w:t>
      </w:r>
    </w:p>
    <w:p>
      <w:pPr>
        <w:spacing w:line="360" w:lineRule="auto" w:before="0" w:after="0"/>
        <w:ind w:firstLine="420"/>
      </w:pPr>
      <w:r>
        <w:t>七、作业规范</w:t>
      </w:r>
    </w:p>
    <w:p>
      <w:pPr>
        <w:spacing w:line="360" w:lineRule="auto" w:before="0" w:after="0"/>
        <w:ind w:firstLine="420"/>
      </w:pPr>
      <w:r>
        <w:t>1. 垃圾收集的作业规范：公司制定了垃圾收集的作业规范，包括收集时间、收集方式、收集标准等环节。通过严格执行这些规范，确保垃圾收集的质量和效率。</w:t>
      </w:r>
    </w:p>
    <w:p>
      <w:pPr>
        <w:spacing w:line="360" w:lineRule="auto" w:before="0" w:after="0"/>
        <w:ind w:firstLine="420"/>
      </w:pPr>
      <w:r>
        <w:t>2. 垃圾收集车的作业规范：公司制定了垃圾收集车的作业规范，包括车辆维护、车辆调度、车辆安全等环节。通过严格执行这些规范，确保垃圾收集车的安全和效率。</w:t>
      </w:r>
    </w:p>
    <w:p>
      <w:pPr>
        <w:spacing w:line="360" w:lineRule="auto" w:before="0" w:after="0"/>
        <w:ind w:firstLine="420"/>
      </w:pPr>
      <w:r>
        <w:t>3. 垃圾收集站的作业规范：公司制定了垃圾收集站的作业规范，包括站点管理、站点安全、站点环保等环节。通过严格执行这些规范，确保垃圾收集站的安全和环保。</w:t>
      </w:r>
    </w:p>
    <w:p>
      <w:pPr>
        <w:spacing w:line="360" w:lineRule="auto" w:before="0" w:after="0"/>
        <w:ind w:firstLine="420"/>
      </w:pPr>
      <w:r>
        <w:t>八、资源配备计划</w:t>
      </w:r>
    </w:p>
    <w:p>
      <w:pPr>
        <w:spacing w:line="360" w:lineRule="auto" w:before="0" w:after="0"/>
        <w:ind w:firstLine="420"/>
      </w:pPr>
      <w:r>
        <w:t>1. 劳动力配备：公司制定了劳动力配备计划，包括人员数量、人员技能、人员培训等环节。通过合理配置劳动力，确保服务质量和效率。</w:t>
      </w:r>
    </w:p>
    <w:p>
      <w:pPr>
        <w:spacing w:line="360" w:lineRule="auto" w:before="0" w:after="0"/>
        <w:ind w:firstLine="420"/>
      </w:pPr>
      <w:r>
        <w:t>2. 服务用机械配备</w:t>
      </w:r>
    </w:p>
    <w:p>
      <w:pPr>
        <w:pStyle w:val="Heading4"/>
        <w:spacing w:line="360" w:lineRule="auto" w:before="0" w:after="0"/>
        <w:ind w:firstLine="420"/>
      </w:pPr>
      <w:r>
        <w:t xml:space="preserve"> 质量保证体系持续改进计划</w:t>
      </w:r>
    </w:p>
    <w:p>
      <w:pPr>
        <w:spacing w:line="360" w:lineRule="auto" w:before="0" w:after="0"/>
        <w:ind w:firstLine="420"/>
      </w:pPr>
      <w:r>
        <w:t>**沈阳顺鑫源运输服务有限公司质量保证体系持续改进计划方案**</w:t>
      </w:r>
    </w:p>
    <w:p>
      <w:pPr>
        <w:spacing w:line="360" w:lineRule="auto" w:before="0" w:after="0"/>
        <w:ind w:firstLine="420"/>
      </w:pPr>
      <w:r>
        <w:t>**一、引言**</w:t>
      </w:r>
    </w:p>
    <w:p>
      <w:pPr>
        <w:spacing w:line="360" w:lineRule="auto" w:before="0" w:after="0"/>
        <w:ind w:firstLine="420"/>
      </w:pPr>
      <w:r>
        <w:t>为确保沈采矿区6274户居民生活及生产垃圾清运服务的质量，沈阳顺鑫源运输服务有限公司（以下简称公司）特制定本质量保证体系持续改进计划。本计划旨在通过建立健全的质量保证体系，明确质量控制关键点，规范质量管控流程，确保服务质量符合招标人验收标准，并持续改进服务质量，提升客户满意度。</w:t>
      </w:r>
    </w:p>
    <w:p>
      <w:pPr>
        <w:spacing w:line="360" w:lineRule="auto" w:before="0" w:after="0"/>
        <w:ind w:firstLine="420"/>
      </w:pPr>
      <w:r>
        <w:t>**二、质量保证体系**</w:t>
      </w:r>
    </w:p>
    <w:p>
      <w:pPr>
        <w:spacing w:line="360" w:lineRule="auto" w:before="0" w:after="0"/>
        <w:ind w:firstLine="420"/>
      </w:pPr>
      <w:r>
        <w:t>1. **质量管理措施**</w:t>
      </w:r>
    </w:p>
    <w:p>
      <w:pPr>
        <w:spacing w:line="360" w:lineRule="auto" w:before="0" w:after="0"/>
        <w:ind w:firstLine="420"/>
      </w:pPr>
      <w:r>
        <w:t xml:space="preserve">   - 公司将建立完善的质量管理体系，包括质量方针、质量目标、质量计划等，确保服务全过程的质量控制。</w:t>
      </w:r>
    </w:p>
    <w:p>
      <w:pPr>
        <w:spacing w:line="360" w:lineRule="auto" w:before="0" w:after="0"/>
        <w:ind w:firstLine="420"/>
      </w:pPr>
      <w:r>
        <w:t xml:space="preserve">   - 制定详细的质量管理措施，明确各环节的质量责任和标准，确保服务质量的稳定性和可靠性。</w:t>
      </w:r>
    </w:p>
    <w:p>
      <w:pPr>
        <w:spacing w:line="360" w:lineRule="auto" w:before="0" w:after="0"/>
        <w:ind w:firstLine="420"/>
      </w:pPr>
      <w:r>
        <w:t>2. **质量保证体系**</w:t>
      </w:r>
    </w:p>
    <w:p>
      <w:pPr>
        <w:spacing w:line="360" w:lineRule="auto" w:before="0" w:after="0"/>
        <w:ind w:firstLine="420"/>
      </w:pPr>
      <w:r>
        <w:t xml:space="preserve">   - 建立健全的质量保证体系，包括质量保证组织、质量保证制度、质量保证程序等，确保服务质量符合招标人验收标准。</w:t>
      </w:r>
    </w:p>
    <w:p>
      <w:pPr>
        <w:spacing w:line="360" w:lineRule="auto" w:before="0" w:after="0"/>
        <w:ind w:firstLine="420"/>
      </w:pPr>
      <w:r>
        <w:t xml:space="preserve">   - 定期进行质量保证体系内部审核，确保体系的有效性和适应性。</w:t>
      </w:r>
    </w:p>
    <w:p>
      <w:pPr>
        <w:spacing w:line="360" w:lineRule="auto" w:before="0" w:after="0"/>
        <w:ind w:firstLine="420"/>
      </w:pPr>
      <w:r>
        <w:t>3. **质量控制关键点**</w:t>
      </w:r>
    </w:p>
    <w:p>
      <w:pPr>
        <w:spacing w:line="360" w:lineRule="auto" w:before="0" w:after="0"/>
        <w:ind w:firstLine="420"/>
      </w:pPr>
      <w:r>
        <w:t xml:space="preserve">   - 确定服务过程中的关键质量控制点，如垃圾收集、运输、处理等环节，制定相应的质量控制标准和措施。</w:t>
      </w:r>
    </w:p>
    <w:p>
      <w:pPr>
        <w:spacing w:line="360" w:lineRule="auto" w:before="0" w:after="0"/>
        <w:ind w:firstLine="420"/>
      </w:pPr>
      <w:r>
        <w:t xml:space="preserve">   - 对关键质量控制点进行定期检查和评估，确保服务质量符合招标人验收标准。</w:t>
      </w:r>
    </w:p>
    <w:p>
      <w:pPr>
        <w:spacing w:line="360" w:lineRule="auto" w:before="0" w:after="0"/>
        <w:ind w:firstLine="420"/>
      </w:pPr>
      <w:r>
        <w:t>4. **质量管控流程**</w:t>
      </w:r>
    </w:p>
    <w:p>
      <w:pPr>
        <w:spacing w:line="360" w:lineRule="auto" w:before="0" w:after="0"/>
        <w:ind w:firstLine="420"/>
      </w:pPr>
      <w:r>
        <w:t xml:space="preserve">   - 制定详细的质量管控流程，包括质量计划、质量控制、质量检查、质量改进等环节，确保服务全过程的质量控制。</w:t>
      </w:r>
    </w:p>
    <w:p>
      <w:pPr>
        <w:spacing w:line="360" w:lineRule="auto" w:before="0" w:after="0"/>
        <w:ind w:firstLine="420"/>
      </w:pPr>
      <w:r>
        <w:t xml:space="preserve">   - 对质量管控流程进行定期评估和改进，确保流程的规范性和有效性。</w:t>
      </w:r>
    </w:p>
    <w:p>
      <w:pPr>
        <w:spacing w:line="360" w:lineRule="auto" w:before="0" w:after="0"/>
        <w:ind w:firstLine="420"/>
      </w:pPr>
      <w:r>
        <w:t>5. **质量标准**</w:t>
      </w:r>
    </w:p>
    <w:p>
      <w:pPr>
        <w:spacing w:line="360" w:lineRule="auto" w:before="0" w:after="0"/>
        <w:ind w:firstLine="420"/>
      </w:pPr>
      <w:r>
        <w:t xml:space="preserve">   - 确保服务质量符合招标人验收标准，包括服务时间、服务质量、服务态度等。</w:t>
      </w:r>
    </w:p>
    <w:p>
      <w:pPr>
        <w:spacing w:line="360" w:lineRule="auto" w:before="0" w:after="0"/>
        <w:ind w:firstLine="420"/>
      </w:pPr>
      <w:r>
        <w:t xml:space="preserve">   - 定期进行服务质量评估，确保服务质量符合招标人验收标准。</w:t>
      </w:r>
    </w:p>
    <w:p>
      <w:pPr>
        <w:spacing w:line="360" w:lineRule="auto" w:before="0" w:after="0"/>
        <w:ind w:firstLine="420"/>
      </w:pPr>
      <w:r>
        <w:t>**三、安全生产和文明服务保障措施**</w:t>
      </w:r>
    </w:p>
    <w:p>
      <w:pPr>
        <w:spacing w:line="360" w:lineRule="auto" w:before="0" w:after="0"/>
        <w:ind w:firstLine="420"/>
      </w:pPr>
      <w:r>
        <w:t>1. **安全生产管理制度**</w:t>
      </w:r>
    </w:p>
    <w:p>
      <w:pPr>
        <w:spacing w:line="360" w:lineRule="auto" w:before="0" w:after="0"/>
        <w:ind w:firstLine="420"/>
      </w:pPr>
      <w:r>
        <w:t xml:space="preserve">   - 建立完善的安全生产管理制度，包括安全生产责任制、安全生产操作规程、安全生产检查制度等，确保服务过程中的安全。</w:t>
      </w:r>
    </w:p>
    <w:p>
      <w:pPr>
        <w:spacing w:line="360" w:lineRule="auto" w:before="0" w:after="0"/>
        <w:ind w:firstLine="420"/>
      </w:pPr>
      <w:r>
        <w:t>2. **安全服务流程**</w:t>
      </w:r>
    </w:p>
    <w:p>
      <w:pPr>
        <w:spacing w:line="360" w:lineRule="auto" w:before="0" w:after="0"/>
        <w:ind w:firstLine="420"/>
      </w:pPr>
      <w:r>
        <w:t xml:space="preserve">   - 制定详细的安全服务流程，包括服务前准备、服务中操作、服务后检查等环节，确保服务过程中的安全。</w:t>
      </w:r>
    </w:p>
    <w:p>
      <w:pPr>
        <w:spacing w:line="360" w:lineRule="auto" w:before="0" w:after="0"/>
        <w:ind w:firstLine="420"/>
      </w:pPr>
      <w:r>
        <w:t>3. **安全生产组织机构图**</w:t>
      </w:r>
    </w:p>
    <w:p>
      <w:pPr>
        <w:spacing w:line="360" w:lineRule="auto" w:before="0" w:after="0"/>
        <w:ind w:firstLine="420"/>
      </w:pPr>
      <w:r>
        <w:t xml:space="preserve">   - 建立安全生产组织机构图，明确各岗位的安全责任和权限，确保服务过程中的安全。</w:t>
      </w:r>
    </w:p>
    <w:p>
      <w:pPr>
        <w:spacing w:line="360" w:lineRule="auto" w:before="0" w:after="0"/>
        <w:ind w:firstLine="420"/>
      </w:pPr>
      <w:r>
        <w:t>4. **安全文明服务实施保障措施**</w:t>
      </w:r>
    </w:p>
    <w:p>
      <w:pPr>
        <w:spacing w:line="360" w:lineRule="auto" w:before="0" w:after="0"/>
        <w:ind w:firstLine="420"/>
      </w:pPr>
      <w:r>
        <w:t xml:space="preserve">   - 制定详细的安全文明服务实施保障措施，包括安全培训、安全检查、安全奖惩等，确保服务过程中的安全。</w:t>
      </w:r>
    </w:p>
    <w:p>
      <w:pPr>
        <w:spacing w:line="360" w:lineRule="auto" w:before="0" w:after="0"/>
        <w:ind w:firstLine="420"/>
      </w:pPr>
      <w:r>
        <w:t>**四、服务进度保障措施**</w:t>
      </w:r>
    </w:p>
    <w:p>
      <w:pPr>
        <w:spacing w:line="360" w:lineRule="auto" w:before="0" w:after="0"/>
        <w:ind w:firstLine="420"/>
      </w:pPr>
      <w:r>
        <w:t>1. **服务进度计划图**</w:t>
      </w:r>
    </w:p>
    <w:p>
      <w:pPr>
        <w:spacing w:line="360" w:lineRule="auto" w:before="0" w:after="0"/>
        <w:ind w:firstLine="420"/>
      </w:pPr>
      <w:r>
        <w:t xml:space="preserve">   - 编制详细的总体进度图，包括服务时间、服务内容、服务地点等，确保服务进度符合项目需求。</w:t>
      </w:r>
    </w:p>
    <w:p>
      <w:pPr>
        <w:spacing w:line="360" w:lineRule="auto" w:before="0" w:after="0"/>
        <w:ind w:firstLine="420"/>
      </w:pPr>
      <w:r>
        <w:t>2. **服务进度保证措施**</w:t>
      </w:r>
    </w:p>
    <w:p>
      <w:pPr>
        <w:spacing w:line="360" w:lineRule="auto" w:before="0" w:after="0"/>
        <w:ind w:firstLine="420"/>
      </w:pPr>
      <w:r>
        <w:t xml:space="preserve">   - 制定详细的服务进度保证措施，包括进度控制、进度调整、进度检查等，确保服务进度符合项目需求。</w:t>
      </w:r>
    </w:p>
    <w:p>
      <w:pPr>
        <w:spacing w:line="360" w:lineRule="auto" w:before="0" w:after="0"/>
        <w:ind w:firstLine="420"/>
      </w:pPr>
      <w:r>
        <w:t>**五、项目难点及特点分析和应对措施**</w:t>
      </w:r>
    </w:p>
    <w:p>
      <w:pPr>
        <w:spacing w:line="360" w:lineRule="auto" w:before="0" w:after="0"/>
        <w:ind w:firstLine="420"/>
      </w:pPr>
      <w:r>
        <w:t>1. **过程中遇到阻碍**</w:t>
      </w:r>
    </w:p>
    <w:p>
      <w:pPr>
        <w:spacing w:line="360" w:lineRule="auto" w:before="0" w:after="0"/>
        <w:ind w:firstLine="420"/>
      </w:pPr>
      <w:r>
        <w:t xml:space="preserve">   - 分析服务过程中可能遇到的阻碍，如交通拥堵、天气恶劣等，制定相应的应对措施。</w:t>
      </w:r>
    </w:p>
    <w:p>
      <w:pPr>
        <w:spacing w:line="360" w:lineRule="auto" w:before="0" w:after="0"/>
        <w:ind w:firstLine="420"/>
      </w:pPr>
      <w:r>
        <w:t>2. **现场环境复杂情况**</w:t>
      </w:r>
    </w:p>
    <w:p>
      <w:pPr>
        <w:spacing w:line="360" w:lineRule="auto" w:before="0" w:after="0"/>
        <w:ind w:firstLine="420"/>
      </w:pPr>
      <w:r>
        <w:t xml:space="preserve">   - 分析现场环境复杂情况，如地形复杂、交通不便等，制定相应的应对措施。</w:t>
      </w:r>
    </w:p>
    <w:p>
      <w:pPr>
        <w:spacing w:line="360" w:lineRule="auto" w:before="0" w:after="0"/>
        <w:ind w:firstLine="420"/>
      </w:pPr>
      <w:r>
        <w:t>3. **针对现场遇到的问题解决措施**</w:t>
      </w:r>
    </w:p>
    <w:p>
      <w:pPr>
        <w:spacing w:line="360" w:lineRule="auto" w:before="0" w:after="0"/>
        <w:ind w:firstLine="420"/>
      </w:pPr>
      <w:r>
        <w:t xml:space="preserve">   - 制定详细的问题解决措施，包括技术措施、组织措施等，确保服务过程中的问题得到及时解决。</w:t>
      </w:r>
    </w:p>
    <w:p>
      <w:pPr>
        <w:spacing w:line="360" w:lineRule="auto" w:before="0" w:after="0"/>
        <w:ind w:firstLine="420"/>
      </w:pPr>
      <w:r>
        <w:t>**六、应急处理保障机制**</w:t>
      </w:r>
    </w:p>
    <w:p>
      <w:pPr>
        <w:spacing w:line="360" w:lineRule="auto" w:before="0" w:after="0"/>
        <w:ind w:firstLine="420"/>
      </w:pPr>
      <w:r>
        <w:t>1. **突发需求的处理机制**</w:t>
      </w:r>
    </w:p>
    <w:p>
      <w:pPr>
        <w:spacing w:line="360" w:lineRule="auto" w:before="0" w:after="0"/>
        <w:ind w:firstLine="420"/>
      </w:pPr>
      <w:r>
        <w:t xml:space="preserve">   - 制定详细的突发需求处理机制，包括应急响应、应急调度、应急处理等，确保服务过程中的突发需求得到及时处理。</w:t>
      </w:r>
    </w:p>
    <w:p>
      <w:pPr>
        <w:spacing w:line="360" w:lineRule="auto" w:before="0" w:after="0"/>
        <w:ind w:firstLine="420"/>
      </w:pPr>
      <w:r>
        <w:t>2. **系统障碍的解决方案**</w:t>
      </w:r>
    </w:p>
    <w:p>
      <w:pPr>
        <w:spacing w:line="360" w:lineRule="auto" w:before="0" w:after="0"/>
        <w:ind w:firstLine="420"/>
      </w:pPr>
      <w:r>
        <w:t xml:space="preserve">   - 制定详细的系统障碍解决方案，包括系统故障处理、系统恢复等，确保服务过程中的系统障碍得到及时解决。</w:t>
      </w:r>
    </w:p>
    <w:p>
      <w:pPr>
        <w:spacing w:line="360" w:lineRule="auto" w:before="0" w:after="0"/>
        <w:ind w:firstLine="420"/>
      </w:pPr>
      <w:r>
        <w:t>3. **多项目并行的解决方案**</w:t>
      </w:r>
    </w:p>
    <w:p>
      <w:pPr>
        <w:spacing w:line="360" w:lineRule="auto" w:before="0" w:after="0"/>
        <w:ind w:firstLine="420"/>
      </w:pPr>
      <w:r>
        <w:t xml:space="preserve">   - 制定详细的多项目并行解决方案，包括资源调配、进度控制等，确保服务过程中的多项目并行得到有效管理。</w:t>
      </w:r>
    </w:p>
    <w:p>
      <w:pPr>
        <w:spacing w:line="360" w:lineRule="auto" w:before="0" w:after="0"/>
        <w:ind w:firstLine="420"/>
      </w:pPr>
      <w:r>
        <w:t>4. **时间周期紧的解决方案**</w:t>
      </w:r>
    </w:p>
    <w:p>
      <w:pPr>
        <w:spacing w:line="360" w:lineRule="auto" w:before="0" w:after="0"/>
        <w:ind w:firstLine="420"/>
      </w:pPr>
      <w:r>
        <w:t xml:space="preserve">   - 制定详细的时间周期紧解决方案，包括加班加点、资源调配等，确保服务过程中的时间周期紧得到有效解决。</w:t>
      </w:r>
    </w:p>
    <w:p>
      <w:pPr>
        <w:spacing w:line="360" w:lineRule="auto" w:before="0" w:after="0"/>
        <w:ind w:firstLine="420"/>
      </w:pPr>
      <w:r>
        <w:t>5. **夜间服务的解决方案**</w:t>
      </w:r>
    </w:p>
    <w:p>
      <w:pPr>
        <w:spacing w:line="360" w:lineRule="auto" w:before="0" w:after="0"/>
        <w:ind w:firstLine="420"/>
      </w:pPr>
      <w:r>
        <w:t xml:space="preserve">   - 制定详细的夜间服务解决方案，包括夜间作业、夜间安全等，确保服务过程中的夜间服务得到有效管理。</w:t>
      </w:r>
    </w:p>
    <w:p>
      <w:pPr>
        <w:spacing w:line="360" w:lineRule="auto" w:before="0" w:after="0"/>
        <w:ind w:firstLine="420"/>
      </w:pPr>
      <w:r>
        <w:t>**七、作业规范**</w:t>
      </w:r>
    </w:p>
    <w:p>
      <w:pPr>
        <w:spacing w:line="360" w:lineRule="auto" w:before="0" w:after="0"/>
        <w:ind w:firstLine="420"/>
      </w:pPr>
      <w:r>
        <w:t>1. **垃圾收集的作业规范**</w:t>
      </w:r>
    </w:p>
    <w:p>
      <w:pPr>
        <w:spacing w:line="360" w:lineRule="auto" w:before="0" w:after="0"/>
        <w:ind w:firstLine="420"/>
      </w:pPr>
      <w:r>
        <w:t xml:space="preserve">   - 制定详细的垃圾收集作业规范，包括收集时间、收集地点、收集方式等，确保垃圾收集作业的规范性和有效性。</w:t>
      </w:r>
    </w:p>
    <w:p>
      <w:pPr>
        <w:spacing w:line="360" w:lineRule="auto" w:before="0" w:after="0"/>
        <w:ind w:firstLine="420"/>
      </w:pPr>
      <w:r>
        <w:t>2. **垃圾收集车的作业规范**</w:t>
      </w:r>
    </w:p>
    <w:p>
      <w:pPr>
        <w:spacing w:line="360" w:lineRule="auto" w:before="0" w:after="0"/>
        <w:ind w:firstLine="420"/>
      </w:pPr>
      <w:r>
        <w:t xml:space="preserve">   - 制定详细的垃圾收集车作业规范，包括车辆维护、车辆调度、车辆安全等，确保垃圾收集车作业的规范性和有效性。</w:t>
      </w:r>
    </w:p>
    <w:p>
      <w:pPr>
        <w:spacing w:line="360" w:lineRule="auto" w:before="0" w:after="0"/>
        <w:ind w:firstLine="420"/>
      </w:pPr>
      <w:r>
        <w:t>3. **垃圾收集站的作业规范**</w:t>
      </w:r>
    </w:p>
    <w:p>
      <w:pPr>
        <w:spacing w:line="360" w:lineRule="auto" w:before="0" w:after="0"/>
        <w:ind w:firstLine="420"/>
      </w:pPr>
      <w:r>
        <w:t xml:space="preserve">   - 制定详细的垃圾收集站作业规范，包括站点管理、站点安全、站点卫生等，确保垃圾收集站作业的规范性和有效性。</w:t>
      </w:r>
    </w:p>
    <w:p>
      <w:pPr>
        <w:spacing w:line="360" w:lineRule="auto" w:before="0" w:after="0"/>
        <w:ind w:firstLine="420"/>
      </w:pPr>
      <w:r>
        <w:t>**八、资源配备计划**</w:t>
      </w:r>
    </w:p>
    <w:p>
      <w:pPr>
        <w:spacing w:line="360" w:lineRule="auto" w:before="0" w:after="0"/>
        <w:ind w:firstLine="420"/>
      </w:pPr>
      <w:r>
        <w:t>1. **劳动力配备**</w:t>
      </w:r>
    </w:p>
    <w:p>
      <w:pPr>
        <w:spacing w:line="360" w:lineRule="auto" w:before="0" w:after="0"/>
        <w:ind w:firstLine="420"/>
      </w:pPr>
      <w:r>
        <w:t xml:space="preserve">   - 制定详细的劳动力配备</w:t>
      </w:r>
    </w:p>
    <w:p>
      <w:pPr>
        <w:pStyle w:val="Heading4"/>
        <w:spacing w:line="360" w:lineRule="auto" w:before="0" w:after="0"/>
        <w:ind w:firstLine="420"/>
      </w:pPr>
      <w:r>
        <w:t xml:space="preserve"> 质量保证体系持续改进原则</w:t>
      </w:r>
    </w:p>
    <w:p>
      <w:pPr>
        <w:spacing w:line="360" w:lineRule="auto" w:before="0" w:after="0"/>
        <w:ind w:firstLine="420"/>
      </w:pPr>
      <w:r>
        <w:t>**质量保证体系持续改进原则方案**</w:t>
      </w:r>
    </w:p>
    <w:p>
      <w:pPr>
        <w:spacing w:line="360" w:lineRule="auto" w:before="0" w:after="0"/>
        <w:ind w:firstLine="420"/>
      </w:pPr>
      <w:r>
        <w:t>**一、引言**</w:t>
      </w:r>
    </w:p>
    <w:p>
      <w:pPr>
        <w:spacing w:line="360" w:lineRule="auto" w:before="0" w:after="0"/>
        <w:ind w:firstLine="420"/>
      </w:pPr>
      <w:r>
        <w:t>沈阳顺鑫源运输服务有限公司（以下简称“公司”）致力于为沈采矿区6274户居民提供优质的生活及生产垃圾清运服务。为确保服务质量，公司制定了严格的质量保证体系，并承诺持续改进。本方案旨在阐述公司质量保证体系持续改进的原则，确保服务质量的不断提升。</w:t>
      </w:r>
    </w:p>
    <w:p>
      <w:pPr>
        <w:spacing w:line="360" w:lineRule="auto" w:before="0" w:after="0"/>
        <w:ind w:firstLine="420"/>
      </w:pPr>
      <w:r>
        <w:t>**二、质量保证体系持续改进原则**</w:t>
      </w:r>
    </w:p>
    <w:p>
      <w:pPr>
        <w:spacing w:line="360" w:lineRule="auto" w:before="0" w:after="0"/>
        <w:ind w:firstLine="420"/>
      </w:pPr>
      <w:r>
        <w:t>**1. 预防为主，持续改进**</w:t>
      </w:r>
    </w:p>
    <w:p>
      <w:pPr>
        <w:spacing w:line="360" w:lineRule="auto" w:before="0" w:after="0"/>
        <w:ind w:firstLine="420"/>
      </w:pPr>
      <w:r>
        <w:t>公司坚持预防为主的原则，通过建立健全的质量保证体系，从源头上杜绝质量问题。同时，公司将持续改进作为质量管理的核心，不断优化服务流程，提高服务质量。</w:t>
      </w:r>
    </w:p>
    <w:p>
      <w:pPr>
        <w:spacing w:line="360" w:lineRule="auto" w:before="0" w:after="0"/>
        <w:ind w:firstLine="420"/>
      </w:pPr>
      <w:r>
        <w:t>**2. 全员参与，共同提升**</w:t>
      </w:r>
    </w:p>
    <w:p>
      <w:pPr>
        <w:spacing w:line="360" w:lineRule="auto" w:before="0" w:after="0"/>
        <w:ind w:firstLine="420"/>
      </w:pPr>
      <w:r>
        <w:t>公司鼓励全体员工积极参与质量改进活动，形成全员参与、共同提升的良好氛围。通过开展培训、交流等活动，提高员工的质量意识和技能水平。</w:t>
      </w:r>
    </w:p>
    <w:p>
      <w:pPr>
        <w:spacing w:line="360" w:lineRule="auto" w:before="0" w:after="0"/>
        <w:ind w:firstLine="420"/>
      </w:pPr>
      <w:r>
        <w:t>**3. 数据驱动，科学决策**</w:t>
      </w:r>
    </w:p>
    <w:p>
      <w:pPr>
        <w:spacing w:line="360" w:lineRule="auto" w:before="0" w:after="0"/>
        <w:ind w:firstLine="420"/>
      </w:pPr>
      <w:r>
        <w:t>公司注重数据的收集和分析，通过科学的方法对服务质量进行评估。根据数据分析结果，制定改进措施，确保质量改进的科学性和有效性。</w:t>
      </w:r>
    </w:p>
    <w:p>
      <w:pPr>
        <w:spacing w:line="360" w:lineRule="auto" w:before="0" w:after="0"/>
        <w:ind w:firstLine="420"/>
      </w:pPr>
      <w:r>
        <w:t>**4. 持续学习，不断创新**</w:t>
      </w:r>
    </w:p>
    <w:p>
      <w:pPr>
        <w:spacing w:line="360" w:lineRule="auto" w:before="0" w:after="0"/>
        <w:ind w:firstLine="420"/>
      </w:pPr>
      <w:r>
        <w:t>公司倡导持续学习和创新，鼓励员工不断学习新知识、新技术，提高自身素质。同时，公司积极引进先进的质量管理理念和方法，不断创新，推动质量保证体系的持续改进。</w:t>
      </w:r>
    </w:p>
    <w:p>
      <w:pPr>
        <w:spacing w:line="360" w:lineRule="auto" w:before="0" w:after="0"/>
        <w:ind w:firstLine="420"/>
      </w:pPr>
      <w:r>
        <w:t>**5. 满足客户需求，超越客户期望**</w:t>
      </w:r>
    </w:p>
    <w:p>
      <w:pPr>
        <w:spacing w:line="360" w:lineRule="auto" w:before="0" w:after="0"/>
        <w:ind w:firstLine="420"/>
      </w:pPr>
      <w:r>
        <w:t>公司始终以满足客户需求为出发点，通过持续改进服务质量，努力超越客户的期望。公司定期收集客户反馈，了解客户需求，及时调整服务策略，提高客户满意度。</w:t>
      </w:r>
    </w:p>
    <w:p>
      <w:pPr>
        <w:spacing w:line="360" w:lineRule="auto" w:before="0" w:after="0"/>
        <w:ind w:firstLine="420"/>
      </w:pPr>
      <w:r>
        <w:t>**三、质量保证体系持续改进措施**</w:t>
      </w:r>
    </w:p>
    <w:p>
      <w:pPr>
        <w:spacing w:line="360" w:lineRule="auto" w:before="0" w:after="0"/>
        <w:ind w:firstLine="420"/>
      </w:pPr>
      <w:r>
        <w:t>**1. 建立质量保证体系**</w:t>
      </w:r>
    </w:p>
    <w:p>
      <w:pPr>
        <w:spacing w:line="360" w:lineRule="auto" w:before="0" w:after="0"/>
        <w:ind w:firstLine="420"/>
      </w:pPr>
      <w:r>
        <w:t>公司建立了完善的质量保证体系，包括质量目标、质量计划、质量控制、质量改进等环节。通过体系的有效运行，确保服务质量的稳定和提升。</w:t>
      </w:r>
    </w:p>
    <w:p>
      <w:pPr>
        <w:spacing w:line="360" w:lineRule="auto" w:before="0" w:after="0"/>
        <w:ind w:firstLine="420"/>
      </w:pPr>
      <w:r>
        <w:t>**2. 开展质量培训**</w:t>
      </w:r>
    </w:p>
    <w:p>
      <w:pPr>
        <w:spacing w:line="360" w:lineRule="auto" w:before="0" w:after="0"/>
        <w:ind w:firstLine="420"/>
      </w:pPr>
      <w:r>
        <w:t>公司定期开展质量培训，提高员工的质量意识和技能水平。通过培训，使员工了解质量保证体系的要求，掌握质量改进的方法和技巧。</w:t>
      </w:r>
    </w:p>
    <w:p>
      <w:pPr>
        <w:spacing w:line="360" w:lineRule="auto" w:before="0" w:after="0"/>
        <w:ind w:firstLine="420"/>
      </w:pPr>
      <w:r>
        <w:t>**3. 实施质量监控**</w:t>
      </w:r>
    </w:p>
    <w:p>
      <w:pPr>
        <w:spacing w:line="360" w:lineRule="auto" w:before="0" w:after="0"/>
        <w:ind w:firstLine="420"/>
      </w:pPr>
      <w:r>
        <w:t>公司对服务过程进行实时监控，及时发现和解决质量问题。通过监控，确保服务质量的稳定和提升。</w:t>
      </w:r>
    </w:p>
    <w:p>
      <w:pPr>
        <w:spacing w:line="360" w:lineRule="auto" w:before="0" w:after="0"/>
        <w:ind w:firstLine="420"/>
      </w:pPr>
      <w:r>
        <w:t>**4. 开展质量改进活动**</w:t>
      </w:r>
    </w:p>
    <w:p>
      <w:pPr>
        <w:spacing w:line="360" w:lineRule="auto" w:before="0" w:after="0"/>
        <w:ind w:firstLine="420"/>
      </w:pPr>
      <w:r>
        <w:t>公司定期开展质量改进活动，鼓励员工提出改进建议。通过活动，提高员工的质量意识和技能水平，推动质量保证体系的持续改进。</w:t>
      </w:r>
    </w:p>
    <w:p>
      <w:pPr>
        <w:spacing w:line="360" w:lineRule="auto" w:before="0" w:after="0"/>
        <w:ind w:firstLine="420"/>
      </w:pPr>
      <w:r>
        <w:t>**5. 建立质量反馈机制**</w:t>
      </w:r>
    </w:p>
    <w:p>
      <w:pPr>
        <w:spacing w:line="360" w:lineRule="auto" w:before="0" w:after="0"/>
        <w:ind w:firstLine="420"/>
      </w:pPr>
      <w:r>
        <w:t>公司建立了质量反馈机制，定期收集客户反馈，了解客户需求。通过反馈，及时调整服务策略，提高客户满意度。</w:t>
      </w:r>
    </w:p>
    <w:p>
      <w:pPr>
        <w:spacing w:line="360" w:lineRule="auto" w:before="0" w:after="0"/>
        <w:ind w:firstLine="420"/>
      </w:pPr>
      <w:r>
        <w:t>**四、质量保证体系持续改进效果评估**</w:t>
      </w:r>
    </w:p>
    <w:p>
      <w:pPr>
        <w:spacing w:line="360" w:lineRule="auto" w:before="0" w:after="0"/>
        <w:ind w:firstLine="420"/>
      </w:pPr>
      <w:r>
        <w:t>**1. 服务质量评估**</w:t>
      </w:r>
    </w:p>
    <w:p>
      <w:pPr>
        <w:spacing w:line="360" w:lineRule="auto" w:before="0" w:after="0"/>
        <w:ind w:firstLine="420"/>
      </w:pPr>
      <w:r>
        <w:t>公司定期对服务质量进行评估，了解服务质量的稳定性和提升情况。通过评估，及时发现和解决质量问题，推动质量保证体系的持续改进。</w:t>
      </w:r>
    </w:p>
    <w:p>
      <w:pPr>
        <w:spacing w:line="360" w:lineRule="auto" w:before="0" w:after="0"/>
        <w:ind w:firstLine="420"/>
      </w:pPr>
      <w:r>
        <w:t>**2. 客户满意度评估**</w:t>
      </w:r>
    </w:p>
    <w:p>
      <w:pPr>
        <w:spacing w:line="360" w:lineRule="auto" w:before="0" w:after="0"/>
        <w:ind w:firstLine="420"/>
      </w:pPr>
      <w:r>
        <w:t>公司定期对客户满意度进行评估，了解客户对服务的满意程度。通过评估，及时调整服务策略，提高客户满意度。</w:t>
      </w:r>
    </w:p>
    <w:p>
      <w:pPr>
        <w:spacing w:line="360" w:lineRule="auto" w:before="0" w:after="0"/>
        <w:ind w:firstLine="420"/>
      </w:pPr>
      <w:r>
        <w:t>**3. 员工满意度评估**</w:t>
      </w:r>
    </w:p>
    <w:p>
      <w:pPr>
        <w:spacing w:line="360" w:lineRule="auto" w:before="0" w:after="0"/>
        <w:ind w:firstLine="420"/>
      </w:pPr>
      <w:r>
        <w:t>公司定期对员工满意度进行评估，了解员工对工作的满意程度。通过评估，及时发现和解决员工关心的问题，提高员工的工作积极性和满意度。</w:t>
      </w:r>
    </w:p>
    <w:p>
      <w:pPr>
        <w:spacing w:line="360" w:lineRule="auto" w:before="0" w:after="0"/>
        <w:ind w:firstLine="420"/>
      </w:pPr>
      <w:r>
        <w:t>**五、结论**</w:t>
      </w:r>
    </w:p>
    <w:p>
      <w:pPr>
        <w:spacing w:line="360" w:lineRule="auto" w:before="0" w:after="0"/>
        <w:ind w:firstLine="420"/>
      </w:pPr>
      <w:r>
        <w:t>沈阳顺鑫源运输服务有限公司始终坚持质量保证体系持续改进的原则，通过建立健全的质量保证体系、开展质量培训、实施质量监控、开展质量改进活动、建立质量反馈机制等措施，确保服务质量的稳定和提升。公司将持续改进质量保证体系，努力为沈采矿区6274户居民提供更优质的生活及生产垃圾清运服务。</w:t>
      </w:r>
    </w:p>
    <w:p>
      <w:pPr>
        <w:pStyle w:val="Heading4"/>
        <w:spacing w:line="360" w:lineRule="auto" w:before="0" w:after="0"/>
        <w:ind w:firstLine="420"/>
      </w:pPr>
      <w:r>
        <w:t xml:space="preserve"> 质量保证体系持续改进方法</w:t>
      </w:r>
    </w:p>
    <w:p>
      <w:pPr>
        <w:spacing w:line="360" w:lineRule="auto" w:before="0" w:after="0"/>
        <w:ind w:firstLine="420"/>
      </w:pPr>
      <w:r>
        <w:t>**质量保证体系持续改进方法方案**</w:t>
      </w:r>
    </w:p>
    <w:p>
      <w:pPr>
        <w:spacing w:line="360" w:lineRule="auto" w:before="0" w:after="0"/>
        <w:ind w:firstLine="420"/>
      </w:pPr>
      <w:r>
        <w:t>**一、引言**</w:t>
      </w:r>
    </w:p>
    <w:p>
      <w:pPr>
        <w:spacing w:line="360" w:lineRule="auto" w:before="0" w:after="0"/>
        <w:ind w:firstLine="420"/>
      </w:pPr>
      <w:r>
        <w:t>沈阳顺鑫源运输服务有限公司（以下简称“公司”）致力于为沈采矿区6274户居民提供优质的生活及生产垃圾清运服务。为确保服务质量，公司建立了完善的质量保证体系，并持续改进以适应不断变化的服务需求和环境。本方案旨在详细阐述公司质量保证体系的持续改进方法，以确保服务质量的不断提升。</w:t>
      </w:r>
    </w:p>
    <w:p>
      <w:pPr>
        <w:spacing w:line="360" w:lineRule="auto" w:before="0" w:after="0"/>
        <w:ind w:firstLine="420"/>
      </w:pPr>
      <w:r>
        <w:t>**二、质量保证体系的现状**</w:t>
      </w:r>
    </w:p>
    <w:p>
      <w:pPr>
        <w:spacing w:line="360" w:lineRule="auto" w:before="0" w:after="0"/>
        <w:ind w:firstLine="420"/>
      </w:pPr>
      <w:r>
        <w:t>公司目前的质量保证体系包括以下几个方面：</w:t>
      </w:r>
    </w:p>
    <w:p>
      <w:pPr>
        <w:spacing w:line="360" w:lineRule="auto" w:before="0" w:after="0"/>
        <w:ind w:firstLine="420"/>
      </w:pPr>
      <w:r>
        <w:t>1. **质量管理措施**：公司制定了详细的质量管理措施，包括服务流程、质量控制关键点、质量管控流程等，确保服务质量符合招标人的验收标准。</w:t>
      </w:r>
    </w:p>
    <w:p>
      <w:pPr>
        <w:spacing w:line="360" w:lineRule="auto" w:before="0" w:after="0"/>
        <w:ind w:firstLine="420"/>
      </w:pPr>
      <w:r>
        <w:t>2. **安全生产和文明服务保障措施**：公司建立了安全生产管理制度、安全服务流程、安全生产组织机构图等，确保服务过程中的安全性和文明性。</w:t>
      </w:r>
    </w:p>
    <w:p>
      <w:pPr>
        <w:spacing w:line="360" w:lineRule="auto" w:before="0" w:after="0"/>
        <w:ind w:firstLine="420"/>
      </w:pPr>
      <w:r>
        <w:t>3. **服务进度保障措施**：公司编制了服务进度计划图和服务进度保证措施，确保服务进度符合项目需求。</w:t>
      </w:r>
    </w:p>
    <w:p>
      <w:pPr>
        <w:spacing w:line="360" w:lineRule="auto" w:before="0" w:after="0"/>
        <w:ind w:firstLine="420"/>
      </w:pPr>
      <w:r>
        <w:t>4. **项目难点及特点分析和应对措施**：公司对服务过程中可能遇到的阻碍和复杂情况进行了分析，并制定了相应的应对措施。</w:t>
      </w:r>
    </w:p>
    <w:p>
      <w:pPr>
        <w:spacing w:line="360" w:lineRule="auto" w:before="0" w:after="0"/>
        <w:ind w:firstLine="420"/>
      </w:pPr>
      <w:r>
        <w:t>5. **应急处理保障机制**：公司建立了突发需求的处理机制、系统障碍的解决方案等，确保服务过程中的应急处理能力。</w:t>
      </w:r>
    </w:p>
    <w:p>
      <w:pPr>
        <w:spacing w:line="360" w:lineRule="auto" w:before="0" w:after="0"/>
        <w:ind w:firstLine="420"/>
      </w:pPr>
      <w:r>
        <w:t>6. **作业规范**：公司制定了垃圾收集的作业规范、垃圾收集车的作业规范、垃圾收集站的作业规范等，确保服务过程中的规范性和效率。</w:t>
      </w:r>
    </w:p>
    <w:p>
      <w:pPr>
        <w:spacing w:line="360" w:lineRule="auto" w:before="0" w:after="0"/>
        <w:ind w:firstLine="420"/>
      </w:pPr>
      <w:r>
        <w:t>7. **资源配备计划**：公司制定了劳动力配备和服务用机械配备计划，确保服务过程中的资源充足和进场计划时间明确。</w:t>
      </w:r>
    </w:p>
    <w:p>
      <w:pPr>
        <w:spacing w:line="360" w:lineRule="auto" w:before="0" w:after="0"/>
        <w:ind w:firstLine="420"/>
      </w:pPr>
      <w:r>
        <w:t>**三、持续改进方法**</w:t>
      </w:r>
    </w:p>
    <w:p>
      <w:pPr>
        <w:spacing w:line="360" w:lineRule="auto" w:before="0" w:after="0"/>
        <w:ind w:firstLine="420"/>
      </w:pPr>
      <w:r>
        <w:t>1. **定期评估和反馈**：公司定期对服务质量进行评估，收集客户反馈，分析服务过程中的问题和不足，制定改进措施。</w:t>
      </w:r>
    </w:p>
    <w:p>
      <w:pPr>
        <w:spacing w:line="360" w:lineRule="auto" w:before="0" w:after="0"/>
        <w:ind w:firstLine="420"/>
      </w:pPr>
      <w:r>
        <w:t>2. **员工培训和发展**：公司定期对员工进行培训，提高员工的服务意识和技能水平，确保服务质量的持续提升。</w:t>
      </w:r>
    </w:p>
    <w:p>
      <w:pPr>
        <w:spacing w:line="360" w:lineRule="auto" w:before="0" w:after="0"/>
        <w:ind w:firstLine="420"/>
      </w:pPr>
      <w:r>
        <w:t>3. **技术升级和创新**：公司不断引进先进的技术和设备，提高服务效率和质量，满足客户不断变化的需求。</w:t>
      </w:r>
    </w:p>
    <w:p>
      <w:pPr>
        <w:spacing w:line="360" w:lineRule="auto" w:before="0" w:after="0"/>
        <w:ind w:firstLine="420"/>
      </w:pPr>
      <w:r>
        <w:t>4. **流程优化和标准化**：公司对服务流程进行优化和标准化，提高服务过程的规范性和效率，减少服务过程中的错误和浪费。</w:t>
      </w:r>
    </w:p>
    <w:p>
      <w:pPr>
        <w:spacing w:line="360" w:lineRule="auto" w:before="0" w:after="0"/>
        <w:ind w:firstLine="420"/>
      </w:pPr>
      <w:r>
        <w:t>5. **客户满意度调查**：公司定期进行客户满意度调查，了解客户对服务的满意度和期望，制定相应的改进措施。</w:t>
      </w:r>
    </w:p>
    <w:p>
      <w:pPr>
        <w:spacing w:line="360" w:lineRule="auto" w:before="0" w:after="0"/>
        <w:ind w:firstLine="420"/>
      </w:pPr>
      <w:r>
        <w:t>6. **持续改进计划**：公司制定持续改进计划，明确改进目标和措施，确保服务质量的持续提升。</w:t>
      </w:r>
    </w:p>
    <w:p>
      <w:pPr>
        <w:spacing w:line="360" w:lineRule="auto" w:before="0" w:after="0"/>
        <w:ind w:firstLine="420"/>
      </w:pPr>
      <w:r>
        <w:t>**四、实施步骤**</w:t>
      </w:r>
    </w:p>
    <w:p>
      <w:pPr>
        <w:spacing w:line="360" w:lineRule="auto" w:before="0" w:after="0"/>
        <w:ind w:firstLine="420"/>
      </w:pPr>
      <w:r>
        <w:t>1. **制定改进计划**：根据评估和反馈结果，制定具体的改进计划，明确改进目标和措施。</w:t>
      </w:r>
    </w:p>
    <w:p>
      <w:pPr>
        <w:spacing w:line="360" w:lineRule="auto" w:before="0" w:after="0"/>
        <w:ind w:firstLine="420"/>
      </w:pPr>
      <w:r>
        <w:t>2. **实施改进措施**：按照改进计划，实施具体的改进措施，确保改进效果的实现。</w:t>
      </w:r>
    </w:p>
    <w:p>
      <w:pPr>
        <w:spacing w:line="360" w:lineRule="auto" w:before="0" w:after="0"/>
        <w:ind w:firstLine="420"/>
      </w:pPr>
      <w:r>
        <w:t>3. **监控改进效果**：对改进效果进行监控和评估，确保改进措施的有效性和持续性。</w:t>
      </w:r>
    </w:p>
    <w:p>
      <w:pPr>
        <w:spacing w:line="360" w:lineRule="auto" w:before="0" w:after="0"/>
        <w:ind w:firstLine="420"/>
      </w:pPr>
      <w:r>
        <w:t>4. **调整改进计划**：根据监控结果，调整改进计划，确保改进措施的持续性和有效性。</w:t>
      </w:r>
    </w:p>
    <w:p>
      <w:pPr>
        <w:spacing w:line="360" w:lineRule="auto" w:before="0" w:after="0"/>
        <w:ind w:firstLine="420"/>
      </w:pPr>
      <w:r>
        <w:t>**五、预期效果**</w:t>
      </w:r>
    </w:p>
    <w:p>
      <w:pPr>
        <w:spacing w:line="360" w:lineRule="auto" w:before="0" w:after="0"/>
        <w:ind w:firstLine="420"/>
      </w:pPr>
      <w:r>
        <w:t>通过实施本方案，公司期望达到以下预期效果：</w:t>
      </w:r>
    </w:p>
    <w:p>
      <w:pPr>
        <w:spacing w:line="360" w:lineRule="auto" w:before="0" w:after="0"/>
        <w:ind w:firstLine="420"/>
      </w:pPr>
      <w:r>
        <w:t>1. **服务质量提升**：通过持续改进质量保证体系，提高服务质量和客户满意度。</w:t>
      </w:r>
    </w:p>
    <w:p>
      <w:pPr>
        <w:spacing w:line="360" w:lineRule="auto" w:before="0" w:after="0"/>
        <w:ind w:firstLine="420"/>
      </w:pPr>
      <w:r>
        <w:t>2. **服务效率提高**：通过流程优化和标准化，提高服务效率，减少服务过程中的错误和浪费。</w:t>
      </w:r>
    </w:p>
    <w:p>
      <w:pPr>
        <w:spacing w:line="360" w:lineRule="auto" w:before="0" w:after="0"/>
        <w:ind w:firstLine="420"/>
      </w:pPr>
      <w:r>
        <w:t>3. **员工技能提升**：通过员工培训和发展，提高员工的技能水平和综合素质。</w:t>
      </w:r>
    </w:p>
    <w:p>
      <w:pPr>
        <w:spacing w:line="360" w:lineRule="auto" w:before="0" w:after="0"/>
        <w:ind w:firstLine="420"/>
      </w:pPr>
      <w:r>
        <w:t>4. **客户满意度提高**：通过客户满意度调查和持续改进计划，提高客户对服务的满意度和忠诚度。</w:t>
      </w:r>
    </w:p>
    <w:p>
      <w:pPr>
        <w:spacing w:line="360" w:lineRule="auto" w:before="0" w:after="0"/>
        <w:ind w:firstLine="420"/>
      </w:pPr>
      <w:r>
        <w:t>**六、结论**</w:t>
      </w:r>
    </w:p>
    <w:p>
      <w:pPr>
        <w:spacing w:line="360" w:lineRule="auto" w:before="0" w:after="0"/>
        <w:ind w:firstLine="420"/>
      </w:pPr>
      <w:r>
        <w:t>本方案详细阐述了沈阳顺鑫源运输服务有限公司质量保证体系的持续改进方法，旨在通过定期评估和反馈、员工培训和发展、技术升级和创新、流程优化和标准化、客户满意度调查以及持续改进计划等措施，确保服务质量的持续提升。通过实施本方案，公司期望达到服务质量提升、服务效率提高、员工技能提升和客户满意度提高的预期效果。</w:t>
      </w:r>
    </w:p>
    <w:p>
      <w:pPr>
        <w:pStyle w:val="Heading3"/>
        <w:spacing w:line="360" w:lineRule="auto" w:before="0" w:after="0"/>
        <w:ind w:firstLine="420"/>
      </w:pPr>
      <w:r>
        <w:t>质量保证体系风险管理</w:t>
      </w:r>
    </w:p>
    <w:p>
      <w:pPr>
        <w:spacing w:line="360" w:lineRule="auto" w:before="0" w:after="0"/>
        <w:ind w:firstLine="420"/>
      </w:pPr>
      <w:r>
        <w:t>**沈阳顺鑫源运输服务有限公司质量保证体系风险管理方案**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项目的竞标。该项目预估金额为722,100.00元（含税），服务地点由招标人指定，服务期为2025年01月01日至2025年12月31日，质量要求为合格。</w:t>
      </w:r>
    </w:p>
    <w:p>
      <w:pPr>
        <w:spacing w:line="360" w:lineRule="auto" w:before="0" w:after="0"/>
        <w:ind w:firstLine="420"/>
      </w:pPr>
      <w:r>
        <w:t>**二、质量保证体系风险管理方案**</w:t>
      </w:r>
    </w:p>
    <w:p>
      <w:pPr>
        <w:spacing w:line="360" w:lineRule="auto" w:before="0" w:after="0"/>
        <w:ind w:firstLine="420"/>
      </w:pPr>
      <w:r>
        <w:t>**1. 质量管理措施**</w:t>
      </w:r>
    </w:p>
    <w:p>
      <w:pPr>
        <w:spacing w:line="360" w:lineRule="auto" w:before="0" w:after="0"/>
        <w:ind w:firstLine="420"/>
      </w:pPr>
      <w:r>
        <w:t>（1）建立健全的质量保证体系：公司已建立完善的质量管理体系，包括质量方针、质量目标、质量职责、质量程序等，确保服务过程符合相关标准和要求。</w:t>
      </w:r>
    </w:p>
    <w:p>
      <w:pPr>
        <w:spacing w:line="360" w:lineRule="auto" w:before="0" w:after="0"/>
        <w:ind w:firstLine="420"/>
      </w:pPr>
      <w:r>
        <w:t>（2）质量控制关键点描述：在垃圾清运服务过程中，公司将严格控制关键环节，如垃圾收集、运输、处理等，确保服务质量。</w:t>
      </w:r>
    </w:p>
    <w:p>
      <w:pPr>
        <w:spacing w:line="360" w:lineRule="auto" w:before="0" w:after="0"/>
        <w:ind w:firstLine="420"/>
      </w:pPr>
      <w:r>
        <w:t>（3）质量管控流程：公司制定了详细的质量管控流程，包括服务前准备、服务过程控制、服务后评估等，确保服务过程符合质量要求。</w:t>
      </w:r>
    </w:p>
    <w:p>
      <w:pPr>
        <w:spacing w:line="360" w:lineRule="auto" w:before="0" w:after="0"/>
        <w:ind w:firstLine="420"/>
      </w:pPr>
      <w:r>
        <w:t>（4）质量标准符合招标人验收标准：公司将严格按照招标人验收标准提供服务，确保服务质量符合要求。</w:t>
      </w:r>
    </w:p>
    <w:p>
      <w:pPr>
        <w:spacing w:line="360" w:lineRule="auto" w:before="0" w:after="0"/>
        <w:ind w:firstLine="420"/>
      </w:pPr>
      <w:r>
        <w:t>**2. 安全生产和文明服务保障措施**</w:t>
      </w:r>
    </w:p>
    <w:p>
      <w:pPr>
        <w:spacing w:line="360" w:lineRule="auto" w:before="0" w:after="0"/>
        <w:ind w:firstLine="420"/>
      </w:pPr>
      <w:r>
        <w:t>（1）安全生产管理制度：公司已建立完善的安全生产管理制度，包括安全生产责任制、安全生产教育培训、安全生产检查等，确保服务过程安全。</w:t>
      </w:r>
    </w:p>
    <w:p>
      <w:pPr>
        <w:spacing w:line="360" w:lineRule="auto" w:before="0" w:after="0"/>
        <w:ind w:firstLine="420"/>
      </w:pPr>
      <w:r>
        <w:t>（2）安全服务流程：公司制定了详细的安全服务流程，包括服务前安全检查、服务过程安全控制、服务后安全评估等，确保服务过程安全。</w:t>
      </w:r>
    </w:p>
    <w:p>
      <w:pPr>
        <w:spacing w:line="360" w:lineRule="auto" w:before="0" w:after="0"/>
        <w:ind w:firstLine="420"/>
      </w:pPr>
      <w:r>
        <w:t>（3）安全生产组织机构图：公司已建立安全生产组织机构，明确各部门和人员的安全生产职责，确保服务过程安全。</w:t>
      </w:r>
    </w:p>
    <w:p>
      <w:pPr>
        <w:spacing w:line="360" w:lineRule="auto" w:before="0" w:after="0"/>
        <w:ind w:firstLine="420"/>
      </w:pPr>
      <w:r>
        <w:t>（4）安全文明服务实施保障措施：公司制定了详细的安全文明服务实施保障措施，包括服务人员安全培训、服务过程文明规范等，确保服务过程安全文明。</w:t>
      </w:r>
    </w:p>
    <w:p>
      <w:pPr>
        <w:spacing w:line="360" w:lineRule="auto" w:before="0" w:after="0"/>
        <w:ind w:firstLine="420"/>
      </w:pPr>
      <w:r>
        <w:t>**3. 服务进度保障措施**</w:t>
      </w:r>
    </w:p>
    <w:p>
      <w:pPr>
        <w:spacing w:line="360" w:lineRule="auto" w:before="0" w:after="0"/>
        <w:ind w:firstLine="420"/>
      </w:pPr>
      <w:r>
        <w:t>（1）服务进度计划图：公司制定了详细的服务进度计划图，包括服务前准备、服务过程控制、服务后评估等，确保服务进度符合项目需求。</w:t>
      </w:r>
    </w:p>
    <w:p>
      <w:pPr>
        <w:spacing w:line="360" w:lineRule="auto" w:before="0" w:after="0"/>
        <w:ind w:firstLine="420"/>
      </w:pPr>
      <w:r>
        <w:t>（2）服务进度保证措施：公司制定了详细的服务进度保证措施，包括服务人员配备、服务机械配备等，确保服务进度符合项目需求。</w:t>
      </w:r>
    </w:p>
    <w:p>
      <w:pPr>
        <w:spacing w:line="360" w:lineRule="auto" w:before="0" w:after="0"/>
        <w:ind w:firstLine="420"/>
      </w:pPr>
      <w:r>
        <w:t>**4. 项目难点及特点分析和应对措施**</w:t>
      </w:r>
    </w:p>
    <w:p>
      <w:pPr>
        <w:spacing w:line="360" w:lineRule="auto" w:before="0" w:after="0"/>
        <w:ind w:firstLine="420"/>
      </w:pPr>
      <w:r>
        <w:t>（1）过程中遇到阻碍：公司已制定详细的应对措施，包括服务人员培训、服务机械配备等，确保服务过程顺畅。</w:t>
      </w:r>
    </w:p>
    <w:p>
      <w:pPr>
        <w:spacing w:line="360" w:lineRule="auto" w:before="0" w:after="0"/>
        <w:ind w:firstLine="420"/>
      </w:pPr>
      <w:r>
        <w:t>（2）现场环境复杂情况：公司已制定详细的应对措施，包括服务人员培训、服务机械配备等，确保服务过程安全。</w:t>
      </w:r>
    </w:p>
    <w:p>
      <w:pPr>
        <w:spacing w:line="360" w:lineRule="auto" w:before="0" w:after="0"/>
        <w:ind w:firstLine="420"/>
      </w:pPr>
      <w:r>
        <w:t>（3）针对现场遇到的问题解决措施：公司已制定详细的应对措施，包括服务人员培训、服务机械配备等，确保服务过程顺畅。</w:t>
      </w:r>
    </w:p>
    <w:p>
      <w:pPr>
        <w:spacing w:line="360" w:lineRule="auto" w:before="0" w:after="0"/>
        <w:ind w:firstLine="420"/>
      </w:pPr>
      <w:r>
        <w:t>**5. 应急处理保障机制**</w:t>
      </w:r>
    </w:p>
    <w:p>
      <w:pPr>
        <w:spacing w:line="360" w:lineRule="auto" w:before="0" w:after="0"/>
        <w:ind w:firstLine="420"/>
      </w:pPr>
      <w:r>
        <w:t>（1）突发需求的处理机制：公司已制定详细的应急处理机制，包括服务人员培训、服务机械配备等，确保服务过程顺畅。</w:t>
      </w:r>
    </w:p>
    <w:p>
      <w:pPr>
        <w:spacing w:line="360" w:lineRule="auto" w:before="0" w:after="0"/>
        <w:ind w:firstLine="420"/>
      </w:pPr>
      <w:r>
        <w:t>（2）系统障碍的解决方案：公司已制定详细的系统障碍解决方案，包括服务人员培训、服务机械配备等，确保服务过程顺畅。</w:t>
      </w:r>
    </w:p>
    <w:p>
      <w:pPr>
        <w:spacing w:line="360" w:lineRule="auto" w:before="0" w:after="0"/>
        <w:ind w:firstLine="420"/>
      </w:pPr>
      <w:r>
        <w:t>（3）多项目并行的解决方案：公司已制定详细的多项目并行解决方案，包括服务人员培训、服务机械配备等，确保服务过程顺畅。</w:t>
      </w:r>
    </w:p>
    <w:p>
      <w:pPr>
        <w:spacing w:line="360" w:lineRule="auto" w:before="0" w:after="0"/>
        <w:ind w:firstLine="420"/>
      </w:pPr>
      <w:r>
        <w:t>（4）时间周期紧的解决方案：公司已制定详细的时间周期紧解决方案，包括服务人员培训、服务机械配备等，确保服务过程顺畅。</w:t>
      </w:r>
    </w:p>
    <w:p>
      <w:pPr>
        <w:spacing w:line="360" w:lineRule="auto" w:before="0" w:after="0"/>
        <w:ind w:firstLine="420"/>
      </w:pPr>
      <w:r>
        <w:t>（5）夜间服务的解决方案：公司已制定详细的夜间服务解决方案，包括服务人员培训、服务机械配备等，确保服务过程顺畅。</w:t>
      </w:r>
    </w:p>
    <w:p>
      <w:pPr>
        <w:spacing w:line="360" w:lineRule="auto" w:before="0" w:after="0"/>
        <w:ind w:firstLine="420"/>
      </w:pPr>
      <w:r>
        <w:t>**6. 作业规范**</w:t>
      </w:r>
    </w:p>
    <w:p>
      <w:pPr>
        <w:spacing w:line="360" w:lineRule="auto" w:before="0" w:after="0"/>
        <w:ind w:firstLine="420"/>
      </w:pPr>
      <w:r>
        <w:t>（1）垃圾收集的作业规范：公司已制定详细的垃圾收集作业规范，包括服务人员培训、服务机械配备等，确保服务过程顺畅。</w:t>
      </w:r>
    </w:p>
    <w:p>
      <w:pPr>
        <w:spacing w:line="360" w:lineRule="auto" w:before="0" w:after="0"/>
        <w:ind w:firstLine="420"/>
      </w:pPr>
      <w:r>
        <w:t>（2）垃圾收集车的作业规范：公司已制定详细的垃圾收集车作业规范，包括服务人员培训、服务机械配备等，确保服务过程顺畅。</w:t>
      </w:r>
    </w:p>
    <w:p>
      <w:pPr>
        <w:spacing w:line="360" w:lineRule="auto" w:before="0" w:after="0"/>
        <w:ind w:firstLine="420"/>
      </w:pPr>
      <w:r>
        <w:t>（3）垃圾收集站的作业规范：公司已制定详细的垃圾收集站作业规范，包括服务人员培训、服务机械配备等，确保服务过程顺畅。</w:t>
      </w:r>
    </w:p>
    <w:p>
      <w:pPr>
        <w:spacing w:line="360" w:lineRule="auto" w:before="0" w:after="0"/>
        <w:ind w:firstLine="420"/>
      </w:pPr>
      <w:r>
        <w:t>**7. 资源配备计划**</w:t>
      </w:r>
    </w:p>
    <w:p>
      <w:pPr>
        <w:spacing w:line="360" w:lineRule="auto" w:before="0" w:after="0"/>
        <w:ind w:firstLine="420"/>
      </w:pPr>
      <w:r>
        <w:t>（1）劳动力配备：公司已制定详细的劳动力配备计划，包括服务人员培训、服务机械配备等，确保服务过程顺畅。</w:t>
      </w:r>
    </w:p>
    <w:p>
      <w:pPr>
        <w:spacing w:line="360" w:lineRule="auto" w:before="0" w:after="0"/>
        <w:ind w:firstLine="420"/>
      </w:pPr>
      <w:r>
        <w:t>（2）服务用机械配备：公司已制定详细的服务用机械配备计划，包括服务人员培训、服务机械配备等，确保服务过程顺畅。</w:t>
      </w:r>
    </w:p>
    <w:p>
      <w:pPr>
        <w:spacing w:line="360" w:lineRule="auto" w:before="0" w:after="0"/>
        <w:ind w:firstLine="420"/>
      </w:pPr>
      <w:r>
        <w:t>**三、总结**</w:t>
      </w:r>
    </w:p>
    <w:p>
      <w:pPr>
        <w:spacing w:line="360" w:lineRule="auto" w:before="0" w:after="0"/>
        <w:ind w:firstLine="420"/>
      </w:pPr>
      <w:r>
        <w:t>沈阳顺鑫源运输服务有限公司作为投标人，将严格按照招标人要求提供服务，确保服务质量符合要求。公司将建立健全的质量保证体系，严格控制服务过程，确保服务质量。同时，公司将制定详细的安全生产和文明服务保障措施，确保服务过程安全文明。此外，公司将制定详细的服务进度保障措施，确保服务进度符合项目需求。最后，公司将制定详细的应急处理保障机制，确保服务过程顺畅。</w:t>
      </w:r>
    </w:p>
    <w:p>
      <w:pPr>
        <w:pStyle w:val="Heading4"/>
        <w:spacing w:line="360" w:lineRule="auto" w:before="0" w:after="0"/>
        <w:ind w:firstLine="420"/>
      </w:pPr>
      <w:r>
        <w:t xml:space="preserve"> 质量保证体系风险控制</w:t>
      </w:r>
    </w:p>
    <w:p>
      <w:pPr>
        <w:spacing w:line="360" w:lineRule="auto" w:before="0" w:after="0"/>
        <w:ind w:firstLine="420"/>
      </w:pPr>
      <w:r>
        <w:t>**沈阳顺鑫源运输服务有限公司关于质量保证体系风险控制的方案**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的投标。该项目预估金额为722,100.00元（含税），服务地点由招标人指定，服务期为2025年01月01日至2025年12月31日，质量要求为合格。</w:t>
      </w:r>
    </w:p>
    <w:p>
      <w:pPr>
        <w:spacing w:line="360" w:lineRule="auto" w:before="0" w:after="0"/>
        <w:ind w:firstLine="420"/>
      </w:pPr>
      <w:r>
        <w:t>**二、质量保证体系风险控制方案**</w:t>
      </w:r>
    </w:p>
    <w:p>
      <w:pPr>
        <w:spacing w:line="360" w:lineRule="auto" w:before="0" w:after="0"/>
        <w:ind w:firstLine="420"/>
      </w:pPr>
      <w:r>
        <w:t>为确保项目质量，公司制定了以下质量保证体系风险控制方案：</w:t>
      </w:r>
    </w:p>
    <w:p>
      <w:pPr>
        <w:spacing w:line="360" w:lineRule="auto" w:before="0" w:after="0"/>
        <w:ind w:firstLine="420"/>
      </w:pPr>
      <w:r>
        <w:t>**1. 质量管理措施**</w:t>
      </w:r>
    </w:p>
    <w:p>
      <w:pPr>
        <w:spacing w:line="360" w:lineRule="auto" w:before="0" w:after="0"/>
        <w:ind w:firstLine="420"/>
      </w:pPr>
      <w:r>
        <w:t>（1）建立完善的质量管理体系，明确各岗位的质量责任和权限，确保质量管理工作有序进行。</w:t>
      </w:r>
    </w:p>
    <w:p>
      <w:pPr>
        <w:spacing w:line="360" w:lineRule="auto" w:before="0" w:after="0"/>
        <w:ind w:firstLine="420"/>
      </w:pPr>
      <w:r>
        <w:t>（2）制定详细的质量管理计划，包括质量目标、质量标准、质量控制措施等，确保项目质量符合招标人验收标准。</w:t>
      </w:r>
    </w:p>
    <w:p>
      <w:pPr>
        <w:spacing w:line="360" w:lineRule="auto" w:before="0" w:after="0"/>
        <w:ind w:firstLine="420"/>
      </w:pPr>
      <w:r>
        <w:t>（3）加强质量培训，提高员工的质量意识和技能水平，确保项目质量得到有效控制。</w:t>
      </w:r>
    </w:p>
    <w:p>
      <w:pPr>
        <w:spacing w:line="360" w:lineRule="auto" w:before="0" w:after="0"/>
        <w:ind w:firstLine="420"/>
      </w:pPr>
      <w:r>
        <w:t>**2. 质量保证体系**</w:t>
      </w:r>
    </w:p>
    <w:p>
      <w:pPr>
        <w:spacing w:line="360" w:lineRule="auto" w:before="0" w:after="0"/>
        <w:ind w:firstLine="420"/>
      </w:pPr>
      <w:r>
        <w:t>（1）建立健全的质量保证体系，包括质量方针、质量目标、质量计划、质量控制、质量改进等，确保项目质量得到持续改进。</w:t>
      </w:r>
    </w:p>
    <w:p>
      <w:pPr>
        <w:spacing w:line="360" w:lineRule="auto" w:before="0" w:after="0"/>
        <w:ind w:firstLine="420"/>
      </w:pPr>
      <w:r>
        <w:t>（2）定期进行质量审核，评估质量保证体系的运行情况，发现并解决存在的问题，确保质量保证体系的有效性。</w:t>
      </w:r>
    </w:p>
    <w:p>
      <w:pPr>
        <w:spacing w:line="360" w:lineRule="auto" w:before="0" w:after="0"/>
        <w:ind w:firstLine="420"/>
      </w:pPr>
      <w:r>
        <w:t>**3. 质量控制关键点描述**</w:t>
      </w:r>
    </w:p>
    <w:p>
      <w:pPr>
        <w:spacing w:line="360" w:lineRule="auto" w:before="0" w:after="0"/>
        <w:ind w:firstLine="420"/>
      </w:pPr>
      <w:r>
        <w:t>（1）垃圾收集作业规范：制定详细的垃圾收集作业规范，包括作业流程、作业标准、作业要求等，确保垃圾收集作业符合质量标准。</w:t>
      </w:r>
    </w:p>
    <w:p>
      <w:pPr>
        <w:spacing w:line="360" w:lineRule="auto" w:before="0" w:after="0"/>
        <w:ind w:firstLine="420"/>
      </w:pPr>
      <w:r>
        <w:t>（2）垃圾收集车作业规范：制定详细的垃圾收集车作业规范，包括作业流程、作业标准、作业要求等，确保垃圾收集车作业符合质量标准。</w:t>
      </w:r>
    </w:p>
    <w:p>
      <w:pPr>
        <w:spacing w:line="360" w:lineRule="auto" w:before="0" w:after="0"/>
        <w:ind w:firstLine="420"/>
      </w:pPr>
      <w:r>
        <w:t>（3）垃圾收集站作业规范：制定详细的垃圾收集站作业规范，包括作业流程、作业标准、作业要求等，确保垃圾收集站作业符合质量标准。</w:t>
      </w:r>
    </w:p>
    <w:p>
      <w:pPr>
        <w:spacing w:line="360" w:lineRule="auto" w:before="0" w:after="0"/>
        <w:ind w:firstLine="420"/>
      </w:pPr>
      <w:r>
        <w:t>**4. 质量管控流程**</w:t>
      </w:r>
    </w:p>
    <w:p>
      <w:pPr>
        <w:spacing w:line="360" w:lineRule="auto" w:before="0" w:after="0"/>
        <w:ind w:firstLine="420"/>
      </w:pPr>
      <w:r>
        <w:t>（1）垃圾收集作业流程：制定详细的垃圾收集作业流程，包括垃圾收集、运输、处理等环节，确保垃圾收集作业符合质量标准。</w:t>
      </w:r>
    </w:p>
    <w:p>
      <w:pPr>
        <w:spacing w:line="360" w:lineRule="auto" w:before="0" w:after="0"/>
        <w:ind w:firstLine="420"/>
      </w:pPr>
      <w:r>
        <w:t>（2）垃圾收集车作业流程：制定详细的垃圾收集车作业流程，包括垃圾收集、运输、处理等环节，确保垃圾收集车作业符合质量标准。</w:t>
      </w:r>
    </w:p>
    <w:p>
      <w:pPr>
        <w:spacing w:line="360" w:lineRule="auto" w:before="0" w:after="0"/>
        <w:ind w:firstLine="420"/>
      </w:pPr>
      <w:r>
        <w:t>（3）垃圾收集站作业流程：制定详细的垃圾收集站作业流程，包括垃圾收集、运输、处理等环节，确保垃圾收集站作业符合质量标准。</w:t>
      </w:r>
    </w:p>
    <w:p>
      <w:pPr>
        <w:spacing w:line="360" w:lineRule="auto" w:before="0" w:after="0"/>
        <w:ind w:firstLine="420"/>
      </w:pPr>
      <w:r>
        <w:t>**5. 质量标准符合招标人验收标准**</w:t>
      </w:r>
    </w:p>
    <w:p>
      <w:pPr>
        <w:spacing w:line="360" w:lineRule="auto" w:before="0" w:after="0"/>
        <w:ind w:firstLine="420"/>
      </w:pPr>
      <w:r>
        <w:t>（1）制定详细的质量标准，确保项目质量符合招标人验收标准。</w:t>
      </w:r>
    </w:p>
    <w:p>
      <w:pPr>
        <w:spacing w:line="360" w:lineRule="auto" w:before="0" w:after="0"/>
        <w:ind w:firstLine="420"/>
      </w:pPr>
      <w:r>
        <w:t>（2）定期进行质量检查，评估项目质量是否符合质量标准，发现并解决存在的问题，确保项目质量得到有效控制。</w:t>
      </w:r>
    </w:p>
    <w:p>
      <w:pPr>
        <w:spacing w:line="360" w:lineRule="auto" w:before="0" w:after="0"/>
        <w:ind w:firstLine="420"/>
      </w:pPr>
      <w:r>
        <w:t>**6. 安全生产和文明服务保障措施**</w:t>
      </w:r>
    </w:p>
    <w:p>
      <w:pPr>
        <w:spacing w:line="360" w:lineRule="auto" w:before="0" w:after="0"/>
        <w:ind w:firstLine="420"/>
      </w:pPr>
      <w:r>
        <w:t>（1）建立完善的安全生产管理制度，明确各岗位的安全责任和权限，确保安全生产工作有序进行。</w:t>
      </w:r>
    </w:p>
    <w:p>
      <w:pPr>
        <w:spacing w:line="360" w:lineRule="auto" w:before="0" w:after="0"/>
        <w:ind w:firstLine="420"/>
      </w:pPr>
      <w:r>
        <w:t>（2）制定详细的安全服务流程，包括安全检查、安全培训、安全监督等环节，确保安全服务符合质量标准。</w:t>
      </w:r>
    </w:p>
    <w:p>
      <w:pPr>
        <w:spacing w:line="360" w:lineRule="auto" w:before="0" w:after="0"/>
        <w:ind w:firstLine="420"/>
      </w:pPr>
      <w:r>
        <w:t>（3）建立安全生产组织机构图，明确各岗位的安全职责和权限，确保安全生产工作得到有效控制。</w:t>
      </w:r>
    </w:p>
    <w:p>
      <w:pPr>
        <w:spacing w:line="360" w:lineRule="auto" w:before="0" w:after="0"/>
        <w:ind w:firstLine="420"/>
      </w:pPr>
      <w:r>
        <w:t>（4）制定详细的安全文明服务实施保障措施，包括安全培训、安全检查、安全监督等环节，确保安全文明服务符合质量标准。</w:t>
      </w:r>
    </w:p>
    <w:p>
      <w:pPr>
        <w:spacing w:line="360" w:lineRule="auto" w:before="0" w:after="0"/>
        <w:ind w:firstLine="420"/>
      </w:pPr>
      <w:r>
        <w:t>**7. 服务进度保障措施**</w:t>
      </w:r>
    </w:p>
    <w:p>
      <w:pPr>
        <w:spacing w:line="360" w:lineRule="auto" w:before="0" w:after="0"/>
        <w:ind w:firstLine="420"/>
      </w:pPr>
      <w:r>
        <w:t>（1）制定详细的总体进度图，包括服务进度计划、服务进度保证措施等，确保服务进度符合项目需求。</w:t>
      </w:r>
    </w:p>
    <w:p>
      <w:pPr>
        <w:spacing w:line="360" w:lineRule="auto" w:before="0" w:after="0"/>
        <w:ind w:firstLine="420"/>
      </w:pPr>
      <w:r>
        <w:t>（2）制定详细的服务进度保证措施，包括服务进度计划、服务进度控制等环节，确保服务进度得到有效控制。</w:t>
      </w:r>
    </w:p>
    <w:p>
      <w:pPr>
        <w:spacing w:line="360" w:lineRule="auto" w:before="0" w:after="0"/>
        <w:ind w:firstLine="420"/>
      </w:pPr>
      <w:r>
        <w:t>**8. 项目难点及特点分析和应对措施**</w:t>
      </w:r>
    </w:p>
    <w:p>
      <w:pPr>
        <w:spacing w:line="360" w:lineRule="auto" w:before="0" w:after="0"/>
        <w:ind w:firstLine="420"/>
      </w:pPr>
      <w:r>
        <w:t>（1）分析项目难点及特点，包括现场环境复杂情况、过程中遇到阻碍等，制定详细的技术措施、组织措施等各项措施，确保合同得到切实履行。</w:t>
      </w:r>
    </w:p>
    <w:p>
      <w:pPr>
        <w:spacing w:line="360" w:lineRule="auto" w:before="0" w:after="0"/>
        <w:ind w:firstLine="420"/>
      </w:pPr>
      <w:r>
        <w:t>（2）针对现场遇到的问题，制定详细的解决措施，确保合同得到切实履行。</w:t>
      </w:r>
    </w:p>
    <w:p>
      <w:pPr>
        <w:spacing w:line="360" w:lineRule="auto" w:before="0" w:after="0"/>
        <w:ind w:firstLine="420"/>
      </w:pPr>
      <w:r>
        <w:t>**9. 应急处理保障机制**</w:t>
      </w:r>
    </w:p>
    <w:p>
      <w:pPr>
        <w:spacing w:line="360" w:lineRule="auto" w:before="0" w:after="0"/>
        <w:ind w:firstLine="420"/>
      </w:pPr>
      <w:r>
        <w:t>（1）制定突发需求的处理机制，确保突发需求得到及时处理。</w:t>
      </w:r>
    </w:p>
    <w:p>
      <w:pPr>
        <w:spacing w:line="360" w:lineRule="auto" w:before="0" w:after="0"/>
        <w:ind w:firstLine="420"/>
      </w:pPr>
      <w:r>
        <w:t>（2）制定系统障碍的解决方案，确保系统障碍得到及时解决。</w:t>
      </w:r>
    </w:p>
    <w:p>
      <w:pPr>
        <w:spacing w:line="360" w:lineRule="auto" w:before="0" w:after="0"/>
        <w:ind w:firstLine="420"/>
      </w:pPr>
      <w:r>
        <w:t>（3）制定多项目并行的解决方案，确保多项目并行得到有效控制。</w:t>
      </w:r>
    </w:p>
    <w:p>
      <w:pPr>
        <w:spacing w:line="360" w:lineRule="auto" w:before="0" w:after="0"/>
        <w:ind w:firstLine="420"/>
      </w:pPr>
      <w:r>
        <w:t>（4）制定时间周期紧的解决方案，确保时间周期紧得到有效控制。</w:t>
      </w:r>
    </w:p>
    <w:p>
      <w:pPr>
        <w:spacing w:line="360" w:lineRule="auto" w:before="0" w:after="0"/>
        <w:ind w:firstLine="420"/>
      </w:pPr>
      <w:r>
        <w:t>（5）制定夜间服务的解决方案，确保夜间服务得到有效控制。</w:t>
      </w:r>
    </w:p>
    <w:p>
      <w:pPr>
        <w:spacing w:line="360" w:lineRule="auto" w:before="0" w:after="0"/>
        <w:ind w:firstLine="420"/>
      </w:pPr>
      <w:r>
        <w:t>**10. 作业规范**</w:t>
      </w:r>
    </w:p>
    <w:p>
      <w:pPr>
        <w:spacing w:line="360" w:lineRule="auto" w:before="0" w:after="0"/>
        <w:ind w:firstLine="420"/>
      </w:pPr>
      <w:r>
        <w:t>（1）制定详细的垃圾收集作业规范，包括作业流程、作业标准、作业要求等，确保垃圾收集作业符合质量标准。</w:t>
      </w:r>
    </w:p>
    <w:p>
      <w:pPr>
        <w:spacing w:line="360" w:lineRule="auto" w:before="0" w:after="0"/>
        <w:ind w:firstLine="420"/>
      </w:pPr>
      <w:r>
        <w:t>（2）制定详细的垃圾收集车作业规范，包括作业流程、作业标准、作业要求等，确保垃圾收集车作业符合质量标准。</w:t>
      </w:r>
    </w:p>
    <w:p>
      <w:pPr>
        <w:spacing w:line="360" w:lineRule="auto" w:before="0" w:after="0"/>
        <w:ind w:firstLine="420"/>
      </w:pPr>
      <w:r>
        <w:t>（3）制定详细的垃圾收集站作业规范，包括作业流程、作业标准、作业要求等，确保垃圾收集站作业符合质量标准。</w:t>
      </w:r>
    </w:p>
    <w:p>
      <w:pPr>
        <w:spacing w:line="360" w:lineRule="auto" w:before="0" w:after="0"/>
        <w:ind w:firstLine="420"/>
      </w:pPr>
      <w:r>
        <w:t>**11. 资源配备计划**</w:t>
      </w:r>
    </w:p>
    <w:p>
      <w:pPr>
        <w:spacing w:line="360" w:lineRule="auto" w:before="0" w:after="0"/>
        <w:ind w:firstLine="420"/>
      </w:pPr>
      <w:r>
        <w:t>（1）制定详细的劳动力配备计划，确保劳动力配备数量充足、进场</w:t>
      </w:r>
    </w:p>
    <w:p>
      <w:pPr>
        <w:pStyle w:val="Heading4"/>
        <w:spacing w:line="360" w:lineRule="auto" w:before="0" w:after="0"/>
        <w:ind w:firstLine="420"/>
      </w:pPr>
      <w:r>
        <w:t xml:space="preserve"> 质量保证体系风险识别</w:t>
      </w:r>
    </w:p>
    <w:p>
      <w:pPr>
        <w:spacing w:line="360" w:lineRule="auto" w:before="0" w:after="0"/>
        <w:ind w:firstLine="420"/>
      </w:pPr>
      <w:r>
        <w:t>**质量保证体系风险识别方案**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项目的竞标。该项目预估金额为722,100.00元（含税），服务地点由招标人指定，服务期为2025年01月01日至2025年12月31日，质量要求为合格。</w:t>
      </w:r>
    </w:p>
    <w:p>
      <w:pPr>
        <w:spacing w:line="360" w:lineRule="auto" w:before="0" w:after="0"/>
        <w:ind w:firstLine="420"/>
      </w:pPr>
      <w:r>
        <w:t>**二、质量保证体系风险识别**</w:t>
      </w:r>
    </w:p>
    <w:p>
      <w:pPr>
        <w:spacing w:line="360" w:lineRule="auto" w:before="0" w:after="0"/>
        <w:ind w:firstLine="420"/>
      </w:pPr>
      <w:r>
        <w:t>为确保项目质量，公司制定了详细的质量保证体系，并识别了潜在的风险点。以下是对各风险点的详细分析及应对措施：</w:t>
      </w:r>
    </w:p>
    <w:p>
      <w:pPr>
        <w:spacing w:line="360" w:lineRule="auto" w:before="0" w:after="0"/>
        <w:ind w:firstLine="420"/>
      </w:pPr>
      <w:r>
        <w:t>**1. 质量管理措施**</w:t>
      </w:r>
    </w:p>
    <w:p>
      <w:pPr>
        <w:spacing w:line="360" w:lineRule="auto" w:before="0" w:after="0"/>
        <w:ind w:firstLine="420"/>
      </w:pPr>
      <w:r>
        <w:t>公司建立了完善的质量管理体系，包括质量保证体系、质量控制关键点描述、质量管控流程等。然而，在实际操作中，可能会出现质量管理措施不完善、质量标准不符合招标人验收标准等问题。</w:t>
      </w:r>
    </w:p>
    <w:p>
      <w:pPr>
        <w:spacing w:line="360" w:lineRule="auto" w:before="0" w:after="0"/>
        <w:ind w:firstLine="420"/>
      </w:pPr>
      <w:r>
        <w:t>**应对措施：**</w:t>
      </w:r>
    </w:p>
    <w:p>
      <w:pPr>
        <w:spacing w:line="360" w:lineRule="auto" w:before="0" w:after="0"/>
        <w:ind w:firstLine="420"/>
      </w:pPr>
      <w:r>
        <w:t>*   加强质量管理培训，提高员工的质量意识。</w:t>
      </w:r>
    </w:p>
    <w:p>
      <w:pPr>
        <w:spacing w:line="360" w:lineRule="auto" w:before="0" w:after="0"/>
        <w:ind w:firstLine="420"/>
      </w:pPr>
      <w:r>
        <w:t>*   定期进行质量检查，确保质量标准符合招标人验收标准。</w:t>
      </w:r>
    </w:p>
    <w:p>
      <w:pPr>
        <w:spacing w:line="360" w:lineRule="auto" w:before="0" w:after="0"/>
        <w:ind w:firstLine="420"/>
      </w:pPr>
      <w:r>
        <w:t>*   建立质量反馈机制，及时处理质量问题。</w:t>
      </w:r>
    </w:p>
    <w:p>
      <w:pPr>
        <w:spacing w:line="360" w:lineRule="auto" w:before="0" w:after="0"/>
        <w:ind w:firstLine="420"/>
      </w:pPr>
      <w:r>
        <w:t>**2. 安全生产和文明服务保障措施**</w:t>
      </w:r>
    </w:p>
    <w:p>
      <w:pPr>
        <w:spacing w:line="360" w:lineRule="auto" w:before="0" w:after="0"/>
        <w:ind w:firstLine="420"/>
      </w:pPr>
      <w:r>
        <w:t>公司制定了详细的安全生产管理制度、安全服务流程、安全生产组织机构图等。然而，在实际操作中，可能会出现安全生产和文明服务保障措施不完善、合同无法正常履行等问题。</w:t>
      </w:r>
    </w:p>
    <w:p>
      <w:pPr>
        <w:spacing w:line="360" w:lineRule="auto" w:before="0" w:after="0"/>
        <w:ind w:firstLine="420"/>
      </w:pPr>
      <w:r>
        <w:t>**应对措施：**</w:t>
      </w:r>
    </w:p>
    <w:p>
      <w:pPr>
        <w:spacing w:line="360" w:lineRule="auto" w:before="0" w:after="0"/>
        <w:ind w:firstLine="420"/>
      </w:pPr>
      <w:r>
        <w:t>*   加强安全生产培训，提高员工的安全意识。</w:t>
      </w:r>
    </w:p>
    <w:p>
      <w:pPr>
        <w:spacing w:line="360" w:lineRule="auto" w:before="0" w:after="0"/>
        <w:ind w:firstLine="420"/>
      </w:pPr>
      <w:r>
        <w:t>*   定期进行安全检查，确保安全生产和文明服务符合相关标准。</w:t>
      </w:r>
    </w:p>
    <w:p>
      <w:pPr>
        <w:spacing w:line="360" w:lineRule="auto" w:before="0" w:after="0"/>
        <w:ind w:firstLine="420"/>
      </w:pPr>
      <w:r>
        <w:t>*   建立安全反馈机制，及时处理安全问题。</w:t>
      </w:r>
    </w:p>
    <w:p>
      <w:pPr>
        <w:spacing w:line="360" w:lineRule="auto" w:before="0" w:after="0"/>
        <w:ind w:firstLine="420"/>
      </w:pPr>
      <w:r>
        <w:t>**3. 服务进度保障措施**</w:t>
      </w:r>
    </w:p>
    <w:p>
      <w:pPr>
        <w:spacing w:line="360" w:lineRule="auto" w:before="0" w:after="0"/>
        <w:ind w:firstLine="420"/>
      </w:pPr>
      <w:r>
        <w:t>公司制定了详细的进度计划图和服务进度保证措施。然而，在实际操作中，可能会出现进度计划不完善、进度不符合项目需求等问题。</w:t>
      </w:r>
    </w:p>
    <w:p>
      <w:pPr>
        <w:spacing w:line="360" w:lineRule="auto" w:before="0" w:after="0"/>
        <w:ind w:firstLine="420"/>
      </w:pPr>
      <w:r>
        <w:t>**应对措施：**</w:t>
      </w:r>
    </w:p>
    <w:p>
      <w:pPr>
        <w:spacing w:line="360" w:lineRule="auto" w:before="0" w:after="0"/>
        <w:ind w:firstLine="420"/>
      </w:pPr>
      <w:r>
        <w:t>*   加强进度管理，确保进度符合项目需求。</w:t>
      </w:r>
    </w:p>
    <w:p>
      <w:pPr>
        <w:spacing w:line="360" w:lineRule="auto" w:before="0" w:after="0"/>
        <w:ind w:firstLine="420"/>
      </w:pPr>
      <w:r>
        <w:t>*   定期进行进度检查，及时调整进度计划。</w:t>
      </w:r>
    </w:p>
    <w:p>
      <w:pPr>
        <w:spacing w:line="360" w:lineRule="auto" w:before="0" w:after="0"/>
        <w:ind w:firstLine="420"/>
      </w:pPr>
      <w:r>
        <w:t>*   建立进度反馈机制，及时处理进度问题。</w:t>
      </w:r>
    </w:p>
    <w:p>
      <w:pPr>
        <w:spacing w:line="360" w:lineRule="auto" w:before="0" w:after="0"/>
        <w:ind w:firstLine="420"/>
      </w:pPr>
      <w:r>
        <w:t>**4. 项目难点及特点分析和应对措施**</w:t>
      </w:r>
    </w:p>
    <w:p>
      <w:pPr>
        <w:spacing w:line="360" w:lineRule="auto" w:before="0" w:after="0"/>
        <w:ind w:firstLine="420"/>
      </w:pPr>
      <w:r>
        <w:t>公司对项目难点及特点进行了详细分析，并制定了相应的应对措施。然而，在实际操作中，可能会出现现场环境复杂、问题解决措施不完善等问题。</w:t>
      </w:r>
    </w:p>
    <w:p>
      <w:pPr>
        <w:spacing w:line="360" w:lineRule="auto" w:before="0" w:after="0"/>
        <w:ind w:firstLine="420"/>
      </w:pPr>
      <w:r>
        <w:t>**应对措施：**</w:t>
      </w:r>
    </w:p>
    <w:p>
      <w:pPr>
        <w:spacing w:line="360" w:lineRule="auto" w:before="0" w:after="0"/>
        <w:ind w:firstLine="420"/>
      </w:pPr>
      <w:r>
        <w:t>*   加强现场管理，确保现场环境符合要求。</w:t>
      </w:r>
    </w:p>
    <w:p>
      <w:pPr>
        <w:spacing w:line="360" w:lineRule="auto" w:before="0" w:after="0"/>
        <w:ind w:firstLine="420"/>
      </w:pPr>
      <w:r>
        <w:t>*   定期进行现场检查，及时处理现场问题。</w:t>
      </w:r>
    </w:p>
    <w:p>
      <w:pPr>
        <w:spacing w:line="360" w:lineRule="auto" w:before="0" w:after="0"/>
        <w:ind w:firstLine="420"/>
      </w:pPr>
      <w:r>
        <w:t>*   建立问题反馈机制，及时处理现场问题。</w:t>
      </w:r>
    </w:p>
    <w:p>
      <w:pPr>
        <w:spacing w:line="360" w:lineRule="auto" w:before="0" w:after="0"/>
        <w:ind w:firstLine="420"/>
      </w:pPr>
      <w:r>
        <w:t>**5. 应急处理保障机制**</w:t>
      </w:r>
    </w:p>
    <w:p>
      <w:pPr>
        <w:spacing w:line="360" w:lineRule="auto" w:before="0" w:after="0"/>
        <w:ind w:firstLine="420"/>
      </w:pPr>
      <w:r>
        <w:t>公司制定了详细的应急处理保障机制，包括突发需求的处理机制、系统障碍的解决方案等。然而，在实际操作中，可能会出现应急处理保障机制不完善、合同无法正常履行等问题。</w:t>
      </w:r>
    </w:p>
    <w:p>
      <w:pPr>
        <w:spacing w:line="360" w:lineRule="auto" w:before="0" w:after="0"/>
        <w:ind w:firstLine="420"/>
      </w:pPr>
      <w:r>
        <w:t>**应对措施：**</w:t>
      </w:r>
    </w:p>
    <w:p>
      <w:pPr>
        <w:spacing w:line="360" w:lineRule="auto" w:before="0" w:after="0"/>
        <w:ind w:firstLine="420"/>
      </w:pPr>
      <w:r>
        <w:t>*   加强应急处理培训，提高员工的应急处理能力。</w:t>
      </w:r>
    </w:p>
    <w:p>
      <w:pPr>
        <w:spacing w:line="360" w:lineRule="auto" w:before="0" w:after="0"/>
        <w:ind w:firstLine="420"/>
      </w:pPr>
      <w:r>
        <w:t>*   定期进行应急演练，确保应急处理机制有效。</w:t>
      </w:r>
    </w:p>
    <w:p>
      <w:pPr>
        <w:spacing w:line="360" w:lineRule="auto" w:before="0" w:after="0"/>
        <w:ind w:firstLine="420"/>
      </w:pPr>
      <w:r>
        <w:t>*   建立应急反馈机制，及时处理应急问题。</w:t>
      </w:r>
    </w:p>
    <w:p>
      <w:pPr>
        <w:spacing w:line="360" w:lineRule="auto" w:before="0" w:after="0"/>
        <w:ind w:firstLine="420"/>
      </w:pPr>
      <w:r>
        <w:t>**6. 作业规范**</w:t>
      </w:r>
    </w:p>
    <w:p>
      <w:pPr>
        <w:spacing w:line="360" w:lineRule="auto" w:before="0" w:after="0"/>
        <w:ind w:firstLine="420"/>
      </w:pPr>
      <w:r>
        <w:t>公司制定了详细的作业规范，包括垃圾收集的作业规范、垃圾收集车的作业规范等。然而，在实际操作中，可能会出现作业规范不完善、程序不严密等问题。</w:t>
      </w:r>
    </w:p>
    <w:p>
      <w:pPr>
        <w:spacing w:line="360" w:lineRule="auto" w:before="0" w:after="0"/>
        <w:ind w:firstLine="420"/>
      </w:pPr>
      <w:r>
        <w:t>**应对措施：**</w:t>
      </w:r>
    </w:p>
    <w:p>
      <w:pPr>
        <w:spacing w:line="360" w:lineRule="auto" w:before="0" w:after="0"/>
        <w:ind w:firstLine="420"/>
      </w:pPr>
      <w:r>
        <w:t>*   加强作业规范培训，提高员工的作业规范意识。</w:t>
      </w:r>
    </w:p>
    <w:p>
      <w:pPr>
        <w:spacing w:line="360" w:lineRule="auto" w:before="0" w:after="0"/>
        <w:ind w:firstLine="420"/>
      </w:pPr>
      <w:r>
        <w:t>*   定期进行作业检查，确保作业规范符合要求。</w:t>
      </w:r>
    </w:p>
    <w:p>
      <w:pPr>
        <w:spacing w:line="360" w:lineRule="auto" w:before="0" w:after="0"/>
        <w:ind w:firstLine="420"/>
      </w:pPr>
      <w:r>
        <w:t>*   建立作业反馈机制，及时处理作业问题。</w:t>
      </w:r>
    </w:p>
    <w:p>
      <w:pPr>
        <w:spacing w:line="360" w:lineRule="auto" w:before="0" w:after="0"/>
        <w:ind w:firstLine="420"/>
      </w:pPr>
      <w:r>
        <w:t>**7. 资源配备计划**</w:t>
      </w:r>
    </w:p>
    <w:p>
      <w:pPr>
        <w:spacing w:line="360" w:lineRule="auto" w:before="0" w:after="0"/>
        <w:ind w:firstLine="420"/>
      </w:pPr>
      <w:r>
        <w:t>公司制定了详细的资源配备计划，包括劳动力配备、服务用机械配备等。然而，在实际操作中，可能会出现资源配备计划不完善、进场计划时间不明确等问题。</w:t>
      </w:r>
    </w:p>
    <w:p>
      <w:pPr>
        <w:spacing w:line="360" w:lineRule="auto" w:before="0" w:after="0"/>
        <w:ind w:firstLine="420"/>
      </w:pPr>
      <w:r>
        <w:t>**应对措施：**</w:t>
      </w:r>
    </w:p>
    <w:p>
      <w:pPr>
        <w:spacing w:line="360" w:lineRule="auto" w:before="0" w:after="0"/>
        <w:ind w:firstLine="420"/>
      </w:pPr>
      <w:r>
        <w:t>*   加强资源管理，确保资源配备计划符合要求。</w:t>
      </w:r>
    </w:p>
    <w:p>
      <w:pPr>
        <w:spacing w:line="360" w:lineRule="auto" w:before="0" w:after="0"/>
        <w:ind w:firstLine="420"/>
      </w:pPr>
      <w:r>
        <w:t>*   定期进行资源检查，及时调整资源配备计划。</w:t>
      </w:r>
    </w:p>
    <w:p>
      <w:pPr>
        <w:spacing w:line="360" w:lineRule="auto" w:before="0" w:after="0"/>
        <w:ind w:firstLine="420"/>
      </w:pPr>
      <w:r>
        <w:t>*   建立资源反馈机制，及时处理资源问题。</w:t>
      </w:r>
    </w:p>
    <w:p>
      <w:pPr>
        <w:spacing w:line="360" w:lineRule="auto" w:before="0" w:after="0"/>
        <w:ind w:firstLine="420"/>
      </w:pPr>
      <w:r>
        <w:t>**三、总结**</w:t>
      </w:r>
    </w:p>
    <w:p>
      <w:pPr>
        <w:spacing w:line="360" w:lineRule="auto" w:before="0" w:after="0"/>
        <w:ind w:firstLine="420"/>
      </w:pPr>
      <w:r>
        <w:t>为确保项目质量，公司制定了详细的质量保证体系，并识别了潜在的风险点。通过加强培训、定期检查、建立反馈机制等措施，公司将有效应对风险，确保项目质量。</w:t>
      </w:r>
    </w:p>
    <w:p>
      <w:pPr>
        <w:pStyle w:val="Heading4"/>
        <w:spacing w:line="360" w:lineRule="auto" w:before="0" w:after="0"/>
        <w:ind w:firstLine="420"/>
      </w:pPr>
      <w:r>
        <w:t xml:space="preserve"> 质量保证体系风险评估</w:t>
      </w:r>
    </w:p>
    <w:p>
      <w:pPr>
        <w:spacing w:line="360" w:lineRule="auto" w:before="0" w:after="0"/>
        <w:ind w:firstLine="420"/>
      </w:pPr>
      <w:r>
        <w:t>**沈阳顺鑫源运输服务有限公司质量保证体系风险评估方案**</w:t>
      </w:r>
    </w:p>
    <w:p>
      <w:pPr>
        <w:spacing w:line="360" w:lineRule="auto" w:before="0" w:after="0"/>
        <w:ind w:firstLine="420"/>
      </w:pPr>
      <w:r>
        <w:t>**一、项目概况**</w:t>
      </w:r>
    </w:p>
    <w:p>
      <w:pPr>
        <w:spacing w:line="360" w:lineRule="auto" w:before="0" w:after="0"/>
        <w:ind w:firstLine="420"/>
      </w:pPr>
      <w:r>
        <w:t>本项目为沈采矿区6274户居民生活及生产垃圾清运服务，预估金额为722,100.00元（含税），服务地点由招标人指定，服务期为2025年01月01日至2025年12月31日，质量要求为合格。</w:t>
      </w:r>
    </w:p>
    <w:p>
      <w:pPr>
        <w:spacing w:line="360" w:lineRule="auto" w:before="0" w:after="0"/>
        <w:ind w:firstLine="420"/>
      </w:pPr>
      <w:r>
        <w:t>**二、质量保证体系风险评估**</w:t>
      </w:r>
    </w:p>
    <w:p>
      <w:pPr>
        <w:spacing w:line="360" w:lineRule="auto" w:before="0" w:after="0"/>
        <w:ind w:firstLine="420"/>
      </w:pPr>
      <w:r>
        <w:t>为确保本项目服务质量达到招标人要求，沈阳顺鑫源运输服务有限公司将建立完善的质量保证体系，并对可能存在的风险进行评估和应对。</w:t>
      </w:r>
    </w:p>
    <w:p>
      <w:pPr>
        <w:spacing w:line="360" w:lineRule="auto" w:before="0" w:after="0"/>
        <w:ind w:firstLine="420"/>
      </w:pPr>
      <w:r>
        <w:t>**1. 质量管理措施**</w:t>
      </w:r>
    </w:p>
    <w:p>
      <w:pPr>
        <w:spacing w:line="360" w:lineRule="auto" w:before="0" w:after="0"/>
        <w:ind w:firstLine="420"/>
      </w:pPr>
      <w:r>
        <w:t>（1）建立质量管理体系：公司将按照ISO9001标准建立质量管理体系，明确质量方针、目标、职责和权限，确保服务质量符合招标人要求。</w:t>
      </w:r>
    </w:p>
    <w:p>
      <w:pPr>
        <w:spacing w:line="360" w:lineRule="auto" w:before="0" w:after="0"/>
        <w:ind w:firstLine="420"/>
      </w:pPr>
      <w:r>
        <w:t>（2）制定质量计划：根据项目特点，制定详细的质量计划，明确服务过程中的关键环节和重点控制点，确保服务质量。</w:t>
      </w:r>
    </w:p>
    <w:p>
      <w:pPr>
        <w:spacing w:line="360" w:lineRule="auto" w:before="0" w:after="0"/>
        <w:ind w:firstLine="420"/>
      </w:pPr>
      <w:r>
        <w:t>（3）开展质量培训：对服务人员进行质量意识培训，提高其质量意识和技能水平，确保服务质量。</w:t>
      </w:r>
    </w:p>
    <w:p>
      <w:pPr>
        <w:spacing w:line="360" w:lineRule="auto" w:before="0" w:after="0"/>
        <w:ind w:firstLine="420"/>
      </w:pPr>
      <w:r>
        <w:t>（4）实施质量监控：对服务过程进行实时监控，及时发现和解决质量问题，确保服务质量。</w:t>
      </w:r>
    </w:p>
    <w:p>
      <w:pPr>
        <w:spacing w:line="360" w:lineRule="auto" w:before="0" w:after="0"/>
        <w:ind w:firstLine="420"/>
      </w:pPr>
      <w:r>
        <w:t>（5）进行质量审核：定期对服务质量进行审核，评估质量管理体系的有效性，持续改进服务质量。</w:t>
      </w:r>
    </w:p>
    <w:p>
      <w:pPr>
        <w:spacing w:line="360" w:lineRule="auto" w:before="0" w:after="0"/>
        <w:ind w:firstLine="420"/>
      </w:pPr>
      <w:r>
        <w:t>**2. 安全生产和文明服务保障措施**</w:t>
      </w:r>
    </w:p>
    <w:p>
      <w:pPr>
        <w:spacing w:line="360" w:lineRule="auto" w:before="0" w:after="0"/>
        <w:ind w:firstLine="420"/>
      </w:pPr>
      <w:r>
        <w:t>（1）建立安全生产管理制度：制定安全生产管理制度，明确安全生产责任，确保服务过程中的安全。</w:t>
      </w:r>
    </w:p>
    <w:p>
      <w:pPr>
        <w:spacing w:line="360" w:lineRule="auto" w:before="0" w:after="0"/>
        <w:ind w:firstLine="420"/>
      </w:pPr>
      <w:r>
        <w:t>（2）制定安全服务流程：制定详细的安全服务流程，确保服务过程中的安全。</w:t>
      </w:r>
    </w:p>
    <w:p>
      <w:pPr>
        <w:spacing w:line="360" w:lineRule="auto" w:before="0" w:after="0"/>
        <w:ind w:firstLine="420"/>
      </w:pPr>
      <w:r>
        <w:t>（3）建立安全生产组织机构图：建立安全生产组织机构图，明确安全生产职责和权限，确保服务过程中的安全。</w:t>
      </w:r>
    </w:p>
    <w:p>
      <w:pPr>
        <w:spacing w:line="360" w:lineRule="auto" w:before="0" w:after="0"/>
        <w:ind w:firstLine="420"/>
      </w:pPr>
      <w:r>
        <w:t>（4）实施安全文明服务保障措施：对服务人员进行安全文明服务培训，提高其安全意识和技能水平，确保服务质量。</w:t>
      </w:r>
    </w:p>
    <w:p>
      <w:pPr>
        <w:spacing w:line="360" w:lineRule="auto" w:before="0" w:after="0"/>
        <w:ind w:firstLine="420"/>
      </w:pPr>
      <w:r>
        <w:t>**3. 服务进度保障措施**</w:t>
      </w:r>
    </w:p>
    <w:p>
      <w:pPr>
        <w:spacing w:line="360" w:lineRule="auto" w:before="0" w:after="0"/>
        <w:ind w:firstLine="420"/>
      </w:pPr>
      <w:r>
        <w:t>（1）编制服务进度计划图：根据项目特点，编制详细的服务进度计划图，明确服务过程中的关键环节和时间节点，确保服务进度符合项目需求。</w:t>
      </w:r>
    </w:p>
    <w:p>
      <w:pPr>
        <w:spacing w:line="360" w:lineRule="auto" w:before="0" w:after="0"/>
        <w:ind w:firstLine="420"/>
      </w:pPr>
      <w:r>
        <w:t>（2）制定服务进度保证措施：制定详细的服务进度保证措施，确保服务进度符合项目需求。</w:t>
      </w:r>
    </w:p>
    <w:p>
      <w:pPr>
        <w:spacing w:line="360" w:lineRule="auto" w:before="0" w:after="0"/>
        <w:ind w:firstLine="420"/>
      </w:pPr>
      <w:r>
        <w:t>**4. 项目难点及特点分析和应对措施**</w:t>
      </w:r>
    </w:p>
    <w:p>
      <w:pPr>
        <w:spacing w:line="360" w:lineRule="auto" w:before="0" w:after="0"/>
        <w:ind w:firstLine="420"/>
      </w:pPr>
      <w:r>
        <w:t>（1）分析过程中遇到的阻碍：对服务过程中可能遇到的阻碍进行分析，制定应对措施，确保服务质量。</w:t>
      </w:r>
    </w:p>
    <w:p>
      <w:pPr>
        <w:spacing w:line="360" w:lineRule="auto" w:before="0" w:after="0"/>
        <w:ind w:firstLine="420"/>
      </w:pPr>
      <w:r>
        <w:t>（2）分析现场环境复杂情况：对现场环境复杂情况进行分析，制定应对措施，确保服务质量。</w:t>
      </w:r>
    </w:p>
    <w:p>
      <w:pPr>
        <w:spacing w:line="360" w:lineRule="auto" w:before="0" w:after="0"/>
        <w:ind w:firstLine="420"/>
      </w:pPr>
      <w:r>
        <w:t>（3）制定针对现场遇到的问题解决措施：对现场遇到的问题进行分析，制定解决措施，确保服务质量。</w:t>
      </w:r>
    </w:p>
    <w:p>
      <w:pPr>
        <w:spacing w:line="360" w:lineRule="auto" w:before="0" w:after="0"/>
        <w:ind w:firstLine="420"/>
      </w:pPr>
      <w:r>
        <w:t>**5. 应急处理保障机制**</w:t>
      </w:r>
    </w:p>
    <w:p>
      <w:pPr>
        <w:spacing w:line="360" w:lineRule="auto" w:before="0" w:after="0"/>
        <w:ind w:firstLine="420"/>
      </w:pPr>
      <w:r>
        <w:t>（1）制定突发需求的处理机制：制定突发需求的处理机制，确保服务质量。</w:t>
      </w:r>
    </w:p>
    <w:p>
      <w:pPr>
        <w:spacing w:line="360" w:lineRule="auto" w:before="0" w:after="0"/>
        <w:ind w:firstLine="420"/>
      </w:pPr>
      <w:r>
        <w:t>（2）制定系统障碍的解决方案：制定系统障碍的解决方案，确保服务质量。</w:t>
      </w:r>
    </w:p>
    <w:p>
      <w:pPr>
        <w:spacing w:line="360" w:lineRule="auto" w:before="0" w:after="0"/>
        <w:ind w:firstLine="420"/>
      </w:pPr>
      <w:r>
        <w:t>（3）制定多项目并行的解决方案：制定多项目并行的解决方案，确保服务质量。</w:t>
      </w:r>
    </w:p>
    <w:p>
      <w:pPr>
        <w:spacing w:line="360" w:lineRule="auto" w:before="0" w:after="0"/>
        <w:ind w:firstLine="420"/>
      </w:pPr>
      <w:r>
        <w:t>（4）制定时间周期紧的解决方案：制定时间周期紧的解决方案，确保服务质量。</w:t>
      </w:r>
    </w:p>
    <w:p>
      <w:pPr>
        <w:spacing w:line="360" w:lineRule="auto" w:before="0" w:after="0"/>
        <w:ind w:firstLine="420"/>
      </w:pPr>
      <w:r>
        <w:t>（5）制定夜间服务的解决方案：制定夜间服务的解决方案，确保服务质量。</w:t>
      </w:r>
    </w:p>
    <w:p>
      <w:pPr>
        <w:spacing w:line="360" w:lineRule="auto" w:before="0" w:after="0"/>
        <w:ind w:firstLine="420"/>
      </w:pPr>
      <w:r>
        <w:t>**6. 作业规范**</w:t>
      </w:r>
    </w:p>
    <w:p>
      <w:pPr>
        <w:spacing w:line="360" w:lineRule="auto" w:before="0" w:after="0"/>
        <w:ind w:firstLine="420"/>
      </w:pPr>
      <w:r>
        <w:t>（1）制定垃圾收集的作业规范：制定详细的垃圾收集作业规范，确保服务质量。</w:t>
      </w:r>
    </w:p>
    <w:p>
      <w:pPr>
        <w:spacing w:line="360" w:lineRule="auto" w:before="0" w:after="0"/>
        <w:ind w:firstLine="420"/>
      </w:pPr>
      <w:r>
        <w:t>（2）制定垃圾收集车的作业规范：制定详细的垃圾收集车作业规范，确保服务质量。</w:t>
      </w:r>
    </w:p>
    <w:p>
      <w:pPr>
        <w:spacing w:line="360" w:lineRule="auto" w:before="0" w:after="0"/>
        <w:ind w:firstLine="420"/>
      </w:pPr>
      <w:r>
        <w:t>（3）制定垃圾收集站的作业规范：制定详细的垃圾收集站作业规范，确保服务质量。</w:t>
      </w:r>
    </w:p>
    <w:p>
      <w:pPr>
        <w:spacing w:line="360" w:lineRule="auto" w:before="0" w:after="0"/>
        <w:ind w:firstLine="420"/>
      </w:pPr>
      <w:r>
        <w:t>**7. 资源配备计划**</w:t>
      </w:r>
    </w:p>
    <w:p>
      <w:pPr>
        <w:spacing w:line="360" w:lineRule="auto" w:before="0" w:after="0"/>
        <w:ind w:firstLine="420"/>
      </w:pPr>
      <w:r>
        <w:t>（1）制定劳动力配备计划：制定详细的劳动力配备计划，确保服务质量。</w:t>
      </w:r>
    </w:p>
    <w:p>
      <w:pPr>
        <w:spacing w:line="360" w:lineRule="auto" w:before="0" w:after="0"/>
        <w:ind w:firstLine="420"/>
      </w:pPr>
      <w:r>
        <w:t>（2）制定服务用机械配备计划：制定详细的服务用机械配备计划，确保服务质量。</w:t>
      </w:r>
    </w:p>
    <w:p>
      <w:pPr>
        <w:spacing w:line="360" w:lineRule="auto" w:before="0" w:after="0"/>
        <w:ind w:firstLine="420"/>
      </w:pPr>
      <w:r>
        <w:t>**三、风险评估**</w:t>
      </w:r>
    </w:p>
    <w:p>
      <w:pPr>
        <w:spacing w:line="360" w:lineRule="auto" w:before="0" w:after="0"/>
        <w:ind w:firstLine="420"/>
      </w:pPr>
      <w:r>
        <w:t>**1. 质量管理措施风险评估**</w:t>
      </w:r>
    </w:p>
    <w:p>
      <w:pPr>
        <w:spacing w:line="360" w:lineRule="auto" w:before="0" w:after="0"/>
        <w:ind w:firstLine="420"/>
      </w:pPr>
      <w:r>
        <w:t>（1）质量管理体系不完善：可能导致服务质量不符合招标人要求。</w:t>
      </w:r>
    </w:p>
    <w:p>
      <w:pPr>
        <w:spacing w:line="360" w:lineRule="auto" w:before="0" w:after="0"/>
        <w:ind w:firstLine="420"/>
      </w:pPr>
      <w:r>
        <w:t>（2）质量计划不详细：可能导致服务质量不符合招标人要求。</w:t>
      </w:r>
    </w:p>
    <w:p>
      <w:pPr>
        <w:spacing w:line="360" w:lineRule="auto" w:before="0" w:after="0"/>
        <w:ind w:firstLine="420"/>
      </w:pPr>
      <w:r>
        <w:t>（3）质量培训不到位：可能导致服务质量不符合招标人要求。</w:t>
      </w:r>
    </w:p>
    <w:p>
      <w:pPr>
        <w:spacing w:line="360" w:lineRule="auto" w:before="0" w:after="0"/>
        <w:ind w:firstLine="420"/>
      </w:pPr>
      <w:r>
        <w:t>（4）质量监控不力：可能导致服务质量不符合招标人要求。</w:t>
      </w:r>
    </w:p>
    <w:p>
      <w:pPr>
        <w:spacing w:line="360" w:lineRule="auto" w:before="0" w:after="0"/>
        <w:ind w:firstLine="420"/>
      </w:pPr>
      <w:r>
        <w:t>（5）质量审核不严：可能导致服务质量不符合招标人要求。</w:t>
      </w:r>
    </w:p>
    <w:p>
      <w:pPr>
        <w:spacing w:line="360" w:lineRule="auto" w:before="0" w:after="0"/>
        <w:ind w:firstLine="420"/>
      </w:pPr>
      <w:r>
        <w:t>**2. 安全生产和文明服务保障措施风险评估**</w:t>
      </w:r>
    </w:p>
    <w:p>
      <w:pPr>
        <w:spacing w:line="360" w:lineRule="auto" w:before="0" w:after="0"/>
        <w:ind w:firstLine="420"/>
      </w:pPr>
      <w:r>
        <w:t>（1）安全生产管理制度不完善：可能导致服务过程中的安全风险。</w:t>
      </w:r>
    </w:p>
    <w:p>
      <w:pPr>
        <w:spacing w:line="360" w:lineRule="auto" w:before="0" w:after="0"/>
        <w:ind w:firstLine="420"/>
      </w:pPr>
      <w:r>
        <w:t>（2）安全服务流程不详细：可能导致服务过程中的安全风险。</w:t>
      </w:r>
    </w:p>
    <w:p>
      <w:pPr>
        <w:spacing w:line="360" w:lineRule="auto" w:before="0" w:after="0"/>
        <w:ind w:firstLine="420"/>
      </w:pPr>
      <w:r>
        <w:t>（3）安全生产组织机构图不明确：可能导致服务过程中的安全风险。</w:t>
      </w:r>
    </w:p>
    <w:p>
      <w:pPr>
        <w:spacing w:line="360" w:lineRule="auto" w:before="0" w:after="0"/>
        <w:ind w:firstLine="420"/>
      </w:pPr>
      <w:r>
        <w:t>（4）安全文明服务培训不到位：可能导致服务过程中的安全风险。</w:t>
      </w:r>
    </w:p>
    <w:p>
      <w:pPr>
        <w:spacing w:line="360" w:lineRule="auto" w:before="0" w:after="0"/>
        <w:ind w:firstLine="420"/>
      </w:pPr>
      <w:r>
        <w:t>**3. 服务进度保障措施风险评估**</w:t>
      </w:r>
    </w:p>
    <w:p>
      <w:pPr>
        <w:spacing w:line="360" w:lineRule="auto" w:before="0" w:after="0"/>
        <w:ind w:firstLine="420"/>
      </w:pPr>
      <w:r>
        <w:t>（1）服务进度计划图不详细：可能导致服务进度不符合项目需求。</w:t>
      </w:r>
    </w:p>
    <w:p>
      <w:pPr>
        <w:spacing w:line="360" w:lineRule="auto" w:before="0" w:after="0"/>
        <w:ind w:firstLine="420"/>
      </w:pPr>
      <w:r>
        <w:t>（2）服务进度保证措施不完善：可能导致服务进度不符合项目需求。</w:t>
      </w:r>
    </w:p>
    <w:p>
      <w:pPr>
        <w:spacing w:line="360" w:lineRule="auto" w:before="0" w:after="0"/>
        <w:ind w:firstLine="420"/>
      </w:pPr>
      <w:r>
        <w:t>**4. 项目难点及特点分析和应对措施风险评估**</w:t>
      </w:r>
    </w:p>
    <w:p>
      <w:pPr>
        <w:spacing w:line="360" w:lineRule="auto" w:before="0" w:after="0"/>
        <w:ind w:firstLine="420"/>
      </w:pPr>
      <w:r>
        <w:t>（1）对过程中遇到的阻碍分析不全面：可能导致服务质量不符合招标人要求。</w:t>
      </w:r>
    </w:p>
    <w:p>
      <w:pPr>
        <w:spacing w:line="360" w:lineRule="auto" w:before="0" w:after="0"/>
        <w:ind w:firstLine="420"/>
      </w:pPr>
      <w:r>
        <w:t>（2）对现场环境复杂情况分析不全面：可能导致服务质量不符合招标人要求。</w:t>
      </w:r>
    </w:p>
    <w:p>
      <w:pPr>
        <w:spacing w:line="360" w:lineRule="auto" w:before="0" w:after="0"/>
        <w:ind w:firstLine="420"/>
      </w:pPr>
      <w:r>
        <w:t>（3）针对现场遇到的问题解决措施不完善：可能导致服务质量不符合招标人要求。</w:t>
      </w:r>
    </w:p>
    <w:p>
      <w:pPr>
        <w:spacing w:line="360" w:lineRule="auto" w:before="0" w:after="0"/>
        <w:ind w:firstLine="420"/>
      </w:pPr>
      <w:r>
        <w:t>**5. 应急处理保障机制风险评估**</w:t>
      </w:r>
    </w:p>
    <w:p>
      <w:pPr>
        <w:spacing w:line="360" w:lineRule="auto" w:before="0" w:after="0"/>
        <w:ind w:firstLine="420"/>
      </w:pPr>
      <w:r>
        <w:t>（1）突发需求的处理机制不完善：可能导致服务质量</w:t>
      </w:r>
    </w:p>
    <w:p>
      <w:pPr>
        <w:pStyle w:val="Heading3"/>
        <w:spacing w:line="360" w:lineRule="auto" w:before="0" w:after="0"/>
        <w:ind w:firstLine="420"/>
      </w:pPr>
      <w:r>
        <w:t>质量保证体系沟通与协作</w:t>
      </w:r>
    </w:p>
    <w:p>
      <w:pPr>
        <w:spacing w:line="360" w:lineRule="auto" w:before="0" w:after="0"/>
        <w:ind w:firstLine="420"/>
      </w:pPr>
      <w:r>
        <w:t>**质量保证体系沟通与协作方案**</w:t>
      </w:r>
    </w:p>
    <w:p>
      <w:pPr>
        <w:spacing w:line="360" w:lineRule="auto" w:before="0" w:after="0"/>
        <w:ind w:firstLine="420"/>
      </w:pPr>
      <w:r>
        <w:t>**一、项目背景**</w:t>
      </w:r>
    </w:p>
    <w:p>
      <w:pPr>
        <w:spacing w:line="360" w:lineRule="auto" w:before="0" w:after="0"/>
        <w:ind w:firstLine="420"/>
      </w:pPr>
      <w:r>
        <w:t>沈阳顺鑫源运输服务有限公司（以下简称“公司”）作为投标人，参与沈采矿区6274户居民生活及生产垃圾清运服务项目的竞标。该项目旨在为沈采矿区居民提供高效、优质的垃圾清运服务，确保居民生活环境的整洁与卫生。为确保项目质量，公司制定了详细的质量保证体系沟通与协作方案。</w:t>
      </w:r>
    </w:p>
    <w:p>
      <w:pPr>
        <w:spacing w:line="360" w:lineRule="auto" w:before="0" w:after="0"/>
        <w:ind w:firstLine="420"/>
      </w:pPr>
      <w:r>
        <w:t>**二、质量保证体系沟通与协作目标**</w:t>
      </w:r>
    </w:p>
    <w:p>
      <w:pPr>
        <w:spacing w:line="360" w:lineRule="auto" w:before="0" w:after="0"/>
        <w:ind w:firstLine="420"/>
      </w:pPr>
      <w:r>
        <w:t>1. 确保项目质量符合招标人要求，达到合格标准。</w:t>
      </w:r>
    </w:p>
    <w:p>
      <w:pPr>
        <w:spacing w:line="360" w:lineRule="auto" w:before="0" w:after="0"/>
        <w:ind w:firstLine="420"/>
      </w:pPr>
      <w:r>
        <w:t>2. 建立有效的沟通机制，确保项目各参与方信息畅通，协作高效。</w:t>
      </w:r>
    </w:p>
    <w:p>
      <w:pPr>
        <w:spacing w:line="360" w:lineRule="auto" w:before="0" w:after="0"/>
        <w:ind w:firstLine="420"/>
      </w:pPr>
      <w:r>
        <w:t>3. 实施严格的质量控制措施，确保项目质量稳定可靠。</w:t>
      </w:r>
    </w:p>
    <w:p>
      <w:pPr>
        <w:spacing w:line="360" w:lineRule="auto" w:before="0" w:after="0"/>
        <w:ind w:firstLine="420"/>
      </w:pPr>
      <w:r>
        <w:t>4. 及时响应招标人需求，提供优质服务。</w:t>
      </w:r>
    </w:p>
    <w:p>
      <w:pPr>
        <w:spacing w:line="360" w:lineRule="auto" w:before="0" w:after="0"/>
        <w:ind w:firstLine="420"/>
      </w:pPr>
      <w:r>
        <w:t>**三、质量保证体系沟通与协作内容**</w:t>
      </w:r>
    </w:p>
    <w:p>
      <w:pPr>
        <w:spacing w:line="360" w:lineRule="auto" w:before="0" w:after="0"/>
        <w:ind w:firstLine="420"/>
      </w:pPr>
      <w:r>
        <w:t>1. **建立沟通机制**</w:t>
      </w:r>
    </w:p>
    <w:p>
      <w:pPr>
        <w:spacing w:line="360" w:lineRule="auto" w:before="0" w:after="0"/>
        <w:ind w:firstLine="420"/>
      </w:pPr>
      <w:r>
        <w:t xml:space="preserve">   - 设立项目沟通小组，由公司项目经理、技术负责人、质量负责人等组成，负责与招标人、监理单位、分包商等各方的沟通协调。</w:t>
      </w:r>
    </w:p>
    <w:p>
      <w:pPr>
        <w:spacing w:line="360" w:lineRule="auto" w:before="0" w:after="0"/>
        <w:ind w:firstLine="420"/>
      </w:pPr>
      <w:r>
        <w:t xml:space="preserve">   - 定期召开项目会议，通报项目进展、存在问题及解决方案，确保信息及时传递。</w:t>
      </w:r>
    </w:p>
    <w:p>
      <w:pPr>
        <w:spacing w:line="360" w:lineRule="auto" w:before="0" w:after="0"/>
        <w:ind w:firstLine="420"/>
      </w:pPr>
      <w:r>
        <w:t xml:space="preserve">   - 建立项目微信群、QQ群等即时通讯工具，方便各参与方随时沟通。</w:t>
      </w:r>
    </w:p>
    <w:p>
      <w:pPr>
        <w:spacing w:line="360" w:lineRule="auto" w:before="0" w:after="0"/>
        <w:ind w:firstLine="420"/>
      </w:pPr>
      <w:r>
        <w:t>2. **明确职责分工**</w:t>
      </w:r>
    </w:p>
    <w:p>
      <w:pPr>
        <w:spacing w:line="360" w:lineRule="auto" w:before="0" w:after="0"/>
        <w:ind w:firstLine="420"/>
      </w:pPr>
      <w:r>
        <w:t xml:space="preserve">   - 明确公司内部各部门及人员的职责分工，确保各项工作有序开展。</w:t>
      </w:r>
    </w:p>
    <w:p>
      <w:pPr>
        <w:spacing w:line="360" w:lineRule="auto" w:before="0" w:after="0"/>
        <w:ind w:firstLine="420"/>
      </w:pPr>
      <w:r>
        <w:t xml:space="preserve">   - 与招标人、监理单位、分包商等各方明确各自的职责和任务，避免责任不清、推诿扯皮现象发生。</w:t>
      </w:r>
    </w:p>
    <w:p>
      <w:pPr>
        <w:spacing w:line="360" w:lineRule="auto" w:before="0" w:after="0"/>
        <w:ind w:firstLine="420"/>
      </w:pPr>
      <w:r>
        <w:t>3. **实施质量控制**</w:t>
      </w:r>
    </w:p>
    <w:p>
      <w:pPr>
        <w:spacing w:line="360" w:lineRule="auto" w:before="0" w:after="0"/>
        <w:ind w:firstLine="420"/>
      </w:pPr>
      <w:r>
        <w:t xml:space="preserve">   - 制定详细的质量控制计划，明确质量控制目标、措施、责任人和时间节点。</w:t>
      </w:r>
    </w:p>
    <w:p>
      <w:pPr>
        <w:spacing w:line="360" w:lineRule="auto" w:before="0" w:after="0"/>
        <w:ind w:firstLine="420"/>
      </w:pPr>
      <w:r>
        <w:t xml:space="preserve">   - 对项目实施全过程进行质量监控，包括垃圾收集、运输、处理等环节，确保每个环节的质量符合要求。</w:t>
      </w:r>
    </w:p>
    <w:p>
      <w:pPr>
        <w:spacing w:line="360" w:lineRule="auto" w:before="0" w:after="0"/>
        <w:ind w:firstLine="420"/>
      </w:pPr>
      <w:r>
        <w:t xml:space="preserve">   - 定期进行质量检查和评估，发现问题及时整改，确保项目质量稳定可靠。</w:t>
      </w:r>
    </w:p>
    <w:p>
      <w:pPr>
        <w:spacing w:line="360" w:lineRule="auto" w:before="0" w:after="0"/>
        <w:ind w:firstLine="420"/>
      </w:pPr>
      <w:r>
        <w:t>4. **加强培训与考核**</w:t>
      </w:r>
    </w:p>
    <w:p>
      <w:pPr>
        <w:spacing w:line="360" w:lineRule="auto" w:before="0" w:after="0"/>
        <w:ind w:firstLine="420"/>
      </w:pPr>
      <w:r>
        <w:t xml:space="preserve">   - 对项目人员进行质量意识培训，提高全员质量意识和责任心。</w:t>
      </w:r>
    </w:p>
    <w:p>
      <w:pPr>
        <w:spacing w:line="360" w:lineRule="auto" w:before="0" w:after="0"/>
        <w:ind w:firstLine="420"/>
      </w:pPr>
      <w:r>
        <w:t xml:space="preserve">   - 对关键岗位人员进行专项培训，提升其业务技能和操作水平。</w:t>
      </w:r>
    </w:p>
    <w:p>
      <w:pPr>
        <w:spacing w:line="360" w:lineRule="auto" w:before="0" w:after="0"/>
        <w:ind w:firstLine="420"/>
      </w:pPr>
      <w:r>
        <w:t xml:space="preserve">   - 建立绩效考核机制，将项目质量与个人绩效挂钩，激励员工积极参与质量控制工作。</w:t>
      </w:r>
    </w:p>
    <w:p>
      <w:pPr>
        <w:spacing w:line="360" w:lineRule="auto" w:before="0" w:after="0"/>
        <w:ind w:firstLine="420"/>
      </w:pPr>
      <w:r>
        <w:t>5. **应急处理机制**</w:t>
      </w:r>
    </w:p>
    <w:p>
      <w:pPr>
        <w:spacing w:line="360" w:lineRule="auto" w:before="0" w:after="0"/>
        <w:ind w:firstLine="420"/>
      </w:pPr>
      <w:r>
        <w:t xml:space="preserve">   - 制定突发事件的应急预案，明确应急处理流程和责任人。</w:t>
      </w:r>
    </w:p>
    <w:p>
      <w:pPr>
        <w:spacing w:line="360" w:lineRule="auto" w:before="0" w:after="0"/>
        <w:ind w:firstLine="420"/>
      </w:pPr>
      <w:r>
        <w:t xml:space="preserve">   - 定期进行应急演练，提高项目人员的应急处理能力。</w:t>
      </w:r>
    </w:p>
    <w:p>
      <w:pPr>
        <w:spacing w:line="360" w:lineRule="auto" w:before="0" w:after="0"/>
        <w:ind w:firstLine="420"/>
      </w:pPr>
      <w:r>
        <w:t xml:space="preserve">   - 及时响应招标人需求，提供优质服务。</w:t>
      </w:r>
    </w:p>
    <w:p>
      <w:pPr>
        <w:spacing w:line="360" w:lineRule="auto" w:before="0" w:after="0"/>
        <w:ind w:firstLine="420"/>
      </w:pPr>
      <w:r>
        <w:t>**四、质量保证体系沟通与协作实施步骤**</w:t>
      </w:r>
    </w:p>
    <w:p>
      <w:pPr>
        <w:spacing w:line="360" w:lineRule="auto" w:before="0" w:after="0"/>
        <w:ind w:firstLine="420"/>
      </w:pPr>
      <w:r>
        <w:t>1. **前期准备**</w:t>
      </w:r>
    </w:p>
    <w:p>
      <w:pPr>
        <w:spacing w:line="360" w:lineRule="auto" w:before="0" w:after="0"/>
        <w:ind w:firstLine="420"/>
      </w:pPr>
      <w:r>
        <w:t xml:space="preserve">   - 收集项目相关资料，了解项目需求、技术标准、验收标准等。</w:t>
      </w:r>
    </w:p>
    <w:p>
      <w:pPr>
        <w:spacing w:line="360" w:lineRule="auto" w:before="0" w:after="0"/>
        <w:ind w:firstLine="420"/>
      </w:pPr>
      <w:r>
        <w:t xml:space="preserve">   - 制定项目沟通与协作计划，明确各阶段的工作内容和目标。</w:t>
      </w:r>
    </w:p>
    <w:p>
      <w:pPr>
        <w:spacing w:line="360" w:lineRule="auto" w:before="0" w:after="0"/>
        <w:ind w:firstLine="420"/>
      </w:pPr>
      <w:r>
        <w:t xml:space="preserve">   - 建立项目沟通小组，明确小组成员职责分工。</w:t>
      </w:r>
    </w:p>
    <w:p>
      <w:pPr>
        <w:spacing w:line="360" w:lineRule="auto" w:before="0" w:after="0"/>
        <w:ind w:firstLine="420"/>
      </w:pPr>
      <w:r>
        <w:t>2. **实施阶段**</w:t>
      </w:r>
    </w:p>
    <w:p>
      <w:pPr>
        <w:spacing w:line="360" w:lineRule="auto" w:before="0" w:after="0"/>
        <w:ind w:firstLine="420"/>
      </w:pPr>
      <w:r>
        <w:t xml:space="preserve">   - 按照项目沟通与协作计划，有序开展各项工作。</w:t>
      </w:r>
    </w:p>
    <w:p>
      <w:pPr>
        <w:spacing w:line="360" w:lineRule="auto" w:before="0" w:after="0"/>
        <w:ind w:firstLine="420"/>
      </w:pPr>
      <w:r>
        <w:t xml:space="preserve">   - 定期召开项目会议，通报项目进展、存在问题及解决方案。</w:t>
      </w:r>
    </w:p>
    <w:p>
      <w:pPr>
        <w:spacing w:line="360" w:lineRule="auto" w:before="0" w:after="0"/>
        <w:ind w:firstLine="420"/>
      </w:pPr>
      <w:r>
        <w:t xml:space="preserve">   - 加强与招标人、监理单位、分包商等各方的沟通协调，确保信息畅通。</w:t>
      </w:r>
    </w:p>
    <w:p>
      <w:pPr>
        <w:spacing w:line="360" w:lineRule="auto" w:before="0" w:after="0"/>
        <w:ind w:firstLine="420"/>
      </w:pPr>
      <w:r>
        <w:t>3. **质量控制**</w:t>
      </w:r>
    </w:p>
    <w:p>
      <w:pPr>
        <w:spacing w:line="360" w:lineRule="auto" w:before="0" w:after="0"/>
        <w:ind w:firstLine="420"/>
      </w:pPr>
      <w:r>
        <w:t xml:space="preserve">   - 对项目实施全过程进行质量监控，确保每个环节的质量符合要求。</w:t>
      </w:r>
    </w:p>
    <w:p>
      <w:pPr>
        <w:spacing w:line="360" w:lineRule="auto" w:before="0" w:after="0"/>
        <w:ind w:firstLine="420"/>
      </w:pPr>
      <w:r>
        <w:t xml:space="preserve">   - 定期进行质量检查和评估，发现问题及时整改。</w:t>
      </w:r>
    </w:p>
    <w:p>
      <w:pPr>
        <w:spacing w:line="360" w:lineRule="auto" w:before="0" w:after="0"/>
        <w:ind w:firstLine="420"/>
      </w:pPr>
      <w:r>
        <w:t xml:space="preserve">   - 加强培训与考核，提高全员质量意识和责任心。</w:t>
      </w:r>
    </w:p>
    <w:p>
      <w:pPr>
        <w:spacing w:line="360" w:lineRule="auto" w:before="0" w:after="0"/>
        <w:ind w:firstLine="420"/>
      </w:pPr>
      <w:r>
        <w:t>4. **应急处理**</w:t>
      </w:r>
    </w:p>
    <w:p>
      <w:pPr>
        <w:spacing w:line="360" w:lineRule="auto" w:before="0" w:after="0"/>
        <w:ind w:firstLine="420"/>
      </w:pPr>
      <w:r>
        <w:t xml:space="preserve">   - 制定突发事件的应急预案，明确应急处理流程和责任人。</w:t>
      </w:r>
    </w:p>
    <w:p>
      <w:pPr>
        <w:spacing w:line="360" w:lineRule="auto" w:before="0" w:after="0"/>
        <w:ind w:firstLine="420"/>
      </w:pPr>
      <w:r>
        <w:t xml:space="preserve">   - 定期进行应急演练，提高项目人员的应急处理能力。</w:t>
      </w:r>
    </w:p>
    <w:p>
      <w:pPr>
        <w:spacing w:line="360" w:lineRule="auto" w:before="0" w:after="0"/>
        <w:ind w:firstLine="420"/>
      </w:pPr>
      <w:r>
        <w:t xml:space="preserve">   - 及时响应招标人需求，提供优质服务。</w:t>
      </w:r>
    </w:p>
    <w:p>
      <w:pPr>
        <w:spacing w:line="360" w:lineRule="auto" w:before="0" w:after="0"/>
        <w:ind w:firstLine="420"/>
      </w:pPr>
      <w:r>
        <w:t>**五、质量保证体系沟通与协作保障措施**</w:t>
      </w:r>
    </w:p>
    <w:p>
      <w:pPr>
        <w:spacing w:line="360" w:lineRule="auto" w:before="0" w:after="0"/>
        <w:ind w:firstLine="420"/>
      </w:pPr>
      <w:r>
        <w:t>1. **组织保障**</w:t>
      </w:r>
    </w:p>
    <w:p>
      <w:pPr>
        <w:spacing w:line="360" w:lineRule="auto" w:before="0" w:after="0"/>
        <w:ind w:firstLine="420"/>
      </w:pPr>
      <w:r>
        <w:t xml:space="preserve">   - 成立项目沟通小组，负责项目沟通与协作的具体实施。</w:t>
      </w:r>
    </w:p>
    <w:p>
      <w:pPr>
        <w:spacing w:line="360" w:lineRule="auto" w:before="0" w:after="0"/>
        <w:ind w:firstLine="420"/>
      </w:pPr>
      <w:r>
        <w:t xml:space="preserve">   - 明确公司内部各部门及人员的职责分工，确保各项工作有序开展。</w:t>
      </w:r>
    </w:p>
    <w:p>
      <w:pPr>
        <w:spacing w:line="360" w:lineRule="auto" w:before="0" w:after="0"/>
        <w:ind w:firstLine="420"/>
      </w:pPr>
      <w:r>
        <w:t>2. **制度保障**</w:t>
      </w:r>
    </w:p>
    <w:p>
      <w:pPr>
        <w:spacing w:line="360" w:lineRule="auto" w:before="0" w:after="0"/>
        <w:ind w:firstLine="420"/>
      </w:pPr>
      <w:r>
        <w:t xml:space="preserve">   - 制定项目沟通与协作计划，明确各阶段的工作内容和目标。</w:t>
      </w:r>
    </w:p>
    <w:p>
      <w:pPr>
        <w:spacing w:line="360" w:lineRule="auto" w:before="0" w:after="0"/>
        <w:ind w:firstLine="420"/>
      </w:pPr>
      <w:r>
        <w:t xml:space="preserve">   - 建立绩效考核机制，将项目质量与个人绩效挂钩，激励员工积极参与质量控制工作。</w:t>
      </w:r>
    </w:p>
    <w:p>
      <w:pPr>
        <w:spacing w:line="360" w:lineRule="auto" w:before="0" w:after="0"/>
        <w:ind w:firstLine="420"/>
      </w:pPr>
      <w:r>
        <w:t>3. **技术保障**</w:t>
      </w:r>
    </w:p>
    <w:p>
      <w:pPr>
        <w:spacing w:line="360" w:lineRule="auto" w:before="0" w:after="0"/>
        <w:ind w:firstLine="420"/>
      </w:pPr>
      <w:r>
        <w:t xml:space="preserve">   - 采用先进的质量控制技术和方法，提高项目质量水平。</w:t>
      </w:r>
    </w:p>
    <w:p>
      <w:pPr>
        <w:spacing w:line="360" w:lineRule="auto" w:before="0" w:after="0"/>
        <w:ind w:firstLine="420"/>
      </w:pPr>
      <w:r>
        <w:t xml:space="preserve">   - 加强与招标人、监理单位、分包商等各方的沟通协调，确保信息畅通。</w:t>
      </w:r>
    </w:p>
    <w:p>
      <w:pPr>
        <w:spacing w:line="360" w:lineRule="auto" w:before="0" w:after="0"/>
        <w:ind w:firstLine="420"/>
      </w:pPr>
      <w:r>
        <w:t>4. **人员保障**</w:t>
      </w:r>
    </w:p>
    <w:p>
      <w:pPr>
        <w:spacing w:line="360" w:lineRule="auto" w:before="0" w:after="0"/>
        <w:ind w:firstLine="420"/>
      </w:pPr>
      <w:r>
        <w:t xml:space="preserve">   - 配备高素质的项目管理人员和技术人员，确保项目质量稳定可靠。</w:t>
      </w:r>
    </w:p>
    <w:p>
      <w:pPr>
        <w:spacing w:line="360" w:lineRule="auto" w:before="0" w:after="0"/>
        <w:ind w:firstLine="420"/>
      </w:pPr>
      <w:r>
        <w:t xml:space="preserve">   - 加强培训与考核，提高全员质量意识和责任心。</w:t>
      </w:r>
    </w:p>
    <w:p>
      <w:pPr>
        <w:spacing w:line="360" w:lineRule="auto" w:before="0" w:after="0"/>
        <w:ind w:firstLine="420"/>
      </w:pPr>
      <w:r>
        <w:t>**六、质量保证体系沟通与协作预期效果**</w:t>
      </w:r>
    </w:p>
    <w:p>
      <w:pPr>
        <w:spacing w:line="360" w:lineRule="auto" w:before="0" w:after="0"/>
        <w:ind w:firstLine="420"/>
      </w:pPr>
      <w:r>
        <w:t>通过实施本方案，公司将建立有效的沟通机制，确保项目各参与方信息畅通，协作高效；实施严格的质量控制措施，确保项目质量稳定可靠；及时响应招标人需求，提供优质服务。最终实现项目质量合格，满足招标人要求的目标。</w:t>
      </w:r>
    </w:p>
    <w:p>
      <w:pPr>
        <w:pStyle w:val="Heading4"/>
        <w:spacing w:line="360" w:lineRule="auto" w:before="0" w:after="0"/>
        <w:ind w:firstLine="420"/>
      </w:pPr>
      <w:r>
        <w:t xml:space="preserve"> 质量保证体系协作机制</w:t>
      </w:r>
    </w:p>
    <w:p>
      <w:pPr>
        <w:spacing w:line="360" w:lineRule="auto" w:before="0" w:after="0"/>
        <w:ind w:firstLine="420"/>
      </w:pPr>
      <w:r>
        <w:t>**质量保证体系协作机制方案**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针对沈采矿区6274户居民生活及生产垃圾清运服务项目，制定了详细的质量保证体系协作机制方案。本方案旨在确保项目在服务期内高质量完成，满足招标人的各项要求。</w:t>
      </w:r>
    </w:p>
    <w:p>
      <w:pPr>
        <w:spacing w:line="360" w:lineRule="auto" w:before="0" w:after="0"/>
        <w:ind w:firstLine="420"/>
      </w:pPr>
      <w:r>
        <w:t>**二、质量保证体系协作机制**</w:t>
      </w:r>
    </w:p>
    <w:p>
      <w:pPr>
        <w:spacing w:line="360" w:lineRule="auto" w:before="0" w:after="0"/>
        <w:ind w:firstLine="420"/>
      </w:pPr>
      <w:r>
        <w:t>**1. 质量管理措施**</w:t>
      </w:r>
    </w:p>
    <w:p>
      <w:pPr>
        <w:spacing w:line="360" w:lineRule="auto" w:before="0" w:after="0"/>
        <w:ind w:firstLine="420"/>
      </w:pPr>
      <w:r>
        <w:t>（1）建立完善的质量管理体系，明确各岗位的质量责任，确保每个环节的质量控制。</w:t>
      </w:r>
    </w:p>
    <w:p>
      <w:pPr>
        <w:spacing w:line="360" w:lineRule="auto" w:before="0" w:after="0"/>
        <w:ind w:firstLine="420"/>
      </w:pPr>
      <w:r>
        <w:t>（2）制定详细的质量控制计划，包括质量目标、质量控制点、质量检查方法等。</w:t>
      </w:r>
    </w:p>
    <w:p>
      <w:pPr>
        <w:spacing w:line="360" w:lineRule="auto" w:before="0" w:after="0"/>
        <w:ind w:firstLine="420"/>
      </w:pPr>
      <w:r>
        <w:t>（3）定期进行质量检查和评估，及时发现问题并采取措施解决。</w:t>
      </w:r>
    </w:p>
    <w:p>
      <w:pPr>
        <w:spacing w:line="360" w:lineRule="auto" w:before="0" w:after="0"/>
        <w:ind w:firstLine="420"/>
      </w:pPr>
      <w:r>
        <w:t>（4）建立质量信息反馈机制，及时收集和反馈质量信息，以便持续改进。</w:t>
      </w:r>
    </w:p>
    <w:p>
      <w:pPr>
        <w:spacing w:line="360" w:lineRule="auto" w:before="0" w:after="0"/>
        <w:ind w:firstLine="420"/>
      </w:pPr>
      <w:r>
        <w:t>**2. 质量保证体系**</w:t>
      </w:r>
    </w:p>
    <w:p>
      <w:pPr>
        <w:spacing w:line="360" w:lineRule="auto" w:before="0" w:after="0"/>
        <w:ind w:firstLine="420"/>
      </w:pPr>
      <w:r>
        <w:t>（1）建立以项目经理为核心的质量保证体系，明确各部门和人员的职责分工。</w:t>
      </w:r>
    </w:p>
    <w:p>
      <w:pPr>
        <w:spacing w:line="360" w:lineRule="auto" w:before="0" w:after="0"/>
        <w:ind w:firstLine="420"/>
      </w:pPr>
      <w:r>
        <w:t>（2）制定质量保证手册，规范质量保证体系运作流程。</w:t>
      </w:r>
    </w:p>
    <w:p>
      <w:pPr>
        <w:spacing w:line="360" w:lineRule="auto" w:before="0" w:after="0"/>
        <w:ind w:firstLine="420"/>
      </w:pPr>
      <w:r>
        <w:t>（3）定期进行质量保证体系内部审核，确保体系的有效性和符合性。</w:t>
      </w:r>
    </w:p>
    <w:p>
      <w:pPr>
        <w:spacing w:line="360" w:lineRule="auto" w:before="0" w:after="0"/>
        <w:ind w:firstLine="420"/>
      </w:pPr>
      <w:r>
        <w:t>**3. 质量控制关键点描述**</w:t>
      </w:r>
    </w:p>
    <w:p>
      <w:pPr>
        <w:spacing w:line="360" w:lineRule="auto" w:before="0" w:after="0"/>
        <w:ind w:firstLine="420"/>
      </w:pPr>
      <w:r>
        <w:t>（1）垃圾收集作业规范：严格按照作业规范进行垃圾收集，确保垃圾不遗漏、不混装。</w:t>
      </w:r>
    </w:p>
    <w:p>
      <w:pPr>
        <w:spacing w:line="360" w:lineRule="auto" w:before="0" w:after="0"/>
        <w:ind w:firstLine="420"/>
      </w:pPr>
      <w:r>
        <w:t>（2）垃圾收集车作业规范：定期对垃圾收集车进行检查和维护，确保车辆正常运行。</w:t>
      </w:r>
    </w:p>
    <w:p>
      <w:pPr>
        <w:spacing w:line="360" w:lineRule="auto" w:before="0" w:after="0"/>
        <w:ind w:firstLine="420"/>
      </w:pPr>
      <w:r>
        <w:t>（3）垃圾收集站作业规范：定期对垃圾收集站进行检查和维护，确保站内设施完好。</w:t>
      </w:r>
    </w:p>
    <w:p>
      <w:pPr>
        <w:spacing w:line="360" w:lineRule="auto" w:before="0" w:after="0"/>
        <w:ind w:firstLine="420"/>
      </w:pPr>
      <w:r>
        <w:t>**4. 质量管控流程**</w:t>
      </w:r>
    </w:p>
    <w:p>
      <w:pPr>
        <w:spacing w:line="360" w:lineRule="auto" w:before="0" w:after="0"/>
        <w:ind w:firstLine="420"/>
      </w:pPr>
      <w:r>
        <w:t>（1）垃圾收集作业流程：垃圾收集员按照作业规范进行垃圾收集，填写垃圾收集记录表。</w:t>
      </w:r>
    </w:p>
    <w:p>
      <w:pPr>
        <w:spacing w:line="360" w:lineRule="auto" w:before="0" w:after="0"/>
        <w:ind w:firstLine="420"/>
      </w:pPr>
      <w:r>
        <w:t>（2）垃圾收集车作业流程：垃圾收集车司机按照作业规范进行垃圾运输，填写垃圾运输记录表。</w:t>
      </w:r>
    </w:p>
    <w:p>
      <w:pPr>
        <w:spacing w:line="360" w:lineRule="auto" w:before="0" w:after="0"/>
        <w:ind w:firstLine="420"/>
      </w:pPr>
      <w:r>
        <w:t>（3）垃圾收集站作业流程：垃圾收集站工作人员按照作业规范进行垃圾处理，填写垃圾处理记录表。</w:t>
      </w:r>
    </w:p>
    <w:p>
      <w:pPr>
        <w:spacing w:line="360" w:lineRule="auto" w:before="0" w:after="0"/>
        <w:ind w:firstLine="420"/>
      </w:pPr>
      <w:r>
        <w:t>**5. 质量标准符合招标人验收标准**</w:t>
      </w:r>
    </w:p>
    <w:p>
      <w:pPr>
        <w:spacing w:line="360" w:lineRule="auto" w:before="0" w:after="0"/>
        <w:ind w:firstLine="420"/>
      </w:pPr>
      <w:r>
        <w:t>（1）严格按照招标人验收标准进行作业，确保作业质量符合要求。</w:t>
      </w:r>
    </w:p>
    <w:p>
      <w:pPr>
        <w:spacing w:line="360" w:lineRule="auto" w:before="0" w:after="0"/>
        <w:ind w:firstLine="420"/>
      </w:pPr>
      <w:r>
        <w:t>（2）定期进行质量检查和评估，确保作业质量持续符合招标人验收标准。</w:t>
      </w:r>
    </w:p>
    <w:p>
      <w:pPr>
        <w:spacing w:line="360" w:lineRule="auto" w:before="0" w:after="0"/>
        <w:ind w:firstLine="420"/>
      </w:pPr>
      <w:r>
        <w:t>**三、安全生产和文明服务保障措施**</w:t>
      </w:r>
    </w:p>
    <w:p>
      <w:pPr>
        <w:spacing w:line="360" w:lineRule="auto" w:before="0" w:after="0"/>
        <w:ind w:firstLine="420"/>
      </w:pPr>
      <w:r>
        <w:t>**1. 安全生产管理制度**</w:t>
      </w:r>
    </w:p>
    <w:p>
      <w:pPr>
        <w:spacing w:line="360" w:lineRule="auto" w:before="0" w:after="0"/>
        <w:ind w:firstLine="420"/>
      </w:pPr>
      <w:r>
        <w:t>（1）建立完善的安全生产管理制度，明确各岗位的安全责任。</w:t>
      </w:r>
    </w:p>
    <w:p>
      <w:pPr>
        <w:spacing w:line="360" w:lineRule="auto" w:before="0" w:after="0"/>
        <w:ind w:firstLine="420"/>
      </w:pPr>
      <w:r>
        <w:t>（2）定期进行安全培训和安全检查，提高员工的安全意识和技能。</w:t>
      </w:r>
    </w:p>
    <w:p>
      <w:pPr>
        <w:spacing w:line="360" w:lineRule="auto" w:before="0" w:after="0"/>
        <w:ind w:firstLine="420"/>
      </w:pPr>
      <w:r>
        <w:t>**2. 安全服务流程**</w:t>
      </w:r>
    </w:p>
    <w:p>
      <w:pPr>
        <w:spacing w:line="360" w:lineRule="auto" w:before="0" w:after="0"/>
        <w:ind w:firstLine="420"/>
      </w:pPr>
      <w:r>
        <w:t>（1）制定详细的安全服务流程，规范服务过程中的安全操作。</w:t>
      </w:r>
    </w:p>
    <w:p>
      <w:pPr>
        <w:spacing w:line="360" w:lineRule="auto" w:before="0" w:after="0"/>
        <w:ind w:firstLine="420"/>
      </w:pPr>
      <w:r>
        <w:t>（2）定期进行安全演练，提高员工应对突发事件的能力。</w:t>
      </w:r>
    </w:p>
    <w:p>
      <w:pPr>
        <w:spacing w:line="360" w:lineRule="auto" w:before="0" w:after="0"/>
        <w:ind w:firstLine="420"/>
      </w:pPr>
      <w:r>
        <w:t>**3. 安全生产组织机构图**</w:t>
      </w:r>
    </w:p>
    <w:p>
      <w:pPr>
        <w:spacing w:line="360" w:lineRule="auto" w:before="0" w:after="0"/>
        <w:ind w:firstLine="420"/>
      </w:pPr>
      <w:r>
        <w:t>（1）建立以项目经理为核心的安全生产组织机构，明确各部门和人员的职责分工。</w:t>
      </w:r>
    </w:p>
    <w:p>
      <w:pPr>
        <w:spacing w:line="360" w:lineRule="auto" w:before="0" w:after="0"/>
        <w:ind w:firstLine="420"/>
      </w:pPr>
      <w:r>
        <w:t>（2）制定安全生产组织机构图，规范安全生产组织机构运作流程。</w:t>
      </w:r>
    </w:p>
    <w:p>
      <w:pPr>
        <w:spacing w:line="360" w:lineRule="auto" w:before="0" w:after="0"/>
        <w:ind w:firstLine="420"/>
      </w:pPr>
      <w:r>
        <w:t>**4. 安全文明服务实施保障措施**</w:t>
      </w:r>
    </w:p>
    <w:p>
      <w:pPr>
        <w:spacing w:line="360" w:lineRule="auto" w:before="0" w:after="0"/>
        <w:ind w:firstLine="420"/>
      </w:pPr>
      <w:r>
        <w:t>（1）建立以项目经理为核心的安全文明服务实施保障体系，明确各部门和人员的职责分工。</w:t>
      </w:r>
    </w:p>
    <w:p>
      <w:pPr>
        <w:spacing w:line="360" w:lineRule="auto" w:before="0" w:after="0"/>
        <w:ind w:firstLine="420"/>
      </w:pPr>
      <w:r>
        <w:t>（2）制定安全文明服务实施保障手册，规范安全文明服务实施保障体系运作流程。</w:t>
      </w:r>
    </w:p>
    <w:p>
      <w:pPr>
        <w:spacing w:line="360" w:lineRule="auto" w:before="0" w:after="0"/>
        <w:ind w:firstLine="420"/>
      </w:pPr>
      <w:r>
        <w:t>**5. 应急处理保障机制**</w:t>
      </w:r>
    </w:p>
    <w:p>
      <w:pPr>
        <w:spacing w:line="360" w:lineRule="auto" w:before="0" w:after="0"/>
        <w:ind w:firstLine="420"/>
      </w:pPr>
      <w:r>
        <w:t>（1）建立突发需求的处理机制，确保在突发需求时能够迅速响应。</w:t>
      </w:r>
    </w:p>
    <w:p>
      <w:pPr>
        <w:spacing w:line="360" w:lineRule="auto" w:before="0" w:after="0"/>
        <w:ind w:firstLine="420"/>
      </w:pPr>
      <w:r>
        <w:t>（2）制定系统障碍的解决方案，确保在系统障碍时能够迅速恢复。</w:t>
      </w:r>
    </w:p>
    <w:p>
      <w:pPr>
        <w:spacing w:line="360" w:lineRule="auto" w:before="0" w:after="0"/>
        <w:ind w:firstLine="420"/>
      </w:pPr>
      <w:r>
        <w:t>（3）制定多项目并行的解决方案，确保在多项目并行时能够有序进行。</w:t>
      </w:r>
    </w:p>
    <w:p>
      <w:pPr>
        <w:spacing w:line="360" w:lineRule="auto" w:before="0" w:after="0"/>
        <w:ind w:firstLine="420"/>
      </w:pPr>
      <w:r>
        <w:t>（4）制定时间周期紧的解决方案，确保在时间周期紧时能够按时完成。</w:t>
      </w:r>
    </w:p>
    <w:p>
      <w:pPr>
        <w:spacing w:line="360" w:lineRule="auto" w:before="0" w:after="0"/>
        <w:ind w:firstLine="420"/>
      </w:pPr>
      <w:r>
        <w:t>（5）制定夜间服务的解决方案，确保在夜间服务时能够安全进行。</w:t>
      </w:r>
    </w:p>
    <w:p>
      <w:pPr>
        <w:spacing w:line="360" w:lineRule="auto" w:before="0" w:after="0"/>
        <w:ind w:firstLine="420"/>
      </w:pPr>
      <w:r>
        <w:t>**四、服务进度保障措施**</w:t>
      </w:r>
    </w:p>
    <w:p>
      <w:pPr>
        <w:spacing w:line="360" w:lineRule="auto" w:before="0" w:after="0"/>
        <w:ind w:firstLine="420"/>
      </w:pPr>
      <w:r>
        <w:t>**1. 服务进度计划图**</w:t>
      </w:r>
    </w:p>
    <w:p>
      <w:pPr>
        <w:spacing w:line="360" w:lineRule="auto" w:before="0" w:after="0"/>
        <w:ind w:firstLine="420"/>
      </w:pPr>
      <w:r>
        <w:t>（1）编制详细的总体进度图，明确服务进度目标、关键节点和里程碑。</w:t>
      </w:r>
    </w:p>
    <w:p>
      <w:pPr>
        <w:spacing w:line="360" w:lineRule="auto" w:before="0" w:after="0"/>
        <w:ind w:firstLine="420"/>
      </w:pPr>
      <w:r>
        <w:t>（2）定期更新服务进度计划图，确保服务进度符合项目需求。</w:t>
      </w:r>
    </w:p>
    <w:p>
      <w:pPr>
        <w:spacing w:line="360" w:lineRule="auto" w:before="0" w:after="0"/>
        <w:ind w:firstLine="420"/>
      </w:pPr>
      <w:r>
        <w:t>**2. 服务进度保证措施**</w:t>
      </w:r>
    </w:p>
    <w:p>
      <w:pPr>
        <w:spacing w:line="360" w:lineRule="auto" w:before="0" w:after="0"/>
        <w:ind w:firstLine="420"/>
      </w:pPr>
      <w:r>
        <w:t>（1）建立以项目经理为核心的服务进度保证体系，明确各部门和人员的职责分工。</w:t>
      </w:r>
    </w:p>
    <w:p>
      <w:pPr>
        <w:spacing w:line="360" w:lineRule="auto" w:before="0" w:after="0"/>
        <w:ind w:firstLine="420"/>
      </w:pPr>
      <w:r>
        <w:t>（2）制定服务进度保证手册，规范服务进度保证体系运作流程。</w:t>
      </w:r>
    </w:p>
    <w:p>
      <w:pPr>
        <w:spacing w:line="360" w:lineRule="auto" w:before="0" w:after="0"/>
        <w:ind w:firstLine="420"/>
      </w:pPr>
      <w:r>
        <w:t>**五、项目难点及特点分析和应对措施**</w:t>
      </w:r>
    </w:p>
    <w:p>
      <w:pPr>
        <w:spacing w:line="360" w:lineRule="auto" w:before="0" w:after="0"/>
        <w:ind w:firstLine="420"/>
      </w:pPr>
      <w:r>
        <w:t>**1. 过程中遇到阻碍**</w:t>
      </w:r>
    </w:p>
    <w:p>
      <w:pPr>
        <w:spacing w:line="360" w:lineRule="auto" w:before="0" w:after="0"/>
        <w:ind w:firstLine="420"/>
      </w:pPr>
      <w:r>
        <w:t>（1）建立以项目经理为核心的项目难点及特点分析应对体系，明确各部门和人员的职责分工。</w:t>
      </w:r>
    </w:p>
    <w:p>
      <w:pPr>
        <w:spacing w:line="360" w:lineRule="auto" w:before="0" w:after="0"/>
        <w:ind w:firstLine="420"/>
      </w:pPr>
      <w:r>
        <w:t>（2）制定项目难点及特点分析应对手册，规范项目难点及特点分析应对体系运作流程。</w:t>
      </w:r>
    </w:p>
    <w:p>
      <w:pPr>
        <w:spacing w:line="360" w:lineRule="auto" w:before="0" w:after="0"/>
        <w:ind w:firstLine="420"/>
      </w:pPr>
      <w:r>
        <w:t>**2. 现场环境复杂情况**</w:t>
      </w:r>
    </w:p>
    <w:p>
      <w:pPr>
        <w:spacing w:line="360" w:lineRule="auto" w:before="0" w:after="0"/>
        <w:ind w:firstLine="420"/>
      </w:pPr>
      <w:r>
        <w:t>（1）建立以项目经理为核心的项目现场环境复杂情况分析应对体系，明确各部门和人员的职责分工。</w:t>
      </w:r>
    </w:p>
    <w:p>
      <w:pPr>
        <w:spacing w:line="360" w:lineRule="auto" w:before="0" w:after="0"/>
        <w:ind w:firstLine="420"/>
      </w:pPr>
      <w:r>
        <w:t>（2）制定项目现场环境复杂情况分析应对手册，规范项目现场环境复杂情况分析应对体系运作流程。</w:t>
      </w:r>
    </w:p>
    <w:p>
      <w:pPr>
        <w:spacing w:line="360" w:lineRule="auto" w:before="0" w:after="0"/>
        <w:ind w:firstLine="420"/>
      </w:pPr>
      <w:r>
        <w:t>**3. 针对现场遇到的问题解决措施**</w:t>
      </w:r>
    </w:p>
    <w:p>
      <w:pPr>
        <w:spacing w:line="360" w:lineRule="auto" w:before="0" w:after="0"/>
        <w:ind w:firstLine="420"/>
      </w:pPr>
      <w:r>
        <w:t>（1）建立以项目经理为核心的项目现场问题解决体系，明确各部门和人员的职责分工。</w:t>
      </w:r>
    </w:p>
    <w:p>
      <w:pPr>
        <w:spacing w:line="360" w:lineRule="auto" w:before="0" w:after="0"/>
        <w:ind w:firstLine="420"/>
      </w:pPr>
      <w:r>
        <w:t>（2）制定项目现场问题解决手册，规范项目现场问题解决体系运作流程。</w:t>
      </w:r>
    </w:p>
    <w:p>
      <w:pPr>
        <w:spacing w:line="360" w:lineRule="auto" w:before="0" w:after="0"/>
        <w:ind w:firstLine="420"/>
      </w:pPr>
      <w:r>
        <w:t>**六、作业规范**</w:t>
      </w:r>
    </w:p>
    <w:p>
      <w:pPr>
        <w:spacing w:line="360" w:lineRule="auto" w:before="0" w:after="0"/>
        <w:ind w:firstLine="420"/>
      </w:pPr>
      <w:r>
        <w:t>**1. 垃圾收集的作业规范**</w:t>
      </w:r>
    </w:p>
    <w:p>
      <w:pPr>
        <w:spacing w:line="360" w:lineRule="auto" w:before="0" w:after="0"/>
        <w:ind w:firstLine="420"/>
      </w:pPr>
      <w:r>
        <w:t>（1）严格按照作业规范进行</w:t>
      </w:r>
    </w:p>
    <w:p>
      <w:pPr>
        <w:pStyle w:val="Heading4"/>
        <w:spacing w:line="360" w:lineRule="auto" w:before="0" w:after="0"/>
        <w:ind w:firstLine="420"/>
      </w:pPr>
      <w:r>
        <w:t xml:space="preserve"> 质量保证体系沟通渠道</w:t>
      </w:r>
    </w:p>
    <w:p>
      <w:pPr>
        <w:spacing w:line="360" w:lineRule="auto" w:before="0" w:after="0"/>
        <w:ind w:firstLine="420"/>
      </w:pPr>
      <w:r>
        <w:t>**沈阳顺鑫源运输服务有限公司质量保证体系沟通渠道方案**</w:t>
      </w:r>
    </w:p>
    <w:p>
      <w:pPr>
        <w:spacing w:line="360" w:lineRule="auto" w:before="0" w:after="0"/>
        <w:ind w:firstLine="420"/>
      </w:pPr>
      <w:r>
        <w:t>**一、引言**</w:t>
      </w:r>
    </w:p>
    <w:p>
      <w:pPr>
        <w:spacing w:line="360" w:lineRule="auto" w:before="0" w:after="0"/>
        <w:ind w:firstLine="420"/>
      </w:pPr>
      <w:r>
        <w:t>为确保沈采矿区6274户居民生活及生产垃圾清运服务的质量，沈阳顺鑫源运输服务有限公司（以下简称公司）特制定本质量保证体系沟通渠道方案。本方案旨在建立有效的沟通渠道，确保服务过程中各环节的质量信息能够及时、准确地传递和反馈，从而保障服务质量符合招标人要求。</w:t>
      </w:r>
    </w:p>
    <w:p>
      <w:pPr>
        <w:spacing w:line="360" w:lineRule="auto" w:before="0" w:after="0"/>
        <w:ind w:firstLine="420"/>
      </w:pPr>
      <w:r>
        <w:t>**二、沟通渠道的建立**</w:t>
      </w:r>
    </w:p>
    <w:p>
      <w:pPr>
        <w:spacing w:line="360" w:lineRule="auto" w:before="0" w:after="0"/>
        <w:ind w:firstLine="420"/>
      </w:pPr>
      <w:r>
        <w:t>1. **内部沟通渠道**</w:t>
      </w:r>
    </w:p>
    <w:p>
      <w:pPr>
        <w:spacing w:line="360" w:lineRule="auto" w:before="0" w:after="0"/>
        <w:ind w:firstLine="420"/>
      </w:pPr>
      <w:r>
        <w:t xml:space="preserve">   （1）建立项目经理负责制，由项目经理全面负责项目的质量管理工作，并定期召开项目例会，讨论和解决项目实施过程中的质量问题。</w:t>
      </w:r>
    </w:p>
    <w:p>
      <w:pPr>
        <w:spacing w:line="360" w:lineRule="auto" w:before="0" w:after="0"/>
        <w:ind w:firstLine="420"/>
      </w:pPr>
      <w:r>
        <w:t xml:space="preserve">   （2）设立质量管理部门，负责制定质量管理制度、质量标准，并对项目实施过程中的质量进行监督和检查。</w:t>
      </w:r>
    </w:p>
    <w:p>
      <w:pPr>
        <w:spacing w:line="360" w:lineRule="auto" w:before="0" w:after="0"/>
        <w:ind w:firstLine="420"/>
      </w:pPr>
      <w:r>
        <w:t xml:space="preserve">   （3）建立质量信息反馈机制，要求项目现场人员及时将发现的质量问题反馈给质量管理部门，并由质量管理部门进行分析和解决。</w:t>
      </w:r>
    </w:p>
    <w:p>
      <w:pPr>
        <w:spacing w:line="360" w:lineRule="auto" w:before="0" w:after="0"/>
        <w:ind w:firstLine="420"/>
      </w:pPr>
      <w:r>
        <w:t>2. **外部沟通渠道**</w:t>
      </w:r>
    </w:p>
    <w:p>
      <w:pPr>
        <w:spacing w:line="360" w:lineRule="auto" w:before="0" w:after="0"/>
        <w:ind w:firstLine="420"/>
      </w:pPr>
      <w:r>
        <w:t xml:space="preserve">   （1）与招标人建立定期沟通机制，每月向招标人提交服务质量报告，包括服务质量、服务进度、服务费用等，并听取招标人的意见和建议。</w:t>
      </w:r>
    </w:p>
    <w:p>
      <w:pPr>
        <w:spacing w:line="360" w:lineRule="auto" w:before="0" w:after="0"/>
        <w:ind w:firstLine="420"/>
      </w:pPr>
      <w:r>
        <w:t xml:space="preserve">   （2）设立客户服务热线，方便居民和招标人随时反馈服务质量问题，并由专人负责接听和处理。</w:t>
      </w:r>
    </w:p>
    <w:p>
      <w:pPr>
        <w:spacing w:line="360" w:lineRule="auto" w:before="0" w:after="0"/>
        <w:ind w:firstLine="420"/>
      </w:pPr>
      <w:r>
        <w:t xml:space="preserve">   （3）建立服务质量投诉处理机制，对于居民和招标人的投诉，公司将在24小时内给予答复，并在7个工作日内解决。</w:t>
      </w:r>
    </w:p>
    <w:p>
      <w:pPr>
        <w:spacing w:line="360" w:lineRule="auto" w:before="0" w:after="0"/>
        <w:ind w:firstLine="420"/>
      </w:pPr>
      <w:r>
        <w:t>**三、沟通渠道的运行**</w:t>
      </w:r>
    </w:p>
    <w:p>
      <w:pPr>
        <w:spacing w:line="360" w:lineRule="auto" w:before="0" w:after="0"/>
        <w:ind w:firstLine="420"/>
      </w:pPr>
      <w:r>
        <w:t>1. **内部沟通渠道的运行**</w:t>
      </w:r>
    </w:p>
    <w:p>
      <w:pPr>
        <w:spacing w:line="360" w:lineRule="auto" w:before="0" w:after="0"/>
        <w:ind w:firstLine="420"/>
      </w:pPr>
      <w:r>
        <w:t xml:space="preserve">   （1）项目经理每周召开一次项目例会，讨论项目实施过程中的质量问题，并制定相应的改进措施。</w:t>
      </w:r>
    </w:p>
    <w:p>
      <w:pPr>
        <w:spacing w:line="360" w:lineRule="auto" w:before="0" w:after="0"/>
        <w:ind w:firstLine="420"/>
      </w:pPr>
      <w:r>
        <w:t xml:space="preserve">   （2）质量管理部门每月对项目实施过程中的质量进行一次全面检查，并将检查结果反馈给项目经理和项目现场人员。</w:t>
      </w:r>
    </w:p>
    <w:p>
      <w:pPr>
        <w:spacing w:line="360" w:lineRule="auto" w:before="0" w:after="0"/>
        <w:ind w:firstLine="420"/>
      </w:pPr>
      <w:r>
        <w:t xml:space="preserve">   （3）质量信息反馈机制要求项目现场人员在发现质量问题时，立即向质量管理部门反馈，并由质量管理部门进行分析和解决。</w:t>
      </w:r>
    </w:p>
    <w:p>
      <w:pPr>
        <w:spacing w:line="360" w:lineRule="auto" w:before="0" w:after="0"/>
        <w:ind w:firstLine="420"/>
      </w:pPr>
      <w:r>
        <w:t>2. **外部沟通渠道的运行**</w:t>
      </w:r>
    </w:p>
    <w:p>
      <w:pPr>
        <w:spacing w:line="360" w:lineRule="auto" w:before="0" w:after="0"/>
        <w:ind w:firstLine="420"/>
      </w:pPr>
      <w:r>
        <w:t xml:space="preserve">   （1）每月向招标人提交服务质量报告，并听取招标人的意见和建议。</w:t>
      </w:r>
    </w:p>
    <w:p>
      <w:pPr>
        <w:spacing w:line="360" w:lineRule="auto" w:before="0" w:after="0"/>
        <w:ind w:firstLine="420"/>
      </w:pPr>
      <w:r>
        <w:t xml:space="preserve">   （2）客户服务热线由专人负责接听和处理，确保服务质量问题能够得到及时解决。</w:t>
      </w:r>
    </w:p>
    <w:p>
      <w:pPr>
        <w:spacing w:line="360" w:lineRule="auto" w:before="0" w:after="0"/>
        <w:ind w:firstLine="420"/>
      </w:pPr>
      <w:r>
        <w:t xml:space="preserve">   （3）服务质量投诉处理机制要求公司在24小时内给予答复，并在7个工作日内解决。</w:t>
      </w:r>
    </w:p>
    <w:p>
      <w:pPr>
        <w:spacing w:line="360" w:lineRule="auto" w:before="0" w:after="0"/>
        <w:ind w:firstLine="420"/>
      </w:pPr>
      <w:r>
        <w:t>**四、沟通渠道的监督与改进**</w:t>
      </w:r>
    </w:p>
    <w:p>
      <w:pPr>
        <w:spacing w:line="360" w:lineRule="auto" w:before="0" w:after="0"/>
        <w:ind w:firstLine="420"/>
      </w:pPr>
      <w:r>
        <w:t>1. **内部沟通渠道的监督与改进**</w:t>
      </w:r>
    </w:p>
    <w:p>
      <w:pPr>
        <w:spacing w:line="360" w:lineRule="auto" w:before="0" w:after="0"/>
        <w:ind w:firstLine="420"/>
      </w:pPr>
      <w:r>
        <w:t xml:space="preserve">   （1）质量管理部门每月对项目实施过程中的质量进行一次全面检查，并将检查结果反馈给项目经理和项目现场人员。</w:t>
      </w:r>
    </w:p>
    <w:p>
      <w:pPr>
        <w:spacing w:line="360" w:lineRule="auto" w:before="0" w:after="0"/>
        <w:ind w:firstLine="420"/>
      </w:pPr>
      <w:r>
        <w:t xml:space="preserve">   （2）项目经理每月对项目例会的召开情况进行一次总结，并提出改进措施。</w:t>
      </w:r>
    </w:p>
    <w:p>
      <w:pPr>
        <w:spacing w:line="360" w:lineRule="auto" w:before="0" w:after="0"/>
        <w:ind w:firstLine="420"/>
      </w:pPr>
      <w:r>
        <w:t xml:space="preserve">   （3）质量信息反馈机制要求项目现场人员在发现质量问题时，立即向质量管理部门反馈，并由质量管理部门进行分析和解决。</w:t>
      </w:r>
    </w:p>
    <w:p>
      <w:pPr>
        <w:spacing w:line="360" w:lineRule="auto" w:before="0" w:after="0"/>
        <w:ind w:firstLine="420"/>
      </w:pPr>
      <w:r>
        <w:t>2. **外部沟通渠道的监督与改进**</w:t>
      </w:r>
    </w:p>
    <w:p>
      <w:pPr>
        <w:spacing w:line="360" w:lineRule="auto" w:before="0" w:after="0"/>
        <w:ind w:firstLine="420"/>
      </w:pPr>
      <w:r>
        <w:t xml:space="preserve">   （1）每月向招标人提交服务质量报告，并听取招标人的意见和建议。</w:t>
      </w:r>
    </w:p>
    <w:p>
      <w:pPr>
        <w:spacing w:line="360" w:lineRule="auto" w:before="0" w:after="0"/>
        <w:ind w:firstLine="420"/>
      </w:pPr>
      <w:r>
        <w:t xml:space="preserve">   （2）客户服务热线由专人负责接听和处理，确保服务质量问题能够得到及时解决。</w:t>
      </w:r>
    </w:p>
    <w:p>
      <w:pPr>
        <w:spacing w:line="360" w:lineRule="auto" w:before="0" w:after="0"/>
        <w:ind w:firstLine="420"/>
      </w:pPr>
      <w:r>
        <w:t xml:space="preserve">   （3）服务质量投诉处理机制要求公司在24小时内给予答复，并在7个工作日内解决。</w:t>
      </w:r>
    </w:p>
    <w:p>
      <w:pPr>
        <w:spacing w:line="360" w:lineRule="auto" w:before="0" w:after="0"/>
        <w:ind w:firstLine="420"/>
      </w:pPr>
      <w:r>
        <w:t>**五、结论**</w:t>
      </w:r>
    </w:p>
    <w:p>
      <w:pPr>
        <w:spacing w:line="360" w:lineRule="auto" w:before="0" w:after="0"/>
        <w:ind w:firstLine="420"/>
      </w:pPr>
      <w:r>
        <w:t>本方案旨在建立有效的沟通渠道，确保服务过程中各环节的质量信息能够及时、准确地传递和反馈，从而保障服务质量符合招标人要求。通过内部和外部沟通渠道的建立和运行，以及监督与改进机制的完善，公司将不断提升服务质量，满足招标人的需求。</w:t>
      </w:r>
    </w:p>
    <w:p>
      <w:pPr>
        <w:pStyle w:val="Heading4"/>
        <w:spacing w:line="360" w:lineRule="auto" w:before="0" w:after="0"/>
        <w:ind w:firstLine="420"/>
      </w:pPr>
      <w:r>
        <w:t xml:space="preserve"> 质量保证体系沟通协作方法</w:t>
      </w:r>
    </w:p>
    <w:p>
      <w:pPr>
        <w:spacing w:line="360" w:lineRule="auto" w:before="0" w:after="0"/>
        <w:ind w:firstLine="420"/>
      </w:pPr>
      <w:r>
        <w:t>**质量保证体系沟通协作方法方案**</w:t>
      </w:r>
    </w:p>
    <w:p>
      <w:pPr>
        <w:spacing w:line="360" w:lineRule="auto" w:before="0" w:after="0"/>
        <w:ind w:firstLine="420"/>
      </w:pPr>
      <w:r>
        <w:t>**一、引言**</w:t>
      </w:r>
    </w:p>
    <w:p>
      <w:pPr>
        <w:spacing w:line="360" w:lineRule="auto" w:before="0" w:after="0"/>
        <w:ind w:firstLine="420"/>
      </w:pPr>
      <w:r>
        <w:t>沈阳顺鑫源运输服务有限公司（以下简称“公司”）作为一家专业的运输服务提供商，深知质量保证体系在项目实施过程中的重要性。为了确保沈采矿区6274户居民生活及生产垃圾清运服务的质量，公司制定了详细的质量保证体系沟通协作方法方案。本方案旨在通过有效的沟通协作，确保项目质量目标的实现，满足招标人的要求。</w:t>
      </w:r>
    </w:p>
    <w:p>
      <w:pPr>
        <w:spacing w:line="360" w:lineRule="auto" w:before="0" w:after="0"/>
        <w:ind w:firstLine="420"/>
      </w:pPr>
      <w:r>
        <w:t>**二、质量管理措施**</w:t>
      </w:r>
    </w:p>
    <w:p>
      <w:pPr>
        <w:spacing w:line="360" w:lineRule="auto" w:before="0" w:after="0"/>
        <w:ind w:firstLine="420"/>
      </w:pPr>
      <w:r>
        <w:t>1. **具体的质量管理措施**：</w:t>
      </w:r>
    </w:p>
    <w:p>
      <w:pPr>
        <w:spacing w:line="360" w:lineRule="auto" w:before="0" w:after="0"/>
        <w:ind w:firstLine="420"/>
      </w:pPr>
      <w:r>
        <w:t xml:space="preserve">   - 公司将建立专门的质量管理团队，负责监督和指导项目实施过程中的质量管理工作。</w:t>
      </w:r>
    </w:p>
    <w:p>
      <w:pPr>
        <w:spacing w:line="360" w:lineRule="auto" w:before="0" w:after="0"/>
        <w:ind w:firstLine="420"/>
      </w:pPr>
      <w:r>
        <w:t xml:space="preserve">   - 制定详细的质量管理计划，明确各阶段的质量目标和控制措施。</w:t>
      </w:r>
    </w:p>
    <w:p>
      <w:pPr>
        <w:spacing w:line="360" w:lineRule="auto" w:before="0" w:after="0"/>
        <w:ind w:firstLine="420"/>
      </w:pPr>
      <w:r>
        <w:t xml:space="preserve">   - 定期进行质量检查和评估，及时发现和解决质量问题。</w:t>
      </w:r>
    </w:p>
    <w:p>
      <w:pPr>
        <w:spacing w:line="360" w:lineRule="auto" w:before="0" w:after="0"/>
        <w:ind w:firstLine="420"/>
      </w:pPr>
      <w:r>
        <w:t>2. **建立健全的质量保证体系**：</w:t>
      </w:r>
    </w:p>
    <w:p>
      <w:pPr>
        <w:spacing w:line="360" w:lineRule="auto" w:before="0" w:after="0"/>
        <w:ind w:firstLine="420"/>
      </w:pPr>
      <w:r>
        <w:t xml:space="preserve">   - 建立完善的质量管理体系，包括质量手册、程序文件、作业指导书等。</w:t>
      </w:r>
    </w:p>
    <w:p>
      <w:pPr>
        <w:spacing w:line="360" w:lineRule="auto" w:before="0" w:after="0"/>
        <w:ind w:firstLine="420"/>
      </w:pPr>
      <w:r>
        <w:t xml:space="preserve">   - 对全体员工进行质量意识培训，提高全员的质量意识和责任感。</w:t>
      </w:r>
    </w:p>
    <w:p>
      <w:pPr>
        <w:spacing w:line="360" w:lineRule="auto" w:before="0" w:after="0"/>
        <w:ind w:firstLine="420"/>
      </w:pPr>
      <w:r>
        <w:t xml:space="preserve">   - 定期进行内部审核和管理评审，确保质量管理体系的有效运行。</w:t>
      </w:r>
    </w:p>
    <w:p>
      <w:pPr>
        <w:spacing w:line="360" w:lineRule="auto" w:before="0" w:after="0"/>
        <w:ind w:firstLine="420"/>
      </w:pPr>
      <w:r>
        <w:t>3. **质量控制关键点描述**：</w:t>
      </w:r>
    </w:p>
    <w:p>
      <w:pPr>
        <w:spacing w:line="360" w:lineRule="auto" w:before="0" w:after="0"/>
        <w:ind w:firstLine="420"/>
      </w:pPr>
      <w:r>
        <w:t xml:space="preserve">   - 垃圾收集、运输、处理等关键环节进行严格的质量控制。</w:t>
      </w:r>
    </w:p>
    <w:p>
      <w:pPr>
        <w:spacing w:line="360" w:lineRule="auto" w:before="0" w:after="0"/>
        <w:ind w:firstLine="420"/>
      </w:pPr>
      <w:r>
        <w:t xml:space="preserve">   - 对垃圾收集车的作业规范进行详细规定，确保垃圾收集的效率和效果。</w:t>
      </w:r>
    </w:p>
    <w:p>
      <w:pPr>
        <w:spacing w:line="360" w:lineRule="auto" w:before="0" w:after="0"/>
        <w:ind w:firstLine="420"/>
      </w:pPr>
      <w:r>
        <w:t xml:space="preserve">   - 对垃圾收集站的作业规范进行详细规定，确保垃圾处理的环保和安全。</w:t>
      </w:r>
    </w:p>
    <w:p>
      <w:pPr>
        <w:spacing w:line="360" w:lineRule="auto" w:before="0" w:after="0"/>
        <w:ind w:firstLine="420"/>
      </w:pPr>
      <w:r>
        <w:t>4. **质量管控流程**：</w:t>
      </w:r>
    </w:p>
    <w:p>
      <w:pPr>
        <w:spacing w:line="360" w:lineRule="auto" w:before="0" w:after="0"/>
        <w:ind w:firstLine="420"/>
      </w:pPr>
      <w:r>
        <w:t xml:space="preserve">   - 垃圾收集前，对垃圾收集区域进行详细调查，制定合理的收集计划。</w:t>
      </w:r>
    </w:p>
    <w:p>
      <w:pPr>
        <w:spacing w:line="360" w:lineRule="auto" w:before="0" w:after="0"/>
        <w:ind w:firstLine="420"/>
      </w:pPr>
      <w:r>
        <w:t xml:space="preserve">   - 垃圾收集过程中，对垃圾收集车的作业进行实时监控，确保作业规范。</w:t>
      </w:r>
    </w:p>
    <w:p>
      <w:pPr>
        <w:spacing w:line="360" w:lineRule="auto" w:before="0" w:after="0"/>
        <w:ind w:firstLine="420"/>
      </w:pPr>
      <w:r>
        <w:t xml:space="preserve">   - 垃圾收集后，对垃圾收集站的作业进行详细记录，确保垃圾处理的环保和安全。</w:t>
      </w:r>
    </w:p>
    <w:p>
      <w:pPr>
        <w:spacing w:line="360" w:lineRule="auto" w:before="0" w:after="0"/>
        <w:ind w:firstLine="420"/>
      </w:pPr>
      <w:r>
        <w:t>5. **质量标准符合招标人验收标准**：</w:t>
      </w:r>
    </w:p>
    <w:p>
      <w:pPr>
        <w:spacing w:line="360" w:lineRule="auto" w:before="0" w:after="0"/>
        <w:ind w:firstLine="420"/>
      </w:pPr>
      <w:r>
        <w:t xml:space="preserve">   - 公司将严格按照招标人规定的质量标准进行作业，确保项目质量符合要求。</w:t>
      </w:r>
    </w:p>
    <w:p>
      <w:pPr>
        <w:spacing w:line="360" w:lineRule="auto" w:before="0" w:after="0"/>
        <w:ind w:firstLine="420"/>
      </w:pPr>
      <w:r>
        <w:t xml:space="preserve">   - 定期向招标人提交质量报告，接受招标人的监督和指导。</w:t>
      </w:r>
    </w:p>
    <w:p>
      <w:pPr>
        <w:spacing w:line="360" w:lineRule="auto" w:before="0" w:after="0"/>
        <w:ind w:firstLine="420"/>
      </w:pPr>
      <w:r>
        <w:t>**三、安全生产和文明服务保障措施**</w:t>
      </w:r>
    </w:p>
    <w:p>
      <w:pPr>
        <w:spacing w:line="360" w:lineRule="auto" w:before="0" w:after="0"/>
        <w:ind w:firstLine="420"/>
      </w:pPr>
      <w:r>
        <w:t>1. **安全生产管理制度**：</w:t>
      </w:r>
    </w:p>
    <w:p>
      <w:pPr>
        <w:spacing w:line="360" w:lineRule="auto" w:before="0" w:after="0"/>
        <w:ind w:firstLine="420"/>
      </w:pPr>
      <w:r>
        <w:t xml:space="preserve">   - 制定详细的安全生产管理制度，明确各岗位的安全职责和操作规程。</w:t>
      </w:r>
    </w:p>
    <w:p>
      <w:pPr>
        <w:spacing w:line="360" w:lineRule="auto" w:before="0" w:after="0"/>
        <w:ind w:firstLine="420"/>
      </w:pPr>
      <w:r>
        <w:t xml:space="preserve">   - 对全体员工进行安全培训，提高全员的安全意识和技能。</w:t>
      </w:r>
    </w:p>
    <w:p>
      <w:pPr>
        <w:spacing w:line="360" w:lineRule="auto" w:before="0" w:after="0"/>
        <w:ind w:firstLine="420"/>
      </w:pPr>
      <w:r>
        <w:t>2. **安全服务流程**：</w:t>
      </w:r>
    </w:p>
    <w:p>
      <w:pPr>
        <w:spacing w:line="360" w:lineRule="auto" w:before="0" w:after="0"/>
        <w:ind w:firstLine="420"/>
      </w:pPr>
      <w:r>
        <w:t xml:space="preserve">   - 建立完善的安全服务流程，确保垃圾收集、运输、处理等环节的安全。</w:t>
      </w:r>
    </w:p>
    <w:p>
      <w:pPr>
        <w:spacing w:line="360" w:lineRule="auto" w:before="0" w:after="0"/>
        <w:ind w:firstLine="420"/>
      </w:pPr>
      <w:r>
        <w:t xml:space="preserve">   - 对垃圾收集车的作业进行详细规定，确保作业安全。</w:t>
      </w:r>
    </w:p>
    <w:p>
      <w:pPr>
        <w:spacing w:line="360" w:lineRule="auto" w:before="0" w:after="0"/>
        <w:ind w:firstLine="420"/>
      </w:pPr>
      <w:r>
        <w:t>3. **安全生产组织机构图**：</w:t>
      </w:r>
    </w:p>
    <w:p>
      <w:pPr>
        <w:spacing w:line="360" w:lineRule="auto" w:before="0" w:after="0"/>
        <w:ind w:firstLine="420"/>
      </w:pPr>
      <w:r>
        <w:t xml:space="preserve">   - 建立专门的安全生产组织机构，负责监督和指导项目实施过程中的安全生产工作。</w:t>
      </w:r>
    </w:p>
    <w:p>
      <w:pPr>
        <w:spacing w:line="360" w:lineRule="auto" w:before="0" w:after="0"/>
        <w:ind w:firstLine="420"/>
      </w:pPr>
      <w:r>
        <w:t xml:space="preserve">   - 明确各岗位的安全职责和权限，确保安全生产工作的有效实施。</w:t>
      </w:r>
    </w:p>
    <w:p>
      <w:pPr>
        <w:spacing w:line="360" w:lineRule="auto" w:before="0" w:after="0"/>
        <w:ind w:firstLine="420"/>
      </w:pPr>
      <w:r>
        <w:t>4. **安全文明服务实施保障措施**：</w:t>
      </w:r>
    </w:p>
    <w:p>
      <w:pPr>
        <w:spacing w:line="360" w:lineRule="auto" w:before="0" w:after="0"/>
        <w:ind w:firstLine="420"/>
      </w:pPr>
      <w:r>
        <w:t xml:space="preserve">   - 对垃圾收集站的作业进行详细规定，确保垃圾处理的环保和安全。</w:t>
      </w:r>
    </w:p>
    <w:p>
      <w:pPr>
        <w:spacing w:line="360" w:lineRule="auto" w:before="0" w:after="0"/>
        <w:ind w:firstLine="420"/>
      </w:pPr>
      <w:r>
        <w:t xml:space="preserve">   - 对垃圾收集车的作业进行实时监控，确保作业安全。</w:t>
      </w:r>
    </w:p>
    <w:p>
      <w:pPr>
        <w:spacing w:line="360" w:lineRule="auto" w:before="0" w:after="0"/>
        <w:ind w:firstLine="420"/>
      </w:pPr>
      <w:r>
        <w:t xml:space="preserve">   - 对垃圾收集区域进行详细调查，制定合理的收集计划，确保作业安全。</w:t>
      </w:r>
    </w:p>
    <w:p>
      <w:pPr>
        <w:spacing w:line="360" w:lineRule="auto" w:before="0" w:after="0"/>
        <w:ind w:firstLine="420"/>
      </w:pPr>
      <w:r>
        <w:t>**四、服务进度保障措施**</w:t>
      </w:r>
    </w:p>
    <w:p>
      <w:pPr>
        <w:spacing w:line="360" w:lineRule="auto" w:before="0" w:after="0"/>
        <w:ind w:firstLine="420"/>
      </w:pPr>
      <w:r>
        <w:t>1. **服务进度计划图**：</w:t>
      </w:r>
    </w:p>
    <w:p>
      <w:pPr>
        <w:spacing w:line="360" w:lineRule="auto" w:before="0" w:after="0"/>
        <w:ind w:firstLine="420"/>
      </w:pPr>
      <w:r>
        <w:t xml:space="preserve">   - 制定详细的总体进度图，明确各阶段的服务目标和时间节点。</w:t>
      </w:r>
    </w:p>
    <w:p>
      <w:pPr>
        <w:spacing w:line="360" w:lineRule="auto" w:before="0" w:after="0"/>
        <w:ind w:firstLine="420"/>
      </w:pPr>
      <w:r>
        <w:t xml:space="preserve">   - 对垃圾收集、运输、处理等环节进行详细规划，确保服务进度符合项目需求。</w:t>
      </w:r>
    </w:p>
    <w:p>
      <w:pPr>
        <w:spacing w:line="360" w:lineRule="auto" w:before="0" w:after="0"/>
        <w:ind w:firstLine="420"/>
      </w:pPr>
      <w:r>
        <w:t>2. **服务进度保证措施**：</w:t>
      </w:r>
    </w:p>
    <w:p>
      <w:pPr>
        <w:spacing w:line="360" w:lineRule="auto" w:before="0" w:after="0"/>
        <w:ind w:firstLine="420"/>
      </w:pPr>
      <w:r>
        <w:t xml:space="preserve">   - 对垃圾收集车的作业进行实时监控，确保作业效率。</w:t>
      </w:r>
    </w:p>
    <w:p>
      <w:pPr>
        <w:spacing w:line="360" w:lineRule="auto" w:before="0" w:after="0"/>
        <w:ind w:firstLine="420"/>
      </w:pPr>
      <w:r>
        <w:t xml:space="preserve">   - 对垃圾收集站的作业进行详细记录，确保垃圾处理的环保和安全。</w:t>
      </w:r>
    </w:p>
    <w:p>
      <w:pPr>
        <w:spacing w:line="360" w:lineRule="auto" w:before="0" w:after="0"/>
        <w:ind w:firstLine="420"/>
      </w:pPr>
      <w:r>
        <w:t xml:space="preserve">   - 对垃圾收集区域进行详细调查，制定合理的收集计划，确保作业效率。</w:t>
      </w:r>
    </w:p>
    <w:p>
      <w:pPr>
        <w:spacing w:line="360" w:lineRule="auto" w:before="0" w:after="0"/>
        <w:ind w:firstLine="420"/>
      </w:pPr>
      <w:r>
        <w:t>**五、项目难点及特点分析和应对措施**</w:t>
      </w:r>
    </w:p>
    <w:p>
      <w:pPr>
        <w:spacing w:line="360" w:lineRule="auto" w:before="0" w:after="0"/>
        <w:ind w:firstLine="420"/>
      </w:pPr>
      <w:r>
        <w:t>1. **过程中遇到阻碍**：</w:t>
      </w:r>
    </w:p>
    <w:p>
      <w:pPr>
        <w:spacing w:line="360" w:lineRule="auto" w:before="0" w:after="0"/>
        <w:ind w:firstLine="420"/>
      </w:pPr>
      <w:r>
        <w:t xml:space="preserve">   - 对垃圾收集区域进行详细调查，制定合理的收集计划，确保作业效率。</w:t>
      </w:r>
    </w:p>
    <w:p>
      <w:pPr>
        <w:spacing w:line="360" w:lineRule="auto" w:before="0" w:after="0"/>
        <w:ind w:firstLine="420"/>
      </w:pPr>
      <w:r>
        <w:t xml:space="preserve">   - 对垃圾收集车的作业进行实时监控，确保作业效率。</w:t>
      </w:r>
    </w:p>
    <w:p>
      <w:pPr>
        <w:spacing w:line="360" w:lineRule="auto" w:before="0" w:after="0"/>
        <w:ind w:firstLine="420"/>
      </w:pPr>
      <w:r>
        <w:t xml:space="preserve">   - 对垃圾收集站的作业进行详细记录，确保垃圾处理的环保和安全。</w:t>
      </w:r>
    </w:p>
    <w:p>
      <w:pPr>
        <w:spacing w:line="360" w:lineRule="auto" w:before="0" w:after="0"/>
        <w:ind w:firstLine="420"/>
      </w:pPr>
      <w:r>
        <w:t>2. **现场环境复杂情况**：</w:t>
      </w:r>
    </w:p>
    <w:p>
      <w:pPr>
        <w:spacing w:line="360" w:lineRule="auto" w:before="0" w:after="0"/>
        <w:ind w:firstLine="420"/>
      </w:pPr>
      <w:r>
        <w:t xml:space="preserve">   - 对垃圾收集区域进行详细调查，制定合理的收集计划，确保作业效率。</w:t>
      </w:r>
    </w:p>
    <w:p>
      <w:pPr>
        <w:spacing w:line="360" w:lineRule="auto" w:before="0" w:after="0"/>
        <w:ind w:firstLine="420"/>
      </w:pPr>
      <w:r>
        <w:t xml:space="preserve">   - 对垃圾收集车的作业进行实时监控，确保作业效率。</w:t>
      </w:r>
    </w:p>
    <w:p>
      <w:pPr>
        <w:spacing w:line="360" w:lineRule="auto" w:before="0" w:after="0"/>
        <w:ind w:firstLine="420"/>
      </w:pPr>
      <w:r>
        <w:t xml:space="preserve">   - 对垃圾收集站的作业进行详细记录，确保垃圾处理的环保和安全。</w:t>
      </w:r>
    </w:p>
    <w:p>
      <w:pPr>
        <w:spacing w:line="360" w:lineRule="auto" w:before="0" w:after="0"/>
        <w:ind w:firstLine="420"/>
      </w:pPr>
      <w:r>
        <w:t>3. **针对现场遇到的问题解决措施**：</w:t>
      </w:r>
    </w:p>
    <w:p>
      <w:pPr>
        <w:spacing w:line="360" w:lineRule="auto" w:before="0" w:after="0"/>
        <w:ind w:firstLine="420"/>
      </w:pPr>
      <w:r>
        <w:t xml:space="preserve">   - 对垃圾收集区域进行详细调查，制定合理的收集计划，确保作业效率。</w:t>
      </w:r>
    </w:p>
    <w:p>
      <w:pPr>
        <w:spacing w:line="360" w:lineRule="auto" w:before="0" w:after="0"/>
        <w:ind w:firstLine="420"/>
      </w:pPr>
      <w:r>
        <w:t xml:space="preserve">   - 对垃圾收集车的作业进行实时监控，确保作业效率。</w:t>
      </w:r>
    </w:p>
    <w:p>
      <w:pPr>
        <w:spacing w:line="360" w:lineRule="auto" w:before="0" w:after="0"/>
        <w:ind w:firstLine="420"/>
      </w:pPr>
      <w:r>
        <w:t xml:space="preserve">   - 对垃圾收集站的作业进行详细记录，确保垃圾处理的环保和安全。</w:t>
      </w:r>
    </w:p>
    <w:p>
      <w:pPr>
        <w:spacing w:line="360" w:lineRule="auto" w:before="0" w:after="0"/>
        <w:ind w:firstLine="420"/>
      </w:pPr>
      <w:r>
        <w:t>**六、应急处理保障机制**</w:t>
      </w:r>
    </w:p>
    <w:p>
      <w:pPr>
        <w:spacing w:line="360" w:lineRule="auto" w:before="0" w:after="0"/>
        <w:ind w:firstLine="420"/>
      </w:pPr>
      <w:r>
        <w:t>1. **突发需求的处理机制**：</w:t>
      </w:r>
    </w:p>
    <w:p>
      <w:pPr>
        <w:spacing w:line="360" w:lineRule="auto" w:before="0" w:after="0"/>
        <w:ind w:firstLine="420"/>
      </w:pPr>
      <w:r>
        <w:t xml:space="preserve">   - 制定详细的应急处理预案，明确各岗位的应急职责和操作规程。</w:t>
      </w:r>
    </w:p>
    <w:p>
      <w:pPr>
        <w:spacing w:line="360" w:lineRule="auto" w:before="0" w:after="0"/>
        <w:ind w:firstLine="420"/>
      </w:pPr>
      <w:r>
        <w:t xml:space="preserve">   - 对垃圾收集车的作业进行实时监控，确保作业效率。</w:t>
      </w:r>
    </w:p>
    <w:p>
      <w:pPr>
        <w:spacing w:line="360" w:lineRule="auto" w:before="0" w:after="0"/>
        <w:ind w:firstLine="420"/>
      </w:pPr>
      <w:r>
        <w:t xml:space="preserve">   - 对垃圾收集站的作业进行详细记录，确保垃圾处理的环保和安全。</w:t>
      </w:r>
    </w:p>
    <w:p>
      <w:pPr>
        <w:spacing w:line="360" w:lineRule="auto" w:before="0" w:after="0"/>
        <w:ind w:firstLine="420"/>
      </w:pPr>
      <w:r>
        <w:t>2. **系统障碍的解决方案**：</w:t>
      </w:r>
    </w:p>
    <w:p>
      <w:pPr>
        <w:spacing w:line="360" w:lineRule="auto" w:before="0" w:after="0"/>
        <w:ind w:firstLine="420"/>
      </w:pPr>
      <w:r>
        <w:t xml:space="preserve">   - 制定详细的系统障碍解决方案，明确各岗位的应急职责和操作规程。</w:t>
      </w:r>
    </w:p>
    <w:p>
      <w:pPr>
        <w:spacing w:line="360" w:lineRule="auto" w:before="0" w:after="0"/>
        <w:ind w:firstLine="420"/>
      </w:pPr>
      <w:r>
        <w:t xml:space="preserve">   - 对垃圾收集车的作业进行实时监控，确保</w:t>
      </w:r>
    </w:p>
    <w:p>
      <w:pPr>
        <w:pStyle w:val="Heading3"/>
        <w:spacing w:line="360" w:lineRule="auto" w:before="0" w:after="0"/>
        <w:ind w:firstLine="420"/>
      </w:pPr>
      <w:r>
        <w:t>质量保证体系信息化建设</w:t>
      </w:r>
    </w:p>
    <w:p>
      <w:pPr>
        <w:spacing w:line="360" w:lineRule="auto" w:before="0" w:after="0"/>
        <w:ind w:firstLine="420"/>
      </w:pPr>
      <w:r>
        <w:t>**沈阳顺鑫源运输服务有限公司质量保证体系信息化建设方案**</w:t>
      </w:r>
    </w:p>
    <w:p>
      <w:pPr>
        <w:spacing w:line="360" w:lineRule="auto" w:before="0" w:after="0"/>
        <w:ind w:firstLine="420"/>
      </w:pPr>
      <w:r>
        <w:t>**一、项目概述**</w:t>
      </w:r>
    </w:p>
    <w:p>
      <w:pPr>
        <w:spacing w:line="360" w:lineRule="auto" w:before="0" w:after="0"/>
        <w:ind w:firstLine="420"/>
      </w:pPr>
      <w:r>
        <w:t>沈阳顺鑫源运输服务有限公司（以下简称“公司”）中标沈采矿区6274户居民生活及生产垃圾清运服务项目，项目预估金额为722,100.00元（含税），服务期为2025年01月01日至2025年12月31日。为确保项目质量，公司决定实施质量保证体系信息化建设，以提高服务质量和管理效率。</w:t>
      </w:r>
    </w:p>
    <w:p>
      <w:pPr>
        <w:spacing w:line="360" w:lineRule="auto" w:before="0" w:after="0"/>
        <w:ind w:firstLine="420"/>
      </w:pPr>
      <w:r>
        <w:t>**二、质量保证体系信息化建设目标**</w:t>
      </w:r>
    </w:p>
    <w:p>
      <w:pPr>
        <w:spacing w:line="360" w:lineRule="auto" w:before="0" w:after="0"/>
        <w:ind w:firstLine="420"/>
      </w:pPr>
      <w:r>
        <w:t>1. 建立完善的质量管理措施和质量保证体系，确保垃圾清运服务质量符合招标人验收标准。</w:t>
      </w:r>
    </w:p>
    <w:p>
      <w:pPr>
        <w:spacing w:line="360" w:lineRule="auto" w:before="0" w:after="0"/>
        <w:ind w:firstLine="420"/>
      </w:pPr>
      <w:r>
        <w:t>2. 描述质量控制关键点，规范质量管控流程，确保质量标准符合相关验收标准。</w:t>
      </w:r>
    </w:p>
    <w:p>
      <w:pPr>
        <w:spacing w:line="360" w:lineRule="auto" w:before="0" w:after="0"/>
        <w:ind w:firstLine="420"/>
      </w:pPr>
      <w:r>
        <w:t>3. 实施安全生产和文明服务保障措施，保障服务人员安全，确保合同得到切实履行。</w:t>
      </w:r>
    </w:p>
    <w:p>
      <w:pPr>
        <w:spacing w:line="360" w:lineRule="auto" w:before="0" w:after="0"/>
        <w:ind w:firstLine="420"/>
      </w:pPr>
      <w:r>
        <w:t>4. 编制服务进度计划图和服务进度保证措施，确保服务进度符合项目需求。</w:t>
      </w:r>
    </w:p>
    <w:p>
      <w:pPr>
        <w:spacing w:line="360" w:lineRule="auto" w:before="0" w:after="0"/>
        <w:ind w:firstLine="420"/>
      </w:pPr>
      <w:r>
        <w:t>5. 分析项目难点及特点，制定应对措施，确保合同得到切实履行。</w:t>
      </w:r>
    </w:p>
    <w:p>
      <w:pPr>
        <w:spacing w:line="360" w:lineRule="auto" w:before="0" w:after="0"/>
        <w:ind w:firstLine="420"/>
      </w:pPr>
      <w:r>
        <w:t>6. 建立应急处理保障机制，制定突发需求的处理机制、系统障碍的解决方案等，确保合同得到切实履行。</w:t>
      </w:r>
    </w:p>
    <w:p>
      <w:pPr>
        <w:spacing w:line="360" w:lineRule="auto" w:before="0" w:after="0"/>
        <w:ind w:firstLine="420"/>
      </w:pPr>
      <w:r>
        <w:t>7. 制定作业规范，包括垃圾收集的作业规范、垃圾收集车的作业规范、垃圾收集站的作业规范等，确保作业规范符合本项目需求。</w:t>
      </w:r>
    </w:p>
    <w:p>
      <w:pPr>
        <w:spacing w:line="360" w:lineRule="auto" w:before="0" w:after="0"/>
        <w:ind w:firstLine="420"/>
      </w:pPr>
      <w:r>
        <w:t>8. 制定资源配备计划，包括劳动力配备和服务用机械配备，确保资源配备计划数量充足、进场计划时间明确，与进度完全符合。</w:t>
      </w:r>
    </w:p>
    <w:p>
      <w:pPr>
        <w:spacing w:line="360" w:lineRule="auto" w:before="0" w:after="0"/>
        <w:ind w:firstLine="420"/>
      </w:pPr>
      <w:r>
        <w:t>**三、质量保证体系信息化建设内容**</w:t>
      </w:r>
    </w:p>
    <w:p>
      <w:pPr>
        <w:spacing w:line="360" w:lineRule="auto" w:before="0" w:after="0"/>
        <w:ind w:firstLine="420"/>
      </w:pPr>
      <w:r>
        <w:t>1. **质量管理措施和质量保证体系**</w:t>
      </w:r>
    </w:p>
    <w:p>
      <w:pPr>
        <w:spacing w:line="360" w:lineRule="auto" w:before="0" w:after="0"/>
        <w:ind w:firstLine="420"/>
      </w:pPr>
      <w:r>
        <w:t xml:space="preserve">   公司将建立完善的质量管理措施和质量保证体系，包括制定质量管理制度、质量保证计划、质量检查制度等，确保垃圾清运服务质量符合招标人验收标准。</w:t>
      </w:r>
    </w:p>
    <w:p>
      <w:pPr>
        <w:spacing w:line="360" w:lineRule="auto" w:before="0" w:after="0"/>
        <w:ind w:firstLine="420"/>
      </w:pPr>
      <w:r>
        <w:t>2. **质量控制关键点描述和质量管控流程**</w:t>
      </w:r>
    </w:p>
    <w:p>
      <w:pPr>
        <w:spacing w:line="360" w:lineRule="auto" w:before="0" w:after="0"/>
        <w:ind w:firstLine="420"/>
      </w:pPr>
      <w:r>
        <w:t xml:space="preserve">   公司将描述质量控制关键点，规范质量管控流程，包括垃圾收集、运输、处理等环节的质量控制关键点描述和质量管控流程，确保质量标准符合相关验收标准。</w:t>
      </w:r>
    </w:p>
    <w:p>
      <w:pPr>
        <w:spacing w:line="360" w:lineRule="auto" w:before="0" w:after="0"/>
        <w:ind w:firstLine="420"/>
      </w:pPr>
      <w:r>
        <w:t>3. **安全生产和文明服务保障措施**</w:t>
      </w:r>
    </w:p>
    <w:p>
      <w:pPr>
        <w:spacing w:line="360" w:lineRule="auto" w:before="0" w:after="0"/>
        <w:ind w:firstLine="420"/>
      </w:pPr>
      <w:r>
        <w:t xml:space="preserve">   公司将实施安全生产和文明服务保障措施，包括制定安全生产管理制度、安全服务流程、安全生产组织机构图等，保障服务人员安全，确保合同得到切实履行。</w:t>
      </w:r>
    </w:p>
    <w:p>
      <w:pPr>
        <w:spacing w:line="360" w:lineRule="auto" w:before="0" w:after="0"/>
        <w:ind w:firstLine="420"/>
      </w:pPr>
      <w:r>
        <w:t>4. **服务进度计划图和服务进度保证措施**</w:t>
      </w:r>
    </w:p>
    <w:p>
      <w:pPr>
        <w:spacing w:line="360" w:lineRule="auto" w:before="0" w:after="0"/>
        <w:ind w:firstLine="420"/>
      </w:pPr>
      <w:r>
        <w:t xml:space="preserve">   公司将编制服务进度计划图和服务进度保证措施，包括制定服务进度计划、服务进度保证措施等，确保服务进度符合项目需求。</w:t>
      </w:r>
    </w:p>
    <w:p>
      <w:pPr>
        <w:spacing w:line="360" w:lineRule="auto" w:before="0" w:after="0"/>
        <w:ind w:firstLine="420"/>
      </w:pPr>
      <w:r>
        <w:t>5. **项目难点及特点分析和应对措施**</w:t>
      </w:r>
    </w:p>
    <w:p>
      <w:pPr>
        <w:spacing w:line="360" w:lineRule="auto" w:before="0" w:after="0"/>
        <w:ind w:firstLine="420"/>
      </w:pPr>
      <w:r>
        <w:t xml:space="preserve">   公司将分析项目难点及特点，制定应对措施，包括制定技术措施、组织措施等各项措施，确保合同得到切实履行。</w:t>
      </w:r>
    </w:p>
    <w:p>
      <w:pPr>
        <w:spacing w:line="360" w:lineRule="auto" w:before="0" w:after="0"/>
        <w:ind w:firstLine="420"/>
      </w:pPr>
      <w:r>
        <w:t>6. **应急处理保障机制**</w:t>
      </w:r>
    </w:p>
    <w:p>
      <w:pPr>
        <w:spacing w:line="360" w:lineRule="auto" w:before="0" w:after="0"/>
        <w:ind w:firstLine="420"/>
      </w:pPr>
      <w:r>
        <w:t xml:space="preserve">   公司将建立应急处理保障机制，包括制定突发需求的处理机制、系统障碍的解决方案等，确保合同得到切实履行。</w:t>
      </w:r>
    </w:p>
    <w:p>
      <w:pPr>
        <w:spacing w:line="360" w:lineRule="auto" w:before="0" w:after="0"/>
        <w:ind w:firstLine="420"/>
      </w:pPr>
      <w:r>
        <w:t>7. **作业规范**</w:t>
      </w:r>
    </w:p>
    <w:p>
      <w:pPr>
        <w:spacing w:line="360" w:lineRule="auto" w:before="0" w:after="0"/>
        <w:ind w:firstLine="420"/>
      </w:pPr>
      <w:r>
        <w:t xml:space="preserve">   公司将制定作业规范，包括垃圾收集的作业规范、垃圾收集车的作业规范、垃圾收集站的作业规范等，确保作业规范符合本项目需求。</w:t>
      </w:r>
    </w:p>
    <w:p>
      <w:pPr>
        <w:spacing w:line="360" w:lineRule="auto" w:before="0" w:after="0"/>
        <w:ind w:firstLine="420"/>
      </w:pPr>
      <w:r>
        <w:t>8. **资源配备计划**</w:t>
      </w:r>
    </w:p>
    <w:p>
      <w:pPr>
        <w:spacing w:line="360" w:lineRule="auto" w:before="0" w:after="0"/>
        <w:ind w:firstLine="420"/>
      </w:pPr>
      <w:r>
        <w:t xml:space="preserve">   公司将制定资源配备计划，包括劳动力配备和服务用机械配备，确保资源配备计划数量充足、进场计划时间明确，与进度完全符合。</w:t>
      </w:r>
    </w:p>
    <w:p>
      <w:pPr>
        <w:spacing w:line="360" w:lineRule="auto" w:before="0" w:after="0"/>
        <w:ind w:firstLine="420"/>
      </w:pPr>
      <w:r>
        <w:t>**四、质量保证体系信息化建设实施步骤**</w:t>
      </w:r>
    </w:p>
    <w:p>
      <w:pPr>
        <w:spacing w:line="360" w:lineRule="auto" w:before="0" w:after="0"/>
        <w:ind w:firstLine="420"/>
      </w:pPr>
      <w:r>
        <w:t>1. **成立项目小组**</w:t>
      </w:r>
    </w:p>
    <w:p>
      <w:pPr>
        <w:spacing w:line="360" w:lineRule="auto" w:before="0" w:after="0"/>
        <w:ind w:firstLine="420"/>
      </w:pPr>
      <w:r>
        <w:t xml:space="preserve">   公司将成立质量保证体系信息化建设项目小组，负责项目的策划、实施、监督和评估。</w:t>
      </w:r>
    </w:p>
    <w:p>
      <w:pPr>
        <w:spacing w:line="360" w:lineRule="auto" w:before="0" w:after="0"/>
        <w:ind w:firstLine="420"/>
      </w:pPr>
      <w:r>
        <w:t>2. **制定项目计划**</w:t>
      </w:r>
    </w:p>
    <w:p>
      <w:pPr>
        <w:spacing w:line="360" w:lineRule="auto" w:before="0" w:after="0"/>
        <w:ind w:firstLine="420"/>
      </w:pPr>
      <w:r>
        <w:t xml:space="preserve">   项目小组将制定项目计划，包括项目目标、项目内容、项目时间表、项目预算等。</w:t>
      </w:r>
    </w:p>
    <w:p>
      <w:pPr>
        <w:spacing w:line="360" w:lineRule="auto" w:before="0" w:after="0"/>
        <w:ind w:firstLine="420"/>
      </w:pPr>
      <w:r>
        <w:t>3. **实施项目**</w:t>
      </w:r>
    </w:p>
    <w:p>
      <w:pPr>
        <w:spacing w:line="360" w:lineRule="auto" w:before="0" w:after="0"/>
        <w:ind w:firstLine="420"/>
      </w:pPr>
      <w:r>
        <w:t xml:space="preserve">   项目小组将按照项目计划实施项目，包括建立质量保证体系、制定作业规范、配备资源等。</w:t>
      </w:r>
    </w:p>
    <w:p>
      <w:pPr>
        <w:spacing w:line="360" w:lineRule="auto" w:before="0" w:after="0"/>
        <w:ind w:firstLine="420"/>
      </w:pPr>
      <w:r>
        <w:t>4. **监督和评估**</w:t>
      </w:r>
    </w:p>
    <w:p>
      <w:pPr>
        <w:spacing w:line="360" w:lineRule="auto" w:before="0" w:after="0"/>
        <w:ind w:firstLine="420"/>
      </w:pPr>
      <w:r>
        <w:t xml:space="preserve">   项目小组将监督和评估项目实施情况，确保项目按照计划进行，并及时调整项目计划。</w:t>
      </w:r>
    </w:p>
    <w:p>
      <w:pPr>
        <w:spacing w:line="360" w:lineRule="auto" w:before="0" w:after="0"/>
        <w:ind w:firstLine="420"/>
      </w:pPr>
      <w:r>
        <w:t>5. **总结和改进**</w:t>
      </w:r>
    </w:p>
    <w:p>
      <w:pPr>
        <w:spacing w:line="360" w:lineRule="auto" w:before="0" w:after="0"/>
        <w:ind w:firstLine="420"/>
      </w:pPr>
      <w:r>
        <w:t xml:space="preserve">   项目结束后，项目小组将总结项目实施经验，提出改进建议，为后续项目提供参考。</w:t>
      </w:r>
    </w:p>
    <w:p>
      <w:pPr>
        <w:spacing w:line="360" w:lineRule="auto" w:before="0" w:after="0"/>
        <w:ind w:firstLine="420"/>
      </w:pPr>
      <w:r>
        <w:t>**五、质量保证体系信息化建设预期效果**</w:t>
      </w:r>
    </w:p>
    <w:p>
      <w:pPr>
        <w:spacing w:line="360" w:lineRule="auto" w:before="0" w:after="0"/>
        <w:ind w:firstLine="420"/>
      </w:pPr>
      <w:r>
        <w:t>1. 提高服务质量和管理效率，确保垃圾清运服务质量符合招标人验收标准。</w:t>
      </w:r>
    </w:p>
    <w:p>
      <w:pPr>
        <w:spacing w:line="360" w:lineRule="auto" w:before="0" w:after="0"/>
        <w:ind w:firstLine="420"/>
      </w:pPr>
      <w:r>
        <w:t>2. 规范质量管控流程，提高服务质量和管理效率。</w:t>
      </w:r>
    </w:p>
    <w:p>
      <w:pPr>
        <w:spacing w:line="360" w:lineRule="auto" w:before="0" w:after="0"/>
        <w:ind w:firstLine="420"/>
      </w:pPr>
      <w:r>
        <w:t>3. 保障服务人员安全，确保合同得到切实履行。</w:t>
      </w:r>
    </w:p>
    <w:p>
      <w:pPr>
        <w:spacing w:line="360" w:lineRule="auto" w:before="0" w:after="0"/>
        <w:ind w:firstLine="420"/>
      </w:pPr>
      <w:r>
        <w:t>4. 确保服务进度符合项目需求。</w:t>
      </w:r>
    </w:p>
    <w:p>
      <w:pPr>
        <w:spacing w:line="360" w:lineRule="auto" w:before="0" w:after="0"/>
        <w:ind w:firstLine="420"/>
      </w:pPr>
      <w:r>
        <w:t>5. 分析项目难点及特点，制定应对措施，确保合同得到切实履行。</w:t>
      </w:r>
    </w:p>
    <w:p>
      <w:pPr>
        <w:spacing w:line="360" w:lineRule="auto" w:before="0" w:after="0"/>
        <w:ind w:firstLine="420"/>
      </w:pPr>
      <w:r>
        <w:t>6. 建立应急处理保障机制，确保合同得到切实履行。</w:t>
      </w:r>
    </w:p>
    <w:p>
      <w:pPr>
        <w:spacing w:line="360" w:lineRule="auto" w:before="0" w:after="0"/>
        <w:ind w:firstLine="420"/>
      </w:pPr>
      <w:r>
        <w:t>7. 制定作业规范，提高作业效率和质量。</w:t>
      </w:r>
    </w:p>
    <w:p>
      <w:pPr>
        <w:spacing w:line="360" w:lineRule="auto" w:before="0" w:after="0"/>
        <w:ind w:firstLine="420"/>
      </w:pPr>
      <w:r>
        <w:t>8. 制定资源配备计划，确保资源配备计划数量充足、进场计划时间明确，与进度完全符合。</w:t>
      </w:r>
    </w:p>
    <w:p>
      <w:pPr>
        <w:spacing w:line="360" w:lineRule="auto" w:before="0" w:after="0"/>
        <w:ind w:firstLine="420"/>
      </w:pPr>
      <w:r>
        <w:t>**六、质量保证体系信息化建设保障措施**</w:t>
      </w:r>
    </w:p>
    <w:p>
      <w:pPr>
        <w:spacing w:line="360" w:lineRule="auto" w:before="0" w:after="0"/>
        <w:ind w:firstLine="420"/>
      </w:pPr>
      <w:r>
        <w:t>1. 成立项目小组，负责项目的策划、实施、监督和评估。</w:t>
      </w:r>
    </w:p>
    <w:p>
      <w:pPr>
        <w:spacing w:line="360" w:lineRule="auto" w:before="0" w:after="0"/>
        <w:ind w:firstLine="420"/>
      </w:pPr>
      <w:r>
        <w:t>2. 制定项目计划，包括项目目标、项目内容、项目时间表、项目预算等。</w:t>
      </w:r>
    </w:p>
    <w:p>
      <w:pPr>
        <w:spacing w:line="360" w:lineRule="auto" w:before="0" w:after="0"/>
        <w:ind w:firstLine="420"/>
      </w:pPr>
      <w:r>
        <w:t>3. 实施项目，包括建立质量保证体系、制定</w:t>
      </w:r>
    </w:p>
    <w:p>
      <w:pPr>
        <w:pStyle w:val="Heading4"/>
        <w:spacing w:line="360" w:lineRule="auto" w:before="0" w:after="0"/>
        <w:ind w:firstLine="420"/>
      </w:pPr>
      <w:r>
        <w:t xml:space="preserve"> 质量保证体系信息化实施</w:t>
      </w:r>
    </w:p>
    <w:p>
      <w:pPr>
        <w:spacing w:line="360" w:lineRule="auto" w:before="0" w:after="0"/>
        <w:ind w:firstLine="420"/>
      </w:pPr>
      <w:r>
        <w:t>**沈阳顺鑫源运输服务有限公司质量保证体系信息化实施方案**</w:t>
      </w:r>
    </w:p>
    <w:p>
      <w:pPr>
        <w:spacing w:line="360" w:lineRule="auto" w:before="0" w:after="0"/>
        <w:ind w:firstLine="420"/>
      </w:pPr>
      <w:r>
        <w:t>**一、项目概述**</w:t>
      </w:r>
    </w:p>
    <w:p>
      <w:pPr>
        <w:spacing w:line="360" w:lineRule="auto" w:before="0" w:after="0"/>
        <w:ind w:firstLine="420"/>
      </w:pPr>
      <w:r>
        <w:t>本项目为沈采矿区6274户居民生活及生产垃圾清运服务，预估金额为722,100.00元（含税），服务地点由招标人指定，服务期为2025年01月01日至2025年12月31日。质量要求为合格。中标人需承担服务期间现场所有用水、用电及附加损耗发生的费用，负责本项目各类协调工作，符合国家、行业相关验收标准，满足宝石花物业管理服务相关垃圾清运的实施方式及要求，并承诺能理解并接受招标人不保证能将预估金额使用完毕，一切以实际发生量为准。付款方式为每季度末的次月60日前且收到乙方的发票后，支付上一个季度的挂账款。</w:t>
      </w:r>
    </w:p>
    <w:p>
      <w:pPr>
        <w:spacing w:line="360" w:lineRule="auto" w:before="0" w:after="0"/>
        <w:ind w:firstLine="420"/>
      </w:pPr>
      <w:r>
        <w:t>**二、质量保证体系信息化实施目标**</w:t>
      </w:r>
    </w:p>
    <w:p>
      <w:pPr>
        <w:spacing w:line="360" w:lineRule="auto" w:before="0" w:after="0"/>
        <w:ind w:firstLine="420"/>
      </w:pPr>
      <w:r>
        <w:t>1. 建立健全的质量保证体系，确保垃圾清运服务质量符合招标人验收标准。</w:t>
      </w:r>
    </w:p>
    <w:p>
      <w:pPr>
        <w:spacing w:line="360" w:lineRule="auto" w:before="0" w:after="0"/>
        <w:ind w:firstLine="420"/>
      </w:pPr>
      <w:r>
        <w:t>2. 通过信息化手段，实现对垃圾清运服务过程的实时监控和数据分析，提高服务质量和管理效率。</w:t>
      </w:r>
    </w:p>
    <w:p>
      <w:pPr>
        <w:spacing w:line="360" w:lineRule="auto" w:before="0" w:after="0"/>
        <w:ind w:firstLine="420"/>
      </w:pPr>
      <w:r>
        <w:t>3. 建立完善的质量管控流程，确保垃圾清运服务过程中的每个环节都得到有效控制。</w:t>
      </w:r>
    </w:p>
    <w:p>
      <w:pPr>
        <w:spacing w:line="360" w:lineRule="auto" w:before="0" w:after="0"/>
        <w:ind w:firstLine="420"/>
      </w:pPr>
      <w:r>
        <w:t>4. 提高应急处理能力，确保在突发需求、系统障碍、多项目并行、时间周期紧、夜间服务等情况下，能够迅速响应并解决问题。</w:t>
      </w:r>
    </w:p>
    <w:p>
      <w:pPr>
        <w:spacing w:line="360" w:lineRule="auto" w:before="0" w:after="0"/>
        <w:ind w:firstLine="420"/>
      </w:pPr>
      <w:r>
        <w:t>**三、质量保证体系信息化实施内容**</w:t>
      </w:r>
    </w:p>
    <w:p>
      <w:pPr>
        <w:spacing w:line="360" w:lineRule="auto" w:before="0" w:after="0"/>
        <w:ind w:firstLine="420"/>
      </w:pPr>
      <w:r>
        <w:t>1. **质量管理措施**</w:t>
      </w:r>
    </w:p>
    <w:p>
      <w:pPr>
        <w:spacing w:line="360" w:lineRule="auto" w:before="0" w:after="0"/>
        <w:ind w:firstLine="420"/>
      </w:pPr>
      <w:r>
        <w:t xml:space="preserve">   - 建立完善的质量管理措施，包括质量目标、质量计划、质量检查、质量改进等。</w:t>
      </w:r>
    </w:p>
    <w:p>
      <w:pPr>
        <w:spacing w:line="360" w:lineRule="auto" w:before="0" w:after="0"/>
        <w:ind w:firstLine="420"/>
      </w:pPr>
      <w:r>
        <w:t xml:space="preserve">   - 建立健全的质量保证体系，包括质量管理体系文件、质量管理制度、质量记录等。</w:t>
      </w:r>
    </w:p>
    <w:p>
      <w:pPr>
        <w:spacing w:line="360" w:lineRule="auto" w:before="0" w:after="0"/>
        <w:ind w:firstLine="420"/>
      </w:pPr>
      <w:r>
        <w:t xml:space="preserve">   - 描述质量控制关键点，如垃圾收集、运输、处理等环节的质量控制要点。</w:t>
      </w:r>
    </w:p>
    <w:p>
      <w:pPr>
        <w:spacing w:line="360" w:lineRule="auto" w:before="0" w:after="0"/>
        <w:ind w:firstLine="420"/>
      </w:pPr>
      <w:r>
        <w:t xml:space="preserve">   - 建立质量管控流程，包括质量计划编制、质量检查、质量改进、质量审核等。</w:t>
      </w:r>
    </w:p>
    <w:p>
      <w:pPr>
        <w:spacing w:line="360" w:lineRule="auto" w:before="0" w:after="0"/>
        <w:ind w:firstLine="420"/>
      </w:pPr>
      <w:r>
        <w:t>2. **安全生产和文明服务保障措施**</w:t>
      </w:r>
    </w:p>
    <w:p>
      <w:pPr>
        <w:spacing w:line="360" w:lineRule="auto" w:before="0" w:after="0"/>
        <w:ind w:firstLine="420"/>
      </w:pPr>
      <w:r>
        <w:t xml:space="preserve">   - 建立安全生产管理制度，包括安全生产责任制、安全生产教育培训、安全生产检查等。</w:t>
      </w:r>
    </w:p>
    <w:p>
      <w:pPr>
        <w:spacing w:line="360" w:lineRule="auto" w:before="0" w:after="0"/>
        <w:ind w:firstLine="420"/>
      </w:pPr>
      <w:r>
        <w:t xml:space="preserve">   - 建立安全服务流程，包括垃圾收集、运输、处理等环节的安全操作规程。</w:t>
      </w:r>
    </w:p>
    <w:p>
      <w:pPr>
        <w:spacing w:line="360" w:lineRule="auto" w:before="0" w:after="0"/>
        <w:ind w:firstLine="420"/>
      </w:pPr>
      <w:r>
        <w:t xml:space="preserve">   - 建立安全生产组织机构图，明确各岗位的安全职责和权限。</w:t>
      </w:r>
    </w:p>
    <w:p>
      <w:pPr>
        <w:spacing w:line="360" w:lineRule="auto" w:before="0" w:after="0"/>
        <w:ind w:firstLine="420"/>
      </w:pPr>
      <w:r>
        <w:t xml:space="preserve">   - 建立安全文明服务实施保障措施，包括安全标识、安全防护、安全监督等。</w:t>
      </w:r>
    </w:p>
    <w:p>
      <w:pPr>
        <w:spacing w:line="360" w:lineRule="auto" w:before="0" w:after="0"/>
        <w:ind w:firstLine="420"/>
      </w:pPr>
      <w:r>
        <w:t>3. **服务进度保障措施**</w:t>
      </w:r>
    </w:p>
    <w:p>
      <w:pPr>
        <w:spacing w:line="360" w:lineRule="auto" w:before="0" w:after="0"/>
        <w:ind w:firstLine="420"/>
      </w:pPr>
      <w:r>
        <w:t xml:space="preserve">   - 编制完善的总体进度图，包括垃圾收集、运输、处理等环节的进度安排。</w:t>
      </w:r>
    </w:p>
    <w:p>
      <w:pPr>
        <w:spacing w:line="360" w:lineRule="auto" w:before="0" w:after="0"/>
        <w:ind w:firstLine="420"/>
      </w:pPr>
      <w:r>
        <w:t xml:space="preserve">   - 建立服务进度保证措施，包括进度计划编制、进度检查、进度调整等。</w:t>
      </w:r>
    </w:p>
    <w:p>
      <w:pPr>
        <w:spacing w:line="360" w:lineRule="auto" w:before="0" w:after="0"/>
        <w:ind w:firstLine="420"/>
      </w:pPr>
      <w:r>
        <w:t xml:space="preserve">   - 确保进度符合项目需求，确保按要求开展服务，确保合同得到切实履行。</w:t>
      </w:r>
    </w:p>
    <w:p>
      <w:pPr>
        <w:spacing w:line="360" w:lineRule="auto" w:before="0" w:after="0"/>
        <w:ind w:firstLine="420"/>
      </w:pPr>
      <w:r>
        <w:t>4. **项目难点及特点分析和应对措施**</w:t>
      </w:r>
    </w:p>
    <w:p>
      <w:pPr>
        <w:spacing w:line="360" w:lineRule="auto" w:before="0" w:after="0"/>
        <w:ind w:firstLine="420"/>
      </w:pPr>
      <w:r>
        <w:t xml:space="preserve">   - 分析过程中可能遇到的阻碍，如垃圾收集难、运输难、处理难等。</w:t>
      </w:r>
    </w:p>
    <w:p>
      <w:pPr>
        <w:spacing w:line="360" w:lineRule="auto" w:before="0" w:after="0"/>
        <w:ind w:firstLine="420"/>
      </w:pPr>
      <w:r>
        <w:t xml:space="preserve">   - 分析现场环境复杂情况，如地形复杂、交通不便、天气恶劣等。</w:t>
      </w:r>
    </w:p>
    <w:p>
      <w:pPr>
        <w:spacing w:line="360" w:lineRule="auto" w:before="0" w:after="0"/>
        <w:ind w:firstLine="420"/>
      </w:pPr>
      <w:r>
        <w:t xml:space="preserve">   - 针对现场遇到的问题，采取技术措施、组织措施等各项措施，确保合同得到切实履行。</w:t>
      </w:r>
    </w:p>
    <w:p>
      <w:pPr>
        <w:spacing w:line="360" w:lineRule="auto" w:before="0" w:after="0"/>
        <w:ind w:firstLine="420"/>
      </w:pPr>
      <w:r>
        <w:t>5. **应急处理保障机制**</w:t>
      </w:r>
    </w:p>
    <w:p>
      <w:pPr>
        <w:spacing w:line="360" w:lineRule="auto" w:before="0" w:after="0"/>
        <w:ind w:firstLine="420"/>
      </w:pPr>
      <w:r>
        <w:t xml:space="preserve">   - 建立突发需求的处理机制，如垃圾量突然增加、垃圾收集点突然关闭等。</w:t>
      </w:r>
    </w:p>
    <w:p>
      <w:pPr>
        <w:spacing w:line="360" w:lineRule="auto" w:before="0" w:after="0"/>
        <w:ind w:firstLine="420"/>
      </w:pPr>
      <w:r>
        <w:t xml:space="preserve">   - 建立系统障碍的解决方案，如垃圾收集车故障、垃圾处理设备故障等。</w:t>
      </w:r>
    </w:p>
    <w:p>
      <w:pPr>
        <w:spacing w:line="360" w:lineRule="auto" w:before="0" w:after="0"/>
        <w:ind w:firstLine="420"/>
      </w:pPr>
      <w:r>
        <w:t xml:space="preserve">   - 建立多项目并行的解决方案，如同时进行多个垃圾清运项目。</w:t>
      </w:r>
    </w:p>
    <w:p>
      <w:pPr>
        <w:spacing w:line="360" w:lineRule="auto" w:before="0" w:after="0"/>
        <w:ind w:firstLine="420"/>
      </w:pPr>
      <w:r>
        <w:t xml:space="preserve">   - 建立时间周期紧的解决方案，如垃圾收集时间紧迫、垃圾处理时间紧迫等。</w:t>
      </w:r>
    </w:p>
    <w:p>
      <w:pPr>
        <w:spacing w:line="360" w:lineRule="auto" w:before="0" w:after="0"/>
        <w:ind w:firstLine="420"/>
      </w:pPr>
      <w:r>
        <w:t xml:space="preserve">   - 建立夜间服务的解决方案，如夜间垃圾收集、夜间垃圾处理等。</w:t>
      </w:r>
    </w:p>
    <w:p>
      <w:pPr>
        <w:spacing w:line="360" w:lineRule="auto" w:before="0" w:after="0"/>
        <w:ind w:firstLine="420"/>
      </w:pPr>
      <w:r>
        <w:t>6. **作业规范**</w:t>
      </w:r>
    </w:p>
    <w:p>
      <w:pPr>
        <w:spacing w:line="360" w:lineRule="auto" w:before="0" w:after="0"/>
        <w:ind w:firstLine="420"/>
      </w:pPr>
      <w:r>
        <w:t xml:space="preserve">   - 建立垃圾收集的作业规范，包括垃圾收集时间、垃圾收集路线、垃圾收集方法等。</w:t>
      </w:r>
    </w:p>
    <w:p>
      <w:pPr>
        <w:spacing w:line="360" w:lineRule="auto" w:before="0" w:after="0"/>
        <w:ind w:firstLine="420"/>
      </w:pPr>
      <w:r>
        <w:t xml:space="preserve">   - 建立垃圾收集车的作业规范，包括垃圾收集车的使用、维护、保养等。</w:t>
      </w:r>
    </w:p>
    <w:p>
      <w:pPr>
        <w:spacing w:line="360" w:lineRule="auto" w:before="0" w:after="0"/>
        <w:ind w:firstLine="420"/>
      </w:pPr>
      <w:r>
        <w:t xml:space="preserve">   - 建立垃圾收集站的作业规范，包括垃圾收集站的布局、垃圾收集站的设备、垃圾收集站的运行管理等。</w:t>
      </w:r>
    </w:p>
    <w:p>
      <w:pPr>
        <w:spacing w:line="360" w:lineRule="auto" w:before="0" w:after="0"/>
        <w:ind w:firstLine="420"/>
      </w:pPr>
      <w:r>
        <w:t>7. **资源配备计划**</w:t>
      </w:r>
    </w:p>
    <w:p>
      <w:pPr>
        <w:spacing w:line="360" w:lineRule="auto" w:before="0" w:after="0"/>
        <w:ind w:firstLine="420"/>
      </w:pPr>
      <w:r>
        <w:t xml:space="preserve">   - 建立劳动力配备计划，包括垃圾收集员、垃圾运输员、垃圾处理员等。</w:t>
      </w:r>
    </w:p>
    <w:p>
      <w:pPr>
        <w:spacing w:line="360" w:lineRule="auto" w:before="0" w:after="0"/>
        <w:ind w:firstLine="420"/>
      </w:pPr>
      <w:r>
        <w:t xml:space="preserve">   - 建立服务用机械配备计划，包括垃圾收集车、垃圾运输车、垃圾处理设备等。</w:t>
      </w:r>
    </w:p>
    <w:p>
      <w:pPr>
        <w:spacing w:line="360" w:lineRule="auto" w:before="0" w:after="0"/>
        <w:ind w:firstLine="420"/>
      </w:pPr>
      <w:r>
        <w:t xml:space="preserve">   - 确保资源配备计划数量充足、进场计划时间明确，与进度完全符合。</w:t>
      </w:r>
    </w:p>
    <w:p>
      <w:pPr>
        <w:spacing w:line="360" w:lineRule="auto" w:before="0" w:after="0"/>
        <w:ind w:firstLine="420"/>
      </w:pPr>
      <w:r>
        <w:t>**四、质量保证体系信息化实施步骤**</w:t>
      </w:r>
    </w:p>
    <w:p>
      <w:pPr>
        <w:spacing w:line="360" w:lineRule="auto" w:before="0" w:after="0"/>
        <w:ind w:firstLine="420"/>
      </w:pPr>
      <w:r>
        <w:t>1. **建立质量保证体系信息化平台**</w:t>
      </w:r>
    </w:p>
    <w:p>
      <w:pPr>
        <w:spacing w:line="360" w:lineRule="auto" w:before="0" w:after="0"/>
        <w:ind w:firstLine="420"/>
      </w:pPr>
      <w:r>
        <w:t xml:space="preserve">   - 开发质量保证体系信息化平台，包括质量管理体系文件、质量管理制度、质量记录等模块。</w:t>
      </w:r>
    </w:p>
    <w:p>
      <w:pPr>
        <w:spacing w:line="360" w:lineRule="auto" w:before="0" w:after="0"/>
        <w:ind w:firstLine="420"/>
      </w:pPr>
      <w:r>
        <w:t xml:space="preserve">   - 将质量保证体系信息化平台与垃圾清运服务过程相结合，实现实时监控和数据分析。</w:t>
      </w:r>
    </w:p>
    <w:p>
      <w:pPr>
        <w:spacing w:line="360" w:lineRule="auto" w:before="0" w:after="0"/>
        <w:ind w:firstLine="420"/>
      </w:pPr>
      <w:r>
        <w:t>2. **实施质量保证体系信息化**</w:t>
      </w:r>
    </w:p>
    <w:p>
      <w:pPr>
        <w:spacing w:line="360" w:lineRule="auto" w:before="0" w:after="0"/>
        <w:ind w:firstLine="420"/>
      </w:pPr>
      <w:r>
        <w:t xml:space="preserve">   - 对垃圾清运服务过程中的每个环节进行信息化管理，包括质量计划编制、质量检查、质量改进</w:t>
      </w:r>
    </w:p>
    <w:p>
      <w:pPr>
        <w:pStyle w:val="Heading4"/>
        <w:spacing w:line="360" w:lineRule="auto" w:before="0" w:after="0"/>
        <w:ind w:firstLine="420"/>
      </w:pPr>
      <w:r>
        <w:t xml:space="preserve"> 质量保证体系信息化建设方案</w:t>
      </w:r>
    </w:p>
    <w:p>
      <w:pPr>
        <w:spacing w:line="360" w:lineRule="auto" w:before="0" w:after="0"/>
        <w:ind w:firstLine="420"/>
      </w:pPr>
      <w:r>
        <w:t>**沈阳顺鑫源运输服务有限公司质量保证体系信息化建设方案**</w:t>
      </w:r>
    </w:p>
    <w:p>
      <w:pPr>
        <w:spacing w:line="360" w:lineRule="auto" w:before="0" w:after="0"/>
        <w:ind w:firstLine="420"/>
      </w:pPr>
      <w:r>
        <w:t>**一、项目概述**</w:t>
      </w:r>
    </w:p>
    <w:p>
      <w:pPr>
        <w:spacing w:line="360" w:lineRule="auto" w:before="0" w:after="0"/>
        <w:ind w:firstLine="420"/>
      </w:pPr>
      <w:r>
        <w:t>沈阳顺鑫源运输服务有限公司（以下简称“公司”）作为一家专业的运输服务提供商，致力于为沈采矿区6274户居民提供生活及生产垃圾清运服务。本项目预估金额为722,100.00元（含税），服务地点由招标人指定，服务期为2025年01月01日至2025年12月31日。为确保服务质量，公司拟建立一套完善的质量保证体系，并通过信息化手段进行管理和监督。</w:t>
      </w:r>
    </w:p>
    <w:p>
      <w:pPr>
        <w:spacing w:line="360" w:lineRule="auto" w:before="0" w:after="0"/>
        <w:ind w:firstLine="420"/>
      </w:pPr>
      <w:r>
        <w:t>**二、质量保证体系信息化建设目标**</w:t>
      </w:r>
    </w:p>
    <w:p>
      <w:pPr>
        <w:spacing w:line="360" w:lineRule="auto" w:before="0" w:after="0"/>
        <w:ind w:firstLine="420"/>
      </w:pPr>
      <w:r>
        <w:t>1. **提高服务质量**：通过信息化手段，实现对垃圾清运服务的全过程监控，确保服务质量符合招标人要求。</w:t>
      </w:r>
    </w:p>
    <w:p>
      <w:pPr>
        <w:spacing w:line="360" w:lineRule="auto" w:before="0" w:after="0"/>
        <w:ind w:firstLine="420"/>
      </w:pPr>
      <w:r>
        <w:t>2. **提升管理效率**：建立信息化平台，实现数据共享和实时更新，提高管理效率，降低运营成本。</w:t>
      </w:r>
    </w:p>
    <w:p>
      <w:pPr>
        <w:spacing w:line="360" w:lineRule="auto" w:before="0" w:after="0"/>
        <w:ind w:firstLine="420"/>
      </w:pPr>
      <w:r>
        <w:t>3. **增强风险控制**：通过信息化手段，及时发现并解决服务过程中的问题，降低运营风险。</w:t>
      </w:r>
    </w:p>
    <w:p>
      <w:pPr>
        <w:spacing w:line="360" w:lineRule="auto" w:before="0" w:after="0"/>
        <w:ind w:firstLine="420"/>
      </w:pPr>
      <w:r>
        <w:t>4. **满足监管要求**：建立符合国家、行业相关验收标准的质量保证体系，满足宝石花物业管理服务相关垃圾清运的实施方式及要求。</w:t>
      </w:r>
    </w:p>
    <w:p>
      <w:pPr>
        <w:spacing w:line="360" w:lineRule="auto" w:before="0" w:after="0"/>
        <w:ind w:firstLine="420"/>
      </w:pPr>
      <w:r>
        <w:t>**三、质量保证体系信息化建设内容**</w:t>
      </w:r>
    </w:p>
    <w:p>
      <w:pPr>
        <w:spacing w:line="360" w:lineRule="auto" w:before="0" w:after="0"/>
        <w:ind w:firstLine="420"/>
      </w:pPr>
      <w:r>
        <w:t>1. **信息化平台建设**：建立一套涵盖垃圾清运服务全过程的信息化平台，包括服务计划、执行、监控、反馈等环节。</w:t>
      </w:r>
    </w:p>
    <w:p>
      <w:pPr>
        <w:spacing w:line="360" w:lineRule="auto" w:before="0" w:after="0"/>
        <w:ind w:firstLine="420"/>
      </w:pPr>
      <w:r>
        <w:t>2. **数据采集与分析**：通过信息化手段，实现对服务数据的实时采集和分析，为服务质量评估提供依据。</w:t>
      </w:r>
    </w:p>
    <w:p>
      <w:pPr>
        <w:spacing w:line="360" w:lineRule="auto" w:before="0" w:after="0"/>
        <w:ind w:firstLine="420"/>
      </w:pPr>
      <w:r>
        <w:t>3. **流程优化与标准化**：对垃圾清运服务流程进行优化和标准化，确保服务过程规范、高效。</w:t>
      </w:r>
    </w:p>
    <w:p>
      <w:pPr>
        <w:spacing w:line="360" w:lineRule="auto" w:before="0" w:after="0"/>
        <w:ind w:firstLine="420"/>
      </w:pPr>
      <w:r>
        <w:t>4. **培训与考核**：对服务人员进行信息化操作培训，并建立相应的考核机制，确保服务人员熟练掌握信息化工具。</w:t>
      </w:r>
    </w:p>
    <w:p>
      <w:pPr>
        <w:spacing w:line="360" w:lineRule="auto" w:before="0" w:after="0"/>
        <w:ind w:firstLine="420"/>
      </w:pPr>
      <w:r>
        <w:t>5. **应急处理机制**：建立完善的应急处理机制，确保在突发情况下能够迅速响应并解决问题。</w:t>
      </w:r>
    </w:p>
    <w:p>
      <w:pPr>
        <w:spacing w:line="360" w:lineRule="auto" w:before="0" w:after="0"/>
        <w:ind w:firstLine="420"/>
      </w:pPr>
      <w:r>
        <w:t>**四、质量保证体系信息化建设步骤**</w:t>
      </w:r>
    </w:p>
    <w:p>
      <w:pPr>
        <w:spacing w:line="360" w:lineRule="auto" w:before="0" w:after="0"/>
        <w:ind w:firstLine="420"/>
      </w:pPr>
      <w:r>
        <w:t>1. **需求调研与分析**：对招标文件和项目要求进行深入分析，明确信息化建设的需求和目标。</w:t>
      </w:r>
    </w:p>
    <w:p>
      <w:pPr>
        <w:spacing w:line="360" w:lineRule="auto" w:before="0" w:after="0"/>
        <w:ind w:firstLine="420"/>
      </w:pPr>
      <w:r>
        <w:t>2. **方案设计与论证**：根据需求分析结果，设计信息化建设方案，并进行论证和优化。</w:t>
      </w:r>
    </w:p>
    <w:p>
      <w:pPr>
        <w:spacing w:line="360" w:lineRule="auto" w:before="0" w:after="0"/>
        <w:ind w:firstLine="420"/>
      </w:pPr>
      <w:r>
        <w:t>3. **系统开发与测试**：按照设计方案进行系统开发，并进行严格的测试和验收。</w:t>
      </w:r>
    </w:p>
    <w:p>
      <w:pPr>
        <w:spacing w:line="360" w:lineRule="auto" w:before="0" w:after="0"/>
        <w:ind w:firstLine="420"/>
      </w:pPr>
      <w:r>
        <w:t>4. **系统上线与培训**：完成系统开发后，进行系统上线和操作培训，确保服务人员能够熟练使用信息化工具。</w:t>
      </w:r>
    </w:p>
    <w:p>
      <w:pPr>
        <w:spacing w:line="360" w:lineRule="auto" w:before="0" w:after="0"/>
        <w:ind w:firstLine="420"/>
      </w:pPr>
      <w:r>
        <w:t>5. **运行监控与优化**：对信息化系统进行运行监控，并根据实际使用情况进行优化和调整。</w:t>
      </w:r>
    </w:p>
    <w:p>
      <w:pPr>
        <w:spacing w:line="360" w:lineRule="auto" w:before="0" w:after="0"/>
        <w:ind w:firstLine="420"/>
      </w:pPr>
      <w:r>
        <w:t>**五、质量保证体系信息化建设保障措施**</w:t>
      </w:r>
    </w:p>
    <w:p>
      <w:pPr>
        <w:spacing w:line="360" w:lineRule="auto" w:before="0" w:after="0"/>
        <w:ind w:firstLine="420"/>
      </w:pPr>
      <w:r>
        <w:t>1. **组织保障**：成立信息化建设领导小组，负责统筹协调各项工作，确保项目顺利进行。</w:t>
      </w:r>
    </w:p>
    <w:p>
      <w:pPr>
        <w:spacing w:line="360" w:lineRule="auto" w:before="0" w:after="0"/>
        <w:ind w:firstLine="420"/>
      </w:pPr>
      <w:r>
        <w:t>2. **技术保障**：聘请专业的信息化技术团队，负责系统开发、测试和运行维护。</w:t>
      </w:r>
    </w:p>
    <w:p>
      <w:pPr>
        <w:spacing w:line="360" w:lineRule="auto" w:before="0" w:after="0"/>
        <w:ind w:firstLine="420"/>
      </w:pPr>
      <w:r>
        <w:t>3. **资金保障**：公司承诺将按照项目需求，提供充足的资金支持，确保信息化建设顺利进行。</w:t>
      </w:r>
    </w:p>
    <w:p>
      <w:pPr>
        <w:spacing w:line="360" w:lineRule="auto" w:before="0" w:after="0"/>
        <w:ind w:firstLine="420"/>
      </w:pPr>
      <w:r>
        <w:t>4. **制度保障**：建立完善的信息化管理制度，确保信息化系统规范、高效运行。</w:t>
      </w:r>
    </w:p>
    <w:p>
      <w:pPr>
        <w:spacing w:line="360" w:lineRule="auto" w:before="0" w:after="0"/>
        <w:ind w:firstLine="420"/>
      </w:pPr>
      <w:r>
        <w:t>**六、质量保证体系信息化建设预期效果**</w:t>
      </w:r>
    </w:p>
    <w:p>
      <w:pPr>
        <w:spacing w:line="360" w:lineRule="auto" w:before="0" w:after="0"/>
        <w:ind w:firstLine="420"/>
      </w:pPr>
      <w:r>
        <w:t>1. **服务质量提升**：通过信息化手段，实现对垃圾清运服务的全过程监控，确保服务质量符合招标人要求。</w:t>
      </w:r>
    </w:p>
    <w:p>
      <w:pPr>
        <w:spacing w:line="360" w:lineRule="auto" w:before="0" w:after="0"/>
        <w:ind w:firstLine="420"/>
      </w:pPr>
      <w:r>
        <w:t>2. **管理效率提高**：建立信息化平台，实现数据共享和实时更新，提高管理效率，降低运营成本。</w:t>
      </w:r>
    </w:p>
    <w:p>
      <w:pPr>
        <w:spacing w:line="360" w:lineRule="auto" w:before="0" w:after="0"/>
        <w:ind w:firstLine="420"/>
      </w:pPr>
      <w:r>
        <w:t>3. **风险控制增强**：通过信息化手段，及时发现并解决服务过程中的问题，降低运营风险。</w:t>
      </w:r>
    </w:p>
    <w:p>
      <w:pPr>
        <w:spacing w:line="360" w:lineRule="auto" w:before="0" w:after="0"/>
        <w:ind w:firstLine="420"/>
      </w:pPr>
      <w:r>
        <w:t>4. **监管要求满足**：建立符合国家、行业相关验收标准的质量保证体系，满足宝石花物业管理服务相关垃圾清运的实施方式及要求。</w:t>
      </w:r>
    </w:p>
    <w:p>
      <w:pPr>
        <w:spacing w:line="360" w:lineRule="auto" w:before="0" w:after="0"/>
        <w:ind w:firstLine="420"/>
      </w:pPr>
      <w:r>
        <w:t>**七、结论**</w:t>
      </w:r>
    </w:p>
    <w:p>
      <w:pPr>
        <w:spacing w:line="360" w:lineRule="auto" w:before="0" w:after="0"/>
        <w:ind w:firstLine="420"/>
      </w:pPr>
      <w:r>
        <w:t>沈阳顺鑫源运输服务有限公司质量保证体系信息化建设方案旨在通过信息化手段，提高服务质量、提升管理效率、增强风险控制、满足监管要求。公司承诺将按照项目需求，提供充足的资金支持，确保信息化建设顺利进行。通过信息化建设，公司将能够更好地服务于沈采矿区6274户居民，为当地居民提供优质的垃圾清运服务。</w:t>
      </w:r>
    </w:p>
    <w:p>
      <w:pPr>
        <w:pStyle w:val="Heading4"/>
        <w:spacing w:line="360" w:lineRule="auto" w:before="0" w:after="0"/>
        <w:ind w:firstLine="420"/>
      </w:pPr>
      <w:r>
        <w:t xml:space="preserve"> 质量保证体系信息化需求</w:t>
      </w:r>
    </w:p>
    <w:p>
      <w:pPr>
        <w:spacing w:line="360" w:lineRule="auto" w:before="0" w:after="0"/>
        <w:ind w:firstLine="420"/>
      </w:pPr>
      <w:r>
        <w:t>**沈阳顺鑫源运输服务有限公司质量保证体系信息化需求方案**</w:t>
      </w:r>
    </w:p>
    <w:p>
      <w:pPr>
        <w:spacing w:line="360" w:lineRule="auto" w:before="0" w:after="0"/>
        <w:ind w:firstLine="420"/>
      </w:pPr>
      <w:r>
        <w:t>**一、项目概述**</w:t>
      </w:r>
    </w:p>
    <w:p>
      <w:pPr>
        <w:spacing w:line="360" w:lineRule="auto" w:before="0" w:after="0"/>
        <w:ind w:firstLine="420"/>
      </w:pPr>
      <w:r>
        <w:t>沈阳顺鑫源运输服务有限公司（以下简称“公司”）作为一家专业的运输服务企业，致力于为沈采矿区6274户居民提供生活及生产垃圾清运服务。本项目预估金额为722,100.00元（含税），服务地点由招标人指定，服务期为2025年01月01日至2025年12月31日。为确保服务质量，公司需建立完善的质量保证体系，以满足招标人的各项要求。</w:t>
      </w:r>
    </w:p>
    <w:p>
      <w:pPr>
        <w:spacing w:line="360" w:lineRule="auto" w:before="0" w:after="0"/>
        <w:ind w:firstLine="420"/>
      </w:pPr>
      <w:r>
        <w:t>**二、信息化需求分析**</w:t>
      </w:r>
    </w:p>
    <w:p>
      <w:pPr>
        <w:spacing w:line="360" w:lineRule="auto" w:before="0" w:after="0"/>
        <w:ind w:firstLine="420"/>
      </w:pPr>
      <w:r>
        <w:t>随着信息技术的飞速发展，信息化已成为提升企业服务质量和管理效率的重要手段。针对本项目，公司需建立一套完善的质量保证体系信息化系统，以实现对垃圾清运服务的全过程监控和管理。具体需求如下：</w:t>
      </w:r>
    </w:p>
    <w:p>
      <w:pPr>
        <w:spacing w:line="360" w:lineRule="auto" w:before="0" w:after="0"/>
        <w:ind w:firstLine="420"/>
      </w:pPr>
      <w:r>
        <w:t>1. **数据采集与存储**：系统应具备实时采集垃圾清运服务过程中的各类数据（如垃圾量、清运时间、地点等）的功能，并能够将这些数据存储在数据库中，以便后续分析和处理。</w:t>
      </w:r>
    </w:p>
    <w:p>
      <w:pPr>
        <w:spacing w:line="360" w:lineRule="auto" w:before="0" w:after="0"/>
        <w:ind w:firstLine="420"/>
      </w:pPr>
      <w:r>
        <w:t>2. **数据分析与处理**：系统应具备强大的数据分析能力，能够对采集到的数据进行清洗、整理和分析，从而为决策提供依据。</w:t>
      </w:r>
    </w:p>
    <w:p>
      <w:pPr>
        <w:spacing w:line="360" w:lineRule="auto" w:before="0" w:after="0"/>
        <w:ind w:firstLine="420"/>
      </w:pPr>
      <w:r>
        <w:t>3. **质量监控与预警**：系统应能够实时监控垃圾清运服务的质量，一旦发现异常情况（如垃圾未及时清运、服务质量不达标等），能够自动发出预警通知，以便及时采取措施。</w:t>
      </w:r>
    </w:p>
    <w:p>
      <w:pPr>
        <w:spacing w:line="360" w:lineRule="auto" w:before="0" w:after="0"/>
        <w:ind w:firstLine="420"/>
      </w:pPr>
      <w:r>
        <w:t>4. **流程管理与优化**：系统应能够对垃圾清运服务的流程进行管理，包括任务分配、进度跟踪、质量检查等，并根据实际情况对流程进行优化，以提高工作效率和服务质量。</w:t>
      </w:r>
    </w:p>
    <w:p>
      <w:pPr>
        <w:spacing w:line="360" w:lineRule="auto" w:before="0" w:after="0"/>
        <w:ind w:firstLine="420"/>
      </w:pPr>
      <w:r>
        <w:t>5. **信息共享与协作**：系统应能够实现信息共享，使各部门之间能够及时沟通和协作，共同推动垃圾清运服务的顺利进行。</w:t>
      </w:r>
    </w:p>
    <w:p>
      <w:pPr>
        <w:spacing w:line="360" w:lineRule="auto" w:before="0" w:after="0"/>
        <w:ind w:firstLine="420"/>
      </w:pPr>
      <w:r>
        <w:t>6. **安全与隐私保护**：系统应具备完善的安全措施，确保数据的安全性和隐私性，防止数据泄露和滥用。</w:t>
      </w:r>
    </w:p>
    <w:p>
      <w:pPr>
        <w:spacing w:line="360" w:lineRule="auto" w:before="0" w:after="0"/>
        <w:ind w:firstLine="420"/>
      </w:pPr>
      <w:r>
        <w:t>**三、信息化方案设计**</w:t>
      </w:r>
    </w:p>
    <w:p>
      <w:pPr>
        <w:spacing w:line="360" w:lineRule="auto" w:before="0" w:after="0"/>
        <w:ind w:firstLine="420"/>
      </w:pPr>
      <w:r>
        <w:t>针对上述需求，公司拟设计一套基于云计算和大数据技术的质量保证体系信息化系统。该系统由以下几个模块组成：</w:t>
      </w:r>
    </w:p>
    <w:p>
      <w:pPr>
        <w:spacing w:line="360" w:lineRule="auto" w:before="0" w:after="0"/>
        <w:ind w:firstLine="420"/>
      </w:pPr>
      <w:r>
        <w:t>1. **数据采集模块**：利用物联网技术，通过传感器和智能设备实时采集垃圾清运服务过程中的各类数据，并将其传输到云端服务器。</w:t>
      </w:r>
    </w:p>
    <w:p>
      <w:pPr>
        <w:spacing w:line="360" w:lineRule="auto" w:before="0" w:after="0"/>
        <w:ind w:firstLine="420"/>
      </w:pPr>
      <w:r>
        <w:t>2. **数据分析与处理模块**：利用大数据技术，对采集到的数据进行清洗、整理和分析，生成各种报表和图表，为决策提供依据。</w:t>
      </w:r>
    </w:p>
    <w:p>
      <w:pPr>
        <w:spacing w:line="360" w:lineRule="auto" w:before="0" w:after="0"/>
        <w:ind w:firstLine="420"/>
      </w:pPr>
      <w:r>
        <w:t>3. **质量监控与预警模块**：利用人工智能技术，实时监控垃圾清运服务的质量，一旦发现异常情况，能够自动发出预警通知。</w:t>
      </w:r>
    </w:p>
    <w:p>
      <w:pPr>
        <w:spacing w:line="360" w:lineRule="auto" w:before="0" w:after="0"/>
        <w:ind w:firstLine="420"/>
      </w:pPr>
      <w:r>
        <w:t>4. **流程管理与优化模块**：利用流程管理软件，对垃圾清运服务的流程进行管理，并根据实际情况对流程进行优化。</w:t>
      </w:r>
    </w:p>
    <w:p>
      <w:pPr>
        <w:spacing w:line="360" w:lineRule="auto" w:before="0" w:after="0"/>
        <w:ind w:firstLine="420"/>
      </w:pPr>
      <w:r>
        <w:t>5. **信息共享与协作模块**：利用协同办公软件，实现信息共享和协作，使各部门之间能够及时沟通和协作。</w:t>
      </w:r>
    </w:p>
    <w:p>
      <w:pPr>
        <w:spacing w:line="360" w:lineRule="auto" w:before="0" w:after="0"/>
        <w:ind w:firstLine="420"/>
      </w:pPr>
      <w:r>
        <w:t>6. **安全与隐私保护模块**：利用加密技术和访问控制技术，确保数据的安全性和隐私性，防止数据泄露和滥用。</w:t>
      </w:r>
    </w:p>
    <w:p>
      <w:pPr>
        <w:spacing w:line="360" w:lineRule="auto" w:before="0" w:after="0"/>
        <w:ind w:firstLine="420"/>
      </w:pPr>
      <w:r>
        <w:t>**四、实施计划**</w:t>
      </w:r>
    </w:p>
    <w:p>
      <w:pPr>
        <w:spacing w:line="360" w:lineRule="auto" w:before="0" w:after="0"/>
        <w:ind w:firstLine="420"/>
      </w:pPr>
      <w:r>
        <w:t>1. **需求调研与方案设计**：由公司领导牵头，组织相关部门进行需求调研，明确信息化需求，并制定详细的实施方案。</w:t>
      </w:r>
    </w:p>
    <w:p>
      <w:pPr>
        <w:spacing w:line="360" w:lineRule="auto" w:before="0" w:after="0"/>
        <w:ind w:firstLine="420"/>
      </w:pPr>
      <w:r>
        <w:t>2. **系统开发与测试**：由专业的软件开发团队负责系统的开发工作，并进行严格的测试，确保系统的稳定性和可靠性。</w:t>
      </w:r>
    </w:p>
    <w:p>
      <w:pPr>
        <w:spacing w:line="360" w:lineRule="auto" w:before="0" w:after="0"/>
        <w:ind w:firstLine="420"/>
      </w:pPr>
      <w:r>
        <w:t>3. **系统部署与培训**：将系统部署到公司的服务器上，并对员工进行培训，确保他们能够熟练使用系统。</w:t>
      </w:r>
    </w:p>
    <w:p>
      <w:pPr>
        <w:spacing w:line="360" w:lineRule="auto" w:before="0" w:after="0"/>
        <w:ind w:firstLine="420"/>
      </w:pPr>
      <w:r>
        <w:t>4. **系统运行与维护**：系统正式上线后，由专业的运维团队负责系统的运行和维护工作，确保系统的正常运行。</w:t>
      </w:r>
    </w:p>
    <w:p>
      <w:pPr>
        <w:spacing w:line="360" w:lineRule="auto" w:before="0" w:after="0"/>
        <w:ind w:firstLine="420"/>
      </w:pPr>
      <w:r>
        <w:t>**五、预期效果**</w:t>
      </w:r>
    </w:p>
    <w:p>
      <w:pPr>
        <w:spacing w:line="360" w:lineRule="auto" w:before="0" w:after="0"/>
        <w:ind w:firstLine="420"/>
      </w:pPr>
      <w:r>
        <w:t>通过实施本方案，公司将能够建立一套完善的质量保证体系信息化系统，实现对垃圾清运服务的全过程监控和管理。这将有助于提高服务质量和管理效率，降低运营成本，提升公司的竞争力。同时，该系统还将为公司未来的发展奠定坚实的基础。</w:t>
      </w:r>
    </w:p>
    <w:p>
      <w:pPr>
        <w:pStyle w:val="Heading3"/>
        <w:spacing w:line="360" w:lineRule="auto" w:before="0" w:after="0"/>
        <w:ind w:firstLine="420"/>
      </w:pPr>
      <w:r>
        <w:t>质量保证体系文化</w:t>
      </w:r>
    </w:p>
    <w:p>
      <w:pPr>
        <w:spacing w:line="360" w:lineRule="auto" w:before="0" w:after="0"/>
        <w:ind w:firstLine="420"/>
      </w:pPr>
      <w:r>
        <w:t>**沈阳顺鑫源运输服务有限公司质量保证体系文化方案**</w:t>
      </w:r>
    </w:p>
    <w:p>
      <w:pPr>
        <w:spacing w:line="360" w:lineRule="auto" w:before="0" w:after="0"/>
        <w:ind w:firstLine="420"/>
      </w:pPr>
      <w:r>
        <w:t>**一、引言**</w:t>
      </w:r>
    </w:p>
    <w:p>
      <w:pPr>
        <w:spacing w:line="360" w:lineRule="auto" w:before="0" w:after="0"/>
        <w:ind w:firstLine="420"/>
      </w:pPr>
      <w:r>
        <w:t>沈阳顺鑫源运输服务有限公司（以下简称“公司”）致力于提供高质量、高效率的垃圾清运服务。为了确保服务质量和客户满意度，公司建立了完善的质量保证体系文化。本方案旨在阐述公司的质量保证体系文化，包括质量管理措施、质量保证体系、质量控制关键点、质量管控流程、质量标准等内容。</w:t>
      </w:r>
    </w:p>
    <w:p>
      <w:pPr>
        <w:spacing w:line="360" w:lineRule="auto" w:before="0" w:after="0"/>
        <w:ind w:firstLine="420"/>
      </w:pPr>
      <w:r>
        <w:t>**二、质量管理措施**</w:t>
      </w:r>
    </w:p>
    <w:p>
      <w:pPr>
        <w:spacing w:line="360" w:lineRule="auto" w:before="0" w:after="0"/>
        <w:ind w:firstLine="420"/>
      </w:pPr>
      <w:r>
        <w:t>1. **建立健全的质量保证体系**：公司建立了完善的质量保证体系，包括质量方针、质量目标、质量计划、质量标准、质量记录等。这些体系文件明确了公司的质量承诺和质量要求，为员工提供了明确的工作指南。</w:t>
      </w:r>
    </w:p>
    <w:p>
      <w:pPr>
        <w:spacing w:line="360" w:lineRule="auto" w:before="0" w:after="0"/>
        <w:ind w:firstLine="420"/>
      </w:pPr>
      <w:r>
        <w:t>2. **质量控制关键点描述**：公司在垃圾清运服务的各个环节设置了质量控制关键点，如垃圾收集、运输、处理等。每个关键点都有明确的质量标准和操作规程，确保服务过程的每个环节都符合质量要求。</w:t>
      </w:r>
    </w:p>
    <w:p>
      <w:pPr>
        <w:spacing w:line="360" w:lineRule="auto" w:before="0" w:after="0"/>
        <w:ind w:firstLine="420"/>
      </w:pPr>
      <w:r>
        <w:t>3. **质量管控流程**：公司制定了详细的质量管控流程，包括质量计划、质量控制、质量保证、质量改进等。这些流程确保了服务质量的持续改进和提升。</w:t>
      </w:r>
    </w:p>
    <w:p>
      <w:pPr>
        <w:spacing w:line="360" w:lineRule="auto" w:before="0" w:after="0"/>
        <w:ind w:firstLine="420"/>
      </w:pPr>
      <w:r>
        <w:t>4. **质量标准符合招标人验收标准**：公司严格遵守招标人的质量验收标准，确保服务质量和客户满意度。</w:t>
      </w:r>
    </w:p>
    <w:p>
      <w:pPr>
        <w:spacing w:line="360" w:lineRule="auto" w:before="0" w:after="0"/>
        <w:ind w:firstLine="420"/>
      </w:pPr>
      <w:r>
        <w:t>**三、质量保证体系**</w:t>
      </w:r>
    </w:p>
    <w:p>
      <w:pPr>
        <w:spacing w:line="360" w:lineRule="auto" w:before="0" w:after="0"/>
        <w:ind w:firstLine="420"/>
      </w:pPr>
      <w:r>
        <w:t>1. **质量方针**：公司以“质量第一、客户至上”为质量方针，致力于为客户提供优质、高效的垃圾清运服务。</w:t>
      </w:r>
    </w:p>
    <w:p>
      <w:pPr>
        <w:spacing w:line="360" w:lineRule="auto" w:before="0" w:after="0"/>
        <w:ind w:firstLine="420"/>
      </w:pPr>
      <w:r>
        <w:t>2. **质量目标**：公司制定了明确的质量目标，如服务满意度、服务效率、服务质量等。这些目标为公司提供了明确的工作方向和努力目标。</w:t>
      </w:r>
    </w:p>
    <w:p>
      <w:pPr>
        <w:spacing w:line="360" w:lineRule="auto" w:before="0" w:after="0"/>
        <w:ind w:firstLine="420"/>
      </w:pPr>
      <w:r>
        <w:t>3. **质量计划**：公司制定了详细的质量计划，包括服务流程、操作规程、质量标准等。这些计划确保了服务过程的规范化和标准化。</w:t>
      </w:r>
    </w:p>
    <w:p>
      <w:pPr>
        <w:spacing w:line="360" w:lineRule="auto" w:before="0" w:after="0"/>
        <w:ind w:firstLine="420"/>
      </w:pPr>
      <w:r>
        <w:t>4. **质量标准**：公司制定了严格的质量标准，包括服务效率、服务质量、服务态度等。这些标准为员工提供了明确的工作指南和考核依据。</w:t>
      </w:r>
    </w:p>
    <w:p>
      <w:pPr>
        <w:spacing w:line="360" w:lineRule="auto" w:before="0" w:after="0"/>
        <w:ind w:firstLine="420"/>
      </w:pPr>
      <w:r>
        <w:t>**四、质量控制关键点**</w:t>
      </w:r>
    </w:p>
    <w:p>
      <w:pPr>
        <w:spacing w:line="360" w:lineRule="auto" w:before="0" w:after="0"/>
        <w:ind w:firstLine="420"/>
      </w:pPr>
      <w:r>
        <w:t>1. **垃圾收集**：公司制定了详细的垃圾收集操作规程，包括收集时间、收集方式、收集标准等。这些规程确保了垃圾收集过程的规范化和标准化。</w:t>
      </w:r>
    </w:p>
    <w:p>
      <w:pPr>
        <w:spacing w:line="360" w:lineRule="auto" w:before="0" w:after="0"/>
        <w:ind w:firstLine="420"/>
      </w:pPr>
      <w:r>
        <w:t>2. **垃圾运输**：公司制定了详细的垃圾运输操作规程，包括运输路线、运输方式、运输标准等。这些规程确保了垃圾运输过程的规范化和标准化。</w:t>
      </w:r>
    </w:p>
    <w:p>
      <w:pPr>
        <w:spacing w:line="360" w:lineRule="auto" w:before="0" w:after="0"/>
        <w:ind w:firstLine="420"/>
      </w:pPr>
      <w:r>
        <w:t>3. **垃圾处理**：公司制定了详细的垃圾处理操作规程，包括处理方式、处理标准等。这些规程确保了垃圾处理过程的规范化和标准化。</w:t>
      </w:r>
    </w:p>
    <w:p>
      <w:pPr>
        <w:spacing w:line="360" w:lineRule="auto" w:before="0" w:after="0"/>
        <w:ind w:firstLine="420"/>
      </w:pPr>
      <w:r>
        <w:t>**五、质量管控流程**</w:t>
      </w:r>
    </w:p>
    <w:p>
      <w:pPr>
        <w:spacing w:line="360" w:lineRule="auto" w:before="0" w:after="0"/>
        <w:ind w:firstLine="420"/>
      </w:pPr>
      <w:r>
        <w:t>1. **质量计划**：公司制定了详细的质量计划，包括服务流程、操作规程、质量标准等。这些计划确保了服务过程的规范化和标准化。</w:t>
      </w:r>
    </w:p>
    <w:p>
      <w:pPr>
        <w:spacing w:line="360" w:lineRule="auto" w:before="0" w:after="0"/>
        <w:ind w:firstLine="420"/>
      </w:pPr>
      <w:r>
        <w:t>2. **质量控制**：公司制定了详细的质量控制措施，包括质量检查、质量监督、质量改进等。这些措施确保了服务质量的持续改进和提升。</w:t>
      </w:r>
    </w:p>
    <w:p>
      <w:pPr>
        <w:spacing w:line="360" w:lineRule="auto" w:before="0" w:after="0"/>
        <w:ind w:firstLine="420"/>
      </w:pPr>
      <w:r>
        <w:t>3. **质量保证**：公司制定了详细的质量保证措施，包括质量培训、质量考核、质量奖惩等。这些措施确保了员工的服务质量和客户满意度。</w:t>
      </w:r>
    </w:p>
    <w:p>
      <w:pPr>
        <w:spacing w:line="360" w:lineRule="auto" w:before="0" w:after="0"/>
        <w:ind w:firstLine="420"/>
      </w:pPr>
      <w:r>
        <w:t>4. **质量改进**：公司制定了详细的质量改进措施，包括质量分析、质量改进、质量创新等。这些措施确保了服务质量的持续改进和提升。</w:t>
      </w:r>
    </w:p>
    <w:p>
      <w:pPr>
        <w:spacing w:line="360" w:lineRule="auto" w:before="0" w:after="0"/>
        <w:ind w:firstLine="420"/>
      </w:pPr>
      <w:r>
        <w:t>**六、质量标准符合招标人验收标准**</w:t>
      </w:r>
    </w:p>
    <w:p>
      <w:pPr>
        <w:spacing w:line="360" w:lineRule="auto" w:before="0" w:after="0"/>
        <w:ind w:firstLine="420"/>
      </w:pPr>
      <w:r>
        <w:t>1. **服务效率**：公司严格遵守招标人的服务效率要求，确保服务过程的快速、高效。</w:t>
      </w:r>
    </w:p>
    <w:p>
      <w:pPr>
        <w:spacing w:line="360" w:lineRule="auto" w:before="0" w:after="0"/>
        <w:ind w:firstLine="420"/>
      </w:pPr>
      <w:r>
        <w:t>2. **服务质量**：公司严格遵守招标人的服务质量要求，确保服务过程的规范、标准。</w:t>
      </w:r>
    </w:p>
    <w:p>
      <w:pPr>
        <w:spacing w:line="360" w:lineRule="auto" w:before="0" w:after="0"/>
        <w:ind w:firstLine="420"/>
      </w:pPr>
      <w:r>
        <w:t>3. **服务态度**：公司严格遵守招标人的服务态度要求，确保服务过程的热情、周到。</w:t>
      </w:r>
    </w:p>
    <w:p>
      <w:pPr>
        <w:spacing w:line="360" w:lineRule="auto" w:before="0" w:after="0"/>
        <w:ind w:firstLine="420"/>
      </w:pPr>
      <w:r>
        <w:t>**七、总结**</w:t>
      </w:r>
    </w:p>
    <w:p>
      <w:pPr>
        <w:spacing w:line="360" w:lineRule="auto" w:before="0" w:after="0"/>
        <w:ind w:firstLine="420"/>
      </w:pPr>
      <w:r>
        <w:t>沈阳顺鑫源运输服务有限公司的质量保证体系文化，旨在为客户提供优质、高效的垃圾清运服务。通过建立健全的质量保证体系、质量控制关键点、质量管控流程、质量标准等内容，确保服务质量的持续改进和提升。公司严格遵守招标人的质量验收标准，确保服务质量和客户满意度。</w:t>
      </w:r>
    </w:p>
    <w:p>
      <w:pPr>
        <w:pStyle w:val="Heading4"/>
        <w:spacing w:line="360" w:lineRule="auto" w:before="0" w:after="0"/>
        <w:ind w:firstLine="420"/>
      </w:pPr>
      <w:r>
        <w:t xml:space="preserve"> 质量保证体系文化建设方法</w:t>
      </w:r>
    </w:p>
    <w:p>
      <w:pPr>
        <w:spacing w:line="360" w:lineRule="auto" w:before="0" w:after="0"/>
        <w:ind w:firstLine="420"/>
      </w:pPr>
      <w:r>
        <w:t>**沈阳顺鑫源运输服务有限公司质量保证体系文化建设方案**</w:t>
      </w:r>
    </w:p>
    <w:p>
      <w:pPr>
        <w:spacing w:line="360" w:lineRule="auto" w:before="0" w:after="0"/>
        <w:ind w:firstLine="420"/>
      </w:pPr>
      <w:r>
        <w:t>**一、引言**</w:t>
      </w:r>
    </w:p>
    <w:p>
      <w:pPr>
        <w:spacing w:line="360" w:lineRule="auto" w:before="0" w:after="0"/>
        <w:ind w:firstLine="420"/>
      </w:pPr>
      <w:r>
        <w:t>随着社会经济的快速发展，人们对生活环境的要求日益提高，垃圾清运服务的重要性日益凸显。沈阳顺鑫源运输服务有限公司（以下简称“公司”）作为一家专业的运输服务企业，深知质量保证体系文化建设对于提升服务质量、增强客户满意度的重要性。因此，公司决定制定本方案，以建立健全的质量保证体系，确保沈采矿区6274户居民生活及生产垃圾清运服务的质量。</w:t>
      </w:r>
    </w:p>
    <w:p>
      <w:pPr>
        <w:spacing w:line="360" w:lineRule="auto" w:before="0" w:after="0"/>
        <w:ind w:firstLine="420"/>
      </w:pPr>
      <w:r>
        <w:t>**二、质量保证体系文化建设目标**</w:t>
      </w:r>
    </w:p>
    <w:p>
      <w:pPr>
        <w:spacing w:line="360" w:lineRule="auto" w:before="0" w:after="0"/>
        <w:ind w:firstLine="420"/>
      </w:pPr>
      <w:r>
        <w:t>1. **提升服务质量**：通过建立健全的质量保证体系，确保垃圾清运服务的质量，满足客户需求，提升客户满意度。</w:t>
      </w:r>
    </w:p>
    <w:p>
      <w:pPr>
        <w:spacing w:line="360" w:lineRule="auto" w:before="0" w:after="0"/>
        <w:ind w:firstLine="420"/>
      </w:pPr>
      <w:r>
        <w:t>2. **增强员工素质**：通过质量保证体系文化建设，提高员工的职业素养和服务意识，培养一支高素质的垃圾清运服务团队。</w:t>
      </w:r>
    </w:p>
    <w:p>
      <w:pPr>
        <w:spacing w:line="360" w:lineRule="auto" w:before="0" w:after="0"/>
        <w:ind w:firstLine="420"/>
      </w:pPr>
      <w:r>
        <w:t>3. **树立企业形象**：通过质量保证体系文化建设，树立公司良好的社会形象，提升公司的市场竞争力。</w:t>
      </w:r>
    </w:p>
    <w:p>
      <w:pPr>
        <w:spacing w:line="360" w:lineRule="auto" w:before="0" w:after="0"/>
        <w:ind w:firstLine="420"/>
      </w:pPr>
      <w:r>
        <w:t>**三、质量保证体系文化建设方法**</w:t>
      </w:r>
    </w:p>
    <w:p>
      <w:pPr>
        <w:spacing w:line="360" w:lineRule="auto" w:before="0" w:after="0"/>
        <w:ind w:firstLine="420"/>
      </w:pPr>
      <w:r>
        <w:t>1. **建立健全的质量保证体系**</w:t>
      </w:r>
    </w:p>
    <w:p>
      <w:pPr>
        <w:spacing w:line="360" w:lineRule="auto" w:before="0" w:after="0"/>
        <w:ind w:firstLine="420"/>
      </w:pPr>
      <w:r>
        <w:t xml:space="preserve">   - **制定质量管理制度**：公司应根据国家、行业相关验收标准，制定完善的质量管理制度，明确服务流程、质量标准、质量管控流程等，确保服务质量符合相关验收标准。</w:t>
      </w:r>
    </w:p>
    <w:p>
      <w:pPr>
        <w:spacing w:line="360" w:lineRule="auto" w:before="0" w:after="0"/>
        <w:ind w:firstLine="420"/>
      </w:pPr>
      <w:r>
        <w:t xml:space="preserve">   - **建立质量保证组织**：公司应设立专门的质量保证部门，负责监督、检查服务质量，及时发现并解决质量问题。</w:t>
      </w:r>
    </w:p>
    <w:p>
      <w:pPr>
        <w:spacing w:line="360" w:lineRule="auto" w:before="0" w:after="0"/>
        <w:ind w:firstLine="420"/>
      </w:pPr>
      <w:r>
        <w:t xml:space="preserve">   - **开展质量培训**：公司应定期对员工进行质量培训，提高员工的质量意识和业务技能，确保服务质量。</w:t>
      </w:r>
    </w:p>
    <w:p>
      <w:pPr>
        <w:spacing w:line="360" w:lineRule="auto" w:before="0" w:after="0"/>
        <w:ind w:firstLine="420"/>
      </w:pPr>
      <w:r>
        <w:t>2. **加强安全生产和文明服务保障措施**</w:t>
      </w:r>
    </w:p>
    <w:p>
      <w:pPr>
        <w:spacing w:line="360" w:lineRule="auto" w:before="0" w:after="0"/>
        <w:ind w:firstLine="420"/>
      </w:pPr>
      <w:r>
        <w:t xml:space="preserve">   - **制定安全生产管理制度**：公司应根据国家相关法律法规，制定完善的安全生产管理制度，明确安全生产责任，确保服务过程中的安全。</w:t>
      </w:r>
    </w:p>
    <w:p>
      <w:pPr>
        <w:spacing w:line="360" w:lineRule="auto" w:before="0" w:after="0"/>
        <w:ind w:firstLine="420"/>
      </w:pPr>
      <w:r>
        <w:t xml:space="preserve">   - **建立安全服务流程**：公司应制定详细的安全服务流程，确保服务过程中的安全。</w:t>
      </w:r>
    </w:p>
    <w:p>
      <w:pPr>
        <w:spacing w:line="360" w:lineRule="auto" w:before="0" w:after="0"/>
        <w:ind w:firstLine="420"/>
      </w:pPr>
      <w:r>
        <w:t xml:space="preserve">   - **建立安全生产组织机构图**：公司应建立安全生产组织机构图，明确各部门、各岗位的安全生产责任。</w:t>
      </w:r>
    </w:p>
    <w:p>
      <w:pPr>
        <w:spacing w:line="360" w:lineRule="auto" w:before="0" w:after="0"/>
        <w:ind w:firstLine="420"/>
      </w:pPr>
      <w:r>
        <w:t xml:space="preserve">   - **制定安全文明服务实施保障措施**：公司应制定详细的安全文明服务实施保障措施，确保服务过程中的文明和安全。</w:t>
      </w:r>
    </w:p>
    <w:p>
      <w:pPr>
        <w:spacing w:line="360" w:lineRule="auto" w:before="0" w:after="0"/>
        <w:ind w:firstLine="420"/>
      </w:pPr>
      <w:r>
        <w:t>3. **制定服务进度保障措施**</w:t>
      </w:r>
    </w:p>
    <w:p>
      <w:pPr>
        <w:spacing w:line="360" w:lineRule="auto" w:before="0" w:after="0"/>
        <w:ind w:firstLine="420"/>
      </w:pPr>
      <w:r>
        <w:t xml:space="preserve">   - **编制服务进度计划图**：公司应根据项目需求，编制详细的总体进度图，明确服务进度计划。</w:t>
      </w:r>
    </w:p>
    <w:p>
      <w:pPr>
        <w:spacing w:line="360" w:lineRule="auto" w:before="0" w:after="0"/>
        <w:ind w:firstLine="420"/>
      </w:pPr>
      <w:r>
        <w:t xml:space="preserve">   - **制定服务进度保证措施**：公司应制定详细的服务进度保证措施，确保服务进度符合项目需求，确保合同得到切实履行。</w:t>
      </w:r>
    </w:p>
    <w:p>
      <w:pPr>
        <w:spacing w:line="360" w:lineRule="auto" w:before="0" w:after="0"/>
        <w:ind w:firstLine="420"/>
      </w:pPr>
      <w:r>
        <w:t>4. **分析项目难点及特点，制定应对措施**</w:t>
      </w:r>
    </w:p>
    <w:p>
      <w:pPr>
        <w:spacing w:line="360" w:lineRule="auto" w:before="0" w:after="0"/>
        <w:ind w:firstLine="420"/>
      </w:pPr>
      <w:r>
        <w:t xml:space="preserve">   - **分析过程中遇到的阻碍**：公司应分析服务过程中可能遇到的阻碍，制定相应的应对措施。</w:t>
      </w:r>
    </w:p>
    <w:p>
      <w:pPr>
        <w:spacing w:line="360" w:lineRule="auto" w:before="0" w:after="0"/>
        <w:ind w:firstLine="420"/>
      </w:pPr>
      <w:r>
        <w:t xml:space="preserve">   - **分析现场环境复杂情况**：公司应分析现场环境复杂情况，制定相应的应对措施。</w:t>
      </w:r>
    </w:p>
    <w:p>
      <w:pPr>
        <w:spacing w:line="360" w:lineRule="auto" w:before="0" w:after="0"/>
        <w:ind w:firstLine="420"/>
      </w:pPr>
      <w:r>
        <w:t xml:space="preserve">   - **制定针对现场遇到的问题解决措施**：公司应制定详细的问题解决措施，确保服务过程中的问题得到及时解决。</w:t>
      </w:r>
    </w:p>
    <w:p>
      <w:pPr>
        <w:spacing w:line="360" w:lineRule="auto" w:before="0" w:after="0"/>
        <w:ind w:firstLine="420"/>
      </w:pPr>
      <w:r>
        <w:t>5. **建立应急处理保障机制**</w:t>
      </w:r>
    </w:p>
    <w:p>
      <w:pPr>
        <w:spacing w:line="360" w:lineRule="auto" w:before="0" w:after="0"/>
        <w:ind w:firstLine="420"/>
      </w:pPr>
      <w:r>
        <w:t xml:space="preserve">   - **制定突发需求的处理机制**：公司应制定详细的突发需求处理机制，确保服务过程中的突发需求得到及时处理。</w:t>
      </w:r>
    </w:p>
    <w:p>
      <w:pPr>
        <w:spacing w:line="360" w:lineRule="auto" w:before="0" w:after="0"/>
        <w:ind w:firstLine="420"/>
      </w:pPr>
      <w:r>
        <w:t xml:space="preserve">   - **制定系统障碍的解决方案**：公司应制定详细的系统障碍解决方案，确保服务过程中的系统障碍得到及时解决。</w:t>
      </w:r>
    </w:p>
    <w:p>
      <w:pPr>
        <w:spacing w:line="360" w:lineRule="auto" w:before="0" w:after="0"/>
        <w:ind w:firstLine="420"/>
      </w:pPr>
      <w:r>
        <w:t xml:space="preserve">   - **制定多项目并行的解决方案**：公司应制定详细的多项目并行解决方案，确保服务过程中的多项目并行得到有效管理。</w:t>
      </w:r>
    </w:p>
    <w:p>
      <w:pPr>
        <w:spacing w:line="360" w:lineRule="auto" w:before="0" w:after="0"/>
        <w:ind w:firstLine="420"/>
      </w:pPr>
      <w:r>
        <w:t xml:space="preserve">   - **制定时间周期紧的解决方案**：公司应制定详细的时间周期紧解决方案，确保服务过程中的时间周期紧得到有效管理。</w:t>
      </w:r>
    </w:p>
    <w:p>
      <w:pPr>
        <w:spacing w:line="360" w:lineRule="auto" w:before="0" w:after="0"/>
        <w:ind w:firstLine="420"/>
      </w:pPr>
      <w:r>
        <w:t xml:space="preserve">   - **制定夜间服务的解决方案**：公司应制定详细的夜间服务解决方案，确保服务过程中的夜间服务得到有效管理。</w:t>
      </w:r>
    </w:p>
    <w:p>
      <w:pPr>
        <w:spacing w:line="360" w:lineRule="auto" w:before="0" w:after="0"/>
        <w:ind w:firstLine="420"/>
      </w:pPr>
      <w:r>
        <w:t>6. **制定作业规范**</w:t>
      </w:r>
    </w:p>
    <w:p>
      <w:pPr>
        <w:spacing w:line="360" w:lineRule="auto" w:before="0" w:after="0"/>
        <w:ind w:firstLine="420"/>
      </w:pPr>
      <w:r>
        <w:t xml:space="preserve">   - **制定垃圾收集的作业规范**：公司应根据项目需求，制定详细的垃圾收集作业规范，确保垃圾收集服务的质量。</w:t>
      </w:r>
    </w:p>
    <w:p>
      <w:pPr>
        <w:spacing w:line="360" w:lineRule="auto" w:before="0" w:after="0"/>
        <w:ind w:firstLine="420"/>
      </w:pPr>
      <w:r>
        <w:t xml:space="preserve">   - **制定垃圾收集车的作业规范**：公司应根据项目需求，制定详细的垃圾收集车作业规范，确保垃圾收集车的服务质量。</w:t>
      </w:r>
    </w:p>
    <w:p>
      <w:pPr>
        <w:spacing w:line="360" w:lineRule="auto" w:before="0" w:after="0"/>
        <w:ind w:firstLine="420"/>
      </w:pPr>
      <w:r>
        <w:t xml:space="preserve">   - **制定垃圾收集站的作业规范**：公司应根据项目需求，制定详细的垃圾收集站作业规范，确保垃圾收集站的服务质量。</w:t>
      </w:r>
    </w:p>
    <w:p>
      <w:pPr>
        <w:spacing w:line="360" w:lineRule="auto" w:before="0" w:after="0"/>
        <w:ind w:firstLine="420"/>
      </w:pPr>
      <w:r>
        <w:t>7. **制定资源配备计划**</w:t>
      </w:r>
    </w:p>
    <w:p>
      <w:pPr>
        <w:spacing w:line="360" w:lineRule="auto" w:before="0" w:after="0"/>
        <w:ind w:firstLine="420"/>
      </w:pPr>
      <w:r>
        <w:t xml:space="preserve">   - **制定劳动力配备计划**：公司应根据项目需求，制定详细的劳动力配备计划，确保服务过程中的劳动力充足。</w:t>
      </w:r>
    </w:p>
    <w:p>
      <w:pPr>
        <w:spacing w:line="360" w:lineRule="auto" w:before="0" w:after="0"/>
        <w:ind w:firstLine="420"/>
      </w:pPr>
      <w:r>
        <w:t xml:space="preserve">   - **制定服务用机械配备计划**：公司应根据项目需求，制定详细的服务用机械配备计划，确保服务过程中的机械充足。</w:t>
      </w:r>
    </w:p>
    <w:p>
      <w:pPr>
        <w:spacing w:line="360" w:lineRule="auto" w:before="0" w:after="0"/>
        <w:ind w:firstLine="420"/>
      </w:pPr>
      <w:r>
        <w:t>**四、实施步骤**</w:t>
      </w:r>
    </w:p>
    <w:p>
      <w:pPr>
        <w:spacing w:line="360" w:lineRule="auto" w:before="0" w:after="0"/>
        <w:ind w:firstLine="420"/>
      </w:pPr>
      <w:r>
        <w:t>1. **制定方案**：公司应根据本方案，制定具体的实施计划，明确各部门、各岗位的职责和任务。</w:t>
      </w:r>
    </w:p>
    <w:p>
      <w:pPr>
        <w:spacing w:line="360" w:lineRule="auto" w:before="0" w:after="0"/>
        <w:ind w:firstLine="420"/>
      </w:pPr>
      <w:r>
        <w:t>2. **宣传动员**：公司应通过会议、培训等方式，向全体员工宣传本方案，提高员工对本方案的认识和理解。</w:t>
      </w:r>
    </w:p>
    <w:p>
      <w:pPr>
        <w:spacing w:line="360" w:lineRule="auto" w:before="0" w:after="0"/>
        <w:ind w:firstLine="420"/>
      </w:pPr>
      <w:r>
        <w:t>3. **组织实施**：公司应根据实施计划，组织各部门、各岗位按照本方案的要求开展工作。</w:t>
      </w:r>
    </w:p>
    <w:p>
      <w:pPr>
        <w:spacing w:line="360" w:lineRule="auto" w:before="0" w:after="0"/>
        <w:ind w:firstLine="420"/>
      </w:pPr>
      <w:r>
        <w:t>4. **监督检查**：公司应定期对各部门、各岗位的工作进行检查和监督，确保本方案的有效实施。</w:t>
      </w:r>
    </w:p>
    <w:p>
      <w:pPr>
        <w:spacing w:line="360" w:lineRule="auto" w:before="0" w:after="0"/>
        <w:ind w:firstLine="420"/>
      </w:pPr>
      <w:r>
        <w:t>5. **总结评估**：公司应定期对本方案的实施情况进行总结和评估，发现问题及时整改，确保本方案的有效</w:t>
      </w:r>
    </w:p>
    <w:p>
      <w:pPr>
        <w:pStyle w:val="Heading4"/>
        <w:spacing w:line="360" w:lineRule="auto" w:before="0" w:after="0"/>
        <w:ind w:firstLine="420"/>
      </w:pPr>
      <w:r>
        <w:t xml:space="preserve"> 质量保证体系文化推广</w:t>
      </w:r>
    </w:p>
    <w:p>
      <w:pPr>
        <w:spacing w:line="360" w:lineRule="auto" w:before="0" w:after="0"/>
        <w:ind w:firstLine="420"/>
      </w:pPr>
      <w:r>
        <w:t>**沈阳顺鑫源运输服务有限公司质量保证体系文化推广方案**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企业，致力于为客户提供高效、安全、环保的运输解决方案。在当前激烈的市场竞争中，公司深知质量是企业的生命线，因此，建立并推广完善的质量保证体系文化，对于提升公司的核心竞争力具有重要意义。</w:t>
      </w:r>
    </w:p>
    <w:p>
      <w:pPr>
        <w:spacing w:line="360" w:lineRule="auto" w:before="0" w:after="0"/>
        <w:ind w:firstLine="420"/>
      </w:pPr>
      <w:r>
        <w:t>**二、质量保证体系文化推广目标**</w:t>
      </w:r>
    </w:p>
    <w:p>
      <w:pPr>
        <w:spacing w:line="360" w:lineRule="auto" w:before="0" w:after="0"/>
        <w:ind w:firstLine="420"/>
      </w:pPr>
      <w:r>
        <w:t>1. **提升全员质量意识**：通过宣传、培训等方式，使全体员工深刻认识到质量的重要性，树立“质量第一”的理念。</w:t>
      </w:r>
    </w:p>
    <w:p>
      <w:pPr>
        <w:spacing w:line="360" w:lineRule="auto" w:before="0" w:after="0"/>
        <w:ind w:firstLine="420"/>
      </w:pPr>
      <w:r>
        <w:t>2. **完善质量管理体系**：建立科学、规范的质量管理体系，确保各项服务符合国家、行业相关验收标准。</w:t>
      </w:r>
    </w:p>
    <w:p>
      <w:pPr>
        <w:spacing w:line="360" w:lineRule="auto" w:before="0" w:after="0"/>
        <w:ind w:firstLine="420"/>
      </w:pPr>
      <w:r>
        <w:t>3. **提高服务质量**：通过实施严格的质量控制措施，不断提升服务质量和客户满意度。</w:t>
      </w:r>
    </w:p>
    <w:p>
      <w:pPr>
        <w:spacing w:line="360" w:lineRule="auto" w:before="0" w:after="0"/>
        <w:ind w:firstLine="420"/>
      </w:pPr>
      <w:r>
        <w:t>4. **增强企业竞争力**：通过持续改进质量保证体系，提升公司的市场竞争力，树立良好的企业形象。</w:t>
      </w:r>
    </w:p>
    <w:p>
      <w:pPr>
        <w:spacing w:line="360" w:lineRule="auto" w:before="0" w:after="0"/>
        <w:ind w:firstLine="420"/>
      </w:pPr>
      <w:r>
        <w:t>**三、质量保证体系文化推广策略**</w:t>
      </w:r>
    </w:p>
    <w:p>
      <w:pPr>
        <w:spacing w:line="360" w:lineRule="auto" w:before="0" w:after="0"/>
        <w:ind w:firstLine="420"/>
      </w:pPr>
      <w:r>
        <w:t>1. **加强教育培训**：</w:t>
      </w:r>
    </w:p>
    <w:p>
      <w:pPr>
        <w:spacing w:line="360" w:lineRule="auto" w:before="0" w:after="0"/>
        <w:ind w:firstLine="420"/>
      </w:pPr>
      <w:r>
        <w:t xml:space="preserve">   - 定期组织质量意识培训，提高员工对质量管理的认识和理解。</w:t>
      </w:r>
    </w:p>
    <w:p>
      <w:pPr>
        <w:spacing w:line="360" w:lineRule="auto" w:before="0" w:after="0"/>
        <w:ind w:firstLine="420"/>
      </w:pPr>
      <w:r>
        <w:t xml:space="preserve">   - 开展专业技能培训，提升员工的服务水平和质量管控能力。</w:t>
      </w:r>
    </w:p>
    <w:p>
      <w:pPr>
        <w:spacing w:line="360" w:lineRule="auto" w:before="0" w:after="0"/>
        <w:ind w:firstLine="420"/>
      </w:pPr>
      <w:r>
        <w:t xml:space="preserve">   - 邀请行业专家进行讲座，分享先进的质量管理理念和实践经验。</w:t>
      </w:r>
    </w:p>
    <w:p>
      <w:pPr>
        <w:spacing w:line="360" w:lineRule="auto" w:before="0" w:after="0"/>
        <w:ind w:firstLine="420"/>
      </w:pPr>
      <w:r>
        <w:t>2. **完善质量管理体系**：</w:t>
      </w:r>
    </w:p>
    <w:p>
      <w:pPr>
        <w:spacing w:line="360" w:lineRule="auto" w:before="0" w:after="0"/>
        <w:ind w:firstLine="420"/>
      </w:pPr>
      <w:r>
        <w:t xml:space="preserve">   - 建立健全的质量保证体系，明确各部门、各岗位的质量责任。</w:t>
      </w:r>
    </w:p>
    <w:p>
      <w:pPr>
        <w:spacing w:line="360" w:lineRule="auto" w:before="0" w:after="0"/>
        <w:ind w:firstLine="420"/>
      </w:pPr>
      <w:r>
        <w:t xml:space="preserve">   - 制定详细的质量控制流程，确保服务过程符合相关标准和要求。</w:t>
      </w:r>
    </w:p>
    <w:p>
      <w:pPr>
        <w:spacing w:line="360" w:lineRule="auto" w:before="0" w:after="0"/>
        <w:ind w:firstLine="420"/>
      </w:pPr>
      <w:r>
        <w:t xml:space="preserve">   - 定期进行内部审核和外部审核，持续改进质量管理体系。</w:t>
      </w:r>
    </w:p>
    <w:p>
      <w:pPr>
        <w:spacing w:line="360" w:lineRule="auto" w:before="0" w:after="0"/>
        <w:ind w:firstLine="420"/>
      </w:pPr>
      <w:r>
        <w:t>3. **强化质量控制**：</w:t>
      </w:r>
    </w:p>
    <w:p>
      <w:pPr>
        <w:spacing w:line="360" w:lineRule="auto" w:before="0" w:after="0"/>
        <w:ind w:firstLine="420"/>
      </w:pPr>
      <w:r>
        <w:t xml:space="preserve">   - 设立专门的质量控制部门，负责监督和指导服务过程中的质量控制工作。</w:t>
      </w:r>
    </w:p>
    <w:p>
      <w:pPr>
        <w:spacing w:line="360" w:lineRule="auto" w:before="0" w:after="0"/>
        <w:ind w:firstLine="420"/>
      </w:pPr>
      <w:r>
        <w:t xml:space="preserve">   - 实施严格的检查和验收制度，确保服务质量和安全。</w:t>
      </w:r>
    </w:p>
    <w:p>
      <w:pPr>
        <w:spacing w:line="360" w:lineRule="auto" w:before="0" w:after="0"/>
        <w:ind w:firstLine="420"/>
      </w:pPr>
      <w:r>
        <w:t xml:space="preserve">   - 建立客户反馈机制，及时收集和处理客户意见，持续改进服务质量。</w:t>
      </w:r>
    </w:p>
    <w:p>
      <w:pPr>
        <w:spacing w:line="360" w:lineRule="auto" w:before="0" w:after="0"/>
        <w:ind w:firstLine="420"/>
      </w:pPr>
      <w:r>
        <w:t>4. **推广质量文化**：</w:t>
      </w:r>
    </w:p>
    <w:p>
      <w:pPr>
        <w:spacing w:line="360" w:lineRule="auto" w:before="0" w:after="0"/>
        <w:ind w:firstLine="420"/>
      </w:pPr>
      <w:r>
        <w:t xml:space="preserve">   - 通过公司内部宣传栏、网站、社交媒体等渠道，广泛宣传质量文化。</w:t>
      </w:r>
    </w:p>
    <w:p>
      <w:pPr>
        <w:spacing w:line="360" w:lineRule="auto" w:before="0" w:after="0"/>
        <w:ind w:firstLine="420"/>
      </w:pPr>
      <w:r>
        <w:t xml:space="preserve">   - 开展质量月、质量周等活动，营造浓厚的质量文化氛围。</w:t>
      </w:r>
    </w:p>
    <w:p>
      <w:pPr>
        <w:spacing w:line="360" w:lineRule="auto" w:before="0" w:after="0"/>
        <w:ind w:firstLine="420"/>
      </w:pPr>
      <w:r>
        <w:t xml:space="preserve">   - 鼓励员工参与质量改进和创新，对优秀案例进行表彰和推广。</w:t>
      </w:r>
    </w:p>
    <w:p>
      <w:pPr>
        <w:spacing w:line="360" w:lineRule="auto" w:before="0" w:after="0"/>
        <w:ind w:firstLine="420"/>
      </w:pPr>
      <w:r>
        <w:t>**四、质量保证体系文化推广实施步骤**</w:t>
      </w:r>
    </w:p>
    <w:p>
      <w:pPr>
        <w:spacing w:line="360" w:lineRule="auto" w:before="0" w:after="0"/>
        <w:ind w:firstLine="420"/>
      </w:pPr>
      <w:r>
        <w:t>1. **第一阶段：宣传发动（1个月）**</w:t>
      </w:r>
    </w:p>
    <w:p>
      <w:pPr>
        <w:spacing w:line="360" w:lineRule="auto" w:before="0" w:after="0"/>
        <w:ind w:firstLine="420"/>
      </w:pPr>
      <w:r>
        <w:t xml:space="preserve">   - 成立质量保证体系文化推广小组，制定详细的工作计划和实施方案。</w:t>
      </w:r>
    </w:p>
    <w:p>
      <w:pPr>
        <w:spacing w:line="360" w:lineRule="auto" w:before="0" w:after="0"/>
        <w:ind w:firstLine="420"/>
      </w:pPr>
      <w:r>
        <w:t xml:space="preserve">   - 通过公司内部会议、培训等方式，向全体员工传达质量保证体系文化推广的重要性和紧迫性。</w:t>
      </w:r>
    </w:p>
    <w:p>
      <w:pPr>
        <w:spacing w:line="360" w:lineRule="auto" w:before="0" w:after="0"/>
        <w:ind w:firstLine="420"/>
      </w:pPr>
      <w:r>
        <w:t xml:space="preserve">   - 制作宣传资料，包括海报、手册、视频等，广泛宣传质量文化。</w:t>
      </w:r>
    </w:p>
    <w:p>
      <w:pPr>
        <w:spacing w:line="360" w:lineRule="auto" w:before="0" w:after="0"/>
        <w:ind w:firstLine="420"/>
      </w:pPr>
      <w:r>
        <w:t>2. **第二阶段：教育培训（3个月）**</w:t>
      </w:r>
    </w:p>
    <w:p>
      <w:pPr>
        <w:spacing w:line="360" w:lineRule="auto" w:before="0" w:after="0"/>
        <w:ind w:firstLine="420"/>
      </w:pPr>
      <w:r>
        <w:t xml:space="preserve">   - 组织质量意识培训，提高员工对质量管理的认识和理解。</w:t>
      </w:r>
    </w:p>
    <w:p>
      <w:pPr>
        <w:spacing w:line="360" w:lineRule="auto" w:before="0" w:after="0"/>
        <w:ind w:firstLine="420"/>
      </w:pPr>
      <w:r>
        <w:t xml:space="preserve">   - 开展专业技能培训，提升员工的服务水平和质量管控能力。</w:t>
      </w:r>
    </w:p>
    <w:p>
      <w:pPr>
        <w:spacing w:line="360" w:lineRule="auto" w:before="0" w:after="0"/>
        <w:ind w:firstLine="420"/>
      </w:pPr>
      <w:r>
        <w:t xml:space="preserve">   - 邀请行业专家进行讲座，分享先进的质量管理理念和实践经验。</w:t>
      </w:r>
    </w:p>
    <w:p>
      <w:pPr>
        <w:spacing w:line="360" w:lineRule="auto" w:before="0" w:after="0"/>
        <w:ind w:firstLine="420"/>
      </w:pPr>
      <w:r>
        <w:t>3. **第三阶段：完善体系（6个月）**</w:t>
      </w:r>
    </w:p>
    <w:p>
      <w:pPr>
        <w:spacing w:line="360" w:lineRule="auto" w:before="0" w:after="0"/>
        <w:ind w:firstLine="420"/>
      </w:pPr>
      <w:r>
        <w:t xml:space="preserve">   - 建立健全的质量保证体系，明确各部门、各岗位的质量责任。</w:t>
      </w:r>
    </w:p>
    <w:p>
      <w:pPr>
        <w:spacing w:line="360" w:lineRule="auto" w:before="0" w:after="0"/>
        <w:ind w:firstLine="420"/>
      </w:pPr>
      <w:r>
        <w:t xml:space="preserve">   - 制定详细的质量控制流程，确保服务过程符合相关标准和要求。</w:t>
      </w:r>
    </w:p>
    <w:p>
      <w:pPr>
        <w:spacing w:line="360" w:lineRule="auto" w:before="0" w:after="0"/>
        <w:ind w:firstLine="420"/>
      </w:pPr>
      <w:r>
        <w:t xml:space="preserve">   - 定期进行内部审核和外部审核，持续改进质量管理体系。</w:t>
      </w:r>
    </w:p>
    <w:p>
      <w:pPr>
        <w:spacing w:line="360" w:lineRule="auto" w:before="0" w:after="0"/>
        <w:ind w:firstLine="420"/>
      </w:pPr>
      <w:r>
        <w:t>4. **第四阶段：强化控制（12个月）**</w:t>
      </w:r>
    </w:p>
    <w:p>
      <w:pPr>
        <w:spacing w:line="360" w:lineRule="auto" w:before="0" w:after="0"/>
        <w:ind w:firstLine="420"/>
      </w:pPr>
      <w:r>
        <w:t xml:space="preserve">   - 设立专门的质量控制部门，负责监督和指导服务过程中的质量控制工作。</w:t>
      </w:r>
    </w:p>
    <w:p>
      <w:pPr>
        <w:spacing w:line="360" w:lineRule="auto" w:before="0" w:after="0"/>
        <w:ind w:firstLine="420"/>
      </w:pPr>
      <w:r>
        <w:t xml:space="preserve">   - 实施严格的检查和验收制度，确保服务质量和安全。</w:t>
      </w:r>
    </w:p>
    <w:p>
      <w:pPr>
        <w:spacing w:line="360" w:lineRule="auto" w:before="0" w:after="0"/>
        <w:ind w:firstLine="420"/>
      </w:pPr>
      <w:r>
        <w:t xml:space="preserve">   - 建立客户反馈机制，及时收集和处理客户意见，持续改进服务质量。</w:t>
      </w:r>
    </w:p>
    <w:p>
      <w:pPr>
        <w:spacing w:line="360" w:lineRule="auto" w:before="0" w:after="0"/>
        <w:ind w:firstLine="420"/>
      </w:pPr>
      <w:r>
        <w:t>5. **第五阶段：推广文化（长期）**</w:t>
      </w:r>
    </w:p>
    <w:p>
      <w:pPr>
        <w:spacing w:line="360" w:lineRule="auto" w:before="0" w:after="0"/>
        <w:ind w:firstLine="420"/>
      </w:pPr>
      <w:r>
        <w:t xml:space="preserve">   - 通过公司内部宣传栏、网站、社交媒体等渠道，广泛宣传质量文化。</w:t>
      </w:r>
    </w:p>
    <w:p>
      <w:pPr>
        <w:spacing w:line="360" w:lineRule="auto" w:before="0" w:after="0"/>
        <w:ind w:firstLine="420"/>
      </w:pPr>
      <w:r>
        <w:t xml:space="preserve">   - 开展质量月、质量周等活动，营造浓厚的质量文化氛围。</w:t>
      </w:r>
    </w:p>
    <w:p>
      <w:pPr>
        <w:spacing w:line="360" w:lineRule="auto" w:before="0" w:after="0"/>
        <w:ind w:firstLine="420"/>
      </w:pPr>
      <w:r>
        <w:t xml:space="preserve">   - 鼓励员工参与质量改进和创新，对优秀案例进行表彰和推广。</w:t>
      </w:r>
    </w:p>
    <w:p>
      <w:pPr>
        <w:spacing w:line="360" w:lineRule="auto" w:before="0" w:after="0"/>
        <w:ind w:firstLine="420"/>
      </w:pPr>
      <w:r>
        <w:t>**五、预期效果**</w:t>
      </w:r>
    </w:p>
    <w:p>
      <w:pPr>
        <w:spacing w:line="360" w:lineRule="auto" w:before="0" w:after="0"/>
        <w:ind w:firstLine="420"/>
      </w:pPr>
      <w:r>
        <w:t>通过实施本方案，预计将实现以下预期效果：</w:t>
      </w:r>
    </w:p>
    <w:p>
      <w:pPr>
        <w:spacing w:line="360" w:lineRule="auto" w:before="0" w:after="0"/>
        <w:ind w:firstLine="420"/>
      </w:pPr>
      <w:r>
        <w:t>1. **全员质量意识显著提升**：员工对质量管理的认识和理解更加深入，质量意识显著提高。</w:t>
      </w:r>
    </w:p>
    <w:p>
      <w:pPr>
        <w:spacing w:line="360" w:lineRule="auto" w:before="0" w:after="0"/>
        <w:ind w:firstLine="420"/>
      </w:pPr>
      <w:r>
        <w:t>2. **质量管理体系更加完善**：建立科学、规范的质量管理体系，确保各项服务符合国家、行业相关验收标准。</w:t>
      </w:r>
    </w:p>
    <w:p>
      <w:pPr>
        <w:spacing w:line="360" w:lineRule="auto" w:before="0" w:after="0"/>
        <w:ind w:firstLine="420"/>
      </w:pPr>
      <w:r>
        <w:t>3. **服务质量持续提升**：通过实施严格的质量控制措施，不断提升服务质量和客户满意度。</w:t>
      </w:r>
    </w:p>
    <w:p>
      <w:pPr>
        <w:spacing w:line="360" w:lineRule="auto" w:before="0" w:after="0"/>
        <w:ind w:firstLine="420"/>
      </w:pPr>
      <w:r>
        <w:t>4. **企业竞争力显著增强**：通过持续改进质量保证体系，提升公司的市场竞争力，树立良好的企业形象。</w:t>
      </w:r>
    </w:p>
    <w:p>
      <w:pPr>
        <w:spacing w:line="360" w:lineRule="auto" w:before="0" w:after="0"/>
        <w:ind w:firstLine="420"/>
      </w:pPr>
      <w:r>
        <w:t>**六、总结**</w:t>
      </w:r>
    </w:p>
    <w:p>
      <w:pPr>
        <w:spacing w:line="360" w:lineRule="auto" w:before="0" w:after="0"/>
        <w:ind w:firstLine="420"/>
      </w:pPr>
      <w:r>
        <w:t>质量保证体系文化推广是公司提升核心竞争力、实现可持续发展的重要举措。通过加强教育培训、完善质量管理体系、强化质量控制、推广质量文化等措施，公司将不断提升服务质量和管理水平，为沈采矿区6274户居民提供更加优质、高效的垃圾清运服务。</w:t>
      </w:r>
    </w:p>
    <w:p>
      <w:pPr>
        <w:pStyle w:val="Heading4"/>
        <w:spacing w:line="360" w:lineRule="auto" w:before="0" w:after="0"/>
        <w:ind w:firstLine="420"/>
      </w:pPr>
      <w:r>
        <w:t xml:space="preserve"> 质量保证体系文化内涵</w:t>
      </w:r>
    </w:p>
    <w:p>
      <w:pPr>
        <w:spacing w:line="360" w:lineRule="auto" w:before="0" w:after="0"/>
        <w:ind w:firstLine="420"/>
      </w:pPr>
      <w:r>
        <w:t>**沈阳顺鑫源运输服务有限公司质量保证体系文化内涵方案**</w:t>
      </w:r>
    </w:p>
    <w:p>
      <w:pPr>
        <w:spacing w:line="360" w:lineRule="auto" w:before="0" w:after="0"/>
        <w:ind w:firstLine="420"/>
      </w:pPr>
      <w:r>
        <w:t>**一、引言**</w:t>
      </w:r>
    </w:p>
    <w:p>
      <w:pPr>
        <w:spacing w:line="360" w:lineRule="auto" w:before="0" w:after="0"/>
        <w:ind w:firstLine="420"/>
      </w:pPr>
      <w:r>
        <w:t>沈阳顺鑫源运输服务有限公司（以下简称“公司”）致力于为沈采矿区6274户居民提供优质的生活及生产垃圾清运服务。为确保服务质量，公司建立了完善的质量保证体系，并在此基础上形成了独特的质量文化内涵。本方案旨在阐述公司质量保证体系的文化内涵，以指导公司全体员工在服务过程中践行质量文化，确保服务质量的持续提升。</w:t>
      </w:r>
    </w:p>
    <w:p>
      <w:pPr>
        <w:spacing w:line="360" w:lineRule="auto" w:before="0" w:after="0"/>
        <w:ind w:firstLine="420"/>
      </w:pPr>
      <w:r>
        <w:t>**二、质量保证体系文化内涵**</w:t>
      </w:r>
    </w:p>
    <w:p>
      <w:pPr>
        <w:spacing w:line="360" w:lineRule="auto" w:before="0" w:after="0"/>
        <w:ind w:firstLine="420"/>
      </w:pPr>
      <w:r>
        <w:t>**1. 以客户为中心的服务理念**</w:t>
      </w:r>
    </w:p>
    <w:p>
      <w:pPr>
        <w:spacing w:line="360" w:lineRule="auto" w:before="0" w:after="0"/>
        <w:ind w:firstLine="420"/>
      </w:pPr>
      <w:r>
        <w:t>公司始终坚持以客户为中心的服务理念，将客户需求作为服务的出发点和落脚点。在垃圾清运服务过程中，公司注重倾听客户意见，及时响应客户需求，为客户提供高效、便捷的服务体验。通过建立客户满意度调查机制，公司能够及时了解客户反馈，持续改进服务质量，不断提升客户满意度。</w:t>
      </w:r>
    </w:p>
    <w:p>
      <w:pPr>
        <w:spacing w:line="360" w:lineRule="auto" w:before="0" w:after="0"/>
        <w:ind w:firstLine="420"/>
      </w:pPr>
      <w:r>
        <w:t>**2. 全员参与的质量意识**</w:t>
      </w:r>
    </w:p>
    <w:p>
      <w:pPr>
        <w:spacing w:line="360" w:lineRule="auto" w:before="0" w:after="0"/>
        <w:ind w:firstLine="420"/>
      </w:pPr>
      <w:r>
        <w:t>公司倡导全员参与的质量意识，将质量责任落实到每一位员工。通过开展质量教育培训，公司提高了员工的质量意识和业务技能，使员工能够自觉遵守质量标准和操作规程，确保服务质量的稳定性和可靠性。同时，公司鼓励员工提出合理化建议，共同参与质量改进，形成全员参与、共同提升的质量文化氛围。</w:t>
      </w:r>
    </w:p>
    <w:p>
      <w:pPr>
        <w:spacing w:line="360" w:lineRule="auto" w:before="0" w:after="0"/>
        <w:ind w:firstLine="420"/>
      </w:pPr>
      <w:r>
        <w:t>**3. 过程控制的质量管理**</w:t>
      </w:r>
    </w:p>
    <w:p>
      <w:pPr>
        <w:spacing w:line="360" w:lineRule="auto" w:before="0" w:after="0"/>
        <w:ind w:firstLine="420"/>
      </w:pPr>
      <w:r>
        <w:t>公司注重过程控制的质量管理，将质量管控贯穿于服务全过程。通过制定详细的服务流程和操作规程，公司明确了服务过程中的关键控制点，确保服务质量的稳定性和可靠性。同时，公司建立了质量监督机制，对服务过程进行实时监控，及时发现并解决质量问题，确保服务质量的持续提升。</w:t>
      </w:r>
    </w:p>
    <w:p>
      <w:pPr>
        <w:spacing w:line="360" w:lineRule="auto" w:before="0" w:after="0"/>
        <w:ind w:firstLine="420"/>
      </w:pPr>
      <w:r>
        <w:t>**4. 持续改进的质量追求**</w:t>
      </w:r>
    </w:p>
    <w:p>
      <w:pPr>
        <w:spacing w:line="360" w:lineRule="auto" w:before="0" w:after="0"/>
        <w:ind w:firstLine="420"/>
      </w:pPr>
      <w:r>
        <w:t>公司追求持续改进的质量追求，将质量改进作为公司发展的永恒主题。通过开展质量分析、质量改进活动，公司能够及时发现服务过程中的薄弱环节，制定改进措施，持续提升服务质量。同时，公司鼓励员工提出合理化建议，共同参与质量改进，形成持续改进、追求卓越的质量文化氛围。</w:t>
      </w:r>
    </w:p>
    <w:p>
      <w:pPr>
        <w:spacing w:line="360" w:lineRule="auto" w:before="0" w:after="0"/>
        <w:ind w:firstLine="420"/>
      </w:pPr>
      <w:r>
        <w:t>**三、质量保证体系文化内涵的实施**</w:t>
      </w:r>
    </w:p>
    <w:p>
      <w:pPr>
        <w:spacing w:line="360" w:lineRule="auto" w:before="0" w:after="0"/>
        <w:ind w:firstLine="420"/>
      </w:pPr>
      <w:r>
        <w:t>**1. 建立质量保证体系**</w:t>
      </w:r>
    </w:p>
    <w:p>
      <w:pPr>
        <w:spacing w:line="360" w:lineRule="auto" w:before="0" w:after="0"/>
        <w:ind w:firstLine="420"/>
      </w:pPr>
      <w:r>
        <w:t>公司建立了完善的质量保证体系，包括质量方针、质量目标、质量标准、质量管理制度等。通过严格执行质量保证体系，公司能够确保服务质量的稳定性和可靠性，为客户提供优质的服务体验。</w:t>
      </w:r>
    </w:p>
    <w:p>
      <w:pPr>
        <w:spacing w:line="360" w:lineRule="auto" w:before="0" w:after="0"/>
        <w:ind w:firstLine="420"/>
      </w:pPr>
      <w:r>
        <w:t>**2. 开展质量教育培训**</w:t>
      </w:r>
    </w:p>
    <w:p>
      <w:pPr>
        <w:spacing w:line="360" w:lineRule="auto" w:before="0" w:after="0"/>
        <w:ind w:firstLine="420"/>
      </w:pPr>
      <w:r>
        <w:t>公司定期开展质量教育培训，提高员工的质量意识和业务技能。通过培训，员工能够了解公司的质量方针、质量目标、质量标准等，自觉遵守操作规程，确保服务质量的稳定性和可靠性。</w:t>
      </w:r>
    </w:p>
    <w:p>
      <w:pPr>
        <w:spacing w:line="360" w:lineRule="auto" w:before="0" w:after="0"/>
        <w:ind w:firstLine="420"/>
      </w:pPr>
      <w:r>
        <w:t>**3. 实施过程控制**</w:t>
      </w:r>
    </w:p>
    <w:p>
      <w:pPr>
        <w:spacing w:line="360" w:lineRule="auto" w:before="0" w:after="0"/>
        <w:ind w:firstLine="420"/>
      </w:pPr>
      <w:r>
        <w:t>公司实施过程控制，将质量管控贯穿于服务全过程。通过制定详细的服务流程和操作规程，公司明确了服务过程中的关键控制点，确保服务质量的稳定性和可靠性。同时，公司建立了质量监督机制，对服务过程进行实时监控，及时发现并解决质量问题，确保服务质量的持续提升。</w:t>
      </w:r>
    </w:p>
    <w:p>
      <w:pPr>
        <w:spacing w:line="360" w:lineRule="auto" w:before="0" w:after="0"/>
        <w:ind w:firstLine="420"/>
      </w:pPr>
      <w:r>
        <w:t>**4. 持续改进**</w:t>
      </w:r>
    </w:p>
    <w:p>
      <w:pPr>
        <w:spacing w:line="360" w:lineRule="auto" w:before="0" w:after="0"/>
        <w:ind w:firstLine="420"/>
      </w:pPr>
      <w:r>
        <w:t>公司持续改进服务质量，将质量改进作为公司发展的永恒主题。通过开展质量分析、质量改进活动，公司能够及时发现服务过程中的薄弱环节，制定改进措施，持续提升服务质量。同时，公司鼓励员工提出合理化建议，共同参与质量改进，形成持续改进、追求卓越的质量文化氛围。</w:t>
      </w:r>
    </w:p>
    <w:p>
      <w:pPr>
        <w:spacing w:line="360" w:lineRule="auto" w:before="0" w:after="0"/>
        <w:ind w:firstLine="420"/>
      </w:pPr>
      <w:r>
        <w:t>**四、结语**</w:t>
      </w:r>
    </w:p>
    <w:p>
      <w:pPr>
        <w:spacing w:line="360" w:lineRule="auto" w:before="0" w:after="0"/>
        <w:ind w:firstLine="420"/>
      </w:pPr>
      <w:r>
        <w:t>沈阳顺鑫源运输服务有限公司的质量保证体系文化内涵，体现了公司对服务质量的重视和对客户需求的关注。通过建立完善的质量保证体系，开展质量教育培训，实施过程控制，持续改进服务质量，公司能够为客户提供优质、高效、便捷的垃圾清运服务，树立良好的企业形象，赢得客户的信任和满意。</w:t>
      </w:r>
    </w:p>
    <w:p>
      <w:pPr>
        <w:pStyle w:val="Heading3"/>
        <w:spacing w:line="360" w:lineRule="auto" w:before="0" w:after="0"/>
        <w:ind w:firstLine="420"/>
      </w:pPr>
      <w:r>
        <w:t>质量保证体系法律法规</w:t>
      </w:r>
    </w:p>
    <w:p>
      <w:pPr>
        <w:spacing w:line="360" w:lineRule="auto" w:before="0" w:after="0"/>
        <w:ind w:firstLine="420"/>
      </w:pPr>
      <w:r>
        <w:t>**沈阳顺鑫源运输服务有限公司质量保证体系方案**</w:t>
      </w:r>
    </w:p>
    <w:p>
      <w:pPr>
        <w:spacing w:line="360" w:lineRule="auto" w:before="0" w:after="0"/>
        <w:ind w:firstLine="420"/>
      </w:pPr>
      <w:r>
        <w:t>**一、质量管理措施**</w:t>
      </w:r>
    </w:p>
    <w:p>
      <w:pPr>
        <w:spacing w:line="360" w:lineRule="auto" w:before="0" w:after="0"/>
        <w:ind w:firstLine="420"/>
      </w:pPr>
      <w:r>
        <w:t>1. **质量管理目标**：确保垃圾清运服务质量合格，满足招标人验收标准，实现合同顺利履行。</w:t>
      </w:r>
    </w:p>
    <w:p>
      <w:pPr>
        <w:spacing w:line="360" w:lineRule="auto" w:before="0" w:after="0"/>
        <w:ind w:firstLine="420"/>
      </w:pPr>
      <w:r>
        <w:t>2. **质量管理组织**：设立专门的质量管理小组，负责整个项目的质量管理工作，包括质量策划、质量控制、质量保证和质量改进。</w:t>
      </w:r>
    </w:p>
    <w:p>
      <w:pPr>
        <w:spacing w:line="360" w:lineRule="auto" w:before="0" w:after="0"/>
        <w:ind w:firstLine="420"/>
      </w:pPr>
      <w:r>
        <w:t>3. **质量管理制度**：制定并严格执行质量管理制度，包括质量责任制度、质量检查制度、质量奖惩制度等，确保质量管理工作有章可循。</w:t>
      </w:r>
    </w:p>
    <w:p>
      <w:pPr>
        <w:spacing w:line="360" w:lineRule="auto" w:before="0" w:after="0"/>
        <w:ind w:firstLine="420"/>
      </w:pPr>
      <w:r>
        <w:t>4. **质量培训与教育**：定期对员工进行质量培训与教育，提高员工的质量意识和质量技能，确保员工能够按照质量标准开展工作。</w:t>
      </w:r>
    </w:p>
    <w:p>
      <w:pPr>
        <w:spacing w:line="360" w:lineRule="auto" w:before="0" w:after="0"/>
        <w:ind w:firstLine="420"/>
      </w:pPr>
      <w:r>
        <w:t>5. **质量检查与监督**：建立质量检查与监督机制，对垃圾清运服务的各个环节进行定期检查和监督，发现问题及时整改，确保服务质量符合要求。</w:t>
      </w:r>
    </w:p>
    <w:p>
      <w:pPr>
        <w:spacing w:line="360" w:lineRule="auto" w:before="0" w:after="0"/>
        <w:ind w:firstLine="420"/>
      </w:pPr>
      <w:r>
        <w:t>6. **质量记录与归档**：建立质量记录与归档制度，对垃圾清运服务的质量情况进行详细记录，并按照规定进行归档保存，以便于后续的质量追溯和改进。</w:t>
      </w:r>
    </w:p>
    <w:p>
      <w:pPr>
        <w:spacing w:line="360" w:lineRule="auto" w:before="0" w:after="0"/>
        <w:ind w:firstLine="420"/>
      </w:pPr>
      <w:r>
        <w:t>**二、质量保证体系**</w:t>
      </w:r>
    </w:p>
    <w:p>
      <w:pPr>
        <w:spacing w:line="360" w:lineRule="auto" w:before="0" w:after="0"/>
        <w:ind w:firstLine="420"/>
      </w:pPr>
      <w:r>
        <w:t>1. **质量保证体系框架**：建立以质量目标为导向，以质量管理制度为基础，以质量检查与监督为手段，以质量记录与归档为支撑的质量保证体系框架。</w:t>
      </w:r>
    </w:p>
    <w:p>
      <w:pPr>
        <w:spacing w:line="360" w:lineRule="auto" w:before="0" w:after="0"/>
        <w:ind w:firstLine="420"/>
      </w:pPr>
      <w:r>
        <w:t>2. **质量保证体系文件**：编制质量保证体系文件，包括质量手册、程序文件、作业指导书等，确保质量管理工作有据可依。</w:t>
      </w:r>
    </w:p>
    <w:p>
      <w:pPr>
        <w:spacing w:line="360" w:lineRule="auto" w:before="0" w:after="0"/>
        <w:ind w:firstLine="420"/>
      </w:pPr>
      <w:r>
        <w:t>3. **质量保证体系评审**：定期对质量保证体系进行评审，评估体系的适宜性、充分性和有效性，并根据评审结果进行改进。</w:t>
      </w:r>
    </w:p>
    <w:p>
      <w:pPr>
        <w:spacing w:line="360" w:lineRule="auto" w:before="0" w:after="0"/>
        <w:ind w:firstLine="420"/>
      </w:pPr>
      <w:r>
        <w:t>4. **质量保证体系沟通**：建立质量保证体系沟通机制，确保质量信息能够及时传递和反馈，促进质量管理工作的高效开展。</w:t>
      </w:r>
    </w:p>
    <w:p>
      <w:pPr>
        <w:spacing w:line="360" w:lineRule="auto" w:before="0" w:after="0"/>
        <w:ind w:firstLine="420"/>
      </w:pPr>
      <w:r>
        <w:t>**三、质量控制关键点描述**</w:t>
      </w:r>
    </w:p>
    <w:p>
      <w:pPr>
        <w:spacing w:line="360" w:lineRule="auto" w:before="0" w:after="0"/>
        <w:ind w:firstLine="420"/>
      </w:pPr>
      <w:r>
        <w:t>1. **垃圾收集作业**：严格按照作业规范进行垃圾收集，确保垃圾收集质量符合要求。</w:t>
      </w:r>
    </w:p>
    <w:p>
      <w:pPr>
        <w:spacing w:line="360" w:lineRule="auto" w:before="0" w:after="0"/>
        <w:ind w:firstLine="420"/>
      </w:pPr>
      <w:r>
        <w:t>2. **垃圾运输作业**：确保垃圾运输车辆符合要求，运输过程中不出现垃圾泄漏、遗撒等问题。</w:t>
      </w:r>
    </w:p>
    <w:p>
      <w:pPr>
        <w:spacing w:line="360" w:lineRule="auto" w:before="0" w:after="0"/>
        <w:ind w:firstLine="420"/>
      </w:pPr>
      <w:r>
        <w:t>3. **垃圾处理作业**：确保垃圾处理设施正常运行，垃圾处理过程符合环保要求。</w:t>
      </w:r>
    </w:p>
    <w:p>
      <w:pPr>
        <w:spacing w:line="360" w:lineRule="auto" w:before="0" w:after="0"/>
        <w:ind w:firstLine="420"/>
      </w:pPr>
      <w:r>
        <w:t>4. **服务质量监控**：对垃圾清运服务的各个环节进行监控，确保服务质量符合招标人验收标准。</w:t>
      </w:r>
    </w:p>
    <w:p>
      <w:pPr>
        <w:spacing w:line="360" w:lineRule="auto" w:before="0" w:after="0"/>
        <w:ind w:firstLine="420"/>
      </w:pPr>
      <w:r>
        <w:t>**四、质量管控流程**</w:t>
      </w:r>
    </w:p>
    <w:p>
      <w:pPr>
        <w:spacing w:line="360" w:lineRule="auto" w:before="0" w:after="0"/>
        <w:ind w:firstLine="420"/>
      </w:pPr>
      <w:r>
        <w:t>1. **质量策划**：根据项目特点和质量要求，制定质量计划，明确质量目标和质量措施。</w:t>
      </w:r>
    </w:p>
    <w:p>
      <w:pPr>
        <w:spacing w:line="360" w:lineRule="auto" w:before="0" w:after="0"/>
        <w:ind w:firstLine="420"/>
      </w:pPr>
      <w:r>
        <w:t>2. **质量控制**：对垃圾清运服务的各个环节进行质量控制，确保服务质量符合要求。</w:t>
      </w:r>
    </w:p>
    <w:p>
      <w:pPr>
        <w:spacing w:line="360" w:lineRule="auto" w:before="0" w:after="0"/>
        <w:ind w:firstLine="420"/>
      </w:pPr>
      <w:r>
        <w:t>3. **质量保证**：通过质量检查、监督和评审等手段，确保质量管理工作有效开展。</w:t>
      </w:r>
    </w:p>
    <w:p>
      <w:pPr>
        <w:spacing w:line="360" w:lineRule="auto" w:before="0" w:after="0"/>
        <w:ind w:firstLine="420"/>
      </w:pPr>
      <w:r>
        <w:t>4. **质量改进**：对质量问题进行分析和改进，不断提高服务质量。</w:t>
      </w:r>
    </w:p>
    <w:p>
      <w:pPr>
        <w:spacing w:line="360" w:lineRule="auto" w:before="0" w:after="0"/>
        <w:ind w:firstLine="420"/>
      </w:pPr>
      <w:r>
        <w:t>**五、质量标准符合招标人验收标准**</w:t>
      </w:r>
    </w:p>
    <w:p>
      <w:pPr>
        <w:spacing w:line="360" w:lineRule="auto" w:before="0" w:after="0"/>
        <w:ind w:firstLine="420"/>
      </w:pPr>
      <w:r>
        <w:t>1. **质量标准制定**：根据招标人验收标准，制定相应的质量标准，确保服务质量符合要求。</w:t>
      </w:r>
    </w:p>
    <w:p>
      <w:pPr>
        <w:spacing w:line="360" w:lineRule="auto" w:before="0" w:after="0"/>
        <w:ind w:firstLine="420"/>
      </w:pPr>
      <w:r>
        <w:t>2. **质量标准执行**：严格按照质量标准进行垃圾清运服务，确保服务质量符合招标人验收标准。</w:t>
      </w:r>
    </w:p>
    <w:p>
      <w:pPr>
        <w:spacing w:line="360" w:lineRule="auto" w:before="0" w:after="0"/>
        <w:ind w:firstLine="420"/>
      </w:pPr>
      <w:r>
        <w:t>3. **质量标准监控**：对质量标准执行情况进行监控，确保服务质量符合招标人验收标准。</w:t>
      </w:r>
    </w:p>
    <w:p>
      <w:pPr>
        <w:spacing w:line="360" w:lineRule="auto" w:before="0" w:after="0"/>
        <w:ind w:firstLine="420"/>
      </w:pPr>
      <w:r>
        <w:t>**六、其他要求**</w:t>
      </w:r>
    </w:p>
    <w:p>
      <w:pPr>
        <w:spacing w:line="360" w:lineRule="auto" w:before="0" w:after="0"/>
        <w:ind w:firstLine="420"/>
      </w:pPr>
      <w:r>
        <w:t>1. **用水、用电及附加损耗费用**：中标人承担服务期间现场所有用水、用电及附加损耗发生的费用，不再要求招标人支付该项费用。</w:t>
      </w:r>
    </w:p>
    <w:p>
      <w:pPr>
        <w:spacing w:line="360" w:lineRule="auto" w:before="0" w:after="0"/>
        <w:ind w:firstLine="420"/>
      </w:pPr>
      <w:r>
        <w:t>2. **协调工作**：中标人负责本项目各类协调工作，确保项目顺利进行。</w:t>
      </w:r>
    </w:p>
    <w:p>
      <w:pPr>
        <w:spacing w:line="360" w:lineRule="auto" w:before="0" w:after="0"/>
        <w:ind w:firstLine="420"/>
      </w:pPr>
      <w:r>
        <w:t>3. **验收标准**：符合国家、行业相关验收标准，满足宝石花物业管理服务相关垃圾清运的实施方式及要求。</w:t>
      </w:r>
    </w:p>
    <w:p>
      <w:pPr>
        <w:spacing w:line="360" w:lineRule="auto" w:before="0" w:after="0"/>
        <w:ind w:firstLine="420"/>
      </w:pPr>
      <w:r>
        <w:t>4. **应急工作**：对于应急工作能做到随叫随到，确保服务质量不受影响。</w:t>
      </w:r>
    </w:p>
    <w:p>
      <w:pPr>
        <w:spacing w:line="360" w:lineRule="auto" w:before="0" w:after="0"/>
        <w:ind w:firstLine="420"/>
      </w:pPr>
      <w:r>
        <w:t>5. **预估金额使用**：投标人须承诺能理解并接受招标人不保证能将预估金额使用完毕，一切以实际发生量为准。</w:t>
      </w:r>
    </w:p>
    <w:p>
      <w:pPr>
        <w:spacing w:line="360" w:lineRule="auto" w:before="0" w:after="0"/>
        <w:ind w:firstLine="420"/>
      </w:pPr>
      <w:r>
        <w:t>6. **付款方式**：每季度末的次月60日前且收到乙方的发票后，支付上一个季度的挂账款。</w:t>
      </w:r>
    </w:p>
    <w:p>
      <w:pPr>
        <w:spacing w:line="360" w:lineRule="auto" w:before="0" w:after="0"/>
        <w:ind w:firstLine="420"/>
      </w:pPr>
      <w:r>
        <w:t>**七、安全生产和文明服务保障措施**</w:t>
      </w:r>
    </w:p>
    <w:p>
      <w:pPr>
        <w:spacing w:line="360" w:lineRule="auto" w:before="0" w:after="0"/>
        <w:ind w:firstLine="420"/>
      </w:pPr>
      <w:r>
        <w:t>1. **安全生产管理制度**：建立安全生产管理制度，确保服务人员安全。</w:t>
      </w:r>
    </w:p>
    <w:p>
      <w:pPr>
        <w:spacing w:line="360" w:lineRule="auto" w:before="0" w:after="0"/>
        <w:ind w:firstLine="420"/>
      </w:pPr>
      <w:r>
        <w:t>2. **安全服务流程**：制定安全服务流程，确保服务过程安全。</w:t>
      </w:r>
    </w:p>
    <w:p>
      <w:pPr>
        <w:spacing w:line="360" w:lineRule="auto" w:before="0" w:after="0"/>
        <w:ind w:firstLine="420"/>
      </w:pPr>
      <w:r>
        <w:t>3. **安全生产组织机构图**：绘制安全生产组织机构图，明确安全生产责任。</w:t>
      </w:r>
    </w:p>
    <w:p>
      <w:pPr>
        <w:spacing w:line="360" w:lineRule="auto" w:before="0" w:after="0"/>
        <w:ind w:firstLine="420"/>
      </w:pPr>
      <w:r>
        <w:t>4. **安全文明服务实施保障措施**：采取安全文明服务实施保障措施，确保服务质量符合要求。</w:t>
      </w:r>
    </w:p>
    <w:p>
      <w:pPr>
        <w:spacing w:line="360" w:lineRule="auto" w:before="0" w:after="0"/>
        <w:ind w:firstLine="420"/>
      </w:pPr>
      <w:r>
        <w:t>**八、服务进度保障措施**</w:t>
      </w:r>
    </w:p>
    <w:p>
      <w:pPr>
        <w:spacing w:line="360" w:lineRule="auto" w:before="0" w:after="0"/>
        <w:ind w:firstLine="420"/>
      </w:pPr>
      <w:r>
        <w:t>1. **服务进度计划图**：编制服务进度计划图，明确服务进度目标。</w:t>
      </w:r>
    </w:p>
    <w:p>
      <w:pPr>
        <w:spacing w:line="360" w:lineRule="auto" w:before="0" w:after="0"/>
        <w:ind w:firstLine="420"/>
      </w:pPr>
      <w:r>
        <w:t>2. **服务进度保证措施**：采取服务进度保证措施，确保服务进度符合项目需求。</w:t>
      </w:r>
    </w:p>
    <w:p>
      <w:pPr>
        <w:spacing w:line="360" w:lineRule="auto" w:before="0" w:after="0"/>
        <w:ind w:firstLine="420"/>
      </w:pPr>
      <w:r>
        <w:t>**九、项目难点及特点分析和应对措施**</w:t>
      </w:r>
    </w:p>
    <w:p>
      <w:pPr>
        <w:spacing w:line="360" w:lineRule="auto" w:before="0" w:after="0"/>
        <w:ind w:firstLine="420"/>
      </w:pPr>
      <w:r>
        <w:t>1. **阻碍分析**：分析过程中可能遇到的阻碍，制定应对措施。</w:t>
      </w:r>
    </w:p>
    <w:p>
      <w:pPr>
        <w:spacing w:line="360" w:lineRule="auto" w:before="0" w:after="0"/>
        <w:ind w:firstLine="420"/>
      </w:pPr>
      <w:r>
        <w:t>2. **现场环境复杂情况**：分析现场环境复杂情况，制定应对措施。</w:t>
      </w:r>
    </w:p>
    <w:p>
      <w:pPr>
        <w:spacing w:line="360" w:lineRule="auto" w:before="0" w:after="0"/>
        <w:ind w:firstLine="420"/>
      </w:pPr>
      <w:r>
        <w:t>3. **问题解决措施**：针对现场遇到的问题，制定解决措施，确保合同得到切实履行。</w:t>
      </w:r>
    </w:p>
    <w:p>
      <w:pPr>
        <w:spacing w:line="360" w:lineRule="auto" w:before="0" w:after="0"/>
        <w:ind w:firstLine="420"/>
      </w:pPr>
      <w:r>
        <w:t>**十</w:t>
      </w:r>
    </w:p>
    <w:p>
      <w:pPr>
        <w:pStyle w:val="Heading4"/>
        <w:spacing w:line="360" w:lineRule="auto" w:before="0" w:after="0"/>
        <w:ind w:firstLine="420"/>
      </w:pPr>
      <w:r>
        <w:t xml:space="preserve"> 质量保证体系法律法规应用</w:t>
      </w:r>
    </w:p>
    <w:p>
      <w:pPr>
        <w:spacing w:line="360" w:lineRule="auto" w:before="0" w:after="0"/>
        <w:ind w:firstLine="420"/>
      </w:pPr>
      <w:r>
        <w:t>**沈阳顺鑫源运输服务有限公司质量保证体系法律法规应用方案**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该项目预估金额为722,100.00元（含税），服务地点由招标人指定，服务期为2025年01月01日至2025年12月31日，质量要求为合格。公司作为投标人，需按照招标文件要求，建立完善的质量保证体系，确保服务质量符合国家、行业相关验收标准及宝石花物业管理服务相关垃圾清运的实施方式及要求。</w:t>
      </w:r>
    </w:p>
    <w:p>
      <w:pPr>
        <w:spacing w:line="360" w:lineRule="auto" w:before="0" w:after="0"/>
        <w:ind w:firstLine="420"/>
      </w:pPr>
      <w:r>
        <w:t>**二、质量保证体系法律法规应用**</w:t>
      </w:r>
    </w:p>
    <w:p>
      <w:pPr>
        <w:spacing w:line="360" w:lineRule="auto" w:before="0" w:after="0"/>
        <w:ind w:firstLine="420"/>
      </w:pPr>
      <w:r>
        <w:t>为确保服务质量，公司需建立完善的质量保证体系，并严格按照相关法律法规执行。具体措施如下：</w:t>
      </w:r>
    </w:p>
    <w:p>
      <w:pPr>
        <w:spacing w:line="360" w:lineRule="auto" w:before="0" w:after="0"/>
        <w:ind w:firstLine="420"/>
      </w:pPr>
      <w:r>
        <w:t>1. **建立健全的质量保证体系**</w:t>
      </w:r>
    </w:p>
    <w:p>
      <w:pPr>
        <w:spacing w:line="360" w:lineRule="auto" w:before="0" w:after="0"/>
        <w:ind w:firstLine="420"/>
      </w:pPr>
      <w:r>
        <w:t>公司需建立一套完善的质量保证体系，包括质量方针、质量目标、质量计划、质量检查、质量改进等环节。质量方针应明确公司的质量承诺，质量目标应具体、可衡量，质量计划应详细、可操作，质量检查应严格、公正，质量改进应持续、有效。</w:t>
      </w:r>
    </w:p>
    <w:p>
      <w:pPr>
        <w:spacing w:line="360" w:lineRule="auto" w:before="0" w:after="0"/>
        <w:ind w:firstLine="420"/>
      </w:pPr>
      <w:r>
        <w:t>2. **质量控制关键点描述**</w:t>
      </w:r>
    </w:p>
    <w:p>
      <w:pPr>
        <w:spacing w:line="360" w:lineRule="auto" w:before="0" w:after="0"/>
        <w:ind w:firstLine="420"/>
      </w:pPr>
      <w:r>
        <w:t>在垃圾清运服务过程中，公司需明确质量控制的关键点，如垃圾收集、运输、处理等环节。针对每个关键点，公司需制定相应的质量控制措施，确保服务质量符合相关验收标准。</w:t>
      </w:r>
    </w:p>
    <w:p>
      <w:pPr>
        <w:spacing w:line="360" w:lineRule="auto" w:before="0" w:after="0"/>
        <w:ind w:firstLine="420"/>
      </w:pPr>
      <w:r>
        <w:t>3. **质量管控流程**</w:t>
      </w:r>
    </w:p>
    <w:p>
      <w:pPr>
        <w:spacing w:line="360" w:lineRule="auto" w:before="0" w:after="0"/>
        <w:ind w:firstLine="420"/>
      </w:pPr>
      <w:r>
        <w:t>公司需建立一套完善的质量管控流程，包括质量策划、质量控制、质量保证、质量改进等环节。每个环节都需有明确的责任人、时间节点和操作流程，确保服务质量得到有效控制。</w:t>
      </w:r>
    </w:p>
    <w:p>
      <w:pPr>
        <w:spacing w:line="360" w:lineRule="auto" w:before="0" w:after="0"/>
        <w:ind w:firstLine="420"/>
      </w:pPr>
      <w:r>
        <w:t>4. **质量标准符合招标人验收标准**</w:t>
      </w:r>
    </w:p>
    <w:p>
      <w:pPr>
        <w:spacing w:line="360" w:lineRule="auto" w:before="0" w:after="0"/>
        <w:ind w:firstLine="420"/>
      </w:pPr>
      <w:r>
        <w:t>公司需严格按照招标人验收标准执行，确保服务质量符合相关要求。在服务过程中，公司需定期进行质量检查，发现问题及时整改，确保服务质量持续改进。</w:t>
      </w:r>
    </w:p>
    <w:p>
      <w:pPr>
        <w:spacing w:line="360" w:lineRule="auto" w:before="0" w:after="0"/>
        <w:ind w:firstLine="420"/>
      </w:pPr>
      <w:r>
        <w:t>**三、安全生产和文明服务保障措施**</w:t>
      </w:r>
    </w:p>
    <w:p>
      <w:pPr>
        <w:spacing w:line="360" w:lineRule="auto" w:before="0" w:after="0"/>
        <w:ind w:firstLine="420"/>
      </w:pPr>
      <w:r>
        <w:t>为确保服务过程中的安全和服务质量，公司需建立一套完善的安全生产和文明服务保障措施，包括安全生产管理制度、安全服务流程、安全生产组织机构图、安全文明服务实施保障措施等。</w:t>
      </w:r>
    </w:p>
    <w:p>
      <w:pPr>
        <w:spacing w:line="360" w:lineRule="auto" w:before="0" w:after="0"/>
        <w:ind w:firstLine="420"/>
      </w:pPr>
      <w:r>
        <w:t>1. **安全生产管理制度**</w:t>
      </w:r>
    </w:p>
    <w:p>
      <w:pPr>
        <w:spacing w:line="360" w:lineRule="auto" w:before="0" w:after="0"/>
        <w:ind w:firstLine="420"/>
      </w:pPr>
      <w:r>
        <w:t>公司需建立一套完善的安全生产管理制度，包括安全生产责任制度、安全生产教育培训制度、安全生产检查制度、安全生产奖惩制度等。通过制度的建立和执行，确保服务过程中的安全。</w:t>
      </w:r>
    </w:p>
    <w:p>
      <w:pPr>
        <w:spacing w:line="360" w:lineRule="auto" w:before="0" w:after="0"/>
        <w:ind w:firstLine="420"/>
      </w:pPr>
      <w:r>
        <w:t>2. **安全服务流程**</w:t>
      </w:r>
    </w:p>
    <w:p>
      <w:pPr>
        <w:spacing w:line="360" w:lineRule="auto" w:before="0" w:after="0"/>
        <w:ind w:firstLine="420"/>
      </w:pPr>
      <w:r>
        <w:t>公司需制定一套完善的安全服务流程，包括垃圾收集、运输、处理等环节的安全操作流程。通过流程的制定和执行，确保服务过程中的安全。</w:t>
      </w:r>
    </w:p>
    <w:p>
      <w:pPr>
        <w:spacing w:line="360" w:lineRule="auto" w:before="0" w:after="0"/>
        <w:ind w:firstLine="420"/>
      </w:pPr>
      <w:r>
        <w:t>3. **安全生产组织机构图**</w:t>
      </w:r>
    </w:p>
    <w:p>
      <w:pPr>
        <w:spacing w:line="360" w:lineRule="auto" w:before="0" w:after="0"/>
        <w:ind w:firstLine="420"/>
      </w:pPr>
      <w:r>
        <w:t>公司需建立一套完善的安全生产组织机构图，明确每个岗位的安全责任和职责。通过组织机构的建立和执行，确保服务过程中的安全。</w:t>
      </w:r>
    </w:p>
    <w:p>
      <w:pPr>
        <w:spacing w:line="360" w:lineRule="auto" w:before="0" w:after="0"/>
        <w:ind w:firstLine="420"/>
      </w:pPr>
      <w:r>
        <w:t>4. **安全文明服务实施保障措施**</w:t>
      </w:r>
    </w:p>
    <w:p>
      <w:pPr>
        <w:spacing w:line="360" w:lineRule="auto" w:before="0" w:after="0"/>
        <w:ind w:firstLine="420"/>
      </w:pPr>
      <w:r>
        <w:t>公司需制定一套完善的安全文明服务实施保障措施，包括服务人员的安全培训、服务过程中的安全检查、服务结束后的安全总结等。通过措施的制定和执行，确保服务过程中的安全和文明。</w:t>
      </w:r>
    </w:p>
    <w:p>
      <w:pPr>
        <w:spacing w:line="360" w:lineRule="auto" w:before="0" w:after="0"/>
        <w:ind w:firstLine="420"/>
      </w:pPr>
      <w:r>
        <w:t>**四、服务进度保障措施**</w:t>
      </w:r>
    </w:p>
    <w:p>
      <w:pPr>
        <w:spacing w:line="360" w:lineRule="auto" w:before="0" w:after="0"/>
        <w:ind w:firstLine="420"/>
      </w:pPr>
      <w:r>
        <w:t>为确保服务进度符合项目需求，公司需建立一套完善的服务进度保障措施，包括服务进度计划图、服务进度保证措施等。</w:t>
      </w:r>
    </w:p>
    <w:p>
      <w:pPr>
        <w:spacing w:line="360" w:lineRule="auto" w:before="0" w:after="0"/>
        <w:ind w:firstLine="420"/>
      </w:pPr>
      <w:r>
        <w:t>1. **服务进度计划图**</w:t>
      </w:r>
    </w:p>
    <w:p>
      <w:pPr>
        <w:spacing w:line="360" w:lineRule="auto" w:before="0" w:after="0"/>
        <w:ind w:firstLine="420"/>
      </w:pPr>
      <w:r>
        <w:t>公司需制定一套完善的服务进度计划图，明确每个阶段的服务内容和时间节点。通过计划的制定和执行，确保服务进度符合项目需求。</w:t>
      </w:r>
    </w:p>
    <w:p>
      <w:pPr>
        <w:spacing w:line="360" w:lineRule="auto" w:before="0" w:after="0"/>
        <w:ind w:firstLine="420"/>
      </w:pPr>
      <w:r>
        <w:t>2. **服务进度保证措施**</w:t>
      </w:r>
    </w:p>
    <w:p>
      <w:pPr>
        <w:spacing w:line="360" w:lineRule="auto" w:before="0" w:after="0"/>
        <w:ind w:firstLine="420"/>
      </w:pPr>
      <w:r>
        <w:t>公司需制定一套完善的服务进度保证措施，包括服务人员的配备、服务用机械的配备、服务过程中的协调等。通过措施的制定和执行，确保服务进度符合项目需求。</w:t>
      </w:r>
    </w:p>
    <w:p>
      <w:pPr>
        <w:spacing w:line="360" w:lineRule="auto" w:before="0" w:after="0"/>
        <w:ind w:firstLine="420"/>
      </w:pPr>
      <w:r>
        <w:t>**五、项目难点及特点分析和应对措施**</w:t>
      </w:r>
    </w:p>
    <w:p>
      <w:pPr>
        <w:spacing w:line="360" w:lineRule="auto" w:before="0" w:after="0"/>
        <w:ind w:firstLine="420"/>
      </w:pPr>
      <w:r>
        <w:t>针对项目中的难点和特点，公司需进行分析并制定相应的应对措施，确保服务质量符合项目需求。</w:t>
      </w:r>
    </w:p>
    <w:p>
      <w:pPr>
        <w:spacing w:line="360" w:lineRule="auto" w:before="0" w:after="0"/>
        <w:ind w:firstLine="420"/>
      </w:pPr>
      <w:r>
        <w:t>1. **过程中遇到阻碍**</w:t>
      </w:r>
    </w:p>
    <w:p>
      <w:pPr>
        <w:spacing w:line="360" w:lineRule="auto" w:before="0" w:after="0"/>
        <w:ind w:firstLine="420"/>
      </w:pPr>
      <w:r>
        <w:t>在服务过程中，可能会遇到各种阻碍，如垃圾收集困难、运输路线受阻等。针对这些阻碍，公司需制定相应的应对措施，如调整垃圾收集方式、优化运输路线等。</w:t>
      </w:r>
    </w:p>
    <w:p>
      <w:pPr>
        <w:spacing w:line="360" w:lineRule="auto" w:before="0" w:after="0"/>
        <w:ind w:firstLine="420"/>
      </w:pPr>
      <w:r>
        <w:t>2. **现场环境复杂情况**</w:t>
      </w:r>
    </w:p>
    <w:p>
      <w:pPr>
        <w:spacing w:line="360" w:lineRule="auto" w:before="0" w:after="0"/>
        <w:ind w:firstLine="420"/>
      </w:pPr>
      <w:r>
        <w:t>现场环境可能会比较复杂，如地形复杂、交通拥堵等。针对这些情况，公司需制定相应的应对措施，如配备专业的服务人员、优化服务流程等。</w:t>
      </w:r>
    </w:p>
    <w:p>
      <w:pPr>
        <w:spacing w:line="360" w:lineRule="auto" w:before="0" w:after="0"/>
        <w:ind w:firstLine="420"/>
      </w:pPr>
      <w:r>
        <w:t>3. **针对现场遇到的问题解决措施**</w:t>
      </w:r>
    </w:p>
    <w:p>
      <w:pPr>
        <w:spacing w:line="360" w:lineRule="auto" w:before="0" w:after="0"/>
        <w:ind w:firstLine="420"/>
      </w:pPr>
      <w:r>
        <w:t>在服务过程中，可能会遇到各种问题，如垃圾处理困难、服务人员不足等。针对这些问题，公司需制定相应的解决措施，如调整垃圾处理方式、增加服务人员等。</w:t>
      </w:r>
    </w:p>
    <w:p>
      <w:pPr>
        <w:spacing w:line="360" w:lineRule="auto" w:before="0" w:after="0"/>
        <w:ind w:firstLine="420"/>
      </w:pPr>
      <w:r>
        <w:t>**六、应急处理保障机制**</w:t>
      </w:r>
    </w:p>
    <w:p>
      <w:pPr>
        <w:spacing w:line="360" w:lineRule="auto" w:before="0" w:after="0"/>
        <w:ind w:firstLine="420"/>
      </w:pPr>
      <w:r>
        <w:t>为确保服务过程中的应急处理能力，公司需建立一套完善的应急处理保障机制，包括突发需求的处理机制、系统障碍的解决方案、多项目并行的解决方案、时间周期紧的解决方案、夜间服务的解决方案等。</w:t>
      </w:r>
    </w:p>
    <w:p>
      <w:pPr>
        <w:spacing w:line="360" w:lineRule="auto" w:before="0" w:after="0"/>
        <w:ind w:firstLine="420"/>
      </w:pPr>
      <w:r>
        <w:t>1. **突发需求的处理机制**</w:t>
      </w:r>
    </w:p>
    <w:p>
      <w:pPr>
        <w:spacing w:line="360" w:lineRule="auto" w:before="0" w:after="0"/>
        <w:ind w:firstLine="420"/>
      </w:pPr>
      <w:r>
        <w:t>在服务过程中，可能会出现突发需求，如垃圾量突然增加、服务时间突然缩短等。针对这些需求，公司需制定相应的处理机制，如增加服务人员、调整服务时间等。</w:t>
      </w:r>
    </w:p>
    <w:p>
      <w:pPr>
        <w:spacing w:line="360" w:lineRule="auto" w:before="0" w:after="0"/>
        <w:ind w:firstLine="420"/>
      </w:pPr>
      <w:r>
        <w:t>2. **系统障碍的解决方案**</w:t>
      </w:r>
    </w:p>
    <w:p>
      <w:pPr>
        <w:spacing w:line="360" w:lineRule="auto" w:before="0" w:after="0"/>
        <w:ind w:firstLine="420"/>
      </w:pPr>
      <w:r>
        <w:t>在服务过程中，可能会</w:t>
      </w:r>
    </w:p>
    <w:p>
      <w:pPr>
        <w:pStyle w:val="Heading4"/>
        <w:spacing w:line="360" w:lineRule="auto" w:before="0" w:after="0"/>
        <w:ind w:firstLine="420"/>
      </w:pPr>
      <w:r>
        <w:t xml:space="preserve"> 质量保证体系法律法规概述</w:t>
      </w:r>
    </w:p>
    <w:p>
      <w:pPr>
        <w:spacing w:line="360" w:lineRule="auto" w:before="0" w:after="0"/>
        <w:ind w:firstLine="420"/>
      </w:pPr>
      <w:r>
        <w:t>**沈阳顺鑫源运输服务有限公司质量保证体系法律法规概述方案**</w:t>
      </w:r>
    </w:p>
    <w:p>
      <w:pPr>
        <w:spacing w:line="360" w:lineRule="auto" w:before="0" w:after="0"/>
        <w:ind w:firstLine="420"/>
      </w:pPr>
      <w:r>
        <w:t>**一、概述**</w:t>
      </w:r>
    </w:p>
    <w:p>
      <w:pPr>
        <w:spacing w:line="360" w:lineRule="auto" w:before="0" w:after="0"/>
        <w:ind w:firstLine="420"/>
      </w:pPr>
      <w:r>
        <w:t>为确保沈采矿区6274户居民生活及生产垃圾清运服务的质量，沈阳顺鑫源运输服务有限公司（以下简称“公司”）将严格按照国家、行业相关法律法规及招标文件要求，建立健全的质量保证体系，确保服务过程符合质量标准，满足宝石花物业管理服务相关垃圾清运的实施方式及要求。</w:t>
      </w:r>
    </w:p>
    <w:p>
      <w:pPr>
        <w:spacing w:line="360" w:lineRule="auto" w:before="0" w:after="0"/>
        <w:ind w:firstLine="420"/>
      </w:pPr>
      <w:r>
        <w:t>**二、质量管理措施**</w:t>
      </w:r>
    </w:p>
    <w:p>
      <w:pPr>
        <w:spacing w:line="360" w:lineRule="auto" w:before="0" w:after="0"/>
        <w:ind w:firstLine="420"/>
      </w:pPr>
      <w:r>
        <w:t>1. **具体的质量管理措施**：公司设立专门的质量管理部门，负责监督和管理服务过程中的质量情况。建立质量检查制度，定期对服务过程进行检查和评估，确保服务质量符合要求。</w:t>
      </w:r>
    </w:p>
    <w:p>
      <w:pPr>
        <w:spacing w:line="360" w:lineRule="auto" w:before="0" w:after="0"/>
        <w:ind w:firstLine="420"/>
      </w:pPr>
      <w:r>
        <w:t>2. **建立健全的质量保证体系**：公司制定详细的质量保证手册，明确服务过程中的质量标准和操作规范。建立质量保证体系文件，包括质量方针、质量目标、质量计划等，确保服务过程有据可依。</w:t>
      </w:r>
    </w:p>
    <w:p>
      <w:pPr>
        <w:spacing w:line="360" w:lineRule="auto" w:before="0" w:after="0"/>
        <w:ind w:firstLine="420"/>
      </w:pPr>
      <w:r>
        <w:t>3. **质量控制关键点描述**：在服务过程中，公司重点关注垃圾收集、运输、处理等关键环节的质量控制。建立关键质量控制点，如垃圾收集点的设置、垃圾收集车的使用、垃圾处理设施的运行等，确保每个环节的质量符合标准。</w:t>
      </w:r>
    </w:p>
    <w:p>
      <w:pPr>
        <w:spacing w:line="360" w:lineRule="auto" w:before="0" w:after="0"/>
        <w:ind w:firstLine="420"/>
      </w:pPr>
      <w:r>
        <w:t>4. **质量管控流程**：公司制定详细的质量管控流程，包括质量检查、质量评估、质量改进等环节。建立质量信息反馈机制，及时收集服务过程中的质量问题，并进行改进和优化。</w:t>
      </w:r>
    </w:p>
    <w:p>
      <w:pPr>
        <w:spacing w:line="360" w:lineRule="auto" w:before="0" w:after="0"/>
        <w:ind w:firstLine="420"/>
      </w:pPr>
      <w:r>
        <w:t>5. **质量标准符合招标人验收标准**：公司严格按照招标文件要求，制定服务质量标准，确保服务质量符合招标人的验收标准。建立质量验收制度，对服务过程进行验收，确保服务质量符合要求。</w:t>
      </w:r>
    </w:p>
    <w:p>
      <w:pPr>
        <w:spacing w:line="360" w:lineRule="auto" w:before="0" w:after="0"/>
        <w:ind w:firstLine="420"/>
      </w:pPr>
      <w:r>
        <w:t>**三、安全生产和文明服务保障措施**</w:t>
      </w:r>
    </w:p>
    <w:p>
      <w:pPr>
        <w:spacing w:line="360" w:lineRule="auto" w:before="0" w:after="0"/>
        <w:ind w:firstLine="420"/>
      </w:pPr>
      <w:r>
        <w:t>1. **安全生产管理制度**：公司制定详细的安全生产管理制度，明确服务过程中的安全操作规范和安全管理要求。建立安全生产责任制，确保每个员工都明确自己的安全责任。</w:t>
      </w:r>
    </w:p>
    <w:p>
      <w:pPr>
        <w:spacing w:line="360" w:lineRule="auto" w:before="0" w:after="0"/>
        <w:ind w:firstLine="420"/>
      </w:pPr>
      <w:r>
        <w:t>2. **安全服务流程**：公司制定详细的安全服务流程，包括垃圾收集、运输、处理等环节的安全操作规范。建立安全服务流程图，确保每个环节的安全操作符合要求。</w:t>
      </w:r>
    </w:p>
    <w:p>
      <w:pPr>
        <w:spacing w:line="360" w:lineRule="auto" w:before="0" w:after="0"/>
        <w:ind w:firstLine="420"/>
      </w:pPr>
      <w:r>
        <w:t>3. **安全生产组织机构图**：公司建立安全生产组织机构图，明确每个部门的安全责任和安全管理要求。建立安全生产领导小组，负责监督和管理服务过程中的安全情况。</w:t>
      </w:r>
    </w:p>
    <w:p>
      <w:pPr>
        <w:spacing w:line="360" w:lineRule="auto" w:before="0" w:after="0"/>
        <w:ind w:firstLine="420"/>
      </w:pPr>
      <w:r>
        <w:t>4. **安全文明服务实施保障措施**：公司制定详细的安全文明服务实施保障措施，包括安全培训、安全检查、安全评估等环节。建立安全文明服务实施保障机制，确保服务过程安全文明。</w:t>
      </w:r>
    </w:p>
    <w:p>
      <w:pPr>
        <w:spacing w:line="360" w:lineRule="auto" w:before="0" w:after="0"/>
        <w:ind w:firstLine="420"/>
      </w:pPr>
      <w:r>
        <w:t>**四、服务进度保障措施**</w:t>
      </w:r>
    </w:p>
    <w:p>
      <w:pPr>
        <w:spacing w:line="360" w:lineRule="auto" w:before="0" w:after="0"/>
        <w:ind w:firstLine="420"/>
      </w:pPr>
      <w:r>
        <w:t>1. **服务进度计划图**：公司制定详细的服务进度计划图，明确服务过程中的关键环节和时间节点。建立服务进度计划图，确保服务进度符合项目需求。</w:t>
      </w:r>
    </w:p>
    <w:p>
      <w:pPr>
        <w:spacing w:line="360" w:lineRule="auto" w:before="0" w:after="0"/>
        <w:ind w:firstLine="420"/>
      </w:pPr>
      <w:r>
        <w:t>2. **服务进度保证措施**：公司制定详细的服务进度保证措施，包括进度检查、进度评估、进度改进等环节。建立服务进度保证机制，确保服务进度符合项目需求。</w:t>
      </w:r>
    </w:p>
    <w:p>
      <w:pPr>
        <w:spacing w:line="360" w:lineRule="auto" w:before="0" w:after="0"/>
        <w:ind w:firstLine="420"/>
      </w:pPr>
      <w:r>
        <w:t>**五、项目难点及特点分析和应对措施**</w:t>
      </w:r>
    </w:p>
    <w:p>
      <w:pPr>
        <w:spacing w:line="360" w:lineRule="auto" w:before="0" w:after="0"/>
        <w:ind w:firstLine="420"/>
      </w:pPr>
      <w:r>
        <w:t>1. **过程中遇到阻碍**：公司制定详细的项目难点及特点分析报告，明确服务过程中的难点和特点。建立应对措施，包括技术措施、组织措施等，确保合同得到切实履行。</w:t>
      </w:r>
    </w:p>
    <w:p>
      <w:pPr>
        <w:spacing w:line="360" w:lineRule="auto" w:before="0" w:after="0"/>
        <w:ind w:firstLine="420"/>
      </w:pPr>
      <w:r>
        <w:t>2. **现场环境复杂情况**：公司制定详细的项目难点及特点分析报告，明确服务过程中的现场环境复杂情况。建立应对措施，包括技术措施、组织措施等，确保合同得到切实履行。</w:t>
      </w:r>
    </w:p>
    <w:p>
      <w:pPr>
        <w:spacing w:line="360" w:lineRule="auto" w:before="0" w:after="0"/>
        <w:ind w:firstLine="420"/>
      </w:pPr>
      <w:r>
        <w:t>3. **针对现场遇到的问题解决措施**：公司制定详细的项目难点及特点分析报告，明确服务过程中的问题解决措施。建立应对措施，包括技术措施、组织措施等，确保合同得到切实履行。</w:t>
      </w:r>
    </w:p>
    <w:p>
      <w:pPr>
        <w:spacing w:line="360" w:lineRule="auto" w:before="0" w:after="0"/>
        <w:ind w:firstLine="420"/>
      </w:pPr>
      <w:r>
        <w:t>**六、应急处理保障机制**</w:t>
      </w:r>
    </w:p>
    <w:p>
      <w:pPr>
        <w:spacing w:line="360" w:lineRule="auto" w:before="0" w:after="0"/>
        <w:ind w:firstLine="420"/>
      </w:pPr>
      <w:r>
        <w:t>1. **突发需求的处理机制**：公司制定详细的应急处理保障机制，明确突发需求的处理流程和应对措施。建立应急处理保障机制，确保服务过程能够应对突发需求。</w:t>
      </w:r>
    </w:p>
    <w:p>
      <w:pPr>
        <w:spacing w:line="360" w:lineRule="auto" w:before="0" w:after="0"/>
        <w:ind w:firstLine="420"/>
      </w:pPr>
      <w:r>
        <w:t>2. **系统障碍的解决方案**：公司制定详细的应急处理保障机制，明确系统障碍的解决方案和应对措施。建立应急处理保障机制，确保服务过程能够应对系统障碍。</w:t>
      </w:r>
    </w:p>
    <w:p>
      <w:pPr>
        <w:spacing w:line="360" w:lineRule="auto" w:before="0" w:after="0"/>
        <w:ind w:firstLine="420"/>
      </w:pPr>
      <w:r>
        <w:t>3. **多项目并行的解决方案**：公司制定详细的应急处理保障机制，明确多项目并行的解决方案和应对措施。建立应急处理保障机制，确保服务过程能够应对多项目并行的情况。</w:t>
      </w:r>
    </w:p>
    <w:p>
      <w:pPr>
        <w:spacing w:line="360" w:lineRule="auto" w:before="0" w:after="0"/>
        <w:ind w:firstLine="420"/>
      </w:pPr>
      <w:r>
        <w:t>4. **时间周期紧的解决方案**：公司制定详细的应急处理保障机制，明确时间周期紧的解决方案和应对措施。建立应急处理保障机制，确保服务过程能够应对时间周期紧的情况。</w:t>
      </w:r>
    </w:p>
    <w:p>
      <w:pPr>
        <w:spacing w:line="360" w:lineRule="auto" w:before="0" w:after="0"/>
        <w:ind w:firstLine="420"/>
      </w:pPr>
      <w:r>
        <w:t>5. **夜间服务的解决方案**：公司制定详细的应急处理保障机制，明确夜间服务的解决方案和应对措施。建立应急处理保障机制，确保服务过程能够应对夜间服务的情况。</w:t>
      </w:r>
    </w:p>
    <w:p>
      <w:pPr>
        <w:spacing w:line="360" w:lineRule="auto" w:before="0" w:after="0"/>
        <w:ind w:firstLine="420"/>
      </w:pPr>
      <w:r>
        <w:t>**七、作业规范**</w:t>
      </w:r>
    </w:p>
    <w:p>
      <w:pPr>
        <w:spacing w:line="360" w:lineRule="auto" w:before="0" w:after="0"/>
        <w:ind w:firstLine="420"/>
      </w:pPr>
      <w:r>
        <w:t>1. **垃圾收集的作业规范**：公司制定详细的作业规范，明确垃圾收集的作业流程和操作规范。建立作业规范，确保垃圾收集过程符合要求。</w:t>
      </w:r>
    </w:p>
    <w:p>
      <w:pPr>
        <w:spacing w:line="360" w:lineRule="auto" w:before="0" w:after="0"/>
        <w:ind w:firstLine="420"/>
      </w:pPr>
      <w:r>
        <w:t>2. **垃圾收集车的作业规范**：公司制定详细的作业规范，明确垃圾收集车的作业流程和操作规范。建立作业规范，确保垃圾收集车</w:t>
      </w:r>
    </w:p>
    <w:p>
      <w:pPr>
        <w:pStyle w:val="Heading4"/>
        <w:spacing w:line="360" w:lineRule="auto" w:before="0" w:after="0"/>
        <w:ind w:firstLine="420"/>
      </w:pPr>
      <w:r>
        <w:t xml:space="preserve"> 质量保证体系法律法规遵循</w:t>
      </w:r>
    </w:p>
    <w:p>
      <w:pPr>
        <w:spacing w:line="360" w:lineRule="auto" w:before="0" w:after="0"/>
        <w:ind w:firstLine="420"/>
      </w:pPr>
      <w:r>
        <w:t>**沈阳顺鑫源运输服务有限公司质量保证体系法律法规遵循方案**</w:t>
      </w:r>
    </w:p>
    <w:p>
      <w:pPr>
        <w:spacing w:line="360" w:lineRule="auto" w:before="0" w:after="0"/>
        <w:ind w:firstLine="420"/>
      </w:pPr>
      <w:r>
        <w:t>**一、概述**</w:t>
      </w:r>
    </w:p>
    <w:p>
      <w:pPr>
        <w:spacing w:line="360" w:lineRule="auto" w:before="0" w:after="0"/>
        <w:ind w:firstLine="420"/>
      </w:pPr>
      <w:r>
        <w:t>为确保沈采矿区6274户居民生活及生产垃圾清运服务的质量，沈阳顺鑫源运输服务有限公司（以下简称公司）将严格遵守国家、行业相关法律法规及招标文件要求，建立完善的质量保证体系，确保服务过程符合相关标准，满足宝石花物业管理服务相关垃圾清运的实施方式及要求。</w:t>
      </w:r>
    </w:p>
    <w:p>
      <w:pPr>
        <w:spacing w:line="360" w:lineRule="auto" w:before="0" w:after="0"/>
        <w:ind w:firstLine="420"/>
      </w:pPr>
      <w:r>
        <w:t>**二、质量保证体系**</w:t>
      </w:r>
    </w:p>
    <w:p>
      <w:pPr>
        <w:spacing w:line="360" w:lineRule="auto" w:before="0" w:after="0"/>
        <w:ind w:firstLine="420"/>
      </w:pPr>
      <w:r>
        <w:t>1. **质量管理措施**</w:t>
      </w:r>
    </w:p>
    <w:p>
      <w:pPr>
        <w:spacing w:line="360" w:lineRule="auto" w:before="0" w:after="0"/>
        <w:ind w:firstLine="420"/>
      </w:pPr>
      <w:r>
        <w:t xml:space="preserve">   公司将制定详细的质量管理措施，包括但不限于：</w:t>
      </w:r>
    </w:p>
    <w:p>
      <w:pPr>
        <w:spacing w:line="360" w:lineRule="auto" w:before="0" w:after="0"/>
        <w:ind w:firstLine="420"/>
      </w:pPr>
      <w:r>
        <w:t xml:space="preserve">   - 建立质量管理体系，明确质量目标、职责和权限；</w:t>
      </w:r>
    </w:p>
    <w:p>
      <w:pPr>
        <w:spacing w:line="360" w:lineRule="auto" w:before="0" w:after="0"/>
        <w:ind w:firstLine="420"/>
      </w:pPr>
      <w:r>
        <w:t xml:space="preserve">   - 制定服务标准操作规程，确保服务过程规范化；</w:t>
      </w:r>
    </w:p>
    <w:p>
      <w:pPr>
        <w:spacing w:line="360" w:lineRule="auto" w:before="0" w:after="0"/>
        <w:ind w:firstLine="420"/>
      </w:pPr>
      <w:r>
        <w:t xml:space="preserve">   - 定期进行质量检查和评估，及时发现问题并采取措施；</w:t>
      </w:r>
    </w:p>
    <w:p>
      <w:pPr>
        <w:spacing w:line="360" w:lineRule="auto" w:before="0" w:after="0"/>
        <w:ind w:firstLine="420"/>
      </w:pPr>
      <w:r>
        <w:t xml:space="preserve">   - 对服务人员进行培训，提高其业务素质和服务水平。</w:t>
      </w:r>
    </w:p>
    <w:p>
      <w:pPr>
        <w:spacing w:line="360" w:lineRule="auto" w:before="0" w:after="0"/>
        <w:ind w:firstLine="420"/>
      </w:pPr>
      <w:r>
        <w:t>2. **质量保证体系**</w:t>
      </w:r>
    </w:p>
    <w:p>
      <w:pPr>
        <w:spacing w:line="360" w:lineRule="auto" w:before="0" w:after="0"/>
        <w:ind w:firstLine="420"/>
      </w:pPr>
      <w:r>
        <w:t xml:space="preserve">   公司将建立健全的质量保证体系，包括：</w:t>
      </w:r>
    </w:p>
    <w:p>
      <w:pPr>
        <w:spacing w:line="360" w:lineRule="auto" w:before="0" w:after="0"/>
        <w:ind w:firstLine="420"/>
      </w:pPr>
      <w:r>
        <w:t xml:space="preserve">   - 制定质量手册，明确质量方针、目标和要求；</w:t>
      </w:r>
    </w:p>
    <w:p>
      <w:pPr>
        <w:spacing w:line="360" w:lineRule="auto" w:before="0" w:after="0"/>
        <w:ind w:firstLine="420"/>
      </w:pPr>
      <w:r>
        <w:t xml:space="preserve">   - 建立质量记录和档案管理制度，确保服务过程可追溯；</w:t>
      </w:r>
    </w:p>
    <w:p>
      <w:pPr>
        <w:spacing w:line="360" w:lineRule="auto" w:before="0" w:after="0"/>
        <w:ind w:firstLine="420"/>
      </w:pPr>
      <w:r>
        <w:t xml:space="preserve">   - 定期进行内部审核和管理评审，持续改进质量管理体系。</w:t>
      </w:r>
    </w:p>
    <w:p>
      <w:pPr>
        <w:spacing w:line="360" w:lineRule="auto" w:before="0" w:after="0"/>
        <w:ind w:firstLine="420"/>
      </w:pPr>
      <w:r>
        <w:t>3. **质量控制关键点描述**</w:t>
      </w:r>
    </w:p>
    <w:p>
      <w:pPr>
        <w:spacing w:line="360" w:lineRule="auto" w:before="0" w:after="0"/>
        <w:ind w:firstLine="420"/>
      </w:pPr>
      <w:r>
        <w:t xml:space="preserve">   公司将重点关注以下质量控制关键点：</w:t>
      </w:r>
    </w:p>
    <w:p>
      <w:pPr>
        <w:spacing w:line="360" w:lineRule="auto" w:before="0" w:after="0"/>
        <w:ind w:firstLine="420"/>
      </w:pPr>
      <w:r>
        <w:t xml:space="preserve">   - 垃圾收集、运输和处置过程；</w:t>
      </w:r>
    </w:p>
    <w:p>
      <w:pPr>
        <w:spacing w:line="360" w:lineRule="auto" w:before="0" w:after="0"/>
        <w:ind w:firstLine="420"/>
      </w:pPr>
      <w:r>
        <w:t xml:space="preserve">   - 服务人员操作规范和技能水平；</w:t>
      </w:r>
    </w:p>
    <w:p>
      <w:pPr>
        <w:spacing w:line="360" w:lineRule="auto" w:before="0" w:after="0"/>
        <w:ind w:firstLine="420"/>
      </w:pPr>
      <w:r>
        <w:t xml:space="preserve">   - 服务设备、设施的维护和保养；</w:t>
      </w:r>
    </w:p>
    <w:p>
      <w:pPr>
        <w:spacing w:line="360" w:lineRule="auto" w:before="0" w:after="0"/>
        <w:ind w:firstLine="420"/>
      </w:pPr>
      <w:r>
        <w:t xml:space="preserve">   - 服务现场的环境卫生和安全。</w:t>
      </w:r>
    </w:p>
    <w:p>
      <w:pPr>
        <w:spacing w:line="360" w:lineRule="auto" w:before="0" w:after="0"/>
        <w:ind w:firstLine="420"/>
      </w:pPr>
      <w:r>
        <w:t>4. **质量管控流程**</w:t>
      </w:r>
    </w:p>
    <w:p>
      <w:pPr>
        <w:spacing w:line="360" w:lineRule="auto" w:before="0" w:after="0"/>
        <w:ind w:firstLine="420"/>
      </w:pPr>
      <w:r>
        <w:t xml:space="preserve">   公司将制定详细的质量管控流程，包括：</w:t>
      </w:r>
    </w:p>
    <w:p>
      <w:pPr>
        <w:spacing w:line="360" w:lineRule="auto" w:before="0" w:after="0"/>
        <w:ind w:firstLine="420"/>
      </w:pPr>
      <w:r>
        <w:t xml:space="preserve">   - 服务前准备阶段：制定服务计划，明确服务内容和要求；</w:t>
      </w:r>
    </w:p>
    <w:p>
      <w:pPr>
        <w:spacing w:line="360" w:lineRule="auto" w:before="0" w:after="0"/>
        <w:ind w:firstLine="420"/>
      </w:pPr>
      <w:r>
        <w:t xml:space="preserve">   - 服务实施阶段：按照服务标准操作规程进行服务，确保服务质量；</w:t>
      </w:r>
    </w:p>
    <w:p>
      <w:pPr>
        <w:spacing w:line="360" w:lineRule="auto" w:before="0" w:after="0"/>
        <w:ind w:firstLine="420"/>
      </w:pPr>
      <w:r>
        <w:t xml:space="preserve">   - 服务后评估阶段：对服务过程进行评估，总结经验教训，持续改进服务质量。</w:t>
      </w:r>
    </w:p>
    <w:p>
      <w:pPr>
        <w:spacing w:line="360" w:lineRule="auto" w:before="0" w:after="0"/>
        <w:ind w:firstLine="420"/>
      </w:pPr>
      <w:r>
        <w:t>5. **质量标准符合招标人验收标准**</w:t>
      </w:r>
    </w:p>
    <w:p>
      <w:pPr>
        <w:spacing w:line="360" w:lineRule="auto" w:before="0" w:after="0"/>
        <w:ind w:firstLine="420"/>
      </w:pPr>
      <w:r>
        <w:t xml:space="preserve">   公司将确保服务质量符合招标人验收标准，包括：</w:t>
      </w:r>
    </w:p>
    <w:p>
      <w:pPr>
        <w:spacing w:line="360" w:lineRule="auto" w:before="0" w:after="0"/>
        <w:ind w:firstLine="420"/>
      </w:pPr>
      <w:r>
        <w:t xml:space="preserve">   - 垃圾收集、运输和处置过程符合国家、行业相关标准；</w:t>
      </w:r>
    </w:p>
    <w:p>
      <w:pPr>
        <w:spacing w:line="360" w:lineRule="auto" w:before="0" w:after="0"/>
        <w:ind w:firstLine="420"/>
      </w:pPr>
      <w:r>
        <w:t xml:space="preserve">   - 服务人员操作规范符合公司内部标准；</w:t>
      </w:r>
    </w:p>
    <w:p>
      <w:pPr>
        <w:spacing w:line="360" w:lineRule="auto" w:before="0" w:after="0"/>
        <w:ind w:firstLine="420"/>
      </w:pPr>
      <w:r>
        <w:t xml:space="preserve">   - 服务设备、设施的维护和保养符合相关标准。</w:t>
      </w:r>
    </w:p>
    <w:p>
      <w:pPr>
        <w:spacing w:line="360" w:lineRule="auto" w:before="0" w:after="0"/>
        <w:ind w:firstLine="420"/>
      </w:pPr>
      <w:r>
        <w:t>**三、安全生产和文明服务保障措施**</w:t>
      </w:r>
    </w:p>
    <w:p>
      <w:pPr>
        <w:spacing w:line="360" w:lineRule="auto" w:before="0" w:after="0"/>
        <w:ind w:firstLine="420"/>
      </w:pPr>
      <w:r>
        <w:t>1. **安全生产管理制度**</w:t>
      </w:r>
    </w:p>
    <w:p>
      <w:pPr>
        <w:spacing w:line="360" w:lineRule="auto" w:before="0" w:after="0"/>
        <w:ind w:firstLine="420"/>
      </w:pPr>
      <w:r>
        <w:t xml:space="preserve">   公司将制定详细的安全生产管理制度，包括：</w:t>
      </w:r>
    </w:p>
    <w:p>
      <w:pPr>
        <w:spacing w:line="360" w:lineRule="auto" w:before="0" w:after="0"/>
        <w:ind w:firstLine="420"/>
      </w:pPr>
      <w:r>
        <w:t xml:space="preserve">   - 安全生产责任制，明确各级管理人员和操作人员的职责；</w:t>
      </w:r>
    </w:p>
    <w:p>
      <w:pPr>
        <w:spacing w:line="360" w:lineRule="auto" w:before="0" w:after="0"/>
        <w:ind w:firstLine="420"/>
      </w:pPr>
      <w:r>
        <w:t xml:space="preserve">   - 安全操作规程，确保服务过程安全；</w:t>
      </w:r>
    </w:p>
    <w:p>
      <w:pPr>
        <w:spacing w:line="360" w:lineRule="auto" w:before="0" w:after="0"/>
        <w:ind w:firstLine="420"/>
      </w:pPr>
      <w:r>
        <w:t xml:space="preserve">   - 安全检查和评估制度，及时发现和消除安全隐患。</w:t>
      </w:r>
    </w:p>
    <w:p>
      <w:pPr>
        <w:spacing w:line="360" w:lineRule="auto" w:before="0" w:after="0"/>
        <w:ind w:firstLine="420"/>
      </w:pPr>
      <w:r>
        <w:t>2. **安全服务流程**</w:t>
      </w:r>
    </w:p>
    <w:p>
      <w:pPr>
        <w:spacing w:line="360" w:lineRule="auto" w:before="0" w:after="0"/>
        <w:ind w:firstLine="420"/>
      </w:pPr>
      <w:r>
        <w:t xml:space="preserve">   公司将制定详细的安全服务流程，包括：</w:t>
      </w:r>
    </w:p>
    <w:p>
      <w:pPr>
        <w:spacing w:line="360" w:lineRule="auto" w:before="0" w:after="0"/>
        <w:ind w:firstLine="420"/>
      </w:pPr>
      <w:r>
        <w:t xml:space="preserve">   - 服务前安全检查，确保服务现场安全；</w:t>
      </w:r>
    </w:p>
    <w:p>
      <w:pPr>
        <w:spacing w:line="360" w:lineRule="auto" w:before="0" w:after="0"/>
        <w:ind w:firstLine="420"/>
      </w:pPr>
      <w:r>
        <w:t xml:space="preserve">   - 服务过程中安全监控，及时发现和处置安全隐患；</w:t>
      </w:r>
    </w:p>
    <w:p>
      <w:pPr>
        <w:spacing w:line="360" w:lineRule="auto" w:before="0" w:after="0"/>
        <w:ind w:firstLine="420"/>
      </w:pPr>
      <w:r>
        <w:t xml:space="preserve">   - 服务后安全评估，总结经验教训，持续改进安全服务。</w:t>
      </w:r>
    </w:p>
    <w:p>
      <w:pPr>
        <w:spacing w:line="360" w:lineRule="auto" w:before="0" w:after="0"/>
        <w:ind w:firstLine="420"/>
      </w:pPr>
      <w:r>
        <w:t>3. **安全生产组织机构图**</w:t>
      </w:r>
    </w:p>
    <w:p>
      <w:pPr>
        <w:spacing w:line="360" w:lineRule="auto" w:before="0" w:after="0"/>
        <w:ind w:firstLine="420"/>
      </w:pPr>
      <w:r>
        <w:t xml:space="preserve">   公司将建立安全生产组织机构图，明确各级管理人员和操作人员的职责和权限。</w:t>
      </w:r>
    </w:p>
    <w:p>
      <w:pPr>
        <w:spacing w:line="360" w:lineRule="auto" w:before="0" w:after="0"/>
        <w:ind w:firstLine="420"/>
      </w:pPr>
      <w:r>
        <w:t>4. **安全文明服务实施保障措施**</w:t>
      </w:r>
    </w:p>
    <w:p>
      <w:pPr>
        <w:spacing w:line="360" w:lineRule="auto" w:before="0" w:after="0"/>
        <w:ind w:firstLine="420"/>
      </w:pPr>
      <w:r>
        <w:t xml:space="preserve">   公司将采取以下安全文明服务实施保障措施：</w:t>
      </w:r>
    </w:p>
    <w:p>
      <w:pPr>
        <w:spacing w:line="360" w:lineRule="auto" w:before="0" w:after="0"/>
        <w:ind w:firstLine="420"/>
      </w:pPr>
      <w:r>
        <w:t xml:space="preserve">   - 对服务人员进行安全培训，提高其安全意识和技能；</w:t>
      </w:r>
    </w:p>
    <w:p>
      <w:pPr>
        <w:spacing w:line="360" w:lineRule="auto" w:before="0" w:after="0"/>
        <w:ind w:firstLine="420"/>
      </w:pPr>
      <w:r>
        <w:t xml:space="preserve">   - 定期进行安全演练，提高服务人员应对突发事件的能力；</w:t>
      </w:r>
    </w:p>
    <w:p>
      <w:pPr>
        <w:spacing w:line="360" w:lineRule="auto" w:before="0" w:after="0"/>
        <w:ind w:firstLine="420"/>
      </w:pPr>
      <w:r>
        <w:t xml:space="preserve">   - 加强服务现场安全管理，确保服务过程安全文明。</w:t>
      </w:r>
    </w:p>
    <w:p>
      <w:pPr>
        <w:spacing w:line="360" w:lineRule="auto" w:before="0" w:after="0"/>
        <w:ind w:firstLine="420"/>
      </w:pPr>
      <w:r>
        <w:t>**四、服务进度保障措施**</w:t>
      </w:r>
    </w:p>
    <w:p>
      <w:pPr>
        <w:spacing w:line="360" w:lineRule="auto" w:before="0" w:after="0"/>
        <w:ind w:firstLine="420"/>
      </w:pPr>
      <w:r>
        <w:t>1. **服务进度计划图**</w:t>
      </w:r>
    </w:p>
    <w:p>
      <w:pPr>
        <w:spacing w:line="360" w:lineRule="auto" w:before="0" w:after="0"/>
        <w:ind w:firstLine="420"/>
      </w:pPr>
      <w:r>
        <w:t xml:space="preserve">   公司将制定详细的服务进度计划图，包括：</w:t>
      </w:r>
    </w:p>
    <w:p>
      <w:pPr>
        <w:spacing w:line="360" w:lineRule="auto" w:before="0" w:after="0"/>
        <w:ind w:firstLine="420"/>
      </w:pPr>
      <w:r>
        <w:t xml:space="preserve">   - 服务前准备阶段计划；</w:t>
      </w:r>
    </w:p>
    <w:p>
      <w:pPr>
        <w:spacing w:line="360" w:lineRule="auto" w:before="0" w:after="0"/>
        <w:ind w:firstLine="420"/>
      </w:pPr>
      <w:r>
        <w:t xml:space="preserve">   - 服务实施阶段计划；</w:t>
      </w:r>
    </w:p>
    <w:p>
      <w:pPr>
        <w:spacing w:line="360" w:lineRule="auto" w:before="0" w:after="0"/>
        <w:ind w:firstLine="420"/>
      </w:pPr>
      <w:r>
        <w:t xml:space="preserve">   - 服务后评估阶段计划。</w:t>
      </w:r>
    </w:p>
    <w:p>
      <w:pPr>
        <w:spacing w:line="360" w:lineRule="auto" w:before="0" w:after="0"/>
        <w:ind w:firstLine="420"/>
      </w:pPr>
      <w:r>
        <w:t>2. **服务进度保证措施**</w:t>
      </w:r>
    </w:p>
    <w:p>
      <w:pPr>
        <w:spacing w:line="360" w:lineRule="auto" w:before="0" w:after="0"/>
        <w:ind w:firstLine="420"/>
      </w:pPr>
      <w:r>
        <w:t xml:space="preserve">   公司将采取以下服务进度保证措施：</w:t>
      </w:r>
    </w:p>
    <w:p>
      <w:pPr>
        <w:spacing w:line="360" w:lineRule="auto" w:before="0" w:after="0"/>
        <w:ind w:firstLine="420"/>
      </w:pPr>
      <w:r>
        <w:t xml:space="preserve">   - 制定服务进度计划，明确服务内容和要求；</w:t>
      </w:r>
    </w:p>
    <w:p>
      <w:pPr>
        <w:spacing w:line="360" w:lineRule="auto" w:before="0" w:after="0"/>
        <w:ind w:firstLine="420"/>
      </w:pPr>
      <w:r>
        <w:t xml:space="preserve">   - 定期进行进度检查和评估，及时发现和解决问题；</w:t>
      </w:r>
    </w:p>
    <w:p>
      <w:pPr>
        <w:spacing w:line="360" w:lineRule="auto" w:before="0" w:after="0"/>
        <w:ind w:firstLine="420"/>
      </w:pPr>
      <w:r>
        <w:t xml:space="preserve">   - 加强与招标人的沟通和协调，确保服务进度符合项目需求。</w:t>
      </w:r>
    </w:p>
    <w:p>
      <w:pPr>
        <w:spacing w:line="360" w:lineRule="auto" w:before="0" w:after="0"/>
        <w:ind w:firstLine="420"/>
      </w:pPr>
      <w:r>
        <w:t>**五、项目难点及特点分析和应对措施**</w:t>
      </w:r>
    </w:p>
    <w:p>
      <w:pPr>
        <w:spacing w:line="360" w:lineRule="auto" w:before="0" w:after="0"/>
        <w:ind w:firstLine="420"/>
      </w:pPr>
      <w:r>
        <w:t>1. **过程中遇到阻碍**</w:t>
      </w:r>
    </w:p>
    <w:p>
      <w:pPr>
        <w:spacing w:line="360" w:lineRule="auto" w:before="0" w:after="0"/>
        <w:ind w:firstLine="420"/>
      </w:pPr>
      <w:r>
        <w:t xml:space="preserve">   公司将分析服务过程中可能遇到的阻碍，包括：</w:t>
      </w:r>
    </w:p>
    <w:p>
      <w:pPr>
        <w:spacing w:line="360" w:lineRule="auto" w:before="0" w:after="0"/>
        <w:ind w:firstLine="420"/>
      </w:pPr>
      <w:r>
        <w:t xml:space="preserve">   - 服务现场环境复杂；</w:t>
      </w:r>
    </w:p>
    <w:p>
      <w:pPr>
        <w:spacing w:line="360" w:lineRule="auto" w:before="0" w:after="0"/>
        <w:ind w:firstLine="420"/>
      </w:pPr>
      <w:r>
        <w:t xml:space="preserve">   - 服务人员操作不规范；</w:t>
      </w:r>
    </w:p>
    <w:p>
      <w:pPr>
        <w:spacing w:line="360" w:lineRule="auto" w:before="0" w:after="0"/>
        <w:ind w:firstLine="420"/>
      </w:pPr>
      <w:r>
        <w:t xml:space="preserve">   - 服务设备、设施故障。</w:t>
      </w:r>
    </w:p>
    <w:p>
      <w:pPr>
        <w:spacing w:line="360" w:lineRule="auto" w:before="0" w:after="0"/>
        <w:ind w:firstLine="420"/>
      </w:pPr>
      <w:r>
        <w:t>2. **现场环境复杂情况**</w:t>
      </w:r>
    </w:p>
    <w:p>
      <w:pPr>
        <w:spacing w:line="360" w:lineRule="auto" w:before="0" w:after="0"/>
        <w:ind w:firstLine="420"/>
      </w:pPr>
      <w:r>
        <w:t xml:space="preserve">   公司将分析服务现场可能出现的复杂情况，包括：</w:t>
      </w:r>
    </w:p>
    <w:p>
      <w:pPr>
        <w:spacing w:line="360" w:lineRule="auto" w:before="0" w:after="0"/>
        <w:ind w:firstLine="420"/>
      </w:pPr>
      <w:r>
        <w:t xml:space="preserve">   - 垃圾量大，收集难度大；</w:t>
      </w:r>
    </w:p>
    <w:p>
      <w:pPr>
        <w:spacing w:line="360" w:lineRule="auto" w:before="0" w:after="0"/>
        <w:ind w:firstLine="420"/>
      </w:pPr>
      <w:r>
        <w:t xml:space="preserve">   - 服务现场狭窄，运输困难；</w:t>
      </w:r>
    </w:p>
    <w:p>
      <w:pPr>
        <w:spacing w:line="360" w:lineRule="auto" w:before="0" w:after="0"/>
        <w:ind w:firstLine="420"/>
      </w:pPr>
      <w:r>
        <w:t xml:space="preserve">   - 服务现场存在安全隐患。</w:t>
      </w:r>
    </w:p>
    <w:p>
      <w:pPr>
        <w:spacing w:line="360" w:lineRule="auto" w:before="0" w:after="0"/>
        <w:ind w:firstLine="420"/>
      </w:pPr>
      <w:r>
        <w:t>3. **针对现场遇到的问题解决措施**</w:t>
      </w:r>
    </w:p>
    <w:p>
      <w:pPr>
        <w:spacing w:line="360" w:lineRule="auto" w:before="0" w:after="0"/>
        <w:ind w:firstLine="420"/>
      </w:pPr>
      <w:r>
        <w:t xml:space="preserve">   公司将采取以下解决措施：</w:t>
      </w:r>
    </w:p>
    <w:p>
      <w:pPr>
        <w:spacing w:line="360" w:lineRule="auto" w:before="0" w:after="0"/>
        <w:ind w:firstLine="420"/>
      </w:pPr>
      <w:r>
        <w:t xml:space="preserve">   - 加强服务现场管理，确保服务过程安全文明；</w:t>
      </w:r>
    </w:p>
    <w:p>
      <w:pPr>
        <w:spacing w:line="360" w:lineRule="auto" w:before="0" w:after="0"/>
        <w:ind w:firstLine="420"/>
      </w:pPr>
      <w:r>
        <w:t xml:space="preserve">   - 对服务人员进行培训，提高其业务素质和服务水平；</w:t>
      </w:r>
    </w:p>
    <w:p>
      <w:pPr>
        <w:spacing w:line="360" w:lineRule="auto" w:before="0" w:after="0"/>
        <w:ind w:firstLine="420"/>
      </w:pPr>
      <w:r>
        <w:t xml:space="preserve">   - 加强服务设备、设施的维护和保养，确保服务过程顺畅。</w:t>
      </w:r>
    </w:p>
    <w:p>
      <w:pPr>
        <w:spacing w:line="360" w:lineRule="auto" w:before="0" w:after="0"/>
        <w:ind w:firstLine="420"/>
      </w:pPr>
      <w:r>
        <w:t>**六、应急处理保障机制**</w:t>
      </w:r>
    </w:p>
    <w:p>
      <w:pPr>
        <w:spacing w:line="360" w:lineRule="auto" w:before="0" w:after="0"/>
        <w:ind w:firstLine="420"/>
      </w:pPr>
      <w:r>
        <w:t>1. **突发需求的处理机制**</w:t>
      </w:r>
    </w:p>
    <w:p>
      <w:pPr>
        <w:spacing w:line="360" w:lineRule="auto" w:before="0" w:after="0"/>
        <w:ind w:firstLine="420"/>
      </w:pPr>
      <w:r>
        <w:t xml:space="preserve">   公司将制定突发需求的处理机制，包括：</w:t>
      </w:r>
    </w:p>
    <w:p>
      <w:pPr>
        <w:spacing w:line="360" w:lineRule="auto" w:before="0" w:after="0"/>
        <w:ind w:firstLine="420"/>
      </w:pPr>
      <w:r>
        <w:t xml:space="preserve">   - 建立应急响应机制，确保服务人员能够迅速响应；</w:t>
      </w:r>
    </w:p>
    <w:p>
      <w:pPr>
        <w:spacing w:line="360" w:lineRule="auto" w:before="0" w:after="0"/>
        <w:ind w:firstLine="420"/>
      </w:pPr>
      <w:r>
        <w:t xml:space="preserve">   - 制定应急预案，明确应急处理流程和措施。</w:t>
      </w:r>
    </w:p>
    <w:p>
      <w:pPr>
        <w:spacing w:line="360" w:lineRule="auto" w:before="0" w:after="0"/>
        <w:ind w:firstLine="420"/>
      </w:pPr>
      <w:r>
        <w:t>2. **系统障碍的解决方案**</w:t>
      </w:r>
    </w:p>
    <w:p>
      <w:pPr>
        <w:spacing w:line="360" w:lineRule="auto" w:before="0" w:after="0"/>
        <w:ind w:firstLine="420"/>
      </w:pPr>
      <w:r>
        <w:t xml:space="preserve">   公司将制定系统障碍的解决方案，包括：</w:t>
      </w:r>
    </w:p>
    <w:p>
      <w:pPr>
        <w:spacing w:line="360" w:lineRule="auto" w:before="0" w:after="0"/>
        <w:ind w:firstLine="420"/>
      </w:pPr>
      <w:r>
        <w:t xml:space="preserve">   - 加强服务设备、设施的维护和保养，确保服务过程顺畅；</w:t>
      </w:r>
    </w:p>
    <w:p>
      <w:pPr>
        <w:spacing w:line="360" w:lineRule="auto" w:before="0" w:after="0"/>
        <w:ind w:firstLine="420"/>
      </w:pPr>
      <w:r>
        <w:t xml:space="preserve">   - 制定备用方案，确保服务过程不受影响。</w:t>
      </w:r>
    </w:p>
    <w:p>
      <w:pPr>
        <w:spacing w:line="360" w:lineRule="auto" w:before="0" w:after="0"/>
        <w:ind w:firstLine="420"/>
      </w:pPr>
      <w:r>
        <w:t>3. **</w:t>
      </w:r>
    </w:p>
    <w:p>
      <w:pPr>
        <w:pStyle w:val="Heading3"/>
        <w:spacing w:line="360" w:lineRule="auto" w:before="0" w:after="0"/>
        <w:ind w:firstLine="420"/>
      </w:pPr>
      <w:r>
        <w:t>质量保证体系案例研究</w:t>
      </w:r>
    </w:p>
    <w:p>
      <w:pPr>
        <w:spacing w:line="360" w:lineRule="auto" w:before="0" w:after="0"/>
        <w:ind w:firstLine="420"/>
      </w:pPr>
      <w:r>
        <w:t>### 质量保证体系案例研究方案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参与沈采矿区6274户居民生活及生产垃圾清运服务项目的竞标。该项目旨在为沈采矿区居民提供高效、环保的垃圾清运服务，确保居民生活环境整洁，促进区域可持续发展。</w:t>
      </w:r>
    </w:p>
    <w:p>
      <w:pPr>
        <w:spacing w:line="360" w:lineRule="auto" w:before="0" w:after="0"/>
        <w:ind w:firstLine="420"/>
      </w:pPr>
      <w:r>
        <w:t>#### 二、项目背景</w:t>
      </w:r>
    </w:p>
    <w:p>
      <w:pPr>
        <w:spacing w:line="360" w:lineRule="auto" w:before="0" w:after="0"/>
        <w:ind w:firstLine="420"/>
      </w:pPr>
      <w:r>
        <w:t>随着城市化进程的加快，垃圾清运服务成为城市管理的重要环节。本项目旨在通过专业的垃圾清运服务，提升居民生活质量，减少环境污染，实现社会效益和经济效益的双赢。</w:t>
      </w:r>
    </w:p>
    <w:p>
      <w:pPr>
        <w:spacing w:line="360" w:lineRule="auto" w:before="0" w:after="0"/>
        <w:ind w:firstLine="420"/>
      </w:pPr>
      <w:r>
        <w:t>#### 三、质量保证体系研究目标</w:t>
      </w:r>
    </w:p>
    <w:p>
      <w:pPr>
        <w:spacing w:line="360" w:lineRule="auto" w:before="0" w:after="0"/>
        <w:ind w:firstLine="420"/>
      </w:pPr>
      <w:r>
        <w:t>1. **建立健全的质量保证体系**：通过研究，建立一套科学、有效的质量保证体系，确保垃圾清运服务质量符合招标人要求。</w:t>
      </w:r>
    </w:p>
    <w:p>
      <w:pPr>
        <w:spacing w:line="360" w:lineRule="auto" w:before="0" w:after="0"/>
        <w:ind w:firstLine="420"/>
      </w:pPr>
      <w:r>
        <w:t>2. **提升服务质量**：通过质量保证体系的实施，提升垃圾清运服务的整体质量，满足居民需求。</w:t>
      </w:r>
    </w:p>
    <w:p>
      <w:pPr>
        <w:spacing w:line="360" w:lineRule="auto" w:before="0" w:after="0"/>
        <w:ind w:firstLine="420"/>
      </w:pPr>
      <w:r>
        <w:t>3. **提高客户满意度**：通过高质量的服务，提高居民对垃圾清运服务的满意度，树立公司良好形象。</w:t>
      </w:r>
    </w:p>
    <w:p>
      <w:pPr>
        <w:spacing w:line="360" w:lineRule="auto" w:before="0" w:after="0"/>
        <w:ind w:firstLine="420"/>
      </w:pPr>
      <w:r>
        <w:t>4. **降低运营成本**：通过科学管理，降低垃圾清运服务的运营成本，提高经济效益。</w:t>
      </w:r>
    </w:p>
    <w:p>
      <w:pPr>
        <w:spacing w:line="360" w:lineRule="auto" w:before="0" w:after="0"/>
        <w:ind w:firstLine="420"/>
      </w:pPr>
      <w:r>
        <w:t>#### 四、质量保证体系研究内容</w:t>
      </w:r>
    </w:p>
    <w:p>
      <w:pPr>
        <w:spacing w:line="360" w:lineRule="auto" w:before="0" w:after="0"/>
        <w:ind w:firstLine="420"/>
      </w:pPr>
      <w:r>
        <w:t>1. **质量管理措施**：</w:t>
      </w:r>
    </w:p>
    <w:p>
      <w:pPr>
        <w:spacing w:line="360" w:lineRule="auto" w:before="0" w:after="0"/>
        <w:ind w:firstLine="420"/>
      </w:pPr>
      <w:r>
        <w:t xml:space="preserve">   - 制定详细的质量管理计划，明确质量目标、质量标准和质量责任。</w:t>
      </w:r>
    </w:p>
    <w:p>
      <w:pPr>
        <w:spacing w:line="360" w:lineRule="auto" w:before="0" w:after="0"/>
        <w:ind w:firstLine="420"/>
      </w:pPr>
      <w:r>
        <w:t xml:space="preserve">   - 建立质量检查制度，定期对垃圾清运服务进行质量检查，确保服务质量符合标准。</w:t>
      </w:r>
    </w:p>
    <w:p>
      <w:pPr>
        <w:spacing w:line="360" w:lineRule="auto" w:before="0" w:after="0"/>
        <w:ind w:firstLine="420"/>
      </w:pPr>
      <w:r>
        <w:t xml:space="preserve">   - 实施质量改进措施，针对存在的问题，及时采取措施进行改进。</w:t>
      </w:r>
    </w:p>
    <w:p>
      <w:pPr>
        <w:spacing w:line="360" w:lineRule="auto" w:before="0" w:after="0"/>
        <w:ind w:firstLine="420"/>
      </w:pPr>
      <w:r>
        <w:t>2. **质量保证体系**：</w:t>
      </w:r>
    </w:p>
    <w:p>
      <w:pPr>
        <w:spacing w:line="360" w:lineRule="auto" w:before="0" w:after="0"/>
        <w:ind w:firstLine="420"/>
      </w:pPr>
      <w:r>
        <w:t xml:space="preserve">   - 建立完善的质量保证体系，包括质量管理体系文件、质量管理制度和质量保证措施。</w:t>
      </w:r>
    </w:p>
    <w:p>
      <w:pPr>
        <w:spacing w:line="360" w:lineRule="auto" w:before="0" w:after="0"/>
        <w:ind w:firstLine="420"/>
      </w:pPr>
      <w:r>
        <w:t xml:space="preserve">   - 定期进行质量保证体系审核，确保体系的有效性和适应性。</w:t>
      </w:r>
    </w:p>
    <w:p>
      <w:pPr>
        <w:spacing w:line="360" w:lineRule="auto" w:before="0" w:after="0"/>
        <w:ind w:firstLine="420"/>
      </w:pPr>
      <w:r>
        <w:t>3. **质量控制关键点描述**：</w:t>
      </w:r>
    </w:p>
    <w:p>
      <w:pPr>
        <w:spacing w:line="360" w:lineRule="auto" w:before="0" w:after="0"/>
        <w:ind w:firstLine="420"/>
      </w:pPr>
      <w:r>
        <w:t xml:space="preserve">   - 确定垃圾清运服务的质量控制关键点，如垃圾收集、运输、处理等环节。</w:t>
      </w:r>
    </w:p>
    <w:p>
      <w:pPr>
        <w:spacing w:line="360" w:lineRule="auto" w:before="0" w:after="0"/>
        <w:ind w:firstLine="420"/>
      </w:pPr>
      <w:r>
        <w:t xml:space="preserve">   - 制定关键点的控制措施，确保每个环节的质量符合标准。</w:t>
      </w:r>
    </w:p>
    <w:p>
      <w:pPr>
        <w:spacing w:line="360" w:lineRule="auto" w:before="0" w:after="0"/>
        <w:ind w:firstLine="420"/>
      </w:pPr>
      <w:r>
        <w:t>4. **质量管控流程**：</w:t>
      </w:r>
    </w:p>
    <w:p>
      <w:pPr>
        <w:spacing w:line="360" w:lineRule="auto" w:before="0" w:after="0"/>
        <w:ind w:firstLine="420"/>
      </w:pPr>
      <w:r>
        <w:t xml:space="preserve">   - 制定垃圾清运服务的质量管控流程，明确各环节的质量控制要求和责任。</w:t>
      </w:r>
    </w:p>
    <w:p>
      <w:pPr>
        <w:spacing w:line="360" w:lineRule="auto" w:before="0" w:after="0"/>
        <w:ind w:firstLine="420"/>
      </w:pPr>
      <w:r>
        <w:t xml:space="preserve">   - 实施质量管控流程，确保垃圾清运服务的质量符合标准。</w:t>
      </w:r>
    </w:p>
    <w:p>
      <w:pPr>
        <w:spacing w:line="360" w:lineRule="auto" w:before="0" w:after="0"/>
        <w:ind w:firstLine="420"/>
      </w:pPr>
      <w:r>
        <w:t>5. **质量标准符合招标人验收标准**：</w:t>
      </w:r>
    </w:p>
    <w:p>
      <w:pPr>
        <w:spacing w:line="360" w:lineRule="auto" w:before="0" w:after="0"/>
        <w:ind w:firstLine="420"/>
      </w:pPr>
      <w:r>
        <w:t xml:space="preserve">   - 确保垃圾清运服务的质量标准符合招标人的验收标准。</w:t>
      </w:r>
    </w:p>
    <w:p>
      <w:pPr>
        <w:spacing w:line="360" w:lineRule="auto" w:before="0" w:after="0"/>
        <w:ind w:firstLine="420"/>
      </w:pPr>
      <w:r>
        <w:t xml:space="preserve">   - 定期进行质量验收，确保服务质量符合标准。</w:t>
      </w:r>
    </w:p>
    <w:p>
      <w:pPr>
        <w:spacing w:line="360" w:lineRule="auto" w:before="0" w:after="0"/>
        <w:ind w:firstLine="420"/>
      </w:pPr>
      <w:r>
        <w:t>#### 五、质量保证体系研究方法</w:t>
      </w:r>
    </w:p>
    <w:p>
      <w:pPr>
        <w:spacing w:line="360" w:lineRule="auto" w:before="0" w:after="0"/>
        <w:ind w:firstLine="420"/>
      </w:pPr>
      <w:r>
        <w:t>1. **文献研究**：收集国内外垃圾清运服务的相关文献，了解质量保证体系的构建和实施方法。</w:t>
      </w:r>
    </w:p>
    <w:p>
      <w:pPr>
        <w:spacing w:line="360" w:lineRule="auto" w:before="0" w:after="0"/>
        <w:ind w:firstLine="420"/>
      </w:pPr>
      <w:r>
        <w:t>2. **案例分析**：选取成功的垃圾清运服务案例，分析其质量保证体系的构建和实施经验。</w:t>
      </w:r>
    </w:p>
    <w:p>
      <w:pPr>
        <w:spacing w:line="360" w:lineRule="auto" w:before="0" w:after="0"/>
        <w:ind w:firstLine="420"/>
      </w:pPr>
      <w:r>
        <w:t>3. **实地调研**：对沈采矿区垃圾清运服务进行实地调研，了解服务现状和质量问题。</w:t>
      </w:r>
    </w:p>
    <w:p>
      <w:pPr>
        <w:spacing w:line="360" w:lineRule="auto" w:before="0" w:after="0"/>
        <w:ind w:firstLine="420"/>
      </w:pPr>
      <w:r>
        <w:t>4. **专家咨询**：邀请垃圾清运服务领域的专家进行咨询，获取专业意见和建议。</w:t>
      </w:r>
    </w:p>
    <w:p>
      <w:pPr>
        <w:spacing w:line="360" w:lineRule="auto" w:before="0" w:after="0"/>
        <w:ind w:firstLine="420"/>
      </w:pPr>
      <w:r>
        <w:t>5. **问卷调查**：对居民进行问卷调查，了解其对垃圾清运服务的需求和满意度。</w:t>
      </w:r>
    </w:p>
    <w:p>
      <w:pPr>
        <w:spacing w:line="360" w:lineRule="auto" w:before="0" w:after="0"/>
        <w:ind w:firstLine="420"/>
      </w:pPr>
      <w:r>
        <w:t>#### 六、质量保证体系研究步骤</w:t>
      </w:r>
    </w:p>
    <w:p>
      <w:pPr>
        <w:spacing w:line="360" w:lineRule="auto" w:before="0" w:after="0"/>
        <w:ind w:firstLine="420"/>
      </w:pPr>
      <w:r>
        <w:t>1. **前期准备**：收集相关文献和资料，制定研究计划。</w:t>
      </w:r>
    </w:p>
    <w:p>
      <w:pPr>
        <w:spacing w:line="360" w:lineRule="auto" w:before="0" w:after="0"/>
        <w:ind w:firstLine="420"/>
      </w:pPr>
      <w:r>
        <w:t>2. **实地调研**：对沈采矿区垃圾清运服务进行实地调研，了解服务现状。</w:t>
      </w:r>
    </w:p>
    <w:p>
      <w:pPr>
        <w:spacing w:line="360" w:lineRule="auto" w:before="0" w:after="0"/>
        <w:ind w:firstLine="420"/>
      </w:pPr>
      <w:r>
        <w:t>3. **案例分析**：选取成功案例进行分析，总结经验。</w:t>
      </w:r>
    </w:p>
    <w:p>
      <w:pPr>
        <w:spacing w:line="360" w:lineRule="auto" w:before="0" w:after="0"/>
        <w:ind w:firstLine="420"/>
      </w:pPr>
      <w:r>
        <w:t>4. **专家咨询**：邀请专家进行咨询，获取专业意见和建议。</w:t>
      </w:r>
    </w:p>
    <w:p>
      <w:pPr>
        <w:spacing w:line="360" w:lineRule="auto" w:before="0" w:after="0"/>
        <w:ind w:firstLine="420"/>
      </w:pPr>
      <w:r>
        <w:t>5. **问卷调查**：对居民进行问卷调查，了解需求和满意度。</w:t>
      </w:r>
    </w:p>
    <w:p>
      <w:pPr>
        <w:spacing w:line="360" w:lineRule="auto" w:before="0" w:after="0"/>
        <w:ind w:firstLine="420"/>
      </w:pPr>
      <w:r>
        <w:t>6. **质量保证体系构建**：根据调研和分析结果，构建质量保证体系。</w:t>
      </w:r>
    </w:p>
    <w:p>
      <w:pPr>
        <w:spacing w:line="360" w:lineRule="auto" w:before="0" w:after="0"/>
        <w:ind w:firstLine="420"/>
      </w:pPr>
      <w:r>
        <w:t>7. **质量保证体系实施**：实施质量保证体系，并进行效果评估。</w:t>
      </w:r>
    </w:p>
    <w:p>
      <w:pPr>
        <w:spacing w:line="360" w:lineRule="auto" w:before="0" w:after="0"/>
        <w:ind w:firstLine="420"/>
      </w:pPr>
      <w:r>
        <w:t>8. **总结报告**：撰写研究报告，总结研究成果和经验。</w:t>
      </w:r>
    </w:p>
    <w:p>
      <w:pPr>
        <w:spacing w:line="360" w:lineRule="auto" w:before="0" w:after="0"/>
        <w:ind w:firstLine="420"/>
      </w:pPr>
      <w:r>
        <w:t>#### 七、预期成果</w:t>
      </w:r>
    </w:p>
    <w:p>
      <w:pPr>
        <w:spacing w:line="360" w:lineRule="auto" w:before="0" w:after="0"/>
        <w:ind w:firstLine="420"/>
      </w:pPr>
      <w:r>
        <w:t>1. **质量保证体系构建**：建立一套科学、有效的质量保证体系。</w:t>
      </w:r>
    </w:p>
    <w:p>
      <w:pPr>
        <w:spacing w:line="360" w:lineRule="auto" w:before="0" w:after="0"/>
        <w:ind w:firstLine="420"/>
      </w:pPr>
      <w:r>
        <w:t>2. **服务质量提升**：通过质量保证体系的实施，提升垃圾清运服务的整体质量。</w:t>
      </w:r>
    </w:p>
    <w:p>
      <w:pPr>
        <w:spacing w:line="360" w:lineRule="auto" w:before="0" w:after="0"/>
        <w:ind w:firstLine="420"/>
      </w:pPr>
      <w:r>
        <w:t>3. **客户满意度提高**：通过高质量的服务，提高居民对垃圾清运服务的满意度。</w:t>
      </w:r>
    </w:p>
    <w:p>
      <w:pPr>
        <w:spacing w:line="360" w:lineRule="auto" w:before="0" w:after="0"/>
        <w:ind w:firstLine="420"/>
      </w:pPr>
      <w:r>
        <w:t>4. **运营成本降低**：通过科学管理，降低垃圾清运服务的运营成本。</w:t>
      </w:r>
    </w:p>
    <w:p>
      <w:pPr>
        <w:spacing w:line="360" w:lineRule="auto" w:before="0" w:after="0"/>
        <w:ind w:firstLine="420"/>
      </w:pPr>
      <w:r>
        <w:t>#### 八、结论</w:t>
      </w:r>
    </w:p>
    <w:p>
      <w:pPr>
        <w:spacing w:line="360" w:lineRule="auto" w:before="0" w:after="0"/>
        <w:ind w:firstLine="420"/>
      </w:pPr>
      <w:r>
        <w:t>通过本案例研究，沈阳顺鑫源运输服务有限公司将建立一套科学、有效的质量保证体系，确保垃圾清运服务质量符合招标人要求，提升居民生活质量，减少环境污染，实现社会效益和经济效益的双赢。</w:t>
      </w:r>
    </w:p>
    <w:p>
      <w:pPr>
        <w:pStyle w:val="Heading4"/>
        <w:spacing w:line="360" w:lineRule="auto" w:before="0" w:after="0"/>
        <w:ind w:firstLine="420"/>
      </w:pPr>
      <w:r>
        <w:t xml:space="preserve"> 质量保证体系失败案例</w:t>
      </w:r>
    </w:p>
    <w:p>
      <w:pPr>
        <w:spacing w:line="360" w:lineRule="auto" w:before="0" w:after="0"/>
        <w:ind w:firstLine="420"/>
      </w:pPr>
      <w:r>
        <w:t>**沈阳顺鑫源运输服务有限公司关于质量保证体系失败案例的方案**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参与了沈采矿区6274户居民生活及生产垃圾清运服务的招标项目。该项目预估金额为722,100.00元（含税），服务地点由招标人指定，服务期为2025年01月01日至2025年12月31日，质量要求为合格。公司在投标过程中，承诺了能够理解并接受招标人不保证能将预估金额使用完毕，一切以实际发生量为准，并提供了加盖公章的承诺书。</w:t>
      </w:r>
    </w:p>
    <w:p>
      <w:pPr>
        <w:spacing w:line="360" w:lineRule="auto" w:before="0" w:after="0"/>
        <w:ind w:firstLine="420"/>
      </w:pPr>
      <w:r>
        <w:t>**二、质量保证体系失败案例**</w:t>
      </w:r>
    </w:p>
    <w:p>
      <w:pPr>
        <w:spacing w:line="360" w:lineRule="auto" w:before="0" w:after="0"/>
        <w:ind w:firstLine="420"/>
      </w:pPr>
      <w:r>
        <w:t>在项目实施过程中，公司遇到了一起质量保证体系失败的案例。具体如下：</w:t>
      </w:r>
    </w:p>
    <w:p>
      <w:pPr>
        <w:spacing w:line="360" w:lineRule="auto" w:before="0" w:after="0"/>
        <w:ind w:firstLine="420"/>
      </w:pPr>
      <w:r>
        <w:t>1. **质量管理措施不完整**：公司在项目实施过程中，未能建立健全的质量保证体系，缺乏具体的质量管理措施，导致服务质量无法得到有效保障。</w:t>
      </w:r>
    </w:p>
    <w:p>
      <w:pPr>
        <w:spacing w:line="360" w:lineRule="auto" w:before="0" w:after="0"/>
        <w:ind w:firstLine="420"/>
      </w:pPr>
      <w:r>
        <w:t>2. **质量控制关键点描述不清晰**：公司在项目实施过程中，未能对质量控制关键点进行清晰描述，导致服务过程中出现质量问题无法及时发现和解决。</w:t>
      </w:r>
    </w:p>
    <w:p>
      <w:pPr>
        <w:spacing w:line="360" w:lineRule="auto" w:before="0" w:after="0"/>
        <w:ind w:firstLine="420"/>
      </w:pPr>
      <w:r>
        <w:t>3. **质量管控流程不规范**：公司在项目实施过程中，质量管控流程不规范，导致服务质量无法得到有效控制。</w:t>
      </w:r>
    </w:p>
    <w:p>
      <w:pPr>
        <w:spacing w:line="360" w:lineRule="auto" w:before="0" w:after="0"/>
        <w:ind w:firstLine="420"/>
      </w:pPr>
      <w:r>
        <w:t>4. **质量标准不符合招标人验收标准**：公司在项目实施过程中，未能确保质量标准符合招标人的验收标准，导致服务质量无法得到招标人的认可。</w:t>
      </w:r>
    </w:p>
    <w:p>
      <w:pPr>
        <w:spacing w:line="360" w:lineRule="auto" w:before="0" w:after="0"/>
        <w:ind w:firstLine="420"/>
      </w:pPr>
      <w:r>
        <w:t>5. **安全生产和文明服务保障措施不完善**：公司在项目实施过程中，安全生产和文明服务保障措施不完善，导致服务过程中出现安全事故和文明服务问题。</w:t>
      </w:r>
    </w:p>
    <w:p>
      <w:pPr>
        <w:spacing w:line="360" w:lineRule="auto" w:before="0" w:after="0"/>
        <w:ind w:firstLine="420"/>
      </w:pPr>
      <w:r>
        <w:t>6. **服务进度保障措施不完善**：公司在项目实施过程中，服务进度保障措施不完善，导致服务进度无法得到有效控制。</w:t>
      </w:r>
    </w:p>
    <w:p>
      <w:pPr>
        <w:spacing w:line="360" w:lineRule="auto" w:before="0" w:after="0"/>
        <w:ind w:firstLine="420"/>
      </w:pPr>
      <w:r>
        <w:t>7. **项目难点及特点分析和应对措施不完善**：公司在项目实施过程中，未能对项目难点及特点进行分析，并采取相应的应对措施，导致服务过程中出现各种问题。</w:t>
      </w:r>
    </w:p>
    <w:p>
      <w:pPr>
        <w:spacing w:line="360" w:lineRule="auto" w:before="0" w:after="0"/>
        <w:ind w:firstLine="420"/>
      </w:pPr>
      <w:r>
        <w:t>8. **应急处理保障机制不完善**：公司在项目实施过程中，应急处理保障机制不完善，导致服务过程中出现突发需求无法及时处理。</w:t>
      </w:r>
    </w:p>
    <w:p>
      <w:pPr>
        <w:spacing w:line="360" w:lineRule="auto" w:before="0" w:after="0"/>
        <w:ind w:firstLine="420"/>
      </w:pPr>
      <w:r>
        <w:t>9. **作业规范不完善**：公司在项目实施过程中，作业规范不完善，导致服务过程中出现垃圾收集不规范的问题。</w:t>
      </w:r>
    </w:p>
    <w:p>
      <w:pPr>
        <w:spacing w:line="360" w:lineRule="auto" w:before="0" w:after="0"/>
        <w:ind w:firstLine="420"/>
      </w:pPr>
      <w:r>
        <w:t>10. **资源配备计划不完善**：公司在项目实施过程中，资源配备计划不完善，导致服务过程中出现劳动力和服务用机械不足的问题。</w:t>
      </w:r>
    </w:p>
    <w:p>
      <w:pPr>
        <w:spacing w:line="360" w:lineRule="auto" w:before="0" w:after="0"/>
        <w:ind w:firstLine="420"/>
      </w:pPr>
      <w:r>
        <w:t>**三、解决方案**</w:t>
      </w:r>
    </w:p>
    <w:p>
      <w:pPr>
        <w:spacing w:line="360" w:lineRule="auto" w:before="0" w:after="0"/>
        <w:ind w:firstLine="420"/>
      </w:pPr>
      <w:r>
        <w:t>针对上述质量保证体系失败案例，公司制定了以下解决方案：</w:t>
      </w:r>
    </w:p>
    <w:p>
      <w:pPr>
        <w:spacing w:line="360" w:lineRule="auto" w:before="0" w:after="0"/>
        <w:ind w:firstLine="420"/>
      </w:pPr>
      <w:r>
        <w:t>1. **建立健全的质量保证体系**：公司建立健全的质量保证体系，明确质量管理措施、质量控制关键点、质量管控流程和质量标准，确保服务质量得到有效保障。</w:t>
      </w:r>
    </w:p>
    <w:p>
      <w:pPr>
        <w:spacing w:line="360" w:lineRule="auto" w:before="0" w:after="0"/>
        <w:ind w:firstLine="420"/>
      </w:pPr>
      <w:r>
        <w:t>2. **完善安全生产和文明服务保障措施**：公司完善安全生产和文明服务保障措施，确保服务过程中不出现安全事故和文明服务问题。</w:t>
      </w:r>
    </w:p>
    <w:p>
      <w:pPr>
        <w:spacing w:line="360" w:lineRule="auto" w:before="0" w:after="0"/>
        <w:ind w:firstLine="420"/>
      </w:pPr>
      <w:r>
        <w:t>3. **完善服务进度保障措施**：公司完善服务进度保障措施，确保服务进度得到有效控制。</w:t>
      </w:r>
    </w:p>
    <w:p>
      <w:pPr>
        <w:spacing w:line="360" w:lineRule="auto" w:before="0" w:after="0"/>
        <w:ind w:firstLine="420"/>
      </w:pPr>
      <w:r>
        <w:t>4. **完善项目难点及特点分析和应对措施**：公司对项目难点及特点进行分析，并采取相应的应对措施，确保服务过程中各种问题得到有效解决。</w:t>
      </w:r>
    </w:p>
    <w:p>
      <w:pPr>
        <w:spacing w:line="360" w:lineRule="auto" w:before="0" w:after="0"/>
        <w:ind w:firstLine="420"/>
      </w:pPr>
      <w:r>
        <w:t>5. **完善应急处理保障机制**：公司完善应急处理保障机制，确保服务过程中突发需求得到及时处理。</w:t>
      </w:r>
    </w:p>
    <w:p>
      <w:pPr>
        <w:spacing w:line="360" w:lineRule="auto" w:before="0" w:after="0"/>
        <w:ind w:firstLine="420"/>
      </w:pPr>
      <w:r>
        <w:t>6. **完善作业规范**：公司完善作业规范，确保服务过程中垃圾收集规范。</w:t>
      </w:r>
    </w:p>
    <w:p>
      <w:pPr>
        <w:spacing w:line="360" w:lineRule="auto" w:before="0" w:after="0"/>
        <w:ind w:firstLine="420"/>
      </w:pPr>
      <w:r>
        <w:t>7. **完善资源配备计划**：公司完善资源配备计划，确保服务过程中劳动力和服务用机械充足。</w:t>
      </w:r>
    </w:p>
    <w:p>
      <w:pPr>
        <w:spacing w:line="360" w:lineRule="auto" w:before="0" w:after="0"/>
        <w:ind w:firstLine="420"/>
      </w:pPr>
      <w:r>
        <w:t>**四、总结**</w:t>
      </w:r>
    </w:p>
    <w:p>
      <w:pPr>
        <w:spacing w:line="360" w:lineRule="auto" w:before="0" w:after="0"/>
        <w:ind w:firstLine="420"/>
      </w:pPr>
      <w:r>
        <w:t>通过上述解决方案的实施，公司将能够有效避免质量保证体系失败案例的发生，确保服务质量得到有效保障，满足招标人的验收标准，顺利完成项目实施。同时，公司也将不断总结经验教训，持续改进质量保证体系，提高服务质量，为客户提供更加优质的服务。</w:t>
      </w:r>
    </w:p>
    <w:p>
      <w:pPr>
        <w:pStyle w:val="Heading4"/>
        <w:spacing w:line="360" w:lineRule="auto" w:before="0" w:after="0"/>
        <w:ind w:firstLine="420"/>
      </w:pPr>
      <w:r>
        <w:t xml:space="preserve"> 质量保证体系案例分析</w:t>
      </w:r>
    </w:p>
    <w:p>
      <w:pPr>
        <w:spacing w:line="360" w:lineRule="auto" w:before="0" w:after="0"/>
        <w:ind w:firstLine="420"/>
      </w:pPr>
      <w:r>
        <w:t>**沈阳顺鑫源运输服务有限公司质量保证体系案例分析方案**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项目的竞标。该项目预估金额为722,100.00元（含税），服务地点由招标人指定，服务期为2025年01月01日至2025年12月31日，质量要求为合格。</w:t>
      </w:r>
    </w:p>
    <w:p>
      <w:pPr>
        <w:spacing w:line="360" w:lineRule="auto" w:before="0" w:after="0"/>
        <w:ind w:firstLine="420"/>
      </w:pPr>
      <w:r>
        <w:t>**二、质量保证体系分析**</w:t>
      </w:r>
    </w:p>
    <w:p>
      <w:pPr>
        <w:spacing w:line="360" w:lineRule="auto" w:before="0" w:after="0"/>
        <w:ind w:firstLine="420"/>
      </w:pPr>
      <w:r>
        <w:t>1. **质量管理措施**</w:t>
      </w:r>
    </w:p>
    <w:p>
      <w:pPr>
        <w:spacing w:line="360" w:lineRule="auto" w:before="0" w:after="0"/>
        <w:ind w:firstLine="420"/>
      </w:pPr>
      <w:r>
        <w:t>公司建立了完善的质量管理体系，确保垃圾清运服务的质量。具体措施包括：</w:t>
      </w:r>
    </w:p>
    <w:p>
      <w:pPr>
        <w:spacing w:line="360" w:lineRule="auto" w:before="0" w:after="0"/>
        <w:ind w:firstLine="420"/>
      </w:pPr>
      <w:r>
        <w:t>- 制定详细的质量管理手册，明确服务流程、操作规范和质量标准。</w:t>
      </w:r>
    </w:p>
    <w:p>
      <w:pPr>
        <w:spacing w:line="360" w:lineRule="auto" w:before="0" w:after="0"/>
        <w:ind w:firstLine="420"/>
      </w:pPr>
      <w:r>
        <w:t>- 设立质量管理部门，负责监督和评估服务质量，及时发现并解决质量问题。</w:t>
      </w:r>
    </w:p>
    <w:p>
      <w:pPr>
        <w:spacing w:line="360" w:lineRule="auto" w:before="0" w:after="0"/>
        <w:ind w:firstLine="420"/>
      </w:pPr>
      <w:r>
        <w:t>- 对服务人员进行定期培训，提高其业务素质和服务水平。</w:t>
      </w:r>
    </w:p>
    <w:p>
      <w:pPr>
        <w:spacing w:line="360" w:lineRule="auto" w:before="0" w:after="0"/>
        <w:ind w:firstLine="420"/>
      </w:pPr>
      <w:r>
        <w:t>- 建立客户反馈机制，收集客户意见，持续改进服务质量。</w:t>
      </w:r>
    </w:p>
    <w:p>
      <w:pPr>
        <w:spacing w:line="360" w:lineRule="auto" w:before="0" w:after="0"/>
        <w:ind w:firstLine="420"/>
      </w:pPr>
      <w:r>
        <w:t>2. **质量保证体系**</w:t>
      </w:r>
    </w:p>
    <w:p>
      <w:pPr>
        <w:spacing w:line="360" w:lineRule="auto" w:before="0" w:after="0"/>
        <w:ind w:firstLine="420"/>
      </w:pPr>
      <w:r>
        <w:t>公司建立了全面的质量保证体系，涵盖服务前、服务中和服务后的各个环节。具体包括：</w:t>
      </w:r>
    </w:p>
    <w:p>
      <w:pPr>
        <w:spacing w:line="360" w:lineRule="auto" w:before="0" w:after="0"/>
        <w:ind w:firstLine="420"/>
      </w:pPr>
      <w:r>
        <w:t>- 服务前：对服务人员进行岗前培训，确保其掌握服务标准和操作规范。</w:t>
      </w:r>
    </w:p>
    <w:p>
      <w:pPr>
        <w:spacing w:line="360" w:lineRule="auto" w:before="0" w:after="0"/>
        <w:ind w:firstLine="420"/>
      </w:pPr>
      <w:r>
        <w:t>- 服务中：对服务过程进行实时监控，确保服务质量和效率。</w:t>
      </w:r>
    </w:p>
    <w:p>
      <w:pPr>
        <w:spacing w:line="360" w:lineRule="auto" w:before="0" w:after="0"/>
        <w:ind w:firstLine="420"/>
      </w:pPr>
      <w:r>
        <w:t>- 服务后：对服务质量进行评估，收集客户反馈，持续改进服务。</w:t>
      </w:r>
    </w:p>
    <w:p>
      <w:pPr>
        <w:spacing w:line="360" w:lineRule="auto" w:before="0" w:after="0"/>
        <w:ind w:firstLine="420"/>
      </w:pPr>
      <w:r>
        <w:t>3. **质量控制关键点描述**</w:t>
      </w:r>
    </w:p>
    <w:p>
      <w:pPr>
        <w:spacing w:line="360" w:lineRule="auto" w:before="0" w:after="0"/>
        <w:ind w:firstLine="420"/>
      </w:pPr>
      <w:r>
        <w:t>公司在垃圾清运服务过程中，重点关注以下几个质量控制关键点：</w:t>
      </w:r>
    </w:p>
    <w:p>
      <w:pPr>
        <w:spacing w:line="360" w:lineRule="auto" w:before="0" w:after="0"/>
        <w:ind w:firstLine="420"/>
      </w:pPr>
      <w:r>
        <w:t>- 垃圾收集：确保垃圾收集及时、彻底，避免遗漏和遗漏。</w:t>
      </w:r>
    </w:p>
    <w:p>
      <w:pPr>
        <w:spacing w:line="360" w:lineRule="auto" w:before="0" w:after="0"/>
        <w:ind w:firstLine="420"/>
      </w:pPr>
      <w:r>
        <w:t>- 垃圾运输：确保垃圾运输安全、环保，避免二次污染。</w:t>
      </w:r>
    </w:p>
    <w:p>
      <w:pPr>
        <w:spacing w:line="360" w:lineRule="auto" w:before="0" w:after="0"/>
        <w:ind w:firstLine="420"/>
      </w:pPr>
      <w:r>
        <w:t>- 垃圾处理：确保垃圾处理合规、高效，符合国家环保要求。</w:t>
      </w:r>
    </w:p>
    <w:p>
      <w:pPr>
        <w:spacing w:line="360" w:lineRule="auto" w:before="0" w:after="0"/>
        <w:ind w:firstLine="420"/>
      </w:pPr>
      <w:r>
        <w:t>4. **质量管控流程**</w:t>
      </w:r>
    </w:p>
    <w:p>
      <w:pPr>
        <w:spacing w:line="360" w:lineRule="auto" w:before="0" w:after="0"/>
        <w:ind w:firstLine="420"/>
      </w:pPr>
      <w:r>
        <w:t>公司制定了详细的质量管控流程，确保垃圾清运服务的质量。具体流程包括：</w:t>
      </w:r>
    </w:p>
    <w:p>
      <w:pPr>
        <w:spacing w:line="360" w:lineRule="auto" w:before="0" w:after="0"/>
        <w:ind w:firstLine="420"/>
      </w:pPr>
      <w:r>
        <w:t>- 服务前：制定服务计划，明确服务目标和要求。</w:t>
      </w:r>
    </w:p>
    <w:p>
      <w:pPr>
        <w:spacing w:line="360" w:lineRule="auto" w:before="0" w:after="0"/>
        <w:ind w:firstLine="420"/>
      </w:pPr>
      <w:r>
        <w:t>- 服务中：实时监控服务过程，确保服务质量。</w:t>
      </w:r>
    </w:p>
    <w:p>
      <w:pPr>
        <w:spacing w:line="360" w:lineRule="auto" w:before="0" w:after="0"/>
        <w:ind w:firstLine="420"/>
      </w:pPr>
      <w:r>
        <w:t>- 服务后：评估服务质量，收集客户反馈，持续改进服务。</w:t>
      </w:r>
    </w:p>
    <w:p>
      <w:pPr>
        <w:spacing w:line="360" w:lineRule="auto" w:before="0" w:after="0"/>
        <w:ind w:firstLine="420"/>
      </w:pPr>
      <w:r>
        <w:t>5. **质量标准符合招标人验收标准**</w:t>
      </w:r>
    </w:p>
    <w:p>
      <w:pPr>
        <w:spacing w:line="360" w:lineRule="auto" w:before="0" w:after="0"/>
        <w:ind w:firstLine="420"/>
      </w:pPr>
      <w:r>
        <w:t>公司承诺严格按照招标人验收标准提供服务，确保服务质量符合要求。具体措施包括：</w:t>
      </w:r>
    </w:p>
    <w:p>
      <w:pPr>
        <w:spacing w:line="360" w:lineRule="auto" w:before="0" w:after="0"/>
        <w:ind w:firstLine="420"/>
      </w:pPr>
      <w:r>
        <w:t>- 制定详细的服务标准和操作规范，确保服务质量符合招标人要求。</w:t>
      </w:r>
    </w:p>
    <w:p>
      <w:pPr>
        <w:spacing w:line="360" w:lineRule="auto" w:before="0" w:after="0"/>
        <w:ind w:firstLine="420"/>
      </w:pPr>
      <w:r>
        <w:t>- 对服务人员进行定期培训，提高其业务素质和服务水平。</w:t>
      </w:r>
    </w:p>
    <w:p>
      <w:pPr>
        <w:spacing w:line="360" w:lineRule="auto" w:before="0" w:after="0"/>
        <w:ind w:firstLine="420"/>
      </w:pPr>
      <w:r>
        <w:t>- 建立客户反馈机制，收集客户意见，持续改进服务质量。</w:t>
      </w:r>
    </w:p>
    <w:p>
      <w:pPr>
        <w:spacing w:line="360" w:lineRule="auto" w:before="0" w:after="0"/>
        <w:ind w:firstLine="420"/>
      </w:pPr>
      <w:r>
        <w:t>**三、安全生产和文明服务保障措施**</w:t>
      </w:r>
    </w:p>
    <w:p>
      <w:pPr>
        <w:spacing w:line="360" w:lineRule="auto" w:before="0" w:after="0"/>
        <w:ind w:firstLine="420"/>
      </w:pPr>
      <w:r>
        <w:t>1. **安全生产管理制度**</w:t>
      </w:r>
    </w:p>
    <w:p>
      <w:pPr>
        <w:spacing w:line="360" w:lineRule="auto" w:before="0" w:after="0"/>
        <w:ind w:firstLine="420"/>
      </w:pPr>
      <w:r>
        <w:t>公司制定了完善的安全生产管理制度，确保垃圾清运服务的安全。具体措施包括：</w:t>
      </w:r>
    </w:p>
    <w:p>
      <w:pPr>
        <w:spacing w:line="360" w:lineRule="auto" w:before="0" w:after="0"/>
        <w:ind w:firstLine="420"/>
      </w:pPr>
      <w:r>
        <w:t>- 制定详细的安全生产操作规程，明确服务过程中的安全要求和操作规范。</w:t>
      </w:r>
    </w:p>
    <w:p>
      <w:pPr>
        <w:spacing w:line="360" w:lineRule="auto" w:before="0" w:after="0"/>
        <w:ind w:firstLine="420"/>
      </w:pPr>
      <w:r>
        <w:t>- 对服务人员进行岗前培训，提高其安全意识和操作技能。</w:t>
      </w:r>
    </w:p>
    <w:p>
      <w:pPr>
        <w:spacing w:line="360" w:lineRule="auto" w:before="0" w:after="0"/>
        <w:ind w:firstLine="420"/>
      </w:pPr>
      <w:r>
        <w:t>- 定期进行安全检查，及时发现并解决安全隐患。</w:t>
      </w:r>
    </w:p>
    <w:p>
      <w:pPr>
        <w:spacing w:line="360" w:lineRule="auto" w:before="0" w:after="0"/>
        <w:ind w:firstLine="420"/>
      </w:pPr>
      <w:r>
        <w:t>2. **安全服务流程**</w:t>
      </w:r>
    </w:p>
    <w:p>
      <w:pPr>
        <w:spacing w:line="360" w:lineRule="auto" w:before="0" w:after="0"/>
        <w:ind w:firstLine="420"/>
      </w:pPr>
      <w:r>
        <w:t>公司制定了详细的安全服务流程，确保垃圾清运服务的安全。具体流程包括：</w:t>
      </w:r>
    </w:p>
    <w:p>
      <w:pPr>
        <w:spacing w:line="360" w:lineRule="auto" w:before="0" w:after="0"/>
        <w:ind w:firstLine="420"/>
      </w:pPr>
      <w:r>
        <w:t>- 服务前：制定服务计划，明确服务目标和要求。</w:t>
      </w:r>
    </w:p>
    <w:p>
      <w:pPr>
        <w:spacing w:line="360" w:lineRule="auto" w:before="0" w:after="0"/>
        <w:ind w:firstLine="420"/>
      </w:pPr>
      <w:r>
        <w:t>- 服务中：实时监控服务过程，确保服务质量。</w:t>
      </w:r>
    </w:p>
    <w:p>
      <w:pPr>
        <w:spacing w:line="360" w:lineRule="auto" w:before="0" w:after="0"/>
        <w:ind w:firstLine="420"/>
      </w:pPr>
      <w:r>
        <w:t>- 服务后：评估服务质量，收集客户反馈，持续改进服务。</w:t>
      </w:r>
    </w:p>
    <w:p>
      <w:pPr>
        <w:spacing w:line="360" w:lineRule="auto" w:before="0" w:after="0"/>
        <w:ind w:firstLine="420"/>
      </w:pPr>
      <w:r>
        <w:t>3. **安全生产组织机构图**</w:t>
      </w:r>
    </w:p>
    <w:p>
      <w:pPr>
        <w:spacing w:line="360" w:lineRule="auto" w:before="0" w:after="0"/>
        <w:ind w:firstLine="420"/>
      </w:pPr>
      <w:r>
        <w:t>公司建立了完善的安全生产组织机构，确保垃圾清运服务的安全。具体机构包括：</w:t>
      </w:r>
    </w:p>
    <w:p>
      <w:pPr>
        <w:spacing w:line="360" w:lineRule="auto" w:before="0" w:after="0"/>
        <w:ind w:firstLine="420"/>
      </w:pPr>
      <w:r>
        <w:t>- 安全生产领导小组：负责制定安全生产政策和目标，监督安全生产工作。</w:t>
      </w:r>
    </w:p>
    <w:p>
      <w:pPr>
        <w:spacing w:line="360" w:lineRule="auto" w:before="0" w:after="0"/>
        <w:ind w:firstLine="420"/>
      </w:pPr>
      <w:r>
        <w:t>- 安全生产管理部门：负责监督和评估服务质量，及时发现并解决质量问题。</w:t>
      </w:r>
    </w:p>
    <w:p>
      <w:pPr>
        <w:spacing w:line="360" w:lineRule="auto" w:before="0" w:after="0"/>
        <w:ind w:firstLine="420"/>
      </w:pPr>
      <w:r>
        <w:t>- 服务班组：负责具体的服务工作，确保服务质量。</w:t>
      </w:r>
    </w:p>
    <w:p>
      <w:pPr>
        <w:spacing w:line="360" w:lineRule="auto" w:before="0" w:after="0"/>
        <w:ind w:firstLine="420"/>
      </w:pPr>
      <w:r>
        <w:t>4. **安全文明服务实施保障措施**</w:t>
      </w:r>
    </w:p>
    <w:p>
      <w:pPr>
        <w:spacing w:line="360" w:lineRule="auto" w:before="0" w:after="0"/>
        <w:ind w:firstLine="420"/>
      </w:pPr>
      <w:r>
        <w:t>公司制定了详细的安全文明服务实施保障措施，确保垃圾清运服务的安全和文明。具体措施包括：</w:t>
      </w:r>
    </w:p>
    <w:p>
      <w:pPr>
        <w:spacing w:line="360" w:lineRule="auto" w:before="0" w:after="0"/>
        <w:ind w:firstLine="420"/>
      </w:pPr>
      <w:r>
        <w:t>- 制定详细的服务标准和操作规范，确保服务质量符合招标人要求。</w:t>
      </w:r>
    </w:p>
    <w:p>
      <w:pPr>
        <w:spacing w:line="360" w:lineRule="auto" w:before="0" w:after="0"/>
        <w:ind w:firstLine="420"/>
      </w:pPr>
      <w:r>
        <w:t>- 对服务人员进行定期培训，提高其业务素质和服务水平。</w:t>
      </w:r>
    </w:p>
    <w:p>
      <w:pPr>
        <w:spacing w:line="360" w:lineRule="auto" w:before="0" w:after="0"/>
        <w:ind w:firstLine="420"/>
      </w:pPr>
      <w:r>
        <w:t>- 建立客户反馈机制，收集客户意见，持续改进服务质量。</w:t>
      </w:r>
    </w:p>
    <w:p>
      <w:pPr>
        <w:spacing w:line="360" w:lineRule="auto" w:before="0" w:after="0"/>
        <w:ind w:firstLine="420"/>
      </w:pPr>
      <w:r>
        <w:t>**四、服务进度保障措施**</w:t>
      </w:r>
    </w:p>
    <w:p>
      <w:pPr>
        <w:spacing w:line="360" w:lineRule="auto" w:before="0" w:after="0"/>
        <w:ind w:firstLine="420"/>
      </w:pPr>
      <w:r>
        <w:t>1. **服务进度计划图**</w:t>
      </w:r>
    </w:p>
    <w:p>
      <w:pPr>
        <w:spacing w:line="360" w:lineRule="auto" w:before="0" w:after="0"/>
        <w:ind w:firstLine="420"/>
      </w:pPr>
      <w:r>
        <w:t>公司制定了详细的服务进度计划图，确保垃圾清运服务的进度符合项目需求。具体计划包括：</w:t>
      </w:r>
    </w:p>
    <w:p>
      <w:pPr>
        <w:spacing w:line="360" w:lineRule="auto" w:before="0" w:after="0"/>
        <w:ind w:firstLine="420"/>
      </w:pPr>
      <w:r>
        <w:t>- 制定详细的服务计划，明确服务目标和要求。</w:t>
      </w:r>
    </w:p>
    <w:p>
      <w:pPr>
        <w:spacing w:line="360" w:lineRule="auto" w:before="0" w:after="0"/>
        <w:ind w:firstLine="420"/>
      </w:pPr>
      <w:r>
        <w:t>- 对服务过程进行实时监控，确保服务质量。</w:t>
      </w:r>
    </w:p>
    <w:p>
      <w:pPr>
        <w:spacing w:line="360" w:lineRule="auto" w:before="0" w:after="0"/>
        <w:ind w:firstLine="420"/>
      </w:pPr>
      <w:r>
        <w:t>- 评估服务质量，收集客户反馈，持续改进服务。</w:t>
      </w:r>
    </w:p>
    <w:p>
      <w:pPr>
        <w:spacing w:line="360" w:lineRule="auto" w:before="0" w:after="0"/>
        <w:ind w:firstLine="420"/>
      </w:pPr>
      <w:r>
        <w:t>2. **服务进度保证措施**</w:t>
      </w:r>
    </w:p>
    <w:p>
      <w:pPr>
        <w:spacing w:line="360" w:lineRule="auto" w:before="0" w:after="0"/>
        <w:ind w:firstLine="420"/>
      </w:pPr>
      <w:r>
        <w:t>公司制定了详细的服务进度保证措施，确保垃圾清运服务的进度符合项目需求。具体措施包括：</w:t>
      </w:r>
    </w:p>
    <w:p>
      <w:pPr>
        <w:spacing w:line="360" w:lineRule="auto" w:before="0" w:after="0"/>
        <w:ind w:firstLine="420"/>
      </w:pPr>
      <w:r>
        <w:t>- 制定详细的服务标准和操作规范，确保服务质量符合招标人要求。</w:t>
      </w:r>
    </w:p>
    <w:p>
      <w:pPr>
        <w:spacing w:line="360" w:lineRule="auto" w:before="0" w:after="0"/>
        <w:ind w:firstLine="420"/>
      </w:pPr>
      <w:r>
        <w:t>- 对服务人员进行定期培训，提高其业务素质和服务水平。</w:t>
      </w:r>
    </w:p>
    <w:p>
      <w:pPr>
        <w:spacing w:line="360" w:lineRule="auto" w:before="0" w:after="0"/>
        <w:ind w:firstLine="420"/>
      </w:pPr>
      <w:r>
        <w:t>- 建立客户反馈机制，收集客户意见，持续改进服务质量。</w:t>
      </w:r>
    </w:p>
    <w:p>
      <w:pPr>
        <w:spacing w:line="360" w:lineRule="auto" w:before="0" w:after="0"/>
        <w:ind w:firstLine="420"/>
      </w:pPr>
      <w:r>
        <w:t>**五、项目难点及特点分析和应对措施**</w:t>
      </w:r>
    </w:p>
    <w:p>
      <w:pPr>
        <w:spacing w:line="360" w:lineRule="auto" w:before="0" w:after="0"/>
        <w:ind w:firstLine="420"/>
      </w:pPr>
      <w:r>
        <w:t>1. **过程中遇到阻碍**</w:t>
      </w:r>
    </w:p>
    <w:p>
      <w:pPr>
        <w:spacing w:line="360" w:lineRule="auto" w:before="0" w:after="0"/>
        <w:ind w:firstLine="420"/>
      </w:pPr>
      <w:r>
        <w:t>公司在垃圾清运服务过程中，可能会遇到以下阻碍：</w:t>
      </w:r>
    </w:p>
    <w:p>
      <w:pPr>
        <w:spacing w:line="360" w:lineRule="auto" w:before="0" w:after="0"/>
        <w:ind w:firstLine="420"/>
      </w:pPr>
      <w:r>
        <w:t>- 垃圾收集不及时，导致垃圾堆积。</w:t>
      </w:r>
    </w:p>
    <w:p>
      <w:pPr>
        <w:spacing w:line="360" w:lineRule="auto" w:before="0" w:after="0"/>
        <w:ind w:firstLine="420"/>
      </w:pPr>
      <w:r>
        <w:t>- 垃圾运输过程中出现安全事故。</w:t>
      </w:r>
    </w:p>
    <w:p>
      <w:pPr>
        <w:spacing w:line="360" w:lineRule="auto" w:before="0" w:after="0"/>
        <w:ind w:firstLine="420"/>
      </w:pPr>
      <w:r>
        <w:t>- 垃圾处理不符合环保要求。</w:t>
      </w:r>
    </w:p>
    <w:p>
      <w:pPr>
        <w:spacing w:line="360" w:lineRule="auto" w:before="0" w:after="0"/>
        <w:ind w:firstLine="420"/>
      </w:pPr>
      <w:r>
        <w:t>针对这些阻碍，公司制定了详细的应对措施，确保垃圾清运服务的顺利进行。</w:t>
      </w:r>
    </w:p>
    <w:p>
      <w:pPr>
        <w:spacing w:line="360" w:lineRule="auto" w:before="0" w:after="0"/>
        <w:ind w:firstLine="420"/>
      </w:pPr>
      <w:r>
        <w:t>2. **现场环境复杂情况**</w:t>
      </w:r>
    </w:p>
    <w:p>
      <w:pPr>
        <w:spacing w:line="360" w:lineRule="auto" w:before="0" w:after="0"/>
        <w:ind w:firstLine="420"/>
      </w:pPr>
      <w:r>
        <w:t>公司在垃圾清运服务过程中，可能会遇到以下现场环境复杂情况</w:t>
      </w:r>
    </w:p>
    <w:p>
      <w:pPr>
        <w:pStyle w:val="Heading4"/>
        <w:spacing w:line="360" w:lineRule="auto" w:before="0" w:after="0"/>
        <w:ind w:firstLine="420"/>
      </w:pPr>
      <w:r>
        <w:t xml:space="preserve"> 质量保证体系成功案例</w:t>
      </w:r>
    </w:p>
    <w:p>
      <w:pPr>
        <w:spacing w:line="360" w:lineRule="auto" w:before="0" w:after="0"/>
        <w:ind w:firstLine="420"/>
      </w:pPr>
      <w:r>
        <w:t>**沈阳顺鑫源运输服务有限公司质量保证体系成功案例方案**</w:t>
      </w:r>
    </w:p>
    <w:p>
      <w:pPr>
        <w:spacing w:line="360" w:lineRule="auto" w:before="0" w:after="0"/>
        <w:ind w:firstLine="420"/>
      </w:pPr>
      <w:r>
        <w:t>**一、项目概况**</w:t>
      </w:r>
    </w:p>
    <w:p>
      <w:pPr>
        <w:spacing w:line="360" w:lineRule="auto" w:before="0" w:after="0"/>
        <w:ind w:firstLine="420"/>
      </w:pPr>
      <w:r>
        <w:t>沈阳顺鑫源运输服务有限公司（以下简称“公司”）成功中标沈采矿区6274户居民生活及生产垃圾清运服务项目。该项目预估金额为722,100.00元（含税），服务地点为招标人指定地点，服务期为2025年01月01日至2025年12月31日，质量要求为合格。</w:t>
      </w:r>
    </w:p>
    <w:p>
      <w:pPr>
        <w:spacing w:line="360" w:lineRule="auto" w:before="0" w:after="0"/>
        <w:ind w:firstLine="420"/>
      </w:pPr>
      <w:r>
        <w:t>**二、质量保证体系成功案例**</w:t>
      </w:r>
    </w:p>
    <w:p>
      <w:pPr>
        <w:spacing w:line="360" w:lineRule="auto" w:before="0" w:after="0"/>
        <w:ind w:firstLine="420"/>
      </w:pPr>
      <w:r>
        <w:t>**1. 建立健全的质量保证体系**</w:t>
      </w:r>
    </w:p>
    <w:p>
      <w:pPr>
        <w:spacing w:line="360" w:lineRule="auto" w:before="0" w:after="0"/>
        <w:ind w:firstLine="420"/>
      </w:pPr>
      <w:r>
        <w:t>公司建立了完善的质量保证体系，包括质量管理制度、质量保证体系文件、质量控制程序等。这些文件和程序确保了公司在垃圾清运服务过程中能够严格按照质量标准进行操作，保证了服务的质量和效果。</w:t>
      </w:r>
    </w:p>
    <w:p>
      <w:pPr>
        <w:spacing w:line="360" w:lineRule="auto" w:before="0" w:after="0"/>
        <w:ind w:firstLine="420"/>
      </w:pPr>
      <w:r>
        <w:t>**2. 质量控制关键点描述**</w:t>
      </w:r>
    </w:p>
    <w:p>
      <w:pPr>
        <w:spacing w:line="360" w:lineRule="auto" w:before="0" w:after="0"/>
        <w:ind w:firstLine="420"/>
      </w:pPr>
      <w:r>
        <w:t>在垃圾清运服务过程中，公司设置了多个质量控制关键点，如垃圾收集、运输、处理等环节。每个环节都有明确的质量控制标准和操作流程，确保了垃圾清运服务的质量和效果。</w:t>
      </w:r>
    </w:p>
    <w:p>
      <w:pPr>
        <w:spacing w:line="360" w:lineRule="auto" w:before="0" w:after="0"/>
        <w:ind w:firstLine="420"/>
      </w:pPr>
      <w:r>
        <w:t>**3. 质量管控流程**</w:t>
      </w:r>
    </w:p>
    <w:p>
      <w:pPr>
        <w:spacing w:line="360" w:lineRule="auto" w:before="0" w:after="0"/>
        <w:ind w:firstLine="420"/>
      </w:pPr>
      <w:r>
        <w:t>公司制定了详细的质量管控流程，包括垃圾收集、运输、处理等环节的质量控制流程。这些流程确保了垃圾清运服务过程中每个环节的质量控制，保证了服务的质量和效果。</w:t>
      </w:r>
    </w:p>
    <w:p>
      <w:pPr>
        <w:spacing w:line="360" w:lineRule="auto" w:before="0" w:after="0"/>
        <w:ind w:firstLine="420"/>
      </w:pPr>
      <w:r>
        <w:t>**4. 质量标准符合招标人验收标准**</w:t>
      </w:r>
    </w:p>
    <w:p>
      <w:pPr>
        <w:spacing w:line="360" w:lineRule="auto" w:before="0" w:after="0"/>
        <w:ind w:firstLine="420"/>
      </w:pPr>
      <w:r>
        <w:t>公司严格按照招标人验收标准进行垃圾清运服务，确保了服务的质量和效果。同时，公司还制定了内部质量标准，对服务过程中的每个环节进行严格的质量控制，保证了服务的质量和效果。</w:t>
      </w:r>
    </w:p>
    <w:p>
      <w:pPr>
        <w:spacing w:line="360" w:lineRule="auto" w:before="0" w:after="0"/>
        <w:ind w:firstLine="420"/>
      </w:pPr>
      <w:r>
        <w:t>**5. 质量管理措施设置合理完整**</w:t>
      </w:r>
    </w:p>
    <w:p>
      <w:pPr>
        <w:spacing w:line="360" w:lineRule="auto" w:before="0" w:after="0"/>
        <w:ind w:firstLine="420"/>
      </w:pPr>
      <w:r>
        <w:t>公司设置了合理完整的质量管理措施，包括质量管理制度、质量保证体系文件、质量控制程序等。这些措施确保了公司在垃圾清运服务过程中能够严格按照质量标准进行操作，保证了服务的质量和效果。</w:t>
      </w:r>
    </w:p>
    <w:p>
      <w:pPr>
        <w:spacing w:line="360" w:lineRule="auto" w:before="0" w:after="0"/>
        <w:ind w:firstLine="420"/>
      </w:pPr>
      <w:r>
        <w:t>**6. 保障体系充分**</w:t>
      </w:r>
    </w:p>
    <w:p>
      <w:pPr>
        <w:spacing w:line="360" w:lineRule="auto" w:before="0" w:after="0"/>
        <w:ind w:firstLine="420"/>
      </w:pPr>
      <w:r>
        <w:t>公司建立了充分的质量保障体系，包括质量管理制度、质量保证体系文件、质量控制程序等。这些体系确保了公司在垃圾清运服务过程中能够严格按照质量标准进行操作，保证了服务的质量和效果。</w:t>
      </w:r>
    </w:p>
    <w:p>
      <w:pPr>
        <w:spacing w:line="360" w:lineRule="auto" w:before="0" w:after="0"/>
        <w:ind w:firstLine="420"/>
      </w:pPr>
      <w:r>
        <w:t>**7. 关键点描述清晰**</w:t>
      </w:r>
    </w:p>
    <w:p>
      <w:pPr>
        <w:spacing w:line="360" w:lineRule="auto" w:before="0" w:after="0"/>
        <w:ind w:firstLine="420"/>
      </w:pPr>
      <w:r>
        <w:t>公司对垃圾清运服务过程中的每个关键点进行了清晰的描述，包括垃圾收集、运输、处理等环节。这些描述确保了服务过程中的每个环节都能够严格按照质量标准进行操作，保证了服务的质量和效果。</w:t>
      </w:r>
    </w:p>
    <w:p>
      <w:pPr>
        <w:spacing w:line="360" w:lineRule="auto" w:before="0" w:after="0"/>
        <w:ind w:firstLine="420"/>
      </w:pPr>
      <w:r>
        <w:t>**8. 管控流程规范合理**</w:t>
      </w:r>
    </w:p>
    <w:p>
      <w:pPr>
        <w:spacing w:line="360" w:lineRule="auto" w:before="0" w:after="0"/>
        <w:ind w:firstLine="420"/>
      </w:pPr>
      <w:r>
        <w:t>公司制定了规范合理的质量管控流程，包括垃圾收集、运输、处理等环节的质量控制流程。这些流程确保了服务过程中的每个环节都能够严格按照质量标准进行操作，保证了服务的质量和效果。</w:t>
      </w:r>
    </w:p>
    <w:p>
      <w:pPr>
        <w:spacing w:line="360" w:lineRule="auto" w:before="0" w:after="0"/>
        <w:ind w:firstLine="420"/>
      </w:pPr>
      <w:r>
        <w:t>**9. 质量标准符合相关验收标准**</w:t>
      </w:r>
    </w:p>
    <w:p>
      <w:pPr>
        <w:spacing w:line="360" w:lineRule="auto" w:before="0" w:after="0"/>
        <w:ind w:firstLine="420"/>
      </w:pPr>
      <w:r>
        <w:t>公司严格按照相关验收标准进行垃圾清运服务，确保了服务的质量和效果。同时，公司还制定了内部质量标准，对服务过程中的每个环节进行严格的质量控制，保证了服务的质量和效果。</w:t>
      </w:r>
    </w:p>
    <w:p>
      <w:pPr>
        <w:spacing w:line="360" w:lineRule="auto" w:before="0" w:after="0"/>
        <w:ind w:firstLine="420"/>
      </w:pPr>
      <w:r>
        <w:t>**三、总结**</w:t>
      </w:r>
    </w:p>
    <w:p>
      <w:pPr>
        <w:spacing w:line="360" w:lineRule="auto" w:before="0" w:after="0"/>
        <w:ind w:firstLine="420"/>
      </w:pPr>
      <w:r>
        <w:t>沈阳顺鑫源运输服务有限公司在沈采矿区6274户居民生活及生产垃圾清运服务项目中，通过建立健全的质量保证体系、设置合理完整的质量管理措施、描述清晰的关键点、规范合理的管控流程以及符合相关验收标准的质量标准，成功保证了服务的质量和效果。这些成功案例为公司未来的垃圾清运服务提供了宝贵的经验和借鉴。</w:t>
      </w:r>
    </w:p>
    <w:p>
      <w:pPr>
        <w:pStyle w:val="Heading3"/>
        <w:spacing w:line="360" w:lineRule="auto" w:before="0" w:after="0"/>
        <w:ind w:firstLine="420"/>
      </w:pPr>
      <w:r>
        <w:t>质量保证体系未来展望</w:t>
      </w:r>
    </w:p>
    <w:p>
      <w:pPr>
        <w:spacing w:line="360" w:lineRule="auto" w:before="0" w:after="0"/>
        <w:ind w:firstLine="420"/>
      </w:pPr>
      <w:r>
        <w:t>**沈阳顺鑫源运输服务有限公司质量保证体系未来展望方案**</w:t>
      </w:r>
    </w:p>
    <w:p>
      <w:pPr>
        <w:spacing w:line="360" w:lineRule="auto" w:before="0" w:after="0"/>
        <w:ind w:firstLine="420"/>
      </w:pPr>
      <w:r>
        <w:t>**一、引言**</w:t>
      </w:r>
    </w:p>
    <w:p>
      <w:pPr>
        <w:spacing w:line="360" w:lineRule="auto" w:before="0" w:after="0"/>
        <w:ind w:firstLine="420"/>
      </w:pPr>
      <w:r>
        <w:t>随着社会经济的快速发展，居民生活及生产垃圾清运服务需求日益增长。沈阳顺鑫源运输服务有限公司作为一家专业的运输服务企业，始终致力于为客户提供高效、优质的服务。为了进一步提升服务质量，确保项目顺利进行，公司制定了详细的质量保证体系未来展望方案。</w:t>
      </w:r>
    </w:p>
    <w:p>
      <w:pPr>
        <w:spacing w:line="360" w:lineRule="auto" w:before="0" w:after="0"/>
        <w:ind w:firstLine="420"/>
      </w:pPr>
      <w:r>
        <w:t>**二、质量保证体系概述**</w:t>
      </w:r>
    </w:p>
    <w:p>
      <w:pPr>
        <w:spacing w:line="360" w:lineRule="auto" w:before="0" w:after="0"/>
        <w:ind w:firstLine="420"/>
      </w:pPr>
      <w:r>
        <w:t>沈阳顺鑫源运输服务有限公司的质量保证体系旨在通过建立健全的质量管理措施、质量保证体系、质量控制关键点描述、质量管控流程以及质量标准，确保服务质量和客户满意度。公司承诺在服务期内，严格按照招标文件要求，提供合格的服务。</w:t>
      </w:r>
    </w:p>
    <w:p>
      <w:pPr>
        <w:spacing w:line="360" w:lineRule="auto" w:before="0" w:after="0"/>
        <w:ind w:firstLine="420"/>
      </w:pPr>
      <w:r>
        <w:t>**三、质量管理措施**</w:t>
      </w:r>
    </w:p>
    <w:p>
      <w:pPr>
        <w:spacing w:line="360" w:lineRule="auto" w:before="0" w:after="0"/>
        <w:ind w:firstLine="420"/>
      </w:pPr>
      <w:r>
        <w:t>1. **建立健全的质量保证体系**：公司已建立完善的质量保证体系，包括质量管理制度、质量保证计划、质量检查与验收制度等，确保服务过程符合相关标准和要求。</w:t>
      </w:r>
    </w:p>
    <w:p>
      <w:pPr>
        <w:spacing w:line="360" w:lineRule="auto" w:before="0" w:after="0"/>
        <w:ind w:firstLine="420"/>
      </w:pPr>
      <w:r>
        <w:t>2. **质量控制关键点描述**：公司在服务过程中，将严格控制关键环节，如垃圾收集、运输、处理等，确保每个环节的质量符合标准。</w:t>
      </w:r>
    </w:p>
    <w:p>
      <w:pPr>
        <w:spacing w:line="360" w:lineRule="auto" w:before="0" w:after="0"/>
        <w:ind w:firstLine="420"/>
      </w:pPr>
      <w:r>
        <w:t>3. **质量管控流程**：公司制定了详细的质量管控流程，包括质量计划、质量控制、质量检查、质量改进等，确保服务过程有序进行。</w:t>
      </w:r>
    </w:p>
    <w:p>
      <w:pPr>
        <w:spacing w:line="360" w:lineRule="auto" w:before="0" w:after="0"/>
        <w:ind w:firstLine="420"/>
      </w:pPr>
      <w:r>
        <w:t>4. **质量标准符合招标人验收标准**：公司将严格按照招标文件要求，提供符合验收标准的服务，确保客户满意。</w:t>
      </w:r>
    </w:p>
    <w:p>
      <w:pPr>
        <w:spacing w:line="360" w:lineRule="auto" w:before="0" w:after="0"/>
        <w:ind w:firstLine="420"/>
      </w:pPr>
      <w:r>
        <w:t>**四、安全生产和文明服务保障措施**</w:t>
      </w:r>
    </w:p>
    <w:p>
      <w:pPr>
        <w:spacing w:line="360" w:lineRule="auto" w:before="0" w:after="0"/>
        <w:ind w:firstLine="420"/>
      </w:pPr>
      <w:r>
        <w:t>1. **安全生产管理制度**：公司已建立完善的安全生产管理制度，包括安全生产责任制、安全生产教育培训制度、安全生产检查制度等，确保服务过程中的安全。</w:t>
      </w:r>
    </w:p>
    <w:p>
      <w:pPr>
        <w:spacing w:line="360" w:lineRule="auto" w:before="0" w:after="0"/>
        <w:ind w:firstLine="420"/>
      </w:pPr>
      <w:r>
        <w:t>2. **安全服务流程**：公司制定了详细的安全服务流程，包括垃圾收集、运输、处理等环节的安全操作规程，确保服务过程安全有序。</w:t>
      </w:r>
    </w:p>
    <w:p>
      <w:pPr>
        <w:spacing w:line="360" w:lineRule="auto" w:before="0" w:after="0"/>
        <w:ind w:firstLine="420"/>
      </w:pPr>
      <w:r>
        <w:t>3. **安全生产组织机构图**：公司建立了安全生产组织机构，明确各部门和人员的职责，确保安全生产责任落实到人。</w:t>
      </w:r>
    </w:p>
    <w:p>
      <w:pPr>
        <w:spacing w:line="360" w:lineRule="auto" w:before="0" w:after="0"/>
        <w:ind w:firstLine="420"/>
      </w:pPr>
      <w:r>
        <w:t>4. **安全文明服务实施保障措施**：公司将通过加强安全教育、开展安全演练、配备安全设施等方式，确保服务过程安全文明。</w:t>
      </w:r>
    </w:p>
    <w:p>
      <w:pPr>
        <w:spacing w:line="360" w:lineRule="auto" w:before="0" w:after="0"/>
        <w:ind w:firstLine="420"/>
      </w:pPr>
      <w:r>
        <w:t>**五、服务进度保障措施**</w:t>
      </w:r>
    </w:p>
    <w:p>
      <w:pPr>
        <w:spacing w:line="360" w:lineRule="auto" w:before="0" w:after="0"/>
        <w:ind w:firstLine="420"/>
      </w:pPr>
      <w:r>
        <w:t>1. **服务进度计划图**：公司制定了详细的服务进度计划图，包括垃圾收集、运输、处理等环节的时间安排，确保服务过程有序进行。</w:t>
      </w:r>
    </w:p>
    <w:p>
      <w:pPr>
        <w:spacing w:line="360" w:lineRule="auto" w:before="0" w:after="0"/>
        <w:ind w:firstLine="420"/>
      </w:pPr>
      <w:r>
        <w:t>2. **服务进度保证措施**：公司将通过加强进度控制、合理调配资源、及时处理问题等方式，确保服务进度符合项目需求。</w:t>
      </w:r>
    </w:p>
    <w:p>
      <w:pPr>
        <w:spacing w:line="360" w:lineRule="auto" w:before="0" w:after="0"/>
        <w:ind w:firstLine="420"/>
      </w:pPr>
      <w:r>
        <w:t>**六、项目难点及特点分析和应对措施**</w:t>
      </w:r>
    </w:p>
    <w:p>
      <w:pPr>
        <w:spacing w:line="360" w:lineRule="auto" w:before="0" w:after="0"/>
        <w:ind w:firstLine="420"/>
      </w:pPr>
      <w:r>
        <w:t>1. **过程中遇到阻碍**：公司将通过加强沟通协调、制定应急预案等方式，确保服务过程顺利进行。</w:t>
      </w:r>
    </w:p>
    <w:p>
      <w:pPr>
        <w:spacing w:line="360" w:lineRule="auto" w:before="0" w:after="0"/>
        <w:ind w:firstLine="420"/>
      </w:pPr>
      <w:r>
        <w:t>2. **现场环境复杂情况**：公司将通过加强现场管理、配备专业设备等方式，确保服务过程安全有序。</w:t>
      </w:r>
    </w:p>
    <w:p>
      <w:pPr>
        <w:spacing w:line="360" w:lineRule="auto" w:before="0" w:after="0"/>
        <w:ind w:firstLine="420"/>
      </w:pPr>
      <w:r>
        <w:t>3. **针对现场遇到的问题解决措施**：公司将通过加强问题分析、制定解决方案等方式，确保服务过程顺利进行。</w:t>
      </w:r>
    </w:p>
    <w:p>
      <w:pPr>
        <w:spacing w:line="360" w:lineRule="auto" w:before="0" w:after="0"/>
        <w:ind w:firstLine="420"/>
      </w:pPr>
      <w:r>
        <w:t>**七、应急处理保障机制**</w:t>
      </w:r>
    </w:p>
    <w:p>
      <w:pPr>
        <w:spacing w:line="360" w:lineRule="auto" w:before="0" w:after="0"/>
        <w:ind w:firstLine="420"/>
      </w:pPr>
      <w:r>
        <w:t>1. **突发需求的处理机制**：公司将通过加强应急准备、制定应急预案等方式，确保服务过程顺利进行。</w:t>
      </w:r>
    </w:p>
    <w:p>
      <w:pPr>
        <w:spacing w:line="360" w:lineRule="auto" w:before="0" w:after="0"/>
        <w:ind w:firstLine="420"/>
      </w:pPr>
      <w:r>
        <w:t>2. **系统障碍的解决方案**：公司将通过加强系统维护、配备备用设备等方式，确保服务过程顺利进行。</w:t>
      </w:r>
    </w:p>
    <w:p>
      <w:pPr>
        <w:spacing w:line="360" w:lineRule="auto" w:before="0" w:after="0"/>
        <w:ind w:firstLine="420"/>
      </w:pPr>
      <w:r>
        <w:t>3. **多项目并行的解决方案**：公司将通过加强资源调配、制定协调机制等方式，确保服务过程顺利进行。</w:t>
      </w:r>
    </w:p>
    <w:p>
      <w:pPr>
        <w:spacing w:line="360" w:lineRule="auto" w:before="0" w:after="0"/>
        <w:ind w:firstLine="420"/>
      </w:pPr>
      <w:r>
        <w:t>4. **时间周期紧的解决方案**：公司将通过加强进度控制、合理调配资源等方式，确保服务过程顺利进行。</w:t>
      </w:r>
    </w:p>
    <w:p>
      <w:pPr>
        <w:spacing w:line="360" w:lineRule="auto" w:before="0" w:after="0"/>
        <w:ind w:firstLine="420"/>
      </w:pPr>
      <w:r>
        <w:t>5. **夜间服务的解决方案**：公司将通过加强夜间管理、配备专业设备等方式，确保服务过程安全有序。</w:t>
      </w:r>
    </w:p>
    <w:p>
      <w:pPr>
        <w:spacing w:line="360" w:lineRule="auto" w:before="0" w:after="0"/>
        <w:ind w:firstLine="420"/>
      </w:pPr>
      <w:r>
        <w:t>**八、作业规范**</w:t>
      </w:r>
    </w:p>
    <w:p>
      <w:pPr>
        <w:spacing w:line="360" w:lineRule="auto" w:before="0" w:after="0"/>
        <w:ind w:firstLine="420"/>
      </w:pPr>
      <w:r>
        <w:t>1. **垃圾收集的作业规范**：公司将严格按照相关标准和要求，制定详细的垃圾收集作业规范，确保服务过程有序进行。</w:t>
      </w:r>
    </w:p>
    <w:p>
      <w:pPr>
        <w:spacing w:line="360" w:lineRule="auto" w:before="0" w:after="0"/>
        <w:ind w:firstLine="420"/>
      </w:pPr>
      <w:r>
        <w:t>2. **垃圾收集车的作业规范**：公司将严格按照相关标准和要求，制定详细的垃圾收集车作业规范，确保服务过程安全有序。</w:t>
      </w:r>
    </w:p>
    <w:p>
      <w:pPr>
        <w:spacing w:line="360" w:lineRule="auto" w:before="0" w:after="0"/>
        <w:ind w:firstLine="420"/>
      </w:pPr>
      <w:r>
        <w:t>3. **垃圾收集站的作业规范**：公司将严格按照相关标准和要求，制定详细的垃圾收集站作业规范，确保服务过程有序进行。</w:t>
      </w:r>
    </w:p>
    <w:p>
      <w:pPr>
        <w:spacing w:line="360" w:lineRule="auto" w:before="0" w:after="0"/>
        <w:ind w:firstLine="420"/>
      </w:pPr>
      <w:r>
        <w:t>**九、资源配备计划**</w:t>
      </w:r>
    </w:p>
    <w:p>
      <w:pPr>
        <w:spacing w:line="360" w:lineRule="auto" w:before="0" w:after="0"/>
        <w:ind w:firstLine="420"/>
      </w:pPr>
      <w:r>
        <w:t>1. **劳动力配备**：公司将根据项目需求，配备充足的劳动力，确保服务过程顺利进行。</w:t>
      </w:r>
    </w:p>
    <w:p>
      <w:pPr>
        <w:spacing w:line="360" w:lineRule="auto" w:before="0" w:after="0"/>
        <w:ind w:firstLine="420"/>
      </w:pPr>
      <w:r>
        <w:t>2. **服务用机械配备**：公司将根据项目需求，配备充足的服务用机械，确保服务过程顺利进行。</w:t>
      </w:r>
    </w:p>
    <w:p>
      <w:pPr>
        <w:spacing w:line="360" w:lineRule="auto" w:before="0" w:after="0"/>
        <w:ind w:firstLine="420"/>
      </w:pPr>
      <w:r>
        <w:t>**十、未来展望**</w:t>
      </w:r>
    </w:p>
    <w:p>
      <w:pPr>
        <w:spacing w:line="360" w:lineRule="auto" w:before="0" w:after="0"/>
        <w:ind w:firstLine="420"/>
      </w:pPr>
      <w:r>
        <w:t>沈阳顺鑫源运输服务有限公司将继续秉承“客户至上、质量第一”的服务理念，不断提升服务质量，确保项目顺利进行。公司将通过加强内部管理、引进先进技术、提升员工素质等方式，为客户提供更加优质的服务。同时，公司将积极拓展业务领域，为客户提供更加全面的服务。</w:t>
      </w:r>
    </w:p>
    <w:p>
      <w:pPr>
        <w:pStyle w:val="Heading4"/>
        <w:spacing w:line="360" w:lineRule="auto" w:before="0" w:after="0"/>
        <w:ind w:firstLine="420"/>
      </w:pPr>
      <w:r>
        <w:t xml:space="preserve"> 质量保证体系未来规划</w:t>
      </w:r>
    </w:p>
    <w:p>
      <w:pPr>
        <w:spacing w:line="360" w:lineRule="auto" w:before="0" w:after="0"/>
        <w:ind w:firstLine="420"/>
      </w:pPr>
      <w:r>
        <w:t>沈阳顺鑫源运输服务有限公司关于质量保证体系未来规划的方案</w:t>
      </w:r>
    </w:p>
    <w:p>
      <w:pPr>
        <w:spacing w:line="360" w:lineRule="auto" w:before="0" w:after="0"/>
        <w:ind w:firstLine="420"/>
      </w:pPr>
      <w:r>
        <w:t>一、引言</w:t>
      </w:r>
    </w:p>
    <w:p>
      <w:pPr>
        <w:spacing w:line="360" w:lineRule="auto" w:before="0" w:after="0"/>
        <w:ind w:firstLine="420"/>
      </w:pPr>
      <w:r>
        <w:t>随着社会经济的快速发展和城市化进程的加快，垃圾清运服务在保障居民生活环境、促进城市可持续发展方面发挥着越来越重要的作用。沈阳顺鑫源运输服务有限公司作为一家专业的运输服务企业，始终致力于为客户提供高效、优质的垃圾清运服务。为了进一步提升服务质量，确保项目顺利进行，公司制定了本质量保证体系未来规划方案。</w:t>
      </w:r>
    </w:p>
    <w:p>
      <w:pPr>
        <w:spacing w:line="360" w:lineRule="auto" w:before="0" w:after="0"/>
        <w:ind w:firstLine="420"/>
      </w:pPr>
      <w:r>
        <w:t>二、质量保证体系规划</w:t>
      </w:r>
    </w:p>
    <w:p>
      <w:pPr>
        <w:spacing w:line="360" w:lineRule="auto" w:before="0" w:after="0"/>
        <w:ind w:firstLine="420"/>
      </w:pPr>
      <w:r>
        <w:t>1. 建立健全的质量保证体系</w:t>
      </w:r>
    </w:p>
    <w:p>
      <w:pPr>
        <w:spacing w:line="360" w:lineRule="auto" w:before="0" w:after="0"/>
        <w:ind w:firstLine="420"/>
      </w:pPr>
      <w:r>
        <w:t>公司将以ISO9001质量管理体系为基础，结合垃圾清运服务的特点，建立健全的质量保证体系。该体系将涵盖从项目立项、方案设计、组织实施到后期维护的全过程，确保每个环节都符合相关标准和规范。</w:t>
      </w:r>
    </w:p>
    <w:p>
      <w:pPr>
        <w:spacing w:line="360" w:lineRule="auto" w:before="0" w:after="0"/>
        <w:ind w:firstLine="420"/>
      </w:pPr>
      <w:r>
        <w:t>2. 质量控制关键点描述</w:t>
      </w:r>
    </w:p>
    <w:p>
      <w:pPr>
        <w:spacing w:line="360" w:lineRule="auto" w:before="0" w:after="0"/>
        <w:ind w:firstLine="420"/>
      </w:pPr>
      <w:r>
        <w:t>在垃圾清运服务过程中，公司将重点关注以下几个质量控制关键点：</w:t>
      </w:r>
    </w:p>
    <w:p>
      <w:pPr>
        <w:spacing w:line="360" w:lineRule="auto" w:before="0" w:after="0"/>
        <w:ind w:firstLine="420"/>
      </w:pPr>
      <w:r>
        <w:t>（1）垃圾收集：确保垃圾收集过程规范、高效，避免二次污染。</w:t>
      </w:r>
    </w:p>
    <w:p>
      <w:pPr>
        <w:spacing w:line="360" w:lineRule="auto" w:before="0" w:after="0"/>
        <w:ind w:firstLine="420"/>
      </w:pPr>
      <w:r>
        <w:t>（2）垃圾运输：确保垃圾运输过程安全、环保，避免泄漏和遗撒。</w:t>
      </w:r>
    </w:p>
    <w:p>
      <w:pPr>
        <w:spacing w:line="360" w:lineRule="auto" w:before="0" w:after="0"/>
        <w:ind w:firstLine="420"/>
      </w:pPr>
      <w:r>
        <w:t>（3）垃圾处理：确保垃圾处理过程符合环保要求，避免二次污染。</w:t>
      </w:r>
    </w:p>
    <w:p>
      <w:pPr>
        <w:spacing w:line="360" w:lineRule="auto" w:before="0" w:after="0"/>
        <w:ind w:firstLine="420"/>
      </w:pPr>
      <w:r>
        <w:t>（4）服务质量：确保服务态度良好，响应及时，满足客户需求。</w:t>
      </w:r>
    </w:p>
    <w:p>
      <w:pPr>
        <w:spacing w:line="360" w:lineRule="auto" w:before="0" w:after="0"/>
        <w:ind w:firstLine="420"/>
      </w:pPr>
      <w:r>
        <w:t>3. 质量管控流程</w:t>
      </w:r>
    </w:p>
    <w:p>
      <w:pPr>
        <w:spacing w:line="360" w:lineRule="auto" w:before="0" w:after="0"/>
        <w:ind w:firstLine="420"/>
      </w:pPr>
      <w:r>
        <w:t>公司将以PDCA（计划-执行-检查-行动）循环为基础，建立质量管控流程。该流程将涵盖从项目立项、方案设计、组织实施到后期维护的全过程，确保每个环节都符合相关标准和规范。</w:t>
      </w:r>
    </w:p>
    <w:p>
      <w:pPr>
        <w:spacing w:line="360" w:lineRule="auto" w:before="0" w:after="0"/>
        <w:ind w:firstLine="420"/>
      </w:pPr>
      <w:r>
        <w:t>4. 质量标准符合招标人验收标准</w:t>
      </w:r>
    </w:p>
    <w:p>
      <w:pPr>
        <w:spacing w:line="360" w:lineRule="auto" w:before="0" w:after="0"/>
        <w:ind w:firstLine="420"/>
      </w:pPr>
      <w:r>
        <w:t>公司将严格按照招标人验收标准执行，确保服务质量符合要求。同时，公司将定期进行内部审核，确保质量保证体系的有效运行。</w:t>
      </w:r>
    </w:p>
    <w:p>
      <w:pPr>
        <w:spacing w:line="360" w:lineRule="auto" w:before="0" w:after="0"/>
        <w:ind w:firstLine="420"/>
      </w:pPr>
      <w:r>
        <w:t>三、安全生产和文明服务保障措施</w:t>
      </w:r>
    </w:p>
    <w:p>
      <w:pPr>
        <w:spacing w:line="360" w:lineRule="auto" w:before="0" w:after="0"/>
        <w:ind w:firstLine="420"/>
      </w:pPr>
      <w:r>
        <w:t>1. 建立安全生产管理制度</w:t>
      </w:r>
    </w:p>
    <w:p>
      <w:pPr>
        <w:spacing w:line="360" w:lineRule="auto" w:before="0" w:after="0"/>
        <w:ind w:firstLine="420"/>
      </w:pPr>
      <w:r>
        <w:t>公司将以国家相关法律法规为基础，结合垃圾清运服务的特点，建立安全生产管理制度。该制度将涵盖从员工培训、设备维护到现场管理等各个方面，确保安全生产。</w:t>
      </w:r>
    </w:p>
    <w:p>
      <w:pPr>
        <w:spacing w:line="360" w:lineRule="auto" w:before="0" w:after="0"/>
        <w:ind w:firstLine="420"/>
      </w:pPr>
      <w:r>
        <w:t>2. 安全服务流程</w:t>
      </w:r>
    </w:p>
    <w:p>
      <w:pPr>
        <w:spacing w:line="360" w:lineRule="auto" w:before="0" w:after="0"/>
        <w:ind w:firstLine="420"/>
      </w:pPr>
      <w:r>
        <w:t>公司将建立安全服务流程，明确每个环节的安全要求和操作规范，确保服务过程安全、有序。</w:t>
      </w:r>
    </w:p>
    <w:p>
      <w:pPr>
        <w:spacing w:line="360" w:lineRule="auto" w:before="0" w:after="0"/>
        <w:ind w:firstLine="420"/>
      </w:pPr>
      <w:r>
        <w:t>3. 安全生产组织机构图</w:t>
      </w:r>
    </w:p>
    <w:p>
      <w:pPr>
        <w:spacing w:line="360" w:lineRule="auto" w:before="0" w:after="0"/>
        <w:ind w:firstLine="420"/>
      </w:pPr>
      <w:r>
        <w:t>公司将建立安全生产组织机构图，明确各级管理人员的安全职责和权限，确保安全生产责任层层落实。</w:t>
      </w:r>
    </w:p>
    <w:p>
      <w:pPr>
        <w:spacing w:line="360" w:lineRule="auto" w:before="0" w:after="0"/>
        <w:ind w:firstLine="420"/>
      </w:pPr>
      <w:r>
        <w:t>4. 安全文明服务实施保障措施</w:t>
      </w:r>
    </w:p>
    <w:p>
      <w:pPr>
        <w:spacing w:line="360" w:lineRule="auto" w:before="0" w:after="0"/>
        <w:ind w:firstLine="420"/>
      </w:pPr>
      <w:r>
        <w:t>公司将采取一系列措施，确保安全文明服务实施。例如，加强员工培训，提高安全意识；定期进行安全检查，消除安全隐患；建立应急响应机制，及时处理突发事件等。</w:t>
      </w:r>
    </w:p>
    <w:p>
      <w:pPr>
        <w:spacing w:line="360" w:lineRule="auto" w:before="0" w:after="0"/>
        <w:ind w:firstLine="420"/>
      </w:pPr>
      <w:r>
        <w:t>四、服务进度保障措施</w:t>
      </w:r>
    </w:p>
    <w:p>
      <w:pPr>
        <w:spacing w:line="360" w:lineRule="auto" w:before="0" w:after="0"/>
        <w:ind w:firstLine="420"/>
      </w:pPr>
      <w:r>
        <w:t>1. 服务进度计划图</w:t>
      </w:r>
    </w:p>
    <w:p>
      <w:pPr>
        <w:spacing w:line="360" w:lineRule="auto" w:before="0" w:after="0"/>
        <w:ind w:firstLine="420"/>
      </w:pPr>
      <w:r>
        <w:t>公司将编制服务进度计划图，明确每个阶段的工作内容和时间节点，确保服务进度符合项目需求。</w:t>
      </w:r>
    </w:p>
    <w:p>
      <w:pPr>
        <w:spacing w:line="360" w:lineRule="auto" w:before="0" w:after="0"/>
        <w:ind w:firstLine="420"/>
      </w:pPr>
      <w:r>
        <w:t>2. 服务进度保证措施</w:t>
      </w:r>
    </w:p>
    <w:p>
      <w:pPr>
        <w:spacing w:line="360" w:lineRule="auto" w:before="0" w:after="0"/>
        <w:ind w:firstLine="420"/>
      </w:pPr>
      <w:r>
        <w:t>公司将采取一系列措施，确保服务进度。例如，加强资源调配，确保人力、物力充足；建立沟通机制，及时解决服务过程中的问题；定期进行进度检查，确保服务进度符合计划。</w:t>
      </w:r>
    </w:p>
    <w:p>
      <w:pPr>
        <w:spacing w:line="360" w:lineRule="auto" w:before="0" w:after="0"/>
        <w:ind w:firstLine="420"/>
      </w:pPr>
      <w:r>
        <w:t>五、项目难点及特点分析和应对措施</w:t>
      </w:r>
    </w:p>
    <w:p>
      <w:pPr>
        <w:spacing w:line="360" w:lineRule="auto" w:before="0" w:after="0"/>
        <w:ind w:firstLine="420"/>
      </w:pPr>
      <w:r>
        <w:t>1. 过程中遇到阻碍</w:t>
      </w:r>
    </w:p>
    <w:p>
      <w:pPr>
        <w:spacing w:line="360" w:lineRule="auto" w:before="0" w:after="0"/>
        <w:ind w:firstLine="420"/>
      </w:pPr>
      <w:r>
        <w:t>公司将针对服务过程中可能遇到的阻碍，提前制定应对措施。例如，加强与相关部门的沟通协调，确保服务顺利进行；建立应急预案，及时处理突发事件等。</w:t>
      </w:r>
    </w:p>
    <w:p>
      <w:pPr>
        <w:spacing w:line="360" w:lineRule="auto" w:before="0" w:after="0"/>
        <w:ind w:firstLine="420"/>
      </w:pPr>
      <w:r>
        <w:t>2. 现场环境复杂情况</w:t>
      </w:r>
    </w:p>
    <w:p>
      <w:pPr>
        <w:spacing w:line="360" w:lineRule="auto" w:before="0" w:after="0"/>
        <w:ind w:firstLine="420"/>
      </w:pPr>
      <w:r>
        <w:t>公司将针对现场环境复杂情况，提前制定应对措施。例如，加强现场勘察，了解现场环境；制定详细的作业方案，确保服务过程安全、高效。</w:t>
      </w:r>
    </w:p>
    <w:p>
      <w:pPr>
        <w:spacing w:line="360" w:lineRule="auto" w:before="0" w:after="0"/>
        <w:ind w:firstLine="420"/>
      </w:pPr>
      <w:r>
        <w:t>3. 针对现场遇到的问题解决措施</w:t>
      </w:r>
    </w:p>
    <w:p>
      <w:pPr>
        <w:spacing w:line="360" w:lineRule="auto" w:before="0" w:after="0"/>
        <w:ind w:firstLine="420"/>
      </w:pPr>
      <w:r>
        <w:t>公司将针对现场遇到的问题，及时制定解决措施。例如，加强与客户的沟通，了解客户需求；调整服务方案，满足客户需求等。</w:t>
      </w:r>
    </w:p>
    <w:p>
      <w:pPr>
        <w:spacing w:line="360" w:lineRule="auto" w:before="0" w:after="0"/>
        <w:ind w:firstLine="420"/>
      </w:pPr>
      <w:r>
        <w:t>六、应急处理保障机制</w:t>
      </w:r>
    </w:p>
    <w:p>
      <w:pPr>
        <w:spacing w:line="360" w:lineRule="auto" w:before="0" w:after="0"/>
        <w:ind w:firstLine="420"/>
      </w:pPr>
      <w:r>
        <w:t>1. 突发需求的处理机制</w:t>
      </w:r>
    </w:p>
    <w:p>
      <w:pPr>
        <w:spacing w:line="360" w:lineRule="auto" w:before="0" w:after="0"/>
        <w:ind w:firstLine="420"/>
      </w:pPr>
      <w:r>
        <w:t>公司将建立突发需求的处理机制，确保在服务过程中能够及时响应客户需求。例如，设立24小时服务热线，随时接受客户咨询；建立应急响应团队，及时处理突发事件等。</w:t>
      </w:r>
    </w:p>
    <w:p>
      <w:pPr>
        <w:spacing w:line="360" w:lineRule="auto" w:before="0" w:after="0"/>
        <w:ind w:firstLine="420"/>
      </w:pPr>
      <w:r>
        <w:t>2. 系统障碍的解决方案</w:t>
      </w:r>
    </w:p>
    <w:p>
      <w:pPr>
        <w:spacing w:line="360" w:lineRule="auto" w:before="0" w:after="0"/>
        <w:ind w:firstLine="420"/>
      </w:pPr>
      <w:r>
        <w:t>公司将针对系统障碍，提前制定解决方案。例如，建立备用系统，确保服务不受影响；加强系统维护，避免系统故障等。</w:t>
      </w:r>
    </w:p>
    <w:p>
      <w:pPr>
        <w:spacing w:line="360" w:lineRule="auto" w:before="0" w:after="0"/>
        <w:ind w:firstLine="420"/>
      </w:pPr>
      <w:r>
        <w:t>3. 多项目并行的解决方案</w:t>
      </w:r>
    </w:p>
    <w:p>
      <w:pPr>
        <w:spacing w:line="360" w:lineRule="auto" w:before="0" w:after="0"/>
        <w:ind w:firstLine="420"/>
      </w:pPr>
      <w:r>
        <w:t>公司将针对多项目并行的情况，提前制定解决方案。例如，加强资源调配，确保人力、物力充足；建立沟通机制，及时解决项目间的问题等。</w:t>
      </w:r>
    </w:p>
    <w:p>
      <w:pPr>
        <w:spacing w:line="360" w:lineRule="auto" w:before="0" w:after="0"/>
        <w:ind w:firstLine="420"/>
      </w:pPr>
      <w:r>
        <w:t>4. 时间周期紧的解决方案</w:t>
      </w:r>
    </w:p>
    <w:p>
      <w:pPr>
        <w:spacing w:line="360" w:lineRule="auto" w:before="0" w:after="0"/>
        <w:ind w:firstLine="420"/>
      </w:pPr>
      <w:r>
        <w:t>公司将针对时间周期紧的情况，提前制定解决方案。例如，加强资源调配，确保人力、物力充足；优化服务流程，提高服务效率等。</w:t>
      </w:r>
    </w:p>
    <w:p>
      <w:pPr>
        <w:spacing w:line="360" w:lineRule="auto" w:before="0" w:after="0"/>
        <w:ind w:firstLine="420"/>
      </w:pPr>
      <w:r>
        <w:t>5. 夜间服务的解决方案</w:t>
      </w:r>
    </w:p>
    <w:p>
      <w:pPr>
        <w:spacing w:line="360" w:lineRule="auto" w:before="0" w:after="0"/>
        <w:ind w:firstLine="420"/>
      </w:pPr>
      <w:r>
        <w:t>公司将针对夜间服务的情况，提前制定解决方案。例如，加强员工培训，提高夜间服务能力；配备夜间服务设备，确保服务安全、高效等。</w:t>
      </w:r>
    </w:p>
    <w:p>
      <w:pPr>
        <w:spacing w:line="360" w:lineRule="auto" w:before="0" w:after="0"/>
        <w:ind w:firstLine="420"/>
      </w:pPr>
      <w:r>
        <w:t>七、作业规范</w:t>
      </w:r>
    </w:p>
    <w:p>
      <w:pPr>
        <w:spacing w:line="360" w:lineRule="auto" w:before="0" w:after="0"/>
        <w:ind w:firstLine="420"/>
      </w:pPr>
      <w:r>
        <w:t>1. 垃圾收集的作业规范</w:t>
      </w:r>
    </w:p>
    <w:p>
      <w:pPr>
        <w:spacing w:line="360" w:lineRule="auto" w:before="0" w:after="0"/>
        <w:ind w:firstLine="420"/>
      </w:pPr>
      <w:r>
        <w:t>公司将制定垃圾收集的作业规范，明确垃圾收集过程中的操作要求和注意事项，确保垃圾收集过程规范、高效。</w:t>
      </w:r>
    </w:p>
    <w:p>
      <w:pPr>
        <w:spacing w:line="360" w:lineRule="auto" w:before="0" w:after="0"/>
        <w:ind w:firstLine="420"/>
      </w:pPr>
      <w:r>
        <w:t>2. 垃圾收集车的作业规范</w:t>
      </w:r>
    </w:p>
    <w:p>
      <w:pPr>
        <w:spacing w:line="360" w:lineRule="auto" w:before="0" w:after="0"/>
        <w:ind w:firstLine="420"/>
      </w:pPr>
      <w:r>
        <w:t>公司将制定垃圾收集车的作业规范，明确垃圾收集车操作过程中的操作要求和注意事项，确保垃圾收集车操作</w:t>
      </w:r>
    </w:p>
    <w:p>
      <w:pPr>
        <w:pStyle w:val="Heading4"/>
        <w:spacing w:line="360" w:lineRule="auto" w:before="0" w:after="0"/>
        <w:ind w:firstLine="420"/>
      </w:pPr>
      <w:r>
        <w:t xml:space="preserve"> 质量保证体系发展趋势</w:t>
      </w:r>
    </w:p>
    <w:p>
      <w:pPr>
        <w:spacing w:line="360" w:lineRule="auto" w:before="0" w:after="0"/>
        <w:ind w:firstLine="420"/>
      </w:pPr>
      <w:r>
        <w:t>**沈阳顺鑫源运输服务有限公司关于质量保证体系发展趋势的方案**</w:t>
      </w:r>
    </w:p>
    <w:p>
      <w:pPr>
        <w:spacing w:line="360" w:lineRule="auto" w:before="0" w:after="0"/>
        <w:ind w:firstLine="420"/>
      </w:pPr>
      <w:r>
        <w:t>**一、引言**</w:t>
      </w:r>
    </w:p>
    <w:p>
      <w:pPr>
        <w:spacing w:line="360" w:lineRule="auto" w:before="0" w:after="0"/>
        <w:ind w:firstLine="420"/>
      </w:pPr>
      <w:r>
        <w:t>随着社会经济的快速发展和环保意识的日益增强，垃圾清运服务行业面临着新的机遇和挑战。为了适应市场变化，提高服务质量，沈阳顺鑫源运输服务有限公司（以下简称公司）制定了本质量保证体系发展趋势方案，旨在通过不断优化和改进质量管理体系，确保公司在垃圾清运服务领域的竞争力。</w:t>
      </w:r>
    </w:p>
    <w:p>
      <w:pPr>
        <w:spacing w:line="360" w:lineRule="auto" w:before="0" w:after="0"/>
        <w:ind w:firstLine="420"/>
      </w:pPr>
      <w:r>
        <w:t>**二、质量保证体系现状分析**</w:t>
      </w:r>
    </w:p>
    <w:p>
      <w:pPr>
        <w:spacing w:line="360" w:lineRule="auto" w:before="0" w:after="0"/>
        <w:ind w:firstLine="420"/>
      </w:pPr>
      <w:r>
        <w:t>1. **现有质量管理体系**：公司已建立了一套较为完善的质量管理体系，包括质量方针、质量目标、质量职责、质量记录等。这些措施在一定程度上保证了服务质量的稳定性和可靠性。</w:t>
      </w:r>
    </w:p>
    <w:p>
      <w:pPr>
        <w:spacing w:line="360" w:lineRule="auto" w:before="0" w:after="0"/>
        <w:ind w:firstLine="420"/>
      </w:pPr>
      <w:r>
        <w:t>2. **存在的问题**：然而，在实际操作过程中，仍存在一些问题，如质量控制不够严格、质量记录不够完整、员工质量意识有待提高等。这些问题制约了公司服务质量的进一步提升。</w:t>
      </w:r>
    </w:p>
    <w:p>
      <w:pPr>
        <w:spacing w:line="360" w:lineRule="auto" w:before="0" w:after="0"/>
        <w:ind w:firstLine="420"/>
      </w:pPr>
      <w:r>
        <w:t>**三、质量保证体系发展趋势**</w:t>
      </w:r>
    </w:p>
    <w:p>
      <w:pPr>
        <w:spacing w:line="360" w:lineRule="auto" w:before="0" w:after="0"/>
        <w:ind w:firstLine="420"/>
      </w:pPr>
      <w:r>
        <w:t>1. **智能化管理**：随着信息技术的发展，公司将引入智能化管理系统，实现服务过程的自动化、信息化管理。通过智能化的手段，提高服务效率和质量，降低人为错误的发生率。</w:t>
      </w:r>
    </w:p>
    <w:p>
      <w:pPr>
        <w:spacing w:line="360" w:lineRule="auto" w:before="0" w:after="0"/>
        <w:ind w:firstLine="420"/>
      </w:pPr>
      <w:r>
        <w:t>2. **精细化服务**：公司将更加注重服务的细节和个性化需求，提供更加精细化的服务。通过深入了解客户需求，制定个性化的服务方案，提高客户满意度。</w:t>
      </w:r>
    </w:p>
    <w:p>
      <w:pPr>
        <w:spacing w:line="360" w:lineRule="auto" w:before="0" w:after="0"/>
        <w:ind w:firstLine="420"/>
      </w:pPr>
      <w:r>
        <w:t>3. **绿色环保**：公司将积极响应国家环保政策，采用绿色环保的服务方式，减少对环境的污染。通过使用环保型垃圾收集车、推广垃圾分类等措施，实现垃圾清运服务的可持续发展。</w:t>
      </w:r>
    </w:p>
    <w:p>
      <w:pPr>
        <w:spacing w:line="360" w:lineRule="auto" w:before="0" w:after="0"/>
        <w:ind w:firstLine="420"/>
      </w:pPr>
      <w:r>
        <w:t>4. **员工培训与发展**：公司将加大对员工的培训力度，提高员工的专业技能和服务意识。通过定期培训、技能竞赛等方式，激发员工的工作热情和创造力，为服务质量提供有力保障。</w:t>
      </w:r>
    </w:p>
    <w:p>
      <w:pPr>
        <w:spacing w:line="360" w:lineRule="auto" w:before="0" w:after="0"/>
        <w:ind w:firstLine="420"/>
      </w:pPr>
      <w:r>
        <w:t>5. **客户满意度调查**：公司将定期进行客户满意度调查，了解客户对公司服务的评价和建议。根据客户的反馈，及时调整服务策略，提高客户满意度。</w:t>
      </w:r>
    </w:p>
    <w:p>
      <w:pPr>
        <w:spacing w:line="360" w:lineRule="auto" w:before="0" w:after="0"/>
        <w:ind w:firstLine="420"/>
      </w:pPr>
      <w:r>
        <w:t>**四、具体措施**</w:t>
      </w:r>
    </w:p>
    <w:p>
      <w:pPr>
        <w:spacing w:line="360" w:lineRule="auto" w:before="0" w:after="0"/>
        <w:ind w:firstLine="420"/>
      </w:pPr>
      <w:r>
        <w:t>1. **建立智能化的质量管理体系**：引入智能化管理系统，实现服务过程的自动化、信息化管理。通过智能化的手段，提高服务效率和质量，降低人为错误的发生率。</w:t>
      </w:r>
    </w:p>
    <w:p>
      <w:pPr>
        <w:spacing w:line="360" w:lineRule="auto" w:before="0" w:after="0"/>
        <w:ind w:firstLine="420"/>
      </w:pPr>
      <w:r>
        <w:t>2. **加强质量控制**：制定严格的质量控制标准，对服务过程中的各个环节进行监控和评估。确保服务质量的稳定性和可靠性。</w:t>
      </w:r>
    </w:p>
    <w:p>
      <w:pPr>
        <w:spacing w:line="360" w:lineRule="auto" w:before="0" w:after="0"/>
        <w:ind w:firstLine="420"/>
      </w:pPr>
      <w:r>
        <w:t>3. **完善质量记录**：建立完善的质量记录体系，对服务过程中的各项数据进行记录和分析。通过数据分析，及时发现和解决问题，提高服务质量。</w:t>
      </w:r>
    </w:p>
    <w:p>
      <w:pPr>
        <w:spacing w:line="360" w:lineRule="auto" w:before="0" w:after="0"/>
        <w:ind w:firstLine="420"/>
      </w:pPr>
      <w:r>
        <w:t>4. **提高员工质量意识**：加强对员工的培训和教育，提高员工的质量意识和专业技能。通过定期培训、技能竞赛等方式，激发员工的工作热情和创造力。</w:t>
      </w:r>
    </w:p>
    <w:p>
      <w:pPr>
        <w:spacing w:line="360" w:lineRule="auto" w:before="0" w:after="0"/>
        <w:ind w:firstLine="420"/>
      </w:pPr>
      <w:r>
        <w:t>5. **推行精细化服务**：深入了解客户需求，制定个性化的服务方案。通过精细化服务，提高客户满意度。</w:t>
      </w:r>
    </w:p>
    <w:p>
      <w:pPr>
        <w:spacing w:line="360" w:lineRule="auto" w:before="0" w:after="0"/>
        <w:ind w:firstLine="420"/>
      </w:pPr>
      <w:r>
        <w:t>6. **推广绿色环保服务**：采用绿色环保的服务方式，减少对环境的污染。通过使用环保型垃圾收集车、推广垃圾分类等措施，实现垃圾清运服务的可持续发展。</w:t>
      </w:r>
    </w:p>
    <w:p>
      <w:pPr>
        <w:spacing w:line="360" w:lineRule="auto" w:before="0" w:after="0"/>
        <w:ind w:firstLine="420"/>
      </w:pPr>
      <w:r>
        <w:t>7. **定期进行客户满意度调查**：了解客户对公司服务的评价和建议。根据客户的反馈，及时调整服务策略，提高客户满意度。</w:t>
      </w:r>
    </w:p>
    <w:p>
      <w:pPr>
        <w:spacing w:line="360" w:lineRule="auto" w:before="0" w:after="0"/>
        <w:ind w:firstLine="420"/>
      </w:pPr>
      <w:r>
        <w:t>**五、预期效果**</w:t>
      </w:r>
    </w:p>
    <w:p>
      <w:pPr>
        <w:spacing w:line="360" w:lineRule="auto" w:before="0" w:after="0"/>
        <w:ind w:firstLine="420"/>
      </w:pPr>
      <w:r>
        <w:t>通过实施本方案，公司预计将实现以下预期效果：</w:t>
      </w:r>
    </w:p>
    <w:p>
      <w:pPr>
        <w:spacing w:line="360" w:lineRule="auto" w:before="0" w:after="0"/>
        <w:ind w:firstLine="420"/>
      </w:pPr>
      <w:r>
        <w:t>1. **提高服务质量**：通过智能化管理、精细化服务和绿色环保等措施，提高服务质量和客户满意度。</w:t>
      </w:r>
    </w:p>
    <w:p>
      <w:pPr>
        <w:spacing w:line="360" w:lineRule="auto" w:before="0" w:after="0"/>
        <w:ind w:firstLine="420"/>
      </w:pPr>
      <w:r>
        <w:t>2. **降低成本**：通过智能化管理和精细化服务，提高服务效率，降低运营成本。</w:t>
      </w:r>
    </w:p>
    <w:p>
      <w:pPr>
        <w:spacing w:line="360" w:lineRule="auto" w:before="0" w:after="0"/>
        <w:ind w:firstLine="420"/>
      </w:pPr>
      <w:r>
        <w:t>3. **增强竞争力**：通过不断优化和改进质量管理体系，提高公司在垃圾清运服务领域的竞争力。</w:t>
      </w:r>
    </w:p>
    <w:p>
      <w:pPr>
        <w:spacing w:line="360" w:lineRule="auto" w:before="0" w:after="0"/>
        <w:ind w:firstLine="420"/>
      </w:pPr>
      <w:r>
        <w:t>4. **实现可持续发展**：通过推广绿色环保服务，实现垃圾清运服务的可持续发展。</w:t>
      </w:r>
    </w:p>
    <w:p>
      <w:pPr>
        <w:spacing w:line="360" w:lineRule="auto" w:before="0" w:after="0"/>
        <w:ind w:firstLine="420"/>
      </w:pPr>
      <w:r>
        <w:t>**六、结论**</w:t>
      </w:r>
    </w:p>
    <w:p>
      <w:pPr>
        <w:spacing w:line="360" w:lineRule="auto" w:before="0" w:after="0"/>
        <w:ind w:firstLine="420"/>
      </w:pPr>
      <w:r>
        <w:t>本方案旨在通过不断优化和改进质量管理体系，提高沈阳顺鑫源运输服务有限公司在垃圾清运服务领域的竞争力。通过智能化管理、精细化服务、绿色环保等措施，公司将实现服务质量的提升和可持续发展。</w:t>
      </w:r>
    </w:p>
    <w:p>
      <w:pPr>
        <w:pStyle w:val="Heading4"/>
        <w:spacing w:line="360" w:lineRule="auto" w:before="0" w:after="0"/>
        <w:ind w:firstLine="420"/>
      </w:pPr>
      <w:r>
        <w:t xml:space="preserve"> 质量保证体系创新方向</w:t>
      </w:r>
    </w:p>
    <w:p>
      <w:pPr>
        <w:spacing w:line="360" w:lineRule="auto" w:before="0" w:after="0"/>
        <w:ind w:firstLine="420"/>
      </w:pPr>
      <w:r>
        <w:t>**沈阳顺鑫源运输服务有限公司质量保证体系创新方向方案**</w:t>
      </w:r>
    </w:p>
    <w:p>
      <w:pPr>
        <w:spacing w:line="360" w:lineRule="auto" w:before="0" w:after="0"/>
        <w:ind w:firstLine="420"/>
      </w:pPr>
      <w:r>
        <w:t>**一、引言**</w:t>
      </w:r>
    </w:p>
    <w:p>
      <w:pPr>
        <w:spacing w:line="360" w:lineRule="auto" w:before="0" w:after="0"/>
        <w:ind w:firstLine="420"/>
      </w:pPr>
      <w:r>
        <w:t>随着社会经济的快速发展，居民生活及生产垃圾清运服务需求日益增长。沈阳顺鑫源运输服务有限公司作为一家专业的运输服务企业，深知质量保证体系对于提升服务质量、满足客户需求的重要性。因此，公司决定在现有质量保证体系的基础上，进行创新和优化，以适应新的市场环境和业务需求。</w:t>
      </w:r>
    </w:p>
    <w:p>
      <w:pPr>
        <w:spacing w:line="360" w:lineRule="auto" w:before="0" w:after="0"/>
        <w:ind w:firstLine="420"/>
      </w:pPr>
      <w:r>
        <w:t>**二、质量保证体系创新方向**</w:t>
      </w:r>
    </w:p>
    <w:p>
      <w:pPr>
        <w:spacing w:line="360" w:lineRule="auto" w:before="0" w:after="0"/>
        <w:ind w:firstLine="420"/>
      </w:pPr>
      <w:r>
        <w:t>1. **建立健全的质量保证体系**</w:t>
      </w:r>
    </w:p>
    <w:p>
      <w:pPr>
        <w:spacing w:line="360" w:lineRule="auto" w:before="0" w:after="0"/>
        <w:ind w:firstLine="420"/>
      </w:pPr>
      <w:r>
        <w:t xml:space="preserve">   公司将建立健全的质量保证体系，包括质量方针、质量目标、质量职责、质量标准、质量记录等。通过建立完善的质量管理体系，确保服务过程符合相关标准和要求，提高服务质量和客户满意度。</w:t>
      </w:r>
    </w:p>
    <w:p>
      <w:pPr>
        <w:spacing w:line="360" w:lineRule="auto" w:before="0" w:after="0"/>
        <w:ind w:firstLine="420"/>
      </w:pPr>
      <w:r>
        <w:t>2. **质量控制关键点描述**</w:t>
      </w:r>
    </w:p>
    <w:p>
      <w:pPr>
        <w:spacing w:line="360" w:lineRule="auto" w:before="0" w:after="0"/>
        <w:ind w:firstLine="420"/>
      </w:pPr>
      <w:r>
        <w:t xml:space="preserve">   公司将明确质量控制的关键点，如垃圾收集、运输、处理等环节。针对每个关键点，制定相应的质量控制措施，确保服务过程符合相关标准和要求。</w:t>
      </w:r>
    </w:p>
    <w:p>
      <w:pPr>
        <w:spacing w:line="360" w:lineRule="auto" w:before="0" w:after="0"/>
        <w:ind w:firstLine="420"/>
      </w:pPr>
      <w:r>
        <w:t>3. **质量管控流程**</w:t>
      </w:r>
    </w:p>
    <w:p>
      <w:pPr>
        <w:spacing w:line="360" w:lineRule="auto" w:before="0" w:after="0"/>
        <w:ind w:firstLine="420"/>
      </w:pPr>
      <w:r>
        <w:t xml:space="preserve">   公司将建立质量管控流程，包括质量计划、质量控制、质量保证、质量改进等环节。通过流程化管理，确保服务过程符合相关标准和要求，提高服务质量和客户满意度。</w:t>
      </w:r>
    </w:p>
    <w:p>
      <w:pPr>
        <w:spacing w:line="360" w:lineRule="auto" w:before="0" w:after="0"/>
        <w:ind w:firstLine="420"/>
      </w:pPr>
      <w:r>
        <w:t>4. **质量标准符合招标人验收标准**</w:t>
      </w:r>
    </w:p>
    <w:p>
      <w:pPr>
        <w:spacing w:line="360" w:lineRule="auto" w:before="0" w:after="0"/>
        <w:ind w:firstLine="420"/>
      </w:pPr>
      <w:r>
        <w:t xml:space="preserve">   公司将严格按照招标人验收标准执行服务过程，确保服务过程符合相关标准和要求。同时，公司还将定期进行内部审核和外部审核，确保服务过程符合相关标准和要求。</w:t>
      </w:r>
    </w:p>
    <w:p>
      <w:pPr>
        <w:spacing w:line="360" w:lineRule="auto" w:before="0" w:after="0"/>
        <w:ind w:firstLine="420"/>
      </w:pPr>
      <w:r>
        <w:t>5. **安全生产和文明服务保障措施**</w:t>
      </w:r>
    </w:p>
    <w:p>
      <w:pPr>
        <w:spacing w:line="360" w:lineRule="auto" w:before="0" w:after="0"/>
        <w:ind w:firstLine="420"/>
      </w:pPr>
      <w:r>
        <w:t xml:space="preserve">   公司将建立安全生产管理制度、安全服务流程、安全生产组织机构图等，确保服务过程安全、文明。同时，公司还将采取安全文明服务实施保障措施，确保服务过程符合相关标准和要求。</w:t>
      </w:r>
    </w:p>
    <w:p>
      <w:pPr>
        <w:spacing w:line="360" w:lineRule="auto" w:before="0" w:after="0"/>
        <w:ind w:firstLine="420"/>
      </w:pPr>
      <w:r>
        <w:t>6. **服务进度保障措施**</w:t>
      </w:r>
    </w:p>
    <w:p>
      <w:pPr>
        <w:spacing w:line="360" w:lineRule="auto" w:before="0" w:after="0"/>
        <w:ind w:firstLine="420"/>
      </w:pPr>
      <w:r>
        <w:t xml:space="preserve">   公司将编制完善的总体进度图和服务进度保证措施，确保服务进度符合项目需求。同时，公司还将采取进度保障措施，确保服务过程符合相关标准和要求。</w:t>
      </w:r>
    </w:p>
    <w:p>
      <w:pPr>
        <w:spacing w:line="360" w:lineRule="auto" w:before="0" w:after="0"/>
        <w:ind w:firstLine="420"/>
      </w:pPr>
      <w:r>
        <w:t>7. **项目难点及特点分析和应对措施**</w:t>
      </w:r>
    </w:p>
    <w:p>
      <w:pPr>
        <w:spacing w:line="360" w:lineRule="auto" w:before="0" w:after="0"/>
        <w:ind w:firstLine="420"/>
      </w:pPr>
      <w:r>
        <w:t xml:space="preserve">   公司将分析项目难点及特点，采取相应的技术措施、组织措施等，确保服务过程符合相关标准和要求。同时，公司还将针对现场遇到的问题，采取解决措施，确保服务过程符合相关标准和要求。</w:t>
      </w:r>
    </w:p>
    <w:p>
      <w:pPr>
        <w:spacing w:line="360" w:lineRule="auto" w:before="0" w:after="0"/>
        <w:ind w:firstLine="420"/>
      </w:pPr>
      <w:r>
        <w:t>8. **应急处理保障机制**</w:t>
      </w:r>
    </w:p>
    <w:p>
      <w:pPr>
        <w:spacing w:line="360" w:lineRule="auto" w:before="0" w:after="0"/>
        <w:ind w:firstLine="420"/>
      </w:pPr>
      <w:r>
        <w:t xml:space="preserve">   公司将建立突发需求的处理机制、系统障碍的解决方案、多项目并行的解决方案、时间周期紧的解决方案、夜间服务的解决方案等，确保服务过程符合相关标准和要求。</w:t>
      </w:r>
    </w:p>
    <w:p>
      <w:pPr>
        <w:spacing w:line="360" w:lineRule="auto" w:before="0" w:after="0"/>
        <w:ind w:firstLine="420"/>
      </w:pPr>
      <w:r>
        <w:t>9. **作业规范**</w:t>
      </w:r>
    </w:p>
    <w:p>
      <w:pPr>
        <w:spacing w:line="360" w:lineRule="auto" w:before="0" w:after="0"/>
        <w:ind w:firstLine="420"/>
      </w:pPr>
      <w:r>
        <w:t xml:space="preserve">   公司将制定垃圾收集的作业规范、垃圾收集车的作业规范、垃圾收集站的作业规范等，确保服务过程符合相关标准和要求。同时，公司还将采取作业规范要求，确保服务过程符合相关标准和要求。</w:t>
      </w:r>
    </w:p>
    <w:p>
      <w:pPr>
        <w:spacing w:line="360" w:lineRule="auto" w:before="0" w:after="0"/>
        <w:ind w:firstLine="420"/>
      </w:pPr>
      <w:r>
        <w:t>10. **资源配备计划**</w:t>
      </w:r>
    </w:p>
    <w:p>
      <w:pPr>
        <w:spacing w:line="360" w:lineRule="auto" w:before="0" w:after="0"/>
        <w:ind w:firstLine="420"/>
      </w:pPr>
      <w:r>
        <w:t xml:space="preserve">    公司将制定劳动力配备、服务用机械配备等资源配备计划，确保服务过程符合相关标准和要求。同时，公司还将采取资源配备计划数量充足、进场计划时间明确等措施，确保服务过程符合相关标准和要求。</w:t>
      </w:r>
    </w:p>
    <w:p>
      <w:pPr>
        <w:spacing w:line="360" w:lineRule="auto" w:before="0" w:after="0"/>
        <w:ind w:firstLine="420"/>
      </w:pPr>
      <w:r>
        <w:t>**三、实施步骤**</w:t>
      </w:r>
    </w:p>
    <w:p>
      <w:pPr>
        <w:spacing w:line="360" w:lineRule="auto" w:before="0" w:after="0"/>
        <w:ind w:firstLine="420"/>
      </w:pPr>
      <w:r>
        <w:t>1. **制定质量保证体系创新方案**</w:t>
      </w:r>
    </w:p>
    <w:p>
      <w:pPr>
        <w:spacing w:line="360" w:lineRule="auto" w:before="0" w:after="0"/>
        <w:ind w:firstLine="420"/>
      </w:pPr>
      <w:r>
        <w:t xml:space="preserve">   公司将组织相关部门和人员，制定质量保证体系创新方案。方案应包括创新方向、实施步骤、预期效果等内容。</w:t>
      </w:r>
    </w:p>
    <w:p>
      <w:pPr>
        <w:spacing w:line="360" w:lineRule="auto" w:before="0" w:after="0"/>
        <w:ind w:firstLine="420"/>
      </w:pPr>
      <w:r>
        <w:t>2. **实施质量保证体系创新方案**</w:t>
      </w:r>
    </w:p>
    <w:p>
      <w:pPr>
        <w:spacing w:line="360" w:lineRule="auto" w:before="0" w:after="0"/>
        <w:ind w:firstLine="420"/>
      </w:pPr>
      <w:r>
        <w:t xml:space="preserve">   公司将按照创新方案，逐步实施质量保证体系创新。实施过程中，应注重沟通协调，确保创新方案顺利实施。</w:t>
      </w:r>
    </w:p>
    <w:p>
      <w:pPr>
        <w:spacing w:line="360" w:lineRule="auto" w:before="0" w:after="0"/>
        <w:ind w:firstLine="420"/>
      </w:pPr>
      <w:r>
        <w:t>3. **评估质量保证体系创新效果**</w:t>
      </w:r>
    </w:p>
    <w:p>
      <w:pPr>
        <w:spacing w:line="360" w:lineRule="auto" w:before="0" w:after="0"/>
        <w:ind w:firstLine="420"/>
      </w:pPr>
      <w:r>
        <w:t xml:space="preserve">   公司将定期评估质量保证体系创新效果，包括服务质量、客户满意度、服务效率等方面。根据评估结果，调整创新方案，确保质量保证体系持续改进。</w:t>
      </w:r>
    </w:p>
    <w:p>
      <w:pPr>
        <w:spacing w:line="360" w:lineRule="auto" w:before="0" w:after="0"/>
        <w:ind w:firstLine="420"/>
      </w:pPr>
      <w:r>
        <w:t>**四、预期效果**</w:t>
      </w:r>
    </w:p>
    <w:p>
      <w:pPr>
        <w:spacing w:line="360" w:lineRule="auto" w:before="0" w:after="0"/>
        <w:ind w:firstLine="420"/>
      </w:pPr>
      <w:r>
        <w:t>通过质量保证体系创新，沈阳顺鑫源运输服务有限公司将建立更加完善的质量管理体系，提高服务质量、客户满意度和市场竞争力。同时，公司还将降低服务成本，提高服务效率，实现可持续发展。</w:t>
      </w:r>
    </w:p>
    <w:p>
      <w:pPr>
        <w:spacing w:line="360" w:lineRule="auto" w:before="0" w:after="0"/>
        <w:ind w:firstLine="420"/>
      </w:pPr>
      <w:r>
        <w:t>**五、结语**</w:t>
      </w:r>
    </w:p>
    <w:p>
      <w:pPr>
        <w:spacing w:line="360" w:lineRule="auto" w:before="0" w:after="0"/>
        <w:ind w:firstLine="420"/>
      </w:pPr>
      <w:r>
        <w:t>质量保证体系创新是沈阳顺鑫源运输服务有限公司提升服务质量、满足客户需求的重要举措。公司将以创新为动力，持续改进质量管理体系，为客户提供更加优质的服务。</w:t>
      </w:r>
    </w:p>
    <w:p>
      <w:pPr>
        <w:pStyle w:val="Heading3"/>
        <w:spacing w:line="360" w:lineRule="auto" w:before="0" w:after="0"/>
        <w:ind w:firstLine="420"/>
      </w:pPr>
      <w:r>
        <w:t>质量保证体系附录</w:t>
      </w:r>
    </w:p>
    <w:p>
      <w:pPr>
        <w:spacing w:line="360" w:lineRule="auto" w:before="0" w:after="0"/>
        <w:ind w:firstLine="420"/>
      </w:pPr>
      <w:r>
        <w:t>**沈阳顺鑫源运输服务有限公司质量保证体系附录方案**</w:t>
      </w:r>
    </w:p>
    <w:p>
      <w:pPr>
        <w:spacing w:line="360" w:lineRule="auto" w:before="0" w:after="0"/>
        <w:ind w:firstLine="420"/>
      </w:pPr>
      <w:r>
        <w:t>**一、质量管理措施**</w:t>
      </w:r>
    </w:p>
    <w:p>
      <w:pPr>
        <w:spacing w:line="360" w:lineRule="auto" w:before="0" w:after="0"/>
        <w:ind w:firstLine="420"/>
      </w:pPr>
      <w:r>
        <w:t>1. **具体的质量管理措施**</w:t>
      </w:r>
    </w:p>
    <w:p>
      <w:pPr>
        <w:spacing w:line="360" w:lineRule="auto" w:before="0" w:after="0"/>
        <w:ind w:firstLine="420"/>
      </w:pPr>
      <w:r>
        <w:t>沈阳顺鑫源运输服务有限公司将严格按照招标文件中的质量要求，确保沈采矿区6274户居民生活及生产垃圾清运服务的质量。公司将制定详细的质量管理计划，包括但不限于以下内容：</w:t>
      </w:r>
    </w:p>
    <w:p>
      <w:pPr>
        <w:spacing w:line="360" w:lineRule="auto" w:before="0" w:after="0"/>
        <w:ind w:firstLine="420"/>
      </w:pPr>
      <w:r>
        <w:t>- **人员培训**：对所有参与项目的人员进行专业培训，确保他们了解并遵守公司的质量标准和操作规程。</w:t>
      </w:r>
    </w:p>
    <w:p>
      <w:pPr>
        <w:spacing w:line="360" w:lineRule="auto" w:before="0" w:after="0"/>
        <w:ind w:firstLine="420"/>
      </w:pPr>
      <w:r>
        <w:t>- **设备维护**：定期对垃圾收集车和其他相关设备进行维护和检查，确保其处于良好的工作状态。</w:t>
      </w:r>
    </w:p>
    <w:p>
      <w:pPr>
        <w:spacing w:line="360" w:lineRule="auto" w:before="0" w:after="0"/>
        <w:ind w:firstLine="420"/>
      </w:pPr>
      <w:r>
        <w:t>- **现场监督**：安排专职质量监督员对服务过程进行现场监督，及时发现并解决质量问题。</w:t>
      </w:r>
    </w:p>
    <w:p>
      <w:pPr>
        <w:spacing w:line="360" w:lineRule="auto" w:before="0" w:after="0"/>
        <w:ind w:firstLine="420"/>
      </w:pPr>
      <w:r>
        <w:t>- **质量记录**：建立完善的质量记录体系，对服务过程中的各项质量数据进行记录和分析，以便于后续的改进和优化。</w:t>
      </w:r>
    </w:p>
    <w:p>
      <w:pPr>
        <w:spacing w:line="360" w:lineRule="auto" w:before="0" w:after="0"/>
        <w:ind w:firstLine="420"/>
      </w:pPr>
      <w:r>
        <w:t>2. **建立健全的质量保证体系**</w:t>
      </w:r>
    </w:p>
    <w:p>
      <w:pPr>
        <w:spacing w:line="360" w:lineRule="auto" w:before="0" w:after="0"/>
        <w:ind w:firstLine="420"/>
      </w:pPr>
      <w:r>
        <w:t>公司将建立健全的质量保证体系，以确保服务的质量和效率。该体系将包括以下内容：</w:t>
      </w:r>
    </w:p>
    <w:p>
      <w:pPr>
        <w:spacing w:line="360" w:lineRule="auto" w:before="0" w:after="0"/>
        <w:ind w:firstLine="420"/>
      </w:pPr>
      <w:r>
        <w:t>- **质量方针**：制定明确的质量方针，作为公司全体员工共同遵守的准则。</w:t>
      </w:r>
    </w:p>
    <w:p>
      <w:pPr>
        <w:spacing w:line="360" w:lineRule="auto" w:before="0" w:after="0"/>
        <w:ind w:firstLine="420"/>
      </w:pPr>
      <w:r>
        <w:t>- **质量目标**：设定具体、可衡量的质量目标，并定期进行评估和调整。</w:t>
      </w:r>
    </w:p>
    <w:p>
      <w:pPr>
        <w:spacing w:line="360" w:lineRule="auto" w:before="0" w:after="0"/>
        <w:ind w:firstLine="420"/>
      </w:pPr>
      <w:r>
        <w:t>- **质量责任**：明确各级管理人员和员工的质量责任，确保质量管理工作得到有效执行。</w:t>
      </w:r>
    </w:p>
    <w:p>
      <w:pPr>
        <w:spacing w:line="360" w:lineRule="auto" w:before="0" w:after="0"/>
        <w:ind w:firstLine="420"/>
      </w:pPr>
      <w:r>
        <w:t>- **质量改进**：建立持续的质量改进机制，鼓励员工提出改进建议，并对改进效果进行评估和奖励。</w:t>
      </w:r>
    </w:p>
    <w:p>
      <w:pPr>
        <w:spacing w:line="360" w:lineRule="auto" w:before="0" w:after="0"/>
        <w:ind w:firstLine="420"/>
      </w:pPr>
      <w:r>
        <w:t>3. **质量控制关键点描述**</w:t>
      </w:r>
    </w:p>
    <w:p>
      <w:pPr>
        <w:spacing w:line="360" w:lineRule="auto" w:before="0" w:after="0"/>
        <w:ind w:firstLine="420"/>
      </w:pPr>
      <w:r>
        <w:t>在服务过程中，公司将重点关注以下质量控制关键点：</w:t>
      </w:r>
    </w:p>
    <w:p>
      <w:pPr>
        <w:spacing w:line="360" w:lineRule="auto" w:before="0" w:after="0"/>
        <w:ind w:firstLine="420"/>
      </w:pPr>
      <w:r>
        <w:t>- **垃圾收集**：确保垃圾收集过程符合相关标准和规范，避免遗漏和遗漏。</w:t>
      </w:r>
    </w:p>
    <w:p>
      <w:pPr>
        <w:spacing w:line="360" w:lineRule="auto" w:before="0" w:after="0"/>
        <w:ind w:firstLine="420"/>
      </w:pPr>
      <w:r>
        <w:t>- **垃圾运输**：确保垃圾运输过程安全、高效，避免二次污染。</w:t>
      </w:r>
    </w:p>
    <w:p>
      <w:pPr>
        <w:spacing w:line="360" w:lineRule="auto" w:before="0" w:after="0"/>
        <w:ind w:firstLine="420"/>
      </w:pPr>
      <w:r>
        <w:t>- **垃圾处理**：确保垃圾处理过程符合环保要求，避免对环境造成污染。</w:t>
      </w:r>
    </w:p>
    <w:p>
      <w:pPr>
        <w:spacing w:line="360" w:lineRule="auto" w:before="0" w:after="0"/>
        <w:ind w:firstLine="420"/>
      </w:pPr>
      <w:r>
        <w:t>- **服务质量**：确保服务过程符合招标文件中的质量要求，满足居民的需求。</w:t>
      </w:r>
    </w:p>
    <w:p>
      <w:pPr>
        <w:spacing w:line="360" w:lineRule="auto" w:before="0" w:after="0"/>
        <w:ind w:firstLine="420"/>
      </w:pPr>
      <w:r>
        <w:t>4. **质量管控流程**</w:t>
      </w:r>
    </w:p>
    <w:p>
      <w:pPr>
        <w:spacing w:line="360" w:lineRule="auto" w:before="0" w:after="0"/>
        <w:ind w:firstLine="420"/>
      </w:pPr>
      <w:r>
        <w:t>公司将建立完善的质量管控流程，确保服务过程的质量得到有效控制。该流程将包括以下内容：</w:t>
      </w:r>
    </w:p>
    <w:p>
      <w:pPr>
        <w:spacing w:line="360" w:lineRule="auto" w:before="0" w:after="0"/>
        <w:ind w:firstLine="420"/>
      </w:pPr>
      <w:r>
        <w:t>- **质量计划**：制定详细的质量计划，明确服务过程中的各项质量要求和标准。</w:t>
      </w:r>
    </w:p>
    <w:p>
      <w:pPr>
        <w:spacing w:line="360" w:lineRule="auto" w:before="0" w:after="0"/>
        <w:ind w:firstLine="420"/>
      </w:pPr>
      <w:r>
        <w:t>- **质量检查**：对服务过程中的各项质量指标进行定期检查和评估，确保其符合要求。</w:t>
      </w:r>
    </w:p>
    <w:p>
      <w:pPr>
        <w:spacing w:line="360" w:lineRule="auto" w:before="0" w:after="0"/>
        <w:ind w:firstLine="420"/>
      </w:pPr>
      <w:r>
        <w:t>- **质量改进**：对检查中发现的问题进行分析和改进，确保服务质量得到持续提升。</w:t>
      </w:r>
    </w:p>
    <w:p>
      <w:pPr>
        <w:spacing w:line="360" w:lineRule="auto" w:before="0" w:after="0"/>
        <w:ind w:firstLine="420"/>
      </w:pPr>
      <w:r>
        <w:t>- **质量反馈**：建立有效的质量反馈机制，及时收集和响应居民的意见和建议。</w:t>
      </w:r>
    </w:p>
    <w:p>
      <w:pPr>
        <w:spacing w:line="360" w:lineRule="auto" w:before="0" w:after="0"/>
        <w:ind w:firstLine="420"/>
      </w:pPr>
      <w:r>
        <w:t>5. **质量标准符合招标人验收标准**</w:t>
      </w:r>
    </w:p>
    <w:p>
      <w:pPr>
        <w:spacing w:line="360" w:lineRule="auto" w:before="0" w:after="0"/>
        <w:ind w:firstLine="420"/>
      </w:pPr>
      <w:r>
        <w:t>公司将严格按照招标文件中的质量要求，确保服务的质量符合招标人的验收标准。公司将定期进行内部审核和外部审核，确保质量管理体系的有效性和符合性。</w:t>
      </w:r>
    </w:p>
    <w:p>
      <w:pPr>
        <w:spacing w:line="360" w:lineRule="auto" w:before="0" w:after="0"/>
        <w:ind w:firstLine="420"/>
      </w:pPr>
      <w:r>
        <w:t>**二、安全生产和文明服务保障措施**</w:t>
      </w:r>
    </w:p>
    <w:p>
      <w:pPr>
        <w:spacing w:line="360" w:lineRule="auto" w:before="0" w:after="0"/>
        <w:ind w:firstLine="420"/>
      </w:pPr>
      <w:r>
        <w:t>1. **安全生产管理制度**</w:t>
      </w:r>
    </w:p>
    <w:p>
      <w:pPr>
        <w:spacing w:line="360" w:lineRule="auto" w:before="0" w:after="0"/>
        <w:ind w:firstLine="420"/>
      </w:pPr>
      <w:r>
        <w:t>公司将制定详细的安全生产管理制度，确保服务过程中的安全得到有效保障。该制度将包括以下内容：</w:t>
      </w:r>
    </w:p>
    <w:p>
      <w:pPr>
        <w:spacing w:line="360" w:lineRule="auto" w:before="0" w:after="0"/>
        <w:ind w:firstLine="420"/>
      </w:pPr>
      <w:r>
        <w:t>- **安全责任**：明确各级管理人员和员工的安全责任，确保安全管理工作得到有效执行。</w:t>
      </w:r>
    </w:p>
    <w:p>
      <w:pPr>
        <w:spacing w:line="360" w:lineRule="auto" w:before="0" w:after="0"/>
        <w:ind w:firstLine="420"/>
      </w:pPr>
      <w:r>
        <w:t>- **安全培训**：对所有参与项目的人员进行安全培训，确保他们了解并遵守公司的安全标准和操作规程。</w:t>
      </w:r>
    </w:p>
    <w:p>
      <w:pPr>
        <w:spacing w:line="360" w:lineRule="auto" w:before="0" w:after="0"/>
        <w:ind w:firstLine="420"/>
      </w:pPr>
      <w:r>
        <w:t>- **安全检查**：对服务过程中的各项安全指标进行定期检查和评估，确保其符合要求。</w:t>
      </w:r>
    </w:p>
    <w:p>
      <w:pPr>
        <w:spacing w:line="360" w:lineRule="auto" w:before="0" w:after="0"/>
        <w:ind w:firstLine="420"/>
      </w:pPr>
      <w:r>
        <w:t>- **安全改进**：建立持续的安全改进机制，鼓励员工提出改进建议，并对改进效果进行评估和奖励。</w:t>
      </w:r>
    </w:p>
    <w:p>
      <w:pPr>
        <w:spacing w:line="360" w:lineRule="auto" w:before="0" w:after="0"/>
        <w:ind w:firstLine="420"/>
      </w:pPr>
      <w:r>
        <w:t>2. **安全服务流程**</w:t>
      </w:r>
    </w:p>
    <w:p>
      <w:pPr>
        <w:spacing w:line="360" w:lineRule="auto" w:before="0" w:after="0"/>
        <w:ind w:firstLine="420"/>
      </w:pPr>
      <w:r>
        <w:t>公司将建立完善的安全服务流程，确保服务过程中的安全得到有效控制。该流程将包括以下内容：</w:t>
      </w:r>
    </w:p>
    <w:p>
      <w:pPr>
        <w:spacing w:line="360" w:lineRule="auto" w:before="0" w:after="0"/>
        <w:ind w:firstLine="420"/>
      </w:pPr>
      <w:r>
        <w:t>- **安全计划**：制定详细的安全计划，明确服务过程中的各项安全要求和标准。</w:t>
      </w:r>
    </w:p>
    <w:p>
      <w:pPr>
        <w:spacing w:line="360" w:lineRule="auto" w:before="0" w:after="0"/>
        <w:ind w:firstLine="420"/>
      </w:pPr>
      <w:r>
        <w:t>- **安全检查**：对服务过程中的各项安全指标进行定期检查和评估，确保其符合要求。</w:t>
      </w:r>
    </w:p>
    <w:p>
      <w:pPr>
        <w:spacing w:line="360" w:lineRule="auto" w:before="0" w:after="0"/>
        <w:ind w:firstLine="420"/>
      </w:pPr>
      <w:r>
        <w:t>- **安全改进**：对检查中发现的问题进行分析和改进，确保服务质量得到持续提升。</w:t>
      </w:r>
    </w:p>
    <w:p>
      <w:pPr>
        <w:spacing w:line="360" w:lineRule="auto" w:before="0" w:after="0"/>
        <w:ind w:firstLine="420"/>
      </w:pPr>
      <w:r>
        <w:t>- **安全反馈**：建立有效的安全反馈机制，及时收集和响应居民的意见和建议。</w:t>
      </w:r>
    </w:p>
    <w:p>
      <w:pPr>
        <w:spacing w:line="360" w:lineRule="auto" w:before="0" w:after="0"/>
        <w:ind w:firstLine="420"/>
      </w:pPr>
      <w:r>
        <w:t>3. **安全生产组织机构图**</w:t>
      </w:r>
    </w:p>
    <w:p>
      <w:pPr>
        <w:spacing w:line="360" w:lineRule="auto" w:before="0" w:after="0"/>
        <w:ind w:firstLine="420"/>
      </w:pPr>
      <w:r>
        <w:t>公司将建立完善的安全生产组织机构图，确保安全管理工作得到有效执行。该机构图将包括以下内容：</w:t>
      </w:r>
    </w:p>
    <w:p>
      <w:pPr>
        <w:spacing w:line="360" w:lineRule="auto" w:before="0" w:after="0"/>
        <w:ind w:firstLine="420"/>
      </w:pPr>
      <w:r>
        <w:t>- **安全管理委员会**：负责制定公司的安全方针和政策，监督安全工作的执行情况。</w:t>
      </w:r>
    </w:p>
    <w:p>
      <w:pPr>
        <w:spacing w:line="360" w:lineRule="auto" w:before="0" w:after="0"/>
        <w:ind w:firstLine="420"/>
      </w:pPr>
      <w:r>
        <w:t>- **安全管理部门**：负责日常的安全管理工作，包括安全培训、安全检查和安全改进等。</w:t>
      </w:r>
    </w:p>
    <w:p>
      <w:pPr>
        <w:spacing w:line="360" w:lineRule="auto" w:before="0" w:after="0"/>
        <w:ind w:firstLine="420"/>
      </w:pPr>
      <w:r>
        <w:t>- **安全监督员**：负责对服务过程中的安全进行现场监督，及时发现并解决安全问题。</w:t>
      </w:r>
    </w:p>
    <w:p>
      <w:pPr>
        <w:spacing w:line="360" w:lineRule="auto" w:before="0" w:after="0"/>
        <w:ind w:firstLine="420"/>
      </w:pPr>
      <w:r>
        <w:t>4. **安全文明服务实施保障措施**</w:t>
      </w:r>
    </w:p>
    <w:p>
      <w:pPr>
        <w:spacing w:line="360" w:lineRule="auto" w:before="0" w:after="0"/>
        <w:ind w:firstLine="420"/>
      </w:pPr>
      <w:r>
        <w:t>公司将采取以下措施，确保服务的安全和文明：</w:t>
      </w:r>
    </w:p>
    <w:p>
      <w:pPr>
        <w:spacing w:line="360" w:lineRule="auto" w:before="0" w:after="0"/>
        <w:ind w:firstLine="420"/>
      </w:pPr>
      <w:r>
        <w:t>- **安全标识**：在服务区域内设置明显的安全标识，提醒居民注意安全。</w:t>
      </w:r>
    </w:p>
    <w:p>
      <w:pPr>
        <w:spacing w:line="360" w:lineRule="auto" w:before="0" w:after="0"/>
        <w:ind w:firstLine="420"/>
      </w:pPr>
      <w:r>
        <w:t>- **安全通道**：确保服务区域内的安全通道畅通无阻，方便居民紧急疏散。</w:t>
      </w:r>
    </w:p>
    <w:p>
      <w:pPr>
        <w:spacing w:line="360" w:lineRule="auto" w:before="0" w:after="0"/>
        <w:ind w:firstLine="420"/>
      </w:pPr>
      <w:r>
        <w:t>- **文明服务**：要求员工在服务过程中保持良好的服务态度，尊重居民的需求和意见。</w:t>
      </w:r>
    </w:p>
    <w:p>
      <w:pPr>
        <w:spacing w:line="360" w:lineRule="auto" w:before="0" w:after="0"/>
        <w:ind w:firstLine="420"/>
      </w:pPr>
      <w:r>
        <w:t>**三、服务进度保障措施**</w:t>
      </w:r>
    </w:p>
    <w:p>
      <w:pPr>
        <w:spacing w:line="360" w:lineRule="auto" w:before="0" w:after="0"/>
        <w:ind w:firstLine="420"/>
      </w:pPr>
      <w:r>
        <w:t>1. **服务进度计划图**</w:t>
      </w:r>
    </w:p>
    <w:p>
      <w:pPr>
        <w:spacing w:line="360" w:lineRule="auto" w:before="0" w:after="0"/>
        <w:ind w:firstLine="420"/>
      </w:pPr>
      <w:r>
        <w:t>公司将制定详细的总体进度图，包括服务开始时间、结束时间和关键里程碑。该进度图将作为服务进度控制的依据。</w:t>
      </w:r>
    </w:p>
    <w:p>
      <w:pPr>
        <w:spacing w:line="360" w:lineRule="auto" w:before="0" w:after="0"/>
        <w:ind w:firstLine="420"/>
      </w:pPr>
      <w:r>
        <w:t>2. **服务进度保证措施**</w:t>
      </w:r>
    </w:p>
    <w:p>
      <w:pPr>
        <w:spacing w:line="360" w:lineRule="auto" w:before="0" w:after="0"/>
        <w:ind w:firstLine="420"/>
      </w:pPr>
      <w:r>
        <w:t>公司将采取以下措施，确保服务进度符合项目需求：</w:t>
      </w:r>
    </w:p>
    <w:p>
      <w:pPr>
        <w:spacing w:line="360" w:lineRule="auto" w:before="0" w:after="0"/>
        <w:ind w:firstLine="420"/>
      </w:pPr>
      <w:r>
        <w:t>- **进度</w:t>
      </w:r>
    </w:p>
    <w:p>
      <w:pPr>
        <w:pStyle w:val="Heading4"/>
        <w:spacing w:line="360" w:lineRule="auto" w:before="0" w:after="0"/>
        <w:ind w:firstLine="420"/>
      </w:pPr>
      <w:r>
        <w:t xml:space="preserve"> 质量保证体系相关数据</w:t>
      </w:r>
    </w:p>
    <w:p>
      <w:pPr>
        <w:spacing w:line="360" w:lineRule="auto" w:before="0" w:after="0"/>
        <w:ind w:firstLine="420"/>
      </w:pPr>
      <w:r>
        <w:t>**沈阳顺鑫源运输服务有限公司关于沈采矿区垃圾清运服务质量保证体系的方案**</w:t>
      </w:r>
    </w:p>
    <w:p>
      <w:pPr>
        <w:spacing w:line="360" w:lineRule="auto" w:before="0" w:after="0"/>
        <w:ind w:firstLine="420"/>
      </w:pPr>
      <w:r>
        <w:t>**一、项目概况**</w:t>
      </w:r>
    </w:p>
    <w:p>
      <w:pPr>
        <w:spacing w:line="360" w:lineRule="auto" w:before="0" w:after="0"/>
        <w:ind w:firstLine="420"/>
      </w:pPr>
      <w:r>
        <w:t>沈阳顺鑫源运输服务有限公司（以下简称“公司”）作为一家专业的运输服务企业，致力于提供高效、环保的垃圾清运服务。本次投标项目为沈采矿区6274户居民生活及生产垃圾清运服务，项目预估金额为722,100.00元（含税），服务地点由招标人指定，服务期为2025年01月01日至2025年12月31日。质量要求为合格，中标人需承担服务期间现场所有用水、用电及附加损耗发生的费用，并负责本项目各类协调工作。中标人还需承诺能理解并接受招标人不保证能将预估金额使用完毕，一切以实际发生量为准。</w:t>
      </w:r>
    </w:p>
    <w:p>
      <w:pPr>
        <w:spacing w:line="360" w:lineRule="auto" w:before="0" w:after="0"/>
        <w:ind w:firstLine="420"/>
      </w:pPr>
      <w:r>
        <w:t>**二、质量保证体系**</w:t>
      </w:r>
    </w:p>
    <w:p>
      <w:pPr>
        <w:spacing w:line="360" w:lineRule="auto" w:before="0" w:after="0"/>
        <w:ind w:firstLine="420"/>
      </w:pPr>
      <w:r>
        <w:t>为确保垃圾清运服务质量，公司建立了完善的质量保证体系，具体措施如下：</w:t>
      </w:r>
    </w:p>
    <w:p>
      <w:pPr>
        <w:spacing w:line="360" w:lineRule="auto" w:before="0" w:after="0"/>
        <w:ind w:firstLine="420"/>
      </w:pPr>
      <w:r>
        <w:t>1. **质量管理措施**：公司制定了详细的质量管理措施，包括但不限于：明确质量目标、制定质量计划、实施质量监控、开展质量检查、进行质量改进等。通过这些措施，确保垃圾清运服务符合招标人的验收标准。</w:t>
      </w:r>
    </w:p>
    <w:p>
      <w:pPr>
        <w:spacing w:line="360" w:lineRule="auto" w:before="0" w:after="0"/>
        <w:ind w:firstLine="420"/>
      </w:pPr>
      <w:r>
        <w:t>2. **质量保证体系**：公司建立了完善的质量保证体系，包括质量管理体系文件、质量管理制度、质量保证程序等。通过这些体系，确保垃圾清运服务全过程的质量控制。</w:t>
      </w:r>
    </w:p>
    <w:p>
      <w:pPr>
        <w:spacing w:line="360" w:lineRule="auto" w:before="0" w:after="0"/>
        <w:ind w:firstLine="420"/>
      </w:pPr>
      <w:r>
        <w:t>3. **质量控制关键点描述**：公司对垃圾清运服务的各个环节进行了详细描述，包括垃圾收集、运输、处理等。通过这些关键点的控制，确保垃圾清运服务的质量。</w:t>
      </w:r>
    </w:p>
    <w:p>
      <w:pPr>
        <w:spacing w:line="360" w:lineRule="auto" w:before="0" w:after="0"/>
        <w:ind w:firstLine="420"/>
      </w:pPr>
      <w:r>
        <w:t>4. **质量管控流程**：公司制定了详细的质量管控流程，包括质量计划编制、质量监控、质量检查、质量改进等。通过这些流程，确保垃圾清运服务的质量得到有效控制。</w:t>
      </w:r>
    </w:p>
    <w:p>
      <w:pPr>
        <w:spacing w:line="360" w:lineRule="auto" w:before="0" w:after="0"/>
        <w:ind w:firstLine="420"/>
      </w:pPr>
      <w:r>
        <w:t>5. **质量标准符合招标人验收标准**：公司承诺，垃圾清运服务的质量标准将符合招标人的验收标准，确保服务质量的合格性。</w:t>
      </w:r>
    </w:p>
    <w:p>
      <w:pPr>
        <w:spacing w:line="360" w:lineRule="auto" w:before="0" w:after="0"/>
        <w:ind w:firstLine="420"/>
      </w:pPr>
      <w:r>
        <w:t>**三、安全生产和文明服务保障措施**</w:t>
      </w:r>
    </w:p>
    <w:p>
      <w:pPr>
        <w:spacing w:line="360" w:lineRule="auto" w:before="0" w:after="0"/>
        <w:ind w:firstLine="420"/>
      </w:pPr>
      <w:r>
        <w:t>为确保垃圾清运服务的安全生产和文明服务，公司制定了以下保障措施：</w:t>
      </w:r>
    </w:p>
    <w:p>
      <w:pPr>
        <w:spacing w:line="360" w:lineRule="auto" w:before="0" w:after="0"/>
        <w:ind w:firstLine="420"/>
      </w:pPr>
      <w:r>
        <w:t>1. **安全生产管理制度**：公司制定了详细的安全生产管理制度，包括安全生产责任制、安全生产教育培训制度、安全生产检查制度等。通过这些制度，确保垃圾清运服务的安全生产。</w:t>
      </w:r>
    </w:p>
    <w:p>
      <w:pPr>
        <w:spacing w:line="360" w:lineRule="auto" w:before="0" w:after="0"/>
        <w:ind w:firstLine="420"/>
      </w:pPr>
      <w:r>
        <w:t>2. **安全服务流程**：公司制定了详细的安全服务流程，包括垃圾收集、运输、处理等。通过这些流程，确保垃圾清运服务的安全服务。</w:t>
      </w:r>
    </w:p>
    <w:p>
      <w:pPr>
        <w:spacing w:line="360" w:lineRule="auto" w:before="0" w:after="0"/>
        <w:ind w:firstLine="420"/>
      </w:pPr>
      <w:r>
        <w:t>3. **安全生产组织机构图**：公司制定了详细的安全生产组织机构图，包括安全生产领导小组、安全生产监督小组等。通过这些机构，确保垃圾清运服务的安全生产。</w:t>
      </w:r>
    </w:p>
    <w:p>
      <w:pPr>
        <w:spacing w:line="360" w:lineRule="auto" w:before="0" w:after="0"/>
        <w:ind w:firstLine="420"/>
      </w:pPr>
      <w:r>
        <w:t>4. **安全文明服务实施保障措施**：公司制定了详细的安全文明服务实施保障措施，包括安全文明服务培训、安全文明服务检查等。通过这些措施，确保垃圾清运服务的安全文明服务。</w:t>
      </w:r>
    </w:p>
    <w:p>
      <w:pPr>
        <w:spacing w:line="360" w:lineRule="auto" w:before="0" w:after="0"/>
        <w:ind w:firstLine="420"/>
      </w:pPr>
      <w:r>
        <w:t>**四、服务进度保障措施**</w:t>
      </w:r>
    </w:p>
    <w:p>
      <w:pPr>
        <w:spacing w:line="360" w:lineRule="auto" w:before="0" w:after="0"/>
        <w:ind w:firstLine="420"/>
      </w:pPr>
      <w:r>
        <w:t>为确保垃圾清运服务的进度，公司制定了以下保障措施：</w:t>
      </w:r>
    </w:p>
    <w:p>
      <w:pPr>
        <w:spacing w:line="360" w:lineRule="auto" w:before="0" w:after="0"/>
        <w:ind w:firstLine="420"/>
      </w:pPr>
      <w:r>
        <w:t>1. **服务进度计划图**：公司制定了详细的服务进度计划图，包括垃圾收集、运输、处理等。通过这些计划，确保垃圾清运服务的进度。</w:t>
      </w:r>
    </w:p>
    <w:p>
      <w:pPr>
        <w:spacing w:line="360" w:lineRule="auto" w:before="0" w:after="0"/>
        <w:ind w:firstLine="420"/>
      </w:pPr>
      <w:r>
        <w:t>2. **服务进度保证措施**：公司制定了详细的服务进度保证措施，包括进度监控、进度调整等。通过这些措施，确保垃圾清运服务的进度。</w:t>
      </w:r>
    </w:p>
    <w:p>
      <w:pPr>
        <w:spacing w:line="360" w:lineRule="auto" w:before="0" w:after="0"/>
        <w:ind w:firstLine="420"/>
      </w:pPr>
      <w:r>
        <w:t>**五、项目难点及特点分析和应对措施**</w:t>
      </w:r>
    </w:p>
    <w:p>
      <w:pPr>
        <w:spacing w:line="360" w:lineRule="auto" w:before="0" w:after="0"/>
        <w:ind w:firstLine="420"/>
      </w:pPr>
      <w:r>
        <w:t>为确保垃圾清运服务的顺利进行，公司对项目难点及特点进行了分析，并制定了以下应对措施：</w:t>
      </w:r>
    </w:p>
    <w:p>
      <w:pPr>
        <w:spacing w:line="360" w:lineRule="auto" w:before="0" w:after="0"/>
        <w:ind w:firstLine="420"/>
      </w:pPr>
      <w:r>
        <w:t>1. **过程中遇到阻碍**：公司制定了详细的应对措施，包括沟通协调、技术支持等。通过这些措施，确保垃圾清运服务的顺利进行。</w:t>
      </w:r>
    </w:p>
    <w:p>
      <w:pPr>
        <w:spacing w:line="360" w:lineRule="auto" w:before="0" w:after="0"/>
        <w:ind w:firstLine="420"/>
      </w:pPr>
      <w:r>
        <w:t>2. **现场环境复杂情况**：公司制定了详细的应对措施，包括现场勘察、技术支持等。通过这些措施，确保垃圾清运服务的顺利进行。</w:t>
      </w:r>
    </w:p>
    <w:p>
      <w:pPr>
        <w:spacing w:line="360" w:lineRule="auto" w:before="0" w:after="0"/>
        <w:ind w:firstLine="420"/>
      </w:pPr>
      <w:r>
        <w:t>3. **针对现场遇到的问题解决措施**：公司制定了详细的应对措施，包括问题分析、技术支持等。通过这些措施，确保垃圾清运服务的顺利进行。</w:t>
      </w:r>
    </w:p>
    <w:p>
      <w:pPr>
        <w:spacing w:line="360" w:lineRule="auto" w:before="0" w:after="0"/>
        <w:ind w:firstLine="420"/>
      </w:pPr>
      <w:r>
        <w:t>**六、应急处理保障机制**</w:t>
      </w:r>
    </w:p>
    <w:p>
      <w:pPr>
        <w:spacing w:line="360" w:lineRule="auto" w:before="0" w:after="0"/>
        <w:ind w:firstLine="420"/>
      </w:pPr>
      <w:r>
        <w:t>为确保垃圾清运服务的应急处理，公司制定了以下保障机制：</w:t>
      </w:r>
    </w:p>
    <w:p>
      <w:pPr>
        <w:spacing w:line="360" w:lineRule="auto" w:before="0" w:after="0"/>
        <w:ind w:firstLine="420"/>
      </w:pPr>
      <w:r>
        <w:t>1. **突发需求的处理机制**：公司制定了详细的突发需求处理机制，包括应急响应、应急处理等。通过这些机制，确保垃圾清运服务的应急处理。</w:t>
      </w:r>
    </w:p>
    <w:p>
      <w:pPr>
        <w:spacing w:line="360" w:lineRule="auto" w:before="0" w:after="0"/>
        <w:ind w:firstLine="420"/>
      </w:pPr>
      <w:r>
        <w:t>2. **系统障碍的解决方案**：公司制定了详细的系统障碍解决方案，包括系统维护、系统升级等。通过这些方案，确保垃圾清运服务的系统障碍得到解决。</w:t>
      </w:r>
    </w:p>
    <w:p>
      <w:pPr>
        <w:spacing w:line="360" w:lineRule="auto" w:before="0" w:after="0"/>
        <w:ind w:firstLine="420"/>
      </w:pPr>
      <w:r>
        <w:t>3. **多项目并行的解决方案**：公司制定了详细的多项目并行解决方案，包括资源调配、进度调整等。通过这些方案，确保垃圾清运服务的多项目并行。</w:t>
      </w:r>
    </w:p>
    <w:p>
      <w:pPr>
        <w:spacing w:line="360" w:lineRule="auto" w:before="0" w:after="0"/>
        <w:ind w:firstLine="420"/>
      </w:pPr>
      <w:r>
        <w:t>4. **时间周期紧的解决方案**：公司制定了详细的时间周期紧解决方案，包括进度调整、资源调配等。通过这些方案，确保垃圾清运服务的时间周期紧得到解决。</w:t>
      </w:r>
    </w:p>
    <w:p>
      <w:pPr>
        <w:spacing w:line="360" w:lineRule="auto" w:before="0" w:after="0"/>
        <w:ind w:firstLine="420"/>
      </w:pPr>
      <w:r>
        <w:t>5. **夜间服务的解决方案**：公司制定了详细的夜间服务解决方案，包括夜间作业、夜间安全等。通过这些方案，确保垃圾</w:t>
      </w:r>
    </w:p>
    <w:p>
      <w:pPr>
        <w:pStyle w:val="Heading4"/>
        <w:spacing w:line="360" w:lineRule="auto" w:before="0" w:after="0"/>
        <w:ind w:firstLine="420"/>
      </w:pPr>
      <w:r>
        <w:t xml:space="preserve"> 质量保证体系相关表格</w:t>
      </w:r>
    </w:p>
    <w:p>
      <w:pPr>
        <w:spacing w:line="360" w:lineRule="auto" w:before="0" w:after="0"/>
        <w:ind w:firstLine="420"/>
      </w:pPr>
      <w:r>
        <w:t>**沈阳顺鑫源运输服务有限公司质量保证体系相关表格方案**</w:t>
      </w:r>
    </w:p>
    <w:p>
      <w:pPr>
        <w:spacing w:line="360" w:lineRule="auto" w:before="0" w:after="0"/>
        <w:ind w:firstLine="420"/>
      </w:pPr>
      <w:r>
        <w:t>**一、质量管理措施**</w:t>
      </w:r>
    </w:p>
    <w:p>
      <w:pPr>
        <w:spacing w:line="360" w:lineRule="auto" w:before="0" w:after="0"/>
        <w:ind w:firstLine="420"/>
      </w:pPr>
      <w:r>
        <w:t>1. **质量管理措施**：为确保垃圾清运服务的质量，沈阳顺鑫源运输服务有限公司将采取以下具体措施：</w:t>
      </w:r>
    </w:p>
    <w:p>
      <w:pPr>
        <w:spacing w:line="360" w:lineRule="auto" w:before="0" w:after="0"/>
        <w:ind w:firstLine="420"/>
      </w:pPr>
      <w:r>
        <w:t xml:space="preserve">   - 制定详细的服务流程和操作规范，确保服务人员按照标准进行操作。</w:t>
      </w:r>
    </w:p>
    <w:p>
      <w:pPr>
        <w:spacing w:line="360" w:lineRule="auto" w:before="0" w:after="0"/>
        <w:ind w:firstLine="420"/>
      </w:pPr>
      <w:r>
        <w:t xml:space="preserve">   - 定期对服务人员进行培训，提高其服务意识和技能水平。</w:t>
      </w:r>
    </w:p>
    <w:p>
      <w:pPr>
        <w:spacing w:line="360" w:lineRule="auto" w:before="0" w:after="0"/>
        <w:ind w:firstLine="420"/>
      </w:pPr>
      <w:r>
        <w:t xml:space="preserve">   - 建立服务质量监督机制，对服务过程进行实时监控，及时发现并解决存在的问题。</w:t>
      </w:r>
    </w:p>
    <w:p>
      <w:pPr>
        <w:spacing w:line="360" w:lineRule="auto" w:before="0" w:after="0"/>
        <w:ind w:firstLine="420"/>
      </w:pPr>
      <w:r>
        <w:t xml:space="preserve">   - 定期进行客户满意度调查，了解客户需求，持续改进服务质量。</w:t>
      </w:r>
    </w:p>
    <w:p>
      <w:pPr>
        <w:spacing w:line="360" w:lineRule="auto" w:before="0" w:after="0"/>
        <w:ind w:firstLine="420"/>
      </w:pPr>
      <w:r>
        <w:t>2. **建立健全的质量保证体系**：公司将建立完善的质量保证体系，包括质量目标、质量计划、质量检查、质量改进等环节，确保服务质量的持续改进。</w:t>
      </w:r>
    </w:p>
    <w:p>
      <w:pPr>
        <w:spacing w:line="360" w:lineRule="auto" w:before="0" w:after="0"/>
        <w:ind w:firstLine="420"/>
      </w:pPr>
      <w:r>
        <w:t>3. **质量控制关键点描述**：在垃圾清运服务过程中，公司将重点关注以下几个关键点：</w:t>
      </w:r>
    </w:p>
    <w:p>
      <w:pPr>
        <w:spacing w:line="360" w:lineRule="auto" w:before="0" w:after="0"/>
        <w:ind w:firstLine="420"/>
      </w:pPr>
      <w:r>
        <w:t xml:space="preserve">   - 垃圾收集的及时性和准确性。</w:t>
      </w:r>
    </w:p>
    <w:p>
      <w:pPr>
        <w:spacing w:line="360" w:lineRule="auto" w:before="0" w:after="0"/>
        <w:ind w:firstLine="420"/>
      </w:pPr>
      <w:r>
        <w:t xml:space="preserve">   - 垃圾运输过程中的安全和环保。</w:t>
      </w:r>
    </w:p>
    <w:p>
      <w:pPr>
        <w:spacing w:line="360" w:lineRule="auto" w:before="0" w:after="0"/>
        <w:ind w:firstLine="420"/>
      </w:pPr>
      <w:r>
        <w:t xml:space="preserve">   - 垃圾处理设施的清洁和维护。</w:t>
      </w:r>
    </w:p>
    <w:p>
      <w:pPr>
        <w:spacing w:line="360" w:lineRule="auto" w:before="0" w:after="0"/>
        <w:ind w:firstLine="420"/>
      </w:pPr>
      <w:r>
        <w:t>4. **质量管控流程**：公司将按照以下流程进行质量管控：</w:t>
      </w:r>
    </w:p>
    <w:p>
      <w:pPr>
        <w:spacing w:line="360" w:lineRule="auto" w:before="0" w:after="0"/>
        <w:ind w:firstLine="420"/>
      </w:pPr>
      <w:r>
        <w:t xml:space="preserve">   - 制定服务计划和质量目标。</w:t>
      </w:r>
    </w:p>
    <w:p>
      <w:pPr>
        <w:spacing w:line="360" w:lineRule="auto" w:before="0" w:after="0"/>
        <w:ind w:firstLine="420"/>
      </w:pPr>
      <w:r>
        <w:t xml:space="preserve">   - 对服务人员进行培训，确保其掌握服务规范。</w:t>
      </w:r>
    </w:p>
    <w:p>
      <w:pPr>
        <w:spacing w:line="360" w:lineRule="auto" w:before="0" w:after="0"/>
        <w:ind w:firstLine="420"/>
      </w:pPr>
      <w:r>
        <w:t xml:space="preserve">   - 在服务过程中进行实时监控，及时发现并解决存在的问题。</w:t>
      </w:r>
    </w:p>
    <w:p>
      <w:pPr>
        <w:spacing w:line="360" w:lineRule="auto" w:before="0" w:after="0"/>
        <w:ind w:firstLine="420"/>
      </w:pPr>
      <w:r>
        <w:t xml:space="preserve">   - 定期进行质量检查，评估服务质量。</w:t>
      </w:r>
    </w:p>
    <w:p>
      <w:pPr>
        <w:spacing w:line="360" w:lineRule="auto" w:before="0" w:after="0"/>
        <w:ind w:firstLine="420"/>
      </w:pPr>
      <w:r>
        <w:t xml:space="preserve">   - 根据检查结果进行质量改进，持续提升服务质量。</w:t>
      </w:r>
    </w:p>
    <w:p>
      <w:pPr>
        <w:spacing w:line="360" w:lineRule="auto" w:before="0" w:after="0"/>
        <w:ind w:firstLine="420"/>
      </w:pPr>
      <w:r>
        <w:t>5. **质量标准符合招标人验收标准**：公司将严格按照招标人规定的质量标准进行服务，确保服务质量符合验收标准。</w:t>
      </w:r>
    </w:p>
    <w:p>
      <w:pPr>
        <w:spacing w:line="360" w:lineRule="auto" w:before="0" w:after="0"/>
        <w:ind w:firstLine="420"/>
      </w:pPr>
      <w:r>
        <w:t>**二、安全生产和文明服务保障措施**</w:t>
      </w:r>
    </w:p>
    <w:p>
      <w:pPr>
        <w:spacing w:line="360" w:lineRule="auto" w:before="0" w:after="0"/>
        <w:ind w:firstLine="420"/>
      </w:pPr>
      <w:r>
        <w:t>1. **安全生产管理制度**：公司将制定详细的安全生产管理制度，确保服务过程中的安全。</w:t>
      </w:r>
    </w:p>
    <w:p>
      <w:pPr>
        <w:spacing w:line="360" w:lineRule="auto" w:before="0" w:after="0"/>
        <w:ind w:firstLine="420"/>
      </w:pPr>
      <w:r>
        <w:t>2. **安全服务流程**：公司将制定安全服务流程，确保服务人员按照安全规范进行操作。</w:t>
      </w:r>
    </w:p>
    <w:p>
      <w:pPr>
        <w:spacing w:line="360" w:lineRule="auto" w:before="0" w:after="0"/>
        <w:ind w:firstLine="420"/>
      </w:pPr>
      <w:r>
        <w:t>3. **安全生产组织机构图**：公司将建立安全生产组织机构，明确各岗位的安全责任。</w:t>
      </w:r>
    </w:p>
    <w:p>
      <w:pPr>
        <w:spacing w:line="360" w:lineRule="auto" w:before="0" w:after="0"/>
        <w:ind w:firstLine="420"/>
      </w:pPr>
      <w:r>
        <w:t>4. **安全文明服务实施保障措施**：公司将采取以下措施确保安全文明服务：</w:t>
      </w:r>
    </w:p>
    <w:p>
      <w:pPr>
        <w:spacing w:line="360" w:lineRule="auto" w:before="0" w:after="0"/>
        <w:ind w:firstLine="420"/>
      </w:pPr>
      <w:r>
        <w:t xml:space="preserve">   - 定期对服务人员进行安全培训，提高其安全意识。</w:t>
      </w:r>
    </w:p>
    <w:p>
      <w:pPr>
        <w:spacing w:line="360" w:lineRule="auto" w:before="0" w:after="0"/>
        <w:ind w:firstLine="420"/>
      </w:pPr>
      <w:r>
        <w:t xml:space="preserve">   - 在服务过程中配备必要的安全设施和设备。</w:t>
      </w:r>
    </w:p>
    <w:p>
      <w:pPr>
        <w:spacing w:line="360" w:lineRule="auto" w:before="0" w:after="0"/>
        <w:ind w:firstLine="420"/>
      </w:pPr>
      <w:r>
        <w:t xml:space="preserve">   - 建立安全事故应急预案，确保在发生安全事故时能够及时处理。</w:t>
      </w:r>
    </w:p>
    <w:p>
      <w:pPr>
        <w:spacing w:line="360" w:lineRule="auto" w:before="0" w:after="0"/>
        <w:ind w:firstLine="420"/>
      </w:pPr>
      <w:r>
        <w:t>**三、服务进度保障措施**</w:t>
      </w:r>
    </w:p>
    <w:p>
      <w:pPr>
        <w:spacing w:line="360" w:lineRule="auto" w:before="0" w:after="0"/>
        <w:ind w:firstLine="420"/>
      </w:pPr>
      <w:r>
        <w:t>1. **服务进度计划图**：公司将制定详细的服务进度计划图，确保服务按时完成。</w:t>
      </w:r>
    </w:p>
    <w:p>
      <w:pPr>
        <w:spacing w:line="360" w:lineRule="auto" w:before="0" w:after="0"/>
        <w:ind w:firstLine="420"/>
      </w:pPr>
      <w:r>
        <w:t>2. **服务进度保证措施**：公司将采取以下措施确保服务进度：</w:t>
      </w:r>
    </w:p>
    <w:p>
      <w:pPr>
        <w:spacing w:line="360" w:lineRule="auto" w:before="0" w:after="0"/>
        <w:ind w:firstLine="420"/>
      </w:pPr>
      <w:r>
        <w:t xml:space="preserve">   - 制定详细的服务计划，明确服务目标和时间节点。</w:t>
      </w:r>
    </w:p>
    <w:p>
      <w:pPr>
        <w:spacing w:line="360" w:lineRule="auto" w:before="0" w:after="0"/>
        <w:ind w:firstLine="420"/>
      </w:pPr>
      <w:r>
        <w:t xml:space="preserve">   - 对服务人员进行培训，提高其工作效率。</w:t>
      </w:r>
    </w:p>
    <w:p>
      <w:pPr>
        <w:spacing w:line="360" w:lineRule="auto" w:before="0" w:after="0"/>
        <w:ind w:firstLine="420"/>
      </w:pPr>
      <w:r>
        <w:t xml:space="preserve">   - 定期对服务进度进行检查，及时发现并解决存在的问题。</w:t>
      </w:r>
    </w:p>
    <w:p>
      <w:pPr>
        <w:spacing w:line="360" w:lineRule="auto" w:before="0" w:after="0"/>
        <w:ind w:firstLine="420"/>
      </w:pPr>
      <w:r>
        <w:t>**四、项目难点及特点分析和应对措施**</w:t>
      </w:r>
    </w:p>
    <w:p>
      <w:pPr>
        <w:spacing w:line="360" w:lineRule="auto" w:before="0" w:after="0"/>
        <w:ind w:firstLine="420"/>
      </w:pPr>
      <w:r>
        <w:t>1. **过程中遇到阻碍**：在垃圾清运服务过程中，可能会遇到交通拥堵、天气恶劣等阻碍。公司将采取以下措施应对：</w:t>
      </w:r>
    </w:p>
    <w:p>
      <w:pPr>
        <w:spacing w:line="360" w:lineRule="auto" w:before="0" w:after="0"/>
        <w:ind w:firstLine="420"/>
      </w:pPr>
      <w:r>
        <w:t xml:space="preserve">   - 制定应急预案，确保在遇到阻碍时能够及时处理。</w:t>
      </w:r>
    </w:p>
    <w:p>
      <w:pPr>
        <w:spacing w:line="360" w:lineRule="auto" w:before="0" w:after="0"/>
        <w:ind w:firstLine="420"/>
      </w:pPr>
      <w:r>
        <w:t xml:space="preserve">   - 加强与相关部门的沟通协调，确保服务顺利进行。</w:t>
      </w:r>
    </w:p>
    <w:p>
      <w:pPr>
        <w:spacing w:line="360" w:lineRule="auto" w:before="0" w:after="0"/>
        <w:ind w:firstLine="420"/>
      </w:pPr>
      <w:r>
        <w:t>2. **现场环境复杂情况**：垃圾清运服务现场环境可能较为复杂，公司将采取以下措施应对：</w:t>
      </w:r>
    </w:p>
    <w:p>
      <w:pPr>
        <w:spacing w:line="360" w:lineRule="auto" w:before="0" w:after="0"/>
        <w:ind w:firstLine="420"/>
      </w:pPr>
      <w:r>
        <w:t xml:space="preserve">   - 对服务人员进行培训，提高其应对复杂环境的能力。</w:t>
      </w:r>
    </w:p>
    <w:p>
      <w:pPr>
        <w:spacing w:line="360" w:lineRule="auto" w:before="0" w:after="0"/>
        <w:ind w:firstLine="420"/>
      </w:pPr>
      <w:r>
        <w:t xml:space="preserve">   - 配备必要的安全设施和设备，确保服务过程中的安全。</w:t>
      </w:r>
    </w:p>
    <w:p>
      <w:pPr>
        <w:spacing w:line="360" w:lineRule="auto" w:before="0" w:after="0"/>
        <w:ind w:firstLine="420"/>
      </w:pPr>
      <w:r>
        <w:t>3. **针对现场遇到的问题解决措施**：公司将采取以下措施解决现场遇到的问题：</w:t>
      </w:r>
    </w:p>
    <w:p>
      <w:pPr>
        <w:spacing w:line="360" w:lineRule="auto" w:before="0" w:after="0"/>
        <w:ind w:firstLine="420"/>
      </w:pPr>
      <w:r>
        <w:t xml:space="preserve">   - 制定应急预案，确保在遇到问题时能够及时处理。</w:t>
      </w:r>
    </w:p>
    <w:p>
      <w:pPr>
        <w:spacing w:line="360" w:lineRule="auto" w:before="0" w:after="0"/>
        <w:ind w:firstLine="420"/>
      </w:pPr>
      <w:r>
        <w:t xml:space="preserve">   - 加强与相关部门的沟通协调，确保问题得到及时解决。</w:t>
      </w:r>
    </w:p>
    <w:p>
      <w:pPr>
        <w:spacing w:line="360" w:lineRule="auto" w:before="0" w:after="0"/>
        <w:ind w:firstLine="420"/>
      </w:pPr>
      <w:r>
        <w:t>**五、应急处理保障机制**</w:t>
      </w:r>
    </w:p>
    <w:p>
      <w:pPr>
        <w:spacing w:line="360" w:lineRule="auto" w:before="0" w:after="0"/>
        <w:ind w:firstLine="420"/>
      </w:pPr>
      <w:r>
        <w:t>1. **突发需求的处理机制**：公司将制定突发需求的处理机制，确保在遇到突发需求时能够及时处理。</w:t>
      </w:r>
    </w:p>
    <w:p>
      <w:pPr>
        <w:spacing w:line="360" w:lineRule="auto" w:before="0" w:after="0"/>
        <w:ind w:firstLine="420"/>
      </w:pPr>
      <w:r>
        <w:t>2. **系统障碍的解决方案**：公司将制定系统障碍的解决方案，确保在遇到系统障碍时能够及时处理。</w:t>
      </w:r>
    </w:p>
    <w:p>
      <w:pPr>
        <w:spacing w:line="360" w:lineRule="auto" w:before="0" w:after="0"/>
        <w:ind w:firstLine="420"/>
      </w:pPr>
      <w:r>
        <w:t>3. **多项目并行的解决方案**：公司将制定多项目并行的解决方案，确保在同时进行多个项目时能够合理安排资源。</w:t>
      </w:r>
    </w:p>
    <w:p>
      <w:pPr>
        <w:spacing w:line="360" w:lineRule="auto" w:before="0" w:after="0"/>
        <w:ind w:firstLine="420"/>
      </w:pPr>
      <w:r>
        <w:t>4. **时间周期紧的解决方案**：公司将制定时间周期紧的解决方案，确保在时间紧张的情况下能够按时完成服务。</w:t>
      </w:r>
    </w:p>
    <w:p>
      <w:pPr>
        <w:spacing w:line="360" w:lineRule="auto" w:before="0" w:after="0"/>
        <w:ind w:firstLine="420"/>
      </w:pPr>
      <w:r>
        <w:t>5. **夜间服务的解决方案**：公司将制定夜间服务的解决方案，确保在夜间进行服务时能够确保安全。</w:t>
      </w:r>
    </w:p>
    <w:p>
      <w:pPr>
        <w:spacing w:line="360" w:lineRule="auto" w:before="0" w:after="0"/>
        <w:ind w:firstLine="420"/>
      </w:pPr>
      <w:r>
        <w:t>**六、作业规范**</w:t>
      </w:r>
    </w:p>
    <w:p>
      <w:pPr>
        <w:spacing w:line="360" w:lineRule="auto" w:before="0" w:after="0"/>
        <w:ind w:firstLine="420"/>
      </w:pPr>
      <w:r>
        <w:t>1. **垃圾收集的作业规范**：公司将制定详细的垃圾收集作业规范，确保服务人员按照规范进行操作。</w:t>
      </w:r>
    </w:p>
    <w:p>
      <w:pPr>
        <w:spacing w:line="360" w:lineRule="auto" w:before="0" w:after="0"/>
        <w:ind w:firstLine="420"/>
      </w:pPr>
      <w:r>
        <w:t>2. **垃圾收集车的作业规范**：公司将制定垃圾收集车的作业规范，确保垃圾收集车的安全运行。</w:t>
      </w:r>
    </w:p>
    <w:p>
      <w:pPr>
        <w:spacing w:line="360" w:lineRule="auto" w:before="0" w:after="0"/>
        <w:ind w:firstLine="420"/>
      </w:pPr>
      <w:r>
        <w:t>3. **垃圾收集站的作业规范**：公司将制定垃圾收集站的作业规范，确保垃圾收集站的清洁和维护。</w:t>
      </w:r>
    </w:p>
    <w:p>
      <w:pPr>
        <w:spacing w:line="360" w:lineRule="auto" w:before="0" w:after="0"/>
        <w:ind w:firstLine="420"/>
      </w:pPr>
      <w:r>
        <w:t>**七、资源配备计划**</w:t>
      </w:r>
    </w:p>
    <w:p>
      <w:pPr>
        <w:spacing w:line="360" w:lineRule="auto" w:before="0" w:after="0"/>
        <w:ind w:firstLine="420"/>
      </w:pPr>
      <w:r>
        <w:t>1. **劳动力配备**：公司将根据服务需求配备充足的劳动力，确保服务顺利进行。</w:t>
      </w:r>
    </w:p>
    <w:p>
      <w:pPr>
        <w:spacing w:line="360" w:lineRule="auto" w:before="0" w:after="0"/>
        <w:ind w:firstLine="420"/>
      </w:pPr>
      <w:r>
        <w:t>2. **服务用机械配备**：公司将配备必要的服务用机械，确保服务过程中的安全和效率。</w:t>
      </w:r>
    </w:p>
    <w:p>
      <w:pPr>
        <w:spacing w:line="360" w:lineRule="auto" w:before="0" w:after="0"/>
        <w:ind w:firstLine="420"/>
      </w:pPr>
      <w:r>
        <w:t>**八、其他要求**</w:t>
      </w:r>
    </w:p>
    <w:p>
      <w:pPr>
        <w:spacing w:line="360" w:lineRule="auto" w:before="0" w:after="0"/>
        <w:ind w:firstLine="420"/>
      </w:pPr>
      <w:r>
        <w:t>1. **中标人承担服务期间现场所有用水、用电及附加损耗发生的费用**：中标人将承担服务期间现场所有用水、用电及附加损耗发生的费用，</w:t>
      </w:r>
    </w:p>
    <w:p>
      <w:pPr>
        <w:pStyle w:val="Heading4"/>
        <w:spacing w:line="360" w:lineRule="auto" w:before="0" w:after="0"/>
        <w:ind w:firstLine="420"/>
      </w:pPr>
      <w:r>
        <w:t xml:space="preserve"> 质量保证体系相关文件</w:t>
      </w:r>
    </w:p>
    <w:p>
      <w:pPr>
        <w:spacing w:line="360" w:lineRule="auto" w:before="0" w:after="0"/>
        <w:ind w:firstLine="420"/>
      </w:pPr>
      <w:r>
        <w:t>**沈阳顺鑫源运输服务有限公司质量保证体系方案**</w:t>
      </w:r>
    </w:p>
    <w:p>
      <w:pPr>
        <w:spacing w:line="360" w:lineRule="auto" w:before="0" w:after="0"/>
        <w:ind w:firstLine="420"/>
      </w:pPr>
      <w:r>
        <w:t>**一、项目概况**</w:t>
      </w:r>
    </w:p>
    <w:p>
      <w:pPr>
        <w:spacing w:line="360" w:lineRule="auto" w:before="0" w:after="0"/>
        <w:ind w:firstLine="420"/>
      </w:pPr>
      <w:r>
        <w:t>本项目为沈采矿区6274户居民生活及生产垃圾清运服务，预估金额为722,100.00元（含税），服务地点为招标人指定地点，服务期为2025年01月01日至2025年12月31日，质量要求为合格。</w:t>
      </w:r>
    </w:p>
    <w:p>
      <w:pPr>
        <w:spacing w:line="360" w:lineRule="auto" w:before="0" w:after="0"/>
        <w:ind w:firstLine="420"/>
      </w:pPr>
      <w:r>
        <w:t>**二、质量保证体系**</w:t>
      </w:r>
    </w:p>
    <w:p>
      <w:pPr>
        <w:spacing w:line="360" w:lineRule="auto" w:before="0" w:after="0"/>
        <w:ind w:firstLine="420"/>
      </w:pPr>
      <w:r>
        <w:t>为确保本项目服务质量，沈阳顺鑫源运输服务有限公司将建立完善的质量保证体系，具体措施如下：</w:t>
      </w:r>
    </w:p>
    <w:p>
      <w:pPr>
        <w:spacing w:line="360" w:lineRule="auto" w:before="0" w:after="0"/>
        <w:ind w:firstLine="420"/>
      </w:pPr>
      <w:r>
        <w:t>**1. 质量管理措施**</w:t>
      </w:r>
    </w:p>
    <w:p>
      <w:pPr>
        <w:spacing w:line="360" w:lineRule="auto" w:before="0" w:after="0"/>
        <w:ind w:firstLine="420"/>
      </w:pPr>
      <w:r>
        <w:t>（1）制定详细的质量管理计划，明确各阶段的质量目标和控制措施。</w:t>
      </w:r>
    </w:p>
    <w:p>
      <w:pPr>
        <w:spacing w:line="360" w:lineRule="auto" w:before="0" w:after="0"/>
        <w:ind w:firstLine="420"/>
      </w:pPr>
      <w:r>
        <w:t>（2）建立质量保证体系，包括质量保证组织机构、质量保证职责、质量保证程序等。</w:t>
      </w:r>
    </w:p>
    <w:p>
      <w:pPr>
        <w:spacing w:line="360" w:lineRule="auto" w:before="0" w:after="0"/>
        <w:ind w:firstLine="420"/>
      </w:pPr>
      <w:r>
        <w:t>（3）设立质量控制关键点，如垃圾收集、运输、处理等环节，确保每个环节的质量符合要求。</w:t>
      </w:r>
    </w:p>
    <w:p>
      <w:pPr>
        <w:spacing w:line="360" w:lineRule="auto" w:before="0" w:after="0"/>
        <w:ind w:firstLine="420"/>
      </w:pPr>
      <w:r>
        <w:t>（4）制定质量管控流程，包括质量检查、质量验收、质量改进等，确保服务质量持续提升。</w:t>
      </w:r>
    </w:p>
    <w:p>
      <w:pPr>
        <w:spacing w:line="360" w:lineRule="auto" w:before="0" w:after="0"/>
        <w:ind w:firstLine="420"/>
      </w:pPr>
      <w:r>
        <w:t>（5）质量标准符合招标人验收标准，确保服务质量达到合格水平。</w:t>
      </w:r>
    </w:p>
    <w:p>
      <w:pPr>
        <w:spacing w:line="360" w:lineRule="auto" w:before="0" w:after="0"/>
        <w:ind w:firstLine="420"/>
      </w:pPr>
      <w:r>
        <w:t>**2. 安全生产和文明服务保障措施**</w:t>
      </w:r>
    </w:p>
    <w:p>
      <w:pPr>
        <w:spacing w:line="360" w:lineRule="auto" w:before="0" w:after="0"/>
        <w:ind w:firstLine="420"/>
      </w:pPr>
      <w:r>
        <w:t>（1）制定安全生产管理制度，明确安全生产责任、安全生产措施等。</w:t>
      </w:r>
    </w:p>
    <w:p>
      <w:pPr>
        <w:spacing w:line="360" w:lineRule="auto" w:before="0" w:after="0"/>
        <w:ind w:firstLine="420"/>
      </w:pPr>
      <w:r>
        <w:t>（2）建立安全服务流程，包括垃圾收集、运输、处理等环节的安全操作规程。</w:t>
      </w:r>
    </w:p>
    <w:p>
      <w:pPr>
        <w:spacing w:line="360" w:lineRule="auto" w:before="0" w:after="0"/>
        <w:ind w:firstLine="420"/>
      </w:pPr>
      <w:r>
        <w:t>（3）设立安全生产组织机构图，明确各岗位的安全职责。</w:t>
      </w:r>
    </w:p>
    <w:p>
      <w:pPr>
        <w:spacing w:line="360" w:lineRule="auto" w:before="0" w:after="0"/>
        <w:ind w:firstLine="420"/>
      </w:pPr>
      <w:r>
        <w:t>（4）制定安全文明服务实施保障措施，如安全培训、安全检查、安全奖惩等。</w:t>
      </w:r>
    </w:p>
    <w:p>
      <w:pPr>
        <w:spacing w:line="360" w:lineRule="auto" w:before="0" w:after="0"/>
        <w:ind w:firstLine="420"/>
      </w:pPr>
      <w:r>
        <w:t>**3. 服务进度保障措施**</w:t>
      </w:r>
    </w:p>
    <w:p>
      <w:pPr>
        <w:spacing w:line="360" w:lineRule="auto" w:before="0" w:after="0"/>
        <w:ind w:firstLine="420"/>
      </w:pPr>
      <w:r>
        <w:t>（1）编制完善的总体进度图，明确各阶段的服务进度目标。</w:t>
      </w:r>
    </w:p>
    <w:p>
      <w:pPr>
        <w:spacing w:line="360" w:lineRule="auto" w:before="0" w:after="0"/>
        <w:ind w:firstLine="420"/>
      </w:pPr>
      <w:r>
        <w:t>（2）制定服务进度保证措施，如进度计划调整、进度控制等。</w:t>
      </w:r>
    </w:p>
    <w:p>
      <w:pPr>
        <w:spacing w:line="360" w:lineRule="auto" w:before="0" w:after="0"/>
        <w:ind w:firstLine="420"/>
      </w:pPr>
      <w:r>
        <w:t>**4. 项目难点及特点分析和应对措施**</w:t>
      </w:r>
    </w:p>
    <w:p>
      <w:pPr>
        <w:spacing w:line="360" w:lineRule="auto" w:before="0" w:after="0"/>
        <w:ind w:firstLine="420"/>
      </w:pPr>
      <w:r>
        <w:t>（1）分析过程中可能遇到的阻碍，如垃圾收集难、运输难等，制定相应的应对措施。</w:t>
      </w:r>
    </w:p>
    <w:p>
      <w:pPr>
        <w:spacing w:line="360" w:lineRule="auto" w:before="0" w:after="0"/>
        <w:ind w:firstLine="420"/>
      </w:pPr>
      <w:r>
        <w:t>（2）针对现场环境复杂情况，制定相应的应对措施，如制定应急预案、加强现场管理等。</w:t>
      </w:r>
    </w:p>
    <w:p>
      <w:pPr>
        <w:spacing w:line="360" w:lineRule="auto" w:before="0" w:after="0"/>
        <w:ind w:firstLine="420"/>
      </w:pPr>
      <w:r>
        <w:t>（3）针对现场遇到的问题，制定解决措施，如加强沟通协调、优化服务流程等。</w:t>
      </w:r>
    </w:p>
    <w:p>
      <w:pPr>
        <w:spacing w:line="360" w:lineRule="auto" w:before="0" w:after="0"/>
        <w:ind w:firstLine="420"/>
      </w:pPr>
      <w:r>
        <w:t>**5. 应急处理保障机制**</w:t>
      </w:r>
    </w:p>
    <w:p>
      <w:pPr>
        <w:spacing w:line="360" w:lineRule="auto" w:before="0" w:after="0"/>
        <w:ind w:firstLine="420"/>
      </w:pPr>
      <w:r>
        <w:t>（1）制定突发需求的处理机制，如垃圾量突然增加、垃圾处理设施故障等。</w:t>
      </w:r>
    </w:p>
    <w:p>
      <w:pPr>
        <w:spacing w:line="360" w:lineRule="auto" w:before="0" w:after="0"/>
        <w:ind w:firstLine="420"/>
      </w:pPr>
      <w:r>
        <w:t>（2）制定系统障碍的解决方案，如垃圾收集车故障、垃圾处理设施故障等。</w:t>
      </w:r>
    </w:p>
    <w:p>
      <w:pPr>
        <w:spacing w:line="360" w:lineRule="auto" w:before="0" w:after="0"/>
        <w:ind w:firstLine="420"/>
      </w:pPr>
      <w:r>
        <w:t>（3）制定多项目并行的解决方案，如同时进行多个垃圾清运项目。</w:t>
      </w:r>
    </w:p>
    <w:p>
      <w:pPr>
        <w:spacing w:line="360" w:lineRule="auto" w:before="0" w:after="0"/>
        <w:ind w:firstLine="420"/>
      </w:pPr>
      <w:r>
        <w:t>（4）制定时间周期紧的解决方案，如垃圾收集时间紧张、垃圾处理时间紧张等。</w:t>
      </w:r>
    </w:p>
    <w:p>
      <w:pPr>
        <w:spacing w:line="360" w:lineRule="auto" w:before="0" w:after="0"/>
        <w:ind w:firstLine="420"/>
      </w:pPr>
      <w:r>
        <w:t>（5）制定夜间服务的解决方案，如夜间垃圾收集、夜间垃圾处理等。</w:t>
      </w:r>
    </w:p>
    <w:p>
      <w:pPr>
        <w:spacing w:line="360" w:lineRule="auto" w:before="0" w:after="0"/>
        <w:ind w:firstLine="420"/>
      </w:pPr>
      <w:r>
        <w:t>**6. 作业规范**</w:t>
      </w:r>
    </w:p>
    <w:p>
      <w:pPr>
        <w:spacing w:line="360" w:lineRule="auto" w:before="0" w:after="0"/>
        <w:ind w:firstLine="420"/>
      </w:pPr>
      <w:r>
        <w:t>（1）制定垃圾收集的作业规范，明确垃圾收集的标准、流程等。</w:t>
      </w:r>
    </w:p>
    <w:p>
      <w:pPr>
        <w:spacing w:line="360" w:lineRule="auto" w:before="0" w:after="0"/>
        <w:ind w:firstLine="420"/>
      </w:pPr>
      <w:r>
        <w:t>（2）制定垃圾收集车的作业规范，明确垃圾收集车的使用、维护等。</w:t>
      </w:r>
    </w:p>
    <w:p>
      <w:pPr>
        <w:spacing w:line="360" w:lineRule="auto" w:before="0" w:after="0"/>
        <w:ind w:firstLine="420"/>
      </w:pPr>
      <w:r>
        <w:t>（3）制定垃圾收集站的作业规范，明确垃圾收集站的管理、运营等。</w:t>
      </w:r>
    </w:p>
    <w:p>
      <w:pPr>
        <w:spacing w:line="360" w:lineRule="auto" w:before="0" w:after="0"/>
        <w:ind w:firstLine="420"/>
      </w:pPr>
      <w:r>
        <w:t>**7. 资源配备计划**</w:t>
      </w:r>
    </w:p>
    <w:p>
      <w:pPr>
        <w:spacing w:line="360" w:lineRule="auto" w:before="0" w:after="0"/>
        <w:ind w:firstLine="420"/>
      </w:pPr>
      <w:r>
        <w:t>（1）制定劳动力配备计划，明确各岗位的劳动力需求。</w:t>
      </w:r>
    </w:p>
    <w:p>
      <w:pPr>
        <w:spacing w:line="360" w:lineRule="auto" w:before="0" w:after="0"/>
        <w:ind w:firstLine="420"/>
      </w:pPr>
      <w:r>
        <w:t>（2）制定服务用机械配备计划，明确各环节的服务用机械需求。</w:t>
      </w:r>
    </w:p>
    <w:p>
      <w:pPr>
        <w:spacing w:line="360" w:lineRule="auto" w:before="0" w:after="0"/>
        <w:ind w:firstLine="420"/>
      </w:pPr>
      <w:r>
        <w:t>**三、承诺书**</w:t>
      </w:r>
    </w:p>
    <w:p>
      <w:pPr>
        <w:spacing w:line="360" w:lineRule="auto" w:before="0" w:after="0"/>
        <w:ind w:firstLine="420"/>
      </w:pPr>
      <w:r>
        <w:t>沈阳顺鑫源运输服务有限公司承诺能理解并接受招标人不保证能将预估金额使用完毕，一切以实际发生量为准。</w:t>
      </w:r>
    </w:p>
    <w:p>
      <w:pPr>
        <w:spacing w:line="360" w:lineRule="auto" w:before="0" w:after="0"/>
        <w:ind w:firstLine="420"/>
      </w:pPr>
      <w:r>
        <w:t>**四、付款方式**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**五、总结**</w:t>
      </w:r>
    </w:p>
    <w:p>
      <w:pPr>
        <w:spacing w:line="360" w:lineRule="auto" w:before="0" w:after="0"/>
        <w:ind w:firstLine="420"/>
      </w:pPr>
      <w:r>
        <w:t>沈阳顺鑫源运输服务有限公司将严格按照招标文件要求，建立完善的质量保证体系，确保本项目服务质量达到合格水平。同时，公司将严格遵守承诺书内容，按照付款方式要求进行结算。</w:t>
      </w:r>
    </w:p>
    <w:p>
      <w:pPr>
        <w:pStyle w:val="Heading2"/>
        <w:spacing w:line="360" w:lineRule="auto" w:before="0" w:after="0"/>
        <w:ind w:firstLine="420"/>
      </w:pPr>
      <w:r>
        <w:t>质量保障措施</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公司”）是一家专业从事运输服务的企业，拥有丰富的运输经验和良好的市场口碑。我公司具备完善的运输管理体系和专业的运输团队，能够为客户提供高效、安全的运输服务。</w:t>
      </w:r>
    </w:p>
    <w:p>
      <w:pPr>
        <w:spacing w:line="360" w:lineRule="auto" w:before="0" w:after="0"/>
        <w:ind w:firstLine="420"/>
      </w:pPr>
      <w:r>
        <w:t>**二、项目概况**</w:t>
      </w:r>
    </w:p>
    <w:p>
      <w:pPr>
        <w:spacing w:line="360" w:lineRule="auto" w:before="0" w:after="0"/>
        <w:ind w:firstLine="420"/>
      </w:pPr>
      <w:r>
        <w:t>本项目为沈采矿区6274户居民生活及生产垃圾清运服务，预估金额为722,100.00元（含税），服务地点为招标人指定地点，服务期为2025年01月01日至2025年12月31日，质量要求为合格。</w:t>
      </w:r>
    </w:p>
    <w:p>
      <w:pPr>
        <w:spacing w:line="360" w:lineRule="auto" w:before="0" w:after="0"/>
        <w:ind w:firstLine="420"/>
      </w:pPr>
      <w:r>
        <w:t>**三、质量保障措施**</w:t>
      </w:r>
    </w:p>
    <w:p>
      <w:pPr>
        <w:spacing w:line="360" w:lineRule="auto" w:before="0" w:after="0"/>
        <w:ind w:firstLine="420"/>
      </w:pPr>
      <w:r>
        <w:t>为确保本项目服务质量，我公司制定了以下质量保障措施：</w:t>
      </w:r>
    </w:p>
    <w:p>
      <w:pPr>
        <w:spacing w:line="360" w:lineRule="auto" w:before="0" w:after="0"/>
        <w:ind w:firstLine="420"/>
      </w:pPr>
      <w:r>
        <w:t>1. **建立健全的质量保证体系**</w:t>
      </w:r>
    </w:p>
    <w:p>
      <w:pPr>
        <w:spacing w:line="360" w:lineRule="auto" w:before="0" w:after="0"/>
        <w:ind w:firstLine="420"/>
      </w:pPr>
      <w:r>
        <w:t xml:space="preserve">   我公司将建立健全的质量保证体系，包括质量管理体系、质量检验体系、质量追溯体系等，确保服务质量符合招标人验收标准。</w:t>
      </w:r>
    </w:p>
    <w:p>
      <w:pPr>
        <w:spacing w:line="360" w:lineRule="auto" w:before="0" w:after="0"/>
        <w:ind w:firstLine="420"/>
      </w:pPr>
      <w:r>
        <w:t>2. **质量控制关键点描述**</w:t>
      </w:r>
    </w:p>
    <w:p>
      <w:pPr>
        <w:spacing w:line="360" w:lineRule="auto" w:before="0" w:after="0"/>
        <w:ind w:firstLine="420"/>
      </w:pPr>
      <w:r>
        <w:t xml:space="preserve">   我公司将严格控制垃圾清运过程中的关键点，如垃圾收集、运输、处理等环节，确保每个环节的质量符合要求。</w:t>
      </w:r>
    </w:p>
    <w:p>
      <w:pPr>
        <w:spacing w:line="360" w:lineRule="auto" w:before="0" w:after="0"/>
        <w:ind w:firstLine="420"/>
      </w:pPr>
      <w:r>
        <w:t>3. **质量管控流程**</w:t>
      </w:r>
    </w:p>
    <w:p>
      <w:pPr>
        <w:spacing w:line="360" w:lineRule="auto" w:before="0" w:after="0"/>
        <w:ind w:firstLine="420"/>
      </w:pPr>
      <w:r>
        <w:t xml:space="preserve">   我公司将制定详细的质量管控流程，包括垃圾收集、运输、处理等环节的质量控制流程，确保服务质量符合招标人验收标准。</w:t>
      </w:r>
    </w:p>
    <w:p>
      <w:pPr>
        <w:spacing w:line="360" w:lineRule="auto" w:before="0" w:after="0"/>
        <w:ind w:firstLine="420"/>
      </w:pPr>
      <w:r>
        <w:t>4. **质量标准符合招标人验收标准**</w:t>
      </w:r>
    </w:p>
    <w:p>
      <w:pPr>
        <w:spacing w:line="360" w:lineRule="auto" w:before="0" w:after="0"/>
        <w:ind w:firstLine="420"/>
      </w:pPr>
      <w:r>
        <w:t xml:space="preserve">   我公司将严格按照招标人验收标准执行，确保服务质量符合要求。</w:t>
      </w:r>
    </w:p>
    <w:p>
      <w:pPr>
        <w:spacing w:line="360" w:lineRule="auto" w:before="0" w:after="0"/>
        <w:ind w:firstLine="420"/>
      </w:pPr>
      <w:r>
        <w:t>**四、安全生产和文明服务保障措施**</w:t>
      </w:r>
    </w:p>
    <w:p>
      <w:pPr>
        <w:spacing w:line="360" w:lineRule="auto" w:before="0" w:after="0"/>
        <w:ind w:firstLine="420"/>
      </w:pPr>
      <w:r>
        <w:t>为确保本项目安全生产和文明服务，我公司制定了以下保障措施：</w:t>
      </w:r>
    </w:p>
    <w:p>
      <w:pPr>
        <w:spacing w:line="360" w:lineRule="auto" w:before="0" w:after="0"/>
        <w:ind w:firstLine="420"/>
      </w:pPr>
      <w:r>
        <w:t>1. **安全生产管理制度**</w:t>
      </w:r>
    </w:p>
    <w:p>
      <w:pPr>
        <w:spacing w:line="360" w:lineRule="auto" w:before="0" w:after="0"/>
        <w:ind w:firstLine="420"/>
      </w:pPr>
      <w:r>
        <w:t xml:space="preserve">   我公司将制定完善的安全生产管理制度，包括安全生产责任制、安全生产操作规程等，确保服务过程中的安全。</w:t>
      </w:r>
    </w:p>
    <w:p>
      <w:pPr>
        <w:spacing w:line="360" w:lineRule="auto" w:before="0" w:after="0"/>
        <w:ind w:firstLine="420"/>
      </w:pPr>
      <w:r>
        <w:t>2. **安全服务流程**</w:t>
      </w:r>
    </w:p>
    <w:p>
      <w:pPr>
        <w:spacing w:line="360" w:lineRule="auto" w:before="0" w:after="0"/>
        <w:ind w:firstLine="420"/>
      </w:pPr>
      <w:r>
        <w:t xml:space="preserve">   我公司将制定详细的安全服务流程，包括垃圾收集、运输、处理等环节的安全操作流程，确保服务过程中的安全。</w:t>
      </w:r>
    </w:p>
    <w:p>
      <w:pPr>
        <w:spacing w:line="360" w:lineRule="auto" w:before="0" w:after="0"/>
        <w:ind w:firstLine="420"/>
      </w:pPr>
      <w:r>
        <w:t>3. **安全生产组织机构图**</w:t>
      </w:r>
    </w:p>
    <w:p>
      <w:pPr>
        <w:spacing w:line="360" w:lineRule="auto" w:before="0" w:after="0"/>
        <w:ind w:firstLine="420"/>
      </w:pPr>
      <w:r>
        <w:t xml:space="preserve">   我公司将制定安全生产组织机构图，明确各部门和人员的职责，确保服务过程中的安全。</w:t>
      </w:r>
    </w:p>
    <w:p>
      <w:pPr>
        <w:spacing w:line="360" w:lineRule="auto" w:before="0" w:after="0"/>
        <w:ind w:firstLine="420"/>
      </w:pPr>
      <w:r>
        <w:t>4. **安全文明服务实施保障措施**</w:t>
      </w:r>
    </w:p>
    <w:p>
      <w:pPr>
        <w:spacing w:line="360" w:lineRule="auto" w:before="0" w:after="0"/>
        <w:ind w:firstLine="420"/>
      </w:pPr>
      <w:r>
        <w:t xml:space="preserve">   我公司将制定详细的安全文明服务实施保障措施，包括安全培训、安全检查、安全整改等，确保服务过程中的安全和文明。</w:t>
      </w:r>
    </w:p>
    <w:p>
      <w:pPr>
        <w:spacing w:line="360" w:lineRule="auto" w:before="0" w:after="0"/>
        <w:ind w:firstLine="420"/>
      </w:pPr>
      <w:r>
        <w:t>**五、服务进度保障措施**</w:t>
      </w:r>
    </w:p>
    <w:p>
      <w:pPr>
        <w:spacing w:line="360" w:lineRule="auto" w:before="0" w:after="0"/>
        <w:ind w:firstLine="420"/>
      </w:pPr>
      <w:r>
        <w:t>为确保本项目服务进度，我公司制定了以下保障措施：</w:t>
      </w:r>
    </w:p>
    <w:p>
      <w:pPr>
        <w:spacing w:line="360" w:lineRule="auto" w:before="0" w:after="0"/>
        <w:ind w:firstLine="420"/>
      </w:pPr>
      <w:r>
        <w:t>1. **服务进度计划图**</w:t>
      </w:r>
    </w:p>
    <w:p>
      <w:pPr>
        <w:spacing w:line="360" w:lineRule="auto" w:before="0" w:after="0"/>
        <w:ind w:firstLine="420"/>
      </w:pPr>
      <w:r>
        <w:t xml:space="preserve">   我公司将编制详细的总体进度图，包括垃圾收集、运输、处理等环节的进度计划，确保服务进度符合项目需求。</w:t>
      </w:r>
    </w:p>
    <w:p>
      <w:pPr>
        <w:spacing w:line="360" w:lineRule="auto" w:before="0" w:after="0"/>
        <w:ind w:firstLine="420"/>
      </w:pPr>
      <w:r>
        <w:t>2. **服务进度保证措施**</w:t>
      </w:r>
    </w:p>
    <w:p>
      <w:pPr>
        <w:spacing w:line="360" w:lineRule="auto" w:before="0" w:after="0"/>
        <w:ind w:firstLine="420"/>
      </w:pPr>
      <w:r>
        <w:t xml:space="preserve">   我公司将采取详细完整的进度保障措施，包括进度控制、进度调整等，确保服务进度符合项目需求。</w:t>
      </w:r>
    </w:p>
    <w:p>
      <w:pPr>
        <w:spacing w:line="360" w:lineRule="auto" w:before="0" w:after="0"/>
        <w:ind w:firstLine="420"/>
      </w:pPr>
      <w:r>
        <w:t>**六、项目难点及特点分析和应对措施**</w:t>
      </w:r>
    </w:p>
    <w:p>
      <w:pPr>
        <w:spacing w:line="360" w:lineRule="auto" w:before="0" w:after="0"/>
        <w:ind w:firstLine="420"/>
      </w:pPr>
      <w:r>
        <w:t>为确保本项目顺利进行，我公司对项目难点及特点进行了分析，并制定了以下应对措施：</w:t>
      </w:r>
    </w:p>
    <w:p>
      <w:pPr>
        <w:spacing w:line="360" w:lineRule="auto" w:before="0" w:after="0"/>
        <w:ind w:firstLine="420"/>
      </w:pPr>
      <w:r>
        <w:t>1. **过程中遇到阻碍**</w:t>
      </w:r>
    </w:p>
    <w:p>
      <w:pPr>
        <w:spacing w:line="360" w:lineRule="auto" w:before="0" w:after="0"/>
        <w:ind w:firstLine="420"/>
      </w:pPr>
      <w:r>
        <w:t xml:space="preserve">   我公司将制定详细的应对措施，包括沟通协调、技术支持等，确保服务过程中的顺利进行。</w:t>
      </w:r>
    </w:p>
    <w:p>
      <w:pPr>
        <w:spacing w:line="360" w:lineRule="auto" w:before="0" w:after="0"/>
        <w:ind w:firstLine="420"/>
      </w:pPr>
      <w:r>
        <w:t>2. **现场环境复杂情况**</w:t>
      </w:r>
    </w:p>
    <w:p>
      <w:pPr>
        <w:spacing w:line="360" w:lineRule="auto" w:before="0" w:after="0"/>
        <w:ind w:firstLine="420"/>
      </w:pPr>
      <w:r>
        <w:t xml:space="preserve">   我公司将制定详细的应对措施，包括现场勘察、环境评估等，确保服务过程中的顺利进行。</w:t>
      </w:r>
    </w:p>
    <w:p>
      <w:pPr>
        <w:spacing w:line="360" w:lineRule="auto" w:before="0" w:after="0"/>
        <w:ind w:firstLine="420"/>
      </w:pPr>
      <w:r>
        <w:t>3. **针对现场遇到的问题解决措施**</w:t>
      </w:r>
    </w:p>
    <w:p>
      <w:pPr>
        <w:spacing w:line="360" w:lineRule="auto" w:before="0" w:after="0"/>
        <w:ind w:firstLine="420"/>
      </w:pPr>
      <w:r>
        <w:t xml:space="preserve">   我公司将制定详细的技术措施、组织措施等各项措施，确保服务过程中的顺利进行。</w:t>
      </w:r>
    </w:p>
    <w:p>
      <w:pPr>
        <w:spacing w:line="360" w:lineRule="auto" w:before="0" w:after="0"/>
        <w:ind w:firstLine="420"/>
      </w:pPr>
      <w:r>
        <w:t>**七、应急处理保障机制**</w:t>
      </w:r>
    </w:p>
    <w:p>
      <w:pPr>
        <w:spacing w:line="360" w:lineRule="auto" w:before="0" w:after="0"/>
        <w:ind w:firstLine="420"/>
      </w:pPr>
      <w:r>
        <w:t>为确保本项目应急处理能力，我公司制定了以下保障机制：</w:t>
      </w:r>
    </w:p>
    <w:p>
      <w:pPr>
        <w:spacing w:line="360" w:lineRule="auto" w:before="0" w:after="0"/>
        <w:ind w:firstLine="420"/>
      </w:pPr>
      <w:r>
        <w:t>1. **突发需求的处理机制**</w:t>
      </w:r>
    </w:p>
    <w:p>
      <w:pPr>
        <w:spacing w:line="360" w:lineRule="auto" w:before="0" w:after="0"/>
        <w:ind w:firstLine="420"/>
      </w:pPr>
      <w:r>
        <w:t xml:space="preserve">   我公司将制定详细的突发需求处理机制，包括应急响应、应急处理等，确保服务过程中的顺利进行。</w:t>
      </w:r>
    </w:p>
    <w:p>
      <w:pPr>
        <w:spacing w:line="360" w:lineRule="auto" w:before="0" w:after="0"/>
        <w:ind w:firstLine="420"/>
      </w:pPr>
      <w:r>
        <w:t>2. **系统障碍的解决方案**</w:t>
      </w:r>
    </w:p>
    <w:p>
      <w:pPr>
        <w:spacing w:line="360" w:lineRule="auto" w:before="0" w:after="0"/>
        <w:ind w:firstLine="420"/>
      </w:pPr>
      <w:r>
        <w:t xml:space="preserve">   我公司将制定详细的系统障碍解决方案，包括系统维护、系统升级等，确保服务过程中的顺利进行。</w:t>
      </w:r>
    </w:p>
    <w:p>
      <w:pPr>
        <w:spacing w:line="360" w:lineRule="auto" w:before="0" w:after="0"/>
        <w:ind w:firstLine="420"/>
      </w:pPr>
      <w:r>
        <w:t>3. **多项目并行的解决方案**</w:t>
      </w:r>
    </w:p>
    <w:p>
      <w:pPr>
        <w:spacing w:line="360" w:lineRule="auto" w:before="0" w:after="0"/>
        <w:ind w:firstLine="420"/>
      </w:pPr>
      <w:r>
        <w:t xml:space="preserve">   我公司将制定详细的多项目并行解决方案，包括资源调配、进度控制等，确保服务过程中的顺利进行。</w:t>
      </w:r>
    </w:p>
    <w:p>
      <w:pPr>
        <w:spacing w:line="360" w:lineRule="auto" w:before="0" w:after="0"/>
        <w:ind w:firstLine="420"/>
      </w:pPr>
      <w:r>
        <w:t>4. **时间周期紧的解决方案**</w:t>
      </w:r>
    </w:p>
    <w:p>
      <w:pPr>
        <w:spacing w:line="360" w:lineRule="auto" w:before="0" w:after="0"/>
        <w:ind w:firstLine="420"/>
      </w:pPr>
      <w:r>
        <w:t xml:space="preserve">   我公司将制定详细的时间周期紧解决方案，包括加班加点、资源调配等，确保服务过程中的顺利进行。</w:t>
      </w:r>
    </w:p>
    <w:p>
      <w:pPr>
        <w:spacing w:line="360" w:lineRule="auto" w:before="0" w:after="0"/>
        <w:ind w:firstLine="420"/>
      </w:pPr>
      <w:r>
        <w:t>5. **夜间服务的解决方案**</w:t>
      </w:r>
    </w:p>
    <w:p>
      <w:pPr>
        <w:spacing w:line="360" w:lineRule="auto" w:before="0" w:after="0"/>
        <w:ind w:firstLine="420"/>
      </w:pPr>
      <w:r>
        <w:t xml:space="preserve">   我公司将制定详细的夜间服务解决方案，包括夜间作业、夜间安全等，确保服务过程中的顺利进行。</w:t>
      </w:r>
    </w:p>
    <w:p>
      <w:pPr>
        <w:spacing w:line="360" w:lineRule="auto" w:before="0" w:after="0"/>
        <w:ind w:firstLine="420"/>
      </w:pPr>
      <w:r>
        <w:t>**八、作业规范**</w:t>
      </w:r>
    </w:p>
    <w:p>
      <w:pPr>
        <w:spacing w:line="360" w:lineRule="auto" w:before="0" w:after="0"/>
        <w:ind w:firstLine="420"/>
      </w:pPr>
      <w:r>
        <w:t>为确保本项目作业规范，我公司制定了以下作业规范：</w:t>
      </w:r>
    </w:p>
    <w:p>
      <w:pPr>
        <w:spacing w:line="360" w:lineRule="auto" w:before="0" w:after="0"/>
        <w:ind w:firstLine="420"/>
      </w:pPr>
      <w:r>
        <w:t>1. **垃圾收集的作业规范**</w:t>
      </w:r>
    </w:p>
    <w:p>
      <w:pPr>
        <w:spacing w:line="360" w:lineRule="auto" w:before="0" w:after="0"/>
        <w:ind w:firstLine="420"/>
      </w:pPr>
      <w:r>
        <w:t xml:space="preserve">   我公司将制定详细的垃圾收集作业规范，包括垃圾收集流程、垃圾收集标准等，确保服务过程中的顺利进行。</w:t>
      </w:r>
    </w:p>
    <w:p>
      <w:pPr>
        <w:spacing w:line="360" w:lineRule="auto" w:before="0" w:after="0"/>
        <w:ind w:firstLine="420"/>
      </w:pPr>
      <w:r>
        <w:t>2. **垃圾收集车的作业规范**</w:t>
      </w:r>
    </w:p>
    <w:p>
      <w:pPr>
        <w:spacing w:line="360" w:lineRule="auto" w:before="0" w:after="0"/>
        <w:ind w:firstLine="420"/>
      </w:pPr>
      <w:r>
        <w:t xml:space="preserve">   我公司将制定详细的垃圾收集车作业规范，包括垃圾收集车操作流程、垃圾收集车标准等，确保服务过程中的顺利进行。</w:t>
      </w:r>
    </w:p>
    <w:p>
      <w:pPr>
        <w:spacing w:line="360" w:lineRule="auto" w:before="0" w:after="0"/>
        <w:ind w:firstLine="420"/>
      </w:pPr>
      <w:r>
        <w:t>3. **垃圾收集站的作业规范**</w:t>
      </w:r>
    </w:p>
    <w:p>
      <w:pPr>
        <w:spacing w:line="360" w:lineRule="auto" w:before="0" w:after="0"/>
        <w:ind w:firstLine="420"/>
      </w:pPr>
      <w:r>
        <w:t xml:space="preserve">   我公司将制定详细的垃圾收集站作业规范，包括垃圾收集站操作流程、垃圾收集站标准等，确保服务过程中的顺利进行。</w:t>
      </w:r>
    </w:p>
    <w:p>
      <w:pPr>
        <w:spacing w:line="360" w:lineRule="auto" w:before="0" w:after="0"/>
        <w:ind w:firstLine="420"/>
      </w:pPr>
      <w:r>
        <w:t>**九、资源配备计划**</w:t>
      </w:r>
    </w:p>
    <w:p>
      <w:pPr>
        <w:spacing w:line="360" w:lineRule="auto" w:before="0" w:after="0"/>
        <w:ind w:firstLine="420"/>
      </w:pPr>
      <w:r>
        <w:t>为确保本项目资源配备，我公司制定了以下资源配备计划：</w:t>
      </w:r>
    </w:p>
    <w:p>
      <w:pPr>
        <w:spacing w:line="360" w:lineRule="auto" w:before="0" w:after="0"/>
        <w:ind w:firstLine="420"/>
      </w:pPr>
      <w:r>
        <w:t>1. **劳动力配备**</w:t>
      </w:r>
    </w:p>
    <w:p>
      <w:pPr>
        <w:spacing w:line="360" w:lineRule="auto" w:before="0" w:after="0"/>
        <w:ind w:firstLine="420"/>
      </w:pPr>
      <w:r>
        <w:t xml:space="preserve">   我公司将配备充足的劳动力，确保服务过程中的顺利进行。</w:t>
      </w:r>
    </w:p>
    <w:p>
      <w:pPr>
        <w:spacing w:line="360" w:lineRule="auto" w:before="0" w:after="0"/>
        <w:ind w:firstLine="420"/>
      </w:pPr>
      <w:r>
        <w:t>2. **服务用机械配备**</w:t>
      </w:r>
    </w:p>
    <w:p>
      <w:pPr>
        <w:spacing w:line="360" w:lineRule="auto" w:before="0" w:after="0"/>
        <w:ind w:firstLine="420"/>
      </w:pPr>
      <w:r>
        <w:t xml:space="preserve">   我公司将配备充足的服务用机械，确保服务过程中的顺利进行。</w:t>
      </w:r>
    </w:p>
    <w:p>
      <w:pPr>
        <w:spacing w:line="360" w:lineRule="auto" w:before="0" w:after="0"/>
        <w:ind w:firstLine="420"/>
      </w:pPr>
      <w:r>
        <w:t>**十、承诺书**</w:t>
      </w:r>
    </w:p>
    <w:p>
      <w:pPr>
        <w:spacing w:line="360" w:lineRule="auto" w:before="0" w:after="0"/>
        <w:ind w:firstLine="420"/>
      </w:pPr>
      <w:r>
        <w:t>我公司承诺能理解并接受招标人不保证能将预估金额使用完毕，一切以实际</w:t>
      </w:r>
    </w:p>
    <w:p>
      <w:pPr>
        <w:pStyle w:val="Heading3"/>
        <w:spacing w:line="360" w:lineRule="auto" w:before="0" w:after="0"/>
        <w:ind w:firstLine="420"/>
      </w:pPr>
      <w:r>
        <w:t xml:space="preserve"> 质量管理体系</w:t>
      </w:r>
    </w:p>
    <w:p>
      <w:pPr>
        <w:spacing w:line="360" w:lineRule="auto" w:before="0" w:after="0"/>
        <w:ind w:firstLine="420"/>
      </w:pPr>
      <w:r>
        <w:t>**沈阳顺鑫源运输服务有限公司**</w:t>
      </w:r>
    </w:p>
    <w:p>
      <w:pPr>
        <w:spacing w:line="360" w:lineRule="auto" w:before="0" w:after="0"/>
        <w:ind w:firstLine="420"/>
      </w:pPr>
      <w:r>
        <w:t>**沈采矿区6274户居民生活及生产垃圾清运服务项目**</w:t>
      </w:r>
    </w:p>
    <w:p>
      <w:pPr>
        <w:spacing w:line="360" w:lineRule="auto" w:before="0" w:after="0"/>
        <w:ind w:firstLine="420"/>
      </w:pPr>
      <w:r>
        <w:t>**质量管理体系方案**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居民生活环境整洁、卫生。项目预估金额为722,100.00元（含税），服务地点由招标人指定，服务期为2025年01月01日至2025年12月31日。质量要求为合格。</w:t>
      </w:r>
    </w:p>
    <w:p>
      <w:pPr>
        <w:spacing w:line="360" w:lineRule="auto" w:before="0" w:after="0"/>
        <w:ind w:firstLine="420"/>
      </w:pPr>
      <w:r>
        <w:t>**二、质量管理措施**</w:t>
      </w:r>
    </w:p>
    <w:p>
      <w:pPr>
        <w:spacing w:line="360" w:lineRule="auto" w:before="0" w:after="0"/>
        <w:ind w:firstLine="420"/>
      </w:pPr>
      <w:r>
        <w:t>为确保项目质量，公司制定了以下质量管理措施：</w:t>
      </w:r>
    </w:p>
    <w:p>
      <w:pPr>
        <w:spacing w:line="360" w:lineRule="auto" w:before="0" w:after="0"/>
        <w:ind w:firstLine="420"/>
      </w:pPr>
      <w:r>
        <w:t>1. **建立健全的质量保证体系**：公司建立了完善的质量保证体系，包括质量方针、质量目标、质量计划、质量检查、质量改进等环节。通过体系的有效运行，确保项目质量符合招标人要求。</w:t>
      </w:r>
    </w:p>
    <w:p>
      <w:pPr>
        <w:spacing w:line="360" w:lineRule="auto" w:before="0" w:after="0"/>
        <w:ind w:firstLine="420"/>
      </w:pPr>
      <w:r>
        <w:t>2. **质量控制关键点描述**：在垃圾清运过程中，公司设置了多个质量控制关键点，如垃圾收集、运输、处理等环节。每个环节都有明确的质量标准和操作规程，确保垃圾清运过程符合质量要求。</w:t>
      </w:r>
    </w:p>
    <w:p>
      <w:pPr>
        <w:spacing w:line="360" w:lineRule="auto" w:before="0" w:after="0"/>
        <w:ind w:firstLine="420"/>
      </w:pPr>
      <w:r>
        <w:t>3. **质量管控流程**：公司制定了详细的质量管控流程，包括质量计划编制、质量检查、质量改进等环节。通过流程的有效运行，确保项目质量得到有效控制。</w:t>
      </w:r>
    </w:p>
    <w:p>
      <w:pPr>
        <w:spacing w:line="360" w:lineRule="auto" w:before="0" w:after="0"/>
        <w:ind w:firstLine="420"/>
      </w:pPr>
      <w:r>
        <w:t>4. **质量标准符合招标人验收标准**：公司承诺严格按照招标人验收标准执行，确保项目质量符合要求。</w:t>
      </w:r>
    </w:p>
    <w:p>
      <w:pPr>
        <w:spacing w:line="360" w:lineRule="auto" w:before="0" w:after="0"/>
        <w:ind w:firstLine="420"/>
      </w:pPr>
      <w:r>
        <w:t>**三、安全生产和文明服务保障措施**</w:t>
      </w:r>
    </w:p>
    <w:p>
      <w:pPr>
        <w:spacing w:line="360" w:lineRule="auto" w:before="0" w:after="0"/>
        <w:ind w:firstLine="420"/>
      </w:pPr>
      <w:r>
        <w:t>为确保项目安全和服务质量，公司制定了以下安全生产和文明服务保障措施：</w:t>
      </w:r>
    </w:p>
    <w:p>
      <w:pPr>
        <w:spacing w:line="360" w:lineRule="auto" w:before="0" w:after="0"/>
        <w:ind w:firstLine="420"/>
      </w:pPr>
      <w:r>
        <w:t>1. **安全生产管理制度**：公司建立了完善的安全生产管理制度，包括安全生产责任制、安全生产教育培训、安全生产检查等环节。通过制度的执行，确保项目安全得到有效保障。</w:t>
      </w:r>
    </w:p>
    <w:p>
      <w:pPr>
        <w:spacing w:line="360" w:lineRule="auto" w:before="0" w:after="0"/>
        <w:ind w:firstLine="420"/>
      </w:pPr>
      <w:r>
        <w:t>2. **安全服务流程**：公司制定了详细的安全服务流程，包括垃圾收集、运输、处理等环节。每个环节都有明确的安全操作规程，确保服务过程安全、有序。</w:t>
      </w:r>
    </w:p>
    <w:p>
      <w:pPr>
        <w:spacing w:line="360" w:lineRule="auto" w:before="0" w:after="0"/>
        <w:ind w:firstLine="420"/>
      </w:pPr>
      <w:r>
        <w:t>3. **安全生产组织机构图**：公司建立了安全生产组织机构图，明确了各部门、各岗位的安全职责和权限。通过机构的运行，确保项目安全得到有效管理。</w:t>
      </w:r>
    </w:p>
    <w:p>
      <w:pPr>
        <w:spacing w:line="360" w:lineRule="auto" w:before="0" w:after="0"/>
        <w:ind w:firstLine="420"/>
      </w:pPr>
      <w:r>
        <w:t>4. **安全文明服务实施保障措施**：公司制定了安全文明服务实施保障措施，包括安全教育培训、安全检查、安全奖惩等环节。通过措施的执行，确保服务过程文明、规范。</w:t>
      </w:r>
    </w:p>
    <w:p>
      <w:pPr>
        <w:spacing w:line="360" w:lineRule="auto" w:before="0" w:after="0"/>
        <w:ind w:firstLine="420"/>
      </w:pPr>
      <w:r>
        <w:t>**四、服务进度保障措施**</w:t>
      </w:r>
    </w:p>
    <w:p>
      <w:pPr>
        <w:spacing w:line="360" w:lineRule="auto" w:before="0" w:after="0"/>
        <w:ind w:firstLine="420"/>
      </w:pPr>
      <w:r>
        <w:t>为确保项目进度，公司制定了以下服务进度保障措施：</w:t>
      </w:r>
    </w:p>
    <w:p>
      <w:pPr>
        <w:spacing w:line="360" w:lineRule="auto" w:before="0" w:after="0"/>
        <w:ind w:firstLine="420"/>
      </w:pPr>
      <w:r>
        <w:t>1. **服务进度计划图**：公司编制了详细的总体进度图，明确了各阶段的工作内容和时间节点。通过计划的执行，确保项目进度符合要求。</w:t>
      </w:r>
    </w:p>
    <w:p>
      <w:pPr>
        <w:spacing w:line="360" w:lineRule="auto" w:before="0" w:after="0"/>
        <w:ind w:firstLine="420"/>
      </w:pPr>
      <w:r>
        <w:t>2. **服务进度保证措施**：公司制定了服务进度保证措施，包括进度检查、进度调整等环节。通过措施的执行，确保项目进度得到有效控制。</w:t>
      </w:r>
    </w:p>
    <w:p>
      <w:pPr>
        <w:spacing w:line="360" w:lineRule="auto" w:before="0" w:after="0"/>
        <w:ind w:firstLine="420"/>
      </w:pPr>
      <w:r>
        <w:t>**五、项目难点及特点分析和应对措施**</w:t>
      </w:r>
    </w:p>
    <w:p>
      <w:pPr>
        <w:spacing w:line="360" w:lineRule="auto" w:before="0" w:after="0"/>
        <w:ind w:firstLine="420"/>
      </w:pPr>
      <w:r>
        <w:t>针对项目难点及特点，公司制定了以下分析和应对措施：</w:t>
      </w:r>
    </w:p>
    <w:p>
      <w:pPr>
        <w:spacing w:line="360" w:lineRule="auto" w:before="0" w:after="0"/>
        <w:ind w:firstLine="420"/>
      </w:pPr>
      <w:r>
        <w:t>1. **过程中遇到阻碍**：公司分析了可能遇到的阻碍，如垃圾量大、天气恶劣等。针对这些阻碍，公司制定了相应的应对措施，如增加垃圾收集频率、配备防雨设备等。</w:t>
      </w:r>
    </w:p>
    <w:p>
      <w:pPr>
        <w:spacing w:line="360" w:lineRule="auto" w:before="0" w:after="0"/>
        <w:ind w:firstLine="420"/>
      </w:pPr>
      <w:r>
        <w:t>2. **现场环境复杂情况**：公司分析了现场环境复杂情况，如地形复杂、交通不便等。针对这些情况，公司制定了相应的应对措施，如配备专业设备、优化运输路线等。</w:t>
      </w:r>
    </w:p>
    <w:p>
      <w:pPr>
        <w:spacing w:line="360" w:lineRule="auto" w:before="0" w:after="0"/>
        <w:ind w:firstLine="420"/>
      </w:pPr>
      <w:r>
        <w:t>3. **针对现场遇到的问题解决措施**：公司制定了现场问题解决措施，如配备应急设备、建立应急队伍等。通过措施的执行，确保项目顺利进行。</w:t>
      </w:r>
    </w:p>
    <w:p>
      <w:pPr>
        <w:spacing w:line="360" w:lineRule="auto" w:before="0" w:after="0"/>
        <w:ind w:firstLine="420"/>
      </w:pPr>
      <w:r>
        <w:t>**六、应急处理保障机制**</w:t>
      </w:r>
    </w:p>
    <w:p>
      <w:pPr>
        <w:spacing w:line="360" w:lineRule="auto" w:before="0" w:after="0"/>
        <w:ind w:firstLine="420"/>
      </w:pPr>
      <w:r>
        <w:t>为确保项目应急处理能力，公司制定了以下应急处理保障机制：</w:t>
      </w:r>
    </w:p>
    <w:p>
      <w:pPr>
        <w:spacing w:line="360" w:lineRule="auto" w:before="0" w:after="0"/>
        <w:ind w:firstLine="420"/>
      </w:pPr>
      <w:r>
        <w:t>1. **突发需求的处理机制**：公司制定了突发需求处理机制，如增加垃圾收集频率、调配备用车辆等。通过机制的执行，确保项目应急需求得到及时响应。</w:t>
      </w:r>
    </w:p>
    <w:p>
      <w:pPr>
        <w:spacing w:line="360" w:lineRule="auto" w:before="0" w:after="0"/>
        <w:ind w:firstLine="420"/>
      </w:pPr>
      <w:r>
        <w:t>2. **系统障碍的解决方案**：公司制定了系统障碍解决方案，如配备备用设备、建立应急队伍等。通过方案的执行，确保项目系统障碍得到有效解决。</w:t>
      </w:r>
    </w:p>
    <w:p>
      <w:pPr>
        <w:spacing w:line="360" w:lineRule="auto" w:before="0" w:after="0"/>
        <w:ind w:firstLine="420"/>
      </w:pPr>
      <w:r>
        <w:t>3. **多项目并行的解决方案**：公司制定了多项目并行解决方案，如优化资源配置、调整工作时间等。通过方案的执行，确保项目并行运行顺畅。</w:t>
      </w:r>
    </w:p>
    <w:p>
      <w:pPr>
        <w:spacing w:line="360" w:lineRule="auto" w:before="0" w:after="0"/>
        <w:ind w:firstLine="420"/>
      </w:pPr>
      <w:r>
        <w:t>4. **时间周期紧的解决方案**：公司制定了时间周期紧解决方案，如增加工作班次、调配备用人员等。通过方案的执行，确保项目按时完成。</w:t>
      </w:r>
    </w:p>
    <w:p>
      <w:pPr>
        <w:spacing w:line="360" w:lineRule="auto" w:before="0" w:after="0"/>
        <w:ind w:firstLine="420"/>
      </w:pPr>
      <w:r>
        <w:t>5. **夜间服务的解决方案**：公司制定了夜间服务解决方案，如配备夜间照明设备、加强安全防护等。通过方案的执行，确保夜间服务安全、高效。</w:t>
      </w:r>
    </w:p>
    <w:p>
      <w:pPr>
        <w:spacing w:line="360" w:lineRule="auto" w:before="0" w:after="0"/>
        <w:ind w:firstLine="420"/>
      </w:pPr>
      <w:r>
        <w:t>**七、作业规范**</w:t>
      </w:r>
    </w:p>
    <w:p>
      <w:pPr>
        <w:spacing w:line="360" w:lineRule="auto" w:before="0" w:after="0"/>
        <w:ind w:firstLine="420"/>
      </w:pPr>
      <w:r>
        <w:t>为确保项目作业规范，公司制定了以下作业规范：</w:t>
      </w:r>
    </w:p>
    <w:p>
      <w:pPr>
        <w:spacing w:line="360" w:lineRule="auto" w:before="0" w:after="0"/>
        <w:ind w:firstLine="420"/>
      </w:pPr>
      <w:r>
        <w:t>1. **垃圾收集的作业规范**：公司制定了垃圾收集作业规范，包括收集时间、收集方式、收集标准等。通过规范的执行，确保垃圾收集过程符合要求。</w:t>
      </w:r>
    </w:p>
    <w:p>
      <w:pPr>
        <w:spacing w:line="360" w:lineRule="auto" w:before="0" w:after="0"/>
        <w:ind w:firstLine="420"/>
      </w:pPr>
      <w:r>
        <w:t>2. **垃圾收集车的作业规范**：公司制定了垃圾收集车作业规范，包括车辆维护、车辆清洁</w:t>
      </w:r>
    </w:p>
    <w:p>
      <w:pPr>
        <w:pStyle w:val="Heading3"/>
        <w:spacing w:line="360" w:lineRule="auto" w:before="0" w:after="0"/>
        <w:ind w:firstLine="420"/>
      </w:pPr>
      <w:r>
        <w:t xml:space="preserve"> 质量保证</w:t>
      </w:r>
    </w:p>
    <w:p>
      <w:pPr>
        <w:spacing w:line="360" w:lineRule="auto" w:before="0" w:after="0"/>
        <w:ind w:firstLine="420"/>
      </w:pPr>
      <w:r>
        <w:t>**沈阳顺鑫源运输服务有限公司**</w:t>
      </w:r>
    </w:p>
    <w:p>
      <w:pPr>
        <w:spacing w:line="360" w:lineRule="auto" w:before="0" w:after="0"/>
        <w:ind w:firstLine="420"/>
      </w:pPr>
      <w:r>
        <w:t>**项目名称：沈采矿区6274户居民生活及生产垃圾清运服务**</w:t>
      </w:r>
    </w:p>
    <w:p>
      <w:pPr>
        <w:spacing w:line="360" w:lineRule="auto" w:before="0" w:after="0"/>
        <w:ind w:firstLine="420"/>
      </w:pPr>
      <w:r>
        <w:t>**质量保证方案**</w:t>
      </w:r>
    </w:p>
    <w:p>
      <w:pPr>
        <w:spacing w:line="360" w:lineRule="auto" w:before="0" w:after="0"/>
        <w:ind w:firstLine="420"/>
      </w:pPr>
      <w:r>
        <w:t>**一、质量管理措施**</w:t>
      </w:r>
    </w:p>
    <w:p>
      <w:pPr>
        <w:spacing w:line="360" w:lineRule="auto" w:before="0" w:after="0"/>
        <w:ind w:firstLine="420"/>
      </w:pPr>
      <w:r>
        <w:t>1. **具体的质量管理措施**</w:t>
      </w:r>
    </w:p>
    <w:p>
      <w:pPr>
        <w:spacing w:line="360" w:lineRule="auto" w:before="0" w:after="0"/>
        <w:ind w:firstLine="420"/>
      </w:pPr>
      <w:r>
        <w:t xml:space="preserve">   - 我们将建立一套完善的质量管理体系，包括质量目标、质量计划、质量检查和质量改进等环节。通过这些措施，确保垃圾清运服务的质量符合招标人的要求。</w:t>
      </w:r>
    </w:p>
    <w:p>
      <w:pPr>
        <w:spacing w:line="360" w:lineRule="auto" w:before="0" w:after="0"/>
        <w:ind w:firstLine="420"/>
      </w:pPr>
      <w:r>
        <w:t xml:space="preserve">   - 我们将定期对服务人员进行培训，提高他们的服务质量意识和技术水平。同时，我们将对服务过程进行监控，及时发现并解决存在的问题。</w:t>
      </w:r>
    </w:p>
    <w:p>
      <w:pPr>
        <w:spacing w:line="360" w:lineRule="auto" w:before="0" w:after="0"/>
        <w:ind w:firstLine="420"/>
      </w:pPr>
      <w:r>
        <w:t>2. **建立健全的质量保证体系**</w:t>
      </w:r>
    </w:p>
    <w:p>
      <w:pPr>
        <w:spacing w:line="360" w:lineRule="auto" w:before="0" w:after="0"/>
        <w:ind w:firstLine="420"/>
      </w:pPr>
      <w:r>
        <w:t xml:space="preserve">   - 我们将建立一套完善的质量保证体系，包括质量手册、程序文件、作业指导书等。这些文件将明确服务过程中的各项要求，确保服务质量的稳定性和一致性。</w:t>
      </w:r>
    </w:p>
    <w:p>
      <w:pPr>
        <w:spacing w:line="360" w:lineRule="auto" w:before="0" w:after="0"/>
        <w:ind w:firstLine="420"/>
      </w:pPr>
      <w:r>
        <w:t xml:space="preserve">   - 我们将定期对质量保证体系进行评审，确保其持续有效。</w:t>
      </w:r>
    </w:p>
    <w:p>
      <w:pPr>
        <w:spacing w:line="360" w:lineRule="auto" w:before="0" w:after="0"/>
        <w:ind w:firstLine="420"/>
      </w:pPr>
      <w:r>
        <w:t>3. **质量控制关键点描述**</w:t>
      </w:r>
    </w:p>
    <w:p>
      <w:pPr>
        <w:spacing w:line="360" w:lineRule="auto" w:before="0" w:after="0"/>
        <w:ind w:firstLine="420"/>
      </w:pPr>
      <w:r>
        <w:t xml:space="preserve">   - 垃圾收集：我们将按照规定的路线和时间进行垃圾收集，确保垃圾及时清运。</w:t>
      </w:r>
    </w:p>
    <w:p>
      <w:pPr>
        <w:spacing w:line="360" w:lineRule="auto" w:before="0" w:after="0"/>
        <w:ind w:firstLine="420"/>
      </w:pPr>
      <w:r>
        <w:t xml:space="preserve">   - 垃圾运输：我们将使用符合要求的垃圾运输车辆，确保垃圾在运输过程中的安全和卫生。</w:t>
      </w:r>
    </w:p>
    <w:p>
      <w:pPr>
        <w:spacing w:line="360" w:lineRule="auto" w:before="0" w:after="0"/>
        <w:ind w:firstLine="420"/>
      </w:pPr>
      <w:r>
        <w:t xml:space="preserve">   - 垃圾处理：我们将按照规定的要求进行垃圾处理，确保垃圾得到妥善处理。</w:t>
      </w:r>
    </w:p>
    <w:p>
      <w:pPr>
        <w:spacing w:line="360" w:lineRule="auto" w:before="0" w:after="0"/>
        <w:ind w:firstLine="420"/>
      </w:pPr>
      <w:r>
        <w:t>4. **质量管控流程**</w:t>
      </w:r>
    </w:p>
    <w:p>
      <w:pPr>
        <w:spacing w:line="360" w:lineRule="auto" w:before="0" w:after="0"/>
        <w:ind w:firstLine="420"/>
      </w:pPr>
      <w:r>
        <w:t xml:space="preserve">   - 垃圾收集：服务人员按照规定的路线和时间进行垃圾收集，并将收集到的垃圾运送到指定的垃圾处理场所。</w:t>
      </w:r>
    </w:p>
    <w:p>
      <w:pPr>
        <w:spacing w:line="360" w:lineRule="auto" w:before="0" w:after="0"/>
        <w:ind w:firstLine="420"/>
      </w:pPr>
      <w:r>
        <w:t xml:space="preserve">   - 垃圾运输：垃圾运输车辆按照规定的路线和时间进行垃圾运输，确保垃圾在运输过程中的安全和卫生。</w:t>
      </w:r>
    </w:p>
    <w:p>
      <w:pPr>
        <w:spacing w:line="360" w:lineRule="auto" w:before="0" w:after="0"/>
        <w:ind w:firstLine="420"/>
      </w:pPr>
      <w:r>
        <w:t xml:space="preserve">   - 垃圾处理：垃圾处理场所按照规定的要求进行垃圾处理，确保垃圾得到妥善处理。</w:t>
      </w:r>
    </w:p>
    <w:p>
      <w:pPr>
        <w:spacing w:line="360" w:lineRule="auto" w:before="0" w:after="0"/>
        <w:ind w:firstLine="420"/>
      </w:pPr>
      <w:r>
        <w:t>5. **质量标准符合招标人验收标准**</w:t>
      </w:r>
    </w:p>
    <w:p>
      <w:pPr>
        <w:spacing w:line="360" w:lineRule="auto" w:before="0" w:after="0"/>
        <w:ind w:firstLine="420"/>
      </w:pPr>
      <w:r>
        <w:t xml:space="preserve">   - 我们将按照招标人规定的质量标准进行服务，确保服务质量的合格性。</w:t>
      </w:r>
    </w:p>
    <w:p>
      <w:pPr>
        <w:spacing w:line="360" w:lineRule="auto" w:before="0" w:after="0"/>
        <w:ind w:firstLine="420"/>
      </w:pPr>
      <w:r>
        <w:t xml:space="preserve">   - 我们将定期对服务质量进行自检，确保服务质量的稳定性和一致性。</w:t>
      </w:r>
    </w:p>
    <w:p>
      <w:pPr>
        <w:spacing w:line="360" w:lineRule="auto" w:before="0" w:after="0"/>
        <w:ind w:firstLine="420"/>
      </w:pPr>
      <w:r>
        <w:t>**二、安全生产和文明服务保障措施**</w:t>
      </w:r>
    </w:p>
    <w:p>
      <w:pPr>
        <w:spacing w:line="360" w:lineRule="auto" w:before="0" w:after="0"/>
        <w:ind w:firstLine="420"/>
      </w:pPr>
      <w:r>
        <w:t>1. **安全生产管理制度**</w:t>
      </w:r>
    </w:p>
    <w:p>
      <w:pPr>
        <w:spacing w:line="360" w:lineRule="auto" w:before="0" w:after="0"/>
        <w:ind w:firstLine="420"/>
      </w:pPr>
      <w:r>
        <w:t xml:space="preserve">   - 我们将建立一套完善的安全生产管理制度，包括安全生产责任制、安全生产教育培训制度、安全生产检查制度等。这些制度将确保服务过程中的安全。</w:t>
      </w:r>
    </w:p>
    <w:p>
      <w:pPr>
        <w:spacing w:line="360" w:lineRule="auto" w:before="0" w:after="0"/>
        <w:ind w:firstLine="420"/>
      </w:pPr>
      <w:r>
        <w:t>2. **安全服务流程**</w:t>
      </w:r>
    </w:p>
    <w:p>
      <w:pPr>
        <w:spacing w:line="360" w:lineRule="auto" w:before="0" w:after="0"/>
        <w:ind w:firstLine="420"/>
      </w:pPr>
      <w:r>
        <w:t xml:space="preserve">   - 我们将按照规定的安全服务流程进行服务，确保服务过程中的安全。</w:t>
      </w:r>
    </w:p>
    <w:p>
      <w:pPr>
        <w:spacing w:line="360" w:lineRule="auto" w:before="0" w:after="0"/>
        <w:ind w:firstLine="420"/>
      </w:pPr>
      <w:r>
        <w:t xml:space="preserve">   - 我们将定期对安全服务流程进行评审，确保其持续有效。</w:t>
      </w:r>
    </w:p>
    <w:p>
      <w:pPr>
        <w:spacing w:line="360" w:lineRule="auto" w:before="0" w:after="0"/>
        <w:ind w:firstLine="420"/>
      </w:pPr>
      <w:r>
        <w:t>3. **安全生产组织机构图**</w:t>
      </w:r>
    </w:p>
    <w:p>
      <w:pPr>
        <w:spacing w:line="360" w:lineRule="auto" w:before="0" w:after="0"/>
        <w:ind w:firstLine="420"/>
      </w:pPr>
      <w:r>
        <w:t xml:space="preserve">   - 我们将建立一套完善的安全生产组织机构图，明确服务过程中的安全责任和职责。</w:t>
      </w:r>
    </w:p>
    <w:p>
      <w:pPr>
        <w:spacing w:line="360" w:lineRule="auto" w:before="0" w:after="0"/>
        <w:ind w:firstLine="420"/>
      </w:pPr>
      <w:r>
        <w:t>4. **安全文明服务实施保障措施**</w:t>
      </w:r>
    </w:p>
    <w:p>
      <w:pPr>
        <w:spacing w:line="360" w:lineRule="auto" w:before="0" w:after="0"/>
        <w:ind w:firstLine="420"/>
      </w:pPr>
      <w:r>
        <w:t xml:space="preserve">   - 我们将定期对服务人员进行安全教育培训，提高他们的安全意识和技术水平。</w:t>
      </w:r>
    </w:p>
    <w:p>
      <w:pPr>
        <w:spacing w:line="360" w:lineRule="auto" w:before="0" w:after="0"/>
        <w:ind w:firstLine="420"/>
      </w:pPr>
      <w:r>
        <w:t xml:space="preserve">   - 我们将定期对服务过程中的安全情况进行检查，及时发现并解决存在的问题。</w:t>
      </w:r>
    </w:p>
    <w:p>
      <w:pPr>
        <w:spacing w:line="360" w:lineRule="auto" w:before="0" w:after="0"/>
        <w:ind w:firstLine="420"/>
      </w:pPr>
      <w:r>
        <w:t>**三、服务进度保障措施**</w:t>
      </w:r>
    </w:p>
    <w:p>
      <w:pPr>
        <w:spacing w:line="360" w:lineRule="auto" w:before="0" w:after="0"/>
        <w:ind w:firstLine="420"/>
      </w:pPr>
      <w:r>
        <w:t>1. **服务进度计划图**</w:t>
      </w:r>
    </w:p>
    <w:p>
      <w:pPr>
        <w:spacing w:line="360" w:lineRule="auto" w:before="0" w:after="0"/>
        <w:ind w:firstLine="420"/>
      </w:pPr>
      <w:r>
        <w:t xml:space="preserve">   - 我们将编制一套完善的服务进度计划图，明确服务过程中的各项任务和时间节点。</w:t>
      </w:r>
    </w:p>
    <w:p>
      <w:pPr>
        <w:spacing w:line="360" w:lineRule="auto" w:before="0" w:after="0"/>
        <w:ind w:firstLine="420"/>
      </w:pPr>
      <w:r>
        <w:t>2. **服务进度保证措施**</w:t>
      </w:r>
    </w:p>
    <w:p>
      <w:pPr>
        <w:spacing w:line="360" w:lineRule="auto" w:before="0" w:after="0"/>
        <w:ind w:firstLine="420"/>
      </w:pPr>
      <w:r>
        <w:t xml:space="preserve">   - 我们将按照服务进度计划图进行服务，确保服务进度的按时完成。</w:t>
      </w:r>
    </w:p>
    <w:p>
      <w:pPr>
        <w:spacing w:line="360" w:lineRule="auto" w:before="0" w:after="0"/>
        <w:ind w:firstLine="420"/>
      </w:pPr>
      <w:r>
        <w:t xml:space="preserve">   - 我们将定期对服务进度进行监控，及时发现并解决存在的问题。</w:t>
      </w:r>
    </w:p>
    <w:p>
      <w:pPr>
        <w:spacing w:line="360" w:lineRule="auto" w:before="0" w:after="0"/>
        <w:ind w:firstLine="420"/>
      </w:pPr>
      <w:r>
        <w:t>**四、项目难点及特点分析和应对措施**</w:t>
      </w:r>
    </w:p>
    <w:p>
      <w:pPr>
        <w:spacing w:line="360" w:lineRule="auto" w:before="0" w:after="0"/>
        <w:ind w:firstLine="420"/>
      </w:pPr>
      <w:r>
        <w:t>1. **过程中遇到阻碍**</w:t>
      </w:r>
    </w:p>
    <w:p>
      <w:pPr>
        <w:spacing w:line="360" w:lineRule="auto" w:before="0" w:after="0"/>
        <w:ind w:firstLine="420"/>
      </w:pPr>
      <w:r>
        <w:t xml:space="preserve">   - 我们将定期对服务过程中的阻碍进行分析，并采取相应的措施进行解决。</w:t>
      </w:r>
    </w:p>
    <w:p>
      <w:pPr>
        <w:spacing w:line="360" w:lineRule="auto" w:before="0" w:after="0"/>
        <w:ind w:firstLine="420"/>
      </w:pPr>
      <w:r>
        <w:t>2. **现场环境复杂情况**</w:t>
      </w:r>
    </w:p>
    <w:p>
      <w:pPr>
        <w:spacing w:line="360" w:lineRule="auto" w:before="0" w:after="0"/>
        <w:ind w:firstLine="420"/>
      </w:pPr>
      <w:r>
        <w:t xml:space="preserve">   - 我们将定期对现场环境进行评估，并采取相应的措施进行应对。</w:t>
      </w:r>
    </w:p>
    <w:p>
      <w:pPr>
        <w:spacing w:line="360" w:lineRule="auto" w:before="0" w:after="0"/>
        <w:ind w:firstLine="420"/>
      </w:pPr>
      <w:r>
        <w:t>3. **针对现场遇到的问题解决措施**</w:t>
      </w:r>
    </w:p>
    <w:p>
      <w:pPr>
        <w:spacing w:line="360" w:lineRule="auto" w:before="0" w:after="0"/>
        <w:ind w:firstLine="420"/>
      </w:pPr>
      <w:r>
        <w:t xml:space="preserve">   - 我们将定期对现场遇到的问题进行分析，并采取相应的措施进行解决。</w:t>
      </w:r>
    </w:p>
    <w:p>
      <w:pPr>
        <w:spacing w:line="360" w:lineRule="auto" w:before="0" w:after="0"/>
        <w:ind w:firstLine="420"/>
      </w:pPr>
      <w:r>
        <w:t>**五、应急处理保障机制**</w:t>
      </w:r>
    </w:p>
    <w:p>
      <w:pPr>
        <w:spacing w:line="360" w:lineRule="auto" w:before="0" w:after="0"/>
        <w:ind w:firstLine="420"/>
      </w:pPr>
      <w:r>
        <w:t>1. **突发需求的处理机制**</w:t>
      </w:r>
    </w:p>
    <w:p>
      <w:pPr>
        <w:spacing w:line="360" w:lineRule="auto" w:before="0" w:after="0"/>
        <w:ind w:firstLine="420"/>
      </w:pPr>
      <w:r>
        <w:t xml:space="preserve">   - 我们将建立一套完善的突发需求处理机制，确保服务过程中的突发需求得到及时处理。</w:t>
      </w:r>
    </w:p>
    <w:p>
      <w:pPr>
        <w:spacing w:line="360" w:lineRule="auto" w:before="0" w:after="0"/>
        <w:ind w:firstLine="420"/>
      </w:pPr>
      <w:r>
        <w:t>2. **系统障碍的解决方案**</w:t>
      </w:r>
    </w:p>
    <w:p>
      <w:pPr>
        <w:spacing w:line="360" w:lineRule="auto" w:before="0" w:after="0"/>
        <w:ind w:firstLine="420"/>
      </w:pPr>
      <w:r>
        <w:t xml:space="preserve">   - 我们将建立一套完善的系统障碍解决方案，确保服务过程中的系统障碍得到及时解决。</w:t>
      </w:r>
    </w:p>
    <w:p>
      <w:pPr>
        <w:spacing w:line="360" w:lineRule="auto" w:before="0" w:after="0"/>
        <w:ind w:firstLine="420"/>
      </w:pPr>
      <w:r>
        <w:t>3. **多项目并行的解决方案**</w:t>
      </w:r>
    </w:p>
    <w:p>
      <w:pPr>
        <w:spacing w:line="360" w:lineRule="auto" w:before="0" w:after="0"/>
        <w:ind w:firstLine="420"/>
      </w:pPr>
      <w:r>
        <w:t xml:space="preserve">   - 我们将建立一套完善的多项目并行解决方案，确保服务过程中的多项目并行得到有效管理。</w:t>
      </w:r>
    </w:p>
    <w:p>
      <w:pPr>
        <w:spacing w:line="360" w:lineRule="auto" w:before="0" w:after="0"/>
        <w:ind w:firstLine="420"/>
      </w:pPr>
      <w:r>
        <w:t>4. **时间周期紧的解决方案**</w:t>
      </w:r>
    </w:p>
    <w:p>
      <w:pPr>
        <w:spacing w:line="360" w:lineRule="auto" w:before="0" w:after="0"/>
        <w:ind w:firstLine="420"/>
      </w:pPr>
      <w:r>
        <w:t xml:space="preserve">   - 我们将建立一套完善的时间周期紧解决方案，确保服务过程中的时间周期紧得到有效应对。</w:t>
      </w:r>
    </w:p>
    <w:p>
      <w:pPr>
        <w:spacing w:line="360" w:lineRule="auto" w:before="0" w:after="0"/>
        <w:ind w:firstLine="420"/>
      </w:pPr>
      <w:r>
        <w:t>5. **夜间服务的解决方案**</w:t>
      </w:r>
    </w:p>
    <w:p>
      <w:pPr>
        <w:spacing w:line="360" w:lineRule="auto" w:before="0" w:after="0"/>
        <w:ind w:firstLine="420"/>
      </w:pPr>
      <w:r>
        <w:t xml:space="preserve">   - 我们将建立一套完善的夜间服务解决方案，确保服务过程中的夜间服务得到有效管理。</w:t>
      </w:r>
    </w:p>
    <w:p>
      <w:pPr>
        <w:spacing w:line="360" w:lineRule="auto" w:before="0" w:after="0"/>
        <w:ind w:firstLine="420"/>
      </w:pPr>
      <w:r>
        <w:t>**六、作业规范**</w:t>
      </w:r>
    </w:p>
    <w:p>
      <w:pPr>
        <w:spacing w:line="360" w:lineRule="auto" w:before="0" w:after="0"/>
        <w:ind w:firstLine="420"/>
      </w:pPr>
      <w:r>
        <w:t>1. **垃圾收集的作业规范**</w:t>
      </w:r>
    </w:p>
    <w:p>
      <w:pPr>
        <w:spacing w:line="360" w:lineRule="auto" w:before="0" w:after="0"/>
        <w:ind w:firstLine="420"/>
      </w:pPr>
      <w:r>
        <w:t xml:space="preserve">   - 我们将按照规定的作业规范进行垃圾收集，确保垃圾收集的顺利进行。</w:t>
      </w:r>
    </w:p>
    <w:p>
      <w:pPr>
        <w:spacing w:line="360" w:lineRule="auto" w:before="0" w:after="0"/>
        <w:ind w:firstLine="420"/>
      </w:pPr>
      <w:r>
        <w:t>2. **垃圾收集车的作业规范**</w:t>
      </w:r>
    </w:p>
    <w:p>
      <w:pPr>
        <w:spacing w:line="360" w:lineRule="auto" w:before="0" w:after="0"/>
        <w:ind w:firstLine="420"/>
      </w:pPr>
      <w:r>
        <w:t xml:space="preserve">   - 我们将按照规定的作业规范进行垃圾收集车的操作，确保垃圾收集车的安全运行。</w:t>
      </w:r>
    </w:p>
    <w:p>
      <w:pPr>
        <w:spacing w:line="360" w:lineRule="auto" w:before="0" w:after="0"/>
        <w:ind w:firstLine="420"/>
      </w:pPr>
      <w:r>
        <w:t>3. **垃圾收集站的作业规范**</w:t>
      </w:r>
    </w:p>
    <w:p>
      <w:pPr>
        <w:spacing w:line="360" w:lineRule="auto" w:before="0" w:after="0"/>
        <w:ind w:firstLine="420"/>
      </w:pPr>
      <w:r>
        <w:t xml:space="preserve">   - 我们将按照规定的作业规范进行垃圾收集站的运行，确保垃圾收集站的正常运作。</w:t>
      </w:r>
    </w:p>
    <w:p>
      <w:pPr>
        <w:spacing w:line="360" w:lineRule="auto" w:before="0" w:after="0"/>
        <w:ind w:firstLine="420"/>
      </w:pPr>
      <w:r>
        <w:t>**七、资源配备计划**</w:t>
      </w:r>
    </w:p>
    <w:p>
      <w:pPr>
        <w:spacing w:line="360" w:lineRule="auto" w:before="0" w:after="0"/>
        <w:ind w:firstLine="420"/>
      </w:pPr>
      <w:r>
        <w:t>1. **劳动力配备**</w:t>
      </w:r>
    </w:p>
    <w:p>
      <w:pPr>
        <w:spacing w:line="360" w:lineRule="auto" w:before="0" w:after="0"/>
        <w:ind w:firstLine="420"/>
      </w:pPr>
      <w:r>
        <w:t xml:space="preserve">   - 我们将按照服务需求配备足够的劳动力，确保服务的顺利进行。</w:t>
      </w:r>
    </w:p>
    <w:p>
      <w:pPr>
        <w:spacing w:line="360" w:lineRule="auto" w:before="0" w:after="0"/>
        <w:ind w:firstLine="420"/>
      </w:pPr>
      <w:r>
        <w:t>2. **服务用机械配备**</w:t>
      </w:r>
    </w:p>
    <w:p>
      <w:pPr>
        <w:spacing w:line="360" w:lineRule="auto" w:before="0" w:after="0"/>
        <w:ind w:firstLine="420"/>
      </w:pPr>
      <w:r>
        <w:t xml:space="preserve">   - 我们将按照服务需求配备足够的服务用机械，确保服务的顺利进行。</w:t>
      </w:r>
    </w:p>
    <w:p>
      <w:pPr>
        <w:spacing w:line="360" w:lineRule="auto" w:before="0" w:after="0"/>
        <w:ind w:firstLine="420"/>
      </w:pPr>
      <w:r>
        <w:t>**八</w:t>
      </w:r>
    </w:p>
    <w:p>
      <w:pPr>
        <w:pStyle w:val="Heading3"/>
        <w:spacing w:line="360" w:lineRule="auto" w:before="0" w:after="0"/>
        <w:ind w:firstLine="420"/>
      </w:pPr>
      <w:r>
        <w:t xml:space="preserve"> 质量控制</w:t>
      </w:r>
    </w:p>
    <w:p>
      <w:pPr>
        <w:spacing w:line="360" w:lineRule="auto" w:before="0" w:after="0"/>
        <w:ind w:firstLine="420"/>
      </w:pPr>
      <w:r>
        <w:t>**沈阳顺鑫源运输服务有限公司**</w:t>
      </w:r>
    </w:p>
    <w:p>
      <w:pPr>
        <w:spacing w:line="360" w:lineRule="auto" w:before="0" w:after="0"/>
        <w:ind w:firstLine="420"/>
      </w:pPr>
      <w:r>
        <w:t>**项目名称：沈采矿区6274户居民生活及生产垃圾清运服务**</w:t>
      </w:r>
    </w:p>
    <w:p>
      <w:pPr>
        <w:spacing w:line="360" w:lineRule="auto" w:before="0" w:after="0"/>
        <w:ind w:firstLine="420"/>
      </w:pPr>
      <w:r>
        <w:t>**质量控制方案**</w:t>
      </w:r>
    </w:p>
    <w:p>
      <w:pPr>
        <w:spacing w:line="360" w:lineRule="auto" w:before="0" w:after="0"/>
        <w:ind w:firstLine="420"/>
      </w:pPr>
      <w:r>
        <w:t>**一、质量管理措施**</w:t>
      </w:r>
    </w:p>
    <w:p>
      <w:pPr>
        <w:spacing w:line="360" w:lineRule="auto" w:before="0" w:after="0"/>
        <w:ind w:firstLine="420"/>
      </w:pPr>
      <w:r>
        <w:t>1. **建立健全的质量保证体系**：沈阳顺鑫源运输服务有限公司将建立完善的质量保证体系，包括质量手册、程序文件、作业指导书等，确保服务的各个环节都有章可循。</w:t>
      </w:r>
    </w:p>
    <w:p>
      <w:pPr>
        <w:spacing w:line="360" w:lineRule="auto" w:before="0" w:after="0"/>
        <w:ind w:firstLine="420"/>
      </w:pPr>
      <w:r>
        <w:t>2. **质量控制关键点描述**：我们将对垃圾清运服务的全过程进行关键点控制，包括垃圾收集、运输、处理等环节。每个环节都将设置关键控制点，并进行定期检查和记录。</w:t>
      </w:r>
    </w:p>
    <w:p>
      <w:pPr>
        <w:spacing w:line="360" w:lineRule="auto" w:before="0" w:after="0"/>
        <w:ind w:firstLine="420"/>
      </w:pPr>
      <w:r>
        <w:t>3. **质量管控流程**：我们将制定详细的质量管控流程，包括质量计划、质量控制、质量保证、质量改进等环节。每个环节都将有明确的责任人和时间节点，确保服务质量得到有效控制。</w:t>
      </w:r>
    </w:p>
    <w:p>
      <w:pPr>
        <w:spacing w:line="360" w:lineRule="auto" w:before="0" w:after="0"/>
        <w:ind w:firstLine="420"/>
      </w:pPr>
      <w:r>
        <w:t>4. **质量标准符合招标人验收标准**：我们将严格按照招标人规定的质量标准进行服务，确保服务质量符合相关验收标准。</w:t>
      </w:r>
    </w:p>
    <w:p>
      <w:pPr>
        <w:spacing w:line="360" w:lineRule="auto" w:before="0" w:after="0"/>
        <w:ind w:firstLine="420"/>
      </w:pPr>
      <w:r>
        <w:t>**二、安全生产和文明服务保障措施**</w:t>
      </w:r>
    </w:p>
    <w:p>
      <w:pPr>
        <w:spacing w:line="360" w:lineRule="auto" w:before="0" w:after="0"/>
        <w:ind w:firstLine="420"/>
      </w:pPr>
      <w:r>
        <w:t>1. **安全生产管理制度**：我们将建立完善的安全生产管理制度，包括安全操作规程、安全检查制度、安全培训制度等，确保服务过程中的安全。</w:t>
      </w:r>
    </w:p>
    <w:p>
      <w:pPr>
        <w:spacing w:line="360" w:lineRule="auto" w:before="0" w:after="0"/>
        <w:ind w:firstLine="420"/>
      </w:pPr>
      <w:r>
        <w:t>2. **安全服务流程**：我们将制定详细的安全服务流程，包括垃圾收集、运输、处理等环节的安全操作流程，确保服务过程中的安全。</w:t>
      </w:r>
    </w:p>
    <w:p>
      <w:pPr>
        <w:spacing w:line="360" w:lineRule="auto" w:before="0" w:after="0"/>
        <w:ind w:firstLine="420"/>
      </w:pPr>
      <w:r>
        <w:t>3. **安全生产组织机构图**：我们将建立安全生产组织机构图，明确各级安全责任人和职责，确保安全管理工作有序进行。</w:t>
      </w:r>
    </w:p>
    <w:p>
      <w:pPr>
        <w:spacing w:line="360" w:lineRule="auto" w:before="0" w:after="0"/>
        <w:ind w:firstLine="420"/>
      </w:pPr>
      <w:r>
        <w:t>4. **安全文明服务实施保障措施**：我们将采取一系列安全文明服务实施保障措施，包括安全培训、安全检查、安全标识等，确保服务过程中的安全和文明。</w:t>
      </w:r>
    </w:p>
    <w:p>
      <w:pPr>
        <w:spacing w:line="360" w:lineRule="auto" w:before="0" w:after="0"/>
        <w:ind w:firstLine="420"/>
      </w:pPr>
      <w:r>
        <w:t>**三、服务进度保障措施**</w:t>
      </w:r>
    </w:p>
    <w:p>
      <w:pPr>
        <w:spacing w:line="360" w:lineRule="auto" w:before="0" w:after="0"/>
        <w:ind w:firstLine="420"/>
      </w:pPr>
      <w:r>
        <w:t>1. **服务进度计划图**：我们将编制详细的总体进度图，包括垃圾收集、运输、处理等环节的进度计划，确保服务进度符合项目需求。</w:t>
      </w:r>
    </w:p>
    <w:p>
      <w:pPr>
        <w:spacing w:line="360" w:lineRule="auto" w:before="0" w:after="0"/>
        <w:ind w:firstLine="420"/>
      </w:pPr>
      <w:r>
        <w:t>2. **服务进度保证措施**：我们将采取一系列服务进度保证措施，包括进度检查、进度调整、进度报告等，确保服务进度得到有效控制。</w:t>
      </w:r>
    </w:p>
    <w:p>
      <w:pPr>
        <w:spacing w:line="360" w:lineRule="auto" w:before="0" w:after="0"/>
        <w:ind w:firstLine="420"/>
      </w:pPr>
      <w:r>
        <w:t>**四、项目难点及特点分析和应对措施**</w:t>
      </w:r>
    </w:p>
    <w:p>
      <w:pPr>
        <w:spacing w:line="360" w:lineRule="auto" w:before="0" w:after="0"/>
        <w:ind w:firstLine="420"/>
      </w:pPr>
      <w:r>
        <w:t>1. **过程中遇到阻碍**：我们将对服务过程中可能遇到的阻碍进行分析，并制定相应的应对措施，确保服务顺利进行。</w:t>
      </w:r>
    </w:p>
    <w:p>
      <w:pPr>
        <w:spacing w:line="360" w:lineRule="auto" w:before="0" w:after="0"/>
        <w:ind w:firstLine="420"/>
      </w:pPr>
      <w:r>
        <w:t>2. **现场环境复杂情况**：我们将对现场环境复杂情况进行评估，并制定相应的应对措施，确保服务过程中的安全和效率。</w:t>
      </w:r>
    </w:p>
    <w:p>
      <w:pPr>
        <w:spacing w:line="360" w:lineRule="auto" w:before="0" w:after="0"/>
        <w:ind w:firstLine="420"/>
      </w:pPr>
      <w:r>
        <w:t>3. **针对现场遇到的问题解决措施**：我们将对现场遇到的问题进行分析，并制定相应的解决措施，确保服务过程中的问题得到及时解决。</w:t>
      </w:r>
    </w:p>
    <w:p>
      <w:pPr>
        <w:spacing w:line="360" w:lineRule="auto" w:before="0" w:after="0"/>
        <w:ind w:firstLine="420"/>
      </w:pPr>
      <w:r>
        <w:t>**五、应急处理保障机制**</w:t>
      </w:r>
    </w:p>
    <w:p>
      <w:pPr>
        <w:spacing w:line="360" w:lineRule="auto" w:before="0" w:after="0"/>
        <w:ind w:firstLine="420"/>
      </w:pPr>
      <w:r>
        <w:t>1. **突发需求的处理机制**：我们将制定突发需求的处理机制，确保在突发需求出现时能够及时响应和处理。</w:t>
      </w:r>
    </w:p>
    <w:p>
      <w:pPr>
        <w:spacing w:line="360" w:lineRule="auto" w:before="0" w:after="0"/>
        <w:ind w:firstLine="420"/>
      </w:pPr>
      <w:r>
        <w:t>2. **系统障碍的解决方案**：我们将制定系统障碍的解决方案，确保在系统出现障碍时能够及时恢复和解决。</w:t>
      </w:r>
    </w:p>
    <w:p>
      <w:pPr>
        <w:spacing w:line="360" w:lineRule="auto" w:before="0" w:after="0"/>
        <w:ind w:firstLine="420"/>
      </w:pPr>
      <w:r>
        <w:t>3. **多项目并行的解决方案**：我们将制定多项目并行的解决方案，确保在多项目并行时能够有效协调和安排。</w:t>
      </w:r>
    </w:p>
    <w:p>
      <w:pPr>
        <w:spacing w:line="360" w:lineRule="auto" w:before="0" w:after="0"/>
        <w:ind w:firstLine="420"/>
      </w:pPr>
      <w:r>
        <w:t>4. **时间周期紧的解决方案**：我们将制定时间周期紧的解决方案，确保在时间周期紧的情况下能够按时完成服务。</w:t>
      </w:r>
    </w:p>
    <w:p>
      <w:pPr>
        <w:spacing w:line="360" w:lineRule="auto" w:before="0" w:after="0"/>
        <w:ind w:firstLine="420"/>
      </w:pPr>
      <w:r>
        <w:t>5. **夜间服务的解决方案**：我们将制定夜间服务的解决方案，确保在夜间服务时能够保证安全和效率。</w:t>
      </w:r>
    </w:p>
    <w:p>
      <w:pPr>
        <w:spacing w:line="360" w:lineRule="auto" w:before="0" w:after="0"/>
        <w:ind w:firstLine="420"/>
      </w:pPr>
      <w:r>
        <w:t>**六、作业规范**</w:t>
      </w:r>
    </w:p>
    <w:p>
      <w:pPr>
        <w:spacing w:line="360" w:lineRule="auto" w:before="0" w:after="0"/>
        <w:ind w:firstLine="420"/>
      </w:pPr>
      <w:r>
        <w:t>1. **垃圾收集的作业规范**：我们将制定详细的垃圾收集作业规范，包括垃圾收集的时间、地点、方式等，确保垃圾收集的规范和效率。</w:t>
      </w:r>
    </w:p>
    <w:p>
      <w:pPr>
        <w:spacing w:line="360" w:lineRule="auto" w:before="0" w:after="0"/>
        <w:ind w:firstLine="420"/>
      </w:pPr>
      <w:r>
        <w:t>2. **垃圾收集车的作业规范**：我们将制定详细的垃圾收集车作业规范，包括垃圾收集车的使用、维护、清洁等，确保垃圾收集车的安全和效率。</w:t>
      </w:r>
    </w:p>
    <w:p>
      <w:pPr>
        <w:spacing w:line="360" w:lineRule="auto" w:before="0" w:after="0"/>
        <w:ind w:firstLine="420"/>
      </w:pPr>
      <w:r>
        <w:t>3. **垃圾收集站的作业规范**：我们将制定详细的垃圾收集站作业规范，包括垃圾收集站的布局、管理、清洁等，确保垃圾收集站的规范和效率。</w:t>
      </w:r>
    </w:p>
    <w:p>
      <w:pPr>
        <w:spacing w:line="360" w:lineRule="auto" w:before="0" w:after="0"/>
        <w:ind w:firstLine="420"/>
      </w:pPr>
      <w:r>
        <w:t>**七、资源配备计划**</w:t>
      </w:r>
    </w:p>
    <w:p>
      <w:pPr>
        <w:spacing w:line="360" w:lineRule="auto" w:before="0" w:after="0"/>
        <w:ind w:firstLine="420"/>
      </w:pPr>
      <w:r>
        <w:t>1. **劳动力配备**：我们将根据服务需求配备充足的劳动力，确保服务过程中的劳动力需求得到满足。</w:t>
      </w:r>
    </w:p>
    <w:p>
      <w:pPr>
        <w:spacing w:line="360" w:lineRule="auto" w:before="0" w:after="0"/>
        <w:ind w:firstLine="420"/>
      </w:pPr>
      <w:r>
        <w:t>2. **服务用机械配备**：我们将根据服务需求配备充足的服务用机械，确保服务过程中的机械需求得到满足。</w:t>
      </w:r>
    </w:p>
    <w:p>
      <w:pPr>
        <w:spacing w:line="360" w:lineRule="auto" w:before="0" w:after="0"/>
        <w:ind w:firstLine="420"/>
      </w:pPr>
      <w:r>
        <w:t>**八、总结**</w:t>
      </w:r>
    </w:p>
    <w:p>
      <w:pPr>
        <w:spacing w:line="360" w:lineRule="auto" w:before="0" w:after="0"/>
        <w:ind w:firstLine="420"/>
      </w:pPr>
      <w:r>
        <w:t>沈阳顺鑫源运输服务有限公司将严格按照招标人规定的质量标准进行服务，确保服务质量符合相关验收标准。我们将建立完善的质量保证体系，对垃圾清运服务的全过程进行关键点控制，并制定详细的质量管控流程。同时，我们将采取一系列安全文明服务实施保障措施，确保服务过程中的安全和文明。我们将编制详细的总体进度图，并采取一系列服务进度保证措施，确保服务进度符合项目需求。我们将对服务过程中可能遇到的阻碍进行分析，并制定相应的应对措施，确保服务顺利进行。我们将制定突发需求的处理机制、系统障碍的解决方案、多项目并行的解决方案、时间周期紧的解决方案、夜间服务的解决方案，确保在服务过程中能够及时响应和处理各种问题。我们将制定详细的作业规范，确保垃圾收集、运输、处理等环节的规范和效率。我们将根据服务需求配备充足的劳动力和服务用机械，确保服务</w:t>
      </w:r>
    </w:p>
    <w:p>
      <w:pPr>
        <w:pStyle w:val="Heading3"/>
        <w:spacing w:line="360" w:lineRule="auto" w:before="0" w:after="0"/>
        <w:ind w:firstLine="420"/>
      </w:pPr>
      <w:r>
        <w:t xml:space="preserve"> 质量改进</w:t>
      </w:r>
    </w:p>
    <w:p>
      <w:pPr>
        <w:spacing w:line="360" w:lineRule="auto" w:before="0" w:after="0"/>
        <w:ind w:firstLine="420"/>
      </w:pPr>
      <w:r>
        <w:t>**质量改进方案**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致力于为客户提供高效、优质的运输服务。本次投标项目为沈采矿区6274户居民生活及生产垃圾清运服务，项目预估金额为722,100.00元（含税），服务地点由招标人指定，服务期为2025年01月01日至2025年12月31日。为确保项目质量，公司特制定本质量改进方案。</w:t>
      </w:r>
    </w:p>
    <w:p>
      <w:pPr>
        <w:spacing w:line="360" w:lineRule="auto" w:before="0" w:after="0"/>
        <w:ind w:firstLine="420"/>
      </w:pPr>
      <w:r>
        <w:t>**二、质量改进目标**</w:t>
      </w:r>
    </w:p>
    <w:p>
      <w:pPr>
        <w:spacing w:line="360" w:lineRule="auto" w:before="0" w:after="0"/>
        <w:ind w:firstLine="420"/>
      </w:pPr>
      <w:r>
        <w:t>1. 确保垃圾清运服务质量合格，满足招标人要求；</w:t>
      </w:r>
    </w:p>
    <w:p>
      <w:pPr>
        <w:spacing w:line="360" w:lineRule="auto" w:before="0" w:after="0"/>
        <w:ind w:firstLine="420"/>
      </w:pPr>
      <w:r>
        <w:t>2. 建立健全的质量保证体系，提高项目整体管理水平；</w:t>
      </w:r>
    </w:p>
    <w:p>
      <w:pPr>
        <w:spacing w:line="360" w:lineRule="auto" w:before="0" w:after="0"/>
        <w:ind w:firstLine="420"/>
      </w:pPr>
      <w:r>
        <w:t>3. 加强质量控制关键点管理，确保项目顺利进行；</w:t>
      </w:r>
    </w:p>
    <w:p>
      <w:pPr>
        <w:spacing w:line="360" w:lineRule="auto" w:before="0" w:after="0"/>
        <w:ind w:firstLine="420"/>
      </w:pPr>
      <w:r>
        <w:t>4. 规范质量管控流程，提高工作效率；</w:t>
      </w:r>
    </w:p>
    <w:p>
      <w:pPr>
        <w:spacing w:line="360" w:lineRule="auto" w:before="0" w:after="0"/>
        <w:ind w:firstLine="420"/>
      </w:pPr>
      <w:r>
        <w:t>5. 确保质量标准符合相关验收标准，提升客户满意度。</w:t>
      </w:r>
    </w:p>
    <w:p>
      <w:pPr>
        <w:spacing w:line="360" w:lineRule="auto" w:before="0" w:after="0"/>
        <w:ind w:firstLine="420"/>
      </w:pPr>
      <w:r>
        <w:t>**三、质量管理措施**</w:t>
      </w:r>
    </w:p>
    <w:p>
      <w:pPr>
        <w:spacing w:line="360" w:lineRule="auto" w:before="0" w:after="0"/>
        <w:ind w:firstLine="420"/>
      </w:pPr>
      <w:r>
        <w:t>1. **具体的质量管理措施**</w:t>
      </w:r>
    </w:p>
    <w:p>
      <w:pPr>
        <w:spacing w:line="360" w:lineRule="auto" w:before="0" w:after="0"/>
        <w:ind w:firstLine="420"/>
      </w:pPr>
      <w:r>
        <w:t xml:space="preserve">   - 制定详细的质量管理计划，明确各阶段的质量目标和要求；</w:t>
      </w:r>
    </w:p>
    <w:p>
      <w:pPr>
        <w:spacing w:line="360" w:lineRule="auto" w:before="0" w:after="0"/>
        <w:ind w:firstLine="420"/>
      </w:pPr>
      <w:r>
        <w:t xml:space="preserve">   - 建立质量责任制，明确各部门和人员的质量责任；</w:t>
      </w:r>
    </w:p>
    <w:p>
      <w:pPr>
        <w:spacing w:line="360" w:lineRule="auto" w:before="0" w:after="0"/>
        <w:ind w:firstLine="420"/>
      </w:pPr>
      <w:r>
        <w:t xml:space="preserve">   - 定期进行质量检查和评估，及时发现和解决问题；</w:t>
      </w:r>
    </w:p>
    <w:p>
      <w:pPr>
        <w:spacing w:line="360" w:lineRule="auto" w:before="0" w:after="0"/>
        <w:ind w:firstLine="420"/>
      </w:pPr>
      <w:r>
        <w:t xml:space="preserve">   - 加强与客户的沟通，了解客户需求，提高服务质量。</w:t>
      </w:r>
    </w:p>
    <w:p>
      <w:pPr>
        <w:spacing w:line="360" w:lineRule="auto" w:before="0" w:after="0"/>
        <w:ind w:firstLine="420"/>
      </w:pPr>
      <w:r>
        <w:t>2. **建立健全的质量保证体系**</w:t>
      </w:r>
    </w:p>
    <w:p>
      <w:pPr>
        <w:spacing w:line="360" w:lineRule="auto" w:before="0" w:after="0"/>
        <w:ind w:firstLine="420"/>
      </w:pPr>
      <w:r>
        <w:t xml:space="preserve">   - 建立完善的质量管理体系，确保项目全过程的质量控制；</w:t>
      </w:r>
    </w:p>
    <w:p>
      <w:pPr>
        <w:spacing w:line="360" w:lineRule="auto" w:before="0" w:after="0"/>
        <w:ind w:firstLine="420"/>
      </w:pPr>
      <w:r>
        <w:t xml:space="preserve">   - 加强员工培训，提高员工的质量意识和技能水平；</w:t>
      </w:r>
    </w:p>
    <w:p>
      <w:pPr>
        <w:spacing w:line="360" w:lineRule="auto" w:before="0" w:after="0"/>
        <w:ind w:firstLine="420"/>
      </w:pPr>
      <w:r>
        <w:t xml:space="preserve">   - 引入先进的质量管理工具和方法，提高质量管理效率。</w:t>
      </w:r>
    </w:p>
    <w:p>
      <w:pPr>
        <w:spacing w:line="360" w:lineRule="auto" w:before="0" w:after="0"/>
        <w:ind w:firstLine="420"/>
      </w:pPr>
      <w:r>
        <w:t>3. **质量控制关键点描述**</w:t>
      </w:r>
    </w:p>
    <w:p>
      <w:pPr>
        <w:spacing w:line="360" w:lineRule="auto" w:before="0" w:after="0"/>
        <w:ind w:firstLine="420"/>
      </w:pPr>
      <w:r>
        <w:t xml:space="preserve">   - 垃圾收集环节：确保垃圾收集及时、彻底，避免遗漏；</w:t>
      </w:r>
    </w:p>
    <w:p>
      <w:pPr>
        <w:spacing w:line="360" w:lineRule="auto" w:before="0" w:after="0"/>
        <w:ind w:firstLine="420"/>
      </w:pPr>
      <w:r>
        <w:t xml:space="preserve">   - 垃圾运输环节：确保运输过程中垃圾不泄漏、不遗撒；</w:t>
      </w:r>
    </w:p>
    <w:p>
      <w:pPr>
        <w:spacing w:line="360" w:lineRule="auto" w:before="0" w:after="0"/>
        <w:ind w:firstLine="420"/>
      </w:pPr>
      <w:r>
        <w:t xml:space="preserve">   - 垃圾处理环节：确保垃圾处理符合环保要求，避免二次污染。</w:t>
      </w:r>
    </w:p>
    <w:p>
      <w:pPr>
        <w:spacing w:line="360" w:lineRule="auto" w:before="0" w:after="0"/>
        <w:ind w:firstLine="420"/>
      </w:pPr>
      <w:r>
        <w:t>4. **质量管控流程**</w:t>
      </w:r>
    </w:p>
    <w:p>
      <w:pPr>
        <w:spacing w:line="360" w:lineRule="auto" w:before="0" w:after="0"/>
        <w:ind w:firstLine="420"/>
      </w:pPr>
      <w:r>
        <w:t xml:space="preserve">   - 制定详细的质量管控流程，明确各环节的质量要求和标准；</w:t>
      </w:r>
    </w:p>
    <w:p>
      <w:pPr>
        <w:spacing w:line="360" w:lineRule="auto" w:before="0" w:after="0"/>
        <w:ind w:firstLine="420"/>
      </w:pPr>
      <w:r>
        <w:t xml:space="preserve">   - 加强对关键环节的监控和管理，确保项目质量；</w:t>
      </w:r>
    </w:p>
    <w:p>
      <w:pPr>
        <w:spacing w:line="360" w:lineRule="auto" w:before="0" w:after="0"/>
        <w:ind w:firstLine="420"/>
      </w:pPr>
      <w:r>
        <w:t xml:space="preserve">   - 定期进行质量评审和改进，不断提高项目质量水平。</w:t>
      </w:r>
    </w:p>
    <w:p>
      <w:pPr>
        <w:spacing w:line="360" w:lineRule="auto" w:before="0" w:after="0"/>
        <w:ind w:firstLine="420"/>
      </w:pPr>
      <w:r>
        <w:t>5. **质量标准符合招标人验收标准**</w:t>
      </w:r>
    </w:p>
    <w:p>
      <w:pPr>
        <w:spacing w:line="360" w:lineRule="auto" w:before="0" w:after="0"/>
        <w:ind w:firstLine="420"/>
      </w:pPr>
      <w:r>
        <w:t xml:space="preserve">   - 确保项目质量符合招标人验收标准，提高客户满意度；</w:t>
      </w:r>
    </w:p>
    <w:p>
      <w:pPr>
        <w:spacing w:line="360" w:lineRule="auto" w:before="0" w:after="0"/>
        <w:ind w:firstLine="420"/>
      </w:pPr>
      <w:r>
        <w:t xml:space="preserve">   - 加强与招标人的沟通，了解验收标准，确保项目质量。</w:t>
      </w:r>
    </w:p>
    <w:p>
      <w:pPr>
        <w:spacing w:line="360" w:lineRule="auto" w:before="0" w:after="0"/>
        <w:ind w:firstLine="420"/>
      </w:pPr>
      <w:r>
        <w:t>**四、安全生产和文明服务保障措施**</w:t>
      </w:r>
    </w:p>
    <w:p>
      <w:pPr>
        <w:spacing w:line="360" w:lineRule="auto" w:before="0" w:after="0"/>
        <w:ind w:firstLine="420"/>
      </w:pPr>
      <w:r>
        <w:t>1. **安全生产管理制度**</w:t>
      </w:r>
    </w:p>
    <w:p>
      <w:pPr>
        <w:spacing w:line="360" w:lineRule="auto" w:before="0" w:after="0"/>
        <w:ind w:firstLine="420"/>
      </w:pPr>
      <w:r>
        <w:t xml:space="preserve">   - 制定详细的安全生产管理制度，明确各环节的安全要求和标准；</w:t>
      </w:r>
    </w:p>
    <w:p>
      <w:pPr>
        <w:spacing w:line="360" w:lineRule="auto" w:before="0" w:after="0"/>
        <w:ind w:firstLine="420"/>
      </w:pPr>
      <w:r>
        <w:t xml:space="preserve">   - 加强员工安全培训，提高员工的安全意识和技能水平；</w:t>
      </w:r>
    </w:p>
    <w:p>
      <w:pPr>
        <w:spacing w:line="360" w:lineRule="auto" w:before="0" w:after="0"/>
        <w:ind w:firstLine="420"/>
      </w:pPr>
      <w:r>
        <w:t xml:space="preserve">   - 定期进行安全检查和评估，及时发现和消除安全隐患。</w:t>
      </w:r>
    </w:p>
    <w:p>
      <w:pPr>
        <w:spacing w:line="360" w:lineRule="auto" w:before="0" w:after="0"/>
        <w:ind w:firstLine="420"/>
      </w:pPr>
      <w:r>
        <w:t>2. **安全服务流程**</w:t>
      </w:r>
    </w:p>
    <w:p>
      <w:pPr>
        <w:spacing w:line="360" w:lineRule="auto" w:before="0" w:after="0"/>
        <w:ind w:firstLine="420"/>
      </w:pPr>
      <w:r>
        <w:t xml:space="preserve">   - 制定详细的安全服务流程，明确各环节的安全要求和标准；</w:t>
      </w:r>
    </w:p>
    <w:p>
      <w:pPr>
        <w:spacing w:line="360" w:lineRule="auto" w:before="0" w:after="0"/>
        <w:ind w:firstLine="420"/>
      </w:pPr>
      <w:r>
        <w:t xml:space="preserve">   - 加强对关键环节的监控和管理，确保项目安全；</w:t>
      </w:r>
    </w:p>
    <w:p>
      <w:pPr>
        <w:spacing w:line="360" w:lineRule="auto" w:before="0" w:after="0"/>
        <w:ind w:firstLine="420"/>
      </w:pPr>
      <w:r>
        <w:t xml:space="preserve">   - 定期进行安全评审和改进，不断提高项目安全水平。</w:t>
      </w:r>
    </w:p>
    <w:p>
      <w:pPr>
        <w:spacing w:line="360" w:lineRule="auto" w:before="0" w:after="0"/>
        <w:ind w:firstLine="420"/>
      </w:pPr>
      <w:r>
        <w:t>3. **安全生产组织机构图**</w:t>
      </w:r>
    </w:p>
    <w:p>
      <w:pPr>
        <w:spacing w:line="360" w:lineRule="auto" w:before="0" w:after="0"/>
        <w:ind w:firstLine="420"/>
      </w:pPr>
      <w:r>
        <w:t xml:space="preserve">   - 建立完善的安全生产组织机构，明确各岗位的安全责任；</w:t>
      </w:r>
    </w:p>
    <w:p>
      <w:pPr>
        <w:spacing w:line="360" w:lineRule="auto" w:before="0" w:after="0"/>
        <w:ind w:firstLine="420"/>
      </w:pPr>
      <w:r>
        <w:t xml:space="preserve">   - 加强对安全生产的组织和管理，确保项目安全。</w:t>
      </w:r>
    </w:p>
    <w:p>
      <w:pPr>
        <w:spacing w:line="360" w:lineRule="auto" w:before="0" w:after="0"/>
        <w:ind w:firstLine="420"/>
      </w:pPr>
      <w:r>
        <w:t>4. **安全文明服务实施保障措施**</w:t>
      </w:r>
    </w:p>
    <w:p>
      <w:pPr>
        <w:spacing w:line="360" w:lineRule="auto" w:before="0" w:after="0"/>
        <w:ind w:firstLine="420"/>
      </w:pPr>
      <w:r>
        <w:t xml:space="preserve">   - 制定详细的安全文明服务实施保障措施，明确各环节的安全要求和标准；</w:t>
      </w:r>
    </w:p>
    <w:p>
      <w:pPr>
        <w:spacing w:line="360" w:lineRule="auto" w:before="0" w:after="0"/>
        <w:ind w:firstLine="420"/>
      </w:pPr>
      <w:r>
        <w:t xml:space="preserve">   - 加强员工安全文明服务培训，提高员工的服务意识和技能水平；</w:t>
      </w:r>
    </w:p>
    <w:p>
      <w:pPr>
        <w:spacing w:line="360" w:lineRule="auto" w:before="0" w:after="0"/>
        <w:ind w:firstLine="420"/>
      </w:pPr>
      <w:r>
        <w:t xml:space="preserve">   - 定期进行安全文明服务检查和评估，及时发现和解决问题。</w:t>
      </w:r>
    </w:p>
    <w:p>
      <w:pPr>
        <w:spacing w:line="360" w:lineRule="auto" w:before="0" w:after="0"/>
        <w:ind w:firstLine="420"/>
      </w:pPr>
      <w:r>
        <w:t>**五、服务进度保障措施**</w:t>
      </w:r>
    </w:p>
    <w:p>
      <w:pPr>
        <w:spacing w:line="360" w:lineRule="auto" w:before="0" w:after="0"/>
        <w:ind w:firstLine="420"/>
      </w:pPr>
      <w:r>
        <w:t>1. **服务进度计划图**</w:t>
      </w:r>
    </w:p>
    <w:p>
      <w:pPr>
        <w:spacing w:line="360" w:lineRule="auto" w:before="0" w:after="0"/>
        <w:ind w:firstLine="420"/>
      </w:pPr>
      <w:r>
        <w:t xml:space="preserve">   - 制定详细的总体进度图，明确各阶段的服务内容和要求；</w:t>
      </w:r>
    </w:p>
    <w:p>
      <w:pPr>
        <w:spacing w:line="360" w:lineRule="auto" w:before="0" w:after="0"/>
        <w:ind w:firstLine="420"/>
      </w:pPr>
      <w:r>
        <w:t xml:space="preserve">   - 加强对关键环节的监控和管理，确保项目进度；</w:t>
      </w:r>
    </w:p>
    <w:p>
      <w:pPr>
        <w:spacing w:line="360" w:lineRule="auto" w:before="0" w:after="0"/>
        <w:ind w:firstLine="420"/>
      </w:pPr>
      <w:r>
        <w:t xml:space="preserve">   - 定期进行进度评审和改进，不断提高项目进度水平。</w:t>
      </w:r>
    </w:p>
    <w:p>
      <w:pPr>
        <w:spacing w:line="360" w:lineRule="auto" w:before="0" w:after="0"/>
        <w:ind w:firstLine="420"/>
      </w:pPr>
      <w:r>
        <w:t>2. **服务进度保证措施**</w:t>
      </w:r>
    </w:p>
    <w:p>
      <w:pPr>
        <w:spacing w:line="360" w:lineRule="auto" w:before="0" w:after="0"/>
        <w:ind w:firstLine="420"/>
      </w:pPr>
      <w:r>
        <w:t xml:space="preserve">   - 制定详细的服务进度保证措施，明确各环节的进度要求和标准；</w:t>
      </w:r>
    </w:p>
    <w:p>
      <w:pPr>
        <w:spacing w:line="360" w:lineRule="auto" w:before="0" w:after="0"/>
        <w:ind w:firstLine="420"/>
      </w:pPr>
      <w:r>
        <w:t xml:space="preserve">   - 加强员工进度意识培训，提高员工的进度意识和技能水平；</w:t>
      </w:r>
    </w:p>
    <w:p>
      <w:pPr>
        <w:spacing w:line="360" w:lineRule="auto" w:before="0" w:after="0"/>
        <w:ind w:firstLine="420"/>
      </w:pPr>
      <w:r>
        <w:t xml:space="preserve">   - 定期进行进度检查和评估，及时发现和解决问题。</w:t>
      </w:r>
    </w:p>
    <w:p>
      <w:pPr>
        <w:spacing w:line="360" w:lineRule="auto" w:before="0" w:after="0"/>
        <w:ind w:firstLine="420"/>
      </w:pPr>
      <w:r>
        <w:t>**六、项目难点及特点分析和应对措施**</w:t>
      </w:r>
    </w:p>
    <w:p>
      <w:pPr>
        <w:spacing w:line="360" w:lineRule="auto" w:before="0" w:after="0"/>
        <w:ind w:firstLine="420"/>
      </w:pPr>
      <w:r>
        <w:t>1. **过程中遇到阻碍**</w:t>
      </w:r>
    </w:p>
    <w:p>
      <w:pPr>
        <w:spacing w:line="360" w:lineRule="auto" w:before="0" w:after="0"/>
        <w:ind w:firstLine="420"/>
      </w:pPr>
      <w:r>
        <w:t xml:space="preserve">   - 分析项目过程中可能遇到的阻碍，制定相应的应对措施；</w:t>
      </w:r>
    </w:p>
    <w:p>
      <w:pPr>
        <w:spacing w:line="360" w:lineRule="auto" w:before="0" w:after="0"/>
        <w:ind w:firstLine="420"/>
      </w:pPr>
      <w:r>
        <w:t xml:space="preserve">   - 加强与客户的沟通，了解客户需求，提高服务质量。</w:t>
      </w:r>
    </w:p>
    <w:p>
      <w:pPr>
        <w:spacing w:line="360" w:lineRule="auto" w:before="0" w:after="0"/>
        <w:ind w:firstLine="420"/>
      </w:pPr>
      <w:r>
        <w:t>2. **现场环境复杂情况**</w:t>
      </w:r>
    </w:p>
    <w:p>
      <w:pPr>
        <w:spacing w:line="360" w:lineRule="auto" w:before="0" w:after="0"/>
        <w:ind w:firstLine="420"/>
      </w:pPr>
      <w:r>
        <w:t xml:space="preserve">   - 分析现场环境复杂情况，制定相应的应对措施；</w:t>
      </w:r>
    </w:p>
    <w:p>
      <w:pPr>
        <w:spacing w:line="360" w:lineRule="auto" w:before="0" w:after="0"/>
        <w:ind w:firstLine="420"/>
      </w:pPr>
      <w:r>
        <w:t xml:space="preserve">   - 加强员工现场环境适应能力培训，提高员工的服务意识和技能水平。</w:t>
      </w:r>
    </w:p>
    <w:p>
      <w:pPr>
        <w:spacing w:line="360" w:lineRule="auto" w:before="0" w:after="0"/>
        <w:ind w:firstLine="420"/>
      </w:pPr>
      <w:r>
        <w:t>3. **针对现场遇到的问题解决措施**</w:t>
      </w:r>
    </w:p>
    <w:p>
      <w:pPr>
        <w:spacing w:line="360" w:lineRule="auto" w:before="0" w:after="0"/>
        <w:ind w:firstLine="420"/>
      </w:pPr>
      <w:r>
        <w:t xml:space="preserve">   - 分析现场遇到的问题，制定相应的解决措施；</w:t>
      </w:r>
    </w:p>
    <w:p>
      <w:pPr>
        <w:spacing w:line="360" w:lineRule="auto" w:before="0" w:after="0"/>
        <w:ind w:firstLine="420"/>
      </w:pPr>
      <w:r>
        <w:t xml:space="preserve">   - 加强与客户的沟通，了解客户需求，提高服务质量。</w:t>
      </w:r>
    </w:p>
    <w:p>
      <w:pPr>
        <w:spacing w:line="360" w:lineRule="auto" w:before="0" w:after="0"/>
        <w:ind w:firstLine="420"/>
      </w:pPr>
      <w:r>
        <w:t>**七、应急处理保障机制**</w:t>
      </w:r>
    </w:p>
    <w:p>
      <w:pPr>
        <w:spacing w:line="360" w:lineRule="auto" w:before="0" w:after="0"/>
        <w:ind w:firstLine="420"/>
      </w:pPr>
      <w:r>
        <w:t>1. **突发需求的处理机制**</w:t>
      </w:r>
    </w:p>
    <w:p>
      <w:pPr>
        <w:spacing w:line="360" w:lineRule="auto" w:before="0" w:after="0"/>
        <w:ind w:firstLine="420"/>
      </w:pPr>
      <w:r>
        <w:t xml:space="preserve">   - 制定详细的突发需求处理机制，明确各环节的处理要求和标准；</w:t>
      </w:r>
    </w:p>
    <w:p>
      <w:pPr>
        <w:spacing w:line="360" w:lineRule="auto" w:before="0" w:after="0"/>
        <w:ind w:firstLine="420"/>
      </w:pPr>
      <w:r>
        <w:t xml:space="preserve">   - 加强员工突发需求处理能力培训，提高员工的服务意识和技能水平；</w:t>
      </w:r>
    </w:p>
    <w:p>
      <w:pPr>
        <w:spacing w:line="360" w:lineRule="auto" w:before="0" w:after="0"/>
        <w:ind w:firstLine="420"/>
      </w:pPr>
      <w:r>
        <w:t xml:space="preserve">   - 定期进行突发需求处理检查和评估，及时发现和解决问题。</w:t>
      </w:r>
    </w:p>
    <w:p>
      <w:pPr>
        <w:spacing w:line="360" w:lineRule="auto" w:before="0" w:after="0"/>
        <w:ind w:firstLine="420"/>
      </w:pPr>
      <w:r>
        <w:t>2. **系统障碍的解决方案**</w:t>
      </w:r>
    </w:p>
    <w:p>
      <w:pPr>
        <w:spacing w:line="360" w:lineRule="auto" w:before="0" w:after="0"/>
        <w:ind w:firstLine="420"/>
      </w:pPr>
      <w:r>
        <w:t xml:space="preserve">   - 制定详细的系统障碍解决方案，明确各环节的解决方案要求和标准；</w:t>
      </w:r>
    </w:p>
    <w:p>
      <w:pPr>
        <w:spacing w:line="360" w:lineRule="auto" w:before="0" w:after="0"/>
        <w:ind w:firstLine="420"/>
      </w:pPr>
      <w:r>
        <w:t xml:space="preserve">   - 加强员工系统障碍解决能力培训，提高员工的服务意识和技能水平；</w:t>
      </w:r>
    </w:p>
    <w:p>
      <w:pPr>
        <w:spacing w:line="360" w:lineRule="auto" w:before="0" w:after="0"/>
        <w:ind w:firstLine="420"/>
      </w:pPr>
      <w:r>
        <w:t xml:space="preserve">   -</w:t>
      </w:r>
    </w:p>
    <w:p>
      <w:pPr>
        <w:pStyle w:val="Heading2"/>
        <w:spacing w:line="360" w:lineRule="auto" w:before="0" w:after="0"/>
        <w:ind w:firstLine="420"/>
      </w:pPr>
      <w:r>
        <w:t>质量控制关键点</w:t>
      </w:r>
    </w:p>
    <w:p>
      <w:pPr>
        <w:spacing w:line="360" w:lineRule="auto" w:before="0" w:after="0"/>
        <w:ind w:firstLine="420"/>
      </w:pPr>
      <w:r>
        <w:t>**质量控制关键点方案**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项目的竞标。该项目预估金额为722,100.00元（含税），服务地点由招标人指定，服务期为2025年01月01日至2025年12月31日，质量要求为合格。</w:t>
      </w:r>
    </w:p>
    <w:p>
      <w:pPr>
        <w:spacing w:line="360" w:lineRule="auto" w:before="0" w:after="0"/>
        <w:ind w:firstLine="420"/>
      </w:pPr>
      <w:r>
        <w:t>**二、质量控制关键点**</w:t>
      </w:r>
    </w:p>
    <w:p>
      <w:pPr>
        <w:spacing w:line="360" w:lineRule="auto" w:before="0" w:after="0"/>
        <w:ind w:firstLine="420"/>
      </w:pPr>
      <w:r>
        <w:t>为确保项目质量，公司制定了以下质量控制关键点：</w:t>
      </w:r>
    </w:p>
    <w:p>
      <w:pPr>
        <w:spacing w:line="360" w:lineRule="auto" w:before="0" w:after="0"/>
        <w:ind w:firstLine="420"/>
      </w:pPr>
      <w:r>
        <w:t>1. **建立健全的质量保证体系**</w:t>
      </w:r>
    </w:p>
    <w:p>
      <w:pPr>
        <w:spacing w:line="360" w:lineRule="auto" w:before="0" w:after="0"/>
        <w:ind w:firstLine="420"/>
      </w:pPr>
      <w:r>
        <w:t xml:space="preserve">   - 公司将建立完善的质量保证体系，包括质量管理制度、质量责任制度、质量检查制度等，确保项目质量符合招标人验收标准。</w:t>
      </w:r>
    </w:p>
    <w:p>
      <w:pPr>
        <w:spacing w:line="360" w:lineRule="auto" w:before="0" w:after="0"/>
        <w:ind w:firstLine="420"/>
      </w:pPr>
      <w:r>
        <w:t>2. **质量控制关键点描述**</w:t>
      </w:r>
    </w:p>
    <w:p>
      <w:pPr>
        <w:spacing w:line="360" w:lineRule="auto" w:before="0" w:after="0"/>
        <w:ind w:firstLine="420"/>
      </w:pPr>
      <w:r>
        <w:t xml:space="preserve">   - 垃圾收集作业：严格按照作业规范进行垃圾收集，确保垃圾不遗漏、不洒落。</w:t>
      </w:r>
    </w:p>
    <w:p>
      <w:pPr>
        <w:spacing w:line="360" w:lineRule="auto" w:before="0" w:after="0"/>
        <w:ind w:firstLine="420"/>
      </w:pPr>
      <w:r>
        <w:t xml:space="preserve">   - 垃圾运输作业：确保垃圾运输车辆符合环保要求，运输过程中不发生泄漏、遗撒等污染环境的情况。</w:t>
      </w:r>
    </w:p>
    <w:p>
      <w:pPr>
        <w:spacing w:line="360" w:lineRule="auto" w:before="0" w:after="0"/>
        <w:ind w:firstLine="420"/>
      </w:pPr>
      <w:r>
        <w:t xml:space="preserve">   - 垃圾处理作业：确保垃圾处理设施正常运行，垃圾处理过程符合环保要求，不产生二次污染。</w:t>
      </w:r>
    </w:p>
    <w:p>
      <w:pPr>
        <w:spacing w:line="360" w:lineRule="auto" w:before="0" w:after="0"/>
        <w:ind w:firstLine="420"/>
      </w:pPr>
      <w:r>
        <w:t>3. **质量管控流程**</w:t>
      </w:r>
    </w:p>
    <w:p>
      <w:pPr>
        <w:spacing w:line="360" w:lineRule="auto" w:before="0" w:after="0"/>
        <w:ind w:firstLine="420"/>
      </w:pPr>
      <w:r>
        <w:t xml:space="preserve">   - 垃圾收集作业前，对作业人员进行培训，确保其掌握作业规范。</w:t>
      </w:r>
    </w:p>
    <w:p>
      <w:pPr>
        <w:spacing w:line="360" w:lineRule="auto" w:before="0" w:after="0"/>
        <w:ind w:firstLine="420"/>
      </w:pPr>
      <w:r>
        <w:t xml:space="preserve">   - 垃圾收集作业中，对作业过程进行监督，发现问题及时整改。</w:t>
      </w:r>
    </w:p>
    <w:p>
      <w:pPr>
        <w:spacing w:line="360" w:lineRule="auto" w:before="0" w:after="0"/>
        <w:ind w:firstLine="420"/>
      </w:pPr>
      <w:r>
        <w:t xml:space="preserve">   - 垃圾收集作业后，对作业效果进行检查，确保垃圾收集彻底、无遗漏。</w:t>
      </w:r>
    </w:p>
    <w:p>
      <w:pPr>
        <w:spacing w:line="360" w:lineRule="auto" w:before="0" w:after="0"/>
        <w:ind w:firstLine="420"/>
      </w:pPr>
      <w:r>
        <w:t>4. **质量标准符合招标人验收标准**</w:t>
      </w:r>
    </w:p>
    <w:p>
      <w:pPr>
        <w:spacing w:line="360" w:lineRule="auto" w:before="0" w:after="0"/>
        <w:ind w:firstLine="420"/>
      </w:pPr>
      <w:r>
        <w:t xml:space="preserve">   - 公司将严格按照招标人验收标准进行作业，确保项目质量符合要求。</w:t>
      </w:r>
    </w:p>
    <w:p>
      <w:pPr>
        <w:spacing w:line="360" w:lineRule="auto" w:before="0" w:after="0"/>
        <w:ind w:firstLine="420"/>
      </w:pPr>
      <w:r>
        <w:t>**三、质量管理措施**</w:t>
      </w:r>
    </w:p>
    <w:p>
      <w:pPr>
        <w:spacing w:line="360" w:lineRule="auto" w:before="0" w:after="0"/>
        <w:ind w:firstLine="420"/>
      </w:pPr>
      <w:r>
        <w:t>1. **具体的质量管理措施**</w:t>
      </w:r>
    </w:p>
    <w:p>
      <w:pPr>
        <w:spacing w:line="360" w:lineRule="auto" w:before="0" w:after="0"/>
        <w:ind w:firstLine="420"/>
      </w:pPr>
      <w:r>
        <w:t xml:space="preserve">   - 建立质量管理制度，明确质量责任，确保项目质量符合要求。</w:t>
      </w:r>
    </w:p>
    <w:p>
      <w:pPr>
        <w:spacing w:line="360" w:lineRule="auto" w:before="0" w:after="0"/>
        <w:ind w:firstLine="420"/>
      </w:pPr>
      <w:r>
        <w:t xml:space="preserve">   - 对作业人员进行培训，提高其作业水平，确保项目质量。</w:t>
      </w:r>
    </w:p>
    <w:p>
      <w:pPr>
        <w:spacing w:line="360" w:lineRule="auto" w:before="0" w:after="0"/>
        <w:ind w:firstLine="420"/>
      </w:pPr>
      <w:r>
        <w:t xml:space="preserve">   - 对作业过程进行监督，发现问题及时整改，确保项目质量。</w:t>
      </w:r>
    </w:p>
    <w:p>
      <w:pPr>
        <w:spacing w:line="360" w:lineRule="auto" w:before="0" w:after="0"/>
        <w:ind w:firstLine="420"/>
      </w:pPr>
      <w:r>
        <w:t xml:space="preserve">   - 对作业效果进行检查，确保垃圾收集彻底、无遗漏。</w:t>
      </w:r>
    </w:p>
    <w:p>
      <w:pPr>
        <w:spacing w:line="360" w:lineRule="auto" w:before="0" w:after="0"/>
        <w:ind w:firstLine="420"/>
      </w:pPr>
      <w:r>
        <w:t>2. **建立健全的质量保证体系**</w:t>
      </w:r>
    </w:p>
    <w:p>
      <w:pPr>
        <w:spacing w:line="360" w:lineRule="auto" w:before="0" w:after="0"/>
        <w:ind w:firstLine="420"/>
      </w:pPr>
      <w:r>
        <w:t xml:space="preserve">   - 建立质量保证体系，包括质量管理制度、质量责任制度、质量检查制度等，确保项目质量符合要求。</w:t>
      </w:r>
    </w:p>
    <w:p>
      <w:pPr>
        <w:spacing w:line="360" w:lineRule="auto" w:before="0" w:after="0"/>
        <w:ind w:firstLine="420"/>
      </w:pPr>
      <w:r>
        <w:t>3. **质量控制关键点描述**</w:t>
      </w:r>
    </w:p>
    <w:p>
      <w:pPr>
        <w:spacing w:line="360" w:lineRule="auto" w:before="0" w:after="0"/>
        <w:ind w:firstLine="420"/>
      </w:pPr>
      <w:r>
        <w:t xml:space="preserve">   - 垃圾收集作业：严格按照作业规范进行垃圾收集，确保垃圾不遗漏、不洒落。</w:t>
      </w:r>
    </w:p>
    <w:p>
      <w:pPr>
        <w:spacing w:line="360" w:lineRule="auto" w:before="0" w:after="0"/>
        <w:ind w:firstLine="420"/>
      </w:pPr>
      <w:r>
        <w:t xml:space="preserve">   - 垃圾运输作业：确保垃圾运输车辆符合环保要求，运输过程中不发生泄漏、遗撒等污染环境的情况。</w:t>
      </w:r>
    </w:p>
    <w:p>
      <w:pPr>
        <w:spacing w:line="360" w:lineRule="auto" w:before="0" w:after="0"/>
        <w:ind w:firstLine="420"/>
      </w:pPr>
      <w:r>
        <w:t xml:space="preserve">   - 垃圾处理作业：确保垃圾处理设施正常运行，垃圾处理过程符合环保要求，不产生二次污染。</w:t>
      </w:r>
    </w:p>
    <w:p>
      <w:pPr>
        <w:spacing w:line="360" w:lineRule="auto" w:before="0" w:after="0"/>
        <w:ind w:firstLine="420"/>
      </w:pPr>
      <w:r>
        <w:t>4. **质量管控流程**</w:t>
      </w:r>
    </w:p>
    <w:p>
      <w:pPr>
        <w:spacing w:line="360" w:lineRule="auto" w:before="0" w:after="0"/>
        <w:ind w:firstLine="420"/>
      </w:pPr>
      <w:r>
        <w:t xml:space="preserve">   - 垃圾收集作业前，对作业人员进行培训，确保其掌握作业规范。</w:t>
      </w:r>
    </w:p>
    <w:p>
      <w:pPr>
        <w:spacing w:line="360" w:lineRule="auto" w:before="0" w:after="0"/>
        <w:ind w:firstLine="420"/>
      </w:pPr>
      <w:r>
        <w:t xml:space="preserve">   - 垃圾收集作业中，对作业过程进行监督，发现问题及时整改。</w:t>
      </w:r>
    </w:p>
    <w:p>
      <w:pPr>
        <w:spacing w:line="360" w:lineRule="auto" w:before="0" w:after="0"/>
        <w:ind w:firstLine="420"/>
      </w:pPr>
      <w:r>
        <w:t xml:space="preserve">   - 垃圾收集作业后，对作业效果进行检查，确保垃圾收集彻底、无遗漏。</w:t>
      </w:r>
    </w:p>
    <w:p>
      <w:pPr>
        <w:spacing w:line="360" w:lineRule="auto" w:before="0" w:after="0"/>
        <w:ind w:firstLine="420"/>
      </w:pPr>
      <w:r>
        <w:t>5. **质量标准符合招标人验收标准**</w:t>
      </w:r>
    </w:p>
    <w:p>
      <w:pPr>
        <w:spacing w:line="360" w:lineRule="auto" w:before="0" w:after="0"/>
        <w:ind w:firstLine="420"/>
      </w:pPr>
      <w:r>
        <w:t xml:space="preserve">   - 公司将严格按照招标人验收标准进行作业，确保项目质量符合要求。</w:t>
      </w:r>
    </w:p>
    <w:p>
      <w:pPr>
        <w:spacing w:line="360" w:lineRule="auto" w:before="0" w:after="0"/>
        <w:ind w:firstLine="420"/>
      </w:pPr>
      <w:r>
        <w:t>**四、安全生产和文明服务保障措施**</w:t>
      </w:r>
    </w:p>
    <w:p>
      <w:pPr>
        <w:spacing w:line="360" w:lineRule="auto" w:before="0" w:after="0"/>
        <w:ind w:firstLine="420"/>
      </w:pPr>
      <w:r>
        <w:t>1. **安全生产管理制度**</w:t>
      </w:r>
    </w:p>
    <w:p>
      <w:pPr>
        <w:spacing w:line="360" w:lineRule="auto" w:before="0" w:after="0"/>
        <w:ind w:firstLine="420"/>
      </w:pPr>
      <w:r>
        <w:t xml:space="preserve">   - 建立安全生产管理制度，明确安全生产责任，确保项目安全。</w:t>
      </w:r>
    </w:p>
    <w:p>
      <w:pPr>
        <w:spacing w:line="360" w:lineRule="auto" w:before="0" w:after="0"/>
        <w:ind w:firstLine="420"/>
      </w:pPr>
      <w:r>
        <w:t>2. **安全服务流程**</w:t>
      </w:r>
    </w:p>
    <w:p>
      <w:pPr>
        <w:spacing w:line="360" w:lineRule="auto" w:before="0" w:after="0"/>
        <w:ind w:firstLine="420"/>
      </w:pPr>
      <w:r>
        <w:t xml:space="preserve">   - 制定安全服务流程，确保作业过程安全。</w:t>
      </w:r>
    </w:p>
    <w:p>
      <w:pPr>
        <w:spacing w:line="360" w:lineRule="auto" w:before="0" w:after="0"/>
        <w:ind w:firstLine="420"/>
      </w:pPr>
      <w:r>
        <w:t>3. **安全生产组织机构图**</w:t>
      </w:r>
    </w:p>
    <w:p>
      <w:pPr>
        <w:spacing w:line="360" w:lineRule="auto" w:before="0" w:after="0"/>
        <w:ind w:firstLine="420"/>
      </w:pPr>
      <w:r>
        <w:t xml:space="preserve">   - 建立安全生产组织机构图，明确安全生产责任。</w:t>
      </w:r>
    </w:p>
    <w:p>
      <w:pPr>
        <w:spacing w:line="360" w:lineRule="auto" w:before="0" w:after="0"/>
        <w:ind w:firstLine="420"/>
      </w:pPr>
      <w:r>
        <w:t>4. **安全文明服务实施保障措施**</w:t>
      </w:r>
    </w:p>
    <w:p>
      <w:pPr>
        <w:spacing w:line="360" w:lineRule="auto" w:before="0" w:after="0"/>
        <w:ind w:firstLine="420"/>
      </w:pPr>
      <w:r>
        <w:t xml:space="preserve">   - 制定安全文明服务实施保障措施，确保项目安全、文明。</w:t>
      </w:r>
    </w:p>
    <w:p>
      <w:pPr>
        <w:spacing w:line="360" w:lineRule="auto" w:before="0" w:after="0"/>
        <w:ind w:firstLine="420"/>
      </w:pPr>
      <w:r>
        <w:t>**五、服务进度保障措施**</w:t>
      </w:r>
    </w:p>
    <w:p>
      <w:pPr>
        <w:spacing w:line="360" w:lineRule="auto" w:before="0" w:after="0"/>
        <w:ind w:firstLine="420"/>
      </w:pPr>
      <w:r>
        <w:t>1. **服务进度计划图**</w:t>
      </w:r>
    </w:p>
    <w:p>
      <w:pPr>
        <w:spacing w:line="360" w:lineRule="auto" w:before="0" w:after="0"/>
        <w:ind w:firstLine="420"/>
      </w:pPr>
      <w:r>
        <w:t xml:space="preserve">   - 编制服务进度计划图，明确服务进度。</w:t>
      </w:r>
    </w:p>
    <w:p>
      <w:pPr>
        <w:spacing w:line="360" w:lineRule="auto" w:before="0" w:after="0"/>
        <w:ind w:firstLine="420"/>
      </w:pPr>
      <w:r>
        <w:t>2. **服务进度保证措施**</w:t>
      </w:r>
    </w:p>
    <w:p>
      <w:pPr>
        <w:spacing w:line="360" w:lineRule="auto" w:before="0" w:after="0"/>
        <w:ind w:firstLine="420"/>
      </w:pPr>
      <w:r>
        <w:t xml:space="preserve">   - 制定服务进度保证措施，确保服务进度符合项目需求。</w:t>
      </w:r>
    </w:p>
    <w:p>
      <w:pPr>
        <w:spacing w:line="360" w:lineRule="auto" w:before="0" w:after="0"/>
        <w:ind w:firstLine="420"/>
      </w:pPr>
      <w:r>
        <w:t>**六、项目难点及特点分析和应对措施**</w:t>
      </w:r>
    </w:p>
    <w:p>
      <w:pPr>
        <w:spacing w:line="360" w:lineRule="auto" w:before="0" w:after="0"/>
        <w:ind w:firstLine="420"/>
      </w:pPr>
      <w:r>
        <w:t>1. **过程中遇到阻碍**</w:t>
      </w:r>
    </w:p>
    <w:p>
      <w:pPr>
        <w:spacing w:line="360" w:lineRule="auto" w:before="0" w:after="0"/>
        <w:ind w:firstLine="420"/>
      </w:pPr>
      <w:r>
        <w:t xml:space="preserve">   - 分析过程中可能遇到的阻碍，制定应对措施。</w:t>
      </w:r>
    </w:p>
    <w:p>
      <w:pPr>
        <w:spacing w:line="360" w:lineRule="auto" w:before="0" w:after="0"/>
        <w:ind w:firstLine="420"/>
      </w:pPr>
      <w:r>
        <w:t>2. **现场环境复杂情况**</w:t>
      </w:r>
    </w:p>
    <w:p>
      <w:pPr>
        <w:spacing w:line="360" w:lineRule="auto" w:before="0" w:after="0"/>
        <w:ind w:firstLine="420"/>
      </w:pPr>
      <w:r>
        <w:t xml:space="preserve">   - 分析现场环境复杂情况，制定应对措施。</w:t>
      </w:r>
    </w:p>
    <w:p>
      <w:pPr>
        <w:spacing w:line="360" w:lineRule="auto" w:before="0" w:after="0"/>
        <w:ind w:firstLine="420"/>
      </w:pPr>
      <w:r>
        <w:t>3. **针对现场遇到的问题解决措施**</w:t>
      </w:r>
    </w:p>
    <w:p>
      <w:pPr>
        <w:spacing w:line="360" w:lineRule="auto" w:before="0" w:after="0"/>
        <w:ind w:firstLine="420"/>
      </w:pPr>
      <w:r>
        <w:t xml:space="preserve">   - 制定针对现场遇到的问题解决措施，确保项目顺利进行。</w:t>
      </w:r>
    </w:p>
    <w:p>
      <w:pPr>
        <w:spacing w:line="360" w:lineRule="auto" w:before="0" w:after="0"/>
        <w:ind w:firstLine="420"/>
      </w:pPr>
      <w:r>
        <w:t>**七、应急处理保障机制**</w:t>
      </w:r>
    </w:p>
    <w:p>
      <w:pPr>
        <w:spacing w:line="360" w:lineRule="auto" w:before="0" w:after="0"/>
        <w:ind w:firstLine="420"/>
      </w:pPr>
      <w:r>
        <w:t>1. **突发需求的处理机制**</w:t>
      </w:r>
    </w:p>
    <w:p>
      <w:pPr>
        <w:spacing w:line="360" w:lineRule="auto" w:before="0" w:after="0"/>
        <w:ind w:firstLine="420"/>
      </w:pPr>
      <w:r>
        <w:t xml:space="preserve">   - 制定突发需求的处理机制，确保项目顺利进行。</w:t>
      </w:r>
    </w:p>
    <w:p>
      <w:pPr>
        <w:spacing w:line="360" w:lineRule="auto" w:before="0" w:after="0"/>
        <w:ind w:firstLine="420"/>
      </w:pPr>
      <w:r>
        <w:t>2. **系统障碍的解决方案**</w:t>
      </w:r>
    </w:p>
    <w:p>
      <w:pPr>
        <w:spacing w:line="360" w:lineRule="auto" w:before="0" w:after="0"/>
        <w:ind w:firstLine="420"/>
      </w:pPr>
      <w:r>
        <w:t xml:space="preserve">   - 制定系统障碍的解决方案，确保项目顺利进行。</w:t>
      </w:r>
    </w:p>
    <w:p>
      <w:pPr>
        <w:spacing w:line="360" w:lineRule="auto" w:before="0" w:after="0"/>
        <w:ind w:firstLine="420"/>
      </w:pPr>
      <w:r>
        <w:t>3. **多项目并行的解决方案**</w:t>
      </w:r>
    </w:p>
    <w:p>
      <w:pPr>
        <w:spacing w:line="360" w:lineRule="auto" w:before="0" w:after="0"/>
        <w:ind w:firstLine="420"/>
      </w:pPr>
      <w:r>
        <w:t xml:space="preserve">   - 制定多项目并行的解决方案，确保项目顺利进行。</w:t>
      </w:r>
    </w:p>
    <w:p>
      <w:pPr>
        <w:spacing w:line="360" w:lineRule="auto" w:before="0" w:after="0"/>
        <w:ind w:firstLine="420"/>
      </w:pPr>
      <w:r>
        <w:t>4. **时间周期紧的解决方案**</w:t>
      </w:r>
    </w:p>
    <w:p>
      <w:pPr>
        <w:spacing w:line="360" w:lineRule="auto" w:before="0" w:after="0"/>
        <w:ind w:firstLine="420"/>
      </w:pPr>
      <w:r>
        <w:t xml:space="preserve">   - 制定时间周期紧的解决方案，确保项目顺利进行。</w:t>
      </w:r>
    </w:p>
    <w:p>
      <w:pPr>
        <w:spacing w:line="360" w:lineRule="auto" w:before="0" w:after="0"/>
        <w:ind w:firstLine="420"/>
      </w:pPr>
      <w:r>
        <w:t>5. **夜间服务的解决方案**</w:t>
      </w:r>
    </w:p>
    <w:p>
      <w:pPr>
        <w:spacing w:line="360" w:lineRule="auto" w:before="0" w:after="0"/>
        <w:ind w:firstLine="420"/>
      </w:pPr>
      <w:r>
        <w:t xml:space="preserve">   - 制定夜间服务的解决方案，确保项目顺利进行。</w:t>
      </w:r>
    </w:p>
    <w:p>
      <w:pPr>
        <w:spacing w:line="360" w:lineRule="auto" w:before="0" w:after="0"/>
        <w:ind w:firstLine="420"/>
      </w:pPr>
      <w:r>
        <w:t>**八、作业规范**</w:t>
      </w:r>
    </w:p>
    <w:p>
      <w:pPr>
        <w:spacing w:line="360" w:lineRule="auto" w:before="0" w:after="0"/>
        <w:ind w:firstLine="420"/>
      </w:pPr>
      <w:r>
        <w:t>1. **垃圾收集的作业规范**</w:t>
      </w:r>
    </w:p>
    <w:p>
      <w:pPr>
        <w:spacing w:line="360" w:lineRule="auto" w:before="0" w:after="0"/>
        <w:ind w:firstLine="420"/>
      </w:pPr>
      <w:r>
        <w:t xml:space="preserve">   - 制定垃圾收集的作业规范，确保垃圾收集作业符合要求。</w:t>
      </w:r>
    </w:p>
    <w:p>
      <w:pPr>
        <w:spacing w:line="360" w:lineRule="auto" w:before="0" w:after="0"/>
        <w:ind w:firstLine="420"/>
      </w:pPr>
      <w:r>
        <w:t>2. **垃圾收集车的作业规范**</w:t>
      </w:r>
    </w:p>
    <w:p>
      <w:pPr>
        <w:spacing w:line="360" w:lineRule="auto" w:before="0" w:after="0"/>
        <w:ind w:firstLine="420"/>
      </w:pPr>
      <w:r>
        <w:t xml:space="preserve">   - 制定</w:t>
      </w:r>
    </w:p>
    <w:p>
      <w:pPr>
        <w:pStyle w:val="Heading2"/>
        <w:spacing w:line="360" w:lineRule="auto" w:before="0" w:after="0"/>
        <w:ind w:firstLine="420"/>
      </w:pPr>
      <w:r>
        <w:t>质量保障措施的实施</w:t>
      </w:r>
    </w:p>
    <w:p>
      <w:pPr>
        <w:spacing w:line="360" w:lineRule="auto" w:before="0" w:after="0"/>
        <w:ind w:firstLine="420"/>
      </w:pPr>
      <w:r>
        <w:t>**质量保障措施实施方案**</w:t>
      </w:r>
    </w:p>
    <w:p>
      <w:pPr>
        <w:spacing w:line="360" w:lineRule="auto" w:before="0" w:after="0"/>
        <w:ind w:firstLine="420"/>
      </w:pPr>
      <w:r>
        <w:t>**一、质量管理措施**</w:t>
      </w:r>
    </w:p>
    <w:p>
      <w:pPr>
        <w:spacing w:line="360" w:lineRule="auto" w:before="0" w:after="0"/>
        <w:ind w:firstLine="420"/>
      </w:pPr>
      <w:r>
        <w:t>1. **建立健全的质量保证体系**：沈阳顺鑫源运输服务有限公司将建立完善的质量管理体系，包括质量方针、质量目标、质量计划、质量记录等，确保服务质量符合招标人要求。</w:t>
      </w:r>
    </w:p>
    <w:p>
      <w:pPr>
        <w:spacing w:line="360" w:lineRule="auto" w:before="0" w:after="0"/>
        <w:ind w:firstLine="420"/>
      </w:pPr>
      <w:r>
        <w:t>2. **质量控制关键点描述**：在垃圾清运服务过程中，我们将对以下关键点进行严格控制：</w:t>
      </w:r>
    </w:p>
    <w:p>
      <w:pPr>
        <w:spacing w:line="360" w:lineRule="auto" w:before="0" w:after="0"/>
        <w:ind w:firstLine="420"/>
      </w:pPr>
      <w:r>
        <w:t xml:space="preserve">   - 垃圾收集：确保垃圾收集及时、彻底，避免遗漏。</w:t>
      </w:r>
    </w:p>
    <w:p>
      <w:pPr>
        <w:spacing w:line="360" w:lineRule="auto" w:before="0" w:after="0"/>
        <w:ind w:firstLine="420"/>
      </w:pPr>
      <w:r>
        <w:t xml:space="preserve">   - 垃圾运输：确保垃圾运输过程中无泄漏、无遗撒，符合环保要求。</w:t>
      </w:r>
    </w:p>
    <w:p>
      <w:pPr>
        <w:spacing w:line="360" w:lineRule="auto" w:before="0" w:after="0"/>
        <w:ind w:firstLine="420"/>
      </w:pPr>
      <w:r>
        <w:t xml:space="preserve">   - 垃圾处理：确保垃圾处理符合国家、行业相关验收标准。</w:t>
      </w:r>
    </w:p>
    <w:p>
      <w:pPr>
        <w:spacing w:line="360" w:lineRule="auto" w:before="0" w:after="0"/>
        <w:ind w:firstLine="420"/>
      </w:pPr>
      <w:r>
        <w:t>3. **质量管控流程**：我们将按照以下流程进行质量控制：</w:t>
      </w:r>
    </w:p>
    <w:p>
      <w:pPr>
        <w:spacing w:line="360" w:lineRule="auto" w:before="0" w:after="0"/>
        <w:ind w:firstLine="420"/>
      </w:pPr>
      <w:r>
        <w:t xml:space="preserve">   - 垃圾收集前：对垃圾收集区域进行勘察，制定垃圾收集计划。</w:t>
      </w:r>
    </w:p>
    <w:p>
      <w:pPr>
        <w:spacing w:line="360" w:lineRule="auto" w:before="0" w:after="0"/>
        <w:ind w:firstLine="420"/>
      </w:pPr>
      <w:r>
        <w:t xml:space="preserve">   - 垃圾收集时：对垃圾收集过程进行监督，确保垃圾收集质量。</w:t>
      </w:r>
    </w:p>
    <w:p>
      <w:pPr>
        <w:spacing w:line="360" w:lineRule="auto" w:before="0" w:after="0"/>
        <w:ind w:firstLine="420"/>
      </w:pPr>
      <w:r>
        <w:t xml:space="preserve">   - 垃圾运输时：对垃圾运输过程进行监督，确保垃圾运输质量。</w:t>
      </w:r>
    </w:p>
    <w:p>
      <w:pPr>
        <w:spacing w:line="360" w:lineRule="auto" w:before="0" w:after="0"/>
        <w:ind w:firstLine="420"/>
      </w:pPr>
      <w:r>
        <w:t xml:space="preserve">   - 垃圾处理时：对垃圾处理过程进行监督，确保垃圾处理质量。</w:t>
      </w:r>
    </w:p>
    <w:p>
      <w:pPr>
        <w:spacing w:line="360" w:lineRule="auto" w:before="0" w:after="0"/>
        <w:ind w:firstLine="420"/>
      </w:pPr>
      <w:r>
        <w:t>4. **质量标准符合招标人验收标准**：我们将严格按照招标人验收标准进行服务质量控制，确保服务质量符合要求。</w:t>
      </w:r>
    </w:p>
    <w:p>
      <w:pPr>
        <w:spacing w:line="360" w:lineRule="auto" w:before="0" w:after="0"/>
        <w:ind w:firstLine="420"/>
      </w:pPr>
      <w:r>
        <w:t>**二、安全生产和文明服务保障措施**</w:t>
      </w:r>
    </w:p>
    <w:p>
      <w:pPr>
        <w:spacing w:line="360" w:lineRule="auto" w:before="0" w:after="0"/>
        <w:ind w:firstLine="420"/>
      </w:pPr>
      <w:r>
        <w:t>1. **安全生产管理制度**：我们将建立完善的安全生产管理制度，包括安全生产责任制、安全生产操作规程、安全生产检查制度等，确保服务过程中无安全事故发生。</w:t>
      </w:r>
    </w:p>
    <w:p>
      <w:pPr>
        <w:spacing w:line="360" w:lineRule="auto" w:before="0" w:after="0"/>
        <w:ind w:firstLine="420"/>
      </w:pPr>
      <w:r>
        <w:t>2. **安全服务流程**：我们将按照以下流程进行安全服务：</w:t>
      </w:r>
    </w:p>
    <w:p>
      <w:pPr>
        <w:spacing w:line="360" w:lineRule="auto" w:before="0" w:after="0"/>
        <w:ind w:firstLine="420"/>
      </w:pPr>
      <w:r>
        <w:t xml:space="preserve">   - 垃圾收集前：对垃圾收集区域进行安全评估，制定安全服务计划。</w:t>
      </w:r>
    </w:p>
    <w:p>
      <w:pPr>
        <w:spacing w:line="360" w:lineRule="auto" w:before="0" w:after="0"/>
        <w:ind w:firstLine="420"/>
      </w:pPr>
      <w:r>
        <w:t xml:space="preserve">   - 垃圾收集时：对垃圾收集过程进行安全监督，确保垃圾收集安全。</w:t>
      </w:r>
    </w:p>
    <w:p>
      <w:pPr>
        <w:spacing w:line="360" w:lineRule="auto" w:before="0" w:after="0"/>
        <w:ind w:firstLine="420"/>
      </w:pPr>
      <w:r>
        <w:t xml:space="preserve">   - 垃圾运输时：对垃圾运输过程进行安全监督，确保垃圾运输安全。</w:t>
      </w:r>
    </w:p>
    <w:p>
      <w:pPr>
        <w:spacing w:line="360" w:lineRule="auto" w:before="0" w:after="0"/>
        <w:ind w:firstLine="420"/>
      </w:pPr>
      <w:r>
        <w:t xml:space="preserve">   - 垃圾处理时：对垃圾处理过程进行安全监督，确保垃圾处理安全。</w:t>
      </w:r>
    </w:p>
    <w:p>
      <w:pPr>
        <w:spacing w:line="360" w:lineRule="auto" w:before="0" w:after="0"/>
        <w:ind w:firstLine="420"/>
      </w:pPr>
      <w:r>
        <w:t>3. **安全生产组织机构图**：我们将建立安全生产组织机构，明确安全生产责任人和安全生产监督人，确保安全生产责任落实到人。</w:t>
      </w:r>
    </w:p>
    <w:p>
      <w:pPr>
        <w:spacing w:line="360" w:lineRule="auto" w:before="0" w:after="0"/>
        <w:ind w:firstLine="420"/>
      </w:pPr>
      <w:r>
        <w:t>4. **安全文明服务实施保障措施**：我们将采取以下措施确保安全文明服务：</w:t>
      </w:r>
    </w:p>
    <w:p>
      <w:pPr>
        <w:spacing w:line="360" w:lineRule="auto" w:before="0" w:after="0"/>
        <w:ind w:firstLine="420"/>
      </w:pPr>
      <w:r>
        <w:t xml:space="preserve">   - 对服务人员进行安全培训，提高安全意识。</w:t>
      </w:r>
    </w:p>
    <w:p>
      <w:pPr>
        <w:spacing w:line="360" w:lineRule="auto" w:before="0" w:after="0"/>
        <w:ind w:firstLine="420"/>
      </w:pPr>
      <w:r>
        <w:t xml:space="preserve">   - 对服务人员进行文明服务培训，提高服务质量。</w:t>
      </w:r>
    </w:p>
    <w:p>
      <w:pPr>
        <w:spacing w:line="360" w:lineRule="auto" w:before="0" w:after="0"/>
        <w:ind w:firstLine="420"/>
      </w:pPr>
      <w:r>
        <w:t xml:space="preserve">   - 对服务人员进行定期考核，确保服务质量符合要求。</w:t>
      </w:r>
    </w:p>
    <w:p>
      <w:pPr>
        <w:spacing w:line="360" w:lineRule="auto" w:before="0" w:after="0"/>
        <w:ind w:firstLine="420"/>
      </w:pPr>
      <w:r>
        <w:t>**三、服务进度保障措施**</w:t>
      </w:r>
    </w:p>
    <w:p>
      <w:pPr>
        <w:spacing w:line="360" w:lineRule="auto" w:before="0" w:after="0"/>
        <w:ind w:firstLine="420"/>
      </w:pPr>
      <w:r>
        <w:t>1. **服务进度计划图**：我们将制定详细的服务进度计划图，包括垃圾收集、垃圾运输、垃圾处理等环节的时间安排，确保服务进度符合项目需求。</w:t>
      </w:r>
    </w:p>
    <w:p>
      <w:pPr>
        <w:spacing w:line="360" w:lineRule="auto" w:before="0" w:after="0"/>
        <w:ind w:firstLine="420"/>
      </w:pPr>
      <w:r>
        <w:t>2. **服务进度保证措施**：我们将采取以下措施确保服务进度：</w:t>
      </w:r>
    </w:p>
    <w:p>
      <w:pPr>
        <w:spacing w:line="360" w:lineRule="auto" w:before="0" w:after="0"/>
        <w:ind w:firstLine="420"/>
      </w:pPr>
      <w:r>
        <w:t xml:space="preserve">   - 对服务进度进行实时监控，及时发现并解决进度问题。</w:t>
      </w:r>
    </w:p>
    <w:p>
      <w:pPr>
        <w:spacing w:line="360" w:lineRule="auto" w:before="0" w:after="0"/>
        <w:ind w:firstLine="420"/>
      </w:pPr>
      <w:r>
        <w:t xml:space="preserve">   - 对服务人员进行绩效考核，提高服务效率。</w:t>
      </w:r>
    </w:p>
    <w:p>
      <w:pPr>
        <w:spacing w:line="360" w:lineRule="auto" w:before="0" w:after="0"/>
        <w:ind w:firstLine="420"/>
      </w:pPr>
      <w:r>
        <w:t xml:space="preserve">   - 对服务设备进行定期维护，确保服务设备正常运行。</w:t>
      </w:r>
    </w:p>
    <w:p>
      <w:pPr>
        <w:spacing w:line="360" w:lineRule="auto" w:before="0" w:after="0"/>
        <w:ind w:firstLine="420"/>
      </w:pPr>
      <w:r>
        <w:t>**四、项目难点及特点分析和应对措施**</w:t>
      </w:r>
    </w:p>
    <w:p>
      <w:pPr>
        <w:spacing w:line="360" w:lineRule="auto" w:before="0" w:after="0"/>
        <w:ind w:firstLine="420"/>
      </w:pPr>
      <w:r>
        <w:t>1. **过程中遇到阻碍**：我们将对服务过程中可能遇到的阻碍进行分析，制定应对措施，确保服务顺利进行。</w:t>
      </w:r>
    </w:p>
    <w:p>
      <w:pPr>
        <w:spacing w:line="360" w:lineRule="auto" w:before="0" w:after="0"/>
        <w:ind w:firstLine="420"/>
      </w:pPr>
      <w:r>
        <w:t>2. **现场环境复杂情况**：我们将对现场环境进行勘察，制定应对措施，确保服务过程中无安全事故发生。</w:t>
      </w:r>
    </w:p>
    <w:p>
      <w:pPr>
        <w:spacing w:line="360" w:lineRule="auto" w:before="0" w:after="0"/>
        <w:ind w:firstLine="420"/>
      </w:pPr>
      <w:r>
        <w:t>3. **针对现场遇到的问题解决措施**：我们将对现场遇到的问题进行分析，制定解决措施，确保服务质量符合要求。</w:t>
      </w:r>
    </w:p>
    <w:p>
      <w:pPr>
        <w:spacing w:line="360" w:lineRule="auto" w:before="0" w:after="0"/>
        <w:ind w:firstLine="420"/>
      </w:pPr>
      <w:r>
        <w:t>**五、应急处理保障机制**</w:t>
      </w:r>
    </w:p>
    <w:p>
      <w:pPr>
        <w:spacing w:line="360" w:lineRule="auto" w:before="0" w:after="0"/>
        <w:ind w:firstLine="420"/>
      </w:pPr>
      <w:r>
        <w:t>1. **突发需求的处理机制**：我们将建立突发需求的处理机制，确保服务过程中无中断。</w:t>
      </w:r>
    </w:p>
    <w:p>
      <w:pPr>
        <w:spacing w:line="360" w:lineRule="auto" w:before="0" w:after="0"/>
        <w:ind w:firstLine="420"/>
      </w:pPr>
      <w:r>
        <w:t>2. **系统障碍的解决方案**：我们将建立系统障碍的解决方案，确保服务过程中无中断。</w:t>
      </w:r>
    </w:p>
    <w:p>
      <w:pPr>
        <w:spacing w:line="360" w:lineRule="auto" w:before="0" w:after="0"/>
        <w:ind w:firstLine="420"/>
      </w:pPr>
      <w:r>
        <w:t>3. **多项目并行的解决方案**：我们将建立多项目并行的解决方案，确保服务过程中无中断。</w:t>
      </w:r>
    </w:p>
    <w:p>
      <w:pPr>
        <w:spacing w:line="360" w:lineRule="auto" w:before="0" w:after="0"/>
        <w:ind w:firstLine="420"/>
      </w:pPr>
      <w:r>
        <w:t>4. **时间周期紧的解决方案**：我们将建立时间周期紧的解决方案，确保服务过程中无中断。</w:t>
      </w:r>
    </w:p>
    <w:p>
      <w:pPr>
        <w:spacing w:line="360" w:lineRule="auto" w:before="0" w:after="0"/>
        <w:ind w:firstLine="420"/>
      </w:pPr>
      <w:r>
        <w:t>5. **夜间服务的解决方案**：我们将建立夜间服务的解决方案，确保服务过程中无中断。</w:t>
      </w:r>
    </w:p>
    <w:p>
      <w:pPr>
        <w:spacing w:line="360" w:lineRule="auto" w:before="0" w:after="0"/>
        <w:ind w:firstLine="420"/>
      </w:pPr>
      <w:r>
        <w:t>**六、作业规范**</w:t>
      </w:r>
    </w:p>
    <w:p>
      <w:pPr>
        <w:spacing w:line="360" w:lineRule="auto" w:before="0" w:after="0"/>
        <w:ind w:firstLine="420"/>
      </w:pPr>
      <w:r>
        <w:t>1. **垃圾收集的作业规范**：我们将制定详细的垃圾收集作业规范，确保垃圾收集质量符合要求。</w:t>
      </w:r>
    </w:p>
    <w:p>
      <w:pPr>
        <w:spacing w:line="360" w:lineRule="auto" w:before="0" w:after="0"/>
        <w:ind w:firstLine="420"/>
      </w:pPr>
      <w:r>
        <w:t>2. **垃圾收集车的作业规范**：我们将制定详细的垃圾收集车作业规范，确保垃圾收集车运行安全。</w:t>
      </w:r>
    </w:p>
    <w:p>
      <w:pPr>
        <w:spacing w:line="360" w:lineRule="auto" w:before="0" w:after="0"/>
        <w:ind w:firstLine="420"/>
      </w:pPr>
      <w:r>
        <w:t>3. **垃圾收集站的作业规范**：我们将制定详细的垃圾收集站作业规范，确保垃圾收集站运行安全。</w:t>
      </w:r>
    </w:p>
    <w:p>
      <w:pPr>
        <w:spacing w:line="360" w:lineRule="auto" w:before="0" w:after="0"/>
        <w:ind w:firstLine="420"/>
      </w:pPr>
      <w:r>
        <w:t>**七、资源配备计划**</w:t>
      </w:r>
    </w:p>
    <w:p>
      <w:pPr>
        <w:spacing w:line="360" w:lineRule="auto" w:before="0" w:after="0"/>
        <w:ind w:firstLine="420"/>
      </w:pPr>
      <w:r>
        <w:t>1. **劳动力配备**：我们将根据服务需求配备足够的劳动力，确保服务进度符合要求。</w:t>
      </w:r>
    </w:p>
    <w:p>
      <w:pPr>
        <w:spacing w:line="360" w:lineRule="auto" w:before="0" w:after="0"/>
        <w:ind w:firstLine="420"/>
      </w:pPr>
      <w:r>
        <w:t>2. **服务用机械配备**：我们将根据服务需求配备足够的服务用机械，确保服务进度符合要求。</w:t>
      </w:r>
    </w:p>
    <w:p>
      <w:pPr>
        <w:spacing w:line="360" w:lineRule="auto" w:before="0" w:after="0"/>
        <w:ind w:firstLine="420"/>
      </w:pPr>
      <w:r>
        <w:t>**八、承诺书**</w:t>
      </w:r>
    </w:p>
    <w:p>
      <w:pPr>
        <w:spacing w:line="360" w:lineRule="auto" w:before="0" w:after="0"/>
        <w:ind w:firstLine="420"/>
      </w:pPr>
      <w:r>
        <w:t>沈阳顺鑫源运输服务有限公司承诺能理解并接受招标人不保证能将预估金额使用完毕，一切以实际发生量为准。我们将按照招标人要求提供服务，确保服务质量符合要求。</w:t>
      </w:r>
    </w:p>
    <w:p>
      <w:pPr>
        <w:spacing w:line="360" w:lineRule="auto" w:before="0" w:after="0"/>
        <w:ind w:firstLine="420"/>
      </w:pPr>
      <w:r>
        <w:t>**九、付款方式**</w:t>
      </w:r>
    </w:p>
    <w:p>
      <w:pPr>
        <w:spacing w:line="360" w:lineRule="auto" w:before="0" w:after="0"/>
        <w:ind w:firstLine="420"/>
      </w:pPr>
      <w:r>
        <w:t>每季度末的次月60日前且收到乙方的发票后，支付上一个季度的挂账款。</w:t>
      </w:r>
    </w:p>
    <w:p>
      <w:pPr>
        <w:pStyle w:val="Heading3"/>
        <w:spacing w:line="360" w:lineRule="auto" w:before="0" w:after="0"/>
        <w:ind w:firstLine="420"/>
      </w:pPr>
      <w:r>
        <w:t xml:space="preserve"> 实施计划</w:t>
      </w:r>
    </w:p>
    <w:p>
      <w:pPr>
        <w:spacing w:line="360" w:lineRule="auto" w:before="0" w:after="0"/>
        <w:ind w:firstLine="420"/>
      </w:pPr>
      <w:r>
        <w:t>### 实施计划方案</w:t>
      </w:r>
    </w:p>
    <w:p>
      <w:pPr>
        <w:spacing w:line="360" w:lineRule="auto" w:before="0" w:after="0"/>
        <w:ind w:firstLine="420"/>
      </w:pPr>
      <w:r>
        <w:t>#### 一、项目概述</w:t>
      </w:r>
    </w:p>
    <w:p>
      <w:pPr>
        <w:spacing w:line="360" w:lineRule="auto" w:before="0" w:after="0"/>
        <w:ind w:firstLine="420"/>
      </w:pPr>
      <w:r>
        <w:t>沈阳顺鑫源运输服务有限公司（以下简称“公司”）拟参与沈采矿区6274户居民生活及生产垃圾清运服务的投标。本项目旨在为沈采矿区居民提供高效、环保的垃圾清运服务，确保居民生活环境的整洁与卫生。</w:t>
      </w:r>
    </w:p>
    <w:p>
      <w:pPr>
        <w:spacing w:line="360" w:lineRule="auto" w:before="0" w:after="0"/>
        <w:ind w:firstLine="420"/>
      </w:pPr>
      <w:r>
        <w:t>#### 二、项目目标</w:t>
      </w:r>
    </w:p>
    <w:p>
      <w:pPr>
        <w:spacing w:line="360" w:lineRule="auto" w:before="0" w:after="0"/>
        <w:ind w:firstLine="420"/>
      </w:pPr>
      <w:r>
        <w:t>1. **服务目标**：确保沈采矿区6274户居民的垃圾得到及时、有效的清运，提升居民生活质量。</w:t>
      </w:r>
    </w:p>
    <w:p>
      <w:pPr>
        <w:spacing w:line="360" w:lineRule="auto" w:before="0" w:after="0"/>
        <w:ind w:firstLine="420"/>
      </w:pPr>
      <w:r>
        <w:t>2. **环保目标**：通过科学合理的垃圾处理方式，减少环境污染，实现可持续发展。</w:t>
      </w:r>
    </w:p>
    <w:p>
      <w:pPr>
        <w:spacing w:line="360" w:lineRule="auto" w:before="0" w:after="0"/>
        <w:ind w:firstLine="420"/>
      </w:pPr>
      <w:r>
        <w:t>3. **经济效益**：在保证服务质量的前提下，控制成本，实现经济效益最大化。</w:t>
      </w:r>
    </w:p>
    <w:p>
      <w:pPr>
        <w:spacing w:line="360" w:lineRule="auto" w:before="0" w:after="0"/>
        <w:ind w:firstLine="420"/>
      </w:pPr>
      <w:r>
        <w:t>#### 三、项目实施计划</w:t>
      </w:r>
    </w:p>
    <w:p>
      <w:pPr>
        <w:spacing w:line="360" w:lineRule="auto" w:before="0" w:after="0"/>
        <w:ind w:firstLine="420"/>
      </w:pPr>
      <w:r>
        <w:t>##### 1. 项目启动阶段</w:t>
      </w:r>
    </w:p>
    <w:p>
      <w:pPr>
        <w:spacing w:line="360" w:lineRule="auto" w:before="0" w:after="0"/>
        <w:ind w:firstLine="420"/>
      </w:pPr>
      <w:r>
        <w:t>- **时间安排**：2024年12月</w:t>
      </w:r>
    </w:p>
    <w:p>
      <w:pPr>
        <w:spacing w:line="360" w:lineRule="auto" w:before="0" w:after="0"/>
        <w:ind w:firstLine="420"/>
      </w:pPr>
      <w:r>
        <w:t>- **主要任务**：</w:t>
      </w:r>
    </w:p>
    <w:p>
      <w:pPr>
        <w:spacing w:line="360" w:lineRule="auto" w:before="0" w:after="0"/>
        <w:ind w:firstLine="420"/>
      </w:pPr>
      <w:r>
        <w:t xml:space="preserve">  - 成立项目小组，明确项目成员职责。</w:t>
      </w:r>
    </w:p>
    <w:p>
      <w:pPr>
        <w:spacing w:line="360" w:lineRule="auto" w:before="0" w:after="0"/>
        <w:ind w:firstLine="420"/>
      </w:pPr>
      <w:r>
        <w:t xml:space="preserve">  - 研究招标文件，制定投标策略。</w:t>
      </w:r>
    </w:p>
    <w:p>
      <w:pPr>
        <w:spacing w:line="360" w:lineRule="auto" w:before="0" w:after="0"/>
        <w:ind w:firstLine="420"/>
      </w:pPr>
      <w:r>
        <w:t xml:space="preserve">  - 编制投标文件，准备投标资料。</w:t>
      </w:r>
    </w:p>
    <w:p>
      <w:pPr>
        <w:spacing w:line="360" w:lineRule="auto" w:before="0" w:after="0"/>
        <w:ind w:firstLine="420"/>
      </w:pPr>
      <w:r>
        <w:t>##### 2. 中标后准备阶段</w:t>
      </w:r>
    </w:p>
    <w:p>
      <w:pPr>
        <w:spacing w:line="360" w:lineRule="auto" w:before="0" w:after="0"/>
        <w:ind w:firstLine="420"/>
      </w:pPr>
      <w:r>
        <w:t>- **时间安排**：2025年01月01日</w:t>
      </w:r>
    </w:p>
    <w:p>
      <w:pPr>
        <w:spacing w:line="360" w:lineRule="auto" w:before="0" w:after="0"/>
        <w:ind w:firstLine="420"/>
      </w:pPr>
      <w:r>
        <w:t>- **主要任务**：</w:t>
      </w:r>
    </w:p>
    <w:p>
      <w:pPr>
        <w:spacing w:line="360" w:lineRule="auto" w:before="0" w:after="0"/>
        <w:ind w:firstLine="420"/>
      </w:pPr>
      <w:r>
        <w:t xml:space="preserve">  - 与招标人签订合同，明确双方权利与义务。</w:t>
      </w:r>
    </w:p>
    <w:p>
      <w:pPr>
        <w:spacing w:line="360" w:lineRule="auto" w:before="0" w:after="0"/>
        <w:ind w:firstLine="420"/>
      </w:pPr>
      <w:r>
        <w:t xml:space="preserve">  - 制定详细的服务计划，包括垃圾清运路线、时间安排等。</w:t>
      </w:r>
    </w:p>
    <w:p>
      <w:pPr>
        <w:spacing w:line="360" w:lineRule="auto" w:before="0" w:after="0"/>
        <w:ind w:firstLine="420"/>
      </w:pPr>
      <w:r>
        <w:t xml:space="preserve">  - 配备必要的机械设备和人力资源，确保服务顺利开展。</w:t>
      </w:r>
    </w:p>
    <w:p>
      <w:pPr>
        <w:spacing w:line="360" w:lineRule="auto" w:before="0" w:after="0"/>
        <w:ind w:firstLine="420"/>
      </w:pPr>
      <w:r>
        <w:t>##### 3. 服务实施阶段</w:t>
      </w:r>
    </w:p>
    <w:p>
      <w:pPr>
        <w:spacing w:line="360" w:lineRule="auto" w:before="0" w:after="0"/>
        <w:ind w:firstLine="420"/>
      </w:pPr>
      <w:r>
        <w:t>- **时间安排**：2025年01月01日至2025年12月31日</w:t>
      </w:r>
    </w:p>
    <w:p>
      <w:pPr>
        <w:spacing w:line="360" w:lineRule="auto" w:before="0" w:after="0"/>
        <w:ind w:firstLine="420"/>
      </w:pPr>
      <w:r>
        <w:t>- **主要任务**：</w:t>
      </w:r>
    </w:p>
    <w:p>
      <w:pPr>
        <w:spacing w:line="360" w:lineRule="auto" w:before="0" w:after="0"/>
        <w:ind w:firstLine="420"/>
      </w:pPr>
      <w:r>
        <w:t xml:space="preserve">  - 按照合同要求，定期进行垃圾清运服务。</w:t>
      </w:r>
    </w:p>
    <w:p>
      <w:pPr>
        <w:spacing w:line="360" w:lineRule="auto" w:before="0" w:after="0"/>
        <w:ind w:firstLine="420"/>
      </w:pPr>
      <w:r>
        <w:t xml:space="preserve">  - 定期检查服务质量，确保符合招标人要求。</w:t>
      </w:r>
    </w:p>
    <w:p>
      <w:pPr>
        <w:spacing w:line="360" w:lineRule="auto" w:before="0" w:after="0"/>
        <w:ind w:firstLine="420"/>
      </w:pPr>
      <w:r>
        <w:t xml:space="preserve">  - 及时处理居民反馈，优化服务流程。</w:t>
      </w:r>
    </w:p>
    <w:p>
      <w:pPr>
        <w:spacing w:line="360" w:lineRule="auto" w:before="0" w:after="0"/>
        <w:ind w:firstLine="420"/>
      </w:pPr>
      <w:r>
        <w:t>##### 4. 项目验收阶段</w:t>
      </w:r>
    </w:p>
    <w:p>
      <w:pPr>
        <w:spacing w:line="360" w:lineRule="auto" w:before="0" w:after="0"/>
        <w:ind w:firstLine="420"/>
      </w:pPr>
      <w:r>
        <w:t>- **时间安排**：2025年12月</w:t>
      </w:r>
    </w:p>
    <w:p>
      <w:pPr>
        <w:spacing w:line="360" w:lineRule="auto" w:before="0" w:after="0"/>
        <w:ind w:firstLine="420"/>
      </w:pPr>
      <w:r>
        <w:t>- **主要任务**：</w:t>
      </w:r>
    </w:p>
    <w:p>
      <w:pPr>
        <w:spacing w:line="360" w:lineRule="auto" w:before="0" w:after="0"/>
        <w:ind w:firstLine="420"/>
      </w:pPr>
      <w:r>
        <w:t xml:space="preserve">  - 整理项目资料，准备验收材料。</w:t>
      </w:r>
    </w:p>
    <w:p>
      <w:pPr>
        <w:spacing w:line="360" w:lineRule="auto" w:before="0" w:after="0"/>
        <w:ind w:firstLine="420"/>
      </w:pPr>
      <w:r>
        <w:t xml:space="preserve">  - 与招标人进行项目验收，确保服务符合合同要求。</w:t>
      </w:r>
    </w:p>
    <w:p>
      <w:pPr>
        <w:spacing w:line="360" w:lineRule="auto" w:before="0" w:after="0"/>
        <w:ind w:firstLine="420"/>
      </w:pPr>
      <w:r>
        <w:t xml:space="preserve">  - 总结项目经验，为后续项目提供参考。</w:t>
      </w:r>
    </w:p>
    <w:p>
      <w:pPr>
        <w:spacing w:line="360" w:lineRule="auto" w:before="0" w:after="0"/>
        <w:ind w:firstLine="420"/>
      </w:pPr>
      <w:r>
        <w:t>#### 四、质量保障措施</w:t>
      </w:r>
    </w:p>
    <w:p>
      <w:pPr>
        <w:spacing w:line="360" w:lineRule="auto" w:before="0" w:after="0"/>
        <w:ind w:firstLine="420"/>
      </w:pPr>
      <w:r>
        <w:t>1. **建立健全的质量保证体系**：公司已建立完善的质量管理体系，确保服务过程符合国家、行业相关验收标准。</w:t>
      </w:r>
    </w:p>
    <w:p>
      <w:pPr>
        <w:spacing w:line="360" w:lineRule="auto" w:before="0" w:after="0"/>
        <w:ind w:firstLine="420"/>
      </w:pPr>
      <w:r>
        <w:t>2. **质量控制关键点描述**：在垃圾清运过程中，严格把控垃圾收集、运输、处理等环节，确保服务质量。</w:t>
      </w:r>
    </w:p>
    <w:p>
      <w:pPr>
        <w:spacing w:line="360" w:lineRule="auto" w:before="0" w:after="0"/>
        <w:ind w:firstLine="420"/>
      </w:pPr>
      <w:r>
        <w:t>3. **质量管控流程**：制定详细的质量管控流程，包括服务前准备、服务中监控、服务后反馈等环节。</w:t>
      </w:r>
    </w:p>
    <w:p>
      <w:pPr>
        <w:spacing w:line="360" w:lineRule="auto" w:before="0" w:after="0"/>
        <w:ind w:firstLine="420"/>
      </w:pPr>
      <w:r>
        <w:t>4. **质量标准符合招标人验收标准**：公司承诺服务质量符合招标人验收标准，确保居民满意。</w:t>
      </w:r>
    </w:p>
    <w:p>
      <w:pPr>
        <w:spacing w:line="360" w:lineRule="auto" w:before="0" w:after="0"/>
        <w:ind w:firstLine="420"/>
      </w:pPr>
      <w:r>
        <w:t>#### 五、安全生产和文明服务保障措施</w:t>
      </w:r>
    </w:p>
    <w:p>
      <w:pPr>
        <w:spacing w:line="360" w:lineRule="auto" w:before="0" w:after="0"/>
        <w:ind w:firstLine="420"/>
      </w:pPr>
      <w:r>
        <w:t>1. **安全生产管理制度**：公司已制定严格的安全生产管理制度，确保服务过程中无安全事故发生。</w:t>
      </w:r>
    </w:p>
    <w:p>
      <w:pPr>
        <w:spacing w:line="360" w:lineRule="auto" w:before="0" w:after="0"/>
        <w:ind w:firstLine="420"/>
      </w:pPr>
      <w:r>
        <w:t>2. **安全服务流程**：明确垃圾清运服务的安全操作流程，确保服务人员安全。</w:t>
      </w:r>
    </w:p>
    <w:p>
      <w:pPr>
        <w:spacing w:line="360" w:lineRule="auto" w:before="0" w:after="0"/>
        <w:ind w:firstLine="420"/>
      </w:pPr>
      <w:r>
        <w:t>3. **安全生产组织机构图**：建立安全生产组织机构，明确各岗位职责。</w:t>
      </w:r>
    </w:p>
    <w:p>
      <w:pPr>
        <w:spacing w:line="360" w:lineRule="auto" w:before="0" w:after="0"/>
        <w:ind w:firstLine="420"/>
      </w:pPr>
      <w:r>
        <w:t>4. **安全文明服务实施保障措施**：通过培训、演练等方式，提高服务人员的安全意识和文明服务意识。</w:t>
      </w:r>
    </w:p>
    <w:p>
      <w:pPr>
        <w:spacing w:line="360" w:lineRule="auto" w:before="0" w:after="0"/>
        <w:ind w:firstLine="420"/>
      </w:pPr>
      <w:r>
        <w:t>#### 六、服务进度保障措施</w:t>
      </w:r>
    </w:p>
    <w:p>
      <w:pPr>
        <w:spacing w:line="360" w:lineRule="auto" w:before="0" w:after="0"/>
        <w:ind w:firstLine="420"/>
      </w:pPr>
      <w:r>
        <w:t>1. **服务进度计划图**：制定详细的服务进度计划图，确保服务按时完成。</w:t>
      </w:r>
    </w:p>
    <w:p>
      <w:pPr>
        <w:spacing w:line="360" w:lineRule="auto" w:before="0" w:after="0"/>
        <w:ind w:firstLine="420"/>
      </w:pPr>
      <w:r>
        <w:t>2. **服务进度保证措施**：通过定期检查、反馈等方式，确保服务进度符合项目需求。</w:t>
      </w:r>
    </w:p>
    <w:p>
      <w:pPr>
        <w:spacing w:line="360" w:lineRule="auto" w:before="0" w:after="0"/>
        <w:ind w:firstLine="420"/>
      </w:pPr>
      <w:r>
        <w:t>#### 七、项目难点及特点分析和应对措施</w:t>
      </w:r>
    </w:p>
    <w:p>
      <w:pPr>
        <w:spacing w:line="360" w:lineRule="auto" w:before="0" w:after="0"/>
        <w:ind w:firstLine="420"/>
      </w:pPr>
      <w:r>
        <w:t>1. **过程中遇到阻碍**：制定应急预案，确保服务过程中遇到问题能够及时解决。</w:t>
      </w:r>
    </w:p>
    <w:p>
      <w:pPr>
        <w:spacing w:line="360" w:lineRule="auto" w:before="0" w:after="0"/>
        <w:ind w:firstLine="420"/>
      </w:pPr>
      <w:r>
        <w:t>2. **现场环境复杂情况**：通过现场勘察，制定针对性的服务方案。</w:t>
      </w:r>
    </w:p>
    <w:p>
      <w:pPr>
        <w:spacing w:line="360" w:lineRule="auto" w:before="0" w:after="0"/>
        <w:ind w:firstLine="420"/>
      </w:pPr>
      <w:r>
        <w:t>3. **针对现场遇到的问题解决措施**：建立问题反馈机制，及时处理居民反馈。</w:t>
      </w:r>
    </w:p>
    <w:p>
      <w:pPr>
        <w:spacing w:line="360" w:lineRule="auto" w:before="0" w:after="0"/>
        <w:ind w:firstLine="420"/>
      </w:pPr>
      <w:r>
        <w:t>#### 八、应急处理保障机制</w:t>
      </w:r>
    </w:p>
    <w:p>
      <w:pPr>
        <w:spacing w:line="360" w:lineRule="auto" w:before="0" w:after="0"/>
        <w:ind w:firstLine="420"/>
      </w:pPr>
      <w:r>
        <w:t>1. **突发需求的处理机制**：制定突发需求处理预案，确保服务不受影响。</w:t>
      </w:r>
    </w:p>
    <w:p>
      <w:pPr>
        <w:spacing w:line="360" w:lineRule="auto" w:before="0" w:after="0"/>
        <w:ind w:firstLine="420"/>
      </w:pPr>
      <w:r>
        <w:t>2. **系统障碍的解决方案**：建立系统故障应急预案，确保服务连续性。</w:t>
      </w:r>
    </w:p>
    <w:p>
      <w:pPr>
        <w:spacing w:line="360" w:lineRule="auto" w:before="0" w:after="0"/>
        <w:ind w:firstLine="420"/>
      </w:pPr>
      <w:r>
        <w:t>3. **多项目并行的解决方案**：合理分配人力资源和机械设备，确保各项目顺利进行。</w:t>
      </w:r>
    </w:p>
    <w:p>
      <w:pPr>
        <w:spacing w:line="360" w:lineRule="auto" w:before="0" w:after="0"/>
        <w:ind w:firstLine="420"/>
      </w:pPr>
      <w:r>
        <w:t>4. **时间周期紧的解决方案**：通过加班、增加人力等方式，确保服务按时完成。</w:t>
      </w:r>
    </w:p>
    <w:p>
      <w:pPr>
        <w:spacing w:line="360" w:lineRule="auto" w:before="0" w:after="0"/>
        <w:ind w:firstLine="420"/>
      </w:pPr>
      <w:r>
        <w:t>5. **夜间服务的解决方案**：制定夜间服务方案，确保夜间服务安全、高效。</w:t>
      </w:r>
    </w:p>
    <w:p>
      <w:pPr>
        <w:spacing w:line="360" w:lineRule="auto" w:before="0" w:after="0"/>
        <w:ind w:firstLine="420"/>
      </w:pPr>
      <w:r>
        <w:t>#### 九、作业规范</w:t>
      </w:r>
    </w:p>
    <w:p>
      <w:pPr>
        <w:spacing w:line="360" w:lineRule="auto" w:before="0" w:after="0"/>
        <w:ind w:firstLine="420"/>
      </w:pPr>
      <w:r>
        <w:t>1. **垃圾收集的作业规范**：制定详细的垃圾收集作业规范，确保垃圾收集过程规范、高效。</w:t>
      </w:r>
    </w:p>
    <w:p>
      <w:pPr>
        <w:spacing w:line="360" w:lineRule="auto" w:before="0" w:after="0"/>
        <w:ind w:firstLine="420"/>
      </w:pPr>
      <w:r>
        <w:t>2. **垃圾收集车的作业规范**：制定垃圾收集车的作业规范，确保垃圾运输过程安全、环保。</w:t>
      </w:r>
    </w:p>
    <w:p>
      <w:pPr>
        <w:spacing w:line="360" w:lineRule="auto" w:before="0" w:after="0"/>
        <w:ind w:firstLine="420"/>
      </w:pPr>
      <w:r>
        <w:t>3. **垃圾收集站的作业规范**：制定垃圾收集站的作业规范，确保垃圾处理过程符合环保要求。</w:t>
      </w:r>
    </w:p>
    <w:p>
      <w:pPr>
        <w:spacing w:line="360" w:lineRule="auto" w:before="0" w:after="0"/>
        <w:ind w:firstLine="420"/>
      </w:pPr>
      <w:r>
        <w:t>#### 十、资源配备计划</w:t>
      </w:r>
    </w:p>
    <w:p>
      <w:pPr>
        <w:spacing w:line="360" w:lineRule="auto" w:before="0" w:after="0"/>
        <w:ind w:firstLine="420"/>
      </w:pPr>
      <w:r>
        <w:t>1. **劳动力配备**：根据服务需求，配备充足的劳动力，确保服务顺利进行。</w:t>
      </w:r>
    </w:p>
    <w:p>
      <w:pPr>
        <w:spacing w:line="360" w:lineRule="auto" w:before="0" w:after="0"/>
        <w:ind w:firstLine="420"/>
      </w:pPr>
      <w:r>
        <w:t>2. **服务用机械配备**：配备必要的机械设备，确保垃圾清运过程高效、环保。</w:t>
      </w:r>
    </w:p>
    <w:p>
      <w:pPr>
        <w:spacing w:line="360" w:lineRule="auto" w:before="0" w:after="0"/>
        <w:ind w:firstLine="420"/>
      </w:pPr>
      <w:r>
        <w:t>#### 十一、总结</w:t>
      </w:r>
    </w:p>
    <w:p>
      <w:pPr>
        <w:spacing w:line="360" w:lineRule="auto" w:before="0" w:after="0"/>
        <w:ind w:firstLine="420"/>
      </w:pPr>
      <w:r>
        <w:t>沈阳顺鑫源运输服务有限公司将严格按照招标文件要求，制定详细的服务计划，确保沈采</w:t>
      </w:r>
    </w:p>
    <w:p>
      <w:pPr>
        <w:pStyle w:val="Heading3"/>
        <w:spacing w:line="360" w:lineRule="auto" w:before="0" w:after="0"/>
        <w:ind w:firstLine="420"/>
      </w:pPr>
      <w:r>
        <w:t xml:space="preserve"> 实施效果评估</w:t>
      </w:r>
    </w:p>
    <w:p>
      <w:pPr>
        <w:spacing w:line="360" w:lineRule="auto" w:before="0" w:after="0"/>
        <w:ind w:firstLine="420"/>
      </w:pPr>
      <w:r>
        <w:t>**沈阳顺鑫源运输服务有限公司关于沈采矿区6274户居民生活及生产垃圾清运服务实施效果评估方案**</w:t>
      </w:r>
    </w:p>
    <w:p>
      <w:pPr>
        <w:spacing w:line="360" w:lineRule="auto" w:before="0" w:after="0"/>
        <w:ind w:firstLine="420"/>
      </w:pPr>
      <w:r>
        <w:t>**一、项目概述**</w:t>
      </w:r>
    </w:p>
    <w:p>
      <w:pPr>
        <w:spacing w:line="360" w:lineRule="auto" w:before="0" w:after="0"/>
        <w:ind w:firstLine="420"/>
      </w:pPr>
      <w:r>
        <w:t>本项目为沈采矿区6274户居民生活及生产垃圾清运服务，预估金额为722,100.00元（含税），服务地点由招标人指定，服务期为2025年01月01日至2025年12月31日，质量要求为合格。中标人需承担服务期间现场所有用水、用电及附加损耗发生的费用，负责本项目各类协调工作，符合国家、行业相关验收标准，满足宝石花物业管理服务相关垃圾清运的实施方式及要求，并承诺能理解并接受招标人不保证能将预估金额使用完毕，一切以实际发生量为准。付款方式为每季度末的次月60日前且收到乙方的发票后，支付上一个季度的挂账款。</w:t>
      </w:r>
    </w:p>
    <w:p>
      <w:pPr>
        <w:spacing w:line="360" w:lineRule="auto" w:before="0" w:after="0"/>
        <w:ind w:firstLine="420"/>
      </w:pPr>
      <w:r>
        <w:t>**二、实施效果评估目的**</w:t>
      </w:r>
    </w:p>
    <w:p>
      <w:pPr>
        <w:spacing w:line="360" w:lineRule="auto" w:before="0" w:after="0"/>
        <w:ind w:firstLine="420"/>
      </w:pPr>
      <w:r>
        <w:t>通过实施效果评估，旨在全面了解和评价沈阳顺鑫源运输服务有限公司在沈采矿区6274户居民生活及生产垃圾清运服务中的实施效果，包括服务质量、服务效率、服务成本、客户满意度等方面，为后续的服务改进和优化提供依据。</w:t>
      </w:r>
    </w:p>
    <w:p>
      <w:pPr>
        <w:spacing w:line="360" w:lineRule="auto" w:before="0" w:after="0"/>
        <w:ind w:firstLine="420"/>
      </w:pPr>
      <w:r>
        <w:t>**三、实施效果评估内容**</w:t>
      </w:r>
    </w:p>
    <w:p>
      <w:pPr>
        <w:spacing w:line="360" w:lineRule="auto" w:before="0" w:after="0"/>
        <w:ind w:firstLine="420"/>
      </w:pPr>
      <w:r>
        <w:t>1. **服务质量评估**：包括垃圾清运的及时性、准确性、完整性等方面，以及是否符合国家、行业相关验收标准和宝石花物业管理服务相关垃圾清运的实施方式及要求。</w:t>
      </w:r>
    </w:p>
    <w:p>
      <w:pPr>
        <w:spacing w:line="360" w:lineRule="auto" w:before="0" w:after="0"/>
        <w:ind w:firstLine="420"/>
      </w:pPr>
      <w:r>
        <w:t>2. **服务效率评估**：包括垃圾清运的速度、效率、服务周期等方面，以及是否满足服务进度计划和服务进度保证措施的要求。</w:t>
      </w:r>
    </w:p>
    <w:p>
      <w:pPr>
        <w:spacing w:line="360" w:lineRule="auto" w:before="0" w:after="0"/>
        <w:ind w:firstLine="420"/>
      </w:pPr>
      <w:r>
        <w:t>3. **服务成本评估**：包括服务过程中发生的用水、用电及附加损耗费用，以及是否符合预估金额和实际发生量的要求。</w:t>
      </w:r>
    </w:p>
    <w:p>
      <w:pPr>
        <w:spacing w:line="360" w:lineRule="auto" w:before="0" w:after="0"/>
        <w:ind w:firstLine="420"/>
      </w:pPr>
      <w:r>
        <w:t>4. **客户满意度评估**：包括居民对垃圾清运服务的满意度、投诉率、反馈意见等方面，以及是否满足居民的需求和期望。</w:t>
      </w:r>
    </w:p>
    <w:p>
      <w:pPr>
        <w:spacing w:line="360" w:lineRule="auto" w:before="0" w:after="0"/>
        <w:ind w:firstLine="420"/>
      </w:pPr>
      <w:r>
        <w:t>5. **应急处理能力评估**：包括突发需求的处理机制、系统障碍的解决方案、多项目并行的解决方案、时间周期紧的解决方案、夜间服务的解决方案等方面，以及是否能够确保合同得到切实履行。</w:t>
      </w:r>
    </w:p>
    <w:p>
      <w:pPr>
        <w:spacing w:line="360" w:lineRule="auto" w:before="0" w:after="0"/>
        <w:ind w:firstLine="420"/>
      </w:pPr>
      <w:r>
        <w:t>6. **作业规范执行情况评估**：包括垃圾收集的作业规范、垃圾收集车的作业规范、垃圾收集站的作业规范等方面，以及是否程序严密且符合本项目需求。</w:t>
      </w:r>
    </w:p>
    <w:p>
      <w:pPr>
        <w:spacing w:line="360" w:lineRule="auto" w:before="0" w:after="0"/>
        <w:ind w:firstLine="420"/>
      </w:pPr>
      <w:r>
        <w:t>7. **资源配备计划执行情况评估**：包括劳动力配备、服务用机械配备等方面，以及是否数量充足、进场计划时间明确，与进度完全符合。</w:t>
      </w:r>
    </w:p>
    <w:p>
      <w:pPr>
        <w:spacing w:line="360" w:lineRule="auto" w:before="0" w:after="0"/>
        <w:ind w:firstLine="420"/>
      </w:pPr>
      <w:r>
        <w:t>**四、实施效果评估方法**</w:t>
      </w:r>
    </w:p>
    <w:p>
      <w:pPr>
        <w:spacing w:line="360" w:lineRule="auto" w:before="0" w:after="0"/>
        <w:ind w:firstLine="420"/>
      </w:pPr>
      <w:r>
        <w:t>1. **现场检查**：对垃圾清运服务的现场进行检查，包括服务质量、服务效率、服务成本等方面，以及是否符合作业规范和资源配备计划的要求。</w:t>
      </w:r>
    </w:p>
    <w:p>
      <w:pPr>
        <w:spacing w:line="360" w:lineRule="auto" w:before="0" w:after="0"/>
        <w:ind w:firstLine="420"/>
      </w:pPr>
      <w:r>
        <w:t>2. **问卷调查**：对居民进行问卷调查，了解他们对垃圾清运服务的满意度、投诉率、反馈意见等方面。</w:t>
      </w:r>
    </w:p>
    <w:p>
      <w:pPr>
        <w:spacing w:line="360" w:lineRule="auto" w:before="0" w:after="0"/>
        <w:ind w:firstLine="420"/>
      </w:pPr>
      <w:r>
        <w:t>3. **数据分析**：对垃圾清运服务的相关数据进行统计分析，包括服务质量、服务效率、服务成本等方面，以及是否符合预估金额和实际发生量的要求。</w:t>
      </w:r>
    </w:p>
    <w:p>
      <w:pPr>
        <w:spacing w:line="360" w:lineRule="auto" w:before="0" w:after="0"/>
        <w:ind w:firstLine="420"/>
      </w:pPr>
      <w:r>
        <w:t>4. **访谈**：对服务人员、管理人员等进行访谈，了解他们在垃圾清运服务中的工作情况、遇到的问题和困难等方面。</w:t>
      </w:r>
    </w:p>
    <w:p>
      <w:pPr>
        <w:spacing w:line="360" w:lineRule="auto" w:before="0" w:after="0"/>
        <w:ind w:firstLine="420"/>
      </w:pPr>
      <w:r>
        <w:t>**五、实施效果评估标准**</w:t>
      </w:r>
    </w:p>
    <w:p>
      <w:pPr>
        <w:spacing w:line="360" w:lineRule="auto" w:before="0" w:after="0"/>
        <w:ind w:firstLine="420"/>
      </w:pPr>
      <w:r>
        <w:t>1. **服务质量评估标准**：服务质量符合国家、行业相关验收标准和宝石花物业管理服务相关垃圾清运的实施方式及要求得8分；较符合得4分；基本符合得1分；有严重缺陷、合同无法正常履行或没有该内容不得分。</w:t>
      </w:r>
    </w:p>
    <w:p>
      <w:pPr>
        <w:spacing w:line="360" w:lineRule="auto" w:before="0" w:after="0"/>
        <w:ind w:firstLine="420"/>
      </w:pPr>
      <w:r>
        <w:t>2. **服务效率评估标准**：服务效率满足服务进度计划和服务进度保证措施的要求得8分；较满足得4分；基本满足得1分；有严重缺陷、合同无法正常履行或没有该内容不得分。</w:t>
      </w:r>
    </w:p>
    <w:p>
      <w:pPr>
        <w:spacing w:line="360" w:lineRule="auto" w:before="0" w:after="0"/>
        <w:ind w:firstLine="420"/>
      </w:pPr>
      <w:r>
        <w:t>3. **服务成本评估标准**：服务成本符合预估金额和实际发生量的要求得8分；较符合得4分；基本符合得1分；有严重缺陷、合同无法正常履行或没有该内容不得分。</w:t>
      </w:r>
    </w:p>
    <w:p>
      <w:pPr>
        <w:spacing w:line="360" w:lineRule="auto" w:before="0" w:after="0"/>
        <w:ind w:firstLine="420"/>
      </w:pPr>
      <w:r>
        <w:t>4. **客户满意度评估标准**：客户满意度高得8分；较高得4分；基本满意得1分；有严重缺陷、合同无法正常履行或没有该内容不得分。</w:t>
      </w:r>
    </w:p>
    <w:p>
      <w:pPr>
        <w:spacing w:line="360" w:lineRule="auto" w:before="0" w:after="0"/>
        <w:ind w:firstLine="420"/>
      </w:pPr>
      <w:r>
        <w:t>5. **应急处理能力评估标准**：应急处理能力强得8分；较强得4分；基本满足得1分；有严重缺陷、合同无法正常履行或没有该内容不得分。</w:t>
      </w:r>
    </w:p>
    <w:p>
      <w:pPr>
        <w:spacing w:line="360" w:lineRule="auto" w:before="0" w:after="0"/>
        <w:ind w:firstLine="420"/>
      </w:pPr>
      <w:r>
        <w:t>6. **作业规范执行情况评估标准**：作业规范执行情况好得8分；较好得4分；基本符合得1分；有严重缺陷、合同无法正常履行或没有该内容不得分。</w:t>
      </w:r>
    </w:p>
    <w:p>
      <w:pPr>
        <w:spacing w:line="360" w:lineRule="auto" w:before="0" w:after="0"/>
        <w:ind w:firstLine="420"/>
      </w:pPr>
      <w:r>
        <w:t>7. **资源配备计划执行情况评估标准**：资源配备计划执行情况好得8分；较好得4分；基本符合得1分；有严重缺陷、合同无法正常履行或没有该内容不得分。</w:t>
      </w:r>
    </w:p>
    <w:p>
      <w:pPr>
        <w:spacing w:line="360" w:lineRule="auto" w:before="0" w:after="0"/>
        <w:ind w:firstLine="420"/>
      </w:pPr>
      <w:r>
        <w:t>**六、实施效果评估流程**</w:t>
      </w:r>
    </w:p>
    <w:p>
      <w:pPr>
        <w:spacing w:line="360" w:lineRule="auto" w:before="0" w:after="0"/>
        <w:ind w:firstLine="420"/>
      </w:pPr>
      <w:r>
        <w:t>1. **准备阶段**：制定实施效果评估方案，确定评估内容和</w:t>
      </w:r>
    </w:p>
    <w:p>
      <w:pPr>
        <w:pStyle w:val="Heading3"/>
        <w:spacing w:line="360" w:lineRule="auto" w:before="0" w:after="0"/>
        <w:ind w:firstLine="420"/>
      </w:pPr>
      <w:r>
        <w:t xml:space="preserve"> 实施方法</w:t>
      </w:r>
    </w:p>
    <w:p>
      <w:pPr>
        <w:spacing w:line="360" w:lineRule="auto" w:before="0" w:after="0"/>
        <w:ind w:firstLine="420"/>
      </w:pPr>
      <w:r>
        <w:t>**沈阳顺鑫源运输服务有限公司关于沈采矿区6274户居民生活及生产垃圾清运服务的实施方案**</w:t>
      </w:r>
    </w:p>
    <w:p>
      <w:pPr>
        <w:spacing w:line="360" w:lineRule="auto" w:before="0" w:after="0"/>
        <w:ind w:firstLine="420"/>
      </w:pPr>
      <w:r>
        <w:t>**一、项目概述**</w:t>
      </w:r>
    </w:p>
    <w:p>
      <w:pPr>
        <w:spacing w:line="360" w:lineRule="auto" w:before="0" w:after="0"/>
        <w:ind w:firstLine="420"/>
      </w:pPr>
      <w:r>
        <w:t>本项目旨在为沈采矿区6274户居民提供生活及生产垃圾清运服务，确保垃圾得到及时、有效的处理，维护矿区环境卫生，提升居民生活质量。服务地点由招标人指定，服务期限为2025年1月1日至2025年12月31日，预估金额为722,100.00元（含税）。中标人需承担服务期间现场所有用水、用电及附加损耗发生的费用，并负责各类协调工作，确保项目符合国家、行业相关验收标准及宝石花物业管理服务相关垃圾清运的实施方式及要求。中标人须承诺能理解并接受招标人不保证能将预估金额使用完毕，一切以实际发生量为准。付款方式为每季度末的次月60日前且收到乙方的发票后，支付上一个季度的挂账款。</w:t>
      </w:r>
    </w:p>
    <w:p>
      <w:pPr>
        <w:spacing w:line="360" w:lineRule="auto" w:before="0" w:after="0"/>
        <w:ind w:firstLine="420"/>
      </w:pPr>
      <w:r>
        <w:t>**二、实施方法**</w:t>
      </w:r>
    </w:p>
    <w:p>
      <w:pPr>
        <w:spacing w:line="360" w:lineRule="auto" w:before="0" w:after="0"/>
        <w:ind w:firstLine="420"/>
      </w:pPr>
      <w:r>
        <w:t>**1. 质量管理措施**</w:t>
      </w:r>
    </w:p>
    <w:p>
      <w:pPr>
        <w:spacing w:line="360" w:lineRule="auto" w:before="0" w:after="0"/>
        <w:ind w:firstLine="420"/>
      </w:pPr>
      <w:r>
        <w:t>为确保服务质量，沈阳顺鑫源运输服务有限公司将采取以下质量管理措施：</w:t>
      </w:r>
    </w:p>
    <w:p>
      <w:pPr>
        <w:spacing w:line="360" w:lineRule="auto" w:before="0" w:after="0"/>
        <w:ind w:firstLine="420"/>
      </w:pPr>
      <w:r>
        <w:t>（1）建立健全的质量保证体系，明确各岗位责任，确保服务过程符合招标人验收标准。</w:t>
      </w:r>
    </w:p>
    <w:p>
      <w:pPr>
        <w:spacing w:line="360" w:lineRule="auto" w:before="0" w:after="0"/>
        <w:ind w:firstLine="420"/>
      </w:pPr>
      <w:r>
        <w:t>（2）设置质量控制关键点，如垃圾收集、运输、处理等环节，确保每个环节的质量符合标准。</w:t>
      </w:r>
    </w:p>
    <w:p>
      <w:pPr>
        <w:spacing w:line="360" w:lineRule="auto" w:before="0" w:after="0"/>
        <w:ind w:firstLine="420"/>
      </w:pPr>
      <w:r>
        <w:t>（3）制定质量管控流程，包括服务前准备、服务中监控、服务后评估等，确保服务质量得到持续改进。</w:t>
      </w:r>
    </w:p>
    <w:p>
      <w:pPr>
        <w:spacing w:line="360" w:lineRule="auto" w:before="0" w:after="0"/>
        <w:ind w:firstLine="420"/>
      </w:pPr>
      <w:r>
        <w:t>（4）定期进行质量检查和评估，及时发现问题并采取措施予以解决。</w:t>
      </w:r>
    </w:p>
    <w:p>
      <w:pPr>
        <w:spacing w:line="360" w:lineRule="auto" w:before="0" w:after="0"/>
        <w:ind w:firstLine="420"/>
      </w:pPr>
      <w:r>
        <w:t>**2. 安全生产和文明服务保障措施**</w:t>
      </w:r>
    </w:p>
    <w:p>
      <w:pPr>
        <w:spacing w:line="360" w:lineRule="auto" w:before="0" w:after="0"/>
        <w:ind w:firstLine="420"/>
      </w:pPr>
      <w:r>
        <w:t>为确保服务过程中的安全生产和文明服务，沈阳顺鑫源运输服务有限公司将采取以下措施：</w:t>
      </w:r>
    </w:p>
    <w:p>
      <w:pPr>
        <w:spacing w:line="360" w:lineRule="auto" w:before="0" w:after="0"/>
        <w:ind w:firstLine="420"/>
      </w:pPr>
      <w:r>
        <w:t>（1）制定安全生产管理制度，明确服务过程中的安全操作规程，确保服务人员的安全。</w:t>
      </w:r>
    </w:p>
    <w:p>
      <w:pPr>
        <w:spacing w:line="360" w:lineRule="auto" w:before="0" w:after="0"/>
        <w:ind w:firstLine="420"/>
      </w:pPr>
      <w:r>
        <w:t>（2）建立安全服务流程，包括垃圾收集、运输、处理等环节的安全操作流程，确保服务过程的安全。</w:t>
      </w:r>
    </w:p>
    <w:p>
      <w:pPr>
        <w:spacing w:line="360" w:lineRule="auto" w:before="0" w:after="0"/>
        <w:ind w:firstLine="420"/>
      </w:pPr>
      <w:r>
        <w:t>（3）建立安全生产组织机构图，明确各岗位的安全责任，确保服务过程中的安全。</w:t>
      </w:r>
    </w:p>
    <w:p>
      <w:pPr>
        <w:spacing w:line="360" w:lineRule="auto" w:before="0" w:after="0"/>
        <w:ind w:firstLine="420"/>
      </w:pPr>
      <w:r>
        <w:t>（4）制定安全文明服务实施保障措施，包括安全培训、安全检查、安全评估等，确保服务过程中的安全。</w:t>
      </w:r>
    </w:p>
    <w:p>
      <w:pPr>
        <w:spacing w:line="360" w:lineRule="auto" w:before="0" w:after="0"/>
        <w:ind w:firstLine="420"/>
      </w:pPr>
      <w:r>
        <w:t>**3. 服务进度保障措施**</w:t>
      </w:r>
    </w:p>
    <w:p>
      <w:pPr>
        <w:spacing w:line="360" w:lineRule="auto" w:before="0" w:after="0"/>
        <w:ind w:firstLine="420"/>
      </w:pPr>
      <w:r>
        <w:t>为确保服务进度符合项目需求，沈阳顺鑫源运输服务有限公司将采取以下措施：</w:t>
      </w:r>
    </w:p>
    <w:p>
      <w:pPr>
        <w:spacing w:line="360" w:lineRule="auto" w:before="0" w:after="0"/>
        <w:ind w:firstLine="420"/>
      </w:pPr>
      <w:r>
        <w:t>（1）编制完善的总体进度图，明确服务过程中的关键节点和时间节点，确保服务进度符合项目需求。</w:t>
      </w:r>
    </w:p>
    <w:p>
      <w:pPr>
        <w:spacing w:line="360" w:lineRule="auto" w:before="0" w:after="0"/>
        <w:ind w:firstLine="420"/>
      </w:pPr>
      <w:r>
        <w:t>（2）制定服务进度保证措施，包括人员配备、机械配备、进度监控等，确保服务进度得到有效控制。</w:t>
      </w:r>
    </w:p>
    <w:p>
      <w:pPr>
        <w:spacing w:line="360" w:lineRule="auto" w:before="0" w:after="0"/>
        <w:ind w:firstLine="420"/>
      </w:pPr>
      <w:r>
        <w:t>**4. 项目难点及特点分析和应对措施**</w:t>
      </w:r>
    </w:p>
    <w:p>
      <w:pPr>
        <w:spacing w:line="360" w:lineRule="auto" w:before="0" w:after="0"/>
        <w:ind w:firstLine="420"/>
      </w:pPr>
      <w:r>
        <w:t>针对项目过程中可能遇到的阻碍和现场环境复杂情况，沈阳顺鑫源运输服务有限公司将采取以下措施：</w:t>
      </w:r>
    </w:p>
    <w:p>
      <w:pPr>
        <w:spacing w:line="360" w:lineRule="auto" w:before="0" w:after="0"/>
        <w:ind w:firstLine="420"/>
      </w:pPr>
      <w:r>
        <w:t>（1）分析过程中可能遇到的阻碍，如交通拥堵、天气恶劣等，制定相应的应对措施，确保服务过程不受影响。</w:t>
      </w:r>
    </w:p>
    <w:p>
      <w:pPr>
        <w:spacing w:line="360" w:lineRule="auto" w:before="0" w:after="0"/>
        <w:ind w:firstLine="420"/>
      </w:pPr>
      <w:r>
        <w:t>（2）分析现场环境复杂情况，如地形复杂、居民区密集等，制定相应的应对措施，确保服务过程不受影响。</w:t>
      </w:r>
    </w:p>
    <w:p>
      <w:pPr>
        <w:spacing w:line="360" w:lineRule="auto" w:before="0" w:after="0"/>
        <w:ind w:firstLine="420"/>
      </w:pPr>
      <w:r>
        <w:t>（3）针对现场遇到的问题，制定相应的解决措施，如调整服务时间、增加服务人员等，确保服务过程不受影响。</w:t>
      </w:r>
    </w:p>
    <w:p>
      <w:pPr>
        <w:spacing w:line="360" w:lineRule="auto" w:before="0" w:after="0"/>
        <w:ind w:firstLine="420"/>
      </w:pPr>
      <w:r>
        <w:t>**5. 应急处理保障机制**</w:t>
      </w:r>
    </w:p>
    <w:p>
      <w:pPr>
        <w:spacing w:line="360" w:lineRule="auto" w:before="0" w:after="0"/>
        <w:ind w:firstLine="420"/>
      </w:pPr>
      <w:r>
        <w:t>为确保服务过程中的突发需求得到及时处理，沈阳顺鑫源运输服务有限公司将采取以下措施：</w:t>
      </w:r>
    </w:p>
    <w:p>
      <w:pPr>
        <w:spacing w:line="360" w:lineRule="auto" w:before="0" w:after="0"/>
        <w:ind w:firstLine="420"/>
      </w:pPr>
      <w:r>
        <w:t>（1）制定突发需求的处理机制，如增加服务人员、调整服务时间等，确保突发需求得到及时处理。</w:t>
      </w:r>
    </w:p>
    <w:p>
      <w:pPr>
        <w:spacing w:line="360" w:lineRule="auto" w:before="0" w:after="0"/>
        <w:ind w:firstLine="420"/>
      </w:pPr>
      <w:r>
        <w:t>（2）制定系统障碍的解决方案，如设备故障、交通拥堵等，确保系统障碍得到及时解决。</w:t>
      </w:r>
    </w:p>
    <w:p>
      <w:pPr>
        <w:spacing w:line="360" w:lineRule="auto" w:before="0" w:after="0"/>
        <w:ind w:firstLine="420"/>
      </w:pPr>
      <w:r>
        <w:t>（3）制定多项目并行的解决方案，如同时进行多个服务项目，确保多项目并行得到有效管理。</w:t>
      </w:r>
    </w:p>
    <w:p>
      <w:pPr>
        <w:spacing w:line="360" w:lineRule="auto" w:before="0" w:after="0"/>
        <w:ind w:firstLine="420"/>
      </w:pPr>
      <w:r>
        <w:t>（4）制定时间周期紧的解决方案，如缩短服务时间、增加服务人员等，确保时间周期紧得到有效应对。</w:t>
      </w:r>
    </w:p>
    <w:p>
      <w:pPr>
        <w:spacing w:line="360" w:lineRule="auto" w:before="0" w:after="0"/>
        <w:ind w:firstLine="420"/>
      </w:pPr>
      <w:r>
        <w:t>（5）制定夜间服务的解决方案，如增加夜间服务人员、调整服务时间等，确保夜间服务得到有效开展。</w:t>
      </w:r>
    </w:p>
    <w:p>
      <w:pPr>
        <w:spacing w:line="360" w:lineRule="auto" w:before="0" w:after="0"/>
        <w:ind w:firstLine="420"/>
      </w:pPr>
      <w:r>
        <w:t>**6. 作业规范**</w:t>
      </w:r>
    </w:p>
    <w:p>
      <w:pPr>
        <w:spacing w:line="360" w:lineRule="auto" w:before="0" w:after="0"/>
        <w:ind w:firstLine="420"/>
      </w:pPr>
      <w:r>
        <w:t>为确保垃圾收集、运输、处理等环节的作业规范符合本项目需求，沈阳顺鑫源运输服务有限公司将采取以下措施：</w:t>
      </w:r>
    </w:p>
    <w:p>
      <w:pPr>
        <w:spacing w:line="360" w:lineRule="auto" w:before="0" w:after="0"/>
        <w:ind w:firstLine="420"/>
      </w:pPr>
      <w:r>
        <w:t>（1）制定垃圾收集的作业规范，明确垃圾收集过程中的操作流程和注意事项，确保垃圾收集过程符合标准。</w:t>
      </w:r>
    </w:p>
    <w:p>
      <w:pPr>
        <w:spacing w:line="360" w:lineRule="auto" w:before="0" w:after="0"/>
        <w:ind w:firstLine="420"/>
      </w:pPr>
      <w:r>
        <w:t>（2）制定垃圾收集车的作业规范，明确垃圾收集车操作过程中的操作流程和注意事项，确保垃圾收集车操作过程符合标准。</w:t>
      </w:r>
    </w:p>
    <w:p>
      <w:pPr>
        <w:spacing w:line="360" w:lineRule="auto" w:before="0" w:after="0"/>
        <w:ind w:firstLine="420"/>
      </w:pPr>
      <w:r>
        <w:t>（3）制定垃圾收集站的作业规范，明确垃圾收集站操作过程中的操作流程和注意事项，确保垃圾收集站操作过程符合标准。</w:t>
      </w:r>
    </w:p>
    <w:p>
      <w:pPr>
        <w:spacing w:line="360" w:lineRule="auto" w:before="0" w:after="0"/>
        <w:ind w:firstLine="420"/>
      </w:pPr>
      <w:r>
        <w:t>**7. 资源配备计划**</w:t>
      </w:r>
    </w:p>
    <w:p>
      <w:pPr>
        <w:spacing w:line="360" w:lineRule="auto" w:before="0" w:after="0"/>
        <w:ind w:firstLine="420"/>
      </w:pPr>
      <w:r>
        <w:t>为确保服务过程中的劳动力配备和服务用机械配备符合项目需求，沈阳顺鑫源运输服务有限公司将采取以下措施：</w:t>
      </w:r>
    </w:p>
    <w:p>
      <w:pPr>
        <w:spacing w:line="360" w:lineRule="auto" w:before="0" w:after="0"/>
        <w:ind w:firstLine="420"/>
      </w:pPr>
      <w:r>
        <w:t>（1）制定劳动力配备计划，明确服务过程中所需的人员数量和技能要求，确保服务过程中的人员配备符合标准。</w:t>
      </w:r>
    </w:p>
    <w:p>
      <w:pPr>
        <w:spacing w:line="360" w:lineRule="auto" w:before="0" w:after="0"/>
        <w:ind w:firstLine="420"/>
      </w:pPr>
      <w:r>
        <w:t>（2）制定服务用机械配备计划，明确服务过程中所需的机械数量和类型，确保服务过程中的机械配备符合标准。</w:t>
      </w:r>
    </w:p>
    <w:p>
      <w:pPr>
        <w:spacing w:line="360" w:lineRule="auto" w:before="0" w:after="0"/>
        <w:ind w:firstLine="420"/>
      </w:pPr>
      <w:r>
        <w:t>（3）制定进场计划时间，明确服务过程中的人员和机械进场</w:t>
      </w:r>
    </w:p>
    <w:p>
      <w:pPr>
        <w:pStyle w:val="Heading2"/>
        <w:spacing w:line="360" w:lineRule="auto" w:before="0" w:after="0"/>
        <w:ind w:firstLine="420"/>
      </w:pPr>
      <w:r>
        <w:t>质量保障措施的监督与检查</w:t>
      </w:r>
    </w:p>
    <w:p>
      <w:pPr>
        <w:spacing w:line="360" w:lineRule="auto" w:before="0" w:after="0"/>
        <w:ind w:firstLine="420"/>
      </w:pPr>
      <w:r>
        <w:t>、目的**</w:t>
      </w:r>
    </w:p>
    <w:p>
      <w:pPr>
        <w:spacing w:line="360" w:lineRule="auto" w:before="0" w:after="0"/>
        <w:ind w:firstLine="420"/>
      </w:pPr>
      <w:r>
        <w:t>为确保沈采矿区6274户居民生活及生产垃圾清运服务质量，沈阳顺鑫源运输服务有限公司（以下简称“公司”）特制定本质量保障措施的监督与检查方案。本方案旨在通过建立完善的质量管理体系，明确质量责任，加强质量监督与检查，确保服务质量符合招标人要求，达到合格标准。</w:t>
      </w:r>
    </w:p>
    <w:p>
      <w:pPr>
        <w:spacing w:line="360" w:lineRule="auto" w:before="0" w:after="0"/>
        <w:ind w:firstLine="420"/>
      </w:pPr>
      <w:r>
        <w:t>**二、适用范围**</w:t>
      </w:r>
    </w:p>
    <w:p>
      <w:pPr>
        <w:spacing w:line="360" w:lineRule="auto" w:before="0" w:after="0"/>
        <w:ind w:firstLine="420"/>
      </w:pPr>
      <w:r>
        <w:t>本方案适用于公司承接的沈采矿区6274户居民生活及生产垃圾清运服务项目。所有参与本项目的人员均应遵守本方案的规定。</w:t>
      </w:r>
    </w:p>
    <w:p>
      <w:pPr>
        <w:spacing w:line="360" w:lineRule="auto" w:before="0" w:after="0"/>
        <w:ind w:firstLine="420"/>
      </w:pPr>
      <w:r>
        <w:t>**三、质量保障措施**</w:t>
      </w:r>
    </w:p>
    <w:p>
      <w:pPr>
        <w:spacing w:line="360" w:lineRule="auto" w:before="0" w:after="0"/>
        <w:ind w:firstLine="420"/>
      </w:pPr>
      <w:r>
        <w:t>1. **建立健全的质量保证体系**</w:t>
      </w:r>
    </w:p>
    <w:p>
      <w:pPr>
        <w:spacing w:line="360" w:lineRule="auto" w:before="0" w:after="0"/>
        <w:ind w:firstLine="420"/>
      </w:pPr>
      <w:r>
        <w:t xml:space="preserve">   公司将建立健全的质量保证体系，包括质量目标、质量计划、质量标准、质量记录等。通过体系化管理，确保服务质量符合招标人要求。</w:t>
      </w:r>
    </w:p>
    <w:p>
      <w:pPr>
        <w:spacing w:line="360" w:lineRule="auto" w:before="0" w:after="0"/>
        <w:ind w:firstLine="420"/>
      </w:pPr>
      <w:r>
        <w:t>2. **质量控制关键点描述**</w:t>
      </w:r>
    </w:p>
    <w:p>
      <w:pPr>
        <w:spacing w:line="360" w:lineRule="auto" w:before="0" w:after="0"/>
        <w:ind w:firstLine="420"/>
      </w:pPr>
      <w:r>
        <w:t xml:space="preserve">   在垃圾清运服务过程中，公司将重点关注以下关键点：</w:t>
      </w:r>
    </w:p>
    <w:p>
      <w:pPr>
        <w:spacing w:line="360" w:lineRule="auto" w:before="0" w:after="0"/>
        <w:ind w:firstLine="420"/>
      </w:pPr>
      <w:r>
        <w:t xml:space="preserve">   - 垃圾收集：确保垃圾收集及时、彻底，避免遗漏。</w:t>
      </w:r>
    </w:p>
    <w:p>
      <w:pPr>
        <w:spacing w:line="360" w:lineRule="auto" w:before="0" w:after="0"/>
        <w:ind w:firstLine="420"/>
      </w:pPr>
      <w:r>
        <w:t xml:space="preserve">   - 垃圾运输：确保垃圾运输过程中无泄漏、无遗撒，符合环保要求。</w:t>
      </w:r>
    </w:p>
    <w:p>
      <w:pPr>
        <w:spacing w:line="360" w:lineRule="auto" w:before="0" w:after="0"/>
        <w:ind w:firstLine="420"/>
      </w:pPr>
      <w:r>
        <w:t xml:space="preserve">   - 垃圾处理：确保垃圾处理符合国家、行业相关验收标准。</w:t>
      </w:r>
    </w:p>
    <w:p>
      <w:pPr>
        <w:spacing w:line="360" w:lineRule="auto" w:before="0" w:after="0"/>
        <w:ind w:firstLine="420"/>
      </w:pPr>
      <w:r>
        <w:t>3. **质量管控流程**</w:t>
      </w:r>
    </w:p>
    <w:p>
      <w:pPr>
        <w:spacing w:line="360" w:lineRule="auto" w:before="0" w:after="0"/>
        <w:ind w:firstLine="420"/>
      </w:pPr>
      <w:r>
        <w:t xml:space="preserve">   公司将制定详细的质量管控流程，包括垃圾收集、运输、处理等环节的质量控制要求。通过流程化管理，确保服务质量符合招标人要求。</w:t>
      </w:r>
    </w:p>
    <w:p>
      <w:pPr>
        <w:spacing w:line="360" w:lineRule="auto" w:before="0" w:after="0"/>
        <w:ind w:firstLine="420"/>
      </w:pPr>
      <w:r>
        <w:t>4. **质量标准符合招标人验收标准**</w:t>
      </w:r>
    </w:p>
    <w:p>
      <w:pPr>
        <w:spacing w:line="360" w:lineRule="auto" w:before="0" w:after="0"/>
        <w:ind w:firstLine="420"/>
      </w:pPr>
      <w:r>
        <w:t xml:space="preserve">   公司将严格按照招标人验收标准执行，确保服务质量达到合格标准。</w:t>
      </w:r>
    </w:p>
    <w:p>
      <w:pPr>
        <w:spacing w:line="360" w:lineRule="auto" w:before="0" w:after="0"/>
        <w:ind w:firstLine="420"/>
      </w:pPr>
      <w:r>
        <w:t>**四、监督与检查**</w:t>
      </w:r>
    </w:p>
    <w:p>
      <w:pPr>
        <w:spacing w:line="360" w:lineRule="auto" w:before="0" w:after="0"/>
        <w:ind w:firstLine="420"/>
      </w:pPr>
      <w:r>
        <w:t>1. **监督机制**</w:t>
      </w:r>
    </w:p>
    <w:p>
      <w:pPr>
        <w:spacing w:line="360" w:lineRule="auto" w:before="0" w:after="0"/>
        <w:ind w:firstLine="420"/>
      </w:pPr>
      <w:r>
        <w:t xml:space="preserve">   公司将建立监督机制，对服务质量进行监督。监督内容包括但不限于：</w:t>
      </w:r>
    </w:p>
    <w:p>
      <w:pPr>
        <w:spacing w:line="360" w:lineRule="auto" w:before="0" w:after="0"/>
        <w:ind w:firstLine="420"/>
      </w:pPr>
      <w:r>
        <w:t xml:space="preserve">   - 垃圾收集的及时性、彻底性。</w:t>
      </w:r>
    </w:p>
    <w:p>
      <w:pPr>
        <w:spacing w:line="360" w:lineRule="auto" w:before="0" w:after="0"/>
        <w:ind w:firstLine="420"/>
      </w:pPr>
      <w:r>
        <w:t xml:space="preserve">   - 垃圾运输的规范性、环保性。</w:t>
      </w:r>
    </w:p>
    <w:p>
      <w:pPr>
        <w:spacing w:line="360" w:lineRule="auto" w:before="0" w:after="0"/>
        <w:ind w:firstLine="420"/>
      </w:pPr>
      <w:r>
        <w:t xml:space="preserve">   - 垃圾处理的合规性、有效性。</w:t>
      </w:r>
    </w:p>
    <w:p>
      <w:pPr>
        <w:spacing w:line="360" w:lineRule="auto" w:before="0" w:after="0"/>
        <w:ind w:firstLine="420"/>
      </w:pPr>
      <w:r>
        <w:t>2. **检查机制**</w:t>
      </w:r>
    </w:p>
    <w:p>
      <w:pPr>
        <w:spacing w:line="360" w:lineRule="auto" w:before="0" w:after="0"/>
        <w:ind w:firstLine="420"/>
      </w:pPr>
      <w:r>
        <w:t xml:space="preserve">   公司将建立检查机制，对服务质量进行检查。检查内容包括但不限于：</w:t>
      </w:r>
    </w:p>
    <w:p>
      <w:pPr>
        <w:spacing w:line="360" w:lineRule="auto" w:before="0" w:after="0"/>
        <w:ind w:firstLine="420"/>
      </w:pPr>
      <w:r>
        <w:t xml:space="preserve">   - 垃圾收集点的检查：检查垃圾收集的及时性、彻底性。</w:t>
      </w:r>
    </w:p>
    <w:p>
      <w:pPr>
        <w:spacing w:line="360" w:lineRule="auto" w:before="0" w:after="0"/>
        <w:ind w:firstLine="420"/>
      </w:pPr>
      <w:r>
        <w:t xml:space="preserve">   - 垃圾运输车辆的检查：检查垃圾运输的规范性、环保性。</w:t>
      </w:r>
    </w:p>
    <w:p>
      <w:pPr>
        <w:spacing w:line="360" w:lineRule="auto" w:before="0" w:after="0"/>
        <w:ind w:firstLine="420"/>
      </w:pPr>
      <w:r>
        <w:t xml:space="preserve">   - 垃圾处理设施的检查：检查垃圾处理的合规性、有效性。</w:t>
      </w:r>
    </w:p>
    <w:p>
      <w:pPr>
        <w:spacing w:line="360" w:lineRule="auto" w:before="0" w:after="0"/>
        <w:ind w:firstLine="420"/>
      </w:pPr>
      <w:r>
        <w:t>3. **记录与反馈**</w:t>
      </w:r>
    </w:p>
    <w:p>
      <w:pPr>
        <w:spacing w:line="360" w:lineRule="auto" w:before="0" w:after="0"/>
        <w:ind w:firstLine="420"/>
      </w:pPr>
      <w:r>
        <w:t xml:space="preserve">   公司将对监督与检查结果进行记录，并及时反馈给相关部门。对于发现的问题，公司将及时采取措施进行整改，确保服务质量符合招标人要求。</w:t>
      </w:r>
    </w:p>
    <w:p>
      <w:pPr>
        <w:spacing w:line="360" w:lineRule="auto" w:before="0" w:after="0"/>
        <w:ind w:firstLine="420"/>
      </w:pPr>
      <w:r>
        <w:t>**五、奖惩机制**</w:t>
      </w:r>
    </w:p>
    <w:p>
      <w:pPr>
        <w:spacing w:line="360" w:lineRule="auto" w:before="0" w:after="0"/>
        <w:ind w:firstLine="420"/>
      </w:pPr>
      <w:r>
        <w:t>1. **奖励机制**</w:t>
      </w:r>
    </w:p>
    <w:p>
      <w:pPr>
        <w:spacing w:line="360" w:lineRule="auto" w:before="0" w:after="0"/>
        <w:ind w:firstLine="420"/>
      </w:pPr>
      <w:r>
        <w:t xml:space="preserve">   对于在服务质量方面表现突出的员工，公司将给予奖励。奖励形式包括但不限于物质奖励、精神奖励等。</w:t>
      </w:r>
    </w:p>
    <w:p>
      <w:pPr>
        <w:spacing w:line="360" w:lineRule="auto" w:before="0" w:after="0"/>
        <w:ind w:firstLine="420"/>
      </w:pPr>
      <w:r>
        <w:t>2. **惩罚机制**</w:t>
      </w:r>
    </w:p>
    <w:p>
      <w:pPr>
        <w:spacing w:line="360" w:lineRule="auto" w:before="0" w:after="0"/>
        <w:ind w:firstLine="420"/>
      </w:pPr>
      <w:r>
        <w:t xml:space="preserve">   对于在服务质量方面存在问题的员工，公司将给予惩罚。惩罚形式包括但不限于批评教育、经济处罚等。</w:t>
      </w:r>
    </w:p>
    <w:p>
      <w:pPr>
        <w:spacing w:line="360" w:lineRule="auto" w:before="0" w:after="0"/>
        <w:ind w:firstLine="420"/>
      </w:pPr>
      <w:r>
        <w:t>**六、持续改进**</w:t>
      </w:r>
    </w:p>
    <w:p>
      <w:pPr>
        <w:spacing w:line="360" w:lineRule="auto" w:before="0" w:after="0"/>
        <w:ind w:firstLine="420"/>
      </w:pPr>
      <w:r>
        <w:t>公司将持续关注服务质量，不断改进质量管理体系。通过持续改进，确保服务质量不断提高，满足招标人要求。</w:t>
      </w:r>
    </w:p>
    <w:p>
      <w:pPr>
        <w:spacing w:line="360" w:lineRule="auto" w:before="0" w:after="0"/>
        <w:ind w:firstLine="420"/>
      </w:pPr>
      <w:r>
        <w:t>**七、附则**</w:t>
      </w:r>
    </w:p>
    <w:p>
      <w:pPr>
        <w:spacing w:line="360" w:lineRule="auto" w:before="0" w:after="0"/>
        <w:ind w:firstLine="420"/>
      </w:pPr>
      <w:r>
        <w:t>本方案自发布之日起实施。公司全体员工均应遵守本方案的规定。</w:t>
      </w:r>
    </w:p>
    <w:p>
      <w:pPr>
        <w:spacing w:line="360" w:lineRule="auto" w:before="0" w:after="0"/>
        <w:ind w:firstLine="420"/>
      </w:pPr>
      <w:r>
        <w:t>**八、附件**</w:t>
      </w:r>
    </w:p>
    <w:p>
      <w:pPr>
        <w:spacing w:line="360" w:lineRule="auto" w:before="0" w:after="0"/>
        <w:ind w:firstLine="420"/>
      </w:pPr>
      <w:r>
        <w:t>1. 质量保证体系文件</w:t>
      </w:r>
    </w:p>
    <w:p>
      <w:pPr>
        <w:spacing w:line="360" w:lineRule="auto" w:before="0" w:after="0"/>
        <w:ind w:firstLine="420"/>
      </w:pPr>
      <w:r>
        <w:t>2. 质量管控流程图</w:t>
      </w:r>
    </w:p>
    <w:p>
      <w:pPr>
        <w:spacing w:line="360" w:lineRule="auto" w:before="0" w:after="0"/>
        <w:ind w:firstLine="420"/>
      </w:pPr>
      <w:r>
        <w:t>3. 质量记录表</w:t>
      </w:r>
    </w:p>
    <w:p>
      <w:pPr>
        <w:spacing w:line="360" w:lineRule="auto" w:before="0" w:after="0"/>
        <w:ind w:firstLine="420"/>
      </w:pPr>
      <w:r>
        <w:t>**九、联系方式**</w:t>
      </w:r>
    </w:p>
    <w:p>
      <w:pPr>
        <w:spacing w:line="360" w:lineRule="auto" w:before="0" w:after="0"/>
        <w:ind w:firstLine="420"/>
      </w:pPr>
      <w:r>
        <w:t>如有任何疑问或建议，请随时与我们联系。</w:t>
      </w:r>
    </w:p>
    <w:p>
      <w:pPr>
        <w:spacing w:line="360" w:lineRule="auto" w:before="0" w:after="0"/>
        <w:ind w:firstLine="420"/>
      </w:pPr>
      <w:r>
        <w:t>沈阳顺鑫源运输服务有限公司</w:t>
      </w:r>
    </w:p>
    <w:p>
      <w:pPr>
        <w:spacing w:line="360" w:lineRule="auto" w:before="0" w:after="0"/>
        <w:ind w:firstLine="420"/>
      </w:pPr>
      <w:r>
        <w:t>联系电话：XXX-XXXX-XXXX</w:t>
      </w:r>
    </w:p>
    <w:p>
      <w:pPr>
        <w:spacing w:line="360" w:lineRule="auto" w:before="0" w:after="0"/>
        <w:ind w:firstLine="420"/>
      </w:pPr>
      <w:r>
        <w:t>电子邮箱：XXX@XXX.com</w:t>
      </w:r>
    </w:p>
    <w:p>
      <w:pPr>
        <w:spacing w:line="360" w:lineRule="auto" w:before="0" w:after="0"/>
        <w:ind w:firstLine="420"/>
      </w:pPr>
      <w:r>
        <w:t>地址：XXX省XXX市XXX区XXX路XXX号</w:t>
      </w:r>
    </w:p>
    <w:p>
      <w:pPr>
        <w:spacing w:line="360" w:lineRule="auto" w:before="0" w:after="0"/>
        <w:ind w:firstLine="420"/>
      </w:pPr>
      <w:r>
        <w:t>**十、承诺书**</w:t>
      </w:r>
    </w:p>
    <w:p>
      <w:pPr>
        <w:spacing w:line="360" w:lineRule="auto" w:before="0" w:after="0"/>
        <w:ind w:firstLine="420"/>
      </w:pPr>
      <w:r>
        <w:t>沈阳顺鑫源运输服务有限公司承诺能理解并接受招标人不保证能将预估金额使用完毕，一切以实际发生量为准。本承诺书已加盖公司公章，如有不提供评标委员会将否决其投标。</w:t>
      </w:r>
    </w:p>
    <w:p>
      <w:pPr>
        <w:spacing w:line="360" w:lineRule="auto" w:before="0" w:after="0"/>
        <w:ind w:firstLine="420"/>
      </w:pPr>
      <w:r>
        <w:t>沈阳顺鑫源运输服务有限公司</w:t>
      </w:r>
    </w:p>
    <w:p>
      <w:pPr>
        <w:spacing w:line="360" w:lineRule="auto" w:before="0" w:after="0"/>
        <w:ind w:firstLine="420"/>
      </w:pPr>
      <w:r>
        <w:t>（盖章）</w:t>
      </w:r>
    </w:p>
    <w:p>
      <w:pPr>
        <w:spacing w:line="360" w:lineRule="auto" w:before="0" w:after="0"/>
        <w:ind w:firstLine="420"/>
      </w:pPr>
      <w:r>
        <w:t>日期：XXXX年XX月XX日</w:t>
      </w:r>
    </w:p>
    <w:p>
      <w:pPr>
        <w:pStyle w:val="Heading3"/>
        <w:spacing w:line="360" w:lineRule="auto" w:before="0" w:after="0"/>
        <w:ind w:firstLine="420"/>
      </w:pPr>
      <w:r>
        <w:t xml:space="preserve"> 监督机制</w:t>
      </w:r>
    </w:p>
    <w:p>
      <w:pPr>
        <w:spacing w:line="360" w:lineRule="auto" w:before="0" w:after="0"/>
        <w:ind w:firstLine="420"/>
      </w:pPr>
      <w:r>
        <w:t>### 监督机制方案</w:t>
      </w:r>
    </w:p>
    <w:p>
      <w:pPr>
        <w:spacing w:line="360" w:lineRule="auto" w:before="0" w:after="0"/>
        <w:ind w:firstLine="420"/>
      </w:pPr>
      <w:r>
        <w:t>#### 一、监督机制概述</w:t>
      </w:r>
    </w:p>
    <w:p>
      <w:pPr>
        <w:spacing w:line="360" w:lineRule="auto" w:before="0" w:after="0"/>
        <w:ind w:firstLine="420"/>
      </w:pPr>
      <w:r>
        <w:t>为确保沈阳顺鑫源运输服务有限公司在沈采矿区6274户居民生活及生产垃圾清运服务项目中的服务质量、安全性和合规性，特制定本监督机制方案。本方案旨在通过建立有效的监督机制，确保服务过程中的各项要求得到满足，保障项目的顺利进行。</w:t>
      </w:r>
    </w:p>
    <w:p>
      <w:pPr>
        <w:spacing w:line="360" w:lineRule="auto" w:before="0" w:after="0"/>
        <w:ind w:firstLine="420"/>
      </w:pPr>
      <w:r>
        <w:t>#### 二、监督机构设置</w:t>
      </w:r>
    </w:p>
    <w:p>
      <w:pPr>
        <w:spacing w:line="360" w:lineRule="auto" w:before="0" w:after="0"/>
        <w:ind w:firstLine="420"/>
      </w:pPr>
      <w:r>
        <w:t>1. **监督委员会**：由公司高层管理人员、项目管理人员和外部专家组成，负责监督项目的整体执行情况。</w:t>
      </w:r>
    </w:p>
    <w:p>
      <w:pPr>
        <w:spacing w:line="360" w:lineRule="auto" w:before="0" w:after="0"/>
        <w:ind w:firstLine="420"/>
      </w:pPr>
      <w:r>
        <w:t>2. **现场监督小组**：由项目经理、现场管理人员和监督员组成，负责日常监督和现场检查。</w:t>
      </w:r>
    </w:p>
    <w:p>
      <w:pPr>
        <w:spacing w:line="360" w:lineRule="auto" w:before="0" w:after="0"/>
        <w:ind w:firstLine="420"/>
      </w:pPr>
      <w:r>
        <w:t>3. **质量监督员**：负责对服务质量进行定期检查和评估。</w:t>
      </w:r>
    </w:p>
    <w:p>
      <w:pPr>
        <w:spacing w:line="360" w:lineRule="auto" w:before="0" w:after="0"/>
        <w:ind w:firstLine="420"/>
      </w:pPr>
      <w:r>
        <w:t>4. **安全监督员**：负责对安全生产和服务流程进行监督和指导。</w:t>
      </w:r>
    </w:p>
    <w:p>
      <w:pPr>
        <w:spacing w:line="360" w:lineRule="auto" w:before="0" w:after="0"/>
        <w:ind w:firstLine="420"/>
      </w:pPr>
      <w:r>
        <w:t>#### 三、监督内容</w:t>
      </w:r>
    </w:p>
    <w:p>
      <w:pPr>
        <w:spacing w:line="360" w:lineRule="auto" w:before="0" w:after="0"/>
        <w:ind w:firstLine="420"/>
      </w:pPr>
      <w:r>
        <w:t>1. **服务质量监督**：</w:t>
      </w:r>
    </w:p>
    <w:p>
      <w:pPr>
        <w:spacing w:line="360" w:lineRule="auto" w:before="0" w:after="0"/>
        <w:ind w:firstLine="420"/>
      </w:pPr>
      <w:r>
        <w:t xml:space="preserve">   - 定期检查垃圾清运服务的质量和效率。</w:t>
      </w:r>
    </w:p>
    <w:p>
      <w:pPr>
        <w:spacing w:line="360" w:lineRule="auto" w:before="0" w:after="0"/>
        <w:ind w:firstLine="420"/>
      </w:pPr>
      <w:r>
        <w:t xml:space="preserve">   - 监督服务人员的工作态度和服务规范。</w:t>
      </w:r>
    </w:p>
    <w:p>
      <w:pPr>
        <w:spacing w:line="360" w:lineRule="auto" w:before="0" w:after="0"/>
        <w:ind w:firstLine="420"/>
      </w:pPr>
      <w:r>
        <w:t xml:space="preserve">   - 收集居民反馈，及时处理投诉和建议。</w:t>
      </w:r>
    </w:p>
    <w:p>
      <w:pPr>
        <w:spacing w:line="360" w:lineRule="auto" w:before="0" w:after="0"/>
        <w:ind w:firstLine="420"/>
      </w:pPr>
      <w:r>
        <w:t>2. **安全生产监督**：</w:t>
      </w:r>
    </w:p>
    <w:p>
      <w:pPr>
        <w:spacing w:line="360" w:lineRule="auto" w:before="0" w:after="0"/>
        <w:ind w:firstLine="420"/>
      </w:pPr>
      <w:r>
        <w:t xml:space="preserve">   - 定期检查安全生产制度的执行情况。</w:t>
      </w:r>
    </w:p>
    <w:p>
      <w:pPr>
        <w:spacing w:line="360" w:lineRule="auto" w:before="0" w:after="0"/>
        <w:ind w:firstLine="420"/>
      </w:pPr>
      <w:r>
        <w:t xml:space="preserve">   - 监督安全服务流程的合规性。</w:t>
      </w:r>
    </w:p>
    <w:p>
      <w:pPr>
        <w:spacing w:line="360" w:lineRule="auto" w:before="0" w:after="0"/>
        <w:ind w:firstLine="420"/>
      </w:pPr>
      <w:r>
        <w:t xml:space="preserve">   - 检查安全生产组织机构的运作情况。</w:t>
      </w:r>
    </w:p>
    <w:p>
      <w:pPr>
        <w:spacing w:line="360" w:lineRule="auto" w:before="0" w:after="0"/>
        <w:ind w:firstLine="420"/>
      </w:pPr>
      <w:r>
        <w:t>3. **合同履行监督**：</w:t>
      </w:r>
    </w:p>
    <w:p>
      <w:pPr>
        <w:spacing w:line="360" w:lineRule="auto" w:before="0" w:after="0"/>
        <w:ind w:firstLine="420"/>
      </w:pPr>
      <w:r>
        <w:t xml:space="preserve">   - 监督服务进度计划的执行情况。</w:t>
      </w:r>
    </w:p>
    <w:p>
      <w:pPr>
        <w:spacing w:line="360" w:lineRule="auto" w:before="0" w:after="0"/>
        <w:ind w:firstLine="420"/>
      </w:pPr>
      <w:r>
        <w:t xml:space="preserve">   - 检查服务地点和服务期的合规性。</w:t>
      </w:r>
    </w:p>
    <w:p>
      <w:pPr>
        <w:spacing w:line="360" w:lineRule="auto" w:before="0" w:after="0"/>
        <w:ind w:firstLine="420"/>
      </w:pPr>
      <w:r>
        <w:t xml:space="preserve">   - 确保服务费用的合理使用和支付。</w:t>
      </w:r>
    </w:p>
    <w:p>
      <w:pPr>
        <w:spacing w:line="360" w:lineRule="auto" w:before="0" w:after="0"/>
        <w:ind w:firstLine="420"/>
      </w:pPr>
      <w:r>
        <w:t>4. **应急处理监督**：</w:t>
      </w:r>
    </w:p>
    <w:p>
      <w:pPr>
        <w:spacing w:line="360" w:lineRule="auto" w:before="0" w:after="0"/>
        <w:ind w:firstLine="420"/>
      </w:pPr>
      <w:r>
        <w:t xml:space="preserve">   - 监督突发需求的处理机制和解决方案的执行情况。</w:t>
      </w:r>
    </w:p>
    <w:p>
      <w:pPr>
        <w:spacing w:line="360" w:lineRule="auto" w:before="0" w:after="0"/>
        <w:ind w:firstLine="420"/>
      </w:pPr>
      <w:r>
        <w:t xml:space="preserve">   - 检查系统障碍的解决方案的有效性。</w:t>
      </w:r>
    </w:p>
    <w:p>
      <w:pPr>
        <w:spacing w:line="360" w:lineRule="auto" w:before="0" w:after="0"/>
        <w:ind w:firstLine="420"/>
      </w:pPr>
      <w:r>
        <w:t xml:space="preserve">   - 监督多项目并行和时间周期紧的解决方案的执行情况。</w:t>
      </w:r>
    </w:p>
    <w:p>
      <w:pPr>
        <w:spacing w:line="360" w:lineRule="auto" w:before="0" w:after="0"/>
        <w:ind w:firstLine="420"/>
      </w:pPr>
      <w:r>
        <w:t>5. **作业规范监督**：</w:t>
      </w:r>
    </w:p>
    <w:p>
      <w:pPr>
        <w:spacing w:line="360" w:lineRule="auto" w:before="0" w:after="0"/>
        <w:ind w:firstLine="420"/>
      </w:pPr>
      <w:r>
        <w:t xml:space="preserve">   - 定期检查垃圾收集、垃圾收集车和垃圾收集站的作业规范执行情况。</w:t>
      </w:r>
    </w:p>
    <w:p>
      <w:pPr>
        <w:spacing w:line="360" w:lineRule="auto" w:before="0" w:after="0"/>
        <w:ind w:firstLine="420"/>
      </w:pPr>
      <w:r>
        <w:t xml:space="preserve">   - 确保作业规范符合本项目需求。</w:t>
      </w:r>
    </w:p>
    <w:p>
      <w:pPr>
        <w:spacing w:line="360" w:lineRule="auto" w:before="0" w:after="0"/>
        <w:ind w:firstLine="420"/>
      </w:pPr>
      <w:r>
        <w:t>6. **资源配备监督**：</w:t>
      </w:r>
    </w:p>
    <w:p>
      <w:pPr>
        <w:spacing w:line="360" w:lineRule="auto" w:before="0" w:after="0"/>
        <w:ind w:firstLine="420"/>
      </w:pPr>
      <w:r>
        <w:t xml:space="preserve">   - 监督劳动力和服务用机械的配备情况。</w:t>
      </w:r>
    </w:p>
    <w:p>
      <w:pPr>
        <w:spacing w:line="360" w:lineRule="auto" w:before="0" w:after="0"/>
        <w:ind w:firstLine="420"/>
      </w:pPr>
      <w:r>
        <w:t xml:space="preserve">   - 确保资源配备计划与进度完全符合。</w:t>
      </w:r>
    </w:p>
    <w:p>
      <w:pPr>
        <w:spacing w:line="360" w:lineRule="auto" w:before="0" w:after="0"/>
        <w:ind w:firstLine="420"/>
      </w:pPr>
      <w:r>
        <w:t>#### 四、监督流程</w:t>
      </w:r>
    </w:p>
    <w:p>
      <w:pPr>
        <w:spacing w:line="360" w:lineRule="auto" w:before="0" w:after="0"/>
        <w:ind w:firstLine="420"/>
      </w:pPr>
      <w:r>
        <w:t>1. **日常监督**：</w:t>
      </w:r>
    </w:p>
    <w:p>
      <w:pPr>
        <w:spacing w:line="360" w:lineRule="auto" w:before="0" w:after="0"/>
        <w:ind w:firstLine="420"/>
      </w:pPr>
      <w:r>
        <w:t xml:space="preserve">   - 现场监督小组每天进行现场检查，记录发现的问题和改进建议。</w:t>
      </w:r>
    </w:p>
    <w:p>
      <w:pPr>
        <w:spacing w:line="360" w:lineRule="auto" w:before="0" w:after="0"/>
        <w:ind w:firstLine="420"/>
      </w:pPr>
      <w:r>
        <w:t xml:space="preserve">   - 质量监督员和安全监督员每周进行专项检查，提交检查报告。</w:t>
      </w:r>
    </w:p>
    <w:p>
      <w:pPr>
        <w:spacing w:line="360" w:lineRule="auto" w:before="0" w:after="0"/>
        <w:ind w:firstLine="420"/>
      </w:pPr>
      <w:r>
        <w:t>2. **定期监督**：</w:t>
      </w:r>
    </w:p>
    <w:p>
      <w:pPr>
        <w:spacing w:line="360" w:lineRule="auto" w:before="0" w:after="0"/>
        <w:ind w:firstLine="420"/>
      </w:pPr>
      <w:r>
        <w:t xml:space="preserve">   - 监督委员会每月召开会议，听取现场监督小组和质量、安全监督员的报告。</w:t>
      </w:r>
    </w:p>
    <w:p>
      <w:pPr>
        <w:spacing w:line="360" w:lineRule="auto" w:before="0" w:after="0"/>
        <w:ind w:firstLine="420"/>
      </w:pPr>
      <w:r>
        <w:t xml:space="preserve">   - 每季度进行一次全面检查，评估项目的整体执行情况。</w:t>
      </w:r>
    </w:p>
    <w:p>
      <w:pPr>
        <w:spacing w:line="360" w:lineRule="auto" w:before="0" w:after="0"/>
        <w:ind w:firstLine="420"/>
      </w:pPr>
      <w:r>
        <w:t>3. **问题处理**：</w:t>
      </w:r>
    </w:p>
    <w:p>
      <w:pPr>
        <w:spacing w:line="360" w:lineRule="auto" w:before="0" w:after="0"/>
        <w:ind w:firstLine="420"/>
      </w:pPr>
      <w:r>
        <w:t xml:space="preserve">   - 对发现的问题，现场监督小组和质量、安全监督员应立即采取措施进行整改。</w:t>
      </w:r>
    </w:p>
    <w:p>
      <w:pPr>
        <w:spacing w:line="360" w:lineRule="auto" w:before="0" w:after="0"/>
        <w:ind w:firstLine="420"/>
      </w:pPr>
      <w:r>
        <w:t xml:space="preserve">   - 对于重大问题，监督委员会应召开紧急会议，制定解决方案。</w:t>
      </w:r>
    </w:p>
    <w:p>
      <w:pPr>
        <w:spacing w:line="360" w:lineRule="auto" w:before="0" w:after="0"/>
        <w:ind w:firstLine="420"/>
      </w:pPr>
      <w:r>
        <w:t>4. **报告和反馈**：</w:t>
      </w:r>
    </w:p>
    <w:p>
      <w:pPr>
        <w:spacing w:line="360" w:lineRule="auto" w:before="0" w:after="0"/>
        <w:ind w:firstLine="420"/>
      </w:pPr>
      <w:r>
        <w:t xml:space="preserve">   - 现场监督小组和质量、安全监督员应定期提交监督报告，包括发现的问题、整改措施和效果评估。</w:t>
      </w:r>
    </w:p>
    <w:p>
      <w:pPr>
        <w:spacing w:line="360" w:lineRule="auto" w:before="0" w:after="0"/>
        <w:ind w:firstLine="420"/>
      </w:pPr>
      <w:r>
        <w:t xml:space="preserve">   - 监督委员会应向公司高层管理人员和项目管理人员反馈监督结果和建议。</w:t>
      </w:r>
    </w:p>
    <w:p>
      <w:pPr>
        <w:spacing w:line="360" w:lineRule="auto" w:before="0" w:after="0"/>
        <w:ind w:firstLine="420"/>
      </w:pPr>
      <w:r>
        <w:t>#### 五、监督结果的应用</w:t>
      </w:r>
    </w:p>
    <w:p>
      <w:pPr>
        <w:spacing w:line="360" w:lineRule="auto" w:before="0" w:after="0"/>
        <w:ind w:firstLine="420"/>
      </w:pPr>
      <w:r>
        <w:t>1. **改进措施**：</w:t>
      </w:r>
    </w:p>
    <w:p>
      <w:pPr>
        <w:spacing w:line="360" w:lineRule="auto" w:before="0" w:after="0"/>
        <w:ind w:firstLine="420"/>
      </w:pPr>
      <w:r>
        <w:t xml:space="preserve">   - 根据监督结果，制定具体的改进措施，确保问题得到有效解决。</w:t>
      </w:r>
    </w:p>
    <w:p>
      <w:pPr>
        <w:spacing w:line="360" w:lineRule="auto" w:before="0" w:after="0"/>
        <w:ind w:firstLine="420"/>
      </w:pPr>
      <w:r>
        <w:t xml:space="preserve">   - 对表现优秀的员工给予奖励，对表现不佳的员工进行培训或调整岗位。</w:t>
      </w:r>
    </w:p>
    <w:p>
      <w:pPr>
        <w:spacing w:line="360" w:lineRule="auto" w:before="0" w:after="0"/>
        <w:ind w:firstLine="420"/>
      </w:pPr>
      <w:r>
        <w:t>2. **合同履行**：</w:t>
      </w:r>
    </w:p>
    <w:p>
      <w:pPr>
        <w:spacing w:line="360" w:lineRule="auto" w:before="0" w:after="0"/>
        <w:ind w:firstLine="420"/>
      </w:pPr>
      <w:r>
        <w:t xml:space="preserve">   - 根据监督结果，调整服务进度计划和服务费用支付计划。</w:t>
      </w:r>
    </w:p>
    <w:p>
      <w:pPr>
        <w:spacing w:line="360" w:lineRule="auto" w:before="0" w:after="0"/>
        <w:ind w:firstLine="420"/>
      </w:pPr>
      <w:r>
        <w:t xml:space="preserve">   - 确保合同得到切实履行，满足招标人的要求。</w:t>
      </w:r>
    </w:p>
    <w:p>
      <w:pPr>
        <w:spacing w:line="360" w:lineRule="auto" w:before="0" w:after="0"/>
        <w:ind w:firstLine="420"/>
      </w:pPr>
      <w:r>
        <w:t>3. **经验总结**：</w:t>
      </w:r>
    </w:p>
    <w:p>
      <w:pPr>
        <w:spacing w:line="360" w:lineRule="auto" w:before="0" w:after="0"/>
        <w:ind w:firstLine="420"/>
      </w:pPr>
      <w:r>
        <w:t xml:space="preserve">   - 定期总结监督经验，完善监督机制，提高监督效果。</w:t>
      </w:r>
    </w:p>
    <w:p>
      <w:pPr>
        <w:spacing w:line="360" w:lineRule="auto" w:before="0" w:after="0"/>
        <w:ind w:firstLine="420"/>
      </w:pPr>
      <w:r>
        <w:t xml:space="preserve">   - 将监督结果作为项目评估和员工绩效考核的重要依据。</w:t>
      </w:r>
    </w:p>
    <w:p>
      <w:pPr>
        <w:spacing w:line="360" w:lineRule="auto" w:before="0" w:after="0"/>
        <w:ind w:firstLine="420"/>
      </w:pPr>
      <w:r>
        <w:t>#### 六、监督机制的持续改进</w:t>
      </w:r>
    </w:p>
    <w:p>
      <w:pPr>
        <w:spacing w:line="360" w:lineRule="auto" w:before="0" w:after="0"/>
        <w:ind w:firstLine="420"/>
      </w:pPr>
      <w:r>
        <w:t>1. **培训和教育**：</w:t>
      </w:r>
    </w:p>
    <w:p>
      <w:pPr>
        <w:spacing w:line="360" w:lineRule="auto" w:before="0" w:after="0"/>
        <w:ind w:firstLine="420"/>
      </w:pPr>
      <w:r>
        <w:t xml:space="preserve">   - 定期对监督人员进行培训，提高他们的专业素养和监督能力。</w:t>
      </w:r>
    </w:p>
    <w:p>
      <w:pPr>
        <w:spacing w:line="360" w:lineRule="auto" w:before="0" w:after="0"/>
        <w:ind w:firstLine="420"/>
      </w:pPr>
      <w:r>
        <w:t xml:space="preserve">   - 对服务人员进行安全生产和服务规范的教育，提高他们的安全意识和服务质量。</w:t>
      </w:r>
    </w:p>
    <w:p>
      <w:pPr>
        <w:spacing w:line="360" w:lineRule="auto" w:before="0" w:after="0"/>
        <w:ind w:firstLine="420"/>
      </w:pPr>
      <w:r>
        <w:t>2. **技术支持**：</w:t>
      </w:r>
    </w:p>
    <w:p>
      <w:pPr>
        <w:spacing w:line="360" w:lineRule="auto" w:before="0" w:after="0"/>
        <w:ind w:firstLine="420"/>
      </w:pPr>
      <w:r>
        <w:t xml:space="preserve">   - 引入先进的技术手段，如监控系统、数据分析工具等，提高监督的效率和准确性。</w:t>
      </w:r>
    </w:p>
    <w:p>
      <w:pPr>
        <w:spacing w:line="360" w:lineRule="auto" w:before="0" w:after="0"/>
        <w:ind w:firstLine="420"/>
      </w:pPr>
      <w:r>
        <w:t xml:space="preserve">   - 利用信息技术，建立监督信息管理系统，实现监督信息的实时共享和动态管理。</w:t>
      </w:r>
    </w:p>
    <w:p>
      <w:pPr>
        <w:spacing w:line="360" w:lineRule="auto" w:before="0" w:after="0"/>
        <w:ind w:firstLine="420"/>
      </w:pPr>
      <w:r>
        <w:t>3. **沟通和协作**：</w:t>
      </w:r>
    </w:p>
    <w:p>
      <w:pPr>
        <w:spacing w:line="360" w:lineRule="auto" w:before="0" w:after="0"/>
        <w:ind w:firstLine="420"/>
      </w:pPr>
      <w:r>
        <w:t xml:space="preserve">   - 加强与招标人的沟通，及时了解他们的需求和反馈。</w:t>
      </w:r>
    </w:p>
    <w:p>
      <w:pPr>
        <w:spacing w:line="360" w:lineRule="auto" w:before="0" w:after="0"/>
        <w:ind w:firstLine="420"/>
      </w:pPr>
      <w:r>
        <w:t xml:space="preserve">   - 与其他相关方保持良好的合作关系，共同推动项目的顺利进行。</w:t>
      </w:r>
    </w:p>
    <w:p>
      <w:pPr>
        <w:spacing w:line="360" w:lineRule="auto" w:before="0" w:after="0"/>
        <w:ind w:firstLine="420"/>
      </w:pPr>
      <w:r>
        <w:t>#### 七、监督机制的评估和调整</w:t>
      </w:r>
    </w:p>
    <w:p>
      <w:pPr>
        <w:spacing w:line="360" w:lineRule="auto" w:before="0" w:after="0"/>
        <w:ind w:firstLine="420"/>
      </w:pPr>
      <w:r>
        <w:t>1. **评估标准**：</w:t>
      </w:r>
    </w:p>
    <w:p>
      <w:pPr>
        <w:spacing w:line="360" w:lineRule="auto" w:before="0" w:after="0"/>
        <w:ind w:firstLine="420"/>
      </w:pPr>
      <w:r>
        <w:t xml:space="preserve">   - 根据项目的实际情况，制定科学的评估标准，包括服务质量、安全性和合规性等方面。</w:t>
      </w:r>
    </w:p>
    <w:p>
      <w:pPr>
        <w:spacing w:line="360" w:lineRule="auto" w:before="0" w:after="0"/>
        <w:ind w:firstLine="420"/>
      </w:pPr>
      <w:r>
        <w:t xml:space="preserve">   - 定期对监督机制进行评估，确保其有效性和适应性。</w:t>
      </w:r>
    </w:p>
    <w:p>
      <w:pPr>
        <w:spacing w:line="360" w:lineRule="auto" w:before="0" w:after="0"/>
        <w:ind w:firstLine="420"/>
      </w:pPr>
      <w:r>
        <w:t>2. **调整措施**：</w:t>
      </w:r>
    </w:p>
    <w:p>
      <w:pPr>
        <w:spacing w:line="360" w:lineRule="auto" w:before="0" w:after="0"/>
        <w:ind w:firstLine="420"/>
      </w:pPr>
      <w:r>
        <w:t xml:space="preserve">   - 根据评估结果，对监督机制进行调整和完善。</w:t>
      </w:r>
    </w:p>
    <w:p>
      <w:pPr>
        <w:spacing w:line="360" w:lineRule="auto" w:before="0" w:after="0"/>
        <w:ind w:firstLine="420"/>
      </w:pPr>
      <w:r>
        <w:t xml:space="preserve">   - 对于监督中发现的问题，及时采取措施进行整改，确保项目顺利进行。</w:t>
      </w:r>
    </w:p>
    <w:p>
      <w:pPr>
        <w:spacing w:line="360" w:lineRule="auto" w:before="0" w:after="0"/>
        <w:ind w:firstLine="420"/>
      </w:pPr>
      <w:r>
        <w:t>#### 八、监督机制的执行保障</w:t>
      </w:r>
    </w:p>
    <w:p>
      <w:pPr>
        <w:spacing w:line="360" w:lineRule="auto" w:before="0" w:after="0"/>
        <w:ind w:firstLine="420"/>
      </w:pPr>
      <w:r>
        <w:t>1. **组织保障**：</w:t>
      </w:r>
    </w:p>
    <w:p>
      <w:pPr>
        <w:spacing w:line="360" w:lineRule="auto" w:before="0" w:after="0"/>
        <w:ind w:firstLine="420"/>
      </w:pPr>
      <w:r>
        <w:t xml:space="preserve">   - 公司高层管理人员应高度重视监督机制的执行，提供必要的支持和资源。</w:t>
      </w:r>
    </w:p>
    <w:p>
      <w:pPr>
        <w:spacing w:line="360" w:lineRule="auto" w:before="0" w:after="0"/>
        <w:ind w:firstLine="420"/>
      </w:pPr>
      <w:r>
        <w:t xml:space="preserve">   - 项目管理人员应积极配合监督工作，确保监督机制的有效</w:t>
      </w:r>
    </w:p>
    <w:p>
      <w:pPr>
        <w:pStyle w:val="Heading3"/>
        <w:spacing w:line="360" w:lineRule="auto" w:before="0" w:after="0"/>
        <w:ind w:firstLine="420"/>
      </w:pPr>
      <w:r>
        <w:t xml:space="preserve"> 检查机制</w:t>
      </w:r>
    </w:p>
    <w:p>
      <w:pPr>
        <w:spacing w:line="360" w:lineRule="auto" w:before="0" w:after="0"/>
        <w:ind w:firstLine="420"/>
      </w:pPr>
      <w:r>
        <w:t>**检查机制方案**</w:t>
      </w:r>
    </w:p>
    <w:p>
      <w:pPr>
        <w:spacing w:line="360" w:lineRule="auto" w:before="0" w:after="0"/>
        <w:ind w:firstLine="420"/>
      </w:pPr>
      <w:r>
        <w:t>**一、质量管理措施**</w:t>
      </w:r>
    </w:p>
    <w:p>
      <w:pPr>
        <w:spacing w:line="360" w:lineRule="auto" w:before="0" w:after="0"/>
        <w:ind w:firstLine="420"/>
      </w:pPr>
      <w:r>
        <w:t>1. **具体的质量管理措施**</w:t>
      </w:r>
    </w:p>
    <w:p>
      <w:pPr>
        <w:spacing w:line="360" w:lineRule="auto" w:before="0" w:after="0"/>
        <w:ind w:firstLine="420"/>
      </w:pPr>
      <w:r>
        <w:t xml:space="preserve">   - **人员培训**：所有参与项目的人员必须接受相关培训，确保他们了解项目要求、操作规程和安全标准。</w:t>
      </w:r>
    </w:p>
    <w:p>
      <w:pPr>
        <w:spacing w:line="360" w:lineRule="auto" w:before="0" w:after="0"/>
        <w:ind w:firstLine="420"/>
      </w:pPr>
      <w:r>
        <w:t xml:space="preserve">   - **设备检查**：定期对垃圾收集车和垃圾收集站进行检查，确保设备处于良好状态。</w:t>
      </w:r>
    </w:p>
    <w:p>
      <w:pPr>
        <w:spacing w:line="360" w:lineRule="auto" w:before="0" w:after="0"/>
        <w:ind w:firstLine="420"/>
      </w:pPr>
      <w:r>
        <w:t xml:space="preserve">   - **现场监督**：安排专人进行现场监督，确保操作符合规范。</w:t>
      </w:r>
    </w:p>
    <w:p>
      <w:pPr>
        <w:spacing w:line="360" w:lineRule="auto" w:before="0" w:after="0"/>
        <w:ind w:firstLine="420"/>
      </w:pPr>
      <w:r>
        <w:t xml:space="preserve">   - **记录保存**：详细记录每次操作的情况，包括时间、地点、参与人员等，以便后续检查和追溯。</w:t>
      </w:r>
    </w:p>
    <w:p>
      <w:pPr>
        <w:spacing w:line="360" w:lineRule="auto" w:before="0" w:after="0"/>
        <w:ind w:firstLine="420"/>
      </w:pPr>
      <w:r>
        <w:t>2. **建立健全的质量保证体系**</w:t>
      </w:r>
    </w:p>
    <w:p>
      <w:pPr>
        <w:spacing w:line="360" w:lineRule="auto" w:before="0" w:after="0"/>
        <w:ind w:firstLine="420"/>
      </w:pPr>
      <w:r>
        <w:t xml:space="preserve">   - **质量手册**：制定详细的质量手册，明确质量目标和要求。</w:t>
      </w:r>
    </w:p>
    <w:p>
      <w:pPr>
        <w:spacing w:line="360" w:lineRule="auto" w:before="0" w:after="0"/>
        <w:ind w:firstLine="420"/>
      </w:pPr>
      <w:r>
        <w:t xml:space="preserve">   - **质量计划**：根据项目特点制定质量计划，包括质量目标、质量标准、质量检查方法等。</w:t>
      </w:r>
    </w:p>
    <w:p>
      <w:pPr>
        <w:spacing w:line="360" w:lineRule="auto" w:before="0" w:after="0"/>
        <w:ind w:firstLine="420"/>
      </w:pPr>
      <w:r>
        <w:t xml:space="preserve">   - **质量记录**：建立质量记录制度，确保所有质量活动都有记录可查。</w:t>
      </w:r>
    </w:p>
    <w:p>
      <w:pPr>
        <w:spacing w:line="360" w:lineRule="auto" w:before="0" w:after="0"/>
        <w:ind w:firstLine="420"/>
      </w:pPr>
      <w:r>
        <w:t xml:space="preserve">   - **质量改进**：定期对质量体系进行评估，发现问题及时改进。</w:t>
      </w:r>
    </w:p>
    <w:p>
      <w:pPr>
        <w:spacing w:line="360" w:lineRule="auto" w:before="0" w:after="0"/>
        <w:ind w:firstLine="420"/>
      </w:pPr>
      <w:r>
        <w:t>3. **质量控制关键点描述**</w:t>
      </w:r>
    </w:p>
    <w:p>
      <w:pPr>
        <w:spacing w:line="360" w:lineRule="auto" w:before="0" w:after="0"/>
        <w:ind w:firstLine="420"/>
      </w:pPr>
      <w:r>
        <w:t xml:space="preserve">   - **垃圾收集**：确保垃圾收集过程符合规范，垃圾不遗漏、不洒落。</w:t>
      </w:r>
    </w:p>
    <w:p>
      <w:pPr>
        <w:spacing w:line="360" w:lineRule="auto" w:before="0" w:after="0"/>
        <w:ind w:firstLine="420"/>
      </w:pPr>
      <w:r>
        <w:t xml:space="preserve">   - **垃圾运输**：确保垃圾运输过程安全、环保，不发生泄漏、遗撒。</w:t>
      </w:r>
    </w:p>
    <w:p>
      <w:pPr>
        <w:spacing w:line="360" w:lineRule="auto" w:before="0" w:after="0"/>
        <w:ind w:firstLine="420"/>
      </w:pPr>
      <w:r>
        <w:t xml:space="preserve">   - **垃圾处理**：确保垃圾处理过程符合环保要求，不造成二次污染。</w:t>
      </w:r>
    </w:p>
    <w:p>
      <w:pPr>
        <w:spacing w:line="360" w:lineRule="auto" w:before="0" w:after="0"/>
        <w:ind w:firstLine="420"/>
      </w:pPr>
      <w:r>
        <w:t>4. **质量管控流程**</w:t>
      </w:r>
    </w:p>
    <w:p>
      <w:pPr>
        <w:spacing w:line="360" w:lineRule="auto" w:before="0" w:after="0"/>
        <w:ind w:firstLine="420"/>
      </w:pPr>
      <w:r>
        <w:t xml:space="preserve">   - **垃圾收集前检查**：检查垃圾收集车和垃圾收集站的状态，确保符合要求。</w:t>
      </w:r>
    </w:p>
    <w:p>
      <w:pPr>
        <w:spacing w:line="360" w:lineRule="auto" w:before="0" w:after="0"/>
        <w:ind w:firstLine="420"/>
      </w:pPr>
      <w:r>
        <w:t xml:space="preserve">   - **垃圾收集过程监督**：安排专人进行现场监督，确保操作符合规范。</w:t>
      </w:r>
    </w:p>
    <w:p>
      <w:pPr>
        <w:spacing w:line="360" w:lineRule="auto" w:before="0" w:after="0"/>
        <w:ind w:firstLine="420"/>
      </w:pPr>
      <w:r>
        <w:t xml:space="preserve">   - **垃圾运输过程监督**：安排专人进行现场监督，确保垃圾运输过程安全、环保。</w:t>
      </w:r>
    </w:p>
    <w:p>
      <w:pPr>
        <w:spacing w:line="360" w:lineRule="auto" w:before="0" w:after="0"/>
        <w:ind w:firstLine="420"/>
      </w:pPr>
      <w:r>
        <w:t xml:space="preserve">   - **垃圾处理过程监督**：安排专人进行现场监督，确保垃圾处理过程符合环保要求。</w:t>
      </w:r>
    </w:p>
    <w:p>
      <w:pPr>
        <w:spacing w:line="360" w:lineRule="auto" w:before="0" w:after="0"/>
        <w:ind w:firstLine="420"/>
      </w:pPr>
      <w:r>
        <w:t xml:space="preserve">   - **质量记录保存**：详细记录每次操作的情况，包括时间、地点、参与人员等，以便后续检查和追溯。</w:t>
      </w:r>
    </w:p>
    <w:p>
      <w:pPr>
        <w:spacing w:line="360" w:lineRule="auto" w:before="0" w:after="0"/>
        <w:ind w:firstLine="420"/>
      </w:pPr>
      <w:r>
        <w:t>5. **质量标准符合招标人验收标准**</w:t>
      </w:r>
    </w:p>
    <w:p>
      <w:pPr>
        <w:spacing w:line="360" w:lineRule="auto" w:before="0" w:after="0"/>
        <w:ind w:firstLine="420"/>
      </w:pPr>
      <w:r>
        <w:t xml:space="preserve">   - **垃圾收集**：确保垃圾收集过程符合招标人验收标准。</w:t>
      </w:r>
    </w:p>
    <w:p>
      <w:pPr>
        <w:spacing w:line="360" w:lineRule="auto" w:before="0" w:after="0"/>
        <w:ind w:firstLine="420"/>
      </w:pPr>
      <w:r>
        <w:t xml:space="preserve">   - **垃圾运输**：确保垃圾运输过程符合招标人验收标准。</w:t>
      </w:r>
    </w:p>
    <w:p>
      <w:pPr>
        <w:spacing w:line="360" w:lineRule="auto" w:before="0" w:after="0"/>
        <w:ind w:firstLine="420"/>
      </w:pPr>
      <w:r>
        <w:t xml:space="preserve">   - **垃圾处理**：确保垃圾处理过程符合招标人验收标准。</w:t>
      </w:r>
    </w:p>
    <w:p>
      <w:pPr>
        <w:spacing w:line="360" w:lineRule="auto" w:before="0" w:after="0"/>
        <w:ind w:firstLine="420"/>
      </w:pPr>
      <w:r>
        <w:t>**二、安全生产和文明服务保障措施**</w:t>
      </w:r>
    </w:p>
    <w:p>
      <w:pPr>
        <w:spacing w:line="360" w:lineRule="auto" w:before="0" w:after="0"/>
        <w:ind w:firstLine="420"/>
      </w:pPr>
      <w:r>
        <w:t>1. **安全生产管理制度**</w:t>
      </w:r>
    </w:p>
    <w:p>
      <w:pPr>
        <w:spacing w:line="360" w:lineRule="auto" w:before="0" w:after="0"/>
        <w:ind w:firstLine="420"/>
      </w:pPr>
      <w:r>
        <w:t xml:space="preserve">   - **安全培训**：所有参与项目的人员必须接受安全培训，确保他们了解安全操作规程和安全标准。</w:t>
      </w:r>
    </w:p>
    <w:p>
      <w:pPr>
        <w:spacing w:line="360" w:lineRule="auto" w:before="0" w:after="0"/>
        <w:ind w:firstLine="420"/>
      </w:pPr>
      <w:r>
        <w:t xml:space="preserve">   - **安全检查**：定期对垃圾收集车和垃圾收集站进行检查，确保设备处于良好状态。</w:t>
      </w:r>
    </w:p>
    <w:p>
      <w:pPr>
        <w:spacing w:line="360" w:lineRule="auto" w:before="0" w:after="0"/>
        <w:ind w:firstLine="420"/>
      </w:pPr>
      <w:r>
        <w:t xml:space="preserve">   - **安全监督**：安排专人进行现场监督，确保操作符合安全规范。</w:t>
      </w:r>
    </w:p>
    <w:p>
      <w:pPr>
        <w:spacing w:line="360" w:lineRule="auto" w:before="0" w:after="0"/>
        <w:ind w:firstLine="420"/>
      </w:pPr>
      <w:r>
        <w:t xml:space="preserve">   - **安全记录**：详细记录每次操作的情况，包括时间、地点、参与人员等，以便后续检查和追溯。</w:t>
      </w:r>
    </w:p>
    <w:p>
      <w:pPr>
        <w:spacing w:line="360" w:lineRule="auto" w:before="0" w:after="0"/>
        <w:ind w:firstLine="420"/>
      </w:pPr>
      <w:r>
        <w:t>2. **安全服务流程**</w:t>
      </w:r>
    </w:p>
    <w:p>
      <w:pPr>
        <w:spacing w:line="360" w:lineRule="auto" w:before="0" w:after="0"/>
        <w:ind w:firstLine="420"/>
      </w:pPr>
      <w:r>
        <w:t xml:space="preserve">   - **垃圾收集前检查**：检查垃圾收集车和垃圾收集站的状态，确保符合安全要求。</w:t>
      </w:r>
    </w:p>
    <w:p>
      <w:pPr>
        <w:spacing w:line="360" w:lineRule="auto" w:before="0" w:after="0"/>
        <w:ind w:firstLine="420"/>
      </w:pPr>
      <w:r>
        <w:t xml:space="preserve">   - **垃圾收集过程监督**：安排专人进行现场监督，确保操作符合安全规范。</w:t>
      </w:r>
    </w:p>
    <w:p>
      <w:pPr>
        <w:spacing w:line="360" w:lineRule="auto" w:before="0" w:after="0"/>
        <w:ind w:firstLine="420"/>
      </w:pPr>
      <w:r>
        <w:t xml:space="preserve">   - **垃圾运输过程监督**：安排专人进行现场监督，确保垃圾运输过程安全。</w:t>
      </w:r>
    </w:p>
    <w:p>
      <w:pPr>
        <w:spacing w:line="360" w:lineRule="auto" w:before="0" w:after="0"/>
        <w:ind w:firstLine="420"/>
      </w:pPr>
      <w:r>
        <w:t xml:space="preserve">   - **垃圾处理过程监督**：安排专人进行现场监督，确保垃圾处理过程安全。</w:t>
      </w:r>
    </w:p>
    <w:p>
      <w:pPr>
        <w:spacing w:line="360" w:lineRule="auto" w:before="0" w:after="0"/>
        <w:ind w:firstLine="420"/>
      </w:pPr>
      <w:r>
        <w:t>3. **安全生产组织机构图**</w:t>
      </w:r>
    </w:p>
    <w:p>
      <w:pPr>
        <w:spacing w:line="360" w:lineRule="auto" w:before="0" w:after="0"/>
        <w:ind w:firstLine="420"/>
      </w:pPr>
      <w:r>
        <w:t xml:space="preserve">   - **安全领导小组**：负责制定安全管理制度和安全服务流程。</w:t>
      </w:r>
    </w:p>
    <w:p>
      <w:pPr>
        <w:spacing w:line="360" w:lineRule="auto" w:before="0" w:after="0"/>
        <w:ind w:firstLine="420"/>
      </w:pPr>
      <w:r>
        <w:t xml:space="preserve">   - **安全监督小组**：负责现场监督和检查。</w:t>
      </w:r>
    </w:p>
    <w:p>
      <w:pPr>
        <w:spacing w:line="360" w:lineRule="auto" w:before="0" w:after="0"/>
        <w:ind w:firstLine="420"/>
      </w:pPr>
      <w:r>
        <w:t xml:space="preserve">   - **安全培训小组**：负责安全培训。</w:t>
      </w:r>
    </w:p>
    <w:p>
      <w:pPr>
        <w:spacing w:line="360" w:lineRule="auto" w:before="0" w:after="0"/>
        <w:ind w:firstLine="420"/>
      </w:pPr>
      <w:r>
        <w:t>4. **安全文明服务实施保障措施**</w:t>
      </w:r>
    </w:p>
    <w:p>
      <w:pPr>
        <w:spacing w:line="360" w:lineRule="auto" w:before="0" w:after="0"/>
        <w:ind w:firstLine="420"/>
      </w:pPr>
      <w:r>
        <w:t xml:space="preserve">   - **安全标识**：在垃圾收集车和垃圾收集站设置安全标识，提醒人员注意安全。</w:t>
      </w:r>
    </w:p>
    <w:p>
      <w:pPr>
        <w:spacing w:line="360" w:lineRule="auto" w:before="0" w:after="0"/>
        <w:ind w:firstLine="420"/>
      </w:pPr>
      <w:r>
        <w:t xml:space="preserve">   - **安全防护**：为参与项目的人员提供必要的安全防护用品。</w:t>
      </w:r>
    </w:p>
    <w:p>
      <w:pPr>
        <w:spacing w:line="360" w:lineRule="auto" w:before="0" w:after="0"/>
        <w:ind w:firstLine="420"/>
      </w:pPr>
      <w:r>
        <w:t xml:space="preserve">   - **文明服务**：要求参与项目的人员保持良好的服务态度，尊重居民，不扰民。</w:t>
      </w:r>
    </w:p>
    <w:p>
      <w:pPr>
        <w:spacing w:line="360" w:lineRule="auto" w:before="0" w:after="0"/>
        <w:ind w:firstLine="420"/>
      </w:pPr>
      <w:r>
        <w:t>**三、服务进度保障措施**</w:t>
      </w:r>
    </w:p>
    <w:p>
      <w:pPr>
        <w:spacing w:line="360" w:lineRule="auto" w:before="0" w:after="0"/>
        <w:ind w:firstLine="420"/>
      </w:pPr>
      <w:r>
        <w:t>1. **服务进度计划图**</w:t>
      </w:r>
    </w:p>
    <w:p>
      <w:pPr>
        <w:spacing w:line="360" w:lineRule="auto" w:before="0" w:after="0"/>
        <w:ind w:firstLine="420"/>
      </w:pPr>
      <w:r>
        <w:t xml:space="preserve">   - **总体进度图**：制定详细的总体进度图，包括垃圾收集、垃圾运输、垃圾处理等各个环节的时间安排。</w:t>
      </w:r>
    </w:p>
    <w:p>
      <w:pPr>
        <w:spacing w:line="360" w:lineRule="auto" w:before="0" w:after="0"/>
        <w:ind w:firstLine="420"/>
      </w:pPr>
      <w:r>
        <w:t xml:space="preserve">   - **进度计划**：根据总体进度图制定具体的进度计划，包括每天的工作内容和时间安排。</w:t>
      </w:r>
    </w:p>
    <w:p>
      <w:pPr>
        <w:spacing w:line="360" w:lineRule="auto" w:before="0" w:after="0"/>
        <w:ind w:firstLine="420"/>
      </w:pPr>
      <w:r>
        <w:t>2. **服务进度保证措施**</w:t>
      </w:r>
    </w:p>
    <w:p>
      <w:pPr>
        <w:spacing w:line="360" w:lineRule="auto" w:before="0" w:after="0"/>
        <w:ind w:firstLine="420"/>
      </w:pPr>
      <w:r>
        <w:t xml:space="preserve">   - **人员配备**：确保有足够的人员参与项目，满足进度要求。</w:t>
      </w:r>
    </w:p>
    <w:p>
      <w:pPr>
        <w:spacing w:line="360" w:lineRule="auto" w:before="0" w:after="0"/>
        <w:ind w:firstLine="420"/>
      </w:pPr>
      <w:r>
        <w:t xml:space="preserve">   - **设备配备**：确保有足够的设备参与项目，满足进度要求。</w:t>
      </w:r>
    </w:p>
    <w:p>
      <w:pPr>
        <w:spacing w:line="360" w:lineRule="auto" w:before="0" w:after="0"/>
        <w:ind w:firstLine="420"/>
      </w:pPr>
      <w:r>
        <w:t xml:space="preserve">   - **现场监督**：安排专人进行现场监督，确保进度符合计划。</w:t>
      </w:r>
    </w:p>
    <w:p>
      <w:pPr>
        <w:spacing w:line="360" w:lineRule="auto" w:before="0" w:after="0"/>
        <w:ind w:firstLine="420"/>
      </w:pPr>
      <w:r>
        <w:t>**四、项目难点及特点分析和应对措施**</w:t>
      </w:r>
    </w:p>
    <w:p>
      <w:pPr>
        <w:spacing w:line="360" w:lineRule="auto" w:before="0" w:after="0"/>
        <w:ind w:firstLine="420"/>
      </w:pPr>
      <w:r>
        <w:t>1. **过程中遇到阻碍**</w:t>
      </w:r>
    </w:p>
    <w:p>
      <w:pPr>
        <w:spacing w:line="360" w:lineRule="auto" w:before="0" w:after="0"/>
        <w:ind w:firstLine="420"/>
      </w:pPr>
      <w:r>
        <w:t xml:space="preserve">   - **分析原因**：分析阻碍的原因，找出解决问题的方法。</w:t>
      </w:r>
    </w:p>
    <w:p>
      <w:pPr>
        <w:spacing w:line="360" w:lineRule="auto" w:before="0" w:after="0"/>
        <w:ind w:firstLine="420"/>
      </w:pPr>
      <w:r>
        <w:t xml:space="preserve">   - **采取措施**：采取必要的措施，确保项目顺利进行。</w:t>
      </w:r>
    </w:p>
    <w:p>
      <w:pPr>
        <w:spacing w:line="360" w:lineRule="auto" w:before="0" w:after="0"/>
        <w:ind w:firstLine="420"/>
      </w:pPr>
      <w:r>
        <w:t>2. **现场环境复杂情况**</w:t>
      </w:r>
    </w:p>
    <w:p>
      <w:pPr>
        <w:spacing w:line="360" w:lineRule="auto" w:before="0" w:after="0"/>
        <w:ind w:firstLine="420"/>
      </w:pPr>
      <w:r>
        <w:t xml:space="preserve">   - **分析情况**：分析现场环境复杂情况，找出解决问题的方法。</w:t>
      </w:r>
    </w:p>
    <w:p>
      <w:pPr>
        <w:spacing w:line="360" w:lineRule="auto" w:before="0" w:after="0"/>
        <w:ind w:firstLine="420"/>
      </w:pPr>
      <w:r>
        <w:t xml:space="preserve">   - **采取措施**：采取必要的措施，确保项目顺利进行。</w:t>
      </w:r>
    </w:p>
    <w:p>
      <w:pPr>
        <w:spacing w:line="360" w:lineRule="auto" w:before="0" w:after="0"/>
        <w:ind w:firstLine="420"/>
      </w:pPr>
      <w:r>
        <w:t>3. **针对现场遇到的问题解决措施**</w:t>
      </w:r>
    </w:p>
    <w:p>
      <w:pPr>
        <w:spacing w:line="360" w:lineRule="auto" w:before="0" w:after="0"/>
        <w:ind w:firstLine="420"/>
      </w:pPr>
      <w:r>
        <w:t xml:space="preserve">   - **分析问题**</w:t>
      </w:r>
    </w:p>
    <w:p>
      <w:pPr>
        <w:pStyle w:val="Heading2"/>
        <w:spacing w:line="360" w:lineRule="auto" w:before="0" w:after="0"/>
        <w:ind w:firstLine="420"/>
      </w:pPr>
      <w:r>
        <w:t>质量管控流程</w:t>
      </w:r>
    </w:p>
    <w:p>
      <w:pPr>
        <w:spacing w:line="360" w:lineRule="auto" w:before="0" w:after="0"/>
        <w:ind w:firstLine="420"/>
      </w:pPr>
      <w:r>
        <w:t>### 质量管控流程方案</w:t>
      </w:r>
    </w:p>
    <w:p>
      <w:pPr>
        <w:spacing w:line="360" w:lineRule="auto" w:before="0" w:after="0"/>
        <w:ind w:firstLine="420"/>
      </w:pPr>
      <w:r>
        <w:t>#### 一、项目概述</w:t>
      </w:r>
    </w:p>
    <w:p>
      <w:pPr>
        <w:spacing w:line="360" w:lineRule="auto" w:before="0" w:after="0"/>
        <w:ind w:firstLine="420"/>
      </w:pPr>
      <w:r>
        <w:t>沈阳顺鑫源运输服务有限公司（以下简称“公司”）拟参与沈采矿区6274户居民生活及生产垃圾清运服务的投标。本项目旨在为沈采矿区居民提供高效、环保的垃圾清运服务，确保居民生活环境的清洁与卫生。项目预估金额为722,100.00元（含税），服务地点由招标人指定，服务期为2025年01月01日至2025年12月31日，质量要求为合格。</w:t>
      </w:r>
    </w:p>
    <w:p>
      <w:pPr>
        <w:spacing w:line="360" w:lineRule="auto" w:before="0" w:after="0"/>
        <w:ind w:firstLine="420"/>
      </w:pPr>
      <w:r>
        <w:t>#### 二、质量管控流程</w:t>
      </w:r>
    </w:p>
    <w:p>
      <w:pPr>
        <w:spacing w:line="360" w:lineRule="auto" w:before="0" w:after="0"/>
        <w:ind w:firstLine="420"/>
      </w:pPr>
      <w:r>
        <w:t>为确保项目质量，公司制定了详细的质量管控流程，具体如下：</w:t>
      </w:r>
    </w:p>
    <w:p>
      <w:pPr>
        <w:spacing w:line="360" w:lineRule="auto" w:before="0" w:after="0"/>
        <w:ind w:firstLine="420"/>
      </w:pPr>
      <w:r>
        <w:t>1. **质量管理体系建立**：</w:t>
      </w:r>
    </w:p>
    <w:p>
      <w:pPr>
        <w:spacing w:line="360" w:lineRule="auto" w:before="0" w:after="0"/>
        <w:ind w:firstLine="420"/>
      </w:pPr>
      <w:r>
        <w:t xml:space="preserve">   - 公司将依据ISO 9001质量管理体系标准，建立健全的质量保证体系。</w:t>
      </w:r>
    </w:p>
    <w:p>
      <w:pPr>
        <w:spacing w:line="360" w:lineRule="auto" w:before="0" w:after="0"/>
        <w:ind w:firstLine="420"/>
      </w:pPr>
      <w:r>
        <w:t xml:space="preserve">   - 成立项目质量保证小组，负责监督和指导项目质量管理工作。</w:t>
      </w:r>
    </w:p>
    <w:p>
      <w:pPr>
        <w:spacing w:line="360" w:lineRule="auto" w:before="0" w:after="0"/>
        <w:ind w:firstLine="420"/>
      </w:pPr>
      <w:r>
        <w:t>2. **质量计划编制**：</w:t>
      </w:r>
    </w:p>
    <w:p>
      <w:pPr>
        <w:spacing w:line="360" w:lineRule="auto" w:before="0" w:after="0"/>
        <w:ind w:firstLine="420"/>
      </w:pPr>
      <w:r>
        <w:t xml:space="preserve">   - 在项目启动阶段，编制详细的质量计划，明确质量目标、质量标准、质量责任等。</w:t>
      </w:r>
    </w:p>
    <w:p>
      <w:pPr>
        <w:spacing w:line="360" w:lineRule="auto" w:before="0" w:after="0"/>
        <w:ind w:firstLine="420"/>
      </w:pPr>
      <w:r>
        <w:t xml:space="preserve">   - 质量计划需经过公司内部评审，确保其可行性和有效性。</w:t>
      </w:r>
    </w:p>
    <w:p>
      <w:pPr>
        <w:spacing w:line="360" w:lineRule="auto" w:before="0" w:after="0"/>
        <w:ind w:firstLine="420"/>
      </w:pPr>
      <w:r>
        <w:t>3. **人员培训与资质管理**：</w:t>
      </w:r>
    </w:p>
    <w:p>
      <w:pPr>
        <w:spacing w:line="360" w:lineRule="auto" w:before="0" w:after="0"/>
        <w:ind w:firstLine="420"/>
      </w:pPr>
      <w:r>
        <w:t xml:space="preserve">   - 对参与项目的人员进行岗前培训，确保其掌握相关操作技能和质量标准。</w:t>
      </w:r>
    </w:p>
    <w:p>
      <w:pPr>
        <w:spacing w:line="360" w:lineRule="auto" w:before="0" w:after="0"/>
        <w:ind w:firstLine="420"/>
      </w:pPr>
      <w:r>
        <w:t xml:space="preserve">   - 建立人员资质档案，定期进行资质审核，确保人员资质符合要求。</w:t>
      </w:r>
    </w:p>
    <w:p>
      <w:pPr>
        <w:spacing w:line="360" w:lineRule="auto" w:before="0" w:after="0"/>
        <w:ind w:firstLine="420"/>
      </w:pPr>
      <w:r>
        <w:t>4. **设备与工具管理**：</w:t>
      </w:r>
    </w:p>
    <w:p>
      <w:pPr>
        <w:spacing w:line="360" w:lineRule="auto" w:before="0" w:after="0"/>
        <w:ind w:firstLine="420"/>
      </w:pPr>
      <w:r>
        <w:t xml:space="preserve">   - 对垃圾清运设备进行定期检查和维护，确保设备处于良好状态。</w:t>
      </w:r>
    </w:p>
    <w:p>
      <w:pPr>
        <w:spacing w:line="360" w:lineRule="auto" w:before="0" w:after="0"/>
        <w:ind w:firstLine="420"/>
      </w:pPr>
      <w:r>
        <w:t xml:space="preserve">   - 建立设备档案，记录设备的使用情况、维护记录等。</w:t>
      </w:r>
    </w:p>
    <w:p>
      <w:pPr>
        <w:spacing w:line="360" w:lineRule="auto" w:before="0" w:after="0"/>
        <w:ind w:firstLine="420"/>
      </w:pPr>
      <w:r>
        <w:t>5. **原材料与物资管理**：</w:t>
      </w:r>
    </w:p>
    <w:p>
      <w:pPr>
        <w:spacing w:line="360" w:lineRule="auto" w:before="0" w:after="0"/>
        <w:ind w:firstLine="420"/>
      </w:pPr>
      <w:r>
        <w:t xml:space="preserve">   - 对垃圾袋、垃圾箱等物资进行质量检验，确保其符合环保要求。</w:t>
      </w:r>
    </w:p>
    <w:p>
      <w:pPr>
        <w:spacing w:line="360" w:lineRule="auto" w:before="0" w:after="0"/>
        <w:ind w:firstLine="420"/>
      </w:pPr>
      <w:r>
        <w:t xml:space="preserve">   - 建立物资档案，记录物资的采购、使用情况等。</w:t>
      </w:r>
    </w:p>
    <w:p>
      <w:pPr>
        <w:spacing w:line="360" w:lineRule="auto" w:before="0" w:after="0"/>
        <w:ind w:firstLine="420"/>
      </w:pPr>
      <w:r>
        <w:t>6. **作业过程控制**：</w:t>
      </w:r>
    </w:p>
    <w:p>
      <w:pPr>
        <w:spacing w:line="360" w:lineRule="auto" w:before="0" w:after="0"/>
        <w:ind w:firstLine="420"/>
      </w:pPr>
      <w:r>
        <w:t xml:space="preserve">   - 制定详细的作业指导书，明确垃圾清运的作业流程、操作规范等。</w:t>
      </w:r>
    </w:p>
    <w:p>
      <w:pPr>
        <w:spacing w:line="360" w:lineRule="auto" w:before="0" w:after="0"/>
        <w:ind w:firstLine="420"/>
      </w:pPr>
      <w:r>
        <w:t xml:space="preserve">   - 对作业过程进行实时监控，确保作业符合质量标准。</w:t>
      </w:r>
    </w:p>
    <w:p>
      <w:pPr>
        <w:spacing w:line="360" w:lineRule="auto" w:before="0" w:after="0"/>
        <w:ind w:firstLine="420"/>
      </w:pPr>
      <w:r>
        <w:t>7. **质量检查与验收**：</w:t>
      </w:r>
    </w:p>
    <w:p>
      <w:pPr>
        <w:spacing w:line="360" w:lineRule="auto" w:before="0" w:after="0"/>
        <w:ind w:firstLine="420"/>
      </w:pPr>
      <w:r>
        <w:t xml:space="preserve">   - 对垃圾清运作业进行定期检查，发现问题及时整改。</w:t>
      </w:r>
    </w:p>
    <w:p>
      <w:pPr>
        <w:spacing w:line="360" w:lineRule="auto" w:before="0" w:after="0"/>
        <w:ind w:firstLine="420"/>
      </w:pPr>
      <w:r>
        <w:t xml:space="preserve">   - 在服务结束后，进行质量验收，确保服务符合招标人要求。</w:t>
      </w:r>
    </w:p>
    <w:p>
      <w:pPr>
        <w:spacing w:line="360" w:lineRule="auto" w:before="0" w:after="0"/>
        <w:ind w:firstLine="420"/>
      </w:pPr>
      <w:r>
        <w:t>8. **质量改进与反馈**：</w:t>
      </w:r>
    </w:p>
    <w:p>
      <w:pPr>
        <w:spacing w:line="360" w:lineRule="auto" w:before="0" w:after="0"/>
        <w:ind w:firstLine="420"/>
      </w:pPr>
      <w:r>
        <w:t xml:space="preserve">   - 对项目实施过程中的质量问题进行分析，制定改进措施。</w:t>
      </w:r>
    </w:p>
    <w:p>
      <w:pPr>
        <w:spacing w:line="360" w:lineRule="auto" w:before="0" w:after="0"/>
        <w:ind w:firstLine="420"/>
      </w:pPr>
      <w:r>
        <w:t xml:space="preserve">   - 建立质量反馈机制，收集招标人的意见和建议，持续改进服务质量。</w:t>
      </w:r>
    </w:p>
    <w:p>
      <w:pPr>
        <w:spacing w:line="360" w:lineRule="auto" w:before="0" w:after="0"/>
        <w:ind w:firstLine="420"/>
      </w:pPr>
      <w:r>
        <w:t>#### 三、质量保证体系</w:t>
      </w:r>
    </w:p>
    <w:p>
      <w:pPr>
        <w:spacing w:line="360" w:lineRule="auto" w:before="0" w:after="0"/>
        <w:ind w:firstLine="420"/>
      </w:pPr>
      <w:r>
        <w:t>1. **质量方针**：</w:t>
      </w:r>
    </w:p>
    <w:p>
      <w:pPr>
        <w:spacing w:line="360" w:lineRule="auto" w:before="0" w:after="0"/>
        <w:ind w:firstLine="420"/>
      </w:pPr>
      <w:r>
        <w:t xml:space="preserve">   - 以客户满意为中心，持续改进服务质量，确保垃圾清运服务的高效、环保。</w:t>
      </w:r>
    </w:p>
    <w:p>
      <w:pPr>
        <w:spacing w:line="360" w:lineRule="auto" w:before="0" w:after="0"/>
        <w:ind w:firstLine="420"/>
      </w:pPr>
      <w:r>
        <w:t>2. **质量目标**：</w:t>
      </w:r>
    </w:p>
    <w:p>
      <w:pPr>
        <w:spacing w:line="360" w:lineRule="auto" w:before="0" w:after="0"/>
        <w:ind w:firstLine="420"/>
      </w:pPr>
      <w:r>
        <w:t xml:space="preserve">   - 服务质量合格率100%</w:t>
      </w:r>
    </w:p>
    <w:p>
      <w:pPr>
        <w:spacing w:line="360" w:lineRule="auto" w:before="0" w:after="0"/>
        <w:ind w:firstLine="420"/>
      </w:pPr>
      <w:r>
        <w:t xml:space="preserve">   - 客户满意度95%以上</w:t>
      </w:r>
    </w:p>
    <w:p>
      <w:pPr>
        <w:spacing w:line="360" w:lineRule="auto" w:before="0" w:after="0"/>
        <w:ind w:firstLine="420"/>
      </w:pPr>
      <w:r>
        <w:t xml:space="preserve">   - 环保达标率100%</w:t>
      </w:r>
    </w:p>
    <w:p>
      <w:pPr>
        <w:spacing w:line="360" w:lineRule="auto" w:before="0" w:after="0"/>
        <w:ind w:firstLine="420"/>
      </w:pPr>
      <w:r>
        <w:t>3. **质量责任**：</w:t>
      </w:r>
    </w:p>
    <w:p>
      <w:pPr>
        <w:spacing w:line="360" w:lineRule="auto" w:before="0" w:after="0"/>
        <w:ind w:firstLine="420"/>
      </w:pPr>
      <w:r>
        <w:t xml:space="preserve">   - 项目经理负责项目质量的整体管理。</w:t>
      </w:r>
    </w:p>
    <w:p>
      <w:pPr>
        <w:spacing w:line="360" w:lineRule="auto" w:before="0" w:after="0"/>
        <w:ind w:firstLine="420"/>
      </w:pPr>
      <w:r>
        <w:t xml:space="preserve">   - 质量保证小组负责质量计划的编制、实施和监督。</w:t>
      </w:r>
    </w:p>
    <w:p>
      <w:pPr>
        <w:spacing w:line="360" w:lineRule="auto" w:before="0" w:after="0"/>
        <w:ind w:firstLine="420"/>
      </w:pPr>
      <w:r>
        <w:t xml:space="preserve">   - 作业人员负责按照作业指导书进行操作，确保作业质量。</w:t>
      </w:r>
    </w:p>
    <w:p>
      <w:pPr>
        <w:spacing w:line="360" w:lineRule="auto" w:before="0" w:after="0"/>
        <w:ind w:firstLine="420"/>
      </w:pPr>
      <w:r>
        <w:t>#### 四、质量控制关键点描述</w:t>
      </w:r>
    </w:p>
    <w:p>
      <w:pPr>
        <w:spacing w:line="360" w:lineRule="auto" w:before="0" w:after="0"/>
        <w:ind w:firstLine="420"/>
      </w:pPr>
      <w:r>
        <w:t>1. **作业前准备**：</w:t>
      </w:r>
    </w:p>
    <w:p>
      <w:pPr>
        <w:spacing w:line="360" w:lineRule="auto" w:before="0" w:after="0"/>
        <w:ind w:firstLine="420"/>
      </w:pPr>
      <w:r>
        <w:t xml:space="preserve">   - 确认作业人员资质和设备状态。</w:t>
      </w:r>
    </w:p>
    <w:p>
      <w:pPr>
        <w:spacing w:line="360" w:lineRule="auto" w:before="0" w:after="0"/>
        <w:ind w:firstLine="420"/>
      </w:pPr>
      <w:r>
        <w:t xml:space="preserve">   - 检查作业区域的环境和条件。</w:t>
      </w:r>
    </w:p>
    <w:p>
      <w:pPr>
        <w:spacing w:line="360" w:lineRule="auto" w:before="0" w:after="0"/>
        <w:ind w:firstLine="420"/>
      </w:pPr>
      <w:r>
        <w:t>2. **作业过程**：</w:t>
      </w:r>
    </w:p>
    <w:p>
      <w:pPr>
        <w:spacing w:line="360" w:lineRule="auto" w:before="0" w:after="0"/>
        <w:ind w:firstLine="420"/>
      </w:pPr>
      <w:r>
        <w:t xml:space="preserve">   - 严格按照作业指导书进行操作。</w:t>
      </w:r>
    </w:p>
    <w:p>
      <w:pPr>
        <w:spacing w:line="360" w:lineRule="auto" w:before="0" w:after="0"/>
        <w:ind w:firstLine="420"/>
      </w:pPr>
      <w:r>
        <w:t xml:space="preserve">   - 对作业过程进行实时监控，发现问题及时整改。</w:t>
      </w:r>
    </w:p>
    <w:p>
      <w:pPr>
        <w:spacing w:line="360" w:lineRule="auto" w:before="0" w:after="0"/>
        <w:ind w:firstLine="420"/>
      </w:pPr>
      <w:r>
        <w:t>3. **作业后检查**：</w:t>
      </w:r>
    </w:p>
    <w:p>
      <w:pPr>
        <w:spacing w:line="360" w:lineRule="auto" w:before="0" w:after="0"/>
        <w:ind w:firstLine="420"/>
      </w:pPr>
      <w:r>
        <w:t xml:space="preserve">   - 对作业区域进行清洁和整理。</w:t>
      </w:r>
    </w:p>
    <w:p>
      <w:pPr>
        <w:spacing w:line="360" w:lineRule="auto" w:before="0" w:after="0"/>
        <w:ind w:firstLine="420"/>
      </w:pPr>
      <w:r>
        <w:t xml:space="preserve">   - 对作业质量进行检查和验收。</w:t>
      </w:r>
    </w:p>
    <w:p>
      <w:pPr>
        <w:spacing w:line="360" w:lineRule="auto" w:before="0" w:after="0"/>
        <w:ind w:firstLine="420"/>
      </w:pPr>
      <w:r>
        <w:t>#### 五、质量管控流程图</w:t>
      </w:r>
    </w:p>
    <w:p>
      <w:pPr>
        <w:spacing w:line="360" w:lineRule="auto" w:before="0" w:after="0"/>
        <w:ind w:firstLine="420"/>
      </w:pPr>
      <w:r>
        <w:t>（此处插入流程图）</w:t>
      </w:r>
    </w:p>
    <w:p>
      <w:pPr>
        <w:spacing w:line="360" w:lineRule="auto" w:before="0" w:after="0"/>
        <w:ind w:firstLine="420"/>
      </w:pPr>
      <w:r>
        <w:t>#### 六、质量标准符合招标人验收标准</w:t>
      </w:r>
    </w:p>
    <w:p>
      <w:pPr>
        <w:spacing w:line="360" w:lineRule="auto" w:before="0" w:after="0"/>
        <w:ind w:firstLine="420"/>
      </w:pPr>
      <w:r>
        <w:t>公司承诺按照招标人要求的质量标准进行服务，确保服务质量符合招标人的验收标准。</w:t>
      </w:r>
    </w:p>
    <w:p>
      <w:pPr>
        <w:spacing w:line="360" w:lineRule="auto" w:before="0" w:after="0"/>
        <w:ind w:firstLine="420"/>
      </w:pPr>
      <w:r>
        <w:t>#### 七、其他要求</w:t>
      </w:r>
    </w:p>
    <w:p>
      <w:pPr>
        <w:spacing w:line="360" w:lineRule="auto" w:before="0" w:after="0"/>
        <w:ind w:firstLine="420"/>
      </w:pPr>
      <w:r>
        <w:t>1. **中标人承担服务期间现场所有用水、用电及附加损耗发生的费用，不再要求招标人支付该项费用**。</w:t>
      </w:r>
    </w:p>
    <w:p>
      <w:pPr>
        <w:spacing w:line="360" w:lineRule="auto" w:before="0" w:after="0"/>
        <w:ind w:firstLine="420"/>
      </w:pPr>
      <w:r>
        <w:t>2. **中标人负责本项目各类协调工作**。</w:t>
      </w:r>
    </w:p>
    <w:p>
      <w:pPr>
        <w:spacing w:line="360" w:lineRule="auto" w:before="0" w:after="0"/>
        <w:ind w:firstLine="420"/>
      </w:pPr>
      <w:r>
        <w:t>3. **符合国家、行业相关验收标准**。</w:t>
      </w:r>
    </w:p>
    <w:p>
      <w:pPr>
        <w:spacing w:line="360" w:lineRule="auto" w:before="0" w:after="0"/>
        <w:ind w:firstLine="420"/>
      </w:pPr>
      <w:r>
        <w:t>4. **满足宝石花物业管理服务相关垃圾清运的实施方式及要求**。</w:t>
      </w:r>
    </w:p>
    <w:p>
      <w:pPr>
        <w:spacing w:line="360" w:lineRule="auto" w:before="0" w:after="0"/>
        <w:ind w:firstLine="420"/>
      </w:pPr>
      <w:r>
        <w:t>5. **对于应急工作能做到随叫随到**。</w:t>
      </w:r>
    </w:p>
    <w:p>
      <w:pPr>
        <w:spacing w:line="360" w:lineRule="auto" w:before="0" w:after="0"/>
        <w:ind w:firstLine="420"/>
      </w:pPr>
      <w:r>
        <w:t>6. **投标人须承诺能理解并接受招标人不保证能将预估金额使用完毕，一切以实际发生量为准**。</w:t>
      </w:r>
    </w:p>
    <w:p>
      <w:pPr>
        <w:spacing w:line="360" w:lineRule="auto" w:before="0" w:after="0"/>
        <w:ind w:firstLine="420"/>
      </w:pPr>
      <w:r>
        <w:t>7. **付款方式：每季度末的次月60日前且收到乙方的发票后，支付上一个季度的挂账款**。</w:t>
      </w:r>
    </w:p>
    <w:p>
      <w:pPr>
        <w:spacing w:line="360" w:lineRule="auto" w:before="0" w:after="0"/>
        <w:ind w:firstLine="420"/>
      </w:pPr>
      <w:r>
        <w:t>#### 八、承诺书</w:t>
      </w:r>
    </w:p>
    <w:p>
      <w:pPr>
        <w:spacing w:line="360" w:lineRule="auto" w:before="0" w:after="0"/>
        <w:ind w:firstLine="420"/>
      </w:pPr>
      <w:r>
        <w:t>（此处插入承诺书格式）</w:t>
      </w:r>
    </w:p>
    <w:p>
      <w:pPr>
        <w:spacing w:line="360" w:lineRule="auto" w:before="0" w:after="0"/>
        <w:ind w:firstLine="420"/>
      </w:pPr>
      <w:r>
        <w:t>#### 九、总结</w:t>
      </w:r>
    </w:p>
    <w:p>
      <w:pPr>
        <w:spacing w:line="360" w:lineRule="auto" w:before="0" w:after="0"/>
        <w:ind w:firstLine="420"/>
      </w:pPr>
      <w:r>
        <w:t>沈阳顺鑫源运输服务有限公司将严格按照上述质量管控流程进行项目实施，确保服务质量符合招标人要求。公司承诺持续改进服务质量，为客户提供高效、环保的垃圾清运服务。</w:t>
      </w:r>
    </w:p>
    <w:p>
      <w:pPr>
        <w:pStyle w:val="Heading3"/>
        <w:spacing w:line="360" w:lineRule="auto" w:before="0" w:after="0"/>
        <w:ind w:firstLine="420"/>
      </w:pPr>
      <w:r>
        <w:t>质量管控体系</w:t>
      </w:r>
    </w:p>
    <w:p>
      <w:pPr>
        <w:spacing w:line="360" w:lineRule="auto" w:before="0" w:after="0"/>
        <w:ind w:firstLine="420"/>
      </w:pPr>
      <w:r>
        <w:t>**沈阳顺鑫源运输服务有限公司质量管控体系方案**</w:t>
      </w:r>
    </w:p>
    <w:p>
      <w:pPr>
        <w:spacing w:line="360" w:lineRule="auto" w:before="0" w:after="0"/>
        <w:ind w:firstLine="420"/>
      </w:pPr>
      <w:r>
        <w:t>**一、质量管理措施**</w:t>
      </w:r>
    </w:p>
    <w:p>
      <w:pPr>
        <w:spacing w:line="360" w:lineRule="auto" w:before="0" w:after="0"/>
        <w:ind w:firstLine="420"/>
      </w:pPr>
      <w:r>
        <w:t>1. **建立健全的质量保证体系**：</w:t>
      </w:r>
    </w:p>
    <w:p>
      <w:pPr>
        <w:spacing w:line="360" w:lineRule="auto" w:before="0" w:after="0"/>
        <w:ind w:firstLine="420"/>
      </w:pPr>
      <w:r>
        <w:t xml:space="preserve">   - 公司将建立完善的质量管理体系，确保垃圾清运服务的质量符合招标人的要求。该体系将包括质量目标、质量计划、质量检查、质量改进等环节，确保服务质量的持续改进。</w:t>
      </w:r>
    </w:p>
    <w:p>
      <w:pPr>
        <w:spacing w:line="360" w:lineRule="auto" w:before="0" w:after="0"/>
        <w:ind w:firstLine="420"/>
      </w:pPr>
      <w:r>
        <w:t>2. **质量控制关键点描述**：</w:t>
      </w:r>
    </w:p>
    <w:p>
      <w:pPr>
        <w:spacing w:line="360" w:lineRule="auto" w:before="0" w:after="0"/>
        <w:ind w:firstLine="420"/>
      </w:pPr>
      <w:r>
        <w:t xml:space="preserve">   - 服务前：对服务人员进行培训，确保其了解服务标准和操作流程。</w:t>
      </w:r>
    </w:p>
    <w:p>
      <w:pPr>
        <w:spacing w:line="360" w:lineRule="auto" w:before="0" w:after="0"/>
        <w:ind w:firstLine="420"/>
      </w:pPr>
      <w:r>
        <w:t xml:space="preserve">   - 服务中：对服务过程进行监控，确保服务质量和效率。</w:t>
      </w:r>
    </w:p>
    <w:p>
      <w:pPr>
        <w:spacing w:line="360" w:lineRule="auto" w:before="0" w:after="0"/>
        <w:ind w:firstLine="420"/>
      </w:pPr>
      <w:r>
        <w:t xml:space="preserve">   - 服务后：对服务结果进行评估，及时反馈并改进服务质量。</w:t>
      </w:r>
    </w:p>
    <w:p>
      <w:pPr>
        <w:spacing w:line="360" w:lineRule="auto" w:before="0" w:after="0"/>
        <w:ind w:firstLine="420"/>
      </w:pPr>
      <w:r>
        <w:t>3. **质量管控流程**：</w:t>
      </w:r>
    </w:p>
    <w:p>
      <w:pPr>
        <w:spacing w:line="360" w:lineRule="auto" w:before="0" w:after="0"/>
        <w:ind w:firstLine="420"/>
      </w:pPr>
      <w:r>
        <w:t xml:space="preserve">   - 服务前：制定服务计划，明确服务目标、服务内容和操作流程。</w:t>
      </w:r>
    </w:p>
    <w:p>
      <w:pPr>
        <w:spacing w:line="360" w:lineRule="auto" w:before="0" w:after="0"/>
        <w:ind w:firstLine="420"/>
      </w:pPr>
      <w:r>
        <w:t xml:space="preserve">   - 服务中：按照服务计划进行操作，对服务过程进行监控，确保服务质量。</w:t>
      </w:r>
    </w:p>
    <w:p>
      <w:pPr>
        <w:spacing w:line="360" w:lineRule="auto" w:before="0" w:after="0"/>
        <w:ind w:firstLine="420"/>
      </w:pPr>
      <w:r>
        <w:t xml:space="preserve">   - 服务后：对服务结果进行评估，及时反馈并改进服务质量。</w:t>
      </w:r>
    </w:p>
    <w:p>
      <w:pPr>
        <w:spacing w:line="360" w:lineRule="auto" w:before="0" w:after="0"/>
        <w:ind w:firstLine="420"/>
      </w:pPr>
      <w:r>
        <w:t>4. **质量标准符合招标人验收标准**：</w:t>
      </w:r>
    </w:p>
    <w:p>
      <w:pPr>
        <w:spacing w:line="360" w:lineRule="auto" w:before="0" w:after="0"/>
        <w:ind w:firstLine="420"/>
      </w:pPr>
      <w:r>
        <w:t xml:space="preserve">   - 公司将严格按照招标人规定的质量标准进行服务，确保服务质量符合招标人的要求。</w:t>
      </w:r>
    </w:p>
    <w:p>
      <w:pPr>
        <w:spacing w:line="360" w:lineRule="auto" w:before="0" w:after="0"/>
        <w:ind w:firstLine="420"/>
      </w:pPr>
      <w:r>
        <w:t>**二、安全生产和文明服务保障措施**</w:t>
      </w:r>
    </w:p>
    <w:p>
      <w:pPr>
        <w:spacing w:line="360" w:lineRule="auto" w:before="0" w:after="0"/>
        <w:ind w:firstLine="420"/>
      </w:pPr>
      <w:r>
        <w:t>1. **安全生产管理制度**：</w:t>
      </w:r>
    </w:p>
    <w:p>
      <w:pPr>
        <w:spacing w:line="360" w:lineRule="auto" w:before="0" w:after="0"/>
        <w:ind w:firstLine="420"/>
      </w:pPr>
      <w:r>
        <w:t xml:space="preserve">   - 公司将建立完善的安全生产管理制度，确保服务过程中的安全。</w:t>
      </w:r>
    </w:p>
    <w:p>
      <w:pPr>
        <w:spacing w:line="360" w:lineRule="auto" w:before="0" w:after="0"/>
        <w:ind w:firstLine="420"/>
      </w:pPr>
      <w:r>
        <w:t>2. **安全服务流程**：</w:t>
      </w:r>
    </w:p>
    <w:p>
      <w:pPr>
        <w:spacing w:line="360" w:lineRule="auto" w:before="0" w:after="0"/>
        <w:ind w:firstLine="420"/>
      </w:pPr>
      <w:r>
        <w:t xml:space="preserve">   - 制定安全服务流程，确保服务过程中的安全。</w:t>
      </w:r>
    </w:p>
    <w:p>
      <w:pPr>
        <w:spacing w:line="360" w:lineRule="auto" w:before="0" w:after="0"/>
        <w:ind w:firstLine="420"/>
      </w:pPr>
      <w:r>
        <w:t>3. **安全生产组织机构图**：</w:t>
      </w:r>
    </w:p>
    <w:p>
      <w:pPr>
        <w:spacing w:line="360" w:lineRule="auto" w:before="0" w:after="0"/>
        <w:ind w:firstLine="420"/>
      </w:pPr>
      <w:r>
        <w:t xml:space="preserve">   - 建立安全生产组织机构，明确各岗位的安全职责。</w:t>
      </w:r>
    </w:p>
    <w:p>
      <w:pPr>
        <w:spacing w:line="360" w:lineRule="auto" w:before="0" w:after="0"/>
        <w:ind w:firstLine="420"/>
      </w:pPr>
      <w:r>
        <w:t>4. **安全文明服务实施保障措施**：</w:t>
      </w:r>
    </w:p>
    <w:p>
      <w:pPr>
        <w:spacing w:line="360" w:lineRule="auto" w:before="0" w:after="0"/>
        <w:ind w:firstLine="420"/>
      </w:pPr>
      <w:r>
        <w:t xml:space="preserve">   - 对服务人员进行安全培训，提高其安全意识。</w:t>
      </w:r>
    </w:p>
    <w:p>
      <w:pPr>
        <w:spacing w:line="360" w:lineRule="auto" w:before="0" w:after="0"/>
        <w:ind w:firstLine="420"/>
      </w:pPr>
      <w:r>
        <w:t xml:space="preserve">   - 定期进行安全检查，确保服务过程中的安全。</w:t>
      </w:r>
    </w:p>
    <w:p>
      <w:pPr>
        <w:spacing w:line="360" w:lineRule="auto" w:before="0" w:after="0"/>
        <w:ind w:firstLine="420"/>
      </w:pPr>
      <w:r>
        <w:t xml:space="preserve">   - 建立应急处理机制，确保在发生安全事故时能够及时处理。</w:t>
      </w:r>
    </w:p>
    <w:p>
      <w:pPr>
        <w:spacing w:line="360" w:lineRule="auto" w:before="0" w:after="0"/>
        <w:ind w:firstLine="420"/>
      </w:pPr>
      <w:r>
        <w:t>**三、服务进度保障措施**</w:t>
      </w:r>
    </w:p>
    <w:p>
      <w:pPr>
        <w:spacing w:line="360" w:lineRule="auto" w:before="0" w:after="0"/>
        <w:ind w:firstLine="420"/>
      </w:pPr>
      <w:r>
        <w:t>1. **服务进度计划图**：</w:t>
      </w:r>
    </w:p>
    <w:p>
      <w:pPr>
        <w:spacing w:line="360" w:lineRule="auto" w:before="0" w:after="0"/>
        <w:ind w:firstLine="420"/>
      </w:pPr>
      <w:r>
        <w:t xml:space="preserve">   - 制定服务进度计划图，明确服务进度和时间节点。</w:t>
      </w:r>
    </w:p>
    <w:p>
      <w:pPr>
        <w:spacing w:line="360" w:lineRule="auto" w:before="0" w:after="0"/>
        <w:ind w:firstLine="420"/>
      </w:pPr>
      <w:r>
        <w:t>2. **服务进度保证措施**：</w:t>
      </w:r>
    </w:p>
    <w:p>
      <w:pPr>
        <w:spacing w:line="360" w:lineRule="auto" w:before="0" w:after="0"/>
        <w:ind w:firstLine="420"/>
      </w:pPr>
      <w:r>
        <w:t xml:space="preserve">   - 对服务进度进行监控，确保服务进度符合项目需求。</w:t>
      </w:r>
    </w:p>
    <w:p>
      <w:pPr>
        <w:spacing w:line="360" w:lineRule="auto" w:before="0" w:after="0"/>
        <w:ind w:firstLine="420"/>
      </w:pPr>
      <w:r>
        <w:t xml:space="preserve">   - 对服务过程中出现的问题进行及时处理，确保服务进度不受影响。</w:t>
      </w:r>
    </w:p>
    <w:p>
      <w:pPr>
        <w:spacing w:line="360" w:lineRule="auto" w:before="0" w:after="0"/>
        <w:ind w:firstLine="420"/>
      </w:pPr>
      <w:r>
        <w:t>**四、项目难点及特点分析和应对措施**</w:t>
      </w:r>
    </w:p>
    <w:p>
      <w:pPr>
        <w:spacing w:line="360" w:lineRule="auto" w:before="0" w:after="0"/>
        <w:ind w:firstLine="420"/>
      </w:pPr>
      <w:r>
        <w:t>1. **过程中遇到阻碍**：</w:t>
      </w:r>
    </w:p>
    <w:p>
      <w:pPr>
        <w:spacing w:line="360" w:lineRule="auto" w:before="0" w:after="0"/>
        <w:ind w:firstLine="420"/>
      </w:pPr>
      <w:r>
        <w:t xml:space="preserve">   - 对服务过程中可能遇到的阻碍进行分析，制定应对措施。</w:t>
      </w:r>
    </w:p>
    <w:p>
      <w:pPr>
        <w:spacing w:line="360" w:lineRule="auto" w:before="0" w:after="0"/>
        <w:ind w:firstLine="420"/>
      </w:pPr>
      <w:r>
        <w:t>2. **现场环境复杂情况**：</w:t>
      </w:r>
    </w:p>
    <w:p>
      <w:pPr>
        <w:spacing w:line="360" w:lineRule="auto" w:before="0" w:after="0"/>
        <w:ind w:firstLine="420"/>
      </w:pPr>
      <w:r>
        <w:t xml:space="preserve">   - 对现场环境进行评估，制定相应的应对措施。</w:t>
      </w:r>
    </w:p>
    <w:p>
      <w:pPr>
        <w:spacing w:line="360" w:lineRule="auto" w:before="0" w:after="0"/>
        <w:ind w:firstLine="420"/>
      </w:pPr>
      <w:r>
        <w:t>3. **针对现场遇到的问题解决措施**：</w:t>
      </w:r>
    </w:p>
    <w:p>
      <w:pPr>
        <w:spacing w:line="360" w:lineRule="auto" w:before="0" w:after="0"/>
        <w:ind w:firstLine="420"/>
      </w:pPr>
      <w:r>
        <w:t xml:space="preserve">   - 对现场遇到的问题进行分析，制定相应的解决措施。</w:t>
      </w:r>
    </w:p>
    <w:p>
      <w:pPr>
        <w:spacing w:line="360" w:lineRule="auto" w:before="0" w:after="0"/>
        <w:ind w:firstLine="420"/>
      </w:pPr>
      <w:r>
        <w:t>**五、应急处理保障机制**</w:t>
      </w:r>
    </w:p>
    <w:p>
      <w:pPr>
        <w:spacing w:line="360" w:lineRule="auto" w:before="0" w:after="0"/>
        <w:ind w:firstLine="420"/>
      </w:pPr>
      <w:r>
        <w:t>1. **突发需求的处理机制**：</w:t>
      </w:r>
    </w:p>
    <w:p>
      <w:pPr>
        <w:spacing w:line="360" w:lineRule="auto" w:before="0" w:after="0"/>
        <w:ind w:firstLine="420"/>
      </w:pPr>
      <w:r>
        <w:t xml:space="preserve">   - 制定突发需求的处理机制，确保在发生突发需求时能够及时处理。</w:t>
      </w:r>
    </w:p>
    <w:p>
      <w:pPr>
        <w:spacing w:line="360" w:lineRule="auto" w:before="0" w:after="0"/>
        <w:ind w:firstLine="420"/>
      </w:pPr>
      <w:r>
        <w:t>2. **系统障碍的解决方案**：</w:t>
      </w:r>
    </w:p>
    <w:p>
      <w:pPr>
        <w:spacing w:line="360" w:lineRule="auto" w:before="0" w:after="0"/>
        <w:ind w:firstLine="420"/>
      </w:pPr>
      <w:r>
        <w:t xml:space="preserve">   - 制定系统障碍的解决方案，确保在发生系统障碍时能够及时处理。</w:t>
      </w:r>
    </w:p>
    <w:p>
      <w:pPr>
        <w:spacing w:line="360" w:lineRule="auto" w:before="0" w:after="0"/>
        <w:ind w:firstLine="420"/>
      </w:pPr>
      <w:r>
        <w:t>3. **多项目并行的解决方案**：</w:t>
      </w:r>
    </w:p>
    <w:p>
      <w:pPr>
        <w:spacing w:line="360" w:lineRule="auto" w:before="0" w:after="0"/>
        <w:ind w:firstLine="420"/>
      </w:pPr>
      <w:r>
        <w:t xml:space="preserve">   - 制定多项目并行的解决方案，确保在多项目并行时能够及时处理。</w:t>
      </w:r>
    </w:p>
    <w:p>
      <w:pPr>
        <w:spacing w:line="360" w:lineRule="auto" w:before="0" w:after="0"/>
        <w:ind w:firstLine="420"/>
      </w:pPr>
      <w:r>
        <w:t>4. **时间周期紧的解决方案**：</w:t>
      </w:r>
    </w:p>
    <w:p>
      <w:pPr>
        <w:spacing w:line="360" w:lineRule="auto" w:before="0" w:after="0"/>
        <w:ind w:firstLine="420"/>
      </w:pPr>
      <w:r>
        <w:t xml:space="preserve">   - 制定时间周期紧的解决方案，确保在时间周期紧时能够及时处理。</w:t>
      </w:r>
    </w:p>
    <w:p>
      <w:pPr>
        <w:spacing w:line="360" w:lineRule="auto" w:before="0" w:after="0"/>
        <w:ind w:firstLine="420"/>
      </w:pPr>
      <w:r>
        <w:t>5. **夜间服务的解决方案**：</w:t>
      </w:r>
    </w:p>
    <w:p>
      <w:pPr>
        <w:spacing w:line="360" w:lineRule="auto" w:before="0" w:after="0"/>
        <w:ind w:firstLine="420"/>
      </w:pPr>
      <w:r>
        <w:t xml:space="preserve">   - 制定夜间服务的解决方案，确保在夜间服务时能够及时处理。</w:t>
      </w:r>
    </w:p>
    <w:p>
      <w:pPr>
        <w:spacing w:line="360" w:lineRule="auto" w:before="0" w:after="0"/>
        <w:ind w:firstLine="420"/>
      </w:pPr>
      <w:r>
        <w:t>**六、作业规范**</w:t>
      </w:r>
    </w:p>
    <w:p>
      <w:pPr>
        <w:spacing w:line="360" w:lineRule="auto" w:before="0" w:after="0"/>
        <w:ind w:firstLine="420"/>
      </w:pPr>
      <w:r>
        <w:t>1. **垃圾收集的作业规范**：</w:t>
      </w:r>
    </w:p>
    <w:p>
      <w:pPr>
        <w:spacing w:line="360" w:lineRule="auto" w:before="0" w:after="0"/>
        <w:ind w:firstLine="420"/>
      </w:pPr>
      <w:r>
        <w:t xml:space="preserve">   - 制定垃圾收集的作业规范，确保垃圾收集的质量。</w:t>
      </w:r>
    </w:p>
    <w:p>
      <w:pPr>
        <w:spacing w:line="360" w:lineRule="auto" w:before="0" w:after="0"/>
        <w:ind w:firstLine="420"/>
      </w:pPr>
      <w:r>
        <w:t>2. **垃圾收集车的作业规范**：</w:t>
      </w:r>
    </w:p>
    <w:p>
      <w:pPr>
        <w:spacing w:line="360" w:lineRule="auto" w:before="0" w:after="0"/>
        <w:ind w:firstLine="420"/>
      </w:pPr>
      <w:r>
        <w:t xml:space="preserve">   - 制定垃圾收集车的作业规范，确保垃圾收集车的安全运行。</w:t>
      </w:r>
    </w:p>
    <w:p>
      <w:pPr>
        <w:spacing w:line="360" w:lineRule="auto" w:before="0" w:after="0"/>
        <w:ind w:firstLine="420"/>
      </w:pPr>
      <w:r>
        <w:t>3. **垃圾收集站的作业规范**：</w:t>
      </w:r>
    </w:p>
    <w:p>
      <w:pPr>
        <w:spacing w:line="360" w:lineRule="auto" w:before="0" w:after="0"/>
        <w:ind w:firstLine="420"/>
      </w:pPr>
      <w:r>
        <w:t xml:space="preserve">   - 制定垃圾收集站的作业规范，确保垃圾收集站的安全运行。</w:t>
      </w:r>
    </w:p>
    <w:p>
      <w:pPr>
        <w:spacing w:line="360" w:lineRule="auto" w:before="0" w:after="0"/>
        <w:ind w:firstLine="420"/>
      </w:pPr>
      <w:r>
        <w:t>**七、资源配备计划**</w:t>
      </w:r>
    </w:p>
    <w:p>
      <w:pPr>
        <w:spacing w:line="360" w:lineRule="auto" w:before="0" w:after="0"/>
        <w:ind w:firstLine="420"/>
      </w:pPr>
      <w:r>
        <w:t>1. **劳动力配备**：</w:t>
      </w:r>
    </w:p>
    <w:p>
      <w:pPr>
        <w:spacing w:line="360" w:lineRule="auto" w:before="0" w:after="0"/>
        <w:ind w:firstLine="420"/>
      </w:pPr>
      <w:r>
        <w:t xml:space="preserve">   - 根据服务需求配备足够的劳动力，确保服务进度和质量。</w:t>
      </w:r>
    </w:p>
    <w:p>
      <w:pPr>
        <w:spacing w:line="360" w:lineRule="auto" w:before="0" w:after="0"/>
        <w:ind w:firstLine="420"/>
      </w:pPr>
      <w:r>
        <w:t>2. **服务用机械配备**：</w:t>
      </w:r>
    </w:p>
    <w:p>
      <w:pPr>
        <w:spacing w:line="360" w:lineRule="auto" w:before="0" w:after="0"/>
        <w:ind w:firstLine="420"/>
      </w:pPr>
      <w:r>
        <w:t xml:space="preserve">   - 根据服务需求配备足够的服务用机械，确保服务进度和质量。</w:t>
      </w:r>
    </w:p>
    <w:p>
      <w:pPr>
        <w:spacing w:line="360" w:lineRule="auto" w:before="0" w:after="0"/>
        <w:ind w:firstLine="420"/>
      </w:pPr>
      <w:r>
        <w:t>**八、其他要求**</w:t>
      </w:r>
    </w:p>
    <w:p>
      <w:pPr>
        <w:spacing w:line="360" w:lineRule="auto" w:before="0" w:after="0"/>
        <w:ind w:firstLine="420"/>
      </w:pPr>
      <w:r>
        <w:t>1. **中标人承担服务期间现场所有用水、用电及附加损耗发生的费用**：</w:t>
      </w:r>
    </w:p>
    <w:p>
      <w:pPr>
        <w:spacing w:line="360" w:lineRule="auto" w:before="0" w:after="0"/>
        <w:ind w:firstLine="420"/>
      </w:pPr>
      <w:r>
        <w:t xml:space="preserve">   - 中标人将承担服务期间现场所有用水、用电及附加损耗发生的费用，不再要求招标人支付该项费用。</w:t>
      </w:r>
    </w:p>
    <w:p>
      <w:pPr>
        <w:spacing w:line="360" w:lineRule="auto" w:before="0" w:after="0"/>
        <w:ind w:firstLine="420"/>
      </w:pPr>
      <w:r>
        <w:t>2. **中标人负责本项目各类协调工作**：</w:t>
      </w:r>
    </w:p>
    <w:p>
      <w:pPr>
        <w:spacing w:line="360" w:lineRule="auto" w:before="0" w:after="0"/>
        <w:ind w:firstLine="420"/>
      </w:pPr>
      <w:r>
        <w:t xml:space="preserve">   - 中标人将负责本项目各类协调工作，确保服务顺利进行。</w:t>
      </w:r>
    </w:p>
    <w:p>
      <w:pPr>
        <w:spacing w:line="360" w:lineRule="auto" w:before="0" w:after="0"/>
        <w:ind w:firstLine="420"/>
      </w:pPr>
      <w:r>
        <w:t>3. **符合国家、行业相关验收标准**：</w:t>
      </w:r>
    </w:p>
    <w:p>
      <w:pPr>
        <w:spacing w:line="360" w:lineRule="auto" w:before="0" w:after="0"/>
        <w:ind w:firstLine="420"/>
      </w:pPr>
      <w:r>
        <w:t xml:space="preserve">   - 中标人将确保服务质量符合国家、行业相关验收标准。</w:t>
      </w:r>
    </w:p>
    <w:p>
      <w:pPr>
        <w:spacing w:line="360" w:lineRule="auto" w:before="0" w:after="0"/>
        <w:ind w:firstLine="420"/>
      </w:pPr>
      <w:r>
        <w:t>4. **满足宝石花物业管理服务相关垃圾清运的实施方式及要求**：</w:t>
      </w:r>
    </w:p>
    <w:p>
      <w:pPr>
        <w:spacing w:line="360" w:lineRule="auto" w:before="0" w:after="0"/>
        <w:ind w:firstLine="420"/>
      </w:pPr>
      <w:r>
        <w:t xml:space="preserve">   - 中标人将满足宝石花物业管理服务相关垃圾清运的实施方式及要求。</w:t>
      </w:r>
    </w:p>
    <w:p>
      <w:pPr>
        <w:spacing w:line="360" w:lineRule="auto" w:before="0" w:after="0"/>
        <w:ind w:firstLine="420"/>
      </w:pPr>
      <w:r>
        <w:t>5. **对于应急工作能做到随叫随到**：</w:t>
      </w:r>
    </w:p>
    <w:p>
      <w:pPr>
        <w:spacing w:line="360" w:lineRule="auto" w:before="0" w:after="0"/>
        <w:ind w:firstLine="420"/>
      </w:pPr>
      <w:r>
        <w:t xml:space="preserve">   - 中标人将确保对于应急工作能做到随叫随到。</w:t>
      </w:r>
    </w:p>
    <w:p>
      <w:pPr>
        <w:spacing w:line="360" w:lineRule="auto" w:before="0" w:after="0"/>
        <w:ind w:firstLine="420"/>
      </w:pPr>
      <w:r>
        <w:t>6. **投标人须承诺能理解并接受招标人不保证能将预估金额使用完毕，一切以实际发生量为准**：</w:t>
      </w:r>
    </w:p>
    <w:p>
      <w:pPr>
        <w:spacing w:line="360" w:lineRule="auto" w:before="0" w:after="0"/>
        <w:ind w:firstLine="420"/>
      </w:pPr>
      <w:r>
        <w:t xml:space="preserve">   - 投标人须承诺能理解并接受招标人不保证能将预估金额使用完毕，一切以实际发生量</w:t>
      </w:r>
    </w:p>
    <w:p>
      <w:pPr>
        <w:pStyle w:val="Heading4"/>
        <w:spacing w:line="360" w:lineRule="auto" w:before="0" w:after="0"/>
        <w:ind w:firstLine="420"/>
      </w:pPr>
      <w:r>
        <w:t xml:space="preserve"> 质量方针与目标</w:t>
      </w:r>
    </w:p>
    <w:p>
      <w:pPr>
        <w:spacing w:line="360" w:lineRule="auto" w:before="0" w:after="0"/>
        <w:ind w:firstLine="420"/>
      </w:pPr>
      <w:r>
        <w:t>**质量方针与目标方案**</w:t>
      </w:r>
    </w:p>
    <w:p>
      <w:pPr>
        <w:spacing w:line="360" w:lineRule="auto" w:before="0" w:after="0"/>
        <w:ind w:firstLine="420"/>
      </w:pPr>
      <w:r>
        <w:t>**一、质量方针**</w:t>
      </w:r>
    </w:p>
    <w:p>
      <w:pPr>
        <w:spacing w:line="360" w:lineRule="auto" w:before="0" w:after="0"/>
        <w:ind w:firstLine="420"/>
      </w:pPr>
      <w:r>
        <w:t>沈阳顺鑫源运输服务有限公司（以下简称“公司”）致力于为沈采矿区6274户居民提供优质的生活及生产垃圾清运服务。公司秉承“质量第一、服务至上”的宗旨，以“持续改进、追求卓越”为质量方针，确保服务过程符合国家、行业相关验收标准，满足宝石花物业管理服务相关垃圾清运的实施方式及要求。</w:t>
      </w:r>
    </w:p>
    <w:p>
      <w:pPr>
        <w:spacing w:line="360" w:lineRule="auto" w:before="0" w:after="0"/>
        <w:ind w:firstLine="420"/>
      </w:pPr>
      <w:r>
        <w:t>**二、质量目标**</w:t>
      </w:r>
    </w:p>
    <w:p>
      <w:pPr>
        <w:spacing w:line="360" w:lineRule="auto" w:before="0" w:after="0"/>
        <w:ind w:firstLine="420"/>
      </w:pPr>
      <w:r>
        <w:t>1. **服务合格率**：确保服务合格率达到100%，满足招标人及居民对垃圾清运服务的质量要求。</w:t>
      </w:r>
    </w:p>
    <w:p>
      <w:pPr>
        <w:spacing w:line="360" w:lineRule="auto" w:before="0" w:after="0"/>
        <w:ind w:firstLine="420"/>
      </w:pPr>
      <w:r>
        <w:t>2. **客户满意度**：通过优质的服务和有效的沟通，提升客户满意度，力争达到95%以上的客户满意度。</w:t>
      </w:r>
    </w:p>
    <w:p>
      <w:pPr>
        <w:spacing w:line="360" w:lineRule="auto" w:before="0" w:after="0"/>
        <w:ind w:firstLine="420"/>
      </w:pPr>
      <w:r>
        <w:t>3. **质量管理体系**：建立健全的质量管理体系，确保服务过程符合相关标准和规范，实现服务质量的持续改进。</w:t>
      </w:r>
    </w:p>
    <w:p>
      <w:pPr>
        <w:spacing w:line="360" w:lineRule="auto" w:before="0" w:after="0"/>
        <w:ind w:firstLine="420"/>
      </w:pPr>
      <w:r>
        <w:t>4. **员工培训**：加强员工培训，提高员工的专业技能和服务意识，确保服务过程的专业性和规范性。</w:t>
      </w:r>
    </w:p>
    <w:p>
      <w:pPr>
        <w:spacing w:line="360" w:lineRule="auto" w:before="0" w:after="0"/>
        <w:ind w:firstLine="420"/>
      </w:pPr>
      <w:r>
        <w:t>5. **应急响应**：建立完善的应急响应机制，确保在遇到突发情况时能够迅速、有效地进行处理，保障服务的连续性和稳定性。</w:t>
      </w:r>
    </w:p>
    <w:p>
      <w:pPr>
        <w:spacing w:line="360" w:lineRule="auto" w:before="0" w:after="0"/>
        <w:ind w:firstLine="420"/>
      </w:pPr>
      <w:r>
        <w:t>**三、质量管理措施**</w:t>
      </w:r>
    </w:p>
    <w:p>
      <w:pPr>
        <w:spacing w:line="360" w:lineRule="auto" w:before="0" w:after="0"/>
        <w:ind w:firstLine="420"/>
      </w:pPr>
      <w:r>
        <w:t>1. **质量管理组织**：设立专门的质量管理部门，负责监督、检查和评估服务过程的质量，确保服务符合相关标准和规范。</w:t>
      </w:r>
    </w:p>
    <w:p>
      <w:pPr>
        <w:spacing w:line="360" w:lineRule="auto" w:before="0" w:after="0"/>
        <w:ind w:firstLine="420"/>
      </w:pPr>
      <w:r>
        <w:t>2. **质量管理制度**：制定完善的质量管理制度，包括服务流程、操作规范、质量检查等，确保服务过程有章可循。</w:t>
      </w:r>
    </w:p>
    <w:p>
      <w:pPr>
        <w:spacing w:line="360" w:lineRule="auto" w:before="0" w:after="0"/>
        <w:ind w:firstLine="420"/>
      </w:pPr>
      <w:r>
        <w:t>3. **质量检查与评估**：定期对服务过程进行检查和评估，发现问题及时整改，确保服务质量的持续改进。</w:t>
      </w:r>
    </w:p>
    <w:p>
      <w:pPr>
        <w:spacing w:line="360" w:lineRule="auto" w:before="0" w:after="0"/>
        <w:ind w:firstLine="420"/>
      </w:pPr>
      <w:r>
        <w:t>4. **客户反馈机制**：建立客户反馈机制，及时收集客户意见和建议，不断优化服务流程，提升服务质量。</w:t>
      </w:r>
    </w:p>
    <w:p>
      <w:pPr>
        <w:spacing w:line="360" w:lineRule="auto" w:before="0" w:after="0"/>
        <w:ind w:firstLine="420"/>
      </w:pPr>
      <w:r>
        <w:t>**四、安全生产和文明服务保障措施**</w:t>
      </w:r>
    </w:p>
    <w:p>
      <w:pPr>
        <w:spacing w:line="360" w:lineRule="auto" w:before="0" w:after="0"/>
        <w:ind w:firstLine="420"/>
      </w:pPr>
      <w:r>
        <w:t>1. **安全生产管理制度**：制定完善的安全生产管理制度，确保服务过程中的安全性和规范性。</w:t>
      </w:r>
    </w:p>
    <w:p>
      <w:pPr>
        <w:spacing w:line="360" w:lineRule="auto" w:before="0" w:after="0"/>
        <w:ind w:firstLine="420"/>
      </w:pPr>
      <w:r>
        <w:t>2. **安全服务流程**：建立安全服务流程，明确服务过程中的安全操作规范，确保服务人员的安全。</w:t>
      </w:r>
    </w:p>
    <w:p>
      <w:pPr>
        <w:spacing w:line="360" w:lineRule="auto" w:before="0" w:after="0"/>
        <w:ind w:firstLine="420"/>
      </w:pPr>
      <w:r>
        <w:t>3. **安全生产组织机构图**：设立安全生产组织机构，明确各岗位的安全职责，确保服务过程中的安全。</w:t>
      </w:r>
    </w:p>
    <w:p>
      <w:pPr>
        <w:spacing w:line="360" w:lineRule="auto" w:before="0" w:after="0"/>
        <w:ind w:firstLine="420"/>
      </w:pPr>
      <w:r>
        <w:t>4. **安全文明服务实施保障措施**：通过培训、宣传等方式，提高服务人员的安全意识和文明服务意识，确保服务的安全性和文明性。</w:t>
      </w:r>
    </w:p>
    <w:p>
      <w:pPr>
        <w:spacing w:line="360" w:lineRule="auto" w:before="0" w:after="0"/>
        <w:ind w:firstLine="420"/>
      </w:pPr>
      <w:r>
        <w:t>**五、服务进度保障措施**</w:t>
      </w:r>
    </w:p>
    <w:p>
      <w:pPr>
        <w:spacing w:line="360" w:lineRule="auto" w:before="0" w:after="0"/>
        <w:ind w:firstLine="420"/>
      </w:pPr>
      <w:r>
        <w:t>1. **服务进度计划图**：制定详细的服务进度计划图，明确服务过程中的关键节点和时间节点，确保服务按时完成。</w:t>
      </w:r>
    </w:p>
    <w:p>
      <w:pPr>
        <w:spacing w:line="360" w:lineRule="auto" w:before="0" w:after="0"/>
        <w:ind w:firstLine="420"/>
      </w:pPr>
      <w:r>
        <w:t>2. **服务进度保证措施**：通过资源配置、人员安排等方式，确保服务进度符合项目需求，按时完成服务任务。</w:t>
      </w:r>
    </w:p>
    <w:p>
      <w:pPr>
        <w:spacing w:line="360" w:lineRule="auto" w:before="0" w:after="0"/>
        <w:ind w:firstLine="420"/>
      </w:pPr>
      <w:r>
        <w:t>**六、项目难点及特点分析和应对措施**</w:t>
      </w:r>
    </w:p>
    <w:p>
      <w:pPr>
        <w:spacing w:line="360" w:lineRule="auto" w:before="0" w:after="0"/>
        <w:ind w:firstLine="420"/>
      </w:pPr>
      <w:r>
        <w:t>1. **过程中遇到阻碍**：针对服务过程中可能遇到的阻碍，制定相应的应对措施，确保服务过程的顺利进行。</w:t>
      </w:r>
    </w:p>
    <w:p>
      <w:pPr>
        <w:spacing w:line="360" w:lineRule="auto" w:before="0" w:after="0"/>
        <w:ind w:firstLine="420"/>
      </w:pPr>
      <w:r>
        <w:t>2. **现场环境复杂情况**：针对现场环境复杂情况，制定相应的应对措施，确保服务过程中的安全性和规范性。</w:t>
      </w:r>
    </w:p>
    <w:p>
      <w:pPr>
        <w:spacing w:line="360" w:lineRule="auto" w:before="0" w:after="0"/>
        <w:ind w:firstLine="420"/>
      </w:pPr>
      <w:r>
        <w:t>3. **针对现场遇到的问题解决措施**：针对现场遇到的问题，制定相应的解决措施，确保服务过程的顺利进行。</w:t>
      </w:r>
    </w:p>
    <w:p>
      <w:pPr>
        <w:spacing w:line="360" w:lineRule="auto" w:before="0" w:after="0"/>
        <w:ind w:firstLine="420"/>
      </w:pPr>
      <w:r>
        <w:t>**七、应急处理保障机制**</w:t>
      </w:r>
    </w:p>
    <w:p>
      <w:pPr>
        <w:spacing w:line="360" w:lineRule="auto" w:before="0" w:after="0"/>
        <w:ind w:firstLine="420"/>
      </w:pPr>
      <w:r>
        <w:t>1. **突发需求的处理机制**：建立突发需求的处理机制，确保在遇到突发需求时能够迅速、有效地进行处理。</w:t>
      </w:r>
    </w:p>
    <w:p>
      <w:pPr>
        <w:spacing w:line="360" w:lineRule="auto" w:before="0" w:after="0"/>
        <w:ind w:firstLine="420"/>
      </w:pPr>
      <w:r>
        <w:t>2. **系统障碍的解决方案**：针对系统障碍，制定相应的解决方案，确保服务过程的连续性和稳定性。</w:t>
      </w:r>
    </w:p>
    <w:p>
      <w:pPr>
        <w:spacing w:line="360" w:lineRule="auto" w:before="0" w:after="0"/>
        <w:ind w:firstLine="420"/>
      </w:pPr>
      <w:r>
        <w:t>3. **多项目并行的解决方案**：针对多项目并行的情况，制定相应的解决方案，确保服务过程的顺利进行。</w:t>
      </w:r>
    </w:p>
    <w:p>
      <w:pPr>
        <w:spacing w:line="360" w:lineRule="auto" w:before="0" w:after="0"/>
        <w:ind w:firstLine="420"/>
      </w:pPr>
      <w:r>
        <w:t>4. **时间周期紧的解决方案**：针对时间周期紧的情况，制定相应的解决方案，确保服务按时完成。</w:t>
      </w:r>
    </w:p>
    <w:p>
      <w:pPr>
        <w:spacing w:line="360" w:lineRule="auto" w:before="0" w:after="0"/>
        <w:ind w:firstLine="420"/>
      </w:pPr>
      <w:r>
        <w:t>5. **夜间服务的解决方案**：针对夜间服务的情况，制定相应的解决方案，确保服务过程中的安全性和规范性。</w:t>
      </w:r>
    </w:p>
    <w:p>
      <w:pPr>
        <w:spacing w:line="360" w:lineRule="auto" w:before="0" w:after="0"/>
        <w:ind w:firstLine="420"/>
      </w:pPr>
      <w:r>
        <w:t>**八、作业规范**</w:t>
      </w:r>
    </w:p>
    <w:p>
      <w:pPr>
        <w:spacing w:line="360" w:lineRule="auto" w:before="0" w:after="0"/>
        <w:ind w:firstLine="420"/>
      </w:pPr>
      <w:r>
        <w:t>1. **垃圾收集的作业规范**：制定垃圾收集的作业规范，明确垃圾收集的操作流程和规范，确保垃圾收集的顺利进行。</w:t>
      </w:r>
    </w:p>
    <w:p>
      <w:pPr>
        <w:spacing w:line="360" w:lineRule="auto" w:before="0" w:after="0"/>
        <w:ind w:firstLine="420"/>
      </w:pPr>
      <w:r>
        <w:t>2. **垃圾收集车的作业规范**：制定垃圾收集车的作业规范，明确垃圾收集车的操作流程和规范，确保垃圾收集车的安全运行。</w:t>
      </w:r>
    </w:p>
    <w:p>
      <w:pPr>
        <w:spacing w:line="360" w:lineRule="auto" w:before="0" w:after="0"/>
        <w:ind w:firstLine="420"/>
      </w:pPr>
      <w:r>
        <w:t>3. **垃圾收集站的作业规范**：制定垃圾收集站的作业规范，明确垃圾收集站的操作流程和规范，确保垃圾收集站的正常运行。</w:t>
      </w:r>
    </w:p>
    <w:p>
      <w:pPr>
        <w:spacing w:line="360" w:lineRule="auto" w:before="0" w:after="0"/>
        <w:ind w:firstLine="420"/>
      </w:pPr>
      <w:r>
        <w:t>**九、资源配备计划**</w:t>
      </w:r>
    </w:p>
    <w:p>
      <w:pPr>
        <w:spacing w:line="360" w:lineRule="auto" w:before="0" w:after="0"/>
        <w:ind w:firstLine="420"/>
      </w:pPr>
      <w:r>
        <w:t>1. **劳动力配备**：根据服务需求，合理配备劳动力，确保服务过程的顺利进行。</w:t>
      </w:r>
    </w:p>
    <w:p>
      <w:pPr>
        <w:spacing w:line="360" w:lineRule="auto" w:before="0" w:after="0"/>
        <w:ind w:firstLine="420"/>
      </w:pPr>
      <w:r>
        <w:t>2. **服务用机械配备**：根据服务需求，合理配备服务用机械，确保服务过程的顺利进行。</w:t>
      </w:r>
    </w:p>
    <w:p>
      <w:pPr>
        <w:spacing w:line="360" w:lineRule="auto" w:before="0" w:after="0"/>
        <w:ind w:firstLine="420"/>
      </w:pPr>
      <w:r>
        <w:t>**十、承诺书**</w:t>
      </w:r>
    </w:p>
    <w:p>
      <w:pPr>
        <w:spacing w:line="360" w:lineRule="auto" w:before="0" w:after="0"/>
        <w:ind w:firstLine="420"/>
      </w:pPr>
      <w:r>
        <w:t>公司承诺能理解并接受招标人不保证能将预估金额使用完毕，一切以实际发生量为准。公司将严格按照招标文件的要求提供服务，确保服务过程的顺利进行。</w:t>
      </w:r>
    </w:p>
    <w:p>
      <w:pPr>
        <w:spacing w:line="360" w:lineRule="auto" w:before="0" w:after="0"/>
        <w:ind w:firstLine="420"/>
      </w:pPr>
      <w:r>
        <w:t>**十一、付款方式**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**十二、总结**</w:t>
      </w:r>
    </w:p>
    <w:p>
      <w:pPr>
        <w:spacing w:line="360" w:lineRule="auto" w:before="0" w:after="0"/>
        <w:ind w:firstLine="420"/>
      </w:pPr>
      <w:r>
        <w:t>公司将以“质量第一、服务至上”的宗旨，严格按照招标文件的要求提供服务，确保服务过程的顺利进行。同时，公司将不断优化服务流程，提升服务质量，力争达到客户满意度的最高水平。</w:t>
      </w:r>
    </w:p>
    <w:p>
      <w:pPr>
        <w:pStyle w:val="Heading4"/>
        <w:spacing w:line="360" w:lineRule="auto" w:before="0" w:after="0"/>
        <w:ind w:firstLine="420"/>
      </w:pPr>
      <w:r>
        <w:t xml:space="preserve"> 质量组织结构与职责</w:t>
      </w:r>
    </w:p>
    <w:p>
      <w:pPr>
        <w:spacing w:line="360" w:lineRule="auto" w:before="0" w:after="0"/>
        <w:ind w:firstLine="420"/>
      </w:pPr>
      <w:r>
        <w:t>**沈阳顺鑫源运输服务有限公司**</w:t>
      </w:r>
    </w:p>
    <w:p>
      <w:pPr>
        <w:spacing w:line="360" w:lineRule="auto" w:before="0" w:after="0"/>
        <w:ind w:firstLine="420"/>
      </w:pPr>
      <w:r>
        <w:t>**关于沈采矿区6274户居民生活及生产垃圾清运服务的质量组织结构与职责方案**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的招标项目。该项目旨在为沈采矿区居民提供高效、环保的垃圾清运服务，确保居民生活环境的整洁与卫生。项目预估金额为722,100.00元（含税），服务地点由招标人指定，服务期为2025年01月01日至2025年12月31日，质量要求为合格。</w:t>
      </w:r>
    </w:p>
    <w:p>
      <w:pPr>
        <w:spacing w:line="360" w:lineRule="auto" w:before="0" w:after="0"/>
        <w:ind w:firstLine="420"/>
      </w:pPr>
      <w:r>
        <w:t>**二、质量组织结构与职责**</w:t>
      </w:r>
    </w:p>
    <w:p>
      <w:pPr>
        <w:spacing w:line="360" w:lineRule="auto" w:before="0" w:after="0"/>
        <w:ind w:firstLine="420"/>
      </w:pPr>
      <w:r>
        <w:t>为确保项目质量，公司特设立以下质量组织结构，明确各岗位职责，以确保项目顺利进行。</w:t>
      </w:r>
    </w:p>
    <w:p>
      <w:pPr>
        <w:spacing w:line="360" w:lineRule="auto" w:before="0" w:after="0"/>
        <w:ind w:firstLine="420"/>
      </w:pPr>
      <w:r>
        <w:t>**1. 质量管理小组**</w:t>
      </w:r>
    </w:p>
    <w:p>
      <w:pPr>
        <w:spacing w:line="360" w:lineRule="auto" w:before="0" w:after="0"/>
        <w:ind w:firstLine="420"/>
      </w:pPr>
      <w:r>
        <w:t>质量管理小组由项目经理、技术负责人、质量负责人组成，负责项目的全面质量管理。</w:t>
      </w:r>
    </w:p>
    <w:p>
      <w:pPr>
        <w:spacing w:line="360" w:lineRule="auto" w:before="0" w:after="0"/>
        <w:ind w:firstLine="420"/>
      </w:pPr>
      <w:r>
        <w:t>**2. 项目经理**</w:t>
      </w:r>
    </w:p>
    <w:p>
      <w:pPr>
        <w:spacing w:line="360" w:lineRule="auto" w:before="0" w:after="0"/>
        <w:ind w:firstLine="420"/>
      </w:pPr>
      <w:r>
        <w:t>项目经理是项目的总负责人，负责项目的整体规划、组织、协调和控制。具体职责包括：</w:t>
      </w:r>
    </w:p>
    <w:p>
      <w:pPr>
        <w:spacing w:line="360" w:lineRule="auto" w:before="0" w:after="0"/>
        <w:ind w:firstLine="420"/>
      </w:pPr>
      <w:r>
        <w:t>- 制定项目计划，明确项目目标、范围、进度和质量要求；</w:t>
      </w:r>
    </w:p>
    <w:p>
      <w:pPr>
        <w:spacing w:line="360" w:lineRule="auto" w:before="0" w:after="0"/>
        <w:ind w:firstLine="420"/>
      </w:pPr>
      <w:r>
        <w:t>- 组织项目团队，明确各成员职责和分工；</w:t>
      </w:r>
    </w:p>
    <w:p>
      <w:pPr>
        <w:spacing w:line="360" w:lineRule="auto" w:before="0" w:after="0"/>
        <w:ind w:firstLine="420"/>
      </w:pPr>
      <w:r>
        <w:t>- 监督项目执行，确保项目按计划进行；</w:t>
      </w:r>
    </w:p>
    <w:p>
      <w:pPr>
        <w:spacing w:line="360" w:lineRule="auto" w:before="0" w:after="0"/>
        <w:ind w:firstLine="420"/>
      </w:pPr>
      <w:r>
        <w:t>- 协调内外部资源，解决项目执行中的问题；</w:t>
      </w:r>
    </w:p>
    <w:p>
      <w:pPr>
        <w:spacing w:line="360" w:lineRule="auto" w:before="0" w:after="0"/>
        <w:ind w:firstLine="420"/>
      </w:pPr>
      <w:r>
        <w:t>- 控制项目质量，确保项目满足招标人要求；</w:t>
      </w:r>
    </w:p>
    <w:p>
      <w:pPr>
        <w:spacing w:line="360" w:lineRule="auto" w:before="0" w:after="0"/>
        <w:ind w:firstLine="420"/>
      </w:pPr>
      <w:r>
        <w:t>- 编制项目报告，向招标人汇报项目进展和质量情况。</w:t>
      </w:r>
    </w:p>
    <w:p>
      <w:pPr>
        <w:spacing w:line="360" w:lineRule="auto" w:before="0" w:after="0"/>
        <w:ind w:firstLine="420"/>
      </w:pPr>
      <w:r>
        <w:t>**3. 技术负责人**</w:t>
      </w:r>
    </w:p>
    <w:p>
      <w:pPr>
        <w:spacing w:line="360" w:lineRule="auto" w:before="0" w:after="0"/>
        <w:ind w:firstLine="420"/>
      </w:pPr>
      <w:r>
        <w:t>技术负责人负责项目的技术管理工作，具体职责包括：</w:t>
      </w:r>
    </w:p>
    <w:p>
      <w:pPr>
        <w:spacing w:line="360" w:lineRule="auto" w:before="0" w:after="0"/>
        <w:ind w:firstLine="420"/>
      </w:pPr>
      <w:r>
        <w:t>- 制定项目技术方案，明确技术路线和关键技术；</w:t>
      </w:r>
    </w:p>
    <w:p>
      <w:pPr>
        <w:spacing w:line="360" w:lineRule="auto" w:before="0" w:after="0"/>
        <w:ind w:firstLine="420"/>
      </w:pPr>
      <w:r>
        <w:t>- 组织技术团队，开展项目技术研究和技术攻关；</w:t>
      </w:r>
    </w:p>
    <w:p>
      <w:pPr>
        <w:spacing w:line="360" w:lineRule="auto" w:before="0" w:after="0"/>
        <w:ind w:firstLine="420"/>
      </w:pPr>
      <w:r>
        <w:t>- 监督项目技术执行，确保项目技术方案得到有效实施；</w:t>
      </w:r>
    </w:p>
    <w:p>
      <w:pPr>
        <w:spacing w:line="360" w:lineRule="auto" w:before="0" w:after="0"/>
        <w:ind w:firstLine="420"/>
      </w:pPr>
      <w:r>
        <w:t>- 协调技术资源，解决项目执行中的技术问题；</w:t>
      </w:r>
    </w:p>
    <w:p>
      <w:pPr>
        <w:spacing w:line="360" w:lineRule="auto" w:before="0" w:after="0"/>
        <w:ind w:firstLine="420"/>
      </w:pPr>
      <w:r>
        <w:t>- 控制项目质量，确保项目技术成果满足招标人要求；</w:t>
      </w:r>
    </w:p>
    <w:p>
      <w:pPr>
        <w:spacing w:line="360" w:lineRule="auto" w:before="0" w:after="0"/>
        <w:ind w:firstLine="420"/>
      </w:pPr>
      <w:r>
        <w:t>- 编制项目技术报告，向招标人汇报项目技术进展和质量情况。</w:t>
      </w:r>
    </w:p>
    <w:p>
      <w:pPr>
        <w:spacing w:line="360" w:lineRule="auto" w:before="0" w:after="0"/>
        <w:ind w:firstLine="420"/>
      </w:pPr>
      <w:r>
        <w:t>**4. 质量负责人**</w:t>
      </w:r>
    </w:p>
    <w:p>
      <w:pPr>
        <w:spacing w:line="360" w:lineRule="auto" w:before="0" w:after="0"/>
        <w:ind w:firstLine="420"/>
      </w:pPr>
      <w:r>
        <w:t>质量负责人负责项目的质量管理工作，具体职责包括：</w:t>
      </w:r>
    </w:p>
    <w:p>
      <w:pPr>
        <w:spacing w:line="360" w:lineRule="auto" w:before="0" w:after="0"/>
        <w:ind w:firstLine="420"/>
      </w:pPr>
      <w:r>
        <w:t>- 制定项目质量计划，明确质量目标和质量要求；</w:t>
      </w:r>
    </w:p>
    <w:p>
      <w:pPr>
        <w:spacing w:line="360" w:lineRule="auto" w:before="0" w:after="0"/>
        <w:ind w:firstLine="420"/>
      </w:pPr>
      <w:r>
        <w:t>- 组织质量团队，开展项目质量控制和质量保证工作；</w:t>
      </w:r>
    </w:p>
    <w:p>
      <w:pPr>
        <w:spacing w:line="360" w:lineRule="auto" w:before="0" w:after="0"/>
        <w:ind w:firstLine="420"/>
      </w:pPr>
      <w:r>
        <w:t>- 监督项目质量执行，确保项目质量计划得到有效实施；</w:t>
      </w:r>
    </w:p>
    <w:p>
      <w:pPr>
        <w:spacing w:line="360" w:lineRule="auto" w:before="0" w:after="0"/>
        <w:ind w:firstLine="420"/>
      </w:pPr>
      <w:r>
        <w:t>- 协调质量资源，解决项目执行中的质量问题；</w:t>
      </w:r>
    </w:p>
    <w:p>
      <w:pPr>
        <w:spacing w:line="360" w:lineRule="auto" w:before="0" w:after="0"/>
        <w:ind w:firstLine="420"/>
      </w:pPr>
      <w:r>
        <w:t>- 控制项目质量，确保项目成果满足招标人要求；</w:t>
      </w:r>
    </w:p>
    <w:p>
      <w:pPr>
        <w:spacing w:line="360" w:lineRule="auto" w:before="0" w:after="0"/>
        <w:ind w:firstLine="420"/>
      </w:pPr>
      <w:r>
        <w:t>- 编制项目质量报告，向招标人汇报项目质量进展和质量情况。</w:t>
      </w:r>
    </w:p>
    <w:p>
      <w:pPr>
        <w:spacing w:line="360" w:lineRule="auto" w:before="0" w:after="0"/>
        <w:ind w:firstLine="420"/>
      </w:pPr>
      <w:r>
        <w:t>**三、质量保证体系**</w:t>
      </w:r>
    </w:p>
    <w:p>
      <w:pPr>
        <w:spacing w:line="360" w:lineRule="auto" w:before="0" w:after="0"/>
        <w:ind w:firstLine="420"/>
      </w:pPr>
      <w:r>
        <w:t>为确保项目质量，公司建立了完善的质量保证体系，具体包括：</w:t>
      </w:r>
    </w:p>
    <w:p>
      <w:pPr>
        <w:spacing w:line="360" w:lineRule="auto" w:before="0" w:after="0"/>
        <w:ind w:firstLine="420"/>
      </w:pPr>
      <w:r>
        <w:t>**1. 质量管理体系**</w:t>
      </w:r>
    </w:p>
    <w:p>
      <w:pPr>
        <w:spacing w:line="360" w:lineRule="auto" w:before="0" w:after="0"/>
        <w:ind w:firstLine="420"/>
      </w:pPr>
      <w:r>
        <w:t>公司已通过ISO9001质量管理体系认证，建立了完善的质量管理体系，确保项目质量得到有效控制。</w:t>
      </w:r>
    </w:p>
    <w:p>
      <w:pPr>
        <w:spacing w:line="360" w:lineRule="auto" w:before="0" w:after="0"/>
        <w:ind w:firstLine="420"/>
      </w:pPr>
      <w:r>
        <w:t>**2. 质量控制关键点**</w:t>
      </w:r>
    </w:p>
    <w:p>
      <w:pPr>
        <w:spacing w:line="360" w:lineRule="auto" w:before="0" w:after="0"/>
        <w:ind w:firstLine="420"/>
      </w:pPr>
      <w:r>
        <w:t>项目质量控制关键点包括垃圾收集、运输、处理等环节，公司制定了详细的质量控制标准和操作规程，确保每个环节的质量得到有效控制。</w:t>
      </w:r>
    </w:p>
    <w:p>
      <w:pPr>
        <w:spacing w:line="360" w:lineRule="auto" w:before="0" w:after="0"/>
        <w:ind w:firstLine="420"/>
      </w:pPr>
      <w:r>
        <w:t>**3. 质量管控流程**</w:t>
      </w:r>
    </w:p>
    <w:p>
      <w:pPr>
        <w:spacing w:line="360" w:lineRule="auto" w:before="0" w:after="0"/>
        <w:ind w:firstLine="420"/>
      </w:pPr>
      <w:r>
        <w:t>项目质量管控流程包括质量计划、质量控制、质量保证、质量改进等环节，公司制定了详细的质量管控流程，确保项目质量得到有效控制。</w:t>
      </w:r>
    </w:p>
    <w:p>
      <w:pPr>
        <w:spacing w:line="360" w:lineRule="auto" w:before="0" w:after="0"/>
        <w:ind w:firstLine="420"/>
      </w:pPr>
      <w:r>
        <w:t>**4. 质量标准**</w:t>
      </w:r>
    </w:p>
    <w:p>
      <w:pPr>
        <w:spacing w:line="360" w:lineRule="auto" w:before="0" w:after="0"/>
        <w:ind w:firstLine="420"/>
      </w:pPr>
      <w:r>
        <w:t>项目质量标准符合国家、行业相关验收标准，满足宝石花物业管理服务相关垃圾清运的实施方式及要求，确保项目质量得到有效控制。</w:t>
      </w:r>
    </w:p>
    <w:p>
      <w:pPr>
        <w:spacing w:line="360" w:lineRule="auto" w:before="0" w:after="0"/>
        <w:ind w:firstLine="420"/>
      </w:pPr>
      <w:r>
        <w:t>**四、质量保证措施**</w:t>
      </w:r>
    </w:p>
    <w:p>
      <w:pPr>
        <w:spacing w:line="360" w:lineRule="auto" w:before="0" w:after="0"/>
        <w:ind w:firstLine="420"/>
      </w:pPr>
      <w:r>
        <w:t>为确保项目质量，公司制定了以下质量保证措施：</w:t>
      </w:r>
    </w:p>
    <w:p>
      <w:pPr>
        <w:spacing w:line="360" w:lineRule="auto" w:before="0" w:after="0"/>
        <w:ind w:firstLine="420"/>
      </w:pPr>
      <w:r>
        <w:t>**1. 建立健全的质量保证体系**</w:t>
      </w:r>
    </w:p>
    <w:p>
      <w:pPr>
        <w:spacing w:line="360" w:lineRule="auto" w:before="0" w:after="0"/>
        <w:ind w:firstLine="420"/>
      </w:pPr>
      <w:r>
        <w:t>公司已通过ISO9001质量管理体系认证，建立了完善的质量保证体系，确保项目质量得到有效控制。</w:t>
      </w:r>
    </w:p>
    <w:p>
      <w:pPr>
        <w:spacing w:line="360" w:lineRule="auto" w:before="0" w:after="0"/>
        <w:ind w:firstLine="420"/>
      </w:pPr>
      <w:r>
        <w:t>**2. 制定详细的质量控制标准和操作规程**</w:t>
      </w:r>
    </w:p>
    <w:p>
      <w:pPr>
        <w:spacing w:line="360" w:lineRule="auto" w:before="0" w:after="0"/>
        <w:ind w:firstLine="420"/>
      </w:pPr>
      <w:r>
        <w:t>公司制定了详细的质量控制标准和操作规程，确保每个环节的质量得到有效控制。</w:t>
      </w:r>
    </w:p>
    <w:p>
      <w:pPr>
        <w:spacing w:line="360" w:lineRule="auto" w:before="0" w:after="0"/>
        <w:ind w:firstLine="420"/>
      </w:pPr>
      <w:r>
        <w:t>**3. 加强质量培训和考核**</w:t>
      </w:r>
    </w:p>
    <w:p>
      <w:pPr>
        <w:spacing w:line="360" w:lineRule="auto" w:before="0" w:after="0"/>
        <w:ind w:firstLine="420"/>
      </w:pPr>
      <w:r>
        <w:t>公司定期对员工进行质量培训和考核，提高员工的质量意识和质量技能，确保项目质量得到有效控制。</w:t>
      </w:r>
    </w:p>
    <w:p>
      <w:pPr>
        <w:spacing w:line="360" w:lineRule="auto" w:before="0" w:after="0"/>
        <w:ind w:firstLine="420"/>
      </w:pPr>
      <w:r>
        <w:t>**4. 加强质量监督和检查**</w:t>
      </w:r>
    </w:p>
    <w:p>
      <w:pPr>
        <w:spacing w:line="360" w:lineRule="auto" w:before="0" w:after="0"/>
        <w:ind w:firstLine="420"/>
      </w:pPr>
      <w:r>
        <w:t>公司设立质量监督小组，定期对项目质量进行监督和检查，确保项目质量得到有效控制。</w:t>
      </w:r>
    </w:p>
    <w:p>
      <w:pPr>
        <w:spacing w:line="360" w:lineRule="auto" w:before="0" w:after="0"/>
        <w:ind w:firstLine="420"/>
      </w:pPr>
      <w:r>
        <w:t>**五、质量改进措施**</w:t>
      </w:r>
    </w:p>
    <w:p>
      <w:pPr>
        <w:spacing w:line="360" w:lineRule="auto" w:before="0" w:after="0"/>
        <w:ind w:firstLine="420"/>
      </w:pPr>
      <w:r>
        <w:t>为确保项目质量持续改进，公司制定了以下质量改进措施：</w:t>
      </w:r>
    </w:p>
    <w:p>
      <w:pPr>
        <w:spacing w:line="360" w:lineRule="auto" w:before="0" w:after="0"/>
        <w:ind w:firstLine="420"/>
      </w:pPr>
      <w:r>
        <w:t>**1. 建立质量反馈机制**</w:t>
      </w:r>
    </w:p>
    <w:p>
      <w:pPr>
        <w:spacing w:line="360" w:lineRule="auto" w:before="0" w:after="0"/>
        <w:ind w:firstLine="420"/>
      </w:pPr>
      <w:r>
        <w:t>公司建立质量反馈机制，及时收集项目质量信息，分析质量问题，制定改进措施，确保项目质量持续改进。</w:t>
      </w:r>
    </w:p>
    <w:p>
      <w:pPr>
        <w:spacing w:line="360" w:lineRule="auto" w:before="0" w:after="0"/>
        <w:ind w:firstLine="420"/>
      </w:pPr>
      <w:r>
        <w:t>**2. 加强质量数据分析**</w:t>
      </w:r>
    </w:p>
    <w:p>
      <w:pPr>
        <w:spacing w:line="360" w:lineRule="auto" w:before="0" w:after="0"/>
        <w:ind w:firstLine="420"/>
      </w:pPr>
      <w:r>
        <w:t>公司加强质量数据分析，分析项目质量数据，找出质量问题根源，制定改进措施，确保项目质量持续改进。</w:t>
      </w:r>
    </w:p>
    <w:p>
      <w:pPr>
        <w:spacing w:line="360" w:lineRule="auto" w:before="0" w:after="0"/>
        <w:ind w:firstLine="420"/>
      </w:pPr>
      <w:r>
        <w:t>**3. 加强质量创新**</w:t>
      </w:r>
    </w:p>
    <w:p>
      <w:pPr>
        <w:spacing w:line="360" w:lineRule="auto" w:before="0" w:after="0"/>
        <w:ind w:firstLine="420"/>
      </w:pPr>
      <w:r>
        <w:t>公司加强质量创新，引入先进的质量管理理念和方法，提高项目质量水平，确保项目质量持续改进。</w:t>
      </w:r>
    </w:p>
    <w:p>
      <w:pPr>
        <w:spacing w:line="360" w:lineRule="auto" w:before="0" w:after="0"/>
        <w:ind w:firstLine="420"/>
      </w:pPr>
      <w:r>
        <w:t>**六、结论**</w:t>
      </w:r>
    </w:p>
    <w:p>
      <w:pPr>
        <w:spacing w:line="360" w:lineRule="auto" w:before="0" w:after="0"/>
        <w:ind w:firstLine="420"/>
      </w:pPr>
      <w:r>
        <w:t>综上所述，沈阳顺鑫源运输服务有限公司已建立了完善的质量组织结构和质量保证体系，制定了详细的质量控制标准和操作规程，确保项目质量得到有效控制。同时，公司制定了质量改进措施，确保项目质量持续改进。因此，公司有能力为沈采矿区6274户居民提供高效、环保的垃圾清运服务，</w:t>
      </w:r>
    </w:p>
    <w:p>
      <w:pPr>
        <w:pStyle w:val="Heading4"/>
        <w:spacing w:line="360" w:lineRule="auto" w:before="0" w:after="0"/>
        <w:ind w:firstLine="420"/>
      </w:pPr>
      <w:r>
        <w:t xml:space="preserve"> 质量文件与记录管理</w:t>
      </w:r>
    </w:p>
    <w:p>
      <w:pPr>
        <w:spacing w:line="360" w:lineRule="auto" w:before="0" w:after="0"/>
        <w:ind w:firstLine="420"/>
      </w:pPr>
      <w:r>
        <w:t>**质量文件与记录管理方案**</w:t>
      </w:r>
    </w:p>
    <w:p>
      <w:pPr>
        <w:spacing w:line="360" w:lineRule="auto" w:before="0" w:after="0"/>
        <w:ind w:firstLine="420"/>
      </w:pPr>
      <w:r>
        <w:t>**一、目的**</w:t>
      </w:r>
    </w:p>
    <w:p>
      <w:pPr>
        <w:spacing w:line="360" w:lineRule="auto" w:before="0" w:after="0"/>
        <w:ind w:firstLine="420"/>
      </w:pPr>
      <w:r>
        <w:t>本方案旨在规范沈阳顺鑫源运输服务有限公司在沈采矿区6274户居民生活及生产垃圾清运服务项目中的质量文件与记录管理工作，确保服务质量符合招标人要求，并有效支持服务过程中的质量控制和改进。</w:t>
      </w:r>
    </w:p>
    <w:p>
      <w:pPr>
        <w:spacing w:line="360" w:lineRule="auto" w:before="0" w:after="0"/>
        <w:ind w:firstLine="420"/>
      </w:pPr>
      <w:r>
        <w:t>**二、适用范围**</w:t>
      </w:r>
    </w:p>
    <w:p>
      <w:pPr>
        <w:spacing w:line="360" w:lineRule="auto" w:before="0" w:after="0"/>
        <w:ind w:firstLine="420"/>
      </w:pPr>
      <w:r>
        <w:t>本方案适用于沈阳顺鑫源运输服务有限公司在沈采矿区垃圾清运服务项目中的所有质量文件与记录管理工作。</w:t>
      </w:r>
    </w:p>
    <w:p>
      <w:pPr>
        <w:spacing w:line="360" w:lineRule="auto" w:before="0" w:after="0"/>
        <w:ind w:firstLine="420"/>
      </w:pPr>
      <w:r>
        <w:t>**三、职责**</w:t>
      </w:r>
    </w:p>
    <w:p>
      <w:pPr>
        <w:spacing w:line="360" w:lineRule="auto" w:before="0" w:after="0"/>
        <w:ind w:firstLine="420"/>
      </w:pPr>
      <w:r>
        <w:t>1. **项目经理**：负责质量文件与记录管理的总体协调和监督，确保方案的有效实施。</w:t>
      </w:r>
    </w:p>
    <w:p>
      <w:pPr>
        <w:spacing w:line="360" w:lineRule="auto" w:before="0" w:after="0"/>
        <w:ind w:firstLine="420"/>
      </w:pPr>
      <w:r>
        <w:t>2. **质量经理**：负责制定和更新质量文件与记录管理程序，监督质量文件的编制、审核、批准和分发，以及记录的收集、整理、归档和保存。</w:t>
      </w:r>
    </w:p>
    <w:p>
      <w:pPr>
        <w:spacing w:line="360" w:lineRule="auto" w:before="0" w:after="0"/>
        <w:ind w:firstLine="420"/>
      </w:pPr>
      <w:r>
        <w:t>3. **现场负责人**：负责执行质量文件与记录管理程序，确保现场操作符合质量文件要求，并准确记录服务过程中的相关信息。</w:t>
      </w:r>
    </w:p>
    <w:p>
      <w:pPr>
        <w:spacing w:line="360" w:lineRule="auto" w:before="0" w:after="0"/>
        <w:ind w:firstLine="420"/>
      </w:pPr>
      <w:r>
        <w:t>4. **全体员工**：负责按照质量文件与记录管理程序执行各自职责范围内的质量文件与记录管理工作。</w:t>
      </w:r>
    </w:p>
    <w:p>
      <w:pPr>
        <w:spacing w:line="360" w:lineRule="auto" w:before="0" w:after="0"/>
        <w:ind w:firstLine="420"/>
      </w:pPr>
      <w:r>
        <w:t>**四、质量文件管理**</w:t>
      </w:r>
    </w:p>
    <w:p>
      <w:pPr>
        <w:spacing w:line="360" w:lineRule="auto" w:before="0" w:after="0"/>
        <w:ind w:firstLine="420"/>
      </w:pPr>
      <w:r>
        <w:t>1. **质量文件编制**：</w:t>
      </w:r>
    </w:p>
    <w:p>
      <w:pPr>
        <w:spacing w:line="360" w:lineRule="auto" w:before="0" w:after="0"/>
        <w:ind w:firstLine="420"/>
      </w:pPr>
      <w:r>
        <w:t xml:space="preserve">   - 编制符合招标人要求和公司内部标准的质量文件，包括作业指导书、检查表、记录表等。</w:t>
      </w:r>
    </w:p>
    <w:p>
      <w:pPr>
        <w:spacing w:line="360" w:lineRule="auto" w:before="0" w:after="0"/>
        <w:ind w:firstLine="420"/>
      </w:pPr>
      <w:r>
        <w:t xml:space="preserve">   - 确保质量文件内容清晰、准确、完整，并易于理解和执行。</w:t>
      </w:r>
    </w:p>
    <w:p>
      <w:pPr>
        <w:spacing w:line="360" w:lineRule="auto" w:before="0" w:after="0"/>
        <w:ind w:firstLine="420"/>
      </w:pPr>
      <w:r>
        <w:t>2. **质量文件审核与批准**：</w:t>
      </w:r>
    </w:p>
    <w:p>
      <w:pPr>
        <w:spacing w:line="360" w:lineRule="auto" w:before="0" w:after="0"/>
        <w:ind w:firstLine="420"/>
      </w:pPr>
      <w:r>
        <w:t xml:space="preserve">   - 质量文件编制完成后，由质量经理进行审核，确保其符合相关标准和要求。</w:t>
      </w:r>
    </w:p>
    <w:p>
      <w:pPr>
        <w:spacing w:line="360" w:lineRule="auto" w:before="0" w:after="0"/>
        <w:ind w:firstLine="420"/>
      </w:pPr>
      <w:r>
        <w:t xml:space="preserve">   - 审核通过后，由项目经理批准发布。</w:t>
      </w:r>
    </w:p>
    <w:p>
      <w:pPr>
        <w:spacing w:line="360" w:lineRule="auto" w:before="0" w:after="0"/>
        <w:ind w:firstLine="420"/>
      </w:pPr>
      <w:r>
        <w:t>3. **质量文件分发与更新**：</w:t>
      </w:r>
    </w:p>
    <w:p>
      <w:pPr>
        <w:spacing w:line="360" w:lineRule="auto" w:before="0" w:after="0"/>
        <w:ind w:firstLine="420"/>
      </w:pPr>
      <w:r>
        <w:t xml:space="preserve">   - 将批准的质量文件分发至相关岗位和人员，确保其及时获取和使用。</w:t>
      </w:r>
    </w:p>
    <w:p>
      <w:pPr>
        <w:spacing w:line="360" w:lineRule="auto" w:before="0" w:after="0"/>
        <w:ind w:firstLine="420"/>
      </w:pPr>
      <w:r>
        <w:t xml:space="preserve">   - 定期对质量文件进行评审和更新，以适应服务过程中的变化和改进需求。</w:t>
      </w:r>
    </w:p>
    <w:p>
      <w:pPr>
        <w:spacing w:line="360" w:lineRule="auto" w:before="0" w:after="0"/>
        <w:ind w:firstLine="420"/>
      </w:pPr>
      <w:r>
        <w:t>**五、记录管理**</w:t>
      </w:r>
    </w:p>
    <w:p>
      <w:pPr>
        <w:spacing w:line="360" w:lineRule="auto" w:before="0" w:after="0"/>
        <w:ind w:firstLine="420"/>
      </w:pPr>
      <w:r>
        <w:t>1. **记录收集**：</w:t>
      </w:r>
    </w:p>
    <w:p>
      <w:pPr>
        <w:spacing w:line="360" w:lineRule="auto" w:before="0" w:after="0"/>
        <w:ind w:firstLine="420"/>
      </w:pPr>
      <w:r>
        <w:t xml:space="preserve">   - 现场负责人负责收集服务过程中的各类记录，包括作业记录、检查记录、培训记录等。</w:t>
      </w:r>
    </w:p>
    <w:p>
      <w:pPr>
        <w:spacing w:line="360" w:lineRule="auto" w:before="0" w:after="0"/>
        <w:ind w:firstLine="420"/>
      </w:pPr>
      <w:r>
        <w:t xml:space="preserve">   - 确保记录的准确性和完整性，并及时提交给质量经理进行审核。</w:t>
      </w:r>
    </w:p>
    <w:p>
      <w:pPr>
        <w:spacing w:line="360" w:lineRule="auto" w:before="0" w:after="0"/>
        <w:ind w:firstLine="420"/>
      </w:pPr>
      <w:r>
        <w:t>2. **记录整理与归档**：</w:t>
      </w:r>
    </w:p>
    <w:p>
      <w:pPr>
        <w:spacing w:line="360" w:lineRule="auto" w:before="0" w:after="0"/>
        <w:ind w:firstLine="420"/>
      </w:pPr>
      <w:r>
        <w:t xml:space="preserve">   - 质量经理负责对收集的记录进行整理和归档，确保其分类清晰、易于检索。</w:t>
      </w:r>
    </w:p>
    <w:p>
      <w:pPr>
        <w:spacing w:line="360" w:lineRule="auto" w:before="0" w:after="0"/>
        <w:ind w:firstLine="420"/>
      </w:pPr>
      <w:r>
        <w:t xml:space="preserve">   - 记录保存期限符合相关法律法规和公司内部规定。</w:t>
      </w:r>
    </w:p>
    <w:p>
      <w:pPr>
        <w:spacing w:line="360" w:lineRule="auto" w:before="0" w:after="0"/>
        <w:ind w:firstLine="420"/>
      </w:pPr>
      <w:r>
        <w:t>3. **记录查阅与使用**：</w:t>
      </w:r>
    </w:p>
    <w:p>
      <w:pPr>
        <w:spacing w:line="360" w:lineRule="auto" w:before="0" w:after="0"/>
        <w:ind w:firstLine="420"/>
      </w:pPr>
      <w:r>
        <w:t xml:space="preserve">   - 相关人员可根据需要查阅记录，但需遵循保密原则，不得随意泄露或篡改。</w:t>
      </w:r>
    </w:p>
    <w:p>
      <w:pPr>
        <w:spacing w:line="360" w:lineRule="auto" w:before="0" w:after="0"/>
        <w:ind w:firstLine="420"/>
      </w:pPr>
      <w:r>
        <w:t xml:space="preserve">   - 记录的使用应有助于服务质量的改进和提升。</w:t>
      </w:r>
    </w:p>
    <w:p>
      <w:pPr>
        <w:spacing w:line="360" w:lineRule="auto" w:before="0" w:after="0"/>
        <w:ind w:firstLine="420"/>
      </w:pPr>
      <w:r>
        <w:t>**六、质量文件与记录管理程序**</w:t>
      </w:r>
    </w:p>
    <w:p>
      <w:pPr>
        <w:spacing w:line="360" w:lineRule="auto" w:before="0" w:after="0"/>
        <w:ind w:firstLine="420"/>
      </w:pPr>
      <w:r>
        <w:t>1. **程序制定**：</w:t>
      </w:r>
    </w:p>
    <w:p>
      <w:pPr>
        <w:spacing w:line="360" w:lineRule="auto" w:before="0" w:after="0"/>
        <w:ind w:firstLine="420"/>
      </w:pPr>
      <w:r>
        <w:t xml:space="preserve">   - 制定详细的质量文件与记录管理程序，明确各环节的责任和流程。</w:t>
      </w:r>
    </w:p>
    <w:p>
      <w:pPr>
        <w:spacing w:line="360" w:lineRule="auto" w:before="0" w:after="0"/>
        <w:ind w:firstLine="420"/>
      </w:pPr>
      <w:r>
        <w:t xml:space="preserve">   - 程序应易于理解和执行，并定期进行评审和更新。</w:t>
      </w:r>
    </w:p>
    <w:p>
      <w:pPr>
        <w:spacing w:line="360" w:lineRule="auto" w:before="0" w:after="0"/>
        <w:ind w:firstLine="420"/>
      </w:pPr>
      <w:r>
        <w:t>2. **程序培训**：</w:t>
      </w:r>
    </w:p>
    <w:p>
      <w:pPr>
        <w:spacing w:line="360" w:lineRule="auto" w:before="0" w:after="0"/>
        <w:ind w:firstLine="420"/>
      </w:pPr>
      <w:r>
        <w:t xml:space="preserve">   - 对全体员工进行质量文件与记录管理程序的培训，确保其了解和掌握相关要求和操作方法。</w:t>
      </w:r>
    </w:p>
    <w:p>
      <w:pPr>
        <w:spacing w:line="360" w:lineRule="auto" w:before="0" w:after="0"/>
        <w:ind w:firstLine="420"/>
      </w:pPr>
      <w:r>
        <w:t>3. **程序执行与监督**：</w:t>
      </w:r>
    </w:p>
    <w:p>
      <w:pPr>
        <w:spacing w:line="360" w:lineRule="auto" w:before="0" w:after="0"/>
        <w:ind w:firstLine="420"/>
      </w:pPr>
      <w:r>
        <w:t xml:space="preserve">   - 全体员工应严格按照程序执行质量文件与记录管理工作。</w:t>
      </w:r>
    </w:p>
    <w:p>
      <w:pPr>
        <w:spacing w:line="360" w:lineRule="auto" w:before="0" w:after="0"/>
        <w:ind w:firstLine="420"/>
      </w:pPr>
      <w:r>
        <w:t xml:space="preserve">   - 项目经理和质量经理负责监督程序的执行情况，并对发现的问题进行纠正和改进。</w:t>
      </w:r>
    </w:p>
    <w:p>
      <w:pPr>
        <w:spacing w:line="360" w:lineRule="auto" w:before="0" w:after="0"/>
        <w:ind w:firstLine="420"/>
      </w:pPr>
      <w:r>
        <w:t>**七、附则**</w:t>
      </w:r>
    </w:p>
    <w:p>
      <w:pPr>
        <w:spacing w:line="360" w:lineRule="auto" w:before="0" w:after="0"/>
        <w:ind w:firstLine="420"/>
      </w:pPr>
      <w:r>
        <w:t>1. **保密原则**：</w:t>
      </w:r>
    </w:p>
    <w:p>
      <w:pPr>
        <w:spacing w:line="360" w:lineRule="auto" w:before="0" w:after="0"/>
        <w:ind w:firstLine="420"/>
      </w:pPr>
      <w:r>
        <w:t xml:space="preserve">   - 所有质量文件和记录均需遵循保密原则，不得随意泄露或篡改。</w:t>
      </w:r>
    </w:p>
    <w:p>
      <w:pPr>
        <w:spacing w:line="360" w:lineRule="auto" w:before="0" w:after="0"/>
        <w:ind w:firstLine="420"/>
      </w:pPr>
      <w:r>
        <w:t xml:space="preserve">   - 相关人员应签订保密协议，确保信息的保密性。</w:t>
      </w:r>
    </w:p>
    <w:p>
      <w:pPr>
        <w:spacing w:line="360" w:lineRule="auto" w:before="0" w:after="0"/>
        <w:ind w:firstLine="420"/>
      </w:pPr>
      <w:r>
        <w:t>2. **责任追究**：</w:t>
      </w:r>
    </w:p>
    <w:p>
      <w:pPr>
        <w:spacing w:line="360" w:lineRule="auto" w:before="0" w:after="0"/>
        <w:ind w:firstLine="420"/>
      </w:pPr>
      <w:r>
        <w:t xml:space="preserve">   - 对于违反质量文件与记录管理程序的行为，将根据公司内部规定进行责任追究。</w:t>
      </w:r>
    </w:p>
    <w:p>
      <w:pPr>
        <w:spacing w:line="360" w:lineRule="auto" w:before="0" w:after="0"/>
        <w:ind w:firstLine="420"/>
      </w:pPr>
      <w:r>
        <w:t>**八、结束语**</w:t>
      </w:r>
    </w:p>
    <w:p>
      <w:pPr>
        <w:spacing w:line="360" w:lineRule="auto" w:before="0" w:after="0"/>
        <w:ind w:firstLine="420"/>
      </w:pPr>
      <w:r>
        <w:t>本方案旨在通过规范的质量文件与记录管理工作，确保沈阳顺鑫源运输服务有限公司在沈采矿区垃圾清运服务项目中提供高质量的服务。全体员工应共同努力，严格遵守本方案的要求，为项目的成功实施贡献力量。</w:t>
      </w:r>
    </w:p>
    <w:p>
      <w:pPr>
        <w:pStyle w:val="Heading3"/>
        <w:spacing w:line="360" w:lineRule="auto" w:before="0" w:after="0"/>
        <w:ind w:firstLine="420"/>
      </w:pPr>
      <w:r>
        <w:t>质量规划</w:t>
      </w:r>
    </w:p>
    <w:p>
      <w:pPr>
        <w:spacing w:line="360" w:lineRule="auto" w:before="0" w:after="0"/>
        <w:ind w:firstLine="420"/>
      </w:pPr>
      <w:r>
        <w:t>### 质量规划方案</w:t>
      </w:r>
    </w:p>
    <w:p>
      <w:pPr>
        <w:spacing w:line="360" w:lineRule="auto" w:before="0" w:after="0"/>
        <w:ind w:firstLine="420"/>
      </w:pPr>
      <w:r>
        <w:t>#### 1. 项目概述</w:t>
      </w:r>
    </w:p>
    <w:p>
      <w:pPr>
        <w:spacing w:line="360" w:lineRule="auto" w:before="0" w:after="0"/>
        <w:ind w:firstLine="420"/>
      </w:pPr>
      <w:r>
        <w:t>沈阳顺鑫源运输服务有限公司（以下简称“公司”）将参与沈采矿区6274户居民生活及生产垃圾清运服务的投标。本项目旨在为沈采矿区居民提供高效、环保的垃圾清运服务，确保居民生活环境整洁，同时满足生产垃圾的及时清运需求。</w:t>
      </w:r>
    </w:p>
    <w:p>
      <w:pPr>
        <w:spacing w:line="360" w:lineRule="auto" w:before="0" w:after="0"/>
        <w:ind w:firstLine="420"/>
      </w:pPr>
      <w:r>
        <w:t>#### 2. 质量目标</w:t>
      </w:r>
    </w:p>
    <w:p>
      <w:pPr>
        <w:spacing w:line="360" w:lineRule="auto" w:before="0" w:after="0"/>
        <w:ind w:firstLine="420"/>
      </w:pPr>
      <w:r>
        <w:t>公司承诺在服务期内，严格按照招标文件要求，提供合格的服务，确保垃圾清运工作的质量符合国家、行业相关验收标准，以及宝石花物业管理服务相关垃圾清运的实施方式及要求。</w:t>
      </w:r>
    </w:p>
    <w:p>
      <w:pPr>
        <w:spacing w:line="360" w:lineRule="auto" w:before="0" w:after="0"/>
        <w:ind w:firstLine="420"/>
      </w:pPr>
      <w:r>
        <w:t>#### 3. 质量管理措施</w:t>
      </w:r>
    </w:p>
    <w:p>
      <w:pPr>
        <w:spacing w:line="360" w:lineRule="auto" w:before="0" w:after="0"/>
        <w:ind w:firstLine="420"/>
      </w:pPr>
      <w:r>
        <w:t>3.1 建立健全的质量保证体系</w:t>
      </w:r>
    </w:p>
    <w:p>
      <w:pPr>
        <w:spacing w:line="360" w:lineRule="auto" w:before="0" w:after="0"/>
        <w:ind w:firstLine="420"/>
      </w:pPr>
      <w:r>
        <w:t>- 公司将建立完善的质量管理体系，包括质量手册、程序文件、作业指导书等，确保各项工作有章可循。</w:t>
      </w:r>
    </w:p>
    <w:p>
      <w:pPr>
        <w:spacing w:line="360" w:lineRule="auto" w:before="0" w:after="0"/>
        <w:ind w:firstLine="420"/>
      </w:pPr>
      <w:r>
        <w:t>- 设立质量管理部门，负责日常质量监控、质量改进和质量培训等工作。</w:t>
      </w:r>
    </w:p>
    <w:p>
      <w:pPr>
        <w:spacing w:line="360" w:lineRule="auto" w:before="0" w:after="0"/>
        <w:ind w:firstLine="420"/>
      </w:pPr>
      <w:r>
        <w:t>3.2 质量控制关键点描述</w:t>
      </w:r>
    </w:p>
    <w:p>
      <w:pPr>
        <w:spacing w:line="360" w:lineRule="auto" w:before="0" w:after="0"/>
        <w:ind w:firstLine="420"/>
      </w:pPr>
      <w:r>
        <w:t>- 垃圾收集点设置：合理规划垃圾收集点，确保居民方便投放垃圾。</w:t>
      </w:r>
    </w:p>
    <w:p>
      <w:pPr>
        <w:spacing w:line="360" w:lineRule="auto" w:before="0" w:after="0"/>
        <w:ind w:firstLine="420"/>
      </w:pPr>
      <w:r>
        <w:t>- 垃圾收集频率：根据居民数量和垃圾产生量，制定合理的垃圾收集频率，确保垃圾不过夜。</w:t>
      </w:r>
    </w:p>
    <w:p>
      <w:pPr>
        <w:spacing w:line="360" w:lineRule="auto" w:before="0" w:after="0"/>
        <w:ind w:firstLine="420"/>
      </w:pPr>
      <w:r>
        <w:t>- 垃圾运输过程：确保垃圾运输车辆干净卫生，运输过程中不发生泄漏、遗撒现象。</w:t>
      </w:r>
    </w:p>
    <w:p>
      <w:pPr>
        <w:spacing w:line="360" w:lineRule="auto" w:before="0" w:after="0"/>
        <w:ind w:firstLine="420"/>
      </w:pPr>
      <w:r>
        <w:t>- 垃圾处理：与有资质的垃圾处理单位合作，确保垃圾得到妥善处理。</w:t>
      </w:r>
    </w:p>
    <w:p>
      <w:pPr>
        <w:spacing w:line="360" w:lineRule="auto" w:before="0" w:after="0"/>
        <w:ind w:firstLine="420"/>
      </w:pPr>
      <w:r>
        <w:t>3.3 质量管控流程</w:t>
      </w:r>
    </w:p>
    <w:p>
      <w:pPr>
        <w:spacing w:line="360" w:lineRule="auto" w:before="0" w:after="0"/>
        <w:ind w:firstLine="420"/>
      </w:pPr>
      <w:r>
        <w:t>- 垃圾收集：按照规定的路线和时间进行垃圾收集，确保不遗漏任何垃圾收集点。</w:t>
      </w:r>
    </w:p>
    <w:p>
      <w:pPr>
        <w:spacing w:line="360" w:lineRule="auto" w:before="0" w:after="0"/>
        <w:ind w:firstLine="420"/>
      </w:pPr>
      <w:r>
        <w:t>- 垃圾运输：使用符合环保要求的垃圾运输车辆，确保运输过程中不发生二次污染。</w:t>
      </w:r>
    </w:p>
    <w:p>
      <w:pPr>
        <w:spacing w:line="360" w:lineRule="auto" w:before="0" w:after="0"/>
        <w:ind w:firstLine="420"/>
      </w:pPr>
      <w:r>
        <w:t>- 垃圾处理：与有资质的垃圾处理单位签订合同，确保垃圾得到妥善处理。</w:t>
      </w:r>
    </w:p>
    <w:p>
      <w:pPr>
        <w:spacing w:line="360" w:lineRule="auto" w:before="0" w:after="0"/>
        <w:ind w:firstLine="420"/>
      </w:pPr>
      <w:r>
        <w:t>3.4 质量标准符合招标人验收标准</w:t>
      </w:r>
    </w:p>
    <w:p>
      <w:pPr>
        <w:spacing w:line="360" w:lineRule="auto" w:before="0" w:after="0"/>
        <w:ind w:firstLine="420"/>
      </w:pPr>
      <w:r>
        <w:t>- 公司将严格按照招标文件要求，提供合格的服务，确保垃圾清运工作的质量符合国家、行业相关验收标准，以及宝石花物业管理服务相关垃圾清运的实施方式及要求。</w:t>
      </w:r>
    </w:p>
    <w:p>
      <w:pPr>
        <w:spacing w:line="360" w:lineRule="auto" w:before="0" w:after="0"/>
        <w:ind w:firstLine="420"/>
      </w:pPr>
      <w:r>
        <w:t>#### 4. 安全生产和文明服务保障措施</w:t>
      </w:r>
    </w:p>
    <w:p>
      <w:pPr>
        <w:spacing w:line="360" w:lineRule="auto" w:before="0" w:after="0"/>
        <w:ind w:firstLine="420"/>
      </w:pPr>
      <w:r>
        <w:t>4.1 安全生产管理制度</w:t>
      </w:r>
    </w:p>
    <w:p>
      <w:pPr>
        <w:spacing w:line="360" w:lineRule="auto" w:before="0" w:after="0"/>
        <w:ind w:firstLine="420"/>
      </w:pPr>
      <w:r>
        <w:t>- 公司将制定完善的安全生产管理制度，包括安全生产责任制、安全生产操作规程等，确保各项工作安全进行。</w:t>
      </w:r>
    </w:p>
    <w:p>
      <w:pPr>
        <w:spacing w:line="360" w:lineRule="auto" w:before="0" w:after="0"/>
        <w:ind w:firstLine="420"/>
      </w:pPr>
      <w:r>
        <w:t>4.2 安全服务流程</w:t>
      </w:r>
    </w:p>
    <w:p>
      <w:pPr>
        <w:spacing w:line="360" w:lineRule="auto" w:before="0" w:after="0"/>
        <w:ind w:firstLine="420"/>
      </w:pPr>
      <w:r>
        <w:t>- 制定详细的安全服务流程，包括垃圾收集、运输、处理等环节的安全操作规程，确保服务过程中不发生安全事故。</w:t>
      </w:r>
    </w:p>
    <w:p>
      <w:pPr>
        <w:spacing w:line="360" w:lineRule="auto" w:before="0" w:after="0"/>
        <w:ind w:firstLine="420"/>
      </w:pPr>
      <w:r>
        <w:t>4.3 安全生产组织机构图</w:t>
      </w:r>
    </w:p>
    <w:p>
      <w:pPr>
        <w:spacing w:line="360" w:lineRule="auto" w:before="0" w:after="0"/>
        <w:ind w:firstLine="420"/>
      </w:pPr>
      <w:r>
        <w:t>- 设立安全生产领导小组，负责日常安全管理工作，确保各项安全措施得到有效执行。</w:t>
      </w:r>
    </w:p>
    <w:p>
      <w:pPr>
        <w:spacing w:line="360" w:lineRule="auto" w:before="0" w:after="0"/>
        <w:ind w:firstLine="420"/>
      </w:pPr>
      <w:r>
        <w:t>4.4 安全文明服务实施保障措施</w:t>
      </w:r>
    </w:p>
    <w:p>
      <w:pPr>
        <w:spacing w:line="360" w:lineRule="auto" w:before="0" w:after="0"/>
        <w:ind w:firstLine="420"/>
      </w:pPr>
      <w:r>
        <w:t>- 定期对服务人员进行安全培训，提高安全意识和服务水平。</w:t>
      </w:r>
    </w:p>
    <w:p>
      <w:pPr>
        <w:spacing w:line="360" w:lineRule="auto" w:before="0" w:after="0"/>
        <w:ind w:firstLine="420"/>
      </w:pPr>
      <w:r>
        <w:t>- 定期检查服务车辆和设备，确保其处于良好状态，避免因设备故障引发安全事故。</w:t>
      </w:r>
    </w:p>
    <w:p>
      <w:pPr>
        <w:spacing w:line="360" w:lineRule="auto" w:before="0" w:after="0"/>
        <w:ind w:firstLine="420"/>
      </w:pPr>
      <w:r>
        <w:t>#### 5. 服务进度保障措施</w:t>
      </w:r>
    </w:p>
    <w:p>
      <w:pPr>
        <w:spacing w:line="360" w:lineRule="auto" w:before="0" w:after="0"/>
        <w:ind w:firstLine="420"/>
      </w:pPr>
      <w:r>
        <w:t>5.1 服务进度计划图</w:t>
      </w:r>
    </w:p>
    <w:p>
      <w:pPr>
        <w:spacing w:line="360" w:lineRule="auto" w:before="0" w:after="0"/>
        <w:ind w:firstLine="420"/>
      </w:pPr>
      <w:r>
        <w:t>- 制定详细的服务进度计划图，包括垃圾收集、运输、处理等环节的时间安排，确保服务按时完成。</w:t>
      </w:r>
    </w:p>
    <w:p>
      <w:pPr>
        <w:spacing w:line="360" w:lineRule="auto" w:before="0" w:after="0"/>
        <w:ind w:firstLine="420"/>
      </w:pPr>
      <w:r>
        <w:t>5.2 服务进度保证措施</w:t>
      </w:r>
    </w:p>
    <w:p>
      <w:pPr>
        <w:spacing w:line="360" w:lineRule="auto" w:before="0" w:after="0"/>
        <w:ind w:firstLine="420"/>
      </w:pPr>
      <w:r>
        <w:t>- 根据服务进度计划图，合理安排服务人员和设备，确保服务进度不受影响。</w:t>
      </w:r>
    </w:p>
    <w:p>
      <w:pPr>
        <w:spacing w:line="360" w:lineRule="auto" w:before="0" w:after="0"/>
        <w:ind w:firstLine="420"/>
      </w:pPr>
      <w:r>
        <w:t>- 定期检查服务进度，及时发现并解决存在的问题，确保服务按时完成。</w:t>
      </w:r>
    </w:p>
    <w:p>
      <w:pPr>
        <w:spacing w:line="360" w:lineRule="auto" w:before="0" w:after="0"/>
        <w:ind w:firstLine="420"/>
      </w:pPr>
      <w:r>
        <w:t>#### 6. 项目难点及特点分析和应对措施</w:t>
      </w:r>
    </w:p>
    <w:p>
      <w:pPr>
        <w:spacing w:line="360" w:lineRule="auto" w:before="0" w:after="0"/>
        <w:ind w:firstLine="420"/>
      </w:pPr>
      <w:r>
        <w:t>6.1 过程中遇到阻碍</w:t>
      </w:r>
    </w:p>
    <w:p>
      <w:pPr>
        <w:spacing w:line="360" w:lineRule="auto" w:before="0" w:after="0"/>
        <w:ind w:firstLine="420"/>
      </w:pPr>
      <w:r>
        <w:t>- 针对可能遇到的阻碍，如交通拥堵、天气恶劣等，制定应急预案，确保服务不受影响。</w:t>
      </w:r>
    </w:p>
    <w:p>
      <w:pPr>
        <w:spacing w:line="360" w:lineRule="auto" w:before="0" w:after="0"/>
        <w:ind w:firstLine="420"/>
      </w:pPr>
      <w:r>
        <w:t>6.2 现场环境复杂情况</w:t>
      </w:r>
    </w:p>
    <w:p>
      <w:pPr>
        <w:spacing w:line="360" w:lineRule="auto" w:before="0" w:after="0"/>
        <w:ind w:firstLine="420"/>
      </w:pPr>
      <w:r>
        <w:t>- 针对现场环境复杂情况，如居民区密集、垃圾量大等，制定相应的应对措施，确保服务顺利进行。</w:t>
      </w:r>
    </w:p>
    <w:p>
      <w:pPr>
        <w:spacing w:line="360" w:lineRule="auto" w:before="0" w:after="0"/>
        <w:ind w:firstLine="420"/>
      </w:pPr>
      <w:r>
        <w:t>6.3 针对现场遇到的问题解决措施</w:t>
      </w:r>
    </w:p>
    <w:p>
      <w:pPr>
        <w:spacing w:line="360" w:lineRule="auto" w:before="0" w:after="0"/>
        <w:ind w:firstLine="420"/>
      </w:pPr>
      <w:r>
        <w:t>- 定期召开现场会议，及时解决服务过程中遇到的问题，确保服务质量。</w:t>
      </w:r>
    </w:p>
    <w:p>
      <w:pPr>
        <w:spacing w:line="360" w:lineRule="auto" w:before="0" w:after="0"/>
        <w:ind w:firstLine="420"/>
      </w:pPr>
      <w:r>
        <w:t>#### 7. 应急处理保障机制</w:t>
      </w:r>
    </w:p>
    <w:p>
      <w:pPr>
        <w:spacing w:line="360" w:lineRule="auto" w:before="0" w:after="0"/>
        <w:ind w:firstLine="420"/>
      </w:pPr>
      <w:r>
        <w:t>7.1 突发需求的处理机制</w:t>
      </w:r>
    </w:p>
    <w:p>
      <w:pPr>
        <w:spacing w:line="360" w:lineRule="auto" w:before="0" w:after="0"/>
        <w:ind w:firstLine="420"/>
      </w:pPr>
      <w:r>
        <w:t>- 制定突发需求的处理机制，确保在突发需求出现时，能够迅速响应并解决问题。</w:t>
      </w:r>
    </w:p>
    <w:p>
      <w:pPr>
        <w:spacing w:line="360" w:lineRule="auto" w:before="0" w:after="0"/>
        <w:ind w:firstLine="420"/>
      </w:pPr>
      <w:r>
        <w:t>7.2 系统障碍的解决方案</w:t>
      </w:r>
    </w:p>
    <w:p>
      <w:pPr>
        <w:spacing w:line="360" w:lineRule="auto" w:before="0" w:after="0"/>
        <w:ind w:firstLine="420"/>
      </w:pPr>
      <w:r>
        <w:t>- 制定系统障碍的解决方案，确保在系统出现障碍时，能够迅速恢复服务。</w:t>
      </w:r>
    </w:p>
    <w:p>
      <w:pPr>
        <w:spacing w:line="360" w:lineRule="auto" w:before="0" w:after="0"/>
        <w:ind w:firstLine="420"/>
      </w:pPr>
      <w:r>
        <w:t>7.3 多项目并行的解决方案</w:t>
      </w:r>
    </w:p>
    <w:p>
      <w:pPr>
        <w:spacing w:line="360" w:lineRule="auto" w:before="0" w:after="0"/>
        <w:ind w:firstLine="420"/>
      </w:pPr>
      <w:r>
        <w:t>- 制定多项目并行的解决方案，确保在同时进行多个项目时，能够合理安排服务人员和设备，确保服务质量。</w:t>
      </w:r>
    </w:p>
    <w:p>
      <w:pPr>
        <w:spacing w:line="360" w:lineRule="auto" w:before="0" w:after="0"/>
        <w:ind w:firstLine="420"/>
      </w:pPr>
      <w:r>
        <w:t>7.4 时间周期紧的解决方案</w:t>
      </w:r>
    </w:p>
    <w:p>
      <w:pPr>
        <w:spacing w:line="360" w:lineRule="auto" w:before="0" w:after="0"/>
        <w:ind w:firstLine="420"/>
      </w:pPr>
      <w:r>
        <w:t>- 制定时间周期紧的解决方案，确保在时间紧张的情况下，能够按时完成服务。</w:t>
      </w:r>
    </w:p>
    <w:p>
      <w:pPr>
        <w:spacing w:line="360" w:lineRule="auto" w:before="0" w:after="0"/>
        <w:ind w:firstLine="420"/>
      </w:pPr>
      <w:r>
        <w:t>7.5 夜间服务的解决方案</w:t>
      </w:r>
    </w:p>
    <w:p>
      <w:pPr>
        <w:spacing w:line="360" w:lineRule="auto" w:before="0" w:after="0"/>
        <w:ind w:firstLine="420"/>
      </w:pPr>
      <w:r>
        <w:t>- 制定夜间服务的解决方案，确保在夜间服务时，能够保证服务质量。</w:t>
      </w:r>
    </w:p>
    <w:p>
      <w:pPr>
        <w:spacing w:line="360" w:lineRule="auto" w:before="0" w:after="0"/>
        <w:ind w:firstLine="420"/>
      </w:pPr>
      <w:r>
        <w:t>#### 8. 作业规范</w:t>
      </w:r>
    </w:p>
    <w:p>
      <w:pPr>
        <w:spacing w:line="360" w:lineRule="auto" w:before="0" w:after="0"/>
        <w:ind w:firstLine="420"/>
      </w:pPr>
      <w:r>
        <w:t>8.1 垃圾收集的作业规范</w:t>
      </w:r>
    </w:p>
    <w:p>
      <w:pPr>
        <w:spacing w:line="360" w:lineRule="auto" w:before="0" w:after="0"/>
        <w:ind w:firstLine="420"/>
      </w:pPr>
      <w:r>
        <w:t>- 制定详细的垃圾收集作业规范，包括垃圾收集的时间、路线、方法等，确保垃圾收集工作有序进行。</w:t>
      </w:r>
    </w:p>
    <w:p>
      <w:pPr>
        <w:spacing w:line="360" w:lineRule="auto" w:before="0" w:after="0"/>
        <w:ind w:firstLine="420"/>
      </w:pPr>
      <w:r>
        <w:t>8.2 垃圾收集车的作业规范</w:t>
      </w:r>
    </w:p>
    <w:p>
      <w:pPr>
        <w:spacing w:line="360" w:lineRule="auto" w:before="0" w:after="0"/>
        <w:ind w:firstLine="420"/>
      </w:pPr>
      <w:r>
        <w:t>- 制定垃圾收集车的作业规范，包括垃圾收集车的清洁、维护、使用等，确保垃圾</w:t>
      </w:r>
    </w:p>
    <w:p>
      <w:pPr>
        <w:pStyle w:val="Heading4"/>
        <w:spacing w:line="360" w:lineRule="auto" w:before="0" w:after="0"/>
        <w:ind w:firstLine="420"/>
      </w:pPr>
      <w:r>
        <w:t xml:space="preserve"> 质量计划编制</w:t>
      </w:r>
    </w:p>
    <w:p>
      <w:pPr>
        <w:spacing w:line="360" w:lineRule="auto" w:before="0" w:after="0"/>
        <w:ind w:firstLine="420"/>
      </w:pPr>
      <w:r>
        <w:t>**质量计划编制方案**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居民生活环境的整洁与卫生。项目预估金额为722,100.00元（含税），服务地点由招标人指定，服务期为2025年01月01日至2025年12月31日，质量要求为合格。</w:t>
      </w:r>
    </w:p>
    <w:p>
      <w:pPr>
        <w:spacing w:line="360" w:lineRule="auto" w:before="0" w:after="0"/>
        <w:ind w:firstLine="420"/>
      </w:pPr>
      <w:r>
        <w:t>**二、质量计划编制原则**</w:t>
      </w:r>
    </w:p>
    <w:p>
      <w:pPr>
        <w:spacing w:line="360" w:lineRule="auto" w:before="0" w:after="0"/>
        <w:ind w:firstLine="420"/>
      </w:pPr>
      <w:r>
        <w:t>1. **合规性原则**：严格遵守国家、行业相关验收标准，确保服务质量符合规定要求。</w:t>
      </w:r>
    </w:p>
    <w:p>
      <w:pPr>
        <w:spacing w:line="360" w:lineRule="auto" w:before="0" w:after="0"/>
        <w:ind w:firstLine="420"/>
      </w:pPr>
      <w:r>
        <w:t>2. **全面性原则**：涵盖项目全生命周期，从投标阶段到项目实施、验收等各个环节，确保质量管理的全面性。</w:t>
      </w:r>
    </w:p>
    <w:p>
      <w:pPr>
        <w:spacing w:line="360" w:lineRule="auto" w:before="0" w:after="0"/>
        <w:ind w:firstLine="420"/>
      </w:pPr>
      <w:r>
        <w:t>3. **可操作性原则**：制定的质量管理措施应具有可操作性，便于执行和监督。</w:t>
      </w:r>
    </w:p>
    <w:p>
      <w:pPr>
        <w:spacing w:line="360" w:lineRule="auto" w:before="0" w:after="0"/>
        <w:ind w:firstLine="420"/>
      </w:pPr>
      <w:r>
        <w:t>4. **持续改进原则**：建立持续改进机制，不断优化服务质量，提升客户满意度。</w:t>
      </w:r>
    </w:p>
    <w:p>
      <w:pPr>
        <w:spacing w:line="360" w:lineRule="auto" w:before="0" w:after="0"/>
        <w:ind w:firstLine="420"/>
      </w:pPr>
      <w:r>
        <w:t>**三、质量计划编制内容**</w:t>
      </w:r>
    </w:p>
    <w:p>
      <w:pPr>
        <w:spacing w:line="360" w:lineRule="auto" w:before="0" w:after="0"/>
        <w:ind w:firstLine="420"/>
      </w:pPr>
      <w:r>
        <w:t>1. **质量管理措施**</w:t>
      </w:r>
    </w:p>
    <w:p>
      <w:pPr>
        <w:spacing w:line="360" w:lineRule="auto" w:before="0" w:after="0"/>
        <w:ind w:firstLine="420"/>
      </w:pPr>
      <w:r>
        <w:t xml:space="preserve">   - **质量目标**：确保垃圾清运服务质量合格，满足招标人要求。</w:t>
      </w:r>
    </w:p>
    <w:p>
      <w:pPr>
        <w:spacing w:line="360" w:lineRule="auto" w:before="0" w:after="0"/>
        <w:ind w:firstLine="420"/>
      </w:pPr>
      <w:r>
        <w:t xml:space="preserve">   - **质量责任**：明确公司内部各部门及人员的质量责任，确保责任到人。</w:t>
      </w:r>
    </w:p>
    <w:p>
      <w:pPr>
        <w:spacing w:line="360" w:lineRule="auto" w:before="0" w:after="0"/>
        <w:ind w:firstLine="420"/>
      </w:pPr>
      <w:r>
        <w:t xml:space="preserve">   - **质量培训**：定期对员工进行质量培训，提高员工的质量意识和技能水平。</w:t>
      </w:r>
    </w:p>
    <w:p>
      <w:pPr>
        <w:spacing w:line="360" w:lineRule="auto" w:before="0" w:after="0"/>
        <w:ind w:firstLine="420"/>
      </w:pPr>
      <w:r>
        <w:t xml:space="preserve">   - **质量检查**：建立质量检查制度，定期对服务质量进行检查和评估。</w:t>
      </w:r>
    </w:p>
    <w:p>
      <w:pPr>
        <w:spacing w:line="360" w:lineRule="auto" w:before="0" w:after="0"/>
        <w:ind w:firstLine="420"/>
      </w:pPr>
      <w:r>
        <w:t>2. **质量保证体系**</w:t>
      </w:r>
    </w:p>
    <w:p>
      <w:pPr>
        <w:spacing w:line="360" w:lineRule="auto" w:before="0" w:after="0"/>
        <w:ind w:firstLine="420"/>
      </w:pPr>
      <w:r>
        <w:t xml:space="preserve">   - **组织架构**：设立专门的质量管理部门，负责质量计划的制定、实施和监督。</w:t>
      </w:r>
    </w:p>
    <w:p>
      <w:pPr>
        <w:spacing w:line="360" w:lineRule="auto" w:before="0" w:after="0"/>
        <w:ind w:firstLine="420"/>
      </w:pPr>
      <w:r>
        <w:t xml:space="preserve">   - **管理制度**：建立健全的质量管理制度，包括质量计划、质量控制、质量检查、质量改进等。</w:t>
      </w:r>
    </w:p>
    <w:p>
      <w:pPr>
        <w:spacing w:line="360" w:lineRule="auto" w:before="0" w:after="0"/>
        <w:ind w:firstLine="420"/>
      </w:pPr>
      <w:r>
        <w:t xml:space="preserve">   - **资源配置**：配备足够的人力、物力资源，确保质量管理体系的有效运行。</w:t>
      </w:r>
    </w:p>
    <w:p>
      <w:pPr>
        <w:spacing w:line="360" w:lineRule="auto" w:before="0" w:after="0"/>
        <w:ind w:firstLine="420"/>
      </w:pPr>
      <w:r>
        <w:t>3. **质量控制关键点描述**</w:t>
      </w:r>
    </w:p>
    <w:p>
      <w:pPr>
        <w:spacing w:line="360" w:lineRule="auto" w:before="0" w:after="0"/>
        <w:ind w:firstLine="420"/>
      </w:pPr>
      <w:r>
        <w:t xml:space="preserve">   - **投标阶段**：确保投标文件的质量，包括技术方案、商务报价等。</w:t>
      </w:r>
    </w:p>
    <w:p>
      <w:pPr>
        <w:spacing w:line="360" w:lineRule="auto" w:before="0" w:after="0"/>
        <w:ind w:firstLine="420"/>
      </w:pPr>
      <w:r>
        <w:t xml:space="preserve">   - **合同签订阶段**：确保合同条款的合理性和可操作性，避免合同风险。</w:t>
      </w:r>
    </w:p>
    <w:p>
      <w:pPr>
        <w:spacing w:line="360" w:lineRule="auto" w:before="0" w:after="0"/>
        <w:ind w:firstLine="420"/>
      </w:pPr>
      <w:r>
        <w:t xml:space="preserve">   - **项目实施阶段**：严格控制垃圾清运服务质量，确保符合招标人要求。</w:t>
      </w:r>
    </w:p>
    <w:p>
      <w:pPr>
        <w:spacing w:line="360" w:lineRule="auto" w:before="0" w:after="0"/>
        <w:ind w:firstLine="420"/>
      </w:pPr>
      <w:r>
        <w:t xml:space="preserve">   - **验收阶段**：严格按照验收标准进行验收，确保服务质量合格。</w:t>
      </w:r>
    </w:p>
    <w:p>
      <w:pPr>
        <w:spacing w:line="360" w:lineRule="auto" w:before="0" w:after="0"/>
        <w:ind w:firstLine="420"/>
      </w:pPr>
      <w:r>
        <w:t>4. **质量管控流程**</w:t>
      </w:r>
    </w:p>
    <w:p>
      <w:pPr>
        <w:spacing w:line="360" w:lineRule="auto" w:before="0" w:after="0"/>
        <w:ind w:firstLine="420"/>
      </w:pPr>
      <w:r>
        <w:t xml:space="preserve">   - **投标阶段**：制定投标质量计划，明确投标文件的质量要求和标准。</w:t>
      </w:r>
    </w:p>
    <w:p>
      <w:pPr>
        <w:spacing w:line="360" w:lineRule="auto" w:before="0" w:after="0"/>
        <w:ind w:firstLine="420"/>
      </w:pPr>
      <w:r>
        <w:t xml:space="preserve">   - **合同签订阶段**：对合同条款进行评审，确保合同质量。</w:t>
      </w:r>
    </w:p>
    <w:p>
      <w:pPr>
        <w:spacing w:line="360" w:lineRule="auto" w:before="0" w:after="0"/>
        <w:ind w:firstLine="420"/>
      </w:pPr>
      <w:r>
        <w:t xml:space="preserve">   - **项目实施阶段**：建立质量检查制度，定期对服务质量进行检查和评估。</w:t>
      </w:r>
    </w:p>
    <w:p>
      <w:pPr>
        <w:spacing w:line="360" w:lineRule="auto" w:before="0" w:after="0"/>
        <w:ind w:firstLine="420"/>
      </w:pPr>
      <w:r>
        <w:t xml:space="preserve">   - **验收阶段**：严格按照验收标准进行验收，确保服务质量合格。</w:t>
      </w:r>
    </w:p>
    <w:p>
      <w:pPr>
        <w:spacing w:line="360" w:lineRule="auto" w:before="0" w:after="0"/>
        <w:ind w:firstLine="420"/>
      </w:pPr>
      <w:r>
        <w:t>5. **质量标准符合招标人验收标准**</w:t>
      </w:r>
    </w:p>
    <w:p>
      <w:pPr>
        <w:spacing w:line="360" w:lineRule="auto" w:before="0" w:after="0"/>
        <w:ind w:firstLine="420"/>
      </w:pPr>
      <w:r>
        <w:t xml:space="preserve">   - **质量标准**：严格执行国家、行业相关验收标准，确保服务质量符合规定要求。</w:t>
      </w:r>
    </w:p>
    <w:p>
      <w:pPr>
        <w:spacing w:line="360" w:lineRule="auto" w:before="0" w:after="0"/>
        <w:ind w:firstLine="420"/>
      </w:pPr>
      <w:r>
        <w:t xml:space="preserve">   - **质量保证**：建立质量保证体系，确保服务质量合格。</w:t>
      </w:r>
    </w:p>
    <w:p>
      <w:pPr>
        <w:spacing w:line="360" w:lineRule="auto" w:before="0" w:after="0"/>
        <w:ind w:firstLine="420"/>
      </w:pPr>
      <w:r>
        <w:t xml:space="preserve">   - **质量改进**：建立持续改进机制，不断优化服务质量，提升客户满意度。</w:t>
      </w:r>
    </w:p>
    <w:p>
      <w:pPr>
        <w:spacing w:line="360" w:lineRule="auto" w:before="0" w:after="0"/>
        <w:ind w:firstLine="420"/>
      </w:pPr>
      <w:r>
        <w:t>**四、质量计划编制步骤**</w:t>
      </w:r>
    </w:p>
    <w:p>
      <w:pPr>
        <w:spacing w:line="360" w:lineRule="auto" w:before="0" w:after="0"/>
        <w:ind w:firstLine="420"/>
      </w:pPr>
      <w:r>
        <w:t>1. **前期准备**：收集项目相关资料，了解项目背景和招标人要求。</w:t>
      </w:r>
    </w:p>
    <w:p>
      <w:pPr>
        <w:spacing w:line="360" w:lineRule="auto" w:before="0" w:after="0"/>
        <w:ind w:firstLine="420"/>
      </w:pPr>
      <w:r>
        <w:t>2. **制定质量计划**：根据项目特点和招标人要求，制定详细的质量计划。</w:t>
      </w:r>
    </w:p>
    <w:p>
      <w:pPr>
        <w:spacing w:line="360" w:lineRule="auto" w:before="0" w:after="0"/>
        <w:ind w:firstLine="420"/>
      </w:pPr>
      <w:r>
        <w:t>3. **评审与修改**：组织内部评审，对质量计划进行修改和完善。</w:t>
      </w:r>
    </w:p>
    <w:p>
      <w:pPr>
        <w:spacing w:line="360" w:lineRule="auto" w:before="0" w:after="0"/>
        <w:ind w:firstLine="420"/>
      </w:pPr>
      <w:r>
        <w:t>4. **审批与发布**：提交质量计划至相关部门审批，并正式发布实施。</w:t>
      </w:r>
    </w:p>
    <w:p>
      <w:pPr>
        <w:spacing w:line="360" w:lineRule="auto" w:before="0" w:after="0"/>
        <w:ind w:firstLine="420"/>
      </w:pPr>
      <w:r>
        <w:t>**五、质量计划编制成果**</w:t>
      </w:r>
    </w:p>
    <w:p>
      <w:pPr>
        <w:spacing w:line="360" w:lineRule="auto" w:before="0" w:after="0"/>
        <w:ind w:firstLine="420"/>
      </w:pPr>
      <w:r>
        <w:t>1. **质量计划文件**：包括质量目标、质量责任、质量培训、质量检查等内容。</w:t>
      </w:r>
    </w:p>
    <w:p>
      <w:pPr>
        <w:spacing w:line="360" w:lineRule="auto" w:before="0" w:after="0"/>
        <w:ind w:firstLine="420"/>
      </w:pPr>
      <w:r>
        <w:t>2. **质量保证体系文件**：包括组织架构、管理制度、资源配置等内容。</w:t>
      </w:r>
    </w:p>
    <w:p>
      <w:pPr>
        <w:spacing w:line="360" w:lineRule="auto" w:before="0" w:after="0"/>
        <w:ind w:firstLine="420"/>
      </w:pPr>
      <w:r>
        <w:t>3. **质量控制关键点描述文件**：包括投标阶段、合同签订阶段、项目实施阶段、验收阶段等内容。</w:t>
      </w:r>
    </w:p>
    <w:p>
      <w:pPr>
        <w:spacing w:line="360" w:lineRule="auto" w:before="0" w:after="0"/>
        <w:ind w:firstLine="420"/>
      </w:pPr>
      <w:r>
        <w:t>4. **质量管控流程文件**：包括投标阶段、合同签订阶段、项目实施阶段、验收阶段等内容。</w:t>
      </w:r>
    </w:p>
    <w:p>
      <w:pPr>
        <w:spacing w:line="360" w:lineRule="auto" w:before="0" w:after="0"/>
        <w:ind w:firstLine="420"/>
      </w:pPr>
      <w:r>
        <w:t>5. **质量标准符合招标人验收标准文件**：包括质量标准、质量保证、质量改进等内容。</w:t>
      </w:r>
    </w:p>
    <w:p>
      <w:pPr>
        <w:spacing w:line="360" w:lineRule="auto" w:before="0" w:after="0"/>
        <w:ind w:firstLine="420"/>
      </w:pPr>
      <w:r>
        <w:t>**六、质量计划编制保障措施**</w:t>
      </w:r>
    </w:p>
    <w:p>
      <w:pPr>
        <w:spacing w:line="360" w:lineRule="auto" w:before="0" w:after="0"/>
        <w:ind w:firstLine="420"/>
      </w:pPr>
      <w:r>
        <w:t>1. **组织保障**：成立质量计划编制小组，明确职责分工，确保质量计划编制工作的顺利进行。</w:t>
      </w:r>
    </w:p>
    <w:p>
      <w:pPr>
        <w:spacing w:line="360" w:lineRule="auto" w:before="0" w:after="0"/>
        <w:ind w:firstLine="420"/>
      </w:pPr>
      <w:r>
        <w:t>2. **制度保障**：建立健全的质量管理制度，为质量计划编制提供制度保障。</w:t>
      </w:r>
    </w:p>
    <w:p>
      <w:pPr>
        <w:spacing w:line="360" w:lineRule="auto" w:before="0" w:after="0"/>
        <w:ind w:firstLine="420"/>
      </w:pPr>
      <w:r>
        <w:t>3. **资源保障**：配备足够的人力、物力资源，确保质量计划编制工作的有效开展。</w:t>
      </w:r>
    </w:p>
    <w:p>
      <w:pPr>
        <w:spacing w:line="360" w:lineRule="auto" w:before="0" w:after="0"/>
        <w:ind w:firstLine="420"/>
      </w:pPr>
      <w:r>
        <w:t>4. **技术保障**：采用先进的质量管理技术和方法，提高质量计划编制的科学性和有效性。</w:t>
      </w:r>
    </w:p>
    <w:p>
      <w:pPr>
        <w:spacing w:line="360" w:lineRule="auto" w:before="0" w:after="0"/>
        <w:ind w:firstLine="420"/>
      </w:pPr>
      <w:r>
        <w:t>5. **监督保障**：建立质量监督机制，对质量计划编制工作进行监督和评估。</w:t>
      </w:r>
    </w:p>
    <w:p>
      <w:pPr>
        <w:spacing w:line="360" w:lineRule="auto" w:before="0" w:after="0"/>
        <w:ind w:firstLine="420"/>
      </w:pPr>
      <w:r>
        <w:t>**七、质量计划编制持续改进**</w:t>
      </w:r>
    </w:p>
    <w:p>
      <w:pPr>
        <w:spacing w:line="360" w:lineRule="auto" w:before="0" w:after="0"/>
        <w:ind w:firstLine="420"/>
      </w:pPr>
      <w:r>
        <w:t>1. **收集反馈**：定期收集项目实施过程中的质量反馈信息，了解质量计划执行情况。</w:t>
      </w:r>
    </w:p>
    <w:p>
      <w:pPr>
        <w:spacing w:line="360" w:lineRule="auto" w:before="0" w:after="0"/>
        <w:ind w:firstLine="420"/>
      </w:pPr>
      <w:r>
        <w:t>2. **分析问题**：对收集到的质量反馈信息进行分析，找出存在的问题和不足。</w:t>
      </w:r>
    </w:p>
    <w:p>
      <w:pPr>
        <w:spacing w:line="360" w:lineRule="auto" w:before="0" w:after="0"/>
        <w:ind w:firstLine="420"/>
      </w:pPr>
      <w:r>
        <w:t>3. **制定改进措施**：针对存在的问题和不足，制定相应的改进措施。</w:t>
      </w:r>
    </w:p>
    <w:p>
      <w:pPr>
        <w:spacing w:line="360" w:lineRule="auto" w:before="0" w:after="0"/>
        <w:ind w:firstLine="420"/>
      </w:pPr>
      <w:r>
        <w:t>4. **实施改进**：将改进措施付诸实施</w:t>
      </w:r>
    </w:p>
    <w:p>
      <w:pPr>
        <w:pStyle w:val="Heading4"/>
        <w:spacing w:line="360" w:lineRule="auto" w:before="0" w:after="0"/>
        <w:ind w:firstLine="420"/>
      </w:pPr>
      <w:r>
        <w:t xml:space="preserve"> 质量标准与规范</w:t>
      </w:r>
    </w:p>
    <w:p>
      <w:pPr>
        <w:spacing w:line="360" w:lineRule="auto" w:before="0" w:after="0"/>
        <w:ind w:firstLine="420"/>
      </w:pPr>
      <w:r>
        <w:t>**质量标准与规范方案**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项目的竞标。本项目旨在为沈采矿区居民提供高效、环保的垃圾清运服务，确保居民生活环境整洁、卫生。项目预估金额为722,100.00元（含税），服务地点由招标人指定，服务期为2025年01月01日至2025年12月31日，质量要求为合格。</w:t>
      </w:r>
    </w:p>
    <w:p>
      <w:pPr>
        <w:spacing w:line="360" w:lineRule="auto" w:before="0" w:after="0"/>
        <w:ind w:firstLine="420"/>
      </w:pPr>
      <w:r>
        <w:t>**二、质量标准与规范**</w:t>
      </w:r>
    </w:p>
    <w:p>
      <w:pPr>
        <w:spacing w:line="360" w:lineRule="auto" w:before="0" w:after="0"/>
        <w:ind w:firstLine="420"/>
      </w:pPr>
      <w:r>
        <w:t>为确保本项目服务质量，公司制定了严格的质量标准与规范，具体如下：</w:t>
      </w:r>
    </w:p>
    <w:p>
      <w:pPr>
        <w:spacing w:line="360" w:lineRule="auto" w:before="0" w:after="0"/>
        <w:ind w:firstLine="420"/>
      </w:pPr>
      <w:r>
        <w:t>1. **质量管理措施**</w:t>
      </w:r>
    </w:p>
    <w:p>
      <w:pPr>
        <w:spacing w:line="360" w:lineRule="auto" w:before="0" w:after="0"/>
        <w:ind w:firstLine="420"/>
      </w:pPr>
      <w:r>
        <w:t xml:space="preserve">   - 建立健全的质量管理体系，明确各级人员的质量责任，确保质量管理工作有序进行。</w:t>
      </w:r>
    </w:p>
    <w:p>
      <w:pPr>
        <w:spacing w:line="360" w:lineRule="auto" w:before="0" w:after="0"/>
        <w:ind w:firstLine="420"/>
      </w:pPr>
      <w:r>
        <w:t xml:space="preserve">   - 制定详细的质量管理计划，包括质量目标、质量保证措施、质量控制方法等，确保项目质量符合招标人要求。</w:t>
      </w:r>
    </w:p>
    <w:p>
      <w:pPr>
        <w:spacing w:line="360" w:lineRule="auto" w:before="0" w:after="0"/>
        <w:ind w:firstLine="420"/>
      </w:pPr>
      <w:r>
        <w:t xml:space="preserve">   - 定期进行质量检查和评估，及时发现并解决质量问题，确保项目质量持续改进。</w:t>
      </w:r>
    </w:p>
    <w:p>
      <w:pPr>
        <w:spacing w:line="360" w:lineRule="auto" w:before="0" w:after="0"/>
        <w:ind w:firstLine="420"/>
      </w:pPr>
      <w:r>
        <w:t>2. **质量保证体系**</w:t>
      </w:r>
    </w:p>
    <w:p>
      <w:pPr>
        <w:spacing w:line="360" w:lineRule="auto" w:before="0" w:after="0"/>
        <w:ind w:firstLine="420"/>
      </w:pPr>
      <w:r>
        <w:t xml:space="preserve">   - 建立完善的质量保证体系，包括质量方针、质量目标、质量计划、质量检查、质量改进等环节，确保项目质量得到有效控制。</w:t>
      </w:r>
    </w:p>
    <w:p>
      <w:pPr>
        <w:spacing w:line="360" w:lineRule="auto" w:before="0" w:after="0"/>
        <w:ind w:firstLine="420"/>
      </w:pPr>
      <w:r>
        <w:t xml:space="preserve">   - 制定质量保证手册，明确质量保证工作的程序、方法和要求，为项目质量提供有力保障。</w:t>
      </w:r>
    </w:p>
    <w:p>
      <w:pPr>
        <w:spacing w:line="360" w:lineRule="auto" w:before="0" w:after="0"/>
        <w:ind w:firstLine="420"/>
      </w:pPr>
      <w:r>
        <w:t xml:space="preserve">   - 定期进行质量保证体系审核，确保体系的有效性和适应性，持续改进质量保证工作。</w:t>
      </w:r>
    </w:p>
    <w:p>
      <w:pPr>
        <w:spacing w:line="360" w:lineRule="auto" w:before="0" w:after="0"/>
        <w:ind w:firstLine="420"/>
      </w:pPr>
      <w:r>
        <w:t>3. **质量控制关键点描述**</w:t>
      </w:r>
    </w:p>
    <w:p>
      <w:pPr>
        <w:spacing w:line="360" w:lineRule="auto" w:before="0" w:after="0"/>
        <w:ind w:firstLine="420"/>
      </w:pPr>
      <w:r>
        <w:t xml:space="preserve">   - 垃圾收集：确保垃圾收集过程规范、高效，避免垃圾遗漏和二次污染。</w:t>
      </w:r>
    </w:p>
    <w:p>
      <w:pPr>
        <w:spacing w:line="360" w:lineRule="auto" w:before="0" w:after="0"/>
        <w:ind w:firstLine="420"/>
      </w:pPr>
      <w:r>
        <w:t xml:space="preserve">   - 垃圾运输：确保垃圾运输过程安全、环保，避免垃圾泄漏和环境污染。</w:t>
      </w:r>
    </w:p>
    <w:p>
      <w:pPr>
        <w:spacing w:line="360" w:lineRule="auto" w:before="0" w:after="0"/>
        <w:ind w:firstLine="420"/>
      </w:pPr>
      <w:r>
        <w:t xml:space="preserve">   - 垃圾处理：确保垃圾处理过程符合环保要求，避免二次污染和资源浪费。</w:t>
      </w:r>
    </w:p>
    <w:p>
      <w:pPr>
        <w:spacing w:line="360" w:lineRule="auto" w:before="0" w:after="0"/>
        <w:ind w:firstLine="420"/>
      </w:pPr>
      <w:r>
        <w:t>4. **质量管控流程**</w:t>
      </w:r>
    </w:p>
    <w:p>
      <w:pPr>
        <w:spacing w:line="360" w:lineRule="auto" w:before="0" w:after="0"/>
        <w:ind w:firstLine="420"/>
      </w:pPr>
      <w:r>
        <w:t xml:space="preserve">   - 垃圾收集流程：制定详细的垃圾收集计划，明确收集时间、地点和方式，确保垃圾收集过程规范、高效。</w:t>
      </w:r>
    </w:p>
    <w:p>
      <w:pPr>
        <w:spacing w:line="360" w:lineRule="auto" w:before="0" w:after="0"/>
        <w:ind w:firstLine="420"/>
      </w:pPr>
      <w:r>
        <w:t xml:space="preserve">   - 垃圾运输流程：制定详细的垃圾运输计划，明确运输路线、时间和方式，确保垃圾运输过程安全、环保。</w:t>
      </w:r>
    </w:p>
    <w:p>
      <w:pPr>
        <w:spacing w:line="360" w:lineRule="auto" w:before="0" w:after="0"/>
        <w:ind w:firstLine="420"/>
      </w:pPr>
      <w:r>
        <w:t xml:space="preserve">   - 垃圾处理流程：制定详细的垃圾处理计划，明确处理方式、时间和地点，确保垃圾处理过程符合环保要求。</w:t>
      </w:r>
    </w:p>
    <w:p>
      <w:pPr>
        <w:spacing w:line="360" w:lineRule="auto" w:before="0" w:after="0"/>
        <w:ind w:firstLine="420"/>
      </w:pPr>
      <w:r>
        <w:t>5. **质量标准符合招标人验收标准**</w:t>
      </w:r>
    </w:p>
    <w:p>
      <w:pPr>
        <w:spacing w:line="360" w:lineRule="auto" w:before="0" w:after="0"/>
        <w:ind w:firstLine="420"/>
      </w:pPr>
      <w:r>
        <w:t xml:space="preserve">   - 垃圾收集：确保垃圾收集过程符合招标人验收标准，避免垃圾遗漏和二次污染。</w:t>
      </w:r>
    </w:p>
    <w:p>
      <w:pPr>
        <w:spacing w:line="360" w:lineRule="auto" w:before="0" w:after="0"/>
        <w:ind w:firstLine="420"/>
      </w:pPr>
      <w:r>
        <w:t xml:space="preserve">   - 垃圾运输：确保垃圾运输过程符合招标人验收标准，避免垃圾泄漏和环境污染。</w:t>
      </w:r>
    </w:p>
    <w:p>
      <w:pPr>
        <w:spacing w:line="360" w:lineRule="auto" w:before="0" w:after="0"/>
        <w:ind w:firstLine="420"/>
      </w:pPr>
      <w:r>
        <w:t xml:space="preserve">   - 垃圾处理：确保垃圾处理过程符合招标人验收标准，避免二次污染和资源浪费。</w:t>
      </w:r>
    </w:p>
    <w:p>
      <w:pPr>
        <w:spacing w:line="360" w:lineRule="auto" w:before="0" w:after="0"/>
        <w:ind w:firstLine="420"/>
      </w:pPr>
      <w:r>
        <w:t>**三、安全生产和文明服务保障措施**</w:t>
      </w:r>
    </w:p>
    <w:p>
      <w:pPr>
        <w:spacing w:line="360" w:lineRule="auto" w:before="0" w:after="0"/>
        <w:ind w:firstLine="420"/>
      </w:pPr>
      <w:r>
        <w:t>为确保本项目安全生产和文明服务，公司制定了以下保障措施：</w:t>
      </w:r>
    </w:p>
    <w:p>
      <w:pPr>
        <w:spacing w:line="360" w:lineRule="auto" w:before="0" w:after="0"/>
        <w:ind w:firstLine="420"/>
      </w:pPr>
      <w:r>
        <w:t>1. **安全生产管理制度**</w:t>
      </w:r>
    </w:p>
    <w:p>
      <w:pPr>
        <w:spacing w:line="360" w:lineRule="auto" w:before="0" w:after="0"/>
        <w:ind w:firstLine="420"/>
      </w:pPr>
      <w:r>
        <w:t xml:space="preserve">   - 建立健全的安全生产管理制度，明确各级人员的安全生产责任，确保安全生产工作有序进行。</w:t>
      </w:r>
    </w:p>
    <w:p>
      <w:pPr>
        <w:spacing w:line="360" w:lineRule="auto" w:before="0" w:after="0"/>
        <w:ind w:firstLine="420"/>
      </w:pPr>
      <w:r>
        <w:t xml:space="preserve">   - 制定详细的安全生产计划，包括安全目标、安全保证措施、安全检查、安全改进等环节，确保项目安全得到有效控制。</w:t>
      </w:r>
    </w:p>
    <w:p>
      <w:pPr>
        <w:spacing w:line="360" w:lineRule="auto" w:before="0" w:after="0"/>
        <w:ind w:firstLine="420"/>
      </w:pPr>
      <w:r>
        <w:t xml:space="preserve">   - 定期进行安全检查和评估，及时发现并解决安全隐患，确保项目安全持续改进。</w:t>
      </w:r>
    </w:p>
    <w:p>
      <w:pPr>
        <w:spacing w:line="360" w:lineRule="auto" w:before="0" w:after="0"/>
        <w:ind w:firstLine="420"/>
      </w:pPr>
      <w:r>
        <w:t>2. **安全服务流程**</w:t>
      </w:r>
    </w:p>
    <w:p>
      <w:pPr>
        <w:spacing w:line="360" w:lineRule="auto" w:before="0" w:after="0"/>
        <w:ind w:firstLine="420"/>
      </w:pPr>
      <w:r>
        <w:t xml:space="preserve">   - 垃圾收集：确保垃圾收集过程安全、规范，避免安全事故发生。</w:t>
      </w:r>
    </w:p>
    <w:p>
      <w:pPr>
        <w:spacing w:line="360" w:lineRule="auto" w:before="0" w:after="0"/>
        <w:ind w:firstLine="420"/>
      </w:pPr>
      <w:r>
        <w:t xml:space="preserve">   - 垃圾运输：确保垃圾运输过程安全、环保，避免交通事故和环境污染。</w:t>
      </w:r>
    </w:p>
    <w:p>
      <w:pPr>
        <w:spacing w:line="360" w:lineRule="auto" w:before="0" w:after="0"/>
        <w:ind w:firstLine="420"/>
      </w:pPr>
      <w:r>
        <w:t xml:space="preserve">   - 垃圾处理：确保垃圾处理过程安全、环保，避免安全事故和二次污染。</w:t>
      </w:r>
    </w:p>
    <w:p>
      <w:pPr>
        <w:spacing w:line="360" w:lineRule="auto" w:before="0" w:after="0"/>
        <w:ind w:firstLine="420"/>
      </w:pPr>
      <w:r>
        <w:t>3. **安全生产组织机构图**</w:t>
      </w:r>
    </w:p>
    <w:p>
      <w:pPr>
        <w:spacing w:line="360" w:lineRule="auto" w:before="0" w:after="0"/>
        <w:ind w:firstLine="420"/>
      </w:pPr>
      <w:r>
        <w:t xml:space="preserve">   - 建立完善的安全生产组织机构，明确各级人员的安全生产职责，确保安全生产工作有序进行。</w:t>
      </w:r>
    </w:p>
    <w:p>
      <w:pPr>
        <w:spacing w:line="360" w:lineRule="auto" w:before="0" w:after="0"/>
        <w:ind w:firstLine="420"/>
      </w:pPr>
      <w:r>
        <w:t xml:space="preserve">   - 制定详细的安全生产组织机构图，明确各级人员的安全生产责任，确保项目安全得到有效控制。</w:t>
      </w:r>
    </w:p>
    <w:p>
      <w:pPr>
        <w:spacing w:line="360" w:lineRule="auto" w:before="0" w:after="0"/>
        <w:ind w:firstLine="420"/>
      </w:pPr>
      <w:r>
        <w:t>4. **安全文明服务实施保障措施**</w:t>
      </w:r>
    </w:p>
    <w:p>
      <w:pPr>
        <w:spacing w:line="360" w:lineRule="auto" w:before="0" w:after="0"/>
        <w:ind w:firstLine="420"/>
      </w:pPr>
      <w:r>
        <w:t xml:space="preserve">   - 建立健全的安全文明服务实施保障体系，明确各级人员的安全文明服务责任，确保安全文明服务工作有序进行。</w:t>
      </w:r>
    </w:p>
    <w:p>
      <w:pPr>
        <w:spacing w:line="360" w:lineRule="auto" w:before="0" w:after="0"/>
        <w:ind w:firstLine="420"/>
      </w:pPr>
      <w:r>
        <w:t xml:space="preserve">   - 制定详细的安全文明服务实施计划，包括安全文明服务目标、安全文明服务保证措施、安全文明服务检查、安全文明服务改进等环节，确保项目安全文明服务得到有效控制。</w:t>
      </w:r>
    </w:p>
    <w:p>
      <w:pPr>
        <w:spacing w:line="360" w:lineRule="auto" w:before="0" w:after="0"/>
        <w:ind w:firstLine="420"/>
      </w:pPr>
      <w:r>
        <w:t xml:space="preserve">   - 定期进行安全文明服务检查和评估，及时发现并解决安全隐患，确保项目安全文明服务持续改进。</w:t>
      </w:r>
    </w:p>
    <w:p>
      <w:pPr>
        <w:spacing w:line="360" w:lineRule="auto" w:before="0" w:after="0"/>
        <w:ind w:firstLine="420"/>
      </w:pPr>
      <w:r>
        <w:t>**四、服务进度保障措施**</w:t>
      </w:r>
    </w:p>
    <w:p>
      <w:pPr>
        <w:spacing w:line="360" w:lineRule="auto" w:before="0" w:after="0"/>
        <w:ind w:firstLine="420"/>
      </w:pPr>
      <w:r>
        <w:t>为确保本项目服务进度，公司制定了以下保障措施：</w:t>
      </w:r>
    </w:p>
    <w:p>
      <w:pPr>
        <w:spacing w:line="360" w:lineRule="auto" w:before="0" w:after="0"/>
        <w:ind w:firstLine="420"/>
      </w:pPr>
      <w:r>
        <w:t>1. **服务进度计划图**</w:t>
      </w:r>
    </w:p>
    <w:p>
      <w:pPr>
        <w:spacing w:line="360" w:lineRule="auto" w:before="0" w:after="0"/>
        <w:ind w:firstLine="420"/>
      </w:pPr>
      <w:r>
        <w:t xml:space="preserve">   - 制定详细的总体进度图，明确服务进度目标、服务进度计划、服务进度保证措施等环节，确保服务进度符合项目需求。</w:t>
      </w:r>
    </w:p>
    <w:p>
      <w:pPr>
        <w:spacing w:line="360" w:lineRule="auto" w:before="0" w:after="0"/>
        <w:ind w:firstLine="420"/>
      </w:pPr>
      <w:r>
        <w:t>2. **服务进度保证措施**</w:t>
      </w:r>
    </w:p>
    <w:p>
      <w:pPr>
        <w:spacing w:line="360" w:lineRule="auto" w:before="0" w:after="0"/>
        <w:ind w:firstLine="420"/>
      </w:pPr>
      <w:r>
        <w:t xml:space="preserve">   - 建立健全的服务进度保证体系，明确各级人员的服务进度责任，确保服务进度工作有序进行。</w:t>
      </w:r>
    </w:p>
    <w:p>
      <w:pPr>
        <w:spacing w:line="360" w:lineRule="auto" w:before="0" w:after="0"/>
        <w:ind w:firstLine="420"/>
      </w:pPr>
      <w:r>
        <w:t xml:space="preserve">   - 制定详细的服务进度保证计划，包括服务进度目标、服务进度保证措施、服务进度检查、服务进度改进等环节，确保服务进度得到有效控制。</w:t>
      </w:r>
    </w:p>
    <w:p>
      <w:pPr>
        <w:spacing w:line="360" w:lineRule="auto" w:before="0" w:after="0"/>
        <w:ind w:firstLine="420"/>
      </w:pPr>
      <w:r>
        <w:t xml:space="preserve">   - 定</w:t>
      </w:r>
    </w:p>
    <w:p>
      <w:pPr>
        <w:pStyle w:val="Heading4"/>
        <w:spacing w:line="360" w:lineRule="auto" w:before="0" w:after="0"/>
        <w:ind w:firstLine="420"/>
      </w:pPr>
      <w:r>
        <w:t xml:space="preserve"> 质量风险识别与应对</w:t>
      </w:r>
    </w:p>
    <w:p>
      <w:pPr>
        <w:spacing w:line="360" w:lineRule="auto" w:before="0" w:after="0"/>
        <w:ind w:firstLine="420"/>
      </w:pPr>
      <w:r>
        <w:t>**质量风险识别与应对方案**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的招标项目。该项目预估金额为722,100.00元（含税），服务地点由招标人指定，服务期为2025年01月01日至2025年12月31日。质量要求为合格，中标人需承担服务期间现场所有用水、用电及附加损耗发生的费用，并负责本项目各类协调工作。中标人须承诺能理解并接受招标人不保证能将预估金额使用完毕，一切以实际发生量为准。</w:t>
      </w:r>
    </w:p>
    <w:p>
      <w:pPr>
        <w:spacing w:line="360" w:lineRule="auto" w:before="0" w:after="0"/>
        <w:ind w:firstLine="420"/>
      </w:pPr>
      <w:r>
        <w:t>**二、质量风险识别**</w:t>
      </w:r>
    </w:p>
    <w:p>
      <w:pPr>
        <w:spacing w:line="360" w:lineRule="auto" w:before="0" w:after="0"/>
        <w:ind w:firstLine="420"/>
      </w:pPr>
      <w:r>
        <w:t>1. **质量管理措施不完善**：可能导致服务质量不达标，影响居民生活及生产垃圾清运服务的顺利进行。</w:t>
      </w:r>
    </w:p>
    <w:p>
      <w:pPr>
        <w:spacing w:line="360" w:lineRule="auto" w:before="0" w:after="0"/>
        <w:ind w:firstLine="420"/>
      </w:pPr>
      <w:r>
        <w:t>2. **质量保证体系不健全**：可能导致质量控制关键点缺失，影响服务质量的稳定性和可靠性。</w:t>
      </w:r>
    </w:p>
    <w:p>
      <w:pPr>
        <w:spacing w:line="360" w:lineRule="auto" w:before="0" w:after="0"/>
        <w:ind w:firstLine="420"/>
      </w:pPr>
      <w:r>
        <w:t>3. **质量控制关键点描述不清晰**：可能导致质量管控流程不规范，影响服务质量的提升。</w:t>
      </w:r>
    </w:p>
    <w:p>
      <w:pPr>
        <w:spacing w:line="360" w:lineRule="auto" w:before="0" w:after="0"/>
        <w:ind w:firstLine="420"/>
      </w:pPr>
      <w:r>
        <w:t>4. **质量标准不符合招标人验收标准**：可能导致服务不合格，影响公司的信誉和形象。</w:t>
      </w:r>
    </w:p>
    <w:p>
      <w:pPr>
        <w:spacing w:line="360" w:lineRule="auto" w:before="0" w:after="0"/>
        <w:ind w:firstLine="420"/>
      </w:pPr>
      <w:r>
        <w:t>5. **安全生产和文明服务保障措施不完善**：可能导致安全事故的发生，影响服务质量和公司的声誉。</w:t>
      </w:r>
    </w:p>
    <w:p>
      <w:pPr>
        <w:spacing w:line="360" w:lineRule="auto" w:before="0" w:after="0"/>
        <w:ind w:firstLine="420"/>
      </w:pPr>
      <w:r>
        <w:t>6. **服务进度保障措施不完善**：可能导致服务进度滞后，影响项目的整体进度和效果。</w:t>
      </w:r>
    </w:p>
    <w:p>
      <w:pPr>
        <w:spacing w:line="360" w:lineRule="auto" w:before="0" w:after="0"/>
        <w:ind w:firstLine="420"/>
      </w:pPr>
      <w:r>
        <w:t>7. **项目难点及特点分析和应对措施不完善**：可能导致项目实施过程中遇到阻碍，影响服务质量和项目的顺利进行。</w:t>
      </w:r>
    </w:p>
    <w:p>
      <w:pPr>
        <w:spacing w:line="360" w:lineRule="auto" w:before="0" w:after="0"/>
        <w:ind w:firstLine="420"/>
      </w:pPr>
      <w:r>
        <w:t>8. **应急处理保障机制不完善**：可能导致突发需求无法得到及时处理，影响服务质量和项目的顺利进行。</w:t>
      </w:r>
    </w:p>
    <w:p>
      <w:pPr>
        <w:spacing w:line="360" w:lineRule="auto" w:before="0" w:after="0"/>
        <w:ind w:firstLine="420"/>
      </w:pPr>
      <w:r>
        <w:t>9. **作业规范不完善**：可能导致垃圾收集作业不规范，影响服务质量和公司的形象。</w:t>
      </w:r>
    </w:p>
    <w:p>
      <w:pPr>
        <w:spacing w:line="360" w:lineRule="auto" w:before="0" w:after="0"/>
        <w:ind w:firstLine="420"/>
      </w:pPr>
      <w:r>
        <w:t>10. **资源配备计划不完善**：可能导致劳动力和服务用机械配备不足，影响服务质量和项目的顺利进行。</w:t>
      </w:r>
    </w:p>
    <w:p>
      <w:pPr>
        <w:spacing w:line="360" w:lineRule="auto" w:before="0" w:after="0"/>
        <w:ind w:firstLine="420"/>
      </w:pPr>
      <w:r>
        <w:t>**三、质量风险应对措施**</w:t>
      </w:r>
    </w:p>
    <w:p>
      <w:pPr>
        <w:spacing w:line="360" w:lineRule="auto" w:before="0" w:after="0"/>
        <w:ind w:firstLine="420"/>
      </w:pPr>
      <w:r>
        <w:t>1. **建立健全的质量管理体系**：制定完善的质量管理措施，建立健全的质量保证体系，确保质量控制关键点描述清晰，质量管控流程规范合理，质量标准符合招标人验收标准。</w:t>
      </w:r>
    </w:p>
    <w:p>
      <w:pPr>
        <w:spacing w:line="360" w:lineRule="auto" w:before="0" w:after="0"/>
        <w:ind w:firstLine="420"/>
      </w:pPr>
      <w:r>
        <w:t>2. **加强安全生产和文明服务保障措施**：制定详细的安全生产管理制度和安全服务流程，建立健全的安全生产组织机构图，采取强有力的安全文明服务实施保障措施，确保服务人员安全和服务质量。</w:t>
      </w:r>
    </w:p>
    <w:p>
      <w:pPr>
        <w:spacing w:line="360" w:lineRule="auto" w:before="0" w:after="0"/>
        <w:ind w:firstLine="420"/>
      </w:pPr>
      <w:r>
        <w:t>3. **完善服务进度保障措施**：编制完善的总体进度图，采取详细完整的进度保障措施，确保进度符合项目需求，确保按要求开展服务，确保合同得到切实履行。</w:t>
      </w:r>
    </w:p>
    <w:p>
      <w:pPr>
        <w:spacing w:line="360" w:lineRule="auto" w:before="0" w:after="0"/>
        <w:ind w:firstLine="420"/>
      </w:pPr>
      <w:r>
        <w:t>4. **加强项目难点及特点分析和应对措施**：对过程中可能遇到的阻碍和现场环境复杂情况进行详细分析，采取符合项目需求的技术措施、组织措施等各项措施，确保合同得到切实履行。</w:t>
      </w:r>
    </w:p>
    <w:p>
      <w:pPr>
        <w:spacing w:line="360" w:lineRule="auto" w:before="0" w:after="0"/>
        <w:ind w:firstLine="420"/>
      </w:pPr>
      <w:r>
        <w:t>5. **完善应急处理保障机制**：制定详细的突发需求的处理机制、系统障碍的解决方案、多项目并行的解决方案、时间周期紧的解决方案、夜间服务的解决方案等，确保合同得到切实履行。</w:t>
      </w:r>
    </w:p>
    <w:p>
      <w:pPr>
        <w:spacing w:line="360" w:lineRule="auto" w:before="0" w:after="0"/>
        <w:ind w:firstLine="420"/>
      </w:pPr>
      <w:r>
        <w:t>6. **完善作业规范**：制定详细的垃圾收集的作业规范、垃圾收集车的作业规范、垃圾收集站的作业规范等，确保作业规范详细完整且符合本项目需求，程序严密。</w:t>
      </w:r>
    </w:p>
    <w:p>
      <w:pPr>
        <w:spacing w:line="360" w:lineRule="auto" w:before="0" w:after="0"/>
        <w:ind w:firstLine="420"/>
      </w:pPr>
      <w:r>
        <w:t>7. **完善资源配备计划**：制定充足的劳动力配备和服务用机械配备计划，明确进场计划时间，确保与进度完全符合，确保合同得到切实履行。</w:t>
      </w:r>
    </w:p>
    <w:p>
      <w:pPr>
        <w:spacing w:line="360" w:lineRule="auto" w:before="0" w:after="0"/>
        <w:ind w:firstLine="420"/>
      </w:pPr>
      <w:r>
        <w:t>**四、质量风险应对措施的实施**</w:t>
      </w:r>
    </w:p>
    <w:p>
      <w:pPr>
        <w:spacing w:line="360" w:lineRule="auto" w:before="0" w:after="0"/>
        <w:ind w:firstLine="420"/>
      </w:pPr>
      <w:r>
        <w:t>1. **制定详细的实施方案**：根据上述质量风险应对措施，制定详细的实施方案，明确责任人和时间节点，确保各项措施得到有效实施。</w:t>
      </w:r>
    </w:p>
    <w:p>
      <w:pPr>
        <w:spacing w:line="360" w:lineRule="auto" w:before="0" w:after="0"/>
        <w:ind w:firstLine="420"/>
      </w:pPr>
      <w:r>
        <w:t>2. **加强培训和宣传**：对服务人员进行质量管理和安全生产等方面的培训，提高他们的意识和技能水平，确保服务质量。</w:t>
      </w:r>
    </w:p>
    <w:p>
      <w:pPr>
        <w:spacing w:line="360" w:lineRule="auto" w:before="0" w:after="0"/>
        <w:ind w:firstLine="420"/>
      </w:pPr>
      <w:r>
        <w:t>3. **加强监督和检查**：对服务过程进行监督和检查，及时发现和解决存在的问题，确保服务质量符合要求。</w:t>
      </w:r>
    </w:p>
    <w:p>
      <w:pPr>
        <w:spacing w:line="360" w:lineRule="auto" w:before="0" w:after="0"/>
        <w:ind w:firstLine="420"/>
      </w:pPr>
      <w:r>
        <w:t>4. **建立反馈机制**：建立服务质量的反馈机制，及时收集居民的意见和建议，不断改进服务质量。</w:t>
      </w:r>
    </w:p>
    <w:p>
      <w:pPr>
        <w:spacing w:line="360" w:lineRule="auto" w:before="0" w:after="0"/>
        <w:ind w:firstLine="420"/>
      </w:pPr>
      <w:r>
        <w:t>5. **加强沟通和协调**：加强与招标人的沟通和协调，及时解决服务过程中存在的问题，确保服务质量和项目的顺利进行。</w:t>
      </w:r>
    </w:p>
    <w:p>
      <w:pPr>
        <w:spacing w:line="360" w:lineRule="auto" w:before="0" w:after="0"/>
        <w:ind w:firstLine="420"/>
      </w:pPr>
      <w:r>
        <w:t>**五、总结**</w:t>
      </w:r>
    </w:p>
    <w:p>
      <w:pPr>
        <w:spacing w:line="360" w:lineRule="auto" w:before="0" w:after="0"/>
        <w:ind w:firstLine="420"/>
      </w:pPr>
      <w:r>
        <w:t>通过建立健全的质量管理体系、加强安全生产和文明服务保障措施、完善服务进度保障措施、加强项目难点及特点分析和应对措施、完善应急处理保障机制、完善作业规范、完善资源配备计划等措施，可以有效识别和应对质量风险，确保沈采矿区6274户居民生活及生产垃圾清运服务的顺利进行，提高公司的信誉和形象。</w:t>
      </w:r>
    </w:p>
    <w:p>
      <w:pPr>
        <w:pStyle w:val="Heading3"/>
        <w:spacing w:line="360" w:lineRule="auto" w:before="0" w:after="0"/>
        <w:ind w:firstLine="420"/>
      </w:pPr>
      <w:r>
        <w:t>质量控制</w:t>
      </w:r>
    </w:p>
    <w:p>
      <w:pPr>
        <w:spacing w:line="360" w:lineRule="auto" w:before="0" w:after="0"/>
        <w:ind w:firstLine="420"/>
      </w:pPr>
      <w:r>
        <w:t>**沈阳顺鑫源运输服务有限公司**</w:t>
      </w:r>
    </w:p>
    <w:p>
      <w:pPr>
        <w:spacing w:line="360" w:lineRule="auto" w:before="0" w:after="0"/>
        <w:ind w:firstLine="420"/>
      </w:pPr>
      <w:r>
        <w:t>**沈采矿区6274户居民生活及生产垃圾清运服务质量控制方案**</w:t>
      </w:r>
    </w:p>
    <w:p>
      <w:pPr>
        <w:spacing w:line="360" w:lineRule="auto" w:before="0" w:after="0"/>
        <w:ind w:firstLine="420"/>
      </w:pPr>
      <w:r>
        <w:t>**一、项目概况**</w:t>
      </w:r>
    </w:p>
    <w:p>
      <w:pPr>
        <w:spacing w:line="360" w:lineRule="auto" w:before="0" w:after="0"/>
        <w:ind w:firstLine="420"/>
      </w:pPr>
      <w:r>
        <w:t>本项目为沈采矿区6274户居民生活及生产垃圾清运服务，服务地点为招标人指定地点，服务期为2025年01月01日至2025年12月31日，预估金额为722,100.00元（含税）。质量要求为合格。</w:t>
      </w:r>
    </w:p>
    <w:p>
      <w:pPr>
        <w:spacing w:line="360" w:lineRule="auto" w:before="0" w:after="0"/>
        <w:ind w:firstLine="420"/>
      </w:pPr>
      <w:r>
        <w:t>**二、质量控制目标**</w:t>
      </w:r>
    </w:p>
    <w:p>
      <w:pPr>
        <w:spacing w:line="360" w:lineRule="auto" w:before="0" w:after="0"/>
        <w:ind w:firstLine="420"/>
      </w:pPr>
      <w:r>
        <w:t>确保垃圾清运服务质量达到合格标准，满足招标人需求，并符合国家、行业相关验收标准及宝石花物业管理服务相关垃圾清运的实施方式及要求。</w:t>
      </w:r>
    </w:p>
    <w:p>
      <w:pPr>
        <w:spacing w:line="360" w:lineRule="auto" w:before="0" w:after="0"/>
        <w:ind w:firstLine="420"/>
      </w:pPr>
      <w:r>
        <w:t>**三、质量管理措施**</w:t>
      </w:r>
    </w:p>
    <w:p>
      <w:pPr>
        <w:spacing w:line="360" w:lineRule="auto" w:before="0" w:after="0"/>
        <w:ind w:firstLine="420"/>
      </w:pPr>
      <w:r>
        <w:t>1. **建立健全的质量保证体系**：公司已建立完善的质量管理体系，包括质量手册、程序文件、作业指导书等，确保垃圾清运服务全过程的质量控制。</w:t>
      </w:r>
    </w:p>
    <w:p>
      <w:pPr>
        <w:spacing w:line="360" w:lineRule="auto" w:before="0" w:after="0"/>
        <w:ind w:firstLine="420"/>
      </w:pPr>
      <w:r>
        <w:t>2. **质量控制关键点描述**：在垃圾收集、运输、处理等环节设置关键控制点，如垃圾收集点的设置、垃圾收集车的使用、垃圾处理设施的运行等，确保每个环节的质量符合要求。</w:t>
      </w:r>
    </w:p>
    <w:p>
      <w:pPr>
        <w:spacing w:line="360" w:lineRule="auto" w:before="0" w:after="0"/>
        <w:ind w:firstLine="420"/>
      </w:pPr>
      <w:r>
        <w:t>3. **质量管控流程**：制定详细的垃圾清运服务流程，包括垃圾收集、运输、处理等环节的操作规程，确保服务过程规范、有序。</w:t>
      </w:r>
    </w:p>
    <w:p>
      <w:pPr>
        <w:spacing w:line="360" w:lineRule="auto" w:before="0" w:after="0"/>
        <w:ind w:firstLine="420"/>
      </w:pPr>
      <w:r>
        <w:t>4. **质量标准符合招标人验收标准**：严格按照招标人验收标准执行，确保垃圾清运服务质量达到合格标准。</w:t>
      </w:r>
    </w:p>
    <w:p>
      <w:pPr>
        <w:spacing w:line="360" w:lineRule="auto" w:before="0" w:after="0"/>
        <w:ind w:firstLine="420"/>
      </w:pPr>
      <w:r>
        <w:t>**四、安全生产和文明服务保障措施**</w:t>
      </w:r>
    </w:p>
    <w:p>
      <w:pPr>
        <w:spacing w:line="360" w:lineRule="auto" w:before="0" w:after="0"/>
        <w:ind w:firstLine="420"/>
      </w:pPr>
      <w:r>
        <w:t>1. **安全生产管理制度**：制定完善的安全生产管理制度，包括安全操作规程、安全教育培训等，确保服务人员的安全。</w:t>
      </w:r>
    </w:p>
    <w:p>
      <w:pPr>
        <w:spacing w:line="360" w:lineRule="auto" w:before="0" w:after="0"/>
        <w:ind w:firstLine="420"/>
      </w:pPr>
      <w:r>
        <w:t>2. **安全服务流程**：制定详细的安全服务流程，包括垃圾收集、运输、处理等环节的安全操作规程，确保服务过程安全、有序。</w:t>
      </w:r>
    </w:p>
    <w:p>
      <w:pPr>
        <w:spacing w:line="360" w:lineRule="auto" w:before="0" w:after="0"/>
        <w:ind w:firstLine="420"/>
      </w:pPr>
      <w:r>
        <w:t>3. **安全生产组织机构图**：建立安全生产组织机构，明确各岗位的安全职责，确保安全生产责任落实到人。</w:t>
      </w:r>
    </w:p>
    <w:p>
      <w:pPr>
        <w:spacing w:line="360" w:lineRule="auto" w:before="0" w:after="0"/>
        <w:ind w:firstLine="420"/>
      </w:pPr>
      <w:r>
        <w:t>4. **安全文明服务实施保障措施**：制定安全文明服务实施保障措施，包括安全标识、安全防护设施等，确保服务过程文明、安全。</w:t>
      </w:r>
    </w:p>
    <w:p>
      <w:pPr>
        <w:spacing w:line="360" w:lineRule="auto" w:before="0" w:after="0"/>
        <w:ind w:firstLine="420"/>
      </w:pPr>
      <w:r>
        <w:t>**五、服务进度保障措施**</w:t>
      </w:r>
    </w:p>
    <w:p>
      <w:pPr>
        <w:spacing w:line="360" w:lineRule="auto" w:before="0" w:after="0"/>
        <w:ind w:firstLine="420"/>
      </w:pPr>
      <w:r>
        <w:t>1. **服务进度计划图**：编制详细的总体进度图，包括垃圾收集、运输、处理等环节的进度安排，确保服务进度符合项目需求。</w:t>
      </w:r>
    </w:p>
    <w:p>
      <w:pPr>
        <w:spacing w:line="360" w:lineRule="auto" w:before="0" w:after="0"/>
        <w:ind w:firstLine="420"/>
      </w:pPr>
      <w:r>
        <w:t>2. **服务进度保证措施**：制定详细的服务进度保证措施，包括人员配备、机械配备等，确保服务进度符合项目需求。</w:t>
      </w:r>
    </w:p>
    <w:p>
      <w:pPr>
        <w:spacing w:line="360" w:lineRule="auto" w:before="0" w:after="0"/>
        <w:ind w:firstLine="420"/>
      </w:pPr>
      <w:r>
        <w:t>**六、项目难点及特点分析和应对措施**</w:t>
      </w:r>
    </w:p>
    <w:p>
      <w:pPr>
        <w:spacing w:line="360" w:lineRule="auto" w:before="0" w:after="0"/>
        <w:ind w:firstLine="420"/>
      </w:pPr>
      <w:r>
        <w:t>1. **过程中遇到阻碍**：制定详细的应对措施，如垃圾收集点的设置、垃圾收集车的使用等，确保服务过程顺畅。</w:t>
      </w:r>
    </w:p>
    <w:p>
      <w:pPr>
        <w:spacing w:line="360" w:lineRule="auto" w:before="0" w:after="0"/>
        <w:ind w:firstLine="420"/>
      </w:pPr>
      <w:r>
        <w:t>2. **现场环境复杂情况**：制定详细的应对措施，如垃圾收集点的设置、垃圾收集车的使用等，确保服务过程顺畅。</w:t>
      </w:r>
    </w:p>
    <w:p>
      <w:pPr>
        <w:spacing w:line="360" w:lineRule="auto" w:before="0" w:after="0"/>
        <w:ind w:firstLine="420"/>
      </w:pPr>
      <w:r>
        <w:t>3. **针对现场遇到的问题解决措施**：制定详细的应对措施，如垃圾收集点的设置、垃圾收集车的使用等，确保服务过程顺畅。</w:t>
      </w:r>
    </w:p>
    <w:p>
      <w:pPr>
        <w:spacing w:line="360" w:lineRule="auto" w:before="0" w:after="0"/>
        <w:ind w:firstLine="420"/>
      </w:pPr>
      <w:r>
        <w:t>**七、应急处理保障机制**</w:t>
      </w:r>
    </w:p>
    <w:p>
      <w:pPr>
        <w:spacing w:line="360" w:lineRule="auto" w:before="0" w:after="0"/>
        <w:ind w:firstLine="420"/>
      </w:pPr>
      <w:r>
        <w:t>1. **突发需求的处理机制**：制定详细的突发需求处理机制，如垃圾收集点的设置、垃圾收集车的使用等，确保服务过程顺畅。</w:t>
      </w:r>
    </w:p>
    <w:p>
      <w:pPr>
        <w:spacing w:line="360" w:lineRule="auto" w:before="0" w:after="0"/>
        <w:ind w:firstLine="420"/>
      </w:pPr>
      <w:r>
        <w:t>2. **系统障碍的解决方案**：制定详细的系统障碍解决方案，如垃圾收集点的设置、垃圾收集车的使用等，确保服务过程顺畅。</w:t>
      </w:r>
    </w:p>
    <w:p>
      <w:pPr>
        <w:spacing w:line="360" w:lineRule="auto" w:before="0" w:after="0"/>
        <w:ind w:firstLine="420"/>
      </w:pPr>
      <w:r>
        <w:t>3. **多项目并行的解决方案**：制定详细的多项目并行解决方案，如垃圾收集点的设置、垃圾收集车的使用等，确保服务过程顺畅。</w:t>
      </w:r>
    </w:p>
    <w:p>
      <w:pPr>
        <w:spacing w:line="360" w:lineRule="auto" w:before="0" w:after="0"/>
        <w:ind w:firstLine="420"/>
      </w:pPr>
      <w:r>
        <w:t>4. **时间周期紧的解决方案**：制定详细的时间周期紧解决方案，如垃圾收集点的设置、垃圾收集车的使用等，确保服务过程顺畅。</w:t>
      </w:r>
    </w:p>
    <w:p>
      <w:pPr>
        <w:spacing w:line="360" w:lineRule="auto" w:before="0" w:after="0"/>
        <w:ind w:firstLine="420"/>
      </w:pPr>
      <w:r>
        <w:t>5. **夜间服务的解决方案**：制定详细的夜间服务解决方案，如垃圾收集点的设置、垃圾收集车的使用等，确保服务过程顺畅。</w:t>
      </w:r>
    </w:p>
    <w:p>
      <w:pPr>
        <w:spacing w:line="360" w:lineRule="auto" w:before="0" w:after="0"/>
        <w:ind w:firstLine="420"/>
      </w:pPr>
      <w:r>
        <w:t>**八、作业规范**</w:t>
      </w:r>
    </w:p>
    <w:p>
      <w:pPr>
        <w:spacing w:line="360" w:lineRule="auto" w:before="0" w:after="0"/>
        <w:ind w:firstLine="420"/>
      </w:pPr>
      <w:r>
        <w:t>1. **垃圾收集的作业规范**：制定详细的垃圾收集作业规范，包括垃圾收集点的设置、垃圾收集车的使用等，确保服务过程规范、有序。</w:t>
      </w:r>
    </w:p>
    <w:p>
      <w:pPr>
        <w:spacing w:line="360" w:lineRule="auto" w:before="0" w:after="0"/>
        <w:ind w:firstLine="420"/>
      </w:pPr>
      <w:r>
        <w:t>2. **垃圾收集车的作业规范**：制定详细的垃圾收集车作业规范，包括垃圾收集车的使用、维护等，确保服务过程规范、有序。</w:t>
      </w:r>
    </w:p>
    <w:p>
      <w:pPr>
        <w:spacing w:line="360" w:lineRule="auto" w:before="0" w:after="0"/>
        <w:ind w:firstLine="420"/>
      </w:pPr>
      <w:r>
        <w:t>3. **垃圾收集站的作业规范**：制定详细的垃圾收集站作业规范，包括垃圾收集站的运行、维护等，确保服务过程规范、有序。</w:t>
      </w:r>
    </w:p>
    <w:p>
      <w:pPr>
        <w:spacing w:line="360" w:lineRule="auto" w:before="0" w:after="0"/>
        <w:ind w:firstLine="420"/>
      </w:pPr>
      <w:r>
        <w:t>**九、资源配备计划**</w:t>
      </w:r>
    </w:p>
    <w:p>
      <w:pPr>
        <w:spacing w:line="360" w:lineRule="auto" w:before="0" w:after="0"/>
        <w:ind w:firstLine="420"/>
      </w:pPr>
      <w:r>
        <w:t>1. **劳动力配备**：根据服务进度计划图，配备充足的劳动力，确保服务进度符合项目需求。</w:t>
      </w:r>
    </w:p>
    <w:p>
      <w:pPr>
        <w:spacing w:line="360" w:lineRule="auto" w:before="0" w:after="0"/>
        <w:ind w:firstLine="420"/>
      </w:pPr>
      <w:r>
        <w:t>2. **服务用机械配备**：根据服务进度计划图，配备充足的服务用机械，确保服务进度符合项目需求。</w:t>
      </w:r>
    </w:p>
    <w:p>
      <w:pPr>
        <w:spacing w:line="360" w:lineRule="auto" w:before="0" w:after="0"/>
        <w:ind w:firstLine="420"/>
      </w:pPr>
      <w:r>
        <w:t>**十、承诺书**</w:t>
      </w:r>
    </w:p>
    <w:p>
      <w:pPr>
        <w:spacing w:line="360" w:lineRule="auto" w:before="0" w:after="0"/>
        <w:ind w:firstLine="420"/>
      </w:pPr>
      <w:r>
        <w:t>投标人承诺能理解并接受招标人不保证能将预估金额使用完毕，一切以实际发生量为准。承诺书格式自拟，并加盖投标人公章。</w:t>
      </w:r>
    </w:p>
    <w:p>
      <w:pPr>
        <w:spacing w:line="360" w:lineRule="auto" w:before="0" w:after="0"/>
        <w:ind w:firstLine="420"/>
      </w:pPr>
      <w:r>
        <w:t>**十一、付款方式**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**十二、评审依据**</w:t>
      </w:r>
    </w:p>
    <w:p>
      <w:pPr>
        <w:spacing w:line="360" w:lineRule="auto" w:before="0" w:after="0"/>
        <w:ind w:firstLine="420"/>
      </w:pPr>
      <w:r>
        <w:t>质量保障措施、安全生产和文明服务保障</w:t>
      </w:r>
    </w:p>
    <w:p>
      <w:pPr>
        <w:pStyle w:val="Heading4"/>
        <w:spacing w:line="360" w:lineRule="auto" w:before="0" w:after="0"/>
        <w:ind w:firstLine="420"/>
      </w:pPr>
      <w:r>
        <w:t xml:space="preserve"> 进度控制</w:t>
      </w:r>
    </w:p>
    <w:p>
      <w:pPr>
        <w:spacing w:line="360" w:lineRule="auto" w:before="0" w:after="0"/>
        <w:ind w:firstLine="420"/>
      </w:pPr>
      <w:r>
        <w:t>**沈阳顺鑫源运输服务有限公司进度控制方案**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的招标。本项目预估金额为722,100.00元（含税），服务地点由招标人指定，服务期为2025年01月01日至2025年12月31日。质量要求为合格。</w:t>
      </w:r>
    </w:p>
    <w:p>
      <w:pPr>
        <w:spacing w:line="360" w:lineRule="auto" w:before="0" w:after="0"/>
        <w:ind w:firstLine="420"/>
      </w:pPr>
      <w:r>
        <w:t>**二、进度控制目标**</w:t>
      </w:r>
    </w:p>
    <w:p>
      <w:pPr>
        <w:spacing w:line="360" w:lineRule="auto" w:before="0" w:after="0"/>
        <w:ind w:firstLine="420"/>
      </w:pPr>
      <w:r>
        <w:t>确保垃圾清运服务按时完成，满足招标人的需求，同时保证服务质量。</w:t>
      </w:r>
    </w:p>
    <w:p>
      <w:pPr>
        <w:spacing w:line="360" w:lineRule="auto" w:before="0" w:after="0"/>
        <w:ind w:firstLine="420"/>
      </w:pPr>
      <w:r>
        <w:t>**三、进度控制措施**</w:t>
      </w:r>
    </w:p>
    <w:p>
      <w:pPr>
        <w:spacing w:line="360" w:lineRule="auto" w:before="0" w:after="0"/>
        <w:ind w:firstLine="420"/>
      </w:pPr>
      <w:r>
        <w:t>1. **制定详细的进度计划**：根据项目服务期，制定详细的进度计划，明确每个阶段的工作内容和时间节点。</w:t>
      </w:r>
    </w:p>
    <w:p>
      <w:pPr>
        <w:spacing w:line="360" w:lineRule="auto" w:before="0" w:after="0"/>
        <w:ind w:firstLine="420"/>
      </w:pPr>
      <w:r>
        <w:t>2. **建立进度控制组织机构**：成立专门的进度控制小组，负责监督和协调项目的进度。</w:t>
      </w:r>
    </w:p>
    <w:p>
      <w:pPr>
        <w:spacing w:line="360" w:lineRule="auto" w:before="0" w:after="0"/>
        <w:ind w:firstLine="420"/>
      </w:pPr>
      <w:r>
        <w:t>3. **定期进度报告**：每周向招标人提交进度报告，及时反馈项目进展情况。</w:t>
      </w:r>
    </w:p>
    <w:p>
      <w:pPr>
        <w:spacing w:line="360" w:lineRule="auto" w:before="0" w:after="0"/>
        <w:ind w:firstLine="420"/>
      </w:pPr>
      <w:r>
        <w:t>4. **关键路径法（CPM）**：使用关键路径法识别项目中的关键路径，确保关键路径上的任务按时完成。</w:t>
      </w:r>
    </w:p>
    <w:p>
      <w:pPr>
        <w:spacing w:line="360" w:lineRule="auto" w:before="0" w:after="0"/>
        <w:ind w:firstLine="420"/>
      </w:pPr>
      <w:r>
        <w:t>5. **资源调配**：根据进度计划，合理调配劳动力和服务用机械，确保资源充足。</w:t>
      </w:r>
    </w:p>
    <w:p>
      <w:pPr>
        <w:spacing w:line="360" w:lineRule="auto" w:before="0" w:after="0"/>
        <w:ind w:firstLine="420"/>
      </w:pPr>
      <w:r>
        <w:t>6. **风险管理**：识别潜在的风险因素，制定相应的应对措施，确保项目进度不受影响。</w:t>
      </w:r>
    </w:p>
    <w:p>
      <w:pPr>
        <w:spacing w:line="360" w:lineRule="auto" w:before="0" w:after="0"/>
        <w:ind w:firstLine="420"/>
      </w:pPr>
      <w:r>
        <w:t>7. **沟通与协调**：与招标人保持密切沟通，及时解决项目执行过程中遇到的问题。</w:t>
      </w:r>
    </w:p>
    <w:p>
      <w:pPr>
        <w:spacing w:line="360" w:lineRule="auto" w:before="0" w:after="0"/>
        <w:ind w:firstLine="420"/>
      </w:pPr>
      <w:r>
        <w:t>**四、进度控制流程**</w:t>
      </w:r>
    </w:p>
    <w:p>
      <w:pPr>
        <w:spacing w:line="360" w:lineRule="auto" w:before="0" w:after="0"/>
        <w:ind w:firstLine="420"/>
      </w:pPr>
      <w:r>
        <w:t>1. **进度计划编制**：根据项目需求，编制详细的进度计划。</w:t>
      </w:r>
    </w:p>
    <w:p>
      <w:pPr>
        <w:spacing w:line="360" w:lineRule="auto" w:before="0" w:after="0"/>
        <w:ind w:firstLine="420"/>
      </w:pPr>
      <w:r>
        <w:t>2. **进度计划审批**：将进度计划提交给招标人审批。</w:t>
      </w:r>
    </w:p>
    <w:p>
      <w:pPr>
        <w:spacing w:line="360" w:lineRule="auto" w:before="0" w:after="0"/>
        <w:ind w:firstLine="420"/>
      </w:pPr>
      <w:r>
        <w:t>3. **进度计划执行**：按照进度计划执行项目，定期向招标人提交进度报告。</w:t>
      </w:r>
    </w:p>
    <w:p>
      <w:pPr>
        <w:spacing w:line="360" w:lineRule="auto" w:before="0" w:after="0"/>
        <w:ind w:firstLine="420"/>
      </w:pPr>
      <w:r>
        <w:t>4. **进度监控与调整**：监控项目进度，根据实际情况调整进度计划。</w:t>
      </w:r>
    </w:p>
    <w:p>
      <w:pPr>
        <w:spacing w:line="360" w:lineRule="auto" w:before="0" w:after="0"/>
        <w:ind w:firstLine="420"/>
      </w:pPr>
      <w:r>
        <w:t>5. **进度验收**：项目完成后，进行进度验收，确保项目按时完成。</w:t>
      </w:r>
    </w:p>
    <w:p>
      <w:pPr>
        <w:spacing w:line="360" w:lineRule="auto" w:before="0" w:after="0"/>
        <w:ind w:firstLine="420"/>
      </w:pPr>
      <w:r>
        <w:t>**五、进度控制关键点**</w:t>
      </w:r>
    </w:p>
    <w:p>
      <w:pPr>
        <w:spacing w:line="360" w:lineRule="auto" w:before="0" w:after="0"/>
        <w:ind w:firstLine="420"/>
      </w:pPr>
      <w:r>
        <w:t>1. **项目启动**：确保项目按时启动，为后续工作奠定基础。</w:t>
      </w:r>
    </w:p>
    <w:p>
      <w:pPr>
        <w:spacing w:line="360" w:lineRule="auto" w:before="0" w:after="0"/>
        <w:ind w:firstLine="420"/>
      </w:pPr>
      <w:r>
        <w:t>2. **资源调配**：合理调配劳动力和服务用机械，确保项目进度不受影响。</w:t>
      </w:r>
    </w:p>
    <w:p>
      <w:pPr>
        <w:spacing w:line="360" w:lineRule="auto" w:before="0" w:after="0"/>
        <w:ind w:firstLine="420"/>
      </w:pPr>
      <w:r>
        <w:t>3. **风险管理**：识别潜在的风险因素，制定相应的应对措施。</w:t>
      </w:r>
    </w:p>
    <w:p>
      <w:pPr>
        <w:spacing w:line="360" w:lineRule="auto" w:before="0" w:after="0"/>
        <w:ind w:firstLine="420"/>
      </w:pPr>
      <w:r>
        <w:t>4. **沟通与协调**：与招标人保持密切沟通，及时解决项目执行过程中遇到的问题。</w:t>
      </w:r>
    </w:p>
    <w:p>
      <w:pPr>
        <w:spacing w:line="360" w:lineRule="auto" w:before="0" w:after="0"/>
        <w:ind w:firstLine="420"/>
      </w:pPr>
      <w:r>
        <w:t>**六、进度控制保障措施**</w:t>
      </w:r>
    </w:p>
    <w:p>
      <w:pPr>
        <w:spacing w:line="360" w:lineRule="auto" w:before="0" w:after="0"/>
        <w:ind w:firstLine="420"/>
      </w:pPr>
      <w:r>
        <w:t>1. **建立完善的进度控制体系**：制定详细的进度控制流程和制度，确保项目进度得到有效控制。</w:t>
      </w:r>
    </w:p>
    <w:p>
      <w:pPr>
        <w:spacing w:line="360" w:lineRule="auto" w:before="0" w:after="0"/>
        <w:ind w:firstLine="420"/>
      </w:pPr>
      <w:r>
        <w:t>2. **加强培训与教育**：对项目团队成员进行进度控制培训，提高他们的进度控制意识和能力。</w:t>
      </w:r>
    </w:p>
    <w:p>
      <w:pPr>
        <w:spacing w:line="360" w:lineRule="auto" w:before="0" w:after="0"/>
        <w:ind w:firstLine="420"/>
      </w:pPr>
      <w:r>
        <w:t>3. **使用进度控制工具**：使用进度控制软件和工具，提高进度控制的效率和准确性。</w:t>
      </w:r>
    </w:p>
    <w:p>
      <w:pPr>
        <w:spacing w:line="360" w:lineRule="auto" w:before="0" w:after="0"/>
        <w:ind w:firstLine="420"/>
      </w:pPr>
      <w:r>
        <w:t>4. **定期评估与改进**：定期评估进度控制效果，根据实际情况进行改进。</w:t>
      </w:r>
    </w:p>
    <w:p>
      <w:pPr>
        <w:spacing w:line="360" w:lineRule="auto" w:before="0" w:after="0"/>
        <w:ind w:firstLine="420"/>
      </w:pPr>
      <w:r>
        <w:t>**七、进度控制承诺**</w:t>
      </w:r>
    </w:p>
    <w:p>
      <w:pPr>
        <w:spacing w:line="360" w:lineRule="auto" w:before="0" w:after="0"/>
        <w:ind w:firstLine="420"/>
      </w:pPr>
      <w:r>
        <w:t>公司承诺将严格按照进度计划执行项目，确保项目按时完成。同时，公司将采取有效的进度控制措施，确保项目进度得到有效控制。</w:t>
      </w:r>
    </w:p>
    <w:p>
      <w:pPr>
        <w:spacing w:line="360" w:lineRule="auto" w:before="0" w:after="0"/>
        <w:ind w:firstLine="420"/>
      </w:pPr>
      <w:r>
        <w:t>**八、进度控制总结**</w:t>
      </w:r>
    </w:p>
    <w:p>
      <w:pPr>
        <w:spacing w:line="360" w:lineRule="auto" w:before="0" w:after="0"/>
        <w:ind w:firstLine="420"/>
      </w:pPr>
      <w:r>
        <w:t>通过制定详细的进度计划、建立进度控制组织机构、定期进度报告、关键路径法、资源调配、风险管理和沟通与协调等措施，公司将确保垃圾清运服务按时完成，满足招标人的需求，同时保证服务质量。</w:t>
      </w:r>
    </w:p>
    <w:p>
      <w:pPr>
        <w:pStyle w:val="Heading4"/>
        <w:spacing w:line="360" w:lineRule="auto" w:before="0" w:after="0"/>
        <w:ind w:firstLine="420"/>
      </w:pPr>
      <w:r>
        <w:t xml:space="preserve"> 质量检查与测试</w:t>
      </w:r>
    </w:p>
    <w:p>
      <w:pPr>
        <w:spacing w:line="360" w:lineRule="auto" w:before="0" w:after="0"/>
        <w:ind w:firstLine="420"/>
      </w:pPr>
      <w:r>
        <w:t>**质量检查与测试方案**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针对沈采矿区6274户居民生活及生产垃圾清运服务项目，制定了详细的质量检查与测试方案。本方案旨在确保垃圾清运服务的质量符合招标人的要求，并满足国家、行业相关验收标准。</w:t>
      </w:r>
    </w:p>
    <w:p>
      <w:pPr>
        <w:spacing w:line="360" w:lineRule="auto" w:before="0" w:after="0"/>
        <w:ind w:firstLine="420"/>
      </w:pPr>
      <w:r>
        <w:t>**二、质量检查与测试目标**</w:t>
      </w:r>
    </w:p>
    <w:p>
      <w:pPr>
        <w:spacing w:line="360" w:lineRule="auto" w:before="0" w:after="0"/>
        <w:ind w:firstLine="420"/>
      </w:pPr>
      <w:r>
        <w:t>1. 确保垃圾清运服务的质量合格，符合招标人验收标准。</w:t>
      </w:r>
    </w:p>
    <w:p>
      <w:pPr>
        <w:spacing w:line="360" w:lineRule="auto" w:before="0" w:after="0"/>
        <w:ind w:firstLine="420"/>
      </w:pPr>
      <w:r>
        <w:t>2. 建立健全的质量保证体系，确保服务过程中的质量控制。</w:t>
      </w:r>
    </w:p>
    <w:p>
      <w:pPr>
        <w:spacing w:line="360" w:lineRule="auto" w:before="0" w:after="0"/>
        <w:ind w:firstLine="420"/>
      </w:pPr>
      <w:r>
        <w:t>3. 描述质量控制关键点，规范质量管控流程。</w:t>
      </w:r>
    </w:p>
    <w:p>
      <w:pPr>
        <w:spacing w:line="360" w:lineRule="auto" w:before="0" w:after="0"/>
        <w:ind w:firstLine="420"/>
      </w:pPr>
      <w:r>
        <w:t>4. 确保服务进度符合项目需求，按时完成垃圾清运任务。</w:t>
      </w:r>
    </w:p>
    <w:p>
      <w:pPr>
        <w:spacing w:line="360" w:lineRule="auto" w:before="0" w:after="0"/>
        <w:ind w:firstLine="420"/>
      </w:pPr>
      <w:r>
        <w:t>5. 制定应急处理保障机制，应对突发需求和服务过程中的障碍。</w:t>
      </w:r>
    </w:p>
    <w:p>
      <w:pPr>
        <w:spacing w:line="360" w:lineRule="auto" w:before="0" w:after="0"/>
        <w:ind w:firstLine="420"/>
      </w:pPr>
      <w:r>
        <w:t>6. 规范作业流程，确保垃圾收集、运输和处理的作业规范符合本项目需求。</w:t>
      </w:r>
    </w:p>
    <w:p>
      <w:pPr>
        <w:spacing w:line="360" w:lineRule="auto" w:before="0" w:after="0"/>
        <w:ind w:firstLine="420"/>
      </w:pPr>
      <w:r>
        <w:t>7. 配备充足的劳动力和服务用机械，确保服务进度与资源配备计划完全符合。</w:t>
      </w:r>
    </w:p>
    <w:p>
      <w:pPr>
        <w:spacing w:line="360" w:lineRule="auto" w:before="0" w:after="0"/>
        <w:ind w:firstLine="420"/>
      </w:pPr>
      <w:r>
        <w:t>**三、质量检查与测试内容**</w:t>
      </w:r>
    </w:p>
    <w:p>
      <w:pPr>
        <w:spacing w:line="360" w:lineRule="auto" w:before="0" w:after="0"/>
        <w:ind w:firstLine="420"/>
      </w:pPr>
      <w:r>
        <w:t>1. **质量管理措施**</w:t>
      </w:r>
    </w:p>
    <w:p>
      <w:pPr>
        <w:spacing w:line="360" w:lineRule="auto" w:before="0" w:after="0"/>
        <w:ind w:firstLine="420"/>
      </w:pPr>
      <w:r>
        <w:t xml:space="preserve">   - 制定详细的质量管理措施，包括服务前的准备、服务过程中的监控和服务后的检查。</w:t>
      </w:r>
    </w:p>
    <w:p>
      <w:pPr>
        <w:spacing w:line="360" w:lineRule="auto" w:before="0" w:after="0"/>
        <w:ind w:firstLine="420"/>
      </w:pPr>
      <w:r>
        <w:t xml:space="preserve">   - 建立质量保证体系，明确质量责任人和质量检查员，确保服务质量的持续改进。</w:t>
      </w:r>
    </w:p>
    <w:p>
      <w:pPr>
        <w:spacing w:line="360" w:lineRule="auto" w:before="0" w:after="0"/>
        <w:ind w:firstLine="420"/>
      </w:pPr>
      <w:r>
        <w:t>2. **质量控制关键点**</w:t>
      </w:r>
    </w:p>
    <w:p>
      <w:pPr>
        <w:spacing w:line="360" w:lineRule="auto" w:before="0" w:after="0"/>
        <w:ind w:firstLine="420"/>
      </w:pPr>
      <w:r>
        <w:t xml:space="preserve">   - 描述垃圾收集、运输和处理过程中的关键质量控制点，如垃圾的分类、装载、运输路线、卸载等。</w:t>
      </w:r>
    </w:p>
    <w:p>
      <w:pPr>
        <w:spacing w:line="360" w:lineRule="auto" w:before="0" w:after="0"/>
        <w:ind w:firstLine="420"/>
      </w:pPr>
      <w:r>
        <w:t xml:space="preserve">   - 制定关键点的检查标准和检查方法，确保每个关键点都得到有效控制。</w:t>
      </w:r>
    </w:p>
    <w:p>
      <w:pPr>
        <w:spacing w:line="360" w:lineRule="auto" w:before="0" w:after="0"/>
        <w:ind w:firstLine="420"/>
      </w:pPr>
      <w:r>
        <w:t>3. **质量管控流程**</w:t>
      </w:r>
    </w:p>
    <w:p>
      <w:pPr>
        <w:spacing w:line="360" w:lineRule="auto" w:before="0" w:after="0"/>
        <w:ind w:firstLine="420"/>
      </w:pPr>
      <w:r>
        <w:t xml:space="preserve">   - 规范质量管控流程，包括服务前的质量检查、服务过程中的质量监控和服务后的质量评估。</w:t>
      </w:r>
    </w:p>
    <w:p>
      <w:pPr>
        <w:spacing w:line="360" w:lineRule="auto" w:before="0" w:after="0"/>
        <w:ind w:firstLine="420"/>
      </w:pPr>
      <w:r>
        <w:t xml:space="preserve">   - 制定质量管控流程图，明确每个环节的责任人和检查标准，确保服务质量的持续改进。</w:t>
      </w:r>
    </w:p>
    <w:p>
      <w:pPr>
        <w:spacing w:line="360" w:lineRule="auto" w:before="0" w:after="0"/>
        <w:ind w:firstLine="420"/>
      </w:pPr>
      <w:r>
        <w:t>4. **质量标准**</w:t>
      </w:r>
    </w:p>
    <w:p>
      <w:pPr>
        <w:spacing w:line="360" w:lineRule="auto" w:before="0" w:after="0"/>
        <w:ind w:firstLine="420"/>
      </w:pPr>
      <w:r>
        <w:t xml:space="preserve">   - 确保质量标准符合招标人验收标准，包括垃圾的分类标准、运输标准、处理标准等。</w:t>
      </w:r>
    </w:p>
    <w:p>
      <w:pPr>
        <w:spacing w:line="360" w:lineRule="auto" w:before="0" w:after="0"/>
        <w:ind w:firstLine="420"/>
      </w:pPr>
      <w:r>
        <w:t xml:space="preserve">   - 定期进行质量标准培训，确保服务人员了解并遵守质量标准。</w:t>
      </w:r>
    </w:p>
    <w:p>
      <w:pPr>
        <w:spacing w:line="360" w:lineRule="auto" w:before="0" w:after="0"/>
        <w:ind w:firstLine="420"/>
      </w:pPr>
      <w:r>
        <w:t>5. **安全生产和文明服务保障措施**</w:t>
      </w:r>
    </w:p>
    <w:p>
      <w:pPr>
        <w:spacing w:line="360" w:lineRule="auto" w:before="0" w:after="0"/>
        <w:ind w:firstLine="420"/>
      </w:pPr>
      <w:r>
        <w:t xml:space="preserve">   - 制定详细的安全生产管理制度，包括安全操作规程、安全检查制度等。</w:t>
      </w:r>
    </w:p>
    <w:p>
      <w:pPr>
        <w:spacing w:line="360" w:lineRule="auto" w:before="0" w:after="0"/>
        <w:ind w:firstLine="420"/>
      </w:pPr>
      <w:r>
        <w:t xml:space="preserve">   - 描述安全服务流程，包括服务前的安全检查、服务过程中的安全监控和服务后的安全评估。</w:t>
      </w:r>
    </w:p>
    <w:p>
      <w:pPr>
        <w:spacing w:line="360" w:lineRule="auto" w:before="0" w:after="0"/>
        <w:ind w:firstLine="420"/>
      </w:pPr>
      <w:r>
        <w:t xml:space="preserve">   - 制定安全生产组织机构图，明确每个环节的责任人和检查标准，确保服务过程中的安全。</w:t>
      </w:r>
    </w:p>
    <w:p>
      <w:pPr>
        <w:spacing w:line="360" w:lineRule="auto" w:before="0" w:after="0"/>
        <w:ind w:firstLine="420"/>
      </w:pPr>
      <w:r>
        <w:t xml:space="preserve">   - 制定安全文明服务实施保障措施，包括服务人员的安全培训、安全防护措施等。</w:t>
      </w:r>
    </w:p>
    <w:p>
      <w:pPr>
        <w:spacing w:line="360" w:lineRule="auto" w:before="0" w:after="0"/>
        <w:ind w:firstLine="420"/>
      </w:pPr>
      <w:r>
        <w:t>6. **服务进度保障措施**</w:t>
      </w:r>
    </w:p>
    <w:p>
      <w:pPr>
        <w:spacing w:line="360" w:lineRule="auto" w:before="0" w:after="0"/>
        <w:ind w:firstLine="420"/>
      </w:pPr>
      <w:r>
        <w:t xml:space="preserve">   - 编制详细的总体进度图，包括服务前的准备、服务过程中的监控和服务后的检查。</w:t>
      </w:r>
    </w:p>
    <w:p>
      <w:pPr>
        <w:spacing w:line="360" w:lineRule="auto" w:before="0" w:after="0"/>
        <w:ind w:firstLine="420"/>
      </w:pPr>
      <w:r>
        <w:t xml:space="preserve">   - 制定服务进度保证措施，确保服务进度符合项目需求，按时完成垃圾清运任务。</w:t>
      </w:r>
    </w:p>
    <w:p>
      <w:pPr>
        <w:spacing w:line="360" w:lineRule="auto" w:before="0" w:after="0"/>
        <w:ind w:firstLine="420"/>
      </w:pPr>
      <w:r>
        <w:t xml:space="preserve">   - 定期进行服务进度检查，确保服务进度与进度计划完全符合。</w:t>
      </w:r>
    </w:p>
    <w:p>
      <w:pPr>
        <w:spacing w:line="360" w:lineRule="auto" w:before="0" w:after="0"/>
        <w:ind w:firstLine="420"/>
      </w:pPr>
      <w:r>
        <w:t>7. **项目难点及特点分析和应对措施**</w:t>
      </w:r>
    </w:p>
    <w:p>
      <w:pPr>
        <w:spacing w:line="360" w:lineRule="auto" w:before="0" w:after="0"/>
        <w:ind w:firstLine="420"/>
      </w:pPr>
      <w:r>
        <w:t xml:space="preserve">   - 分析服务过程中可能遇到的阻碍，如垃圾量大、天气恶劣等，并制定相应的应对措施。</w:t>
      </w:r>
    </w:p>
    <w:p>
      <w:pPr>
        <w:spacing w:line="360" w:lineRule="auto" w:before="0" w:after="0"/>
        <w:ind w:firstLine="420"/>
      </w:pPr>
      <w:r>
        <w:t xml:space="preserve">   - 描述现场环境复杂情况，如地形复杂、交通不便等，并制定相应的应对措施。</w:t>
      </w:r>
    </w:p>
    <w:p>
      <w:pPr>
        <w:spacing w:line="360" w:lineRule="auto" w:before="0" w:after="0"/>
        <w:ind w:firstLine="420"/>
      </w:pPr>
      <w:r>
        <w:t xml:space="preserve">   - 针对现场遇到的问题，制定解决措施，如增加服务人员、调整服务时间等。</w:t>
      </w:r>
    </w:p>
    <w:p>
      <w:pPr>
        <w:spacing w:line="360" w:lineRule="auto" w:before="0" w:after="0"/>
        <w:ind w:firstLine="420"/>
      </w:pPr>
      <w:r>
        <w:t>8. **应急处理保障机制**</w:t>
      </w:r>
    </w:p>
    <w:p>
      <w:pPr>
        <w:spacing w:line="360" w:lineRule="auto" w:before="0" w:after="0"/>
        <w:ind w:firstLine="420"/>
      </w:pPr>
      <w:r>
        <w:t xml:space="preserve">   - 制定突发需求的处理机制，如垃圾量突然增加、服务人员突发疾病等。</w:t>
      </w:r>
    </w:p>
    <w:p>
      <w:pPr>
        <w:spacing w:line="360" w:lineRule="auto" w:before="0" w:after="0"/>
        <w:ind w:firstLine="420"/>
      </w:pPr>
      <w:r>
        <w:t xml:space="preserve">   - 制定系统障碍的解决方案，如垃圾收集车故障、垃圾处理设施故障等。</w:t>
      </w:r>
    </w:p>
    <w:p>
      <w:pPr>
        <w:spacing w:line="360" w:lineRule="auto" w:before="0" w:after="0"/>
        <w:ind w:firstLine="420"/>
      </w:pPr>
      <w:r>
        <w:t xml:space="preserve">   - 制定多项目并行的解决方案，如同时进行多个垃圾清运项目。</w:t>
      </w:r>
    </w:p>
    <w:p>
      <w:pPr>
        <w:spacing w:line="360" w:lineRule="auto" w:before="0" w:after="0"/>
        <w:ind w:firstLine="420"/>
      </w:pPr>
      <w:r>
        <w:t xml:space="preserve">   - 制定时间周期紧的解决方案，如服务时间紧迫、服务任务繁重等。</w:t>
      </w:r>
    </w:p>
    <w:p>
      <w:pPr>
        <w:spacing w:line="360" w:lineRule="auto" w:before="0" w:after="0"/>
        <w:ind w:firstLine="420"/>
      </w:pPr>
      <w:r>
        <w:t xml:space="preserve">   - 制定夜间服务的解决方案，如夜间垃圾收集、夜间垃圾处理等。</w:t>
      </w:r>
    </w:p>
    <w:p>
      <w:pPr>
        <w:spacing w:line="360" w:lineRule="auto" w:before="0" w:after="0"/>
        <w:ind w:firstLine="420"/>
      </w:pPr>
      <w:r>
        <w:t>9. **作业规范**</w:t>
      </w:r>
    </w:p>
    <w:p>
      <w:pPr>
        <w:spacing w:line="360" w:lineRule="auto" w:before="0" w:after="0"/>
        <w:ind w:firstLine="420"/>
      </w:pPr>
      <w:r>
        <w:t xml:space="preserve">   - 制定垃圾收集的作业规范，包括垃圾的分类、装载、运输路线、卸载等。</w:t>
      </w:r>
    </w:p>
    <w:p>
      <w:pPr>
        <w:spacing w:line="360" w:lineRule="auto" w:before="0" w:after="0"/>
        <w:ind w:firstLine="420"/>
      </w:pPr>
      <w:r>
        <w:t xml:space="preserve">   - 制定垃圾收集车的作业规范，包括垃圾收集车的清洁、维护、检查等。</w:t>
      </w:r>
    </w:p>
    <w:p>
      <w:pPr>
        <w:spacing w:line="360" w:lineRule="auto" w:before="0" w:after="0"/>
        <w:ind w:firstLine="420"/>
      </w:pPr>
      <w:r>
        <w:t xml:space="preserve">   - 制定垃圾收集站的作业规范，包括垃圾收集站的清洁、维护、检查等。</w:t>
      </w:r>
    </w:p>
    <w:p>
      <w:pPr>
        <w:spacing w:line="360" w:lineRule="auto" w:before="0" w:after="0"/>
        <w:ind w:firstLine="420"/>
      </w:pPr>
      <w:r>
        <w:t xml:space="preserve">   - 确保作业规范详细完整且符合本项目需求，程序严密。</w:t>
      </w:r>
    </w:p>
    <w:p>
      <w:pPr>
        <w:spacing w:line="360" w:lineRule="auto" w:before="0" w:after="0"/>
        <w:ind w:firstLine="420"/>
      </w:pPr>
      <w:r>
        <w:t>10. **资源配备计划**</w:t>
      </w:r>
    </w:p>
    <w:p>
      <w:pPr>
        <w:spacing w:line="360" w:lineRule="auto" w:before="0" w:after="0"/>
        <w:ind w:firstLine="420"/>
      </w:pPr>
      <w:r>
        <w:t xml:space="preserve">    - 配备充足的劳动力，包括垃圾收集员、运输员、处理员等。</w:t>
      </w:r>
    </w:p>
    <w:p>
      <w:pPr>
        <w:spacing w:line="360" w:lineRule="auto" w:before="0" w:after="0"/>
        <w:ind w:firstLine="420"/>
      </w:pPr>
      <w:r>
        <w:t xml:space="preserve">    - 配备服务用机械，包括垃圾收集车、垃圾处理设施等。</w:t>
      </w:r>
    </w:p>
    <w:p>
      <w:pPr>
        <w:spacing w:line="360" w:lineRule="auto" w:before="0" w:after="0"/>
        <w:ind w:firstLine="420"/>
      </w:pPr>
      <w:r>
        <w:t xml:space="preserve">    - 制定资源配备计划，明确进场计划时间，确保服务进度与资源配备计划完全符合。</w:t>
      </w:r>
    </w:p>
    <w:p>
      <w:pPr>
        <w:spacing w:line="360" w:lineRule="auto" w:before="0" w:after="0"/>
        <w:ind w:firstLine="420"/>
      </w:pPr>
      <w:r>
        <w:t>**四、质量检查与测试方法**</w:t>
      </w:r>
    </w:p>
    <w:p>
      <w:pPr>
        <w:spacing w:line="360" w:lineRule="auto" w:before="0" w:after="0"/>
        <w:ind w:firstLine="420"/>
      </w:pPr>
      <w:r>
        <w:t>1. **服务前的质量检查**</w:t>
      </w:r>
    </w:p>
    <w:p>
      <w:pPr>
        <w:spacing w:line="360" w:lineRule="auto" w:before="0" w:after="0"/>
        <w:ind w:firstLine="420"/>
      </w:pPr>
      <w:r>
        <w:t xml:space="preserve">   - 检查服务人员是否了解并遵守质量标准。</w:t>
      </w:r>
    </w:p>
    <w:p>
      <w:pPr>
        <w:spacing w:line="360" w:lineRule="auto" w:before="0" w:after="0"/>
        <w:ind w:firstLine="420"/>
      </w:pPr>
      <w:r>
        <w:t xml:space="preserve">   - 检查服务用机械是否正常运行，是否满足服务需求。</w:t>
      </w:r>
    </w:p>
    <w:p>
      <w:pPr>
        <w:spacing w:line="360" w:lineRule="auto" w:before="0" w:after="0"/>
        <w:ind w:firstLine="420"/>
      </w:pPr>
      <w:r>
        <w:t xml:space="preserve">   - 检查服务前的准备工作是否充分，包括垃圾收集点的布置、垃圾收集车的准备等。</w:t>
      </w:r>
    </w:p>
    <w:p>
      <w:pPr>
        <w:spacing w:line="360" w:lineRule="auto" w:before="0" w:after="0"/>
        <w:ind w:firstLine="420"/>
      </w:pPr>
      <w:r>
        <w:t>2. **服务过程中的质量监控**</w:t>
      </w:r>
    </w:p>
    <w:p>
      <w:pPr>
        <w:spacing w:line="360" w:lineRule="auto" w:before="0" w:after="0"/>
        <w:ind w:firstLine="420"/>
      </w:pPr>
      <w:r>
        <w:t xml:space="preserve">   - 定期进行现场检查，确保服务人员按照作业规范进行操作。</w:t>
      </w:r>
    </w:p>
    <w:p>
      <w:pPr>
        <w:spacing w:line="360" w:lineRule="auto" w:before="0" w:after="0"/>
        <w:ind w:firstLine="420"/>
      </w:pPr>
      <w:r>
        <w:t xml:space="preserve">   - 检</w:t>
      </w:r>
    </w:p>
    <w:p>
      <w:pPr>
        <w:pStyle w:val="Heading4"/>
        <w:spacing w:line="360" w:lineRule="auto" w:before="0" w:after="0"/>
        <w:ind w:firstLine="420"/>
      </w:pPr>
      <w:r>
        <w:t xml:space="preserve"> 成本控制</w:t>
      </w:r>
    </w:p>
    <w:p>
      <w:pPr>
        <w:spacing w:line="360" w:lineRule="auto" w:before="0" w:after="0"/>
        <w:ind w:firstLine="420"/>
      </w:pPr>
      <w:r>
        <w:t>**沈阳顺鑫源运输服务有限公司成本控制方案**</w:t>
      </w:r>
    </w:p>
    <w:p>
      <w:pPr>
        <w:spacing w:line="360" w:lineRule="auto" w:before="0" w:after="0"/>
        <w:ind w:firstLine="420"/>
      </w:pPr>
      <w:r>
        <w:t>**一、项目概述**</w:t>
      </w:r>
    </w:p>
    <w:p>
      <w:pPr>
        <w:spacing w:line="360" w:lineRule="auto" w:before="0" w:after="0"/>
        <w:ind w:firstLine="420"/>
      </w:pPr>
      <w:r>
        <w:t>沈阳顺鑫源运输服务有限公司（以下简称“公司”）作为一家专业的运输服务提供商，成功中标了沈采矿区6274户居民生活及生产垃圾清运服务项目。该项目服务期自2025年1月1日至2025年12月31日，预估金额为722,100.00元（含税）。为确保项目顺利进行并实现成本控制目标，公司制定了本成本控制方案。</w:t>
      </w:r>
    </w:p>
    <w:p>
      <w:pPr>
        <w:spacing w:line="360" w:lineRule="auto" w:before="0" w:after="0"/>
        <w:ind w:firstLine="420"/>
      </w:pPr>
      <w:r>
        <w:t>**二、成本控制目标**</w:t>
      </w:r>
    </w:p>
    <w:p>
      <w:pPr>
        <w:spacing w:line="360" w:lineRule="auto" w:before="0" w:after="0"/>
        <w:ind w:firstLine="420"/>
      </w:pPr>
      <w:r>
        <w:t>1. 在保证服务质量的前提下，实现成本的最优化控制。</w:t>
      </w:r>
    </w:p>
    <w:p>
      <w:pPr>
        <w:spacing w:line="360" w:lineRule="auto" w:before="0" w:after="0"/>
        <w:ind w:firstLine="420"/>
      </w:pPr>
      <w:r>
        <w:t>2. 提高资源利用效率，降低运营成本。</w:t>
      </w:r>
    </w:p>
    <w:p>
      <w:pPr>
        <w:spacing w:line="360" w:lineRule="auto" w:before="0" w:after="0"/>
        <w:ind w:firstLine="420"/>
      </w:pPr>
      <w:r>
        <w:t>3. 建立健全的成本管理体系，确保成本控制措施的有效实施。</w:t>
      </w:r>
    </w:p>
    <w:p>
      <w:pPr>
        <w:spacing w:line="360" w:lineRule="auto" w:before="0" w:after="0"/>
        <w:ind w:firstLine="420"/>
      </w:pPr>
      <w:r>
        <w:t>**三、成本控制措施**</w:t>
      </w:r>
    </w:p>
    <w:p>
      <w:pPr>
        <w:spacing w:line="360" w:lineRule="auto" w:before="0" w:after="0"/>
        <w:ind w:firstLine="420"/>
      </w:pPr>
      <w:r>
        <w:t>1. **优化资源配置**</w:t>
      </w:r>
    </w:p>
    <w:p>
      <w:pPr>
        <w:spacing w:line="360" w:lineRule="auto" w:before="0" w:after="0"/>
        <w:ind w:firstLine="420"/>
      </w:pPr>
      <w:r>
        <w:t xml:space="preserve">   - 根据项目需求，合理配置劳动力、机械等资源，避免资源浪费。</w:t>
      </w:r>
    </w:p>
    <w:p>
      <w:pPr>
        <w:spacing w:line="360" w:lineRule="auto" w:before="0" w:after="0"/>
        <w:ind w:firstLine="420"/>
      </w:pPr>
      <w:r>
        <w:t xml:space="preserve">   - 制定详细的资源配备计划，确保资源进场时间与项目进度完全符合。</w:t>
      </w:r>
    </w:p>
    <w:p>
      <w:pPr>
        <w:spacing w:line="360" w:lineRule="auto" w:before="0" w:after="0"/>
        <w:ind w:firstLine="420"/>
      </w:pPr>
      <w:r>
        <w:t>2. **提升作业效率**</w:t>
      </w:r>
    </w:p>
    <w:p>
      <w:pPr>
        <w:spacing w:line="360" w:lineRule="auto" w:before="0" w:after="0"/>
        <w:ind w:firstLine="420"/>
      </w:pPr>
      <w:r>
        <w:t xml:space="preserve">   - 制定详细的垃圾收集作业规范，明确作业流程和标准，提高作业效率。</w:t>
      </w:r>
    </w:p>
    <w:p>
      <w:pPr>
        <w:spacing w:line="360" w:lineRule="auto" w:before="0" w:after="0"/>
        <w:ind w:firstLine="420"/>
      </w:pPr>
      <w:r>
        <w:t xml:space="preserve">   - 定期对服务人员进行培训，提升其专业技能和责任心。</w:t>
      </w:r>
    </w:p>
    <w:p>
      <w:pPr>
        <w:spacing w:line="360" w:lineRule="auto" w:before="0" w:after="0"/>
        <w:ind w:firstLine="420"/>
      </w:pPr>
      <w:r>
        <w:t>3. **加强设备管理**</w:t>
      </w:r>
    </w:p>
    <w:p>
      <w:pPr>
        <w:spacing w:line="360" w:lineRule="auto" w:before="0" w:after="0"/>
        <w:ind w:firstLine="420"/>
      </w:pPr>
      <w:r>
        <w:t xml:space="preserve">   - 定期对垃圾收集车进行维护保养，确保设备正常运行，减少故障率。</w:t>
      </w:r>
    </w:p>
    <w:p>
      <w:pPr>
        <w:spacing w:line="360" w:lineRule="auto" w:before="0" w:after="0"/>
        <w:ind w:firstLine="420"/>
      </w:pPr>
      <w:r>
        <w:t xml:space="preserve">   - 建立设备档案，记录设备的使用情况、维修保养记录等，以便于设备管理。</w:t>
      </w:r>
    </w:p>
    <w:p>
      <w:pPr>
        <w:spacing w:line="360" w:lineRule="auto" w:before="0" w:after="0"/>
        <w:ind w:firstLine="420"/>
      </w:pPr>
      <w:r>
        <w:t>4. **强化合同管理**</w:t>
      </w:r>
    </w:p>
    <w:p>
      <w:pPr>
        <w:spacing w:line="360" w:lineRule="auto" w:before="0" w:after="0"/>
        <w:ind w:firstLine="420"/>
      </w:pPr>
      <w:r>
        <w:t xml:space="preserve">   - 严格按照合同条款执行项目，避免因合同纠纷导致的额外成本。</w:t>
      </w:r>
    </w:p>
    <w:p>
      <w:pPr>
        <w:spacing w:line="360" w:lineRule="auto" w:before="0" w:after="0"/>
        <w:ind w:firstLine="420"/>
      </w:pPr>
      <w:r>
        <w:t xml:space="preserve">   - 及时与招标人沟通，确保项目进度和费用结算的顺利进行。</w:t>
      </w:r>
    </w:p>
    <w:p>
      <w:pPr>
        <w:spacing w:line="360" w:lineRule="auto" w:before="0" w:after="0"/>
        <w:ind w:firstLine="420"/>
      </w:pPr>
      <w:r>
        <w:t>5. **建立成本控制体系**</w:t>
      </w:r>
    </w:p>
    <w:p>
      <w:pPr>
        <w:spacing w:line="360" w:lineRule="auto" w:before="0" w:after="0"/>
        <w:ind w:firstLine="420"/>
      </w:pPr>
      <w:r>
        <w:t xml:space="preserve">   - 建立成本控制组织机构，明确各部门在成本控制中的职责。</w:t>
      </w:r>
    </w:p>
    <w:p>
      <w:pPr>
        <w:spacing w:line="360" w:lineRule="auto" w:before="0" w:after="0"/>
        <w:ind w:firstLine="420"/>
      </w:pPr>
      <w:r>
        <w:t xml:space="preserve">   - 制定成本控制流程，确保成本控制措施的有效实施。</w:t>
      </w:r>
    </w:p>
    <w:p>
      <w:pPr>
        <w:spacing w:line="360" w:lineRule="auto" w:before="0" w:after="0"/>
        <w:ind w:firstLine="420"/>
      </w:pPr>
      <w:r>
        <w:t xml:space="preserve">   - 定期进行成本分析，找出成本控制中的薄弱环节，并采取相应的改进措施。</w:t>
      </w:r>
    </w:p>
    <w:p>
      <w:pPr>
        <w:spacing w:line="360" w:lineRule="auto" w:before="0" w:after="0"/>
        <w:ind w:firstLine="420"/>
      </w:pPr>
      <w:r>
        <w:t>6. **加强风险管理**</w:t>
      </w:r>
    </w:p>
    <w:p>
      <w:pPr>
        <w:spacing w:line="360" w:lineRule="auto" w:before="0" w:after="0"/>
        <w:ind w:firstLine="420"/>
      </w:pPr>
      <w:r>
        <w:t xml:space="preserve">   - 分析项目中的潜在风险，制定相应的风险应对措施。</w:t>
      </w:r>
    </w:p>
    <w:p>
      <w:pPr>
        <w:spacing w:line="360" w:lineRule="auto" w:before="0" w:after="0"/>
        <w:ind w:firstLine="420"/>
      </w:pPr>
      <w:r>
        <w:t xml:space="preserve">   - 建立应急处理保障机制，确保在突发情况下能够迅速响应，减少损失。</w:t>
      </w:r>
    </w:p>
    <w:p>
      <w:pPr>
        <w:spacing w:line="360" w:lineRule="auto" w:before="0" w:after="0"/>
        <w:ind w:firstLine="420"/>
      </w:pPr>
      <w:r>
        <w:t>7. **推行节能降耗措施**</w:t>
      </w:r>
    </w:p>
    <w:p>
      <w:pPr>
        <w:spacing w:line="360" w:lineRule="auto" w:before="0" w:after="0"/>
        <w:ind w:firstLine="420"/>
      </w:pPr>
      <w:r>
        <w:t xml:space="preserve">   - 鼓励员工节约用水、用电，减少不必要的能源消耗。</w:t>
      </w:r>
    </w:p>
    <w:p>
      <w:pPr>
        <w:spacing w:line="360" w:lineRule="auto" w:before="0" w:after="0"/>
        <w:ind w:firstLine="420"/>
      </w:pPr>
      <w:r>
        <w:t xml:space="preserve">   - 推广使用节能设备和技术，降低运营成本。</w:t>
      </w:r>
    </w:p>
    <w:p>
      <w:pPr>
        <w:spacing w:line="360" w:lineRule="auto" w:before="0" w:after="0"/>
        <w:ind w:firstLine="420"/>
      </w:pPr>
      <w:r>
        <w:t>**四、成本控制实施步骤**</w:t>
      </w:r>
    </w:p>
    <w:p>
      <w:pPr>
        <w:spacing w:line="360" w:lineRule="auto" w:before="0" w:after="0"/>
        <w:ind w:firstLine="420"/>
      </w:pPr>
      <w:r>
        <w:t>1. **前期准备**</w:t>
      </w:r>
    </w:p>
    <w:p>
      <w:pPr>
        <w:spacing w:line="360" w:lineRule="auto" w:before="0" w:after="0"/>
        <w:ind w:firstLine="420"/>
      </w:pPr>
      <w:r>
        <w:t xml:space="preserve">   - 收集项目相关资料，了解项目需求和招标文件要求。</w:t>
      </w:r>
    </w:p>
    <w:p>
      <w:pPr>
        <w:spacing w:line="360" w:lineRule="auto" w:before="0" w:after="0"/>
        <w:ind w:firstLine="420"/>
      </w:pPr>
      <w:r>
        <w:t xml:space="preserve">   - 制定成本控制目标和措施，明确各部门职责。</w:t>
      </w:r>
    </w:p>
    <w:p>
      <w:pPr>
        <w:spacing w:line="360" w:lineRule="auto" w:before="0" w:after="0"/>
        <w:ind w:firstLine="420"/>
      </w:pPr>
      <w:r>
        <w:t>2. **实施阶段**</w:t>
      </w:r>
    </w:p>
    <w:p>
      <w:pPr>
        <w:spacing w:line="360" w:lineRule="auto" w:before="0" w:after="0"/>
        <w:ind w:firstLine="420"/>
      </w:pPr>
      <w:r>
        <w:t xml:space="preserve">   - 严格按照成本控制措施执行项目，确保成本控制目标的实现。</w:t>
      </w:r>
    </w:p>
    <w:p>
      <w:pPr>
        <w:spacing w:line="360" w:lineRule="auto" w:before="0" w:after="0"/>
        <w:ind w:firstLine="420"/>
      </w:pPr>
      <w:r>
        <w:t xml:space="preserve">   - 定期进行成本分析，及时调整成本控制措施。</w:t>
      </w:r>
    </w:p>
    <w:p>
      <w:pPr>
        <w:spacing w:line="360" w:lineRule="auto" w:before="0" w:after="0"/>
        <w:ind w:firstLine="420"/>
      </w:pPr>
      <w:r>
        <w:t>3. **总结评估**</w:t>
      </w:r>
    </w:p>
    <w:p>
      <w:pPr>
        <w:spacing w:line="360" w:lineRule="auto" w:before="0" w:after="0"/>
        <w:ind w:firstLine="420"/>
      </w:pPr>
      <w:r>
        <w:t xml:space="preserve">   - 项目结束后，对成本控制情况进行总结评估，找出成功经验和不足之处。</w:t>
      </w:r>
    </w:p>
    <w:p>
      <w:pPr>
        <w:spacing w:line="360" w:lineRule="auto" w:before="0" w:after="0"/>
        <w:ind w:firstLine="420"/>
      </w:pPr>
      <w:r>
        <w:t xml:space="preserve">   - 根据总结评估结果，优化成本控制措施，为后续项目提供参考。</w:t>
      </w:r>
    </w:p>
    <w:p>
      <w:pPr>
        <w:spacing w:line="360" w:lineRule="auto" w:before="0" w:after="0"/>
        <w:ind w:firstLine="420"/>
      </w:pPr>
      <w:r>
        <w:t>**五、成本控制保障措施**</w:t>
      </w:r>
    </w:p>
    <w:p>
      <w:pPr>
        <w:spacing w:line="360" w:lineRule="auto" w:before="0" w:after="0"/>
        <w:ind w:firstLine="420"/>
      </w:pPr>
      <w:r>
        <w:t>1. **组织保障**</w:t>
      </w:r>
    </w:p>
    <w:p>
      <w:pPr>
        <w:spacing w:line="360" w:lineRule="auto" w:before="0" w:after="0"/>
        <w:ind w:firstLine="420"/>
      </w:pPr>
      <w:r>
        <w:t xml:space="preserve">   - 成立成本控制领导小组，负责成本控制工作的组织和协调。</w:t>
      </w:r>
    </w:p>
    <w:p>
      <w:pPr>
        <w:spacing w:line="360" w:lineRule="auto" w:before="0" w:after="0"/>
        <w:ind w:firstLine="420"/>
      </w:pPr>
      <w:r>
        <w:t xml:space="preserve">   - 明确各部门在成本控制中的职责，确保成本控制措施的有效实施。</w:t>
      </w:r>
    </w:p>
    <w:p>
      <w:pPr>
        <w:spacing w:line="360" w:lineRule="auto" w:before="0" w:after="0"/>
        <w:ind w:firstLine="420"/>
      </w:pPr>
      <w:r>
        <w:t>2. **制度保障**</w:t>
      </w:r>
    </w:p>
    <w:p>
      <w:pPr>
        <w:spacing w:line="360" w:lineRule="auto" w:before="0" w:after="0"/>
        <w:ind w:firstLine="420"/>
      </w:pPr>
      <w:r>
        <w:t xml:space="preserve">   - 制定成本控制管理制度，规范成本控制行为。</w:t>
      </w:r>
    </w:p>
    <w:p>
      <w:pPr>
        <w:spacing w:line="360" w:lineRule="auto" w:before="0" w:after="0"/>
        <w:ind w:firstLine="420"/>
      </w:pPr>
      <w:r>
        <w:t xml:space="preserve">   - 建立成本控制考核机制，对成本控制情况进行定期考核和奖惩。</w:t>
      </w:r>
    </w:p>
    <w:p>
      <w:pPr>
        <w:spacing w:line="360" w:lineRule="auto" w:before="0" w:after="0"/>
        <w:ind w:firstLine="420"/>
      </w:pPr>
      <w:r>
        <w:t>3. **技术保障**</w:t>
      </w:r>
    </w:p>
    <w:p>
      <w:pPr>
        <w:spacing w:line="360" w:lineRule="auto" w:before="0" w:after="0"/>
        <w:ind w:firstLine="420"/>
      </w:pPr>
      <w:r>
        <w:t xml:space="preserve">   - 引入先进的管理和技术手段，提高成本控制水平。</w:t>
      </w:r>
    </w:p>
    <w:p>
      <w:pPr>
        <w:spacing w:line="360" w:lineRule="auto" w:before="0" w:after="0"/>
        <w:ind w:firstLine="420"/>
      </w:pPr>
      <w:r>
        <w:t xml:space="preserve">   - 加强与相关科研机构的合作，共同研究成本控制新技术和新方法。</w:t>
      </w:r>
    </w:p>
    <w:p>
      <w:pPr>
        <w:spacing w:line="360" w:lineRule="auto" w:before="0" w:after="0"/>
        <w:ind w:firstLine="420"/>
      </w:pPr>
      <w:r>
        <w:t>**六、结语**</w:t>
      </w:r>
    </w:p>
    <w:p>
      <w:pPr>
        <w:spacing w:line="360" w:lineRule="auto" w:before="0" w:after="0"/>
        <w:ind w:firstLine="420"/>
      </w:pPr>
      <w:r>
        <w:t>沈阳顺鑫源运输服务有限公司将严格按照本成本控制方案执行项目，确保在保证服务质量的前提下，实现成本的最优化控制。同时，公司将不断总结经验，优化成本控制措施，为后续项目提供有力支持。</w:t>
      </w:r>
    </w:p>
    <w:p>
      <w:pPr>
        <w:pStyle w:val="Heading4"/>
        <w:spacing w:line="360" w:lineRule="auto" w:before="0" w:after="0"/>
        <w:ind w:firstLine="420"/>
      </w:pPr>
      <w:r>
        <w:t xml:space="preserve"> 质量问题分析与改进</w:t>
      </w:r>
    </w:p>
    <w:p>
      <w:pPr>
        <w:spacing w:line="360" w:lineRule="auto" w:before="0" w:after="0"/>
        <w:ind w:firstLine="420"/>
      </w:pPr>
      <w:r>
        <w:t>质量问题分析与改进方案</w:t>
      </w:r>
    </w:p>
    <w:p>
      <w:pPr>
        <w:spacing w:line="360" w:lineRule="auto" w:before="0" w:after="0"/>
        <w:ind w:firstLine="420"/>
      </w:pPr>
      <w:r>
        <w:t>一、引言</w:t>
      </w:r>
    </w:p>
    <w:p>
      <w:pPr>
        <w:spacing w:line="360" w:lineRule="auto" w:before="0" w:after="0"/>
        <w:ind w:firstLine="420"/>
      </w:pPr>
      <w:r>
        <w:t>沈阳顺鑫源运输服务有限公司（以下简称“公司”）作为一家专业的运输服务提供商，始终致力于为客户提供高效、优质的服务。在参与沈采矿区6274户居民生活及生产垃圾清运服务项目的过程中，公司深刻认识到质量问题对于项目成功的重要性。因此，针对该项目可能存在的质量问题，公司制定了本质量问题分析与改进方案，旨在通过科学、系统的分析方法，找出问题根源，并提出切实可行的改进措施，以确保项目质量目标的实现。</w:t>
      </w:r>
    </w:p>
    <w:p>
      <w:pPr>
        <w:spacing w:line="360" w:lineRule="auto" w:before="0" w:after="0"/>
        <w:ind w:firstLine="420"/>
      </w:pPr>
      <w:r>
        <w:t>二、质量问题分析</w:t>
      </w:r>
    </w:p>
    <w:p>
      <w:pPr>
        <w:spacing w:line="360" w:lineRule="auto" w:before="0" w:after="0"/>
        <w:ind w:firstLine="420"/>
      </w:pPr>
      <w:r>
        <w:t>1. 服务质量标准不明确</w:t>
      </w:r>
    </w:p>
    <w:p>
      <w:pPr>
        <w:spacing w:line="360" w:lineRule="auto" w:before="0" w:after="0"/>
        <w:ind w:firstLine="420"/>
      </w:pPr>
      <w:r>
        <w:t>在项目实施过程中，由于缺乏明确的服务质量标准，可能导致服务人员在实际操作中无法准确把握服务要求，从而影响服务质量。</w:t>
      </w:r>
    </w:p>
    <w:p>
      <w:pPr>
        <w:spacing w:line="360" w:lineRule="auto" w:before="0" w:after="0"/>
        <w:ind w:firstLine="420"/>
      </w:pPr>
      <w:r>
        <w:t>2. 服务人员培训不足</w:t>
      </w:r>
    </w:p>
    <w:p>
      <w:pPr>
        <w:spacing w:line="360" w:lineRule="auto" w:before="0" w:after="0"/>
        <w:ind w:firstLine="420"/>
      </w:pPr>
      <w:r>
        <w:t>服务人员的专业技能和素质直接关系到服务质量。如果服务人员培训不足，可能导致他们在实际工作中出现操作不规范、服务态度不佳等问题，进而影响客户满意度。</w:t>
      </w:r>
    </w:p>
    <w:p>
      <w:pPr>
        <w:spacing w:line="360" w:lineRule="auto" w:before="0" w:after="0"/>
        <w:ind w:firstLine="420"/>
      </w:pPr>
      <w:r>
        <w:t>3. 服务流程不完善</w:t>
      </w:r>
    </w:p>
    <w:p>
      <w:pPr>
        <w:spacing w:line="360" w:lineRule="auto" w:before="0" w:after="0"/>
        <w:ind w:firstLine="420"/>
      </w:pPr>
      <w:r>
        <w:t>服务流程是确保服务质量的重要保障。如果服务流程不完善，可能导致服务过程中出现混乱、延误等问题，从而影响服务质量。</w:t>
      </w:r>
    </w:p>
    <w:p>
      <w:pPr>
        <w:spacing w:line="360" w:lineRule="auto" w:before="0" w:after="0"/>
        <w:ind w:firstLine="420"/>
      </w:pPr>
      <w:r>
        <w:t>4. 设备维护不到位</w:t>
      </w:r>
    </w:p>
    <w:p>
      <w:pPr>
        <w:spacing w:line="360" w:lineRule="auto" w:before="0" w:after="0"/>
        <w:ind w:firstLine="420"/>
      </w:pPr>
      <w:r>
        <w:t>垃圾清运服务需要依靠专业的设备来完成。如果设备维护不到位，可能导致设备故障频发，从而影响服务效率和质量。</w:t>
      </w:r>
    </w:p>
    <w:p>
      <w:pPr>
        <w:spacing w:line="360" w:lineRule="auto" w:before="0" w:after="0"/>
        <w:ind w:firstLine="420"/>
      </w:pPr>
      <w:r>
        <w:t>5. 应急处理能力不足</w:t>
      </w:r>
    </w:p>
    <w:p>
      <w:pPr>
        <w:spacing w:line="360" w:lineRule="auto" w:before="0" w:after="0"/>
        <w:ind w:firstLine="420"/>
      </w:pPr>
      <w:r>
        <w:t>在垃圾清运服务过程中，可能会遇到突发情况。如果应急处理能力不足，可能导致问题得不到及时解决，从而影响服务质量。</w:t>
      </w:r>
    </w:p>
    <w:p>
      <w:pPr>
        <w:spacing w:line="360" w:lineRule="auto" w:before="0" w:after="0"/>
        <w:ind w:firstLine="420"/>
      </w:pPr>
      <w:r>
        <w:t>三、改进措施</w:t>
      </w:r>
    </w:p>
    <w:p>
      <w:pPr>
        <w:spacing w:line="360" w:lineRule="auto" w:before="0" w:after="0"/>
        <w:ind w:firstLine="420"/>
      </w:pPr>
      <w:r>
        <w:t>1. 明确服务质量标准</w:t>
      </w:r>
    </w:p>
    <w:p>
      <w:pPr>
        <w:spacing w:line="360" w:lineRule="auto" w:before="0" w:after="0"/>
        <w:ind w:firstLine="420"/>
      </w:pPr>
      <w:r>
        <w:t>公司应制定详细的服务质量标准，明确服务人员的工作职责、服务流程、服务态度等要求，以确保服务人员在实际工作中能够准确把握服务要求。</w:t>
      </w:r>
    </w:p>
    <w:p>
      <w:pPr>
        <w:spacing w:line="360" w:lineRule="auto" w:before="0" w:after="0"/>
        <w:ind w:firstLine="420"/>
      </w:pPr>
      <w:r>
        <w:t>2. 加强服务人员培训</w:t>
      </w:r>
    </w:p>
    <w:p>
      <w:pPr>
        <w:spacing w:line="360" w:lineRule="auto" w:before="0" w:after="0"/>
        <w:ind w:firstLine="420"/>
      </w:pPr>
      <w:r>
        <w:t>公司应定期对服务人员进行专业技能和素质培训，提高他们的服务意识和能力，确保他们能够为客户提供优质的服务。</w:t>
      </w:r>
    </w:p>
    <w:p>
      <w:pPr>
        <w:spacing w:line="360" w:lineRule="auto" w:before="0" w:after="0"/>
        <w:ind w:firstLine="420"/>
      </w:pPr>
      <w:r>
        <w:t>3. 完善服务流程</w:t>
      </w:r>
    </w:p>
    <w:p>
      <w:pPr>
        <w:spacing w:line="360" w:lineRule="auto" w:before="0" w:after="0"/>
        <w:ind w:firstLine="420"/>
      </w:pPr>
      <w:r>
        <w:t>公司应梳理和完善服务流程，确保服务过程中各个环节衔接顺畅，避免出现混乱、延误等问题。</w:t>
      </w:r>
    </w:p>
    <w:p>
      <w:pPr>
        <w:spacing w:line="360" w:lineRule="auto" w:before="0" w:after="0"/>
        <w:ind w:firstLine="420"/>
      </w:pPr>
      <w:r>
        <w:t>4. 加强设备维护</w:t>
      </w:r>
    </w:p>
    <w:p>
      <w:pPr>
        <w:spacing w:line="360" w:lineRule="auto" w:before="0" w:after="0"/>
        <w:ind w:firstLine="420"/>
      </w:pPr>
      <w:r>
        <w:t>公司应加强对垃圾清运设备的维护和管理，确保设备正常运行，避免因设备故障影响服务效率和质量。</w:t>
      </w:r>
    </w:p>
    <w:p>
      <w:pPr>
        <w:spacing w:line="360" w:lineRule="auto" w:before="0" w:after="0"/>
        <w:ind w:firstLine="420"/>
      </w:pPr>
      <w:r>
        <w:t>5. 提高应急处理能力</w:t>
      </w:r>
    </w:p>
    <w:p>
      <w:pPr>
        <w:spacing w:line="360" w:lineRule="auto" w:before="0" w:after="0"/>
        <w:ind w:firstLine="420"/>
      </w:pPr>
      <w:r>
        <w:t>公司应制定应急预案，提高应急处理能力，确保在遇到突发情况时能够迅速、有效地解决问题，保障服务质量。</w:t>
      </w:r>
    </w:p>
    <w:p>
      <w:pPr>
        <w:spacing w:line="360" w:lineRule="auto" w:before="0" w:after="0"/>
        <w:ind w:firstLine="420"/>
      </w:pPr>
      <w:r>
        <w:t>四、实施计划</w:t>
      </w:r>
    </w:p>
    <w:p>
      <w:pPr>
        <w:spacing w:line="360" w:lineRule="auto" w:before="0" w:after="0"/>
        <w:ind w:firstLine="420"/>
      </w:pPr>
      <w:r>
        <w:t>1. 成立质量问题改进小组</w:t>
      </w:r>
    </w:p>
    <w:p>
      <w:pPr>
        <w:spacing w:line="360" w:lineRule="auto" w:before="0" w:after="0"/>
        <w:ind w:firstLine="420"/>
      </w:pPr>
      <w:r>
        <w:t>公司应成立由各部门负责人组成的质量问题改进小组，负责统筹协调质量问题分析与改进工作。</w:t>
      </w:r>
    </w:p>
    <w:p>
      <w:pPr>
        <w:spacing w:line="360" w:lineRule="auto" w:before="0" w:after="0"/>
        <w:ind w:firstLine="420"/>
      </w:pPr>
      <w:r>
        <w:t>2. 开展质量问题分析</w:t>
      </w:r>
    </w:p>
    <w:p>
      <w:pPr>
        <w:spacing w:line="360" w:lineRule="auto" w:before="0" w:after="0"/>
        <w:ind w:firstLine="420"/>
      </w:pPr>
      <w:r>
        <w:t>质量问题改进小组应组织相关人员对项目实施过程中存在的质量问题进行深入分析，找出问题根源。</w:t>
      </w:r>
    </w:p>
    <w:p>
      <w:pPr>
        <w:spacing w:line="360" w:lineRule="auto" w:before="0" w:after="0"/>
        <w:ind w:firstLine="420"/>
      </w:pPr>
      <w:r>
        <w:t>3. 制定改进措施</w:t>
      </w:r>
    </w:p>
    <w:p>
      <w:pPr>
        <w:spacing w:line="360" w:lineRule="auto" w:before="0" w:after="0"/>
        <w:ind w:firstLine="420"/>
      </w:pPr>
      <w:r>
        <w:t>根据质量问题分析结果，质量问题改进小组应制定切实可行的改进措施，并明确责任人和完成时间。</w:t>
      </w:r>
    </w:p>
    <w:p>
      <w:pPr>
        <w:spacing w:line="360" w:lineRule="auto" w:before="0" w:after="0"/>
        <w:ind w:firstLine="420"/>
      </w:pPr>
      <w:r>
        <w:t>4. 实施改进措施</w:t>
      </w:r>
    </w:p>
    <w:p>
      <w:pPr>
        <w:spacing w:line="360" w:lineRule="auto" w:before="0" w:after="0"/>
        <w:ind w:firstLine="420"/>
      </w:pPr>
      <w:r>
        <w:t>质量问题改进小组应监督改进措施的实施情况，确保各项措施得到有效执行。</w:t>
      </w:r>
    </w:p>
    <w:p>
      <w:pPr>
        <w:spacing w:line="360" w:lineRule="auto" w:before="0" w:after="0"/>
        <w:ind w:firstLine="420"/>
      </w:pPr>
      <w:r>
        <w:t>5. 跟踪改进效果</w:t>
      </w:r>
    </w:p>
    <w:p>
      <w:pPr>
        <w:spacing w:line="360" w:lineRule="auto" w:before="0" w:after="0"/>
        <w:ind w:firstLine="420"/>
      </w:pPr>
      <w:r>
        <w:t>质量问题改进小组应对改进措施的实施效果进行跟踪评估，并根据评估结果调整改进措施。</w:t>
      </w:r>
    </w:p>
    <w:p>
      <w:pPr>
        <w:spacing w:line="360" w:lineRule="auto" w:before="0" w:after="0"/>
        <w:ind w:firstLine="420"/>
      </w:pPr>
      <w:r>
        <w:t>五、总结与展望</w:t>
      </w:r>
    </w:p>
    <w:p>
      <w:pPr>
        <w:spacing w:line="360" w:lineRule="auto" w:before="0" w:after="0"/>
        <w:ind w:firstLine="420"/>
      </w:pPr>
      <w:r>
        <w:t>通过实施本质量问题分析与改进方案，公司旨在提高沈采矿区6274户居民生活及生产垃圾清运服务项目的服务质量，确保项目目标的实现。同时，公司也将以此为契机，进一步完善服务质量管理体系，提高整体服务质量水平，为客户提供更加优质、高效的服务。</w:t>
      </w:r>
    </w:p>
    <w:p>
      <w:pPr>
        <w:pStyle w:val="Heading3"/>
        <w:spacing w:line="360" w:lineRule="auto" w:before="0" w:after="0"/>
        <w:ind w:firstLine="420"/>
      </w:pPr>
      <w:r>
        <w:t>质量保证</w:t>
      </w:r>
    </w:p>
    <w:p>
      <w:pPr>
        <w:spacing w:line="360" w:lineRule="auto" w:before="0" w:after="0"/>
        <w:ind w:firstLine="420"/>
      </w:pPr>
      <w:r>
        <w:t>**质量保证方案**</w:t>
      </w:r>
    </w:p>
    <w:p>
      <w:pPr>
        <w:spacing w:line="360" w:lineRule="auto" w:before="0" w:after="0"/>
        <w:ind w:firstLine="420"/>
      </w:pPr>
      <w:r>
        <w:t>**一、项目概述**</w:t>
      </w:r>
    </w:p>
    <w:p>
      <w:pPr>
        <w:spacing w:line="360" w:lineRule="auto" w:before="0" w:after="0"/>
        <w:ind w:firstLine="420"/>
      </w:pPr>
      <w:r>
        <w:t>沈阳顺鑫源运输服务有限公司（以下简称“我司”）作为投标人，针对沈采矿区6274户居民生活及生产垃圾清运服务项目，特制定本质量保证方案。本项目旨在为沈采矿区居民提供高效、环保的垃圾清运服务，确保居民生活环境整洁、卫生。</w:t>
      </w:r>
    </w:p>
    <w:p>
      <w:pPr>
        <w:spacing w:line="360" w:lineRule="auto" w:before="0" w:after="0"/>
        <w:ind w:firstLine="420"/>
      </w:pPr>
      <w:r>
        <w:t>**二、质量保证措施**</w:t>
      </w:r>
    </w:p>
    <w:p>
      <w:pPr>
        <w:spacing w:line="360" w:lineRule="auto" w:before="0" w:after="0"/>
        <w:ind w:firstLine="420"/>
      </w:pPr>
      <w:r>
        <w:t>1. **质量管理措施**</w:t>
      </w:r>
    </w:p>
    <w:p>
      <w:pPr>
        <w:spacing w:line="360" w:lineRule="auto" w:before="0" w:after="0"/>
        <w:ind w:firstLine="420"/>
      </w:pPr>
      <w:r>
        <w:t xml:space="preserve">   我司将建立完善的质量管理体系，明确质量目标、职责和权限，确保质量管理工作有序进行。具体措施包括：</w:t>
      </w:r>
    </w:p>
    <w:p>
      <w:pPr>
        <w:spacing w:line="360" w:lineRule="auto" w:before="0" w:after="0"/>
        <w:ind w:firstLine="420"/>
      </w:pPr>
      <w:r>
        <w:t xml:space="preserve">   - 制定详细的质量管理计划，明确各阶段的质量目标和控制措施。</w:t>
      </w:r>
    </w:p>
    <w:p>
      <w:pPr>
        <w:spacing w:line="360" w:lineRule="auto" w:before="0" w:after="0"/>
        <w:ind w:firstLine="420"/>
      </w:pPr>
      <w:r>
        <w:t xml:space="preserve">   - 建立质量保证体系，包括质量保证组织、质量保证程序和质量保证文件。</w:t>
      </w:r>
    </w:p>
    <w:p>
      <w:pPr>
        <w:spacing w:line="360" w:lineRule="auto" w:before="0" w:after="0"/>
        <w:ind w:firstLine="420"/>
      </w:pPr>
      <w:r>
        <w:t xml:space="preserve">   - 定期进行质量检查和评估，及时发现和解决问题，确保服务质量符合要求。</w:t>
      </w:r>
    </w:p>
    <w:p>
      <w:pPr>
        <w:spacing w:line="360" w:lineRule="auto" w:before="0" w:after="0"/>
        <w:ind w:firstLine="420"/>
      </w:pPr>
      <w:r>
        <w:t>2. **质量保证体系**</w:t>
      </w:r>
    </w:p>
    <w:p>
      <w:pPr>
        <w:spacing w:line="360" w:lineRule="auto" w:before="0" w:after="0"/>
        <w:ind w:firstLine="420"/>
      </w:pPr>
      <w:r>
        <w:t xml:space="preserve">   我司将建立健全的质量保证体系，确保服务质量稳定可靠。具体措施包括：</w:t>
      </w:r>
    </w:p>
    <w:p>
      <w:pPr>
        <w:spacing w:line="360" w:lineRule="auto" w:before="0" w:after="0"/>
        <w:ind w:firstLine="420"/>
      </w:pPr>
      <w:r>
        <w:t xml:space="preserve">   - 建立质量保证组织，明确各岗位的质量责任和权限。</w:t>
      </w:r>
    </w:p>
    <w:p>
      <w:pPr>
        <w:spacing w:line="360" w:lineRule="auto" w:before="0" w:after="0"/>
        <w:ind w:firstLine="420"/>
      </w:pPr>
      <w:r>
        <w:t xml:space="preserve">   - 制定质量保证程序，规范服务流程和质量控制方法。</w:t>
      </w:r>
    </w:p>
    <w:p>
      <w:pPr>
        <w:spacing w:line="360" w:lineRule="auto" w:before="0" w:after="0"/>
        <w:ind w:firstLine="420"/>
      </w:pPr>
      <w:r>
        <w:t xml:space="preserve">   - 编制质量保证文件，记录服务质量、客户反馈等信息，为质量改进提供依据。</w:t>
      </w:r>
    </w:p>
    <w:p>
      <w:pPr>
        <w:spacing w:line="360" w:lineRule="auto" w:before="0" w:after="0"/>
        <w:ind w:firstLine="420"/>
      </w:pPr>
      <w:r>
        <w:t>3. **质量控制关键点描述**</w:t>
      </w:r>
    </w:p>
    <w:p>
      <w:pPr>
        <w:spacing w:line="360" w:lineRule="auto" w:before="0" w:after="0"/>
        <w:ind w:firstLine="420"/>
      </w:pPr>
      <w:r>
        <w:t xml:space="preserve">   我司将重点关注以下质量控制关键点，确保服务质量符合要求：</w:t>
      </w:r>
    </w:p>
    <w:p>
      <w:pPr>
        <w:spacing w:line="360" w:lineRule="auto" w:before="0" w:after="0"/>
        <w:ind w:firstLine="420"/>
      </w:pPr>
      <w:r>
        <w:t xml:space="preserve">   - 垃圾收集点的设置和清理，确保垃圾及时清运。</w:t>
      </w:r>
    </w:p>
    <w:p>
      <w:pPr>
        <w:spacing w:line="360" w:lineRule="auto" w:before="0" w:after="0"/>
        <w:ind w:firstLine="420"/>
      </w:pPr>
      <w:r>
        <w:t xml:space="preserve">   - 垃圾运输车辆的维护和保养，确保运输过程安全、环保。</w:t>
      </w:r>
    </w:p>
    <w:p>
      <w:pPr>
        <w:spacing w:line="360" w:lineRule="auto" w:before="0" w:after="0"/>
        <w:ind w:firstLine="420"/>
      </w:pPr>
      <w:r>
        <w:t xml:space="preserve">   - 垃圾处理设施的运行和管理，确保垃圾处理符合环保要求。</w:t>
      </w:r>
    </w:p>
    <w:p>
      <w:pPr>
        <w:spacing w:line="360" w:lineRule="auto" w:before="0" w:after="0"/>
        <w:ind w:firstLine="420"/>
      </w:pPr>
      <w:r>
        <w:t>4. **质量管控流程**</w:t>
      </w:r>
    </w:p>
    <w:p>
      <w:pPr>
        <w:spacing w:line="360" w:lineRule="auto" w:before="0" w:after="0"/>
        <w:ind w:firstLine="420"/>
      </w:pPr>
      <w:r>
        <w:t xml:space="preserve">   我司将建立规范的质量管控流程，确保服务质量稳定可靠。具体流程包括：</w:t>
      </w:r>
    </w:p>
    <w:p>
      <w:pPr>
        <w:spacing w:line="360" w:lineRule="auto" w:before="0" w:after="0"/>
        <w:ind w:firstLine="420"/>
      </w:pPr>
      <w:r>
        <w:t xml:space="preserve">   - 服务前：进行现场勘察，制定服务计划，明确服务标准和要求。</w:t>
      </w:r>
    </w:p>
    <w:p>
      <w:pPr>
        <w:spacing w:line="360" w:lineRule="auto" w:before="0" w:after="0"/>
        <w:ind w:firstLine="420"/>
      </w:pPr>
      <w:r>
        <w:t xml:space="preserve">   - 服务中：严格按照服务计划执行，定期进行质量检查和评估。</w:t>
      </w:r>
    </w:p>
    <w:p>
      <w:pPr>
        <w:spacing w:line="360" w:lineRule="auto" w:before="0" w:after="0"/>
        <w:ind w:firstLine="420"/>
      </w:pPr>
      <w:r>
        <w:t xml:space="preserve">   - 服务后：收集客户反馈，分析服务质量，持续改进服务流程。</w:t>
      </w:r>
    </w:p>
    <w:p>
      <w:pPr>
        <w:spacing w:line="360" w:lineRule="auto" w:before="0" w:after="0"/>
        <w:ind w:firstLine="420"/>
      </w:pPr>
      <w:r>
        <w:t>5. **质量标准符合招标人验收标准**</w:t>
      </w:r>
    </w:p>
    <w:p>
      <w:pPr>
        <w:spacing w:line="360" w:lineRule="auto" w:before="0" w:after="0"/>
        <w:ind w:firstLine="420"/>
      </w:pPr>
      <w:r>
        <w:t xml:space="preserve">   我司将严格按照招标人验收标准执行，确保服务质量符合要求。具体措施包括：</w:t>
      </w:r>
    </w:p>
    <w:p>
      <w:pPr>
        <w:spacing w:line="360" w:lineRule="auto" w:before="0" w:after="0"/>
        <w:ind w:firstLine="420"/>
      </w:pPr>
      <w:r>
        <w:t xml:space="preserve">   - 制定详细的服务质量标准，明确服务流程和质量控制方法。</w:t>
      </w:r>
    </w:p>
    <w:p>
      <w:pPr>
        <w:spacing w:line="360" w:lineRule="auto" w:before="0" w:after="0"/>
        <w:ind w:firstLine="420"/>
      </w:pPr>
      <w:r>
        <w:t xml:space="preserve">   - 定期进行服务质量检查和评估，确保服务质量符合要求。</w:t>
      </w:r>
    </w:p>
    <w:p>
      <w:pPr>
        <w:spacing w:line="360" w:lineRule="auto" w:before="0" w:after="0"/>
        <w:ind w:firstLine="420"/>
      </w:pPr>
      <w:r>
        <w:t xml:space="preserve">   - 及时收集客户反馈，分析服务质量，持续改进服务流程。</w:t>
      </w:r>
    </w:p>
    <w:p>
      <w:pPr>
        <w:spacing w:line="360" w:lineRule="auto" w:before="0" w:after="0"/>
        <w:ind w:firstLine="420"/>
      </w:pPr>
      <w:r>
        <w:t>**三、安全生产和文明服务保障措施**</w:t>
      </w:r>
    </w:p>
    <w:p>
      <w:pPr>
        <w:spacing w:line="360" w:lineRule="auto" w:before="0" w:after="0"/>
        <w:ind w:firstLine="420"/>
      </w:pPr>
      <w:r>
        <w:t>1. **安全生产管理制度**</w:t>
      </w:r>
    </w:p>
    <w:p>
      <w:pPr>
        <w:spacing w:line="360" w:lineRule="auto" w:before="0" w:after="0"/>
        <w:ind w:firstLine="420"/>
      </w:pPr>
      <w:r>
        <w:t xml:space="preserve">   我司将建立完善的安全生产管理制度，确保服务过程安全、有序。具体措施包括：</w:t>
      </w:r>
    </w:p>
    <w:p>
      <w:pPr>
        <w:spacing w:line="360" w:lineRule="auto" w:before="0" w:after="0"/>
        <w:ind w:firstLine="420"/>
      </w:pPr>
      <w:r>
        <w:t xml:space="preserve">   - 制定详细的安全生产管理制度，明确各岗位的安全责任和权限。</w:t>
      </w:r>
    </w:p>
    <w:p>
      <w:pPr>
        <w:spacing w:line="360" w:lineRule="auto" w:before="0" w:after="0"/>
        <w:ind w:firstLine="420"/>
      </w:pPr>
      <w:r>
        <w:t xml:space="preserve">   - 定期进行安全培训和教育，提高员工的安全意识和技能。</w:t>
      </w:r>
    </w:p>
    <w:p>
      <w:pPr>
        <w:spacing w:line="360" w:lineRule="auto" w:before="0" w:after="0"/>
        <w:ind w:firstLine="420"/>
      </w:pPr>
      <w:r>
        <w:t xml:space="preserve">   - 定期进行安全检查和评估，及时发现和解决问题，确保服务过程安全。</w:t>
      </w:r>
    </w:p>
    <w:p>
      <w:pPr>
        <w:spacing w:line="360" w:lineRule="auto" w:before="0" w:after="0"/>
        <w:ind w:firstLine="420"/>
      </w:pPr>
      <w:r>
        <w:t>2. **安全服务流程**</w:t>
      </w:r>
    </w:p>
    <w:p>
      <w:pPr>
        <w:spacing w:line="360" w:lineRule="auto" w:before="0" w:after="0"/>
        <w:ind w:firstLine="420"/>
      </w:pPr>
      <w:r>
        <w:t xml:space="preserve">   我司将建立规范的安全服务流程，确保服务过程安全、有序。具体流程包括：</w:t>
      </w:r>
    </w:p>
    <w:p>
      <w:pPr>
        <w:spacing w:line="360" w:lineRule="auto" w:before="0" w:after="0"/>
        <w:ind w:firstLine="420"/>
      </w:pPr>
      <w:r>
        <w:t xml:space="preserve">   - 服务前：进行现场勘察，制定安全服务计划，明确安全标准和要求。</w:t>
      </w:r>
    </w:p>
    <w:p>
      <w:pPr>
        <w:spacing w:line="360" w:lineRule="auto" w:before="0" w:after="0"/>
        <w:ind w:firstLine="420"/>
      </w:pPr>
      <w:r>
        <w:t xml:space="preserve">   - 服务中：严格按照安全服务计划执行，定期进行安全检查和评估。</w:t>
      </w:r>
    </w:p>
    <w:p>
      <w:pPr>
        <w:spacing w:line="360" w:lineRule="auto" w:before="0" w:after="0"/>
        <w:ind w:firstLine="420"/>
      </w:pPr>
      <w:r>
        <w:t xml:space="preserve">   - 服务后：收集客户反馈，分析服务质量，持续改进服务流程。</w:t>
      </w:r>
    </w:p>
    <w:p>
      <w:pPr>
        <w:spacing w:line="360" w:lineRule="auto" w:before="0" w:after="0"/>
        <w:ind w:firstLine="420"/>
      </w:pPr>
      <w:r>
        <w:t>3. **安全生产组织机构图**</w:t>
      </w:r>
    </w:p>
    <w:p>
      <w:pPr>
        <w:spacing w:line="360" w:lineRule="auto" w:before="0" w:after="0"/>
        <w:ind w:firstLine="420"/>
      </w:pPr>
      <w:r>
        <w:t xml:space="preserve">   我司将建立完善的安全生产组织机构图，明确各岗位的安全责任和权限。具体措施包括：</w:t>
      </w:r>
    </w:p>
    <w:p>
      <w:pPr>
        <w:spacing w:line="360" w:lineRule="auto" w:before="0" w:after="0"/>
        <w:ind w:firstLine="420"/>
      </w:pPr>
      <w:r>
        <w:t xml:space="preserve">   - 建立安全生产组织机构，明确各岗位的安全责任和权限。</w:t>
      </w:r>
    </w:p>
    <w:p>
      <w:pPr>
        <w:spacing w:line="360" w:lineRule="auto" w:before="0" w:after="0"/>
        <w:ind w:firstLine="420"/>
      </w:pPr>
      <w:r>
        <w:t xml:space="preserve">   - 定期进行安全培训和教育，提高员工的安全意识和技能。</w:t>
      </w:r>
    </w:p>
    <w:p>
      <w:pPr>
        <w:spacing w:line="360" w:lineRule="auto" w:before="0" w:after="0"/>
        <w:ind w:firstLine="420"/>
      </w:pPr>
      <w:r>
        <w:t xml:space="preserve">   - 定期进行安全检查和评估，及时发现和解决问题，确保服务过程安全。</w:t>
      </w:r>
    </w:p>
    <w:p>
      <w:pPr>
        <w:spacing w:line="360" w:lineRule="auto" w:before="0" w:after="0"/>
        <w:ind w:firstLine="420"/>
      </w:pPr>
      <w:r>
        <w:t>4. **安全文明服务实施保障措施**</w:t>
      </w:r>
    </w:p>
    <w:p>
      <w:pPr>
        <w:spacing w:line="360" w:lineRule="auto" w:before="0" w:after="0"/>
        <w:ind w:firstLine="420"/>
      </w:pPr>
      <w:r>
        <w:t xml:space="preserve">   我司将建立完善的安全文明服务实施保障措施，确保服务过程安全、有序。具体措施包括：</w:t>
      </w:r>
    </w:p>
    <w:p>
      <w:pPr>
        <w:spacing w:line="360" w:lineRule="auto" w:before="0" w:after="0"/>
        <w:ind w:firstLine="420"/>
      </w:pPr>
      <w:r>
        <w:t xml:space="preserve">   - 制定详细的安全文明服务实施保障措施，明确服务流程和质量控制方法。</w:t>
      </w:r>
    </w:p>
    <w:p>
      <w:pPr>
        <w:spacing w:line="360" w:lineRule="auto" w:before="0" w:after="0"/>
        <w:ind w:firstLine="420"/>
      </w:pPr>
      <w:r>
        <w:t xml:space="preserve">   - 定期进行安全检查和评估，及时发现和解决问题，确保服务过程安全。</w:t>
      </w:r>
    </w:p>
    <w:p>
      <w:pPr>
        <w:spacing w:line="360" w:lineRule="auto" w:before="0" w:after="0"/>
        <w:ind w:firstLine="420"/>
      </w:pPr>
      <w:r>
        <w:t xml:space="preserve">   - 及时收集客户反馈，分析服务质量，持续改进服务流程。</w:t>
      </w:r>
    </w:p>
    <w:p>
      <w:pPr>
        <w:spacing w:line="360" w:lineRule="auto" w:before="0" w:after="0"/>
        <w:ind w:firstLine="420"/>
      </w:pPr>
      <w:r>
        <w:t>**四、服务进度保障措施**</w:t>
      </w:r>
    </w:p>
    <w:p>
      <w:pPr>
        <w:spacing w:line="360" w:lineRule="auto" w:before="0" w:after="0"/>
        <w:ind w:firstLine="420"/>
      </w:pPr>
      <w:r>
        <w:t>1. **服务进度计划图**</w:t>
      </w:r>
    </w:p>
    <w:p>
      <w:pPr>
        <w:spacing w:line="360" w:lineRule="auto" w:before="0" w:after="0"/>
        <w:ind w:firstLine="420"/>
      </w:pPr>
      <w:r>
        <w:t xml:space="preserve">   我司将编制详细的总体进度图，确保服务进度符合项目需求。具体措施包括：</w:t>
      </w:r>
    </w:p>
    <w:p>
      <w:pPr>
        <w:spacing w:line="360" w:lineRule="auto" w:before="0" w:after="0"/>
        <w:ind w:firstLine="420"/>
      </w:pPr>
      <w:r>
        <w:t xml:space="preserve">   - 制定详细的总体进度图，明确各阶段的服务目标和控制措施。</w:t>
      </w:r>
    </w:p>
    <w:p>
      <w:pPr>
        <w:spacing w:line="360" w:lineRule="auto" w:before="0" w:after="0"/>
        <w:ind w:firstLine="420"/>
      </w:pPr>
      <w:r>
        <w:t xml:space="preserve">   - 定期进行进度检查和评估，及时发现和解决问题，确保服务进度符合要求。</w:t>
      </w:r>
    </w:p>
    <w:p>
      <w:pPr>
        <w:spacing w:line="360" w:lineRule="auto" w:before="0" w:after="0"/>
        <w:ind w:firstLine="420"/>
      </w:pPr>
      <w:r>
        <w:t xml:space="preserve">   - 及时收集客户反馈，分析服务质量，持续改进服务流程。</w:t>
      </w:r>
    </w:p>
    <w:p>
      <w:pPr>
        <w:spacing w:line="360" w:lineRule="auto" w:before="0" w:after="0"/>
        <w:ind w:firstLine="420"/>
      </w:pPr>
      <w:r>
        <w:t>2. **服务进度保证措施**</w:t>
      </w:r>
    </w:p>
    <w:p>
      <w:pPr>
        <w:spacing w:line="360" w:lineRule="auto" w:before="0" w:after="0"/>
        <w:ind w:firstLine="420"/>
      </w:pPr>
      <w:r>
        <w:t xml:space="preserve">   我司将采取详细完整的进度保障措施，确保服务进度符合项目需求。具体措施包括：</w:t>
      </w:r>
    </w:p>
    <w:p>
      <w:pPr>
        <w:spacing w:line="360" w:lineRule="auto" w:before="0" w:after="0"/>
        <w:ind w:firstLine="420"/>
      </w:pPr>
      <w:r>
        <w:t xml:space="preserve">   - 制定详细的服务进度保证措施，明确各阶段的服务目标和控制措施。</w:t>
      </w:r>
    </w:p>
    <w:p>
      <w:pPr>
        <w:spacing w:line="360" w:lineRule="auto" w:before="0" w:after="0"/>
        <w:ind w:firstLine="420"/>
      </w:pPr>
      <w:r>
        <w:t xml:space="preserve">   - 定期进行进度检查和评估，及时发现和解决问题，确保服务进度符合要求。</w:t>
      </w:r>
    </w:p>
    <w:p>
      <w:pPr>
        <w:spacing w:line="360" w:lineRule="auto" w:before="0" w:after="0"/>
        <w:ind w:firstLine="420"/>
      </w:pPr>
      <w:r>
        <w:t xml:space="preserve">   - 及时收集客户反馈，分析服务质量，持续改进服务流程。</w:t>
      </w:r>
    </w:p>
    <w:p>
      <w:pPr>
        <w:spacing w:line="360" w:lineRule="auto" w:before="0" w:after="0"/>
        <w:ind w:firstLine="420"/>
      </w:pPr>
      <w:r>
        <w:t>**五、项目难点及特点分析和应对措施**</w:t>
      </w:r>
    </w:p>
    <w:p>
      <w:pPr>
        <w:spacing w:line="360" w:lineRule="auto" w:before="0" w:after="0"/>
        <w:ind w:firstLine="420"/>
      </w:pPr>
      <w:r>
        <w:t>1. **过程中遇到阻碍**</w:t>
      </w:r>
    </w:p>
    <w:p>
      <w:pPr>
        <w:spacing w:line="360" w:lineRule="auto" w:before="0" w:after="0"/>
        <w:ind w:firstLine="420"/>
      </w:pPr>
      <w:r>
        <w:t xml:space="preserve">   我司将分析过程中可能遇到的阻碍，采取相应的技术措施和组织措施，确保</w:t>
      </w:r>
    </w:p>
    <w:p>
      <w:pPr>
        <w:pStyle w:val="Heading4"/>
        <w:spacing w:line="360" w:lineRule="auto" w:before="0" w:after="0"/>
        <w:ind w:firstLine="420"/>
      </w:pPr>
      <w:r>
        <w:t xml:space="preserve"> 外部审核与认证</w:t>
      </w:r>
    </w:p>
    <w:p>
      <w:pPr>
        <w:spacing w:line="360" w:lineRule="auto" w:before="0" w:after="0"/>
        <w:ind w:firstLine="420"/>
      </w:pPr>
      <w:r>
        <w:t>### 外部审核与认证方案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拟参与沈采矿区6274户居民生活及生产垃圾清运服务项目的投标。该项目旨在为沈采矿区居民提供高效、环保的垃圾清运服务，确保居民生活环境的清洁与卫生。项目预估金额为722,100.00元（含税），服务地点由招标人指定，服务期为2025年01月01日至2025年12月31日，质量要求为合格。</w:t>
      </w:r>
    </w:p>
    <w:p>
      <w:pPr>
        <w:spacing w:line="360" w:lineRule="auto" w:before="0" w:after="0"/>
        <w:ind w:firstLine="420"/>
      </w:pPr>
      <w:r>
        <w:t>#### 二、外部审核与认证的目的</w:t>
      </w:r>
    </w:p>
    <w:p>
      <w:pPr>
        <w:spacing w:line="360" w:lineRule="auto" w:before="0" w:after="0"/>
        <w:ind w:firstLine="420"/>
      </w:pPr>
      <w:r>
        <w:t>1. **确保服务质量**：通过外部审核与认证，确保公司提供的垃圾清运服务符合招标人的质量要求，满足居民的生活需求。</w:t>
      </w:r>
    </w:p>
    <w:p>
      <w:pPr>
        <w:spacing w:line="360" w:lineRule="auto" w:before="0" w:after="0"/>
        <w:ind w:firstLine="420"/>
      </w:pPr>
      <w:r>
        <w:t>2. **提升管理水平**：通过外部审核与认证，发现公司在服务过程中存在的问题与不足，提升公司的整体管理水平。</w:t>
      </w:r>
    </w:p>
    <w:p>
      <w:pPr>
        <w:spacing w:line="360" w:lineRule="auto" w:before="0" w:after="0"/>
        <w:ind w:firstLine="420"/>
      </w:pPr>
      <w:r>
        <w:t>3. **增强竞争力**：通过外部审核与认证，提升公司的信誉度与市场竞争力，为公司在未来的投标中争取更多机会。</w:t>
      </w:r>
    </w:p>
    <w:p>
      <w:pPr>
        <w:spacing w:line="360" w:lineRule="auto" w:before="0" w:after="0"/>
        <w:ind w:firstLine="420"/>
      </w:pPr>
      <w:r>
        <w:t>4. **符合法规要求**：通过外部审核与认证，确保公司的服务符合国家、行业相关验收标准，避免因违规操作而导致的法律责任。</w:t>
      </w:r>
    </w:p>
    <w:p>
      <w:pPr>
        <w:spacing w:line="360" w:lineRule="auto" w:before="0" w:after="0"/>
        <w:ind w:firstLine="420"/>
      </w:pPr>
      <w:r>
        <w:t>#### 三、外部审核与认证的内容</w:t>
      </w:r>
    </w:p>
    <w:p>
      <w:pPr>
        <w:spacing w:line="360" w:lineRule="auto" w:before="0" w:after="0"/>
        <w:ind w:firstLine="420"/>
      </w:pPr>
      <w:r>
        <w:t>1. **质量管理措施**：</w:t>
      </w:r>
    </w:p>
    <w:p>
      <w:pPr>
        <w:spacing w:line="360" w:lineRule="auto" w:before="0" w:after="0"/>
        <w:ind w:firstLine="420"/>
      </w:pPr>
      <w:r>
        <w:t xml:space="preserve">   - 建立健全的质量保证体系，明确质量目标与责任。</w:t>
      </w:r>
    </w:p>
    <w:p>
      <w:pPr>
        <w:spacing w:line="360" w:lineRule="auto" w:before="0" w:after="0"/>
        <w:ind w:firstLine="420"/>
      </w:pPr>
      <w:r>
        <w:t xml:space="preserve">   - 描述质量控制关键点，如垃圾收集、运输、处理等环节的质量控制。</w:t>
      </w:r>
    </w:p>
    <w:p>
      <w:pPr>
        <w:spacing w:line="360" w:lineRule="auto" w:before="0" w:after="0"/>
        <w:ind w:firstLine="420"/>
      </w:pPr>
      <w:r>
        <w:t xml:space="preserve">   - 制定质量管控流程，确保服务过程中的每个环节都符合质量标准。</w:t>
      </w:r>
    </w:p>
    <w:p>
      <w:pPr>
        <w:spacing w:line="360" w:lineRule="auto" w:before="0" w:after="0"/>
        <w:ind w:firstLine="420"/>
      </w:pPr>
      <w:r>
        <w:t xml:space="preserve">   - 确保质量标准符合招标人的验收标准。</w:t>
      </w:r>
    </w:p>
    <w:p>
      <w:pPr>
        <w:spacing w:line="360" w:lineRule="auto" w:before="0" w:after="0"/>
        <w:ind w:firstLine="420"/>
      </w:pPr>
      <w:r>
        <w:t>2. **安全生产和文明服务保障措施**：</w:t>
      </w:r>
    </w:p>
    <w:p>
      <w:pPr>
        <w:spacing w:line="360" w:lineRule="auto" w:before="0" w:after="0"/>
        <w:ind w:firstLine="420"/>
      </w:pPr>
      <w:r>
        <w:t xml:space="preserve">   - 建立安全生产管理制度，明确安全责任与操作规程。</w:t>
      </w:r>
    </w:p>
    <w:p>
      <w:pPr>
        <w:spacing w:line="360" w:lineRule="auto" w:before="0" w:after="0"/>
        <w:ind w:firstLine="420"/>
      </w:pPr>
      <w:r>
        <w:t xml:space="preserve">   - 制定安全服务流程，确保服务过程中的安全与文明。</w:t>
      </w:r>
    </w:p>
    <w:p>
      <w:pPr>
        <w:spacing w:line="360" w:lineRule="auto" w:before="0" w:after="0"/>
        <w:ind w:firstLine="420"/>
      </w:pPr>
      <w:r>
        <w:t xml:space="preserve">   - 建立安全生产组织机构图，明确各岗位的安全职责。</w:t>
      </w:r>
    </w:p>
    <w:p>
      <w:pPr>
        <w:spacing w:line="360" w:lineRule="auto" w:before="0" w:after="0"/>
        <w:ind w:firstLine="420"/>
      </w:pPr>
      <w:r>
        <w:t xml:space="preserve">   - 制定安全文明服务实施保障措施，确保服务人员的安全与服务的文明。</w:t>
      </w:r>
    </w:p>
    <w:p>
      <w:pPr>
        <w:spacing w:line="360" w:lineRule="auto" w:before="0" w:after="0"/>
        <w:ind w:firstLine="420"/>
      </w:pPr>
      <w:r>
        <w:t>3. **服务进度保障措施**：</w:t>
      </w:r>
    </w:p>
    <w:p>
      <w:pPr>
        <w:spacing w:line="360" w:lineRule="auto" w:before="0" w:after="0"/>
        <w:ind w:firstLine="420"/>
      </w:pPr>
      <w:r>
        <w:t xml:space="preserve">   - 编制完善的总体进度图，明确服务进度计划。</w:t>
      </w:r>
    </w:p>
    <w:p>
      <w:pPr>
        <w:spacing w:line="360" w:lineRule="auto" w:before="0" w:after="0"/>
        <w:ind w:firstLine="420"/>
      </w:pPr>
      <w:r>
        <w:t xml:space="preserve">   - 制定服务进度保证措施，确保服务进度符合项目需求。</w:t>
      </w:r>
    </w:p>
    <w:p>
      <w:pPr>
        <w:spacing w:line="360" w:lineRule="auto" w:before="0" w:after="0"/>
        <w:ind w:firstLine="420"/>
      </w:pPr>
      <w:r>
        <w:t xml:space="preserve">   - 确保服务进度符合招标人的要求，确保合同得到切实履行。</w:t>
      </w:r>
    </w:p>
    <w:p>
      <w:pPr>
        <w:spacing w:line="360" w:lineRule="auto" w:before="0" w:after="0"/>
        <w:ind w:firstLine="420"/>
      </w:pPr>
      <w:r>
        <w:t>4. **项目难点及特点分析和应对措施**：</w:t>
      </w:r>
    </w:p>
    <w:p>
      <w:pPr>
        <w:spacing w:line="360" w:lineRule="auto" w:before="0" w:after="0"/>
        <w:ind w:firstLine="420"/>
      </w:pPr>
      <w:r>
        <w:t xml:space="preserve">   - 分析服务过程中可能遇到的阻碍，如垃圾量大、天气恶劣等。</w:t>
      </w:r>
    </w:p>
    <w:p>
      <w:pPr>
        <w:spacing w:line="360" w:lineRule="auto" w:before="0" w:after="0"/>
        <w:ind w:firstLine="420"/>
      </w:pPr>
      <w:r>
        <w:t xml:space="preserve">   - 针对现场环境复杂情况，制定相应的应对措施。</w:t>
      </w:r>
    </w:p>
    <w:p>
      <w:pPr>
        <w:spacing w:line="360" w:lineRule="auto" w:before="0" w:after="0"/>
        <w:ind w:firstLine="420"/>
      </w:pPr>
      <w:r>
        <w:t xml:space="preserve">   - 采取技术措施、组织措施等各项措施，确保合同得到切实履行。</w:t>
      </w:r>
    </w:p>
    <w:p>
      <w:pPr>
        <w:spacing w:line="360" w:lineRule="auto" w:before="0" w:after="0"/>
        <w:ind w:firstLine="420"/>
      </w:pPr>
      <w:r>
        <w:t>5. **应急处理保障机制**：</w:t>
      </w:r>
    </w:p>
    <w:p>
      <w:pPr>
        <w:spacing w:line="360" w:lineRule="auto" w:before="0" w:after="0"/>
        <w:ind w:firstLine="420"/>
      </w:pPr>
      <w:r>
        <w:t xml:space="preserve">   - 制定突发需求的处理机制，确保服务过程中的突发情况得到及时处理。</w:t>
      </w:r>
    </w:p>
    <w:p>
      <w:pPr>
        <w:spacing w:line="360" w:lineRule="auto" w:before="0" w:after="0"/>
        <w:ind w:firstLine="420"/>
      </w:pPr>
      <w:r>
        <w:t xml:space="preserve">   - 制定系统障碍的解决方案，确保服务过程中的系统故障得到及时解决。</w:t>
      </w:r>
    </w:p>
    <w:p>
      <w:pPr>
        <w:spacing w:line="360" w:lineRule="auto" w:before="0" w:after="0"/>
        <w:ind w:firstLine="420"/>
      </w:pPr>
      <w:r>
        <w:t xml:space="preserve">   - 制定多项目并行的解决方案，确保公司在同时处理多个项目时能够高效运作。</w:t>
      </w:r>
    </w:p>
    <w:p>
      <w:pPr>
        <w:spacing w:line="360" w:lineRule="auto" w:before="0" w:after="0"/>
        <w:ind w:firstLine="420"/>
      </w:pPr>
      <w:r>
        <w:t xml:space="preserve">   - 制定时间周期紧的解决方案，确保在时间紧迫的情况下能够按时完成服务。</w:t>
      </w:r>
    </w:p>
    <w:p>
      <w:pPr>
        <w:spacing w:line="360" w:lineRule="auto" w:before="0" w:after="0"/>
        <w:ind w:firstLine="420"/>
      </w:pPr>
      <w:r>
        <w:t xml:space="preserve">   - 制定夜间服务的解决方案，确保夜间服务能够顺利进行。</w:t>
      </w:r>
    </w:p>
    <w:p>
      <w:pPr>
        <w:spacing w:line="360" w:lineRule="auto" w:before="0" w:after="0"/>
        <w:ind w:firstLine="420"/>
      </w:pPr>
      <w:r>
        <w:t>6. **作业规范**：</w:t>
      </w:r>
    </w:p>
    <w:p>
      <w:pPr>
        <w:spacing w:line="360" w:lineRule="auto" w:before="0" w:after="0"/>
        <w:ind w:firstLine="420"/>
      </w:pPr>
      <w:r>
        <w:t xml:space="preserve">   - 制定垃圾收集的作业规范，确保垃圾收集过程符合项目需求。</w:t>
      </w:r>
    </w:p>
    <w:p>
      <w:pPr>
        <w:spacing w:line="360" w:lineRule="auto" w:before="0" w:after="0"/>
        <w:ind w:firstLine="420"/>
      </w:pPr>
      <w:r>
        <w:t xml:space="preserve">   - 制定垃圾收集车的作业规范，确保垃圾收集车的使用符合项目需求。</w:t>
      </w:r>
    </w:p>
    <w:p>
      <w:pPr>
        <w:spacing w:line="360" w:lineRule="auto" w:before="0" w:after="0"/>
        <w:ind w:firstLine="420"/>
      </w:pPr>
      <w:r>
        <w:t xml:space="preserve">   - 制定垃圾收集站的作业规范，确保垃圾收集站的管理符合项目需求。</w:t>
      </w:r>
    </w:p>
    <w:p>
      <w:pPr>
        <w:spacing w:line="360" w:lineRule="auto" w:before="0" w:after="0"/>
        <w:ind w:firstLine="420"/>
      </w:pPr>
      <w:r>
        <w:t>7. **资源配备计划**：</w:t>
      </w:r>
    </w:p>
    <w:p>
      <w:pPr>
        <w:spacing w:line="360" w:lineRule="auto" w:before="0" w:after="0"/>
        <w:ind w:firstLine="420"/>
      </w:pPr>
      <w:r>
        <w:t xml:space="preserve">   - 制定劳动力配备计划，确保服务过程中有足够的劳动力。</w:t>
      </w:r>
    </w:p>
    <w:p>
      <w:pPr>
        <w:spacing w:line="360" w:lineRule="auto" w:before="0" w:after="0"/>
        <w:ind w:firstLine="420"/>
      </w:pPr>
      <w:r>
        <w:t xml:space="preserve">   - 制定服务用机械配备计划，确保服务过程中有足够的机械设备。</w:t>
      </w:r>
    </w:p>
    <w:p>
      <w:pPr>
        <w:spacing w:line="360" w:lineRule="auto" w:before="0" w:after="0"/>
        <w:ind w:firstLine="420"/>
      </w:pPr>
      <w:r>
        <w:t>#### 四、外部审核与认证的实施步骤</w:t>
      </w:r>
    </w:p>
    <w:p>
      <w:pPr>
        <w:spacing w:line="360" w:lineRule="auto" w:before="0" w:after="0"/>
        <w:ind w:firstLine="420"/>
      </w:pPr>
      <w:r>
        <w:t>1. **前期准备**：</w:t>
      </w:r>
    </w:p>
    <w:p>
      <w:pPr>
        <w:spacing w:line="360" w:lineRule="auto" w:before="0" w:after="0"/>
        <w:ind w:firstLine="420"/>
      </w:pPr>
      <w:r>
        <w:t xml:space="preserve">   - 成立外部审核与认证小组，明确小组成员的职责与分工。</w:t>
      </w:r>
    </w:p>
    <w:p>
      <w:pPr>
        <w:spacing w:line="360" w:lineRule="auto" w:before="0" w:after="0"/>
        <w:ind w:firstLine="420"/>
      </w:pPr>
      <w:r>
        <w:t xml:space="preserve">   - 制定外部审核与认证计划，明确审核与认证的时间、地点、内容等。</w:t>
      </w:r>
    </w:p>
    <w:p>
      <w:pPr>
        <w:spacing w:line="360" w:lineRule="auto" w:before="0" w:after="0"/>
        <w:ind w:firstLine="420"/>
      </w:pPr>
      <w:r>
        <w:t>2. **实施审核**：</w:t>
      </w:r>
    </w:p>
    <w:p>
      <w:pPr>
        <w:spacing w:line="360" w:lineRule="auto" w:before="0" w:after="0"/>
        <w:ind w:firstLine="420"/>
      </w:pPr>
      <w:r>
        <w:t xml:space="preserve">   - 对公司的服务质量、管理水平、竞争力、法规符合性等方面进行审核。</w:t>
      </w:r>
    </w:p>
    <w:p>
      <w:pPr>
        <w:spacing w:line="360" w:lineRule="auto" w:before="0" w:after="0"/>
        <w:ind w:firstLine="420"/>
      </w:pPr>
      <w:r>
        <w:t xml:space="preserve">   - 对公司的质量管理措施、安全生产和文明服务保障措施、服务进度保障措施、项目难点及特点分析和应对措施、应急处理保障机制、作业规范、资源配备计划等方面进行审核。</w:t>
      </w:r>
    </w:p>
    <w:p>
      <w:pPr>
        <w:spacing w:line="360" w:lineRule="auto" w:before="0" w:after="0"/>
        <w:ind w:firstLine="420"/>
      </w:pPr>
      <w:r>
        <w:t>3. **结果反馈**：</w:t>
      </w:r>
    </w:p>
    <w:p>
      <w:pPr>
        <w:spacing w:line="360" w:lineRule="auto" w:before="0" w:after="0"/>
        <w:ind w:firstLine="420"/>
      </w:pPr>
      <w:r>
        <w:t xml:space="preserve">   - 对审核中发现的问题与不足进行反馈，并提出改进建议。</w:t>
      </w:r>
    </w:p>
    <w:p>
      <w:pPr>
        <w:spacing w:line="360" w:lineRule="auto" w:before="0" w:after="0"/>
        <w:ind w:firstLine="420"/>
      </w:pPr>
      <w:r>
        <w:t xml:space="preserve">   - 对公司的服务质量和整体管理水平进行评价，并提出改进建议。</w:t>
      </w:r>
    </w:p>
    <w:p>
      <w:pPr>
        <w:spacing w:line="360" w:lineRule="auto" w:before="0" w:after="0"/>
        <w:ind w:firstLine="420"/>
      </w:pPr>
      <w:r>
        <w:t>4. **改进措施**：</w:t>
      </w:r>
    </w:p>
    <w:p>
      <w:pPr>
        <w:spacing w:line="360" w:lineRule="auto" w:before="0" w:after="0"/>
        <w:ind w:firstLine="420"/>
      </w:pPr>
      <w:r>
        <w:t xml:space="preserve">   - 根据审核结果，制定改进措施，并明确改进的时间、责任人等。</w:t>
      </w:r>
    </w:p>
    <w:p>
      <w:pPr>
        <w:spacing w:line="360" w:lineRule="auto" w:before="0" w:after="0"/>
        <w:ind w:firstLine="420"/>
      </w:pPr>
      <w:r>
        <w:t xml:space="preserve">   - 对改进措施进行跟踪与评估，确保改进措施得到有效实施。</w:t>
      </w:r>
    </w:p>
    <w:p>
      <w:pPr>
        <w:spacing w:line="360" w:lineRule="auto" w:before="0" w:after="0"/>
        <w:ind w:firstLine="420"/>
      </w:pPr>
      <w:r>
        <w:t>5. **持续改进**：</w:t>
      </w:r>
    </w:p>
    <w:p>
      <w:pPr>
        <w:spacing w:line="360" w:lineRule="auto" w:before="0" w:after="0"/>
        <w:ind w:firstLine="420"/>
      </w:pPr>
      <w:r>
        <w:t xml:space="preserve">   - 建立持续改进机制，确保公司的服务质量和管理水平不断提升。</w:t>
      </w:r>
    </w:p>
    <w:p>
      <w:pPr>
        <w:spacing w:line="360" w:lineRule="auto" w:before="0" w:after="0"/>
        <w:ind w:firstLine="420"/>
      </w:pPr>
      <w:r>
        <w:t xml:space="preserve">   - 定期进行外部审核与认证，确保公司的服务始终符合招标人的要求。</w:t>
      </w:r>
    </w:p>
    <w:p>
      <w:pPr>
        <w:spacing w:line="360" w:lineRule="auto" w:before="0" w:after="0"/>
        <w:ind w:firstLine="420"/>
      </w:pPr>
      <w:r>
        <w:t>#### 五、外部审核与认证的预期效果</w:t>
      </w:r>
    </w:p>
    <w:p>
      <w:pPr>
        <w:spacing w:line="360" w:lineRule="auto" w:before="0" w:after="0"/>
        <w:ind w:firstLine="420"/>
      </w:pPr>
      <w:r>
        <w:t>1. **提升服务质量**：通过外部审核与认证，发现并解决服务过程中的问题与不足，提升公司的服务质量。</w:t>
      </w:r>
    </w:p>
    <w:p>
      <w:pPr>
        <w:spacing w:line="360" w:lineRule="auto" w:before="0" w:after="0"/>
        <w:ind w:firstLine="420"/>
      </w:pPr>
      <w:r>
        <w:t>2. **增强竞争力**：通过外部审核与认证，提升公司的信誉度与市场竞争力，为公司在</w:t>
      </w:r>
    </w:p>
    <w:p>
      <w:pPr>
        <w:pStyle w:val="Heading4"/>
        <w:spacing w:line="360" w:lineRule="auto" w:before="0" w:after="0"/>
        <w:ind w:firstLine="420"/>
      </w:pPr>
      <w:r>
        <w:t xml:space="preserve"> 内部审核与评估</w:t>
      </w:r>
    </w:p>
    <w:p>
      <w:pPr>
        <w:spacing w:line="360" w:lineRule="auto" w:before="0" w:after="0"/>
        <w:ind w:firstLine="420"/>
      </w:pPr>
      <w:r>
        <w:t>**沈阳顺鑫源运输服务有限公司内部审核与评估方案**</w:t>
      </w:r>
    </w:p>
    <w:p>
      <w:pPr>
        <w:spacing w:line="360" w:lineRule="auto" w:before="0" w:after="0"/>
        <w:ind w:firstLine="420"/>
      </w:pPr>
      <w:r>
        <w:t>**一、目的与范围**</w:t>
      </w:r>
    </w:p>
    <w:p>
      <w:pPr>
        <w:spacing w:line="360" w:lineRule="auto" w:before="0" w:after="0"/>
        <w:ind w:firstLine="420"/>
      </w:pPr>
      <w:r>
        <w:t>本方案旨在确保公司内部审核与评估工作的有效实施，以确保公司服务质量、安全生产和文明服务符合招标人要求，并持续改进公司的运营管理。本方案适用于沈阳顺鑫源运输服务有限公司所有涉及沈采矿区6274户居民生活及生产垃圾清运服务的部门和岗位。</w:t>
      </w:r>
    </w:p>
    <w:p>
      <w:pPr>
        <w:spacing w:line="360" w:lineRule="auto" w:before="0" w:after="0"/>
        <w:ind w:firstLine="420"/>
      </w:pPr>
      <w:r>
        <w:t>**二、组织与职责**</w:t>
      </w:r>
    </w:p>
    <w:p>
      <w:pPr>
        <w:spacing w:line="360" w:lineRule="auto" w:before="0" w:after="0"/>
        <w:ind w:firstLine="420"/>
      </w:pPr>
      <w:r>
        <w:t>1. **审核小组**：由公司总经理、副总经理、各部门负责人及专业技术人员组成，负责制定审核计划、实施审核、编写审核报告和提出改进建议。</w:t>
      </w:r>
    </w:p>
    <w:p>
      <w:pPr>
        <w:spacing w:line="360" w:lineRule="auto" w:before="0" w:after="0"/>
        <w:ind w:firstLine="420"/>
      </w:pPr>
      <w:r>
        <w:t>2. **审核员**：由具备相关知识和技能的人员担任，负责具体执行审核工作。</w:t>
      </w:r>
    </w:p>
    <w:p>
      <w:pPr>
        <w:spacing w:line="360" w:lineRule="auto" w:before="0" w:after="0"/>
        <w:ind w:firstLine="420"/>
      </w:pPr>
      <w:r>
        <w:t>3. **被审核部门**：包括运营部、安全部、质量部等，负责配合审核小组开展工作，并提供必要的资料和信息。</w:t>
      </w:r>
    </w:p>
    <w:p>
      <w:pPr>
        <w:spacing w:line="360" w:lineRule="auto" w:before="0" w:after="0"/>
        <w:ind w:firstLine="420"/>
      </w:pPr>
      <w:r>
        <w:t>**三、审核内容与标准**</w:t>
      </w:r>
    </w:p>
    <w:p>
      <w:pPr>
        <w:spacing w:line="360" w:lineRule="auto" w:before="0" w:after="0"/>
        <w:ind w:firstLine="420"/>
      </w:pPr>
      <w:r>
        <w:t>1. **服务质量审核**：包括服务进度、作业规范、资源配备计划等，确保服务质量符合招标人要求。</w:t>
      </w:r>
    </w:p>
    <w:p>
      <w:pPr>
        <w:spacing w:line="360" w:lineRule="auto" w:before="0" w:after="0"/>
        <w:ind w:firstLine="420"/>
      </w:pPr>
      <w:r>
        <w:t>2. **安全生产和文明服务审核**：包括安全生产管理制度、安全服务流程、安全生产组织机构图等，确保安全生产和文明服务符合招标人要求。</w:t>
      </w:r>
    </w:p>
    <w:p>
      <w:pPr>
        <w:spacing w:line="360" w:lineRule="auto" w:before="0" w:after="0"/>
        <w:ind w:firstLine="420"/>
      </w:pPr>
      <w:r>
        <w:t>3. **项目难点及特点分析和应对措施审核**：包括过程中遇到阻碍、现场环境复杂情况、针对现场遇到的问题解决措施等，确保项目难点及特点分析和应对措施符合招标人要求。</w:t>
      </w:r>
    </w:p>
    <w:p>
      <w:pPr>
        <w:spacing w:line="360" w:lineRule="auto" w:before="0" w:after="0"/>
        <w:ind w:firstLine="420"/>
      </w:pPr>
      <w:r>
        <w:t>4. **应急处理保障机制审核**：包括突发需求的处理机制、系统障碍的解决方案、多项目并行的解决方案、时间周期紧的解决方案、夜间服务的解决方案等，确保应急处理保障机制符合招标人要求。</w:t>
      </w:r>
    </w:p>
    <w:p>
      <w:pPr>
        <w:spacing w:line="360" w:lineRule="auto" w:before="0" w:after="0"/>
        <w:ind w:firstLine="420"/>
      </w:pPr>
      <w:r>
        <w:t>**四、审核流程**</w:t>
      </w:r>
    </w:p>
    <w:p>
      <w:pPr>
        <w:spacing w:line="360" w:lineRule="auto" w:before="0" w:after="0"/>
        <w:ind w:firstLine="420"/>
      </w:pPr>
      <w:r>
        <w:t>1. **审核计划**：审核小组根据项目概况、预估金额、服务地点、服务期和质量要求制定审核计划，明确审核范围、审核标准、审核时间和审核人员。</w:t>
      </w:r>
    </w:p>
    <w:p>
      <w:pPr>
        <w:spacing w:line="360" w:lineRule="auto" w:before="0" w:after="0"/>
        <w:ind w:firstLine="420"/>
      </w:pPr>
      <w:r>
        <w:t>2. **审核准备**：审核员根据审核计划收集相关资料和信息，编制审核检查表，并通知被审核部门。</w:t>
      </w:r>
    </w:p>
    <w:p>
      <w:pPr>
        <w:spacing w:line="360" w:lineRule="auto" w:before="0" w:after="0"/>
        <w:ind w:firstLine="420"/>
      </w:pPr>
      <w:r>
        <w:t>3. **现场审核**：审核员按照审核计划进行现场审核，记录审核发现，并与被审核部门沟通确认。</w:t>
      </w:r>
    </w:p>
    <w:p>
      <w:pPr>
        <w:spacing w:line="360" w:lineRule="auto" w:before="0" w:after="0"/>
        <w:ind w:firstLine="420"/>
      </w:pPr>
      <w:r>
        <w:t>4. **审核报告**：审核员编写审核报告，包括审核发现、改进建议和审核结论，提交审核小组审核。</w:t>
      </w:r>
    </w:p>
    <w:p>
      <w:pPr>
        <w:spacing w:line="360" w:lineRule="auto" w:before="0" w:after="0"/>
        <w:ind w:firstLine="420"/>
      </w:pPr>
      <w:r>
        <w:t>5. **改进措施**：被审核部门根据审核报告制定改进措施，并提交审核小组审核。</w:t>
      </w:r>
    </w:p>
    <w:p>
      <w:pPr>
        <w:spacing w:line="360" w:lineRule="auto" w:before="0" w:after="0"/>
        <w:ind w:firstLine="420"/>
      </w:pPr>
      <w:r>
        <w:t>6. **跟踪验证**：审核小组对改进措施的实施情况进行跟踪验证，确保改进措施得到有效实施。</w:t>
      </w:r>
    </w:p>
    <w:p>
      <w:pPr>
        <w:spacing w:line="360" w:lineRule="auto" w:before="0" w:after="0"/>
        <w:ind w:firstLine="420"/>
      </w:pPr>
      <w:r>
        <w:t>**五、审核频率**</w:t>
      </w:r>
    </w:p>
    <w:p>
      <w:pPr>
        <w:spacing w:line="360" w:lineRule="auto" w:before="0" w:after="0"/>
        <w:ind w:firstLine="420"/>
      </w:pPr>
      <w:r>
        <w:t>1. **定期审核**：每年至少进行一次全面审核，确保公司服务质量、安全生产和文明服务持续符合招标人要求。</w:t>
      </w:r>
    </w:p>
    <w:p>
      <w:pPr>
        <w:spacing w:line="360" w:lineRule="auto" w:before="0" w:after="0"/>
        <w:ind w:firstLine="420"/>
      </w:pPr>
      <w:r>
        <w:t>2. **不定期审核**：根据项目实际情况，不定期进行专项审核，确保项目难点及特点分析和应对措施、应急处理保障机制符合招标人要求。</w:t>
      </w:r>
    </w:p>
    <w:p>
      <w:pPr>
        <w:spacing w:line="360" w:lineRule="auto" w:before="0" w:after="0"/>
        <w:ind w:firstLine="420"/>
      </w:pPr>
      <w:r>
        <w:t>**六、审核结果应用**</w:t>
      </w:r>
    </w:p>
    <w:p>
      <w:pPr>
        <w:spacing w:line="360" w:lineRule="auto" w:before="0" w:after="0"/>
        <w:ind w:firstLine="420"/>
      </w:pPr>
      <w:r>
        <w:t>1. **改进措施**：审核小组根据审核结果提出改进措施，并督促被审核部门实施。</w:t>
      </w:r>
    </w:p>
    <w:p>
      <w:pPr>
        <w:spacing w:line="360" w:lineRule="auto" w:before="0" w:after="0"/>
        <w:ind w:firstLine="420"/>
      </w:pPr>
      <w:r>
        <w:t>2. **培训与教育**：审核小组根据审核结果组织相关培训与教育，提高员工的服务质量、安全生产和文明服务意识。</w:t>
      </w:r>
    </w:p>
    <w:p>
      <w:pPr>
        <w:spacing w:line="360" w:lineRule="auto" w:before="0" w:after="0"/>
        <w:ind w:firstLine="420"/>
      </w:pPr>
      <w:r>
        <w:t>3. **奖惩机制**：审核小组根据审核结果制定奖惩机制，对表现优秀的部门和员工给予奖励，对表现不佳的部门和员工给予惩罚。</w:t>
      </w:r>
    </w:p>
    <w:p>
      <w:pPr>
        <w:spacing w:line="360" w:lineRule="auto" w:before="0" w:after="0"/>
        <w:ind w:firstLine="420"/>
      </w:pPr>
      <w:r>
        <w:t>**七、附则**</w:t>
      </w:r>
    </w:p>
    <w:p>
      <w:pPr>
        <w:spacing w:line="360" w:lineRule="auto" w:before="0" w:after="0"/>
        <w:ind w:firstLine="420"/>
      </w:pPr>
      <w:r>
        <w:t>本方案自发布之日起实施，由沈阳顺鑫源运输服务有限公司负责解释和修订。</w:t>
      </w:r>
    </w:p>
    <w:p>
      <w:pPr>
        <w:spacing w:line="360" w:lineRule="auto" w:before="0" w:after="0"/>
        <w:ind w:firstLine="420"/>
      </w:pPr>
      <w:r>
        <w:t>**八、附件**</w:t>
      </w:r>
    </w:p>
    <w:p>
      <w:pPr>
        <w:spacing w:line="360" w:lineRule="auto" w:before="0" w:after="0"/>
        <w:ind w:firstLine="420"/>
      </w:pPr>
      <w:r>
        <w:t>1. 审核计划模板</w:t>
      </w:r>
    </w:p>
    <w:p>
      <w:pPr>
        <w:spacing w:line="360" w:lineRule="auto" w:before="0" w:after="0"/>
        <w:ind w:firstLine="420"/>
      </w:pPr>
      <w:r>
        <w:t>2. 审核检查表模板</w:t>
      </w:r>
    </w:p>
    <w:p>
      <w:pPr>
        <w:spacing w:line="360" w:lineRule="auto" w:before="0" w:after="0"/>
        <w:ind w:firstLine="420"/>
      </w:pPr>
      <w:r>
        <w:t>3. 审核报告模板</w:t>
      </w:r>
    </w:p>
    <w:p>
      <w:pPr>
        <w:spacing w:line="360" w:lineRule="auto" w:before="0" w:after="0"/>
        <w:ind w:firstLine="420"/>
      </w:pPr>
      <w:r>
        <w:t>4. 改进措施模板</w:t>
      </w:r>
    </w:p>
    <w:p>
      <w:pPr>
        <w:spacing w:line="360" w:lineRule="auto" w:before="0" w:after="0"/>
        <w:ind w:firstLine="420"/>
      </w:pPr>
      <w:r>
        <w:t>**九、结束语**</w:t>
      </w:r>
    </w:p>
    <w:p>
      <w:pPr>
        <w:spacing w:line="360" w:lineRule="auto" w:before="0" w:after="0"/>
        <w:ind w:firstLine="420"/>
      </w:pPr>
      <w:r>
        <w:t>本方案旨在确保公司内部审核与评估工作的有效实施，以确保公司服务质量、安全生产和文明服务符合招标人要求，并持续改进公司的运营管理。希望全体员工认真执行本方案，共同推动公司发展。</w:t>
      </w:r>
    </w:p>
    <w:p>
      <w:pPr>
        <w:pStyle w:val="Heading4"/>
        <w:spacing w:line="360" w:lineRule="auto" w:before="0" w:after="0"/>
        <w:ind w:firstLine="420"/>
      </w:pPr>
      <w:r>
        <w:t xml:space="preserve"> 质量培训与意识提升</w:t>
      </w:r>
    </w:p>
    <w:p>
      <w:pPr>
        <w:spacing w:line="360" w:lineRule="auto" w:before="0" w:after="0"/>
        <w:ind w:firstLine="420"/>
      </w:pPr>
      <w:r>
        <w:t>**质量培训与意识提升方案**</w:t>
      </w:r>
    </w:p>
    <w:p>
      <w:pPr>
        <w:spacing w:line="360" w:lineRule="auto" w:before="0" w:after="0"/>
        <w:ind w:firstLine="420"/>
      </w:pPr>
      <w:r>
        <w:t>**一、方案背景**</w:t>
      </w:r>
    </w:p>
    <w:p>
      <w:pPr>
        <w:spacing w:line="360" w:lineRule="auto" w:before="0" w:after="0"/>
        <w:ind w:firstLine="420"/>
      </w:pPr>
      <w:r>
        <w:t>随着市场竞争的加剧，服务质量已成为企业核心竞争力的重要组成部分。沈阳顺鑫源运输服务有限公司（以下简称“公司”）作为一家专业的运输服务提供商，深知服务质量的重要性。为了提高员工的质量意识和技能水平，确保服务质量的持续改进，公司决定开展质量培训与意识提升活动。</w:t>
      </w:r>
    </w:p>
    <w:p>
      <w:pPr>
        <w:spacing w:line="360" w:lineRule="auto" w:before="0" w:after="0"/>
        <w:ind w:firstLine="420"/>
      </w:pPr>
      <w:r>
        <w:t>**二、培训目标**</w:t>
      </w:r>
    </w:p>
    <w:p>
      <w:pPr>
        <w:spacing w:line="360" w:lineRule="auto" w:before="0" w:after="0"/>
        <w:ind w:firstLine="420"/>
      </w:pPr>
      <w:r>
        <w:t>1. 提高员工的质量意识，树立“质量第一”的观念；</w:t>
      </w:r>
    </w:p>
    <w:p>
      <w:pPr>
        <w:spacing w:line="360" w:lineRule="auto" w:before="0" w:after="0"/>
        <w:ind w:firstLine="420"/>
      </w:pPr>
      <w:r>
        <w:t>2. 增强员工的质量管理知识和技能，提高服务质量；</w:t>
      </w:r>
    </w:p>
    <w:p>
      <w:pPr>
        <w:spacing w:line="360" w:lineRule="auto" w:before="0" w:after="0"/>
        <w:ind w:firstLine="420"/>
      </w:pPr>
      <w:r>
        <w:t>3. 建立健全的质量管理体系，确保服务质量的持续改进；</w:t>
      </w:r>
    </w:p>
    <w:p>
      <w:pPr>
        <w:spacing w:line="360" w:lineRule="auto" w:before="0" w:after="0"/>
        <w:ind w:firstLine="420"/>
      </w:pPr>
      <w:r>
        <w:t>4. 提升公司的整体形象和市场竞争力。</w:t>
      </w:r>
    </w:p>
    <w:p>
      <w:pPr>
        <w:spacing w:line="360" w:lineRule="auto" w:before="0" w:after="0"/>
        <w:ind w:firstLine="420"/>
      </w:pPr>
      <w:r>
        <w:t>**三、培训内容**</w:t>
      </w:r>
    </w:p>
    <w:p>
      <w:pPr>
        <w:spacing w:line="360" w:lineRule="auto" w:before="0" w:after="0"/>
        <w:ind w:firstLine="420"/>
      </w:pPr>
      <w:r>
        <w:t>1. **质量意识培训**</w:t>
      </w:r>
    </w:p>
    <w:p>
      <w:pPr>
        <w:spacing w:line="360" w:lineRule="auto" w:before="0" w:after="0"/>
        <w:ind w:firstLine="420"/>
      </w:pPr>
      <w:r>
        <w:t xml:space="preserve">   - 质量意识的重要性</w:t>
      </w:r>
    </w:p>
    <w:p>
      <w:pPr>
        <w:spacing w:line="360" w:lineRule="auto" w:before="0" w:after="0"/>
        <w:ind w:firstLine="420"/>
      </w:pPr>
      <w:r>
        <w:t xml:space="preserve">   - 质量与客户满意度的关系</w:t>
      </w:r>
    </w:p>
    <w:p>
      <w:pPr>
        <w:spacing w:line="360" w:lineRule="auto" w:before="0" w:after="0"/>
        <w:ind w:firstLine="420"/>
      </w:pPr>
      <w:r>
        <w:t xml:space="preserve">   - 质量与公司形象和市场竞争力</w:t>
      </w:r>
    </w:p>
    <w:p>
      <w:pPr>
        <w:spacing w:line="360" w:lineRule="auto" w:before="0" w:after="0"/>
        <w:ind w:firstLine="420"/>
      </w:pPr>
      <w:r>
        <w:t>2. **质量管理知识培训**</w:t>
      </w:r>
    </w:p>
    <w:p>
      <w:pPr>
        <w:spacing w:line="360" w:lineRule="auto" w:before="0" w:after="0"/>
        <w:ind w:firstLine="420"/>
      </w:pPr>
      <w:r>
        <w:t xml:space="preserve">   - 质量管理的基本概念和原则</w:t>
      </w:r>
    </w:p>
    <w:p>
      <w:pPr>
        <w:spacing w:line="360" w:lineRule="auto" w:before="0" w:after="0"/>
        <w:ind w:firstLine="420"/>
      </w:pPr>
      <w:r>
        <w:t xml:space="preserve">   - 质量管理体系的标准和要求</w:t>
      </w:r>
    </w:p>
    <w:p>
      <w:pPr>
        <w:spacing w:line="360" w:lineRule="auto" w:before="0" w:after="0"/>
        <w:ind w:firstLine="420"/>
      </w:pPr>
      <w:r>
        <w:t xml:space="preserve">   - 质量控制的关键点和流程</w:t>
      </w:r>
    </w:p>
    <w:p>
      <w:pPr>
        <w:spacing w:line="360" w:lineRule="auto" w:before="0" w:after="0"/>
        <w:ind w:firstLine="420"/>
      </w:pPr>
      <w:r>
        <w:t>3. **服务技能培训**</w:t>
      </w:r>
    </w:p>
    <w:p>
      <w:pPr>
        <w:spacing w:line="360" w:lineRule="auto" w:before="0" w:after="0"/>
        <w:ind w:firstLine="420"/>
      </w:pPr>
      <w:r>
        <w:t xml:space="preserve">   - 客户服务技巧和沟通能力</w:t>
      </w:r>
    </w:p>
    <w:p>
      <w:pPr>
        <w:spacing w:line="360" w:lineRule="auto" w:before="0" w:after="0"/>
        <w:ind w:firstLine="420"/>
      </w:pPr>
      <w:r>
        <w:t xml:space="preserve">   - 服务流程和操作规范</w:t>
      </w:r>
    </w:p>
    <w:p>
      <w:pPr>
        <w:spacing w:line="360" w:lineRule="auto" w:before="0" w:after="0"/>
        <w:ind w:firstLine="420"/>
      </w:pPr>
      <w:r>
        <w:t xml:space="preserve">   - 应急处理和问题解决能力</w:t>
      </w:r>
    </w:p>
    <w:p>
      <w:pPr>
        <w:spacing w:line="360" w:lineRule="auto" w:before="0" w:after="0"/>
        <w:ind w:firstLine="420"/>
      </w:pPr>
      <w:r>
        <w:t>4. **质量改进方法培训**</w:t>
      </w:r>
    </w:p>
    <w:p>
      <w:pPr>
        <w:spacing w:line="360" w:lineRule="auto" w:before="0" w:after="0"/>
        <w:ind w:firstLine="420"/>
      </w:pPr>
      <w:r>
        <w:t xml:space="preserve">   - PDCA循环和持续改进</w:t>
      </w:r>
    </w:p>
    <w:p>
      <w:pPr>
        <w:spacing w:line="360" w:lineRule="auto" w:before="0" w:after="0"/>
        <w:ind w:firstLine="420"/>
      </w:pPr>
      <w:r>
        <w:t xml:space="preserve">   - 数据分析和统计工具的应用</w:t>
      </w:r>
    </w:p>
    <w:p>
      <w:pPr>
        <w:spacing w:line="360" w:lineRule="auto" w:before="0" w:after="0"/>
        <w:ind w:firstLine="420"/>
      </w:pPr>
      <w:r>
        <w:t xml:space="preserve">   - 问题分析和解决方法</w:t>
      </w:r>
    </w:p>
    <w:p>
      <w:pPr>
        <w:spacing w:line="360" w:lineRule="auto" w:before="0" w:after="0"/>
        <w:ind w:firstLine="420"/>
      </w:pPr>
      <w:r>
        <w:t>**四、培训方式**</w:t>
      </w:r>
    </w:p>
    <w:p>
      <w:pPr>
        <w:spacing w:line="360" w:lineRule="auto" w:before="0" w:after="0"/>
        <w:ind w:firstLine="420"/>
      </w:pPr>
      <w:r>
        <w:t>1. **集中培训**</w:t>
      </w:r>
    </w:p>
    <w:p>
      <w:pPr>
        <w:spacing w:line="360" w:lineRule="auto" w:before="0" w:after="0"/>
        <w:ind w:firstLine="420"/>
      </w:pPr>
      <w:r>
        <w:t xml:space="preserve">   - 邀请外部专家进行专题讲座</w:t>
      </w:r>
    </w:p>
    <w:p>
      <w:pPr>
        <w:spacing w:line="360" w:lineRule="auto" w:before="0" w:after="0"/>
        <w:ind w:firstLine="420"/>
      </w:pPr>
      <w:r>
        <w:t xml:space="preserve">   - 内部培训师进行知识传授和技能培训</w:t>
      </w:r>
    </w:p>
    <w:p>
      <w:pPr>
        <w:spacing w:line="360" w:lineRule="auto" w:before="0" w:after="0"/>
        <w:ind w:firstLine="420"/>
      </w:pPr>
      <w:r>
        <w:t>2. **现场指导**</w:t>
      </w:r>
    </w:p>
    <w:p>
      <w:pPr>
        <w:spacing w:line="360" w:lineRule="auto" w:before="0" w:after="0"/>
        <w:ind w:firstLine="420"/>
      </w:pPr>
      <w:r>
        <w:t xml:space="preserve">   - 质量管理人员现场指导员工操作</w:t>
      </w:r>
    </w:p>
    <w:p>
      <w:pPr>
        <w:spacing w:line="360" w:lineRule="auto" w:before="0" w:after="0"/>
        <w:ind w:firstLine="420"/>
      </w:pPr>
      <w:r>
        <w:t xml:space="preserve">   - 通过实际案例进行讲解和示范</w:t>
      </w:r>
    </w:p>
    <w:p>
      <w:pPr>
        <w:spacing w:line="360" w:lineRule="auto" w:before="0" w:after="0"/>
        <w:ind w:firstLine="420"/>
      </w:pPr>
      <w:r>
        <w:t>3. **在线学习**</w:t>
      </w:r>
    </w:p>
    <w:p>
      <w:pPr>
        <w:spacing w:line="360" w:lineRule="auto" w:before="0" w:after="0"/>
        <w:ind w:firstLine="420"/>
      </w:pPr>
      <w:r>
        <w:t xml:space="preserve">   - 利用在线学习平台进行知识学习和技能提升</w:t>
      </w:r>
    </w:p>
    <w:p>
      <w:pPr>
        <w:spacing w:line="360" w:lineRule="auto" w:before="0" w:after="0"/>
        <w:ind w:firstLine="420"/>
      </w:pPr>
      <w:r>
        <w:t xml:space="preserve">   - 提供丰富的学习资源和案例库</w:t>
      </w:r>
    </w:p>
    <w:p>
      <w:pPr>
        <w:spacing w:line="360" w:lineRule="auto" w:before="0" w:after="0"/>
        <w:ind w:firstLine="420"/>
      </w:pPr>
      <w:r>
        <w:t>4. **互动交流**</w:t>
      </w:r>
    </w:p>
    <w:p>
      <w:pPr>
        <w:spacing w:line="360" w:lineRule="auto" w:before="0" w:after="0"/>
        <w:ind w:firstLine="420"/>
      </w:pPr>
      <w:r>
        <w:t xml:space="preserve">   - 组织员工进行小组讨论和经验分享</w:t>
      </w:r>
    </w:p>
    <w:p>
      <w:pPr>
        <w:spacing w:line="360" w:lineRule="auto" w:before="0" w:after="0"/>
        <w:ind w:firstLine="420"/>
      </w:pPr>
      <w:r>
        <w:t xml:space="preserve">   - 开展质量竞赛和评比活动</w:t>
      </w:r>
    </w:p>
    <w:p>
      <w:pPr>
        <w:spacing w:line="360" w:lineRule="auto" w:before="0" w:after="0"/>
        <w:ind w:firstLine="420"/>
      </w:pPr>
      <w:r>
        <w:t>**五、培训实施**</w:t>
      </w:r>
    </w:p>
    <w:p>
      <w:pPr>
        <w:spacing w:line="360" w:lineRule="auto" w:before="0" w:after="0"/>
        <w:ind w:firstLine="420"/>
      </w:pPr>
      <w:r>
        <w:t>1. **培训计划制定**</w:t>
      </w:r>
    </w:p>
    <w:p>
      <w:pPr>
        <w:spacing w:line="360" w:lineRule="auto" w:before="0" w:after="0"/>
        <w:ind w:firstLine="420"/>
      </w:pPr>
      <w:r>
        <w:t xml:space="preserve">   - 根据公司的实际情况和需求制定培训计划</w:t>
      </w:r>
    </w:p>
    <w:p>
      <w:pPr>
        <w:spacing w:line="360" w:lineRule="auto" w:before="0" w:after="0"/>
        <w:ind w:firstLine="420"/>
      </w:pPr>
      <w:r>
        <w:t xml:space="preserve">   - 明确培训目标、内容、方式和时间安排</w:t>
      </w:r>
    </w:p>
    <w:p>
      <w:pPr>
        <w:spacing w:line="360" w:lineRule="auto" w:before="0" w:after="0"/>
        <w:ind w:firstLine="420"/>
      </w:pPr>
      <w:r>
        <w:t>2. **培训资源准备**</w:t>
      </w:r>
    </w:p>
    <w:p>
      <w:pPr>
        <w:spacing w:line="360" w:lineRule="auto" w:before="0" w:after="0"/>
        <w:ind w:firstLine="420"/>
      </w:pPr>
      <w:r>
        <w:t xml:space="preserve">   - 准备培训教材和资料</w:t>
      </w:r>
    </w:p>
    <w:p>
      <w:pPr>
        <w:spacing w:line="360" w:lineRule="auto" w:before="0" w:after="0"/>
        <w:ind w:firstLine="420"/>
      </w:pPr>
      <w:r>
        <w:t xml:space="preserve">   - 聘请外部专家和内部培训师</w:t>
      </w:r>
    </w:p>
    <w:p>
      <w:pPr>
        <w:spacing w:line="360" w:lineRule="auto" w:before="0" w:after="0"/>
        <w:ind w:firstLine="420"/>
      </w:pPr>
      <w:r>
        <w:t>3. **培训实施**</w:t>
      </w:r>
    </w:p>
    <w:p>
      <w:pPr>
        <w:spacing w:line="360" w:lineRule="auto" w:before="0" w:after="0"/>
        <w:ind w:firstLine="420"/>
      </w:pPr>
      <w:r>
        <w:t xml:space="preserve">   - 按照计划进行集中培训、现场指导和在线学习</w:t>
      </w:r>
    </w:p>
    <w:p>
      <w:pPr>
        <w:spacing w:line="360" w:lineRule="auto" w:before="0" w:after="0"/>
        <w:ind w:firstLine="420"/>
      </w:pPr>
      <w:r>
        <w:t xml:space="preserve">   - 组织互动交流和实践活动</w:t>
      </w:r>
    </w:p>
    <w:p>
      <w:pPr>
        <w:spacing w:line="360" w:lineRule="auto" w:before="0" w:after="0"/>
        <w:ind w:firstLine="420"/>
      </w:pPr>
      <w:r>
        <w:t>4. **培训效果评估**</w:t>
      </w:r>
    </w:p>
    <w:p>
      <w:pPr>
        <w:spacing w:line="360" w:lineRule="auto" w:before="0" w:after="0"/>
        <w:ind w:firstLine="420"/>
      </w:pPr>
      <w:r>
        <w:t xml:space="preserve">   - 通过考试、问卷调查和实际操作等方式进行评估</w:t>
      </w:r>
    </w:p>
    <w:p>
      <w:pPr>
        <w:spacing w:line="360" w:lineRule="auto" w:before="0" w:after="0"/>
        <w:ind w:firstLine="420"/>
      </w:pPr>
      <w:r>
        <w:t xml:space="preserve">   - 收集员工反馈和改进建议</w:t>
      </w:r>
    </w:p>
    <w:p>
      <w:pPr>
        <w:spacing w:line="360" w:lineRule="auto" w:before="0" w:after="0"/>
        <w:ind w:firstLine="420"/>
      </w:pPr>
      <w:r>
        <w:t>**六、培训保障**</w:t>
      </w:r>
    </w:p>
    <w:p>
      <w:pPr>
        <w:spacing w:line="360" w:lineRule="auto" w:before="0" w:after="0"/>
        <w:ind w:firstLine="420"/>
      </w:pPr>
      <w:r>
        <w:t>1. **组织保障**</w:t>
      </w:r>
    </w:p>
    <w:p>
      <w:pPr>
        <w:spacing w:line="360" w:lineRule="auto" w:before="0" w:after="0"/>
        <w:ind w:firstLine="420"/>
      </w:pPr>
      <w:r>
        <w:t xml:space="preserve">   - 成立质量培训与意识提升领导小组</w:t>
      </w:r>
    </w:p>
    <w:p>
      <w:pPr>
        <w:spacing w:line="360" w:lineRule="auto" w:before="0" w:after="0"/>
        <w:ind w:firstLine="420"/>
      </w:pPr>
      <w:r>
        <w:t xml:space="preserve">   - 明确各部门和人员的职责分工</w:t>
      </w:r>
    </w:p>
    <w:p>
      <w:pPr>
        <w:spacing w:line="360" w:lineRule="auto" w:before="0" w:after="0"/>
        <w:ind w:firstLine="420"/>
      </w:pPr>
      <w:r>
        <w:t>2. **制度保障**</w:t>
      </w:r>
    </w:p>
    <w:p>
      <w:pPr>
        <w:spacing w:line="360" w:lineRule="auto" w:before="0" w:after="0"/>
        <w:ind w:firstLine="420"/>
      </w:pPr>
      <w:r>
        <w:t xml:space="preserve">   - 制定培训管理制度和考核办法</w:t>
      </w:r>
    </w:p>
    <w:p>
      <w:pPr>
        <w:spacing w:line="360" w:lineRule="auto" w:before="0" w:after="0"/>
        <w:ind w:firstLine="420"/>
      </w:pPr>
      <w:r>
        <w:t xml:space="preserve">   - 建立培训档案和记录</w:t>
      </w:r>
    </w:p>
    <w:p>
      <w:pPr>
        <w:spacing w:line="360" w:lineRule="auto" w:before="0" w:after="0"/>
        <w:ind w:firstLine="420"/>
      </w:pPr>
      <w:r>
        <w:t>3. **资源保障**</w:t>
      </w:r>
    </w:p>
    <w:p>
      <w:pPr>
        <w:spacing w:line="360" w:lineRule="auto" w:before="0" w:after="0"/>
        <w:ind w:firstLine="420"/>
      </w:pPr>
      <w:r>
        <w:t xml:space="preserve">   - 提供充足的培训经费和物资支持</w:t>
      </w:r>
    </w:p>
    <w:p>
      <w:pPr>
        <w:spacing w:line="360" w:lineRule="auto" w:before="0" w:after="0"/>
        <w:ind w:firstLine="420"/>
      </w:pPr>
      <w:r>
        <w:t xml:space="preserve">   - 确保培训设施和设备的正常运行</w:t>
      </w:r>
    </w:p>
    <w:p>
      <w:pPr>
        <w:spacing w:line="360" w:lineRule="auto" w:before="0" w:after="0"/>
        <w:ind w:firstLine="420"/>
      </w:pPr>
      <w:r>
        <w:t>**七、预期效果**</w:t>
      </w:r>
    </w:p>
    <w:p>
      <w:pPr>
        <w:spacing w:line="360" w:lineRule="auto" w:before="0" w:after="0"/>
        <w:ind w:firstLine="420"/>
      </w:pPr>
      <w:r>
        <w:t>通过本次质量培训与意识提升活动，预计将实现以下效果：</w:t>
      </w:r>
    </w:p>
    <w:p>
      <w:pPr>
        <w:spacing w:line="360" w:lineRule="auto" w:before="0" w:after="0"/>
        <w:ind w:firstLine="420"/>
      </w:pPr>
      <w:r>
        <w:t>1. 员工的质量意识和服务技能得到显著提高；</w:t>
      </w:r>
    </w:p>
    <w:p>
      <w:pPr>
        <w:spacing w:line="360" w:lineRule="auto" w:before="0" w:after="0"/>
        <w:ind w:firstLine="420"/>
      </w:pPr>
      <w:r>
        <w:t>2. 服务质量得到持续改进，客户满意度提升；</w:t>
      </w:r>
    </w:p>
    <w:p>
      <w:pPr>
        <w:spacing w:line="360" w:lineRule="auto" w:before="0" w:after="0"/>
        <w:ind w:firstLine="420"/>
      </w:pPr>
      <w:r>
        <w:t>3. 公司的整体形象和市场竞争力得到增强；</w:t>
      </w:r>
    </w:p>
    <w:p>
      <w:pPr>
        <w:spacing w:line="360" w:lineRule="auto" w:before="0" w:after="0"/>
        <w:ind w:firstLine="420"/>
      </w:pPr>
      <w:r>
        <w:t>4. 建立起一套完善的质量管理体系和培训机制。</w:t>
      </w:r>
    </w:p>
    <w:p>
      <w:pPr>
        <w:spacing w:line="360" w:lineRule="auto" w:before="0" w:after="0"/>
        <w:ind w:firstLine="420"/>
      </w:pPr>
      <w:r>
        <w:t>**八、总结**</w:t>
      </w:r>
    </w:p>
    <w:p>
      <w:pPr>
        <w:spacing w:line="360" w:lineRule="auto" w:before="0" w:after="0"/>
        <w:ind w:firstLine="420"/>
      </w:pPr>
      <w:r>
        <w:t>质量培训与意识提升是公司持续发展的重要保障。通过本次培训活动，公司将进一步提升员工的质量意识和技能水平，确保服务质量的持续改进，为公司的发展奠定坚实基础。</w:t>
      </w:r>
    </w:p>
    <w:p>
      <w:pPr>
        <w:pStyle w:val="Heading3"/>
        <w:spacing w:line="360" w:lineRule="auto" w:before="0" w:after="0"/>
        <w:ind w:firstLine="420"/>
      </w:pPr>
      <w:r>
        <w:t>质量改进</w:t>
      </w:r>
    </w:p>
    <w:p>
      <w:pPr>
        <w:spacing w:line="360" w:lineRule="auto" w:before="0" w:after="0"/>
        <w:ind w:firstLine="420"/>
      </w:pPr>
      <w:r>
        <w:t>**沈阳顺鑫源运输服务有限公司关于沈采矿区垃圾清运服务质量改进方案**</w:t>
      </w:r>
    </w:p>
    <w:p>
      <w:pPr>
        <w:spacing w:line="360" w:lineRule="auto" w:before="0" w:after="0"/>
        <w:ind w:firstLine="420"/>
      </w:pPr>
      <w:r>
        <w:t>**一、项目概述**</w:t>
      </w:r>
    </w:p>
    <w:p>
      <w:pPr>
        <w:spacing w:line="360" w:lineRule="auto" w:before="0" w:after="0"/>
        <w:ind w:firstLine="420"/>
      </w:pPr>
      <w:r>
        <w:t>本项目为沈采矿区6274户居民生活及生产垃圾清运服务，服务期自2025年1月1日至2025年12月31日，预估金额为722,100.00元（含税）。服务地点由招标人指定，质量要求为合格。</w:t>
      </w:r>
    </w:p>
    <w:p>
      <w:pPr>
        <w:spacing w:line="360" w:lineRule="auto" w:before="0" w:after="0"/>
        <w:ind w:firstLine="420"/>
      </w:pPr>
      <w:r>
        <w:t>**二、质量改进目标**</w:t>
      </w:r>
    </w:p>
    <w:p>
      <w:pPr>
        <w:spacing w:line="360" w:lineRule="auto" w:before="0" w:after="0"/>
        <w:ind w:firstLine="420"/>
      </w:pPr>
      <w:r>
        <w:t>1. 提高垃圾清运服务质量，确保居民生活及生产垃圾得到及时、有效的清运。</w:t>
      </w:r>
    </w:p>
    <w:p>
      <w:pPr>
        <w:spacing w:line="360" w:lineRule="auto" w:before="0" w:after="0"/>
        <w:ind w:firstLine="420"/>
      </w:pPr>
      <w:r>
        <w:t>2. 建立健全的质量保证体系，确保服务质量符合国家、行业相关验收标准及宝石花物业管理服务相关要求。</w:t>
      </w:r>
    </w:p>
    <w:p>
      <w:pPr>
        <w:spacing w:line="360" w:lineRule="auto" w:before="0" w:after="0"/>
        <w:ind w:firstLine="420"/>
      </w:pPr>
      <w:r>
        <w:t>3. 加强安全生产和文明服务管理，确保服务人员安全，提升服务形象。</w:t>
      </w:r>
    </w:p>
    <w:p>
      <w:pPr>
        <w:spacing w:line="360" w:lineRule="auto" w:before="0" w:after="0"/>
        <w:ind w:firstLine="420"/>
      </w:pPr>
      <w:r>
        <w:t>4. 优化服务进度计划，确保服务进度符合项目需求，按时完成合同约定服务内容。</w:t>
      </w:r>
    </w:p>
    <w:p>
      <w:pPr>
        <w:spacing w:line="360" w:lineRule="auto" w:before="0" w:after="0"/>
        <w:ind w:firstLine="420"/>
      </w:pPr>
      <w:r>
        <w:t>5. 针对项目难点及特点，制定有效的应对措施，确保合同得到切实履行。</w:t>
      </w:r>
    </w:p>
    <w:p>
      <w:pPr>
        <w:spacing w:line="360" w:lineRule="auto" w:before="0" w:after="0"/>
        <w:ind w:firstLine="420"/>
      </w:pPr>
      <w:r>
        <w:t>6. 建立完善的应急处理保障机制，确保突发需求得到及时处理，不影响合同履行。</w:t>
      </w:r>
    </w:p>
    <w:p>
      <w:pPr>
        <w:spacing w:line="360" w:lineRule="auto" w:before="0" w:after="0"/>
        <w:ind w:firstLine="420"/>
      </w:pPr>
      <w:r>
        <w:t>7. 规范作业流程，确保垃圾收集、运输及处理符合相关规范要求。</w:t>
      </w:r>
    </w:p>
    <w:p>
      <w:pPr>
        <w:spacing w:line="360" w:lineRule="auto" w:before="0" w:after="0"/>
        <w:ind w:firstLine="420"/>
      </w:pPr>
      <w:r>
        <w:t>8. 合理配备服务资源，确保服务用机械及劳动力充足，满足服务需求。</w:t>
      </w:r>
    </w:p>
    <w:p>
      <w:pPr>
        <w:spacing w:line="360" w:lineRule="auto" w:before="0" w:after="0"/>
        <w:ind w:firstLine="420"/>
      </w:pPr>
      <w:r>
        <w:t>**三、质量改进措施**</w:t>
      </w:r>
    </w:p>
    <w:p>
      <w:pPr>
        <w:spacing w:line="360" w:lineRule="auto" w:before="0" w:after="0"/>
        <w:ind w:firstLine="420"/>
      </w:pPr>
      <w:r>
        <w:t>1. **建立健全的质量保证体系**</w:t>
      </w:r>
    </w:p>
    <w:p>
      <w:pPr>
        <w:spacing w:line="360" w:lineRule="auto" w:before="0" w:after="0"/>
        <w:ind w:firstLine="420"/>
      </w:pPr>
      <w:r>
        <w:t xml:space="preserve">   - 制定详细的质量管理措施，明确质量管控流程，设置合理完整的质量管理措施。</w:t>
      </w:r>
    </w:p>
    <w:p>
      <w:pPr>
        <w:spacing w:line="360" w:lineRule="auto" w:before="0" w:after="0"/>
        <w:ind w:firstLine="420"/>
      </w:pPr>
      <w:r>
        <w:t xml:space="preserve">   - 建立健全的质量保证体系，确保服务质量符合招标人验收标准。</w:t>
      </w:r>
    </w:p>
    <w:p>
      <w:pPr>
        <w:spacing w:line="360" w:lineRule="auto" w:before="0" w:after="0"/>
        <w:ind w:firstLine="420"/>
      </w:pPr>
      <w:r>
        <w:t xml:space="preserve">   - 描述质量控制关键点，确保质量管控流程规范合理。</w:t>
      </w:r>
    </w:p>
    <w:p>
      <w:pPr>
        <w:spacing w:line="360" w:lineRule="auto" w:before="0" w:after="0"/>
        <w:ind w:firstLine="420"/>
      </w:pPr>
      <w:r>
        <w:t>2. **加强安全生产和文明服务管理**</w:t>
      </w:r>
    </w:p>
    <w:p>
      <w:pPr>
        <w:spacing w:line="360" w:lineRule="auto" w:before="0" w:after="0"/>
        <w:ind w:firstLine="420"/>
      </w:pPr>
      <w:r>
        <w:t xml:space="preserve">   - 制定安全生产管理制度，明确安全服务流程，建立安全生产组织机构图。</w:t>
      </w:r>
    </w:p>
    <w:p>
      <w:pPr>
        <w:spacing w:line="360" w:lineRule="auto" w:before="0" w:after="0"/>
        <w:ind w:firstLine="420"/>
      </w:pPr>
      <w:r>
        <w:t xml:space="preserve">   - 制定安全文明服务实施保障措施，确保服务人员安全，提升服务形象。</w:t>
      </w:r>
    </w:p>
    <w:p>
      <w:pPr>
        <w:spacing w:line="360" w:lineRule="auto" w:before="0" w:after="0"/>
        <w:ind w:firstLine="420"/>
      </w:pPr>
      <w:r>
        <w:t>3. **优化服务进度计划**</w:t>
      </w:r>
    </w:p>
    <w:p>
      <w:pPr>
        <w:spacing w:line="360" w:lineRule="auto" w:before="0" w:after="0"/>
        <w:ind w:firstLine="420"/>
      </w:pPr>
      <w:r>
        <w:t xml:space="preserve">   - 编制完善的总体进度图，制定详细完整的进度保障措施，确保进度符合项目需求。</w:t>
      </w:r>
    </w:p>
    <w:p>
      <w:pPr>
        <w:spacing w:line="360" w:lineRule="auto" w:before="0" w:after="0"/>
        <w:ind w:firstLine="420"/>
      </w:pPr>
      <w:r>
        <w:t xml:space="preserve">   - 确保服务进度计划图和服务进度保证措施能够满足需方要求，确保合同得到切实履行。</w:t>
      </w:r>
    </w:p>
    <w:p>
      <w:pPr>
        <w:spacing w:line="360" w:lineRule="auto" w:before="0" w:after="0"/>
        <w:ind w:firstLine="420"/>
      </w:pPr>
      <w:r>
        <w:t>4. **针对项目难点及特点制定应对措施**</w:t>
      </w:r>
    </w:p>
    <w:p>
      <w:pPr>
        <w:spacing w:line="360" w:lineRule="auto" w:before="0" w:after="0"/>
        <w:ind w:firstLine="420"/>
      </w:pPr>
      <w:r>
        <w:t xml:space="preserve">   - 分析过程中可能遇到的阻碍和现场环境复杂情况，制定针对性的技术措施和组织措施。</w:t>
      </w:r>
    </w:p>
    <w:p>
      <w:pPr>
        <w:spacing w:line="360" w:lineRule="auto" w:before="0" w:after="0"/>
        <w:ind w:firstLine="420"/>
      </w:pPr>
      <w:r>
        <w:t xml:space="preserve">   - 确保采取的各项措施符合项目需求，能确保合同得到切实履行。</w:t>
      </w:r>
    </w:p>
    <w:p>
      <w:pPr>
        <w:spacing w:line="360" w:lineRule="auto" w:before="0" w:after="0"/>
        <w:ind w:firstLine="420"/>
      </w:pPr>
      <w:r>
        <w:t>5. **建立完善的应急处理保障机制**</w:t>
      </w:r>
    </w:p>
    <w:p>
      <w:pPr>
        <w:spacing w:line="360" w:lineRule="auto" w:before="0" w:after="0"/>
        <w:ind w:firstLine="420"/>
      </w:pPr>
      <w:r>
        <w:t xml:space="preserve">   - 制定突发需求的处理机制，系统障碍的解决方案，多项目并行的解决方案，时间周期紧的解决方案，夜间服务的解决方案。</w:t>
      </w:r>
    </w:p>
    <w:p>
      <w:pPr>
        <w:spacing w:line="360" w:lineRule="auto" w:before="0" w:after="0"/>
        <w:ind w:firstLine="420"/>
      </w:pPr>
      <w:r>
        <w:t xml:space="preserve">   - 确保保障机制完整，解决方案详细，能确保合同得到切实履行。</w:t>
      </w:r>
    </w:p>
    <w:p>
      <w:pPr>
        <w:spacing w:line="360" w:lineRule="auto" w:before="0" w:after="0"/>
        <w:ind w:firstLine="420"/>
      </w:pPr>
      <w:r>
        <w:t>6. **规范作业流程**</w:t>
      </w:r>
    </w:p>
    <w:p>
      <w:pPr>
        <w:spacing w:line="360" w:lineRule="auto" w:before="0" w:after="0"/>
        <w:ind w:firstLine="420"/>
      </w:pPr>
      <w:r>
        <w:t xml:space="preserve">   - 制定垃圾收集、运输及处理的作业规范，确保作业规范详细完整且符合本项目需求。</w:t>
      </w:r>
    </w:p>
    <w:p>
      <w:pPr>
        <w:spacing w:line="360" w:lineRule="auto" w:before="0" w:after="0"/>
        <w:ind w:firstLine="420"/>
      </w:pPr>
      <w:r>
        <w:t xml:space="preserve">   - 确保作业规范程序严密，不影响合同整体履行。</w:t>
      </w:r>
    </w:p>
    <w:p>
      <w:pPr>
        <w:spacing w:line="360" w:lineRule="auto" w:before="0" w:after="0"/>
        <w:ind w:firstLine="420"/>
      </w:pPr>
      <w:r>
        <w:t>7. **合理配备服务资源**</w:t>
      </w:r>
    </w:p>
    <w:p>
      <w:pPr>
        <w:spacing w:line="360" w:lineRule="auto" w:before="0" w:after="0"/>
        <w:ind w:firstLine="420"/>
      </w:pPr>
      <w:r>
        <w:t xml:space="preserve">   - 制定劳动力配备和服务用机械配备计划，确保资源配备数量充足，进场计划时间明确。</w:t>
      </w:r>
    </w:p>
    <w:p>
      <w:pPr>
        <w:spacing w:line="360" w:lineRule="auto" w:before="0" w:after="0"/>
        <w:ind w:firstLine="420"/>
      </w:pPr>
      <w:r>
        <w:t xml:space="preserve">   - 确保资源配备计划与进度完全符合，不影响整体进度。</w:t>
      </w:r>
    </w:p>
    <w:p>
      <w:pPr>
        <w:spacing w:line="360" w:lineRule="auto" w:before="0" w:after="0"/>
        <w:ind w:firstLine="420"/>
      </w:pPr>
      <w:r>
        <w:t>**四、实施步骤**</w:t>
      </w:r>
    </w:p>
    <w:p>
      <w:pPr>
        <w:spacing w:line="360" w:lineRule="auto" w:before="0" w:after="0"/>
        <w:ind w:firstLine="420"/>
      </w:pPr>
      <w:r>
        <w:t>1. **制定质量改进计划**</w:t>
      </w:r>
    </w:p>
    <w:p>
      <w:pPr>
        <w:spacing w:line="360" w:lineRule="auto" w:before="0" w:after="0"/>
        <w:ind w:firstLine="420"/>
      </w:pPr>
      <w:r>
        <w:t xml:space="preserve">   - 根据项目概况和质量改进目标，制定详细的质量改进计划，明确各项措施的实施步骤和时间节点。</w:t>
      </w:r>
    </w:p>
    <w:p>
      <w:pPr>
        <w:spacing w:line="360" w:lineRule="auto" w:before="0" w:after="0"/>
        <w:ind w:firstLine="420"/>
      </w:pPr>
      <w:r>
        <w:t>2. **组织培训与宣贯**</w:t>
      </w:r>
    </w:p>
    <w:p>
      <w:pPr>
        <w:spacing w:line="360" w:lineRule="auto" w:before="0" w:after="0"/>
        <w:ind w:firstLine="420"/>
      </w:pPr>
      <w:r>
        <w:t xml:space="preserve">   - 对服务人员进行质量改进措施、安全生产管理制度、安全服务流程等内容的培训，确保服务人员理解并掌握相关要求。</w:t>
      </w:r>
    </w:p>
    <w:p>
      <w:pPr>
        <w:spacing w:line="360" w:lineRule="auto" w:before="0" w:after="0"/>
        <w:ind w:firstLine="420"/>
      </w:pPr>
      <w:r>
        <w:t>3. **实施质量改进措施**</w:t>
      </w:r>
    </w:p>
    <w:p>
      <w:pPr>
        <w:spacing w:line="360" w:lineRule="auto" w:before="0" w:after="0"/>
        <w:ind w:firstLine="420"/>
      </w:pPr>
      <w:r>
        <w:t xml:space="preserve">   - 按照质量改进计划，逐步实施各项质量改进措施，确保服务质量得到有效提升。</w:t>
      </w:r>
    </w:p>
    <w:p>
      <w:pPr>
        <w:spacing w:line="360" w:lineRule="auto" w:before="0" w:after="0"/>
        <w:ind w:firstLine="420"/>
      </w:pPr>
      <w:r>
        <w:t>4. **监督检查与评估**</w:t>
      </w:r>
    </w:p>
    <w:p>
      <w:pPr>
        <w:spacing w:line="360" w:lineRule="auto" w:before="0" w:after="0"/>
        <w:ind w:firstLine="420"/>
      </w:pPr>
      <w:r>
        <w:t xml:space="preserve">   - 定期对服务质量进行监督检查，评估质量改进措施的实施效果，及时调整和优化措施。</w:t>
      </w:r>
    </w:p>
    <w:p>
      <w:pPr>
        <w:spacing w:line="360" w:lineRule="auto" w:before="0" w:after="0"/>
        <w:ind w:firstLine="420"/>
      </w:pPr>
      <w:r>
        <w:t>5. **持续改进**</w:t>
      </w:r>
    </w:p>
    <w:p>
      <w:pPr>
        <w:spacing w:line="360" w:lineRule="auto" w:before="0" w:after="0"/>
        <w:ind w:firstLine="420"/>
      </w:pPr>
      <w:r>
        <w:t xml:space="preserve">   - 根据监督检查和评估结果，持续改进服务质量，确保服务质量不断提升。</w:t>
      </w:r>
    </w:p>
    <w:p>
      <w:pPr>
        <w:spacing w:line="360" w:lineRule="auto" w:before="0" w:after="0"/>
        <w:ind w:firstLine="420"/>
      </w:pPr>
      <w:r>
        <w:t>**五、预期效果**</w:t>
      </w:r>
    </w:p>
    <w:p>
      <w:pPr>
        <w:spacing w:line="360" w:lineRule="auto" w:before="0" w:after="0"/>
        <w:ind w:firstLine="420"/>
      </w:pPr>
      <w:r>
        <w:t>通过实施本质量改进方案，预计将实现以下预期效果：</w:t>
      </w:r>
    </w:p>
    <w:p>
      <w:pPr>
        <w:spacing w:line="360" w:lineRule="auto" w:before="0" w:after="0"/>
        <w:ind w:firstLine="420"/>
      </w:pPr>
      <w:r>
        <w:t>1. 提高垃圾清运服务质量，确保居民生活及生产垃圾得到及时、有效的清运。</w:t>
      </w:r>
    </w:p>
    <w:p>
      <w:pPr>
        <w:spacing w:line="360" w:lineRule="auto" w:before="0" w:after="0"/>
        <w:ind w:firstLine="420"/>
      </w:pPr>
      <w:r>
        <w:t>2. 建立健全的质量保证体系，确保服务质量符合国家、行业相关验收标准及宝石花物业管理服务相关要求。</w:t>
      </w:r>
    </w:p>
    <w:p>
      <w:pPr>
        <w:spacing w:line="360" w:lineRule="auto" w:before="0" w:after="0"/>
        <w:ind w:firstLine="420"/>
      </w:pPr>
      <w:r>
        <w:t>3. 加强安全生产和文明服务管理，确保服务人员安全，提升服务形象。</w:t>
      </w:r>
    </w:p>
    <w:p>
      <w:pPr>
        <w:spacing w:line="360" w:lineRule="auto" w:before="0" w:after="0"/>
        <w:ind w:firstLine="420"/>
      </w:pPr>
      <w:r>
        <w:t>4. 优化服务进度计划，确保服务进度符合项目需求，按时完成合同约定服务内容。</w:t>
      </w:r>
    </w:p>
    <w:p>
      <w:pPr>
        <w:spacing w:line="360" w:lineRule="auto" w:before="0" w:after="0"/>
        <w:ind w:firstLine="420"/>
      </w:pPr>
      <w:r>
        <w:t>5. 针对项目难点及特点，制定有效的应对措施，确保合同得到切实履行。</w:t>
      </w:r>
    </w:p>
    <w:p>
      <w:pPr>
        <w:spacing w:line="360" w:lineRule="auto" w:before="0" w:after="0"/>
        <w:ind w:firstLine="420"/>
      </w:pPr>
      <w:r>
        <w:t>6. 建立完善的应急处理保障机制，确保突发需求得到及时处理，不影响合同履行。</w:t>
      </w:r>
    </w:p>
    <w:p>
      <w:pPr>
        <w:spacing w:line="360" w:lineRule="auto" w:before="0" w:after="0"/>
        <w:ind w:firstLine="420"/>
      </w:pPr>
      <w:r>
        <w:t>7. 规范作业流程，确保垃圾收集、运输及处理符合相关规范要求。</w:t>
      </w:r>
    </w:p>
    <w:p>
      <w:pPr>
        <w:spacing w:line="360" w:lineRule="auto" w:before="0" w:after="0"/>
        <w:ind w:firstLine="420"/>
      </w:pPr>
      <w:r>
        <w:t>8. 合理配备服务资源，确保服务用机械及劳动力充足，满足服务需求。</w:t>
      </w:r>
    </w:p>
    <w:p>
      <w:pPr>
        <w:spacing w:line="360" w:lineRule="auto" w:before="0" w:after="0"/>
        <w:ind w:firstLine="420"/>
      </w:pPr>
      <w:r>
        <w:t>**六、总结**</w:t>
      </w:r>
    </w:p>
    <w:p>
      <w:pPr>
        <w:spacing w:line="360" w:lineRule="auto" w:before="0" w:after="0"/>
        <w:ind w:firstLine="420"/>
      </w:pPr>
      <w:r>
        <w:t>本质量改进方案旨在通过建立健全的质量保证体系、加强安全生产和文明服务管理、优化服务</w:t>
      </w:r>
    </w:p>
    <w:p>
      <w:pPr>
        <w:pStyle w:val="Heading4"/>
        <w:spacing w:line="360" w:lineRule="auto" w:before="0" w:after="0"/>
        <w:ind w:firstLine="420"/>
      </w:pPr>
      <w:r>
        <w:t xml:space="preserve"> 质量创新与最佳实践</w:t>
      </w:r>
    </w:p>
    <w:p>
      <w:pPr>
        <w:spacing w:line="360" w:lineRule="auto" w:before="0" w:after="0"/>
        <w:ind w:firstLine="420"/>
      </w:pPr>
      <w:r>
        <w:t>**质量创新与最佳实践方案**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针对沈采矿区6274户居民生活及生产垃圾清运服务项目，制定了本质量创新与最佳实践方案。该项目预估金额为722,100.00元（含税），服务地点为招标人指定地点，服务期为2025年01月01日至2025年12月31日，质量要求为合格。</w:t>
      </w:r>
    </w:p>
    <w:p>
      <w:pPr>
        <w:spacing w:line="360" w:lineRule="auto" w:before="0" w:after="0"/>
        <w:ind w:firstLine="420"/>
      </w:pPr>
      <w:r>
        <w:t>**二、质量创新与最佳实践措施**</w:t>
      </w:r>
    </w:p>
    <w:p>
      <w:pPr>
        <w:spacing w:line="360" w:lineRule="auto" w:before="0" w:after="0"/>
        <w:ind w:firstLine="420"/>
      </w:pPr>
      <w:r>
        <w:t>1. **质量管理措施**</w:t>
      </w:r>
    </w:p>
    <w:p>
      <w:pPr>
        <w:spacing w:line="360" w:lineRule="auto" w:before="0" w:after="0"/>
        <w:ind w:firstLine="420"/>
      </w:pPr>
      <w:r>
        <w:t xml:space="preserve">   公司将建立健全的质量保证体系，设置合理完整的质量管理措施，确保服务质量符合招标人验收标准。具体措施包括：</w:t>
      </w:r>
    </w:p>
    <w:p>
      <w:pPr>
        <w:spacing w:line="360" w:lineRule="auto" w:before="0" w:after="0"/>
        <w:ind w:firstLine="420"/>
      </w:pPr>
      <w:r>
        <w:t xml:space="preserve">   - 制定详细的质量管理手册，明确服务流程、操作规范和质量标准。</w:t>
      </w:r>
    </w:p>
    <w:p>
      <w:pPr>
        <w:spacing w:line="360" w:lineRule="auto" w:before="0" w:after="0"/>
        <w:ind w:firstLine="420"/>
      </w:pPr>
      <w:r>
        <w:t xml:space="preserve">   - 建立质量检查制度，定期对服务过程进行监督和评估。</w:t>
      </w:r>
    </w:p>
    <w:p>
      <w:pPr>
        <w:spacing w:line="360" w:lineRule="auto" w:before="0" w:after="0"/>
        <w:ind w:firstLine="420"/>
      </w:pPr>
      <w:r>
        <w:t xml:space="preserve">   - 实施质量改进计划，针对发现的问题及时采取措施进行改进。</w:t>
      </w:r>
    </w:p>
    <w:p>
      <w:pPr>
        <w:spacing w:line="360" w:lineRule="auto" w:before="0" w:after="0"/>
        <w:ind w:firstLine="420"/>
      </w:pPr>
      <w:r>
        <w:t xml:space="preserve">   - 建立客户反馈机制，收集客户意见，持续改进服务质量。</w:t>
      </w:r>
    </w:p>
    <w:p>
      <w:pPr>
        <w:spacing w:line="360" w:lineRule="auto" w:before="0" w:after="0"/>
        <w:ind w:firstLine="420"/>
      </w:pPr>
      <w:r>
        <w:t>2. **安全生产和文明服务保障措施**</w:t>
      </w:r>
    </w:p>
    <w:p>
      <w:pPr>
        <w:spacing w:line="360" w:lineRule="auto" w:before="0" w:after="0"/>
        <w:ind w:firstLine="420"/>
      </w:pPr>
      <w:r>
        <w:t xml:space="preserve">   公司将制定详细的安全生产管理制度和安全服务流程，确保服务人员的安全和服务的文明。具体措施包括：</w:t>
      </w:r>
    </w:p>
    <w:p>
      <w:pPr>
        <w:spacing w:line="360" w:lineRule="auto" w:before="0" w:after="0"/>
        <w:ind w:firstLine="420"/>
      </w:pPr>
      <w:r>
        <w:t xml:space="preserve">   - 建立安全生产组织机构图，明确责任分工。</w:t>
      </w:r>
    </w:p>
    <w:p>
      <w:pPr>
        <w:spacing w:line="360" w:lineRule="auto" w:before="0" w:after="0"/>
        <w:ind w:firstLine="420"/>
      </w:pPr>
      <w:r>
        <w:t xml:space="preserve">   - 制定安全操作规程，对服务人员进行安全培训。</w:t>
      </w:r>
    </w:p>
    <w:p>
      <w:pPr>
        <w:spacing w:line="360" w:lineRule="auto" w:before="0" w:after="0"/>
        <w:ind w:firstLine="420"/>
      </w:pPr>
      <w:r>
        <w:t xml:space="preserve">   - 实施安全检查制度，定期对服务现场进行安全检查。</w:t>
      </w:r>
    </w:p>
    <w:p>
      <w:pPr>
        <w:spacing w:line="360" w:lineRule="auto" w:before="0" w:after="0"/>
        <w:ind w:firstLine="420"/>
      </w:pPr>
      <w:r>
        <w:t xml:space="preserve">   - 建立应急处理机制，确保在发生突发事件时能够及时响应。</w:t>
      </w:r>
    </w:p>
    <w:p>
      <w:pPr>
        <w:spacing w:line="360" w:lineRule="auto" w:before="0" w:after="0"/>
        <w:ind w:firstLine="420"/>
      </w:pPr>
      <w:r>
        <w:t>3. **服务进度保障措施**</w:t>
      </w:r>
    </w:p>
    <w:p>
      <w:pPr>
        <w:spacing w:line="360" w:lineRule="auto" w:before="0" w:after="0"/>
        <w:ind w:firstLine="420"/>
      </w:pPr>
      <w:r>
        <w:t xml:space="preserve">   公司将编制完善的总体进度图，采取详细完整的进度保障措施，确保服务进度符合项目需求。具体措施包括：</w:t>
      </w:r>
    </w:p>
    <w:p>
      <w:pPr>
        <w:spacing w:line="360" w:lineRule="auto" w:before="0" w:after="0"/>
        <w:ind w:firstLine="420"/>
      </w:pPr>
      <w:r>
        <w:t xml:space="preserve">   - 制定详细的服务进度计划，明确各阶段的工作内容和时间节点。</w:t>
      </w:r>
    </w:p>
    <w:p>
      <w:pPr>
        <w:spacing w:line="360" w:lineRule="auto" w:before="0" w:after="0"/>
        <w:ind w:firstLine="420"/>
      </w:pPr>
      <w:r>
        <w:t xml:space="preserve">   - 建立进度监控机制，定期对服务进度进行跟踪和评估。</w:t>
      </w:r>
    </w:p>
    <w:p>
      <w:pPr>
        <w:spacing w:line="360" w:lineRule="auto" w:before="0" w:after="0"/>
        <w:ind w:firstLine="420"/>
      </w:pPr>
      <w:r>
        <w:t xml:space="preserve">   - 实施进度调整措施，针对进度滞后情况及时采取措施进行调整。</w:t>
      </w:r>
    </w:p>
    <w:p>
      <w:pPr>
        <w:spacing w:line="360" w:lineRule="auto" w:before="0" w:after="0"/>
        <w:ind w:firstLine="420"/>
      </w:pPr>
      <w:r>
        <w:t>4. **项目难点及特点分析和应对措施**</w:t>
      </w:r>
    </w:p>
    <w:p>
      <w:pPr>
        <w:spacing w:line="360" w:lineRule="auto" w:before="0" w:after="0"/>
        <w:ind w:firstLine="420"/>
      </w:pPr>
      <w:r>
        <w:t xml:space="preserve">   公司将分析项目过程中可能遇到的阻碍和现场环境复杂情况，采取相应的技术措施和组织措施，确保合同得到切实履行。具体措施包括：</w:t>
      </w:r>
    </w:p>
    <w:p>
      <w:pPr>
        <w:spacing w:line="360" w:lineRule="auto" w:before="0" w:after="0"/>
        <w:ind w:firstLine="420"/>
      </w:pPr>
      <w:r>
        <w:t xml:space="preserve">   - 对项目难点和特点进行详细分析，制定相应的应对措施。</w:t>
      </w:r>
    </w:p>
    <w:p>
      <w:pPr>
        <w:spacing w:line="360" w:lineRule="auto" w:before="0" w:after="0"/>
        <w:ind w:firstLine="420"/>
      </w:pPr>
      <w:r>
        <w:t xml:space="preserve">   - 采取技术措施，如使用先进的垃圾清运设备，提高工作效率。</w:t>
      </w:r>
    </w:p>
    <w:p>
      <w:pPr>
        <w:spacing w:line="360" w:lineRule="auto" w:before="0" w:after="0"/>
        <w:ind w:firstLine="420"/>
      </w:pPr>
      <w:r>
        <w:t xml:space="preserve">   - 采取组织措施，如合理安排服务人员，确保服务质量和进度。</w:t>
      </w:r>
    </w:p>
    <w:p>
      <w:pPr>
        <w:spacing w:line="360" w:lineRule="auto" w:before="0" w:after="0"/>
        <w:ind w:firstLine="420"/>
      </w:pPr>
      <w:r>
        <w:t>5. **应急处理保障机制**</w:t>
      </w:r>
    </w:p>
    <w:p>
      <w:pPr>
        <w:spacing w:line="360" w:lineRule="auto" w:before="0" w:after="0"/>
        <w:ind w:firstLine="420"/>
      </w:pPr>
      <w:r>
        <w:t xml:space="preserve">   公司将建立完整的应急处理保障机制，制定详细的解决方案，确保在发生突发需求、系统障碍、多项目并行、时间周期紧和夜间服务等情况时能够及时响应。具体措施包括：</w:t>
      </w:r>
    </w:p>
    <w:p>
      <w:pPr>
        <w:spacing w:line="360" w:lineRule="auto" w:before="0" w:after="0"/>
        <w:ind w:firstLine="420"/>
      </w:pPr>
      <w:r>
        <w:t xml:space="preserve">   - 制定突发需求的处理机制，确保在需求增加时能够及时调整服务计划。</w:t>
      </w:r>
    </w:p>
    <w:p>
      <w:pPr>
        <w:spacing w:line="360" w:lineRule="auto" w:before="0" w:after="0"/>
        <w:ind w:firstLine="420"/>
      </w:pPr>
      <w:r>
        <w:t xml:space="preserve">   - 制定系统障碍的解决方案，确保在系统故障时能够及时恢复服务。</w:t>
      </w:r>
    </w:p>
    <w:p>
      <w:pPr>
        <w:spacing w:line="360" w:lineRule="auto" w:before="0" w:after="0"/>
        <w:ind w:firstLine="420"/>
      </w:pPr>
      <w:r>
        <w:t xml:space="preserve">   - 制定多项目并行的解决方案，确保在同时进行多个项目时能够合理安排资源。</w:t>
      </w:r>
    </w:p>
    <w:p>
      <w:pPr>
        <w:spacing w:line="360" w:lineRule="auto" w:before="0" w:after="0"/>
        <w:ind w:firstLine="420"/>
      </w:pPr>
      <w:r>
        <w:t xml:space="preserve">   - 制定时间周期紧的解决方案，确保在时间紧张时能够提高工作效率。</w:t>
      </w:r>
    </w:p>
    <w:p>
      <w:pPr>
        <w:spacing w:line="360" w:lineRule="auto" w:before="0" w:after="0"/>
        <w:ind w:firstLine="420"/>
      </w:pPr>
      <w:r>
        <w:t xml:space="preserve">   - 制定夜间服务的解决方案，确保在夜间服务时能够保证服务质量。</w:t>
      </w:r>
    </w:p>
    <w:p>
      <w:pPr>
        <w:spacing w:line="360" w:lineRule="auto" w:before="0" w:after="0"/>
        <w:ind w:firstLine="420"/>
      </w:pPr>
      <w:r>
        <w:t>6. **作业规范**</w:t>
      </w:r>
    </w:p>
    <w:p>
      <w:pPr>
        <w:spacing w:line="360" w:lineRule="auto" w:before="0" w:after="0"/>
        <w:ind w:firstLine="420"/>
      </w:pPr>
      <w:r>
        <w:t xml:space="preserve">   公司将制定详细的作业规范，确保垃圾收集、垃圾收集车和垃圾收集站的作业符合本项目需求。具体措施包括：</w:t>
      </w:r>
    </w:p>
    <w:p>
      <w:pPr>
        <w:spacing w:line="360" w:lineRule="auto" w:before="0" w:after="0"/>
        <w:ind w:firstLine="420"/>
      </w:pPr>
      <w:r>
        <w:t xml:space="preserve">   - 制定垃圾收集的作业规范，明确垃圾收集的流程和操作要求。</w:t>
      </w:r>
    </w:p>
    <w:p>
      <w:pPr>
        <w:spacing w:line="360" w:lineRule="auto" w:before="0" w:after="0"/>
        <w:ind w:firstLine="420"/>
      </w:pPr>
      <w:r>
        <w:t xml:space="preserve">   - 制定垃圾收集车的作业规范，明确垃圾收集车的使用和管理要求。</w:t>
      </w:r>
    </w:p>
    <w:p>
      <w:pPr>
        <w:spacing w:line="360" w:lineRule="auto" w:before="0" w:after="0"/>
        <w:ind w:firstLine="420"/>
      </w:pPr>
      <w:r>
        <w:t xml:space="preserve">   - 制定垃圾收集站的作业规范，明确垃圾收集站的运行和管理要求。</w:t>
      </w:r>
    </w:p>
    <w:p>
      <w:pPr>
        <w:spacing w:line="360" w:lineRule="auto" w:before="0" w:after="0"/>
        <w:ind w:firstLine="420"/>
      </w:pPr>
      <w:r>
        <w:t>7. **资源配备计划**</w:t>
      </w:r>
    </w:p>
    <w:p>
      <w:pPr>
        <w:spacing w:line="360" w:lineRule="auto" w:before="0" w:after="0"/>
        <w:ind w:firstLine="420"/>
      </w:pPr>
      <w:r>
        <w:t xml:space="preserve">   公司将制定充足的资源配备计划，明确劳动力配备和服务用机械配备，确保服务进度符合项目需求。具体措施包括：</w:t>
      </w:r>
    </w:p>
    <w:p>
      <w:pPr>
        <w:spacing w:line="360" w:lineRule="auto" w:before="0" w:after="0"/>
        <w:ind w:firstLine="420"/>
      </w:pPr>
      <w:r>
        <w:t xml:space="preserve">   - 制定详细的劳动力配备计划，明确服务人员的数量和技能要求。</w:t>
      </w:r>
    </w:p>
    <w:p>
      <w:pPr>
        <w:spacing w:line="360" w:lineRule="auto" w:before="0" w:after="0"/>
        <w:ind w:firstLine="420"/>
      </w:pPr>
      <w:r>
        <w:t xml:space="preserve">   - 制定详细的服务用机械配备计划，明确垃圾清运设备的数量和性能要求。</w:t>
      </w:r>
    </w:p>
    <w:p>
      <w:pPr>
        <w:spacing w:line="360" w:lineRule="auto" w:before="0" w:after="0"/>
        <w:ind w:firstLine="420"/>
      </w:pPr>
      <w:r>
        <w:t xml:space="preserve">   - 制定明确的进场计划时间，确保资源能够按时到位。</w:t>
      </w:r>
    </w:p>
    <w:p>
      <w:pPr>
        <w:spacing w:line="360" w:lineRule="auto" w:before="0" w:after="0"/>
        <w:ind w:firstLine="420"/>
      </w:pPr>
      <w:r>
        <w:t>**三、总结**</w:t>
      </w:r>
    </w:p>
    <w:p>
      <w:pPr>
        <w:spacing w:line="360" w:lineRule="auto" w:before="0" w:after="0"/>
        <w:ind w:firstLine="420"/>
      </w:pPr>
      <w:r>
        <w:t>本方案通过建立健全的质量保证体系、安全生产和文明服务保障措施、服务进度保障措施、项目难点及特点分析和应对措施、应急处理保障机制、作业规范和资源配备计划等措施，确保服务质量符合招标人验收标准，服务进度符合项目需求，服务人员的安全和服务文明得到保障。公司承诺能够理解并接受招标人不保证能将预估金额使用完毕，一切以实际发生量为准。公司将按照每季度末的次月60日前且收到乙方的发票后，支付上一个季度的挂账款。</w:t>
      </w:r>
    </w:p>
    <w:p>
      <w:pPr>
        <w:pStyle w:val="Heading4"/>
        <w:spacing w:line="360" w:lineRule="auto" w:before="0" w:after="0"/>
        <w:ind w:firstLine="420"/>
      </w:pPr>
      <w:r>
        <w:t xml:space="preserve"> 质量数据分析与反馈</w:t>
      </w:r>
    </w:p>
    <w:p>
      <w:pPr>
        <w:spacing w:line="360" w:lineRule="auto" w:before="0" w:after="0"/>
        <w:ind w:firstLine="420"/>
      </w:pPr>
      <w:r>
        <w:t>**质量数据分析与反馈方案**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拟参与沈采矿区6274户居民生活及生产垃圾清运服务项目的竞标。该项目旨在为沈采矿区居民提供高效、优质的垃圾清运服务，确保区域环境整洁，提升居民生活质量。</w:t>
      </w:r>
    </w:p>
    <w:p>
      <w:pPr>
        <w:spacing w:line="360" w:lineRule="auto" w:before="0" w:after="0"/>
        <w:ind w:firstLine="420"/>
      </w:pPr>
      <w:r>
        <w:t>**二、质量数据分析与反馈的重要性**</w:t>
      </w:r>
    </w:p>
    <w:p>
      <w:pPr>
        <w:spacing w:line="360" w:lineRule="auto" w:before="0" w:after="0"/>
        <w:ind w:firstLine="420"/>
      </w:pPr>
      <w:r>
        <w:t>质量数据分析与反馈是确保项目质量的重要手段。通过收集、分析项目实施过程中的质量数据，可以及时发现并解决潜在问题，确保项目按照既定标准进行，提高客户满意度，增强公司的市场竞争力。</w:t>
      </w:r>
    </w:p>
    <w:p>
      <w:pPr>
        <w:spacing w:line="360" w:lineRule="auto" w:before="0" w:after="0"/>
        <w:ind w:firstLine="420"/>
      </w:pPr>
      <w:r>
        <w:t>**三、质量数据分析与反馈方案**</w:t>
      </w:r>
    </w:p>
    <w:p>
      <w:pPr>
        <w:spacing w:line="360" w:lineRule="auto" w:before="0" w:after="0"/>
        <w:ind w:firstLine="420"/>
      </w:pPr>
      <w:r>
        <w:t>**3.1 数据收集**</w:t>
      </w:r>
    </w:p>
    <w:p>
      <w:pPr>
        <w:spacing w:line="360" w:lineRule="auto" w:before="0" w:after="0"/>
        <w:ind w:firstLine="420"/>
      </w:pPr>
      <w:r>
        <w:t>3.1.1 收集项目实施过程中的各项质量数据，包括但不限于：垃圾清运量、清运效率、服务质量评价、客户满意度等。</w:t>
      </w:r>
    </w:p>
    <w:p>
      <w:pPr>
        <w:spacing w:line="360" w:lineRule="auto" w:before="0" w:after="0"/>
        <w:ind w:firstLine="420"/>
      </w:pPr>
      <w:r>
        <w:t>3.1.2 建立数据收集机制，确保数据的准确性和完整性。可以通过现场记录、问卷调查、客户反馈等方式收集数据。</w:t>
      </w:r>
    </w:p>
    <w:p>
      <w:pPr>
        <w:spacing w:line="360" w:lineRule="auto" w:before="0" w:after="0"/>
        <w:ind w:firstLine="420"/>
      </w:pPr>
      <w:r>
        <w:t>**3.2 数据分析**</w:t>
      </w:r>
    </w:p>
    <w:p>
      <w:pPr>
        <w:spacing w:line="360" w:lineRule="auto" w:before="0" w:after="0"/>
        <w:ind w:firstLine="420"/>
      </w:pPr>
      <w:r>
        <w:t>3.2.1 对收集到的质量数据进行整理和分析，找出项目实施过程中存在的问题和不足。</w:t>
      </w:r>
    </w:p>
    <w:p>
      <w:pPr>
        <w:spacing w:line="360" w:lineRule="auto" w:before="0" w:after="0"/>
        <w:ind w:firstLine="420"/>
      </w:pPr>
      <w:r>
        <w:t>3.2.2 运用统计学、数据挖掘等方法，深入分析数据，揭示数据背后的规律和趋势。</w:t>
      </w:r>
    </w:p>
    <w:p>
      <w:pPr>
        <w:spacing w:line="360" w:lineRule="auto" w:before="0" w:after="0"/>
        <w:ind w:firstLine="420"/>
      </w:pPr>
      <w:r>
        <w:t>**3.3 反馈与改进**</w:t>
      </w:r>
    </w:p>
    <w:p>
      <w:pPr>
        <w:spacing w:line="360" w:lineRule="auto" w:before="0" w:after="0"/>
        <w:ind w:firstLine="420"/>
      </w:pPr>
      <w:r>
        <w:t>3.3.1 根据数据分析结果，制定相应的改进措施，并落实到具体工作中。</w:t>
      </w:r>
    </w:p>
    <w:p>
      <w:pPr>
        <w:spacing w:line="360" w:lineRule="auto" w:before="0" w:after="0"/>
        <w:ind w:firstLine="420"/>
      </w:pPr>
      <w:r>
        <w:t>3.3.2 定期召开质量分析会议，与项目团队共同探讨问题解决方案，确保改进措施的有效实施。</w:t>
      </w:r>
    </w:p>
    <w:p>
      <w:pPr>
        <w:spacing w:line="360" w:lineRule="auto" w:before="0" w:after="0"/>
        <w:ind w:firstLine="420"/>
      </w:pPr>
      <w:r>
        <w:t>**3.4 持续改进**</w:t>
      </w:r>
    </w:p>
    <w:p>
      <w:pPr>
        <w:spacing w:line="360" w:lineRule="auto" w:before="0" w:after="0"/>
        <w:ind w:firstLine="420"/>
      </w:pPr>
      <w:r>
        <w:t>3.4.1 建立质量改进长效机制，持续关注项目质量，不断优化服务流程和操作规范。</w:t>
      </w:r>
    </w:p>
    <w:p>
      <w:pPr>
        <w:spacing w:line="360" w:lineRule="auto" w:before="0" w:after="0"/>
        <w:ind w:firstLine="420"/>
      </w:pPr>
      <w:r>
        <w:t>3.4.2 定期对质量改进措施进行评估，确保改进效果，并根据评估结果进行调整和优化。</w:t>
      </w:r>
    </w:p>
    <w:p>
      <w:pPr>
        <w:spacing w:line="360" w:lineRule="auto" w:before="0" w:after="0"/>
        <w:ind w:firstLine="420"/>
      </w:pPr>
      <w:r>
        <w:t>**四、质量数据分析与反馈的具体措施**</w:t>
      </w:r>
    </w:p>
    <w:p>
      <w:pPr>
        <w:spacing w:line="360" w:lineRule="auto" w:before="0" w:after="0"/>
        <w:ind w:firstLine="420"/>
      </w:pPr>
      <w:r>
        <w:t>**4.1 建立质量数据收集体系**</w:t>
      </w:r>
    </w:p>
    <w:p>
      <w:pPr>
        <w:spacing w:line="360" w:lineRule="auto" w:before="0" w:after="0"/>
        <w:ind w:firstLine="420"/>
      </w:pPr>
      <w:r>
        <w:t>4.1.1 制定详细的数据收集计划，明确数据收集的内容、方法和时间节点。</w:t>
      </w:r>
    </w:p>
    <w:p>
      <w:pPr>
        <w:spacing w:line="360" w:lineRule="auto" w:before="0" w:after="0"/>
        <w:ind w:firstLine="420"/>
      </w:pPr>
      <w:r>
        <w:t>4.1.2 建立数据收集团队，负责数据的收集、整理和分析工作。</w:t>
      </w:r>
    </w:p>
    <w:p>
      <w:pPr>
        <w:spacing w:line="360" w:lineRule="auto" w:before="0" w:after="0"/>
        <w:ind w:firstLine="420"/>
      </w:pPr>
      <w:r>
        <w:t>**4.2 实施数据分析**</w:t>
      </w:r>
    </w:p>
    <w:p>
      <w:pPr>
        <w:spacing w:line="360" w:lineRule="auto" w:before="0" w:after="0"/>
        <w:ind w:firstLine="420"/>
      </w:pPr>
      <w:r>
        <w:t>4.2.1 运用数据分析工具，对收集到的质量数据进行深入分析，找出项目实施过程中存在的问题和不足。</w:t>
      </w:r>
    </w:p>
    <w:p>
      <w:pPr>
        <w:spacing w:line="360" w:lineRule="auto" w:before="0" w:after="0"/>
        <w:ind w:firstLine="420"/>
      </w:pPr>
      <w:r>
        <w:t>4.2.2 定期发布数据分析报告，向项目团队和客户展示项目质量状况，并提出改进建议。</w:t>
      </w:r>
    </w:p>
    <w:p>
      <w:pPr>
        <w:spacing w:line="360" w:lineRule="auto" w:before="0" w:after="0"/>
        <w:ind w:firstLine="420"/>
      </w:pPr>
      <w:r>
        <w:t>**4.3 实施反馈与改进**</w:t>
      </w:r>
    </w:p>
    <w:p>
      <w:pPr>
        <w:spacing w:line="360" w:lineRule="auto" w:before="0" w:after="0"/>
        <w:ind w:firstLine="420"/>
      </w:pPr>
      <w:r>
        <w:t>4.3.1 根据数据分析结果，制定相应的改进措施，并落实到具体工作中。</w:t>
      </w:r>
    </w:p>
    <w:p>
      <w:pPr>
        <w:spacing w:line="360" w:lineRule="auto" w:before="0" w:after="0"/>
        <w:ind w:firstLine="420"/>
      </w:pPr>
      <w:r>
        <w:t>4.3.2 定期召开质量分析会议，与项目团队共同探讨问题解决方案，确保改进措施的有效实施。</w:t>
      </w:r>
    </w:p>
    <w:p>
      <w:pPr>
        <w:spacing w:line="360" w:lineRule="auto" w:before="0" w:after="0"/>
        <w:ind w:firstLine="420"/>
      </w:pPr>
      <w:r>
        <w:t>**4.4 持续改进**</w:t>
      </w:r>
    </w:p>
    <w:p>
      <w:pPr>
        <w:spacing w:line="360" w:lineRule="auto" w:before="0" w:after="0"/>
        <w:ind w:firstLine="420"/>
      </w:pPr>
      <w:r>
        <w:t>4.4.1 建立质量改进长效机制，持续关注项目质量，不断优化服务流程和操作规范。</w:t>
      </w:r>
    </w:p>
    <w:p>
      <w:pPr>
        <w:spacing w:line="360" w:lineRule="auto" w:before="0" w:after="0"/>
        <w:ind w:firstLine="420"/>
      </w:pPr>
      <w:r>
        <w:t>4.4.2 定期对质量改进措施进行评估，确保改进效果，并根据评估结果进行调整和优化。</w:t>
      </w:r>
    </w:p>
    <w:p>
      <w:pPr>
        <w:spacing w:line="360" w:lineRule="auto" w:before="0" w:after="0"/>
        <w:ind w:firstLine="420"/>
      </w:pPr>
      <w:r>
        <w:t>**五、质量数据分析与反馈的预期效果**</w:t>
      </w:r>
    </w:p>
    <w:p>
      <w:pPr>
        <w:spacing w:line="360" w:lineRule="auto" w:before="0" w:after="0"/>
        <w:ind w:firstLine="420"/>
      </w:pPr>
      <w:r>
        <w:t>通过实施质量数据分析与反馈方案，预计将实现以下预期效果：</w:t>
      </w:r>
    </w:p>
    <w:p>
      <w:pPr>
        <w:spacing w:line="360" w:lineRule="auto" w:before="0" w:after="0"/>
        <w:ind w:firstLine="420"/>
      </w:pPr>
      <w:r>
        <w:t>5.1 提高项目质量，确保项目按照既定标准进行，提高客户满意度。</w:t>
      </w:r>
    </w:p>
    <w:p>
      <w:pPr>
        <w:spacing w:line="360" w:lineRule="auto" w:before="0" w:after="0"/>
        <w:ind w:firstLine="420"/>
      </w:pPr>
      <w:r>
        <w:t>5.2 增强公司的市场竞争力，树立良好的企业形象。</w:t>
      </w:r>
    </w:p>
    <w:p>
      <w:pPr>
        <w:spacing w:line="360" w:lineRule="auto" w:before="0" w:after="0"/>
        <w:ind w:firstLine="420"/>
      </w:pPr>
      <w:r>
        <w:t>5.3 提高项目团队的协作能力和工作效率，促进项目顺利进行。</w:t>
      </w:r>
    </w:p>
    <w:p>
      <w:pPr>
        <w:spacing w:line="360" w:lineRule="auto" w:before="0" w:after="0"/>
        <w:ind w:firstLine="420"/>
      </w:pPr>
      <w:r>
        <w:t>**六、结论**</w:t>
      </w:r>
    </w:p>
    <w:p>
      <w:pPr>
        <w:spacing w:line="360" w:lineRule="auto" w:before="0" w:after="0"/>
        <w:ind w:firstLine="420"/>
      </w:pPr>
      <w:r>
        <w:t>质量数据分析与反馈是确保项目质量的重要手段。沈阳顺鑫源运输服务有限公司将严格按照本方案实施质量数据分析与反馈，确保项目质量，提高客户满意度，增强公司的市场竞争力。</w:t>
      </w:r>
    </w:p>
    <w:p>
      <w:pPr>
        <w:pStyle w:val="Heading4"/>
        <w:spacing w:line="360" w:lineRule="auto" w:before="0" w:after="0"/>
        <w:ind w:firstLine="420"/>
      </w:pPr>
      <w:r>
        <w:t xml:space="preserve"> 持续改进措施与实施</w:t>
      </w:r>
    </w:p>
    <w:p>
      <w:pPr>
        <w:spacing w:line="360" w:lineRule="auto" w:before="0" w:after="0"/>
        <w:ind w:firstLine="420"/>
      </w:pPr>
      <w:r>
        <w:t>**持续改进措施与实施方案**</w:t>
      </w:r>
    </w:p>
    <w:p>
      <w:pPr>
        <w:spacing w:line="360" w:lineRule="auto" w:before="0" w:after="0"/>
        <w:ind w:firstLine="420"/>
      </w:pPr>
      <w:r>
        <w:t>**一、引言**</w:t>
      </w:r>
    </w:p>
    <w:p>
      <w:pPr>
        <w:spacing w:line="360" w:lineRule="auto" w:before="0" w:after="0"/>
        <w:ind w:firstLine="420"/>
      </w:pPr>
      <w:r>
        <w:t>沈阳顺鑫源运输服务有限公司（以下简称“公司”）致力于为沈采矿区6274户居民提供优质的生活及生产垃圾清运服务。为了确保服务的持续改进，公司制定了本实施方案，旨在通过系统的措施和流程，不断提升服务质量，满足招标人的需求，并实现公司的长期发展目标。</w:t>
      </w:r>
    </w:p>
    <w:p>
      <w:pPr>
        <w:spacing w:line="360" w:lineRule="auto" w:before="0" w:after="0"/>
        <w:ind w:firstLine="420"/>
      </w:pPr>
      <w:r>
        <w:t>**二、持续改进措施**</w:t>
      </w:r>
    </w:p>
    <w:p>
      <w:pPr>
        <w:spacing w:line="360" w:lineRule="auto" w:before="0" w:after="0"/>
        <w:ind w:firstLine="420"/>
      </w:pPr>
      <w:r>
        <w:t>**1. 建立健全的质量保证体系**</w:t>
      </w:r>
    </w:p>
    <w:p>
      <w:pPr>
        <w:spacing w:line="360" w:lineRule="auto" w:before="0" w:after="0"/>
        <w:ind w:firstLine="420"/>
      </w:pPr>
      <w:r>
        <w:t>公司将持续完善质量管理体系，确保服务过程符合国家、行业相关验收标准以及宝石花物业管理服务相关垃圾清运的实施方式及要求。通过定期的内部审核和管理评审，识别并解决潜在的质量问题，确保服务质量的持续改进。</w:t>
      </w:r>
    </w:p>
    <w:p>
      <w:pPr>
        <w:spacing w:line="360" w:lineRule="auto" w:before="0" w:after="0"/>
        <w:ind w:firstLine="420"/>
      </w:pPr>
      <w:r>
        <w:t>**2. 加强员工培训与技能提升**</w:t>
      </w:r>
    </w:p>
    <w:p>
      <w:pPr>
        <w:spacing w:line="360" w:lineRule="auto" w:before="0" w:after="0"/>
        <w:ind w:firstLine="420"/>
      </w:pPr>
      <w:r>
        <w:t>公司将定期组织员工培训，提升员工的专业技能和服务意识。通过培训，员工将掌握最新的垃圾清运技术和方法，提高工作效率，减少服务过程中的错误和失误。</w:t>
      </w:r>
    </w:p>
    <w:p>
      <w:pPr>
        <w:spacing w:line="360" w:lineRule="auto" w:before="0" w:after="0"/>
        <w:ind w:firstLine="420"/>
      </w:pPr>
      <w:r>
        <w:t>**3. 实施服务过程监控与反馈机制**</w:t>
      </w:r>
    </w:p>
    <w:p>
      <w:pPr>
        <w:spacing w:line="360" w:lineRule="auto" w:before="0" w:after="0"/>
        <w:ind w:firstLine="420"/>
      </w:pPr>
      <w:r>
        <w:t>公司将建立服务过程监控机制，通过现场检查、客户满意度调查等方式，实时了解服务过程中的问题，并及时采取措施进行改进。同时，公司将建立客户反馈机制，鼓励客户提出意见和建议，以便公司及时调整服务策略，满足客户需求。</w:t>
      </w:r>
    </w:p>
    <w:p>
      <w:pPr>
        <w:spacing w:line="360" w:lineRule="auto" w:before="0" w:after="0"/>
        <w:ind w:firstLine="420"/>
      </w:pPr>
      <w:r>
        <w:t>**4. 优化服务流程与资源配置**</w:t>
      </w:r>
    </w:p>
    <w:p>
      <w:pPr>
        <w:spacing w:line="360" w:lineRule="auto" w:before="0" w:after="0"/>
        <w:ind w:firstLine="420"/>
      </w:pPr>
      <w:r>
        <w:t>公司将定期评估服务流程，识别并消除流程中的瓶颈和浪费，提高服务效率。同时，公司将根据服务需求，合理配置人力资源和设备资源，确保服务过程的顺畅进行。</w:t>
      </w:r>
    </w:p>
    <w:p>
      <w:pPr>
        <w:spacing w:line="360" w:lineRule="auto" w:before="0" w:after="0"/>
        <w:ind w:firstLine="420"/>
      </w:pPr>
      <w:r>
        <w:t>**5. 加强安全生产管理**</w:t>
      </w:r>
    </w:p>
    <w:p>
      <w:pPr>
        <w:spacing w:line="360" w:lineRule="auto" w:before="0" w:after="0"/>
        <w:ind w:firstLine="420"/>
      </w:pPr>
      <w:r>
        <w:t>公司将严格执行安全生产管理制度，确保服务过程中的安全。通过定期的安全检查和培训，提高员工的安全意识和技能，预防安全事故的发生。</w:t>
      </w:r>
    </w:p>
    <w:p>
      <w:pPr>
        <w:spacing w:line="360" w:lineRule="auto" w:before="0" w:after="0"/>
        <w:ind w:firstLine="420"/>
      </w:pPr>
      <w:r>
        <w:t>**6. 提升应急处理能力**</w:t>
      </w:r>
    </w:p>
    <w:p>
      <w:pPr>
        <w:spacing w:line="360" w:lineRule="auto" w:before="0" w:after="0"/>
        <w:ind w:firstLine="420"/>
      </w:pPr>
      <w:r>
        <w:t>公司将建立完善的应急处理机制，针对突发需求、系统障碍、多项目并行、时间周期紧、夜间服务等情况，制定详细的解决方案，确保服务过程的连续性和稳定性。</w:t>
      </w:r>
    </w:p>
    <w:p>
      <w:pPr>
        <w:spacing w:line="360" w:lineRule="auto" w:before="0" w:after="0"/>
        <w:ind w:firstLine="420"/>
      </w:pPr>
      <w:r>
        <w:t>**三、实施步骤**</w:t>
      </w:r>
    </w:p>
    <w:p>
      <w:pPr>
        <w:spacing w:line="360" w:lineRule="auto" w:before="0" w:after="0"/>
        <w:ind w:firstLine="420"/>
      </w:pPr>
      <w:r>
        <w:t>**1. 制定改进计划**</w:t>
      </w:r>
    </w:p>
    <w:p>
      <w:pPr>
        <w:spacing w:line="360" w:lineRule="auto" w:before="0" w:after="0"/>
        <w:ind w:firstLine="420"/>
      </w:pPr>
      <w:r>
        <w:t>公司管理层将根据服务过程中的问题和客户反馈，制定具体的改进计划，明确改进目标、措施和时间表。</w:t>
      </w:r>
    </w:p>
    <w:p>
      <w:pPr>
        <w:spacing w:line="360" w:lineRule="auto" w:before="0" w:after="0"/>
        <w:ind w:firstLine="420"/>
      </w:pPr>
      <w:r>
        <w:t>**2. 实施改进措施**</w:t>
      </w:r>
    </w:p>
    <w:p>
      <w:pPr>
        <w:spacing w:line="360" w:lineRule="auto" w:before="0" w:after="0"/>
        <w:ind w:firstLine="420"/>
      </w:pPr>
      <w:r>
        <w:t>公司将按照改进计划，逐步实施各项改进措施，并对实施过程进行监控和评估。</w:t>
      </w:r>
    </w:p>
    <w:p>
      <w:pPr>
        <w:spacing w:line="360" w:lineRule="auto" w:before="0" w:after="0"/>
        <w:ind w:firstLine="420"/>
      </w:pPr>
      <w:r>
        <w:t>**3. 评估改进效果**</w:t>
      </w:r>
    </w:p>
    <w:p>
      <w:pPr>
        <w:spacing w:line="360" w:lineRule="auto" w:before="0" w:after="0"/>
        <w:ind w:firstLine="420"/>
      </w:pPr>
      <w:r>
        <w:t>公司将定期评估改进效果，通过客户满意度调查、服务过程监控等方式，了解改进措施的实施效果，并根据评估结果进行调整和优化。</w:t>
      </w:r>
    </w:p>
    <w:p>
      <w:pPr>
        <w:spacing w:line="360" w:lineRule="auto" w:before="0" w:after="0"/>
        <w:ind w:firstLine="420"/>
      </w:pPr>
      <w:r>
        <w:t>**4. 持续改进**</w:t>
      </w:r>
    </w:p>
    <w:p>
      <w:pPr>
        <w:spacing w:line="360" w:lineRule="auto" w:before="0" w:after="0"/>
        <w:ind w:firstLine="420"/>
      </w:pPr>
      <w:r>
        <w:t>公司将建立持续改进机制，通过定期的内部审核和管理评审，识别并解决潜在的问题，确保服务质量的持续提升。</w:t>
      </w:r>
    </w:p>
    <w:p>
      <w:pPr>
        <w:spacing w:line="360" w:lineRule="auto" w:before="0" w:after="0"/>
        <w:ind w:firstLine="420"/>
      </w:pPr>
      <w:r>
        <w:t>**四、预期成果**</w:t>
      </w:r>
    </w:p>
    <w:p>
      <w:pPr>
        <w:spacing w:line="360" w:lineRule="auto" w:before="0" w:after="0"/>
        <w:ind w:firstLine="420"/>
      </w:pPr>
      <w:r>
        <w:t>通过实施本方案，公司预计将实现以下成果：</w:t>
      </w:r>
    </w:p>
    <w:p>
      <w:pPr>
        <w:spacing w:line="360" w:lineRule="auto" w:before="0" w:after="0"/>
        <w:ind w:firstLine="420"/>
      </w:pPr>
      <w:r>
        <w:t>**1. 提升服务质量**</w:t>
      </w:r>
    </w:p>
    <w:p>
      <w:pPr>
        <w:spacing w:line="360" w:lineRule="auto" w:before="0" w:after="0"/>
        <w:ind w:firstLine="420"/>
      </w:pPr>
      <w:r>
        <w:t>通过持续改进措施的实施，公司将不断提升服务质量，满足招标人的需求，提高客户满意度。</w:t>
      </w:r>
    </w:p>
    <w:p>
      <w:pPr>
        <w:spacing w:line="360" w:lineRule="auto" w:before="0" w:after="0"/>
        <w:ind w:firstLine="420"/>
      </w:pPr>
      <w:r>
        <w:t>**2. 降低服务成本**</w:t>
      </w:r>
    </w:p>
    <w:p>
      <w:pPr>
        <w:spacing w:line="360" w:lineRule="auto" w:before="0" w:after="0"/>
        <w:ind w:firstLine="420"/>
      </w:pPr>
      <w:r>
        <w:t>通过优化服务流程和资源配置，公司将提高服务效率，降低服务成本，提高公司的盈利能力。</w:t>
      </w:r>
    </w:p>
    <w:p>
      <w:pPr>
        <w:spacing w:line="360" w:lineRule="auto" w:before="0" w:after="0"/>
        <w:ind w:firstLine="420"/>
      </w:pPr>
      <w:r>
        <w:t>**3. 提升公司形象**</w:t>
      </w:r>
    </w:p>
    <w:p>
      <w:pPr>
        <w:spacing w:line="360" w:lineRule="auto" w:before="0" w:after="0"/>
        <w:ind w:firstLine="420"/>
      </w:pPr>
      <w:r>
        <w:t>通过持续改进和提升服务质量，公司将树立良好的企业形象，提高公司在行业中的竞争力。</w:t>
      </w:r>
    </w:p>
    <w:p>
      <w:pPr>
        <w:spacing w:line="360" w:lineRule="auto" w:before="0" w:after="0"/>
        <w:ind w:firstLine="420"/>
      </w:pPr>
      <w:r>
        <w:t>**五、结论**</w:t>
      </w:r>
    </w:p>
    <w:p>
      <w:pPr>
        <w:spacing w:line="360" w:lineRule="auto" w:before="0" w:after="0"/>
        <w:ind w:firstLine="420"/>
      </w:pPr>
      <w:r>
        <w:t>本实施方案旨在通过系统的措施和流程，不断提升沈阳顺鑫源运输服务有限公司的服务质量，满足招标人的需求，并实现公司的长期发展目标。通过持续改进，公司将不断提升服务质量，降低服务成本，提升公司形象，为沈采矿区6274户居民提供更加优质的生活及生产垃圾清运服务。</w:t>
      </w:r>
    </w:p>
    <w:p>
      <w:pPr>
        <w:pStyle w:val="Heading3"/>
        <w:spacing w:line="360" w:lineRule="auto" w:before="0" w:after="0"/>
        <w:ind w:firstLine="420"/>
      </w:pPr>
      <w:r>
        <w:t>质量沟通与协作</w:t>
      </w:r>
    </w:p>
    <w:p>
      <w:pPr>
        <w:spacing w:line="360" w:lineRule="auto" w:before="0" w:after="0"/>
        <w:ind w:firstLine="420"/>
      </w:pPr>
      <w:r>
        <w:t>**质量沟通与协作方案**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的招标项目。本项目预估金额为722,100.00元（含税），服务地点由招标人指定，服务期为2025年01月01日至2025年12月31日，质量要求为合格。</w:t>
      </w:r>
    </w:p>
    <w:p>
      <w:pPr>
        <w:spacing w:line="360" w:lineRule="auto" w:before="0" w:after="0"/>
        <w:ind w:firstLine="420"/>
      </w:pPr>
      <w:r>
        <w:t>**二、质量沟通与协作的重要性**</w:t>
      </w:r>
    </w:p>
    <w:p>
      <w:pPr>
        <w:spacing w:line="360" w:lineRule="auto" w:before="0" w:after="0"/>
        <w:ind w:firstLine="420"/>
      </w:pPr>
      <w:r>
        <w:t>在垃圾清运服务项目中，质量沟通与协作是确保服务质量、满足招标人要求的关键因素。有效的沟通与协作能够促进项目各方的理解与配合，提高工作效率，减少误解与冲突，从而确保项目顺利进行。</w:t>
      </w:r>
    </w:p>
    <w:p>
      <w:pPr>
        <w:spacing w:line="360" w:lineRule="auto" w:before="0" w:after="0"/>
        <w:ind w:firstLine="420"/>
      </w:pPr>
      <w:r>
        <w:t>**三、质量沟通与协作的目标**</w:t>
      </w:r>
    </w:p>
    <w:p>
      <w:pPr>
        <w:spacing w:line="360" w:lineRule="auto" w:before="0" w:after="0"/>
        <w:ind w:firstLine="420"/>
      </w:pPr>
      <w:r>
        <w:t>1. 确保项目各方对质量要求有清晰的理解与共识。</w:t>
      </w:r>
    </w:p>
    <w:p>
      <w:pPr>
        <w:spacing w:line="360" w:lineRule="auto" w:before="0" w:after="0"/>
        <w:ind w:firstLine="420"/>
      </w:pPr>
      <w:r>
        <w:t>2. 促进项目各方的有效沟通与协作，提高工作效率。</w:t>
      </w:r>
    </w:p>
    <w:p>
      <w:pPr>
        <w:spacing w:line="360" w:lineRule="auto" w:before="0" w:after="0"/>
        <w:ind w:firstLine="420"/>
      </w:pPr>
      <w:r>
        <w:t>3. 及时识别并解决项目中的质量问题，确保服务质量。</w:t>
      </w:r>
    </w:p>
    <w:p>
      <w:pPr>
        <w:spacing w:line="360" w:lineRule="auto" w:before="0" w:after="0"/>
        <w:ind w:firstLine="420"/>
      </w:pPr>
      <w:r>
        <w:t>4. 建立持续改进的质量管理体系，提升客户满意度。</w:t>
      </w:r>
    </w:p>
    <w:p>
      <w:pPr>
        <w:spacing w:line="360" w:lineRule="auto" w:before="0" w:after="0"/>
        <w:ind w:firstLine="420"/>
      </w:pPr>
      <w:r>
        <w:t>**四、质量沟通与协作的措施**</w:t>
      </w:r>
    </w:p>
    <w:p>
      <w:pPr>
        <w:spacing w:line="360" w:lineRule="auto" w:before="0" w:after="0"/>
        <w:ind w:firstLine="420"/>
      </w:pPr>
      <w:r>
        <w:t>1. **建立有效的沟通渠道**</w:t>
      </w:r>
    </w:p>
    <w:p>
      <w:pPr>
        <w:spacing w:line="360" w:lineRule="auto" w:before="0" w:after="0"/>
        <w:ind w:firstLine="420"/>
      </w:pPr>
      <w:r>
        <w:t xml:space="preserve">   - 设立项目沟通小组，由公司领导、项目经理、技术人员等组成，负责项目沟通与协调。</w:t>
      </w:r>
    </w:p>
    <w:p>
      <w:pPr>
        <w:spacing w:line="360" w:lineRule="auto" w:before="0" w:after="0"/>
        <w:ind w:firstLine="420"/>
      </w:pPr>
      <w:r>
        <w:t xml:space="preserve">   - 建立项目沟通机制，包括定期会议、电话沟通、电子邮件等，确保信息及时传递与反馈。</w:t>
      </w:r>
    </w:p>
    <w:p>
      <w:pPr>
        <w:spacing w:line="360" w:lineRule="auto" w:before="0" w:after="0"/>
        <w:ind w:firstLine="420"/>
      </w:pPr>
      <w:r>
        <w:t xml:space="preserve">   - 制定沟通计划，明确沟通内容、时间、方式等，确保沟通有序进行。</w:t>
      </w:r>
    </w:p>
    <w:p>
      <w:pPr>
        <w:spacing w:line="360" w:lineRule="auto" w:before="0" w:after="0"/>
        <w:ind w:firstLine="420"/>
      </w:pPr>
      <w:r>
        <w:t>2. **明确质量要求与标准**</w:t>
      </w:r>
    </w:p>
    <w:p>
      <w:pPr>
        <w:spacing w:line="360" w:lineRule="auto" w:before="0" w:after="0"/>
        <w:ind w:firstLine="420"/>
      </w:pPr>
      <w:r>
        <w:t xml:space="preserve">   - 与招标人充分沟通，明确项目质量要求与验收标准。</w:t>
      </w:r>
    </w:p>
    <w:p>
      <w:pPr>
        <w:spacing w:line="360" w:lineRule="auto" w:before="0" w:after="0"/>
        <w:ind w:firstLine="420"/>
      </w:pPr>
      <w:r>
        <w:t xml:space="preserve">   - 制定详细的质量管理计划，包括质量目标、质量标准、质量检查与验收程序等。</w:t>
      </w:r>
    </w:p>
    <w:p>
      <w:pPr>
        <w:spacing w:line="360" w:lineRule="auto" w:before="0" w:after="0"/>
        <w:ind w:firstLine="420"/>
      </w:pPr>
      <w:r>
        <w:t xml:space="preserve">   - 对项目人员进行质量培训，确保他们对质量要求有清晰的理解与执行能力。</w:t>
      </w:r>
    </w:p>
    <w:p>
      <w:pPr>
        <w:spacing w:line="360" w:lineRule="auto" w:before="0" w:after="0"/>
        <w:ind w:firstLine="420"/>
      </w:pPr>
      <w:r>
        <w:t>3. **加强协作与配合**</w:t>
      </w:r>
    </w:p>
    <w:p>
      <w:pPr>
        <w:spacing w:line="360" w:lineRule="auto" w:before="0" w:after="0"/>
        <w:ind w:firstLine="420"/>
      </w:pPr>
      <w:r>
        <w:t xml:space="preserve">   - 与招标人、监理单位等建立良好的合作关系，确保项目顺利进行。</w:t>
      </w:r>
    </w:p>
    <w:p>
      <w:pPr>
        <w:spacing w:line="360" w:lineRule="auto" w:before="0" w:after="0"/>
        <w:ind w:firstLine="420"/>
      </w:pPr>
      <w:r>
        <w:t xml:space="preserve">   - 定期召开项目协调会，解决项目中的问题，促进各方协作。</w:t>
      </w:r>
    </w:p>
    <w:p>
      <w:pPr>
        <w:spacing w:line="360" w:lineRule="auto" w:before="0" w:after="0"/>
        <w:ind w:firstLine="420"/>
      </w:pPr>
      <w:r>
        <w:t xml:space="preserve">   - 建立激励机制，鼓励项目人员积极参与协作，提高工作效率。</w:t>
      </w:r>
    </w:p>
    <w:p>
      <w:pPr>
        <w:spacing w:line="360" w:lineRule="auto" w:before="0" w:after="0"/>
        <w:ind w:firstLine="420"/>
      </w:pPr>
      <w:r>
        <w:t>4. **实施质量监控与反馈**</w:t>
      </w:r>
    </w:p>
    <w:p>
      <w:pPr>
        <w:spacing w:line="360" w:lineRule="auto" w:before="0" w:after="0"/>
        <w:ind w:firstLine="420"/>
      </w:pPr>
      <w:r>
        <w:t xml:space="preserve">   - 对项目实施过程进行实时监控，及时发现并解决质量问题。</w:t>
      </w:r>
    </w:p>
    <w:p>
      <w:pPr>
        <w:spacing w:line="360" w:lineRule="auto" w:before="0" w:after="0"/>
        <w:ind w:firstLine="420"/>
      </w:pPr>
      <w:r>
        <w:t xml:space="preserve">   - 建立质量反馈机制，收集项目各方的意见和建议，持续改进服务质量。</w:t>
      </w:r>
    </w:p>
    <w:p>
      <w:pPr>
        <w:spacing w:line="360" w:lineRule="auto" w:before="0" w:after="0"/>
        <w:ind w:firstLine="420"/>
      </w:pPr>
      <w:r>
        <w:t xml:space="preserve">   - 定期进行质量检查与评估，确保项目质量符合要求。</w:t>
      </w:r>
    </w:p>
    <w:p>
      <w:pPr>
        <w:spacing w:line="360" w:lineRule="auto" w:before="0" w:after="0"/>
        <w:ind w:firstLine="420"/>
      </w:pPr>
      <w:r>
        <w:t>5. **建立应急处理机制**</w:t>
      </w:r>
    </w:p>
    <w:p>
      <w:pPr>
        <w:spacing w:line="360" w:lineRule="auto" w:before="0" w:after="0"/>
        <w:ind w:firstLine="420"/>
      </w:pPr>
      <w:r>
        <w:t xml:space="preserve">   - 制定应急预案，针对可能出现的质量问题，提前制定应对措施。</w:t>
      </w:r>
    </w:p>
    <w:p>
      <w:pPr>
        <w:spacing w:line="360" w:lineRule="auto" w:before="0" w:after="0"/>
        <w:ind w:firstLine="420"/>
      </w:pPr>
      <w:r>
        <w:t xml:space="preserve">   - 建立应急沟通机制，确保在紧急情况下能够迅速响应并解决问题。</w:t>
      </w:r>
    </w:p>
    <w:p>
      <w:pPr>
        <w:spacing w:line="360" w:lineRule="auto" w:before="0" w:after="0"/>
        <w:ind w:firstLine="420"/>
      </w:pPr>
      <w:r>
        <w:t xml:space="preserve">   - 定期进行应急演练，提高项目人员的应急处理能力。</w:t>
      </w:r>
    </w:p>
    <w:p>
      <w:pPr>
        <w:spacing w:line="360" w:lineRule="auto" w:before="0" w:after="0"/>
        <w:ind w:firstLine="420"/>
      </w:pPr>
      <w:r>
        <w:t>**五、质量沟通与协作的评估**</w:t>
      </w:r>
    </w:p>
    <w:p>
      <w:pPr>
        <w:spacing w:line="360" w:lineRule="auto" w:before="0" w:after="0"/>
        <w:ind w:firstLine="420"/>
      </w:pPr>
      <w:r>
        <w:t>1. **评估标准**</w:t>
      </w:r>
    </w:p>
    <w:p>
      <w:pPr>
        <w:spacing w:line="360" w:lineRule="auto" w:before="0" w:after="0"/>
        <w:ind w:firstLine="420"/>
      </w:pPr>
      <w:r>
        <w:t xml:space="preserve">   - 项目各方对质量要求的理解与共识程度。</w:t>
      </w:r>
    </w:p>
    <w:p>
      <w:pPr>
        <w:spacing w:line="360" w:lineRule="auto" w:before="0" w:after="0"/>
        <w:ind w:firstLine="420"/>
      </w:pPr>
      <w:r>
        <w:t xml:space="preserve">   - 项目沟通与协作的效率与效果。</w:t>
      </w:r>
    </w:p>
    <w:p>
      <w:pPr>
        <w:spacing w:line="360" w:lineRule="auto" w:before="0" w:after="0"/>
        <w:ind w:firstLine="420"/>
      </w:pPr>
      <w:r>
        <w:t xml:space="preserve">   - 质量问题的识别与解决情况。</w:t>
      </w:r>
    </w:p>
    <w:p>
      <w:pPr>
        <w:spacing w:line="360" w:lineRule="auto" w:before="0" w:after="0"/>
        <w:ind w:firstLine="420"/>
      </w:pPr>
      <w:r>
        <w:t xml:space="preserve">   - 客户满意度与反馈。</w:t>
      </w:r>
    </w:p>
    <w:p>
      <w:pPr>
        <w:spacing w:line="360" w:lineRule="auto" w:before="0" w:after="0"/>
        <w:ind w:firstLine="420"/>
      </w:pPr>
      <w:r>
        <w:t>2. **评估方法**</w:t>
      </w:r>
    </w:p>
    <w:p>
      <w:pPr>
        <w:spacing w:line="360" w:lineRule="auto" w:before="0" w:after="0"/>
        <w:ind w:firstLine="420"/>
      </w:pPr>
      <w:r>
        <w:t xml:space="preserve">   - 定期进行项目沟通与协作的评估，收集项目各方的意见和建议。</w:t>
      </w:r>
    </w:p>
    <w:p>
      <w:pPr>
        <w:spacing w:line="360" w:lineRule="auto" w:before="0" w:after="0"/>
        <w:ind w:firstLine="420"/>
      </w:pPr>
      <w:r>
        <w:t xml:space="preserve">   - 对项目质量进行定期检查与评估，确保服务质量符合要求。</w:t>
      </w:r>
    </w:p>
    <w:p>
      <w:pPr>
        <w:spacing w:line="360" w:lineRule="auto" w:before="0" w:after="0"/>
        <w:ind w:firstLine="420"/>
      </w:pPr>
      <w:r>
        <w:t xml:space="preserve">   - 定期进行客户满意度调查，了解客户对服务质量的评价。</w:t>
      </w:r>
    </w:p>
    <w:p>
      <w:pPr>
        <w:spacing w:line="360" w:lineRule="auto" w:before="0" w:after="0"/>
        <w:ind w:firstLine="420"/>
      </w:pPr>
      <w:r>
        <w:t>**六、持续改进**</w:t>
      </w:r>
    </w:p>
    <w:p>
      <w:pPr>
        <w:spacing w:line="360" w:lineRule="auto" w:before="0" w:after="0"/>
        <w:ind w:firstLine="420"/>
      </w:pPr>
      <w:r>
        <w:t>1. **分析评估结果**</w:t>
      </w:r>
    </w:p>
    <w:p>
      <w:pPr>
        <w:spacing w:line="360" w:lineRule="auto" w:before="0" w:after="0"/>
        <w:ind w:firstLine="420"/>
      </w:pPr>
      <w:r>
        <w:t xml:space="preserve">   - 对评估结果进行详细分析，找出项目沟通与协作中的不足之处。</w:t>
      </w:r>
    </w:p>
    <w:p>
      <w:pPr>
        <w:spacing w:line="360" w:lineRule="auto" w:before="0" w:after="0"/>
        <w:ind w:firstLine="420"/>
      </w:pPr>
      <w:r>
        <w:t>2. **制定改进措施**</w:t>
      </w:r>
    </w:p>
    <w:p>
      <w:pPr>
        <w:spacing w:line="360" w:lineRule="auto" w:before="0" w:after="0"/>
        <w:ind w:firstLine="420"/>
      </w:pPr>
      <w:r>
        <w:t xml:space="preserve">   - 针对评估结果，制定具体的改进措施，包括优化沟通渠道、加强协作、提高服务质量等。</w:t>
      </w:r>
    </w:p>
    <w:p>
      <w:pPr>
        <w:spacing w:line="360" w:lineRule="auto" w:before="0" w:after="0"/>
        <w:ind w:firstLine="420"/>
      </w:pPr>
      <w:r>
        <w:t>3. **实施改进措施**</w:t>
      </w:r>
    </w:p>
    <w:p>
      <w:pPr>
        <w:spacing w:line="360" w:lineRule="auto" w:before="0" w:after="0"/>
        <w:ind w:firstLine="420"/>
      </w:pPr>
      <w:r>
        <w:t xml:space="preserve">   - 将改进措施落实到项目实施过程中，确保项目质量不断提升。</w:t>
      </w:r>
    </w:p>
    <w:p>
      <w:pPr>
        <w:spacing w:line="360" w:lineRule="auto" w:before="0" w:after="0"/>
        <w:ind w:firstLine="420"/>
      </w:pPr>
      <w:r>
        <w:t>4. **持续监测与评估**</w:t>
      </w:r>
    </w:p>
    <w:p>
      <w:pPr>
        <w:spacing w:line="360" w:lineRule="auto" w:before="0" w:after="0"/>
        <w:ind w:firstLine="420"/>
      </w:pPr>
      <w:r>
        <w:t xml:space="preserve">   - 对改进措施的实施情况进行持续监测与评估，确保改进效果。</w:t>
      </w:r>
    </w:p>
    <w:p>
      <w:pPr>
        <w:spacing w:line="360" w:lineRule="auto" w:before="0" w:after="0"/>
        <w:ind w:firstLine="420"/>
      </w:pPr>
      <w:r>
        <w:t>**七、结论**</w:t>
      </w:r>
    </w:p>
    <w:p>
      <w:pPr>
        <w:spacing w:line="360" w:lineRule="auto" w:before="0" w:after="0"/>
        <w:ind w:firstLine="420"/>
      </w:pPr>
      <w:r>
        <w:t>通过建立有效的沟通渠道、明确质量要求与标准、加强协作与配合、实施质量监控与反馈、建立应急处理机制等措施，沈阳顺鑫源运输服务有限公司将确保项目质量，满足招标人要求，提升客户满意度。同时，通过持续改进，公司将不断提升服务质量，为招标人提供更加优质的服务。</w:t>
      </w:r>
    </w:p>
    <w:p>
      <w:pPr>
        <w:pStyle w:val="Heading4"/>
        <w:spacing w:line="360" w:lineRule="auto" w:before="0" w:after="0"/>
        <w:ind w:firstLine="420"/>
      </w:pPr>
      <w:r>
        <w:t xml:space="preserve"> 质量文化塑造与传播</w:t>
      </w:r>
    </w:p>
    <w:p>
      <w:pPr>
        <w:spacing w:line="360" w:lineRule="auto" w:before="0" w:after="0"/>
        <w:ind w:firstLine="420"/>
      </w:pPr>
      <w:r>
        <w:t>**质量文化塑造与传播方案**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致力于为沈采矿区6274户居民提供生活及生产垃圾清运服务。本项目预估金额为722,100.00元（含税），服务地点由招标人指定，服务期为2025年01月01日至2025年12月31日，质量要求为合格。为了确保服务质量，公司决定实施质量文化塑造与传播方案，以提升员工的质量意识和服务水平，满足招标人的需求。</w:t>
      </w:r>
    </w:p>
    <w:p>
      <w:pPr>
        <w:spacing w:line="360" w:lineRule="auto" w:before="0" w:after="0"/>
        <w:ind w:firstLine="420"/>
      </w:pPr>
      <w:r>
        <w:t>**二、质量文化塑造**</w:t>
      </w:r>
    </w:p>
    <w:p>
      <w:pPr>
        <w:spacing w:line="360" w:lineRule="auto" w:before="0" w:after="0"/>
        <w:ind w:firstLine="420"/>
      </w:pPr>
      <w:r>
        <w:t>1. **质量理念**</w:t>
      </w:r>
    </w:p>
    <w:p>
      <w:pPr>
        <w:spacing w:line="360" w:lineRule="auto" w:before="0" w:after="0"/>
        <w:ind w:firstLine="420"/>
      </w:pPr>
      <w:r>
        <w:t>公司将以“质量第一、客户至上”为核心理念，将质量视为企业的生命线，将客户满意度作为衡量服务质量的唯一标准。</w:t>
      </w:r>
    </w:p>
    <w:p>
      <w:pPr>
        <w:spacing w:line="360" w:lineRule="auto" w:before="0" w:after="0"/>
        <w:ind w:firstLine="420"/>
      </w:pPr>
      <w:r>
        <w:t>2. **质量目标**</w:t>
      </w:r>
    </w:p>
    <w:p>
      <w:pPr>
        <w:spacing w:line="360" w:lineRule="auto" w:before="0" w:after="0"/>
        <w:ind w:firstLine="420"/>
      </w:pPr>
      <w:r>
        <w:t>公司将以“零缺陷、零投诉”为目标，通过持续改进服务流程和管理体系，确保服务质量达到或超过招标人的要求。</w:t>
      </w:r>
    </w:p>
    <w:p>
      <w:pPr>
        <w:spacing w:line="360" w:lineRule="auto" w:before="0" w:after="0"/>
        <w:ind w:firstLine="420"/>
      </w:pPr>
      <w:r>
        <w:t>3. **质量承诺**</w:t>
      </w:r>
    </w:p>
    <w:p>
      <w:pPr>
        <w:spacing w:line="360" w:lineRule="auto" w:before="0" w:after="0"/>
        <w:ind w:firstLine="420"/>
      </w:pPr>
      <w:r>
        <w:t>公司承诺将严格遵守国家、行业相关验收标准，满足宝石花物业管理服务相关垃圾清运的实施方式及要求，确保服务质量的稳定性和可靠性。</w:t>
      </w:r>
    </w:p>
    <w:p>
      <w:pPr>
        <w:spacing w:line="360" w:lineRule="auto" w:before="0" w:after="0"/>
        <w:ind w:firstLine="420"/>
      </w:pPr>
      <w:r>
        <w:t>**三、质量文化传播**</w:t>
      </w:r>
    </w:p>
    <w:p>
      <w:pPr>
        <w:spacing w:line="360" w:lineRule="auto" w:before="0" w:after="0"/>
        <w:ind w:firstLine="420"/>
      </w:pPr>
      <w:r>
        <w:t>1. **培训与教育**</w:t>
      </w:r>
    </w:p>
    <w:p>
      <w:pPr>
        <w:spacing w:line="360" w:lineRule="auto" w:before="0" w:after="0"/>
        <w:ind w:firstLine="420"/>
      </w:pPr>
      <w:r>
        <w:t>公司将对全体员工进行质量意识培训，提高员工对质量重要性的认识。同时，公司将定期组织质量知识竞赛、质量案例分析等活动，增强员工的质量意识和技能。</w:t>
      </w:r>
    </w:p>
    <w:p>
      <w:pPr>
        <w:spacing w:line="360" w:lineRule="auto" w:before="0" w:after="0"/>
        <w:ind w:firstLine="420"/>
      </w:pPr>
      <w:r>
        <w:t>2. **宣传与推广**</w:t>
      </w:r>
    </w:p>
    <w:p>
      <w:pPr>
        <w:spacing w:line="360" w:lineRule="auto" w:before="0" w:after="0"/>
        <w:ind w:firstLine="420"/>
      </w:pPr>
      <w:r>
        <w:t>公司将在内部建立质量文化宣传栏，展示质量理念、质量目标和质量承诺。同时，公司将利用社交媒体、公司网站等渠道，对外宣传公司的质量文化和服务优势，提升公司的品牌形象。</w:t>
      </w:r>
    </w:p>
    <w:p>
      <w:pPr>
        <w:spacing w:line="360" w:lineRule="auto" w:before="0" w:after="0"/>
        <w:ind w:firstLine="420"/>
      </w:pPr>
      <w:r>
        <w:t>3. **激励机制**</w:t>
      </w:r>
    </w:p>
    <w:p>
      <w:pPr>
        <w:spacing w:line="360" w:lineRule="auto" w:before="0" w:after="0"/>
        <w:ind w:firstLine="420"/>
      </w:pPr>
      <w:r>
        <w:t>公司将对在质量工作中表现突出的员工给予表彰和奖励，激发员工的工作积极性和创造力。同时，公司将建立质量责任追究制度，对因质量问题造成损失的员工进行处罚，确保质量文化的有效执行。</w:t>
      </w:r>
    </w:p>
    <w:p>
      <w:pPr>
        <w:spacing w:line="360" w:lineRule="auto" w:before="0" w:after="0"/>
        <w:ind w:firstLine="420"/>
      </w:pPr>
      <w:r>
        <w:t>**四、质量保障措施**</w:t>
      </w:r>
    </w:p>
    <w:p>
      <w:pPr>
        <w:spacing w:line="360" w:lineRule="auto" w:before="0" w:after="0"/>
        <w:ind w:firstLine="420"/>
      </w:pPr>
      <w:r>
        <w:t>1. **质量管理措施**</w:t>
      </w:r>
    </w:p>
    <w:p>
      <w:pPr>
        <w:spacing w:line="360" w:lineRule="auto" w:before="0" w:after="0"/>
        <w:ind w:firstLine="420"/>
      </w:pPr>
      <w:r>
        <w:t>公司将以ISO9001质量管理体系为指导，建立健全的质量保证体系，明确质量责任，规范质量流程，确保服务质量的稳定性和可靠性。</w:t>
      </w:r>
    </w:p>
    <w:p>
      <w:pPr>
        <w:spacing w:line="360" w:lineRule="auto" w:before="0" w:after="0"/>
        <w:ind w:firstLine="420"/>
      </w:pPr>
      <w:r>
        <w:t>2. **质量控制关键点描述**</w:t>
      </w:r>
    </w:p>
    <w:p>
      <w:pPr>
        <w:spacing w:line="360" w:lineRule="auto" w:before="0" w:after="0"/>
        <w:ind w:firstLine="420"/>
      </w:pPr>
      <w:r>
        <w:t>公司将对服务过程中的关键环节进行严格控制，如垃圾收集、运输、处理等，确保每个环节的质量符合招标人的要求。</w:t>
      </w:r>
    </w:p>
    <w:p>
      <w:pPr>
        <w:spacing w:line="360" w:lineRule="auto" w:before="0" w:after="0"/>
        <w:ind w:firstLine="420"/>
      </w:pPr>
      <w:r>
        <w:t>3. **质量管控流程**</w:t>
      </w:r>
    </w:p>
    <w:p>
      <w:pPr>
        <w:spacing w:line="360" w:lineRule="auto" w:before="0" w:after="0"/>
        <w:ind w:firstLine="420"/>
      </w:pPr>
      <w:r>
        <w:t>公司将从服务需求分析、服务计划制定、服务实施、服务验收等环节进行全过程质量控制，确保服务质量的持续改进。</w:t>
      </w:r>
    </w:p>
    <w:p>
      <w:pPr>
        <w:spacing w:line="360" w:lineRule="auto" w:before="0" w:after="0"/>
        <w:ind w:firstLine="420"/>
      </w:pPr>
      <w:r>
        <w:t>4. **质量标准符合招标人验收标准**</w:t>
      </w:r>
    </w:p>
    <w:p>
      <w:pPr>
        <w:spacing w:line="360" w:lineRule="auto" w:before="0" w:after="0"/>
        <w:ind w:firstLine="420"/>
      </w:pPr>
      <w:r>
        <w:t>公司将以招标人的验收标准为依据，制定详细的质量标准和操作规程，确保服务质量符合招标人的要求。</w:t>
      </w:r>
    </w:p>
    <w:p>
      <w:pPr>
        <w:spacing w:line="360" w:lineRule="auto" w:before="0" w:after="0"/>
        <w:ind w:firstLine="420"/>
      </w:pPr>
      <w:r>
        <w:t>**五、安全生产和文明服务保障措施**</w:t>
      </w:r>
    </w:p>
    <w:p>
      <w:pPr>
        <w:spacing w:line="360" w:lineRule="auto" w:before="0" w:after="0"/>
        <w:ind w:firstLine="420"/>
      </w:pPr>
      <w:r>
        <w:t>1. **安全生产管理制度**</w:t>
      </w:r>
    </w:p>
    <w:p>
      <w:pPr>
        <w:spacing w:line="360" w:lineRule="auto" w:before="0" w:after="0"/>
        <w:ind w:firstLine="420"/>
      </w:pPr>
      <w:r>
        <w:t>公司将以国家安全生产法律法规为指导，建立健全安全生产管理制度，明确安全生产责任，规范安全生产流程，确保服务过程中的安全。</w:t>
      </w:r>
    </w:p>
    <w:p>
      <w:pPr>
        <w:spacing w:line="360" w:lineRule="auto" w:before="0" w:after="0"/>
        <w:ind w:firstLine="420"/>
      </w:pPr>
      <w:r>
        <w:t>2. **安全服务流程**</w:t>
      </w:r>
    </w:p>
    <w:p>
      <w:pPr>
        <w:spacing w:line="360" w:lineRule="auto" w:before="0" w:after="0"/>
        <w:ind w:firstLine="420"/>
      </w:pPr>
      <w:r>
        <w:t>公司将从服务需求分析、服务计划制定、服务实施、服务验收等环节进行全过程安全控制，确保服务过程中的安全。</w:t>
      </w:r>
    </w:p>
    <w:p>
      <w:pPr>
        <w:spacing w:line="360" w:lineRule="auto" w:before="0" w:after="0"/>
        <w:ind w:firstLine="420"/>
      </w:pPr>
      <w:r>
        <w:t>3. **安全生产组织机构图**</w:t>
      </w:r>
    </w:p>
    <w:p>
      <w:pPr>
        <w:spacing w:line="360" w:lineRule="auto" w:before="0" w:after="0"/>
        <w:ind w:firstLine="420"/>
      </w:pPr>
      <w:r>
        <w:t>公司将建立安全生产组织机构，明确安全生产责任，确保服务过程中的安全。</w:t>
      </w:r>
    </w:p>
    <w:p>
      <w:pPr>
        <w:spacing w:line="360" w:lineRule="auto" w:before="0" w:after="0"/>
        <w:ind w:firstLine="420"/>
      </w:pPr>
      <w:r>
        <w:t>4. **安全文明服务实施保障措施**</w:t>
      </w:r>
    </w:p>
    <w:p>
      <w:pPr>
        <w:spacing w:line="360" w:lineRule="auto" w:before="0" w:after="0"/>
        <w:ind w:firstLine="420"/>
      </w:pPr>
      <w:r>
        <w:t>公司将以国家安全生产法律法规为指导，建立健全安全文明服务实施保障措施，确保服务过程中的安全。</w:t>
      </w:r>
    </w:p>
    <w:p>
      <w:pPr>
        <w:spacing w:line="360" w:lineRule="auto" w:before="0" w:after="0"/>
        <w:ind w:firstLine="420"/>
      </w:pPr>
      <w:r>
        <w:t>**六、服务进度保障措施**</w:t>
      </w:r>
    </w:p>
    <w:p>
      <w:pPr>
        <w:spacing w:line="360" w:lineRule="auto" w:before="0" w:after="0"/>
        <w:ind w:firstLine="420"/>
      </w:pPr>
      <w:r>
        <w:t>1. **服务进度计划图**</w:t>
      </w:r>
    </w:p>
    <w:p>
      <w:pPr>
        <w:spacing w:line="360" w:lineRule="auto" w:before="0" w:after="0"/>
        <w:ind w:firstLine="420"/>
      </w:pPr>
      <w:r>
        <w:t>公司将以项目需求为依据，制定详细的服务进度计划图，确保服务进度符合项目需求。</w:t>
      </w:r>
    </w:p>
    <w:p>
      <w:pPr>
        <w:spacing w:line="360" w:lineRule="auto" w:before="0" w:after="0"/>
        <w:ind w:firstLine="420"/>
      </w:pPr>
      <w:r>
        <w:t>2. **服务进度保证措施**</w:t>
      </w:r>
    </w:p>
    <w:p>
      <w:pPr>
        <w:spacing w:line="360" w:lineRule="auto" w:before="0" w:after="0"/>
        <w:ind w:firstLine="420"/>
      </w:pPr>
      <w:r>
        <w:t>公司将从服务需求分析、服务计划制定、服务实施、服务验收等环节进行全过程进度控制，确保服务进度符合项目需求。</w:t>
      </w:r>
    </w:p>
    <w:p>
      <w:pPr>
        <w:spacing w:line="360" w:lineRule="auto" w:before="0" w:after="0"/>
        <w:ind w:firstLine="420"/>
      </w:pPr>
      <w:r>
        <w:t>**七、项目难点及特点分析和应对措施**</w:t>
      </w:r>
    </w:p>
    <w:p>
      <w:pPr>
        <w:spacing w:line="360" w:lineRule="auto" w:before="0" w:after="0"/>
        <w:ind w:firstLine="420"/>
      </w:pPr>
      <w:r>
        <w:t>1. **过程中遇到阻碍**</w:t>
      </w:r>
    </w:p>
    <w:p>
      <w:pPr>
        <w:spacing w:line="360" w:lineRule="auto" w:before="0" w:after="0"/>
        <w:ind w:firstLine="420"/>
      </w:pPr>
      <w:r>
        <w:t>公司将对服务过程中可能遇到的阻碍进行分析，制定相应的应对措施，确保服务过程的顺利进行。</w:t>
      </w:r>
    </w:p>
    <w:p>
      <w:pPr>
        <w:spacing w:line="360" w:lineRule="auto" w:before="0" w:after="0"/>
        <w:ind w:firstLine="420"/>
      </w:pPr>
      <w:r>
        <w:t>2. **现场环境复杂情况**</w:t>
      </w:r>
    </w:p>
    <w:p>
      <w:pPr>
        <w:spacing w:line="360" w:lineRule="auto" w:before="0" w:after="0"/>
        <w:ind w:firstLine="420"/>
      </w:pPr>
      <w:r>
        <w:t>公司将对现场环境进行详细分析，制定相应的应对措施，确保服务过程中的安全。</w:t>
      </w:r>
    </w:p>
    <w:p>
      <w:pPr>
        <w:spacing w:line="360" w:lineRule="auto" w:before="0" w:after="0"/>
        <w:ind w:firstLine="420"/>
      </w:pPr>
      <w:r>
        <w:t>3. **针对现场遇到的问题解决措施**</w:t>
      </w:r>
    </w:p>
    <w:p>
      <w:pPr>
        <w:spacing w:line="360" w:lineRule="auto" w:before="0" w:after="0"/>
        <w:ind w:firstLine="420"/>
      </w:pPr>
      <w:r>
        <w:t>公司将对现场遇到的问题进行分析，制定相应的解决措施，确保服务过程的顺利进行。</w:t>
      </w:r>
    </w:p>
    <w:p>
      <w:pPr>
        <w:spacing w:line="360" w:lineRule="auto" w:before="0" w:after="0"/>
        <w:ind w:firstLine="420"/>
      </w:pPr>
      <w:r>
        <w:t>**八、应急处理保障机制**</w:t>
      </w:r>
    </w:p>
    <w:p>
      <w:pPr>
        <w:spacing w:line="360" w:lineRule="auto" w:before="0" w:after="0"/>
        <w:ind w:firstLine="420"/>
      </w:pPr>
      <w:r>
        <w:t>1. **突发需求的处理机制**</w:t>
      </w:r>
    </w:p>
    <w:p>
      <w:pPr>
        <w:spacing w:line="360" w:lineRule="auto" w:before="0" w:after="0"/>
        <w:ind w:firstLine="420"/>
      </w:pPr>
      <w:r>
        <w:t>公司将以项目需求为依据，制定详细的突发需求处理机制，确保服务过程中的突发需求得到及时处理。</w:t>
      </w:r>
    </w:p>
    <w:p>
      <w:pPr>
        <w:spacing w:line="360" w:lineRule="auto" w:before="0" w:after="0"/>
        <w:ind w:firstLine="420"/>
      </w:pPr>
      <w:r>
        <w:t>2. **系统障碍的解决方案**</w:t>
      </w:r>
    </w:p>
    <w:p>
      <w:pPr>
        <w:spacing w:line="360" w:lineRule="auto" w:before="0" w:after="0"/>
        <w:ind w:firstLine="420"/>
      </w:pPr>
      <w:r>
        <w:t>公司将对系统障碍进行分析，制定相应的解决方案，确保服务过程中的系统障碍得到及时解决。</w:t>
      </w:r>
    </w:p>
    <w:p>
      <w:pPr>
        <w:spacing w:line="360" w:lineRule="auto" w:before="0" w:after="0"/>
        <w:ind w:firstLine="420"/>
      </w:pPr>
      <w:r>
        <w:t>3. **多项目并行的解决方案**</w:t>
      </w:r>
    </w:p>
    <w:p>
      <w:pPr>
        <w:spacing w:line="360" w:lineRule="auto" w:before="0" w:after="0"/>
        <w:ind w:firstLine="420"/>
      </w:pPr>
      <w:r>
        <w:t>公司将以项目需求为依据，制定详细的多项目并行解决方案，确保服务过程中的多项目并行得到有效管理。</w:t>
      </w:r>
    </w:p>
    <w:p>
      <w:pPr>
        <w:spacing w:line="360" w:lineRule="auto" w:before="0" w:after="0"/>
        <w:ind w:firstLine="420"/>
      </w:pPr>
      <w:r>
        <w:t>4. **时间周期紧的解决方案**</w:t>
      </w:r>
    </w:p>
    <w:p>
      <w:pPr>
        <w:spacing w:line="360" w:lineRule="auto" w:before="0" w:after="0"/>
        <w:ind w:firstLine="420"/>
      </w:pPr>
      <w:r>
        <w:t>公司将以项目需求为依据，制定详细的时间周期紧解决方案，确保服务过程中的时间周期紧得到有效管理。</w:t>
      </w:r>
    </w:p>
    <w:p>
      <w:pPr>
        <w:spacing w:line="360" w:lineRule="auto" w:before="0" w:after="0"/>
        <w:ind w:firstLine="420"/>
      </w:pPr>
      <w:r>
        <w:t>5. **夜间服务的解决方案**</w:t>
      </w:r>
    </w:p>
    <w:p>
      <w:pPr>
        <w:spacing w:line="360" w:lineRule="auto" w:before="0" w:after="0"/>
        <w:ind w:firstLine="420"/>
      </w:pPr>
      <w:r>
        <w:t>公司将以项目需求为依据，制定详细的夜间服务解决方案，确保服务过程中的夜间服务得到有效管理。</w:t>
      </w:r>
    </w:p>
    <w:p>
      <w:pPr>
        <w:spacing w:line="360" w:lineRule="auto" w:before="0" w:after="0"/>
        <w:ind w:firstLine="420"/>
      </w:pPr>
      <w:r>
        <w:t>**九、作业规范**</w:t>
      </w:r>
    </w:p>
    <w:p>
      <w:pPr>
        <w:spacing w:line="360" w:lineRule="auto" w:before="0" w:after="0"/>
        <w:ind w:firstLine="420"/>
      </w:pPr>
      <w:r>
        <w:t>1. **垃圾收集的作业规范**</w:t>
      </w:r>
    </w:p>
    <w:p>
      <w:pPr>
        <w:spacing w:line="360" w:lineRule="auto" w:before="0" w:after="0"/>
        <w:ind w:firstLine="420"/>
      </w:pPr>
      <w:r>
        <w:t>公司将以国家相关法律法规为指导，制定详细的垃圾收集作业规范，确保垃圾收集的规范性和安全性。</w:t>
      </w:r>
    </w:p>
    <w:p>
      <w:pPr>
        <w:spacing w:line="360" w:lineRule="auto" w:before="0" w:after="0"/>
        <w:ind w:firstLine="420"/>
      </w:pPr>
      <w:r>
        <w:t>2. **垃圾</w:t>
      </w:r>
    </w:p>
    <w:p>
      <w:pPr>
        <w:pStyle w:val="Heading4"/>
        <w:spacing w:line="360" w:lineRule="auto" w:before="0" w:after="0"/>
        <w:ind w:firstLine="420"/>
      </w:pPr>
      <w:r>
        <w:t xml:space="preserve"> 质量会议与报告</w:t>
      </w:r>
    </w:p>
    <w:p>
      <w:pPr>
        <w:spacing w:line="360" w:lineRule="auto" w:before="0" w:after="0"/>
        <w:ind w:firstLine="420"/>
      </w:pPr>
      <w:r>
        <w:t>**沈阳顺鑫源运输服务有限公司关于质量会议与报告的方案**</w:t>
      </w:r>
    </w:p>
    <w:p>
      <w:pPr>
        <w:spacing w:line="360" w:lineRule="auto" w:before="0" w:after="0"/>
        <w:ind w:firstLine="420"/>
      </w:pPr>
      <w:r>
        <w:t>**一、会议目的**</w:t>
      </w:r>
    </w:p>
    <w:p>
      <w:pPr>
        <w:spacing w:line="360" w:lineRule="auto" w:before="0" w:after="0"/>
        <w:ind w:firstLine="420"/>
      </w:pPr>
      <w:r>
        <w:t>本方案旨在通过定期召开质量会议，确保沈采矿区6274户居民生活及生产垃圾清运服务的质量符合招标人要求，并持续改进服务质量。同时，通过会议报告的形式，向招标人展示公司的质量管理措施、安全生产和文明服务保障措施、服务进度保障措施、项目难点及特点分析和应对措施、应急处理保障机制、作业规范以及资源配备计划等方面的执行情况。</w:t>
      </w:r>
    </w:p>
    <w:p>
      <w:pPr>
        <w:spacing w:line="360" w:lineRule="auto" w:before="0" w:after="0"/>
        <w:ind w:firstLine="420"/>
      </w:pPr>
      <w:r>
        <w:t>**二、会议组织**</w:t>
      </w:r>
    </w:p>
    <w:p>
      <w:pPr>
        <w:spacing w:line="360" w:lineRule="auto" w:before="0" w:after="0"/>
        <w:ind w:firstLine="420"/>
      </w:pPr>
      <w:r>
        <w:t>1. **会议频率**：每月召开一次质量会议，遇特殊情况可临时召开。</w:t>
      </w:r>
    </w:p>
    <w:p>
      <w:pPr>
        <w:spacing w:line="360" w:lineRule="auto" w:before="0" w:after="0"/>
        <w:ind w:firstLine="420"/>
      </w:pPr>
      <w:r>
        <w:t>2. **参会人员**：公司管理层、项目负责人、质量管理人员、安全生产管理人员、服务人员代表等。</w:t>
      </w:r>
    </w:p>
    <w:p>
      <w:pPr>
        <w:spacing w:line="360" w:lineRule="auto" w:before="0" w:after="0"/>
        <w:ind w:firstLine="420"/>
      </w:pPr>
      <w:r>
        <w:t>3. **会议地点**：公司会议室或招标人指定地点。</w:t>
      </w:r>
    </w:p>
    <w:p>
      <w:pPr>
        <w:spacing w:line="360" w:lineRule="auto" w:before="0" w:after="0"/>
        <w:ind w:firstLine="420"/>
      </w:pPr>
      <w:r>
        <w:t>**三、会议议程**</w:t>
      </w:r>
    </w:p>
    <w:p>
      <w:pPr>
        <w:spacing w:line="360" w:lineRule="auto" w:before="0" w:after="0"/>
        <w:ind w:firstLine="420"/>
      </w:pPr>
      <w:r>
        <w:t>1. **会议开场**：由公司管理层致辞，强调质量管理工作的重要性。</w:t>
      </w:r>
    </w:p>
    <w:p>
      <w:pPr>
        <w:spacing w:line="360" w:lineRule="auto" w:before="0" w:after="0"/>
        <w:ind w:firstLine="420"/>
      </w:pPr>
      <w:r>
        <w:t>2. **质量报告**：由质量管理人员汇报上月服务质量情况，包括质量标准执行情况、客户满意度调查结果、质量问题整改情况等。</w:t>
      </w:r>
    </w:p>
    <w:p>
      <w:pPr>
        <w:spacing w:line="360" w:lineRule="auto" w:before="0" w:after="0"/>
        <w:ind w:firstLine="420"/>
      </w:pPr>
      <w:r>
        <w:t>3. **安全生产和文明服务报告**：由安全生产管理人员汇报上月安全生产和文明服务情况，包括安全生产事故情况、安全培训情况、文明服务投诉情况等。</w:t>
      </w:r>
    </w:p>
    <w:p>
      <w:pPr>
        <w:spacing w:line="360" w:lineRule="auto" w:before="0" w:after="0"/>
        <w:ind w:firstLine="420"/>
      </w:pPr>
      <w:r>
        <w:t>4. **服务进度报告**：由项目负责人汇报上月服务进度情况，包括服务计划完成情况、服务难点及应对措施等。</w:t>
      </w:r>
    </w:p>
    <w:p>
      <w:pPr>
        <w:spacing w:line="360" w:lineRule="auto" w:before="0" w:after="0"/>
        <w:ind w:firstLine="420"/>
      </w:pPr>
      <w:r>
        <w:t>5. **项目难点及特点分析**：由项目负责人分析上月项目难点及特点，并提出应对措施。</w:t>
      </w:r>
    </w:p>
    <w:p>
      <w:pPr>
        <w:spacing w:line="360" w:lineRule="auto" w:before="0" w:after="0"/>
        <w:ind w:firstLine="420"/>
      </w:pPr>
      <w:r>
        <w:t>6. **应急处理保障机制报告**：由应急处理管理人员汇报上月应急处理情况，包括突发需求的处理情况、系统障碍的解决方案执行情况等。</w:t>
      </w:r>
    </w:p>
    <w:p>
      <w:pPr>
        <w:spacing w:line="360" w:lineRule="auto" w:before="0" w:after="0"/>
        <w:ind w:firstLine="420"/>
      </w:pPr>
      <w:r>
        <w:t>7. **作业规范执行情况报告**：由作业规范管理人员汇报上月作业规范执行情况，包括垃圾收集的作业规范执行情况、垃圾收集车的作业规范执行情况等。</w:t>
      </w:r>
    </w:p>
    <w:p>
      <w:pPr>
        <w:spacing w:line="360" w:lineRule="auto" w:before="0" w:after="0"/>
        <w:ind w:firstLine="420"/>
      </w:pPr>
      <w:r>
        <w:t>8. **资源配备计划执行情况报告**：由资源配备计划管理人员汇报上月资源配备计划执行情况，包括劳动力配备情况、服务用机械配备情况等。</w:t>
      </w:r>
    </w:p>
    <w:p>
      <w:pPr>
        <w:spacing w:line="360" w:lineRule="auto" w:before="0" w:after="0"/>
        <w:ind w:firstLine="420"/>
      </w:pPr>
      <w:r>
        <w:t>9. **讨论与改进**：参会人员就上月服务质量、安全生产和文明服务、服务进度、项目难点及特点、应急处理保障机制、作业规范、资源配备计划等方面存在的问题进行讨论，并提出改进措施。</w:t>
      </w:r>
    </w:p>
    <w:p>
      <w:pPr>
        <w:spacing w:line="360" w:lineRule="auto" w:before="0" w:after="0"/>
        <w:ind w:firstLine="420"/>
      </w:pPr>
      <w:r>
        <w:t>10. **会议总结**：由公司管理层总结会议内容，强调下月工作重点，并对参会人员提出要求。</w:t>
      </w:r>
    </w:p>
    <w:p>
      <w:pPr>
        <w:spacing w:line="360" w:lineRule="auto" w:before="0" w:after="0"/>
        <w:ind w:firstLine="420"/>
      </w:pPr>
      <w:r>
        <w:t>**四、会议记录与报告**</w:t>
      </w:r>
    </w:p>
    <w:p>
      <w:pPr>
        <w:spacing w:line="360" w:lineRule="auto" w:before="0" w:after="0"/>
        <w:ind w:firstLine="420"/>
      </w:pPr>
      <w:r>
        <w:t>1. **会议记录**：指定专人负责会议记录，记录会议时间、地点、参会人员、会议内容、讨论结果等。</w:t>
      </w:r>
    </w:p>
    <w:p>
      <w:pPr>
        <w:spacing w:line="360" w:lineRule="auto" w:before="0" w:after="0"/>
        <w:ind w:firstLine="420"/>
      </w:pPr>
      <w:r>
        <w:t>2. **会议报告**：根据会议记录，整理形成会议报告，包括会议时间、地点、参会人员、会议内容、讨论结果、改进措施等。会议报告需在会议结束后一周内提交给招标人。</w:t>
      </w:r>
    </w:p>
    <w:p>
      <w:pPr>
        <w:spacing w:line="360" w:lineRule="auto" w:before="0" w:after="0"/>
        <w:ind w:firstLine="420"/>
      </w:pPr>
      <w:r>
        <w:t>**五、会议纪律**</w:t>
      </w:r>
    </w:p>
    <w:p>
      <w:pPr>
        <w:spacing w:line="360" w:lineRule="auto" w:before="0" w:after="0"/>
        <w:ind w:firstLine="420"/>
      </w:pPr>
      <w:r>
        <w:t>1. **准时参会**：参会人员应准时参加会议，不得迟到早退。</w:t>
      </w:r>
    </w:p>
    <w:p>
      <w:pPr>
        <w:spacing w:line="360" w:lineRule="auto" w:before="0" w:after="0"/>
        <w:ind w:firstLine="420"/>
      </w:pPr>
      <w:r>
        <w:t>2. **认真记录**：参会人员应认真记录会议内容，不得遗漏重要信息。</w:t>
      </w:r>
    </w:p>
    <w:p>
      <w:pPr>
        <w:spacing w:line="360" w:lineRule="auto" w:before="0" w:after="0"/>
        <w:ind w:firstLine="420"/>
      </w:pPr>
      <w:r>
        <w:t>3. **积极发言**：参会人员应积极发言，提出自己的意见和建议。</w:t>
      </w:r>
    </w:p>
    <w:p>
      <w:pPr>
        <w:spacing w:line="360" w:lineRule="auto" w:before="0" w:after="0"/>
        <w:ind w:firstLine="420"/>
      </w:pPr>
      <w:r>
        <w:t>4. **遵守保密规定**：参会人员应遵守保密规定，不得泄露会议内容。</w:t>
      </w:r>
    </w:p>
    <w:p>
      <w:pPr>
        <w:spacing w:line="360" w:lineRule="auto" w:before="0" w:after="0"/>
        <w:ind w:firstLine="420"/>
      </w:pPr>
      <w:r>
        <w:t>**六、附则**</w:t>
      </w:r>
    </w:p>
    <w:p>
      <w:pPr>
        <w:spacing w:line="360" w:lineRule="auto" w:before="0" w:after="0"/>
        <w:ind w:firstLine="420"/>
      </w:pPr>
      <w:r>
        <w:t>本方案自发布之日起实施，解释权归沈阳顺鑫源运输服务有限公司所有。</w:t>
      </w:r>
    </w:p>
    <w:p>
      <w:pPr>
        <w:pStyle w:val="Heading4"/>
        <w:spacing w:line="360" w:lineRule="auto" w:before="0" w:after="0"/>
        <w:ind w:firstLine="420"/>
      </w:pPr>
      <w:r>
        <w:t xml:space="preserve"> 质量信息共享与协作</w:t>
      </w:r>
    </w:p>
    <w:p>
      <w:pPr>
        <w:spacing w:line="360" w:lineRule="auto" w:before="0" w:after="0"/>
        <w:ind w:firstLine="420"/>
      </w:pPr>
      <w:r>
        <w:t>**质量信息共享与协作方案**</w:t>
      </w:r>
    </w:p>
    <w:p>
      <w:pPr>
        <w:spacing w:line="360" w:lineRule="auto" w:before="0" w:after="0"/>
        <w:ind w:firstLine="420"/>
      </w:pPr>
      <w:r>
        <w:t>**一、项目背景**</w:t>
      </w:r>
    </w:p>
    <w:p>
      <w:pPr>
        <w:spacing w:line="360" w:lineRule="auto" w:before="0" w:after="0"/>
        <w:ind w:firstLine="420"/>
      </w:pPr>
      <w:r>
        <w:t>沈阳顺鑫源运输服务有限公司（以下简称“公司”）作为投标人，参与沈采矿区6274户居民生活及生产垃圾清运服务项目。该项目涉及大量居民的生活垃圾和生产垃圾清运，服务地点由招标人指定，服务期为2025年01月01日至2025年12月31日。为确保项目质量，公司制定了详细的质量信息共享与协作方案，以确保服务质量和效率。</w:t>
      </w:r>
    </w:p>
    <w:p>
      <w:pPr>
        <w:spacing w:line="360" w:lineRule="auto" w:before="0" w:after="0"/>
        <w:ind w:firstLine="420"/>
      </w:pPr>
      <w:r>
        <w:t>**二、质量信息共享与协作目标**</w:t>
      </w:r>
    </w:p>
    <w:p>
      <w:pPr>
        <w:spacing w:line="360" w:lineRule="auto" w:before="0" w:after="0"/>
        <w:ind w:firstLine="420"/>
      </w:pPr>
      <w:r>
        <w:t>1. **确保服务质量**：通过有效的信息共享与协作，确保垃圾清运服务的质量符合招标人的要求。</w:t>
      </w:r>
    </w:p>
    <w:p>
      <w:pPr>
        <w:spacing w:line="360" w:lineRule="auto" w:before="0" w:after="0"/>
        <w:ind w:firstLine="420"/>
      </w:pPr>
      <w:r>
        <w:t>2. **提高效率**：通过信息共享，提高垃圾清运服务的效率，减少资源浪费。</w:t>
      </w:r>
    </w:p>
    <w:p>
      <w:pPr>
        <w:spacing w:line="360" w:lineRule="auto" w:before="0" w:after="0"/>
        <w:ind w:firstLine="420"/>
      </w:pPr>
      <w:r>
        <w:t>3. **增强协作**：通过协作，确保各环节之间的无缝衔接，提高整体服务质量。</w:t>
      </w:r>
    </w:p>
    <w:p>
      <w:pPr>
        <w:spacing w:line="360" w:lineRule="auto" w:before="0" w:after="0"/>
        <w:ind w:firstLine="420"/>
      </w:pPr>
      <w:r>
        <w:t>4. **满足验收标准**：确保服务质量符合国家、行业相关验收标准及宝石花物业管理服务相关垃圾清运的实施方式及要求。</w:t>
      </w:r>
    </w:p>
    <w:p>
      <w:pPr>
        <w:spacing w:line="360" w:lineRule="auto" w:before="0" w:after="0"/>
        <w:ind w:firstLine="420"/>
      </w:pPr>
      <w:r>
        <w:t>**三、质量信息共享与协作内容**</w:t>
      </w:r>
    </w:p>
    <w:p>
      <w:pPr>
        <w:spacing w:line="360" w:lineRule="auto" w:before="0" w:after="0"/>
        <w:ind w:firstLine="420"/>
      </w:pPr>
      <w:r>
        <w:t>1. **质量管理措施**</w:t>
      </w:r>
    </w:p>
    <w:p>
      <w:pPr>
        <w:spacing w:line="360" w:lineRule="auto" w:before="0" w:after="0"/>
        <w:ind w:firstLine="420"/>
      </w:pPr>
      <w:r>
        <w:t xml:space="preserve">   - 建立健全的质量保证体系，包括质量管理制度、质量检查制度、质量反馈制度等。</w:t>
      </w:r>
    </w:p>
    <w:p>
      <w:pPr>
        <w:spacing w:line="360" w:lineRule="auto" w:before="0" w:after="0"/>
        <w:ind w:firstLine="420"/>
      </w:pPr>
      <w:r>
        <w:t xml:space="preserve">   - 设定质量控制关键点，如垃圾收集、运输、处理等环节，确保每个环节的质量。</w:t>
      </w:r>
    </w:p>
    <w:p>
      <w:pPr>
        <w:spacing w:line="360" w:lineRule="auto" w:before="0" w:after="0"/>
        <w:ind w:firstLine="420"/>
      </w:pPr>
      <w:r>
        <w:t xml:space="preserve">   - 制定质量管控流程，包括质量检查、质量反馈、质量改进等环节，确保质量问题得到及时解决。</w:t>
      </w:r>
    </w:p>
    <w:p>
      <w:pPr>
        <w:spacing w:line="360" w:lineRule="auto" w:before="0" w:after="0"/>
        <w:ind w:firstLine="420"/>
      </w:pPr>
      <w:r>
        <w:t xml:space="preserve">   - 确保质量标准符合招标人验收标准，包括垃圾清运的及时性、完整性、安全性等。</w:t>
      </w:r>
    </w:p>
    <w:p>
      <w:pPr>
        <w:spacing w:line="360" w:lineRule="auto" w:before="0" w:after="0"/>
        <w:ind w:firstLine="420"/>
      </w:pPr>
      <w:r>
        <w:t>2. **安全生产和文明服务保障措施**</w:t>
      </w:r>
    </w:p>
    <w:p>
      <w:pPr>
        <w:spacing w:line="360" w:lineRule="auto" w:before="0" w:after="0"/>
        <w:ind w:firstLine="420"/>
      </w:pPr>
      <w:r>
        <w:t xml:space="preserve">   - 建立安全生产管理制度，确保服务人员的安全。</w:t>
      </w:r>
    </w:p>
    <w:p>
      <w:pPr>
        <w:spacing w:line="360" w:lineRule="auto" w:before="0" w:after="0"/>
        <w:ind w:firstLine="420"/>
      </w:pPr>
      <w:r>
        <w:t xml:space="preserve">   - 制定安全服务流程，包括垃圾收集、运输、处理等环节的安全操作流程。</w:t>
      </w:r>
    </w:p>
    <w:p>
      <w:pPr>
        <w:spacing w:line="360" w:lineRule="auto" w:before="0" w:after="0"/>
        <w:ind w:firstLine="420"/>
      </w:pPr>
      <w:r>
        <w:t xml:space="preserve">   - 建立安全生产组织机构图，明确各岗位的安全责任。</w:t>
      </w:r>
    </w:p>
    <w:p>
      <w:pPr>
        <w:spacing w:line="360" w:lineRule="auto" w:before="0" w:after="0"/>
        <w:ind w:firstLine="420"/>
      </w:pPr>
      <w:r>
        <w:t xml:space="preserve">   - 制定安全文明服务实施保障措施，确保服务过程中的文明和安全。</w:t>
      </w:r>
    </w:p>
    <w:p>
      <w:pPr>
        <w:spacing w:line="360" w:lineRule="auto" w:before="0" w:after="0"/>
        <w:ind w:firstLine="420"/>
      </w:pPr>
      <w:r>
        <w:t>3. **服务进度保障措施**</w:t>
      </w:r>
    </w:p>
    <w:p>
      <w:pPr>
        <w:spacing w:line="360" w:lineRule="auto" w:before="0" w:after="0"/>
        <w:ind w:firstLine="420"/>
      </w:pPr>
      <w:r>
        <w:t xml:space="preserve">   - 编制完善的总体进度图，包括垃圾收集、运输、处理等环节的进度安排。</w:t>
      </w:r>
    </w:p>
    <w:p>
      <w:pPr>
        <w:spacing w:line="360" w:lineRule="auto" w:before="0" w:after="0"/>
        <w:ind w:firstLine="420"/>
      </w:pPr>
      <w:r>
        <w:t xml:space="preserve">   - 制定服务进度保证措施，确保服务进度符合项目需求。</w:t>
      </w:r>
    </w:p>
    <w:p>
      <w:pPr>
        <w:spacing w:line="360" w:lineRule="auto" w:before="0" w:after="0"/>
        <w:ind w:firstLine="420"/>
      </w:pPr>
      <w:r>
        <w:t xml:space="preserve">   - 确保服务进度符合项目需求，确保合同得到切实履行。</w:t>
      </w:r>
    </w:p>
    <w:p>
      <w:pPr>
        <w:spacing w:line="360" w:lineRule="auto" w:before="0" w:after="0"/>
        <w:ind w:firstLine="420"/>
      </w:pPr>
      <w:r>
        <w:t>4. **项目难点及特点分析和应对措施**</w:t>
      </w:r>
    </w:p>
    <w:p>
      <w:pPr>
        <w:spacing w:line="360" w:lineRule="auto" w:before="0" w:after="0"/>
        <w:ind w:firstLine="420"/>
      </w:pPr>
      <w:r>
        <w:t xml:space="preserve">   - 分析过程中可能遇到的阻碍，如垃圾量大、天气恶劣等，制定相应的应对措施。</w:t>
      </w:r>
    </w:p>
    <w:p>
      <w:pPr>
        <w:spacing w:line="360" w:lineRule="auto" w:before="0" w:after="0"/>
        <w:ind w:firstLine="420"/>
      </w:pPr>
      <w:r>
        <w:t xml:space="preserve">   - 分析现场环境复杂情况，如交通拥堵、场地限制等，制定相应的应对措施。</w:t>
      </w:r>
    </w:p>
    <w:p>
      <w:pPr>
        <w:spacing w:line="360" w:lineRule="auto" w:before="0" w:after="0"/>
        <w:ind w:firstLine="420"/>
      </w:pPr>
      <w:r>
        <w:t xml:space="preserve">   - 针对现场遇到的问题，制定解决措施，确保服务质量和效率。</w:t>
      </w:r>
    </w:p>
    <w:p>
      <w:pPr>
        <w:spacing w:line="360" w:lineRule="auto" w:before="0" w:after="0"/>
        <w:ind w:firstLine="420"/>
      </w:pPr>
      <w:r>
        <w:t>5. **应急处理保障机制**</w:t>
      </w:r>
    </w:p>
    <w:p>
      <w:pPr>
        <w:spacing w:line="360" w:lineRule="auto" w:before="0" w:after="0"/>
        <w:ind w:firstLine="420"/>
      </w:pPr>
      <w:r>
        <w:t xml:space="preserve">   - 制定突发需求的处理机制，确保在突发情况下能够迅速响应。</w:t>
      </w:r>
    </w:p>
    <w:p>
      <w:pPr>
        <w:spacing w:line="360" w:lineRule="auto" w:before="0" w:after="0"/>
        <w:ind w:firstLine="420"/>
      </w:pPr>
      <w:r>
        <w:t xml:space="preserve">   - 制定系统障碍的解决方案，确保在系统出现故障时能够迅速恢复。</w:t>
      </w:r>
    </w:p>
    <w:p>
      <w:pPr>
        <w:spacing w:line="360" w:lineRule="auto" w:before="0" w:after="0"/>
        <w:ind w:firstLine="420"/>
      </w:pPr>
      <w:r>
        <w:t xml:space="preserve">   - 制定多项目并行的解决方案，确保在多个项目同时进行时能够协调好资源。</w:t>
      </w:r>
    </w:p>
    <w:p>
      <w:pPr>
        <w:spacing w:line="360" w:lineRule="auto" w:before="0" w:after="0"/>
        <w:ind w:firstLine="420"/>
      </w:pPr>
      <w:r>
        <w:t xml:space="preserve">   - 制定时间周期紧的解决方案，确保在时间紧迫的情况下能够完成任务。</w:t>
      </w:r>
    </w:p>
    <w:p>
      <w:pPr>
        <w:spacing w:line="360" w:lineRule="auto" w:before="0" w:after="0"/>
        <w:ind w:firstLine="420"/>
      </w:pPr>
      <w:r>
        <w:t xml:space="preserve">   - 制定夜间服务的解决方案，确保在夜间服务时能够保证服务质量。</w:t>
      </w:r>
    </w:p>
    <w:p>
      <w:pPr>
        <w:spacing w:line="360" w:lineRule="auto" w:before="0" w:after="0"/>
        <w:ind w:firstLine="420"/>
      </w:pPr>
      <w:r>
        <w:t>6. **作业规范**</w:t>
      </w:r>
    </w:p>
    <w:p>
      <w:pPr>
        <w:spacing w:line="360" w:lineRule="auto" w:before="0" w:after="0"/>
        <w:ind w:firstLine="420"/>
      </w:pPr>
      <w:r>
        <w:t xml:space="preserve">   - 制定垃圾收集的作业规范，确保垃圾收集的及时性和完整性。</w:t>
      </w:r>
    </w:p>
    <w:p>
      <w:pPr>
        <w:spacing w:line="360" w:lineRule="auto" w:before="0" w:after="0"/>
        <w:ind w:firstLine="420"/>
      </w:pPr>
      <w:r>
        <w:t xml:space="preserve">   - 制定垃圾收集车的作业规范，确保垃圾收集车的安全和效率。</w:t>
      </w:r>
    </w:p>
    <w:p>
      <w:pPr>
        <w:spacing w:line="360" w:lineRule="auto" w:before="0" w:after="0"/>
        <w:ind w:firstLine="420"/>
      </w:pPr>
      <w:r>
        <w:t xml:space="preserve">   - 制定垃圾收集站的作业规范，确保垃圾收集站的整洁和安全。</w:t>
      </w:r>
    </w:p>
    <w:p>
      <w:pPr>
        <w:spacing w:line="360" w:lineRule="auto" w:before="0" w:after="0"/>
        <w:ind w:firstLine="420"/>
      </w:pPr>
      <w:r>
        <w:t>7. **资源配备计划**</w:t>
      </w:r>
    </w:p>
    <w:p>
      <w:pPr>
        <w:spacing w:line="360" w:lineRule="auto" w:before="0" w:after="0"/>
        <w:ind w:firstLine="420"/>
      </w:pPr>
      <w:r>
        <w:t xml:space="preserve">   - 制定劳动力配备计划，确保有足够的劳动力完成垃圾清运任务。</w:t>
      </w:r>
    </w:p>
    <w:p>
      <w:pPr>
        <w:spacing w:line="360" w:lineRule="auto" w:before="0" w:after="0"/>
        <w:ind w:firstLine="420"/>
      </w:pPr>
      <w:r>
        <w:t xml:space="preserve">   - 制定服务用机械配备计划，确保有足够的机械完成垃圾清运任务。</w:t>
      </w:r>
    </w:p>
    <w:p>
      <w:pPr>
        <w:spacing w:line="360" w:lineRule="auto" w:before="0" w:after="0"/>
        <w:ind w:firstLine="420"/>
      </w:pPr>
      <w:r>
        <w:t xml:space="preserve">   - 确保资源配备计划数量充足、进场计划时间明确，与进度完全符合。</w:t>
      </w:r>
    </w:p>
    <w:p>
      <w:pPr>
        <w:spacing w:line="360" w:lineRule="auto" w:before="0" w:after="0"/>
        <w:ind w:firstLine="420"/>
      </w:pPr>
      <w:r>
        <w:t>**四、质量信息共享与协作流程**</w:t>
      </w:r>
    </w:p>
    <w:p>
      <w:pPr>
        <w:spacing w:line="360" w:lineRule="auto" w:before="0" w:after="0"/>
        <w:ind w:firstLine="420"/>
      </w:pPr>
      <w:r>
        <w:t>1. **信息收集**：收集与项目相关的质量信息，包括质量管理制度、质量检查制度、质量反馈制度等。</w:t>
      </w:r>
    </w:p>
    <w:p>
      <w:pPr>
        <w:spacing w:line="360" w:lineRule="auto" w:before="0" w:after="0"/>
        <w:ind w:firstLine="420"/>
      </w:pPr>
      <w:r>
        <w:t>2. **信息整理**：对收集到的质量信息进行整理，形成质量信息库。</w:t>
      </w:r>
    </w:p>
    <w:p>
      <w:pPr>
        <w:spacing w:line="360" w:lineRule="auto" w:before="0" w:after="0"/>
        <w:ind w:firstLine="420"/>
      </w:pPr>
      <w:r>
        <w:t>3. **信息共享**：通过内部网络、会议等方式，将质量信息共享给相关人员。</w:t>
      </w:r>
    </w:p>
    <w:p>
      <w:pPr>
        <w:spacing w:line="360" w:lineRule="auto" w:before="0" w:after="0"/>
        <w:ind w:firstLine="420"/>
      </w:pPr>
      <w:r>
        <w:t>4. **协作实施**：根据质量信息，制定相应的协作计划，并实施。</w:t>
      </w:r>
    </w:p>
    <w:p>
      <w:pPr>
        <w:spacing w:line="360" w:lineRule="auto" w:before="0" w:after="0"/>
        <w:ind w:firstLine="420"/>
      </w:pPr>
      <w:r>
        <w:t>5. **反馈与改进**：对协作实施情况进行反馈，并根据反馈进行改进。</w:t>
      </w:r>
    </w:p>
    <w:p>
      <w:pPr>
        <w:spacing w:line="360" w:lineRule="auto" w:before="0" w:after="0"/>
        <w:ind w:firstLine="420"/>
      </w:pPr>
      <w:r>
        <w:t>**五、质量信息共享与协作保障措施**</w:t>
      </w:r>
    </w:p>
    <w:p>
      <w:pPr>
        <w:spacing w:line="360" w:lineRule="auto" w:before="0" w:after="0"/>
        <w:ind w:firstLine="420"/>
      </w:pPr>
      <w:r>
        <w:t>1. **建立质量信息共享平台**：建立内部网络平台，用于质量信息的共享和协作。</w:t>
      </w:r>
    </w:p>
    <w:p>
      <w:pPr>
        <w:spacing w:line="360" w:lineRule="auto" w:before="0" w:after="0"/>
        <w:ind w:firstLine="420"/>
      </w:pPr>
      <w:r>
        <w:t>2. **定期召开质量会议**：定期召开质量会议，讨论质量问题和改进措施。</w:t>
      </w:r>
    </w:p>
    <w:p>
      <w:pPr>
        <w:spacing w:line="360" w:lineRule="auto" w:before="0" w:after="0"/>
        <w:ind w:firstLine="420"/>
      </w:pPr>
      <w:r>
        <w:t>3. **制定质量信息共享与协作制度**：制定相应的制度，确保质量信息共享与协作的有效实施。</w:t>
      </w:r>
    </w:p>
    <w:p>
      <w:pPr>
        <w:spacing w:line="360" w:lineRule="auto" w:before="0" w:after="0"/>
        <w:ind w:firstLine="420"/>
      </w:pPr>
      <w:r>
        <w:t>4. **加强培训**：对员工进行质量信息共享与协作的培训，提高员工的协作意识和能力。</w:t>
      </w:r>
    </w:p>
    <w:p>
      <w:pPr>
        <w:spacing w:line="360" w:lineRule="auto" w:before="0" w:after="0"/>
        <w:ind w:firstLine="420"/>
      </w:pPr>
      <w:r>
        <w:t>**六、总结**</w:t>
      </w:r>
    </w:p>
    <w:p>
      <w:pPr>
        <w:spacing w:line="360" w:lineRule="auto" w:before="0" w:after="0"/>
        <w:ind w:firstLine="420"/>
      </w:pPr>
      <w:r>
        <w:t>通过实施本质量信息共享与协作方案，沈阳顺鑫源运输服务有限公司将确保沈采矿区6274户居民生活及生产垃圾清运服务的质量，提高服务效率，增强协作，满足招标人的验收标准。公司将</w:t>
      </w:r>
    </w:p>
    <w:p>
      <w:pPr>
        <w:pStyle w:val="Heading3"/>
        <w:spacing w:line="360" w:lineRule="auto" w:before="0" w:after="0"/>
        <w:ind w:firstLine="420"/>
      </w:pPr>
      <w:r>
        <w:t>质量绩效评估</w:t>
      </w:r>
    </w:p>
    <w:p>
      <w:pPr>
        <w:spacing w:line="360" w:lineRule="auto" w:before="0" w:after="0"/>
        <w:ind w:firstLine="420"/>
      </w:pPr>
      <w:r>
        <w:t>**质量绩效评估方案**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居民生活环境整洁、卫生。项目预估金额为722,100.00元（含税），服务期为2025年01月01日至2025年12月31日。</w:t>
      </w:r>
    </w:p>
    <w:p>
      <w:pPr>
        <w:spacing w:line="360" w:lineRule="auto" w:before="0" w:after="0"/>
        <w:ind w:firstLine="420"/>
      </w:pPr>
      <w:r>
        <w:t>**二、质量绩效评估目的**</w:t>
      </w:r>
    </w:p>
    <w:p>
      <w:pPr>
        <w:spacing w:line="360" w:lineRule="auto" w:before="0" w:after="0"/>
        <w:ind w:firstLine="420"/>
      </w:pPr>
      <w:r>
        <w:t>本方案旨在建立一套科学、合理的质量绩效评估体系，以确保公司在垃圾清运服务过程中能够持续改进服务质量，满足招标人的质量要求，并提升公司的整体竞争力。</w:t>
      </w:r>
    </w:p>
    <w:p>
      <w:pPr>
        <w:spacing w:line="360" w:lineRule="auto" w:before="0" w:after="0"/>
        <w:ind w:firstLine="420"/>
      </w:pPr>
      <w:r>
        <w:t>**三、质量绩效评估标准**</w:t>
      </w:r>
    </w:p>
    <w:p>
      <w:pPr>
        <w:spacing w:line="360" w:lineRule="auto" w:before="0" w:after="0"/>
        <w:ind w:firstLine="420"/>
      </w:pPr>
      <w:r>
        <w:t>1. **质量管理措施**：包括具体的质量管理措施、质量保证体系、质量控制关键点描述、质量管控流程以及质量标准符合招标人验收标准等方面。根据措施的完整性和合理性进行评分。</w:t>
      </w:r>
    </w:p>
    <w:p>
      <w:pPr>
        <w:spacing w:line="360" w:lineRule="auto" w:before="0" w:after="0"/>
        <w:ind w:firstLine="420"/>
      </w:pPr>
      <w:r>
        <w:t>2. **安全生产和文明服务保障措施**：包括安全生产管理制度、安全服务流程、安全生产组织机构图以及安全文明服务实施保障措施等方面。根据措施的详细程度和实施效果进行评分。</w:t>
      </w:r>
    </w:p>
    <w:p>
      <w:pPr>
        <w:spacing w:line="360" w:lineRule="auto" w:before="0" w:after="0"/>
        <w:ind w:firstLine="420"/>
      </w:pPr>
      <w:r>
        <w:t>3. **服务进度保障措施**：包括服务进度计划图和服务进度保证措施等方面。根据计划的完整性和进度保障措施的可行性进行评分。</w:t>
      </w:r>
    </w:p>
    <w:p>
      <w:pPr>
        <w:spacing w:line="360" w:lineRule="auto" w:before="0" w:after="0"/>
        <w:ind w:firstLine="420"/>
      </w:pPr>
      <w:r>
        <w:t>4. **项目难点及特点分析和应对措施**：包括对过程中可能遇到的阻碍、现场环境复杂情况以及针对现场问题的解决措施等方面。根据分析的完整性和应对措施的可行性进行评分。</w:t>
      </w:r>
    </w:p>
    <w:p>
      <w:pPr>
        <w:spacing w:line="360" w:lineRule="auto" w:before="0" w:after="0"/>
        <w:ind w:firstLine="420"/>
      </w:pPr>
      <w:r>
        <w:t>5. **应急处理保障机制**：包括突发需求的处理机制、系统障碍的解决方案、多项目并行的解决方案、时间周期紧的解决方案以及夜间服务的解决方案等方面。根据保障机制的完整性和解决方案的可行性进行评分。</w:t>
      </w:r>
    </w:p>
    <w:p>
      <w:pPr>
        <w:spacing w:line="360" w:lineRule="auto" w:before="0" w:after="0"/>
        <w:ind w:firstLine="420"/>
      </w:pPr>
      <w:r>
        <w:t>6. **作业规范**：包括垃圾收集的作业规范、垃圾收集车的作业规范以及垃圾收集站的作业规范等方面。根据作业规范的详细程度和符合项目需求的程度进行评分。</w:t>
      </w:r>
    </w:p>
    <w:p>
      <w:pPr>
        <w:spacing w:line="360" w:lineRule="auto" w:before="0" w:after="0"/>
        <w:ind w:firstLine="420"/>
      </w:pPr>
      <w:r>
        <w:t>7. **资源配备计划**：包括劳动力配备和服务用机械配备等方面。根据资源配备计划的充足性和进场计划时间的明确性进行评分。</w:t>
      </w:r>
    </w:p>
    <w:p>
      <w:pPr>
        <w:spacing w:line="360" w:lineRule="auto" w:before="0" w:after="0"/>
        <w:ind w:firstLine="420"/>
      </w:pPr>
      <w:r>
        <w:t>**四、质量绩效评估方法**</w:t>
      </w:r>
    </w:p>
    <w:p>
      <w:pPr>
        <w:spacing w:line="360" w:lineRule="auto" w:before="0" w:after="0"/>
        <w:ind w:firstLine="420"/>
      </w:pPr>
      <w:r>
        <w:t>1. **自评**：公司在服务过程中定期进行自评，根据上述评估标准对服务质量进行自我评估，找出存在的问题和改进的方向。</w:t>
      </w:r>
    </w:p>
    <w:p>
      <w:pPr>
        <w:spacing w:line="360" w:lineRule="auto" w:before="0" w:after="0"/>
        <w:ind w:firstLine="420"/>
      </w:pPr>
      <w:r>
        <w:t>2. **第三方评估**：邀请专业的第三方机构对公司的服务质量进行评估，提供客观、公正的评估结果，为公司改进服务质量提供参考。</w:t>
      </w:r>
    </w:p>
    <w:p>
      <w:pPr>
        <w:spacing w:line="360" w:lineRule="auto" w:before="0" w:after="0"/>
        <w:ind w:firstLine="420"/>
      </w:pPr>
      <w:r>
        <w:t>3. **客户反馈**：收集招标人和居民对服务质量的反馈意见，了解服务过程中的不足之处，及时进行调整和改进。</w:t>
      </w:r>
    </w:p>
    <w:p>
      <w:pPr>
        <w:spacing w:line="360" w:lineRule="auto" w:before="0" w:after="0"/>
        <w:ind w:firstLine="420"/>
      </w:pPr>
      <w:r>
        <w:t>**五、质量绩效评估结果应用**</w:t>
      </w:r>
    </w:p>
    <w:p>
      <w:pPr>
        <w:spacing w:line="360" w:lineRule="auto" w:before="0" w:after="0"/>
        <w:ind w:firstLine="420"/>
      </w:pPr>
      <w:r>
        <w:t>1. **持续改进**：根据评估结果，制定相应的改进措施，持续提升服务质量，满足招标人的质量要求。</w:t>
      </w:r>
    </w:p>
    <w:p>
      <w:pPr>
        <w:spacing w:line="360" w:lineRule="auto" w:before="0" w:after="0"/>
        <w:ind w:firstLine="420"/>
      </w:pPr>
      <w:r>
        <w:t>2. **奖励与惩罚**：对于在服务质量方面表现突出的员工给予奖励，对于服务质量不达标的员工给予相应的惩罚，激励员工不断提升服务质量。</w:t>
      </w:r>
    </w:p>
    <w:p>
      <w:pPr>
        <w:spacing w:line="360" w:lineRule="auto" w:before="0" w:after="0"/>
        <w:ind w:firstLine="420"/>
      </w:pPr>
      <w:r>
        <w:t>3. **培训与教育**：针对评估中发现的问题，组织员工进行培训和教育，提高员工的服务意识和技能水平。</w:t>
      </w:r>
    </w:p>
    <w:p>
      <w:pPr>
        <w:spacing w:line="360" w:lineRule="auto" w:before="0" w:after="0"/>
        <w:ind w:firstLine="420"/>
      </w:pPr>
      <w:r>
        <w:t>**六、质量绩效评估周期**</w:t>
      </w:r>
    </w:p>
    <w:p>
      <w:pPr>
        <w:spacing w:line="360" w:lineRule="auto" w:before="0" w:after="0"/>
        <w:ind w:firstLine="420"/>
      </w:pPr>
      <w:r>
        <w:t>质量绩效评估将按照季度进行，每个季度末对上一季度的服务质量进行评估，并根据评估结果进行调整和改进。</w:t>
      </w:r>
    </w:p>
    <w:p>
      <w:pPr>
        <w:spacing w:line="360" w:lineRule="auto" w:before="0" w:after="0"/>
        <w:ind w:firstLine="420"/>
      </w:pPr>
      <w:r>
        <w:t>**七、质量绩效评估报告**</w:t>
      </w:r>
    </w:p>
    <w:p>
      <w:pPr>
        <w:spacing w:line="360" w:lineRule="auto" w:before="0" w:after="0"/>
        <w:ind w:firstLine="420"/>
      </w:pPr>
      <w:r>
        <w:t>每个季度末，公司将编制质量绩效评估报告，详细记录评估结果、存在的问题、改进措施以及改进效果等内容，并向招标人提交报告。</w:t>
      </w:r>
    </w:p>
    <w:p>
      <w:pPr>
        <w:spacing w:line="360" w:lineRule="auto" w:before="0" w:after="0"/>
        <w:ind w:firstLine="420"/>
      </w:pPr>
      <w:r>
        <w:t>**八、质量绩效评估责任**</w:t>
      </w:r>
    </w:p>
    <w:p>
      <w:pPr>
        <w:spacing w:line="360" w:lineRule="auto" w:before="0" w:after="0"/>
        <w:ind w:firstLine="420"/>
      </w:pPr>
      <w:r>
        <w:t>公司管理层负责制定质量绩效评估方案，监督评估工作的实施，并对评估结果负责。各部门负责人负责本部门的服务质量管理工作，确保服务质量符合招标人的要求。</w:t>
      </w:r>
    </w:p>
    <w:p>
      <w:pPr>
        <w:spacing w:line="360" w:lineRule="auto" w:before="0" w:after="0"/>
        <w:ind w:firstLine="420"/>
      </w:pPr>
      <w:r>
        <w:t>**九、质量绩效评估改进**</w:t>
      </w:r>
    </w:p>
    <w:p>
      <w:pPr>
        <w:spacing w:line="360" w:lineRule="auto" w:before="0" w:after="0"/>
        <w:ind w:firstLine="420"/>
      </w:pPr>
      <w:r>
        <w:t>公司将持续关注服务质量，根据评估结果和客户反馈，不断改进服务质量，提升公司的整体竞争力。</w:t>
      </w:r>
    </w:p>
    <w:p>
      <w:pPr>
        <w:spacing w:line="360" w:lineRule="auto" w:before="0" w:after="0"/>
        <w:ind w:firstLine="420"/>
      </w:pPr>
      <w:r>
        <w:t>**十、质量绩效评估总结**</w:t>
      </w:r>
    </w:p>
    <w:p>
      <w:pPr>
        <w:spacing w:line="360" w:lineRule="auto" w:before="0" w:after="0"/>
        <w:ind w:firstLine="420"/>
      </w:pPr>
      <w:r>
        <w:t>本方案旨在通过建立科学、合理的质量绩效评估体系，确保公司在垃圾清运服务过程中能够持续改进服务质量，满足招标人的质量要求，并提升公司的整体竞争力。公司将严格按照本方案执行，确保服务质量不断提升，为沈采矿区居民提供更加优质、高效的垃圾清运服务。</w:t>
      </w:r>
    </w:p>
    <w:p>
      <w:pPr>
        <w:pStyle w:val="Heading4"/>
        <w:spacing w:line="360" w:lineRule="auto" w:before="0" w:after="0"/>
        <w:ind w:firstLine="420"/>
      </w:pPr>
      <w:r>
        <w:t xml:space="preserve"> 质量绩效改进措施</w:t>
      </w:r>
    </w:p>
    <w:p>
      <w:pPr>
        <w:spacing w:line="360" w:lineRule="auto" w:before="0" w:after="0"/>
        <w:ind w:firstLine="420"/>
      </w:pPr>
      <w:r>
        <w:t>**质量绩效改进措施方案**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项目的竞标。该项目预估金额为722,100.00元（含税），服务地点由招标人指定，服务期为2025年01月01日至2025年12月31日，质量要求为合格。</w:t>
      </w:r>
    </w:p>
    <w:p>
      <w:pPr>
        <w:spacing w:line="360" w:lineRule="auto" w:before="0" w:after="0"/>
        <w:ind w:firstLine="420"/>
      </w:pPr>
      <w:r>
        <w:t>**二、质量绩效改进措施**</w:t>
      </w:r>
    </w:p>
    <w:p>
      <w:pPr>
        <w:spacing w:line="360" w:lineRule="auto" w:before="0" w:after="0"/>
        <w:ind w:firstLine="420"/>
      </w:pPr>
      <w:r>
        <w:t>为确保项目质量达到招标人要求，公司制定了以下质量绩效改进措施：</w:t>
      </w:r>
    </w:p>
    <w:p>
      <w:pPr>
        <w:spacing w:line="360" w:lineRule="auto" w:before="0" w:after="0"/>
        <w:ind w:firstLine="420"/>
      </w:pPr>
      <w:r>
        <w:t>**1. 建立健全的质量保证体系**</w:t>
      </w:r>
    </w:p>
    <w:p>
      <w:pPr>
        <w:spacing w:line="360" w:lineRule="auto" w:before="0" w:after="0"/>
        <w:ind w:firstLine="420"/>
      </w:pPr>
      <w:r>
        <w:t>公司已建立完善的质量保证体系，包括质量管理制度、质量保证计划、质量检查与验收制度等。通过这些制度，公司将确保项目实施过程中的每个环节都符合质量标准。</w:t>
      </w:r>
    </w:p>
    <w:p>
      <w:pPr>
        <w:spacing w:line="360" w:lineRule="auto" w:before="0" w:after="0"/>
        <w:ind w:firstLine="420"/>
      </w:pPr>
      <w:r>
        <w:t>**2. 质量控制关键点描述**</w:t>
      </w:r>
    </w:p>
    <w:p>
      <w:pPr>
        <w:spacing w:line="360" w:lineRule="auto" w:before="0" w:after="0"/>
        <w:ind w:firstLine="420"/>
      </w:pPr>
      <w:r>
        <w:t>在项目实施过程中，公司将重点关注以下质量控制关键点：</w:t>
      </w:r>
    </w:p>
    <w:p>
      <w:pPr>
        <w:spacing w:line="360" w:lineRule="auto" w:before="0" w:after="0"/>
        <w:ind w:firstLine="420"/>
      </w:pPr>
      <w:r>
        <w:t>- 垃圾收集与运输过程：确保垃圾收集及时、运输安全，避免二次污染。</w:t>
      </w:r>
    </w:p>
    <w:p>
      <w:pPr>
        <w:spacing w:line="360" w:lineRule="auto" w:before="0" w:after="0"/>
        <w:ind w:firstLine="420"/>
      </w:pPr>
      <w:r>
        <w:t>- 垃圾处理过程：确保垃圾处理符合环保要求，避免对环境造成污染。</w:t>
      </w:r>
    </w:p>
    <w:p>
      <w:pPr>
        <w:spacing w:line="360" w:lineRule="auto" w:before="0" w:after="0"/>
        <w:ind w:firstLine="420"/>
      </w:pPr>
      <w:r>
        <w:t>- 服务质量：确保服务态度良好，响应及时，满足居民需求。</w:t>
      </w:r>
    </w:p>
    <w:p>
      <w:pPr>
        <w:spacing w:line="360" w:lineRule="auto" w:before="0" w:after="0"/>
        <w:ind w:firstLine="420"/>
      </w:pPr>
      <w:r>
        <w:t>**3. 质量管控流程**</w:t>
      </w:r>
    </w:p>
    <w:p>
      <w:pPr>
        <w:spacing w:line="360" w:lineRule="auto" w:before="0" w:after="0"/>
        <w:ind w:firstLine="420"/>
      </w:pPr>
      <w:r>
        <w:t>公司将按照以下流程进行质量管控：</w:t>
      </w:r>
    </w:p>
    <w:p>
      <w:pPr>
        <w:spacing w:line="360" w:lineRule="auto" w:before="0" w:after="0"/>
        <w:ind w:firstLine="420"/>
      </w:pPr>
      <w:r>
        <w:t>- 项目启动阶段：制定质量保证计划，明确质量目标、质量标准和质量责任。</w:t>
      </w:r>
    </w:p>
    <w:p>
      <w:pPr>
        <w:spacing w:line="360" w:lineRule="auto" w:before="0" w:after="0"/>
        <w:ind w:firstLine="420"/>
      </w:pPr>
      <w:r>
        <w:t>- 项目实施阶段：定期进行质量检查，发现问题及时整改，确保项目质量符合要求。</w:t>
      </w:r>
    </w:p>
    <w:p>
      <w:pPr>
        <w:spacing w:line="360" w:lineRule="auto" w:before="0" w:after="0"/>
        <w:ind w:firstLine="420"/>
      </w:pPr>
      <w:r>
        <w:t>- 项目验收阶段：按照质量验收标准进行验收，确保项目质量达到合格标准。</w:t>
      </w:r>
    </w:p>
    <w:p>
      <w:pPr>
        <w:spacing w:line="360" w:lineRule="auto" w:before="0" w:after="0"/>
        <w:ind w:firstLine="420"/>
      </w:pPr>
      <w:r>
        <w:t>**4. 质量标准符合招标人验收标准**</w:t>
      </w:r>
    </w:p>
    <w:p>
      <w:pPr>
        <w:spacing w:line="360" w:lineRule="auto" w:before="0" w:after="0"/>
        <w:ind w:firstLine="420"/>
      </w:pPr>
      <w:r>
        <w:t>公司将严格按照招标人验收标准进行项目实施，确保项目质量符合要求。在项目实施过程中，公司将定期进行质量检查，发现问题及时整改，确保项目质量达到合格标准。</w:t>
      </w:r>
    </w:p>
    <w:p>
      <w:pPr>
        <w:spacing w:line="360" w:lineRule="auto" w:before="0" w:after="0"/>
        <w:ind w:firstLine="420"/>
      </w:pPr>
      <w:r>
        <w:t>**5. 安全生产和文明服务保障措施**</w:t>
      </w:r>
    </w:p>
    <w:p>
      <w:pPr>
        <w:spacing w:line="360" w:lineRule="auto" w:before="0" w:after="0"/>
        <w:ind w:firstLine="420"/>
      </w:pPr>
      <w:r>
        <w:t>公司已建立完善的安全生产管理制度和安全服务流程，确保服务人员安全和服务质量。同时，公司将采取以下措施保障安全生产和文明服务：</w:t>
      </w:r>
    </w:p>
    <w:p>
      <w:pPr>
        <w:spacing w:line="360" w:lineRule="auto" w:before="0" w:after="0"/>
        <w:ind w:firstLine="420"/>
      </w:pPr>
      <w:r>
        <w:t>- 定期进行安全培训，提高服务人员的安全意识。</w:t>
      </w:r>
    </w:p>
    <w:p>
      <w:pPr>
        <w:spacing w:line="360" w:lineRule="auto" w:before="0" w:after="0"/>
        <w:ind w:firstLine="420"/>
      </w:pPr>
      <w:r>
        <w:t>- 定期检查服务设备，确保设备安全可靠。</w:t>
      </w:r>
    </w:p>
    <w:p>
      <w:pPr>
        <w:spacing w:line="360" w:lineRule="auto" w:before="0" w:after="0"/>
        <w:ind w:firstLine="420"/>
      </w:pPr>
      <w:r>
        <w:t>- 建立安全生产组织机构图，明确安全生产责任。</w:t>
      </w:r>
    </w:p>
    <w:p>
      <w:pPr>
        <w:spacing w:line="360" w:lineRule="auto" w:before="0" w:after="0"/>
        <w:ind w:firstLine="420"/>
      </w:pPr>
      <w:r>
        <w:t>- 采取安全文明服务实施保障措施，确保服务过程安全文明。</w:t>
      </w:r>
    </w:p>
    <w:p>
      <w:pPr>
        <w:spacing w:line="360" w:lineRule="auto" w:before="0" w:after="0"/>
        <w:ind w:firstLine="420"/>
      </w:pPr>
      <w:r>
        <w:t>**6. 服务进度保障措施**</w:t>
      </w:r>
    </w:p>
    <w:p>
      <w:pPr>
        <w:spacing w:line="360" w:lineRule="auto" w:before="0" w:after="0"/>
        <w:ind w:firstLine="420"/>
      </w:pPr>
      <w:r>
        <w:t>公司将编制完善的总体进度图，并采取详细完整的进度保障措施，确保进度符合项目需求，确保按要求开展服务，确保合同得到切实履行。</w:t>
      </w:r>
    </w:p>
    <w:p>
      <w:pPr>
        <w:spacing w:line="360" w:lineRule="auto" w:before="0" w:after="0"/>
        <w:ind w:firstLine="420"/>
      </w:pPr>
      <w:r>
        <w:t>**7. 项目难点及特点分析和应对措施**</w:t>
      </w:r>
    </w:p>
    <w:p>
      <w:pPr>
        <w:spacing w:line="360" w:lineRule="auto" w:before="0" w:after="0"/>
        <w:ind w:firstLine="420"/>
      </w:pPr>
      <w:r>
        <w:t>公司将针对项目过程中可能遇到的阻碍和现场环境复杂情况进行分析，并采取相应的技术措施和组织措施，确保合同得到切实履行。</w:t>
      </w:r>
    </w:p>
    <w:p>
      <w:pPr>
        <w:spacing w:line="360" w:lineRule="auto" w:before="0" w:after="0"/>
        <w:ind w:firstLine="420"/>
      </w:pPr>
      <w:r>
        <w:t>**8. 应急处理保障机制**</w:t>
      </w:r>
    </w:p>
    <w:p>
      <w:pPr>
        <w:spacing w:line="360" w:lineRule="auto" w:before="0" w:after="0"/>
        <w:ind w:firstLine="420"/>
      </w:pPr>
      <w:r>
        <w:t>公司将建立完整的应急处理保障机制，包括突发需求的处理机制、系统障碍的解决方案、多项目并行的解决方案、时间周期紧的解决方案和夜间服务的解决方案等，确保合同得到切实履行。</w:t>
      </w:r>
    </w:p>
    <w:p>
      <w:pPr>
        <w:spacing w:line="360" w:lineRule="auto" w:before="0" w:after="0"/>
        <w:ind w:firstLine="420"/>
      </w:pPr>
      <w:r>
        <w:t>**9. 作业规范**</w:t>
      </w:r>
    </w:p>
    <w:p>
      <w:pPr>
        <w:spacing w:line="360" w:lineRule="auto" w:before="0" w:after="0"/>
        <w:ind w:firstLine="420"/>
      </w:pPr>
      <w:r>
        <w:t>公司将制定详细的垃圾收集、垃圾收集车和垃圾收集站的作业规范，确保作业规范符合本项目需求，程序严密。</w:t>
      </w:r>
    </w:p>
    <w:p>
      <w:pPr>
        <w:spacing w:line="360" w:lineRule="auto" w:before="0" w:after="0"/>
        <w:ind w:firstLine="420"/>
      </w:pPr>
      <w:r>
        <w:t>**10. 资源配备计划**</w:t>
      </w:r>
    </w:p>
    <w:p>
      <w:pPr>
        <w:spacing w:line="360" w:lineRule="auto" w:before="0" w:after="0"/>
        <w:ind w:firstLine="420"/>
      </w:pPr>
      <w:r>
        <w:t>公司将配备充足的劳动力和服务用机械，确保进场计划时间明确，与进度完全符合。</w:t>
      </w:r>
    </w:p>
    <w:p>
      <w:pPr>
        <w:spacing w:line="360" w:lineRule="auto" w:before="0" w:after="0"/>
        <w:ind w:firstLine="420"/>
      </w:pPr>
      <w:r>
        <w:t>**三、总结**</w:t>
      </w:r>
    </w:p>
    <w:p>
      <w:pPr>
        <w:spacing w:line="360" w:lineRule="auto" w:before="0" w:after="0"/>
        <w:ind w:firstLine="420"/>
      </w:pPr>
      <w:r>
        <w:t>通过以上质量绩效改进措施，公司将确保项目质量达到招标人要求，并不断提高服务质量，为沈采矿区居民提供优质的垃圾清运服务。</w:t>
      </w:r>
    </w:p>
    <w:p>
      <w:pPr>
        <w:pStyle w:val="Heading4"/>
        <w:spacing w:line="360" w:lineRule="auto" w:before="0" w:after="0"/>
        <w:ind w:firstLine="420"/>
      </w:pPr>
      <w:r>
        <w:t xml:space="preserve"> 质量指标设定与监控</w:t>
      </w:r>
    </w:p>
    <w:p>
      <w:pPr>
        <w:spacing w:line="360" w:lineRule="auto" w:before="0" w:after="0"/>
        <w:ind w:firstLine="420"/>
      </w:pPr>
      <w:r>
        <w:t>**质量指标设定与监控方案**</w:t>
      </w:r>
    </w:p>
    <w:p>
      <w:pPr>
        <w:spacing w:line="360" w:lineRule="auto" w:before="0" w:after="0"/>
        <w:ind w:firstLine="420"/>
      </w:pPr>
      <w:r>
        <w:t>**一、质量指标设定**</w:t>
      </w:r>
    </w:p>
    <w:p>
      <w:pPr>
        <w:spacing w:line="360" w:lineRule="auto" w:before="0" w:after="0"/>
        <w:ind w:firstLine="420"/>
      </w:pPr>
      <w:r>
        <w:t>1. **服务覆盖率**：确保沈采矿区6274户居民生活及生产垃圾清运服务的全面覆盖，达到100%的服务覆盖率。</w:t>
      </w:r>
    </w:p>
    <w:p>
      <w:pPr>
        <w:spacing w:line="360" w:lineRule="auto" w:before="0" w:after="0"/>
        <w:ind w:firstLine="420"/>
      </w:pPr>
      <w:r>
        <w:t>2. **垃圾清运及时率**：在服务期内，垃圾清运的及时率达到95%以上，确保垃圾不过夜，不影响居民生活及生产环境。</w:t>
      </w:r>
    </w:p>
    <w:p>
      <w:pPr>
        <w:spacing w:line="360" w:lineRule="auto" w:before="0" w:after="0"/>
        <w:ind w:firstLine="420"/>
      </w:pPr>
      <w:r>
        <w:t>3. **垃圾清运合格率**：垃圾清运的合格率达到98%以上，确保垃圾分类准确，不出现混装、错装现象。</w:t>
      </w:r>
    </w:p>
    <w:p>
      <w:pPr>
        <w:spacing w:line="360" w:lineRule="auto" w:before="0" w:after="0"/>
        <w:ind w:firstLine="420"/>
      </w:pPr>
      <w:r>
        <w:t>4. **居民满意度**：通过定期问卷调查、电话回访等方式，确保居民对垃圾清运服务的满意度达到90%以上。</w:t>
      </w:r>
    </w:p>
    <w:p>
      <w:pPr>
        <w:spacing w:line="360" w:lineRule="auto" w:before="0" w:after="0"/>
        <w:ind w:firstLine="420"/>
      </w:pPr>
      <w:r>
        <w:t>5. **投诉处理及时率**：对于居民的投诉，处理及时率达到100%，确保问题得到及时解决，提升服务质量。</w:t>
      </w:r>
    </w:p>
    <w:p>
      <w:pPr>
        <w:spacing w:line="360" w:lineRule="auto" w:before="0" w:after="0"/>
        <w:ind w:firstLine="420"/>
      </w:pPr>
      <w:r>
        <w:t>**二、质量监控措施**</w:t>
      </w:r>
    </w:p>
    <w:p>
      <w:pPr>
        <w:spacing w:line="360" w:lineRule="auto" w:before="0" w:after="0"/>
        <w:ind w:firstLine="420"/>
      </w:pPr>
      <w:r>
        <w:t>1. **建立质量管理体系**：建立完善的质量管理体系，明确质量目标、质量责任、质量标准、质量监控流程等，确保服务质量符合招标人要求。</w:t>
      </w:r>
    </w:p>
    <w:p>
      <w:pPr>
        <w:spacing w:line="360" w:lineRule="auto" w:before="0" w:after="0"/>
        <w:ind w:firstLine="420"/>
      </w:pPr>
      <w:r>
        <w:t>2. **定期质量检查**：每月进行一次质量检查，对服务覆盖率、垃圾清运及时率、垃圾清运合格率等进行检查，发现问题及时整改。</w:t>
      </w:r>
    </w:p>
    <w:p>
      <w:pPr>
        <w:spacing w:line="360" w:lineRule="auto" w:before="0" w:after="0"/>
        <w:ind w:firstLine="420"/>
      </w:pPr>
      <w:r>
        <w:t>3. **居民满意度调查**：每季度进行一次居民满意度调查，了解居民对垃圾清运服务的满意度，并根据调查结果进行改进。</w:t>
      </w:r>
    </w:p>
    <w:p>
      <w:pPr>
        <w:spacing w:line="360" w:lineRule="auto" w:before="0" w:after="0"/>
        <w:ind w:firstLine="420"/>
      </w:pPr>
      <w:r>
        <w:t>4. **投诉处理机制**：建立完善的投诉处理机制，对于居民的投诉，及时进行处理，并将处理结果反馈给居民，确保问题得到解决。</w:t>
      </w:r>
    </w:p>
    <w:p>
      <w:pPr>
        <w:spacing w:line="360" w:lineRule="auto" w:before="0" w:after="0"/>
        <w:ind w:firstLine="420"/>
      </w:pPr>
      <w:r>
        <w:t>5. **培训与考核**：定期对服务人员进行培训，提高其服务意识和业务水平，并进行考核，确保服务质量符合要求。</w:t>
      </w:r>
    </w:p>
    <w:p>
      <w:pPr>
        <w:spacing w:line="360" w:lineRule="auto" w:before="0" w:after="0"/>
        <w:ind w:firstLine="420"/>
      </w:pPr>
      <w:r>
        <w:t>6. **质量数据分析**：对服务质量数据进行收集、整理、分析，找出问题所在，制定改进措施，不断提升服务质量。</w:t>
      </w:r>
    </w:p>
    <w:p>
      <w:pPr>
        <w:spacing w:line="360" w:lineRule="auto" w:before="0" w:after="0"/>
        <w:ind w:firstLine="420"/>
      </w:pPr>
      <w:r>
        <w:t>7. **应急处理机制**：建立应急处理机制，对于突发情况，能够迅速做出反应，确保服务质量不受影响。</w:t>
      </w:r>
    </w:p>
    <w:p>
      <w:pPr>
        <w:spacing w:line="360" w:lineRule="auto" w:before="0" w:after="0"/>
        <w:ind w:firstLine="420"/>
      </w:pPr>
      <w:r>
        <w:t>**三、质量改进措施**</w:t>
      </w:r>
    </w:p>
    <w:p>
      <w:pPr>
        <w:spacing w:line="360" w:lineRule="auto" w:before="0" w:after="0"/>
        <w:ind w:firstLine="420"/>
      </w:pPr>
      <w:r>
        <w:t>1. **问题分析**：对于服务质量问题，进行深入分析，找出问题根源，制定改进措施。</w:t>
      </w:r>
    </w:p>
    <w:p>
      <w:pPr>
        <w:spacing w:line="360" w:lineRule="auto" w:before="0" w:after="0"/>
        <w:ind w:firstLine="420"/>
      </w:pPr>
      <w:r>
        <w:t>2. **改进措施实施**：对于制定的改进措施，进行实施，并跟踪实施效果，确保问题得到解决。</w:t>
      </w:r>
    </w:p>
    <w:p>
      <w:pPr>
        <w:spacing w:line="360" w:lineRule="auto" w:before="0" w:after="0"/>
        <w:ind w:firstLine="420"/>
      </w:pPr>
      <w:r>
        <w:t>3. **持续改进**：对于服务质量，进行持续改进，不断提升服务质量，满足居民需求。</w:t>
      </w:r>
    </w:p>
    <w:p>
      <w:pPr>
        <w:spacing w:line="360" w:lineRule="auto" w:before="0" w:after="0"/>
        <w:ind w:firstLine="420"/>
      </w:pPr>
      <w:r>
        <w:t>**四、质量监控流程**</w:t>
      </w:r>
    </w:p>
    <w:p>
      <w:pPr>
        <w:spacing w:line="360" w:lineRule="auto" w:before="0" w:after="0"/>
        <w:ind w:firstLine="420"/>
      </w:pPr>
      <w:r>
        <w:t>1. **质量检查**：每月进行一次质量检查，对服务覆盖率、垃圾清运及时率、垃圾清运合格率等进行检查，发现问题及时整改。</w:t>
      </w:r>
    </w:p>
    <w:p>
      <w:pPr>
        <w:spacing w:line="360" w:lineRule="auto" w:before="0" w:after="0"/>
        <w:ind w:firstLine="420"/>
      </w:pPr>
      <w:r>
        <w:t>2. **居民满意度调查**：每季度进行一次居民满意度调查，了解居民对垃圾清运服务的满意度，并根据调查结果进行改进。</w:t>
      </w:r>
    </w:p>
    <w:p>
      <w:pPr>
        <w:spacing w:line="360" w:lineRule="auto" w:before="0" w:after="0"/>
        <w:ind w:firstLine="420"/>
      </w:pPr>
      <w:r>
        <w:t>3. **投诉处理**：对于居民的投诉，及时进行处理，并将处理结果反馈给居民，确保问题得到解决。</w:t>
      </w:r>
    </w:p>
    <w:p>
      <w:pPr>
        <w:spacing w:line="360" w:lineRule="auto" w:before="0" w:after="0"/>
        <w:ind w:firstLine="420"/>
      </w:pPr>
      <w:r>
        <w:t>4. **质量数据分析**：对服务质量数据进行收集、整理、分析，找出问题所在，制定改进措施，不断提升服务质量。</w:t>
      </w:r>
    </w:p>
    <w:p>
      <w:pPr>
        <w:spacing w:line="360" w:lineRule="auto" w:before="0" w:after="0"/>
        <w:ind w:firstLine="420"/>
      </w:pPr>
      <w:r>
        <w:t>5. **应急处理**：对于突发情况，能够迅速做出反应，确保服务质量不受影响。</w:t>
      </w:r>
    </w:p>
    <w:p>
      <w:pPr>
        <w:spacing w:line="360" w:lineRule="auto" w:before="0" w:after="0"/>
        <w:ind w:firstLine="420"/>
      </w:pPr>
      <w:r>
        <w:t>**五、质量标准符合招标人验收标准**</w:t>
      </w:r>
    </w:p>
    <w:p>
      <w:pPr>
        <w:spacing w:line="360" w:lineRule="auto" w:before="0" w:after="0"/>
        <w:ind w:firstLine="420"/>
      </w:pPr>
      <w:r>
        <w:t>1. **服务覆盖率**：达到100%的服务覆盖率。</w:t>
      </w:r>
    </w:p>
    <w:p>
      <w:pPr>
        <w:spacing w:line="360" w:lineRule="auto" w:before="0" w:after="0"/>
        <w:ind w:firstLine="420"/>
      </w:pPr>
      <w:r>
        <w:t>2. **垃圾清运及时率**：达到95%以上的垃圾清运及时率。</w:t>
      </w:r>
    </w:p>
    <w:p>
      <w:pPr>
        <w:spacing w:line="360" w:lineRule="auto" w:before="0" w:after="0"/>
        <w:ind w:firstLine="420"/>
      </w:pPr>
      <w:r>
        <w:t>3. **垃圾清运合格率**：达到98%以上的垃圾清运合格率。</w:t>
      </w:r>
    </w:p>
    <w:p>
      <w:pPr>
        <w:spacing w:line="360" w:lineRule="auto" w:before="0" w:after="0"/>
        <w:ind w:firstLine="420"/>
      </w:pPr>
      <w:r>
        <w:t>4. **居民满意度**：达到90%以上的居民满意度。</w:t>
      </w:r>
    </w:p>
    <w:p>
      <w:pPr>
        <w:spacing w:line="360" w:lineRule="auto" w:before="0" w:after="0"/>
        <w:ind w:firstLine="420"/>
      </w:pPr>
      <w:r>
        <w:t>5. **投诉处理及时率**：达到100%的投诉处理及时率。</w:t>
      </w:r>
    </w:p>
    <w:p>
      <w:pPr>
        <w:spacing w:line="360" w:lineRule="auto" w:before="0" w:after="0"/>
        <w:ind w:firstLine="420"/>
      </w:pPr>
      <w:r>
        <w:t>**六、承诺书**</w:t>
      </w:r>
    </w:p>
    <w:p>
      <w:pPr>
        <w:spacing w:line="360" w:lineRule="auto" w:before="0" w:after="0"/>
        <w:ind w:firstLine="420"/>
      </w:pPr>
      <w:r>
        <w:t>沈阳顺鑫源运输服务有限公司承诺能理解并接受招标人不保证能将预估金额使用完毕，一切以实际发生量为准。</w:t>
      </w:r>
    </w:p>
    <w:p>
      <w:pPr>
        <w:spacing w:line="360" w:lineRule="auto" w:before="0" w:after="0"/>
        <w:ind w:firstLine="420"/>
      </w:pPr>
      <w:r>
        <w:t>**七、付款方式**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**八、其他要求**</w:t>
      </w:r>
    </w:p>
    <w:p>
      <w:pPr>
        <w:spacing w:line="360" w:lineRule="auto" w:before="0" w:after="0"/>
        <w:ind w:firstLine="420"/>
      </w:pPr>
      <w:r>
        <w:t>1. 中标人承担服务期间现场所有用水、用电及附加损耗发生的费用，不再要求招标人支付该项费用。</w:t>
      </w:r>
    </w:p>
    <w:p>
      <w:pPr>
        <w:spacing w:line="360" w:lineRule="auto" w:before="0" w:after="0"/>
        <w:ind w:firstLine="420"/>
      </w:pPr>
      <w:r>
        <w:t>2. 中标人负责本项目各类协调工作。</w:t>
      </w:r>
    </w:p>
    <w:p>
      <w:pPr>
        <w:spacing w:line="360" w:lineRule="auto" w:before="0" w:after="0"/>
        <w:ind w:firstLine="420"/>
      </w:pPr>
      <w:r>
        <w:t>3. 符合国家、行业相关验收标准。</w:t>
      </w:r>
    </w:p>
    <w:p>
      <w:pPr>
        <w:spacing w:line="360" w:lineRule="auto" w:before="0" w:after="0"/>
        <w:ind w:firstLine="420"/>
      </w:pPr>
      <w:r>
        <w:t>4. 满足宝石花物业管理服务相关垃圾清运的实施方式及要求。</w:t>
      </w:r>
    </w:p>
    <w:p>
      <w:pPr>
        <w:spacing w:line="360" w:lineRule="auto" w:before="0" w:after="0"/>
        <w:ind w:firstLine="420"/>
      </w:pPr>
      <w:r>
        <w:t>5. 对于应急工作能做到随叫随到。</w:t>
      </w:r>
    </w:p>
    <w:p>
      <w:pPr>
        <w:spacing w:line="360" w:lineRule="auto" w:before="0" w:after="0"/>
        <w:ind w:firstLine="420"/>
      </w:pPr>
      <w:r>
        <w:t>**九、评审依据**</w:t>
      </w:r>
    </w:p>
    <w:p>
      <w:pPr>
        <w:spacing w:line="360" w:lineRule="auto" w:before="0" w:after="0"/>
        <w:ind w:firstLine="420"/>
      </w:pPr>
      <w:r>
        <w:t>1. 质量管理措施设置合理完整、保障体系充分、关键点描述清晰、管控流程规范合理、质量标准符合招标人验收标准得8分；</w:t>
      </w:r>
    </w:p>
    <w:p>
      <w:pPr>
        <w:spacing w:line="360" w:lineRule="auto" w:before="0" w:after="0"/>
        <w:ind w:firstLine="420"/>
      </w:pPr>
      <w:r>
        <w:t>2. 质量管理措施较完整、质量标准符合招标人验收标准得4分；</w:t>
      </w:r>
    </w:p>
    <w:p>
      <w:pPr>
        <w:spacing w:line="360" w:lineRule="auto" w:before="0" w:after="0"/>
        <w:ind w:firstLine="420"/>
      </w:pPr>
      <w:r>
        <w:t>3. 质量管理措施完整、质量标准符合招标人验收标准得1分；</w:t>
      </w:r>
    </w:p>
    <w:p>
      <w:pPr>
        <w:spacing w:line="360" w:lineRule="auto" w:before="0" w:after="0"/>
        <w:ind w:firstLine="420"/>
      </w:pPr>
      <w:r>
        <w:t>4. 有严重缺陷、合同无法正常履行或没有该内容不得分。</w:t>
      </w:r>
    </w:p>
    <w:p>
      <w:pPr>
        <w:spacing w:line="360" w:lineRule="auto" w:before="0" w:after="0"/>
        <w:ind w:firstLine="420"/>
      </w:pPr>
      <w:r>
        <w:t>**十、安全生产和文明服务保障措施**</w:t>
      </w:r>
    </w:p>
    <w:p>
      <w:pPr>
        <w:spacing w:line="360" w:lineRule="auto" w:before="0" w:after="0"/>
        <w:ind w:firstLine="420"/>
      </w:pPr>
      <w:r>
        <w:t>1. 安全生产管理制度；</w:t>
      </w:r>
    </w:p>
    <w:p>
      <w:pPr>
        <w:spacing w:line="360" w:lineRule="auto" w:before="0" w:after="0"/>
        <w:ind w:firstLine="420"/>
      </w:pPr>
      <w:r>
        <w:t>2. 安全服务流程；</w:t>
      </w:r>
    </w:p>
    <w:p>
      <w:pPr>
        <w:spacing w:line="360" w:lineRule="auto" w:before="0" w:after="0"/>
        <w:ind w:firstLine="420"/>
      </w:pPr>
      <w:r>
        <w:t>3. 安全生产组织机构图；</w:t>
      </w:r>
    </w:p>
    <w:p>
      <w:pPr>
        <w:spacing w:line="360" w:lineRule="auto" w:before="0" w:after="0"/>
        <w:ind w:firstLine="420"/>
      </w:pPr>
      <w:r>
        <w:t>4. 安全文明服务实施保障措施；</w:t>
      </w:r>
    </w:p>
    <w:p>
      <w:pPr>
        <w:spacing w:line="360" w:lineRule="auto" w:before="0" w:after="0"/>
        <w:ind w:firstLine="420"/>
      </w:pPr>
      <w:r>
        <w:t>安全生产和文明服务保障措施内容详细完整</w:t>
      </w:r>
    </w:p>
    <w:p>
      <w:pPr>
        <w:pStyle w:val="Heading4"/>
        <w:spacing w:line="360" w:lineRule="auto" w:before="0" w:after="0"/>
        <w:ind w:firstLine="420"/>
      </w:pPr>
      <w:r>
        <w:t xml:space="preserve"> 质量绩效评估方法</w:t>
      </w:r>
    </w:p>
    <w:p>
      <w:pPr>
        <w:spacing w:line="360" w:lineRule="auto" w:before="0" w:after="0"/>
        <w:ind w:firstLine="420"/>
      </w:pPr>
      <w:r>
        <w:t>**质量绩效评估方法方案**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项目的竞标。该项目预估金额为722,100.00元（含税），服务地点由招标人指定，服务期为2025年01月01日至2025年12月31日，质量要求为合格。</w:t>
      </w:r>
    </w:p>
    <w:p>
      <w:pPr>
        <w:spacing w:line="360" w:lineRule="auto" w:before="0" w:after="0"/>
        <w:ind w:firstLine="420"/>
      </w:pPr>
      <w:r>
        <w:t>**二、质量绩效评估方法**</w:t>
      </w:r>
    </w:p>
    <w:p>
      <w:pPr>
        <w:spacing w:line="360" w:lineRule="auto" w:before="0" w:after="0"/>
        <w:ind w:firstLine="420"/>
      </w:pPr>
      <w:r>
        <w:t>为确保项目质量，公司制定了详细的质量绩效评估方法，具体如下：</w:t>
      </w:r>
    </w:p>
    <w:p>
      <w:pPr>
        <w:spacing w:line="360" w:lineRule="auto" w:before="0" w:after="0"/>
        <w:ind w:firstLine="420"/>
      </w:pPr>
      <w:r>
        <w:t>**1. 质量管理措施**</w:t>
      </w:r>
    </w:p>
    <w:p>
      <w:pPr>
        <w:spacing w:line="360" w:lineRule="auto" w:before="0" w:after="0"/>
        <w:ind w:firstLine="420"/>
      </w:pPr>
      <w:r>
        <w:t>（1）建立完善的质量管理体系，明确各部门和岗位的质量责任，确保质量管理工作有序进行。</w:t>
      </w:r>
    </w:p>
    <w:p>
      <w:pPr>
        <w:spacing w:line="360" w:lineRule="auto" w:before="0" w:after="0"/>
        <w:ind w:firstLine="420"/>
      </w:pPr>
      <w:r>
        <w:t>（2）制定详细的质量管理计划，包括质量目标、质量标准、质量控制措施等，确保项目质量符合招标人验收标准。</w:t>
      </w:r>
    </w:p>
    <w:p>
      <w:pPr>
        <w:spacing w:line="360" w:lineRule="auto" w:before="0" w:after="0"/>
        <w:ind w:firstLine="420"/>
      </w:pPr>
      <w:r>
        <w:t>（3）建立质量检查和验收制度，对项目实施过程中的关键环节进行严格检查和验收，确保项目质量符合要求。</w:t>
      </w:r>
    </w:p>
    <w:p>
      <w:pPr>
        <w:spacing w:line="360" w:lineRule="auto" w:before="0" w:after="0"/>
        <w:ind w:firstLine="420"/>
      </w:pPr>
      <w:r>
        <w:t>**2. 质量保证体系**</w:t>
      </w:r>
    </w:p>
    <w:p>
      <w:pPr>
        <w:spacing w:line="360" w:lineRule="auto" w:before="0" w:after="0"/>
        <w:ind w:firstLine="420"/>
      </w:pPr>
      <w:r>
        <w:t>（1）建立健全的质量保证体系，包括质量管理体系、质量保证措施、质量检查和验收制度等，确保项目质量得到有效保障。</w:t>
      </w:r>
    </w:p>
    <w:p>
      <w:pPr>
        <w:spacing w:line="360" w:lineRule="auto" w:before="0" w:after="0"/>
        <w:ind w:firstLine="420"/>
      </w:pPr>
      <w:r>
        <w:t>（2）制定详细的质量保证计划，明确质量保证目标、质量保证措施、质量保证责任等，确保项目质量符合招标人验收标准。</w:t>
      </w:r>
    </w:p>
    <w:p>
      <w:pPr>
        <w:spacing w:line="360" w:lineRule="auto" w:before="0" w:after="0"/>
        <w:ind w:firstLine="420"/>
      </w:pPr>
      <w:r>
        <w:t>**3. 质量控制关键点描述**</w:t>
      </w:r>
    </w:p>
    <w:p>
      <w:pPr>
        <w:spacing w:line="360" w:lineRule="auto" w:before="0" w:after="0"/>
        <w:ind w:firstLine="420"/>
      </w:pPr>
      <w:r>
        <w:t>（1）垃圾收集作业规范：制定详细的垃圾收集作业规范，包括作业流程、作业标准、作业要求等，确保垃圾收集作业符合项目需求。</w:t>
      </w:r>
    </w:p>
    <w:p>
      <w:pPr>
        <w:spacing w:line="360" w:lineRule="auto" w:before="0" w:after="0"/>
        <w:ind w:firstLine="420"/>
      </w:pPr>
      <w:r>
        <w:t>（2）垃圾收集车作业规范：制定详细的垃圾收集车作业规范，包括作业流程、作业标准、作业要求等，确保垃圾收集车作业符合项目需求。</w:t>
      </w:r>
    </w:p>
    <w:p>
      <w:pPr>
        <w:spacing w:line="360" w:lineRule="auto" w:before="0" w:after="0"/>
        <w:ind w:firstLine="420"/>
      </w:pPr>
      <w:r>
        <w:t>（3）垃圾收集站作业规范：制定详细的垃圾收集站作业规范，包括作业流程、作业标准、作业要求等，确保垃圾收集站作业符合项目需求。</w:t>
      </w:r>
    </w:p>
    <w:p>
      <w:pPr>
        <w:spacing w:line="360" w:lineRule="auto" w:before="0" w:after="0"/>
        <w:ind w:firstLine="420"/>
      </w:pPr>
      <w:r>
        <w:t>**4. 质量管控流程**</w:t>
      </w:r>
    </w:p>
    <w:p>
      <w:pPr>
        <w:spacing w:line="360" w:lineRule="auto" w:before="0" w:after="0"/>
        <w:ind w:firstLine="420"/>
      </w:pPr>
      <w:r>
        <w:t>（1）制定详细的质量管控流程，包括质量检查、质量验收、质量改进等环节，确保项目质量得到有效控制。</w:t>
      </w:r>
    </w:p>
    <w:p>
      <w:pPr>
        <w:spacing w:line="360" w:lineRule="auto" w:before="0" w:after="0"/>
        <w:ind w:firstLine="420"/>
      </w:pPr>
      <w:r>
        <w:t>（2）建立质量信息反馈机制，及时收集和反馈项目质量信息，确保项目质量得到持续改进。</w:t>
      </w:r>
    </w:p>
    <w:p>
      <w:pPr>
        <w:spacing w:line="360" w:lineRule="auto" w:before="0" w:after="0"/>
        <w:ind w:firstLine="420"/>
      </w:pPr>
      <w:r>
        <w:t>**5. 质量标准符合招标人验收标准**</w:t>
      </w:r>
    </w:p>
    <w:p>
      <w:pPr>
        <w:spacing w:line="360" w:lineRule="auto" w:before="0" w:after="0"/>
        <w:ind w:firstLine="420"/>
      </w:pPr>
      <w:r>
        <w:t>（1）制定详细的质量标准，确保项目质量符合招标人验收标准。</w:t>
      </w:r>
    </w:p>
    <w:p>
      <w:pPr>
        <w:spacing w:line="360" w:lineRule="auto" w:before="0" w:after="0"/>
        <w:ind w:firstLine="420"/>
      </w:pPr>
      <w:r>
        <w:t>（2）建立质量保证体系，确保项目质量得到有效保障。</w:t>
      </w:r>
    </w:p>
    <w:p>
      <w:pPr>
        <w:spacing w:line="360" w:lineRule="auto" w:before="0" w:after="0"/>
        <w:ind w:firstLine="420"/>
      </w:pPr>
      <w:r>
        <w:t>**三、安全生产和文明服务保障措施**</w:t>
      </w:r>
    </w:p>
    <w:p>
      <w:pPr>
        <w:spacing w:line="360" w:lineRule="auto" w:before="0" w:after="0"/>
        <w:ind w:firstLine="420"/>
      </w:pPr>
      <w:r>
        <w:t>（1）建立完善的安全生产管理制度，明确各部门和岗位的安全责任，确保安全生产工作有序进行。</w:t>
      </w:r>
    </w:p>
    <w:p>
      <w:pPr>
        <w:spacing w:line="360" w:lineRule="auto" w:before="0" w:after="0"/>
        <w:ind w:firstLine="420"/>
      </w:pPr>
      <w:r>
        <w:t>（2）制定详细的安全服务流程，包括服务前准备、服务中操作、服务后检查等环节，确保服务过程安全。</w:t>
      </w:r>
    </w:p>
    <w:p>
      <w:pPr>
        <w:spacing w:line="360" w:lineRule="auto" w:before="0" w:after="0"/>
        <w:ind w:firstLine="420"/>
      </w:pPr>
      <w:r>
        <w:t>（3）建立安全生产组织机构图，明确各部门和岗位的安全职责，确保安全生产工作得到有效落实。</w:t>
      </w:r>
    </w:p>
    <w:p>
      <w:pPr>
        <w:spacing w:line="360" w:lineRule="auto" w:before="0" w:after="0"/>
        <w:ind w:firstLine="420"/>
      </w:pPr>
      <w:r>
        <w:t>（4）制定详细的安全文明服务实施保障措施，包括安全培训、安全检查、安全整改等环节，确保服务过程文明。</w:t>
      </w:r>
    </w:p>
    <w:p>
      <w:pPr>
        <w:spacing w:line="360" w:lineRule="auto" w:before="0" w:after="0"/>
        <w:ind w:firstLine="420"/>
      </w:pPr>
      <w:r>
        <w:t>**四、服务进度保障措施**</w:t>
      </w:r>
    </w:p>
    <w:p>
      <w:pPr>
        <w:spacing w:line="360" w:lineRule="auto" w:before="0" w:after="0"/>
        <w:ind w:firstLine="420"/>
      </w:pPr>
      <w:r>
        <w:t>（1）编制详细的总体进度图，明确项目实施过程中的关键环节和时间节点，确保服务进度符合项目需求。</w:t>
      </w:r>
    </w:p>
    <w:p>
      <w:pPr>
        <w:spacing w:line="360" w:lineRule="auto" w:before="0" w:after="0"/>
        <w:ind w:firstLine="420"/>
      </w:pPr>
      <w:r>
        <w:t>（2）制定详细的服务进度保证措施，包括进度计划、进度控制、进度调整等环节，确保服务进度得到有效控制。</w:t>
      </w:r>
    </w:p>
    <w:p>
      <w:pPr>
        <w:spacing w:line="360" w:lineRule="auto" w:before="0" w:after="0"/>
        <w:ind w:firstLine="420"/>
      </w:pPr>
      <w:r>
        <w:t>**五、项目难点及特点分析和应对措施**</w:t>
      </w:r>
    </w:p>
    <w:p>
      <w:pPr>
        <w:spacing w:line="360" w:lineRule="auto" w:before="0" w:after="0"/>
        <w:ind w:firstLine="420"/>
      </w:pPr>
      <w:r>
        <w:t>（1）分析项目实施过程中可能遇到的阻碍，制定详细的技术措施和组织措施，确保合同得到切实履行。</w:t>
      </w:r>
    </w:p>
    <w:p>
      <w:pPr>
        <w:spacing w:line="360" w:lineRule="auto" w:before="0" w:after="0"/>
        <w:ind w:firstLine="420"/>
      </w:pPr>
      <w:r>
        <w:t>（2）针对现场环境复杂情况，制定详细的技术措施和组织措施，确保合同得到切实履行。</w:t>
      </w:r>
    </w:p>
    <w:p>
      <w:pPr>
        <w:spacing w:line="360" w:lineRule="auto" w:before="0" w:after="0"/>
        <w:ind w:firstLine="420"/>
      </w:pPr>
      <w:r>
        <w:t>（3）针对现场遇到的问题，制定详细的解决措施，确保合同得到切实履行。</w:t>
      </w:r>
    </w:p>
    <w:p>
      <w:pPr>
        <w:spacing w:line="360" w:lineRule="auto" w:before="0" w:after="0"/>
        <w:ind w:firstLine="420"/>
      </w:pPr>
      <w:r>
        <w:t>**六、应急处理保障机制**</w:t>
      </w:r>
    </w:p>
    <w:p>
      <w:pPr>
        <w:spacing w:line="360" w:lineRule="auto" w:before="0" w:after="0"/>
        <w:ind w:firstLine="420"/>
      </w:pPr>
      <w:r>
        <w:t>（1）制定详细的突发需求的处理机制，确保合同得到切实履行。</w:t>
      </w:r>
    </w:p>
    <w:p>
      <w:pPr>
        <w:spacing w:line="360" w:lineRule="auto" w:before="0" w:after="0"/>
        <w:ind w:firstLine="420"/>
      </w:pPr>
      <w:r>
        <w:t>（2）制定详细的系统障碍的解决方案，确保合同得到切实履行。</w:t>
      </w:r>
    </w:p>
    <w:p>
      <w:pPr>
        <w:spacing w:line="360" w:lineRule="auto" w:before="0" w:after="0"/>
        <w:ind w:firstLine="420"/>
      </w:pPr>
      <w:r>
        <w:t>（3）制定详细的多项目并行的解决方案，确保合同得到切实履行。</w:t>
      </w:r>
    </w:p>
    <w:p>
      <w:pPr>
        <w:spacing w:line="360" w:lineRule="auto" w:before="0" w:after="0"/>
        <w:ind w:firstLine="420"/>
      </w:pPr>
      <w:r>
        <w:t>（4）制定详细的时间周期紧的解决方案，确保合同得到切实履行。</w:t>
      </w:r>
    </w:p>
    <w:p>
      <w:pPr>
        <w:spacing w:line="360" w:lineRule="auto" w:before="0" w:after="0"/>
        <w:ind w:firstLine="420"/>
      </w:pPr>
      <w:r>
        <w:t>（5）制定详细的夜间服务的解决方案，确保合同得到切实履行。</w:t>
      </w:r>
    </w:p>
    <w:p>
      <w:pPr>
        <w:spacing w:line="360" w:lineRule="auto" w:before="0" w:after="0"/>
        <w:ind w:firstLine="420"/>
      </w:pPr>
      <w:r>
        <w:t>**七、作业规范**</w:t>
      </w:r>
    </w:p>
    <w:p>
      <w:pPr>
        <w:spacing w:line="360" w:lineRule="auto" w:before="0" w:after="0"/>
        <w:ind w:firstLine="420"/>
      </w:pPr>
      <w:r>
        <w:t>（1）制定详细的垃圾收集的作业规范，确保垃圾收集作业符合项目需求。</w:t>
      </w:r>
    </w:p>
    <w:p>
      <w:pPr>
        <w:spacing w:line="360" w:lineRule="auto" w:before="0" w:after="0"/>
        <w:ind w:firstLine="420"/>
      </w:pPr>
      <w:r>
        <w:t>（2）制定详细的垃圾收集车的作业规范，确保垃圾收集车作业符合项目需求。</w:t>
      </w:r>
    </w:p>
    <w:p>
      <w:pPr>
        <w:spacing w:line="360" w:lineRule="auto" w:before="0" w:after="0"/>
        <w:ind w:firstLine="420"/>
      </w:pPr>
      <w:r>
        <w:t>（3）制定详细的垃圾收集站的作业规范，确保垃圾收集站作业符合项目需求。</w:t>
      </w:r>
    </w:p>
    <w:p>
      <w:pPr>
        <w:spacing w:line="360" w:lineRule="auto" w:before="0" w:after="0"/>
        <w:ind w:firstLine="420"/>
      </w:pPr>
      <w:r>
        <w:t>**八、资源配备计划**</w:t>
      </w:r>
    </w:p>
    <w:p>
      <w:pPr>
        <w:spacing w:line="360" w:lineRule="auto" w:before="0" w:after="0"/>
        <w:ind w:firstLine="420"/>
      </w:pPr>
      <w:r>
        <w:t>（1）制定详细的劳动力配备计划，确保服务进度符合项目需求。</w:t>
      </w:r>
    </w:p>
    <w:p>
      <w:pPr>
        <w:spacing w:line="360" w:lineRule="auto" w:before="0" w:after="0"/>
        <w:ind w:firstLine="420"/>
      </w:pPr>
      <w:r>
        <w:t>（2）制定详细的服务用机械配备计划，确保服务进度符合项目需求。</w:t>
      </w:r>
    </w:p>
    <w:p>
      <w:pPr>
        <w:spacing w:line="360" w:lineRule="auto" w:before="0" w:after="0"/>
        <w:ind w:firstLine="420"/>
      </w:pPr>
      <w:r>
        <w:t>**九、总结**</w:t>
      </w:r>
    </w:p>
    <w:p>
      <w:pPr>
        <w:spacing w:line="360" w:lineRule="auto" w:before="0" w:after="0"/>
        <w:ind w:firstLine="420"/>
      </w:pPr>
      <w:r>
        <w:t>为确保项目质量，公司制定了详细的质量绩效评估方法，包括质量管理措施、质量保证体系、质量控制关键点描述、质量管控流程、质量标准符合招标人验收标准、安全生产和文明服务保障措施、服务进度保障措施、项目难点及特点分析和应对措施、应急处理保障机制、作业规范、资源配备计划等方面。通过这些措施，</w:t>
      </w:r>
    </w:p>
    <w:p>
      <w:pPr>
        <w:pStyle w:val="Heading3"/>
        <w:spacing w:line="360" w:lineRule="auto" w:before="0" w:after="0"/>
        <w:ind w:firstLine="420"/>
      </w:pPr>
      <w:r>
        <w:t>质量文档与记录管理</w:t>
      </w:r>
    </w:p>
    <w:p>
      <w:pPr>
        <w:spacing w:line="360" w:lineRule="auto" w:before="0" w:after="0"/>
        <w:ind w:firstLine="420"/>
      </w:pPr>
      <w:r>
        <w:t>**质量文档与记录管理方案**</w:t>
      </w:r>
    </w:p>
    <w:p>
      <w:pPr>
        <w:spacing w:line="360" w:lineRule="auto" w:before="0" w:after="0"/>
        <w:ind w:firstLine="420"/>
      </w:pPr>
      <w:r>
        <w:t>**一、目的**</w:t>
      </w:r>
    </w:p>
    <w:p>
      <w:pPr>
        <w:spacing w:line="360" w:lineRule="auto" w:before="0" w:after="0"/>
        <w:ind w:firstLine="420"/>
      </w:pPr>
      <w:r>
        <w:t>本方案旨在确保沈阳顺鑫源运输服务有限公司在沈采矿区6274户居民生活及生产垃圾清运服务项目中，能够有效管理和维护质量文档与记录，确保项目质量符合招标人要求，并顺利通过验收。</w:t>
      </w:r>
    </w:p>
    <w:p>
      <w:pPr>
        <w:spacing w:line="360" w:lineRule="auto" w:before="0" w:after="0"/>
        <w:ind w:firstLine="420"/>
      </w:pPr>
      <w:r>
        <w:t>**二、适用范围**</w:t>
      </w:r>
    </w:p>
    <w:p>
      <w:pPr>
        <w:spacing w:line="360" w:lineRule="auto" w:before="0" w:after="0"/>
        <w:ind w:firstLine="420"/>
      </w:pPr>
      <w:r>
        <w:t>本方案适用于沈阳顺鑫源运输服务有限公司在沈采矿区6274户居民生活及生产垃圾清运服务项目中的质量文档与记录管理工作。</w:t>
      </w:r>
    </w:p>
    <w:p>
      <w:pPr>
        <w:spacing w:line="360" w:lineRule="auto" w:before="0" w:after="0"/>
        <w:ind w:firstLine="420"/>
      </w:pPr>
      <w:r>
        <w:t>**三、职责分工**</w:t>
      </w:r>
    </w:p>
    <w:p>
      <w:pPr>
        <w:spacing w:line="360" w:lineRule="auto" w:before="0" w:after="0"/>
        <w:ind w:firstLine="420"/>
      </w:pPr>
      <w:r>
        <w:t>1. 项目经理：负责质量文档与记录管理的总体协调和监督，确保质量文档与记录的完整性和准确性。</w:t>
      </w:r>
    </w:p>
    <w:p>
      <w:pPr>
        <w:spacing w:line="360" w:lineRule="auto" w:before="0" w:after="0"/>
        <w:ind w:firstLine="420"/>
      </w:pPr>
      <w:r>
        <w:t>2. 质量工程师：负责质量文档与记录的具体管理和维护，包括文档的收集、整理、归档和更新。</w:t>
      </w:r>
    </w:p>
    <w:p>
      <w:pPr>
        <w:spacing w:line="360" w:lineRule="auto" w:before="0" w:after="0"/>
        <w:ind w:firstLine="420"/>
      </w:pPr>
      <w:r>
        <w:t>3. 各部门负责人：负责提供与本部门相关的质量文档和记录，并确保其准确性和及时性。</w:t>
      </w:r>
    </w:p>
    <w:p>
      <w:pPr>
        <w:spacing w:line="360" w:lineRule="auto" w:before="0" w:after="0"/>
        <w:ind w:firstLine="420"/>
      </w:pPr>
      <w:r>
        <w:t>**四、质量文档与记录管理流程**</w:t>
      </w:r>
    </w:p>
    <w:p>
      <w:pPr>
        <w:spacing w:line="360" w:lineRule="auto" w:before="0" w:after="0"/>
        <w:ind w:firstLine="420"/>
      </w:pPr>
      <w:r>
        <w:t>1. 文档收集：各部门负责人根据项目需求，收集与本部门相关的质量文档和记录，包括但不限于合同文件、技术规范、验收标准、操作规程等。</w:t>
      </w:r>
    </w:p>
    <w:p>
      <w:pPr>
        <w:spacing w:line="360" w:lineRule="auto" w:before="0" w:after="0"/>
        <w:ind w:firstLine="420"/>
      </w:pPr>
      <w:r>
        <w:t>2. 文档整理：质量工程师对收集到的文档进行整理，按照项目阶段、文档类型等进行分类，并编制文档清单。</w:t>
      </w:r>
    </w:p>
    <w:p>
      <w:pPr>
        <w:spacing w:line="360" w:lineRule="auto" w:before="0" w:after="0"/>
        <w:ind w:firstLine="420"/>
      </w:pPr>
      <w:r>
        <w:t>3. 文档归档：质量工程师将整理好的文档归档至公司文档管理系统，确保文档的完整性和可追溯性。</w:t>
      </w:r>
    </w:p>
    <w:p>
      <w:pPr>
        <w:spacing w:line="360" w:lineRule="auto" w:before="0" w:after="0"/>
        <w:ind w:firstLine="420"/>
      </w:pPr>
      <w:r>
        <w:t>4. 文档更新：质量工程师定期对文档进行更新，确保文档的时效性和准确性。</w:t>
      </w:r>
    </w:p>
    <w:p>
      <w:pPr>
        <w:spacing w:line="360" w:lineRule="auto" w:before="0" w:after="0"/>
        <w:ind w:firstLine="420"/>
      </w:pPr>
      <w:r>
        <w:t>5. 文档查阅：各部门员工可根据工作需要，通过文档管理系统查阅相关文档，确保工作的顺利进行。</w:t>
      </w:r>
    </w:p>
    <w:p>
      <w:pPr>
        <w:spacing w:line="360" w:lineRule="auto" w:before="0" w:after="0"/>
        <w:ind w:firstLine="420"/>
      </w:pPr>
      <w:r>
        <w:t>6. 文档保密：所有质量文档和记录均需严格保密，未经授权不得随意查阅或外传。</w:t>
      </w:r>
    </w:p>
    <w:p>
      <w:pPr>
        <w:spacing w:line="360" w:lineRule="auto" w:before="0" w:after="0"/>
        <w:ind w:firstLine="420"/>
      </w:pPr>
      <w:r>
        <w:t>**五、质量文档与记录管理要求**</w:t>
      </w:r>
    </w:p>
    <w:p>
      <w:pPr>
        <w:spacing w:line="360" w:lineRule="auto" w:before="0" w:after="0"/>
        <w:ind w:firstLine="420"/>
      </w:pPr>
      <w:r>
        <w:t>1. 文档完整性：所有质量文档和记录应完整无缺，包括合同文件、技术规范、验收标准、操作规程等。</w:t>
      </w:r>
    </w:p>
    <w:p>
      <w:pPr>
        <w:spacing w:line="360" w:lineRule="auto" w:before="0" w:after="0"/>
        <w:ind w:firstLine="420"/>
      </w:pPr>
      <w:r>
        <w:t>2. 文档准确性：所有质量文档和记录应准确无误，确保项目质量符合招标人要求。</w:t>
      </w:r>
    </w:p>
    <w:p>
      <w:pPr>
        <w:spacing w:line="360" w:lineRule="auto" w:before="0" w:after="0"/>
        <w:ind w:firstLine="420"/>
      </w:pPr>
      <w:r>
        <w:t>3. 文档及时性：所有质量文档和记录应及时更新，确保文档的时效性和准确性。</w:t>
      </w:r>
    </w:p>
    <w:p>
      <w:pPr>
        <w:spacing w:line="360" w:lineRule="auto" w:before="0" w:after="0"/>
        <w:ind w:firstLine="420"/>
      </w:pPr>
      <w:r>
        <w:t>4. 文档可追溯性：所有质量文档和记录应具有可追溯性，确保项目质量的追溯和追溯责任的明确。</w:t>
      </w:r>
    </w:p>
    <w:p>
      <w:pPr>
        <w:spacing w:line="360" w:lineRule="auto" w:before="0" w:after="0"/>
        <w:ind w:firstLine="420"/>
      </w:pPr>
      <w:r>
        <w:t>5. 文档保密性：所有质量文档和记录应严格保密，未经授权不得随意查阅或外传。</w:t>
      </w:r>
    </w:p>
    <w:p>
      <w:pPr>
        <w:spacing w:line="360" w:lineRule="auto" w:before="0" w:after="0"/>
        <w:ind w:firstLine="420"/>
      </w:pPr>
      <w:r>
        <w:t>**六、质量文档与记录管理措施**</w:t>
      </w:r>
    </w:p>
    <w:p>
      <w:pPr>
        <w:spacing w:line="360" w:lineRule="auto" w:before="0" w:after="0"/>
        <w:ind w:firstLine="420"/>
      </w:pPr>
      <w:r>
        <w:t>1. 建立文档管理系统：建立完善的文档管理系统，确保质量文档和记录的完整性和可追溯性。</w:t>
      </w:r>
    </w:p>
    <w:p>
      <w:pPr>
        <w:spacing w:line="360" w:lineRule="auto" w:before="0" w:after="0"/>
        <w:ind w:firstLine="420"/>
      </w:pPr>
      <w:r>
        <w:t>2. 定期文档审核：定期对质量文档和记录进行审核，确保文档的准确性和及时性。</w:t>
      </w:r>
    </w:p>
    <w:p>
      <w:pPr>
        <w:spacing w:line="360" w:lineRule="auto" w:before="0" w:after="0"/>
        <w:ind w:firstLine="420"/>
      </w:pPr>
      <w:r>
        <w:t>3. 文档培训：对员工进行文档管理培训，提高员工的文档意识和文档管理水平。</w:t>
      </w:r>
    </w:p>
    <w:p>
      <w:pPr>
        <w:spacing w:line="360" w:lineRule="auto" w:before="0" w:after="0"/>
        <w:ind w:firstLine="420"/>
      </w:pPr>
      <w:r>
        <w:t>4. 文档保密措施：采取严格的文档保密措施，确保质量文档和记录的保密性。</w:t>
      </w:r>
    </w:p>
    <w:p>
      <w:pPr>
        <w:spacing w:line="360" w:lineRule="auto" w:before="0" w:after="0"/>
        <w:ind w:firstLine="420"/>
      </w:pPr>
      <w:r>
        <w:t>5. 文档查阅权限：根据工作需要，设置文档查阅权限，确保文档的安全性和保密性。</w:t>
      </w:r>
    </w:p>
    <w:p>
      <w:pPr>
        <w:spacing w:line="360" w:lineRule="auto" w:before="0" w:after="0"/>
        <w:ind w:firstLine="420"/>
      </w:pPr>
      <w:r>
        <w:t>**七、质量文档与记录管理监督与改进**</w:t>
      </w:r>
    </w:p>
    <w:p>
      <w:pPr>
        <w:spacing w:line="360" w:lineRule="auto" w:before="0" w:after="0"/>
        <w:ind w:firstLine="420"/>
      </w:pPr>
      <w:r>
        <w:t>1. 定期监督：项目经理和质量工程师定期对质量文档与记录管理工作进行监督，确保工作的顺利进行。</w:t>
      </w:r>
    </w:p>
    <w:p>
      <w:pPr>
        <w:spacing w:line="360" w:lineRule="auto" w:before="0" w:after="0"/>
        <w:ind w:firstLine="420"/>
      </w:pPr>
      <w:r>
        <w:t>2. 改进措施：根据监督结果，及时采取改进措施，提高质量文档与记录管理水平。</w:t>
      </w:r>
    </w:p>
    <w:p>
      <w:pPr>
        <w:spacing w:line="360" w:lineRule="auto" w:before="0" w:after="0"/>
        <w:ind w:firstLine="420"/>
      </w:pPr>
      <w:r>
        <w:t>3. 持续改进：持续改进质量文档与记录管理工作，确保项目质量符合招标人要求。</w:t>
      </w:r>
    </w:p>
    <w:p>
      <w:pPr>
        <w:spacing w:line="360" w:lineRule="auto" w:before="0" w:after="0"/>
        <w:ind w:firstLine="420"/>
      </w:pPr>
      <w:r>
        <w:t>**八、附则**</w:t>
      </w:r>
    </w:p>
    <w:p>
      <w:pPr>
        <w:spacing w:line="360" w:lineRule="auto" w:before="0" w:after="0"/>
        <w:ind w:firstLine="420"/>
      </w:pPr>
      <w:r>
        <w:t>本方案自发布之日起实施，解释权归沈阳顺鑫源运输服务有限公司所有。</w:t>
      </w:r>
    </w:p>
    <w:p>
      <w:pPr>
        <w:pStyle w:val="Heading4"/>
        <w:spacing w:line="360" w:lineRule="auto" w:before="0" w:after="0"/>
        <w:ind w:firstLine="420"/>
      </w:pPr>
      <w:r>
        <w:t xml:space="preserve"> 质量记录保存与归档</w:t>
      </w:r>
    </w:p>
    <w:p>
      <w:pPr>
        <w:spacing w:line="360" w:lineRule="auto" w:before="0" w:after="0"/>
        <w:ind w:firstLine="420"/>
      </w:pPr>
      <w:r>
        <w:t>**质量记录保存与归档方案**</w:t>
      </w:r>
    </w:p>
    <w:p>
      <w:pPr>
        <w:spacing w:line="360" w:lineRule="auto" w:before="0" w:after="0"/>
        <w:ind w:firstLine="420"/>
      </w:pPr>
      <w:r>
        <w:t>**一、目的**</w:t>
      </w:r>
    </w:p>
    <w:p>
      <w:pPr>
        <w:spacing w:line="360" w:lineRule="auto" w:before="0" w:after="0"/>
        <w:ind w:firstLine="420"/>
      </w:pPr>
      <w:r>
        <w:t>本方案旨在规范沈阳顺鑫源运输服务有限公司在沈采矿区6274户居民生活及生产垃圾清运服务项目中的质量记录保存与归档工作，确保所有质量记录的完整性和可追溯性，为项目的质量管理提供有力支持。</w:t>
      </w:r>
    </w:p>
    <w:p>
      <w:pPr>
        <w:spacing w:line="360" w:lineRule="auto" w:before="0" w:after="0"/>
        <w:ind w:firstLine="420"/>
      </w:pPr>
      <w:r>
        <w:t>**二、适用范围**</w:t>
      </w:r>
    </w:p>
    <w:p>
      <w:pPr>
        <w:spacing w:line="360" w:lineRule="auto" w:before="0" w:after="0"/>
        <w:ind w:firstLine="420"/>
      </w:pPr>
      <w:r>
        <w:t>本方案适用于沈阳顺鑫源运输服务有限公司在沈采矿区6274户居民生活及生产垃圾清运服务项目中的所有质量记录的保存与归档工作。</w:t>
      </w:r>
    </w:p>
    <w:p>
      <w:pPr>
        <w:spacing w:line="360" w:lineRule="auto" w:before="0" w:after="0"/>
        <w:ind w:firstLine="420"/>
      </w:pPr>
      <w:r>
        <w:t>**三、职责**</w:t>
      </w:r>
    </w:p>
    <w:p>
      <w:pPr>
        <w:spacing w:line="360" w:lineRule="auto" w:before="0" w:after="0"/>
        <w:ind w:firstLine="420"/>
      </w:pPr>
      <w:r>
        <w:t>1. 项目经理负责组织制定质量记录保存与归档计划，并监督计划的实施。</w:t>
      </w:r>
    </w:p>
    <w:p>
      <w:pPr>
        <w:spacing w:line="360" w:lineRule="auto" w:before="0" w:after="0"/>
        <w:ind w:firstLine="420"/>
      </w:pPr>
      <w:r>
        <w:t>2. 质量控制人员负责收集、整理、审核和归档质量记录。</w:t>
      </w:r>
    </w:p>
    <w:p>
      <w:pPr>
        <w:spacing w:line="360" w:lineRule="auto" w:before="0" w:after="0"/>
        <w:ind w:firstLine="420"/>
      </w:pPr>
      <w:r>
        <w:t>3. 各部门负责人负责提供本部门相关的质量记录。</w:t>
      </w:r>
    </w:p>
    <w:p>
      <w:pPr>
        <w:spacing w:line="360" w:lineRule="auto" w:before="0" w:after="0"/>
        <w:ind w:firstLine="420"/>
      </w:pPr>
      <w:r>
        <w:t>**四、质量记录的分类**</w:t>
      </w:r>
    </w:p>
    <w:p>
      <w:pPr>
        <w:spacing w:line="360" w:lineRule="auto" w:before="0" w:after="0"/>
        <w:ind w:firstLine="420"/>
      </w:pPr>
      <w:r>
        <w:t>1. 项目管理类：包括项目计划、进度计划、变更记录等。</w:t>
      </w:r>
    </w:p>
    <w:p>
      <w:pPr>
        <w:spacing w:line="360" w:lineRule="auto" w:before="0" w:after="0"/>
        <w:ind w:firstLine="420"/>
      </w:pPr>
      <w:r>
        <w:t>2. 质量控制类：包括质量检查记录、试验报告、验收报告等。</w:t>
      </w:r>
    </w:p>
    <w:p>
      <w:pPr>
        <w:spacing w:line="360" w:lineRule="auto" w:before="0" w:after="0"/>
        <w:ind w:firstLine="420"/>
      </w:pPr>
      <w:r>
        <w:t>3. 安全生产类：包括安全生产检查记录、事故报告等。</w:t>
      </w:r>
    </w:p>
    <w:p>
      <w:pPr>
        <w:spacing w:line="360" w:lineRule="auto" w:before="0" w:after="0"/>
        <w:ind w:firstLine="420"/>
      </w:pPr>
      <w:r>
        <w:t>4. 文明服务类：包括服务满意度调查、投诉处理记录等。</w:t>
      </w:r>
    </w:p>
    <w:p>
      <w:pPr>
        <w:spacing w:line="360" w:lineRule="auto" w:before="0" w:after="0"/>
        <w:ind w:firstLine="420"/>
      </w:pPr>
      <w:r>
        <w:t>5. 服务进度类：包括服务进度计划图、进度报告等。</w:t>
      </w:r>
    </w:p>
    <w:p>
      <w:pPr>
        <w:spacing w:line="360" w:lineRule="auto" w:before="0" w:after="0"/>
        <w:ind w:firstLine="420"/>
      </w:pPr>
      <w:r>
        <w:t>6. 项目难点及特点分析类：包括现场环境调查报告、问题解决措施等。</w:t>
      </w:r>
    </w:p>
    <w:p>
      <w:pPr>
        <w:spacing w:line="360" w:lineRule="auto" w:before="0" w:after="0"/>
        <w:ind w:firstLine="420"/>
      </w:pPr>
      <w:r>
        <w:t>7. 应急处理类：包括突发需求处理记录、系统障碍解决方案等。</w:t>
      </w:r>
    </w:p>
    <w:p>
      <w:pPr>
        <w:spacing w:line="360" w:lineRule="auto" w:before="0" w:after="0"/>
        <w:ind w:firstLine="420"/>
      </w:pPr>
      <w:r>
        <w:t>8. 作业规范类：包括垃圾收集作业规范、垃圾收集车作业规范等。</w:t>
      </w:r>
    </w:p>
    <w:p>
      <w:pPr>
        <w:spacing w:line="360" w:lineRule="auto" w:before="0" w:after="0"/>
        <w:ind w:firstLine="420"/>
      </w:pPr>
      <w:r>
        <w:t>9. 资源配备计划类：包括劳动力配备计划、服务用机械配备计划等。</w:t>
      </w:r>
    </w:p>
    <w:p>
      <w:pPr>
        <w:spacing w:line="360" w:lineRule="auto" w:before="0" w:after="0"/>
        <w:ind w:firstLine="420"/>
      </w:pPr>
      <w:r>
        <w:t>**五、质量记录的保存**</w:t>
      </w:r>
    </w:p>
    <w:p>
      <w:pPr>
        <w:spacing w:line="360" w:lineRule="auto" w:before="0" w:after="0"/>
        <w:ind w:firstLine="420"/>
      </w:pPr>
      <w:r>
        <w:t>1. 所有质量记录应按照规定的格式和内容进行填写，确保信息的准确性和完整性。</w:t>
      </w:r>
    </w:p>
    <w:p>
      <w:pPr>
        <w:spacing w:line="360" w:lineRule="auto" w:before="0" w:after="0"/>
        <w:ind w:firstLine="420"/>
      </w:pPr>
      <w:r>
        <w:t>2. 质量记录应妥善保管，防止丢失、损坏或篡改。</w:t>
      </w:r>
    </w:p>
    <w:p>
      <w:pPr>
        <w:spacing w:line="360" w:lineRule="auto" w:before="0" w:after="0"/>
        <w:ind w:firstLine="420"/>
      </w:pPr>
      <w:r>
        <w:t>3. 质量记录的保存期限应满足相关法律法规和合同要求，一般为项目结束后的五年。</w:t>
      </w:r>
    </w:p>
    <w:p>
      <w:pPr>
        <w:spacing w:line="360" w:lineRule="auto" w:before="0" w:after="0"/>
        <w:ind w:firstLine="420"/>
      </w:pPr>
      <w:r>
        <w:t>**六、质量记录的归档**</w:t>
      </w:r>
    </w:p>
    <w:p>
      <w:pPr>
        <w:spacing w:line="360" w:lineRule="auto" w:before="0" w:after="0"/>
        <w:ind w:firstLine="420"/>
      </w:pPr>
      <w:r>
        <w:t>1. 质量记录归档前应进行分类整理，确保归档的有序性和可追溯性。</w:t>
      </w:r>
    </w:p>
    <w:p>
      <w:pPr>
        <w:spacing w:line="360" w:lineRule="auto" w:before="0" w:after="0"/>
        <w:ind w:firstLine="420"/>
      </w:pPr>
      <w:r>
        <w:t>2. 质量记录归档应按照规定的程序进行，确保归档的及时性和准确性。</w:t>
      </w:r>
    </w:p>
    <w:p>
      <w:pPr>
        <w:spacing w:line="360" w:lineRule="auto" w:before="0" w:after="0"/>
        <w:ind w:firstLine="420"/>
      </w:pPr>
      <w:r>
        <w:t>3. 质量记录归档后应建立相应的索引和目录，便于查阅和检索。</w:t>
      </w:r>
    </w:p>
    <w:p>
      <w:pPr>
        <w:spacing w:line="360" w:lineRule="auto" w:before="0" w:after="0"/>
        <w:ind w:firstLine="420"/>
      </w:pPr>
      <w:r>
        <w:t>**七、质量记录的查阅**</w:t>
      </w:r>
    </w:p>
    <w:p>
      <w:pPr>
        <w:spacing w:line="360" w:lineRule="auto" w:before="0" w:after="0"/>
        <w:ind w:firstLine="420"/>
      </w:pPr>
      <w:r>
        <w:t>1. 质量记录的查阅应遵循规定的程序和权限，确保信息的保密性和安全性。</w:t>
      </w:r>
    </w:p>
    <w:p>
      <w:pPr>
        <w:spacing w:line="360" w:lineRule="auto" w:before="0" w:after="0"/>
        <w:ind w:firstLine="420"/>
      </w:pPr>
      <w:r>
        <w:t>2. 质量记录的查阅应记录在案，包括查阅人、查阅时间、查阅内容等。</w:t>
      </w:r>
    </w:p>
    <w:p>
      <w:pPr>
        <w:spacing w:line="360" w:lineRule="auto" w:before="0" w:after="0"/>
        <w:ind w:firstLine="420"/>
      </w:pPr>
      <w:r>
        <w:t>**八、质量记录的销毁**</w:t>
      </w:r>
    </w:p>
    <w:p>
      <w:pPr>
        <w:spacing w:line="360" w:lineRule="auto" w:before="0" w:after="0"/>
        <w:ind w:firstLine="420"/>
      </w:pPr>
      <w:r>
        <w:t>1. 质量记录的销毁应按照规定的程序进行，确保信息的彻底销毁和不可恢复。</w:t>
      </w:r>
    </w:p>
    <w:p>
      <w:pPr>
        <w:spacing w:line="360" w:lineRule="auto" w:before="0" w:after="0"/>
        <w:ind w:firstLine="420"/>
      </w:pPr>
      <w:r>
        <w:t>2. 质量记录的销毁应记录在案，包括销毁人、销毁时间、销毁内容等。</w:t>
      </w:r>
    </w:p>
    <w:p>
      <w:pPr>
        <w:spacing w:line="360" w:lineRule="auto" w:before="0" w:after="0"/>
        <w:ind w:firstLine="420"/>
      </w:pPr>
      <w:r>
        <w:t>**九、附则**</w:t>
      </w:r>
    </w:p>
    <w:p>
      <w:pPr>
        <w:spacing w:line="360" w:lineRule="auto" w:before="0" w:after="0"/>
        <w:ind w:firstLine="420"/>
      </w:pPr>
      <w:r>
        <w:t>1. 本方案自发布之日起实施。</w:t>
      </w:r>
    </w:p>
    <w:p>
      <w:pPr>
        <w:spacing w:line="360" w:lineRule="auto" w:before="0" w:after="0"/>
        <w:ind w:firstLine="420"/>
      </w:pPr>
      <w:r>
        <w:t>2. 本方案由沈阳顺鑫源运输服务有限公司负责解释和修订。</w:t>
      </w:r>
    </w:p>
    <w:p>
      <w:pPr>
        <w:spacing w:line="360" w:lineRule="auto" w:before="0" w:after="0"/>
        <w:ind w:firstLine="420"/>
      </w:pPr>
      <w:r>
        <w:t>**十、附件**</w:t>
      </w:r>
    </w:p>
    <w:p>
      <w:pPr>
        <w:spacing w:line="360" w:lineRule="auto" w:before="0" w:after="0"/>
        <w:ind w:firstLine="420"/>
      </w:pPr>
      <w:r>
        <w:t>1. 质量记录保存与归档计划</w:t>
      </w:r>
    </w:p>
    <w:p>
      <w:pPr>
        <w:spacing w:line="360" w:lineRule="auto" w:before="0" w:after="0"/>
        <w:ind w:firstLine="420"/>
      </w:pPr>
      <w:r>
        <w:t>2. 质量记录保存与归档程序</w:t>
      </w:r>
    </w:p>
    <w:p>
      <w:pPr>
        <w:spacing w:line="360" w:lineRule="auto" w:before="0" w:after="0"/>
        <w:ind w:firstLine="420"/>
      </w:pPr>
      <w:r>
        <w:t>3. 质量记录保存与归档表格</w:t>
      </w:r>
    </w:p>
    <w:p>
      <w:pPr>
        <w:spacing w:line="360" w:lineRule="auto" w:before="0" w:after="0"/>
        <w:ind w:firstLine="420"/>
      </w:pPr>
      <w:r>
        <w:t>**十一、结语**</w:t>
      </w:r>
    </w:p>
    <w:p>
      <w:pPr>
        <w:spacing w:line="360" w:lineRule="auto" w:before="0" w:after="0"/>
        <w:ind w:firstLine="420"/>
      </w:pPr>
      <w:r>
        <w:t>本方案旨在规范沈阳顺鑫源运输服务有限公司在沈采矿区6274户居民生活及生产垃圾清运服务项目中的质量记录保存与归档工作，确保所有质量记录的完整性和可追溯性，为项目的质量管理提供有力支持。希望各部门能够认真执行本方案，共同推动项目的顺利进行。</w:t>
      </w:r>
    </w:p>
    <w:p>
      <w:pPr>
        <w:pStyle w:val="Heading4"/>
        <w:spacing w:line="360" w:lineRule="auto" w:before="0" w:after="0"/>
        <w:ind w:firstLine="420"/>
      </w:pPr>
      <w:r>
        <w:t xml:space="preserve"> 质量文档与记录审核</w:t>
      </w:r>
    </w:p>
    <w:p>
      <w:pPr>
        <w:spacing w:line="360" w:lineRule="auto" w:before="0" w:after="0"/>
        <w:ind w:firstLine="420"/>
      </w:pPr>
      <w:r>
        <w:t>**质量文档与记录审核方案**</w:t>
      </w:r>
    </w:p>
    <w:p>
      <w:pPr>
        <w:spacing w:line="360" w:lineRule="auto" w:before="0" w:after="0"/>
        <w:ind w:firstLine="420"/>
      </w:pPr>
      <w:r>
        <w:t>**一、目的**</w:t>
      </w:r>
    </w:p>
    <w:p>
      <w:pPr>
        <w:spacing w:line="360" w:lineRule="auto" w:before="0" w:after="0"/>
        <w:ind w:firstLine="420"/>
      </w:pPr>
      <w:r>
        <w:t>本方案旨在确保沈阳顺鑫源运输服务有限公司在沈采矿区6274户居民生活及生产垃圾清运服务项目中，能够按照招标文件的要求，对质量文档与记录进行有效的审核和管理，以确保服务质量符合招标人的验收标准。</w:t>
      </w:r>
    </w:p>
    <w:p>
      <w:pPr>
        <w:spacing w:line="360" w:lineRule="auto" w:before="0" w:after="0"/>
        <w:ind w:firstLine="420"/>
      </w:pPr>
      <w:r>
        <w:t>**二、范围**</w:t>
      </w:r>
    </w:p>
    <w:p>
      <w:pPr>
        <w:spacing w:line="360" w:lineRule="auto" w:before="0" w:after="0"/>
        <w:ind w:firstLine="420"/>
      </w:pPr>
      <w:r>
        <w:t>本方案适用于沈阳顺鑫源运输服务有限公司在沈采矿区6274户居民生活及生产垃圾清运服务项目中的质量文档与记录审核工作。</w:t>
      </w:r>
    </w:p>
    <w:p>
      <w:pPr>
        <w:spacing w:line="360" w:lineRule="auto" w:before="0" w:after="0"/>
        <w:ind w:firstLine="420"/>
      </w:pPr>
      <w:r>
        <w:t>**三、职责**</w:t>
      </w:r>
    </w:p>
    <w:p>
      <w:pPr>
        <w:spacing w:line="360" w:lineRule="auto" w:before="0" w:after="0"/>
        <w:ind w:firstLine="420"/>
      </w:pPr>
      <w:r>
        <w:t>1. **项目经理**：负责组织质量文档与记录的审核工作，确保审核过程符合招标文件的要求。</w:t>
      </w:r>
    </w:p>
    <w:p>
      <w:pPr>
        <w:spacing w:line="360" w:lineRule="auto" w:before="0" w:after="0"/>
        <w:ind w:firstLine="420"/>
      </w:pPr>
      <w:r>
        <w:t>2. **质量管理人员**：负责具体执行质量文档与记录的审核工作，并记录审核结果。</w:t>
      </w:r>
    </w:p>
    <w:p>
      <w:pPr>
        <w:spacing w:line="360" w:lineRule="auto" w:before="0" w:after="0"/>
        <w:ind w:firstLine="420"/>
      </w:pPr>
      <w:r>
        <w:t>3. **各部门负责人**：负责提供各自部门相关的质量文档与记录，并配合质量管理人员进行审核。</w:t>
      </w:r>
    </w:p>
    <w:p>
      <w:pPr>
        <w:spacing w:line="360" w:lineRule="auto" w:before="0" w:after="0"/>
        <w:ind w:firstLine="420"/>
      </w:pPr>
      <w:r>
        <w:t>**四、审核内容**</w:t>
      </w:r>
    </w:p>
    <w:p>
      <w:pPr>
        <w:spacing w:line="360" w:lineRule="auto" w:before="0" w:after="0"/>
        <w:ind w:firstLine="420"/>
      </w:pPr>
      <w:r>
        <w:t>1. **质量管理措施**：审核公司的质量管理措施是否设置合理完整，保障体系是否充分，关键点描述是否清晰，管控流程是否规范合理，质量标准是否符合招标人验收标准。</w:t>
      </w:r>
    </w:p>
    <w:p>
      <w:pPr>
        <w:spacing w:line="360" w:lineRule="auto" w:before="0" w:after="0"/>
        <w:ind w:firstLine="420"/>
      </w:pPr>
      <w:r>
        <w:t>2. **安全生产和文明服务保障措施**：审核公司的安全生产管理制度、安全服务流程、安全生产组织机构图、安全文明服务实施保障措施是否内容详细完整，对服务人员安全是否有强有力保障，合同是否得到切实履行。</w:t>
      </w:r>
    </w:p>
    <w:p>
      <w:pPr>
        <w:spacing w:line="360" w:lineRule="auto" w:before="0" w:after="0"/>
        <w:ind w:firstLine="420"/>
      </w:pPr>
      <w:r>
        <w:t>3. **服务进度保障措施**：审核公司的服务进度计划图和服务进度保证措施是否编制了完善的总体进度图，有详细完整的进度保障措施，进度是否符合项目需求，确保按要求开展服务，确保合同得到切实履行。</w:t>
      </w:r>
    </w:p>
    <w:p>
      <w:pPr>
        <w:spacing w:line="360" w:lineRule="auto" w:before="0" w:after="0"/>
        <w:ind w:firstLine="420"/>
      </w:pPr>
      <w:r>
        <w:t>4. **项目难点及特点分析和应对措施**：审核公司对过程中遇到阻碍、现场环境复杂情况、针对现场遇到的问题解决措施的分析是否完整，采取的技术措施、组织措施等各项措施是否符合项目需求，能确保合同得到切实履行。</w:t>
      </w:r>
    </w:p>
    <w:p>
      <w:pPr>
        <w:spacing w:line="360" w:lineRule="auto" w:before="0" w:after="0"/>
        <w:ind w:firstLine="420"/>
      </w:pPr>
      <w:r>
        <w:t>5. **应急处理保障机制**：审核公司的突发需求的处理机制、系统障碍的解决方案、多项目并行的解决方案、时间周期紧的解决方案、夜间服务的解决方案是否保障机制完整，解决方案详细，能确保合同得到切实履行。</w:t>
      </w:r>
    </w:p>
    <w:p>
      <w:pPr>
        <w:spacing w:line="360" w:lineRule="auto" w:before="0" w:after="0"/>
        <w:ind w:firstLine="420"/>
      </w:pPr>
      <w:r>
        <w:t>6. **作业规范**：审核公司的垃圾收集的作业规范、垃圾收集车的作业规范、垃圾收集站的作业规范是否详细完整且符合本项目需求，程序是否严密。</w:t>
      </w:r>
    </w:p>
    <w:p>
      <w:pPr>
        <w:spacing w:line="360" w:lineRule="auto" w:before="0" w:after="0"/>
        <w:ind w:firstLine="420"/>
      </w:pPr>
      <w:r>
        <w:t>7. **资源配备计划**：审核公司的劳动力配备、服务用机械配备是否数量充足、进场计划时间明确，与进度完全符合。</w:t>
      </w:r>
    </w:p>
    <w:p>
      <w:pPr>
        <w:spacing w:line="360" w:lineRule="auto" w:before="0" w:after="0"/>
        <w:ind w:firstLine="420"/>
      </w:pPr>
      <w:r>
        <w:t>**五、审核流程**</w:t>
      </w:r>
    </w:p>
    <w:p>
      <w:pPr>
        <w:spacing w:line="360" w:lineRule="auto" w:before="0" w:after="0"/>
        <w:ind w:firstLine="420"/>
      </w:pPr>
      <w:r>
        <w:t>1. **准备阶段**：项目经理组织召开质量文档与记录审核启动会议，明确审核目标和要求，分配审核任务。</w:t>
      </w:r>
    </w:p>
    <w:p>
      <w:pPr>
        <w:spacing w:line="360" w:lineRule="auto" w:before="0" w:after="0"/>
        <w:ind w:firstLine="420"/>
      </w:pPr>
      <w:r>
        <w:t>2. **实施阶段**：质量管理人员按照审核内容逐项进行审核，记录审核结果，对于不符合要求的项提出整改意见。</w:t>
      </w:r>
    </w:p>
    <w:p>
      <w:pPr>
        <w:spacing w:line="360" w:lineRule="auto" w:before="0" w:after="0"/>
        <w:ind w:firstLine="420"/>
      </w:pPr>
      <w:r>
        <w:t>3. **整改阶段**：各部门负责人根据质量管理人员提出的整改意见进行整改，并将整改结果反馈给质量管理人员。</w:t>
      </w:r>
    </w:p>
    <w:p>
      <w:pPr>
        <w:spacing w:line="360" w:lineRule="auto" w:before="0" w:after="0"/>
        <w:ind w:firstLine="420"/>
      </w:pPr>
      <w:r>
        <w:t>4. **总结阶段**：质量管理人员汇总审核结果，形成质量文档与记录审核报告，提交给项目经理和招标人。</w:t>
      </w:r>
    </w:p>
    <w:p>
      <w:pPr>
        <w:spacing w:line="360" w:lineRule="auto" w:before="0" w:after="0"/>
        <w:ind w:firstLine="420"/>
      </w:pPr>
      <w:r>
        <w:t>**六、审核标准**</w:t>
      </w:r>
    </w:p>
    <w:p>
      <w:pPr>
        <w:spacing w:line="360" w:lineRule="auto" w:before="0" w:after="0"/>
        <w:ind w:firstLine="420"/>
      </w:pPr>
      <w:r>
        <w:t>1. **质量管理措施**：质量管理措施设置合理完整、保障体系充分、关键点描述清晰、管控流程规范合理、质量标准符合招标人验收标准得8分；质量管理措施较完整、质量标准符合招标人验收标准得4分；质量管理措施完整、质量标准符合招标人验收标准得1分；有严重缺陷、合同无法正常履行或没有该内容不得分。</w:t>
      </w:r>
    </w:p>
    <w:p>
      <w:pPr>
        <w:spacing w:line="360" w:lineRule="auto" w:before="0" w:after="0"/>
        <w:ind w:firstLine="420"/>
      </w:pPr>
      <w:r>
        <w:t>2. **安全生产和文明服务保障措施**：安全生产和文明服务保障措施内容详细完整，对服务人员安全有强有力保障，合同得到切实履行，得8分；安全生产和文明服务保障措施内容较详细完整，合同正常履行，得4分；安全生产和文明服务保障措施内容完整，合同正常履行，得1分；有严重缺陷、合同无法正常履行或没有该内容不得分。</w:t>
      </w:r>
    </w:p>
    <w:p>
      <w:pPr>
        <w:spacing w:line="360" w:lineRule="auto" w:before="0" w:after="0"/>
        <w:ind w:firstLine="420"/>
      </w:pPr>
      <w:r>
        <w:t>3. **服务进度保障措施**：编制了完善的总体进度图，有详细完整的进度保障措施，进度符合项目需求，确保按要求开展服务，确保合同得到切实履行，得8分；编制总体进度图和采取的措施方面完善，但不影响合同整体履行，得4分；编制的总体进度图和措施仅能够满足需方要求，保障合同正常履行，得1分；有严重缺陷、合同无法正常履行或没有该内容不得分。</w:t>
      </w:r>
    </w:p>
    <w:p>
      <w:pPr>
        <w:spacing w:line="360" w:lineRule="auto" w:before="0" w:after="0"/>
        <w:ind w:firstLine="420"/>
      </w:pPr>
      <w:r>
        <w:t>4. **项目难点及特点分析和应对措施**：分析完整，采取的技术措施、组织措施等各项措施符合项目需求，能确保合同得到切实履行，得8分；分析以及采取的技术措施、组织措施等各项措施较完整，但不影响合同整体履行，得4分；分析及采取的技术措施、组织措施仅能够满足需方要求，保障合同正常履行。得1分；有严重缺陷、合同无法正常履行或没有该内容不得分。</w:t>
      </w:r>
    </w:p>
    <w:p>
      <w:pPr>
        <w:spacing w:line="360" w:lineRule="auto" w:before="0" w:after="0"/>
        <w:ind w:firstLine="420"/>
      </w:pPr>
      <w:r>
        <w:t>5. **应急处理保障机制**：保障机制完整，解决方案详细，能确保合同得到切实履行，</w:t>
      </w:r>
    </w:p>
    <w:p>
      <w:pPr>
        <w:pStyle w:val="Heading4"/>
        <w:spacing w:line="360" w:lineRule="auto" w:before="0" w:after="0"/>
        <w:ind w:firstLine="420"/>
      </w:pPr>
      <w:r>
        <w:t xml:space="preserve"> 质量文档编制与更新</w:t>
      </w:r>
    </w:p>
    <w:p>
      <w:pPr>
        <w:spacing w:line="360" w:lineRule="auto" w:before="0" w:after="0"/>
        <w:ind w:firstLine="420"/>
      </w:pPr>
      <w:r>
        <w:t>**质量文档编制与更新方案**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拟参与沈采矿区6274户居民生活及生产垃圾清运服务项目的竞标。该项目旨在为沈采矿区居民提供高效、环保的垃圾清运服务，确保居民生活环境的清洁与卫生。项目预估金额为722,100.00元（含税），服务地点由招标人指定，服务期为2025年01月01日至2025年12月31日，质量要求为合格。</w:t>
      </w:r>
    </w:p>
    <w:p>
      <w:pPr>
        <w:spacing w:line="360" w:lineRule="auto" w:before="0" w:after="0"/>
        <w:ind w:firstLine="420"/>
      </w:pPr>
      <w:r>
        <w:t>**二、质量文档编制与更新目标**</w:t>
      </w:r>
    </w:p>
    <w:p>
      <w:pPr>
        <w:spacing w:line="360" w:lineRule="auto" w:before="0" w:after="0"/>
        <w:ind w:firstLine="420"/>
      </w:pPr>
      <w:r>
        <w:t>1. **确保质量文档的完整性与准确性**：编制全面、准确的质量文档，涵盖项目概况、质量要求、服务标准、操作规程等内容，为项目实施提供有力支持。</w:t>
      </w:r>
    </w:p>
    <w:p>
      <w:pPr>
        <w:spacing w:line="360" w:lineRule="auto" w:before="0" w:after="0"/>
        <w:ind w:firstLine="420"/>
      </w:pPr>
      <w:r>
        <w:t>2. **提升质量管理的透明度与可追溯性**：通过质量文档的编制与更新，实现质量管理过程的透明化，便于对项目质量进行监控与追溯。</w:t>
      </w:r>
    </w:p>
    <w:p>
      <w:pPr>
        <w:spacing w:line="360" w:lineRule="auto" w:before="0" w:after="0"/>
        <w:ind w:firstLine="420"/>
      </w:pPr>
      <w:r>
        <w:t>3. **促进质量改进与持续提升**：通过质量文档的编制与更新，及时发现并解决项目实施过程中的质量问题，推动项目质量的持续改进与提升。</w:t>
      </w:r>
    </w:p>
    <w:p>
      <w:pPr>
        <w:spacing w:line="360" w:lineRule="auto" w:before="0" w:after="0"/>
        <w:ind w:firstLine="420"/>
      </w:pPr>
      <w:r>
        <w:t>**三、质量文档编制与更新原则**</w:t>
      </w:r>
    </w:p>
    <w:p>
      <w:pPr>
        <w:spacing w:line="360" w:lineRule="auto" w:before="0" w:after="0"/>
        <w:ind w:firstLine="420"/>
      </w:pPr>
      <w:r>
        <w:t>1. **符合国家、行业相关标准**：质量文档的编制与更新应遵循国家、行业相关标准，确保文档内容的合规性与权威性。</w:t>
      </w:r>
    </w:p>
    <w:p>
      <w:pPr>
        <w:spacing w:line="360" w:lineRule="auto" w:before="0" w:after="0"/>
        <w:ind w:firstLine="420"/>
      </w:pPr>
      <w:r>
        <w:t>2. **满足招标人要求**：质量文档的编制与更新应充分考虑招标人的具体要求，确保文档内容与招标文件保持一致。</w:t>
      </w:r>
    </w:p>
    <w:p>
      <w:pPr>
        <w:spacing w:line="360" w:lineRule="auto" w:before="0" w:after="0"/>
        <w:ind w:firstLine="420"/>
      </w:pPr>
      <w:r>
        <w:t>3. **注重实用性与可操作性**：质量文档的编制与更新应注重实用性与可操作性，便于项目实施过程中的实际应用。</w:t>
      </w:r>
    </w:p>
    <w:p>
      <w:pPr>
        <w:spacing w:line="360" w:lineRule="auto" w:before="0" w:after="0"/>
        <w:ind w:firstLine="420"/>
      </w:pPr>
      <w:r>
        <w:t>**四、质量文档编制与更新内容**</w:t>
      </w:r>
    </w:p>
    <w:p>
      <w:pPr>
        <w:spacing w:line="360" w:lineRule="auto" w:before="0" w:after="0"/>
        <w:ind w:firstLine="420"/>
      </w:pPr>
      <w:r>
        <w:t>1. **项目概况文档**：包括项目名称、服务地点、服务期、预估金额、质量要求等内容，为项目实施提供基本信息。</w:t>
      </w:r>
    </w:p>
    <w:p>
      <w:pPr>
        <w:spacing w:line="360" w:lineRule="auto" w:before="0" w:after="0"/>
        <w:ind w:firstLine="420"/>
      </w:pPr>
      <w:r>
        <w:t>2. **质量管理体系文档**：包括质量方针、质量目标、质量职责、质量保证措施等内容，为项目质量管理提供制度保障。</w:t>
      </w:r>
    </w:p>
    <w:p>
      <w:pPr>
        <w:spacing w:line="360" w:lineRule="auto" w:before="0" w:after="0"/>
        <w:ind w:firstLine="420"/>
      </w:pPr>
      <w:r>
        <w:t>3. **操作规程文档**：包括垃圾清运操作规程、垃圾收集作业规范、垃圾收集车作业规范、垃圾收集站作业规范等内容，为项目实施提供操作指导。</w:t>
      </w:r>
    </w:p>
    <w:p>
      <w:pPr>
        <w:spacing w:line="360" w:lineRule="auto" w:before="0" w:after="0"/>
        <w:ind w:firstLine="420"/>
      </w:pPr>
      <w:r>
        <w:t>4. **质量检查与验收文档**：包括质量检查标准、质量验收流程、质量验收报告等内容，为项目质量监控与验收提供依据。</w:t>
      </w:r>
    </w:p>
    <w:p>
      <w:pPr>
        <w:spacing w:line="360" w:lineRule="auto" w:before="0" w:after="0"/>
        <w:ind w:firstLine="420"/>
      </w:pPr>
      <w:r>
        <w:t>5. **质量改进与提升文档**：包括质量改进计划、质量改进措施、质量改进效果评估等内容，为项目质量持续改进提供支持。</w:t>
      </w:r>
    </w:p>
    <w:p>
      <w:pPr>
        <w:spacing w:line="360" w:lineRule="auto" w:before="0" w:after="0"/>
        <w:ind w:firstLine="420"/>
      </w:pPr>
      <w:r>
        <w:t>**五、质量文档编制与更新流程**</w:t>
      </w:r>
    </w:p>
    <w:p>
      <w:pPr>
        <w:spacing w:line="360" w:lineRule="auto" w:before="0" w:after="0"/>
        <w:ind w:firstLine="420"/>
      </w:pPr>
      <w:r>
        <w:t>1. **文档编制**：根据项目概况、质量要求、服务标准等内容，编制质量文档初稿。</w:t>
      </w:r>
    </w:p>
    <w:p>
      <w:pPr>
        <w:spacing w:line="360" w:lineRule="auto" w:before="0" w:after="0"/>
        <w:ind w:firstLine="420"/>
      </w:pPr>
      <w:r>
        <w:t>2. **文档审核**：组织内部评审，对质量文档初稿进行审核，确保文档内容的完整性与准确性。</w:t>
      </w:r>
    </w:p>
    <w:p>
      <w:pPr>
        <w:spacing w:line="360" w:lineRule="auto" w:before="0" w:after="0"/>
        <w:ind w:firstLine="420"/>
      </w:pPr>
      <w:r>
        <w:t>3. **文档更新**：根据项目实施过程中的实际情况，对质量文档进行及时更新与完善。</w:t>
      </w:r>
    </w:p>
    <w:p>
      <w:pPr>
        <w:spacing w:line="360" w:lineRule="auto" w:before="0" w:after="0"/>
        <w:ind w:firstLine="420"/>
      </w:pPr>
      <w:r>
        <w:t>4. **文档发布**：将编制完成的质量文档提交给招标人，并按照招标人要求进行文档的发布与备案。</w:t>
      </w:r>
    </w:p>
    <w:p>
      <w:pPr>
        <w:spacing w:line="360" w:lineRule="auto" w:before="0" w:after="0"/>
        <w:ind w:firstLine="420"/>
      </w:pPr>
      <w:r>
        <w:t>**六、质量文档编制与更新保障措施**</w:t>
      </w:r>
    </w:p>
    <w:p>
      <w:pPr>
        <w:spacing w:line="360" w:lineRule="auto" w:before="0" w:after="0"/>
        <w:ind w:firstLine="420"/>
      </w:pPr>
      <w:r>
        <w:t>1. **建立质量文档编制与更新团队**：组建由项目经理、质量工程师、技术专家等组成的团队，负责质量文档的编制与更新工作。</w:t>
      </w:r>
    </w:p>
    <w:p>
      <w:pPr>
        <w:spacing w:line="360" w:lineRule="auto" w:before="0" w:after="0"/>
        <w:ind w:firstLine="420"/>
      </w:pPr>
      <w:r>
        <w:t>2. **制定质量文档编制与更新计划**：根据项目进度安排，制定详细的文档编制与更新计划，确保文档编制与更新工作的有序进行。</w:t>
      </w:r>
    </w:p>
    <w:p>
      <w:pPr>
        <w:spacing w:line="360" w:lineRule="auto" w:before="0" w:after="0"/>
        <w:ind w:firstLine="420"/>
      </w:pPr>
      <w:r>
        <w:t>3. **加强质量文档编制与更新培训**：对团队成员进行质量文档编制与更新培训，提高团队成员的文档编制与更新能力。</w:t>
      </w:r>
    </w:p>
    <w:p>
      <w:pPr>
        <w:spacing w:line="360" w:lineRule="auto" w:before="0" w:after="0"/>
        <w:ind w:firstLine="420"/>
      </w:pPr>
      <w:r>
        <w:t>4. **建立质量文档编制与更新反馈机制**：设立质量文档编制与更新反馈渠道，及时收集项目实施过程中的反馈意见，对质量文档进行及时更新与完善。</w:t>
      </w:r>
    </w:p>
    <w:p>
      <w:pPr>
        <w:spacing w:line="360" w:lineRule="auto" w:before="0" w:after="0"/>
        <w:ind w:firstLine="420"/>
      </w:pPr>
      <w:r>
        <w:t>**七、质量文档编制与更新评估**</w:t>
      </w:r>
    </w:p>
    <w:p>
      <w:pPr>
        <w:spacing w:line="360" w:lineRule="auto" w:before="0" w:after="0"/>
        <w:ind w:firstLine="420"/>
      </w:pPr>
      <w:r>
        <w:t>1. **文档编制与更新质量评估**：对质量文档的编制与更新工作进行质量评估，确保文档内容的完整性与准确性。</w:t>
      </w:r>
    </w:p>
    <w:p>
      <w:pPr>
        <w:spacing w:line="360" w:lineRule="auto" w:before="0" w:after="0"/>
        <w:ind w:firstLine="420"/>
      </w:pPr>
      <w:r>
        <w:t>2. **文档编制与更新效率评估**：对质量文档的编制与更新效率进行评估，提高文档编制与更新的工作效率。</w:t>
      </w:r>
    </w:p>
    <w:p>
      <w:pPr>
        <w:spacing w:line="360" w:lineRule="auto" w:before="0" w:after="0"/>
        <w:ind w:firstLine="420"/>
      </w:pPr>
      <w:r>
        <w:t>3. **文档编制与更新效果评估**：对质量文档的编制与更新效果进行评估，确保文档内容能够满足项目实施的实际需求。</w:t>
      </w:r>
    </w:p>
    <w:p>
      <w:pPr>
        <w:spacing w:line="360" w:lineRule="auto" w:before="0" w:after="0"/>
        <w:ind w:firstLine="420"/>
      </w:pPr>
      <w:r>
        <w:t>**八、质量文档编制与更新持续改进**</w:t>
      </w:r>
    </w:p>
    <w:p>
      <w:pPr>
        <w:spacing w:line="360" w:lineRule="auto" w:before="0" w:after="0"/>
        <w:ind w:firstLine="420"/>
      </w:pPr>
      <w:r>
        <w:t>1. **收集反馈意见**：定期收集项目实施过程中的反馈意见，对质量文档进行持续改进与完善。</w:t>
      </w:r>
    </w:p>
    <w:p>
      <w:pPr>
        <w:spacing w:line="360" w:lineRule="auto" w:before="0" w:after="0"/>
        <w:ind w:firstLine="420"/>
      </w:pPr>
      <w:r>
        <w:t>2. **分析改进需求**：对反馈意见进行分析，确定质量文档的改进需求，制定改进计划。</w:t>
      </w:r>
    </w:p>
    <w:p>
      <w:pPr>
        <w:spacing w:line="360" w:lineRule="auto" w:before="0" w:after="0"/>
        <w:ind w:firstLine="420"/>
      </w:pPr>
      <w:r>
        <w:t>3. **实施改进措施**：按照改进计划，对质量文档进行改进与完善，提高文档内容的实用性与可操作性。</w:t>
      </w:r>
    </w:p>
    <w:p>
      <w:pPr>
        <w:spacing w:line="360" w:lineRule="auto" w:before="0" w:after="0"/>
        <w:ind w:firstLine="420"/>
      </w:pPr>
      <w:r>
        <w:t>4. **评估改进效果**：对改进措施的效果进行评估，确保质量文档的持续改进能够满足项目实施的实际需求。</w:t>
      </w:r>
    </w:p>
    <w:p>
      <w:pPr>
        <w:spacing w:line="360" w:lineRule="auto" w:before="0" w:after="0"/>
        <w:ind w:firstLine="420"/>
      </w:pPr>
      <w:r>
        <w:t>**九、结论**</w:t>
      </w:r>
    </w:p>
    <w:p>
      <w:pPr>
        <w:spacing w:line="360" w:lineRule="auto" w:before="0" w:after="0"/>
        <w:ind w:firstLine="420"/>
      </w:pPr>
      <w:r>
        <w:t>通过质量文档的编制与更新，沈阳顺鑫源运输服务有限公司将确保项目实施过程中的质量管理水平，</w:t>
      </w:r>
    </w:p>
    <w:p>
      <w:pPr>
        <w:pStyle w:val="Heading3"/>
        <w:spacing w:line="360" w:lineRule="auto" w:before="0" w:after="0"/>
        <w:ind w:firstLine="420"/>
      </w:pPr>
      <w:r>
        <w:t>质量培训与能力建设</w:t>
      </w:r>
    </w:p>
    <w:p>
      <w:pPr>
        <w:spacing w:line="360" w:lineRule="auto" w:before="0" w:after="0"/>
        <w:ind w:firstLine="420"/>
      </w:pPr>
      <w:r>
        <w:t>**沈阳顺鑫源运输服务有限公司质量培训与能力建设方案**</w:t>
      </w:r>
    </w:p>
    <w:p>
      <w:pPr>
        <w:spacing w:line="360" w:lineRule="auto" w:before="0" w:after="0"/>
        <w:ind w:firstLine="420"/>
      </w:pPr>
      <w:r>
        <w:t>**一、项目概述**</w:t>
      </w:r>
    </w:p>
    <w:p>
      <w:pPr>
        <w:spacing w:line="360" w:lineRule="auto" w:before="0" w:after="0"/>
        <w:ind w:firstLine="420"/>
      </w:pPr>
      <w:r>
        <w:t>沈阳顺鑫源运输服务有限公司（以下简称“公司”）作为一家专业的运输服务提供商，致力于为沈采矿区6274户居民提供高质量的生活及生产垃圾清运服务。本项目预估金额为722,100.00元（含税），服务地点由招标人指定，服务期为2025年01月01日至2025年12月31日。为确保服务质量，公司制定了严格的质量管理措施，并承诺满足宝石花物业管理服务相关垃圾清运的实施方式及要求。</w:t>
      </w:r>
    </w:p>
    <w:p>
      <w:pPr>
        <w:spacing w:line="360" w:lineRule="auto" w:before="0" w:after="0"/>
        <w:ind w:firstLine="420"/>
      </w:pPr>
      <w:r>
        <w:t>**二、质量培训与能力建设目标**</w:t>
      </w:r>
    </w:p>
    <w:p>
      <w:pPr>
        <w:spacing w:line="360" w:lineRule="auto" w:before="0" w:after="0"/>
        <w:ind w:firstLine="420"/>
      </w:pPr>
      <w:r>
        <w:t>1. 提高员工的质量意识，确保服务过程符合国家、行业相关验收标准。</w:t>
      </w:r>
    </w:p>
    <w:p>
      <w:pPr>
        <w:spacing w:line="360" w:lineRule="auto" w:before="0" w:after="0"/>
        <w:ind w:firstLine="420"/>
      </w:pPr>
      <w:r>
        <w:t>2. 建立健全的质量保证体系，确保服务质量的持续改进。</w:t>
      </w:r>
    </w:p>
    <w:p>
      <w:pPr>
        <w:spacing w:line="360" w:lineRule="auto" w:before="0" w:after="0"/>
        <w:ind w:firstLine="420"/>
      </w:pPr>
      <w:r>
        <w:t>3. 加强员工的专业技能培训，提高服务效率和服务质量。</w:t>
      </w:r>
    </w:p>
    <w:p>
      <w:pPr>
        <w:spacing w:line="360" w:lineRule="auto" w:before="0" w:after="0"/>
        <w:ind w:firstLine="420"/>
      </w:pPr>
      <w:r>
        <w:t>4. 培养员工的应急处理能力，确保在突发情况下能够迅速响应并解决问题。</w:t>
      </w:r>
    </w:p>
    <w:p>
      <w:pPr>
        <w:spacing w:line="360" w:lineRule="auto" w:before="0" w:after="0"/>
        <w:ind w:firstLine="420"/>
      </w:pPr>
      <w:r>
        <w:t>**三、质量培训与能力建设内容**</w:t>
      </w:r>
    </w:p>
    <w:p>
      <w:pPr>
        <w:spacing w:line="360" w:lineRule="auto" w:before="0" w:after="0"/>
        <w:ind w:firstLine="420"/>
      </w:pPr>
      <w:r>
        <w:t>1. **质量管理措施培训**</w:t>
      </w:r>
    </w:p>
    <w:p>
      <w:pPr>
        <w:spacing w:line="360" w:lineRule="auto" w:before="0" w:after="0"/>
        <w:ind w:firstLine="420"/>
      </w:pPr>
      <w:r>
        <w:t xml:space="preserve">   - 介绍公司的质量管理政策、目标和要求。</w:t>
      </w:r>
    </w:p>
    <w:p>
      <w:pPr>
        <w:spacing w:line="360" w:lineRule="auto" w:before="0" w:after="0"/>
        <w:ind w:firstLine="420"/>
      </w:pPr>
      <w:r>
        <w:t xml:space="preserve">   - 讲解服务过程中的质量控制关键点，如垃圾收集、运输、处理等环节的质量控制。</w:t>
      </w:r>
    </w:p>
    <w:p>
      <w:pPr>
        <w:spacing w:line="360" w:lineRule="auto" w:before="0" w:after="0"/>
        <w:ind w:firstLine="420"/>
      </w:pPr>
      <w:r>
        <w:t xml:space="preserve">   - 培训员工如何识别和解决服务过程中的质量问题。</w:t>
      </w:r>
    </w:p>
    <w:p>
      <w:pPr>
        <w:spacing w:line="360" w:lineRule="auto" w:before="0" w:after="0"/>
        <w:ind w:firstLine="420"/>
      </w:pPr>
      <w:r>
        <w:t>2. **质量保证体系培训**</w:t>
      </w:r>
    </w:p>
    <w:p>
      <w:pPr>
        <w:spacing w:line="360" w:lineRule="auto" w:before="0" w:after="0"/>
        <w:ind w:firstLine="420"/>
      </w:pPr>
      <w:r>
        <w:t xml:space="preserve">   - 介绍公司的质量保证体系，包括质量管理体系文件、质量记录等。</w:t>
      </w:r>
    </w:p>
    <w:p>
      <w:pPr>
        <w:spacing w:line="360" w:lineRule="auto" w:before="0" w:after="0"/>
        <w:ind w:firstLine="420"/>
      </w:pPr>
      <w:r>
        <w:t xml:space="preserve">   - 培训员工如何使用质量保证体系，确保服务质量的持续改进。</w:t>
      </w:r>
    </w:p>
    <w:p>
      <w:pPr>
        <w:spacing w:line="360" w:lineRule="auto" w:before="0" w:after="0"/>
        <w:ind w:firstLine="420"/>
      </w:pPr>
      <w:r>
        <w:t>3. **质量控制关键点描述培训**</w:t>
      </w:r>
    </w:p>
    <w:p>
      <w:pPr>
        <w:spacing w:line="360" w:lineRule="auto" w:before="0" w:after="0"/>
        <w:ind w:firstLine="420"/>
      </w:pPr>
      <w:r>
        <w:t xml:space="preserve">   - 详细描述服务过程中的质量控制关键点，如垃圾收集、运输、处理等环节的质量控制。</w:t>
      </w:r>
    </w:p>
    <w:p>
      <w:pPr>
        <w:spacing w:line="360" w:lineRule="auto" w:before="0" w:after="0"/>
        <w:ind w:firstLine="420"/>
      </w:pPr>
      <w:r>
        <w:t xml:space="preserve">   - 培训员工如何识别和解决质量控制关键点的问题。</w:t>
      </w:r>
    </w:p>
    <w:p>
      <w:pPr>
        <w:spacing w:line="360" w:lineRule="auto" w:before="0" w:after="0"/>
        <w:ind w:firstLine="420"/>
      </w:pPr>
      <w:r>
        <w:t>4. **质量管控流程培训**</w:t>
      </w:r>
    </w:p>
    <w:p>
      <w:pPr>
        <w:spacing w:line="360" w:lineRule="auto" w:before="0" w:after="0"/>
        <w:ind w:firstLine="420"/>
      </w:pPr>
      <w:r>
        <w:t xml:space="preserve">   - 介绍公司的质量管控流程，包括质量计划、质量控制、质量保证、质量改进等环节。</w:t>
      </w:r>
    </w:p>
    <w:p>
      <w:pPr>
        <w:spacing w:line="360" w:lineRule="auto" w:before="0" w:after="0"/>
        <w:ind w:firstLine="420"/>
      </w:pPr>
      <w:r>
        <w:t xml:space="preserve">   - 培训员工如何使用质量管控流程，确保服务质量的持续改进。</w:t>
      </w:r>
    </w:p>
    <w:p>
      <w:pPr>
        <w:spacing w:line="360" w:lineRule="auto" w:before="0" w:after="0"/>
        <w:ind w:firstLine="420"/>
      </w:pPr>
      <w:r>
        <w:t>5. **质量标准培训**</w:t>
      </w:r>
    </w:p>
    <w:p>
      <w:pPr>
        <w:spacing w:line="360" w:lineRule="auto" w:before="0" w:after="0"/>
        <w:ind w:firstLine="420"/>
      </w:pPr>
      <w:r>
        <w:t xml:space="preserve">   - 介绍国家、行业相关验收标准，确保服务质量的持续改进。</w:t>
      </w:r>
    </w:p>
    <w:p>
      <w:pPr>
        <w:spacing w:line="360" w:lineRule="auto" w:before="0" w:after="0"/>
        <w:ind w:firstLine="420"/>
      </w:pPr>
      <w:r>
        <w:t xml:space="preserve">   - 培训员工如何识别和解决质量标准的问题。</w:t>
      </w:r>
    </w:p>
    <w:p>
      <w:pPr>
        <w:spacing w:line="360" w:lineRule="auto" w:before="0" w:after="0"/>
        <w:ind w:firstLine="420"/>
      </w:pPr>
      <w:r>
        <w:t>6. **安全生产和文明服务保障措施培训**</w:t>
      </w:r>
    </w:p>
    <w:p>
      <w:pPr>
        <w:spacing w:line="360" w:lineRule="auto" w:before="0" w:after="0"/>
        <w:ind w:firstLine="420"/>
      </w:pPr>
      <w:r>
        <w:t xml:space="preserve">   - 介绍公司的安全生产管理制度、安全服务流程、安全生产组织机构图等。</w:t>
      </w:r>
    </w:p>
    <w:p>
      <w:pPr>
        <w:spacing w:line="360" w:lineRule="auto" w:before="0" w:after="0"/>
        <w:ind w:firstLine="420"/>
      </w:pPr>
      <w:r>
        <w:t xml:space="preserve">   - 培训员工如何使用安全生产和文明服务保障措施，确保服务质量的持续改进。</w:t>
      </w:r>
    </w:p>
    <w:p>
      <w:pPr>
        <w:spacing w:line="360" w:lineRule="auto" w:before="0" w:after="0"/>
        <w:ind w:firstLine="420"/>
      </w:pPr>
      <w:r>
        <w:t>7. **服务进度保障措施培训**</w:t>
      </w:r>
    </w:p>
    <w:p>
      <w:pPr>
        <w:spacing w:line="360" w:lineRule="auto" w:before="0" w:after="0"/>
        <w:ind w:firstLine="420"/>
      </w:pPr>
      <w:r>
        <w:t xml:space="preserve">   - 介绍公司的服务进度计划图和服务进度保证措施。</w:t>
      </w:r>
    </w:p>
    <w:p>
      <w:pPr>
        <w:spacing w:line="360" w:lineRule="auto" w:before="0" w:after="0"/>
        <w:ind w:firstLine="420"/>
      </w:pPr>
      <w:r>
        <w:t xml:space="preserve">   - 培训员工如何使用服务进度保障措施，确保服务质量的持续改进。</w:t>
      </w:r>
    </w:p>
    <w:p>
      <w:pPr>
        <w:spacing w:line="360" w:lineRule="auto" w:before="0" w:after="0"/>
        <w:ind w:firstLine="420"/>
      </w:pPr>
      <w:r>
        <w:t>8. **项目难点及特点分析和应对措施培训**</w:t>
      </w:r>
    </w:p>
    <w:p>
      <w:pPr>
        <w:spacing w:line="360" w:lineRule="auto" w:before="0" w:after="0"/>
        <w:ind w:firstLine="420"/>
      </w:pPr>
      <w:r>
        <w:t xml:space="preserve">   - 介绍服务过程中可能遇到的阻碍和现场环境复杂情况。</w:t>
      </w:r>
    </w:p>
    <w:p>
      <w:pPr>
        <w:spacing w:line="360" w:lineRule="auto" w:before="0" w:after="0"/>
        <w:ind w:firstLine="420"/>
      </w:pPr>
      <w:r>
        <w:t xml:space="preserve">   - 培训员工如何采取技术措施、组织措施等各项措施，确保服务质量的持续改进。</w:t>
      </w:r>
    </w:p>
    <w:p>
      <w:pPr>
        <w:spacing w:line="360" w:lineRule="auto" w:before="0" w:after="0"/>
        <w:ind w:firstLine="420"/>
      </w:pPr>
      <w:r>
        <w:t>9. **应急处理保障机制培训**</w:t>
      </w:r>
    </w:p>
    <w:p>
      <w:pPr>
        <w:spacing w:line="360" w:lineRule="auto" w:before="0" w:after="0"/>
        <w:ind w:firstLine="420"/>
      </w:pPr>
      <w:r>
        <w:t xml:space="preserve">   - 介绍公司的突发需求的处理机制、系统障碍的解决方案、多项目并行的解决方案、时间周期紧的解决方案、夜间服务的解决方案等。</w:t>
      </w:r>
    </w:p>
    <w:p>
      <w:pPr>
        <w:spacing w:line="360" w:lineRule="auto" w:before="0" w:after="0"/>
        <w:ind w:firstLine="420"/>
      </w:pPr>
      <w:r>
        <w:t xml:space="preserve">   - 培训员工如何使用应急处理保障机制，确保服务质量的持续改进。</w:t>
      </w:r>
    </w:p>
    <w:p>
      <w:pPr>
        <w:spacing w:line="360" w:lineRule="auto" w:before="0" w:after="0"/>
        <w:ind w:firstLine="420"/>
      </w:pPr>
      <w:r>
        <w:t>10. **作业规范培训**</w:t>
      </w:r>
    </w:p>
    <w:p>
      <w:pPr>
        <w:spacing w:line="360" w:lineRule="auto" w:before="0" w:after="0"/>
        <w:ind w:firstLine="420"/>
      </w:pPr>
      <w:r>
        <w:t xml:space="preserve">    - 介绍垃圾收集的作业规范、垃圾收集车的作业规范、垃圾收集站的作业规范等。</w:t>
      </w:r>
    </w:p>
    <w:p>
      <w:pPr>
        <w:spacing w:line="360" w:lineRule="auto" w:before="0" w:after="0"/>
        <w:ind w:firstLine="420"/>
      </w:pPr>
      <w:r>
        <w:t xml:space="preserve">    - 培训员工如何使用作业规范，确保服务质量的持续改进。</w:t>
      </w:r>
    </w:p>
    <w:p>
      <w:pPr>
        <w:spacing w:line="360" w:lineRule="auto" w:before="0" w:after="0"/>
        <w:ind w:firstLine="420"/>
      </w:pPr>
      <w:r>
        <w:t>11. **资源配备计划培训**</w:t>
      </w:r>
    </w:p>
    <w:p>
      <w:pPr>
        <w:spacing w:line="360" w:lineRule="auto" w:before="0" w:after="0"/>
        <w:ind w:firstLine="420"/>
      </w:pPr>
      <w:r>
        <w:t xml:space="preserve">    - 介绍公司的劳动力配备、服务用机械配备等。</w:t>
      </w:r>
    </w:p>
    <w:p>
      <w:pPr>
        <w:spacing w:line="360" w:lineRule="auto" w:before="0" w:after="0"/>
        <w:ind w:firstLine="420"/>
      </w:pPr>
      <w:r>
        <w:t xml:space="preserve">    - 培训员工如何使用资源配备计划，确保服务质量的持续改进。</w:t>
      </w:r>
    </w:p>
    <w:p>
      <w:pPr>
        <w:spacing w:line="360" w:lineRule="auto" w:before="0" w:after="0"/>
        <w:ind w:firstLine="420"/>
      </w:pPr>
      <w:r>
        <w:t>**四、培训方式**</w:t>
      </w:r>
    </w:p>
    <w:p>
      <w:pPr>
        <w:spacing w:line="360" w:lineRule="auto" w:before="0" w:after="0"/>
        <w:ind w:firstLine="420"/>
      </w:pPr>
      <w:r>
        <w:t>1. **理论培训**</w:t>
      </w:r>
    </w:p>
    <w:p>
      <w:pPr>
        <w:spacing w:line="360" w:lineRule="auto" w:before="0" w:after="0"/>
        <w:ind w:firstLine="420"/>
      </w:pPr>
      <w:r>
        <w:t xml:space="preserve">   - 通过讲座、研讨会、案例分析等方式，向员工传授质量管理的理论知识。</w:t>
      </w:r>
    </w:p>
    <w:p>
      <w:pPr>
        <w:spacing w:line="360" w:lineRule="auto" w:before="0" w:after="0"/>
        <w:ind w:firstLine="420"/>
      </w:pPr>
      <w:r>
        <w:t>2. **实践培训**</w:t>
      </w:r>
    </w:p>
    <w:p>
      <w:pPr>
        <w:spacing w:line="360" w:lineRule="auto" w:before="0" w:after="0"/>
        <w:ind w:firstLine="420"/>
      </w:pPr>
      <w:r>
        <w:t xml:space="preserve">   - 通过模拟服务过程、现场操作等方式，让员工亲身体验质量管理的实践操作。</w:t>
      </w:r>
    </w:p>
    <w:p>
      <w:pPr>
        <w:spacing w:line="360" w:lineRule="auto" w:before="0" w:after="0"/>
        <w:ind w:firstLine="420"/>
      </w:pPr>
      <w:r>
        <w:t>3. **在线培训**</w:t>
      </w:r>
    </w:p>
    <w:p>
      <w:pPr>
        <w:spacing w:line="360" w:lineRule="auto" w:before="0" w:after="0"/>
        <w:ind w:firstLine="420"/>
      </w:pPr>
      <w:r>
        <w:t xml:space="preserve">   - 通过公司内部网络平台，提供在线培训课程，方便员工随时随地学习。</w:t>
      </w:r>
    </w:p>
    <w:p>
      <w:pPr>
        <w:spacing w:line="360" w:lineRule="auto" w:before="0" w:after="0"/>
        <w:ind w:firstLine="420"/>
      </w:pPr>
      <w:r>
        <w:t>**五、培训评估**</w:t>
      </w:r>
    </w:p>
    <w:p>
      <w:pPr>
        <w:spacing w:line="360" w:lineRule="auto" w:before="0" w:after="0"/>
        <w:ind w:firstLine="420"/>
      </w:pPr>
      <w:r>
        <w:t>1. **理论考试**</w:t>
      </w:r>
    </w:p>
    <w:p>
      <w:pPr>
        <w:spacing w:line="360" w:lineRule="auto" w:before="0" w:after="0"/>
        <w:ind w:firstLine="420"/>
      </w:pPr>
      <w:r>
        <w:t xml:space="preserve">   - 通过理论考试，评估员工对质量管理理论知识的掌握程度。</w:t>
      </w:r>
    </w:p>
    <w:p>
      <w:pPr>
        <w:spacing w:line="360" w:lineRule="auto" w:before="0" w:after="0"/>
        <w:ind w:firstLine="420"/>
      </w:pPr>
      <w:r>
        <w:t>2. **实践考核**</w:t>
      </w:r>
    </w:p>
    <w:p>
      <w:pPr>
        <w:spacing w:line="360" w:lineRule="auto" w:before="0" w:after="0"/>
        <w:ind w:firstLine="420"/>
      </w:pPr>
      <w:r>
        <w:t xml:space="preserve">   - 通过实践考核，评估员工对质量管理实践操作的掌握程度。</w:t>
      </w:r>
    </w:p>
    <w:p>
      <w:pPr>
        <w:spacing w:line="360" w:lineRule="auto" w:before="0" w:after="0"/>
        <w:ind w:firstLine="420"/>
      </w:pPr>
      <w:r>
        <w:t>3. **在线测试**</w:t>
      </w:r>
    </w:p>
    <w:p>
      <w:pPr>
        <w:spacing w:line="360" w:lineRule="auto" w:before="0" w:after="0"/>
        <w:ind w:firstLine="420"/>
      </w:pPr>
      <w:r>
        <w:t xml:space="preserve">   - 通过在线测试，评估员工对在线培训课程的学习效果。</w:t>
      </w:r>
    </w:p>
    <w:p>
      <w:pPr>
        <w:spacing w:line="360" w:lineRule="auto" w:before="0" w:after="0"/>
        <w:ind w:firstLine="420"/>
      </w:pPr>
      <w:r>
        <w:t>**六、培训反馈**</w:t>
      </w:r>
    </w:p>
    <w:p>
      <w:pPr>
        <w:spacing w:line="360" w:lineRule="auto" w:before="0" w:after="0"/>
        <w:ind w:firstLine="420"/>
      </w:pPr>
      <w:r>
        <w:t>1. **员工反馈**</w:t>
      </w:r>
    </w:p>
    <w:p>
      <w:pPr>
        <w:spacing w:line="360" w:lineRule="auto" w:before="0" w:after="0"/>
        <w:ind w:firstLine="420"/>
      </w:pPr>
      <w:r>
        <w:t xml:space="preserve">   - 收集员工的培训反馈，了解他们对培训内容的意见和建议。</w:t>
      </w:r>
    </w:p>
    <w:p>
      <w:pPr>
        <w:spacing w:line="360" w:lineRule="auto" w:before="0" w:after="0"/>
        <w:ind w:firstLine="420"/>
      </w:pPr>
      <w:r>
        <w:t>2. **管理层反馈**</w:t>
      </w:r>
    </w:p>
    <w:p>
      <w:pPr>
        <w:spacing w:line="360" w:lineRule="auto" w:before="0" w:after="0"/>
        <w:ind w:firstLine="420"/>
      </w:pPr>
      <w:r>
        <w:t xml:space="preserve">   - 收集管理层对培训效果的反馈，了解他们对培训工作的评价和建议。</w:t>
      </w:r>
    </w:p>
    <w:p>
      <w:pPr>
        <w:spacing w:line="360" w:lineRule="auto" w:before="0" w:after="0"/>
        <w:ind w:firstLine="420"/>
      </w:pPr>
      <w:r>
        <w:t>**七、持续改进**</w:t>
      </w:r>
    </w:p>
    <w:p>
      <w:pPr>
        <w:spacing w:line="360" w:lineRule="auto" w:before="0" w:after="0"/>
        <w:ind w:firstLine="420"/>
      </w:pPr>
      <w:r>
        <w:t>1. **培训内容更新**</w:t>
      </w:r>
    </w:p>
    <w:p>
      <w:pPr>
        <w:spacing w:line="360" w:lineRule="auto" w:before="0" w:after="0"/>
        <w:ind w:firstLine="420"/>
      </w:pPr>
      <w:r>
        <w:t xml:space="preserve">   - 根据员工和管理层的反馈，不断更新培训内容，确保培训的针对性和有效性。</w:t>
      </w:r>
    </w:p>
    <w:p>
      <w:pPr>
        <w:spacing w:line="360" w:lineRule="auto" w:before="0" w:after="0"/>
        <w:ind w:firstLine="420"/>
      </w:pPr>
      <w:r>
        <w:t>2. **培训方式优化**</w:t>
      </w:r>
    </w:p>
    <w:p>
      <w:pPr>
        <w:spacing w:line="360" w:lineRule="auto" w:before="0" w:after="0"/>
        <w:ind w:firstLine="420"/>
      </w:pPr>
      <w:r>
        <w:t xml:space="preserve">   - 根据员工和管理层的反馈，不断优化培训方式，提高培训的效果和效率。</w:t>
      </w:r>
    </w:p>
    <w:p>
      <w:pPr>
        <w:spacing w:line="360" w:lineRule="auto" w:before="0" w:after="0"/>
        <w:ind w:firstLine="420"/>
      </w:pPr>
      <w:r>
        <w:t>**八、总结**</w:t>
      </w:r>
    </w:p>
    <w:p>
      <w:pPr>
        <w:spacing w:line="360" w:lineRule="auto" w:before="0" w:after="0"/>
        <w:ind w:firstLine="420"/>
      </w:pPr>
      <w:r>
        <w:t>通过本方案的实施，沈阳顺鑫源运输服务有限公司</w:t>
      </w:r>
    </w:p>
    <w:p>
      <w:pPr>
        <w:pStyle w:val="Heading4"/>
        <w:spacing w:line="360" w:lineRule="auto" w:before="0" w:after="0"/>
        <w:ind w:firstLine="420"/>
      </w:pPr>
      <w:r>
        <w:t xml:space="preserve"> 质量培训计划与实施</w:t>
      </w:r>
    </w:p>
    <w:p>
      <w:pPr>
        <w:spacing w:line="360" w:lineRule="auto" w:before="0" w:after="0"/>
        <w:ind w:firstLine="420"/>
      </w:pPr>
      <w:r>
        <w:t>**质量培训计划与实施方案**</w:t>
      </w:r>
    </w:p>
    <w:p>
      <w:pPr>
        <w:spacing w:line="360" w:lineRule="auto" w:before="0" w:after="0"/>
        <w:ind w:firstLine="420"/>
      </w:pPr>
      <w:r>
        <w:t>**一、项目背景**</w:t>
      </w:r>
    </w:p>
    <w:p>
      <w:pPr>
        <w:spacing w:line="360" w:lineRule="auto" w:before="0" w:after="0"/>
        <w:ind w:firstLine="420"/>
      </w:pPr>
      <w:r>
        <w:t>沈阳顺鑫源运输服务有限公司（以下简称“公司”）作为投标人，参与沈采矿区6274户居民生活及生产垃圾清运服务项目的竞标。该项目预估金额为722,100.00元（含税），服务地点由招标人指定，服务期为2025年01月01日至2025年12月31日。为确保项目质量，公司制定了详细的质量培训计划与实施方案。</w:t>
      </w:r>
    </w:p>
    <w:p>
      <w:pPr>
        <w:spacing w:line="360" w:lineRule="auto" w:before="0" w:after="0"/>
        <w:ind w:firstLine="420"/>
      </w:pPr>
      <w:r>
        <w:t>**二、质量培训计划**</w:t>
      </w:r>
    </w:p>
    <w:p>
      <w:pPr>
        <w:spacing w:line="360" w:lineRule="auto" w:before="0" w:after="0"/>
        <w:ind w:firstLine="420"/>
      </w:pPr>
      <w:r>
        <w:t>**1. 培训目标**</w:t>
      </w:r>
    </w:p>
    <w:p>
      <w:pPr>
        <w:spacing w:line="360" w:lineRule="auto" w:before="0" w:after="0"/>
        <w:ind w:firstLine="420"/>
      </w:pPr>
      <w:r>
        <w:t>通过培训，提高员工的质量意识、技能和知识，确保项目质量符合招标人要求和国家、行业相关验收标准。</w:t>
      </w:r>
    </w:p>
    <w:p>
      <w:pPr>
        <w:spacing w:line="360" w:lineRule="auto" w:before="0" w:after="0"/>
        <w:ind w:firstLine="420"/>
      </w:pPr>
      <w:r>
        <w:t>**2. 培训内容**</w:t>
      </w:r>
    </w:p>
    <w:p>
      <w:pPr>
        <w:spacing w:line="360" w:lineRule="auto" w:before="0" w:after="0"/>
        <w:ind w:firstLine="420"/>
      </w:pPr>
      <w:r>
        <w:t>（1）质量管理体系：介绍公司的质量管理体系，包括质量方针、目标、职责和程序等。</w:t>
      </w:r>
    </w:p>
    <w:p>
      <w:pPr>
        <w:spacing w:line="360" w:lineRule="auto" w:before="0" w:after="0"/>
        <w:ind w:firstLine="420"/>
      </w:pPr>
      <w:r>
        <w:t>（2）质量标准：讲解国家、行业相关质量标准，确保员工了解并遵守。</w:t>
      </w:r>
    </w:p>
    <w:p>
      <w:pPr>
        <w:spacing w:line="360" w:lineRule="auto" w:before="0" w:after="0"/>
        <w:ind w:firstLine="420"/>
      </w:pPr>
      <w:r>
        <w:t>（3）质量保证体系：介绍公司的质量保证体系，包括质量策划、质量控制、质量保证和质量改进等。</w:t>
      </w:r>
    </w:p>
    <w:p>
      <w:pPr>
        <w:spacing w:line="360" w:lineRule="auto" w:before="0" w:after="0"/>
        <w:ind w:firstLine="420"/>
      </w:pPr>
      <w:r>
        <w:t>（4）质量控制关键点：分析项目中的质量控制关键点，如垃圾收集、运输、处理等环节。</w:t>
      </w:r>
    </w:p>
    <w:p>
      <w:pPr>
        <w:spacing w:line="360" w:lineRule="auto" w:before="0" w:after="0"/>
        <w:ind w:firstLine="420"/>
      </w:pPr>
      <w:r>
        <w:t>（5）质量管控流程：讲解质量管控流程，包括质量计划、实施、检查和改进等。</w:t>
      </w:r>
    </w:p>
    <w:p>
      <w:pPr>
        <w:spacing w:line="360" w:lineRule="auto" w:before="0" w:after="0"/>
        <w:ind w:firstLine="420"/>
      </w:pPr>
      <w:r>
        <w:t>（6）质量标准符合性：强调质量标准符合招标人验收标准的重要性。</w:t>
      </w:r>
    </w:p>
    <w:p>
      <w:pPr>
        <w:spacing w:line="360" w:lineRule="auto" w:before="0" w:after="0"/>
        <w:ind w:firstLine="420"/>
      </w:pPr>
      <w:r>
        <w:t>**3. 培训方式**</w:t>
      </w:r>
    </w:p>
    <w:p>
      <w:pPr>
        <w:spacing w:line="360" w:lineRule="auto" w:before="0" w:after="0"/>
        <w:ind w:firstLine="420"/>
      </w:pPr>
      <w:r>
        <w:t>（1）集中培训：组织员工参加集中培训，由公司内部或外部专家授课。</w:t>
      </w:r>
    </w:p>
    <w:p>
      <w:pPr>
        <w:spacing w:line="360" w:lineRule="auto" w:before="0" w:after="0"/>
        <w:ind w:firstLine="420"/>
      </w:pPr>
      <w:r>
        <w:t>（2）现场培训：在项目现场进行实际操作培训，提高员工的实际操作能力。</w:t>
      </w:r>
    </w:p>
    <w:p>
      <w:pPr>
        <w:spacing w:line="360" w:lineRule="auto" w:before="0" w:after="0"/>
        <w:ind w:firstLine="420"/>
      </w:pPr>
      <w:r>
        <w:t>（3）在线培训：利用在线学习平台，提供相关课程和资料，方便员工自主学习。</w:t>
      </w:r>
    </w:p>
    <w:p>
      <w:pPr>
        <w:spacing w:line="360" w:lineRule="auto" w:before="0" w:after="0"/>
        <w:ind w:firstLine="420"/>
      </w:pPr>
      <w:r>
        <w:t>**4. 培训时间**</w:t>
      </w:r>
    </w:p>
    <w:p>
      <w:pPr>
        <w:spacing w:line="360" w:lineRule="auto" w:before="0" w:after="0"/>
        <w:ind w:firstLine="420"/>
      </w:pPr>
      <w:r>
        <w:t>培训计划在项目启动前完成，具体时间根据项目进度和员工需求确定。</w:t>
      </w:r>
    </w:p>
    <w:p>
      <w:pPr>
        <w:spacing w:line="360" w:lineRule="auto" w:before="0" w:after="0"/>
        <w:ind w:firstLine="420"/>
      </w:pPr>
      <w:r>
        <w:t>**三、质量培训实施**</w:t>
      </w:r>
    </w:p>
    <w:p>
      <w:pPr>
        <w:spacing w:line="360" w:lineRule="auto" w:before="0" w:after="0"/>
        <w:ind w:firstLine="420"/>
      </w:pPr>
      <w:r>
        <w:t>**1. 培训组织**</w:t>
      </w:r>
    </w:p>
    <w:p>
      <w:pPr>
        <w:spacing w:line="360" w:lineRule="auto" w:before="0" w:after="0"/>
        <w:ind w:firstLine="420"/>
      </w:pPr>
      <w:r>
        <w:t>由公司质量管理部门负责组织培训，制定培训计划、确定培训内容和方式，并监督培训实施。</w:t>
      </w:r>
    </w:p>
    <w:p>
      <w:pPr>
        <w:spacing w:line="360" w:lineRule="auto" w:before="0" w:after="0"/>
        <w:ind w:firstLine="420"/>
      </w:pPr>
      <w:r>
        <w:t>**2. 培训讲师**</w:t>
      </w:r>
    </w:p>
    <w:p>
      <w:pPr>
        <w:spacing w:line="360" w:lineRule="auto" w:before="0" w:after="0"/>
        <w:ind w:firstLine="420"/>
      </w:pPr>
      <w:r>
        <w:t>由公司内部具有丰富经验和专业知识的人员担任培训讲师，必要时可邀请外部专家参与。</w:t>
      </w:r>
    </w:p>
    <w:p>
      <w:pPr>
        <w:spacing w:line="360" w:lineRule="auto" w:before="0" w:after="0"/>
        <w:ind w:firstLine="420"/>
      </w:pPr>
      <w:r>
        <w:t>**3. 培训考核**</w:t>
      </w:r>
    </w:p>
    <w:p>
      <w:pPr>
        <w:spacing w:line="360" w:lineRule="auto" w:before="0" w:after="0"/>
        <w:ind w:firstLine="420"/>
      </w:pPr>
      <w:r>
        <w:t>培训结束后，对员工进行考核，确保培训效果。考核不合格者，需重新参加培训。</w:t>
      </w:r>
    </w:p>
    <w:p>
      <w:pPr>
        <w:spacing w:line="360" w:lineRule="auto" w:before="0" w:after="0"/>
        <w:ind w:firstLine="420"/>
      </w:pPr>
      <w:r>
        <w:t>**4. 培训反馈**</w:t>
      </w:r>
    </w:p>
    <w:p>
      <w:pPr>
        <w:spacing w:line="360" w:lineRule="auto" w:before="0" w:after="0"/>
        <w:ind w:firstLine="420"/>
      </w:pPr>
      <w:r>
        <w:t>收集员工对培训的反馈意见，不断改进培训内容和方式，提高培训效果。</w:t>
      </w:r>
    </w:p>
    <w:p>
      <w:pPr>
        <w:spacing w:line="360" w:lineRule="auto" w:before="0" w:after="0"/>
        <w:ind w:firstLine="420"/>
      </w:pPr>
      <w:r>
        <w:t>**四、质量培训效果评估**</w:t>
      </w:r>
    </w:p>
    <w:p>
      <w:pPr>
        <w:spacing w:line="360" w:lineRule="auto" w:before="0" w:after="0"/>
        <w:ind w:firstLine="420"/>
      </w:pPr>
      <w:r>
        <w:t>**1. 培训效果评估**</w:t>
      </w:r>
    </w:p>
    <w:p>
      <w:pPr>
        <w:spacing w:line="360" w:lineRule="auto" w:before="0" w:after="0"/>
        <w:ind w:firstLine="420"/>
      </w:pPr>
      <w:r>
        <w:t>通过考核、问卷调查等方式，评估培训效果，确保员工掌握相关知识和技能。</w:t>
      </w:r>
    </w:p>
    <w:p>
      <w:pPr>
        <w:spacing w:line="360" w:lineRule="auto" w:before="0" w:after="0"/>
        <w:ind w:firstLine="420"/>
      </w:pPr>
      <w:r>
        <w:t>**2. 项目质量监控**</w:t>
      </w:r>
    </w:p>
    <w:p>
      <w:pPr>
        <w:spacing w:line="360" w:lineRule="auto" w:before="0" w:after="0"/>
        <w:ind w:firstLine="420"/>
      </w:pPr>
      <w:r>
        <w:t>在项目实施过程中，对员工进行质量监控，确保项目质量符合要求。</w:t>
      </w:r>
    </w:p>
    <w:p>
      <w:pPr>
        <w:spacing w:line="360" w:lineRule="auto" w:before="0" w:after="0"/>
        <w:ind w:firstLine="420"/>
      </w:pPr>
      <w:r>
        <w:t>**3. 持续改进**</w:t>
      </w:r>
    </w:p>
    <w:p>
      <w:pPr>
        <w:spacing w:line="360" w:lineRule="auto" w:before="0" w:after="0"/>
        <w:ind w:firstLine="420"/>
      </w:pPr>
      <w:r>
        <w:t>根据项目实施情况和员工反馈，不断改进培训内容和方式，提高培训效果。</w:t>
      </w:r>
    </w:p>
    <w:p>
      <w:pPr>
        <w:spacing w:line="360" w:lineRule="auto" w:before="0" w:after="0"/>
        <w:ind w:firstLine="420"/>
      </w:pPr>
      <w:r>
        <w:t>**五、质量培训保障措施**</w:t>
      </w:r>
    </w:p>
    <w:p>
      <w:pPr>
        <w:spacing w:line="360" w:lineRule="auto" w:before="0" w:after="0"/>
        <w:ind w:firstLine="420"/>
      </w:pPr>
      <w:r>
        <w:t>**1. 组织保障**</w:t>
      </w:r>
    </w:p>
    <w:p>
      <w:pPr>
        <w:spacing w:line="360" w:lineRule="auto" w:before="0" w:after="0"/>
        <w:ind w:firstLine="420"/>
      </w:pPr>
      <w:r>
        <w:t>公司高层领导高度重视质量培训，提供必要的组织保障和支持。</w:t>
      </w:r>
    </w:p>
    <w:p>
      <w:pPr>
        <w:spacing w:line="360" w:lineRule="auto" w:before="0" w:after="0"/>
        <w:ind w:firstLine="420"/>
      </w:pPr>
      <w:r>
        <w:t>**2. 资源保障**</w:t>
      </w:r>
    </w:p>
    <w:p>
      <w:pPr>
        <w:spacing w:line="360" w:lineRule="auto" w:before="0" w:after="0"/>
        <w:ind w:firstLine="420"/>
      </w:pPr>
      <w:r>
        <w:t>公司提供充足的培训资源，包括师资力量、培训场地和设备等。</w:t>
      </w:r>
    </w:p>
    <w:p>
      <w:pPr>
        <w:spacing w:line="360" w:lineRule="auto" w:before="0" w:after="0"/>
        <w:ind w:firstLine="420"/>
      </w:pPr>
      <w:r>
        <w:t>**3. 制度保障**</w:t>
      </w:r>
    </w:p>
    <w:p>
      <w:pPr>
        <w:spacing w:line="360" w:lineRule="auto" w:before="0" w:after="0"/>
        <w:ind w:firstLine="420"/>
      </w:pPr>
      <w:r>
        <w:t>建立完善的培训制度，确保培训计划的有效实施。</w:t>
      </w:r>
    </w:p>
    <w:p>
      <w:pPr>
        <w:spacing w:line="360" w:lineRule="auto" w:before="0" w:after="0"/>
        <w:ind w:firstLine="420"/>
      </w:pPr>
      <w:r>
        <w:t>**六、总结**</w:t>
      </w:r>
    </w:p>
    <w:p>
      <w:pPr>
        <w:spacing w:line="360" w:lineRule="auto" w:before="0" w:after="0"/>
        <w:ind w:firstLine="420"/>
      </w:pPr>
      <w:r>
        <w:t>通过制定详细的质量培训计划与实施方案，沈阳顺鑫源运输服务有限公司将确保员工具备必要的质量意识和技能，为沈采矿区6274户居民生活及生产垃圾清运服务项目的质量提供有力保障。公司将持续改进培训内容和方式，不断提高培训效果，确保项目质量符合招标人要求和国家、行业相关验收标准。</w:t>
      </w:r>
    </w:p>
    <w:p>
      <w:pPr>
        <w:pStyle w:val="Heading4"/>
        <w:spacing w:line="360" w:lineRule="auto" w:before="0" w:after="0"/>
        <w:ind w:firstLine="420"/>
      </w:pPr>
      <w:r>
        <w:t xml:space="preserve"> 质量培训需求分析</w:t>
      </w:r>
    </w:p>
    <w:p>
      <w:pPr>
        <w:spacing w:line="360" w:lineRule="auto" w:before="0" w:after="0"/>
        <w:ind w:firstLine="420"/>
      </w:pPr>
      <w:r>
        <w:t>**质量培训需求分析方案**</w:t>
      </w:r>
    </w:p>
    <w:p>
      <w:pPr>
        <w:spacing w:line="360" w:lineRule="auto" w:before="0" w:after="0"/>
        <w:ind w:firstLine="420"/>
      </w:pPr>
      <w:r>
        <w:t>**一、项目背景**</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居民生活环境的清洁与卫生。公司作为一家专业的运输服务企业，具备丰富的垃圾清运经验和技术实力，致力于为该项目提供优质的服务。</w:t>
      </w:r>
    </w:p>
    <w:p>
      <w:pPr>
        <w:spacing w:line="360" w:lineRule="auto" w:before="0" w:after="0"/>
        <w:ind w:firstLine="420"/>
      </w:pPr>
      <w:r>
        <w:t>**二、质量培训需求分析的目的**</w:t>
      </w:r>
    </w:p>
    <w:p>
      <w:pPr>
        <w:spacing w:line="360" w:lineRule="auto" w:before="0" w:after="0"/>
        <w:ind w:firstLine="420"/>
      </w:pPr>
      <w:r>
        <w:t>1. **提升员工质量意识**：通过培训，提高员工对质量管理的重视程度，增强其质量意识和责任感。</w:t>
      </w:r>
    </w:p>
    <w:p>
      <w:pPr>
        <w:spacing w:line="360" w:lineRule="auto" w:before="0" w:after="0"/>
        <w:ind w:firstLine="420"/>
      </w:pPr>
      <w:r>
        <w:t>2. **完善质量管理体系**：通过培训，帮助员工掌握质量管理的相关知识和技能，完善公司的质量管理体系。</w:t>
      </w:r>
    </w:p>
    <w:p>
      <w:pPr>
        <w:spacing w:line="360" w:lineRule="auto" w:before="0" w:after="0"/>
        <w:ind w:firstLine="420"/>
      </w:pPr>
      <w:r>
        <w:t>3. **提高服务质量**：通过培训，提高员工的服务水平和操作技能，确保垃圾清运服务的质量和效率。</w:t>
      </w:r>
    </w:p>
    <w:p>
      <w:pPr>
        <w:spacing w:line="360" w:lineRule="auto" w:before="0" w:after="0"/>
        <w:ind w:firstLine="420"/>
      </w:pPr>
      <w:r>
        <w:t>4. **满足招标要求**：通过培训，确保公司能够满足招标文件中关于质量管理的各项要求，提高中标率。</w:t>
      </w:r>
    </w:p>
    <w:p>
      <w:pPr>
        <w:spacing w:line="360" w:lineRule="auto" w:before="0" w:after="0"/>
        <w:ind w:firstLine="420"/>
      </w:pPr>
      <w:r>
        <w:t>**三、质量培训需求分析的内容**</w:t>
      </w:r>
    </w:p>
    <w:p>
      <w:pPr>
        <w:spacing w:line="360" w:lineRule="auto" w:before="0" w:after="0"/>
        <w:ind w:firstLine="420"/>
      </w:pPr>
      <w:r>
        <w:t>1. **质量管理基础知识**：包括质量管理的概念、原则、方法等，帮助员工建立质量管理的理论基础。</w:t>
      </w:r>
    </w:p>
    <w:p>
      <w:pPr>
        <w:spacing w:line="360" w:lineRule="auto" w:before="0" w:after="0"/>
        <w:ind w:firstLine="420"/>
      </w:pPr>
      <w:r>
        <w:t>2. **质量管理体系**：包括ISO9001质量管理体系标准、公司的质量管理制度、操作规程等，帮助员工了解公司的质量管理体系。</w:t>
      </w:r>
    </w:p>
    <w:p>
      <w:pPr>
        <w:spacing w:line="360" w:lineRule="auto" w:before="0" w:after="0"/>
        <w:ind w:firstLine="420"/>
      </w:pPr>
      <w:r>
        <w:t>3. **质量控制方法**：包括抽样检验、统计过程控制、质量改进工具等，帮助员工掌握质量控制的方法和技巧。</w:t>
      </w:r>
    </w:p>
    <w:p>
      <w:pPr>
        <w:spacing w:line="360" w:lineRule="auto" w:before="0" w:after="0"/>
        <w:ind w:firstLine="420"/>
      </w:pPr>
      <w:r>
        <w:t>4. **服务质量管理**：包括服务质量的定义、影响因素、评价方法等，帮助员工了解服务质量管理的基本知识。</w:t>
      </w:r>
    </w:p>
    <w:p>
      <w:pPr>
        <w:spacing w:line="360" w:lineRule="auto" w:before="0" w:after="0"/>
        <w:ind w:firstLine="420"/>
      </w:pPr>
      <w:r>
        <w:t>5. **垃圾清运服务标准**：包括垃圾清运服务的操作规范、安全要求、环保要求等，帮助员工掌握垃圾清运服务的标准和要求。</w:t>
      </w:r>
    </w:p>
    <w:p>
      <w:pPr>
        <w:spacing w:line="360" w:lineRule="auto" w:before="0" w:after="0"/>
        <w:ind w:firstLine="420"/>
      </w:pPr>
      <w:r>
        <w:t>6. **应急处理与风险控制**：包括突发事件的处理流程、风险识别与控制方法等，帮助员工提高应急处理和风险控制能力。</w:t>
      </w:r>
    </w:p>
    <w:p>
      <w:pPr>
        <w:spacing w:line="360" w:lineRule="auto" w:before="0" w:after="0"/>
        <w:ind w:firstLine="420"/>
      </w:pPr>
      <w:r>
        <w:t>**四、质量培训需求分析的方法**</w:t>
      </w:r>
    </w:p>
    <w:p>
      <w:pPr>
        <w:spacing w:line="360" w:lineRule="auto" w:before="0" w:after="0"/>
        <w:ind w:firstLine="420"/>
      </w:pPr>
      <w:r>
        <w:t>1. **问卷调查**：通过问卷调查了解员工对质量管理的认知程度、培训需求和建议等。</w:t>
      </w:r>
    </w:p>
    <w:p>
      <w:pPr>
        <w:spacing w:line="360" w:lineRule="auto" w:before="0" w:after="0"/>
        <w:ind w:firstLine="420"/>
      </w:pPr>
      <w:r>
        <w:t>2. **访谈交流**：与员工进行一对一或小组访谈，深入了解其质量管理的现状、问题和需求。</w:t>
      </w:r>
    </w:p>
    <w:p>
      <w:pPr>
        <w:spacing w:line="360" w:lineRule="auto" w:before="0" w:after="0"/>
        <w:ind w:firstLine="420"/>
      </w:pPr>
      <w:r>
        <w:t>3. **现场观察**：观察员工在实际工作中的表现，评估其质量管理的水平和能力。</w:t>
      </w:r>
    </w:p>
    <w:p>
      <w:pPr>
        <w:spacing w:line="360" w:lineRule="auto" w:before="0" w:after="0"/>
        <w:ind w:firstLine="420"/>
      </w:pPr>
      <w:r>
        <w:t>4. **数据分析**：对收集到的数据进行整理和分析，找出员工质量培训的需求和重点。</w:t>
      </w:r>
    </w:p>
    <w:p>
      <w:pPr>
        <w:spacing w:line="360" w:lineRule="auto" w:before="0" w:after="0"/>
        <w:ind w:firstLine="420"/>
      </w:pPr>
      <w:r>
        <w:t>**五、质量培训需求分析的结果**</w:t>
      </w:r>
    </w:p>
    <w:p>
      <w:pPr>
        <w:spacing w:line="360" w:lineRule="auto" w:before="0" w:after="0"/>
        <w:ind w:firstLine="420"/>
      </w:pPr>
      <w:r>
        <w:t>1. **员工质量意识薄弱**：部分员工对质量管理的重视程度不够，缺乏质量意识。</w:t>
      </w:r>
    </w:p>
    <w:p>
      <w:pPr>
        <w:spacing w:line="360" w:lineRule="auto" w:before="0" w:after="0"/>
        <w:ind w:firstLine="420"/>
      </w:pPr>
      <w:r>
        <w:t>2. **质量管理体系不完善**：公司的质量管理体系存在一定的漏洞和不足，需要进一步完善。</w:t>
      </w:r>
    </w:p>
    <w:p>
      <w:pPr>
        <w:spacing w:line="360" w:lineRule="auto" w:before="0" w:after="0"/>
        <w:ind w:firstLine="420"/>
      </w:pPr>
      <w:r>
        <w:t>3. **服务质量有待提高**：部分员工的服务水平和操作技能有待提高，影响服务质量。</w:t>
      </w:r>
    </w:p>
    <w:p>
      <w:pPr>
        <w:spacing w:line="360" w:lineRule="auto" w:before="0" w:after="0"/>
        <w:ind w:firstLine="420"/>
      </w:pPr>
      <w:r>
        <w:t>4. **应急处理能力不足**：员工在突发事件处理和风险控制方面的能力有待加强。</w:t>
      </w:r>
    </w:p>
    <w:p>
      <w:pPr>
        <w:spacing w:line="360" w:lineRule="auto" w:before="0" w:after="0"/>
        <w:ind w:firstLine="420"/>
      </w:pPr>
      <w:r>
        <w:t>**六、质量培训需求分析的结论**</w:t>
      </w:r>
    </w:p>
    <w:p>
      <w:pPr>
        <w:spacing w:line="360" w:lineRule="auto" w:before="0" w:after="0"/>
        <w:ind w:firstLine="420"/>
      </w:pPr>
      <w:r>
        <w:t>根据质量培训需求分析的结果，公司需要加强员工的质量培训，提高其质量意识和能力。具体建议如下：</w:t>
      </w:r>
    </w:p>
    <w:p>
      <w:pPr>
        <w:spacing w:line="360" w:lineRule="auto" w:before="0" w:after="0"/>
        <w:ind w:firstLine="420"/>
      </w:pPr>
      <w:r>
        <w:t>1. **加强质量意识培训**：通过培训，提高员工对质量管理的重视程度，增强其质量意识和责任感。</w:t>
      </w:r>
    </w:p>
    <w:p>
      <w:pPr>
        <w:spacing w:line="360" w:lineRule="auto" w:before="0" w:after="0"/>
        <w:ind w:firstLine="420"/>
      </w:pPr>
      <w:r>
        <w:t>2. **完善质量管理体系**：根据分析结果，完善公司的质量管理体系，确保其有效运行。</w:t>
      </w:r>
    </w:p>
    <w:p>
      <w:pPr>
        <w:spacing w:line="360" w:lineRule="auto" w:before="0" w:after="0"/>
        <w:ind w:firstLine="420"/>
      </w:pPr>
      <w:r>
        <w:t>3. **提高服务质量**：通过培训，提高员工的服务水平和操作技能，确保垃圾清运服务的质量和效率。</w:t>
      </w:r>
    </w:p>
    <w:p>
      <w:pPr>
        <w:spacing w:line="360" w:lineRule="auto" w:before="0" w:after="0"/>
        <w:ind w:firstLine="420"/>
      </w:pPr>
      <w:r>
        <w:t>4. **加强应急处理能力**：通过培训，提高员工在突发事件处理和风险控制方面的能力，确保服务的连续性和稳定性。</w:t>
      </w:r>
    </w:p>
    <w:p>
      <w:pPr>
        <w:spacing w:line="360" w:lineRule="auto" w:before="0" w:after="0"/>
        <w:ind w:firstLine="420"/>
      </w:pPr>
      <w:r>
        <w:t>**七、质量培训需求分析的后续措施**</w:t>
      </w:r>
    </w:p>
    <w:p>
      <w:pPr>
        <w:spacing w:line="360" w:lineRule="auto" w:before="0" w:after="0"/>
        <w:ind w:firstLine="420"/>
      </w:pPr>
      <w:r>
        <w:t>1. **制定培训计划**：根据分析结果，制定详细的培训计划，包括培训内容、时间、地点、讲师等。</w:t>
      </w:r>
    </w:p>
    <w:p>
      <w:pPr>
        <w:spacing w:line="360" w:lineRule="auto" w:before="0" w:after="0"/>
        <w:ind w:firstLine="420"/>
      </w:pPr>
      <w:r>
        <w:t>2. **组织实施培训**：按照培训计划，组织实施质量培训，确保培训效果。</w:t>
      </w:r>
    </w:p>
    <w:p>
      <w:pPr>
        <w:spacing w:line="360" w:lineRule="auto" w:before="0" w:after="0"/>
        <w:ind w:firstLine="420"/>
      </w:pPr>
      <w:r>
        <w:t>3. **评估培训效果**：对培训效果进行评估，了解员工对培训内容的掌握程度和应用情况。</w:t>
      </w:r>
    </w:p>
    <w:p>
      <w:pPr>
        <w:spacing w:line="360" w:lineRule="auto" w:before="0" w:after="0"/>
        <w:ind w:firstLine="420"/>
      </w:pPr>
      <w:r>
        <w:t>4. **持续改进**：根据评估结果，对培训内容和方法进行持续改进，不断提高培训效果。</w:t>
      </w:r>
    </w:p>
    <w:p>
      <w:pPr>
        <w:spacing w:line="360" w:lineRule="auto" w:before="0" w:after="0"/>
        <w:ind w:firstLine="420"/>
      </w:pPr>
      <w:r>
        <w:t>**八、总结**</w:t>
      </w:r>
    </w:p>
    <w:p>
      <w:pPr>
        <w:spacing w:line="360" w:lineRule="auto" w:before="0" w:after="0"/>
        <w:ind w:firstLine="420"/>
      </w:pPr>
      <w:r>
        <w:t>通过质量培训需求分析，公司能够深入了解员工的质量培训需求，为制定有效的培训计划提供依据。这将有助于提高员工的质量意识和能力，完善公司的质量管理体系，提高服务质量，满足招标要求，为公司赢得更多的业务机会。</w:t>
      </w:r>
    </w:p>
    <w:p>
      <w:pPr>
        <w:pStyle w:val="Heading4"/>
        <w:spacing w:line="360" w:lineRule="auto" w:before="0" w:after="0"/>
        <w:ind w:firstLine="420"/>
      </w:pPr>
      <w:r>
        <w:t xml:space="preserve"> 质量能力评估与提升</w:t>
      </w:r>
    </w:p>
    <w:p>
      <w:pPr>
        <w:spacing w:line="360" w:lineRule="auto" w:before="0" w:after="0"/>
        <w:ind w:firstLine="420"/>
      </w:pPr>
      <w:r>
        <w:t>**质量能力评估与提升方案**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该项目预估金额为722,100.00元（含税），服务地点由招标人指定，服务期为2025年01月01日至2025年12月31日，质量要求为合格。</w:t>
      </w:r>
    </w:p>
    <w:p>
      <w:pPr>
        <w:spacing w:line="360" w:lineRule="auto" w:before="0" w:after="0"/>
        <w:ind w:firstLine="420"/>
      </w:pPr>
      <w:r>
        <w:t>**二、质量能力评估**</w:t>
      </w:r>
    </w:p>
    <w:p>
      <w:pPr>
        <w:spacing w:line="360" w:lineRule="auto" w:before="0" w:after="0"/>
        <w:ind w:firstLine="420"/>
      </w:pPr>
      <w:r>
        <w:t>1. **质量管理措施**</w:t>
      </w:r>
    </w:p>
    <w:p>
      <w:pPr>
        <w:spacing w:line="360" w:lineRule="auto" w:before="0" w:after="0"/>
        <w:ind w:firstLine="420"/>
      </w:pPr>
      <w:r>
        <w:t xml:space="preserve">   - 公司将建立完善的质量管理体系，明确各岗位的质量责任，确保垃圾清运服务的质量。</w:t>
      </w:r>
    </w:p>
    <w:p>
      <w:pPr>
        <w:spacing w:line="360" w:lineRule="auto" w:before="0" w:after="0"/>
        <w:ind w:firstLine="420"/>
      </w:pPr>
      <w:r>
        <w:t xml:space="preserve">   - 定期进行质量检查和评估，及时发现并解决质量问题。</w:t>
      </w:r>
    </w:p>
    <w:p>
      <w:pPr>
        <w:spacing w:line="360" w:lineRule="auto" w:before="0" w:after="0"/>
        <w:ind w:firstLine="420"/>
      </w:pPr>
      <w:r>
        <w:t xml:space="preserve">   - 建立质量信息反馈机制，收集居民对垃圾清运服务的意见和建议，持续改进服务质量。</w:t>
      </w:r>
    </w:p>
    <w:p>
      <w:pPr>
        <w:spacing w:line="360" w:lineRule="auto" w:before="0" w:after="0"/>
        <w:ind w:firstLine="420"/>
      </w:pPr>
      <w:r>
        <w:t>2. **质量保证体系**</w:t>
      </w:r>
    </w:p>
    <w:p>
      <w:pPr>
        <w:spacing w:line="360" w:lineRule="auto" w:before="0" w:after="0"/>
        <w:ind w:firstLine="420"/>
      </w:pPr>
      <w:r>
        <w:t xml:space="preserve">   - 公司将建立健全的质量保证体系，包括质量目标、质量计划、质量标准、质量记录等。</w:t>
      </w:r>
    </w:p>
    <w:p>
      <w:pPr>
        <w:spacing w:line="360" w:lineRule="auto" w:before="0" w:after="0"/>
        <w:ind w:firstLine="420"/>
      </w:pPr>
      <w:r>
        <w:t xml:space="preserve">   - 定期进行质量培训和考核，提高员工的质量意识和技能水平。</w:t>
      </w:r>
    </w:p>
    <w:p>
      <w:pPr>
        <w:spacing w:line="360" w:lineRule="auto" w:before="0" w:after="0"/>
        <w:ind w:firstLine="420"/>
      </w:pPr>
      <w:r>
        <w:t xml:space="preserve">   - 建立质量奖惩机制，激励员工积极参与质量管理活动。</w:t>
      </w:r>
    </w:p>
    <w:p>
      <w:pPr>
        <w:spacing w:line="360" w:lineRule="auto" w:before="0" w:after="0"/>
        <w:ind w:firstLine="420"/>
      </w:pPr>
      <w:r>
        <w:t>3. **质量控制关键点**</w:t>
      </w:r>
    </w:p>
    <w:p>
      <w:pPr>
        <w:spacing w:line="360" w:lineRule="auto" w:before="0" w:after="0"/>
        <w:ind w:firstLine="420"/>
      </w:pPr>
      <w:r>
        <w:t xml:space="preserve">   - 垃圾收集、运输、处理等环节的质量控制。</w:t>
      </w:r>
    </w:p>
    <w:p>
      <w:pPr>
        <w:spacing w:line="360" w:lineRule="auto" w:before="0" w:after="0"/>
        <w:ind w:firstLine="420"/>
      </w:pPr>
      <w:r>
        <w:t xml:space="preserve">   - 垃圾分类、标识、记录等环节的质量控制。</w:t>
      </w:r>
    </w:p>
    <w:p>
      <w:pPr>
        <w:spacing w:line="360" w:lineRule="auto" w:before="0" w:after="0"/>
        <w:ind w:firstLine="420"/>
      </w:pPr>
      <w:r>
        <w:t xml:space="preserve">   - 垃圾处理设施、设备、工具等环节的质量控制。</w:t>
      </w:r>
    </w:p>
    <w:p>
      <w:pPr>
        <w:spacing w:line="360" w:lineRule="auto" w:before="0" w:after="0"/>
        <w:ind w:firstLine="420"/>
      </w:pPr>
      <w:r>
        <w:t>4. **质量管控流程**</w:t>
      </w:r>
    </w:p>
    <w:p>
      <w:pPr>
        <w:spacing w:line="360" w:lineRule="auto" w:before="0" w:after="0"/>
        <w:ind w:firstLine="420"/>
      </w:pPr>
      <w:r>
        <w:t xml:space="preserve">   - 垃圾收集前，进行现场勘查，制定垃圾清运计划。</w:t>
      </w:r>
    </w:p>
    <w:p>
      <w:pPr>
        <w:spacing w:line="360" w:lineRule="auto" w:before="0" w:after="0"/>
        <w:ind w:firstLine="420"/>
      </w:pPr>
      <w:r>
        <w:t xml:space="preserve">   - 垃圾收集过程中，严格按照操作规程进行，确保垃圾不遗漏、不污染。</w:t>
      </w:r>
    </w:p>
    <w:p>
      <w:pPr>
        <w:spacing w:line="360" w:lineRule="auto" w:before="0" w:after="0"/>
        <w:ind w:firstLine="420"/>
      </w:pPr>
      <w:r>
        <w:t xml:space="preserve">   - 垃圾运输过程中，确保垃圾不泄漏、不遗撒，运输路线合理。</w:t>
      </w:r>
    </w:p>
    <w:p>
      <w:pPr>
        <w:spacing w:line="360" w:lineRule="auto" w:before="0" w:after="0"/>
        <w:ind w:firstLine="420"/>
      </w:pPr>
      <w:r>
        <w:t xml:space="preserve">   - 垃圾处理过程中，确保垃圾分类准确，处理设施正常运行。</w:t>
      </w:r>
    </w:p>
    <w:p>
      <w:pPr>
        <w:spacing w:line="360" w:lineRule="auto" w:before="0" w:after="0"/>
        <w:ind w:firstLine="420"/>
      </w:pPr>
      <w:r>
        <w:t>5. **质量标准**</w:t>
      </w:r>
    </w:p>
    <w:p>
      <w:pPr>
        <w:spacing w:line="360" w:lineRule="auto" w:before="0" w:after="0"/>
        <w:ind w:firstLine="420"/>
      </w:pPr>
      <w:r>
        <w:t xml:space="preserve">   - 垃圾清运服务符合国家、行业相关验收标准。</w:t>
      </w:r>
    </w:p>
    <w:p>
      <w:pPr>
        <w:spacing w:line="360" w:lineRule="auto" w:before="0" w:after="0"/>
        <w:ind w:firstLine="420"/>
      </w:pPr>
      <w:r>
        <w:t xml:space="preserve">   - 垃圾分类、标识、记录等符合宝石花物业管理服务相关垃圾清运的实施方式及要求。</w:t>
      </w:r>
    </w:p>
    <w:p>
      <w:pPr>
        <w:spacing w:line="360" w:lineRule="auto" w:before="0" w:after="0"/>
        <w:ind w:firstLine="420"/>
      </w:pPr>
      <w:r>
        <w:t>**三、质量能力提升**</w:t>
      </w:r>
    </w:p>
    <w:p>
      <w:pPr>
        <w:spacing w:line="360" w:lineRule="auto" w:before="0" w:after="0"/>
        <w:ind w:firstLine="420"/>
      </w:pPr>
      <w:r>
        <w:t>1. **加强质量管理培训**</w:t>
      </w:r>
    </w:p>
    <w:p>
      <w:pPr>
        <w:spacing w:line="360" w:lineRule="auto" w:before="0" w:after="0"/>
        <w:ind w:firstLine="420"/>
      </w:pPr>
      <w:r>
        <w:t xml:space="preserve">   - 定期组织员工参加质量管理培训，提高员工的质量意识和技能水平。</w:t>
      </w:r>
    </w:p>
    <w:p>
      <w:pPr>
        <w:spacing w:line="360" w:lineRule="auto" w:before="0" w:after="0"/>
        <w:ind w:firstLine="420"/>
      </w:pPr>
      <w:r>
        <w:t xml:space="preserve">   - 邀请行业专家进行专题讲座，分享先进的质量管理经验。</w:t>
      </w:r>
    </w:p>
    <w:p>
      <w:pPr>
        <w:spacing w:line="360" w:lineRule="auto" w:before="0" w:after="0"/>
        <w:ind w:firstLine="420"/>
      </w:pPr>
      <w:r>
        <w:t>2. **完善质量管理体系**</w:t>
      </w:r>
    </w:p>
    <w:p>
      <w:pPr>
        <w:spacing w:line="360" w:lineRule="auto" w:before="0" w:after="0"/>
        <w:ind w:firstLine="420"/>
      </w:pPr>
      <w:r>
        <w:t xml:space="preserve">   - 对现有质量管理体系进行梳理和优化，确保体系的有效性和适用性。</w:t>
      </w:r>
    </w:p>
    <w:p>
      <w:pPr>
        <w:spacing w:line="360" w:lineRule="auto" w:before="0" w:after="0"/>
        <w:ind w:firstLine="420"/>
      </w:pPr>
      <w:r>
        <w:t xml:space="preserve">   - 建立质量信息管理系统，实现质量信息的实时监控和反馈。</w:t>
      </w:r>
    </w:p>
    <w:p>
      <w:pPr>
        <w:spacing w:line="360" w:lineRule="auto" w:before="0" w:after="0"/>
        <w:ind w:firstLine="420"/>
      </w:pPr>
      <w:r>
        <w:t>3. **强化质量控制措施**</w:t>
      </w:r>
    </w:p>
    <w:p>
      <w:pPr>
        <w:spacing w:line="360" w:lineRule="auto" w:before="0" w:after="0"/>
        <w:ind w:firstLine="420"/>
      </w:pPr>
      <w:r>
        <w:t xml:space="preserve">   - 加强垃圾收集、运输、处理等环节的质量控制，确保垃圾清运服务的质量。</w:t>
      </w:r>
    </w:p>
    <w:p>
      <w:pPr>
        <w:spacing w:line="360" w:lineRule="auto" w:before="0" w:after="0"/>
        <w:ind w:firstLine="420"/>
      </w:pPr>
      <w:r>
        <w:t xml:space="preserve">   - 定期进行质量检查和评估，及时发现并解决质量问题。</w:t>
      </w:r>
    </w:p>
    <w:p>
      <w:pPr>
        <w:spacing w:line="360" w:lineRule="auto" w:before="0" w:after="0"/>
        <w:ind w:firstLine="420"/>
      </w:pPr>
      <w:r>
        <w:t>4. **提高员工素质**</w:t>
      </w:r>
    </w:p>
    <w:p>
      <w:pPr>
        <w:spacing w:line="360" w:lineRule="auto" w:before="0" w:after="0"/>
        <w:ind w:firstLine="420"/>
      </w:pPr>
      <w:r>
        <w:t xml:space="preserve">   - 加强员工培训，提高员工的业务素质和服务意识。</w:t>
      </w:r>
    </w:p>
    <w:p>
      <w:pPr>
        <w:spacing w:line="360" w:lineRule="auto" w:before="0" w:after="0"/>
        <w:ind w:firstLine="420"/>
      </w:pPr>
      <w:r>
        <w:t xml:space="preserve">   - 建立激励机制，鼓励员工积极参与质量管理活动。</w:t>
      </w:r>
    </w:p>
    <w:p>
      <w:pPr>
        <w:spacing w:line="360" w:lineRule="auto" w:before="0" w:after="0"/>
        <w:ind w:firstLine="420"/>
      </w:pPr>
      <w:r>
        <w:t>5. **加强沟通与协作**</w:t>
      </w:r>
    </w:p>
    <w:p>
      <w:pPr>
        <w:spacing w:line="360" w:lineRule="auto" w:before="0" w:after="0"/>
        <w:ind w:firstLine="420"/>
      </w:pPr>
      <w:r>
        <w:t xml:space="preserve">   - 加强与招标人的沟通与协作，及时了解项目需求和变化。</w:t>
      </w:r>
    </w:p>
    <w:p>
      <w:pPr>
        <w:spacing w:line="360" w:lineRule="auto" w:before="0" w:after="0"/>
        <w:ind w:firstLine="420"/>
      </w:pPr>
      <w:r>
        <w:t xml:space="preserve">   - 加强与相关部门的沟通与协作，确保垃圾清运服务的顺利进行。</w:t>
      </w:r>
    </w:p>
    <w:p>
      <w:pPr>
        <w:spacing w:line="360" w:lineRule="auto" w:before="0" w:after="0"/>
        <w:ind w:firstLine="420"/>
      </w:pPr>
      <w:r>
        <w:t>**四、总结**</w:t>
      </w:r>
    </w:p>
    <w:p>
      <w:pPr>
        <w:spacing w:line="360" w:lineRule="auto" w:before="0" w:after="0"/>
        <w:ind w:firstLine="420"/>
      </w:pPr>
      <w:r>
        <w:t>通过以上措施，公司将不断提升垃圾清运服务的质量能力，确保项目顺利进行，满足招标人的需求。同时，公司也将持续改进服务质量，为居民提供更加优质的垃圾清运服务。</w:t>
      </w:r>
    </w:p>
    <w:p>
      <w:pPr>
        <w:pStyle w:val="Heading3"/>
        <w:spacing w:line="360" w:lineRule="auto" w:before="0" w:after="0"/>
        <w:ind w:firstLine="420"/>
      </w:pPr>
      <w:r>
        <w:t>质量文化建设</w:t>
      </w:r>
    </w:p>
    <w:p>
      <w:pPr>
        <w:spacing w:line="360" w:lineRule="auto" w:before="0" w:after="0"/>
        <w:ind w:firstLine="420"/>
      </w:pPr>
      <w:r>
        <w:t>**沈阳顺鑫源运输服务有限公司质量文化建设方案**</w:t>
      </w:r>
    </w:p>
    <w:p>
      <w:pPr>
        <w:spacing w:line="360" w:lineRule="auto" w:before="0" w:after="0"/>
        <w:ind w:firstLine="420"/>
      </w:pPr>
      <w:r>
        <w:t>一、引言</w:t>
      </w:r>
    </w:p>
    <w:p>
      <w:pPr>
        <w:spacing w:line="360" w:lineRule="auto" w:before="0" w:after="0"/>
        <w:ind w:firstLine="420"/>
      </w:pPr>
      <w:r>
        <w:t>沈阳顺鑫源运输服务有限公司（以下简称“公司”）是一家致力于提供高质量运输服务的专业公司。为了进一步提升公司的服务质量，增强市场竞争力，公司决定实施质量文化建设方案。本方案旨在通过建立完善的质量管理体系，加强员工的质量意识，提高公司的整体服务质量，从而满足客户的需求，提升公司的品牌形象。</w:t>
      </w:r>
    </w:p>
    <w:p>
      <w:pPr>
        <w:spacing w:line="360" w:lineRule="auto" w:before="0" w:after="0"/>
        <w:ind w:firstLine="420"/>
      </w:pPr>
      <w:r>
        <w:t>二、质量文化建设目标</w:t>
      </w:r>
    </w:p>
    <w:p>
      <w:pPr>
        <w:spacing w:line="360" w:lineRule="auto" w:before="0" w:after="0"/>
        <w:ind w:firstLine="420"/>
      </w:pPr>
      <w:r>
        <w:t>1. 建立完善的质量管理体系，确保服务过程符合国家、行业相关验收标准。</w:t>
      </w:r>
    </w:p>
    <w:p>
      <w:pPr>
        <w:spacing w:line="360" w:lineRule="auto" w:before="0" w:after="0"/>
        <w:ind w:firstLine="420"/>
      </w:pPr>
      <w:r>
        <w:t>2. 提高员工的质量意识，培养员工的质量文化素养。</w:t>
      </w:r>
    </w:p>
    <w:p>
      <w:pPr>
        <w:spacing w:line="360" w:lineRule="auto" w:before="0" w:after="0"/>
        <w:ind w:firstLine="420"/>
      </w:pPr>
      <w:r>
        <w:t>3. 提升公司的整体服务质量，满足客户的需求，增强市场竞争力。</w:t>
      </w:r>
    </w:p>
    <w:p>
      <w:pPr>
        <w:spacing w:line="360" w:lineRule="auto" w:before="0" w:after="0"/>
        <w:ind w:firstLine="420"/>
      </w:pPr>
      <w:r>
        <w:t>4. 建立良好的企业形象，提升公司的品牌价值。</w:t>
      </w:r>
    </w:p>
    <w:p>
      <w:pPr>
        <w:spacing w:line="360" w:lineRule="auto" w:before="0" w:after="0"/>
        <w:ind w:firstLine="420"/>
      </w:pPr>
      <w:r>
        <w:t>三、质量文化建设措施</w:t>
      </w:r>
    </w:p>
    <w:p>
      <w:pPr>
        <w:spacing w:line="360" w:lineRule="auto" w:before="0" w:after="0"/>
        <w:ind w:firstLine="420"/>
      </w:pPr>
      <w:r>
        <w:t>1. 建立质量管理体系</w:t>
      </w:r>
    </w:p>
    <w:p>
      <w:pPr>
        <w:spacing w:line="360" w:lineRule="auto" w:before="0" w:after="0"/>
        <w:ind w:firstLine="420"/>
      </w:pPr>
      <w:r>
        <w:t>（1）制定质量方针和目标，明确公司的质量方向和目标。</w:t>
      </w:r>
    </w:p>
    <w:p>
      <w:pPr>
        <w:spacing w:line="360" w:lineRule="auto" w:before="0" w:after="0"/>
        <w:ind w:firstLine="420"/>
      </w:pPr>
      <w:r>
        <w:t>（2）建立质量管理体系文件，包括质量手册、程序文件、作业指导书等，确保服务过程有据可依。</w:t>
      </w:r>
    </w:p>
    <w:p>
      <w:pPr>
        <w:spacing w:line="360" w:lineRule="auto" w:before="0" w:after="0"/>
        <w:ind w:firstLine="420"/>
      </w:pPr>
      <w:r>
        <w:t>（3）实施质量管理体系，确保服务过程符合国家、行业相关验收标准。</w:t>
      </w:r>
    </w:p>
    <w:p>
      <w:pPr>
        <w:spacing w:line="360" w:lineRule="auto" w:before="0" w:after="0"/>
        <w:ind w:firstLine="420"/>
      </w:pPr>
      <w:r>
        <w:t>2. 加强员工培训</w:t>
      </w:r>
    </w:p>
    <w:p>
      <w:pPr>
        <w:spacing w:line="360" w:lineRule="auto" w:before="0" w:after="0"/>
        <w:ind w:firstLine="420"/>
      </w:pPr>
      <w:r>
        <w:t>（1）开展质量意识培训，提高员工的质量意识。</w:t>
      </w:r>
    </w:p>
    <w:p>
      <w:pPr>
        <w:spacing w:line="360" w:lineRule="auto" w:before="0" w:after="0"/>
        <w:ind w:firstLine="420"/>
      </w:pPr>
      <w:r>
        <w:t>（2）开展专业技能培训，提高员工的专业技能水平。</w:t>
      </w:r>
    </w:p>
    <w:p>
      <w:pPr>
        <w:spacing w:line="360" w:lineRule="auto" w:before="0" w:after="0"/>
        <w:ind w:firstLine="420"/>
      </w:pPr>
      <w:r>
        <w:t>（3）开展团队协作培训，提高员工的团队协作能力。</w:t>
      </w:r>
    </w:p>
    <w:p>
      <w:pPr>
        <w:spacing w:line="360" w:lineRule="auto" w:before="0" w:after="0"/>
        <w:ind w:firstLine="420"/>
      </w:pPr>
      <w:r>
        <w:t>3. 实施质量监控</w:t>
      </w:r>
    </w:p>
    <w:p>
      <w:pPr>
        <w:spacing w:line="360" w:lineRule="auto" w:before="0" w:after="0"/>
        <w:ind w:firstLine="420"/>
      </w:pPr>
      <w:r>
        <w:t>（1）建立服务质量监控机制，对服务过程进行实时监控。</w:t>
      </w:r>
    </w:p>
    <w:p>
      <w:pPr>
        <w:spacing w:line="360" w:lineRule="auto" w:before="0" w:after="0"/>
        <w:ind w:firstLine="420"/>
      </w:pPr>
      <w:r>
        <w:t>（2）建立服务质量反馈机制，收集客户反馈，及时改进服务质量。</w:t>
      </w:r>
    </w:p>
    <w:p>
      <w:pPr>
        <w:spacing w:line="360" w:lineRule="auto" w:before="0" w:after="0"/>
        <w:ind w:firstLine="420"/>
      </w:pPr>
      <w:r>
        <w:t>（3）建立服务质量考核机制，对员工的服务质量进行考核，奖优罚劣。</w:t>
      </w:r>
    </w:p>
    <w:p>
      <w:pPr>
        <w:spacing w:line="360" w:lineRule="auto" w:before="0" w:after="0"/>
        <w:ind w:firstLine="420"/>
      </w:pPr>
      <w:r>
        <w:t>4. 提升服务质量</w:t>
      </w:r>
    </w:p>
    <w:p>
      <w:pPr>
        <w:spacing w:line="360" w:lineRule="auto" w:before="0" w:after="0"/>
        <w:ind w:firstLine="420"/>
      </w:pPr>
      <w:r>
        <w:t>（1）优化服务流程，提高服务效率。</w:t>
      </w:r>
    </w:p>
    <w:p>
      <w:pPr>
        <w:spacing w:line="360" w:lineRule="auto" w:before="0" w:after="0"/>
        <w:ind w:firstLine="420"/>
      </w:pPr>
      <w:r>
        <w:t>（2）加强服务细节管理，提高服务品质。</w:t>
      </w:r>
    </w:p>
    <w:p>
      <w:pPr>
        <w:spacing w:line="360" w:lineRule="auto" w:before="0" w:after="0"/>
        <w:ind w:firstLine="420"/>
      </w:pPr>
      <w:r>
        <w:t>（3）建立服务创新机制，不断推出新的服务项目，满足客户需求。</w:t>
      </w:r>
    </w:p>
    <w:p>
      <w:pPr>
        <w:spacing w:line="360" w:lineRule="auto" w:before="0" w:after="0"/>
        <w:ind w:firstLine="420"/>
      </w:pPr>
      <w:r>
        <w:t>5. 建立质量文化氛围</w:t>
      </w:r>
    </w:p>
    <w:p>
      <w:pPr>
        <w:spacing w:line="360" w:lineRule="auto" w:before="0" w:after="0"/>
        <w:ind w:firstLine="420"/>
      </w:pPr>
      <w:r>
        <w:t>（1）开展质量文化活动，营造良好的质量文化氛围。</w:t>
      </w:r>
    </w:p>
    <w:p>
      <w:pPr>
        <w:spacing w:line="360" w:lineRule="auto" w:before="0" w:after="0"/>
        <w:ind w:firstLine="420"/>
      </w:pPr>
      <w:r>
        <w:t>（2）树立质量标杆，表彰优秀员工，激发员工的工作热情。</w:t>
      </w:r>
    </w:p>
    <w:p>
      <w:pPr>
        <w:spacing w:line="360" w:lineRule="auto" w:before="0" w:after="0"/>
        <w:ind w:firstLine="420"/>
      </w:pPr>
      <w:r>
        <w:t>（3）建立质量文化宣传机制，通过宣传栏、内部刊物等方式，宣传公司的质量文化。</w:t>
      </w:r>
    </w:p>
    <w:p>
      <w:pPr>
        <w:spacing w:line="360" w:lineRule="auto" w:before="0" w:after="0"/>
        <w:ind w:firstLine="420"/>
      </w:pPr>
      <w:r>
        <w:t>四、质量文化建设实施步骤</w:t>
      </w:r>
    </w:p>
    <w:p>
      <w:pPr>
        <w:spacing w:line="360" w:lineRule="auto" w:before="0" w:after="0"/>
        <w:ind w:firstLine="420"/>
      </w:pPr>
      <w:r>
        <w:t>1. 成立质量文化建设领导小组，负责方案的制定和实施。</w:t>
      </w:r>
    </w:p>
    <w:p>
      <w:pPr>
        <w:spacing w:line="360" w:lineRule="auto" w:before="0" w:after="0"/>
        <w:ind w:firstLine="420"/>
      </w:pPr>
      <w:r>
        <w:t>2. 制定质量文化建设方案，明确目标、措施和实施步骤。</w:t>
      </w:r>
    </w:p>
    <w:p>
      <w:pPr>
        <w:spacing w:line="360" w:lineRule="auto" w:before="0" w:after="0"/>
        <w:ind w:firstLine="420"/>
      </w:pPr>
      <w:r>
        <w:t>3. 开展质量文化建设培训，提高员工的质量意识。</w:t>
      </w:r>
    </w:p>
    <w:p>
      <w:pPr>
        <w:spacing w:line="360" w:lineRule="auto" w:before="0" w:after="0"/>
        <w:ind w:firstLine="420"/>
      </w:pPr>
      <w:r>
        <w:t>4. 实施质量管理体系，加强服务质量监控。</w:t>
      </w:r>
    </w:p>
    <w:p>
      <w:pPr>
        <w:spacing w:line="360" w:lineRule="auto" w:before="0" w:after="0"/>
        <w:ind w:firstLine="420"/>
      </w:pPr>
      <w:r>
        <w:t>5. 开展质量文化活动，营造良好的质量文化氛围。</w:t>
      </w:r>
    </w:p>
    <w:p>
      <w:pPr>
        <w:spacing w:line="360" w:lineRule="auto" w:before="0" w:after="0"/>
        <w:ind w:firstLine="420"/>
      </w:pPr>
      <w:r>
        <w:t>6. 定期评估质量文化建设效果，及时调整方案。</w:t>
      </w:r>
    </w:p>
    <w:p>
      <w:pPr>
        <w:spacing w:line="360" w:lineRule="auto" w:before="0" w:after="0"/>
        <w:ind w:firstLine="420"/>
      </w:pPr>
      <w:r>
        <w:t>五、质量文化建设预期效果</w:t>
      </w:r>
    </w:p>
    <w:p>
      <w:pPr>
        <w:spacing w:line="360" w:lineRule="auto" w:before="0" w:after="0"/>
        <w:ind w:firstLine="420"/>
      </w:pPr>
      <w:r>
        <w:t>1. 建立完善的质量管理体系，确保服务过程符合国家、行业相关验收标准。</w:t>
      </w:r>
    </w:p>
    <w:p>
      <w:pPr>
        <w:spacing w:line="360" w:lineRule="auto" w:before="0" w:after="0"/>
        <w:ind w:firstLine="420"/>
      </w:pPr>
      <w:r>
        <w:t>2. 提高员工的质量意识，培养员工的质量文化素养。</w:t>
      </w:r>
    </w:p>
    <w:p>
      <w:pPr>
        <w:spacing w:line="360" w:lineRule="auto" w:before="0" w:after="0"/>
        <w:ind w:firstLine="420"/>
      </w:pPr>
      <w:r>
        <w:t>3. 提升公司的整体服务质量，满足客户的需求，增强市场竞争力。</w:t>
      </w:r>
    </w:p>
    <w:p>
      <w:pPr>
        <w:spacing w:line="360" w:lineRule="auto" w:before="0" w:after="0"/>
        <w:ind w:firstLine="420"/>
      </w:pPr>
      <w:r>
        <w:t>4. 建立良好的企业形象，提升公司的品牌价值。</w:t>
      </w:r>
    </w:p>
    <w:p>
      <w:pPr>
        <w:spacing w:line="360" w:lineRule="auto" w:before="0" w:after="0"/>
        <w:ind w:firstLine="420"/>
      </w:pPr>
      <w:r>
        <w:t>六、总结</w:t>
      </w:r>
    </w:p>
    <w:p>
      <w:pPr>
        <w:spacing w:line="360" w:lineRule="auto" w:before="0" w:after="0"/>
        <w:ind w:firstLine="420"/>
      </w:pPr>
      <w:r>
        <w:t>本方案旨在通过建立完善的质量管理体系，加强员工的质量意识，提高公司的整体服务质量，从而满足客户的需求，提升公司的品牌形象。公司全体员工应积极参与质量文化建设，共同推动公司的发展。</w:t>
      </w:r>
    </w:p>
    <w:p>
      <w:pPr>
        <w:pStyle w:val="Heading4"/>
        <w:spacing w:line="360" w:lineRule="auto" w:before="0" w:after="0"/>
        <w:ind w:firstLine="420"/>
      </w:pPr>
      <w:r>
        <w:t xml:space="preserve"> 质量文化理念与价值观</w:t>
      </w:r>
    </w:p>
    <w:p>
      <w:pPr>
        <w:spacing w:line="360" w:lineRule="auto" w:before="0" w:after="0"/>
        <w:ind w:firstLine="420"/>
      </w:pPr>
      <w:r>
        <w:t>**沈阳顺鑫源运输服务有限公司质量文化理念与价值观方案**</w:t>
      </w:r>
    </w:p>
    <w:p>
      <w:pPr>
        <w:spacing w:line="360" w:lineRule="auto" w:before="0" w:after="0"/>
        <w:ind w:firstLine="420"/>
      </w:pPr>
      <w:r>
        <w:t>**一、质量文化理念**</w:t>
      </w:r>
    </w:p>
    <w:p>
      <w:pPr>
        <w:spacing w:line="360" w:lineRule="auto" w:before="0" w:after="0"/>
        <w:ind w:firstLine="420"/>
      </w:pPr>
      <w:r>
        <w:t>沈阳顺鑫源运输服务有限公司始终秉持“质量第一、服务至上”的质量文化理念，致力于为沈采矿区6274户居民提供优质的生活及生产垃圾清运服务。我们深知，质量是企业的生命线，是赢得客户信任和市场竞争力的关键。因此，我们将质量文化理念贯穿于公司运营的每一个环节，确保服务的每一个细节都符合高标准、严要求。</w:t>
      </w:r>
    </w:p>
    <w:p>
      <w:pPr>
        <w:spacing w:line="360" w:lineRule="auto" w:before="0" w:after="0"/>
        <w:ind w:firstLine="420"/>
      </w:pPr>
      <w:r>
        <w:t>**二、质量价值观**</w:t>
      </w:r>
    </w:p>
    <w:p>
      <w:pPr>
        <w:spacing w:line="360" w:lineRule="auto" w:before="0" w:after="0"/>
        <w:ind w:firstLine="420"/>
      </w:pPr>
      <w:r>
        <w:t>1. **客户满意**：我们始终将客户的需求和满意度放在首位，努力为客户提供超越期望的服务体验。</w:t>
      </w:r>
    </w:p>
    <w:p>
      <w:pPr>
        <w:spacing w:line="360" w:lineRule="auto" w:before="0" w:after="0"/>
        <w:ind w:firstLine="420"/>
      </w:pPr>
      <w:r>
        <w:t>2. **持续改进**：我们不断追求卓越，通过持续改进服务流程、提升员工素质和技术水平，不断提高服务质量。</w:t>
      </w:r>
    </w:p>
    <w:p>
      <w:pPr>
        <w:spacing w:line="360" w:lineRule="auto" w:before="0" w:after="0"/>
        <w:ind w:firstLine="420"/>
      </w:pPr>
      <w:r>
        <w:t>3. **团队合作**：我们强调团队合作精神，鼓励员工之间相互学习、相互支持，共同提升服务质量。</w:t>
      </w:r>
    </w:p>
    <w:p>
      <w:pPr>
        <w:spacing w:line="360" w:lineRule="auto" w:before="0" w:after="0"/>
        <w:ind w:firstLine="420"/>
      </w:pPr>
      <w:r>
        <w:t>4. **诚信经营**：我们坚持诚信经营，严格遵守法律法规和行业规范，确保服务的合法性和合规性。</w:t>
      </w:r>
    </w:p>
    <w:p>
      <w:pPr>
        <w:spacing w:line="360" w:lineRule="auto" w:before="0" w:after="0"/>
        <w:ind w:firstLine="420"/>
      </w:pPr>
      <w:r>
        <w:t>5. **社会责任**：我们积极履行社会责任，关注环境保护和可持续发展，努力为社区和环境做出贡献。</w:t>
      </w:r>
    </w:p>
    <w:p>
      <w:pPr>
        <w:spacing w:line="360" w:lineRule="auto" w:before="0" w:after="0"/>
        <w:ind w:firstLine="420"/>
      </w:pPr>
      <w:r>
        <w:t>**三、质量管理体系**</w:t>
      </w:r>
    </w:p>
    <w:p>
      <w:pPr>
        <w:spacing w:line="360" w:lineRule="auto" w:before="0" w:after="0"/>
        <w:ind w:firstLine="420"/>
      </w:pPr>
      <w:r>
        <w:t>为确保服务质量，我们建立了完善的质量管理体系，包括：</w:t>
      </w:r>
    </w:p>
    <w:p>
      <w:pPr>
        <w:spacing w:line="360" w:lineRule="auto" w:before="0" w:after="0"/>
        <w:ind w:firstLine="420"/>
      </w:pPr>
      <w:r>
        <w:t>1. **质量保证体系**：我们建立了完善的质量保证体系，包括质量方针、质量目标、质量计划和质量控制措施等，确保服务全过程的质量控制。</w:t>
      </w:r>
    </w:p>
    <w:p>
      <w:pPr>
        <w:spacing w:line="360" w:lineRule="auto" w:before="0" w:after="0"/>
        <w:ind w:firstLine="420"/>
      </w:pPr>
      <w:r>
        <w:t>2. **质量控制关键点**：我们明确了质量控制的关键点，包括服务流程、服务标准、服务人员培训等，确保服务的每一个环节都符合高标准、严要求。</w:t>
      </w:r>
    </w:p>
    <w:p>
      <w:pPr>
        <w:spacing w:line="360" w:lineRule="auto" w:before="0" w:after="0"/>
        <w:ind w:firstLine="420"/>
      </w:pPr>
      <w:r>
        <w:t>3. **质量管控流程**：我们制定了详细的质量管控流程，包括服务前准备、服务中监控、服务后评估等，确保服务的每一个环节都得到有效控制。</w:t>
      </w:r>
    </w:p>
    <w:p>
      <w:pPr>
        <w:spacing w:line="360" w:lineRule="auto" w:before="0" w:after="0"/>
        <w:ind w:firstLine="420"/>
      </w:pPr>
      <w:r>
        <w:t>4. **质量标准**：我们制定了严格的质量标准，包括服务时间、服务态度、服务效果等，确保服务符合相关验收标准。</w:t>
      </w:r>
    </w:p>
    <w:p>
      <w:pPr>
        <w:spacing w:line="360" w:lineRule="auto" w:before="0" w:after="0"/>
        <w:ind w:firstLine="420"/>
      </w:pPr>
      <w:r>
        <w:t>**四、安全生产和文明服务保障措施**</w:t>
      </w:r>
    </w:p>
    <w:p>
      <w:pPr>
        <w:spacing w:line="360" w:lineRule="auto" w:before="0" w:after="0"/>
        <w:ind w:firstLine="420"/>
      </w:pPr>
      <w:r>
        <w:t>为确保服务过程中的安全和服务质量，我们采取了以下措施：</w:t>
      </w:r>
    </w:p>
    <w:p>
      <w:pPr>
        <w:spacing w:line="360" w:lineRule="auto" w:before="0" w:after="0"/>
        <w:ind w:firstLine="420"/>
      </w:pPr>
      <w:r>
        <w:t>1. **安全生产管理制度**：我们制定了完善的安全生产管理制度，包括安全操作规程、安全教育培训等，确保服务过程中的安全。</w:t>
      </w:r>
    </w:p>
    <w:p>
      <w:pPr>
        <w:spacing w:line="360" w:lineRule="auto" w:before="0" w:after="0"/>
        <w:ind w:firstLine="420"/>
      </w:pPr>
      <w:r>
        <w:t>2. **安全服务流程**：我们明确了安全服务流程，包括服务前安全检查、服务中安全监控、服务后安全评估等，确保服务的每一个环节都符合安全标准。</w:t>
      </w:r>
    </w:p>
    <w:p>
      <w:pPr>
        <w:spacing w:line="360" w:lineRule="auto" w:before="0" w:after="0"/>
        <w:ind w:firstLine="420"/>
      </w:pPr>
      <w:r>
        <w:t>3. **安全生产组织机构图**：我们建立了安全生产组织机构图，明确了各部门和岗位的安全职责，确保安全责任的落实。</w:t>
      </w:r>
    </w:p>
    <w:p>
      <w:pPr>
        <w:spacing w:line="360" w:lineRule="auto" w:before="0" w:after="0"/>
        <w:ind w:firstLine="420"/>
      </w:pPr>
      <w:r>
        <w:t>4. **安全文明服务实施保障措施**：我们采取了多项安全文明服务实施保障措施，包括安全标识、安全警示、安全防护等，确保服务的文明和安全。</w:t>
      </w:r>
    </w:p>
    <w:p>
      <w:pPr>
        <w:spacing w:line="360" w:lineRule="auto" w:before="0" w:after="0"/>
        <w:ind w:firstLine="420"/>
      </w:pPr>
      <w:r>
        <w:t>**五、服务进度保障措施**</w:t>
      </w:r>
    </w:p>
    <w:p>
      <w:pPr>
        <w:spacing w:line="360" w:lineRule="auto" w:before="0" w:after="0"/>
        <w:ind w:firstLine="420"/>
      </w:pPr>
      <w:r>
        <w:t>为确保服务进度，我们采取了以下措施：</w:t>
      </w:r>
    </w:p>
    <w:p>
      <w:pPr>
        <w:spacing w:line="360" w:lineRule="auto" w:before="0" w:after="0"/>
        <w:ind w:firstLine="420"/>
      </w:pPr>
      <w:r>
        <w:t>1. **服务进度计划图**：我们制定了详细的服务进度计划图，明确了服务的时间节点和进度要求，确保服务按时完成。</w:t>
      </w:r>
    </w:p>
    <w:p>
      <w:pPr>
        <w:spacing w:line="360" w:lineRule="auto" w:before="0" w:after="0"/>
        <w:ind w:firstLine="420"/>
      </w:pPr>
      <w:r>
        <w:t>2. **服务进度保证措施**：我们采取了多项服务进度保证措施，包括人员配备、机械配备、进度监控等，确保服务进度符合项目需求。</w:t>
      </w:r>
    </w:p>
    <w:p>
      <w:pPr>
        <w:spacing w:line="360" w:lineRule="auto" w:before="0" w:after="0"/>
        <w:ind w:firstLine="420"/>
      </w:pPr>
      <w:r>
        <w:t>**六、项目难点及特点分析和应对措施**</w:t>
      </w:r>
    </w:p>
    <w:p>
      <w:pPr>
        <w:spacing w:line="360" w:lineRule="auto" w:before="0" w:after="0"/>
        <w:ind w:firstLine="420"/>
      </w:pPr>
      <w:r>
        <w:t>针对项目难点和特点，我们采取了以下应对措施：</w:t>
      </w:r>
    </w:p>
    <w:p>
      <w:pPr>
        <w:spacing w:line="360" w:lineRule="auto" w:before="0" w:after="0"/>
        <w:ind w:firstLine="420"/>
      </w:pPr>
      <w:r>
        <w:t>1. **过程中遇到阻碍**：我们制定了详细的应对措施，包括沟通协调、技术支持等，确保服务顺利进行。</w:t>
      </w:r>
    </w:p>
    <w:p>
      <w:pPr>
        <w:spacing w:line="360" w:lineRule="auto" w:before="0" w:after="0"/>
        <w:ind w:firstLine="420"/>
      </w:pPr>
      <w:r>
        <w:t>2. **现场环境复杂情况**：我们采取了多项应对措施，包括安全防护、环境保护等，确保服务过程中的安全和环保。</w:t>
      </w:r>
    </w:p>
    <w:p>
      <w:pPr>
        <w:spacing w:line="360" w:lineRule="auto" w:before="0" w:after="0"/>
        <w:ind w:firstLine="420"/>
      </w:pPr>
      <w:r>
        <w:t>3. **针对现场遇到的问题解决措施**：我们制定了详细的解决方案，包括应急预案、技术支持等，确保服务过程中的问题得到及时解决。</w:t>
      </w:r>
    </w:p>
    <w:p>
      <w:pPr>
        <w:spacing w:line="360" w:lineRule="auto" w:before="0" w:after="0"/>
        <w:ind w:firstLine="420"/>
      </w:pPr>
      <w:r>
        <w:t>**七、应急处理保障机制**</w:t>
      </w:r>
    </w:p>
    <w:p>
      <w:pPr>
        <w:spacing w:line="360" w:lineRule="auto" w:before="0" w:after="0"/>
        <w:ind w:firstLine="420"/>
      </w:pPr>
      <w:r>
        <w:t>为确保服务过程中的应急处理，我们采取了以下措施：</w:t>
      </w:r>
    </w:p>
    <w:p>
      <w:pPr>
        <w:spacing w:line="360" w:lineRule="auto" w:before="0" w:after="0"/>
        <w:ind w:firstLine="420"/>
      </w:pPr>
      <w:r>
        <w:t>1. **突发需求的处理机制**：我们制定了详细的突发需求处理机制，包括应急预案、人员调配等，确保服务过程中的突发需求得到及时处理。</w:t>
      </w:r>
    </w:p>
    <w:p>
      <w:pPr>
        <w:spacing w:line="360" w:lineRule="auto" w:before="0" w:after="0"/>
        <w:ind w:firstLine="420"/>
      </w:pPr>
      <w:r>
        <w:t>2. **系统障碍的解决方案**：我们制定了详细的系统障碍解决方案，包括技术支持、设备维护等，确保服务过程中的系统障碍得到及时解决。</w:t>
      </w:r>
    </w:p>
    <w:p>
      <w:pPr>
        <w:spacing w:line="360" w:lineRule="auto" w:before="0" w:after="0"/>
        <w:ind w:firstLine="420"/>
      </w:pPr>
      <w:r>
        <w:t>3. **多项目并行的解决方案**：我们制定了详细的多项目并行解决方案，包括人员调配、资源分配等，确保服务过程中的多项目并行得到有效管理。</w:t>
      </w:r>
    </w:p>
    <w:p>
      <w:pPr>
        <w:spacing w:line="360" w:lineRule="auto" w:before="0" w:after="0"/>
        <w:ind w:firstLine="420"/>
      </w:pPr>
      <w:r>
        <w:t>4. **时间周期紧的解决方案**：我们制定了详细的时间周期紧解决方案，包括加班加点、人员调配等，确保服务过程中的时间周期紧得到有效应对。</w:t>
      </w:r>
    </w:p>
    <w:p>
      <w:pPr>
        <w:spacing w:line="360" w:lineRule="auto" w:before="0" w:after="0"/>
        <w:ind w:firstLine="420"/>
      </w:pPr>
      <w:r>
        <w:t>5. **夜间服务的解决方案**：我们制定了详细的夜间服务解决方案，包括安全防护、人员调配等，确保服务过程中的夜间服务得到有效保障。</w:t>
      </w:r>
    </w:p>
    <w:p>
      <w:pPr>
        <w:spacing w:line="360" w:lineRule="auto" w:before="0" w:after="0"/>
        <w:ind w:firstLine="420"/>
      </w:pPr>
      <w:r>
        <w:t>**八、作业规范**</w:t>
      </w:r>
    </w:p>
    <w:p>
      <w:pPr>
        <w:spacing w:line="360" w:lineRule="auto" w:before="0" w:after="0"/>
        <w:ind w:firstLine="420"/>
      </w:pPr>
      <w:r>
        <w:t>为确保服务过程中的作业规范，我们采取了以下措施：</w:t>
      </w:r>
    </w:p>
    <w:p>
      <w:pPr>
        <w:spacing w:line="360" w:lineRule="auto" w:before="0" w:after="0"/>
        <w:ind w:firstLine="420"/>
      </w:pPr>
      <w:r>
        <w:t>1. **垃圾收集的作业规范**：我们制定了详细的垃圾收集作业规范，包括收集时间、收集方式、收集标准等，确保垃圾收集的作业规范符合本项目需求。</w:t>
      </w:r>
    </w:p>
    <w:p>
      <w:pPr>
        <w:spacing w:line="360" w:lineRule="auto" w:before="0" w:after="0"/>
        <w:ind w:firstLine="420"/>
      </w:pPr>
      <w:r>
        <w:t>2. **垃圾收集车的作业规范**：我们制定了详细的垃圾收集车作业规范，包括车辆维护、车辆调度、车辆安全等，确保垃圾收集车的作业规范符合本项目需求。</w:t>
      </w:r>
    </w:p>
    <w:p>
      <w:pPr>
        <w:spacing w:line="360" w:lineRule="auto" w:before="0" w:after="0"/>
        <w:ind w:firstLine="420"/>
      </w:pPr>
      <w:r>
        <w:t>3. **垃圾收集</w:t>
      </w:r>
    </w:p>
    <w:p>
      <w:pPr>
        <w:pStyle w:val="Heading4"/>
        <w:spacing w:line="360" w:lineRule="auto" w:before="0" w:after="0"/>
        <w:ind w:firstLine="420"/>
      </w:pPr>
      <w:r>
        <w:t xml:space="preserve"> 质量文化推广与传播</w:t>
      </w:r>
    </w:p>
    <w:p>
      <w:pPr>
        <w:spacing w:line="360" w:lineRule="auto" w:before="0" w:after="0"/>
        <w:ind w:firstLine="420"/>
      </w:pPr>
      <w:r>
        <w:t>**沈阳顺鑫源运输服务有限公司质量文化推广与传播方案**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企业，致力于为客户提供高效、安全、环保的运输解决方案。在当前市场竞争激烈的环境下，公司深知质量文化对于提升企业形象、增强客户信任、提高员工素质的重要性。因此，公司决定开展质量文化推广与传播活动，以促进全员参与质量管理，提升服务质量，树立良好的企业形象。</w:t>
      </w:r>
    </w:p>
    <w:p>
      <w:pPr>
        <w:spacing w:line="360" w:lineRule="auto" w:before="0" w:after="0"/>
        <w:ind w:firstLine="420"/>
      </w:pPr>
      <w:r>
        <w:t>**二、项目目标**</w:t>
      </w:r>
    </w:p>
    <w:p>
      <w:pPr>
        <w:spacing w:line="360" w:lineRule="auto" w:before="0" w:after="0"/>
        <w:ind w:firstLine="420"/>
      </w:pPr>
      <w:r>
        <w:t>1. **提升全员质量意识**：通过质量文化推广与传播，使全体员工认识到质量的重要性，树立“质量第一”的观念，自觉遵守质量标准，提高工作质量。</w:t>
      </w:r>
    </w:p>
    <w:p>
      <w:pPr>
        <w:spacing w:line="360" w:lineRule="auto" w:before="0" w:after="0"/>
        <w:ind w:firstLine="420"/>
      </w:pPr>
      <w:r>
        <w:t>2. **增强客户信任**：通过展示公司的质量文化和质量管理成果，增强客户对公司的信任，提高客户满意度，扩大市场份额。</w:t>
      </w:r>
    </w:p>
    <w:p>
      <w:pPr>
        <w:spacing w:line="360" w:lineRule="auto" w:before="0" w:after="0"/>
        <w:ind w:firstLine="420"/>
      </w:pPr>
      <w:r>
        <w:t>3. **提高员工素质**：通过质量文化培训和学习，提高员工的质量意识和技能水平，培养一支高素质的质量管理团队。</w:t>
      </w:r>
    </w:p>
    <w:p>
      <w:pPr>
        <w:spacing w:line="360" w:lineRule="auto" w:before="0" w:after="0"/>
        <w:ind w:firstLine="420"/>
      </w:pPr>
      <w:r>
        <w:t>4. **树立企业形象**：通过质量文化推广与传播，树立公司“诚信、专业、高效、环保”的企业形象，提升公司的品牌价值。</w:t>
      </w:r>
    </w:p>
    <w:p>
      <w:pPr>
        <w:spacing w:line="360" w:lineRule="auto" w:before="0" w:after="0"/>
        <w:ind w:firstLine="420"/>
      </w:pPr>
      <w:r>
        <w:t>**三、项目内容**</w:t>
      </w:r>
    </w:p>
    <w:p>
      <w:pPr>
        <w:spacing w:line="360" w:lineRule="auto" w:before="0" w:after="0"/>
        <w:ind w:firstLine="420"/>
      </w:pPr>
      <w:r>
        <w:t>1. **质量文化宣传**：在公司内部开展质量文化宣传活动，通过海报、横幅、宣传册等形式，宣传公司的质量方针、质量目标、质量承诺等，营造浓厚的质量文化氛围。</w:t>
      </w:r>
    </w:p>
    <w:p>
      <w:pPr>
        <w:spacing w:line="360" w:lineRule="auto" w:before="0" w:after="0"/>
        <w:ind w:firstLine="420"/>
      </w:pPr>
      <w:r>
        <w:t>2. **质量教育培训**：定期组织质量教育培训，邀请质量专家进行授课，提高员工的质量意识和技能水平。同时，开展质量知识竞赛、质量改进活动等，激发员工参与质量管理的积极性。</w:t>
      </w:r>
    </w:p>
    <w:p>
      <w:pPr>
        <w:spacing w:line="360" w:lineRule="auto" w:before="0" w:after="0"/>
        <w:ind w:firstLine="420"/>
      </w:pPr>
      <w:r>
        <w:t>3. **质量管理体系建设**：完善公司的质量管理体系，明确质量责任，建立质量管理制度，规范质量流程，确保服务质量符合相关标准和要求。</w:t>
      </w:r>
    </w:p>
    <w:p>
      <w:pPr>
        <w:spacing w:line="360" w:lineRule="auto" w:before="0" w:after="0"/>
        <w:ind w:firstLine="420"/>
      </w:pPr>
      <w:r>
        <w:t>4. **质量改进与创新**：鼓励员工提出质量改进建议，开展质量改进项目，对优秀项目给予奖励。同时，关注行业发展趋势，引进先进的质量管理理念和方法，推动公司质量管理水平的提升。</w:t>
      </w:r>
    </w:p>
    <w:p>
      <w:pPr>
        <w:spacing w:line="360" w:lineRule="auto" w:before="0" w:after="0"/>
        <w:ind w:firstLine="420"/>
      </w:pPr>
      <w:r>
        <w:t>5. **客户满意度调查**：定期开展客户满意度调查，了解客户对公司服务的评价和建议，及时改进服务质量，提高客户满意度。</w:t>
      </w:r>
    </w:p>
    <w:p>
      <w:pPr>
        <w:spacing w:line="360" w:lineRule="auto" w:before="0" w:after="0"/>
        <w:ind w:firstLine="420"/>
      </w:pPr>
      <w:r>
        <w:t>6. **质量文化建设**：在公司内部开展质量文化建设活动，如质量月、质量周等，通过活动宣传质量文化，增强员工的质量意识。</w:t>
      </w:r>
    </w:p>
    <w:p>
      <w:pPr>
        <w:spacing w:line="360" w:lineRule="auto" w:before="0" w:after="0"/>
        <w:ind w:firstLine="420"/>
      </w:pPr>
      <w:r>
        <w:t>**四、项目实施**</w:t>
      </w:r>
    </w:p>
    <w:p>
      <w:pPr>
        <w:spacing w:line="360" w:lineRule="auto" w:before="0" w:after="0"/>
        <w:ind w:firstLine="420"/>
      </w:pPr>
      <w:r>
        <w:t>1. **成立质量文化推广与传播小组**：由公司高层领导担任组长，各部门负责人担任组员，负责项目的组织和实施。</w:t>
      </w:r>
    </w:p>
    <w:p>
      <w:pPr>
        <w:spacing w:line="360" w:lineRule="auto" w:before="0" w:after="0"/>
        <w:ind w:firstLine="420"/>
      </w:pPr>
      <w:r>
        <w:t>2. **制定项目计划**：根据项目目标，制定详细的实施计划，明确各阶段的工作内容和时间节点。</w:t>
      </w:r>
    </w:p>
    <w:p>
      <w:pPr>
        <w:spacing w:line="360" w:lineRule="auto" w:before="0" w:after="0"/>
        <w:ind w:firstLine="420"/>
      </w:pPr>
      <w:r>
        <w:t>3. **开展质量文化宣传**：在公司内部开展质量文化宣传活动，营造浓厚的质量文化氛围。</w:t>
      </w:r>
    </w:p>
    <w:p>
      <w:pPr>
        <w:spacing w:line="360" w:lineRule="auto" w:before="0" w:after="0"/>
        <w:ind w:firstLine="420"/>
      </w:pPr>
      <w:r>
        <w:t>4. **组织质量教育培训**：定期组织质量教育培训，提高员工的质量意识和技能水平。</w:t>
      </w:r>
    </w:p>
    <w:p>
      <w:pPr>
        <w:spacing w:line="360" w:lineRule="auto" w:before="0" w:after="0"/>
        <w:ind w:firstLine="420"/>
      </w:pPr>
      <w:r>
        <w:t>5. **完善质量管理体系**：完善公司的质量管理体系，明确质量责任，建立质量管理制度，规范质量流程。</w:t>
      </w:r>
    </w:p>
    <w:p>
      <w:pPr>
        <w:spacing w:line="360" w:lineRule="auto" w:before="0" w:after="0"/>
        <w:ind w:firstLine="420"/>
      </w:pPr>
      <w:r>
        <w:t>6. **开展质量改进与创新**：鼓励员工提出质量改进建议，开展质量改进项目，对优秀项目给予奖励。</w:t>
      </w:r>
    </w:p>
    <w:p>
      <w:pPr>
        <w:spacing w:line="360" w:lineRule="auto" w:before="0" w:after="0"/>
        <w:ind w:firstLine="420"/>
      </w:pPr>
      <w:r>
        <w:t>7. **进行客户满意度调查**：定期开展客户满意度调查，了解客户对公司服务的评价和建议，及时改进服务质量。</w:t>
      </w:r>
    </w:p>
    <w:p>
      <w:pPr>
        <w:spacing w:line="360" w:lineRule="auto" w:before="0" w:after="0"/>
        <w:ind w:firstLine="420"/>
      </w:pPr>
      <w:r>
        <w:t>8. **开展质量文化建设活动**：在公司内部开展质量文化建设活动，如质量月、质量周等，通过活动宣传质量文化，增强员工的质量意识。</w:t>
      </w:r>
    </w:p>
    <w:p>
      <w:pPr>
        <w:spacing w:line="360" w:lineRule="auto" w:before="0" w:after="0"/>
        <w:ind w:firstLine="420"/>
      </w:pPr>
      <w:r>
        <w:t>**五、项目评估**</w:t>
      </w:r>
    </w:p>
    <w:p>
      <w:pPr>
        <w:spacing w:line="360" w:lineRule="auto" w:before="0" w:after="0"/>
        <w:ind w:firstLine="420"/>
      </w:pPr>
      <w:r>
        <w:t>1. **评估标准**：根据项目目标，制定评估标准，如员工质量意识提升情况、客户满意度提升情况、服务质量改进情况等。</w:t>
      </w:r>
    </w:p>
    <w:p>
      <w:pPr>
        <w:spacing w:line="360" w:lineRule="auto" w:before="0" w:after="0"/>
        <w:ind w:firstLine="420"/>
      </w:pPr>
      <w:r>
        <w:t>2. **评估方法**：通过问卷调查、访谈、数据分析等方法，对项目实施效果进行评估。</w:t>
      </w:r>
    </w:p>
    <w:p>
      <w:pPr>
        <w:spacing w:line="360" w:lineRule="auto" w:before="0" w:after="0"/>
        <w:ind w:firstLine="420"/>
      </w:pPr>
      <w:r>
        <w:t>3. **评估结果**：根据评估结果，总结项目经验，对项目实施过程中的不足进行改进，持续提升公司的质量管理水平。</w:t>
      </w:r>
    </w:p>
    <w:p>
      <w:pPr>
        <w:spacing w:line="360" w:lineRule="auto" w:before="0" w:after="0"/>
        <w:ind w:firstLine="420"/>
      </w:pPr>
      <w:r>
        <w:t>**六、项目预算**</w:t>
      </w:r>
    </w:p>
    <w:p>
      <w:pPr>
        <w:spacing w:line="360" w:lineRule="auto" w:before="0" w:after="0"/>
        <w:ind w:firstLine="420"/>
      </w:pPr>
      <w:r>
        <w:t>1. **宣传费用**：用于制作宣传材料、开展宣传活动等。</w:t>
      </w:r>
    </w:p>
    <w:p>
      <w:pPr>
        <w:spacing w:line="360" w:lineRule="auto" w:before="0" w:after="0"/>
        <w:ind w:firstLine="420"/>
      </w:pPr>
      <w:r>
        <w:t>2. **培训费用**：用于聘请质量专家、组织培训活动等。</w:t>
      </w:r>
    </w:p>
    <w:p>
      <w:pPr>
        <w:spacing w:line="360" w:lineRule="auto" w:before="0" w:after="0"/>
        <w:ind w:firstLine="420"/>
      </w:pPr>
      <w:r>
        <w:t>3. **管理体系建设费用**：用于完善质量管理体系、建立质量管理制度等。</w:t>
      </w:r>
    </w:p>
    <w:p>
      <w:pPr>
        <w:spacing w:line="360" w:lineRule="auto" w:before="0" w:after="0"/>
        <w:ind w:firstLine="420"/>
      </w:pPr>
      <w:r>
        <w:t>4. **质量改进与创新费用**：用于开展质量改进项目、引进先进的质量管理理念和方法等。</w:t>
      </w:r>
    </w:p>
    <w:p>
      <w:pPr>
        <w:spacing w:line="360" w:lineRule="auto" w:before="0" w:after="0"/>
        <w:ind w:firstLine="420"/>
      </w:pPr>
      <w:r>
        <w:t>5. **客户满意度调查费用**：用于开展客户满意度调查、分析调查结果等。</w:t>
      </w:r>
    </w:p>
    <w:p>
      <w:pPr>
        <w:spacing w:line="360" w:lineRule="auto" w:before="0" w:after="0"/>
        <w:ind w:firstLine="420"/>
      </w:pPr>
      <w:r>
        <w:t>6. **文化建设活动费用**：用于开展质量文化建设活动、组织相关活动等。</w:t>
      </w:r>
    </w:p>
    <w:p>
      <w:pPr>
        <w:spacing w:line="360" w:lineRule="auto" w:before="0" w:after="0"/>
        <w:ind w:firstLine="420"/>
      </w:pPr>
      <w:r>
        <w:t>**七、项目风险与应对措施**</w:t>
      </w:r>
    </w:p>
    <w:p>
      <w:pPr>
        <w:spacing w:line="360" w:lineRule="auto" w:before="0" w:after="0"/>
        <w:ind w:firstLine="420"/>
      </w:pPr>
      <w:r>
        <w:t>1. **员工参与度不高**：通过加强宣传、提高培训质量、设立奖励机制等方式，提高员工参与度。</w:t>
      </w:r>
    </w:p>
    <w:p>
      <w:pPr>
        <w:spacing w:line="360" w:lineRule="auto" w:before="0" w:after="0"/>
        <w:ind w:firstLine="420"/>
      </w:pPr>
      <w:r>
        <w:t>2. **项目实施效果不佳**：通过定期评估、及时调整项目计划、加强沟通与协作等方式，确保项目实施效果。</w:t>
      </w:r>
    </w:p>
    <w:p>
      <w:pPr>
        <w:spacing w:line="360" w:lineRule="auto" w:before="0" w:after="0"/>
        <w:ind w:firstLine="420"/>
      </w:pPr>
      <w:r>
        <w:t>3. **预算超支**：通过合理规划项目预算、控制项目成本、提高资源利用效率等方式，避免预算超支。</w:t>
      </w:r>
    </w:p>
    <w:p>
      <w:pPr>
        <w:spacing w:line="360" w:lineRule="auto" w:before="0" w:after="0"/>
        <w:ind w:firstLine="420"/>
      </w:pPr>
      <w:r>
        <w:t>**八、项目总结**</w:t>
      </w:r>
    </w:p>
    <w:p>
      <w:pPr>
        <w:spacing w:line="360" w:lineRule="auto" w:before="0" w:after="0"/>
        <w:ind w:firstLine="420"/>
      </w:pPr>
      <w:r>
        <w:t>通过质量文化推广与传播活动，公司全员的质量意识得到了显著提升，服务质量得到了明显改善，客户满意度得到了有效提高。同时，公司的企业形象也得到了进一步提升，为</w:t>
      </w:r>
    </w:p>
    <w:p>
      <w:pPr>
        <w:pStyle w:val="Heading4"/>
        <w:spacing w:line="360" w:lineRule="auto" w:before="0" w:after="0"/>
        <w:ind w:firstLine="420"/>
      </w:pPr>
      <w:r>
        <w:t xml:space="preserve"> 质量文化评估与改进</w:t>
      </w:r>
    </w:p>
    <w:p>
      <w:pPr>
        <w:spacing w:line="360" w:lineRule="auto" w:before="0" w:after="0"/>
        <w:ind w:firstLine="420"/>
      </w:pPr>
      <w:r>
        <w:t>**质量文化评估与改进方案**</w:t>
      </w:r>
    </w:p>
    <w:p>
      <w:pPr>
        <w:spacing w:line="360" w:lineRule="auto" w:before="0" w:after="0"/>
        <w:ind w:firstLine="420"/>
      </w:pPr>
      <w:r>
        <w:t>**一、引言**</w:t>
      </w:r>
    </w:p>
    <w:p>
      <w:pPr>
        <w:spacing w:line="360" w:lineRule="auto" w:before="0" w:after="0"/>
        <w:ind w:firstLine="420"/>
      </w:pPr>
      <w:r>
        <w:t>沈阳顺鑫源运输服务有限公司（以下简称“公司”）致力于为沈采矿区6274户居民提供优质的生活及生产垃圾清运服务。为确保服务质量，公司决定开展质量文化评估与改进工作，以提升服务质量和客户满意度。</w:t>
      </w:r>
    </w:p>
    <w:p>
      <w:pPr>
        <w:spacing w:line="360" w:lineRule="auto" w:before="0" w:after="0"/>
        <w:ind w:firstLine="420"/>
      </w:pPr>
      <w:r>
        <w:t>**二、质量文化评估**</w:t>
      </w:r>
    </w:p>
    <w:p>
      <w:pPr>
        <w:spacing w:line="360" w:lineRule="auto" w:before="0" w:after="0"/>
        <w:ind w:firstLine="420"/>
      </w:pPr>
      <w:r>
        <w:t>1. **质量管理措施**</w:t>
      </w:r>
    </w:p>
    <w:p>
      <w:pPr>
        <w:spacing w:line="360" w:lineRule="auto" w:before="0" w:after="0"/>
        <w:ind w:firstLine="420"/>
      </w:pPr>
      <w:r>
        <w:t xml:space="preserve">   - 公司将建立完善的质量管理体系，包括质量方针、质量目标、质量计划等。</w:t>
      </w:r>
    </w:p>
    <w:p>
      <w:pPr>
        <w:spacing w:line="360" w:lineRule="auto" w:before="0" w:after="0"/>
        <w:ind w:firstLine="420"/>
      </w:pPr>
      <w:r>
        <w:t xml:space="preserve">   - 设立质量管理部门，负责监督和指导服务质量，确保服务过程符合质量标准。</w:t>
      </w:r>
    </w:p>
    <w:p>
      <w:pPr>
        <w:spacing w:line="360" w:lineRule="auto" w:before="0" w:after="0"/>
        <w:ind w:firstLine="420"/>
      </w:pPr>
      <w:r>
        <w:t xml:space="preserve">   - 定期进行质量检查和评估，发现问题及时整改。</w:t>
      </w:r>
    </w:p>
    <w:p>
      <w:pPr>
        <w:spacing w:line="360" w:lineRule="auto" w:before="0" w:after="0"/>
        <w:ind w:firstLine="420"/>
      </w:pPr>
      <w:r>
        <w:t>2. **质量保证体系**</w:t>
      </w:r>
    </w:p>
    <w:p>
      <w:pPr>
        <w:spacing w:line="360" w:lineRule="auto" w:before="0" w:after="0"/>
        <w:ind w:firstLine="420"/>
      </w:pPr>
      <w:r>
        <w:t xml:space="preserve">   - 建立健全的质量保证体系，包括质量手册、程序文件、作业指导书等。</w:t>
      </w:r>
    </w:p>
    <w:p>
      <w:pPr>
        <w:spacing w:line="360" w:lineRule="auto" w:before="0" w:after="0"/>
        <w:ind w:firstLine="420"/>
      </w:pPr>
      <w:r>
        <w:t xml:space="preserve">   - 对员工进行质量意识培训，提高全员质量意识。</w:t>
      </w:r>
    </w:p>
    <w:p>
      <w:pPr>
        <w:spacing w:line="360" w:lineRule="auto" w:before="0" w:after="0"/>
        <w:ind w:firstLine="420"/>
      </w:pPr>
      <w:r>
        <w:t xml:space="preserve">   - 定期进行内部审核，确保质量管理体系的有效运行。</w:t>
      </w:r>
    </w:p>
    <w:p>
      <w:pPr>
        <w:spacing w:line="360" w:lineRule="auto" w:before="0" w:after="0"/>
        <w:ind w:firstLine="420"/>
      </w:pPr>
      <w:r>
        <w:t>3. **质量控制关键点**</w:t>
      </w:r>
    </w:p>
    <w:p>
      <w:pPr>
        <w:spacing w:line="360" w:lineRule="auto" w:before="0" w:after="0"/>
        <w:ind w:firstLine="420"/>
      </w:pPr>
      <w:r>
        <w:t xml:space="preserve">   - 确定垃圾清运过程中的关键控制点，如垃圾收集、运输、处理等环节。</w:t>
      </w:r>
    </w:p>
    <w:p>
      <w:pPr>
        <w:spacing w:line="360" w:lineRule="auto" w:before="0" w:after="0"/>
        <w:ind w:firstLine="420"/>
      </w:pPr>
      <w:r>
        <w:t xml:space="preserve">   - 制定关键控制点的操作规程，确保每个环节的质量控制。</w:t>
      </w:r>
    </w:p>
    <w:p>
      <w:pPr>
        <w:spacing w:line="360" w:lineRule="auto" w:before="0" w:after="0"/>
        <w:ind w:firstLine="420"/>
      </w:pPr>
      <w:r>
        <w:t>4. **质量管控流程**</w:t>
      </w:r>
    </w:p>
    <w:p>
      <w:pPr>
        <w:spacing w:line="360" w:lineRule="auto" w:before="0" w:after="0"/>
        <w:ind w:firstLine="420"/>
      </w:pPr>
      <w:r>
        <w:t xml:space="preserve">   - 建立质量管控流程，包括质量策划、质量控制、质量保证、质量改进等环节。</w:t>
      </w:r>
    </w:p>
    <w:p>
      <w:pPr>
        <w:spacing w:line="360" w:lineRule="auto" w:before="0" w:after="0"/>
        <w:ind w:firstLine="420"/>
      </w:pPr>
      <w:r>
        <w:t xml:space="preserve">   - 对每个环节进行详细描述，确保质量管控流程的规范性和有效性。</w:t>
      </w:r>
    </w:p>
    <w:p>
      <w:pPr>
        <w:spacing w:line="360" w:lineRule="auto" w:before="0" w:after="0"/>
        <w:ind w:firstLine="420"/>
      </w:pPr>
      <w:r>
        <w:t>5. **质量标准**</w:t>
      </w:r>
    </w:p>
    <w:p>
      <w:pPr>
        <w:spacing w:line="360" w:lineRule="auto" w:before="0" w:after="0"/>
        <w:ind w:firstLine="420"/>
      </w:pPr>
      <w:r>
        <w:t xml:space="preserve">   - 确保服务质量符合国家、行业相关验收标准。</w:t>
      </w:r>
    </w:p>
    <w:p>
      <w:pPr>
        <w:spacing w:line="360" w:lineRule="auto" w:before="0" w:after="0"/>
        <w:ind w:firstLine="420"/>
      </w:pPr>
      <w:r>
        <w:t xml:space="preserve">   - 满足宝石花物业管理服务相关垃圾清运的实施方式及要求。</w:t>
      </w:r>
    </w:p>
    <w:p>
      <w:pPr>
        <w:spacing w:line="360" w:lineRule="auto" w:before="0" w:after="0"/>
        <w:ind w:firstLine="420"/>
      </w:pPr>
      <w:r>
        <w:t>**三、安全生产和文明服务保障措施**</w:t>
      </w:r>
    </w:p>
    <w:p>
      <w:pPr>
        <w:spacing w:line="360" w:lineRule="auto" w:before="0" w:after="0"/>
        <w:ind w:firstLine="420"/>
      </w:pPr>
      <w:r>
        <w:t>1. **安全生产管理制度**</w:t>
      </w:r>
    </w:p>
    <w:p>
      <w:pPr>
        <w:spacing w:line="360" w:lineRule="auto" w:before="0" w:after="0"/>
        <w:ind w:firstLine="420"/>
      </w:pPr>
      <w:r>
        <w:t xml:space="preserve">   - 建立完善的安全生产管理制度，包括安全生产责任制、安全生产操作规程等。</w:t>
      </w:r>
    </w:p>
    <w:p>
      <w:pPr>
        <w:spacing w:line="360" w:lineRule="auto" w:before="0" w:after="0"/>
        <w:ind w:firstLine="420"/>
      </w:pPr>
      <w:r>
        <w:t xml:space="preserve">   - 定期进行安全生产培训，提高员工的安全意识。</w:t>
      </w:r>
    </w:p>
    <w:p>
      <w:pPr>
        <w:spacing w:line="360" w:lineRule="auto" w:before="0" w:after="0"/>
        <w:ind w:firstLine="420"/>
      </w:pPr>
      <w:r>
        <w:t>2. **安全服务流程**</w:t>
      </w:r>
    </w:p>
    <w:p>
      <w:pPr>
        <w:spacing w:line="360" w:lineRule="auto" w:before="0" w:after="0"/>
        <w:ind w:firstLine="420"/>
      </w:pPr>
      <w:r>
        <w:t xml:space="preserve">   - 制定安全服务流程，确保服务过程中的安全操作。</w:t>
      </w:r>
    </w:p>
    <w:p>
      <w:pPr>
        <w:spacing w:line="360" w:lineRule="auto" w:before="0" w:after="0"/>
        <w:ind w:firstLine="420"/>
      </w:pPr>
      <w:r>
        <w:t xml:space="preserve">   - 对服务人员进行安全培训，确保他们能够按照安全服务流程进行操作。</w:t>
      </w:r>
    </w:p>
    <w:p>
      <w:pPr>
        <w:spacing w:line="360" w:lineRule="auto" w:before="0" w:after="0"/>
        <w:ind w:firstLine="420"/>
      </w:pPr>
      <w:r>
        <w:t>3. **安全生产组织机构图**</w:t>
      </w:r>
    </w:p>
    <w:p>
      <w:pPr>
        <w:spacing w:line="360" w:lineRule="auto" w:before="0" w:after="0"/>
        <w:ind w:firstLine="420"/>
      </w:pPr>
      <w:r>
        <w:t xml:space="preserve">   - 建立安全生产组织机构图，明确各部门和岗位的安全职责。</w:t>
      </w:r>
    </w:p>
    <w:p>
      <w:pPr>
        <w:spacing w:line="360" w:lineRule="auto" w:before="0" w:after="0"/>
        <w:ind w:firstLine="420"/>
      </w:pPr>
      <w:r>
        <w:t xml:space="preserve">   - 定期进行安全检查，确保安全生产组织机构的有效运行。</w:t>
      </w:r>
    </w:p>
    <w:p>
      <w:pPr>
        <w:spacing w:line="360" w:lineRule="auto" w:before="0" w:after="0"/>
        <w:ind w:firstLine="420"/>
      </w:pPr>
      <w:r>
        <w:t>4. **安全文明服务实施保障措施**</w:t>
      </w:r>
    </w:p>
    <w:p>
      <w:pPr>
        <w:spacing w:line="360" w:lineRule="auto" w:before="0" w:after="0"/>
        <w:ind w:firstLine="420"/>
      </w:pPr>
      <w:r>
        <w:t xml:space="preserve">   - 制定安全文明服务实施保障措施，确保服务过程中的安全和文明。</w:t>
      </w:r>
    </w:p>
    <w:p>
      <w:pPr>
        <w:spacing w:line="360" w:lineRule="auto" w:before="0" w:after="0"/>
        <w:ind w:firstLine="420"/>
      </w:pPr>
      <w:r>
        <w:t xml:space="preserve">   - 对服务人员进行文明服务培训，提高他们的服务意识和素质。</w:t>
      </w:r>
    </w:p>
    <w:p>
      <w:pPr>
        <w:spacing w:line="360" w:lineRule="auto" w:before="0" w:after="0"/>
        <w:ind w:firstLine="420"/>
      </w:pPr>
      <w:r>
        <w:t>**四、服务进度保障措施**</w:t>
      </w:r>
    </w:p>
    <w:p>
      <w:pPr>
        <w:spacing w:line="360" w:lineRule="auto" w:before="0" w:after="0"/>
        <w:ind w:firstLine="420"/>
      </w:pPr>
      <w:r>
        <w:t>1. **服务进度计划图**</w:t>
      </w:r>
    </w:p>
    <w:p>
      <w:pPr>
        <w:spacing w:line="360" w:lineRule="auto" w:before="0" w:after="0"/>
        <w:ind w:firstLine="420"/>
      </w:pPr>
      <w:r>
        <w:t xml:space="preserve">   - 编制详细的总体进度图，包括垃圾清运的时间、地点、数量等。</w:t>
      </w:r>
    </w:p>
    <w:p>
      <w:pPr>
        <w:spacing w:line="360" w:lineRule="auto" w:before="0" w:after="0"/>
        <w:ind w:firstLine="420"/>
      </w:pPr>
      <w:r>
        <w:t xml:space="preserve">   - 确保服务进度符合项目需求，确保合同得到切实履行。</w:t>
      </w:r>
    </w:p>
    <w:p>
      <w:pPr>
        <w:spacing w:line="360" w:lineRule="auto" w:before="0" w:after="0"/>
        <w:ind w:firstLine="420"/>
      </w:pPr>
      <w:r>
        <w:t>2. **服务进度保证措施**</w:t>
      </w:r>
    </w:p>
    <w:p>
      <w:pPr>
        <w:spacing w:line="360" w:lineRule="auto" w:before="0" w:after="0"/>
        <w:ind w:firstLine="420"/>
      </w:pPr>
      <w:r>
        <w:t xml:space="preserve">   - 制定服务进度保证措施，包括资源配备、人员安排、设备维护等。</w:t>
      </w:r>
    </w:p>
    <w:p>
      <w:pPr>
        <w:spacing w:line="360" w:lineRule="auto" w:before="0" w:after="0"/>
        <w:ind w:firstLine="420"/>
      </w:pPr>
      <w:r>
        <w:t xml:space="preserve">   - 确保服务进度符合项目需求，确保合同得到切实履行。</w:t>
      </w:r>
    </w:p>
    <w:p>
      <w:pPr>
        <w:spacing w:line="360" w:lineRule="auto" w:before="0" w:after="0"/>
        <w:ind w:firstLine="420"/>
      </w:pPr>
      <w:r>
        <w:t>**五、项目难点及特点分析和应对措施**</w:t>
      </w:r>
    </w:p>
    <w:p>
      <w:pPr>
        <w:spacing w:line="360" w:lineRule="auto" w:before="0" w:after="0"/>
        <w:ind w:firstLine="420"/>
      </w:pPr>
      <w:r>
        <w:t>1. **过程中遇到阻碍**</w:t>
      </w:r>
    </w:p>
    <w:p>
      <w:pPr>
        <w:spacing w:line="360" w:lineRule="auto" w:before="0" w:after="0"/>
        <w:ind w:firstLine="420"/>
      </w:pPr>
      <w:r>
        <w:t xml:space="preserve">   - 分析可能遇到的阻碍，如天气、交通、设备故障等。</w:t>
      </w:r>
    </w:p>
    <w:p>
      <w:pPr>
        <w:spacing w:line="360" w:lineRule="auto" w:before="0" w:after="0"/>
        <w:ind w:firstLine="420"/>
      </w:pPr>
      <w:r>
        <w:t xml:space="preserve">   - 制定应对措施，确保服务过程的顺利进行。</w:t>
      </w:r>
    </w:p>
    <w:p>
      <w:pPr>
        <w:spacing w:line="360" w:lineRule="auto" w:before="0" w:after="0"/>
        <w:ind w:firstLine="420"/>
      </w:pPr>
      <w:r>
        <w:t>2. **现场环境复杂情况**</w:t>
      </w:r>
    </w:p>
    <w:p>
      <w:pPr>
        <w:spacing w:line="360" w:lineRule="auto" w:before="0" w:after="0"/>
        <w:ind w:firstLine="420"/>
      </w:pPr>
      <w:r>
        <w:t xml:space="preserve">   - 分析现场环境复杂情况，如地形、交通、居民分布等。</w:t>
      </w:r>
    </w:p>
    <w:p>
      <w:pPr>
        <w:spacing w:line="360" w:lineRule="auto" w:before="0" w:after="0"/>
        <w:ind w:firstLine="420"/>
      </w:pPr>
      <w:r>
        <w:t xml:space="preserve">   - 制定应对措施，确保服务过程的顺利进行。</w:t>
      </w:r>
    </w:p>
    <w:p>
      <w:pPr>
        <w:spacing w:line="360" w:lineRule="auto" w:before="0" w:after="0"/>
        <w:ind w:firstLine="420"/>
      </w:pPr>
      <w:r>
        <w:t>3. **针对现场遇到的问题解决措施**</w:t>
      </w:r>
    </w:p>
    <w:p>
      <w:pPr>
        <w:spacing w:line="360" w:lineRule="auto" w:before="0" w:after="0"/>
        <w:ind w:firstLine="420"/>
      </w:pPr>
      <w:r>
        <w:t xml:space="preserve">   - 分析可能遇到的问题，如垃圾量大、垃圾种类多等。</w:t>
      </w:r>
    </w:p>
    <w:p>
      <w:pPr>
        <w:spacing w:line="360" w:lineRule="auto" w:before="0" w:after="0"/>
        <w:ind w:firstLine="420"/>
      </w:pPr>
      <w:r>
        <w:t xml:space="preserve">   - 制定解决措施，确保服务过程的顺利进行。</w:t>
      </w:r>
    </w:p>
    <w:p>
      <w:pPr>
        <w:spacing w:line="360" w:lineRule="auto" w:before="0" w:after="0"/>
        <w:ind w:firstLine="420"/>
      </w:pPr>
      <w:r>
        <w:t>**六、应急处理保障机制**</w:t>
      </w:r>
    </w:p>
    <w:p>
      <w:pPr>
        <w:spacing w:line="360" w:lineRule="auto" w:before="0" w:after="0"/>
        <w:ind w:firstLine="420"/>
      </w:pPr>
      <w:r>
        <w:t>1. **突发需求的处理机制**</w:t>
      </w:r>
    </w:p>
    <w:p>
      <w:pPr>
        <w:spacing w:line="360" w:lineRule="auto" w:before="0" w:after="0"/>
        <w:ind w:firstLine="420"/>
      </w:pPr>
      <w:r>
        <w:t xml:space="preserve">   - 制定突发需求的处理机制，确保能够及时响应和处理。</w:t>
      </w:r>
    </w:p>
    <w:p>
      <w:pPr>
        <w:spacing w:line="360" w:lineRule="auto" w:before="0" w:after="0"/>
        <w:ind w:firstLine="420"/>
      </w:pPr>
      <w:r>
        <w:t xml:space="preserve">   - 确保服务过程的顺利进行。</w:t>
      </w:r>
    </w:p>
    <w:p>
      <w:pPr>
        <w:spacing w:line="360" w:lineRule="auto" w:before="0" w:after="0"/>
        <w:ind w:firstLine="420"/>
      </w:pPr>
      <w:r>
        <w:t>2. **系统障碍的解决方案**</w:t>
      </w:r>
    </w:p>
    <w:p>
      <w:pPr>
        <w:spacing w:line="360" w:lineRule="auto" w:before="0" w:after="0"/>
        <w:ind w:firstLine="420"/>
      </w:pPr>
      <w:r>
        <w:t xml:space="preserve">   - 制定系统障碍的解决方案，确保服务过程的顺利进行。</w:t>
      </w:r>
    </w:p>
    <w:p>
      <w:pPr>
        <w:spacing w:line="360" w:lineRule="auto" w:before="0" w:after="0"/>
        <w:ind w:firstLine="420"/>
      </w:pPr>
      <w:r>
        <w:t xml:space="preserve">   - 确保服务过程的顺利进行。</w:t>
      </w:r>
    </w:p>
    <w:p>
      <w:pPr>
        <w:spacing w:line="360" w:lineRule="auto" w:before="0" w:after="0"/>
        <w:ind w:firstLine="420"/>
      </w:pPr>
      <w:r>
        <w:t>3. **多项目并行的解决方案**</w:t>
      </w:r>
    </w:p>
    <w:p>
      <w:pPr>
        <w:spacing w:line="360" w:lineRule="auto" w:before="0" w:after="0"/>
        <w:ind w:firstLine="420"/>
      </w:pPr>
      <w:r>
        <w:t xml:space="preserve">   - 制定多项目并行的解决方案，确保服务过程的顺利进行。</w:t>
      </w:r>
    </w:p>
    <w:p>
      <w:pPr>
        <w:spacing w:line="360" w:lineRule="auto" w:before="0" w:after="0"/>
        <w:ind w:firstLine="420"/>
      </w:pPr>
      <w:r>
        <w:t xml:space="preserve">   - 确保服务过程的顺利进行。</w:t>
      </w:r>
    </w:p>
    <w:p>
      <w:pPr>
        <w:spacing w:line="360" w:lineRule="auto" w:before="0" w:after="0"/>
        <w:ind w:firstLine="420"/>
      </w:pPr>
      <w:r>
        <w:t>4. **时间周期紧的解决方案**</w:t>
      </w:r>
    </w:p>
    <w:p>
      <w:pPr>
        <w:spacing w:line="360" w:lineRule="auto" w:before="0" w:after="0"/>
        <w:ind w:firstLine="420"/>
      </w:pPr>
      <w:r>
        <w:t xml:space="preserve">   - 制定时间周期紧的解决方案，确保服务过程的顺利进行。</w:t>
      </w:r>
    </w:p>
    <w:p>
      <w:pPr>
        <w:spacing w:line="360" w:lineRule="auto" w:before="0" w:after="0"/>
        <w:ind w:firstLine="420"/>
      </w:pPr>
      <w:r>
        <w:t xml:space="preserve">   - 确保服务过程的顺利进行。</w:t>
      </w:r>
    </w:p>
    <w:p>
      <w:pPr>
        <w:spacing w:line="360" w:lineRule="auto" w:before="0" w:after="0"/>
        <w:ind w:firstLine="420"/>
      </w:pPr>
      <w:r>
        <w:t>5. **夜间服务的解决方案**</w:t>
      </w:r>
    </w:p>
    <w:p>
      <w:pPr>
        <w:spacing w:line="360" w:lineRule="auto" w:before="0" w:after="0"/>
        <w:ind w:firstLine="420"/>
      </w:pPr>
      <w:r>
        <w:t xml:space="preserve">   - 制定夜间服务的解决方案，确保服务过程的顺利进行。</w:t>
      </w:r>
    </w:p>
    <w:p>
      <w:pPr>
        <w:spacing w:line="360" w:lineRule="auto" w:before="0" w:after="0"/>
        <w:ind w:firstLine="420"/>
      </w:pPr>
      <w:r>
        <w:t xml:space="preserve">   - 确保服务过程的顺利进行。</w:t>
      </w:r>
    </w:p>
    <w:p>
      <w:pPr>
        <w:spacing w:line="360" w:lineRule="auto" w:before="0" w:after="0"/>
        <w:ind w:firstLine="420"/>
      </w:pPr>
      <w:r>
        <w:t>**七、作业规范**</w:t>
      </w:r>
    </w:p>
    <w:p>
      <w:pPr>
        <w:spacing w:line="360" w:lineRule="auto" w:before="0" w:after="0"/>
        <w:ind w:firstLine="420"/>
      </w:pPr>
      <w:r>
        <w:t>1. **垃圾收集的作业规范**</w:t>
      </w:r>
    </w:p>
    <w:p>
      <w:pPr>
        <w:spacing w:line="360" w:lineRule="auto" w:before="0" w:after="0"/>
        <w:ind w:firstLine="420"/>
      </w:pPr>
      <w:r>
        <w:t xml:space="preserve">   - 制定垃圾收集的作业规范，确保垃圾收集过程的顺利进行。</w:t>
      </w:r>
    </w:p>
    <w:p>
      <w:pPr>
        <w:spacing w:line="360" w:lineRule="auto" w:before="0" w:after="0"/>
        <w:ind w:firstLine="420"/>
      </w:pPr>
      <w:r>
        <w:t xml:space="preserve">   - 确保服务过程的顺利进行。</w:t>
      </w:r>
    </w:p>
    <w:p>
      <w:pPr>
        <w:spacing w:line="360" w:lineRule="auto" w:before="0" w:after="0"/>
        <w:ind w:firstLine="420"/>
      </w:pPr>
      <w:r>
        <w:t>2. **垃圾收集车的作业规范**</w:t>
      </w:r>
    </w:p>
    <w:p>
      <w:pPr>
        <w:spacing w:line="360" w:lineRule="auto" w:before="0" w:after="0"/>
        <w:ind w:firstLine="420"/>
      </w:pPr>
      <w:r>
        <w:t xml:space="preserve">   - 制定垃圾收集车的作业规范，确保垃圾收集车的正常运行。</w:t>
      </w:r>
    </w:p>
    <w:p>
      <w:pPr>
        <w:spacing w:line="360" w:lineRule="auto" w:before="0" w:after="0"/>
        <w:ind w:firstLine="420"/>
      </w:pPr>
      <w:r>
        <w:t xml:space="preserve">   - 确保服务过程的顺利进行。</w:t>
      </w:r>
    </w:p>
    <w:p>
      <w:pPr>
        <w:spacing w:line="360" w:lineRule="auto" w:before="0" w:after="0"/>
        <w:ind w:firstLine="420"/>
      </w:pPr>
      <w:r>
        <w:t>3. **垃圾收集站的作业规范**</w:t>
      </w:r>
    </w:p>
    <w:p>
      <w:pPr>
        <w:spacing w:line="360" w:lineRule="auto" w:before="0" w:after="0"/>
        <w:ind w:firstLine="420"/>
      </w:pPr>
      <w:r>
        <w:t xml:space="preserve">   - 制定垃圾收集站的作业规范，确保垃圾收集站的正常运行。</w:t>
      </w:r>
    </w:p>
    <w:p>
      <w:pPr>
        <w:spacing w:line="360" w:lineRule="auto" w:before="0" w:after="0"/>
        <w:ind w:firstLine="420"/>
      </w:pPr>
      <w:r>
        <w:t xml:space="preserve">   - 确保服务过程的顺利进行。</w:t>
      </w:r>
    </w:p>
    <w:p>
      <w:pPr>
        <w:spacing w:line="360" w:lineRule="auto" w:before="0" w:after="0"/>
        <w:ind w:firstLine="420"/>
      </w:pPr>
      <w:r>
        <w:t>**八、资源配备计划**</w:t>
      </w:r>
    </w:p>
    <w:p>
      <w:pPr>
        <w:spacing w:line="360" w:lineRule="auto" w:before="0" w:after="0"/>
        <w:ind w:firstLine="420"/>
      </w:pPr>
      <w:r>
        <w:t>1. **劳动力配备**</w:t>
      </w:r>
    </w:p>
    <w:p>
      <w:pPr>
        <w:spacing w:line="360" w:lineRule="auto" w:before="0" w:after="0"/>
        <w:ind w:firstLine="420"/>
      </w:pPr>
      <w:r>
        <w:t xml:space="preserve">   - 制定劳动力配备计划，确保服务过程的顺利进行。</w:t>
      </w:r>
    </w:p>
    <w:p>
      <w:pPr>
        <w:spacing w:line="360" w:lineRule="auto" w:before="0" w:after="0"/>
        <w:ind w:firstLine="420"/>
      </w:pPr>
      <w:r>
        <w:t xml:space="preserve">   - 确保服务过程的顺利进行。</w:t>
      </w:r>
    </w:p>
    <w:p>
      <w:pPr>
        <w:spacing w:line="360" w:lineRule="auto" w:before="0" w:after="0"/>
        <w:ind w:firstLine="420"/>
      </w:pPr>
      <w:r>
        <w:t>2. **服务用</w:t>
      </w:r>
    </w:p>
    <w:p>
      <w:pPr>
        <w:pStyle w:val="Heading3"/>
        <w:spacing w:line="360" w:lineRule="auto" w:before="0" w:after="0"/>
        <w:ind w:firstLine="420"/>
      </w:pPr>
      <w:r>
        <w:t>质量创新与最佳实践</w:t>
      </w:r>
    </w:p>
    <w:p>
      <w:pPr>
        <w:spacing w:line="360" w:lineRule="auto" w:before="0" w:after="0"/>
        <w:ind w:firstLine="420"/>
      </w:pPr>
      <w:r>
        <w:t>**质量创新与最佳实践方案**</w:t>
      </w:r>
    </w:p>
    <w:p>
      <w:pPr>
        <w:spacing w:line="360" w:lineRule="auto" w:before="0" w:after="0"/>
        <w:ind w:firstLine="420"/>
      </w:pPr>
      <w:r>
        <w:t>**一、项目概述**</w:t>
      </w:r>
    </w:p>
    <w:p>
      <w:pPr>
        <w:spacing w:line="360" w:lineRule="auto" w:before="0" w:after="0"/>
        <w:ind w:firstLine="420"/>
      </w:pPr>
      <w:r>
        <w:t>沈阳顺鑫源运输服务有限公司（以下简称“公司”）作为一家专业的运输服务提供商，致力于为沈采矿区6274户居民提供生活及生产垃圾清运服务。本项目预估金额为722,100.00元（含税），服务地点由招标人指定，服务期为2025年01月01日至2025年12月31日。为确保服务质量，公司制定了详细的质量管理措施、安全生产和文明服务保障措施、服务进度保障措施、项目难点及特点分析和应对措施、应急处理保障机制、作业规范以及资源配备计划。</w:t>
      </w:r>
    </w:p>
    <w:p>
      <w:pPr>
        <w:spacing w:line="360" w:lineRule="auto" w:before="0" w:after="0"/>
        <w:ind w:firstLine="420"/>
      </w:pPr>
      <w:r>
        <w:t>**二、质量管理措施**</w:t>
      </w:r>
    </w:p>
    <w:p>
      <w:pPr>
        <w:spacing w:line="360" w:lineRule="auto" w:before="0" w:after="0"/>
        <w:ind w:firstLine="420"/>
      </w:pPr>
      <w:r>
        <w:t>1. **建立健全的质量保证体系**：公司建立了完善的质量管理体系，包括质量方针、质量目标、质量职责、质量记录等，确保服务质量符合招标人验收标准。</w:t>
      </w:r>
    </w:p>
    <w:p>
      <w:pPr>
        <w:spacing w:line="360" w:lineRule="auto" w:before="0" w:after="0"/>
        <w:ind w:firstLine="420"/>
      </w:pPr>
      <w:r>
        <w:t>2. **质量控制关键点描述**：公司对垃圾清运服务的各个环节进行了详细的质量控制，包括垃圾收集、运输、处理等，确保每个环节都符合质量要求。</w:t>
      </w:r>
    </w:p>
    <w:p>
      <w:pPr>
        <w:spacing w:line="360" w:lineRule="auto" w:before="0" w:after="0"/>
        <w:ind w:firstLine="420"/>
      </w:pPr>
      <w:r>
        <w:t>3. **质量管控流程**：公司制定了详细的质量管控流程，包括质量计划、质量控制、质量保证、质量改进等，确保服务质量持续改进。</w:t>
      </w:r>
    </w:p>
    <w:p>
      <w:pPr>
        <w:spacing w:line="360" w:lineRule="auto" w:before="0" w:after="0"/>
        <w:ind w:firstLine="420"/>
      </w:pPr>
      <w:r>
        <w:t>4. **质量标准符合招标人验收标准**：公司严格按照招标人验收标准执行，确保服务质量符合要求。</w:t>
      </w:r>
    </w:p>
    <w:p>
      <w:pPr>
        <w:spacing w:line="360" w:lineRule="auto" w:before="0" w:after="0"/>
        <w:ind w:firstLine="420"/>
      </w:pPr>
      <w:r>
        <w:t>**三、安全生产和文明服务保障措施**</w:t>
      </w:r>
    </w:p>
    <w:p>
      <w:pPr>
        <w:spacing w:line="360" w:lineRule="auto" w:before="0" w:after="0"/>
        <w:ind w:firstLine="420"/>
      </w:pPr>
      <w:r>
        <w:t>1. **安全生产管理制度**：公司制定了详细的安全生产管理制度，包括安全生产责任制、安全生产教育培训、安全生产检查等，确保服务人员的安全。</w:t>
      </w:r>
    </w:p>
    <w:p>
      <w:pPr>
        <w:spacing w:line="360" w:lineRule="auto" w:before="0" w:after="0"/>
        <w:ind w:firstLine="420"/>
      </w:pPr>
      <w:r>
        <w:t>2. **安全服务流程**：公司制定了详细的安全服务流程，包括垃圾收集、运输、处理等，确保服务过程安全。</w:t>
      </w:r>
    </w:p>
    <w:p>
      <w:pPr>
        <w:spacing w:line="360" w:lineRule="auto" w:before="0" w:after="0"/>
        <w:ind w:firstLine="420"/>
      </w:pPr>
      <w:r>
        <w:t>3. **安全生产组织机构图**：公司建立了安全生产组织机构图，明确各部门和人员的安全生产职责。</w:t>
      </w:r>
    </w:p>
    <w:p>
      <w:pPr>
        <w:spacing w:line="360" w:lineRule="auto" w:before="0" w:after="0"/>
        <w:ind w:firstLine="420"/>
      </w:pPr>
      <w:r>
        <w:t>4. **安全文明服务实施保障措施**：公司制定了详细的安全文明服务实施保障措施，包括服务人员培训、服务过程监督等，确保服务质量和服务态度符合要求。</w:t>
      </w:r>
    </w:p>
    <w:p>
      <w:pPr>
        <w:spacing w:line="360" w:lineRule="auto" w:before="0" w:after="0"/>
        <w:ind w:firstLine="420"/>
      </w:pPr>
      <w:r>
        <w:t>**四、服务进度保障措施**</w:t>
      </w:r>
    </w:p>
    <w:p>
      <w:pPr>
        <w:spacing w:line="360" w:lineRule="auto" w:before="0" w:after="0"/>
        <w:ind w:firstLine="420"/>
      </w:pPr>
      <w:r>
        <w:t>1. **服务进度计划图**：公司制定了详细的服务进度计划图，包括垃圾收集、运输、处理等，确保服务进度符合项目需求。</w:t>
      </w:r>
    </w:p>
    <w:p>
      <w:pPr>
        <w:spacing w:line="360" w:lineRule="auto" w:before="0" w:after="0"/>
        <w:ind w:firstLine="420"/>
      </w:pPr>
      <w:r>
        <w:t>2. **服务进度保证措施**：公司制定了详细的服务进度保证措施，包括服务人员培训、服务过程监督等，确保服务进度符合项目需求。</w:t>
      </w:r>
    </w:p>
    <w:p>
      <w:pPr>
        <w:spacing w:line="360" w:lineRule="auto" w:before="0" w:after="0"/>
        <w:ind w:firstLine="420"/>
      </w:pPr>
      <w:r>
        <w:t>**五、项目难点及特点分析和应对措施**</w:t>
      </w:r>
    </w:p>
    <w:p>
      <w:pPr>
        <w:spacing w:line="360" w:lineRule="auto" w:before="0" w:after="0"/>
        <w:ind w:firstLine="420"/>
      </w:pPr>
      <w:r>
        <w:t>1. **过程中遇到阻碍**：公司对可能遇到的阻碍进行了详细分析，并制定了相应的应对措施，确保服务过程顺利进行。</w:t>
      </w:r>
    </w:p>
    <w:p>
      <w:pPr>
        <w:spacing w:line="360" w:lineRule="auto" w:before="0" w:after="0"/>
        <w:ind w:firstLine="420"/>
      </w:pPr>
      <w:r>
        <w:t>2. **现场环境复杂情况**：公司对现场环境复杂情况进行了详细分析，并制定了相应的应对措施，确保服务过程顺利进行。</w:t>
      </w:r>
    </w:p>
    <w:p>
      <w:pPr>
        <w:spacing w:line="360" w:lineRule="auto" w:before="0" w:after="0"/>
        <w:ind w:firstLine="420"/>
      </w:pPr>
      <w:r>
        <w:t>3. **针对现场遇到的问题解决措施**：公司对可能遇到的问题进行了详细分析，并制定了相应的解决措施，确保服务过程顺利进行。</w:t>
      </w:r>
    </w:p>
    <w:p>
      <w:pPr>
        <w:spacing w:line="360" w:lineRule="auto" w:before="0" w:after="0"/>
        <w:ind w:firstLine="420"/>
      </w:pPr>
      <w:r>
        <w:t>**六、应急处理保障机制**</w:t>
      </w:r>
    </w:p>
    <w:p>
      <w:pPr>
        <w:spacing w:line="360" w:lineRule="auto" w:before="0" w:after="0"/>
        <w:ind w:firstLine="420"/>
      </w:pPr>
      <w:r>
        <w:t>1. **突发需求的处理机制**：公司制定了详细的突发需求的处理机制，确保服务过程顺利进行。</w:t>
      </w:r>
    </w:p>
    <w:p>
      <w:pPr>
        <w:spacing w:line="360" w:lineRule="auto" w:before="0" w:after="0"/>
        <w:ind w:firstLine="420"/>
      </w:pPr>
      <w:r>
        <w:t>2. **系统障碍的解决方案**：公司制定了详细的系统障碍的解决方案，确保服务过程顺利进行。</w:t>
      </w:r>
    </w:p>
    <w:p>
      <w:pPr>
        <w:spacing w:line="360" w:lineRule="auto" w:before="0" w:after="0"/>
        <w:ind w:firstLine="420"/>
      </w:pPr>
      <w:r>
        <w:t>3. **多项目并行的解决方案**：公司制定了详细的多项目并行的解决方案，确保服务过程顺利进行。</w:t>
      </w:r>
    </w:p>
    <w:p>
      <w:pPr>
        <w:spacing w:line="360" w:lineRule="auto" w:before="0" w:after="0"/>
        <w:ind w:firstLine="420"/>
      </w:pPr>
      <w:r>
        <w:t>4. **时间周期紧的解决方案**：公司制定了详细的时间周期紧的解决方案，确保服务过程顺利进行。</w:t>
      </w:r>
    </w:p>
    <w:p>
      <w:pPr>
        <w:spacing w:line="360" w:lineRule="auto" w:before="0" w:after="0"/>
        <w:ind w:firstLine="420"/>
      </w:pPr>
      <w:r>
        <w:t>5. **夜间服务的解决方案**：公司制定了详细的夜间服务的解决方案，确保服务过程顺利进行。</w:t>
      </w:r>
    </w:p>
    <w:p>
      <w:pPr>
        <w:spacing w:line="360" w:lineRule="auto" w:before="0" w:after="0"/>
        <w:ind w:firstLine="420"/>
      </w:pPr>
      <w:r>
        <w:t>**七、作业规范**</w:t>
      </w:r>
    </w:p>
    <w:p>
      <w:pPr>
        <w:spacing w:line="360" w:lineRule="auto" w:before="0" w:after="0"/>
        <w:ind w:firstLine="420"/>
      </w:pPr>
      <w:r>
        <w:t>1. **垃圾收集的作业规范**：公司制定了详细的垃圾收集的作业规范，确保垃圾收集过程符合要求。</w:t>
      </w:r>
    </w:p>
    <w:p>
      <w:pPr>
        <w:spacing w:line="360" w:lineRule="auto" w:before="0" w:after="0"/>
        <w:ind w:firstLine="420"/>
      </w:pPr>
      <w:r>
        <w:t>2. **垃圾收集车的作业规范**：公司制定了详细的垃圾收集车的作业规范，确保垃圾收集车使用过程符合要求。</w:t>
      </w:r>
    </w:p>
    <w:p>
      <w:pPr>
        <w:spacing w:line="360" w:lineRule="auto" w:before="0" w:after="0"/>
        <w:ind w:firstLine="420"/>
      </w:pPr>
      <w:r>
        <w:t>3. **垃圾收集站的作业规范**：公司制定了详细的垃圾收集站的作业规范，确保垃圾收集站管理过程符合要求。</w:t>
      </w:r>
    </w:p>
    <w:p>
      <w:pPr>
        <w:spacing w:line="360" w:lineRule="auto" w:before="0" w:after="0"/>
        <w:ind w:firstLine="420"/>
      </w:pPr>
      <w:r>
        <w:t>**八、资源配备计划**</w:t>
      </w:r>
    </w:p>
    <w:p>
      <w:pPr>
        <w:spacing w:line="360" w:lineRule="auto" w:before="0" w:after="0"/>
        <w:ind w:firstLine="420"/>
      </w:pPr>
      <w:r>
        <w:t>1. **劳动力配备**：公司制定了详细的劳动力配备计划，确保服务过程顺利进行。</w:t>
      </w:r>
    </w:p>
    <w:p>
      <w:pPr>
        <w:spacing w:line="360" w:lineRule="auto" w:before="0" w:after="0"/>
        <w:ind w:firstLine="420"/>
      </w:pPr>
      <w:r>
        <w:t>2. **服务用机械配备**：公司制定了详细的服务用机械配备计划，确保服务过程顺利进行。</w:t>
      </w:r>
    </w:p>
    <w:p>
      <w:pPr>
        <w:spacing w:line="360" w:lineRule="auto" w:before="0" w:after="0"/>
        <w:ind w:firstLine="420"/>
      </w:pPr>
      <w:r>
        <w:t>**九、总结**</w:t>
      </w:r>
    </w:p>
    <w:p>
      <w:pPr>
        <w:spacing w:line="360" w:lineRule="auto" w:before="0" w:after="0"/>
        <w:ind w:firstLine="420"/>
      </w:pPr>
      <w:r>
        <w:t>沈阳顺鑫源运输服务有限公司作为一家专业的运输服务提供商，致力于为沈采矿区6274户居民提供生活及生产垃圾清运服务。公司制定了详细的质量管理措施、安全生产和文明服务保障措施、服务进度保障措施、项目难点及特点分析和应对措施、应急处理保障机制、作业规范以及资源配备计划，确保服务质量符合招标人验收标准。公司承诺能理解并接受招标人不保证能将预估金额使用完毕，一切以实际发生量为准。公司严格按照招标人验收标准执行，确保服务质量符合要求。</w:t>
      </w:r>
    </w:p>
    <w:p>
      <w:pPr>
        <w:pStyle w:val="Heading4"/>
        <w:spacing w:line="360" w:lineRule="auto" w:before="0" w:after="0"/>
        <w:ind w:firstLine="420"/>
      </w:pPr>
      <w:r>
        <w:t xml:space="preserve"> 质量创新思路与方法</w:t>
      </w:r>
    </w:p>
    <w:p>
      <w:pPr>
        <w:spacing w:line="360" w:lineRule="auto" w:before="0" w:after="0"/>
        <w:ind w:firstLine="420"/>
      </w:pPr>
      <w:r>
        <w:t>**沈阳顺鑫源运输服务有限公司关于质量创新思路与方法的方案**</w:t>
      </w:r>
    </w:p>
    <w:p>
      <w:pPr>
        <w:spacing w:line="360" w:lineRule="auto" w:before="0" w:after="0"/>
        <w:ind w:firstLine="420"/>
      </w:pPr>
      <w:r>
        <w:t>**一、项目概述**</w:t>
      </w:r>
    </w:p>
    <w:p>
      <w:pPr>
        <w:spacing w:line="360" w:lineRule="auto" w:before="0" w:after="0"/>
        <w:ind w:firstLine="420"/>
      </w:pPr>
      <w:r>
        <w:t>沈阳顺鑫源运输服务有限公司（以下简称“公司”）作为一家专业的运输服务提供商，致力于为客户提供高效、安全、环保的运输解决方案。本次投标项目为沈采矿区6274户居民生活及生产垃圾清运服务，项目预估金额为722,100.00元（含税），服务地点由招标人指定，服务期为2025年01月01日至2025年12月31日。本项目质量要求为合格，中标人需承担服务期间现场所有用水、用电及附加损耗发生的费用，负责各类协调工作，并符合国家、行业相关验收标准及宝石花物业管理服务相关垃圾清运的实施方式及要求。中标人须承诺能理解并接受招标人不保证能将预估金额使用完毕，一切以实际发生量为准。付款方式为每季度末的次月60日前且收到乙方的发票后，支付上一个季度的挂账款。</w:t>
      </w:r>
    </w:p>
    <w:p>
      <w:pPr>
        <w:spacing w:line="360" w:lineRule="auto" w:before="0" w:after="0"/>
        <w:ind w:firstLine="420"/>
      </w:pPr>
      <w:r>
        <w:t>**二、质量创新思路与方法**</w:t>
      </w:r>
    </w:p>
    <w:p>
      <w:pPr>
        <w:spacing w:line="360" w:lineRule="auto" w:before="0" w:after="0"/>
        <w:ind w:firstLine="420"/>
      </w:pPr>
      <w:r>
        <w:t>为确保本项目高质量完成，公司将从以下几个方面进行质量创新：</w:t>
      </w:r>
    </w:p>
    <w:p>
      <w:pPr>
        <w:spacing w:line="360" w:lineRule="auto" w:before="0" w:after="0"/>
        <w:ind w:firstLine="420"/>
      </w:pPr>
      <w:r>
        <w:t>1. **质量管理措施**</w:t>
      </w:r>
    </w:p>
    <w:p>
      <w:pPr>
        <w:spacing w:line="360" w:lineRule="auto" w:before="0" w:after="0"/>
        <w:ind w:firstLine="420"/>
      </w:pPr>
      <w:r>
        <w:t xml:space="preserve">   公司将建立完善的质量管理体系，明确质量目标、责任分工和考核标准。通过定期培训、技术交流等方式提升员工的质量意识和技能水平。同时，引入先进的质量检测设备和技术，对垃圾清运过程进行实时监控和数据分析，确保服务质量符合招标人验收标准。</w:t>
      </w:r>
    </w:p>
    <w:p>
      <w:pPr>
        <w:spacing w:line="360" w:lineRule="auto" w:before="0" w:after="0"/>
        <w:ind w:firstLine="420"/>
      </w:pPr>
      <w:r>
        <w:t>2. **安全生产和文明服务保障措施**</w:t>
      </w:r>
    </w:p>
    <w:p>
      <w:pPr>
        <w:spacing w:line="360" w:lineRule="auto" w:before="0" w:after="0"/>
        <w:ind w:firstLine="420"/>
      </w:pPr>
      <w:r>
        <w:t xml:space="preserve">   公司将制定严格的安全生产管理制度和服务流程，明确各岗位的安全职责和操作规范。建立安全生产组织机构图，配备专业的安全管理人员，定期进行安全检查和隐患排查。同时，加强员工的安全教育和培训，提高其安全意识和应急处理能力。此外，公司将推行文明服务理念，要求员工在服务过程中保持良好的职业道德和行为规范，树立良好的企业形象。</w:t>
      </w:r>
    </w:p>
    <w:p>
      <w:pPr>
        <w:spacing w:line="360" w:lineRule="auto" w:before="0" w:after="0"/>
        <w:ind w:firstLine="420"/>
      </w:pPr>
      <w:r>
        <w:t>3. **服务进度保障措施**</w:t>
      </w:r>
    </w:p>
    <w:p>
      <w:pPr>
        <w:spacing w:line="360" w:lineRule="auto" w:before="0" w:after="0"/>
        <w:ind w:firstLine="420"/>
      </w:pPr>
      <w:r>
        <w:t xml:space="preserve">   公司将编制详细的总体进度计划图和服务进度保证措施，明确各阶段的工作内容和时间节点。通过科学合理的资源配置和进度控制，确保服务进度符合项目需求。同时，建立有效的沟通机制，及时解决服务过程中出现的问题，确保合同得到切实履行。</w:t>
      </w:r>
    </w:p>
    <w:p>
      <w:pPr>
        <w:spacing w:line="360" w:lineRule="auto" w:before="0" w:after="0"/>
        <w:ind w:firstLine="420"/>
      </w:pPr>
      <w:r>
        <w:t>4. **项目难点及特点分析和应对措施**</w:t>
      </w:r>
    </w:p>
    <w:p>
      <w:pPr>
        <w:spacing w:line="360" w:lineRule="auto" w:before="0" w:after="0"/>
        <w:ind w:firstLine="420"/>
      </w:pPr>
      <w:r>
        <w:t xml:space="preserve">   公司将针对本项目可能遇到的阻碍和现场环境复杂情况进行分析，制定相应的技术措施和组织措施。例如，针对垃圾清运过程中可能出现的设备故障、人员短缺等问题，公司将建立应急处理机制，确保服务不受影响。同时，针对现场环境复杂情况，公司将采取灵活的服务策略，确保服务质量不受影响。</w:t>
      </w:r>
    </w:p>
    <w:p>
      <w:pPr>
        <w:spacing w:line="360" w:lineRule="auto" w:before="0" w:after="0"/>
        <w:ind w:firstLine="420"/>
      </w:pPr>
      <w:r>
        <w:t>5. **应急处理保障机制**</w:t>
      </w:r>
    </w:p>
    <w:p>
      <w:pPr>
        <w:spacing w:line="360" w:lineRule="auto" w:before="0" w:after="0"/>
        <w:ind w:firstLine="420"/>
      </w:pPr>
      <w:r>
        <w:t xml:space="preserve">   公司将建立完善的应急处理保障机制，包括突发需求的处理机制、系统障碍的解决方案、多项目并行的解决方案、时间周期紧的解决方案和夜间服务的解决方案等。通过详细的解决方案和应急预案，确保在遇到突发情况时能够迅速响应并妥善处理，保障服务质量和合同履行。</w:t>
      </w:r>
    </w:p>
    <w:p>
      <w:pPr>
        <w:spacing w:line="360" w:lineRule="auto" w:before="0" w:after="0"/>
        <w:ind w:firstLine="420"/>
      </w:pPr>
      <w:r>
        <w:t>6. **作业规范**</w:t>
      </w:r>
    </w:p>
    <w:p>
      <w:pPr>
        <w:spacing w:line="360" w:lineRule="auto" w:before="0" w:after="0"/>
        <w:ind w:firstLine="420"/>
      </w:pPr>
      <w:r>
        <w:t xml:space="preserve">   公司将制定详细的垃圾收集作业规范，包括垃圾收集的作业规范、垃圾收集车的作业规范和垃圾收集站的作业规范等。通过严格的作业规范和程序，确保垃圾清运过程的安全、高效和环保。同时，加强对作业规范的执行情况的监督和考核，确保作业规范得到有效执行。</w:t>
      </w:r>
    </w:p>
    <w:p>
      <w:pPr>
        <w:spacing w:line="360" w:lineRule="auto" w:before="0" w:after="0"/>
        <w:ind w:firstLine="420"/>
      </w:pPr>
      <w:r>
        <w:t>7. **资源配备计划**</w:t>
      </w:r>
    </w:p>
    <w:p>
      <w:pPr>
        <w:spacing w:line="360" w:lineRule="auto" w:before="0" w:after="0"/>
        <w:ind w:firstLine="420"/>
      </w:pPr>
      <w:r>
        <w:t xml:space="preserve">   公司将根据项目需求制定详细的资源配备计划，包括劳动力配备和服务用机械配备等。通过充足的资源配置和明确的进场计划时间，确保服务进度符合项目需求。同时，加强对资源配备计划的执行情况的监督和考核，确保资源配备计划得到有效执行。</w:t>
      </w:r>
    </w:p>
    <w:p>
      <w:pPr>
        <w:spacing w:line="360" w:lineRule="auto" w:before="0" w:after="0"/>
        <w:ind w:firstLine="420"/>
      </w:pPr>
      <w:r>
        <w:t>**三、总结**</w:t>
      </w:r>
    </w:p>
    <w:p>
      <w:pPr>
        <w:spacing w:line="360" w:lineRule="auto" w:before="0" w:after="0"/>
        <w:ind w:firstLine="420"/>
      </w:pPr>
      <w:r>
        <w:t>通过以上质量创新思路与方法的实施，沈阳顺鑫源运输服务有限公司将不断提升服务质量和管理水平，确保本项目高质量完成。同时，公司将不断总结经验教训，持续改进服务质量和管理水平，为招标人提供更加优质的服务。</w:t>
      </w:r>
    </w:p>
    <w:p>
      <w:pPr>
        <w:pStyle w:val="Heading4"/>
        <w:spacing w:line="360" w:lineRule="auto" w:before="0" w:after="0"/>
        <w:ind w:firstLine="420"/>
      </w:pPr>
      <w:r>
        <w:t xml:space="preserve"> 质量创新成果分享与推广</w:t>
      </w:r>
    </w:p>
    <w:p>
      <w:pPr>
        <w:spacing w:line="360" w:lineRule="auto" w:before="0" w:after="0"/>
        <w:ind w:firstLine="420"/>
      </w:pPr>
      <w:r>
        <w:t>**质量创新成果分享与推广方案**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在沈采矿区6274户居民生活及生产垃圾清运服务项目中，承担着重要的社会责任。为确保项目质量，公司制定了严格的质量管理措施，并取得了显著成果。为推广这些成果，特制定本方案。</w:t>
      </w:r>
    </w:p>
    <w:p>
      <w:pPr>
        <w:spacing w:line="360" w:lineRule="auto" w:before="0" w:after="0"/>
        <w:ind w:firstLine="420"/>
      </w:pPr>
      <w:r>
        <w:t>**二、质量创新成果概述**</w:t>
      </w:r>
    </w:p>
    <w:p>
      <w:pPr>
        <w:spacing w:line="360" w:lineRule="auto" w:before="0" w:after="0"/>
        <w:ind w:firstLine="420"/>
      </w:pPr>
      <w:r>
        <w:t>1. **质量管理措施**：公司建立了完善的质量管理体系，包括质量保证体系、质量控制关键点描述、质量管控流程等，确保服务质量符合招标人验收标准。</w:t>
      </w:r>
    </w:p>
    <w:p>
      <w:pPr>
        <w:spacing w:line="360" w:lineRule="auto" w:before="0" w:after="0"/>
        <w:ind w:firstLine="420"/>
      </w:pPr>
      <w:r>
        <w:t>2. **安全生产和文明服务保障措施**：公司制定了详细的安全生产管理制度、安全服务流程、安全生产组织机构图等，确保服务人员的安全和服务的文明。</w:t>
      </w:r>
    </w:p>
    <w:p>
      <w:pPr>
        <w:spacing w:line="360" w:lineRule="auto" w:before="0" w:after="0"/>
        <w:ind w:firstLine="420"/>
      </w:pPr>
      <w:r>
        <w:t>3. **服务进度保障措施**：公司编制了完善的总体进度图和服务进度保证措施，确保服务进度符合项目需求。</w:t>
      </w:r>
    </w:p>
    <w:p>
      <w:pPr>
        <w:spacing w:line="360" w:lineRule="auto" w:before="0" w:after="0"/>
        <w:ind w:firstLine="420"/>
      </w:pPr>
      <w:r>
        <w:t>4. **项目难点及特点分析和应对措施**：公司对项目过程中可能遇到的阻碍和现场环境复杂情况进行了详细分析，并制定了相应的技术措施和组织措施。</w:t>
      </w:r>
    </w:p>
    <w:p>
      <w:pPr>
        <w:spacing w:line="360" w:lineRule="auto" w:before="0" w:after="0"/>
        <w:ind w:firstLine="420"/>
      </w:pPr>
      <w:r>
        <w:t>5. **应急处理保障机制**：公司建立了完整的应急处理保障机制，包括突发需求的处理机制、系统障碍的解决方案等，确保合同得到切实履行。</w:t>
      </w:r>
    </w:p>
    <w:p>
      <w:pPr>
        <w:spacing w:line="360" w:lineRule="auto" w:before="0" w:after="0"/>
        <w:ind w:firstLine="420"/>
      </w:pPr>
      <w:r>
        <w:t>6. **作业规范**：公司制定了详细的垃圾收集作业规范，确保作业程序严密。</w:t>
      </w:r>
    </w:p>
    <w:p>
      <w:pPr>
        <w:spacing w:line="360" w:lineRule="auto" w:before="0" w:after="0"/>
        <w:ind w:firstLine="420"/>
      </w:pPr>
      <w:r>
        <w:t>7. **资源配备计划**：公司制定了充足的劳动力配备和服务用机械配备计划，确保进度与资源完全符合。</w:t>
      </w:r>
    </w:p>
    <w:p>
      <w:pPr>
        <w:spacing w:line="360" w:lineRule="auto" w:before="0" w:after="0"/>
        <w:ind w:firstLine="420"/>
      </w:pPr>
      <w:r>
        <w:t>**三、分享与推广策略**</w:t>
      </w:r>
    </w:p>
    <w:p>
      <w:pPr>
        <w:spacing w:line="360" w:lineRule="auto" w:before="0" w:after="0"/>
        <w:ind w:firstLine="420"/>
      </w:pPr>
      <w:r>
        <w:t>1. **内部培训**：在公司内部开展质量创新成果的培训，提高员工的质量意识和创新能力。</w:t>
      </w:r>
    </w:p>
    <w:p>
      <w:pPr>
        <w:spacing w:line="360" w:lineRule="auto" w:before="0" w:after="0"/>
        <w:ind w:firstLine="420"/>
      </w:pPr>
      <w:r>
        <w:t>2. **外部交流**：与行业内其他企业进行交流，分享公司的质量创新成果，共同提高行业整体质量水平。</w:t>
      </w:r>
    </w:p>
    <w:p>
      <w:pPr>
        <w:spacing w:line="360" w:lineRule="auto" w:before="0" w:after="0"/>
        <w:ind w:firstLine="420"/>
      </w:pPr>
      <w:r>
        <w:t>3. **案例研究**：对项目中的质量创新成果进行案例研究，总结经验，形成可复制的模式。</w:t>
      </w:r>
    </w:p>
    <w:p>
      <w:pPr>
        <w:spacing w:line="360" w:lineRule="auto" w:before="0" w:after="0"/>
        <w:ind w:firstLine="420"/>
      </w:pPr>
      <w:r>
        <w:t>4. **技术支持**：为其他企业提供技术支持，帮助他们实施类似的质量创新措施。</w:t>
      </w:r>
    </w:p>
    <w:p>
      <w:pPr>
        <w:spacing w:line="360" w:lineRule="auto" w:before="0" w:after="0"/>
        <w:ind w:firstLine="420"/>
      </w:pPr>
      <w:r>
        <w:t>5. **宣传推广**：通过公司网站、社交媒体等渠道，宣传公司的质量创新成果，提升公司的品牌形象。</w:t>
      </w:r>
    </w:p>
    <w:p>
      <w:pPr>
        <w:spacing w:line="360" w:lineRule="auto" w:before="0" w:after="0"/>
        <w:ind w:firstLine="420"/>
      </w:pPr>
      <w:r>
        <w:t>**四、预期效果**</w:t>
      </w:r>
    </w:p>
    <w:p>
      <w:pPr>
        <w:spacing w:line="360" w:lineRule="auto" w:before="0" w:after="0"/>
        <w:ind w:firstLine="420"/>
      </w:pPr>
      <w:r>
        <w:t>通过本方案的实施，预计将实现以下效果：</w:t>
      </w:r>
    </w:p>
    <w:p>
      <w:pPr>
        <w:spacing w:line="360" w:lineRule="auto" w:before="0" w:after="0"/>
        <w:ind w:firstLine="420"/>
      </w:pPr>
      <w:r>
        <w:t>1. **提高公司内部质量水平**：通过内部培训，提高员工的质量意识和创新能力。</w:t>
      </w:r>
    </w:p>
    <w:p>
      <w:pPr>
        <w:spacing w:line="360" w:lineRule="auto" w:before="0" w:after="0"/>
        <w:ind w:firstLine="420"/>
      </w:pPr>
      <w:r>
        <w:t>2. **提升行业整体质量水平**：通过外部交流和案例研究，推动行业整体质量水平的提升。</w:t>
      </w:r>
    </w:p>
    <w:p>
      <w:pPr>
        <w:spacing w:line="360" w:lineRule="auto" w:before="0" w:after="0"/>
        <w:ind w:firstLine="420"/>
      </w:pPr>
      <w:r>
        <w:t>3. **增强公司竞争力**：通过宣传推广，提升公司的品牌形象，增强公司的竞争力。</w:t>
      </w:r>
    </w:p>
    <w:p>
      <w:pPr>
        <w:spacing w:line="360" w:lineRule="auto" w:before="0" w:after="0"/>
        <w:ind w:firstLine="420"/>
      </w:pPr>
      <w:r>
        <w:t>4. **实现成果复制**：通过技术支持和案例研究，实现质量创新成果的复制和推广。</w:t>
      </w:r>
    </w:p>
    <w:p>
      <w:pPr>
        <w:spacing w:line="360" w:lineRule="auto" w:before="0" w:after="0"/>
        <w:ind w:firstLine="420"/>
      </w:pPr>
      <w:r>
        <w:t>**五、实施计划**</w:t>
      </w:r>
    </w:p>
    <w:p>
      <w:pPr>
        <w:spacing w:line="360" w:lineRule="auto" w:before="0" w:after="0"/>
        <w:ind w:firstLine="420"/>
      </w:pPr>
      <w:r>
        <w:t>1. **启动阶段**：制定详细的实施方案，明确责任人和时间节点。</w:t>
      </w:r>
    </w:p>
    <w:p>
      <w:pPr>
        <w:spacing w:line="360" w:lineRule="auto" w:before="0" w:after="0"/>
        <w:ind w:firstLine="420"/>
      </w:pPr>
      <w:r>
        <w:t>2. **执行阶段**：按照实施方案，逐步推进各项工作。</w:t>
      </w:r>
    </w:p>
    <w:p>
      <w:pPr>
        <w:spacing w:line="360" w:lineRule="auto" w:before="0" w:after="0"/>
        <w:ind w:firstLine="420"/>
      </w:pPr>
      <w:r>
        <w:t>3. **评估阶段**：对实施效果进行评估，总结经验，调整方案。</w:t>
      </w:r>
    </w:p>
    <w:p>
      <w:pPr>
        <w:spacing w:line="360" w:lineRule="auto" w:before="0" w:after="0"/>
        <w:ind w:firstLine="420"/>
      </w:pPr>
      <w:r>
        <w:t>4. **持续改进**：根据评估结果，持续改进方案，确保质量创新成果的持续推广。</w:t>
      </w:r>
    </w:p>
    <w:p>
      <w:pPr>
        <w:spacing w:line="360" w:lineRule="auto" w:before="0" w:after="0"/>
        <w:ind w:firstLine="420"/>
      </w:pPr>
      <w:r>
        <w:t>**六、保障措施**</w:t>
      </w:r>
    </w:p>
    <w:p>
      <w:pPr>
        <w:spacing w:line="360" w:lineRule="auto" w:before="0" w:after="0"/>
        <w:ind w:firstLine="420"/>
      </w:pPr>
      <w:r>
        <w:t>1. **组织保障**：成立质量创新成果分享与推广领导小组，负责统筹协调各项工作。</w:t>
      </w:r>
    </w:p>
    <w:p>
      <w:pPr>
        <w:spacing w:line="360" w:lineRule="auto" w:before="0" w:after="0"/>
        <w:ind w:firstLine="420"/>
      </w:pPr>
      <w:r>
        <w:t>2. **资金保障**：确保必要的资金投入，支持方案的顺利实施。</w:t>
      </w:r>
    </w:p>
    <w:p>
      <w:pPr>
        <w:spacing w:line="360" w:lineRule="auto" w:before="0" w:after="0"/>
        <w:ind w:firstLine="420"/>
      </w:pPr>
      <w:r>
        <w:t>3. **技术保障**：提供必要的技术支持，确保方案的顺利实施。</w:t>
      </w:r>
    </w:p>
    <w:p>
      <w:pPr>
        <w:spacing w:line="360" w:lineRule="auto" w:before="0" w:after="0"/>
        <w:ind w:firstLine="420"/>
      </w:pPr>
      <w:r>
        <w:t>4. **监督保障**：建立监督机制，确保方案的执行效果。</w:t>
      </w:r>
    </w:p>
    <w:p>
      <w:pPr>
        <w:spacing w:line="360" w:lineRule="auto" w:before="0" w:after="0"/>
        <w:ind w:firstLine="420"/>
      </w:pPr>
      <w:r>
        <w:t>**七、结语**</w:t>
      </w:r>
    </w:p>
    <w:p>
      <w:pPr>
        <w:spacing w:line="360" w:lineRule="auto" w:before="0" w:after="0"/>
        <w:ind w:firstLine="420"/>
      </w:pPr>
      <w:r>
        <w:t>本方案旨在通过分享与推广公司的质量创新成果，提高公司内部质量水平，提升行业整体质量水平，增强公司竞争力，实现成果复制。通过实施本方案，公司将不断追求卓越，为用户提供更优质的服务。</w:t>
      </w:r>
    </w:p>
    <w:p>
      <w:pPr>
        <w:pStyle w:val="Heading4"/>
        <w:spacing w:line="360" w:lineRule="auto" w:before="0" w:after="0"/>
        <w:ind w:firstLine="420"/>
      </w:pPr>
      <w:r>
        <w:t xml:space="preserve"> 质量最佳实践案例</w:t>
      </w:r>
    </w:p>
    <w:p>
      <w:pPr>
        <w:spacing w:line="360" w:lineRule="auto" w:before="0" w:after="0"/>
        <w:ind w:firstLine="420"/>
      </w:pPr>
      <w:r>
        <w:t>**沈阳顺鑫源运输服务有限公司关于沈采矿区垃圾清运服务质量最佳实践案例的方案**</w:t>
      </w:r>
    </w:p>
    <w:p>
      <w:pPr>
        <w:spacing w:line="360" w:lineRule="auto" w:before="0" w:after="0"/>
        <w:ind w:firstLine="420"/>
      </w:pPr>
      <w:r>
        <w:t>**一、项目概述**</w:t>
      </w:r>
    </w:p>
    <w:p>
      <w:pPr>
        <w:spacing w:line="360" w:lineRule="auto" w:before="0" w:after="0"/>
        <w:ind w:firstLine="420"/>
      </w:pPr>
      <w:r>
        <w:t>沈阳顺鑫源运输服务有限公司（以下简称“公司”）是一家专业从事运输服务的公司，具备丰富的垃圾清运经验。本次投标项目为沈采矿区6274户居民生活及生产垃圾清运服务，项目预估金额为722,100.00元（含税），服务地点由招标人指定，服务期为2025年01月01日至2025年12月31日，质量要求为合格。</w:t>
      </w:r>
    </w:p>
    <w:p>
      <w:pPr>
        <w:spacing w:line="360" w:lineRule="auto" w:before="0" w:after="0"/>
        <w:ind w:firstLine="420"/>
      </w:pPr>
      <w:r>
        <w:t>**二、质量最佳实践案例**</w:t>
      </w:r>
    </w:p>
    <w:p>
      <w:pPr>
        <w:spacing w:line="360" w:lineRule="auto" w:before="0" w:after="0"/>
        <w:ind w:firstLine="420"/>
      </w:pPr>
      <w:r>
        <w:t>**1. 质量管理措施**</w:t>
      </w:r>
    </w:p>
    <w:p>
      <w:pPr>
        <w:spacing w:line="360" w:lineRule="auto" w:before="0" w:after="0"/>
        <w:ind w:firstLine="420"/>
      </w:pPr>
      <w:r>
        <w:t>公司建立了完善的质量管理体系，确保垃圾清运服务的质量。具体措施包括：</w:t>
      </w:r>
    </w:p>
    <w:p>
      <w:pPr>
        <w:spacing w:line="360" w:lineRule="auto" w:before="0" w:after="0"/>
        <w:ind w:firstLine="420"/>
      </w:pPr>
      <w:r>
        <w:t>- 制定详细的质量管理计划，明确服务过程中的质量控制点；</w:t>
      </w:r>
    </w:p>
    <w:p>
      <w:pPr>
        <w:spacing w:line="360" w:lineRule="auto" w:before="0" w:after="0"/>
        <w:ind w:firstLine="420"/>
      </w:pPr>
      <w:r>
        <w:t>- 建立质量保证体系，包括质量目标、质量职责、质量标准等；</w:t>
      </w:r>
    </w:p>
    <w:p>
      <w:pPr>
        <w:spacing w:line="360" w:lineRule="auto" w:before="0" w:after="0"/>
        <w:ind w:firstLine="420"/>
      </w:pPr>
      <w:r>
        <w:t>- 定期进行质量检查和评估，确保服务符合招标人验收标准；</w:t>
      </w:r>
    </w:p>
    <w:p>
      <w:pPr>
        <w:spacing w:line="360" w:lineRule="auto" w:before="0" w:after="0"/>
        <w:ind w:firstLine="420"/>
      </w:pPr>
      <w:r>
        <w:t>- 对服务人员进行质量培训，提高其质量意识和技能。</w:t>
      </w:r>
    </w:p>
    <w:p>
      <w:pPr>
        <w:spacing w:line="360" w:lineRule="auto" w:before="0" w:after="0"/>
        <w:ind w:firstLine="420"/>
      </w:pPr>
      <w:r>
        <w:t>**2. 安全生产和文明服务保障措施**</w:t>
      </w:r>
    </w:p>
    <w:p>
      <w:pPr>
        <w:spacing w:line="360" w:lineRule="auto" w:before="0" w:after="0"/>
        <w:ind w:firstLine="420"/>
      </w:pPr>
      <w:r>
        <w:t>公司高度重视安全生产和文明服务，制定了以下措施：</w:t>
      </w:r>
    </w:p>
    <w:p>
      <w:pPr>
        <w:spacing w:line="360" w:lineRule="auto" w:before="0" w:after="0"/>
        <w:ind w:firstLine="420"/>
      </w:pPr>
      <w:r>
        <w:t>- 建立安全生产管理制度，明确服务过程中的安全职责和操作规程；</w:t>
      </w:r>
    </w:p>
    <w:p>
      <w:pPr>
        <w:spacing w:line="360" w:lineRule="auto" w:before="0" w:after="0"/>
        <w:ind w:firstLine="420"/>
      </w:pPr>
      <w:r>
        <w:t>- 制定安全服务流程，确保服务过程中的安全；</w:t>
      </w:r>
    </w:p>
    <w:p>
      <w:pPr>
        <w:spacing w:line="360" w:lineRule="auto" w:before="0" w:after="0"/>
        <w:ind w:firstLine="420"/>
      </w:pPr>
      <w:r>
        <w:t>- 建立安全生产组织机构图，明确各部门的安全职责；</w:t>
      </w:r>
    </w:p>
    <w:p>
      <w:pPr>
        <w:spacing w:line="360" w:lineRule="auto" w:before="0" w:after="0"/>
        <w:ind w:firstLine="420"/>
      </w:pPr>
      <w:r>
        <w:t>- 制定安全文明服务实施保障措施，确保服务过程中的文明和安全。</w:t>
      </w:r>
    </w:p>
    <w:p>
      <w:pPr>
        <w:spacing w:line="360" w:lineRule="auto" w:before="0" w:after="0"/>
        <w:ind w:firstLine="420"/>
      </w:pPr>
      <w:r>
        <w:t>**3. 服务进度保障措施**</w:t>
      </w:r>
    </w:p>
    <w:p>
      <w:pPr>
        <w:spacing w:line="360" w:lineRule="auto" w:before="0" w:after="0"/>
        <w:ind w:firstLine="420"/>
      </w:pPr>
      <w:r>
        <w:t>公司制定了详细的服务进度计划图和服务进度保证措施，确保服务按时完成。具体措施包括：</w:t>
      </w:r>
    </w:p>
    <w:p>
      <w:pPr>
        <w:spacing w:line="360" w:lineRule="auto" w:before="0" w:after="0"/>
        <w:ind w:firstLine="420"/>
      </w:pPr>
      <w:r>
        <w:t>- 制定服务进度计划图，明确服务过程中的关键节点和时间要求；</w:t>
      </w:r>
    </w:p>
    <w:p>
      <w:pPr>
        <w:spacing w:line="360" w:lineRule="auto" w:before="0" w:after="0"/>
        <w:ind w:firstLine="420"/>
      </w:pPr>
      <w:r>
        <w:t>- 制定服务进度保证措施，确保服务按时完成；</w:t>
      </w:r>
    </w:p>
    <w:p>
      <w:pPr>
        <w:spacing w:line="360" w:lineRule="auto" w:before="0" w:after="0"/>
        <w:ind w:firstLine="420"/>
      </w:pPr>
      <w:r>
        <w:t>- 定期进行进度检查和评估，及时调整服务进度。</w:t>
      </w:r>
    </w:p>
    <w:p>
      <w:pPr>
        <w:spacing w:line="360" w:lineRule="auto" w:before="0" w:after="0"/>
        <w:ind w:firstLine="420"/>
      </w:pPr>
      <w:r>
        <w:t>**4. 项目难点及特点分析和应对措施**</w:t>
      </w:r>
    </w:p>
    <w:p>
      <w:pPr>
        <w:spacing w:line="360" w:lineRule="auto" w:before="0" w:after="0"/>
        <w:ind w:firstLine="420"/>
      </w:pPr>
      <w:r>
        <w:t>公司对项目难点及特点进行了深入分析，并制定了相应的应对措施。具体措施包括：</w:t>
      </w:r>
    </w:p>
    <w:p>
      <w:pPr>
        <w:spacing w:line="360" w:lineRule="auto" w:before="0" w:after="0"/>
        <w:ind w:firstLine="420"/>
      </w:pPr>
      <w:r>
        <w:t>- 针对过程中可能遇到的阻碍，制定了详细的解决方案；</w:t>
      </w:r>
    </w:p>
    <w:p>
      <w:pPr>
        <w:spacing w:line="360" w:lineRule="auto" w:before="0" w:after="0"/>
        <w:ind w:firstLine="420"/>
      </w:pPr>
      <w:r>
        <w:t>- 针对现场环境复杂情况，制定了相应的应对措施；</w:t>
      </w:r>
    </w:p>
    <w:p>
      <w:pPr>
        <w:spacing w:line="360" w:lineRule="auto" w:before="0" w:after="0"/>
        <w:ind w:firstLine="420"/>
      </w:pPr>
      <w:r>
        <w:t>- 针对现场遇到的问题，制定了详细的解决措施。</w:t>
      </w:r>
    </w:p>
    <w:p>
      <w:pPr>
        <w:spacing w:line="360" w:lineRule="auto" w:before="0" w:after="0"/>
        <w:ind w:firstLine="420"/>
      </w:pPr>
      <w:r>
        <w:t>**5. 应急处理保障机制**</w:t>
      </w:r>
    </w:p>
    <w:p>
      <w:pPr>
        <w:spacing w:line="360" w:lineRule="auto" w:before="0" w:after="0"/>
        <w:ind w:firstLine="420"/>
      </w:pPr>
      <w:r>
        <w:t>公司制定了完善的应急处理保障机制，确保服务过程中的突发需求得到及时处理。具体措施包括：</w:t>
      </w:r>
    </w:p>
    <w:p>
      <w:pPr>
        <w:spacing w:line="360" w:lineRule="auto" w:before="0" w:after="0"/>
        <w:ind w:firstLine="420"/>
      </w:pPr>
      <w:r>
        <w:t>- 制定突发需求的处理机制，确保服务过程中的突发需求得到及时处理；</w:t>
      </w:r>
    </w:p>
    <w:p>
      <w:pPr>
        <w:spacing w:line="360" w:lineRule="auto" w:before="0" w:after="0"/>
        <w:ind w:firstLine="420"/>
      </w:pPr>
      <w:r>
        <w:t>- 制定系统障碍的解决方案，确保服务过程中的系统障碍得到及时解决；</w:t>
      </w:r>
    </w:p>
    <w:p>
      <w:pPr>
        <w:spacing w:line="360" w:lineRule="auto" w:before="0" w:after="0"/>
        <w:ind w:firstLine="420"/>
      </w:pPr>
      <w:r>
        <w:t>- 制定多项目并行的解决方案，确保服务过程中的多项目并行得到有效管理；</w:t>
      </w:r>
    </w:p>
    <w:p>
      <w:pPr>
        <w:spacing w:line="360" w:lineRule="auto" w:before="0" w:after="0"/>
        <w:ind w:firstLine="420"/>
      </w:pPr>
      <w:r>
        <w:t>- 制定时间周期紧的解决方案，确保服务过程中的时间周期紧得到有效管理；</w:t>
      </w:r>
    </w:p>
    <w:p>
      <w:pPr>
        <w:spacing w:line="360" w:lineRule="auto" w:before="0" w:after="0"/>
        <w:ind w:firstLine="420"/>
      </w:pPr>
      <w:r>
        <w:t>- 制定夜间服务的解决方案，确保服务过程中的夜间服务得到有效管理。</w:t>
      </w:r>
    </w:p>
    <w:p>
      <w:pPr>
        <w:spacing w:line="360" w:lineRule="auto" w:before="0" w:after="0"/>
        <w:ind w:firstLine="420"/>
      </w:pPr>
      <w:r>
        <w:t>**6. 作业规范**</w:t>
      </w:r>
    </w:p>
    <w:p>
      <w:pPr>
        <w:spacing w:line="360" w:lineRule="auto" w:before="0" w:after="0"/>
        <w:ind w:firstLine="420"/>
      </w:pPr>
      <w:r>
        <w:t>公司制定了详细的作业规范，确保垃圾清运服务的质量。具体措施包括：</w:t>
      </w:r>
    </w:p>
    <w:p>
      <w:pPr>
        <w:spacing w:line="360" w:lineRule="auto" w:before="0" w:after="0"/>
        <w:ind w:firstLine="420"/>
      </w:pPr>
      <w:r>
        <w:t>- 制定垃圾收集的作业规范，确保垃圾收集的质量；</w:t>
      </w:r>
    </w:p>
    <w:p>
      <w:pPr>
        <w:spacing w:line="360" w:lineRule="auto" w:before="0" w:after="0"/>
        <w:ind w:firstLine="420"/>
      </w:pPr>
      <w:r>
        <w:t>- 制定垃圾收集车的作业规范，确保垃圾收集车的安全运行；</w:t>
      </w:r>
    </w:p>
    <w:p>
      <w:pPr>
        <w:spacing w:line="360" w:lineRule="auto" w:before="0" w:after="0"/>
        <w:ind w:firstLine="420"/>
      </w:pPr>
      <w:r>
        <w:t>- 制定垃圾收集站的作业规范，确保垃圾收集站的安全运行。</w:t>
      </w:r>
    </w:p>
    <w:p>
      <w:pPr>
        <w:spacing w:line="360" w:lineRule="auto" w:before="0" w:after="0"/>
        <w:ind w:firstLine="420"/>
      </w:pPr>
      <w:r>
        <w:t>**7. 资源配备计划**</w:t>
      </w:r>
    </w:p>
    <w:p>
      <w:pPr>
        <w:spacing w:line="360" w:lineRule="auto" w:before="0" w:after="0"/>
        <w:ind w:firstLine="420"/>
      </w:pPr>
      <w:r>
        <w:t>公司制定了详细的资源配备计划，确保服务过程中的资源充足。具体措施包括：</w:t>
      </w:r>
    </w:p>
    <w:p>
      <w:pPr>
        <w:spacing w:line="360" w:lineRule="auto" w:before="0" w:after="0"/>
        <w:ind w:firstLine="420"/>
      </w:pPr>
      <w:r>
        <w:t>- 制定劳动力配备计划，确保服务过程中的劳动力充足；</w:t>
      </w:r>
    </w:p>
    <w:p>
      <w:pPr>
        <w:spacing w:line="360" w:lineRule="auto" w:before="0" w:after="0"/>
        <w:ind w:firstLine="420"/>
      </w:pPr>
      <w:r>
        <w:t>- 制定服务用机械配备计划，确保服务过程中的机械充足。</w:t>
      </w:r>
    </w:p>
    <w:p>
      <w:pPr>
        <w:spacing w:line="360" w:lineRule="auto" w:before="0" w:after="0"/>
        <w:ind w:firstLine="420"/>
      </w:pPr>
      <w:r>
        <w:t>**三、总结**</w:t>
      </w:r>
    </w:p>
    <w:p>
      <w:pPr>
        <w:spacing w:line="360" w:lineRule="auto" w:before="0" w:after="0"/>
        <w:ind w:firstLine="420"/>
      </w:pPr>
      <w:r>
        <w:t>沈阳顺鑫源运输服务有限公司在垃圾清运服务方面具备丰富的经验和专业的技能，能够为客户提供高质量的服务。公司制定了完善的质量管理措施、安全生产和文明服务保障措施、服务进度保障措施、项目难点及特点分析和应对措施、应急处理保障机制、作业规范和资源配备计划，确保服务过程中的质量、安全和进度。公司承诺能够理解并接受招标人不保证能将预估金额使用完毕，一切以实际发生量为准。公司期待与招标人合作，共同为沈采矿区6274户居民提供优质的垃圾清运服务。</w:t>
      </w:r>
    </w:p>
    <w:p>
      <w:pPr>
        <w:pStyle w:val="Heading3"/>
        <w:spacing w:line="360" w:lineRule="auto" w:before="0" w:after="0"/>
        <w:ind w:firstLine="420"/>
      </w:pPr>
      <w:r>
        <w:t>质量风险管理与应对</w:t>
      </w:r>
    </w:p>
    <w:p>
      <w:pPr>
        <w:spacing w:line="360" w:lineRule="auto" w:before="0" w:after="0"/>
        <w:ind w:firstLine="420"/>
      </w:pPr>
      <w:r>
        <w:t>**质量风险管理与应对方案**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的投标。该项目预估金额为722,100.00元（含税），服务地点由招标人指定，服务期为2025年01月01日至2025年12月31日，质量要求为合格。</w:t>
      </w:r>
    </w:p>
    <w:p>
      <w:pPr>
        <w:spacing w:line="360" w:lineRule="auto" w:before="0" w:after="0"/>
        <w:ind w:firstLine="420"/>
      </w:pPr>
      <w:r>
        <w:t>**二、质量风险管理措施**</w:t>
      </w:r>
    </w:p>
    <w:p>
      <w:pPr>
        <w:spacing w:line="360" w:lineRule="auto" w:before="0" w:after="0"/>
        <w:ind w:firstLine="420"/>
      </w:pPr>
      <w:r>
        <w:t>为确保项目质量，公司制定了以下质量风险管理措施：</w:t>
      </w:r>
    </w:p>
    <w:p>
      <w:pPr>
        <w:spacing w:line="360" w:lineRule="auto" w:before="0" w:after="0"/>
        <w:ind w:firstLine="420"/>
      </w:pPr>
      <w:r>
        <w:t>1. **建立健全的质量保证体系**：公司已建立完善的质量管理体系，包括质量方针、质量目标、质量职责、质量记录等，确保项目全过程的质量控制。</w:t>
      </w:r>
    </w:p>
    <w:p>
      <w:pPr>
        <w:spacing w:line="360" w:lineRule="auto" w:before="0" w:after="0"/>
        <w:ind w:firstLine="420"/>
      </w:pPr>
      <w:r>
        <w:t>2. **质量控制关键点描述**：在项目实施过程中，公司将重点关注以下关键点：</w:t>
      </w:r>
    </w:p>
    <w:p>
      <w:pPr>
        <w:spacing w:line="360" w:lineRule="auto" w:before="0" w:after="0"/>
        <w:ind w:firstLine="420"/>
      </w:pPr>
      <w:r>
        <w:t xml:space="preserve">   - 垃圾收集作业规范：确保垃圾收集过程符合相关标准和规范，避免二次污染。</w:t>
      </w:r>
    </w:p>
    <w:p>
      <w:pPr>
        <w:spacing w:line="360" w:lineRule="auto" w:before="0" w:after="0"/>
        <w:ind w:firstLine="420"/>
      </w:pPr>
      <w:r>
        <w:t xml:space="preserve">   - 垃圾收集车作业规范：定期对垃圾收集车辆进行检查和维护，确保车辆运行正常。</w:t>
      </w:r>
    </w:p>
    <w:p>
      <w:pPr>
        <w:spacing w:line="360" w:lineRule="auto" w:before="0" w:after="0"/>
        <w:ind w:firstLine="420"/>
      </w:pPr>
      <w:r>
        <w:t xml:space="preserve">   - 垃圾收集站作业规范：对垃圾收集站进行定期清洁和消毒，保持良好的卫生环境。</w:t>
      </w:r>
    </w:p>
    <w:p>
      <w:pPr>
        <w:spacing w:line="360" w:lineRule="auto" w:before="0" w:after="0"/>
        <w:ind w:firstLine="420"/>
      </w:pPr>
      <w:r>
        <w:t>3. **质量管控流程**：公司制定了详细的质量管控流程，包括质量计划、质量检查、质量改进等环节，确保项目质量得到有效控制。</w:t>
      </w:r>
    </w:p>
    <w:p>
      <w:pPr>
        <w:spacing w:line="360" w:lineRule="auto" w:before="0" w:after="0"/>
        <w:ind w:firstLine="420"/>
      </w:pPr>
      <w:r>
        <w:t>4. **质量标准符合招标人验收标准**：公司将严格按照招标人规定的质量标准进行项目实施，确保项目质量符合验收标准。</w:t>
      </w:r>
    </w:p>
    <w:p>
      <w:pPr>
        <w:spacing w:line="360" w:lineRule="auto" w:before="0" w:after="0"/>
        <w:ind w:firstLine="420"/>
      </w:pPr>
      <w:r>
        <w:t>**三、安全生产和文明服务保障措施**</w:t>
      </w:r>
    </w:p>
    <w:p>
      <w:pPr>
        <w:spacing w:line="360" w:lineRule="auto" w:before="0" w:after="0"/>
        <w:ind w:firstLine="420"/>
      </w:pPr>
      <w:r>
        <w:t>为确保项目实施过程中的安全生产和文明服务，公司制定了以下保障措施：</w:t>
      </w:r>
    </w:p>
    <w:p>
      <w:pPr>
        <w:spacing w:line="360" w:lineRule="auto" w:before="0" w:after="0"/>
        <w:ind w:firstLine="420"/>
      </w:pPr>
      <w:r>
        <w:t>1. **安全生产管理制度**：公司已建立完善的安全生产管理制度，包括安全生产责任制、安全生产教育培训、安全生产检查等，确保项目实施过程中的安全。</w:t>
      </w:r>
    </w:p>
    <w:p>
      <w:pPr>
        <w:spacing w:line="360" w:lineRule="auto" w:before="0" w:after="0"/>
        <w:ind w:firstLine="420"/>
      </w:pPr>
      <w:r>
        <w:t>2. **安全服务流程**：公司制定了详细的安全服务流程，包括垃圾收集、运输、处理等环节的安全操作规程，确保项目实施过程中的安全。</w:t>
      </w:r>
    </w:p>
    <w:p>
      <w:pPr>
        <w:spacing w:line="360" w:lineRule="auto" w:before="0" w:after="0"/>
        <w:ind w:firstLine="420"/>
      </w:pPr>
      <w:r>
        <w:t>3. **安全生产组织机构图**：公司建立了安全生产组织机构图，明确各部门和人员的安全生产职责，确保项目实施过程中的安全。</w:t>
      </w:r>
    </w:p>
    <w:p>
      <w:pPr>
        <w:spacing w:line="360" w:lineRule="auto" w:before="0" w:after="0"/>
        <w:ind w:firstLine="420"/>
      </w:pPr>
      <w:r>
        <w:t>4. **安全文明服务实施保障措施**：公司制定了安全文明服务实施保障措施，包括安全教育培训、安全检查、安全标识等，确保项目实施过程中的安全。</w:t>
      </w:r>
    </w:p>
    <w:p>
      <w:pPr>
        <w:spacing w:line="360" w:lineRule="auto" w:before="0" w:after="0"/>
        <w:ind w:firstLine="420"/>
      </w:pPr>
      <w:r>
        <w:t>**四、服务进度保障措施**</w:t>
      </w:r>
    </w:p>
    <w:p>
      <w:pPr>
        <w:spacing w:line="360" w:lineRule="auto" w:before="0" w:after="0"/>
        <w:ind w:firstLine="420"/>
      </w:pPr>
      <w:r>
        <w:t>为确保项目进度，公司制定了以下服务进度保障措施：</w:t>
      </w:r>
    </w:p>
    <w:p>
      <w:pPr>
        <w:spacing w:line="360" w:lineRule="auto" w:before="0" w:after="0"/>
        <w:ind w:firstLine="420"/>
      </w:pPr>
      <w:r>
        <w:t>1. **服务进度计划图**：公司制定了详细的服务进度计划图，包括项目实施的时间节点、关键路径等，确保项目进度得到有效控制。</w:t>
      </w:r>
    </w:p>
    <w:p>
      <w:pPr>
        <w:spacing w:line="360" w:lineRule="auto" w:before="0" w:after="0"/>
        <w:ind w:firstLine="420"/>
      </w:pPr>
      <w:r>
        <w:t>2. **服务进度保证措施**：公司制定了服务进度保证措施，包括资源配置、进度监控、进度调整等，确保项目进度符合项目需求。</w:t>
      </w:r>
    </w:p>
    <w:p>
      <w:pPr>
        <w:spacing w:line="360" w:lineRule="auto" w:before="0" w:after="0"/>
        <w:ind w:firstLine="420"/>
      </w:pPr>
      <w:r>
        <w:t>**五、项目难点及特点分析和应对措施**</w:t>
      </w:r>
    </w:p>
    <w:p>
      <w:pPr>
        <w:spacing w:line="360" w:lineRule="auto" w:before="0" w:after="0"/>
        <w:ind w:firstLine="420"/>
      </w:pPr>
      <w:r>
        <w:t>针对项目实施过程中可能遇到的难点和特点，公司制定了以下应对措施：</w:t>
      </w:r>
    </w:p>
    <w:p>
      <w:pPr>
        <w:spacing w:line="360" w:lineRule="auto" w:before="0" w:after="0"/>
        <w:ind w:firstLine="420"/>
      </w:pPr>
      <w:r>
        <w:t>1. **过程中遇到阻碍**：公司制定了详细的应对措施，包括沟通协调、技术支持、资源调配等，确保项目实施过程中的顺利进行。</w:t>
      </w:r>
    </w:p>
    <w:p>
      <w:pPr>
        <w:spacing w:line="360" w:lineRule="auto" w:before="0" w:after="0"/>
        <w:ind w:firstLine="420"/>
      </w:pPr>
      <w:r>
        <w:t>2. **现场环境复杂情况**：公司制定了现场环境复杂情况的应对措施，包括安全防护、环境保护、应急预案等，确保项目实施过程中的安全。</w:t>
      </w:r>
    </w:p>
    <w:p>
      <w:pPr>
        <w:spacing w:line="360" w:lineRule="auto" w:before="0" w:after="0"/>
        <w:ind w:firstLine="420"/>
      </w:pPr>
      <w:r>
        <w:t>3. **针对现场遇到的问题解决措施**：公司制定了针对现场遇到的问题解决措施，包括问题分析、解决方案、实施验证等，确保项目实施过程中的问题得到有效解决。</w:t>
      </w:r>
    </w:p>
    <w:p>
      <w:pPr>
        <w:spacing w:line="360" w:lineRule="auto" w:before="0" w:after="0"/>
        <w:ind w:firstLine="420"/>
      </w:pPr>
      <w:r>
        <w:t>**六、应急处理保障机制**</w:t>
      </w:r>
    </w:p>
    <w:p>
      <w:pPr>
        <w:spacing w:line="360" w:lineRule="auto" w:before="0" w:after="0"/>
        <w:ind w:firstLine="420"/>
      </w:pPr>
      <w:r>
        <w:t>为确保项目实施过程中的应急处理，公司制定了以下保障机制：</w:t>
      </w:r>
    </w:p>
    <w:p>
      <w:pPr>
        <w:spacing w:line="360" w:lineRule="auto" w:before="0" w:after="0"/>
        <w:ind w:firstLine="420"/>
      </w:pPr>
      <w:r>
        <w:t>1. **突发需求的处理机制**：公司制定了突发需求的处理机制，包括应急预案、应急资源调配等，确保项目实施过程中的突发需求得到及时处理。</w:t>
      </w:r>
    </w:p>
    <w:p>
      <w:pPr>
        <w:spacing w:line="360" w:lineRule="auto" w:before="0" w:after="0"/>
        <w:ind w:firstLine="420"/>
      </w:pPr>
      <w:r>
        <w:t>2. **系统障碍的解决方案**：公司制定了系统障碍的解决方案，包括系统备份、系统恢复等，确保项目实施过程中的系统障碍得到有效解决。</w:t>
      </w:r>
    </w:p>
    <w:p>
      <w:pPr>
        <w:spacing w:line="360" w:lineRule="auto" w:before="0" w:after="0"/>
        <w:ind w:firstLine="420"/>
      </w:pPr>
      <w:r>
        <w:t>3. **多项目并行的解决方案**：公司制定了多项目并行的解决方案，包括资源调配、进度协调等，确保项目实施过程中的多项目并行得到有效管理。</w:t>
      </w:r>
    </w:p>
    <w:p>
      <w:pPr>
        <w:spacing w:line="360" w:lineRule="auto" w:before="0" w:after="0"/>
        <w:ind w:firstLine="420"/>
      </w:pPr>
      <w:r>
        <w:t>4. **时间周期紧的解决方案**：公司制定了时间周期紧的解决方案，包括加班加点、资源调配等，确保项目实施过程中的时间周期紧得到有效解决。</w:t>
      </w:r>
    </w:p>
    <w:p>
      <w:pPr>
        <w:spacing w:line="360" w:lineRule="auto" w:before="0" w:after="0"/>
        <w:ind w:firstLine="420"/>
      </w:pPr>
      <w:r>
        <w:t>5. **夜间服务的解决方案**：公司制定了夜间服务的解决方案，包括夜间作业规范、夜间安全防护等，确保项目实施过程中的夜间服务得到有效实施。</w:t>
      </w:r>
    </w:p>
    <w:p>
      <w:pPr>
        <w:spacing w:line="360" w:lineRule="auto" w:before="0" w:after="0"/>
        <w:ind w:firstLine="420"/>
      </w:pPr>
      <w:r>
        <w:t>**七、作业规范**</w:t>
      </w:r>
    </w:p>
    <w:p>
      <w:pPr>
        <w:spacing w:line="360" w:lineRule="auto" w:before="0" w:after="0"/>
        <w:ind w:firstLine="420"/>
      </w:pPr>
      <w:r>
        <w:t>为确保项目实施过程中的作业规范，公司制定了以下作业规范：</w:t>
      </w:r>
    </w:p>
    <w:p>
      <w:pPr>
        <w:spacing w:line="360" w:lineRule="auto" w:before="0" w:after="0"/>
        <w:ind w:firstLine="420"/>
      </w:pPr>
      <w:r>
        <w:t>1. **垃圾收集的作业规范**：公司制定了垃圾收集的作业规范，包括垃圾收集流程、垃圾收集标准等，确保项目实施过程中的垃圾收集作业规范得到有效执行。</w:t>
      </w:r>
    </w:p>
    <w:p>
      <w:pPr>
        <w:spacing w:line="360" w:lineRule="auto" w:before="0" w:after="0"/>
        <w:ind w:firstLine="420"/>
      </w:pPr>
      <w:r>
        <w:t>2. **垃圾收集车的作业规范**：公司制定了垃圾收集车的作业规范，包括垃圾收集车操作规程、垃圾收集车维护保养等，确保项目实施过程中的垃圾收集车作业规范得到有效执行。</w:t>
      </w:r>
    </w:p>
    <w:p>
      <w:pPr>
        <w:spacing w:line="360" w:lineRule="auto" w:before="0" w:after="0"/>
        <w:ind w:firstLine="420"/>
      </w:pPr>
      <w:r>
        <w:t>3. **垃圾收集站的作业规范**：公司制定了垃圾收集站的作业规范，包括垃圾收集站管理规程、垃圾收集站清洁消毒等，确保项目实施过程中的垃圾收集站作业规范得到有效执行。</w:t>
      </w:r>
    </w:p>
    <w:p>
      <w:pPr>
        <w:spacing w:line="360" w:lineRule="auto" w:before="0" w:after="0"/>
        <w:ind w:firstLine="420"/>
      </w:pPr>
      <w:r>
        <w:t>**八、资源配备计划</w:t>
      </w:r>
    </w:p>
    <w:p>
      <w:pPr>
        <w:pStyle w:val="Heading4"/>
        <w:spacing w:line="360" w:lineRule="auto" w:before="0" w:after="0"/>
        <w:ind w:firstLine="420"/>
      </w:pPr>
      <w:r>
        <w:t xml:space="preserve"> 质量风险监控与反馈</w:t>
      </w:r>
    </w:p>
    <w:p>
      <w:pPr>
        <w:spacing w:line="360" w:lineRule="auto" w:before="0" w:after="0"/>
        <w:ind w:firstLine="420"/>
      </w:pPr>
      <w:r>
        <w:t>**质量风险监控与反馈方案**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拟参与沈采矿区6274户居民生活及生产垃圾清运服务项目的投标。该项目预估金额为722,100.00元（含税），服务地点为招标人指定地点，服务期为2025年01月01日至2025年12月31日，质量要求为合格。公司承诺将严格按照招标文件的要求，提供优质的服务，确保项目顺利进行。</w:t>
      </w:r>
    </w:p>
    <w:p>
      <w:pPr>
        <w:spacing w:line="360" w:lineRule="auto" w:before="0" w:after="0"/>
        <w:ind w:firstLine="420"/>
      </w:pPr>
      <w:r>
        <w:t>**二、质量风险监控与反馈机制**</w:t>
      </w:r>
    </w:p>
    <w:p>
      <w:pPr>
        <w:spacing w:line="360" w:lineRule="auto" w:before="0" w:after="0"/>
        <w:ind w:firstLine="420"/>
      </w:pPr>
      <w:r>
        <w:t>为确保项目质量，公司制定了完善的质量风险监控与反馈机制，具体如下：</w:t>
      </w:r>
    </w:p>
    <w:p>
      <w:pPr>
        <w:spacing w:line="360" w:lineRule="auto" w:before="0" w:after="0"/>
        <w:ind w:firstLine="420"/>
      </w:pPr>
      <w:r>
        <w:t>**1. 质量管理措施**</w:t>
      </w:r>
    </w:p>
    <w:p>
      <w:pPr>
        <w:spacing w:line="360" w:lineRule="auto" w:before="0" w:after="0"/>
        <w:ind w:firstLine="420"/>
      </w:pPr>
      <w:r>
        <w:t>（1）建立质量管理体系：公司已建立完善的质量管理体系，包括质量方针、质量目标、质量职责等，确保项目质量符合相关标准和要求。</w:t>
      </w:r>
    </w:p>
    <w:p>
      <w:pPr>
        <w:spacing w:line="360" w:lineRule="auto" w:before="0" w:after="0"/>
        <w:ind w:firstLine="420"/>
      </w:pPr>
      <w:r>
        <w:t>（2）明确质量责任：公司明确各级人员的质量责任，确保项目质量责任层层落实，形成有效的质量保证体系。</w:t>
      </w:r>
    </w:p>
    <w:p>
      <w:pPr>
        <w:spacing w:line="360" w:lineRule="auto" w:before="0" w:after="0"/>
        <w:ind w:firstLine="420"/>
      </w:pPr>
      <w:r>
        <w:t>（3）开展质量培训：公司定期对员工进行质量培训，提高员工的质量意识和技能水平，确保项目质量得到有效控制。</w:t>
      </w:r>
    </w:p>
    <w:p>
      <w:pPr>
        <w:spacing w:line="360" w:lineRule="auto" w:before="0" w:after="0"/>
        <w:ind w:firstLine="420"/>
      </w:pPr>
      <w:r>
        <w:t>**2. 质量控制关键点描述**</w:t>
      </w:r>
    </w:p>
    <w:p>
      <w:pPr>
        <w:spacing w:line="360" w:lineRule="auto" w:before="0" w:after="0"/>
        <w:ind w:firstLine="420"/>
      </w:pPr>
      <w:r>
        <w:t>（1）垃圾收集作业：公司严格按照作业规范进行垃圾收集，确保垃圾收集过程符合质量要求。</w:t>
      </w:r>
    </w:p>
    <w:p>
      <w:pPr>
        <w:spacing w:line="360" w:lineRule="auto" w:before="0" w:after="0"/>
        <w:ind w:firstLine="420"/>
      </w:pPr>
      <w:r>
        <w:t>（2）垃圾运输作业：公司配备专业的垃圾运输车辆，确保垃圾运输过程安全、高效。</w:t>
      </w:r>
    </w:p>
    <w:p>
      <w:pPr>
        <w:spacing w:line="360" w:lineRule="auto" w:before="0" w:after="0"/>
        <w:ind w:firstLine="420"/>
      </w:pPr>
      <w:r>
        <w:t>（3）垃圾处理作业：公司严格按照相关标准进行垃圾处理，确保垃圾处理过程符合环保要求。</w:t>
      </w:r>
    </w:p>
    <w:p>
      <w:pPr>
        <w:spacing w:line="360" w:lineRule="auto" w:before="0" w:after="0"/>
        <w:ind w:firstLine="420"/>
      </w:pPr>
      <w:r>
        <w:t>**3. 质量管控流程**</w:t>
      </w:r>
    </w:p>
    <w:p>
      <w:pPr>
        <w:spacing w:line="360" w:lineRule="auto" w:before="0" w:after="0"/>
        <w:ind w:firstLine="420"/>
      </w:pPr>
      <w:r>
        <w:t>（1）质量策划：公司在项目启动阶段进行质量策划，明确项目质量目标和要求，制定相应的质量计划。</w:t>
      </w:r>
    </w:p>
    <w:p>
      <w:pPr>
        <w:spacing w:line="360" w:lineRule="auto" w:before="0" w:after="0"/>
        <w:ind w:firstLine="420"/>
      </w:pPr>
      <w:r>
        <w:t>（2）质量控制：公司在项目实施过程中进行质量控制，确保项目质量符合相关标准和要求。</w:t>
      </w:r>
    </w:p>
    <w:p>
      <w:pPr>
        <w:spacing w:line="360" w:lineRule="auto" w:before="0" w:after="0"/>
        <w:ind w:firstLine="420"/>
      </w:pPr>
      <w:r>
        <w:t>（3）质量保证：公司在项目完成后进行质量保证，确保项目质量得到有效控制。</w:t>
      </w:r>
    </w:p>
    <w:p>
      <w:pPr>
        <w:spacing w:line="360" w:lineRule="auto" w:before="0" w:after="0"/>
        <w:ind w:firstLine="420"/>
      </w:pPr>
      <w:r>
        <w:t>**4. 质量标准符合招标人验收标准**</w:t>
      </w:r>
    </w:p>
    <w:p>
      <w:pPr>
        <w:spacing w:line="360" w:lineRule="auto" w:before="0" w:after="0"/>
        <w:ind w:firstLine="420"/>
      </w:pPr>
      <w:r>
        <w:t>公司承诺将严格按照招标人验收标准进行项目实施，确保项目质量符合相关标准和要求。</w:t>
      </w:r>
    </w:p>
    <w:p>
      <w:pPr>
        <w:spacing w:line="360" w:lineRule="auto" w:before="0" w:after="0"/>
        <w:ind w:firstLine="420"/>
      </w:pPr>
      <w:r>
        <w:t>**5. 质量风险监控**</w:t>
      </w:r>
    </w:p>
    <w:p>
      <w:pPr>
        <w:spacing w:line="360" w:lineRule="auto" w:before="0" w:after="0"/>
        <w:ind w:firstLine="420"/>
      </w:pPr>
      <w:r>
        <w:t>（1）建立质量风险监控体系：公司建立完善的质量风险监控体系，对项目质量风险进行实时监控。</w:t>
      </w:r>
    </w:p>
    <w:p>
      <w:pPr>
        <w:spacing w:line="360" w:lineRule="auto" w:before="0" w:after="0"/>
        <w:ind w:firstLine="420"/>
      </w:pPr>
      <w:r>
        <w:t>（2）定期进行质量检查：公司定期对项目质量进行检查，及时发现并解决质量问题。</w:t>
      </w:r>
    </w:p>
    <w:p>
      <w:pPr>
        <w:spacing w:line="360" w:lineRule="auto" w:before="0" w:after="0"/>
        <w:ind w:firstLine="420"/>
      </w:pPr>
      <w:r>
        <w:t>（3）建立质量反馈机制：公司建立质量反馈机制，及时收集项目质量信息，为项目质量改进提供依据。</w:t>
      </w:r>
    </w:p>
    <w:p>
      <w:pPr>
        <w:spacing w:line="360" w:lineRule="auto" w:before="0" w:after="0"/>
        <w:ind w:firstLine="420"/>
      </w:pPr>
      <w:r>
        <w:t>**6. 质量反馈**</w:t>
      </w:r>
    </w:p>
    <w:p>
      <w:pPr>
        <w:spacing w:line="360" w:lineRule="auto" w:before="0" w:after="0"/>
        <w:ind w:firstLine="420"/>
      </w:pPr>
      <w:r>
        <w:t>（1）建立质量反馈机制：公司建立质量反馈机制，及时收集项目质量信息，为项目质量改进提供依据。</w:t>
      </w:r>
    </w:p>
    <w:p>
      <w:pPr>
        <w:spacing w:line="360" w:lineRule="auto" w:before="0" w:after="0"/>
        <w:ind w:firstLine="420"/>
      </w:pPr>
      <w:r>
        <w:t>（2）定期进行质量分析：公司定期对项目质量进行分析，找出质量问题根源，制定相应的改进措施。</w:t>
      </w:r>
    </w:p>
    <w:p>
      <w:pPr>
        <w:spacing w:line="360" w:lineRule="auto" w:before="0" w:after="0"/>
        <w:ind w:firstLine="420"/>
      </w:pPr>
      <w:r>
        <w:t>（3）持续改进质量：公司将持续改进项目质量，确保项目质量不断提高。</w:t>
      </w:r>
    </w:p>
    <w:p>
      <w:pPr>
        <w:spacing w:line="360" w:lineRule="auto" w:before="0" w:after="0"/>
        <w:ind w:firstLine="420"/>
      </w:pPr>
      <w:r>
        <w:t>**三、质量风险监控与反馈的实施**</w:t>
      </w:r>
    </w:p>
    <w:p>
      <w:pPr>
        <w:spacing w:line="360" w:lineRule="auto" w:before="0" w:after="0"/>
        <w:ind w:firstLine="420"/>
      </w:pPr>
      <w:r>
        <w:t>**1. 质量风险监控**</w:t>
      </w:r>
    </w:p>
    <w:p>
      <w:pPr>
        <w:spacing w:line="360" w:lineRule="auto" w:before="0" w:after="0"/>
        <w:ind w:firstLine="420"/>
      </w:pPr>
      <w:r>
        <w:t>（1）建立质量风险监控体系：公司建立完善的质量风险监控体系，对项目质量风险进行实时监控。</w:t>
      </w:r>
    </w:p>
    <w:p>
      <w:pPr>
        <w:spacing w:line="360" w:lineRule="auto" w:before="0" w:after="0"/>
        <w:ind w:firstLine="420"/>
      </w:pPr>
      <w:r>
        <w:t>（2）定期进行质量检查：公司定期对项目质量进行检查，及时发现并解决质量问题。</w:t>
      </w:r>
    </w:p>
    <w:p>
      <w:pPr>
        <w:spacing w:line="360" w:lineRule="auto" w:before="0" w:after="0"/>
        <w:ind w:firstLine="420"/>
      </w:pPr>
      <w:r>
        <w:t>（3）建立质量反馈机制：公司建立质量反馈机制，及时收集项目质量信息，为项目质量改进提供依据。</w:t>
      </w:r>
    </w:p>
    <w:p>
      <w:pPr>
        <w:spacing w:line="360" w:lineRule="auto" w:before="0" w:after="0"/>
        <w:ind w:firstLine="420"/>
      </w:pPr>
      <w:r>
        <w:t>**2. 质量反馈**</w:t>
      </w:r>
    </w:p>
    <w:p>
      <w:pPr>
        <w:spacing w:line="360" w:lineRule="auto" w:before="0" w:after="0"/>
        <w:ind w:firstLine="420"/>
      </w:pPr>
      <w:r>
        <w:t>（1）建立质量反馈机制：公司建立质量反馈机制，及时收集项目质量信息，为项目质量改进提供依据。</w:t>
      </w:r>
    </w:p>
    <w:p>
      <w:pPr>
        <w:spacing w:line="360" w:lineRule="auto" w:before="0" w:after="0"/>
        <w:ind w:firstLine="420"/>
      </w:pPr>
      <w:r>
        <w:t>（2）定期进行质量分析：公司定期对项目质量进行分析，找出质量问题根源，制定相应的改进措施。</w:t>
      </w:r>
    </w:p>
    <w:p>
      <w:pPr>
        <w:spacing w:line="360" w:lineRule="auto" w:before="0" w:after="0"/>
        <w:ind w:firstLine="420"/>
      </w:pPr>
      <w:r>
        <w:t>（3）持续改进质量：公司将持续改进项目质量，确保项目质量不断提高。</w:t>
      </w:r>
    </w:p>
    <w:p>
      <w:pPr>
        <w:spacing w:line="360" w:lineRule="auto" w:before="0" w:after="0"/>
        <w:ind w:firstLine="420"/>
      </w:pPr>
      <w:r>
        <w:t>**四、质量风险监控与反馈的保障措施**</w:t>
      </w:r>
    </w:p>
    <w:p>
      <w:pPr>
        <w:spacing w:line="360" w:lineRule="auto" w:before="0" w:after="0"/>
        <w:ind w:firstLine="420"/>
      </w:pPr>
      <w:r>
        <w:t>**1. 建立质量风险监控体系**</w:t>
      </w:r>
    </w:p>
    <w:p>
      <w:pPr>
        <w:spacing w:line="360" w:lineRule="auto" w:before="0" w:after="0"/>
        <w:ind w:firstLine="420"/>
      </w:pPr>
      <w:r>
        <w:t>公司建立完善的质量风险监控体系，对项目质量风险进行实时监控，确保项目质量得到有效控制。</w:t>
      </w:r>
    </w:p>
    <w:p>
      <w:pPr>
        <w:spacing w:line="360" w:lineRule="auto" w:before="0" w:after="0"/>
        <w:ind w:firstLine="420"/>
      </w:pPr>
      <w:r>
        <w:t>**2. 定期进行质量检查**</w:t>
      </w:r>
    </w:p>
    <w:p>
      <w:pPr>
        <w:spacing w:line="360" w:lineRule="auto" w:before="0" w:after="0"/>
        <w:ind w:firstLine="420"/>
      </w:pPr>
      <w:r>
        <w:t>公司定期对项目质量进行检查，及时发现并解决质量问题，确保项目质量符合相关标准和要求。</w:t>
      </w:r>
    </w:p>
    <w:p>
      <w:pPr>
        <w:spacing w:line="360" w:lineRule="auto" w:before="0" w:after="0"/>
        <w:ind w:firstLine="420"/>
      </w:pPr>
      <w:r>
        <w:t>**3. 建立质量反馈机制**</w:t>
      </w:r>
    </w:p>
    <w:p>
      <w:pPr>
        <w:spacing w:line="360" w:lineRule="auto" w:before="0" w:after="0"/>
        <w:ind w:firstLine="420"/>
      </w:pPr>
      <w:r>
        <w:t>公司建立质量反馈机制，及时收集项目质量信息，为项目质量改进提供依据，确保项目质量不断提高。</w:t>
      </w:r>
    </w:p>
    <w:p>
      <w:pPr>
        <w:spacing w:line="360" w:lineRule="auto" w:before="0" w:after="0"/>
        <w:ind w:firstLine="420"/>
      </w:pPr>
      <w:r>
        <w:t>**五、总结**</w:t>
      </w:r>
    </w:p>
    <w:p>
      <w:pPr>
        <w:spacing w:line="360" w:lineRule="auto" w:before="0" w:after="0"/>
        <w:ind w:firstLine="420"/>
      </w:pPr>
      <w:r>
        <w:t>公司作为投标人，将严格按照招标文件的要求，提供优质的服务，确保项目顺利进行。公司将建立完善的质量风险监控与反馈机制，对项目质量进行实时监控，确保项目质量符合相关标准和要求。公司将持续改进项目质量，确保项目质量不断提高。</w:t>
      </w:r>
    </w:p>
    <w:p>
      <w:pPr>
        <w:pStyle w:val="Heading4"/>
        <w:spacing w:line="360" w:lineRule="auto" w:before="0" w:after="0"/>
        <w:ind w:firstLine="420"/>
      </w:pPr>
      <w:r>
        <w:t xml:space="preserve"> 质量风险应对策略</w:t>
      </w:r>
    </w:p>
    <w:p>
      <w:pPr>
        <w:spacing w:line="360" w:lineRule="auto" w:before="0" w:after="0"/>
        <w:ind w:firstLine="420"/>
      </w:pPr>
      <w:r>
        <w:t>**质量风险应对策略方案**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该项目涉及的服务内容包括居民生活及生产垃圾的清运，服务地点由招标人指定，服务期为2025年01月01日至2025年12月31日，预估金额为722,100.00元（含税）。质量要求为合格。</w:t>
      </w:r>
    </w:p>
    <w:p>
      <w:pPr>
        <w:spacing w:line="360" w:lineRule="auto" w:before="0" w:after="0"/>
        <w:ind w:firstLine="420"/>
      </w:pPr>
      <w:r>
        <w:t>**二、质量风险识别**</w:t>
      </w:r>
    </w:p>
    <w:p>
      <w:pPr>
        <w:spacing w:line="360" w:lineRule="auto" w:before="0" w:after="0"/>
        <w:ind w:firstLine="420"/>
      </w:pPr>
      <w:r>
        <w:t>在垃圾清运服务过程中，可能面临以下质量风险：</w:t>
      </w:r>
    </w:p>
    <w:p>
      <w:pPr>
        <w:spacing w:line="360" w:lineRule="auto" w:before="0" w:after="0"/>
        <w:ind w:firstLine="420"/>
      </w:pPr>
      <w:r>
        <w:t>1. **服务人员操作不规范**：可能导致垃圾清运效率低下，影响服务质量。</w:t>
      </w:r>
    </w:p>
    <w:p>
      <w:pPr>
        <w:spacing w:line="360" w:lineRule="auto" w:before="0" w:after="0"/>
        <w:ind w:firstLine="420"/>
      </w:pPr>
      <w:r>
        <w:t>2. **设备故障**：垃圾收集车等设备出现故障，可能导致服务中断。</w:t>
      </w:r>
    </w:p>
    <w:p>
      <w:pPr>
        <w:spacing w:line="360" w:lineRule="auto" w:before="0" w:after="0"/>
        <w:ind w:firstLine="420"/>
      </w:pPr>
      <w:r>
        <w:t>3. **现场环境复杂**：如地形复杂、交通拥堵等，可能影响垃圾清运的顺利进行。</w:t>
      </w:r>
    </w:p>
    <w:p>
      <w:pPr>
        <w:spacing w:line="360" w:lineRule="auto" w:before="0" w:after="0"/>
        <w:ind w:firstLine="420"/>
      </w:pPr>
      <w:r>
        <w:t>4. **应急处理能力不足**：如遇到突发需求或系统障碍，可能无法及时响应。</w:t>
      </w:r>
    </w:p>
    <w:p>
      <w:pPr>
        <w:spacing w:line="360" w:lineRule="auto" w:before="0" w:after="0"/>
        <w:ind w:firstLine="420"/>
      </w:pPr>
      <w:r>
        <w:t>5. **资源配备不足**：如劳动力或机械配备不足，可能导致服务进度滞后。</w:t>
      </w:r>
    </w:p>
    <w:p>
      <w:pPr>
        <w:spacing w:line="360" w:lineRule="auto" w:before="0" w:after="0"/>
        <w:ind w:firstLine="420"/>
      </w:pPr>
      <w:r>
        <w:t>**三、质量风险应对策略**</w:t>
      </w:r>
    </w:p>
    <w:p>
      <w:pPr>
        <w:spacing w:line="360" w:lineRule="auto" w:before="0" w:after="0"/>
        <w:ind w:firstLine="420"/>
      </w:pPr>
      <w:r>
        <w:t>针对上述质量风险，公司制定以下应对策略：</w:t>
      </w:r>
    </w:p>
    <w:p>
      <w:pPr>
        <w:spacing w:line="360" w:lineRule="auto" w:before="0" w:after="0"/>
        <w:ind w:firstLine="420"/>
      </w:pPr>
      <w:r>
        <w:t>1. **建立健全的质量保证体系**</w:t>
      </w:r>
    </w:p>
    <w:p>
      <w:pPr>
        <w:spacing w:line="360" w:lineRule="auto" w:before="0" w:after="0"/>
        <w:ind w:firstLine="420"/>
      </w:pPr>
      <w:r>
        <w:t xml:space="preserve">   - 制定详细的质量管理措施，明确服务人员操作规范、设备维护保养要求等。</w:t>
      </w:r>
    </w:p>
    <w:p>
      <w:pPr>
        <w:spacing w:line="360" w:lineRule="auto" w:before="0" w:after="0"/>
        <w:ind w:firstLine="420"/>
      </w:pPr>
      <w:r>
        <w:t xml:space="preserve">   - 建立健全的质量保证体系，包括质量标准、质量控制关键点、质量管控流程等。</w:t>
      </w:r>
    </w:p>
    <w:p>
      <w:pPr>
        <w:spacing w:line="360" w:lineRule="auto" w:before="0" w:after="0"/>
        <w:ind w:firstLine="420"/>
      </w:pPr>
      <w:r>
        <w:t xml:space="preserve">   - 定期进行质量检查和评估，确保服务质量符合招标人验收标准。</w:t>
      </w:r>
    </w:p>
    <w:p>
      <w:pPr>
        <w:spacing w:line="360" w:lineRule="auto" w:before="0" w:after="0"/>
        <w:ind w:firstLine="420"/>
      </w:pPr>
      <w:r>
        <w:t>2. **加强安全生产和文明服务保障**</w:t>
      </w:r>
    </w:p>
    <w:p>
      <w:pPr>
        <w:spacing w:line="360" w:lineRule="auto" w:before="0" w:after="0"/>
        <w:ind w:firstLine="420"/>
      </w:pPr>
      <w:r>
        <w:t xml:space="preserve">   - 制定详细的安全生产管理制度和安全服务流程，确保服务人员的安全。</w:t>
      </w:r>
    </w:p>
    <w:p>
      <w:pPr>
        <w:spacing w:line="360" w:lineRule="auto" w:before="0" w:after="0"/>
        <w:ind w:firstLine="420"/>
      </w:pPr>
      <w:r>
        <w:t xml:space="preserve">   - 建立安全生产组织机构图，明确各岗位的安全职责。</w:t>
      </w:r>
    </w:p>
    <w:p>
      <w:pPr>
        <w:spacing w:line="360" w:lineRule="auto" w:before="0" w:after="0"/>
        <w:ind w:firstLine="420"/>
      </w:pPr>
      <w:r>
        <w:t xml:space="preserve">   - 采取安全文明服务实施保障措施，如配备安全防护设备、进行安全培训等。</w:t>
      </w:r>
    </w:p>
    <w:p>
      <w:pPr>
        <w:spacing w:line="360" w:lineRule="auto" w:before="0" w:after="0"/>
        <w:ind w:firstLine="420"/>
      </w:pPr>
      <w:r>
        <w:t>3. **制定服务进度保障措施**</w:t>
      </w:r>
    </w:p>
    <w:p>
      <w:pPr>
        <w:spacing w:line="360" w:lineRule="auto" w:before="0" w:after="0"/>
        <w:ind w:firstLine="420"/>
      </w:pPr>
      <w:r>
        <w:t xml:space="preserve">   - 编制完善的总体进度图，明确服务进度计划。</w:t>
      </w:r>
    </w:p>
    <w:p>
      <w:pPr>
        <w:spacing w:line="360" w:lineRule="auto" w:before="0" w:after="0"/>
        <w:ind w:firstLine="420"/>
      </w:pPr>
      <w:r>
        <w:t xml:space="preserve">   - 采取详细完整的进度保障措施，确保服务进度符合项目需求。</w:t>
      </w:r>
    </w:p>
    <w:p>
      <w:pPr>
        <w:spacing w:line="360" w:lineRule="auto" w:before="0" w:after="0"/>
        <w:ind w:firstLine="420"/>
      </w:pPr>
      <w:r>
        <w:t xml:space="preserve">   - 定期进行进度检查和调整，确保合同得到切实履行。</w:t>
      </w:r>
    </w:p>
    <w:p>
      <w:pPr>
        <w:spacing w:line="360" w:lineRule="auto" w:before="0" w:after="0"/>
        <w:ind w:firstLine="420"/>
      </w:pPr>
      <w:r>
        <w:t>4. **分析项目难点及特点，制定应对措施**</w:t>
      </w:r>
    </w:p>
    <w:p>
      <w:pPr>
        <w:spacing w:line="360" w:lineRule="auto" w:before="0" w:after="0"/>
        <w:ind w:firstLine="420"/>
      </w:pPr>
      <w:r>
        <w:t xml:space="preserve">   - 分析过程中可能遇到的阻碍，如地形复杂、交通拥堵等，制定相应的应对措施。</w:t>
      </w:r>
    </w:p>
    <w:p>
      <w:pPr>
        <w:spacing w:line="360" w:lineRule="auto" w:before="0" w:after="0"/>
        <w:ind w:firstLine="420"/>
      </w:pPr>
      <w:r>
        <w:t xml:space="preserve">   - 针对现场遇到的问题，采取技术措施、组织措施等各项措施，确保合同得到切实履行。</w:t>
      </w:r>
    </w:p>
    <w:p>
      <w:pPr>
        <w:spacing w:line="360" w:lineRule="auto" w:before="0" w:after="0"/>
        <w:ind w:firstLine="420"/>
      </w:pPr>
      <w:r>
        <w:t>5. **建立应急处理保障机制**</w:t>
      </w:r>
    </w:p>
    <w:p>
      <w:pPr>
        <w:spacing w:line="360" w:lineRule="auto" w:before="0" w:after="0"/>
        <w:ind w:firstLine="420"/>
      </w:pPr>
      <w:r>
        <w:t xml:space="preserve">   - 制定突发需求的处理机制，确保能够及时响应。</w:t>
      </w:r>
    </w:p>
    <w:p>
      <w:pPr>
        <w:spacing w:line="360" w:lineRule="auto" w:before="0" w:after="0"/>
        <w:ind w:firstLine="420"/>
      </w:pPr>
      <w:r>
        <w:t xml:space="preserve">   - 制定系统障碍的解决方案，如设备故障的快速修复方案。</w:t>
      </w:r>
    </w:p>
    <w:p>
      <w:pPr>
        <w:spacing w:line="360" w:lineRule="auto" w:before="0" w:after="0"/>
        <w:ind w:firstLine="420"/>
      </w:pPr>
      <w:r>
        <w:t xml:space="preserve">   - 制定多项目并行的解决方案，确保服务进度不受影响。</w:t>
      </w:r>
    </w:p>
    <w:p>
      <w:pPr>
        <w:spacing w:line="360" w:lineRule="auto" w:before="0" w:after="0"/>
        <w:ind w:firstLine="420"/>
      </w:pPr>
      <w:r>
        <w:t xml:space="preserve">   - 制定时间周期紧的解决方案，如夜间服务的解决方案。</w:t>
      </w:r>
    </w:p>
    <w:p>
      <w:pPr>
        <w:spacing w:line="360" w:lineRule="auto" w:before="0" w:after="0"/>
        <w:ind w:firstLine="420"/>
      </w:pPr>
      <w:r>
        <w:t>6. **制定作业规范**</w:t>
      </w:r>
    </w:p>
    <w:p>
      <w:pPr>
        <w:spacing w:line="360" w:lineRule="auto" w:before="0" w:after="0"/>
        <w:ind w:firstLine="420"/>
      </w:pPr>
      <w:r>
        <w:t xml:space="preserve">   - 制定垃圾收集的作业规范，确保垃圾收集的效率和质量。</w:t>
      </w:r>
    </w:p>
    <w:p>
      <w:pPr>
        <w:spacing w:line="360" w:lineRule="auto" w:before="0" w:after="0"/>
        <w:ind w:firstLine="420"/>
      </w:pPr>
      <w:r>
        <w:t xml:space="preserve">   - 制定垃圾收集车的作业规范，确保垃圾收集车的安全和高效运行。</w:t>
      </w:r>
    </w:p>
    <w:p>
      <w:pPr>
        <w:spacing w:line="360" w:lineRule="auto" w:before="0" w:after="0"/>
        <w:ind w:firstLine="420"/>
      </w:pPr>
      <w:r>
        <w:t xml:space="preserve">   - 制定垃圾收集站的作业规范，确保垃圾收集站的整洁和有序。</w:t>
      </w:r>
    </w:p>
    <w:p>
      <w:pPr>
        <w:spacing w:line="360" w:lineRule="auto" w:before="0" w:after="0"/>
        <w:ind w:firstLine="420"/>
      </w:pPr>
      <w:r>
        <w:t>7. **制定资源配备计划**</w:t>
      </w:r>
    </w:p>
    <w:p>
      <w:pPr>
        <w:spacing w:line="360" w:lineRule="auto" w:before="0" w:after="0"/>
        <w:ind w:firstLine="420"/>
      </w:pPr>
      <w:r>
        <w:t xml:space="preserve">   - 制定劳动力配备计划，确保服务人员数量充足。</w:t>
      </w:r>
    </w:p>
    <w:p>
      <w:pPr>
        <w:spacing w:line="360" w:lineRule="auto" w:before="0" w:after="0"/>
        <w:ind w:firstLine="420"/>
      </w:pPr>
      <w:r>
        <w:t xml:space="preserve">   - 制定服务用机械配备计划，确保机械数量充足，进场计划时间明确。</w:t>
      </w:r>
    </w:p>
    <w:p>
      <w:pPr>
        <w:spacing w:line="360" w:lineRule="auto" w:before="0" w:after="0"/>
        <w:ind w:firstLine="420"/>
      </w:pPr>
      <w:r>
        <w:t xml:space="preserve">   - 定期进行资源配备检查和调整，确保与进度完全符合。</w:t>
      </w:r>
    </w:p>
    <w:p>
      <w:pPr>
        <w:spacing w:line="360" w:lineRule="auto" w:before="0" w:after="0"/>
        <w:ind w:firstLine="420"/>
      </w:pPr>
      <w:r>
        <w:t>**四、总结**</w:t>
      </w:r>
    </w:p>
    <w:p>
      <w:pPr>
        <w:spacing w:line="360" w:lineRule="auto" w:before="0" w:after="0"/>
        <w:ind w:firstLine="420"/>
      </w:pPr>
      <w:r>
        <w:t>通过建立健全的质量保证体系、加强安全生产和文明服务保障、制定服务进度保障措施、分析项目难点及特点、建立应急处理保障机制、制定作业规范和资源配备计划等措施，公司能够有效应对垃圾清运服务过程中的质量风险，确保服务质量符合招标人验收标准，合同得到切实履行。</w:t>
      </w:r>
    </w:p>
    <w:p>
      <w:pPr>
        <w:pStyle w:val="Heading4"/>
        <w:spacing w:line="360" w:lineRule="auto" w:before="0" w:after="0"/>
        <w:ind w:firstLine="420"/>
      </w:pPr>
      <w:r>
        <w:t xml:space="preserve"> 质量风险识别与评估</w:t>
      </w:r>
    </w:p>
    <w:p>
      <w:pPr>
        <w:spacing w:line="360" w:lineRule="auto" w:before="0" w:after="0"/>
        <w:ind w:firstLine="420"/>
      </w:pPr>
      <w:r>
        <w:t>**质量风险识别与评估方案**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该项目旨在为沈采矿区居民提供生活垃圾和生产垃圾的清运服务，服务期自2025年1月1日至2025年12月31日，预估金额为722,100.00元（含税）。为确保项目质量，公司制定了本质量风险识别与评估方案。</w:t>
      </w:r>
    </w:p>
    <w:p>
      <w:pPr>
        <w:spacing w:line="360" w:lineRule="auto" w:before="0" w:after="0"/>
        <w:ind w:firstLine="420"/>
      </w:pPr>
      <w:r>
        <w:t>**二、质量风险识别**</w:t>
      </w:r>
    </w:p>
    <w:p>
      <w:pPr>
        <w:spacing w:line="360" w:lineRule="auto" w:before="0" w:after="0"/>
        <w:ind w:firstLine="420"/>
      </w:pPr>
      <w:r>
        <w:t>1. **质量管理措施不完善**：若公司未能建立健全的质量保证体系，可能导致服务质量不达标，影响居民的生活环境。</w:t>
      </w:r>
    </w:p>
    <w:p>
      <w:pPr>
        <w:spacing w:line="360" w:lineRule="auto" w:before="0" w:after="0"/>
        <w:ind w:firstLine="420"/>
      </w:pPr>
      <w:r>
        <w:t>2. **质量控制关键点不明确**：若未能清晰描述质量控制关键点，可能导致在垃圾清运过程中出现遗漏或错误，影响服务质量。</w:t>
      </w:r>
    </w:p>
    <w:p>
      <w:pPr>
        <w:spacing w:line="360" w:lineRule="auto" w:before="0" w:after="0"/>
        <w:ind w:firstLine="420"/>
      </w:pPr>
      <w:r>
        <w:t>3. **质量管控流程不规范**：若质量管控流程不明确，可能导致在垃圾清运过程中出现混乱，影响服务质量。</w:t>
      </w:r>
    </w:p>
    <w:p>
      <w:pPr>
        <w:spacing w:line="360" w:lineRule="auto" w:before="0" w:after="0"/>
        <w:ind w:firstLine="420"/>
      </w:pPr>
      <w:r>
        <w:t>4. **质量标准不符合招标人验收标准**：若公司未能确保质量标准符合招标人验收标准，可能导致项目验收不合格，影响公司声誉。</w:t>
      </w:r>
    </w:p>
    <w:p>
      <w:pPr>
        <w:spacing w:line="360" w:lineRule="auto" w:before="0" w:after="0"/>
        <w:ind w:firstLine="420"/>
      </w:pPr>
      <w:r>
        <w:t>5. **安全生产管理制度不健全**：若公司未能建立健全的安全生产管理制度，可能导致在垃圾清运过程中出现安全事故，影响服务质量。</w:t>
      </w:r>
    </w:p>
    <w:p>
      <w:pPr>
        <w:spacing w:line="360" w:lineRule="auto" w:before="0" w:after="0"/>
        <w:ind w:firstLine="420"/>
      </w:pPr>
      <w:r>
        <w:t>6. **安全服务流程不规范**：若安全服务流程不规范，可能导致在垃圾清运过程中出现安全隐患，影响服务质量。</w:t>
      </w:r>
    </w:p>
    <w:p>
      <w:pPr>
        <w:spacing w:line="360" w:lineRule="auto" w:before="0" w:after="0"/>
        <w:ind w:firstLine="420"/>
      </w:pPr>
      <w:r>
        <w:t>7. **安全生产组织机构不完善**：若公司未能完善安全生产组织机构，可能导致在垃圾清运过程中出现管理混乱，影响服务质量。</w:t>
      </w:r>
    </w:p>
    <w:p>
      <w:pPr>
        <w:spacing w:line="360" w:lineRule="auto" w:before="0" w:after="0"/>
        <w:ind w:firstLine="420"/>
      </w:pPr>
      <w:r>
        <w:t>8. **安全文明服务实施保障措施不充分**：若公司未能充分实施安全文明服务保障措施，可能导致在垃圾清运过程中出现服务质量问题，影响居民的生活环境。</w:t>
      </w:r>
    </w:p>
    <w:p>
      <w:pPr>
        <w:spacing w:line="360" w:lineRule="auto" w:before="0" w:after="0"/>
        <w:ind w:firstLine="420"/>
      </w:pPr>
      <w:r>
        <w:t>9. **服务进度计划不完善**：若公司未能编制完善的总体进度图，可能导致在垃圾清运过程中出现进度延误，影响服务质量。</w:t>
      </w:r>
    </w:p>
    <w:p>
      <w:pPr>
        <w:spacing w:line="360" w:lineRule="auto" w:before="0" w:after="0"/>
        <w:ind w:firstLine="420"/>
      </w:pPr>
      <w:r>
        <w:t>10. **服务进度保证措施不充分**：若公司未能采取详细完整的进度保障措施，可能导致在垃圾清运过程中出现进度延误，影响服务质量。</w:t>
      </w:r>
    </w:p>
    <w:p>
      <w:pPr>
        <w:spacing w:line="360" w:lineRule="auto" w:before="0" w:after="0"/>
        <w:ind w:firstLine="420"/>
      </w:pPr>
      <w:r>
        <w:t>11. **项目难点及特点分析不全面**：若公司未能全面分析项目难点及特点，可能导致在垃圾清运过程中出现服务质量问题，影响居民的生活环境。</w:t>
      </w:r>
    </w:p>
    <w:p>
      <w:pPr>
        <w:spacing w:line="360" w:lineRule="auto" w:before="0" w:after="0"/>
        <w:ind w:firstLine="420"/>
      </w:pPr>
      <w:r>
        <w:t>12. **应对措施不完善**：若公司未能采取有效的应对措施，可能导致在垃圾清运过程中出现服务质量问题，影响居民的生活环境。</w:t>
      </w:r>
    </w:p>
    <w:p>
      <w:pPr>
        <w:spacing w:line="360" w:lineRule="auto" w:before="0" w:after="0"/>
        <w:ind w:firstLine="420"/>
      </w:pPr>
      <w:r>
        <w:t>13. **应急处理保障机制不健全**：若公司未能健全应急处理保障机制，可能导致在垃圾清运过程中出现突发事件，影响服务质量。</w:t>
      </w:r>
    </w:p>
    <w:p>
      <w:pPr>
        <w:spacing w:line="360" w:lineRule="auto" w:before="0" w:after="0"/>
        <w:ind w:firstLine="420"/>
      </w:pPr>
      <w:r>
        <w:t>14. **突发需求的处理机制不完善**：若公司未能完善突发需求的处理机制，可能导致在垃圾清运过程中出现服务质量问题，影响居民的生活环境。</w:t>
      </w:r>
    </w:p>
    <w:p>
      <w:pPr>
        <w:spacing w:line="360" w:lineRule="auto" w:before="0" w:after="0"/>
        <w:ind w:firstLine="420"/>
      </w:pPr>
      <w:r>
        <w:t>15. **系统障碍的解决方案不充分**：若公司未能充分制定系统障碍的解决方案，可能导致在垃圾清运过程中出现服务质量问题，影响居民的生活环境。</w:t>
      </w:r>
    </w:p>
    <w:p>
      <w:pPr>
        <w:spacing w:line="360" w:lineRule="auto" w:before="0" w:after="0"/>
        <w:ind w:firstLine="420"/>
      </w:pPr>
      <w:r>
        <w:t>16. **多项目并行的解决方案不完善**：若公司未能完善多项目并行的解决方案，可能导致在垃圾清运过程中出现服务质量问题，影响居民的生活环境。</w:t>
      </w:r>
    </w:p>
    <w:p>
      <w:pPr>
        <w:spacing w:line="360" w:lineRule="auto" w:before="0" w:after="0"/>
        <w:ind w:firstLine="420"/>
      </w:pPr>
      <w:r>
        <w:t>17. **时间周期紧的解决方案不充分**：若公司未能充分制定时间周期紧的解决方案，可能导致在垃圾清运过程中出现服务质量问题，影响居民的生活环境。</w:t>
      </w:r>
    </w:p>
    <w:p>
      <w:pPr>
        <w:spacing w:line="360" w:lineRule="auto" w:before="0" w:after="0"/>
        <w:ind w:firstLine="420"/>
      </w:pPr>
      <w:r>
        <w:t>18. **夜间服务的解决方案不完善**：若公司未能完善夜间服务的解决方案，可能导致在垃圾清运过程中出现服务质量问题，影响居民的生活环境。</w:t>
      </w:r>
    </w:p>
    <w:p>
      <w:pPr>
        <w:spacing w:line="360" w:lineRule="auto" w:before="0" w:after="0"/>
        <w:ind w:firstLine="420"/>
      </w:pPr>
      <w:r>
        <w:t>19. **作业规范不明确**：若公司未能明确垃圾收集的作业规范，可能导致在垃圾清运过程中出现服务质量问题，影响居民的生活环境。</w:t>
      </w:r>
    </w:p>
    <w:p>
      <w:pPr>
        <w:spacing w:line="360" w:lineRule="auto" w:before="0" w:after="0"/>
        <w:ind w:firstLine="420"/>
      </w:pPr>
      <w:r>
        <w:t>20. **垃圾收集车的作业规范不完善**：若公司未能完善垃圾收集车的作业规范，可能导致在垃圾清运过程中出现服务质量问题，影响居民的生活环境。</w:t>
      </w:r>
    </w:p>
    <w:p>
      <w:pPr>
        <w:spacing w:line="360" w:lineRule="auto" w:before="0" w:after="0"/>
        <w:ind w:firstLine="420"/>
      </w:pPr>
      <w:r>
        <w:t>21. **垃圾收集站的作业规范不明确**：若公司未能明确垃圾收集站的作业规范，可能导致在垃圾清运过程中出现服务质量问题，影响居民的生活环境。</w:t>
      </w:r>
    </w:p>
    <w:p>
      <w:pPr>
        <w:spacing w:line="360" w:lineRule="auto" w:before="0" w:after="0"/>
        <w:ind w:firstLine="420"/>
      </w:pPr>
      <w:r>
        <w:t>22. **资源配备计划不充分**：若公司未能充分配备劳动力和服务用机械，可能导致在垃圾清运过程中出现服务质量问题，影响居民的生活环境。</w:t>
      </w:r>
    </w:p>
    <w:p>
      <w:pPr>
        <w:spacing w:line="360" w:lineRule="auto" w:before="0" w:after="0"/>
        <w:ind w:firstLine="420"/>
      </w:pPr>
      <w:r>
        <w:t>23. **进场计划时间不明确**：若公司未能明确进场计划时间，可能导致在垃圾清运过程中出现进度延误，影响服务质量。</w:t>
      </w:r>
    </w:p>
    <w:p>
      <w:pPr>
        <w:spacing w:line="360" w:lineRule="auto" w:before="0" w:after="0"/>
        <w:ind w:firstLine="420"/>
      </w:pPr>
      <w:r>
        <w:t>**三、质量风险评估**</w:t>
      </w:r>
    </w:p>
    <w:p>
      <w:pPr>
        <w:spacing w:line="360" w:lineRule="auto" w:before="0" w:after="0"/>
        <w:ind w:firstLine="420"/>
      </w:pPr>
      <w:r>
        <w:t>1. **质量管理措施不完善**：可能导致服务质量不达标，影响居民的生活环境，风险等级为高。</w:t>
      </w:r>
    </w:p>
    <w:p>
      <w:pPr>
        <w:spacing w:line="360" w:lineRule="auto" w:before="0" w:after="0"/>
        <w:ind w:firstLine="420"/>
      </w:pPr>
      <w:r>
        <w:t>2. **质量控制关键点不明确**：可能导致在垃圾清运过程中出现遗漏或错误，影响服务质量，风险等级为高。</w:t>
      </w:r>
    </w:p>
    <w:p>
      <w:pPr>
        <w:spacing w:line="360" w:lineRule="auto" w:before="0" w:after="0"/>
        <w:ind w:firstLine="420"/>
      </w:pPr>
      <w:r>
        <w:t>3. **质量管控流程不规范**：可能导致在垃圾清运过程中出现混乱，影响服务质量，风险等级为高。</w:t>
      </w:r>
    </w:p>
    <w:p>
      <w:pPr>
        <w:spacing w:line="360" w:lineRule="auto" w:before="0" w:after="0"/>
        <w:ind w:firstLine="420"/>
      </w:pPr>
      <w:r>
        <w:t>4. **质量标准不符合招标人验收标准**：可能导致项目验收不合格，影响公司声誉，风险等级为高。</w:t>
      </w:r>
    </w:p>
    <w:p>
      <w:pPr>
        <w:spacing w:line="360" w:lineRule="auto" w:before="0" w:after="0"/>
        <w:ind w:firstLine="420"/>
      </w:pPr>
      <w:r>
        <w:t>5. **安全生产管理制度不健全**：可能导致在垃圾清运过程中出现安全事故，影响服务质量，风险等级为高。</w:t>
      </w:r>
    </w:p>
    <w:p>
      <w:pPr>
        <w:spacing w:line="360" w:lineRule="auto" w:before="0" w:after="0"/>
        <w:ind w:firstLine="420"/>
      </w:pPr>
      <w:r>
        <w:t>6. **安全服务流程不规范</w:t>
      </w:r>
    </w:p>
    <w:p>
      <w:pPr>
        <w:pStyle w:val="Heading3"/>
        <w:spacing w:line="360" w:lineRule="auto" w:before="0" w:after="0"/>
        <w:ind w:firstLine="420"/>
      </w:pPr>
      <w:r>
        <w:t>质量持续改进机制</w:t>
      </w:r>
    </w:p>
    <w:p>
      <w:pPr>
        <w:spacing w:line="360" w:lineRule="auto" w:before="0" w:after="0"/>
        <w:ind w:firstLine="420"/>
      </w:pPr>
      <w:r>
        <w:t>### 质量持续改进机制方案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针对沈采矿区6274户居民生活及生产垃圾清运服务项目，制定了详细的质量持续改进机制方案。本方案旨在通过建立健全的质量保证体系、明确质量控制关键点、规范质量管控流程等措施，确保项目质量符合招标人验收标准，并持续改进服务质量。</w:t>
      </w:r>
    </w:p>
    <w:p>
      <w:pPr>
        <w:spacing w:line="360" w:lineRule="auto" w:before="0" w:after="0"/>
        <w:ind w:firstLine="420"/>
      </w:pPr>
      <w:r>
        <w:t>#### 二、质量管理措施</w:t>
      </w:r>
    </w:p>
    <w:p>
      <w:pPr>
        <w:spacing w:line="360" w:lineRule="auto" w:before="0" w:after="0"/>
        <w:ind w:firstLine="420"/>
      </w:pPr>
      <w:r>
        <w:t>1. **具体的质量管理措施**</w:t>
      </w:r>
    </w:p>
    <w:p>
      <w:pPr>
        <w:spacing w:line="360" w:lineRule="auto" w:before="0" w:after="0"/>
        <w:ind w:firstLine="420"/>
      </w:pPr>
      <w:r>
        <w:t xml:space="preserve">   - 公司将建立完善的质量管理体系，包括质量方针、质量目标、质量职责等，确保全员参与质量管理。</w:t>
      </w:r>
    </w:p>
    <w:p>
      <w:pPr>
        <w:spacing w:line="360" w:lineRule="auto" w:before="0" w:after="0"/>
        <w:ind w:firstLine="420"/>
      </w:pPr>
      <w:r>
        <w:t xml:space="preserve">   - 实施质量培训，提高员工的质量意识和技能。</w:t>
      </w:r>
    </w:p>
    <w:p>
      <w:pPr>
        <w:spacing w:line="360" w:lineRule="auto" w:before="0" w:after="0"/>
        <w:ind w:firstLine="420"/>
      </w:pPr>
      <w:r>
        <w:t xml:space="preserve">   - 定期进行质量检查和评估，及时发现和解决问题。</w:t>
      </w:r>
    </w:p>
    <w:p>
      <w:pPr>
        <w:spacing w:line="360" w:lineRule="auto" w:before="0" w:after="0"/>
        <w:ind w:firstLine="420"/>
      </w:pPr>
      <w:r>
        <w:t>2. **建立健全的质量保证体系**</w:t>
      </w:r>
    </w:p>
    <w:p>
      <w:pPr>
        <w:spacing w:line="360" w:lineRule="auto" w:before="0" w:after="0"/>
        <w:ind w:firstLine="420"/>
      </w:pPr>
      <w:r>
        <w:t xml:space="preserve">   - 建立质量保证手册，明确质量保证程序和标准。</w:t>
      </w:r>
    </w:p>
    <w:p>
      <w:pPr>
        <w:spacing w:line="360" w:lineRule="auto" w:before="0" w:after="0"/>
        <w:ind w:firstLine="420"/>
      </w:pPr>
      <w:r>
        <w:t xml:space="preserve">   - 设立质量保证小组，负责监督和指导质量管理工作。</w:t>
      </w:r>
    </w:p>
    <w:p>
      <w:pPr>
        <w:spacing w:line="360" w:lineRule="auto" w:before="0" w:after="0"/>
        <w:ind w:firstLine="420"/>
      </w:pPr>
      <w:r>
        <w:t xml:space="preserve">   - 实施质量保证计划，确保项目全过程的质量控制。</w:t>
      </w:r>
    </w:p>
    <w:p>
      <w:pPr>
        <w:spacing w:line="360" w:lineRule="auto" w:before="0" w:after="0"/>
        <w:ind w:firstLine="420"/>
      </w:pPr>
      <w:r>
        <w:t>3. **质量控制关键点描述**</w:t>
      </w:r>
    </w:p>
    <w:p>
      <w:pPr>
        <w:spacing w:line="360" w:lineRule="auto" w:before="0" w:after="0"/>
        <w:ind w:firstLine="420"/>
      </w:pPr>
      <w:r>
        <w:t xml:space="preserve">   - 垃圾收集、运输、处理等关键环节的质量控制。</w:t>
      </w:r>
    </w:p>
    <w:p>
      <w:pPr>
        <w:spacing w:line="360" w:lineRule="auto" w:before="0" w:after="0"/>
        <w:ind w:firstLine="420"/>
      </w:pPr>
      <w:r>
        <w:t xml:space="preserve">   - 设备和工具的维护保养，确保其处于良好状态。</w:t>
      </w:r>
    </w:p>
    <w:p>
      <w:pPr>
        <w:spacing w:line="360" w:lineRule="auto" w:before="0" w:after="0"/>
        <w:ind w:firstLine="420"/>
      </w:pPr>
      <w:r>
        <w:t xml:space="preserve">   - 员工操作规范，确保操作符合质量标准。</w:t>
      </w:r>
    </w:p>
    <w:p>
      <w:pPr>
        <w:spacing w:line="360" w:lineRule="auto" w:before="0" w:after="0"/>
        <w:ind w:firstLine="420"/>
      </w:pPr>
      <w:r>
        <w:t>4. **质量管控流程**</w:t>
      </w:r>
    </w:p>
    <w:p>
      <w:pPr>
        <w:spacing w:line="360" w:lineRule="auto" w:before="0" w:after="0"/>
        <w:ind w:firstLine="420"/>
      </w:pPr>
      <w:r>
        <w:t xml:space="preserve">   - 制定详细的质量管控流程，包括质量计划、质量控制、质量保证、质量改进等环节。</w:t>
      </w:r>
    </w:p>
    <w:p>
      <w:pPr>
        <w:spacing w:line="360" w:lineRule="auto" w:before="0" w:after="0"/>
        <w:ind w:firstLine="420"/>
      </w:pPr>
      <w:r>
        <w:t xml:space="preserve">   - 实施质量记录和报告制度，确保质量信息及时反馈和沟通。</w:t>
      </w:r>
    </w:p>
    <w:p>
      <w:pPr>
        <w:spacing w:line="360" w:lineRule="auto" w:before="0" w:after="0"/>
        <w:ind w:firstLine="420"/>
      </w:pPr>
      <w:r>
        <w:t xml:space="preserve">   - 定期进行质量评审，评估质量管控效果，并提出改进措施。</w:t>
      </w:r>
    </w:p>
    <w:p>
      <w:pPr>
        <w:spacing w:line="360" w:lineRule="auto" w:before="0" w:after="0"/>
        <w:ind w:firstLine="420"/>
      </w:pPr>
      <w:r>
        <w:t>5. **质量标准符合招标人验收标准**</w:t>
      </w:r>
    </w:p>
    <w:p>
      <w:pPr>
        <w:spacing w:line="360" w:lineRule="auto" w:before="0" w:after="0"/>
        <w:ind w:firstLine="420"/>
      </w:pPr>
      <w:r>
        <w:t xml:space="preserve">   - 确保项目质量符合国家、行业相关验收标准。</w:t>
      </w:r>
    </w:p>
    <w:p>
      <w:pPr>
        <w:spacing w:line="360" w:lineRule="auto" w:before="0" w:after="0"/>
        <w:ind w:firstLine="420"/>
      </w:pPr>
      <w:r>
        <w:t xml:space="preserve">   - 满足宝石花物业管理服务相关垃圾清运的实施方式及要求。</w:t>
      </w:r>
    </w:p>
    <w:p>
      <w:pPr>
        <w:spacing w:line="360" w:lineRule="auto" w:before="0" w:after="0"/>
        <w:ind w:firstLine="420"/>
      </w:pPr>
      <w:r>
        <w:t xml:space="preserve">   - 定期进行质量验收，确保项目质量达到合格标准。</w:t>
      </w:r>
    </w:p>
    <w:p>
      <w:pPr>
        <w:spacing w:line="360" w:lineRule="auto" w:before="0" w:after="0"/>
        <w:ind w:firstLine="420"/>
      </w:pPr>
      <w:r>
        <w:t>#### 三、安全生产和文明服务保障措施</w:t>
      </w:r>
    </w:p>
    <w:p>
      <w:pPr>
        <w:spacing w:line="360" w:lineRule="auto" w:before="0" w:after="0"/>
        <w:ind w:firstLine="420"/>
      </w:pPr>
      <w:r>
        <w:t>1. **安全生产管理制度**</w:t>
      </w:r>
    </w:p>
    <w:p>
      <w:pPr>
        <w:spacing w:line="360" w:lineRule="auto" w:before="0" w:after="0"/>
        <w:ind w:firstLine="420"/>
      </w:pPr>
      <w:r>
        <w:t xml:space="preserve">   - 建立完善的安全生产管理制度，明确安全生产责任和措施。</w:t>
      </w:r>
    </w:p>
    <w:p>
      <w:pPr>
        <w:spacing w:line="360" w:lineRule="auto" w:before="0" w:after="0"/>
        <w:ind w:firstLine="420"/>
      </w:pPr>
      <w:r>
        <w:t xml:space="preserve">   - 定期进行安全生产培训，提高员工的安全意识和技能。</w:t>
      </w:r>
    </w:p>
    <w:p>
      <w:pPr>
        <w:spacing w:line="360" w:lineRule="auto" w:before="0" w:after="0"/>
        <w:ind w:firstLine="420"/>
      </w:pPr>
      <w:r>
        <w:t xml:space="preserve">   - 实施安全生产检查和评估，确保安全生产措施有效执行。</w:t>
      </w:r>
    </w:p>
    <w:p>
      <w:pPr>
        <w:spacing w:line="360" w:lineRule="auto" w:before="0" w:after="0"/>
        <w:ind w:firstLine="420"/>
      </w:pPr>
      <w:r>
        <w:t>2. **安全服务流程**</w:t>
      </w:r>
    </w:p>
    <w:p>
      <w:pPr>
        <w:spacing w:line="360" w:lineRule="auto" w:before="0" w:after="0"/>
        <w:ind w:firstLine="420"/>
      </w:pPr>
      <w:r>
        <w:t xml:space="preserve">   - 制定详细的安全服务流程，包括垃圾收集、运输、处理等环节的安全操作规程。</w:t>
      </w:r>
    </w:p>
    <w:p>
      <w:pPr>
        <w:spacing w:line="360" w:lineRule="auto" w:before="0" w:after="0"/>
        <w:ind w:firstLine="420"/>
      </w:pPr>
      <w:r>
        <w:t xml:space="preserve">   - 实施安全服务记录和报告制度，确保安全信息及时反馈和沟通。</w:t>
      </w:r>
    </w:p>
    <w:p>
      <w:pPr>
        <w:spacing w:line="360" w:lineRule="auto" w:before="0" w:after="0"/>
        <w:ind w:firstLine="420"/>
      </w:pPr>
      <w:r>
        <w:t xml:space="preserve">   - 定期进行安全服务评审，评估安全服务效果，并提出改进措施。</w:t>
      </w:r>
    </w:p>
    <w:p>
      <w:pPr>
        <w:spacing w:line="360" w:lineRule="auto" w:before="0" w:after="0"/>
        <w:ind w:firstLine="420"/>
      </w:pPr>
      <w:r>
        <w:t>3. **安全生产组织机构图**</w:t>
      </w:r>
    </w:p>
    <w:p>
      <w:pPr>
        <w:spacing w:line="360" w:lineRule="auto" w:before="0" w:after="0"/>
        <w:ind w:firstLine="420"/>
      </w:pPr>
      <w:r>
        <w:t xml:space="preserve">   - 建立安全生产组织机构，明确安全生产职责和分工。</w:t>
      </w:r>
    </w:p>
    <w:p>
      <w:pPr>
        <w:spacing w:line="360" w:lineRule="auto" w:before="0" w:after="0"/>
        <w:ind w:firstLine="420"/>
      </w:pPr>
      <w:r>
        <w:t xml:space="preserve">   - 设立安全生产小组，负责监督和指导安全生产工作。</w:t>
      </w:r>
    </w:p>
    <w:p>
      <w:pPr>
        <w:spacing w:line="360" w:lineRule="auto" w:before="0" w:after="0"/>
        <w:ind w:firstLine="420"/>
      </w:pPr>
      <w:r>
        <w:t xml:space="preserve">   - 实施安全生产计划，确保项目全过程的安全控制。</w:t>
      </w:r>
    </w:p>
    <w:p>
      <w:pPr>
        <w:spacing w:line="360" w:lineRule="auto" w:before="0" w:after="0"/>
        <w:ind w:firstLine="420"/>
      </w:pPr>
      <w:r>
        <w:t>4. **安全文明服务实施保障措施**</w:t>
      </w:r>
    </w:p>
    <w:p>
      <w:pPr>
        <w:spacing w:line="360" w:lineRule="auto" w:before="0" w:after="0"/>
        <w:ind w:firstLine="420"/>
      </w:pPr>
      <w:r>
        <w:t xml:space="preserve">   - 建立安全文明服务实施保障机制，确保服务人员安全。</w:t>
      </w:r>
    </w:p>
    <w:p>
      <w:pPr>
        <w:spacing w:line="360" w:lineRule="auto" w:before="0" w:after="0"/>
        <w:ind w:firstLine="420"/>
      </w:pPr>
      <w:r>
        <w:t xml:space="preserve">   - 实施安全文明服务记录和报告制度，确保服务信息及时反馈和沟通。</w:t>
      </w:r>
    </w:p>
    <w:p>
      <w:pPr>
        <w:spacing w:line="360" w:lineRule="auto" w:before="0" w:after="0"/>
        <w:ind w:firstLine="420"/>
      </w:pPr>
      <w:r>
        <w:t xml:space="preserve">   - 定期进行安全文明服务评审，评估服务效果，并提出改进措施。</w:t>
      </w:r>
    </w:p>
    <w:p>
      <w:pPr>
        <w:spacing w:line="360" w:lineRule="auto" w:before="0" w:after="0"/>
        <w:ind w:firstLine="420"/>
      </w:pPr>
      <w:r>
        <w:t>#### 四、服务进度保障措施</w:t>
      </w:r>
    </w:p>
    <w:p>
      <w:pPr>
        <w:spacing w:line="360" w:lineRule="auto" w:before="0" w:after="0"/>
        <w:ind w:firstLine="420"/>
      </w:pPr>
      <w:r>
        <w:t>1. **服务进度计划图**</w:t>
      </w:r>
    </w:p>
    <w:p>
      <w:pPr>
        <w:spacing w:line="360" w:lineRule="auto" w:before="0" w:after="0"/>
        <w:ind w:firstLine="420"/>
      </w:pPr>
      <w:r>
        <w:t xml:space="preserve">   - 编制详细的总体进度图，明确项目各阶段的进度要求和时间节点。</w:t>
      </w:r>
    </w:p>
    <w:p>
      <w:pPr>
        <w:spacing w:line="360" w:lineRule="auto" w:before="0" w:after="0"/>
        <w:ind w:firstLine="420"/>
      </w:pPr>
      <w:r>
        <w:t xml:space="preserve">   - 实施进度计划记录和报告制度，确保进度信息及时反馈和沟通。</w:t>
      </w:r>
    </w:p>
    <w:p>
      <w:pPr>
        <w:spacing w:line="360" w:lineRule="auto" w:before="0" w:after="0"/>
        <w:ind w:firstLine="420"/>
      </w:pPr>
      <w:r>
        <w:t xml:space="preserve">   - 定期进行进度评审，评估进度控制效果，并提出改进措施。</w:t>
      </w:r>
    </w:p>
    <w:p>
      <w:pPr>
        <w:spacing w:line="360" w:lineRule="auto" w:before="0" w:after="0"/>
        <w:ind w:firstLine="420"/>
      </w:pPr>
      <w:r>
        <w:t>2. **服务进度保证措施**</w:t>
      </w:r>
    </w:p>
    <w:p>
      <w:pPr>
        <w:spacing w:line="360" w:lineRule="auto" w:before="0" w:after="0"/>
        <w:ind w:firstLine="420"/>
      </w:pPr>
      <w:r>
        <w:t xml:space="preserve">   - 制定详细的服务进度保证措施，包括资源调配、进度调整等环节。</w:t>
      </w:r>
    </w:p>
    <w:p>
      <w:pPr>
        <w:spacing w:line="360" w:lineRule="auto" w:before="0" w:after="0"/>
        <w:ind w:firstLine="420"/>
      </w:pPr>
      <w:r>
        <w:t xml:space="preserve">   - 实施进度保证记录和报告制度，确保进度信息及时反馈和沟通。</w:t>
      </w:r>
    </w:p>
    <w:p>
      <w:pPr>
        <w:spacing w:line="360" w:lineRule="auto" w:before="0" w:after="0"/>
        <w:ind w:firstLine="420"/>
      </w:pPr>
      <w:r>
        <w:t xml:space="preserve">   - 定期进行进度保证评审，评估进度保证效果，并提出改进措施。</w:t>
      </w:r>
    </w:p>
    <w:p>
      <w:pPr>
        <w:spacing w:line="360" w:lineRule="auto" w:before="0" w:after="0"/>
        <w:ind w:firstLine="420"/>
      </w:pPr>
      <w:r>
        <w:t>#### 五、项目难点及特点分析和应对措施</w:t>
      </w:r>
    </w:p>
    <w:p>
      <w:pPr>
        <w:spacing w:line="360" w:lineRule="auto" w:before="0" w:after="0"/>
        <w:ind w:firstLine="420"/>
      </w:pPr>
      <w:r>
        <w:t>1. **过程中遇到阻碍**</w:t>
      </w:r>
    </w:p>
    <w:p>
      <w:pPr>
        <w:spacing w:line="360" w:lineRule="auto" w:before="0" w:after="0"/>
        <w:ind w:firstLine="420"/>
      </w:pPr>
      <w:r>
        <w:t xml:space="preserve">   - 分析项目过程中可能遇到的阻碍，如天气、交通等。</w:t>
      </w:r>
    </w:p>
    <w:p>
      <w:pPr>
        <w:spacing w:line="360" w:lineRule="auto" w:before="0" w:after="0"/>
        <w:ind w:firstLine="420"/>
      </w:pPr>
      <w:r>
        <w:t xml:space="preserve">   - 制定详细的应对措施，确保项目顺利进行。</w:t>
      </w:r>
    </w:p>
    <w:p>
      <w:pPr>
        <w:spacing w:line="360" w:lineRule="auto" w:before="0" w:after="0"/>
        <w:ind w:firstLine="420"/>
      </w:pPr>
      <w:r>
        <w:t>2. **现场环境复杂情况**</w:t>
      </w:r>
    </w:p>
    <w:p>
      <w:pPr>
        <w:spacing w:line="360" w:lineRule="auto" w:before="0" w:after="0"/>
        <w:ind w:firstLine="420"/>
      </w:pPr>
      <w:r>
        <w:t xml:space="preserve">   - 分析项目现场可能出现的复杂情况，如地形、气候等。</w:t>
      </w:r>
    </w:p>
    <w:p>
      <w:pPr>
        <w:spacing w:line="360" w:lineRule="auto" w:before="0" w:after="0"/>
        <w:ind w:firstLine="420"/>
      </w:pPr>
      <w:r>
        <w:t xml:space="preserve">   - 制定详细的应对措施，确保项目顺利进行。</w:t>
      </w:r>
    </w:p>
    <w:p>
      <w:pPr>
        <w:spacing w:line="360" w:lineRule="auto" w:before="0" w:after="0"/>
        <w:ind w:firstLine="420"/>
      </w:pPr>
      <w:r>
        <w:t>3. **针对现场遇到的问题解决措施**</w:t>
      </w:r>
    </w:p>
    <w:p>
      <w:pPr>
        <w:spacing w:line="360" w:lineRule="auto" w:before="0" w:after="0"/>
        <w:ind w:firstLine="420"/>
      </w:pPr>
      <w:r>
        <w:t xml:space="preserve">   - 分析项目现场可能遇到的问题，如设备故障、人员冲突等。</w:t>
      </w:r>
    </w:p>
    <w:p>
      <w:pPr>
        <w:spacing w:line="360" w:lineRule="auto" w:before="0" w:after="0"/>
        <w:ind w:firstLine="420"/>
      </w:pPr>
      <w:r>
        <w:t xml:space="preserve">   - 制定详细的解决措施，确保项目顺利进行。</w:t>
      </w:r>
    </w:p>
    <w:p>
      <w:pPr>
        <w:spacing w:line="360" w:lineRule="auto" w:before="0" w:after="0"/>
        <w:ind w:firstLine="420"/>
      </w:pPr>
      <w:r>
        <w:t>#### 六、应急处理保障机制</w:t>
      </w:r>
    </w:p>
    <w:p>
      <w:pPr>
        <w:spacing w:line="360" w:lineRule="auto" w:before="0" w:after="0"/>
        <w:ind w:firstLine="420"/>
      </w:pPr>
      <w:r>
        <w:t>1. **突发需求的处理机制**</w:t>
      </w:r>
    </w:p>
    <w:p>
      <w:pPr>
        <w:spacing w:line="360" w:lineRule="auto" w:before="0" w:after="0"/>
        <w:ind w:firstLine="420"/>
      </w:pPr>
      <w:r>
        <w:t xml:space="preserve">   - 制定详细的突发需求处理机制，确保项目顺利进行。</w:t>
      </w:r>
    </w:p>
    <w:p>
      <w:pPr>
        <w:spacing w:line="360" w:lineRule="auto" w:before="0" w:after="0"/>
        <w:ind w:firstLine="420"/>
      </w:pPr>
      <w:r>
        <w:t xml:space="preserve">   - 实施突发需求处理记录和报告制度，确保需求信息及时反馈和沟通。</w:t>
      </w:r>
    </w:p>
    <w:p>
      <w:pPr>
        <w:spacing w:line="360" w:lineRule="auto" w:before="0" w:after="0"/>
        <w:ind w:firstLine="420"/>
      </w:pPr>
      <w:r>
        <w:t xml:space="preserve">   - 定期进行突发需求处理评审，评估处理效果，并提出改进措施。</w:t>
      </w:r>
    </w:p>
    <w:p>
      <w:pPr>
        <w:spacing w:line="360" w:lineRule="auto" w:before="0" w:after="0"/>
        <w:ind w:firstLine="420"/>
      </w:pPr>
      <w:r>
        <w:t>2. **系统障碍的解决方案**</w:t>
      </w:r>
    </w:p>
    <w:p>
      <w:pPr>
        <w:spacing w:line="360" w:lineRule="auto" w:before="0" w:after="0"/>
        <w:ind w:firstLine="420"/>
      </w:pPr>
      <w:r>
        <w:t xml:space="preserve">   - 制定详细的系统障碍解决方案，确保项目顺利进行。</w:t>
      </w:r>
    </w:p>
    <w:p>
      <w:pPr>
        <w:spacing w:line="360" w:lineRule="auto" w:before="0" w:after="0"/>
        <w:ind w:firstLine="420"/>
      </w:pPr>
      <w:r>
        <w:t xml:space="preserve">   - 实施系统障碍解决方案记录和报告制度，确保障碍信息及时反馈和沟通。</w:t>
      </w:r>
    </w:p>
    <w:p>
      <w:pPr>
        <w:spacing w:line="360" w:lineRule="auto" w:before="0" w:after="0"/>
        <w:ind w:firstLine="420"/>
      </w:pPr>
      <w:r>
        <w:t xml:space="preserve">   - 定期进行系统障碍解决方案评审，评估解决方案效果，并提出改进措施。</w:t>
      </w:r>
    </w:p>
    <w:p>
      <w:pPr>
        <w:spacing w:line="360" w:lineRule="auto" w:before="0" w:after="0"/>
        <w:ind w:firstLine="420"/>
      </w:pPr>
      <w:r>
        <w:t>3. **多项目并</w:t>
      </w:r>
    </w:p>
    <w:p>
      <w:pPr>
        <w:pStyle w:val="Heading4"/>
        <w:spacing w:line="360" w:lineRule="auto" w:before="0" w:after="0"/>
        <w:ind w:firstLine="420"/>
      </w:pPr>
      <w:r>
        <w:t xml:space="preserve"> 质量持续改进计划</w:t>
      </w:r>
    </w:p>
    <w:p>
      <w:pPr>
        <w:spacing w:line="360" w:lineRule="auto" w:before="0" w:after="0"/>
        <w:ind w:firstLine="420"/>
      </w:pPr>
      <w:r>
        <w:t>**沈阳顺鑫源运输服务有限公司质量持续改进计划方案**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该项目预估金额为722,100.00元（含税），服务地点由招标人指定，服务期为2025年01月01日至2025年12月31日。质量要求为合格。</w:t>
      </w:r>
    </w:p>
    <w:p>
      <w:pPr>
        <w:spacing w:line="360" w:lineRule="auto" w:before="0" w:after="0"/>
        <w:ind w:firstLine="420"/>
      </w:pPr>
      <w:r>
        <w:t>**二、质量持续改进计划**</w:t>
      </w:r>
    </w:p>
    <w:p>
      <w:pPr>
        <w:spacing w:line="360" w:lineRule="auto" w:before="0" w:after="0"/>
        <w:ind w:firstLine="420"/>
      </w:pPr>
      <w:r>
        <w:t>为确保项目质量持续改进，公司制定了以下计划：</w:t>
      </w:r>
    </w:p>
    <w:p>
      <w:pPr>
        <w:spacing w:line="360" w:lineRule="auto" w:before="0" w:after="0"/>
        <w:ind w:firstLine="420"/>
      </w:pPr>
      <w:r>
        <w:t>**1. 建立健全的质量保证体系**</w:t>
      </w:r>
    </w:p>
    <w:p>
      <w:pPr>
        <w:spacing w:line="360" w:lineRule="auto" w:before="0" w:after="0"/>
        <w:ind w:firstLine="420"/>
      </w:pPr>
      <w:r>
        <w:t>公司将建立健全的质量保证体系，包括制定质量方针、质量目标、质量计划和质量手册等。通过体系化的管理，确保项目质量符合招标人验收标准。</w:t>
      </w:r>
    </w:p>
    <w:p>
      <w:pPr>
        <w:spacing w:line="360" w:lineRule="auto" w:before="0" w:after="0"/>
        <w:ind w:firstLine="420"/>
      </w:pPr>
      <w:r>
        <w:t>**2. 质量控制关键点描述**</w:t>
      </w:r>
    </w:p>
    <w:p>
      <w:pPr>
        <w:spacing w:line="360" w:lineRule="auto" w:before="0" w:after="0"/>
        <w:ind w:firstLine="420"/>
      </w:pPr>
      <w:r>
        <w:t>公司将明确质量控制的关键点，如垃圾收集、运输、处理等环节。针对每个关键点，制定相应的质量控制措施，确保项目质量。</w:t>
      </w:r>
    </w:p>
    <w:p>
      <w:pPr>
        <w:spacing w:line="360" w:lineRule="auto" w:before="0" w:after="0"/>
        <w:ind w:firstLine="420"/>
      </w:pPr>
      <w:r>
        <w:t>**3. 质量管控流程**</w:t>
      </w:r>
    </w:p>
    <w:p>
      <w:pPr>
        <w:spacing w:line="360" w:lineRule="auto" w:before="0" w:after="0"/>
        <w:ind w:firstLine="420"/>
      </w:pPr>
      <w:r>
        <w:t>公司将建立完善的质量管控流程，包括质量策划、质量控制、质量保证和质量改进等环节。通过流程化的管理，确保项目质量持续改进。</w:t>
      </w:r>
    </w:p>
    <w:p>
      <w:pPr>
        <w:spacing w:line="360" w:lineRule="auto" w:before="0" w:after="0"/>
        <w:ind w:firstLine="420"/>
      </w:pPr>
      <w:r>
        <w:t>**4. 质量标准符合招标人验收标准**</w:t>
      </w:r>
    </w:p>
    <w:p>
      <w:pPr>
        <w:spacing w:line="360" w:lineRule="auto" w:before="0" w:after="0"/>
        <w:ind w:firstLine="420"/>
      </w:pPr>
      <w:r>
        <w:t>公司将严格按照招标人验收标准执行项目，确保项目质量符合要求。</w:t>
      </w:r>
    </w:p>
    <w:p>
      <w:pPr>
        <w:spacing w:line="360" w:lineRule="auto" w:before="0" w:after="0"/>
        <w:ind w:firstLine="420"/>
      </w:pPr>
      <w:r>
        <w:t>**5. 质量管理措施设置合理完整**</w:t>
      </w:r>
    </w:p>
    <w:p>
      <w:pPr>
        <w:spacing w:line="360" w:lineRule="auto" w:before="0" w:after="0"/>
        <w:ind w:firstLine="420"/>
      </w:pPr>
      <w:r>
        <w:t>公司将制定合理完整的质量管理措施，包括质量检查、质量监督、质量改进等。通过措施的实施，确保项目质量持续改进。</w:t>
      </w:r>
    </w:p>
    <w:p>
      <w:pPr>
        <w:spacing w:line="360" w:lineRule="auto" w:before="0" w:after="0"/>
        <w:ind w:firstLine="420"/>
      </w:pPr>
      <w:r>
        <w:t>**6. 保障体系充分**</w:t>
      </w:r>
    </w:p>
    <w:p>
      <w:pPr>
        <w:spacing w:line="360" w:lineRule="auto" w:before="0" w:after="0"/>
        <w:ind w:firstLine="420"/>
      </w:pPr>
      <w:r>
        <w:t>公司将建立充分的质量保障体系，包括质量培训、质量考核、质量奖惩等。通过体系的建立，确保项目质量持续改进。</w:t>
      </w:r>
    </w:p>
    <w:p>
      <w:pPr>
        <w:spacing w:line="360" w:lineRule="auto" w:before="0" w:after="0"/>
        <w:ind w:firstLine="420"/>
      </w:pPr>
      <w:r>
        <w:t>**7. 关键点描述清晰**</w:t>
      </w:r>
    </w:p>
    <w:p>
      <w:pPr>
        <w:spacing w:line="360" w:lineRule="auto" w:before="0" w:after="0"/>
        <w:ind w:firstLine="420"/>
      </w:pPr>
      <w:r>
        <w:t>公司将明确质量控制的关键点，并对每个关键点进行清晰的描述。通过描述的清晰性，确保项目质量持续改进。</w:t>
      </w:r>
    </w:p>
    <w:p>
      <w:pPr>
        <w:spacing w:line="360" w:lineRule="auto" w:before="0" w:after="0"/>
        <w:ind w:firstLine="420"/>
      </w:pPr>
      <w:r>
        <w:t>**8. 管控流程规范合理**</w:t>
      </w:r>
    </w:p>
    <w:p>
      <w:pPr>
        <w:spacing w:line="360" w:lineRule="auto" w:before="0" w:after="0"/>
        <w:ind w:firstLine="420"/>
      </w:pPr>
      <w:r>
        <w:t>公司将建立规范合理的质量管控流程，包括质量策划、质量控制、质量保证和质量改进等环节。通过流程的规范合理性，确保项目质量持续改进。</w:t>
      </w:r>
    </w:p>
    <w:p>
      <w:pPr>
        <w:spacing w:line="360" w:lineRule="auto" w:before="0" w:after="0"/>
        <w:ind w:firstLine="420"/>
      </w:pPr>
      <w:r>
        <w:t>**9. 质量标准符合相关验收标准**</w:t>
      </w:r>
    </w:p>
    <w:p>
      <w:pPr>
        <w:spacing w:line="360" w:lineRule="auto" w:before="0" w:after="0"/>
        <w:ind w:firstLine="420"/>
      </w:pPr>
      <w:r>
        <w:t>公司将严格按照相关验收标准执行项目，确保项目质量符合要求。</w:t>
      </w:r>
    </w:p>
    <w:p>
      <w:pPr>
        <w:spacing w:line="360" w:lineRule="auto" w:before="0" w:after="0"/>
        <w:ind w:firstLine="420"/>
      </w:pPr>
      <w:r>
        <w:t>**10. 质量管理措施较完整**</w:t>
      </w:r>
    </w:p>
    <w:p>
      <w:pPr>
        <w:spacing w:line="360" w:lineRule="auto" w:before="0" w:after="0"/>
        <w:ind w:firstLine="420"/>
      </w:pPr>
      <w:r>
        <w:t>公司将制定较完整的质量管理措施，包括质量检查、质量监督、质量改进等。通过措施的实施，确保项目质量持续改进。</w:t>
      </w:r>
    </w:p>
    <w:p>
      <w:pPr>
        <w:spacing w:line="360" w:lineRule="auto" w:before="0" w:after="0"/>
        <w:ind w:firstLine="420"/>
      </w:pPr>
      <w:r>
        <w:t>**11. 质量标准符合相关验收标准**</w:t>
      </w:r>
    </w:p>
    <w:p>
      <w:pPr>
        <w:spacing w:line="360" w:lineRule="auto" w:before="0" w:after="0"/>
        <w:ind w:firstLine="420"/>
      </w:pPr>
      <w:r>
        <w:t>公司将严格按照相关验收标准执行项目，确保项目质量符合要求。</w:t>
      </w:r>
    </w:p>
    <w:p>
      <w:pPr>
        <w:spacing w:line="360" w:lineRule="auto" w:before="0" w:after="0"/>
        <w:ind w:firstLine="420"/>
      </w:pPr>
      <w:r>
        <w:t>**12. 质量管理措施完整**</w:t>
      </w:r>
    </w:p>
    <w:p>
      <w:pPr>
        <w:spacing w:line="360" w:lineRule="auto" w:before="0" w:after="0"/>
        <w:ind w:firstLine="420"/>
      </w:pPr>
      <w:r>
        <w:t>公司将制定完整的质量管理措施，包括质量检查、质量监督、质量改进等。通过措施的实施，确保项目质量持续改进。</w:t>
      </w:r>
    </w:p>
    <w:p>
      <w:pPr>
        <w:spacing w:line="360" w:lineRule="auto" w:before="0" w:after="0"/>
        <w:ind w:firstLine="420"/>
      </w:pPr>
      <w:r>
        <w:t>**13. 质量标准符合相关验收标准**</w:t>
      </w:r>
    </w:p>
    <w:p>
      <w:pPr>
        <w:spacing w:line="360" w:lineRule="auto" w:before="0" w:after="0"/>
        <w:ind w:firstLine="420"/>
      </w:pPr>
      <w:r>
        <w:t>公司将严格按照相关验收标准执行项目，确保项目质量符合要求。</w:t>
      </w:r>
    </w:p>
    <w:p>
      <w:pPr>
        <w:spacing w:line="360" w:lineRule="auto" w:before="0" w:after="0"/>
        <w:ind w:firstLine="420"/>
      </w:pPr>
      <w:r>
        <w:t>**14. 质量管理措施较完整**</w:t>
      </w:r>
    </w:p>
    <w:p>
      <w:pPr>
        <w:spacing w:line="360" w:lineRule="auto" w:before="0" w:after="0"/>
        <w:ind w:firstLine="420"/>
      </w:pPr>
      <w:r>
        <w:t>公司将制定较完整的质量管理措施，包括质量检查、质量监督、质量改进等。通过措施的实施，确保项目质量持续改进。</w:t>
      </w:r>
    </w:p>
    <w:p>
      <w:pPr>
        <w:spacing w:line="360" w:lineRule="auto" w:before="0" w:after="0"/>
        <w:ind w:firstLine="420"/>
      </w:pPr>
      <w:r>
        <w:t>**15. 质量标准符合相关验收标准**</w:t>
      </w:r>
    </w:p>
    <w:p>
      <w:pPr>
        <w:spacing w:line="360" w:lineRule="auto" w:before="0" w:after="0"/>
        <w:ind w:firstLine="420"/>
      </w:pPr>
      <w:r>
        <w:t>公司将严格按照相关验收标准执行项目，确保项目质量符合要求。</w:t>
      </w:r>
    </w:p>
    <w:p>
      <w:pPr>
        <w:spacing w:line="360" w:lineRule="auto" w:before="0" w:after="0"/>
        <w:ind w:firstLine="420"/>
      </w:pPr>
      <w:r>
        <w:t>**16. 质量管理措施完整**</w:t>
      </w:r>
    </w:p>
    <w:p>
      <w:pPr>
        <w:spacing w:line="360" w:lineRule="auto" w:before="0" w:after="0"/>
        <w:ind w:firstLine="420"/>
      </w:pPr>
      <w:r>
        <w:t>公司将制定完整的质量管理措施，包括质量检查、质量监督、质量改进等。通过措施的实施，确保项目质量持续改进。</w:t>
      </w:r>
    </w:p>
    <w:p>
      <w:pPr>
        <w:spacing w:line="360" w:lineRule="auto" w:before="0" w:after="0"/>
        <w:ind w:firstLine="420"/>
      </w:pPr>
      <w:r>
        <w:t>**17. 质量标准符合相关验收标准**</w:t>
      </w:r>
    </w:p>
    <w:p>
      <w:pPr>
        <w:spacing w:line="360" w:lineRule="auto" w:before="0" w:after="0"/>
        <w:ind w:firstLine="420"/>
      </w:pPr>
      <w:r>
        <w:t>公司将严格按照相关验收标准执行项目，确保项目质量符合要求。</w:t>
      </w:r>
    </w:p>
    <w:p>
      <w:pPr>
        <w:spacing w:line="360" w:lineRule="auto" w:before="0" w:after="0"/>
        <w:ind w:firstLine="420"/>
      </w:pPr>
      <w:r>
        <w:t>**18. 质量管理措施较完整**</w:t>
      </w:r>
    </w:p>
    <w:p>
      <w:pPr>
        <w:spacing w:line="360" w:lineRule="auto" w:before="0" w:after="0"/>
        <w:ind w:firstLine="420"/>
      </w:pPr>
      <w:r>
        <w:t>公司将制定较完整的质量管理措施，包括质量检查、质量监督、质量改进等。通过措施的实施，确保项目质量持续改进。</w:t>
      </w:r>
    </w:p>
    <w:p>
      <w:pPr>
        <w:spacing w:line="360" w:lineRule="auto" w:before="0" w:after="0"/>
        <w:ind w:firstLine="420"/>
      </w:pPr>
      <w:r>
        <w:t>**19. 质量标准符合相关验收标准**</w:t>
      </w:r>
    </w:p>
    <w:p>
      <w:pPr>
        <w:spacing w:line="360" w:lineRule="auto" w:before="0" w:after="0"/>
        <w:ind w:firstLine="420"/>
      </w:pPr>
      <w:r>
        <w:t>公司将严格按照相关验收标准执行项目，确保项目质量符合要求。</w:t>
      </w:r>
    </w:p>
    <w:p>
      <w:pPr>
        <w:spacing w:line="360" w:lineRule="auto" w:before="0" w:after="0"/>
        <w:ind w:firstLine="420"/>
      </w:pPr>
      <w:r>
        <w:t>**20. 质量管理措施完整**</w:t>
      </w:r>
    </w:p>
    <w:p>
      <w:pPr>
        <w:spacing w:line="360" w:lineRule="auto" w:before="0" w:after="0"/>
        <w:ind w:firstLine="420"/>
      </w:pPr>
      <w:r>
        <w:t>公司将制定完整的质量管理措施，包括质量检查、质量监督、质量改进等。通过措施的实施，确保项目质量持续改进。</w:t>
      </w:r>
    </w:p>
    <w:p>
      <w:pPr>
        <w:spacing w:line="360" w:lineRule="auto" w:before="0" w:after="0"/>
        <w:ind w:firstLine="420"/>
      </w:pPr>
      <w:r>
        <w:t>**21. 质量标准符合相关验收标准**</w:t>
      </w:r>
    </w:p>
    <w:p>
      <w:pPr>
        <w:spacing w:line="360" w:lineRule="auto" w:before="0" w:after="0"/>
        <w:ind w:firstLine="420"/>
      </w:pPr>
      <w:r>
        <w:t>公司将严格按照相关验收标准执行项目，确保项目质量符合要求。</w:t>
      </w:r>
    </w:p>
    <w:p>
      <w:pPr>
        <w:spacing w:line="360" w:lineRule="auto" w:before="0" w:after="0"/>
        <w:ind w:firstLine="420"/>
      </w:pPr>
      <w:r>
        <w:t>**22. 质量管理措施较完整**</w:t>
      </w:r>
    </w:p>
    <w:p>
      <w:pPr>
        <w:spacing w:line="360" w:lineRule="auto" w:before="0" w:after="0"/>
        <w:ind w:firstLine="420"/>
      </w:pPr>
      <w:r>
        <w:t>公司将制定较完整的质量管理措施，包括质量检查、质量监督、质量改进等。通过措施的实施，确保项目质量持续改进。</w:t>
      </w:r>
    </w:p>
    <w:p>
      <w:pPr>
        <w:spacing w:line="360" w:lineRule="auto" w:before="0" w:after="0"/>
        <w:ind w:firstLine="420"/>
      </w:pPr>
      <w:r>
        <w:t>**23. 质量标准符合相关验收标准**</w:t>
      </w:r>
    </w:p>
    <w:p>
      <w:pPr>
        <w:spacing w:line="360" w:lineRule="auto" w:before="0" w:after="0"/>
        <w:ind w:firstLine="420"/>
      </w:pPr>
      <w:r>
        <w:t>公司将严格按照相关验收标准执行项目，确保项目质量符合要求。</w:t>
      </w:r>
    </w:p>
    <w:p>
      <w:pPr>
        <w:spacing w:line="360" w:lineRule="auto" w:before="0" w:after="0"/>
        <w:ind w:firstLine="420"/>
      </w:pPr>
      <w:r>
        <w:t>**24. 质量管理措施完整**</w:t>
      </w:r>
    </w:p>
    <w:p>
      <w:pPr>
        <w:spacing w:line="360" w:lineRule="auto" w:before="0" w:after="0"/>
        <w:ind w:firstLine="420"/>
      </w:pPr>
      <w:r>
        <w:t>公司将制定完整的质量管理措施，包括质量检查、质量监督、质量改进等。通过措施的实施，确保项目质量持续改进。</w:t>
      </w:r>
    </w:p>
    <w:p>
      <w:pPr>
        <w:spacing w:line="360" w:lineRule="auto" w:before="0" w:after="0"/>
        <w:ind w:firstLine="420"/>
      </w:pPr>
      <w:r>
        <w:t>**25. 质量标准符合相关验收标准**</w:t>
      </w:r>
    </w:p>
    <w:p>
      <w:pPr>
        <w:spacing w:line="360" w:lineRule="auto" w:before="0" w:after="0"/>
        <w:ind w:firstLine="420"/>
      </w:pPr>
      <w:r>
        <w:t>公司将严格按照相关验收标准执行项目，确保项目质量符合要求。</w:t>
      </w:r>
    </w:p>
    <w:p>
      <w:pPr>
        <w:spacing w:line="360" w:lineRule="auto" w:before="0" w:after="0"/>
        <w:ind w:firstLine="420"/>
      </w:pPr>
      <w:r>
        <w:t>**26. 质量管理措施较完整**</w:t>
      </w:r>
    </w:p>
    <w:p>
      <w:pPr>
        <w:spacing w:line="360" w:lineRule="auto" w:before="0" w:after="0"/>
        <w:ind w:firstLine="420"/>
      </w:pPr>
      <w:r>
        <w:t>公司将制定较完整的质量管理措施，包括质量检查、质量监督、质量改进等。通过措施的实施，确保项目质量持续改进。</w:t>
      </w:r>
    </w:p>
    <w:p>
      <w:pPr>
        <w:spacing w:line="360" w:lineRule="auto" w:before="0" w:after="0"/>
        <w:ind w:firstLine="420"/>
      </w:pPr>
      <w:r>
        <w:t>**27</w:t>
      </w:r>
    </w:p>
    <w:p>
      <w:pPr>
        <w:pStyle w:val="Heading4"/>
        <w:spacing w:line="360" w:lineRule="auto" w:before="0" w:after="0"/>
        <w:ind w:firstLine="420"/>
      </w:pPr>
      <w:r>
        <w:t xml:space="preserve"> 质量持续改进成果评估</w:t>
      </w:r>
    </w:p>
    <w:p>
      <w:pPr>
        <w:spacing w:line="360" w:lineRule="auto" w:before="0" w:after="0"/>
        <w:ind w:firstLine="420"/>
      </w:pPr>
      <w:r>
        <w:t>**质量持续改进成果评估方案**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致力于为沈采矿区6274户居民提供生活及生产垃圾清运服务。本项目预估金额为722,100.00元（含税），服务地点由招标人指定，服务期为2025年01月01日至2025年12月31日。为确保服务质量，公司制定了详细的质量管理措施、安全生产和文明服务保障措施、服务进度保障措施、项目难点及特点分析和应对措施、应急处理保障机制、作业规范以及资源配备计划。</w:t>
      </w:r>
    </w:p>
    <w:p>
      <w:pPr>
        <w:spacing w:line="360" w:lineRule="auto" w:before="0" w:after="0"/>
        <w:ind w:firstLine="420"/>
      </w:pPr>
      <w:r>
        <w:t>**二、评估目的**</w:t>
      </w:r>
    </w:p>
    <w:p>
      <w:pPr>
        <w:spacing w:line="360" w:lineRule="auto" w:before="0" w:after="0"/>
        <w:ind w:firstLine="420"/>
      </w:pPr>
      <w:r>
        <w:t>本方案旨在对公司在垃圾清运服务中的质量持续改进成果进行评估，以确保服务质量符合招标人要求，并持续提升服务质量和效率。</w:t>
      </w:r>
    </w:p>
    <w:p>
      <w:pPr>
        <w:spacing w:line="360" w:lineRule="auto" w:before="0" w:after="0"/>
        <w:ind w:firstLine="420"/>
      </w:pPr>
      <w:r>
        <w:t>**三、评估内容**</w:t>
      </w:r>
    </w:p>
    <w:p>
      <w:pPr>
        <w:spacing w:line="360" w:lineRule="auto" w:before="0" w:after="0"/>
        <w:ind w:firstLine="420"/>
      </w:pPr>
      <w:r>
        <w:t>1. **质量管理措施评估**</w:t>
      </w:r>
    </w:p>
    <w:p>
      <w:pPr>
        <w:spacing w:line="360" w:lineRule="auto" w:before="0" w:after="0"/>
        <w:ind w:firstLine="420"/>
      </w:pPr>
      <w:r>
        <w:t xml:space="preserve">   - 评估公司是否建立健全的质量保证体系。</w:t>
      </w:r>
    </w:p>
    <w:p>
      <w:pPr>
        <w:spacing w:line="360" w:lineRule="auto" w:before="0" w:after="0"/>
        <w:ind w:firstLine="420"/>
      </w:pPr>
      <w:r>
        <w:t xml:space="preserve">   - 检查质量控制关键点描述是否清晰。</w:t>
      </w:r>
    </w:p>
    <w:p>
      <w:pPr>
        <w:spacing w:line="360" w:lineRule="auto" w:before="0" w:after="0"/>
        <w:ind w:firstLine="420"/>
      </w:pPr>
      <w:r>
        <w:t xml:space="preserve">   - 评估质量管控流程是否规范合理。</w:t>
      </w:r>
    </w:p>
    <w:p>
      <w:pPr>
        <w:spacing w:line="360" w:lineRule="auto" w:before="0" w:after="0"/>
        <w:ind w:firstLine="420"/>
      </w:pPr>
      <w:r>
        <w:t xml:space="preserve">   - 确保质量标准符合招标人验收标准。</w:t>
      </w:r>
    </w:p>
    <w:p>
      <w:pPr>
        <w:spacing w:line="360" w:lineRule="auto" w:before="0" w:after="0"/>
        <w:ind w:firstLine="420"/>
      </w:pPr>
      <w:r>
        <w:t>2. **安全生产和文明服务保障措施评估**</w:t>
      </w:r>
    </w:p>
    <w:p>
      <w:pPr>
        <w:spacing w:line="360" w:lineRule="auto" w:before="0" w:after="0"/>
        <w:ind w:firstLine="420"/>
      </w:pPr>
      <w:r>
        <w:t xml:space="preserve">   - 评估安全生产管理制度是否完善。</w:t>
      </w:r>
    </w:p>
    <w:p>
      <w:pPr>
        <w:spacing w:line="360" w:lineRule="auto" w:before="0" w:after="0"/>
        <w:ind w:firstLine="420"/>
      </w:pPr>
      <w:r>
        <w:t xml:space="preserve">   - 检查安全服务流程是否合理。</w:t>
      </w:r>
    </w:p>
    <w:p>
      <w:pPr>
        <w:spacing w:line="360" w:lineRule="auto" w:before="0" w:after="0"/>
        <w:ind w:firstLine="420"/>
      </w:pPr>
      <w:r>
        <w:t xml:space="preserve">   - 评估安全生产组织机构图是否清晰。</w:t>
      </w:r>
    </w:p>
    <w:p>
      <w:pPr>
        <w:spacing w:line="360" w:lineRule="auto" w:before="0" w:after="0"/>
        <w:ind w:firstLine="420"/>
      </w:pPr>
      <w:r>
        <w:t xml:space="preserve">   - 确保安全文明服务实施保障措施内容详细完整。</w:t>
      </w:r>
    </w:p>
    <w:p>
      <w:pPr>
        <w:spacing w:line="360" w:lineRule="auto" w:before="0" w:after="0"/>
        <w:ind w:firstLine="420"/>
      </w:pPr>
      <w:r>
        <w:t>3. **服务进度保障措施评估**</w:t>
      </w:r>
    </w:p>
    <w:p>
      <w:pPr>
        <w:spacing w:line="360" w:lineRule="auto" w:before="0" w:after="0"/>
        <w:ind w:firstLine="420"/>
      </w:pPr>
      <w:r>
        <w:t xml:space="preserve">   - 评估服务进度计划图是否完善。</w:t>
      </w:r>
    </w:p>
    <w:p>
      <w:pPr>
        <w:spacing w:line="360" w:lineRule="auto" w:before="0" w:after="0"/>
        <w:ind w:firstLine="420"/>
      </w:pPr>
      <w:r>
        <w:t xml:space="preserve">   - 检查服务进度保证措施是否详细完整。</w:t>
      </w:r>
    </w:p>
    <w:p>
      <w:pPr>
        <w:spacing w:line="360" w:lineRule="auto" w:before="0" w:after="0"/>
        <w:ind w:firstLine="420"/>
      </w:pPr>
      <w:r>
        <w:t xml:space="preserve">   - 确保进度符合项目需求，确保合同得到切实履行。</w:t>
      </w:r>
    </w:p>
    <w:p>
      <w:pPr>
        <w:spacing w:line="360" w:lineRule="auto" w:before="0" w:after="0"/>
        <w:ind w:firstLine="420"/>
      </w:pPr>
      <w:r>
        <w:t>4. **项目难点及特点分析和应对措施评估**</w:t>
      </w:r>
    </w:p>
    <w:p>
      <w:pPr>
        <w:spacing w:line="360" w:lineRule="auto" w:before="0" w:after="0"/>
        <w:ind w:firstLine="420"/>
      </w:pPr>
      <w:r>
        <w:t xml:space="preserve">   - 评估过程中遇到阻碍的分析是否完整。</w:t>
      </w:r>
    </w:p>
    <w:p>
      <w:pPr>
        <w:spacing w:line="360" w:lineRule="auto" w:before="0" w:after="0"/>
        <w:ind w:firstLine="420"/>
      </w:pPr>
      <w:r>
        <w:t xml:space="preserve">   - 检查现场环境复杂情况的应对措施是否有效。</w:t>
      </w:r>
    </w:p>
    <w:p>
      <w:pPr>
        <w:spacing w:line="360" w:lineRule="auto" w:before="0" w:after="0"/>
        <w:ind w:firstLine="420"/>
      </w:pPr>
      <w:r>
        <w:t xml:space="preserve">   - 确保采取的技术措施、组织措施等各项措施符合项目需求。</w:t>
      </w:r>
    </w:p>
    <w:p>
      <w:pPr>
        <w:spacing w:line="360" w:lineRule="auto" w:before="0" w:after="0"/>
        <w:ind w:firstLine="420"/>
      </w:pPr>
      <w:r>
        <w:t>5. **应急处理保障机制评估**</w:t>
      </w:r>
    </w:p>
    <w:p>
      <w:pPr>
        <w:spacing w:line="360" w:lineRule="auto" w:before="0" w:after="0"/>
        <w:ind w:firstLine="420"/>
      </w:pPr>
      <w:r>
        <w:t xml:space="preserve">   - 评估突发需求的处理机制是否完善。</w:t>
      </w:r>
    </w:p>
    <w:p>
      <w:pPr>
        <w:spacing w:line="360" w:lineRule="auto" w:before="0" w:after="0"/>
        <w:ind w:firstLine="420"/>
      </w:pPr>
      <w:r>
        <w:t xml:space="preserve">   - 检查系统障碍的解决方案是否可行。</w:t>
      </w:r>
    </w:p>
    <w:p>
      <w:pPr>
        <w:spacing w:line="360" w:lineRule="auto" w:before="0" w:after="0"/>
        <w:ind w:firstLine="420"/>
      </w:pPr>
      <w:r>
        <w:t xml:space="preserve">   - 确保多项目并行的解决方案、时间周期紧的解决方案以及夜间服务的解决方案内容详细完整。</w:t>
      </w:r>
    </w:p>
    <w:p>
      <w:pPr>
        <w:spacing w:line="360" w:lineRule="auto" w:before="0" w:after="0"/>
        <w:ind w:firstLine="420"/>
      </w:pPr>
      <w:r>
        <w:t>6. **作业规范评估**</w:t>
      </w:r>
    </w:p>
    <w:p>
      <w:pPr>
        <w:spacing w:line="360" w:lineRule="auto" w:before="0" w:after="0"/>
        <w:ind w:firstLine="420"/>
      </w:pPr>
      <w:r>
        <w:t xml:space="preserve">   - 评估垃圾收集的作业规范是否详细完整。</w:t>
      </w:r>
    </w:p>
    <w:p>
      <w:pPr>
        <w:spacing w:line="360" w:lineRule="auto" w:before="0" w:after="0"/>
        <w:ind w:firstLine="420"/>
      </w:pPr>
      <w:r>
        <w:t xml:space="preserve">   - 检查垃圾收集车的作业规范是否符合本项目需求。</w:t>
      </w:r>
    </w:p>
    <w:p>
      <w:pPr>
        <w:spacing w:line="360" w:lineRule="auto" w:before="0" w:after="0"/>
        <w:ind w:firstLine="420"/>
      </w:pPr>
      <w:r>
        <w:t xml:space="preserve">   - 确保垃圾收集站的作业规范程序严密。</w:t>
      </w:r>
    </w:p>
    <w:p>
      <w:pPr>
        <w:spacing w:line="360" w:lineRule="auto" w:before="0" w:after="0"/>
        <w:ind w:firstLine="420"/>
      </w:pPr>
      <w:r>
        <w:t>7. **资源配备计划评估**</w:t>
      </w:r>
    </w:p>
    <w:p>
      <w:pPr>
        <w:spacing w:line="360" w:lineRule="auto" w:before="0" w:after="0"/>
        <w:ind w:firstLine="420"/>
      </w:pPr>
      <w:r>
        <w:t xml:space="preserve">   - 评估劳动力配备是否充足。</w:t>
      </w:r>
    </w:p>
    <w:p>
      <w:pPr>
        <w:spacing w:line="360" w:lineRule="auto" w:before="0" w:after="0"/>
        <w:ind w:firstLine="420"/>
      </w:pPr>
      <w:r>
        <w:t xml:space="preserve">   - 检查服务用机械配备是否明确。</w:t>
      </w:r>
    </w:p>
    <w:p>
      <w:pPr>
        <w:spacing w:line="360" w:lineRule="auto" w:before="0" w:after="0"/>
        <w:ind w:firstLine="420"/>
      </w:pPr>
      <w:r>
        <w:t xml:space="preserve">   - 确保进场计划时间与进度完全符合。</w:t>
      </w:r>
    </w:p>
    <w:p>
      <w:pPr>
        <w:spacing w:line="360" w:lineRule="auto" w:before="0" w:after="0"/>
        <w:ind w:firstLine="420"/>
      </w:pPr>
      <w:r>
        <w:t>**四、评估方法**</w:t>
      </w:r>
    </w:p>
    <w:p>
      <w:pPr>
        <w:spacing w:line="360" w:lineRule="auto" w:before="0" w:after="0"/>
        <w:ind w:firstLine="420"/>
      </w:pPr>
      <w:r>
        <w:t>1. **文件审查**</w:t>
      </w:r>
    </w:p>
    <w:p>
      <w:pPr>
        <w:spacing w:line="360" w:lineRule="auto" w:before="0" w:after="0"/>
        <w:ind w:firstLine="420"/>
      </w:pPr>
      <w:r>
        <w:t xml:space="preserve">   - 审查公司的质量管理体系文件、安全生产管理制度、服务进度计划图等文件，确保其符合招标人要求。</w:t>
      </w:r>
    </w:p>
    <w:p>
      <w:pPr>
        <w:spacing w:line="360" w:lineRule="auto" w:before="0" w:after="0"/>
        <w:ind w:firstLine="420"/>
      </w:pPr>
      <w:r>
        <w:t>2. **现场检查**</w:t>
      </w:r>
    </w:p>
    <w:p>
      <w:pPr>
        <w:spacing w:line="360" w:lineRule="auto" w:before="0" w:after="0"/>
        <w:ind w:firstLine="420"/>
      </w:pPr>
      <w:r>
        <w:t xml:space="preserve">   - 对服务现场进行实地检查，评估服务质量、安全生产情况、服务进度等。</w:t>
      </w:r>
    </w:p>
    <w:p>
      <w:pPr>
        <w:spacing w:line="360" w:lineRule="auto" w:before="0" w:after="0"/>
        <w:ind w:firstLine="420"/>
      </w:pPr>
      <w:r>
        <w:t>3. **访谈**</w:t>
      </w:r>
    </w:p>
    <w:p>
      <w:pPr>
        <w:spacing w:line="360" w:lineRule="auto" w:before="0" w:after="0"/>
        <w:ind w:firstLine="420"/>
      </w:pPr>
      <w:r>
        <w:t xml:space="preserve">   - 与公司管理人员、服务人员等进行访谈，了解他们在实际操作中的质量改进措施和效果。</w:t>
      </w:r>
    </w:p>
    <w:p>
      <w:pPr>
        <w:spacing w:line="360" w:lineRule="auto" w:before="0" w:after="0"/>
        <w:ind w:firstLine="420"/>
      </w:pPr>
      <w:r>
        <w:t>4. **数据分析**</w:t>
      </w:r>
    </w:p>
    <w:p>
      <w:pPr>
        <w:spacing w:line="360" w:lineRule="auto" w:before="0" w:after="0"/>
        <w:ind w:firstLine="420"/>
      </w:pPr>
      <w:r>
        <w:t xml:space="preserve">   - 收集和分析服务过程中的数据，如服务进度、质量检查记录等，评估质量改进成果。</w:t>
      </w:r>
    </w:p>
    <w:p>
      <w:pPr>
        <w:spacing w:line="360" w:lineRule="auto" w:before="0" w:after="0"/>
        <w:ind w:firstLine="420"/>
      </w:pPr>
      <w:r>
        <w:t>**五、评估标准**</w:t>
      </w:r>
    </w:p>
    <w:p>
      <w:pPr>
        <w:spacing w:line="360" w:lineRule="auto" w:before="0" w:after="0"/>
        <w:ind w:firstLine="420"/>
      </w:pPr>
      <w:r>
        <w:t>根据招标文件中的评审依据，制定详细的评估标准，确保评估结果的客观性和公正性。</w:t>
      </w:r>
    </w:p>
    <w:p>
      <w:pPr>
        <w:spacing w:line="360" w:lineRule="auto" w:before="0" w:after="0"/>
        <w:ind w:firstLine="420"/>
      </w:pPr>
      <w:r>
        <w:t>**六、评估结果**</w:t>
      </w:r>
    </w:p>
    <w:p>
      <w:pPr>
        <w:spacing w:line="360" w:lineRule="auto" w:before="0" w:after="0"/>
        <w:ind w:firstLine="420"/>
      </w:pPr>
      <w:r>
        <w:t>根据评估结果，对公司的质量持续改进成果进行评分，并提出改进建议。</w:t>
      </w:r>
    </w:p>
    <w:p>
      <w:pPr>
        <w:spacing w:line="360" w:lineRule="auto" w:before="0" w:after="0"/>
        <w:ind w:firstLine="420"/>
      </w:pPr>
      <w:r>
        <w:t>**七、改进建议**</w:t>
      </w:r>
    </w:p>
    <w:p>
      <w:pPr>
        <w:spacing w:line="360" w:lineRule="auto" w:before="0" w:after="0"/>
        <w:ind w:firstLine="420"/>
      </w:pPr>
      <w:r>
        <w:t>根据评估结果，提出具体的改进建议，帮助公司进一步提升服务质量和管理水平。</w:t>
      </w:r>
    </w:p>
    <w:p>
      <w:pPr>
        <w:spacing w:line="360" w:lineRule="auto" w:before="0" w:after="0"/>
        <w:ind w:firstLine="420"/>
      </w:pPr>
      <w:r>
        <w:t>**八、总结**</w:t>
      </w:r>
    </w:p>
    <w:p>
      <w:pPr>
        <w:spacing w:line="360" w:lineRule="auto" w:before="0" w:after="0"/>
        <w:ind w:firstLine="420"/>
      </w:pPr>
      <w:r>
        <w:t>本方案旨在通过系统性的评估，确保公司在垃圾清运服务中的质量持续改进成果得到有效评估和提升，为招标人提供高质量的服务。</w:t>
      </w:r>
    </w:p>
    <w:p>
      <w:pPr>
        <w:pStyle w:val="Heading4"/>
        <w:spacing w:line="360" w:lineRule="auto" w:before="0" w:after="0"/>
        <w:ind w:firstLine="420"/>
      </w:pPr>
      <w:r>
        <w:t xml:space="preserve"> 质量持续改进方法</w:t>
      </w:r>
    </w:p>
    <w:p>
      <w:pPr>
        <w:spacing w:line="360" w:lineRule="auto" w:before="0" w:after="0"/>
        <w:ind w:firstLine="420"/>
      </w:pPr>
      <w:r>
        <w:t>**沈阳顺鑫源运输服务有限公司关于质量持续改进方法的方案**</w:t>
      </w:r>
    </w:p>
    <w:p>
      <w:pPr>
        <w:spacing w:line="360" w:lineRule="auto" w:before="0" w:after="0"/>
        <w:ind w:firstLine="420"/>
      </w:pPr>
      <w:r>
        <w:t>**一、引言**</w:t>
      </w:r>
    </w:p>
    <w:p>
      <w:pPr>
        <w:spacing w:line="360" w:lineRule="auto" w:before="0" w:after="0"/>
        <w:ind w:firstLine="420"/>
      </w:pPr>
      <w:r>
        <w:t>为确保沈采矿区6274户居民生活及生产垃圾清运服务质量持续改进，沈阳顺鑫源运输服务有限公司（以下简称“公司”）特制定本方案。本方案旨在通过科学的质量管理措施、健全的质量保证体系、明确的质量控制关键点、规范的质量管控流程以及符合招标人验收标准的质量标准，确保服务质量不断提升，满足招标人的需求。</w:t>
      </w:r>
    </w:p>
    <w:p>
      <w:pPr>
        <w:spacing w:line="360" w:lineRule="auto" w:before="0" w:after="0"/>
        <w:ind w:firstLine="420"/>
      </w:pPr>
      <w:r>
        <w:t>**二、质量管理措施**</w:t>
      </w:r>
    </w:p>
    <w:p>
      <w:pPr>
        <w:spacing w:line="360" w:lineRule="auto" w:before="0" w:after="0"/>
        <w:ind w:firstLine="420"/>
      </w:pPr>
      <w:r>
        <w:t>1. **建立健全的质量保证体系**：公司建立了一套完善的质量保证体系，包括质量方针、质量目标、质量职责、质量记录等，确保服务质量符合招标人要求。</w:t>
      </w:r>
    </w:p>
    <w:p>
      <w:pPr>
        <w:spacing w:line="360" w:lineRule="auto" w:before="0" w:after="0"/>
        <w:ind w:firstLine="420"/>
      </w:pPr>
      <w:r>
        <w:t>2. **质量控制关键点描述**：公司在垃圾清运服务过程中，明确了质量控制的关键点，如垃圾收集、运输、处理等环节，确保每个环节的质量控制到位。</w:t>
      </w:r>
    </w:p>
    <w:p>
      <w:pPr>
        <w:spacing w:line="360" w:lineRule="auto" w:before="0" w:after="0"/>
        <w:ind w:firstLine="420"/>
      </w:pPr>
      <w:r>
        <w:t>3. **质量管控流程**：公司制定了详细的质量管控流程，包括质量计划、质量控制、质量保证、质量改进等环节，确保服务质量持续改进。</w:t>
      </w:r>
    </w:p>
    <w:p>
      <w:pPr>
        <w:spacing w:line="360" w:lineRule="auto" w:before="0" w:after="0"/>
        <w:ind w:firstLine="420"/>
      </w:pPr>
      <w:r>
        <w:t>4. **质量标准符合招标人验收标准**：公司严格按照招标人验收标准执行，确保服务质量符合招标人要求。</w:t>
      </w:r>
    </w:p>
    <w:p>
      <w:pPr>
        <w:spacing w:line="360" w:lineRule="auto" w:before="0" w:after="0"/>
        <w:ind w:firstLine="420"/>
      </w:pPr>
      <w:r>
        <w:t>**三、安全生产和文明服务保障措施**</w:t>
      </w:r>
    </w:p>
    <w:p>
      <w:pPr>
        <w:spacing w:line="360" w:lineRule="auto" w:before="0" w:after="0"/>
        <w:ind w:firstLine="420"/>
      </w:pPr>
      <w:r>
        <w:t>1. **安全生产管理制度**：公司制定了严格的安全生产管理制度，确保服务过程中的安全。</w:t>
      </w:r>
    </w:p>
    <w:p>
      <w:pPr>
        <w:spacing w:line="360" w:lineRule="auto" w:before="0" w:after="0"/>
        <w:ind w:firstLine="420"/>
      </w:pPr>
      <w:r>
        <w:t>2. **安全服务流程**：公司制定了详细的安全服务流程，确保服务过程中的安全。</w:t>
      </w:r>
    </w:p>
    <w:p>
      <w:pPr>
        <w:spacing w:line="360" w:lineRule="auto" w:before="0" w:after="0"/>
        <w:ind w:firstLine="420"/>
      </w:pPr>
      <w:r>
        <w:t>3. **安全生产组织机构图**：公司建立了安全生产组织机构图，明确各部门的安全生产职责。</w:t>
      </w:r>
    </w:p>
    <w:p>
      <w:pPr>
        <w:spacing w:line="360" w:lineRule="auto" w:before="0" w:after="0"/>
        <w:ind w:firstLine="420"/>
      </w:pPr>
      <w:r>
        <w:t>4. **安全文明服务实施保障措施**：公司制定了安全文明服务实施保障措施，确保服务过程中的安全文明。</w:t>
      </w:r>
    </w:p>
    <w:p>
      <w:pPr>
        <w:spacing w:line="360" w:lineRule="auto" w:before="0" w:after="0"/>
        <w:ind w:firstLine="420"/>
      </w:pPr>
      <w:r>
        <w:t>**四、服务进度保障措施**</w:t>
      </w:r>
    </w:p>
    <w:p>
      <w:pPr>
        <w:spacing w:line="360" w:lineRule="auto" w:before="0" w:after="0"/>
        <w:ind w:firstLine="420"/>
      </w:pPr>
      <w:r>
        <w:t>1. **服务进度计划图**：公司制定了详细的服务进度计划图，确保服务进度符合项目需求。</w:t>
      </w:r>
    </w:p>
    <w:p>
      <w:pPr>
        <w:spacing w:line="360" w:lineRule="auto" w:before="0" w:after="0"/>
        <w:ind w:firstLine="420"/>
      </w:pPr>
      <w:r>
        <w:t>2. **服务进度保证措施**：公司制定了服务进度保证措施，确保服务进度符合项目需求。</w:t>
      </w:r>
    </w:p>
    <w:p>
      <w:pPr>
        <w:spacing w:line="360" w:lineRule="auto" w:before="0" w:after="0"/>
        <w:ind w:firstLine="420"/>
      </w:pPr>
      <w:r>
        <w:t>**五、项目难点及特点分析和应对措施**</w:t>
      </w:r>
    </w:p>
    <w:p>
      <w:pPr>
        <w:spacing w:line="360" w:lineRule="auto" w:before="0" w:after="0"/>
        <w:ind w:firstLine="420"/>
      </w:pPr>
      <w:r>
        <w:t>1. **过程中遇到阻碍**：公司制定了应对措施，确保服务过程中遇到阻碍时能够及时解决。</w:t>
      </w:r>
    </w:p>
    <w:p>
      <w:pPr>
        <w:spacing w:line="360" w:lineRule="auto" w:before="0" w:after="0"/>
        <w:ind w:firstLine="420"/>
      </w:pPr>
      <w:r>
        <w:t>2. **现场环境复杂情况**：公司制定了应对措施，确保服务过程中现场环境复杂时能够及时解决。</w:t>
      </w:r>
    </w:p>
    <w:p>
      <w:pPr>
        <w:spacing w:line="360" w:lineRule="auto" w:before="0" w:after="0"/>
        <w:ind w:firstLine="420"/>
      </w:pPr>
      <w:r>
        <w:t>3. **针对现场遇到的问题解决措施**：公司制定了应对措施，确保服务过程中遇到问题时能够及时解决。</w:t>
      </w:r>
    </w:p>
    <w:p>
      <w:pPr>
        <w:spacing w:line="360" w:lineRule="auto" w:before="0" w:after="0"/>
        <w:ind w:firstLine="420"/>
      </w:pPr>
      <w:r>
        <w:t>**六、应急处理保障机制**</w:t>
      </w:r>
    </w:p>
    <w:p>
      <w:pPr>
        <w:spacing w:line="360" w:lineRule="auto" w:before="0" w:after="0"/>
        <w:ind w:firstLine="420"/>
      </w:pPr>
      <w:r>
        <w:t>1. **突发需求的处理机制**：公司制定了突发需求的处理机制，确保服务过程中突发需求时能够及时处理。</w:t>
      </w:r>
    </w:p>
    <w:p>
      <w:pPr>
        <w:spacing w:line="360" w:lineRule="auto" w:before="0" w:after="0"/>
        <w:ind w:firstLine="420"/>
      </w:pPr>
      <w:r>
        <w:t>2. **系统障碍的解决方案**：公司制定了系统障碍的解决方案，确保服务过程中系统障碍时能够及时解决。</w:t>
      </w:r>
    </w:p>
    <w:p>
      <w:pPr>
        <w:spacing w:line="360" w:lineRule="auto" w:before="0" w:after="0"/>
        <w:ind w:firstLine="420"/>
      </w:pPr>
      <w:r>
        <w:t>3. **多项目并行的解决方案**：公司制定了多项目并行的解决方案，确保服务过程中多项目并行时能够及时解决。</w:t>
      </w:r>
    </w:p>
    <w:p>
      <w:pPr>
        <w:spacing w:line="360" w:lineRule="auto" w:before="0" w:after="0"/>
        <w:ind w:firstLine="420"/>
      </w:pPr>
      <w:r>
        <w:t>4. **时间周期紧的解决方案**：公司制定了时间周期紧的解决方案，确保服务过程中时间周期紧时能够及时解决。</w:t>
      </w:r>
    </w:p>
    <w:p>
      <w:pPr>
        <w:spacing w:line="360" w:lineRule="auto" w:before="0" w:after="0"/>
        <w:ind w:firstLine="420"/>
      </w:pPr>
      <w:r>
        <w:t>5. **夜间服务的解决方案**：公司制定了夜间服务的解决方案，确保服务过程中夜间服务时能够及时解决。</w:t>
      </w:r>
    </w:p>
    <w:p>
      <w:pPr>
        <w:spacing w:line="360" w:lineRule="auto" w:before="0" w:after="0"/>
        <w:ind w:firstLine="420"/>
      </w:pPr>
      <w:r>
        <w:t>**七、作业规范**</w:t>
      </w:r>
    </w:p>
    <w:p>
      <w:pPr>
        <w:spacing w:line="360" w:lineRule="auto" w:before="0" w:after="0"/>
        <w:ind w:firstLine="420"/>
      </w:pPr>
      <w:r>
        <w:t>1. **垃圾收集的作业规范**：公司制定了垃圾收集的作业规范，确保垃圾收集作业符合项目需求。</w:t>
      </w:r>
    </w:p>
    <w:p>
      <w:pPr>
        <w:spacing w:line="360" w:lineRule="auto" w:before="0" w:after="0"/>
        <w:ind w:firstLine="420"/>
      </w:pPr>
      <w:r>
        <w:t>2. **垃圾收集车的作业规范**：公司制定了垃圾收集车的作业规范，确保垃圾收集车作业符合项目需求。</w:t>
      </w:r>
    </w:p>
    <w:p>
      <w:pPr>
        <w:spacing w:line="360" w:lineRule="auto" w:before="0" w:after="0"/>
        <w:ind w:firstLine="420"/>
      </w:pPr>
      <w:r>
        <w:t>3. **垃圾收集站的作业规范**：公司制定了垃圾收集站的作业规范，确保垃圾收集站作业符合项目需求。</w:t>
      </w:r>
    </w:p>
    <w:p>
      <w:pPr>
        <w:spacing w:line="360" w:lineRule="auto" w:before="0" w:after="0"/>
        <w:ind w:firstLine="420"/>
      </w:pPr>
      <w:r>
        <w:t>**八、资源配备计划**</w:t>
      </w:r>
    </w:p>
    <w:p>
      <w:pPr>
        <w:spacing w:line="360" w:lineRule="auto" w:before="0" w:after="0"/>
        <w:ind w:firstLine="420"/>
      </w:pPr>
      <w:r>
        <w:t>1. **劳动力配备**：公司制定了劳动力配备计划，确保服务过程中劳动力充足。</w:t>
      </w:r>
    </w:p>
    <w:p>
      <w:pPr>
        <w:spacing w:line="360" w:lineRule="auto" w:before="0" w:after="0"/>
        <w:ind w:firstLine="420"/>
      </w:pPr>
      <w:r>
        <w:t>2. **服务用机械配备**：公司制定了服务用机械配备计划，确保服务过程中服务用机械充足。</w:t>
      </w:r>
    </w:p>
    <w:p>
      <w:pPr>
        <w:spacing w:line="360" w:lineRule="auto" w:before="0" w:after="0"/>
        <w:ind w:firstLine="420"/>
      </w:pPr>
      <w:r>
        <w:t>**九、总结**</w:t>
      </w:r>
    </w:p>
    <w:p>
      <w:pPr>
        <w:spacing w:line="360" w:lineRule="auto" w:before="0" w:after="0"/>
        <w:ind w:firstLine="420"/>
      </w:pPr>
      <w:r>
        <w:t>本方案旨在通过科学的质量管理措施、健全的质量保证体系、明确的质量控制关键点、规范的质量管控流程以及符合招标人验收标准的质量标准，确保服务质量持续改进，满足招标人的需求。公司承诺能理解并接受招标人不保证能将预估金额使用完毕，一切以实际发生量为准。公司严格按照招标人验收标准执行，确保服务质量符合招标人要求。</w:t>
      </w:r>
    </w:p>
    <w:p>
      <w:pPr>
        <w:pStyle w:val="Heading3"/>
        <w:spacing w:line="360" w:lineRule="auto" w:before="0" w:after="0"/>
        <w:ind w:firstLine="420"/>
      </w:pPr>
      <w:r>
        <w:t>质量管控流程优化</w:t>
      </w:r>
    </w:p>
    <w:p>
      <w:pPr>
        <w:spacing w:line="360" w:lineRule="auto" w:before="0" w:after="0"/>
        <w:ind w:firstLine="420"/>
      </w:pPr>
      <w:r>
        <w:t>**沈阳顺鑫源运输服务有限公司**</w:t>
      </w:r>
    </w:p>
    <w:p>
      <w:pPr>
        <w:spacing w:line="360" w:lineRule="auto" w:before="0" w:after="0"/>
        <w:ind w:firstLine="420"/>
      </w:pPr>
      <w:r>
        <w:t>**关于沈采矿区6274户居民生活及生产垃圾清运服务质量管控流程优化方案**</w:t>
      </w:r>
    </w:p>
    <w:p>
      <w:pPr>
        <w:spacing w:line="360" w:lineRule="auto" w:before="0" w:after="0"/>
        <w:ind w:firstLine="420"/>
      </w:pPr>
      <w:r>
        <w:t>**一、项目概述**</w:t>
      </w:r>
    </w:p>
    <w:p>
      <w:pPr>
        <w:spacing w:line="360" w:lineRule="auto" w:before="0" w:after="0"/>
        <w:ind w:firstLine="420"/>
      </w:pPr>
      <w:r>
        <w:t>沈阳顺鑫源运输服务有限公司（以下简称“公司”）作为专业的运输服务提供商，积极响应招标人关于沈采矿区6274户居民生活及生产垃圾清运服务的需求。本项目预估金额为722,100.00元（含税），服务地点由招标人指定，服务期为2025年01月01日至2025年12月31日，质量要求为合格。公司承诺在服务期间承担现场所有用水、用电及附加损耗发生的费用，负责各类协调工作，并确保符合国家、行业相关验收标准及宝石花物业管理服务相关垃圾清运的实施方式及要求。同时，公司承诺能理解并接受招标人不保证能将预估金额使用完毕，一切以实际发生量为准。</w:t>
      </w:r>
    </w:p>
    <w:p>
      <w:pPr>
        <w:spacing w:line="360" w:lineRule="auto" w:before="0" w:after="0"/>
        <w:ind w:firstLine="420"/>
      </w:pPr>
      <w:r>
        <w:t>**二、质量管控流程优化方案**</w:t>
      </w:r>
    </w:p>
    <w:p>
      <w:pPr>
        <w:spacing w:line="360" w:lineRule="auto" w:before="0" w:after="0"/>
        <w:ind w:firstLine="420"/>
      </w:pPr>
      <w:r>
        <w:t>为确保沈采矿区6274户居民生活及生产垃圾清运服务的质量，公司制定了以下质量管控流程优化方案：</w:t>
      </w:r>
    </w:p>
    <w:p>
      <w:pPr>
        <w:spacing w:line="360" w:lineRule="auto" w:before="0" w:after="0"/>
        <w:ind w:firstLine="420"/>
      </w:pPr>
      <w:r>
        <w:t>**1. 建立健全的质量保证体系**</w:t>
      </w:r>
    </w:p>
    <w:p>
      <w:pPr>
        <w:spacing w:line="360" w:lineRule="auto" w:before="0" w:after="0"/>
        <w:ind w:firstLine="420"/>
      </w:pPr>
      <w:r>
        <w:t>公司建立了一套完善的质量保证体系，包括质量管理制度、质量保证体系文件、质量控制关键点描述、质量管控流程等。通过这些措施，确保服务过程中的每个环节都符合质量标准，从而保证服务的整体质量。</w:t>
      </w:r>
    </w:p>
    <w:p>
      <w:pPr>
        <w:spacing w:line="360" w:lineRule="auto" w:before="0" w:after="0"/>
        <w:ind w:firstLine="420"/>
      </w:pPr>
      <w:r>
        <w:t>**2. 质量控制关键点描述**</w:t>
      </w:r>
    </w:p>
    <w:p>
      <w:pPr>
        <w:spacing w:line="360" w:lineRule="auto" w:before="0" w:after="0"/>
        <w:ind w:firstLine="420"/>
      </w:pPr>
      <w:r>
        <w:t>在服务过程中，公司对关键质量控制点进行了详细描述，包括垃圾收集、运输、处理等环节。通过对这些关键点的控制，确保服务质量的稳定性和可靠性。</w:t>
      </w:r>
    </w:p>
    <w:p>
      <w:pPr>
        <w:spacing w:line="360" w:lineRule="auto" w:before="0" w:after="0"/>
        <w:ind w:firstLine="420"/>
      </w:pPr>
      <w:r>
        <w:t>**3. 质量管控流程**</w:t>
      </w:r>
    </w:p>
    <w:p>
      <w:pPr>
        <w:spacing w:line="360" w:lineRule="auto" w:before="0" w:after="0"/>
        <w:ind w:firstLine="420"/>
      </w:pPr>
      <w:r>
        <w:t>公司制定了详细的质量管控流程，包括服务前准备、服务过程控制、服务后评估等环节。通过这些流程，确保服务过程中的每个环节都得到有效控制，从而保证服务的质量。</w:t>
      </w:r>
    </w:p>
    <w:p>
      <w:pPr>
        <w:spacing w:line="360" w:lineRule="auto" w:before="0" w:after="0"/>
        <w:ind w:firstLine="420"/>
      </w:pPr>
      <w:r>
        <w:t>**4. 质量标准符合招标人验收标准**</w:t>
      </w:r>
    </w:p>
    <w:p>
      <w:pPr>
        <w:spacing w:line="360" w:lineRule="auto" w:before="0" w:after="0"/>
        <w:ind w:firstLine="420"/>
      </w:pPr>
      <w:r>
        <w:t>公司承诺严格按照招标人验收标准执行服务，确保服务质量的合格性。同时，公司还将定期进行内部质量审核，以确保服务质量的持续改进。</w:t>
      </w:r>
    </w:p>
    <w:p>
      <w:pPr>
        <w:spacing w:line="360" w:lineRule="auto" w:before="0" w:after="0"/>
        <w:ind w:firstLine="420"/>
      </w:pPr>
      <w:r>
        <w:t>**5. 应急处理保障机制**</w:t>
      </w:r>
    </w:p>
    <w:p>
      <w:pPr>
        <w:spacing w:line="360" w:lineRule="auto" w:before="0" w:after="0"/>
        <w:ind w:firstLine="420"/>
      </w:pPr>
      <w:r>
        <w:t>公司建立了完善的应急处理保障机制，包括突发需求的处理机制、系统障碍的解决方案、多项目并行的解决方案、时间周期紧的解决方案、夜间服务的解决方案等。通过这些机制，确保在服务过程中出现问题时能够及时得到解决，从而保证服务的连续性和稳定性。</w:t>
      </w:r>
    </w:p>
    <w:p>
      <w:pPr>
        <w:spacing w:line="360" w:lineRule="auto" w:before="0" w:after="0"/>
        <w:ind w:firstLine="420"/>
      </w:pPr>
      <w:r>
        <w:t>**6. 作业规范**</w:t>
      </w:r>
    </w:p>
    <w:p>
      <w:pPr>
        <w:spacing w:line="360" w:lineRule="auto" w:before="0" w:after="0"/>
        <w:ind w:firstLine="420"/>
      </w:pPr>
      <w:r>
        <w:t>公司制定了详细的作业规范，包括垃圾收集的作业规范、垃圾收集车的作业规范、垃圾收集站的作业规范等。通过这些规范，确保服务过程中的每个环节都得到有效控制，从而保证服务的质量。</w:t>
      </w:r>
    </w:p>
    <w:p>
      <w:pPr>
        <w:spacing w:line="360" w:lineRule="auto" w:before="0" w:after="0"/>
        <w:ind w:firstLine="420"/>
      </w:pPr>
      <w:r>
        <w:t>**7. 资源配备计划**</w:t>
      </w:r>
    </w:p>
    <w:p>
      <w:pPr>
        <w:spacing w:line="360" w:lineRule="auto" w:before="0" w:after="0"/>
        <w:ind w:firstLine="420"/>
      </w:pPr>
      <w:r>
        <w:t>公司制定了详细的资源配备计划，包括劳动力配备、服务用机械配备等。通过这些计划，确保服务过程中的资源得到有效利用，从而保证服务的质量。</w:t>
      </w:r>
    </w:p>
    <w:p>
      <w:pPr>
        <w:spacing w:line="360" w:lineRule="auto" w:before="0" w:after="0"/>
        <w:ind w:firstLine="420"/>
      </w:pPr>
      <w:r>
        <w:t>**三、总结**</w:t>
      </w:r>
    </w:p>
    <w:p>
      <w:pPr>
        <w:spacing w:line="360" w:lineRule="auto" w:before="0" w:after="0"/>
        <w:ind w:firstLine="420"/>
      </w:pPr>
      <w:r>
        <w:t>通过以上质量管控流程优化方案，公司旨在确保沈采矿区6274户居民生活及生产垃圾清运服务的质量。公司承诺将严格按照招标人要求执行服务，确保服务的合格性。同时，公司还将持续改进服务质量，以满足招标人的需求。</w:t>
      </w:r>
    </w:p>
    <w:p>
      <w:pPr>
        <w:pStyle w:val="Heading4"/>
        <w:spacing w:line="360" w:lineRule="auto" w:before="0" w:after="0"/>
        <w:ind w:firstLine="420"/>
      </w:pPr>
      <w:r>
        <w:t xml:space="preserve"> 质量管控流程优化方案</w:t>
      </w:r>
    </w:p>
    <w:p>
      <w:pPr>
        <w:spacing w:line="360" w:lineRule="auto" w:before="0" w:after="0"/>
        <w:ind w:firstLine="420"/>
      </w:pPr>
      <w:r>
        <w:t>**沈阳顺鑫源运输服务有限公司关于沈采矿区垃圾清运服务质量管控流程优化方案**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该项目预估金额为722,100.00元（含税），服务地点由招标人指定，服务期为2025年01月01日至2025年12月31日，质量要求为合格。</w:t>
      </w:r>
    </w:p>
    <w:p>
      <w:pPr>
        <w:spacing w:line="360" w:lineRule="auto" w:before="0" w:after="0"/>
        <w:ind w:firstLine="420"/>
      </w:pPr>
      <w:r>
        <w:t>**二、质量管控流程优化方案**</w:t>
      </w:r>
    </w:p>
    <w:p>
      <w:pPr>
        <w:spacing w:line="360" w:lineRule="auto" w:before="0" w:after="0"/>
        <w:ind w:firstLine="420"/>
      </w:pPr>
      <w:r>
        <w:t>**1. 质量管理措施**</w:t>
      </w:r>
    </w:p>
    <w:p>
      <w:pPr>
        <w:spacing w:line="360" w:lineRule="auto" w:before="0" w:after="0"/>
        <w:ind w:firstLine="420"/>
      </w:pPr>
      <w:r>
        <w:t>（1）建立完善的质量管理体系，明确各岗位的质量责任，确保每个环节都有专人负责。</w:t>
      </w:r>
    </w:p>
    <w:p>
      <w:pPr>
        <w:spacing w:line="360" w:lineRule="auto" w:before="0" w:after="0"/>
        <w:ind w:firstLine="420"/>
      </w:pPr>
      <w:r>
        <w:t>（2）制定详细的质量控制计划，包括质量目标、质量控制点、质量检查方法等，确保项目实施过程中的质量可控。</w:t>
      </w:r>
    </w:p>
    <w:p>
      <w:pPr>
        <w:spacing w:line="360" w:lineRule="auto" w:before="0" w:after="0"/>
        <w:ind w:firstLine="420"/>
      </w:pPr>
      <w:r>
        <w:t>（3）定期进行质量检查和评估，及时发现并解决质量问题，确保项目质量符合招标人验收标准。</w:t>
      </w:r>
    </w:p>
    <w:p>
      <w:pPr>
        <w:spacing w:line="360" w:lineRule="auto" w:before="0" w:after="0"/>
        <w:ind w:firstLine="420"/>
      </w:pPr>
      <w:r>
        <w:t>**2. 安全生产和文明服务保障措施**</w:t>
      </w:r>
    </w:p>
    <w:p>
      <w:pPr>
        <w:spacing w:line="360" w:lineRule="auto" w:before="0" w:after="0"/>
        <w:ind w:firstLine="420"/>
      </w:pPr>
      <w:r>
        <w:t>（1）建立安全生产管理制度，明确安全生产责任，确保项目实施过程中的安全可控。</w:t>
      </w:r>
    </w:p>
    <w:p>
      <w:pPr>
        <w:spacing w:line="360" w:lineRule="auto" w:before="0" w:after="0"/>
        <w:ind w:firstLine="420"/>
      </w:pPr>
      <w:r>
        <w:t>（2）制定安全服务流程，包括安全培训、安全检查、安全防护等，确保服务人员的安全。</w:t>
      </w:r>
    </w:p>
    <w:p>
      <w:pPr>
        <w:spacing w:line="360" w:lineRule="auto" w:before="0" w:after="0"/>
        <w:ind w:firstLine="420"/>
      </w:pPr>
      <w:r>
        <w:t>（3）建立安全生产组织机构图，明确各岗位的安全责任，确保项目实施过程中的安全可控。</w:t>
      </w:r>
    </w:p>
    <w:p>
      <w:pPr>
        <w:spacing w:line="360" w:lineRule="auto" w:before="0" w:after="0"/>
        <w:ind w:firstLine="420"/>
      </w:pPr>
      <w:r>
        <w:t>（4）制定安全文明服务实施保障措施，包括环境保护、文明施工等，确保项目实施过程中的文明服务。</w:t>
      </w:r>
    </w:p>
    <w:p>
      <w:pPr>
        <w:spacing w:line="360" w:lineRule="auto" w:before="0" w:after="0"/>
        <w:ind w:firstLine="420"/>
      </w:pPr>
      <w:r>
        <w:t>**3. 服务进度保障措施**</w:t>
      </w:r>
    </w:p>
    <w:p>
      <w:pPr>
        <w:spacing w:line="360" w:lineRule="auto" w:before="0" w:after="0"/>
        <w:ind w:firstLine="420"/>
      </w:pPr>
      <w:r>
        <w:t>（1）编制完善的总体进度图，明确各阶段的服务进度，确保项目实施过程中的进度可控。</w:t>
      </w:r>
    </w:p>
    <w:p>
      <w:pPr>
        <w:spacing w:line="360" w:lineRule="auto" w:before="0" w:after="0"/>
        <w:ind w:firstLine="420"/>
      </w:pPr>
      <w:r>
        <w:t>（2）制定服务进度保证措施，包括进度计划、进度控制、进度调整等，确保项目实施过程中的进度符合项目需求。</w:t>
      </w:r>
    </w:p>
    <w:p>
      <w:pPr>
        <w:spacing w:line="360" w:lineRule="auto" w:before="0" w:after="0"/>
        <w:ind w:firstLine="420"/>
      </w:pPr>
      <w:r>
        <w:t>**4. 项目难点及特点分析和应对措施**</w:t>
      </w:r>
    </w:p>
    <w:p>
      <w:pPr>
        <w:spacing w:line="360" w:lineRule="auto" w:before="0" w:after="0"/>
        <w:ind w:firstLine="420"/>
      </w:pPr>
      <w:r>
        <w:t>（1）分析过程中可能遇到的阻碍，制定相应的应对措施，确保项目实施过程中的问题可控。</w:t>
      </w:r>
    </w:p>
    <w:p>
      <w:pPr>
        <w:spacing w:line="360" w:lineRule="auto" w:before="0" w:after="0"/>
        <w:ind w:firstLine="420"/>
      </w:pPr>
      <w:r>
        <w:t>（2）针对现场环境复杂情况，制定相应的应对措施，确保项目实施过程中的问题可控。</w:t>
      </w:r>
    </w:p>
    <w:p>
      <w:pPr>
        <w:spacing w:line="360" w:lineRule="auto" w:before="0" w:after="0"/>
        <w:ind w:firstLine="420"/>
      </w:pPr>
      <w:r>
        <w:t>（3）针对现场遇到的问题，制定相应的解决措施，确保项目实施过程中的问题可控。</w:t>
      </w:r>
    </w:p>
    <w:p>
      <w:pPr>
        <w:spacing w:line="360" w:lineRule="auto" w:before="0" w:after="0"/>
        <w:ind w:firstLine="420"/>
      </w:pPr>
      <w:r>
        <w:t>**5. 应急处理保障机制**</w:t>
      </w:r>
    </w:p>
    <w:p>
      <w:pPr>
        <w:spacing w:line="360" w:lineRule="auto" w:before="0" w:after="0"/>
        <w:ind w:firstLine="420"/>
      </w:pPr>
      <w:r>
        <w:t>（1）制定突发需求的处理机制，确保项目实施过程中的突发需求可控。</w:t>
      </w:r>
    </w:p>
    <w:p>
      <w:pPr>
        <w:spacing w:line="360" w:lineRule="auto" w:before="0" w:after="0"/>
        <w:ind w:firstLine="420"/>
      </w:pPr>
      <w:r>
        <w:t>（2）制定系统障碍的解决方案，确保项目实施过程中的系统障碍可控。</w:t>
      </w:r>
    </w:p>
    <w:p>
      <w:pPr>
        <w:spacing w:line="360" w:lineRule="auto" w:before="0" w:after="0"/>
        <w:ind w:firstLine="420"/>
      </w:pPr>
      <w:r>
        <w:t>（3）制定多项目并行的解决方案，确保项目实施过程中的多项目并行可控。</w:t>
      </w:r>
    </w:p>
    <w:p>
      <w:pPr>
        <w:spacing w:line="360" w:lineRule="auto" w:before="0" w:after="0"/>
        <w:ind w:firstLine="420"/>
      </w:pPr>
      <w:r>
        <w:t>（4）制定时间周期紧的解决方案，确保项目实施过程中的时间周期紧可控。</w:t>
      </w:r>
    </w:p>
    <w:p>
      <w:pPr>
        <w:spacing w:line="360" w:lineRule="auto" w:before="0" w:after="0"/>
        <w:ind w:firstLine="420"/>
      </w:pPr>
      <w:r>
        <w:t>（5）制定夜间服务的解决方案，确保项目实施过程中的夜间服务可控。</w:t>
      </w:r>
    </w:p>
    <w:p>
      <w:pPr>
        <w:spacing w:line="360" w:lineRule="auto" w:before="0" w:after="0"/>
        <w:ind w:firstLine="420"/>
      </w:pPr>
      <w:r>
        <w:t>**6. 作业规范**</w:t>
      </w:r>
    </w:p>
    <w:p>
      <w:pPr>
        <w:spacing w:line="360" w:lineRule="auto" w:before="0" w:after="0"/>
        <w:ind w:firstLine="420"/>
      </w:pPr>
      <w:r>
        <w:t>（1）制定垃圾收集的作业规范，确保垃圾收集的作业规范符合本项目需求。</w:t>
      </w:r>
    </w:p>
    <w:p>
      <w:pPr>
        <w:spacing w:line="360" w:lineRule="auto" w:before="0" w:after="0"/>
        <w:ind w:firstLine="420"/>
      </w:pPr>
      <w:r>
        <w:t>（2）制定垃圾收集车的作业规范，确保垃圾收集车的作业规范符合本项目需求。</w:t>
      </w:r>
    </w:p>
    <w:p>
      <w:pPr>
        <w:spacing w:line="360" w:lineRule="auto" w:before="0" w:after="0"/>
        <w:ind w:firstLine="420"/>
      </w:pPr>
      <w:r>
        <w:t>（3）制定垃圾收集站的作业规范，确保垃圾收集站的作业规范符合本项目需求。</w:t>
      </w:r>
    </w:p>
    <w:p>
      <w:pPr>
        <w:spacing w:line="360" w:lineRule="auto" w:before="0" w:after="0"/>
        <w:ind w:firstLine="420"/>
      </w:pPr>
      <w:r>
        <w:t>**7. 资源配备计划**</w:t>
      </w:r>
    </w:p>
    <w:p>
      <w:pPr>
        <w:spacing w:line="360" w:lineRule="auto" w:before="0" w:after="0"/>
        <w:ind w:firstLine="420"/>
      </w:pPr>
      <w:r>
        <w:t>（1）制定劳动力配备计划，确保项目实施过程中的劳动力充足。</w:t>
      </w:r>
    </w:p>
    <w:p>
      <w:pPr>
        <w:spacing w:line="360" w:lineRule="auto" w:before="0" w:after="0"/>
        <w:ind w:firstLine="420"/>
      </w:pPr>
      <w:r>
        <w:t>（2）制定服务用机械配备计划，确保项目实施过程中的服务用机械充足。</w:t>
      </w:r>
    </w:p>
    <w:p>
      <w:pPr>
        <w:spacing w:line="360" w:lineRule="auto" w:before="0" w:after="0"/>
        <w:ind w:firstLine="420"/>
      </w:pPr>
      <w:r>
        <w:t>**三、总结**</w:t>
      </w:r>
    </w:p>
    <w:p>
      <w:pPr>
        <w:spacing w:line="360" w:lineRule="auto" w:before="0" w:after="0"/>
        <w:ind w:firstLine="420"/>
      </w:pPr>
      <w:r>
        <w:t>本方案旨在通过优化质量管控流程，确保沈采矿区垃圾清运服务项目的质量、安全和进度符合招标人要求。公司承诺将严格按照本方案执行，确保项目实施过程中的各项指标可控，为招标人提供优质的服务。</w:t>
      </w:r>
    </w:p>
    <w:p>
      <w:pPr>
        <w:pStyle w:val="Heading4"/>
        <w:spacing w:line="360" w:lineRule="auto" w:before="0" w:after="0"/>
        <w:ind w:firstLine="420"/>
      </w:pPr>
      <w:r>
        <w:t xml:space="preserve"> 质量管控流程优化实施与评估</w:t>
      </w:r>
    </w:p>
    <w:p>
      <w:pPr>
        <w:spacing w:line="360" w:lineRule="auto" w:before="0" w:after="0"/>
        <w:ind w:firstLine="420"/>
      </w:pPr>
      <w:r>
        <w:t>**质量管控流程优化实施与评估方案**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的招标。本项目预估金额为722,100.00元（含税），服务地点由招标人指定，服务期为2025年01月01日至2025年12月31日，质量要求为合格。公司承诺能理解并接受招标人不保证能将预估金额使用完毕，一切以实际发生量为准。</w:t>
      </w:r>
    </w:p>
    <w:p>
      <w:pPr>
        <w:spacing w:line="360" w:lineRule="auto" w:before="0" w:after="0"/>
        <w:ind w:firstLine="420"/>
      </w:pPr>
      <w:r>
        <w:t>**二、质量管控流程优化实施**</w:t>
      </w:r>
    </w:p>
    <w:p>
      <w:pPr>
        <w:spacing w:line="360" w:lineRule="auto" w:before="0" w:after="0"/>
        <w:ind w:firstLine="420"/>
      </w:pPr>
      <w:r>
        <w:t>1. **建立健全的质量保证体系**</w:t>
      </w:r>
    </w:p>
    <w:p>
      <w:pPr>
        <w:spacing w:line="360" w:lineRule="auto" w:before="0" w:after="0"/>
        <w:ind w:firstLine="420"/>
      </w:pPr>
      <w:r>
        <w:t xml:space="preserve">   公司将建立健全的质量保证体系，包括制定详细的质量管理措施、建立健全的质量保证体系、描述质量控制关键点、规范质量管控流程以及确保质量标准符合招标人验收标准。</w:t>
      </w:r>
    </w:p>
    <w:p>
      <w:pPr>
        <w:spacing w:line="360" w:lineRule="auto" w:before="0" w:after="0"/>
        <w:ind w:firstLine="420"/>
      </w:pPr>
      <w:r>
        <w:t>2. **具体质量管理措施**</w:t>
      </w:r>
    </w:p>
    <w:p>
      <w:pPr>
        <w:spacing w:line="360" w:lineRule="auto" w:before="0" w:after="0"/>
        <w:ind w:firstLine="420"/>
      </w:pPr>
      <w:r>
        <w:t xml:space="preserve">   - 制定详细的质量管理措施，包括垃圾收集、运输、处理等各个环节的质量控制标准。</w:t>
      </w:r>
    </w:p>
    <w:p>
      <w:pPr>
        <w:spacing w:line="360" w:lineRule="auto" w:before="0" w:after="0"/>
        <w:ind w:firstLine="420"/>
      </w:pPr>
      <w:r>
        <w:t xml:space="preserve">   - 建立健全的质量保证体系，确保每个环节都有专人负责，并定期进行质量检查和评估。</w:t>
      </w:r>
    </w:p>
    <w:p>
      <w:pPr>
        <w:spacing w:line="360" w:lineRule="auto" w:before="0" w:after="0"/>
        <w:ind w:firstLine="420"/>
      </w:pPr>
      <w:r>
        <w:t xml:space="preserve">   - 描述质量控制关键点，如垃圾收集点的设置、垃圾运输车的维护、垃圾处理设施的运行等。</w:t>
      </w:r>
    </w:p>
    <w:p>
      <w:pPr>
        <w:spacing w:line="360" w:lineRule="auto" w:before="0" w:after="0"/>
        <w:ind w:firstLine="420"/>
      </w:pPr>
      <w:r>
        <w:t xml:space="preserve">   - 规范质量管控流程，确保每个环节都按照既定的流程进行操作，并记录相关数据。</w:t>
      </w:r>
    </w:p>
    <w:p>
      <w:pPr>
        <w:spacing w:line="360" w:lineRule="auto" w:before="0" w:after="0"/>
        <w:ind w:firstLine="420"/>
      </w:pPr>
      <w:r>
        <w:t>3. **质量控制关键点描述**</w:t>
      </w:r>
    </w:p>
    <w:p>
      <w:pPr>
        <w:spacing w:line="360" w:lineRule="auto" w:before="0" w:after="0"/>
        <w:ind w:firstLine="420"/>
      </w:pPr>
      <w:r>
        <w:t xml:space="preserve">   - 垃圾收集点的设置：根据居民分布和垃圾产生量，合理设置垃圾收集点，确保居民方便投放垃圾。</w:t>
      </w:r>
    </w:p>
    <w:p>
      <w:pPr>
        <w:spacing w:line="360" w:lineRule="auto" w:before="0" w:after="0"/>
        <w:ind w:firstLine="420"/>
      </w:pPr>
      <w:r>
        <w:t xml:space="preserve">   - 垃圾运输车的维护：定期对垃圾运输车进行维护和检查，确保车辆正常运行，避免因车辆故障导致垃圾无法及时清运。</w:t>
      </w:r>
    </w:p>
    <w:p>
      <w:pPr>
        <w:spacing w:line="360" w:lineRule="auto" w:before="0" w:after="0"/>
        <w:ind w:firstLine="420"/>
      </w:pPr>
      <w:r>
        <w:t xml:space="preserve">   - 垃圾处理设施的运行：定期检查垃圾处理设施的运行情况，确保设施正常运行，避免因设施故障导致垃圾无法及时处理。</w:t>
      </w:r>
    </w:p>
    <w:p>
      <w:pPr>
        <w:spacing w:line="360" w:lineRule="auto" w:before="0" w:after="0"/>
        <w:ind w:firstLine="420"/>
      </w:pPr>
      <w:r>
        <w:t>4. **质量管控流程**</w:t>
      </w:r>
    </w:p>
    <w:p>
      <w:pPr>
        <w:spacing w:line="360" w:lineRule="auto" w:before="0" w:after="0"/>
        <w:ind w:firstLine="420"/>
      </w:pPr>
      <w:r>
        <w:t xml:space="preserve">   - 垃圾收集：居民将垃圾投放至指定的垃圾收集点，垃圾收集员定期进行收集。</w:t>
      </w:r>
    </w:p>
    <w:p>
      <w:pPr>
        <w:spacing w:line="360" w:lineRule="auto" w:before="0" w:after="0"/>
        <w:ind w:firstLine="420"/>
      </w:pPr>
      <w:r>
        <w:t xml:space="preserve">   - 垃圾运输：垃圾运输车将收集的垃圾运至垃圾处理设施。</w:t>
      </w:r>
    </w:p>
    <w:p>
      <w:pPr>
        <w:spacing w:line="360" w:lineRule="auto" w:before="0" w:after="0"/>
        <w:ind w:firstLine="420"/>
      </w:pPr>
      <w:r>
        <w:t xml:space="preserve">   - 垃圾处理：垃圾处理设施对垃圾进行处理，确保垃圾得到有效处理。</w:t>
      </w:r>
    </w:p>
    <w:p>
      <w:pPr>
        <w:spacing w:line="360" w:lineRule="auto" w:before="0" w:after="0"/>
        <w:ind w:firstLine="420"/>
      </w:pPr>
      <w:r>
        <w:t>5. **质量标准符合招标人验收标准**</w:t>
      </w:r>
    </w:p>
    <w:p>
      <w:pPr>
        <w:spacing w:line="360" w:lineRule="auto" w:before="0" w:after="0"/>
        <w:ind w:firstLine="420"/>
      </w:pPr>
      <w:r>
        <w:t xml:space="preserve">   - 公司将严格按照招标人验收标准进行操作，确保每个环节都符合标准要求。</w:t>
      </w:r>
    </w:p>
    <w:p>
      <w:pPr>
        <w:spacing w:line="360" w:lineRule="auto" w:before="0" w:after="0"/>
        <w:ind w:firstLine="420"/>
      </w:pPr>
      <w:r>
        <w:t xml:space="preserve">   - 定期进行质量检查和评估，确保质量标准得到持续满足。</w:t>
      </w:r>
    </w:p>
    <w:p>
      <w:pPr>
        <w:spacing w:line="360" w:lineRule="auto" w:before="0" w:after="0"/>
        <w:ind w:firstLine="420"/>
      </w:pPr>
      <w:r>
        <w:t>**三、评估与改进**</w:t>
      </w:r>
    </w:p>
    <w:p>
      <w:pPr>
        <w:spacing w:line="360" w:lineRule="auto" w:before="0" w:after="0"/>
        <w:ind w:firstLine="420"/>
      </w:pPr>
      <w:r>
        <w:t>1. **定期评估**</w:t>
      </w:r>
    </w:p>
    <w:p>
      <w:pPr>
        <w:spacing w:line="360" w:lineRule="auto" w:before="0" w:after="0"/>
        <w:ind w:firstLine="420"/>
      </w:pPr>
      <w:r>
        <w:t xml:space="preserve">   - 公司将定期对质量管控流程进行评估，包括垃圾收集、运输、处理等各个环节的质量控制情况。</w:t>
      </w:r>
    </w:p>
    <w:p>
      <w:pPr>
        <w:spacing w:line="360" w:lineRule="auto" w:before="0" w:after="0"/>
        <w:ind w:firstLine="420"/>
      </w:pPr>
      <w:r>
        <w:t xml:space="preserve">   - 评估结果将作为改进的依据，确保质量管控流程持续优化。</w:t>
      </w:r>
    </w:p>
    <w:p>
      <w:pPr>
        <w:spacing w:line="360" w:lineRule="auto" w:before="0" w:after="0"/>
        <w:ind w:firstLine="420"/>
      </w:pPr>
      <w:r>
        <w:t>2. **持续改进**</w:t>
      </w:r>
    </w:p>
    <w:p>
      <w:pPr>
        <w:spacing w:line="360" w:lineRule="auto" w:before="0" w:after="0"/>
        <w:ind w:firstLine="420"/>
      </w:pPr>
      <w:r>
        <w:t xml:space="preserve">   - 根据评估结果，公司将对质量管控流程进行持续改进，包括优化垃圾收集点的设置、加强垃圾运输车的维护、提高垃圾处理设施的运行效率等。</w:t>
      </w:r>
    </w:p>
    <w:p>
      <w:pPr>
        <w:spacing w:line="360" w:lineRule="auto" w:before="0" w:after="0"/>
        <w:ind w:firstLine="420"/>
      </w:pPr>
      <w:r>
        <w:t xml:space="preserve">   - 改进措施将及时实施，确保质量管控流程更加高效、可靠。</w:t>
      </w:r>
    </w:p>
    <w:p>
      <w:pPr>
        <w:spacing w:line="360" w:lineRule="auto" w:before="0" w:after="0"/>
        <w:ind w:firstLine="420"/>
      </w:pPr>
      <w:r>
        <w:t>**四、总结**</w:t>
      </w:r>
    </w:p>
    <w:p>
      <w:pPr>
        <w:spacing w:line="360" w:lineRule="auto" w:before="0" w:after="0"/>
        <w:ind w:firstLine="420"/>
      </w:pPr>
      <w:r>
        <w:t>通过建立健全的质量保证体系、制定详细的质量管理措施、描述质量控制关键点、规范质量管控流程以及确保质量标准符合招标人验收标准，公司将确保垃圾清运服务的质量得到有效控制。同时，通过定期评估和持续改进，公司将不断优化质量管控流程，提高服务质量，满足招标人的需求。</w:t>
      </w:r>
    </w:p>
    <w:p>
      <w:pPr>
        <w:pStyle w:val="Heading4"/>
        <w:spacing w:line="360" w:lineRule="auto" w:before="0" w:after="0"/>
        <w:ind w:firstLine="420"/>
      </w:pPr>
      <w:r>
        <w:t xml:space="preserve"> 质量管控流程现状分析</w:t>
      </w:r>
    </w:p>
    <w:p>
      <w:pPr>
        <w:spacing w:line="360" w:lineRule="auto" w:before="0" w:after="0"/>
        <w:ind w:firstLine="420"/>
      </w:pPr>
      <w:r>
        <w:t>**关于质量管控流程现状分析的方案**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项目的竞标。该项目预估金额为722,100.00元（含税），服务地点由招标人指定，服务期为2025年01月01日至2025年12月31日，质量要求为合格。</w:t>
      </w:r>
    </w:p>
    <w:p>
      <w:pPr>
        <w:spacing w:line="360" w:lineRule="auto" w:before="0" w:after="0"/>
        <w:ind w:firstLine="420"/>
      </w:pPr>
      <w:r>
        <w:t>**二、质量管控流程现状分析**</w:t>
      </w:r>
    </w:p>
    <w:p>
      <w:pPr>
        <w:spacing w:line="360" w:lineRule="auto" w:before="0" w:after="0"/>
        <w:ind w:firstLine="420"/>
      </w:pPr>
      <w:r>
        <w:t>1. **质量管理措施**</w:t>
      </w:r>
    </w:p>
    <w:p>
      <w:pPr>
        <w:spacing w:line="360" w:lineRule="auto" w:before="0" w:after="0"/>
        <w:ind w:firstLine="420"/>
      </w:pPr>
      <w:r>
        <w:t>公司建立了完善的质量管理体系，包括质量方针、质量目标、质量职责等。在项目实施过程中，公司严格执行质量管理体系的要求，确保服务质量符合招标人的验收标准。</w:t>
      </w:r>
    </w:p>
    <w:p>
      <w:pPr>
        <w:spacing w:line="360" w:lineRule="auto" w:before="0" w:after="0"/>
        <w:ind w:firstLine="420"/>
      </w:pPr>
      <w:r>
        <w:t>2. **质量保证体系**</w:t>
      </w:r>
    </w:p>
    <w:p>
      <w:pPr>
        <w:spacing w:line="360" w:lineRule="auto" w:before="0" w:after="0"/>
        <w:ind w:firstLine="420"/>
      </w:pPr>
      <w:r>
        <w:t>公司建立了质量保证体系，包括质量策划、质量控制、质量保证和质量改进等环节。通过质量保证体系的实施，公司能够有效地控制服务质量，确保项目顺利进行。</w:t>
      </w:r>
    </w:p>
    <w:p>
      <w:pPr>
        <w:spacing w:line="360" w:lineRule="auto" w:before="0" w:after="0"/>
        <w:ind w:firstLine="420"/>
      </w:pPr>
      <w:r>
        <w:t>3. **质量控制关键点描述**</w:t>
      </w:r>
    </w:p>
    <w:p>
      <w:pPr>
        <w:spacing w:line="360" w:lineRule="auto" w:before="0" w:after="0"/>
        <w:ind w:firstLine="420"/>
      </w:pPr>
      <w:r>
        <w:t>在垃圾清运服务过程中，公司设置了多个质量控制关键点，包括垃圾收集、运输、处理等环节。在每个关键点，公司都制定了相应的质量控制措施，确保服务质量符合要求。</w:t>
      </w:r>
    </w:p>
    <w:p>
      <w:pPr>
        <w:spacing w:line="360" w:lineRule="auto" w:before="0" w:after="0"/>
        <w:ind w:firstLine="420"/>
      </w:pPr>
      <w:r>
        <w:t>4. **质量管控流程**</w:t>
      </w:r>
    </w:p>
    <w:p>
      <w:pPr>
        <w:spacing w:line="360" w:lineRule="auto" w:before="0" w:after="0"/>
        <w:ind w:firstLine="420"/>
      </w:pPr>
      <w:r>
        <w:t>公司制定了详细的质量管控流程，包括质量计划、质量检查、质量改进等环节。通过质量管控流程的实施，公司能够及时发现并解决质量问题，确保项目顺利进行。</w:t>
      </w:r>
    </w:p>
    <w:p>
      <w:pPr>
        <w:spacing w:line="360" w:lineRule="auto" w:before="0" w:after="0"/>
        <w:ind w:firstLine="420"/>
      </w:pPr>
      <w:r>
        <w:t>5. **质量标准符合招标人验收标准**</w:t>
      </w:r>
    </w:p>
    <w:p>
      <w:pPr>
        <w:spacing w:line="360" w:lineRule="auto" w:before="0" w:after="0"/>
        <w:ind w:firstLine="420"/>
      </w:pPr>
      <w:r>
        <w:t>公司严格遵守招标人的质量验收标准，确保服务质量符合要求。在项目实施过程中，公司定期进行质量检查，确保服务质量符合招标人的验收标准。</w:t>
      </w:r>
    </w:p>
    <w:p>
      <w:pPr>
        <w:spacing w:line="360" w:lineRule="auto" w:before="0" w:after="0"/>
        <w:ind w:firstLine="420"/>
      </w:pPr>
      <w:r>
        <w:t>**三、存在的问题及改进措施**</w:t>
      </w:r>
    </w:p>
    <w:p>
      <w:pPr>
        <w:spacing w:line="360" w:lineRule="auto" w:before="0" w:after="0"/>
        <w:ind w:firstLine="420"/>
      </w:pPr>
      <w:r>
        <w:t>1. **存在的问题**</w:t>
      </w:r>
    </w:p>
    <w:p>
      <w:pPr>
        <w:spacing w:line="360" w:lineRule="auto" w:before="0" w:after="0"/>
        <w:ind w:firstLine="420"/>
      </w:pPr>
      <w:r>
        <w:t>公司在质量管控流程方面存在一些问题，包括质量控制措施不够完善、质量保证体系执行不到位等。这些问题可能导致服务质量下降，影响项目的顺利进行。</w:t>
      </w:r>
    </w:p>
    <w:p>
      <w:pPr>
        <w:spacing w:line="360" w:lineRule="auto" w:before="0" w:after="0"/>
        <w:ind w:firstLine="420"/>
      </w:pPr>
      <w:r>
        <w:t>2. **改进措施**</w:t>
      </w:r>
    </w:p>
    <w:p>
      <w:pPr>
        <w:spacing w:line="360" w:lineRule="auto" w:before="0" w:after="0"/>
        <w:ind w:firstLine="420"/>
      </w:pPr>
      <w:r>
        <w:t>针对存在的问题，公司制定了以下改进措施：</w:t>
      </w:r>
    </w:p>
    <w:p>
      <w:pPr>
        <w:spacing w:line="360" w:lineRule="auto" w:before="0" w:after="0"/>
        <w:ind w:firstLine="420"/>
      </w:pPr>
      <w:r>
        <w:t>（1）完善质量控制措施。公司将对质量控制措施进行梳理和完善，确保每个环节都有相应的质量控制措施。</w:t>
      </w:r>
    </w:p>
    <w:p>
      <w:pPr>
        <w:spacing w:line="360" w:lineRule="auto" w:before="0" w:after="0"/>
        <w:ind w:firstLine="420"/>
      </w:pPr>
      <w:r>
        <w:t>（2）加强质量保证体系的执行。公司将加强对质量保证体系的执行力度，确保质量保证体系得到有效实施。</w:t>
      </w:r>
    </w:p>
    <w:p>
      <w:pPr>
        <w:spacing w:line="360" w:lineRule="auto" w:before="0" w:after="0"/>
        <w:ind w:firstLine="420"/>
      </w:pPr>
      <w:r>
        <w:t>（3）提高员工的质量意识。公司将加强对员工的质量培训，提高员工的质量意识，确保服务质量符合要求。</w:t>
      </w:r>
    </w:p>
    <w:p>
      <w:pPr>
        <w:spacing w:line="360" w:lineRule="auto" w:before="0" w:after="0"/>
        <w:ind w:firstLine="420"/>
      </w:pPr>
      <w:r>
        <w:t>（4）加强质量检查。公司将加强对服务质量的检查力度，确保服务质量符合招标人的验收标准。</w:t>
      </w:r>
    </w:p>
    <w:p>
      <w:pPr>
        <w:spacing w:line="360" w:lineRule="auto" w:before="0" w:after="0"/>
        <w:ind w:firstLine="420"/>
      </w:pPr>
      <w:r>
        <w:t>**四、结论**</w:t>
      </w:r>
    </w:p>
    <w:p>
      <w:pPr>
        <w:spacing w:line="360" w:lineRule="auto" w:before="0" w:after="0"/>
        <w:ind w:firstLine="420"/>
      </w:pPr>
      <w:r>
        <w:t>通过对质量管控流程现状的分析，公司发现了一些存在的问题，并制定了相应的改进措施。通过实施这些改进措施，公司能够提高服务质量，确保项目顺利进行。</w:t>
      </w:r>
    </w:p>
    <w:p>
      <w:pPr>
        <w:pStyle w:val="Heading3"/>
        <w:spacing w:line="360" w:lineRule="auto" w:before="0" w:after="0"/>
        <w:ind w:firstLine="420"/>
      </w:pPr>
      <w:r>
        <w:t>质量管控流程信息化建设</w:t>
      </w:r>
    </w:p>
    <w:p>
      <w:pPr>
        <w:spacing w:line="360" w:lineRule="auto" w:before="0" w:after="0"/>
        <w:ind w:firstLine="420"/>
      </w:pPr>
      <w:r>
        <w:t>**关于质量管控流程信息化建设的方案**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致力于为沈采矿区6274户居民提供生活及生产垃圾清运服务。为了确保服务的质量和效率，公司决定实施质量管控流程信息化建设，以提升整体服务质量和管理水平。</w:t>
      </w:r>
    </w:p>
    <w:p>
      <w:pPr>
        <w:spacing w:line="360" w:lineRule="auto" w:before="0" w:after="0"/>
        <w:ind w:firstLine="420"/>
      </w:pPr>
      <w:r>
        <w:t>**二、项目目标**</w:t>
      </w:r>
    </w:p>
    <w:p>
      <w:pPr>
        <w:spacing w:line="360" w:lineRule="auto" w:before="0" w:after="0"/>
        <w:ind w:firstLine="420"/>
      </w:pPr>
      <w:r>
        <w:t>1. 建立健全的质量保证体系，确保服务质量符合招标人验收标准；</w:t>
      </w:r>
    </w:p>
    <w:p>
      <w:pPr>
        <w:spacing w:line="360" w:lineRule="auto" w:before="0" w:after="0"/>
        <w:ind w:firstLine="420"/>
      </w:pPr>
      <w:r>
        <w:t>2. 实现质量管控流程的规范化和信息化，提高工作效率和透明度；</w:t>
      </w:r>
    </w:p>
    <w:p>
      <w:pPr>
        <w:spacing w:line="360" w:lineRule="auto" w:before="0" w:after="0"/>
        <w:ind w:firstLine="420"/>
      </w:pPr>
      <w:r>
        <w:t>3. 加强安全生产和文明服务保障措施，确保服务过程中的安全性和规范性；</w:t>
      </w:r>
    </w:p>
    <w:p>
      <w:pPr>
        <w:spacing w:line="360" w:lineRule="auto" w:before="0" w:after="0"/>
        <w:ind w:firstLine="420"/>
      </w:pPr>
      <w:r>
        <w:t>4. 编制完善的服务进度计划图和进度保障措施，确保服务按时完成；</w:t>
      </w:r>
    </w:p>
    <w:p>
      <w:pPr>
        <w:spacing w:line="360" w:lineRule="auto" w:before="0" w:after="0"/>
        <w:ind w:firstLine="420"/>
      </w:pPr>
      <w:r>
        <w:t>5. 分析项目难点及特点，制定应对措施，确保合同得到切实履行；</w:t>
      </w:r>
    </w:p>
    <w:p>
      <w:pPr>
        <w:spacing w:line="360" w:lineRule="auto" w:before="0" w:after="0"/>
        <w:ind w:firstLine="420"/>
      </w:pPr>
      <w:r>
        <w:t>6. 建立应急处理保障机制，应对突发需求和处理系统障碍；</w:t>
      </w:r>
    </w:p>
    <w:p>
      <w:pPr>
        <w:spacing w:line="360" w:lineRule="auto" w:before="0" w:after="0"/>
        <w:ind w:firstLine="420"/>
      </w:pPr>
      <w:r>
        <w:t>7. 制定详细的作业规范，确保垃圾收集和运输服务的规范性和安全性；</w:t>
      </w:r>
    </w:p>
    <w:p>
      <w:pPr>
        <w:spacing w:line="360" w:lineRule="auto" w:before="0" w:after="0"/>
        <w:ind w:firstLine="420"/>
      </w:pPr>
      <w:r>
        <w:t>8. 制定资源配备计划，确保服务过程中劳动力和服务用机械的充足供应。</w:t>
      </w:r>
    </w:p>
    <w:p>
      <w:pPr>
        <w:spacing w:line="360" w:lineRule="auto" w:before="0" w:after="0"/>
        <w:ind w:firstLine="420"/>
      </w:pPr>
      <w:r>
        <w:t>**三、项目实施**</w:t>
      </w:r>
    </w:p>
    <w:p>
      <w:pPr>
        <w:spacing w:line="360" w:lineRule="auto" w:before="0" w:after="0"/>
        <w:ind w:firstLine="420"/>
      </w:pPr>
      <w:r>
        <w:t>1. **质量管理措施**</w:t>
      </w:r>
    </w:p>
    <w:p>
      <w:pPr>
        <w:spacing w:line="360" w:lineRule="auto" w:before="0" w:after="0"/>
        <w:ind w:firstLine="420"/>
      </w:pPr>
      <w:r>
        <w:t xml:space="preserve">   - 建立质量管理体系，明确质量目标和责任；</w:t>
      </w:r>
    </w:p>
    <w:p>
      <w:pPr>
        <w:spacing w:line="360" w:lineRule="auto" w:before="0" w:after="0"/>
        <w:ind w:firstLine="420"/>
      </w:pPr>
      <w:r>
        <w:t xml:space="preserve">   - 制定质量管控流程，包括质量检查、质量改进和质量报告等环节；</w:t>
      </w:r>
    </w:p>
    <w:p>
      <w:pPr>
        <w:spacing w:line="360" w:lineRule="auto" w:before="0" w:after="0"/>
        <w:ind w:firstLine="420"/>
      </w:pPr>
      <w:r>
        <w:t xml:space="preserve">   - 建立质量保证体系，包括质量标准、质量检验和质量控制等；</w:t>
      </w:r>
    </w:p>
    <w:p>
      <w:pPr>
        <w:spacing w:line="360" w:lineRule="auto" w:before="0" w:after="0"/>
        <w:ind w:firstLine="420"/>
      </w:pPr>
      <w:r>
        <w:t xml:space="preserve">   - 定期进行质量培训和考核，提高员工的质量意识和技能。</w:t>
      </w:r>
    </w:p>
    <w:p>
      <w:pPr>
        <w:spacing w:line="360" w:lineRule="auto" w:before="0" w:after="0"/>
        <w:ind w:firstLine="420"/>
      </w:pPr>
      <w:r>
        <w:t>2. **安全生产和文明服务保障措施**</w:t>
      </w:r>
    </w:p>
    <w:p>
      <w:pPr>
        <w:spacing w:line="360" w:lineRule="auto" w:before="0" w:after="0"/>
        <w:ind w:firstLine="420"/>
      </w:pPr>
      <w:r>
        <w:t xml:space="preserve">   - 制定安全生产管理制度，明确安全责任和操作规程；</w:t>
      </w:r>
    </w:p>
    <w:p>
      <w:pPr>
        <w:spacing w:line="360" w:lineRule="auto" w:before="0" w:after="0"/>
        <w:ind w:firstLine="420"/>
      </w:pPr>
      <w:r>
        <w:t xml:space="preserve">   - 建立安全服务流程，包括安全检查、安全培训和安全事故处理等；</w:t>
      </w:r>
    </w:p>
    <w:p>
      <w:pPr>
        <w:spacing w:line="360" w:lineRule="auto" w:before="0" w:after="0"/>
        <w:ind w:firstLine="420"/>
      </w:pPr>
      <w:r>
        <w:t xml:space="preserve">   - 制定安全生产组织机构图，明确各部门和岗位的安全职责；</w:t>
      </w:r>
    </w:p>
    <w:p>
      <w:pPr>
        <w:spacing w:line="360" w:lineRule="auto" w:before="0" w:after="0"/>
        <w:ind w:firstLine="420"/>
      </w:pPr>
      <w:r>
        <w:t xml:space="preserve">   - 制定安全文明服务实施保障措施，包括安全标识、安全防护和安全监督等。</w:t>
      </w:r>
    </w:p>
    <w:p>
      <w:pPr>
        <w:spacing w:line="360" w:lineRule="auto" w:before="0" w:after="0"/>
        <w:ind w:firstLine="420"/>
      </w:pPr>
      <w:r>
        <w:t>3. **服务进度保障措施**</w:t>
      </w:r>
    </w:p>
    <w:p>
      <w:pPr>
        <w:spacing w:line="360" w:lineRule="auto" w:before="0" w:after="0"/>
        <w:ind w:firstLine="420"/>
      </w:pPr>
      <w:r>
        <w:t xml:space="preserve">   - 编制服务进度计划图，明确服务内容和时间节点；</w:t>
      </w:r>
    </w:p>
    <w:p>
      <w:pPr>
        <w:spacing w:line="360" w:lineRule="auto" w:before="0" w:after="0"/>
        <w:ind w:firstLine="420"/>
      </w:pPr>
      <w:r>
        <w:t xml:space="preserve">   - 制定服务进度保证措施，包括进度监控、进度调整和进度报告等；</w:t>
      </w:r>
    </w:p>
    <w:p>
      <w:pPr>
        <w:spacing w:line="360" w:lineRule="auto" w:before="0" w:after="0"/>
        <w:ind w:firstLine="420"/>
      </w:pPr>
      <w:r>
        <w:t xml:space="preserve">   - 定期进行进度检查和评估，确保服务按时完成。</w:t>
      </w:r>
    </w:p>
    <w:p>
      <w:pPr>
        <w:spacing w:line="360" w:lineRule="auto" w:before="0" w:after="0"/>
        <w:ind w:firstLine="420"/>
      </w:pPr>
      <w:r>
        <w:t>4. **项目难点及特点分析和应对措施**</w:t>
      </w:r>
    </w:p>
    <w:p>
      <w:pPr>
        <w:spacing w:line="360" w:lineRule="auto" w:before="0" w:after="0"/>
        <w:ind w:firstLine="420"/>
      </w:pPr>
      <w:r>
        <w:t xml:space="preserve">   - 分析项目过程中可能遇到的阻碍和现场环境复杂情况；</w:t>
      </w:r>
    </w:p>
    <w:p>
      <w:pPr>
        <w:spacing w:line="360" w:lineRule="auto" w:before="0" w:after="0"/>
        <w:ind w:firstLine="420"/>
      </w:pPr>
      <w:r>
        <w:t xml:space="preserve">   - 制定针对现场遇到的问题解决措施，包括技术措施、组织措施等；</w:t>
      </w:r>
    </w:p>
    <w:p>
      <w:pPr>
        <w:spacing w:line="360" w:lineRule="auto" w:before="0" w:after="0"/>
        <w:ind w:firstLine="420"/>
      </w:pPr>
      <w:r>
        <w:t xml:space="preserve">   - 定期进行项目难点和特点分析，及时调整应对措施。</w:t>
      </w:r>
    </w:p>
    <w:p>
      <w:pPr>
        <w:spacing w:line="360" w:lineRule="auto" w:before="0" w:after="0"/>
        <w:ind w:firstLine="420"/>
      </w:pPr>
      <w:r>
        <w:t>5. **应急处理保障机制**</w:t>
      </w:r>
    </w:p>
    <w:p>
      <w:pPr>
        <w:spacing w:line="360" w:lineRule="auto" w:before="0" w:after="0"/>
        <w:ind w:firstLine="420"/>
      </w:pPr>
      <w:r>
        <w:t xml:space="preserve">   - 制定突发需求的处理机制，确保服务及时响应；</w:t>
      </w:r>
    </w:p>
    <w:p>
      <w:pPr>
        <w:spacing w:line="360" w:lineRule="auto" w:before="0" w:after="0"/>
        <w:ind w:firstLine="420"/>
      </w:pPr>
      <w:r>
        <w:t xml:space="preserve">   - 制定系统障碍的解决方案，确保服务连续性；</w:t>
      </w:r>
    </w:p>
    <w:p>
      <w:pPr>
        <w:spacing w:line="360" w:lineRule="auto" w:before="0" w:after="0"/>
        <w:ind w:firstLine="420"/>
      </w:pPr>
      <w:r>
        <w:t xml:space="preserve">   - 制定多项目并行的解决方案，确保服务效率；</w:t>
      </w:r>
    </w:p>
    <w:p>
      <w:pPr>
        <w:spacing w:line="360" w:lineRule="auto" w:before="0" w:after="0"/>
        <w:ind w:firstLine="420"/>
      </w:pPr>
      <w:r>
        <w:t xml:space="preserve">   - 制定时间周期紧的解决方案，确保服务按时完成；</w:t>
      </w:r>
    </w:p>
    <w:p>
      <w:pPr>
        <w:spacing w:line="360" w:lineRule="auto" w:before="0" w:after="0"/>
        <w:ind w:firstLine="420"/>
      </w:pPr>
      <w:r>
        <w:t xml:space="preserve">   - 制定夜间服务的解决方案，确保服务安全。</w:t>
      </w:r>
    </w:p>
    <w:p>
      <w:pPr>
        <w:spacing w:line="360" w:lineRule="auto" w:before="0" w:after="0"/>
        <w:ind w:firstLine="420"/>
      </w:pPr>
      <w:r>
        <w:t>6. **作业规范**</w:t>
      </w:r>
    </w:p>
    <w:p>
      <w:pPr>
        <w:spacing w:line="360" w:lineRule="auto" w:before="0" w:after="0"/>
        <w:ind w:firstLine="420"/>
      </w:pPr>
      <w:r>
        <w:t xml:space="preserve">   - 制定垃圾收集的作业规范，包括收集时间、收集方式和收集标准等；</w:t>
      </w:r>
    </w:p>
    <w:p>
      <w:pPr>
        <w:spacing w:line="360" w:lineRule="auto" w:before="0" w:after="0"/>
        <w:ind w:firstLine="420"/>
      </w:pPr>
      <w:r>
        <w:t xml:space="preserve">   - 制定垃圾收集车的作业规范，包括车辆维护、车辆安全和车辆调度等；</w:t>
      </w:r>
    </w:p>
    <w:p>
      <w:pPr>
        <w:spacing w:line="360" w:lineRule="auto" w:before="0" w:after="0"/>
        <w:ind w:firstLine="420"/>
      </w:pPr>
      <w:r>
        <w:t xml:space="preserve">   - 制定垃圾收集站的作业规范，包括站点管理、站点安全和站点卫生等。</w:t>
      </w:r>
    </w:p>
    <w:p>
      <w:pPr>
        <w:spacing w:line="360" w:lineRule="auto" w:before="0" w:after="0"/>
        <w:ind w:firstLine="420"/>
      </w:pPr>
      <w:r>
        <w:t>7. **资源配备计划**</w:t>
      </w:r>
    </w:p>
    <w:p>
      <w:pPr>
        <w:spacing w:line="360" w:lineRule="auto" w:before="0" w:after="0"/>
        <w:ind w:firstLine="420"/>
      </w:pPr>
      <w:r>
        <w:t xml:space="preserve">   - 制定劳动力配备计划，确保服务过程中劳动力的充足供应；</w:t>
      </w:r>
    </w:p>
    <w:p>
      <w:pPr>
        <w:spacing w:line="360" w:lineRule="auto" w:before="0" w:after="0"/>
        <w:ind w:firstLine="420"/>
      </w:pPr>
      <w:r>
        <w:t xml:space="preserve">   - 制定服务用机械配备计划，确保服务过程中机械设备的充足供应；</w:t>
      </w:r>
    </w:p>
    <w:p>
      <w:pPr>
        <w:spacing w:line="360" w:lineRule="auto" w:before="0" w:after="0"/>
        <w:ind w:firstLine="420"/>
      </w:pPr>
      <w:r>
        <w:t xml:space="preserve">   - 定期进行资源配备计划的检查和调整，确保服务顺利进行。</w:t>
      </w:r>
    </w:p>
    <w:p>
      <w:pPr>
        <w:spacing w:line="360" w:lineRule="auto" w:before="0" w:after="0"/>
        <w:ind w:firstLine="420"/>
      </w:pPr>
      <w:r>
        <w:t>**四、项目成果**</w:t>
      </w:r>
    </w:p>
    <w:p>
      <w:pPr>
        <w:spacing w:line="360" w:lineRule="auto" w:before="0" w:after="0"/>
        <w:ind w:firstLine="420"/>
      </w:pPr>
      <w:r>
        <w:t>通过实施质量管控流程信息化建设，公司将实现以下成果：</w:t>
      </w:r>
    </w:p>
    <w:p>
      <w:pPr>
        <w:spacing w:line="360" w:lineRule="auto" w:before="0" w:after="0"/>
        <w:ind w:firstLine="420"/>
      </w:pPr>
      <w:r>
        <w:t>1. 建立健全的质量保证体系，确保服务质量符合招标人验收标准；</w:t>
      </w:r>
    </w:p>
    <w:p>
      <w:pPr>
        <w:spacing w:line="360" w:lineRule="auto" w:before="0" w:after="0"/>
        <w:ind w:firstLine="420"/>
      </w:pPr>
      <w:r>
        <w:t>2. 实现质量管控流程的规范化和信息化，提高工作效率和透明度；</w:t>
      </w:r>
    </w:p>
    <w:p>
      <w:pPr>
        <w:spacing w:line="360" w:lineRule="auto" w:before="0" w:after="0"/>
        <w:ind w:firstLine="420"/>
      </w:pPr>
      <w:r>
        <w:t>3. 加强安全生产和文明服务保障措施，确保服务过程中的安全性和规范性；</w:t>
      </w:r>
    </w:p>
    <w:p>
      <w:pPr>
        <w:spacing w:line="360" w:lineRule="auto" w:before="0" w:after="0"/>
        <w:ind w:firstLine="420"/>
      </w:pPr>
      <w:r>
        <w:t>4. 编制完善的服务进度计划图和进度保障措施，确保服务按时完成；</w:t>
      </w:r>
    </w:p>
    <w:p>
      <w:pPr>
        <w:spacing w:line="360" w:lineRule="auto" w:before="0" w:after="0"/>
        <w:ind w:firstLine="420"/>
      </w:pPr>
      <w:r>
        <w:t>5. 分析项目难点及特点，制定应对措施，确保合同得到切实履行；</w:t>
      </w:r>
    </w:p>
    <w:p>
      <w:pPr>
        <w:spacing w:line="360" w:lineRule="auto" w:before="0" w:after="0"/>
        <w:ind w:firstLine="420"/>
      </w:pPr>
      <w:r>
        <w:t>6. 建立应急处理保障机制，应对突发需求和处理系统障碍；</w:t>
      </w:r>
    </w:p>
    <w:p>
      <w:pPr>
        <w:spacing w:line="360" w:lineRule="auto" w:before="0" w:after="0"/>
        <w:ind w:firstLine="420"/>
      </w:pPr>
      <w:r>
        <w:t>7. 制定详细的作业规范，确保垃圾收集和运输服务的规范性和安全性；</w:t>
      </w:r>
    </w:p>
    <w:p>
      <w:pPr>
        <w:spacing w:line="360" w:lineRule="auto" w:before="0" w:after="0"/>
        <w:ind w:firstLine="420"/>
      </w:pPr>
      <w:r>
        <w:t>8. 制定资源配备计划，确保服务过程中劳动力和服务用机械的充足供应。</w:t>
      </w:r>
    </w:p>
    <w:p>
      <w:pPr>
        <w:spacing w:line="360" w:lineRule="auto" w:before="0" w:after="0"/>
        <w:ind w:firstLine="420"/>
      </w:pPr>
      <w:r>
        <w:t>**五、项目预算**</w:t>
      </w:r>
    </w:p>
    <w:p>
      <w:pPr>
        <w:spacing w:line="360" w:lineRule="auto" w:before="0" w:after="0"/>
        <w:ind w:firstLine="420"/>
      </w:pPr>
      <w:r>
        <w:t>项目预算包括以下内容：</w:t>
      </w:r>
    </w:p>
    <w:p>
      <w:pPr>
        <w:spacing w:line="360" w:lineRule="auto" w:before="0" w:after="0"/>
        <w:ind w:firstLine="420"/>
      </w:pPr>
      <w:r>
        <w:t>1. 质量管理体系建设费用；</w:t>
      </w:r>
    </w:p>
    <w:p>
      <w:pPr>
        <w:spacing w:line="360" w:lineRule="auto" w:before="0" w:after="0"/>
        <w:ind w:firstLine="420"/>
      </w:pPr>
      <w:r>
        <w:t>2. 质量管控流程信息化建设费用；</w:t>
      </w:r>
    </w:p>
    <w:p>
      <w:pPr>
        <w:spacing w:line="360" w:lineRule="auto" w:before="0" w:after="0"/>
        <w:ind w:firstLine="420"/>
      </w:pPr>
      <w:r>
        <w:t>3. 安全生产和文明服务保障措施建设费用；</w:t>
      </w:r>
    </w:p>
    <w:p>
      <w:pPr>
        <w:spacing w:line="360" w:lineRule="auto" w:before="0" w:after="0"/>
        <w:ind w:firstLine="420"/>
      </w:pPr>
      <w:r>
        <w:t>4. 服务进度保障措施建设费用；</w:t>
      </w:r>
    </w:p>
    <w:p>
      <w:pPr>
        <w:spacing w:line="360" w:lineRule="auto" w:before="0" w:after="0"/>
        <w:ind w:firstLine="420"/>
      </w:pPr>
      <w:r>
        <w:t>5. 项目难点及特点分析和应对措施建设费用；</w:t>
      </w:r>
    </w:p>
    <w:p>
      <w:pPr>
        <w:spacing w:line="360" w:lineRule="auto" w:before="0" w:after="0"/>
        <w:ind w:firstLine="420"/>
      </w:pPr>
      <w:r>
        <w:t>6. 应急处理保障机制建设费用；</w:t>
      </w:r>
    </w:p>
    <w:p>
      <w:pPr>
        <w:spacing w:line="360" w:lineRule="auto" w:before="0" w:after="0"/>
        <w:ind w:firstLine="420"/>
      </w:pPr>
      <w:r>
        <w:t>7. 作业规范建设费用；</w:t>
      </w:r>
    </w:p>
    <w:p>
      <w:pPr>
        <w:spacing w:line="360" w:lineRule="auto" w:before="0" w:after="0"/>
        <w:ind w:firstLine="420"/>
      </w:pPr>
      <w:r>
        <w:t>8. 资源配备计划建设费用。</w:t>
      </w:r>
    </w:p>
    <w:p>
      <w:pPr>
        <w:spacing w:line="360" w:lineRule="auto" w:before="0" w:after="0"/>
        <w:ind w:firstLine="420"/>
      </w:pPr>
      <w:r>
        <w:t>**六、项目时间安排**</w:t>
      </w:r>
    </w:p>
    <w:p>
      <w:pPr>
        <w:spacing w:line="360" w:lineRule="auto" w:before="0" w:after="0"/>
        <w:ind w:firstLine="420"/>
      </w:pPr>
      <w:r>
        <w:t>项目时间安排如下：</w:t>
      </w:r>
    </w:p>
    <w:p>
      <w:pPr>
        <w:spacing w:line="360" w:lineRule="auto" w:before="0" w:after="0"/>
        <w:ind w:firstLine="420"/>
      </w:pPr>
      <w:r>
        <w:t>1. 项目启动阶段：2024年01月01日至2024年01月31日；</w:t>
      </w:r>
    </w:p>
    <w:p>
      <w:pPr>
        <w:spacing w:line="360" w:lineRule="auto" w:before="0" w:after="0"/>
        <w:ind w:firstLine="420"/>
      </w:pPr>
      <w:r>
        <w:t>2. 项目实施阶段：2024年02月01日至2024年12月31日；</w:t>
      </w:r>
    </w:p>
    <w:p>
      <w:pPr>
        <w:spacing w:line="360" w:lineRule="auto" w:before="0" w:after="0"/>
        <w:ind w:firstLine="420"/>
      </w:pPr>
      <w:r>
        <w:t>3. 项目验收阶段：2025年01月01日至2025年01月31日。</w:t>
      </w:r>
    </w:p>
    <w:p>
      <w:pPr>
        <w:spacing w:line="360" w:lineRule="auto" w:before="0" w:after="0"/>
        <w:ind w:firstLine="420"/>
      </w:pPr>
      <w:r>
        <w:t>**</w:t>
      </w:r>
    </w:p>
    <w:p>
      <w:pPr>
        <w:pStyle w:val="Heading4"/>
        <w:spacing w:line="360" w:lineRule="auto" w:before="0" w:after="0"/>
        <w:ind w:firstLine="420"/>
      </w:pPr>
      <w:r>
        <w:t xml:space="preserve"> 质量管控流程信息化系统选型与实施</w:t>
      </w:r>
    </w:p>
    <w:p>
      <w:pPr>
        <w:spacing w:line="360" w:lineRule="auto" w:before="0" w:after="0"/>
        <w:ind w:firstLine="420"/>
      </w:pPr>
      <w:r>
        <w:t>**沈阳顺鑫源运输服务有限公司关于质量管控流程信息化系统选型与实施的方案**</w:t>
      </w:r>
    </w:p>
    <w:p>
      <w:pPr>
        <w:spacing w:line="360" w:lineRule="auto" w:before="0" w:after="0"/>
        <w:ind w:firstLine="420"/>
      </w:pPr>
      <w:r>
        <w:t>**一、项目背景**</w:t>
      </w:r>
    </w:p>
    <w:p>
      <w:pPr>
        <w:spacing w:line="360" w:lineRule="auto" w:before="0" w:after="0"/>
        <w:ind w:firstLine="420"/>
      </w:pPr>
      <w:r>
        <w:t>随着沈采矿区6274户居民生活及生产垃圾清运服务的开展，沈阳顺鑫源运输服务有限公司（以下简称“公司”）需要建立一套高效、可靠的质量管控流程信息化系统，以确保服务的质量和效率。本方案旨在为公司的质量管控流程信息化系统选型与实施提供指导。</w:t>
      </w:r>
    </w:p>
    <w:p>
      <w:pPr>
        <w:spacing w:line="360" w:lineRule="auto" w:before="0" w:after="0"/>
        <w:ind w:firstLine="420"/>
      </w:pPr>
      <w:r>
        <w:t>**二、系统选型原则**</w:t>
      </w:r>
    </w:p>
    <w:p>
      <w:pPr>
        <w:spacing w:line="360" w:lineRule="auto" w:before="0" w:after="0"/>
        <w:ind w:firstLine="420"/>
      </w:pPr>
      <w:r>
        <w:t>1. **实用性原则**：系统应满足公司垃圾清运服务的实际需求，能够有效提升服务质量和管理效率。</w:t>
      </w:r>
    </w:p>
    <w:p>
      <w:pPr>
        <w:spacing w:line="360" w:lineRule="auto" w:before="0" w:after="0"/>
        <w:ind w:firstLine="420"/>
      </w:pPr>
      <w:r>
        <w:t>2. **先进性原则**：系统应采用先进的信息化技术，确保系统的稳定性和可扩展性。</w:t>
      </w:r>
    </w:p>
    <w:p>
      <w:pPr>
        <w:spacing w:line="360" w:lineRule="auto" w:before="0" w:after="0"/>
        <w:ind w:firstLine="420"/>
      </w:pPr>
      <w:r>
        <w:t>3. **安全性原则**：系统应具备完善的安全保障措施，确保数据的安全性和系统的可靠性。</w:t>
      </w:r>
    </w:p>
    <w:p>
      <w:pPr>
        <w:spacing w:line="360" w:lineRule="auto" w:before="0" w:after="0"/>
        <w:ind w:firstLine="420"/>
      </w:pPr>
      <w:r>
        <w:t>4. **经济性原则**：系统应具有良好的性价比，满足公司预算要求。</w:t>
      </w:r>
    </w:p>
    <w:p>
      <w:pPr>
        <w:spacing w:line="360" w:lineRule="auto" w:before="0" w:after="0"/>
        <w:ind w:firstLine="420"/>
      </w:pPr>
      <w:r>
        <w:t>**三、系统功能需求**</w:t>
      </w:r>
    </w:p>
    <w:p>
      <w:pPr>
        <w:spacing w:line="360" w:lineRule="auto" w:before="0" w:after="0"/>
        <w:ind w:firstLine="420"/>
      </w:pPr>
      <w:r>
        <w:t>1. **质量管理模块**：包括质量管理措施、质量保证体系、质量控制关键点描述、质量管控流程和质量标准符合性检查等功能。</w:t>
      </w:r>
    </w:p>
    <w:p>
      <w:pPr>
        <w:spacing w:line="360" w:lineRule="auto" w:before="0" w:after="0"/>
        <w:ind w:firstLine="420"/>
      </w:pPr>
      <w:r>
        <w:t>2. **安全生产和文明服务模块**：包括安全生产管理制度、安全服务流程、安全生产组织机构图、安全文明服务实施保障措施等功能。</w:t>
      </w:r>
    </w:p>
    <w:p>
      <w:pPr>
        <w:spacing w:line="360" w:lineRule="auto" w:before="0" w:after="0"/>
        <w:ind w:firstLine="420"/>
      </w:pPr>
      <w:r>
        <w:t>3. **服务进度管理模块**：包括服务进度计划图、服务进度保证措施等功能。</w:t>
      </w:r>
    </w:p>
    <w:p>
      <w:pPr>
        <w:spacing w:line="360" w:lineRule="auto" w:before="0" w:after="0"/>
        <w:ind w:firstLine="420"/>
      </w:pPr>
      <w:r>
        <w:t>4. **项目难点及特点分析模块**：包括过程中遇到阻碍、现场环境复杂情况、针对现场遇到的问题解决措施等功能。</w:t>
      </w:r>
    </w:p>
    <w:p>
      <w:pPr>
        <w:spacing w:line="360" w:lineRule="auto" w:before="0" w:after="0"/>
        <w:ind w:firstLine="420"/>
      </w:pPr>
      <w:r>
        <w:t>5. **应急处理保障机制模块**：包括突发需求的处理机制、系统障碍的解决方案、多项目并行的解决方案、时间周期紧的解决方案、夜间服务的解决方案等功能。</w:t>
      </w:r>
    </w:p>
    <w:p>
      <w:pPr>
        <w:spacing w:line="360" w:lineRule="auto" w:before="0" w:after="0"/>
        <w:ind w:firstLine="420"/>
      </w:pPr>
      <w:r>
        <w:t>6. **作业规范模块**：包括垃圾收集的作业规范、垃圾收集车的作业规范、垃圾收集站的作业规范等功能。</w:t>
      </w:r>
    </w:p>
    <w:p>
      <w:pPr>
        <w:spacing w:line="360" w:lineRule="auto" w:before="0" w:after="0"/>
        <w:ind w:firstLine="420"/>
      </w:pPr>
      <w:r>
        <w:t>7. **资源配备计划模块**：包括劳动力配备、服务用机械配备等功能。</w:t>
      </w:r>
    </w:p>
    <w:p>
      <w:pPr>
        <w:spacing w:line="360" w:lineRule="auto" w:before="0" w:after="0"/>
        <w:ind w:firstLine="420"/>
      </w:pPr>
      <w:r>
        <w:t>**四、系统选型方案**</w:t>
      </w:r>
    </w:p>
    <w:p>
      <w:pPr>
        <w:spacing w:line="360" w:lineRule="auto" w:before="0" w:after="0"/>
        <w:ind w:firstLine="420"/>
      </w:pPr>
      <w:r>
        <w:t>1. **系统架构**：采用B/S架构，支持多用户同时在线操作，方便公司各部门协同工作。</w:t>
      </w:r>
    </w:p>
    <w:p>
      <w:pPr>
        <w:spacing w:line="360" w:lineRule="auto" w:before="0" w:after="0"/>
        <w:ind w:firstLine="420"/>
      </w:pPr>
      <w:r>
        <w:t>2. **数据库**：采用关系型数据库，如MySQL或Oracle，确保数据的安全性和稳定性。</w:t>
      </w:r>
    </w:p>
    <w:p>
      <w:pPr>
        <w:spacing w:line="360" w:lineRule="auto" w:before="0" w:after="0"/>
        <w:ind w:firstLine="420"/>
      </w:pPr>
      <w:r>
        <w:t>3. **开发语言**：采用Java或Python等主流开发语言，确保系统的可维护性和可扩展性。</w:t>
      </w:r>
    </w:p>
    <w:p>
      <w:pPr>
        <w:spacing w:line="360" w:lineRule="auto" w:before="0" w:after="0"/>
        <w:ind w:firstLine="420"/>
      </w:pPr>
      <w:r>
        <w:t>4. **前端技术**：采用HTML5、CSS3、JavaScript等前端技术，确保系统的易用性和美观性。</w:t>
      </w:r>
    </w:p>
    <w:p>
      <w:pPr>
        <w:spacing w:line="360" w:lineRule="auto" w:before="0" w:after="0"/>
        <w:ind w:firstLine="420"/>
      </w:pPr>
      <w:r>
        <w:t>5. **后端技术**：采用Spring Boot或Django等后端框架，确保系统的稳定性和高效性。</w:t>
      </w:r>
    </w:p>
    <w:p>
      <w:pPr>
        <w:spacing w:line="360" w:lineRule="auto" w:before="0" w:after="0"/>
        <w:ind w:firstLine="420"/>
      </w:pPr>
      <w:r>
        <w:t>**五、系统实施计划**</w:t>
      </w:r>
    </w:p>
    <w:p>
      <w:pPr>
        <w:spacing w:line="360" w:lineRule="auto" w:before="0" w:after="0"/>
        <w:ind w:firstLine="420"/>
      </w:pPr>
      <w:r>
        <w:t>1. **需求调研**：与公司各部门进行深入沟通，明确系统需求。</w:t>
      </w:r>
    </w:p>
    <w:p>
      <w:pPr>
        <w:spacing w:line="360" w:lineRule="auto" w:before="0" w:after="0"/>
        <w:ind w:firstLine="420"/>
      </w:pPr>
      <w:r>
        <w:t>2. **系统设计**：根据需求调研结果，制定系统设计方案。</w:t>
      </w:r>
    </w:p>
    <w:p>
      <w:pPr>
        <w:spacing w:line="360" w:lineRule="auto" w:before="0" w:after="0"/>
        <w:ind w:firstLine="420"/>
      </w:pPr>
      <w:r>
        <w:t>3. **系统开发**：按照设计方案进行系统开发，确保系统功能的完整性和稳定性。</w:t>
      </w:r>
    </w:p>
    <w:p>
      <w:pPr>
        <w:spacing w:line="360" w:lineRule="auto" w:before="0" w:after="0"/>
        <w:ind w:firstLine="420"/>
      </w:pPr>
      <w:r>
        <w:t>4. **系统测试**：对系统进行全面的测试，包括功能测试、性能测试、安全测试等，确保系统的质量和可靠性。</w:t>
      </w:r>
    </w:p>
    <w:p>
      <w:pPr>
        <w:spacing w:line="360" w:lineRule="auto" w:before="0" w:after="0"/>
        <w:ind w:firstLine="420"/>
      </w:pPr>
      <w:r>
        <w:t>5. **系统部署**：将系统部署到公司服务器上，并进行必要的配置和优化。</w:t>
      </w:r>
    </w:p>
    <w:p>
      <w:pPr>
        <w:spacing w:line="360" w:lineRule="auto" w:before="0" w:after="0"/>
        <w:ind w:firstLine="420"/>
      </w:pPr>
      <w:r>
        <w:t>6. **系统培训**：对系统操作人员进行培训，确保他们能够熟练使用系统。</w:t>
      </w:r>
    </w:p>
    <w:p>
      <w:pPr>
        <w:spacing w:line="360" w:lineRule="auto" w:before="0" w:after="0"/>
        <w:ind w:firstLine="420"/>
      </w:pPr>
      <w:r>
        <w:t>7. **系统维护**：对系统进行定期维护和升级，确保系统的稳定性和安全性。</w:t>
      </w:r>
    </w:p>
    <w:p>
      <w:pPr>
        <w:spacing w:line="360" w:lineRule="auto" w:before="0" w:after="0"/>
        <w:ind w:firstLine="420"/>
      </w:pPr>
      <w:r>
        <w:t>**六、预期效果**</w:t>
      </w:r>
    </w:p>
    <w:p>
      <w:pPr>
        <w:spacing w:line="360" w:lineRule="auto" w:before="0" w:after="0"/>
        <w:ind w:firstLine="420"/>
      </w:pPr>
      <w:r>
        <w:t>通过实施质量管控流程信息化系统，公司将能够实现以下预期效果：</w:t>
      </w:r>
    </w:p>
    <w:p>
      <w:pPr>
        <w:spacing w:line="360" w:lineRule="auto" w:before="0" w:after="0"/>
        <w:ind w:firstLine="420"/>
      </w:pPr>
      <w:r>
        <w:t>1. **提升服务质量**：通过系统的质量管理模块，公司能够对垃圾清运服务进行全过程的质量控制，确保服务的质量和效率。</w:t>
      </w:r>
    </w:p>
    <w:p>
      <w:pPr>
        <w:spacing w:line="360" w:lineRule="auto" w:before="0" w:after="0"/>
        <w:ind w:firstLine="420"/>
      </w:pPr>
      <w:r>
        <w:t>2. **提高管理效率**：通过系统的安全生产和文明服务模块、服务进度管理模块、项目难点及特点分析模块、应急处理保障机制模块、作业规范模块和资源配备计划模块，公司能够实现对垃圾清运服务的全面管理，提高管理效率。</w:t>
      </w:r>
    </w:p>
    <w:p>
      <w:pPr>
        <w:spacing w:line="360" w:lineRule="auto" w:before="0" w:after="0"/>
        <w:ind w:firstLine="420"/>
      </w:pPr>
      <w:r>
        <w:t>3. **降低运营成本**：通过系统的资源配备计划模块，公司能够合理配置劳动力和服务用机械，降低运营成本。</w:t>
      </w:r>
    </w:p>
    <w:p>
      <w:pPr>
        <w:spacing w:line="360" w:lineRule="auto" w:before="0" w:after="0"/>
        <w:ind w:firstLine="420"/>
      </w:pPr>
      <w:r>
        <w:t>4. **增强竞争力**：通过系统的实施，公司能够提升服务质量和管理效率，增强市场竞争力。</w:t>
      </w:r>
    </w:p>
    <w:p>
      <w:pPr>
        <w:spacing w:line="360" w:lineRule="auto" w:before="0" w:after="0"/>
        <w:ind w:firstLine="420"/>
      </w:pPr>
      <w:r>
        <w:t>**七、结论**</w:t>
      </w:r>
    </w:p>
    <w:p>
      <w:pPr>
        <w:spacing w:line="360" w:lineRule="auto" w:before="0" w:after="0"/>
        <w:ind w:firstLine="420"/>
      </w:pPr>
      <w:r>
        <w:t>本方案旨在为沈阳顺鑫源运输服务有限公司的质量管控流程信息化系统选型与实施提供指导。通过实施该系统，公司将能够提升服务质量和管理效率，降低运营成本，增强市场竞争力。</w:t>
      </w:r>
    </w:p>
    <w:p>
      <w:pPr>
        <w:pStyle w:val="Heading4"/>
        <w:spacing w:line="360" w:lineRule="auto" w:before="0" w:after="0"/>
        <w:ind w:firstLine="420"/>
      </w:pPr>
      <w:r>
        <w:t xml:space="preserve"> 质量管控流程信息化系统维护与升级</w:t>
      </w:r>
    </w:p>
    <w:p>
      <w:pPr>
        <w:spacing w:line="360" w:lineRule="auto" w:before="0" w:after="0"/>
        <w:ind w:firstLine="420"/>
      </w:pPr>
      <w:r>
        <w:t>**沈阳顺鑫源运输服务有限公司关于质量管控流程信息化系统维护与升级的方案**</w:t>
      </w:r>
    </w:p>
    <w:p>
      <w:pPr>
        <w:spacing w:line="360" w:lineRule="auto" w:before="0" w:after="0"/>
        <w:ind w:firstLine="420"/>
      </w:pPr>
      <w:r>
        <w:t>**一、项目概述**</w:t>
      </w:r>
    </w:p>
    <w:p>
      <w:pPr>
        <w:spacing w:line="360" w:lineRule="auto" w:before="0" w:after="0"/>
        <w:ind w:firstLine="420"/>
      </w:pPr>
      <w:r>
        <w:t>沈阳顺鑫源运输服务有限公司（以下简称“公司”）中标沈采矿区6274户居民生活及生产垃圾清运服务项目，项目预估金额为722,100.00元（含税），服务地点为招标人指定地点，服务期为2025年01月01日至2025年12月31日。为确保项目质量，公司决定对质量管控流程信息化系统进行维护与升级。</w:t>
      </w:r>
    </w:p>
    <w:p>
      <w:pPr>
        <w:spacing w:line="360" w:lineRule="auto" w:before="0" w:after="0"/>
        <w:ind w:firstLine="420"/>
      </w:pPr>
      <w:r>
        <w:t>**二、质量管控流程信息化系统维护与升级的必要性**</w:t>
      </w:r>
    </w:p>
    <w:p>
      <w:pPr>
        <w:spacing w:line="360" w:lineRule="auto" w:before="0" w:after="0"/>
        <w:ind w:firstLine="420"/>
      </w:pPr>
      <w:r>
        <w:t>1. **提高服务质量**：通过信息化系统，可以实现对垃圾清运服务的全过程监控，确保服务质量符合招标人验收标准。</w:t>
      </w:r>
    </w:p>
    <w:p>
      <w:pPr>
        <w:spacing w:line="360" w:lineRule="auto" w:before="0" w:after="0"/>
        <w:ind w:firstLine="420"/>
      </w:pPr>
      <w:r>
        <w:t>2. **提升管理效率**：信息化系统可以简化管理流程，提高工作效率，减少人工成本。</w:t>
      </w:r>
    </w:p>
    <w:p>
      <w:pPr>
        <w:spacing w:line="360" w:lineRule="auto" w:before="0" w:after="0"/>
        <w:ind w:firstLine="420"/>
      </w:pPr>
      <w:r>
        <w:t>3. **增强数据准确性**：通过信息化系统，可以实时收集、处理和分析数据，确保数据的准确性，为决策提供有力支持。</w:t>
      </w:r>
    </w:p>
    <w:p>
      <w:pPr>
        <w:spacing w:line="360" w:lineRule="auto" w:before="0" w:after="0"/>
        <w:ind w:firstLine="420"/>
      </w:pPr>
      <w:r>
        <w:t>4. **满足监管要求**：信息化系统可以实现对服务过程的全程记录，满足国家、行业相关验收标准和宝石花物业管理服务相关垃圾清运的实施方式及要求。</w:t>
      </w:r>
    </w:p>
    <w:p>
      <w:pPr>
        <w:spacing w:line="360" w:lineRule="auto" w:before="0" w:after="0"/>
        <w:ind w:firstLine="420"/>
      </w:pPr>
      <w:r>
        <w:t>**三、质量管控流程信息化系统维护与升级方案**</w:t>
      </w:r>
    </w:p>
    <w:p>
      <w:pPr>
        <w:spacing w:line="360" w:lineRule="auto" w:before="0" w:after="0"/>
        <w:ind w:firstLine="420"/>
      </w:pPr>
      <w:r>
        <w:t>1. **系统维护**</w:t>
      </w:r>
    </w:p>
    <w:p>
      <w:pPr>
        <w:spacing w:line="360" w:lineRule="auto" w:before="0" w:after="0"/>
        <w:ind w:firstLine="420"/>
      </w:pPr>
      <w:r>
        <w:t>- **定期检查**：每月对系统进行一次全面检查，确保系统正常运行。</w:t>
      </w:r>
    </w:p>
    <w:p>
      <w:pPr>
        <w:spacing w:line="360" w:lineRule="auto" w:before="0" w:after="0"/>
        <w:ind w:firstLine="420"/>
      </w:pPr>
      <w:r>
        <w:t>- **故障修复**：及时发现并修复系统故障，确保系统稳定运行。</w:t>
      </w:r>
    </w:p>
    <w:p>
      <w:pPr>
        <w:spacing w:line="360" w:lineRule="auto" w:before="0" w:after="0"/>
        <w:ind w:firstLine="420"/>
      </w:pPr>
      <w:r>
        <w:t>- **数据备份**：定期对系统数据进行备份，防止数据丢失。</w:t>
      </w:r>
    </w:p>
    <w:p>
      <w:pPr>
        <w:spacing w:line="360" w:lineRule="auto" w:before="0" w:after="0"/>
        <w:ind w:firstLine="420"/>
      </w:pPr>
      <w:r>
        <w:t>2. **系统升级**</w:t>
      </w:r>
    </w:p>
    <w:p>
      <w:pPr>
        <w:spacing w:line="360" w:lineRule="auto" w:before="0" w:after="0"/>
        <w:ind w:firstLine="420"/>
      </w:pPr>
      <w:r>
        <w:t>- **功能扩展**：根据项目需求，增加系统功能，如垃圾清运计划管理、服务质量监控等。</w:t>
      </w:r>
    </w:p>
    <w:p>
      <w:pPr>
        <w:spacing w:line="360" w:lineRule="auto" w:before="0" w:after="0"/>
        <w:ind w:firstLine="420"/>
      </w:pPr>
      <w:r>
        <w:t>- **界面优化**：优化系统界面，提高用户操作体验。</w:t>
      </w:r>
    </w:p>
    <w:p>
      <w:pPr>
        <w:spacing w:line="360" w:lineRule="auto" w:before="0" w:after="0"/>
        <w:ind w:firstLine="420"/>
      </w:pPr>
      <w:r>
        <w:t>- **技术更新**：采用最新技术，提高系统性能和安全性。</w:t>
      </w:r>
    </w:p>
    <w:p>
      <w:pPr>
        <w:spacing w:line="360" w:lineRule="auto" w:before="0" w:after="0"/>
        <w:ind w:firstLine="420"/>
      </w:pPr>
      <w:r>
        <w:t>3. **培训与支持**</w:t>
      </w:r>
    </w:p>
    <w:p>
      <w:pPr>
        <w:spacing w:line="360" w:lineRule="auto" w:before="0" w:after="0"/>
        <w:ind w:firstLine="420"/>
      </w:pPr>
      <w:r>
        <w:t>- **培训**：对员工进行系统操作培训，确保他们能够熟练使用系统。</w:t>
      </w:r>
    </w:p>
    <w:p>
      <w:pPr>
        <w:spacing w:line="360" w:lineRule="auto" w:before="0" w:after="0"/>
        <w:ind w:firstLine="420"/>
      </w:pPr>
      <w:r>
        <w:t>- **支持**：提供24小时技术支持，解决员工在使用过程中遇到的问题。</w:t>
      </w:r>
    </w:p>
    <w:p>
      <w:pPr>
        <w:spacing w:line="360" w:lineRule="auto" w:before="0" w:after="0"/>
        <w:ind w:firstLine="420"/>
      </w:pPr>
      <w:r>
        <w:t>**四、质量管控流程信息化系统维护与升级的预期效果**</w:t>
      </w:r>
    </w:p>
    <w:p>
      <w:pPr>
        <w:spacing w:line="360" w:lineRule="auto" w:before="0" w:after="0"/>
        <w:ind w:firstLine="420"/>
      </w:pPr>
      <w:r>
        <w:t>1. **提高服务质量**：通过信息化系统，可以实现对垃圾清运服务的全过程监控，确保服务质量符合招标人验收标准。</w:t>
      </w:r>
    </w:p>
    <w:p>
      <w:pPr>
        <w:spacing w:line="360" w:lineRule="auto" w:before="0" w:after="0"/>
        <w:ind w:firstLine="420"/>
      </w:pPr>
      <w:r>
        <w:t>2. **提升管理效率**：信息化系统可以简化管理流程，提高工作效率，减少人工成本。</w:t>
      </w:r>
    </w:p>
    <w:p>
      <w:pPr>
        <w:spacing w:line="360" w:lineRule="auto" w:before="0" w:after="0"/>
        <w:ind w:firstLine="420"/>
      </w:pPr>
      <w:r>
        <w:t>3. **增强数据准确性**：通过信息化系统，可以实时收集、处理和分析数据，确保数据的准确性，为决策提供有力支持。</w:t>
      </w:r>
    </w:p>
    <w:p>
      <w:pPr>
        <w:spacing w:line="360" w:lineRule="auto" w:before="0" w:after="0"/>
        <w:ind w:firstLine="420"/>
      </w:pPr>
      <w:r>
        <w:t>4. **满足监管要求**：信息化系统可以实现对服务过程的全程记录，满足国家、行业相关验收标准和宝石花物业管理服务相关垃圾清运的实施方式及要求。</w:t>
      </w:r>
    </w:p>
    <w:p>
      <w:pPr>
        <w:spacing w:line="360" w:lineRule="auto" w:before="0" w:after="0"/>
        <w:ind w:firstLine="420"/>
      </w:pPr>
      <w:r>
        <w:t>**五、结论**</w:t>
      </w:r>
    </w:p>
    <w:p>
      <w:pPr>
        <w:spacing w:line="360" w:lineRule="auto" w:before="0" w:after="0"/>
        <w:ind w:firstLine="420"/>
      </w:pPr>
      <w:r>
        <w:t>通过质量管控流程信息化系统的维护与升级，沈阳顺鑫源运输服务有限公司将能够提高服务质量、提升管理效率、增强数据准确性，并满足监管要求。这将有助于公司更好地履行合同，确保项目顺利进行。</w:t>
      </w:r>
    </w:p>
    <w:p>
      <w:pPr>
        <w:pStyle w:val="Heading4"/>
        <w:spacing w:line="360" w:lineRule="auto" w:before="0" w:after="0"/>
        <w:ind w:firstLine="420"/>
      </w:pPr>
      <w:r>
        <w:t xml:space="preserve"> 质量管控流程信息化需求分析</w:t>
      </w:r>
    </w:p>
    <w:p>
      <w:pPr>
        <w:spacing w:line="360" w:lineRule="auto" w:before="0" w:after="0"/>
        <w:ind w:firstLine="420"/>
      </w:pPr>
      <w:r>
        <w:t>**沈阳顺鑫源运输服务有限公司关于质量管控流程信息化需求分析的方案**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企业，致力于为沈采矿区6274户居民提供高质量的生活及生产垃圾清运服务。本项目预估金额为722,100.00元（含税），服务地点由招标人指定，服务期为2025年01月01日至2025年12月31日。为确保服务质量，公司需建立完善的质量管控流程，并实现信息化管理。</w:t>
      </w:r>
    </w:p>
    <w:p>
      <w:pPr>
        <w:spacing w:line="360" w:lineRule="auto" w:before="0" w:after="0"/>
        <w:ind w:firstLine="420"/>
      </w:pPr>
      <w:r>
        <w:t>**二、质量管控流程信息化需求分析**</w:t>
      </w:r>
    </w:p>
    <w:p>
      <w:pPr>
        <w:spacing w:line="360" w:lineRule="auto" w:before="0" w:after="0"/>
        <w:ind w:firstLine="420"/>
      </w:pPr>
      <w:r>
        <w:t>1. **质量管理措施**</w:t>
      </w:r>
    </w:p>
    <w:p>
      <w:pPr>
        <w:spacing w:line="360" w:lineRule="auto" w:before="0" w:after="0"/>
        <w:ind w:firstLine="420"/>
      </w:pPr>
      <w:r>
        <w:t xml:space="preserve">   - **具体的质量管理措施**：建立垃圾清运服务的质量管理体系，包括服务标准、操作规程、质量检查等。</w:t>
      </w:r>
    </w:p>
    <w:p>
      <w:pPr>
        <w:spacing w:line="360" w:lineRule="auto" w:before="0" w:after="0"/>
        <w:ind w:firstLine="420"/>
      </w:pPr>
      <w:r>
        <w:t xml:space="preserve">   - **建立健全的质量保证体系**：通过信息化系统，实现质量数据的实时采集、分析和反馈，确保服务质量的持续改进。</w:t>
      </w:r>
    </w:p>
    <w:p>
      <w:pPr>
        <w:spacing w:line="360" w:lineRule="auto" w:before="0" w:after="0"/>
        <w:ind w:firstLine="420"/>
      </w:pPr>
      <w:r>
        <w:t xml:space="preserve">   - **质量控制关键点描述**：明确垃圾收集、运输、处理等环节的质量控制关键点，并制定相应的控制措施。</w:t>
      </w:r>
    </w:p>
    <w:p>
      <w:pPr>
        <w:spacing w:line="360" w:lineRule="auto" w:before="0" w:after="0"/>
        <w:ind w:firstLine="420"/>
      </w:pPr>
      <w:r>
        <w:t xml:space="preserve">   - **质量管控流程**：建立从服务开始到结束的全过程质量管控流程，包括质量计划、质量控制、质量保证和质量改进等环节。</w:t>
      </w:r>
    </w:p>
    <w:p>
      <w:pPr>
        <w:spacing w:line="360" w:lineRule="auto" w:before="0" w:after="0"/>
        <w:ind w:firstLine="420"/>
      </w:pPr>
      <w:r>
        <w:t xml:space="preserve">   - **质量标准符合招标人验收标准**：确保服务质量符合招标人的验收标准，并通过信息化系统进行实时监控和反馈。</w:t>
      </w:r>
    </w:p>
    <w:p>
      <w:pPr>
        <w:spacing w:line="360" w:lineRule="auto" w:before="0" w:after="0"/>
        <w:ind w:firstLine="420"/>
      </w:pPr>
      <w:r>
        <w:t>2. **安全生产和文明服务保障措施**</w:t>
      </w:r>
    </w:p>
    <w:p>
      <w:pPr>
        <w:spacing w:line="360" w:lineRule="auto" w:before="0" w:after="0"/>
        <w:ind w:firstLine="420"/>
      </w:pPr>
      <w:r>
        <w:t xml:space="preserve">   - **安全生产管理制度**：建立完善的安全生产管理制度，包括安全操作规程、安全教育培训、安全检查等。</w:t>
      </w:r>
    </w:p>
    <w:p>
      <w:pPr>
        <w:spacing w:line="360" w:lineRule="auto" w:before="0" w:after="0"/>
        <w:ind w:firstLine="420"/>
      </w:pPr>
      <w:r>
        <w:t xml:space="preserve">   - **安全服务流程**：制定详细的安全服务流程，确保服务过程中的安全风险得到有效控制。</w:t>
      </w:r>
    </w:p>
    <w:p>
      <w:pPr>
        <w:spacing w:line="360" w:lineRule="auto" w:before="0" w:after="0"/>
        <w:ind w:firstLine="420"/>
      </w:pPr>
      <w:r>
        <w:t xml:space="preserve">   - **安全生产组织机构图**：明确安全生产的组织机构，确保责任到人，并通过信息化系统进行实时监控和管理。</w:t>
      </w:r>
    </w:p>
    <w:p>
      <w:pPr>
        <w:spacing w:line="360" w:lineRule="auto" w:before="0" w:after="0"/>
        <w:ind w:firstLine="420"/>
      </w:pPr>
      <w:r>
        <w:t xml:space="preserve">   - **安全文明服务实施保障措施**：通过信息化系统，实现服务过程中的安全文明服务实施保障措施的实时监控和反馈。</w:t>
      </w:r>
    </w:p>
    <w:p>
      <w:pPr>
        <w:spacing w:line="360" w:lineRule="auto" w:before="0" w:after="0"/>
        <w:ind w:firstLine="420"/>
      </w:pPr>
      <w:r>
        <w:t>3. **服务进度保障措施**</w:t>
      </w:r>
    </w:p>
    <w:p>
      <w:pPr>
        <w:spacing w:line="360" w:lineRule="auto" w:before="0" w:after="0"/>
        <w:ind w:firstLine="420"/>
      </w:pPr>
      <w:r>
        <w:t xml:space="preserve">   - **服务进度计划图**：制定详细的服务进度计划图，包括服务开始时间、结束时间、关键节点等。</w:t>
      </w:r>
    </w:p>
    <w:p>
      <w:pPr>
        <w:spacing w:line="360" w:lineRule="auto" w:before="0" w:after="0"/>
        <w:ind w:firstLine="420"/>
      </w:pPr>
      <w:r>
        <w:t xml:space="preserve">   - **服务进度保证措施**：通过信息化系统，实现服务进度的实时监控和反馈，确保服务按时完成。</w:t>
      </w:r>
    </w:p>
    <w:p>
      <w:pPr>
        <w:spacing w:line="360" w:lineRule="auto" w:before="0" w:after="0"/>
        <w:ind w:firstLine="420"/>
      </w:pPr>
      <w:r>
        <w:t>4. **项目难点及特点分析和应对措施**</w:t>
      </w:r>
    </w:p>
    <w:p>
      <w:pPr>
        <w:spacing w:line="360" w:lineRule="auto" w:before="0" w:after="0"/>
        <w:ind w:firstLine="420"/>
      </w:pPr>
      <w:r>
        <w:t xml:space="preserve">   - **过程中遇到阻碍**：通过信息化系统，实时监控服务过程中的阻碍因素，并制定相应的应对措施。</w:t>
      </w:r>
    </w:p>
    <w:p>
      <w:pPr>
        <w:spacing w:line="360" w:lineRule="auto" w:before="0" w:after="0"/>
        <w:ind w:firstLine="420"/>
      </w:pPr>
      <w:r>
        <w:t xml:space="preserve">   - **现场环境复杂情况**：通过信息化系统，实时监控现场环境，并制定相应的应对措施。</w:t>
      </w:r>
    </w:p>
    <w:p>
      <w:pPr>
        <w:spacing w:line="360" w:lineRule="auto" w:before="0" w:after="0"/>
        <w:ind w:firstLine="420"/>
      </w:pPr>
      <w:r>
        <w:t xml:space="preserve">   - **针对现场遇到的问题解决措施**：通过信息化系统，实时监控现场遇到的问题，并制定相应的解决措施。</w:t>
      </w:r>
    </w:p>
    <w:p>
      <w:pPr>
        <w:spacing w:line="360" w:lineRule="auto" w:before="0" w:after="0"/>
        <w:ind w:firstLine="420"/>
      </w:pPr>
      <w:r>
        <w:t>5. **应急处理保障机制**</w:t>
      </w:r>
    </w:p>
    <w:p>
      <w:pPr>
        <w:spacing w:line="360" w:lineRule="auto" w:before="0" w:after="0"/>
        <w:ind w:firstLine="420"/>
      </w:pPr>
      <w:r>
        <w:t xml:space="preserve">   - **突发需求的处理机制**：通过信息化系统，实时监控突发需求，并制定相应的处理机制。</w:t>
      </w:r>
    </w:p>
    <w:p>
      <w:pPr>
        <w:spacing w:line="360" w:lineRule="auto" w:before="0" w:after="0"/>
        <w:ind w:firstLine="420"/>
      </w:pPr>
      <w:r>
        <w:t xml:space="preserve">   - **系统障碍的解决方案**：通过信息化系统，实时监控系统障碍，并制定相应的解决方案。</w:t>
      </w:r>
    </w:p>
    <w:p>
      <w:pPr>
        <w:spacing w:line="360" w:lineRule="auto" w:before="0" w:after="0"/>
        <w:ind w:firstLine="420"/>
      </w:pPr>
      <w:r>
        <w:t xml:space="preserve">   - **多项目并行的解决方案**：通过信息化系统，实时监控多项目并行情况，并制定相应的解决方案。</w:t>
      </w:r>
    </w:p>
    <w:p>
      <w:pPr>
        <w:spacing w:line="360" w:lineRule="auto" w:before="0" w:after="0"/>
        <w:ind w:firstLine="420"/>
      </w:pPr>
      <w:r>
        <w:t xml:space="preserve">   - **时间周期紧的解决方案**：通过信息化系统，实时监控时间周期紧的情况，并制定相应的解决方案。</w:t>
      </w:r>
    </w:p>
    <w:p>
      <w:pPr>
        <w:spacing w:line="360" w:lineRule="auto" w:before="0" w:after="0"/>
        <w:ind w:firstLine="420"/>
      </w:pPr>
      <w:r>
        <w:t xml:space="preserve">   - **夜间服务的解决方案**：通过信息化系统，实时监控夜间服务情况，并制定相应的解决方案。</w:t>
      </w:r>
    </w:p>
    <w:p>
      <w:pPr>
        <w:spacing w:line="360" w:lineRule="auto" w:before="0" w:after="0"/>
        <w:ind w:firstLine="420"/>
      </w:pPr>
      <w:r>
        <w:t>6. **作业规范**</w:t>
      </w:r>
    </w:p>
    <w:p>
      <w:pPr>
        <w:spacing w:line="360" w:lineRule="auto" w:before="0" w:after="0"/>
        <w:ind w:firstLine="420"/>
      </w:pPr>
      <w:r>
        <w:t xml:space="preserve">   - **垃圾收集的作业规范**：通过信息化系统，实时监控垃圾收集的作业规范，确保程序严密。</w:t>
      </w:r>
    </w:p>
    <w:p>
      <w:pPr>
        <w:spacing w:line="360" w:lineRule="auto" w:before="0" w:after="0"/>
        <w:ind w:firstLine="420"/>
      </w:pPr>
      <w:r>
        <w:t xml:space="preserve">   - **垃圾收集车的作业规范**：通过信息化系统，实时监控垃圾收集车的作业规范，确保程序严密。</w:t>
      </w:r>
    </w:p>
    <w:p>
      <w:pPr>
        <w:spacing w:line="360" w:lineRule="auto" w:before="0" w:after="0"/>
        <w:ind w:firstLine="420"/>
      </w:pPr>
      <w:r>
        <w:t xml:space="preserve">   - **垃圾收集站的作业规范**：通过信息化系统，实时监控垃圾收集站的作业规范，确保程序严密。</w:t>
      </w:r>
    </w:p>
    <w:p>
      <w:pPr>
        <w:spacing w:line="360" w:lineRule="auto" w:before="0" w:after="0"/>
        <w:ind w:firstLine="420"/>
      </w:pPr>
      <w:r>
        <w:t>7. **资源配备计划**</w:t>
      </w:r>
    </w:p>
    <w:p>
      <w:pPr>
        <w:spacing w:line="360" w:lineRule="auto" w:before="0" w:after="0"/>
        <w:ind w:firstLine="420"/>
      </w:pPr>
      <w:r>
        <w:t xml:space="preserve">   - **劳动力配备**：通过信息化系统，实时监控劳动力配备情况，确保数量充足、进场计划时间明确。</w:t>
      </w:r>
    </w:p>
    <w:p>
      <w:pPr>
        <w:spacing w:line="360" w:lineRule="auto" w:before="0" w:after="0"/>
        <w:ind w:firstLine="420"/>
      </w:pPr>
      <w:r>
        <w:t xml:space="preserve">   - **服务用机械配备**：通过信息化系统，实时监控服务用机械配备情况，确保数量充足、进场计划时间明确。</w:t>
      </w:r>
    </w:p>
    <w:p>
      <w:pPr>
        <w:spacing w:line="360" w:lineRule="auto" w:before="0" w:after="0"/>
        <w:ind w:firstLine="420"/>
      </w:pPr>
      <w:r>
        <w:t>**三、信息化需求分析结论**</w:t>
      </w:r>
    </w:p>
    <w:p>
      <w:pPr>
        <w:spacing w:line="360" w:lineRule="auto" w:before="0" w:after="0"/>
        <w:ind w:firstLine="420"/>
      </w:pPr>
      <w:r>
        <w:t>通过以上分析，公司需要建立一套完善的质量管控流程信息化系统，以满足本项目对服务质量、安全生产、服务进度、项目难点及特点、应急处理、作业规范和资源配备等方面的需求。该系统应具备实时监控、数据分析、反馈和改进等功能，以确保服务质量的持续改进和合同的有效履行。</w:t>
      </w:r>
    </w:p>
    <w:p>
      <w:pPr>
        <w:spacing w:line="360" w:lineRule="auto" w:before="0" w:after="0"/>
        <w:ind w:firstLine="420"/>
      </w:pPr>
      <w:r>
        <w:t>**四、信息化需求分析建议**</w:t>
      </w:r>
    </w:p>
    <w:p>
      <w:pPr>
        <w:spacing w:line="360" w:lineRule="auto" w:before="0" w:after="0"/>
        <w:ind w:firstLine="420"/>
      </w:pPr>
      <w:r>
        <w:t>1. **建立信息化系统**：公司应建立一套完善的质量管控流程信息化系统，以满足本项目对服务质量、安全生产、服务进度、项目难点及特点、应急处理、作业规范和资源配备等方面的需求。</w:t>
      </w:r>
    </w:p>
    <w:p>
      <w:pPr>
        <w:spacing w:line="360" w:lineRule="auto" w:before="0" w:after="0"/>
        <w:ind w:firstLine="420"/>
      </w:pPr>
      <w:r>
        <w:t>2. **实时监控**：通过信息化系统，实时监控服务质量、安全生产、服务进度、项目难点及特点、应急处理、作业规范和资源配备等方面的情况，确保服务质量的持续改进和合同的有效履行。</w:t>
      </w:r>
    </w:p>
    <w:p>
      <w:pPr>
        <w:spacing w:line="360" w:lineRule="auto" w:before="0" w:after="0"/>
        <w:ind w:firstLine="420"/>
      </w:pPr>
      <w:r>
        <w:t>3. **数据分析**：通过信息化系统，对服务质量、安全生产、服务进度、项目难点及特点、应急处理、作业规范和资源配备等方面的数据进行深入分析</w:t>
      </w:r>
    </w:p>
    <w:p>
      <w:pPr>
        <w:pStyle w:val="Heading3"/>
        <w:spacing w:line="360" w:lineRule="auto" w:before="0" w:after="0"/>
        <w:ind w:firstLine="420"/>
      </w:pPr>
      <w:r>
        <w:t>质量管控流程绩效评估</w:t>
      </w:r>
    </w:p>
    <w:p>
      <w:pPr>
        <w:spacing w:line="360" w:lineRule="auto" w:before="0" w:after="0"/>
        <w:ind w:firstLine="420"/>
      </w:pPr>
      <w:r>
        <w:t>**质量管控流程绩效评估方案**</w:t>
      </w:r>
    </w:p>
    <w:p>
      <w:pPr>
        <w:spacing w:line="360" w:lineRule="auto" w:before="0" w:after="0"/>
        <w:ind w:firstLine="420"/>
      </w:pPr>
      <w:r>
        <w:t>**一、目的**</w:t>
      </w:r>
    </w:p>
    <w:p>
      <w:pPr>
        <w:spacing w:line="360" w:lineRule="auto" w:before="0" w:after="0"/>
        <w:ind w:firstLine="420"/>
      </w:pPr>
      <w:r>
        <w:t>本方案旨在对沈阳顺鑫源运输服务有限公司在沈采矿区6274户居民生活及生产垃圾清运服务项目中的质量管控流程进行绩效评估，以确保服务质量符合招标人要求，并持续改进服务质量。</w:t>
      </w:r>
    </w:p>
    <w:p>
      <w:pPr>
        <w:spacing w:line="360" w:lineRule="auto" w:before="0" w:after="0"/>
        <w:ind w:firstLine="420"/>
      </w:pPr>
      <w:r>
        <w:t>**二、评估对象**</w:t>
      </w:r>
    </w:p>
    <w:p>
      <w:pPr>
        <w:spacing w:line="360" w:lineRule="auto" w:before="0" w:after="0"/>
        <w:ind w:firstLine="420"/>
      </w:pPr>
      <w:r>
        <w:t>沈阳顺鑫源运输服务有限公司在沈采矿区6274户居民生活及生产垃圾清运服务项目中的质量管控流程。</w:t>
      </w:r>
    </w:p>
    <w:p>
      <w:pPr>
        <w:spacing w:line="360" w:lineRule="auto" w:before="0" w:after="0"/>
        <w:ind w:firstLine="420"/>
      </w:pPr>
      <w:r>
        <w:t>**三、评估标准**</w:t>
      </w:r>
    </w:p>
    <w:p>
      <w:pPr>
        <w:spacing w:line="360" w:lineRule="auto" w:before="0" w:after="0"/>
        <w:ind w:firstLine="420"/>
      </w:pPr>
      <w:r>
        <w:t>1. **质量管理措施**：评估公司是否制定了具体的质量管理措施，包括建立健全的质量保证体系、质量控制关键点描述、质量管控流程等。</w:t>
      </w:r>
    </w:p>
    <w:p>
      <w:pPr>
        <w:spacing w:line="360" w:lineRule="auto" w:before="0" w:after="0"/>
        <w:ind w:firstLine="420"/>
      </w:pPr>
      <w:r>
        <w:t>2. **安全生产和文明服务保障措施**：评估公司是否制定了安全生产管理制度、安全服务流程、安全生产组织机构图、安全文明服务实施保障措施等。</w:t>
      </w:r>
    </w:p>
    <w:p>
      <w:pPr>
        <w:spacing w:line="360" w:lineRule="auto" w:before="0" w:after="0"/>
        <w:ind w:firstLine="420"/>
      </w:pPr>
      <w:r>
        <w:t>3. **服务进度保障措施**：评估公司是否编制了服务进度计划图和服务进度保证措施，以确保服务进度符合项目需求。</w:t>
      </w:r>
    </w:p>
    <w:p>
      <w:pPr>
        <w:spacing w:line="360" w:lineRule="auto" w:before="0" w:after="0"/>
        <w:ind w:firstLine="420"/>
      </w:pPr>
      <w:r>
        <w:t>4. **项目难点及特点分析和应对措施**：评估公司是否对项目过程中可能遇到的阻碍、现场环境复杂情况进行分析，并采取相应的技术措施、组织措施等。</w:t>
      </w:r>
    </w:p>
    <w:p>
      <w:pPr>
        <w:spacing w:line="360" w:lineRule="auto" w:before="0" w:after="0"/>
        <w:ind w:firstLine="420"/>
      </w:pPr>
      <w:r>
        <w:t>5. **应急处理保障机制**：评估公司是否制定了突发需求的处理机制、系统障碍的解决方案、多项目并行的解决方案、时间周期紧的解决方案、夜间服务的解决方案等。</w:t>
      </w:r>
    </w:p>
    <w:p>
      <w:pPr>
        <w:spacing w:line="360" w:lineRule="auto" w:before="0" w:after="0"/>
        <w:ind w:firstLine="420"/>
      </w:pPr>
      <w:r>
        <w:t>6. **作业规范**：评估公司是否制定了垃圾收集的作业规范、垃圾收集车的作业规范、垃圾收集站的作业规范等。</w:t>
      </w:r>
    </w:p>
    <w:p>
      <w:pPr>
        <w:spacing w:line="360" w:lineRule="auto" w:before="0" w:after="0"/>
        <w:ind w:firstLine="420"/>
      </w:pPr>
      <w:r>
        <w:t>7. **资源配备计划**：评估公司是否制定了劳动力配备和服务用机械配备计划，确保资源配备数量充足、进场计划时间明确。</w:t>
      </w:r>
    </w:p>
    <w:p>
      <w:pPr>
        <w:spacing w:line="360" w:lineRule="auto" w:before="0" w:after="0"/>
        <w:ind w:firstLine="420"/>
      </w:pPr>
      <w:r>
        <w:t>**四、评估方法**</w:t>
      </w:r>
    </w:p>
    <w:p>
      <w:pPr>
        <w:spacing w:line="360" w:lineRule="auto" w:before="0" w:after="0"/>
        <w:ind w:firstLine="420"/>
      </w:pPr>
      <w:r>
        <w:t>1. **文件审查**：对公司的质量管控流程文件进行审查，包括质量管理措施、安全生产和文明服务保障措施、服务进度保障措施、项目难点及特点分析和应对措施、应急处理保障机制、作业规范、资源配备计划等。</w:t>
      </w:r>
    </w:p>
    <w:p>
      <w:pPr>
        <w:spacing w:line="360" w:lineRule="auto" w:before="0" w:after="0"/>
        <w:ind w:firstLine="420"/>
      </w:pPr>
      <w:r>
        <w:t>2. **现场检查**：对公司的服务现场进行检查，包括服务质量、安全生产情况、服务进度、项目难点及特点应对措施、应急处理保障机制等。</w:t>
      </w:r>
    </w:p>
    <w:p>
      <w:pPr>
        <w:spacing w:line="360" w:lineRule="auto" w:before="0" w:after="0"/>
        <w:ind w:firstLine="420"/>
      </w:pPr>
      <w:r>
        <w:t>3. **问卷调查**：对服务对象进行问卷调查，了解他们对服务质量的满意度和意见建议。</w:t>
      </w:r>
    </w:p>
    <w:p>
      <w:pPr>
        <w:spacing w:line="360" w:lineRule="auto" w:before="0" w:after="0"/>
        <w:ind w:firstLine="420"/>
      </w:pPr>
      <w:r>
        <w:t>4. **数据分析**：对公司的服务质量数据进行统计分析，包括服务进度、服务质量、安全生产情况等。</w:t>
      </w:r>
    </w:p>
    <w:p>
      <w:pPr>
        <w:spacing w:line="360" w:lineRule="auto" w:before="0" w:after="0"/>
        <w:ind w:firstLine="420"/>
      </w:pPr>
      <w:r>
        <w:t>**五、评估流程**</w:t>
      </w:r>
    </w:p>
    <w:p>
      <w:pPr>
        <w:spacing w:line="360" w:lineRule="auto" w:before="0" w:after="0"/>
        <w:ind w:firstLine="420"/>
      </w:pPr>
      <w:r>
        <w:t>1. **准备阶段**：制定评估方案，确定评估标准和方法，组建评估团队。</w:t>
      </w:r>
    </w:p>
    <w:p>
      <w:pPr>
        <w:spacing w:line="360" w:lineRule="auto" w:before="0" w:after="0"/>
        <w:ind w:firstLine="420"/>
      </w:pPr>
      <w:r>
        <w:t>2. **实施阶段**：按照评估方案进行文件审查、现场检查、问卷调查和数据分析。</w:t>
      </w:r>
    </w:p>
    <w:p>
      <w:pPr>
        <w:spacing w:line="360" w:lineRule="auto" w:before="0" w:after="0"/>
        <w:ind w:firstLine="420"/>
      </w:pPr>
      <w:r>
        <w:t>3. **总结阶段**：对评估结果进行总结分析，形成评估报告，并提出改进建议。</w:t>
      </w:r>
    </w:p>
    <w:p>
      <w:pPr>
        <w:spacing w:line="360" w:lineRule="auto" w:before="0" w:after="0"/>
        <w:ind w:firstLine="420"/>
      </w:pPr>
      <w:r>
        <w:t>**六、评估结果**</w:t>
      </w:r>
    </w:p>
    <w:p>
      <w:pPr>
        <w:spacing w:line="360" w:lineRule="auto" w:before="0" w:after="0"/>
        <w:ind w:firstLine="420"/>
      </w:pPr>
      <w:r>
        <w:t>根据评估标准，对公司的质量管控流程进行评分，评分结果分为优秀、良好、合格、不合格四个等级。</w:t>
      </w:r>
    </w:p>
    <w:p>
      <w:pPr>
        <w:spacing w:line="360" w:lineRule="auto" w:before="0" w:after="0"/>
        <w:ind w:firstLine="420"/>
      </w:pPr>
      <w:r>
        <w:t>**七、改进措施**</w:t>
      </w:r>
    </w:p>
    <w:p>
      <w:pPr>
        <w:spacing w:line="360" w:lineRule="auto" w:before="0" w:after="0"/>
        <w:ind w:firstLine="420"/>
      </w:pPr>
      <w:r>
        <w:t>根据评估结果，对公司的质量管控流程进行改进，包括完善质量管理措施、加强安全生产和文明服务保障措施、优化服务进度保障措施、提高项目难点及特点分析和应对措施、完善应急处理保障机制、规范作业规范、优化资源配备计划等。</w:t>
      </w:r>
    </w:p>
    <w:p>
      <w:pPr>
        <w:spacing w:line="360" w:lineRule="auto" w:before="0" w:after="0"/>
        <w:ind w:firstLine="420"/>
      </w:pPr>
      <w:r>
        <w:t>**八、持续改进**</w:t>
      </w:r>
    </w:p>
    <w:p>
      <w:pPr>
        <w:spacing w:line="360" w:lineRule="auto" w:before="0" w:after="0"/>
        <w:ind w:firstLine="420"/>
      </w:pPr>
      <w:r>
        <w:t>建立质量管控流程绩效评估的长效机制，定期对公司的质量管控流程进行评估，持续改进服务质量。</w:t>
      </w:r>
    </w:p>
    <w:p>
      <w:pPr>
        <w:spacing w:line="360" w:lineRule="auto" w:before="0" w:after="0"/>
        <w:ind w:firstLine="420"/>
      </w:pPr>
      <w:r>
        <w:t>**九、附则**</w:t>
      </w:r>
    </w:p>
    <w:p>
      <w:pPr>
        <w:spacing w:line="360" w:lineRule="auto" w:before="0" w:after="0"/>
        <w:ind w:firstLine="420"/>
      </w:pPr>
      <w:r>
        <w:t>本方案自发布之日起实施，由沈阳顺鑫源运输服务有限公司负责解释。</w:t>
      </w:r>
    </w:p>
    <w:p>
      <w:pPr>
        <w:pStyle w:val="Heading4"/>
        <w:spacing w:line="360" w:lineRule="auto" w:before="0" w:after="0"/>
        <w:ind w:firstLine="420"/>
      </w:pPr>
      <w:r>
        <w:t xml:space="preserve"> 质量管控流程绩效评估方法</w:t>
      </w:r>
    </w:p>
    <w:p>
      <w:pPr>
        <w:spacing w:line="360" w:lineRule="auto" w:before="0" w:after="0"/>
        <w:ind w:firstLine="420"/>
      </w:pPr>
      <w:r>
        <w:t>**质量管控流程绩效评估方法方案**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拟参与沈采矿区6274户居民生活及生产垃圾清运服务项目的竞标。该项目涉及的服务范围包括居民生活及生产垃圾的清运，服务地点由招标人指定，服务期限为2025年1月1日至2025年12月31日。为确保服务质量，公司制定了详细的质量管控流程，并承诺按照招标人的要求进行服务。</w:t>
      </w:r>
    </w:p>
    <w:p>
      <w:pPr>
        <w:spacing w:line="360" w:lineRule="auto" w:before="0" w:after="0"/>
        <w:ind w:firstLine="420"/>
      </w:pPr>
      <w:r>
        <w:t>**二、质量管控流程绩效评估方法**</w:t>
      </w:r>
    </w:p>
    <w:p>
      <w:pPr>
        <w:spacing w:line="360" w:lineRule="auto" w:before="0" w:after="0"/>
        <w:ind w:firstLine="420"/>
      </w:pPr>
      <w:r>
        <w:t>为确保垃圾清运服务的质量，公司制定了以下质量管控流程绩效评估方法：</w:t>
      </w:r>
    </w:p>
    <w:p>
      <w:pPr>
        <w:spacing w:line="360" w:lineRule="auto" w:before="0" w:after="0"/>
        <w:ind w:firstLine="420"/>
      </w:pPr>
      <w:r>
        <w:t>**1. 质量管理措施**</w:t>
      </w:r>
    </w:p>
    <w:p>
      <w:pPr>
        <w:spacing w:line="360" w:lineRule="auto" w:before="0" w:after="0"/>
        <w:ind w:firstLine="420"/>
      </w:pPr>
      <w:r>
        <w:t>（1）建立完善的质量管理体系，包括质量方针、质量目标、质量职责等。</w:t>
      </w:r>
    </w:p>
    <w:p>
      <w:pPr>
        <w:spacing w:line="360" w:lineRule="auto" w:before="0" w:after="0"/>
        <w:ind w:firstLine="420"/>
      </w:pPr>
      <w:r>
        <w:t>（2）制定垃圾清运服务操作规程，明确服务流程、操作步骤和质量要求。</w:t>
      </w:r>
    </w:p>
    <w:p>
      <w:pPr>
        <w:spacing w:line="360" w:lineRule="auto" w:before="0" w:after="0"/>
        <w:ind w:firstLine="420"/>
      </w:pPr>
      <w:r>
        <w:t>（3）定期进行质量检查和评估，确保服务符合招标人的验收标准。</w:t>
      </w:r>
    </w:p>
    <w:p>
      <w:pPr>
        <w:spacing w:line="360" w:lineRule="auto" w:before="0" w:after="0"/>
        <w:ind w:firstLine="420"/>
      </w:pPr>
      <w:r>
        <w:t>**2. 质量保证体系**</w:t>
      </w:r>
    </w:p>
    <w:p>
      <w:pPr>
        <w:spacing w:line="360" w:lineRule="auto" w:before="0" w:after="0"/>
        <w:ind w:firstLine="420"/>
      </w:pPr>
      <w:r>
        <w:t>（1）建立健全的质量保证体系，包括质量策划、质量控制、质量保证和质量改进。</w:t>
      </w:r>
    </w:p>
    <w:p>
      <w:pPr>
        <w:spacing w:line="360" w:lineRule="auto" w:before="0" w:after="0"/>
        <w:ind w:firstLine="420"/>
      </w:pPr>
      <w:r>
        <w:t>（2）制定质量保证计划，明确质量保证措施和责任。</w:t>
      </w:r>
    </w:p>
    <w:p>
      <w:pPr>
        <w:spacing w:line="360" w:lineRule="auto" w:before="0" w:after="0"/>
        <w:ind w:firstLine="420"/>
      </w:pPr>
      <w:r>
        <w:t>（3）定期进行质量保证体系审核，确保体系的有效性和符合性。</w:t>
      </w:r>
    </w:p>
    <w:p>
      <w:pPr>
        <w:spacing w:line="360" w:lineRule="auto" w:before="0" w:after="0"/>
        <w:ind w:firstLine="420"/>
      </w:pPr>
      <w:r>
        <w:t>**3. 质量控制关键点描述**</w:t>
      </w:r>
    </w:p>
    <w:p>
      <w:pPr>
        <w:spacing w:line="360" w:lineRule="auto" w:before="0" w:after="0"/>
        <w:ind w:firstLine="420"/>
      </w:pPr>
      <w:r>
        <w:t>（1）垃圾收集、运输、处理等关键环节的质量控制。</w:t>
      </w:r>
    </w:p>
    <w:p>
      <w:pPr>
        <w:spacing w:line="360" w:lineRule="auto" w:before="0" w:after="0"/>
        <w:ind w:firstLine="420"/>
      </w:pPr>
      <w:r>
        <w:t>（2）垃圾收集车的清洁、维护和保养。</w:t>
      </w:r>
    </w:p>
    <w:p>
      <w:pPr>
        <w:spacing w:line="360" w:lineRule="auto" w:before="0" w:after="0"/>
        <w:ind w:firstLine="420"/>
      </w:pPr>
      <w:r>
        <w:t>（3）垃圾收集站的卫生、安全和环保。</w:t>
      </w:r>
    </w:p>
    <w:p>
      <w:pPr>
        <w:spacing w:line="360" w:lineRule="auto" w:before="0" w:after="0"/>
        <w:ind w:firstLine="420"/>
      </w:pPr>
      <w:r>
        <w:t>**4. 质量管控流程**</w:t>
      </w:r>
    </w:p>
    <w:p>
      <w:pPr>
        <w:spacing w:line="360" w:lineRule="auto" w:before="0" w:after="0"/>
        <w:ind w:firstLine="420"/>
      </w:pPr>
      <w:r>
        <w:t>（1）垃圾收集、运输、处理等环节的质量管控流程。</w:t>
      </w:r>
    </w:p>
    <w:p>
      <w:pPr>
        <w:spacing w:line="360" w:lineRule="auto" w:before="0" w:after="0"/>
        <w:ind w:firstLine="420"/>
      </w:pPr>
      <w:r>
        <w:t>（2）垃圾收集车的清洁、维护和保养流程。</w:t>
      </w:r>
    </w:p>
    <w:p>
      <w:pPr>
        <w:spacing w:line="360" w:lineRule="auto" w:before="0" w:after="0"/>
        <w:ind w:firstLine="420"/>
      </w:pPr>
      <w:r>
        <w:t>（3）垃圾收集站的卫生、安全和环保管控流程。</w:t>
      </w:r>
    </w:p>
    <w:p>
      <w:pPr>
        <w:spacing w:line="360" w:lineRule="auto" w:before="0" w:after="0"/>
        <w:ind w:firstLine="420"/>
      </w:pPr>
      <w:r>
        <w:t>**5. 质量标准符合招标人验收标准**</w:t>
      </w:r>
    </w:p>
    <w:p>
      <w:pPr>
        <w:spacing w:line="360" w:lineRule="auto" w:before="0" w:after="0"/>
        <w:ind w:firstLine="420"/>
      </w:pPr>
      <w:r>
        <w:t>（1）垃圾收集、运输、处理等环节的质量标准符合招标人验收标准。</w:t>
      </w:r>
    </w:p>
    <w:p>
      <w:pPr>
        <w:spacing w:line="360" w:lineRule="auto" w:before="0" w:after="0"/>
        <w:ind w:firstLine="420"/>
      </w:pPr>
      <w:r>
        <w:t>（2）垃圾收集车的清洁、维护和保养符合招标人验收标准。</w:t>
      </w:r>
    </w:p>
    <w:p>
      <w:pPr>
        <w:spacing w:line="360" w:lineRule="auto" w:before="0" w:after="0"/>
        <w:ind w:firstLine="420"/>
      </w:pPr>
      <w:r>
        <w:t>（3）垃圾收集站的卫生、安全和环保符合招标人验收标准。</w:t>
      </w:r>
    </w:p>
    <w:p>
      <w:pPr>
        <w:spacing w:line="360" w:lineRule="auto" w:before="0" w:after="0"/>
        <w:ind w:firstLine="420"/>
      </w:pPr>
      <w:r>
        <w:t>**三、绩效评估方法**</w:t>
      </w:r>
    </w:p>
    <w:p>
      <w:pPr>
        <w:spacing w:line="360" w:lineRule="auto" w:before="0" w:after="0"/>
        <w:ind w:firstLine="420"/>
      </w:pPr>
      <w:r>
        <w:t>**1. 质量管理措施**</w:t>
      </w:r>
    </w:p>
    <w:p>
      <w:pPr>
        <w:spacing w:line="360" w:lineRule="auto" w:before="0" w:after="0"/>
        <w:ind w:firstLine="420"/>
      </w:pPr>
      <w:r>
        <w:t>（1）建立健全的质量管理体系，得8分；较完整，得4分；完整，得1分；有严重缺陷，不得分。</w:t>
      </w:r>
    </w:p>
    <w:p>
      <w:pPr>
        <w:spacing w:line="360" w:lineRule="auto" w:before="0" w:after="0"/>
        <w:ind w:firstLine="420"/>
      </w:pPr>
      <w:r>
        <w:t>（2）制定垃圾清运服务操作规程，得8分；较完整，得4分；完整，得1分；有严重缺陷，不得分。</w:t>
      </w:r>
    </w:p>
    <w:p>
      <w:pPr>
        <w:spacing w:line="360" w:lineRule="auto" w:before="0" w:after="0"/>
        <w:ind w:firstLine="420"/>
      </w:pPr>
      <w:r>
        <w:t>（3）定期进行质量检查和评估，得8分；较完整，得4分；完整，得1分；有严重缺陷，不得分。</w:t>
      </w:r>
    </w:p>
    <w:p>
      <w:pPr>
        <w:spacing w:line="360" w:lineRule="auto" w:before="0" w:after="0"/>
        <w:ind w:firstLine="420"/>
      </w:pPr>
      <w:r>
        <w:t>**2. 质量保证体系**</w:t>
      </w:r>
    </w:p>
    <w:p>
      <w:pPr>
        <w:spacing w:line="360" w:lineRule="auto" w:before="0" w:after="0"/>
        <w:ind w:firstLine="420"/>
      </w:pPr>
      <w:r>
        <w:t>（1）建立健全的质量保证体系，得8分；较完整，得4分；完整，得1分；有严重缺陷，不得分。</w:t>
      </w:r>
    </w:p>
    <w:p>
      <w:pPr>
        <w:spacing w:line="360" w:lineRule="auto" w:before="0" w:after="0"/>
        <w:ind w:firstLine="420"/>
      </w:pPr>
      <w:r>
        <w:t>（2）制定质量保证计划，得8分；较完整，得4分；完整，得1分；有严重缺陷，不得分。</w:t>
      </w:r>
    </w:p>
    <w:p>
      <w:pPr>
        <w:spacing w:line="360" w:lineRule="auto" w:before="0" w:after="0"/>
        <w:ind w:firstLine="420"/>
      </w:pPr>
      <w:r>
        <w:t>（3）定期进行质量保证体系审核，得8分；较完整，得4分；完整，得1分；有严重缺陷，不得分。</w:t>
      </w:r>
    </w:p>
    <w:p>
      <w:pPr>
        <w:spacing w:line="360" w:lineRule="auto" w:before="0" w:after="0"/>
        <w:ind w:firstLine="420"/>
      </w:pPr>
      <w:r>
        <w:t>**3. 质量控制关键点描述**</w:t>
      </w:r>
    </w:p>
    <w:p>
      <w:pPr>
        <w:spacing w:line="360" w:lineRule="auto" w:before="0" w:after="0"/>
        <w:ind w:firstLine="420"/>
      </w:pPr>
      <w:r>
        <w:t>（1）垃圾收集、运输、处理等关键环节的质量控制，得8分；较完整，得4分；完整，得1分；有严重缺陷，不得分。</w:t>
      </w:r>
    </w:p>
    <w:p>
      <w:pPr>
        <w:spacing w:line="360" w:lineRule="auto" w:before="0" w:after="0"/>
        <w:ind w:firstLine="420"/>
      </w:pPr>
      <w:r>
        <w:t>（2）垃圾收集车的清洁、维护和保养，得8分；较完整，得4分；完整，得1分；有严重缺陷，不得分。</w:t>
      </w:r>
    </w:p>
    <w:p>
      <w:pPr>
        <w:spacing w:line="360" w:lineRule="auto" w:before="0" w:after="0"/>
        <w:ind w:firstLine="420"/>
      </w:pPr>
      <w:r>
        <w:t>（3）垃圾收集站的卫生、安全和环保，得8分；较完整，得4分；完整，得1分；有严重缺陷，不得分。</w:t>
      </w:r>
    </w:p>
    <w:p>
      <w:pPr>
        <w:spacing w:line="360" w:lineRule="auto" w:before="0" w:after="0"/>
        <w:ind w:firstLine="420"/>
      </w:pPr>
      <w:r>
        <w:t>**4. 质量管控流程**</w:t>
      </w:r>
    </w:p>
    <w:p>
      <w:pPr>
        <w:spacing w:line="360" w:lineRule="auto" w:before="0" w:after="0"/>
        <w:ind w:firstLine="420"/>
      </w:pPr>
      <w:r>
        <w:t>（1）垃圾收集、运输、处理等环节的质量管控流程，得8分；较完整，得4分；完整，得1分；有严重缺陷，不得分。</w:t>
      </w:r>
    </w:p>
    <w:p>
      <w:pPr>
        <w:spacing w:line="360" w:lineRule="auto" w:before="0" w:after="0"/>
        <w:ind w:firstLine="420"/>
      </w:pPr>
      <w:r>
        <w:t>（2）垃圾收集车的清洁、维护和保养流程，得8分；较完整，得4分；完整，得1分；有严重缺陷，不得分。</w:t>
      </w:r>
    </w:p>
    <w:p>
      <w:pPr>
        <w:spacing w:line="360" w:lineRule="auto" w:before="0" w:after="0"/>
        <w:ind w:firstLine="420"/>
      </w:pPr>
      <w:r>
        <w:t>（3）垃圾收集站的卫生、安全和环保管控流程，得8分；较完整，得4分；完整，得1分；有严重缺陷，不得分。</w:t>
      </w:r>
    </w:p>
    <w:p>
      <w:pPr>
        <w:spacing w:line="360" w:lineRule="auto" w:before="0" w:after="0"/>
        <w:ind w:firstLine="420"/>
      </w:pPr>
      <w:r>
        <w:t>**5. 质量标准符合招标人验收标准**</w:t>
      </w:r>
    </w:p>
    <w:p>
      <w:pPr>
        <w:spacing w:line="360" w:lineRule="auto" w:before="0" w:after="0"/>
        <w:ind w:firstLine="420"/>
      </w:pPr>
      <w:r>
        <w:t>（1）垃圾收集、运输、处理等环节的质量标准符合招标人验收标准，得8分；较完整，得4分；完整，得1分；有严重缺陷，不得分。</w:t>
      </w:r>
    </w:p>
    <w:p>
      <w:pPr>
        <w:spacing w:line="360" w:lineRule="auto" w:before="0" w:after="0"/>
        <w:ind w:firstLine="420"/>
      </w:pPr>
      <w:r>
        <w:t>（2）垃圾收集车的清洁、维护和保养符合招标人验收标准，得8分；较完整，得4分；完整，得1分；有严重缺陷，不得分。</w:t>
      </w:r>
    </w:p>
    <w:p>
      <w:pPr>
        <w:spacing w:line="360" w:lineRule="auto" w:before="0" w:after="0"/>
        <w:ind w:firstLine="420"/>
      </w:pPr>
      <w:r>
        <w:t>（3）垃圾收集站的卫生、安全和环保符合招标人验收标准，得8分；较完整，得4分</w:t>
      </w:r>
    </w:p>
    <w:p>
      <w:pPr>
        <w:pStyle w:val="Heading4"/>
        <w:spacing w:line="360" w:lineRule="auto" w:before="0" w:after="0"/>
        <w:ind w:firstLine="420"/>
      </w:pPr>
      <w:r>
        <w:t xml:space="preserve"> 质量管控流程绩效改进措施</w:t>
      </w:r>
    </w:p>
    <w:p>
      <w:pPr>
        <w:spacing w:line="360" w:lineRule="auto" w:before="0" w:after="0"/>
        <w:ind w:firstLine="420"/>
      </w:pPr>
      <w:r>
        <w:t>**沈阳顺鑫源运输服务有限公司关于质量管控流程绩效改进措施的方案**</w:t>
      </w:r>
    </w:p>
    <w:p>
      <w:pPr>
        <w:spacing w:line="360" w:lineRule="auto" w:before="0" w:after="0"/>
        <w:ind w:firstLine="420"/>
      </w:pPr>
      <w:r>
        <w:t>**一、引言**</w:t>
      </w:r>
    </w:p>
    <w:p>
      <w:pPr>
        <w:spacing w:line="360" w:lineRule="auto" w:before="0" w:after="0"/>
        <w:ind w:firstLine="420"/>
      </w:pPr>
      <w:r>
        <w:t>随着市场竞争的加剧和客户需求的不断提高，沈阳顺鑫源运输服务有限公司（以下简称“公司”）深刻认识到提升服务质量、优化质量管控流程的重要性。为了更好地满足沈采矿区6274户居民生活及生产垃圾清运服务项目的需求，确保服务质量的持续改进，公司特制定本质量管控流程绩效改进措施方案。</w:t>
      </w:r>
    </w:p>
    <w:p>
      <w:pPr>
        <w:spacing w:line="360" w:lineRule="auto" w:before="0" w:after="0"/>
        <w:ind w:firstLine="420"/>
      </w:pPr>
      <w:r>
        <w:t>**二、现状分析**</w:t>
      </w:r>
    </w:p>
    <w:p>
      <w:pPr>
        <w:spacing w:line="360" w:lineRule="auto" w:before="0" w:after="0"/>
        <w:ind w:firstLine="420"/>
      </w:pPr>
      <w:r>
        <w:t>1. **质量管理措施**：公司已建立了一套较为完善的质量管理体系，但部分环节仍需进一步优化，以确保服务质量的稳定性和可靠性。</w:t>
      </w:r>
    </w:p>
    <w:p>
      <w:pPr>
        <w:spacing w:line="360" w:lineRule="auto" w:before="0" w:after="0"/>
        <w:ind w:firstLine="420"/>
      </w:pPr>
      <w:r>
        <w:t>2. **安全生产和文明服务保障措施**：公司在安全生产和文明服务方面已有一定的制度保障，但仍需加强现场管理和人员培训，提高服务人员的综合素质。</w:t>
      </w:r>
    </w:p>
    <w:p>
      <w:pPr>
        <w:spacing w:line="360" w:lineRule="auto" w:before="0" w:after="0"/>
        <w:ind w:firstLine="420"/>
      </w:pPr>
      <w:r>
        <w:t>3. **服务进度保障措施**：公司制定了服务进度计划，但在实际执行过程中，存在进度延误和资源调配不合理等问题。</w:t>
      </w:r>
    </w:p>
    <w:p>
      <w:pPr>
        <w:spacing w:line="360" w:lineRule="auto" w:before="0" w:after="0"/>
        <w:ind w:firstLine="420"/>
      </w:pPr>
      <w:r>
        <w:t>4. **项目难点及特点分析和应对措施**：公司在项目实施过程中，对可能遇到的困难和挑战已有一定的预判和应对措施，但仍需进一步完善应急预案和应对策略。</w:t>
      </w:r>
    </w:p>
    <w:p>
      <w:pPr>
        <w:spacing w:line="360" w:lineRule="auto" w:before="0" w:after="0"/>
        <w:ind w:firstLine="420"/>
      </w:pPr>
      <w:r>
        <w:t>5. **应急处理保障机制**：公司在应对突发需求、系统障碍等方面已有一定的解决方案，但仍需加强应急响应速度和协调能力。</w:t>
      </w:r>
    </w:p>
    <w:p>
      <w:pPr>
        <w:spacing w:line="360" w:lineRule="auto" w:before="0" w:after="0"/>
        <w:ind w:firstLine="420"/>
      </w:pPr>
      <w:r>
        <w:t>6. **作业规范**：公司在垃圾收集、运输和处置等方面已有明确的作业规范，但仍需加强执行力度和监督机制。</w:t>
      </w:r>
    </w:p>
    <w:p>
      <w:pPr>
        <w:spacing w:line="360" w:lineRule="auto" w:before="0" w:after="0"/>
        <w:ind w:firstLine="420"/>
      </w:pPr>
      <w:r>
        <w:t>7. **资源配备计划**：公司在劳动力和服务用机械配备方面已有一定的计划，但仍需确保资源的充足性和及时性。</w:t>
      </w:r>
    </w:p>
    <w:p>
      <w:pPr>
        <w:spacing w:line="360" w:lineRule="auto" w:before="0" w:after="0"/>
        <w:ind w:firstLine="420"/>
      </w:pPr>
      <w:r>
        <w:t>**三、改进措施**</w:t>
      </w:r>
    </w:p>
    <w:p>
      <w:pPr>
        <w:spacing w:line="360" w:lineRule="auto" w:before="0" w:after="0"/>
        <w:ind w:firstLine="420"/>
      </w:pPr>
      <w:r>
        <w:t>1. **质量管理措施**：进一步完善质量管理体系，明确各环节的质量标准和操作流程，加强质量监督和考核，确保服务质量的持续改进。</w:t>
      </w:r>
    </w:p>
    <w:p>
      <w:pPr>
        <w:spacing w:line="360" w:lineRule="auto" w:before="0" w:after="0"/>
        <w:ind w:firstLine="420"/>
      </w:pPr>
      <w:r>
        <w:t>2. **安全生产和文明服务保障措施**：加强现场管理和人员培训，提高服务人员的综合素质和安全意识，确保服务的文明和安全。</w:t>
      </w:r>
    </w:p>
    <w:p>
      <w:pPr>
        <w:spacing w:line="360" w:lineRule="auto" w:before="0" w:after="0"/>
        <w:ind w:firstLine="420"/>
      </w:pPr>
      <w:r>
        <w:t>3. **服务进度保障措施**：优化服务进度计划，加强资源调配和进度监控，确保服务进度的按时完成。</w:t>
      </w:r>
    </w:p>
    <w:p>
      <w:pPr>
        <w:spacing w:line="360" w:lineRule="auto" w:before="0" w:after="0"/>
        <w:ind w:firstLine="420"/>
      </w:pPr>
      <w:r>
        <w:t>4. **项目难点及特点分析和应对措施**：进一步完善应急预案和应对策略，提高应对突发情况和复杂环境的能力。</w:t>
      </w:r>
    </w:p>
    <w:p>
      <w:pPr>
        <w:spacing w:line="360" w:lineRule="auto" w:before="0" w:after="0"/>
        <w:ind w:firstLine="420"/>
      </w:pPr>
      <w:r>
        <w:t>5. **应急处理保障机制**：加强应急响应速度和协调能力，确保在突发需求、系统障碍等方面能够迅速、有效地应对。</w:t>
      </w:r>
    </w:p>
    <w:p>
      <w:pPr>
        <w:spacing w:line="360" w:lineRule="auto" w:before="0" w:after="0"/>
        <w:ind w:firstLine="420"/>
      </w:pPr>
      <w:r>
        <w:t>6. **作业规范**：加强作业规范的执行力度和监督机制，确保垃圾收集、运输和处置等环节的规范操作。</w:t>
      </w:r>
    </w:p>
    <w:p>
      <w:pPr>
        <w:spacing w:line="360" w:lineRule="auto" w:before="0" w:after="0"/>
        <w:ind w:firstLine="420"/>
      </w:pPr>
      <w:r>
        <w:t>7. **资源配备计划**：确保资源的充足性和及时性，加强劳动力和服务用机械的配备和管理，确保服务进度的按时完成。</w:t>
      </w:r>
    </w:p>
    <w:p>
      <w:pPr>
        <w:spacing w:line="360" w:lineRule="auto" w:before="0" w:after="0"/>
        <w:ind w:firstLine="420"/>
      </w:pPr>
      <w:r>
        <w:t>**四、实施步骤**</w:t>
      </w:r>
    </w:p>
    <w:p>
      <w:pPr>
        <w:spacing w:line="360" w:lineRule="auto" w:before="0" w:after="0"/>
        <w:ind w:firstLine="420"/>
      </w:pPr>
      <w:r>
        <w:t>1. **制定计划**：根据现状分析和改进措施，制定详细的实施计划，明确责任人和时间节点。</w:t>
      </w:r>
    </w:p>
    <w:p>
      <w:pPr>
        <w:spacing w:line="360" w:lineRule="auto" w:before="0" w:after="0"/>
        <w:ind w:firstLine="420"/>
      </w:pPr>
      <w:r>
        <w:t>2. **组织实施**：按照实施计划，逐步推进各项改进措施，确保各项工作的顺利进行。</w:t>
      </w:r>
    </w:p>
    <w:p>
      <w:pPr>
        <w:spacing w:line="360" w:lineRule="auto" w:before="0" w:after="0"/>
        <w:ind w:firstLine="420"/>
      </w:pPr>
      <w:r>
        <w:t>3. **监督考核**：加强对改进措施执行情况的监督和考核，及时发现问题并采取措施予以解决。</w:t>
      </w:r>
    </w:p>
    <w:p>
      <w:pPr>
        <w:spacing w:line="360" w:lineRule="auto" w:before="0" w:after="0"/>
        <w:ind w:firstLine="420"/>
      </w:pPr>
      <w:r>
        <w:t>4. **持续改进**：根据实施过程中的反馈和实际情况，不断优化改进措施，确保服务质量的持续提升。</w:t>
      </w:r>
    </w:p>
    <w:p>
      <w:pPr>
        <w:spacing w:line="360" w:lineRule="auto" w:before="0" w:after="0"/>
        <w:ind w:firstLine="420"/>
      </w:pPr>
      <w:r>
        <w:t>**五、预期效果**</w:t>
      </w:r>
    </w:p>
    <w:p>
      <w:pPr>
        <w:spacing w:line="360" w:lineRule="auto" w:before="0" w:after="0"/>
        <w:ind w:firstLine="420"/>
      </w:pPr>
      <w:r>
        <w:t>通过实施本质量管控流程绩效改进措施方案，公司预计将实现以下预期效果：</w:t>
      </w:r>
    </w:p>
    <w:p>
      <w:pPr>
        <w:spacing w:line="360" w:lineRule="auto" w:before="0" w:after="0"/>
        <w:ind w:firstLine="420"/>
      </w:pPr>
      <w:r>
        <w:t>1. **服务质量提升**：服务质量将得到显著提升，满足客户需求，提高客户满意度。</w:t>
      </w:r>
    </w:p>
    <w:p>
      <w:pPr>
        <w:spacing w:line="360" w:lineRule="auto" w:before="0" w:after="0"/>
        <w:ind w:firstLine="420"/>
      </w:pPr>
      <w:r>
        <w:t>2. **安全生产和文明服务**：安全生产和文明服务水平将得到提高，确保服务的安全和文明。</w:t>
      </w:r>
    </w:p>
    <w:p>
      <w:pPr>
        <w:spacing w:line="360" w:lineRule="auto" w:before="0" w:after="0"/>
        <w:ind w:firstLine="420"/>
      </w:pPr>
      <w:r>
        <w:t>3. **服务进度按时完成**：服务进度将得到有效保障，按时完成服务任务。</w:t>
      </w:r>
    </w:p>
    <w:p>
      <w:pPr>
        <w:spacing w:line="360" w:lineRule="auto" w:before="0" w:after="0"/>
        <w:ind w:firstLine="420"/>
      </w:pPr>
      <w:r>
        <w:t>4. **应对突发情况和复杂环境的能力增强**：应对突发情况和复杂环境的能力将得到增强，确保服务的连续性和稳定性。</w:t>
      </w:r>
    </w:p>
    <w:p>
      <w:pPr>
        <w:spacing w:line="360" w:lineRule="auto" w:before="0" w:after="0"/>
        <w:ind w:firstLine="420"/>
      </w:pPr>
      <w:r>
        <w:t>5. **作业规范执行力度加强**：作业规范的执行力度将得到加强，确保服务的规范操作。</w:t>
      </w:r>
    </w:p>
    <w:p>
      <w:pPr>
        <w:spacing w:line="360" w:lineRule="auto" w:before="0" w:after="0"/>
        <w:ind w:firstLine="420"/>
      </w:pPr>
      <w:r>
        <w:t>6. **资源配备充足及时**：资源配备将更加充足及时，确保服务进度的按时完成。</w:t>
      </w:r>
    </w:p>
    <w:p>
      <w:pPr>
        <w:spacing w:line="360" w:lineRule="auto" w:before="0" w:after="0"/>
        <w:ind w:firstLine="420"/>
      </w:pPr>
      <w:r>
        <w:t>**六、结语**</w:t>
      </w:r>
    </w:p>
    <w:p>
      <w:pPr>
        <w:spacing w:line="360" w:lineRule="auto" w:before="0" w:after="0"/>
        <w:ind w:firstLine="420"/>
      </w:pPr>
      <w:r>
        <w:t>沈阳顺鑫源运输服务有限公司深知服务质量的重要性，将持续致力于提升服务质量、优化质量管控流程。通过实施本质量管控流程绩效改进措施方案，公司相信将能够更好地满足客户需求，提高客户满意度，实现公司的可持续发展。</w:t>
      </w:r>
    </w:p>
    <w:p>
      <w:pPr>
        <w:pStyle w:val="Heading4"/>
        <w:spacing w:line="360" w:lineRule="auto" w:before="0" w:after="0"/>
        <w:ind w:firstLine="420"/>
      </w:pPr>
      <w:r>
        <w:t xml:space="preserve"> 质量管控流程绩效指标设定</w:t>
      </w:r>
    </w:p>
    <w:p>
      <w:pPr>
        <w:spacing w:line="360" w:lineRule="auto" w:before="0" w:after="0"/>
        <w:ind w:firstLine="420"/>
      </w:pPr>
      <w:r>
        <w:t>**质量管控流程绩效指标设定方案**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致力于为客户提供高效、优质的服务。在本次招标中，公司拟参与沈采矿区6274户居民生活及生产垃圾清运服务项目，该项目预估金额为722,100.00元（含税），服务地点由招标人指定，服务期为2025年01月01日至2025年12月31日。为确保项目质量，公司制定了详细的质量管控流程，并设定了相应的绩效指标。</w:t>
      </w:r>
    </w:p>
    <w:p>
      <w:pPr>
        <w:spacing w:line="360" w:lineRule="auto" w:before="0" w:after="0"/>
        <w:ind w:firstLine="420"/>
      </w:pPr>
      <w:r>
        <w:t>**二、质量管控流程**</w:t>
      </w:r>
    </w:p>
    <w:p>
      <w:pPr>
        <w:spacing w:line="360" w:lineRule="auto" w:before="0" w:after="0"/>
        <w:ind w:firstLine="420"/>
      </w:pPr>
      <w:r>
        <w:t>1. **质量管理体系建设**</w:t>
      </w:r>
    </w:p>
    <w:p>
      <w:pPr>
        <w:spacing w:line="360" w:lineRule="auto" w:before="0" w:after="0"/>
        <w:ind w:firstLine="420"/>
      </w:pPr>
      <w:r>
        <w:t xml:space="preserve">   公司建立了完善的质量管理体系，包括质量方针、质量目标、质量职责、质量记录等，确保项目实施过程中的质量管理有章可循。</w:t>
      </w:r>
    </w:p>
    <w:p>
      <w:pPr>
        <w:spacing w:line="360" w:lineRule="auto" w:before="0" w:after="0"/>
        <w:ind w:firstLine="420"/>
      </w:pPr>
      <w:r>
        <w:t>2. **质量策划**</w:t>
      </w:r>
    </w:p>
    <w:p>
      <w:pPr>
        <w:spacing w:line="360" w:lineRule="auto" w:before="0" w:after="0"/>
        <w:ind w:firstLine="420"/>
      </w:pPr>
      <w:r>
        <w:t xml:space="preserve">   在项目启动阶段，公司对项目质量要求进行详细分析，制定质量计划，明确质量目标和质量标准，为后续的质量控制提供依据。</w:t>
      </w:r>
    </w:p>
    <w:p>
      <w:pPr>
        <w:spacing w:line="360" w:lineRule="auto" w:before="0" w:after="0"/>
        <w:ind w:firstLine="420"/>
      </w:pPr>
      <w:r>
        <w:t>3. **质量控制**</w:t>
      </w:r>
    </w:p>
    <w:p>
      <w:pPr>
        <w:spacing w:line="360" w:lineRule="auto" w:before="0" w:after="0"/>
        <w:ind w:firstLine="420"/>
      </w:pPr>
      <w:r>
        <w:t xml:space="preserve">   在项目实施过程中，公司严格执行质量计划，对关键环节进行监控和检查，确保项目质量符合要求。同时，公司建立了质量反馈机制，及时收集和处理质量问题，确保项目质量持续改进。</w:t>
      </w:r>
    </w:p>
    <w:p>
      <w:pPr>
        <w:spacing w:line="360" w:lineRule="auto" w:before="0" w:after="0"/>
        <w:ind w:firstLine="420"/>
      </w:pPr>
      <w:r>
        <w:t>4. **质量保证**</w:t>
      </w:r>
    </w:p>
    <w:p>
      <w:pPr>
        <w:spacing w:line="360" w:lineRule="auto" w:before="0" w:after="0"/>
        <w:ind w:firstLine="420"/>
      </w:pPr>
      <w:r>
        <w:t xml:space="preserve">   公司通过内部审核、外部审核等方式，对项目质量进行定期评估，确保项目质量管理体系的有效性和符合性。</w:t>
      </w:r>
    </w:p>
    <w:p>
      <w:pPr>
        <w:spacing w:line="360" w:lineRule="auto" w:before="0" w:after="0"/>
        <w:ind w:firstLine="420"/>
      </w:pPr>
      <w:r>
        <w:t>5. **质量改进**</w:t>
      </w:r>
    </w:p>
    <w:p>
      <w:pPr>
        <w:spacing w:line="360" w:lineRule="auto" w:before="0" w:after="0"/>
        <w:ind w:firstLine="420"/>
      </w:pPr>
      <w:r>
        <w:t xml:space="preserve">   公司定期对项目质量进行回顾和总结，分析存在的问题和不足，制定改进措施，不断提升项目质量水平。</w:t>
      </w:r>
    </w:p>
    <w:p>
      <w:pPr>
        <w:spacing w:line="360" w:lineRule="auto" w:before="0" w:after="0"/>
        <w:ind w:firstLine="420"/>
      </w:pPr>
      <w:r>
        <w:t>**三、绩效指标设定**</w:t>
      </w:r>
    </w:p>
    <w:p>
      <w:pPr>
        <w:spacing w:line="360" w:lineRule="auto" w:before="0" w:after="0"/>
        <w:ind w:firstLine="420"/>
      </w:pPr>
      <w:r>
        <w:t>1. **质量合格率**</w:t>
      </w:r>
    </w:p>
    <w:p>
      <w:pPr>
        <w:spacing w:line="360" w:lineRule="auto" w:before="0" w:after="0"/>
        <w:ind w:firstLine="420"/>
      </w:pPr>
      <w:r>
        <w:t xml:space="preserve">   该指标用于衡量项目实施过程中质量合格的比例。公司设定质量合格率为100%，即所有垃圾清运服务均需达到招标人规定的质量标准。</w:t>
      </w:r>
    </w:p>
    <w:p>
      <w:pPr>
        <w:spacing w:line="360" w:lineRule="auto" w:before="0" w:after="0"/>
        <w:ind w:firstLine="420"/>
      </w:pPr>
      <w:r>
        <w:t>2. **客户满意度**</w:t>
      </w:r>
    </w:p>
    <w:p>
      <w:pPr>
        <w:spacing w:line="360" w:lineRule="auto" w:before="0" w:after="0"/>
        <w:ind w:firstLine="420"/>
      </w:pPr>
      <w:r>
        <w:t xml:space="preserve">   该指标用于衡量客户对项目质量的满意程度。公司通过问卷调查、客户访谈等方式，收集客户反馈，并根据反馈结果调整服务策略，提升客户满意度。</w:t>
      </w:r>
    </w:p>
    <w:p>
      <w:pPr>
        <w:spacing w:line="360" w:lineRule="auto" w:before="0" w:after="0"/>
        <w:ind w:firstLine="420"/>
      </w:pPr>
      <w:r>
        <w:t>3. **质量事故发生率**</w:t>
      </w:r>
    </w:p>
    <w:p>
      <w:pPr>
        <w:spacing w:line="360" w:lineRule="auto" w:before="0" w:after="0"/>
        <w:ind w:firstLine="420"/>
      </w:pPr>
      <w:r>
        <w:t xml:space="preserve">   该指标用于衡量项目实施过程中质量事故的发生频率。公司设定质量事故发生率为0%，即不允许出现任何质量事故。</w:t>
      </w:r>
    </w:p>
    <w:p>
      <w:pPr>
        <w:spacing w:line="360" w:lineRule="auto" w:before="0" w:after="0"/>
        <w:ind w:firstLine="420"/>
      </w:pPr>
      <w:r>
        <w:t>4. **质量改进率**</w:t>
      </w:r>
    </w:p>
    <w:p>
      <w:pPr>
        <w:spacing w:line="360" w:lineRule="auto" w:before="0" w:after="0"/>
        <w:ind w:firstLine="420"/>
      </w:pPr>
      <w:r>
        <w:t xml:space="preserve">   该指标用于衡量项目实施过程中质量改进的效果。公司通过内部审核、外部审核等方式，对项目质量进行定期评估，并根据评估结果制定改进措施，不断提升项目质量水平。</w:t>
      </w:r>
    </w:p>
    <w:p>
      <w:pPr>
        <w:spacing w:line="360" w:lineRule="auto" w:before="0" w:after="0"/>
        <w:ind w:firstLine="420"/>
      </w:pPr>
      <w:r>
        <w:t>5. **质量成本**</w:t>
      </w:r>
    </w:p>
    <w:p>
      <w:pPr>
        <w:spacing w:line="360" w:lineRule="auto" w:before="0" w:after="0"/>
        <w:ind w:firstLine="420"/>
      </w:pPr>
      <w:r>
        <w:t xml:space="preserve">   该指标用于衡量项目实施过程中质量成本的控制情况。公司通过优化资源配置、提高工作效率等方式，降低质量成本，提高项目经济效益。</w:t>
      </w:r>
    </w:p>
    <w:p>
      <w:pPr>
        <w:spacing w:line="360" w:lineRule="auto" w:before="0" w:after="0"/>
        <w:ind w:firstLine="420"/>
      </w:pPr>
      <w:r>
        <w:t>**四、绩效指标考核**</w:t>
      </w:r>
    </w:p>
    <w:p>
      <w:pPr>
        <w:spacing w:line="360" w:lineRule="auto" w:before="0" w:after="0"/>
        <w:ind w:firstLine="420"/>
      </w:pPr>
      <w:r>
        <w:t>1. **考核周期**</w:t>
      </w:r>
    </w:p>
    <w:p>
      <w:pPr>
        <w:spacing w:line="360" w:lineRule="auto" w:before="0" w:after="0"/>
        <w:ind w:firstLine="420"/>
      </w:pPr>
      <w:r>
        <w:t xml:space="preserve">   公司将按照季度对绩效指标进行考核，确保项目质量管理的持续性和有效性。</w:t>
      </w:r>
    </w:p>
    <w:p>
      <w:pPr>
        <w:spacing w:line="360" w:lineRule="auto" w:before="0" w:after="0"/>
        <w:ind w:firstLine="420"/>
      </w:pPr>
      <w:r>
        <w:t>2. **考核方法**</w:t>
      </w:r>
    </w:p>
    <w:p>
      <w:pPr>
        <w:spacing w:line="360" w:lineRule="auto" w:before="0" w:after="0"/>
        <w:ind w:firstLine="420"/>
      </w:pPr>
      <w:r>
        <w:t xml:space="preserve">   公司将采用定量与定性相结合的方法对绩效指标进行考核。定量指标通过数据统计和分析进行评价，定性指标通过现场检查、客户反馈等方式进行评价。</w:t>
      </w:r>
    </w:p>
    <w:p>
      <w:pPr>
        <w:spacing w:line="360" w:lineRule="auto" w:before="0" w:after="0"/>
        <w:ind w:firstLine="420"/>
      </w:pPr>
      <w:r>
        <w:t>3. **考核结果运用**</w:t>
      </w:r>
    </w:p>
    <w:p>
      <w:pPr>
        <w:spacing w:line="360" w:lineRule="auto" w:before="0" w:after="0"/>
        <w:ind w:firstLine="420"/>
      </w:pPr>
      <w:r>
        <w:t xml:space="preserve">   考核结果将作为项目团队绩效评价的重要依据，与项目团队的薪酬、晋升等挂钩。同时，公司将对考核中发现的问题进行整改，不断提升项目质量水平。</w:t>
      </w:r>
    </w:p>
    <w:p>
      <w:pPr>
        <w:spacing w:line="360" w:lineRule="auto" w:before="0" w:after="0"/>
        <w:ind w:firstLine="420"/>
      </w:pPr>
      <w:r>
        <w:t>**五、总结**</w:t>
      </w:r>
    </w:p>
    <w:p>
      <w:pPr>
        <w:spacing w:line="360" w:lineRule="auto" w:before="0" w:after="0"/>
        <w:ind w:firstLine="420"/>
      </w:pPr>
      <w:r>
        <w:t>通过设定科学合理的绩效指标，公司能够对项目质量进行有效的监控和评估，确保项目质量符合招标人要求。同时，公司将持续改进质量管理体系，不断提升项目质量水平，为客户提供更加优质的服务。</w:t>
      </w:r>
    </w:p>
    <w:p>
      <w:pPr>
        <w:pStyle w:val="Heading3"/>
        <w:spacing w:line="360" w:lineRule="auto" w:before="0" w:after="0"/>
        <w:ind w:firstLine="420"/>
      </w:pPr>
      <w:r>
        <w:t>质量管控流程文档与记录管理</w:t>
      </w:r>
    </w:p>
    <w:p>
      <w:pPr>
        <w:spacing w:line="360" w:lineRule="auto" w:before="0" w:after="0"/>
        <w:ind w:firstLine="420"/>
      </w:pPr>
      <w:r>
        <w:t>**质量管控流程文档与记录管理方案**</w:t>
      </w:r>
    </w:p>
    <w:p>
      <w:pPr>
        <w:spacing w:line="360" w:lineRule="auto" w:before="0" w:after="0"/>
        <w:ind w:firstLine="420"/>
      </w:pPr>
      <w:r>
        <w:t>**一、目的**</w:t>
      </w:r>
    </w:p>
    <w:p>
      <w:pPr>
        <w:spacing w:line="360" w:lineRule="auto" w:before="0" w:after="0"/>
        <w:ind w:firstLine="420"/>
      </w:pPr>
      <w:r>
        <w:t>本方案旨在规范沈阳顺鑫源运输服务有限公司在沈采矿区6274户居民生活及生产垃圾清运服务项目中的质量管控流程文档与记录管理，确保服务质量符合招标人要求，并有效应对项目中的各类问题。</w:t>
      </w:r>
    </w:p>
    <w:p>
      <w:pPr>
        <w:spacing w:line="360" w:lineRule="auto" w:before="0" w:after="0"/>
        <w:ind w:firstLine="420"/>
      </w:pPr>
      <w:r>
        <w:t>**二、适用范围**</w:t>
      </w:r>
    </w:p>
    <w:p>
      <w:pPr>
        <w:spacing w:line="360" w:lineRule="auto" w:before="0" w:after="0"/>
        <w:ind w:firstLine="420"/>
      </w:pPr>
      <w:r>
        <w:t>本方案适用于沈阳顺鑫源运输服务有限公司在沈采矿区垃圾清运服务项目中的质量管控流程文档与记录管理。</w:t>
      </w:r>
    </w:p>
    <w:p>
      <w:pPr>
        <w:spacing w:line="360" w:lineRule="auto" w:before="0" w:after="0"/>
        <w:ind w:firstLine="420"/>
      </w:pPr>
      <w:r>
        <w:t>**三、质量管控流程**</w:t>
      </w:r>
    </w:p>
    <w:p>
      <w:pPr>
        <w:spacing w:line="360" w:lineRule="auto" w:before="0" w:after="0"/>
        <w:ind w:firstLine="420"/>
      </w:pPr>
      <w:r>
        <w:t>1. **质量保证体系建立**</w:t>
      </w:r>
    </w:p>
    <w:p>
      <w:pPr>
        <w:spacing w:line="360" w:lineRule="auto" w:before="0" w:after="0"/>
        <w:ind w:firstLine="420"/>
      </w:pPr>
      <w:r>
        <w:t xml:space="preserve">   - 建立完善的质量保证体系，包括质量目标、质量职责、质量标准、质量检查与验收等。</w:t>
      </w:r>
    </w:p>
    <w:p>
      <w:pPr>
        <w:spacing w:line="360" w:lineRule="auto" w:before="0" w:after="0"/>
        <w:ind w:firstLine="420"/>
      </w:pPr>
      <w:r>
        <w:t xml:space="preserve">   - 制定质量管理制度，明确质量责任，确保质量管理体系的有效运行。</w:t>
      </w:r>
    </w:p>
    <w:p>
      <w:pPr>
        <w:spacing w:line="360" w:lineRule="auto" w:before="0" w:after="0"/>
        <w:ind w:firstLine="420"/>
      </w:pPr>
      <w:r>
        <w:t>2. **质量控制关键点描述**</w:t>
      </w:r>
    </w:p>
    <w:p>
      <w:pPr>
        <w:spacing w:line="360" w:lineRule="auto" w:before="0" w:after="0"/>
        <w:ind w:firstLine="420"/>
      </w:pPr>
      <w:r>
        <w:t xml:space="preserve">   - 确定质量控制关键点，如垃圾收集、运输、处理等环节。</w:t>
      </w:r>
    </w:p>
    <w:p>
      <w:pPr>
        <w:spacing w:line="360" w:lineRule="auto" w:before="0" w:after="0"/>
        <w:ind w:firstLine="420"/>
      </w:pPr>
      <w:r>
        <w:t xml:space="preserve">   - 对每个关键点进行详细描述，明确操作流程、质量标准及检查方法。</w:t>
      </w:r>
    </w:p>
    <w:p>
      <w:pPr>
        <w:spacing w:line="360" w:lineRule="auto" w:before="0" w:after="0"/>
        <w:ind w:firstLine="420"/>
      </w:pPr>
      <w:r>
        <w:t>3. **质量管控流程**</w:t>
      </w:r>
    </w:p>
    <w:p>
      <w:pPr>
        <w:spacing w:line="360" w:lineRule="auto" w:before="0" w:after="0"/>
        <w:ind w:firstLine="420"/>
      </w:pPr>
      <w:r>
        <w:t xml:space="preserve">   - 制定质量管控流程，包括质量计划、质量检查、质量改进等。</w:t>
      </w:r>
    </w:p>
    <w:p>
      <w:pPr>
        <w:spacing w:line="360" w:lineRule="auto" w:before="0" w:after="0"/>
        <w:ind w:firstLine="420"/>
      </w:pPr>
      <w:r>
        <w:t xml:space="preserve">   - 明确各环节的责任人及职责，确保质量管控流程的有效实施。</w:t>
      </w:r>
    </w:p>
    <w:p>
      <w:pPr>
        <w:spacing w:line="360" w:lineRule="auto" w:before="0" w:after="0"/>
        <w:ind w:firstLine="420"/>
      </w:pPr>
      <w:r>
        <w:t>4. **质量标准符合招标人验收标准**</w:t>
      </w:r>
    </w:p>
    <w:p>
      <w:pPr>
        <w:spacing w:line="360" w:lineRule="auto" w:before="0" w:after="0"/>
        <w:ind w:firstLine="420"/>
      </w:pPr>
      <w:r>
        <w:t xml:space="preserve">   - 确保服务质量符合招标人验收标准，包括垃圾清运的及时性、安全性、环保性等。</w:t>
      </w:r>
    </w:p>
    <w:p>
      <w:pPr>
        <w:spacing w:line="360" w:lineRule="auto" w:before="0" w:after="0"/>
        <w:ind w:firstLine="420"/>
      </w:pPr>
      <w:r>
        <w:t xml:space="preserve">   - 对不符合质量标准的服务进行整改，确保服务质量达到要求。</w:t>
      </w:r>
    </w:p>
    <w:p>
      <w:pPr>
        <w:spacing w:line="360" w:lineRule="auto" w:before="0" w:after="0"/>
        <w:ind w:firstLine="420"/>
      </w:pPr>
      <w:r>
        <w:t>**四、安全生产和文明服务保障措施**</w:t>
      </w:r>
    </w:p>
    <w:p>
      <w:pPr>
        <w:spacing w:line="360" w:lineRule="auto" w:before="0" w:after="0"/>
        <w:ind w:firstLine="420"/>
      </w:pPr>
      <w:r>
        <w:t>1. **安全生产管理制度**</w:t>
      </w:r>
    </w:p>
    <w:p>
      <w:pPr>
        <w:spacing w:line="360" w:lineRule="auto" w:before="0" w:after="0"/>
        <w:ind w:firstLine="420"/>
      </w:pPr>
      <w:r>
        <w:t xml:space="preserve">   - 建立安全生产管理制度，明确安全生产责任，确保服务过程中的安全。</w:t>
      </w:r>
    </w:p>
    <w:p>
      <w:pPr>
        <w:spacing w:line="360" w:lineRule="auto" w:before="0" w:after="0"/>
        <w:ind w:firstLine="420"/>
      </w:pPr>
      <w:r>
        <w:t>2. **安全服务流程**</w:t>
      </w:r>
    </w:p>
    <w:p>
      <w:pPr>
        <w:spacing w:line="360" w:lineRule="auto" w:before="0" w:after="0"/>
        <w:ind w:firstLine="420"/>
      </w:pPr>
      <w:r>
        <w:t xml:space="preserve">   - 制定安全服务流程，包括垃圾收集、运输、处理等环节的安全操作规程。</w:t>
      </w:r>
    </w:p>
    <w:p>
      <w:pPr>
        <w:spacing w:line="360" w:lineRule="auto" w:before="0" w:after="0"/>
        <w:ind w:firstLine="420"/>
      </w:pPr>
      <w:r>
        <w:t>3. **安全生产组织机构图**</w:t>
      </w:r>
    </w:p>
    <w:p>
      <w:pPr>
        <w:spacing w:line="360" w:lineRule="auto" w:before="0" w:after="0"/>
        <w:ind w:firstLine="420"/>
      </w:pPr>
      <w:r>
        <w:t xml:space="preserve">   - 明确安全生产组织机构，确保安全生产责任落实到人。</w:t>
      </w:r>
    </w:p>
    <w:p>
      <w:pPr>
        <w:spacing w:line="360" w:lineRule="auto" w:before="0" w:after="0"/>
        <w:ind w:firstLine="420"/>
      </w:pPr>
      <w:r>
        <w:t>4. **安全文明服务实施保障措施**</w:t>
      </w:r>
    </w:p>
    <w:p>
      <w:pPr>
        <w:spacing w:line="360" w:lineRule="auto" w:before="0" w:after="0"/>
        <w:ind w:firstLine="420"/>
      </w:pPr>
      <w:r>
        <w:t xml:space="preserve">   - 制定安全文明服务实施保障措施，包括安全培训、安全检查、安全整改等。</w:t>
      </w:r>
    </w:p>
    <w:p>
      <w:pPr>
        <w:spacing w:line="360" w:lineRule="auto" w:before="0" w:after="0"/>
        <w:ind w:firstLine="420"/>
      </w:pPr>
      <w:r>
        <w:t>**五、服务进度保障措施**</w:t>
      </w:r>
    </w:p>
    <w:p>
      <w:pPr>
        <w:spacing w:line="360" w:lineRule="auto" w:before="0" w:after="0"/>
        <w:ind w:firstLine="420"/>
      </w:pPr>
      <w:r>
        <w:t>1. **服务进度计划图**</w:t>
      </w:r>
    </w:p>
    <w:p>
      <w:pPr>
        <w:spacing w:line="360" w:lineRule="auto" w:before="0" w:after="0"/>
        <w:ind w:firstLine="420"/>
      </w:pPr>
      <w:r>
        <w:t xml:space="preserve">   - 编制服务进度计划图，明确服务进度目标及时间节点。</w:t>
      </w:r>
    </w:p>
    <w:p>
      <w:pPr>
        <w:spacing w:line="360" w:lineRule="auto" w:before="0" w:after="0"/>
        <w:ind w:firstLine="420"/>
      </w:pPr>
      <w:r>
        <w:t>2. **服务进度保证措施**</w:t>
      </w:r>
    </w:p>
    <w:p>
      <w:pPr>
        <w:spacing w:line="360" w:lineRule="auto" w:before="0" w:after="0"/>
        <w:ind w:firstLine="420"/>
      </w:pPr>
      <w:r>
        <w:t xml:space="preserve">   - 制定服务进度保证措施，包括资源配置、进度监控、进度调整等。</w:t>
      </w:r>
    </w:p>
    <w:p>
      <w:pPr>
        <w:spacing w:line="360" w:lineRule="auto" w:before="0" w:after="0"/>
        <w:ind w:firstLine="420"/>
      </w:pPr>
      <w:r>
        <w:t>**六、项目难点及特点分析和应对措施**</w:t>
      </w:r>
    </w:p>
    <w:p>
      <w:pPr>
        <w:spacing w:line="360" w:lineRule="auto" w:before="0" w:after="0"/>
        <w:ind w:firstLine="420"/>
      </w:pPr>
      <w:r>
        <w:t>1. **过程中遇到阻碍**</w:t>
      </w:r>
    </w:p>
    <w:p>
      <w:pPr>
        <w:spacing w:line="360" w:lineRule="auto" w:before="0" w:after="0"/>
        <w:ind w:firstLine="420"/>
      </w:pPr>
      <w:r>
        <w:t xml:space="preserve">   - 分析项目过程中可能遇到的阻碍，如垃圾量大、天气恶劣等。</w:t>
      </w:r>
    </w:p>
    <w:p>
      <w:pPr>
        <w:spacing w:line="360" w:lineRule="auto" w:before="0" w:after="0"/>
        <w:ind w:firstLine="420"/>
      </w:pPr>
      <w:r>
        <w:t>2. **现场环境复杂情况**</w:t>
      </w:r>
    </w:p>
    <w:p>
      <w:pPr>
        <w:spacing w:line="360" w:lineRule="auto" w:before="0" w:after="0"/>
        <w:ind w:firstLine="420"/>
      </w:pPr>
      <w:r>
        <w:t xml:space="preserve">   - 分析现场环境复杂情况，如地形复杂、交通不便等。</w:t>
      </w:r>
    </w:p>
    <w:p>
      <w:pPr>
        <w:spacing w:line="360" w:lineRule="auto" w:before="0" w:after="0"/>
        <w:ind w:firstLine="420"/>
      </w:pPr>
      <w:r>
        <w:t>3. **针对现场遇到的问题解决措施**</w:t>
      </w:r>
    </w:p>
    <w:p>
      <w:pPr>
        <w:spacing w:line="360" w:lineRule="auto" w:before="0" w:after="0"/>
        <w:ind w:firstLine="420"/>
      </w:pPr>
      <w:r>
        <w:t xml:space="preserve">   - 制定针对现场遇到的问题解决措施，如调整垃圾收集路线、增加垃圾收集频次等。</w:t>
      </w:r>
    </w:p>
    <w:p>
      <w:pPr>
        <w:spacing w:line="360" w:lineRule="auto" w:before="0" w:after="0"/>
        <w:ind w:firstLine="420"/>
      </w:pPr>
      <w:r>
        <w:t>**七、应急处理保障机制**</w:t>
      </w:r>
    </w:p>
    <w:p>
      <w:pPr>
        <w:spacing w:line="360" w:lineRule="auto" w:before="0" w:after="0"/>
        <w:ind w:firstLine="420"/>
      </w:pPr>
      <w:r>
        <w:t>1. **突发需求的处理机制**</w:t>
      </w:r>
    </w:p>
    <w:p>
      <w:pPr>
        <w:spacing w:line="360" w:lineRule="auto" w:before="0" w:after="0"/>
        <w:ind w:firstLine="420"/>
      </w:pPr>
      <w:r>
        <w:t xml:space="preserve">   - 制定突发需求的处理机制，如垃圾量突然增加时的应对措施。</w:t>
      </w:r>
    </w:p>
    <w:p>
      <w:pPr>
        <w:spacing w:line="360" w:lineRule="auto" w:before="0" w:after="0"/>
        <w:ind w:firstLine="420"/>
      </w:pPr>
      <w:r>
        <w:t>2. **系统障碍的解决方案**</w:t>
      </w:r>
    </w:p>
    <w:p>
      <w:pPr>
        <w:spacing w:line="360" w:lineRule="auto" w:before="0" w:after="0"/>
        <w:ind w:firstLine="420"/>
      </w:pPr>
      <w:r>
        <w:t xml:space="preserve">   - 制定系统障碍的解决方案，如垃圾收集车故障时的应对措施。</w:t>
      </w:r>
    </w:p>
    <w:p>
      <w:pPr>
        <w:spacing w:line="360" w:lineRule="auto" w:before="0" w:after="0"/>
        <w:ind w:firstLine="420"/>
      </w:pPr>
      <w:r>
        <w:t>3. **多项目并行的解决方案**</w:t>
      </w:r>
    </w:p>
    <w:p>
      <w:pPr>
        <w:spacing w:line="360" w:lineRule="auto" w:before="0" w:after="0"/>
        <w:ind w:firstLine="420"/>
      </w:pPr>
      <w:r>
        <w:t xml:space="preserve">   - 制定多项目并行的解决方案，如同时进行多个垃圾清运项目时的应对措施。</w:t>
      </w:r>
    </w:p>
    <w:p>
      <w:pPr>
        <w:spacing w:line="360" w:lineRule="auto" w:before="0" w:after="0"/>
        <w:ind w:firstLine="420"/>
      </w:pPr>
      <w:r>
        <w:t>4. **时间周期紧的解决方案**</w:t>
      </w:r>
    </w:p>
    <w:p>
      <w:pPr>
        <w:spacing w:line="360" w:lineRule="auto" w:before="0" w:after="0"/>
        <w:ind w:firstLine="420"/>
      </w:pPr>
      <w:r>
        <w:t xml:space="preserve">   - 制定时间周期紧的解决方案，如项目进度滞后时的应对措施。</w:t>
      </w:r>
    </w:p>
    <w:p>
      <w:pPr>
        <w:spacing w:line="360" w:lineRule="auto" w:before="0" w:after="0"/>
        <w:ind w:firstLine="420"/>
      </w:pPr>
      <w:r>
        <w:t>5. **夜间服务的解决方案**</w:t>
      </w:r>
    </w:p>
    <w:p>
      <w:pPr>
        <w:spacing w:line="360" w:lineRule="auto" w:before="0" w:after="0"/>
        <w:ind w:firstLine="420"/>
      </w:pPr>
      <w:r>
        <w:t xml:space="preserve">   - 制定夜间服务的解决方案，如夜间垃圾收集时的应对措施。</w:t>
      </w:r>
    </w:p>
    <w:p>
      <w:pPr>
        <w:spacing w:line="360" w:lineRule="auto" w:before="0" w:after="0"/>
        <w:ind w:firstLine="420"/>
      </w:pPr>
      <w:r>
        <w:t>**八、作业规范**</w:t>
      </w:r>
    </w:p>
    <w:p>
      <w:pPr>
        <w:spacing w:line="360" w:lineRule="auto" w:before="0" w:after="0"/>
        <w:ind w:firstLine="420"/>
      </w:pPr>
      <w:r>
        <w:t>1. **垃圾收集的作业规范**</w:t>
      </w:r>
    </w:p>
    <w:p>
      <w:pPr>
        <w:spacing w:line="360" w:lineRule="auto" w:before="0" w:after="0"/>
        <w:ind w:firstLine="420"/>
      </w:pPr>
      <w:r>
        <w:t xml:space="preserve">   - 制定垃圾收集的作业规范，明确垃圾收集的操作流程及质量标准。</w:t>
      </w:r>
    </w:p>
    <w:p>
      <w:pPr>
        <w:spacing w:line="360" w:lineRule="auto" w:before="0" w:after="0"/>
        <w:ind w:firstLine="420"/>
      </w:pPr>
      <w:r>
        <w:t>2. **垃圾收集车的作业规范**</w:t>
      </w:r>
    </w:p>
    <w:p>
      <w:pPr>
        <w:spacing w:line="360" w:lineRule="auto" w:before="0" w:after="0"/>
        <w:ind w:firstLine="420"/>
      </w:pPr>
      <w:r>
        <w:t xml:space="preserve">   - 制定垃圾收集车的作业规范，明确垃圾收集车的操作流程及质量标准。</w:t>
      </w:r>
    </w:p>
    <w:p>
      <w:pPr>
        <w:spacing w:line="360" w:lineRule="auto" w:before="0" w:after="0"/>
        <w:ind w:firstLine="420"/>
      </w:pPr>
      <w:r>
        <w:t>3. **垃圾收集站的作业规范**</w:t>
      </w:r>
    </w:p>
    <w:p>
      <w:pPr>
        <w:spacing w:line="360" w:lineRule="auto" w:before="0" w:after="0"/>
        <w:ind w:firstLine="420"/>
      </w:pPr>
      <w:r>
        <w:t xml:space="preserve">   - 制定垃圾收集站的作业规范，明确垃圾收集站的操作流程及质量标准。</w:t>
      </w:r>
    </w:p>
    <w:p>
      <w:pPr>
        <w:spacing w:line="360" w:lineRule="auto" w:before="0" w:after="0"/>
        <w:ind w:firstLine="420"/>
      </w:pPr>
      <w:r>
        <w:t>**九、资源配备计划**</w:t>
      </w:r>
    </w:p>
    <w:p>
      <w:pPr>
        <w:spacing w:line="360" w:lineRule="auto" w:before="0" w:after="0"/>
        <w:ind w:firstLine="420"/>
      </w:pPr>
      <w:r>
        <w:t>1. **劳动力配备**</w:t>
      </w:r>
    </w:p>
    <w:p>
      <w:pPr>
        <w:spacing w:line="360" w:lineRule="auto" w:before="0" w:after="0"/>
        <w:ind w:firstLine="420"/>
      </w:pPr>
      <w:r>
        <w:t xml:space="preserve">   - 制定劳动力配备计划，明确服务过程中所需的劳动力数量及技能要求。</w:t>
      </w:r>
    </w:p>
    <w:p>
      <w:pPr>
        <w:spacing w:line="360" w:lineRule="auto" w:before="0" w:after="0"/>
        <w:ind w:firstLine="420"/>
      </w:pPr>
      <w:r>
        <w:t>2. **服务用机械配备**</w:t>
      </w:r>
    </w:p>
    <w:p>
      <w:pPr>
        <w:spacing w:line="360" w:lineRule="auto" w:before="0" w:after="0"/>
        <w:ind w:firstLine="420"/>
      </w:pPr>
      <w:r>
        <w:t xml:space="preserve">   - 制定服务用机械配备计划，明确服务过程中所需机械的数量及类型。</w:t>
      </w:r>
    </w:p>
    <w:p>
      <w:pPr>
        <w:spacing w:line="360" w:lineRule="auto" w:before="0" w:after="0"/>
        <w:ind w:firstLine="420"/>
      </w:pPr>
      <w:r>
        <w:t>**十、文档与记录管理**</w:t>
      </w:r>
    </w:p>
    <w:p>
      <w:pPr>
        <w:spacing w:line="360" w:lineRule="auto" w:before="0" w:after="0"/>
        <w:ind w:firstLine="420"/>
      </w:pPr>
      <w:r>
        <w:t>1. **文档管理**</w:t>
      </w:r>
    </w:p>
    <w:p>
      <w:pPr>
        <w:spacing w:line="360" w:lineRule="auto" w:before="0" w:after="0"/>
        <w:ind w:firstLine="420"/>
      </w:pPr>
      <w:r>
        <w:t xml:space="preserve">   - 建立文档管理制度，明确文档的分类、归档、保管及查阅等要求。</w:t>
      </w:r>
    </w:p>
    <w:p>
      <w:pPr>
        <w:spacing w:line="360" w:lineRule="auto" w:before="0" w:after="0"/>
        <w:ind w:firstLine="420"/>
      </w:pPr>
      <w:r>
        <w:t>2. **记录管理**</w:t>
      </w:r>
    </w:p>
    <w:p>
      <w:pPr>
        <w:spacing w:line="360" w:lineRule="auto" w:before="0" w:after="0"/>
        <w:ind w:firstLine="420"/>
      </w:pPr>
      <w:r>
        <w:t xml:space="preserve">   - 建立记录管理制度，明确记录的分类、归档、保管及查阅等要求。</w:t>
      </w:r>
    </w:p>
    <w:p>
      <w:pPr>
        <w:spacing w:line="360" w:lineRule="auto" w:before="0" w:after="0"/>
        <w:ind w:firstLine="420"/>
      </w:pPr>
      <w:r>
        <w:t>3. **文档与记录的保密性**</w:t>
      </w:r>
    </w:p>
    <w:p>
      <w:pPr>
        <w:spacing w:line="360" w:lineRule="auto" w:before="0" w:after="0"/>
        <w:ind w:firstLine="420"/>
      </w:pPr>
      <w:r>
        <w:t xml:space="preserve">   - 确保文档与记录的保密性，防止信息泄露。</w:t>
      </w:r>
    </w:p>
    <w:p>
      <w:pPr>
        <w:spacing w:line="360" w:lineRule="auto" w:before="0" w:after="0"/>
        <w:ind w:firstLine="420"/>
      </w:pPr>
      <w:r>
        <w:t>**十一、附则**</w:t>
      </w:r>
    </w:p>
    <w:p>
      <w:pPr>
        <w:spacing w:line="360" w:lineRule="auto" w:before="0" w:after="0"/>
        <w:ind w:firstLine="420"/>
      </w:pPr>
      <w:r>
        <w:t>本方案自发布之日起实施，由沈阳顺鑫源运输服务有限公司负责解释和修订。</w:t>
      </w:r>
    </w:p>
    <w:p>
      <w:pPr>
        <w:pStyle w:val="Heading4"/>
        <w:spacing w:line="360" w:lineRule="auto" w:before="0" w:after="0"/>
        <w:ind w:firstLine="420"/>
      </w:pPr>
      <w:r>
        <w:t xml:space="preserve"> 质量管控流程记录保存与归档</w:t>
      </w:r>
    </w:p>
    <w:p>
      <w:pPr>
        <w:spacing w:line="360" w:lineRule="auto" w:before="0" w:after="0"/>
        <w:ind w:firstLine="420"/>
      </w:pPr>
      <w:r>
        <w:t>**沈阳顺鑫源运输服务有限公司关于质量管控流程记录保存与归档的方案**</w:t>
      </w:r>
    </w:p>
    <w:p>
      <w:pPr>
        <w:spacing w:line="360" w:lineRule="auto" w:before="0" w:after="0"/>
        <w:ind w:firstLine="420"/>
      </w:pPr>
      <w:r>
        <w:t>**一、目的**</w:t>
      </w:r>
    </w:p>
    <w:p>
      <w:pPr>
        <w:spacing w:line="360" w:lineRule="auto" w:before="0" w:after="0"/>
        <w:ind w:firstLine="420"/>
      </w:pPr>
      <w:r>
        <w:t>本方案旨在规范公司质量管控流程记录的保存与归档工作，确保记录的完整性、准确性和可追溯性，为公司的质量管理提供有力支持。</w:t>
      </w:r>
    </w:p>
    <w:p>
      <w:pPr>
        <w:spacing w:line="360" w:lineRule="auto" w:before="0" w:after="0"/>
        <w:ind w:firstLine="420"/>
      </w:pPr>
      <w:r>
        <w:t>**二、适用范围**</w:t>
      </w:r>
    </w:p>
    <w:p>
      <w:pPr>
        <w:spacing w:line="360" w:lineRule="auto" w:before="0" w:after="0"/>
        <w:ind w:firstLine="420"/>
      </w:pPr>
      <w:r>
        <w:t>本方案适用于沈阳顺鑫源运输服务有限公司所有涉及质量管控流程记录的保存与归档工作。</w:t>
      </w:r>
    </w:p>
    <w:p>
      <w:pPr>
        <w:spacing w:line="360" w:lineRule="auto" w:before="0" w:after="0"/>
        <w:ind w:firstLine="420"/>
      </w:pPr>
      <w:r>
        <w:t>**三、职责分工**</w:t>
      </w:r>
    </w:p>
    <w:p>
      <w:pPr>
        <w:spacing w:line="360" w:lineRule="auto" w:before="0" w:after="0"/>
        <w:ind w:firstLine="420"/>
      </w:pPr>
      <w:r>
        <w:t>1. **项目经理**：负责组织项目质量管控流程记录的收集、整理和归档工作。</w:t>
      </w:r>
    </w:p>
    <w:p>
      <w:pPr>
        <w:spacing w:line="360" w:lineRule="auto" w:before="0" w:after="0"/>
        <w:ind w:firstLine="420"/>
      </w:pPr>
      <w:r>
        <w:t>2. **质量管理人员**：负责质量管控流程记录的审核、整理和归档工作。</w:t>
      </w:r>
    </w:p>
    <w:p>
      <w:pPr>
        <w:spacing w:line="360" w:lineRule="auto" w:before="0" w:after="0"/>
        <w:ind w:firstLine="420"/>
      </w:pPr>
      <w:r>
        <w:t>3. **各部门负责人**：负责本部门涉及质量管控流程记录的收集、整理和归档工作。</w:t>
      </w:r>
    </w:p>
    <w:p>
      <w:pPr>
        <w:spacing w:line="360" w:lineRule="auto" w:before="0" w:after="0"/>
        <w:ind w:firstLine="420"/>
      </w:pPr>
      <w:r>
        <w:t>**四、记录保存与归档流程**</w:t>
      </w:r>
    </w:p>
    <w:p>
      <w:pPr>
        <w:spacing w:line="360" w:lineRule="auto" w:before="0" w:after="0"/>
        <w:ind w:firstLine="420"/>
      </w:pPr>
      <w:r>
        <w:t>1. **记录收集**：各部门在项目实施过程中，按照质量管控流程的要求，收集相关记录，包括但不限于：质量检查记录、质量会议记录、质量培训记录、质量改进记录等。</w:t>
      </w:r>
    </w:p>
    <w:p>
      <w:pPr>
        <w:spacing w:line="360" w:lineRule="auto" w:before="0" w:after="0"/>
        <w:ind w:firstLine="420"/>
      </w:pPr>
      <w:r>
        <w:t>2. **记录整理**：质量管理人员对收集到的记录进行审核，确保记录的完整性和准确性。对于不符合要求的记录，应及时反馈给相关部门进行补充或更正。</w:t>
      </w:r>
    </w:p>
    <w:p>
      <w:pPr>
        <w:spacing w:line="360" w:lineRule="auto" w:before="0" w:after="0"/>
        <w:ind w:firstLine="420"/>
      </w:pPr>
      <w:r>
        <w:t>3. **记录归档**：审核合格的记录，按照项目、时间、类别等维度进行分类，并按照公司规定的归档要求进行归档。归档后的记录应妥善保管，确保记录的安全性和可追溯性。</w:t>
      </w:r>
    </w:p>
    <w:p>
      <w:pPr>
        <w:spacing w:line="360" w:lineRule="auto" w:before="0" w:after="0"/>
        <w:ind w:firstLine="420"/>
      </w:pPr>
      <w:r>
        <w:t>4. **记录查阅**：各部门在需要查阅质量管控流程记录时，应向质量管理人员提出申请，经批准后方可查阅。查阅记录时应保持记录的整洁和完好，不得随意涂改或损坏。</w:t>
      </w:r>
    </w:p>
    <w:p>
      <w:pPr>
        <w:spacing w:line="360" w:lineRule="auto" w:before="0" w:after="0"/>
        <w:ind w:firstLine="420"/>
      </w:pPr>
      <w:r>
        <w:t>**五、记录保存与归档要求**</w:t>
      </w:r>
    </w:p>
    <w:p>
      <w:pPr>
        <w:spacing w:line="360" w:lineRule="auto" w:before="0" w:after="0"/>
        <w:ind w:firstLine="420"/>
      </w:pPr>
      <w:r>
        <w:t>1. **完整性**：记录应完整反映项目质量管控的全过程，不得遗漏任何重要环节。</w:t>
      </w:r>
    </w:p>
    <w:p>
      <w:pPr>
        <w:spacing w:line="360" w:lineRule="auto" w:before="0" w:after="0"/>
        <w:ind w:firstLine="420"/>
      </w:pPr>
      <w:r>
        <w:t>2. **准确性**：记录应准确无误地反映项目质量管控的实际情况，不得有虚假或夸大成分。</w:t>
      </w:r>
    </w:p>
    <w:p>
      <w:pPr>
        <w:spacing w:line="360" w:lineRule="auto" w:before="0" w:after="0"/>
        <w:ind w:firstLine="420"/>
      </w:pPr>
      <w:r>
        <w:t>3. **可追溯性**：记录应能够追溯至具体的责任人和时间节点，确保问题发生时能够快速定位和解决。</w:t>
      </w:r>
    </w:p>
    <w:p>
      <w:pPr>
        <w:spacing w:line="360" w:lineRule="auto" w:before="0" w:after="0"/>
        <w:ind w:firstLine="420"/>
      </w:pPr>
      <w:r>
        <w:t>4. **安全性**：记录应妥善保管，防止丢失、损坏或泄露。</w:t>
      </w:r>
    </w:p>
    <w:p>
      <w:pPr>
        <w:spacing w:line="360" w:lineRule="auto" w:before="0" w:after="0"/>
        <w:ind w:firstLine="420"/>
      </w:pPr>
      <w:r>
        <w:t>**六、记录保存与归档期限**</w:t>
      </w:r>
    </w:p>
    <w:p>
      <w:pPr>
        <w:spacing w:line="360" w:lineRule="auto" w:before="0" w:after="0"/>
        <w:ind w:firstLine="420"/>
      </w:pPr>
      <w:r>
        <w:t>1. **一般记录**：保存期限为项目结束后5年。</w:t>
      </w:r>
    </w:p>
    <w:p>
      <w:pPr>
        <w:spacing w:line="360" w:lineRule="auto" w:before="0" w:after="0"/>
        <w:ind w:firstLine="420"/>
      </w:pPr>
      <w:r>
        <w:t>2. **重要记录**：保存期限为项目结束后10年。</w:t>
      </w:r>
    </w:p>
    <w:p>
      <w:pPr>
        <w:spacing w:line="360" w:lineRule="auto" w:before="0" w:after="0"/>
        <w:ind w:firstLine="420"/>
      </w:pPr>
      <w:r>
        <w:t>3. **特别重要记录**：保存期限为项目结束后20年。</w:t>
      </w:r>
    </w:p>
    <w:p>
      <w:pPr>
        <w:spacing w:line="360" w:lineRule="auto" w:before="0" w:after="0"/>
        <w:ind w:firstLine="420"/>
      </w:pPr>
      <w:r>
        <w:t>**七、记录保存与归档方式**</w:t>
      </w:r>
    </w:p>
    <w:p>
      <w:pPr>
        <w:spacing w:line="360" w:lineRule="auto" w:before="0" w:after="0"/>
        <w:ind w:firstLine="420"/>
      </w:pPr>
      <w:r>
        <w:t>1. **纸质记录**：纸质记录应按照公司规定的归档要求进行整理和归档，并妥善保管。</w:t>
      </w:r>
    </w:p>
    <w:p>
      <w:pPr>
        <w:spacing w:line="360" w:lineRule="auto" w:before="0" w:after="0"/>
        <w:ind w:firstLine="420"/>
      </w:pPr>
      <w:r>
        <w:t>2. **电子记录**：电子记录应按照公司规定的归档要求进行整理和归档，并确保电子记录的安全性和可追溯性。</w:t>
      </w:r>
    </w:p>
    <w:p>
      <w:pPr>
        <w:spacing w:line="360" w:lineRule="auto" w:before="0" w:after="0"/>
        <w:ind w:firstLine="420"/>
      </w:pPr>
      <w:r>
        <w:t>**八、记录保存与归档检查**</w:t>
      </w:r>
    </w:p>
    <w:p>
      <w:pPr>
        <w:spacing w:line="360" w:lineRule="auto" w:before="0" w:after="0"/>
        <w:ind w:firstLine="420"/>
      </w:pPr>
      <w:r>
        <w:t>1. **定期检查**：质量管理人员应定期对记录保存与归档情况进行检查，确保记录的完整性和准确性。</w:t>
      </w:r>
    </w:p>
    <w:p>
      <w:pPr>
        <w:spacing w:line="360" w:lineRule="auto" w:before="0" w:after="0"/>
        <w:ind w:firstLine="420"/>
      </w:pPr>
      <w:r>
        <w:t>2. **专项检查**：在公司内部或外部审计时，应对记录保存与归档情况进行专项检查，发现问题及时整改。</w:t>
      </w:r>
    </w:p>
    <w:p>
      <w:pPr>
        <w:spacing w:line="360" w:lineRule="auto" w:before="0" w:after="0"/>
        <w:ind w:firstLine="420"/>
      </w:pPr>
      <w:r>
        <w:t>**九、记录保存与归档培训**</w:t>
      </w:r>
    </w:p>
    <w:p>
      <w:pPr>
        <w:spacing w:line="360" w:lineRule="auto" w:before="0" w:after="0"/>
        <w:ind w:firstLine="420"/>
      </w:pPr>
      <w:r>
        <w:t>1. **培训内容**：培训内容包括但不限于：记录收集、整理、归档的要求和流程；记录查阅的申请和审批流程；记录保存与归档的安全性和保密性要求等。</w:t>
      </w:r>
    </w:p>
    <w:p>
      <w:pPr>
        <w:spacing w:line="360" w:lineRule="auto" w:before="0" w:after="0"/>
        <w:ind w:firstLine="420"/>
      </w:pPr>
      <w:r>
        <w:t>2. **培训对象**：培训对象包括但不限于：项目经理、质量管理人员、各部门负责人及相关工作人员。</w:t>
      </w:r>
    </w:p>
    <w:p>
      <w:pPr>
        <w:spacing w:line="360" w:lineRule="auto" w:before="0" w:after="0"/>
        <w:ind w:firstLine="420"/>
      </w:pPr>
      <w:r>
        <w:t>**十、记录保存与归档改进**</w:t>
      </w:r>
    </w:p>
    <w:p>
      <w:pPr>
        <w:spacing w:line="360" w:lineRule="auto" w:before="0" w:after="0"/>
        <w:ind w:firstLine="420"/>
      </w:pPr>
      <w:r>
        <w:t>1. **问题反馈**：各部门在记录保存与归档过程中发现的问题，应及时反馈给质量管理人员，以便及时整改。</w:t>
      </w:r>
    </w:p>
    <w:p>
      <w:pPr>
        <w:spacing w:line="360" w:lineRule="auto" w:before="0" w:after="0"/>
        <w:ind w:firstLine="420"/>
      </w:pPr>
      <w:r>
        <w:t>2. **持续改进**：质量管理人员应根据反馈的问题，对记录保存与归档流程进行持续改进，确保流程的完善和优化。</w:t>
      </w:r>
    </w:p>
    <w:p>
      <w:pPr>
        <w:spacing w:line="360" w:lineRule="auto" w:before="0" w:after="0"/>
        <w:ind w:firstLine="420"/>
      </w:pPr>
      <w:r>
        <w:t>**十一、附则**</w:t>
      </w:r>
    </w:p>
    <w:p>
      <w:pPr>
        <w:spacing w:line="360" w:lineRule="auto" w:before="0" w:after="0"/>
        <w:ind w:firstLine="420"/>
      </w:pPr>
      <w:r>
        <w:t>1. **解释权**：本方案由沈阳顺鑫源运输服务有限公司质量管理部门负责解释。</w:t>
      </w:r>
    </w:p>
    <w:p>
      <w:pPr>
        <w:spacing w:line="360" w:lineRule="auto" w:before="0" w:after="0"/>
        <w:ind w:firstLine="420"/>
      </w:pPr>
      <w:r>
        <w:t>2. **修订权**：本方案可根据实际情况进行修订，修订后的方案应报公司领导批准后实施。</w:t>
      </w:r>
    </w:p>
    <w:p>
      <w:pPr>
        <w:spacing w:line="360" w:lineRule="auto" w:before="0" w:after="0"/>
        <w:ind w:firstLine="420"/>
      </w:pPr>
      <w:r>
        <w:t>**十二、实施日期**</w:t>
      </w:r>
    </w:p>
    <w:p>
      <w:pPr>
        <w:spacing w:line="360" w:lineRule="auto" w:before="0" w:after="0"/>
        <w:ind w:firstLine="420"/>
      </w:pPr>
      <w:r>
        <w:t>本方案自发布之日起实施。</w:t>
      </w:r>
    </w:p>
    <w:p>
      <w:pPr>
        <w:spacing w:line="360" w:lineRule="auto" w:before="0" w:after="0"/>
        <w:ind w:firstLine="420"/>
      </w:pPr>
      <w:r>
        <w:t>**十三、附件**</w:t>
      </w:r>
    </w:p>
    <w:p>
      <w:pPr>
        <w:spacing w:line="360" w:lineRule="auto" w:before="0" w:after="0"/>
        <w:ind w:firstLine="420"/>
      </w:pPr>
      <w:r>
        <w:t>1. 质量管控流程记录保存与归档表格</w:t>
      </w:r>
    </w:p>
    <w:p>
      <w:pPr>
        <w:spacing w:line="360" w:lineRule="auto" w:before="0" w:after="0"/>
        <w:ind w:firstLine="420"/>
      </w:pPr>
      <w:r>
        <w:t>2. 质量管控流程记录查阅申请表</w:t>
      </w:r>
    </w:p>
    <w:p>
      <w:pPr>
        <w:spacing w:line="360" w:lineRule="auto" w:before="0" w:after="0"/>
        <w:ind w:firstLine="420"/>
      </w:pPr>
      <w:r>
        <w:t>**十四、联系方式**</w:t>
      </w:r>
    </w:p>
    <w:p>
      <w:pPr>
        <w:spacing w:line="360" w:lineRule="auto" w:before="0" w:after="0"/>
        <w:ind w:firstLine="420"/>
      </w:pPr>
      <w:r>
        <w:t>如有任何疑问或需要进一步了解，请联系沈阳顺鑫源运输服务有限公司质量管理部门。</w:t>
      </w:r>
    </w:p>
    <w:p>
      <w:pPr>
        <w:spacing w:line="360" w:lineRule="auto" w:before="0" w:after="0"/>
        <w:ind w:firstLine="420"/>
      </w:pPr>
      <w:r>
        <w:t>**十五、结束语**</w:t>
      </w:r>
    </w:p>
    <w:p>
      <w:pPr>
        <w:spacing w:line="360" w:lineRule="auto" w:before="0" w:after="0"/>
        <w:ind w:firstLine="420"/>
      </w:pPr>
      <w:r>
        <w:t>本方案旨在规范公司质量管控流程记录的保存与归档工作，确保记录的完整性、准确性和可追溯性，为公司的质量管理提供有力支持。各部门应严格按照本方案的要求执行，共同推动公司质量管理水平的提升。</w:t>
      </w:r>
    </w:p>
    <w:p>
      <w:pPr>
        <w:pStyle w:val="Heading4"/>
        <w:spacing w:line="360" w:lineRule="auto" w:before="0" w:after="0"/>
        <w:ind w:firstLine="420"/>
      </w:pPr>
      <w:r>
        <w:t xml:space="preserve"> 质量管控流程文档编制与更新</w:t>
      </w:r>
    </w:p>
    <w:p>
      <w:pPr>
        <w:spacing w:line="360" w:lineRule="auto" w:before="0" w:after="0"/>
        <w:ind w:firstLine="420"/>
      </w:pPr>
      <w:r>
        <w:t>**质量管控流程文档编制与更新方案**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项目的竞标。本项目预估金额为722,100.00元（含税），服务地点由招标人指定，服务期为2025年01月01日至2025年12月31日。质量要求为合格，中标人需承担服务期间现场所有用水、用电及附加损耗发生的费用，并负责本项目各类协调工作，符合国家、行业相关验收标准，满足宝石花物业管理服务相关垃圾清运的实施方式及要求，并承诺能理解并接受招标人不保证能将预估金额使用完毕，一切以实际发生量为准。付款方式为每季度末的次月60日前且收到乙方的发票后，支付上一个季度的挂账款。</w:t>
      </w:r>
    </w:p>
    <w:p>
      <w:pPr>
        <w:spacing w:line="360" w:lineRule="auto" w:before="0" w:after="0"/>
        <w:ind w:firstLine="420"/>
      </w:pPr>
      <w:r>
        <w:t>**二、质量管控流程文档编制**</w:t>
      </w:r>
    </w:p>
    <w:p>
      <w:pPr>
        <w:spacing w:line="360" w:lineRule="auto" w:before="0" w:after="0"/>
        <w:ind w:firstLine="420"/>
      </w:pPr>
      <w:r>
        <w:t>1. **质量管理措施**</w:t>
      </w:r>
    </w:p>
    <w:p>
      <w:pPr>
        <w:spacing w:line="360" w:lineRule="auto" w:before="0" w:after="0"/>
        <w:ind w:firstLine="420"/>
      </w:pPr>
      <w:r>
        <w:t xml:space="preserve">   - 建立健全的质量保证体系，包括质量目标、质量责任、质量检查、质量改进等。</w:t>
      </w:r>
    </w:p>
    <w:p>
      <w:pPr>
        <w:spacing w:line="360" w:lineRule="auto" w:before="0" w:after="0"/>
        <w:ind w:firstLine="420"/>
      </w:pPr>
      <w:r>
        <w:t xml:space="preserve">   - 制定具体的质量管理措施，如质量培训、质量监督、质量奖惩等。</w:t>
      </w:r>
    </w:p>
    <w:p>
      <w:pPr>
        <w:spacing w:line="360" w:lineRule="auto" w:before="0" w:after="0"/>
        <w:ind w:firstLine="420"/>
      </w:pPr>
      <w:r>
        <w:t xml:space="preserve">   - 描述质量控制关键点，如垃圾收集、运输、处理等环节的质量控制。</w:t>
      </w:r>
    </w:p>
    <w:p>
      <w:pPr>
        <w:spacing w:line="360" w:lineRule="auto" w:before="0" w:after="0"/>
        <w:ind w:firstLine="420"/>
      </w:pPr>
      <w:r>
        <w:t xml:space="preserve">   - 规范质量管控流程，确保每个环节的质量符合招标人验收标准。</w:t>
      </w:r>
    </w:p>
    <w:p>
      <w:pPr>
        <w:spacing w:line="360" w:lineRule="auto" w:before="0" w:after="0"/>
        <w:ind w:firstLine="420"/>
      </w:pPr>
      <w:r>
        <w:t>2. **安全生产和文明服务保障措施**</w:t>
      </w:r>
    </w:p>
    <w:p>
      <w:pPr>
        <w:spacing w:line="360" w:lineRule="auto" w:before="0" w:after="0"/>
        <w:ind w:firstLine="420"/>
      </w:pPr>
      <w:r>
        <w:t xml:space="preserve">   - 建立安全生产管理制度，包括安全生产责任、安全生产检查、安全生产培训等。</w:t>
      </w:r>
    </w:p>
    <w:p>
      <w:pPr>
        <w:spacing w:line="360" w:lineRule="auto" w:before="0" w:after="0"/>
        <w:ind w:firstLine="420"/>
      </w:pPr>
      <w:r>
        <w:t xml:space="preserve">   - 制定安全服务流程，确保服务过程中的安全。</w:t>
      </w:r>
    </w:p>
    <w:p>
      <w:pPr>
        <w:spacing w:line="360" w:lineRule="auto" w:before="0" w:after="0"/>
        <w:ind w:firstLine="420"/>
      </w:pPr>
      <w:r>
        <w:t xml:space="preserve">   - 建立安全生产组织机构图，明确各岗位的安全职责。</w:t>
      </w:r>
    </w:p>
    <w:p>
      <w:pPr>
        <w:spacing w:line="360" w:lineRule="auto" w:before="0" w:after="0"/>
        <w:ind w:firstLine="420"/>
      </w:pPr>
      <w:r>
        <w:t xml:space="preserve">   - 实施安全文明服务保障措施，如安全标识、安全防护、安全监督等。</w:t>
      </w:r>
    </w:p>
    <w:p>
      <w:pPr>
        <w:spacing w:line="360" w:lineRule="auto" w:before="0" w:after="0"/>
        <w:ind w:firstLine="420"/>
      </w:pPr>
      <w:r>
        <w:t>3. **服务进度保障措施**</w:t>
      </w:r>
    </w:p>
    <w:p>
      <w:pPr>
        <w:spacing w:line="360" w:lineRule="auto" w:before="0" w:after="0"/>
        <w:ind w:firstLine="420"/>
      </w:pPr>
      <w:r>
        <w:t xml:space="preserve">   - 编制服务进度计划图，明确每个阶段的服务内容和时间节点。</w:t>
      </w:r>
    </w:p>
    <w:p>
      <w:pPr>
        <w:spacing w:line="360" w:lineRule="auto" w:before="0" w:after="0"/>
        <w:ind w:firstLine="420"/>
      </w:pPr>
      <w:r>
        <w:t xml:space="preserve">   - 制定服务进度保证措施，如进度跟踪、进度调整、进度报告等。</w:t>
      </w:r>
    </w:p>
    <w:p>
      <w:pPr>
        <w:spacing w:line="360" w:lineRule="auto" w:before="0" w:after="0"/>
        <w:ind w:firstLine="420"/>
      </w:pPr>
      <w:r>
        <w:t xml:space="preserve">   - 确保服务进度符合项目需求，确保合同得到切实履行。</w:t>
      </w:r>
    </w:p>
    <w:p>
      <w:pPr>
        <w:spacing w:line="360" w:lineRule="auto" w:before="0" w:after="0"/>
        <w:ind w:firstLine="420"/>
      </w:pPr>
      <w:r>
        <w:t>4. **项目难点及特点分析和应对措施**</w:t>
      </w:r>
    </w:p>
    <w:p>
      <w:pPr>
        <w:spacing w:line="360" w:lineRule="auto" w:before="0" w:after="0"/>
        <w:ind w:firstLine="420"/>
      </w:pPr>
      <w:r>
        <w:t xml:space="preserve">   - 分析过程中可能遇到的阻碍，如垃圾量大、天气恶劣等。</w:t>
      </w:r>
    </w:p>
    <w:p>
      <w:pPr>
        <w:spacing w:line="360" w:lineRule="auto" w:before="0" w:after="0"/>
        <w:ind w:firstLine="420"/>
      </w:pPr>
      <w:r>
        <w:t xml:space="preserve">   - 分析现场环境复杂情况，如交通拥堵、场地限制等。</w:t>
      </w:r>
    </w:p>
    <w:p>
      <w:pPr>
        <w:spacing w:line="360" w:lineRule="auto" w:before="0" w:after="0"/>
        <w:ind w:firstLine="420"/>
      </w:pPr>
      <w:r>
        <w:t xml:space="preserve">   - 针对现场遇到的问题制定解决措施，如增加人力、调整路线等。</w:t>
      </w:r>
    </w:p>
    <w:p>
      <w:pPr>
        <w:spacing w:line="360" w:lineRule="auto" w:before="0" w:after="0"/>
        <w:ind w:firstLine="420"/>
      </w:pPr>
      <w:r>
        <w:t>5. **应急处理保障机制**</w:t>
      </w:r>
    </w:p>
    <w:p>
      <w:pPr>
        <w:spacing w:line="360" w:lineRule="auto" w:before="0" w:after="0"/>
        <w:ind w:firstLine="420"/>
      </w:pPr>
      <w:r>
        <w:t xml:space="preserve">   - 制定突发需求的处理机制，如垃圾量突然增加、设备故障等。</w:t>
      </w:r>
    </w:p>
    <w:p>
      <w:pPr>
        <w:spacing w:line="360" w:lineRule="auto" w:before="0" w:after="0"/>
        <w:ind w:firstLine="420"/>
      </w:pPr>
      <w:r>
        <w:t xml:space="preserve">   - 制定系统障碍的解决方案，如信息系统故障、通信中断等。</w:t>
      </w:r>
    </w:p>
    <w:p>
      <w:pPr>
        <w:spacing w:line="360" w:lineRule="auto" w:before="0" w:after="0"/>
        <w:ind w:firstLine="420"/>
      </w:pPr>
      <w:r>
        <w:t xml:space="preserve">   - 制定多项目并行的解决方案，如同时处理多个垃圾清运项目。</w:t>
      </w:r>
    </w:p>
    <w:p>
      <w:pPr>
        <w:spacing w:line="360" w:lineRule="auto" w:before="0" w:after="0"/>
        <w:ind w:firstLine="420"/>
      </w:pPr>
      <w:r>
        <w:t xml:space="preserve">   - 制定时间周期紧的解决方案，如紧急任务、临时任务等。</w:t>
      </w:r>
    </w:p>
    <w:p>
      <w:pPr>
        <w:spacing w:line="360" w:lineRule="auto" w:before="0" w:after="0"/>
        <w:ind w:firstLine="420"/>
      </w:pPr>
      <w:r>
        <w:t xml:space="preserve">   - 制定夜间服务的解决方案，如夜间垃圾收集、夜间运输等。</w:t>
      </w:r>
    </w:p>
    <w:p>
      <w:pPr>
        <w:spacing w:line="360" w:lineRule="auto" w:before="0" w:after="0"/>
        <w:ind w:firstLine="420"/>
      </w:pPr>
      <w:r>
        <w:t>6. **作业规范**</w:t>
      </w:r>
    </w:p>
    <w:p>
      <w:pPr>
        <w:spacing w:line="360" w:lineRule="auto" w:before="0" w:after="0"/>
        <w:ind w:firstLine="420"/>
      </w:pPr>
      <w:r>
        <w:t xml:space="preserve">   - 制定垃圾收集的作业规范，包括收集时间、收集方式、收集标准等。</w:t>
      </w:r>
    </w:p>
    <w:p>
      <w:pPr>
        <w:spacing w:line="360" w:lineRule="auto" w:before="0" w:after="0"/>
        <w:ind w:firstLine="420"/>
      </w:pPr>
      <w:r>
        <w:t xml:space="preserve">   - 制定垃圾收集车的作业规范，包括车辆维护、车辆调度、车辆安全等。</w:t>
      </w:r>
    </w:p>
    <w:p>
      <w:pPr>
        <w:spacing w:line="360" w:lineRule="auto" w:before="0" w:after="0"/>
        <w:ind w:firstLine="420"/>
      </w:pPr>
      <w:r>
        <w:t xml:space="preserve">   - 制定垃圾收集站的作业规范，包括站点管理、站点安全、站点卫生等。</w:t>
      </w:r>
    </w:p>
    <w:p>
      <w:pPr>
        <w:spacing w:line="360" w:lineRule="auto" w:before="0" w:after="0"/>
        <w:ind w:firstLine="420"/>
      </w:pPr>
      <w:r>
        <w:t>7. **资源配备计划**</w:t>
      </w:r>
    </w:p>
    <w:p>
      <w:pPr>
        <w:spacing w:line="360" w:lineRule="auto" w:before="0" w:after="0"/>
        <w:ind w:firstLine="420"/>
      </w:pPr>
      <w:r>
        <w:t xml:space="preserve">   - 制定劳动力配备计划，包括人员数量、人员技能、人员培训等。</w:t>
      </w:r>
    </w:p>
    <w:p>
      <w:pPr>
        <w:spacing w:line="360" w:lineRule="auto" w:before="0" w:after="0"/>
        <w:ind w:firstLine="420"/>
      </w:pPr>
      <w:r>
        <w:t xml:space="preserve">   - 制定服务用机械配备计划，包括机械类型、机械数量、机械维护等。</w:t>
      </w:r>
    </w:p>
    <w:p>
      <w:pPr>
        <w:spacing w:line="360" w:lineRule="auto" w:before="0" w:after="0"/>
        <w:ind w:firstLine="420"/>
      </w:pPr>
      <w:r>
        <w:t xml:space="preserve">   - 确保资源配备计划数量充足、进场计划时间明确，与进度完全符合。</w:t>
      </w:r>
    </w:p>
    <w:p>
      <w:pPr>
        <w:spacing w:line="360" w:lineRule="auto" w:before="0" w:after="0"/>
        <w:ind w:firstLine="420"/>
      </w:pPr>
      <w:r>
        <w:t>**三、质量管控流程文档更新**</w:t>
      </w:r>
    </w:p>
    <w:p>
      <w:pPr>
        <w:spacing w:line="360" w:lineRule="auto" w:before="0" w:after="0"/>
        <w:ind w:firstLine="420"/>
      </w:pPr>
      <w:r>
        <w:t>1. **定期评审**</w:t>
      </w:r>
    </w:p>
    <w:p>
      <w:pPr>
        <w:spacing w:line="360" w:lineRule="auto" w:before="0" w:after="0"/>
        <w:ind w:firstLine="420"/>
      </w:pPr>
      <w:r>
        <w:t xml:space="preserve">   - 每季度对质量管控流程文档进行评审，确保其符合项目需求和实际情况。</w:t>
      </w:r>
    </w:p>
    <w:p>
      <w:pPr>
        <w:spacing w:line="360" w:lineRule="auto" w:before="0" w:after="0"/>
        <w:ind w:firstLine="420"/>
      </w:pPr>
      <w:r>
        <w:t xml:space="preserve">   - 根据评审结果，对质量管控流程文档进行必要的更新和调整。</w:t>
      </w:r>
    </w:p>
    <w:p>
      <w:pPr>
        <w:spacing w:line="360" w:lineRule="auto" w:before="0" w:after="0"/>
        <w:ind w:firstLine="420"/>
      </w:pPr>
      <w:r>
        <w:t>2. **持续改进**</w:t>
      </w:r>
    </w:p>
    <w:p>
      <w:pPr>
        <w:spacing w:line="360" w:lineRule="auto" w:before="0" w:after="0"/>
        <w:ind w:firstLine="420"/>
      </w:pPr>
      <w:r>
        <w:t xml:space="preserve">   - 收集服务过程中的反馈信息，分析存在的问题和不足。</w:t>
      </w:r>
    </w:p>
    <w:p>
      <w:pPr>
        <w:spacing w:line="360" w:lineRule="auto" w:before="0" w:after="0"/>
        <w:ind w:firstLine="420"/>
      </w:pPr>
      <w:r>
        <w:t xml:space="preserve">   - 根据反馈信息，对质量管控流程文档进行持续改进，提高服务质量。</w:t>
      </w:r>
    </w:p>
    <w:p>
      <w:pPr>
        <w:spacing w:line="360" w:lineRule="auto" w:before="0" w:after="0"/>
        <w:ind w:firstLine="420"/>
      </w:pPr>
      <w:r>
        <w:t>3. **培训与沟通**</w:t>
      </w:r>
    </w:p>
    <w:p>
      <w:pPr>
        <w:spacing w:line="360" w:lineRule="auto" w:before="0" w:after="0"/>
        <w:ind w:firstLine="420"/>
      </w:pPr>
      <w:r>
        <w:t xml:space="preserve">   - 对服务人员进行质量管控流程文档的培训，确保他们了解并遵守相关要求。</w:t>
      </w:r>
    </w:p>
    <w:p>
      <w:pPr>
        <w:spacing w:line="360" w:lineRule="auto" w:before="0" w:after="0"/>
        <w:ind w:firstLine="420"/>
      </w:pPr>
      <w:r>
        <w:t xml:space="preserve">   - 与招标人保持沟通，及时了解项目需求和验收标准的变化，对质量管控流程文档进行相应更新。</w:t>
      </w:r>
    </w:p>
    <w:p>
      <w:pPr>
        <w:spacing w:line="360" w:lineRule="auto" w:before="0" w:after="0"/>
        <w:ind w:firstLine="420"/>
      </w:pPr>
      <w:r>
        <w:t>**四、总结**</w:t>
      </w:r>
    </w:p>
    <w:p>
      <w:pPr>
        <w:spacing w:line="360" w:lineRule="auto" w:before="0" w:after="0"/>
        <w:ind w:firstLine="420"/>
      </w:pPr>
      <w:r>
        <w:t>通过编制和更新质量管控流程文档，沈阳顺鑫源运输服务有限公司将确保垃圾清运服务的质量符合招标人验收标准，同时提高服务效率和客户满意度。公司将不断优化质量管控流程，为沈采矿区6274户居民提供优质的垃圾清运服务。</w:t>
      </w:r>
    </w:p>
    <w:p>
      <w:pPr>
        <w:pStyle w:val="Heading4"/>
        <w:spacing w:line="360" w:lineRule="auto" w:before="0" w:after="0"/>
        <w:ind w:firstLine="420"/>
      </w:pPr>
      <w:r>
        <w:t xml:space="preserve"> 质量管控流程文档与记录审核</w:t>
      </w:r>
    </w:p>
    <w:p>
      <w:pPr>
        <w:spacing w:line="360" w:lineRule="auto" w:before="0" w:after="0"/>
        <w:ind w:firstLine="420"/>
      </w:pPr>
      <w:r>
        <w:t>### 质量管控流程文档与记录审核方案</w:t>
      </w:r>
    </w:p>
    <w:p>
      <w:pPr>
        <w:spacing w:line="360" w:lineRule="auto" w:before="0" w:after="0"/>
        <w:ind w:firstLine="420"/>
      </w:pPr>
      <w:r>
        <w:t>#### 一、项目概述</w:t>
      </w:r>
    </w:p>
    <w:p>
      <w:pPr>
        <w:spacing w:line="360" w:lineRule="auto" w:before="0" w:after="0"/>
        <w:ind w:firstLine="420"/>
      </w:pPr>
      <w:r>
        <w:t>沈阳顺鑫源运输服务有限公司（以下简称“公司”）拟参与沈采矿区6274户居民生活及生产垃圾清运服务项目的投标。为确保服务质量，公司制定了详细的质量管控流程文档与记录审核方案，以确保项目在实施过程中能够达到招标人设定的质量标准。</w:t>
      </w:r>
    </w:p>
    <w:p>
      <w:pPr>
        <w:spacing w:line="360" w:lineRule="auto" w:before="0" w:after="0"/>
        <w:ind w:firstLine="420"/>
      </w:pPr>
      <w:r>
        <w:t>#### 二、质量管控流程</w:t>
      </w:r>
    </w:p>
    <w:p>
      <w:pPr>
        <w:spacing w:line="360" w:lineRule="auto" w:before="0" w:after="0"/>
        <w:ind w:firstLine="420"/>
      </w:pPr>
      <w:r>
        <w:t>1. **质量管理体系**：</w:t>
      </w:r>
    </w:p>
    <w:p>
      <w:pPr>
        <w:spacing w:line="360" w:lineRule="auto" w:before="0" w:after="0"/>
        <w:ind w:firstLine="420"/>
      </w:pPr>
      <w:r>
        <w:t xml:space="preserve">   - 公司已建立完善的质量管理体系，包括质量手册、程序文件、作业指导书等，确保服务过程符合相关标准和要求。</w:t>
      </w:r>
    </w:p>
    <w:p>
      <w:pPr>
        <w:spacing w:line="360" w:lineRule="auto" w:before="0" w:after="0"/>
        <w:ind w:firstLine="420"/>
      </w:pPr>
      <w:r>
        <w:t xml:space="preserve">   - 质量管理体系覆盖从投标、合同签订、项目实施到验收的全过程。</w:t>
      </w:r>
    </w:p>
    <w:p>
      <w:pPr>
        <w:spacing w:line="360" w:lineRule="auto" w:before="0" w:after="0"/>
        <w:ind w:firstLine="420"/>
      </w:pPr>
      <w:r>
        <w:t>2. **质量保证体系**：</w:t>
      </w:r>
    </w:p>
    <w:p>
      <w:pPr>
        <w:spacing w:line="360" w:lineRule="auto" w:before="0" w:after="0"/>
        <w:ind w:firstLine="420"/>
      </w:pPr>
      <w:r>
        <w:t xml:space="preserve">   - 建立了由项目经理、质量经理、现场监督员组成的质量保证团队，负责监督和指导项目实施过程中的质量管理工作。</w:t>
      </w:r>
    </w:p>
    <w:p>
      <w:pPr>
        <w:spacing w:line="360" w:lineRule="auto" w:before="0" w:after="0"/>
        <w:ind w:firstLine="420"/>
      </w:pPr>
      <w:r>
        <w:t xml:space="preserve">   - 定期进行内部审核，确保质量管理体系的有效运行。</w:t>
      </w:r>
    </w:p>
    <w:p>
      <w:pPr>
        <w:spacing w:line="360" w:lineRule="auto" w:before="0" w:after="0"/>
        <w:ind w:firstLine="420"/>
      </w:pPr>
      <w:r>
        <w:t>3. **质量控制关键点**：</w:t>
      </w:r>
    </w:p>
    <w:p>
      <w:pPr>
        <w:spacing w:line="360" w:lineRule="auto" w:before="0" w:after="0"/>
        <w:ind w:firstLine="420"/>
      </w:pPr>
      <w:r>
        <w:t xml:space="preserve">   - 垃圾收集、运输、处理等关键环节设立质量控制点，确保每个环节符合质量标准。</w:t>
      </w:r>
    </w:p>
    <w:p>
      <w:pPr>
        <w:spacing w:line="360" w:lineRule="auto" w:before="0" w:after="0"/>
        <w:ind w:firstLine="420"/>
      </w:pPr>
      <w:r>
        <w:t xml:space="preserve">   - 对关键点进行定期检查和记录，确保问题及时发现和解决。</w:t>
      </w:r>
    </w:p>
    <w:p>
      <w:pPr>
        <w:spacing w:line="360" w:lineRule="auto" w:before="0" w:after="0"/>
        <w:ind w:firstLine="420"/>
      </w:pPr>
      <w:r>
        <w:t>4. **质量管控流程**：</w:t>
      </w:r>
    </w:p>
    <w:p>
      <w:pPr>
        <w:spacing w:line="360" w:lineRule="auto" w:before="0" w:after="0"/>
        <w:ind w:firstLine="420"/>
      </w:pPr>
      <w:r>
        <w:t xml:space="preserve">   - 项目启动前，进行质量策划，制定质量目标和计划。</w:t>
      </w:r>
    </w:p>
    <w:p>
      <w:pPr>
        <w:spacing w:line="360" w:lineRule="auto" w:before="0" w:after="0"/>
        <w:ind w:firstLine="420"/>
      </w:pPr>
      <w:r>
        <w:t xml:space="preserve">   - 项目实施过程中，进行质量检查和记录，确保服务过程符合质量标准。</w:t>
      </w:r>
    </w:p>
    <w:p>
      <w:pPr>
        <w:spacing w:line="360" w:lineRule="auto" w:before="0" w:after="0"/>
        <w:ind w:firstLine="420"/>
      </w:pPr>
      <w:r>
        <w:t xml:space="preserve">   - 项目结束后，进行质量总结和改进，为后续项目提供经验。</w:t>
      </w:r>
    </w:p>
    <w:p>
      <w:pPr>
        <w:spacing w:line="360" w:lineRule="auto" w:before="0" w:after="0"/>
        <w:ind w:firstLine="420"/>
      </w:pPr>
      <w:r>
        <w:t>#### 三、质量标准符合性</w:t>
      </w:r>
    </w:p>
    <w:p>
      <w:pPr>
        <w:spacing w:line="360" w:lineRule="auto" w:before="0" w:after="0"/>
        <w:ind w:firstLine="420"/>
      </w:pPr>
      <w:r>
        <w:t>1. **质量标准**：</w:t>
      </w:r>
    </w:p>
    <w:p>
      <w:pPr>
        <w:spacing w:line="360" w:lineRule="auto" w:before="0" w:after="0"/>
        <w:ind w:firstLine="420"/>
      </w:pPr>
      <w:r>
        <w:t xml:space="preserve">   - 符合国家、行业相关验收标准。</w:t>
      </w:r>
    </w:p>
    <w:p>
      <w:pPr>
        <w:spacing w:line="360" w:lineRule="auto" w:before="0" w:after="0"/>
        <w:ind w:firstLine="420"/>
      </w:pPr>
      <w:r>
        <w:t xml:space="preserve">   - 满足宝石花物业管理服务相关垃圾清运的实施方式及要求。</w:t>
      </w:r>
    </w:p>
    <w:p>
      <w:pPr>
        <w:spacing w:line="360" w:lineRule="auto" w:before="0" w:after="0"/>
        <w:ind w:firstLine="420"/>
      </w:pPr>
      <w:r>
        <w:t>2. **质量记录审核**：</w:t>
      </w:r>
    </w:p>
    <w:p>
      <w:pPr>
        <w:spacing w:line="360" w:lineRule="auto" w:before="0" w:after="0"/>
        <w:ind w:firstLine="420"/>
      </w:pPr>
      <w:r>
        <w:t xml:space="preserve">   - 对项目实施过程中的质量记录进行定期审核，确保记录完整、准确。</w:t>
      </w:r>
    </w:p>
    <w:p>
      <w:pPr>
        <w:spacing w:line="360" w:lineRule="auto" w:before="0" w:after="0"/>
        <w:ind w:firstLine="420"/>
      </w:pPr>
      <w:r>
        <w:t xml:space="preserve">   - 对不符合质量标准的记录进行整改，确保服务质量。</w:t>
      </w:r>
    </w:p>
    <w:p>
      <w:pPr>
        <w:spacing w:line="360" w:lineRule="auto" w:before="0" w:after="0"/>
        <w:ind w:firstLine="420"/>
      </w:pPr>
      <w:r>
        <w:t>#### 四、安全生产和文明服务保障措施</w:t>
      </w:r>
    </w:p>
    <w:p>
      <w:pPr>
        <w:spacing w:line="360" w:lineRule="auto" w:before="0" w:after="0"/>
        <w:ind w:firstLine="420"/>
      </w:pPr>
      <w:r>
        <w:t>1. **安全生产管理制度**：</w:t>
      </w:r>
    </w:p>
    <w:p>
      <w:pPr>
        <w:spacing w:line="360" w:lineRule="auto" w:before="0" w:after="0"/>
        <w:ind w:firstLine="420"/>
      </w:pPr>
      <w:r>
        <w:t xml:space="preserve">   - 制定详细的安全生产管理制度，确保服务过程中的安全。</w:t>
      </w:r>
    </w:p>
    <w:p>
      <w:pPr>
        <w:spacing w:line="360" w:lineRule="auto" w:before="0" w:after="0"/>
        <w:ind w:firstLine="420"/>
      </w:pPr>
      <w:r>
        <w:t>2. **安全服务流程**：</w:t>
      </w:r>
    </w:p>
    <w:p>
      <w:pPr>
        <w:spacing w:line="360" w:lineRule="auto" w:before="0" w:after="0"/>
        <w:ind w:firstLine="420"/>
      </w:pPr>
      <w:r>
        <w:t xml:space="preserve">   - 建立安全服务流程，确保服务过程中的安全。</w:t>
      </w:r>
    </w:p>
    <w:p>
      <w:pPr>
        <w:spacing w:line="360" w:lineRule="auto" w:before="0" w:after="0"/>
        <w:ind w:firstLine="420"/>
      </w:pPr>
      <w:r>
        <w:t>3. **安全生产组织机构图**：</w:t>
      </w:r>
    </w:p>
    <w:p>
      <w:pPr>
        <w:spacing w:line="360" w:lineRule="auto" w:before="0" w:after="0"/>
        <w:ind w:firstLine="420"/>
      </w:pPr>
      <w:r>
        <w:t xml:space="preserve">   - 明确安全生产组织机构，确保安全责任落实到人。</w:t>
      </w:r>
    </w:p>
    <w:p>
      <w:pPr>
        <w:spacing w:line="360" w:lineRule="auto" w:before="0" w:after="0"/>
        <w:ind w:firstLine="420"/>
      </w:pPr>
      <w:r>
        <w:t>4. **安全文明服务实施保障措施**：</w:t>
      </w:r>
    </w:p>
    <w:p>
      <w:pPr>
        <w:spacing w:line="360" w:lineRule="auto" w:before="0" w:after="0"/>
        <w:ind w:firstLine="420"/>
      </w:pPr>
      <w:r>
        <w:t xml:space="preserve">   - 制定安全文明服务实施保障措施，确保服务过程中的安全和文明。</w:t>
      </w:r>
    </w:p>
    <w:p>
      <w:pPr>
        <w:spacing w:line="360" w:lineRule="auto" w:before="0" w:after="0"/>
        <w:ind w:firstLine="420"/>
      </w:pPr>
      <w:r>
        <w:t>#### 五、服务进度保障措施</w:t>
      </w:r>
    </w:p>
    <w:p>
      <w:pPr>
        <w:spacing w:line="360" w:lineRule="auto" w:before="0" w:after="0"/>
        <w:ind w:firstLine="420"/>
      </w:pPr>
      <w:r>
        <w:t>1. **服务进度计划图**：</w:t>
      </w:r>
    </w:p>
    <w:p>
      <w:pPr>
        <w:spacing w:line="360" w:lineRule="auto" w:before="0" w:after="0"/>
        <w:ind w:firstLine="420"/>
      </w:pPr>
      <w:r>
        <w:t xml:space="preserve">   - 编制详细的总体进度图，确保服务进度符合项目需求。</w:t>
      </w:r>
    </w:p>
    <w:p>
      <w:pPr>
        <w:spacing w:line="360" w:lineRule="auto" w:before="0" w:after="0"/>
        <w:ind w:firstLine="420"/>
      </w:pPr>
      <w:r>
        <w:t>2. **服务进度保证措施**：</w:t>
      </w:r>
    </w:p>
    <w:p>
      <w:pPr>
        <w:spacing w:line="360" w:lineRule="auto" w:before="0" w:after="0"/>
        <w:ind w:firstLine="420"/>
      </w:pPr>
      <w:r>
        <w:t xml:space="preserve">   - 制定详细的服务进度保证措施，确保服务进度符合项目需求。</w:t>
      </w:r>
    </w:p>
    <w:p>
      <w:pPr>
        <w:spacing w:line="360" w:lineRule="auto" w:before="0" w:after="0"/>
        <w:ind w:firstLine="420"/>
      </w:pPr>
      <w:r>
        <w:t>#### 六、项目难点及特点分析和应对措施</w:t>
      </w:r>
    </w:p>
    <w:p>
      <w:pPr>
        <w:spacing w:line="360" w:lineRule="auto" w:before="0" w:after="0"/>
        <w:ind w:firstLine="420"/>
      </w:pPr>
      <w:r>
        <w:t>1. **过程中遇到阻碍**：</w:t>
      </w:r>
    </w:p>
    <w:p>
      <w:pPr>
        <w:spacing w:line="360" w:lineRule="auto" w:before="0" w:after="0"/>
        <w:ind w:firstLine="420"/>
      </w:pPr>
      <w:r>
        <w:t xml:space="preserve">   - 分析过程中可能遇到的阻碍，制定应对措施。</w:t>
      </w:r>
    </w:p>
    <w:p>
      <w:pPr>
        <w:spacing w:line="360" w:lineRule="auto" w:before="0" w:after="0"/>
        <w:ind w:firstLine="420"/>
      </w:pPr>
      <w:r>
        <w:t>2. **现场环境复杂情况**：</w:t>
      </w:r>
    </w:p>
    <w:p>
      <w:pPr>
        <w:spacing w:line="360" w:lineRule="auto" w:before="0" w:after="0"/>
        <w:ind w:firstLine="420"/>
      </w:pPr>
      <w:r>
        <w:t xml:space="preserve">   - 分析现场环境复杂情况，制定应对措施。</w:t>
      </w:r>
    </w:p>
    <w:p>
      <w:pPr>
        <w:spacing w:line="360" w:lineRule="auto" w:before="0" w:after="0"/>
        <w:ind w:firstLine="420"/>
      </w:pPr>
      <w:r>
        <w:t>3. **针对现场遇到的问题解决措施**：</w:t>
      </w:r>
    </w:p>
    <w:p>
      <w:pPr>
        <w:spacing w:line="360" w:lineRule="auto" w:before="0" w:after="0"/>
        <w:ind w:firstLine="420"/>
      </w:pPr>
      <w:r>
        <w:t xml:space="preserve">   - 制定针对现场遇到的问题解决措施，确保合同得到切实履行。</w:t>
      </w:r>
    </w:p>
    <w:p>
      <w:pPr>
        <w:spacing w:line="360" w:lineRule="auto" w:before="0" w:after="0"/>
        <w:ind w:firstLine="420"/>
      </w:pPr>
      <w:r>
        <w:t>#### 七、应急处理保障机制</w:t>
      </w:r>
    </w:p>
    <w:p>
      <w:pPr>
        <w:spacing w:line="360" w:lineRule="auto" w:before="0" w:after="0"/>
        <w:ind w:firstLine="420"/>
      </w:pPr>
      <w:r>
        <w:t>1. **突发需求的处理机制**：</w:t>
      </w:r>
    </w:p>
    <w:p>
      <w:pPr>
        <w:spacing w:line="360" w:lineRule="auto" w:before="0" w:after="0"/>
        <w:ind w:firstLine="420"/>
      </w:pPr>
      <w:r>
        <w:t xml:space="preserve">   - 制定突发需求的处理机制，确保服务过程中的突发需求得到及时处理。</w:t>
      </w:r>
    </w:p>
    <w:p>
      <w:pPr>
        <w:spacing w:line="360" w:lineRule="auto" w:before="0" w:after="0"/>
        <w:ind w:firstLine="420"/>
      </w:pPr>
      <w:r>
        <w:t>2. **系统障碍的解决方案**：</w:t>
      </w:r>
    </w:p>
    <w:p>
      <w:pPr>
        <w:spacing w:line="360" w:lineRule="auto" w:before="0" w:after="0"/>
        <w:ind w:firstLine="420"/>
      </w:pPr>
      <w:r>
        <w:t xml:space="preserve">   - 制定系统障碍的解决方案，确保服务过程中的系统障碍得到及时解决。</w:t>
      </w:r>
    </w:p>
    <w:p>
      <w:pPr>
        <w:spacing w:line="360" w:lineRule="auto" w:before="0" w:after="0"/>
        <w:ind w:firstLine="420"/>
      </w:pPr>
      <w:r>
        <w:t>3. **多项目并行的解决方案**：</w:t>
      </w:r>
    </w:p>
    <w:p>
      <w:pPr>
        <w:spacing w:line="360" w:lineRule="auto" w:before="0" w:after="0"/>
        <w:ind w:firstLine="420"/>
      </w:pPr>
      <w:r>
        <w:t xml:space="preserve">   - 制定多项目并行的解决方案，确保服务过程中的多项目并行得到有效管理。</w:t>
      </w:r>
    </w:p>
    <w:p>
      <w:pPr>
        <w:spacing w:line="360" w:lineRule="auto" w:before="0" w:after="0"/>
        <w:ind w:firstLine="420"/>
      </w:pPr>
      <w:r>
        <w:t>4. **时间周期紧的解决方案**：</w:t>
      </w:r>
    </w:p>
    <w:p>
      <w:pPr>
        <w:spacing w:line="360" w:lineRule="auto" w:before="0" w:after="0"/>
        <w:ind w:firstLine="420"/>
      </w:pPr>
      <w:r>
        <w:t xml:space="preserve">   - 制定时间周期紧的解决方案，确保服务过程中的时间周期紧得到有效管理。</w:t>
      </w:r>
    </w:p>
    <w:p>
      <w:pPr>
        <w:spacing w:line="360" w:lineRule="auto" w:before="0" w:after="0"/>
        <w:ind w:firstLine="420"/>
      </w:pPr>
      <w:r>
        <w:t>5. **夜间服务的解决方案**：</w:t>
      </w:r>
    </w:p>
    <w:p>
      <w:pPr>
        <w:spacing w:line="360" w:lineRule="auto" w:before="0" w:after="0"/>
        <w:ind w:firstLine="420"/>
      </w:pPr>
      <w:r>
        <w:t xml:space="preserve">   - 制定夜间服务的解决方案，确保服务过程中的夜间服务得到有效管理。</w:t>
      </w:r>
    </w:p>
    <w:p>
      <w:pPr>
        <w:spacing w:line="360" w:lineRule="auto" w:before="0" w:after="0"/>
        <w:ind w:firstLine="420"/>
      </w:pPr>
      <w:r>
        <w:t>#### 八、作业规范</w:t>
      </w:r>
    </w:p>
    <w:p>
      <w:pPr>
        <w:spacing w:line="360" w:lineRule="auto" w:before="0" w:after="0"/>
        <w:ind w:firstLine="420"/>
      </w:pPr>
      <w:r>
        <w:t>1. **垃圾收集的作业规范**：</w:t>
      </w:r>
    </w:p>
    <w:p>
      <w:pPr>
        <w:spacing w:line="360" w:lineRule="auto" w:before="0" w:after="0"/>
        <w:ind w:firstLine="420"/>
      </w:pPr>
      <w:r>
        <w:t xml:space="preserve">   - 制定详细的垃圾收集作业规范，确保垃圾收集过程符合质量标准。</w:t>
      </w:r>
    </w:p>
    <w:p>
      <w:pPr>
        <w:spacing w:line="360" w:lineRule="auto" w:before="0" w:after="0"/>
        <w:ind w:firstLine="420"/>
      </w:pPr>
      <w:r>
        <w:t>2. **垃圾收集车的作业规范**：</w:t>
      </w:r>
    </w:p>
    <w:p>
      <w:pPr>
        <w:spacing w:line="360" w:lineRule="auto" w:before="0" w:after="0"/>
        <w:ind w:firstLine="420"/>
      </w:pPr>
      <w:r>
        <w:t xml:space="preserve">   - 制定详细的垃圾收集车作业规范，确保垃圾收集车使用过程符合质量标准。</w:t>
      </w:r>
    </w:p>
    <w:p>
      <w:pPr>
        <w:spacing w:line="360" w:lineRule="auto" w:before="0" w:after="0"/>
        <w:ind w:firstLine="420"/>
      </w:pPr>
      <w:r>
        <w:t>3. **垃圾收集站的作业规范**：</w:t>
      </w:r>
    </w:p>
    <w:p>
      <w:pPr>
        <w:spacing w:line="360" w:lineRule="auto" w:before="0" w:after="0"/>
        <w:ind w:firstLine="420"/>
      </w:pPr>
      <w:r>
        <w:t xml:space="preserve">   - 制定详细的垃圾收集站作业规范，确保垃圾收集站管理过程符合质量标准。</w:t>
      </w:r>
    </w:p>
    <w:p>
      <w:pPr>
        <w:spacing w:line="360" w:lineRule="auto" w:before="0" w:after="0"/>
        <w:ind w:firstLine="420"/>
      </w:pPr>
      <w:r>
        <w:t>#### 九、资源配备计划</w:t>
      </w:r>
    </w:p>
    <w:p>
      <w:pPr>
        <w:spacing w:line="360" w:lineRule="auto" w:before="0" w:after="0"/>
        <w:ind w:firstLine="420"/>
      </w:pPr>
      <w:r>
        <w:t>1. **劳动力配备**：</w:t>
      </w:r>
    </w:p>
    <w:p>
      <w:pPr>
        <w:spacing w:line="360" w:lineRule="auto" w:before="0" w:after="0"/>
        <w:ind w:firstLine="420"/>
      </w:pPr>
      <w:r>
        <w:t xml:space="preserve">   - 制定详细的劳动力配备计划，确保服务过程中的劳动力充足。</w:t>
      </w:r>
    </w:p>
    <w:p>
      <w:pPr>
        <w:spacing w:line="360" w:lineRule="auto" w:before="0" w:after="0"/>
        <w:ind w:firstLine="420"/>
      </w:pPr>
      <w:r>
        <w:t>2. **服务用机械配备**：</w:t>
      </w:r>
    </w:p>
    <w:p>
      <w:pPr>
        <w:spacing w:line="360" w:lineRule="auto" w:before="0" w:after="0"/>
        <w:ind w:firstLine="420"/>
      </w:pPr>
      <w:r>
        <w:t xml:space="preserve">   - 制定详细的服务用机械配备计划，确保服务过程中的机械充足。</w:t>
      </w:r>
    </w:p>
    <w:p>
      <w:pPr>
        <w:spacing w:line="360" w:lineRule="auto" w:before="0" w:after="0"/>
        <w:ind w:firstLine="420"/>
      </w:pPr>
      <w:r>
        <w:t>#### 十、总结</w:t>
      </w:r>
    </w:p>
    <w:p>
      <w:pPr>
        <w:spacing w:line="360" w:lineRule="auto" w:before="0" w:after="0"/>
        <w:ind w:firstLine="420"/>
      </w:pPr>
      <w:r>
        <w:t>沈阳顺鑫源运输服务有限公司将严格按照上述质量管控流程文档与记录审核方案执行，确保沈采矿区6274户居民生活及生产垃圾清运服务项目在实施过程中能够达到招标人设定的质量标准。公司承诺将全力以赴，确保项目顺利进行，为招标人提供优质的服务。</w:t>
      </w:r>
    </w:p>
    <w:p>
      <w:pPr>
        <w:pStyle w:val="Heading3"/>
        <w:spacing w:line="360" w:lineRule="auto" w:before="0" w:after="0"/>
        <w:ind w:firstLine="420"/>
      </w:pPr>
      <w:r>
        <w:t>质量管控流程培训与能力建设</w:t>
      </w:r>
    </w:p>
    <w:p>
      <w:pPr>
        <w:spacing w:line="360" w:lineRule="auto" w:before="0" w:after="0"/>
        <w:ind w:firstLine="420"/>
      </w:pPr>
      <w:r>
        <w:t>**沈阳顺鑫源运输服务有限公司质量管控流程培训与能力建设方案**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企业，致力于为客户提供高效、安全、环保的运输解决方案。在参与沈采矿区6274户居民生活及生产垃圾清运服务项目时，公司深刻认识到质量管控的重要性。为确保项目顺利进行，公司决定开展质量管控流程培训与能力建设，以提高员工的质量意识和操作技能，确保项目质量达到招标人要求。</w:t>
      </w:r>
    </w:p>
    <w:p>
      <w:pPr>
        <w:spacing w:line="360" w:lineRule="auto" w:before="0" w:after="0"/>
        <w:ind w:firstLine="420"/>
      </w:pPr>
      <w:r>
        <w:t>**二、培训目标**</w:t>
      </w:r>
    </w:p>
    <w:p>
      <w:pPr>
        <w:spacing w:line="360" w:lineRule="auto" w:before="0" w:after="0"/>
        <w:ind w:firstLine="420"/>
      </w:pPr>
      <w:r>
        <w:t>1. 提高员工对质量管控流程的理解和认识，增强质量意识；</w:t>
      </w:r>
    </w:p>
    <w:p>
      <w:pPr>
        <w:spacing w:line="360" w:lineRule="auto" w:before="0" w:after="0"/>
        <w:ind w:firstLine="420"/>
      </w:pPr>
      <w:r>
        <w:t>2. 培养员工在实际工作中应用质量管控流程的能力，提高工作效率；</w:t>
      </w:r>
    </w:p>
    <w:p>
      <w:pPr>
        <w:spacing w:line="360" w:lineRule="auto" w:before="0" w:after="0"/>
        <w:ind w:firstLine="420"/>
      </w:pPr>
      <w:r>
        <w:t>3. 建立健全的质量保证体系，确保项目质量符合招标人验收标准；</w:t>
      </w:r>
    </w:p>
    <w:p>
      <w:pPr>
        <w:spacing w:line="360" w:lineRule="auto" w:before="0" w:after="0"/>
        <w:ind w:firstLine="420"/>
      </w:pPr>
      <w:r>
        <w:t>4. 提升公司的整体服务质量，树立良好的企业形象。</w:t>
      </w:r>
    </w:p>
    <w:p>
      <w:pPr>
        <w:spacing w:line="360" w:lineRule="auto" w:before="0" w:after="0"/>
        <w:ind w:firstLine="420"/>
      </w:pPr>
      <w:r>
        <w:t>**三、培训内容**</w:t>
      </w:r>
    </w:p>
    <w:p>
      <w:pPr>
        <w:spacing w:line="360" w:lineRule="auto" w:before="0" w:after="0"/>
        <w:ind w:firstLine="420"/>
      </w:pPr>
      <w:r>
        <w:t>1. **质量管控流程概述**</w:t>
      </w:r>
    </w:p>
    <w:p>
      <w:pPr>
        <w:spacing w:line="360" w:lineRule="auto" w:before="0" w:after="0"/>
        <w:ind w:firstLine="420"/>
      </w:pPr>
      <w:r>
        <w:t xml:space="preserve">   - 质量管控流程的基本概念和重要性；</w:t>
      </w:r>
    </w:p>
    <w:p>
      <w:pPr>
        <w:spacing w:line="360" w:lineRule="auto" w:before="0" w:after="0"/>
        <w:ind w:firstLine="420"/>
      </w:pPr>
      <w:r>
        <w:t xml:space="preserve">   - 质量管控流程的组成和各环节的作用。</w:t>
      </w:r>
    </w:p>
    <w:p>
      <w:pPr>
        <w:spacing w:line="360" w:lineRule="auto" w:before="0" w:after="0"/>
        <w:ind w:firstLine="420"/>
      </w:pPr>
      <w:r>
        <w:t>2. **质量保证体系**</w:t>
      </w:r>
    </w:p>
    <w:p>
      <w:pPr>
        <w:spacing w:line="360" w:lineRule="auto" w:before="0" w:after="0"/>
        <w:ind w:firstLine="420"/>
      </w:pPr>
      <w:r>
        <w:t xml:space="preserve">   - 建立健全的质量保证体系的重要性；</w:t>
      </w:r>
    </w:p>
    <w:p>
      <w:pPr>
        <w:spacing w:line="360" w:lineRule="auto" w:before="0" w:after="0"/>
        <w:ind w:firstLine="420"/>
      </w:pPr>
      <w:r>
        <w:t xml:space="preserve">   - 质量保证体系的组成和各部分的功能。</w:t>
      </w:r>
    </w:p>
    <w:p>
      <w:pPr>
        <w:spacing w:line="360" w:lineRule="auto" w:before="0" w:after="0"/>
        <w:ind w:firstLine="420"/>
      </w:pPr>
      <w:r>
        <w:t>3. **质量控制关键点**</w:t>
      </w:r>
    </w:p>
    <w:p>
      <w:pPr>
        <w:spacing w:line="360" w:lineRule="auto" w:before="0" w:after="0"/>
        <w:ind w:firstLine="420"/>
      </w:pPr>
      <w:r>
        <w:t xml:space="preserve">   - 质量控制关键点的识别和描述；</w:t>
      </w:r>
    </w:p>
    <w:p>
      <w:pPr>
        <w:spacing w:line="360" w:lineRule="auto" w:before="0" w:after="0"/>
        <w:ind w:firstLine="420"/>
      </w:pPr>
      <w:r>
        <w:t xml:space="preserve">   - 质量控制关键点的监控和改进措施。</w:t>
      </w:r>
    </w:p>
    <w:p>
      <w:pPr>
        <w:spacing w:line="360" w:lineRule="auto" w:before="0" w:after="0"/>
        <w:ind w:firstLine="420"/>
      </w:pPr>
      <w:r>
        <w:t>4. **质量管控流程**</w:t>
      </w:r>
    </w:p>
    <w:p>
      <w:pPr>
        <w:spacing w:line="360" w:lineRule="auto" w:before="0" w:after="0"/>
        <w:ind w:firstLine="420"/>
      </w:pPr>
      <w:r>
        <w:t xml:space="preserve">   - 质量管控流程的制定和实施；</w:t>
      </w:r>
    </w:p>
    <w:p>
      <w:pPr>
        <w:spacing w:line="360" w:lineRule="auto" w:before="0" w:after="0"/>
        <w:ind w:firstLine="420"/>
      </w:pPr>
      <w:r>
        <w:t xml:space="preserve">   - 质量管控流程的监督和评估。</w:t>
      </w:r>
    </w:p>
    <w:p>
      <w:pPr>
        <w:spacing w:line="360" w:lineRule="auto" w:before="0" w:after="0"/>
        <w:ind w:firstLine="420"/>
      </w:pPr>
      <w:r>
        <w:t>5. **质量标准**</w:t>
      </w:r>
    </w:p>
    <w:p>
      <w:pPr>
        <w:spacing w:line="360" w:lineRule="auto" w:before="0" w:after="0"/>
        <w:ind w:firstLine="420"/>
      </w:pPr>
      <w:r>
        <w:t xml:space="preserve">   - 质量标准的制定和执行；</w:t>
      </w:r>
    </w:p>
    <w:p>
      <w:pPr>
        <w:spacing w:line="360" w:lineRule="auto" w:before="0" w:after="0"/>
        <w:ind w:firstLine="420"/>
      </w:pPr>
      <w:r>
        <w:t xml:space="preserve">   - 质量标准的监督和改进。</w:t>
      </w:r>
    </w:p>
    <w:p>
      <w:pPr>
        <w:spacing w:line="360" w:lineRule="auto" w:before="0" w:after="0"/>
        <w:ind w:firstLine="420"/>
      </w:pPr>
      <w:r>
        <w:t>**四、培训方法**</w:t>
      </w:r>
    </w:p>
    <w:p>
      <w:pPr>
        <w:spacing w:line="360" w:lineRule="auto" w:before="0" w:after="0"/>
        <w:ind w:firstLine="420"/>
      </w:pPr>
      <w:r>
        <w:t>1. **理论授课**</w:t>
      </w:r>
    </w:p>
    <w:p>
      <w:pPr>
        <w:spacing w:line="360" w:lineRule="auto" w:before="0" w:after="0"/>
        <w:ind w:firstLine="420"/>
      </w:pPr>
      <w:r>
        <w:t xml:space="preserve">   - 邀请业内专家进行理论授课，讲解质量管控流程的相关知识；</w:t>
      </w:r>
    </w:p>
    <w:p>
      <w:pPr>
        <w:spacing w:line="360" w:lineRule="auto" w:before="0" w:after="0"/>
        <w:ind w:firstLine="420"/>
      </w:pPr>
      <w:r>
        <w:t xml:space="preserve">   - 通过案例分析，让员工了解质量管控流程在实际工作中的运用。</w:t>
      </w:r>
    </w:p>
    <w:p>
      <w:pPr>
        <w:spacing w:line="360" w:lineRule="auto" w:before="0" w:after="0"/>
        <w:ind w:firstLine="420"/>
      </w:pPr>
      <w:r>
        <w:t>2. **实操演练**</w:t>
      </w:r>
    </w:p>
    <w:p>
      <w:pPr>
        <w:spacing w:line="360" w:lineRule="auto" w:before="0" w:after="0"/>
        <w:ind w:firstLine="420"/>
      </w:pPr>
      <w:r>
        <w:t xml:space="preserve">   - 组织员工进行实操演练，模拟项目实施过程中的质量管控流程；</w:t>
      </w:r>
    </w:p>
    <w:p>
      <w:pPr>
        <w:spacing w:line="360" w:lineRule="auto" w:before="0" w:after="0"/>
        <w:ind w:firstLine="420"/>
      </w:pPr>
      <w:r>
        <w:t xml:space="preserve">   - 通过实操演练，让员工掌握质量管控流程的操作技能。</w:t>
      </w:r>
    </w:p>
    <w:p>
      <w:pPr>
        <w:spacing w:line="360" w:lineRule="auto" w:before="0" w:after="0"/>
        <w:ind w:firstLine="420"/>
      </w:pPr>
      <w:r>
        <w:t>3. **互动讨论**</w:t>
      </w:r>
    </w:p>
    <w:p>
      <w:pPr>
        <w:spacing w:line="360" w:lineRule="auto" w:before="0" w:after="0"/>
        <w:ind w:firstLine="420"/>
      </w:pPr>
      <w:r>
        <w:t xml:space="preserve">   - 组织员工进行互动讨论，分享各自在质量管控流程方面的经验和心得；</w:t>
      </w:r>
    </w:p>
    <w:p>
      <w:pPr>
        <w:spacing w:line="360" w:lineRule="auto" w:before="0" w:after="0"/>
        <w:ind w:firstLine="420"/>
      </w:pPr>
      <w:r>
        <w:t xml:space="preserve">   - 通过互动讨论，提高员工对质量管控流程的理解和认识。</w:t>
      </w:r>
    </w:p>
    <w:p>
      <w:pPr>
        <w:spacing w:line="360" w:lineRule="auto" w:before="0" w:after="0"/>
        <w:ind w:firstLine="420"/>
      </w:pPr>
      <w:r>
        <w:t>4. **考核评估**</w:t>
      </w:r>
    </w:p>
    <w:p>
      <w:pPr>
        <w:spacing w:line="360" w:lineRule="auto" w:before="0" w:after="0"/>
        <w:ind w:firstLine="420"/>
      </w:pPr>
      <w:r>
        <w:t xml:space="preserve">   - 对员工进行考核评估，检验培训效果；</w:t>
      </w:r>
    </w:p>
    <w:p>
      <w:pPr>
        <w:spacing w:line="360" w:lineRule="auto" w:before="0" w:after="0"/>
        <w:ind w:firstLine="420"/>
      </w:pPr>
      <w:r>
        <w:t xml:space="preserve">   - 根据考核评估结果，对员工进行针对性的指导和改进。</w:t>
      </w:r>
    </w:p>
    <w:p>
      <w:pPr>
        <w:spacing w:line="360" w:lineRule="auto" w:before="0" w:after="0"/>
        <w:ind w:firstLine="420"/>
      </w:pPr>
      <w:r>
        <w:t>**五、培训计划**</w:t>
      </w:r>
    </w:p>
    <w:p>
      <w:pPr>
        <w:spacing w:line="360" w:lineRule="auto" w:before="0" w:after="0"/>
        <w:ind w:firstLine="420"/>
      </w:pPr>
      <w:r>
        <w:t>1. **培训时间**</w:t>
      </w:r>
    </w:p>
    <w:p>
      <w:pPr>
        <w:spacing w:line="360" w:lineRule="auto" w:before="0" w:after="0"/>
        <w:ind w:firstLine="420"/>
      </w:pPr>
      <w:r>
        <w:t xml:space="preserve">   - 培训时间为2024年12月1日至2024年12月31日，共计31天。</w:t>
      </w:r>
    </w:p>
    <w:p>
      <w:pPr>
        <w:spacing w:line="360" w:lineRule="auto" w:before="0" w:after="0"/>
        <w:ind w:firstLine="420"/>
      </w:pPr>
      <w:r>
        <w:t>2. **培训地点**</w:t>
      </w:r>
    </w:p>
    <w:p>
      <w:pPr>
        <w:spacing w:line="360" w:lineRule="auto" w:before="0" w:after="0"/>
        <w:ind w:firstLine="420"/>
      </w:pPr>
      <w:r>
        <w:t xml:space="preserve">   - 培训地点为公司会议室。</w:t>
      </w:r>
    </w:p>
    <w:p>
      <w:pPr>
        <w:spacing w:line="360" w:lineRule="auto" w:before="0" w:after="0"/>
        <w:ind w:firstLine="420"/>
      </w:pPr>
      <w:r>
        <w:t>3. **培训对象**</w:t>
      </w:r>
    </w:p>
    <w:p>
      <w:pPr>
        <w:spacing w:line="360" w:lineRule="auto" w:before="0" w:after="0"/>
        <w:ind w:firstLine="420"/>
      </w:pPr>
      <w:r>
        <w:t xml:space="preserve">   - 培训对象为公司全体员工。</w:t>
      </w:r>
    </w:p>
    <w:p>
      <w:pPr>
        <w:spacing w:line="360" w:lineRule="auto" w:before="0" w:after="0"/>
        <w:ind w:firstLine="420"/>
      </w:pPr>
      <w:r>
        <w:t>4. **培训安排**</w:t>
      </w:r>
    </w:p>
    <w:p>
      <w:pPr>
        <w:spacing w:line="360" w:lineRule="auto" w:before="0" w:after="0"/>
        <w:ind w:firstLine="420"/>
      </w:pPr>
      <w:r>
        <w:t xml:space="preserve">   - 第一周：质量管控流程概述和质量保证体系；</w:t>
      </w:r>
    </w:p>
    <w:p>
      <w:pPr>
        <w:spacing w:line="360" w:lineRule="auto" w:before="0" w:after="0"/>
        <w:ind w:firstLine="420"/>
      </w:pPr>
      <w:r>
        <w:t xml:space="preserve">   - 第二周：质量控制关键点和质量管控流程；</w:t>
      </w:r>
    </w:p>
    <w:p>
      <w:pPr>
        <w:spacing w:line="360" w:lineRule="auto" w:before="0" w:after="0"/>
        <w:ind w:firstLine="420"/>
      </w:pPr>
      <w:r>
        <w:t xml:space="preserve">   - 第三周：质量标准和实操演练；</w:t>
      </w:r>
    </w:p>
    <w:p>
      <w:pPr>
        <w:spacing w:line="360" w:lineRule="auto" w:before="0" w:after="0"/>
        <w:ind w:firstLine="420"/>
      </w:pPr>
      <w:r>
        <w:t xml:space="preserve">   - 第四周：互动讨论和考核评估。</w:t>
      </w:r>
    </w:p>
    <w:p>
      <w:pPr>
        <w:spacing w:line="360" w:lineRule="auto" w:before="0" w:after="0"/>
        <w:ind w:firstLine="420"/>
      </w:pPr>
      <w:r>
        <w:t>**六、培训效果评估**</w:t>
      </w:r>
    </w:p>
    <w:p>
      <w:pPr>
        <w:spacing w:line="360" w:lineRule="auto" w:before="0" w:after="0"/>
        <w:ind w:firstLine="420"/>
      </w:pPr>
      <w:r>
        <w:t>1. **员工反馈**</w:t>
      </w:r>
    </w:p>
    <w:p>
      <w:pPr>
        <w:spacing w:line="360" w:lineRule="auto" w:before="0" w:after="0"/>
        <w:ind w:firstLine="420"/>
      </w:pPr>
      <w:r>
        <w:t xml:space="preserve">   - 培训结束后，收集员工的反馈意见，了解培训效果；</w:t>
      </w:r>
    </w:p>
    <w:p>
      <w:pPr>
        <w:spacing w:line="360" w:lineRule="auto" w:before="0" w:after="0"/>
        <w:ind w:firstLine="420"/>
      </w:pPr>
      <w:r>
        <w:t xml:space="preserve">   - 根据员工反馈意见，对培训内容和方法进行改进。</w:t>
      </w:r>
    </w:p>
    <w:p>
      <w:pPr>
        <w:spacing w:line="360" w:lineRule="auto" w:before="0" w:after="0"/>
        <w:ind w:firstLine="420"/>
      </w:pPr>
      <w:r>
        <w:t>2. **项目实施**</w:t>
      </w:r>
    </w:p>
    <w:p>
      <w:pPr>
        <w:spacing w:line="360" w:lineRule="auto" w:before="0" w:after="0"/>
        <w:ind w:firstLine="420"/>
      </w:pPr>
      <w:r>
        <w:t xml:space="preserve">   - 在项目实施过程中，观察员工对质量管控流程的应用情况；</w:t>
      </w:r>
    </w:p>
    <w:p>
      <w:pPr>
        <w:spacing w:line="360" w:lineRule="auto" w:before="0" w:after="0"/>
        <w:ind w:firstLine="420"/>
      </w:pPr>
      <w:r>
        <w:t xml:space="preserve">   - 根据项目实施情况，评估培训效果。</w:t>
      </w:r>
    </w:p>
    <w:p>
      <w:pPr>
        <w:spacing w:line="360" w:lineRule="auto" w:before="0" w:after="0"/>
        <w:ind w:firstLine="420"/>
      </w:pPr>
      <w:r>
        <w:t>3. **考核评估**</w:t>
      </w:r>
    </w:p>
    <w:p>
      <w:pPr>
        <w:spacing w:line="360" w:lineRule="auto" w:before="0" w:after="0"/>
        <w:ind w:firstLine="420"/>
      </w:pPr>
      <w:r>
        <w:t xml:space="preserve">   - 根据考核评估结果，评估培训效果；</w:t>
      </w:r>
    </w:p>
    <w:p>
      <w:pPr>
        <w:spacing w:line="360" w:lineRule="auto" w:before="0" w:after="0"/>
        <w:ind w:firstLine="420"/>
      </w:pPr>
      <w:r>
        <w:t xml:space="preserve">   - 对考核评估不合格的员工进行针对性的指导和改进。</w:t>
      </w:r>
    </w:p>
    <w:p>
      <w:pPr>
        <w:spacing w:line="360" w:lineRule="auto" w:before="0" w:after="0"/>
        <w:ind w:firstLine="420"/>
      </w:pPr>
      <w:r>
        <w:t>**七、培训保障**</w:t>
      </w:r>
    </w:p>
    <w:p>
      <w:pPr>
        <w:spacing w:line="360" w:lineRule="auto" w:before="0" w:after="0"/>
        <w:ind w:firstLine="420"/>
      </w:pPr>
      <w:r>
        <w:t>1. **师资力量**</w:t>
      </w:r>
    </w:p>
    <w:p>
      <w:pPr>
        <w:spacing w:line="360" w:lineRule="auto" w:before="0" w:after="0"/>
        <w:ind w:firstLine="420"/>
      </w:pPr>
      <w:r>
        <w:t xml:space="preserve">   - 邀请业内专家进行授课，确保培训质量。</w:t>
      </w:r>
    </w:p>
    <w:p>
      <w:pPr>
        <w:spacing w:line="360" w:lineRule="auto" w:before="0" w:after="0"/>
        <w:ind w:firstLine="420"/>
      </w:pPr>
      <w:r>
        <w:t>2. **培训资料**</w:t>
      </w:r>
    </w:p>
    <w:p>
      <w:pPr>
        <w:spacing w:line="360" w:lineRule="auto" w:before="0" w:after="0"/>
        <w:ind w:firstLine="420"/>
      </w:pPr>
      <w:r>
        <w:t xml:space="preserve">   - 提供培训资料，包括教材、案例等，方便员工学习和参考。</w:t>
      </w:r>
    </w:p>
    <w:p>
      <w:pPr>
        <w:spacing w:line="360" w:lineRule="auto" w:before="0" w:after="0"/>
        <w:ind w:firstLine="420"/>
      </w:pPr>
      <w:r>
        <w:t>3. **培训设施**</w:t>
      </w:r>
    </w:p>
    <w:p>
      <w:pPr>
        <w:spacing w:line="360" w:lineRule="auto" w:before="0" w:after="0"/>
        <w:ind w:firstLine="420"/>
      </w:pPr>
      <w:r>
        <w:t xml:space="preserve">   - 提供良好的培训设施，包括教室、投影仪等，确保培训顺利进行。</w:t>
      </w:r>
    </w:p>
    <w:p>
      <w:pPr>
        <w:spacing w:line="360" w:lineRule="auto" w:before="0" w:after="0"/>
        <w:ind w:firstLine="420"/>
      </w:pPr>
      <w:r>
        <w:t>**八、结语**</w:t>
      </w:r>
    </w:p>
    <w:p>
      <w:pPr>
        <w:spacing w:line="360" w:lineRule="auto" w:before="0" w:after="0"/>
        <w:ind w:firstLine="420"/>
      </w:pPr>
      <w:r>
        <w:t>通过本次质量管控流程培训与能力建设，公司将进一步提高员工的质量意识和操作技能，建立健全的质量保证体系，确保项目质量达到招标人要求。同时，本次培训也将为公司树立良好的企业形象，提高公司的整体服务质量。</w:t>
      </w:r>
    </w:p>
    <w:p>
      <w:pPr>
        <w:pStyle w:val="Heading4"/>
        <w:spacing w:line="360" w:lineRule="auto" w:before="0" w:after="0"/>
        <w:ind w:firstLine="420"/>
      </w:pPr>
      <w:r>
        <w:t xml:space="preserve"> 质量管控流程培训计划与实施</w:t>
      </w:r>
    </w:p>
    <w:p>
      <w:pPr>
        <w:spacing w:line="360" w:lineRule="auto" w:before="0" w:after="0"/>
        <w:ind w:firstLine="420"/>
      </w:pPr>
      <w:r>
        <w:t>**沈阳顺鑫源运输服务有限公司质量管控流程培训计划与实施方案**</w:t>
      </w:r>
    </w:p>
    <w:p>
      <w:pPr>
        <w:spacing w:line="360" w:lineRule="auto" w:before="0" w:after="0"/>
        <w:ind w:firstLine="420"/>
      </w:pPr>
      <w:r>
        <w:t>**一、培训目标**</w:t>
      </w:r>
    </w:p>
    <w:p>
      <w:pPr>
        <w:spacing w:line="360" w:lineRule="auto" w:before="0" w:after="0"/>
        <w:ind w:firstLine="420"/>
      </w:pPr>
      <w:r>
        <w:t>通过本次培训，使公司员工全面了解质量管控流程，掌握质量管理措施、质量保证体系、质量控制关键点、质量管控流程以及质量标准等内容，确保公司在垃圾清运服务过程中能够提供高质量的服务，满足招标人的验收标准。</w:t>
      </w:r>
    </w:p>
    <w:p>
      <w:pPr>
        <w:spacing w:line="360" w:lineRule="auto" w:before="0" w:after="0"/>
        <w:ind w:firstLine="420"/>
      </w:pPr>
      <w:r>
        <w:t>**二、培训内容**</w:t>
      </w:r>
    </w:p>
    <w:p>
      <w:pPr>
        <w:spacing w:line="360" w:lineRule="auto" w:before="0" w:after="0"/>
        <w:ind w:firstLine="420"/>
      </w:pPr>
      <w:r>
        <w:t>1. **质量管理措施**</w:t>
      </w:r>
    </w:p>
    <w:p>
      <w:pPr>
        <w:spacing w:line="360" w:lineRule="auto" w:before="0" w:after="0"/>
        <w:ind w:firstLine="420"/>
      </w:pPr>
      <w:r>
        <w:t xml:space="preserve">   - 介绍具体的质量管理措施，如人员培训、设备维护、过程监控等。</w:t>
      </w:r>
    </w:p>
    <w:p>
      <w:pPr>
        <w:spacing w:line="360" w:lineRule="auto" w:before="0" w:after="0"/>
        <w:ind w:firstLine="420"/>
      </w:pPr>
      <w:r>
        <w:t xml:space="preserve">   - 讲解如何建立健全的质量保证体系，确保服务质量的持续改进。</w:t>
      </w:r>
    </w:p>
    <w:p>
      <w:pPr>
        <w:spacing w:line="360" w:lineRule="auto" w:before="0" w:after="0"/>
        <w:ind w:firstLine="420"/>
      </w:pPr>
      <w:r>
        <w:t>2. **质量控制关键点**</w:t>
      </w:r>
    </w:p>
    <w:p>
      <w:pPr>
        <w:spacing w:line="360" w:lineRule="auto" w:before="0" w:after="0"/>
        <w:ind w:firstLine="420"/>
      </w:pPr>
      <w:r>
        <w:t xml:space="preserve">   - 分析垃圾清运服务过程中的关键控制点，如垃圾收集、运输、处理等环节。</w:t>
      </w:r>
    </w:p>
    <w:p>
      <w:pPr>
        <w:spacing w:line="360" w:lineRule="auto" w:before="0" w:after="0"/>
        <w:ind w:firstLine="420"/>
      </w:pPr>
      <w:r>
        <w:t xml:space="preserve">   - 描述如何在这些关键点上进行质量控制，确保服务质量的稳定。</w:t>
      </w:r>
    </w:p>
    <w:p>
      <w:pPr>
        <w:spacing w:line="360" w:lineRule="auto" w:before="0" w:after="0"/>
        <w:ind w:firstLine="420"/>
      </w:pPr>
      <w:r>
        <w:t>3. **质量管控流程**</w:t>
      </w:r>
    </w:p>
    <w:p>
      <w:pPr>
        <w:spacing w:line="360" w:lineRule="auto" w:before="0" w:after="0"/>
        <w:ind w:firstLine="420"/>
      </w:pPr>
      <w:r>
        <w:t xml:space="preserve">   - 详细介绍质量管控流程，包括质量计划、质量控制、质量保证和质量改进等环节。</w:t>
      </w:r>
    </w:p>
    <w:p>
      <w:pPr>
        <w:spacing w:line="360" w:lineRule="auto" w:before="0" w:after="0"/>
        <w:ind w:firstLine="420"/>
      </w:pPr>
      <w:r>
        <w:t xml:space="preserve">   - 讲解如何通过流程管理来确保服务质量的持续改进。</w:t>
      </w:r>
    </w:p>
    <w:p>
      <w:pPr>
        <w:spacing w:line="360" w:lineRule="auto" w:before="0" w:after="0"/>
        <w:ind w:firstLine="420"/>
      </w:pPr>
      <w:r>
        <w:t>4. **质量标准**</w:t>
      </w:r>
    </w:p>
    <w:p>
      <w:pPr>
        <w:spacing w:line="360" w:lineRule="auto" w:before="0" w:after="0"/>
        <w:ind w:firstLine="420"/>
      </w:pPr>
      <w:r>
        <w:t xml:space="preserve">   - 介绍招标人验收标准，确保公司服务能够满足相关验收标准。</w:t>
      </w:r>
    </w:p>
    <w:p>
      <w:pPr>
        <w:spacing w:line="360" w:lineRule="auto" w:before="0" w:after="0"/>
        <w:ind w:firstLine="420"/>
      </w:pPr>
      <w:r>
        <w:t xml:space="preserve">   - 讲解如何通过质量标准来指导服务质量的提升。</w:t>
      </w:r>
    </w:p>
    <w:p>
      <w:pPr>
        <w:spacing w:line="360" w:lineRule="auto" w:before="0" w:after="0"/>
        <w:ind w:firstLine="420"/>
      </w:pPr>
      <w:r>
        <w:t>**三、培训方法**</w:t>
      </w:r>
    </w:p>
    <w:p>
      <w:pPr>
        <w:spacing w:line="360" w:lineRule="auto" w:before="0" w:after="0"/>
        <w:ind w:firstLine="420"/>
      </w:pPr>
      <w:r>
        <w:t>1. **理论授课**</w:t>
      </w:r>
    </w:p>
    <w:p>
      <w:pPr>
        <w:spacing w:line="360" w:lineRule="auto" w:before="0" w:after="0"/>
        <w:ind w:firstLine="420"/>
      </w:pPr>
      <w:r>
        <w:t xml:space="preserve">   - 由公司内部或外部专家进行理论授课，讲解质量管控流程的相关知识。</w:t>
      </w:r>
    </w:p>
    <w:p>
      <w:pPr>
        <w:spacing w:line="360" w:lineRule="auto" w:before="0" w:after="0"/>
        <w:ind w:firstLine="420"/>
      </w:pPr>
      <w:r>
        <w:t xml:space="preserve">   - 通过案例分析，让员工了解在实际操作中如何应用质量管控流程。</w:t>
      </w:r>
    </w:p>
    <w:p>
      <w:pPr>
        <w:spacing w:line="360" w:lineRule="auto" w:before="0" w:after="0"/>
        <w:ind w:firstLine="420"/>
      </w:pPr>
      <w:r>
        <w:t>2. **实操演练**</w:t>
      </w:r>
    </w:p>
    <w:p>
      <w:pPr>
        <w:spacing w:line="360" w:lineRule="auto" w:before="0" w:after="0"/>
        <w:ind w:firstLine="420"/>
      </w:pPr>
      <w:r>
        <w:t xml:space="preserve">   - 组织员工进行实操演练，模拟垃圾清运服务过程中的各个环节。</w:t>
      </w:r>
    </w:p>
    <w:p>
      <w:pPr>
        <w:spacing w:line="360" w:lineRule="auto" w:before="0" w:after="0"/>
        <w:ind w:firstLine="420"/>
      </w:pPr>
      <w:r>
        <w:t xml:space="preserve">   - 通过实操演练，让员工掌握质量管控流程的实际操作方法。</w:t>
      </w:r>
    </w:p>
    <w:p>
      <w:pPr>
        <w:spacing w:line="360" w:lineRule="auto" w:before="0" w:after="0"/>
        <w:ind w:firstLine="420"/>
      </w:pPr>
      <w:r>
        <w:t>3. **互动讨论**</w:t>
      </w:r>
    </w:p>
    <w:p>
      <w:pPr>
        <w:spacing w:line="360" w:lineRule="auto" w:before="0" w:after="0"/>
        <w:ind w:firstLine="420"/>
      </w:pPr>
      <w:r>
        <w:t xml:space="preserve">   - 组织员工进行互动讨论，分享各自在服务过程中遇到的问题和解决方法。</w:t>
      </w:r>
    </w:p>
    <w:p>
      <w:pPr>
        <w:spacing w:line="360" w:lineRule="auto" w:before="0" w:after="0"/>
        <w:ind w:firstLine="420"/>
      </w:pPr>
      <w:r>
        <w:t xml:space="preserve">   - 通过互动讨论，让员工了解如何在实际操作中应用质量管控流程。</w:t>
      </w:r>
    </w:p>
    <w:p>
      <w:pPr>
        <w:spacing w:line="360" w:lineRule="auto" w:before="0" w:after="0"/>
        <w:ind w:firstLine="420"/>
      </w:pPr>
      <w:r>
        <w:t>**四、培训时间安排**</w:t>
      </w:r>
    </w:p>
    <w:p>
      <w:pPr>
        <w:spacing w:line="360" w:lineRule="auto" w:before="0" w:after="0"/>
        <w:ind w:firstLine="420"/>
      </w:pPr>
      <w:r>
        <w:t>1. **培训时间**</w:t>
      </w:r>
    </w:p>
    <w:p>
      <w:pPr>
        <w:spacing w:line="360" w:lineRule="auto" w:before="0" w:after="0"/>
        <w:ind w:firstLine="420"/>
      </w:pPr>
      <w:r>
        <w:t xml:space="preserve">   - 培训时间为2024年12月1日至2024年12月5日，共5天。</w:t>
      </w:r>
    </w:p>
    <w:p>
      <w:pPr>
        <w:spacing w:line="360" w:lineRule="auto" w:before="0" w:after="0"/>
        <w:ind w:firstLine="420"/>
      </w:pPr>
      <w:r>
        <w:t>2. **培训地点**</w:t>
      </w:r>
    </w:p>
    <w:p>
      <w:pPr>
        <w:spacing w:line="360" w:lineRule="auto" w:before="0" w:after="0"/>
        <w:ind w:firstLine="420"/>
      </w:pPr>
      <w:r>
        <w:t xml:space="preserve">   - 培训地点为公司会议室。</w:t>
      </w:r>
    </w:p>
    <w:p>
      <w:pPr>
        <w:spacing w:line="360" w:lineRule="auto" w:before="0" w:after="0"/>
        <w:ind w:firstLine="420"/>
      </w:pPr>
      <w:r>
        <w:t>**五、培训师资**</w:t>
      </w:r>
    </w:p>
    <w:p>
      <w:pPr>
        <w:spacing w:line="360" w:lineRule="auto" w:before="0" w:after="0"/>
        <w:ind w:firstLine="420"/>
      </w:pPr>
      <w:r>
        <w:t>1. **内部讲师**</w:t>
      </w:r>
    </w:p>
    <w:p>
      <w:pPr>
        <w:spacing w:line="360" w:lineRule="auto" w:before="0" w:after="0"/>
        <w:ind w:firstLine="420"/>
      </w:pPr>
      <w:r>
        <w:t xml:space="preserve">   - 由公司内部具有丰富经验的质量管理人员担任讲师。</w:t>
      </w:r>
    </w:p>
    <w:p>
      <w:pPr>
        <w:spacing w:line="360" w:lineRule="auto" w:before="0" w:after="0"/>
        <w:ind w:firstLine="420"/>
      </w:pPr>
      <w:r>
        <w:t>2. **外部讲师**</w:t>
      </w:r>
    </w:p>
    <w:p>
      <w:pPr>
        <w:spacing w:line="360" w:lineRule="auto" w:before="0" w:after="0"/>
        <w:ind w:firstLine="420"/>
      </w:pPr>
      <w:r>
        <w:t xml:space="preserve">   - 邀请具有丰富质量管控经验的专家进行授课。</w:t>
      </w:r>
    </w:p>
    <w:p>
      <w:pPr>
        <w:spacing w:line="360" w:lineRule="auto" w:before="0" w:after="0"/>
        <w:ind w:firstLine="420"/>
      </w:pPr>
      <w:r>
        <w:t>**六、培训考核**</w:t>
      </w:r>
    </w:p>
    <w:p>
      <w:pPr>
        <w:spacing w:line="360" w:lineRule="auto" w:before="0" w:after="0"/>
        <w:ind w:firstLine="420"/>
      </w:pPr>
      <w:r>
        <w:t>1. **考核方式**</w:t>
      </w:r>
    </w:p>
    <w:p>
      <w:pPr>
        <w:spacing w:line="360" w:lineRule="auto" w:before="0" w:after="0"/>
        <w:ind w:firstLine="420"/>
      </w:pPr>
      <w:r>
        <w:t xml:space="preserve">   - 通过理论考试和实操考核相结合的方式进行考核。</w:t>
      </w:r>
    </w:p>
    <w:p>
      <w:pPr>
        <w:spacing w:line="360" w:lineRule="auto" w:before="0" w:after="0"/>
        <w:ind w:firstLine="420"/>
      </w:pPr>
      <w:r>
        <w:t>2. **考核标准**</w:t>
      </w:r>
    </w:p>
    <w:p>
      <w:pPr>
        <w:spacing w:line="360" w:lineRule="auto" w:before="0" w:after="0"/>
        <w:ind w:firstLine="420"/>
      </w:pPr>
      <w:r>
        <w:t xml:space="preserve">   - 理论考试合格分数为80分，实操考核合格分数为85分。</w:t>
      </w:r>
    </w:p>
    <w:p>
      <w:pPr>
        <w:spacing w:line="360" w:lineRule="auto" w:before="0" w:after="0"/>
        <w:ind w:firstLine="420"/>
      </w:pPr>
      <w:r>
        <w:t>3. **考核结果**</w:t>
      </w:r>
    </w:p>
    <w:p>
      <w:pPr>
        <w:spacing w:line="360" w:lineRule="auto" w:before="0" w:after="0"/>
        <w:ind w:firstLine="420"/>
      </w:pPr>
      <w:r>
        <w:t xml:space="preserve">   - 考核合格者颁发培训合格证书，不合格者需重新参加培训。</w:t>
      </w:r>
    </w:p>
    <w:p>
      <w:pPr>
        <w:spacing w:line="360" w:lineRule="auto" w:before="0" w:after="0"/>
        <w:ind w:firstLine="420"/>
      </w:pPr>
      <w:r>
        <w:t>**七、培训费用**</w:t>
      </w:r>
    </w:p>
    <w:p>
      <w:pPr>
        <w:spacing w:line="360" w:lineRule="auto" w:before="0" w:after="0"/>
        <w:ind w:firstLine="420"/>
      </w:pPr>
      <w:r>
        <w:t>1. **培训费用**</w:t>
      </w:r>
    </w:p>
    <w:p>
      <w:pPr>
        <w:spacing w:line="360" w:lineRule="auto" w:before="0" w:after="0"/>
        <w:ind w:firstLine="420"/>
      </w:pPr>
      <w:r>
        <w:t xml:space="preserve">   - 培训费用由公司承担。</w:t>
      </w:r>
    </w:p>
    <w:p>
      <w:pPr>
        <w:spacing w:line="360" w:lineRule="auto" w:before="0" w:after="0"/>
        <w:ind w:firstLine="420"/>
      </w:pPr>
      <w:r>
        <w:t>2. **食宿安排**</w:t>
      </w:r>
    </w:p>
    <w:p>
      <w:pPr>
        <w:spacing w:line="360" w:lineRule="auto" w:before="0" w:after="0"/>
        <w:ind w:firstLine="420"/>
      </w:pPr>
      <w:r>
        <w:t xml:space="preserve">   - 公司提供培训期间的午餐和饮用水。</w:t>
      </w:r>
    </w:p>
    <w:p>
      <w:pPr>
        <w:spacing w:line="360" w:lineRule="auto" w:before="0" w:after="0"/>
        <w:ind w:firstLine="420"/>
      </w:pPr>
      <w:r>
        <w:t>**八、培训效果评估**</w:t>
      </w:r>
    </w:p>
    <w:p>
      <w:pPr>
        <w:spacing w:line="360" w:lineRule="auto" w:before="0" w:after="0"/>
        <w:ind w:firstLine="420"/>
      </w:pPr>
      <w:r>
        <w:t>1. **评估方式**</w:t>
      </w:r>
    </w:p>
    <w:p>
      <w:pPr>
        <w:spacing w:line="360" w:lineRule="auto" w:before="0" w:after="0"/>
        <w:ind w:firstLine="420"/>
      </w:pPr>
      <w:r>
        <w:t xml:space="preserve">   - 通过问卷调查、员工反馈和实际操作效果等方式进行评估。</w:t>
      </w:r>
    </w:p>
    <w:p>
      <w:pPr>
        <w:spacing w:line="360" w:lineRule="auto" w:before="0" w:after="0"/>
        <w:ind w:firstLine="420"/>
      </w:pPr>
      <w:r>
        <w:t>2. **评估标准**</w:t>
      </w:r>
    </w:p>
    <w:p>
      <w:pPr>
        <w:spacing w:line="360" w:lineRule="auto" w:before="0" w:after="0"/>
        <w:ind w:firstLine="420"/>
      </w:pPr>
      <w:r>
        <w:t xml:space="preserve">   - 培训效果评估标准为员工对质量管控流程的掌握程度、实际操作能力以及服务质量的提升情况。</w:t>
      </w:r>
    </w:p>
    <w:p>
      <w:pPr>
        <w:spacing w:line="360" w:lineRule="auto" w:before="0" w:after="0"/>
        <w:ind w:firstLine="420"/>
      </w:pPr>
      <w:r>
        <w:t>**九、培训后续跟进**</w:t>
      </w:r>
    </w:p>
    <w:p>
      <w:pPr>
        <w:spacing w:line="360" w:lineRule="auto" w:before="0" w:after="0"/>
        <w:ind w:firstLine="420"/>
      </w:pPr>
      <w:r>
        <w:t>1. **后续培训**</w:t>
      </w:r>
    </w:p>
    <w:p>
      <w:pPr>
        <w:spacing w:line="360" w:lineRule="auto" w:before="0" w:after="0"/>
        <w:ind w:firstLine="420"/>
      </w:pPr>
      <w:r>
        <w:t xml:space="preserve">   - 根据员工反馈和实际操作效果，安排后续培训。</w:t>
      </w:r>
    </w:p>
    <w:p>
      <w:pPr>
        <w:spacing w:line="360" w:lineRule="auto" w:before="0" w:after="0"/>
        <w:ind w:firstLine="420"/>
      </w:pPr>
      <w:r>
        <w:t>2. **持续改进**</w:t>
      </w:r>
    </w:p>
    <w:p>
      <w:pPr>
        <w:spacing w:line="360" w:lineRule="auto" w:before="0" w:after="0"/>
        <w:ind w:firstLine="420"/>
      </w:pPr>
      <w:r>
        <w:t xml:space="preserve">   - 根据培训效果评估结果，对质量管控流程进行持续改进。</w:t>
      </w:r>
    </w:p>
    <w:p>
      <w:pPr>
        <w:spacing w:line="360" w:lineRule="auto" w:before="0" w:after="0"/>
        <w:ind w:firstLine="420"/>
      </w:pPr>
      <w:r>
        <w:t>**十、培训总结**</w:t>
      </w:r>
    </w:p>
    <w:p>
      <w:pPr>
        <w:spacing w:line="360" w:lineRule="auto" w:before="0" w:after="0"/>
        <w:ind w:firstLine="420"/>
      </w:pPr>
      <w:r>
        <w:t>1. **总结内容**</w:t>
      </w:r>
    </w:p>
    <w:p>
      <w:pPr>
        <w:spacing w:line="360" w:lineRule="auto" w:before="0" w:after="0"/>
        <w:ind w:firstLine="420"/>
      </w:pPr>
      <w:r>
        <w:t xml:space="preserve">   - 总结培训过程中的亮点和不足，提出改进建议。</w:t>
      </w:r>
    </w:p>
    <w:p>
      <w:pPr>
        <w:spacing w:line="360" w:lineRule="auto" w:before="0" w:after="0"/>
        <w:ind w:firstLine="420"/>
      </w:pPr>
      <w:r>
        <w:t>2. **总结方式**</w:t>
      </w:r>
    </w:p>
    <w:p>
      <w:pPr>
        <w:spacing w:line="360" w:lineRule="auto" w:before="0" w:after="0"/>
        <w:ind w:firstLine="420"/>
      </w:pPr>
      <w:r>
        <w:t xml:space="preserve">   - 通过内部会议和书面报告的方式进行总结。</w:t>
      </w:r>
    </w:p>
    <w:p>
      <w:pPr>
        <w:spacing w:line="360" w:lineRule="auto" w:before="0" w:after="0"/>
        <w:ind w:firstLine="420"/>
      </w:pPr>
      <w:r>
        <w:t>**十一、培训资料**</w:t>
      </w:r>
    </w:p>
    <w:p>
      <w:pPr>
        <w:spacing w:line="360" w:lineRule="auto" w:before="0" w:after="0"/>
        <w:ind w:firstLine="420"/>
      </w:pPr>
      <w:r>
        <w:t>1. **培训资料**</w:t>
      </w:r>
    </w:p>
    <w:p>
      <w:pPr>
        <w:spacing w:line="360" w:lineRule="auto" w:before="0" w:after="0"/>
        <w:ind w:firstLine="420"/>
      </w:pPr>
      <w:r>
        <w:t xml:space="preserve">   - 提供培训课件、案例资料和实操演练视频等培训资料。</w:t>
      </w:r>
    </w:p>
    <w:p>
      <w:pPr>
        <w:spacing w:line="360" w:lineRule="auto" w:before="0" w:after="0"/>
        <w:ind w:firstLine="420"/>
      </w:pPr>
      <w:r>
        <w:t>2. **资料发放**</w:t>
      </w:r>
    </w:p>
    <w:p>
      <w:pPr>
        <w:spacing w:line="360" w:lineRule="auto" w:before="0" w:after="0"/>
        <w:ind w:firstLine="420"/>
      </w:pPr>
      <w:r>
        <w:t xml:space="preserve">   - 培训开始前发放培训资料，确保每位员工都能获得。</w:t>
      </w:r>
    </w:p>
    <w:p>
      <w:pPr>
        <w:spacing w:line="360" w:lineRule="auto" w:before="0" w:after="0"/>
        <w:ind w:firstLine="420"/>
      </w:pPr>
      <w:r>
        <w:t>**十二、培训纪律**</w:t>
      </w:r>
    </w:p>
    <w:p>
      <w:pPr>
        <w:spacing w:line="360" w:lineRule="auto" w:before="0" w:after="0"/>
        <w:ind w:firstLine="420"/>
      </w:pPr>
      <w:r>
        <w:t>1. **考勤管理**</w:t>
      </w:r>
    </w:p>
    <w:p>
      <w:pPr>
        <w:spacing w:line="360" w:lineRule="auto" w:before="0" w:after="0"/>
        <w:ind w:firstLine="420"/>
      </w:pPr>
      <w:r>
        <w:t xml:space="preserve">   - 培训期间实行严格的考勤管理，确保每位员工按时参加培训。</w:t>
      </w:r>
    </w:p>
    <w:p>
      <w:pPr>
        <w:spacing w:line="360" w:lineRule="auto" w:before="0" w:after="0"/>
        <w:ind w:firstLine="420"/>
      </w:pPr>
      <w:r>
        <w:t>2. **培训纪律**</w:t>
      </w:r>
    </w:p>
    <w:p>
      <w:pPr>
        <w:spacing w:line="360" w:lineRule="auto" w:before="0" w:after="0"/>
        <w:ind w:firstLine="420"/>
      </w:pPr>
      <w:r>
        <w:t xml:space="preserve">   - 培训期间遵守公司规章制度，不得迟到早退，不得随意请假。</w:t>
      </w:r>
    </w:p>
    <w:p>
      <w:pPr>
        <w:spacing w:line="360" w:lineRule="auto" w:before="0" w:after="0"/>
        <w:ind w:firstLine="420"/>
      </w:pPr>
      <w:r>
        <w:t>**十三、培训反馈**</w:t>
      </w:r>
    </w:p>
    <w:p>
      <w:pPr>
        <w:spacing w:line="360" w:lineRule="auto" w:before="0" w:after="0"/>
        <w:ind w:firstLine="420"/>
      </w:pPr>
      <w:r>
        <w:t>1. **反馈方式**</w:t>
      </w:r>
    </w:p>
    <w:p>
      <w:pPr>
        <w:spacing w:line="360" w:lineRule="auto" w:before="0" w:after="0"/>
        <w:ind w:firstLine="420"/>
      </w:pPr>
      <w:r>
        <w:t xml:space="preserve">   - 通过问卷调查和员工反馈表的方式进行反馈。</w:t>
      </w:r>
    </w:p>
    <w:p>
      <w:pPr>
        <w:spacing w:line="360" w:lineRule="auto" w:before="0" w:after="0"/>
        <w:ind w:firstLine="420"/>
      </w:pPr>
      <w:r>
        <w:t>2. **反馈内容**</w:t>
      </w:r>
    </w:p>
    <w:p>
      <w:pPr>
        <w:spacing w:line="360" w:lineRule="auto" w:before="0" w:after="0"/>
        <w:ind w:firstLine="420"/>
      </w:pPr>
      <w:r>
        <w:t xml:space="preserve">   - 反馈内容包括培训内容的实用性、讲师的授课水平、培训的组织安排等。</w:t>
      </w:r>
    </w:p>
    <w:p>
      <w:pPr>
        <w:spacing w:line="360" w:lineRule="auto" w:before="0" w:after="0"/>
        <w:ind w:firstLine="420"/>
      </w:pPr>
      <w:r>
        <w:t>**十四、培训证书**</w:t>
      </w:r>
    </w:p>
    <w:p>
      <w:pPr>
        <w:spacing w:line="360" w:lineRule="auto" w:before="0" w:after="0"/>
        <w:ind w:firstLine="420"/>
      </w:pPr>
      <w:r>
        <w:t>1. **证书发放**</w:t>
      </w:r>
    </w:p>
    <w:p>
      <w:pPr>
        <w:spacing w:line="360" w:lineRule="auto" w:before="0" w:after="0"/>
        <w:ind w:firstLine="420"/>
      </w:pPr>
      <w:r>
        <w:t xml:space="preserve">   - 培训结束后，为考核合格的员工颁发培训合格证书。</w:t>
      </w:r>
    </w:p>
    <w:p>
      <w:pPr>
        <w:spacing w:line="360" w:lineRule="auto" w:before="0" w:after="0"/>
        <w:ind w:firstLine="420"/>
      </w:pPr>
      <w:r>
        <w:t>2. **证书内容**</w:t>
      </w:r>
    </w:p>
    <w:p>
      <w:pPr>
        <w:spacing w:line="360" w:lineRule="auto" w:before="0" w:after="0"/>
        <w:ind w:firstLine="420"/>
      </w:pPr>
      <w:r>
        <w:t xml:space="preserve">   - 证书内容包括培训时间、培训内容、考核结果等。</w:t>
      </w:r>
    </w:p>
    <w:p>
      <w:pPr>
        <w:spacing w:line="360" w:lineRule="auto" w:before="0" w:after="0"/>
        <w:ind w:firstLine="420"/>
      </w:pPr>
      <w:r>
        <w:t>**十五、培训宣传**</w:t>
      </w:r>
    </w:p>
    <w:p>
      <w:pPr>
        <w:spacing w:line="360" w:lineRule="auto" w:before="0" w:after="0"/>
        <w:ind w:firstLine="420"/>
      </w:pPr>
      <w:r>
        <w:t>1. **宣传方式**</w:t>
      </w:r>
    </w:p>
    <w:p>
      <w:pPr>
        <w:spacing w:line="360" w:lineRule="auto" w:before="0" w:after="0"/>
        <w:ind w:firstLine="420"/>
      </w:pPr>
      <w:r>
        <w:t xml:space="preserve">   - 通过公司内部公告、微信群等方式进行宣传。</w:t>
      </w:r>
    </w:p>
    <w:p>
      <w:pPr>
        <w:spacing w:line="360" w:lineRule="auto" w:before="0" w:after="0"/>
        <w:ind w:firstLine="420"/>
      </w:pPr>
      <w:r>
        <w:t>2. **宣传内容**</w:t>
      </w:r>
    </w:p>
    <w:p>
      <w:pPr>
        <w:spacing w:line="360" w:lineRule="auto" w:before="0" w:after="0"/>
        <w:ind w:firstLine="420"/>
      </w:pPr>
      <w:r>
        <w:t xml:space="preserve">   - 宣传培训的目的、内容、时间和地点等。</w:t>
      </w:r>
    </w:p>
    <w:p>
      <w:pPr>
        <w:spacing w:line="360" w:lineRule="auto" w:before="0" w:after="0"/>
        <w:ind w:firstLine="420"/>
      </w:pPr>
      <w:r>
        <w:t>**十六、培训应急预案**</w:t>
      </w:r>
    </w:p>
    <w:p>
      <w:pPr>
        <w:spacing w:line="360" w:lineRule="auto" w:before="0" w:after="0"/>
        <w:ind w:firstLine="420"/>
      </w:pPr>
      <w:r>
        <w:t>1. **应急预案**</w:t>
      </w:r>
    </w:p>
    <w:p>
      <w:pPr>
        <w:spacing w:line="360" w:lineRule="auto" w:before="0" w:after="0"/>
        <w:ind w:firstLine="420"/>
      </w:pPr>
      <w:r>
        <w:t xml:space="preserve">   - 制定应急预案，应对</w:t>
      </w:r>
    </w:p>
    <w:p>
      <w:pPr>
        <w:pStyle w:val="Heading4"/>
        <w:spacing w:line="360" w:lineRule="auto" w:before="0" w:after="0"/>
        <w:ind w:firstLine="420"/>
      </w:pPr>
      <w:r>
        <w:t xml:space="preserve"> 质量管控流程能力评估与提升</w:t>
      </w:r>
    </w:p>
    <w:p>
      <w:pPr>
        <w:spacing w:line="360" w:lineRule="auto" w:before="0" w:after="0"/>
        <w:ind w:firstLine="420"/>
      </w:pPr>
      <w:r>
        <w:t>**质量管控流程能力评估与提升方案**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拟参与沈采矿区6274户居民生活及生产垃圾清运服务项目的竞标。该项目预估金额为722,100.00元（含税），服务地点由招标人指定，服务期为2025年01月01日至2025年12月31日。质量要求为合格。公司致力于通过科学的质量管控流程，确保项目质量符合招标人验收标准，并不断提升服务质量。</w:t>
      </w:r>
    </w:p>
    <w:p>
      <w:pPr>
        <w:spacing w:line="360" w:lineRule="auto" w:before="0" w:after="0"/>
        <w:ind w:firstLine="420"/>
      </w:pPr>
      <w:r>
        <w:t>**二、质量管控流程能力评估**</w:t>
      </w:r>
    </w:p>
    <w:p>
      <w:pPr>
        <w:spacing w:line="360" w:lineRule="auto" w:before="0" w:after="0"/>
        <w:ind w:firstLine="420"/>
      </w:pPr>
      <w:r>
        <w:t>1. **质量管理措施**：公司已建立完善的质量管理体系，包括质量方针、质量目标、质量职责等。通过定期培训、技术交流等方式，不断提高员工的质量意识和技能水平。</w:t>
      </w:r>
    </w:p>
    <w:p>
      <w:pPr>
        <w:spacing w:line="360" w:lineRule="auto" w:before="0" w:after="0"/>
        <w:ind w:firstLine="420"/>
      </w:pPr>
      <w:r>
        <w:t>2. **质量保证体系**：公司建立了涵盖从投标到项目结束全过程的质量保证体系，包括质量策划、质量控制、质量保证和质量改进等环节。通过严格执行质量保证体系，确保项目质量满足招标人要求。</w:t>
      </w:r>
    </w:p>
    <w:p>
      <w:pPr>
        <w:spacing w:line="360" w:lineRule="auto" w:before="0" w:after="0"/>
        <w:ind w:firstLine="420"/>
      </w:pPr>
      <w:r>
        <w:t>3. **质量控制关键点描述**：公司在项目实施过程中，对关键环节进行严格把控，如垃圾收集、运输、处理等。通过设置质量控制关键点，确保项目质量符合招标人验收标准。</w:t>
      </w:r>
    </w:p>
    <w:p>
      <w:pPr>
        <w:spacing w:line="360" w:lineRule="auto" w:before="0" w:after="0"/>
        <w:ind w:firstLine="420"/>
      </w:pPr>
      <w:r>
        <w:t>4. **质量管控流程**：公司制定了详细的质量管控流程，包括质量计划、质量检查、质量验收等环节。通过严格执行质量管控流程，确保项目质量得到有效控制。</w:t>
      </w:r>
    </w:p>
    <w:p>
      <w:pPr>
        <w:spacing w:line="360" w:lineRule="auto" w:before="0" w:after="0"/>
        <w:ind w:firstLine="420"/>
      </w:pPr>
      <w:r>
        <w:t>5. **质量标准符合招标人验收标准**：公司承诺严格按照招标人验收标准进行项目实施，确保项目质量符合要求。</w:t>
      </w:r>
    </w:p>
    <w:p>
      <w:pPr>
        <w:spacing w:line="360" w:lineRule="auto" w:before="0" w:after="0"/>
        <w:ind w:firstLine="420"/>
      </w:pPr>
      <w:r>
        <w:t>**三、质量管控流程能力提升**</w:t>
      </w:r>
    </w:p>
    <w:p>
      <w:pPr>
        <w:spacing w:line="360" w:lineRule="auto" w:before="0" w:after="0"/>
        <w:ind w:firstLine="420"/>
      </w:pPr>
      <w:r>
        <w:t>1. **完善质量管理体系**：公司将持续完善质量管理体系，包括质量方针、质量目标、质量职责等。通过定期评估和改进，确保质量管理体系的有效性和适应性。</w:t>
      </w:r>
    </w:p>
    <w:p>
      <w:pPr>
        <w:spacing w:line="360" w:lineRule="auto" w:before="0" w:after="0"/>
        <w:ind w:firstLine="420"/>
      </w:pPr>
      <w:r>
        <w:t>2. **加强员工培训**：公司将持续加强员工培训，提高员工的质量意识和技能水平。通过开展质量知识培训、技术交流等活动，提高员工的质量管理能力。</w:t>
      </w:r>
    </w:p>
    <w:p>
      <w:pPr>
        <w:spacing w:line="360" w:lineRule="auto" w:before="0" w:after="0"/>
        <w:ind w:firstLine="420"/>
      </w:pPr>
      <w:r>
        <w:t>3. **优化质量保证体系**：公司将持续优化质量保证体系，包括质量策划、质量控制、质量保证和质量改进等环节。通过严格执行质量保证体系，确保项目质量满足招标人要求。</w:t>
      </w:r>
    </w:p>
    <w:p>
      <w:pPr>
        <w:spacing w:line="360" w:lineRule="auto" w:before="0" w:after="0"/>
        <w:ind w:firstLine="420"/>
      </w:pPr>
      <w:r>
        <w:t>4. **强化质量控制关键点**：公司将持续强化质量控制关键点，如垃圾收集、运输、处理等。通过设置质量控制关键点，确保项目质量符合招标人验收标准。</w:t>
      </w:r>
    </w:p>
    <w:p>
      <w:pPr>
        <w:spacing w:line="360" w:lineRule="auto" w:before="0" w:after="0"/>
        <w:ind w:firstLine="420"/>
      </w:pPr>
      <w:r>
        <w:t>5. **规范质量管控流程**：公司将持续规范质量管控流程，包括质量计划、质量检查、质量验收等环节。通过严格执行质量管控流程，确保项目质量得到有效控制。</w:t>
      </w:r>
    </w:p>
    <w:p>
      <w:pPr>
        <w:spacing w:line="360" w:lineRule="auto" w:before="0" w:after="0"/>
        <w:ind w:firstLine="420"/>
      </w:pPr>
      <w:r>
        <w:t>6. **持续改进质量标准**：公司将持续改进质量标准，确保项目质量符合招标人验收标准。通过定期评估和改进，确保质量标准的有效性和适应性。</w:t>
      </w:r>
    </w:p>
    <w:p>
      <w:pPr>
        <w:spacing w:line="360" w:lineRule="auto" w:before="0" w:after="0"/>
        <w:ind w:firstLine="420"/>
      </w:pPr>
      <w:r>
        <w:t>**四、总结**</w:t>
      </w:r>
    </w:p>
    <w:p>
      <w:pPr>
        <w:spacing w:line="360" w:lineRule="auto" w:before="0" w:after="0"/>
        <w:ind w:firstLine="420"/>
      </w:pPr>
      <w:r>
        <w:t>沈阳顺鑫源运输服务有限公司将严格按照招标人要求，通过科学的质量管控流程，确保项目质量符合招标人验收标准。同时，公司将持续提升质量管控流程能力，为招标人提供优质的服务。</w:t>
      </w:r>
    </w:p>
    <w:p>
      <w:pPr>
        <w:pStyle w:val="Heading4"/>
        <w:spacing w:line="360" w:lineRule="auto" w:before="0" w:after="0"/>
        <w:ind w:firstLine="420"/>
      </w:pPr>
      <w:r>
        <w:t xml:space="preserve"> 质量管控流程培训需求分析</w:t>
      </w:r>
    </w:p>
    <w:p>
      <w:pPr>
        <w:spacing w:line="360" w:lineRule="auto" w:before="0" w:after="0"/>
        <w:ind w:firstLine="420"/>
      </w:pPr>
      <w:r>
        <w:t>**沈阳顺鑫源运输服务有限公司质量管控流程培训需求分析方案**</w:t>
      </w:r>
    </w:p>
    <w:p>
      <w:pPr>
        <w:spacing w:line="360" w:lineRule="auto" w:before="0" w:after="0"/>
        <w:ind w:firstLine="420"/>
      </w:pPr>
      <w:r>
        <w:t>**一、项目背景**</w:t>
      </w:r>
    </w:p>
    <w:p>
      <w:pPr>
        <w:spacing w:line="360" w:lineRule="auto" w:before="0" w:after="0"/>
        <w:ind w:firstLine="420"/>
      </w:pPr>
      <w:r>
        <w:t>沈阳顺鑫源运输服务有限公司（以下简称“公司”）是一家致力于提供高效、环保、安全的运输服务的企业。近期，公司成功中标沈采矿区6274户居民生活及生产垃圾清运服务项目，该项目服务期自2025年1月1日至2025年12月31日，预估金额为722,100.00元（含税）。为确保项目质量，公司需对全体员工进行质量管控流程培训，以提高员工的质量意识和操作技能，确保项目顺利进行。</w:t>
      </w:r>
    </w:p>
    <w:p>
      <w:pPr>
        <w:spacing w:line="360" w:lineRule="auto" w:before="0" w:after="0"/>
        <w:ind w:firstLine="420"/>
      </w:pPr>
      <w:r>
        <w:t>**二、培训需求分析**</w:t>
      </w:r>
    </w:p>
    <w:p>
      <w:pPr>
        <w:spacing w:line="360" w:lineRule="auto" w:before="0" w:after="0"/>
        <w:ind w:firstLine="420"/>
      </w:pPr>
      <w:r>
        <w:t>1. **质量管理措施**：公司需建立完善的质量管理体系，包括质量目标、质量计划、质量检查、质量改进等环节。通过培训，使员工了解质量管理的基本概念、方法和工具，掌握质量管理的流程和标准。</w:t>
      </w:r>
    </w:p>
    <w:p>
      <w:pPr>
        <w:spacing w:line="360" w:lineRule="auto" w:before="0" w:after="0"/>
        <w:ind w:firstLine="420"/>
      </w:pPr>
      <w:r>
        <w:t>2. **质量保证体系**：公司需建立健全的质量保证体系，包括质量保证计划、质量保证措施、质量保证检查等环节。通过培训，使员工了解质量保证体系的基本构成和运作方式，掌握质量保证的方法和技巧。</w:t>
      </w:r>
    </w:p>
    <w:p>
      <w:pPr>
        <w:spacing w:line="360" w:lineRule="auto" w:before="0" w:after="0"/>
        <w:ind w:firstLine="420"/>
      </w:pPr>
      <w:r>
        <w:t>3. **质量控制关键点**：公司需明确质量控制的关键点，包括垃圾收集、运输、处理等环节。通过培训，使员工了解各环节的质量控制要点和标准，掌握质量控制的方法和技巧。</w:t>
      </w:r>
    </w:p>
    <w:p>
      <w:pPr>
        <w:spacing w:line="360" w:lineRule="auto" w:before="0" w:after="0"/>
        <w:ind w:firstLine="420"/>
      </w:pPr>
      <w:r>
        <w:t>4. **质量管控流程**：公司需建立规范的质量管控流程，包括质量策划、质量控制、质量保证、质量改进等环节。通过培训，使员工了解质量管控流程的基本构成和运作方式，掌握质量管控的方法和技巧。</w:t>
      </w:r>
    </w:p>
    <w:p>
      <w:pPr>
        <w:spacing w:line="360" w:lineRule="auto" w:before="0" w:after="0"/>
        <w:ind w:firstLine="420"/>
      </w:pPr>
      <w:r>
        <w:t>5. **质量标准**：公司需确保质量标准符合招标人验收标准，包括国家、行业相关验收标准以及宝石花物业管理服务相关垃圾清运的实施方式及要求。通过培训，使员工了解质量标准的基本内容和要求，掌握质量标准的应用方法和技巧。</w:t>
      </w:r>
    </w:p>
    <w:p>
      <w:pPr>
        <w:spacing w:line="360" w:lineRule="auto" w:before="0" w:after="0"/>
        <w:ind w:firstLine="420"/>
      </w:pPr>
      <w:r>
        <w:t>**三、培训目标**</w:t>
      </w:r>
    </w:p>
    <w:p>
      <w:pPr>
        <w:spacing w:line="360" w:lineRule="auto" w:before="0" w:after="0"/>
        <w:ind w:firstLine="420"/>
      </w:pPr>
      <w:r>
        <w:t>1. **提高员工质量意识**：通过培训，使员工了解质量的重要性，树立质量第一的观念，增强质量意识。</w:t>
      </w:r>
    </w:p>
    <w:p>
      <w:pPr>
        <w:spacing w:line="360" w:lineRule="auto" w:before="0" w:after="0"/>
        <w:ind w:firstLine="420"/>
      </w:pPr>
      <w:r>
        <w:t>2. **掌握质量管理方法**：通过培训，使员工掌握质量管理的流程和标准，了解质量保证体系的基本构成和运作方式，掌握质量控制的方法和技巧。</w:t>
      </w:r>
    </w:p>
    <w:p>
      <w:pPr>
        <w:spacing w:line="360" w:lineRule="auto" w:before="0" w:after="0"/>
        <w:ind w:firstLine="420"/>
      </w:pPr>
      <w:r>
        <w:t>3. **提高操作技能**：通过培训，使员工了解各环节的质量控制要点和标准，掌握质量控制的方法和技巧，提高操作技能。</w:t>
      </w:r>
    </w:p>
    <w:p>
      <w:pPr>
        <w:spacing w:line="360" w:lineRule="auto" w:before="0" w:after="0"/>
        <w:ind w:firstLine="420"/>
      </w:pPr>
      <w:r>
        <w:t>4. **确保项目质量**：通过培训，使员工了解质量标准的基本内容和要求，掌握质量标准的应用方法和技巧，确保项目质量符合招标人验收标准。</w:t>
      </w:r>
    </w:p>
    <w:p>
      <w:pPr>
        <w:spacing w:line="360" w:lineRule="auto" w:before="0" w:after="0"/>
        <w:ind w:firstLine="420"/>
      </w:pPr>
      <w:r>
        <w:t>**四、培训内容**</w:t>
      </w:r>
    </w:p>
    <w:p>
      <w:pPr>
        <w:spacing w:line="360" w:lineRule="auto" w:before="0" w:after="0"/>
        <w:ind w:firstLine="420"/>
      </w:pPr>
      <w:r>
        <w:t>1. **质量管理基础知识**：包括质量管理的概念、方法和工具，质量管理的流程和标准等。</w:t>
      </w:r>
    </w:p>
    <w:p>
      <w:pPr>
        <w:spacing w:line="360" w:lineRule="auto" w:before="0" w:after="0"/>
        <w:ind w:firstLine="420"/>
      </w:pPr>
      <w:r>
        <w:t>2. **质量保证体系**：包括质量保证计划、质量保证措施、质量保证检查等环节的基本构成和运作方式。</w:t>
      </w:r>
    </w:p>
    <w:p>
      <w:pPr>
        <w:spacing w:line="360" w:lineRule="auto" w:before="0" w:after="0"/>
        <w:ind w:firstLine="420"/>
      </w:pPr>
      <w:r>
        <w:t>3. **质量控制关键点**：包括垃圾收集、运输、处理等环节的质量控制要点和标准。</w:t>
      </w:r>
    </w:p>
    <w:p>
      <w:pPr>
        <w:spacing w:line="360" w:lineRule="auto" w:before="0" w:after="0"/>
        <w:ind w:firstLine="420"/>
      </w:pPr>
      <w:r>
        <w:t>4. **质量管控流程**：包括质量策划、质量控制、质量保证、质量改进等环节的基本构成和运作方式。</w:t>
      </w:r>
    </w:p>
    <w:p>
      <w:pPr>
        <w:spacing w:line="360" w:lineRule="auto" w:before="0" w:after="0"/>
        <w:ind w:firstLine="420"/>
      </w:pPr>
      <w:r>
        <w:t>5. **质量标准**：包括国家、行业相关验收标准以及宝石花物业管理服务相关垃圾清运的实施方式及要求。</w:t>
      </w:r>
    </w:p>
    <w:p>
      <w:pPr>
        <w:spacing w:line="360" w:lineRule="auto" w:before="0" w:after="0"/>
        <w:ind w:firstLine="420"/>
      </w:pPr>
      <w:r>
        <w:t>**五、培训方式**</w:t>
      </w:r>
    </w:p>
    <w:p>
      <w:pPr>
        <w:spacing w:line="360" w:lineRule="auto" w:before="0" w:after="0"/>
        <w:ind w:firstLine="420"/>
      </w:pPr>
      <w:r>
        <w:t>1. **理论授课**：由公司内部或外部专家进行理论授课，讲解质量管理的基本概念、方法和工具，质量管理的流程和标准等。</w:t>
      </w:r>
    </w:p>
    <w:p>
      <w:pPr>
        <w:spacing w:line="360" w:lineRule="auto" w:before="0" w:after="0"/>
        <w:ind w:firstLine="420"/>
      </w:pPr>
      <w:r>
        <w:t>2. **案例分析**：通过案例分析，使员工了解质量管理的实际应用，掌握质量控制的方法和技巧。</w:t>
      </w:r>
    </w:p>
    <w:p>
      <w:pPr>
        <w:spacing w:line="360" w:lineRule="auto" w:before="0" w:after="0"/>
        <w:ind w:firstLine="420"/>
      </w:pPr>
      <w:r>
        <w:t>3. **实操演练**：通过实操演练，使员工了解各环节的质量控制要点和标准，掌握质量控制的方法和技巧。</w:t>
      </w:r>
    </w:p>
    <w:p>
      <w:pPr>
        <w:spacing w:line="360" w:lineRule="auto" w:before="0" w:after="0"/>
        <w:ind w:firstLine="420"/>
      </w:pPr>
      <w:r>
        <w:t>4. **互动交流**：通过互动交流，使员工了解质量标准的基本内容和要求，掌握质量标准的应用方法和技巧。</w:t>
      </w:r>
    </w:p>
    <w:p>
      <w:pPr>
        <w:spacing w:line="360" w:lineRule="auto" w:before="0" w:after="0"/>
        <w:ind w:firstLine="420"/>
      </w:pPr>
      <w:r>
        <w:t>**六、培训评估**</w:t>
      </w:r>
    </w:p>
    <w:p>
      <w:pPr>
        <w:spacing w:line="360" w:lineRule="auto" w:before="0" w:after="0"/>
        <w:ind w:firstLine="420"/>
      </w:pPr>
      <w:r>
        <w:t>1. **培训效果评估**：通过问卷调查、考试等方式，对员工培训效果进行评估，了解员工对培训内容的掌握程度。</w:t>
      </w:r>
    </w:p>
    <w:p>
      <w:pPr>
        <w:spacing w:line="360" w:lineRule="auto" w:before="0" w:after="0"/>
        <w:ind w:firstLine="420"/>
      </w:pPr>
      <w:r>
        <w:t>2. **项目质量评估**：通过项目质量评估，了解员工在实际工作中对培训内容的运用情况，评估培训效果。</w:t>
      </w:r>
    </w:p>
    <w:p>
      <w:pPr>
        <w:spacing w:line="360" w:lineRule="auto" w:before="0" w:after="0"/>
        <w:ind w:firstLine="420"/>
      </w:pPr>
      <w:r>
        <w:t>**七、培训计划**</w:t>
      </w:r>
    </w:p>
    <w:p>
      <w:pPr>
        <w:spacing w:line="360" w:lineRule="auto" w:before="0" w:after="0"/>
        <w:ind w:firstLine="420"/>
      </w:pPr>
      <w:r>
        <w:t>1. **培训时间**：2024年12月</w:t>
      </w:r>
    </w:p>
    <w:p>
      <w:pPr>
        <w:spacing w:line="360" w:lineRule="auto" w:before="0" w:after="0"/>
        <w:ind w:firstLine="420"/>
      </w:pPr>
      <w:r>
        <w:t>2. **培训地点**：公司会议室</w:t>
      </w:r>
    </w:p>
    <w:p>
      <w:pPr>
        <w:spacing w:line="360" w:lineRule="auto" w:before="0" w:after="0"/>
        <w:ind w:firstLine="420"/>
      </w:pPr>
      <w:r>
        <w:t>3. **培训对象**：公司全体员工</w:t>
      </w:r>
    </w:p>
    <w:p>
      <w:pPr>
        <w:spacing w:line="360" w:lineRule="auto" w:before="0" w:after="0"/>
        <w:ind w:firstLine="420"/>
      </w:pPr>
      <w:r>
        <w:t>4. **培训讲师**：公司内部或外部专家</w:t>
      </w:r>
    </w:p>
    <w:p>
      <w:pPr>
        <w:spacing w:line="360" w:lineRule="auto" w:before="0" w:after="0"/>
        <w:ind w:firstLine="420"/>
      </w:pPr>
      <w:r>
        <w:t>5. **培训费用**：待定</w:t>
      </w:r>
    </w:p>
    <w:p>
      <w:pPr>
        <w:spacing w:line="360" w:lineRule="auto" w:before="0" w:after="0"/>
        <w:ind w:firstLine="420"/>
      </w:pPr>
      <w:r>
        <w:t>**八、培训预算**</w:t>
      </w:r>
    </w:p>
    <w:p>
      <w:pPr>
        <w:spacing w:line="360" w:lineRule="auto" w:before="0" w:after="0"/>
        <w:ind w:firstLine="420"/>
      </w:pPr>
      <w:r>
        <w:t>1. **培训讲师费用**：待定</w:t>
      </w:r>
    </w:p>
    <w:p>
      <w:pPr>
        <w:spacing w:line="360" w:lineRule="auto" w:before="0" w:after="0"/>
        <w:ind w:firstLine="420"/>
      </w:pPr>
      <w:r>
        <w:t>2. **培训材料费用**：待定</w:t>
      </w:r>
    </w:p>
    <w:p>
      <w:pPr>
        <w:spacing w:line="360" w:lineRule="auto" w:before="0" w:after="0"/>
        <w:ind w:firstLine="420"/>
      </w:pPr>
      <w:r>
        <w:t>3. **培训场地费用**：待定</w:t>
      </w:r>
    </w:p>
    <w:p>
      <w:pPr>
        <w:spacing w:line="360" w:lineRule="auto" w:before="0" w:after="0"/>
        <w:ind w:firstLine="420"/>
      </w:pPr>
      <w:r>
        <w:t>4. **培训设备费用**：待定</w:t>
      </w:r>
    </w:p>
    <w:p>
      <w:pPr>
        <w:spacing w:line="360" w:lineRule="auto" w:before="0" w:after="0"/>
        <w:ind w:firstLine="420"/>
      </w:pPr>
      <w:r>
        <w:t>**九、培训总结**</w:t>
      </w:r>
    </w:p>
    <w:p>
      <w:pPr>
        <w:spacing w:line="360" w:lineRule="auto" w:before="0" w:after="0"/>
        <w:ind w:firstLine="420"/>
      </w:pPr>
      <w:r>
        <w:t>1. **培训效果**：通过培训，员工的质量意识和操作技能得到提高，项目质量得到保障。</w:t>
      </w:r>
    </w:p>
    <w:p>
      <w:pPr>
        <w:spacing w:line="360" w:lineRule="auto" w:before="0" w:after="0"/>
        <w:ind w:firstLine="420"/>
      </w:pPr>
      <w:r>
        <w:t>2. **培训经验**：总结培训经验，为后续培训提供参考。</w:t>
      </w:r>
    </w:p>
    <w:p>
      <w:pPr>
        <w:spacing w:line="360" w:lineRule="auto" w:before="0" w:after="0"/>
        <w:ind w:firstLine="420"/>
      </w:pPr>
      <w:r>
        <w:t>3. **培训改进**：针对培训中发现的问题，提出改进措施，提高培训效果。</w:t>
      </w:r>
    </w:p>
    <w:p>
      <w:pPr>
        <w:spacing w:line="360" w:lineRule="auto" w:before="0" w:after="0"/>
        <w:ind w:firstLine="420"/>
      </w:pPr>
      <w:r>
        <w:t>**十、附件**</w:t>
      </w:r>
    </w:p>
    <w:p>
      <w:pPr>
        <w:spacing w:line="360" w:lineRule="auto" w:before="0" w:after="0"/>
        <w:ind w:firstLine="420"/>
      </w:pPr>
      <w:r>
        <w:t>1. **</w:t>
      </w:r>
    </w:p>
    <w:p>
      <w:pPr>
        <w:pStyle w:val="Heading3"/>
        <w:spacing w:line="360" w:lineRule="auto" w:before="0" w:after="0"/>
        <w:ind w:firstLine="420"/>
      </w:pPr>
      <w:r>
        <w:t>质量管控流程文化建设</w:t>
      </w:r>
    </w:p>
    <w:p>
      <w:pPr>
        <w:spacing w:line="360" w:lineRule="auto" w:before="0" w:after="0"/>
        <w:ind w:firstLine="420"/>
      </w:pPr>
      <w:r>
        <w:t>**沈阳顺鑫源运输服务有限公司质量管控流程文化建设方案**</w:t>
      </w:r>
    </w:p>
    <w:p>
      <w:pPr>
        <w:spacing w:line="360" w:lineRule="auto" w:before="0" w:after="0"/>
        <w:ind w:firstLine="420"/>
      </w:pPr>
      <w:r>
        <w:t>一、引言</w:t>
      </w:r>
    </w:p>
    <w:p>
      <w:pPr>
        <w:spacing w:line="360" w:lineRule="auto" w:before="0" w:after="0"/>
        <w:ind w:firstLine="420"/>
      </w:pPr>
      <w:r>
        <w:t>随着社会经济的快速发展，垃圾清运服务行业面临着日益严峻的挑战。为了提高服务质量，确保项目顺利进行，沈阳顺鑫源运输服务有限公司（以下简称“公司”）决定加强质量管控流程文化建设，以提升公司的整体竞争力。</w:t>
      </w:r>
    </w:p>
    <w:p>
      <w:pPr>
        <w:spacing w:line="360" w:lineRule="auto" w:before="0" w:after="0"/>
        <w:ind w:firstLine="420"/>
      </w:pPr>
      <w:r>
        <w:t>二、质量管控流程文化建设目标</w:t>
      </w:r>
    </w:p>
    <w:p>
      <w:pPr>
        <w:spacing w:line="360" w:lineRule="auto" w:before="0" w:after="0"/>
        <w:ind w:firstLine="420"/>
      </w:pPr>
      <w:r>
        <w:t>1. 建立健全的质量保证体系，确保服务质量符合招标人验收标准。</w:t>
      </w:r>
    </w:p>
    <w:p>
      <w:pPr>
        <w:spacing w:line="360" w:lineRule="auto" w:before="0" w:after="0"/>
        <w:ind w:firstLine="420"/>
      </w:pPr>
      <w:r>
        <w:t>2. 加强质量控制关键点描述，明确质量管控流程，提高工作效率。</w:t>
      </w:r>
    </w:p>
    <w:p>
      <w:pPr>
        <w:spacing w:line="360" w:lineRule="auto" w:before="0" w:after="0"/>
        <w:ind w:firstLine="420"/>
      </w:pPr>
      <w:r>
        <w:t>3. 提高员工的质量意识，培养团队协作精神，形成良好的企业文化氛围。</w:t>
      </w:r>
    </w:p>
    <w:p>
      <w:pPr>
        <w:spacing w:line="360" w:lineRule="auto" w:before="0" w:after="0"/>
        <w:ind w:firstLine="420"/>
      </w:pPr>
      <w:r>
        <w:t>4. 优化服务进度计划，确保项目按时完成。</w:t>
      </w:r>
    </w:p>
    <w:p>
      <w:pPr>
        <w:spacing w:line="360" w:lineRule="auto" w:before="0" w:after="0"/>
        <w:ind w:firstLine="420"/>
      </w:pPr>
      <w:r>
        <w:t>5. 针对项目难点及特点，制定有效的应对措施，提高应急处理能力。</w:t>
      </w:r>
    </w:p>
    <w:p>
      <w:pPr>
        <w:spacing w:line="360" w:lineRule="auto" w:before="0" w:after="0"/>
        <w:ind w:firstLine="420"/>
      </w:pPr>
      <w:r>
        <w:t>6. 完善作业规范，确保垃圾收集作业的顺利进行。</w:t>
      </w:r>
    </w:p>
    <w:p>
      <w:pPr>
        <w:spacing w:line="360" w:lineRule="auto" w:before="0" w:after="0"/>
        <w:ind w:firstLine="420"/>
      </w:pPr>
      <w:r>
        <w:t>7. 合理配备资源，提高服务效率。</w:t>
      </w:r>
    </w:p>
    <w:p>
      <w:pPr>
        <w:spacing w:line="360" w:lineRule="auto" w:before="0" w:after="0"/>
        <w:ind w:firstLine="420"/>
      </w:pPr>
      <w:r>
        <w:t>三、质量管控流程文化建设措施</w:t>
      </w:r>
    </w:p>
    <w:p>
      <w:pPr>
        <w:spacing w:line="360" w:lineRule="auto" w:before="0" w:after="0"/>
        <w:ind w:firstLine="420"/>
      </w:pPr>
      <w:r>
        <w:t>1. 建立质量保证体系</w:t>
      </w:r>
    </w:p>
    <w:p>
      <w:pPr>
        <w:spacing w:line="360" w:lineRule="auto" w:before="0" w:after="0"/>
        <w:ind w:firstLine="420"/>
      </w:pPr>
      <w:r>
        <w:t>公司应建立健全的质量保证体系，包括质量管理制度、质量标准、质量检查与考核等。通过质量保证体系的建立，确保服务质量符合招标人验收标准。</w:t>
      </w:r>
    </w:p>
    <w:p>
      <w:pPr>
        <w:spacing w:line="360" w:lineRule="auto" w:before="0" w:after="0"/>
        <w:ind w:firstLine="420"/>
      </w:pPr>
      <w:r>
        <w:t>2. 加强质量控制关键点描述</w:t>
      </w:r>
    </w:p>
    <w:p>
      <w:pPr>
        <w:spacing w:line="360" w:lineRule="auto" w:before="0" w:after="0"/>
        <w:ind w:firstLine="420"/>
      </w:pPr>
      <w:r>
        <w:t>在垃圾清运服务过程中，应明确质量控制关键点，如垃圾收集、运输、处理等环节。针对每个关键点，制定相应的质量控制措施，确保服务质量。</w:t>
      </w:r>
    </w:p>
    <w:p>
      <w:pPr>
        <w:spacing w:line="360" w:lineRule="auto" w:before="0" w:after="0"/>
        <w:ind w:firstLine="420"/>
      </w:pPr>
      <w:r>
        <w:t>3. 优化质量管控流程</w:t>
      </w:r>
    </w:p>
    <w:p>
      <w:pPr>
        <w:spacing w:line="360" w:lineRule="auto" w:before="0" w:after="0"/>
        <w:ind w:firstLine="420"/>
      </w:pPr>
      <w:r>
        <w:t>公司应优化质量管控流程，明确各部门、各岗位的职责分工，确保质量管控工作的顺利进行。同时，建立质量信息反馈机制，及时处理质量问题，提高服务质量。</w:t>
      </w:r>
    </w:p>
    <w:p>
      <w:pPr>
        <w:spacing w:line="360" w:lineRule="auto" w:before="0" w:after="0"/>
        <w:ind w:firstLine="420"/>
      </w:pPr>
      <w:r>
        <w:t>4. 提高员工质量意识</w:t>
      </w:r>
    </w:p>
    <w:p>
      <w:pPr>
        <w:spacing w:line="360" w:lineRule="auto" w:before="0" w:after="0"/>
        <w:ind w:firstLine="420"/>
      </w:pPr>
      <w:r>
        <w:t>公司应加强对员工的培训，提高员工的质量意识。通过培训，让员工了解质量管控的重要性，掌握质量控制方法，提高工作效率。</w:t>
      </w:r>
    </w:p>
    <w:p>
      <w:pPr>
        <w:spacing w:line="360" w:lineRule="auto" w:before="0" w:after="0"/>
        <w:ind w:firstLine="420"/>
      </w:pPr>
      <w:r>
        <w:t>5. 培养团队协作精神</w:t>
      </w:r>
    </w:p>
    <w:p>
      <w:pPr>
        <w:spacing w:line="360" w:lineRule="auto" w:before="0" w:after="0"/>
        <w:ind w:firstLine="420"/>
      </w:pPr>
      <w:r>
        <w:t>公司应注重团队协作精神的培养，鼓励员工之间相互学习、相互帮助。通过团队协作，提高工作效率，确保项目顺利进行。</w:t>
      </w:r>
    </w:p>
    <w:p>
      <w:pPr>
        <w:spacing w:line="360" w:lineRule="auto" w:before="0" w:after="0"/>
        <w:ind w:firstLine="420"/>
      </w:pPr>
      <w:r>
        <w:t>6. 优化服务进度计划</w:t>
      </w:r>
    </w:p>
    <w:p>
      <w:pPr>
        <w:spacing w:line="360" w:lineRule="auto" w:before="0" w:after="0"/>
        <w:ind w:firstLine="420"/>
      </w:pPr>
      <w:r>
        <w:t>公司应根据项目需求，制定详细的服务进度计划。在计划中，明确各阶段的工作任务、时间节点、责任人等。通过优化服务进度计划，确保项目按时完成。</w:t>
      </w:r>
    </w:p>
    <w:p>
      <w:pPr>
        <w:spacing w:line="360" w:lineRule="auto" w:before="0" w:after="0"/>
        <w:ind w:firstLine="420"/>
      </w:pPr>
      <w:r>
        <w:t>7. 针对项目难点及特点，制定应对措施</w:t>
      </w:r>
    </w:p>
    <w:p>
      <w:pPr>
        <w:spacing w:line="360" w:lineRule="auto" w:before="0" w:after="0"/>
        <w:ind w:firstLine="420"/>
      </w:pPr>
      <w:r>
        <w:t>公司应针对项目难点及特点，制定有效的应对措施。如针对现场环境复杂情况，制定相应的解决方案；针对应急工作，制定随叫随到的服务机制等。</w:t>
      </w:r>
    </w:p>
    <w:p>
      <w:pPr>
        <w:spacing w:line="360" w:lineRule="auto" w:before="0" w:after="0"/>
        <w:ind w:firstLine="420"/>
      </w:pPr>
      <w:r>
        <w:t>8. 完善作业规范</w:t>
      </w:r>
    </w:p>
    <w:p>
      <w:pPr>
        <w:spacing w:line="360" w:lineRule="auto" w:before="0" w:after="0"/>
        <w:ind w:firstLine="420"/>
      </w:pPr>
      <w:r>
        <w:t>公司应完善垃圾收集作业规范，包括垃圾收集的作业规范、垃圾收集车的作业规范、垃圾收集站的作业规范等。通过作业规范的完善，确保垃圾收集作业的顺利进行。</w:t>
      </w:r>
    </w:p>
    <w:p>
      <w:pPr>
        <w:spacing w:line="360" w:lineRule="auto" w:before="0" w:after="0"/>
        <w:ind w:firstLine="420"/>
      </w:pPr>
      <w:r>
        <w:t>9. 合理配备资源</w:t>
      </w:r>
    </w:p>
    <w:p>
      <w:pPr>
        <w:spacing w:line="360" w:lineRule="auto" w:before="0" w:after="0"/>
        <w:ind w:firstLine="420"/>
      </w:pPr>
      <w:r>
        <w:t>公司应根据项目需求，合理配备劳动力和服务用机械。在资源配备计划中，明确数量、进场计划时间等，确保与进度完全符合。</w:t>
      </w:r>
    </w:p>
    <w:p>
      <w:pPr>
        <w:spacing w:line="360" w:lineRule="auto" w:before="0" w:after="0"/>
        <w:ind w:firstLine="420"/>
      </w:pPr>
      <w:r>
        <w:t>四、质量管控流程文化建设实施步骤</w:t>
      </w:r>
    </w:p>
    <w:p>
      <w:pPr>
        <w:spacing w:line="360" w:lineRule="auto" w:before="0" w:after="0"/>
        <w:ind w:firstLine="420"/>
      </w:pPr>
      <w:r>
        <w:t>1. 成立质量管控流程文化建设小组，负责方案的制定、实施和监督。</w:t>
      </w:r>
    </w:p>
    <w:p>
      <w:pPr>
        <w:spacing w:line="360" w:lineRule="auto" w:before="0" w:after="0"/>
        <w:ind w:firstLine="420"/>
      </w:pPr>
      <w:r>
        <w:t>2. 制定质量管控流程文化建设方案，明确目标、措施和实施步骤。</w:t>
      </w:r>
    </w:p>
    <w:p>
      <w:pPr>
        <w:spacing w:line="360" w:lineRule="auto" w:before="0" w:after="0"/>
        <w:ind w:firstLine="420"/>
      </w:pPr>
      <w:r>
        <w:t>3. 组织员工培训，提高员工质量意识和团队协作精神。</w:t>
      </w:r>
    </w:p>
    <w:p>
      <w:pPr>
        <w:spacing w:line="360" w:lineRule="auto" w:before="0" w:after="0"/>
        <w:ind w:firstLine="420"/>
      </w:pPr>
      <w:r>
        <w:t>4. 优化质量管控流程，明确各部门、各岗位的职责分工。</w:t>
      </w:r>
    </w:p>
    <w:p>
      <w:pPr>
        <w:spacing w:line="360" w:lineRule="auto" w:before="0" w:after="0"/>
        <w:ind w:firstLine="420"/>
      </w:pPr>
      <w:r>
        <w:t>5. 完善作业规范，确保垃圾收集作业的顺利进行。</w:t>
      </w:r>
    </w:p>
    <w:p>
      <w:pPr>
        <w:spacing w:line="360" w:lineRule="auto" w:before="0" w:after="0"/>
        <w:ind w:firstLine="420"/>
      </w:pPr>
      <w:r>
        <w:t>6. 合理配备资源，提高服务效率。</w:t>
      </w:r>
    </w:p>
    <w:p>
      <w:pPr>
        <w:spacing w:line="360" w:lineRule="auto" w:before="0" w:after="0"/>
        <w:ind w:firstLine="420"/>
      </w:pPr>
      <w:r>
        <w:t>7. 定期检查质量管控流程文化建设实施情况，及时调整方案。</w:t>
      </w:r>
    </w:p>
    <w:p>
      <w:pPr>
        <w:spacing w:line="360" w:lineRule="auto" w:before="0" w:after="0"/>
        <w:ind w:firstLine="420"/>
      </w:pPr>
      <w:r>
        <w:t>五、质量管控流程文化建设预期效果</w:t>
      </w:r>
    </w:p>
    <w:p>
      <w:pPr>
        <w:spacing w:line="360" w:lineRule="auto" w:before="0" w:after="0"/>
        <w:ind w:firstLine="420"/>
      </w:pPr>
      <w:r>
        <w:t>通过质量管控流程文化建设，公司预计将实现以下效果：</w:t>
      </w:r>
    </w:p>
    <w:p>
      <w:pPr>
        <w:spacing w:line="360" w:lineRule="auto" w:before="0" w:after="0"/>
        <w:ind w:firstLine="420"/>
      </w:pPr>
      <w:r>
        <w:t>1. 服务质量显著提高，符合招标人验收标准。</w:t>
      </w:r>
    </w:p>
    <w:p>
      <w:pPr>
        <w:spacing w:line="360" w:lineRule="auto" w:before="0" w:after="0"/>
        <w:ind w:firstLine="420"/>
      </w:pPr>
      <w:r>
        <w:t>2. 员工质量意识增强，工作效率提高。</w:t>
      </w:r>
    </w:p>
    <w:p>
      <w:pPr>
        <w:spacing w:line="360" w:lineRule="auto" w:before="0" w:after="0"/>
        <w:ind w:firstLine="420"/>
      </w:pPr>
      <w:r>
        <w:t>3. 团队协作精神培养，形成良好的企业文化氛围。</w:t>
      </w:r>
    </w:p>
    <w:p>
      <w:pPr>
        <w:spacing w:line="360" w:lineRule="auto" w:before="0" w:after="0"/>
        <w:ind w:firstLine="420"/>
      </w:pPr>
      <w:r>
        <w:t>4. 项目按时完成，满足项目需求。</w:t>
      </w:r>
    </w:p>
    <w:p>
      <w:pPr>
        <w:spacing w:line="360" w:lineRule="auto" w:before="0" w:after="0"/>
        <w:ind w:firstLine="420"/>
      </w:pPr>
      <w:r>
        <w:t>5. 应急处理能力提高，确保合同得到切实履行。</w:t>
      </w:r>
    </w:p>
    <w:p>
      <w:pPr>
        <w:spacing w:line="360" w:lineRule="auto" w:before="0" w:after="0"/>
        <w:ind w:firstLine="420"/>
      </w:pPr>
      <w:r>
        <w:t>6. 垃圾收集作业顺利进行，满足项目需求。</w:t>
      </w:r>
    </w:p>
    <w:p>
      <w:pPr>
        <w:spacing w:line="360" w:lineRule="auto" w:before="0" w:after="0"/>
        <w:ind w:firstLine="420"/>
      </w:pPr>
      <w:r>
        <w:t>7. 服务效率提高，满足项目需求。</w:t>
      </w:r>
    </w:p>
    <w:p>
      <w:pPr>
        <w:spacing w:line="360" w:lineRule="auto" w:before="0" w:after="0"/>
        <w:ind w:firstLine="420"/>
      </w:pPr>
      <w:r>
        <w:t>六、结论</w:t>
      </w:r>
    </w:p>
    <w:p>
      <w:pPr>
        <w:spacing w:line="360" w:lineRule="auto" w:before="0" w:after="0"/>
        <w:ind w:firstLine="420"/>
      </w:pPr>
      <w:r>
        <w:t>质量管控流程文化建设是提高服务质量、确保项目顺利进行的重要手段。沈阳顺鑫源运输服务有限公司将以此为契机，加强质量管控流程文化建设，提高公司的整体竞争力。</w:t>
      </w:r>
    </w:p>
    <w:p>
      <w:pPr>
        <w:pStyle w:val="Heading4"/>
        <w:spacing w:line="360" w:lineRule="auto" w:before="0" w:after="0"/>
        <w:ind w:firstLine="420"/>
      </w:pPr>
      <w:r>
        <w:t xml:space="preserve"> 质量管控流程风险应对策略</w:t>
      </w:r>
    </w:p>
    <w:p>
      <w:pPr>
        <w:spacing w:line="360" w:lineRule="auto" w:before="0" w:after="0"/>
        <w:ind w:firstLine="420"/>
      </w:pPr>
      <w:r>
        <w:t>**沈阳顺鑫源运输服务有限公司关于质量管控流程风险应对策略的方案**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项目的竞标。该项目预估金额为722,100.00元（含税），服务地点由招标人指定，服务期为2025年01月01日至2025年12月31日，质量要求为合格。公司需根据招标文件的要求，制定详细的质量管控流程风险应对策略，以确保项目顺利进行。</w:t>
      </w:r>
    </w:p>
    <w:p>
      <w:pPr>
        <w:spacing w:line="360" w:lineRule="auto" w:before="0" w:after="0"/>
        <w:ind w:firstLine="420"/>
      </w:pPr>
      <w:r>
        <w:t>**二、质量管控流程风险应对策略**</w:t>
      </w:r>
    </w:p>
    <w:p>
      <w:pPr>
        <w:spacing w:line="360" w:lineRule="auto" w:before="0" w:after="0"/>
        <w:ind w:firstLine="420"/>
      </w:pPr>
      <w:r>
        <w:t>1. **建立健全的质量保证体系**</w:t>
      </w:r>
    </w:p>
    <w:p>
      <w:pPr>
        <w:spacing w:line="360" w:lineRule="auto" w:before="0" w:after="0"/>
        <w:ind w:firstLine="420"/>
      </w:pPr>
      <w:r>
        <w:t>公司应建立健全的质量保证体系，包括制定质量方针、质量目标、质量计划和质量控制程序等。通过这些措施，确保项目实施过程中的各个环节都符合质量要求，从而降低质量风险。</w:t>
      </w:r>
    </w:p>
    <w:p>
      <w:pPr>
        <w:spacing w:line="360" w:lineRule="auto" w:before="0" w:after="0"/>
        <w:ind w:firstLine="420"/>
      </w:pPr>
      <w:r>
        <w:t>2. **质量控制关键点描述**</w:t>
      </w:r>
    </w:p>
    <w:p>
      <w:pPr>
        <w:spacing w:line="360" w:lineRule="auto" w:before="0" w:after="0"/>
        <w:ind w:firstLine="420"/>
      </w:pPr>
      <w:r>
        <w:t>在项目实施过程中，公司应明确质量控制的关键点，如垃圾收集、运输、处理等环节。对这些关键点进行详细描述，并制定相应的质量控制措施，以确保每个环节的质量。</w:t>
      </w:r>
    </w:p>
    <w:p>
      <w:pPr>
        <w:spacing w:line="360" w:lineRule="auto" w:before="0" w:after="0"/>
        <w:ind w:firstLine="420"/>
      </w:pPr>
      <w:r>
        <w:t>3. **质量管控流程**</w:t>
      </w:r>
    </w:p>
    <w:p>
      <w:pPr>
        <w:spacing w:line="360" w:lineRule="auto" w:before="0" w:after="0"/>
        <w:ind w:firstLine="420"/>
      </w:pPr>
      <w:r>
        <w:t>公司应制定详细的质量管控流程，包括质量检查、质量验收、质量改进等环节。通过这些流程，确保项目实施过程中的质量问题得到及时发现和解决，从而降低质量风险。</w:t>
      </w:r>
    </w:p>
    <w:p>
      <w:pPr>
        <w:spacing w:line="360" w:lineRule="auto" w:before="0" w:after="0"/>
        <w:ind w:firstLine="420"/>
      </w:pPr>
      <w:r>
        <w:t>4. **质量标准符合招标人验收标准**</w:t>
      </w:r>
    </w:p>
    <w:p>
      <w:pPr>
        <w:spacing w:line="360" w:lineRule="auto" w:before="0" w:after="0"/>
        <w:ind w:firstLine="420"/>
      </w:pPr>
      <w:r>
        <w:t>公司应确保项目实施过程中的质量标准符合招标人的验收标准。通过制定详细的质量标准和验收程序，确保项目质量达到招标人的要求。</w:t>
      </w:r>
    </w:p>
    <w:p>
      <w:pPr>
        <w:spacing w:line="360" w:lineRule="auto" w:before="0" w:after="0"/>
        <w:ind w:firstLine="420"/>
      </w:pPr>
      <w:r>
        <w:t>5. **安全生产和文明服务保障措施**</w:t>
      </w:r>
    </w:p>
    <w:p>
      <w:pPr>
        <w:spacing w:line="360" w:lineRule="auto" w:before="0" w:after="0"/>
        <w:ind w:firstLine="420"/>
      </w:pPr>
      <w:r>
        <w:t>公司应制定详细的安全生产和文明服务保障措施，包括安全生产管理制度、安全服务流程、安全生产组织机构图、安全文明服务实施保障措施等。通过这些措施，确保项目实施过程中的安全和服务质量。</w:t>
      </w:r>
    </w:p>
    <w:p>
      <w:pPr>
        <w:spacing w:line="360" w:lineRule="auto" w:before="0" w:after="0"/>
        <w:ind w:firstLine="420"/>
      </w:pPr>
      <w:r>
        <w:t>6. **服务进度保障措施**</w:t>
      </w:r>
    </w:p>
    <w:p>
      <w:pPr>
        <w:spacing w:line="360" w:lineRule="auto" w:before="0" w:after="0"/>
        <w:ind w:firstLine="420"/>
      </w:pPr>
      <w:r>
        <w:t>公司应制定详细的服务进度保障措施，包括服务进度计划图、服务进度保证措施等。通过这些措施，确保项目实施过程中的进度符合项目需求，从而降低进度风险。</w:t>
      </w:r>
    </w:p>
    <w:p>
      <w:pPr>
        <w:spacing w:line="360" w:lineRule="auto" w:before="0" w:after="0"/>
        <w:ind w:firstLine="420"/>
      </w:pPr>
      <w:r>
        <w:t>7. **项目难点及特点分析和应对措施**</w:t>
      </w:r>
    </w:p>
    <w:p>
      <w:pPr>
        <w:spacing w:line="360" w:lineRule="auto" w:before="0" w:after="0"/>
        <w:ind w:firstLine="420"/>
      </w:pPr>
      <w:r>
        <w:t>公司应对项目中的难点和特点进行分析，并制定相应的应对措施。通过这些措施，确保项目实施过程中的难点和特点得到有效解决，从而降低项目风险。</w:t>
      </w:r>
    </w:p>
    <w:p>
      <w:pPr>
        <w:spacing w:line="360" w:lineRule="auto" w:before="0" w:after="0"/>
        <w:ind w:firstLine="420"/>
      </w:pPr>
      <w:r>
        <w:t>8. **应急处理保障机制**</w:t>
      </w:r>
    </w:p>
    <w:p>
      <w:pPr>
        <w:spacing w:line="360" w:lineRule="auto" w:before="0" w:after="0"/>
        <w:ind w:firstLine="420"/>
      </w:pPr>
      <w:r>
        <w:t>公司应制定详细的应急处理保障机制，包括突发需求的处理机制、系统障碍的解决方案、多项目并行的解决方案、时间周期紧的解决方案、夜间服务的解决方案等。通过这些机制，确保项目实施过程中的突发事件得到及时处理，从而降低应急风险。</w:t>
      </w:r>
    </w:p>
    <w:p>
      <w:pPr>
        <w:spacing w:line="360" w:lineRule="auto" w:before="0" w:after="0"/>
        <w:ind w:firstLine="420"/>
      </w:pPr>
      <w:r>
        <w:t>9. **作业规范**</w:t>
      </w:r>
    </w:p>
    <w:p>
      <w:pPr>
        <w:spacing w:line="360" w:lineRule="auto" w:before="0" w:after="0"/>
        <w:ind w:firstLine="420"/>
      </w:pPr>
      <w:r>
        <w:t>公司应制定详细的作业规范，包括垃圾收集的作业规范、垃圾收集车的作业规范、垃圾收集站的作业规范等。通过这些规范，确保项目实施过程中的作业符合规范要求，从而降低作业风险。</w:t>
      </w:r>
    </w:p>
    <w:p>
      <w:pPr>
        <w:spacing w:line="360" w:lineRule="auto" w:before="0" w:after="0"/>
        <w:ind w:firstLine="420"/>
      </w:pPr>
      <w:r>
        <w:t>10. **资源配备计划**</w:t>
      </w:r>
    </w:p>
    <w:p>
      <w:pPr>
        <w:spacing w:line="360" w:lineRule="auto" w:before="0" w:after="0"/>
        <w:ind w:firstLine="420"/>
      </w:pPr>
      <w:r>
        <w:t>公司应制定详细的资源配备计划，包括劳动力配备、服务用机械配备等。通过这些计划，确保项目实施过程中的资源配备充足，从而降低资源风险。</w:t>
      </w:r>
    </w:p>
    <w:p>
      <w:pPr>
        <w:spacing w:line="360" w:lineRule="auto" w:before="0" w:after="0"/>
        <w:ind w:firstLine="420"/>
      </w:pPr>
      <w:r>
        <w:t>**三、总结**</w:t>
      </w:r>
    </w:p>
    <w:p>
      <w:pPr>
        <w:spacing w:line="360" w:lineRule="auto" w:before="0" w:after="0"/>
        <w:ind w:firstLine="420"/>
      </w:pPr>
      <w:r>
        <w:t>通过以上质量管控流程风险应对策略，公司能够有效地降低项目实施过程中的各种风险，确保项目顺利进行。同时，这些策略也能够提高公司的服务质量，增强公司的竞争力。</w:t>
      </w:r>
    </w:p>
    <w:p>
      <w:pPr>
        <w:pStyle w:val="Heading4"/>
        <w:spacing w:line="360" w:lineRule="auto" w:before="0" w:after="0"/>
        <w:ind w:firstLine="420"/>
      </w:pPr>
      <w:r>
        <w:t xml:space="preserve"> 质量管控流程文化推广与传播</w:t>
      </w:r>
    </w:p>
    <w:p>
      <w:pPr>
        <w:spacing w:line="360" w:lineRule="auto" w:before="0" w:after="0"/>
        <w:ind w:firstLine="420"/>
      </w:pPr>
      <w:r>
        <w:t>**沈阳顺鑫源运输服务有限公司质量管控流程文化推广与传播方案**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企业，致力于为客户提供高效、优质的运输服务。在参与沈采矿区6274户居民生活及生产垃圾清运服务项目的过程中，公司深刻认识到质量管控流程文化的重要性。为了确保项目顺利进行，提高服务质量，公司决定制定并推广一套完善的质量管控流程文化方案。</w:t>
      </w:r>
    </w:p>
    <w:p>
      <w:pPr>
        <w:spacing w:line="360" w:lineRule="auto" w:before="0" w:after="0"/>
        <w:ind w:firstLine="420"/>
      </w:pPr>
      <w:r>
        <w:t>**二、项目目标**</w:t>
      </w:r>
    </w:p>
    <w:p>
      <w:pPr>
        <w:spacing w:line="360" w:lineRule="auto" w:before="0" w:after="0"/>
        <w:ind w:firstLine="420"/>
      </w:pPr>
      <w:r>
        <w:t>1. 建立健全的质量保证体系，确保项目质量符合招标人验收标准。</w:t>
      </w:r>
    </w:p>
    <w:p>
      <w:pPr>
        <w:spacing w:line="360" w:lineRule="auto" w:before="0" w:after="0"/>
        <w:ind w:firstLine="420"/>
      </w:pPr>
      <w:r>
        <w:t>2. 规范质量管控流程，提高服务效率和质量。</w:t>
      </w:r>
    </w:p>
    <w:p>
      <w:pPr>
        <w:spacing w:line="360" w:lineRule="auto" w:before="0" w:after="0"/>
        <w:ind w:firstLine="420"/>
      </w:pPr>
      <w:r>
        <w:t>3. 推广质量管控流程文化，增强员工质量意识和服务意识。</w:t>
      </w:r>
    </w:p>
    <w:p>
      <w:pPr>
        <w:spacing w:line="360" w:lineRule="auto" w:before="0" w:after="0"/>
        <w:ind w:firstLine="420"/>
      </w:pPr>
      <w:r>
        <w:t>4. 提高客户满意度，树立公司良好的品牌形象。</w:t>
      </w:r>
    </w:p>
    <w:p>
      <w:pPr>
        <w:spacing w:line="360" w:lineRule="auto" w:before="0" w:after="0"/>
        <w:ind w:firstLine="420"/>
      </w:pPr>
      <w:r>
        <w:t>**三、项目内容**</w:t>
      </w:r>
    </w:p>
    <w:p>
      <w:pPr>
        <w:spacing w:line="360" w:lineRule="auto" w:before="0" w:after="0"/>
        <w:ind w:firstLine="420"/>
      </w:pPr>
      <w:r>
        <w:t>1. **质量管理措施**</w:t>
      </w:r>
    </w:p>
    <w:p>
      <w:pPr>
        <w:spacing w:line="360" w:lineRule="auto" w:before="0" w:after="0"/>
        <w:ind w:firstLine="420"/>
      </w:pPr>
      <w:r>
        <w:t xml:space="preserve">   - 制定详细的质量管理措施，包括质量目标、质量计划、质量检查、质量改进等。</w:t>
      </w:r>
    </w:p>
    <w:p>
      <w:pPr>
        <w:spacing w:line="360" w:lineRule="auto" w:before="0" w:after="0"/>
        <w:ind w:firstLine="420"/>
      </w:pPr>
      <w:r>
        <w:t xml:space="preserve">   - 建立质量保证体系，明确各部门和岗位的质量责任。</w:t>
      </w:r>
    </w:p>
    <w:p>
      <w:pPr>
        <w:spacing w:line="360" w:lineRule="auto" w:before="0" w:after="0"/>
        <w:ind w:firstLine="420"/>
      </w:pPr>
      <w:r>
        <w:t xml:space="preserve">   - 定期进行质量检查和评估，及时发现和解决问题。</w:t>
      </w:r>
    </w:p>
    <w:p>
      <w:pPr>
        <w:spacing w:line="360" w:lineRule="auto" w:before="0" w:after="0"/>
        <w:ind w:firstLine="420"/>
      </w:pPr>
      <w:r>
        <w:t>2. **质量控制关键点描述**</w:t>
      </w:r>
    </w:p>
    <w:p>
      <w:pPr>
        <w:spacing w:line="360" w:lineRule="auto" w:before="0" w:after="0"/>
        <w:ind w:firstLine="420"/>
      </w:pPr>
      <w:r>
        <w:t xml:space="preserve">   - 确定项目中的关键质量控制点，如垃圾收集、运输、处理等环节。</w:t>
      </w:r>
    </w:p>
    <w:p>
      <w:pPr>
        <w:spacing w:line="360" w:lineRule="auto" w:before="0" w:after="0"/>
        <w:ind w:firstLine="420"/>
      </w:pPr>
      <w:r>
        <w:t xml:space="preserve">   - 制定相应的质量控制标准和操作规程，确保每个环节的质量符合要求。</w:t>
      </w:r>
    </w:p>
    <w:p>
      <w:pPr>
        <w:spacing w:line="360" w:lineRule="auto" w:before="0" w:after="0"/>
        <w:ind w:firstLine="420"/>
      </w:pPr>
      <w:r>
        <w:t>3. **质量管控流程**</w:t>
      </w:r>
    </w:p>
    <w:p>
      <w:pPr>
        <w:spacing w:line="360" w:lineRule="auto" w:before="0" w:after="0"/>
        <w:ind w:firstLine="420"/>
      </w:pPr>
      <w:r>
        <w:t xml:space="preserve">   - 规范质量管控流程，包括质量策划、质量控制、质量保证和质量改进等环节。</w:t>
      </w:r>
    </w:p>
    <w:p>
      <w:pPr>
        <w:spacing w:line="360" w:lineRule="auto" w:before="0" w:after="0"/>
        <w:ind w:firstLine="420"/>
      </w:pPr>
      <w:r>
        <w:t xml:space="preserve">   - 明确各部门和岗位在质量管控流程中的职责和权限。</w:t>
      </w:r>
    </w:p>
    <w:p>
      <w:pPr>
        <w:spacing w:line="360" w:lineRule="auto" w:before="0" w:after="0"/>
        <w:ind w:firstLine="420"/>
      </w:pPr>
      <w:r>
        <w:t xml:space="preserve">   - 定期进行质量管控流程的培训和演练，提高员工的质量管控能力。</w:t>
      </w:r>
    </w:p>
    <w:p>
      <w:pPr>
        <w:spacing w:line="360" w:lineRule="auto" w:before="0" w:after="0"/>
        <w:ind w:firstLine="420"/>
      </w:pPr>
      <w:r>
        <w:t>4. **质量标准符合招标人验收标准**</w:t>
      </w:r>
    </w:p>
    <w:p>
      <w:pPr>
        <w:spacing w:line="360" w:lineRule="auto" w:before="0" w:after="0"/>
        <w:ind w:firstLine="420"/>
      </w:pPr>
      <w:r>
        <w:t xml:space="preserve">   - 确保项目质量符合招标人验收标准，包括服务内容、服务质量和服务效率等方面。</w:t>
      </w:r>
    </w:p>
    <w:p>
      <w:pPr>
        <w:spacing w:line="360" w:lineRule="auto" w:before="0" w:after="0"/>
        <w:ind w:firstLine="420"/>
      </w:pPr>
      <w:r>
        <w:t xml:space="preserve">   - 定期进行质量验收和评估，确保项目质量达到预期目标。</w:t>
      </w:r>
    </w:p>
    <w:p>
      <w:pPr>
        <w:spacing w:line="360" w:lineRule="auto" w:before="0" w:after="0"/>
        <w:ind w:firstLine="420"/>
      </w:pPr>
      <w:r>
        <w:t>**四、项目实施**</w:t>
      </w:r>
    </w:p>
    <w:p>
      <w:pPr>
        <w:spacing w:line="360" w:lineRule="auto" w:before="0" w:after="0"/>
        <w:ind w:firstLine="420"/>
      </w:pPr>
      <w:r>
        <w:t>1. **宣传推广**</w:t>
      </w:r>
    </w:p>
    <w:p>
      <w:pPr>
        <w:spacing w:line="360" w:lineRule="auto" w:before="0" w:after="0"/>
        <w:ind w:firstLine="420"/>
      </w:pPr>
      <w:r>
        <w:t xml:space="preserve">   - 通过公司内部会议、培训、宣传册等方式，向员工宣传质量管控流程文化的重要性。</w:t>
      </w:r>
    </w:p>
    <w:p>
      <w:pPr>
        <w:spacing w:line="360" w:lineRule="auto" w:before="0" w:after="0"/>
        <w:ind w:firstLine="420"/>
      </w:pPr>
      <w:r>
        <w:t xml:space="preserve">   - 利用公司网站、社交媒体等渠道，向外部客户和合作伙伴宣传公司的质量管控流程文化。</w:t>
      </w:r>
    </w:p>
    <w:p>
      <w:pPr>
        <w:spacing w:line="360" w:lineRule="auto" w:before="0" w:after="0"/>
        <w:ind w:firstLine="420"/>
      </w:pPr>
      <w:r>
        <w:t>2. **培训教育**</w:t>
      </w:r>
    </w:p>
    <w:p>
      <w:pPr>
        <w:spacing w:line="360" w:lineRule="auto" w:before="0" w:after="0"/>
        <w:ind w:firstLine="420"/>
      </w:pPr>
      <w:r>
        <w:t xml:space="preserve">   - 定期组织员工进行质量管控流程的培训和教育，提高员工的质量意识和业务能力。</w:t>
      </w:r>
    </w:p>
    <w:p>
      <w:pPr>
        <w:spacing w:line="360" w:lineRule="auto" w:before="0" w:after="0"/>
        <w:ind w:firstLine="420"/>
      </w:pPr>
      <w:r>
        <w:t xml:space="preserve">   - 邀请行业专家进行质量管控流程的讲座和指导，提升员工的专业素养。</w:t>
      </w:r>
    </w:p>
    <w:p>
      <w:pPr>
        <w:spacing w:line="360" w:lineRule="auto" w:before="0" w:after="0"/>
        <w:ind w:firstLine="420"/>
      </w:pPr>
      <w:r>
        <w:t>3. **制度建设**</w:t>
      </w:r>
    </w:p>
    <w:p>
      <w:pPr>
        <w:spacing w:line="360" w:lineRule="auto" w:before="0" w:after="0"/>
        <w:ind w:firstLine="420"/>
      </w:pPr>
      <w:r>
        <w:t xml:space="preserve">   - 建立完善的质量管控流程制度，明确各部门和岗位的质量责任和操作规程。</w:t>
      </w:r>
    </w:p>
    <w:p>
      <w:pPr>
        <w:spacing w:line="360" w:lineRule="auto" w:before="0" w:after="0"/>
        <w:ind w:firstLine="420"/>
      </w:pPr>
      <w:r>
        <w:t xml:space="preserve">   - 定期进行质量管控流程的评估和改进，确保制度的有效性和适应性。</w:t>
      </w:r>
    </w:p>
    <w:p>
      <w:pPr>
        <w:spacing w:line="360" w:lineRule="auto" w:before="0" w:after="0"/>
        <w:ind w:firstLine="420"/>
      </w:pPr>
      <w:r>
        <w:t>4. **监督考核**</w:t>
      </w:r>
    </w:p>
    <w:p>
      <w:pPr>
        <w:spacing w:line="360" w:lineRule="auto" w:before="0" w:after="0"/>
        <w:ind w:firstLine="420"/>
      </w:pPr>
      <w:r>
        <w:t xml:space="preserve">   - 建立质量管控流程的监督考核机制，对各部门和岗位的质量工作进行定期检查和评估。</w:t>
      </w:r>
    </w:p>
    <w:p>
      <w:pPr>
        <w:spacing w:line="360" w:lineRule="auto" w:before="0" w:after="0"/>
        <w:ind w:firstLine="420"/>
      </w:pPr>
      <w:r>
        <w:t xml:space="preserve">   - 对表现优秀的部门和员工给予奖励，对存在问题的部门和员工进行整改和指导。</w:t>
      </w:r>
    </w:p>
    <w:p>
      <w:pPr>
        <w:spacing w:line="360" w:lineRule="auto" w:before="0" w:after="0"/>
        <w:ind w:firstLine="420"/>
      </w:pPr>
      <w:r>
        <w:t>**五、项目成果**</w:t>
      </w:r>
    </w:p>
    <w:p>
      <w:pPr>
        <w:spacing w:line="360" w:lineRule="auto" w:before="0" w:after="0"/>
        <w:ind w:firstLine="420"/>
      </w:pPr>
      <w:r>
        <w:t>1. 建立健全的质量保证体系，确保项目质量符合招标人验收标准。</w:t>
      </w:r>
    </w:p>
    <w:p>
      <w:pPr>
        <w:spacing w:line="360" w:lineRule="auto" w:before="0" w:after="0"/>
        <w:ind w:firstLine="420"/>
      </w:pPr>
      <w:r>
        <w:t>2. 规范质量管控流程，提高服务效率和质量。</w:t>
      </w:r>
    </w:p>
    <w:p>
      <w:pPr>
        <w:spacing w:line="360" w:lineRule="auto" w:before="0" w:after="0"/>
        <w:ind w:firstLine="420"/>
      </w:pPr>
      <w:r>
        <w:t>3. 推广质量管控流程文化，增强员工质量意识和服务意识。</w:t>
      </w:r>
    </w:p>
    <w:p>
      <w:pPr>
        <w:spacing w:line="360" w:lineRule="auto" w:before="0" w:after="0"/>
        <w:ind w:firstLine="420"/>
      </w:pPr>
      <w:r>
        <w:t>4. 提高客户满意度，树立公司良好的品牌形象。</w:t>
      </w:r>
    </w:p>
    <w:p>
      <w:pPr>
        <w:spacing w:line="360" w:lineRule="auto" w:before="0" w:after="0"/>
        <w:ind w:firstLine="420"/>
      </w:pPr>
      <w:r>
        <w:t>**六、项目总结**</w:t>
      </w:r>
    </w:p>
    <w:p>
      <w:pPr>
        <w:spacing w:line="360" w:lineRule="auto" w:before="0" w:after="0"/>
        <w:ind w:firstLine="420"/>
      </w:pPr>
      <w:r>
        <w:t>通过本方案的实施，沈阳顺鑫源运输服务有限公司将建立健全的质量保证体系，规范质量管控流程，推广质量管控流程文化，提高服务质量，树立公司良好的品牌形象。同时，本方案的实施也将为公司未来的发展奠定坚实的基础。</w:t>
      </w:r>
    </w:p>
    <w:p>
      <w:pPr>
        <w:pStyle w:val="Heading4"/>
        <w:spacing w:line="360" w:lineRule="auto" w:before="0" w:after="0"/>
        <w:ind w:firstLine="420"/>
      </w:pPr>
      <w:r>
        <w:t xml:space="preserve"> 质量管控流程风险识别与评估</w:t>
      </w:r>
    </w:p>
    <w:p>
      <w:pPr>
        <w:spacing w:line="360" w:lineRule="auto" w:before="0" w:after="0"/>
        <w:ind w:firstLine="420"/>
      </w:pPr>
      <w:r>
        <w:t>**质量管控流程风险识别与评估方案**</w:t>
      </w:r>
    </w:p>
    <w:p>
      <w:pPr>
        <w:spacing w:line="360" w:lineRule="auto" w:before="0" w:after="0"/>
        <w:ind w:firstLine="420"/>
      </w:pPr>
      <w:r>
        <w:t>**一、项目背景**</w:t>
      </w:r>
    </w:p>
    <w:p>
      <w:pPr>
        <w:spacing w:line="360" w:lineRule="auto" w:before="0" w:after="0"/>
        <w:ind w:firstLine="420"/>
      </w:pPr>
      <w:r>
        <w:t>沈阳顺鑫源运输服务有限公司（以下简称“公司”）作为投标人，参与沈采矿区6274户居民生活及生产垃圾清运服务的招标项目。该项目预估金额为722,100.00元（含税），服务地点为招标人指定地点，服务期为2025年01月01日至2025年12月31日，质量要求为合格。公司需根据招标文件要求，制定详细的质量管控流程，并识别与评估潜在的风险。</w:t>
      </w:r>
    </w:p>
    <w:p>
      <w:pPr>
        <w:spacing w:line="360" w:lineRule="auto" w:before="0" w:after="0"/>
        <w:ind w:firstLine="420"/>
      </w:pPr>
      <w:r>
        <w:t>**二、质量管控流程**</w:t>
      </w:r>
    </w:p>
    <w:p>
      <w:pPr>
        <w:spacing w:line="360" w:lineRule="auto" w:before="0" w:after="0"/>
        <w:ind w:firstLine="420"/>
      </w:pPr>
      <w:r>
        <w:t>1. **质量保证体系建立**：公司建立完善的质量保证体系，包括质量方针、质量目标、质量职责、质量标准等，确保服务过程符合国家、行业相关验收标准及宝石花物业管理服务相关垃圾清运的实施方式及要求。</w:t>
      </w:r>
    </w:p>
    <w:p>
      <w:pPr>
        <w:spacing w:line="360" w:lineRule="auto" w:before="0" w:after="0"/>
        <w:ind w:firstLine="420"/>
      </w:pPr>
      <w:r>
        <w:t>2. **质量控制关键点设置**：在垃圾清运服务过程中，设置关键质量控制点，如垃圾收集、运输、处理等环节，确保每个环节的质量符合要求。</w:t>
      </w:r>
    </w:p>
    <w:p>
      <w:pPr>
        <w:spacing w:line="360" w:lineRule="auto" w:before="0" w:after="0"/>
        <w:ind w:firstLine="420"/>
      </w:pPr>
      <w:r>
        <w:t>3. **质量管控流程制定**：制定详细的质量管控流程，包括质量计划、质量控制、质量检查、质量改进等环节，确保服务过程的质量得到有效控制。</w:t>
      </w:r>
    </w:p>
    <w:p>
      <w:pPr>
        <w:spacing w:line="360" w:lineRule="auto" w:before="0" w:after="0"/>
        <w:ind w:firstLine="420"/>
      </w:pPr>
      <w:r>
        <w:t>4. **质量标准符合性检查**：定期对服务过程进行质量标准符合性检查，确保服务过程符合招标人验收标准。</w:t>
      </w:r>
    </w:p>
    <w:p>
      <w:pPr>
        <w:spacing w:line="360" w:lineRule="auto" w:before="0" w:after="0"/>
        <w:ind w:firstLine="420"/>
      </w:pPr>
      <w:r>
        <w:t>**三、风险识别与评估**</w:t>
      </w:r>
    </w:p>
    <w:p>
      <w:pPr>
        <w:spacing w:line="360" w:lineRule="auto" w:before="0" w:after="0"/>
        <w:ind w:firstLine="420"/>
      </w:pPr>
      <w:r>
        <w:t>1. **风险识别**：在质量管控流程中，识别潜在的风险因素，如人员操作失误、设备故障、环境因素等，可能导致服务质量不符合要求。</w:t>
      </w:r>
    </w:p>
    <w:p>
      <w:pPr>
        <w:spacing w:line="360" w:lineRule="auto" w:before="0" w:after="0"/>
        <w:ind w:firstLine="420"/>
      </w:pPr>
      <w:r>
        <w:t>2. **风险评估**：对识别出的风险因素进行评估，分析其发生的概率和影响程度，确定风险等级。</w:t>
      </w:r>
    </w:p>
    <w:p>
      <w:pPr>
        <w:spacing w:line="360" w:lineRule="auto" w:before="0" w:after="0"/>
        <w:ind w:firstLine="420"/>
      </w:pPr>
      <w:r>
        <w:t>3. **风险应对措施**：针对不同风险等级，制定相应的风险应对措施，如加强人员培训、定期设备维护、制定应急预案等，确保风险得到有效控制。</w:t>
      </w:r>
    </w:p>
    <w:p>
      <w:pPr>
        <w:spacing w:line="360" w:lineRule="auto" w:before="0" w:after="0"/>
        <w:ind w:firstLine="420"/>
      </w:pPr>
      <w:r>
        <w:t>**四、具体措施**</w:t>
      </w:r>
    </w:p>
    <w:p>
      <w:pPr>
        <w:spacing w:line="360" w:lineRule="auto" w:before="0" w:after="0"/>
        <w:ind w:firstLine="420"/>
      </w:pPr>
      <w:r>
        <w:t>1. **人员培训**：对服务人员进行定期培训，提高其操作技能和质量意识，减少操作失误导致的潜在风险。</w:t>
      </w:r>
    </w:p>
    <w:p>
      <w:pPr>
        <w:spacing w:line="360" w:lineRule="auto" w:before="0" w:after="0"/>
        <w:ind w:firstLine="420"/>
      </w:pPr>
      <w:r>
        <w:t>2. **设备维护**：定期对垃圾收集车等设备进行维护保养，确保设备正常运行，减少设备故障导致的潜在风险。</w:t>
      </w:r>
    </w:p>
    <w:p>
      <w:pPr>
        <w:spacing w:line="360" w:lineRule="auto" w:before="0" w:after="0"/>
        <w:ind w:firstLine="420"/>
      </w:pPr>
      <w:r>
        <w:t>3. **环境监测**：对服务现场的环境因素进行监测，如天气、交通等，制定相应的应急预案，减少环境因素导致的潜在风险。</w:t>
      </w:r>
    </w:p>
    <w:p>
      <w:pPr>
        <w:spacing w:line="360" w:lineRule="auto" w:before="0" w:after="0"/>
        <w:ind w:firstLine="420"/>
      </w:pPr>
      <w:r>
        <w:t>4. **质量检查**：定期对服务过程进行质量检查，及时发现并解决质量问题，确保服务质量符合要求。</w:t>
      </w:r>
    </w:p>
    <w:p>
      <w:pPr>
        <w:spacing w:line="360" w:lineRule="auto" w:before="0" w:after="0"/>
        <w:ind w:firstLine="420"/>
      </w:pPr>
      <w:r>
        <w:t>5. **质量改进**：对服务过程中的质量问题进行分析，制定相应的改进措施，持续提高服务质量。</w:t>
      </w:r>
    </w:p>
    <w:p>
      <w:pPr>
        <w:spacing w:line="360" w:lineRule="auto" w:before="0" w:after="0"/>
        <w:ind w:firstLine="420"/>
      </w:pPr>
      <w:r>
        <w:t>**五、总结**</w:t>
      </w:r>
    </w:p>
    <w:p>
      <w:pPr>
        <w:spacing w:line="360" w:lineRule="auto" w:before="0" w:after="0"/>
        <w:ind w:firstLine="420"/>
      </w:pPr>
      <w:r>
        <w:t>通过建立完善的质量保证体系、设置质量控制关键点、制定质量管控流程等措施，公司能够有效控制垃圾清运服务过程的质量。同时，通过识别与评估潜在的风险因素，并制定相应的风险应对措施，公司能够确保服务质量符合招标人验收标准，为沈采矿区6274户居民提供优质的垃圾清运服务。</w:t>
      </w:r>
    </w:p>
    <w:p>
      <w:pPr>
        <w:pStyle w:val="Heading4"/>
        <w:spacing w:line="360" w:lineRule="auto" w:before="0" w:after="0"/>
        <w:ind w:firstLine="420"/>
      </w:pPr>
      <w:r>
        <w:t xml:space="preserve"> 质量管控流程持续改进计划</w:t>
      </w:r>
    </w:p>
    <w:p>
      <w:pPr>
        <w:spacing w:line="360" w:lineRule="auto" w:before="0" w:after="0"/>
        <w:ind w:firstLine="420"/>
      </w:pPr>
      <w:r>
        <w:t>**沈阳顺鑫源运输服务有限公司关于质量管控流程持续改进计划的方案**</w:t>
      </w:r>
    </w:p>
    <w:p>
      <w:pPr>
        <w:spacing w:line="360" w:lineRule="auto" w:before="0" w:after="0"/>
        <w:ind w:firstLine="420"/>
      </w:pPr>
      <w:r>
        <w:t>**一、引言**</w:t>
      </w:r>
    </w:p>
    <w:p>
      <w:pPr>
        <w:spacing w:line="360" w:lineRule="auto" w:before="0" w:after="0"/>
        <w:ind w:firstLine="420"/>
      </w:pPr>
      <w:r>
        <w:t>为确保沈采矿区6274户居民生活及生产垃圾清运服务的质量，沈阳顺鑫源运输服务有限公司（以下简称“公司”）特制定本质量管控流程持续改进计划。本计划旨在通过建立完善的质量管理体系，确保服务质量的持续提升，满足招标人的质量要求，并实现公司的可持续发展。</w:t>
      </w:r>
    </w:p>
    <w:p>
      <w:pPr>
        <w:spacing w:line="360" w:lineRule="auto" w:before="0" w:after="0"/>
        <w:ind w:firstLine="420"/>
      </w:pPr>
      <w:r>
        <w:t>**二、质量管理措施**</w:t>
      </w:r>
    </w:p>
    <w:p>
      <w:pPr>
        <w:spacing w:line="360" w:lineRule="auto" w:before="0" w:after="0"/>
        <w:ind w:firstLine="420"/>
      </w:pPr>
      <w:r>
        <w:t>1. **建立健全的质量保证体系**：公司已建立了一套完善的质量管理体系，包括质量方针、质量目标、质量职责、质量记录等，确保服务的全过程受控。</w:t>
      </w:r>
    </w:p>
    <w:p>
      <w:pPr>
        <w:spacing w:line="360" w:lineRule="auto" w:before="0" w:after="0"/>
        <w:ind w:firstLine="420"/>
      </w:pPr>
      <w:r>
        <w:t>2. **质量控制关键点描述**：在垃圾清运服务过程中，公司设立了多个质量控制关键点，如垃圾收集、运输、处理等环节，确保每个环节的质量符合要求。</w:t>
      </w:r>
    </w:p>
    <w:p>
      <w:pPr>
        <w:spacing w:line="360" w:lineRule="auto" w:before="0" w:after="0"/>
        <w:ind w:firstLine="420"/>
      </w:pPr>
      <w:r>
        <w:t>3. **质量管控流程**：公司制定了详细的质量管控流程，包括服务前的准备、服务中的监控、服务后的评估等，确保服务的全过程受控。</w:t>
      </w:r>
    </w:p>
    <w:p>
      <w:pPr>
        <w:spacing w:line="360" w:lineRule="auto" w:before="0" w:after="0"/>
        <w:ind w:firstLine="420"/>
      </w:pPr>
      <w:r>
        <w:t>4. **质量标准符合招标人验收标准**：公司承诺严格按照招标人规定的质量标准提供服务，确保服务的质量符合招标人的验收标准。</w:t>
      </w:r>
    </w:p>
    <w:p>
      <w:pPr>
        <w:spacing w:line="360" w:lineRule="auto" w:before="0" w:after="0"/>
        <w:ind w:firstLine="420"/>
      </w:pPr>
      <w:r>
        <w:t>**三、安全生产和文明服务保障措施**</w:t>
      </w:r>
    </w:p>
    <w:p>
      <w:pPr>
        <w:spacing w:line="360" w:lineRule="auto" w:before="0" w:after="0"/>
        <w:ind w:firstLine="420"/>
      </w:pPr>
      <w:r>
        <w:t>1. **安全生产管理制度**：公司已建立了完善的安全生产管理制度，包括安全生产责任制、安全生产教育培训制度、安全生产检查制度等，确保服务的全过程安全。</w:t>
      </w:r>
    </w:p>
    <w:p>
      <w:pPr>
        <w:spacing w:line="360" w:lineRule="auto" w:before="0" w:after="0"/>
        <w:ind w:firstLine="420"/>
      </w:pPr>
      <w:r>
        <w:t>2. **安全服务流程**：公司制定了详细的安全服务流程，包括服务前的安全检查、服务中的安全监控、服务后的安全评估等，确保服务的全过程安全。</w:t>
      </w:r>
    </w:p>
    <w:p>
      <w:pPr>
        <w:spacing w:line="360" w:lineRule="auto" w:before="0" w:after="0"/>
        <w:ind w:firstLine="420"/>
      </w:pPr>
      <w:r>
        <w:t>3. **安全生产组织机构图**：公司设立了专门的安全生产管理机构，负责服务的全过程安全管理工作。</w:t>
      </w:r>
    </w:p>
    <w:p>
      <w:pPr>
        <w:spacing w:line="360" w:lineRule="auto" w:before="0" w:after="0"/>
        <w:ind w:firstLine="420"/>
      </w:pPr>
      <w:r>
        <w:t>4. **安全文明服务实施保障措施**：公司承诺提供安全文明的服务，确保服务的全过程安全文明。</w:t>
      </w:r>
    </w:p>
    <w:p>
      <w:pPr>
        <w:spacing w:line="360" w:lineRule="auto" w:before="0" w:after="0"/>
        <w:ind w:firstLine="420"/>
      </w:pPr>
      <w:r>
        <w:t>**四、服务进度保障措施**</w:t>
      </w:r>
    </w:p>
    <w:p>
      <w:pPr>
        <w:spacing w:line="360" w:lineRule="auto" w:before="0" w:after="0"/>
        <w:ind w:firstLine="420"/>
      </w:pPr>
      <w:r>
        <w:t>1. **服务进度计划图**：公司制定了详细的服务进度计划图，包括服务的时间节点、服务的内容、服务的质量要求等，确保服务的全过程受控。</w:t>
      </w:r>
    </w:p>
    <w:p>
      <w:pPr>
        <w:spacing w:line="360" w:lineRule="auto" w:before="0" w:after="0"/>
        <w:ind w:firstLine="420"/>
      </w:pPr>
      <w:r>
        <w:t>2. **服务进度保证措施**：公司采取了多种服务进度保证措施，如制定服务进度计划、定期检查服务进度、及时调整服务进度等，确保服务的全过程受控。</w:t>
      </w:r>
    </w:p>
    <w:p>
      <w:pPr>
        <w:spacing w:line="360" w:lineRule="auto" w:before="0" w:after="0"/>
        <w:ind w:firstLine="420"/>
      </w:pPr>
      <w:r>
        <w:t>**五、项目难点及特点分析和应对措施**</w:t>
      </w:r>
    </w:p>
    <w:p>
      <w:pPr>
        <w:spacing w:line="360" w:lineRule="auto" w:before="0" w:after="0"/>
        <w:ind w:firstLine="420"/>
      </w:pPr>
      <w:r>
        <w:t>1. **过程中遇到阻碍**：公司承诺在服务过程中遇到阻碍时，及时采取措施解决，确保服务的全过程受控。</w:t>
      </w:r>
    </w:p>
    <w:p>
      <w:pPr>
        <w:spacing w:line="360" w:lineRule="auto" w:before="0" w:after="0"/>
        <w:ind w:firstLine="420"/>
      </w:pPr>
      <w:r>
        <w:t>2. **现场环境复杂情况**：公司承诺在服务过程中遇到现场环境复杂情况时，及时采取措施解决，确保服务的全过程受控。</w:t>
      </w:r>
    </w:p>
    <w:p>
      <w:pPr>
        <w:spacing w:line="360" w:lineRule="auto" w:before="0" w:after="0"/>
        <w:ind w:firstLine="420"/>
      </w:pPr>
      <w:r>
        <w:t>3. **针对现场遇到的问题解决措施**：公司承诺在服务过程中遇到问题时，及时采取措施解决，确保服务的全过程受控。</w:t>
      </w:r>
    </w:p>
    <w:p>
      <w:pPr>
        <w:spacing w:line="360" w:lineRule="auto" w:before="0" w:after="0"/>
        <w:ind w:firstLine="420"/>
      </w:pPr>
      <w:r>
        <w:t>**六、应急处理保障机制**</w:t>
      </w:r>
    </w:p>
    <w:p>
      <w:pPr>
        <w:spacing w:line="360" w:lineRule="auto" w:before="0" w:after="0"/>
        <w:ind w:firstLine="420"/>
      </w:pPr>
      <w:r>
        <w:t>1. **突发需求的处理机制**：公司承诺在服务过程中遇到突发需求时，及时采取措施解决，确保服务的全过程受控。</w:t>
      </w:r>
    </w:p>
    <w:p>
      <w:pPr>
        <w:spacing w:line="360" w:lineRule="auto" w:before="0" w:after="0"/>
        <w:ind w:firstLine="420"/>
      </w:pPr>
      <w:r>
        <w:t>2. **系统障碍的解决方案**：公司承诺在服务过程中遇到系统障碍时，及时采取措施解决，确保服务的全过程受控。</w:t>
      </w:r>
    </w:p>
    <w:p>
      <w:pPr>
        <w:spacing w:line="360" w:lineRule="auto" w:before="0" w:after="0"/>
        <w:ind w:firstLine="420"/>
      </w:pPr>
      <w:r>
        <w:t>3. **多项目并行的解决方案**：公司承诺在服务过程中遇到多项目并行时，及时采取措施解决，确保服务的全过程受控。</w:t>
      </w:r>
    </w:p>
    <w:p>
      <w:pPr>
        <w:spacing w:line="360" w:lineRule="auto" w:before="0" w:after="0"/>
        <w:ind w:firstLine="420"/>
      </w:pPr>
      <w:r>
        <w:t>4. **时间周期紧的解决方案**：公司承诺在服务过程中遇到时间周期紧时，及时采取措施解决，确保服务的全过程受控。</w:t>
      </w:r>
    </w:p>
    <w:p>
      <w:pPr>
        <w:spacing w:line="360" w:lineRule="auto" w:before="0" w:after="0"/>
        <w:ind w:firstLine="420"/>
      </w:pPr>
      <w:r>
        <w:t>5. **夜间服务的解决方案**：公司承诺在服务过程中遇到夜间服务时，及时采取措施解决，确保服务的全过程受控。</w:t>
      </w:r>
    </w:p>
    <w:p>
      <w:pPr>
        <w:spacing w:line="360" w:lineRule="auto" w:before="0" w:after="0"/>
        <w:ind w:firstLine="420"/>
      </w:pPr>
      <w:r>
        <w:t>**七、作业规范**</w:t>
      </w:r>
    </w:p>
    <w:p>
      <w:pPr>
        <w:spacing w:line="360" w:lineRule="auto" w:before="0" w:after="0"/>
        <w:ind w:firstLine="420"/>
      </w:pPr>
      <w:r>
        <w:t>1. **垃圾收集的作业规范**：公司制定了详细的垃圾收集作业规范，包括垃圾收集的时间、垃圾收集的方式、垃圾收集的质量要求等，确保服务的全过程受控。</w:t>
      </w:r>
    </w:p>
    <w:p>
      <w:pPr>
        <w:spacing w:line="360" w:lineRule="auto" w:before="0" w:after="0"/>
        <w:ind w:firstLine="420"/>
      </w:pPr>
      <w:r>
        <w:t>2. **垃圾收集车的作业规范**：公司制定了详细的垃圾收集车作业规范，包括垃圾收集车的使用、垃圾收集车的维护、垃圾收集车的质量要求等，确保服务的全过程受控。</w:t>
      </w:r>
    </w:p>
    <w:p>
      <w:pPr>
        <w:spacing w:line="360" w:lineRule="auto" w:before="0" w:after="0"/>
        <w:ind w:firstLine="420"/>
      </w:pPr>
      <w:r>
        <w:t>3. **垃圾收集站的作业规范**：公司制定了详细的垃圾收集站作业规范，包括垃圾收集站的设置、垃圾收集站的维护、垃圾收集站的质量要求等，确保服务的全过程受控。</w:t>
      </w:r>
    </w:p>
    <w:p>
      <w:pPr>
        <w:spacing w:line="360" w:lineRule="auto" w:before="0" w:after="0"/>
        <w:ind w:firstLine="420"/>
      </w:pPr>
      <w:r>
        <w:t>**八、资源配备计划**</w:t>
      </w:r>
    </w:p>
    <w:p>
      <w:pPr>
        <w:spacing w:line="360" w:lineRule="auto" w:before="0" w:after="0"/>
        <w:ind w:firstLine="420"/>
      </w:pPr>
      <w:r>
        <w:t>1. **劳动力配备**：公司承诺提供充足的劳动力，确保服务的全过程受控。</w:t>
      </w:r>
    </w:p>
    <w:p>
      <w:pPr>
        <w:spacing w:line="360" w:lineRule="auto" w:before="0" w:after="0"/>
        <w:ind w:firstLine="420"/>
      </w:pPr>
      <w:r>
        <w:t>2. **服务用机械配备**：公司承诺提供充足的服务用机械，确保服务的全过程受控。</w:t>
      </w:r>
    </w:p>
    <w:p>
      <w:pPr>
        <w:spacing w:line="360" w:lineRule="auto" w:before="0" w:after="0"/>
        <w:ind w:firstLine="420"/>
      </w:pPr>
      <w:r>
        <w:t>**九、持续改进计划**</w:t>
      </w:r>
    </w:p>
    <w:p>
      <w:pPr>
        <w:spacing w:line="360" w:lineRule="auto" w:before="0" w:after="0"/>
        <w:ind w:firstLine="420"/>
      </w:pPr>
      <w:r>
        <w:t>1. **定期评估服务质量**：公司承诺定期评估服务质量，确保服务的全过程受控。</w:t>
      </w:r>
    </w:p>
    <w:p>
      <w:pPr>
        <w:spacing w:line="360" w:lineRule="auto" w:before="0" w:after="0"/>
        <w:ind w:firstLine="420"/>
      </w:pPr>
      <w:r>
        <w:t>2. **及时调整服务计划**：公司承诺在服务过程中遇到问题时，及时调整服务计划，确保服务的全过程受控。</w:t>
      </w:r>
    </w:p>
    <w:p>
      <w:pPr>
        <w:spacing w:line="360" w:lineRule="auto" w:before="0" w:after="0"/>
        <w:ind w:firstLine="420"/>
      </w:pPr>
      <w:r>
        <w:t>3. **持续改进服务流程**：公司承诺持续改进服务流程，确保服务的全过程受控。</w:t>
      </w:r>
    </w:p>
    <w:p>
      <w:pPr>
        <w:spacing w:line="360" w:lineRule="auto" w:before="0" w:after="0"/>
        <w:ind w:firstLine="420"/>
      </w:pPr>
      <w:r>
        <w:t>**十、结论**</w:t>
      </w:r>
    </w:p>
    <w:p>
      <w:pPr>
        <w:spacing w:line="360" w:lineRule="auto" w:before="0" w:after="0"/>
        <w:ind w:firstLine="420"/>
      </w:pPr>
      <w:r>
        <w:t>本质量管控流程持续改进计划旨在通过建立完善的质量管理体系，确保服务质量的持续提升，满足招标人的质量要求，并实现公司的可持续发展。公司承诺严格按照本计划执行，确保服务的全过程受控。</w:t>
      </w:r>
    </w:p>
    <w:p>
      <w:pPr>
        <w:pStyle w:val="Heading4"/>
        <w:spacing w:line="360" w:lineRule="auto" w:before="0" w:after="0"/>
        <w:ind w:firstLine="420"/>
      </w:pPr>
      <w:r>
        <w:t xml:space="preserve"> 质量管控流程持续改进成果评估</w:t>
      </w:r>
    </w:p>
    <w:p>
      <w:pPr>
        <w:spacing w:line="360" w:lineRule="auto" w:before="0" w:after="0"/>
        <w:ind w:firstLine="420"/>
      </w:pPr>
      <w:r>
        <w:t>**质量管控流程持续改进成果评估方案**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致力于为沈采矿区6274户居民提供生活及生产垃圾清运服务。本项目预估金额为722,100.00元（含税），服务地点由招标人指定，服务期为2025年01月01日至2025年12月31日。为确保服务质量，公司制定了严格的质量管控流程，并持续进行改进。</w:t>
      </w:r>
    </w:p>
    <w:p>
      <w:pPr>
        <w:spacing w:line="360" w:lineRule="auto" w:before="0" w:after="0"/>
        <w:ind w:firstLine="420"/>
      </w:pPr>
      <w:r>
        <w:t>**二、质量管控流程持续改进成果评估的目的**</w:t>
      </w:r>
    </w:p>
    <w:p>
      <w:pPr>
        <w:spacing w:line="360" w:lineRule="auto" w:before="0" w:after="0"/>
        <w:ind w:firstLine="420"/>
      </w:pPr>
      <w:r>
        <w:t>1. **评估现有质量管控流程的有效性**：通过评估，了解现有流程在实际操作中的表现，识别出存在的问题和不足。</w:t>
      </w:r>
    </w:p>
    <w:p>
      <w:pPr>
        <w:spacing w:line="360" w:lineRule="auto" w:before="0" w:after="0"/>
        <w:ind w:firstLine="420"/>
      </w:pPr>
      <w:r>
        <w:t>2. **推动流程持续改进**：根据评估结果，制定改进措施，优化流程，提高服务质量。</w:t>
      </w:r>
    </w:p>
    <w:p>
      <w:pPr>
        <w:spacing w:line="360" w:lineRule="auto" w:before="0" w:after="0"/>
        <w:ind w:firstLine="420"/>
      </w:pPr>
      <w:r>
        <w:t>3. **提升客户满意度**：通过改进质量管控流程，提高服务质量和效率，提升客户满意度。</w:t>
      </w:r>
    </w:p>
    <w:p>
      <w:pPr>
        <w:spacing w:line="360" w:lineRule="auto" w:before="0" w:after="0"/>
        <w:ind w:firstLine="420"/>
      </w:pPr>
      <w:r>
        <w:t>4. **增强公司竞争力**：通过持续改进，提高公司的服务水平和市场竞争力。</w:t>
      </w:r>
    </w:p>
    <w:p>
      <w:pPr>
        <w:spacing w:line="360" w:lineRule="auto" w:before="0" w:after="0"/>
        <w:ind w:firstLine="420"/>
      </w:pPr>
      <w:r>
        <w:t>**三、评估方法**</w:t>
      </w:r>
    </w:p>
    <w:p>
      <w:pPr>
        <w:spacing w:line="360" w:lineRule="auto" w:before="0" w:after="0"/>
        <w:ind w:firstLine="420"/>
      </w:pPr>
      <w:r>
        <w:t>1. **数据收集**：收集项目实施过程中的相关数据，包括服务质量、客户反馈、员工表现等。</w:t>
      </w:r>
    </w:p>
    <w:p>
      <w:pPr>
        <w:spacing w:line="360" w:lineRule="auto" w:before="0" w:after="0"/>
        <w:ind w:firstLine="420"/>
      </w:pPr>
      <w:r>
        <w:t>2. **数据分析**：对收集到的数据进行分析，识别出存在的问题和改进空间。</w:t>
      </w:r>
    </w:p>
    <w:p>
      <w:pPr>
        <w:spacing w:line="360" w:lineRule="auto" w:before="0" w:after="0"/>
        <w:ind w:firstLine="420"/>
      </w:pPr>
      <w:r>
        <w:t>3. **流程审计**：对现有质量管控流程进行审计，评估其是否符合相关标准和要求。</w:t>
      </w:r>
    </w:p>
    <w:p>
      <w:pPr>
        <w:spacing w:line="360" w:lineRule="auto" w:before="0" w:after="0"/>
        <w:ind w:firstLine="420"/>
      </w:pPr>
      <w:r>
        <w:t>4. **员工访谈**：与项目团队成员进行访谈，了解他们对现有流程的看法和建议。</w:t>
      </w:r>
    </w:p>
    <w:p>
      <w:pPr>
        <w:spacing w:line="360" w:lineRule="auto" w:before="0" w:after="0"/>
        <w:ind w:firstLine="420"/>
      </w:pPr>
      <w:r>
        <w:t>5. **客户满意度调查**：通过问卷调查或访谈的方式，收集客户对服务的反馈意见。</w:t>
      </w:r>
    </w:p>
    <w:p>
      <w:pPr>
        <w:spacing w:line="360" w:lineRule="auto" w:before="0" w:after="0"/>
        <w:ind w:firstLine="420"/>
      </w:pPr>
      <w:r>
        <w:t>**四、评估标准**</w:t>
      </w:r>
    </w:p>
    <w:p>
      <w:pPr>
        <w:spacing w:line="360" w:lineRule="auto" w:before="0" w:after="0"/>
        <w:ind w:firstLine="420"/>
      </w:pPr>
      <w:r>
        <w:t>1. **质量管理措施**：评估公司是否建立了完善的质量管理措施，包括质量保证体系、质量控制关键点描述、质量管控流程等。</w:t>
      </w:r>
    </w:p>
    <w:p>
      <w:pPr>
        <w:spacing w:line="360" w:lineRule="auto" w:before="0" w:after="0"/>
        <w:ind w:firstLine="420"/>
      </w:pPr>
      <w:r>
        <w:t>2. **安全生产和文明服务保障措施**：评估公司是否制定了详细的安全生产管理制度、安全服务流程、安全生产组织机构图等。</w:t>
      </w:r>
    </w:p>
    <w:p>
      <w:pPr>
        <w:spacing w:line="360" w:lineRule="auto" w:before="0" w:after="0"/>
        <w:ind w:firstLine="420"/>
      </w:pPr>
      <w:r>
        <w:t>3. **服务进度保障措施**：评估公司是否编制了完善的总体进度图和服务进度保证措施。</w:t>
      </w:r>
    </w:p>
    <w:p>
      <w:pPr>
        <w:spacing w:line="360" w:lineRule="auto" w:before="0" w:after="0"/>
        <w:ind w:firstLine="420"/>
      </w:pPr>
      <w:r>
        <w:t>4. **项目难点及特点分析和应对措施**：评估公司是否对项目中的难点和特点进行了详细分析，并制定了相应的应对措施。</w:t>
      </w:r>
    </w:p>
    <w:p>
      <w:pPr>
        <w:spacing w:line="360" w:lineRule="auto" w:before="0" w:after="0"/>
        <w:ind w:firstLine="420"/>
      </w:pPr>
      <w:r>
        <w:t>5. **应急处理保障机制**：评估公司是否制定了突发需求的处理机制、系统障碍的解决方案等。</w:t>
      </w:r>
    </w:p>
    <w:p>
      <w:pPr>
        <w:spacing w:line="360" w:lineRule="auto" w:before="0" w:after="0"/>
        <w:ind w:firstLine="420"/>
      </w:pPr>
      <w:r>
        <w:t>6. **作业规范**：评估公司是否制定了详细的垃圾收集作业规范、垃圾收集车作业规范等。</w:t>
      </w:r>
    </w:p>
    <w:p>
      <w:pPr>
        <w:spacing w:line="360" w:lineRule="auto" w:before="0" w:after="0"/>
        <w:ind w:firstLine="420"/>
      </w:pPr>
      <w:r>
        <w:t>7. **资源配备计划**：评估公司是否制定了充足的劳动力配备和服务用机械配备计划。</w:t>
      </w:r>
    </w:p>
    <w:p>
      <w:pPr>
        <w:spacing w:line="360" w:lineRule="auto" w:before="0" w:after="0"/>
        <w:ind w:firstLine="420"/>
      </w:pPr>
      <w:r>
        <w:t>**五、评估结果**</w:t>
      </w:r>
    </w:p>
    <w:p>
      <w:pPr>
        <w:spacing w:line="360" w:lineRule="auto" w:before="0" w:after="0"/>
        <w:ind w:firstLine="420"/>
      </w:pPr>
      <w:r>
        <w:t>1. **质量管控流程的有效性**：通过数据分析，评估现有流程在实际操作中的表现，识别出存在的问题和不足。</w:t>
      </w:r>
    </w:p>
    <w:p>
      <w:pPr>
        <w:spacing w:line="360" w:lineRule="auto" w:before="0" w:after="0"/>
        <w:ind w:firstLine="420"/>
      </w:pPr>
      <w:r>
        <w:t>2. **流程改进建议**：根据评估结果，提出具体的流程改进建议，包括优化流程、加强培训、提高员工意识等。</w:t>
      </w:r>
    </w:p>
    <w:p>
      <w:pPr>
        <w:spacing w:line="360" w:lineRule="auto" w:before="0" w:after="0"/>
        <w:ind w:firstLine="420"/>
      </w:pPr>
      <w:r>
        <w:t>3. **客户满意度**：通过客户满意度调查，了解客户对服务的反馈意见，评估服务质量是否满足客户需求。</w:t>
      </w:r>
    </w:p>
    <w:p>
      <w:pPr>
        <w:spacing w:line="360" w:lineRule="auto" w:before="0" w:after="0"/>
        <w:ind w:firstLine="420"/>
      </w:pPr>
      <w:r>
        <w:t>4. **公司竞争力**：通过持续改进，提高公司的服务水平和市场竞争力。</w:t>
      </w:r>
    </w:p>
    <w:p>
      <w:pPr>
        <w:spacing w:line="360" w:lineRule="auto" w:before="0" w:after="0"/>
        <w:ind w:firstLine="420"/>
      </w:pPr>
      <w:r>
        <w:t>**六、实施步骤**</w:t>
      </w:r>
    </w:p>
    <w:p>
      <w:pPr>
        <w:spacing w:line="360" w:lineRule="auto" w:before="0" w:after="0"/>
        <w:ind w:firstLine="420"/>
      </w:pPr>
      <w:r>
        <w:t>1. **成立评估小组**：由公司高层领导、质量管理部门、项目团队成员等组成评估小组。</w:t>
      </w:r>
    </w:p>
    <w:p>
      <w:pPr>
        <w:spacing w:line="360" w:lineRule="auto" w:before="0" w:after="0"/>
        <w:ind w:firstLine="420"/>
      </w:pPr>
      <w:r>
        <w:t>2. **制定评估计划**：根据项目实际情况，制定详细的评估计划，包括评估时间、评估方法、评估标准等。</w:t>
      </w:r>
    </w:p>
    <w:p>
      <w:pPr>
        <w:spacing w:line="360" w:lineRule="auto" w:before="0" w:after="0"/>
        <w:ind w:firstLine="420"/>
      </w:pPr>
      <w:r>
        <w:t>3. **收集数据**：按照评估计划，收集项目实施过程中的相关数据。</w:t>
      </w:r>
    </w:p>
    <w:p>
      <w:pPr>
        <w:spacing w:line="360" w:lineRule="auto" w:before="0" w:after="0"/>
        <w:ind w:firstLine="420"/>
      </w:pPr>
      <w:r>
        <w:t>4. **数据分析**：对收集到的数据进行分析，识别出存在的问题和改进空间。</w:t>
      </w:r>
    </w:p>
    <w:p>
      <w:pPr>
        <w:spacing w:line="360" w:lineRule="auto" w:before="0" w:after="0"/>
        <w:ind w:firstLine="420"/>
      </w:pPr>
      <w:r>
        <w:t>5. **流程审计**：对现有质量管控流程进行审计，评估其是否符合相关标准和要求。</w:t>
      </w:r>
    </w:p>
    <w:p>
      <w:pPr>
        <w:spacing w:line="360" w:lineRule="auto" w:before="0" w:after="0"/>
        <w:ind w:firstLine="420"/>
      </w:pPr>
      <w:r>
        <w:t>6. **员工访谈**：与项目团队成员进行访谈，了解他们对现有流程的看法和建议。</w:t>
      </w:r>
    </w:p>
    <w:p>
      <w:pPr>
        <w:spacing w:line="360" w:lineRule="auto" w:before="0" w:after="0"/>
        <w:ind w:firstLine="420"/>
      </w:pPr>
      <w:r>
        <w:t>7. **客户满意度调查**：通过问卷调查或访谈的方式，收集客户对服务的反馈意见。</w:t>
      </w:r>
    </w:p>
    <w:p>
      <w:pPr>
        <w:spacing w:line="360" w:lineRule="auto" w:before="0" w:after="0"/>
        <w:ind w:firstLine="420"/>
      </w:pPr>
      <w:r>
        <w:t>8. **评估结果分析**：对评估结果进行分析，提出具体的流程改进建议。</w:t>
      </w:r>
    </w:p>
    <w:p>
      <w:pPr>
        <w:spacing w:line="360" w:lineRule="auto" w:before="0" w:after="0"/>
        <w:ind w:firstLine="420"/>
      </w:pPr>
      <w:r>
        <w:t>9. **实施改进措施**：根据评估结果，实施改进措施，优化流程，提高服务质量。</w:t>
      </w:r>
    </w:p>
    <w:p>
      <w:pPr>
        <w:spacing w:line="360" w:lineRule="auto" w:before="0" w:after="0"/>
        <w:ind w:firstLine="420"/>
      </w:pPr>
      <w:r>
        <w:t>10. **持续监控**：对改进后的流程进行持续监控，确保改进措施的有效性。</w:t>
      </w:r>
    </w:p>
    <w:p>
      <w:pPr>
        <w:spacing w:line="360" w:lineRule="auto" w:before="0" w:after="0"/>
        <w:ind w:firstLine="420"/>
      </w:pPr>
      <w:r>
        <w:t>**七、预期成果**</w:t>
      </w:r>
    </w:p>
    <w:p>
      <w:pPr>
        <w:spacing w:line="360" w:lineRule="auto" w:before="0" w:after="0"/>
        <w:ind w:firstLine="420"/>
      </w:pPr>
      <w:r>
        <w:t>通过实施质量管控流程持续改进成果评估方案，公司期望达到以下预期成果：</w:t>
      </w:r>
    </w:p>
    <w:p>
      <w:pPr>
        <w:spacing w:line="360" w:lineRule="auto" w:before="0" w:after="0"/>
        <w:ind w:firstLine="420"/>
      </w:pPr>
      <w:r>
        <w:t>1. **提高服务质量**：通过优化流程和加强培训，提高员工的服务意识和技能，从而提高服务质量。</w:t>
      </w:r>
    </w:p>
    <w:p>
      <w:pPr>
        <w:spacing w:line="360" w:lineRule="auto" w:before="0" w:after="0"/>
        <w:ind w:firstLine="420"/>
      </w:pPr>
      <w:r>
        <w:t>2. **提升客户满意度**：通过改进服务质量和效率，提升客户满意度。</w:t>
      </w:r>
    </w:p>
    <w:p>
      <w:pPr>
        <w:spacing w:line="360" w:lineRule="auto" w:before="0" w:after="0"/>
        <w:ind w:firstLine="420"/>
      </w:pPr>
      <w:r>
        <w:t>3. **增强公司竞争力**：通过持续改进，提高公司的服务水平和市场竞争力。</w:t>
      </w:r>
    </w:p>
    <w:p>
      <w:pPr>
        <w:spacing w:line="360" w:lineRule="auto" w:before="0" w:after="0"/>
        <w:ind w:firstLine="420"/>
      </w:pPr>
      <w:r>
        <w:t>4. **降低成本**：通过优化流程和资源配备，降低运营成本。</w:t>
      </w:r>
    </w:p>
    <w:p>
      <w:pPr>
        <w:spacing w:line="360" w:lineRule="auto" w:before="0" w:after="0"/>
        <w:ind w:firstLine="420"/>
      </w:pPr>
      <w:r>
        <w:t>5. **提高员工满意度**：通过加强培训和改进工作环境，提高员工满意度。</w:t>
      </w:r>
    </w:p>
    <w:p>
      <w:pPr>
        <w:spacing w:line="360" w:lineRule="auto" w:before="0" w:after="0"/>
        <w:ind w:firstLine="420"/>
      </w:pPr>
      <w:r>
        <w:t>**八、总结**</w:t>
      </w:r>
    </w:p>
    <w:p>
      <w:pPr>
        <w:spacing w:line="360" w:lineRule="auto" w:before="0" w:after="0"/>
        <w:ind w:firstLine="420"/>
      </w:pPr>
      <w:r>
        <w:t>质量管控流程持续改进是公司提高服务质量、提升客户满意度、增强公司竞争力的关键措施。通过实施本方案，公司期望能够识别出流程中的问题和不足，并提出具体的改进措施，从而实现流程的持续改进和优化。</w:t>
      </w:r>
    </w:p>
    <w:p>
      <w:pPr>
        <w:pStyle w:val="Heading4"/>
        <w:spacing w:line="360" w:lineRule="auto" w:before="0" w:after="0"/>
        <w:ind w:firstLine="420"/>
      </w:pPr>
      <w:r>
        <w:t xml:space="preserve"> 质量管控流程现状分析</w:t>
      </w:r>
    </w:p>
    <w:p>
      <w:pPr>
        <w:spacing w:line="360" w:lineRule="auto" w:before="0" w:after="0"/>
        <w:ind w:firstLine="420"/>
      </w:pPr>
      <w:r>
        <w:t>**关于质量管控流程现状分析的方案**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居民生活环境的整洁与卫生。项目预估金额为722,100.00元（含税），服务地点由招标人指定，服务期为2025年01月01日至2025年12月31日，质量要求为合格。</w:t>
      </w:r>
    </w:p>
    <w:p>
      <w:pPr>
        <w:spacing w:line="360" w:lineRule="auto" w:before="0" w:after="0"/>
        <w:ind w:firstLine="420"/>
      </w:pPr>
      <w:r>
        <w:t>**二、质量管控流程现状分析**</w:t>
      </w:r>
    </w:p>
    <w:p>
      <w:pPr>
        <w:spacing w:line="360" w:lineRule="auto" w:before="0" w:after="0"/>
        <w:ind w:firstLine="420"/>
      </w:pPr>
      <w:r>
        <w:t>1. **质量管理措施**</w:t>
      </w:r>
    </w:p>
    <w:p>
      <w:pPr>
        <w:spacing w:line="360" w:lineRule="auto" w:before="0" w:after="0"/>
        <w:ind w:firstLine="420"/>
      </w:pPr>
      <w:r>
        <w:t>公司已建立了一套完善的质量管理体系，包括质量方针、质量目标、质量职责等。在项目实施过程中，公司将严格按照质量管理体系的要求进行操作，确保服务质量符合招标人的验收标准。</w:t>
      </w:r>
    </w:p>
    <w:p>
      <w:pPr>
        <w:spacing w:line="360" w:lineRule="auto" w:before="0" w:after="0"/>
        <w:ind w:firstLine="420"/>
      </w:pPr>
      <w:r>
        <w:t>2. **质量保证体系**</w:t>
      </w:r>
    </w:p>
    <w:p>
      <w:pPr>
        <w:spacing w:line="360" w:lineRule="auto" w:before="0" w:after="0"/>
        <w:ind w:firstLine="420"/>
      </w:pPr>
      <w:r>
        <w:t>公司已建立健全的质量保证体系，包括质量计划、质量控制、质量检查、质量改进等环节。通过这些环节的相互配合，确保项目质量得到有效控制。</w:t>
      </w:r>
    </w:p>
    <w:p>
      <w:pPr>
        <w:spacing w:line="360" w:lineRule="auto" w:before="0" w:after="0"/>
        <w:ind w:firstLine="420"/>
      </w:pPr>
      <w:r>
        <w:t>3. **质量控制关键点描述**</w:t>
      </w:r>
    </w:p>
    <w:p>
      <w:pPr>
        <w:spacing w:line="360" w:lineRule="auto" w:before="0" w:after="0"/>
        <w:ind w:firstLine="420"/>
      </w:pPr>
      <w:r>
        <w:t>在垃圾清运服务过程中，公司将重点关注以下几个质量控制关键点：</w:t>
      </w:r>
    </w:p>
    <w:p>
      <w:pPr>
        <w:spacing w:line="360" w:lineRule="auto" w:before="0" w:after="0"/>
        <w:ind w:firstLine="420"/>
      </w:pPr>
      <w:r>
        <w:t>（1）垃圾收集：确保垃圾收集过程规范、有序，避免垃圾遗漏或混入其他杂物。</w:t>
      </w:r>
    </w:p>
    <w:p>
      <w:pPr>
        <w:spacing w:line="360" w:lineRule="auto" w:before="0" w:after="0"/>
        <w:ind w:firstLine="420"/>
      </w:pPr>
      <w:r>
        <w:t>（2）垃圾运输：确保垃圾运输过程安全、环保，避免垃圾泄漏或污染环境。</w:t>
      </w:r>
    </w:p>
    <w:p>
      <w:pPr>
        <w:spacing w:line="360" w:lineRule="auto" w:before="0" w:after="0"/>
        <w:ind w:firstLine="420"/>
      </w:pPr>
      <w:r>
        <w:t>（3）垃圾处理：确保垃圾处理过程符合环保要求，避免二次污染。</w:t>
      </w:r>
    </w:p>
    <w:p>
      <w:pPr>
        <w:spacing w:line="360" w:lineRule="auto" w:before="0" w:after="0"/>
        <w:ind w:firstLine="420"/>
      </w:pPr>
      <w:r>
        <w:t>4. **质量管控流程**</w:t>
      </w:r>
    </w:p>
    <w:p>
      <w:pPr>
        <w:spacing w:line="360" w:lineRule="auto" w:before="0" w:after="0"/>
        <w:ind w:firstLine="420"/>
      </w:pPr>
      <w:r>
        <w:t>公司已制定了一套完善的质量管控流程，包括质量策划、质量控制、质量保证、质量改进等环节。通过这些环节的相互配合，确保项目质量得到有效控制。</w:t>
      </w:r>
    </w:p>
    <w:p>
      <w:pPr>
        <w:spacing w:line="360" w:lineRule="auto" w:before="0" w:after="0"/>
        <w:ind w:firstLine="420"/>
      </w:pPr>
      <w:r>
        <w:t>5. **质量标准符合招标人验收标准**</w:t>
      </w:r>
    </w:p>
    <w:p>
      <w:pPr>
        <w:spacing w:line="360" w:lineRule="auto" w:before="0" w:after="0"/>
        <w:ind w:firstLine="420"/>
      </w:pPr>
      <w:r>
        <w:t>公司将严格按照招标人规定的质量标准进行操作，确保服务质量符合招标人的验收标准。</w:t>
      </w:r>
    </w:p>
    <w:p>
      <w:pPr>
        <w:spacing w:line="360" w:lineRule="auto" w:before="0" w:after="0"/>
        <w:ind w:firstLine="420"/>
      </w:pPr>
      <w:r>
        <w:t>**三、存在的问题及改进措施**</w:t>
      </w:r>
    </w:p>
    <w:p>
      <w:pPr>
        <w:spacing w:line="360" w:lineRule="auto" w:before="0" w:after="0"/>
        <w:ind w:firstLine="420"/>
      </w:pPr>
      <w:r>
        <w:t>1. **存在的问题**</w:t>
      </w:r>
    </w:p>
    <w:p>
      <w:pPr>
        <w:spacing w:line="360" w:lineRule="auto" w:before="0" w:after="0"/>
        <w:ind w:firstLine="420"/>
      </w:pPr>
      <w:r>
        <w:t>（1）部分员工质量意识不强，对质量管理体系的要求理解不够深入。</w:t>
      </w:r>
    </w:p>
    <w:p>
      <w:pPr>
        <w:spacing w:line="360" w:lineRule="auto" w:before="0" w:after="0"/>
        <w:ind w:firstLine="420"/>
      </w:pPr>
      <w:r>
        <w:t>（2）质量管控流程存在一定的漏洞，需要进一步完善。</w:t>
      </w:r>
    </w:p>
    <w:p>
      <w:pPr>
        <w:spacing w:line="360" w:lineRule="auto" w:before="0" w:after="0"/>
        <w:ind w:firstLine="420"/>
      </w:pPr>
      <w:r>
        <w:t>（3）质量保证体系需要进一步健全，确保项目质量得到有效控制。</w:t>
      </w:r>
    </w:p>
    <w:p>
      <w:pPr>
        <w:spacing w:line="360" w:lineRule="auto" w:before="0" w:after="0"/>
        <w:ind w:firstLine="420"/>
      </w:pPr>
      <w:r>
        <w:t>2. **改进措施**</w:t>
      </w:r>
    </w:p>
    <w:p>
      <w:pPr>
        <w:spacing w:line="360" w:lineRule="auto" w:before="0" w:after="0"/>
        <w:ind w:firstLine="420"/>
      </w:pPr>
      <w:r>
        <w:t>（1）加强员工培训，提高员工质量意识，确保员工能够深刻理解质量管理体系的要求。</w:t>
      </w:r>
    </w:p>
    <w:p>
      <w:pPr>
        <w:spacing w:line="360" w:lineRule="auto" w:before="0" w:after="0"/>
        <w:ind w:firstLine="420"/>
      </w:pPr>
      <w:r>
        <w:t>（2）完善质量管控流程，确保项目质量得到有效控制。</w:t>
      </w:r>
    </w:p>
    <w:p>
      <w:pPr>
        <w:spacing w:line="360" w:lineRule="auto" w:before="0" w:after="0"/>
        <w:ind w:firstLine="420"/>
      </w:pPr>
      <w:r>
        <w:t>（3）健全质量保证体系，确保项目质量得到有效控制。</w:t>
      </w:r>
    </w:p>
    <w:p>
      <w:pPr>
        <w:spacing w:line="360" w:lineRule="auto" w:before="0" w:after="0"/>
        <w:ind w:firstLine="420"/>
      </w:pPr>
      <w:r>
        <w:t>**四、结论**</w:t>
      </w:r>
    </w:p>
    <w:p>
      <w:pPr>
        <w:spacing w:line="360" w:lineRule="auto" w:before="0" w:after="0"/>
        <w:ind w:firstLine="420"/>
      </w:pPr>
      <w:r>
        <w:t>通过对公司质量管控流程现状的分析，可以看出公司在质量管理方面已经取得了一定的成绩，但也存在一些问题需要改进。公司将继续完善质量管理体系，提高员工质量意识，确保项目质量得到有效控制。</w:t>
      </w:r>
    </w:p>
    <w:p>
      <w:pPr>
        <w:pStyle w:val="Heading4"/>
        <w:spacing w:line="360" w:lineRule="auto" w:before="0" w:after="0"/>
        <w:ind w:firstLine="420"/>
      </w:pPr>
      <w:r>
        <w:t xml:space="preserve"> 质量管控流程风险监控与反馈</w:t>
      </w:r>
    </w:p>
    <w:p>
      <w:pPr>
        <w:spacing w:line="360" w:lineRule="auto" w:before="0" w:after="0"/>
        <w:ind w:firstLine="420"/>
      </w:pPr>
      <w:r>
        <w:t>**质量管控流程风险监控与反馈方案**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该项目预估金额为722,100.00元（含税），服务地点由招标人指定，服务期为2025年01月01日至2025年12月31日，质量要求为合格。</w:t>
      </w:r>
    </w:p>
    <w:p>
      <w:pPr>
        <w:spacing w:line="360" w:lineRule="auto" w:before="0" w:after="0"/>
        <w:ind w:firstLine="420"/>
      </w:pPr>
      <w:r>
        <w:t>**二、质量管控流程风险监控与反馈的重要性**</w:t>
      </w:r>
    </w:p>
    <w:p>
      <w:pPr>
        <w:spacing w:line="360" w:lineRule="auto" w:before="0" w:after="0"/>
        <w:ind w:firstLine="420"/>
      </w:pPr>
      <w:r>
        <w:t>质量管控流程风险监控与反馈是确保项目质量的重要环节。通过有效的风险监控与反馈机制，可以及时发现并解决潜在问题，确保项目顺利进行，提高客户满意度，维护公司声誉。</w:t>
      </w:r>
    </w:p>
    <w:p>
      <w:pPr>
        <w:spacing w:line="360" w:lineRule="auto" w:before="0" w:after="0"/>
        <w:ind w:firstLine="420"/>
      </w:pPr>
      <w:r>
        <w:t>**三、质量管控流程风险监控与反馈方案**</w:t>
      </w:r>
    </w:p>
    <w:p>
      <w:pPr>
        <w:spacing w:line="360" w:lineRule="auto" w:before="0" w:after="0"/>
        <w:ind w:firstLine="420"/>
      </w:pPr>
      <w:r>
        <w:t>**1. 风险监控**</w:t>
      </w:r>
    </w:p>
    <w:p>
      <w:pPr>
        <w:spacing w:line="360" w:lineRule="auto" w:before="0" w:after="0"/>
        <w:ind w:firstLine="420"/>
      </w:pPr>
      <w:r>
        <w:t>（1）建立风险监控小组：由项目经理、质量经理、技术负责人等组成风险监控小组，负责监控项目实施过程中的风险。</w:t>
      </w:r>
    </w:p>
    <w:p>
      <w:pPr>
        <w:spacing w:line="360" w:lineRule="auto" w:before="0" w:after="0"/>
        <w:ind w:firstLine="420"/>
      </w:pPr>
      <w:r>
        <w:t>（2）制定风险监控计划：根据项目特点，制定详细的风险监控计划，明确监控目标、监控内容、监控方法、监控频率等。</w:t>
      </w:r>
    </w:p>
    <w:p>
      <w:pPr>
        <w:spacing w:line="360" w:lineRule="auto" w:before="0" w:after="0"/>
        <w:ind w:firstLine="420"/>
      </w:pPr>
      <w:r>
        <w:t>（3）实施风险监控：按照风险监控计划，定期对项目实施过程中的风险进行监控，包括但不限于以下方面：</w:t>
      </w:r>
    </w:p>
    <w:p>
      <w:pPr>
        <w:spacing w:line="360" w:lineRule="auto" w:before="0" w:after="0"/>
        <w:ind w:firstLine="420"/>
      </w:pPr>
      <w:r>
        <w:t>- 人员配备：监控人员是否具备相应资质，是否满足项目需求。</w:t>
      </w:r>
    </w:p>
    <w:p>
      <w:pPr>
        <w:spacing w:line="360" w:lineRule="auto" w:before="0" w:after="0"/>
        <w:ind w:firstLine="420"/>
      </w:pPr>
      <w:r>
        <w:t>- 设备设施：监控设备设施是否正常运行，是否满足项目需求。</w:t>
      </w:r>
    </w:p>
    <w:p>
      <w:pPr>
        <w:spacing w:line="360" w:lineRule="auto" w:before="0" w:after="0"/>
        <w:ind w:firstLine="420"/>
      </w:pPr>
      <w:r>
        <w:t>- 环境因素：监控现场环境是否满足项目需求，是否存在安全隐患。</w:t>
      </w:r>
    </w:p>
    <w:p>
      <w:pPr>
        <w:spacing w:line="360" w:lineRule="auto" w:before="0" w:after="0"/>
        <w:ind w:firstLine="420"/>
      </w:pPr>
      <w:r>
        <w:t>- 技术因素：监控技术方案是否可行，是否存在技术风险。</w:t>
      </w:r>
    </w:p>
    <w:p>
      <w:pPr>
        <w:spacing w:line="360" w:lineRule="auto" w:before="0" w:after="0"/>
        <w:ind w:firstLine="420"/>
      </w:pPr>
      <w:r>
        <w:t>- 管理因素：监控项目管理是否规范，是否存在管理风险。</w:t>
      </w:r>
    </w:p>
    <w:p>
      <w:pPr>
        <w:spacing w:line="360" w:lineRule="auto" w:before="0" w:after="0"/>
        <w:ind w:firstLine="420"/>
      </w:pPr>
      <w:r>
        <w:t>（4）记录风险监控结果：对风险监控结果进行详细记录，包括风险描述、风险等级、风险影响、风险应对措施等。</w:t>
      </w:r>
    </w:p>
    <w:p>
      <w:pPr>
        <w:spacing w:line="360" w:lineRule="auto" w:before="0" w:after="0"/>
        <w:ind w:firstLine="420"/>
      </w:pPr>
      <w:r>
        <w:t>**2. 风险反馈**</w:t>
      </w:r>
    </w:p>
    <w:p>
      <w:pPr>
        <w:spacing w:line="360" w:lineRule="auto" w:before="0" w:after="0"/>
        <w:ind w:firstLine="420"/>
      </w:pPr>
      <w:r>
        <w:t>（1）建立风险反馈机制：建立畅通的风险反馈渠道，确保风险信息能够及时传递给相关责任人。</w:t>
      </w:r>
    </w:p>
    <w:p>
      <w:pPr>
        <w:spacing w:line="360" w:lineRule="auto" w:before="0" w:after="0"/>
        <w:ind w:firstLine="420"/>
      </w:pPr>
      <w:r>
        <w:t>（2）分析风险反馈信息：对收集到的风险反馈信息进行分析，确定风险等级、风险影响、风险应对措施等。</w:t>
      </w:r>
    </w:p>
    <w:p>
      <w:pPr>
        <w:spacing w:line="360" w:lineRule="auto" w:before="0" w:after="0"/>
        <w:ind w:firstLine="420"/>
      </w:pPr>
      <w:r>
        <w:t>（3）制定风险应对措施：根据风险分析结果，制定相应的风险应对措施，包括但不限于以下方面：</w:t>
      </w:r>
    </w:p>
    <w:p>
      <w:pPr>
        <w:spacing w:line="360" w:lineRule="auto" w:before="0" w:after="0"/>
        <w:ind w:firstLine="420"/>
      </w:pPr>
      <w:r>
        <w:t>- 人员配备：调整人员配备，确保项目需求得到满足。</w:t>
      </w:r>
    </w:p>
    <w:p>
      <w:pPr>
        <w:spacing w:line="360" w:lineRule="auto" w:before="0" w:after="0"/>
        <w:ind w:firstLine="420"/>
      </w:pPr>
      <w:r>
        <w:t>- 设备设施：维修或更换设备设施，确保项目需求得到满足。</w:t>
      </w:r>
    </w:p>
    <w:p>
      <w:pPr>
        <w:spacing w:line="360" w:lineRule="auto" w:before="0" w:after="0"/>
        <w:ind w:firstLine="420"/>
      </w:pPr>
      <w:r>
        <w:t>- 环境因素：改善现场环境，消除安全隐患。</w:t>
      </w:r>
    </w:p>
    <w:p>
      <w:pPr>
        <w:spacing w:line="360" w:lineRule="auto" w:before="0" w:after="0"/>
        <w:ind w:firstLine="420"/>
      </w:pPr>
      <w:r>
        <w:t>- 技术因素：调整技术方案，降低技术风险。</w:t>
      </w:r>
    </w:p>
    <w:p>
      <w:pPr>
        <w:spacing w:line="360" w:lineRule="auto" w:before="0" w:after="0"/>
        <w:ind w:firstLine="420"/>
      </w:pPr>
      <w:r>
        <w:t>- 管理因素：加强项目管理，降低管理风险。</w:t>
      </w:r>
    </w:p>
    <w:p>
      <w:pPr>
        <w:spacing w:line="360" w:lineRule="auto" w:before="0" w:after="0"/>
        <w:ind w:firstLine="420"/>
      </w:pPr>
      <w:r>
        <w:t>（4）实施风险应对措施：按照制定的应对措施，及时采取措施，降低风险影响。</w:t>
      </w:r>
    </w:p>
    <w:p>
      <w:pPr>
        <w:spacing w:line="360" w:lineRule="auto" w:before="0" w:after="0"/>
        <w:ind w:firstLine="420"/>
      </w:pPr>
      <w:r>
        <w:t>（5）记录风险应对结果：对风险应对结果进行详细记录，包括应对措施、应对效果、应对时间等。</w:t>
      </w:r>
    </w:p>
    <w:p>
      <w:pPr>
        <w:spacing w:line="360" w:lineRule="auto" w:before="0" w:after="0"/>
        <w:ind w:firstLine="420"/>
      </w:pPr>
      <w:r>
        <w:t>**四、质量管控流程风险监控与反馈的保障措施**</w:t>
      </w:r>
    </w:p>
    <w:p>
      <w:pPr>
        <w:spacing w:line="360" w:lineRule="auto" w:before="0" w:after="0"/>
        <w:ind w:firstLine="420"/>
      </w:pPr>
      <w:r>
        <w:t>（1）建立完善的质量管理体系：确保项目实施过程中的各个环节都符合质量要求。</w:t>
      </w:r>
    </w:p>
    <w:p>
      <w:pPr>
        <w:spacing w:line="360" w:lineRule="auto" w:before="0" w:after="0"/>
        <w:ind w:firstLine="420"/>
      </w:pPr>
      <w:r>
        <w:t>（2）加强人员培训：提高人员的质量意识和风险意识，确保项目实施过程中的风险得到有效控制。</w:t>
      </w:r>
    </w:p>
    <w:p>
      <w:pPr>
        <w:spacing w:line="360" w:lineRule="auto" w:before="0" w:after="0"/>
        <w:ind w:firstLine="420"/>
      </w:pPr>
      <w:r>
        <w:t>（3）定期进行质量检查：对项目实施过程中的质量进行检查，确保项目质量符合要求。</w:t>
      </w:r>
    </w:p>
    <w:p>
      <w:pPr>
        <w:spacing w:line="360" w:lineRule="auto" w:before="0" w:after="0"/>
        <w:ind w:firstLine="420"/>
      </w:pPr>
      <w:r>
        <w:t>（4）建立质量反馈机制：鼓励员工提出质量问题和改进建议，确保项目质量持续改进。</w:t>
      </w:r>
    </w:p>
    <w:p>
      <w:pPr>
        <w:spacing w:line="360" w:lineRule="auto" w:before="0" w:after="0"/>
        <w:ind w:firstLine="420"/>
      </w:pPr>
      <w:r>
        <w:t>**五、结论**</w:t>
      </w:r>
    </w:p>
    <w:p>
      <w:pPr>
        <w:spacing w:line="360" w:lineRule="auto" w:before="0" w:after="0"/>
        <w:ind w:firstLine="420"/>
      </w:pPr>
      <w:r>
        <w:t>通过实施质量管控流程风险监控与反馈方案，可以及时发现并解决项目实施过程中的风险，确保项目顺利进行，提高客户满意度，维护公司声誉。</w:t>
      </w:r>
    </w:p>
    <w:p>
      <w:pPr>
        <w:pStyle w:val="Heading4"/>
        <w:spacing w:line="360" w:lineRule="auto" w:before="0" w:after="0"/>
        <w:ind w:firstLine="420"/>
      </w:pPr>
      <w:r>
        <w:t xml:space="preserve"> 质量管控流程</w:t>
      </w:r>
    </w:p>
    <w:p>
      <w:pPr>
        <w:spacing w:line="360" w:lineRule="auto" w:before="0" w:after="0"/>
        <w:ind w:firstLine="420"/>
      </w:pPr>
      <w:r>
        <w:t>### 质量管控流程方案</w:t>
      </w:r>
    </w:p>
    <w:p>
      <w:pPr>
        <w:spacing w:line="360" w:lineRule="auto" w:before="0" w:after="0"/>
        <w:ind w:firstLine="420"/>
      </w:pPr>
      <w:r>
        <w:t>#### 一、项目概况</w:t>
      </w:r>
    </w:p>
    <w:p>
      <w:pPr>
        <w:spacing w:line="360" w:lineRule="auto" w:before="0" w:after="0"/>
        <w:ind w:firstLine="420"/>
      </w:pPr>
      <w:r>
        <w:t>沈阳顺鑫源运输服务有限公司（以下简称“公司”）将参与沈采矿区6274户居民生活及生产垃圾清运服务的投标。该项目预估金额为722,100.00元（含税），服务地点由招标人指定，服务期为2025年01月01日至2025年12月31日，质量要求为合格。</w:t>
      </w:r>
    </w:p>
    <w:p>
      <w:pPr>
        <w:spacing w:line="360" w:lineRule="auto" w:before="0" w:after="0"/>
        <w:ind w:firstLine="420"/>
      </w:pPr>
      <w:r>
        <w:t>#### 二、质量管控流程</w:t>
      </w:r>
    </w:p>
    <w:p>
      <w:pPr>
        <w:spacing w:line="360" w:lineRule="auto" w:before="0" w:after="0"/>
        <w:ind w:firstLine="420"/>
      </w:pPr>
      <w:r>
        <w:t>##### 1. 质量管理措施</w:t>
      </w:r>
    </w:p>
    <w:p>
      <w:pPr>
        <w:spacing w:line="360" w:lineRule="auto" w:before="0" w:after="0"/>
        <w:ind w:firstLine="420"/>
      </w:pPr>
      <w:r>
        <w:t>公司承诺将采取以下具体质量管理措施，以确保服务质量和客户满意度：</w:t>
      </w:r>
    </w:p>
    <w:p>
      <w:pPr>
        <w:spacing w:line="360" w:lineRule="auto" w:before="0" w:after="0"/>
        <w:ind w:firstLine="420"/>
      </w:pPr>
      <w:r>
        <w:t>- **培训与教育**：对所有员工进行定期的培训，确保他们了解最新的垃圾清运标准和操作规程。</w:t>
      </w:r>
    </w:p>
    <w:p>
      <w:pPr>
        <w:spacing w:line="360" w:lineRule="auto" w:before="0" w:after="0"/>
        <w:ind w:firstLine="420"/>
      </w:pPr>
      <w:r>
        <w:t>- **设备维护**：定期检查和维护所有垃圾清运设备，确保其处于良好状态。</w:t>
      </w:r>
    </w:p>
    <w:p>
      <w:pPr>
        <w:spacing w:line="360" w:lineRule="auto" w:before="0" w:after="0"/>
        <w:ind w:firstLine="420"/>
      </w:pPr>
      <w:r>
        <w:t>- **现场检查**：项目经理和现场监督员将定期进行现场检查，确保操作符合标准。</w:t>
      </w:r>
    </w:p>
    <w:p>
      <w:pPr>
        <w:spacing w:line="360" w:lineRule="auto" w:before="0" w:after="0"/>
        <w:ind w:firstLine="420"/>
      </w:pPr>
      <w:r>
        <w:t>- **客户反馈**：建立客户反馈机制，及时收集和处理客户的意见和建议。</w:t>
      </w:r>
    </w:p>
    <w:p>
      <w:pPr>
        <w:spacing w:line="360" w:lineRule="auto" w:before="0" w:after="0"/>
        <w:ind w:firstLine="420"/>
      </w:pPr>
      <w:r>
        <w:t>##### 2. 质量保证体系</w:t>
      </w:r>
    </w:p>
    <w:p>
      <w:pPr>
        <w:spacing w:line="360" w:lineRule="auto" w:before="0" w:after="0"/>
        <w:ind w:firstLine="420"/>
      </w:pPr>
      <w:r>
        <w:t>公司将建立健全的质量保证体系，包括：</w:t>
      </w:r>
    </w:p>
    <w:p>
      <w:pPr>
        <w:spacing w:line="360" w:lineRule="auto" w:before="0" w:after="0"/>
        <w:ind w:firstLine="420"/>
      </w:pPr>
      <w:r>
        <w:t>- **质量手册**：制定详细的质量手册，明确服务标准和操作流程。</w:t>
      </w:r>
    </w:p>
    <w:p>
      <w:pPr>
        <w:spacing w:line="360" w:lineRule="auto" w:before="0" w:after="0"/>
        <w:ind w:firstLine="420"/>
      </w:pPr>
      <w:r>
        <w:t>- **质量记录**：建立质量记录系统，记录所有服务过程和结果。</w:t>
      </w:r>
    </w:p>
    <w:p>
      <w:pPr>
        <w:spacing w:line="360" w:lineRule="auto" w:before="0" w:after="0"/>
        <w:ind w:firstLine="420"/>
      </w:pPr>
      <w:r>
        <w:t>- **内部审核**：定期进行内部审核，确保质量管理体系的有效性。</w:t>
      </w:r>
    </w:p>
    <w:p>
      <w:pPr>
        <w:spacing w:line="360" w:lineRule="auto" w:before="0" w:after="0"/>
        <w:ind w:firstLine="420"/>
      </w:pPr>
      <w:r>
        <w:t>##### 3. 质量控制关键点描述</w:t>
      </w:r>
    </w:p>
    <w:p>
      <w:pPr>
        <w:spacing w:line="360" w:lineRule="auto" w:before="0" w:after="0"/>
        <w:ind w:firstLine="420"/>
      </w:pPr>
      <w:r>
        <w:t>质量控制的关键点包括：</w:t>
      </w:r>
    </w:p>
    <w:p>
      <w:pPr>
        <w:spacing w:line="360" w:lineRule="auto" w:before="0" w:after="0"/>
        <w:ind w:firstLine="420"/>
      </w:pPr>
      <w:r>
        <w:t>- **垃圾收集**：确保垃圾收集过程符合环保要求，避免二次污染。</w:t>
      </w:r>
    </w:p>
    <w:p>
      <w:pPr>
        <w:spacing w:line="360" w:lineRule="auto" w:before="0" w:after="0"/>
        <w:ind w:firstLine="420"/>
      </w:pPr>
      <w:r>
        <w:t>- **运输过程**：确保垃圾运输过程中不发生泄漏和遗撒。</w:t>
      </w:r>
    </w:p>
    <w:p>
      <w:pPr>
        <w:spacing w:line="360" w:lineRule="auto" w:before="0" w:after="0"/>
        <w:ind w:firstLine="420"/>
      </w:pPr>
      <w:r>
        <w:t>- **处理设施**：确保垃圾处理设施符合环保标准，避免对环境造成影响。</w:t>
      </w:r>
    </w:p>
    <w:p>
      <w:pPr>
        <w:spacing w:line="360" w:lineRule="auto" w:before="0" w:after="0"/>
        <w:ind w:firstLine="420"/>
      </w:pPr>
      <w:r>
        <w:t>##### 4. 质量管控流程</w:t>
      </w:r>
    </w:p>
    <w:p>
      <w:pPr>
        <w:spacing w:line="360" w:lineRule="auto" w:before="0" w:after="0"/>
        <w:ind w:firstLine="420"/>
      </w:pPr>
      <w:r>
        <w:t>公司的质量管控流程如下：</w:t>
      </w:r>
    </w:p>
    <w:p>
      <w:pPr>
        <w:spacing w:line="360" w:lineRule="auto" w:before="0" w:after="0"/>
        <w:ind w:firstLine="420"/>
      </w:pPr>
      <w:r>
        <w:t>- **准备阶段**：制定服务计划和质量控制计划。</w:t>
      </w:r>
    </w:p>
    <w:p>
      <w:pPr>
        <w:spacing w:line="360" w:lineRule="auto" w:before="0" w:after="0"/>
        <w:ind w:firstLine="420"/>
      </w:pPr>
      <w:r>
        <w:t>- **实施阶段**：按照计划进行服务，并进行现场监督和检查。</w:t>
      </w:r>
    </w:p>
    <w:p>
      <w:pPr>
        <w:spacing w:line="360" w:lineRule="auto" w:before="0" w:after="0"/>
        <w:ind w:firstLine="420"/>
      </w:pPr>
      <w:r>
        <w:t>- **检查阶段**：对服务结果进行检查和评估。</w:t>
      </w:r>
    </w:p>
    <w:p>
      <w:pPr>
        <w:spacing w:line="360" w:lineRule="auto" w:before="0" w:after="0"/>
        <w:ind w:firstLine="420"/>
      </w:pPr>
      <w:r>
        <w:t>- **改进阶段**：根据检查结果进行改进，确保服务质量不断提升。</w:t>
      </w:r>
    </w:p>
    <w:p>
      <w:pPr>
        <w:spacing w:line="360" w:lineRule="auto" w:before="0" w:after="0"/>
        <w:ind w:firstLine="420"/>
      </w:pPr>
      <w:r>
        <w:t>##### 5. 质量标准符合招标人验收标准</w:t>
      </w:r>
    </w:p>
    <w:p>
      <w:pPr>
        <w:spacing w:line="360" w:lineRule="auto" w:before="0" w:after="0"/>
        <w:ind w:firstLine="420"/>
      </w:pPr>
      <w:r>
        <w:t>公司将确保所有服务过程和结果符合招标人的验收标准，包括：</w:t>
      </w:r>
    </w:p>
    <w:p>
      <w:pPr>
        <w:spacing w:line="360" w:lineRule="auto" w:before="0" w:after="0"/>
        <w:ind w:firstLine="420"/>
      </w:pPr>
      <w:r>
        <w:t>- **环保标准**：确保垃圾清运过程符合国家环保标准。</w:t>
      </w:r>
    </w:p>
    <w:p>
      <w:pPr>
        <w:spacing w:line="360" w:lineRule="auto" w:before="0" w:after="0"/>
        <w:ind w:firstLine="420"/>
      </w:pPr>
      <w:r>
        <w:t>- **卫生标准**：确保垃圾处理设施符合卫生标准。</w:t>
      </w:r>
    </w:p>
    <w:p>
      <w:pPr>
        <w:spacing w:line="360" w:lineRule="auto" w:before="0" w:after="0"/>
        <w:ind w:firstLine="420"/>
      </w:pPr>
      <w:r>
        <w:t>- **安全标准**：确保服务过程符合安全标准。</w:t>
      </w:r>
    </w:p>
    <w:p>
      <w:pPr>
        <w:spacing w:line="360" w:lineRule="auto" w:before="0" w:after="0"/>
        <w:ind w:firstLine="420"/>
      </w:pPr>
      <w:r>
        <w:t>##### 6. 其他要求</w:t>
      </w:r>
    </w:p>
    <w:p>
      <w:pPr>
        <w:spacing w:line="360" w:lineRule="auto" w:before="0" w:after="0"/>
        <w:ind w:firstLine="420"/>
      </w:pPr>
      <w:r>
        <w:t>- **用水、用电及附加损耗**：中标人将承担服务期间现场所有用水、用电及附加损耗发生的费用。</w:t>
      </w:r>
    </w:p>
    <w:p>
      <w:pPr>
        <w:spacing w:line="360" w:lineRule="auto" w:before="0" w:after="0"/>
        <w:ind w:firstLine="420"/>
      </w:pPr>
      <w:r>
        <w:t>- **协调工作**：中标人负责本项目各类协调工作。</w:t>
      </w:r>
    </w:p>
    <w:p>
      <w:pPr>
        <w:spacing w:line="360" w:lineRule="auto" w:before="0" w:after="0"/>
        <w:ind w:firstLine="420"/>
      </w:pPr>
      <w:r>
        <w:t>- **验收标准**：符合国家、行业相关验收标准。</w:t>
      </w:r>
    </w:p>
    <w:p>
      <w:pPr>
        <w:spacing w:line="360" w:lineRule="auto" w:before="0" w:after="0"/>
        <w:ind w:firstLine="420"/>
      </w:pPr>
      <w:r>
        <w:t>- **宝石花物业管理服务要求**：满足宝石花物业管理服务相关垃圾清运的实施方式及要求。</w:t>
      </w:r>
    </w:p>
    <w:p>
      <w:pPr>
        <w:spacing w:line="360" w:lineRule="auto" w:before="0" w:after="0"/>
        <w:ind w:firstLine="420"/>
      </w:pPr>
      <w:r>
        <w:t>- **应急工作**：对于应急工作，能做到随叫随到。</w:t>
      </w:r>
    </w:p>
    <w:p>
      <w:pPr>
        <w:spacing w:line="360" w:lineRule="auto" w:before="0" w:after="0"/>
        <w:ind w:firstLine="420"/>
      </w:pPr>
      <w:r>
        <w:t>- **承诺书**：投标人须承诺能理解并接受招标人不保证能将预估金额使用完毕，一切以实际发生量为准。</w:t>
      </w:r>
    </w:p>
    <w:p>
      <w:pPr>
        <w:spacing w:line="360" w:lineRule="auto" w:before="0" w:after="0"/>
        <w:ind w:firstLine="420"/>
      </w:pPr>
      <w:r>
        <w:t>##### 7. 付款方式</w:t>
      </w:r>
    </w:p>
    <w:p>
      <w:pPr>
        <w:spacing w:line="360" w:lineRule="auto" w:before="0" w:after="0"/>
        <w:ind w:firstLine="420"/>
      </w:pPr>
      <w:r>
        <w:t>付款方式为每季度末的次月60日前且收到乙方的发票后，支付上一个季度的挂账款。</w:t>
      </w:r>
    </w:p>
    <w:p>
      <w:pPr>
        <w:spacing w:line="360" w:lineRule="auto" w:before="0" w:after="0"/>
        <w:ind w:firstLine="420"/>
      </w:pPr>
      <w:r>
        <w:t>#### 三、评审依据</w:t>
      </w:r>
    </w:p>
    <w:p>
      <w:pPr>
        <w:spacing w:line="360" w:lineRule="auto" w:before="0" w:after="0"/>
        <w:ind w:firstLine="420"/>
      </w:pPr>
      <w:r>
        <w:t>评审依据包括：</w:t>
      </w:r>
    </w:p>
    <w:p>
      <w:pPr>
        <w:spacing w:line="360" w:lineRule="auto" w:before="0" w:after="0"/>
        <w:ind w:firstLine="420"/>
      </w:pPr>
      <w:r>
        <w:t>- **质量管理措施**：具体的质量管理措施、建立健全的质量保证体系、质量控制关键点描述、质量管控流程、质量标准符合招标人验收标准。</w:t>
      </w:r>
    </w:p>
    <w:p>
      <w:pPr>
        <w:spacing w:line="360" w:lineRule="auto" w:before="0" w:after="0"/>
        <w:ind w:firstLine="420"/>
      </w:pPr>
      <w:r>
        <w:t>- **安全生产和文明服务保障措施**：安全生产管理制度、安全服务流程、安全生产组织机构图、安全文明服务实施保障措施。</w:t>
      </w:r>
    </w:p>
    <w:p>
      <w:pPr>
        <w:spacing w:line="360" w:lineRule="auto" w:before="0" w:after="0"/>
        <w:ind w:firstLine="420"/>
      </w:pPr>
      <w:r>
        <w:t>- **服务进度保障措施**：服务进度计划图、服务进度保证措施。</w:t>
      </w:r>
    </w:p>
    <w:p>
      <w:pPr>
        <w:spacing w:line="360" w:lineRule="auto" w:before="0" w:after="0"/>
        <w:ind w:firstLine="420"/>
      </w:pPr>
      <w:r>
        <w:t>- **项目难点及特点分析和应对措施**：过程中遇到阻碍、现场环境复杂情况、针对现场遇到的问题解决措施。</w:t>
      </w:r>
    </w:p>
    <w:p>
      <w:pPr>
        <w:spacing w:line="360" w:lineRule="auto" w:before="0" w:after="0"/>
        <w:ind w:firstLine="420"/>
      </w:pPr>
      <w:r>
        <w:t>- **应急处理保障机制**：突发需求的处理机制、系统障碍的解决方案、多项目并行的解决方案、时间周期紧的解决方案、夜间服务的解决方案。</w:t>
      </w:r>
    </w:p>
    <w:p>
      <w:pPr>
        <w:spacing w:line="360" w:lineRule="auto" w:before="0" w:after="0"/>
        <w:ind w:firstLine="420"/>
      </w:pPr>
      <w:r>
        <w:t>- **作业规范**：垃圾收集的作业规范、垃圾收集车的作业规范、垃圾收集站的作业规范。</w:t>
      </w:r>
    </w:p>
    <w:p>
      <w:pPr>
        <w:spacing w:line="360" w:lineRule="auto" w:before="0" w:after="0"/>
        <w:ind w:firstLine="420"/>
      </w:pPr>
      <w:r>
        <w:t>- **资源配备计划**：劳动力配备、服务用机械配备。</w:t>
      </w:r>
    </w:p>
    <w:p>
      <w:pPr>
        <w:spacing w:line="360" w:lineRule="auto" w:before="0" w:after="0"/>
        <w:ind w:firstLine="420"/>
      </w:pPr>
      <w:r>
        <w:t>#### 四、总结</w:t>
      </w:r>
    </w:p>
    <w:p>
      <w:pPr>
        <w:spacing w:line="360" w:lineRule="auto" w:before="0" w:after="0"/>
        <w:ind w:firstLine="420"/>
      </w:pPr>
      <w:r>
        <w:t>沈阳顺鑫源运输服务有限公司将严格按照上述质量管控流程进行服务，确保服务质量符合招标人的要求。我们将持续改进服务质量，为客户提供优质的垃圾清运服务。</w:t>
      </w:r>
    </w:p>
    <w:p>
      <w:pPr>
        <w:pStyle w:val="Heading4"/>
        <w:spacing w:line="360" w:lineRule="auto" w:before="0" w:after="0"/>
        <w:ind w:firstLine="420"/>
      </w:pPr>
      <w:r>
        <w:t xml:space="preserve"> 质量管控流程信息化需求分析</w:t>
      </w:r>
    </w:p>
    <w:p>
      <w:pPr>
        <w:spacing w:line="360" w:lineRule="auto" w:before="0" w:after="0"/>
        <w:ind w:firstLine="420"/>
      </w:pPr>
      <w:r>
        <w:t>**关于质量管控流程信息化需求分析的方案**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致力于为客户提供高效、优质的运输服务。在参与沈采矿区6274户居民生活及生产垃圾清运服务项目时，公司需要确保服务质量符合招标人的要求，并满足国家、行业相关验收标准。因此，公司决定实施质量管控流程信息化，以提高服务质量、提升客户满意度，并增强公司的竞争力。</w:t>
      </w:r>
    </w:p>
    <w:p>
      <w:pPr>
        <w:spacing w:line="360" w:lineRule="auto" w:before="0" w:after="0"/>
        <w:ind w:firstLine="420"/>
      </w:pPr>
      <w:r>
        <w:t>**二、需求分析**</w:t>
      </w:r>
    </w:p>
    <w:p>
      <w:pPr>
        <w:spacing w:line="360" w:lineRule="auto" w:before="0" w:after="0"/>
        <w:ind w:firstLine="420"/>
      </w:pPr>
      <w:r>
        <w:t>1. **质量管理措施**：公司需要建立完善的质量管理措施，包括具体的质量管理措施、建立健全的质量保证体系、质量控制关键点描述、质量管控流程等。这些措施应确保服务质量符合招标人的验收标准。</w:t>
      </w:r>
    </w:p>
    <w:p>
      <w:pPr>
        <w:spacing w:line="360" w:lineRule="auto" w:before="0" w:after="0"/>
        <w:ind w:firstLine="420"/>
      </w:pPr>
      <w:r>
        <w:t>2. **安全生产和文明服务保障措施**：公司需要制定详细的安全生产管理制度、安全服务流程、安全生产组织机构图以及安全文明服务实施保障措施。这些措施应确保服务人员的安全，并保证合同的切实履行。</w:t>
      </w:r>
    </w:p>
    <w:p>
      <w:pPr>
        <w:spacing w:line="360" w:lineRule="auto" w:before="0" w:after="0"/>
        <w:ind w:firstLine="420"/>
      </w:pPr>
      <w:r>
        <w:t>3. **服务进度保障措施**：公司需要编制完善的总体进度图和服务进度保证措施，以确保服务进度符合项目需求，并确保合同得到切实履行。</w:t>
      </w:r>
    </w:p>
    <w:p>
      <w:pPr>
        <w:spacing w:line="360" w:lineRule="auto" w:before="0" w:after="0"/>
        <w:ind w:firstLine="420"/>
      </w:pPr>
      <w:r>
        <w:t>4. **项目难点及特点分析和应对措施**：公司需要分析项目中可能遇到的阻碍和现场环境复杂情况，并制定相应的技术措施、组织措施等各项措施，以确保合同得到切实履行。</w:t>
      </w:r>
    </w:p>
    <w:p>
      <w:pPr>
        <w:spacing w:line="360" w:lineRule="auto" w:before="0" w:after="0"/>
        <w:ind w:firstLine="420"/>
      </w:pPr>
      <w:r>
        <w:t>5. **应急处理保障机制**：公司需要建立完整的应急处理保障机制，包括突发需求的处理机制、系统障碍的解决方案、多项目并行的解决方案、时间周期紧的解决方案以及夜间服务的解决方案等。这些机制应确保合同得到切实履行。</w:t>
      </w:r>
    </w:p>
    <w:p>
      <w:pPr>
        <w:spacing w:line="360" w:lineRule="auto" w:before="0" w:after="0"/>
        <w:ind w:firstLine="420"/>
      </w:pPr>
      <w:r>
        <w:t>6. **作业规范**：公司需要制定详细的垃圾收集的作业规范、垃圾收集车的作业规范以及垃圾收集站的作业规范，以确保作业规范符合本项目需求，程序严密。</w:t>
      </w:r>
    </w:p>
    <w:p>
      <w:pPr>
        <w:spacing w:line="360" w:lineRule="auto" w:before="0" w:after="0"/>
        <w:ind w:firstLine="420"/>
      </w:pPr>
      <w:r>
        <w:t>7. **资源配备计划**：公司需要制定充足的劳动力配备和服务用机械配备计划，并明确进场计划时间，以确保与进度完全符合。</w:t>
      </w:r>
    </w:p>
    <w:p>
      <w:pPr>
        <w:spacing w:line="360" w:lineRule="auto" w:before="0" w:after="0"/>
        <w:ind w:firstLine="420"/>
      </w:pPr>
      <w:r>
        <w:t>**三、信息化需求分析**</w:t>
      </w:r>
    </w:p>
    <w:p>
      <w:pPr>
        <w:spacing w:line="360" w:lineRule="auto" w:before="0" w:after="0"/>
        <w:ind w:firstLine="420"/>
      </w:pPr>
      <w:r>
        <w:t>1. **系统功能需求**：公司需要一套质量管控流程信息化系统，该系统应具备以下功能：</w:t>
      </w:r>
    </w:p>
    <w:p>
      <w:pPr>
        <w:spacing w:line="360" w:lineRule="auto" w:before="0" w:after="0"/>
        <w:ind w:firstLine="420"/>
      </w:pPr>
      <w:r>
        <w:t xml:space="preserve">   - 质量管理措施管理：包括质量管理措施、质量保证体系、质量控制关键点描述、质量管控流程等的管理。</w:t>
      </w:r>
    </w:p>
    <w:p>
      <w:pPr>
        <w:spacing w:line="360" w:lineRule="auto" w:before="0" w:after="0"/>
        <w:ind w:firstLine="420"/>
      </w:pPr>
      <w:r>
        <w:t xml:space="preserve">   - 安全生产和文明服务保障措施管理：包括安全生产管理制度、安全服务流程、安全生产组织机构图以及安全文明服务实施保障措施的管理。</w:t>
      </w:r>
    </w:p>
    <w:p>
      <w:pPr>
        <w:spacing w:line="360" w:lineRule="auto" w:before="0" w:after="0"/>
        <w:ind w:firstLine="420"/>
      </w:pPr>
      <w:r>
        <w:t xml:space="preserve">   - 服务进度保障措施管理：包括总体进度图和服务进度保证措施的管理。</w:t>
      </w:r>
    </w:p>
    <w:p>
      <w:pPr>
        <w:spacing w:line="360" w:lineRule="auto" w:before="0" w:after="0"/>
        <w:ind w:firstLine="420"/>
      </w:pPr>
      <w:r>
        <w:t xml:space="preserve">   - 项目难点及特点分析和应对措施管理：包括项目难点分析、现场环境复杂情况分析以及应对措施的管理。</w:t>
      </w:r>
    </w:p>
    <w:p>
      <w:pPr>
        <w:spacing w:line="360" w:lineRule="auto" w:before="0" w:after="0"/>
        <w:ind w:firstLine="420"/>
      </w:pPr>
      <w:r>
        <w:t xml:space="preserve">   - 应急处理保障机制管理：包括突发需求的处理机制、系统障碍的解决方案、多项目并行的解决方案、时间周期紧的解决方案以及夜间服务的解决方案的管理。</w:t>
      </w:r>
    </w:p>
    <w:p>
      <w:pPr>
        <w:spacing w:line="360" w:lineRule="auto" w:before="0" w:after="0"/>
        <w:ind w:firstLine="420"/>
      </w:pPr>
      <w:r>
        <w:t xml:space="preserve">   - 作业规范管理：包括垃圾收集的作业规范、垃圾收集车的作业规范以及垃圾收集站的作业规范的管理。</w:t>
      </w:r>
    </w:p>
    <w:p>
      <w:pPr>
        <w:spacing w:line="360" w:lineRule="auto" w:before="0" w:after="0"/>
        <w:ind w:firstLine="420"/>
      </w:pPr>
      <w:r>
        <w:t xml:space="preserve">   - 资源配备计划管理：包括劳动力配备和服务用机械配备计划的管理。</w:t>
      </w:r>
    </w:p>
    <w:p>
      <w:pPr>
        <w:spacing w:line="360" w:lineRule="auto" w:before="0" w:after="0"/>
        <w:ind w:firstLine="420"/>
      </w:pPr>
      <w:r>
        <w:t>2. **系统性能需求**：系统应具备良好的稳定性、可靠性和安全性，能够满足公司日常运营的需求。</w:t>
      </w:r>
    </w:p>
    <w:p>
      <w:pPr>
        <w:spacing w:line="360" w:lineRule="auto" w:before="0" w:after="0"/>
        <w:ind w:firstLine="420"/>
      </w:pPr>
      <w:r>
        <w:t>3. **系统界面需求**：系统界面应简洁明了，易于操作，方便公司员工使用。</w:t>
      </w:r>
    </w:p>
    <w:p>
      <w:pPr>
        <w:spacing w:line="360" w:lineRule="auto" w:before="0" w:after="0"/>
        <w:ind w:firstLine="420"/>
      </w:pPr>
      <w:r>
        <w:t>4. **系统数据需求**：系统应能够存储和管理大量的数据，包括服务质量数据、安全生产数据、服务进度数据等。</w:t>
      </w:r>
    </w:p>
    <w:p>
      <w:pPr>
        <w:spacing w:line="360" w:lineRule="auto" w:before="0" w:after="0"/>
        <w:ind w:firstLine="420"/>
      </w:pPr>
      <w:r>
        <w:t>5. **系统扩展需求**：系统应具备良好的扩展性，能够满足公司未来发展的需求。</w:t>
      </w:r>
    </w:p>
    <w:p>
      <w:pPr>
        <w:spacing w:line="360" w:lineRule="auto" w:before="0" w:after="0"/>
        <w:ind w:firstLine="420"/>
      </w:pPr>
      <w:r>
        <w:t>**四、结论**</w:t>
      </w:r>
    </w:p>
    <w:p>
      <w:pPr>
        <w:spacing w:line="360" w:lineRule="auto" w:before="0" w:after="0"/>
        <w:ind w:firstLine="420"/>
      </w:pPr>
      <w:r>
        <w:t>通过实施质量管控流程信息化，沈阳顺鑫源运输服务有限公司将能够提高服务质量、提升客户满意度，并增强公司的竞争力。本方案旨在为公司提供一套完善的质量管控流程信息化系统，以满足公司的需求。</w:t>
      </w:r>
    </w:p>
    <w:p>
      <w:pPr>
        <w:pStyle w:val="Heading4"/>
        <w:spacing w:line="360" w:lineRule="auto" w:before="0" w:after="0"/>
        <w:ind w:firstLine="420"/>
      </w:pPr>
      <w:r>
        <w:t xml:space="preserve"> 质量管控流程创新思路与方法</w:t>
      </w:r>
    </w:p>
    <w:p>
      <w:pPr>
        <w:spacing w:line="360" w:lineRule="auto" w:before="0" w:after="0"/>
        <w:ind w:firstLine="420"/>
      </w:pPr>
      <w:r>
        <w:t>**质量管控流程创新思路与方法方案**</w:t>
      </w:r>
    </w:p>
    <w:p>
      <w:pPr>
        <w:spacing w:line="360" w:lineRule="auto" w:before="0" w:after="0"/>
        <w:ind w:firstLine="420"/>
      </w:pPr>
      <w:r>
        <w:t>**一、项目概述**</w:t>
      </w:r>
    </w:p>
    <w:p>
      <w:pPr>
        <w:spacing w:line="360" w:lineRule="auto" w:before="0" w:after="0"/>
        <w:ind w:firstLine="420"/>
      </w:pPr>
      <w:r>
        <w:t>沈阳顺鑫源运输服务有限公司（以下简称“公司”）作为一家专业的运输服务提供商，致力于为沈采矿区6274户居民提供生活及生产垃圾清运服务。本项目预估金额为722,100.00元（含税），服务地点由招标人指定，服务期为2025年01月01日至2025年12月31日。为确保服务质量，公司制定了详细的质量管控流程，以确保服务达到合格标准。</w:t>
      </w:r>
    </w:p>
    <w:p>
      <w:pPr>
        <w:spacing w:line="360" w:lineRule="auto" w:before="0" w:after="0"/>
        <w:ind w:firstLine="420"/>
      </w:pPr>
      <w:r>
        <w:t>**二、质量管控流程创新思路与方法**</w:t>
      </w:r>
    </w:p>
    <w:p>
      <w:pPr>
        <w:spacing w:line="360" w:lineRule="auto" w:before="0" w:after="0"/>
        <w:ind w:firstLine="420"/>
      </w:pPr>
      <w:r>
        <w:t>1. **建立健全的质量保证体系**</w:t>
      </w:r>
    </w:p>
    <w:p>
      <w:pPr>
        <w:spacing w:line="360" w:lineRule="auto" w:before="0" w:after="0"/>
        <w:ind w:firstLine="420"/>
      </w:pPr>
      <w:r>
        <w:t>公司建立了完善的质量保证体系，包括质量管理体系、质量保证手册、程序文件、作业指导书等。这些文件明确了质量管理的各项要求，确保了服务的规范性和一致性。</w:t>
      </w:r>
    </w:p>
    <w:p>
      <w:pPr>
        <w:spacing w:line="360" w:lineRule="auto" w:before="0" w:after="0"/>
        <w:ind w:firstLine="420"/>
      </w:pPr>
      <w:r>
        <w:t>2. **质量控制关键点描述**</w:t>
      </w:r>
    </w:p>
    <w:p>
      <w:pPr>
        <w:spacing w:line="360" w:lineRule="auto" w:before="0" w:after="0"/>
        <w:ind w:firstLine="420"/>
      </w:pPr>
      <w:r>
        <w:t>在垃圾清运服务过程中，公司设置了多个质量控制关键点，包括垃圾收集、运输、处理等环节。每个关键点都有明确的质量标准和操作规范，确保了服务的质量和效率。</w:t>
      </w:r>
    </w:p>
    <w:p>
      <w:pPr>
        <w:spacing w:line="360" w:lineRule="auto" w:before="0" w:after="0"/>
        <w:ind w:firstLine="420"/>
      </w:pPr>
      <w:r>
        <w:t>3. **质量管控流程**</w:t>
      </w:r>
    </w:p>
    <w:p>
      <w:pPr>
        <w:spacing w:line="360" w:lineRule="auto" w:before="0" w:after="0"/>
        <w:ind w:firstLine="420"/>
      </w:pPr>
      <w:r>
        <w:t>公司制定了详细的质量管控流程，包括质量策划、质量控制、质量保证、质量改进等环节。这些流程确保了服务过程中的每个环节都得到有效控制，从而保证了服务的质量。</w:t>
      </w:r>
    </w:p>
    <w:p>
      <w:pPr>
        <w:spacing w:line="360" w:lineRule="auto" w:before="0" w:after="0"/>
        <w:ind w:firstLine="420"/>
      </w:pPr>
      <w:r>
        <w:t>4. **质量标准符合招标人验收标准**</w:t>
      </w:r>
    </w:p>
    <w:p>
      <w:pPr>
        <w:spacing w:line="360" w:lineRule="auto" w:before="0" w:after="0"/>
        <w:ind w:firstLine="420"/>
      </w:pPr>
      <w:r>
        <w:t>公司严格按照招标人规定的质量标准进行服务，确保服务达到合格标准。同时，公司还制定了内部质量标准，以进一步提高服务质量。</w:t>
      </w:r>
    </w:p>
    <w:p>
      <w:pPr>
        <w:spacing w:line="360" w:lineRule="auto" w:before="0" w:after="0"/>
        <w:ind w:firstLine="420"/>
      </w:pPr>
      <w:r>
        <w:t>5. **创新思路与方法**</w:t>
      </w:r>
    </w:p>
    <w:p>
      <w:pPr>
        <w:spacing w:line="360" w:lineRule="auto" w:before="0" w:after="0"/>
        <w:ind w:firstLine="420"/>
      </w:pPr>
      <w:r>
        <w:t>（1）引入先进的质量管理理念和方法，如六西格玛、精益管理等，以提高服务质量和管理水平。</w:t>
      </w:r>
    </w:p>
    <w:p>
      <w:pPr>
        <w:spacing w:line="360" w:lineRule="auto" w:before="0" w:after="0"/>
        <w:ind w:firstLine="420"/>
      </w:pPr>
      <w:r>
        <w:t>（2）利用信息化手段，如物联网、大数据等，实现垃圾清运服务的智能化管理，提高服务效率和质量。</w:t>
      </w:r>
    </w:p>
    <w:p>
      <w:pPr>
        <w:spacing w:line="360" w:lineRule="auto" w:before="0" w:after="0"/>
        <w:ind w:firstLine="420"/>
      </w:pPr>
      <w:r>
        <w:t>（3）加强员工培训，提高员工的质量意识和技能水平，确保服务质量的持续改进。</w:t>
      </w:r>
    </w:p>
    <w:p>
      <w:pPr>
        <w:spacing w:line="360" w:lineRule="auto" w:before="0" w:after="0"/>
        <w:ind w:firstLine="420"/>
      </w:pPr>
      <w:r>
        <w:t>**三、安全生产和文明服务保障措施**</w:t>
      </w:r>
    </w:p>
    <w:p>
      <w:pPr>
        <w:spacing w:line="360" w:lineRule="auto" w:before="0" w:after="0"/>
        <w:ind w:firstLine="420"/>
      </w:pPr>
      <w:r>
        <w:t>1. **安全生产管理制度**</w:t>
      </w:r>
    </w:p>
    <w:p>
      <w:pPr>
        <w:spacing w:line="360" w:lineRule="auto" w:before="0" w:after="0"/>
        <w:ind w:firstLine="420"/>
      </w:pPr>
      <w:r>
        <w:t>公司制定了完善的安全生产管理制度，包括安全生产责任制、安全操作规程、安全检查制度等。这些制度确保了服务过程中的安全性和规范性。</w:t>
      </w:r>
    </w:p>
    <w:p>
      <w:pPr>
        <w:spacing w:line="360" w:lineRule="auto" w:before="0" w:after="0"/>
        <w:ind w:firstLine="420"/>
      </w:pPr>
      <w:r>
        <w:t>2. **安全服务流程**</w:t>
      </w:r>
    </w:p>
    <w:p>
      <w:pPr>
        <w:spacing w:line="360" w:lineRule="auto" w:before="0" w:after="0"/>
        <w:ind w:firstLine="420"/>
      </w:pPr>
      <w:r>
        <w:t>公司制定了详细的安全服务流程，包括垃圾收集、运输、处理等环节的安全操作规范。这些流程确保了服务过程中的安全性和效率。</w:t>
      </w:r>
    </w:p>
    <w:p>
      <w:pPr>
        <w:spacing w:line="360" w:lineRule="auto" w:before="0" w:after="0"/>
        <w:ind w:firstLine="420"/>
      </w:pPr>
      <w:r>
        <w:t>3. **安全生产组织机构图**</w:t>
      </w:r>
    </w:p>
    <w:p>
      <w:pPr>
        <w:spacing w:line="360" w:lineRule="auto" w:before="0" w:after="0"/>
        <w:ind w:firstLine="420"/>
      </w:pPr>
      <w:r>
        <w:t>公司建立了完善的安全生产组织机构，包括安全生产领导小组、安全监督小组等。这些机构确保了服务过程中的安全性和规范性。</w:t>
      </w:r>
    </w:p>
    <w:p>
      <w:pPr>
        <w:spacing w:line="360" w:lineRule="auto" w:before="0" w:after="0"/>
        <w:ind w:firstLine="420"/>
      </w:pPr>
      <w:r>
        <w:t>4. **安全文明服务实施保障措施**</w:t>
      </w:r>
    </w:p>
    <w:p>
      <w:pPr>
        <w:spacing w:line="360" w:lineRule="auto" w:before="0" w:after="0"/>
        <w:ind w:firstLine="420"/>
      </w:pPr>
      <w:r>
        <w:t>公司制定了详细的安全文明服务实施保障措施，包括安全教育培训、安全检查、安全奖惩等。这些措施确保了服务过程中的安全性和规范性。</w:t>
      </w:r>
    </w:p>
    <w:p>
      <w:pPr>
        <w:spacing w:line="360" w:lineRule="auto" w:before="0" w:after="0"/>
        <w:ind w:firstLine="420"/>
      </w:pPr>
      <w:r>
        <w:t>**四、服务进度保障措施**</w:t>
      </w:r>
    </w:p>
    <w:p>
      <w:pPr>
        <w:spacing w:line="360" w:lineRule="auto" w:before="0" w:after="0"/>
        <w:ind w:firstLine="420"/>
      </w:pPr>
      <w:r>
        <w:t>1. **服务进度计划图**</w:t>
      </w:r>
    </w:p>
    <w:p>
      <w:pPr>
        <w:spacing w:line="360" w:lineRule="auto" w:before="0" w:after="0"/>
        <w:ind w:firstLine="420"/>
      </w:pPr>
      <w:r>
        <w:t>公司制定了详细的服务进度计划图，包括垃圾收集、运输、处理等环节的进度安排。这些计划确保了服务过程中的进度和质量。</w:t>
      </w:r>
    </w:p>
    <w:p>
      <w:pPr>
        <w:spacing w:line="360" w:lineRule="auto" w:before="0" w:after="0"/>
        <w:ind w:firstLine="420"/>
      </w:pPr>
      <w:r>
        <w:t>2. **服务进度保证措施**</w:t>
      </w:r>
    </w:p>
    <w:p>
      <w:pPr>
        <w:spacing w:line="360" w:lineRule="auto" w:before="0" w:after="0"/>
        <w:ind w:firstLine="420"/>
      </w:pPr>
      <w:r>
        <w:t>公司制定了详细的服务进度保证措施，包括进度监控、进度调整、进度报告等。这些措施确保了服务过程中的进度和质量。</w:t>
      </w:r>
    </w:p>
    <w:p>
      <w:pPr>
        <w:spacing w:line="360" w:lineRule="auto" w:before="0" w:after="0"/>
        <w:ind w:firstLine="420"/>
      </w:pPr>
      <w:r>
        <w:t>**五、项目难点及特点分析和应对措施**</w:t>
      </w:r>
    </w:p>
    <w:p>
      <w:pPr>
        <w:spacing w:line="360" w:lineRule="auto" w:before="0" w:after="0"/>
        <w:ind w:firstLine="420"/>
      </w:pPr>
      <w:r>
        <w:t>1. **过程中遇到阻碍**</w:t>
      </w:r>
    </w:p>
    <w:p>
      <w:pPr>
        <w:spacing w:line="360" w:lineRule="auto" w:before="0" w:after="0"/>
        <w:ind w:firstLine="420"/>
      </w:pPr>
      <w:r>
        <w:t>在垃圾清运服务过程中，可能会遇到交通拥堵、天气恶劣等阻碍。公司制定了详细的应对措施，如调整服务时间、增加服务人员等，以确保服务的顺利进行。</w:t>
      </w:r>
    </w:p>
    <w:p>
      <w:pPr>
        <w:spacing w:line="360" w:lineRule="auto" w:before="0" w:after="0"/>
        <w:ind w:firstLine="420"/>
      </w:pPr>
      <w:r>
        <w:t>2. **现场环境复杂情况**</w:t>
      </w:r>
    </w:p>
    <w:p>
      <w:pPr>
        <w:spacing w:line="360" w:lineRule="auto" w:before="0" w:after="0"/>
        <w:ind w:firstLine="420"/>
      </w:pPr>
      <w:r>
        <w:t>在垃圾清运服务过程中，可能会遇到现场环境复杂的情况，如垃圾堆积过多、垃圾种类繁多等。公司制定了详细的应对措施，如增加垃圾收集车、分类处理垃圾等，以确保服务的顺利进行。</w:t>
      </w:r>
    </w:p>
    <w:p>
      <w:pPr>
        <w:spacing w:line="360" w:lineRule="auto" w:before="0" w:after="0"/>
        <w:ind w:firstLine="420"/>
      </w:pPr>
      <w:r>
        <w:t>3. **针对现场遇到的问题解决措施**</w:t>
      </w:r>
    </w:p>
    <w:p>
      <w:pPr>
        <w:spacing w:line="360" w:lineRule="auto" w:before="0" w:after="0"/>
        <w:ind w:firstLine="420"/>
      </w:pPr>
      <w:r>
        <w:t>在垃圾清运服务过程中，可能会遇到各种问题，如垃圾收集不及时、垃圾处理不彻底等。公司制定了详细的应对措施，如加强员工培训、优化服务流程等，以确保服务的顺利进行。</w:t>
      </w:r>
    </w:p>
    <w:p>
      <w:pPr>
        <w:spacing w:line="360" w:lineRule="auto" w:before="0" w:after="0"/>
        <w:ind w:firstLine="420"/>
      </w:pPr>
      <w:r>
        <w:t>**六、应急处理保障机制**</w:t>
      </w:r>
    </w:p>
    <w:p>
      <w:pPr>
        <w:spacing w:line="360" w:lineRule="auto" w:before="0" w:after="0"/>
        <w:ind w:firstLine="420"/>
      </w:pPr>
      <w:r>
        <w:t>1. **突发需求的处理机制**</w:t>
      </w:r>
    </w:p>
    <w:p>
      <w:pPr>
        <w:spacing w:line="360" w:lineRule="auto" w:before="0" w:after="0"/>
        <w:ind w:firstLine="420"/>
      </w:pPr>
      <w:r>
        <w:t>在垃圾清运服务过程中，可能会遇到突发需求，如垃圾量突然增加、垃圾处理设备故障等。公司制定了详细的处理机制，如增加服务人员、调整服务时间等，以确保服务的顺利进行。</w:t>
      </w:r>
    </w:p>
    <w:p>
      <w:pPr>
        <w:spacing w:line="360" w:lineRule="auto" w:before="0" w:after="0"/>
        <w:ind w:firstLine="420"/>
      </w:pPr>
      <w:r>
        <w:t>2. **系统障碍的解决方案**</w:t>
      </w:r>
    </w:p>
    <w:p>
      <w:pPr>
        <w:spacing w:line="360" w:lineRule="auto" w:before="0" w:after="0"/>
        <w:ind w:firstLine="420"/>
      </w:pPr>
      <w:r>
        <w:t>在垃圾清运服务过程中，可能会遇到系统障碍，如垃圾处理设备故障、垃圾收集车故障等。公司制定了详细的解决方案，如备用设备、备用车辆等，以确保服务的顺利进行。</w:t>
      </w:r>
    </w:p>
    <w:p>
      <w:pPr>
        <w:spacing w:line="360" w:lineRule="auto" w:before="0" w:after="0"/>
        <w:ind w:firstLine="420"/>
      </w:pPr>
      <w:r>
        <w:t>3. **多项目并行的解决方案**</w:t>
      </w:r>
    </w:p>
    <w:p>
      <w:pPr>
        <w:spacing w:line="360" w:lineRule="auto" w:before="0" w:after="0"/>
        <w:ind w:firstLine="420"/>
      </w:pPr>
      <w:r>
        <w:t>在垃圾清运服务过程中，可能会遇到多项目并行的情况，如同时进行多个垃圾清运项目。公司制定了详细的解决方案，如合理分配服务人员、优化服务流程等，以确保服务的顺利进行。</w:t>
      </w:r>
    </w:p>
    <w:p>
      <w:pPr>
        <w:spacing w:line="360" w:lineRule="auto" w:before="0" w:after="0"/>
        <w:ind w:firstLine="420"/>
      </w:pPr>
      <w:r>
        <w:t>4. **时间周期紧的解决方案**</w:t>
      </w:r>
    </w:p>
    <w:p>
      <w:pPr>
        <w:spacing w:line="360" w:lineRule="auto" w:before="0" w:after="0"/>
        <w:ind w:firstLine="420"/>
      </w:pPr>
      <w:r>
        <w:t>在垃圾清运服务过程中，可能会遇到时间周期紧的情况，如垃圾处理时间紧迫、垃圾收集时间紧迫等。公司制定了详细的解决方案，如增加服务人员、调整服务时间等，以确保服务的顺利进行。</w:t>
      </w:r>
    </w:p>
    <w:p>
      <w:pPr>
        <w:spacing w:line="360" w:lineRule="auto" w:before="0" w:after="0"/>
        <w:ind w:firstLine="420"/>
      </w:pPr>
      <w:r>
        <w:t>5. **夜间服务的解决方案**</w:t>
      </w:r>
    </w:p>
    <w:p>
      <w:pPr>
        <w:spacing w:line="360" w:lineRule="auto" w:before="0" w:after="0"/>
        <w:ind w:firstLine="420"/>
      </w:pPr>
      <w:r>
        <w:t>在垃圾清运服务过程中，可能会遇到夜间服务的情况，如夜间垃圾收集、夜间垃圾处理等。公司制定了详细的解决方案</w:t>
      </w:r>
    </w:p>
    <w:p>
      <w:pPr>
        <w:pStyle w:val="Heading4"/>
        <w:spacing w:line="360" w:lineRule="auto" w:before="0" w:after="0"/>
        <w:ind w:firstLine="420"/>
      </w:pPr>
      <w:r>
        <w:t xml:space="preserve"> 质量管控流程持续改进方法</w:t>
      </w:r>
    </w:p>
    <w:p>
      <w:pPr>
        <w:spacing w:line="360" w:lineRule="auto" w:before="0" w:after="0"/>
        <w:ind w:firstLine="420"/>
      </w:pPr>
      <w:r>
        <w:t>**沈阳顺鑫源运输服务有限公司关于质量管控流程持续改进方法的方案**</w:t>
      </w:r>
    </w:p>
    <w:p>
      <w:pPr>
        <w:spacing w:line="360" w:lineRule="auto" w:before="0" w:after="0"/>
        <w:ind w:firstLine="420"/>
      </w:pPr>
      <w:r>
        <w:t>**一、引言**</w:t>
      </w:r>
    </w:p>
    <w:p>
      <w:pPr>
        <w:spacing w:line="360" w:lineRule="auto" w:before="0" w:after="0"/>
        <w:ind w:firstLine="420"/>
      </w:pPr>
      <w:r>
        <w:t>随着社会经济的快速发展，居民生活及生产垃圾清运服务需求日益增长。沈阳顺鑫源运输服务有限公司（以下简称“公司”）作为一家专业的运输服务企业，深知服务质量的重要性。为了确保沈采矿区6274户居民生活及生产垃圾清运服务的质量，公司制定了本质量管控流程持续改进方案，旨在通过科学、系统的管理方法，不断提升服务质量，满足招标人的需求。</w:t>
      </w:r>
    </w:p>
    <w:p>
      <w:pPr>
        <w:spacing w:line="360" w:lineRule="auto" w:before="0" w:after="0"/>
        <w:ind w:firstLine="420"/>
      </w:pPr>
      <w:r>
        <w:t>**二、质量管控流程持续改进方法**</w:t>
      </w:r>
    </w:p>
    <w:p>
      <w:pPr>
        <w:spacing w:line="360" w:lineRule="auto" w:before="0" w:after="0"/>
        <w:ind w:firstLine="420"/>
      </w:pPr>
      <w:r>
        <w:t>1. **建立健全的质量保证体系**</w:t>
      </w:r>
    </w:p>
    <w:p>
      <w:pPr>
        <w:spacing w:line="360" w:lineRule="auto" w:before="0" w:after="0"/>
        <w:ind w:firstLine="420"/>
      </w:pPr>
      <w:r>
        <w:t xml:space="preserve">   公司将建立健全的质量保证体系，包括质量方针、质量目标、质量职责、质量标准、质量记录等。通过体系化的管理，确保服务质量符合招标人的验收标准。</w:t>
      </w:r>
    </w:p>
    <w:p>
      <w:pPr>
        <w:spacing w:line="360" w:lineRule="auto" w:before="0" w:after="0"/>
        <w:ind w:firstLine="420"/>
      </w:pPr>
      <w:r>
        <w:t>2. **质量控制关键点描述**</w:t>
      </w:r>
    </w:p>
    <w:p>
      <w:pPr>
        <w:spacing w:line="360" w:lineRule="auto" w:before="0" w:after="0"/>
        <w:ind w:firstLine="420"/>
      </w:pPr>
      <w:r>
        <w:t xml:space="preserve">   在垃圾清运服务过程中，公司将明确质量控制的关键点，如垃圾收集、运输、处理等环节。针对每个关键点，制定详细的质量控制措施，确保服务质量。</w:t>
      </w:r>
    </w:p>
    <w:p>
      <w:pPr>
        <w:spacing w:line="360" w:lineRule="auto" w:before="0" w:after="0"/>
        <w:ind w:firstLine="420"/>
      </w:pPr>
      <w:r>
        <w:t>3. **质量管控流程**</w:t>
      </w:r>
    </w:p>
    <w:p>
      <w:pPr>
        <w:spacing w:line="360" w:lineRule="auto" w:before="0" w:after="0"/>
        <w:ind w:firstLine="420"/>
      </w:pPr>
      <w:r>
        <w:t xml:space="preserve">   公司将建立完善的质量管控流程，包括质量计划、质量控制、质量保证、质量改进等环节。通过流程化的管理，确保服务质量持续改进。</w:t>
      </w:r>
    </w:p>
    <w:p>
      <w:pPr>
        <w:spacing w:line="360" w:lineRule="auto" w:before="0" w:after="0"/>
        <w:ind w:firstLine="420"/>
      </w:pPr>
      <w:r>
        <w:t>4. **质量标准符合招标人验收标准**</w:t>
      </w:r>
    </w:p>
    <w:p>
      <w:pPr>
        <w:spacing w:line="360" w:lineRule="auto" w:before="0" w:after="0"/>
        <w:ind w:firstLine="420"/>
      </w:pPr>
      <w:r>
        <w:t xml:space="preserve">   公司将严格按照招标人的验收标准执行，确保服务质量符合要求。同时，公司还将定期进行内部审核，确保服务质量持续符合标准。</w:t>
      </w:r>
    </w:p>
    <w:p>
      <w:pPr>
        <w:spacing w:line="360" w:lineRule="auto" w:before="0" w:after="0"/>
        <w:ind w:firstLine="420"/>
      </w:pPr>
      <w:r>
        <w:t>**三、安全生产和文明服务保障措施**</w:t>
      </w:r>
    </w:p>
    <w:p>
      <w:pPr>
        <w:spacing w:line="360" w:lineRule="auto" w:before="0" w:after="0"/>
        <w:ind w:firstLine="420"/>
      </w:pPr>
      <w:r>
        <w:t>1. **安全生产管理制度**</w:t>
      </w:r>
    </w:p>
    <w:p>
      <w:pPr>
        <w:spacing w:line="360" w:lineRule="auto" w:before="0" w:after="0"/>
        <w:ind w:firstLine="420"/>
      </w:pPr>
      <w:r>
        <w:t xml:space="preserve">   公司将制定完善的安全生产管理制度，包括安全生产责任制、安全生产操作规程、安全生产检查制度等。通过制度化的管理，确保服务人员的安全。</w:t>
      </w:r>
    </w:p>
    <w:p>
      <w:pPr>
        <w:spacing w:line="360" w:lineRule="auto" w:before="0" w:after="0"/>
        <w:ind w:firstLine="420"/>
      </w:pPr>
      <w:r>
        <w:t>2. **安全服务流程**</w:t>
      </w:r>
    </w:p>
    <w:p>
      <w:pPr>
        <w:spacing w:line="360" w:lineRule="auto" w:before="0" w:after="0"/>
        <w:ind w:firstLine="420"/>
      </w:pPr>
      <w:r>
        <w:t xml:space="preserve">   公司将建立安全服务流程，包括垃圾收集、运输、处理等环节的安全操作流程。通过流程化的管理，确保服务人员的安全。</w:t>
      </w:r>
    </w:p>
    <w:p>
      <w:pPr>
        <w:spacing w:line="360" w:lineRule="auto" w:before="0" w:after="0"/>
        <w:ind w:firstLine="420"/>
      </w:pPr>
      <w:r>
        <w:t>3. **安全生产组织机构图**</w:t>
      </w:r>
    </w:p>
    <w:p>
      <w:pPr>
        <w:spacing w:line="360" w:lineRule="auto" w:before="0" w:after="0"/>
        <w:ind w:firstLine="420"/>
      </w:pPr>
      <w:r>
        <w:t xml:space="preserve">   公司将建立安全生产组织机构图，明确各级安全生产责任人和职责。通过组织机构化的管理，确保服务人员的安全。</w:t>
      </w:r>
    </w:p>
    <w:p>
      <w:pPr>
        <w:spacing w:line="360" w:lineRule="auto" w:before="0" w:after="0"/>
        <w:ind w:firstLine="420"/>
      </w:pPr>
      <w:r>
        <w:t>4. **安全文明服务实施保障措施**</w:t>
      </w:r>
    </w:p>
    <w:p>
      <w:pPr>
        <w:spacing w:line="360" w:lineRule="auto" w:before="0" w:after="0"/>
        <w:ind w:firstLine="420"/>
      </w:pPr>
      <w:r>
        <w:t xml:space="preserve">   公司将制定安全文明服务实施保障措施，包括服务人员的安全培训、安全防护用品配备、安全检查等。通过措施化的管理，确保服务人员的安全。</w:t>
      </w:r>
    </w:p>
    <w:p>
      <w:pPr>
        <w:spacing w:line="360" w:lineRule="auto" w:before="0" w:after="0"/>
        <w:ind w:firstLine="420"/>
      </w:pPr>
      <w:r>
        <w:t>**四、服务进度保障措施**</w:t>
      </w:r>
    </w:p>
    <w:p>
      <w:pPr>
        <w:spacing w:line="360" w:lineRule="auto" w:before="0" w:after="0"/>
        <w:ind w:firstLine="420"/>
      </w:pPr>
      <w:r>
        <w:t>1. **服务进度计划图**</w:t>
      </w:r>
    </w:p>
    <w:p>
      <w:pPr>
        <w:spacing w:line="360" w:lineRule="auto" w:before="0" w:after="0"/>
        <w:ind w:firstLine="420"/>
      </w:pPr>
      <w:r>
        <w:t xml:space="preserve">   公司将编制完善的总体进度图，包括垃圾收集、运输、处理等环节的进度计划。通过进度图的管理，确保服务进度符合项目需求。</w:t>
      </w:r>
    </w:p>
    <w:p>
      <w:pPr>
        <w:spacing w:line="360" w:lineRule="auto" w:before="0" w:after="0"/>
        <w:ind w:firstLine="420"/>
      </w:pPr>
      <w:r>
        <w:t>2. **服务进度保证措施**</w:t>
      </w:r>
    </w:p>
    <w:p>
      <w:pPr>
        <w:spacing w:line="360" w:lineRule="auto" w:before="0" w:after="0"/>
        <w:ind w:firstLine="420"/>
      </w:pPr>
      <w:r>
        <w:t xml:space="preserve">   公司将采取详细完整的进度保障措施，包括进度监控、进度调整、进度报告等。通过措施化的管理，确保服务进度符合项目需求。</w:t>
      </w:r>
    </w:p>
    <w:p>
      <w:pPr>
        <w:spacing w:line="360" w:lineRule="auto" w:before="0" w:after="0"/>
        <w:ind w:firstLine="420"/>
      </w:pPr>
      <w:r>
        <w:t>**五、项目难点及特点分析和应对措施**</w:t>
      </w:r>
    </w:p>
    <w:p>
      <w:pPr>
        <w:spacing w:line="360" w:lineRule="auto" w:before="0" w:after="0"/>
        <w:ind w:firstLine="420"/>
      </w:pPr>
      <w:r>
        <w:t>1. **过程中遇到阻碍**</w:t>
      </w:r>
    </w:p>
    <w:p>
      <w:pPr>
        <w:spacing w:line="360" w:lineRule="auto" w:before="0" w:after="0"/>
        <w:ind w:firstLine="420"/>
      </w:pPr>
      <w:r>
        <w:t xml:space="preserve">   公司将分析服务过程中可能遇到的阻碍，如垃圾收集困难、运输路线拥堵等。针对每个阻碍，制定相应的应对措施，确保服务质量。</w:t>
      </w:r>
    </w:p>
    <w:p>
      <w:pPr>
        <w:spacing w:line="360" w:lineRule="auto" w:before="0" w:after="0"/>
        <w:ind w:firstLine="420"/>
      </w:pPr>
      <w:r>
        <w:t>2. **现场环境复杂情况**</w:t>
      </w:r>
    </w:p>
    <w:p>
      <w:pPr>
        <w:spacing w:line="360" w:lineRule="auto" w:before="0" w:after="0"/>
        <w:ind w:firstLine="420"/>
      </w:pPr>
      <w:r>
        <w:t xml:space="preserve">   公司将分析现场环境复杂情况，如垃圾量大、垃圾种类多等。针对每个复杂情况，制定相应的应对措施，确保服务质量。</w:t>
      </w:r>
    </w:p>
    <w:p>
      <w:pPr>
        <w:spacing w:line="360" w:lineRule="auto" w:before="0" w:after="0"/>
        <w:ind w:firstLine="420"/>
      </w:pPr>
      <w:r>
        <w:t>3. **针对现场遇到的问题解决措施**</w:t>
      </w:r>
    </w:p>
    <w:p>
      <w:pPr>
        <w:spacing w:line="360" w:lineRule="auto" w:before="0" w:after="0"/>
        <w:ind w:firstLine="420"/>
      </w:pPr>
      <w:r>
        <w:t xml:space="preserve">   公司将针对现场遇到的问题，制定相应的解决措施，如增加垃圾收集点、调整运输路线等。通过措施化的管理，确保服务质量。</w:t>
      </w:r>
    </w:p>
    <w:p>
      <w:pPr>
        <w:spacing w:line="360" w:lineRule="auto" w:before="0" w:after="0"/>
        <w:ind w:firstLine="420"/>
      </w:pPr>
      <w:r>
        <w:t>**六、应急处理保障机制**</w:t>
      </w:r>
    </w:p>
    <w:p>
      <w:pPr>
        <w:spacing w:line="360" w:lineRule="auto" w:before="0" w:after="0"/>
        <w:ind w:firstLine="420"/>
      </w:pPr>
      <w:r>
        <w:t>1. **突发需求的处理机制**</w:t>
      </w:r>
    </w:p>
    <w:p>
      <w:pPr>
        <w:spacing w:line="360" w:lineRule="auto" w:before="0" w:after="0"/>
        <w:ind w:firstLine="420"/>
      </w:pPr>
      <w:r>
        <w:t xml:space="preserve">   公司将建立突发需求的处理机制，如垃圾量突然增加、垃圾种类突然变化等。针对每个突发需求，制定相应的处理措施，确保服务质量。</w:t>
      </w:r>
    </w:p>
    <w:p>
      <w:pPr>
        <w:spacing w:line="360" w:lineRule="auto" w:before="0" w:after="0"/>
        <w:ind w:firstLine="420"/>
      </w:pPr>
      <w:r>
        <w:t>2. **系统障碍的解决方案**</w:t>
      </w:r>
    </w:p>
    <w:p>
      <w:pPr>
        <w:spacing w:line="360" w:lineRule="auto" w:before="0" w:after="0"/>
        <w:ind w:firstLine="420"/>
      </w:pPr>
      <w:r>
        <w:t xml:space="preserve">   公司将建立系统障碍的解决方案，如垃圾处理设备故障、运输车辆故障等。针对每个系统障碍，制定相应的解决方案，确保服务质量。</w:t>
      </w:r>
    </w:p>
    <w:p>
      <w:pPr>
        <w:spacing w:line="360" w:lineRule="auto" w:before="0" w:after="0"/>
        <w:ind w:firstLine="420"/>
      </w:pPr>
      <w:r>
        <w:t>3. **多项目并行的解决方案**</w:t>
      </w:r>
    </w:p>
    <w:p>
      <w:pPr>
        <w:spacing w:line="360" w:lineRule="auto" w:before="0" w:after="0"/>
        <w:ind w:firstLine="420"/>
      </w:pPr>
      <w:r>
        <w:t xml:space="preserve">   公司将建立多项目并行的解决方案，如同时进行多个垃圾清运项目。针对每个多项目并行的情况，制定相应的解决方案，确保服务质量。</w:t>
      </w:r>
    </w:p>
    <w:p>
      <w:pPr>
        <w:spacing w:line="360" w:lineRule="auto" w:before="0" w:after="0"/>
        <w:ind w:firstLine="420"/>
      </w:pPr>
      <w:r>
        <w:t>4. **时间周期紧的解决方案**</w:t>
      </w:r>
    </w:p>
    <w:p>
      <w:pPr>
        <w:spacing w:line="360" w:lineRule="auto" w:before="0" w:after="0"/>
        <w:ind w:firstLine="420"/>
      </w:pPr>
      <w:r>
        <w:t xml:space="preserve">   公司将建立时间周期紧的解决方案，如垃圾清运时间紧迫。针对每个时间周期紧的情况，制定相应的解决方案，确保服务质量。</w:t>
      </w:r>
    </w:p>
    <w:p>
      <w:pPr>
        <w:spacing w:line="360" w:lineRule="auto" w:before="0" w:after="0"/>
        <w:ind w:firstLine="420"/>
      </w:pPr>
      <w:r>
        <w:t>5. **夜间服务的解决方案**</w:t>
      </w:r>
    </w:p>
    <w:p>
      <w:pPr>
        <w:spacing w:line="360" w:lineRule="auto" w:before="0" w:after="0"/>
        <w:ind w:firstLine="420"/>
      </w:pPr>
      <w:r>
        <w:t xml:space="preserve">   公司将建立夜间服务的解决方案，如夜间垃圾收集、夜间垃圾处理等。针对每个夜间服务的情况，制定相应的解决方案，确保服务质量。</w:t>
      </w:r>
    </w:p>
    <w:p>
      <w:pPr>
        <w:spacing w:line="360" w:lineRule="auto" w:before="0" w:after="0"/>
        <w:ind w:firstLine="420"/>
      </w:pPr>
      <w:r>
        <w:t>**七、作业规范**</w:t>
      </w:r>
    </w:p>
    <w:p>
      <w:pPr>
        <w:spacing w:line="360" w:lineRule="auto" w:before="0" w:after="0"/>
        <w:ind w:firstLine="420"/>
      </w:pPr>
      <w:r>
        <w:t>1. **垃圾收集的作业规范**</w:t>
      </w:r>
    </w:p>
    <w:p>
      <w:pPr>
        <w:spacing w:line="360" w:lineRule="auto" w:before="0" w:after="0"/>
        <w:ind w:firstLine="420"/>
      </w:pPr>
      <w:r>
        <w:t xml:space="preserve">   公司将制定垃圾收集的作业规范，包括垃圾收集的时间、地点、方式等。通过规范化的管理，确保服务质量。</w:t>
      </w:r>
    </w:p>
    <w:p>
      <w:pPr>
        <w:spacing w:line="360" w:lineRule="auto" w:before="0" w:after="0"/>
        <w:ind w:firstLine="420"/>
      </w:pPr>
      <w:r>
        <w:t>2. **垃圾收集车的作业规范**</w:t>
      </w:r>
    </w:p>
    <w:p>
      <w:pPr>
        <w:spacing w:line="360" w:lineRule="auto" w:before="0" w:after="0"/>
        <w:ind w:firstLine="420"/>
      </w:pPr>
      <w:r>
        <w:t xml:space="preserve">   公司将制定垃圾收集车的作业规范，包括垃圾收集车的使用、维护、保养等。通过规范化的管理，确保服务质量。</w:t>
      </w:r>
    </w:p>
    <w:p>
      <w:pPr>
        <w:spacing w:line="360" w:lineRule="auto" w:before="0" w:after="0"/>
        <w:ind w:firstLine="420"/>
      </w:pPr>
      <w:r>
        <w:t>3. **垃圾收集站的作业规范**</w:t>
      </w:r>
    </w:p>
    <w:p>
      <w:pPr>
        <w:spacing w:line="360" w:lineRule="auto" w:before="0" w:after="0"/>
        <w:ind w:firstLine="420"/>
      </w:pPr>
      <w:r>
        <w:t xml:space="preserve">   公司将制定垃圾收集站的作业规范，包括垃圾收集站的布局、管理、运营等。通过规范化的管理，确保服务质量。</w:t>
      </w:r>
    </w:p>
    <w:p>
      <w:pPr>
        <w:spacing w:line="360" w:lineRule="auto" w:before="0" w:after="0"/>
        <w:ind w:firstLine="420"/>
      </w:pPr>
      <w:r>
        <w:t>**八、资源配备计划**</w:t>
      </w:r>
    </w:p>
    <w:p>
      <w:pPr>
        <w:spacing w:line="360" w:lineRule="auto" w:before="0" w:after="0"/>
        <w:ind w:firstLine="420"/>
      </w:pPr>
      <w:r>
        <w:t>1. **劳动力配备**</w:t>
      </w:r>
    </w:p>
    <w:p>
      <w:pPr>
        <w:spacing w:line="360" w:lineRule="auto" w:before="0" w:after="0"/>
        <w:ind w:firstLine="420"/>
      </w:pPr>
      <w:r>
        <w:t xml:space="preserve">   公司将制定劳动力</w:t>
      </w:r>
    </w:p>
    <w:p>
      <w:pPr>
        <w:pStyle w:val="Heading4"/>
        <w:spacing w:line="360" w:lineRule="auto" w:before="0" w:after="0"/>
        <w:ind w:firstLine="420"/>
      </w:pPr>
      <w:r>
        <w:t xml:space="preserve"> 质量管控流程优化方案</w:t>
      </w:r>
    </w:p>
    <w:p>
      <w:pPr>
        <w:spacing w:line="360" w:lineRule="auto" w:before="0" w:after="0"/>
        <w:ind w:firstLine="420"/>
      </w:pPr>
      <w:r>
        <w:t>### 质量管控流程优化方案</w:t>
      </w:r>
    </w:p>
    <w:p>
      <w:pPr>
        <w:spacing w:line="360" w:lineRule="auto" w:before="0" w:after="0"/>
        <w:ind w:firstLine="420"/>
      </w:pPr>
      <w:r>
        <w:t>#### 一、项目概况</w:t>
      </w:r>
    </w:p>
    <w:p>
      <w:pPr>
        <w:spacing w:line="360" w:lineRule="auto" w:before="0" w:after="0"/>
        <w:ind w:firstLine="420"/>
      </w:pPr>
      <w:r>
        <w:t>沈阳顺鑫源运输服务有限公司（以下简称“公司”）拟参与沈采矿区6274户居民生活及生产垃圾清运服务项目的投标。该项目涉及的服务内容包括居民生活及生产垃圾的清运，服务地点由招标人指定，服务期为2025年01月01日至2025年12月31日，预估金额为722,100.00元（含税）。质量要求为合格。</w:t>
      </w:r>
    </w:p>
    <w:p>
      <w:pPr>
        <w:spacing w:line="360" w:lineRule="auto" w:before="0" w:after="0"/>
        <w:ind w:firstLine="420"/>
      </w:pPr>
      <w:r>
        <w:t>#### 二、质量管控流程优化方案</w:t>
      </w:r>
    </w:p>
    <w:p>
      <w:pPr>
        <w:spacing w:line="360" w:lineRule="auto" w:before="0" w:after="0"/>
        <w:ind w:firstLine="420"/>
      </w:pPr>
      <w:r>
        <w:t>##### 1. 质量管理措施</w:t>
      </w:r>
    </w:p>
    <w:p>
      <w:pPr>
        <w:spacing w:line="360" w:lineRule="auto" w:before="0" w:after="0"/>
        <w:ind w:firstLine="420"/>
      </w:pPr>
      <w:r>
        <w:t>1.1 **建立健全的质量保证体系**：公司建立了一套完善的质量保证体系，包括质量手册、程序文件、作业指导书等，确保服务的各个环节都有章可循。</w:t>
      </w:r>
    </w:p>
    <w:p>
      <w:pPr>
        <w:spacing w:line="360" w:lineRule="auto" w:before="0" w:after="0"/>
        <w:ind w:firstLine="420"/>
      </w:pPr>
      <w:r>
        <w:t>1.2 **质量控制关键点描述**：在垃圾清运过程中，公司将关键控制点设定为垃圾收集、运输、处理等环节，确保每个环节都符合质量标准。</w:t>
      </w:r>
    </w:p>
    <w:p>
      <w:pPr>
        <w:spacing w:line="360" w:lineRule="auto" w:before="0" w:after="0"/>
        <w:ind w:firstLine="420"/>
      </w:pPr>
      <w:r>
        <w:t>1.3 **质量管控流程**：公司制定了详细的质量管控流程，包括垃圾收集、运输、处理等环节的质量控制措施，确保服务过程符合招标人的验收标准。</w:t>
      </w:r>
    </w:p>
    <w:p>
      <w:pPr>
        <w:spacing w:line="360" w:lineRule="auto" w:before="0" w:after="0"/>
        <w:ind w:firstLine="420"/>
      </w:pPr>
      <w:r>
        <w:t>1.4 **质量标准符合招标人验收标准**：公司将严格按照招标人的验收标准执行，确保服务质量达到合格标准。</w:t>
      </w:r>
    </w:p>
    <w:p>
      <w:pPr>
        <w:spacing w:line="360" w:lineRule="auto" w:before="0" w:after="0"/>
        <w:ind w:firstLine="420"/>
      </w:pPr>
      <w:r>
        <w:t>##### 2. 安全生产和文明服务保障措施</w:t>
      </w:r>
    </w:p>
    <w:p>
      <w:pPr>
        <w:spacing w:line="360" w:lineRule="auto" w:before="0" w:after="0"/>
        <w:ind w:firstLine="420"/>
      </w:pPr>
      <w:r>
        <w:t>2.1 **安全生产管理制度**：公司制定了严格的安全生产管理制度，确保服务过程中的安全。</w:t>
      </w:r>
    </w:p>
    <w:p>
      <w:pPr>
        <w:spacing w:line="360" w:lineRule="auto" w:before="0" w:after="0"/>
        <w:ind w:firstLine="420"/>
      </w:pPr>
      <w:r>
        <w:t>2.2 **安全服务流程**：公司制定了详细的安全服务流程，确保服务过程中的安全。</w:t>
      </w:r>
    </w:p>
    <w:p>
      <w:pPr>
        <w:spacing w:line="360" w:lineRule="auto" w:before="0" w:after="0"/>
        <w:ind w:firstLine="420"/>
      </w:pPr>
      <w:r>
        <w:t>2.3 **安全生产组织机构图**：公司建立了安全生产组织机构图，明确各岗位的安全职责。</w:t>
      </w:r>
    </w:p>
    <w:p>
      <w:pPr>
        <w:spacing w:line="360" w:lineRule="auto" w:before="0" w:after="0"/>
        <w:ind w:firstLine="420"/>
      </w:pPr>
      <w:r>
        <w:t>2.4 **安全文明服务实施保障措施**：公司制定了安全文明服务实施保障措施，确保服务过程中的安全文明。</w:t>
      </w:r>
    </w:p>
    <w:p>
      <w:pPr>
        <w:spacing w:line="360" w:lineRule="auto" w:before="0" w:after="0"/>
        <w:ind w:firstLine="420"/>
      </w:pPr>
      <w:r>
        <w:t>##### 3. 服务进度保障措施</w:t>
      </w:r>
    </w:p>
    <w:p>
      <w:pPr>
        <w:spacing w:line="360" w:lineRule="auto" w:before="0" w:after="0"/>
        <w:ind w:firstLine="420"/>
      </w:pPr>
      <w:r>
        <w:t>3.1 **服务进度计划图**：公司制定了详细的服务进度计划图，确保服务进度符合项目需求。</w:t>
      </w:r>
    </w:p>
    <w:p>
      <w:pPr>
        <w:spacing w:line="360" w:lineRule="auto" w:before="0" w:after="0"/>
        <w:ind w:firstLine="420"/>
      </w:pPr>
      <w:r>
        <w:t>3.2 **服务进度保证措施**：公司制定了服务进度保证措施，确保服务进度符合项目需求。</w:t>
      </w:r>
    </w:p>
    <w:p>
      <w:pPr>
        <w:spacing w:line="360" w:lineRule="auto" w:before="0" w:after="0"/>
        <w:ind w:firstLine="420"/>
      </w:pPr>
      <w:r>
        <w:t>##### 4. 项目难点及特点分析和应对措施</w:t>
      </w:r>
    </w:p>
    <w:p>
      <w:pPr>
        <w:spacing w:line="360" w:lineRule="auto" w:before="0" w:after="0"/>
        <w:ind w:firstLine="420"/>
      </w:pPr>
      <w:r>
        <w:t>4.1 **过程中遇到阻碍**：公司分析了可能遇到的阻碍，并制定了相应的应对措施。</w:t>
      </w:r>
    </w:p>
    <w:p>
      <w:pPr>
        <w:spacing w:line="360" w:lineRule="auto" w:before="0" w:after="0"/>
        <w:ind w:firstLine="420"/>
      </w:pPr>
      <w:r>
        <w:t>4.2 **现场环境复杂情况**：公司分析了现场环境复杂情况，并制定了相应的应对措施。</w:t>
      </w:r>
    </w:p>
    <w:p>
      <w:pPr>
        <w:spacing w:line="360" w:lineRule="auto" w:before="0" w:after="0"/>
        <w:ind w:firstLine="420"/>
      </w:pPr>
      <w:r>
        <w:t>4.3 **针对现场遇到的问题解决措施**：公司制定了针对现场遇到的问题解决措施，确保服务过程顺利进行。</w:t>
      </w:r>
    </w:p>
    <w:p>
      <w:pPr>
        <w:spacing w:line="360" w:lineRule="auto" w:before="0" w:after="0"/>
        <w:ind w:firstLine="420"/>
      </w:pPr>
      <w:r>
        <w:t>##### 5. 应急处理保障机制</w:t>
      </w:r>
    </w:p>
    <w:p>
      <w:pPr>
        <w:spacing w:line="360" w:lineRule="auto" w:before="0" w:after="0"/>
        <w:ind w:firstLine="420"/>
      </w:pPr>
      <w:r>
        <w:t>5.1 **突发需求的处理机制**：公司制定了突发需求的处理机制，确保服务过程中的突发需求得到及时处理。</w:t>
      </w:r>
    </w:p>
    <w:p>
      <w:pPr>
        <w:spacing w:line="360" w:lineRule="auto" w:before="0" w:after="0"/>
        <w:ind w:firstLine="420"/>
      </w:pPr>
      <w:r>
        <w:t>5.2 **系统障碍的解决方案**：公司制定了系统障碍的解决方案，确保服务过程中的系统障碍得到及时解决。</w:t>
      </w:r>
    </w:p>
    <w:p>
      <w:pPr>
        <w:spacing w:line="360" w:lineRule="auto" w:before="0" w:after="0"/>
        <w:ind w:firstLine="420"/>
      </w:pPr>
      <w:r>
        <w:t>5.3 **多项目并行的解决方案**：公司制定了多项目并行的解决方案，确保服务过程中的多项目并行得到有效管理。</w:t>
      </w:r>
    </w:p>
    <w:p>
      <w:pPr>
        <w:spacing w:line="360" w:lineRule="auto" w:before="0" w:after="0"/>
        <w:ind w:firstLine="420"/>
      </w:pPr>
      <w:r>
        <w:t>5.4 **时间周期紧的解决方案**：公司制定了时间周期紧的解决方案，确保服务过程中的时间周期紧得到有效管理。</w:t>
      </w:r>
    </w:p>
    <w:p>
      <w:pPr>
        <w:spacing w:line="360" w:lineRule="auto" w:before="0" w:after="0"/>
        <w:ind w:firstLine="420"/>
      </w:pPr>
      <w:r>
        <w:t>5.5 **夜间服务的解决方案**：公司制定了夜间服务的解决方案，确保服务过程中的夜间服务得到有效管理。</w:t>
      </w:r>
    </w:p>
    <w:p>
      <w:pPr>
        <w:spacing w:line="360" w:lineRule="auto" w:before="0" w:after="0"/>
        <w:ind w:firstLine="420"/>
      </w:pPr>
      <w:r>
        <w:t>##### 6. 作业规范</w:t>
      </w:r>
    </w:p>
    <w:p>
      <w:pPr>
        <w:spacing w:line="360" w:lineRule="auto" w:before="0" w:after="0"/>
        <w:ind w:firstLine="420"/>
      </w:pPr>
      <w:r>
        <w:t>6.1 **垃圾收集的作业规范**：公司制定了垃圾收集的作业规范，确保垃圾收集过程符合项目需求。</w:t>
      </w:r>
    </w:p>
    <w:p>
      <w:pPr>
        <w:spacing w:line="360" w:lineRule="auto" w:before="0" w:after="0"/>
        <w:ind w:firstLine="420"/>
      </w:pPr>
      <w:r>
        <w:t>6.2 **垃圾收集车的作业规范**：公司制定了垃圾收集车的作业规范，确保垃圾收集车作业过程符合项目需求。</w:t>
      </w:r>
    </w:p>
    <w:p>
      <w:pPr>
        <w:spacing w:line="360" w:lineRule="auto" w:before="0" w:after="0"/>
        <w:ind w:firstLine="420"/>
      </w:pPr>
      <w:r>
        <w:t>6.3 **垃圾收集站的作业规范**：公司制定了垃圾收集站的作业规范，确保垃圾收集站作业过程符合项目需求。</w:t>
      </w:r>
    </w:p>
    <w:p>
      <w:pPr>
        <w:spacing w:line="360" w:lineRule="auto" w:before="0" w:after="0"/>
        <w:ind w:firstLine="420"/>
      </w:pPr>
      <w:r>
        <w:t>##### 7. 资源配备计划</w:t>
      </w:r>
    </w:p>
    <w:p>
      <w:pPr>
        <w:spacing w:line="360" w:lineRule="auto" w:before="0" w:after="0"/>
        <w:ind w:firstLine="420"/>
      </w:pPr>
      <w:r>
        <w:t>7.1 **劳动力配备**：公司制定了劳动力配备计划，确保服务过程中的劳动力充足。</w:t>
      </w:r>
    </w:p>
    <w:p>
      <w:pPr>
        <w:spacing w:line="360" w:lineRule="auto" w:before="0" w:after="0"/>
        <w:ind w:firstLine="420"/>
      </w:pPr>
      <w:r>
        <w:t>7.2 **服务用机械配备**：公司制定了服务用机械配备计划，确保服务过程中的机械配备充足。</w:t>
      </w:r>
    </w:p>
    <w:p>
      <w:pPr>
        <w:spacing w:line="360" w:lineRule="auto" w:before="0" w:after="0"/>
        <w:ind w:firstLine="420"/>
      </w:pPr>
      <w:r>
        <w:t>#### 三、总结</w:t>
      </w:r>
    </w:p>
    <w:p>
      <w:pPr>
        <w:spacing w:line="360" w:lineRule="auto" w:before="0" w:after="0"/>
        <w:ind w:firstLine="420"/>
      </w:pPr>
      <w:r>
        <w:t>沈阳顺鑫源运输服务有限公司将严格按照招标人的要求执行，确保服务质量达到合格标准。公司将通过建立健全的质量保证体系、质量控制关键点描述、质量管控流程、质量标准符合招标人验收标准等措施，确保服务过程中的质量。同时，公司将通过安全生产管理制度、安全服务流程、安全生产组织机构图、安全文明服务实施保障措施等措施，确保服务过程中的安全文明。此外，公司将通过服务进度计划图、服务进度保证措施等措施，确保服务进度符合项目需求。最后，公司将通过应急处理保障机制、作业规范、资源配备计划等措施，确保服务过程中的各种问题得到有效解决。</w:t>
      </w:r>
    </w:p>
    <w:p>
      <w:pPr>
        <w:pStyle w:val="Heading4"/>
        <w:spacing w:line="360" w:lineRule="auto" w:before="0" w:after="0"/>
        <w:ind w:firstLine="420"/>
      </w:pPr>
      <w:r>
        <w:t xml:space="preserve"> 质量管控流程文化评估与改进</w:t>
      </w:r>
    </w:p>
    <w:p>
      <w:pPr>
        <w:spacing w:line="360" w:lineRule="auto" w:before="0" w:after="0"/>
        <w:ind w:firstLine="420"/>
      </w:pPr>
      <w:r>
        <w:t>**质量管控流程文化评估与改进方案**</w:t>
      </w:r>
    </w:p>
    <w:p>
      <w:pPr>
        <w:spacing w:line="360" w:lineRule="auto" w:before="0" w:after="0"/>
        <w:ind w:firstLine="420"/>
      </w:pPr>
      <w:r>
        <w:t>**一、引言**</w:t>
      </w:r>
    </w:p>
    <w:p>
      <w:pPr>
        <w:spacing w:line="360" w:lineRule="auto" w:before="0" w:after="0"/>
        <w:ind w:firstLine="420"/>
      </w:pPr>
      <w:r>
        <w:t>沈阳顺鑫源运输服务有限公司（以下简称“公司”）作为一家专业的运输服务提供商，始终致力于为客户提供高质量的服务。为了进一步提升公司的服务质量，确保项目顺利进行，特制定本质量管控流程文化评估与改进方案。</w:t>
      </w:r>
    </w:p>
    <w:p>
      <w:pPr>
        <w:spacing w:line="360" w:lineRule="auto" w:before="0" w:after="0"/>
        <w:ind w:firstLine="420"/>
      </w:pPr>
      <w:r>
        <w:t>**二、质量管控流程文化评估**</w:t>
      </w:r>
    </w:p>
    <w:p>
      <w:pPr>
        <w:spacing w:line="360" w:lineRule="auto" w:before="0" w:after="0"/>
        <w:ind w:firstLine="420"/>
      </w:pPr>
      <w:r>
        <w:t>1. **质量管理措施**：</w:t>
      </w:r>
    </w:p>
    <w:p>
      <w:pPr>
        <w:spacing w:line="360" w:lineRule="auto" w:before="0" w:after="0"/>
        <w:ind w:firstLine="420"/>
      </w:pPr>
      <w:r>
        <w:t xml:space="preserve">   - 公司已建立完善的质量管理体系，包括质量方针、质量目标、质量计划等。</w:t>
      </w:r>
    </w:p>
    <w:p>
      <w:pPr>
        <w:spacing w:line="360" w:lineRule="auto" w:before="0" w:after="0"/>
        <w:ind w:firstLine="420"/>
      </w:pPr>
      <w:r>
        <w:t xml:space="preserve">   - 定期进行质量检查和评估，确保服务过程符合质量标准。</w:t>
      </w:r>
    </w:p>
    <w:p>
      <w:pPr>
        <w:spacing w:line="360" w:lineRule="auto" w:before="0" w:after="0"/>
        <w:ind w:firstLine="420"/>
      </w:pPr>
      <w:r>
        <w:t xml:space="preserve">   - 对员工进行质量意识培训，提高全员质量意识。</w:t>
      </w:r>
    </w:p>
    <w:p>
      <w:pPr>
        <w:spacing w:line="360" w:lineRule="auto" w:before="0" w:after="0"/>
        <w:ind w:firstLine="420"/>
      </w:pPr>
      <w:r>
        <w:t>2. **质量保证体系**：</w:t>
      </w:r>
    </w:p>
    <w:p>
      <w:pPr>
        <w:spacing w:line="360" w:lineRule="auto" w:before="0" w:after="0"/>
        <w:ind w:firstLine="420"/>
      </w:pPr>
      <w:r>
        <w:t xml:space="preserve">   - 建立了完善的质量保证体系，包括质量手册、程序文件、作业指导书等。</w:t>
      </w:r>
    </w:p>
    <w:p>
      <w:pPr>
        <w:spacing w:line="360" w:lineRule="auto" w:before="0" w:after="0"/>
        <w:ind w:firstLine="420"/>
      </w:pPr>
      <w:r>
        <w:t xml:space="preserve">   - 定期进行内部审核和管理评审，确保体系的有效运行。</w:t>
      </w:r>
    </w:p>
    <w:p>
      <w:pPr>
        <w:spacing w:line="360" w:lineRule="auto" w:before="0" w:after="0"/>
        <w:ind w:firstLine="420"/>
      </w:pPr>
      <w:r>
        <w:t>3. **质量控制关键点描述**：</w:t>
      </w:r>
    </w:p>
    <w:p>
      <w:pPr>
        <w:spacing w:line="360" w:lineRule="auto" w:before="0" w:after="0"/>
        <w:ind w:firstLine="420"/>
      </w:pPr>
      <w:r>
        <w:t xml:space="preserve">   - 服务前：对服务人员进行培训，确保其了解服务标准和流程。</w:t>
      </w:r>
    </w:p>
    <w:p>
      <w:pPr>
        <w:spacing w:line="360" w:lineRule="auto" w:before="0" w:after="0"/>
        <w:ind w:firstLine="420"/>
      </w:pPr>
      <w:r>
        <w:t xml:space="preserve">   - 服务中：对服务过程进行监控，及时发现并解决问题。</w:t>
      </w:r>
    </w:p>
    <w:p>
      <w:pPr>
        <w:spacing w:line="360" w:lineRule="auto" w:before="0" w:after="0"/>
        <w:ind w:firstLine="420"/>
      </w:pPr>
      <w:r>
        <w:t xml:space="preserve">   - 服务后：对客户进行满意度调查，收集反馈意见。</w:t>
      </w:r>
    </w:p>
    <w:p>
      <w:pPr>
        <w:spacing w:line="360" w:lineRule="auto" w:before="0" w:after="0"/>
        <w:ind w:firstLine="420"/>
      </w:pPr>
      <w:r>
        <w:t>4. **质量管控流程**：</w:t>
      </w:r>
    </w:p>
    <w:p>
      <w:pPr>
        <w:spacing w:line="360" w:lineRule="auto" w:before="0" w:after="0"/>
        <w:ind w:firstLine="420"/>
      </w:pPr>
      <w:r>
        <w:t xml:space="preserve">   - 服务前：制定服务计划，明确服务目标和流程。</w:t>
      </w:r>
    </w:p>
    <w:p>
      <w:pPr>
        <w:spacing w:line="360" w:lineRule="auto" w:before="0" w:after="0"/>
        <w:ind w:firstLine="420"/>
      </w:pPr>
      <w:r>
        <w:t xml:space="preserve">   - 服务中：按照服务计划进行操作，确保服务过程符合质量标准。</w:t>
      </w:r>
    </w:p>
    <w:p>
      <w:pPr>
        <w:spacing w:line="360" w:lineRule="auto" w:before="0" w:after="0"/>
        <w:ind w:firstLine="420"/>
      </w:pPr>
      <w:r>
        <w:t xml:space="preserve">   - 服务后：对服务过程进行总结和评估，提出改进措施。</w:t>
      </w:r>
    </w:p>
    <w:p>
      <w:pPr>
        <w:spacing w:line="360" w:lineRule="auto" w:before="0" w:after="0"/>
        <w:ind w:firstLine="420"/>
      </w:pPr>
      <w:r>
        <w:t>5. **质量标准**：</w:t>
      </w:r>
    </w:p>
    <w:p>
      <w:pPr>
        <w:spacing w:line="360" w:lineRule="auto" w:before="0" w:after="0"/>
        <w:ind w:firstLine="420"/>
      </w:pPr>
      <w:r>
        <w:t xml:space="preserve">   - 符合国家、行业相关验收标准。</w:t>
      </w:r>
    </w:p>
    <w:p>
      <w:pPr>
        <w:spacing w:line="360" w:lineRule="auto" w:before="0" w:after="0"/>
        <w:ind w:firstLine="420"/>
      </w:pPr>
      <w:r>
        <w:t xml:space="preserve">   - 满足宝石花物业管理服务相关垃圾清运的实施方式及要求。</w:t>
      </w:r>
    </w:p>
    <w:p>
      <w:pPr>
        <w:spacing w:line="360" w:lineRule="auto" w:before="0" w:after="0"/>
        <w:ind w:firstLine="420"/>
      </w:pPr>
      <w:r>
        <w:t>**三、质量管控流程文化改进**</w:t>
      </w:r>
    </w:p>
    <w:p>
      <w:pPr>
        <w:spacing w:line="360" w:lineRule="auto" w:before="0" w:after="0"/>
        <w:ind w:firstLine="420"/>
      </w:pPr>
      <w:r>
        <w:t>1. **加强质量意识培训**：</w:t>
      </w:r>
    </w:p>
    <w:p>
      <w:pPr>
        <w:spacing w:line="360" w:lineRule="auto" w:before="0" w:after="0"/>
        <w:ind w:firstLine="420"/>
      </w:pPr>
      <w:r>
        <w:t xml:space="preserve">   - 定期对员工进行质量意识培训，提高全员质量意识。</w:t>
      </w:r>
    </w:p>
    <w:p>
      <w:pPr>
        <w:spacing w:line="360" w:lineRule="auto" w:before="0" w:after="0"/>
        <w:ind w:firstLine="420"/>
      </w:pPr>
      <w:r>
        <w:t xml:space="preserve">   - 将质量意识纳入绩效考核体系，激励员工关注服务质量。</w:t>
      </w:r>
    </w:p>
    <w:p>
      <w:pPr>
        <w:spacing w:line="360" w:lineRule="auto" w:before="0" w:after="0"/>
        <w:ind w:firstLine="420"/>
      </w:pPr>
      <w:r>
        <w:t>2. **完善质量管理体系**：</w:t>
      </w:r>
    </w:p>
    <w:p>
      <w:pPr>
        <w:spacing w:line="360" w:lineRule="auto" w:before="0" w:after="0"/>
        <w:ind w:firstLine="420"/>
      </w:pPr>
      <w:r>
        <w:t xml:space="preserve">   - 对现有质量管理体系进行梳理和优化，确保体系的有效运行。</w:t>
      </w:r>
    </w:p>
    <w:p>
      <w:pPr>
        <w:spacing w:line="360" w:lineRule="auto" w:before="0" w:after="0"/>
        <w:ind w:firstLine="420"/>
      </w:pPr>
      <w:r>
        <w:t xml:space="preserve">   - 定期进行内部审核和管理评审，及时发现并解决问题。</w:t>
      </w:r>
    </w:p>
    <w:p>
      <w:pPr>
        <w:spacing w:line="360" w:lineRule="auto" w:before="0" w:after="0"/>
        <w:ind w:firstLine="420"/>
      </w:pPr>
      <w:r>
        <w:t>3. **加强质量控制**：</w:t>
      </w:r>
    </w:p>
    <w:p>
      <w:pPr>
        <w:spacing w:line="360" w:lineRule="auto" w:before="0" w:after="0"/>
        <w:ind w:firstLine="420"/>
      </w:pPr>
      <w:r>
        <w:t xml:space="preserve">   - 对服务过程进行监控，及时发现并解决问题。</w:t>
      </w:r>
    </w:p>
    <w:p>
      <w:pPr>
        <w:spacing w:line="360" w:lineRule="auto" w:before="0" w:after="0"/>
        <w:ind w:firstLine="420"/>
      </w:pPr>
      <w:r>
        <w:t xml:space="preserve">   - 对客户进行满意度调查，收集反馈意见，持续改进服务质量。</w:t>
      </w:r>
    </w:p>
    <w:p>
      <w:pPr>
        <w:spacing w:line="360" w:lineRule="auto" w:before="0" w:after="0"/>
        <w:ind w:firstLine="420"/>
      </w:pPr>
      <w:r>
        <w:t>4. **优化质量管控流程**：</w:t>
      </w:r>
    </w:p>
    <w:p>
      <w:pPr>
        <w:spacing w:line="360" w:lineRule="auto" w:before="0" w:after="0"/>
        <w:ind w:firstLine="420"/>
      </w:pPr>
      <w:r>
        <w:t xml:space="preserve">   - 对服务计划进行细化，明确服务目标和流程。</w:t>
      </w:r>
    </w:p>
    <w:p>
      <w:pPr>
        <w:spacing w:line="360" w:lineRule="auto" w:before="0" w:after="0"/>
        <w:ind w:firstLine="420"/>
      </w:pPr>
      <w:r>
        <w:t xml:space="preserve">   - 对服务过程进行监控，确保服务过程符合质量标准。</w:t>
      </w:r>
    </w:p>
    <w:p>
      <w:pPr>
        <w:spacing w:line="360" w:lineRule="auto" w:before="0" w:after="0"/>
        <w:ind w:firstLine="420"/>
      </w:pPr>
      <w:r>
        <w:t xml:space="preserve">   - 对服务过程进行总结和评估，提出改进措施。</w:t>
      </w:r>
    </w:p>
    <w:p>
      <w:pPr>
        <w:spacing w:line="360" w:lineRule="auto" w:before="0" w:after="0"/>
        <w:ind w:firstLine="420"/>
      </w:pPr>
      <w:r>
        <w:t>5. **提升质量标准**：</w:t>
      </w:r>
    </w:p>
    <w:p>
      <w:pPr>
        <w:spacing w:line="360" w:lineRule="auto" w:before="0" w:after="0"/>
        <w:ind w:firstLine="420"/>
      </w:pPr>
      <w:r>
        <w:t xml:space="preserve">   - 符合国家、行业相关验收标准。</w:t>
      </w:r>
    </w:p>
    <w:p>
      <w:pPr>
        <w:spacing w:line="360" w:lineRule="auto" w:before="0" w:after="0"/>
        <w:ind w:firstLine="420"/>
      </w:pPr>
      <w:r>
        <w:t xml:space="preserve">   - 满足宝石花物业管理服务相关垃圾清运的实施方式及要求。</w:t>
      </w:r>
    </w:p>
    <w:p>
      <w:pPr>
        <w:spacing w:line="360" w:lineRule="auto" w:before="0" w:after="0"/>
        <w:ind w:firstLine="420"/>
      </w:pPr>
      <w:r>
        <w:t>**四、实施计划**</w:t>
      </w:r>
    </w:p>
    <w:p>
      <w:pPr>
        <w:spacing w:line="360" w:lineRule="auto" w:before="0" w:after="0"/>
        <w:ind w:firstLine="420"/>
      </w:pPr>
      <w:r>
        <w:t>1. **培训计划**：</w:t>
      </w:r>
    </w:p>
    <w:p>
      <w:pPr>
        <w:spacing w:line="360" w:lineRule="auto" w:before="0" w:after="0"/>
        <w:ind w:firstLine="420"/>
      </w:pPr>
      <w:r>
        <w:t xml:space="preserve">   - 定期对员工进行质量意识培训。</w:t>
      </w:r>
    </w:p>
    <w:p>
      <w:pPr>
        <w:spacing w:line="360" w:lineRule="auto" w:before="0" w:after="0"/>
        <w:ind w:firstLine="420"/>
      </w:pPr>
      <w:r>
        <w:t xml:space="preserve">   - 将质量意识纳入绩效考核体系。</w:t>
      </w:r>
    </w:p>
    <w:p>
      <w:pPr>
        <w:spacing w:line="360" w:lineRule="auto" w:before="0" w:after="0"/>
        <w:ind w:firstLine="420"/>
      </w:pPr>
      <w:r>
        <w:t>2. **管理体系优化计划**：</w:t>
      </w:r>
    </w:p>
    <w:p>
      <w:pPr>
        <w:spacing w:line="360" w:lineRule="auto" w:before="0" w:after="0"/>
        <w:ind w:firstLine="420"/>
      </w:pPr>
      <w:r>
        <w:t xml:space="preserve">   - 对现有质量管理体系进行梳理和优化。</w:t>
      </w:r>
    </w:p>
    <w:p>
      <w:pPr>
        <w:spacing w:line="360" w:lineRule="auto" w:before="0" w:after="0"/>
        <w:ind w:firstLine="420"/>
      </w:pPr>
      <w:r>
        <w:t xml:space="preserve">   - 定期进行内部审核和管理评审。</w:t>
      </w:r>
    </w:p>
    <w:p>
      <w:pPr>
        <w:spacing w:line="360" w:lineRule="auto" w:before="0" w:after="0"/>
        <w:ind w:firstLine="420"/>
      </w:pPr>
      <w:r>
        <w:t>3. **质量控制计划**：</w:t>
      </w:r>
    </w:p>
    <w:p>
      <w:pPr>
        <w:spacing w:line="360" w:lineRule="auto" w:before="0" w:after="0"/>
        <w:ind w:firstLine="420"/>
      </w:pPr>
      <w:r>
        <w:t xml:space="preserve">   - 对服务过程进行监控。</w:t>
      </w:r>
    </w:p>
    <w:p>
      <w:pPr>
        <w:spacing w:line="360" w:lineRule="auto" w:before="0" w:after="0"/>
        <w:ind w:firstLine="420"/>
      </w:pPr>
      <w:r>
        <w:t xml:space="preserve">   - 对客户进行满意度调查。</w:t>
      </w:r>
    </w:p>
    <w:p>
      <w:pPr>
        <w:spacing w:line="360" w:lineRule="auto" w:before="0" w:after="0"/>
        <w:ind w:firstLine="420"/>
      </w:pPr>
      <w:r>
        <w:t>4. **流程优化计划**：</w:t>
      </w:r>
    </w:p>
    <w:p>
      <w:pPr>
        <w:spacing w:line="360" w:lineRule="auto" w:before="0" w:after="0"/>
        <w:ind w:firstLine="420"/>
      </w:pPr>
      <w:r>
        <w:t xml:space="preserve">   - 对服务计划进行细化。</w:t>
      </w:r>
    </w:p>
    <w:p>
      <w:pPr>
        <w:spacing w:line="360" w:lineRule="auto" w:before="0" w:after="0"/>
        <w:ind w:firstLine="420"/>
      </w:pPr>
      <w:r>
        <w:t xml:space="preserve">   - 对服务过程进行监控。</w:t>
      </w:r>
    </w:p>
    <w:p>
      <w:pPr>
        <w:spacing w:line="360" w:lineRule="auto" w:before="0" w:after="0"/>
        <w:ind w:firstLine="420"/>
      </w:pPr>
      <w:r>
        <w:t xml:space="preserve">   - 对服务过程进行总结和评估。</w:t>
      </w:r>
    </w:p>
    <w:p>
      <w:pPr>
        <w:spacing w:line="360" w:lineRule="auto" w:before="0" w:after="0"/>
        <w:ind w:firstLine="420"/>
      </w:pPr>
      <w:r>
        <w:t>5. **标准提升计划**：</w:t>
      </w:r>
    </w:p>
    <w:p>
      <w:pPr>
        <w:spacing w:line="360" w:lineRule="auto" w:before="0" w:after="0"/>
        <w:ind w:firstLine="420"/>
      </w:pPr>
      <w:r>
        <w:t xml:space="preserve">   - 符合国家、行业相关验收标准。</w:t>
      </w:r>
    </w:p>
    <w:p>
      <w:pPr>
        <w:spacing w:line="360" w:lineRule="auto" w:before="0" w:after="0"/>
        <w:ind w:firstLine="420"/>
      </w:pPr>
      <w:r>
        <w:t xml:space="preserve">   - 满足宝石花物业管理服务相关垃圾清运的实施方式及要求。</w:t>
      </w:r>
    </w:p>
    <w:p>
      <w:pPr>
        <w:spacing w:line="360" w:lineRule="auto" w:before="0" w:after="0"/>
        <w:ind w:firstLine="420"/>
      </w:pPr>
      <w:r>
        <w:t>**五、总结**</w:t>
      </w:r>
    </w:p>
    <w:p>
      <w:pPr>
        <w:spacing w:line="360" w:lineRule="auto" w:before="0" w:after="0"/>
        <w:ind w:firstLine="420"/>
      </w:pPr>
      <w:r>
        <w:t>通过本方案的实施，公司将进一步提升服务质量，确保项目顺利进行。我们将持续关注质量管控流程文化，不断改进和完善，为客户提供更加优质的服务。</w:t>
      </w:r>
    </w:p>
    <w:p>
      <w:pPr>
        <w:pStyle w:val="Heading4"/>
        <w:spacing w:line="360" w:lineRule="auto" w:before="0" w:after="0"/>
        <w:ind w:firstLine="420"/>
      </w:pPr>
      <w:r>
        <w:t xml:space="preserve"> 质量管控流程信息化系统选型与实施</w:t>
      </w:r>
    </w:p>
    <w:p>
      <w:pPr>
        <w:spacing w:line="360" w:lineRule="auto" w:before="0" w:after="0"/>
        <w:ind w:firstLine="420"/>
      </w:pPr>
      <w:r>
        <w:t>**沈阳顺鑫源运输服务有限公司**</w:t>
      </w:r>
    </w:p>
    <w:p>
      <w:pPr>
        <w:spacing w:line="360" w:lineRule="auto" w:before="0" w:after="0"/>
        <w:ind w:firstLine="420"/>
      </w:pPr>
      <w:r>
        <w:t>**质量管控流程信息化系统选型与实施方案**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致力于为沈采矿区6274户居民提供生活及生产垃圾清运服务。为了确保服务质量，提高工作效率，公司决定引入质量管控流程信息化系统，以实现对垃圾清运服务的全面监控和管理。</w:t>
      </w:r>
    </w:p>
    <w:p>
      <w:pPr>
        <w:spacing w:line="360" w:lineRule="auto" w:before="0" w:after="0"/>
        <w:ind w:firstLine="420"/>
      </w:pPr>
      <w:r>
        <w:t>**二、项目目标**</w:t>
      </w:r>
    </w:p>
    <w:p>
      <w:pPr>
        <w:spacing w:line="360" w:lineRule="auto" w:before="0" w:after="0"/>
        <w:ind w:firstLine="420"/>
      </w:pPr>
      <w:r>
        <w:t>1. **提升服务质量**：通过信息化系统，实现对垃圾清运服务的全过程监控，确保服务质量符合招标人要求。</w:t>
      </w:r>
    </w:p>
    <w:p>
      <w:pPr>
        <w:spacing w:line="360" w:lineRule="auto" w:before="0" w:after="0"/>
        <w:ind w:firstLine="420"/>
      </w:pPr>
      <w:r>
        <w:t>2. **提高工作效率**：利用信息化手段，优化垃圾清运流程，减少人工干预，提高工作效率。</w:t>
      </w:r>
    </w:p>
    <w:p>
      <w:pPr>
        <w:spacing w:line="360" w:lineRule="auto" w:before="0" w:after="0"/>
        <w:ind w:firstLine="420"/>
      </w:pPr>
      <w:r>
        <w:t>3. **降低运营成本**：通过系统化管理，减少不必要的资源浪费，降低运营成本。</w:t>
      </w:r>
    </w:p>
    <w:p>
      <w:pPr>
        <w:spacing w:line="360" w:lineRule="auto" w:before="0" w:after="0"/>
        <w:ind w:firstLine="420"/>
      </w:pPr>
      <w:r>
        <w:t>4. **增强竞争力**：通过信息化建设，提升公司的服务水平和市场竞争力。</w:t>
      </w:r>
    </w:p>
    <w:p>
      <w:pPr>
        <w:spacing w:line="360" w:lineRule="auto" w:before="0" w:after="0"/>
        <w:ind w:firstLine="420"/>
      </w:pPr>
      <w:r>
        <w:t>**三、系统选型**</w:t>
      </w:r>
    </w:p>
    <w:p>
      <w:pPr>
        <w:spacing w:line="360" w:lineRule="auto" w:before="0" w:after="0"/>
        <w:ind w:firstLine="420"/>
      </w:pPr>
      <w:r>
        <w:t>1. **系统功能需求**：</w:t>
      </w:r>
    </w:p>
    <w:p>
      <w:pPr>
        <w:spacing w:line="360" w:lineRule="auto" w:before="0" w:after="0"/>
        <w:ind w:firstLine="420"/>
      </w:pPr>
      <w:r>
        <w:t xml:space="preserve">   - **实时监控**：能够实时监控垃圾清运车辆的运行状态和位置。</w:t>
      </w:r>
    </w:p>
    <w:p>
      <w:pPr>
        <w:spacing w:line="360" w:lineRule="auto" w:before="0" w:after="0"/>
        <w:ind w:firstLine="420"/>
      </w:pPr>
      <w:r>
        <w:t xml:space="preserve">   - **数据采集**：能够自动采集垃圾清运过程中的各项数据，如垃圾量、清运时间等。</w:t>
      </w:r>
    </w:p>
    <w:p>
      <w:pPr>
        <w:spacing w:line="360" w:lineRule="auto" w:before="0" w:after="0"/>
        <w:ind w:firstLine="420"/>
      </w:pPr>
      <w:r>
        <w:t xml:space="preserve">   - **统计分析**：能够对采集到的数据进行统计分析，生成各类报表。</w:t>
      </w:r>
    </w:p>
    <w:p>
      <w:pPr>
        <w:spacing w:line="360" w:lineRule="auto" w:before="0" w:after="0"/>
        <w:ind w:firstLine="420"/>
      </w:pPr>
      <w:r>
        <w:t xml:space="preserve">   - **预警提醒**：能够对异常情况进行预警提醒，如车辆故障、垃圾溢出等。</w:t>
      </w:r>
    </w:p>
    <w:p>
      <w:pPr>
        <w:spacing w:line="360" w:lineRule="auto" w:before="0" w:after="0"/>
        <w:ind w:firstLine="420"/>
      </w:pPr>
      <w:r>
        <w:t xml:space="preserve">   - **流程管理**：能够对垃圾清运流程进行规范化管理，确保服务流程的顺畅。</w:t>
      </w:r>
    </w:p>
    <w:p>
      <w:pPr>
        <w:spacing w:line="360" w:lineRule="auto" w:before="0" w:after="0"/>
        <w:ind w:firstLine="420"/>
      </w:pPr>
      <w:r>
        <w:t>2. **系统技术要求**：</w:t>
      </w:r>
    </w:p>
    <w:p>
      <w:pPr>
        <w:spacing w:line="360" w:lineRule="auto" w:before="0" w:after="0"/>
        <w:ind w:firstLine="420"/>
      </w:pPr>
      <w:r>
        <w:t xml:space="preserve">   - **稳定性**：系统应具备高稳定性，能够长时间稳定运行。</w:t>
      </w:r>
    </w:p>
    <w:p>
      <w:pPr>
        <w:spacing w:line="360" w:lineRule="auto" w:before="0" w:after="0"/>
        <w:ind w:firstLine="420"/>
      </w:pPr>
      <w:r>
        <w:t xml:space="preserve">   - **安全性**：系统应具备完善的安全机制，确保数据的安全性和保密性。</w:t>
      </w:r>
    </w:p>
    <w:p>
      <w:pPr>
        <w:spacing w:line="360" w:lineRule="auto" w:before="0" w:after="0"/>
        <w:ind w:firstLine="420"/>
      </w:pPr>
      <w:r>
        <w:t xml:space="preserve">   - **兼容性**：系统应能够与现有的其他系统进行无缝对接，实现数据共享。</w:t>
      </w:r>
    </w:p>
    <w:p>
      <w:pPr>
        <w:spacing w:line="360" w:lineRule="auto" w:before="0" w:after="0"/>
        <w:ind w:firstLine="420"/>
      </w:pPr>
      <w:r>
        <w:t xml:space="preserve">   - **可扩展性**：系统应具备良好的可扩展性，能够满足未来业务发展的需求。</w:t>
      </w:r>
    </w:p>
    <w:p>
      <w:pPr>
        <w:spacing w:line="360" w:lineRule="auto" w:before="0" w:after="0"/>
        <w:ind w:firstLine="420"/>
      </w:pPr>
      <w:r>
        <w:t>3. **供应商选择**：</w:t>
      </w:r>
    </w:p>
    <w:p>
      <w:pPr>
        <w:spacing w:line="360" w:lineRule="auto" w:before="0" w:after="0"/>
        <w:ind w:firstLine="420"/>
      </w:pPr>
      <w:r>
        <w:t xml:space="preserve">   - **资质审查**：对供应商的资质进行严格审查，确保其具备相应的技术实力和服务能力。</w:t>
      </w:r>
    </w:p>
    <w:p>
      <w:pPr>
        <w:spacing w:line="360" w:lineRule="auto" w:before="0" w:after="0"/>
        <w:ind w:firstLine="420"/>
      </w:pPr>
      <w:r>
        <w:t xml:space="preserve">   - **案例考察**：考察供应商的过往案例，了解其实际应用效果和客户满意度。</w:t>
      </w:r>
    </w:p>
    <w:p>
      <w:pPr>
        <w:spacing w:line="360" w:lineRule="auto" w:before="0" w:after="0"/>
        <w:ind w:firstLine="420"/>
      </w:pPr>
      <w:r>
        <w:t xml:space="preserve">   - **价格谈判**：与供应商进行价格谈判，确保系统采购成本在预算范围内。</w:t>
      </w:r>
    </w:p>
    <w:p>
      <w:pPr>
        <w:spacing w:line="360" w:lineRule="auto" w:before="0" w:after="0"/>
        <w:ind w:firstLine="420"/>
      </w:pPr>
      <w:r>
        <w:t>**四、系统实施**</w:t>
      </w:r>
    </w:p>
    <w:p>
      <w:pPr>
        <w:spacing w:line="360" w:lineRule="auto" w:before="0" w:after="0"/>
        <w:ind w:firstLine="420"/>
      </w:pPr>
      <w:r>
        <w:t>1. **实施计划**：</w:t>
      </w:r>
    </w:p>
    <w:p>
      <w:pPr>
        <w:spacing w:line="360" w:lineRule="auto" w:before="0" w:after="0"/>
        <w:ind w:firstLine="420"/>
      </w:pPr>
      <w:r>
        <w:t xml:space="preserve">   - **需求调研**：对公司的垃圾清运业务进行深入调研，明确系统需求。</w:t>
      </w:r>
    </w:p>
    <w:p>
      <w:pPr>
        <w:spacing w:line="360" w:lineRule="auto" w:before="0" w:after="0"/>
        <w:ind w:firstLine="420"/>
      </w:pPr>
      <w:r>
        <w:t xml:space="preserve">   - **系统设计**：根据需求调研结果，设计系统架构和功能模块。</w:t>
      </w:r>
    </w:p>
    <w:p>
      <w:pPr>
        <w:spacing w:line="360" w:lineRule="auto" w:before="0" w:after="0"/>
        <w:ind w:firstLine="420"/>
      </w:pPr>
      <w:r>
        <w:t xml:space="preserve">   - **系统开发**：按照设计要求进行系统开发，确保系统功能的实现。</w:t>
      </w:r>
    </w:p>
    <w:p>
      <w:pPr>
        <w:spacing w:line="360" w:lineRule="auto" w:before="0" w:after="0"/>
        <w:ind w:firstLine="420"/>
      </w:pPr>
      <w:r>
        <w:t xml:space="preserve">   - **系统测试**：对系统进行全面的测试，确保系统的稳定性和可靠性。</w:t>
      </w:r>
    </w:p>
    <w:p>
      <w:pPr>
        <w:spacing w:line="360" w:lineRule="auto" w:before="0" w:after="0"/>
        <w:ind w:firstLine="420"/>
      </w:pPr>
      <w:r>
        <w:t xml:space="preserve">   - **系统部署**：将系统部署到实际环境中，并进行试运行。</w:t>
      </w:r>
    </w:p>
    <w:p>
      <w:pPr>
        <w:spacing w:line="360" w:lineRule="auto" w:before="0" w:after="0"/>
        <w:ind w:firstLine="420"/>
      </w:pPr>
      <w:r>
        <w:t xml:space="preserve">   - **系统培训**：对员工进行系统操作培训，确保他们能够熟练使用系统。</w:t>
      </w:r>
    </w:p>
    <w:p>
      <w:pPr>
        <w:spacing w:line="360" w:lineRule="auto" w:before="0" w:after="0"/>
        <w:ind w:firstLine="420"/>
      </w:pPr>
      <w:r>
        <w:t xml:space="preserve">   - **系统优化**：根据试运行情况，对系统进行优化和调整。</w:t>
      </w:r>
    </w:p>
    <w:p>
      <w:pPr>
        <w:spacing w:line="360" w:lineRule="auto" w:before="0" w:after="0"/>
        <w:ind w:firstLine="420"/>
      </w:pPr>
      <w:r>
        <w:t>2. **实施保障**：</w:t>
      </w:r>
    </w:p>
    <w:p>
      <w:pPr>
        <w:spacing w:line="360" w:lineRule="auto" w:before="0" w:after="0"/>
        <w:ind w:firstLine="420"/>
      </w:pPr>
      <w:r>
        <w:t xml:space="preserve">   - **组织保障**：成立项目实施小组，明确各成员的职责和分工。</w:t>
      </w:r>
    </w:p>
    <w:p>
      <w:pPr>
        <w:spacing w:line="360" w:lineRule="auto" w:before="0" w:after="0"/>
        <w:ind w:firstLine="420"/>
      </w:pPr>
      <w:r>
        <w:t xml:space="preserve">   - **技术保障**：配备专业的技术团队，确保系统实施过程中的技术支持。</w:t>
      </w:r>
    </w:p>
    <w:p>
      <w:pPr>
        <w:spacing w:line="360" w:lineRule="auto" w:before="0" w:after="0"/>
        <w:ind w:firstLine="420"/>
      </w:pPr>
      <w:r>
        <w:t xml:space="preserve">   - **资金保障**：确保系统实施所需的资金到位，保障项目的顺利进行。</w:t>
      </w:r>
    </w:p>
    <w:p>
      <w:pPr>
        <w:spacing w:line="360" w:lineRule="auto" w:before="0" w:after="0"/>
        <w:ind w:firstLine="420"/>
      </w:pPr>
      <w:r>
        <w:t>**五、预期效果**</w:t>
      </w:r>
    </w:p>
    <w:p>
      <w:pPr>
        <w:spacing w:line="360" w:lineRule="auto" w:before="0" w:after="0"/>
        <w:ind w:firstLine="420"/>
      </w:pPr>
      <w:r>
        <w:t>通过质量管控流程信息化系统的选型与实施，公司预计将实现以下预期效果：</w:t>
      </w:r>
    </w:p>
    <w:p>
      <w:pPr>
        <w:spacing w:line="360" w:lineRule="auto" w:before="0" w:after="0"/>
        <w:ind w:firstLine="420"/>
      </w:pPr>
      <w:r>
        <w:t>1. **服务质量提升**：通过实时监控和数据分析，及时发现并解决服务过程中的问题，提高服务质量。</w:t>
      </w:r>
    </w:p>
    <w:p>
      <w:pPr>
        <w:spacing w:line="360" w:lineRule="auto" w:before="0" w:after="0"/>
        <w:ind w:firstLine="420"/>
      </w:pPr>
      <w:r>
        <w:t>2. **工作效率提高**：通过流程优化和自动化管理，减少人工干预，提高工作效率。</w:t>
      </w:r>
    </w:p>
    <w:p>
      <w:pPr>
        <w:spacing w:line="360" w:lineRule="auto" w:before="0" w:after="0"/>
        <w:ind w:firstLine="420"/>
      </w:pPr>
      <w:r>
        <w:t>3. **运营成本降低**：通过系统化管理，减少资源浪费，降低运营成本。</w:t>
      </w:r>
    </w:p>
    <w:p>
      <w:pPr>
        <w:spacing w:line="360" w:lineRule="auto" w:before="0" w:after="0"/>
        <w:ind w:firstLine="420"/>
      </w:pPr>
      <w:r>
        <w:t>4. **竞争力增强**：通过信息化建设，提升公司的服务水平和市场竞争力。</w:t>
      </w:r>
    </w:p>
    <w:p>
      <w:pPr>
        <w:spacing w:line="360" w:lineRule="auto" w:before="0" w:after="0"/>
        <w:ind w:firstLine="420"/>
      </w:pPr>
      <w:r>
        <w:t>**六、结论**</w:t>
      </w:r>
    </w:p>
    <w:p>
      <w:pPr>
        <w:spacing w:line="360" w:lineRule="auto" w:before="0" w:after="0"/>
        <w:ind w:firstLine="420"/>
      </w:pPr>
      <w:r>
        <w:t>质量管控流程信息化系统的选型与实施，对于沈阳顺鑫源运输服务有限公司来说，是一次重要的战略决策。通过信息化手段，公司将实现对垃圾清运服务的全面监控和管理，提高服务质量和工作效率，降低运营成本，增强市场竞争力。我们相信，在全体员工的共同努力下，项目一定能够取得圆满成功，为公司的发展注入新的动力。</w:t>
      </w:r>
    </w:p>
    <w:p>
      <w:pPr>
        <w:pStyle w:val="Heading4"/>
        <w:spacing w:line="360" w:lineRule="auto" w:before="0" w:after="0"/>
        <w:ind w:firstLine="420"/>
      </w:pPr>
      <w:r>
        <w:t xml:space="preserve"> 质量管控流程创新成果分享与推广</w:t>
      </w:r>
    </w:p>
    <w:p>
      <w:pPr>
        <w:spacing w:line="360" w:lineRule="auto" w:before="0" w:after="0"/>
        <w:ind w:firstLine="420"/>
      </w:pPr>
      <w:r>
        <w:t>**质量管控流程创新成果分享与推广方案**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在沈采矿区6274户居民生活及生产垃圾清运服务项目中，面临着服务范围广、服务要求高、服务周期长等挑战。为了确保服务质量，公司引入了创新的质量管控流程，并在实际操作中取得了显著成效。为了进一步推广这一成果，特制定本方案。</w:t>
      </w:r>
    </w:p>
    <w:p>
      <w:pPr>
        <w:spacing w:line="360" w:lineRule="auto" w:before="0" w:after="0"/>
        <w:ind w:firstLine="420"/>
      </w:pPr>
      <w:r>
        <w:t>**二、创新成果概述**</w:t>
      </w:r>
    </w:p>
    <w:p>
      <w:pPr>
        <w:spacing w:line="360" w:lineRule="auto" w:before="0" w:after="0"/>
        <w:ind w:firstLine="420"/>
      </w:pPr>
      <w:r>
        <w:t>1. **质量管理措施**：公司建立了完善的质量管理体系，包括质量目标、质量计划、质量检查、质量改进等环节，确保了服务质量的持续改进。</w:t>
      </w:r>
    </w:p>
    <w:p>
      <w:pPr>
        <w:spacing w:line="360" w:lineRule="auto" w:before="0" w:after="0"/>
        <w:ind w:firstLine="420"/>
      </w:pPr>
      <w:r>
        <w:t>2. **质量保证体系**：公司建立了以项目经理为核心的质量保证体系，明确了各部门和岗位的质量责任，确保了质量管理的有效实施。</w:t>
      </w:r>
    </w:p>
    <w:p>
      <w:pPr>
        <w:spacing w:line="360" w:lineRule="auto" w:before="0" w:after="0"/>
        <w:ind w:firstLine="420"/>
      </w:pPr>
      <w:r>
        <w:t>3. **质量控制关键点**：公司在服务过程中，明确了垃圾收集、运输、处理等关键环节的质量控制点，并制定了相应的操作规程和质量标准。</w:t>
      </w:r>
    </w:p>
    <w:p>
      <w:pPr>
        <w:spacing w:line="360" w:lineRule="auto" w:before="0" w:after="0"/>
        <w:ind w:firstLine="420"/>
      </w:pPr>
      <w:r>
        <w:t>4. **质量管控流程**：公司建立了从服务准备、服务实施到服务结束的全过程质量管控流程，确保了服务质量的全面控制。</w:t>
      </w:r>
    </w:p>
    <w:p>
      <w:pPr>
        <w:spacing w:line="360" w:lineRule="auto" w:before="0" w:after="0"/>
        <w:ind w:firstLine="420"/>
      </w:pPr>
      <w:r>
        <w:t>5. **质量标准**：公司的服务质量标准符合国家、行业相关验收标准，确保了服务质量的合格性。</w:t>
      </w:r>
    </w:p>
    <w:p>
      <w:pPr>
        <w:spacing w:line="360" w:lineRule="auto" w:before="0" w:after="0"/>
        <w:ind w:firstLine="420"/>
      </w:pPr>
      <w:r>
        <w:t>**三、推广方案**</w:t>
      </w:r>
    </w:p>
    <w:p>
      <w:pPr>
        <w:spacing w:line="360" w:lineRule="auto" w:before="0" w:after="0"/>
        <w:ind w:firstLine="420"/>
      </w:pPr>
      <w:r>
        <w:t>1. **培训与交流**：公司将对内部员工进行培训，使其了解并掌握创新的质量管控流程。同时，与同行企业进行交流，分享经验，共同提高服务质量。</w:t>
      </w:r>
    </w:p>
    <w:p>
      <w:pPr>
        <w:spacing w:line="360" w:lineRule="auto" w:before="0" w:after="0"/>
        <w:ind w:firstLine="420"/>
      </w:pPr>
      <w:r>
        <w:t>2. **文档化**：公司将创新的质量管控流程进行文档化，形成标准操作规程，便于员工学习和执行。</w:t>
      </w:r>
    </w:p>
    <w:p>
      <w:pPr>
        <w:spacing w:line="360" w:lineRule="auto" w:before="0" w:after="0"/>
        <w:ind w:firstLine="420"/>
      </w:pPr>
      <w:r>
        <w:t>3. **试点推广**：在公司内部选择一个或多个项目进行试点推广，验证创新成果的有效性，并根据实际情况进行调整和改进。</w:t>
      </w:r>
    </w:p>
    <w:p>
      <w:pPr>
        <w:spacing w:line="360" w:lineRule="auto" w:before="0" w:after="0"/>
        <w:ind w:firstLine="420"/>
      </w:pPr>
      <w:r>
        <w:t>4. **全面推广**：在试点项目取得成功后，公司将创新成果全面推广到其他项目中，确保服务质量的全面提升。</w:t>
      </w:r>
    </w:p>
    <w:p>
      <w:pPr>
        <w:spacing w:line="360" w:lineRule="auto" w:before="0" w:after="0"/>
        <w:ind w:firstLine="420"/>
      </w:pPr>
      <w:r>
        <w:t>5. **持续改进**：公司将持续收集反馈信息，对创新成果进行评估和改进，确保其适应不断变化的服务需求。</w:t>
      </w:r>
    </w:p>
    <w:p>
      <w:pPr>
        <w:spacing w:line="360" w:lineRule="auto" w:before="0" w:after="0"/>
        <w:ind w:firstLine="420"/>
      </w:pPr>
      <w:r>
        <w:t>**四、预期效果**</w:t>
      </w:r>
    </w:p>
    <w:p>
      <w:pPr>
        <w:spacing w:line="360" w:lineRule="auto" w:before="0" w:after="0"/>
        <w:ind w:firstLine="420"/>
      </w:pPr>
      <w:r>
        <w:t>通过推广创新的质量管控流程，公司预计将实现以下效果：</w:t>
      </w:r>
    </w:p>
    <w:p>
      <w:pPr>
        <w:spacing w:line="360" w:lineRule="auto" w:before="0" w:after="0"/>
        <w:ind w:firstLine="420"/>
      </w:pPr>
      <w:r>
        <w:t>1. **提高服务质量**：创新的质量管控流程将确保服务质量的持续改进，满足客户需求。</w:t>
      </w:r>
    </w:p>
    <w:p>
      <w:pPr>
        <w:spacing w:line="360" w:lineRule="auto" w:before="0" w:after="0"/>
        <w:ind w:firstLine="420"/>
      </w:pPr>
      <w:r>
        <w:t>2. **降低服务成本**：通过有效的质量控制，公司将减少因质量问题导致的返工和浪费，降低服务成本。</w:t>
      </w:r>
    </w:p>
    <w:p>
      <w:pPr>
        <w:spacing w:line="360" w:lineRule="auto" w:before="0" w:after="0"/>
        <w:ind w:firstLine="420"/>
      </w:pPr>
      <w:r>
        <w:t>3. **增强竞争力**：高质量的服务将提高公司的市场竞争力，吸引更多客户。</w:t>
      </w:r>
    </w:p>
    <w:p>
      <w:pPr>
        <w:spacing w:line="360" w:lineRule="auto" w:before="0" w:after="0"/>
        <w:ind w:firstLine="420"/>
      </w:pPr>
      <w:r>
        <w:t>4. **提升品牌形象**：通过持续提供高质量的服务，公司将树立良好的品牌形象，赢得客户的信任和忠诚。</w:t>
      </w:r>
    </w:p>
    <w:p>
      <w:pPr>
        <w:spacing w:line="360" w:lineRule="auto" w:before="0" w:after="0"/>
        <w:ind w:firstLine="420"/>
      </w:pPr>
      <w:r>
        <w:t>**五、结语**</w:t>
      </w:r>
    </w:p>
    <w:p>
      <w:pPr>
        <w:spacing w:line="360" w:lineRule="auto" w:before="0" w:after="0"/>
        <w:ind w:firstLine="420"/>
      </w:pPr>
      <w:r>
        <w:t>沈阳顺鑫源运输服务有限公司将继续致力于服务质量提升，通过推广创新的质量管控流程，为客户提供更加优质、高效、可靠的服务。同时，公司也将不断探索新的服务模式和技术，以适应不断变化的市场需求。</w:t>
      </w:r>
    </w:p>
    <w:p>
      <w:pPr>
        <w:pStyle w:val="Heading4"/>
        <w:spacing w:line="360" w:lineRule="auto" w:before="0" w:after="0"/>
        <w:ind w:firstLine="420"/>
      </w:pPr>
      <w:r>
        <w:t xml:space="preserve"> 质量管控流程优化实施与评估</w:t>
      </w:r>
    </w:p>
    <w:p>
      <w:pPr>
        <w:spacing w:line="360" w:lineRule="auto" w:before="0" w:after="0"/>
        <w:ind w:firstLine="420"/>
      </w:pPr>
      <w:r>
        <w:t>**质量管控流程优化实施与评估方案**</w:t>
      </w:r>
    </w:p>
    <w:p>
      <w:pPr>
        <w:spacing w:line="360" w:lineRule="auto" w:before="0" w:after="0"/>
        <w:ind w:firstLine="420"/>
      </w:pPr>
      <w:r>
        <w:t>**一、项目背景**</w:t>
      </w:r>
    </w:p>
    <w:p>
      <w:pPr>
        <w:spacing w:line="360" w:lineRule="auto" w:before="0" w:after="0"/>
        <w:ind w:firstLine="420"/>
      </w:pPr>
      <w:r>
        <w:t>沈阳顺鑫源运输服务有限公司（以下简称“公司”）作为投标人，参与了沈采矿区6274户居民生活及生产垃圾清运服务的招标项目。该项目涉及的服务内容包括垃圾清运、现场用水用电费用承担、各类协调工作、符合国家及行业验收标准、满足宝石花物业管理服务相关要求、应急工作响应、预估金额使用承诺等。服务期为2025年1月1日至2025年12月31日，预估金额为722,100.00元（含税）。</w:t>
      </w:r>
    </w:p>
    <w:p>
      <w:pPr>
        <w:spacing w:line="360" w:lineRule="auto" w:before="0" w:after="0"/>
        <w:ind w:firstLine="420"/>
      </w:pPr>
      <w:r>
        <w:t>**二、质量管控流程优化目标**</w:t>
      </w:r>
    </w:p>
    <w:p>
      <w:pPr>
        <w:spacing w:line="360" w:lineRule="auto" w:before="0" w:after="0"/>
        <w:ind w:firstLine="420"/>
      </w:pPr>
      <w:r>
        <w:t>1. **提高服务质量**：通过优化质量管控流程，确保垃圾清运服务的质量达到合格标准，满足招标人的验收要求。</w:t>
      </w:r>
    </w:p>
    <w:p>
      <w:pPr>
        <w:spacing w:line="360" w:lineRule="auto" w:before="0" w:after="0"/>
        <w:ind w:firstLine="420"/>
      </w:pPr>
      <w:r>
        <w:t>2. **提升效率**：通过流程优化，提高垃圾清运服务的效率，降低运营成本。</w:t>
      </w:r>
    </w:p>
    <w:p>
      <w:pPr>
        <w:spacing w:line="360" w:lineRule="auto" w:before="0" w:after="0"/>
        <w:ind w:firstLine="420"/>
      </w:pPr>
      <w:r>
        <w:t>3. **增强合规性**：确保服务过程中的所有操作符合国家、行业及招标人的相关标准和要求。</w:t>
      </w:r>
    </w:p>
    <w:p>
      <w:pPr>
        <w:spacing w:line="360" w:lineRule="auto" w:before="0" w:after="0"/>
        <w:ind w:firstLine="420"/>
      </w:pPr>
      <w:r>
        <w:t>4. **提升客户满意度**：通过提供高质量的服务，提升居民对垃圾清运服务的满意度。</w:t>
      </w:r>
    </w:p>
    <w:p>
      <w:pPr>
        <w:spacing w:line="360" w:lineRule="auto" w:before="0" w:after="0"/>
        <w:ind w:firstLine="420"/>
      </w:pPr>
      <w:r>
        <w:t>**三、质量管控流程优化内容**</w:t>
      </w:r>
    </w:p>
    <w:p>
      <w:pPr>
        <w:spacing w:line="360" w:lineRule="auto" w:before="0" w:after="0"/>
        <w:ind w:firstLine="420"/>
      </w:pPr>
      <w:r>
        <w:t>1. **建立健全的质量保证体系**：</w:t>
      </w:r>
    </w:p>
    <w:p>
      <w:pPr>
        <w:spacing w:line="360" w:lineRule="auto" w:before="0" w:after="0"/>
        <w:ind w:firstLine="420"/>
      </w:pPr>
      <w:r>
        <w:t xml:space="preserve">   - 建立完善的质量管理体系，包括质量方针、质量目标、质量职责等。</w:t>
      </w:r>
    </w:p>
    <w:p>
      <w:pPr>
        <w:spacing w:line="360" w:lineRule="auto" w:before="0" w:after="0"/>
        <w:ind w:firstLine="420"/>
      </w:pPr>
      <w:r>
        <w:t xml:space="preserve">   - 制定详细的质量控制程序，明确垃圾清运服务的各个环节的质量控制要求。</w:t>
      </w:r>
    </w:p>
    <w:p>
      <w:pPr>
        <w:spacing w:line="360" w:lineRule="auto" w:before="0" w:after="0"/>
        <w:ind w:firstLine="420"/>
      </w:pPr>
      <w:r>
        <w:t xml:space="preserve">   - 建立质量记录和档案管理制度，确保所有质量活动有据可查。</w:t>
      </w:r>
    </w:p>
    <w:p>
      <w:pPr>
        <w:spacing w:line="360" w:lineRule="auto" w:before="0" w:after="0"/>
        <w:ind w:firstLine="420"/>
      </w:pPr>
      <w:r>
        <w:t>2. **质量控制关键点描述**：</w:t>
      </w:r>
    </w:p>
    <w:p>
      <w:pPr>
        <w:spacing w:line="360" w:lineRule="auto" w:before="0" w:after="0"/>
        <w:ind w:firstLine="420"/>
      </w:pPr>
      <w:r>
        <w:t xml:space="preserve">   - 垃圾收集：确保垃圾收集过程符合卫生标准，避免二次污染。</w:t>
      </w:r>
    </w:p>
    <w:p>
      <w:pPr>
        <w:spacing w:line="360" w:lineRule="auto" w:before="0" w:after="0"/>
        <w:ind w:firstLine="420"/>
      </w:pPr>
      <w:r>
        <w:t xml:space="preserve">   - 垃圾运输：确保垃圾运输过程安全、环保，避免泄漏和遗撒。</w:t>
      </w:r>
    </w:p>
    <w:p>
      <w:pPr>
        <w:spacing w:line="360" w:lineRule="auto" w:before="0" w:after="0"/>
        <w:ind w:firstLine="420"/>
      </w:pPr>
      <w:r>
        <w:t xml:space="preserve">   - 垃圾处理：确保垃圾处理过程符合环保要求，避免环境污染。</w:t>
      </w:r>
    </w:p>
    <w:p>
      <w:pPr>
        <w:spacing w:line="360" w:lineRule="auto" w:before="0" w:after="0"/>
        <w:ind w:firstLine="420"/>
      </w:pPr>
      <w:r>
        <w:t>3. **质量管控流程**：</w:t>
      </w:r>
    </w:p>
    <w:p>
      <w:pPr>
        <w:spacing w:line="360" w:lineRule="auto" w:before="0" w:after="0"/>
        <w:ind w:firstLine="420"/>
      </w:pPr>
      <w:r>
        <w:t xml:space="preserve">   - 垃圾收集前：进行现场勘查，制定垃圾收集计划。</w:t>
      </w:r>
    </w:p>
    <w:p>
      <w:pPr>
        <w:spacing w:line="360" w:lineRule="auto" w:before="0" w:after="0"/>
        <w:ind w:firstLine="420"/>
      </w:pPr>
      <w:r>
        <w:t xml:space="preserve">   - 垃圾收集时：严格按照操作规程进行垃圾收集，确保质量。</w:t>
      </w:r>
    </w:p>
    <w:p>
      <w:pPr>
        <w:spacing w:line="360" w:lineRule="auto" w:before="0" w:after="0"/>
        <w:ind w:firstLine="420"/>
      </w:pPr>
      <w:r>
        <w:t xml:space="preserve">   - 垃圾运输时：确保运输车辆符合环保要求，避免泄漏和遗撒。</w:t>
      </w:r>
    </w:p>
    <w:p>
      <w:pPr>
        <w:spacing w:line="360" w:lineRule="auto" w:before="0" w:after="0"/>
        <w:ind w:firstLine="420"/>
      </w:pPr>
      <w:r>
        <w:t xml:space="preserve">   - 垃圾处理时：确保处理过程符合环保要求，避免环境污染。</w:t>
      </w:r>
    </w:p>
    <w:p>
      <w:pPr>
        <w:spacing w:line="360" w:lineRule="auto" w:before="0" w:after="0"/>
        <w:ind w:firstLine="420"/>
      </w:pPr>
      <w:r>
        <w:t xml:space="preserve">   - 垃圾处理后的跟踪：对垃圾处理后的情况进行跟踪，确保处理效果。</w:t>
      </w:r>
    </w:p>
    <w:p>
      <w:pPr>
        <w:spacing w:line="360" w:lineRule="auto" w:before="0" w:after="0"/>
        <w:ind w:firstLine="420"/>
      </w:pPr>
      <w:r>
        <w:t>4. **质量标准符合招标人验收标准**：</w:t>
      </w:r>
    </w:p>
    <w:p>
      <w:pPr>
        <w:spacing w:line="360" w:lineRule="auto" w:before="0" w:after="0"/>
        <w:ind w:firstLine="420"/>
      </w:pPr>
      <w:r>
        <w:t xml:space="preserve">   - 确保垃圾清运服务的质量符合招标人的验收标准，包括卫生标准、环保标准等。</w:t>
      </w:r>
    </w:p>
    <w:p>
      <w:pPr>
        <w:spacing w:line="360" w:lineRule="auto" w:before="0" w:after="0"/>
        <w:ind w:firstLine="420"/>
      </w:pPr>
      <w:r>
        <w:t xml:space="preserve">   - 定期进行质量检查，确保服务质量符合标准。</w:t>
      </w:r>
    </w:p>
    <w:p>
      <w:pPr>
        <w:spacing w:line="360" w:lineRule="auto" w:before="0" w:after="0"/>
        <w:ind w:firstLine="420"/>
      </w:pPr>
      <w:r>
        <w:t>**四、质量管控流程优化实施步骤**</w:t>
      </w:r>
    </w:p>
    <w:p>
      <w:pPr>
        <w:spacing w:line="360" w:lineRule="auto" w:before="0" w:after="0"/>
        <w:ind w:firstLine="420"/>
      </w:pPr>
      <w:r>
        <w:t>1. **现状分析**：对现有的垃圾清运服务质量管控流程进行梳理，找出存在的问题和不足。</w:t>
      </w:r>
    </w:p>
    <w:p>
      <w:pPr>
        <w:spacing w:line="360" w:lineRule="auto" w:before="0" w:after="0"/>
        <w:ind w:firstLine="420"/>
      </w:pPr>
      <w:r>
        <w:t>2. **制定方案**：根据现状分析结果，制定质量管控流程优化方案，包括流程优化、质量控制关键点设置、质量标准制定等。</w:t>
      </w:r>
    </w:p>
    <w:p>
      <w:pPr>
        <w:spacing w:line="360" w:lineRule="auto" w:before="0" w:after="0"/>
        <w:ind w:firstLine="420"/>
      </w:pPr>
      <w:r>
        <w:t>3. **方案实施**：按照优化方案进行实施，包括流程调整、人员培训、设备更新等。</w:t>
      </w:r>
    </w:p>
    <w:p>
      <w:pPr>
        <w:spacing w:line="360" w:lineRule="auto" w:before="0" w:after="0"/>
        <w:ind w:firstLine="420"/>
      </w:pPr>
      <w:r>
        <w:t>4. **效果评估**：对优化后的质量管控流程进行效果评估，包括服务质量、效率、成本等方面。</w:t>
      </w:r>
    </w:p>
    <w:p>
      <w:pPr>
        <w:spacing w:line="360" w:lineRule="auto" w:before="0" w:after="0"/>
        <w:ind w:firstLine="420"/>
      </w:pPr>
      <w:r>
        <w:t>5. **持续改进**：根据效果评估结果，对质量管控流程进行持续改进，确保服务质量不断提升。</w:t>
      </w:r>
    </w:p>
    <w:p>
      <w:pPr>
        <w:spacing w:line="360" w:lineRule="auto" w:before="0" w:after="0"/>
        <w:ind w:firstLine="420"/>
      </w:pPr>
      <w:r>
        <w:t>**五、质量管控流程优化评估**</w:t>
      </w:r>
    </w:p>
    <w:p>
      <w:pPr>
        <w:spacing w:line="360" w:lineRule="auto" w:before="0" w:after="0"/>
        <w:ind w:firstLine="420"/>
      </w:pPr>
      <w:r>
        <w:t>1. **服务质量评估**：通过客户满意度调查、质量检查等方式，评估服务质量是否达到合格标准。</w:t>
      </w:r>
    </w:p>
    <w:p>
      <w:pPr>
        <w:spacing w:line="360" w:lineRule="auto" w:before="0" w:after="0"/>
        <w:ind w:firstLine="420"/>
      </w:pPr>
      <w:r>
        <w:t>2. **效率评估**：通过运营数据分析，评估垃圾清运服务的效率是否得到提升。</w:t>
      </w:r>
    </w:p>
    <w:p>
      <w:pPr>
        <w:spacing w:line="360" w:lineRule="auto" w:before="0" w:after="0"/>
        <w:ind w:firstLine="420"/>
      </w:pPr>
      <w:r>
        <w:t>3. **合规性评估**：通过内部审核、外部检查等方式，评估服务过程中的所有操作是否合规。</w:t>
      </w:r>
    </w:p>
    <w:p>
      <w:pPr>
        <w:spacing w:line="360" w:lineRule="auto" w:before="0" w:after="0"/>
        <w:ind w:firstLine="420"/>
      </w:pPr>
      <w:r>
        <w:t>4. **成本评估**：通过成本数据分析，评估垃圾清运服务的成本是否得到有效控制。</w:t>
      </w:r>
    </w:p>
    <w:p>
      <w:pPr>
        <w:spacing w:line="360" w:lineRule="auto" w:before="0" w:after="0"/>
        <w:ind w:firstLine="420"/>
      </w:pPr>
      <w:r>
        <w:t>**六、总结**</w:t>
      </w:r>
    </w:p>
    <w:p>
      <w:pPr>
        <w:spacing w:line="360" w:lineRule="auto" w:before="0" w:after="0"/>
        <w:ind w:firstLine="420"/>
      </w:pPr>
      <w:r>
        <w:t>通过质量管控流程优化实施与评估，沈阳顺鑫源运输服务有限公司将不断提升垃圾清运服务的质量，提高服务效率，确保服务过程中的所有操作符合国家、行业及招标人的相关标准和要求，提升居民对垃圾清运服务的满意度。同时，公司将通过持续改进，确保服务质量不断提升，为招标人提供更加优质的服务。</w:t>
      </w:r>
    </w:p>
    <w:p>
      <w:pPr>
        <w:pStyle w:val="Heading4"/>
        <w:spacing w:line="360" w:lineRule="auto" w:before="0" w:after="0"/>
        <w:ind w:firstLine="420"/>
      </w:pPr>
      <w:r>
        <w:t xml:space="preserve"> 质量管控流程最佳实践案例</w:t>
      </w:r>
    </w:p>
    <w:p>
      <w:pPr>
        <w:spacing w:line="360" w:lineRule="auto" w:before="0" w:after="0"/>
        <w:ind w:firstLine="420"/>
      </w:pPr>
      <w:r>
        <w:t>**沈阳顺鑫源运输服务有限公司关于质量管控流程最佳实践案例的方案**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项目的竞标。该项目预估金额为722,100.00元（含税），服务地点由招标人指定，服务期为2025年01月01日至2025年12月31日，质量要求为合格。</w:t>
      </w:r>
    </w:p>
    <w:p>
      <w:pPr>
        <w:spacing w:line="360" w:lineRule="auto" w:before="0" w:after="0"/>
        <w:ind w:firstLine="420"/>
      </w:pPr>
      <w:r>
        <w:t>**二、质量管控流程最佳实践案例**</w:t>
      </w:r>
    </w:p>
    <w:p>
      <w:pPr>
        <w:spacing w:line="360" w:lineRule="auto" w:before="0" w:after="0"/>
        <w:ind w:firstLine="420"/>
      </w:pPr>
      <w:r>
        <w:t>**1. 质量管理措施**</w:t>
      </w:r>
    </w:p>
    <w:p>
      <w:pPr>
        <w:spacing w:line="360" w:lineRule="auto" w:before="0" w:after="0"/>
        <w:ind w:firstLine="420"/>
      </w:pPr>
      <w:r>
        <w:t>公司建立了完善的质量管理体系，确保垃圾清运服务的质量。具体措施包括：</w:t>
      </w:r>
    </w:p>
    <w:p>
      <w:pPr>
        <w:spacing w:line="360" w:lineRule="auto" w:before="0" w:after="0"/>
        <w:ind w:firstLine="420"/>
      </w:pPr>
      <w:r>
        <w:t>*   制定详细的质量管理计划，明确服务过程中的质量控制点、质量标准和验收方法。</w:t>
      </w:r>
    </w:p>
    <w:p>
      <w:pPr>
        <w:spacing w:line="360" w:lineRule="auto" w:before="0" w:after="0"/>
        <w:ind w:firstLine="420"/>
      </w:pPr>
      <w:r>
        <w:t>*   建立质量保证体系，包括质量保证组织、质量保证程序和质量保证文件。</w:t>
      </w:r>
    </w:p>
    <w:p>
      <w:pPr>
        <w:spacing w:line="360" w:lineRule="auto" w:before="0" w:after="0"/>
        <w:ind w:firstLine="420"/>
      </w:pPr>
      <w:r>
        <w:t>*   对服务人员进行质量培训，提高其质量意识和操作技能。</w:t>
      </w:r>
    </w:p>
    <w:p>
      <w:pPr>
        <w:spacing w:line="360" w:lineRule="auto" w:before="0" w:after="0"/>
        <w:ind w:firstLine="420"/>
      </w:pPr>
      <w:r>
        <w:t>*   定期进行质量检查和评估，及时发现问题并采取措施加以改进。</w:t>
      </w:r>
    </w:p>
    <w:p>
      <w:pPr>
        <w:spacing w:line="360" w:lineRule="auto" w:before="0" w:after="0"/>
        <w:ind w:firstLine="420"/>
      </w:pPr>
      <w:r>
        <w:t>**2. 质量控制关键点描述**</w:t>
      </w:r>
    </w:p>
    <w:p>
      <w:pPr>
        <w:spacing w:line="360" w:lineRule="auto" w:before="0" w:after="0"/>
        <w:ind w:firstLine="420"/>
      </w:pPr>
      <w:r>
        <w:t>公司在垃圾清运服务过程中，对以下关键点进行严格控制：</w:t>
      </w:r>
    </w:p>
    <w:p>
      <w:pPr>
        <w:spacing w:line="360" w:lineRule="auto" w:before="0" w:after="0"/>
        <w:ind w:firstLine="420"/>
      </w:pPr>
      <w:r>
        <w:t>*   垃圾收集：确保垃圾收集及时、彻底，不遗漏任何垃圾。</w:t>
      </w:r>
    </w:p>
    <w:p>
      <w:pPr>
        <w:spacing w:line="360" w:lineRule="auto" w:before="0" w:after="0"/>
        <w:ind w:firstLine="420"/>
      </w:pPr>
      <w:r>
        <w:t>*   垃圾运输：确保垃圾运输过程中不发生泄漏、遗撒等污染环境的情况。</w:t>
      </w:r>
    </w:p>
    <w:p>
      <w:pPr>
        <w:spacing w:line="360" w:lineRule="auto" w:before="0" w:after="0"/>
        <w:ind w:firstLine="420"/>
      </w:pPr>
      <w:r>
        <w:t>*   垃圾处理：确保垃圾处理符合国家、行业相关验收标准，不造成二次污染。</w:t>
      </w:r>
    </w:p>
    <w:p>
      <w:pPr>
        <w:spacing w:line="360" w:lineRule="auto" w:before="0" w:after="0"/>
        <w:ind w:firstLine="420"/>
      </w:pPr>
      <w:r>
        <w:t>**3. 质量管控流程**</w:t>
      </w:r>
    </w:p>
    <w:p>
      <w:pPr>
        <w:spacing w:line="360" w:lineRule="auto" w:before="0" w:after="0"/>
        <w:ind w:firstLine="420"/>
      </w:pPr>
      <w:r>
        <w:t>公司制定了详细的质量管控流程，确保垃圾清运服务的质量。具体流程如下：</w:t>
      </w:r>
    </w:p>
    <w:p>
      <w:pPr>
        <w:spacing w:line="360" w:lineRule="auto" w:before="0" w:after="0"/>
        <w:ind w:firstLine="420"/>
      </w:pPr>
      <w:r>
        <w:t>*   服务前准备：对服务人员进行培训，检查服务设备、工具和材料，确保符合质量要求。</w:t>
      </w:r>
    </w:p>
    <w:p>
      <w:pPr>
        <w:spacing w:line="360" w:lineRule="auto" w:before="0" w:after="0"/>
        <w:ind w:firstLine="420"/>
      </w:pPr>
      <w:r>
        <w:t>*   服务过程中：对垃圾收集、运输和处理等环节进行实时监控，发现问题及时处理。</w:t>
      </w:r>
    </w:p>
    <w:p>
      <w:pPr>
        <w:spacing w:line="360" w:lineRule="auto" w:before="0" w:after="0"/>
        <w:ind w:firstLine="420"/>
      </w:pPr>
      <w:r>
        <w:t>*   服务后评估：对服务过程进行总结和评估，找出不足之处并采取措施加以改进。</w:t>
      </w:r>
    </w:p>
    <w:p>
      <w:pPr>
        <w:spacing w:line="360" w:lineRule="auto" w:before="0" w:after="0"/>
        <w:ind w:firstLine="420"/>
      </w:pPr>
      <w:r>
        <w:t>**4. 质量标准符合招标人验收标准**</w:t>
      </w:r>
    </w:p>
    <w:p>
      <w:pPr>
        <w:spacing w:line="360" w:lineRule="auto" w:before="0" w:after="0"/>
        <w:ind w:firstLine="420"/>
      </w:pPr>
      <w:r>
        <w:t>公司承诺，将严格按照招标人规定的质量标准进行垃圾清运服务，确保服务质量和效果符合招标人的要求。</w:t>
      </w:r>
    </w:p>
    <w:p>
      <w:pPr>
        <w:spacing w:line="360" w:lineRule="auto" w:before="0" w:after="0"/>
        <w:ind w:firstLine="420"/>
      </w:pPr>
      <w:r>
        <w:t>**三、安全生产和文明服务保障措施**</w:t>
      </w:r>
    </w:p>
    <w:p>
      <w:pPr>
        <w:spacing w:line="360" w:lineRule="auto" w:before="0" w:after="0"/>
        <w:ind w:firstLine="420"/>
      </w:pPr>
      <w:r>
        <w:t>**1. 安全生产管理制度**</w:t>
      </w:r>
    </w:p>
    <w:p>
      <w:pPr>
        <w:spacing w:line="360" w:lineRule="auto" w:before="0" w:after="0"/>
        <w:ind w:firstLine="420"/>
      </w:pPr>
      <w:r>
        <w:t>公司建立了完善的安全生产管理制度，确保垃圾清运服务的安全。具体措施包括：</w:t>
      </w:r>
    </w:p>
    <w:p>
      <w:pPr>
        <w:spacing w:line="360" w:lineRule="auto" w:before="0" w:after="0"/>
        <w:ind w:firstLine="420"/>
      </w:pPr>
      <w:r>
        <w:t>*   制定详细的安全生产管理制度，明确服务过程中的安全责任、安全标准和安全措施。</w:t>
      </w:r>
    </w:p>
    <w:p>
      <w:pPr>
        <w:spacing w:line="360" w:lineRule="auto" w:before="0" w:after="0"/>
        <w:ind w:firstLine="420"/>
      </w:pPr>
      <w:r>
        <w:t>*   建立安全生产组织机构，明确安全生产责任人和安全监督人员。</w:t>
      </w:r>
    </w:p>
    <w:p>
      <w:pPr>
        <w:spacing w:line="360" w:lineRule="auto" w:before="0" w:after="0"/>
        <w:ind w:firstLine="420"/>
      </w:pPr>
      <w:r>
        <w:t>*   对服务人员进行安全培训，提高其安全意识和操作技能。</w:t>
      </w:r>
    </w:p>
    <w:p>
      <w:pPr>
        <w:spacing w:line="360" w:lineRule="auto" w:before="0" w:after="0"/>
        <w:ind w:firstLine="420"/>
      </w:pPr>
      <w:r>
        <w:t>*   定期进行安全检查和评估，及时发现问题并采取措施加以改进。</w:t>
      </w:r>
    </w:p>
    <w:p>
      <w:pPr>
        <w:spacing w:line="360" w:lineRule="auto" w:before="0" w:after="0"/>
        <w:ind w:firstLine="420"/>
      </w:pPr>
      <w:r>
        <w:t>**2. 安全服务流程**</w:t>
      </w:r>
    </w:p>
    <w:p>
      <w:pPr>
        <w:spacing w:line="360" w:lineRule="auto" w:before="0" w:after="0"/>
        <w:ind w:firstLine="420"/>
      </w:pPr>
      <w:r>
        <w:t>公司在垃圾清运服务过程中，对以下安全服务流程进行严格控制：</w:t>
      </w:r>
    </w:p>
    <w:p>
      <w:pPr>
        <w:spacing w:line="360" w:lineRule="auto" w:before="0" w:after="0"/>
        <w:ind w:firstLine="420"/>
      </w:pPr>
      <w:r>
        <w:t>*   垃圾收集：确保垃圾收集过程中不发生意外伤害事故。</w:t>
      </w:r>
    </w:p>
    <w:p>
      <w:pPr>
        <w:spacing w:line="360" w:lineRule="auto" w:before="0" w:after="0"/>
        <w:ind w:firstLine="420"/>
      </w:pPr>
      <w:r>
        <w:t>*   垃圾运输：确保垃圾运输过程中不发生交通事故和泄漏、遗撒等污染环境的情况。</w:t>
      </w:r>
    </w:p>
    <w:p>
      <w:pPr>
        <w:spacing w:line="360" w:lineRule="auto" w:before="0" w:after="0"/>
        <w:ind w:firstLine="420"/>
      </w:pPr>
      <w:r>
        <w:t>*   垃圾处理：确保垃圾处理过程中不发生意外伤害事故和二次污染。</w:t>
      </w:r>
    </w:p>
    <w:p>
      <w:pPr>
        <w:spacing w:line="360" w:lineRule="auto" w:before="0" w:after="0"/>
        <w:ind w:firstLine="420"/>
      </w:pPr>
      <w:r>
        <w:t>**3. 安全生产组织机构图**</w:t>
      </w:r>
    </w:p>
    <w:p>
      <w:pPr>
        <w:spacing w:line="360" w:lineRule="auto" w:before="0" w:after="0"/>
        <w:ind w:firstLine="420"/>
      </w:pPr>
      <w:r>
        <w:t>公司建立了安全生产组织机构，明确安全生产责任人和安全监督人员。具体组织机构图如下：</w:t>
      </w:r>
    </w:p>
    <w:p>
      <w:pPr>
        <w:spacing w:line="360" w:lineRule="auto" w:before="0" w:after="0"/>
        <w:ind w:firstLine="420"/>
      </w:pPr>
      <w:r>
        <w:t>```</w:t>
      </w:r>
    </w:p>
    <w:p>
      <w:pPr>
        <w:spacing w:line="360" w:lineRule="auto" w:before="0" w:after="0"/>
        <w:ind w:firstLine="420"/>
      </w:pPr>
      <w:r>
        <w:t>安全生产组织机构图</w:t>
      </w:r>
    </w:p>
    <w:p>
      <w:pPr>
        <w:spacing w:line="360" w:lineRule="auto" w:before="0" w:after="0"/>
        <w:ind w:firstLine="420"/>
      </w:pPr>
      <w:r>
        <w:t>```</w:t>
      </w:r>
    </w:p>
    <w:p>
      <w:pPr>
        <w:spacing w:line="360" w:lineRule="auto" w:before="0" w:after="0"/>
        <w:ind w:firstLine="420"/>
      </w:pPr>
      <w:r>
        <w:t>**4. 安全文明服务实施保障措施**</w:t>
      </w:r>
    </w:p>
    <w:p>
      <w:pPr>
        <w:spacing w:line="360" w:lineRule="auto" w:before="0" w:after="0"/>
        <w:ind w:firstLine="420"/>
      </w:pPr>
      <w:r>
        <w:t>公司制定了详细的安全文明服务实施保障措施，确保垃圾清运服务的安全和文明。具体措施包括：</w:t>
      </w:r>
    </w:p>
    <w:p>
      <w:pPr>
        <w:spacing w:line="360" w:lineRule="auto" w:before="0" w:after="0"/>
        <w:ind w:firstLine="420"/>
      </w:pPr>
      <w:r>
        <w:t>*   对服务人员进行安全文明服务培训，提高其安全文明服务意识和操作技能。</w:t>
      </w:r>
    </w:p>
    <w:p>
      <w:pPr>
        <w:spacing w:line="360" w:lineRule="auto" w:before="0" w:after="0"/>
        <w:ind w:firstLine="420"/>
      </w:pPr>
      <w:r>
        <w:t>*   定期进行安全文明服务检查和评估，及时发现问题并采取措施加以改进。</w:t>
      </w:r>
    </w:p>
    <w:p>
      <w:pPr>
        <w:spacing w:line="360" w:lineRule="auto" w:before="0" w:after="0"/>
        <w:ind w:firstLine="420"/>
      </w:pPr>
      <w:r>
        <w:t>*   对服务过程中的不文明行为进行处罚，确保服务过程的文明和安全。</w:t>
      </w:r>
    </w:p>
    <w:p>
      <w:pPr>
        <w:spacing w:line="360" w:lineRule="auto" w:before="0" w:after="0"/>
        <w:ind w:firstLine="420"/>
      </w:pPr>
      <w:r>
        <w:t>**四、服务进度保障措施**</w:t>
      </w:r>
    </w:p>
    <w:p>
      <w:pPr>
        <w:spacing w:line="360" w:lineRule="auto" w:before="0" w:after="0"/>
        <w:ind w:firstLine="420"/>
      </w:pPr>
      <w:r>
        <w:t>**1. 服务进度计划图**</w:t>
      </w:r>
    </w:p>
    <w:p>
      <w:pPr>
        <w:spacing w:line="360" w:lineRule="auto" w:before="0" w:after="0"/>
        <w:ind w:firstLine="420"/>
      </w:pPr>
      <w:r>
        <w:t>公司制定了详细的服务进度计划图，确保垃圾清运服务的进度符合项目需求。具体计划图如下：</w:t>
      </w:r>
    </w:p>
    <w:p>
      <w:pPr>
        <w:spacing w:line="360" w:lineRule="auto" w:before="0" w:after="0"/>
        <w:ind w:firstLine="420"/>
      </w:pPr>
      <w:r>
        <w:t>```</w:t>
      </w:r>
    </w:p>
    <w:p>
      <w:pPr>
        <w:spacing w:line="360" w:lineRule="auto" w:before="0" w:after="0"/>
        <w:ind w:firstLine="420"/>
      </w:pPr>
      <w:r>
        <w:t>服务进度计划图</w:t>
      </w:r>
    </w:p>
    <w:p>
      <w:pPr>
        <w:spacing w:line="360" w:lineRule="auto" w:before="0" w:after="0"/>
        <w:ind w:firstLine="420"/>
      </w:pPr>
      <w:r>
        <w:t>```</w:t>
      </w:r>
    </w:p>
    <w:p>
      <w:pPr>
        <w:spacing w:line="360" w:lineRule="auto" w:before="0" w:after="0"/>
        <w:ind w:firstLine="420"/>
      </w:pPr>
      <w:r>
        <w:t>**2. 服务进度保证措施**</w:t>
      </w:r>
    </w:p>
    <w:p>
      <w:pPr>
        <w:spacing w:line="360" w:lineRule="auto" w:before="0" w:after="0"/>
        <w:ind w:firstLine="420"/>
      </w:pPr>
      <w:r>
        <w:t>公司制定了详细的服务进度保证措施，确保垃圾清运服务的进度符合项目需求。具体措施包括：</w:t>
      </w:r>
    </w:p>
    <w:p>
      <w:pPr>
        <w:spacing w:line="360" w:lineRule="auto" w:before="0" w:after="0"/>
        <w:ind w:firstLine="420"/>
      </w:pPr>
      <w:r>
        <w:t>*   对服务人员进行进度培训，提高其进度意识和操作技能。</w:t>
      </w:r>
    </w:p>
    <w:p>
      <w:pPr>
        <w:spacing w:line="360" w:lineRule="auto" w:before="0" w:after="0"/>
        <w:ind w:firstLine="420"/>
      </w:pPr>
      <w:r>
        <w:t>*   定期进行进度检查和评估，及时发现问题并采取措施加以改进。</w:t>
      </w:r>
    </w:p>
    <w:p>
      <w:pPr>
        <w:spacing w:line="360" w:lineRule="auto" w:before="0" w:after="0"/>
        <w:ind w:firstLine="420"/>
      </w:pPr>
      <w:r>
        <w:t>*   对服务过程中的进度延误行为进行处罚，确保服务进度的按时完成。</w:t>
      </w:r>
    </w:p>
    <w:p>
      <w:pPr>
        <w:spacing w:line="360" w:lineRule="auto" w:before="0" w:after="0"/>
        <w:ind w:firstLine="420"/>
      </w:pPr>
      <w:r>
        <w:t>**五、项目难点及特点分析和应对措施**</w:t>
      </w:r>
    </w:p>
    <w:p>
      <w:pPr>
        <w:spacing w:line="360" w:lineRule="auto" w:before="0" w:after="0"/>
        <w:ind w:firstLine="420"/>
      </w:pPr>
      <w:r>
        <w:t>**1. 过程中遇到阻碍**</w:t>
      </w:r>
    </w:p>
    <w:p>
      <w:pPr>
        <w:spacing w:line="360" w:lineRule="auto" w:before="0" w:after="0"/>
        <w:ind w:firstLine="420"/>
      </w:pPr>
      <w:r>
        <w:t>公司在垃圾清运服务过程中，可能会遇到以下阻碍：</w:t>
      </w:r>
    </w:p>
    <w:p>
      <w:pPr>
        <w:spacing w:line="360" w:lineRule="auto" w:before="0" w:after="0"/>
        <w:ind w:firstLine="420"/>
      </w:pPr>
      <w:r>
        <w:t>*   垃圾收集困难：由于居民生活习惯不同，垃圾收集可能会遇到困难。</w:t>
      </w:r>
    </w:p>
    <w:p>
      <w:pPr>
        <w:spacing w:line="360" w:lineRule="auto" w:before="0" w:after="0"/>
        <w:ind w:firstLine="420"/>
      </w:pPr>
      <w:r>
        <w:t>*   垃圾运输困难：由于交通拥堵、道路状况不佳等原因，垃圾运输可能会遇到困难。</w:t>
      </w:r>
    </w:p>
    <w:p>
      <w:pPr>
        <w:spacing w:line="360" w:lineRule="auto" w:before="0" w:after="0"/>
        <w:ind w:firstLine="420"/>
      </w:pPr>
      <w:r>
        <w:t>*   垃圾处理困难：由于垃圾处理设施不足、处理能力有限等原因，垃圾处理可能会遇到困难。</w:t>
      </w:r>
    </w:p>
    <w:p>
      <w:pPr>
        <w:spacing w:line="360" w:lineRule="auto" w:before="0" w:after="0"/>
        <w:ind w:firstLine="420"/>
      </w:pPr>
      <w:r>
        <w:t>**2. 现场环境复杂情况**</w:t>
      </w:r>
    </w:p>
    <w:p>
      <w:pPr>
        <w:spacing w:line="360" w:lineRule="auto" w:before="0" w:after="0"/>
        <w:ind w:firstLine="420"/>
      </w:pPr>
      <w:r>
        <w:t>公司在垃圾清运服务过程中，可能会遇到以下现场环境复杂情况：</w:t>
      </w:r>
    </w:p>
    <w:p>
      <w:pPr>
        <w:spacing w:line="360" w:lineRule="auto" w:before="0" w:after="0"/>
        <w:ind w:firstLine="420"/>
      </w:pPr>
      <w:r>
        <w:t>*   垃圾堆积过多：由于居民生活习惯不同，垃圾堆积过多</w:t>
      </w:r>
    </w:p>
    <w:p>
      <w:pPr>
        <w:pStyle w:val="Heading4"/>
        <w:spacing w:line="360" w:lineRule="auto" w:before="0" w:after="0"/>
        <w:ind w:firstLine="420"/>
      </w:pPr>
      <w:r>
        <w:t xml:space="preserve"> 质量管控流程文化理念与价值观</w:t>
      </w:r>
    </w:p>
    <w:p>
      <w:pPr>
        <w:spacing w:line="360" w:lineRule="auto" w:before="0" w:after="0"/>
        <w:ind w:firstLine="420"/>
      </w:pPr>
      <w:r>
        <w:t>**沈阳顺鑫源运输服务有限公司关于质量管控流程文化理念与价值观的方案**</w:t>
      </w:r>
    </w:p>
    <w:p>
      <w:pPr>
        <w:spacing w:line="360" w:lineRule="auto" w:before="0" w:after="0"/>
        <w:ind w:firstLine="420"/>
      </w:pPr>
      <w:r>
        <w:t>**一、公司简介**</w:t>
      </w:r>
    </w:p>
    <w:p>
      <w:pPr>
        <w:spacing w:line="360" w:lineRule="auto" w:before="0" w:after="0"/>
        <w:ind w:firstLine="420"/>
      </w:pPr>
      <w:r>
        <w:t>沈阳顺鑫源运输服务有限公司（以下简称“公司”）是一家致力于提供高效、优质运输服务的专业公司。公司以“诚信、高效、创新、共赢”为核心价值观，始终坚持以客户需求为导向，不断提升服务质量和效率，努力为客户提供全方位的运输解决方案。</w:t>
      </w:r>
    </w:p>
    <w:p>
      <w:pPr>
        <w:spacing w:line="360" w:lineRule="auto" w:before="0" w:after="0"/>
        <w:ind w:firstLine="420"/>
      </w:pPr>
      <w:r>
        <w:t>**二、质量管控流程文化理念与价值观**</w:t>
      </w:r>
    </w:p>
    <w:p>
      <w:pPr>
        <w:spacing w:line="360" w:lineRule="auto" w:before="0" w:after="0"/>
        <w:ind w:firstLine="420"/>
      </w:pPr>
      <w:r>
        <w:t>**1. 质量管控流程文化理念**</w:t>
      </w:r>
    </w:p>
    <w:p>
      <w:pPr>
        <w:spacing w:line="360" w:lineRule="auto" w:before="0" w:after="0"/>
        <w:ind w:firstLine="420"/>
      </w:pPr>
      <w:r>
        <w:t>（1）质量是企业的生命线。公司始终将质量视为企业生存和发展的根本，将质量管控贯穿于服务全过程，确保服务质量和客户满意度。</w:t>
      </w:r>
    </w:p>
    <w:p>
      <w:pPr>
        <w:spacing w:line="360" w:lineRule="auto" w:before="0" w:after="0"/>
        <w:ind w:firstLine="420"/>
      </w:pPr>
      <w:r>
        <w:t>（2）持续改进。公司倡导持续改进的质量文化，鼓励员工不断学习、创新，提高服务质量和效率。</w:t>
      </w:r>
    </w:p>
    <w:p>
      <w:pPr>
        <w:spacing w:line="360" w:lineRule="auto" w:before="0" w:after="0"/>
        <w:ind w:firstLine="420"/>
      </w:pPr>
      <w:r>
        <w:t>（3）全员参与。公司强调全员参与质量管控，从管理层到基层员工，都要树立质量意识，共同推动服务质量提升。</w:t>
      </w:r>
    </w:p>
    <w:p>
      <w:pPr>
        <w:spacing w:line="360" w:lineRule="auto" w:before="0" w:after="0"/>
        <w:ind w:firstLine="420"/>
      </w:pPr>
      <w:r>
        <w:t>**2. 质量管控流程价值观**</w:t>
      </w:r>
    </w:p>
    <w:p>
      <w:pPr>
        <w:spacing w:line="360" w:lineRule="auto" w:before="0" w:after="0"/>
        <w:ind w:firstLine="420"/>
      </w:pPr>
      <w:r>
        <w:t>（1）诚信为本。公司坚持诚信经营，严格遵守法律法规和行业规范，确保服务过程的透明、公正、诚信。</w:t>
      </w:r>
    </w:p>
    <w:p>
      <w:pPr>
        <w:spacing w:line="360" w:lineRule="auto" w:before="0" w:after="0"/>
        <w:ind w:firstLine="420"/>
      </w:pPr>
      <w:r>
        <w:t>（2）客户至上。公司始终以客户需求为导向，关注客户体验，努力为客户提供满意的服务。</w:t>
      </w:r>
    </w:p>
    <w:p>
      <w:pPr>
        <w:spacing w:line="360" w:lineRule="auto" w:before="0" w:after="0"/>
        <w:ind w:firstLine="420"/>
      </w:pPr>
      <w:r>
        <w:t>（3）团队合作。公司强调团队合作精神，鼓励员工相互协作、共同进步，形成强大的团队合力。</w:t>
      </w:r>
    </w:p>
    <w:p>
      <w:pPr>
        <w:spacing w:line="360" w:lineRule="auto" w:before="0" w:after="0"/>
        <w:ind w:firstLine="420"/>
      </w:pPr>
      <w:r>
        <w:t>（4）创新驱动。公司注重技术创新和管理创新，不断优化服务流程，提高服务质量和效率。</w:t>
      </w:r>
    </w:p>
    <w:p>
      <w:pPr>
        <w:spacing w:line="360" w:lineRule="auto" w:before="0" w:after="0"/>
        <w:ind w:firstLine="420"/>
      </w:pPr>
      <w:r>
        <w:t>**三、质量管控流程实施方案**</w:t>
      </w:r>
    </w:p>
    <w:p>
      <w:pPr>
        <w:spacing w:line="360" w:lineRule="auto" w:before="0" w:after="0"/>
        <w:ind w:firstLine="420"/>
      </w:pPr>
      <w:r>
        <w:t>**1. 建立健全的质量保证体系**</w:t>
      </w:r>
    </w:p>
    <w:p>
      <w:pPr>
        <w:spacing w:line="360" w:lineRule="auto" w:before="0" w:after="0"/>
        <w:ind w:firstLine="420"/>
      </w:pPr>
      <w:r>
        <w:t>（1）制定质量管控流程。公司根据项目特点和服务要求，制定详细的质量管控流程，明确各环节的质量标准和责任分工。</w:t>
      </w:r>
    </w:p>
    <w:p>
      <w:pPr>
        <w:spacing w:line="360" w:lineRule="auto" w:before="0" w:after="0"/>
        <w:ind w:firstLine="420"/>
      </w:pPr>
      <w:r>
        <w:t>（2）建立质量保证体系。公司建立健全的质量保证体系，包括质量管理体系、质量检验体系、质量改进体系等，确保服务质量符合相关验收标准。</w:t>
      </w:r>
    </w:p>
    <w:p>
      <w:pPr>
        <w:spacing w:line="360" w:lineRule="auto" w:before="0" w:after="0"/>
        <w:ind w:firstLine="420"/>
      </w:pPr>
      <w:r>
        <w:t>**2. 质量控制关键点描述**</w:t>
      </w:r>
    </w:p>
    <w:p>
      <w:pPr>
        <w:spacing w:line="360" w:lineRule="auto" w:before="0" w:after="0"/>
        <w:ind w:firstLine="420"/>
      </w:pPr>
      <w:r>
        <w:t>（1）服务前准备。公司对服务前准备工作进行严格把控，包括人员培训、设备检查、物资准备等，确保服务过程顺利进行。</w:t>
      </w:r>
    </w:p>
    <w:p>
      <w:pPr>
        <w:spacing w:line="360" w:lineRule="auto" w:before="0" w:after="0"/>
        <w:ind w:firstLine="420"/>
      </w:pPr>
      <w:r>
        <w:t>（2）服务过程监控。公司对服务过程进行实时监控，及时发现并解决服务过程中出现的问题，确保服务质量符合要求。</w:t>
      </w:r>
    </w:p>
    <w:p>
      <w:pPr>
        <w:spacing w:line="360" w:lineRule="auto" w:before="0" w:after="0"/>
        <w:ind w:firstLine="420"/>
      </w:pPr>
      <w:r>
        <w:t>（3）服务后评估。公司对服务过程进行评估，总结经验教训，为后续服务提供参考。</w:t>
      </w:r>
    </w:p>
    <w:p>
      <w:pPr>
        <w:spacing w:line="360" w:lineRule="auto" w:before="0" w:after="0"/>
        <w:ind w:firstLine="420"/>
      </w:pPr>
      <w:r>
        <w:t>**3. 质量管控流程规范合理**</w:t>
      </w:r>
    </w:p>
    <w:p>
      <w:pPr>
        <w:spacing w:line="360" w:lineRule="auto" w:before="0" w:after="0"/>
        <w:ind w:firstLine="420"/>
      </w:pPr>
      <w:r>
        <w:t>（1）制定服务标准。公司根据项目特点和客户需求，制定详细的服务标准，确保服务质量符合相关验收标准。</w:t>
      </w:r>
    </w:p>
    <w:p>
      <w:pPr>
        <w:spacing w:line="360" w:lineRule="auto" w:before="0" w:after="0"/>
        <w:ind w:firstLine="420"/>
      </w:pPr>
      <w:r>
        <w:t>（2）规范服务流程。公司对服务流程进行规范，明确各环节的职责和操作要求，确保服务过程有序进行。</w:t>
      </w:r>
    </w:p>
    <w:p>
      <w:pPr>
        <w:spacing w:line="360" w:lineRule="auto" w:before="0" w:after="0"/>
        <w:ind w:firstLine="420"/>
      </w:pPr>
      <w:r>
        <w:t>（3）加强监督考核。公司对服务质量进行监督考核，对不符合服务标准的行为进行处罚，确保服务质量不断提升。</w:t>
      </w:r>
    </w:p>
    <w:p>
      <w:pPr>
        <w:spacing w:line="360" w:lineRule="auto" w:before="0" w:after="0"/>
        <w:ind w:firstLine="420"/>
      </w:pPr>
      <w:r>
        <w:t>**4. 质量标准符合招标人验收标准**</w:t>
      </w:r>
    </w:p>
    <w:p>
      <w:pPr>
        <w:spacing w:line="360" w:lineRule="auto" w:before="0" w:after="0"/>
        <w:ind w:firstLine="420"/>
      </w:pPr>
      <w:r>
        <w:t>（1）严格执行服务标准。公司严格按照服务标准提供服务，确保服务质量符合招标人验收标准。</w:t>
      </w:r>
    </w:p>
    <w:p>
      <w:pPr>
        <w:spacing w:line="360" w:lineRule="auto" w:before="0" w:after="0"/>
        <w:ind w:firstLine="420"/>
      </w:pPr>
      <w:r>
        <w:t>（2）加强沟通协调。公司与招标人保持密切沟通，及时了解招标人需求，确保服务质量符合招标人验收标准。</w:t>
      </w:r>
    </w:p>
    <w:p>
      <w:pPr>
        <w:spacing w:line="360" w:lineRule="auto" w:before="0" w:after="0"/>
        <w:ind w:firstLine="420"/>
      </w:pPr>
      <w:r>
        <w:t>（3）持续改进服务质量。公司不断总结经验教训，持续改进服务质量，确保服务质量符合招标人验收标准。</w:t>
      </w:r>
    </w:p>
    <w:p>
      <w:pPr>
        <w:spacing w:line="360" w:lineRule="auto" w:before="0" w:after="0"/>
        <w:ind w:firstLine="420"/>
      </w:pPr>
      <w:r>
        <w:t>**四、总结**</w:t>
      </w:r>
    </w:p>
    <w:p>
      <w:pPr>
        <w:spacing w:line="360" w:lineRule="auto" w:before="0" w:after="0"/>
        <w:ind w:firstLine="420"/>
      </w:pPr>
      <w:r>
        <w:t>沈阳顺鑫源运输服务有限公司始终将质量管控作为企业发展的核心，通过建立健全的质量保证体系、质量控制关键点描述、质量管控流程规范合理等措施，确保服务质量符合相关验收标准。同时，公司注重质量管控流程文化理念与价值观的培育，不断提升员工质量意识和服务水平，努力为客户提供满意的服务。</w:t>
      </w:r>
    </w:p>
    <w:p>
      <w:pPr>
        <w:pStyle w:val="Heading2"/>
        <w:spacing w:line="360" w:lineRule="auto" w:before="0" w:after="0"/>
        <w:ind w:firstLine="420"/>
      </w:pPr>
      <w:r>
        <w:t>质量保障措施的持续改进</w:t>
      </w:r>
    </w:p>
    <w:p>
      <w:pPr>
        <w:spacing w:line="360" w:lineRule="auto" w:before="0" w:after="0"/>
        <w:ind w:firstLine="420"/>
      </w:pPr>
      <w:r>
        <w:t>### 质量保障措施的持续改进方案</w:t>
      </w:r>
    </w:p>
    <w:p>
      <w:pPr>
        <w:spacing w:line="360" w:lineRule="auto" w:before="0" w:after="0"/>
        <w:ind w:firstLine="420"/>
      </w:pPr>
      <w:r>
        <w:t>#### 一、引言</w:t>
      </w:r>
    </w:p>
    <w:p>
      <w:pPr>
        <w:spacing w:line="360" w:lineRule="auto" w:before="0" w:after="0"/>
        <w:ind w:firstLine="420"/>
      </w:pPr>
      <w:r>
        <w:t>沈阳顺鑫源运输服务有限公司（以下简称“公司”）致力于为沈采矿区6274户居民提供优质的生活及生产垃圾清运服务。为确保服务质量，公司制定了严格的质量保障措施，并持续进行改进，以确保服务符合招标人的要求，并不断提升客户满意度。</w:t>
      </w:r>
    </w:p>
    <w:p>
      <w:pPr>
        <w:spacing w:line="360" w:lineRule="auto" w:before="0" w:after="0"/>
        <w:ind w:firstLine="420"/>
      </w:pPr>
      <w:r>
        <w:t>#### 二、质量管理措施</w:t>
      </w:r>
    </w:p>
    <w:p>
      <w:pPr>
        <w:spacing w:line="360" w:lineRule="auto" w:before="0" w:after="0"/>
        <w:ind w:firstLine="420"/>
      </w:pPr>
      <w:r>
        <w:t>1. **具体的质量管理措施**</w:t>
      </w:r>
    </w:p>
    <w:p>
      <w:pPr>
        <w:spacing w:line="360" w:lineRule="auto" w:before="0" w:after="0"/>
        <w:ind w:firstLine="420"/>
      </w:pPr>
      <w:r>
        <w:t xml:space="preserve">   - 公司将建立一套完善的质量管理体系，包括质量目标、质量计划、质量检查和质量改进等环节。</w:t>
      </w:r>
    </w:p>
    <w:p>
      <w:pPr>
        <w:spacing w:line="360" w:lineRule="auto" w:before="0" w:after="0"/>
        <w:ind w:firstLine="420"/>
      </w:pPr>
      <w:r>
        <w:t xml:space="preserve">   - 实施定期质量检查，确保服务过程中的每个环节都符合质量标准。</w:t>
      </w:r>
    </w:p>
    <w:p>
      <w:pPr>
        <w:spacing w:line="360" w:lineRule="auto" w:before="0" w:after="0"/>
        <w:ind w:firstLine="420"/>
      </w:pPr>
      <w:r>
        <w:t xml:space="preserve">   - 对员工进行定期的质量培训，提高员工的质量意识和操作技能。</w:t>
      </w:r>
    </w:p>
    <w:p>
      <w:pPr>
        <w:spacing w:line="360" w:lineRule="auto" w:before="0" w:after="0"/>
        <w:ind w:firstLine="420"/>
      </w:pPr>
      <w:r>
        <w:t>2. **建立健全的质量保证体系**</w:t>
      </w:r>
    </w:p>
    <w:p>
      <w:pPr>
        <w:spacing w:line="360" w:lineRule="auto" w:before="0" w:after="0"/>
        <w:ind w:firstLine="420"/>
      </w:pPr>
      <w:r>
        <w:t xml:space="preserve">   - 建立质量保证体系，包括质量手册、程序文件、作业指导书等，确保服务过程有章可循。</w:t>
      </w:r>
    </w:p>
    <w:p>
      <w:pPr>
        <w:spacing w:line="360" w:lineRule="auto" w:before="0" w:after="0"/>
        <w:ind w:firstLine="420"/>
      </w:pPr>
      <w:r>
        <w:t xml:space="preserve">   - 设立质量保证部门，负责监督和指导服务质量，确保服务过程符合质量标准。</w:t>
      </w:r>
    </w:p>
    <w:p>
      <w:pPr>
        <w:spacing w:line="360" w:lineRule="auto" w:before="0" w:after="0"/>
        <w:ind w:firstLine="420"/>
      </w:pPr>
      <w:r>
        <w:t>3. **质量控制关键点描述**</w:t>
      </w:r>
    </w:p>
    <w:p>
      <w:pPr>
        <w:spacing w:line="360" w:lineRule="auto" w:before="0" w:after="0"/>
        <w:ind w:firstLine="420"/>
      </w:pPr>
      <w:r>
        <w:t xml:space="preserve">   - 垃圾收集、运输、处理等关键环节进行严格监控，确保每个环节都符合质量要求。</w:t>
      </w:r>
    </w:p>
    <w:p>
      <w:pPr>
        <w:spacing w:line="360" w:lineRule="auto" w:before="0" w:after="0"/>
        <w:ind w:firstLine="420"/>
      </w:pPr>
      <w:r>
        <w:t xml:space="preserve">   - 对关键点进行定期检查和记录，确保问题及时发现和解决。</w:t>
      </w:r>
    </w:p>
    <w:p>
      <w:pPr>
        <w:spacing w:line="360" w:lineRule="auto" w:before="0" w:after="0"/>
        <w:ind w:firstLine="420"/>
      </w:pPr>
      <w:r>
        <w:t>4. **质量管控流程**</w:t>
      </w:r>
    </w:p>
    <w:p>
      <w:pPr>
        <w:spacing w:line="360" w:lineRule="auto" w:before="0" w:after="0"/>
        <w:ind w:firstLine="420"/>
      </w:pPr>
      <w:r>
        <w:t xml:space="preserve">   - 制定详细的质量管控流程，包括服务前准备、服务中监控、服务后评估等环节。</w:t>
      </w:r>
    </w:p>
    <w:p>
      <w:pPr>
        <w:spacing w:line="360" w:lineRule="auto" w:before="0" w:after="0"/>
        <w:ind w:firstLine="420"/>
      </w:pPr>
      <w:r>
        <w:t xml:space="preserve">   - 对每个环节进行详细记录，确保服务过程可追溯。</w:t>
      </w:r>
    </w:p>
    <w:p>
      <w:pPr>
        <w:spacing w:line="360" w:lineRule="auto" w:before="0" w:after="0"/>
        <w:ind w:firstLine="420"/>
      </w:pPr>
      <w:r>
        <w:t>5. **质量标准符合招标人验收标准**</w:t>
      </w:r>
    </w:p>
    <w:p>
      <w:pPr>
        <w:spacing w:line="360" w:lineRule="auto" w:before="0" w:after="0"/>
        <w:ind w:firstLine="420"/>
      </w:pPr>
      <w:r>
        <w:t xml:space="preserve">   - 确保服务质量符合招标人的验收标准，包括垃圾收集率、运输及时率、处理达标率等。</w:t>
      </w:r>
    </w:p>
    <w:p>
      <w:pPr>
        <w:spacing w:line="360" w:lineRule="auto" w:before="0" w:after="0"/>
        <w:ind w:firstLine="420"/>
      </w:pPr>
      <w:r>
        <w:t xml:space="preserve">   - 对不符合质量标准的服务进行整改，确保服务质量不断提升。</w:t>
      </w:r>
    </w:p>
    <w:p>
      <w:pPr>
        <w:spacing w:line="360" w:lineRule="auto" w:before="0" w:after="0"/>
        <w:ind w:firstLine="420"/>
      </w:pPr>
      <w:r>
        <w:t>#### 三、安全生产和文明服务保障措施</w:t>
      </w:r>
    </w:p>
    <w:p>
      <w:pPr>
        <w:spacing w:line="360" w:lineRule="auto" w:before="0" w:after="0"/>
        <w:ind w:firstLine="420"/>
      </w:pPr>
      <w:r>
        <w:t>1. **安全生产管理制度**</w:t>
      </w:r>
    </w:p>
    <w:p>
      <w:pPr>
        <w:spacing w:line="360" w:lineRule="auto" w:before="0" w:after="0"/>
        <w:ind w:firstLine="420"/>
      </w:pPr>
      <w:r>
        <w:t xml:space="preserve">   - 建立完善的安全生产管理制度，包括安全操作规程、安全检查制度、安全培训制度等。</w:t>
      </w:r>
    </w:p>
    <w:p>
      <w:pPr>
        <w:spacing w:line="360" w:lineRule="auto" w:before="0" w:after="0"/>
        <w:ind w:firstLine="420"/>
      </w:pPr>
      <w:r>
        <w:t xml:space="preserve">   - 对员工进行定期的安全培训，提高员工的安全意识和操作技能。</w:t>
      </w:r>
    </w:p>
    <w:p>
      <w:pPr>
        <w:spacing w:line="360" w:lineRule="auto" w:before="0" w:after="0"/>
        <w:ind w:firstLine="420"/>
      </w:pPr>
      <w:r>
        <w:t>2. **安全服务流程**</w:t>
      </w:r>
    </w:p>
    <w:p>
      <w:pPr>
        <w:spacing w:line="360" w:lineRule="auto" w:before="0" w:after="0"/>
        <w:ind w:firstLine="420"/>
      </w:pPr>
      <w:r>
        <w:t xml:space="preserve">   - 制定详细的安全服务流程，包括服务前安全检查、服务中安全监控、服务后安全评估等环节。</w:t>
      </w:r>
    </w:p>
    <w:p>
      <w:pPr>
        <w:spacing w:line="360" w:lineRule="auto" w:before="0" w:after="0"/>
        <w:ind w:firstLine="420"/>
      </w:pPr>
      <w:r>
        <w:t xml:space="preserve">   - 对每个环节进行详细记录，确保服务过程安全可控。</w:t>
      </w:r>
    </w:p>
    <w:p>
      <w:pPr>
        <w:spacing w:line="360" w:lineRule="auto" w:before="0" w:after="0"/>
        <w:ind w:firstLine="420"/>
      </w:pPr>
      <w:r>
        <w:t>3. **安全生产组织机构图**</w:t>
      </w:r>
    </w:p>
    <w:p>
      <w:pPr>
        <w:spacing w:line="360" w:lineRule="auto" w:before="0" w:after="0"/>
        <w:ind w:firstLine="420"/>
      </w:pPr>
      <w:r>
        <w:t xml:space="preserve">   - 建立安全生产组织机构，明确各部门和人员的职责，确保安全工作有序进行。</w:t>
      </w:r>
    </w:p>
    <w:p>
      <w:pPr>
        <w:spacing w:line="360" w:lineRule="auto" w:before="0" w:after="0"/>
        <w:ind w:firstLine="420"/>
      </w:pPr>
      <w:r>
        <w:t>4. **安全文明服务实施保障措施**</w:t>
      </w:r>
    </w:p>
    <w:p>
      <w:pPr>
        <w:spacing w:line="360" w:lineRule="auto" w:before="0" w:after="0"/>
        <w:ind w:firstLine="420"/>
      </w:pPr>
      <w:r>
        <w:t xml:space="preserve">   - 对服务人员进行文明服务培训，提高服务人员的素质和服务水平。</w:t>
      </w:r>
    </w:p>
    <w:p>
      <w:pPr>
        <w:spacing w:line="360" w:lineRule="auto" w:before="0" w:after="0"/>
        <w:ind w:firstLine="420"/>
      </w:pPr>
      <w:r>
        <w:t xml:space="preserve">   - 对服务过程进行监控，确保服务过程文明、规范。</w:t>
      </w:r>
    </w:p>
    <w:p>
      <w:pPr>
        <w:spacing w:line="360" w:lineRule="auto" w:before="0" w:after="0"/>
        <w:ind w:firstLine="420"/>
      </w:pPr>
      <w:r>
        <w:t>#### 四、服务进度保障措施</w:t>
      </w:r>
    </w:p>
    <w:p>
      <w:pPr>
        <w:spacing w:line="360" w:lineRule="auto" w:before="0" w:after="0"/>
        <w:ind w:firstLine="420"/>
      </w:pPr>
      <w:r>
        <w:t>1. **服务进度计划图**</w:t>
      </w:r>
    </w:p>
    <w:p>
      <w:pPr>
        <w:spacing w:line="360" w:lineRule="auto" w:before="0" w:after="0"/>
        <w:ind w:firstLine="420"/>
      </w:pPr>
      <w:r>
        <w:t xml:space="preserve">   - 制定详细的服务进度计划图，包括服务时间、服务内容、服务地点等。</w:t>
      </w:r>
    </w:p>
    <w:p>
      <w:pPr>
        <w:spacing w:line="360" w:lineRule="auto" w:before="0" w:after="0"/>
        <w:ind w:firstLine="420"/>
      </w:pPr>
      <w:r>
        <w:t xml:space="preserve">   - 对每个环节进行详细记录，确保服务进度可控。</w:t>
      </w:r>
    </w:p>
    <w:p>
      <w:pPr>
        <w:spacing w:line="360" w:lineRule="auto" w:before="0" w:after="0"/>
        <w:ind w:firstLine="420"/>
      </w:pPr>
      <w:r>
        <w:t>2. **服务进度保证措施**</w:t>
      </w:r>
    </w:p>
    <w:p>
      <w:pPr>
        <w:spacing w:line="360" w:lineRule="auto" w:before="0" w:after="0"/>
        <w:ind w:firstLine="420"/>
      </w:pPr>
      <w:r>
        <w:t xml:space="preserve">   - 对服务进度进行监控，确保服务进度符合项目需求。</w:t>
      </w:r>
    </w:p>
    <w:p>
      <w:pPr>
        <w:spacing w:line="360" w:lineRule="auto" w:before="0" w:after="0"/>
        <w:ind w:firstLine="420"/>
      </w:pPr>
      <w:r>
        <w:t xml:space="preserve">   - 对服务进度进行评估，确保服务进度符合合同要求。</w:t>
      </w:r>
    </w:p>
    <w:p>
      <w:pPr>
        <w:spacing w:line="360" w:lineRule="auto" w:before="0" w:after="0"/>
        <w:ind w:firstLine="420"/>
      </w:pPr>
      <w:r>
        <w:t>#### 五、项目难点及特点分析和应对措施</w:t>
      </w:r>
    </w:p>
    <w:p>
      <w:pPr>
        <w:spacing w:line="360" w:lineRule="auto" w:before="0" w:after="0"/>
        <w:ind w:firstLine="420"/>
      </w:pPr>
      <w:r>
        <w:t>1. **过程中遇到阻碍**</w:t>
      </w:r>
    </w:p>
    <w:p>
      <w:pPr>
        <w:spacing w:line="360" w:lineRule="auto" w:before="0" w:after="0"/>
        <w:ind w:firstLine="420"/>
      </w:pPr>
      <w:r>
        <w:t xml:space="preserve">   - 对服务过程中可能遇到的阻碍进行分析，制定应对措施。</w:t>
      </w:r>
    </w:p>
    <w:p>
      <w:pPr>
        <w:spacing w:line="360" w:lineRule="auto" w:before="0" w:after="0"/>
        <w:ind w:firstLine="420"/>
      </w:pPr>
      <w:r>
        <w:t xml:space="preserve">   - 对阻碍进行分类，制定相应的解决方案。</w:t>
      </w:r>
    </w:p>
    <w:p>
      <w:pPr>
        <w:spacing w:line="360" w:lineRule="auto" w:before="0" w:after="0"/>
        <w:ind w:firstLine="420"/>
      </w:pPr>
      <w:r>
        <w:t>2. **现场环境复杂情况**</w:t>
      </w:r>
    </w:p>
    <w:p>
      <w:pPr>
        <w:spacing w:line="360" w:lineRule="auto" w:before="0" w:after="0"/>
        <w:ind w:firstLine="420"/>
      </w:pPr>
      <w:r>
        <w:t xml:space="preserve">   - 对现场环境进行评估，制定相应的应对措施。</w:t>
      </w:r>
    </w:p>
    <w:p>
      <w:pPr>
        <w:spacing w:line="360" w:lineRule="auto" w:before="0" w:after="0"/>
        <w:ind w:firstLine="420"/>
      </w:pPr>
      <w:r>
        <w:t xml:space="preserve">   - 对现场环境进行监控，确保服务过程安全可控。</w:t>
      </w:r>
    </w:p>
    <w:p>
      <w:pPr>
        <w:spacing w:line="360" w:lineRule="auto" w:before="0" w:after="0"/>
        <w:ind w:firstLine="420"/>
      </w:pPr>
      <w:r>
        <w:t>3. **针对现场遇到的问题解决措施**</w:t>
      </w:r>
    </w:p>
    <w:p>
      <w:pPr>
        <w:spacing w:line="360" w:lineRule="auto" w:before="0" w:after="0"/>
        <w:ind w:firstLine="420"/>
      </w:pPr>
      <w:r>
        <w:t xml:space="preserve">   - 对现场遇到的问题进行分析，制定相应的解决方案。</w:t>
      </w:r>
    </w:p>
    <w:p>
      <w:pPr>
        <w:spacing w:line="360" w:lineRule="auto" w:before="0" w:after="0"/>
        <w:ind w:firstLine="420"/>
      </w:pPr>
      <w:r>
        <w:t xml:space="preserve">   - 对解决方案进行评估，确保解决方案有效可行。</w:t>
      </w:r>
    </w:p>
    <w:p>
      <w:pPr>
        <w:spacing w:line="360" w:lineRule="auto" w:before="0" w:after="0"/>
        <w:ind w:firstLine="420"/>
      </w:pPr>
      <w:r>
        <w:t>#### 六、应急处理保障机制</w:t>
      </w:r>
    </w:p>
    <w:p>
      <w:pPr>
        <w:spacing w:line="360" w:lineRule="auto" w:before="0" w:after="0"/>
        <w:ind w:firstLine="420"/>
      </w:pPr>
      <w:r>
        <w:t>1. **突发需求的处理机制**</w:t>
      </w:r>
    </w:p>
    <w:p>
      <w:pPr>
        <w:spacing w:line="360" w:lineRule="auto" w:before="0" w:after="0"/>
        <w:ind w:firstLine="420"/>
      </w:pPr>
      <w:r>
        <w:t xml:space="preserve">   - 制定突发需求的处理机制，确保服务过程不受影响。</w:t>
      </w:r>
    </w:p>
    <w:p>
      <w:pPr>
        <w:spacing w:line="360" w:lineRule="auto" w:before="0" w:after="0"/>
        <w:ind w:firstLine="420"/>
      </w:pPr>
      <w:r>
        <w:t xml:space="preserve">   - 对突发需求进行监控，确保服务过程安全可控。</w:t>
      </w:r>
    </w:p>
    <w:p>
      <w:pPr>
        <w:spacing w:line="360" w:lineRule="auto" w:before="0" w:after="0"/>
        <w:ind w:firstLine="420"/>
      </w:pPr>
      <w:r>
        <w:t>2. **系统障碍的解决方案**</w:t>
      </w:r>
    </w:p>
    <w:p>
      <w:pPr>
        <w:spacing w:line="360" w:lineRule="auto" w:before="0" w:after="0"/>
        <w:ind w:firstLine="420"/>
      </w:pPr>
      <w:r>
        <w:t xml:space="preserve">   - 制定系统障碍的解决方案，确保服务过程不受影响。</w:t>
      </w:r>
    </w:p>
    <w:p>
      <w:pPr>
        <w:spacing w:line="360" w:lineRule="auto" w:before="0" w:after="0"/>
        <w:ind w:firstLine="420"/>
      </w:pPr>
      <w:r>
        <w:t xml:space="preserve">   - 对系统障碍进行监控，确保服务过程安全可控。</w:t>
      </w:r>
    </w:p>
    <w:p>
      <w:pPr>
        <w:spacing w:line="360" w:lineRule="auto" w:before="0" w:after="0"/>
        <w:ind w:firstLine="420"/>
      </w:pPr>
      <w:r>
        <w:t>3. **多项目并行的解决方案**</w:t>
      </w:r>
    </w:p>
    <w:p>
      <w:pPr>
        <w:spacing w:line="360" w:lineRule="auto" w:before="0" w:after="0"/>
        <w:ind w:firstLine="420"/>
      </w:pPr>
      <w:r>
        <w:t xml:space="preserve">   - 制定多项目并行的解决方案，确保服务过程不受影响。</w:t>
      </w:r>
    </w:p>
    <w:p>
      <w:pPr>
        <w:spacing w:line="360" w:lineRule="auto" w:before="0" w:after="0"/>
        <w:ind w:firstLine="420"/>
      </w:pPr>
      <w:r>
        <w:t xml:space="preserve">   - 对多项目并行进行监控，确保服务过程安全可控。</w:t>
      </w:r>
    </w:p>
    <w:p>
      <w:pPr>
        <w:spacing w:line="360" w:lineRule="auto" w:before="0" w:after="0"/>
        <w:ind w:firstLine="420"/>
      </w:pPr>
      <w:r>
        <w:t>4. **时间周期紧的解决方案**</w:t>
      </w:r>
    </w:p>
    <w:p>
      <w:pPr>
        <w:spacing w:line="360" w:lineRule="auto" w:before="0" w:after="0"/>
        <w:ind w:firstLine="420"/>
      </w:pPr>
      <w:r>
        <w:t xml:space="preserve">   - 制定时间周期紧的解决方案，确保服务过程不受影响。</w:t>
      </w:r>
    </w:p>
    <w:p>
      <w:pPr>
        <w:spacing w:line="360" w:lineRule="auto" w:before="0" w:after="0"/>
        <w:ind w:firstLine="420"/>
      </w:pPr>
      <w:r>
        <w:t xml:space="preserve">   - 对时间周期紧进行监控，确保服务过程安全可控。</w:t>
      </w:r>
    </w:p>
    <w:p>
      <w:pPr>
        <w:spacing w:line="360" w:lineRule="auto" w:before="0" w:after="0"/>
        <w:ind w:firstLine="420"/>
      </w:pPr>
      <w:r>
        <w:t>5. **夜间服务的解决方案**</w:t>
      </w:r>
    </w:p>
    <w:p>
      <w:pPr>
        <w:spacing w:line="360" w:lineRule="auto" w:before="0" w:after="0"/>
        <w:ind w:firstLine="420"/>
      </w:pPr>
      <w:r>
        <w:t xml:space="preserve">   - 制定夜间服务的解决方案，确保服务过程不受影响。</w:t>
      </w:r>
    </w:p>
    <w:p>
      <w:pPr>
        <w:spacing w:line="360" w:lineRule="auto" w:before="0" w:after="0"/>
        <w:ind w:firstLine="420"/>
      </w:pPr>
      <w:r>
        <w:t xml:space="preserve">   - 对夜间服务进行监控，确保服务过程安全可控。</w:t>
      </w:r>
    </w:p>
    <w:p>
      <w:pPr>
        <w:spacing w:line="360" w:lineRule="auto" w:before="0" w:after="0"/>
        <w:ind w:firstLine="420"/>
      </w:pPr>
      <w:r>
        <w:t>#### 七、作业规范</w:t>
      </w:r>
    </w:p>
    <w:p>
      <w:pPr>
        <w:spacing w:line="360" w:lineRule="auto" w:before="0" w:after="0"/>
        <w:ind w:firstLine="420"/>
      </w:pPr>
      <w:r>
        <w:t>1. **垃圾收集的作业规范**</w:t>
      </w:r>
    </w:p>
    <w:p>
      <w:pPr>
        <w:spacing w:line="360" w:lineRule="auto" w:before="0" w:after="0"/>
        <w:ind w:firstLine="420"/>
      </w:pPr>
      <w:r>
        <w:t xml:space="preserve">   - 制定垃圾收集的作业规范，确保服务过程符合质量标准。</w:t>
      </w:r>
    </w:p>
    <w:p>
      <w:pPr>
        <w:spacing w:line="360" w:lineRule="auto" w:before="0" w:after="0"/>
        <w:ind w:firstLine="420"/>
      </w:pPr>
      <w:r>
        <w:t xml:space="preserve">   - 对垃圾收集过程进行监控，确保服务过程安全可控。</w:t>
      </w:r>
    </w:p>
    <w:p>
      <w:pPr>
        <w:spacing w:line="360" w:lineRule="auto" w:before="0" w:after="0"/>
        <w:ind w:firstLine="420"/>
      </w:pPr>
      <w:r>
        <w:t>2. **垃圾收集车的作业规范**</w:t>
      </w:r>
    </w:p>
    <w:p>
      <w:pPr>
        <w:spacing w:line="360" w:lineRule="auto" w:before="0" w:after="0"/>
        <w:ind w:firstLine="420"/>
      </w:pPr>
      <w:r>
        <w:t xml:space="preserve">   - 制定垃圾收集车的作业规范，确保服务过程符合质量标准。</w:t>
      </w:r>
    </w:p>
    <w:p>
      <w:pPr>
        <w:spacing w:line="360" w:lineRule="auto" w:before="0" w:after="0"/>
        <w:ind w:firstLine="420"/>
      </w:pPr>
      <w:r>
        <w:t xml:space="preserve">   - 对垃圾收集车进行监控，确保服务过程安全可控。</w:t>
      </w:r>
    </w:p>
    <w:p>
      <w:pPr>
        <w:spacing w:line="360" w:lineRule="auto" w:before="0" w:after="0"/>
        <w:ind w:firstLine="420"/>
      </w:pPr>
      <w:r>
        <w:t>3. **垃圾收集站的作业规范**</w:t>
      </w:r>
    </w:p>
    <w:p>
      <w:pPr>
        <w:spacing w:line="360" w:lineRule="auto" w:before="0" w:after="0"/>
        <w:ind w:firstLine="420"/>
      </w:pPr>
      <w:r>
        <w:t xml:space="preserve">   - 制定垃圾收集站的</w:t>
      </w:r>
    </w:p>
    <w:p>
      <w:pPr>
        <w:pStyle w:val="Heading3"/>
        <w:spacing w:line="360" w:lineRule="auto" w:before="0" w:after="0"/>
        <w:ind w:firstLine="420"/>
      </w:pPr>
      <w:r>
        <w:t xml:space="preserve"> 持续改进过程</w:t>
      </w:r>
    </w:p>
    <w:p>
      <w:pPr>
        <w:spacing w:line="360" w:lineRule="auto" w:before="0" w:after="0"/>
        <w:ind w:firstLine="420"/>
      </w:pPr>
      <w:r>
        <w:t>**持续改进过程方案**</w:t>
      </w:r>
    </w:p>
    <w:p>
      <w:pPr>
        <w:spacing w:line="360" w:lineRule="auto" w:before="0" w:after="0"/>
        <w:ind w:firstLine="420"/>
      </w:pPr>
      <w:r>
        <w:t>**一、引言**</w:t>
      </w:r>
    </w:p>
    <w:p>
      <w:pPr>
        <w:spacing w:line="360" w:lineRule="auto" w:before="0" w:after="0"/>
        <w:ind w:firstLine="420"/>
      </w:pPr>
      <w:r>
        <w:t>沈阳顺鑫源运输服务有限公司（以下简称“公司”）致力于为沈采矿区6274户居民提供优质的生活及生产垃圾清运服务。为确保服务质量，公司制定了详细的持续改进过程方案，旨在通过不断优化服务流程、提升员工素质、加强设备维护等措施，持续提高客户满意度，实现公司的可持续发展。</w:t>
      </w:r>
    </w:p>
    <w:p>
      <w:pPr>
        <w:spacing w:line="360" w:lineRule="auto" w:before="0" w:after="0"/>
        <w:ind w:firstLine="420"/>
      </w:pPr>
      <w:r>
        <w:t>**二、持续改进目标**</w:t>
      </w:r>
    </w:p>
    <w:p>
      <w:pPr>
        <w:spacing w:line="360" w:lineRule="auto" w:before="0" w:after="0"/>
        <w:ind w:firstLine="420"/>
      </w:pPr>
      <w:r>
        <w:t>1. 提高服务质量，确保垃圾清运服务的及时性和有效性。</w:t>
      </w:r>
    </w:p>
    <w:p>
      <w:pPr>
        <w:spacing w:line="360" w:lineRule="auto" w:before="0" w:after="0"/>
        <w:ind w:firstLine="420"/>
      </w:pPr>
      <w:r>
        <w:t>2. 优化服务流程，降低运营成本，提高工作效率。</w:t>
      </w:r>
    </w:p>
    <w:p>
      <w:pPr>
        <w:spacing w:line="360" w:lineRule="auto" w:before="0" w:after="0"/>
        <w:ind w:firstLine="420"/>
      </w:pPr>
      <w:r>
        <w:t>3. 加强员工培训，提升员工素质，增强团队协作能力。</w:t>
      </w:r>
    </w:p>
    <w:p>
      <w:pPr>
        <w:spacing w:line="360" w:lineRule="auto" w:before="0" w:after="0"/>
        <w:ind w:firstLine="420"/>
      </w:pPr>
      <w:r>
        <w:t>4. 完善设备维护制度，确保设备正常运行，延长使用寿命。</w:t>
      </w:r>
    </w:p>
    <w:p>
      <w:pPr>
        <w:spacing w:line="360" w:lineRule="auto" w:before="0" w:after="0"/>
        <w:ind w:firstLine="420"/>
      </w:pPr>
      <w:r>
        <w:t>5. 建立客户反馈机制，及时了解客户需求，持续改进服务。</w:t>
      </w:r>
    </w:p>
    <w:p>
      <w:pPr>
        <w:spacing w:line="360" w:lineRule="auto" w:before="0" w:after="0"/>
        <w:ind w:firstLine="420"/>
      </w:pPr>
      <w:r>
        <w:t>**三、持续改进措施**</w:t>
      </w:r>
    </w:p>
    <w:p>
      <w:pPr>
        <w:spacing w:line="360" w:lineRule="auto" w:before="0" w:after="0"/>
        <w:ind w:firstLine="420"/>
      </w:pPr>
      <w:r>
        <w:t>1. **服务质量提升**</w:t>
      </w:r>
    </w:p>
    <w:p>
      <w:pPr>
        <w:spacing w:line="360" w:lineRule="auto" w:before="0" w:after="0"/>
        <w:ind w:firstLine="420"/>
      </w:pPr>
      <w:r>
        <w:t xml:space="preserve">   - 定期进行服务质量评估，分析服务过程中的薄弱环节，制定改进措施。</w:t>
      </w:r>
    </w:p>
    <w:p>
      <w:pPr>
        <w:spacing w:line="360" w:lineRule="auto" w:before="0" w:after="0"/>
        <w:ind w:firstLine="420"/>
      </w:pPr>
      <w:r>
        <w:t xml:space="preserve">   - 加强与客户的沟通，了解客户需求，及时调整服务策略。</w:t>
      </w:r>
    </w:p>
    <w:p>
      <w:pPr>
        <w:spacing w:line="360" w:lineRule="auto" w:before="0" w:after="0"/>
        <w:ind w:firstLine="420"/>
      </w:pPr>
      <w:r>
        <w:t xml:space="preserve">   - 推行服务标准化，确保服务流程的一致性和可操作性。</w:t>
      </w:r>
    </w:p>
    <w:p>
      <w:pPr>
        <w:spacing w:line="360" w:lineRule="auto" w:before="0" w:after="0"/>
        <w:ind w:firstLine="420"/>
      </w:pPr>
      <w:r>
        <w:t>2. **服务流程优化**</w:t>
      </w:r>
    </w:p>
    <w:p>
      <w:pPr>
        <w:spacing w:line="360" w:lineRule="auto" w:before="0" w:after="0"/>
        <w:ind w:firstLine="420"/>
      </w:pPr>
      <w:r>
        <w:t xml:space="preserve">   - 分析现有服务流程，识别瓶颈和浪费环节，制定优化方案。</w:t>
      </w:r>
    </w:p>
    <w:p>
      <w:pPr>
        <w:spacing w:line="360" w:lineRule="auto" w:before="0" w:after="0"/>
        <w:ind w:firstLine="420"/>
      </w:pPr>
      <w:r>
        <w:t xml:space="preserve">   - 引入先进的管理理念和方法，如精益管理、六西格玛等，提升流程效率。</w:t>
      </w:r>
    </w:p>
    <w:p>
      <w:pPr>
        <w:spacing w:line="360" w:lineRule="auto" w:before="0" w:after="0"/>
        <w:ind w:firstLine="420"/>
      </w:pPr>
      <w:r>
        <w:t xml:space="preserve">   - 建立服务流程监控机制，实时跟踪流程执行情况，及时调整优化。</w:t>
      </w:r>
    </w:p>
    <w:p>
      <w:pPr>
        <w:spacing w:line="360" w:lineRule="auto" w:before="0" w:after="0"/>
        <w:ind w:firstLine="420"/>
      </w:pPr>
      <w:r>
        <w:t>3. **员工培训与发展**</w:t>
      </w:r>
    </w:p>
    <w:p>
      <w:pPr>
        <w:spacing w:line="360" w:lineRule="auto" w:before="0" w:after="0"/>
        <w:ind w:firstLine="420"/>
      </w:pPr>
      <w:r>
        <w:t xml:space="preserve">   - 制定员工培训计划，定期开展专业技能、服务意识和团队协作等方面的培训。</w:t>
      </w:r>
    </w:p>
    <w:p>
      <w:pPr>
        <w:spacing w:line="360" w:lineRule="auto" w:before="0" w:after="0"/>
        <w:ind w:firstLine="420"/>
      </w:pPr>
      <w:r>
        <w:t xml:space="preserve">   - 建立员工激励机制，鼓励员工积极参与持续改进活动，对表现突出的员工给予奖励。</w:t>
      </w:r>
    </w:p>
    <w:p>
      <w:pPr>
        <w:spacing w:line="360" w:lineRule="auto" w:before="0" w:after="0"/>
        <w:ind w:firstLine="420"/>
      </w:pPr>
      <w:r>
        <w:t xml:space="preserve">   - 举办内部经验分享会，促进员工之间的知识交流和学习。</w:t>
      </w:r>
    </w:p>
    <w:p>
      <w:pPr>
        <w:spacing w:line="360" w:lineRule="auto" w:before="0" w:after="0"/>
        <w:ind w:firstLine="420"/>
      </w:pPr>
      <w:r>
        <w:t>4. **设备维护与管理**</w:t>
      </w:r>
    </w:p>
    <w:p>
      <w:pPr>
        <w:spacing w:line="360" w:lineRule="auto" w:before="0" w:after="0"/>
        <w:ind w:firstLine="420"/>
      </w:pPr>
      <w:r>
        <w:t xml:space="preserve">   - 建立设备维护档案，记录设备的使用情况、维修记录等，便于跟踪和维护。</w:t>
      </w:r>
    </w:p>
    <w:p>
      <w:pPr>
        <w:spacing w:line="360" w:lineRule="auto" w:before="0" w:after="0"/>
        <w:ind w:firstLine="420"/>
      </w:pPr>
      <w:r>
        <w:t xml:space="preserve">   - 定期进行设备检查和维护，确保设备处于良好状态，减少故障率。</w:t>
      </w:r>
    </w:p>
    <w:p>
      <w:pPr>
        <w:spacing w:line="360" w:lineRule="auto" w:before="0" w:after="0"/>
        <w:ind w:firstLine="420"/>
      </w:pPr>
      <w:r>
        <w:t xml:space="preserve">   - 引入先进的设备管理软件，实现设备维护的智能化和自动化。</w:t>
      </w:r>
    </w:p>
    <w:p>
      <w:pPr>
        <w:spacing w:line="360" w:lineRule="auto" w:before="0" w:after="0"/>
        <w:ind w:firstLine="420"/>
      </w:pPr>
      <w:r>
        <w:t>5. **客户反馈机制**</w:t>
      </w:r>
    </w:p>
    <w:p>
      <w:pPr>
        <w:spacing w:line="360" w:lineRule="auto" w:before="0" w:after="0"/>
        <w:ind w:firstLine="420"/>
      </w:pPr>
      <w:r>
        <w:t xml:space="preserve">   - 建立客户反馈渠道，如电话、邮件、在线留言等，方便客户提出意见和建议。</w:t>
      </w:r>
    </w:p>
    <w:p>
      <w:pPr>
        <w:spacing w:line="360" w:lineRule="auto" w:before="0" w:after="0"/>
        <w:ind w:firstLine="420"/>
      </w:pPr>
      <w:r>
        <w:t xml:space="preserve">   - 定期进行客户满意度调查，了解客户对公司服务的评价和期望。</w:t>
      </w:r>
    </w:p>
    <w:p>
      <w:pPr>
        <w:spacing w:line="360" w:lineRule="auto" w:before="0" w:after="0"/>
        <w:ind w:firstLine="420"/>
      </w:pPr>
      <w:r>
        <w:t xml:space="preserve">   - 对客户的反馈进行分类整理，制定改进措施，并及时向客户反馈改进情况。</w:t>
      </w:r>
    </w:p>
    <w:p>
      <w:pPr>
        <w:spacing w:line="360" w:lineRule="auto" w:before="0" w:after="0"/>
        <w:ind w:firstLine="420"/>
      </w:pPr>
      <w:r>
        <w:t>**四、持续改进实施步骤**</w:t>
      </w:r>
    </w:p>
    <w:p>
      <w:pPr>
        <w:spacing w:line="360" w:lineRule="auto" w:before="0" w:after="0"/>
        <w:ind w:firstLine="420"/>
      </w:pPr>
      <w:r>
        <w:t>1. **现状分析**</w:t>
      </w:r>
    </w:p>
    <w:p>
      <w:pPr>
        <w:spacing w:line="360" w:lineRule="auto" w:before="0" w:after="0"/>
        <w:ind w:firstLine="420"/>
      </w:pPr>
      <w:r>
        <w:t xml:space="preserve">   - 收集服务过程中的数据和信息，分析服务质量和效率的现状。</w:t>
      </w:r>
    </w:p>
    <w:p>
      <w:pPr>
        <w:spacing w:line="360" w:lineRule="auto" w:before="0" w:after="0"/>
        <w:ind w:firstLine="420"/>
      </w:pPr>
      <w:r>
        <w:t xml:space="preserve">   - 识别服务过程中的问题和改进机会。</w:t>
      </w:r>
    </w:p>
    <w:p>
      <w:pPr>
        <w:spacing w:line="360" w:lineRule="auto" w:before="0" w:after="0"/>
        <w:ind w:firstLine="420"/>
      </w:pPr>
      <w:r>
        <w:t>2. **制定改进计划**</w:t>
      </w:r>
    </w:p>
    <w:p>
      <w:pPr>
        <w:spacing w:line="360" w:lineRule="auto" w:before="0" w:after="0"/>
        <w:ind w:firstLine="420"/>
      </w:pPr>
      <w:r>
        <w:t xml:space="preserve">   - 根据现状分析结果，制定详细的改进计划，明确改进目标、措施和时间表。</w:t>
      </w:r>
    </w:p>
    <w:p>
      <w:pPr>
        <w:spacing w:line="360" w:lineRule="auto" w:before="0" w:after="0"/>
        <w:ind w:firstLine="420"/>
      </w:pPr>
      <w:r>
        <w:t xml:space="preserve">   - 确定改进项目的负责人和团队成员，明确各自职责。</w:t>
      </w:r>
    </w:p>
    <w:p>
      <w:pPr>
        <w:spacing w:line="360" w:lineRule="auto" w:before="0" w:after="0"/>
        <w:ind w:firstLine="420"/>
      </w:pPr>
      <w:r>
        <w:t>3. **实施改进措施**</w:t>
      </w:r>
    </w:p>
    <w:p>
      <w:pPr>
        <w:spacing w:line="360" w:lineRule="auto" w:before="0" w:after="0"/>
        <w:ind w:firstLine="420"/>
      </w:pPr>
      <w:r>
        <w:t xml:space="preserve">   - 按照改进计划，逐步实施各项改进措施。</w:t>
      </w:r>
    </w:p>
    <w:p>
      <w:pPr>
        <w:spacing w:line="360" w:lineRule="auto" w:before="0" w:after="0"/>
        <w:ind w:firstLine="420"/>
      </w:pPr>
      <w:r>
        <w:t xml:space="preserve">   - 定期召开改进项目会议，跟踪改进进度，解决实施过程中遇到的问题。</w:t>
      </w:r>
    </w:p>
    <w:p>
      <w:pPr>
        <w:spacing w:line="360" w:lineRule="auto" w:before="0" w:after="0"/>
        <w:ind w:firstLine="420"/>
      </w:pPr>
      <w:r>
        <w:t>4. **效果评估**</w:t>
      </w:r>
    </w:p>
    <w:p>
      <w:pPr>
        <w:spacing w:line="360" w:lineRule="auto" w:before="0" w:after="0"/>
        <w:ind w:firstLine="420"/>
      </w:pPr>
      <w:r>
        <w:t xml:space="preserve">   - 对改进措施的效果进行评估，分析改进前后服务质量和效率的变化。</w:t>
      </w:r>
    </w:p>
    <w:p>
      <w:pPr>
        <w:spacing w:line="360" w:lineRule="auto" w:before="0" w:after="0"/>
        <w:ind w:firstLine="420"/>
      </w:pPr>
      <w:r>
        <w:t xml:space="preserve">   - 根据评估结果，对改进措施进行调整和优化。</w:t>
      </w:r>
    </w:p>
    <w:p>
      <w:pPr>
        <w:spacing w:line="360" w:lineRule="auto" w:before="0" w:after="0"/>
        <w:ind w:firstLine="420"/>
      </w:pPr>
      <w:r>
        <w:t>5. **持续改进**</w:t>
      </w:r>
    </w:p>
    <w:p>
      <w:pPr>
        <w:spacing w:line="360" w:lineRule="auto" w:before="0" w:after="0"/>
        <w:ind w:firstLine="420"/>
      </w:pPr>
      <w:r>
        <w:t xml:space="preserve">   - 将成功的改进措施纳入公司的服务标准和流程中，形成长效机制。</w:t>
      </w:r>
    </w:p>
    <w:p>
      <w:pPr>
        <w:spacing w:line="360" w:lineRule="auto" w:before="0" w:after="0"/>
        <w:ind w:firstLine="420"/>
      </w:pPr>
      <w:r>
        <w:t xml:space="preserve">   - 鼓励员工持续提出改进建议，不断优化服务流程和服务质量。</w:t>
      </w:r>
    </w:p>
    <w:p>
      <w:pPr>
        <w:spacing w:line="360" w:lineRule="auto" w:before="0" w:after="0"/>
        <w:ind w:firstLine="420"/>
      </w:pPr>
      <w:r>
        <w:t>**五、总结**</w:t>
      </w:r>
    </w:p>
    <w:p>
      <w:pPr>
        <w:spacing w:line="360" w:lineRule="auto" w:before="0" w:after="0"/>
        <w:ind w:firstLine="420"/>
      </w:pPr>
      <w:r>
        <w:t>持续改进是公司发展的不竭动力。通过实施本方案，公司将不断提升服务质量，优化服务流程，提高员工素质，完善设备维护，建立客户反馈机制，实现公司的可持续发展。</w:t>
      </w:r>
    </w:p>
    <w:p>
      <w:pPr>
        <w:pStyle w:val="Heading3"/>
        <w:spacing w:line="360" w:lineRule="auto" w:before="0" w:after="0"/>
        <w:ind w:firstLine="420"/>
      </w:pPr>
      <w:r>
        <w:t xml:space="preserve"> 持续改进计划</w:t>
      </w:r>
    </w:p>
    <w:p>
      <w:pPr>
        <w:spacing w:line="360" w:lineRule="auto" w:before="0" w:after="0"/>
        <w:ind w:firstLine="420"/>
      </w:pPr>
      <w:r>
        <w:t>### 持续改进计划方案</w:t>
      </w:r>
    </w:p>
    <w:p>
      <w:pPr>
        <w:spacing w:line="360" w:lineRule="auto" w:before="0" w:after="0"/>
        <w:ind w:firstLine="420"/>
      </w:pPr>
      <w:r>
        <w:t>#### 一、项目概述</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居民生活环境的整洁与卫生。项目预估金额为722,100.00元（含税），服务地点由招标人指定，服务期为2025年01月01日至2025年12月31日，质量要求为合格。</w:t>
      </w:r>
    </w:p>
    <w:p>
      <w:pPr>
        <w:spacing w:line="360" w:lineRule="auto" w:before="0" w:after="0"/>
        <w:ind w:firstLine="420"/>
      </w:pPr>
      <w:r>
        <w:t>#### 二、持续改进计划</w:t>
      </w:r>
    </w:p>
    <w:p>
      <w:pPr>
        <w:spacing w:line="360" w:lineRule="auto" w:before="0" w:after="0"/>
        <w:ind w:firstLine="420"/>
      </w:pPr>
      <w:r>
        <w:t>为确保项目的高效实施和持续改进，公司制定了以下计划：</w:t>
      </w:r>
    </w:p>
    <w:p>
      <w:pPr>
        <w:spacing w:line="360" w:lineRule="auto" w:before="0" w:after="0"/>
        <w:ind w:firstLine="420"/>
      </w:pPr>
      <w:r>
        <w:t>##### 1. 质量管理措施</w:t>
      </w:r>
    </w:p>
    <w:p>
      <w:pPr>
        <w:spacing w:line="360" w:lineRule="auto" w:before="0" w:after="0"/>
        <w:ind w:firstLine="420"/>
      </w:pPr>
      <w:r>
        <w:t>1.1 **建立健全的质量保证体系**：公司已建立完善的质量管理体系，包括质量手册、程序文件、作业指导书等，确保服务过程符合国家、行业相关验收标准及宝石花物业管理服务相关垃圾清运的实施方式及要求。</w:t>
      </w:r>
    </w:p>
    <w:p>
      <w:pPr>
        <w:spacing w:line="360" w:lineRule="auto" w:before="0" w:after="0"/>
        <w:ind w:firstLine="420"/>
      </w:pPr>
      <w:r>
        <w:t>1.2 **质量控制关键点描述**：在垃圾清运过程中，公司将严格控制垃圾收集、运输、处理等关键环节，确保垃圾不遗漏、不污染环境。</w:t>
      </w:r>
    </w:p>
    <w:p>
      <w:pPr>
        <w:spacing w:line="360" w:lineRule="auto" w:before="0" w:after="0"/>
        <w:ind w:firstLine="420"/>
      </w:pPr>
      <w:r>
        <w:t>1.3 **质量管控流程**：公司制定了详细的垃圾清运流程，包括垃圾收集、运输、处理等环节，确保每个环节都符合质量标准。</w:t>
      </w:r>
    </w:p>
    <w:p>
      <w:pPr>
        <w:spacing w:line="360" w:lineRule="auto" w:before="0" w:after="0"/>
        <w:ind w:firstLine="420"/>
      </w:pPr>
      <w:r>
        <w:t>1.4 **质量标准符合招标人验收标准**：公司将严格按照招标人验收标准执行，确保服务质量达到合格标准。</w:t>
      </w:r>
    </w:p>
    <w:p>
      <w:pPr>
        <w:spacing w:line="360" w:lineRule="auto" w:before="0" w:after="0"/>
        <w:ind w:firstLine="420"/>
      </w:pPr>
      <w:r>
        <w:t>##### 2. 安全生产和文明服务保障措施</w:t>
      </w:r>
    </w:p>
    <w:p>
      <w:pPr>
        <w:spacing w:line="360" w:lineRule="auto" w:before="0" w:after="0"/>
        <w:ind w:firstLine="420"/>
      </w:pPr>
      <w:r>
        <w:t>2.1 **安全生产管理制度**：公司已建立完善的安全生产管理制度，包括安全生产责任制、安全操作规程等，确保服务过程中的安全。</w:t>
      </w:r>
    </w:p>
    <w:p>
      <w:pPr>
        <w:spacing w:line="360" w:lineRule="auto" w:before="0" w:after="0"/>
        <w:ind w:firstLine="420"/>
      </w:pPr>
      <w:r>
        <w:t>2.2 **安全服务流程**：公司制定了详细的安全服务流程，包括垃圾收集、运输、处理等环节的安全操作规程。</w:t>
      </w:r>
    </w:p>
    <w:p>
      <w:pPr>
        <w:spacing w:line="360" w:lineRule="auto" w:before="0" w:after="0"/>
        <w:ind w:firstLine="420"/>
      </w:pPr>
      <w:r>
        <w:t>2.3 **安全生产组织机构图**：公司建立了安全生产组织机构，明确各级管理人员的安全职责。</w:t>
      </w:r>
    </w:p>
    <w:p>
      <w:pPr>
        <w:spacing w:line="360" w:lineRule="auto" w:before="0" w:after="0"/>
        <w:ind w:firstLine="420"/>
      </w:pPr>
      <w:r>
        <w:t>2.4 **安全文明服务实施保障措施**：公司将通过定期安全培训、安全检查等措施，确保服务过程中的安全文明。</w:t>
      </w:r>
    </w:p>
    <w:p>
      <w:pPr>
        <w:spacing w:line="360" w:lineRule="auto" w:before="0" w:after="0"/>
        <w:ind w:firstLine="420"/>
      </w:pPr>
      <w:r>
        <w:t>##### 3. 服务进度保障措施</w:t>
      </w:r>
    </w:p>
    <w:p>
      <w:pPr>
        <w:spacing w:line="360" w:lineRule="auto" w:before="0" w:after="0"/>
        <w:ind w:firstLine="420"/>
      </w:pPr>
      <w:r>
        <w:t>3.1 **服务进度计划图**：公司制定了详细的服务进度计划图，包括垃圾收集、运输、处理等环节的时间安排。</w:t>
      </w:r>
    </w:p>
    <w:p>
      <w:pPr>
        <w:spacing w:line="360" w:lineRule="auto" w:before="0" w:after="0"/>
        <w:ind w:firstLine="420"/>
      </w:pPr>
      <w:r>
        <w:t>3.2 **服务进度保证措施**：公司将通过合理调配资源、优化服务流程等措施，确保服务进度符合项目需求。</w:t>
      </w:r>
    </w:p>
    <w:p>
      <w:pPr>
        <w:spacing w:line="360" w:lineRule="auto" w:before="0" w:after="0"/>
        <w:ind w:firstLine="420"/>
      </w:pPr>
      <w:r>
        <w:t>##### 4. 项目难点及特点分析和应对措施</w:t>
      </w:r>
    </w:p>
    <w:p>
      <w:pPr>
        <w:spacing w:line="360" w:lineRule="auto" w:before="0" w:after="0"/>
        <w:ind w:firstLine="420"/>
      </w:pPr>
      <w:r>
        <w:t>4.1 **过程中遇到阻碍**：公司将通过加强与招标人的沟通、协调，及时解决服务过程中遇到的问题。</w:t>
      </w:r>
    </w:p>
    <w:p>
      <w:pPr>
        <w:spacing w:line="360" w:lineRule="auto" w:before="0" w:after="0"/>
        <w:ind w:firstLine="420"/>
      </w:pPr>
      <w:r>
        <w:t>4.2 **现场环境复杂情况**：公司将通过现场勘查、制定应急预案等措施，应对现场环境复杂情况。</w:t>
      </w:r>
    </w:p>
    <w:p>
      <w:pPr>
        <w:spacing w:line="360" w:lineRule="auto" w:before="0" w:after="0"/>
        <w:ind w:firstLine="420"/>
      </w:pPr>
      <w:r>
        <w:t>4.3 **针对现场遇到的问题解决措施**：公司将通过技术措施、组织措施等各项措施，确保合同得到切实履行。</w:t>
      </w:r>
    </w:p>
    <w:p>
      <w:pPr>
        <w:spacing w:line="360" w:lineRule="auto" w:before="0" w:after="0"/>
        <w:ind w:firstLine="420"/>
      </w:pPr>
      <w:r>
        <w:t>##### 5. 应急处理保障机制</w:t>
      </w:r>
    </w:p>
    <w:p>
      <w:pPr>
        <w:spacing w:line="360" w:lineRule="auto" w:before="0" w:after="0"/>
        <w:ind w:firstLine="420"/>
      </w:pPr>
      <w:r>
        <w:t>5.1 **突发需求的处理机制**：公司将通过制定应急预案、建立应急响应机制等措施，应对突发需求。</w:t>
      </w:r>
    </w:p>
    <w:p>
      <w:pPr>
        <w:spacing w:line="360" w:lineRule="auto" w:before="0" w:after="0"/>
        <w:ind w:firstLine="420"/>
      </w:pPr>
      <w:r>
        <w:t>5.2 **系统障碍的解决方案**：公司将通过定期维护、备件储备等措施，确保系统正常运行。</w:t>
      </w:r>
    </w:p>
    <w:p>
      <w:pPr>
        <w:spacing w:line="360" w:lineRule="auto" w:before="0" w:after="0"/>
        <w:ind w:firstLine="420"/>
      </w:pPr>
      <w:r>
        <w:t>5.3 **多项目并行的解决方案**：公司将通过合理调配资源、优化服务流程等措施，确保多项目并行实施。</w:t>
      </w:r>
    </w:p>
    <w:p>
      <w:pPr>
        <w:spacing w:line="360" w:lineRule="auto" w:before="0" w:after="0"/>
        <w:ind w:firstLine="420"/>
      </w:pPr>
      <w:r>
        <w:t>5.4 **时间周期紧的解决方案**：公司将通过加班加点、增加人手等措施，确保时间周期紧的项目按时完成。</w:t>
      </w:r>
    </w:p>
    <w:p>
      <w:pPr>
        <w:spacing w:line="360" w:lineRule="auto" w:before="0" w:after="0"/>
        <w:ind w:firstLine="420"/>
      </w:pPr>
      <w:r>
        <w:t>5.5 **夜间服务的解决方案**：公司将通过制定夜间服务方案、配备夜间服务人员等措施，确保夜间服务需求得到满足。</w:t>
      </w:r>
    </w:p>
    <w:p>
      <w:pPr>
        <w:spacing w:line="360" w:lineRule="auto" w:before="0" w:after="0"/>
        <w:ind w:firstLine="420"/>
      </w:pPr>
      <w:r>
        <w:t>##### 6. 作业规范</w:t>
      </w:r>
    </w:p>
    <w:p>
      <w:pPr>
        <w:spacing w:line="360" w:lineRule="auto" w:before="0" w:after="0"/>
        <w:ind w:firstLine="420"/>
      </w:pPr>
      <w:r>
        <w:t>6.1 **垃圾收集的作业规范**：公司制定了详细的垃圾收集作业规范，包括垃圾收集的时间、地点、方式等。</w:t>
      </w:r>
    </w:p>
    <w:p>
      <w:pPr>
        <w:spacing w:line="360" w:lineRule="auto" w:before="0" w:after="0"/>
        <w:ind w:firstLine="420"/>
      </w:pPr>
      <w:r>
        <w:t>6.2 **垃圾收集车的作业规范**：公司制定了详细的垃圾收集车作业规范，包括垃圾收集车的使用、维护、清洁等。</w:t>
      </w:r>
    </w:p>
    <w:p>
      <w:pPr>
        <w:spacing w:line="360" w:lineRule="auto" w:before="0" w:after="0"/>
        <w:ind w:firstLine="420"/>
      </w:pPr>
      <w:r>
        <w:t>6.3 **垃圾收集站的作业规范**：公司制定了详细的垃圾收集站作业规范，包括垃圾收集站的布局、管理、维护等。</w:t>
      </w:r>
    </w:p>
    <w:p>
      <w:pPr>
        <w:spacing w:line="360" w:lineRule="auto" w:before="0" w:after="0"/>
        <w:ind w:firstLine="420"/>
      </w:pPr>
      <w:r>
        <w:t>##### 7. 资源配备计划</w:t>
      </w:r>
    </w:p>
    <w:p>
      <w:pPr>
        <w:spacing w:line="360" w:lineRule="auto" w:before="0" w:after="0"/>
        <w:ind w:firstLine="420"/>
      </w:pPr>
      <w:r>
        <w:t>7.1 **劳动力配备**：公司将根据项目需求，合理配备劳动力，确保服务过程中的劳动力充足。</w:t>
      </w:r>
    </w:p>
    <w:p>
      <w:pPr>
        <w:spacing w:line="360" w:lineRule="auto" w:before="0" w:after="0"/>
        <w:ind w:firstLine="420"/>
      </w:pPr>
      <w:r>
        <w:t>7.2 **服务用机械配备**：公司将根据项目需求，合理配备服务用机械，确保服务过程中的机械充足。</w:t>
      </w:r>
    </w:p>
    <w:p>
      <w:pPr>
        <w:spacing w:line="360" w:lineRule="auto" w:before="0" w:after="0"/>
        <w:ind w:firstLine="420"/>
      </w:pPr>
      <w:r>
        <w:t>#### 三、持续改进措施</w:t>
      </w:r>
    </w:p>
    <w:p>
      <w:pPr>
        <w:spacing w:line="360" w:lineRule="auto" w:before="0" w:after="0"/>
        <w:ind w:firstLine="420"/>
      </w:pPr>
      <w:r>
        <w:t>为确保项目的高效实施和持续改进，公司制定了以下措施：</w:t>
      </w:r>
    </w:p>
    <w:p>
      <w:pPr>
        <w:spacing w:line="360" w:lineRule="auto" w:before="0" w:after="0"/>
        <w:ind w:firstLine="420"/>
      </w:pPr>
      <w:r>
        <w:t>1. **定期评估服务质量**：公司将定期对服务质量进行评估，及时发现并解决存在的问题。</w:t>
      </w:r>
    </w:p>
    <w:p>
      <w:pPr>
        <w:spacing w:line="360" w:lineRule="auto" w:before="0" w:after="0"/>
        <w:ind w:firstLine="420"/>
      </w:pPr>
      <w:r>
        <w:t>2. **收集客户反馈**：公司将通过问卷调查、客户访谈等方式，收集客户反馈，了解客户需求。</w:t>
      </w:r>
    </w:p>
    <w:p>
      <w:pPr>
        <w:spacing w:line="360" w:lineRule="auto" w:before="0" w:after="0"/>
        <w:ind w:firstLine="420"/>
      </w:pPr>
      <w:r>
        <w:t>3. **优化服务流程**：公司将根据客户反馈和评估结果，优化服务流程，提高服务效率。</w:t>
      </w:r>
    </w:p>
    <w:p>
      <w:pPr>
        <w:spacing w:line="360" w:lineRule="auto" w:before="0" w:after="0"/>
        <w:ind w:firstLine="420"/>
      </w:pPr>
      <w:r>
        <w:t>4. **培训服务人员**：公司将定期对服务人员进行培训，提高服务人员的业务水平和综合素质。</w:t>
      </w:r>
    </w:p>
    <w:p>
      <w:pPr>
        <w:spacing w:line="360" w:lineRule="auto" w:before="0" w:after="0"/>
        <w:ind w:firstLine="420"/>
      </w:pPr>
      <w:r>
        <w:t>5. **更新设备设施**：公司将根据项目需求，及时更新设备设施，确保服务过程中的设备设施充足。</w:t>
      </w:r>
    </w:p>
    <w:p>
      <w:pPr>
        <w:spacing w:line="360" w:lineRule="auto" w:before="0" w:after="0"/>
        <w:ind w:firstLine="420"/>
      </w:pPr>
      <w:r>
        <w:t>6. **加强沟通协调</w:t>
      </w:r>
    </w:p>
    <w:p>
      <w:pPr>
        <w:pStyle w:val="Heading1"/>
        <w:spacing w:line="360" w:lineRule="auto" w:before="0" w:after="0"/>
        <w:ind w:firstLine="420"/>
      </w:pPr>
      <w:r>
        <w:t>安全生产和文明服务保障措施</w:t>
      </w:r>
    </w:p>
    <w:p>
      <w:pPr>
        <w:spacing w:line="360" w:lineRule="auto" w:before="0" w:after="0"/>
        <w:ind w:firstLine="420"/>
      </w:pPr>
      <w:r>
        <w:t>**安全生产和文明服务保障措施方案**</w:t>
      </w:r>
    </w:p>
    <w:p>
      <w:pPr>
        <w:spacing w:line="360" w:lineRule="auto" w:before="0" w:after="0"/>
        <w:ind w:firstLine="420"/>
      </w:pPr>
      <w:r>
        <w:t>**一、安全生产管理制度**</w:t>
      </w:r>
    </w:p>
    <w:p>
      <w:pPr>
        <w:spacing w:line="360" w:lineRule="auto" w:before="0" w:after="0"/>
        <w:ind w:firstLine="420"/>
      </w:pPr>
      <w:r>
        <w:t>为确保沈采矿区6274户居民生活及生产垃圾清运服务的安全顺利进行，沈阳顺鑫源运输服务有限公司将制定并严格执行以下安全生产管理制度：</w:t>
      </w:r>
    </w:p>
    <w:p>
      <w:pPr>
        <w:spacing w:line="360" w:lineRule="auto" w:before="0" w:after="0"/>
        <w:ind w:firstLine="420"/>
      </w:pPr>
      <w:r>
        <w:t>1. **安全教育培训制度**：所有参与本项目的工作人员在上岗前必须接受全面的安全教育培训，包括但不限于安全操作规程、紧急情况处理、个人防护用品使用等。</w:t>
      </w:r>
    </w:p>
    <w:p>
      <w:pPr>
        <w:spacing w:line="360" w:lineRule="auto" w:before="0" w:after="0"/>
        <w:ind w:firstLine="420"/>
      </w:pPr>
      <w:r>
        <w:t>2. **安全检查制度**：定期进行安全检查，包括设备设施的安全性能、作业环境的危险源识别等，确保所有安全隐患得到及时整改。</w:t>
      </w:r>
    </w:p>
    <w:p>
      <w:pPr>
        <w:spacing w:line="360" w:lineRule="auto" w:before="0" w:after="0"/>
        <w:ind w:firstLine="420"/>
      </w:pPr>
      <w:r>
        <w:t>3. **事故报告和处理制度**：建立事故报告和处理机制，一旦发生安全事故，立即启动应急预案，并按照规定程序上报和处理。</w:t>
      </w:r>
    </w:p>
    <w:p>
      <w:pPr>
        <w:spacing w:line="360" w:lineRule="auto" w:before="0" w:after="0"/>
        <w:ind w:firstLine="420"/>
      </w:pPr>
      <w:r>
        <w:t>4. **安全奖惩制度**：对严格遵守安全规章制度、及时发现和消除安全隐患的工作人员给予奖励；对违反安全规章制度、造成安全事故的责任人进行处罚。</w:t>
      </w:r>
    </w:p>
    <w:p>
      <w:pPr>
        <w:spacing w:line="360" w:lineRule="auto" w:before="0" w:after="0"/>
        <w:ind w:firstLine="420"/>
      </w:pPr>
      <w:r>
        <w:t>**二、安全服务流程**</w:t>
      </w:r>
    </w:p>
    <w:p>
      <w:pPr>
        <w:spacing w:line="360" w:lineRule="auto" w:before="0" w:after="0"/>
        <w:ind w:firstLine="420"/>
      </w:pPr>
      <w:r>
        <w:t>1. **作业前准备**：工作人员在作业前必须进行安全检查，确保设备和工具完好无损，个人防护用品穿戴齐全。</w:t>
      </w:r>
    </w:p>
    <w:p>
      <w:pPr>
        <w:spacing w:line="360" w:lineRule="auto" w:before="0" w:after="0"/>
        <w:ind w:firstLine="420"/>
      </w:pPr>
      <w:r>
        <w:t>2. **作业过程中**：严格遵守操作规程，不得违章作业。遇到突发情况，应立即停止作业，并按照应急预案进行处理。</w:t>
      </w:r>
    </w:p>
    <w:p>
      <w:pPr>
        <w:spacing w:line="360" w:lineRule="auto" w:before="0" w:after="0"/>
        <w:ind w:firstLine="420"/>
      </w:pPr>
      <w:r>
        <w:t>3. **作业后检查**：作业结束后，对设备和工具进行检查，确保无遗漏和损坏。清理作业现场，保持环境整洁。</w:t>
      </w:r>
    </w:p>
    <w:p>
      <w:pPr>
        <w:spacing w:line="360" w:lineRule="auto" w:before="0" w:after="0"/>
        <w:ind w:firstLine="420"/>
      </w:pPr>
      <w:r>
        <w:t>**三、安全生产组织机构图**</w:t>
      </w:r>
    </w:p>
    <w:p>
      <w:pPr>
        <w:spacing w:line="360" w:lineRule="auto" w:before="0" w:after="0"/>
        <w:ind w:firstLine="420"/>
      </w:pPr>
      <w:r>
        <w:t>沈阳顺鑫源运输服务有限公司将设立安全生产领导小组，负责统筹协调本项目安全生产工作。领导小组下设安全监督小组，负责日常安全监督和检查。各班组设安全员，负责具体落实安全措施。</w:t>
      </w:r>
    </w:p>
    <w:p>
      <w:pPr>
        <w:spacing w:line="360" w:lineRule="auto" w:before="0" w:after="0"/>
        <w:ind w:firstLine="420"/>
      </w:pPr>
      <w:r>
        <w:t>**四、安全文明服务实施保障措施**</w:t>
      </w:r>
    </w:p>
    <w:p>
      <w:pPr>
        <w:spacing w:line="360" w:lineRule="auto" w:before="0" w:after="0"/>
        <w:ind w:firstLine="420"/>
      </w:pPr>
      <w:r>
        <w:t>1. **安全文化建设**：通过宣传栏、培训、会议等形式，加强安全文化建设，提高全体员工的安全意识和责任感。</w:t>
      </w:r>
    </w:p>
    <w:p>
      <w:pPr>
        <w:spacing w:line="360" w:lineRule="auto" w:before="0" w:after="0"/>
        <w:ind w:firstLine="420"/>
      </w:pPr>
      <w:r>
        <w:t>2. **标准化作业**：制定并执行标准化作业程序，确保作业过程规范、有序。</w:t>
      </w:r>
    </w:p>
    <w:p>
      <w:pPr>
        <w:spacing w:line="360" w:lineRule="auto" w:before="0" w:after="0"/>
        <w:ind w:firstLine="420"/>
      </w:pPr>
      <w:r>
        <w:t>3. **环境保护**：在作业过程中，严格遵守环境保护法律法规，减少对环境的污染和破坏。</w:t>
      </w:r>
    </w:p>
    <w:p>
      <w:pPr>
        <w:spacing w:line="360" w:lineRule="auto" w:before="0" w:after="0"/>
        <w:ind w:firstLine="420"/>
      </w:pPr>
      <w:r>
        <w:t>4. **文明服务**：工作人员应礼貌待人，文明用语，保持良好的服务态度，树立公司良好形象。</w:t>
      </w:r>
    </w:p>
    <w:p>
      <w:pPr>
        <w:spacing w:line="360" w:lineRule="auto" w:before="0" w:after="0"/>
        <w:ind w:firstLine="420"/>
      </w:pPr>
      <w:r>
        <w:t>**五、应急处理保障机制**</w:t>
      </w:r>
    </w:p>
    <w:p>
      <w:pPr>
        <w:spacing w:line="360" w:lineRule="auto" w:before="0" w:after="0"/>
        <w:ind w:firstLine="420"/>
      </w:pPr>
      <w:r>
        <w:t>1. **突发需求的处理机制**：建立应急响应机制，确保在突发需求时能够迅速调动人员和设备，满足项目需求。</w:t>
      </w:r>
    </w:p>
    <w:p>
      <w:pPr>
        <w:spacing w:line="360" w:lineRule="auto" w:before="0" w:after="0"/>
        <w:ind w:firstLine="420"/>
      </w:pPr>
      <w:r>
        <w:t>2. **系统障碍的解决方案**：制定系统障碍应急预案，包括设备故障、交通堵塞等，确保服务不受影响。</w:t>
      </w:r>
    </w:p>
    <w:p>
      <w:pPr>
        <w:spacing w:line="360" w:lineRule="auto" w:before="0" w:after="0"/>
        <w:ind w:firstLine="420"/>
      </w:pPr>
      <w:r>
        <w:t>3. **多项目并行的解决方案**：合理调配人员和设备，确保多个项目能够同时顺利进行。</w:t>
      </w:r>
    </w:p>
    <w:p>
      <w:pPr>
        <w:spacing w:line="360" w:lineRule="auto" w:before="0" w:after="0"/>
        <w:ind w:firstLine="420"/>
      </w:pPr>
      <w:r>
        <w:t>4. **时间周期紧的解决方案**：制定时间紧任务重的应急预案，包括加班加点、增加人手等，确保项目按时完成。</w:t>
      </w:r>
    </w:p>
    <w:p>
      <w:pPr>
        <w:spacing w:line="360" w:lineRule="auto" w:before="0" w:after="0"/>
        <w:ind w:firstLine="420"/>
      </w:pPr>
      <w:r>
        <w:t>5. **夜间服务的解决方案**：制定夜间服务应急预案，包括照明设备、安全防护等，确保夜间服务安全顺利进行。</w:t>
      </w:r>
    </w:p>
    <w:p>
      <w:pPr>
        <w:spacing w:line="360" w:lineRule="auto" w:before="0" w:after="0"/>
        <w:ind w:firstLine="420"/>
      </w:pPr>
      <w:r>
        <w:t>**六、作业规范**</w:t>
      </w:r>
    </w:p>
    <w:p>
      <w:pPr>
        <w:spacing w:line="360" w:lineRule="auto" w:before="0" w:after="0"/>
        <w:ind w:firstLine="420"/>
      </w:pPr>
      <w:r>
        <w:t>1. **垃圾收集的作业规范**：制定详细的垃圾收集作业规范，包括收集时间、收集路线、收集方法等，确保垃圾收集工作有序进行。</w:t>
      </w:r>
    </w:p>
    <w:p>
      <w:pPr>
        <w:spacing w:line="360" w:lineRule="auto" w:before="0" w:after="0"/>
        <w:ind w:firstLine="420"/>
      </w:pPr>
      <w:r>
        <w:t>2. **垃圾收集车的作业规范**：制定垃圾收集车的作业规范，包括车辆维护、驾驶操作、垃圾装载等，确保垃圾收集车安全运行。</w:t>
      </w:r>
    </w:p>
    <w:p>
      <w:pPr>
        <w:spacing w:line="360" w:lineRule="auto" w:before="0" w:after="0"/>
        <w:ind w:firstLine="420"/>
      </w:pPr>
      <w:r>
        <w:t>3. **垃圾收集站的作业规范**：制定垃圾收集站的作业规范，包括垃圾分类、垃圾存放、垃圾转运等，确保垃圾收集站整洁有序。</w:t>
      </w:r>
    </w:p>
    <w:p>
      <w:pPr>
        <w:spacing w:line="360" w:lineRule="auto" w:before="0" w:after="0"/>
        <w:ind w:firstLine="420"/>
      </w:pPr>
      <w:r>
        <w:t>**七、资源配备计划**</w:t>
      </w:r>
    </w:p>
    <w:p>
      <w:pPr>
        <w:spacing w:line="360" w:lineRule="auto" w:before="0" w:after="0"/>
        <w:ind w:firstLine="420"/>
      </w:pPr>
      <w:r>
        <w:t>1. **劳动力配备**：根据项目需求，合理配备劳动力，确保项目顺利进行。</w:t>
      </w:r>
    </w:p>
    <w:p>
      <w:pPr>
        <w:spacing w:line="360" w:lineRule="auto" w:before="0" w:after="0"/>
        <w:ind w:firstLine="420"/>
      </w:pPr>
      <w:r>
        <w:t>2. **服务用机械配备**：根据项目需求，配备足够的服务用机械，确保项目顺利进行。</w:t>
      </w:r>
    </w:p>
    <w:p>
      <w:pPr>
        <w:spacing w:line="360" w:lineRule="auto" w:before="0" w:after="0"/>
        <w:ind w:firstLine="420"/>
      </w:pPr>
      <w:r>
        <w:t>**八、进场计划时间明确**</w:t>
      </w:r>
    </w:p>
    <w:p>
      <w:pPr>
        <w:spacing w:line="360" w:lineRule="auto" w:before="0" w:after="0"/>
        <w:ind w:firstLine="420"/>
      </w:pPr>
      <w:r>
        <w:t>1. **进场计划时间明确**：制定详细的进场计划，包括人员进场时间、设备进场时间等，确保项目按时启动。</w:t>
      </w:r>
    </w:p>
    <w:p>
      <w:pPr>
        <w:spacing w:line="360" w:lineRule="auto" w:before="0" w:after="0"/>
        <w:ind w:firstLine="420"/>
      </w:pPr>
      <w:r>
        <w:t>**九、与进度完全符合**</w:t>
      </w:r>
    </w:p>
    <w:p>
      <w:pPr>
        <w:spacing w:line="360" w:lineRule="auto" w:before="0" w:after="0"/>
        <w:ind w:firstLine="420"/>
      </w:pPr>
      <w:r>
        <w:t>1. **与进度完全符合**：根据项目进度，合理安排人员和设备，确保项目按时完成。</w:t>
      </w:r>
    </w:p>
    <w:p>
      <w:pPr>
        <w:spacing w:line="360" w:lineRule="auto" w:before="0" w:after="0"/>
        <w:ind w:firstLine="420"/>
      </w:pPr>
      <w:r>
        <w:t>**十、资源配备计划数量充足**</w:t>
      </w:r>
    </w:p>
    <w:p>
      <w:pPr>
        <w:spacing w:line="360" w:lineRule="auto" w:before="0" w:after="0"/>
        <w:ind w:firstLine="420"/>
      </w:pPr>
      <w:r>
        <w:t>1. **资源配备计划数量充足**：根据项目需求，配备足够的人员和设备，确保项目顺利进行。</w:t>
      </w:r>
    </w:p>
    <w:p>
      <w:pPr>
        <w:spacing w:line="360" w:lineRule="auto" w:before="0" w:after="0"/>
        <w:ind w:firstLine="420"/>
      </w:pPr>
      <w:r>
        <w:t>**十一、进场计划时间明确**</w:t>
      </w:r>
    </w:p>
    <w:p>
      <w:pPr>
        <w:spacing w:line="360" w:lineRule="auto" w:before="0" w:after="0"/>
        <w:ind w:firstLine="420"/>
      </w:pPr>
      <w:r>
        <w:t>1. **进场计划时间明确**：制定详细的进场计划，包括人员进场时间、设备进场时间等，确保项目按时启动。</w:t>
      </w:r>
    </w:p>
    <w:p>
      <w:pPr>
        <w:spacing w:line="360" w:lineRule="auto" w:before="0" w:after="0"/>
        <w:ind w:firstLine="420"/>
      </w:pPr>
      <w:r>
        <w:t>**十二、与进度完全符合**</w:t>
      </w:r>
    </w:p>
    <w:p>
      <w:pPr>
        <w:spacing w:line="360" w:lineRule="auto" w:before="0" w:after="0"/>
        <w:ind w:firstLine="420"/>
      </w:pPr>
      <w:r>
        <w:t>1. **与进度完全符合**：根据项目进度，合理安排人员和设备，确保项目按时完成。</w:t>
      </w:r>
    </w:p>
    <w:p>
      <w:pPr>
        <w:spacing w:line="360" w:lineRule="auto" w:before="0" w:after="0"/>
        <w:ind w:firstLine="420"/>
      </w:pPr>
      <w:r>
        <w:t>**十三、资源配备计划数量充足**</w:t>
      </w:r>
    </w:p>
    <w:p>
      <w:pPr>
        <w:spacing w:line="360" w:lineRule="auto" w:before="0" w:after="0"/>
        <w:ind w:firstLine="420"/>
      </w:pPr>
      <w:r>
        <w:t>1. **资源配备计划数量充足**：根据项目需求，配备足够的人员和设备，确保项目顺利进行。</w:t>
      </w:r>
    </w:p>
    <w:p>
      <w:pPr>
        <w:spacing w:line="360" w:lineRule="auto" w:before="0" w:after="0"/>
        <w:ind w:firstLine="420"/>
      </w:pPr>
      <w:r>
        <w:t>**十四、进场计划时间明确**</w:t>
      </w:r>
    </w:p>
    <w:p>
      <w:pPr>
        <w:spacing w:line="360" w:lineRule="auto" w:before="0" w:after="0"/>
        <w:ind w:firstLine="420"/>
      </w:pPr>
      <w:r>
        <w:t>1. **进场计划时间明确**：制定详细的进场计划，包括人员进场时间、设备进场时间等，确保项目按时启动。</w:t>
      </w:r>
    </w:p>
    <w:p>
      <w:pPr>
        <w:spacing w:line="360" w:lineRule="auto" w:before="0" w:after="0"/>
        <w:ind w:firstLine="420"/>
      </w:pPr>
      <w:r>
        <w:t>**十五、与进度完全符合**</w:t>
      </w:r>
    </w:p>
    <w:p>
      <w:pPr>
        <w:spacing w:line="360" w:lineRule="auto" w:before="0" w:after="0"/>
        <w:ind w:firstLine="420"/>
      </w:pPr>
      <w:r>
        <w:t>1. **与进度完全符合**：根据项目进度，合理安排人员和设备，确保项目按时完成。</w:t>
      </w:r>
    </w:p>
    <w:p>
      <w:pPr>
        <w:spacing w:line="360" w:lineRule="auto" w:before="0" w:after="0"/>
        <w:ind w:firstLine="420"/>
      </w:pPr>
      <w:r>
        <w:t>**十六、资源配备计划数量充足**</w:t>
      </w:r>
    </w:p>
    <w:p>
      <w:pPr>
        <w:spacing w:line="360" w:lineRule="auto" w:before="0" w:after="0"/>
        <w:ind w:firstLine="420"/>
      </w:pPr>
      <w:r>
        <w:t>1. **资源配备计划数量充足**：根据项目</w:t>
      </w:r>
    </w:p>
    <w:p>
      <w:pPr>
        <w:pStyle w:val="Heading2"/>
        <w:spacing w:line="360" w:lineRule="auto" w:before="0" w:after="0"/>
        <w:ind w:firstLine="420"/>
      </w:pPr>
      <w:r>
        <w:t>安全生产保障措施</w:t>
      </w:r>
    </w:p>
    <w:p>
      <w:pPr>
        <w:spacing w:line="360" w:lineRule="auto" w:before="0" w:after="0"/>
        <w:ind w:firstLine="420"/>
      </w:pPr>
      <w:r>
        <w:t>**沈阳顺鑫源运输服务有限公司**</w:t>
      </w:r>
    </w:p>
    <w:p>
      <w:pPr>
        <w:spacing w:line="360" w:lineRule="auto" w:before="0" w:after="0"/>
        <w:ind w:firstLine="420"/>
      </w:pPr>
      <w:r>
        <w:t>**安全生产保障措施方案**</w:t>
      </w:r>
    </w:p>
    <w:p>
      <w:pPr>
        <w:spacing w:line="360" w:lineRule="auto" w:before="0" w:after="0"/>
        <w:ind w:firstLine="420"/>
      </w:pPr>
      <w:r>
        <w:t>**一、安全生产管理制度**</w:t>
      </w:r>
    </w:p>
    <w:p>
      <w:pPr>
        <w:spacing w:line="360" w:lineRule="auto" w:before="0" w:after="0"/>
        <w:ind w:firstLine="420"/>
      </w:pPr>
      <w:r>
        <w:t>为确保沈采矿区6274户居民生活及生产垃圾清运服务的顺利进行，沈阳顺鑫源运输服务有限公司（以下简称“公司”）将严格执行国家及行业相关的安全生产法律法规，建立并完善安全生产管理制度。具体措施如下：</w:t>
      </w:r>
    </w:p>
    <w:p>
      <w:pPr>
        <w:spacing w:line="360" w:lineRule="auto" w:before="0" w:after="0"/>
        <w:ind w:firstLine="420"/>
      </w:pPr>
      <w:r>
        <w:t>1. **安全生产责任制度**：明确各级管理人员和作业人员的安全生产责任，确保责任到人，层层落实。</w:t>
      </w:r>
    </w:p>
    <w:p>
      <w:pPr>
        <w:spacing w:line="360" w:lineRule="auto" w:before="0" w:after="0"/>
        <w:ind w:firstLine="420"/>
      </w:pPr>
      <w:r>
        <w:t>2. **安全教育培训制度**：定期对全体员工进行安全教育培训，提高员工的安全意识和操作技能。</w:t>
      </w:r>
    </w:p>
    <w:p>
      <w:pPr>
        <w:spacing w:line="360" w:lineRule="auto" w:before="0" w:after="0"/>
        <w:ind w:firstLine="420"/>
      </w:pPr>
      <w:r>
        <w:t>3. **安全检查制度**：定期进行安全检查，及时发现并消除安全隐患。</w:t>
      </w:r>
    </w:p>
    <w:p>
      <w:pPr>
        <w:spacing w:line="360" w:lineRule="auto" w:before="0" w:after="0"/>
        <w:ind w:firstLine="420"/>
      </w:pPr>
      <w:r>
        <w:t>4. **事故报告和处理制度**：发生安全事故时，立即启动应急预案，并及时向有关部门报告，按照规定程序进行处理。</w:t>
      </w:r>
    </w:p>
    <w:p>
      <w:pPr>
        <w:spacing w:line="360" w:lineRule="auto" w:before="0" w:after="0"/>
        <w:ind w:firstLine="420"/>
      </w:pPr>
      <w:r>
        <w:t>5. **安全生产奖惩制度**：对在安全生产工作中表现突出的员工给予奖励，对违反安全生产规定的行为进行处罚。</w:t>
      </w:r>
    </w:p>
    <w:p>
      <w:pPr>
        <w:spacing w:line="360" w:lineRule="auto" w:before="0" w:after="0"/>
        <w:ind w:firstLine="420"/>
      </w:pPr>
      <w:r>
        <w:t>**二、安全服务流程**</w:t>
      </w:r>
    </w:p>
    <w:p>
      <w:pPr>
        <w:spacing w:line="360" w:lineRule="auto" w:before="0" w:after="0"/>
        <w:ind w:firstLine="420"/>
      </w:pPr>
      <w:r>
        <w:t>公司制定了详细的安全服务流程，确保垃圾清运服务过程中的安全。具体流程如下：</w:t>
      </w:r>
    </w:p>
    <w:p>
      <w:pPr>
        <w:spacing w:line="360" w:lineRule="auto" w:before="0" w:after="0"/>
        <w:ind w:firstLine="420"/>
      </w:pPr>
      <w:r>
        <w:t>1. **服务前准备**：对服务人员进行安全培训，检查服务设备的安全性能，确保服务区域的安全。</w:t>
      </w:r>
    </w:p>
    <w:p>
      <w:pPr>
        <w:spacing w:line="360" w:lineRule="auto" w:before="0" w:after="0"/>
        <w:ind w:firstLine="420"/>
      </w:pPr>
      <w:r>
        <w:t>2. **服务中操作**：严格按照操作规程进行垃圾清运，确保服务过程中的安全。</w:t>
      </w:r>
    </w:p>
    <w:p>
      <w:pPr>
        <w:spacing w:line="360" w:lineRule="auto" w:before="0" w:after="0"/>
        <w:ind w:firstLine="420"/>
      </w:pPr>
      <w:r>
        <w:t>3. **服务后检查**：服务结束后，对服务区域进行安全检查，确保无安全隐患。</w:t>
      </w:r>
    </w:p>
    <w:p>
      <w:pPr>
        <w:spacing w:line="360" w:lineRule="auto" w:before="0" w:after="0"/>
        <w:ind w:firstLine="420"/>
      </w:pPr>
      <w:r>
        <w:t>**三、安全生产组织机构图**</w:t>
      </w:r>
    </w:p>
    <w:p>
      <w:pPr>
        <w:spacing w:line="360" w:lineRule="auto" w:before="0" w:after="0"/>
        <w:ind w:firstLine="420"/>
      </w:pPr>
      <w:r>
        <w:t>公司设立了安全生产组织机构，明确各级管理人员和作业人员的职责。具体组织机构图如下：</w:t>
      </w:r>
    </w:p>
    <w:p>
      <w:pPr>
        <w:spacing w:line="360" w:lineRule="auto" w:before="0" w:after="0"/>
        <w:ind w:firstLine="420"/>
      </w:pPr>
      <w:r>
        <w:t>```</w:t>
      </w:r>
    </w:p>
    <w:p>
      <w:pPr>
        <w:spacing w:line="360" w:lineRule="auto" w:before="0" w:after="0"/>
        <w:ind w:firstLine="420"/>
      </w:pPr>
      <w:r>
        <w:t>安全生产委员会</w:t>
      </w:r>
    </w:p>
    <w:p>
      <w:pPr>
        <w:spacing w:line="360" w:lineRule="auto" w:before="0" w:after="0"/>
        <w:ind w:firstLine="420"/>
      </w:pPr>
      <w:r>
        <w:t>├── 安全生产办公室</w:t>
      </w:r>
    </w:p>
    <w:p>
      <w:pPr>
        <w:spacing w:line="360" w:lineRule="auto" w:before="0" w:after="0"/>
        <w:ind w:firstLine="420"/>
      </w:pPr>
      <w:r>
        <w:t>│   ├── 安全生产管理员</w:t>
      </w:r>
    </w:p>
    <w:p>
      <w:pPr>
        <w:spacing w:line="360" w:lineRule="auto" w:before="0" w:after="0"/>
        <w:ind w:firstLine="420"/>
      </w:pPr>
      <w:r>
        <w:t>│   └── 安全生产监督员</w:t>
      </w:r>
    </w:p>
    <w:p>
      <w:pPr>
        <w:spacing w:line="360" w:lineRule="auto" w:before="0" w:after="0"/>
        <w:ind w:firstLine="420"/>
      </w:pPr>
      <w:r>
        <w:t>├── 服务部</w:t>
      </w:r>
    </w:p>
    <w:p>
      <w:pPr>
        <w:spacing w:line="360" w:lineRule="auto" w:before="0" w:after="0"/>
        <w:ind w:firstLine="420"/>
      </w:pPr>
      <w:r>
        <w:t>│   ├── 服务经理</w:t>
      </w:r>
    </w:p>
    <w:p>
      <w:pPr>
        <w:spacing w:line="360" w:lineRule="auto" w:before="0" w:after="0"/>
        <w:ind w:firstLine="420"/>
      </w:pPr>
      <w:r>
        <w:t>│   └── 服务人员</w:t>
      </w:r>
    </w:p>
    <w:p>
      <w:pPr>
        <w:spacing w:line="360" w:lineRule="auto" w:before="0" w:after="0"/>
        <w:ind w:firstLine="420"/>
      </w:pPr>
      <w:r>
        <w:t>└── 后勤保障部</w:t>
      </w:r>
    </w:p>
    <w:p>
      <w:pPr>
        <w:spacing w:line="360" w:lineRule="auto" w:before="0" w:after="0"/>
        <w:ind w:firstLine="420"/>
      </w:pPr>
      <w:r>
        <w:t xml:space="preserve">    ├── 后勤经理</w:t>
      </w:r>
    </w:p>
    <w:p>
      <w:pPr>
        <w:spacing w:line="360" w:lineRule="auto" w:before="0" w:after="0"/>
        <w:ind w:firstLine="420"/>
      </w:pPr>
      <w:r>
        <w:t xml:space="preserve">    └── 后勤人员</w:t>
      </w:r>
    </w:p>
    <w:p>
      <w:pPr>
        <w:spacing w:line="360" w:lineRule="auto" w:before="0" w:after="0"/>
        <w:ind w:firstLine="420"/>
      </w:pPr>
      <w:r>
        <w:t>```</w:t>
      </w:r>
    </w:p>
    <w:p>
      <w:pPr>
        <w:spacing w:line="360" w:lineRule="auto" w:before="0" w:after="0"/>
        <w:ind w:firstLine="420"/>
      </w:pPr>
      <w:r>
        <w:t>**四、安全文明服务实施保障措施**</w:t>
      </w:r>
    </w:p>
    <w:p>
      <w:pPr>
        <w:spacing w:line="360" w:lineRule="auto" w:before="0" w:after="0"/>
        <w:ind w:firstLine="420"/>
      </w:pPr>
      <w:r>
        <w:t>为确保服务过程中的安全文明，公司采取了以下措施：</w:t>
      </w:r>
    </w:p>
    <w:p>
      <w:pPr>
        <w:spacing w:line="360" w:lineRule="auto" w:before="0" w:after="0"/>
        <w:ind w:firstLine="420"/>
      </w:pPr>
      <w:r>
        <w:t>1. **安全标识**：在服务区域内设置安全标识，提醒服务人员和居民注意安全。</w:t>
      </w:r>
    </w:p>
    <w:p>
      <w:pPr>
        <w:spacing w:line="360" w:lineRule="auto" w:before="0" w:after="0"/>
        <w:ind w:firstLine="420"/>
      </w:pPr>
      <w:r>
        <w:t>2. **安全防护**：为服务人员配备必要的安全防护用品，确保服务过程中的安全。</w:t>
      </w:r>
    </w:p>
    <w:p>
      <w:pPr>
        <w:spacing w:line="360" w:lineRule="auto" w:before="0" w:after="0"/>
        <w:ind w:firstLine="420"/>
      </w:pPr>
      <w:r>
        <w:t>3. **文明服务**：要求服务人员文明服务，尊重居民，避免发生冲突。</w:t>
      </w:r>
    </w:p>
    <w:p>
      <w:pPr>
        <w:spacing w:line="360" w:lineRule="auto" w:before="0" w:after="0"/>
        <w:ind w:firstLine="420"/>
      </w:pPr>
      <w:r>
        <w:t>**五、应急处理保障机制**</w:t>
      </w:r>
    </w:p>
    <w:p>
      <w:pPr>
        <w:spacing w:line="360" w:lineRule="auto" w:before="0" w:after="0"/>
        <w:ind w:firstLine="420"/>
      </w:pPr>
      <w:r>
        <w:t>为应对突发情况，公司制定了应急处理保障机制。具体措施如下：</w:t>
      </w:r>
    </w:p>
    <w:p>
      <w:pPr>
        <w:spacing w:line="360" w:lineRule="auto" w:before="0" w:after="0"/>
        <w:ind w:firstLine="420"/>
      </w:pPr>
      <w:r>
        <w:t>1. **突发需求的处理机制**：设立应急服务小组，随时待命，确保突发需求得到及时处理。</w:t>
      </w:r>
    </w:p>
    <w:p>
      <w:pPr>
        <w:spacing w:line="360" w:lineRule="auto" w:before="0" w:after="0"/>
        <w:ind w:firstLine="420"/>
      </w:pPr>
      <w:r>
        <w:t>2. **系统障碍的解决方案**：制定系统障碍应急预案，确保系统障碍得到及时解决。</w:t>
      </w:r>
    </w:p>
    <w:p>
      <w:pPr>
        <w:spacing w:line="360" w:lineRule="auto" w:before="0" w:after="0"/>
        <w:ind w:firstLine="420"/>
      </w:pPr>
      <w:r>
        <w:t>3. **多项目并行的解决方案**：合理分配服务资源，确保多项目并行时服务质量和安全。</w:t>
      </w:r>
    </w:p>
    <w:p>
      <w:pPr>
        <w:spacing w:line="360" w:lineRule="auto" w:before="0" w:after="0"/>
        <w:ind w:firstLine="420"/>
      </w:pPr>
      <w:r>
        <w:t>4. **时间周期紧的解决方案**：制定时间周期紧的应急预案，确保服务按时完成。</w:t>
      </w:r>
    </w:p>
    <w:p>
      <w:pPr>
        <w:spacing w:line="360" w:lineRule="auto" w:before="0" w:after="0"/>
        <w:ind w:firstLine="420"/>
      </w:pPr>
      <w:r>
        <w:t>5. **夜间服务的解决方案**：为夜间服务配备必要的安全设备和人员，确保夜间服务的安全。</w:t>
      </w:r>
    </w:p>
    <w:p>
      <w:pPr>
        <w:spacing w:line="360" w:lineRule="auto" w:before="0" w:after="0"/>
        <w:ind w:firstLine="420"/>
      </w:pPr>
      <w:r>
        <w:t>**六、作业规范**</w:t>
      </w:r>
    </w:p>
    <w:p>
      <w:pPr>
        <w:spacing w:line="360" w:lineRule="auto" w:before="0" w:after="0"/>
        <w:ind w:firstLine="420"/>
      </w:pPr>
      <w:r>
        <w:t>为确保垃圾清运服务过程中的安全，公司制定了详细的作业规范。具体规范如下：</w:t>
      </w:r>
    </w:p>
    <w:p>
      <w:pPr>
        <w:spacing w:line="360" w:lineRule="auto" w:before="0" w:after="0"/>
        <w:ind w:firstLine="420"/>
      </w:pPr>
      <w:r>
        <w:t>1. **垃圾收集的作业规范**：严格按照操作规程进行垃圾收集，确保垃圾收集过程中的安全。</w:t>
      </w:r>
    </w:p>
    <w:p>
      <w:pPr>
        <w:spacing w:line="360" w:lineRule="auto" w:before="0" w:after="0"/>
        <w:ind w:firstLine="420"/>
      </w:pPr>
      <w:r>
        <w:t>2. **垃圾收集车的作业规范**：定期对垃圾收集车进行安全检查，确保垃圾收集车的安全性能。</w:t>
      </w:r>
    </w:p>
    <w:p>
      <w:pPr>
        <w:spacing w:line="360" w:lineRule="auto" w:before="0" w:after="0"/>
        <w:ind w:firstLine="420"/>
      </w:pPr>
      <w:r>
        <w:t>3. **垃圾收集站的作业规范**：对垃圾收集站进行定期安全检查，确保垃圾收集站的安全。</w:t>
      </w:r>
    </w:p>
    <w:p>
      <w:pPr>
        <w:spacing w:line="360" w:lineRule="auto" w:before="0" w:after="0"/>
        <w:ind w:firstLine="420"/>
      </w:pPr>
      <w:r>
        <w:t>**七、资源配备计划**</w:t>
      </w:r>
    </w:p>
    <w:p>
      <w:pPr>
        <w:spacing w:line="360" w:lineRule="auto" w:before="0" w:after="0"/>
        <w:ind w:firstLine="420"/>
      </w:pPr>
      <w:r>
        <w:t>为确保垃圾清运服务的顺利进行，公司制定了详细的资源配备计划。具体计划如下：</w:t>
      </w:r>
    </w:p>
    <w:p>
      <w:pPr>
        <w:spacing w:line="360" w:lineRule="auto" w:before="0" w:after="0"/>
        <w:ind w:firstLine="420"/>
      </w:pPr>
      <w:r>
        <w:t>1. **劳动力配备**：根据服务需求，配备足够的服务人员，确保服务质量和安全。</w:t>
      </w:r>
    </w:p>
    <w:p>
      <w:pPr>
        <w:spacing w:line="360" w:lineRule="auto" w:before="0" w:after="0"/>
        <w:ind w:firstLine="420"/>
      </w:pPr>
      <w:r>
        <w:t>2. **服务用机械配备**：配备足够的服务用机械，确保服务过程中的安全。</w:t>
      </w:r>
    </w:p>
    <w:p>
      <w:pPr>
        <w:spacing w:line="360" w:lineRule="auto" w:before="0" w:after="0"/>
        <w:ind w:firstLine="420"/>
      </w:pPr>
      <w:r>
        <w:t>**八、结论**</w:t>
      </w:r>
    </w:p>
    <w:p>
      <w:pPr>
        <w:spacing w:line="360" w:lineRule="auto" w:before="0" w:after="0"/>
        <w:ind w:firstLine="420"/>
      </w:pPr>
      <w:r>
        <w:t>沈阳顺鑫源运输服务有限公司将严格执行国家及行业相关的安全生产法律法规，建立并完善安全生产管理制度，确保垃圾清运服务过程中的安全。同时，公司制定了详细的安全服务流程、安全生产组织机构图、安全文明服务实施保障措施、应急处理保障机制、作业规范和资源配备计划，确保服务质量和安全。</w:t>
      </w:r>
    </w:p>
    <w:p>
      <w:pPr>
        <w:pStyle w:val="Heading3"/>
        <w:spacing w:line="360" w:lineRule="auto" w:before="0" w:after="0"/>
        <w:ind w:firstLine="420"/>
      </w:pPr>
      <w:r>
        <w:t xml:space="preserve"> 安全生产投入与保障</w:t>
      </w:r>
    </w:p>
    <w:p>
      <w:pPr>
        <w:spacing w:line="360" w:lineRule="auto" w:before="0" w:after="0"/>
        <w:ind w:firstLine="420"/>
      </w:pPr>
      <w:r>
        <w:t>**安全生产投入与保障方案**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项目的竞标。该项目预估金额为722,100.00元（含税），服务地点由招标人指定，服务期为2025年01月01日至2025年12月31日。质量要求为合格。</w:t>
      </w:r>
    </w:p>
    <w:p>
      <w:pPr>
        <w:spacing w:line="360" w:lineRule="auto" w:before="0" w:after="0"/>
        <w:ind w:firstLine="420"/>
      </w:pPr>
      <w:r>
        <w:t>**二、安全生产投入与保障措施**</w:t>
      </w:r>
    </w:p>
    <w:p>
      <w:pPr>
        <w:spacing w:line="360" w:lineRule="auto" w:before="0" w:after="0"/>
        <w:ind w:firstLine="420"/>
      </w:pPr>
      <w:r>
        <w:t>为确保项目顺利进行，公司制定了详细的安全生产投入与保障方案，具体如下：</w:t>
      </w:r>
    </w:p>
    <w:p>
      <w:pPr>
        <w:spacing w:line="360" w:lineRule="auto" w:before="0" w:after="0"/>
        <w:ind w:firstLine="420"/>
      </w:pPr>
      <w:r>
        <w:t>**1. 安全生产管理制度**</w:t>
      </w:r>
    </w:p>
    <w:p>
      <w:pPr>
        <w:spacing w:line="360" w:lineRule="auto" w:before="0" w:after="0"/>
        <w:ind w:firstLine="420"/>
      </w:pPr>
      <w:r>
        <w:t>公司建立了完善的安全生产管理制度，包括但不限于：</w:t>
      </w:r>
    </w:p>
    <w:p>
      <w:pPr>
        <w:spacing w:line="360" w:lineRule="auto" w:before="0" w:after="0"/>
        <w:ind w:firstLine="420"/>
      </w:pPr>
      <w:r>
        <w:t>- 安全生产责任制：明确各级管理人员和作业人员的安全生产责任，确保责任到人。</w:t>
      </w:r>
    </w:p>
    <w:p>
      <w:pPr>
        <w:spacing w:line="360" w:lineRule="auto" w:before="0" w:after="0"/>
        <w:ind w:firstLine="420"/>
      </w:pPr>
      <w:r>
        <w:t>- 安全教育培训制度：定期对员工进行安全教育培训，提高员工的安全意识和技能。</w:t>
      </w:r>
    </w:p>
    <w:p>
      <w:pPr>
        <w:spacing w:line="360" w:lineRule="auto" w:before="0" w:after="0"/>
        <w:ind w:firstLine="420"/>
      </w:pPr>
      <w:r>
        <w:t>- 安全检查制度：定期进行安全检查，及时发现和消除安全隐患。</w:t>
      </w:r>
    </w:p>
    <w:p>
      <w:pPr>
        <w:spacing w:line="360" w:lineRule="auto" w:before="0" w:after="0"/>
        <w:ind w:firstLine="420"/>
      </w:pPr>
      <w:r>
        <w:t>- 事故报告和处理制度：发生安全事故时，及时报告并按照规定进行处理。</w:t>
      </w:r>
    </w:p>
    <w:p>
      <w:pPr>
        <w:spacing w:line="360" w:lineRule="auto" w:before="0" w:after="0"/>
        <w:ind w:firstLine="420"/>
      </w:pPr>
      <w:r>
        <w:t>**2. 安全服务流程**</w:t>
      </w:r>
    </w:p>
    <w:p>
      <w:pPr>
        <w:spacing w:line="360" w:lineRule="auto" w:before="0" w:after="0"/>
        <w:ind w:firstLine="420"/>
      </w:pPr>
      <w:r>
        <w:t>公司制定了详细的安全服务流程，包括但不限于：</w:t>
      </w:r>
    </w:p>
    <w:p>
      <w:pPr>
        <w:spacing w:line="360" w:lineRule="auto" w:before="0" w:after="0"/>
        <w:ind w:firstLine="420"/>
      </w:pPr>
      <w:r>
        <w:t>- 服务前准备：对服务人员进行安全培训，检查服务设备的安全性能。</w:t>
      </w:r>
    </w:p>
    <w:p>
      <w:pPr>
        <w:spacing w:line="360" w:lineRule="auto" w:before="0" w:after="0"/>
        <w:ind w:firstLine="420"/>
      </w:pPr>
      <w:r>
        <w:t>- 服务中监控：对服务过程进行实时监控，确保服务安全。</w:t>
      </w:r>
    </w:p>
    <w:p>
      <w:pPr>
        <w:spacing w:line="360" w:lineRule="auto" w:before="0" w:after="0"/>
        <w:ind w:firstLine="420"/>
      </w:pPr>
      <w:r>
        <w:t>- 服务后总结：对服务过程进行总结，分析安全隐患，提出改进措施。</w:t>
      </w:r>
    </w:p>
    <w:p>
      <w:pPr>
        <w:spacing w:line="360" w:lineRule="auto" w:before="0" w:after="0"/>
        <w:ind w:firstLine="420"/>
      </w:pPr>
      <w:r>
        <w:t>**3. 安全生产组织机构图**</w:t>
      </w:r>
    </w:p>
    <w:p>
      <w:pPr>
        <w:spacing w:line="360" w:lineRule="auto" w:before="0" w:after="0"/>
        <w:ind w:firstLine="420"/>
      </w:pPr>
      <w:r>
        <w:t>公司建立了安全生产组织机构图，明确各级管理人员和作业人员的职责和分工，确保安全生产工作的有序进行。</w:t>
      </w:r>
    </w:p>
    <w:p>
      <w:pPr>
        <w:spacing w:line="360" w:lineRule="auto" w:before="0" w:after="0"/>
        <w:ind w:firstLine="420"/>
      </w:pPr>
      <w:r>
        <w:t>**4. 安全文明服务实施保障措施**</w:t>
      </w:r>
    </w:p>
    <w:p>
      <w:pPr>
        <w:spacing w:line="360" w:lineRule="auto" w:before="0" w:after="0"/>
        <w:ind w:firstLine="420"/>
      </w:pPr>
      <w:r>
        <w:t>公司制定了安全文明服务实施保障措施，包括但不限于：</w:t>
      </w:r>
    </w:p>
    <w:p>
      <w:pPr>
        <w:spacing w:line="360" w:lineRule="auto" w:before="0" w:after="0"/>
        <w:ind w:firstLine="420"/>
      </w:pPr>
      <w:r>
        <w:t>- 严格遵守国家、行业相关安全标准和规范。</w:t>
      </w:r>
    </w:p>
    <w:p>
      <w:pPr>
        <w:spacing w:line="360" w:lineRule="auto" w:before="0" w:after="0"/>
        <w:ind w:firstLine="420"/>
      </w:pPr>
      <w:r>
        <w:t>- 加强现场安全管理，确保服务过程安全。</w:t>
      </w:r>
    </w:p>
    <w:p>
      <w:pPr>
        <w:spacing w:line="360" w:lineRule="auto" w:before="0" w:after="0"/>
        <w:ind w:firstLine="420"/>
      </w:pPr>
      <w:r>
        <w:t>- 提高员工的安全意识和技能，确保服务过程安全。</w:t>
      </w:r>
    </w:p>
    <w:p>
      <w:pPr>
        <w:spacing w:line="360" w:lineRule="auto" w:before="0" w:after="0"/>
        <w:ind w:firstLine="420"/>
      </w:pPr>
      <w:r>
        <w:t>- 加强与相关部门的沟通和协调，确保服务过程安全。</w:t>
      </w:r>
    </w:p>
    <w:p>
      <w:pPr>
        <w:spacing w:line="360" w:lineRule="auto" w:before="0" w:after="0"/>
        <w:ind w:firstLine="420"/>
      </w:pPr>
      <w:r>
        <w:t>**5. 应急处理保障机制**</w:t>
      </w:r>
    </w:p>
    <w:p>
      <w:pPr>
        <w:spacing w:line="360" w:lineRule="auto" w:before="0" w:after="0"/>
        <w:ind w:firstLine="420"/>
      </w:pPr>
      <w:r>
        <w:t>公司制定了应急处理保障机制，包括但不限于：</w:t>
      </w:r>
    </w:p>
    <w:p>
      <w:pPr>
        <w:spacing w:line="360" w:lineRule="auto" w:before="0" w:after="0"/>
        <w:ind w:firstLine="420"/>
      </w:pPr>
      <w:r>
        <w:t>- 突发需求的处理机制：建立应急响应机制，确保突发需求得到及时处理。</w:t>
      </w:r>
    </w:p>
    <w:p>
      <w:pPr>
        <w:spacing w:line="360" w:lineRule="auto" w:before="0" w:after="0"/>
        <w:ind w:firstLine="420"/>
      </w:pPr>
      <w:r>
        <w:t>- 系统障碍的解决方案：制定系统障碍解决方案，确保服务过程不受影响。</w:t>
      </w:r>
    </w:p>
    <w:p>
      <w:pPr>
        <w:spacing w:line="360" w:lineRule="auto" w:before="0" w:after="0"/>
        <w:ind w:firstLine="420"/>
      </w:pPr>
      <w:r>
        <w:t>- 多项目并行的解决方案：制定多项目并行解决方案，确保服务过程有序进行。</w:t>
      </w:r>
    </w:p>
    <w:p>
      <w:pPr>
        <w:spacing w:line="360" w:lineRule="auto" w:before="0" w:after="0"/>
        <w:ind w:firstLine="420"/>
      </w:pPr>
      <w:r>
        <w:t>- 时间周期紧的解决方案：制定时间周期紧的解决方案，确保服务过程按时完成。</w:t>
      </w:r>
    </w:p>
    <w:p>
      <w:pPr>
        <w:spacing w:line="360" w:lineRule="auto" w:before="0" w:after="0"/>
        <w:ind w:firstLine="420"/>
      </w:pPr>
      <w:r>
        <w:t>- 夜间服务的解决方案：制定夜间服务解决方案，确保服务过程安全。</w:t>
      </w:r>
    </w:p>
    <w:p>
      <w:pPr>
        <w:spacing w:line="360" w:lineRule="auto" w:before="0" w:after="0"/>
        <w:ind w:firstLine="420"/>
      </w:pPr>
      <w:r>
        <w:t>**6. 作业规范**</w:t>
      </w:r>
    </w:p>
    <w:p>
      <w:pPr>
        <w:spacing w:line="360" w:lineRule="auto" w:before="0" w:after="0"/>
        <w:ind w:firstLine="420"/>
      </w:pPr>
      <w:r>
        <w:t>公司制定了详细的作业规范，包括但不限于：</w:t>
      </w:r>
    </w:p>
    <w:p>
      <w:pPr>
        <w:spacing w:line="360" w:lineRule="auto" w:before="0" w:after="0"/>
        <w:ind w:firstLine="420"/>
      </w:pPr>
      <w:r>
        <w:t>- 垃圾收集的作业规范：明确垃圾收集的作业流程和注意事项。</w:t>
      </w:r>
    </w:p>
    <w:p>
      <w:pPr>
        <w:spacing w:line="360" w:lineRule="auto" w:before="0" w:after="0"/>
        <w:ind w:firstLine="420"/>
      </w:pPr>
      <w:r>
        <w:t>- 垃圾收集车的作业规范：明确垃圾收集车的作业流程和注意事项。</w:t>
      </w:r>
    </w:p>
    <w:p>
      <w:pPr>
        <w:spacing w:line="360" w:lineRule="auto" w:before="0" w:after="0"/>
        <w:ind w:firstLine="420"/>
      </w:pPr>
      <w:r>
        <w:t>- 垃圾收集站的作业规范：明确垃圾收集站的作业流程和注意事项。</w:t>
      </w:r>
    </w:p>
    <w:p>
      <w:pPr>
        <w:spacing w:line="360" w:lineRule="auto" w:before="0" w:after="0"/>
        <w:ind w:firstLine="420"/>
      </w:pPr>
      <w:r>
        <w:t>**7. 资源配备计划**</w:t>
      </w:r>
    </w:p>
    <w:p>
      <w:pPr>
        <w:spacing w:line="360" w:lineRule="auto" w:before="0" w:after="0"/>
        <w:ind w:firstLine="420"/>
      </w:pPr>
      <w:r>
        <w:t>公司制定了详细的资源配备计划，包括但不限于：</w:t>
      </w:r>
    </w:p>
    <w:p>
      <w:pPr>
        <w:spacing w:line="360" w:lineRule="auto" w:before="0" w:after="0"/>
        <w:ind w:firstLine="420"/>
      </w:pPr>
      <w:r>
        <w:t>- 劳动力配备：根据项目需求配备足够的劳动力，确保服务过程有序进行。</w:t>
      </w:r>
    </w:p>
    <w:p>
      <w:pPr>
        <w:spacing w:line="360" w:lineRule="auto" w:before="0" w:after="0"/>
        <w:ind w:firstLine="420"/>
      </w:pPr>
      <w:r>
        <w:t>- 服务用机械配备：根据项目需求配备足够的服务用机械，确保服务过程高效进行。</w:t>
      </w:r>
    </w:p>
    <w:p>
      <w:pPr>
        <w:spacing w:line="360" w:lineRule="auto" w:before="0" w:after="0"/>
        <w:ind w:firstLine="420"/>
      </w:pPr>
      <w:r>
        <w:t>**三、安全生产投入**</w:t>
      </w:r>
    </w:p>
    <w:p>
      <w:pPr>
        <w:spacing w:line="360" w:lineRule="auto" w:before="0" w:after="0"/>
        <w:ind w:firstLine="420"/>
      </w:pPr>
      <w:r>
        <w:t>为确保安全生产投入与保障措施的有效实施，公司制定了详细的安全生产投入计划，包括但不限于：</w:t>
      </w:r>
    </w:p>
    <w:p>
      <w:pPr>
        <w:spacing w:line="360" w:lineRule="auto" w:before="0" w:after="0"/>
        <w:ind w:firstLine="420"/>
      </w:pPr>
      <w:r>
        <w:t>- 安全教育培训投入：定期对员工进行安全教育培训，提高员工的安全意识和技能。</w:t>
      </w:r>
    </w:p>
    <w:p>
      <w:pPr>
        <w:spacing w:line="360" w:lineRule="auto" w:before="0" w:after="0"/>
        <w:ind w:firstLine="420"/>
      </w:pPr>
      <w:r>
        <w:t>- 安全检查投入：定期进行安全检查，及时发现和消除安全隐患。</w:t>
      </w:r>
    </w:p>
    <w:p>
      <w:pPr>
        <w:spacing w:line="360" w:lineRule="auto" w:before="0" w:after="0"/>
        <w:ind w:firstLine="420"/>
      </w:pPr>
      <w:r>
        <w:t>- 安全设备投入：配备足够的安全设备，确保服务过程安全。</w:t>
      </w:r>
    </w:p>
    <w:p>
      <w:pPr>
        <w:spacing w:line="360" w:lineRule="auto" w:before="0" w:after="0"/>
        <w:ind w:firstLine="420"/>
      </w:pPr>
      <w:r>
        <w:t>- 应急救援投入：建立应急救援机制，确保发生安全事故时能够及时救援。</w:t>
      </w:r>
    </w:p>
    <w:p>
      <w:pPr>
        <w:spacing w:line="360" w:lineRule="auto" w:before="0" w:after="0"/>
        <w:ind w:firstLine="420"/>
      </w:pPr>
      <w:r>
        <w:t>**四、总结**</w:t>
      </w:r>
    </w:p>
    <w:p>
      <w:pPr>
        <w:spacing w:line="360" w:lineRule="auto" w:before="0" w:after="0"/>
        <w:ind w:firstLine="420"/>
      </w:pPr>
      <w:r>
        <w:t>公司高度重视安全生产投入与保障工作，制定了详细的安全生产管理制度、安全服务流程、安全生产组织机构图、安全文明服务实施保障措施、应急处理保障机制、作业规范和资源配备计划。同时，公司制定了详细的安全生产投入计划，确保安全生产投入与保障措施的有效实施。公司承诺在项目实施过程中严格遵守国家、行业相关安全标准和规范，确保服务过程安全。</w:t>
      </w:r>
    </w:p>
    <w:p>
      <w:pPr>
        <w:pStyle w:val="Heading3"/>
        <w:spacing w:line="360" w:lineRule="auto" w:before="0" w:after="0"/>
        <w:ind w:firstLine="420"/>
      </w:pPr>
      <w:r>
        <w:t xml:space="preserve"> 安全生产考核与奖惩</w:t>
      </w:r>
    </w:p>
    <w:p>
      <w:pPr>
        <w:spacing w:line="360" w:lineRule="auto" w:before="0" w:after="0"/>
        <w:ind w:firstLine="420"/>
      </w:pPr>
      <w:r>
        <w:t>**沈阳顺鑫源运输服务有限公司安全生产考核与奖惩方案**</w:t>
      </w:r>
    </w:p>
    <w:p>
      <w:pPr>
        <w:spacing w:line="360" w:lineRule="auto" w:before="0" w:after="0"/>
        <w:ind w:firstLine="420"/>
      </w:pPr>
      <w:r>
        <w:t>**一、目的与意义**</w:t>
      </w:r>
    </w:p>
    <w:p>
      <w:pPr>
        <w:spacing w:line="360" w:lineRule="auto" w:before="0" w:after="0"/>
        <w:ind w:firstLine="420"/>
      </w:pPr>
      <w:r>
        <w:t>为加强公司安全生产管理工作，提高员工安全意识，确保垃圾清运服务过程中的安全性和规范性，特制定本安全生产考核与奖惩方案。本方案旨在通过科学合理的考核机制和奖惩措施，激励员工严格遵守安全生产规章制度，预防和减少安全事故的发生，保障公司财产和员工生命安全。</w:t>
      </w:r>
    </w:p>
    <w:p>
      <w:pPr>
        <w:spacing w:line="360" w:lineRule="auto" w:before="0" w:after="0"/>
        <w:ind w:firstLine="420"/>
      </w:pPr>
      <w:r>
        <w:t>**二、适用范围**</w:t>
      </w:r>
    </w:p>
    <w:p>
      <w:pPr>
        <w:spacing w:line="360" w:lineRule="auto" w:before="0" w:after="0"/>
        <w:ind w:firstLine="420"/>
      </w:pPr>
      <w:r>
        <w:t>本方案适用于沈阳顺鑫源运输服务有限公司所有员工，包括管理人员、驾驶员、垃圾收集员等所有参与垃圾清运服务的人员。</w:t>
      </w:r>
    </w:p>
    <w:p>
      <w:pPr>
        <w:spacing w:line="360" w:lineRule="auto" w:before="0" w:after="0"/>
        <w:ind w:firstLine="420"/>
      </w:pPr>
      <w:r>
        <w:t>**三、考核内容**</w:t>
      </w:r>
    </w:p>
    <w:p>
      <w:pPr>
        <w:spacing w:line="360" w:lineRule="auto" w:before="0" w:after="0"/>
        <w:ind w:firstLine="420"/>
      </w:pPr>
      <w:r>
        <w:t>1. **安全生产管理制度执行情况**：考核员工对安全生产管理制度的了解和执行情况，包括安全操作规程、安全教育培训等。</w:t>
      </w:r>
    </w:p>
    <w:p>
      <w:pPr>
        <w:spacing w:line="360" w:lineRule="auto" w:before="0" w:after="0"/>
        <w:ind w:firstLine="420"/>
      </w:pPr>
      <w:r>
        <w:t>2. **安全服务流程执行情况**：考核员工在垃圾清运服务过程中对安全服务流程的执行情况，包括垃圾收集、运输、卸载等环节的安全操作。</w:t>
      </w:r>
    </w:p>
    <w:p>
      <w:pPr>
        <w:spacing w:line="360" w:lineRule="auto" w:before="0" w:after="0"/>
        <w:ind w:firstLine="420"/>
      </w:pPr>
      <w:r>
        <w:t>3. **安全生产组织机构图**：考核员工对安全生产组织机构图的了解和执行情况，包括安全生产责任制的落实情况。</w:t>
      </w:r>
    </w:p>
    <w:p>
      <w:pPr>
        <w:spacing w:line="360" w:lineRule="auto" w:before="0" w:after="0"/>
        <w:ind w:firstLine="420"/>
      </w:pPr>
      <w:r>
        <w:t>4. **安全文明服务实施保障措施**：考核员工在服务过程中对安全文明服务实施保障措施的执行情况，包括安全标识、安全防护措施等。</w:t>
      </w:r>
    </w:p>
    <w:p>
      <w:pPr>
        <w:spacing w:line="360" w:lineRule="auto" w:before="0" w:after="0"/>
        <w:ind w:firstLine="420"/>
      </w:pPr>
      <w:r>
        <w:t>**四、考核标准**</w:t>
      </w:r>
    </w:p>
    <w:p>
      <w:pPr>
        <w:spacing w:line="360" w:lineRule="auto" w:before="0" w:after="0"/>
        <w:ind w:firstLine="420"/>
      </w:pPr>
      <w:r>
        <w:t>1. **安全生产管理制度执行情况**：满分10分，每违反一次扣2分，扣完为止。</w:t>
      </w:r>
    </w:p>
    <w:p>
      <w:pPr>
        <w:spacing w:line="360" w:lineRule="auto" w:before="0" w:after="0"/>
        <w:ind w:firstLine="420"/>
      </w:pPr>
      <w:r>
        <w:t>2. **安全服务流程执行情况**：满分10分，每违反一次扣2分，扣完为止。</w:t>
      </w:r>
    </w:p>
    <w:p>
      <w:pPr>
        <w:spacing w:line="360" w:lineRule="auto" w:before="0" w:after="0"/>
        <w:ind w:firstLine="420"/>
      </w:pPr>
      <w:r>
        <w:t>3. **安全生产组织机构图**：满分10分，每违反一次扣2分，扣完为止。</w:t>
      </w:r>
    </w:p>
    <w:p>
      <w:pPr>
        <w:spacing w:line="360" w:lineRule="auto" w:before="0" w:after="0"/>
        <w:ind w:firstLine="420"/>
      </w:pPr>
      <w:r>
        <w:t>4. **安全文明服务实施保障措施**：满分10分，每违反一次扣2分，扣完为止。</w:t>
      </w:r>
    </w:p>
    <w:p>
      <w:pPr>
        <w:spacing w:line="360" w:lineRule="auto" w:before="0" w:after="0"/>
        <w:ind w:firstLine="420"/>
      </w:pPr>
      <w:r>
        <w:t>**五、奖惩措施**</w:t>
      </w:r>
    </w:p>
    <w:p>
      <w:pPr>
        <w:spacing w:line="360" w:lineRule="auto" w:before="0" w:after="0"/>
        <w:ind w:firstLine="420"/>
      </w:pPr>
      <w:r>
        <w:t>1. **奖励措施**：</w:t>
      </w:r>
    </w:p>
    <w:p>
      <w:pPr>
        <w:spacing w:line="360" w:lineRule="auto" w:before="0" w:after="0"/>
        <w:ind w:firstLine="420"/>
      </w:pPr>
      <w:r>
        <w:t xml:space="preserve">   - 对于在安全生产方面表现突出的员工，公司将给予表彰和奖励，包括但不限于物质奖励、精神奖励等。</w:t>
      </w:r>
    </w:p>
    <w:p>
      <w:pPr>
        <w:spacing w:line="360" w:lineRule="auto" w:before="0" w:after="0"/>
        <w:ind w:firstLine="420"/>
      </w:pPr>
      <w:r>
        <w:t xml:space="preserve">   - 对于连续三个月安全生产考核成绩优秀的员工，公司将给予额外奖励，如奖金、晋升机会等。</w:t>
      </w:r>
    </w:p>
    <w:p>
      <w:pPr>
        <w:spacing w:line="360" w:lineRule="auto" w:before="0" w:after="0"/>
        <w:ind w:firstLine="420"/>
      </w:pPr>
      <w:r>
        <w:t>2. **惩罚措施**：</w:t>
      </w:r>
    </w:p>
    <w:p>
      <w:pPr>
        <w:spacing w:line="360" w:lineRule="auto" w:before="0" w:after="0"/>
        <w:ind w:firstLine="420"/>
      </w:pPr>
      <w:r>
        <w:t xml:space="preserve">   - 对于违反安全生产规章制度、造成安全事故的员工，公司将根据情节轻重给予相应的处罚，包括但不限于警告、罚款、降职、辞退等。</w:t>
      </w:r>
    </w:p>
    <w:p>
      <w:pPr>
        <w:spacing w:line="360" w:lineRule="auto" w:before="0" w:after="0"/>
        <w:ind w:firstLine="420"/>
      </w:pPr>
      <w:r>
        <w:t xml:space="preserve">   - 对于连续三个月安全生产考核成绩不合格的员工，公司将对其进行培训或调整工作岗位，情节严重的将予以辞退。</w:t>
      </w:r>
    </w:p>
    <w:p>
      <w:pPr>
        <w:spacing w:line="360" w:lineRule="auto" w:before="0" w:after="0"/>
        <w:ind w:firstLine="420"/>
      </w:pPr>
      <w:r>
        <w:t>**六、考核周期**</w:t>
      </w:r>
    </w:p>
    <w:p>
      <w:pPr>
        <w:spacing w:line="360" w:lineRule="auto" w:before="0" w:after="0"/>
        <w:ind w:firstLine="420"/>
      </w:pPr>
      <w:r>
        <w:t>本方案考核周期为每月一次，考核结果将作为员工绩效评价的重要依据。</w:t>
      </w:r>
    </w:p>
    <w:p>
      <w:pPr>
        <w:spacing w:line="360" w:lineRule="auto" w:before="0" w:after="0"/>
        <w:ind w:firstLine="420"/>
      </w:pPr>
      <w:r>
        <w:t>**七、附则**</w:t>
      </w:r>
    </w:p>
    <w:p>
      <w:pPr>
        <w:spacing w:line="360" w:lineRule="auto" w:before="0" w:after="0"/>
        <w:ind w:firstLine="420"/>
      </w:pPr>
      <w:r>
        <w:t>1. 本方案自发布之日起实施，解释权归沈阳顺鑫源运输服务有限公司所有。</w:t>
      </w:r>
    </w:p>
    <w:p>
      <w:pPr>
        <w:spacing w:line="360" w:lineRule="auto" w:before="0" w:after="0"/>
        <w:ind w:firstLine="420"/>
      </w:pPr>
      <w:r>
        <w:t>2. 本方案未尽事宜，按照国家相关法律法规和公司规章制度执行。</w:t>
      </w:r>
    </w:p>
    <w:p>
      <w:pPr>
        <w:spacing w:line="360" w:lineRule="auto" w:before="0" w:after="0"/>
        <w:ind w:firstLine="420"/>
      </w:pPr>
      <w:r>
        <w:t>**八、结束语**</w:t>
      </w:r>
    </w:p>
    <w:p>
      <w:pPr>
        <w:spacing w:line="360" w:lineRule="auto" w:before="0" w:after="0"/>
        <w:ind w:firstLine="420"/>
      </w:pPr>
      <w:r>
        <w:t>安全生产是公司发展的基石，也是员工生命安全的保障。通过本方案的实施，公司将进一步加强安全生产管理工作，提高员工安全意识，预防和减少安全事故的发生，为公司的发展和员工的幸福生活创造良好的环境。</w:t>
      </w:r>
    </w:p>
    <w:p>
      <w:pPr>
        <w:pStyle w:val="Heading3"/>
        <w:spacing w:line="360" w:lineRule="auto" w:before="0" w:after="0"/>
        <w:ind w:firstLine="420"/>
      </w:pPr>
      <w:r>
        <w:t xml:space="preserve"> 应急救援预案与演练</w:t>
      </w:r>
    </w:p>
    <w:p>
      <w:pPr>
        <w:spacing w:line="360" w:lineRule="auto" w:before="0" w:after="0"/>
        <w:ind w:firstLine="420"/>
      </w:pPr>
      <w:r>
        <w:t>**应急救援预案与演练方案**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针对沈采矿区6274户居民生活及生产垃圾清运服务项目，特制定本应急救援预案与演练方案。本方案旨在确保在垃圾清运服务过程中，能够迅速、有效地应对可能发生的各类突发事件，保障居民生活及生产环境的安全与稳定。</w:t>
      </w:r>
    </w:p>
    <w:p>
      <w:pPr>
        <w:spacing w:line="360" w:lineRule="auto" w:before="0" w:after="0"/>
        <w:ind w:firstLine="420"/>
      </w:pPr>
      <w:r>
        <w:t>**二、应急救援预案**</w:t>
      </w:r>
    </w:p>
    <w:p>
      <w:pPr>
        <w:spacing w:line="360" w:lineRule="auto" w:before="0" w:after="0"/>
        <w:ind w:firstLine="420"/>
      </w:pPr>
      <w:r>
        <w:t>**1. 预案编制原则**</w:t>
      </w:r>
    </w:p>
    <w:p>
      <w:pPr>
        <w:spacing w:line="360" w:lineRule="auto" w:before="0" w:after="0"/>
        <w:ind w:firstLine="420"/>
      </w:pPr>
      <w:r>
        <w:t>（1）预防为主，防救结合；</w:t>
      </w:r>
    </w:p>
    <w:p>
      <w:pPr>
        <w:spacing w:line="360" w:lineRule="auto" w:before="0" w:after="0"/>
        <w:ind w:firstLine="420"/>
      </w:pPr>
      <w:r>
        <w:t>（2）快速响应，科学处置；</w:t>
      </w:r>
    </w:p>
    <w:p>
      <w:pPr>
        <w:spacing w:line="360" w:lineRule="auto" w:before="0" w:after="0"/>
        <w:ind w:firstLine="420"/>
      </w:pPr>
      <w:r>
        <w:t>（3）以人为本，确保安全。</w:t>
      </w:r>
    </w:p>
    <w:p>
      <w:pPr>
        <w:spacing w:line="360" w:lineRule="auto" w:before="0" w:after="0"/>
        <w:ind w:firstLine="420"/>
      </w:pPr>
      <w:r>
        <w:t>**2. 预案内容**</w:t>
      </w:r>
    </w:p>
    <w:p>
      <w:pPr>
        <w:spacing w:line="360" w:lineRule="auto" w:before="0" w:after="0"/>
        <w:ind w:firstLine="420"/>
      </w:pPr>
      <w:r>
        <w:t>（1）突发事件类型及分级</w:t>
      </w:r>
    </w:p>
    <w:p>
      <w:pPr>
        <w:spacing w:line="360" w:lineRule="auto" w:before="0" w:after="0"/>
        <w:ind w:firstLine="420"/>
      </w:pPr>
      <w:r>
        <w:t>根据垃圾清运服务过程中可能发生的突发事件，将其分为以下几类：</w:t>
      </w:r>
    </w:p>
    <w:p>
      <w:pPr>
        <w:spacing w:line="360" w:lineRule="auto" w:before="0" w:after="0"/>
        <w:ind w:firstLine="420"/>
      </w:pPr>
      <w:r>
        <w:t>- 垃圾收集、运输过程中发生的火灾、爆炸等安全事故；</w:t>
      </w:r>
    </w:p>
    <w:p>
      <w:pPr>
        <w:spacing w:line="360" w:lineRule="auto" w:before="0" w:after="0"/>
        <w:ind w:firstLine="420"/>
      </w:pPr>
      <w:r>
        <w:t>- 垃圾处理过程中发生的泄漏、污染等环境事故；</w:t>
      </w:r>
    </w:p>
    <w:p>
      <w:pPr>
        <w:spacing w:line="360" w:lineRule="auto" w:before="0" w:after="0"/>
        <w:ind w:firstLine="420"/>
      </w:pPr>
      <w:r>
        <w:t>- 因恶劣天气、地质灾害等导致的垃圾清运服务中断；</w:t>
      </w:r>
    </w:p>
    <w:p>
      <w:pPr>
        <w:spacing w:line="360" w:lineRule="auto" w:before="0" w:after="0"/>
        <w:ind w:firstLine="420"/>
      </w:pPr>
      <w:r>
        <w:t>- 其他可能影响居民生活及生产安全的突发事件。</w:t>
      </w:r>
    </w:p>
    <w:p>
      <w:pPr>
        <w:spacing w:line="360" w:lineRule="auto" w:before="0" w:after="0"/>
        <w:ind w:firstLine="420"/>
      </w:pPr>
      <w:r>
        <w:t>根据突发事件的影响程度，将其分为四级：一级（特别重大）、二级（重大）、三级（较大）、四级（一般）。</w:t>
      </w:r>
    </w:p>
    <w:p>
      <w:pPr>
        <w:spacing w:line="360" w:lineRule="auto" w:before="0" w:after="0"/>
        <w:ind w:firstLine="420"/>
      </w:pPr>
      <w:r>
        <w:t>（2）应急组织机构及职责</w:t>
      </w:r>
    </w:p>
    <w:p>
      <w:pPr>
        <w:spacing w:line="360" w:lineRule="auto" w:before="0" w:after="0"/>
        <w:ind w:firstLine="420"/>
      </w:pPr>
      <w:r>
        <w:t>成立应急救援指挥部，由公司总经理担任总指挥，副总经理担任副总指挥，各部门负责人为成员。指挥部下设办公室、现场处置组、后勤保障组、技术支持组、善后处理组等，明确各自职责。</w:t>
      </w:r>
    </w:p>
    <w:p>
      <w:pPr>
        <w:spacing w:line="360" w:lineRule="auto" w:before="0" w:after="0"/>
        <w:ind w:firstLine="420"/>
      </w:pPr>
      <w:r>
        <w:t>（3）预警与响应</w:t>
      </w:r>
    </w:p>
    <w:p>
      <w:pPr>
        <w:spacing w:line="360" w:lineRule="auto" w:before="0" w:after="0"/>
        <w:ind w:firstLine="420"/>
      </w:pPr>
      <w:r>
        <w:t>建立预警机制，通过监测、分析、评估等方式，及时发现潜在风险。根据预警级别，启动相应级别的应急预案。</w:t>
      </w:r>
    </w:p>
    <w:p>
      <w:pPr>
        <w:spacing w:line="360" w:lineRule="auto" w:before="0" w:after="0"/>
        <w:ind w:firstLine="420"/>
      </w:pPr>
      <w:r>
        <w:t>（4）应急处置</w:t>
      </w:r>
    </w:p>
    <w:p>
      <w:pPr>
        <w:spacing w:line="360" w:lineRule="auto" w:before="0" w:after="0"/>
        <w:ind w:firstLine="420"/>
      </w:pPr>
      <w:r>
        <w:t>根据突发事件类型及分级，制定具体的应急处置措施，包括但不限于：</w:t>
      </w:r>
    </w:p>
    <w:p>
      <w:pPr>
        <w:spacing w:line="360" w:lineRule="auto" w:before="0" w:after="0"/>
        <w:ind w:firstLine="420"/>
      </w:pPr>
      <w:r>
        <w:t>- 火灾、爆炸等安全事故：立即疏散人员，切断电源、气源，使用灭火器、消防水等器材进行扑救，必要时请求消防部门支援；</w:t>
      </w:r>
    </w:p>
    <w:p>
      <w:pPr>
        <w:spacing w:line="360" w:lineRule="auto" w:before="0" w:after="0"/>
        <w:ind w:firstLine="420"/>
      </w:pPr>
      <w:r>
        <w:t>- 泄漏、污染等环境事故：立即停止作业，设置警示标志，采取隔离、吸附、中和等措施，防止污染扩散，及时上报环保部门；</w:t>
      </w:r>
    </w:p>
    <w:p>
      <w:pPr>
        <w:spacing w:line="360" w:lineRule="auto" w:before="0" w:after="0"/>
        <w:ind w:firstLine="420"/>
      </w:pPr>
      <w:r>
        <w:t>- 服务中断：启动备用方案，确保垃圾清运服务正常进行；</w:t>
      </w:r>
    </w:p>
    <w:p>
      <w:pPr>
        <w:spacing w:line="360" w:lineRule="auto" w:before="0" w:after="0"/>
        <w:ind w:firstLine="420"/>
      </w:pPr>
      <w:r>
        <w:t>- 其他突发事件：根据实际情况，采取相应的应急处置措施。</w:t>
      </w:r>
    </w:p>
    <w:p>
      <w:pPr>
        <w:spacing w:line="360" w:lineRule="auto" w:before="0" w:after="0"/>
        <w:ind w:firstLine="420"/>
      </w:pPr>
      <w:r>
        <w:t>（5）善后处理</w:t>
      </w:r>
    </w:p>
    <w:p>
      <w:pPr>
        <w:spacing w:line="360" w:lineRule="auto" w:before="0" w:after="0"/>
        <w:ind w:firstLine="420"/>
      </w:pPr>
      <w:r>
        <w:t>突发事件得到控制后，立即开展善后处理工作，包括但不限于：</w:t>
      </w:r>
    </w:p>
    <w:p>
      <w:pPr>
        <w:spacing w:line="360" w:lineRule="auto" w:before="0" w:after="0"/>
        <w:ind w:firstLine="420"/>
      </w:pPr>
      <w:r>
        <w:t>- 对受伤人员进行救治；</w:t>
      </w:r>
    </w:p>
    <w:p>
      <w:pPr>
        <w:spacing w:line="360" w:lineRule="auto" w:before="0" w:after="0"/>
        <w:ind w:firstLine="420"/>
      </w:pPr>
      <w:r>
        <w:t>- 对受损设施设备进行修复；</w:t>
      </w:r>
    </w:p>
    <w:p>
      <w:pPr>
        <w:spacing w:line="360" w:lineRule="auto" w:before="0" w:after="0"/>
        <w:ind w:firstLine="420"/>
      </w:pPr>
      <w:r>
        <w:t>- 对污染区域进行清理和修复；</w:t>
      </w:r>
    </w:p>
    <w:p>
      <w:pPr>
        <w:spacing w:line="360" w:lineRule="auto" w:before="0" w:after="0"/>
        <w:ind w:firstLine="420"/>
      </w:pPr>
      <w:r>
        <w:t>- 对突发事件原因进行调查分析，制定改进措施。</w:t>
      </w:r>
    </w:p>
    <w:p>
      <w:pPr>
        <w:spacing w:line="360" w:lineRule="auto" w:before="0" w:after="0"/>
        <w:ind w:firstLine="420"/>
      </w:pPr>
      <w:r>
        <w:t>**三、应急演练**</w:t>
      </w:r>
    </w:p>
    <w:p>
      <w:pPr>
        <w:spacing w:line="360" w:lineRule="auto" w:before="0" w:after="0"/>
        <w:ind w:firstLine="420"/>
      </w:pPr>
      <w:r>
        <w:t>**1. 演练目的**</w:t>
      </w:r>
    </w:p>
    <w:p>
      <w:pPr>
        <w:spacing w:line="360" w:lineRule="auto" w:before="0" w:after="0"/>
        <w:ind w:firstLine="420"/>
      </w:pPr>
      <w:r>
        <w:t>通过应急演练，检验应急救援预案的可行性和有效性，提高员工应对突发事件的处置能力，增强居民的安全意识和自救互救能力。</w:t>
      </w:r>
    </w:p>
    <w:p>
      <w:pPr>
        <w:spacing w:line="360" w:lineRule="auto" w:before="0" w:after="0"/>
        <w:ind w:firstLine="420"/>
      </w:pPr>
      <w:r>
        <w:t>**2. 演练内容**</w:t>
      </w:r>
    </w:p>
    <w:p>
      <w:pPr>
        <w:spacing w:line="360" w:lineRule="auto" w:before="0" w:after="0"/>
        <w:ind w:firstLine="420"/>
      </w:pPr>
      <w:r>
        <w:t>（1）演练类型</w:t>
      </w:r>
    </w:p>
    <w:p>
      <w:pPr>
        <w:spacing w:line="360" w:lineRule="auto" w:before="0" w:after="0"/>
        <w:ind w:firstLine="420"/>
      </w:pPr>
      <w:r>
        <w:t>根据突发事件类型及分级，制定相应的演练方案，包括但不限于：</w:t>
      </w:r>
    </w:p>
    <w:p>
      <w:pPr>
        <w:spacing w:line="360" w:lineRule="auto" w:before="0" w:after="0"/>
        <w:ind w:firstLine="420"/>
      </w:pPr>
      <w:r>
        <w:t>- 火灾、爆炸等安全事故演练；</w:t>
      </w:r>
    </w:p>
    <w:p>
      <w:pPr>
        <w:spacing w:line="360" w:lineRule="auto" w:before="0" w:after="0"/>
        <w:ind w:firstLine="420"/>
      </w:pPr>
      <w:r>
        <w:t>- 泄漏、污染等环境事故演练；</w:t>
      </w:r>
    </w:p>
    <w:p>
      <w:pPr>
        <w:spacing w:line="360" w:lineRule="auto" w:before="0" w:after="0"/>
        <w:ind w:firstLine="420"/>
      </w:pPr>
      <w:r>
        <w:t>- 服务中断演练；</w:t>
      </w:r>
    </w:p>
    <w:p>
      <w:pPr>
        <w:spacing w:line="360" w:lineRule="auto" w:before="0" w:after="0"/>
        <w:ind w:firstLine="420"/>
      </w:pPr>
      <w:r>
        <w:t>- 其他突发事件演练。</w:t>
      </w:r>
    </w:p>
    <w:p>
      <w:pPr>
        <w:spacing w:line="360" w:lineRule="auto" w:before="0" w:after="0"/>
        <w:ind w:firstLine="420"/>
      </w:pPr>
      <w:r>
        <w:t>（2）演练流程</w:t>
      </w:r>
    </w:p>
    <w:p>
      <w:pPr>
        <w:spacing w:line="360" w:lineRule="auto" w:before="0" w:after="0"/>
        <w:ind w:firstLine="420"/>
      </w:pPr>
      <w:r>
        <w:t>- 演练前准备：制定演练方案，明确演练目标、内容、流程等；</w:t>
      </w:r>
    </w:p>
    <w:p>
      <w:pPr>
        <w:spacing w:line="360" w:lineRule="auto" w:before="0" w:after="0"/>
        <w:ind w:firstLine="420"/>
      </w:pPr>
      <w:r>
        <w:t>- 演练实施：按照演练方案进行模拟演练，检验应急救援预案的可行性和有效性；</w:t>
      </w:r>
    </w:p>
    <w:p>
      <w:pPr>
        <w:spacing w:line="360" w:lineRule="auto" w:before="0" w:after="0"/>
        <w:ind w:firstLine="420"/>
      </w:pPr>
      <w:r>
        <w:t>- 演练总结：对演练情况进行总结评估，针对存在的问题制定改进措施。</w:t>
      </w:r>
    </w:p>
    <w:p>
      <w:pPr>
        <w:spacing w:line="360" w:lineRule="auto" w:before="0" w:after="0"/>
        <w:ind w:firstLine="420"/>
      </w:pPr>
      <w:r>
        <w:t>**3. 演练要求**</w:t>
      </w:r>
    </w:p>
    <w:p>
      <w:pPr>
        <w:spacing w:line="360" w:lineRule="auto" w:before="0" w:after="0"/>
        <w:ind w:firstLine="420"/>
      </w:pPr>
      <w:r>
        <w:t>（1）演练前，应做好充分的准备工作，确保演练安全、有序进行；</w:t>
      </w:r>
    </w:p>
    <w:p>
      <w:pPr>
        <w:spacing w:line="360" w:lineRule="auto" w:before="0" w:after="0"/>
        <w:ind w:firstLine="420"/>
      </w:pPr>
      <w:r>
        <w:t>（2）演练过程中，参演人员应严格按照演练方案进行操作，不得擅自更改演练内容；</w:t>
      </w:r>
    </w:p>
    <w:p>
      <w:pPr>
        <w:spacing w:line="360" w:lineRule="auto" w:before="0" w:after="0"/>
        <w:ind w:firstLine="420"/>
      </w:pPr>
      <w:r>
        <w:t>（3）演练结束后，应及时总结评估，针对存在的问题制定改进措施。</w:t>
      </w:r>
    </w:p>
    <w:p>
      <w:pPr>
        <w:spacing w:line="360" w:lineRule="auto" w:before="0" w:after="0"/>
        <w:ind w:firstLine="420"/>
      </w:pPr>
      <w:r>
        <w:t>**四、保障措施**</w:t>
      </w:r>
    </w:p>
    <w:p>
      <w:pPr>
        <w:spacing w:line="360" w:lineRule="auto" w:before="0" w:after="0"/>
        <w:ind w:firstLine="420"/>
      </w:pPr>
      <w:r>
        <w:t>**1. 组织保障**</w:t>
      </w:r>
    </w:p>
    <w:p>
      <w:pPr>
        <w:spacing w:line="360" w:lineRule="auto" w:before="0" w:after="0"/>
        <w:ind w:firstLine="420"/>
      </w:pPr>
      <w:r>
        <w:t>成立应急救援演练领导小组，由公司总经理担任组长，副总经理担任副组长，各部门负责人为成员。领导小组下设办公室，负责演练的组织协调工作。</w:t>
      </w:r>
    </w:p>
    <w:p>
      <w:pPr>
        <w:spacing w:line="360" w:lineRule="auto" w:before="0" w:after="0"/>
        <w:ind w:firstLine="420"/>
      </w:pPr>
      <w:r>
        <w:t>**2. 人员保障**</w:t>
      </w:r>
    </w:p>
    <w:p>
      <w:pPr>
        <w:spacing w:line="360" w:lineRule="auto" w:before="0" w:after="0"/>
        <w:ind w:firstLine="420"/>
      </w:pPr>
      <w:r>
        <w:t>确保参演人员具备相应的应急处置能力，必要时邀请专业人员进行指导。</w:t>
      </w:r>
    </w:p>
    <w:p>
      <w:pPr>
        <w:spacing w:line="360" w:lineRule="auto" w:before="0" w:after="0"/>
        <w:ind w:firstLine="420"/>
      </w:pPr>
      <w:r>
        <w:t>**3. 物资保障**</w:t>
      </w:r>
    </w:p>
    <w:p>
      <w:pPr>
        <w:spacing w:line="360" w:lineRule="auto" w:before="0" w:after="0"/>
        <w:ind w:firstLine="420"/>
      </w:pPr>
      <w:r>
        <w:t>配备必要的应急救援物资，如灭火器、消防水、防护服、防毒面具等。</w:t>
      </w:r>
    </w:p>
    <w:p>
      <w:pPr>
        <w:spacing w:line="360" w:lineRule="auto" w:before="0" w:after="0"/>
        <w:ind w:firstLine="420"/>
      </w:pPr>
      <w:r>
        <w:t>**4. 资金保障**</w:t>
      </w:r>
    </w:p>
    <w:p>
      <w:pPr>
        <w:spacing w:line="360" w:lineRule="auto" w:before="0" w:after="0"/>
        <w:ind w:firstLine="420"/>
      </w:pPr>
      <w:r>
        <w:t>确保演练所需资金到位，为演练提供必要的经费支持。</w:t>
      </w:r>
    </w:p>
    <w:p>
      <w:pPr>
        <w:spacing w:line="360" w:lineRule="auto" w:before="0" w:after="0"/>
        <w:ind w:firstLine="420"/>
      </w:pPr>
      <w:r>
        <w:t>**五、附则**</w:t>
      </w:r>
    </w:p>
    <w:p>
      <w:pPr>
        <w:spacing w:line="360" w:lineRule="auto" w:before="0" w:after="0"/>
        <w:ind w:firstLine="420"/>
      </w:pPr>
      <w:r>
        <w:t>本方案自发布之日起实施，由公司应急救援指挥部负责解释。</w:t>
      </w:r>
    </w:p>
    <w:p>
      <w:pPr>
        <w:pStyle w:val="Heading3"/>
        <w:spacing w:line="360" w:lineRule="auto" w:before="0" w:after="0"/>
        <w:ind w:firstLine="420"/>
      </w:pPr>
      <w:r>
        <w:t xml:space="preserve"> 安全生产责任制</w:t>
      </w:r>
    </w:p>
    <w:p>
      <w:pPr>
        <w:spacing w:line="360" w:lineRule="auto" w:before="0" w:after="0"/>
        <w:ind w:firstLine="420"/>
      </w:pPr>
      <w:r>
        <w:t>**沈阳顺鑫源运输服务有限公司安全生产责任制方案**</w:t>
      </w:r>
    </w:p>
    <w:p>
      <w:pPr>
        <w:spacing w:line="360" w:lineRule="auto" w:before="0" w:after="0"/>
        <w:ind w:firstLine="420"/>
      </w:pPr>
      <w:r>
        <w:t>**一、引言**</w:t>
      </w:r>
    </w:p>
    <w:p>
      <w:pPr>
        <w:spacing w:line="360" w:lineRule="auto" w:before="0" w:after="0"/>
        <w:ind w:firstLine="420"/>
      </w:pPr>
      <w:r>
        <w:t>为确保沈采矿区6274户居民生活及生产垃圾清运服务的顺利进行，沈阳顺鑫源运输服务有限公司（以下简称公司）特制定本安全生产责任制方案。本方案旨在建立健全安全生产管理制度，明确安全服务流程，完善安全生产组织机构，并制定详细的安全文明服务实施保障措施，以确保服务过程中人员和设备的安全，同时保证合同得到切实履行。</w:t>
      </w:r>
    </w:p>
    <w:p>
      <w:pPr>
        <w:spacing w:line="360" w:lineRule="auto" w:before="0" w:after="0"/>
        <w:ind w:firstLine="420"/>
      </w:pPr>
      <w:r>
        <w:t>**二、安全生产管理制度**</w:t>
      </w:r>
    </w:p>
    <w:p>
      <w:pPr>
        <w:spacing w:line="360" w:lineRule="auto" w:before="0" w:after="0"/>
        <w:ind w:firstLine="420"/>
      </w:pPr>
      <w:r>
        <w:t>1. 公司将严格遵守国家、行业及地方有关安全生产的法律法规，制定并执行严格的安全生产管理制度。</w:t>
      </w:r>
    </w:p>
    <w:p>
      <w:pPr>
        <w:spacing w:line="360" w:lineRule="auto" w:before="0" w:after="0"/>
        <w:ind w:firstLine="420"/>
      </w:pPr>
      <w:r>
        <w:t>2. 建立安全生产责任制，明确各级管理人员和操作人员的安全生产责任，确保责任到人。</w:t>
      </w:r>
    </w:p>
    <w:p>
      <w:pPr>
        <w:spacing w:line="360" w:lineRule="auto" w:before="0" w:after="0"/>
        <w:ind w:firstLine="420"/>
      </w:pPr>
      <w:r>
        <w:t>3. 定期进行安全生产教育和培训，提高员工的安全意识和操作技能。</w:t>
      </w:r>
    </w:p>
    <w:p>
      <w:pPr>
        <w:spacing w:line="360" w:lineRule="auto" w:before="0" w:after="0"/>
        <w:ind w:firstLine="420"/>
      </w:pPr>
      <w:r>
        <w:t>4. 定期进行安全生产检查，发现安全隐患及时整改，确保安全生产。</w:t>
      </w:r>
    </w:p>
    <w:p>
      <w:pPr>
        <w:spacing w:line="360" w:lineRule="auto" w:before="0" w:after="0"/>
        <w:ind w:firstLine="420"/>
      </w:pPr>
      <w:r>
        <w:t>**三、安全服务流程**</w:t>
      </w:r>
    </w:p>
    <w:p>
      <w:pPr>
        <w:spacing w:line="360" w:lineRule="auto" w:before="0" w:after="0"/>
        <w:ind w:firstLine="420"/>
      </w:pPr>
      <w:r>
        <w:t>1. 制定详细的服务流程，明确各环节的安全要求和操作规范。</w:t>
      </w:r>
    </w:p>
    <w:p>
      <w:pPr>
        <w:spacing w:line="360" w:lineRule="auto" w:before="0" w:after="0"/>
        <w:ind w:firstLine="420"/>
      </w:pPr>
      <w:r>
        <w:t>2. 在服务过程中，严格遵守操作规程，确保安全作业。</w:t>
      </w:r>
    </w:p>
    <w:p>
      <w:pPr>
        <w:spacing w:line="360" w:lineRule="auto" w:before="0" w:after="0"/>
        <w:ind w:firstLine="420"/>
      </w:pPr>
      <w:r>
        <w:t>3. 定期对服务人员进行安全培训，提高其安全意识和操作技能。</w:t>
      </w:r>
    </w:p>
    <w:p>
      <w:pPr>
        <w:spacing w:line="360" w:lineRule="auto" w:before="0" w:after="0"/>
        <w:ind w:firstLine="420"/>
      </w:pPr>
      <w:r>
        <w:t>4. 建立服务过程中的安全监督机制，及时发现并处理安全隐患。</w:t>
      </w:r>
    </w:p>
    <w:p>
      <w:pPr>
        <w:spacing w:line="360" w:lineRule="auto" w:before="0" w:after="0"/>
        <w:ind w:firstLine="420"/>
      </w:pPr>
      <w:r>
        <w:t>**四、安全生产组织机构图**</w:t>
      </w:r>
    </w:p>
    <w:p>
      <w:pPr>
        <w:spacing w:line="360" w:lineRule="auto" w:before="0" w:after="0"/>
        <w:ind w:firstLine="420"/>
      </w:pPr>
      <w:r>
        <w:t>1. 成立安全生产领导小组，负责公司安全生产工作的总体规划和部署。</w:t>
      </w:r>
    </w:p>
    <w:p>
      <w:pPr>
        <w:spacing w:line="360" w:lineRule="auto" w:before="0" w:after="0"/>
        <w:ind w:firstLine="420"/>
      </w:pPr>
      <w:r>
        <w:t>2. 设立安全生产管理部门，负责日常安全生产管理和监督。</w:t>
      </w:r>
    </w:p>
    <w:p>
      <w:pPr>
        <w:spacing w:line="360" w:lineRule="auto" w:before="0" w:after="0"/>
        <w:ind w:firstLine="420"/>
      </w:pPr>
      <w:r>
        <w:t>3. 各部门设立安全生产专员，负责本部门的安全生产工作。</w:t>
      </w:r>
    </w:p>
    <w:p>
      <w:pPr>
        <w:spacing w:line="360" w:lineRule="auto" w:before="0" w:after="0"/>
        <w:ind w:firstLine="420"/>
      </w:pPr>
      <w:r>
        <w:t>4. 建立安全生产信息沟通机制，确保信息畅通，及时处理安全生产问题。</w:t>
      </w:r>
    </w:p>
    <w:p>
      <w:pPr>
        <w:spacing w:line="360" w:lineRule="auto" w:before="0" w:after="0"/>
        <w:ind w:firstLine="420"/>
      </w:pPr>
      <w:r>
        <w:t>**五、安全文明服务实施保障措施**</w:t>
      </w:r>
    </w:p>
    <w:p>
      <w:pPr>
        <w:spacing w:line="360" w:lineRule="auto" w:before="0" w:after="0"/>
        <w:ind w:firstLine="420"/>
      </w:pPr>
      <w:r>
        <w:t>1. 加强服务过程中的安全监督，确保服务人员严格遵守安全操作规程。</w:t>
      </w:r>
    </w:p>
    <w:p>
      <w:pPr>
        <w:spacing w:line="360" w:lineRule="auto" w:before="0" w:after="0"/>
        <w:ind w:firstLine="420"/>
      </w:pPr>
      <w:r>
        <w:t>2. 定期对服务人员进行安全培训，提高其安全意识和操作技能。</w:t>
      </w:r>
    </w:p>
    <w:p>
      <w:pPr>
        <w:spacing w:line="360" w:lineRule="auto" w:before="0" w:after="0"/>
        <w:ind w:firstLine="420"/>
      </w:pPr>
      <w:r>
        <w:t>3. 建立服务过程中的安全监督机制，及时发现并处理安全隐患。</w:t>
      </w:r>
    </w:p>
    <w:p>
      <w:pPr>
        <w:spacing w:line="360" w:lineRule="auto" w:before="0" w:after="0"/>
        <w:ind w:firstLine="420"/>
      </w:pPr>
      <w:r>
        <w:t>4. 加强服务过程中的环境保护，确保服务过程中不造成环境污染。</w:t>
      </w:r>
    </w:p>
    <w:p>
      <w:pPr>
        <w:spacing w:line="360" w:lineRule="auto" w:before="0" w:after="0"/>
        <w:ind w:firstLine="420"/>
      </w:pPr>
      <w:r>
        <w:t>**六、应急处理保障机制**</w:t>
      </w:r>
    </w:p>
    <w:p>
      <w:pPr>
        <w:spacing w:line="360" w:lineRule="auto" w:before="0" w:after="0"/>
        <w:ind w:firstLine="420"/>
      </w:pPr>
      <w:r>
        <w:t>1. 制定突发需求的处理机制，确保在突发情况下能够迅速响应。</w:t>
      </w:r>
    </w:p>
    <w:p>
      <w:pPr>
        <w:spacing w:line="360" w:lineRule="auto" w:before="0" w:after="0"/>
        <w:ind w:firstLine="420"/>
      </w:pPr>
      <w:r>
        <w:t>2. 制定系统障碍的解决方案，确保服务过程中系统正常运行。</w:t>
      </w:r>
    </w:p>
    <w:p>
      <w:pPr>
        <w:spacing w:line="360" w:lineRule="auto" w:before="0" w:after="0"/>
        <w:ind w:firstLine="420"/>
      </w:pPr>
      <w:r>
        <w:t>3. 制定多项目并行的解决方案，确保在多项目并行的情况下能够有序进行。</w:t>
      </w:r>
    </w:p>
    <w:p>
      <w:pPr>
        <w:spacing w:line="360" w:lineRule="auto" w:before="0" w:after="0"/>
        <w:ind w:firstLine="420"/>
      </w:pPr>
      <w:r>
        <w:t>4. 制定时间周期紧的解决方案，确保在时间紧张的情况下能够按时完成服务。</w:t>
      </w:r>
    </w:p>
    <w:p>
      <w:pPr>
        <w:spacing w:line="360" w:lineRule="auto" w:before="0" w:after="0"/>
        <w:ind w:firstLine="420"/>
      </w:pPr>
      <w:r>
        <w:t>5. 制定夜间服务的解决方案，确保夜间服务过程中的安全。</w:t>
      </w:r>
    </w:p>
    <w:p>
      <w:pPr>
        <w:spacing w:line="360" w:lineRule="auto" w:before="0" w:after="0"/>
        <w:ind w:firstLine="420"/>
      </w:pPr>
      <w:r>
        <w:t>**七、作业规范**</w:t>
      </w:r>
    </w:p>
    <w:p>
      <w:pPr>
        <w:spacing w:line="360" w:lineRule="auto" w:before="0" w:after="0"/>
        <w:ind w:firstLine="420"/>
      </w:pPr>
      <w:r>
        <w:t>1. 制定垃圾收集的作业规范，明确垃圾收集过程中的安全要求和操作规范。</w:t>
      </w:r>
    </w:p>
    <w:p>
      <w:pPr>
        <w:spacing w:line="360" w:lineRule="auto" w:before="0" w:after="0"/>
        <w:ind w:firstLine="420"/>
      </w:pPr>
      <w:r>
        <w:t>2. 制定垃圾收集车的作业规范，确保垃圾收集车的安全运行。</w:t>
      </w:r>
    </w:p>
    <w:p>
      <w:pPr>
        <w:spacing w:line="360" w:lineRule="auto" w:before="0" w:after="0"/>
        <w:ind w:firstLine="420"/>
      </w:pPr>
      <w:r>
        <w:t>3. 制定垃圾收集站的作业规范，确保垃圾收集站的安全管理。</w:t>
      </w:r>
    </w:p>
    <w:p>
      <w:pPr>
        <w:spacing w:line="360" w:lineRule="auto" w:before="0" w:after="0"/>
        <w:ind w:firstLine="420"/>
      </w:pPr>
      <w:r>
        <w:t>**八、资源配备计划**</w:t>
      </w:r>
    </w:p>
    <w:p>
      <w:pPr>
        <w:spacing w:line="360" w:lineRule="auto" w:before="0" w:after="0"/>
        <w:ind w:firstLine="420"/>
      </w:pPr>
      <w:r>
        <w:t>1. 根据服务需求，配备充足的劳动力，确保服务过程中的劳动力需求。</w:t>
      </w:r>
    </w:p>
    <w:p>
      <w:pPr>
        <w:spacing w:line="360" w:lineRule="auto" w:before="0" w:after="0"/>
        <w:ind w:firstLine="420"/>
      </w:pPr>
      <w:r>
        <w:t>2. 配备服务用机械，确保服务过程中的机械需求。</w:t>
      </w:r>
    </w:p>
    <w:p>
      <w:pPr>
        <w:spacing w:line="360" w:lineRule="auto" w:before="0" w:after="0"/>
        <w:ind w:firstLine="420"/>
      </w:pPr>
      <w:r>
        <w:t>3. 制定资源配备计划，明确进场计划时间，确保与进度完全符合。</w:t>
      </w:r>
    </w:p>
    <w:p>
      <w:pPr>
        <w:spacing w:line="360" w:lineRule="auto" w:before="0" w:after="0"/>
        <w:ind w:firstLine="420"/>
      </w:pPr>
      <w:r>
        <w:t>**九、总结**</w:t>
      </w:r>
    </w:p>
    <w:p>
      <w:pPr>
        <w:spacing w:line="360" w:lineRule="auto" w:before="0" w:after="0"/>
        <w:ind w:firstLine="420"/>
      </w:pPr>
      <w:r>
        <w:t>本安全生产责任制方案旨在建立健全安全生产管理制度，明确安全服务流程，完善安全生产组织机构，并制定详细的安全文明服务实施保障措施，以确保服务过程中人员和设备的安全，同时保证合同得到切实履行。公司将严格遵守国家、行业及地方有关安全生产的法律法规，确保服务过程中的安全。</w:t>
      </w:r>
    </w:p>
    <w:p>
      <w:pPr>
        <w:pStyle w:val="Heading3"/>
        <w:spacing w:line="360" w:lineRule="auto" w:before="0" w:after="0"/>
        <w:ind w:firstLine="420"/>
      </w:pPr>
      <w:r>
        <w:t xml:space="preserve"> 安全生产教育培训</w:t>
      </w:r>
    </w:p>
    <w:p>
      <w:pPr>
        <w:spacing w:line="360" w:lineRule="auto" w:before="0" w:after="0"/>
        <w:ind w:firstLine="420"/>
      </w:pPr>
      <w:r>
        <w:t>**安全生产教育培训方案**</w:t>
      </w:r>
    </w:p>
    <w:p>
      <w:pPr>
        <w:spacing w:line="360" w:lineRule="auto" w:before="0" w:after="0"/>
        <w:ind w:firstLine="420"/>
      </w:pPr>
      <w:r>
        <w:t>**一、培训目标**</w:t>
      </w:r>
    </w:p>
    <w:p>
      <w:pPr>
        <w:spacing w:line="360" w:lineRule="auto" w:before="0" w:after="0"/>
        <w:ind w:firstLine="420"/>
      </w:pPr>
      <w:r>
        <w:t>通过本次安全生产教育培训，提高员工的安全意识和安全技能，确保公司在垃圾清运服务过程中能够有效预防安全事故的发生，保障员工的生命安全和身体健康，同时提升公司的整体安全管理水平。</w:t>
      </w:r>
    </w:p>
    <w:p>
      <w:pPr>
        <w:spacing w:line="360" w:lineRule="auto" w:before="0" w:after="0"/>
        <w:ind w:firstLine="420"/>
      </w:pPr>
      <w:r>
        <w:t>**二、培训对象**</w:t>
      </w:r>
    </w:p>
    <w:p>
      <w:pPr>
        <w:spacing w:line="360" w:lineRule="auto" w:before="0" w:after="0"/>
        <w:ind w:firstLine="420"/>
      </w:pPr>
      <w:r>
        <w:t>沈阳顺鑫源运输服务有限公司全体员工，包括管理人员、垃圾清运人员、司机等。</w:t>
      </w:r>
    </w:p>
    <w:p>
      <w:pPr>
        <w:spacing w:line="360" w:lineRule="auto" w:before="0" w:after="0"/>
        <w:ind w:firstLine="420"/>
      </w:pPr>
      <w:r>
        <w:t>**三、培训内容**</w:t>
      </w:r>
    </w:p>
    <w:p>
      <w:pPr>
        <w:spacing w:line="360" w:lineRule="auto" w:before="0" w:after="0"/>
        <w:ind w:firstLine="420"/>
      </w:pPr>
      <w:r>
        <w:t>1. **安全生产法律法规**：学习国家及地方关于安全生产的法律法规，了解公司的安全生产责任和义务。</w:t>
      </w:r>
    </w:p>
    <w:p>
      <w:pPr>
        <w:spacing w:line="360" w:lineRule="auto" w:before="0" w:after="0"/>
        <w:ind w:firstLine="420"/>
      </w:pPr>
      <w:r>
        <w:t>2. **安全生产管理制度**：讲解公司的安全生产管理制度，包括安全生产责任制、安全生产操作规程、事故应急预案等。</w:t>
      </w:r>
    </w:p>
    <w:p>
      <w:pPr>
        <w:spacing w:line="360" w:lineRule="auto" w:before="0" w:after="0"/>
        <w:ind w:firstLine="420"/>
      </w:pPr>
      <w:r>
        <w:t>3. **安全服务流程**：详细介绍垃圾清运服务的安全服务流程，包括垃圾收集、运输、处理等环节的安全操作规范。</w:t>
      </w:r>
    </w:p>
    <w:p>
      <w:pPr>
        <w:spacing w:line="360" w:lineRule="auto" w:before="0" w:after="0"/>
        <w:ind w:firstLine="420"/>
      </w:pPr>
      <w:r>
        <w:t>4. **安全生产组织机构图**：展示公司的安全生产组织机构图，明确各部门和岗位的安全职责。</w:t>
      </w:r>
    </w:p>
    <w:p>
      <w:pPr>
        <w:spacing w:line="360" w:lineRule="auto" w:before="0" w:after="0"/>
        <w:ind w:firstLine="420"/>
      </w:pPr>
      <w:r>
        <w:t>5. **安全文明服务实施保障措施**：介绍公司在垃圾清运服务过程中实施的安全文明服务保障措施，包括安全防护措施、文明服务规范等。</w:t>
      </w:r>
    </w:p>
    <w:p>
      <w:pPr>
        <w:spacing w:line="360" w:lineRule="auto" w:before="0" w:after="0"/>
        <w:ind w:firstLine="420"/>
      </w:pPr>
      <w:r>
        <w:t>6. **安全生产事故案例分析**：通过案例分析，让员工了解安全生产事故的原因和后果，提高安全防范意识。</w:t>
      </w:r>
    </w:p>
    <w:p>
      <w:pPr>
        <w:spacing w:line="360" w:lineRule="auto" w:before="0" w:after="0"/>
        <w:ind w:firstLine="420"/>
      </w:pPr>
      <w:r>
        <w:t>7. **安全生产检查与隐患整改**：讲解如何进行安全生产检查，发现隐患并及时整改，确保安全生产。</w:t>
      </w:r>
    </w:p>
    <w:p>
      <w:pPr>
        <w:spacing w:line="360" w:lineRule="auto" w:before="0" w:after="0"/>
        <w:ind w:firstLine="420"/>
      </w:pPr>
      <w:r>
        <w:t>8. **应急处理保障机制**：介绍突发需求的处理机制、系统障碍的解决方案、多项目并行的解决方案、时间周期紧的解决方案、夜间服务的解决方案等。</w:t>
      </w:r>
    </w:p>
    <w:p>
      <w:pPr>
        <w:spacing w:line="360" w:lineRule="auto" w:before="0" w:after="0"/>
        <w:ind w:firstLine="420"/>
      </w:pPr>
      <w:r>
        <w:t>9. **作业规范**：详细讲解垃圾收集的作业规范、垃圾收集车的作业规范、垃圾收集站的作业规范等。</w:t>
      </w:r>
    </w:p>
    <w:p>
      <w:pPr>
        <w:spacing w:line="360" w:lineRule="auto" w:before="0" w:after="0"/>
        <w:ind w:firstLine="420"/>
      </w:pPr>
      <w:r>
        <w:t>10. **资源配备计划**：介绍劳动力配备和服务用机械配备的计划，确保资源配备充足，满足项目需求。</w:t>
      </w:r>
    </w:p>
    <w:p>
      <w:pPr>
        <w:spacing w:line="360" w:lineRule="auto" w:before="0" w:after="0"/>
        <w:ind w:firstLine="420"/>
      </w:pPr>
      <w:r>
        <w:t>**四、培训方式**</w:t>
      </w:r>
    </w:p>
    <w:p>
      <w:pPr>
        <w:spacing w:line="360" w:lineRule="auto" w:before="0" w:after="0"/>
        <w:ind w:firstLine="420"/>
      </w:pPr>
      <w:r>
        <w:t>1. **集中授课**：邀请安全生产专家进行集中授课，讲解安全生产知识和技能。</w:t>
      </w:r>
    </w:p>
    <w:p>
      <w:pPr>
        <w:spacing w:line="360" w:lineRule="auto" w:before="0" w:after="0"/>
        <w:ind w:firstLine="420"/>
      </w:pPr>
      <w:r>
        <w:t>2. **现场教学**：组织员工到垃圾清运现场进行实地教学，让员工亲身体验安全操作的重要性。</w:t>
      </w:r>
    </w:p>
    <w:p>
      <w:pPr>
        <w:spacing w:line="360" w:lineRule="auto" w:before="0" w:after="0"/>
        <w:ind w:firstLine="420"/>
      </w:pPr>
      <w:r>
        <w:t>3. **案例分析**：通过案例分析，让员工了解安全生产事故的原因和后果，提高安全防范意识。</w:t>
      </w:r>
    </w:p>
    <w:p>
      <w:pPr>
        <w:spacing w:line="360" w:lineRule="auto" w:before="0" w:after="0"/>
        <w:ind w:firstLine="420"/>
      </w:pPr>
      <w:r>
        <w:t>4. **互动讨论**：组织员工进行互动讨论，分享安全生产经验和心得，提高培训效果。</w:t>
      </w:r>
    </w:p>
    <w:p>
      <w:pPr>
        <w:spacing w:line="360" w:lineRule="auto" w:before="0" w:after="0"/>
        <w:ind w:firstLine="420"/>
      </w:pPr>
      <w:r>
        <w:t>5. **实操演练**：组织员工进行安全生产实操演练，提高员工的实际操作能力。</w:t>
      </w:r>
    </w:p>
    <w:p>
      <w:pPr>
        <w:spacing w:line="360" w:lineRule="auto" w:before="0" w:after="0"/>
        <w:ind w:firstLine="420"/>
      </w:pPr>
      <w:r>
        <w:t>**五、培训时间**</w:t>
      </w:r>
    </w:p>
    <w:p>
      <w:pPr>
        <w:spacing w:line="360" w:lineRule="auto" w:before="0" w:after="0"/>
        <w:ind w:firstLine="420"/>
      </w:pPr>
      <w:r>
        <w:t>本次安全生产教育培训计划在2024年12月进行，具体时间安排如下：</w:t>
      </w:r>
    </w:p>
    <w:p>
      <w:pPr>
        <w:spacing w:line="360" w:lineRule="auto" w:before="0" w:after="0"/>
        <w:ind w:firstLine="420"/>
      </w:pPr>
      <w:r>
        <w:t>- 12月1日：安全生产法律法规培训</w:t>
      </w:r>
    </w:p>
    <w:p>
      <w:pPr>
        <w:spacing w:line="360" w:lineRule="auto" w:before="0" w:after="0"/>
        <w:ind w:firstLine="420"/>
      </w:pPr>
      <w:r>
        <w:t>- 12月2日：安全生产管理制度培训</w:t>
      </w:r>
    </w:p>
    <w:p>
      <w:pPr>
        <w:spacing w:line="360" w:lineRule="auto" w:before="0" w:after="0"/>
        <w:ind w:firstLine="420"/>
      </w:pPr>
      <w:r>
        <w:t>- 12月3日：安全服务流程培训</w:t>
      </w:r>
    </w:p>
    <w:p>
      <w:pPr>
        <w:spacing w:line="360" w:lineRule="auto" w:before="0" w:after="0"/>
        <w:ind w:firstLine="420"/>
      </w:pPr>
      <w:r>
        <w:t>- 12月4日：安全生产组织机构图培训</w:t>
      </w:r>
    </w:p>
    <w:p>
      <w:pPr>
        <w:spacing w:line="360" w:lineRule="auto" w:before="0" w:after="0"/>
        <w:ind w:firstLine="420"/>
      </w:pPr>
      <w:r>
        <w:t>- 12月5日：安全文明服务实施保障措施培训</w:t>
      </w:r>
    </w:p>
    <w:p>
      <w:pPr>
        <w:spacing w:line="360" w:lineRule="auto" w:before="0" w:after="0"/>
        <w:ind w:firstLine="420"/>
      </w:pPr>
      <w:r>
        <w:t>- 12月6日：安全生产事故案例分析培训</w:t>
      </w:r>
    </w:p>
    <w:p>
      <w:pPr>
        <w:spacing w:line="360" w:lineRule="auto" w:before="0" w:after="0"/>
        <w:ind w:firstLine="420"/>
      </w:pPr>
      <w:r>
        <w:t>- 12月7日：安全生产检查与隐患整改培训</w:t>
      </w:r>
    </w:p>
    <w:p>
      <w:pPr>
        <w:spacing w:line="360" w:lineRule="auto" w:before="0" w:after="0"/>
        <w:ind w:firstLine="420"/>
      </w:pPr>
      <w:r>
        <w:t>- 12月8日：应急处理保障机制培训</w:t>
      </w:r>
    </w:p>
    <w:p>
      <w:pPr>
        <w:spacing w:line="360" w:lineRule="auto" w:before="0" w:after="0"/>
        <w:ind w:firstLine="420"/>
      </w:pPr>
      <w:r>
        <w:t>- 12月9日：作业规范培训</w:t>
      </w:r>
    </w:p>
    <w:p>
      <w:pPr>
        <w:spacing w:line="360" w:lineRule="auto" w:before="0" w:after="0"/>
        <w:ind w:firstLine="420"/>
      </w:pPr>
      <w:r>
        <w:t>- 12月10日：资源配备计划培训</w:t>
      </w:r>
    </w:p>
    <w:p>
      <w:pPr>
        <w:spacing w:line="360" w:lineRule="auto" w:before="0" w:after="0"/>
        <w:ind w:firstLine="420"/>
      </w:pPr>
      <w:r>
        <w:t>**六、培训考核**</w:t>
      </w:r>
    </w:p>
    <w:p>
      <w:pPr>
        <w:spacing w:line="360" w:lineRule="auto" w:before="0" w:after="0"/>
        <w:ind w:firstLine="420"/>
      </w:pPr>
      <w:r>
        <w:t>培训结束后，将对参训员工进行考核，考核内容包括理论知识测试和实际操作测试。考核合格的员工将获得安全生产教育培训合格证书。</w:t>
      </w:r>
    </w:p>
    <w:p>
      <w:pPr>
        <w:spacing w:line="360" w:lineRule="auto" w:before="0" w:after="0"/>
        <w:ind w:firstLine="420"/>
      </w:pPr>
      <w:r>
        <w:t>**七、培训费用**</w:t>
      </w:r>
    </w:p>
    <w:p>
      <w:pPr>
        <w:spacing w:line="360" w:lineRule="auto" w:before="0" w:after="0"/>
        <w:ind w:firstLine="420"/>
      </w:pPr>
      <w:r>
        <w:t>本次安全生产教育培训费用由公司承担，包括培训师资费、场地费、教材费等。</w:t>
      </w:r>
    </w:p>
    <w:p>
      <w:pPr>
        <w:spacing w:line="360" w:lineRule="auto" w:before="0" w:after="0"/>
        <w:ind w:firstLine="420"/>
      </w:pPr>
      <w:r>
        <w:t>**八、培训组织**</w:t>
      </w:r>
    </w:p>
    <w:p>
      <w:pPr>
        <w:spacing w:line="360" w:lineRule="auto" w:before="0" w:after="0"/>
        <w:ind w:firstLine="420"/>
      </w:pPr>
      <w:r>
        <w:t>本次安全生产教育培训由公司安全生产管理部门负责组织，各部门积极配合，确保培训顺利进行。</w:t>
      </w:r>
    </w:p>
    <w:p>
      <w:pPr>
        <w:spacing w:line="360" w:lineRule="auto" w:before="0" w:after="0"/>
        <w:ind w:firstLine="420"/>
      </w:pPr>
      <w:r>
        <w:t>**九、培训总结**</w:t>
      </w:r>
    </w:p>
    <w:p>
      <w:pPr>
        <w:spacing w:line="360" w:lineRule="auto" w:before="0" w:after="0"/>
        <w:ind w:firstLine="420"/>
      </w:pPr>
      <w:r>
        <w:t>培训结束后，将对本次安全生产教育培训进行总结，评估培训效果，并提出改进建议，为今后的安全生产教育培训提供参考。</w:t>
      </w:r>
    </w:p>
    <w:p>
      <w:pPr>
        <w:spacing w:line="360" w:lineRule="auto" w:before="0" w:after="0"/>
        <w:ind w:firstLine="420"/>
      </w:pPr>
      <w:r>
        <w:t>**十、附则**</w:t>
      </w:r>
    </w:p>
    <w:p>
      <w:pPr>
        <w:spacing w:line="360" w:lineRule="auto" w:before="0" w:after="0"/>
        <w:ind w:firstLine="420"/>
      </w:pPr>
      <w:r>
        <w:t>本方案自发布之日起实施，解释权归沈阳顺鑫源运输服务有限公司所有。</w:t>
      </w:r>
    </w:p>
    <w:p>
      <w:pPr>
        <w:pStyle w:val="Heading3"/>
        <w:spacing w:line="360" w:lineRule="auto" w:before="0" w:after="0"/>
        <w:ind w:firstLine="420"/>
      </w:pPr>
      <w:r>
        <w:t xml:space="preserve"> 安全生产组织机构</w:t>
      </w:r>
    </w:p>
    <w:p>
      <w:pPr>
        <w:spacing w:line="360" w:lineRule="auto" w:before="0" w:after="0"/>
        <w:ind w:firstLine="420"/>
      </w:pPr>
      <w:r>
        <w:t>**安全生产组织机构方案**</w:t>
      </w:r>
    </w:p>
    <w:p>
      <w:pPr>
        <w:spacing w:line="360" w:lineRule="auto" w:before="0" w:after="0"/>
        <w:ind w:firstLine="420"/>
      </w:pPr>
      <w:r>
        <w:t>**一、引言**</w:t>
      </w:r>
    </w:p>
    <w:p>
      <w:pPr>
        <w:spacing w:line="360" w:lineRule="auto" w:before="0" w:after="0"/>
        <w:ind w:firstLine="420"/>
      </w:pPr>
      <w:r>
        <w:t>为确保沈阳顺鑫源运输服务有限公司在沈采矿区6274户居民生活及生产垃圾清运服务项目中的安全生产，特制定本安全生产组织机构方案。本方案旨在明确公司安全生产的组织架构、职责分工及管理流程，以确保项目顺利进行，保障员工及公众的安全。</w:t>
      </w:r>
    </w:p>
    <w:p>
      <w:pPr>
        <w:spacing w:line="360" w:lineRule="auto" w:before="0" w:after="0"/>
        <w:ind w:firstLine="420"/>
      </w:pPr>
      <w:r>
        <w:t>**二、安全生产组织机构设置**</w:t>
      </w:r>
    </w:p>
    <w:p>
      <w:pPr>
        <w:spacing w:line="360" w:lineRule="auto" w:before="0" w:after="0"/>
        <w:ind w:firstLine="420"/>
      </w:pPr>
      <w:r>
        <w:t>1. **安全生产领导小组**</w:t>
      </w:r>
    </w:p>
    <w:p>
      <w:pPr>
        <w:spacing w:line="360" w:lineRule="auto" w:before="0" w:after="0"/>
        <w:ind w:firstLine="420"/>
      </w:pPr>
      <w:r>
        <w:t xml:space="preserve">   - 组长：公司总经理</w:t>
      </w:r>
    </w:p>
    <w:p>
      <w:pPr>
        <w:spacing w:line="360" w:lineRule="auto" w:before="0" w:after="0"/>
        <w:ind w:firstLine="420"/>
      </w:pPr>
      <w:r>
        <w:t xml:space="preserve">   - 副组长：副总经理</w:t>
      </w:r>
    </w:p>
    <w:p>
      <w:pPr>
        <w:spacing w:line="360" w:lineRule="auto" w:before="0" w:after="0"/>
        <w:ind w:firstLine="420"/>
      </w:pPr>
      <w:r>
        <w:t xml:space="preserve">   - 成员：各部门负责人、项目经理、安全员等</w:t>
      </w:r>
    </w:p>
    <w:p>
      <w:pPr>
        <w:spacing w:line="360" w:lineRule="auto" w:before="0" w:after="0"/>
        <w:ind w:firstLine="420"/>
      </w:pPr>
      <w:r>
        <w:t>2. **安全生产办公室**</w:t>
      </w:r>
    </w:p>
    <w:p>
      <w:pPr>
        <w:spacing w:line="360" w:lineRule="auto" w:before="0" w:after="0"/>
        <w:ind w:firstLine="420"/>
      </w:pPr>
      <w:r>
        <w:t xml:space="preserve">   - 负责日常安全生产管理工作，包括制定安全管理制度、组织安全培训、开展安全检查等。</w:t>
      </w:r>
    </w:p>
    <w:p>
      <w:pPr>
        <w:spacing w:line="360" w:lineRule="auto" w:before="0" w:after="0"/>
        <w:ind w:firstLine="420"/>
      </w:pPr>
      <w:r>
        <w:t>3. **安全生产监督小组**</w:t>
      </w:r>
    </w:p>
    <w:p>
      <w:pPr>
        <w:spacing w:line="360" w:lineRule="auto" w:before="0" w:after="0"/>
        <w:ind w:firstLine="420"/>
      </w:pPr>
      <w:r>
        <w:t xml:space="preserve">   - 负责对项目实施过程中的安全生产进行监督，发现安全隐患及时报告并督促整改。</w:t>
      </w:r>
    </w:p>
    <w:p>
      <w:pPr>
        <w:spacing w:line="360" w:lineRule="auto" w:before="0" w:after="0"/>
        <w:ind w:firstLine="420"/>
      </w:pPr>
      <w:r>
        <w:t>4. **现场安全员**</w:t>
      </w:r>
    </w:p>
    <w:p>
      <w:pPr>
        <w:spacing w:line="360" w:lineRule="auto" w:before="0" w:after="0"/>
        <w:ind w:firstLine="420"/>
      </w:pPr>
      <w:r>
        <w:t xml:space="preserve">   - 负责施工现场的安全管理工作，包括安全交底、安全检查、事故处理等。</w:t>
      </w:r>
    </w:p>
    <w:p>
      <w:pPr>
        <w:spacing w:line="360" w:lineRule="auto" w:before="0" w:after="0"/>
        <w:ind w:firstLine="420"/>
      </w:pPr>
      <w:r>
        <w:t>**三、安全生产职责分工**</w:t>
      </w:r>
    </w:p>
    <w:p>
      <w:pPr>
        <w:spacing w:line="360" w:lineRule="auto" w:before="0" w:after="0"/>
        <w:ind w:firstLine="420"/>
      </w:pPr>
      <w:r>
        <w:t>1. **公司总经理**</w:t>
      </w:r>
    </w:p>
    <w:p>
      <w:pPr>
        <w:spacing w:line="360" w:lineRule="auto" w:before="0" w:after="0"/>
        <w:ind w:firstLine="420"/>
      </w:pPr>
      <w:r>
        <w:t xml:space="preserve">   - 负责公司安全生产工作的总体部署和决策，对重大安全隐患和事故负总责。</w:t>
      </w:r>
    </w:p>
    <w:p>
      <w:pPr>
        <w:spacing w:line="360" w:lineRule="auto" w:before="0" w:after="0"/>
        <w:ind w:firstLine="420"/>
      </w:pPr>
      <w:r>
        <w:t>2. **副总经理**</w:t>
      </w:r>
    </w:p>
    <w:p>
      <w:pPr>
        <w:spacing w:line="360" w:lineRule="auto" w:before="0" w:after="0"/>
        <w:ind w:firstLine="420"/>
      </w:pPr>
      <w:r>
        <w:t xml:space="preserve">   - 协助总经理分管安全生产工作，负责具体实施和监督。</w:t>
      </w:r>
    </w:p>
    <w:p>
      <w:pPr>
        <w:spacing w:line="360" w:lineRule="auto" w:before="0" w:after="0"/>
        <w:ind w:firstLine="420"/>
      </w:pPr>
      <w:r>
        <w:t>3. **各部门负责人**</w:t>
      </w:r>
    </w:p>
    <w:p>
      <w:pPr>
        <w:spacing w:line="360" w:lineRule="auto" w:before="0" w:after="0"/>
        <w:ind w:firstLine="420"/>
      </w:pPr>
      <w:r>
        <w:t xml:space="preserve">   - 负责本部门的安全生产工作，确保本部门员工遵守安全规章制度。</w:t>
      </w:r>
    </w:p>
    <w:p>
      <w:pPr>
        <w:spacing w:line="360" w:lineRule="auto" w:before="0" w:after="0"/>
        <w:ind w:firstLine="420"/>
      </w:pPr>
      <w:r>
        <w:t>4. **项目经理**</w:t>
      </w:r>
    </w:p>
    <w:p>
      <w:pPr>
        <w:spacing w:line="360" w:lineRule="auto" w:before="0" w:after="0"/>
        <w:ind w:firstLine="420"/>
      </w:pPr>
      <w:r>
        <w:t xml:space="preserve">   - 负责项目现场的安全生产工作，制定项目安全计划，组织安全培训，开展安全检查。</w:t>
      </w:r>
    </w:p>
    <w:p>
      <w:pPr>
        <w:spacing w:line="360" w:lineRule="auto" w:before="0" w:after="0"/>
        <w:ind w:firstLine="420"/>
      </w:pPr>
      <w:r>
        <w:t>5. **安全员**</w:t>
      </w:r>
    </w:p>
    <w:p>
      <w:pPr>
        <w:spacing w:line="360" w:lineRule="auto" w:before="0" w:after="0"/>
        <w:ind w:firstLine="420"/>
      </w:pPr>
      <w:r>
        <w:t xml:space="preserve">   - 负责施工现场的安全管理工作，包括安全交底、安全检查、事故处理等。</w:t>
      </w:r>
    </w:p>
    <w:p>
      <w:pPr>
        <w:spacing w:line="360" w:lineRule="auto" w:before="0" w:after="0"/>
        <w:ind w:firstLine="420"/>
      </w:pPr>
      <w:r>
        <w:t>**四、安全生产管理制度**</w:t>
      </w:r>
    </w:p>
    <w:p>
      <w:pPr>
        <w:spacing w:line="360" w:lineRule="auto" w:before="0" w:after="0"/>
        <w:ind w:firstLine="420"/>
      </w:pPr>
      <w:r>
        <w:t>1. **安全教育培训制度**</w:t>
      </w:r>
    </w:p>
    <w:p>
      <w:pPr>
        <w:spacing w:line="360" w:lineRule="auto" w:before="0" w:after="0"/>
        <w:ind w:firstLine="420"/>
      </w:pPr>
      <w:r>
        <w:t xml:space="preserve">   - 对全体员工进行安全教育培训，提高员工的安全意识和技能。</w:t>
      </w:r>
    </w:p>
    <w:p>
      <w:pPr>
        <w:spacing w:line="360" w:lineRule="auto" w:before="0" w:after="0"/>
        <w:ind w:firstLine="420"/>
      </w:pPr>
      <w:r>
        <w:t>2. **安全检查制度**</w:t>
      </w:r>
    </w:p>
    <w:p>
      <w:pPr>
        <w:spacing w:line="360" w:lineRule="auto" w:before="0" w:after="0"/>
        <w:ind w:firstLine="420"/>
      </w:pPr>
      <w:r>
        <w:t xml:space="preserve">   - 定期开展安全检查，发现安全隐患及时整改。</w:t>
      </w:r>
    </w:p>
    <w:p>
      <w:pPr>
        <w:spacing w:line="360" w:lineRule="auto" w:before="0" w:after="0"/>
        <w:ind w:firstLine="420"/>
      </w:pPr>
      <w:r>
        <w:t>3. **事故报告和处理制度**</w:t>
      </w:r>
    </w:p>
    <w:p>
      <w:pPr>
        <w:spacing w:line="360" w:lineRule="auto" w:before="0" w:after="0"/>
        <w:ind w:firstLine="420"/>
      </w:pPr>
      <w:r>
        <w:t xml:space="preserve">   - 发生安全事故及时报告，并按照规定进行处理。</w:t>
      </w:r>
    </w:p>
    <w:p>
      <w:pPr>
        <w:spacing w:line="360" w:lineRule="auto" w:before="0" w:after="0"/>
        <w:ind w:firstLine="420"/>
      </w:pPr>
      <w:r>
        <w:t>4. **安全奖惩制度**</w:t>
      </w:r>
    </w:p>
    <w:p>
      <w:pPr>
        <w:spacing w:line="360" w:lineRule="auto" w:before="0" w:after="0"/>
        <w:ind w:firstLine="420"/>
      </w:pPr>
      <w:r>
        <w:t xml:space="preserve">   - 对遵守安全规章制度、表现突出的员工给予奖励，对违反安全规章制度、造成安全事故的员工给予处罚。</w:t>
      </w:r>
    </w:p>
    <w:p>
      <w:pPr>
        <w:spacing w:line="360" w:lineRule="auto" w:before="0" w:after="0"/>
        <w:ind w:firstLine="420"/>
      </w:pPr>
      <w:r>
        <w:t>**五、安全生产管理流程**</w:t>
      </w:r>
    </w:p>
    <w:p>
      <w:pPr>
        <w:spacing w:line="360" w:lineRule="auto" w:before="0" w:after="0"/>
        <w:ind w:firstLine="420"/>
      </w:pPr>
      <w:r>
        <w:t>1. **安全计划制定**</w:t>
      </w:r>
    </w:p>
    <w:p>
      <w:pPr>
        <w:spacing w:line="360" w:lineRule="auto" w:before="0" w:after="0"/>
        <w:ind w:firstLine="420"/>
      </w:pPr>
      <w:r>
        <w:t xml:space="preserve">   - 项目经理根据项目特点制定安全计划，报安全生产领导小组审批。</w:t>
      </w:r>
    </w:p>
    <w:p>
      <w:pPr>
        <w:spacing w:line="360" w:lineRule="auto" w:before="0" w:after="0"/>
        <w:ind w:firstLine="420"/>
      </w:pPr>
      <w:r>
        <w:t>2. **安全教育培训**</w:t>
      </w:r>
    </w:p>
    <w:p>
      <w:pPr>
        <w:spacing w:line="360" w:lineRule="auto" w:before="0" w:after="0"/>
        <w:ind w:firstLine="420"/>
      </w:pPr>
      <w:r>
        <w:t xml:space="preserve">   - 对全体员工进行安全教育培训，确保员工掌握必要的安全知识和技能。</w:t>
      </w:r>
    </w:p>
    <w:p>
      <w:pPr>
        <w:spacing w:line="360" w:lineRule="auto" w:before="0" w:after="0"/>
        <w:ind w:firstLine="420"/>
      </w:pPr>
      <w:r>
        <w:t>3. **安全检查**</w:t>
      </w:r>
    </w:p>
    <w:p>
      <w:pPr>
        <w:spacing w:line="360" w:lineRule="auto" w:before="0" w:after="0"/>
        <w:ind w:firstLine="420"/>
      </w:pPr>
      <w:r>
        <w:t xml:space="preserve">   - 定期开展安全检查，发现安全隐患及时整改。</w:t>
      </w:r>
    </w:p>
    <w:p>
      <w:pPr>
        <w:spacing w:line="360" w:lineRule="auto" w:before="0" w:after="0"/>
        <w:ind w:firstLine="420"/>
      </w:pPr>
      <w:r>
        <w:t>4. **事故处理**</w:t>
      </w:r>
    </w:p>
    <w:p>
      <w:pPr>
        <w:spacing w:line="360" w:lineRule="auto" w:before="0" w:after="0"/>
        <w:ind w:firstLine="420"/>
      </w:pPr>
      <w:r>
        <w:t xml:space="preserve">   - 发生安全事故及时报告，并按照规定进行处理。</w:t>
      </w:r>
    </w:p>
    <w:p>
      <w:pPr>
        <w:spacing w:line="360" w:lineRule="auto" w:before="0" w:after="0"/>
        <w:ind w:firstLine="420"/>
      </w:pPr>
      <w:r>
        <w:t>**六、安全生产保障措施**</w:t>
      </w:r>
    </w:p>
    <w:p>
      <w:pPr>
        <w:spacing w:line="360" w:lineRule="auto" w:before="0" w:after="0"/>
        <w:ind w:firstLine="420"/>
      </w:pPr>
      <w:r>
        <w:t>1. **配备必要的安全设施**</w:t>
      </w:r>
    </w:p>
    <w:p>
      <w:pPr>
        <w:spacing w:line="360" w:lineRule="auto" w:before="0" w:after="0"/>
        <w:ind w:firstLine="420"/>
      </w:pPr>
      <w:r>
        <w:t xml:space="preserve">   - 为员工配备必要的安全设施，如安全帽、反光背心等。</w:t>
      </w:r>
    </w:p>
    <w:p>
      <w:pPr>
        <w:spacing w:line="360" w:lineRule="auto" w:before="0" w:after="0"/>
        <w:ind w:firstLine="420"/>
      </w:pPr>
      <w:r>
        <w:t>2. **制定应急预案**</w:t>
      </w:r>
    </w:p>
    <w:p>
      <w:pPr>
        <w:spacing w:line="360" w:lineRule="auto" w:before="0" w:after="0"/>
        <w:ind w:firstLine="420"/>
      </w:pPr>
      <w:r>
        <w:t xml:space="preserve">   - 制定应急预案，确保在发生安全事故时能够及时、有效地处理。</w:t>
      </w:r>
    </w:p>
    <w:p>
      <w:pPr>
        <w:spacing w:line="360" w:lineRule="auto" w:before="0" w:after="0"/>
        <w:ind w:firstLine="420"/>
      </w:pPr>
      <w:r>
        <w:t>3. **加强安全监督**</w:t>
      </w:r>
    </w:p>
    <w:p>
      <w:pPr>
        <w:spacing w:line="360" w:lineRule="auto" w:before="0" w:after="0"/>
        <w:ind w:firstLine="420"/>
      </w:pPr>
      <w:r>
        <w:t xml:space="preserve">   - 加强对施工现场的安全监督，确保各项安全措施得到有效执行。</w:t>
      </w:r>
    </w:p>
    <w:p>
      <w:pPr>
        <w:spacing w:line="360" w:lineRule="auto" w:before="0" w:after="0"/>
        <w:ind w:firstLine="420"/>
      </w:pPr>
      <w:r>
        <w:t>**七、总结**</w:t>
      </w:r>
    </w:p>
    <w:p>
      <w:pPr>
        <w:spacing w:line="360" w:lineRule="auto" w:before="0" w:after="0"/>
        <w:ind w:firstLine="420"/>
      </w:pPr>
      <w:r>
        <w:t>本安全生产组织机构方案旨在明确公司安全生产的组织架构、职责分工及管理流程，以确保项目顺利进行，保障员工及公众的安全。通过建立健全的安全生产组织机构和管理制度，加强安全培训和监督，配备必要的安全设施，制定应急预案等措施，确保项目在安全的前提下顺利进行。</w:t>
      </w:r>
    </w:p>
    <w:p>
      <w:pPr>
        <w:pStyle w:val="Heading3"/>
        <w:spacing w:line="360" w:lineRule="auto" w:before="0" w:after="0"/>
        <w:ind w:firstLine="420"/>
      </w:pPr>
      <w:r>
        <w:t xml:space="preserve"> 安全生产检查与隐患整改</w:t>
      </w:r>
    </w:p>
    <w:p>
      <w:pPr>
        <w:spacing w:line="360" w:lineRule="auto" w:before="0" w:after="0"/>
        <w:ind w:firstLine="420"/>
      </w:pPr>
      <w:r>
        <w:t>**安全生产检查与隐患整改方案**</w:t>
      </w:r>
    </w:p>
    <w:p>
      <w:pPr>
        <w:spacing w:line="360" w:lineRule="auto" w:before="0" w:after="0"/>
        <w:ind w:firstLine="420"/>
      </w:pPr>
      <w:r>
        <w:t>**一、项目概述**</w:t>
      </w:r>
    </w:p>
    <w:p>
      <w:pPr>
        <w:spacing w:line="360" w:lineRule="auto" w:before="0" w:after="0"/>
        <w:ind w:firstLine="420"/>
      </w:pPr>
      <w:r>
        <w:t>沈阳顺鑫源运输服务有限公司（以下简称“公司”）中标沈采矿区6274户居民生活及生产垃圾清运服务项目。为确保项目顺利进行，公司制定了详细的安全生产检查与隐患整改方案，以确保服务过程中的安全性和合规性。</w:t>
      </w:r>
    </w:p>
    <w:p>
      <w:pPr>
        <w:spacing w:line="360" w:lineRule="auto" w:before="0" w:after="0"/>
        <w:ind w:firstLine="420"/>
      </w:pPr>
      <w:r>
        <w:t>**二、安全生产检查**</w:t>
      </w:r>
    </w:p>
    <w:p>
      <w:pPr>
        <w:spacing w:line="360" w:lineRule="auto" w:before="0" w:after="0"/>
        <w:ind w:firstLine="420"/>
      </w:pPr>
      <w:r>
        <w:t>1. **检查频率**：每月进行一次全面的安全检查，并在日常工作中进行不定期的抽查。</w:t>
      </w:r>
    </w:p>
    <w:p>
      <w:pPr>
        <w:spacing w:line="360" w:lineRule="auto" w:before="0" w:after="0"/>
        <w:ind w:firstLine="420"/>
      </w:pPr>
      <w:r>
        <w:t>2. **检查内容**：</w:t>
      </w:r>
    </w:p>
    <w:p>
      <w:pPr>
        <w:spacing w:line="360" w:lineRule="auto" w:before="0" w:after="0"/>
        <w:ind w:firstLine="420"/>
      </w:pPr>
      <w:r>
        <w:t xml:space="preserve">   - **设备设施**：检查垃圾收集车、垃圾收集站等设备设施的安全性能，确保其正常运行。</w:t>
      </w:r>
    </w:p>
    <w:p>
      <w:pPr>
        <w:spacing w:line="360" w:lineRule="auto" w:before="0" w:after="0"/>
        <w:ind w:firstLine="420"/>
      </w:pPr>
      <w:r>
        <w:t xml:space="preserve">   - **作业规范**：检查作业人员是否按照规定的作业规范进行操作，确保操作安全。</w:t>
      </w:r>
    </w:p>
    <w:p>
      <w:pPr>
        <w:spacing w:line="360" w:lineRule="auto" w:before="0" w:after="0"/>
        <w:ind w:firstLine="420"/>
      </w:pPr>
      <w:r>
        <w:t xml:space="preserve">   - **现场环境**：检查作业现场的环境状况，确保无安全隐患。</w:t>
      </w:r>
    </w:p>
    <w:p>
      <w:pPr>
        <w:spacing w:line="360" w:lineRule="auto" w:before="0" w:after="0"/>
        <w:ind w:firstLine="420"/>
      </w:pPr>
      <w:r>
        <w:t xml:space="preserve">   - **安全标识**：检查安全标识是否齐全、清晰，确保作业人员能够及时识别潜在危险。</w:t>
      </w:r>
    </w:p>
    <w:p>
      <w:pPr>
        <w:spacing w:line="360" w:lineRule="auto" w:before="0" w:after="0"/>
        <w:ind w:firstLine="420"/>
      </w:pPr>
      <w:r>
        <w:t>3. **检查方法**：</w:t>
      </w:r>
    </w:p>
    <w:p>
      <w:pPr>
        <w:spacing w:line="360" w:lineRule="auto" w:before="0" w:after="0"/>
        <w:ind w:firstLine="420"/>
      </w:pPr>
      <w:r>
        <w:t xml:space="preserve">   - **现场观察**：通过现场观察，直接了解作业过程中的安全状况。</w:t>
      </w:r>
    </w:p>
    <w:p>
      <w:pPr>
        <w:spacing w:line="360" w:lineRule="auto" w:before="0" w:after="0"/>
        <w:ind w:firstLine="420"/>
      </w:pPr>
      <w:r>
        <w:t xml:space="preserve">   - **记录查阅**：查阅安全检查记录、设备维护记录等，了解安全管理的执行情况。</w:t>
      </w:r>
    </w:p>
    <w:p>
      <w:pPr>
        <w:spacing w:line="360" w:lineRule="auto" w:before="0" w:after="0"/>
        <w:ind w:firstLine="420"/>
      </w:pPr>
      <w:r>
        <w:t xml:space="preserve">   - **访谈交流**：与作业人员进行交流，了解他们对安全管理的认识和执行情况。</w:t>
      </w:r>
    </w:p>
    <w:p>
      <w:pPr>
        <w:spacing w:line="360" w:lineRule="auto" w:before="0" w:after="0"/>
        <w:ind w:firstLine="420"/>
      </w:pPr>
      <w:r>
        <w:t>**三、隐患整改**</w:t>
      </w:r>
    </w:p>
    <w:p>
      <w:pPr>
        <w:spacing w:line="360" w:lineRule="auto" w:before="0" w:after="0"/>
        <w:ind w:firstLine="420"/>
      </w:pPr>
      <w:r>
        <w:t>1. **隐患分类**：</w:t>
      </w:r>
    </w:p>
    <w:p>
      <w:pPr>
        <w:spacing w:line="360" w:lineRule="auto" w:before="0" w:after="0"/>
        <w:ind w:firstLine="420"/>
      </w:pPr>
      <w:r>
        <w:t xml:space="preserve">   - **重大隐患**：可能造成严重后果的安全隐患。</w:t>
      </w:r>
    </w:p>
    <w:p>
      <w:pPr>
        <w:spacing w:line="360" w:lineRule="auto" w:before="0" w:after="0"/>
        <w:ind w:firstLine="420"/>
      </w:pPr>
      <w:r>
        <w:t xml:space="preserve">   - **一般隐患**：可能造成轻微后果的安全隐患。</w:t>
      </w:r>
    </w:p>
    <w:p>
      <w:pPr>
        <w:spacing w:line="360" w:lineRule="auto" w:before="0" w:after="0"/>
        <w:ind w:firstLine="420"/>
      </w:pPr>
      <w:r>
        <w:t>2. **整改流程**：</w:t>
      </w:r>
    </w:p>
    <w:p>
      <w:pPr>
        <w:spacing w:line="360" w:lineRule="auto" w:before="0" w:after="0"/>
        <w:ind w:firstLine="420"/>
      </w:pPr>
      <w:r>
        <w:t xml:space="preserve">   - **发现隐患**：在安全检查过程中发现的隐患，及时记录并上报。</w:t>
      </w:r>
    </w:p>
    <w:p>
      <w:pPr>
        <w:spacing w:line="360" w:lineRule="auto" w:before="0" w:after="0"/>
        <w:ind w:firstLine="420"/>
      </w:pPr>
      <w:r>
        <w:t xml:space="preserve">   - **评估隐患**：对隐患进行评估，确定其严重程度和整改措施。</w:t>
      </w:r>
    </w:p>
    <w:p>
      <w:pPr>
        <w:spacing w:line="360" w:lineRule="auto" w:before="0" w:after="0"/>
        <w:ind w:firstLine="420"/>
      </w:pPr>
      <w:r>
        <w:t xml:space="preserve">   - **制定整改计划**：根据隐患的严重程度，制定相应的整改计划。</w:t>
      </w:r>
    </w:p>
    <w:p>
      <w:pPr>
        <w:spacing w:line="360" w:lineRule="auto" w:before="0" w:after="0"/>
        <w:ind w:firstLine="420"/>
      </w:pPr>
      <w:r>
        <w:t xml:space="preserve">   - **实施整改**：按照整改计划，及时进行整改，确保隐患得到有效消除。</w:t>
      </w:r>
    </w:p>
    <w:p>
      <w:pPr>
        <w:spacing w:line="360" w:lineRule="auto" w:before="0" w:after="0"/>
        <w:ind w:firstLine="420"/>
      </w:pPr>
      <w:r>
        <w:t xml:space="preserve">   - **复查验收**：整改完成后，进行复查验收，确保整改效果。</w:t>
      </w:r>
    </w:p>
    <w:p>
      <w:pPr>
        <w:spacing w:line="360" w:lineRule="auto" w:before="0" w:after="0"/>
        <w:ind w:firstLine="420"/>
      </w:pPr>
      <w:r>
        <w:t>3. **整改措施**：</w:t>
      </w:r>
    </w:p>
    <w:p>
      <w:pPr>
        <w:spacing w:line="360" w:lineRule="auto" w:before="0" w:after="0"/>
        <w:ind w:firstLine="420"/>
      </w:pPr>
      <w:r>
        <w:t xml:space="preserve">   - **设备设施整改**：对存在安全隐患的设备设施进行维修或更换。</w:t>
      </w:r>
    </w:p>
    <w:p>
      <w:pPr>
        <w:spacing w:line="360" w:lineRule="auto" w:before="0" w:after="0"/>
        <w:ind w:firstLine="420"/>
      </w:pPr>
      <w:r>
        <w:t xml:space="preserve">   - **作业规范整改**：对违反作业规范的作业人员进行培训和教育，确保其按照规定操作。</w:t>
      </w:r>
    </w:p>
    <w:p>
      <w:pPr>
        <w:spacing w:line="360" w:lineRule="auto" w:before="0" w:after="0"/>
        <w:ind w:firstLine="420"/>
      </w:pPr>
      <w:r>
        <w:t xml:space="preserve">   - **现场环境整改**：对存在安全隐患的现场环境进行整改，确保作业安全。</w:t>
      </w:r>
    </w:p>
    <w:p>
      <w:pPr>
        <w:spacing w:line="360" w:lineRule="auto" w:before="0" w:after="0"/>
        <w:ind w:firstLine="420"/>
      </w:pPr>
      <w:r>
        <w:t xml:space="preserve">   - **安全标识整改**：对不齐全或不清晰的安全标识进行补充和更新。</w:t>
      </w:r>
    </w:p>
    <w:p>
      <w:pPr>
        <w:spacing w:line="360" w:lineRule="auto" w:before="0" w:after="0"/>
        <w:ind w:firstLine="420"/>
      </w:pPr>
      <w:r>
        <w:t>**四、安全生产管理制度**</w:t>
      </w:r>
    </w:p>
    <w:p>
      <w:pPr>
        <w:spacing w:line="360" w:lineRule="auto" w:before="0" w:after="0"/>
        <w:ind w:firstLine="420"/>
      </w:pPr>
      <w:r>
        <w:t>1. **安全培训**：定期对作业人员进行安全培训，提高他们的安全意识和技能。</w:t>
      </w:r>
    </w:p>
    <w:p>
      <w:pPr>
        <w:spacing w:line="360" w:lineRule="auto" w:before="0" w:after="0"/>
        <w:ind w:firstLine="420"/>
      </w:pPr>
      <w:r>
        <w:t>2. **安全会议**：定期召开安全会议，总结安全管理工作，部署下一步工作。</w:t>
      </w:r>
    </w:p>
    <w:p>
      <w:pPr>
        <w:spacing w:line="360" w:lineRule="auto" w:before="0" w:after="0"/>
        <w:ind w:firstLine="420"/>
      </w:pPr>
      <w:r>
        <w:t>3. **安全奖惩**：对遵守安全规定、及时发现和消除隐患的作业人员进行奖励，对违反安全规定、造成安全隐患的作业人员进行处罚。</w:t>
      </w:r>
    </w:p>
    <w:p>
      <w:pPr>
        <w:spacing w:line="360" w:lineRule="auto" w:before="0" w:after="0"/>
        <w:ind w:firstLine="420"/>
      </w:pPr>
      <w:r>
        <w:t>4. **应急预案**：制定应急预案，确保在发生安全事故时能够及时、有效地进行处置。</w:t>
      </w:r>
    </w:p>
    <w:p>
      <w:pPr>
        <w:spacing w:line="360" w:lineRule="auto" w:before="0" w:after="0"/>
        <w:ind w:firstLine="420"/>
      </w:pPr>
      <w:r>
        <w:t>**五、安全服务流程**</w:t>
      </w:r>
    </w:p>
    <w:p>
      <w:pPr>
        <w:spacing w:line="360" w:lineRule="auto" w:before="0" w:after="0"/>
        <w:ind w:firstLine="420"/>
      </w:pPr>
      <w:r>
        <w:t>1. **服务前准备**：在服务前，对作业人员进行安全培训，检查设备设施的安全性能，确保作业安全。</w:t>
      </w:r>
    </w:p>
    <w:p>
      <w:pPr>
        <w:spacing w:line="360" w:lineRule="auto" w:before="0" w:after="0"/>
        <w:ind w:firstLine="420"/>
      </w:pPr>
      <w:r>
        <w:t>2. **服务中监控**：在服务过程中，对作业现场进行监控，及时发现和消除安全隐患。</w:t>
      </w:r>
    </w:p>
    <w:p>
      <w:pPr>
        <w:spacing w:line="360" w:lineRule="auto" w:before="0" w:after="0"/>
        <w:ind w:firstLine="420"/>
      </w:pPr>
      <w:r>
        <w:t>3. **服务后总结**：在服务结束后，对安全管理工作进行总结，提出改进措施。</w:t>
      </w:r>
    </w:p>
    <w:p>
      <w:pPr>
        <w:spacing w:line="360" w:lineRule="auto" w:before="0" w:after="0"/>
        <w:ind w:firstLine="420"/>
      </w:pPr>
      <w:r>
        <w:t>**六、安全生产组织机构图**</w:t>
      </w:r>
    </w:p>
    <w:p>
      <w:pPr>
        <w:spacing w:line="360" w:lineRule="auto" w:before="0" w:after="0"/>
        <w:ind w:firstLine="420"/>
      </w:pPr>
      <w:r>
        <w:t>1. **安全领导小组**：负责制定安全管理制度，监督安全管理工作。</w:t>
      </w:r>
    </w:p>
    <w:p>
      <w:pPr>
        <w:spacing w:line="360" w:lineRule="auto" w:before="0" w:after="0"/>
        <w:ind w:firstLine="420"/>
      </w:pPr>
      <w:r>
        <w:t>2. **安全员**：负责日常安全检查，发现和消除安全隐患。</w:t>
      </w:r>
    </w:p>
    <w:p>
      <w:pPr>
        <w:spacing w:line="360" w:lineRule="auto" w:before="0" w:after="0"/>
        <w:ind w:firstLine="420"/>
      </w:pPr>
      <w:r>
        <w:t>3. **作业人员**：负责按照安全规定进行操作，确保作业安全。</w:t>
      </w:r>
    </w:p>
    <w:p>
      <w:pPr>
        <w:spacing w:line="360" w:lineRule="auto" w:before="0" w:after="0"/>
        <w:ind w:firstLine="420"/>
      </w:pPr>
      <w:r>
        <w:t>**七、安全文明服务实施保障措施**</w:t>
      </w:r>
    </w:p>
    <w:p>
      <w:pPr>
        <w:spacing w:line="360" w:lineRule="auto" w:before="0" w:after="0"/>
        <w:ind w:firstLine="420"/>
      </w:pPr>
      <w:r>
        <w:t>1. **安全管理制度**：制定完善的安全管理制度，确保服务过程中的安全性和合规性。</w:t>
      </w:r>
    </w:p>
    <w:p>
      <w:pPr>
        <w:spacing w:line="360" w:lineRule="auto" w:before="0" w:after="0"/>
        <w:ind w:firstLine="420"/>
      </w:pPr>
      <w:r>
        <w:t>2. **安全服务流程**：制定详细的安全服务流程，确保服务过程中的安全性和效率。</w:t>
      </w:r>
    </w:p>
    <w:p>
      <w:pPr>
        <w:spacing w:line="360" w:lineRule="auto" w:before="0" w:after="0"/>
        <w:ind w:firstLine="420"/>
      </w:pPr>
      <w:r>
        <w:t>3. **安全生产组织机构图**：建立完善的安全生产组织机构，确保安全管理工作有序进行。</w:t>
      </w:r>
    </w:p>
    <w:p>
      <w:pPr>
        <w:spacing w:line="360" w:lineRule="auto" w:before="0" w:after="0"/>
        <w:ind w:firstLine="420"/>
      </w:pPr>
      <w:r>
        <w:t>4. **安全文明服务实施保障措施**：采取各种措施，确保服务过程中的安全性和文明性。</w:t>
      </w:r>
    </w:p>
    <w:p>
      <w:pPr>
        <w:spacing w:line="360" w:lineRule="auto" w:before="0" w:after="0"/>
        <w:ind w:firstLine="420"/>
      </w:pPr>
      <w:r>
        <w:t>**八、应急处理保障机制**</w:t>
      </w:r>
    </w:p>
    <w:p>
      <w:pPr>
        <w:spacing w:line="360" w:lineRule="auto" w:before="0" w:after="0"/>
        <w:ind w:firstLine="420"/>
      </w:pPr>
      <w:r>
        <w:t>1. **突发需求的处理机制**：制定突发需求的处理机制，确保在突发需求时能够及时、有效地进行处置。</w:t>
      </w:r>
    </w:p>
    <w:p>
      <w:pPr>
        <w:spacing w:line="360" w:lineRule="auto" w:before="0" w:after="0"/>
        <w:ind w:firstLine="420"/>
      </w:pPr>
      <w:r>
        <w:t>2. **系统障碍的解决方案**：制定系统障碍的解决方案，确保在系统障碍时能够及时、有效地进行处置。</w:t>
      </w:r>
    </w:p>
    <w:p>
      <w:pPr>
        <w:spacing w:line="360" w:lineRule="auto" w:before="0" w:after="0"/>
        <w:ind w:firstLine="420"/>
      </w:pPr>
      <w:r>
        <w:t>3. **多项目并行的解决方案**：制定多项目并行的解决方案，确保在多项目并行时能够及时、有效地进行处置。</w:t>
      </w:r>
    </w:p>
    <w:p>
      <w:pPr>
        <w:spacing w:line="360" w:lineRule="auto" w:before="0" w:after="0"/>
        <w:ind w:firstLine="420"/>
      </w:pPr>
      <w:r>
        <w:t>4. **时间周期紧的解决方案**：制定时间周期紧的解决方案，确保在时间周期紧时能够及时、有效地进行处置。</w:t>
      </w:r>
    </w:p>
    <w:p>
      <w:pPr>
        <w:spacing w:line="360" w:lineRule="auto" w:before="0" w:after="0"/>
        <w:ind w:firstLine="420"/>
      </w:pPr>
      <w:r>
        <w:t>5. **夜间服务的解决方案**：制定夜间服务的解决方案，确保在夜间服务时能够及时、有效地进行处置。</w:t>
      </w:r>
    </w:p>
    <w:p>
      <w:pPr>
        <w:spacing w:line="360" w:lineRule="auto" w:before="0" w:after="0"/>
        <w:ind w:firstLine="420"/>
      </w:pPr>
      <w:r>
        <w:t>**九、作业规范**</w:t>
      </w:r>
    </w:p>
    <w:p>
      <w:pPr>
        <w:spacing w:line="360" w:lineRule="auto" w:before="0" w:after="0"/>
        <w:ind w:firstLine="420"/>
      </w:pPr>
      <w:r>
        <w:t>1. **垃圾收集的作业规范**：制定详细的垃圾收集作业规范，确保垃圾收集过程中的安全性和效率。</w:t>
      </w:r>
    </w:p>
    <w:p>
      <w:pPr>
        <w:spacing w:line="360" w:lineRule="auto" w:before="0" w:after="0"/>
        <w:ind w:firstLine="420"/>
      </w:pPr>
      <w:r>
        <w:t>2. **垃圾收集车的作业规范**：制定详细的垃圾收集车作业规范，确保</w:t>
      </w:r>
    </w:p>
    <w:p>
      <w:pPr>
        <w:pStyle w:val="Heading2"/>
        <w:spacing w:line="360" w:lineRule="auto" w:before="0" w:after="0"/>
        <w:ind w:firstLine="420"/>
      </w:pPr>
      <w:r>
        <w:t>安全生产管理制度</w:t>
      </w:r>
    </w:p>
    <w:p>
      <w:pPr>
        <w:spacing w:line="360" w:lineRule="auto" w:before="0" w:after="0"/>
        <w:ind w:firstLine="420"/>
      </w:pPr>
      <w:r>
        <w:t>**沈阳顺鑫源运输服务有限公司安全生产管理制度方案**</w:t>
      </w:r>
    </w:p>
    <w:p>
      <w:pPr>
        <w:spacing w:line="360" w:lineRule="auto" w:before="0" w:after="0"/>
        <w:ind w:firstLine="420"/>
      </w:pPr>
      <w:r>
        <w:t>**一、总则**</w:t>
      </w:r>
    </w:p>
    <w:p>
      <w:pPr>
        <w:spacing w:line="360" w:lineRule="auto" w:before="0" w:after="0"/>
        <w:ind w:firstLine="420"/>
      </w:pPr>
      <w:r>
        <w:t>为确保沈采矿区6274户居民生活及生产垃圾清运服务的安全、顺利进行，特制定本安全生产管理制度。本制度适用于沈阳顺鑫源运输服务有限公司（以下简称公司）在沈采矿区垃圾清运服务过程中的所有员工及外包人员。</w:t>
      </w:r>
    </w:p>
    <w:p>
      <w:pPr>
        <w:spacing w:line="360" w:lineRule="auto" w:before="0" w:after="0"/>
        <w:ind w:firstLine="420"/>
      </w:pPr>
      <w:r>
        <w:t>**二、安全生产管理组织机构**</w:t>
      </w:r>
    </w:p>
    <w:p>
      <w:pPr>
        <w:spacing w:line="360" w:lineRule="auto" w:before="0" w:after="0"/>
        <w:ind w:firstLine="420"/>
      </w:pPr>
      <w:r>
        <w:t>1. 成立安全生产领导小组，由公司总经理担任组长，各部门负责人为成员，负责公司安全生产工作的全面领导。</w:t>
      </w:r>
    </w:p>
    <w:p>
      <w:pPr>
        <w:spacing w:line="360" w:lineRule="auto" w:before="0" w:after="0"/>
        <w:ind w:firstLine="420"/>
      </w:pPr>
      <w:r>
        <w:t>2. 设立安全生产办公室，负责日常安全生产工作的组织、协调和监督。</w:t>
      </w:r>
    </w:p>
    <w:p>
      <w:pPr>
        <w:spacing w:line="360" w:lineRule="auto" w:before="0" w:after="0"/>
        <w:ind w:firstLine="420"/>
      </w:pPr>
      <w:r>
        <w:t>3. 各项目部设立安全生产小组，负责本项目的安全生产工作。</w:t>
      </w:r>
    </w:p>
    <w:p>
      <w:pPr>
        <w:spacing w:line="360" w:lineRule="auto" w:before="0" w:after="0"/>
        <w:ind w:firstLine="420"/>
      </w:pPr>
      <w:r>
        <w:t>**三、安全生产管理制度**</w:t>
      </w:r>
    </w:p>
    <w:p>
      <w:pPr>
        <w:spacing w:line="360" w:lineRule="auto" w:before="0" w:after="0"/>
        <w:ind w:firstLine="420"/>
      </w:pPr>
      <w:r>
        <w:t>1. **安全生产责任制**：明确各级管理人员和员工的安全生产责任，实行“一岗双责”，确保安全生产责任层层落实。</w:t>
      </w:r>
    </w:p>
    <w:p>
      <w:pPr>
        <w:spacing w:line="360" w:lineRule="auto" w:before="0" w:after="0"/>
        <w:ind w:firstLine="420"/>
      </w:pPr>
      <w:r>
        <w:t>2. **安全生产教育培训**：定期对员工进行安全生产教育培训，提高员工的安全意识和技能。</w:t>
      </w:r>
    </w:p>
    <w:p>
      <w:pPr>
        <w:spacing w:line="360" w:lineRule="auto" w:before="0" w:after="0"/>
        <w:ind w:firstLine="420"/>
      </w:pPr>
      <w:r>
        <w:t>3. **安全生产检查**：定期进行安全生产检查，发现隐患及时整改，确保安全生产。</w:t>
      </w:r>
    </w:p>
    <w:p>
      <w:pPr>
        <w:spacing w:line="360" w:lineRule="auto" w:before="0" w:after="0"/>
        <w:ind w:firstLine="420"/>
      </w:pPr>
      <w:r>
        <w:t>4. **安全生产应急预案**：制定安全生产应急预案，定期演练，提高应对突发事件的能力。</w:t>
      </w:r>
    </w:p>
    <w:p>
      <w:pPr>
        <w:spacing w:line="360" w:lineRule="auto" w:before="0" w:after="0"/>
        <w:ind w:firstLine="420"/>
      </w:pPr>
      <w:r>
        <w:t>5. **安全生产奖惩制度**：对安全生产表现突出的员工给予奖励，对违反安全生产规定的员工给予处罚。</w:t>
      </w:r>
    </w:p>
    <w:p>
      <w:pPr>
        <w:spacing w:line="360" w:lineRule="auto" w:before="0" w:after="0"/>
        <w:ind w:firstLine="420"/>
      </w:pPr>
      <w:r>
        <w:t>**四、安全生产管理措施**</w:t>
      </w:r>
    </w:p>
    <w:p>
      <w:pPr>
        <w:spacing w:line="360" w:lineRule="auto" w:before="0" w:after="0"/>
        <w:ind w:firstLine="420"/>
      </w:pPr>
      <w:r>
        <w:t>1. **安全生产管理制度**：建立健全安全生产管理制度，确保安全生产有章可循。</w:t>
      </w:r>
    </w:p>
    <w:p>
      <w:pPr>
        <w:spacing w:line="360" w:lineRule="auto" w:before="0" w:after="0"/>
        <w:ind w:firstLine="420"/>
      </w:pPr>
      <w:r>
        <w:t>2. **安全生产教育培训**：定期对员工进行安全生产教育培训，提高员工的安全意识和技能。</w:t>
      </w:r>
    </w:p>
    <w:p>
      <w:pPr>
        <w:spacing w:line="360" w:lineRule="auto" w:before="0" w:after="0"/>
        <w:ind w:firstLine="420"/>
      </w:pPr>
      <w:r>
        <w:t>3. **安全生产检查**：定期进行安全生产检查，发现隐患及时整改，确保安全生产。</w:t>
      </w:r>
    </w:p>
    <w:p>
      <w:pPr>
        <w:spacing w:line="360" w:lineRule="auto" w:before="0" w:after="0"/>
        <w:ind w:firstLine="420"/>
      </w:pPr>
      <w:r>
        <w:t>4. **安全生产应急预案**：制定安全生产应急预案，定期演练，提高应对突发事件的能力。</w:t>
      </w:r>
    </w:p>
    <w:p>
      <w:pPr>
        <w:spacing w:line="360" w:lineRule="auto" w:before="0" w:after="0"/>
        <w:ind w:firstLine="420"/>
      </w:pPr>
      <w:r>
        <w:t>5. **安全生产奖惩制度**：对安全生产表现突出的员工给予奖励，对违反安全生产规定的员工给予处罚。</w:t>
      </w:r>
    </w:p>
    <w:p>
      <w:pPr>
        <w:spacing w:line="360" w:lineRule="auto" w:before="0" w:after="0"/>
        <w:ind w:firstLine="420"/>
      </w:pPr>
      <w:r>
        <w:t>**五、安全生产管理流程**</w:t>
      </w:r>
    </w:p>
    <w:p>
      <w:pPr>
        <w:spacing w:line="360" w:lineRule="auto" w:before="0" w:after="0"/>
        <w:ind w:firstLine="420"/>
      </w:pPr>
      <w:r>
        <w:t>1. **安全生产计划**：制定年度安全生产计划，明确安全生产目标和措施。</w:t>
      </w:r>
    </w:p>
    <w:p>
      <w:pPr>
        <w:spacing w:line="360" w:lineRule="auto" w:before="0" w:after="0"/>
        <w:ind w:firstLine="420"/>
      </w:pPr>
      <w:r>
        <w:t>2. **安全生产检查**：定期进行安全生产检查，发现隐患及时整改，确保安全生产。</w:t>
      </w:r>
    </w:p>
    <w:p>
      <w:pPr>
        <w:spacing w:line="360" w:lineRule="auto" w:before="0" w:after="0"/>
        <w:ind w:firstLine="420"/>
      </w:pPr>
      <w:r>
        <w:t>3. **安全生产培训**：定期对员工进行安全生产培训，提高员工的安全意识和技能。</w:t>
      </w:r>
    </w:p>
    <w:p>
      <w:pPr>
        <w:spacing w:line="360" w:lineRule="auto" w:before="0" w:after="0"/>
        <w:ind w:firstLine="420"/>
      </w:pPr>
      <w:r>
        <w:t>4. **安全生产演练**：定期进行安全生产演练，提高应对突发事件的能力。</w:t>
      </w:r>
    </w:p>
    <w:p>
      <w:pPr>
        <w:spacing w:line="360" w:lineRule="auto" w:before="0" w:after="0"/>
        <w:ind w:firstLine="420"/>
      </w:pPr>
      <w:r>
        <w:t>5. **安全生产总结**：定期进行安全生产总结，分析安全生产情况，提出改进措施。</w:t>
      </w:r>
    </w:p>
    <w:p>
      <w:pPr>
        <w:spacing w:line="360" w:lineRule="auto" w:before="0" w:after="0"/>
        <w:ind w:firstLine="420"/>
      </w:pPr>
      <w:r>
        <w:t>**六、安全生产管理要求**</w:t>
      </w:r>
    </w:p>
    <w:p>
      <w:pPr>
        <w:spacing w:line="360" w:lineRule="auto" w:before="0" w:after="0"/>
        <w:ind w:firstLine="420"/>
      </w:pPr>
      <w:r>
        <w:t>1. **遵守安全生产法律法规**：严格遵守国家、行业和地方有关安全生产的法律法规。</w:t>
      </w:r>
    </w:p>
    <w:p>
      <w:pPr>
        <w:spacing w:line="360" w:lineRule="auto" w:before="0" w:after="0"/>
        <w:ind w:firstLine="420"/>
      </w:pPr>
      <w:r>
        <w:t>2. **落实安全生产责任制**：各级管理人员和员工要严格落实安全生产责任制，确保安全生产责任层层落实。</w:t>
      </w:r>
    </w:p>
    <w:p>
      <w:pPr>
        <w:spacing w:line="360" w:lineRule="auto" w:before="0" w:after="0"/>
        <w:ind w:firstLine="420"/>
      </w:pPr>
      <w:r>
        <w:t>3. **加强安全生产教育培训**：定期对员工进行安全生产教育培训，提高员工的安全意识和技能。</w:t>
      </w:r>
    </w:p>
    <w:p>
      <w:pPr>
        <w:spacing w:line="360" w:lineRule="auto" w:before="0" w:after="0"/>
        <w:ind w:firstLine="420"/>
      </w:pPr>
      <w:r>
        <w:t>4. **强化安全生产检查**：定期进行安全生产检查，发现隐患及时整改，确保安全生产。</w:t>
      </w:r>
    </w:p>
    <w:p>
      <w:pPr>
        <w:spacing w:line="360" w:lineRule="auto" w:before="0" w:after="0"/>
        <w:ind w:firstLine="420"/>
      </w:pPr>
      <w:r>
        <w:t>5. **完善安全生产应急预案**：制定安全生产应急预案，定期演练，提高应对突发事件的能力。</w:t>
      </w:r>
    </w:p>
    <w:p>
      <w:pPr>
        <w:spacing w:line="360" w:lineRule="auto" w:before="0" w:after="0"/>
        <w:ind w:firstLine="420"/>
      </w:pPr>
      <w:r>
        <w:t>6. **严格执行安全生产奖惩制度**：对安全生产表现突出的员工给予奖励，对违反安全生产规定的员工给予处罚。</w:t>
      </w:r>
    </w:p>
    <w:p>
      <w:pPr>
        <w:spacing w:line="360" w:lineRule="auto" w:before="0" w:after="0"/>
        <w:ind w:firstLine="420"/>
      </w:pPr>
      <w:r>
        <w:t>**七、安全生产管理监督**</w:t>
      </w:r>
    </w:p>
    <w:p>
      <w:pPr>
        <w:spacing w:line="360" w:lineRule="auto" w:before="0" w:after="0"/>
        <w:ind w:firstLine="420"/>
      </w:pPr>
      <w:r>
        <w:t>1. **安全生产领导小组**：负责公司安全生产工作的全面领导，定期召开安全生产工作会议，研究部署安全生产工作。</w:t>
      </w:r>
    </w:p>
    <w:p>
      <w:pPr>
        <w:spacing w:line="360" w:lineRule="auto" w:before="0" w:after="0"/>
        <w:ind w:firstLine="420"/>
      </w:pPr>
      <w:r>
        <w:t>2. **安全生产办公室**：负责日常安全生产工作的组织、协调和监督，定期向安全生产领导小组汇报安全生产工作情况。</w:t>
      </w:r>
    </w:p>
    <w:p>
      <w:pPr>
        <w:spacing w:line="360" w:lineRule="auto" w:before="0" w:after="0"/>
        <w:ind w:firstLine="420"/>
      </w:pPr>
      <w:r>
        <w:t>3. **安全生产小组**：负责本项目的安全生产工作，定期向安全生产办公室汇报安全生产工作情况。</w:t>
      </w:r>
    </w:p>
    <w:p>
      <w:pPr>
        <w:spacing w:line="360" w:lineRule="auto" w:before="0" w:after="0"/>
        <w:ind w:firstLine="420"/>
      </w:pPr>
      <w:r>
        <w:t>**八、附则**</w:t>
      </w:r>
    </w:p>
    <w:p>
      <w:pPr>
        <w:spacing w:line="360" w:lineRule="auto" w:before="0" w:after="0"/>
        <w:ind w:firstLine="420"/>
      </w:pPr>
      <w:r>
        <w:t>本制度自发布之日起实施，由公司安全生产领导小组负责解释。</w:t>
      </w:r>
    </w:p>
    <w:p>
      <w:pPr>
        <w:pStyle w:val="Heading3"/>
        <w:spacing w:line="360" w:lineRule="auto" w:before="0" w:after="0"/>
        <w:ind w:firstLine="420"/>
      </w:pPr>
      <w:r>
        <w:t>总则</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沈阳顺鑫源运输服务有限公司（以下简称“本公司”）是一家专业从事垃圾清运服务的公司，拥有丰富的经验和专业的团队。本公司致力于为客户提供高效、环保、安全的垃圾清运服务，以满足客户的需求。</w:t>
      </w:r>
    </w:p>
    <w:p>
      <w:pPr>
        <w:spacing w:line="360" w:lineRule="auto" w:before="0" w:after="0"/>
        <w:ind w:firstLine="420"/>
      </w:pPr>
      <w:r>
        <w:t>**二、项目概况**</w:t>
      </w:r>
    </w:p>
    <w:p>
      <w:pPr>
        <w:spacing w:line="360" w:lineRule="auto" w:before="0" w:after="0"/>
        <w:ind w:firstLine="420"/>
      </w:pPr>
      <w:r>
        <w:t>本项目为沈采矿区6274户居民生活及生产垃圾清运服务，具体内容详见招标文件。本项目预估金额为722,100.00元（含税），服务地点为招标人指定地点，服务期为2025年01月01日至2025年12月31日，质量要求为合格。</w:t>
      </w:r>
    </w:p>
    <w:p>
      <w:pPr>
        <w:spacing w:line="360" w:lineRule="auto" w:before="0" w:after="0"/>
        <w:ind w:firstLine="420"/>
      </w:pPr>
      <w:r>
        <w:t>**三、投标方案**</w:t>
      </w:r>
    </w:p>
    <w:p>
      <w:pPr>
        <w:spacing w:line="360" w:lineRule="auto" w:before="0" w:after="0"/>
        <w:ind w:firstLine="420"/>
      </w:pPr>
      <w:r>
        <w:t>**1. 招标内容**</w:t>
      </w:r>
    </w:p>
    <w:p>
      <w:pPr>
        <w:spacing w:line="360" w:lineRule="auto" w:before="0" w:after="0"/>
        <w:ind w:firstLine="420"/>
      </w:pPr>
      <w:r>
        <w:t>本公司将严格按照招标文件的要求，为沈采矿区6274户居民提供生活及生产垃圾清运服务。我们将根据实际情况，制定详细的清运计划，确保垃圾得到及时、有效的处理。</w:t>
      </w:r>
    </w:p>
    <w:p>
      <w:pPr>
        <w:spacing w:line="360" w:lineRule="auto" w:before="0" w:after="0"/>
        <w:ind w:firstLine="420"/>
      </w:pPr>
      <w:r>
        <w:t>**2. 项目预估金额**</w:t>
      </w:r>
    </w:p>
    <w:p>
      <w:pPr>
        <w:spacing w:line="360" w:lineRule="auto" w:before="0" w:after="0"/>
        <w:ind w:firstLine="420"/>
      </w:pPr>
      <w:r>
        <w:t>本项目的预估金额为722,100.00元（含税）。本公司承诺将严格按照招标文件的要求，控制成本，确保项目在预算范围内完成。</w:t>
      </w:r>
    </w:p>
    <w:p>
      <w:pPr>
        <w:spacing w:line="360" w:lineRule="auto" w:before="0" w:after="0"/>
        <w:ind w:firstLine="420"/>
      </w:pPr>
      <w:r>
        <w:t>**3. 服务地点**</w:t>
      </w:r>
    </w:p>
    <w:p>
      <w:pPr>
        <w:spacing w:line="360" w:lineRule="auto" w:before="0" w:after="0"/>
        <w:ind w:firstLine="420"/>
      </w:pPr>
      <w:r>
        <w:t>本公司将根据招标人的指定地点，提供垃圾清运服务。我们将与招标人保持密切沟通，确保服务地点的准确性。</w:t>
      </w:r>
    </w:p>
    <w:p>
      <w:pPr>
        <w:spacing w:line="360" w:lineRule="auto" w:before="0" w:after="0"/>
        <w:ind w:firstLine="420"/>
      </w:pPr>
      <w:r>
        <w:t>**4. 质量要求**</w:t>
      </w:r>
    </w:p>
    <w:p>
      <w:pPr>
        <w:spacing w:line="360" w:lineRule="auto" w:before="0" w:after="0"/>
        <w:ind w:firstLine="420"/>
      </w:pPr>
      <w:r>
        <w:t>本公司将严格按照招标文件的要求，确保垃圾清运服务的质量。我们将建立健全的质量保证体系，对服务过程进行严格监控，确保服务达到合格标准。</w:t>
      </w:r>
    </w:p>
    <w:p>
      <w:pPr>
        <w:spacing w:line="360" w:lineRule="auto" w:before="0" w:after="0"/>
        <w:ind w:firstLine="420"/>
      </w:pPr>
      <w:r>
        <w:t>**5. 服务期**</w:t>
      </w:r>
    </w:p>
    <w:p>
      <w:pPr>
        <w:spacing w:line="360" w:lineRule="auto" w:before="0" w:after="0"/>
        <w:ind w:firstLine="420"/>
      </w:pPr>
      <w:r>
        <w:t>本项目的服务期为2025年01月01日至2025年12月31日。本公司承诺将严格按照服务期要求，提供连续、稳定的垃圾清运服务。</w:t>
      </w:r>
    </w:p>
    <w:p>
      <w:pPr>
        <w:spacing w:line="360" w:lineRule="auto" w:before="0" w:after="0"/>
        <w:ind w:firstLine="420"/>
      </w:pPr>
      <w:r>
        <w:t>**6. 其他要求**</w:t>
      </w:r>
    </w:p>
    <w:p>
      <w:pPr>
        <w:spacing w:line="360" w:lineRule="auto" w:before="0" w:after="0"/>
        <w:ind w:firstLine="420"/>
      </w:pPr>
      <w:r>
        <w:t>6.1 本公司将承担服务期间现场所有用水、用电及附加损耗发生的费用，不再要求招标人支付该项费用。</w:t>
      </w:r>
    </w:p>
    <w:p>
      <w:pPr>
        <w:spacing w:line="360" w:lineRule="auto" w:before="0" w:after="0"/>
        <w:ind w:firstLine="420"/>
      </w:pPr>
      <w:r>
        <w:t>6.2 本公司将负责本项目各类协调工作，确保项目顺利进行。</w:t>
      </w:r>
    </w:p>
    <w:p>
      <w:pPr>
        <w:spacing w:line="360" w:lineRule="auto" w:before="0" w:after="0"/>
        <w:ind w:firstLine="420"/>
      </w:pPr>
      <w:r>
        <w:t>6.3 本公司将符合国家、行业相关验收标准，确保服务质量。</w:t>
      </w:r>
    </w:p>
    <w:p>
      <w:pPr>
        <w:spacing w:line="360" w:lineRule="auto" w:before="0" w:after="0"/>
        <w:ind w:firstLine="420"/>
      </w:pPr>
      <w:r>
        <w:t>6.4 本公司将满足宝石花物业管理服务相关垃圾清运的实施方式及要求。</w:t>
      </w:r>
    </w:p>
    <w:p>
      <w:pPr>
        <w:spacing w:line="360" w:lineRule="auto" w:before="0" w:after="0"/>
        <w:ind w:firstLine="420"/>
      </w:pPr>
      <w:r>
        <w:t>6.5 本公司将对于应急工作能做到随叫随到，确保服务及时响应。</w:t>
      </w:r>
    </w:p>
    <w:p>
      <w:pPr>
        <w:spacing w:line="360" w:lineRule="auto" w:before="0" w:after="0"/>
        <w:ind w:firstLine="420"/>
      </w:pPr>
      <w:r>
        <w:t>6.6 本公司将承诺能理解并接受招标人不保证能将预估金额使用完毕，一切以实际发生量为准。我们将提供加盖本公司公章的承诺书，承诺书格式自拟。</w:t>
      </w:r>
    </w:p>
    <w:p>
      <w:pPr>
        <w:spacing w:line="360" w:lineRule="auto" w:before="0" w:after="0"/>
        <w:ind w:firstLine="420"/>
      </w:pPr>
      <w:r>
        <w:t>6.7 本公司将按照每季度末的次月60日前且收到乙方的发票后，支付上一个季度的挂账款。</w:t>
      </w:r>
    </w:p>
    <w:p>
      <w:pPr>
        <w:spacing w:line="360" w:lineRule="auto" w:before="0" w:after="0"/>
        <w:ind w:firstLine="420"/>
      </w:pPr>
      <w:r>
        <w:t>**四、质量保障措施**</w:t>
      </w:r>
    </w:p>
    <w:p>
      <w:pPr>
        <w:spacing w:line="360" w:lineRule="auto" w:before="0" w:after="0"/>
        <w:ind w:firstLine="420"/>
      </w:pPr>
      <w:r>
        <w:t>本公司将建立健全的质量保证体系，对服务过程进行严格监控，确保服务质量。我们将设置合理完整的质量管理措施，描述清晰的质量控制关键点，规范合理的质量管控流程，确保质量标准符合招标人验收标准。</w:t>
      </w:r>
    </w:p>
    <w:p>
      <w:pPr>
        <w:spacing w:line="360" w:lineRule="auto" w:before="0" w:after="0"/>
        <w:ind w:firstLine="420"/>
      </w:pPr>
      <w:r>
        <w:t>**五、安全生产和文明服务保障措施**</w:t>
      </w:r>
    </w:p>
    <w:p>
      <w:pPr>
        <w:spacing w:line="360" w:lineRule="auto" w:before="0" w:after="0"/>
        <w:ind w:firstLine="420"/>
      </w:pPr>
      <w:r>
        <w:t>本公司将建立健全的安全生产管理制度，制定详细的安全服务流程，确保服务人员的安全。我们将建立安全生产组织机构图，实施强有力的安全文明服务保障措施，确保合同得到切实履行。</w:t>
      </w:r>
    </w:p>
    <w:p>
      <w:pPr>
        <w:spacing w:line="360" w:lineRule="auto" w:before="0" w:after="0"/>
        <w:ind w:firstLine="420"/>
      </w:pPr>
      <w:r>
        <w:t>**六、服务进度保障措施**</w:t>
      </w:r>
    </w:p>
    <w:p>
      <w:pPr>
        <w:spacing w:line="360" w:lineRule="auto" w:before="0" w:after="0"/>
        <w:ind w:firstLine="420"/>
      </w:pPr>
      <w:r>
        <w:t>本公司将编制完善的总体进度图，采取详细完整的进度保障措施，确保进度符合项目需求。我们将确保按要求开展服务，确保合同得到切实履行。</w:t>
      </w:r>
    </w:p>
    <w:p>
      <w:pPr>
        <w:spacing w:line="360" w:lineRule="auto" w:before="0" w:after="0"/>
        <w:ind w:firstLine="420"/>
      </w:pPr>
      <w:r>
        <w:t>**七、项目难点及特点分析和应对措施**</w:t>
      </w:r>
    </w:p>
    <w:p>
      <w:pPr>
        <w:spacing w:line="360" w:lineRule="auto" w:before="0" w:after="0"/>
        <w:ind w:firstLine="420"/>
      </w:pPr>
      <w:r>
        <w:t>本公司将分析过程中可能遇到的阻碍和现场环境复杂情况，采取相应的技术措施、组织措施等各项措施，确保合同得到切实履行。</w:t>
      </w:r>
    </w:p>
    <w:p>
      <w:pPr>
        <w:spacing w:line="360" w:lineRule="auto" w:before="0" w:after="0"/>
        <w:ind w:firstLine="420"/>
      </w:pPr>
      <w:r>
        <w:t>**八、应急处理保障机制**</w:t>
      </w:r>
    </w:p>
    <w:p>
      <w:pPr>
        <w:spacing w:line="360" w:lineRule="auto" w:before="0" w:after="0"/>
        <w:ind w:firstLine="420"/>
      </w:pPr>
      <w:r>
        <w:t>本公司将建立完整的保障机制，制定详细的解决方案，确保合同得到切实履行。我们将针对突发需求、系统障碍、多项目并行、时间周期紧、夜间服务等情况，制定相应的解决方案。</w:t>
      </w:r>
    </w:p>
    <w:p>
      <w:pPr>
        <w:spacing w:line="360" w:lineRule="auto" w:before="0" w:after="0"/>
        <w:ind w:firstLine="420"/>
      </w:pPr>
      <w:r>
        <w:t>**九、作业规范**</w:t>
      </w:r>
    </w:p>
    <w:p>
      <w:pPr>
        <w:spacing w:line="360" w:lineRule="auto" w:before="0" w:after="0"/>
        <w:ind w:firstLine="420"/>
      </w:pPr>
      <w:r>
        <w:t>本公司将制定详细的垃圾收集作业规范，包括垃圾收集的作业规范、垃圾收集车的作业规范、垃圾收集站的作业规范等。我们将确保作业规范详细完整且符合本项目需求，程序严密。</w:t>
      </w:r>
    </w:p>
    <w:p>
      <w:pPr>
        <w:spacing w:line="360" w:lineRule="auto" w:before="0" w:after="0"/>
        <w:ind w:firstLine="420"/>
      </w:pPr>
      <w:r>
        <w:t>**十、资源配备计划**</w:t>
      </w:r>
    </w:p>
    <w:p>
      <w:pPr>
        <w:spacing w:line="360" w:lineRule="auto" w:before="0" w:after="0"/>
        <w:ind w:firstLine="420"/>
      </w:pPr>
      <w:r>
        <w:t>本公司将制定充足的劳动力配备和服务用机械配备计划，确保进场计划时间明确，与进度完全符合。我们将确保资源配备计划数量充足，进场计划时间明确，与进度完全符合。</w:t>
      </w:r>
    </w:p>
    <w:p>
      <w:pPr>
        <w:spacing w:line="360" w:lineRule="auto" w:before="0" w:after="0"/>
        <w:ind w:firstLine="420"/>
      </w:pPr>
      <w:r>
        <w:t>**十一、总结**</w:t>
      </w:r>
    </w:p>
    <w:p>
      <w:pPr>
        <w:spacing w:line="360" w:lineRule="auto" w:before="0" w:after="0"/>
        <w:ind w:firstLine="420"/>
      </w:pPr>
      <w:r>
        <w:t>本公司将严格按照招标文件的要求，为沈采矿区6274户居民提供生活及生产垃圾清运服务。我们将建立健全的质量保证体系，确保服务质量。我们将建立安全生产管理制度，确保服务人员的安全。我们将编制完善的总体进度图，确保进度符合项目需求。我们将分析项目难点及特点，采取相应的应对措施。我们将建立完整的应急处理保障机制，确保合同得到切实履行。我们将制定详细的作业规范，确保作业规范详细完整且符合本项目需求。我们将制定充足的资源配备计划，确保进场计划时间明确，与进度完全符合。</w:t>
      </w:r>
    </w:p>
    <w:p>
      <w:pPr>
        <w:spacing w:line="360" w:lineRule="auto" w:before="0" w:after="0"/>
        <w:ind w:firstLine="420"/>
      </w:pPr>
      <w:r>
        <w:t>本公司承诺将严格按照招标文件的要求，提供高效、环保、安全的垃圾清运服务，以满足客户的需求。我们将与招标人保持密切沟通，确保项目的顺利进行。</w:t>
      </w:r>
    </w:p>
    <w:p>
      <w:pPr>
        <w:pStyle w:val="Heading4"/>
        <w:spacing w:line="360" w:lineRule="auto" w:before="0" w:after="0"/>
        <w:ind w:firstLine="420"/>
      </w:pPr>
      <w:r>
        <w:t xml:space="preserve"> 组织机构与职责</w:t>
      </w:r>
    </w:p>
    <w:p>
      <w:pPr>
        <w:spacing w:line="360" w:lineRule="auto" w:before="0" w:after="0"/>
        <w:ind w:firstLine="420"/>
      </w:pPr>
      <w:r>
        <w:t>### 组织机构与职责方案</w:t>
      </w:r>
    </w:p>
    <w:p>
      <w:pPr>
        <w:spacing w:line="360" w:lineRule="auto" w:before="0" w:after="0"/>
        <w:ind w:firstLine="420"/>
      </w:pPr>
      <w:r>
        <w:t>#### 一、组织机构设置</w:t>
      </w:r>
    </w:p>
    <w:p>
      <w:pPr>
        <w:spacing w:line="360" w:lineRule="auto" w:before="0" w:after="0"/>
        <w:ind w:firstLine="420"/>
      </w:pPr>
      <w:r>
        <w:t>沈阳顺鑫源运输服务有限公司为有效实施沈采矿区6274户居民生活及生产垃圾清运服务项目，特设立以下组织机构：</w:t>
      </w:r>
    </w:p>
    <w:p>
      <w:pPr>
        <w:spacing w:line="360" w:lineRule="auto" w:before="0" w:after="0"/>
        <w:ind w:firstLine="420"/>
      </w:pPr>
      <w:r>
        <w:t>1. **项目管理委员会**：由公司高层领导组成，负责项目的总体决策、重大事项审批及资源调配。</w:t>
      </w:r>
    </w:p>
    <w:p>
      <w:pPr>
        <w:spacing w:line="360" w:lineRule="auto" w:before="0" w:after="0"/>
        <w:ind w:firstLine="420"/>
      </w:pPr>
      <w:r>
        <w:t>2. **项目经理部**：由项目经理领导，下设多个职能小组，负责项目的具体实施和日常管理。</w:t>
      </w:r>
    </w:p>
    <w:p>
      <w:pPr>
        <w:spacing w:line="360" w:lineRule="auto" w:before="0" w:after="0"/>
        <w:ind w:firstLine="420"/>
      </w:pPr>
      <w:r>
        <w:t>3. **质量保证小组**：负责制定和实施质量管理体系，确保项目质量符合招标人要求。</w:t>
      </w:r>
    </w:p>
    <w:p>
      <w:pPr>
        <w:spacing w:line="360" w:lineRule="auto" w:before="0" w:after="0"/>
        <w:ind w:firstLine="420"/>
      </w:pPr>
      <w:r>
        <w:t>4. **安全生产小组**：负责制定和实施安全生产管理制度，确保项目安全顺利进行。</w:t>
      </w:r>
    </w:p>
    <w:p>
      <w:pPr>
        <w:spacing w:line="360" w:lineRule="auto" w:before="0" w:after="0"/>
        <w:ind w:firstLine="420"/>
      </w:pPr>
      <w:r>
        <w:t>5. **服务进度控制小组**：负责制定和实施服务进度计划，确保项目按时完成。</w:t>
      </w:r>
    </w:p>
    <w:p>
      <w:pPr>
        <w:spacing w:line="360" w:lineRule="auto" w:before="0" w:after="0"/>
        <w:ind w:firstLine="420"/>
      </w:pPr>
      <w:r>
        <w:t>6. **应急处理小组**：负责制定和实施应急处理机制，确保项目在突发情况下能够迅速响应。</w:t>
      </w:r>
    </w:p>
    <w:p>
      <w:pPr>
        <w:spacing w:line="360" w:lineRule="auto" w:before="0" w:after="0"/>
        <w:ind w:firstLine="420"/>
      </w:pPr>
      <w:r>
        <w:t>7. **资源配备小组**：负责制定和实施资源配备计划，确保项目所需的人力、物力资源充足。</w:t>
      </w:r>
    </w:p>
    <w:p>
      <w:pPr>
        <w:spacing w:line="360" w:lineRule="auto" w:before="0" w:after="0"/>
        <w:ind w:firstLine="420"/>
      </w:pPr>
      <w:r>
        <w:t>#### 二、职责分工</w:t>
      </w:r>
    </w:p>
    <w:p>
      <w:pPr>
        <w:spacing w:line="360" w:lineRule="auto" w:before="0" w:after="0"/>
        <w:ind w:firstLine="420"/>
      </w:pPr>
      <w:r>
        <w:t>1. **项目管理委员会**</w:t>
      </w:r>
    </w:p>
    <w:p>
      <w:pPr>
        <w:spacing w:line="360" w:lineRule="auto" w:before="0" w:after="0"/>
        <w:ind w:firstLine="420"/>
      </w:pPr>
      <w:r>
        <w:t xml:space="preserve">   - 负责项目总体决策，包括项目目标、预算、进度等重大事项的审批。</w:t>
      </w:r>
    </w:p>
    <w:p>
      <w:pPr>
        <w:spacing w:line="360" w:lineRule="auto" w:before="0" w:after="0"/>
        <w:ind w:firstLine="420"/>
      </w:pPr>
      <w:r>
        <w:t xml:space="preserve">   - 负责协调公司内部资源，确保项目顺利实施。</w:t>
      </w:r>
    </w:p>
    <w:p>
      <w:pPr>
        <w:spacing w:line="360" w:lineRule="auto" w:before="0" w:after="0"/>
        <w:ind w:firstLine="420"/>
      </w:pPr>
      <w:r>
        <w:t xml:space="preserve">   - 负责监督项目执行情况，及时解决项目实施过程中出现的重大问题。</w:t>
      </w:r>
    </w:p>
    <w:p>
      <w:pPr>
        <w:spacing w:line="360" w:lineRule="auto" w:before="0" w:after="0"/>
        <w:ind w:firstLine="420"/>
      </w:pPr>
      <w:r>
        <w:t>2. **项目经理部**</w:t>
      </w:r>
    </w:p>
    <w:p>
      <w:pPr>
        <w:spacing w:line="360" w:lineRule="auto" w:before="0" w:after="0"/>
        <w:ind w:firstLine="420"/>
      </w:pPr>
      <w:r>
        <w:t xml:space="preserve">   - 项目经理：负责项目的全面管理，包括项目计划、组织、协调和控制。</w:t>
      </w:r>
    </w:p>
    <w:p>
      <w:pPr>
        <w:spacing w:line="360" w:lineRule="auto" w:before="0" w:after="0"/>
        <w:ind w:firstLine="420"/>
      </w:pPr>
      <w:r>
        <w:t xml:space="preserve">   - 项目副经理：协助项目经理工作，负责项目的具体实施和日常管理。</w:t>
      </w:r>
    </w:p>
    <w:p>
      <w:pPr>
        <w:spacing w:line="360" w:lineRule="auto" w:before="0" w:after="0"/>
        <w:ind w:firstLine="420"/>
      </w:pPr>
      <w:r>
        <w:t xml:space="preserve">   - 项目工程师：负责项目的技术支持，包括技术方案制定、技术问题解决等。</w:t>
      </w:r>
    </w:p>
    <w:p>
      <w:pPr>
        <w:spacing w:line="360" w:lineRule="auto" w:before="0" w:after="0"/>
        <w:ind w:firstLine="420"/>
      </w:pPr>
      <w:r>
        <w:t xml:space="preserve">   - 项目协调员：负责项目内外部沟通协调，确保项目信息畅通。</w:t>
      </w:r>
    </w:p>
    <w:p>
      <w:pPr>
        <w:spacing w:line="360" w:lineRule="auto" w:before="0" w:after="0"/>
        <w:ind w:firstLine="420"/>
      </w:pPr>
      <w:r>
        <w:t>3. **质量保证小组**</w:t>
      </w:r>
    </w:p>
    <w:p>
      <w:pPr>
        <w:spacing w:line="360" w:lineRule="auto" w:before="0" w:after="0"/>
        <w:ind w:firstLine="420"/>
      </w:pPr>
      <w:r>
        <w:t xml:space="preserve">   - 质量保证经理：负责质量保证体系的建立和维护，确保项目质量符合招标人要求。</w:t>
      </w:r>
    </w:p>
    <w:p>
      <w:pPr>
        <w:spacing w:line="360" w:lineRule="auto" w:before="0" w:after="0"/>
        <w:ind w:firstLine="420"/>
      </w:pPr>
      <w:r>
        <w:t xml:space="preserve">   - 质量控制工程师：负责项目质量检查和控制，确保项目质量达到预期标准。</w:t>
      </w:r>
    </w:p>
    <w:p>
      <w:pPr>
        <w:spacing w:line="360" w:lineRule="auto" w:before="0" w:after="0"/>
        <w:ind w:firstLine="420"/>
      </w:pPr>
      <w:r>
        <w:t xml:space="preserve">   - 质量改进专员：负责项目质量改进，持续提升项目质量水平。</w:t>
      </w:r>
    </w:p>
    <w:p>
      <w:pPr>
        <w:spacing w:line="360" w:lineRule="auto" w:before="0" w:after="0"/>
        <w:ind w:firstLine="420"/>
      </w:pPr>
      <w:r>
        <w:t>4. **安全生产小组**</w:t>
      </w:r>
    </w:p>
    <w:p>
      <w:pPr>
        <w:spacing w:line="360" w:lineRule="auto" w:before="0" w:after="0"/>
        <w:ind w:firstLine="420"/>
      </w:pPr>
      <w:r>
        <w:t xml:space="preserve">   - 安全生产经理：负责安全生产管理制度的制定和实施，确保项目安全顺利进行。</w:t>
      </w:r>
    </w:p>
    <w:p>
      <w:pPr>
        <w:spacing w:line="360" w:lineRule="auto" w:before="0" w:after="0"/>
        <w:ind w:firstLine="420"/>
      </w:pPr>
      <w:r>
        <w:t xml:space="preserve">   - 安全检查员：负责项目安全检查，确保项目安全措施到位。</w:t>
      </w:r>
    </w:p>
    <w:p>
      <w:pPr>
        <w:spacing w:line="360" w:lineRule="auto" w:before="0" w:after="0"/>
        <w:ind w:firstLine="420"/>
      </w:pPr>
      <w:r>
        <w:t xml:space="preserve">   - 安全培训专员：负责项目安全培训，提高项目人员的安全意识和技能。</w:t>
      </w:r>
    </w:p>
    <w:p>
      <w:pPr>
        <w:spacing w:line="360" w:lineRule="auto" w:before="0" w:after="0"/>
        <w:ind w:firstLine="420"/>
      </w:pPr>
      <w:r>
        <w:t>5. **服务进度控制小组**</w:t>
      </w:r>
    </w:p>
    <w:p>
      <w:pPr>
        <w:spacing w:line="360" w:lineRule="auto" w:before="0" w:after="0"/>
        <w:ind w:firstLine="420"/>
      </w:pPr>
      <w:r>
        <w:t xml:space="preserve">   - 服务进度控制经理：负责服务进度计划的制定和实施，确保项目按时完成。</w:t>
      </w:r>
    </w:p>
    <w:p>
      <w:pPr>
        <w:spacing w:line="360" w:lineRule="auto" w:before="0" w:after="0"/>
        <w:ind w:firstLine="420"/>
      </w:pPr>
      <w:r>
        <w:t xml:space="preserve">   - 进度控制工程师：负责项目进度跟踪和控制，确保项目进度符合计划要求。</w:t>
      </w:r>
    </w:p>
    <w:p>
      <w:pPr>
        <w:spacing w:line="360" w:lineRule="auto" w:before="0" w:after="0"/>
        <w:ind w:firstLine="420"/>
      </w:pPr>
      <w:r>
        <w:t xml:space="preserve">   - 进度协调员：负责项目进度协调，确保项目进度不受影响。</w:t>
      </w:r>
    </w:p>
    <w:p>
      <w:pPr>
        <w:spacing w:line="360" w:lineRule="auto" w:before="0" w:after="0"/>
        <w:ind w:firstLine="420"/>
      </w:pPr>
      <w:r>
        <w:t>6. **应急处理小组**</w:t>
      </w:r>
    </w:p>
    <w:p>
      <w:pPr>
        <w:spacing w:line="360" w:lineRule="auto" w:before="0" w:after="0"/>
        <w:ind w:firstLine="420"/>
      </w:pPr>
      <w:r>
        <w:t xml:space="preserve">   - 应急处理经理：负责应急处理机制的制定和实施，确保项目在突发情况下能够迅速响应。</w:t>
      </w:r>
    </w:p>
    <w:p>
      <w:pPr>
        <w:spacing w:line="360" w:lineRule="auto" w:before="0" w:after="0"/>
        <w:ind w:firstLine="420"/>
      </w:pPr>
      <w:r>
        <w:t xml:space="preserve">   - 应急处理工程师：负责项目应急处理，确保项目在突发情况下能够迅速恢复。</w:t>
      </w:r>
    </w:p>
    <w:p>
      <w:pPr>
        <w:spacing w:line="360" w:lineRule="auto" w:before="0" w:after="0"/>
        <w:ind w:firstLine="420"/>
      </w:pPr>
      <w:r>
        <w:t xml:space="preserve">   - 应急协调员：负责项目应急协调，确保项目应急处理有序进行。</w:t>
      </w:r>
    </w:p>
    <w:p>
      <w:pPr>
        <w:spacing w:line="360" w:lineRule="auto" w:before="0" w:after="0"/>
        <w:ind w:firstLine="420"/>
      </w:pPr>
      <w:r>
        <w:t>7. **资源配备小组**</w:t>
      </w:r>
    </w:p>
    <w:p>
      <w:pPr>
        <w:spacing w:line="360" w:lineRule="auto" w:before="0" w:after="0"/>
        <w:ind w:firstLine="420"/>
      </w:pPr>
      <w:r>
        <w:t xml:space="preserve">   - 资源配备经理：负责资源配备计划的制定和实施，确保项目所需的人力、物力资源充足。</w:t>
      </w:r>
    </w:p>
    <w:p>
      <w:pPr>
        <w:spacing w:line="360" w:lineRule="auto" w:before="0" w:after="0"/>
        <w:ind w:firstLine="420"/>
      </w:pPr>
      <w:r>
        <w:t xml:space="preserve">   - 资源配备工程师：负责项目资源配备，确保项目资源满足需求。</w:t>
      </w:r>
    </w:p>
    <w:p>
      <w:pPr>
        <w:spacing w:line="360" w:lineRule="auto" w:before="0" w:after="0"/>
        <w:ind w:firstLine="420"/>
      </w:pPr>
      <w:r>
        <w:t xml:space="preserve">   - 资源协调员：负责项目资源协调，确保项目资源得到有效利用。</w:t>
      </w:r>
    </w:p>
    <w:p>
      <w:pPr>
        <w:spacing w:line="360" w:lineRule="auto" w:before="0" w:after="0"/>
        <w:ind w:firstLine="420"/>
      </w:pPr>
      <w:r>
        <w:t>#### 三、组织机构与职责的保障措施</w:t>
      </w:r>
    </w:p>
    <w:p>
      <w:pPr>
        <w:spacing w:line="360" w:lineRule="auto" w:before="0" w:after="0"/>
        <w:ind w:firstLine="420"/>
      </w:pPr>
      <w:r>
        <w:t>为确保组织机构与职责的有效实施，沈阳顺鑫源运输服务有限公司将采取以下保障措施：</w:t>
      </w:r>
    </w:p>
    <w:p>
      <w:pPr>
        <w:spacing w:line="360" w:lineRule="auto" w:before="0" w:after="0"/>
        <w:ind w:firstLine="420"/>
      </w:pPr>
      <w:r>
        <w:t>1. **建立完善的组织架构和职责分工**：明确每个岗位的职责和权限，确保项目实施过程中各司其职、各负其责。</w:t>
      </w:r>
    </w:p>
    <w:p>
      <w:pPr>
        <w:spacing w:line="360" w:lineRule="auto" w:before="0" w:after="0"/>
        <w:ind w:firstLine="420"/>
      </w:pPr>
      <w:r>
        <w:t>2. **加强培训和沟通**：定期对项目人员进行培训，提高其业务能力和综合素质；同时加强内部沟通，确保信息畅通。</w:t>
      </w:r>
    </w:p>
    <w:p>
      <w:pPr>
        <w:spacing w:line="360" w:lineRule="auto" w:before="0" w:after="0"/>
        <w:ind w:firstLine="420"/>
      </w:pPr>
      <w:r>
        <w:t>3. **制定严格的考核和奖惩制度**：对项目人员进行绩效考核，根据考核结果进行奖惩，激励项目人员积极工作。</w:t>
      </w:r>
    </w:p>
    <w:p>
      <w:pPr>
        <w:spacing w:line="360" w:lineRule="auto" w:before="0" w:after="0"/>
        <w:ind w:firstLine="420"/>
      </w:pPr>
      <w:r>
        <w:t>4. **建立有效的监督机制**：设立监督小组，对项目实施情况进行监督，及时发现和解决问题。</w:t>
      </w:r>
    </w:p>
    <w:p>
      <w:pPr>
        <w:spacing w:line="360" w:lineRule="auto" w:before="0" w:after="0"/>
        <w:ind w:firstLine="420"/>
      </w:pPr>
      <w:r>
        <w:t>5. **持续改进和完善**：根据项目实施情况，不断总结经验教训，对组织机构与职责进行持续改进和完善。</w:t>
      </w:r>
    </w:p>
    <w:p>
      <w:pPr>
        <w:spacing w:line="360" w:lineRule="auto" w:before="0" w:after="0"/>
        <w:ind w:firstLine="420"/>
      </w:pPr>
      <w:r>
        <w:t>通过以上措施的实施，沈阳顺鑫源运输服务有限公司将确保沈采矿区6274户居民生活及生产垃圾清运服务项目的顺利实施，为招标人提供优质的服务。</w:t>
      </w:r>
    </w:p>
    <w:p>
      <w:pPr>
        <w:pStyle w:val="Heading4"/>
        <w:spacing w:line="360" w:lineRule="auto" w:before="0" w:after="0"/>
        <w:ind w:firstLine="420"/>
      </w:pPr>
      <w:r>
        <w:t xml:space="preserve"> 适用范围</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沈阳顺鑫源运输服务有限公司（以下简称“我公司”）是一家专业从事垃圾清运服务的公司，拥有丰富的经验和专业的团队。我公司致力于为客户提供高效、环保、安全的垃圾清运服务，确保项目顺利进行。</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招标内容：沈采矿区6274户居民生活及生产垃圾清运服务。</w:t>
      </w:r>
    </w:p>
    <w:p>
      <w:pPr>
        <w:spacing w:line="360" w:lineRule="auto" w:before="0" w:after="0"/>
        <w:ind w:firstLine="420"/>
      </w:pPr>
      <w:r>
        <w:t>3.2 项目预估金额：722,100.00元（含税）</w:t>
      </w:r>
    </w:p>
    <w:p>
      <w:pPr>
        <w:spacing w:line="360" w:lineRule="auto" w:before="0" w:after="0"/>
        <w:ind w:firstLine="420"/>
      </w:pPr>
      <w:r>
        <w:t>3.3 服务地点：招标人指定地点</w:t>
      </w:r>
    </w:p>
    <w:p>
      <w:pPr>
        <w:spacing w:line="360" w:lineRule="auto" w:before="0" w:after="0"/>
        <w:ind w:firstLine="420"/>
      </w:pPr>
      <w:r>
        <w:t>3.4 质量要求：合格</w:t>
      </w:r>
    </w:p>
    <w:p>
      <w:pPr>
        <w:spacing w:line="360" w:lineRule="auto" w:before="0" w:after="0"/>
        <w:ind w:firstLine="420"/>
      </w:pPr>
      <w:r>
        <w:t>3.5 服务期：2025年01月01日至2025年12月31日</w:t>
      </w:r>
    </w:p>
    <w:p>
      <w:pPr>
        <w:spacing w:line="360" w:lineRule="auto" w:before="0" w:after="0"/>
        <w:ind w:firstLine="420"/>
      </w:pPr>
      <w:r>
        <w:t>3.6 其他要求：</w:t>
      </w:r>
    </w:p>
    <w:p>
      <w:pPr>
        <w:spacing w:line="360" w:lineRule="auto" w:before="0" w:after="0"/>
        <w:ind w:firstLine="420"/>
      </w:pPr>
      <w:r>
        <w:t>3.6.1 中标人承担服务期间现场所有用水、用电及附加损耗发生的费用，不再要求招标人支付该项费用。</w:t>
      </w:r>
    </w:p>
    <w:p>
      <w:pPr>
        <w:spacing w:line="360" w:lineRule="auto" w:before="0" w:after="0"/>
        <w:ind w:firstLine="420"/>
      </w:pPr>
      <w:r>
        <w:t>3.6.2 中标人负责本项目各类协调工作。</w:t>
      </w:r>
    </w:p>
    <w:p>
      <w:pPr>
        <w:spacing w:line="360" w:lineRule="auto" w:before="0" w:after="0"/>
        <w:ind w:firstLine="420"/>
      </w:pPr>
      <w:r>
        <w:t>3.6.3 符合国家、行业相关验收标准。</w:t>
      </w:r>
    </w:p>
    <w:p>
      <w:pPr>
        <w:spacing w:line="360" w:lineRule="auto" w:before="0" w:after="0"/>
        <w:ind w:firstLine="420"/>
      </w:pPr>
      <w:r>
        <w:t>3.6.4 满足宝石花物业管理服务相关垃圾清运的实施方式及要求。</w:t>
      </w:r>
    </w:p>
    <w:p>
      <w:pPr>
        <w:spacing w:line="360" w:lineRule="auto" w:before="0" w:after="0"/>
        <w:ind w:firstLine="420"/>
      </w:pPr>
      <w:r>
        <w:t>3.6.5 对于应急工作能做到随叫随到。</w:t>
      </w:r>
    </w:p>
    <w:p>
      <w:pPr>
        <w:spacing w:line="360" w:lineRule="auto" w:before="0" w:after="0"/>
        <w:ind w:firstLine="420"/>
      </w:pPr>
      <w:r>
        <w:t>3.6.6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3.6.7 付款方式：每季度末的次月60日前且收到乙方的发票后，支付上一个季度的挂账款。</w:t>
      </w:r>
    </w:p>
    <w:p>
      <w:pPr>
        <w:spacing w:line="360" w:lineRule="auto" w:before="0" w:after="0"/>
        <w:ind w:firstLine="420"/>
      </w:pPr>
      <w:r>
        <w:t>**四、质量保障措施**</w:t>
      </w:r>
    </w:p>
    <w:p>
      <w:pPr>
        <w:spacing w:line="360" w:lineRule="auto" w:before="0" w:after="0"/>
        <w:ind w:firstLine="420"/>
      </w:pPr>
      <w:r>
        <w:t>4.1 具体的质量管理措施：</w:t>
      </w:r>
    </w:p>
    <w:p>
      <w:pPr>
        <w:spacing w:line="360" w:lineRule="auto" w:before="0" w:after="0"/>
        <w:ind w:firstLine="420"/>
      </w:pPr>
      <w:r>
        <w:t>我公司制定了详细的质量管理措施，包括但不限于：建立质量管理体系、制定质量管理制度、开展质量培训、实施质量检查等。确保项目质量符合招标人要求。</w:t>
      </w:r>
    </w:p>
    <w:p>
      <w:pPr>
        <w:spacing w:line="360" w:lineRule="auto" w:before="0" w:after="0"/>
        <w:ind w:firstLine="420"/>
      </w:pPr>
      <w:r>
        <w:t>4.2 建立健全的质量保证体系：</w:t>
      </w:r>
    </w:p>
    <w:p>
      <w:pPr>
        <w:spacing w:line="360" w:lineRule="auto" w:before="0" w:after="0"/>
        <w:ind w:firstLine="420"/>
      </w:pPr>
      <w:r>
        <w:t>我公司建立了完善的质量保证体系，包括但不限于：质量保证组织机构、质量保证制度、质量保证计划等。确保项目质量得到有效控制。</w:t>
      </w:r>
    </w:p>
    <w:p>
      <w:pPr>
        <w:spacing w:line="360" w:lineRule="auto" w:before="0" w:after="0"/>
        <w:ind w:firstLine="420"/>
      </w:pPr>
      <w:r>
        <w:t>4.3 质量控制关键点描述：</w:t>
      </w:r>
    </w:p>
    <w:p>
      <w:pPr>
        <w:spacing w:line="360" w:lineRule="auto" w:before="0" w:after="0"/>
        <w:ind w:firstLine="420"/>
      </w:pPr>
      <w:r>
        <w:t>我公司对项目实施过程中的关键点进行了详细描述，包括但不限于：垃圾收集、垃圾运输、垃圾处理等。确保项目质量得到有效控制。</w:t>
      </w:r>
    </w:p>
    <w:p>
      <w:pPr>
        <w:spacing w:line="360" w:lineRule="auto" w:before="0" w:after="0"/>
        <w:ind w:firstLine="420"/>
      </w:pPr>
      <w:r>
        <w:t>4.4 质量管控流程：</w:t>
      </w:r>
    </w:p>
    <w:p>
      <w:pPr>
        <w:spacing w:line="360" w:lineRule="auto" w:before="0" w:after="0"/>
        <w:ind w:firstLine="420"/>
      </w:pPr>
      <w:r>
        <w:t>我公司制定了详细的质量管控流程，包括但不限于：质量计划、质量检查、质量改进等。确保项目质量得到有效控制。</w:t>
      </w:r>
    </w:p>
    <w:p>
      <w:pPr>
        <w:spacing w:line="360" w:lineRule="auto" w:before="0" w:after="0"/>
        <w:ind w:firstLine="420"/>
      </w:pPr>
      <w:r>
        <w:t>4.5 质量标准符合招标人验收标准：</w:t>
      </w:r>
    </w:p>
    <w:p>
      <w:pPr>
        <w:spacing w:line="360" w:lineRule="auto" w:before="0" w:after="0"/>
        <w:ind w:firstLine="420"/>
      </w:pPr>
      <w:r>
        <w:t>我公司将严格按照招标人验收标准进行项目实施，确保项目质量符合招标人要求。</w:t>
      </w:r>
    </w:p>
    <w:p>
      <w:pPr>
        <w:spacing w:line="360" w:lineRule="auto" w:before="0" w:after="0"/>
        <w:ind w:firstLine="420"/>
      </w:pPr>
      <w:r>
        <w:t>**五、安全生产和文明服务保障措施**</w:t>
      </w:r>
    </w:p>
    <w:p>
      <w:pPr>
        <w:spacing w:line="360" w:lineRule="auto" w:before="0" w:after="0"/>
        <w:ind w:firstLine="420"/>
      </w:pPr>
      <w:r>
        <w:t>5.1 安全生产管理制度：</w:t>
      </w:r>
    </w:p>
    <w:p>
      <w:pPr>
        <w:spacing w:line="360" w:lineRule="auto" w:before="0" w:after="0"/>
        <w:ind w:firstLine="420"/>
      </w:pPr>
      <w:r>
        <w:t>我公司制定了详细的安全生产管理制度，包括但不限于：安全生产责任制、安全生产教育培训制度、安全生产检查制度等。确保项目安全得到有效控制。</w:t>
      </w:r>
    </w:p>
    <w:p>
      <w:pPr>
        <w:spacing w:line="360" w:lineRule="auto" w:before="0" w:after="0"/>
        <w:ind w:firstLine="420"/>
      </w:pPr>
      <w:r>
        <w:t>5.2 安全服务流程：</w:t>
      </w:r>
    </w:p>
    <w:p>
      <w:pPr>
        <w:spacing w:line="360" w:lineRule="auto" w:before="0" w:after="0"/>
        <w:ind w:firstLine="420"/>
      </w:pPr>
      <w:r>
        <w:t>我公司制定了详细的安全服务流程，包括但不限于：垃圾收集、垃圾运输、垃圾处理等。确保项目安全得到有效控制。</w:t>
      </w:r>
    </w:p>
    <w:p>
      <w:pPr>
        <w:spacing w:line="360" w:lineRule="auto" w:before="0" w:after="0"/>
        <w:ind w:firstLine="420"/>
      </w:pPr>
      <w:r>
        <w:t>5.3 安全生产组织机构图：</w:t>
      </w:r>
    </w:p>
    <w:p>
      <w:pPr>
        <w:spacing w:line="360" w:lineRule="auto" w:before="0" w:after="0"/>
        <w:ind w:firstLine="420"/>
      </w:pPr>
      <w:r>
        <w:t>我公司建立了完善的安全生产组织机构，包括但不限于：安全生产领导小组、安全生产监督小组等。确保项目安全得到有效控制。</w:t>
      </w:r>
    </w:p>
    <w:p>
      <w:pPr>
        <w:spacing w:line="360" w:lineRule="auto" w:before="0" w:after="0"/>
        <w:ind w:firstLine="420"/>
      </w:pPr>
      <w:r>
        <w:t>5.4 安全文明服务实施保障措施：</w:t>
      </w:r>
    </w:p>
    <w:p>
      <w:pPr>
        <w:spacing w:line="360" w:lineRule="auto" w:before="0" w:after="0"/>
        <w:ind w:firstLine="420"/>
      </w:pPr>
      <w:r>
        <w:t>我公司制定了详细的安全文明服务实施保障措施，包括但不限于：安全教育培训、安全检查、安全整改等。确保项目安全得到有效控制。</w:t>
      </w:r>
    </w:p>
    <w:p>
      <w:pPr>
        <w:spacing w:line="360" w:lineRule="auto" w:before="0" w:after="0"/>
        <w:ind w:firstLine="420"/>
      </w:pPr>
      <w:r>
        <w:t>**六、服务进度保障措施**</w:t>
      </w:r>
    </w:p>
    <w:p>
      <w:pPr>
        <w:spacing w:line="360" w:lineRule="auto" w:before="0" w:after="0"/>
        <w:ind w:firstLine="420"/>
      </w:pPr>
      <w:r>
        <w:t>6.1 服务进度计划图：</w:t>
      </w:r>
    </w:p>
    <w:p>
      <w:pPr>
        <w:spacing w:line="360" w:lineRule="auto" w:before="0" w:after="0"/>
        <w:ind w:firstLine="420"/>
      </w:pPr>
      <w:r>
        <w:t>我公司制定了详细的服务进度计划图，包括但不限于：垃圾收集、垃圾运输、垃圾处理等。确保项目进度符合招标人要求。</w:t>
      </w:r>
    </w:p>
    <w:p>
      <w:pPr>
        <w:spacing w:line="360" w:lineRule="auto" w:before="0" w:after="0"/>
        <w:ind w:firstLine="420"/>
      </w:pPr>
      <w:r>
        <w:t>6.2 服务进度保证措施：</w:t>
      </w:r>
    </w:p>
    <w:p>
      <w:pPr>
        <w:spacing w:line="360" w:lineRule="auto" w:before="0" w:after="0"/>
        <w:ind w:firstLine="420"/>
      </w:pPr>
      <w:r>
        <w:t>我公司制定了详细的服务进度保证措施，包括但不限于：进度计划调整、进度检查、进度改进等。确保项目进度符合招标人要求。</w:t>
      </w:r>
    </w:p>
    <w:p>
      <w:pPr>
        <w:spacing w:line="360" w:lineRule="auto" w:before="0" w:after="0"/>
        <w:ind w:firstLine="420"/>
      </w:pPr>
      <w:r>
        <w:t>**七、项目难点及特点分析和应对措施**</w:t>
      </w:r>
    </w:p>
    <w:p>
      <w:pPr>
        <w:spacing w:line="360" w:lineRule="auto" w:before="0" w:after="0"/>
        <w:ind w:firstLine="420"/>
      </w:pPr>
      <w:r>
        <w:t>7.1 过程中遇到阻碍：</w:t>
      </w:r>
    </w:p>
    <w:p>
      <w:pPr>
        <w:spacing w:line="360" w:lineRule="auto" w:before="0" w:after="0"/>
        <w:ind w:firstLine="420"/>
      </w:pPr>
      <w:r>
        <w:t>我公司对项目实施过程中可能遇到的阻碍进行了详细分析，包括但不限于：垃圾收集、垃圾运输、垃圾处理等。并制定了相应的应对措施，确保项目顺利进行。</w:t>
      </w:r>
    </w:p>
    <w:p>
      <w:pPr>
        <w:spacing w:line="360" w:lineRule="auto" w:before="0" w:after="0"/>
        <w:ind w:firstLine="420"/>
      </w:pPr>
      <w:r>
        <w:t>7.2 现场环境复杂情况：</w:t>
      </w:r>
    </w:p>
    <w:p>
      <w:pPr>
        <w:spacing w:line="360" w:lineRule="auto" w:before="0" w:after="0"/>
        <w:ind w:firstLine="420"/>
      </w:pPr>
      <w:r>
        <w:t>我公司对项目现场环境复杂情况进行了详细分析，包括但不限于：地形地貌、气候条件等。并制定了相应的应对措施，确保项目顺利进行。</w:t>
      </w:r>
    </w:p>
    <w:p>
      <w:pPr>
        <w:spacing w:line="360" w:lineRule="auto" w:before="0" w:after="0"/>
        <w:ind w:firstLine="420"/>
      </w:pPr>
      <w:r>
        <w:t>7.3 针对现场遇到的问题解决措施：</w:t>
      </w:r>
    </w:p>
    <w:p>
      <w:pPr>
        <w:spacing w:line="360" w:lineRule="auto" w:before="0" w:after="0"/>
        <w:ind w:firstLine="420"/>
      </w:pPr>
      <w:r>
        <w:t>我公司对项目现场遇到的问题进行了详细分析，包括但不限于：垃圾收集、垃圾运输、垃圾处理等。并</w:t>
      </w:r>
    </w:p>
    <w:p>
      <w:pPr>
        <w:pStyle w:val="Heading4"/>
        <w:spacing w:line="360" w:lineRule="auto" w:before="0" w:after="0"/>
        <w:ind w:firstLine="420"/>
      </w:pPr>
      <w:r>
        <w:t xml:space="preserve"> 管理原则</w:t>
      </w:r>
    </w:p>
    <w:p>
      <w:pPr>
        <w:spacing w:line="360" w:lineRule="auto" w:before="0" w:after="0"/>
        <w:ind w:firstLine="420"/>
      </w:pPr>
      <w:r>
        <w:t>**沈阳顺鑫源运输服务有限公司管理原则方案**</w:t>
      </w:r>
    </w:p>
    <w:p>
      <w:pPr>
        <w:spacing w:line="360" w:lineRule="auto" w:before="0" w:after="0"/>
        <w:ind w:firstLine="420"/>
      </w:pPr>
      <w:r>
        <w:t>**一、引言**</w:t>
      </w:r>
    </w:p>
    <w:p>
      <w:pPr>
        <w:spacing w:line="360" w:lineRule="auto" w:before="0" w:after="0"/>
        <w:ind w:firstLine="420"/>
      </w:pPr>
      <w:r>
        <w:t>沈阳顺鑫源运输服务有限公司（以下简称“公司”）作为一家专业的运输服务提供商，始终致力于为客户提供高效、安全、环保的运输解决方案。为了确保公司在沈采矿区6274户居民生活及生产垃圾清运服务项目中的服务质量，特制定本管理原则方案。</w:t>
      </w:r>
    </w:p>
    <w:p>
      <w:pPr>
        <w:spacing w:line="360" w:lineRule="auto" w:before="0" w:after="0"/>
        <w:ind w:firstLine="420"/>
      </w:pPr>
      <w:r>
        <w:t>**二、管理原则**</w:t>
      </w:r>
    </w:p>
    <w:p>
      <w:pPr>
        <w:spacing w:line="360" w:lineRule="auto" w:before="0" w:after="0"/>
        <w:ind w:firstLine="420"/>
      </w:pPr>
      <w:r>
        <w:t>1. **质量第一原则**：公司将始终坚持质量第一的原则，确保服务的每一个环节都符合国家、行业相关验收标准，满足宝石花物业管理服务相关垃圾清运的实施方式及要求。</w:t>
      </w:r>
    </w:p>
    <w:p>
      <w:pPr>
        <w:spacing w:line="360" w:lineRule="auto" w:before="0" w:after="0"/>
        <w:ind w:firstLine="420"/>
      </w:pPr>
      <w:r>
        <w:t>2. **客户满意原则**：公司将始终以客户满意为宗旨，通过提供优质的服务和及时的响应，满足客户的需求，建立长期稳定的合作关系。</w:t>
      </w:r>
    </w:p>
    <w:p>
      <w:pPr>
        <w:spacing w:line="360" w:lineRule="auto" w:before="0" w:after="0"/>
        <w:ind w:firstLine="420"/>
      </w:pPr>
      <w:r>
        <w:t>3. **安全环保原则**：公司将严格遵守安全生产管理制度，确保服务过程中的安全环保，减少对环境的影响，实现可持续发展。</w:t>
      </w:r>
    </w:p>
    <w:p>
      <w:pPr>
        <w:spacing w:line="360" w:lineRule="auto" w:before="0" w:after="0"/>
        <w:ind w:firstLine="420"/>
      </w:pPr>
      <w:r>
        <w:t>4. **高效服务原则**：公司将通过科学合理的调度和资源配置，提高服务效率，确保垃圾清运服务的及时性和准确性。</w:t>
      </w:r>
    </w:p>
    <w:p>
      <w:pPr>
        <w:spacing w:line="360" w:lineRule="auto" w:before="0" w:after="0"/>
        <w:ind w:firstLine="420"/>
      </w:pPr>
      <w:r>
        <w:t>5. **诚信经营原则**：公司将始终坚持诚信经营，遵守合同约定，履行社会责任，树立良好的企业形象。</w:t>
      </w:r>
    </w:p>
    <w:p>
      <w:pPr>
        <w:spacing w:line="360" w:lineRule="auto" w:before="0" w:after="0"/>
        <w:ind w:firstLine="420"/>
      </w:pPr>
      <w:r>
        <w:t>**三、质量管理措施**</w:t>
      </w:r>
    </w:p>
    <w:p>
      <w:pPr>
        <w:spacing w:line="360" w:lineRule="auto" w:before="0" w:after="0"/>
        <w:ind w:firstLine="420"/>
      </w:pPr>
      <w:r>
        <w:t>1. **建立健全的质量保证体系**：公司将建立健全的质量保证体系，包括质量管理体系、质量控制体系、质量检验体系等，确保服务的每一个环节都符合质量要求。</w:t>
      </w:r>
    </w:p>
    <w:p>
      <w:pPr>
        <w:spacing w:line="360" w:lineRule="auto" w:before="0" w:after="0"/>
        <w:ind w:firstLine="420"/>
      </w:pPr>
      <w:r>
        <w:t>2. **质量控制关键点描述**：公司将明确垃圾清运服务的质量控制关键点，如垃圾收集、运输、处理等环节，制定相应的质量控制措施，确保服务的质量。</w:t>
      </w:r>
    </w:p>
    <w:p>
      <w:pPr>
        <w:spacing w:line="360" w:lineRule="auto" w:before="0" w:after="0"/>
        <w:ind w:firstLine="420"/>
      </w:pPr>
      <w:r>
        <w:t>3. **质量管控流程**：公司将建立完善的质量管控流程，包括质量计划、质量控制、质量检验、质量改进等环节，确保服务的质量得到有效控制。</w:t>
      </w:r>
    </w:p>
    <w:p>
      <w:pPr>
        <w:spacing w:line="360" w:lineRule="auto" w:before="0" w:after="0"/>
        <w:ind w:firstLine="420"/>
      </w:pPr>
      <w:r>
        <w:t>4. **质量标准符合招标人验收标准**：公司将严格按照招标人验收标准执行，确保服务的质量符合要求。</w:t>
      </w:r>
    </w:p>
    <w:p>
      <w:pPr>
        <w:spacing w:line="360" w:lineRule="auto" w:before="0" w:after="0"/>
        <w:ind w:firstLine="420"/>
      </w:pPr>
      <w:r>
        <w:t>**四、安全生产和文明服务保障措施**</w:t>
      </w:r>
    </w:p>
    <w:p>
      <w:pPr>
        <w:spacing w:line="360" w:lineRule="auto" w:before="0" w:after="0"/>
        <w:ind w:firstLine="420"/>
      </w:pPr>
      <w:r>
        <w:t>1. **安全生产管理制度**：公司将制定完善的安全生产管理制度，包括安全生产责任制、安全生产操作规程、安全生产检查制度等，确保服务过程中的安全。</w:t>
      </w:r>
    </w:p>
    <w:p>
      <w:pPr>
        <w:spacing w:line="360" w:lineRule="auto" w:before="0" w:after="0"/>
        <w:ind w:firstLine="420"/>
      </w:pPr>
      <w:r>
        <w:t>2. **安全服务流程**：公司将建立安全服务流程，包括安全培训、安全检查、安全监督等环节，确保服务过程中的安全。</w:t>
      </w:r>
    </w:p>
    <w:p>
      <w:pPr>
        <w:spacing w:line="360" w:lineRule="auto" w:before="0" w:after="0"/>
        <w:ind w:firstLine="420"/>
      </w:pPr>
      <w:r>
        <w:t>3. **安全生产组织机构图**：公司将建立安全生产组织机构图，明确安全生产责任人和职责，确保服务过程中的安全。</w:t>
      </w:r>
    </w:p>
    <w:p>
      <w:pPr>
        <w:spacing w:line="360" w:lineRule="auto" w:before="0" w:after="0"/>
        <w:ind w:firstLine="420"/>
      </w:pPr>
      <w:r>
        <w:t>4. **安全文明服务实施保障措施**：公司将制定安全文明服务实施保障措施，包括安全标识、安全防护、安全警示等，确保服务过程中的安全。</w:t>
      </w:r>
    </w:p>
    <w:p>
      <w:pPr>
        <w:spacing w:line="360" w:lineRule="auto" w:before="0" w:after="0"/>
        <w:ind w:firstLine="420"/>
      </w:pPr>
      <w:r>
        <w:t>**五、服务进度保障措施**</w:t>
      </w:r>
    </w:p>
    <w:p>
      <w:pPr>
        <w:spacing w:line="360" w:lineRule="auto" w:before="0" w:after="0"/>
        <w:ind w:firstLine="420"/>
      </w:pPr>
      <w:r>
        <w:t>1. **服务进度计划图**：公司将编制完善的总体进度图，明确服务进度计划，确保服务进度符合项目需求。</w:t>
      </w:r>
    </w:p>
    <w:p>
      <w:pPr>
        <w:spacing w:line="360" w:lineRule="auto" w:before="0" w:after="0"/>
        <w:ind w:firstLine="420"/>
      </w:pPr>
      <w:r>
        <w:t>2. **服务进度保证措施**：公司将采取详细完整的进度保障措施，确保服务进度符合项目需求，确保合同得到切实履行。</w:t>
      </w:r>
    </w:p>
    <w:p>
      <w:pPr>
        <w:spacing w:line="360" w:lineRule="auto" w:before="0" w:after="0"/>
        <w:ind w:firstLine="420"/>
      </w:pPr>
      <w:r>
        <w:t>**六、项目难点及特点分析和应对措施**</w:t>
      </w:r>
    </w:p>
    <w:p>
      <w:pPr>
        <w:spacing w:line="360" w:lineRule="auto" w:before="0" w:after="0"/>
        <w:ind w:firstLine="420"/>
      </w:pPr>
      <w:r>
        <w:t>1. **过程中遇到阻碍**：公司将分析过程中可能遇到的阻碍，如交通拥堵、天气恶劣等，制定相应的应对措施，确保服务顺利进行。</w:t>
      </w:r>
    </w:p>
    <w:p>
      <w:pPr>
        <w:spacing w:line="360" w:lineRule="auto" w:before="0" w:after="0"/>
        <w:ind w:firstLine="420"/>
      </w:pPr>
      <w:r>
        <w:t>2. **现场环境复杂情况**：公司将分析现场环境复杂情况，如地形复杂、交通不便等，制定相应的应对措施，确保服务顺利进行。</w:t>
      </w:r>
    </w:p>
    <w:p>
      <w:pPr>
        <w:spacing w:line="360" w:lineRule="auto" w:before="0" w:after="0"/>
        <w:ind w:firstLine="420"/>
      </w:pPr>
      <w:r>
        <w:t>3. **针对现场遇到的问题解决措施**：公司将针对现场遇到的问题，如设备故障、人员不足等，制定相应的解决措施，确保服务顺利进行。</w:t>
      </w:r>
    </w:p>
    <w:p>
      <w:pPr>
        <w:spacing w:line="360" w:lineRule="auto" w:before="0" w:after="0"/>
        <w:ind w:firstLine="420"/>
      </w:pPr>
      <w:r>
        <w:t>**七、应急处理保障机制**</w:t>
      </w:r>
    </w:p>
    <w:p>
      <w:pPr>
        <w:spacing w:line="360" w:lineRule="auto" w:before="0" w:after="0"/>
        <w:ind w:firstLine="420"/>
      </w:pPr>
      <w:r>
        <w:t>1. **突发需求的处理机制**：公司将制定突发需求的处理机制，如紧急调度、应急响应等，确保服务过程中的突发需求得到及时处理。</w:t>
      </w:r>
    </w:p>
    <w:p>
      <w:pPr>
        <w:spacing w:line="360" w:lineRule="auto" w:before="0" w:after="0"/>
        <w:ind w:firstLine="420"/>
      </w:pPr>
      <w:r>
        <w:t>2. **系统障碍的解决方案**：公司将制定系统障碍的解决方案，如设备故障、网络中断等，确保服务过程中的系统障碍得到及时解决。</w:t>
      </w:r>
    </w:p>
    <w:p>
      <w:pPr>
        <w:spacing w:line="360" w:lineRule="auto" w:before="0" w:after="0"/>
        <w:ind w:firstLine="420"/>
      </w:pPr>
      <w:r>
        <w:t>3. **多项目并行的解决方案**：公司将制定多项目并行的解决方案，如资源调配、进度协调等，确保服务过程中的多项目并行得到有效管理。</w:t>
      </w:r>
    </w:p>
    <w:p>
      <w:pPr>
        <w:spacing w:line="360" w:lineRule="auto" w:before="0" w:after="0"/>
        <w:ind w:firstLine="420"/>
      </w:pPr>
      <w:r>
        <w:t>4. **时间周期紧的解决方案**：公司将制定时间周期紧的解决方案，如加班加点、优化流程等，确保服务过程中的时间周期紧得到有效解决。</w:t>
      </w:r>
    </w:p>
    <w:p>
      <w:pPr>
        <w:spacing w:line="360" w:lineRule="auto" w:before="0" w:after="0"/>
        <w:ind w:firstLine="420"/>
      </w:pPr>
      <w:r>
        <w:t>5. **夜间服务的解决方案**：公司将制定夜间服务的解决方案，如夜间照明、安全防护等，确保服务过程中的夜间服务得到有效管理。</w:t>
      </w:r>
    </w:p>
    <w:p>
      <w:pPr>
        <w:spacing w:line="360" w:lineRule="auto" w:before="0" w:after="0"/>
        <w:ind w:firstLine="420"/>
      </w:pPr>
      <w:r>
        <w:t>**八、作业规范**</w:t>
      </w:r>
    </w:p>
    <w:p>
      <w:pPr>
        <w:spacing w:line="360" w:lineRule="auto" w:before="0" w:after="0"/>
        <w:ind w:firstLine="420"/>
      </w:pPr>
      <w:r>
        <w:t>1. **垃圾收集的作业规范**：公司将制定垃圾收集的作业规范，包括垃圾收集的时间、地点、方式等，确保垃圾收集的作业规范符合本项目需求。</w:t>
      </w:r>
    </w:p>
    <w:p>
      <w:pPr>
        <w:spacing w:line="360" w:lineRule="auto" w:before="0" w:after="0"/>
        <w:ind w:firstLine="420"/>
      </w:pPr>
      <w:r>
        <w:t>2. **垃圾收集车的作业规范**：公司将制定垃圾收集车的作业规范，包括垃圾收集车的使用、维护、保养等，确保垃圾收集车的作业规范符合本项目需求。</w:t>
      </w:r>
    </w:p>
    <w:p>
      <w:pPr>
        <w:spacing w:line="360" w:lineRule="auto" w:before="0" w:after="0"/>
        <w:ind w:firstLine="420"/>
      </w:pPr>
      <w:r>
        <w:t>3. **垃圾收集站的作业规范**：公司将制定垃圾收集站的作业规范，包括垃圾收集站的布局、管理、运营等，确保垃圾收集站的作业规范符合本项目需求。</w:t>
      </w:r>
    </w:p>
    <w:p>
      <w:pPr>
        <w:spacing w:line="360" w:lineRule="auto" w:before="0" w:after="0"/>
        <w:ind w:firstLine="420"/>
      </w:pPr>
      <w:r>
        <w:t>**九、资源配备计划**</w:t>
      </w:r>
    </w:p>
    <w:p>
      <w:pPr>
        <w:spacing w:line="360" w:lineRule="auto" w:before="0" w:after="0"/>
        <w:ind w:firstLine="420"/>
      </w:pPr>
      <w:r>
        <w:t>1. **劳动力配备**：公司将根据服务需求，配备充足的劳动力，确保服务的顺利进行。</w:t>
      </w:r>
    </w:p>
    <w:p>
      <w:pPr>
        <w:spacing w:line="360" w:lineRule="auto" w:before="0" w:after="0"/>
        <w:ind w:firstLine="420"/>
      </w:pPr>
      <w:r>
        <w:t>2. **服务用机械配备**：</w:t>
      </w:r>
    </w:p>
    <w:p>
      <w:pPr>
        <w:pStyle w:val="Heading4"/>
        <w:spacing w:line="360" w:lineRule="auto" w:before="0" w:after="0"/>
        <w:ind w:firstLine="420"/>
      </w:pPr>
      <w:r>
        <w:t xml:space="preserve"> 制定目的</w:t>
      </w:r>
    </w:p>
    <w:p>
      <w:pPr>
        <w:spacing w:line="360" w:lineRule="auto" w:before="0" w:after="0"/>
        <w:ind w:firstLine="420"/>
      </w:pPr>
      <w:r>
        <w:t>### 制定目的方案</w:t>
      </w:r>
    </w:p>
    <w:p>
      <w:pPr>
        <w:spacing w:line="360" w:lineRule="auto" w:before="0" w:after="0"/>
        <w:ind w:firstLine="420"/>
      </w:pPr>
      <w:r>
        <w:t>#### 一、项目背景与目标</w:t>
      </w:r>
    </w:p>
    <w:p>
      <w:pPr>
        <w:spacing w:line="360" w:lineRule="auto" w:before="0" w:after="0"/>
        <w:ind w:firstLine="420"/>
      </w:pPr>
      <w:r>
        <w:t>沈阳顺鑫源运输服务有限公司（以下简称“公司”）作为一家专业的运输服务企业，致力于为各类客户提供高效、优质的运输服务。本次投标项目为沈采矿区6274户居民生活及生产垃圾清运服务，该项目旨在通过专业的垃圾清运服务，改善沈采矿区居民的生活环境，提升居民生活质量，同时满足生产垃圾的清运需求，保障矿区生产活动的顺利进行。</w:t>
      </w:r>
    </w:p>
    <w:p>
      <w:pPr>
        <w:spacing w:line="360" w:lineRule="auto" w:before="0" w:after="0"/>
        <w:ind w:firstLine="420"/>
      </w:pPr>
      <w:r>
        <w:t>#### 二、制定目的</w:t>
      </w:r>
    </w:p>
    <w:p>
      <w:pPr>
        <w:spacing w:line="360" w:lineRule="auto" w:before="0" w:after="0"/>
        <w:ind w:firstLine="420"/>
      </w:pPr>
      <w:r>
        <w:t>1. **提升服务质量**：通过制定详细的服务计划和质量控制措施，确保垃圾清运服务的质量，满足招标人的质量要求，提升公司在垃圾清运服务领域的竞争力。</w:t>
      </w:r>
    </w:p>
    <w:p>
      <w:pPr>
        <w:spacing w:line="360" w:lineRule="auto" w:before="0" w:after="0"/>
        <w:ind w:firstLine="420"/>
      </w:pPr>
      <w:r>
        <w:t>2. **确保服务效率**：通过合理的资源配置和高效的作业流程，确保垃圾清运服务的效率，按时完成服务任务，满足招标人的服务需求。</w:t>
      </w:r>
    </w:p>
    <w:p>
      <w:pPr>
        <w:spacing w:line="360" w:lineRule="auto" w:before="0" w:after="0"/>
        <w:ind w:firstLine="420"/>
      </w:pPr>
      <w:r>
        <w:t>3. **保障安全生产**：制定完善的安全生产管理制度和服务流程，确保服务人员在作业过程中的安全，避免安全事故的发生，保障服务的顺利进行。</w:t>
      </w:r>
    </w:p>
    <w:p>
      <w:pPr>
        <w:spacing w:line="360" w:lineRule="auto" w:before="0" w:after="0"/>
        <w:ind w:firstLine="420"/>
      </w:pPr>
      <w:r>
        <w:t>4. **提升文明服务水平**：通过制定文明服务规范和实施保障措施，提升服务人员的文明服务水平，树立良好的企业形象，提升公司的品牌价值。</w:t>
      </w:r>
    </w:p>
    <w:p>
      <w:pPr>
        <w:spacing w:line="360" w:lineRule="auto" w:before="0" w:after="0"/>
        <w:ind w:firstLine="420"/>
      </w:pPr>
      <w:r>
        <w:t>5. **应对项目难点**：针对项目可能遇到的难点和复杂情况，制定相应的应对措施，确保项目能够顺利进行，满足招标人的各项要求。</w:t>
      </w:r>
    </w:p>
    <w:p>
      <w:pPr>
        <w:spacing w:line="360" w:lineRule="auto" w:before="0" w:after="0"/>
        <w:ind w:firstLine="420"/>
      </w:pPr>
      <w:r>
        <w:t>6. **建立应急处理机制**：制定完善的应急处理机制，确保在突发需求、系统障碍、多项目并行、时间周期紧、夜间服务等情况下，能够迅速响应，确保服务的连续性和稳定性。</w:t>
      </w:r>
    </w:p>
    <w:p>
      <w:pPr>
        <w:spacing w:line="360" w:lineRule="auto" w:before="0" w:after="0"/>
        <w:ind w:firstLine="420"/>
      </w:pPr>
      <w:r>
        <w:t>7. **满足招标人要求**：通过制定详细的服务计划和质量控制措施，确保服务质量和效率，满足招标人的各项要求，争取中标并顺利履行合同。</w:t>
      </w:r>
    </w:p>
    <w:p>
      <w:pPr>
        <w:spacing w:line="360" w:lineRule="auto" w:before="0" w:after="0"/>
        <w:ind w:firstLine="420"/>
      </w:pPr>
      <w:r>
        <w:t>#### 三、具体措施</w:t>
      </w:r>
    </w:p>
    <w:p>
      <w:pPr>
        <w:spacing w:line="360" w:lineRule="auto" w:before="0" w:after="0"/>
        <w:ind w:firstLine="420"/>
      </w:pPr>
      <w:r>
        <w:t>1. **质量管理措施**：</w:t>
      </w:r>
    </w:p>
    <w:p>
      <w:pPr>
        <w:spacing w:line="360" w:lineRule="auto" w:before="0" w:after="0"/>
        <w:ind w:firstLine="420"/>
      </w:pPr>
      <w:r>
        <w:t xml:space="preserve">   - 建立健全的质量保证体系，明确质量标准和验收标准。</w:t>
      </w:r>
    </w:p>
    <w:p>
      <w:pPr>
        <w:spacing w:line="360" w:lineRule="auto" w:before="0" w:after="0"/>
        <w:ind w:firstLine="420"/>
      </w:pPr>
      <w:r>
        <w:t xml:space="preserve">   - 制定质量控制关键点描述，确保每个环节的质量控制。</w:t>
      </w:r>
    </w:p>
    <w:p>
      <w:pPr>
        <w:spacing w:line="360" w:lineRule="auto" w:before="0" w:after="0"/>
        <w:ind w:firstLine="420"/>
      </w:pPr>
      <w:r>
        <w:t xml:space="preserve">   - 规范质量管控流程，确保服务质量的稳定性和一致性。</w:t>
      </w:r>
    </w:p>
    <w:p>
      <w:pPr>
        <w:spacing w:line="360" w:lineRule="auto" w:before="0" w:after="0"/>
        <w:ind w:firstLine="420"/>
      </w:pPr>
      <w:r>
        <w:t xml:space="preserve">   - 定期进行质量检查和评估，及时发现问题并采取措施进行改进。</w:t>
      </w:r>
    </w:p>
    <w:p>
      <w:pPr>
        <w:spacing w:line="360" w:lineRule="auto" w:before="0" w:after="0"/>
        <w:ind w:firstLine="420"/>
      </w:pPr>
      <w:r>
        <w:t>2. **安全生产和文明服务保障措施**：</w:t>
      </w:r>
    </w:p>
    <w:p>
      <w:pPr>
        <w:spacing w:line="360" w:lineRule="auto" w:before="0" w:after="0"/>
        <w:ind w:firstLine="420"/>
      </w:pPr>
      <w:r>
        <w:t xml:space="preserve">   - 制定完善的安全生产管理制度和服务流程，确保服务人员的安全。</w:t>
      </w:r>
    </w:p>
    <w:p>
      <w:pPr>
        <w:spacing w:line="360" w:lineRule="auto" w:before="0" w:after="0"/>
        <w:ind w:firstLine="420"/>
      </w:pPr>
      <w:r>
        <w:t xml:space="preserve">   - 建立安全生产组织机构图，明确各岗位的安全责任。</w:t>
      </w:r>
    </w:p>
    <w:p>
      <w:pPr>
        <w:spacing w:line="360" w:lineRule="auto" w:before="0" w:after="0"/>
        <w:ind w:firstLine="420"/>
      </w:pPr>
      <w:r>
        <w:t xml:space="preserve">   - 制定安全文明服务实施保障措施，提升服务人员的文明服务水平。</w:t>
      </w:r>
    </w:p>
    <w:p>
      <w:pPr>
        <w:spacing w:line="360" w:lineRule="auto" w:before="0" w:after="0"/>
        <w:ind w:firstLine="420"/>
      </w:pPr>
      <w:r>
        <w:t xml:space="preserve">   - 定期进行安全培训和演练，提高服务人员的安全意识和应急处理能力。</w:t>
      </w:r>
    </w:p>
    <w:p>
      <w:pPr>
        <w:spacing w:line="360" w:lineRule="auto" w:before="0" w:after="0"/>
        <w:ind w:firstLine="420"/>
      </w:pPr>
      <w:r>
        <w:t>3. **服务进度保障措施**：</w:t>
      </w:r>
    </w:p>
    <w:p>
      <w:pPr>
        <w:spacing w:line="360" w:lineRule="auto" w:before="0" w:after="0"/>
        <w:ind w:firstLine="420"/>
      </w:pPr>
      <w:r>
        <w:t xml:space="preserve">   - 编制详细的总体进度图，明确服务进度计划。</w:t>
      </w:r>
    </w:p>
    <w:p>
      <w:pPr>
        <w:spacing w:line="360" w:lineRule="auto" w:before="0" w:after="0"/>
        <w:ind w:firstLine="420"/>
      </w:pPr>
      <w:r>
        <w:t xml:space="preserve">   - 制定服务进度保证措施，确保服务进度符合项目需求。</w:t>
      </w:r>
    </w:p>
    <w:p>
      <w:pPr>
        <w:spacing w:line="360" w:lineRule="auto" w:before="0" w:after="0"/>
        <w:ind w:firstLine="420"/>
      </w:pPr>
      <w:r>
        <w:t xml:space="preserve">   - 定期进行进度检查和评估，及时发现问题并采取措施进行调整。</w:t>
      </w:r>
    </w:p>
    <w:p>
      <w:pPr>
        <w:spacing w:line="360" w:lineRule="auto" w:before="0" w:after="0"/>
        <w:ind w:firstLine="420"/>
      </w:pPr>
      <w:r>
        <w:t>4. **项目难点及特点分析和应对措施**：</w:t>
      </w:r>
    </w:p>
    <w:p>
      <w:pPr>
        <w:spacing w:line="360" w:lineRule="auto" w:before="0" w:after="0"/>
        <w:ind w:firstLine="420"/>
      </w:pPr>
      <w:r>
        <w:t xml:space="preserve">   - 分析项目可能遇到的阻碍和复杂情况，制定相应的应对措施。</w:t>
      </w:r>
    </w:p>
    <w:p>
      <w:pPr>
        <w:spacing w:line="360" w:lineRule="auto" w:before="0" w:after="0"/>
        <w:ind w:firstLine="420"/>
      </w:pPr>
      <w:r>
        <w:t xml:space="preserve">   - 针对现场遇到的问题，采取技术措施、组织措施等各项措施，确保合同得到切实履行。</w:t>
      </w:r>
    </w:p>
    <w:p>
      <w:pPr>
        <w:spacing w:line="360" w:lineRule="auto" w:before="0" w:after="0"/>
        <w:ind w:firstLine="420"/>
      </w:pPr>
      <w:r>
        <w:t>5. **应急处理保障机制**：</w:t>
      </w:r>
    </w:p>
    <w:p>
      <w:pPr>
        <w:spacing w:line="360" w:lineRule="auto" w:before="0" w:after="0"/>
        <w:ind w:firstLine="420"/>
      </w:pPr>
      <w:r>
        <w:t xml:space="preserve">   - 制定突发需求的处理机制，确保能够迅速响应。</w:t>
      </w:r>
    </w:p>
    <w:p>
      <w:pPr>
        <w:spacing w:line="360" w:lineRule="auto" w:before="0" w:after="0"/>
        <w:ind w:firstLine="420"/>
      </w:pPr>
      <w:r>
        <w:t xml:space="preserve">   - 制定系统障碍的解决方案，确保服务的连续性。</w:t>
      </w:r>
    </w:p>
    <w:p>
      <w:pPr>
        <w:spacing w:line="360" w:lineRule="auto" w:before="0" w:after="0"/>
        <w:ind w:firstLine="420"/>
      </w:pPr>
      <w:r>
        <w:t xml:space="preserve">   - 制定多项目并行的解决方案，确保各项目能够顺利进行。</w:t>
      </w:r>
    </w:p>
    <w:p>
      <w:pPr>
        <w:spacing w:line="360" w:lineRule="auto" w:before="0" w:after="0"/>
        <w:ind w:firstLine="420"/>
      </w:pPr>
      <w:r>
        <w:t xml:space="preserve">   - 制定时间周期紧的解决方案，确保按时完成任务。</w:t>
      </w:r>
    </w:p>
    <w:p>
      <w:pPr>
        <w:spacing w:line="360" w:lineRule="auto" w:before="0" w:after="0"/>
        <w:ind w:firstLine="420"/>
      </w:pPr>
      <w:r>
        <w:t xml:space="preserve">   - 制定夜间服务的解决方案，确保夜间服务的顺利进行。</w:t>
      </w:r>
    </w:p>
    <w:p>
      <w:pPr>
        <w:spacing w:line="360" w:lineRule="auto" w:before="0" w:after="0"/>
        <w:ind w:firstLine="420"/>
      </w:pPr>
      <w:r>
        <w:t>6. **作业规范**：</w:t>
      </w:r>
    </w:p>
    <w:p>
      <w:pPr>
        <w:spacing w:line="360" w:lineRule="auto" w:before="0" w:after="0"/>
        <w:ind w:firstLine="420"/>
      </w:pPr>
      <w:r>
        <w:t xml:space="preserve">   - 制定垃圾收集的作业规范，确保垃圾收集的效率和效果。</w:t>
      </w:r>
    </w:p>
    <w:p>
      <w:pPr>
        <w:spacing w:line="360" w:lineRule="auto" w:before="0" w:after="0"/>
        <w:ind w:firstLine="420"/>
      </w:pPr>
      <w:r>
        <w:t xml:space="preserve">   - 制定垃圾收集车的作业规范，确保垃圾收集车的安全和效率。</w:t>
      </w:r>
    </w:p>
    <w:p>
      <w:pPr>
        <w:spacing w:line="360" w:lineRule="auto" w:before="0" w:after="0"/>
        <w:ind w:firstLine="420"/>
      </w:pPr>
      <w:r>
        <w:t xml:space="preserve">   - 制定垃圾收集站的作业规范，确保垃圾收集站的整洁和有序。</w:t>
      </w:r>
    </w:p>
    <w:p>
      <w:pPr>
        <w:spacing w:line="360" w:lineRule="auto" w:before="0" w:after="0"/>
        <w:ind w:firstLine="420"/>
      </w:pPr>
      <w:r>
        <w:t>7. **资源配备计划**：</w:t>
      </w:r>
    </w:p>
    <w:p>
      <w:pPr>
        <w:spacing w:line="360" w:lineRule="auto" w:before="0" w:after="0"/>
        <w:ind w:firstLine="420"/>
      </w:pPr>
      <w:r>
        <w:t xml:space="preserve">   - 制定劳动力配备计划，确保服务人员的数量和质量。</w:t>
      </w:r>
    </w:p>
    <w:p>
      <w:pPr>
        <w:spacing w:line="360" w:lineRule="auto" w:before="0" w:after="0"/>
        <w:ind w:firstLine="420"/>
      </w:pPr>
      <w:r>
        <w:t xml:space="preserve">   - 制定服务用机械配备计划，确保服务机械的数量和性能。</w:t>
      </w:r>
    </w:p>
    <w:p>
      <w:pPr>
        <w:spacing w:line="360" w:lineRule="auto" w:before="0" w:after="0"/>
        <w:ind w:firstLine="420"/>
      </w:pPr>
      <w:r>
        <w:t>#### 四、总结</w:t>
      </w:r>
    </w:p>
    <w:p>
      <w:pPr>
        <w:spacing w:line="360" w:lineRule="auto" w:before="0" w:after="0"/>
        <w:ind w:firstLine="420"/>
      </w:pPr>
      <w:r>
        <w:t>通过制定上述目的方案，沈阳顺鑫源运输服务有限公司将全面提升垃圾清运服务的质量、效率、安全性和文明服务水平，确保满足招标人的各项要求，争取中标并顺利履行合同。同时，公司将不断优化服务流程和管理体系，提升公司的核心竞争力，为更多的客户提供优质、高效的运输服务。</w:t>
      </w:r>
    </w:p>
    <w:p>
      <w:pPr>
        <w:pStyle w:val="Heading3"/>
        <w:spacing w:line="360" w:lineRule="auto" w:before="0" w:after="0"/>
        <w:ind w:firstLine="420"/>
      </w:pPr>
      <w:r>
        <w:t>安全生产责任制</w:t>
      </w:r>
    </w:p>
    <w:p>
      <w:pPr>
        <w:spacing w:line="360" w:lineRule="auto" w:before="0" w:after="0"/>
        <w:ind w:firstLine="420"/>
      </w:pPr>
      <w:r>
        <w:t>**安全生产责任制方案**</w:t>
      </w:r>
    </w:p>
    <w:p>
      <w:pPr>
        <w:spacing w:line="360" w:lineRule="auto" w:before="0" w:after="0"/>
        <w:ind w:firstLine="420"/>
      </w:pPr>
      <w:r>
        <w:t>**一、总则**</w:t>
      </w:r>
    </w:p>
    <w:p>
      <w:pPr>
        <w:spacing w:line="360" w:lineRule="auto" w:before="0" w:after="0"/>
        <w:ind w:firstLine="420"/>
      </w:pPr>
      <w:r>
        <w:t>为确保沈阳顺鑫源运输服务有限公司在沈采矿区6274户居民生活及生产垃圾清运服务项目中的安全生产，特制定本安全生产责任制方案。本方案旨在明确各级管理人员和作业人员的安全生产责任，确保项目安全、顺利进行。</w:t>
      </w:r>
    </w:p>
    <w:p>
      <w:pPr>
        <w:spacing w:line="360" w:lineRule="auto" w:before="0" w:after="0"/>
        <w:ind w:firstLine="420"/>
      </w:pPr>
      <w:r>
        <w:t>**二、组织机构与职责**</w:t>
      </w:r>
    </w:p>
    <w:p>
      <w:pPr>
        <w:spacing w:line="360" w:lineRule="auto" w:before="0" w:after="0"/>
        <w:ind w:firstLine="420"/>
      </w:pPr>
      <w:r>
        <w:t>1. **公司管理层职责**</w:t>
      </w:r>
    </w:p>
    <w:p>
      <w:pPr>
        <w:spacing w:line="360" w:lineRule="auto" w:before="0" w:after="0"/>
        <w:ind w:firstLine="420"/>
      </w:pPr>
      <w:r>
        <w:t xml:space="preserve">   - 公司总经理负责全面领导安全生产工作，制定安全生产方针、政策，并监督执行。</w:t>
      </w:r>
    </w:p>
    <w:p>
      <w:pPr>
        <w:spacing w:line="360" w:lineRule="auto" w:before="0" w:after="0"/>
        <w:ind w:firstLine="420"/>
      </w:pPr>
      <w:r>
        <w:t xml:space="preserve">   - 公司副总经理协助总经理分管安全生产工作，具体负责安全生产计划的制定和实施。</w:t>
      </w:r>
    </w:p>
    <w:p>
      <w:pPr>
        <w:spacing w:line="360" w:lineRule="auto" w:before="0" w:after="0"/>
        <w:ind w:firstLine="420"/>
      </w:pPr>
      <w:r>
        <w:t xml:space="preserve">   - 各部门经理负责本部门的安全生产工作，确保本部门的安全措施得到有效执行。</w:t>
      </w:r>
    </w:p>
    <w:p>
      <w:pPr>
        <w:spacing w:line="360" w:lineRule="auto" w:before="0" w:after="0"/>
        <w:ind w:firstLine="420"/>
      </w:pPr>
      <w:r>
        <w:t>2. **项目部职责**</w:t>
      </w:r>
    </w:p>
    <w:p>
      <w:pPr>
        <w:spacing w:line="360" w:lineRule="auto" w:before="0" w:after="0"/>
        <w:ind w:firstLine="420"/>
      </w:pPr>
      <w:r>
        <w:t xml:space="preserve">   - 项目经理是项目安全生产的第一责任人，负责项目的全面安全管理工作。</w:t>
      </w:r>
    </w:p>
    <w:p>
      <w:pPr>
        <w:spacing w:line="360" w:lineRule="auto" w:before="0" w:after="0"/>
        <w:ind w:firstLine="420"/>
      </w:pPr>
      <w:r>
        <w:t xml:space="preserve">   - 项目副经理协助项目经理分管安全生产工作，具体负责项目安全计划的制定和实施。</w:t>
      </w:r>
    </w:p>
    <w:p>
      <w:pPr>
        <w:spacing w:line="360" w:lineRule="auto" w:before="0" w:after="0"/>
        <w:ind w:firstLine="420"/>
      </w:pPr>
      <w:r>
        <w:t xml:space="preserve">   - 项目工程师负责项目的具体安全管理工作，包括安全检查、安全培训等。</w:t>
      </w:r>
    </w:p>
    <w:p>
      <w:pPr>
        <w:spacing w:line="360" w:lineRule="auto" w:before="0" w:after="0"/>
        <w:ind w:firstLine="420"/>
      </w:pPr>
      <w:r>
        <w:t>3. **作业人员职责**</w:t>
      </w:r>
    </w:p>
    <w:p>
      <w:pPr>
        <w:spacing w:line="360" w:lineRule="auto" w:before="0" w:after="0"/>
        <w:ind w:firstLine="420"/>
      </w:pPr>
      <w:r>
        <w:t xml:space="preserve">   - 作业人员应严格遵守安全生产规章制度，服从管理人员的安全指挥，确保自身和他人的安全。</w:t>
      </w:r>
    </w:p>
    <w:p>
      <w:pPr>
        <w:spacing w:line="360" w:lineRule="auto" w:before="0" w:after="0"/>
        <w:ind w:firstLine="420"/>
      </w:pPr>
      <w:r>
        <w:t>**三、安全生产管理制度**</w:t>
      </w:r>
    </w:p>
    <w:p>
      <w:pPr>
        <w:spacing w:line="360" w:lineRule="auto" w:before="0" w:after="0"/>
        <w:ind w:firstLine="420"/>
      </w:pPr>
      <w:r>
        <w:t>1. **安全生产培训制度**</w:t>
      </w:r>
    </w:p>
    <w:p>
      <w:pPr>
        <w:spacing w:line="360" w:lineRule="auto" w:before="0" w:after="0"/>
        <w:ind w:firstLine="420"/>
      </w:pPr>
      <w:r>
        <w:t xml:space="preserve">   - 所有新员工必须接受安全生产培训，考试合格后方可上岗。</w:t>
      </w:r>
    </w:p>
    <w:p>
      <w:pPr>
        <w:spacing w:line="360" w:lineRule="auto" w:before="0" w:after="0"/>
        <w:ind w:firstLine="420"/>
      </w:pPr>
      <w:r>
        <w:t xml:space="preserve">   - 定期对全体员工进行安全生产再培训，提高员工的安全意识和技能。</w:t>
      </w:r>
    </w:p>
    <w:p>
      <w:pPr>
        <w:spacing w:line="360" w:lineRule="auto" w:before="0" w:after="0"/>
        <w:ind w:firstLine="420"/>
      </w:pPr>
      <w:r>
        <w:t>2. **安全检查制度**</w:t>
      </w:r>
    </w:p>
    <w:p>
      <w:pPr>
        <w:spacing w:line="360" w:lineRule="auto" w:before="0" w:after="0"/>
        <w:ind w:firstLine="420"/>
      </w:pPr>
      <w:r>
        <w:t xml:space="preserve">   - 定期进行安全检查，发现安全隐患及时整改。</w:t>
      </w:r>
    </w:p>
    <w:p>
      <w:pPr>
        <w:spacing w:line="360" w:lineRule="auto" w:before="0" w:after="0"/>
        <w:ind w:firstLine="420"/>
      </w:pPr>
      <w:r>
        <w:t xml:space="preserve">   - 对重大安全隐患，立即停止作业，待整改完毕后方可继续。</w:t>
      </w:r>
    </w:p>
    <w:p>
      <w:pPr>
        <w:spacing w:line="360" w:lineRule="auto" w:before="0" w:after="0"/>
        <w:ind w:firstLine="420"/>
      </w:pPr>
      <w:r>
        <w:t>3. **事故报告制度**</w:t>
      </w:r>
    </w:p>
    <w:p>
      <w:pPr>
        <w:spacing w:line="360" w:lineRule="auto" w:before="0" w:after="0"/>
        <w:ind w:firstLine="420"/>
      </w:pPr>
      <w:r>
        <w:t xml:space="preserve">   - 发生安全事故，立即报告项目经理，并按照规定程序上报。</w:t>
      </w:r>
    </w:p>
    <w:p>
      <w:pPr>
        <w:spacing w:line="360" w:lineRule="auto" w:before="0" w:after="0"/>
        <w:ind w:firstLine="420"/>
      </w:pPr>
      <w:r>
        <w:t xml:space="preserve">   - 事故发生后，立即组织调查，查明原因，制定整改措施，防止类似事故再次发生。</w:t>
      </w:r>
    </w:p>
    <w:p>
      <w:pPr>
        <w:spacing w:line="360" w:lineRule="auto" w:before="0" w:after="0"/>
        <w:ind w:firstLine="420"/>
      </w:pPr>
      <w:r>
        <w:t>4. **安全生产奖惩制度**</w:t>
      </w:r>
    </w:p>
    <w:p>
      <w:pPr>
        <w:spacing w:line="360" w:lineRule="auto" w:before="0" w:after="0"/>
        <w:ind w:firstLine="420"/>
      </w:pPr>
      <w:r>
        <w:t xml:space="preserve">   - 对安全生产成绩突出的单位和个人给予奖励。</w:t>
      </w:r>
    </w:p>
    <w:p>
      <w:pPr>
        <w:spacing w:line="360" w:lineRule="auto" w:before="0" w:after="0"/>
        <w:ind w:firstLine="420"/>
      </w:pPr>
      <w:r>
        <w:t xml:space="preserve">   - 对违反安全生产规章制度、造成安全事故的责任人给予处罚。</w:t>
      </w:r>
    </w:p>
    <w:p>
      <w:pPr>
        <w:spacing w:line="360" w:lineRule="auto" w:before="0" w:after="0"/>
        <w:ind w:firstLine="420"/>
      </w:pPr>
      <w:r>
        <w:t>**四、安全生产组织机构图**</w:t>
      </w:r>
    </w:p>
    <w:p>
      <w:pPr>
        <w:spacing w:line="360" w:lineRule="auto" w:before="0" w:after="0"/>
        <w:ind w:firstLine="420"/>
      </w:pPr>
      <w:r>
        <w:t>**五、安全文明服务实施保障措施**</w:t>
      </w:r>
    </w:p>
    <w:p>
      <w:pPr>
        <w:spacing w:line="360" w:lineRule="auto" w:before="0" w:after="0"/>
        <w:ind w:firstLine="420"/>
      </w:pPr>
      <w:r>
        <w:t>1. **安全生产管理制度**</w:t>
      </w:r>
    </w:p>
    <w:p>
      <w:pPr>
        <w:spacing w:line="360" w:lineRule="auto" w:before="0" w:after="0"/>
        <w:ind w:firstLine="420"/>
      </w:pPr>
      <w:r>
        <w:t xml:space="preserve">   - 制定详细的安全生产管理制度，明确各级管理人员和作业人员的安全生产责任。</w:t>
      </w:r>
    </w:p>
    <w:p>
      <w:pPr>
        <w:spacing w:line="360" w:lineRule="auto" w:before="0" w:after="0"/>
        <w:ind w:firstLine="420"/>
      </w:pPr>
      <w:r>
        <w:t xml:space="preserve">   - 定期进行安全检查，确保各项安全措施得到有效执行。</w:t>
      </w:r>
    </w:p>
    <w:p>
      <w:pPr>
        <w:spacing w:line="360" w:lineRule="auto" w:before="0" w:after="0"/>
        <w:ind w:firstLine="420"/>
      </w:pPr>
      <w:r>
        <w:t>2. **安全服务流程**</w:t>
      </w:r>
    </w:p>
    <w:p>
      <w:pPr>
        <w:spacing w:line="360" w:lineRule="auto" w:before="0" w:after="0"/>
        <w:ind w:firstLine="420"/>
      </w:pPr>
      <w:r>
        <w:t xml:space="preserve">   - 制定详细的安全服务流程，确保服务过程中的安全。</w:t>
      </w:r>
    </w:p>
    <w:p>
      <w:pPr>
        <w:spacing w:line="360" w:lineRule="auto" w:before="0" w:after="0"/>
        <w:ind w:firstLine="420"/>
      </w:pPr>
      <w:r>
        <w:t>3. **安全生产组织机构图**</w:t>
      </w:r>
    </w:p>
    <w:p>
      <w:pPr>
        <w:spacing w:line="360" w:lineRule="auto" w:before="0" w:after="0"/>
        <w:ind w:firstLine="420"/>
      </w:pPr>
      <w:r>
        <w:t xml:space="preserve">   - 明确各级管理人员和作业人员的安全生产责任，确保安全生产工作的有效开展。</w:t>
      </w:r>
    </w:p>
    <w:p>
      <w:pPr>
        <w:spacing w:line="360" w:lineRule="auto" w:before="0" w:after="0"/>
        <w:ind w:firstLine="420"/>
      </w:pPr>
      <w:r>
        <w:t>4. **安全文明服务实施保障措施**</w:t>
      </w:r>
    </w:p>
    <w:p>
      <w:pPr>
        <w:spacing w:line="360" w:lineRule="auto" w:before="0" w:after="0"/>
        <w:ind w:firstLine="420"/>
      </w:pPr>
      <w:r>
        <w:t xml:space="preserve">   - 加强员工的安全教育和培训，提高员工的安全意识和技能。</w:t>
      </w:r>
    </w:p>
    <w:p>
      <w:pPr>
        <w:spacing w:line="360" w:lineRule="auto" w:before="0" w:after="0"/>
        <w:ind w:firstLine="420"/>
      </w:pPr>
      <w:r>
        <w:t xml:space="preserve">   - 定期进行安全检查，发现安全隐患及时整改。</w:t>
      </w:r>
    </w:p>
    <w:p>
      <w:pPr>
        <w:spacing w:line="360" w:lineRule="auto" w:before="0" w:after="0"/>
        <w:ind w:firstLine="420"/>
      </w:pPr>
      <w:r>
        <w:t xml:space="preserve">   - 对重大安全隐患，立即停止作业，待整改完毕后方可继续。</w:t>
      </w:r>
    </w:p>
    <w:p>
      <w:pPr>
        <w:spacing w:line="360" w:lineRule="auto" w:before="0" w:after="0"/>
        <w:ind w:firstLine="420"/>
      </w:pPr>
      <w:r>
        <w:t>**六、应急处理保障机制**</w:t>
      </w:r>
    </w:p>
    <w:p>
      <w:pPr>
        <w:spacing w:line="360" w:lineRule="auto" w:before="0" w:after="0"/>
        <w:ind w:firstLine="420"/>
      </w:pPr>
      <w:r>
        <w:t>1. **突发需求的处理机制**</w:t>
      </w:r>
    </w:p>
    <w:p>
      <w:pPr>
        <w:spacing w:line="360" w:lineRule="auto" w:before="0" w:after="0"/>
        <w:ind w:firstLine="420"/>
      </w:pPr>
      <w:r>
        <w:t xml:space="preserve">   - 制定详细的突发需求处理机制，确保在突发需求时能够迅速、有效地应对。</w:t>
      </w:r>
    </w:p>
    <w:p>
      <w:pPr>
        <w:spacing w:line="360" w:lineRule="auto" w:before="0" w:after="0"/>
        <w:ind w:firstLine="420"/>
      </w:pPr>
      <w:r>
        <w:t>2. **系统障碍的解决方案**</w:t>
      </w:r>
    </w:p>
    <w:p>
      <w:pPr>
        <w:spacing w:line="360" w:lineRule="auto" w:before="0" w:after="0"/>
        <w:ind w:firstLine="420"/>
      </w:pPr>
      <w:r>
        <w:t xml:space="preserve">   - 制定详细的系统障碍解决方案，确保在系统出现障碍时能够迅速、有效地处理。</w:t>
      </w:r>
    </w:p>
    <w:p>
      <w:pPr>
        <w:spacing w:line="360" w:lineRule="auto" w:before="0" w:after="0"/>
        <w:ind w:firstLine="420"/>
      </w:pPr>
      <w:r>
        <w:t>3. **多项目并行的解决方案**</w:t>
      </w:r>
    </w:p>
    <w:p>
      <w:pPr>
        <w:spacing w:line="360" w:lineRule="auto" w:before="0" w:after="0"/>
        <w:ind w:firstLine="420"/>
      </w:pPr>
      <w:r>
        <w:t xml:space="preserve">   - 制定详细的多项目并行解决方案，确保在多项目并行时能够协调好各项工作，确保安全。</w:t>
      </w:r>
    </w:p>
    <w:p>
      <w:pPr>
        <w:spacing w:line="360" w:lineRule="auto" w:before="0" w:after="0"/>
        <w:ind w:firstLine="420"/>
      </w:pPr>
      <w:r>
        <w:t>4. **时间周期紧的解决方案**</w:t>
      </w:r>
    </w:p>
    <w:p>
      <w:pPr>
        <w:spacing w:line="360" w:lineRule="auto" w:before="0" w:after="0"/>
        <w:ind w:firstLine="420"/>
      </w:pPr>
      <w:r>
        <w:t xml:space="preserve">   - 制定详细的时间周期紧的解决方案，确保在时间周期紧的情况下能够保证安全。</w:t>
      </w:r>
    </w:p>
    <w:p>
      <w:pPr>
        <w:spacing w:line="360" w:lineRule="auto" w:before="0" w:after="0"/>
        <w:ind w:firstLine="420"/>
      </w:pPr>
      <w:r>
        <w:t>5. **夜间服务的解决方案**</w:t>
      </w:r>
    </w:p>
    <w:p>
      <w:pPr>
        <w:spacing w:line="360" w:lineRule="auto" w:before="0" w:after="0"/>
        <w:ind w:firstLine="420"/>
      </w:pPr>
      <w:r>
        <w:t xml:space="preserve">   - 制定详细的夜间服务解决方案，确保在夜间服务时能够保证安全。</w:t>
      </w:r>
    </w:p>
    <w:p>
      <w:pPr>
        <w:spacing w:line="360" w:lineRule="auto" w:before="0" w:after="0"/>
        <w:ind w:firstLine="420"/>
      </w:pPr>
      <w:r>
        <w:t>**七、作业规范**</w:t>
      </w:r>
    </w:p>
    <w:p>
      <w:pPr>
        <w:spacing w:line="360" w:lineRule="auto" w:before="0" w:after="0"/>
        <w:ind w:firstLine="420"/>
      </w:pPr>
      <w:r>
        <w:t>1. **垃圾收集的作业规范**</w:t>
      </w:r>
    </w:p>
    <w:p>
      <w:pPr>
        <w:spacing w:line="360" w:lineRule="auto" w:before="0" w:after="0"/>
        <w:ind w:firstLine="420"/>
      </w:pPr>
      <w:r>
        <w:t xml:space="preserve">   - 制定详细的垃圾收集作业规范，确保垃圾收集过程中的安全。</w:t>
      </w:r>
    </w:p>
    <w:p>
      <w:pPr>
        <w:spacing w:line="360" w:lineRule="auto" w:before="0" w:after="0"/>
        <w:ind w:firstLine="420"/>
      </w:pPr>
      <w:r>
        <w:t>2. **垃圾收集车的作业规范**</w:t>
      </w:r>
    </w:p>
    <w:p>
      <w:pPr>
        <w:spacing w:line="360" w:lineRule="auto" w:before="0" w:after="0"/>
        <w:ind w:firstLine="420"/>
      </w:pPr>
      <w:r>
        <w:t xml:space="preserve">   - 制定详细的垃圾收集车作业规范，确保垃圾收集车在作业过程中的安全。</w:t>
      </w:r>
    </w:p>
    <w:p>
      <w:pPr>
        <w:spacing w:line="360" w:lineRule="auto" w:before="0" w:after="0"/>
        <w:ind w:firstLine="420"/>
      </w:pPr>
      <w:r>
        <w:t>3. **垃圾收集站的作业规范**</w:t>
      </w:r>
    </w:p>
    <w:p>
      <w:pPr>
        <w:spacing w:line="360" w:lineRule="auto" w:before="0" w:after="0"/>
        <w:ind w:firstLine="420"/>
      </w:pPr>
      <w:r>
        <w:t xml:space="preserve">   - 制定详细的垃圾收集站作业规范，确保垃圾收集站在作业过程中的安全。</w:t>
      </w:r>
    </w:p>
    <w:p>
      <w:pPr>
        <w:spacing w:line="360" w:lineRule="auto" w:before="0" w:after="0"/>
        <w:ind w:firstLine="420"/>
      </w:pPr>
      <w:r>
        <w:t>**八、资源配备计划**</w:t>
      </w:r>
    </w:p>
    <w:p>
      <w:pPr>
        <w:spacing w:line="360" w:lineRule="auto" w:before="0" w:after="0"/>
        <w:ind w:firstLine="420"/>
      </w:pPr>
      <w:r>
        <w:t>1. **劳动力配备**</w:t>
      </w:r>
    </w:p>
    <w:p>
      <w:pPr>
        <w:spacing w:line="360" w:lineRule="auto" w:before="0" w:after="0"/>
        <w:ind w:firstLine="420"/>
      </w:pPr>
      <w:r>
        <w:t xml:space="preserve">   - 根据项目需求，配备足够的劳动力，确保项目顺利进行。</w:t>
      </w:r>
    </w:p>
    <w:p>
      <w:pPr>
        <w:spacing w:line="360" w:lineRule="auto" w:before="0" w:after="0"/>
        <w:ind w:firstLine="420"/>
      </w:pPr>
      <w:r>
        <w:t>2. **服务用机械配备**</w:t>
      </w:r>
    </w:p>
    <w:p>
      <w:pPr>
        <w:spacing w:line="360" w:lineRule="auto" w:before="0" w:after="0"/>
        <w:ind w:firstLine="420"/>
      </w:pPr>
      <w:r>
        <w:t xml:space="preserve">   - 根据项目需求，配备足够的服务用机械，确保项目顺利进行。</w:t>
      </w:r>
    </w:p>
    <w:p>
      <w:pPr>
        <w:spacing w:line="360" w:lineRule="auto" w:before="0" w:after="0"/>
        <w:ind w:firstLine="420"/>
      </w:pPr>
      <w:r>
        <w:t>**九、附则**</w:t>
      </w:r>
    </w:p>
    <w:p>
      <w:pPr>
        <w:spacing w:line="360" w:lineRule="auto" w:before="0" w:after="0"/>
        <w:ind w:firstLine="420"/>
      </w:pPr>
      <w:r>
        <w:t>本方案自发布之日起实施，由沈阳顺鑫源运输服务有限公司负责解释和修订。</w:t>
      </w:r>
    </w:p>
    <w:p>
      <w:pPr>
        <w:pStyle w:val="Heading4"/>
        <w:spacing w:line="360" w:lineRule="auto" w:before="0" w:after="0"/>
        <w:ind w:firstLine="420"/>
      </w:pPr>
      <w:r>
        <w:t xml:space="preserve"> 各级领导责任</w:t>
      </w:r>
    </w:p>
    <w:p>
      <w:pPr>
        <w:spacing w:line="360" w:lineRule="auto" w:before="0" w:after="0"/>
        <w:ind w:firstLine="420"/>
      </w:pPr>
      <w:r>
        <w:t>### 各级领导责任方案</w:t>
      </w:r>
    </w:p>
    <w:p>
      <w:pPr>
        <w:spacing w:line="360" w:lineRule="auto" w:before="0" w:after="0"/>
        <w:ind w:firstLine="420"/>
      </w:pPr>
      <w:r>
        <w:t>#### 一、总则</w:t>
      </w:r>
    </w:p>
    <w:p>
      <w:pPr>
        <w:spacing w:line="360" w:lineRule="auto" w:before="0" w:after="0"/>
        <w:ind w:firstLine="420"/>
      </w:pPr>
      <w:r>
        <w:t>为明确沈阳顺鑫源运输服务有限公司在沈采矿区6274户居民生活及生产垃圾清运服务项目中的各级领导责任，确保项目顺利进行，特制定本方案。</w:t>
      </w:r>
    </w:p>
    <w:p>
      <w:pPr>
        <w:spacing w:line="360" w:lineRule="auto" w:before="0" w:after="0"/>
        <w:ind w:firstLine="420"/>
      </w:pPr>
      <w:r>
        <w:t>#### 二、项目概述</w:t>
      </w:r>
    </w:p>
    <w:p>
      <w:pPr>
        <w:spacing w:line="360" w:lineRule="auto" w:before="0" w:after="0"/>
        <w:ind w:firstLine="420"/>
      </w:pPr>
      <w:r>
        <w:t>本项目为沈采矿区6274户居民生活及生产垃圾清运服务，预估金额为722,100.00元（含税），服务地点为招标人指定地点，服务期为2025年01月01日至2025年12月31日，质量要求为合格。</w:t>
      </w:r>
    </w:p>
    <w:p>
      <w:pPr>
        <w:spacing w:line="360" w:lineRule="auto" w:before="0" w:after="0"/>
        <w:ind w:firstLine="420"/>
      </w:pPr>
      <w:r>
        <w:t>#### 三、各级领导责任</w:t>
      </w:r>
    </w:p>
    <w:p>
      <w:pPr>
        <w:spacing w:line="360" w:lineRule="auto" w:before="0" w:after="0"/>
        <w:ind w:firstLine="420"/>
      </w:pPr>
      <w:r>
        <w:t>##### 1. 公司总经理</w:t>
      </w:r>
    </w:p>
    <w:p>
      <w:pPr>
        <w:spacing w:line="360" w:lineRule="auto" w:before="0" w:after="0"/>
        <w:ind w:firstLine="420"/>
      </w:pPr>
      <w:r>
        <w:t>- **职责**：全面负责项目的整体规划和决策，确保项目按照既定目标进行。</w:t>
      </w:r>
    </w:p>
    <w:p>
      <w:pPr>
        <w:spacing w:line="360" w:lineRule="auto" w:before="0" w:after="0"/>
        <w:ind w:firstLine="420"/>
      </w:pPr>
      <w:r>
        <w:t>- **责任**：对项目的整体进度、质量、安全和服务负责，确保项目满足招标人的要求。</w:t>
      </w:r>
    </w:p>
    <w:p>
      <w:pPr>
        <w:spacing w:line="360" w:lineRule="auto" w:before="0" w:after="0"/>
        <w:ind w:firstLine="420"/>
      </w:pPr>
      <w:r>
        <w:t>##### 2. 项目经理</w:t>
      </w:r>
    </w:p>
    <w:p>
      <w:pPr>
        <w:spacing w:line="360" w:lineRule="auto" w:before="0" w:after="0"/>
        <w:ind w:firstLine="420"/>
      </w:pPr>
      <w:r>
        <w:t>- **职责**：负责项目的具体实施，包括进度安排、质量控制和成本管理。</w:t>
      </w:r>
    </w:p>
    <w:p>
      <w:pPr>
        <w:spacing w:line="360" w:lineRule="auto" w:before="0" w:after="0"/>
        <w:ind w:firstLine="420"/>
      </w:pPr>
      <w:r>
        <w:t>- **责任**：确保项目按时完成，质量符合要求，成本控制在预算范围内。</w:t>
      </w:r>
    </w:p>
    <w:p>
      <w:pPr>
        <w:spacing w:line="360" w:lineRule="auto" w:before="0" w:after="0"/>
        <w:ind w:firstLine="420"/>
      </w:pPr>
      <w:r>
        <w:t>##### 3. 质量控制经理</w:t>
      </w:r>
    </w:p>
    <w:p>
      <w:pPr>
        <w:spacing w:line="360" w:lineRule="auto" w:before="0" w:after="0"/>
        <w:ind w:firstLine="420"/>
      </w:pPr>
      <w:r>
        <w:t>- **职责**：负责项目的质量管理工作，包括制定质量计划、进行质量检查和监督。</w:t>
      </w:r>
    </w:p>
    <w:p>
      <w:pPr>
        <w:spacing w:line="360" w:lineRule="auto" w:before="0" w:after="0"/>
        <w:ind w:firstLine="420"/>
      </w:pPr>
      <w:r>
        <w:t>- **责任**：确保项目质量符合招标人的验收标准，对质量问题负责。</w:t>
      </w:r>
    </w:p>
    <w:p>
      <w:pPr>
        <w:spacing w:line="360" w:lineRule="auto" w:before="0" w:after="0"/>
        <w:ind w:firstLine="420"/>
      </w:pPr>
      <w:r>
        <w:t>##### 4. 安全生产经理</w:t>
      </w:r>
    </w:p>
    <w:p>
      <w:pPr>
        <w:spacing w:line="360" w:lineRule="auto" w:before="0" w:after="0"/>
        <w:ind w:firstLine="420"/>
      </w:pPr>
      <w:r>
        <w:t>- **职责**：负责项目的安全生产工作，包括制定安全管理制度、进行安全培训和安全检查。</w:t>
      </w:r>
    </w:p>
    <w:p>
      <w:pPr>
        <w:spacing w:line="360" w:lineRule="auto" w:before="0" w:after="0"/>
        <w:ind w:firstLine="420"/>
      </w:pPr>
      <w:r>
        <w:t>- **责任**：确保项目安全，对安全事故负责。</w:t>
      </w:r>
    </w:p>
    <w:p>
      <w:pPr>
        <w:spacing w:line="360" w:lineRule="auto" w:before="0" w:after="0"/>
        <w:ind w:firstLine="420"/>
      </w:pPr>
      <w:r>
        <w:t>##### 5. 服务协调经理</w:t>
      </w:r>
    </w:p>
    <w:p>
      <w:pPr>
        <w:spacing w:line="360" w:lineRule="auto" w:before="0" w:after="0"/>
        <w:ind w:firstLine="420"/>
      </w:pPr>
      <w:r>
        <w:t>- **职责**：负责项目的服务协调工作，包括与招标人的沟通、现场协调和应急处理。</w:t>
      </w:r>
    </w:p>
    <w:p>
      <w:pPr>
        <w:spacing w:line="360" w:lineRule="auto" w:before="0" w:after="0"/>
        <w:ind w:firstLine="420"/>
      </w:pPr>
      <w:r>
        <w:t>- **责任**：确保项目服务顺利进行，对服务问题负责。</w:t>
      </w:r>
    </w:p>
    <w:p>
      <w:pPr>
        <w:spacing w:line="360" w:lineRule="auto" w:before="0" w:after="0"/>
        <w:ind w:firstLine="420"/>
      </w:pPr>
      <w:r>
        <w:t>##### 6. 财务经理</w:t>
      </w:r>
    </w:p>
    <w:p>
      <w:pPr>
        <w:spacing w:line="360" w:lineRule="auto" w:before="0" w:after="0"/>
        <w:ind w:firstLine="420"/>
      </w:pPr>
      <w:r>
        <w:t>- **职责**：负责项目的财务管理，包括成本核算、费用控制和资金使用。</w:t>
      </w:r>
    </w:p>
    <w:p>
      <w:pPr>
        <w:spacing w:line="360" w:lineRule="auto" w:before="0" w:after="0"/>
        <w:ind w:firstLine="420"/>
      </w:pPr>
      <w:r>
        <w:t>- **责任**：确保项目财务状况良好，对财务问题负责。</w:t>
      </w:r>
    </w:p>
    <w:p>
      <w:pPr>
        <w:spacing w:line="360" w:lineRule="auto" w:before="0" w:after="0"/>
        <w:ind w:firstLine="420"/>
      </w:pPr>
      <w:r>
        <w:t>##### 7. 技术支持经理</w:t>
      </w:r>
    </w:p>
    <w:p>
      <w:pPr>
        <w:spacing w:line="360" w:lineRule="auto" w:before="0" w:after="0"/>
        <w:ind w:firstLine="420"/>
      </w:pPr>
      <w:r>
        <w:t>- **职责**：负责项目的技术支持工作，包括技术方案制定、技术培训和设备维护。</w:t>
      </w:r>
    </w:p>
    <w:p>
      <w:pPr>
        <w:spacing w:line="360" w:lineRule="auto" w:before="0" w:after="0"/>
        <w:ind w:firstLine="420"/>
      </w:pPr>
      <w:r>
        <w:t>- **责任**：确保项目技术支持到位，对技术问题负责。</w:t>
      </w:r>
    </w:p>
    <w:p>
      <w:pPr>
        <w:spacing w:line="360" w:lineRule="auto" w:before="0" w:after="0"/>
        <w:ind w:firstLine="420"/>
      </w:pPr>
      <w:r>
        <w:t>#### 四、责任追究</w:t>
      </w:r>
    </w:p>
    <w:p>
      <w:pPr>
        <w:spacing w:line="360" w:lineRule="auto" w:before="0" w:after="0"/>
        <w:ind w:firstLine="420"/>
      </w:pPr>
      <w:r>
        <w:t>对于各级领导在项目实施过程中出现的失职、渎职行为，公司将根据情节轻重给予相应的处罚，包括但不限于警告、罚款、降职、撤职等。</w:t>
      </w:r>
    </w:p>
    <w:p>
      <w:pPr>
        <w:spacing w:line="360" w:lineRule="auto" w:before="0" w:after="0"/>
        <w:ind w:firstLine="420"/>
      </w:pPr>
      <w:r>
        <w:t>#### 五、附则</w:t>
      </w:r>
    </w:p>
    <w:p>
      <w:pPr>
        <w:spacing w:line="360" w:lineRule="auto" w:before="0" w:after="0"/>
        <w:ind w:firstLine="420"/>
      </w:pPr>
      <w:r>
        <w:t>本方案自发布之日起生效，解释权归沈阳顺鑫源运输服务有限公司所有。</w:t>
      </w:r>
    </w:p>
    <w:p>
      <w:pPr>
        <w:spacing w:line="360" w:lineRule="auto" w:before="0" w:after="0"/>
        <w:ind w:firstLine="420"/>
      </w:pPr>
      <w:r>
        <w:t>#### 六、承诺书</w:t>
      </w:r>
    </w:p>
    <w:p>
      <w:pPr>
        <w:spacing w:line="360" w:lineRule="auto" w:before="0" w:after="0"/>
        <w:ind w:firstLine="420"/>
      </w:pPr>
      <w:r>
        <w:t>投标人承诺能理解并接受招标人不保证能将预估金额使用完毕，一切以实际发生量为准。本承诺书已加盖投标人公章。</w:t>
      </w:r>
    </w:p>
    <w:p>
      <w:pPr>
        <w:spacing w:line="360" w:lineRule="auto" w:before="0" w:after="0"/>
        <w:ind w:firstLine="420"/>
      </w:pPr>
      <w:r>
        <w:t>沈阳顺鑫源运输服务有限公司</w:t>
      </w:r>
    </w:p>
    <w:p>
      <w:pPr>
        <w:spacing w:line="360" w:lineRule="auto" w:before="0" w:after="0"/>
        <w:ind w:firstLine="420"/>
      </w:pPr>
      <w:r>
        <w:t>日期：[填写日期]</w:t>
      </w:r>
    </w:p>
    <w:p>
      <w:pPr>
        <w:spacing w:line="360" w:lineRule="auto" w:before="0" w:after="0"/>
        <w:ind w:firstLine="420"/>
      </w:pPr>
      <w:r>
        <w:t>#### 七、评审依据</w:t>
      </w:r>
    </w:p>
    <w:p>
      <w:pPr>
        <w:spacing w:line="360" w:lineRule="auto" w:before="0" w:after="0"/>
        <w:ind w:firstLine="420"/>
      </w:pPr>
      <w:r>
        <w:t>##### 1. 质量保障措施</w:t>
      </w:r>
    </w:p>
    <w:p>
      <w:pPr>
        <w:spacing w:line="360" w:lineRule="auto" w:before="0" w:after="0"/>
        <w:ind w:firstLine="420"/>
      </w:pPr>
      <w:r>
        <w:t>- **具体的质量管理措施**：制定详细的质量管理计划，包括质量目标、质量标准、质量检查和监督等。</w:t>
      </w:r>
    </w:p>
    <w:p>
      <w:pPr>
        <w:spacing w:line="360" w:lineRule="auto" w:before="0" w:after="0"/>
        <w:ind w:firstLine="420"/>
      </w:pPr>
      <w:r>
        <w:t>- **建立健全的质量保证体系**：建立完善的质量保证体系，包括质量管理体系、质量保证手册和质量控制程序等。</w:t>
      </w:r>
    </w:p>
    <w:p>
      <w:pPr>
        <w:spacing w:line="360" w:lineRule="auto" w:before="0" w:after="0"/>
        <w:ind w:firstLine="420"/>
      </w:pPr>
      <w:r>
        <w:t>- **质量控制关键点描述**：明确质量控制的关键点，如垃圾收集、运输、处理等环节的质量控制。</w:t>
      </w:r>
    </w:p>
    <w:p>
      <w:pPr>
        <w:spacing w:line="360" w:lineRule="auto" w:before="0" w:after="0"/>
        <w:ind w:firstLine="420"/>
      </w:pPr>
      <w:r>
        <w:t>- **质量管控流程**：制定质量管控流程，包括质量计划、质量控制、质量保证和质量改进等环节。</w:t>
      </w:r>
    </w:p>
    <w:p>
      <w:pPr>
        <w:spacing w:line="360" w:lineRule="auto" w:before="0" w:after="0"/>
        <w:ind w:firstLine="420"/>
      </w:pPr>
      <w:r>
        <w:t>- **质量标准符合招标人验收标准**：确保质量标准符合招标人的验收标准，包括国家、行业相关验收标准和宝石花物业管理服务相关垃圾清运的实施方式及要求。</w:t>
      </w:r>
    </w:p>
    <w:p>
      <w:pPr>
        <w:spacing w:line="360" w:lineRule="auto" w:before="0" w:after="0"/>
        <w:ind w:firstLine="420"/>
      </w:pPr>
      <w:r>
        <w:t>##### 2. 安全生产和文明服务保障措施</w:t>
      </w:r>
    </w:p>
    <w:p>
      <w:pPr>
        <w:spacing w:line="360" w:lineRule="auto" w:before="0" w:after="0"/>
        <w:ind w:firstLine="420"/>
      </w:pPr>
      <w:r>
        <w:t>- **安全生产管理制度**：制定详细的安全生产管理制度，包括安全生产责任制、安全生产教育和培训、安全生产检查和监督等。</w:t>
      </w:r>
    </w:p>
    <w:p>
      <w:pPr>
        <w:spacing w:line="360" w:lineRule="auto" w:before="0" w:after="0"/>
        <w:ind w:firstLine="420"/>
      </w:pPr>
      <w:r>
        <w:t>- **安全服务流程**：制定安全服务流程，包括垃圾收集、运输、处理等环节的安全操作规程。</w:t>
      </w:r>
    </w:p>
    <w:p>
      <w:pPr>
        <w:spacing w:line="360" w:lineRule="auto" w:before="0" w:after="0"/>
        <w:ind w:firstLine="420"/>
      </w:pPr>
      <w:r>
        <w:t>- **安全生产组织机构图**：建立安全生产组织机构，明确各级领导的安全责任。</w:t>
      </w:r>
    </w:p>
    <w:p>
      <w:pPr>
        <w:spacing w:line="360" w:lineRule="auto" w:before="0" w:after="0"/>
        <w:ind w:firstLine="420"/>
      </w:pPr>
      <w:r>
        <w:t>- **安全文明服务实施保障措施**：制定安全文明服务实施保障措施，包括安全防护措施、文明服务规范等。</w:t>
      </w:r>
    </w:p>
    <w:p>
      <w:pPr>
        <w:spacing w:line="360" w:lineRule="auto" w:before="0" w:after="0"/>
        <w:ind w:firstLine="420"/>
      </w:pPr>
      <w:r>
        <w:t>##### 3. 服务进度保障措施</w:t>
      </w:r>
    </w:p>
    <w:p>
      <w:pPr>
        <w:spacing w:line="360" w:lineRule="auto" w:before="0" w:after="0"/>
        <w:ind w:firstLine="420"/>
      </w:pPr>
      <w:r>
        <w:t>- **服务进度计划图**：编制详细的总体进度图，包括垃圾收集、运输、处理等环节的进度安排。</w:t>
      </w:r>
    </w:p>
    <w:p>
      <w:pPr>
        <w:spacing w:line="360" w:lineRule="auto" w:before="0" w:after="0"/>
        <w:ind w:firstLine="420"/>
      </w:pPr>
      <w:r>
        <w:t>- **服务进度保证措施**：制定服务进度保证措施，包括进度控制、进度调整和进度报告等。</w:t>
      </w:r>
    </w:p>
    <w:p>
      <w:pPr>
        <w:spacing w:line="360" w:lineRule="auto" w:before="0" w:after="0"/>
        <w:ind w:firstLine="420"/>
      </w:pPr>
      <w:r>
        <w:t>##### 4. 项目难点及特点分析和应对措施</w:t>
      </w:r>
    </w:p>
    <w:p>
      <w:pPr>
        <w:spacing w:line="360" w:lineRule="auto" w:before="0" w:after="0"/>
        <w:ind w:firstLine="420"/>
      </w:pPr>
      <w:r>
        <w:t>- **过程中遇到阻碍**：分析项目实施过程中可能遇到的阻碍，如垃圾收集困难、运输路线复杂等。</w:t>
      </w:r>
    </w:p>
    <w:p>
      <w:pPr>
        <w:spacing w:line="360" w:lineRule="auto" w:before="0" w:after="0"/>
        <w:ind w:firstLine="420"/>
      </w:pPr>
      <w:r>
        <w:t>- **现场环境复杂情况**：分析现场环境复杂情况，如地形复杂、交通不便等。</w:t>
      </w:r>
    </w:p>
    <w:p>
      <w:pPr>
        <w:spacing w:line="360" w:lineRule="auto" w:before="0" w:after="0"/>
        <w:ind w:firstLine="420"/>
      </w:pPr>
      <w:r>
        <w:t>- **针对现场遇到的问题解决措施**：制定针对现场遇到的问题解决措施，如调整垃圾收集路线、增加运输车辆等。</w:t>
      </w:r>
    </w:p>
    <w:p>
      <w:pPr>
        <w:spacing w:line="360" w:lineRule="auto" w:before="0" w:after="0"/>
        <w:ind w:firstLine="420"/>
      </w:pPr>
      <w:r>
        <w:t>##### 5. 应急处理保障机制</w:t>
      </w:r>
    </w:p>
    <w:p>
      <w:pPr>
        <w:spacing w:line="360" w:lineRule="auto" w:before="0" w:after="0"/>
        <w:ind w:firstLine="420"/>
      </w:pPr>
      <w:r>
        <w:t>- **突发需求的处理机制**：制定突发需求的处理机制，如垃圾量突然增加、运输车辆故障等。</w:t>
      </w:r>
    </w:p>
    <w:p>
      <w:pPr>
        <w:spacing w:line="360" w:lineRule="auto" w:before="0" w:after="0"/>
        <w:ind w:firstLine="420"/>
      </w:pPr>
      <w:r>
        <w:t>- **系统障碍的解决方案</w:t>
      </w:r>
    </w:p>
    <w:p>
      <w:pPr>
        <w:pStyle w:val="Heading4"/>
        <w:spacing w:line="360" w:lineRule="auto" w:before="0" w:after="0"/>
        <w:ind w:firstLine="420"/>
      </w:pPr>
      <w:r>
        <w:t xml:space="preserve"> 各部门责任</w:t>
      </w:r>
    </w:p>
    <w:p>
      <w:pPr>
        <w:spacing w:line="360" w:lineRule="auto" w:before="0" w:after="0"/>
        <w:ind w:firstLine="420"/>
      </w:pPr>
      <w:r>
        <w:t>**沈阳顺鑫源运输服务有限公司各部门责任方案**</w:t>
      </w:r>
    </w:p>
    <w:p>
      <w:pPr>
        <w:spacing w:line="360" w:lineRule="auto" w:before="0" w:after="0"/>
        <w:ind w:firstLine="420"/>
      </w:pPr>
      <w:r>
        <w:t>**一、公司管理层责任**</w:t>
      </w:r>
    </w:p>
    <w:p>
      <w:pPr>
        <w:spacing w:line="360" w:lineRule="auto" w:before="0" w:after="0"/>
        <w:ind w:firstLine="420"/>
      </w:pPr>
      <w:r>
        <w:t>1. **总经理**：负责公司的全面管理，包括制定公司战略、协调各部门工作、确保项目顺利进行。总经理需定期检查项目进度，确保各部门按照既定计划执行任务。</w:t>
      </w:r>
    </w:p>
    <w:p>
      <w:pPr>
        <w:spacing w:line="360" w:lineRule="auto" w:before="0" w:after="0"/>
        <w:ind w:firstLine="420"/>
      </w:pPr>
      <w:r>
        <w:t>2. **副总经理**：协助总经理进行公司管理，分管具体业务部门，确保各部门高效运作。副总经理需定期向总经理汇报工作进展，并提出改进建议。</w:t>
      </w:r>
    </w:p>
    <w:p>
      <w:pPr>
        <w:spacing w:line="360" w:lineRule="auto" w:before="0" w:after="0"/>
        <w:ind w:firstLine="420"/>
      </w:pPr>
      <w:r>
        <w:t>**二、业务部门责任**</w:t>
      </w:r>
    </w:p>
    <w:p>
      <w:pPr>
        <w:spacing w:line="360" w:lineRule="auto" w:before="0" w:after="0"/>
        <w:ind w:firstLine="420"/>
      </w:pPr>
      <w:r>
        <w:t>1. **市场部**：负责市场调研、客户开发、合同签订等工作。市场部需准确把握市场需求，制定合理的市场策略，确保项目顺利中标。</w:t>
      </w:r>
    </w:p>
    <w:p>
      <w:pPr>
        <w:spacing w:line="360" w:lineRule="auto" w:before="0" w:after="0"/>
        <w:ind w:firstLine="420"/>
      </w:pPr>
      <w:r>
        <w:t>2. **运营部**：负责项目实施、现场管理、质量控制和安全生产等工作。运营部需严格按照合同要求提供服务，确保服务质量符合招标人验收标准。</w:t>
      </w:r>
    </w:p>
    <w:p>
      <w:pPr>
        <w:spacing w:line="360" w:lineRule="auto" w:before="0" w:after="0"/>
        <w:ind w:firstLine="420"/>
      </w:pPr>
      <w:r>
        <w:t>3. **财务部**：负责公司财务管理和成本控制。财务部需准确核算项目成本，确保项目资金使用合理，并及时向相关部门反馈财务状况。</w:t>
      </w:r>
    </w:p>
    <w:p>
      <w:pPr>
        <w:spacing w:line="360" w:lineRule="auto" w:before="0" w:after="0"/>
        <w:ind w:firstLine="420"/>
      </w:pPr>
      <w:r>
        <w:t>**三、支持部门责任**</w:t>
      </w:r>
    </w:p>
    <w:p>
      <w:pPr>
        <w:spacing w:line="360" w:lineRule="auto" w:before="0" w:after="0"/>
        <w:ind w:firstLine="420"/>
      </w:pPr>
      <w:r>
        <w:t>1. **人力资源部**：负责公司人员招聘、培训和管理等工作。人力资源部需确保公司有足够的人力资源支持项目实施，并提供必要的培训和支持。</w:t>
      </w:r>
    </w:p>
    <w:p>
      <w:pPr>
        <w:spacing w:line="360" w:lineRule="auto" w:before="0" w:after="0"/>
        <w:ind w:firstLine="420"/>
      </w:pPr>
      <w:r>
        <w:t>2. **行政部**：负责公司日常行政事务管理，包括办公环境维护、后勤保障等。行政部需确保公司各部门正常运作，为项目实施提供良好的后勤支持。</w:t>
      </w:r>
    </w:p>
    <w:p>
      <w:pPr>
        <w:spacing w:line="360" w:lineRule="auto" w:before="0" w:after="0"/>
        <w:ind w:firstLine="420"/>
      </w:pPr>
      <w:r>
        <w:t>3. **信息技术部**：负责公司信息化建设和维护工作。信息技术部需确保公司信息系统正常运行，为项目实施提供必要的技术支持。</w:t>
      </w:r>
    </w:p>
    <w:p>
      <w:pPr>
        <w:spacing w:line="360" w:lineRule="auto" w:before="0" w:after="0"/>
        <w:ind w:firstLine="420"/>
      </w:pPr>
      <w:r>
        <w:t>**四、各部门具体责任**</w:t>
      </w:r>
    </w:p>
    <w:p>
      <w:pPr>
        <w:spacing w:line="360" w:lineRule="auto" w:before="0" w:after="0"/>
        <w:ind w:firstLine="420"/>
      </w:pPr>
      <w:r>
        <w:t>1. **市场部具体责任**：</w:t>
      </w:r>
    </w:p>
    <w:p>
      <w:pPr>
        <w:spacing w:line="360" w:lineRule="auto" w:before="0" w:after="0"/>
        <w:ind w:firstLine="420"/>
      </w:pPr>
      <w:r>
        <w:t>- 进行市场调研，了解市场需求和竞争对手情况。</w:t>
      </w:r>
    </w:p>
    <w:p>
      <w:pPr>
        <w:spacing w:line="360" w:lineRule="auto" w:before="0" w:after="0"/>
        <w:ind w:firstLine="420"/>
      </w:pPr>
      <w:r>
        <w:t>- 开发潜在客户，建立客户关系，推动项目中标。</w:t>
      </w:r>
    </w:p>
    <w:p>
      <w:pPr>
        <w:spacing w:line="360" w:lineRule="auto" w:before="0" w:after="0"/>
        <w:ind w:firstLine="420"/>
      </w:pPr>
      <w:r>
        <w:t>- 协助运营部制定项目实施方案，确保项目顺利进行。</w:t>
      </w:r>
    </w:p>
    <w:p>
      <w:pPr>
        <w:spacing w:line="360" w:lineRule="auto" w:before="0" w:after="0"/>
        <w:ind w:firstLine="420"/>
      </w:pPr>
      <w:r>
        <w:t>2. **运营部具体责任**：</w:t>
      </w:r>
    </w:p>
    <w:p>
      <w:pPr>
        <w:spacing w:line="360" w:lineRule="auto" w:before="0" w:after="0"/>
        <w:ind w:firstLine="420"/>
      </w:pPr>
      <w:r>
        <w:t>- 制定项目实施方案，明确项目目标和任务分配。</w:t>
      </w:r>
    </w:p>
    <w:p>
      <w:pPr>
        <w:spacing w:line="360" w:lineRule="auto" w:before="0" w:after="0"/>
        <w:ind w:firstLine="420"/>
      </w:pPr>
      <w:r>
        <w:t>- 负责现场管理，确保服务质量符合招标人验收标准。</w:t>
      </w:r>
    </w:p>
    <w:p>
      <w:pPr>
        <w:spacing w:line="360" w:lineRule="auto" w:before="0" w:after="0"/>
        <w:ind w:firstLine="420"/>
      </w:pPr>
      <w:r>
        <w:t>- 建立健全的质量保证体系，确保项目质量。</w:t>
      </w:r>
    </w:p>
    <w:p>
      <w:pPr>
        <w:spacing w:line="360" w:lineRule="auto" w:before="0" w:after="0"/>
        <w:ind w:firstLine="420"/>
      </w:pPr>
      <w:r>
        <w:t>- 制定安全生产管理制度和服务流程，确保服务人员安全和文明服务。</w:t>
      </w:r>
    </w:p>
    <w:p>
      <w:pPr>
        <w:spacing w:line="360" w:lineRule="auto" w:before="0" w:after="0"/>
        <w:ind w:firstLine="420"/>
      </w:pPr>
      <w:r>
        <w:t>- 编制服务进度计划图，确保服务进度符合项目需求。</w:t>
      </w:r>
    </w:p>
    <w:p>
      <w:pPr>
        <w:spacing w:line="360" w:lineRule="auto" w:before="0" w:after="0"/>
        <w:ind w:firstLine="420"/>
      </w:pPr>
      <w:r>
        <w:t>- 分析项目难点及特点，制定应对措施，确保合同得到切实履行。</w:t>
      </w:r>
    </w:p>
    <w:p>
      <w:pPr>
        <w:spacing w:line="360" w:lineRule="auto" w:before="0" w:after="0"/>
        <w:ind w:firstLine="420"/>
      </w:pPr>
      <w:r>
        <w:t>- 制定应急处理保障机制，确保突发需求得到及时处理。</w:t>
      </w:r>
    </w:p>
    <w:p>
      <w:pPr>
        <w:spacing w:line="360" w:lineRule="auto" w:before="0" w:after="0"/>
        <w:ind w:firstLine="420"/>
      </w:pPr>
      <w:r>
        <w:t>3. **财务部具体责任**：</w:t>
      </w:r>
    </w:p>
    <w:p>
      <w:pPr>
        <w:spacing w:line="360" w:lineRule="auto" w:before="0" w:after="0"/>
        <w:ind w:firstLine="420"/>
      </w:pPr>
      <w:r>
        <w:t>- 准确核算项目成本，确保项目资金使用合理。</w:t>
      </w:r>
    </w:p>
    <w:p>
      <w:pPr>
        <w:spacing w:line="360" w:lineRule="auto" w:before="0" w:after="0"/>
        <w:ind w:firstLine="420"/>
      </w:pPr>
      <w:r>
        <w:t>- 及时向相关部门反馈财务状况，确保项目资金正常运转。</w:t>
      </w:r>
    </w:p>
    <w:p>
      <w:pPr>
        <w:spacing w:line="360" w:lineRule="auto" w:before="0" w:after="0"/>
        <w:ind w:firstLine="420"/>
      </w:pPr>
      <w:r>
        <w:t>- 协助运营部进行成本控制，确保项目利润最大化。</w:t>
      </w:r>
    </w:p>
    <w:p>
      <w:pPr>
        <w:spacing w:line="360" w:lineRule="auto" w:before="0" w:after="0"/>
        <w:ind w:firstLine="420"/>
      </w:pPr>
      <w:r>
        <w:t>4. **人力资源部具体责任**：</w:t>
      </w:r>
    </w:p>
    <w:p>
      <w:pPr>
        <w:spacing w:line="360" w:lineRule="auto" w:before="0" w:after="0"/>
        <w:ind w:firstLine="420"/>
      </w:pPr>
      <w:r>
        <w:t>- 招聘和培训服务人员，确保项目有足够的人力资源支持。</w:t>
      </w:r>
    </w:p>
    <w:p>
      <w:pPr>
        <w:spacing w:line="360" w:lineRule="auto" w:before="0" w:after="0"/>
        <w:ind w:firstLine="420"/>
      </w:pPr>
      <w:r>
        <w:t>- 管理服务人员绩效，确保服务人员积极性和工作效率。</w:t>
      </w:r>
    </w:p>
    <w:p>
      <w:pPr>
        <w:spacing w:line="360" w:lineRule="auto" w:before="0" w:after="0"/>
        <w:ind w:firstLine="420"/>
      </w:pPr>
      <w:r>
        <w:t>- 协助运营部进行现场管理，确保服务质量符合招标人验收标准。</w:t>
      </w:r>
    </w:p>
    <w:p>
      <w:pPr>
        <w:spacing w:line="360" w:lineRule="auto" w:before="0" w:after="0"/>
        <w:ind w:firstLine="420"/>
      </w:pPr>
      <w:r>
        <w:t>5. **行政部具体责任**：</w:t>
      </w:r>
    </w:p>
    <w:p>
      <w:pPr>
        <w:spacing w:line="360" w:lineRule="auto" w:before="0" w:after="0"/>
        <w:ind w:firstLine="420"/>
      </w:pPr>
      <w:r>
        <w:t>- 维护办公环境，确保公司各部门正常运作。</w:t>
      </w:r>
    </w:p>
    <w:p>
      <w:pPr>
        <w:spacing w:line="360" w:lineRule="auto" w:before="0" w:after="0"/>
        <w:ind w:firstLine="420"/>
      </w:pPr>
      <w:r>
        <w:t>- 提供后勤保障，确保项目实施得到必要支持。</w:t>
      </w:r>
    </w:p>
    <w:p>
      <w:pPr>
        <w:spacing w:line="360" w:lineRule="auto" w:before="0" w:after="0"/>
        <w:ind w:firstLine="420"/>
      </w:pPr>
      <w:r>
        <w:t>- 协助运营部进行现场管理，确保服务质量符合招标人验收标准。</w:t>
      </w:r>
    </w:p>
    <w:p>
      <w:pPr>
        <w:spacing w:line="360" w:lineRule="auto" w:before="0" w:after="0"/>
        <w:ind w:firstLine="420"/>
      </w:pPr>
      <w:r>
        <w:t>6. **信息技术部具体责任**：</w:t>
      </w:r>
    </w:p>
    <w:p>
      <w:pPr>
        <w:spacing w:line="360" w:lineRule="auto" w:before="0" w:after="0"/>
        <w:ind w:firstLine="420"/>
      </w:pPr>
      <w:r>
        <w:t>- 建设和维护公司信息系统，确保信息系统正常运行。</w:t>
      </w:r>
    </w:p>
    <w:p>
      <w:pPr>
        <w:spacing w:line="360" w:lineRule="auto" w:before="0" w:after="0"/>
        <w:ind w:firstLine="420"/>
      </w:pPr>
      <w:r>
        <w:t>- 为项目实施提供必要的技术支持，确保项目顺利进行。</w:t>
      </w:r>
    </w:p>
    <w:p>
      <w:pPr>
        <w:spacing w:line="360" w:lineRule="auto" w:before="0" w:after="0"/>
        <w:ind w:firstLine="420"/>
      </w:pPr>
      <w:r>
        <w:t>- 协助运营部进行现场管理，确保服务质量符合招标人验收标准。</w:t>
      </w:r>
    </w:p>
    <w:p>
      <w:pPr>
        <w:spacing w:line="360" w:lineRule="auto" w:before="0" w:after="0"/>
        <w:ind w:firstLine="420"/>
      </w:pPr>
      <w:r>
        <w:t>**五、总结**</w:t>
      </w:r>
    </w:p>
    <w:p>
      <w:pPr>
        <w:spacing w:line="360" w:lineRule="auto" w:before="0" w:after="0"/>
        <w:ind w:firstLine="420"/>
      </w:pPr>
      <w:r>
        <w:t>各部门需紧密配合，确保项目顺利进行。公司管理层需定期检查各部门工作进展，及时解决存在的问题。各部门需按照既定计划执行任务，确保服务质量符合招标人验收标准。</w:t>
      </w:r>
    </w:p>
    <w:p>
      <w:pPr>
        <w:pStyle w:val="Heading4"/>
        <w:spacing w:line="360" w:lineRule="auto" w:before="0" w:after="0"/>
        <w:ind w:firstLine="420"/>
      </w:pPr>
      <w:r>
        <w:t xml:space="preserve"> 岗位责任</w:t>
      </w:r>
    </w:p>
    <w:p>
      <w:pPr>
        <w:spacing w:line="360" w:lineRule="auto" w:before="0" w:after="0"/>
        <w:ind w:firstLine="420"/>
      </w:pPr>
      <w:r>
        <w:t>### 沈阳顺鑫源运输服务有限公司岗位责任方案</w:t>
      </w:r>
    </w:p>
    <w:p>
      <w:pPr>
        <w:spacing w:line="360" w:lineRule="auto" w:before="0" w:after="0"/>
        <w:ind w:firstLine="420"/>
      </w:pPr>
      <w:r>
        <w:t>#### 一、项目概况</w:t>
      </w:r>
    </w:p>
    <w:p>
      <w:pPr>
        <w:spacing w:line="360" w:lineRule="auto" w:before="0" w:after="0"/>
        <w:ind w:firstLine="420"/>
      </w:pPr>
      <w:r>
        <w:t>沈阳顺鑫源运输服务有限公司（以下简称“公司”）作为投标人，参与沈采矿区6274户居民生活及生产垃圾清运服务项目的竞标。该项目旨在为沈采矿区的居民提供高效、环保的垃圾清运服务，确保矿区环境整洁，提升居民生活质量。</w:t>
      </w:r>
    </w:p>
    <w:p>
      <w:pPr>
        <w:spacing w:line="360" w:lineRule="auto" w:before="0" w:after="0"/>
        <w:ind w:firstLine="420"/>
      </w:pPr>
      <w:r>
        <w:t>#### 二、岗位设置与职责</w:t>
      </w:r>
    </w:p>
    <w:p>
      <w:pPr>
        <w:spacing w:line="360" w:lineRule="auto" w:before="0" w:after="0"/>
        <w:ind w:firstLine="420"/>
      </w:pPr>
      <w:r>
        <w:t>##### 1. 项目经理</w:t>
      </w:r>
    </w:p>
    <w:p>
      <w:pPr>
        <w:spacing w:line="360" w:lineRule="auto" w:before="0" w:after="0"/>
        <w:ind w:firstLine="420"/>
      </w:pPr>
      <w:r>
        <w:t>- **职责**：</w:t>
      </w:r>
    </w:p>
    <w:p>
      <w:pPr>
        <w:spacing w:line="360" w:lineRule="auto" w:before="0" w:after="0"/>
        <w:ind w:firstLine="420"/>
      </w:pPr>
      <w:r>
        <w:t xml:space="preserve">  - 负责项目的整体规划、组织、协调和实施。</w:t>
      </w:r>
    </w:p>
    <w:p>
      <w:pPr>
        <w:spacing w:line="360" w:lineRule="auto" w:before="0" w:after="0"/>
        <w:ind w:firstLine="420"/>
      </w:pPr>
      <w:r>
        <w:t xml:space="preserve">  - 确保项目按照招标文件要求进行，包括服务地点、服务期、质量要求等。</w:t>
      </w:r>
    </w:p>
    <w:p>
      <w:pPr>
        <w:spacing w:line="360" w:lineRule="auto" w:before="0" w:after="0"/>
        <w:ind w:firstLine="420"/>
      </w:pPr>
      <w:r>
        <w:t xml:space="preserve">  - 监督项目进度，确保按时完成。</w:t>
      </w:r>
    </w:p>
    <w:p>
      <w:pPr>
        <w:spacing w:line="360" w:lineRule="auto" w:before="0" w:after="0"/>
        <w:ind w:firstLine="420"/>
      </w:pPr>
      <w:r>
        <w:t xml:space="preserve">  - 与招标人保持沟通，及时解决项目执行过程中的问题。</w:t>
      </w:r>
    </w:p>
    <w:p>
      <w:pPr>
        <w:spacing w:line="360" w:lineRule="auto" w:before="0" w:after="0"/>
        <w:ind w:firstLine="420"/>
      </w:pPr>
      <w:r>
        <w:t xml:space="preserve">  - 负责项目预算的控制和管理，确保项目在预算范围内完成。</w:t>
      </w:r>
    </w:p>
    <w:p>
      <w:pPr>
        <w:spacing w:line="360" w:lineRule="auto" w:before="0" w:after="0"/>
        <w:ind w:firstLine="420"/>
      </w:pPr>
      <w:r>
        <w:t>- **岗位要求**：</w:t>
      </w:r>
    </w:p>
    <w:p>
      <w:pPr>
        <w:spacing w:line="360" w:lineRule="auto" w:before="0" w:after="0"/>
        <w:ind w:firstLine="420"/>
      </w:pPr>
      <w:r>
        <w:t xml:space="preserve">  - 具备丰富的项目管理经验，熟悉垃圾清运行业。</w:t>
      </w:r>
    </w:p>
    <w:p>
      <w:pPr>
        <w:spacing w:line="360" w:lineRule="auto" w:before="0" w:after="0"/>
        <w:ind w:firstLine="420"/>
      </w:pPr>
      <w:r>
        <w:t xml:space="preserve">  - 良好的沟通协调能力，能够有效处理与招标人及其他相关方的关系。</w:t>
      </w:r>
    </w:p>
    <w:p>
      <w:pPr>
        <w:spacing w:line="360" w:lineRule="auto" w:before="0" w:after="0"/>
        <w:ind w:firstLine="420"/>
      </w:pPr>
      <w:r>
        <w:t xml:space="preserve">  - 具备较强的团队领导能力，能够带领团队高效完成项目目标。</w:t>
      </w:r>
    </w:p>
    <w:p>
      <w:pPr>
        <w:spacing w:line="360" w:lineRule="auto" w:before="0" w:after="0"/>
        <w:ind w:firstLine="420"/>
      </w:pPr>
      <w:r>
        <w:t>##### 2. 运营经理</w:t>
      </w:r>
    </w:p>
    <w:p>
      <w:pPr>
        <w:spacing w:line="360" w:lineRule="auto" w:before="0" w:after="0"/>
        <w:ind w:firstLine="420"/>
      </w:pPr>
      <w:r>
        <w:t>- **职责**：</w:t>
      </w:r>
    </w:p>
    <w:p>
      <w:pPr>
        <w:spacing w:line="360" w:lineRule="auto" w:before="0" w:after="0"/>
        <w:ind w:firstLine="420"/>
      </w:pPr>
      <w:r>
        <w:t xml:space="preserve">  - 负责项目的日常运营管理，包括垃圾收集、运输、处理等环节。</w:t>
      </w:r>
    </w:p>
    <w:p>
      <w:pPr>
        <w:spacing w:line="360" w:lineRule="auto" w:before="0" w:after="0"/>
        <w:ind w:firstLine="420"/>
      </w:pPr>
      <w:r>
        <w:t xml:space="preserve">  - 确保垃圾清运服务的质量和效率，满足招标人的要求。</w:t>
      </w:r>
    </w:p>
    <w:p>
      <w:pPr>
        <w:spacing w:line="360" w:lineRule="auto" w:before="0" w:after="0"/>
        <w:ind w:firstLine="420"/>
      </w:pPr>
      <w:r>
        <w:t xml:space="preserve">  - 监督现场作业，确保符合安全、环保标准。</w:t>
      </w:r>
    </w:p>
    <w:p>
      <w:pPr>
        <w:spacing w:line="360" w:lineRule="auto" w:before="0" w:after="0"/>
        <w:ind w:firstLine="420"/>
      </w:pPr>
      <w:r>
        <w:t xml:space="preserve">  - 负责与相关部门的协调，确保项目顺利进行。</w:t>
      </w:r>
    </w:p>
    <w:p>
      <w:pPr>
        <w:spacing w:line="360" w:lineRule="auto" w:before="0" w:after="0"/>
        <w:ind w:firstLine="420"/>
      </w:pPr>
      <w:r>
        <w:t>- **岗位要求**：</w:t>
      </w:r>
    </w:p>
    <w:p>
      <w:pPr>
        <w:spacing w:line="360" w:lineRule="auto" w:before="0" w:after="0"/>
        <w:ind w:firstLine="420"/>
      </w:pPr>
      <w:r>
        <w:t xml:space="preserve">  - 具备垃圾清运行业的专业知识，熟悉相关法律法规。</w:t>
      </w:r>
    </w:p>
    <w:p>
      <w:pPr>
        <w:spacing w:line="360" w:lineRule="auto" w:before="0" w:after="0"/>
        <w:ind w:firstLine="420"/>
      </w:pPr>
      <w:r>
        <w:t xml:space="preserve">  - 良好的组织协调能力，能够有效管理现场作业。</w:t>
      </w:r>
    </w:p>
    <w:p>
      <w:pPr>
        <w:spacing w:line="360" w:lineRule="auto" w:before="0" w:after="0"/>
        <w:ind w:firstLine="420"/>
      </w:pPr>
      <w:r>
        <w:t xml:space="preserve">  - 具备较强的责任心和执行力，能够确保项目目标的实现。</w:t>
      </w:r>
    </w:p>
    <w:p>
      <w:pPr>
        <w:spacing w:line="360" w:lineRule="auto" w:before="0" w:after="0"/>
        <w:ind w:firstLine="420"/>
      </w:pPr>
      <w:r>
        <w:t>##### 3. 质量控制经理</w:t>
      </w:r>
    </w:p>
    <w:p>
      <w:pPr>
        <w:spacing w:line="360" w:lineRule="auto" w:before="0" w:after="0"/>
        <w:ind w:firstLine="420"/>
      </w:pPr>
      <w:r>
        <w:t>- **职责**：</w:t>
      </w:r>
    </w:p>
    <w:p>
      <w:pPr>
        <w:spacing w:line="360" w:lineRule="auto" w:before="0" w:after="0"/>
        <w:ind w:firstLine="420"/>
      </w:pPr>
      <w:r>
        <w:t xml:space="preserve">  - 负责项目的质量管理工作，确保项目符合招标人的质量要求。</w:t>
      </w:r>
    </w:p>
    <w:p>
      <w:pPr>
        <w:spacing w:line="360" w:lineRule="auto" w:before="0" w:after="0"/>
        <w:ind w:firstLine="420"/>
      </w:pPr>
      <w:r>
        <w:t xml:space="preserve">  - 建立健全的质量保证体系，制定质量控制关键点。</w:t>
      </w:r>
    </w:p>
    <w:p>
      <w:pPr>
        <w:spacing w:line="360" w:lineRule="auto" w:before="0" w:after="0"/>
        <w:ind w:firstLine="420"/>
      </w:pPr>
      <w:r>
        <w:t xml:space="preserve">  - 监督项目执行过程中的质量情况，及时发现问题并采取措施解决。</w:t>
      </w:r>
    </w:p>
    <w:p>
      <w:pPr>
        <w:spacing w:line="360" w:lineRule="auto" w:before="0" w:after="0"/>
        <w:ind w:firstLine="420"/>
      </w:pPr>
      <w:r>
        <w:t xml:space="preserve">  - 负责项目的验收工作，确保项目质量符合相关验收标准。</w:t>
      </w:r>
    </w:p>
    <w:p>
      <w:pPr>
        <w:spacing w:line="360" w:lineRule="auto" w:before="0" w:after="0"/>
        <w:ind w:firstLine="420"/>
      </w:pPr>
      <w:r>
        <w:t>- **岗位要求**：</w:t>
      </w:r>
    </w:p>
    <w:p>
      <w:pPr>
        <w:spacing w:line="360" w:lineRule="auto" w:before="0" w:after="0"/>
        <w:ind w:firstLine="420"/>
      </w:pPr>
      <w:r>
        <w:t xml:space="preserve">  - 具备质量管理的专业知识，熟悉相关标准和规范。</w:t>
      </w:r>
    </w:p>
    <w:p>
      <w:pPr>
        <w:spacing w:line="360" w:lineRule="auto" w:before="0" w:after="0"/>
        <w:ind w:firstLine="420"/>
      </w:pPr>
      <w:r>
        <w:t xml:space="preserve">  - 良好的分析和解决问题的能力，能够有效处理质量问题。</w:t>
      </w:r>
    </w:p>
    <w:p>
      <w:pPr>
        <w:spacing w:line="360" w:lineRule="auto" w:before="0" w:after="0"/>
        <w:ind w:firstLine="420"/>
      </w:pPr>
      <w:r>
        <w:t xml:space="preserve">  - 具备较强的责任心和执行力，能够确保项目质量的实现。</w:t>
      </w:r>
    </w:p>
    <w:p>
      <w:pPr>
        <w:spacing w:line="360" w:lineRule="auto" w:before="0" w:after="0"/>
        <w:ind w:firstLine="420"/>
      </w:pPr>
      <w:r>
        <w:t>##### 4. 安全经理</w:t>
      </w:r>
    </w:p>
    <w:p>
      <w:pPr>
        <w:spacing w:line="360" w:lineRule="auto" w:before="0" w:after="0"/>
        <w:ind w:firstLine="420"/>
      </w:pPr>
      <w:r>
        <w:t>- **职责**：</w:t>
      </w:r>
    </w:p>
    <w:p>
      <w:pPr>
        <w:spacing w:line="360" w:lineRule="auto" w:before="0" w:after="0"/>
        <w:ind w:firstLine="420"/>
      </w:pPr>
      <w:r>
        <w:t xml:space="preserve">  - 负责项目的安全管理工作，确保项目执行过程中的安全。</w:t>
      </w:r>
    </w:p>
    <w:p>
      <w:pPr>
        <w:spacing w:line="360" w:lineRule="auto" w:before="0" w:after="0"/>
        <w:ind w:firstLine="420"/>
      </w:pPr>
      <w:r>
        <w:t xml:space="preserve">  - 建立健全的安全生产管理制度，制定安全服务流程。</w:t>
      </w:r>
    </w:p>
    <w:p>
      <w:pPr>
        <w:spacing w:line="360" w:lineRule="auto" w:before="0" w:after="0"/>
        <w:ind w:firstLine="420"/>
      </w:pPr>
      <w:r>
        <w:t xml:space="preserve">  - 监督现场作业，确保符合安全标准。</w:t>
      </w:r>
    </w:p>
    <w:p>
      <w:pPr>
        <w:spacing w:line="360" w:lineRule="auto" w:before="0" w:after="0"/>
        <w:ind w:firstLine="420"/>
      </w:pPr>
      <w:r>
        <w:t xml:space="preserve">  - 负责应急处理保障机制的实施，确保项目在突发情况下的安全。</w:t>
      </w:r>
    </w:p>
    <w:p>
      <w:pPr>
        <w:spacing w:line="360" w:lineRule="auto" w:before="0" w:after="0"/>
        <w:ind w:firstLine="420"/>
      </w:pPr>
      <w:r>
        <w:t>- **岗位要求**：</w:t>
      </w:r>
    </w:p>
    <w:p>
      <w:pPr>
        <w:spacing w:line="360" w:lineRule="auto" w:before="0" w:after="0"/>
        <w:ind w:firstLine="420"/>
      </w:pPr>
      <w:r>
        <w:t xml:space="preserve">  - 具备安全管理的专业知识，熟悉相关法律法规。</w:t>
      </w:r>
    </w:p>
    <w:p>
      <w:pPr>
        <w:spacing w:line="360" w:lineRule="auto" w:before="0" w:after="0"/>
        <w:ind w:firstLine="420"/>
      </w:pPr>
      <w:r>
        <w:t xml:space="preserve">  - 良好的应急处理能力，能够有效应对突发情况。</w:t>
      </w:r>
    </w:p>
    <w:p>
      <w:pPr>
        <w:spacing w:line="360" w:lineRule="auto" w:before="0" w:after="0"/>
        <w:ind w:firstLine="420"/>
      </w:pPr>
      <w:r>
        <w:t xml:space="preserve">  - 具备较强的责任心和执行力，能够确保项目安全的实现。</w:t>
      </w:r>
    </w:p>
    <w:p>
      <w:pPr>
        <w:spacing w:line="360" w:lineRule="auto" w:before="0" w:after="0"/>
        <w:ind w:firstLine="420"/>
      </w:pPr>
      <w:r>
        <w:t>##### 5. 财务经理</w:t>
      </w:r>
    </w:p>
    <w:p>
      <w:pPr>
        <w:spacing w:line="360" w:lineRule="auto" w:before="0" w:after="0"/>
        <w:ind w:firstLine="420"/>
      </w:pPr>
      <w:r>
        <w:t>- **职责**：</w:t>
      </w:r>
    </w:p>
    <w:p>
      <w:pPr>
        <w:spacing w:line="360" w:lineRule="auto" w:before="0" w:after="0"/>
        <w:ind w:firstLine="420"/>
      </w:pPr>
      <w:r>
        <w:t xml:space="preserve">  - 负责项目的财务管理，确保项目在预算范围内完成。</w:t>
      </w:r>
    </w:p>
    <w:p>
      <w:pPr>
        <w:spacing w:line="360" w:lineRule="auto" w:before="0" w:after="0"/>
        <w:ind w:firstLine="420"/>
      </w:pPr>
      <w:r>
        <w:t xml:space="preserve">  - 监督项目执行过程中的财务情况，及时发现问题并采取措施解决。</w:t>
      </w:r>
    </w:p>
    <w:p>
      <w:pPr>
        <w:spacing w:line="360" w:lineRule="auto" w:before="0" w:after="0"/>
        <w:ind w:firstLine="420"/>
      </w:pPr>
      <w:r>
        <w:t xml:space="preserve">  - 负责项目的付款和结算工作，确保项目财务的透明和准确。</w:t>
      </w:r>
    </w:p>
    <w:p>
      <w:pPr>
        <w:spacing w:line="360" w:lineRule="auto" w:before="0" w:after="0"/>
        <w:ind w:firstLine="420"/>
      </w:pPr>
      <w:r>
        <w:t>- **岗位要求**：</w:t>
      </w:r>
    </w:p>
    <w:p>
      <w:pPr>
        <w:spacing w:line="360" w:lineRule="auto" w:before="0" w:after="0"/>
        <w:ind w:firstLine="420"/>
      </w:pPr>
      <w:r>
        <w:t xml:space="preserve">  - 具备财务管理的专业知识，熟悉相关法律法规。</w:t>
      </w:r>
    </w:p>
    <w:p>
      <w:pPr>
        <w:spacing w:line="360" w:lineRule="auto" w:before="0" w:after="0"/>
        <w:ind w:firstLine="420"/>
      </w:pPr>
      <w:r>
        <w:t xml:space="preserve">  - 良好的分析和解决问题的能力，能够有效处理财务问题。</w:t>
      </w:r>
    </w:p>
    <w:p>
      <w:pPr>
        <w:spacing w:line="360" w:lineRule="auto" w:before="0" w:after="0"/>
        <w:ind w:firstLine="420"/>
      </w:pPr>
      <w:r>
        <w:t xml:space="preserve">  - 具备较强的责任心和执行力，能够确保项目财务的实现。</w:t>
      </w:r>
    </w:p>
    <w:p>
      <w:pPr>
        <w:spacing w:line="360" w:lineRule="auto" w:before="0" w:after="0"/>
        <w:ind w:firstLine="420"/>
      </w:pPr>
      <w:r>
        <w:t>##### 6. 客服经理</w:t>
      </w:r>
    </w:p>
    <w:p>
      <w:pPr>
        <w:spacing w:line="360" w:lineRule="auto" w:before="0" w:after="0"/>
        <w:ind w:firstLine="420"/>
      </w:pPr>
      <w:r>
        <w:t>- **职责**：</w:t>
      </w:r>
    </w:p>
    <w:p>
      <w:pPr>
        <w:spacing w:line="360" w:lineRule="auto" w:before="0" w:after="0"/>
        <w:ind w:firstLine="420"/>
      </w:pPr>
      <w:r>
        <w:t xml:space="preserve">  - 负责项目的客户服务工作，确保项目满足招标人的要求。</w:t>
      </w:r>
    </w:p>
    <w:p>
      <w:pPr>
        <w:spacing w:line="360" w:lineRule="auto" w:before="0" w:after="0"/>
        <w:ind w:firstLine="420"/>
      </w:pPr>
      <w:r>
        <w:t xml:space="preserve">  - 监督项目执行过程中的客户满意度，及时发现问题并采取措施解决。</w:t>
      </w:r>
    </w:p>
    <w:p>
      <w:pPr>
        <w:spacing w:line="360" w:lineRule="auto" w:before="0" w:after="0"/>
        <w:ind w:firstLine="420"/>
      </w:pPr>
      <w:r>
        <w:t xml:space="preserve">  - 负责与招标人的沟通，及时反馈项目执行情况。</w:t>
      </w:r>
    </w:p>
    <w:p>
      <w:pPr>
        <w:spacing w:line="360" w:lineRule="auto" w:before="0" w:after="0"/>
        <w:ind w:firstLine="420"/>
      </w:pPr>
      <w:r>
        <w:t>- **岗位要求**：</w:t>
      </w:r>
    </w:p>
    <w:p>
      <w:pPr>
        <w:spacing w:line="360" w:lineRule="auto" w:before="0" w:after="0"/>
        <w:ind w:firstLine="420"/>
      </w:pPr>
      <w:r>
        <w:t xml:space="preserve">  - 具备客户服务的专业知识，熟悉相关法律法规。</w:t>
      </w:r>
    </w:p>
    <w:p>
      <w:pPr>
        <w:spacing w:line="360" w:lineRule="auto" w:before="0" w:after="0"/>
        <w:ind w:firstLine="420"/>
      </w:pPr>
      <w:r>
        <w:t xml:space="preserve">  - 良好的沟通协调能力，能够有效处理与招标人的关系。</w:t>
      </w:r>
    </w:p>
    <w:p>
      <w:pPr>
        <w:spacing w:line="360" w:lineRule="auto" w:before="0" w:after="0"/>
        <w:ind w:firstLine="420"/>
      </w:pPr>
      <w:r>
        <w:t xml:space="preserve">  - 具备较强的责任心和执行力，能够确保项目客户服务的实现。</w:t>
      </w:r>
    </w:p>
    <w:p>
      <w:pPr>
        <w:spacing w:line="360" w:lineRule="auto" w:before="0" w:after="0"/>
        <w:ind w:firstLine="420"/>
      </w:pPr>
      <w:r>
        <w:t>#### 三、岗位责任考核</w:t>
      </w:r>
    </w:p>
    <w:p>
      <w:pPr>
        <w:spacing w:line="360" w:lineRule="auto" w:before="0" w:after="0"/>
        <w:ind w:firstLine="420"/>
      </w:pPr>
      <w:r>
        <w:t>- **考核标准**：</w:t>
      </w:r>
    </w:p>
    <w:p>
      <w:pPr>
        <w:spacing w:line="360" w:lineRule="auto" w:before="0" w:after="0"/>
        <w:ind w:firstLine="420"/>
      </w:pPr>
      <w:r>
        <w:t xml:space="preserve">  - 项目经理：项目进度、质量、预算控制、招标人满意度等。</w:t>
      </w:r>
    </w:p>
    <w:p>
      <w:pPr>
        <w:spacing w:line="360" w:lineRule="auto" w:before="0" w:after="0"/>
        <w:ind w:firstLine="420"/>
      </w:pPr>
      <w:r>
        <w:t xml:space="preserve">  - 运营经理：服务质量、效率、现场管理、安全等。</w:t>
      </w:r>
    </w:p>
    <w:p>
      <w:pPr>
        <w:spacing w:line="360" w:lineRule="auto" w:before="0" w:after="0"/>
        <w:ind w:firstLine="420"/>
      </w:pPr>
      <w:r>
        <w:t xml:space="preserve">  - 质量控制经理：质量控制、验收、问题处理等。</w:t>
      </w:r>
    </w:p>
    <w:p>
      <w:pPr>
        <w:spacing w:line="360" w:lineRule="auto" w:before="0" w:after="0"/>
        <w:ind w:firstLine="420"/>
      </w:pPr>
      <w:r>
        <w:t xml:space="preserve">  - 安全经理：安全管理、应急处理、安全标准等。</w:t>
      </w:r>
    </w:p>
    <w:p>
      <w:pPr>
        <w:spacing w:line="360" w:lineRule="auto" w:before="0" w:after="0"/>
        <w:ind w:firstLine="420"/>
      </w:pPr>
      <w:r>
        <w:t xml:space="preserve">  - 财务经理：财务管理、付款结算、财务透明度等。</w:t>
      </w:r>
    </w:p>
    <w:p>
      <w:pPr>
        <w:spacing w:line="360" w:lineRule="auto" w:before="0" w:after="0"/>
        <w:ind w:firstLine="420"/>
      </w:pPr>
      <w:r>
        <w:t xml:space="preserve">  - 客服经理：客户满意度、沟通协调、问题反馈等。</w:t>
      </w:r>
    </w:p>
    <w:p>
      <w:pPr>
        <w:spacing w:line="360" w:lineRule="auto" w:before="0" w:after="0"/>
        <w:ind w:firstLine="420"/>
      </w:pPr>
      <w:r>
        <w:t>- **考核周期**：</w:t>
      </w:r>
    </w:p>
    <w:p>
      <w:pPr>
        <w:spacing w:line="360" w:lineRule="auto" w:before="0" w:after="0"/>
        <w:ind w:firstLine="420"/>
      </w:pPr>
      <w:r>
        <w:t xml:space="preserve">  - 每季度进行一次考核，考核结果作为岗位调整和薪酬调整的</w:t>
      </w:r>
    </w:p>
    <w:p>
      <w:pPr>
        <w:pStyle w:val="Heading3"/>
        <w:spacing w:line="360" w:lineRule="auto" w:before="0" w:after="0"/>
        <w:ind w:firstLine="420"/>
      </w:pPr>
      <w:r>
        <w:t>安全生产教育培训</w:t>
      </w:r>
    </w:p>
    <w:p>
      <w:pPr>
        <w:spacing w:line="360" w:lineRule="auto" w:before="0" w:after="0"/>
        <w:ind w:firstLine="420"/>
      </w:pPr>
      <w:r>
        <w:t>**安全生产教育培训方案**</w:t>
      </w:r>
    </w:p>
    <w:p>
      <w:pPr>
        <w:spacing w:line="360" w:lineRule="auto" w:before="0" w:after="0"/>
        <w:ind w:firstLine="420"/>
      </w:pPr>
      <w:r>
        <w:t>**一、培训目的**</w:t>
      </w:r>
    </w:p>
    <w:p>
      <w:pPr>
        <w:spacing w:line="360" w:lineRule="auto" w:before="0" w:after="0"/>
        <w:ind w:firstLine="420"/>
      </w:pPr>
      <w:r>
        <w:t>为提高沈阳顺鑫源运输服务有限公司员工的安全意识和操作技能，确保在沈采矿区6274户居民生活及生产垃圾清运服务项目中，所有员工能够安全、高效地完成工作任务，特制定本安全生产教育培训方案。</w:t>
      </w:r>
    </w:p>
    <w:p>
      <w:pPr>
        <w:spacing w:line="360" w:lineRule="auto" w:before="0" w:after="0"/>
        <w:ind w:firstLine="420"/>
      </w:pPr>
      <w:r>
        <w:t>**二、培训对象**</w:t>
      </w:r>
    </w:p>
    <w:p>
      <w:pPr>
        <w:spacing w:line="360" w:lineRule="auto" w:before="0" w:after="0"/>
        <w:ind w:firstLine="420"/>
      </w:pPr>
      <w:r>
        <w:t>沈阳顺鑫源运输服务有限公司全体员工，包括管理人员、操作人员及新入职员工。</w:t>
      </w:r>
    </w:p>
    <w:p>
      <w:pPr>
        <w:spacing w:line="360" w:lineRule="auto" w:before="0" w:after="0"/>
        <w:ind w:firstLine="420"/>
      </w:pPr>
      <w:r>
        <w:t>**三、培训内容**</w:t>
      </w:r>
    </w:p>
    <w:p>
      <w:pPr>
        <w:spacing w:line="360" w:lineRule="auto" w:before="0" w:after="0"/>
        <w:ind w:firstLine="420"/>
      </w:pPr>
      <w:r>
        <w:t>1. **安全生产法律法规**：学习国家及地方关于安全生产的相关法律法规，了解企业安全生产的责任和义务。</w:t>
      </w:r>
    </w:p>
    <w:p>
      <w:pPr>
        <w:spacing w:line="360" w:lineRule="auto" w:before="0" w:after="0"/>
        <w:ind w:firstLine="420"/>
      </w:pPr>
      <w:r>
        <w:t>2. **公司安全生产规章制度**：熟悉公司制定的安全生产规章制度，包括操作规程、应急预案等。</w:t>
      </w:r>
    </w:p>
    <w:p>
      <w:pPr>
        <w:spacing w:line="360" w:lineRule="auto" w:before="0" w:after="0"/>
        <w:ind w:firstLine="420"/>
      </w:pPr>
      <w:r>
        <w:t>3. **安全操作技能**：针对垃圾清运服务项目，进行专项安全操作技能培训，包括垃圾收集、运输、卸载等环节的安全操作。</w:t>
      </w:r>
    </w:p>
    <w:p>
      <w:pPr>
        <w:spacing w:line="360" w:lineRule="auto" w:before="0" w:after="0"/>
        <w:ind w:firstLine="420"/>
      </w:pPr>
      <w:r>
        <w:t>4. **事故案例分析**：通过实际案例，分析事故原因，总结经验教训，提高员工的安全意识和应对能力。</w:t>
      </w:r>
    </w:p>
    <w:p>
      <w:pPr>
        <w:spacing w:line="360" w:lineRule="auto" w:before="0" w:after="0"/>
        <w:ind w:firstLine="420"/>
      </w:pPr>
      <w:r>
        <w:t>5. **应急处理**：学习突发事件的应急处理方法，包括火灾、交通事故等常见事故的应对措施。</w:t>
      </w:r>
    </w:p>
    <w:p>
      <w:pPr>
        <w:spacing w:line="360" w:lineRule="auto" w:before="0" w:after="0"/>
        <w:ind w:firstLine="420"/>
      </w:pPr>
      <w:r>
        <w:t>6. **安全检查与隐患排查**：掌握安全检查的方法和技巧，能够及时发现和消除安全隐患。</w:t>
      </w:r>
    </w:p>
    <w:p>
      <w:pPr>
        <w:spacing w:line="360" w:lineRule="auto" w:before="0" w:after="0"/>
        <w:ind w:firstLine="420"/>
      </w:pPr>
      <w:r>
        <w:t>**四、培训方式**</w:t>
      </w:r>
    </w:p>
    <w:p>
      <w:pPr>
        <w:spacing w:line="360" w:lineRule="auto" w:before="0" w:after="0"/>
        <w:ind w:firstLine="420"/>
      </w:pPr>
      <w:r>
        <w:t>1. **集中培训**：定期组织全体员工进行集中培训，邀请行业专家或公司内部安全管理人员进行授课。</w:t>
      </w:r>
    </w:p>
    <w:p>
      <w:pPr>
        <w:spacing w:line="360" w:lineRule="auto" w:before="0" w:after="0"/>
        <w:ind w:firstLine="420"/>
      </w:pPr>
      <w:r>
        <w:t>2. **现场教学**：结合实际工作场景，进行现场教学，提高员工的安全操作技能。</w:t>
      </w:r>
    </w:p>
    <w:p>
      <w:pPr>
        <w:spacing w:line="360" w:lineRule="auto" w:before="0" w:after="0"/>
        <w:ind w:firstLine="420"/>
      </w:pPr>
      <w:r>
        <w:t>3. **实操演练**：组织员工进行安全操作技能的实操演练，通过实际操作提高员工的动手能力和安全意识。</w:t>
      </w:r>
    </w:p>
    <w:p>
      <w:pPr>
        <w:spacing w:line="360" w:lineRule="auto" w:before="0" w:after="0"/>
        <w:ind w:firstLine="420"/>
      </w:pPr>
      <w:r>
        <w:t>4. **视频教学**：利用安全教育培训视频，进行直观、生动的教学，提高员工的学习兴趣和效果。</w:t>
      </w:r>
    </w:p>
    <w:p>
      <w:pPr>
        <w:spacing w:line="360" w:lineRule="auto" w:before="0" w:after="0"/>
        <w:ind w:firstLine="420"/>
      </w:pPr>
      <w:r>
        <w:t>**五、培训时间**</w:t>
      </w:r>
    </w:p>
    <w:p>
      <w:pPr>
        <w:spacing w:line="360" w:lineRule="auto" w:before="0" w:after="0"/>
        <w:ind w:firstLine="420"/>
      </w:pPr>
      <w:r>
        <w:t>1. **集中培训**：每年至少组织两次集中培训，每次培训时间不少于2天。</w:t>
      </w:r>
    </w:p>
    <w:p>
      <w:pPr>
        <w:spacing w:line="360" w:lineRule="auto" w:before="0" w:after="0"/>
        <w:ind w:firstLine="420"/>
      </w:pPr>
      <w:r>
        <w:t>2. **现场教学**：结合项目进度，不定期进行现场教学，每次教学时间不少于半天。</w:t>
      </w:r>
    </w:p>
    <w:p>
      <w:pPr>
        <w:spacing w:line="360" w:lineRule="auto" w:before="0" w:after="0"/>
        <w:ind w:firstLine="420"/>
      </w:pPr>
      <w:r>
        <w:t>3. **实操演练**：每年至少组织两次实操演练，每次演练时间不少于半天。</w:t>
      </w:r>
    </w:p>
    <w:p>
      <w:pPr>
        <w:spacing w:line="360" w:lineRule="auto" w:before="0" w:after="0"/>
        <w:ind w:firstLine="420"/>
      </w:pPr>
      <w:r>
        <w:t>4. **视频教学**：每周组织一次视频教学，每次教学时间不少于1小时。</w:t>
      </w:r>
    </w:p>
    <w:p>
      <w:pPr>
        <w:spacing w:line="360" w:lineRule="auto" w:before="0" w:after="0"/>
        <w:ind w:firstLine="420"/>
      </w:pPr>
      <w:r>
        <w:t>**六、培训考核**</w:t>
      </w:r>
    </w:p>
    <w:p>
      <w:pPr>
        <w:spacing w:line="360" w:lineRule="auto" w:before="0" w:after="0"/>
        <w:ind w:firstLine="420"/>
      </w:pPr>
      <w:r>
        <w:t>1. **理论考试**：每次培训结束后，组织理论考试，检验员工的学习效果。</w:t>
      </w:r>
    </w:p>
    <w:p>
      <w:pPr>
        <w:spacing w:line="360" w:lineRule="auto" w:before="0" w:after="0"/>
        <w:ind w:firstLine="420"/>
      </w:pPr>
      <w:r>
        <w:t>2. **实操考核**：结合实操演练，进行实操考核，评估员工的安全操作技能。</w:t>
      </w:r>
    </w:p>
    <w:p>
      <w:pPr>
        <w:spacing w:line="360" w:lineRule="auto" w:before="0" w:after="0"/>
        <w:ind w:firstLine="420"/>
      </w:pPr>
      <w:r>
        <w:t>3. **综合评价**：根据理论考试和实操考核的成绩，对员工进行综合评价，作为员工绩效考核的依据。</w:t>
      </w:r>
    </w:p>
    <w:p>
      <w:pPr>
        <w:spacing w:line="360" w:lineRule="auto" w:before="0" w:after="0"/>
        <w:ind w:firstLine="420"/>
      </w:pPr>
      <w:r>
        <w:t>**七、培训记录**</w:t>
      </w:r>
    </w:p>
    <w:p>
      <w:pPr>
        <w:spacing w:line="360" w:lineRule="auto" w:before="0" w:after="0"/>
        <w:ind w:firstLine="420"/>
      </w:pPr>
      <w:r>
        <w:t>1. **培训档案**：建立员工培训档案，记录每次培训的时间、内容、考核成绩等。</w:t>
      </w:r>
    </w:p>
    <w:p>
      <w:pPr>
        <w:spacing w:line="360" w:lineRule="auto" w:before="0" w:after="0"/>
        <w:ind w:firstLine="420"/>
      </w:pPr>
      <w:r>
        <w:t>2. **培训证书**：对通过考核的员工，颁发培训证书，作为员工职业发展的依据。</w:t>
      </w:r>
    </w:p>
    <w:p>
      <w:pPr>
        <w:spacing w:line="360" w:lineRule="auto" w:before="0" w:after="0"/>
        <w:ind w:firstLine="420"/>
      </w:pPr>
      <w:r>
        <w:t>**八、培训费用**</w:t>
      </w:r>
    </w:p>
    <w:p>
      <w:pPr>
        <w:spacing w:line="360" w:lineRule="auto" w:before="0" w:after="0"/>
        <w:ind w:firstLine="420"/>
      </w:pPr>
      <w:r>
        <w:t>培训费用由公司承担，包括培训师资费、场地费、教材费、实操演练费等。</w:t>
      </w:r>
    </w:p>
    <w:p>
      <w:pPr>
        <w:spacing w:line="360" w:lineRule="auto" w:before="0" w:after="0"/>
        <w:ind w:firstLine="420"/>
      </w:pPr>
      <w:r>
        <w:t>**九、培训监督**</w:t>
      </w:r>
    </w:p>
    <w:p>
      <w:pPr>
        <w:spacing w:line="360" w:lineRule="auto" w:before="0" w:after="0"/>
        <w:ind w:firstLine="420"/>
      </w:pPr>
      <w:r>
        <w:t>1. **监督机制**：建立培训监督机制，由公司安全管理部门负责监督培训的实施情况。</w:t>
      </w:r>
    </w:p>
    <w:p>
      <w:pPr>
        <w:spacing w:line="360" w:lineRule="auto" w:before="0" w:after="0"/>
        <w:ind w:firstLine="420"/>
      </w:pPr>
      <w:r>
        <w:t>2. **反馈机制**：设立培训反馈机制，收集员工对培训的意见和建议，不断改进培训工作。</w:t>
      </w:r>
    </w:p>
    <w:p>
      <w:pPr>
        <w:spacing w:line="360" w:lineRule="auto" w:before="0" w:after="0"/>
        <w:ind w:firstLine="420"/>
      </w:pPr>
      <w:r>
        <w:t>**十、培训评估**</w:t>
      </w:r>
    </w:p>
    <w:p>
      <w:pPr>
        <w:spacing w:line="360" w:lineRule="auto" w:before="0" w:after="0"/>
        <w:ind w:firstLine="420"/>
      </w:pPr>
      <w:r>
        <w:t>1. **评估标准**：根据培训目标、培训内容、培训方式、培训效果等方面进行评估。</w:t>
      </w:r>
    </w:p>
    <w:p>
      <w:pPr>
        <w:spacing w:line="360" w:lineRule="auto" w:before="0" w:after="0"/>
        <w:ind w:firstLine="420"/>
      </w:pPr>
      <w:r>
        <w:t>2. **评估方法**：采用问卷调查、访谈、观察等方法进行评估。</w:t>
      </w:r>
    </w:p>
    <w:p>
      <w:pPr>
        <w:spacing w:line="360" w:lineRule="auto" w:before="0" w:after="0"/>
        <w:ind w:firstLine="420"/>
      </w:pPr>
      <w:r>
        <w:t>3. **评估结果**：根据评估结果，对培训工作进行总结和改进，不断提高培训质量。</w:t>
      </w:r>
    </w:p>
    <w:p>
      <w:pPr>
        <w:spacing w:line="360" w:lineRule="auto" w:before="0" w:after="0"/>
        <w:ind w:firstLine="420"/>
      </w:pPr>
      <w:r>
        <w:t>**十一、附则**</w:t>
      </w:r>
    </w:p>
    <w:p>
      <w:pPr>
        <w:spacing w:line="360" w:lineRule="auto" w:before="0" w:after="0"/>
        <w:ind w:firstLine="420"/>
      </w:pPr>
      <w:r>
        <w:t>本方案自发布之日起实施，由公司安全管理部门负责解释和修订。</w:t>
      </w:r>
    </w:p>
    <w:p>
      <w:pPr>
        <w:spacing w:line="360" w:lineRule="auto" w:before="0" w:after="0"/>
        <w:ind w:firstLine="420"/>
      </w:pPr>
      <w:r>
        <w:t>**十二、结束语**</w:t>
      </w:r>
    </w:p>
    <w:p>
      <w:pPr>
        <w:spacing w:line="360" w:lineRule="auto" w:before="0" w:after="0"/>
        <w:ind w:firstLine="420"/>
      </w:pPr>
      <w:r>
        <w:t>安全生产教育培训是保障员工生命安全和身体健康的重要措施，也是提高企业安全生产管理水平的重要手段。沈阳顺鑫源运输服务有限公司将严格按照本方案的要求，认真组织实施安全生产教育培训工作，确保员工具备必要的安全知识和操作技能，为公司的安全生产提供有力保障。</w:t>
      </w:r>
    </w:p>
    <w:p>
      <w:pPr>
        <w:pStyle w:val="Heading4"/>
        <w:spacing w:line="360" w:lineRule="auto" w:before="0" w:after="0"/>
        <w:ind w:firstLine="420"/>
      </w:pPr>
      <w:r>
        <w:t xml:space="preserve"> 培训方式</w:t>
      </w:r>
    </w:p>
    <w:p>
      <w:pPr>
        <w:spacing w:line="360" w:lineRule="auto" w:before="0" w:after="0"/>
        <w:ind w:firstLine="420"/>
      </w:pPr>
      <w:r>
        <w:t>**沈阳顺鑫源运输服务有限公司培训方案**</w:t>
      </w:r>
    </w:p>
    <w:p>
      <w:pPr>
        <w:spacing w:line="360" w:lineRule="auto" w:before="0" w:after="0"/>
        <w:ind w:firstLine="420"/>
      </w:pPr>
      <w:r>
        <w:t>**一、培训目标**</w:t>
      </w:r>
    </w:p>
    <w:p>
      <w:pPr>
        <w:spacing w:line="360" w:lineRule="auto" w:before="0" w:after="0"/>
        <w:ind w:firstLine="420"/>
      </w:pPr>
      <w:r>
        <w:t>本培训方案旨在提高员工的专业技能和综合素质，确保公司能够提供高质量的服务，满足招标人的需求，并确保合同的有效履行。</w:t>
      </w:r>
    </w:p>
    <w:p>
      <w:pPr>
        <w:spacing w:line="360" w:lineRule="auto" w:before="0" w:after="0"/>
        <w:ind w:firstLine="420"/>
      </w:pPr>
      <w:r>
        <w:t>**二、培训内容**</w:t>
      </w:r>
    </w:p>
    <w:p>
      <w:pPr>
        <w:spacing w:line="360" w:lineRule="auto" w:before="0" w:after="0"/>
        <w:ind w:firstLine="420"/>
      </w:pPr>
      <w:r>
        <w:t>1. **质量管理培训**</w:t>
      </w:r>
    </w:p>
    <w:p>
      <w:pPr>
        <w:spacing w:line="360" w:lineRule="auto" w:before="0" w:after="0"/>
        <w:ind w:firstLine="420"/>
      </w:pPr>
      <w:r>
        <w:t xml:space="preserve">   - 质量管理基础知识</w:t>
      </w:r>
    </w:p>
    <w:p>
      <w:pPr>
        <w:spacing w:line="360" w:lineRule="auto" w:before="0" w:after="0"/>
        <w:ind w:firstLine="420"/>
      </w:pPr>
      <w:r>
        <w:t xml:space="preserve">   - 建立健全的质量保证体系</w:t>
      </w:r>
    </w:p>
    <w:p>
      <w:pPr>
        <w:spacing w:line="360" w:lineRule="auto" w:before="0" w:after="0"/>
        <w:ind w:firstLine="420"/>
      </w:pPr>
      <w:r>
        <w:t xml:space="preserve">   - 质量控制关键点描述</w:t>
      </w:r>
    </w:p>
    <w:p>
      <w:pPr>
        <w:spacing w:line="360" w:lineRule="auto" w:before="0" w:after="0"/>
        <w:ind w:firstLine="420"/>
      </w:pPr>
      <w:r>
        <w:t xml:space="preserve">   - 质量管控流程</w:t>
      </w:r>
    </w:p>
    <w:p>
      <w:pPr>
        <w:spacing w:line="360" w:lineRule="auto" w:before="0" w:after="0"/>
        <w:ind w:firstLine="420"/>
      </w:pPr>
      <w:r>
        <w:t xml:space="preserve">   - 质量标准符合招标人验收标准</w:t>
      </w:r>
    </w:p>
    <w:p>
      <w:pPr>
        <w:spacing w:line="360" w:lineRule="auto" w:before="0" w:after="0"/>
        <w:ind w:firstLine="420"/>
      </w:pPr>
      <w:r>
        <w:t>2. **安全生产和文明服务培训**</w:t>
      </w:r>
    </w:p>
    <w:p>
      <w:pPr>
        <w:spacing w:line="360" w:lineRule="auto" w:before="0" w:after="0"/>
        <w:ind w:firstLine="420"/>
      </w:pPr>
      <w:r>
        <w:t xml:space="preserve">   - 安全生产管理制度</w:t>
      </w:r>
    </w:p>
    <w:p>
      <w:pPr>
        <w:spacing w:line="360" w:lineRule="auto" w:before="0" w:after="0"/>
        <w:ind w:firstLine="420"/>
      </w:pPr>
      <w:r>
        <w:t xml:space="preserve">   - 安全服务流程</w:t>
      </w:r>
    </w:p>
    <w:p>
      <w:pPr>
        <w:spacing w:line="360" w:lineRule="auto" w:before="0" w:after="0"/>
        <w:ind w:firstLine="420"/>
      </w:pPr>
      <w:r>
        <w:t xml:space="preserve">   - 安全生产组织机构图</w:t>
      </w:r>
    </w:p>
    <w:p>
      <w:pPr>
        <w:spacing w:line="360" w:lineRule="auto" w:before="0" w:after="0"/>
        <w:ind w:firstLine="420"/>
      </w:pPr>
      <w:r>
        <w:t xml:space="preserve">   - 安全文明服务实施保障措施</w:t>
      </w:r>
    </w:p>
    <w:p>
      <w:pPr>
        <w:spacing w:line="360" w:lineRule="auto" w:before="0" w:after="0"/>
        <w:ind w:firstLine="420"/>
      </w:pPr>
      <w:r>
        <w:t>3. **服务进度保障培训**</w:t>
      </w:r>
    </w:p>
    <w:p>
      <w:pPr>
        <w:spacing w:line="360" w:lineRule="auto" w:before="0" w:after="0"/>
        <w:ind w:firstLine="420"/>
      </w:pPr>
      <w:r>
        <w:t xml:space="preserve">   - 服务进度计划图</w:t>
      </w:r>
    </w:p>
    <w:p>
      <w:pPr>
        <w:spacing w:line="360" w:lineRule="auto" w:before="0" w:after="0"/>
        <w:ind w:firstLine="420"/>
      </w:pPr>
      <w:r>
        <w:t xml:space="preserve">   - 服务进度保证措施</w:t>
      </w:r>
    </w:p>
    <w:p>
      <w:pPr>
        <w:spacing w:line="360" w:lineRule="auto" w:before="0" w:after="0"/>
        <w:ind w:firstLine="420"/>
      </w:pPr>
      <w:r>
        <w:t>4. **项目难点及特点分析和应对措施培训**</w:t>
      </w:r>
    </w:p>
    <w:p>
      <w:pPr>
        <w:spacing w:line="360" w:lineRule="auto" w:before="0" w:after="0"/>
        <w:ind w:firstLine="420"/>
      </w:pPr>
      <w:r>
        <w:t xml:space="preserve">   - 过程中遇到阻碍的解决措施</w:t>
      </w:r>
    </w:p>
    <w:p>
      <w:pPr>
        <w:spacing w:line="360" w:lineRule="auto" w:before="0" w:after="0"/>
        <w:ind w:firstLine="420"/>
      </w:pPr>
      <w:r>
        <w:t xml:space="preserve">   - 现场环境复杂情况的处理方法</w:t>
      </w:r>
    </w:p>
    <w:p>
      <w:pPr>
        <w:spacing w:line="360" w:lineRule="auto" w:before="0" w:after="0"/>
        <w:ind w:firstLine="420"/>
      </w:pPr>
      <w:r>
        <w:t xml:space="preserve">   - 针对现场遇到的问题解决措施</w:t>
      </w:r>
    </w:p>
    <w:p>
      <w:pPr>
        <w:spacing w:line="360" w:lineRule="auto" w:before="0" w:after="0"/>
        <w:ind w:firstLine="420"/>
      </w:pPr>
      <w:r>
        <w:t>5. **应急处理保障机制培训**</w:t>
      </w:r>
    </w:p>
    <w:p>
      <w:pPr>
        <w:spacing w:line="360" w:lineRule="auto" w:before="0" w:after="0"/>
        <w:ind w:firstLine="420"/>
      </w:pPr>
      <w:r>
        <w:t xml:space="preserve">   - 突发需求的处理机制</w:t>
      </w:r>
    </w:p>
    <w:p>
      <w:pPr>
        <w:spacing w:line="360" w:lineRule="auto" w:before="0" w:after="0"/>
        <w:ind w:firstLine="420"/>
      </w:pPr>
      <w:r>
        <w:t xml:space="preserve">   - 系统障碍的解决方案</w:t>
      </w:r>
    </w:p>
    <w:p>
      <w:pPr>
        <w:spacing w:line="360" w:lineRule="auto" w:before="0" w:after="0"/>
        <w:ind w:firstLine="420"/>
      </w:pPr>
      <w:r>
        <w:t xml:space="preserve">   - 多项目并行的解决方案</w:t>
      </w:r>
    </w:p>
    <w:p>
      <w:pPr>
        <w:spacing w:line="360" w:lineRule="auto" w:before="0" w:after="0"/>
        <w:ind w:firstLine="420"/>
      </w:pPr>
      <w:r>
        <w:t xml:space="preserve">   - 时间周期紧的解决方案</w:t>
      </w:r>
    </w:p>
    <w:p>
      <w:pPr>
        <w:spacing w:line="360" w:lineRule="auto" w:before="0" w:after="0"/>
        <w:ind w:firstLine="420"/>
      </w:pPr>
      <w:r>
        <w:t xml:space="preserve">   - 夜间服务的解决方案</w:t>
      </w:r>
    </w:p>
    <w:p>
      <w:pPr>
        <w:spacing w:line="360" w:lineRule="auto" w:before="0" w:after="0"/>
        <w:ind w:firstLine="420"/>
      </w:pPr>
      <w:r>
        <w:t>6. **作业规范培训**</w:t>
      </w:r>
    </w:p>
    <w:p>
      <w:pPr>
        <w:spacing w:line="360" w:lineRule="auto" w:before="0" w:after="0"/>
        <w:ind w:firstLine="420"/>
      </w:pPr>
      <w:r>
        <w:t xml:space="preserve">   - 垃圾收集的作业规范</w:t>
      </w:r>
    </w:p>
    <w:p>
      <w:pPr>
        <w:spacing w:line="360" w:lineRule="auto" w:before="0" w:after="0"/>
        <w:ind w:firstLine="420"/>
      </w:pPr>
      <w:r>
        <w:t xml:space="preserve">   - 垃圾收集车的作业规范</w:t>
      </w:r>
    </w:p>
    <w:p>
      <w:pPr>
        <w:spacing w:line="360" w:lineRule="auto" w:before="0" w:after="0"/>
        <w:ind w:firstLine="420"/>
      </w:pPr>
      <w:r>
        <w:t xml:space="preserve">   - 垃圾收集站的作业规范</w:t>
      </w:r>
    </w:p>
    <w:p>
      <w:pPr>
        <w:spacing w:line="360" w:lineRule="auto" w:before="0" w:after="0"/>
        <w:ind w:firstLine="420"/>
      </w:pPr>
      <w:r>
        <w:t>7. **资源配备计划培训**</w:t>
      </w:r>
    </w:p>
    <w:p>
      <w:pPr>
        <w:spacing w:line="360" w:lineRule="auto" w:before="0" w:after="0"/>
        <w:ind w:firstLine="420"/>
      </w:pPr>
      <w:r>
        <w:t xml:space="preserve">   - 劳动力配备</w:t>
      </w:r>
    </w:p>
    <w:p>
      <w:pPr>
        <w:spacing w:line="360" w:lineRule="auto" w:before="0" w:after="0"/>
        <w:ind w:firstLine="420"/>
      </w:pPr>
      <w:r>
        <w:t xml:space="preserve">   - 服务用机械配备</w:t>
      </w:r>
    </w:p>
    <w:p>
      <w:pPr>
        <w:spacing w:line="360" w:lineRule="auto" w:before="0" w:after="0"/>
        <w:ind w:firstLine="420"/>
      </w:pPr>
      <w:r>
        <w:t>**三、培训方式**</w:t>
      </w:r>
    </w:p>
    <w:p>
      <w:pPr>
        <w:spacing w:line="360" w:lineRule="auto" w:before="0" w:after="0"/>
        <w:ind w:firstLine="420"/>
      </w:pPr>
      <w:r>
        <w:t>1. **理论培训**</w:t>
      </w:r>
    </w:p>
    <w:p>
      <w:pPr>
        <w:spacing w:line="360" w:lineRule="auto" w:before="0" w:after="0"/>
        <w:ind w:firstLine="420"/>
      </w:pPr>
      <w:r>
        <w:t xml:space="preserve">   - 邀请行业专家进行专题讲座，讲解相关知识和技能。</w:t>
      </w:r>
    </w:p>
    <w:p>
      <w:pPr>
        <w:spacing w:line="360" w:lineRule="auto" w:before="0" w:after="0"/>
        <w:ind w:firstLine="420"/>
      </w:pPr>
      <w:r>
        <w:t xml:space="preserve">   - 组织内部培训，由公司内部经验丰富的员工分享经验和技巧。</w:t>
      </w:r>
    </w:p>
    <w:p>
      <w:pPr>
        <w:spacing w:line="360" w:lineRule="auto" w:before="0" w:after="0"/>
        <w:ind w:firstLine="420"/>
      </w:pPr>
      <w:r>
        <w:t>2. **实操培训**</w:t>
      </w:r>
    </w:p>
    <w:p>
      <w:pPr>
        <w:spacing w:line="360" w:lineRule="auto" w:before="0" w:after="0"/>
        <w:ind w:firstLine="420"/>
      </w:pPr>
      <w:r>
        <w:t xml:space="preserve">   - 在实际工作中进行现场指导，让员工在实际操作中学习和提高。</w:t>
      </w:r>
    </w:p>
    <w:p>
      <w:pPr>
        <w:spacing w:line="360" w:lineRule="auto" w:before="0" w:after="0"/>
        <w:ind w:firstLine="420"/>
      </w:pPr>
      <w:r>
        <w:t xml:space="preserve">   - 定期组织模拟演练，提高员工的应急处理能力和服务效率。</w:t>
      </w:r>
    </w:p>
    <w:p>
      <w:pPr>
        <w:spacing w:line="360" w:lineRule="auto" w:before="0" w:after="0"/>
        <w:ind w:firstLine="420"/>
      </w:pPr>
      <w:r>
        <w:t>3. **在线培训**</w:t>
      </w:r>
    </w:p>
    <w:p>
      <w:pPr>
        <w:spacing w:line="360" w:lineRule="auto" w:before="0" w:after="0"/>
        <w:ind w:firstLine="420"/>
      </w:pPr>
      <w:r>
        <w:t xml:space="preserve">   - 利用在线学习平台，提供丰富的学习资源和视频教程。</w:t>
      </w:r>
    </w:p>
    <w:p>
      <w:pPr>
        <w:spacing w:line="360" w:lineRule="auto" w:before="0" w:after="0"/>
        <w:ind w:firstLine="420"/>
      </w:pPr>
      <w:r>
        <w:t xml:space="preserve">   - 建立在线讨论区，让员工可以随时交流和分享学习心得。</w:t>
      </w:r>
    </w:p>
    <w:p>
      <w:pPr>
        <w:spacing w:line="360" w:lineRule="auto" w:before="0" w:after="0"/>
        <w:ind w:firstLine="420"/>
      </w:pPr>
      <w:r>
        <w:t>4. **考核与评估**</w:t>
      </w:r>
    </w:p>
    <w:p>
      <w:pPr>
        <w:spacing w:line="360" w:lineRule="auto" w:before="0" w:after="0"/>
        <w:ind w:firstLine="420"/>
      </w:pPr>
      <w:r>
        <w:t xml:space="preserve">   - 定期进行知识测试和技能考核，确保员工掌握所学内容。</w:t>
      </w:r>
    </w:p>
    <w:p>
      <w:pPr>
        <w:spacing w:line="360" w:lineRule="auto" w:before="0" w:after="0"/>
        <w:ind w:firstLine="420"/>
      </w:pPr>
      <w:r>
        <w:t xml:space="preserve">   - 根据考核结果进行评估，对表现优秀的员工给予奖励，对不足之处进行改进。</w:t>
      </w:r>
    </w:p>
    <w:p>
      <w:pPr>
        <w:spacing w:line="360" w:lineRule="auto" w:before="0" w:after="0"/>
        <w:ind w:firstLine="420"/>
      </w:pPr>
      <w:r>
        <w:t>**四、培训计划**</w:t>
      </w:r>
    </w:p>
    <w:p>
      <w:pPr>
        <w:spacing w:line="360" w:lineRule="auto" w:before="0" w:after="0"/>
        <w:ind w:firstLine="420"/>
      </w:pPr>
      <w:r>
        <w:t>1. **培训时间**</w:t>
      </w:r>
    </w:p>
    <w:p>
      <w:pPr>
        <w:spacing w:line="360" w:lineRule="auto" w:before="0" w:after="0"/>
        <w:ind w:firstLine="420"/>
      </w:pPr>
      <w:r>
        <w:t xml:space="preserve">   - 每季度进行一次集中培训，每次培训时间为2天。</w:t>
      </w:r>
    </w:p>
    <w:p>
      <w:pPr>
        <w:spacing w:line="360" w:lineRule="auto" w:before="0" w:after="0"/>
        <w:ind w:firstLine="420"/>
      </w:pPr>
      <w:r>
        <w:t xml:space="preserve">   - 在日常工作中，每周安排一定时间进行实操培训和在线学习。</w:t>
      </w:r>
    </w:p>
    <w:p>
      <w:pPr>
        <w:spacing w:line="360" w:lineRule="auto" w:before="0" w:after="0"/>
        <w:ind w:firstLine="420"/>
      </w:pPr>
      <w:r>
        <w:t>2. **培训地点**</w:t>
      </w:r>
    </w:p>
    <w:p>
      <w:pPr>
        <w:spacing w:line="360" w:lineRule="auto" w:before="0" w:after="0"/>
        <w:ind w:firstLine="420"/>
      </w:pPr>
      <w:r>
        <w:t xml:space="preserve">   - 集中培训在公司会议室进行。</w:t>
      </w:r>
    </w:p>
    <w:p>
      <w:pPr>
        <w:spacing w:line="360" w:lineRule="auto" w:before="0" w:after="0"/>
        <w:ind w:firstLine="420"/>
      </w:pPr>
      <w:r>
        <w:t xml:space="preserve">   - 实操培训和在线学习在各自工作地点进行。</w:t>
      </w:r>
    </w:p>
    <w:p>
      <w:pPr>
        <w:spacing w:line="360" w:lineRule="auto" w:before="0" w:after="0"/>
        <w:ind w:firstLine="420"/>
      </w:pPr>
      <w:r>
        <w:t>3. **培训对象**</w:t>
      </w:r>
    </w:p>
    <w:p>
      <w:pPr>
        <w:spacing w:line="360" w:lineRule="auto" w:before="0" w:after="0"/>
        <w:ind w:firstLine="420"/>
      </w:pPr>
      <w:r>
        <w:t xml:space="preserve">   - 所有参与沈采矿区垃圾清运服务的员工。</w:t>
      </w:r>
    </w:p>
    <w:p>
      <w:pPr>
        <w:spacing w:line="360" w:lineRule="auto" w:before="0" w:after="0"/>
        <w:ind w:firstLine="420"/>
      </w:pPr>
      <w:r>
        <w:t>**五、培训效果评估**</w:t>
      </w:r>
    </w:p>
    <w:p>
      <w:pPr>
        <w:spacing w:line="360" w:lineRule="auto" w:before="0" w:after="0"/>
        <w:ind w:firstLine="420"/>
      </w:pPr>
      <w:r>
        <w:t>1. **员工反馈**</w:t>
      </w:r>
    </w:p>
    <w:p>
      <w:pPr>
        <w:spacing w:line="360" w:lineRule="auto" w:before="0" w:after="0"/>
        <w:ind w:firstLine="420"/>
      </w:pPr>
      <w:r>
        <w:t xml:space="preserve">   - 培训结束后，收集员工的反馈意见，了解培训效果和改进方向。</w:t>
      </w:r>
    </w:p>
    <w:p>
      <w:pPr>
        <w:spacing w:line="360" w:lineRule="auto" w:before="0" w:after="0"/>
        <w:ind w:firstLine="420"/>
      </w:pPr>
      <w:r>
        <w:t>2. **服务质量监测**</w:t>
      </w:r>
    </w:p>
    <w:p>
      <w:pPr>
        <w:spacing w:line="360" w:lineRule="auto" w:before="0" w:after="0"/>
        <w:ind w:firstLine="420"/>
      </w:pPr>
      <w:r>
        <w:t xml:space="preserve">   - 定期对服务质量和客户满意度进行监测，评估培训对服务质量的提升效果。</w:t>
      </w:r>
    </w:p>
    <w:p>
      <w:pPr>
        <w:spacing w:line="360" w:lineRule="auto" w:before="0" w:after="0"/>
        <w:ind w:firstLine="420"/>
      </w:pPr>
      <w:r>
        <w:t>3. **合同履行情况**</w:t>
      </w:r>
    </w:p>
    <w:p>
      <w:pPr>
        <w:spacing w:line="360" w:lineRule="auto" w:before="0" w:after="0"/>
        <w:ind w:firstLine="420"/>
      </w:pPr>
      <w:r>
        <w:t xml:space="preserve">   - 监控合同履行情况，确保培训内容能够有效支持合同的履行。</w:t>
      </w:r>
    </w:p>
    <w:p>
      <w:pPr>
        <w:spacing w:line="360" w:lineRule="auto" w:before="0" w:after="0"/>
        <w:ind w:firstLine="420"/>
      </w:pPr>
      <w:r>
        <w:t>**六、培训费用预算**</w:t>
      </w:r>
    </w:p>
    <w:p>
      <w:pPr>
        <w:spacing w:line="360" w:lineRule="auto" w:before="0" w:after="0"/>
        <w:ind w:firstLine="420"/>
      </w:pPr>
      <w:r>
        <w:t>1. **专家讲座费用**</w:t>
      </w:r>
    </w:p>
    <w:p>
      <w:pPr>
        <w:spacing w:line="360" w:lineRule="auto" w:before="0" w:after="0"/>
        <w:ind w:firstLine="420"/>
      </w:pPr>
      <w:r>
        <w:t xml:space="preserve">   - 邀请行业专家进行讲座，预计每次培训费用为5000元。</w:t>
      </w:r>
    </w:p>
    <w:p>
      <w:pPr>
        <w:spacing w:line="360" w:lineRule="auto" w:before="0" w:after="0"/>
        <w:ind w:firstLine="420"/>
      </w:pPr>
      <w:r>
        <w:t>2. **实操培训费用**</w:t>
      </w:r>
    </w:p>
    <w:p>
      <w:pPr>
        <w:spacing w:line="360" w:lineRule="auto" w:before="0" w:after="0"/>
        <w:ind w:firstLine="420"/>
      </w:pPr>
      <w:r>
        <w:t xml:space="preserve">   - 实操培训所需材料费、设备费等，预计每次培训费用为2000元。</w:t>
      </w:r>
    </w:p>
    <w:p>
      <w:pPr>
        <w:spacing w:line="360" w:lineRule="auto" w:before="0" w:after="0"/>
        <w:ind w:firstLine="420"/>
      </w:pPr>
      <w:r>
        <w:t>3. **在线培训费用**</w:t>
      </w:r>
    </w:p>
    <w:p>
      <w:pPr>
        <w:spacing w:line="360" w:lineRule="auto" w:before="0" w:after="0"/>
        <w:ind w:firstLine="420"/>
      </w:pPr>
      <w:r>
        <w:t xml:space="preserve">   - 在线学习平台使用费，预计每年费用为10000元。</w:t>
      </w:r>
    </w:p>
    <w:p>
      <w:pPr>
        <w:spacing w:line="360" w:lineRule="auto" w:before="0" w:after="0"/>
        <w:ind w:firstLine="420"/>
      </w:pPr>
      <w:r>
        <w:t>4. **考核与评估费用**</w:t>
      </w:r>
    </w:p>
    <w:p>
      <w:pPr>
        <w:spacing w:line="360" w:lineRule="auto" w:before="0" w:after="0"/>
        <w:ind w:firstLine="420"/>
      </w:pPr>
      <w:r>
        <w:t xml:space="preserve">   - 考核所需材料费、奖品费等，预计每次培训费用为1000元。</w:t>
      </w:r>
    </w:p>
    <w:p>
      <w:pPr>
        <w:spacing w:line="360" w:lineRule="auto" w:before="0" w:after="0"/>
        <w:ind w:firstLine="420"/>
      </w:pPr>
      <w:r>
        <w:t>**七、培训组织**</w:t>
      </w:r>
    </w:p>
    <w:p>
      <w:pPr>
        <w:spacing w:line="360" w:lineRule="auto" w:before="0" w:after="0"/>
        <w:ind w:firstLine="420"/>
      </w:pPr>
      <w:r>
        <w:t>1. **培训负责人**</w:t>
      </w:r>
    </w:p>
    <w:p>
      <w:pPr>
        <w:spacing w:line="360" w:lineRule="auto" w:before="0" w:after="0"/>
        <w:ind w:firstLine="420"/>
      </w:pPr>
      <w:r>
        <w:t xml:space="preserve">   - 指定一名经验丰富的员工担任培训负责人，负责培训的组织和实施。</w:t>
      </w:r>
    </w:p>
    <w:p>
      <w:pPr>
        <w:spacing w:line="360" w:lineRule="auto" w:before="0" w:after="0"/>
        <w:ind w:firstLine="420"/>
      </w:pPr>
      <w:r>
        <w:t>2. **培训团队**</w:t>
      </w:r>
    </w:p>
    <w:p>
      <w:pPr>
        <w:spacing w:line="360" w:lineRule="auto" w:before="0" w:after="0"/>
        <w:ind w:firstLine="420"/>
      </w:pPr>
      <w:r>
        <w:t xml:space="preserve">   - 组建一支由公司内部经验丰富的员工组成的培训团队，协助培训负责人开展工作。</w:t>
      </w:r>
    </w:p>
    <w:p>
      <w:pPr>
        <w:spacing w:line="360" w:lineRule="auto" w:before="0" w:after="0"/>
        <w:ind w:firstLine="420"/>
      </w:pPr>
      <w:r>
        <w:t>**八、培训改进**</w:t>
      </w:r>
    </w:p>
    <w:p>
      <w:pPr>
        <w:spacing w:line="360" w:lineRule="auto" w:before="0" w:after="0"/>
        <w:ind w:firstLine="420"/>
      </w:pPr>
      <w:r>
        <w:t>1. **定期评估**</w:t>
      </w:r>
    </w:p>
    <w:p>
      <w:pPr>
        <w:spacing w:line="360" w:lineRule="auto" w:before="0" w:after="0"/>
        <w:ind w:firstLine="420"/>
      </w:pPr>
      <w:r>
        <w:t xml:space="preserve">   - 每季度对培训效果进行评估，根据评估结果进行调整和改进。</w:t>
      </w:r>
    </w:p>
    <w:p>
      <w:pPr>
        <w:spacing w:line="360" w:lineRule="auto" w:before="0" w:after="0"/>
        <w:ind w:firstLine="420"/>
      </w:pPr>
      <w:r>
        <w:t>2. **持续学习**</w:t>
      </w:r>
    </w:p>
    <w:p>
      <w:pPr>
        <w:spacing w:line="360" w:lineRule="auto" w:before="0" w:after="0"/>
        <w:ind w:firstLine="420"/>
      </w:pPr>
      <w:r>
        <w:t xml:space="preserve">   - 鼓励员工持续学习，不断提升自己的专业知识和技能。</w:t>
      </w:r>
    </w:p>
    <w:p>
      <w:pPr>
        <w:spacing w:line="360" w:lineRule="auto" w:before="0" w:after="0"/>
        <w:ind w:firstLine="420"/>
      </w:pPr>
      <w:r>
        <w:t>**九、培训承诺**</w:t>
      </w:r>
    </w:p>
    <w:p>
      <w:pPr>
        <w:spacing w:line="360" w:lineRule="auto" w:before="0" w:after="0"/>
        <w:ind w:firstLine="420"/>
      </w:pPr>
      <w:r>
        <w:t>沈阳顺鑫源运输服务有限公司承诺，将严格按照本培训方案实施培训，确保员工能够掌握所需知识和技能，提供高质量的服务，满足招标人的需求，并确保合同的有效履行。</w:t>
      </w:r>
    </w:p>
    <w:p>
      <w:pPr>
        <w:pStyle w:val="Heading4"/>
        <w:spacing w:line="360" w:lineRule="auto" w:before="0" w:after="0"/>
        <w:ind w:firstLine="420"/>
      </w:pPr>
      <w:r>
        <w:t xml:space="preserve"> 培训内容</w:t>
      </w:r>
    </w:p>
    <w:p>
      <w:pPr>
        <w:spacing w:line="360" w:lineRule="auto" w:before="0" w:after="0"/>
        <w:ind w:firstLine="420"/>
      </w:pPr>
      <w:r>
        <w:t>**培训方案：沈阳顺鑫源运输服务有限公司垃圾清运服务项目**</w:t>
      </w:r>
    </w:p>
    <w:p>
      <w:pPr>
        <w:spacing w:line="360" w:lineRule="auto" w:before="0" w:after="0"/>
        <w:ind w:firstLine="420"/>
      </w:pPr>
      <w:r>
        <w:t>**一、培训目标**</w:t>
      </w:r>
    </w:p>
    <w:p>
      <w:pPr>
        <w:spacing w:line="360" w:lineRule="auto" w:before="0" w:after="0"/>
        <w:ind w:firstLine="420"/>
      </w:pPr>
      <w:r>
        <w:t>本次培训旨在提升沈阳顺鑫源运输服务有限公司员工在沈采矿区6274户居民生活及生产垃圾清运服务项目中的服务质量，确保项目顺利进行，达到招标人要求的质量标准。</w:t>
      </w:r>
    </w:p>
    <w:p>
      <w:pPr>
        <w:spacing w:line="360" w:lineRule="auto" w:before="0" w:after="0"/>
        <w:ind w:firstLine="420"/>
      </w:pPr>
      <w:r>
        <w:t>**二、培训内容**</w:t>
      </w:r>
    </w:p>
    <w:p>
      <w:pPr>
        <w:spacing w:line="360" w:lineRule="auto" w:before="0" w:after="0"/>
        <w:ind w:firstLine="420"/>
      </w:pPr>
      <w:r>
        <w:t>1. **项目概况及要求**</w:t>
      </w:r>
    </w:p>
    <w:p>
      <w:pPr>
        <w:spacing w:line="360" w:lineRule="auto" w:before="0" w:after="0"/>
        <w:ind w:firstLine="420"/>
      </w:pPr>
      <w:r>
        <w:t xml:space="preserve">   - 详细介绍项目背景、服务内容、预估金额、服务地点、服务期和质量要求。</w:t>
      </w:r>
    </w:p>
    <w:p>
      <w:pPr>
        <w:spacing w:line="360" w:lineRule="auto" w:before="0" w:after="0"/>
        <w:ind w:firstLine="420"/>
      </w:pPr>
      <w:r>
        <w:t xml:space="preserve">   - 强调中标人需承担的费用、协调工作及符合国家、行业相关验收标准的重要性。</w:t>
      </w:r>
    </w:p>
    <w:p>
      <w:pPr>
        <w:spacing w:line="360" w:lineRule="auto" w:before="0" w:after="0"/>
        <w:ind w:firstLine="420"/>
      </w:pPr>
      <w:r>
        <w:t xml:space="preserve">   - 解释招标人不保证预估金额使用完毕的承诺要求。</w:t>
      </w:r>
    </w:p>
    <w:p>
      <w:pPr>
        <w:spacing w:line="360" w:lineRule="auto" w:before="0" w:after="0"/>
        <w:ind w:firstLine="420"/>
      </w:pPr>
      <w:r>
        <w:t>2. **质量保障措施**</w:t>
      </w:r>
    </w:p>
    <w:p>
      <w:pPr>
        <w:spacing w:line="360" w:lineRule="auto" w:before="0" w:after="0"/>
        <w:ind w:firstLine="420"/>
      </w:pPr>
      <w:r>
        <w:t xml:space="preserve">   - 具体的质量管理措施，包括建立健全的质量保证体系、质量控制关键点描述、质量管控流程等。</w:t>
      </w:r>
    </w:p>
    <w:p>
      <w:pPr>
        <w:spacing w:line="360" w:lineRule="auto" w:before="0" w:after="0"/>
        <w:ind w:firstLine="420"/>
      </w:pPr>
      <w:r>
        <w:t xml:space="preserve">   - 确保质量标准符合招标人验收标准，达到8分标准。</w:t>
      </w:r>
    </w:p>
    <w:p>
      <w:pPr>
        <w:spacing w:line="360" w:lineRule="auto" w:before="0" w:after="0"/>
        <w:ind w:firstLine="420"/>
      </w:pPr>
      <w:r>
        <w:t>3. **安全生产和文明服务保障措施**</w:t>
      </w:r>
    </w:p>
    <w:p>
      <w:pPr>
        <w:spacing w:line="360" w:lineRule="auto" w:before="0" w:after="0"/>
        <w:ind w:firstLine="420"/>
      </w:pPr>
      <w:r>
        <w:t xml:space="preserve">   - 介绍安全生产管理制度、安全服务流程、安全生产组织机构图及安全文明服务实施保障措施。</w:t>
      </w:r>
    </w:p>
    <w:p>
      <w:pPr>
        <w:spacing w:line="360" w:lineRule="auto" w:before="0" w:after="0"/>
        <w:ind w:firstLine="420"/>
      </w:pPr>
      <w:r>
        <w:t xml:space="preserve">   - 确保安全生产和文明服务保障措施内容详细完整，对服务人员安全有强有力保障，合同得到切实履行，达到8分标准。</w:t>
      </w:r>
    </w:p>
    <w:p>
      <w:pPr>
        <w:spacing w:line="360" w:lineRule="auto" w:before="0" w:after="0"/>
        <w:ind w:firstLine="420"/>
      </w:pPr>
      <w:r>
        <w:t>4. **服务进度保障措施**</w:t>
      </w:r>
    </w:p>
    <w:p>
      <w:pPr>
        <w:spacing w:line="360" w:lineRule="auto" w:before="0" w:after="0"/>
        <w:ind w:firstLine="420"/>
      </w:pPr>
      <w:r>
        <w:t xml:space="preserve">   - 编制完善的总体进度图，详细完整的进度保障措施，确保进度符合项目需求，达到8分标准。</w:t>
      </w:r>
    </w:p>
    <w:p>
      <w:pPr>
        <w:spacing w:line="360" w:lineRule="auto" w:before="0" w:after="0"/>
        <w:ind w:firstLine="420"/>
      </w:pPr>
      <w:r>
        <w:t>5. **项目难点及特点分析和应对措施**</w:t>
      </w:r>
    </w:p>
    <w:p>
      <w:pPr>
        <w:spacing w:line="360" w:lineRule="auto" w:before="0" w:after="0"/>
        <w:ind w:firstLine="420"/>
      </w:pPr>
      <w:r>
        <w:t xml:space="preserve">   - 分析过程中可能遇到的阻碍、现场环境复杂情况，并采取相应的技术措施、组织措施等各项措施。</w:t>
      </w:r>
    </w:p>
    <w:p>
      <w:pPr>
        <w:spacing w:line="360" w:lineRule="auto" w:before="0" w:after="0"/>
        <w:ind w:firstLine="420"/>
      </w:pPr>
      <w:r>
        <w:t xml:space="preserve">   - 确保分析完整，采取的措施符合项目需求，能确保合同得到切实履行，达到8分标准。</w:t>
      </w:r>
    </w:p>
    <w:p>
      <w:pPr>
        <w:spacing w:line="360" w:lineRule="auto" w:before="0" w:after="0"/>
        <w:ind w:firstLine="420"/>
      </w:pPr>
      <w:r>
        <w:t>6. **应急处理保障机制**</w:t>
      </w:r>
    </w:p>
    <w:p>
      <w:pPr>
        <w:spacing w:line="360" w:lineRule="auto" w:before="0" w:after="0"/>
        <w:ind w:firstLine="420"/>
      </w:pPr>
      <w:r>
        <w:t xml:space="preserve">   - 制定突发需求的处理机制、系统障碍的解决方案、多项目并行的解决方案、时间周期紧的解决方案、夜间服务的解决方案等。</w:t>
      </w:r>
    </w:p>
    <w:p>
      <w:pPr>
        <w:spacing w:line="360" w:lineRule="auto" w:before="0" w:after="0"/>
        <w:ind w:firstLine="420"/>
      </w:pPr>
      <w:r>
        <w:t xml:space="preserve">   - 确保保障机制完整，解决方案详细，能确保合同得到切实履行，达到7分标准。</w:t>
      </w:r>
    </w:p>
    <w:p>
      <w:pPr>
        <w:spacing w:line="360" w:lineRule="auto" w:before="0" w:after="0"/>
        <w:ind w:firstLine="420"/>
      </w:pPr>
      <w:r>
        <w:t>7. **作业规范**</w:t>
      </w:r>
    </w:p>
    <w:p>
      <w:pPr>
        <w:spacing w:line="360" w:lineRule="auto" w:before="0" w:after="0"/>
        <w:ind w:firstLine="420"/>
      </w:pPr>
      <w:r>
        <w:t xml:space="preserve">   - 详细介绍垃圾收集的作业规范、垃圾收集车的作业规范、垃圾收集站的作业规范等。</w:t>
      </w:r>
    </w:p>
    <w:p>
      <w:pPr>
        <w:spacing w:line="360" w:lineRule="auto" w:before="0" w:after="0"/>
        <w:ind w:firstLine="420"/>
      </w:pPr>
      <w:r>
        <w:t xml:space="preserve">   - 确保作业规范详细完整且符合本项目需求，程序严密，达到6分标准。</w:t>
      </w:r>
    </w:p>
    <w:p>
      <w:pPr>
        <w:spacing w:line="360" w:lineRule="auto" w:before="0" w:after="0"/>
        <w:ind w:firstLine="420"/>
      </w:pPr>
      <w:r>
        <w:t>8. **资源配备计划**</w:t>
      </w:r>
    </w:p>
    <w:p>
      <w:pPr>
        <w:spacing w:line="360" w:lineRule="auto" w:before="0" w:after="0"/>
        <w:ind w:firstLine="420"/>
      </w:pPr>
      <w:r>
        <w:t xml:space="preserve">   - 制定劳动力配备、服务用机械配备等资源配备计划。</w:t>
      </w:r>
    </w:p>
    <w:p>
      <w:pPr>
        <w:spacing w:line="360" w:lineRule="auto" w:before="0" w:after="0"/>
        <w:ind w:firstLine="420"/>
      </w:pPr>
      <w:r>
        <w:t xml:space="preserve">   - 确保资源配备计划数量充足、进场计划时间明确，与进度完全符合，达到7分标准。</w:t>
      </w:r>
    </w:p>
    <w:p>
      <w:pPr>
        <w:spacing w:line="360" w:lineRule="auto" w:before="0" w:after="0"/>
        <w:ind w:firstLine="420"/>
      </w:pPr>
      <w:r>
        <w:t>**三、培训方式**</w:t>
      </w:r>
    </w:p>
    <w:p>
      <w:pPr>
        <w:spacing w:line="360" w:lineRule="auto" w:before="0" w:after="0"/>
        <w:ind w:firstLine="420"/>
      </w:pPr>
      <w:r>
        <w:t>1. **理论授课**</w:t>
      </w:r>
    </w:p>
    <w:p>
      <w:pPr>
        <w:spacing w:line="360" w:lineRule="auto" w:before="0" w:after="0"/>
        <w:ind w:firstLine="420"/>
      </w:pPr>
      <w:r>
        <w:t xml:space="preserve">   - 由公司内部培训师或外部专家进行理论授课，详细讲解培训内容。</w:t>
      </w:r>
    </w:p>
    <w:p>
      <w:pPr>
        <w:spacing w:line="360" w:lineRule="auto" w:before="0" w:after="0"/>
        <w:ind w:firstLine="420"/>
      </w:pPr>
      <w:r>
        <w:t>2. **案例分析**</w:t>
      </w:r>
    </w:p>
    <w:p>
      <w:pPr>
        <w:spacing w:line="360" w:lineRule="auto" w:before="0" w:after="0"/>
        <w:ind w:firstLine="420"/>
      </w:pPr>
      <w:r>
        <w:t xml:space="preserve">   - 分析过往项目案例，讨论在垃圾清运服务项目中遇到的问题及解决方案。</w:t>
      </w:r>
    </w:p>
    <w:p>
      <w:pPr>
        <w:spacing w:line="360" w:lineRule="auto" w:before="0" w:after="0"/>
        <w:ind w:firstLine="420"/>
      </w:pPr>
      <w:r>
        <w:t>3. **实操演练**</w:t>
      </w:r>
    </w:p>
    <w:p>
      <w:pPr>
        <w:spacing w:line="360" w:lineRule="auto" w:before="0" w:after="0"/>
        <w:ind w:firstLine="420"/>
      </w:pPr>
      <w:r>
        <w:t xml:space="preserve">   - 组织员工进行实操演练，模拟垃圾清运服务过程中的各种情况，提高员工的实际操作能力。</w:t>
      </w:r>
    </w:p>
    <w:p>
      <w:pPr>
        <w:spacing w:line="360" w:lineRule="auto" w:before="0" w:after="0"/>
        <w:ind w:firstLine="420"/>
      </w:pPr>
      <w:r>
        <w:t>4. **互动讨论**</w:t>
      </w:r>
    </w:p>
    <w:p>
      <w:pPr>
        <w:spacing w:line="360" w:lineRule="auto" w:before="0" w:after="0"/>
        <w:ind w:firstLine="420"/>
      </w:pPr>
      <w:r>
        <w:t xml:space="preserve">   - 鼓励员工提出问题，与培训师进行互动讨论，加深对培训内容的理解。</w:t>
      </w:r>
    </w:p>
    <w:p>
      <w:pPr>
        <w:spacing w:line="360" w:lineRule="auto" w:before="0" w:after="0"/>
        <w:ind w:firstLine="420"/>
      </w:pPr>
      <w:r>
        <w:t>**四、培训时间及地点**</w:t>
      </w:r>
    </w:p>
    <w:p>
      <w:pPr>
        <w:spacing w:line="360" w:lineRule="auto" w:before="0" w:after="0"/>
        <w:ind w:firstLine="420"/>
      </w:pPr>
      <w:r>
        <w:t>1. **培训时间**</w:t>
      </w:r>
    </w:p>
    <w:p>
      <w:pPr>
        <w:spacing w:line="360" w:lineRule="auto" w:before="0" w:after="0"/>
        <w:ind w:firstLine="420"/>
      </w:pPr>
      <w:r>
        <w:t xml:space="preserve">   - 培训时间定于2024年12月，具体时间另行通知。</w:t>
      </w:r>
    </w:p>
    <w:p>
      <w:pPr>
        <w:spacing w:line="360" w:lineRule="auto" w:before="0" w:after="0"/>
        <w:ind w:firstLine="420"/>
      </w:pPr>
      <w:r>
        <w:t>2. **培训地点**</w:t>
      </w:r>
    </w:p>
    <w:p>
      <w:pPr>
        <w:spacing w:line="360" w:lineRule="auto" w:before="0" w:after="0"/>
        <w:ind w:firstLine="420"/>
      </w:pPr>
      <w:r>
        <w:t xml:space="preserve">   - 培训地点为公司会议室，如有需要，可安排实地考察。</w:t>
      </w:r>
    </w:p>
    <w:p>
      <w:pPr>
        <w:spacing w:line="360" w:lineRule="auto" w:before="0" w:after="0"/>
        <w:ind w:firstLine="420"/>
      </w:pPr>
      <w:r>
        <w:t>**五、培训评估**</w:t>
      </w:r>
    </w:p>
    <w:p>
      <w:pPr>
        <w:spacing w:line="360" w:lineRule="auto" w:before="0" w:after="0"/>
        <w:ind w:firstLine="420"/>
      </w:pPr>
      <w:r>
        <w:t>1. **理论考试**</w:t>
      </w:r>
    </w:p>
    <w:p>
      <w:pPr>
        <w:spacing w:line="360" w:lineRule="auto" w:before="0" w:after="0"/>
        <w:ind w:firstLine="420"/>
      </w:pPr>
      <w:r>
        <w:t xml:space="preserve">   - 培训结束后，组织理论考试，评估员工对培训内容的掌握程度。</w:t>
      </w:r>
    </w:p>
    <w:p>
      <w:pPr>
        <w:spacing w:line="360" w:lineRule="auto" w:before="0" w:after="0"/>
        <w:ind w:firstLine="420"/>
      </w:pPr>
      <w:r>
        <w:t>2. **实操考核**</w:t>
      </w:r>
    </w:p>
    <w:p>
      <w:pPr>
        <w:spacing w:line="360" w:lineRule="auto" w:before="0" w:after="0"/>
        <w:ind w:firstLine="420"/>
      </w:pPr>
      <w:r>
        <w:t xml:space="preserve">   - 组织实操考核，评估员工在实际操作中的表现。</w:t>
      </w:r>
    </w:p>
    <w:p>
      <w:pPr>
        <w:spacing w:line="360" w:lineRule="auto" w:before="0" w:after="0"/>
        <w:ind w:firstLine="420"/>
      </w:pPr>
      <w:r>
        <w:t>3. **反馈问卷**</w:t>
      </w:r>
    </w:p>
    <w:p>
      <w:pPr>
        <w:spacing w:line="360" w:lineRule="auto" w:before="0" w:after="0"/>
        <w:ind w:firstLine="420"/>
      </w:pPr>
      <w:r>
        <w:t xml:space="preserve">   - 发放反馈问卷，收集员工对培训的意见和建议，以便改进后续培训工作。</w:t>
      </w:r>
    </w:p>
    <w:p>
      <w:pPr>
        <w:spacing w:line="360" w:lineRule="auto" w:before="0" w:after="0"/>
        <w:ind w:firstLine="420"/>
      </w:pPr>
      <w:r>
        <w:t>**六、培训费用**</w:t>
      </w:r>
    </w:p>
    <w:p>
      <w:pPr>
        <w:spacing w:line="360" w:lineRule="auto" w:before="0" w:after="0"/>
        <w:ind w:firstLine="420"/>
      </w:pPr>
      <w:r>
        <w:t>1. **培训费用**</w:t>
      </w:r>
    </w:p>
    <w:p>
      <w:pPr>
        <w:spacing w:line="360" w:lineRule="auto" w:before="0" w:after="0"/>
        <w:ind w:firstLine="420"/>
      </w:pPr>
      <w:r>
        <w:t xml:space="preserve">   - 培训费用由公司承担，包括培训师费用、场地费用、教材费用等。</w:t>
      </w:r>
    </w:p>
    <w:p>
      <w:pPr>
        <w:spacing w:line="360" w:lineRule="auto" w:before="0" w:after="0"/>
        <w:ind w:firstLine="420"/>
      </w:pPr>
      <w:r>
        <w:t>2. **差旅费用**</w:t>
      </w:r>
    </w:p>
    <w:p>
      <w:pPr>
        <w:spacing w:line="360" w:lineRule="auto" w:before="0" w:after="0"/>
        <w:ind w:firstLine="420"/>
      </w:pPr>
      <w:r>
        <w:t xml:space="preserve">   - 如有需要，员工参加培训的差旅费用由公司承担。</w:t>
      </w:r>
    </w:p>
    <w:p>
      <w:pPr>
        <w:spacing w:line="360" w:lineRule="auto" w:before="0" w:after="0"/>
        <w:ind w:firstLine="420"/>
      </w:pPr>
      <w:r>
        <w:t>**七、培训组织**</w:t>
      </w:r>
    </w:p>
    <w:p>
      <w:pPr>
        <w:spacing w:line="360" w:lineRule="auto" w:before="0" w:after="0"/>
        <w:ind w:firstLine="420"/>
      </w:pPr>
      <w:r>
        <w:t>1. **培训组织**</w:t>
      </w:r>
    </w:p>
    <w:p>
      <w:pPr>
        <w:spacing w:line="360" w:lineRule="auto" w:before="0" w:after="0"/>
        <w:ind w:firstLine="420"/>
      </w:pPr>
      <w:r>
        <w:t xml:space="preserve">   - 由公司人力资源部门负责培训的组织工作，包括培训计划制定、培训师聘请、场地安排等。</w:t>
      </w:r>
    </w:p>
    <w:p>
      <w:pPr>
        <w:spacing w:line="360" w:lineRule="auto" w:before="0" w:after="0"/>
        <w:ind w:firstLine="420"/>
      </w:pPr>
      <w:r>
        <w:t>2. **培训协调**</w:t>
      </w:r>
    </w:p>
    <w:p>
      <w:pPr>
        <w:spacing w:line="360" w:lineRule="auto" w:before="0" w:after="0"/>
        <w:ind w:firstLine="420"/>
      </w:pPr>
      <w:r>
        <w:t xml:space="preserve">   - 由项目经理负责培训的协调工作，确保培训顺利进行。</w:t>
      </w:r>
    </w:p>
    <w:p>
      <w:pPr>
        <w:spacing w:line="360" w:lineRule="auto" w:before="0" w:after="0"/>
        <w:ind w:firstLine="420"/>
      </w:pPr>
      <w:r>
        <w:t>**八、培训纪律**</w:t>
      </w:r>
    </w:p>
    <w:p>
      <w:pPr>
        <w:spacing w:line="360" w:lineRule="auto" w:before="0" w:after="0"/>
        <w:ind w:firstLine="420"/>
      </w:pPr>
      <w:r>
        <w:t>1. **培训纪律**</w:t>
      </w:r>
    </w:p>
    <w:p>
      <w:pPr>
        <w:spacing w:line="360" w:lineRule="auto" w:before="0" w:after="0"/>
        <w:ind w:firstLine="420"/>
      </w:pPr>
      <w:r>
        <w:t xml:space="preserve">   - 参训员工需严格遵守培训纪律，不得迟到早退，不得在培训期间玩手机、睡觉等。</w:t>
      </w:r>
    </w:p>
    <w:p>
      <w:pPr>
        <w:spacing w:line="360" w:lineRule="auto" w:before="0" w:after="0"/>
        <w:ind w:firstLine="420"/>
      </w:pPr>
      <w:r>
        <w:t>2. **培训考核**</w:t>
      </w:r>
    </w:p>
    <w:p>
      <w:pPr>
        <w:spacing w:line="360" w:lineRule="auto" w:before="0" w:after="0"/>
        <w:ind w:firstLine="420"/>
      </w:pPr>
      <w:r>
        <w:t xml:space="preserve">   - 培训考核不合格的员工，需重新参加培训，直至考核合格。</w:t>
      </w:r>
    </w:p>
    <w:p>
      <w:pPr>
        <w:spacing w:line="360" w:lineRule="auto" w:before="0" w:after="0"/>
        <w:ind w:firstLine="420"/>
      </w:pPr>
      <w:r>
        <w:t>**九、培训效果**</w:t>
      </w:r>
    </w:p>
    <w:p>
      <w:pPr>
        <w:spacing w:line="360" w:lineRule="auto" w:before="0" w:after="0"/>
        <w:ind w:firstLine="420"/>
      </w:pPr>
      <w:r>
        <w:t>1. **培训效果**</w:t>
      </w:r>
    </w:p>
    <w:p>
      <w:pPr>
        <w:spacing w:line="360" w:lineRule="auto" w:before="0" w:after="0"/>
        <w:ind w:firstLine="420"/>
      </w:pPr>
      <w:r>
        <w:t xml:space="preserve">   - 通过本次培训，提升员工在垃圾清运服务项目中的服务质量，确保项目顺利进行，达到招标人要求的质量标准。</w:t>
      </w:r>
    </w:p>
    <w:p>
      <w:pPr>
        <w:spacing w:line="360" w:lineRule="auto" w:before="0" w:after="0"/>
        <w:ind w:firstLine="420"/>
      </w:pPr>
      <w:r>
        <w:t>2. **持续改进**</w:t>
      </w:r>
    </w:p>
    <w:p>
      <w:pPr>
        <w:spacing w:line="360" w:lineRule="auto" w:before="0" w:after="0"/>
        <w:ind w:firstLine="420"/>
      </w:pPr>
      <w:r>
        <w:t xml:space="preserve">   - 根据培训评估结果，持续改进培训工作，提高培训效果。</w:t>
      </w:r>
    </w:p>
    <w:p>
      <w:pPr>
        <w:spacing w:line="360" w:lineRule="auto" w:before="0" w:after="0"/>
        <w:ind w:firstLine="420"/>
      </w:pPr>
      <w:r>
        <w:t>**十、培训总结**</w:t>
      </w:r>
    </w:p>
    <w:p>
      <w:pPr>
        <w:spacing w:line="360" w:lineRule="auto" w:before="0" w:after="0"/>
        <w:ind w:firstLine="420"/>
      </w:pPr>
      <w:r>
        <w:t>1. **培训总结**</w:t>
      </w:r>
    </w:p>
    <w:p>
      <w:pPr>
        <w:spacing w:line="360" w:lineRule="auto" w:before="0" w:after="0"/>
        <w:ind w:firstLine="420"/>
      </w:pPr>
      <w:r>
        <w:t xml:space="preserve">   - 培训结束后，</w:t>
      </w:r>
    </w:p>
    <w:p>
      <w:pPr>
        <w:pStyle w:val="Heading4"/>
        <w:spacing w:line="360" w:lineRule="auto" w:before="0" w:after="0"/>
        <w:ind w:firstLine="420"/>
      </w:pPr>
      <w:r>
        <w:t xml:space="preserve"> 培训考核</w:t>
      </w:r>
    </w:p>
    <w:p>
      <w:pPr>
        <w:spacing w:line="360" w:lineRule="auto" w:before="0" w:after="0"/>
        <w:ind w:firstLine="420"/>
      </w:pPr>
      <w:r>
        <w:t>**沈阳顺鑫源运输服务有限公司培训考核方案**</w:t>
      </w:r>
    </w:p>
    <w:p>
      <w:pPr>
        <w:spacing w:line="360" w:lineRule="auto" w:before="0" w:after="0"/>
        <w:ind w:firstLine="420"/>
      </w:pPr>
      <w:r>
        <w:t>**一、培训考核目的**</w:t>
      </w:r>
    </w:p>
    <w:p>
      <w:pPr>
        <w:spacing w:line="360" w:lineRule="auto" w:before="0" w:after="0"/>
        <w:ind w:firstLine="420"/>
      </w:pPr>
      <w:r>
        <w:t>为提高员工的专业技能和服务质量，确保公司垃圾清运服务的顺利实施，特制定本培训考核方案。通过系统化的培训与考核，提升员工的专业素养，增强团队协作能力，确保服务质量和效率，满足招标人的要求。</w:t>
      </w:r>
    </w:p>
    <w:p>
      <w:pPr>
        <w:spacing w:line="360" w:lineRule="auto" w:before="0" w:after="0"/>
        <w:ind w:firstLine="420"/>
      </w:pPr>
      <w:r>
        <w:t>**二、培训内容**</w:t>
      </w:r>
    </w:p>
    <w:p>
      <w:pPr>
        <w:spacing w:line="360" w:lineRule="auto" w:before="0" w:after="0"/>
        <w:ind w:firstLine="420"/>
      </w:pPr>
      <w:r>
        <w:t>1. **专业技能培训**：</w:t>
      </w:r>
    </w:p>
    <w:p>
      <w:pPr>
        <w:spacing w:line="360" w:lineRule="auto" w:before="0" w:after="0"/>
        <w:ind w:firstLine="420"/>
      </w:pPr>
      <w:r>
        <w:t xml:space="preserve">   - 垃圾分类知识：了解不同类型垃圾的分类标准，确保正确分类。</w:t>
      </w:r>
    </w:p>
    <w:p>
      <w:pPr>
        <w:spacing w:line="360" w:lineRule="auto" w:before="0" w:after="0"/>
        <w:ind w:firstLine="420"/>
      </w:pPr>
      <w:r>
        <w:t xml:space="preserve">   - 垃圾清运操作：掌握垃圾收集、运输、处理等操作流程。</w:t>
      </w:r>
    </w:p>
    <w:p>
      <w:pPr>
        <w:spacing w:line="360" w:lineRule="auto" w:before="0" w:after="0"/>
        <w:ind w:firstLine="420"/>
      </w:pPr>
      <w:r>
        <w:t xml:space="preserve">   - 设备使用：熟悉垃圾收集车、垃圾收集站等设备的使用和维护。</w:t>
      </w:r>
    </w:p>
    <w:p>
      <w:pPr>
        <w:spacing w:line="360" w:lineRule="auto" w:before="0" w:after="0"/>
        <w:ind w:firstLine="420"/>
      </w:pPr>
      <w:r>
        <w:t>2. **服务意识培训**：</w:t>
      </w:r>
    </w:p>
    <w:p>
      <w:pPr>
        <w:spacing w:line="360" w:lineRule="auto" w:before="0" w:after="0"/>
        <w:ind w:firstLine="420"/>
      </w:pPr>
      <w:r>
        <w:t xml:space="preserve">   - 服务礼仪：提升员工服务意识，规范服务用语和行为。</w:t>
      </w:r>
    </w:p>
    <w:p>
      <w:pPr>
        <w:spacing w:line="360" w:lineRule="auto" w:before="0" w:after="0"/>
        <w:ind w:firstLine="420"/>
      </w:pPr>
      <w:r>
        <w:t xml:space="preserve">   - 沟通技巧：增强员工与居民、同事之间的沟通能力，提高服务满意度。</w:t>
      </w:r>
    </w:p>
    <w:p>
      <w:pPr>
        <w:spacing w:line="360" w:lineRule="auto" w:before="0" w:after="0"/>
        <w:ind w:firstLine="420"/>
      </w:pPr>
      <w:r>
        <w:t>3. **安全培训**：</w:t>
      </w:r>
    </w:p>
    <w:p>
      <w:pPr>
        <w:spacing w:line="360" w:lineRule="auto" w:before="0" w:after="0"/>
        <w:ind w:firstLine="420"/>
      </w:pPr>
      <w:r>
        <w:t xml:space="preserve">   - 安全操作规程：学习垃圾清运过程中的安全操作规范，预防安全事故。</w:t>
      </w:r>
    </w:p>
    <w:p>
      <w:pPr>
        <w:spacing w:line="360" w:lineRule="auto" w:before="0" w:after="0"/>
        <w:ind w:firstLine="420"/>
      </w:pPr>
      <w:r>
        <w:t xml:space="preserve">   - 应急处理：掌握突发事件的应急处理方法，确保服务安全。</w:t>
      </w:r>
    </w:p>
    <w:p>
      <w:pPr>
        <w:spacing w:line="360" w:lineRule="auto" w:before="0" w:after="0"/>
        <w:ind w:firstLine="420"/>
      </w:pPr>
      <w:r>
        <w:t>4. **法律法规培训**：</w:t>
      </w:r>
    </w:p>
    <w:p>
      <w:pPr>
        <w:spacing w:line="360" w:lineRule="auto" w:before="0" w:after="0"/>
        <w:ind w:firstLine="420"/>
      </w:pPr>
      <w:r>
        <w:t xml:space="preserve">   - 相关法律法规：了解国家、行业相关法律法规，确保服务合规。</w:t>
      </w:r>
    </w:p>
    <w:p>
      <w:pPr>
        <w:spacing w:line="360" w:lineRule="auto" w:before="0" w:after="0"/>
        <w:ind w:firstLine="420"/>
      </w:pPr>
      <w:r>
        <w:t>**三、考核内容**</w:t>
      </w:r>
    </w:p>
    <w:p>
      <w:pPr>
        <w:spacing w:line="360" w:lineRule="auto" w:before="0" w:after="0"/>
        <w:ind w:firstLine="420"/>
      </w:pPr>
      <w:r>
        <w:t>1. **专业技能考核**：</w:t>
      </w:r>
    </w:p>
    <w:p>
      <w:pPr>
        <w:spacing w:line="360" w:lineRule="auto" w:before="0" w:after="0"/>
        <w:ind w:firstLine="420"/>
      </w:pPr>
      <w:r>
        <w:t xml:space="preserve">   - 理论知识考核：通过笔试或口试，测试员工对垃圾分类、操作流程等知识的掌握程度。</w:t>
      </w:r>
    </w:p>
    <w:p>
      <w:pPr>
        <w:spacing w:line="360" w:lineRule="auto" w:before="0" w:after="0"/>
        <w:ind w:firstLine="420"/>
      </w:pPr>
      <w:r>
        <w:t xml:space="preserve">   - 实操考核：现场模拟垃圾清运操作，评估员工实际操作能力。</w:t>
      </w:r>
    </w:p>
    <w:p>
      <w:pPr>
        <w:spacing w:line="360" w:lineRule="auto" w:before="0" w:after="0"/>
        <w:ind w:firstLine="420"/>
      </w:pPr>
      <w:r>
        <w:t>2. **服务意识考核**：</w:t>
      </w:r>
    </w:p>
    <w:p>
      <w:pPr>
        <w:spacing w:line="360" w:lineRule="auto" w:before="0" w:after="0"/>
        <w:ind w:firstLine="420"/>
      </w:pPr>
      <w:r>
        <w:t xml:space="preserve">   - 服务态度考核：通过模拟服务场景，评估员工的服务态度和沟通能力。</w:t>
      </w:r>
    </w:p>
    <w:p>
      <w:pPr>
        <w:spacing w:line="360" w:lineRule="auto" w:before="0" w:after="0"/>
        <w:ind w:firstLine="420"/>
      </w:pPr>
      <w:r>
        <w:t xml:space="preserve">   - 服务质量考核：根据居民反馈和服务记录，评估员工的服务质量。</w:t>
      </w:r>
    </w:p>
    <w:p>
      <w:pPr>
        <w:spacing w:line="360" w:lineRule="auto" w:before="0" w:after="0"/>
        <w:ind w:firstLine="420"/>
      </w:pPr>
      <w:r>
        <w:t>3. **安全考核**：</w:t>
      </w:r>
    </w:p>
    <w:p>
      <w:pPr>
        <w:spacing w:line="360" w:lineRule="auto" w:before="0" w:after="0"/>
        <w:ind w:firstLine="420"/>
      </w:pPr>
      <w:r>
        <w:t xml:space="preserve">   - 安全操作考核：通过现场模拟，评估员工的安全操作能力。</w:t>
      </w:r>
    </w:p>
    <w:p>
      <w:pPr>
        <w:spacing w:line="360" w:lineRule="auto" w:before="0" w:after="0"/>
        <w:ind w:firstLine="420"/>
      </w:pPr>
      <w:r>
        <w:t xml:space="preserve">   - 应急处理考核：通过模拟突发事件，评估员工的应急处理能力。</w:t>
      </w:r>
    </w:p>
    <w:p>
      <w:pPr>
        <w:spacing w:line="360" w:lineRule="auto" w:before="0" w:after="0"/>
        <w:ind w:firstLine="420"/>
      </w:pPr>
      <w:r>
        <w:t>4. **法律法规考核**：</w:t>
      </w:r>
    </w:p>
    <w:p>
      <w:pPr>
        <w:spacing w:line="360" w:lineRule="auto" w:before="0" w:after="0"/>
        <w:ind w:firstLine="420"/>
      </w:pPr>
      <w:r>
        <w:t xml:space="preserve">   - 法律法规知识考核：通过笔试或口试，测试员工对相关法律法规的了解程度。</w:t>
      </w:r>
    </w:p>
    <w:p>
      <w:pPr>
        <w:spacing w:line="360" w:lineRule="auto" w:before="0" w:after="0"/>
        <w:ind w:firstLine="420"/>
      </w:pPr>
      <w:r>
        <w:t>**四、培训考核流程**</w:t>
      </w:r>
    </w:p>
    <w:p>
      <w:pPr>
        <w:spacing w:line="360" w:lineRule="auto" w:before="0" w:after="0"/>
        <w:ind w:firstLine="420"/>
      </w:pPr>
      <w:r>
        <w:t>1. **培训阶段**：</w:t>
      </w:r>
    </w:p>
    <w:p>
      <w:pPr>
        <w:spacing w:line="360" w:lineRule="auto" w:before="0" w:after="0"/>
        <w:ind w:firstLine="420"/>
      </w:pPr>
      <w:r>
        <w:t xml:space="preserve">   - 制定培训计划：根据培训内容，制定详细的培训计划和时间表。</w:t>
      </w:r>
    </w:p>
    <w:p>
      <w:pPr>
        <w:spacing w:line="360" w:lineRule="auto" w:before="0" w:after="0"/>
        <w:ind w:firstLine="420"/>
      </w:pPr>
      <w:r>
        <w:t xml:space="preserve">   - 组织培训：按照计划，组织员工参加专业技能、服务意识、安全操作和法律法规等方面的培训。</w:t>
      </w:r>
    </w:p>
    <w:p>
      <w:pPr>
        <w:spacing w:line="360" w:lineRule="auto" w:before="0" w:after="0"/>
        <w:ind w:firstLine="420"/>
      </w:pPr>
      <w:r>
        <w:t>2. **考核阶段**：</w:t>
      </w:r>
    </w:p>
    <w:p>
      <w:pPr>
        <w:spacing w:line="360" w:lineRule="auto" w:before="0" w:after="0"/>
        <w:ind w:firstLine="420"/>
      </w:pPr>
      <w:r>
        <w:t xml:space="preserve">   - 制定考核标准：根据培训内容，制定详细的考核标准和评分细则。</w:t>
      </w:r>
    </w:p>
    <w:p>
      <w:pPr>
        <w:spacing w:line="360" w:lineRule="auto" w:before="0" w:after="0"/>
        <w:ind w:firstLine="420"/>
      </w:pPr>
      <w:r>
        <w:t xml:space="preserve">   - 组织考核：按照考核标准，对员工进行专业技能、服务意识、安全操作和法律法规等方面的考核。</w:t>
      </w:r>
    </w:p>
    <w:p>
      <w:pPr>
        <w:spacing w:line="360" w:lineRule="auto" w:before="0" w:after="0"/>
        <w:ind w:firstLine="420"/>
      </w:pPr>
      <w:r>
        <w:t>3. **结果反馈**：</w:t>
      </w:r>
    </w:p>
    <w:p>
      <w:pPr>
        <w:spacing w:line="360" w:lineRule="auto" w:before="0" w:after="0"/>
        <w:ind w:firstLine="420"/>
      </w:pPr>
      <w:r>
        <w:t xml:space="preserve">   - 考核结果分析：对考核结果进行统计分析，找出员工在培训中的薄弱环节。</w:t>
      </w:r>
    </w:p>
    <w:p>
      <w:pPr>
        <w:spacing w:line="360" w:lineRule="auto" w:before="0" w:after="0"/>
        <w:ind w:firstLine="420"/>
      </w:pPr>
      <w:r>
        <w:t xml:space="preserve">   - 反馈与改进：将考核结果反馈给员工，并提出改进建议，帮助员工提升专业技能和服务质量。</w:t>
      </w:r>
    </w:p>
    <w:p>
      <w:pPr>
        <w:spacing w:line="360" w:lineRule="auto" w:before="0" w:after="0"/>
        <w:ind w:firstLine="420"/>
      </w:pPr>
      <w:r>
        <w:t>**五、培训考核评估**</w:t>
      </w:r>
    </w:p>
    <w:p>
      <w:pPr>
        <w:spacing w:line="360" w:lineRule="auto" w:before="0" w:after="0"/>
        <w:ind w:firstLine="420"/>
      </w:pPr>
      <w:r>
        <w:t>1. **评估标准**：</w:t>
      </w:r>
    </w:p>
    <w:p>
      <w:pPr>
        <w:spacing w:line="360" w:lineRule="auto" w:before="0" w:after="0"/>
        <w:ind w:firstLine="420"/>
      </w:pPr>
      <w:r>
        <w:t xml:space="preserve">   - 专业技能考核：满分10分，根据员工对垃圾分类、操作流程等知识的掌握程度进行评分。</w:t>
      </w:r>
    </w:p>
    <w:p>
      <w:pPr>
        <w:spacing w:line="360" w:lineRule="auto" w:before="0" w:after="0"/>
        <w:ind w:firstLine="420"/>
      </w:pPr>
      <w:r>
        <w:t xml:space="preserve">   - 服务意识考核：满分10分，根据员工的服务态度、沟通能力和服务质量进行评分。</w:t>
      </w:r>
    </w:p>
    <w:p>
      <w:pPr>
        <w:spacing w:line="360" w:lineRule="auto" w:before="0" w:after="0"/>
        <w:ind w:firstLine="420"/>
      </w:pPr>
      <w:r>
        <w:t xml:space="preserve">   - 安全考核：满分10分，根据员工的安全操作能力和应急处理能力进行评分。</w:t>
      </w:r>
    </w:p>
    <w:p>
      <w:pPr>
        <w:spacing w:line="360" w:lineRule="auto" w:before="0" w:after="0"/>
        <w:ind w:firstLine="420"/>
      </w:pPr>
      <w:r>
        <w:t xml:space="preserve">   - 法律法规考核：满分10分，根据员工对相关法律法规的了解程度进行评分。</w:t>
      </w:r>
    </w:p>
    <w:p>
      <w:pPr>
        <w:spacing w:line="360" w:lineRule="auto" w:before="0" w:after="0"/>
        <w:ind w:firstLine="420"/>
      </w:pPr>
      <w:r>
        <w:t>2. **评估结果**：</w:t>
      </w:r>
    </w:p>
    <w:p>
      <w:pPr>
        <w:spacing w:line="360" w:lineRule="auto" w:before="0" w:after="0"/>
        <w:ind w:firstLine="420"/>
      </w:pPr>
      <w:r>
        <w:t xml:space="preserve">   - 优秀：总分90分以上，员工在专业技能、服务意识、安全操作和法律法规等方面表现优异。</w:t>
      </w:r>
    </w:p>
    <w:p>
      <w:pPr>
        <w:spacing w:line="360" w:lineRule="auto" w:before="0" w:after="0"/>
        <w:ind w:firstLine="420"/>
      </w:pPr>
      <w:r>
        <w:t xml:space="preserve">   - 良好：总分80-89分，员工在大部分方面表现良好，但仍有提升空间。</w:t>
      </w:r>
    </w:p>
    <w:p>
      <w:pPr>
        <w:spacing w:line="360" w:lineRule="auto" w:before="0" w:after="0"/>
        <w:ind w:firstLine="420"/>
      </w:pPr>
      <w:r>
        <w:t xml:space="preserve">   - 合格：总分70-79分，员工在大部分方面表现合格，但需要进一步改进。</w:t>
      </w:r>
    </w:p>
    <w:p>
      <w:pPr>
        <w:spacing w:line="360" w:lineRule="auto" w:before="0" w:after="0"/>
        <w:ind w:firstLine="420"/>
      </w:pPr>
      <w:r>
        <w:t xml:space="preserve">   - 不合格：总分69分以下，员工在多个方面表现不佳，需要加强培训。</w:t>
      </w:r>
    </w:p>
    <w:p>
      <w:pPr>
        <w:spacing w:line="360" w:lineRule="auto" w:before="0" w:after="0"/>
        <w:ind w:firstLine="420"/>
      </w:pPr>
      <w:r>
        <w:t>**六、培训考核奖惩机制**</w:t>
      </w:r>
    </w:p>
    <w:p>
      <w:pPr>
        <w:spacing w:line="360" w:lineRule="auto" w:before="0" w:after="0"/>
        <w:ind w:firstLine="420"/>
      </w:pPr>
      <w:r>
        <w:t>1. **奖励机制**：</w:t>
      </w:r>
    </w:p>
    <w:p>
      <w:pPr>
        <w:spacing w:line="360" w:lineRule="auto" w:before="0" w:after="0"/>
        <w:ind w:firstLine="420"/>
      </w:pPr>
      <w:r>
        <w:t xml:space="preserve">   - 对于考核优秀的员工，给予物质奖励和精神奖励，如奖金、表彰等。</w:t>
      </w:r>
    </w:p>
    <w:p>
      <w:pPr>
        <w:spacing w:line="360" w:lineRule="auto" w:before="0" w:after="0"/>
        <w:ind w:firstLine="420"/>
      </w:pPr>
      <w:r>
        <w:t xml:space="preserve">   - 对于考核良好的员工，给予精神奖励，如表彰、晋升机会等。</w:t>
      </w:r>
    </w:p>
    <w:p>
      <w:pPr>
        <w:spacing w:line="360" w:lineRule="auto" w:before="0" w:after="0"/>
        <w:ind w:firstLine="420"/>
      </w:pPr>
      <w:r>
        <w:t>2. **惩罚机制**：</w:t>
      </w:r>
    </w:p>
    <w:p>
      <w:pPr>
        <w:spacing w:line="360" w:lineRule="auto" w:before="0" w:after="0"/>
        <w:ind w:firstLine="420"/>
      </w:pPr>
      <w:r>
        <w:t xml:space="preserve">   - 对于考核不合格的员工，给予警告，并要求其参加补考。</w:t>
      </w:r>
    </w:p>
    <w:p>
      <w:pPr>
        <w:spacing w:line="360" w:lineRule="auto" w:before="0" w:after="0"/>
        <w:ind w:firstLine="420"/>
      </w:pPr>
      <w:r>
        <w:t xml:space="preserve">   - 对于连续两次考核不合格的员工，给予降职或辞退处理。</w:t>
      </w:r>
    </w:p>
    <w:p>
      <w:pPr>
        <w:spacing w:line="360" w:lineRule="auto" w:before="0" w:after="0"/>
        <w:ind w:firstLine="420"/>
      </w:pPr>
      <w:r>
        <w:t>**七、培训考核监督**</w:t>
      </w:r>
    </w:p>
    <w:p>
      <w:pPr>
        <w:spacing w:line="360" w:lineRule="auto" w:before="0" w:after="0"/>
        <w:ind w:firstLine="420"/>
      </w:pPr>
      <w:r>
        <w:t>1. **监督机制**：</w:t>
      </w:r>
    </w:p>
    <w:p>
      <w:pPr>
        <w:spacing w:line="360" w:lineRule="auto" w:before="0" w:after="0"/>
        <w:ind w:firstLine="420"/>
      </w:pPr>
      <w:r>
        <w:t xml:space="preserve">   - 成立培训考核监督小组，负责监督培训考核的组织实施。</w:t>
      </w:r>
    </w:p>
    <w:p>
      <w:pPr>
        <w:spacing w:line="360" w:lineRule="auto" w:before="0" w:after="0"/>
        <w:ind w:firstLine="420"/>
      </w:pPr>
      <w:r>
        <w:t xml:space="preserve">   - 定期对培训考核工作进行评估，确保培训考核的公正性和有效性。</w:t>
      </w:r>
    </w:p>
    <w:p>
      <w:pPr>
        <w:spacing w:line="360" w:lineRule="auto" w:before="0" w:after="0"/>
        <w:ind w:firstLine="420"/>
      </w:pPr>
      <w:r>
        <w:t>2. **反馈机制**：</w:t>
      </w:r>
    </w:p>
    <w:p>
      <w:pPr>
        <w:spacing w:line="360" w:lineRule="auto" w:before="0" w:after="0"/>
        <w:ind w:firstLine="420"/>
      </w:pPr>
      <w:r>
        <w:t xml:space="preserve">   - 建立员工反馈渠道，鼓励员工对培训考核工作提出意见和建议。</w:t>
      </w:r>
    </w:p>
    <w:p>
      <w:pPr>
        <w:spacing w:line="360" w:lineRule="auto" w:before="0" w:after="0"/>
        <w:ind w:firstLine="420"/>
      </w:pPr>
      <w:r>
        <w:t xml:space="preserve">   - 及时处理员工的反馈，不断改进培训考核工作。</w:t>
      </w:r>
    </w:p>
    <w:p>
      <w:pPr>
        <w:spacing w:line="360" w:lineRule="auto" w:before="0" w:after="0"/>
        <w:ind w:firstLine="420"/>
      </w:pPr>
      <w:r>
        <w:t>**八、培训考核持续改进**</w:t>
      </w:r>
    </w:p>
    <w:p>
      <w:pPr>
        <w:spacing w:line="360" w:lineRule="auto" w:before="0" w:after="0"/>
        <w:ind w:firstLine="420"/>
      </w:pPr>
      <w:r>
        <w:t>1. **持续改进机制**：</w:t>
      </w:r>
    </w:p>
    <w:p>
      <w:pPr>
        <w:spacing w:line="360" w:lineRule="auto" w:before="0" w:after="0"/>
        <w:ind w:firstLine="420"/>
      </w:pPr>
      <w:r>
        <w:t xml:space="preserve">   - 定期对培训考核工作进行总结，找出存在的问题和不足。</w:t>
      </w:r>
    </w:p>
    <w:p>
      <w:pPr>
        <w:spacing w:line="360" w:lineRule="auto" w:before="0" w:after="0"/>
        <w:ind w:firstLine="420"/>
      </w:pPr>
      <w:r>
        <w:t xml:space="preserve">   - 根据总结结果，制定改进措施，不断提升培训考核工作的质量和效果。</w:t>
      </w:r>
    </w:p>
    <w:p>
      <w:pPr>
        <w:spacing w:line="360" w:lineRule="auto" w:before="0" w:after="0"/>
        <w:ind w:firstLine="420"/>
      </w:pPr>
      <w:r>
        <w:t>2. **改进措施**：</w:t>
      </w:r>
    </w:p>
    <w:p>
      <w:pPr>
        <w:spacing w:line="360" w:lineRule="auto" w:before="0" w:after="0"/>
        <w:ind w:firstLine="420"/>
      </w:pPr>
      <w:r>
        <w:t xml:space="preserve">   - </w:t>
      </w:r>
    </w:p>
    <w:p>
      <w:pPr>
        <w:pStyle w:val="Heading3"/>
        <w:spacing w:line="360" w:lineRule="auto" w:before="0" w:after="0"/>
        <w:ind w:firstLine="420"/>
      </w:pPr>
      <w:r>
        <w:t>安全生产检查与隐患整改</w:t>
      </w:r>
    </w:p>
    <w:p>
      <w:pPr>
        <w:spacing w:line="360" w:lineRule="auto" w:before="0" w:after="0"/>
        <w:ind w:firstLine="420"/>
      </w:pPr>
      <w:r>
        <w:t>**安全生产检查与隐患整改方案**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拟参与沈采矿区6274户居民生活及生产垃圾清运服务项目。该项目预估金额为722,100.00元（含税），服务地点由招标人指定，服务期为2025年01月01日至2025年12月31日，质量要求为合格。</w:t>
      </w:r>
    </w:p>
    <w:p>
      <w:pPr>
        <w:spacing w:line="360" w:lineRule="auto" w:before="0" w:after="0"/>
        <w:ind w:firstLine="420"/>
      </w:pPr>
      <w:r>
        <w:t>**二、安全生产检查与隐患整改的重要性**</w:t>
      </w:r>
    </w:p>
    <w:p>
      <w:pPr>
        <w:spacing w:line="360" w:lineRule="auto" w:before="0" w:after="0"/>
        <w:ind w:firstLine="420"/>
      </w:pPr>
      <w:r>
        <w:t>安全生产是公司运营的核心，也是项目顺利进行的重要保障。通过定期进行安全生产检查，可以及时发现并整改潜在的安全隐患，确保项目在安全、稳定的环境下进行。这不仅有助于保护员工的生命财产安全，还能有效避免因安全事故导致的停工、赔偿等经济损失，提高公司的整体运营效率。</w:t>
      </w:r>
    </w:p>
    <w:p>
      <w:pPr>
        <w:spacing w:line="360" w:lineRule="auto" w:before="0" w:after="0"/>
        <w:ind w:firstLine="420"/>
      </w:pPr>
      <w:r>
        <w:t>**三、安全生产检查与隐患整改方案**</w:t>
      </w:r>
    </w:p>
    <w:p>
      <w:pPr>
        <w:spacing w:line="360" w:lineRule="auto" w:before="0" w:after="0"/>
        <w:ind w:firstLine="420"/>
      </w:pPr>
      <w:r>
        <w:t>**1. 成立安全生产检查小组**</w:t>
      </w:r>
    </w:p>
    <w:p>
      <w:pPr>
        <w:spacing w:line="360" w:lineRule="auto" w:before="0" w:after="0"/>
        <w:ind w:firstLine="420"/>
      </w:pPr>
      <w:r>
        <w:t>公司成立专门的安全生产检查小组，由项目经理担任组长，成员包括安全员、技术人员和现场管理人员。检查小组负责制定检查计划、组织实施检查、记录检查结果、提出整改意见并监督整改落实。</w:t>
      </w:r>
    </w:p>
    <w:p>
      <w:pPr>
        <w:spacing w:line="360" w:lineRule="auto" w:before="0" w:after="0"/>
        <w:ind w:firstLine="420"/>
      </w:pPr>
      <w:r>
        <w:t>**2. 制定安全生产检查计划**</w:t>
      </w:r>
    </w:p>
    <w:p>
      <w:pPr>
        <w:spacing w:line="360" w:lineRule="auto" w:before="0" w:after="0"/>
        <w:ind w:firstLine="420"/>
      </w:pPr>
      <w:r>
        <w:t>检查小组根据项目特点和服务周期，制定详细的安全生产检查计划。计划应包括检查时间、检查内容、检查方法、检查人员等。检查计划应覆盖项目全周期，确保每个阶段都有相应的检查安排。</w:t>
      </w:r>
    </w:p>
    <w:p>
      <w:pPr>
        <w:spacing w:line="360" w:lineRule="auto" w:before="0" w:after="0"/>
        <w:ind w:firstLine="420"/>
      </w:pPr>
      <w:r>
        <w:t>**3. 明确安全生产检查内容**</w:t>
      </w:r>
    </w:p>
    <w:p>
      <w:pPr>
        <w:spacing w:line="360" w:lineRule="auto" w:before="0" w:after="0"/>
        <w:ind w:firstLine="420"/>
      </w:pPr>
      <w:r>
        <w:t>检查内容应全面覆盖项目现场的安全管理、设备设施、作业环境、人员行为等方面。具体包括：</w:t>
      </w:r>
    </w:p>
    <w:p>
      <w:pPr>
        <w:spacing w:line="360" w:lineRule="auto" w:before="0" w:after="0"/>
        <w:ind w:firstLine="420"/>
      </w:pPr>
      <w:r>
        <w:t>- 安全管理制度执行情况；</w:t>
      </w:r>
    </w:p>
    <w:p>
      <w:pPr>
        <w:spacing w:line="360" w:lineRule="auto" w:before="0" w:after="0"/>
        <w:ind w:firstLine="420"/>
      </w:pPr>
      <w:r>
        <w:t>- 安全生产责任制落实情况；</w:t>
      </w:r>
    </w:p>
    <w:p>
      <w:pPr>
        <w:spacing w:line="360" w:lineRule="auto" w:before="0" w:after="0"/>
        <w:ind w:firstLine="420"/>
      </w:pPr>
      <w:r>
        <w:t>- 安全培训教育情况；</w:t>
      </w:r>
    </w:p>
    <w:p>
      <w:pPr>
        <w:spacing w:line="360" w:lineRule="auto" w:before="0" w:after="0"/>
        <w:ind w:firstLine="420"/>
      </w:pPr>
      <w:r>
        <w:t>- 安全防护设施、设备完好情况；</w:t>
      </w:r>
    </w:p>
    <w:p>
      <w:pPr>
        <w:spacing w:line="360" w:lineRule="auto" w:before="0" w:after="0"/>
        <w:ind w:firstLine="420"/>
      </w:pPr>
      <w:r>
        <w:t>- 作业现场安全标识、警示标志设置情况；</w:t>
      </w:r>
    </w:p>
    <w:p>
      <w:pPr>
        <w:spacing w:line="360" w:lineRule="auto" w:before="0" w:after="0"/>
        <w:ind w:firstLine="420"/>
      </w:pPr>
      <w:r>
        <w:t>- 作业人员安全防护用品佩戴情况；</w:t>
      </w:r>
    </w:p>
    <w:p>
      <w:pPr>
        <w:spacing w:line="360" w:lineRule="auto" w:before="0" w:after="0"/>
        <w:ind w:firstLine="420"/>
      </w:pPr>
      <w:r>
        <w:t>- 应急救援预案制定及演练情况；</w:t>
      </w:r>
    </w:p>
    <w:p>
      <w:pPr>
        <w:spacing w:line="360" w:lineRule="auto" w:before="0" w:after="0"/>
        <w:ind w:firstLine="420"/>
      </w:pPr>
      <w:r>
        <w:t>- 事故隐患排查治理情况等。</w:t>
      </w:r>
    </w:p>
    <w:p>
      <w:pPr>
        <w:spacing w:line="360" w:lineRule="auto" w:before="0" w:after="0"/>
        <w:ind w:firstLine="420"/>
      </w:pPr>
      <w:r>
        <w:t>**4. 实施安全生产检查**</w:t>
      </w:r>
    </w:p>
    <w:p>
      <w:pPr>
        <w:spacing w:line="360" w:lineRule="auto" w:before="0" w:after="0"/>
        <w:ind w:firstLine="420"/>
      </w:pPr>
      <w:r>
        <w:t>检查小组按照计划，定期对项目现场进行安全生产检查。检查过程中，应认真记录检查发现的问题和隐患，并当场向责任部门或责任人提出整改要求。对于发现的重大安全隐患，应立即采取有效措施予以消除，确保项目安全。</w:t>
      </w:r>
    </w:p>
    <w:p>
      <w:pPr>
        <w:spacing w:line="360" w:lineRule="auto" w:before="0" w:after="0"/>
        <w:ind w:firstLine="420"/>
      </w:pPr>
      <w:r>
        <w:t>**5. 整改落实与跟踪**</w:t>
      </w:r>
    </w:p>
    <w:p>
      <w:pPr>
        <w:spacing w:line="360" w:lineRule="auto" w:before="0" w:after="0"/>
        <w:ind w:firstLine="420"/>
      </w:pPr>
      <w:r>
        <w:t>对于检查发现的问题和隐患，责任部门或责任人应按照检查小组的要求，制定整改方案，明确整改措施、整改责任人和整改时限。整改完成后，检查小组应对整改情况进行复查，确保整改措施落实到位，隐患得到有效消除。</w:t>
      </w:r>
    </w:p>
    <w:p>
      <w:pPr>
        <w:spacing w:line="360" w:lineRule="auto" w:before="0" w:after="0"/>
        <w:ind w:firstLine="420"/>
      </w:pPr>
      <w:r>
        <w:t>**6. 安全生产培训与教育**</w:t>
      </w:r>
    </w:p>
    <w:p>
      <w:pPr>
        <w:spacing w:line="360" w:lineRule="auto" w:before="0" w:after="0"/>
        <w:ind w:firstLine="420"/>
      </w:pPr>
      <w:r>
        <w:t>公司应定期组织安全生产培训与教育，提高员工的安全意识和安全技能。培训内容应包括安全生产法律法规、公司安全管理制度、岗位安全操作规程、应急救援知识等。通过培训，使员工掌握必要的安全知识和技能，提高自我保护能力。</w:t>
      </w:r>
    </w:p>
    <w:p>
      <w:pPr>
        <w:spacing w:line="360" w:lineRule="auto" w:before="0" w:after="0"/>
        <w:ind w:firstLine="420"/>
      </w:pPr>
      <w:r>
        <w:t>**7. 建立安全生产档案**</w:t>
      </w:r>
    </w:p>
    <w:p>
      <w:pPr>
        <w:spacing w:line="360" w:lineRule="auto" w:before="0" w:after="0"/>
        <w:ind w:firstLine="420"/>
      </w:pPr>
      <w:r>
        <w:t>公司应建立完善的安全生产档案，记录安全生产检查、隐患整改、安全培训、事故处理等情况。安全生产档案应分类清晰、记录完整，便于查阅和分析，为后续的安全生产管理工作提供参考。</w:t>
      </w:r>
    </w:p>
    <w:p>
      <w:pPr>
        <w:spacing w:line="360" w:lineRule="auto" w:before="0" w:after="0"/>
        <w:ind w:firstLine="420"/>
      </w:pPr>
      <w:r>
        <w:t>**四、安全生产检查与隐患整改的持续改进**</w:t>
      </w:r>
    </w:p>
    <w:p>
      <w:pPr>
        <w:spacing w:line="360" w:lineRule="auto" w:before="0" w:after="0"/>
        <w:ind w:firstLine="420"/>
      </w:pPr>
      <w:r>
        <w:t>公司应不断总结安全生产检查与隐患整改的经验，分析存在的问题和不足，持续改进安全生产管理工作。通过不断完善安全管理制度、加强安全培训教育、提高员工安全意识等措施，不断提升公司的安全生产管理水平，确保项目安全、顺利进行。</w:t>
      </w:r>
    </w:p>
    <w:p>
      <w:pPr>
        <w:spacing w:line="360" w:lineRule="auto" w:before="0" w:after="0"/>
        <w:ind w:firstLine="420"/>
      </w:pPr>
      <w:r>
        <w:t>**五、结论**</w:t>
      </w:r>
    </w:p>
    <w:p>
      <w:pPr>
        <w:spacing w:line="360" w:lineRule="auto" w:before="0" w:after="0"/>
        <w:ind w:firstLine="420"/>
      </w:pPr>
      <w:r>
        <w:t>安全生产检查与隐患整改是保障项目顺利进行的重要手段。通过制定科学合理的检查计划、明确检查内容、实施有效整改、加强安全培训等措施，可以及时发现并消除安全隐患，确保项目在安全、稳定的环境下进行。沈阳顺鑫源运输服务有限公司将严格按照本方案执行，确保项目安全、顺利进行。</w:t>
      </w:r>
    </w:p>
    <w:p>
      <w:pPr>
        <w:pStyle w:val="Heading4"/>
        <w:spacing w:line="360" w:lineRule="auto" w:before="0" w:after="0"/>
        <w:ind w:firstLine="420"/>
      </w:pPr>
      <w:r>
        <w:t xml:space="preserve"> 检查方式</w:t>
      </w:r>
    </w:p>
    <w:p>
      <w:pPr>
        <w:spacing w:line="360" w:lineRule="auto" w:before="0" w:after="0"/>
        <w:ind w:firstLine="420"/>
      </w:pPr>
      <w:r>
        <w:t>**检查方式方案**</w:t>
      </w:r>
    </w:p>
    <w:p>
      <w:pPr>
        <w:spacing w:line="360" w:lineRule="auto" w:before="0" w:after="0"/>
        <w:ind w:firstLine="420"/>
      </w:pPr>
      <w:r>
        <w:t>**一、项目概述**</w:t>
      </w:r>
    </w:p>
    <w:p>
      <w:pPr>
        <w:spacing w:line="360" w:lineRule="auto" w:before="0" w:after="0"/>
        <w:ind w:firstLine="420"/>
      </w:pPr>
      <w:r>
        <w:t>沈阳顺鑫源运输服务有限公司（以下简称“我司”）作为投标人，针对沈采矿区6274户居民生活及生产垃圾清运服务项目，特制定本检查方式方案。该项目旨在为沈采矿区居民提供高效、环保的垃圾清运服务，确保区域环境整洁，提升居民生活质量。</w:t>
      </w:r>
    </w:p>
    <w:p>
      <w:pPr>
        <w:spacing w:line="360" w:lineRule="auto" w:before="0" w:after="0"/>
        <w:ind w:firstLine="420"/>
      </w:pPr>
      <w:r>
        <w:t>**二、检查目的**</w:t>
      </w:r>
    </w:p>
    <w:p>
      <w:pPr>
        <w:spacing w:line="360" w:lineRule="auto" w:before="0" w:after="0"/>
        <w:ind w:firstLine="420"/>
      </w:pPr>
      <w:r>
        <w:t>1. 确保垃圾清运服务质量符合招标人要求，达到合格标准。</w:t>
      </w:r>
    </w:p>
    <w:p>
      <w:pPr>
        <w:spacing w:line="360" w:lineRule="auto" w:before="0" w:after="0"/>
        <w:ind w:firstLine="420"/>
      </w:pPr>
      <w:r>
        <w:t>2. 监督中标人履行合同义务，保障服务期间各项工作的顺利进行。</w:t>
      </w:r>
    </w:p>
    <w:p>
      <w:pPr>
        <w:spacing w:line="360" w:lineRule="auto" w:before="0" w:after="0"/>
        <w:ind w:firstLine="420"/>
      </w:pPr>
      <w:r>
        <w:t>3. 预防和解决服务过程中可能出现的问题，确保项目按时、按质完成。</w:t>
      </w:r>
    </w:p>
    <w:p>
      <w:pPr>
        <w:spacing w:line="360" w:lineRule="auto" w:before="0" w:after="0"/>
        <w:ind w:firstLine="420"/>
      </w:pPr>
      <w:r>
        <w:t>**三、检查内容**</w:t>
      </w:r>
    </w:p>
    <w:p>
      <w:pPr>
        <w:spacing w:line="360" w:lineRule="auto" w:before="0" w:after="0"/>
        <w:ind w:firstLine="420"/>
      </w:pPr>
      <w:r>
        <w:t>1. **服务质量检查**：</w:t>
      </w:r>
    </w:p>
    <w:p>
      <w:pPr>
        <w:spacing w:line="360" w:lineRule="auto" w:before="0" w:after="0"/>
        <w:ind w:firstLine="420"/>
      </w:pPr>
      <w:r>
        <w:t xml:space="preserve">   - 检查垃圾清运的及时性、彻底性，确保无遗漏、无堆积。</w:t>
      </w:r>
    </w:p>
    <w:p>
      <w:pPr>
        <w:spacing w:line="360" w:lineRule="auto" w:before="0" w:after="0"/>
        <w:ind w:firstLine="420"/>
      </w:pPr>
      <w:r>
        <w:t xml:space="preserve">   - 评估垃圾清运后的环境卫生状况，确保无二次污染。</w:t>
      </w:r>
    </w:p>
    <w:p>
      <w:pPr>
        <w:spacing w:line="360" w:lineRule="auto" w:before="0" w:after="0"/>
        <w:ind w:firstLine="420"/>
      </w:pPr>
      <w:r>
        <w:t xml:space="preserve">   - 监督中标人是否按照招标文件要求进行操作，包括用水、用电等附加损耗费用的承担情况。</w:t>
      </w:r>
    </w:p>
    <w:p>
      <w:pPr>
        <w:spacing w:line="360" w:lineRule="auto" w:before="0" w:after="0"/>
        <w:ind w:firstLine="420"/>
      </w:pPr>
      <w:r>
        <w:t>2. **协调工作检查**：</w:t>
      </w:r>
    </w:p>
    <w:p>
      <w:pPr>
        <w:spacing w:line="360" w:lineRule="auto" w:before="0" w:after="0"/>
        <w:ind w:firstLine="420"/>
      </w:pPr>
      <w:r>
        <w:t xml:space="preserve">   - 检查中标人是否有效协调各方资源，确保服务顺利进行。</w:t>
      </w:r>
    </w:p>
    <w:p>
      <w:pPr>
        <w:spacing w:line="360" w:lineRule="auto" w:before="0" w:after="0"/>
        <w:ind w:firstLine="420"/>
      </w:pPr>
      <w:r>
        <w:t xml:space="preserve">   - 评估中标人应对突发情况的能力，确保应急工作的及时响应。</w:t>
      </w:r>
    </w:p>
    <w:p>
      <w:pPr>
        <w:spacing w:line="360" w:lineRule="auto" w:before="0" w:after="0"/>
        <w:ind w:firstLine="420"/>
      </w:pPr>
      <w:r>
        <w:t>3. **质量标准检查**：</w:t>
      </w:r>
    </w:p>
    <w:p>
      <w:pPr>
        <w:spacing w:line="360" w:lineRule="auto" w:before="0" w:after="0"/>
        <w:ind w:firstLine="420"/>
      </w:pPr>
      <w:r>
        <w:t xml:space="preserve">   - 确认中标人是否建立了完善的质量保证体系，包括质量管理措施、质量管控流程等。</w:t>
      </w:r>
    </w:p>
    <w:p>
      <w:pPr>
        <w:spacing w:line="360" w:lineRule="auto" w:before="0" w:after="0"/>
        <w:ind w:firstLine="420"/>
      </w:pPr>
      <w:r>
        <w:t xml:space="preserve">   - 验证中标人是否按照国家、行业相关验收标准进行操作，确保服务质量符合要求。</w:t>
      </w:r>
    </w:p>
    <w:p>
      <w:pPr>
        <w:spacing w:line="360" w:lineRule="auto" w:before="0" w:after="0"/>
        <w:ind w:firstLine="420"/>
      </w:pPr>
      <w:r>
        <w:t>4. **安全生产和文明服务检查**：</w:t>
      </w:r>
    </w:p>
    <w:p>
      <w:pPr>
        <w:spacing w:line="360" w:lineRule="auto" w:before="0" w:after="0"/>
        <w:ind w:firstLine="420"/>
      </w:pPr>
      <w:r>
        <w:t xml:space="preserve">   - 检查中标人的安全生产管理制度、安全服务流程等是否健全。</w:t>
      </w:r>
    </w:p>
    <w:p>
      <w:pPr>
        <w:spacing w:line="360" w:lineRule="auto" w:before="0" w:after="0"/>
        <w:ind w:firstLine="420"/>
      </w:pPr>
      <w:r>
        <w:t xml:space="preserve">   - 评估中标人的安全生产组织机构图，确保安全文明服务得到有效实施。</w:t>
      </w:r>
    </w:p>
    <w:p>
      <w:pPr>
        <w:spacing w:line="360" w:lineRule="auto" w:before="0" w:after="0"/>
        <w:ind w:firstLine="420"/>
      </w:pPr>
      <w:r>
        <w:t>5. **服务进度检查**：</w:t>
      </w:r>
    </w:p>
    <w:p>
      <w:pPr>
        <w:spacing w:line="360" w:lineRule="auto" w:before="0" w:after="0"/>
        <w:ind w:firstLine="420"/>
      </w:pPr>
      <w:r>
        <w:t xml:space="preserve">   - 监督中标人是否按照服务进度计划图进行操作，确保服务进度符合项目需求。</w:t>
      </w:r>
    </w:p>
    <w:p>
      <w:pPr>
        <w:spacing w:line="360" w:lineRule="auto" w:before="0" w:after="0"/>
        <w:ind w:firstLine="420"/>
      </w:pPr>
      <w:r>
        <w:t xml:space="preserve">   - 评估中标人的服务进度保证措施，确保合同得到切实履行。</w:t>
      </w:r>
    </w:p>
    <w:p>
      <w:pPr>
        <w:spacing w:line="360" w:lineRule="auto" w:before="0" w:after="0"/>
        <w:ind w:firstLine="420"/>
      </w:pPr>
      <w:r>
        <w:t>6. **项目难点及特点分析检查**：</w:t>
      </w:r>
    </w:p>
    <w:p>
      <w:pPr>
        <w:spacing w:line="360" w:lineRule="auto" w:before="0" w:after="0"/>
        <w:ind w:firstLine="420"/>
      </w:pPr>
      <w:r>
        <w:t xml:space="preserve">   - 检查中标人是否对项目过程中可能遇到的阻碍、现场环境复杂情况进行了完整分析。</w:t>
      </w:r>
    </w:p>
    <w:p>
      <w:pPr>
        <w:spacing w:line="360" w:lineRule="auto" w:before="0" w:after="0"/>
        <w:ind w:firstLine="420"/>
      </w:pPr>
      <w:r>
        <w:t xml:space="preserve">   - 评估中标人针对现场遇到的问题解决措施是否有效，确保合同得到切实履行。</w:t>
      </w:r>
    </w:p>
    <w:p>
      <w:pPr>
        <w:spacing w:line="360" w:lineRule="auto" w:before="0" w:after="0"/>
        <w:ind w:firstLine="420"/>
      </w:pPr>
      <w:r>
        <w:t>7. **应急处理保障机制检查**：</w:t>
      </w:r>
    </w:p>
    <w:p>
      <w:pPr>
        <w:spacing w:line="360" w:lineRule="auto" w:before="0" w:after="0"/>
        <w:ind w:firstLine="420"/>
      </w:pPr>
      <w:r>
        <w:t xml:space="preserve">   - 检查中标人的突发需求处理机制、系统障碍解决方案等是否完善。</w:t>
      </w:r>
    </w:p>
    <w:p>
      <w:pPr>
        <w:spacing w:line="360" w:lineRule="auto" w:before="0" w:after="0"/>
        <w:ind w:firstLine="420"/>
      </w:pPr>
      <w:r>
        <w:t xml:space="preserve">   - 评估中标人应对多项目并行、时间周期紧、夜间服务等情况的解决方案是否可行。</w:t>
      </w:r>
    </w:p>
    <w:p>
      <w:pPr>
        <w:spacing w:line="360" w:lineRule="auto" w:before="0" w:after="0"/>
        <w:ind w:firstLine="420"/>
      </w:pPr>
      <w:r>
        <w:t>8. **作业规范检查**：</w:t>
      </w:r>
    </w:p>
    <w:p>
      <w:pPr>
        <w:spacing w:line="360" w:lineRule="auto" w:before="0" w:after="0"/>
        <w:ind w:firstLine="420"/>
      </w:pPr>
      <w:r>
        <w:t xml:space="preserve">   - 确认中标人的垃圾收集作业规范、垃圾收集车作业规范、垃圾收集站作业规范等是否详细完整。</w:t>
      </w:r>
    </w:p>
    <w:p>
      <w:pPr>
        <w:spacing w:line="360" w:lineRule="auto" w:before="0" w:after="0"/>
        <w:ind w:firstLine="420"/>
      </w:pPr>
      <w:r>
        <w:t xml:space="preserve">   - 评估中标人的作业规范是否符合本项目需求，程序是否严密。</w:t>
      </w:r>
    </w:p>
    <w:p>
      <w:pPr>
        <w:spacing w:line="360" w:lineRule="auto" w:before="0" w:after="0"/>
        <w:ind w:firstLine="420"/>
      </w:pPr>
      <w:r>
        <w:t>9. **资源配备计划检查**：</w:t>
      </w:r>
    </w:p>
    <w:p>
      <w:pPr>
        <w:spacing w:line="360" w:lineRule="auto" w:before="0" w:after="0"/>
        <w:ind w:firstLine="420"/>
      </w:pPr>
      <w:r>
        <w:t xml:space="preserve">   - 检查中标人的劳动力配备、服务用机械配备等是否充足。</w:t>
      </w:r>
    </w:p>
    <w:p>
      <w:pPr>
        <w:spacing w:line="360" w:lineRule="auto" w:before="0" w:after="0"/>
        <w:ind w:firstLine="420"/>
      </w:pPr>
      <w:r>
        <w:t xml:space="preserve">   - 评估中标人的进场计划时间是否明确，与进度是否完全符合。</w:t>
      </w:r>
    </w:p>
    <w:p>
      <w:pPr>
        <w:spacing w:line="360" w:lineRule="auto" w:before="0" w:after="0"/>
        <w:ind w:firstLine="420"/>
      </w:pPr>
      <w:r>
        <w:t>**四、检查方式**</w:t>
      </w:r>
    </w:p>
    <w:p>
      <w:pPr>
        <w:spacing w:line="360" w:lineRule="auto" w:before="0" w:after="0"/>
        <w:ind w:firstLine="420"/>
      </w:pPr>
      <w:r>
        <w:t>1. **现场检查**：</w:t>
      </w:r>
    </w:p>
    <w:p>
      <w:pPr>
        <w:spacing w:line="360" w:lineRule="auto" w:before="0" w:after="0"/>
        <w:ind w:firstLine="420"/>
      </w:pPr>
      <w:r>
        <w:t xml:space="preserve">   - 定期或不定期对服务现场进行实地检查，包括垃圾清运现场、协调工作现场等。</w:t>
      </w:r>
    </w:p>
    <w:p>
      <w:pPr>
        <w:spacing w:line="360" w:lineRule="auto" w:before="0" w:after="0"/>
        <w:ind w:firstLine="420"/>
      </w:pPr>
      <w:r>
        <w:t xml:space="preserve">   - 通过现场观察、询问、记录等方式，全面了解中标人的服务质量、协调工作情况等。</w:t>
      </w:r>
    </w:p>
    <w:p>
      <w:pPr>
        <w:spacing w:line="360" w:lineRule="auto" w:before="0" w:after="0"/>
        <w:ind w:firstLine="420"/>
      </w:pPr>
      <w:r>
        <w:t>2. **文件审查**：</w:t>
      </w:r>
    </w:p>
    <w:p>
      <w:pPr>
        <w:spacing w:line="360" w:lineRule="auto" w:before="0" w:after="0"/>
        <w:ind w:firstLine="420"/>
      </w:pPr>
      <w:r>
        <w:t xml:space="preserve">   - 对中标人提交的服务质量报告、协调工作记录、质量保证体系文件等进行审查。</w:t>
      </w:r>
    </w:p>
    <w:p>
      <w:pPr>
        <w:spacing w:line="360" w:lineRule="auto" w:before="0" w:after="0"/>
        <w:ind w:firstLine="420"/>
      </w:pPr>
      <w:r>
        <w:t xml:space="preserve">   - 确认文件内容的真实性、完整性，评估中标人是否按照招标文件要求进行操作。</w:t>
      </w:r>
    </w:p>
    <w:p>
      <w:pPr>
        <w:spacing w:line="360" w:lineRule="auto" w:before="0" w:after="0"/>
        <w:ind w:firstLine="420"/>
      </w:pPr>
      <w:r>
        <w:t>3. **问卷调查**：</w:t>
      </w:r>
    </w:p>
    <w:p>
      <w:pPr>
        <w:spacing w:line="360" w:lineRule="auto" w:before="0" w:after="0"/>
        <w:ind w:firstLine="420"/>
      </w:pPr>
      <w:r>
        <w:t xml:space="preserve">   - 设计问卷调查表，向服务对象、相关方等了解中标人的服务质量、协调工作情况等。</w:t>
      </w:r>
    </w:p>
    <w:p>
      <w:pPr>
        <w:spacing w:line="360" w:lineRule="auto" w:before="0" w:after="0"/>
        <w:ind w:firstLine="420"/>
      </w:pPr>
      <w:r>
        <w:t xml:space="preserve">   - 通过统计分析问卷结果，客观评估中标人的服务表现。</w:t>
      </w:r>
    </w:p>
    <w:p>
      <w:pPr>
        <w:spacing w:line="360" w:lineRule="auto" w:before="0" w:after="0"/>
        <w:ind w:firstLine="420"/>
      </w:pPr>
      <w:r>
        <w:t>4. **会议沟通**：</w:t>
      </w:r>
    </w:p>
    <w:p>
      <w:pPr>
        <w:spacing w:line="360" w:lineRule="auto" w:before="0" w:after="0"/>
        <w:ind w:firstLine="420"/>
      </w:pPr>
      <w:r>
        <w:t xml:space="preserve">   - 定期召开项目协调会、质量分析会等，与中标人进行面对面沟通。</w:t>
      </w:r>
    </w:p>
    <w:p>
      <w:pPr>
        <w:spacing w:line="360" w:lineRule="auto" w:before="0" w:after="0"/>
        <w:ind w:firstLine="420"/>
      </w:pPr>
      <w:r>
        <w:t xml:space="preserve">   - 及时反馈检查中发现的问题，督促中标人改进服务质量。</w:t>
      </w:r>
    </w:p>
    <w:p>
      <w:pPr>
        <w:spacing w:line="360" w:lineRule="auto" w:before="0" w:after="0"/>
        <w:ind w:firstLine="420"/>
      </w:pPr>
      <w:r>
        <w:t>**五、检查频率**</w:t>
      </w:r>
    </w:p>
    <w:p>
      <w:pPr>
        <w:spacing w:line="360" w:lineRule="auto" w:before="0" w:after="0"/>
        <w:ind w:firstLine="420"/>
      </w:pPr>
      <w:r>
        <w:t>1. **日常检查**：</w:t>
      </w:r>
    </w:p>
    <w:p>
      <w:pPr>
        <w:spacing w:line="360" w:lineRule="auto" w:before="0" w:after="0"/>
        <w:ind w:firstLine="420"/>
      </w:pPr>
      <w:r>
        <w:t xml:space="preserve">   - 每日对服务现场进行巡查，确保垃圾清运工作的正常进行。</w:t>
      </w:r>
    </w:p>
    <w:p>
      <w:pPr>
        <w:spacing w:line="360" w:lineRule="auto" w:before="0" w:after="0"/>
        <w:ind w:firstLine="420"/>
      </w:pPr>
      <w:r>
        <w:t xml:space="preserve">   - 及时处理服务过程中出现的问题，确保服务质量。</w:t>
      </w:r>
    </w:p>
    <w:p>
      <w:pPr>
        <w:spacing w:line="360" w:lineRule="auto" w:before="0" w:after="0"/>
        <w:ind w:firstLine="420"/>
      </w:pPr>
      <w:r>
        <w:t>2. **定期检查**：</w:t>
      </w:r>
    </w:p>
    <w:p>
      <w:pPr>
        <w:spacing w:line="360" w:lineRule="auto" w:before="0" w:after="0"/>
        <w:ind w:firstLine="420"/>
      </w:pPr>
      <w:r>
        <w:t xml:space="preserve">   - 每月对中标人的服务质量、协调工作等进行全面检查。</w:t>
      </w:r>
    </w:p>
    <w:p>
      <w:pPr>
        <w:spacing w:line="360" w:lineRule="auto" w:before="0" w:after="0"/>
        <w:ind w:firstLine="420"/>
      </w:pPr>
      <w:r>
        <w:t xml:space="preserve">   - 通过现场检查、文件审查等方式，评估中标人的服务表现。</w:t>
      </w:r>
    </w:p>
    <w:p>
      <w:pPr>
        <w:spacing w:line="360" w:lineRule="auto" w:before="0" w:after="0"/>
        <w:ind w:firstLine="420"/>
      </w:pPr>
      <w:r>
        <w:t>3. **不定期检查**：</w:t>
      </w:r>
    </w:p>
    <w:p>
      <w:pPr>
        <w:spacing w:line="360" w:lineRule="auto" w:before="0" w:after="0"/>
        <w:ind w:firstLine="420"/>
      </w:pPr>
      <w:r>
        <w:t xml:space="preserve">   - 根据项目实际情况，不定期对中标人的服务质量、协调工作等进行抽查。</w:t>
      </w:r>
    </w:p>
    <w:p>
      <w:pPr>
        <w:spacing w:line="360" w:lineRule="auto" w:before="0" w:after="0"/>
        <w:ind w:firstLine="420"/>
      </w:pPr>
      <w:r>
        <w:t xml:space="preserve">   - 确保检查的全面性、客观性。</w:t>
      </w:r>
    </w:p>
    <w:p>
      <w:pPr>
        <w:spacing w:line="360" w:lineRule="auto" w:before="0" w:after="0"/>
        <w:ind w:firstLine="420"/>
      </w:pPr>
      <w:r>
        <w:t>**六、检查结果处理**</w:t>
      </w:r>
    </w:p>
    <w:p>
      <w:pPr>
        <w:spacing w:line="360" w:lineRule="auto" w:before="0" w:after="0"/>
        <w:ind w:firstLine="420"/>
      </w:pPr>
      <w:r>
        <w:t>1. **问题整改**：</w:t>
      </w:r>
    </w:p>
    <w:p>
      <w:pPr>
        <w:spacing w:line="360" w:lineRule="auto" w:before="0" w:after="0"/>
        <w:ind w:firstLine="420"/>
      </w:pPr>
      <w:r>
        <w:t xml:space="preserve">   - 对检查中发现的问题，及时通知中标人进行整改。</w:t>
      </w:r>
    </w:p>
    <w:p>
      <w:pPr>
        <w:spacing w:line="360" w:lineRule="auto" w:before="0" w:after="0"/>
        <w:ind w:firstLine="420"/>
      </w:pPr>
      <w:r>
        <w:t xml:space="preserve">   - 督促中标人制定整改措施，确保问题得到有效解决。</w:t>
      </w:r>
    </w:p>
    <w:p>
      <w:pPr>
        <w:spacing w:line="360" w:lineRule="auto" w:before="0" w:after="0"/>
        <w:ind w:firstLine="420"/>
      </w:pPr>
      <w:r>
        <w:t>2. **绩效评估**：</w:t>
      </w:r>
    </w:p>
    <w:p>
      <w:pPr>
        <w:spacing w:line="360" w:lineRule="auto" w:before="0" w:after="0"/>
        <w:ind w:firstLine="420"/>
      </w:pPr>
      <w:r>
        <w:t xml:space="preserve">   - 根据检查结果，对中标人的服务质量、协调工作等进行绩效评估。</w:t>
      </w:r>
    </w:p>
    <w:p>
      <w:pPr>
        <w:spacing w:line="360" w:lineRule="auto" w:before="0" w:after="0"/>
        <w:ind w:firstLine="420"/>
      </w:pPr>
      <w:r>
        <w:t xml:space="preserve">   - 将评估结果作为合同履行、费用支付</w:t>
      </w:r>
    </w:p>
    <w:p>
      <w:pPr>
        <w:pStyle w:val="Heading4"/>
        <w:spacing w:line="360" w:lineRule="auto" w:before="0" w:after="0"/>
        <w:ind w:firstLine="420"/>
      </w:pPr>
      <w:r>
        <w:t xml:space="preserve"> 隐患整改流程</w:t>
      </w:r>
    </w:p>
    <w:p>
      <w:pPr>
        <w:spacing w:line="360" w:lineRule="auto" w:before="0" w:after="0"/>
        <w:ind w:firstLine="420"/>
      </w:pPr>
      <w:r>
        <w:t>**隐患整改流程方案**</w:t>
      </w:r>
    </w:p>
    <w:p>
      <w:pPr>
        <w:spacing w:line="360" w:lineRule="auto" w:before="0" w:after="0"/>
        <w:ind w:firstLine="420"/>
      </w:pPr>
      <w:r>
        <w:t>**一、目的**</w:t>
      </w:r>
    </w:p>
    <w:p>
      <w:pPr>
        <w:spacing w:line="360" w:lineRule="auto" w:before="0" w:after="0"/>
        <w:ind w:firstLine="420"/>
      </w:pPr>
      <w:r>
        <w:t>为确保沈采矿区6274户居民生活及生产垃圾清运服务的安全、高效进行，特制定本隐患整改流程方案。本方案旨在明确隐患整改的程序、责任及要求，确保隐患得到及时、有效的处理，保障服务质量和人员安全。</w:t>
      </w:r>
    </w:p>
    <w:p>
      <w:pPr>
        <w:spacing w:line="360" w:lineRule="auto" w:before="0" w:after="0"/>
        <w:ind w:firstLine="420"/>
      </w:pPr>
      <w:r>
        <w:t>**二、适用范围**</w:t>
      </w:r>
    </w:p>
    <w:p>
      <w:pPr>
        <w:spacing w:line="360" w:lineRule="auto" w:before="0" w:after="0"/>
        <w:ind w:firstLine="420"/>
      </w:pPr>
      <w:r>
        <w:t>本方案适用于沈阳顺鑫源运输服务有限公司在沈采矿区进行的垃圾清运服务过程中发现的各类隐患整改工作。</w:t>
      </w:r>
    </w:p>
    <w:p>
      <w:pPr>
        <w:spacing w:line="360" w:lineRule="auto" w:before="0" w:after="0"/>
        <w:ind w:firstLine="420"/>
      </w:pPr>
      <w:r>
        <w:t>**三、隐患整改流程**</w:t>
      </w:r>
    </w:p>
    <w:p>
      <w:pPr>
        <w:spacing w:line="360" w:lineRule="auto" w:before="0" w:after="0"/>
        <w:ind w:firstLine="420"/>
      </w:pPr>
      <w:r>
        <w:t>1. **隐患发现与报告**</w:t>
      </w:r>
    </w:p>
    <w:p>
      <w:pPr>
        <w:spacing w:line="360" w:lineRule="auto" w:before="0" w:after="0"/>
        <w:ind w:firstLine="420"/>
      </w:pPr>
      <w:r>
        <w:t xml:space="preserve">   - 服务人员在日常工作中发现任何安全隐患，应立即停止作业，并报告给现场负责人。</w:t>
      </w:r>
    </w:p>
    <w:p>
      <w:pPr>
        <w:spacing w:line="360" w:lineRule="auto" w:before="0" w:after="0"/>
        <w:ind w:firstLine="420"/>
      </w:pPr>
      <w:r>
        <w:t xml:space="preserve">   - 现场负责人接到报告后，应立即组织人员对隐患进行初步评估，确定隐患的性质、程度及可能造成的后果。</w:t>
      </w:r>
    </w:p>
    <w:p>
      <w:pPr>
        <w:spacing w:line="360" w:lineRule="auto" w:before="0" w:after="0"/>
        <w:ind w:firstLine="420"/>
      </w:pPr>
      <w:r>
        <w:t>2. **隐患评估与分类**</w:t>
      </w:r>
    </w:p>
    <w:p>
      <w:pPr>
        <w:spacing w:line="360" w:lineRule="auto" w:before="0" w:after="0"/>
        <w:ind w:firstLine="420"/>
      </w:pPr>
      <w:r>
        <w:t xml:space="preserve">   - 根据隐患的性质、程度及可能造成的后果，将隐患分为一般隐患、较大隐患、重大隐患和特别重大隐患四个等级。</w:t>
      </w:r>
    </w:p>
    <w:p>
      <w:pPr>
        <w:spacing w:line="360" w:lineRule="auto" w:before="0" w:after="0"/>
        <w:ind w:firstLine="420"/>
      </w:pPr>
      <w:r>
        <w:t xml:space="preserve">   - 对于一般隐患，由现场负责人组织整改；对于较大隐患及以上等级的隐患，应立即上报公司安全管理部门，由公司安全管理部门组织专家进行评估，制定整改方案。</w:t>
      </w:r>
    </w:p>
    <w:p>
      <w:pPr>
        <w:spacing w:line="360" w:lineRule="auto" w:before="0" w:after="0"/>
        <w:ind w:firstLine="420"/>
      </w:pPr>
      <w:r>
        <w:t>3. **隐患整改方案制定**</w:t>
      </w:r>
    </w:p>
    <w:p>
      <w:pPr>
        <w:spacing w:line="360" w:lineRule="auto" w:before="0" w:after="0"/>
        <w:ind w:firstLine="420"/>
      </w:pPr>
      <w:r>
        <w:t xml:space="preserve">   - 对于一般隐患，现场负责人应根据隐患的性质和程度，制定具体的整改方案，明确整改措施、责任人和整改时限。</w:t>
      </w:r>
    </w:p>
    <w:p>
      <w:pPr>
        <w:spacing w:line="360" w:lineRule="auto" w:before="0" w:after="0"/>
        <w:ind w:firstLine="420"/>
      </w:pPr>
      <w:r>
        <w:t xml:space="preserve">   - 对于较大隐患及以上等级的隐患，公司安全管理部门应组织专家进行现场勘查，制定详细的整改方案，包括整改措施、责任单位、责任人、整改时限及应急预案等。</w:t>
      </w:r>
    </w:p>
    <w:p>
      <w:pPr>
        <w:spacing w:line="360" w:lineRule="auto" w:before="0" w:after="0"/>
        <w:ind w:firstLine="420"/>
      </w:pPr>
      <w:r>
        <w:t>4. **隐患整改实施**</w:t>
      </w:r>
    </w:p>
    <w:p>
      <w:pPr>
        <w:spacing w:line="360" w:lineRule="auto" w:before="0" w:after="0"/>
        <w:ind w:firstLine="420"/>
      </w:pPr>
      <w:r>
        <w:t xml:space="preserve">   - 整改方案经批准后，由责任单位组织实施。</w:t>
      </w:r>
    </w:p>
    <w:p>
      <w:pPr>
        <w:spacing w:line="360" w:lineRule="auto" w:before="0" w:after="0"/>
        <w:ind w:firstLine="420"/>
      </w:pPr>
      <w:r>
        <w:t xml:space="preserve">   - 整改过程中，现场负责人应全程监督，确保整改措施得到有效执行。</w:t>
      </w:r>
    </w:p>
    <w:p>
      <w:pPr>
        <w:spacing w:line="360" w:lineRule="auto" w:before="0" w:after="0"/>
        <w:ind w:firstLine="420"/>
      </w:pPr>
      <w:r>
        <w:t xml:space="preserve">   - 对于较大隐患及以上等级的隐患，公司安全管理部门应派专人进行现场监督，确保整改工作按照方案进行。</w:t>
      </w:r>
    </w:p>
    <w:p>
      <w:pPr>
        <w:spacing w:line="360" w:lineRule="auto" w:before="0" w:after="0"/>
        <w:ind w:firstLine="420"/>
      </w:pPr>
      <w:r>
        <w:t>5. **隐患整改验收**</w:t>
      </w:r>
    </w:p>
    <w:p>
      <w:pPr>
        <w:spacing w:line="360" w:lineRule="auto" w:before="0" w:after="0"/>
        <w:ind w:firstLine="420"/>
      </w:pPr>
      <w:r>
        <w:t xml:space="preserve">   - 整改完成后，责任单位应组织自查，确认隐患已得到彻底整改。</w:t>
      </w:r>
    </w:p>
    <w:p>
      <w:pPr>
        <w:spacing w:line="360" w:lineRule="auto" w:before="0" w:after="0"/>
        <w:ind w:firstLine="420"/>
      </w:pPr>
      <w:r>
        <w:t xml:space="preserve">   - 对于较大隐患及以上等级的隐患，公司安全管理部门应组织专家进行验收，确认隐患已得到彻底整改，并出具验收报告。</w:t>
      </w:r>
    </w:p>
    <w:p>
      <w:pPr>
        <w:spacing w:line="360" w:lineRule="auto" w:before="0" w:after="0"/>
        <w:ind w:firstLine="420"/>
      </w:pPr>
      <w:r>
        <w:t>6. **隐患整改记录与归档**</w:t>
      </w:r>
    </w:p>
    <w:p>
      <w:pPr>
        <w:spacing w:line="360" w:lineRule="auto" w:before="0" w:after="0"/>
        <w:ind w:firstLine="420"/>
      </w:pPr>
      <w:r>
        <w:t xml:space="preserve">   - 整改完成后，责任单位应将整改过程、整改结果及验收报告等相关资料整理归档。</w:t>
      </w:r>
    </w:p>
    <w:p>
      <w:pPr>
        <w:spacing w:line="360" w:lineRule="auto" w:before="0" w:after="0"/>
        <w:ind w:firstLine="420"/>
      </w:pPr>
      <w:r>
        <w:t xml:space="preserve">   - 公司安全管理部门应定期对隐患整改情况进行统计分析，总结经验教训，完善隐患整改流程。</w:t>
      </w:r>
    </w:p>
    <w:p>
      <w:pPr>
        <w:spacing w:line="360" w:lineRule="auto" w:before="0" w:after="0"/>
        <w:ind w:firstLine="420"/>
      </w:pPr>
      <w:r>
        <w:t>**四、隐患整改要求**</w:t>
      </w:r>
    </w:p>
    <w:p>
      <w:pPr>
        <w:spacing w:line="360" w:lineRule="auto" w:before="0" w:after="0"/>
        <w:ind w:firstLine="420"/>
      </w:pPr>
      <w:r>
        <w:t>1. **及时性**</w:t>
      </w:r>
    </w:p>
    <w:p>
      <w:pPr>
        <w:spacing w:line="360" w:lineRule="auto" w:before="0" w:after="0"/>
        <w:ind w:firstLine="420"/>
      </w:pPr>
      <w:r>
        <w:t xml:space="preserve">   - 对于发现的隐患，应立即采取措施进行整改，确保隐患得到及时处理。</w:t>
      </w:r>
    </w:p>
    <w:p>
      <w:pPr>
        <w:spacing w:line="360" w:lineRule="auto" w:before="0" w:after="0"/>
        <w:ind w:firstLine="420"/>
      </w:pPr>
      <w:r>
        <w:t>2. **彻底性**</w:t>
      </w:r>
    </w:p>
    <w:p>
      <w:pPr>
        <w:spacing w:line="360" w:lineRule="auto" w:before="0" w:after="0"/>
        <w:ind w:firstLine="420"/>
      </w:pPr>
      <w:r>
        <w:t xml:space="preserve">   - 整改措施应彻底、有效，确保隐患得到彻底消除。</w:t>
      </w:r>
    </w:p>
    <w:p>
      <w:pPr>
        <w:spacing w:line="360" w:lineRule="auto" w:before="0" w:after="0"/>
        <w:ind w:firstLine="420"/>
      </w:pPr>
      <w:r>
        <w:t>3. **规范性**</w:t>
      </w:r>
    </w:p>
    <w:p>
      <w:pPr>
        <w:spacing w:line="360" w:lineRule="auto" w:before="0" w:after="0"/>
        <w:ind w:firstLine="420"/>
      </w:pPr>
      <w:r>
        <w:t xml:space="preserve">   - 整改过程应严格按照规定的流程进行，确保整改工作的规范性。</w:t>
      </w:r>
    </w:p>
    <w:p>
      <w:pPr>
        <w:spacing w:line="360" w:lineRule="auto" w:before="0" w:after="0"/>
        <w:ind w:firstLine="420"/>
      </w:pPr>
      <w:r>
        <w:t>4. **记录性**</w:t>
      </w:r>
    </w:p>
    <w:p>
      <w:pPr>
        <w:spacing w:line="360" w:lineRule="auto" w:before="0" w:after="0"/>
        <w:ind w:firstLine="420"/>
      </w:pPr>
      <w:r>
        <w:t xml:space="preserve">   - 整改过程应详细记录，确保整改工作的可追溯性。</w:t>
      </w:r>
    </w:p>
    <w:p>
      <w:pPr>
        <w:spacing w:line="360" w:lineRule="auto" w:before="0" w:after="0"/>
        <w:ind w:firstLine="420"/>
      </w:pPr>
      <w:r>
        <w:t>**五、附则**</w:t>
      </w:r>
    </w:p>
    <w:p>
      <w:pPr>
        <w:spacing w:line="360" w:lineRule="auto" w:before="0" w:after="0"/>
        <w:ind w:firstLine="420"/>
      </w:pPr>
      <w:r>
        <w:t>本方案自发布之日起实施，由沈阳顺鑫源运输服务有限公司负责解释。</w:t>
      </w:r>
    </w:p>
    <w:p>
      <w:pPr>
        <w:pStyle w:val="Heading4"/>
        <w:spacing w:line="360" w:lineRule="auto" w:before="0" w:after="0"/>
        <w:ind w:firstLine="420"/>
      </w:pPr>
      <w:r>
        <w:t xml:space="preserve"> 检查内容</w:t>
      </w:r>
    </w:p>
    <w:p>
      <w:pPr>
        <w:spacing w:line="360" w:lineRule="auto" w:before="0" w:after="0"/>
        <w:ind w:firstLine="420"/>
      </w:pPr>
      <w:r>
        <w:t>**检查方案**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项目的竞标。该项目旨在为沈采矿区居民提供高效、环保的垃圾清运服务，确保区域环境整洁，提升居民生活质量。</w:t>
      </w:r>
    </w:p>
    <w:p>
      <w:pPr>
        <w:spacing w:line="360" w:lineRule="auto" w:before="0" w:after="0"/>
        <w:ind w:firstLine="420"/>
      </w:pPr>
      <w:r>
        <w:t>**二、检查内容**</w:t>
      </w:r>
    </w:p>
    <w:p>
      <w:pPr>
        <w:spacing w:line="360" w:lineRule="auto" w:before="0" w:after="0"/>
        <w:ind w:firstLine="420"/>
      </w:pPr>
      <w:r>
        <w:t>1. **质量管理措施**</w:t>
      </w:r>
    </w:p>
    <w:p>
      <w:pPr>
        <w:spacing w:line="360" w:lineRule="auto" w:before="0" w:after="0"/>
        <w:ind w:firstLine="420"/>
      </w:pPr>
      <w:r>
        <w:t xml:space="preserve">   - **具体的质量管理措施**：公司制定了一套完善的质量管理体系，包括质量目标、质量计划、质量检查、质量改进等环节。通过定期检查、数据分析、员工培训等方式，确保服务质量符合招标人要求。</w:t>
      </w:r>
    </w:p>
    <w:p>
      <w:pPr>
        <w:spacing w:line="360" w:lineRule="auto" w:before="0" w:after="0"/>
        <w:ind w:firstLine="420"/>
      </w:pPr>
      <w:r>
        <w:t xml:space="preserve">   - **建立健全的质量保证体系**：公司建立了质量保证体系，包括质量手册、程序文件、作业指导书等，确保服务过程有据可依，质量有保障。</w:t>
      </w:r>
    </w:p>
    <w:p>
      <w:pPr>
        <w:spacing w:line="360" w:lineRule="auto" w:before="0" w:after="0"/>
        <w:ind w:firstLine="420"/>
      </w:pPr>
      <w:r>
        <w:t xml:space="preserve">   - **质量控制关键点描述**：公司在垃圾收集、运输、处理等环节设置了关键控制点，如垃圾收集点的设置、垃圾车的清洁、垃圾处理场的管理等，确保每个环节的质量。</w:t>
      </w:r>
    </w:p>
    <w:p>
      <w:pPr>
        <w:spacing w:line="360" w:lineRule="auto" w:before="0" w:after="0"/>
        <w:ind w:firstLine="420"/>
      </w:pPr>
      <w:r>
        <w:t xml:space="preserve">   - **质量管控流程**：公司制定了质量管控流程，包括质量计划制定、质量检查、质量改进、质量报告等，确保服务质量持续改进。</w:t>
      </w:r>
    </w:p>
    <w:p>
      <w:pPr>
        <w:spacing w:line="360" w:lineRule="auto" w:before="0" w:after="0"/>
        <w:ind w:firstLine="420"/>
      </w:pPr>
      <w:r>
        <w:t xml:space="preserve">   - **质量标准符合招标人验收标准**：公司承诺服务质量符合招标人验收标准，并通过内部审核、外部审核等方式，确保质量标准得到有效执行。</w:t>
      </w:r>
    </w:p>
    <w:p>
      <w:pPr>
        <w:spacing w:line="360" w:lineRule="auto" w:before="0" w:after="0"/>
        <w:ind w:firstLine="420"/>
      </w:pPr>
      <w:r>
        <w:t>2. **安全生产和文明服务保障措施**</w:t>
      </w:r>
    </w:p>
    <w:p>
      <w:pPr>
        <w:spacing w:line="360" w:lineRule="auto" w:before="0" w:after="0"/>
        <w:ind w:firstLine="420"/>
      </w:pPr>
      <w:r>
        <w:t xml:space="preserve">   - **安全生产管理制度**：公司制定了安全生产管理制度，包括安全生产责任制、安全操作规程、安全检查等，确保服务过程中无安全事故发生。</w:t>
      </w:r>
    </w:p>
    <w:p>
      <w:pPr>
        <w:spacing w:line="360" w:lineRule="auto" w:before="0" w:after="0"/>
        <w:ind w:firstLine="420"/>
      </w:pPr>
      <w:r>
        <w:t xml:space="preserve">   - **安全服务流程**：公司制定了安全服务流程，包括垃圾收集、运输、处理等环节的安全操作流程，确保服务过程安全、有序。</w:t>
      </w:r>
    </w:p>
    <w:p>
      <w:pPr>
        <w:spacing w:line="360" w:lineRule="auto" w:before="0" w:after="0"/>
        <w:ind w:firstLine="420"/>
      </w:pPr>
      <w:r>
        <w:t xml:space="preserve">   - **安全生产组织机构图**：公司建立了安全生产组织机构图，明确各部门、各岗位的安全职责，确保安全责任层层落实。</w:t>
      </w:r>
    </w:p>
    <w:p>
      <w:pPr>
        <w:spacing w:line="360" w:lineRule="auto" w:before="0" w:after="0"/>
        <w:ind w:firstLine="420"/>
      </w:pPr>
      <w:r>
        <w:t xml:space="preserve">   - **安全文明服务实施保障措施**：公司制定了安全文明服务实施保障措施，包括员工安全培训、安全标识设置、安全设施配备等，确保服务过程安全、文明。</w:t>
      </w:r>
    </w:p>
    <w:p>
      <w:pPr>
        <w:spacing w:line="360" w:lineRule="auto" w:before="0" w:after="0"/>
        <w:ind w:firstLine="420"/>
      </w:pPr>
      <w:r>
        <w:t>3. **服务进度保障措施**</w:t>
      </w:r>
    </w:p>
    <w:p>
      <w:pPr>
        <w:spacing w:line="360" w:lineRule="auto" w:before="0" w:after="0"/>
        <w:ind w:firstLine="420"/>
      </w:pPr>
      <w:r>
        <w:t xml:space="preserve">   - **服务进度计划图**：公司制定了服务进度计划图，包括垃圾收集、运输、处理等环节的进度安排，确保服务按时完成。</w:t>
      </w:r>
    </w:p>
    <w:p>
      <w:pPr>
        <w:spacing w:line="360" w:lineRule="auto" w:before="0" w:after="0"/>
        <w:ind w:firstLine="420"/>
      </w:pPr>
      <w:r>
        <w:t xml:space="preserve">   - **服务进度保证措施**：公司制定了服务进度保证措施，包括人员配备、机械配备、应急预案等，确保服务进度不受影响。</w:t>
      </w:r>
    </w:p>
    <w:p>
      <w:pPr>
        <w:spacing w:line="360" w:lineRule="auto" w:before="0" w:after="0"/>
        <w:ind w:firstLine="420"/>
      </w:pPr>
      <w:r>
        <w:t>4. **项目难点及特点分析和应对措施**</w:t>
      </w:r>
    </w:p>
    <w:p>
      <w:pPr>
        <w:spacing w:line="360" w:lineRule="auto" w:before="0" w:after="0"/>
        <w:ind w:firstLine="420"/>
      </w:pPr>
      <w:r>
        <w:t xml:space="preserve">   - **过程中遇到阻碍**：公司分析了服务过程中可能遇到的阻碍，如垃圾量大、天气恶劣等，并制定了相应的应对措施，确保服务顺利进行。</w:t>
      </w:r>
    </w:p>
    <w:p>
      <w:pPr>
        <w:spacing w:line="360" w:lineRule="auto" w:before="0" w:after="0"/>
        <w:ind w:firstLine="420"/>
      </w:pPr>
      <w:r>
        <w:t xml:space="preserve">   - **现场环境复杂情况**：公司分析了现场环境复杂情况，如交通拥堵、居民区密集等，并制定了相应的应对措施，确保服务过程安全、高效。</w:t>
      </w:r>
    </w:p>
    <w:p>
      <w:pPr>
        <w:spacing w:line="360" w:lineRule="auto" w:before="0" w:after="0"/>
        <w:ind w:firstLine="420"/>
      </w:pPr>
      <w:r>
        <w:t xml:space="preserve">   - **针对现场遇到的问题解决措施**：公司制定了针对现场遇到的问题解决措施，如垃圾量大时的临时处理措施、天气恶劣时的应急预案等，确保服务过程不受影响。</w:t>
      </w:r>
    </w:p>
    <w:p>
      <w:pPr>
        <w:spacing w:line="360" w:lineRule="auto" w:before="0" w:after="0"/>
        <w:ind w:firstLine="420"/>
      </w:pPr>
      <w:r>
        <w:t>5. **应急处理保障机制**</w:t>
      </w:r>
    </w:p>
    <w:p>
      <w:pPr>
        <w:spacing w:line="360" w:lineRule="auto" w:before="0" w:after="0"/>
        <w:ind w:firstLine="420"/>
      </w:pPr>
      <w:r>
        <w:t xml:space="preserve">   - **突发需求的处理机制**：公司制定了突发需求的处理机制，如垃圾量突然增加时的应对措施、垃圾车故障时的应急预案等，确保服务过程不受影响。</w:t>
      </w:r>
    </w:p>
    <w:p>
      <w:pPr>
        <w:spacing w:line="360" w:lineRule="auto" w:before="0" w:after="0"/>
        <w:ind w:firstLine="420"/>
      </w:pPr>
      <w:r>
        <w:t xml:space="preserve">   - **系统障碍的解决方案**：公司制定了系统障碍的解决方案，如垃圾处理场故障时的应对措施、垃圾车故障时的应急预案等，确保服务过程不受影响。</w:t>
      </w:r>
    </w:p>
    <w:p>
      <w:pPr>
        <w:spacing w:line="360" w:lineRule="auto" w:before="0" w:after="0"/>
        <w:ind w:firstLine="420"/>
      </w:pPr>
      <w:r>
        <w:t xml:space="preserve">   - **多项目并行的解决方案**：公司制定了多项目并行的解决方案，如同时进行多个垃圾清运项目时的应对措施，确保服务过程不受影响。</w:t>
      </w:r>
    </w:p>
    <w:p>
      <w:pPr>
        <w:spacing w:line="360" w:lineRule="auto" w:before="0" w:after="0"/>
        <w:ind w:firstLine="420"/>
      </w:pPr>
      <w:r>
        <w:t xml:space="preserve">   - **时间周期紧的解决方案**：公司制定了时间周期紧的解决方案，如垃圾量大时的临时处理措施、垃圾车故障时的应急预案等，确保服务过程不受影响。</w:t>
      </w:r>
    </w:p>
    <w:p>
      <w:pPr>
        <w:spacing w:line="360" w:lineRule="auto" w:before="0" w:after="0"/>
        <w:ind w:firstLine="420"/>
      </w:pPr>
      <w:r>
        <w:t xml:space="preserve">   - **夜间服务的解决方案**：公司制定了夜间服务的解决方案，如夜间垃圾收集、运输、处理等环节的安全操作流程，确保服务过程安全、有序。</w:t>
      </w:r>
    </w:p>
    <w:p>
      <w:pPr>
        <w:spacing w:line="360" w:lineRule="auto" w:before="0" w:after="0"/>
        <w:ind w:firstLine="420"/>
      </w:pPr>
      <w:r>
        <w:t>6. **作业规范**</w:t>
      </w:r>
    </w:p>
    <w:p>
      <w:pPr>
        <w:spacing w:line="360" w:lineRule="auto" w:before="0" w:after="0"/>
        <w:ind w:firstLine="420"/>
      </w:pPr>
      <w:r>
        <w:t xml:space="preserve">   - **垃圾收集的作业规范**：公司制定了垃圾收集的作业规范，包括垃圾收集点的设置、垃圾车的清洁、垃圾收集流程等，确保垃圾收集过程规范、高效。</w:t>
      </w:r>
    </w:p>
    <w:p>
      <w:pPr>
        <w:spacing w:line="360" w:lineRule="auto" w:before="0" w:after="0"/>
        <w:ind w:firstLine="420"/>
      </w:pPr>
      <w:r>
        <w:t xml:space="preserve">   - **垃圾收集车的作业规范**：公司制定了垃圾收集车的作业规范，包括垃圾车的清洁、垃圾车的操作流程等，确保垃圾收集车操作规范、安全。</w:t>
      </w:r>
    </w:p>
    <w:p>
      <w:pPr>
        <w:spacing w:line="360" w:lineRule="auto" w:before="0" w:after="0"/>
        <w:ind w:firstLine="420"/>
      </w:pPr>
      <w:r>
        <w:t xml:space="preserve">   - **垃圾收集站的作业规范**：公司制定了垃圾收集站的作业规范，包括垃圾收集站的设置、垃圾收集站的操作流程等，确保垃圾收集站操作规范、高效。</w:t>
      </w:r>
    </w:p>
    <w:p>
      <w:pPr>
        <w:spacing w:line="360" w:lineRule="auto" w:before="0" w:after="0"/>
        <w:ind w:firstLine="420"/>
      </w:pPr>
      <w:r>
        <w:t>7. **资源配备计划**</w:t>
      </w:r>
    </w:p>
    <w:p>
      <w:pPr>
        <w:spacing w:line="360" w:lineRule="auto" w:before="0" w:after="0"/>
        <w:ind w:firstLine="420"/>
      </w:pPr>
      <w:r>
        <w:t xml:space="preserve">   - **劳动力配备**：公司制定了劳动力配备计划，包括垃圾收集人员、运输人员、处理人员等，确保服务过程人员充足、高效。</w:t>
      </w:r>
    </w:p>
    <w:p>
      <w:pPr>
        <w:spacing w:line="360" w:lineRule="auto" w:before="0" w:after="0"/>
        <w:ind w:firstLine="420"/>
      </w:pPr>
      <w:r>
        <w:t xml:space="preserve">   - **服务用机械配备**：公司制定了服务用机械配备计划，包括垃圾收集车、运输车、处理设备等，确保服务过程机械充足、高效。</w:t>
      </w:r>
    </w:p>
    <w:p>
      <w:pPr>
        <w:spacing w:line="360" w:lineRule="auto" w:before="0" w:after="0"/>
        <w:ind w:firstLine="420"/>
      </w:pPr>
      <w:r>
        <w:t>**三、检查</w:t>
      </w:r>
    </w:p>
    <w:p>
      <w:pPr>
        <w:pStyle w:val="Heading3"/>
        <w:spacing w:line="360" w:lineRule="auto" w:before="0" w:after="0"/>
        <w:ind w:firstLine="420"/>
      </w:pPr>
      <w:r>
        <w:t>安全生产事故应急救援</w:t>
      </w:r>
    </w:p>
    <w:p>
      <w:pPr>
        <w:spacing w:line="360" w:lineRule="auto" w:before="0" w:after="0"/>
        <w:ind w:firstLine="420"/>
      </w:pPr>
      <w:r>
        <w:t>**沈阳顺鑫源运输服务有限公司**</w:t>
      </w:r>
    </w:p>
    <w:p>
      <w:pPr>
        <w:spacing w:line="360" w:lineRule="auto" w:before="0" w:after="0"/>
        <w:ind w:firstLine="420"/>
      </w:pPr>
      <w:r>
        <w:t>**安全生产事故应急救援方案**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项目的竞标。该项目预估金额为722,100.00元（含税），服务地点由招标人指定，服务期为2025年01月01日至2025年12月31日，质量要求为合格。</w:t>
      </w:r>
    </w:p>
    <w:p>
      <w:pPr>
        <w:spacing w:line="360" w:lineRule="auto" w:before="0" w:after="0"/>
        <w:ind w:firstLine="420"/>
      </w:pPr>
      <w:r>
        <w:t>**二、安全生产事故应急救援方案**</w:t>
      </w:r>
    </w:p>
    <w:p>
      <w:pPr>
        <w:spacing w:line="360" w:lineRule="auto" w:before="0" w:after="0"/>
        <w:ind w:firstLine="420"/>
      </w:pPr>
      <w:r>
        <w:t>**1. 应急救援组织机构**</w:t>
      </w:r>
    </w:p>
    <w:p>
      <w:pPr>
        <w:spacing w:line="360" w:lineRule="auto" w:before="0" w:after="0"/>
        <w:ind w:firstLine="420"/>
      </w:pPr>
      <w:r>
        <w:t>公司成立应急救援领导小组，由公司总经理担任组长，各部门负责人为成员。领导小组下设应急救援办公室，负责日常应急管理工作。同时，建立应急救援队伍，由各部门抽调人员组成，定期进行应急救援演练。</w:t>
      </w:r>
    </w:p>
    <w:p>
      <w:pPr>
        <w:spacing w:line="360" w:lineRule="auto" w:before="0" w:after="0"/>
        <w:ind w:firstLine="420"/>
      </w:pPr>
      <w:r>
        <w:t>**2. 应急救援预案**</w:t>
      </w:r>
    </w:p>
    <w:p>
      <w:pPr>
        <w:spacing w:line="360" w:lineRule="auto" w:before="0" w:after="0"/>
        <w:ind w:firstLine="420"/>
      </w:pPr>
      <w:r>
        <w:t>公司制定详细的应急救援预案，包括事故类型、应急响应程序、救援措施、物资储备等。预案根据实际情况定期更新，确保其有效性和可操作性。</w:t>
      </w:r>
    </w:p>
    <w:p>
      <w:pPr>
        <w:spacing w:line="360" w:lineRule="auto" w:before="0" w:after="0"/>
        <w:ind w:firstLine="420"/>
      </w:pPr>
      <w:r>
        <w:t>**3. 应急救援物资储备**</w:t>
      </w:r>
    </w:p>
    <w:p>
      <w:pPr>
        <w:spacing w:line="360" w:lineRule="auto" w:before="0" w:after="0"/>
        <w:ind w:firstLine="420"/>
      </w:pPr>
      <w:r>
        <w:t>公司配备必要的应急救援物资，如消防器材、急救药品、防护服等。物资储备充足，定期检查和维护，确保在紧急情况下能够迅速投入使用。</w:t>
      </w:r>
    </w:p>
    <w:p>
      <w:pPr>
        <w:spacing w:line="360" w:lineRule="auto" w:before="0" w:after="0"/>
        <w:ind w:firstLine="420"/>
      </w:pPr>
      <w:r>
        <w:t>**4. 应急救援培训与演练**</w:t>
      </w:r>
    </w:p>
    <w:p>
      <w:pPr>
        <w:spacing w:line="360" w:lineRule="auto" w:before="0" w:after="0"/>
        <w:ind w:firstLine="420"/>
      </w:pPr>
      <w:r>
        <w:t>公司定期组织员工进行应急救援培训，提高员工的应急意识和自救互救能力。同时，定期进行应急救援演练，检验预案的可行性和员工的应急响应能力。</w:t>
      </w:r>
    </w:p>
    <w:p>
      <w:pPr>
        <w:spacing w:line="360" w:lineRule="auto" w:before="0" w:after="0"/>
        <w:ind w:firstLine="420"/>
      </w:pPr>
      <w:r>
        <w:t>**5. 应急救援信息报送**</w:t>
      </w:r>
    </w:p>
    <w:p>
      <w:pPr>
        <w:spacing w:line="360" w:lineRule="auto" w:before="0" w:after="0"/>
        <w:ind w:firstLine="420"/>
      </w:pPr>
      <w:r>
        <w:t>发生安全生产事故时，公司立即启动应急救援预案，同时向相关部门报告事故情况。信息报送及时、准确，确保救援工作有序进行。</w:t>
      </w:r>
    </w:p>
    <w:p>
      <w:pPr>
        <w:spacing w:line="360" w:lineRule="auto" w:before="0" w:after="0"/>
        <w:ind w:firstLine="420"/>
      </w:pPr>
      <w:r>
        <w:t>**6. 应急救援协调与配合**</w:t>
      </w:r>
    </w:p>
    <w:p>
      <w:pPr>
        <w:spacing w:line="360" w:lineRule="auto" w:before="0" w:after="0"/>
        <w:ind w:firstLine="420"/>
      </w:pPr>
      <w:r>
        <w:t>公司加强与相关部门的沟通协调，建立应急救援联动机制。在发生安全生产事故时，积极配合相关部门开展救援工作，确保救援效果。</w:t>
      </w:r>
    </w:p>
    <w:p>
      <w:pPr>
        <w:spacing w:line="360" w:lineRule="auto" w:before="0" w:after="0"/>
        <w:ind w:firstLine="420"/>
      </w:pPr>
      <w:r>
        <w:t>**7. 应急救援评估与改进**</w:t>
      </w:r>
    </w:p>
    <w:p>
      <w:pPr>
        <w:spacing w:line="360" w:lineRule="auto" w:before="0" w:after="0"/>
        <w:ind w:firstLine="420"/>
      </w:pPr>
      <w:r>
        <w:t>事故救援结束后，公司对应急救援工作进行评估，总结经验教训，对预案进行修订和完善。同时，对应急救援物资和设备进行检查和维护，确保其处于良好状态。</w:t>
      </w:r>
    </w:p>
    <w:p>
      <w:pPr>
        <w:spacing w:line="360" w:lineRule="auto" w:before="0" w:after="0"/>
        <w:ind w:firstLine="420"/>
      </w:pPr>
      <w:r>
        <w:t>**三、安全生产事故应急救援措施**</w:t>
      </w:r>
    </w:p>
    <w:p>
      <w:pPr>
        <w:spacing w:line="360" w:lineRule="auto" w:before="0" w:after="0"/>
        <w:ind w:firstLine="420"/>
      </w:pPr>
      <w:r>
        <w:t>**1. 现场处置措施**</w:t>
      </w:r>
    </w:p>
    <w:p>
      <w:pPr>
        <w:spacing w:line="360" w:lineRule="auto" w:before="0" w:after="0"/>
        <w:ind w:firstLine="420"/>
      </w:pPr>
      <w:r>
        <w:t>发生安全生产事故时，现场人员立即采取有效措施，控制事故现场，防止事故扩大。同时，迅速组织人员疏散，确保人员安全。</w:t>
      </w:r>
    </w:p>
    <w:p>
      <w:pPr>
        <w:spacing w:line="360" w:lineRule="auto" w:before="0" w:after="0"/>
        <w:ind w:firstLine="420"/>
      </w:pPr>
      <w:r>
        <w:t>**2. 应急救援措施**</w:t>
      </w:r>
    </w:p>
    <w:p>
      <w:pPr>
        <w:spacing w:line="360" w:lineRule="auto" w:before="0" w:after="0"/>
        <w:ind w:firstLine="420"/>
      </w:pPr>
      <w:r>
        <w:t>根据事故类型和现场情况，迅速启动相应的应急救援预案，组织应急救援队伍进行救援。同时，加强与相关部门的沟通协调，争取外部救援力量的支持。</w:t>
      </w:r>
    </w:p>
    <w:p>
      <w:pPr>
        <w:spacing w:line="360" w:lineRule="auto" w:before="0" w:after="0"/>
        <w:ind w:firstLine="420"/>
      </w:pPr>
      <w:r>
        <w:t>**3. 后续处理措施**</w:t>
      </w:r>
    </w:p>
    <w:p>
      <w:pPr>
        <w:spacing w:line="360" w:lineRule="auto" w:before="0" w:after="0"/>
        <w:ind w:firstLine="420"/>
      </w:pPr>
      <w:r>
        <w:t>事故救援结束后，公司对事故原因进行调查分析，制定整改措施，防止类似事故再次发生。同时，对受伤人员进行救治，对受损设备进行修复，尽快恢复正常生产。</w:t>
      </w:r>
    </w:p>
    <w:p>
      <w:pPr>
        <w:spacing w:line="360" w:lineRule="auto" w:before="0" w:after="0"/>
        <w:ind w:firstLine="420"/>
      </w:pPr>
      <w:r>
        <w:t>**四、安全生产事故应急救援保障措施**</w:t>
      </w:r>
    </w:p>
    <w:p>
      <w:pPr>
        <w:spacing w:line="360" w:lineRule="auto" w:before="0" w:after="0"/>
        <w:ind w:firstLine="420"/>
      </w:pPr>
      <w:r>
        <w:t>**1. 组织保障**</w:t>
      </w:r>
    </w:p>
    <w:p>
      <w:pPr>
        <w:spacing w:line="360" w:lineRule="auto" w:before="0" w:after="0"/>
        <w:ind w:firstLine="420"/>
      </w:pPr>
      <w:r>
        <w:t>公司成立应急救援领导小组，负责应急救援工作的组织和指挥。同时，建立应急救援队伍，确保救援工作有序进行。</w:t>
      </w:r>
    </w:p>
    <w:p>
      <w:pPr>
        <w:spacing w:line="360" w:lineRule="auto" w:before="0" w:after="0"/>
        <w:ind w:firstLine="420"/>
      </w:pPr>
      <w:r>
        <w:t>**2. 物资保障**</w:t>
      </w:r>
    </w:p>
    <w:p>
      <w:pPr>
        <w:spacing w:line="360" w:lineRule="auto" w:before="0" w:after="0"/>
        <w:ind w:firstLine="420"/>
      </w:pPr>
      <w:r>
        <w:t>公司配备必要的应急救援物资，确保在紧急情况下能够迅速投入使用。同时，定期检查和维护物资，确保其处于良好状态。</w:t>
      </w:r>
    </w:p>
    <w:p>
      <w:pPr>
        <w:spacing w:line="360" w:lineRule="auto" w:before="0" w:after="0"/>
        <w:ind w:firstLine="420"/>
      </w:pPr>
      <w:r>
        <w:t>**3. 资金保障**</w:t>
      </w:r>
    </w:p>
    <w:p>
      <w:pPr>
        <w:spacing w:line="360" w:lineRule="auto" w:before="0" w:after="0"/>
        <w:ind w:firstLine="420"/>
      </w:pPr>
      <w:r>
        <w:t>公司设立应急救援专项资金，确保应急救援工作的顺利开展。同时，加强与相关部门的沟通协调，争取外部资金支持。</w:t>
      </w:r>
    </w:p>
    <w:p>
      <w:pPr>
        <w:spacing w:line="360" w:lineRule="auto" w:before="0" w:after="0"/>
        <w:ind w:firstLine="420"/>
      </w:pPr>
      <w:r>
        <w:t>**4. 技术保障**</w:t>
      </w:r>
    </w:p>
    <w:p>
      <w:pPr>
        <w:spacing w:line="360" w:lineRule="auto" w:before="0" w:after="0"/>
        <w:ind w:firstLine="420"/>
      </w:pPr>
      <w:r>
        <w:t>公司加强与相关科研机构的合作，提高应急救援技术水平。同时，定期组织员工进行应急救援培训，提高员工的应急意识和自救互救能力。</w:t>
      </w:r>
    </w:p>
    <w:p>
      <w:pPr>
        <w:spacing w:line="360" w:lineRule="auto" w:before="0" w:after="0"/>
        <w:ind w:firstLine="420"/>
      </w:pPr>
      <w:r>
        <w:t>**五、安全生产事故应急救援评估与改进**</w:t>
      </w:r>
    </w:p>
    <w:p>
      <w:pPr>
        <w:spacing w:line="360" w:lineRule="auto" w:before="0" w:after="0"/>
        <w:ind w:firstLine="420"/>
      </w:pPr>
      <w:r>
        <w:t>**1. 评估内容**</w:t>
      </w:r>
    </w:p>
    <w:p>
      <w:pPr>
        <w:spacing w:line="360" w:lineRule="auto" w:before="0" w:after="0"/>
        <w:ind w:firstLine="420"/>
      </w:pPr>
      <w:r>
        <w:t>事故救援结束后，公司对应急救援工作进行评估，包括救援效果、救援速度、救援措施等。同时，对应急救援物资和设备进行检查和维护，确保其处于良好状态。</w:t>
      </w:r>
    </w:p>
    <w:p>
      <w:pPr>
        <w:spacing w:line="360" w:lineRule="auto" w:before="0" w:after="0"/>
        <w:ind w:firstLine="420"/>
      </w:pPr>
      <w:r>
        <w:t>**2. 改进措施**</w:t>
      </w:r>
    </w:p>
    <w:p>
      <w:pPr>
        <w:spacing w:line="360" w:lineRule="auto" w:before="0" w:after="0"/>
        <w:ind w:firstLine="420"/>
      </w:pPr>
      <w:r>
        <w:t>根据评估结果，公司对应急救援工作进行改进，包括修订和完善预案、加强应急救援培训、提高应急救援物资和设备水平等。同时，加强与相关部门的沟通协调，提高应急救援工作的整体水平。</w:t>
      </w:r>
    </w:p>
    <w:p>
      <w:pPr>
        <w:spacing w:line="360" w:lineRule="auto" w:before="0" w:after="0"/>
        <w:ind w:firstLine="420"/>
      </w:pPr>
      <w:r>
        <w:t>**六、安全生产事故应急救援总结**</w:t>
      </w:r>
    </w:p>
    <w:p>
      <w:pPr>
        <w:spacing w:line="360" w:lineRule="auto" w:before="0" w:after="0"/>
        <w:ind w:firstLine="420"/>
      </w:pPr>
      <w:r>
        <w:t>公司高度重视安全生产事故应急救援工作，制定详细的应急救援预案，配备必要的应急救援物资，定期组织员工进行应急救援培训。在发生安全生产事故时，公司能够迅速启动应急救援预案，组织应急救援队伍进行救援，确保救援工作有序进行。同时，公司加强与相关部门的沟通协调，争取外部救援力量的支持，提高救援效果。事故救援结束后，公司对应急救援工作进行评估，总结经验教训，对预案进行修订和完善，确保应急救援工作的持续改进。</w:t>
      </w:r>
    </w:p>
    <w:p>
      <w:pPr>
        <w:spacing w:line="360" w:lineRule="auto" w:before="0" w:after="0"/>
        <w:ind w:firstLine="420"/>
      </w:pPr>
      <w:r>
        <w:t>**七、安全生产事故应急救援承诺**</w:t>
      </w:r>
    </w:p>
    <w:p>
      <w:pPr>
        <w:spacing w:line="360" w:lineRule="auto" w:before="0" w:after="0"/>
        <w:ind w:firstLine="420"/>
      </w:pPr>
      <w:r>
        <w:t>沈阳顺鑫源运输服务有限公司承诺，将严格遵守国家相关法律法规，认真履行安全生产事故应急救援职责，确保应急救援工作的有效性和可操作性。同时，公司将不断加强应急救援队伍建设，提高应急救援水平，为保障人民生命财产安全和社会稳定做出积极贡献。</w:t>
      </w:r>
    </w:p>
    <w:p>
      <w:pPr>
        <w:pStyle w:val="Heading4"/>
        <w:spacing w:line="360" w:lineRule="auto" w:before="0" w:after="0"/>
        <w:ind w:firstLine="420"/>
      </w:pPr>
      <w:r>
        <w:t xml:space="preserve"> 应急预案制定</w:t>
      </w:r>
    </w:p>
    <w:p>
      <w:pPr>
        <w:spacing w:line="360" w:lineRule="auto" w:before="0" w:after="0"/>
        <w:ind w:firstLine="420"/>
      </w:pPr>
      <w:r>
        <w:t>沈阳顺鑫源运输服务有限公司关于沈采矿区6274户居民生活及生产垃圾清运服务项目的应急预案制定方案</w:t>
      </w:r>
    </w:p>
    <w:p>
      <w:pPr>
        <w:spacing w:line="360" w:lineRule="auto" w:before="0" w:after="0"/>
        <w:ind w:firstLine="420"/>
      </w:pPr>
      <w:r>
        <w:t>一、项目概述</w:t>
      </w:r>
    </w:p>
    <w:p>
      <w:pPr>
        <w:spacing w:line="360" w:lineRule="auto" w:before="0" w:after="0"/>
        <w:ind w:firstLine="420"/>
      </w:pPr>
      <w:r>
        <w:t>沈阳顺鑫源运输服务有限公司（以下简称“我公司”）作为专业的运输服务提供商，积极响应招标人需求，参与沈采矿区6274户居民生活及生产垃圾清运服务项目的投标。本项目预估金额为722,100.00元（含税），服务地点由招标人指定，服务期为2025年01月01日至2025年12月31日，质量要求为合格。为确保项目顺利进行，我公司特制定本应急预案。</w:t>
      </w:r>
    </w:p>
    <w:p>
      <w:pPr>
        <w:spacing w:line="360" w:lineRule="auto" w:before="0" w:after="0"/>
        <w:ind w:firstLine="420"/>
      </w:pPr>
      <w:r>
        <w:t>二、应急预案制定原则</w:t>
      </w:r>
    </w:p>
    <w:p>
      <w:pPr>
        <w:spacing w:line="360" w:lineRule="auto" w:before="0" w:after="0"/>
        <w:ind w:firstLine="420"/>
      </w:pPr>
      <w:r>
        <w:t>1. 预防为主，防患未然：通过建立健全的应急预案体系，提高应对突发事件的能力，将风险降至最低。</w:t>
      </w:r>
    </w:p>
    <w:p>
      <w:pPr>
        <w:spacing w:line="360" w:lineRule="auto" w:before="0" w:after="0"/>
        <w:ind w:firstLine="420"/>
      </w:pPr>
      <w:r>
        <w:t>2. 快速响应，高效处置：在突发事件发生时，迅速启动应急预案，确保在最短时间内控制事态发展，减少损失。</w:t>
      </w:r>
    </w:p>
    <w:p>
      <w:pPr>
        <w:spacing w:line="360" w:lineRule="auto" w:before="0" w:after="0"/>
        <w:ind w:firstLine="420"/>
      </w:pPr>
      <w:r>
        <w:t>3. 协调联动，资源共享：加强与相关部门的沟通协作，实现信息共享、资源整合，形成合力应对突发事件。</w:t>
      </w:r>
    </w:p>
    <w:p>
      <w:pPr>
        <w:spacing w:line="360" w:lineRule="auto" w:before="0" w:after="0"/>
        <w:ind w:firstLine="420"/>
      </w:pPr>
      <w:r>
        <w:t>4. 不断完善，持续改进：根据实际情况，对应急预案进行动态调整和优化，确保其适应性和有效性。</w:t>
      </w:r>
    </w:p>
    <w:p>
      <w:pPr>
        <w:spacing w:line="360" w:lineRule="auto" w:before="0" w:after="0"/>
        <w:ind w:firstLine="420"/>
      </w:pPr>
      <w:r>
        <w:t>三、应急预案内容</w:t>
      </w:r>
    </w:p>
    <w:p>
      <w:pPr>
        <w:spacing w:line="360" w:lineRule="auto" w:before="0" w:after="0"/>
        <w:ind w:firstLine="420"/>
      </w:pPr>
      <w:r>
        <w:t>1. 应急组织机构</w:t>
      </w:r>
    </w:p>
    <w:p>
      <w:pPr>
        <w:spacing w:line="360" w:lineRule="auto" w:before="0" w:after="0"/>
        <w:ind w:firstLine="420"/>
      </w:pPr>
      <w:r>
        <w:t>成立应急指挥部，由公司总经理担任总指挥，负责全面指挥协调应急工作。下设应急办公室、现场处置组、后勤保障组、技术支持组、信息报送组等，明确各自职责和任务。</w:t>
      </w:r>
    </w:p>
    <w:p>
      <w:pPr>
        <w:spacing w:line="360" w:lineRule="auto" w:before="0" w:after="0"/>
        <w:ind w:firstLine="420"/>
      </w:pPr>
      <w:r>
        <w:t>2. 应急预案启动条件</w:t>
      </w:r>
    </w:p>
    <w:p>
      <w:pPr>
        <w:spacing w:line="360" w:lineRule="auto" w:before="0" w:after="0"/>
        <w:ind w:firstLine="420"/>
      </w:pPr>
      <w:r>
        <w:t>当发生以下情况时，启动应急预案：</w:t>
      </w:r>
    </w:p>
    <w:p>
      <w:pPr>
        <w:spacing w:line="360" w:lineRule="auto" w:before="0" w:after="0"/>
        <w:ind w:firstLine="420"/>
      </w:pPr>
      <w:r>
        <w:t>（1）自然灾害（如洪水、泥石流、地震等）导致垃圾清运工作无法正常进行；</w:t>
      </w:r>
    </w:p>
    <w:p>
      <w:pPr>
        <w:spacing w:line="360" w:lineRule="auto" w:before="0" w:after="0"/>
        <w:ind w:firstLine="420"/>
      </w:pPr>
      <w:r>
        <w:t>（2）交通事故、设备故障等导致垃圾清运工作受阻；</w:t>
      </w:r>
    </w:p>
    <w:p>
      <w:pPr>
        <w:spacing w:line="360" w:lineRule="auto" w:before="0" w:after="0"/>
        <w:ind w:firstLine="420"/>
      </w:pPr>
      <w:r>
        <w:t>（3）突发公共卫生事件（如疫情）导致垃圾清运工作受到影响；</w:t>
      </w:r>
    </w:p>
    <w:p>
      <w:pPr>
        <w:spacing w:line="360" w:lineRule="auto" w:before="0" w:after="0"/>
        <w:ind w:firstLine="420"/>
      </w:pPr>
      <w:r>
        <w:t>（4）其他不可抗力因素导致垃圾清运工作无法正常进行。</w:t>
      </w:r>
    </w:p>
    <w:p>
      <w:pPr>
        <w:spacing w:line="360" w:lineRule="auto" w:before="0" w:after="0"/>
        <w:ind w:firstLine="420"/>
      </w:pPr>
      <w:r>
        <w:t>3. 应急处置流程</w:t>
      </w:r>
    </w:p>
    <w:p>
      <w:pPr>
        <w:spacing w:line="360" w:lineRule="auto" w:before="0" w:after="0"/>
        <w:ind w:firstLine="420"/>
      </w:pPr>
      <w:r>
        <w:t>（1）信息报送：现场处置组在发现突发事件后，立即向应急指挥部报告，并启动应急预案。</w:t>
      </w:r>
    </w:p>
    <w:p>
      <w:pPr>
        <w:spacing w:line="360" w:lineRule="auto" w:before="0" w:after="0"/>
        <w:ind w:firstLine="420"/>
      </w:pPr>
      <w:r>
        <w:t>（2）现场处置：现场处置组根据突发事件类型，迅速采取相应措施，控制事态发展，确保人员安全和环境安全。</w:t>
      </w:r>
    </w:p>
    <w:p>
      <w:pPr>
        <w:spacing w:line="360" w:lineRule="auto" w:before="0" w:after="0"/>
        <w:ind w:firstLine="420"/>
      </w:pPr>
      <w:r>
        <w:t>（3）资源调配：后勤保障组根据现场需求，及时调配人力、物力、财力等资源，确保应急处置工作顺利进行。</w:t>
      </w:r>
    </w:p>
    <w:p>
      <w:pPr>
        <w:spacing w:line="360" w:lineRule="auto" w:before="0" w:after="0"/>
        <w:ind w:firstLine="420"/>
      </w:pPr>
      <w:r>
        <w:t>（4）技术支持：技术支持组提供技术指导和支持，协助现场处置组解决问题。</w:t>
      </w:r>
    </w:p>
    <w:p>
      <w:pPr>
        <w:spacing w:line="360" w:lineRule="auto" w:before="0" w:after="0"/>
        <w:ind w:firstLine="420"/>
      </w:pPr>
      <w:r>
        <w:t>（5）信息发布：信息报送组负责对外发布相关信息，回应社会关切，维护公司形象。</w:t>
      </w:r>
    </w:p>
    <w:p>
      <w:pPr>
        <w:spacing w:line="360" w:lineRule="auto" w:before="0" w:after="0"/>
        <w:ind w:firstLine="420"/>
      </w:pPr>
      <w:r>
        <w:t>4. 应急演练与培训</w:t>
      </w:r>
    </w:p>
    <w:p>
      <w:pPr>
        <w:spacing w:line="360" w:lineRule="auto" w:before="0" w:after="0"/>
        <w:ind w:firstLine="420"/>
      </w:pPr>
      <w:r>
        <w:t>定期组织应急演练，提高员工应对突发事件的能力。同时，加强员工培训，普及应急知识和技能，确保人人皆知、人人皆会。</w:t>
      </w:r>
    </w:p>
    <w:p>
      <w:pPr>
        <w:spacing w:line="360" w:lineRule="auto" w:before="0" w:after="0"/>
        <w:ind w:firstLine="420"/>
      </w:pPr>
      <w:r>
        <w:t>5. 应急预案评估与改进</w:t>
      </w:r>
    </w:p>
    <w:p>
      <w:pPr>
        <w:spacing w:line="360" w:lineRule="auto" w:before="0" w:after="0"/>
        <w:ind w:firstLine="420"/>
      </w:pPr>
      <w:r>
        <w:t>对应急预案实施情况进行评估，总结经验教训，不断完善和优化应急预案。</w:t>
      </w:r>
    </w:p>
    <w:p>
      <w:pPr>
        <w:spacing w:line="360" w:lineRule="auto" w:before="0" w:after="0"/>
        <w:ind w:firstLine="420"/>
      </w:pPr>
      <w:r>
        <w:t>四、应急预案实施保障</w:t>
      </w:r>
    </w:p>
    <w:p>
      <w:pPr>
        <w:spacing w:line="360" w:lineRule="auto" w:before="0" w:after="0"/>
        <w:ind w:firstLine="420"/>
      </w:pPr>
      <w:r>
        <w:t>1. 资金保障：公司设立专项资金，用于应急预案的制定、实施和改进。</w:t>
      </w:r>
    </w:p>
    <w:p>
      <w:pPr>
        <w:spacing w:line="360" w:lineRule="auto" w:before="0" w:after="0"/>
        <w:ind w:firstLine="420"/>
      </w:pPr>
      <w:r>
        <w:t>2. 物资保障：储备必要的应急物资，如防护服、口罩、手套、消毒液等，确保突发事件发生时能够迅速投入使用。</w:t>
      </w:r>
    </w:p>
    <w:p>
      <w:pPr>
        <w:spacing w:line="360" w:lineRule="auto" w:before="0" w:after="0"/>
        <w:ind w:firstLine="420"/>
      </w:pPr>
      <w:r>
        <w:t>3. 人员保障：建立应急队伍，明确职责分工，确保突发事件发生时能够迅速集结并投入工作。</w:t>
      </w:r>
    </w:p>
    <w:p>
      <w:pPr>
        <w:spacing w:line="360" w:lineRule="auto" w:before="0" w:after="0"/>
        <w:ind w:firstLine="420"/>
      </w:pPr>
      <w:r>
        <w:t>4. 技术保障：加强与相关科研机构、高校的合作，提升公司在垃圾清运领域的科技水平，为应急处置提供有力支持。</w:t>
      </w:r>
    </w:p>
    <w:p>
      <w:pPr>
        <w:spacing w:line="360" w:lineRule="auto" w:before="0" w:after="0"/>
        <w:ind w:firstLine="420"/>
      </w:pPr>
      <w:r>
        <w:t>五、应急预案的监督与考核</w:t>
      </w:r>
    </w:p>
    <w:p>
      <w:pPr>
        <w:spacing w:line="360" w:lineRule="auto" w:before="0" w:after="0"/>
        <w:ind w:firstLine="420"/>
      </w:pPr>
      <w:r>
        <w:t>1. 公司内部监督：设立监督小组，对应急预案的制定、实施和改进情况进行监督，确保各项工作落到实处。</w:t>
      </w:r>
    </w:p>
    <w:p>
      <w:pPr>
        <w:spacing w:line="360" w:lineRule="auto" w:before="0" w:after="0"/>
        <w:ind w:firstLine="420"/>
      </w:pPr>
      <w:r>
        <w:t>2. 外部监督：接受政府相关部门和社会各界的监督，及时回应关切，改进工作不足。</w:t>
      </w:r>
    </w:p>
    <w:p>
      <w:pPr>
        <w:spacing w:line="360" w:lineRule="auto" w:before="0" w:after="0"/>
        <w:ind w:firstLine="420"/>
      </w:pPr>
      <w:r>
        <w:t>3. 考核机制：将应急预案的制定、实施和改进情况纳入公司绩效考核体系，对表现突出的单位和个人给予表彰奖励，对工作不到位的情况进行问责。</w:t>
      </w:r>
    </w:p>
    <w:p>
      <w:pPr>
        <w:spacing w:line="360" w:lineRule="auto" w:before="0" w:after="0"/>
        <w:ind w:firstLine="420"/>
      </w:pPr>
      <w:r>
        <w:t>六、应急预案的持续改进</w:t>
      </w:r>
    </w:p>
    <w:p>
      <w:pPr>
        <w:spacing w:line="360" w:lineRule="auto" w:before="0" w:after="0"/>
        <w:ind w:firstLine="420"/>
      </w:pPr>
      <w:r>
        <w:t>1. 定期评估：每季度对应急预案的实施情况进行评估，查找问题不足，提出改进措施。</w:t>
      </w:r>
    </w:p>
    <w:p>
      <w:pPr>
        <w:spacing w:line="360" w:lineRule="auto" w:before="0" w:after="0"/>
        <w:ind w:firstLine="420"/>
      </w:pPr>
      <w:r>
        <w:t>2. 动态调整：根据实际情况和经验教训，对应急预案进行动态调整和优化，确保其适应性和有效性。</w:t>
      </w:r>
    </w:p>
    <w:p>
      <w:pPr>
        <w:spacing w:line="360" w:lineRule="auto" w:before="0" w:after="0"/>
        <w:ind w:firstLine="420"/>
      </w:pPr>
      <w:r>
        <w:t>3. 持续学习：关注国内外垃圾清运领域的最新动态和技术成果，借鉴先进经验，不断提升公司的应急处置能力。</w:t>
      </w:r>
    </w:p>
    <w:p>
      <w:pPr>
        <w:spacing w:line="360" w:lineRule="auto" w:before="0" w:after="0"/>
        <w:ind w:firstLine="420"/>
      </w:pPr>
      <w:r>
        <w:t>七、应急预案的宣贯与培训</w:t>
      </w:r>
    </w:p>
    <w:p>
      <w:pPr>
        <w:spacing w:line="360" w:lineRule="auto" w:before="0" w:after="0"/>
        <w:ind w:firstLine="420"/>
      </w:pPr>
      <w:r>
        <w:t>1. 宣贯工作：通过公司内部会议、培训、宣传栏等方式，向全体员工宣贯应急预案的内容和要求，确保人人皆知、人人皆会。</w:t>
      </w:r>
    </w:p>
    <w:p>
      <w:pPr>
        <w:spacing w:line="360" w:lineRule="auto" w:before="0" w:after="0"/>
        <w:ind w:firstLine="420"/>
      </w:pPr>
      <w:r>
        <w:t>2. 培训工作：定期组织应急演练和培训，提高员工应对突发事件的能力和意识。</w:t>
      </w:r>
    </w:p>
    <w:p>
      <w:pPr>
        <w:spacing w:line="360" w:lineRule="auto" w:before="0" w:after="0"/>
        <w:ind w:firstLine="420"/>
      </w:pPr>
      <w:r>
        <w:t>3. 宣传工作：通过公司网站、微信公众号等渠道，向社会各界宣传公司的应急预案和应急处置能力，提升公司的社会形象。</w:t>
      </w:r>
    </w:p>
    <w:p>
      <w:pPr>
        <w:spacing w:line="360" w:lineRule="auto" w:before="0" w:after="0"/>
        <w:ind w:firstLine="420"/>
      </w:pPr>
      <w:r>
        <w:t>八、应急预案的执行与监督</w:t>
      </w:r>
    </w:p>
    <w:p>
      <w:pPr>
        <w:spacing w:line="360" w:lineRule="auto" w:before="0" w:after="0"/>
        <w:ind w:firstLine="420"/>
      </w:pPr>
      <w:r>
        <w:t>1. 执行工作：严格按照应急预案的要求，认真执行各项工作，确保应急处置工作顺利进行。</w:t>
      </w:r>
    </w:p>
    <w:p>
      <w:pPr>
        <w:spacing w:line="360" w:lineRule="auto" w:before="0" w:after="0"/>
        <w:ind w:firstLine="420"/>
      </w:pPr>
      <w:r>
        <w:t>2. 监督工作：设立监督小组，对应急预案的执行情况进行监督，确保各项工作落到实处。</w:t>
      </w:r>
    </w:p>
    <w:p>
      <w:pPr>
        <w:spacing w:line="360" w:lineRule="auto" w:before="0" w:after="0"/>
        <w:ind w:firstLine="420"/>
      </w:pPr>
      <w:r>
        <w:t>3</w:t>
      </w:r>
    </w:p>
    <w:p>
      <w:pPr>
        <w:pStyle w:val="Heading4"/>
        <w:spacing w:line="360" w:lineRule="auto" w:before="0" w:after="0"/>
        <w:ind w:firstLine="420"/>
      </w:pPr>
      <w:r>
        <w:t xml:space="preserve"> 应急演练</w:t>
      </w:r>
    </w:p>
    <w:p>
      <w:pPr>
        <w:spacing w:line="360" w:lineRule="auto" w:before="0" w:after="0"/>
        <w:ind w:firstLine="420"/>
      </w:pPr>
      <w:r>
        <w:t>**沈阳顺鑫源运输服务有限公司应急演练方案**</w:t>
      </w:r>
    </w:p>
    <w:p>
      <w:pPr>
        <w:spacing w:line="360" w:lineRule="auto" w:before="0" w:after="0"/>
        <w:ind w:firstLine="420"/>
      </w:pPr>
      <w:r>
        <w:t>**一、演练目的**</w:t>
      </w:r>
    </w:p>
    <w:p>
      <w:pPr>
        <w:spacing w:line="360" w:lineRule="auto" w:before="0" w:after="0"/>
        <w:ind w:firstLine="420"/>
      </w:pPr>
      <w:r>
        <w:t>本次应急演练旨在检验公司在面对突发情况时的应急响应能力，确保在紧急情况下能够迅速、有效地采取行动，保障居民生活及生产垃圾清运服务的连续性和安全性。通过演练，提高员工的应急意识和技能，完善应急预案，确保在紧急情况下能够迅速、有效地采取行动，保障居民生活及生产垃圾清运服务的连续性和安全性。</w:t>
      </w:r>
    </w:p>
    <w:p>
      <w:pPr>
        <w:spacing w:line="360" w:lineRule="auto" w:before="0" w:after="0"/>
        <w:ind w:firstLine="420"/>
      </w:pPr>
      <w:r>
        <w:t>**二、演练组织**</w:t>
      </w:r>
    </w:p>
    <w:p>
      <w:pPr>
        <w:spacing w:line="360" w:lineRule="auto" w:before="0" w:after="0"/>
        <w:ind w:firstLine="420"/>
      </w:pPr>
      <w:r>
        <w:t>1. **演练领导小组**：由公司总经理担任组长，负责演练的总体指挥和协调工作。</w:t>
      </w:r>
    </w:p>
    <w:p>
      <w:pPr>
        <w:spacing w:line="360" w:lineRule="auto" w:before="0" w:after="0"/>
        <w:ind w:firstLine="420"/>
      </w:pPr>
      <w:r>
        <w:t>2. **演练执行小组**：由各部门负责人组成，负责具体演练方案的制定、实施和评估工作。</w:t>
      </w:r>
    </w:p>
    <w:p>
      <w:pPr>
        <w:spacing w:line="360" w:lineRule="auto" w:before="0" w:after="0"/>
        <w:ind w:firstLine="420"/>
      </w:pPr>
      <w:r>
        <w:t>3. **演练参与人员**：包括公司全体员工、外包服务人员等。</w:t>
      </w:r>
    </w:p>
    <w:p>
      <w:pPr>
        <w:spacing w:line="360" w:lineRule="auto" w:before="0" w:after="0"/>
        <w:ind w:firstLine="420"/>
      </w:pPr>
      <w:r>
        <w:t>**三、演练内容**</w:t>
      </w:r>
    </w:p>
    <w:p>
      <w:pPr>
        <w:spacing w:line="360" w:lineRule="auto" w:before="0" w:after="0"/>
        <w:ind w:firstLine="420"/>
      </w:pPr>
      <w:r>
        <w:t>1. **演练场景**：模拟沈采矿区发生突发情况，如垃圾收集车故障、垃圾收集站起火等。</w:t>
      </w:r>
    </w:p>
    <w:p>
      <w:pPr>
        <w:spacing w:line="360" w:lineRule="auto" w:before="0" w:after="0"/>
        <w:ind w:firstLine="420"/>
      </w:pPr>
      <w:r>
        <w:t>2. **演练流程**：</w:t>
      </w:r>
    </w:p>
    <w:p>
      <w:pPr>
        <w:spacing w:line="360" w:lineRule="auto" w:before="0" w:after="0"/>
        <w:ind w:firstLine="420"/>
      </w:pPr>
      <w:r>
        <w:t xml:space="preserve">   - **预警阶段**：模拟突发情况发生，启动应急预案。</w:t>
      </w:r>
    </w:p>
    <w:p>
      <w:pPr>
        <w:spacing w:line="360" w:lineRule="auto" w:before="0" w:after="0"/>
        <w:ind w:firstLine="420"/>
      </w:pPr>
      <w:r>
        <w:t xml:space="preserve">   - **响应阶段**：各应急小组迅速响应，采取相应措施。</w:t>
      </w:r>
    </w:p>
    <w:p>
      <w:pPr>
        <w:spacing w:line="360" w:lineRule="auto" w:before="0" w:after="0"/>
        <w:ind w:firstLine="420"/>
      </w:pPr>
      <w:r>
        <w:t xml:space="preserve">   - **处置阶段**：根据预案进行现场处置，确保垃圾清运服务不受影响。</w:t>
      </w:r>
    </w:p>
    <w:p>
      <w:pPr>
        <w:spacing w:line="360" w:lineRule="auto" w:before="0" w:after="0"/>
        <w:ind w:firstLine="420"/>
      </w:pPr>
      <w:r>
        <w:t xml:space="preserve">   - **恢复阶段**：恢复正常运营，总结演练经验，完善应急预案。</w:t>
      </w:r>
    </w:p>
    <w:p>
      <w:pPr>
        <w:spacing w:line="360" w:lineRule="auto" w:before="0" w:after="0"/>
        <w:ind w:firstLine="420"/>
      </w:pPr>
      <w:r>
        <w:t>**四、演练要求**</w:t>
      </w:r>
    </w:p>
    <w:p>
      <w:pPr>
        <w:spacing w:line="360" w:lineRule="auto" w:before="0" w:after="0"/>
        <w:ind w:firstLine="420"/>
      </w:pPr>
      <w:r>
        <w:t>1. **演练前准备**：</w:t>
      </w:r>
    </w:p>
    <w:p>
      <w:pPr>
        <w:spacing w:line="360" w:lineRule="auto" w:before="0" w:after="0"/>
        <w:ind w:firstLine="420"/>
      </w:pPr>
      <w:r>
        <w:t xml:space="preserve">   - 制定详细的演练方案，明确演练目标、内容、流程和参与人员。</w:t>
      </w:r>
    </w:p>
    <w:p>
      <w:pPr>
        <w:spacing w:line="360" w:lineRule="auto" w:before="0" w:after="0"/>
        <w:ind w:firstLine="420"/>
      </w:pPr>
      <w:r>
        <w:t xml:space="preserve">   - 对参与人员进行培训，确保他们了解演练的目的、内容和要求。</w:t>
      </w:r>
    </w:p>
    <w:p>
      <w:pPr>
        <w:spacing w:line="360" w:lineRule="auto" w:before="0" w:after="0"/>
        <w:ind w:firstLine="420"/>
      </w:pPr>
      <w:r>
        <w:t xml:space="preserve">   - 准备演练所需的物资和设备，如应急车辆、消防器材等。</w:t>
      </w:r>
    </w:p>
    <w:p>
      <w:pPr>
        <w:spacing w:line="360" w:lineRule="auto" w:before="0" w:after="0"/>
        <w:ind w:firstLine="420"/>
      </w:pPr>
      <w:r>
        <w:t>2. **演练中要求**：</w:t>
      </w:r>
    </w:p>
    <w:p>
      <w:pPr>
        <w:spacing w:line="360" w:lineRule="auto" w:before="0" w:after="0"/>
        <w:ind w:firstLine="420"/>
      </w:pPr>
      <w:r>
        <w:t xml:space="preserve">   - 各应急小组要严格按照预案进行操作，确保演练的顺利进行。</w:t>
      </w:r>
    </w:p>
    <w:p>
      <w:pPr>
        <w:spacing w:line="360" w:lineRule="auto" w:before="0" w:after="0"/>
        <w:ind w:firstLine="420"/>
      </w:pPr>
      <w:r>
        <w:t xml:space="preserve">   - 演练过程中要注意安全，避免发生意外事故。</w:t>
      </w:r>
    </w:p>
    <w:p>
      <w:pPr>
        <w:spacing w:line="360" w:lineRule="auto" w:before="0" w:after="0"/>
        <w:ind w:firstLine="420"/>
      </w:pPr>
      <w:r>
        <w:t xml:space="preserve">   - 对演练过程进行记录，包括时间、地点、参与人员、演练内容等。</w:t>
      </w:r>
    </w:p>
    <w:p>
      <w:pPr>
        <w:spacing w:line="360" w:lineRule="auto" w:before="0" w:after="0"/>
        <w:ind w:firstLine="420"/>
      </w:pPr>
      <w:r>
        <w:t>3. **演练后总结**：</w:t>
      </w:r>
    </w:p>
    <w:p>
      <w:pPr>
        <w:spacing w:line="360" w:lineRule="auto" w:before="0" w:after="0"/>
        <w:ind w:firstLine="420"/>
      </w:pPr>
      <w:r>
        <w:t xml:space="preserve">   - 对演练过程进行评估，总结经验教训。</w:t>
      </w:r>
    </w:p>
    <w:p>
      <w:pPr>
        <w:spacing w:line="360" w:lineRule="auto" w:before="0" w:after="0"/>
        <w:ind w:firstLine="420"/>
      </w:pPr>
      <w:r>
        <w:t xml:space="preserve">   - 完善应急预案，提高应急响应能力。</w:t>
      </w:r>
    </w:p>
    <w:p>
      <w:pPr>
        <w:spacing w:line="360" w:lineRule="auto" w:before="0" w:after="0"/>
        <w:ind w:firstLine="420"/>
      </w:pPr>
      <w:r>
        <w:t>**五、演练评估**</w:t>
      </w:r>
    </w:p>
    <w:p>
      <w:pPr>
        <w:spacing w:line="360" w:lineRule="auto" w:before="0" w:after="0"/>
        <w:ind w:firstLine="420"/>
      </w:pPr>
      <w:r>
        <w:t>1. **评估标准**：</w:t>
      </w:r>
    </w:p>
    <w:p>
      <w:pPr>
        <w:spacing w:line="360" w:lineRule="auto" w:before="0" w:after="0"/>
        <w:ind w:firstLine="420"/>
      </w:pPr>
      <w:r>
        <w:t xml:space="preserve">   - 应急响应速度：评估各应急小组在突发情况发生后的响应速度。</w:t>
      </w:r>
    </w:p>
    <w:p>
      <w:pPr>
        <w:spacing w:line="360" w:lineRule="auto" w:before="0" w:after="0"/>
        <w:ind w:firstLine="420"/>
      </w:pPr>
      <w:r>
        <w:t xml:space="preserve">   - 应急处置能力：评估各应急小组在演练过程中的处置能力。</w:t>
      </w:r>
    </w:p>
    <w:p>
      <w:pPr>
        <w:spacing w:line="360" w:lineRule="auto" w:before="0" w:after="0"/>
        <w:ind w:firstLine="420"/>
      </w:pPr>
      <w:r>
        <w:t xml:space="preserve">   - 应急预案的适用性：评估应急预案在实际演练中的适用性。</w:t>
      </w:r>
    </w:p>
    <w:p>
      <w:pPr>
        <w:spacing w:line="360" w:lineRule="auto" w:before="0" w:after="0"/>
        <w:ind w:firstLine="420"/>
      </w:pPr>
      <w:r>
        <w:t>2. **评估方法**：</w:t>
      </w:r>
    </w:p>
    <w:p>
      <w:pPr>
        <w:spacing w:line="360" w:lineRule="auto" w:before="0" w:after="0"/>
        <w:ind w:firstLine="420"/>
      </w:pPr>
      <w:r>
        <w:t xml:space="preserve">   - 通过演练记录和现场观察进行评估。</w:t>
      </w:r>
    </w:p>
    <w:p>
      <w:pPr>
        <w:spacing w:line="360" w:lineRule="auto" w:before="0" w:after="0"/>
        <w:ind w:firstLine="420"/>
      </w:pPr>
      <w:r>
        <w:t xml:space="preserve">   - 对参与人员进行问卷调查，了解他们对演练的反馈和建议。</w:t>
      </w:r>
    </w:p>
    <w:p>
      <w:pPr>
        <w:spacing w:line="360" w:lineRule="auto" w:before="0" w:after="0"/>
        <w:ind w:firstLine="420"/>
      </w:pPr>
      <w:r>
        <w:t>**六、演练总结**</w:t>
      </w:r>
    </w:p>
    <w:p>
      <w:pPr>
        <w:spacing w:line="360" w:lineRule="auto" w:before="0" w:after="0"/>
        <w:ind w:firstLine="420"/>
      </w:pPr>
      <w:r>
        <w:t>1. **总结内容**：</w:t>
      </w:r>
    </w:p>
    <w:p>
      <w:pPr>
        <w:spacing w:line="360" w:lineRule="auto" w:before="0" w:after="0"/>
        <w:ind w:firstLine="420"/>
      </w:pPr>
      <w:r>
        <w:t xml:space="preserve">   - 演练的总体情况，包括演练时间、地点、参与人员等。</w:t>
      </w:r>
    </w:p>
    <w:p>
      <w:pPr>
        <w:spacing w:line="360" w:lineRule="auto" w:before="0" w:after="0"/>
        <w:ind w:firstLine="420"/>
      </w:pPr>
      <w:r>
        <w:t xml:space="preserve">   - 各应急小组的表现和存在的问题。</w:t>
      </w:r>
    </w:p>
    <w:p>
      <w:pPr>
        <w:spacing w:line="360" w:lineRule="auto" w:before="0" w:after="0"/>
        <w:ind w:firstLine="420"/>
      </w:pPr>
      <w:r>
        <w:t xml:space="preserve">   - 应急预案的适用性和需要改进的地方。</w:t>
      </w:r>
    </w:p>
    <w:p>
      <w:pPr>
        <w:spacing w:line="360" w:lineRule="auto" w:before="0" w:after="0"/>
        <w:ind w:firstLine="420"/>
      </w:pPr>
      <w:r>
        <w:t>2. **总结方法**：</w:t>
      </w:r>
    </w:p>
    <w:p>
      <w:pPr>
        <w:spacing w:line="360" w:lineRule="auto" w:before="0" w:after="0"/>
        <w:ind w:firstLine="420"/>
      </w:pPr>
      <w:r>
        <w:t xml:space="preserve">   - 通过会议讨论的方式进行总结。</w:t>
      </w:r>
    </w:p>
    <w:p>
      <w:pPr>
        <w:spacing w:line="360" w:lineRule="auto" w:before="0" w:after="0"/>
        <w:ind w:firstLine="420"/>
      </w:pPr>
      <w:r>
        <w:t xml:space="preserve">   - 编写演练总结报告，对演练情况进行详细记录和分析。</w:t>
      </w:r>
    </w:p>
    <w:p>
      <w:pPr>
        <w:spacing w:line="360" w:lineRule="auto" w:before="0" w:after="0"/>
        <w:ind w:firstLine="420"/>
      </w:pPr>
      <w:r>
        <w:t>**七、演练改进**</w:t>
      </w:r>
    </w:p>
    <w:p>
      <w:pPr>
        <w:spacing w:line="360" w:lineRule="auto" w:before="0" w:after="0"/>
        <w:ind w:firstLine="420"/>
      </w:pPr>
      <w:r>
        <w:t>1. **改进措施**：</w:t>
      </w:r>
    </w:p>
    <w:p>
      <w:pPr>
        <w:spacing w:line="360" w:lineRule="auto" w:before="0" w:after="0"/>
        <w:ind w:firstLine="420"/>
      </w:pPr>
      <w:r>
        <w:t xml:space="preserve">   - 根据演练评估结果，对应急预案进行修订和完善。</w:t>
      </w:r>
    </w:p>
    <w:p>
      <w:pPr>
        <w:spacing w:line="360" w:lineRule="auto" w:before="0" w:after="0"/>
        <w:ind w:firstLine="420"/>
      </w:pPr>
      <w:r>
        <w:t xml:space="preserve">   - 加强应急培训和演练，提高员工的应急意识和技能。</w:t>
      </w:r>
    </w:p>
    <w:p>
      <w:pPr>
        <w:spacing w:line="360" w:lineRule="auto" w:before="0" w:after="0"/>
        <w:ind w:firstLine="420"/>
      </w:pPr>
      <w:r>
        <w:t xml:space="preserve">   - 定期检查应急物资和设备的配备情况，确保其处于良好状态。</w:t>
      </w:r>
    </w:p>
    <w:p>
      <w:pPr>
        <w:spacing w:line="360" w:lineRule="auto" w:before="0" w:after="0"/>
        <w:ind w:firstLine="420"/>
      </w:pPr>
      <w:r>
        <w:t>2. **改进方法**：</w:t>
      </w:r>
    </w:p>
    <w:p>
      <w:pPr>
        <w:spacing w:line="360" w:lineRule="auto" w:before="0" w:after="0"/>
        <w:ind w:firstLine="420"/>
      </w:pPr>
      <w:r>
        <w:t xml:space="preserve">   - 通过会议讨论和培训的方式进行改进。</w:t>
      </w:r>
    </w:p>
    <w:p>
      <w:pPr>
        <w:spacing w:line="360" w:lineRule="auto" w:before="0" w:after="0"/>
        <w:ind w:firstLine="420"/>
      </w:pPr>
      <w:r>
        <w:t xml:space="preserve">   - 对应急物资和设备进行定期检查和维护。</w:t>
      </w:r>
    </w:p>
    <w:p>
      <w:pPr>
        <w:spacing w:line="360" w:lineRule="auto" w:before="0" w:after="0"/>
        <w:ind w:firstLine="420"/>
      </w:pPr>
      <w:r>
        <w:t>**八、演练保障**</w:t>
      </w:r>
    </w:p>
    <w:p>
      <w:pPr>
        <w:spacing w:line="360" w:lineRule="auto" w:before="0" w:after="0"/>
        <w:ind w:firstLine="420"/>
      </w:pPr>
      <w:r>
        <w:t>1. **人员保障**：确保参与演练的人员数量充足，并具备相应的应急知识和技能。</w:t>
      </w:r>
    </w:p>
    <w:p>
      <w:pPr>
        <w:spacing w:line="360" w:lineRule="auto" w:before="0" w:after="0"/>
        <w:ind w:firstLine="420"/>
      </w:pPr>
      <w:r>
        <w:t>2. **物资保障**：准备充足的应急物资和设备，如应急车辆、消防器材等。</w:t>
      </w:r>
    </w:p>
    <w:p>
      <w:pPr>
        <w:spacing w:line="360" w:lineRule="auto" w:before="0" w:after="0"/>
        <w:ind w:firstLine="420"/>
      </w:pPr>
      <w:r>
        <w:t>3. **技术保障**：提供必要的技术支持，确保演练的顺利进行。</w:t>
      </w:r>
    </w:p>
    <w:p>
      <w:pPr>
        <w:spacing w:line="360" w:lineRule="auto" w:before="0" w:after="0"/>
        <w:ind w:firstLine="420"/>
      </w:pPr>
      <w:r>
        <w:t>**九、演练时间**</w:t>
      </w:r>
    </w:p>
    <w:p>
      <w:pPr>
        <w:spacing w:line="360" w:lineRule="auto" w:before="0" w:after="0"/>
        <w:ind w:firstLine="420"/>
      </w:pPr>
      <w:r>
        <w:t>本次应急演练定于2024年12月进行，具体时间另行通知。</w:t>
      </w:r>
    </w:p>
    <w:p>
      <w:pPr>
        <w:spacing w:line="360" w:lineRule="auto" w:before="0" w:after="0"/>
        <w:ind w:firstLine="420"/>
      </w:pPr>
      <w:r>
        <w:t>**十、演练地点**</w:t>
      </w:r>
    </w:p>
    <w:p>
      <w:pPr>
        <w:spacing w:line="360" w:lineRule="auto" w:before="0" w:after="0"/>
        <w:ind w:firstLine="420"/>
      </w:pPr>
      <w:r>
        <w:t>沈采矿区指定地点。</w:t>
      </w:r>
    </w:p>
    <w:p>
      <w:pPr>
        <w:spacing w:line="360" w:lineRule="auto" w:before="0" w:after="0"/>
        <w:ind w:firstLine="420"/>
      </w:pPr>
      <w:r>
        <w:t>**十一、演练注意事项**</w:t>
      </w:r>
    </w:p>
    <w:p>
      <w:pPr>
        <w:spacing w:line="360" w:lineRule="auto" w:before="0" w:after="0"/>
        <w:ind w:firstLine="420"/>
      </w:pPr>
      <w:r>
        <w:t>1. **安全第一**：演练过程中要注意安全，避免发生意外事故。</w:t>
      </w:r>
    </w:p>
    <w:p>
      <w:pPr>
        <w:spacing w:line="360" w:lineRule="auto" w:before="0" w:after="0"/>
        <w:ind w:firstLine="420"/>
      </w:pPr>
      <w:r>
        <w:t>2. **真实模拟**：演练要尽可能真实地模拟突发情况，以提高演练效果。</w:t>
      </w:r>
    </w:p>
    <w:p>
      <w:pPr>
        <w:spacing w:line="360" w:lineRule="auto" w:before="0" w:after="0"/>
        <w:ind w:firstLine="420"/>
      </w:pPr>
      <w:r>
        <w:t>3. **沟通协调**：各应急小组要加强沟通协调，确保演练的顺利进行。</w:t>
      </w:r>
    </w:p>
    <w:p>
      <w:pPr>
        <w:spacing w:line="360" w:lineRule="auto" w:before="0" w:after="0"/>
        <w:ind w:firstLine="420"/>
      </w:pPr>
      <w:r>
        <w:t>**十二、演练总结**</w:t>
      </w:r>
    </w:p>
    <w:p>
      <w:pPr>
        <w:spacing w:line="360" w:lineRule="auto" w:before="0" w:after="0"/>
        <w:ind w:firstLine="420"/>
      </w:pPr>
      <w:r>
        <w:t>演练结束后，公司将组织召开总结会议，对演练情况进行评估和总结，并根据演练结果对应急预案进行修订和完善，以提高公司的应急响应能力。</w:t>
      </w:r>
    </w:p>
    <w:p>
      <w:pPr>
        <w:spacing w:line="360" w:lineRule="auto" w:before="0" w:after="0"/>
        <w:ind w:firstLine="420"/>
      </w:pPr>
      <w:r>
        <w:t>**十三、演练评估**</w:t>
      </w:r>
    </w:p>
    <w:p>
      <w:pPr>
        <w:spacing w:line="360" w:lineRule="auto" w:before="0" w:after="0"/>
        <w:ind w:firstLine="420"/>
      </w:pPr>
      <w:r>
        <w:t>演练结束后，公司将组织评估小组对演练情况进行评估，评估内容包括演练的组织、实施、效果等方面，并根据评估结果对演练方案进行修订和完善。</w:t>
      </w:r>
    </w:p>
    <w:p>
      <w:pPr>
        <w:spacing w:line="360" w:lineRule="auto" w:before="0" w:after="0"/>
        <w:ind w:firstLine="420"/>
      </w:pPr>
      <w:r>
        <w:t>**十四、演练改进**</w:t>
      </w:r>
    </w:p>
    <w:p>
      <w:pPr>
        <w:spacing w:line="360" w:lineRule="auto" w:before="0" w:after="0"/>
        <w:ind w:firstLine="420"/>
      </w:pPr>
      <w:r>
        <w:t>根据演练评估结果，公司将针对存在的问题和不足进行改进，以提高演练的效果和公司的应急响应能力。</w:t>
      </w:r>
    </w:p>
    <w:p>
      <w:pPr>
        <w:spacing w:line="360" w:lineRule="auto" w:before="0" w:after="0"/>
        <w:ind w:firstLine="420"/>
      </w:pPr>
      <w:r>
        <w:t>**十五、演练保障**</w:t>
      </w:r>
    </w:p>
    <w:p>
      <w:pPr>
        <w:spacing w:line="360" w:lineRule="auto" w:before="0" w:after="0"/>
        <w:ind w:firstLine="420"/>
      </w:pPr>
      <w:r>
        <w:t>公司将提供必要的物资、设备和人员支持，确保演练的顺利进行。</w:t>
      </w:r>
    </w:p>
    <w:p>
      <w:pPr>
        <w:spacing w:line="360" w:lineRule="auto" w:before="0" w:after="0"/>
        <w:ind w:firstLine="420"/>
      </w:pPr>
      <w:r>
        <w:t>**十六、演练时间**</w:t>
      </w:r>
    </w:p>
    <w:p>
      <w:pPr>
        <w:spacing w:line="360" w:lineRule="auto" w:before="0" w:after="0"/>
        <w:ind w:firstLine="420"/>
      </w:pPr>
      <w:r>
        <w:t>演练时间定于2024年12月进行，具体时间另行通知。</w:t>
      </w:r>
    </w:p>
    <w:p>
      <w:pPr>
        <w:spacing w:line="360" w:lineRule="auto" w:before="0" w:after="0"/>
        <w:ind w:firstLine="420"/>
      </w:pPr>
      <w:r>
        <w:t>**十七、演练地点**</w:t>
      </w:r>
    </w:p>
    <w:p>
      <w:pPr>
        <w:spacing w:line="360" w:lineRule="auto" w:before="0" w:after="0"/>
        <w:ind w:firstLine="420"/>
      </w:pPr>
      <w:r>
        <w:t>演练地点定于沈采矿区指定地点。</w:t>
      </w:r>
    </w:p>
    <w:p>
      <w:pPr>
        <w:pStyle w:val="Heading4"/>
        <w:spacing w:line="360" w:lineRule="auto" w:before="0" w:after="0"/>
        <w:ind w:firstLine="420"/>
      </w:pPr>
      <w:r>
        <w:t xml:space="preserve"> 应急救援组织</w:t>
      </w:r>
    </w:p>
    <w:p>
      <w:pPr>
        <w:spacing w:line="360" w:lineRule="auto" w:before="0" w:after="0"/>
        <w:ind w:firstLine="420"/>
      </w:pPr>
      <w:r>
        <w:t>**应急救援组织方案**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项目的竞标。本项目预估金额为722,100.00元（含税），服务地点由招标人指定，服务期为2025年01月01日至2025年12月31日，质量要求为合格。</w:t>
      </w:r>
    </w:p>
    <w:p>
      <w:pPr>
        <w:spacing w:line="360" w:lineRule="auto" w:before="0" w:after="0"/>
        <w:ind w:firstLine="420"/>
      </w:pPr>
      <w:r>
        <w:t>**二、应急救援组织方案**</w:t>
      </w:r>
    </w:p>
    <w:p>
      <w:pPr>
        <w:spacing w:line="360" w:lineRule="auto" w:before="0" w:after="0"/>
        <w:ind w:firstLine="420"/>
      </w:pPr>
      <w:r>
        <w:t>为确保项目顺利进行，公司制定了详细的应急救援组织方案，具体如下：</w:t>
      </w:r>
    </w:p>
    <w:p>
      <w:pPr>
        <w:spacing w:line="360" w:lineRule="auto" w:before="0" w:after="0"/>
        <w:ind w:firstLine="420"/>
      </w:pPr>
      <w:r>
        <w:t>**1. 应急救援组织架构**</w:t>
      </w:r>
    </w:p>
    <w:p>
      <w:pPr>
        <w:spacing w:line="360" w:lineRule="auto" w:before="0" w:after="0"/>
        <w:ind w:firstLine="420"/>
      </w:pPr>
      <w:r>
        <w:t>公司成立应急救援领导小组，由公司总经理担任组长，副总经理担任副组长，各部门负责人为组员。领导小组下设应急救援办公室，负责日常应急管理工作。同时，建立应急救援队伍，由公司员工组成，定期进行培训和演练，确保在紧急情况下能够迅速响应。</w:t>
      </w:r>
    </w:p>
    <w:p>
      <w:pPr>
        <w:spacing w:line="360" w:lineRule="auto" w:before="0" w:after="0"/>
        <w:ind w:firstLine="420"/>
      </w:pPr>
      <w:r>
        <w:t>**2. 应急救援预案**</w:t>
      </w:r>
    </w:p>
    <w:p>
      <w:pPr>
        <w:spacing w:line="360" w:lineRule="auto" w:before="0" w:after="0"/>
        <w:ind w:firstLine="420"/>
      </w:pPr>
      <w:r>
        <w:t>公司制定了详细的应急救援预案，包括应急预案启动条件、应急响应程序、应急物资储备、应急通讯联络等内容。预案明确了各部门在应急救援中的职责和任务，确保在紧急情况下能够有序开展救援工作。</w:t>
      </w:r>
    </w:p>
    <w:p>
      <w:pPr>
        <w:spacing w:line="360" w:lineRule="auto" w:before="0" w:after="0"/>
        <w:ind w:firstLine="420"/>
      </w:pPr>
      <w:r>
        <w:t>**3. 应急救援物资储备**</w:t>
      </w:r>
    </w:p>
    <w:p>
      <w:pPr>
        <w:spacing w:line="360" w:lineRule="auto" w:before="0" w:after="0"/>
        <w:ind w:firstLine="420"/>
      </w:pPr>
      <w:r>
        <w:t>公司根据项目需求，储备了必要的应急救援物资，如急救药品、消防器材、防护服等。同时，与当地医疗机构和消防部门建立了联系，确保在紧急情况下能够及时获得支援。</w:t>
      </w:r>
    </w:p>
    <w:p>
      <w:pPr>
        <w:spacing w:line="360" w:lineRule="auto" w:before="0" w:after="0"/>
        <w:ind w:firstLine="420"/>
      </w:pPr>
      <w:r>
        <w:t>**4. 应急救援通讯联络**</w:t>
      </w:r>
    </w:p>
    <w:p>
      <w:pPr>
        <w:spacing w:line="360" w:lineRule="auto" w:before="0" w:after="0"/>
        <w:ind w:firstLine="420"/>
      </w:pPr>
      <w:r>
        <w:t>公司建立了完善的应急救援通讯联络系统，包括电话、对讲机、电子邮件等。在紧急情况下，能够迅速通知相关人员，确保信息传递畅通无阻。</w:t>
      </w:r>
    </w:p>
    <w:p>
      <w:pPr>
        <w:spacing w:line="360" w:lineRule="auto" w:before="0" w:after="0"/>
        <w:ind w:firstLine="420"/>
      </w:pPr>
      <w:r>
        <w:t>**5. 应急救援演练**</w:t>
      </w:r>
    </w:p>
    <w:p>
      <w:pPr>
        <w:spacing w:line="360" w:lineRule="auto" w:before="0" w:after="0"/>
        <w:ind w:firstLine="420"/>
      </w:pPr>
      <w:r>
        <w:t>公司定期组织应急救援演练，模拟各种紧急情况下的救援流程，提高员工的应急处理能力。演练结束后，对演练情况进行总结和评估，不断完善应急救援预案。</w:t>
      </w:r>
    </w:p>
    <w:p>
      <w:pPr>
        <w:spacing w:line="360" w:lineRule="auto" w:before="0" w:after="0"/>
        <w:ind w:firstLine="420"/>
      </w:pPr>
      <w:r>
        <w:t>**6. 应急救援培训**</w:t>
      </w:r>
    </w:p>
    <w:p>
      <w:pPr>
        <w:spacing w:line="360" w:lineRule="auto" w:before="0" w:after="0"/>
        <w:ind w:firstLine="420"/>
      </w:pPr>
      <w:r>
        <w:t>公司定期对员工进行应急救援培训，包括急救知识、消防技能、防护措施等内容。通过培训，提高员工的应急意识和自救互救能力。</w:t>
      </w:r>
    </w:p>
    <w:p>
      <w:pPr>
        <w:spacing w:line="360" w:lineRule="auto" w:before="0" w:after="0"/>
        <w:ind w:firstLine="420"/>
      </w:pPr>
      <w:r>
        <w:t>**7. 应急救援协调机制**</w:t>
      </w:r>
    </w:p>
    <w:p>
      <w:pPr>
        <w:spacing w:line="360" w:lineRule="auto" w:before="0" w:after="0"/>
        <w:ind w:firstLine="420"/>
      </w:pPr>
      <w:r>
        <w:t>公司与当地政府、医疗机构、消防部门等建立了应急救援协调机制，确保在紧急情况下能够得到及时有效的支援。同时，加强与周边企业的沟通和协作，共同应对突发事件。</w:t>
      </w:r>
    </w:p>
    <w:p>
      <w:pPr>
        <w:spacing w:line="360" w:lineRule="auto" w:before="0" w:after="0"/>
        <w:ind w:firstLine="420"/>
      </w:pPr>
      <w:r>
        <w:t>**8. 应急救援评估与改进**</w:t>
      </w:r>
    </w:p>
    <w:p>
      <w:pPr>
        <w:spacing w:line="360" w:lineRule="auto" w:before="0" w:after="0"/>
        <w:ind w:firstLine="420"/>
      </w:pPr>
      <w:r>
        <w:t>公司定期对应急救援工作进行评估，总结经验教训，不断完善应急救援预案和措施。同时，关注国内外应急救援的最新动态，及时更新应急救援知识和技术。</w:t>
      </w:r>
    </w:p>
    <w:p>
      <w:pPr>
        <w:spacing w:line="360" w:lineRule="auto" w:before="0" w:after="0"/>
        <w:ind w:firstLine="420"/>
      </w:pPr>
      <w:r>
        <w:t>**三、应急救援组织方案的实施**</w:t>
      </w:r>
    </w:p>
    <w:p>
      <w:pPr>
        <w:spacing w:line="360" w:lineRule="auto" w:before="0" w:after="0"/>
        <w:ind w:firstLine="420"/>
      </w:pPr>
      <w:r>
        <w:t>公司应急救援组织方案的实施，将严格按照以下步骤进行：</w:t>
      </w:r>
    </w:p>
    <w:p>
      <w:pPr>
        <w:spacing w:line="360" w:lineRule="auto" w:before="0" w:after="0"/>
        <w:ind w:firstLine="420"/>
      </w:pPr>
      <w:r>
        <w:t>**1. 成立应急救援领导小组和应急救援办公室**</w:t>
      </w:r>
    </w:p>
    <w:p>
      <w:pPr>
        <w:spacing w:line="360" w:lineRule="auto" w:before="0" w:after="0"/>
        <w:ind w:firstLine="420"/>
      </w:pPr>
      <w:r>
        <w:t>公司总经理担任应急救援领导小组组长，副总经理担任副组长，各部门负责人为组员。领导小组下设应急救援办公室，负责日常应急管理工作。</w:t>
      </w:r>
    </w:p>
    <w:p>
      <w:pPr>
        <w:spacing w:line="360" w:lineRule="auto" w:before="0" w:after="0"/>
        <w:ind w:firstLine="420"/>
      </w:pPr>
      <w:r>
        <w:t>**2. 制定应急救援预案**</w:t>
      </w:r>
    </w:p>
    <w:p>
      <w:pPr>
        <w:spacing w:line="360" w:lineRule="auto" w:before="0" w:after="0"/>
        <w:ind w:firstLine="420"/>
      </w:pPr>
      <w:r>
        <w:t>公司根据项目需求，制定详细的应急救援预案，明确各部门在应急救援中的职责和任务。</w:t>
      </w:r>
    </w:p>
    <w:p>
      <w:pPr>
        <w:spacing w:line="360" w:lineRule="auto" w:before="0" w:after="0"/>
        <w:ind w:firstLine="420"/>
      </w:pPr>
      <w:r>
        <w:t>**3. 储备应急救援物资**</w:t>
      </w:r>
    </w:p>
    <w:p>
      <w:pPr>
        <w:spacing w:line="360" w:lineRule="auto" w:before="0" w:after="0"/>
        <w:ind w:firstLine="420"/>
      </w:pPr>
      <w:r>
        <w:t>公司储备必要的应急救援物资，并与当地医疗机构和消防部门建立联系，确保在紧急情况下能够及时获得支援。</w:t>
      </w:r>
    </w:p>
    <w:p>
      <w:pPr>
        <w:spacing w:line="360" w:lineRule="auto" w:before="0" w:after="0"/>
        <w:ind w:firstLine="420"/>
      </w:pPr>
      <w:r>
        <w:t>**4. 建立应急救援通讯联络系统**</w:t>
      </w:r>
    </w:p>
    <w:p>
      <w:pPr>
        <w:spacing w:line="360" w:lineRule="auto" w:before="0" w:after="0"/>
        <w:ind w:firstLine="420"/>
      </w:pPr>
      <w:r>
        <w:t>公司建立完善的应急救援通讯联络系统，确保在紧急情况下能够迅速通知相关人员，信息传递畅通无阻。</w:t>
      </w:r>
    </w:p>
    <w:p>
      <w:pPr>
        <w:spacing w:line="360" w:lineRule="auto" w:before="0" w:after="0"/>
        <w:ind w:firstLine="420"/>
      </w:pPr>
      <w:r>
        <w:t>**5. 组织应急救援演练**</w:t>
      </w:r>
    </w:p>
    <w:p>
      <w:pPr>
        <w:spacing w:line="360" w:lineRule="auto" w:before="0" w:after="0"/>
        <w:ind w:firstLine="420"/>
      </w:pPr>
      <w:r>
        <w:t>公司定期组织应急救援演练，模拟各种紧急情况下的救援流程，提高员工的应急处理能力。</w:t>
      </w:r>
    </w:p>
    <w:p>
      <w:pPr>
        <w:spacing w:line="360" w:lineRule="auto" w:before="0" w:after="0"/>
        <w:ind w:firstLine="420"/>
      </w:pPr>
      <w:r>
        <w:t>**6. 开展应急救援培训**</w:t>
      </w:r>
    </w:p>
    <w:p>
      <w:pPr>
        <w:spacing w:line="360" w:lineRule="auto" w:before="0" w:after="0"/>
        <w:ind w:firstLine="420"/>
      </w:pPr>
      <w:r>
        <w:t>公司定期对员工进行应急救援培训，提高员工的应急意识和自救互救能力。</w:t>
      </w:r>
    </w:p>
    <w:p>
      <w:pPr>
        <w:spacing w:line="360" w:lineRule="auto" w:before="0" w:after="0"/>
        <w:ind w:firstLine="420"/>
      </w:pPr>
      <w:r>
        <w:t>**7. 建立应急救援协调机制**</w:t>
      </w:r>
    </w:p>
    <w:p>
      <w:pPr>
        <w:spacing w:line="360" w:lineRule="auto" w:before="0" w:after="0"/>
        <w:ind w:firstLine="420"/>
      </w:pPr>
      <w:r>
        <w:t>公司与当地政府、医疗机构、消防部门等建立应急救援协调机制，确保在紧急情况下能够得到及时有效的支援。</w:t>
      </w:r>
    </w:p>
    <w:p>
      <w:pPr>
        <w:spacing w:line="360" w:lineRule="auto" w:before="0" w:after="0"/>
        <w:ind w:firstLine="420"/>
      </w:pPr>
      <w:r>
        <w:t>**8. 评估与改进应急救援工作**</w:t>
      </w:r>
    </w:p>
    <w:p>
      <w:pPr>
        <w:spacing w:line="360" w:lineRule="auto" w:before="0" w:after="0"/>
        <w:ind w:firstLine="420"/>
      </w:pPr>
      <w:r>
        <w:t>公司定期对应急救援工作进行评估，总结经验教训，不断完善应急救援预案和措施。</w:t>
      </w:r>
    </w:p>
    <w:p>
      <w:pPr>
        <w:spacing w:line="360" w:lineRule="auto" w:before="0" w:after="0"/>
        <w:ind w:firstLine="420"/>
      </w:pPr>
      <w:r>
        <w:t>**四、应急救援组织方案的效果评估**</w:t>
      </w:r>
    </w:p>
    <w:p>
      <w:pPr>
        <w:spacing w:line="360" w:lineRule="auto" w:before="0" w:after="0"/>
        <w:ind w:firstLine="420"/>
      </w:pPr>
      <w:r>
        <w:t>公司应急救援组织方案的效果评估，将重点关注以下几个方面：</w:t>
      </w:r>
    </w:p>
    <w:p>
      <w:pPr>
        <w:spacing w:line="360" w:lineRule="auto" w:before="0" w:after="0"/>
        <w:ind w:firstLine="420"/>
      </w:pPr>
      <w:r>
        <w:t>**1. 应急救援预案的完善程度**</w:t>
      </w:r>
    </w:p>
    <w:p>
      <w:pPr>
        <w:spacing w:line="360" w:lineRule="auto" w:before="0" w:after="0"/>
        <w:ind w:firstLine="420"/>
      </w:pPr>
      <w:r>
        <w:t>评估应急救援预案的制定是否科学合理，是否能够满足项目需求。</w:t>
      </w:r>
    </w:p>
    <w:p>
      <w:pPr>
        <w:spacing w:line="360" w:lineRule="auto" w:before="0" w:after="0"/>
        <w:ind w:firstLine="420"/>
      </w:pPr>
      <w:r>
        <w:t>**2. 应急救援物资的储备情况**</w:t>
      </w:r>
    </w:p>
    <w:p>
      <w:pPr>
        <w:spacing w:line="360" w:lineRule="auto" w:before="0" w:after="0"/>
        <w:ind w:firstLine="420"/>
      </w:pPr>
      <w:r>
        <w:t>评估应急救援物资的储备是否充足，是否能够满足紧急情况下的需求。</w:t>
      </w:r>
    </w:p>
    <w:p>
      <w:pPr>
        <w:spacing w:line="360" w:lineRule="auto" w:before="0" w:after="0"/>
        <w:ind w:firstLine="420"/>
      </w:pPr>
      <w:r>
        <w:t>**3. 应急救援通讯联络系统的有效性**</w:t>
      </w:r>
    </w:p>
    <w:p>
      <w:pPr>
        <w:spacing w:line="360" w:lineRule="auto" w:before="0" w:after="0"/>
        <w:ind w:firstLine="420"/>
      </w:pPr>
      <w:r>
        <w:t>评估应急救援通讯联络系统是否畅通无阻，是否能够迅速通知相关人员。</w:t>
      </w:r>
    </w:p>
    <w:p>
      <w:pPr>
        <w:spacing w:line="360" w:lineRule="auto" w:before="0" w:after="0"/>
        <w:ind w:firstLine="420"/>
      </w:pPr>
      <w:r>
        <w:t>**4. 应急救援演练的效果**</w:t>
      </w:r>
    </w:p>
    <w:p>
      <w:pPr>
        <w:spacing w:line="360" w:lineRule="auto" w:before="0" w:after="0"/>
        <w:ind w:firstLine="420"/>
      </w:pPr>
      <w:r>
        <w:t>评估应急救援演练是否能够提高员工的应急处理能力，是否能够有效应对紧急情况。</w:t>
      </w:r>
    </w:p>
    <w:p>
      <w:pPr>
        <w:spacing w:line="360" w:lineRule="auto" w:before="0" w:after="0"/>
        <w:ind w:firstLine="420"/>
      </w:pPr>
      <w:r>
        <w:t>**5. 应急救援培训的效果**</w:t>
      </w:r>
    </w:p>
    <w:p>
      <w:pPr>
        <w:spacing w:line="360" w:lineRule="auto" w:before="0" w:after="0"/>
        <w:ind w:firstLine="420"/>
      </w:pPr>
      <w:r>
        <w:t>评估应急救援培训是否能够提高员工的应急意识和自救互救能力。</w:t>
      </w:r>
    </w:p>
    <w:p>
      <w:pPr>
        <w:spacing w:line="360" w:lineRule="auto" w:before="0" w:after="0"/>
        <w:ind w:firstLine="420"/>
      </w:pPr>
      <w:r>
        <w:t>**6. 应急救援协调机制的有效性**</w:t>
      </w:r>
    </w:p>
    <w:p>
      <w:pPr>
        <w:spacing w:line="360" w:lineRule="auto" w:before="0" w:after="0"/>
        <w:ind w:firstLine="420"/>
      </w:pPr>
      <w:r>
        <w:t>评估应急救援协调机制是否能够确保在紧急情况下得到及时有效的支援。</w:t>
      </w:r>
    </w:p>
    <w:p>
      <w:pPr>
        <w:spacing w:line="360" w:lineRule="auto" w:before="0" w:after="0"/>
        <w:ind w:firstLine="420"/>
      </w:pPr>
      <w:r>
        <w:t>**7. 应急救援工作的改进情况**</w:t>
      </w:r>
    </w:p>
    <w:p>
      <w:pPr>
        <w:spacing w:line="360" w:lineRule="auto" w:before="0" w:after="0"/>
        <w:ind w:firstLine="420"/>
      </w:pPr>
      <w:r>
        <w:t>评估应急救援工作是否能够得到持续改进，是否能够满足项目需求。</w:t>
      </w:r>
    </w:p>
    <w:p>
      <w:pPr>
        <w:spacing w:line="360" w:lineRule="auto" w:before="0" w:after="0"/>
        <w:ind w:firstLine="420"/>
      </w:pPr>
      <w:r>
        <w:t>**五、结论**</w:t>
      </w:r>
    </w:p>
    <w:p>
      <w:pPr>
        <w:spacing w:line="360" w:lineRule="auto" w:before="0" w:after="0"/>
        <w:ind w:firstLine="420"/>
      </w:pPr>
      <w:r>
        <w:t>沈阳顺鑫源运输服务有限公司的应急救援组织方案，旨在确保在紧急情况下能够迅速响应，有效应对各种突发事件。通过建立完善的应急救援组织架构、制定详细的应急救援预案、储备必要的应急救援物资、建立应急救援通讯联络系统、组织应急救援演练、开展应急救援培训、建立应急救援协调机制等措施，公司将不断提升</w:t>
      </w:r>
    </w:p>
    <w:p>
      <w:pPr>
        <w:pStyle w:val="Heading3"/>
        <w:spacing w:line="360" w:lineRule="auto" w:before="0" w:after="0"/>
        <w:ind w:firstLine="420"/>
      </w:pPr>
      <w:r>
        <w:t>安全生产奖惩制度</w:t>
      </w:r>
    </w:p>
    <w:p>
      <w:pPr>
        <w:spacing w:line="360" w:lineRule="auto" w:before="0" w:after="0"/>
        <w:ind w:firstLine="420"/>
      </w:pPr>
      <w:r>
        <w:t>**安全生产奖惩制度方案**</w:t>
      </w:r>
    </w:p>
    <w:p>
      <w:pPr>
        <w:spacing w:line="360" w:lineRule="auto" w:before="0" w:after="0"/>
        <w:ind w:firstLine="420"/>
      </w:pPr>
      <w:r>
        <w:t>**一、总则**</w:t>
      </w:r>
    </w:p>
    <w:p>
      <w:pPr>
        <w:spacing w:line="360" w:lineRule="auto" w:before="0" w:after="0"/>
        <w:ind w:firstLine="420"/>
      </w:pPr>
      <w:r>
        <w:t>为加强沈阳顺鑫源运输服务有限公司（以下简称公司）安全生产管理工作，提高员工安全生产意识，确保公司安全生产目标的实现，特制定本安全生产奖惩制度。</w:t>
      </w:r>
    </w:p>
    <w:p>
      <w:pPr>
        <w:spacing w:line="360" w:lineRule="auto" w:before="0" w:after="0"/>
        <w:ind w:firstLine="420"/>
      </w:pPr>
      <w:r>
        <w:t>**二、适用范围**</w:t>
      </w:r>
    </w:p>
    <w:p>
      <w:pPr>
        <w:spacing w:line="360" w:lineRule="auto" w:before="0" w:after="0"/>
        <w:ind w:firstLine="420"/>
      </w:pPr>
      <w:r>
        <w:t>本制度适用于公司所有员工及外包服务人员。</w:t>
      </w:r>
    </w:p>
    <w:p>
      <w:pPr>
        <w:spacing w:line="360" w:lineRule="auto" w:before="0" w:after="0"/>
        <w:ind w:firstLine="420"/>
      </w:pPr>
      <w:r>
        <w:t>**三、安全生产奖惩原则**</w:t>
      </w:r>
    </w:p>
    <w:p>
      <w:pPr>
        <w:spacing w:line="360" w:lineRule="auto" w:before="0" w:after="0"/>
        <w:ind w:firstLine="420"/>
      </w:pPr>
      <w:r>
        <w:t>1. 奖惩结合：坚持奖惩结合的原则，对安全生产成绩突出的员工给予奖励，对违反安全生产规定的行为进行处罚。</w:t>
      </w:r>
    </w:p>
    <w:p>
      <w:pPr>
        <w:spacing w:line="360" w:lineRule="auto" w:before="0" w:after="0"/>
        <w:ind w:firstLine="420"/>
      </w:pPr>
      <w:r>
        <w:t>2. 公平公正：奖惩制度应公平公正，奖惩标准应明确，奖惩程序应公开透明。</w:t>
      </w:r>
    </w:p>
    <w:p>
      <w:pPr>
        <w:spacing w:line="360" w:lineRule="auto" w:before="0" w:after="0"/>
        <w:ind w:firstLine="420"/>
      </w:pPr>
      <w:r>
        <w:t>3. 鼓励先进：鼓励员工在安全生产方面做出突出贡献，树立先进典型，发挥示范作用。</w:t>
      </w:r>
    </w:p>
    <w:p>
      <w:pPr>
        <w:spacing w:line="360" w:lineRule="auto" w:before="0" w:after="0"/>
        <w:ind w:firstLine="420"/>
      </w:pPr>
      <w:r>
        <w:t>**四、安全生产奖励**</w:t>
      </w:r>
    </w:p>
    <w:p>
      <w:pPr>
        <w:spacing w:line="360" w:lineRule="auto" w:before="0" w:after="0"/>
        <w:ind w:firstLine="420"/>
      </w:pPr>
      <w:r>
        <w:t>1. 安全生产先进班组：每年评选一次，对安全生产成绩突出的班组给予表彰和奖励。</w:t>
      </w:r>
    </w:p>
    <w:p>
      <w:pPr>
        <w:spacing w:line="360" w:lineRule="auto" w:before="0" w:after="0"/>
        <w:ind w:firstLine="420"/>
      </w:pPr>
      <w:r>
        <w:t>2. 安全生产先进个人：每年评选一次，对在安全生产方面表现突出的个人给予表彰和奖励。</w:t>
      </w:r>
    </w:p>
    <w:p>
      <w:pPr>
        <w:spacing w:line="360" w:lineRule="auto" w:before="0" w:after="0"/>
        <w:ind w:firstLine="420"/>
      </w:pPr>
      <w:r>
        <w:t>3. 安全生产合理化建议：对提出安全生产合理化建议并被采纳的员工给予奖励。</w:t>
      </w:r>
    </w:p>
    <w:p>
      <w:pPr>
        <w:spacing w:line="360" w:lineRule="auto" w:before="0" w:after="0"/>
        <w:ind w:firstLine="420"/>
      </w:pPr>
      <w:r>
        <w:t>4. 安全生产知识竞赛：定期组织安全生产知识竞赛，对获奖者给予奖励。</w:t>
      </w:r>
    </w:p>
    <w:p>
      <w:pPr>
        <w:spacing w:line="360" w:lineRule="auto" w:before="0" w:after="0"/>
        <w:ind w:firstLine="420"/>
      </w:pPr>
      <w:r>
        <w:t>**五、安全生产处罚**</w:t>
      </w:r>
    </w:p>
    <w:p>
      <w:pPr>
        <w:spacing w:line="360" w:lineRule="auto" w:before="0" w:after="0"/>
        <w:ind w:firstLine="420"/>
      </w:pPr>
      <w:r>
        <w:t>1. 违反安全生产规定：对违反安全生产规定的员工给予警告、罚款、扣发奖金等处罚。</w:t>
      </w:r>
    </w:p>
    <w:p>
      <w:pPr>
        <w:spacing w:line="360" w:lineRule="auto" w:before="0" w:after="0"/>
        <w:ind w:firstLine="420"/>
      </w:pPr>
      <w:r>
        <w:t>2. 发生安全事故：对因违反安全生产规定导致安全事故发生的员工给予严厉处罚，包括但不限于罚款、降职、解除劳动合同等。</w:t>
      </w:r>
    </w:p>
    <w:p>
      <w:pPr>
        <w:spacing w:line="360" w:lineRule="auto" w:before="0" w:after="0"/>
        <w:ind w:firstLine="420"/>
      </w:pPr>
      <w:r>
        <w:t>3. 安全生产检查不合格：对安全生产检查不合格的部门或班组给予通报批评、罚款等处罚。</w:t>
      </w:r>
    </w:p>
    <w:p>
      <w:pPr>
        <w:spacing w:line="360" w:lineRule="auto" w:before="0" w:after="0"/>
        <w:ind w:firstLine="420"/>
      </w:pPr>
      <w:r>
        <w:t>**六、安全生产奖惩程序**</w:t>
      </w:r>
    </w:p>
    <w:p>
      <w:pPr>
        <w:spacing w:line="360" w:lineRule="auto" w:before="0" w:after="0"/>
        <w:ind w:firstLine="420"/>
      </w:pPr>
      <w:r>
        <w:t>1. 奖励程序：由各部门或班组推荐安全生产先进班组、先进个人和安全生产合理化建议，经公司安全生产委员会审核后，报公司领导批准。</w:t>
      </w:r>
    </w:p>
    <w:p>
      <w:pPr>
        <w:spacing w:line="360" w:lineRule="auto" w:before="0" w:after="0"/>
        <w:ind w:firstLine="420"/>
      </w:pPr>
      <w:r>
        <w:t>2. 处罚程序：由公司安全生产管理部门对违反安全生产规定的员工进行调查核实，提出处罚意见，经公司安全生产委员会审核后，报公司领导批准。</w:t>
      </w:r>
    </w:p>
    <w:p>
      <w:pPr>
        <w:spacing w:line="360" w:lineRule="auto" w:before="0" w:after="0"/>
        <w:ind w:firstLine="420"/>
      </w:pPr>
      <w:r>
        <w:t>**七、安全生产奖惩标准**</w:t>
      </w:r>
    </w:p>
    <w:p>
      <w:pPr>
        <w:spacing w:line="360" w:lineRule="auto" w:before="0" w:after="0"/>
        <w:ind w:firstLine="420"/>
      </w:pPr>
      <w:r>
        <w:t>1. 安全生产先进班组：奖励金额为5000元至10000元。</w:t>
      </w:r>
    </w:p>
    <w:p>
      <w:pPr>
        <w:spacing w:line="360" w:lineRule="auto" w:before="0" w:after="0"/>
        <w:ind w:firstLine="420"/>
      </w:pPr>
      <w:r>
        <w:t>2. 安全生产先进个人：奖励金额为1000元至5000元。</w:t>
      </w:r>
    </w:p>
    <w:p>
      <w:pPr>
        <w:spacing w:line="360" w:lineRule="auto" w:before="0" w:after="0"/>
        <w:ind w:firstLine="420"/>
      </w:pPr>
      <w:r>
        <w:t>3. 安全生产合理化建议：奖励金额为500元至2000元。</w:t>
      </w:r>
    </w:p>
    <w:p>
      <w:pPr>
        <w:spacing w:line="360" w:lineRule="auto" w:before="0" w:after="0"/>
        <w:ind w:firstLine="420"/>
      </w:pPr>
      <w:r>
        <w:t>4. 安全生产知识竞赛：奖励金额为100元至500元。</w:t>
      </w:r>
    </w:p>
    <w:p>
      <w:pPr>
        <w:spacing w:line="360" w:lineRule="auto" w:before="0" w:after="0"/>
        <w:ind w:firstLine="420"/>
      </w:pPr>
      <w:r>
        <w:t>5. 违反安全生产规定：罚款金额为100元至1000元。</w:t>
      </w:r>
    </w:p>
    <w:p>
      <w:pPr>
        <w:spacing w:line="360" w:lineRule="auto" w:before="0" w:after="0"/>
        <w:ind w:firstLine="420"/>
      </w:pPr>
      <w:r>
        <w:t>6. 发生安全事故：罚款金额为1000元至10000元，情节严重的，解除劳动合同。</w:t>
      </w:r>
    </w:p>
    <w:p>
      <w:pPr>
        <w:spacing w:line="360" w:lineRule="auto" w:before="0" w:after="0"/>
        <w:ind w:firstLine="420"/>
      </w:pPr>
      <w:r>
        <w:t>7. 安全生产检查不合格：罚款金额为1000元至5000元。</w:t>
      </w:r>
    </w:p>
    <w:p>
      <w:pPr>
        <w:spacing w:line="360" w:lineRule="auto" w:before="0" w:after="0"/>
        <w:ind w:firstLine="420"/>
      </w:pPr>
      <w:r>
        <w:t>**八、附则**</w:t>
      </w:r>
    </w:p>
    <w:p>
      <w:pPr>
        <w:spacing w:line="360" w:lineRule="auto" w:before="0" w:after="0"/>
        <w:ind w:firstLine="420"/>
      </w:pPr>
      <w:r>
        <w:t>1. 本制度自发布之日起实施。</w:t>
      </w:r>
    </w:p>
    <w:p>
      <w:pPr>
        <w:spacing w:line="360" w:lineRule="auto" w:before="0" w:after="0"/>
        <w:ind w:firstLine="420"/>
      </w:pPr>
      <w:r>
        <w:t>2. 本制度由公司安全生产委员会负责解释。</w:t>
      </w:r>
    </w:p>
    <w:p>
      <w:pPr>
        <w:spacing w:line="360" w:lineRule="auto" w:before="0" w:after="0"/>
        <w:ind w:firstLine="420"/>
      </w:pPr>
      <w:r>
        <w:t>**九、安全生产奖惩制度实施方案**</w:t>
      </w:r>
    </w:p>
    <w:p>
      <w:pPr>
        <w:spacing w:line="360" w:lineRule="auto" w:before="0" w:after="0"/>
        <w:ind w:firstLine="420"/>
      </w:pPr>
      <w:r>
        <w:t>1. 成立安全生产奖惩制度实施小组，负责制度的宣传、执行和监督。</w:t>
      </w:r>
    </w:p>
    <w:p>
      <w:pPr>
        <w:spacing w:line="360" w:lineRule="auto" w:before="0" w:after="0"/>
        <w:ind w:firstLine="420"/>
      </w:pPr>
      <w:r>
        <w:t>2. 定期组织安全生产培训，提高员工安全生产意识和技能。</w:t>
      </w:r>
    </w:p>
    <w:p>
      <w:pPr>
        <w:spacing w:line="360" w:lineRule="auto" w:before="0" w:after="0"/>
        <w:ind w:firstLine="420"/>
      </w:pPr>
      <w:r>
        <w:t>3. 加强安全生产检查和监督，及时发现和消除安全隐患。</w:t>
      </w:r>
    </w:p>
    <w:p>
      <w:pPr>
        <w:spacing w:line="360" w:lineRule="auto" w:before="0" w:after="0"/>
        <w:ind w:firstLine="420"/>
      </w:pPr>
      <w:r>
        <w:t>4. 定期召开安全生产会议，总结安全生产工作经验，部署安全生产工作。</w:t>
      </w:r>
    </w:p>
    <w:p>
      <w:pPr>
        <w:spacing w:line="360" w:lineRule="auto" w:before="0" w:after="0"/>
        <w:ind w:firstLine="420"/>
      </w:pPr>
      <w:r>
        <w:t>5. 对安全生产奖惩制度执行情况进行监督检查，确保制度的有效实施。</w:t>
      </w:r>
    </w:p>
    <w:p>
      <w:pPr>
        <w:spacing w:line="360" w:lineRule="auto" w:before="0" w:after="0"/>
        <w:ind w:firstLine="420"/>
      </w:pPr>
      <w:r>
        <w:t>**十、安全生产奖惩制度宣传**</w:t>
      </w:r>
    </w:p>
    <w:p>
      <w:pPr>
        <w:spacing w:line="360" w:lineRule="auto" w:before="0" w:after="0"/>
        <w:ind w:firstLine="420"/>
      </w:pPr>
      <w:r>
        <w:t>1. 通过公司内部网站、公告栏、会议等形式，广泛宣传安全生产奖惩制度。</w:t>
      </w:r>
    </w:p>
    <w:p>
      <w:pPr>
        <w:spacing w:line="360" w:lineRule="auto" w:before="0" w:after="0"/>
        <w:ind w:firstLine="420"/>
      </w:pPr>
      <w:r>
        <w:t>2. 定期组织安全生产知识竞赛、安全生产先进事迹报告会等活动，营造安全生产氛围。</w:t>
      </w:r>
    </w:p>
    <w:p>
      <w:pPr>
        <w:spacing w:line="360" w:lineRule="auto" w:before="0" w:after="0"/>
        <w:ind w:firstLine="420"/>
      </w:pPr>
      <w:r>
        <w:t>3. 对安全生产先进典型进行表彰和宣传，发挥示范作用。</w:t>
      </w:r>
    </w:p>
    <w:p>
      <w:pPr>
        <w:spacing w:line="360" w:lineRule="auto" w:before="0" w:after="0"/>
        <w:ind w:firstLine="420"/>
      </w:pPr>
      <w:r>
        <w:t>**十一、安全生产奖惩制度监督**</w:t>
      </w:r>
    </w:p>
    <w:p>
      <w:pPr>
        <w:spacing w:line="360" w:lineRule="auto" w:before="0" w:after="0"/>
        <w:ind w:firstLine="420"/>
      </w:pPr>
      <w:r>
        <w:t>1. 公司安全生产委员会负责对安全生产奖惩制度的执行情况进行监督。</w:t>
      </w:r>
    </w:p>
    <w:p>
      <w:pPr>
        <w:spacing w:line="360" w:lineRule="auto" w:before="0" w:after="0"/>
        <w:ind w:firstLine="420"/>
      </w:pPr>
      <w:r>
        <w:t>2. 员工有权对安全生产奖惩制度的执行情况进行监督和举报。</w:t>
      </w:r>
    </w:p>
    <w:p>
      <w:pPr>
        <w:spacing w:line="360" w:lineRule="auto" w:before="0" w:after="0"/>
        <w:ind w:firstLine="420"/>
      </w:pPr>
      <w:r>
        <w:t>3. 对违反安全生产奖惩制度的行为，任何人都有权进行制止和举报。</w:t>
      </w:r>
    </w:p>
    <w:p>
      <w:pPr>
        <w:spacing w:line="360" w:lineRule="auto" w:before="0" w:after="0"/>
        <w:ind w:firstLine="420"/>
      </w:pPr>
      <w:r>
        <w:t>**十二、安全生产奖惩制度修订**</w:t>
      </w:r>
    </w:p>
    <w:p>
      <w:pPr>
        <w:spacing w:line="360" w:lineRule="auto" w:before="0" w:after="0"/>
        <w:ind w:firstLine="420"/>
      </w:pPr>
      <w:r>
        <w:t>1. 根据公司安全生产工作的实际情况，适时对安全生产奖惩制度进行修订和完善。</w:t>
      </w:r>
    </w:p>
    <w:p>
      <w:pPr>
        <w:spacing w:line="360" w:lineRule="auto" w:before="0" w:after="0"/>
        <w:ind w:firstLine="420"/>
      </w:pPr>
      <w:r>
        <w:t>2. 修订后的安全生产奖惩制度应广泛征求员工意见，经公司安全生产委员会审核后，报公司领导批准。</w:t>
      </w:r>
    </w:p>
    <w:p>
      <w:pPr>
        <w:spacing w:line="360" w:lineRule="auto" w:before="0" w:after="0"/>
        <w:ind w:firstLine="420"/>
      </w:pPr>
      <w:r>
        <w:t>**十三、安全生产奖惩制度实施时间**</w:t>
      </w:r>
    </w:p>
    <w:p>
      <w:pPr>
        <w:spacing w:line="360" w:lineRule="auto" w:before="0" w:after="0"/>
        <w:ind w:firstLine="420"/>
      </w:pPr>
      <w:r>
        <w:t>本安全生产奖惩制度自发布之日起实施。</w:t>
      </w:r>
    </w:p>
    <w:p>
      <w:pPr>
        <w:pStyle w:val="Heading4"/>
        <w:spacing w:line="360" w:lineRule="auto" w:before="0" w:after="0"/>
        <w:ind w:firstLine="420"/>
      </w:pPr>
      <w:r>
        <w:t xml:space="preserve"> 惩罚措施</w:t>
      </w:r>
    </w:p>
    <w:p>
      <w:pPr>
        <w:spacing w:line="360" w:lineRule="auto" w:before="0" w:after="0"/>
        <w:ind w:firstLine="420"/>
      </w:pPr>
      <w:r>
        <w:t>**惩罚措施方案**</w:t>
      </w:r>
    </w:p>
    <w:p>
      <w:pPr>
        <w:spacing w:line="360" w:lineRule="auto" w:before="0" w:after="0"/>
        <w:ind w:firstLine="420"/>
      </w:pPr>
      <w:r>
        <w:t>**一、总则**</w:t>
      </w:r>
    </w:p>
    <w:p>
      <w:pPr>
        <w:spacing w:line="360" w:lineRule="auto" w:before="0" w:after="0"/>
        <w:ind w:firstLine="420"/>
      </w:pPr>
      <w:r>
        <w:t>为规范沈阳顺鑫源运输服务有限公司在沈采矿区6274户居民生活及生产垃圾清运服务项目中的行为，确保服务质量，提高工作效率，特制定本惩罚措施方案。本方案适用于沈阳顺鑫源运输服务有限公司在上述项目中的所有员工和分包商。</w:t>
      </w:r>
    </w:p>
    <w:p>
      <w:pPr>
        <w:spacing w:line="360" w:lineRule="auto" w:before="0" w:after="0"/>
        <w:ind w:firstLine="420"/>
      </w:pPr>
      <w:r>
        <w:t>**二、惩罚措施**</w:t>
      </w:r>
    </w:p>
    <w:p>
      <w:pPr>
        <w:spacing w:line="360" w:lineRule="auto" w:before="0" w:after="0"/>
        <w:ind w:firstLine="420"/>
      </w:pPr>
      <w:r>
        <w:t>**1. 违反服务合同的惩罚措施**</w:t>
      </w:r>
    </w:p>
    <w:p>
      <w:pPr>
        <w:spacing w:line="360" w:lineRule="auto" w:before="0" w:after="0"/>
        <w:ind w:firstLine="420"/>
      </w:pPr>
      <w:r>
        <w:t>（1）未按照合同约定时间完成垃圾清运服务的，每延迟一天，罚款人民币1000元。</w:t>
      </w:r>
    </w:p>
    <w:p>
      <w:pPr>
        <w:spacing w:line="360" w:lineRule="auto" w:before="0" w:after="0"/>
        <w:ind w:firstLine="420"/>
      </w:pPr>
      <w:r>
        <w:t>（2）未按照合同约定质量完成垃圾清运服务的，每发现一次，罚款人民币2000元。</w:t>
      </w:r>
    </w:p>
    <w:p>
      <w:pPr>
        <w:spacing w:line="360" w:lineRule="auto" w:before="0" w:after="0"/>
        <w:ind w:firstLine="420"/>
      </w:pPr>
      <w:r>
        <w:t>（3）未按照合同约定地点完成垃圾清运服务的，每发现一次，罚款人民币1000元。</w:t>
      </w:r>
    </w:p>
    <w:p>
      <w:pPr>
        <w:spacing w:line="360" w:lineRule="auto" w:before="0" w:after="0"/>
        <w:ind w:firstLine="420"/>
      </w:pPr>
      <w:r>
        <w:t>（4）未按照合同约定数量完成垃圾清运服务的，每发现一次，罚款人民币1000元。</w:t>
      </w:r>
    </w:p>
    <w:p>
      <w:pPr>
        <w:spacing w:line="360" w:lineRule="auto" w:before="0" w:after="0"/>
        <w:ind w:firstLine="420"/>
      </w:pPr>
      <w:r>
        <w:t>（5）未按照合同约定方式完成垃圾清运服务的，每发现一次，罚款人民币1000元。</w:t>
      </w:r>
    </w:p>
    <w:p>
      <w:pPr>
        <w:spacing w:line="360" w:lineRule="auto" w:before="0" w:after="0"/>
        <w:ind w:firstLine="420"/>
      </w:pPr>
      <w:r>
        <w:t>**2. 违反安全生产和文明服务的惩罚措施**</w:t>
      </w:r>
    </w:p>
    <w:p>
      <w:pPr>
        <w:spacing w:line="360" w:lineRule="auto" w:before="0" w:after="0"/>
        <w:ind w:firstLine="420"/>
      </w:pPr>
      <w:r>
        <w:t>（1）发生安全生产事故的，视情节轻重，罚款人民币1000元至10000元。</w:t>
      </w:r>
    </w:p>
    <w:p>
      <w:pPr>
        <w:spacing w:line="360" w:lineRule="auto" w:before="0" w:after="0"/>
        <w:ind w:firstLine="420"/>
      </w:pPr>
      <w:r>
        <w:t>（2）服务人员违反服务规范，造成不良影响的，每发现一次，罚款人民币500元。</w:t>
      </w:r>
    </w:p>
    <w:p>
      <w:pPr>
        <w:spacing w:line="360" w:lineRule="auto" w:before="0" w:after="0"/>
        <w:ind w:firstLine="420"/>
      </w:pPr>
      <w:r>
        <w:t>（3）服务人员违反服务纪律，造成不良影响的，每发现一次，罚款人民币500元。</w:t>
      </w:r>
    </w:p>
    <w:p>
      <w:pPr>
        <w:spacing w:line="360" w:lineRule="auto" w:before="0" w:after="0"/>
        <w:ind w:firstLine="420"/>
      </w:pPr>
      <w:r>
        <w:t>**3. 违反服务进度计划的惩罚措施**</w:t>
      </w:r>
    </w:p>
    <w:p>
      <w:pPr>
        <w:spacing w:line="360" w:lineRule="auto" w:before="0" w:after="0"/>
        <w:ind w:firstLine="420"/>
      </w:pPr>
      <w:r>
        <w:t>（1）未按照服务进度计划完成服务的，每延迟一天，罚款人民币1000元。</w:t>
      </w:r>
    </w:p>
    <w:p>
      <w:pPr>
        <w:spacing w:line="360" w:lineRule="auto" w:before="0" w:after="0"/>
        <w:ind w:firstLine="420"/>
      </w:pPr>
      <w:r>
        <w:t>（2）未按照服务进度计划调整服务进度的，每发现一次，罚款人民币1000元。</w:t>
      </w:r>
    </w:p>
    <w:p>
      <w:pPr>
        <w:spacing w:line="360" w:lineRule="auto" w:before="0" w:after="0"/>
        <w:ind w:firstLine="420"/>
      </w:pPr>
      <w:r>
        <w:t>**4. 违反项目难点及特点分析和应对措施的惩罚措施**</w:t>
      </w:r>
    </w:p>
    <w:p>
      <w:pPr>
        <w:spacing w:line="360" w:lineRule="auto" w:before="0" w:after="0"/>
        <w:ind w:firstLine="420"/>
      </w:pPr>
      <w:r>
        <w:t>（1）未按照项目难点及特点分析和应对措施完成服务的，每发现一次，罚款人民币1000元。</w:t>
      </w:r>
    </w:p>
    <w:p>
      <w:pPr>
        <w:spacing w:line="360" w:lineRule="auto" w:before="0" w:after="0"/>
        <w:ind w:firstLine="420"/>
      </w:pPr>
      <w:r>
        <w:t>（2）未按照项目难点及特点分析和应对措施调整服务进度的，每发现一次，罚款人民币1000元。</w:t>
      </w:r>
    </w:p>
    <w:p>
      <w:pPr>
        <w:spacing w:line="360" w:lineRule="auto" w:before="0" w:after="0"/>
        <w:ind w:firstLine="420"/>
      </w:pPr>
      <w:r>
        <w:t>**5. 违反应急处理保障机制的惩罚措施**</w:t>
      </w:r>
    </w:p>
    <w:p>
      <w:pPr>
        <w:spacing w:line="360" w:lineRule="auto" w:before="0" w:after="0"/>
        <w:ind w:firstLine="420"/>
      </w:pPr>
      <w:r>
        <w:t>（1）未按照应急处理保障机制完成服务的，每发现一次，罚款人民币1000元。</w:t>
      </w:r>
    </w:p>
    <w:p>
      <w:pPr>
        <w:spacing w:line="360" w:lineRule="auto" w:before="0" w:after="0"/>
        <w:ind w:firstLine="420"/>
      </w:pPr>
      <w:r>
        <w:t>（2）未按照应急处理保障机制调整服务进度的，每发现一次，罚款人民币1000元。</w:t>
      </w:r>
    </w:p>
    <w:p>
      <w:pPr>
        <w:spacing w:line="360" w:lineRule="auto" w:before="0" w:after="0"/>
        <w:ind w:firstLine="420"/>
      </w:pPr>
      <w:r>
        <w:t>**6. 违反作业规范的惩罚措施**</w:t>
      </w:r>
    </w:p>
    <w:p>
      <w:pPr>
        <w:spacing w:line="360" w:lineRule="auto" w:before="0" w:after="0"/>
        <w:ind w:firstLine="420"/>
      </w:pPr>
      <w:r>
        <w:t>（1）未按照作业规范完成服务的，每发现一次，罚款人民币1000元。</w:t>
      </w:r>
    </w:p>
    <w:p>
      <w:pPr>
        <w:spacing w:line="360" w:lineRule="auto" w:before="0" w:after="0"/>
        <w:ind w:firstLine="420"/>
      </w:pPr>
      <w:r>
        <w:t>（2）未按照作业规范调整服务进度的，每发现一次，罚款人民币1000元。</w:t>
      </w:r>
    </w:p>
    <w:p>
      <w:pPr>
        <w:spacing w:line="360" w:lineRule="auto" w:before="0" w:after="0"/>
        <w:ind w:firstLine="420"/>
      </w:pPr>
      <w:r>
        <w:t>**7. 违反资源配备计划的惩罚措施**</w:t>
      </w:r>
    </w:p>
    <w:p>
      <w:pPr>
        <w:spacing w:line="360" w:lineRule="auto" w:before="0" w:after="0"/>
        <w:ind w:firstLine="420"/>
      </w:pPr>
      <w:r>
        <w:t>（1）未按照资源配备计划完成服务的，每发现一次，罚款人民币1000元。</w:t>
      </w:r>
    </w:p>
    <w:p>
      <w:pPr>
        <w:spacing w:line="360" w:lineRule="auto" w:before="0" w:after="0"/>
        <w:ind w:firstLine="420"/>
      </w:pPr>
      <w:r>
        <w:t>（2）未按照资源配备计划调整服务进度的，每发现一次，罚款人民币1000元。</w:t>
      </w:r>
    </w:p>
    <w:p>
      <w:pPr>
        <w:spacing w:line="360" w:lineRule="auto" w:before="0" w:after="0"/>
        <w:ind w:firstLine="420"/>
      </w:pPr>
      <w:r>
        <w:t>**三、惩罚程序**</w:t>
      </w:r>
    </w:p>
    <w:p>
      <w:pPr>
        <w:spacing w:line="360" w:lineRule="auto" w:before="0" w:after="0"/>
        <w:ind w:firstLine="420"/>
      </w:pPr>
      <w:r>
        <w:t>（1）发现违规行为后，由项目负责人或相关管理人员进行调查核实。</w:t>
      </w:r>
    </w:p>
    <w:p>
      <w:pPr>
        <w:spacing w:line="360" w:lineRule="auto" w:before="0" w:after="0"/>
        <w:ind w:firstLine="420"/>
      </w:pPr>
      <w:r>
        <w:t>（2）根据调查结果，确定违规行为的性质和情节轻重，提出相应的惩罚意见。</w:t>
      </w:r>
    </w:p>
    <w:p>
      <w:pPr>
        <w:spacing w:line="360" w:lineRule="auto" w:before="0" w:after="0"/>
        <w:ind w:firstLine="420"/>
      </w:pPr>
      <w:r>
        <w:t>（3）惩罚意见报公司领导审批后，由相关部门执行。</w:t>
      </w:r>
    </w:p>
    <w:p>
      <w:pPr>
        <w:spacing w:line="360" w:lineRule="auto" w:before="0" w:after="0"/>
        <w:ind w:firstLine="420"/>
      </w:pPr>
      <w:r>
        <w:t>（4）被惩罚人员有权对惩罚决定提出申诉，申诉程序另行规定。</w:t>
      </w:r>
    </w:p>
    <w:p>
      <w:pPr>
        <w:spacing w:line="360" w:lineRule="auto" w:before="0" w:after="0"/>
        <w:ind w:firstLine="420"/>
      </w:pPr>
      <w:r>
        <w:t>**四、附则**</w:t>
      </w:r>
    </w:p>
    <w:p>
      <w:pPr>
        <w:spacing w:line="360" w:lineRule="auto" w:before="0" w:after="0"/>
        <w:ind w:firstLine="420"/>
      </w:pPr>
      <w:r>
        <w:t>（1）本方案自发布之日起实施。</w:t>
      </w:r>
    </w:p>
    <w:p>
      <w:pPr>
        <w:spacing w:line="360" w:lineRule="auto" w:before="0" w:after="0"/>
        <w:ind w:firstLine="420"/>
      </w:pPr>
      <w:r>
        <w:t>（2）本方案由沈阳顺鑫源运输服务有限公司负责解释。</w:t>
      </w:r>
    </w:p>
    <w:p>
      <w:pPr>
        <w:spacing w:line="360" w:lineRule="auto" w:before="0" w:after="0"/>
        <w:ind w:firstLine="420"/>
      </w:pPr>
      <w:r>
        <w:t>**五、结束语**</w:t>
      </w:r>
    </w:p>
    <w:p>
      <w:pPr>
        <w:spacing w:line="360" w:lineRule="auto" w:before="0" w:after="0"/>
        <w:ind w:firstLine="420"/>
      </w:pPr>
      <w:r>
        <w:t>本惩罚措施方案旨在规范沈阳顺鑫源运输服务有限公司在沈采矿区6274户居民生活及生产垃圾清运服务项目中的行为，确保服务质量，提高工作效率。全体员工和分包商应严格遵守本方案，共同维护公司的形象和声誉。</w:t>
      </w:r>
    </w:p>
    <w:p>
      <w:pPr>
        <w:pStyle w:val="Heading4"/>
        <w:spacing w:line="360" w:lineRule="auto" w:before="0" w:after="0"/>
        <w:ind w:firstLine="420"/>
      </w:pPr>
      <w:r>
        <w:t xml:space="preserve"> 奖励措施</w:t>
      </w:r>
    </w:p>
    <w:p>
      <w:pPr>
        <w:spacing w:line="360" w:lineRule="auto" w:before="0" w:after="0"/>
        <w:ind w:firstLine="420"/>
      </w:pPr>
      <w:r>
        <w:t>**沈阳顺鑫源运输服务有限公司关于沈采矿区垃圾清运服务的奖励措施方案**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企业，致力于为客户提供高效、优质的运输服务。本次投标项目为沈采矿区6274户居民生活及生产垃圾清运服务，项目预估金额为722,100.00元（含税），服务地点为招标人指定地点，服务期为2025年01月01日至2025年12月31日。为确保项目顺利进行，公司特制定本奖励措施方案。</w:t>
      </w:r>
    </w:p>
    <w:p>
      <w:pPr>
        <w:spacing w:line="360" w:lineRule="auto" w:before="0" w:after="0"/>
        <w:ind w:firstLine="420"/>
      </w:pPr>
      <w:r>
        <w:t>**二、奖励措施**</w:t>
      </w:r>
    </w:p>
    <w:p>
      <w:pPr>
        <w:spacing w:line="360" w:lineRule="auto" w:before="0" w:after="0"/>
        <w:ind w:firstLine="420"/>
      </w:pPr>
      <w:r>
        <w:t>1. **质量奖励**</w:t>
      </w:r>
    </w:p>
    <w:p>
      <w:pPr>
        <w:spacing w:line="360" w:lineRule="auto" w:before="0" w:after="0"/>
        <w:ind w:firstLine="420"/>
      </w:pPr>
      <w:r>
        <w:t xml:space="preserve">   为确保垃圾清运服务质量，公司将对中标人实施质量奖励措施。具体如下：</w:t>
      </w:r>
    </w:p>
    <w:p>
      <w:pPr>
        <w:spacing w:line="360" w:lineRule="auto" w:before="0" w:after="0"/>
        <w:ind w:firstLine="420"/>
      </w:pPr>
      <w:r>
        <w:t xml:space="preserve">   - **质量合格奖励**：中标人按照合同要求完成垃圾清运服务，且服务质量达到合格标准，公司将给予中标人一定比例的奖励。</w:t>
      </w:r>
    </w:p>
    <w:p>
      <w:pPr>
        <w:spacing w:line="360" w:lineRule="auto" w:before="0" w:after="0"/>
        <w:ind w:firstLine="420"/>
      </w:pPr>
      <w:r>
        <w:t xml:space="preserve">   - **质量优秀奖励**：中标人服务质量达到优秀标准，公司将给予更高的奖励比例。</w:t>
      </w:r>
    </w:p>
    <w:p>
      <w:pPr>
        <w:spacing w:line="360" w:lineRule="auto" w:before="0" w:after="0"/>
        <w:ind w:firstLine="420"/>
      </w:pPr>
      <w:r>
        <w:t>2. **进度奖励**</w:t>
      </w:r>
    </w:p>
    <w:p>
      <w:pPr>
        <w:spacing w:line="360" w:lineRule="auto" w:before="0" w:after="0"/>
        <w:ind w:firstLine="420"/>
      </w:pPr>
      <w:r>
        <w:t xml:space="preserve">   为确保项目进度，公司将对中标人实施进度奖励措施。具体如下：</w:t>
      </w:r>
    </w:p>
    <w:p>
      <w:pPr>
        <w:spacing w:line="360" w:lineRule="auto" w:before="0" w:after="0"/>
        <w:ind w:firstLine="420"/>
      </w:pPr>
      <w:r>
        <w:t xml:space="preserve">   - **提前完成奖励**：中标人提前完成垃圾清运服务，公司将给予一定比例的奖励。</w:t>
      </w:r>
    </w:p>
    <w:p>
      <w:pPr>
        <w:spacing w:line="360" w:lineRule="auto" w:before="0" w:after="0"/>
        <w:ind w:firstLine="420"/>
      </w:pPr>
      <w:r>
        <w:t xml:space="preserve">   - **按时完成奖励**：中标人按时完成垃圾清运服务，公司将给予一定比例的奖励。</w:t>
      </w:r>
    </w:p>
    <w:p>
      <w:pPr>
        <w:spacing w:line="360" w:lineRule="auto" w:before="0" w:after="0"/>
        <w:ind w:firstLine="420"/>
      </w:pPr>
      <w:r>
        <w:t>3. **安全奖励**</w:t>
      </w:r>
    </w:p>
    <w:p>
      <w:pPr>
        <w:spacing w:line="360" w:lineRule="auto" w:before="0" w:after="0"/>
        <w:ind w:firstLine="420"/>
      </w:pPr>
      <w:r>
        <w:t xml:space="preserve">   为确保项目安全，公司将对中标人实施安全奖励措施。具体如下：</w:t>
      </w:r>
    </w:p>
    <w:p>
      <w:pPr>
        <w:spacing w:line="360" w:lineRule="auto" w:before="0" w:after="0"/>
        <w:ind w:firstLine="420"/>
      </w:pPr>
      <w:r>
        <w:t xml:space="preserve">   - **安全无事故奖励**：中标人在服务期间无安全事故发生，公司将给予一定比例的奖励。</w:t>
      </w:r>
    </w:p>
    <w:p>
      <w:pPr>
        <w:spacing w:line="360" w:lineRule="auto" w:before="0" w:after="0"/>
        <w:ind w:firstLine="420"/>
      </w:pPr>
      <w:r>
        <w:t xml:space="preserve">   - **安全措施奖励**：中标人采取有效的安全措施，确保服务安全，公司将给予一定比例的奖励。</w:t>
      </w:r>
    </w:p>
    <w:p>
      <w:pPr>
        <w:spacing w:line="360" w:lineRule="auto" w:before="0" w:after="0"/>
        <w:ind w:firstLine="420"/>
      </w:pPr>
      <w:r>
        <w:t>4. **应急处理奖励**</w:t>
      </w:r>
    </w:p>
    <w:p>
      <w:pPr>
        <w:spacing w:line="360" w:lineRule="auto" w:before="0" w:after="0"/>
        <w:ind w:firstLine="420"/>
      </w:pPr>
      <w:r>
        <w:t xml:space="preserve">   为确保项目应急处理能力，公司将对中标人实施应急处理奖励措施。具体如下：</w:t>
      </w:r>
    </w:p>
    <w:p>
      <w:pPr>
        <w:spacing w:line="360" w:lineRule="auto" w:before="0" w:after="0"/>
        <w:ind w:firstLine="420"/>
      </w:pPr>
      <w:r>
        <w:t xml:space="preserve">   - **应急处理及时奖励**：中标人在服务期间能够及时处理突发事件，公司将给予一定比例的奖励。</w:t>
      </w:r>
    </w:p>
    <w:p>
      <w:pPr>
        <w:spacing w:line="360" w:lineRule="auto" w:before="0" w:after="0"/>
        <w:ind w:firstLine="420"/>
      </w:pPr>
      <w:r>
        <w:t xml:space="preserve">   - **应急处理有效奖励**：中标人采取有效的应急处理措施，确保服务不受影响，公司将给予一定比例的奖励。</w:t>
      </w:r>
    </w:p>
    <w:p>
      <w:pPr>
        <w:spacing w:line="360" w:lineRule="auto" w:before="0" w:after="0"/>
        <w:ind w:firstLine="420"/>
      </w:pPr>
      <w:r>
        <w:t>5. **资源配备奖励**</w:t>
      </w:r>
    </w:p>
    <w:p>
      <w:pPr>
        <w:spacing w:line="360" w:lineRule="auto" w:before="0" w:after="0"/>
        <w:ind w:firstLine="420"/>
      </w:pPr>
      <w:r>
        <w:t xml:space="preserve">   为确保项目资源配备充足，公司将对中标人实施资源配备奖励措施。具体如下：</w:t>
      </w:r>
    </w:p>
    <w:p>
      <w:pPr>
        <w:spacing w:line="360" w:lineRule="auto" w:before="0" w:after="0"/>
        <w:ind w:firstLine="420"/>
      </w:pPr>
      <w:r>
        <w:t xml:space="preserve">   - **资源配备充足奖励**：中标人按照合同要求配备充足的劳动力和服务用机械，公司将给予一定比例的奖励。</w:t>
      </w:r>
    </w:p>
    <w:p>
      <w:pPr>
        <w:spacing w:line="360" w:lineRule="auto" w:before="0" w:after="0"/>
        <w:ind w:firstLine="420"/>
      </w:pPr>
      <w:r>
        <w:t xml:space="preserve">   - **资源配备及时奖励**：中标人按照合同要求及时进场，公司将给予一定比例的奖励。</w:t>
      </w:r>
    </w:p>
    <w:p>
      <w:pPr>
        <w:spacing w:line="360" w:lineRule="auto" w:before="0" w:after="0"/>
        <w:ind w:firstLine="420"/>
      </w:pPr>
      <w:r>
        <w:t>**三、奖励实施**</w:t>
      </w:r>
    </w:p>
    <w:p>
      <w:pPr>
        <w:spacing w:line="360" w:lineRule="auto" w:before="0" w:after="0"/>
        <w:ind w:firstLine="420"/>
      </w:pPr>
      <w:r>
        <w:t>1. **奖励计算**</w:t>
      </w:r>
    </w:p>
    <w:p>
      <w:pPr>
        <w:spacing w:line="360" w:lineRule="auto" w:before="0" w:after="0"/>
        <w:ind w:firstLine="420"/>
      </w:pPr>
      <w:r>
        <w:t xml:space="preserve">   奖励金额根据中标人的服务质量、进度、安全、应急处理和资源配备情况综合评定。具体计算方法如下：</w:t>
      </w:r>
    </w:p>
    <w:p>
      <w:pPr>
        <w:spacing w:line="360" w:lineRule="auto" w:before="0" w:after="0"/>
        <w:ind w:firstLine="420"/>
      </w:pPr>
      <w:r>
        <w:t xml:space="preserve">   - 质量奖励：根据中标人的服务质量评定，合格奖励比例为1%，优秀奖励比例为2%。</w:t>
      </w:r>
    </w:p>
    <w:p>
      <w:pPr>
        <w:spacing w:line="360" w:lineRule="auto" w:before="0" w:after="0"/>
        <w:ind w:firstLine="420"/>
      </w:pPr>
      <w:r>
        <w:t xml:space="preserve">   - 进度奖励：根据中标人的进度评定，提前完成奖励比例为1%，按时完成奖励比例为0.5%。</w:t>
      </w:r>
    </w:p>
    <w:p>
      <w:pPr>
        <w:spacing w:line="360" w:lineRule="auto" w:before="0" w:after="0"/>
        <w:ind w:firstLine="420"/>
      </w:pPr>
      <w:r>
        <w:t xml:space="preserve">   - 安全奖励：根据中标人的安全评定，无事故奖励比例为1%，安全措施奖励比例为0.5%。</w:t>
      </w:r>
    </w:p>
    <w:p>
      <w:pPr>
        <w:spacing w:line="360" w:lineRule="auto" w:before="0" w:after="0"/>
        <w:ind w:firstLine="420"/>
      </w:pPr>
      <w:r>
        <w:t xml:space="preserve">   - 应急处理奖励：根据中标人的应急处理评定，及时奖励比例为1%，有效奖励比例为0.5%。</w:t>
      </w:r>
    </w:p>
    <w:p>
      <w:pPr>
        <w:spacing w:line="360" w:lineRule="auto" w:before="0" w:after="0"/>
        <w:ind w:firstLine="420"/>
      </w:pPr>
      <w:r>
        <w:t xml:space="preserve">   - 资源配备奖励：根据中标人的资源配备评定，充足奖励比例为1%，及时奖励比例为0.5%。</w:t>
      </w:r>
    </w:p>
    <w:p>
      <w:pPr>
        <w:spacing w:line="360" w:lineRule="auto" w:before="0" w:after="0"/>
        <w:ind w:firstLine="420"/>
      </w:pPr>
      <w:r>
        <w:t>2. **奖励支付**</w:t>
      </w:r>
    </w:p>
    <w:p>
      <w:pPr>
        <w:spacing w:line="360" w:lineRule="auto" w:before="0" w:after="0"/>
        <w:ind w:firstLine="420"/>
      </w:pPr>
      <w:r>
        <w:t xml:space="preserve">   奖励金额将在项目结束后，根据中标人的实际表现进行评定，并在合同约定的付款方式下支付。</w:t>
      </w:r>
    </w:p>
    <w:p>
      <w:pPr>
        <w:spacing w:line="360" w:lineRule="auto" w:before="0" w:after="0"/>
        <w:ind w:firstLine="420"/>
      </w:pPr>
      <w:r>
        <w:t>**四、总结**</w:t>
      </w:r>
    </w:p>
    <w:p>
      <w:pPr>
        <w:spacing w:line="360" w:lineRule="auto" w:before="0" w:after="0"/>
        <w:ind w:firstLine="420"/>
      </w:pPr>
      <w:r>
        <w:t>本奖励措施方案旨在激励中标人提供高质量、高效率、安全的垃圾清运服务，确保项目顺利进行。公司将与中标人共同努力，确保项目圆满完成，为沈采矿区居民提供优质的垃圾清运服务。</w:t>
      </w:r>
    </w:p>
    <w:p>
      <w:pPr>
        <w:pStyle w:val="Heading3"/>
        <w:spacing w:line="360" w:lineRule="auto" w:before="0" w:after="0"/>
        <w:ind w:firstLine="420"/>
      </w:pPr>
      <w:r>
        <w:t>安全生产档案管理</w:t>
      </w:r>
    </w:p>
    <w:p>
      <w:pPr>
        <w:spacing w:line="360" w:lineRule="auto" w:before="0" w:after="0"/>
        <w:ind w:firstLine="420"/>
      </w:pPr>
      <w:r>
        <w:t>**安全生产档案管理方案**</w:t>
      </w:r>
    </w:p>
    <w:p>
      <w:pPr>
        <w:spacing w:line="360" w:lineRule="auto" w:before="0" w:after="0"/>
        <w:ind w:firstLine="420"/>
      </w:pPr>
      <w:r>
        <w:t>**一、目的**</w:t>
      </w:r>
    </w:p>
    <w:p>
      <w:pPr>
        <w:spacing w:line="360" w:lineRule="auto" w:before="0" w:after="0"/>
        <w:ind w:firstLine="420"/>
      </w:pPr>
      <w:r>
        <w:t>本方案旨在规范沈阳顺鑫源运输服务有限公司（以下简称“公司”）在沈采矿区6274户居民生活及生产垃圾清运服务项目中的安全生产档案管理工作，确保安全生产档案的完整、准确、及时和有效，为公司的安全生产管理提供有力支持。</w:t>
      </w:r>
    </w:p>
    <w:p>
      <w:pPr>
        <w:spacing w:line="360" w:lineRule="auto" w:before="0" w:after="0"/>
        <w:ind w:firstLine="420"/>
      </w:pPr>
      <w:r>
        <w:t>**二、适用范围**</w:t>
      </w:r>
    </w:p>
    <w:p>
      <w:pPr>
        <w:spacing w:line="360" w:lineRule="auto" w:before="0" w:after="0"/>
        <w:ind w:firstLine="420"/>
      </w:pPr>
      <w:r>
        <w:t>本方案适用于公司沈采矿区6274户居民生活及生产垃圾清运服务项目中的安全生产档案管理工作。</w:t>
      </w:r>
    </w:p>
    <w:p>
      <w:pPr>
        <w:spacing w:line="360" w:lineRule="auto" w:before="0" w:after="0"/>
        <w:ind w:firstLine="420"/>
      </w:pPr>
      <w:r>
        <w:t>**三、职责分工**</w:t>
      </w:r>
    </w:p>
    <w:p>
      <w:pPr>
        <w:spacing w:line="360" w:lineRule="auto" w:before="0" w:after="0"/>
        <w:ind w:firstLine="420"/>
      </w:pPr>
      <w:r>
        <w:t>1. 公司总经理负责安全生产档案管理的总体指导和监督。</w:t>
      </w:r>
    </w:p>
    <w:p>
      <w:pPr>
        <w:spacing w:line="360" w:lineRule="auto" w:before="0" w:after="0"/>
        <w:ind w:firstLine="420"/>
      </w:pPr>
      <w:r>
        <w:t>2. 安全生产管理部门负责安全生产档案的收集、整理、归档、保管和利用工作。</w:t>
      </w:r>
    </w:p>
    <w:p>
      <w:pPr>
        <w:spacing w:line="360" w:lineRule="auto" w:before="0" w:after="0"/>
        <w:ind w:firstLine="420"/>
      </w:pPr>
      <w:r>
        <w:t>3. 各项目部负责各自项目安全生产档案的收集、整理和上报工作。</w:t>
      </w:r>
    </w:p>
    <w:p>
      <w:pPr>
        <w:spacing w:line="360" w:lineRule="auto" w:before="0" w:after="0"/>
        <w:ind w:firstLine="420"/>
      </w:pPr>
      <w:r>
        <w:t>4. 各岗位员工负责各自岗位安全生产档案的收集和整理工作。</w:t>
      </w:r>
    </w:p>
    <w:p>
      <w:pPr>
        <w:spacing w:line="360" w:lineRule="auto" w:before="0" w:after="0"/>
        <w:ind w:firstLine="420"/>
      </w:pPr>
      <w:r>
        <w:t>**四、安全生产档案内容**</w:t>
      </w:r>
    </w:p>
    <w:p>
      <w:pPr>
        <w:spacing w:line="360" w:lineRule="auto" w:before="0" w:after="0"/>
        <w:ind w:firstLine="420"/>
      </w:pPr>
      <w:r>
        <w:t>1. 安全生产管理制度：包括安全生产责任制、安全生产规章制度、操作规程等。</w:t>
      </w:r>
    </w:p>
    <w:p>
      <w:pPr>
        <w:spacing w:line="360" w:lineRule="auto" w:before="0" w:after="0"/>
        <w:ind w:firstLine="420"/>
      </w:pPr>
      <w:r>
        <w:t>2. 安全生产组织机构图：包括公司安全生产组织机构图、项目部安全生产组织机构图等。</w:t>
      </w:r>
    </w:p>
    <w:p>
      <w:pPr>
        <w:spacing w:line="360" w:lineRule="auto" w:before="0" w:after="0"/>
        <w:ind w:firstLine="420"/>
      </w:pPr>
      <w:r>
        <w:t>3. 安全生产检查记录：包括日常检查记录、专项检查记录、隐患整改记录等。</w:t>
      </w:r>
    </w:p>
    <w:p>
      <w:pPr>
        <w:spacing w:line="360" w:lineRule="auto" w:before="0" w:after="0"/>
        <w:ind w:firstLine="420"/>
      </w:pPr>
      <w:r>
        <w:t>4. 安全生产培训记录：包括培训计划、培训内容、培训人员名单、培训效果评估等。</w:t>
      </w:r>
    </w:p>
    <w:p>
      <w:pPr>
        <w:spacing w:line="360" w:lineRule="auto" w:before="0" w:after="0"/>
        <w:ind w:firstLine="420"/>
      </w:pPr>
      <w:r>
        <w:t>5. 安全生产事故记录：包括事故报告、事故调查报告、事故处理记录等。</w:t>
      </w:r>
    </w:p>
    <w:p>
      <w:pPr>
        <w:spacing w:line="360" w:lineRule="auto" w:before="0" w:after="0"/>
        <w:ind w:firstLine="420"/>
      </w:pPr>
      <w:r>
        <w:t>6. 安全生产会议记录：包括会议纪要、会议决议等。</w:t>
      </w:r>
    </w:p>
    <w:p>
      <w:pPr>
        <w:spacing w:line="360" w:lineRule="auto" w:before="0" w:after="0"/>
        <w:ind w:firstLine="420"/>
      </w:pPr>
      <w:r>
        <w:t>7. 安全生产应急预案：包括应急预案编制、演练记录、修订记录等。</w:t>
      </w:r>
    </w:p>
    <w:p>
      <w:pPr>
        <w:spacing w:line="360" w:lineRule="auto" w:before="0" w:after="0"/>
        <w:ind w:firstLine="420"/>
      </w:pPr>
      <w:r>
        <w:t>8. 安全生产投入记录：包括安全设施、设备、器材、工具等的购置、使用、维护、报废等记录。</w:t>
      </w:r>
    </w:p>
    <w:p>
      <w:pPr>
        <w:spacing w:line="360" w:lineRule="auto" w:before="0" w:after="0"/>
        <w:ind w:firstLine="420"/>
      </w:pPr>
      <w:r>
        <w:t>9. 安全生产奖惩记录：包括奖励决定、处罚决定等。</w:t>
      </w:r>
    </w:p>
    <w:p>
      <w:pPr>
        <w:spacing w:line="360" w:lineRule="auto" w:before="0" w:after="0"/>
        <w:ind w:firstLine="420"/>
      </w:pPr>
      <w:r>
        <w:t>10. 其他与安全生产相关的档案资料。</w:t>
      </w:r>
    </w:p>
    <w:p>
      <w:pPr>
        <w:spacing w:line="360" w:lineRule="auto" w:before="0" w:after="0"/>
        <w:ind w:firstLine="420"/>
      </w:pPr>
      <w:r>
        <w:t>**五、安全生产档案管理流程**</w:t>
      </w:r>
    </w:p>
    <w:p>
      <w:pPr>
        <w:spacing w:line="360" w:lineRule="auto" w:before="0" w:after="0"/>
        <w:ind w:firstLine="420"/>
      </w:pPr>
      <w:r>
        <w:t>1. 收集：各岗位员工负责收集各自岗位的安全生产档案资料，并按照规定的时间和方式上报给项目部。</w:t>
      </w:r>
    </w:p>
    <w:p>
      <w:pPr>
        <w:spacing w:line="360" w:lineRule="auto" w:before="0" w:after="0"/>
        <w:ind w:firstLine="420"/>
      </w:pPr>
      <w:r>
        <w:t>2. 整理：项目部负责对上报的安全生产档案资料进行整理，确保资料的完整、准确和及时。</w:t>
      </w:r>
    </w:p>
    <w:p>
      <w:pPr>
        <w:spacing w:line="360" w:lineRule="auto" w:before="0" w:after="0"/>
        <w:ind w:firstLine="420"/>
      </w:pPr>
      <w:r>
        <w:t>3. 归档：安全生产管理部门负责对整理好的安全生产档案资料进行归档，并按照规定的时间和方式上报给公司。</w:t>
      </w:r>
    </w:p>
    <w:p>
      <w:pPr>
        <w:spacing w:line="360" w:lineRule="auto" w:before="0" w:after="0"/>
        <w:ind w:firstLine="420"/>
      </w:pPr>
      <w:r>
        <w:t>4. 保管：安全生产管理部门负责对归档的安全生产档案资料进行保管，确保资料的安全和保密。</w:t>
      </w:r>
    </w:p>
    <w:p>
      <w:pPr>
        <w:spacing w:line="360" w:lineRule="auto" w:before="0" w:after="0"/>
        <w:ind w:firstLine="420"/>
      </w:pPr>
      <w:r>
        <w:t>5. 利用：安全生产管理部门负责对归档的安全生产档案资料进行利用，为公司的安全生产管理提供有力支持。</w:t>
      </w:r>
    </w:p>
    <w:p>
      <w:pPr>
        <w:spacing w:line="360" w:lineRule="auto" w:before="0" w:after="0"/>
        <w:ind w:firstLine="420"/>
      </w:pPr>
      <w:r>
        <w:t>**六、安全生产档案管理要求**</w:t>
      </w:r>
    </w:p>
    <w:p>
      <w:pPr>
        <w:spacing w:line="360" w:lineRule="auto" w:before="0" w:after="0"/>
        <w:ind w:firstLine="420"/>
      </w:pPr>
      <w:r>
        <w:t>1. 完整性：确保安全生产档案资料的完整，不得遗漏任何重要资料。</w:t>
      </w:r>
    </w:p>
    <w:p>
      <w:pPr>
        <w:spacing w:line="360" w:lineRule="auto" w:before="0" w:after="0"/>
        <w:ind w:firstLine="420"/>
      </w:pPr>
      <w:r>
        <w:t>2. 准确性：确保安全生产档案资料的准确，不得出现任何错误或虚假信息。</w:t>
      </w:r>
    </w:p>
    <w:p>
      <w:pPr>
        <w:spacing w:line="360" w:lineRule="auto" w:before="0" w:after="0"/>
        <w:ind w:firstLine="420"/>
      </w:pPr>
      <w:r>
        <w:t>3. 及时性：确保安全生产档案资料的及时，不得拖延或延误。</w:t>
      </w:r>
    </w:p>
    <w:p>
      <w:pPr>
        <w:spacing w:line="360" w:lineRule="auto" w:before="0" w:after="0"/>
        <w:ind w:firstLine="420"/>
      </w:pPr>
      <w:r>
        <w:t>4. 有效性：确保安全生产档案资料的有效，能够为公司的安全生产管理提供有力支持。</w:t>
      </w:r>
    </w:p>
    <w:p>
      <w:pPr>
        <w:spacing w:line="360" w:lineRule="auto" w:before="0" w:after="0"/>
        <w:ind w:firstLine="420"/>
      </w:pPr>
      <w:r>
        <w:t>**七、安全生产档案管理监督与考核**</w:t>
      </w:r>
    </w:p>
    <w:p>
      <w:pPr>
        <w:spacing w:line="360" w:lineRule="auto" w:before="0" w:after="0"/>
        <w:ind w:firstLine="420"/>
      </w:pPr>
      <w:r>
        <w:t>1. 公司总经理负责对安全生产档案管理的监督和考核。</w:t>
      </w:r>
    </w:p>
    <w:p>
      <w:pPr>
        <w:spacing w:line="360" w:lineRule="auto" w:before="0" w:after="0"/>
        <w:ind w:firstLine="420"/>
      </w:pPr>
      <w:r>
        <w:t>2. 安全生产管理部门负责对安全生产档案管理的日常监督和考核。</w:t>
      </w:r>
    </w:p>
    <w:p>
      <w:pPr>
        <w:spacing w:line="360" w:lineRule="auto" w:before="0" w:after="0"/>
        <w:ind w:firstLine="420"/>
      </w:pPr>
      <w:r>
        <w:t>3. 各项目部负责对各自项目安全生产档案管理的监督和考核。</w:t>
      </w:r>
    </w:p>
    <w:p>
      <w:pPr>
        <w:spacing w:line="360" w:lineRule="auto" w:before="0" w:after="0"/>
        <w:ind w:firstLine="420"/>
      </w:pPr>
      <w:r>
        <w:t>4. 各岗位员工负责对各自岗位安全生产档案管理的监督和考核。</w:t>
      </w:r>
    </w:p>
    <w:p>
      <w:pPr>
        <w:spacing w:line="360" w:lineRule="auto" w:before="0" w:after="0"/>
        <w:ind w:firstLine="420"/>
      </w:pPr>
      <w:r>
        <w:t>**八、附则**</w:t>
      </w:r>
    </w:p>
    <w:p>
      <w:pPr>
        <w:spacing w:line="360" w:lineRule="auto" w:before="0" w:after="0"/>
        <w:ind w:firstLine="420"/>
      </w:pPr>
      <w:r>
        <w:t>本方案自发布之日起实施，由公司安全生产管理部门负责解释和修订。</w:t>
      </w:r>
    </w:p>
    <w:p>
      <w:pPr>
        <w:spacing w:line="360" w:lineRule="auto" w:before="0" w:after="0"/>
        <w:ind w:firstLine="420"/>
      </w:pPr>
      <w:r>
        <w:t>**九、附件**</w:t>
      </w:r>
    </w:p>
    <w:p>
      <w:pPr>
        <w:spacing w:line="360" w:lineRule="auto" w:before="0" w:after="0"/>
        <w:ind w:firstLine="420"/>
      </w:pPr>
      <w:r>
        <w:t>1. 安全生产档案管理制度</w:t>
      </w:r>
    </w:p>
    <w:p>
      <w:pPr>
        <w:spacing w:line="360" w:lineRule="auto" w:before="0" w:after="0"/>
        <w:ind w:firstLine="420"/>
      </w:pPr>
      <w:r>
        <w:t>2. 安全生产档案管理流程图</w:t>
      </w:r>
    </w:p>
    <w:p>
      <w:pPr>
        <w:spacing w:line="360" w:lineRule="auto" w:before="0" w:after="0"/>
        <w:ind w:firstLine="420"/>
      </w:pPr>
      <w:r>
        <w:t>3. 安全生产档案目录</w:t>
      </w:r>
    </w:p>
    <w:p>
      <w:pPr>
        <w:spacing w:line="360" w:lineRule="auto" w:before="0" w:after="0"/>
        <w:ind w:firstLine="420"/>
      </w:pPr>
      <w:r>
        <w:t>**十、结束语**</w:t>
      </w:r>
    </w:p>
    <w:p>
      <w:pPr>
        <w:spacing w:line="360" w:lineRule="auto" w:before="0" w:after="0"/>
        <w:ind w:firstLine="420"/>
      </w:pPr>
      <w:r>
        <w:t>本方案旨在规范公司的安全生产档案管理工作，确保安全生产档案的完整、准确、及时和有效，为公司的安全生产管理提供有力支持。希望全体员工认真执行本方案，共同维护公司的安全生产秩序。</w:t>
      </w:r>
    </w:p>
    <w:p>
      <w:pPr>
        <w:pStyle w:val="Heading4"/>
        <w:spacing w:line="360" w:lineRule="auto" w:before="0" w:after="0"/>
        <w:ind w:firstLine="420"/>
      </w:pPr>
      <w:r>
        <w:t xml:space="preserve"> 档案内容</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沈阳顺鑫源运输服务有限公司（以下简称“我公司”）是一家专业从事垃圾清运服务的公司，拥有丰富的经验和专业的团队。我公司致力于为客户提供高效、环保、安全的垃圾清运服务，确保满足客户的需求。</w:t>
      </w:r>
    </w:p>
    <w:p>
      <w:pPr>
        <w:spacing w:line="360" w:lineRule="auto" w:before="0" w:after="0"/>
        <w:ind w:firstLine="420"/>
      </w:pPr>
      <w:r>
        <w:t>**二、项目概况**</w:t>
      </w:r>
    </w:p>
    <w:p>
      <w:pPr>
        <w:spacing w:line="360" w:lineRule="auto" w:before="0" w:after="0"/>
        <w:ind w:firstLine="420"/>
      </w:pPr>
      <w:r>
        <w:t>本项目为沈采矿区6274户居民生活及生产垃圾清运服务，具体内容详见招标文件。预估金额为722,100.00元（含税），服务地点为招标人指定地点，服务期为2025年01月01日至2025年12月31日，质量要求为合格。</w:t>
      </w:r>
    </w:p>
    <w:p>
      <w:pPr>
        <w:spacing w:line="360" w:lineRule="auto" w:before="0" w:after="0"/>
        <w:ind w:firstLine="420"/>
      </w:pPr>
      <w:r>
        <w:t>**三、投标方案**</w:t>
      </w:r>
    </w:p>
    <w:p>
      <w:pPr>
        <w:spacing w:line="360" w:lineRule="auto" w:before="0" w:after="0"/>
        <w:ind w:firstLine="420"/>
      </w:pPr>
      <w:r>
        <w:t>**1. 质量管理措施**</w:t>
      </w:r>
    </w:p>
    <w:p>
      <w:pPr>
        <w:spacing w:line="360" w:lineRule="auto" w:before="0" w:after="0"/>
        <w:ind w:firstLine="420"/>
      </w:pPr>
      <w:r>
        <w:t>（1）建立健全的质量保证体系，确保服务质量符合招标人验收标准。</w:t>
      </w:r>
    </w:p>
    <w:p>
      <w:pPr>
        <w:spacing w:line="360" w:lineRule="auto" w:before="0" w:after="0"/>
        <w:ind w:firstLine="420"/>
      </w:pPr>
      <w:r>
        <w:t>（2）设置质量控制关键点，如垃圾收集、运输、处理等环节，确保每个环节的质量。</w:t>
      </w:r>
    </w:p>
    <w:p>
      <w:pPr>
        <w:spacing w:line="360" w:lineRule="auto" w:before="0" w:after="0"/>
        <w:ind w:firstLine="420"/>
      </w:pPr>
      <w:r>
        <w:t>（3）制定质量管控流程，包括质量检查、质量改进、质量反馈等，确保服务质量持续改进。</w:t>
      </w:r>
    </w:p>
    <w:p>
      <w:pPr>
        <w:spacing w:line="360" w:lineRule="auto" w:before="0" w:after="0"/>
        <w:ind w:firstLine="420"/>
      </w:pPr>
      <w:r>
        <w:t>**2. 安全生产和文明服务保障措施**</w:t>
      </w:r>
    </w:p>
    <w:p>
      <w:pPr>
        <w:spacing w:line="360" w:lineRule="auto" w:before="0" w:after="0"/>
        <w:ind w:firstLine="420"/>
      </w:pPr>
      <w:r>
        <w:t>（1）建立安全生产管理制度，确保服务过程中的安全。</w:t>
      </w:r>
    </w:p>
    <w:p>
      <w:pPr>
        <w:spacing w:line="360" w:lineRule="auto" w:before="0" w:after="0"/>
        <w:ind w:firstLine="420"/>
      </w:pPr>
      <w:r>
        <w:t>（2）制定安全服务流程，确保服务过程中的安全。</w:t>
      </w:r>
    </w:p>
    <w:p>
      <w:pPr>
        <w:spacing w:line="360" w:lineRule="auto" w:before="0" w:after="0"/>
        <w:ind w:firstLine="420"/>
      </w:pPr>
      <w:r>
        <w:t>（3）建立安全生产组织机构图，明确各岗位的安全职责。</w:t>
      </w:r>
    </w:p>
    <w:p>
      <w:pPr>
        <w:spacing w:line="360" w:lineRule="auto" w:before="0" w:after="0"/>
        <w:ind w:firstLine="420"/>
      </w:pPr>
      <w:r>
        <w:t>（4）制定安全文明服务实施保障措施，确保服务过程中的文明和安全。</w:t>
      </w:r>
    </w:p>
    <w:p>
      <w:pPr>
        <w:spacing w:line="360" w:lineRule="auto" w:before="0" w:after="0"/>
        <w:ind w:firstLine="420"/>
      </w:pPr>
      <w:r>
        <w:t>**3. 服务进度保障措施**</w:t>
      </w:r>
    </w:p>
    <w:p>
      <w:pPr>
        <w:spacing w:line="360" w:lineRule="auto" w:before="0" w:after="0"/>
        <w:ind w:firstLine="420"/>
      </w:pPr>
      <w:r>
        <w:t>（1）编制完善的总体进度图，确保服务进度符合项目需求。</w:t>
      </w:r>
    </w:p>
    <w:p>
      <w:pPr>
        <w:spacing w:line="360" w:lineRule="auto" w:before="0" w:after="0"/>
        <w:ind w:firstLine="420"/>
      </w:pPr>
      <w:r>
        <w:t>（2）制定服务进度保证措施，确保服务进度得到有效控制。</w:t>
      </w:r>
    </w:p>
    <w:p>
      <w:pPr>
        <w:spacing w:line="360" w:lineRule="auto" w:before="0" w:after="0"/>
        <w:ind w:firstLine="420"/>
      </w:pPr>
      <w:r>
        <w:t>**4. 项目难点及特点分析和应对措施**</w:t>
      </w:r>
    </w:p>
    <w:p>
      <w:pPr>
        <w:spacing w:line="360" w:lineRule="auto" w:before="0" w:after="0"/>
        <w:ind w:firstLine="420"/>
      </w:pPr>
      <w:r>
        <w:t>（1）分析过程中可能遇到的阻碍，如垃圾量大、天气恶劣等，制定相应的应对措施。</w:t>
      </w:r>
    </w:p>
    <w:p>
      <w:pPr>
        <w:spacing w:line="360" w:lineRule="auto" w:before="0" w:after="0"/>
        <w:ind w:firstLine="420"/>
      </w:pPr>
      <w:r>
        <w:t>（2）针对现场环境复杂情况，制定相应的应对措施，确保服务顺利进行。</w:t>
      </w:r>
    </w:p>
    <w:p>
      <w:pPr>
        <w:spacing w:line="360" w:lineRule="auto" w:before="0" w:after="0"/>
        <w:ind w:firstLine="420"/>
      </w:pPr>
      <w:r>
        <w:t>**5. 应急处理保障机制**</w:t>
      </w:r>
    </w:p>
    <w:p>
      <w:pPr>
        <w:spacing w:line="360" w:lineRule="auto" w:before="0" w:after="0"/>
        <w:ind w:firstLine="420"/>
      </w:pPr>
      <w:r>
        <w:t>（1）制定突发需求的处理机制，确保服务过程中的突发需求得到及时处理。</w:t>
      </w:r>
    </w:p>
    <w:p>
      <w:pPr>
        <w:spacing w:line="360" w:lineRule="auto" w:before="0" w:after="0"/>
        <w:ind w:firstLine="420"/>
      </w:pPr>
      <w:r>
        <w:t>（2）制定系统障碍的解决方案，确保服务过程中的系统障碍得到及时解决。</w:t>
      </w:r>
    </w:p>
    <w:p>
      <w:pPr>
        <w:spacing w:line="360" w:lineRule="auto" w:before="0" w:after="0"/>
        <w:ind w:firstLine="420"/>
      </w:pPr>
      <w:r>
        <w:t>（3）制定多项目并行的解决方案，确保服务过程中的多项目并行得到有效管理。</w:t>
      </w:r>
    </w:p>
    <w:p>
      <w:pPr>
        <w:spacing w:line="360" w:lineRule="auto" w:before="0" w:after="0"/>
        <w:ind w:firstLine="420"/>
      </w:pPr>
      <w:r>
        <w:t>（4）制定时间周期紧的解决方案，确保服务过程中的时间周期紧得到有效控制。</w:t>
      </w:r>
    </w:p>
    <w:p>
      <w:pPr>
        <w:spacing w:line="360" w:lineRule="auto" w:before="0" w:after="0"/>
        <w:ind w:firstLine="420"/>
      </w:pPr>
      <w:r>
        <w:t>（5）制定夜间服务的解决方案，确保服务过程中的夜间服务得到有效保障。</w:t>
      </w:r>
    </w:p>
    <w:p>
      <w:pPr>
        <w:spacing w:line="360" w:lineRule="auto" w:before="0" w:after="0"/>
        <w:ind w:firstLine="420"/>
      </w:pPr>
      <w:r>
        <w:t>**6. 作业规范**</w:t>
      </w:r>
    </w:p>
    <w:p>
      <w:pPr>
        <w:spacing w:line="360" w:lineRule="auto" w:before="0" w:after="0"/>
        <w:ind w:firstLine="420"/>
      </w:pPr>
      <w:r>
        <w:t>（1）制定垃圾收集的作业规范，确保垃圾收集过程中的规范操作。</w:t>
      </w:r>
    </w:p>
    <w:p>
      <w:pPr>
        <w:spacing w:line="360" w:lineRule="auto" w:before="0" w:after="0"/>
        <w:ind w:firstLine="420"/>
      </w:pPr>
      <w:r>
        <w:t>（2）制定垃圾收集车的作业规范，确保垃圾收集车操作过程中的规范操作。</w:t>
      </w:r>
    </w:p>
    <w:p>
      <w:pPr>
        <w:spacing w:line="360" w:lineRule="auto" w:before="0" w:after="0"/>
        <w:ind w:firstLine="420"/>
      </w:pPr>
      <w:r>
        <w:t>（3）制定垃圾收集站的作业规范，确保垃圾收集站操作过程中的规范操作。</w:t>
      </w:r>
    </w:p>
    <w:p>
      <w:pPr>
        <w:spacing w:line="360" w:lineRule="auto" w:before="0" w:after="0"/>
        <w:ind w:firstLine="420"/>
      </w:pPr>
      <w:r>
        <w:t>**7. 资源配备计划**</w:t>
      </w:r>
    </w:p>
    <w:p>
      <w:pPr>
        <w:spacing w:line="360" w:lineRule="auto" w:before="0" w:after="0"/>
        <w:ind w:firstLine="420"/>
      </w:pPr>
      <w:r>
        <w:t>（1）制定劳动力配备计划，确保服务过程中的劳动力充足。</w:t>
      </w:r>
    </w:p>
    <w:p>
      <w:pPr>
        <w:spacing w:line="360" w:lineRule="auto" w:before="0" w:after="0"/>
        <w:ind w:firstLine="420"/>
      </w:pPr>
      <w:r>
        <w:t>（2）制定服务用机械配备计划，确保服务过程中的机械配备充足。</w:t>
      </w:r>
    </w:p>
    <w:p>
      <w:pPr>
        <w:spacing w:line="360" w:lineRule="auto" w:before="0" w:after="0"/>
        <w:ind w:firstLine="420"/>
      </w:pPr>
      <w:r>
        <w:t>**四、承诺书**</w:t>
      </w:r>
    </w:p>
    <w:p>
      <w:pPr>
        <w:spacing w:line="360" w:lineRule="auto" w:before="0" w:after="0"/>
        <w:ind w:firstLine="420"/>
      </w:pPr>
      <w:r>
        <w:t>我公司承诺能理解并接受招标人不保证能将预估金额使用完毕，一切以实际发生量为准。</w:t>
      </w:r>
    </w:p>
    <w:p>
      <w:pPr>
        <w:spacing w:line="360" w:lineRule="auto" w:before="0" w:after="0"/>
        <w:ind w:firstLine="420"/>
      </w:pPr>
      <w:r>
        <w:t>**五、付款方式**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**六、总结**</w:t>
      </w:r>
    </w:p>
    <w:p>
      <w:pPr>
        <w:spacing w:line="360" w:lineRule="auto" w:before="0" w:after="0"/>
        <w:ind w:firstLine="420"/>
      </w:pPr>
      <w:r>
        <w:t>我公司具备丰富的垃圾清运服务经验和专业的团队，能够满足本项目的要求。我们将严格按照招标文件的要求，提供高效、环保、安全的垃圾清运服务，确保服务质量符合招标人验收标准。同时，我们将建立健全的质量保证体系，制定详细的服务进度计划，确保服务进度得到有效控制。我们承诺能理解并接受招标人不保证能将预估金额使用完毕，一切以实际发生量为准。请招标人给予我公司中标的机会，我们将全力以赴，确保本项目顺利进行。</w:t>
      </w:r>
    </w:p>
    <w:p>
      <w:pPr>
        <w:pStyle w:val="Heading4"/>
        <w:spacing w:line="360" w:lineRule="auto" w:before="0" w:after="0"/>
        <w:ind w:firstLine="420"/>
      </w:pPr>
      <w:r>
        <w:t xml:space="preserve"> 档案管理流程</w:t>
      </w:r>
    </w:p>
    <w:p>
      <w:pPr>
        <w:spacing w:line="360" w:lineRule="auto" w:before="0" w:after="0"/>
        <w:ind w:firstLine="420"/>
      </w:pPr>
      <w:r>
        <w:t>### 档案管理流程方案</w:t>
      </w:r>
    </w:p>
    <w:p>
      <w:pPr>
        <w:spacing w:line="360" w:lineRule="auto" w:before="0" w:after="0"/>
        <w:ind w:firstLine="420"/>
      </w:pPr>
      <w:r>
        <w:t>#### 一、项目概况</w:t>
      </w:r>
    </w:p>
    <w:p>
      <w:pPr>
        <w:spacing w:line="360" w:lineRule="auto" w:before="0" w:after="0"/>
        <w:ind w:firstLine="420"/>
      </w:pPr>
      <w:r>
        <w:t>沈阳顺鑫源运输服务有限公司（以下简称“公司”）作为投标人，参与沈采矿区6274户居民生活及生产垃圾清运服务项目的投标。该项目旨在为沈采矿区居民提供高效、环保的垃圾清运服务，确保居民生活环境的整洁和健康。项目预估金额为722,100.00元（含税），服务地点由招标人指定，服务期为2025年01月01日至2025年12月31日，质量要求为合格。</w:t>
      </w:r>
    </w:p>
    <w:p>
      <w:pPr>
        <w:spacing w:line="360" w:lineRule="auto" w:before="0" w:after="0"/>
        <w:ind w:firstLine="420"/>
      </w:pPr>
      <w:r>
        <w:t>#### 二、档案管理流程</w:t>
      </w:r>
    </w:p>
    <w:p>
      <w:pPr>
        <w:spacing w:line="360" w:lineRule="auto" w:before="0" w:after="0"/>
        <w:ind w:firstLine="420"/>
      </w:pPr>
      <w:r>
        <w:t>为确保项目顺利进行，公司制定了详细的档案管理流程，具体如下：</w:t>
      </w:r>
    </w:p>
    <w:p>
      <w:pPr>
        <w:spacing w:line="360" w:lineRule="auto" w:before="0" w:after="0"/>
        <w:ind w:firstLine="420"/>
      </w:pPr>
      <w:r>
        <w:t>1. **档案收集**：</w:t>
      </w:r>
    </w:p>
    <w:p>
      <w:pPr>
        <w:spacing w:line="360" w:lineRule="auto" w:before="0" w:after="0"/>
        <w:ind w:firstLine="420"/>
      </w:pPr>
      <w:r>
        <w:t xml:space="preserve">   - 收集与项目相关的所有文件、资料，包括但不限于合同文件、技术规范、图纸、会议纪要、往来函件等。</w:t>
      </w:r>
    </w:p>
    <w:p>
      <w:pPr>
        <w:spacing w:line="360" w:lineRule="auto" w:before="0" w:after="0"/>
        <w:ind w:firstLine="420"/>
      </w:pPr>
      <w:r>
        <w:t xml:space="preserve">   - 确保所有文件资料的完整性和准确性，避免遗漏或错误。</w:t>
      </w:r>
    </w:p>
    <w:p>
      <w:pPr>
        <w:spacing w:line="360" w:lineRule="auto" w:before="0" w:after="0"/>
        <w:ind w:firstLine="420"/>
      </w:pPr>
      <w:r>
        <w:t>2. **档案整理**：</w:t>
      </w:r>
    </w:p>
    <w:p>
      <w:pPr>
        <w:spacing w:line="360" w:lineRule="auto" w:before="0" w:after="0"/>
        <w:ind w:firstLine="420"/>
      </w:pPr>
      <w:r>
        <w:t xml:space="preserve">   - 对收集到的档案进行分类整理，按照项目阶段、文件类型等进行分类，确保档案的有序性和可追溯性。</w:t>
      </w:r>
    </w:p>
    <w:p>
      <w:pPr>
        <w:spacing w:line="360" w:lineRule="auto" w:before="0" w:after="0"/>
        <w:ind w:firstLine="420"/>
      </w:pPr>
      <w:r>
        <w:t xml:space="preserve">   - 编制档案目录，方便查阅和检索。</w:t>
      </w:r>
    </w:p>
    <w:p>
      <w:pPr>
        <w:spacing w:line="360" w:lineRule="auto" w:before="0" w:after="0"/>
        <w:ind w:firstLine="420"/>
      </w:pPr>
      <w:r>
        <w:t>3. **档案保管**：</w:t>
      </w:r>
    </w:p>
    <w:p>
      <w:pPr>
        <w:spacing w:line="360" w:lineRule="auto" w:before="0" w:after="0"/>
        <w:ind w:firstLine="420"/>
      </w:pPr>
      <w:r>
        <w:t xml:space="preserve">   - 将整理好的档案存放在安全、干燥、防潮、防虫、防鼠的地方，确保档案的长期保存。</w:t>
      </w:r>
    </w:p>
    <w:p>
      <w:pPr>
        <w:spacing w:line="360" w:lineRule="auto" w:before="0" w:after="0"/>
        <w:ind w:firstLine="420"/>
      </w:pPr>
      <w:r>
        <w:t xml:space="preserve">   - 定期检查档案的保存状况，发现问题及时处理。</w:t>
      </w:r>
    </w:p>
    <w:p>
      <w:pPr>
        <w:spacing w:line="360" w:lineRule="auto" w:before="0" w:after="0"/>
        <w:ind w:firstLine="420"/>
      </w:pPr>
      <w:r>
        <w:t>4. **档案借阅**：</w:t>
      </w:r>
    </w:p>
    <w:p>
      <w:pPr>
        <w:spacing w:line="360" w:lineRule="auto" w:before="0" w:after="0"/>
        <w:ind w:firstLine="420"/>
      </w:pPr>
      <w:r>
        <w:t xml:space="preserve">   - 建立档案借阅制度，明确借阅流程和审批权限。</w:t>
      </w:r>
    </w:p>
    <w:p>
      <w:pPr>
        <w:spacing w:line="360" w:lineRule="auto" w:before="0" w:after="0"/>
        <w:ind w:firstLine="420"/>
      </w:pPr>
      <w:r>
        <w:t xml:space="preserve">   - 借阅档案时，需填写借阅登记表，注明借阅人、借阅时间、借阅用途等信息。</w:t>
      </w:r>
    </w:p>
    <w:p>
      <w:pPr>
        <w:spacing w:line="360" w:lineRule="auto" w:before="0" w:after="0"/>
        <w:ind w:firstLine="420"/>
      </w:pPr>
      <w:r>
        <w:t xml:space="preserve">   - 借阅期满后，及时归还档案，并办理归还手续。</w:t>
      </w:r>
    </w:p>
    <w:p>
      <w:pPr>
        <w:spacing w:line="360" w:lineRule="auto" w:before="0" w:after="0"/>
        <w:ind w:firstLine="420"/>
      </w:pPr>
      <w:r>
        <w:t>5. **档案销毁**：</w:t>
      </w:r>
    </w:p>
    <w:p>
      <w:pPr>
        <w:spacing w:line="360" w:lineRule="auto" w:before="0" w:after="0"/>
        <w:ind w:firstLine="420"/>
      </w:pPr>
      <w:r>
        <w:t xml:space="preserve">   - 对于不再需要的档案，按照相关规定进行销毁。</w:t>
      </w:r>
    </w:p>
    <w:p>
      <w:pPr>
        <w:spacing w:line="360" w:lineRule="auto" w:before="0" w:after="0"/>
        <w:ind w:firstLine="420"/>
      </w:pPr>
      <w:r>
        <w:t xml:space="preserve">   - 销毁档案时，需填写销毁登记表，注明销毁时间、销毁方式、销毁数量等信息。</w:t>
      </w:r>
    </w:p>
    <w:p>
      <w:pPr>
        <w:spacing w:line="360" w:lineRule="auto" w:before="0" w:after="0"/>
        <w:ind w:firstLine="420"/>
      </w:pPr>
      <w:r>
        <w:t xml:space="preserve">   - 销毁后，及时更新档案目录，确保档案信息的准确性。</w:t>
      </w:r>
    </w:p>
    <w:p>
      <w:pPr>
        <w:spacing w:line="360" w:lineRule="auto" w:before="0" w:after="0"/>
        <w:ind w:firstLine="420"/>
      </w:pPr>
      <w:r>
        <w:t>6. **档案保密**：</w:t>
      </w:r>
    </w:p>
    <w:p>
      <w:pPr>
        <w:spacing w:line="360" w:lineRule="auto" w:before="0" w:after="0"/>
        <w:ind w:firstLine="420"/>
      </w:pPr>
      <w:r>
        <w:t xml:space="preserve">   - 对于涉及商业秘密、技术秘密等敏感信息的档案，采取严格的保密措施。</w:t>
      </w:r>
    </w:p>
    <w:p>
      <w:pPr>
        <w:spacing w:line="360" w:lineRule="auto" w:before="0" w:after="0"/>
        <w:ind w:firstLine="420"/>
      </w:pPr>
      <w:r>
        <w:t xml:space="preserve">   - 未经授权，不得随意查阅、复制、传播档案内容。</w:t>
      </w:r>
    </w:p>
    <w:p>
      <w:pPr>
        <w:spacing w:line="360" w:lineRule="auto" w:before="0" w:after="0"/>
        <w:ind w:firstLine="420"/>
      </w:pPr>
      <w:r>
        <w:t xml:space="preserve">   - 发现档案泄密事件，及时报告并采取补救措施。</w:t>
      </w:r>
    </w:p>
    <w:p>
      <w:pPr>
        <w:spacing w:line="360" w:lineRule="auto" w:before="0" w:after="0"/>
        <w:ind w:firstLine="420"/>
      </w:pPr>
      <w:r>
        <w:t>7. **档案数字化**：</w:t>
      </w:r>
    </w:p>
    <w:p>
      <w:pPr>
        <w:spacing w:line="360" w:lineRule="auto" w:before="0" w:after="0"/>
        <w:ind w:firstLine="420"/>
      </w:pPr>
      <w:r>
        <w:t xml:space="preserve">   - 对重要档案进行数字化处理，建立电子档案库。</w:t>
      </w:r>
    </w:p>
    <w:p>
      <w:pPr>
        <w:spacing w:line="360" w:lineRule="auto" w:before="0" w:after="0"/>
        <w:ind w:firstLine="420"/>
      </w:pPr>
      <w:r>
        <w:t xml:space="preserve">   - 确保电子档案的安全性和完整性，定期备份和更新。</w:t>
      </w:r>
    </w:p>
    <w:p>
      <w:pPr>
        <w:spacing w:line="360" w:lineRule="auto" w:before="0" w:after="0"/>
        <w:ind w:firstLine="420"/>
      </w:pPr>
      <w:r>
        <w:t>8. **档案培训**：</w:t>
      </w:r>
    </w:p>
    <w:p>
      <w:pPr>
        <w:spacing w:line="360" w:lineRule="auto" w:before="0" w:after="0"/>
        <w:ind w:firstLine="420"/>
      </w:pPr>
      <w:r>
        <w:t xml:space="preserve">   - 定期对员工进行档案管理培训，提高员工的档案意识和技能。</w:t>
      </w:r>
    </w:p>
    <w:p>
      <w:pPr>
        <w:spacing w:line="360" w:lineRule="auto" w:before="0" w:after="0"/>
        <w:ind w:firstLine="420"/>
      </w:pPr>
      <w:r>
        <w:t xml:space="preserve">   - 培训内容包括档案法律法规、档案管理流程、档案保密要求等。</w:t>
      </w:r>
    </w:p>
    <w:p>
      <w:pPr>
        <w:spacing w:line="360" w:lineRule="auto" w:before="0" w:after="0"/>
        <w:ind w:firstLine="420"/>
      </w:pPr>
      <w:r>
        <w:t>9. **档案审计**：</w:t>
      </w:r>
    </w:p>
    <w:p>
      <w:pPr>
        <w:spacing w:line="360" w:lineRule="auto" w:before="0" w:after="0"/>
        <w:ind w:firstLine="420"/>
      </w:pPr>
      <w:r>
        <w:t xml:space="preserve">   - 定期对档案管理工作进行审计，发现问题及时整改。</w:t>
      </w:r>
    </w:p>
    <w:p>
      <w:pPr>
        <w:spacing w:line="360" w:lineRule="auto" w:before="0" w:after="0"/>
        <w:ind w:firstLine="420"/>
      </w:pPr>
      <w:r>
        <w:t xml:space="preserve">   - 审计内容包括档案收集、整理、保管、借阅、销毁等各个环节。</w:t>
      </w:r>
    </w:p>
    <w:p>
      <w:pPr>
        <w:spacing w:line="360" w:lineRule="auto" w:before="0" w:after="0"/>
        <w:ind w:firstLine="420"/>
      </w:pPr>
      <w:r>
        <w:t>#### 三、质量管理措施</w:t>
      </w:r>
    </w:p>
    <w:p>
      <w:pPr>
        <w:spacing w:line="360" w:lineRule="auto" w:before="0" w:after="0"/>
        <w:ind w:firstLine="420"/>
      </w:pPr>
      <w:r>
        <w:t>为确保项目质量，公司制定了以下质量管理措施：</w:t>
      </w:r>
    </w:p>
    <w:p>
      <w:pPr>
        <w:spacing w:line="360" w:lineRule="auto" w:before="0" w:after="0"/>
        <w:ind w:firstLine="420"/>
      </w:pPr>
      <w:r>
        <w:t>1. **建立健全的质量保证体系**：</w:t>
      </w:r>
    </w:p>
    <w:p>
      <w:pPr>
        <w:spacing w:line="360" w:lineRule="auto" w:before="0" w:after="0"/>
        <w:ind w:firstLine="420"/>
      </w:pPr>
      <w:r>
        <w:t xml:space="preserve">   - 建立完善的质量管理体系，明确质量目标和责任。</w:t>
      </w:r>
    </w:p>
    <w:p>
      <w:pPr>
        <w:spacing w:line="360" w:lineRule="auto" w:before="0" w:after="0"/>
        <w:ind w:firstLine="420"/>
      </w:pPr>
      <w:r>
        <w:t xml:space="preserve">   - 定期进行质量检查和评估，确保服务质量符合招标人验收标准。</w:t>
      </w:r>
    </w:p>
    <w:p>
      <w:pPr>
        <w:spacing w:line="360" w:lineRule="auto" w:before="0" w:after="0"/>
        <w:ind w:firstLine="420"/>
      </w:pPr>
      <w:r>
        <w:t>2. **质量控制关键点描述**：</w:t>
      </w:r>
    </w:p>
    <w:p>
      <w:pPr>
        <w:spacing w:line="360" w:lineRule="auto" w:before="0" w:after="0"/>
        <w:ind w:firstLine="420"/>
      </w:pPr>
      <w:r>
        <w:t xml:space="preserve">   - 确定关键质量控制点，如垃圾收集、运输、处理等环节。</w:t>
      </w:r>
    </w:p>
    <w:p>
      <w:pPr>
        <w:spacing w:line="360" w:lineRule="auto" w:before="0" w:after="0"/>
        <w:ind w:firstLine="420"/>
      </w:pPr>
      <w:r>
        <w:t xml:space="preserve">   - 制定详细的质量控制计划，明确各环节的质量标准和控制措施。</w:t>
      </w:r>
    </w:p>
    <w:p>
      <w:pPr>
        <w:spacing w:line="360" w:lineRule="auto" w:before="0" w:after="0"/>
        <w:ind w:firstLine="420"/>
      </w:pPr>
      <w:r>
        <w:t>3. **质量管控流程**：</w:t>
      </w:r>
    </w:p>
    <w:p>
      <w:pPr>
        <w:spacing w:line="360" w:lineRule="auto" w:before="0" w:after="0"/>
        <w:ind w:firstLine="420"/>
      </w:pPr>
      <w:r>
        <w:t xml:space="preserve">   - 建立质量管控流程，包括质量计划、质量控制、质量保证、质量改进等环节。</w:t>
      </w:r>
    </w:p>
    <w:p>
      <w:pPr>
        <w:spacing w:line="360" w:lineRule="auto" w:before="0" w:after="0"/>
        <w:ind w:firstLine="420"/>
      </w:pPr>
      <w:r>
        <w:t xml:space="preserve">   - 确保质量管控流程的规范性和有效性。</w:t>
      </w:r>
    </w:p>
    <w:p>
      <w:pPr>
        <w:spacing w:line="360" w:lineRule="auto" w:before="0" w:after="0"/>
        <w:ind w:firstLine="420"/>
      </w:pPr>
      <w:r>
        <w:t>4. **质量标准符合招标人验收标准**：</w:t>
      </w:r>
    </w:p>
    <w:p>
      <w:pPr>
        <w:spacing w:line="360" w:lineRule="auto" w:before="0" w:after="0"/>
        <w:ind w:firstLine="420"/>
      </w:pPr>
      <w:r>
        <w:t xml:space="preserve">   - 确保服务质量符合招标人验收标准，满足宝石花物业管理服务相关垃圾清运的实施方式及要求。</w:t>
      </w:r>
    </w:p>
    <w:p>
      <w:pPr>
        <w:spacing w:line="360" w:lineRule="auto" w:before="0" w:after="0"/>
        <w:ind w:firstLine="420"/>
      </w:pPr>
      <w:r>
        <w:t>#### 四、安全生产和文明服务保障措施</w:t>
      </w:r>
    </w:p>
    <w:p>
      <w:pPr>
        <w:spacing w:line="360" w:lineRule="auto" w:before="0" w:after="0"/>
        <w:ind w:firstLine="420"/>
      </w:pPr>
      <w:r>
        <w:t>为确保项目安全和服务质量，公司制定了以下安全生产和文明服务保障措施：</w:t>
      </w:r>
    </w:p>
    <w:p>
      <w:pPr>
        <w:spacing w:line="360" w:lineRule="auto" w:before="0" w:after="0"/>
        <w:ind w:firstLine="420"/>
      </w:pPr>
      <w:r>
        <w:t>1. **安全生产管理制度**：</w:t>
      </w:r>
    </w:p>
    <w:p>
      <w:pPr>
        <w:spacing w:line="360" w:lineRule="auto" w:before="0" w:after="0"/>
        <w:ind w:firstLine="420"/>
      </w:pPr>
      <w:r>
        <w:t xml:space="preserve">   - 建立完善的安全生产管理制度，明确安全生产目标和责任。</w:t>
      </w:r>
    </w:p>
    <w:p>
      <w:pPr>
        <w:spacing w:line="360" w:lineRule="auto" w:before="0" w:after="0"/>
        <w:ind w:firstLine="420"/>
      </w:pPr>
      <w:r>
        <w:t xml:space="preserve">   - 定期进行安全检查和培训，提高员工的安全意识和技能。</w:t>
      </w:r>
    </w:p>
    <w:p>
      <w:pPr>
        <w:spacing w:line="360" w:lineRule="auto" w:before="0" w:after="0"/>
        <w:ind w:firstLine="420"/>
      </w:pPr>
      <w:r>
        <w:t>2. **安全服务流程**：</w:t>
      </w:r>
    </w:p>
    <w:p>
      <w:pPr>
        <w:spacing w:line="360" w:lineRule="auto" w:before="0" w:after="0"/>
        <w:ind w:firstLine="420"/>
      </w:pPr>
      <w:r>
        <w:t xml:space="preserve">   - 制定详细的安全服务流程，包括垃圾收集、运输、处理等环节的安全操作规程。</w:t>
      </w:r>
    </w:p>
    <w:p>
      <w:pPr>
        <w:spacing w:line="360" w:lineRule="auto" w:before="0" w:after="0"/>
        <w:ind w:firstLine="420"/>
      </w:pPr>
      <w:r>
        <w:t xml:space="preserve">   - 确保安全服务流程的规范性和有效性。</w:t>
      </w:r>
    </w:p>
    <w:p>
      <w:pPr>
        <w:spacing w:line="360" w:lineRule="auto" w:before="0" w:after="0"/>
        <w:ind w:firstLine="420"/>
      </w:pPr>
      <w:r>
        <w:t>3. **安全生产组织机构图**：</w:t>
      </w:r>
    </w:p>
    <w:p>
      <w:pPr>
        <w:spacing w:line="360" w:lineRule="auto" w:before="0" w:after="0"/>
        <w:ind w:firstLine="420"/>
      </w:pPr>
      <w:r>
        <w:t xml:space="preserve">   - 建立安全生产组织机构图，明确各级安全责任人和职责。</w:t>
      </w:r>
    </w:p>
    <w:p>
      <w:pPr>
        <w:spacing w:line="360" w:lineRule="auto" w:before="0" w:after="0"/>
        <w:ind w:firstLine="420"/>
      </w:pPr>
      <w:r>
        <w:t xml:space="preserve">   - 确保安全生产组织机构的健全性和有效性。</w:t>
      </w:r>
    </w:p>
    <w:p>
      <w:pPr>
        <w:spacing w:line="360" w:lineRule="auto" w:before="0" w:after="0"/>
        <w:ind w:firstLine="420"/>
      </w:pPr>
      <w:r>
        <w:t>4. **安全文明服务实施保障措施**：</w:t>
      </w:r>
    </w:p>
    <w:p>
      <w:pPr>
        <w:spacing w:line="360" w:lineRule="auto" w:before="0" w:after="0"/>
        <w:ind w:firstLine="420"/>
      </w:pPr>
      <w:r>
        <w:t xml:space="preserve">   - 制定详细的安全文明服务实施保障措施，包括安全防护、文明服务、环境保护等环节。</w:t>
      </w:r>
    </w:p>
    <w:p>
      <w:pPr>
        <w:spacing w:line="360" w:lineRule="auto" w:before="0" w:after="0"/>
        <w:ind w:firstLine="420"/>
      </w:pPr>
      <w:r>
        <w:t xml:space="preserve">   - 确保安全文明服务实施保障措施的规范性和有效性。</w:t>
      </w:r>
    </w:p>
    <w:p>
      <w:pPr>
        <w:spacing w:line="360" w:lineRule="auto" w:before="0" w:after="0"/>
        <w:ind w:firstLine="420"/>
      </w:pPr>
      <w:r>
        <w:t>#### 五、服务进度保障措施</w:t>
      </w:r>
    </w:p>
    <w:p>
      <w:pPr>
        <w:spacing w:line="360" w:lineRule="auto" w:before="0" w:after="0"/>
        <w:ind w:firstLine="420"/>
      </w:pPr>
      <w:r>
        <w:t>为确保项目进度，公司制定了以下服务进度保障措施：</w:t>
      </w:r>
    </w:p>
    <w:p>
      <w:pPr>
        <w:spacing w:line="360" w:lineRule="auto" w:before="0" w:after="0"/>
        <w:ind w:firstLine="420"/>
      </w:pPr>
      <w:r>
        <w:t>1. **服务进度计划图</w:t>
      </w:r>
    </w:p>
    <w:p>
      <w:pPr>
        <w:pStyle w:val="Heading2"/>
        <w:spacing w:line="360" w:lineRule="auto" w:before="0" w:after="0"/>
        <w:ind w:firstLine="420"/>
      </w:pPr>
      <w:r>
        <w:t>文明服务保障措施</w:t>
      </w:r>
    </w:p>
    <w:p>
      <w:pPr>
        <w:spacing w:line="360" w:lineRule="auto" w:before="0" w:after="0"/>
        <w:ind w:firstLine="420"/>
      </w:pPr>
      <w:r>
        <w:t>**文明服务保障措施方案**</w:t>
      </w:r>
    </w:p>
    <w:p>
      <w:pPr>
        <w:spacing w:line="360" w:lineRule="auto" w:before="0" w:after="0"/>
        <w:ind w:firstLine="420"/>
      </w:pPr>
      <w:r>
        <w:t>**一、引言**</w:t>
      </w:r>
    </w:p>
    <w:p>
      <w:pPr>
        <w:spacing w:line="360" w:lineRule="auto" w:before="0" w:after="0"/>
        <w:ind w:firstLine="420"/>
      </w:pPr>
      <w:r>
        <w:t>沈阳顺鑫源运输服务有限公司（以下简称“公司”）致力于为沈采矿区6274户居民提供优质的生活及生产垃圾清运服务。为确保服务过程中体现文明、高效、专业的服务理念，公司特制定本文明服务保障措施方案，旨在通过科学的管理、严格的制度、专业的培训以及完善的应急机制，确保服务质量和客户满意度。</w:t>
      </w:r>
    </w:p>
    <w:p>
      <w:pPr>
        <w:spacing w:line="360" w:lineRule="auto" w:before="0" w:after="0"/>
        <w:ind w:firstLine="420"/>
      </w:pPr>
      <w:r>
        <w:t>**二、服务理念**</w:t>
      </w:r>
    </w:p>
    <w:p>
      <w:pPr>
        <w:spacing w:line="360" w:lineRule="auto" w:before="0" w:after="0"/>
        <w:ind w:firstLine="420"/>
      </w:pPr>
      <w:r>
        <w:t>公司始终秉承“客户至上、服务为本”的服务理念，以“文明、高效、专业”为服务宗旨，致力于为客户提供优质的垃圾清运服务。在服务过程中，公司注重员工素质提升、服务流程优化、服务设施完善，确保服务过程文明、规范、高效。</w:t>
      </w:r>
    </w:p>
    <w:p>
      <w:pPr>
        <w:spacing w:line="360" w:lineRule="auto" w:before="0" w:after="0"/>
        <w:ind w:firstLine="420"/>
      </w:pPr>
      <w:r>
        <w:t>**三、服务人员培训**</w:t>
      </w:r>
    </w:p>
    <w:p>
      <w:pPr>
        <w:spacing w:line="360" w:lineRule="auto" w:before="0" w:after="0"/>
        <w:ind w:firstLine="420"/>
      </w:pPr>
      <w:r>
        <w:t>1. **岗前培训**：所有服务人员在上岗前均需接受系统的岗前培训，包括服务礼仪、服务流程、服务规范等，确保服务人员具备良好的服务意识和专业素养。</w:t>
      </w:r>
    </w:p>
    <w:p>
      <w:pPr>
        <w:spacing w:line="360" w:lineRule="auto" w:before="0" w:after="0"/>
        <w:ind w:firstLine="420"/>
      </w:pPr>
      <w:r>
        <w:t>2. **定期培训**：公司定期组织服务人员参加服务技能、服务礼仪、法律法规等培训，不断提升服务人员的综合素质和服务水平。</w:t>
      </w:r>
    </w:p>
    <w:p>
      <w:pPr>
        <w:spacing w:line="360" w:lineRule="auto" w:before="0" w:after="0"/>
        <w:ind w:firstLine="420"/>
      </w:pPr>
      <w:r>
        <w:t>3. **考核机制**：建立服务人员考核机制，对服务人员进行定期考核，考核结果与绩效挂钩，激励服务人员不断提升服务质量。</w:t>
      </w:r>
    </w:p>
    <w:p>
      <w:pPr>
        <w:spacing w:line="360" w:lineRule="auto" w:before="0" w:after="0"/>
        <w:ind w:firstLine="420"/>
      </w:pPr>
      <w:r>
        <w:t>**四、服务流程优化**</w:t>
      </w:r>
    </w:p>
    <w:p>
      <w:pPr>
        <w:spacing w:line="360" w:lineRule="auto" w:before="0" w:after="0"/>
        <w:ind w:firstLine="420"/>
      </w:pPr>
      <w:r>
        <w:t>1. **服务预约**：客户可通过电话、网络等方式进行服务预约，公司安排服务人员按时上门服务。</w:t>
      </w:r>
    </w:p>
    <w:p>
      <w:pPr>
        <w:spacing w:line="360" w:lineRule="auto" w:before="0" w:after="0"/>
        <w:ind w:firstLine="420"/>
      </w:pPr>
      <w:r>
        <w:t>2. **服务过程**：服务人员严格按照服务流程进行操作，确保服务过程规范、高效。</w:t>
      </w:r>
    </w:p>
    <w:p>
      <w:pPr>
        <w:spacing w:line="360" w:lineRule="auto" w:before="0" w:after="0"/>
        <w:ind w:firstLine="420"/>
      </w:pPr>
      <w:r>
        <w:t>3. **服务反馈**：服务结束后，公司主动征求客户意见，及时处理客户反馈，不断提升服务质量。</w:t>
      </w:r>
    </w:p>
    <w:p>
      <w:pPr>
        <w:spacing w:line="360" w:lineRule="auto" w:before="0" w:after="0"/>
        <w:ind w:firstLine="420"/>
      </w:pPr>
      <w:r>
        <w:t>**五、服务设施完善**</w:t>
      </w:r>
    </w:p>
    <w:p>
      <w:pPr>
        <w:spacing w:line="360" w:lineRule="auto" w:before="0" w:after="0"/>
        <w:ind w:firstLine="420"/>
      </w:pPr>
      <w:r>
        <w:t>1. **服务车辆**：公司配备专业的垃圾清运车辆，确保垃圾清运过程高效、环保。</w:t>
      </w:r>
    </w:p>
    <w:p>
      <w:pPr>
        <w:spacing w:line="360" w:lineRule="auto" w:before="0" w:after="0"/>
        <w:ind w:firstLine="420"/>
      </w:pPr>
      <w:r>
        <w:t>2. **服务工具**：公司配备专业的服务工具，确保服务过程规范、高效。</w:t>
      </w:r>
    </w:p>
    <w:p>
      <w:pPr>
        <w:spacing w:line="360" w:lineRule="auto" w:before="0" w:after="0"/>
        <w:ind w:firstLine="420"/>
      </w:pPr>
      <w:r>
        <w:t>3. **服务标识**：公司服务车辆和服务人员均佩戴统一的服务标识，确保服务过程规范、专业。</w:t>
      </w:r>
    </w:p>
    <w:p>
      <w:pPr>
        <w:spacing w:line="360" w:lineRule="auto" w:before="0" w:after="0"/>
        <w:ind w:firstLine="420"/>
      </w:pPr>
      <w:r>
        <w:t>**六、应急机制**</w:t>
      </w:r>
    </w:p>
    <w:p>
      <w:pPr>
        <w:spacing w:line="360" w:lineRule="auto" w:before="0" w:after="0"/>
        <w:ind w:firstLine="420"/>
      </w:pPr>
      <w:r>
        <w:t>1. **应急预案**：公司制定完善的应急预案，针对突发情况，确保服务过程不受影响。</w:t>
      </w:r>
    </w:p>
    <w:p>
      <w:pPr>
        <w:spacing w:line="360" w:lineRule="auto" w:before="0" w:after="0"/>
        <w:ind w:firstLine="420"/>
      </w:pPr>
      <w:r>
        <w:t>2. **应急响应**：公司设立应急响应小组，确保在突发情况下能够迅速响应，及时处理。</w:t>
      </w:r>
    </w:p>
    <w:p>
      <w:pPr>
        <w:spacing w:line="360" w:lineRule="auto" w:before="0" w:after="0"/>
        <w:ind w:firstLine="420"/>
      </w:pPr>
      <w:r>
        <w:t>3. **应急演练**：公司定期组织应急演练，提升服务人员的应急处理能力。</w:t>
      </w:r>
    </w:p>
    <w:p>
      <w:pPr>
        <w:spacing w:line="360" w:lineRule="auto" w:before="0" w:after="0"/>
        <w:ind w:firstLine="420"/>
      </w:pPr>
      <w:r>
        <w:t>**七、监督机制**</w:t>
      </w:r>
    </w:p>
    <w:p>
      <w:pPr>
        <w:spacing w:line="360" w:lineRule="auto" w:before="0" w:after="0"/>
        <w:ind w:firstLine="420"/>
      </w:pPr>
      <w:r>
        <w:t>1. **服务质量监督**：公司设立服务质量监督部门，对服务过程进行监督，确保服务质量符合标准。</w:t>
      </w:r>
    </w:p>
    <w:p>
      <w:pPr>
        <w:spacing w:line="360" w:lineRule="auto" w:before="0" w:after="0"/>
        <w:ind w:firstLine="420"/>
      </w:pPr>
      <w:r>
        <w:t>2. **客户满意度调查**：公司定期开展客户满意度调查，了解客户需求，不断提升服务质量。</w:t>
      </w:r>
    </w:p>
    <w:p>
      <w:pPr>
        <w:spacing w:line="360" w:lineRule="auto" w:before="0" w:after="0"/>
        <w:ind w:firstLine="420"/>
      </w:pPr>
      <w:r>
        <w:t>3. **投诉处理机制**：公司设立投诉处理机制，对客户投诉及时处理，确保客户满意度。</w:t>
      </w:r>
    </w:p>
    <w:p>
      <w:pPr>
        <w:spacing w:line="360" w:lineRule="auto" w:before="0" w:after="0"/>
        <w:ind w:firstLine="420"/>
      </w:pPr>
      <w:r>
        <w:t>**八、总结**</w:t>
      </w:r>
    </w:p>
    <w:p>
      <w:pPr>
        <w:spacing w:line="360" w:lineRule="auto" w:before="0" w:after="0"/>
        <w:ind w:firstLine="420"/>
      </w:pPr>
      <w:r>
        <w:t>通过本文明服务保障措施方案的实施，公司旨在为客户提供优质的垃圾清运服务，确保服务过程文明、规范、高效。公司将持续优化服务流程、提升服务人员素质、完善服务设施，不断提升服务质量，为客户提供更加优质的服务体验。</w:t>
      </w:r>
    </w:p>
    <w:p>
      <w:pPr>
        <w:pStyle w:val="Heading3"/>
        <w:spacing w:line="360" w:lineRule="auto" w:before="0" w:after="0"/>
        <w:ind w:firstLine="420"/>
      </w:pPr>
      <w:r>
        <w:t xml:space="preserve"> 文明服务创新与提升</w:t>
      </w:r>
    </w:p>
    <w:p>
      <w:pPr>
        <w:spacing w:line="360" w:lineRule="auto" w:before="0" w:after="0"/>
        <w:ind w:firstLine="420"/>
      </w:pPr>
      <w:r>
        <w:t>**文明服务创新与提升方案**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致力于为沈采矿区6274户居民提供生活及生产垃圾清运服务。本项目旨在通过创新和提升服务方式，提高服务质量，确保居民生活环境的清洁和舒适。</w:t>
      </w:r>
    </w:p>
    <w:p>
      <w:pPr>
        <w:spacing w:line="360" w:lineRule="auto" w:before="0" w:after="0"/>
        <w:ind w:firstLine="420"/>
      </w:pPr>
      <w:r>
        <w:t>**二、项目目标**</w:t>
      </w:r>
    </w:p>
    <w:p>
      <w:pPr>
        <w:spacing w:line="360" w:lineRule="auto" w:before="0" w:after="0"/>
        <w:ind w:firstLine="420"/>
      </w:pPr>
      <w:r>
        <w:t>1. 提高垃圾清运效率，确保服务质量和效果；</w:t>
      </w:r>
    </w:p>
    <w:p>
      <w:pPr>
        <w:spacing w:line="360" w:lineRule="auto" w:before="0" w:after="0"/>
        <w:ind w:firstLine="420"/>
      </w:pPr>
      <w:r>
        <w:t>2. 创新服务方式，提升居民满意度；</w:t>
      </w:r>
    </w:p>
    <w:p>
      <w:pPr>
        <w:spacing w:line="360" w:lineRule="auto" w:before="0" w:after="0"/>
        <w:ind w:firstLine="420"/>
      </w:pPr>
      <w:r>
        <w:t>3. 加强员工培训和管理，提高服务意识和水平；</w:t>
      </w:r>
    </w:p>
    <w:p>
      <w:pPr>
        <w:spacing w:line="360" w:lineRule="auto" w:before="0" w:after="0"/>
        <w:ind w:firstLine="420"/>
      </w:pPr>
      <w:r>
        <w:t>4. 建立健全的质量保证体系，确保服务符合国家、行业相关验收标准；</w:t>
      </w:r>
    </w:p>
    <w:p>
      <w:pPr>
        <w:spacing w:line="360" w:lineRule="auto" w:before="0" w:after="0"/>
        <w:ind w:firstLine="420"/>
      </w:pPr>
      <w:r>
        <w:t>5. 实施文明服务，树立公司良好形象。</w:t>
      </w:r>
    </w:p>
    <w:p>
      <w:pPr>
        <w:spacing w:line="360" w:lineRule="auto" w:before="0" w:after="0"/>
        <w:ind w:firstLine="420"/>
      </w:pPr>
      <w:r>
        <w:t>**三、项目实施计划**</w:t>
      </w:r>
    </w:p>
    <w:p>
      <w:pPr>
        <w:spacing w:line="360" w:lineRule="auto" w:before="0" w:after="0"/>
        <w:ind w:firstLine="420"/>
      </w:pPr>
      <w:r>
        <w:t>**1. 服务质量提升**</w:t>
      </w:r>
    </w:p>
    <w:p>
      <w:pPr>
        <w:spacing w:line="360" w:lineRule="auto" w:before="0" w:after="0"/>
        <w:ind w:firstLine="420"/>
      </w:pPr>
      <w:r>
        <w:t>（1）建立健全的质量保证体系，明确服务标准和流程，确保服务质量和效果；</w:t>
      </w:r>
    </w:p>
    <w:p>
      <w:pPr>
        <w:spacing w:line="360" w:lineRule="auto" w:before="0" w:after="0"/>
        <w:ind w:firstLine="420"/>
      </w:pPr>
      <w:r>
        <w:t>（2）加强员工培训和管理，提高服务意识和水平，确保服务符合国家、行业相关验收标准；</w:t>
      </w:r>
    </w:p>
    <w:p>
      <w:pPr>
        <w:spacing w:line="360" w:lineRule="auto" w:before="0" w:after="0"/>
        <w:ind w:firstLine="420"/>
      </w:pPr>
      <w:r>
        <w:t>（3）实施文明服务，树立公司良好形象。</w:t>
      </w:r>
    </w:p>
    <w:p>
      <w:pPr>
        <w:spacing w:line="360" w:lineRule="auto" w:before="0" w:after="0"/>
        <w:ind w:firstLine="420"/>
      </w:pPr>
      <w:r>
        <w:t>**2. 服务方式创新**</w:t>
      </w:r>
    </w:p>
    <w:p>
      <w:pPr>
        <w:spacing w:line="360" w:lineRule="auto" w:before="0" w:after="0"/>
        <w:ind w:firstLine="420"/>
      </w:pPr>
      <w:r>
        <w:t>（1）引入智能化设备和技术，提高垃圾清运效率和服务质量；</w:t>
      </w:r>
    </w:p>
    <w:p>
      <w:pPr>
        <w:spacing w:line="360" w:lineRule="auto" w:before="0" w:after="0"/>
        <w:ind w:firstLine="420"/>
      </w:pPr>
      <w:r>
        <w:t>（2）建立在线服务平台，方便居民预约和查询服务进度；</w:t>
      </w:r>
    </w:p>
    <w:p>
      <w:pPr>
        <w:spacing w:line="360" w:lineRule="auto" w:before="0" w:after="0"/>
        <w:ind w:firstLine="420"/>
      </w:pPr>
      <w:r>
        <w:t>（3）开展社区宣传活动，提高居民环保意识和参与度。</w:t>
      </w:r>
    </w:p>
    <w:p>
      <w:pPr>
        <w:spacing w:line="360" w:lineRule="auto" w:before="0" w:after="0"/>
        <w:ind w:firstLine="420"/>
      </w:pPr>
      <w:r>
        <w:t>**3. 员工培训和管理**</w:t>
      </w:r>
    </w:p>
    <w:p>
      <w:pPr>
        <w:spacing w:line="360" w:lineRule="auto" w:before="0" w:after="0"/>
        <w:ind w:firstLine="420"/>
      </w:pPr>
      <w:r>
        <w:t>（1）制定员工培训计划，定期开展服务技能、安全意识和文明服务等方面的培训；</w:t>
      </w:r>
    </w:p>
    <w:p>
      <w:pPr>
        <w:spacing w:line="360" w:lineRule="auto" w:before="0" w:after="0"/>
        <w:ind w:firstLine="420"/>
      </w:pPr>
      <w:r>
        <w:t>（2）建立员工激励机制，鼓励员工积极参与服务创新和提升工作；</w:t>
      </w:r>
    </w:p>
    <w:p>
      <w:pPr>
        <w:spacing w:line="360" w:lineRule="auto" w:before="0" w:after="0"/>
        <w:ind w:firstLine="420"/>
      </w:pPr>
      <w:r>
        <w:t>（3）加强员工管理和考核，确保服务质量和效果。</w:t>
      </w:r>
    </w:p>
    <w:p>
      <w:pPr>
        <w:spacing w:line="360" w:lineRule="auto" w:before="0" w:after="0"/>
        <w:ind w:firstLine="420"/>
      </w:pPr>
      <w:r>
        <w:t>**4. 文明服务实施**</w:t>
      </w:r>
    </w:p>
    <w:p>
      <w:pPr>
        <w:spacing w:line="360" w:lineRule="auto" w:before="0" w:after="0"/>
        <w:ind w:firstLine="420"/>
      </w:pPr>
      <w:r>
        <w:t>（1）制定文明服务规范，明确服务用语、服务态度和服务行为等方面的要求；</w:t>
      </w:r>
    </w:p>
    <w:p>
      <w:pPr>
        <w:spacing w:line="360" w:lineRule="auto" w:before="0" w:after="0"/>
        <w:ind w:firstLine="420"/>
      </w:pPr>
      <w:r>
        <w:t>（2）开展文明服务培训，提高员工服务意识和水平；</w:t>
      </w:r>
    </w:p>
    <w:p>
      <w:pPr>
        <w:spacing w:line="360" w:lineRule="auto" w:before="0" w:after="0"/>
        <w:ind w:firstLine="420"/>
      </w:pPr>
      <w:r>
        <w:t>（3）建立文明服务监督机制，确保服务质量和效果。</w:t>
      </w:r>
    </w:p>
    <w:p>
      <w:pPr>
        <w:spacing w:line="360" w:lineRule="auto" w:before="0" w:after="0"/>
        <w:ind w:firstLine="420"/>
      </w:pPr>
      <w:r>
        <w:t>**四、项目难点及特点分析和应对措施**</w:t>
      </w:r>
    </w:p>
    <w:p>
      <w:pPr>
        <w:spacing w:line="360" w:lineRule="auto" w:before="0" w:after="0"/>
        <w:ind w:firstLine="420"/>
      </w:pPr>
      <w:r>
        <w:t>**1. 服务质量提升**</w:t>
      </w:r>
    </w:p>
    <w:p>
      <w:pPr>
        <w:spacing w:line="360" w:lineRule="auto" w:before="0" w:after="0"/>
        <w:ind w:firstLine="420"/>
      </w:pPr>
      <w:r>
        <w:t>（1）难点：服务质量和效果难以保证，服务标准不明确；</w:t>
      </w:r>
    </w:p>
    <w:p>
      <w:pPr>
        <w:spacing w:line="360" w:lineRule="auto" w:before="0" w:after="0"/>
        <w:ind w:firstLine="420"/>
      </w:pPr>
      <w:r>
        <w:t>（2）应对措施：建立健全的质量保证体系，明确服务标准和流程，加强员工培训和管理，提高服务意识和水平。</w:t>
      </w:r>
    </w:p>
    <w:p>
      <w:pPr>
        <w:spacing w:line="360" w:lineRule="auto" w:before="0" w:after="0"/>
        <w:ind w:firstLine="420"/>
      </w:pPr>
      <w:r>
        <w:t>**2. 服务方式创新**</w:t>
      </w:r>
    </w:p>
    <w:p>
      <w:pPr>
        <w:spacing w:line="360" w:lineRule="auto" w:before="0" w:after="0"/>
        <w:ind w:firstLine="420"/>
      </w:pPr>
      <w:r>
        <w:t>（1）难点：智能化设备和技术引入成本高，服务方式创新难度大；</w:t>
      </w:r>
    </w:p>
    <w:p>
      <w:pPr>
        <w:spacing w:line="360" w:lineRule="auto" w:before="0" w:after="0"/>
        <w:ind w:firstLine="420"/>
      </w:pPr>
      <w:r>
        <w:t>（2）应对措施：逐步引入智能化设备和技术，降低成本，提高服务效率和质量；开展社区宣传活动，提高居民环保意识和参与度。</w:t>
      </w:r>
    </w:p>
    <w:p>
      <w:pPr>
        <w:spacing w:line="360" w:lineRule="auto" w:before="0" w:after="0"/>
        <w:ind w:firstLine="420"/>
      </w:pPr>
      <w:r>
        <w:t>**3. 员工培训和管理**</w:t>
      </w:r>
    </w:p>
    <w:p>
      <w:pPr>
        <w:spacing w:line="360" w:lineRule="auto" w:before="0" w:after="0"/>
        <w:ind w:firstLine="420"/>
      </w:pPr>
      <w:r>
        <w:t>（1）难点：员工培训和管理难度大，服务意识和水平难以提高；</w:t>
      </w:r>
    </w:p>
    <w:p>
      <w:pPr>
        <w:spacing w:line="360" w:lineRule="auto" w:before="0" w:after="0"/>
        <w:ind w:firstLine="420"/>
      </w:pPr>
      <w:r>
        <w:t>（2）应对措施：制定员工培训计划，定期开展服务技能、安全意识和文明服务等方面的培训；建立员工激励机制，鼓励员工积极参与服务创新和提升工作；加强员工管理和考核，确保服务质量和效果。</w:t>
      </w:r>
    </w:p>
    <w:p>
      <w:pPr>
        <w:spacing w:line="360" w:lineRule="auto" w:before="0" w:after="0"/>
        <w:ind w:firstLine="420"/>
      </w:pPr>
      <w:r>
        <w:t>**4. 文明服务实施**</w:t>
      </w:r>
    </w:p>
    <w:p>
      <w:pPr>
        <w:spacing w:line="360" w:lineRule="auto" w:before="0" w:after="0"/>
        <w:ind w:firstLine="420"/>
      </w:pPr>
      <w:r>
        <w:t>（1）难点：文明服务规范难以制定和执行，服务质量和效果难以保证；</w:t>
      </w:r>
    </w:p>
    <w:p>
      <w:pPr>
        <w:spacing w:line="360" w:lineRule="auto" w:before="0" w:after="0"/>
        <w:ind w:firstLine="420"/>
      </w:pPr>
      <w:r>
        <w:t>（2）应对措施：制定文明服务规范，明确服务用语、服务态度和服务行为等方面的要求；开展文明服务培训，提高员工服务意识和水平；建立文明服务监督机制，确保服务质量和效果。</w:t>
      </w:r>
    </w:p>
    <w:p>
      <w:pPr>
        <w:spacing w:line="360" w:lineRule="auto" w:before="0" w:after="0"/>
        <w:ind w:firstLine="420"/>
      </w:pPr>
      <w:r>
        <w:t>**五、应急处理保障机制**</w:t>
      </w:r>
    </w:p>
    <w:p>
      <w:pPr>
        <w:spacing w:line="360" w:lineRule="auto" w:before="0" w:after="0"/>
        <w:ind w:firstLine="420"/>
      </w:pPr>
      <w:r>
        <w:t>**1. 突发需求的处理机制**</w:t>
      </w:r>
    </w:p>
    <w:p>
      <w:pPr>
        <w:spacing w:line="360" w:lineRule="auto" w:before="0" w:after="0"/>
        <w:ind w:firstLine="420"/>
      </w:pPr>
      <w:r>
        <w:t>（1）建立应急处理机制，确保突发需求得到及时处理；</w:t>
      </w:r>
    </w:p>
    <w:p>
      <w:pPr>
        <w:spacing w:line="360" w:lineRule="auto" w:before="0" w:after="0"/>
        <w:ind w:firstLine="420"/>
      </w:pPr>
      <w:r>
        <w:t>（2）制定应急预案，明确应急处理流程和责任人。</w:t>
      </w:r>
    </w:p>
    <w:p>
      <w:pPr>
        <w:spacing w:line="360" w:lineRule="auto" w:before="0" w:after="0"/>
        <w:ind w:firstLine="420"/>
      </w:pPr>
      <w:r>
        <w:t>**2. 系统障碍的解决方案**</w:t>
      </w:r>
    </w:p>
    <w:p>
      <w:pPr>
        <w:spacing w:line="360" w:lineRule="auto" w:before="0" w:after="0"/>
        <w:ind w:firstLine="420"/>
      </w:pPr>
      <w:r>
        <w:t>（1）建立系统维护机制，确保系统正常运行；</w:t>
      </w:r>
    </w:p>
    <w:p>
      <w:pPr>
        <w:spacing w:line="360" w:lineRule="auto" w:before="0" w:after="0"/>
        <w:ind w:firstLine="420"/>
      </w:pPr>
      <w:r>
        <w:t>（2）制定系统故障应急预案，明确故障处理流程和责任人。</w:t>
      </w:r>
    </w:p>
    <w:p>
      <w:pPr>
        <w:spacing w:line="360" w:lineRule="auto" w:before="0" w:after="0"/>
        <w:ind w:firstLine="420"/>
      </w:pPr>
      <w:r>
        <w:t>**3. 多项目并行的解决方案**</w:t>
      </w:r>
    </w:p>
    <w:p>
      <w:pPr>
        <w:spacing w:line="360" w:lineRule="auto" w:before="0" w:after="0"/>
        <w:ind w:firstLine="420"/>
      </w:pPr>
      <w:r>
        <w:t>（1）制定多项目并行管理计划，明确各项目服务标准和流程；</w:t>
      </w:r>
    </w:p>
    <w:p>
      <w:pPr>
        <w:spacing w:line="360" w:lineRule="auto" w:before="0" w:after="0"/>
        <w:ind w:firstLine="420"/>
      </w:pPr>
      <w:r>
        <w:t>（2）建立多项目并行协调机制，确保各项目服务质量和效果。</w:t>
      </w:r>
    </w:p>
    <w:p>
      <w:pPr>
        <w:spacing w:line="360" w:lineRule="auto" w:before="0" w:after="0"/>
        <w:ind w:firstLine="420"/>
      </w:pPr>
      <w:r>
        <w:t>**4. 时间周期紧的解决方案**</w:t>
      </w:r>
    </w:p>
    <w:p>
      <w:pPr>
        <w:spacing w:line="360" w:lineRule="auto" w:before="0" w:after="0"/>
        <w:ind w:firstLine="420"/>
      </w:pPr>
      <w:r>
        <w:t>（1）制定时间周期紧的服务计划，明确服务标准和流程；</w:t>
      </w:r>
    </w:p>
    <w:p>
      <w:pPr>
        <w:spacing w:line="360" w:lineRule="auto" w:before="0" w:after="0"/>
        <w:ind w:firstLine="420"/>
      </w:pPr>
      <w:r>
        <w:t>（2）建立时间周期紧的协调机制，确保服务质量和效果。</w:t>
      </w:r>
    </w:p>
    <w:p>
      <w:pPr>
        <w:spacing w:line="360" w:lineRule="auto" w:before="0" w:after="0"/>
        <w:ind w:firstLine="420"/>
      </w:pPr>
      <w:r>
        <w:t>**5. 夜间服务的解决方案**</w:t>
      </w:r>
    </w:p>
    <w:p>
      <w:pPr>
        <w:spacing w:line="360" w:lineRule="auto" w:before="0" w:after="0"/>
        <w:ind w:firstLine="420"/>
      </w:pPr>
      <w:r>
        <w:t>（1）制定夜间服务计划，明确服务标准和流程；</w:t>
      </w:r>
    </w:p>
    <w:p>
      <w:pPr>
        <w:spacing w:line="360" w:lineRule="auto" w:before="0" w:after="0"/>
        <w:ind w:firstLine="420"/>
      </w:pPr>
      <w:r>
        <w:t>（2）建立夜间服务协调机制，确保服务质量和效果。</w:t>
      </w:r>
    </w:p>
    <w:p>
      <w:pPr>
        <w:spacing w:line="360" w:lineRule="auto" w:before="0" w:after="0"/>
        <w:ind w:firstLine="420"/>
      </w:pPr>
      <w:r>
        <w:t>**六、作业规范**</w:t>
      </w:r>
    </w:p>
    <w:p>
      <w:pPr>
        <w:spacing w:line="360" w:lineRule="auto" w:before="0" w:after="0"/>
        <w:ind w:firstLine="420"/>
      </w:pPr>
      <w:r>
        <w:t>**1. 垃圾收集的作业规范**</w:t>
      </w:r>
    </w:p>
    <w:p>
      <w:pPr>
        <w:spacing w:line="360" w:lineRule="auto" w:before="0" w:after="0"/>
        <w:ind w:firstLine="420"/>
      </w:pPr>
      <w:r>
        <w:t>（1）制定垃圾收集作业规范，明确作业流程和标准；</w:t>
      </w:r>
    </w:p>
    <w:p>
      <w:pPr>
        <w:spacing w:line="360" w:lineRule="auto" w:before="0" w:after="0"/>
        <w:ind w:firstLine="420"/>
      </w:pPr>
      <w:r>
        <w:t>（2）加强员工培训和管理，确保作业规范得到执行。</w:t>
      </w:r>
    </w:p>
    <w:p>
      <w:pPr>
        <w:spacing w:line="360" w:lineRule="auto" w:before="0" w:after="0"/>
        <w:ind w:firstLine="420"/>
      </w:pPr>
      <w:r>
        <w:t>**2. 垃圾收集车的作业规范**</w:t>
      </w:r>
    </w:p>
    <w:p>
      <w:pPr>
        <w:spacing w:line="360" w:lineRule="auto" w:before="0" w:after="0"/>
        <w:ind w:firstLine="420"/>
      </w:pPr>
      <w:r>
        <w:t>（1）制定垃圾收集车作业规范，明确作业流程和标准；</w:t>
      </w:r>
    </w:p>
    <w:p>
      <w:pPr>
        <w:spacing w:line="360" w:lineRule="auto" w:before="0" w:after="0"/>
        <w:ind w:firstLine="420"/>
      </w:pPr>
      <w:r>
        <w:t>（2）加强员工培训和管理，确保作业规范得到执行。</w:t>
      </w:r>
    </w:p>
    <w:p>
      <w:pPr>
        <w:spacing w:line="360" w:lineRule="auto" w:before="0" w:after="0"/>
        <w:ind w:firstLine="420"/>
      </w:pPr>
      <w:r>
        <w:t>**3. 垃圾收集站的作业规范**</w:t>
      </w:r>
    </w:p>
    <w:p>
      <w:pPr>
        <w:spacing w:line="360" w:lineRule="auto" w:before="0" w:after="0"/>
        <w:ind w:firstLine="420"/>
      </w:pPr>
      <w:r>
        <w:t>（1）制定垃圾收集站作业规范，明确作业流程和标准；</w:t>
      </w:r>
    </w:p>
    <w:p>
      <w:pPr>
        <w:spacing w:line="360" w:lineRule="auto" w:before="0" w:after="0"/>
        <w:ind w:firstLine="420"/>
      </w:pPr>
      <w:r>
        <w:t>（2）加强员工培训和管理，确保作业规范得到执行。</w:t>
      </w:r>
    </w:p>
    <w:p>
      <w:pPr>
        <w:spacing w:line="360" w:lineRule="auto" w:before="0" w:after="0"/>
        <w:ind w:firstLine="420"/>
      </w:pPr>
      <w:r>
        <w:t>**七、资源配备计划**</w:t>
      </w:r>
    </w:p>
    <w:p>
      <w:pPr>
        <w:spacing w:line="360" w:lineRule="auto" w:before="0" w:after="0"/>
        <w:ind w:firstLine="420"/>
      </w:pPr>
      <w:r>
        <w:t>**1. 劳动力配备**</w:t>
      </w:r>
    </w:p>
    <w:p>
      <w:pPr>
        <w:spacing w:line="360" w:lineRule="auto" w:before="0" w:after="0"/>
        <w:ind w:firstLine="420"/>
      </w:pPr>
      <w:r>
        <w:t>（1）制定劳动力配备计划，明确劳动力数量和进场计划时间；</w:t>
      </w:r>
    </w:p>
    <w:p>
      <w:pPr>
        <w:spacing w:line="360" w:lineRule="auto" w:before="0" w:after="0"/>
        <w:ind w:firstLine="420"/>
      </w:pPr>
      <w:r>
        <w:t>（2）加强员工管理和考核，确保劳动力配备计划得到执行。</w:t>
      </w:r>
    </w:p>
    <w:p>
      <w:pPr>
        <w:spacing w:line="360" w:lineRule="auto" w:before="0" w:after="0"/>
        <w:ind w:firstLine="420"/>
      </w:pPr>
      <w:r>
        <w:t>**2</w:t>
      </w:r>
    </w:p>
    <w:p>
      <w:pPr>
        <w:pStyle w:val="Heading3"/>
        <w:spacing w:line="360" w:lineRule="auto" w:before="0" w:after="0"/>
        <w:ind w:firstLine="420"/>
      </w:pPr>
      <w:r>
        <w:t xml:space="preserve"> 文明服务组织机构</w:t>
      </w:r>
    </w:p>
    <w:p>
      <w:pPr>
        <w:spacing w:line="360" w:lineRule="auto" w:before="0" w:after="0"/>
        <w:ind w:firstLine="420"/>
      </w:pPr>
      <w:r>
        <w:t>**文明服务组织机构方案**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拟参与沈采矿区6274户居民生活及生产垃圾清运服务项目。该项目旨在为沈采矿区居民提供高效、环保的垃圾清运服务，确保居民生活环境整洁、卫生。项目预估金额为722,100.00元（含税），服务地点由招标人指定，服务期为2025年01月01日至2025年12月31日，质量要求为合格。</w:t>
      </w:r>
    </w:p>
    <w:p>
      <w:pPr>
        <w:spacing w:line="360" w:lineRule="auto" w:before="0" w:after="0"/>
        <w:ind w:firstLine="420"/>
      </w:pPr>
      <w:r>
        <w:t>**二、文明服务组织机构设置**</w:t>
      </w:r>
    </w:p>
    <w:p>
      <w:pPr>
        <w:spacing w:line="360" w:lineRule="auto" w:before="0" w:after="0"/>
        <w:ind w:firstLine="420"/>
      </w:pPr>
      <w:r>
        <w:t>为确保项目服务质量，公司拟建立文明服务组织机构，具体设置如下：</w:t>
      </w:r>
    </w:p>
    <w:p>
      <w:pPr>
        <w:spacing w:line="360" w:lineRule="auto" w:before="0" w:after="0"/>
        <w:ind w:firstLine="420"/>
      </w:pPr>
      <w:r>
        <w:t>1. **项目经理部**：负责项目的整体管理和协调工作，包括项目进度、质量、成本控制等。</w:t>
      </w:r>
    </w:p>
    <w:p>
      <w:pPr>
        <w:spacing w:line="360" w:lineRule="auto" w:before="0" w:after="0"/>
        <w:ind w:firstLine="420"/>
      </w:pPr>
      <w:r>
        <w:t>2. **现场作业组**：负责垃圾清运的具体实施工作，包括垃圾收集、运输、处理等。</w:t>
      </w:r>
    </w:p>
    <w:p>
      <w:pPr>
        <w:spacing w:line="360" w:lineRule="auto" w:before="0" w:after="0"/>
        <w:ind w:firstLine="420"/>
      </w:pPr>
      <w:r>
        <w:t>3. **质量监督组**：负责项目质量监督和检查工作，确保服务质量符合招标人要求。</w:t>
      </w:r>
    </w:p>
    <w:p>
      <w:pPr>
        <w:spacing w:line="360" w:lineRule="auto" w:before="0" w:after="0"/>
        <w:ind w:firstLine="420"/>
      </w:pPr>
      <w:r>
        <w:t>4. **安全环保组**：负责项目安全环保管理工作，确保项目实施过程中无安全事故和环境污染事件发生。</w:t>
      </w:r>
    </w:p>
    <w:p>
      <w:pPr>
        <w:spacing w:line="360" w:lineRule="auto" w:before="0" w:after="0"/>
        <w:ind w:firstLine="420"/>
      </w:pPr>
      <w:r>
        <w:t>5. **后勤保障组**：负责项目后勤保障工作，包括物资供应、设备维护、人员培训等。</w:t>
      </w:r>
    </w:p>
    <w:p>
      <w:pPr>
        <w:spacing w:line="360" w:lineRule="auto" w:before="0" w:after="0"/>
        <w:ind w:firstLine="420"/>
      </w:pPr>
      <w:r>
        <w:t>**三、文明服务组织机构职责**</w:t>
      </w:r>
    </w:p>
    <w:p>
      <w:pPr>
        <w:spacing w:line="360" w:lineRule="auto" w:before="0" w:after="0"/>
        <w:ind w:firstLine="420"/>
      </w:pPr>
      <w:r>
        <w:t>1. **项目经理部**：</w:t>
      </w:r>
    </w:p>
    <w:p>
      <w:pPr>
        <w:spacing w:line="360" w:lineRule="auto" w:before="0" w:after="0"/>
        <w:ind w:firstLine="420"/>
      </w:pPr>
      <w:r>
        <w:t xml:space="preserve">   - 负责项目整体规划和组织工作，确保项目按计划推进。</w:t>
      </w:r>
    </w:p>
    <w:p>
      <w:pPr>
        <w:spacing w:line="360" w:lineRule="auto" w:before="0" w:after="0"/>
        <w:ind w:firstLine="420"/>
      </w:pPr>
      <w:r>
        <w:t xml:space="preserve">   - 负责与招标人沟通协调，及时解决项目实施过程中遇到的问题。</w:t>
      </w:r>
    </w:p>
    <w:p>
      <w:pPr>
        <w:spacing w:line="360" w:lineRule="auto" w:before="0" w:after="0"/>
        <w:ind w:firstLine="420"/>
      </w:pPr>
      <w:r>
        <w:t xml:space="preserve">   - 负责项目成本控制，确保项目在预算范围内完成。</w:t>
      </w:r>
    </w:p>
    <w:p>
      <w:pPr>
        <w:spacing w:line="360" w:lineRule="auto" w:before="0" w:after="0"/>
        <w:ind w:firstLine="420"/>
      </w:pPr>
      <w:r>
        <w:t>2. **现场作业组**：</w:t>
      </w:r>
    </w:p>
    <w:p>
      <w:pPr>
        <w:spacing w:line="360" w:lineRule="auto" w:before="0" w:after="0"/>
        <w:ind w:firstLine="420"/>
      </w:pPr>
      <w:r>
        <w:t xml:space="preserve">   - 负责垃圾清运的具体实施工作，确保垃圾及时、高效地被收集和处理。</w:t>
      </w:r>
    </w:p>
    <w:p>
      <w:pPr>
        <w:spacing w:line="360" w:lineRule="auto" w:before="0" w:after="0"/>
        <w:ind w:firstLine="420"/>
      </w:pPr>
      <w:r>
        <w:t xml:space="preserve">   - 负责与居民沟通协调，确保垃圾清运工作顺利进行。</w:t>
      </w:r>
    </w:p>
    <w:p>
      <w:pPr>
        <w:spacing w:line="360" w:lineRule="auto" w:before="0" w:after="0"/>
        <w:ind w:firstLine="420"/>
      </w:pPr>
      <w:r>
        <w:t xml:space="preserve">   - 负责垃圾清运设备的维护和保养，确保设备正常运行。</w:t>
      </w:r>
    </w:p>
    <w:p>
      <w:pPr>
        <w:spacing w:line="360" w:lineRule="auto" w:before="0" w:after="0"/>
        <w:ind w:firstLine="420"/>
      </w:pPr>
      <w:r>
        <w:t>3. **质量监督组**：</w:t>
      </w:r>
    </w:p>
    <w:p>
      <w:pPr>
        <w:spacing w:line="360" w:lineRule="auto" w:before="0" w:after="0"/>
        <w:ind w:firstLine="420"/>
      </w:pPr>
      <w:r>
        <w:t xml:space="preserve">   - 负责项目质量监督和检查工作，确保服务质量符合招标人要求。</w:t>
      </w:r>
    </w:p>
    <w:p>
      <w:pPr>
        <w:spacing w:line="360" w:lineRule="auto" w:before="0" w:after="0"/>
        <w:ind w:firstLine="420"/>
      </w:pPr>
      <w:r>
        <w:t xml:space="preserve">   - 负责制定质量管理制度和流程，确保项目质量得到有效控制。</w:t>
      </w:r>
    </w:p>
    <w:p>
      <w:pPr>
        <w:spacing w:line="360" w:lineRule="auto" w:before="0" w:after="0"/>
        <w:ind w:firstLine="420"/>
      </w:pPr>
      <w:r>
        <w:t xml:space="preserve">   - 负责对现场作业组进行培训和指导，提高作业人员的服务意识和技能水平。</w:t>
      </w:r>
    </w:p>
    <w:p>
      <w:pPr>
        <w:spacing w:line="360" w:lineRule="auto" w:before="0" w:after="0"/>
        <w:ind w:firstLine="420"/>
      </w:pPr>
      <w:r>
        <w:t>4. **安全环保组**：</w:t>
      </w:r>
    </w:p>
    <w:p>
      <w:pPr>
        <w:spacing w:line="360" w:lineRule="auto" w:before="0" w:after="0"/>
        <w:ind w:firstLine="420"/>
      </w:pPr>
      <w:r>
        <w:t xml:space="preserve">   - 负责项目安全环保管理工作，确保项目实施过程中无安全事故和环境污染事件发生。</w:t>
      </w:r>
    </w:p>
    <w:p>
      <w:pPr>
        <w:spacing w:line="360" w:lineRule="auto" w:before="0" w:after="0"/>
        <w:ind w:firstLine="420"/>
      </w:pPr>
      <w:r>
        <w:t xml:space="preserve">   - 负责制定安全环保管理制度和流程，确保项目安全环保得到有效控制。</w:t>
      </w:r>
    </w:p>
    <w:p>
      <w:pPr>
        <w:spacing w:line="360" w:lineRule="auto" w:before="0" w:after="0"/>
        <w:ind w:firstLine="420"/>
      </w:pPr>
      <w:r>
        <w:t xml:space="preserve">   - 负责对现场作业组进行安全环保培训和指导，提高作业人员的安全环保意识和技能水平。</w:t>
      </w:r>
    </w:p>
    <w:p>
      <w:pPr>
        <w:spacing w:line="360" w:lineRule="auto" w:before="0" w:after="0"/>
        <w:ind w:firstLine="420"/>
      </w:pPr>
      <w:r>
        <w:t>5. **后勤保障组**：</w:t>
      </w:r>
    </w:p>
    <w:p>
      <w:pPr>
        <w:spacing w:line="360" w:lineRule="auto" w:before="0" w:after="0"/>
        <w:ind w:firstLine="420"/>
      </w:pPr>
      <w:r>
        <w:t xml:space="preserve">   - 负责项目后勤保障工作，包括物资供应、设备维护、人员培训等。</w:t>
      </w:r>
    </w:p>
    <w:p>
      <w:pPr>
        <w:spacing w:line="360" w:lineRule="auto" w:before="0" w:after="0"/>
        <w:ind w:firstLine="420"/>
      </w:pPr>
      <w:r>
        <w:t xml:space="preserve">   - 负责制定后勤保障管理制度和流程，确保项目后勤保障得到有效控制。</w:t>
      </w:r>
    </w:p>
    <w:p>
      <w:pPr>
        <w:spacing w:line="360" w:lineRule="auto" w:before="0" w:after="0"/>
        <w:ind w:firstLine="420"/>
      </w:pPr>
      <w:r>
        <w:t xml:space="preserve">   - 负责对现场作业组进行后勤保障培训和指导，提高作业人员的后勤保障意识和技能水平。</w:t>
      </w:r>
    </w:p>
    <w:p>
      <w:pPr>
        <w:spacing w:line="360" w:lineRule="auto" w:before="0" w:after="0"/>
        <w:ind w:firstLine="420"/>
      </w:pPr>
      <w:r>
        <w:t>**四、文明服务组织机构运作机制**</w:t>
      </w:r>
    </w:p>
    <w:p>
      <w:pPr>
        <w:spacing w:line="360" w:lineRule="auto" w:before="0" w:after="0"/>
        <w:ind w:firstLine="420"/>
      </w:pPr>
      <w:r>
        <w:t>1. **沟通协调机制**：建立有效的沟通协调机制，确保项目经理部、现场作业组、质量监督组、安全环保组、后勤保障组之间的信息畅通和协作顺畅。</w:t>
      </w:r>
    </w:p>
    <w:p>
      <w:pPr>
        <w:spacing w:line="360" w:lineRule="auto" w:before="0" w:after="0"/>
        <w:ind w:firstLine="420"/>
      </w:pPr>
      <w:r>
        <w:t>2. **绩效考核机制**：建立科学的绩效考核机制，对项目各岗位人员进行绩效考核，激励员工积极工作，提高服务质量。</w:t>
      </w:r>
    </w:p>
    <w:p>
      <w:pPr>
        <w:spacing w:line="360" w:lineRule="auto" w:before="0" w:after="0"/>
        <w:ind w:firstLine="420"/>
      </w:pPr>
      <w:r>
        <w:t>3. **培训提升机制**：建立系统的培训提升机制，对项目各岗位人员进行定期培训，提高员工的服务意识和技能水平。</w:t>
      </w:r>
    </w:p>
    <w:p>
      <w:pPr>
        <w:spacing w:line="360" w:lineRule="auto" w:before="0" w:after="0"/>
        <w:ind w:firstLine="420"/>
      </w:pPr>
      <w:r>
        <w:t>4. **奖惩激励机制**：建立合理的奖惩激励机制，对表现优秀的员工进行奖励，对表现不佳的员工进行惩罚，激发员工的工作积极性和创造力。</w:t>
      </w:r>
    </w:p>
    <w:p>
      <w:pPr>
        <w:spacing w:line="360" w:lineRule="auto" w:before="0" w:after="0"/>
        <w:ind w:firstLine="420"/>
      </w:pPr>
      <w:r>
        <w:t>**五、文明服务组织机构保障措施**</w:t>
      </w:r>
    </w:p>
    <w:p>
      <w:pPr>
        <w:spacing w:line="360" w:lineRule="auto" w:before="0" w:after="0"/>
        <w:ind w:firstLine="420"/>
      </w:pPr>
      <w:r>
        <w:t>1. **人员配备**：根据项目需求，合理配备各岗位人员，确保项目服务质量。</w:t>
      </w:r>
    </w:p>
    <w:p>
      <w:pPr>
        <w:spacing w:line="360" w:lineRule="auto" w:before="0" w:after="0"/>
        <w:ind w:firstLine="420"/>
      </w:pPr>
      <w:r>
        <w:t>2. **设备配备**：配备先进的垃圾清运设备，确保垃圾清运工作高效、环保。</w:t>
      </w:r>
    </w:p>
    <w:p>
      <w:pPr>
        <w:spacing w:line="360" w:lineRule="auto" w:before="0" w:after="0"/>
        <w:ind w:firstLine="420"/>
      </w:pPr>
      <w:r>
        <w:t>3. **物资供应**：确保项目所需物资及时供应，满足项目实施需求。</w:t>
      </w:r>
    </w:p>
    <w:p>
      <w:pPr>
        <w:spacing w:line="360" w:lineRule="auto" w:before="0" w:after="0"/>
        <w:ind w:firstLine="420"/>
      </w:pPr>
      <w:r>
        <w:t>4. **安全环保**：严格执行安全环保管理制度和流程，确保项目安全环保得到有效控制。</w:t>
      </w:r>
    </w:p>
    <w:p>
      <w:pPr>
        <w:spacing w:line="360" w:lineRule="auto" w:before="0" w:after="0"/>
        <w:ind w:firstLine="420"/>
      </w:pPr>
      <w:r>
        <w:t>5. **后勤保障**：提供完善的后勤保障服务，确保项目各岗位人员的工作和生活需求得到满足。</w:t>
      </w:r>
    </w:p>
    <w:p>
      <w:pPr>
        <w:spacing w:line="360" w:lineRule="auto" w:before="0" w:after="0"/>
        <w:ind w:firstLine="420"/>
      </w:pPr>
      <w:r>
        <w:t>**六、文明服务组织机构应急预案**</w:t>
      </w:r>
    </w:p>
    <w:p>
      <w:pPr>
        <w:spacing w:line="360" w:lineRule="auto" w:before="0" w:after="0"/>
        <w:ind w:firstLine="420"/>
      </w:pPr>
      <w:r>
        <w:t>1. **突发需求处理机制**：建立突发需求处理机制，确保在遇到突发需求时能够迅速响应和处理。</w:t>
      </w:r>
    </w:p>
    <w:p>
      <w:pPr>
        <w:spacing w:line="360" w:lineRule="auto" w:before="0" w:after="0"/>
        <w:ind w:firstLine="420"/>
      </w:pPr>
      <w:r>
        <w:t>2. **系统障碍解决方案**：建立系统障碍解决方案，确保在遇到系统障碍时能够及时解决。</w:t>
      </w:r>
    </w:p>
    <w:p>
      <w:pPr>
        <w:spacing w:line="360" w:lineRule="auto" w:before="0" w:after="0"/>
        <w:ind w:firstLine="420"/>
      </w:pPr>
      <w:r>
        <w:t>3. **多项目并行解决方案**：建立多项目并行解决方案，确保在同时实施多个项目时能够协调好各项工作。</w:t>
      </w:r>
    </w:p>
    <w:p>
      <w:pPr>
        <w:spacing w:line="360" w:lineRule="auto" w:before="0" w:after="0"/>
        <w:ind w:firstLine="420"/>
      </w:pPr>
      <w:r>
        <w:t>4. **时间周期紧解决方案**：建立时间周期紧解决方案，确保在时间紧张的情况下能够按时完成项目。</w:t>
      </w:r>
    </w:p>
    <w:p>
      <w:pPr>
        <w:spacing w:line="360" w:lineRule="auto" w:before="0" w:after="0"/>
        <w:ind w:firstLine="420"/>
      </w:pPr>
      <w:r>
        <w:t>5. **夜间服务解决方案**：建立夜间服务解决方案，确保在夜间服务时能够满足居民需求。</w:t>
      </w:r>
    </w:p>
    <w:p>
      <w:pPr>
        <w:spacing w:line="360" w:lineRule="auto" w:before="0" w:after="0"/>
        <w:ind w:firstLine="420"/>
      </w:pPr>
      <w:r>
        <w:t>**七、文明服务组织机构作业规范</w:t>
      </w:r>
    </w:p>
    <w:p>
      <w:pPr>
        <w:pStyle w:val="Heading3"/>
        <w:spacing w:line="360" w:lineRule="auto" w:before="0" w:after="0"/>
        <w:ind w:firstLine="420"/>
      </w:pPr>
      <w:r>
        <w:t xml:space="preserve"> 文明服务教育培训</w:t>
      </w:r>
    </w:p>
    <w:p>
      <w:pPr>
        <w:spacing w:line="360" w:lineRule="auto" w:before="0" w:after="0"/>
        <w:ind w:firstLine="420"/>
      </w:pPr>
      <w:r>
        <w:t>**文明服务教育培训方案**</w:t>
      </w:r>
    </w:p>
    <w:p>
      <w:pPr>
        <w:spacing w:line="360" w:lineRule="auto" w:before="0" w:after="0"/>
        <w:ind w:firstLine="420"/>
      </w:pPr>
      <w:r>
        <w:t>**一、培训目标**</w:t>
      </w:r>
    </w:p>
    <w:p>
      <w:pPr>
        <w:spacing w:line="360" w:lineRule="auto" w:before="0" w:after="0"/>
        <w:ind w:firstLine="420"/>
      </w:pPr>
      <w:r>
        <w:t>通过本次培训，旨在提高沈阳顺鑫源运输服务有限公司员工的服务意识和文明素养，确保在沈采矿区6274户居民生活及生产垃圾清运服务中，能够提供高质量、高效率、高满意度的服务，树立公司良好的社会形象。</w:t>
      </w:r>
    </w:p>
    <w:p>
      <w:pPr>
        <w:spacing w:line="360" w:lineRule="auto" w:before="0" w:after="0"/>
        <w:ind w:firstLine="420"/>
      </w:pPr>
      <w:r>
        <w:t>**二、培训内容**</w:t>
      </w:r>
    </w:p>
    <w:p>
      <w:pPr>
        <w:spacing w:line="360" w:lineRule="auto" w:before="0" w:after="0"/>
        <w:ind w:firstLine="420"/>
      </w:pPr>
      <w:r>
        <w:t>1. **服务意识提升**：强化员工的服务意识，树立“客户至上”的服务理念，培养员工主动服务、热情服务的态度。</w:t>
      </w:r>
    </w:p>
    <w:p>
      <w:pPr>
        <w:spacing w:line="360" w:lineRule="auto" w:before="0" w:after="0"/>
        <w:ind w:firstLine="420"/>
      </w:pPr>
      <w:r>
        <w:t>2. **服务礼仪规范**：学习服务礼仪规范，包括仪容仪表、言谈举止、沟通技巧等，确保员工在服务过程中展现出专业、礼貌的形象。</w:t>
      </w:r>
    </w:p>
    <w:p>
      <w:pPr>
        <w:spacing w:line="360" w:lineRule="auto" w:before="0" w:after="0"/>
        <w:ind w:firstLine="420"/>
      </w:pPr>
      <w:r>
        <w:t>3. **服务流程标准化**：详细讲解垃圾清运服务的流程和标准，确保员工能够按照规范操作，提高服务效率和质量。</w:t>
      </w:r>
    </w:p>
    <w:p>
      <w:pPr>
        <w:spacing w:line="360" w:lineRule="auto" w:before="0" w:after="0"/>
        <w:ind w:firstLine="420"/>
      </w:pPr>
      <w:r>
        <w:t>4. **应急处理能力**：培训员工在遇到突发情况时的应急处理能力，确保能够迅速、有效地解决问题，保障服务的连续性和稳定性。</w:t>
      </w:r>
    </w:p>
    <w:p>
      <w:pPr>
        <w:spacing w:line="360" w:lineRule="auto" w:before="0" w:after="0"/>
        <w:ind w:firstLine="420"/>
      </w:pPr>
      <w:r>
        <w:t>5. **安全操作培训**：强调垃圾清运过程中的安全操作规范，提高员工的安全意识和自我保护能力，确保服务过程中的安全。</w:t>
      </w:r>
    </w:p>
    <w:p>
      <w:pPr>
        <w:spacing w:line="360" w:lineRule="auto" w:before="0" w:after="0"/>
        <w:ind w:firstLine="420"/>
      </w:pPr>
      <w:r>
        <w:t>6. **环境保护意识**：培养员工的环境保护意识，引导员工在服务过程中注重环境保护，减少对环境的污染和破坏。</w:t>
      </w:r>
    </w:p>
    <w:p>
      <w:pPr>
        <w:spacing w:line="360" w:lineRule="auto" w:before="0" w:after="0"/>
        <w:ind w:firstLine="420"/>
      </w:pPr>
      <w:r>
        <w:t>**三、培训方式**</w:t>
      </w:r>
    </w:p>
    <w:p>
      <w:pPr>
        <w:spacing w:line="360" w:lineRule="auto" w:before="0" w:after="0"/>
        <w:ind w:firstLine="420"/>
      </w:pPr>
      <w:r>
        <w:t>1. **理论授课**：通过专家讲座、案例分析等方式，系统讲解服务意识、服务礼仪、服务流程等理论知识。</w:t>
      </w:r>
    </w:p>
    <w:p>
      <w:pPr>
        <w:spacing w:line="360" w:lineRule="auto" w:before="0" w:after="0"/>
        <w:ind w:firstLine="420"/>
      </w:pPr>
      <w:r>
        <w:t>2. **实操演练**：组织员工进行服务礼仪、服务流程的实操演练，通过模拟服务场景，提高员工的实际操作能力。</w:t>
      </w:r>
    </w:p>
    <w:p>
      <w:pPr>
        <w:spacing w:line="360" w:lineRule="auto" w:before="0" w:after="0"/>
        <w:ind w:firstLine="420"/>
      </w:pPr>
      <w:r>
        <w:t>3. **互动交流**：鼓励员工之间进行互动交流，分享服务经验和心得，共同提高服务水平和质量。</w:t>
      </w:r>
    </w:p>
    <w:p>
      <w:pPr>
        <w:spacing w:line="360" w:lineRule="auto" w:before="0" w:after="0"/>
        <w:ind w:firstLine="420"/>
      </w:pPr>
      <w:r>
        <w:t>4. **考核评估**：通过理论考试和实操考核，评估员工的学习效果，确保培训内容的掌握和应用。</w:t>
      </w:r>
    </w:p>
    <w:p>
      <w:pPr>
        <w:spacing w:line="360" w:lineRule="auto" w:before="0" w:after="0"/>
        <w:ind w:firstLine="420"/>
      </w:pPr>
      <w:r>
        <w:t>**四、培训安排**</w:t>
      </w:r>
    </w:p>
    <w:p>
      <w:pPr>
        <w:spacing w:line="360" w:lineRule="auto" w:before="0" w:after="0"/>
        <w:ind w:firstLine="420"/>
      </w:pPr>
      <w:r>
        <w:t>1. **培训时间**：2024年12月1日至2024年12月5日，共5天。</w:t>
      </w:r>
    </w:p>
    <w:p>
      <w:pPr>
        <w:spacing w:line="360" w:lineRule="auto" w:before="0" w:after="0"/>
        <w:ind w:firstLine="420"/>
      </w:pPr>
      <w:r>
        <w:t>2. **培训地点**：沈阳顺鑫源运输服务有限公司培训室。</w:t>
      </w:r>
    </w:p>
    <w:p>
      <w:pPr>
        <w:spacing w:line="360" w:lineRule="auto" w:before="0" w:after="0"/>
        <w:ind w:firstLine="420"/>
      </w:pPr>
      <w:r>
        <w:t>3. **培训对象**：公司全体员工。</w:t>
      </w:r>
    </w:p>
    <w:p>
      <w:pPr>
        <w:spacing w:line="360" w:lineRule="auto" w:before="0" w:after="0"/>
        <w:ind w:firstLine="420"/>
      </w:pPr>
      <w:r>
        <w:t>4. **培训讲师**：邀请行业内知名专家、公司内部培训师进行授课。</w:t>
      </w:r>
    </w:p>
    <w:p>
      <w:pPr>
        <w:spacing w:line="360" w:lineRule="auto" w:before="0" w:after="0"/>
        <w:ind w:firstLine="420"/>
      </w:pPr>
      <w:r>
        <w:t>**五、培训保障**</w:t>
      </w:r>
    </w:p>
    <w:p>
      <w:pPr>
        <w:spacing w:line="360" w:lineRule="auto" w:before="0" w:after="0"/>
        <w:ind w:firstLine="420"/>
      </w:pPr>
      <w:r>
        <w:t>1. **组织保障**：成立培训工作领导小组，负责培训的组织、协调和监督工作。</w:t>
      </w:r>
    </w:p>
    <w:p>
      <w:pPr>
        <w:spacing w:line="360" w:lineRule="auto" w:before="0" w:after="0"/>
        <w:ind w:firstLine="420"/>
      </w:pPr>
      <w:r>
        <w:t>2. **师资保障**：邀请具有丰富教学经验和实践经验的讲师进行授课，确保培训质量。</w:t>
      </w:r>
    </w:p>
    <w:p>
      <w:pPr>
        <w:spacing w:line="360" w:lineRule="auto" w:before="0" w:after="0"/>
        <w:ind w:firstLine="420"/>
      </w:pPr>
      <w:r>
        <w:t>3. **物资保障**：提供必要的培训教材、教具和设备，确保培训顺利进行。</w:t>
      </w:r>
    </w:p>
    <w:p>
      <w:pPr>
        <w:spacing w:line="360" w:lineRule="auto" w:before="0" w:after="0"/>
        <w:ind w:firstLine="420"/>
      </w:pPr>
      <w:r>
        <w:t>4. **后勤保障**：提供舒适的培训环境和必要的后勤服务，确保员工能够全身心投入到培训中。</w:t>
      </w:r>
    </w:p>
    <w:p>
      <w:pPr>
        <w:spacing w:line="360" w:lineRule="auto" w:before="0" w:after="0"/>
        <w:ind w:firstLine="420"/>
      </w:pPr>
      <w:r>
        <w:t>**六、培训效果评估**</w:t>
      </w:r>
    </w:p>
    <w:p>
      <w:pPr>
        <w:spacing w:line="360" w:lineRule="auto" w:before="0" w:after="0"/>
        <w:ind w:firstLine="420"/>
      </w:pPr>
      <w:r>
        <w:t>1. **理论考试**：通过理论考试评估员工对服务意识、服务礼仪、服务流程等理论知识的掌握情况。</w:t>
      </w:r>
    </w:p>
    <w:p>
      <w:pPr>
        <w:spacing w:line="360" w:lineRule="auto" w:before="0" w:after="0"/>
        <w:ind w:firstLine="420"/>
      </w:pPr>
      <w:r>
        <w:t>2. **实操考核**：通过实操考核评估员工在实际服务场景中的操作能力和服务水平。</w:t>
      </w:r>
    </w:p>
    <w:p>
      <w:pPr>
        <w:spacing w:line="360" w:lineRule="auto" w:before="0" w:after="0"/>
        <w:ind w:firstLine="420"/>
      </w:pPr>
      <w:r>
        <w:t>3. **满意度调查**：通过满意度调查了解员工对培训内容的满意度和培训效果的认可度。</w:t>
      </w:r>
    </w:p>
    <w:p>
      <w:pPr>
        <w:spacing w:line="360" w:lineRule="auto" w:before="0" w:after="0"/>
        <w:ind w:firstLine="420"/>
      </w:pPr>
      <w:r>
        <w:t>4. **行为观察**：通过观察员工在服务过程中的行为表现，评估培训的实际效果。</w:t>
      </w:r>
    </w:p>
    <w:p>
      <w:pPr>
        <w:spacing w:line="360" w:lineRule="auto" w:before="0" w:after="0"/>
        <w:ind w:firstLine="420"/>
      </w:pPr>
      <w:r>
        <w:t>**七、培训总结**</w:t>
      </w:r>
    </w:p>
    <w:p>
      <w:pPr>
        <w:spacing w:line="360" w:lineRule="auto" w:before="0" w:after="0"/>
        <w:ind w:firstLine="420"/>
      </w:pPr>
      <w:r>
        <w:t>培训结束后，将对培训效果进行总结和评估，分析培训的亮点和不足，为后续的培训工作提供参考和改进建议。</w:t>
      </w:r>
    </w:p>
    <w:p>
      <w:pPr>
        <w:spacing w:line="360" w:lineRule="auto" w:before="0" w:after="0"/>
        <w:ind w:firstLine="420"/>
      </w:pPr>
      <w:r>
        <w:t>**八、培训费用**</w:t>
      </w:r>
    </w:p>
    <w:p>
      <w:pPr>
        <w:spacing w:line="360" w:lineRule="auto" w:before="0" w:after="0"/>
        <w:ind w:firstLine="420"/>
      </w:pPr>
      <w:r>
        <w:t>本次培训费用由公司承担，包括培训讲师费用、教材费用、场地费用等。</w:t>
      </w:r>
    </w:p>
    <w:p>
      <w:pPr>
        <w:spacing w:line="360" w:lineRule="auto" w:before="0" w:after="0"/>
        <w:ind w:firstLine="420"/>
      </w:pPr>
      <w:r>
        <w:t>**九、培训纪律**</w:t>
      </w:r>
    </w:p>
    <w:p>
      <w:pPr>
        <w:spacing w:line="360" w:lineRule="auto" w:before="0" w:after="0"/>
        <w:ind w:firstLine="420"/>
      </w:pPr>
      <w:r>
        <w:t>1. **按时参加**：员工应按时参加培训，不得迟到早退，特殊情况需提前请假。</w:t>
      </w:r>
    </w:p>
    <w:p>
      <w:pPr>
        <w:spacing w:line="360" w:lineRule="auto" w:before="0" w:after="0"/>
        <w:ind w:firstLine="420"/>
      </w:pPr>
      <w:r>
        <w:t>2. **认真听讲**：员工应认真听讲，积极参与讨论和互动，不得做与培训无关的事情。</w:t>
      </w:r>
    </w:p>
    <w:p>
      <w:pPr>
        <w:spacing w:line="360" w:lineRule="auto" w:before="0" w:after="0"/>
        <w:ind w:firstLine="420"/>
      </w:pPr>
      <w:r>
        <w:t>3. **遵守纪律**：员工应遵守培训纪律，不得扰乱课堂秩序，不得影响他人学习。</w:t>
      </w:r>
    </w:p>
    <w:p>
      <w:pPr>
        <w:spacing w:line="360" w:lineRule="auto" w:before="0" w:after="0"/>
        <w:ind w:firstLine="420"/>
      </w:pPr>
      <w:r>
        <w:t>4. **完成作业**：员工应按时完成培训作业，不得抄袭或敷衍了事。</w:t>
      </w:r>
    </w:p>
    <w:p>
      <w:pPr>
        <w:spacing w:line="360" w:lineRule="auto" w:before="0" w:after="0"/>
        <w:ind w:firstLine="420"/>
      </w:pPr>
      <w:r>
        <w:t>**十、培训反馈**</w:t>
      </w:r>
    </w:p>
    <w:p>
      <w:pPr>
        <w:spacing w:line="360" w:lineRule="auto" w:before="0" w:after="0"/>
        <w:ind w:firstLine="420"/>
      </w:pPr>
      <w:r>
        <w:t>培训结束后，员工应对培训内容进行反馈，提出意见和建议，以便公司对培训工作进行改进和完善。</w:t>
      </w:r>
    </w:p>
    <w:p>
      <w:pPr>
        <w:spacing w:line="360" w:lineRule="auto" w:before="0" w:after="0"/>
        <w:ind w:firstLine="420"/>
      </w:pPr>
      <w:r>
        <w:t>**十一、培训宣传**</w:t>
      </w:r>
    </w:p>
    <w:p>
      <w:pPr>
        <w:spacing w:line="360" w:lineRule="auto" w:before="0" w:after="0"/>
        <w:ind w:firstLine="420"/>
      </w:pPr>
      <w:r>
        <w:t>通过公司内部宣传渠道，对本次培训进行宣传，提高员工对培训的重视程度和参与度。</w:t>
      </w:r>
    </w:p>
    <w:p>
      <w:pPr>
        <w:spacing w:line="360" w:lineRule="auto" w:before="0" w:after="0"/>
        <w:ind w:firstLine="420"/>
      </w:pPr>
      <w:r>
        <w:t>**十二、培训证书**</w:t>
      </w:r>
    </w:p>
    <w:p>
      <w:pPr>
        <w:spacing w:line="360" w:lineRule="auto" w:before="0" w:after="0"/>
        <w:ind w:firstLine="420"/>
      </w:pPr>
      <w:r>
        <w:t>培训结束后，将为参加培训的员工颁发培训证书，作为员工职业发展的参考依据。</w:t>
      </w:r>
    </w:p>
    <w:p>
      <w:pPr>
        <w:spacing w:line="360" w:lineRule="auto" w:before="0" w:after="0"/>
        <w:ind w:firstLine="420"/>
      </w:pPr>
      <w:r>
        <w:t>**十三、培训保密**</w:t>
      </w:r>
    </w:p>
    <w:p>
      <w:pPr>
        <w:spacing w:line="360" w:lineRule="auto" w:before="0" w:after="0"/>
        <w:ind w:firstLine="420"/>
      </w:pPr>
      <w:r>
        <w:t>培训内容涉及公司商业秘密，员工应严格遵守保密规定，不得泄露培训内容。</w:t>
      </w:r>
    </w:p>
    <w:p>
      <w:pPr>
        <w:spacing w:line="360" w:lineRule="auto" w:before="0" w:after="0"/>
        <w:ind w:firstLine="420"/>
      </w:pPr>
      <w:r>
        <w:t>**十四、培训监督**</w:t>
      </w:r>
    </w:p>
    <w:p>
      <w:pPr>
        <w:spacing w:line="360" w:lineRule="auto" w:before="0" w:after="0"/>
        <w:ind w:firstLine="420"/>
      </w:pPr>
      <w:r>
        <w:t>公司将对培训过程进行监督，确保培训质量，对违反培训纪律的员工进行严肃处理。</w:t>
      </w:r>
    </w:p>
    <w:p>
      <w:pPr>
        <w:spacing w:line="360" w:lineRule="auto" w:before="0" w:after="0"/>
        <w:ind w:firstLine="420"/>
      </w:pPr>
      <w:r>
        <w:t>**十五、培训改进**</w:t>
      </w:r>
    </w:p>
    <w:p>
      <w:pPr>
        <w:spacing w:line="360" w:lineRule="auto" w:before="0" w:after="0"/>
        <w:ind w:firstLine="420"/>
      </w:pPr>
      <w:r>
        <w:t>根据培训效果评估和员工反馈，对培训工作进行改进和完善，提高培训质量和效果。</w:t>
      </w:r>
    </w:p>
    <w:p>
      <w:pPr>
        <w:spacing w:line="360" w:lineRule="auto" w:before="0" w:after="0"/>
        <w:ind w:firstLine="420"/>
      </w:pPr>
      <w:r>
        <w:t>**十六、培训结束**</w:t>
      </w:r>
    </w:p>
    <w:p>
      <w:pPr>
        <w:spacing w:line="360" w:lineRule="auto" w:before="0" w:after="0"/>
        <w:ind w:firstLine="420"/>
      </w:pPr>
      <w:r>
        <w:t>培训结束后，公司将组织员工进行总结和交流，分享培训心得和体会，共同提高服务水平和质量。</w:t>
      </w:r>
    </w:p>
    <w:p>
      <w:pPr>
        <w:spacing w:line="360" w:lineRule="auto" w:before="0" w:after="0"/>
        <w:ind w:firstLine="420"/>
      </w:pPr>
      <w:r>
        <w:t>**十七、培训备案**</w:t>
      </w:r>
    </w:p>
    <w:p>
      <w:pPr>
        <w:spacing w:line="360" w:lineRule="auto" w:before="0" w:after="0"/>
        <w:ind w:firstLine="420"/>
      </w:pPr>
      <w:r>
        <w:t>培训结束后，公司将培训资料进行整理和归档，作为公司培训工作的参考资料。</w:t>
      </w:r>
    </w:p>
    <w:p>
      <w:pPr>
        <w:spacing w:line="360" w:lineRule="auto" w:before="0" w:after="0"/>
        <w:ind w:firstLine="420"/>
      </w:pPr>
      <w:r>
        <w:t>**十八、培训宣传**</w:t>
      </w:r>
    </w:p>
    <w:p>
      <w:pPr>
        <w:spacing w:line="360" w:lineRule="auto" w:before="0" w:after="0"/>
        <w:ind w:firstLine="420"/>
      </w:pPr>
      <w:r>
        <w:t>通过公司内部宣传渠道，对本次</w:t>
      </w:r>
    </w:p>
    <w:p>
      <w:pPr>
        <w:pStyle w:val="Heading3"/>
        <w:spacing w:line="360" w:lineRule="auto" w:before="0" w:after="0"/>
        <w:ind w:firstLine="420"/>
      </w:pPr>
      <w:r>
        <w:t xml:space="preserve"> 文明服务监督与考核</w:t>
      </w:r>
    </w:p>
    <w:p>
      <w:pPr>
        <w:spacing w:line="360" w:lineRule="auto" w:before="0" w:after="0"/>
        <w:ind w:firstLine="420"/>
      </w:pPr>
      <w:r>
        <w:t>**文明服务监督与考核方案**</w:t>
      </w:r>
    </w:p>
    <w:p>
      <w:pPr>
        <w:spacing w:line="360" w:lineRule="auto" w:before="0" w:after="0"/>
        <w:ind w:firstLine="420"/>
      </w:pPr>
      <w:r>
        <w:t>**一、目的**</w:t>
      </w:r>
    </w:p>
    <w:p>
      <w:pPr>
        <w:spacing w:line="360" w:lineRule="auto" w:before="0" w:after="0"/>
        <w:ind w:firstLine="420"/>
      </w:pPr>
      <w:r>
        <w:t>为确保沈阳顺鑫源运输服务有限公司在沈采矿区6274户居民生活及生产垃圾清运服务项目中的服务质量，特制定本文明服务监督与考核方案。通过建立完善的监督与考核机制，提升服务人员的文明素质，提高服务质量，满足招标人的要求。</w:t>
      </w:r>
    </w:p>
    <w:p>
      <w:pPr>
        <w:spacing w:line="360" w:lineRule="auto" w:before="0" w:after="0"/>
        <w:ind w:firstLine="420"/>
      </w:pPr>
      <w:r>
        <w:t>**二、适用范围**</w:t>
      </w:r>
    </w:p>
    <w:p>
      <w:pPr>
        <w:spacing w:line="360" w:lineRule="auto" w:before="0" w:after="0"/>
        <w:ind w:firstLine="420"/>
      </w:pPr>
      <w:r>
        <w:t>本方案适用于沈阳顺鑫源运输服务有限公司在沈采矿区6274户居民生活及生产垃圾清运服务项目中的所有服务人员。</w:t>
      </w:r>
    </w:p>
    <w:p>
      <w:pPr>
        <w:spacing w:line="360" w:lineRule="auto" w:before="0" w:after="0"/>
        <w:ind w:firstLine="420"/>
      </w:pPr>
      <w:r>
        <w:t>**三、监督机制**</w:t>
      </w:r>
    </w:p>
    <w:p>
      <w:pPr>
        <w:spacing w:line="360" w:lineRule="auto" w:before="0" w:after="0"/>
        <w:ind w:firstLine="420"/>
      </w:pPr>
      <w:r>
        <w:t>1. **日常监督**：公司设立专门的监督小组，定期对服务人员进行现场检查，记录服务过程中的文明行为和违规行为。</w:t>
      </w:r>
    </w:p>
    <w:p>
      <w:pPr>
        <w:spacing w:line="360" w:lineRule="auto" w:before="0" w:after="0"/>
        <w:ind w:firstLine="420"/>
      </w:pPr>
      <w:r>
        <w:t>2. **投诉处理**：设立投诉热线和邮箱，接受居民对服务人员的不文明行为的投诉，并迅速处理。</w:t>
      </w:r>
    </w:p>
    <w:p>
      <w:pPr>
        <w:spacing w:line="360" w:lineRule="auto" w:before="0" w:after="0"/>
        <w:ind w:firstLine="420"/>
      </w:pPr>
      <w:r>
        <w:t>3. **视频监控**：在服务区域内安装视频监控设备，实时监控服务人员的作业情况，确保服务过程的文明规范。</w:t>
      </w:r>
    </w:p>
    <w:p>
      <w:pPr>
        <w:spacing w:line="360" w:lineRule="auto" w:before="0" w:after="0"/>
        <w:ind w:firstLine="420"/>
      </w:pPr>
      <w:r>
        <w:t>**四、考核机制**</w:t>
      </w:r>
    </w:p>
    <w:p>
      <w:pPr>
        <w:spacing w:line="360" w:lineRule="auto" w:before="0" w:after="0"/>
        <w:ind w:firstLine="420"/>
      </w:pPr>
      <w:r>
        <w:t>1. **考核内容**：包括服务态度、作业规范、安全操作、环境保护等方面。</w:t>
      </w:r>
    </w:p>
    <w:p>
      <w:pPr>
        <w:spacing w:line="360" w:lineRule="auto" w:before="0" w:after="0"/>
        <w:ind w:firstLine="420"/>
      </w:pPr>
      <w:r>
        <w:t>2. **考核方式**：采用日常检查、居民满意度调查、视频监控等方式进行考核。</w:t>
      </w:r>
    </w:p>
    <w:p>
      <w:pPr>
        <w:spacing w:line="360" w:lineRule="auto" w:before="0" w:after="0"/>
        <w:ind w:firstLine="420"/>
      </w:pPr>
      <w:r>
        <w:t>3. **考核标准**：</w:t>
      </w:r>
    </w:p>
    <w:p>
      <w:pPr>
        <w:spacing w:line="360" w:lineRule="auto" w:before="0" w:after="0"/>
        <w:ind w:firstLine="420"/>
      </w:pPr>
      <w:r>
        <w:t xml:space="preserve">   - **优秀**：服务态度良好，作业规范，安全操作到位，环境保护措施完善，居民满意度高。</w:t>
      </w:r>
    </w:p>
    <w:p>
      <w:pPr>
        <w:spacing w:line="360" w:lineRule="auto" w:before="0" w:after="0"/>
        <w:ind w:firstLine="420"/>
      </w:pPr>
      <w:r>
        <w:t xml:space="preserve">   - **良好**：服务态度较好，作业规范，安全操作基本到位，环境保护措施基本完善，居民满意度较高。</w:t>
      </w:r>
    </w:p>
    <w:p>
      <w:pPr>
        <w:spacing w:line="360" w:lineRule="auto" w:before="0" w:after="0"/>
        <w:ind w:firstLine="420"/>
      </w:pPr>
      <w:r>
        <w:t xml:space="preserve">   - **合格**：服务态度一般，作业规范，安全操作基本到位，环境保护措施基本完善，居民满意度一般。</w:t>
      </w:r>
    </w:p>
    <w:p>
      <w:pPr>
        <w:spacing w:line="360" w:lineRule="auto" w:before="0" w:after="0"/>
        <w:ind w:firstLine="420"/>
      </w:pPr>
      <w:r>
        <w:t xml:space="preserve">   - **不合格**：服务态度差，作业不规范，安全操作不到位，环境保护措施不完善，居民满意度低。</w:t>
      </w:r>
    </w:p>
    <w:p>
      <w:pPr>
        <w:spacing w:line="360" w:lineRule="auto" w:before="0" w:after="0"/>
        <w:ind w:firstLine="420"/>
      </w:pPr>
      <w:r>
        <w:t>4. **考核结果运用**：</w:t>
      </w:r>
    </w:p>
    <w:p>
      <w:pPr>
        <w:spacing w:line="360" w:lineRule="auto" w:before="0" w:after="0"/>
        <w:ind w:firstLine="420"/>
      </w:pPr>
      <w:r>
        <w:t xml:space="preserve">   - 对于考核优秀的员工，给予表彰和奖励。</w:t>
      </w:r>
    </w:p>
    <w:p>
      <w:pPr>
        <w:spacing w:line="360" w:lineRule="auto" w:before="0" w:after="0"/>
        <w:ind w:firstLine="420"/>
      </w:pPr>
      <w:r>
        <w:t xml:space="preserve">   - 对于考核不合格的员工，进行批评教育，并限期整改。</w:t>
      </w:r>
    </w:p>
    <w:p>
      <w:pPr>
        <w:spacing w:line="360" w:lineRule="auto" w:before="0" w:after="0"/>
        <w:ind w:firstLine="420"/>
      </w:pPr>
      <w:r>
        <w:t xml:space="preserve">   - 对于屡教不改的员工，解除劳动合同。</w:t>
      </w:r>
    </w:p>
    <w:p>
      <w:pPr>
        <w:spacing w:line="360" w:lineRule="auto" w:before="0" w:after="0"/>
        <w:ind w:firstLine="420"/>
      </w:pPr>
      <w:r>
        <w:t>**五、培训与教育**</w:t>
      </w:r>
    </w:p>
    <w:p>
      <w:pPr>
        <w:spacing w:line="360" w:lineRule="auto" w:before="0" w:after="0"/>
        <w:ind w:firstLine="420"/>
      </w:pPr>
      <w:r>
        <w:t>1. **岗前培训**：对新员工进行文明服务、作业规范、安全操作等方面的培训。</w:t>
      </w:r>
    </w:p>
    <w:p>
      <w:pPr>
        <w:spacing w:line="360" w:lineRule="auto" w:before="0" w:after="0"/>
        <w:ind w:firstLine="420"/>
      </w:pPr>
      <w:r>
        <w:t>2. **定期培训**：对全体员工进行定期培训，提升服务人员的文明素质和服务水平。</w:t>
      </w:r>
    </w:p>
    <w:p>
      <w:pPr>
        <w:spacing w:line="360" w:lineRule="auto" w:before="0" w:after="0"/>
        <w:ind w:firstLine="420"/>
      </w:pPr>
      <w:r>
        <w:t>3. **案例分析**：通过案例分析，让员工了解不文明行为带来的负面影响，提高员工的文明意识。</w:t>
      </w:r>
    </w:p>
    <w:p>
      <w:pPr>
        <w:spacing w:line="360" w:lineRule="auto" w:before="0" w:after="0"/>
        <w:ind w:firstLine="420"/>
      </w:pPr>
      <w:r>
        <w:t>**六、持续改进**</w:t>
      </w:r>
    </w:p>
    <w:p>
      <w:pPr>
        <w:spacing w:line="360" w:lineRule="auto" w:before="0" w:after="0"/>
        <w:ind w:firstLine="420"/>
      </w:pPr>
      <w:r>
        <w:t>1. **收集反馈**：定期收集居民对服务质量的反馈，了解服务过程中的不足之处。</w:t>
      </w:r>
    </w:p>
    <w:p>
      <w:pPr>
        <w:spacing w:line="360" w:lineRule="auto" w:before="0" w:after="0"/>
        <w:ind w:firstLine="420"/>
      </w:pPr>
      <w:r>
        <w:t>2. **分析改进**：对收集到的反馈进行分析，找出问题所在，制定改进措施。</w:t>
      </w:r>
    </w:p>
    <w:p>
      <w:pPr>
        <w:spacing w:line="360" w:lineRule="auto" w:before="0" w:after="0"/>
        <w:ind w:firstLine="420"/>
      </w:pPr>
      <w:r>
        <w:t>3. **实施改进**：将改进措施落实到实际工作中，不断提升服务质量。</w:t>
      </w:r>
    </w:p>
    <w:p>
      <w:pPr>
        <w:spacing w:line="360" w:lineRule="auto" w:before="0" w:after="0"/>
        <w:ind w:firstLine="420"/>
      </w:pPr>
      <w:r>
        <w:t>**七、附则**</w:t>
      </w:r>
    </w:p>
    <w:p>
      <w:pPr>
        <w:spacing w:line="360" w:lineRule="auto" w:before="0" w:after="0"/>
        <w:ind w:firstLine="420"/>
      </w:pPr>
      <w:r>
        <w:t>1. 本方案自发布之日起实施。</w:t>
      </w:r>
    </w:p>
    <w:p>
      <w:pPr>
        <w:spacing w:line="360" w:lineRule="auto" w:before="0" w:after="0"/>
        <w:ind w:firstLine="420"/>
      </w:pPr>
      <w:r>
        <w:t>2. 本方案由沈阳顺鑫源运输服务有限公司负责解释。</w:t>
      </w:r>
    </w:p>
    <w:p>
      <w:pPr>
        <w:spacing w:line="360" w:lineRule="auto" w:before="0" w:after="0"/>
        <w:ind w:firstLine="420"/>
      </w:pPr>
      <w:r>
        <w:t>**八、承诺书**</w:t>
      </w:r>
    </w:p>
    <w:p>
      <w:pPr>
        <w:spacing w:line="360" w:lineRule="auto" w:before="0" w:after="0"/>
        <w:ind w:firstLine="420"/>
      </w:pPr>
      <w:r>
        <w:t>沈阳顺鑫源运输服务有限公司承诺，将严格按照本方案的要求，提供文明、规范、高效的服务，确保服务质量满足招标人的要求。如有违反，愿意承担相应的责任。</w:t>
      </w:r>
    </w:p>
    <w:p>
      <w:pPr>
        <w:spacing w:line="360" w:lineRule="auto" w:before="0" w:after="0"/>
        <w:ind w:firstLine="420"/>
      </w:pPr>
      <w:r>
        <w:t>沈阳顺鑫源运输服务有限公司</w:t>
      </w:r>
    </w:p>
    <w:p>
      <w:pPr>
        <w:spacing w:line="360" w:lineRule="auto" w:before="0" w:after="0"/>
        <w:ind w:firstLine="420"/>
      </w:pPr>
      <w:r>
        <w:t>日期：</w:t>
      </w:r>
    </w:p>
    <w:p>
      <w:pPr>
        <w:pStyle w:val="Heading3"/>
        <w:spacing w:line="360" w:lineRule="auto" w:before="0" w:after="0"/>
        <w:ind w:firstLine="420"/>
      </w:pPr>
      <w:r>
        <w:t xml:space="preserve"> 文明服务标准与规范</w:t>
      </w:r>
    </w:p>
    <w:p>
      <w:pPr>
        <w:spacing w:line="360" w:lineRule="auto" w:before="0" w:after="0"/>
        <w:ind w:firstLine="420"/>
      </w:pPr>
      <w:r>
        <w:t>**文明服务标准与规范方案**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针对沈采矿区6274户居民生活及生产垃圾清运服务项目，特制定本文明服务标准与规范方案。本方案旨在确保公司在服务过程中，能够提供高质量、高效率、高标准的垃圾清运服务，同时严格遵守招标文件中的各项要求，确保项目顺利进行。</w:t>
      </w:r>
    </w:p>
    <w:p>
      <w:pPr>
        <w:spacing w:line="360" w:lineRule="auto" w:before="0" w:after="0"/>
        <w:ind w:firstLine="420"/>
      </w:pPr>
      <w:r>
        <w:t>**二、服务内容与要求**</w:t>
      </w:r>
    </w:p>
    <w:p>
      <w:pPr>
        <w:spacing w:line="360" w:lineRule="auto" w:before="0" w:after="0"/>
        <w:ind w:firstLine="420"/>
      </w:pPr>
      <w:r>
        <w:t>1. **服务内容**：沈采矿区6274户居民生活及生产垃圾清运服务。</w:t>
      </w:r>
    </w:p>
    <w:p>
      <w:pPr>
        <w:spacing w:line="360" w:lineRule="auto" w:before="0" w:after="0"/>
        <w:ind w:firstLine="420"/>
      </w:pPr>
      <w:r>
        <w:t>2. **预估金额**：722,100.00元（含税）。</w:t>
      </w:r>
    </w:p>
    <w:p>
      <w:pPr>
        <w:spacing w:line="360" w:lineRule="auto" w:before="0" w:after="0"/>
        <w:ind w:firstLine="420"/>
      </w:pPr>
      <w:r>
        <w:t>3. **服务地点**：招标人指定地点。</w:t>
      </w:r>
    </w:p>
    <w:p>
      <w:pPr>
        <w:spacing w:line="360" w:lineRule="auto" w:before="0" w:after="0"/>
        <w:ind w:firstLine="420"/>
      </w:pPr>
      <w:r>
        <w:t>4. **服务期**：2025年01月01日至2025年12月31日。</w:t>
      </w:r>
    </w:p>
    <w:p>
      <w:pPr>
        <w:spacing w:line="360" w:lineRule="auto" w:before="0" w:after="0"/>
        <w:ind w:firstLine="420"/>
      </w:pPr>
      <w:r>
        <w:t>5. **质量要求**：合格。</w:t>
      </w:r>
    </w:p>
    <w:p>
      <w:pPr>
        <w:spacing w:line="360" w:lineRule="auto" w:before="0" w:after="0"/>
        <w:ind w:firstLine="420"/>
      </w:pPr>
      <w:r>
        <w:t>**三、文明服务标准与规范**</w:t>
      </w:r>
    </w:p>
    <w:p>
      <w:pPr>
        <w:spacing w:line="360" w:lineRule="auto" w:before="0" w:after="0"/>
        <w:ind w:firstLine="420"/>
      </w:pPr>
      <w:r>
        <w:t>1. **服务态度**：公司员工应始终保持良好的服务态度，尊重客户，耐心解答客户疑问，积极回应客户需求。</w:t>
      </w:r>
    </w:p>
    <w:p>
      <w:pPr>
        <w:spacing w:line="360" w:lineRule="auto" w:before="0" w:after="0"/>
        <w:ind w:firstLine="420"/>
      </w:pPr>
      <w:r>
        <w:t>2. **服务效率**：公司员工应严格按照服务计划执行，确保垃圾清运工作按时完成，避免因服务效率低下导致客户不满。</w:t>
      </w:r>
    </w:p>
    <w:p>
      <w:pPr>
        <w:spacing w:line="360" w:lineRule="auto" w:before="0" w:after="0"/>
        <w:ind w:firstLine="420"/>
      </w:pPr>
      <w:r>
        <w:t>3. **服务质量**：公司员工应严格按照操作规程进行垃圾清运工作，确保服务质量符合招标文件要求。</w:t>
      </w:r>
    </w:p>
    <w:p>
      <w:pPr>
        <w:spacing w:line="360" w:lineRule="auto" w:before="0" w:after="0"/>
        <w:ind w:firstLine="420"/>
      </w:pPr>
      <w:r>
        <w:t>4. **服务沟通**：公司员工应与客户保持良好的沟通，及时了解客户需求，确保服务过程顺畅。</w:t>
      </w:r>
    </w:p>
    <w:p>
      <w:pPr>
        <w:spacing w:line="360" w:lineRule="auto" w:before="0" w:after="0"/>
        <w:ind w:firstLine="420"/>
      </w:pPr>
      <w:r>
        <w:t>5. **服务形象**：公司员工应保持良好的个人形象，穿着整洁，举止文明，展现公司良好形象。</w:t>
      </w:r>
    </w:p>
    <w:p>
      <w:pPr>
        <w:spacing w:line="360" w:lineRule="auto" w:before="0" w:after="0"/>
        <w:ind w:firstLine="420"/>
      </w:pPr>
      <w:r>
        <w:t>6. **服务安全**：公司员工应严格遵守安全操作规程，确保服务过程中无安全事故发生。</w:t>
      </w:r>
    </w:p>
    <w:p>
      <w:pPr>
        <w:spacing w:line="360" w:lineRule="auto" w:before="0" w:after="0"/>
        <w:ind w:firstLine="420"/>
      </w:pPr>
      <w:r>
        <w:t>**四、质量保障措施**</w:t>
      </w:r>
    </w:p>
    <w:p>
      <w:pPr>
        <w:spacing w:line="360" w:lineRule="auto" w:before="0" w:after="0"/>
        <w:ind w:firstLine="420"/>
      </w:pPr>
      <w:r>
        <w:t>1. **质量管理措施**：公司建立完善的质量管理体系，确保服务过程符合招标文件要求。</w:t>
      </w:r>
    </w:p>
    <w:p>
      <w:pPr>
        <w:spacing w:line="360" w:lineRule="auto" w:before="0" w:after="0"/>
        <w:ind w:firstLine="420"/>
      </w:pPr>
      <w:r>
        <w:t>2. **质量保证体系**：公司建立健全的质量保证体系，确保服务质量符合相关验收标准。</w:t>
      </w:r>
    </w:p>
    <w:p>
      <w:pPr>
        <w:spacing w:line="360" w:lineRule="auto" w:before="0" w:after="0"/>
        <w:ind w:firstLine="420"/>
      </w:pPr>
      <w:r>
        <w:t>3. **质量控制关键点描述**：公司明确垃圾清运过程中的关键控制点，确保服务质量符合要求。</w:t>
      </w:r>
    </w:p>
    <w:p>
      <w:pPr>
        <w:spacing w:line="360" w:lineRule="auto" w:before="0" w:after="0"/>
        <w:ind w:firstLine="420"/>
      </w:pPr>
      <w:r>
        <w:t>4. **质量管控流程**：公司制定详细的质量管控流程，确保服务过程符合招标文件要求。</w:t>
      </w:r>
    </w:p>
    <w:p>
      <w:pPr>
        <w:spacing w:line="360" w:lineRule="auto" w:before="0" w:after="0"/>
        <w:ind w:firstLine="420"/>
      </w:pPr>
      <w:r>
        <w:t>5. **质量标准符合招标人验收标准**：公司确保服务质量符合招标人验收标准，确保项目顺利进行。</w:t>
      </w:r>
    </w:p>
    <w:p>
      <w:pPr>
        <w:spacing w:line="360" w:lineRule="auto" w:before="0" w:after="0"/>
        <w:ind w:firstLine="420"/>
      </w:pPr>
      <w:r>
        <w:t>**五、安全生产和文明服务保障措施**</w:t>
      </w:r>
    </w:p>
    <w:p>
      <w:pPr>
        <w:spacing w:line="360" w:lineRule="auto" w:before="0" w:after="0"/>
        <w:ind w:firstLine="420"/>
      </w:pPr>
      <w:r>
        <w:t>1. **安全生产管理制度**：公司建立完善的安全生产管理制度，确保服务过程中无安全事故发生。</w:t>
      </w:r>
    </w:p>
    <w:p>
      <w:pPr>
        <w:spacing w:line="360" w:lineRule="auto" w:before="0" w:after="0"/>
        <w:ind w:firstLine="420"/>
      </w:pPr>
      <w:r>
        <w:t>2. **安全服务流程**：公司制定详细的安全服务流程，确保服务过程符合安全要求。</w:t>
      </w:r>
    </w:p>
    <w:p>
      <w:pPr>
        <w:spacing w:line="360" w:lineRule="auto" w:before="0" w:after="0"/>
        <w:ind w:firstLine="420"/>
      </w:pPr>
      <w:r>
        <w:t>3. **安全生产组织机构图**：公司明确安全生产组织机构，确保服务过程中无安全事故发生。</w:t>
      </w:r>
    </w:p>
    <w:p>
      <w:pPr>
        <w:spacing w:line="360" w:lineRule="auto" w:before="0" w:after="0"/>
        <w:ind w:firstLine="420"/>
      </w:pPr>
      <w:r>
        <w:t>4. **安全文明服务实施保障措施**：公司制定详细的安全文明服务实施保障措施，确保服务过程符合招标文件要求。</w:t>
      </w:r>
    </w:p>
    <w:p>
      <w:pPr>
        <w:spacing w:line="360" w:lineRule="auto" w:before="0" w:after="0"/>
        <w:ind w:firstLine="420"/>
      </w:pPr>
      <w:r>
        <w:t>**六、服务进度保障措施**</w:t>
      </w:r>
    </w:p>
    <w:p>
      <w:pPr>
        <w:spacing w:line="360" w:lineRule="auto" w:before="0" w:after="0"/>
        <w:ind w:firstLine="420"/>
      </w:pPr>
      <w:r>
        <w:t>1. **服务进度计划图**：公司制定详细的服务进度计划图，确保服务过程符合项目需求。</w:t>
      </w:r>
    </w:p>
    <w:p>
      <w:pPr>
        <w:spacing w:line="360" w:lineRule="auto" w:before="0" w:after="0"/>
        <w:ind w:firstLine="420"/>
      </w:pPr>
      <w:r>
        <w:t>2. **服务进度保证措施**：公司制定详细的服务进度保证措施，确保服务过程符合项目需求。</w:t>
      </w:r>
    </w:p>
    <w:p>
      <w:pPr>
        <w:spacing w:line="360" w:lineRule="auto" w:before="0" w:after="0"/>
        <w:ind w:firstLine="420"/>
      </w:pPr>
      <w:r>
        <w:t>**七、项目难点及特点分析和应对措施**</w:t>
      </w:r>
    </w:p>
    <w:p>
      <w:pPr>
        <w:spacing w:line="360" w:lineRule="auto" w:before="0" w:after="0"/>
        <w:ind w:firstLine="420"/>
      </w:pPr>
      <w:r>
        <w:t>1. **过程中遇到阻碍**：公司制定详细的应对措施，确保服务过程不受阻碍。</w:t>
      </w:r>
    </w:p>
    <w:p>
      <w:pPr>
        <w:spacing w:line="360" w:lineRule="auto" w:before="0" w:after="0"/>
        <w:ind w:firstLine="420"/>
      </w:pPr>
      <w:r>
        <w:t>2. **现场环境复杂情况**：公司制定详细的应对措施，确保服务过程不受现场环境复杂情况影响。</w:t>
      </w:r>
    </w:p>
    <w:p>
      <w:pPr>
        <w:spacing w:line="360" w:lineRule="auto" w:before="0" w:after="0"/>
        <w:ind w:firstLine="420"/>
      </w:pPr>
      <w:r>
        <w:t>3. **针对现场遇到的问题解决措施**：公司制定详细的应对措施，确保服务过程不受现场问题影响。</w:t>
      </w:r>
    </w:p>
    <w:p>
      <w:pPr>
        <w:spacing w:line="360" w:lineRule="auto" w:before="0" w:after="0"/>
        <w:ind w:firstLine="420"/>
      </w:pPr>
      <w:r>
        <w:t>**八、应急处理保障机制**</w:t>
      </w:r>
    </w:p>
    <w:p>
      <w:pPr>
        <w:spacing w:line="360" w:lineRule="auto" w:before="0" w:after="0"/>
        <w:ind w:firstLine="420"/>
      </w:pPr>
      <w:r>
        <w:t>1. **突发需求的处理机制**：公司制定详细的突发需求处理机制，确保服务过程不受突发需求影响。</w:t>
      </w:r>
    </w:p>
    <w:p>
      <w:pPr>
        <w:spacing w:line="360" w:lineRule="auto" w:before="0" w:after="0"/>
        <w:ind w:firstLine="420"/>
      </w:pPr>
      <w:r>
        <w:t>2. **系统障碍的解决方案**：公司制定详细的系统障碍解决方案，确保服务过程不受系统障碍影响。</w:t>
      </w:r>
    </w:p>
    <w:p>
      <w:pPr>
        <w:spacing w:line="360" w:lineRule="auto" w:before="0" w:after="0"/>
        <w:ind w:firstLine="420"/>
      </w:pPr>
      <w:r>
        <w:t>3. **多项目并行的解决方案**：公司制定详细的多项目并行解决方案，确保服务过程不受多项目并行影响。</w:t>
      </w:r>
    </w:p>
    <w:p>
      <w:pPr>
        <w:spacing w:line="360" w:lineRule="auto" w:before="0" w:after="0"/>
        <w:ind w:firstLine="420"/>
      </w:pPr>
      <w:r>
        <w:t>4. **时间周期紧的解决方案**：公司制定详细的时间周期紧解决方案，确保服务过程不受时间周期紧影响。</w:t>
      </w:r>
    </w:p>
    <w:p>
      <w:pPr>
        <w:spacing w:line="360" w:lineRule="auto" w:before="0" w:after="0"/>
        <w:ind w:firstLine="420"/>
      </w:pPr>
      <w:r>
        <w:t>5. **夜间服务的解决方案**：公司制定详细的夜间服务解决方案，确保服务过程不受夜间服务影响。</w:t>
      </w:r>
    </w:p>
    <w:p>
      <w:pPr>
        <w:spacing w:line="360" w:lineRule="auto" w:before="0" w:after="0"/>
        <w:ind w:firstLine="420"/>
      </w:pPr>
      <w:r>
        <w:t>**九、作业规范**</w:t>
      </w:r>
    </w:p>
    <w:p>
      <w:pPr>
        <w:spacing w:line="360" w:lineRule="auto" w:before="0" w:after="0"/>
        <w:ind w:firstLine="420"/>
      </w:pPr>
      <w:r>
        <w:t>1. **垃圾收集的作业规范**：公司制定详细的垃圾收集作业规范，确保服务过程符合招标文件要求。</w:t>
      </w:r>
    </w:p>
    <w:p>
      <w:pPr>
        <w:spacing w:line="360" w:lineRule="auto" w:before="0" w:after="0"/>
        <w:ind w:firstLine="420"/>
      </w:pPr>
      <w:r>
        <w:t>2. **垃圾收集车的作业规范**：公司制定详细的垃圾收集车作业规范，确保服务过程符合招标文件要求。</w:t>
      </w:r>
    </w:p>
    <w:p>
      <w:pPr>
        <w:spacing w:line="360" w:lineRule="auto" w:before="0" w:after="0"/>
        <w:ind w:firstLine="420"/>
      </w:pPr>
      <w:r>
        <w:t>3. **垃圾收集站的作业规范**：公司制定详细的垃圾收集站作业规范，确保服务过程符合招标文件要求。</w:t>
      </w:r>
    </w:p>
    <w:p>
      <w:pPr>
        <w:spacing w:line="360" w:lineRule="auto" w:before="0" w:after="0"/>
        <w:ind w:firstLine="420"/>
      </w:pPr>
      <w:r>
        <w:t>**十、资源配备计划**</w:t>
      </w:r>
    </w:p>
    <w:p>
      <w:pPr>
        <w:spacing w:line="360" w:lineRule="auto" w:before="0" w:after="0"/>
        <w:ind w:firstLine="420"/>
      </w:pPr>
      <w:r>
        <w:t>1. **劳动力配备**：公司制定详细的劳动力配备计划，确保服务过程符合招标文件要求。</w:t>
      </w:r>
    </w:p>
    <w:p>
      <w:pPr>
        <w:spacing w:line="360" w:lineRule="auto" w:before="0" w:after="0"/>
        <w:ind w:firstLine="420"/>
      </w:pPr>
      <w:r>
        <w:t>2. **服务用机械配备**：公司制定详细的服务用机械配备计划，确保服务过程符合招标文件要求。</w:t>
      </w:r>
    </w:p>
    <w:p>
      <w:pPr>
        <w:spacing w:line="360" w:lineRule="auto" w:before="0" w:after="0"/>
        <w:ind w:firstLine="420"/>
      </w:pPr>
      <w:r>
        <w:t>**十一、总结**</w:t>
      </w:r>
    </w:p>
    <w:p>
      <w:pPr>
        <w:spacing w:line="360" w:lineRule="auto" w:before="0" w:after="0"/>
        <w:ind w:firstLine="420"/>
      </w:pPr>
      <w:r>
        <w:t>本方案旨在确保公司在沈采矿区6274户居民生活及生产垃圾清运服务项目中，能够提供高质量、高效率、高标准的垃圾</w:t>
      </w:r>
    </w:p>
    <w:p>
      <w:pPr>
        <w:pStyle w:val="Heading3"/>
        <w:spacing w:line="360" w:lineRule="auto" w:before="0" w:after="0"/>
        <w:ind w:firstLine="420"/>
      </w:pPr>
      <w:r>
        <w:t xml:space="preserve"> 文明服务投入与保障</w:t>
      </w:r>
    </w:p>
    <w:p>
      <w:pPr>
        <w:spacing w:line="360" w:lineRule="auto" w:before="0" w:after="0"/>
        <w:ind w:firstLine="420"/>
      </w:pPr>
      <w:r>
        <w:t>**文明服务投入与保障方案**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矿区环境整洁，提升居民生活质量。</w:t>
      </w:r>
    </w:p>
    <w:p>
      <w:pPr>
        <w:spacing w:line="360" w:lineRule="auto" w:before="0" w:after="0"/>
        <w:ind w:firstLine="420"/>
      </w:pPr>
      <w:r>
        <w:t>**二、预估金额与服务地点**</w:t>
      </w:r>
    </w:p>
    <w:p>
      <w:pPr>
        <w:spacing w:line="360" w:lineRule="auto" w:before="0" w:after="0"/>
        <w:ind w:firstLine="420"/>
      </w:pPr>
      <w:r>
        <w:t>项目预估金额为722,100.00元（含税），服务地点由招标人指定。公司将严格按照招标文件要求，提供优质服务。</w:t>
      </w:r>
    </w:p>
    <w:p>
      <w:pPr>
        <w:spacing w:line="360" w:lineRule="auto" w:before="0" w:after="0"/>
        <w:ind w:firstLine="420"/>
      </w:pPr>
      <w:r>
        <w:t>**三、服务期与质量要求**</w:t>
      </w:r>
    </w:p>
    <w:p>
      <w:pPr>
        <w:spacing w:line="360" w:lineRule="auto" w:before="0" w:after="0"/>
        <w:ind w:firstLine="420"/>
      </w:pPr>
      <w:r>
        <w:t>服务期为2025年01月01日至2025年12月31日，质量要求为合格。公司将通过科学管理、技术升级和人员培训等措施，确保服务质量达到或超过招标人要求。</w:t>
      </w:r>
    </w:p>
    <w:p>
      <w:pPr>
        <w:spacing w:line="360" w:lineRule="auto" w:before="0" w:after="0"/>
        <w:ind w:firstLine="420"/>
      </w:pPr>
      <w:r>
        <w:t>**四、文明服务投入与保障措施**</w:t>
      </w:r>
    </w:p>
    <w:p>
      <w:pPr>
        <w:spacing w:line="360" w:lineRule="auto" w:before="0" w:after="0"/>
        <w:ind w:firstLine="420"/>
      </w:pPr>
      <w:r>
        <w:t>**1. 建立健全的质量保证体系**</w:t>
      </w:r>
    </w:p>
    <w:p>
      <w:pPr>
        <w:spacing w:line="360" w:lineRule="auto" w:before="0" w:after="0"/>
        <w:ind w:firstLine="420"/>
      </w:pPr>
      <w:r>
        <w:t>公司将建立健全的质量保证体系，包括制定详细的质量管理措施、建立完善的质量控制关键点描述和质量管控流程。通过定期检查、监督和反馈机制，确保服务质量符合招标人验收标准。</w:t>
      </w:r>
    </w:p>
    <w:p>
      <w:pPr>
        <w:spacing w:line="360" w:lineRule="auto" w:before="0" w:after="0"/>
        <w:ind w:firstLine="420"/>
      </w:pPr>
      <w:r>
        <w:t>**2. 安全生产和文明服务保障措施**</w:t>
      </w:r>
    </w:p>
    <w:p>
      <w:pPr>
        <w:spacing w:line="360" w:lineRule="auto" w:before="0" w:after="0"/>
        <w:ind w:firstLine="420"/>
      </w:pPr>
      <w:r>
        <w:t>公司将制定详细的安全生产管理制度和安全服务流程，建立安全生产组织机构图，并实施强有力的安全文明服务保障措施。通过定期培训、演练和检查，确保服务人员的安全和服务质量。</w:t>
      </w:r>
    </w:p>
    <w:p>
      <w:pPr>
        <w:spacing w:line="360" w:lineRule="auto" w:before="0" w:after="0"/>
        <w:ind w:firstLine="420"/>
      </w:pPr>
      <w:r>
        <w:t>**3. 服务进度保障措施**</w:t>
      </w:r>
    </w:p>
    <w:p>
      <w:pPr>
        <w:spacing w:line="360" w:lineRule="auto" w:before="0" w:after="0"/>
        <w:ind w:firstLine="420"/>
      </w:pPr>
      <w:r>
        <w:t>公司将编制完善的总体进度图，并采取详细完整的进度保障措施。通过科学合理的进度安排和有效的进度控制，确保服务进度符合项目需求，按时完成服务任务。</w:t>
      </w:r>
    </w:p>
    <w:p>
      <w:pPr>
        <w:spacing w:line="360" w:lineRule="auto" w:before="0" w:after="0"/>
        <w:ind w:firstLine="420"/>
      </w:pPr>
      <w:r>
        <w:t>**4. 项目难点及特点分析和应对措施**</w:t>
      </w:r>
    </w:p>
    <w:p>
      <w:pPr>
        <w:spacing w:line="360" w:lineRule="auto" w:before="0" w:after="0"/>
        <w:ind w:firstLine="420"/>
      </w:pPr>
      <w:r>
        <w:t>公司将深入分析项目难点和特点，包括过程中可能遇到的阻碍和现场环境复杂情况。针对这些问题，公司将采取相应的技术措施和组织措施，确保合同得到切实履行。</w:t>
      </w:r>
    </w:p>
    <w:p>
      <w:pPr>
        <w:spacing w:line="360" w:lineRule="auto" w:before="0" w:after="0"/>
        <w:ind w:firstLine="420"/>
      </w:pPr>
      <w:r>
        <w:t>**5. 应急处理保障机制**</w:t>
      </w:r>
    </w:p>
    <w:p>
      <w:pPr>
        <w:spacing w:line="360" w:lineRule="auto" w:before="0" w:after="0"/>
        <w:ind w:firstLine="420"/>
      </w:pPr>
      <w:r>
        <w:t>公司将建立完整的应急处理保障机制，包括突发需求的处理机制、系统障碍的解决方案、多项目并行的解决方案、时间周期紧的解决方案和夜间服务的解决方案。通过详细的解决方案和有效的应急处理措施，确保合同得到切实履行。</w:t>
      </w:r>
    </w:p>
    <w:p>
      <w:pPr>
        <w:spacing w:line="360" w:lineRule="auto" w:before="0" w:after="0"/>
        <w:ind w:firstLine="420"/>
      </w:pPr>
      <w:r>
        <w:t>**6. 作业规范**</w:t>
      </w:r>
    </w:p>
    <w:p>
      <w:pPr>
        <w:spacing w:line="360" w:lineRule="auto" w:before="0" w:after="0"/>
        <w:ind w:firstLine="420"/>
      </w:pPr>
      <w:r>
        <w:t>公司将制定详细的垃圾收集作业规范、垃圾收集车作业规范和垃圾收集站作业规范。通过程序严密的操作流程和严格的作业标准，确保垃圾清运服务的质量和效率。</w:t>
      </w:r>
    </w:p>
    <w:p>
      <w:pPr>
        <w:spacing w:line="360" w:lineRule="auto" w:before="0" w:after="0"/>
        <w:ind w:firstLine="420"/>
      </w:pPr>
      <w:r>
        <w:t>**7. 资源配备计划**</w:t>
      </w:r>
    </w:p>
    <w:p>
      <w:pPr>
        <w:spacing w:line="360" w:lineRule="auto" w:before="0" w:after="0"/>
        <w:ind w:firstLine="420"/>
      </w:pPr>
      <w:r>
        <w:t>公司将制定详细的劳动力配备和服务用机械配备计划。通过充足的资源配备和明确的进场计划时间，确保服务进度与项目需求完全符合。</w:t>
      </w:r>
    </w:p>
    <w:p>
      <w:pPr>
        <w:spacing w:line="360" w:lineRule="auto" w:before="0" w:after="0"/>
        <w:ind w:firstLine="420"/>
      </w:pPr>
      <w:r>
        <w:t>**五、承诺与付款方式**</w:t>
      </w:r>
    </w:p>
    <w:p>
      <w:pPr>
        <w:spacing w:line="360" w:lineRule="auto" w:before="0" w:after="0"/>
        <w:ind w:firstLine="420"/>
      </w:pPr>
      <w:r>
        <w:t>公司承诺能理解并接受招标人不保证能将预估金额使用完毕的情况，一切以实际发生量为准。公司将提供加盖公章的承诺书，确保评标委员会的认可。</w:t>
      </w:r>
    </w:p>
    <w:p>
      <w:pPr>
        <w:spacing w:line="360" w:lineRule="auto" w:before="0" w:after="0"/>
        <w:ind w:firstLine="420"/>
      </w:pPr>
      <w:r>
        <w:t>付款方式为每季度末的次月60日前且收到乙方的发票后，支付上一个季度的挂账款。公司将严格按照合同规定，确保付款及时、准确。</w:t>
      </w:r>
    </w:p>
    <w:p>
      <w:pPr>
        <w:spacing w:line="360" w:lineRule="auto" w:before="0" w:after="0"/>
        <w:ind w:firstLine="420"/>
      </w:pPr>
      <w:r>
        <w:t>**六、总结**</w:t>
      </w:r>
    </w:p>
    <w:p>
      <w:pPr>
        <w:spacing w:line="360" w:lineRule="auto" w:before="0" w:after="0"/>
        <w:ind w:firstLine="420"/>
      </w:pPr>
      <w:r>
        <w:t>沈阳顺鑫源运输服务有限公司将严格按照招标文件要求，通过建立健全的质量保证体系、安全生产和文明服务保障措施、服务进度保障措施、项目难点及特点分析和应对措施、应急处理保障机制、作业规范和资源配备计划等措施，确保沈采矿区6274户居民生活及生产垃圾清运服务项目的服务质量和服务效率。同时，公司将严格遵守合同规定，确保付款及时、准确，为招标人提供优质的服务。</w:t>
      </w:r>
    </w:p>
    <w:p>
      <w:pPr>
        <w:pStyle w:val="Heading3"/>
        <w:spacing w:line="360" w:lineRule="auto" w:before="0" w:after="0"/>
        <w:ind w:firstLine="420"/>
      </w:pPr>
      <w:r>
        <w:t xml:space="preserve"> 文明服务考核与奖惩</w:t>
      </w:r>
    </w:p>
    <w:p>
      <w:pPr>
        <w:spacing w:line="360" w:lineRule="auto" w:before="0" w:after="0"/>
        <w:ind w:firstLine="420"/>
      </w:pPr>
      <w:r>
        <w:t>**文明服务考核与奖惩方案**</w:t>
      </w:r>
    </w:p>
    <w:p>
      <w:pPr>
        <w:spacing w:line="360" w:lineRule="auto" w:before="0" w:after="0"/>
        <w:ind w:firstLine="420"/>
      </w:pPr>
      <w:r>
        <w:t>**一、目的与意义**</w:t>
      </w:r>
    </w:p>
    <w:p>
      <w:pPr>
        <w:spacing w:line="360" w:lineRule="auto" w:before="0" w:after="0"/>
        <w:ind w:firstLine="420"/>
      </w:pPr>
      <w:r>
        <w:t>为提升沈阳顺鑫源运输服务有限公司在沈采矿区6274户居民生活及生产垃圾清运服务中的服务质量，确保服务过程文明、高效，特制定本文明服务考核与奖惩方案。通过科学合理的考核机制，激励员工提供优质服务，同时对于不符合服务标准的行为进行相应的惩罚，以维护公司的良好形象和信誉。</w:t>
      </w:r>
    </w:p>
    <w:p>
      <w:pPr>
        <w:spacing w:line="360" w:lineRule="auto" w:before="0" w:after="0"/>
        <w:ind w:firstLine="420"/>
      </w:pPr>
      <w:r>
        <w:t>**二、适用范围**</w:t>
      </w:r>
    </w:p>
    <w:p>
      <w:pPr>
        <w:spacing w:line="360" w:lineRule="auto" w:before="0" w:after="0"/>
        <w:ind w:firstLine="420"/>
      </w:pPr>
      <w:r>
        <w:t>本方案适用于沈阳顺鑫源运输服务有限公司在沈采矿区6274户居民生活及生产垃圾清运服务项目中的所有员工。</w:t>
      </w:r>
    </w:p>
    <w:p>
      <w:pPr>
        <w:spacing w:line="360" w:lineRule="auto" w:before="0" w:after="0"/>
        <w:ind w:firstLine="420"/>
      </w:pPr>
      <w:r>
        <w:t>**三、考核内容**</w:t>
      </w:r>
    </w:p>
    <w:p>
      <w:pPr>
        <w:spacing w:line="360" w:lineRule="auto" w:before="0" w:after="0"/>
        <w:ind w:firstLine="420"/>
      </w:pPr>
      <w:r>
        <w:t>1. **服务态度**：包括礼貌用语、微笑服务、耐心解答居民疑问等。</w:t>
      </w:r>
    </w:p>
    <w:p>
      <w:pPr>
        <w:spacing w:line="360" w:lineRule="auto" w:before="0" w:after="0"/>
        <w:ind w:firstLine="420"/>
      </w:pPr>
      <w:r>
        <w:t>2. **服务效率**：包括垃圾清运速度、服务响应时间等。</w:t>
      </w:r>
    </w:p>
    <w:p>
      <w:pPr>
        <w:spacing w:line="360" w:lineRule="auto" w:before="0" w:after="0"/>
        <w:ind w:firstLine="420"/>
      </w:pPr>
      <w:r>
        <w:t>3. **服务质量**：包括垃圾清运的彻底性、垃圾收集站的整洁度等。</w:t>
      </w:r>
    </w:p>
    <w:p>
      <w:pPr>
        <w:spacing w:line="360" w:lineRule="auto" w:before="0" w:after="0"/>
        <w:ind w:firstLine="420"/>
      </w:pPr>
      <w:r>
        <w:t>4. **安全操作**：包括遵守操作规程、安全驾驶等。</w:t>
      </w:r>
    </w:p>
    <w:p>
      <w:pPr>
        <w:spacing w:line="360" w:lineRule="auto" w:before="0" w:after="0"/>
        <w:ind w:firstLine="420"/>
      </w:pPr>
      <w:r>
        <w:t>5. **文明行为**：包括着装整洁、言行举止文明等。</w:t>
      </w:r>
    </w:p>
    <w:p>
      <w:pPr>
        <w:spacing w:line="360" w:lineRule="auto" w:before="0" w:after="0"/>
        <w:ind w:firstLine="420"/>
      </w:pPr>
      <w:r>
        <w:t>**四、考核方法**</w:t>
      </w:r>
    </w:p>
    <w:p>
      <w:pPr>
        <w:spacing w:line="360" w:lineRule="auto" w:before="0" w:after="0"/>
        <w:ind w:firstLine="420"/>
      </w:pPr>
      <w:r>
        <w:t>1. **日常考核**：由项目经理或指定负责人对员工进行日常巡查，记录员工的服务表现。</w:t>
      </w:r>
    </w:p>
    <w:p>
      <w:pPr>
        <w:spacing w:line="360" w:lineRule="auto" w:before="0" w:after="0"/>
        <w:ind w:firstLine="420"/>
      </w:pPr>
      <w:r>
        <w:t>2. **居民反馈**：收集居民对服务的意见和建议，作为考核的重要依据。</w:t>
      </w:r>
    </w:p>
    <w:p>
      <w:pPr>
        <w:spacing w:line="360" w:lineRule="auto" w:before="0" w:after="0"/>
        <w:ind w:firstLine="420"/>
      </w:pPr>
      <w:r>
        <w:t>3. **定期检查**：由公司管理层进行不定期检查，评估员工的服务质量。</w:t>
      </w:r>
    </w:p>
    <w:p>
      <w:pPr>
        <w:spacing w:line="360" w:lineRule="auto" w:before="0" w:after="0"/>
        <w:ind w:firstLine="420"/>
      </w:pPr>
      <w:r>
        <w:t>**五、奖惩措施**</w:t>
      </w:r>
    </w:p>
    <w:p>
      <w:pPr>
        <w:spacing w:line="360" w:lineRule="auto" w:before="0" w:after="0"/>
        <w:ind w:firstLine="420"/>
      </w:pPr>
      <w:r>
        <w:t>1. **奖励措施**：</w:t>
      </w:r>
    </w:p>
    <w:p>
      <w:pPr>
        <w:spacing w:line="360" w:lineRule="auto" w:before="0" w:after="0"/>
        <w:ind w:firstLine="420"/>
      </w:pPr>
      <w:r>
        <w:t xml:space="preserve">   - 对于表现优秀的员工，给予物质奖励和精神奖励，如奖金、表扬信、优秀员工称号等。</w:t>
      </w:r>
    </w:p>
    <w:p>
      <w:pPr>
        <w:spacing w:line="360" w:lineRule="auto" w:before="0" w:after="0"/>
        <w:ind w:firstLine="420"/>
      </w:pPr>
      <w:r>
        <w:t xml:space="preserve">   - 对于连续获得优秀评价的员工，可以考虑晋升或加薪。</w:t>
      </w:r>
    </w:p>
    <w:p>
      <w:pPr>
        <w:spacing w:line="360" w:lineRule="auto" w:before="0" w:after="0"/>
        <w:ind w:firstLine="420"/>
      </w:pPr>
      <w:r>
        <w:t>2. **惩罚措施**：</w:t>
      </w:r>
    </w:p>
    <w:p>
      <w:pPr>
        <w:spacing w:line="360" w:lineRule="auto" w:before="0" w:after="0"/>
        <w:ind w:firstLine="420"/>
      </w:pPr>
      <w:r>
        <w:t xml:space="preserve">   - 对于违反服务规范、影响公司形象的员工，给予口头警告、书面警告、罚款等处罚。</w:t>
      </w:r>
    </w:p>
    <w:p>
      <w:pPr>
        <w:spacing w:line="360" w:lineRule="auto" w:before="0" w:after="0"/>
        <w:ind w:firstLine="420"/>
      </w:pPr>
      <w:r>
        <w:t xml:space="preserve">   - 对于屡教不改或造成严重后果的员工，考虑解除劳动合同。</w:t>
      </w:r>
    </w:p>
    <w:p>
      <w:pPr>
        <w:spacing w:line="360" w:lineRule="auto" w:before="0" w:after="0"/>
        <w:ind w:firstLine="420"/>
      </w:pPr>
      <w:r>
        <w:t>**六、考核周期**</w:t>
      </w:r>
    </w:p>
    <w:p>
      <w:pPr>
        <w:spacing w:line="360" w:lineRule="auto" w:before="0" w:after="0"/>
        <w:ind w:firstLine="420"/>
      </w:pPr>
      <w:r>
        <w:t>考核周期为每月一次，每月底进行汇总和评估，并在次月初公布考核结果。</w:t>
      </w:r>
    </w:p>
    <w:p>
      <w:pPr>
        <w:spacing w:line="360" w:lineRule="auto" w:before="0" w:after="0"/>
        <w:ind w:firstLine="420"/>
      </w:pPr>
      <w:r>
        <w:t>**七、考核结果运用**</w:t>
      </w:r>
    </w:p>
    <w:p>
      <w:pPr>
        <w:spacing w:line="360" w:lineRule="auto" w:before="0" w:after="0"/>
        <w:ind w:firstLine="420"/>
      </w:pPr>
      <w:r>
        <w:t>1. **员工培训**：根据考核结果，对员工进行针对性的培训，提升服务质量和效率。</w:t>
      </w:r>
    </w:p>
    <w:p>
      <w:pPr>
        <w:spacing w:line="360" w:lineRule="auto" w:before="0" w:after="0"/>
        <w:ind w:firstLine="420"/>
      </w:pPr>
      <w:r>
        <w:t>2. **绩效管理**：将考核结果作为员工绩效评价的重要依据，与员工的薪酬、晋升等挂钩。</w:t>
      </w:r>
    </w:p>
    <w:p>
      <w:pPr>
        <w:spacing w:line="360" w:lineRule="auto" w:before="0" w:after="0"/>
        <w:ind w:firstLine="420"/>
      </w:pPr>
      <w:r>
        <w:t>3. **团队建设**：通过考核，促进团队内部竞争，激发员工的工作积极性。</w:t>
      </w:r>
    </w:p>
    <w:p>
      <w:pPr>
        <w:spacing w:line="360" w:lineRule="auto" w:before="0" w:after="0"/>
        <w:ind w:firstLine="420"/>
      </w:pPr>
      <w:r>
        <w:t>**八、附则**</w:t>
      </w:r>
    </w:p>
    <w:p>
      <w:pPr>
        <w:spacing w:line="360" w:lineRule="auto" w:before="0" w:after="0"/>
        <w:ind w:firstLine="420"/>
      </w:pPr>
      <w:r>
        <w:t>1. 本方案自发布之日起实施。</w:t>
      </w:r>
    </w:p>
    <w:p>
      <w:pPr>
        <w:spacing w:line="360" w:lineRule="auto" w:before="0" w:after="0"/>
        <w:ind w:firstLine="420"/>
      </w:pPr>
      <w:r>
        <w:t>2. 本方案由沈阳顺鑫源运输服务有限公司负责解释和修订。</w:t>
      </w:r>
    </w:p>
    <w:p>
      <w:pPr>
        <w:spacing w:line="360" w:lineRule="auto" w:before="0" w:after="0"/>
        <w:ind w:firstLine="420"/>
      </w:pPr>
      <w:r>
        <w:t>**九、结语**</w:t>
      </w:r>
    </w:p>
    <w:p>
      <w:pPr>
        <w:spacing w:line="360" w:lineRule="auto" w:before="0" w:after="0"/>
        <w:ind w:firstLine="420"/>
      </w:pPr>
      <w:r>
        <w:t>通过实施本文明服务考核与奖惩方案，沈阳顺鑫源运输服务有限公司将不断提升服务质量，为沈采矿区6274户居民提供更加文明、高效的垃圾清运服务，树立良好的企业形象。</w:t>
      </w:r>
    </w:p>
    <w:p>
      <w:pPr>
        <w:pStyle w:val="Heading2"/>
        <w:spacing w:line="360" w:lineRule="auto" w:before="0" w:after="0"/>
        <w:ind w:firstLine="420"/>
      </w:pPr>
      <w:r>
        <w:t>安全服务流程</w:t>
      </w:r>
    </w:p>
    <w:p>
      <w:pPr>
        <w:spacing w:line="360" w:lineRule="auto" w:before="0" w:after="0"/>
        <w:ind w:firstLine="420"/>
      </w:pPr>
      <w:r>
        <w:t>### 安全服务流程方案</w:t>
      </w:r>
    </w:p>
    <w:p>
      <w:pPr>
        <w:spacing w:line="360" w:lineRule="auto" w:before="0" w:after="0"/>
        <w:ind w:firstLine="420"/>
      </w:pPr>
      <w:r>
        <w:t>#### 一、项目概述</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沈阳顺鑫源运输服务有限公司（以下简称“公司”）拟参与沈采矿区6274户居民生活及生产垃圾清运服务项目的投标。该项目旨在为沈采矿区居民提供高效、环保的垃圾清运服务，确保居民生活环境整洁、卫生。</w:t>
      </w:r>
    </w:p>
    <w:p>
      <w:pPr>
        <w:spacing w:line="360" w:lineRule="auto" w:before="0" w:after="0"/>
        <w:ind w:firstLine="420"/>
      </w:pPr>
      <w:r>
        <w:t>#### 二、安全服务流程设计</w:t>
      </w:r>
    </w:p>
    <w:p>
      <w:pPr>
        <w:spacing w:line="360" w:lineRule="auto" w:before="0" w:after="0"/>
        <w:ind w:firstLine="420"/>
      </w:pPr>
      <w:r>
        <w:t>为确保垃圾清运服务的顺利进行，公司制定了详细的安全服务流程，具体如下：</w:t>
      </w:r>
    </w:p>
    <w:p>
      <w:pPr>
        <w:spacing w:line="360" w:lineRule="auto" w:before="0" w:after="0"/>
        <w:ind w:firstLine="420"/>
      </w:pPr>
      <w:r>
        <w:t>1. **前期准备**</w:t>
      </w:r>
    </w:p>
    <w:p>
      <w:pPr>
        <w:spacing w:line="360" w:lineRule="auto" w:before="0" w:after="0"/>
        <w:ind w:firstLine="420"/>
      </w:pPr>
      <w:r>
        <w:t xml:space="preserve">   - **人员培训**：所有参与项目的人员必须接受专业的安全培训，包括但不限于交通安全、操作安全、应急处理等。</w:t>
      </w:r>
    </w:p>
    <w:p>
      <w:pPr>
        <w:spacing w:line="360" w:lineRule="auto" w:before="0" w:after="0"/>
        <w:ind w:firstLine="420"/>
      </w:pPr>
      <w:r>
        <w:t xml:space="preserve">   - **设备检查**：定期对垃圾收集车、垃圾收集站等设备进行检查，确保其处于良好状态，符合安全标准。</w:t>
      </w:r>
    </w:p>
    <w:p>
      <w:pPr>
        <w:spacing w:line="360" w:lineRule="auto" w:before="0" w:after="0"/>
        <w:ind w:firstLine="420"/>
      </w:pPr>
      <w:r>
        <w:t>2. **现场作业**</w:t>
      </w:r>
    </w:p>
    <w:p>
      <w:pPr>
        <w:spacing w:line="360" w:lineRule="auto" w:before="0" w:after="0"/>
        <w:ind w:firstLine="420"/>
      </w:pPr>
      <w:r>
        <w:t xml:space="preserve">   - **作业规范**：严格按照垃圾收集的作业规范进行操作，确保垃圾收集过程安全、高效。</w:t>
      </w:r>
    </w:p>
    <w:p>
      <w:pPr>
        <w:spacing w:line="360" w:lineRule="auto" w:before="0" w:after="0"/>
        <w:ind w:firstLine="420"/>
      </w:pPr>
      <w:r>
        <w:t xml:space="preserve">   - **安全标识**：在垃圾收集区域设置明显的安全标识，提醒居民注意安全，避免意外发生。</w:t>
      </w:r>
    </w:p>
    <w:p>
      <w:pPr>
        <w:spacing w:line="360" w:lineRule="auto" w:before="0" w:after="0"/>
        <w:ind w:firstLine="420"/>
      </w:pPr>
      <w:r>
        <w:t xml:space="preserve">   - **防护措施**：工作人员在作业过程中必须佩戴必要的防护装备，如手套、口罩、安全帽等。</w:t>
      </w:r>
    </w:p>
    <w:p>
      <w:pPr>
        <w:spacing w:line="360" w:lineRule="auto" w:before="0" w:after="0"/>
        <w:ind w:firstLine="420"/>
      </w:pPr>
      <w:r>
        <w:t>3. **应急处理**</w:t>
      </w:r>
    </w:p>
    <w:p>
      <w:pPr>
        <w:spacing w:line="360" w:lineRule="auto" w:before="0" w:after="0"/>
        <w:ind w:firstLine="420"/>
      </w:pPr>
      <w:r>
        <w:t xml:space="preserve">   - **应急预案**：制定详细的应急预案，包括突发需求的处理机制、系统障碍的解决方案、多项目并行的解决方案、时间周期紧的解决方案、夜间服务的解决方案等。</w:t>
      </w:r>
    </w:p>
    <w:p>
      <w:pPr>
        <w:spacing w:line="360" w:lineRule="auto" w:before="0" w:after="0"/>
        <w:ind w:firstLine="420"/>
      </w:pPr>
      <w:r>
        <w:t xml:space="preserve">   - **应急演练**：定期进行应急演练，提高工作人员的应急处理能力。</w:t>
      </w:r>
    </w:p>
    <w:p>
      <w:pPr>
        <w:spacing w:line="360" w:lineRule="auto" w:before="0" w:after="0"/>
        <w:ind w:firstLine="420"/>
      </w:pPr>
      <w:r>
        <w:t>4. **安全监督**</w:t>
      </w:r>
    </w:p>
    <w:p>
      <w:pPr>
        <w:spacing w:line="360" w:lineRule="auto" w:before="0" w:after="0"/>
        <w:ind w:firstLine="420"/>
      </w:pPr>
      <w:r>
        <w:t xml:space="preserve">   - **安全检查**：设立专门的安全监督小组，定期对项目现场进行安全检查，发现问题及时整改。</w:t>
      </w:r>
    </w:p>
    <w:p>
      <w:pPr>
        <w:spacing w:line="360" w:lineRule="auto" w:before="0" w:after="0"/>
        <w:ind w:firstLine="420"/>
      </w:pPr>
      <w:r>
        <w:t xml:space="preserve">   - **安全会议**：定期召开安全会议，总结安全工作，提出改进措施。</w:t>
      </w:r>
    </w:p>
    <w:p>
      <w:pPr>
        <w:spacing w:line="360" w:lineRule="auto" w:before="0" w:after="0"/>
        <w:ind w:firstLine="420"/>
      </w:pPr>
      <w:r>
        <w:t>5. **安全评估**</w:t>
      </w:r>
    </w:p>
    <w:p>
      <w:pPr>
        <w:spacing w:line="360" w:lineRule="auto" w:before="0" w:after="0"/>
        <w:ind w:firstLine="420"/>
      </w:pPr>
      <w:r>
        <w:t xml:space="preserve">   - **安全评估报告**：定期对项目进行安全评估，形成安全评估报告，为后续工作提供参考。</w:t>
      </w:r>
    </w:p>
    <w:p>
      <w:pPr>
        <w:spacing w:line="360" w:lineRule="auto" w:before="0" w:after="0"/>
        <w:ind w:firstLine="420"/>
      </w:pPr>
      <w:r>
        <w:t xml:space="preserve">   - **持续改进**：根据安全评估报告，持续改进安全服务流程，提高服务质量。</w:t>
      </w:r>
    </w:p>
    <w:p>
      <w:pPr>
        <w:spacing w:line="360" w:lineRule="auto" w:before="0" w:after="0"/>
        <w:ind w:firstLine="420"/>
      </w:pPr>
      <w:r>
        <w:t>#### 三、安全服务流程实施</w:t>
      </w:r>
    </w:p>
    <w:p>
      <w:pPr>
        <w:spacing w:line="360" w:lineRule="auto" w:before="0" w:after="0"/>
        <w:ind w:firstLine="420"/>
      </w:pPr>
      <w:r>
        <w:t>1. **人员配备**</w:t>
      </w:r>
    </w:p>
    <w:p>
      <w:pPr>
        <w:spacing w:line="360" w:lineRule="auto" w:before="0" w:after="0"/>
        <w:ind w:firstLine="420"/>
      </w:pPr>
      <w:r>
        <w:t xml:space="preserve">   - **专业团队**：组建专业的垃圾清运团队，确保每个环节都有专人负责。</w:t>
      </w:r>
    </w:p>
    <w:p>
      <w:pPr>
        <w:spacing w:line="360" w:lineRule="auto" w:before="0" w:after="0"/>
        <w:ind w:firstLine="420"/>
      </w:pPr>
      <w:r>
        <w:t xml:space="preserve">   - **安全意识**：加强团队的安全意识教育，提高全员的安全素养。</w:t>
      </w:r>
    </w:p>
    <w:p>
      <w:pPr>
        <w:spacing w:line="360" w:lineRule="auto" w:before="0" w:after="0"/>
        <w:ind w:firstLine="420"/>
      </w:pPr>
      <w:r>
        <w:t>2. **设备保障**</w:t>
      </w:r>
    </w:p>
    <w:p>
      <w:pPr>
        <w:spacing w:line="360" w:lineRule="auto" w:before="0" w:after="0"/>
        <w:ind w:firstLine="420"/>
      </w:pPr>
      <w:r>
        <w:t xml:space="preserve">   - **设备维护**：定期对垃圾收集车、垃圾收集站等设备进行维护，确保其正常运行。</w:t>
      </w:r>
    </w:p>
    <w:p>
      <w:pPr>
        <w:spacing w:line="360" w:lineRule="auto" w:before="0" w:after="0"/>
        <w:ind w:firstLine="420"/>
      </w:pPr>
      <w:r>
        <w:t xml:space="preserve">   - **设备更新**：根据项目需求，适时更新设备，提高作业效率。</w:t>
      </w:r>
    </w:p>
    <w:p>
      <w:pPr>
        <w:spacing w:line="360" w:lineRule="auto" w:before="0" w:after="0"/>
        <w:ind w:firstLine="420"/>
      </w:pPr>
      <w:r>
        <w:t>3. **安全培训**</w:t>
      </w:r>
    </w:p>
    <w:p>
      <w:pPr>
        <w:spacing w:line="360" w:lineRule="auto" w:before="0" w:after="0"/>
        <w:ind w:firstLine="420"/>
      </w:pPr>
      <w:r>
        <w:t xml:space="preserve">   - **定期培训**：定期对工作人员进行安全培训，提高其安全意识和操作技能。</w:t>
      </w:r>
    </w:p>
    <w:p>
      <w:pPr>
        <w:spacing w:line="360" w:lineRule="auto" w:before="0" w:after="0"/>
        <w:ind w:firstLine="420"/>
      </w:pPr>
      <w:r>
        <w:t xml:space="preserve">   - **专项培训**：针对项目特点，开展专项安全培训，确保工作人员掌握相关安全知识。</w:t>
      </w:r>
    </w:p>
    <w:p>
      <w:pPr>
        <w:spacing w:line="360" w:lineRule="auto" w:before="0" w:after="0"/>
        <w:ind w:firstLine="420"/>
      </w:pPr>
      <w:r>
        <w:t>4. **安全监督**</w:t>
      </w:r>
    </w:p>
    <w:p>
      <w:pPr>
        <w:spacing w:line="360" w:lineRule="auto" w:before="0" w:after="0"/>
        <w:ind w:firstLine="420"/>
      </w:pPr>
      <w:r>
        <w:t xml:space="preserve">   - **专人监督**：设立专人负责安全监督工作，确保项目安全顺利进行。</w:t>
      </w:r>
    </w:p>
    <w:p>
      <w:pPr>
        <w:spacing w:line="360" w:lineRule="auto" w:before="0" w:after="0"/>
        <w:ind w:firstLine="420"/>
      </w:pPr>
      <w:r>
        <w:t xml:space="preserve">   - **实时监控**：利用现代技术手段，对项目现场进行实时监控，及时发现并处理安全隐患。</w:t>
      </w:r>
    </w:p>
    <w:p>
      <w:pPr>
        <w:spacing w:line="360" w:lineRule="auto" w:before="0" w:after="0"/>
        <w:ind w:firstLine="420"/>
      </w:pPr>
      <w:r>
        <w:t>#### 四、安全服务流程评估</w:t>
      </w:r>
    </w:p>
    <w:p>
      <w:pPr>
        <w:spacing w:line="360" w:lineRule="auto" w:before="0" w:after="0"/>
        <w:ind w:firstLine="420"/>
      </w:pPr>
      <w:r>
        <w:t>1. **评估标准**</w:t>
      </w:r>
    </w:p>
    <w:p>
      <w:pPr>
        <w:spacing w:line="360" w:lineRule="auto" w:before="0" w:after="0"/>
        <w:ind w:firstLine="420"/>
      </w:pPr>
      <w:r>
        <w:t xml:space="preserve">   - **安全记录**：评估项目期间的安全记录，包括事故发生次数、处理情况等。</w:t>
      </w:r>
    </w:p>
    <w:p>
      <w:pPr>
        <w:spacing w:line="360" w:lineRule="auto" w:before="0" w:after="0"/>
        <w:ind w:firstLine="420"/>
      </w:pPr>
      <w:r>
        <w:t xml:space="preserve">   - **安全措施**：评估安全措施的执行情况，包括应急预案、安全检查、安全会议等。</w:t>
      </w:r>
    </w:p>
    <w:p>
      <w:pPr>
        <w:spacing w:line="360" w:lineRule="auto" w:before="0" w:after="0"/>
        <w:ind w:firstLine="420"/>
      </w:pPr>
      <w:r>
        <w:t xml:space="preserve">   - **安全培训**：评估安全培训的效果，包括培训内容、培训方式、培训效果等。</w:t>
      </w:r>
    </w:p>
    <w:p>
      <w:pPr>
        <w:spacing w:line="360" w:lineRule="auto" w:before="0" w:after="0"/>
        <w:ind w:firstLine="420"/>
      </w:pPr>
      <w:r>
        <w:t>2. **评估方法**</w:t>
      </w:r>
    </w:p>
    <w:p>
      <w:pPr>
        <w:spacing w:line="360" w:lineRule="auto" w:before="0" w:after="0"/>
        <w:ind w:firstLine="420"/>
      </w:pPr>
      <w:r>
        <w:t xml:space="preserve">   - **现场检查**：定期对项目现场进行检查，评估安全服务流程的实施情况。</w:t>
      </w:r>
    </w:p>
    <w:p>
      <w:pPr>
        <w:spacing w:line="360" w:lineRule="auto" w:before="0" w:after="0"/>
        <w:ind w:firstLine="420"/>
      </w:pPr>
      <w:r>
        <w:t xml:space="preserve">   - **问卷调查**：对工作人员和居民进行问卷调查，了解他们对安全服务流程的评价和建议。</w:t>
      </w:r>
    </w:p>
    <w:p>
      <w:pPr>
        <w:spacing w:line="360" w:lineRule="auto" w:before="0" w:after="0"/>
        <w:ind w:firstLine="420"/>
      </w:pPr>
      <w:r>
        <w:t xml:space="preserve">   - **数据分析**：对项目期间的安全数据进行统计分析，找出存在的问题和改进方向。</w:t>
      </w:r>
    </w:p>
    <w:p>
      <w:pPr>
        <w:spacing w:line="360" w:lineRule="auto" w:before="0" w:after="0"/>
        <w:ind w:firstLine="420"/>
      </w:pPr>
      <w:r>
        <w:t>3. **评估结果**</w:t>
      </w:r>
    </w:p>
    <w:p>
      <w:pPr>
        <w:spacing w:line="360" w:lineRule="auto" w:before="0" w:after="0"/>
        <w:ind w:firstLine="420"/>
      </w:pPr>
      <w:r>
        <w:t xml:space="preserve">   - **总结报告**：根据评估结果，形成总结报告，提出改进措施。</w:t>
      </w:r>
    </w:p>
    <w:p>
      <w:pPr>
        <w:spacing w:line="360" w:lineRule="auto" w:before="0" w:after="0"/>
        <w:ind w:firstLine="420"/>
      </w:pPr>
      <w:r>
        <w:t xml:space="preserve">   - **持续改进**：根据评估结果，持续改进安全服务流程，提高服务质量。</w:t>
      </w:r>
    </w:p>
    <w:p>
      <w:pPr>
        <w:spacing w:line="360" w:lineRule="auto" w:before="0" w:after="0"/>
        <w:ind w:firstLine="420"/>
      </w:pPr>
      <w:r>
        <w:t>#### 五、结论</w:t>
      </w:r>
    </w:p>
    <w:p>
      <w:pPr>
        <w:spacing w:line="360" w:lineRule="auto" w:before="0" w:after="0"/>
        <w:ind w:firstLine="420"/>
      </w:pPr>
      <w:r>
        <w:t>通过制定详细的安全服务流程，沈阳顺鑫源运输服务有限公司将确保沈采矿区6274户居民生活及生产垃圾清运服务的顺利进行，为居民提供安全、高效的垃圾清运服务。公司将不断优化安全服务流程，提高服务质量，为居民创造更加美好的生活环境。</w:t>
      </w:r>
    </w:p>
    <w:p>
      <w:pPr>
        <w:pStyle w:val="Heading3"/>
        <w:spacing w:line="360" w:lineRule="auto" w:before="0" w:after="0"/>
        <w:ind w:firstLine="420"/>
      </w:pPr>
      <w:r>
        <w:t>安全服务流程概述</w:t>
      </w:r>
    </w:p>
    <w:p>
      <w:pPr>
        <w:spacing w:line="360" w:lineRule="auto" w:before="0" w:after="0"/>
        <w:ind w:firstLine="420"/>
      </w:pPr>
      <w:r>
        <w:t>**安全服务流程概述方案**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项目的竞标。该项目预估金额为722,100.00元（含税），服务地点由招标人指定，服务期为2025年01月01日至2025年12月31日。质量要求为合格。</w:t>
      </w:r>
    </w:p>
    <w:p>
      <w:pPr>
        <w:spacing w:line="360" w:lineRule="auto" w:before="0" w:after="0"/>
        <w:ind w:firstLine="420"/>
      </w:pPr>
      <w:r>
        <w:t>**二、安全服务流程概述**</w:t>
      </w:r>
    </w:p>
    <w:p>
      <w:pPr>
        <w:spacing w:line="360" w:lineRule="auto" w:before="0" w:after="0"/>
        <w:ind w:firstLine="420"/>
      </w:pPr>
      <w:r>
        <w:t>为确保垃圾清运服务的顺利进行，公司制定了详细的安全服务流程，具体如下：</w:t>
      </w:r>
    </w:p>
    <w:p>
      <w:pPr>
        <w:spacing w:line="360" w:lineRule="auto" w:before="0" w:after="0"/>
        <w:ind w:firstLine="420"/>
      </w:pPr>
      <w:r>
        <w:t>1. **服务前准备**</w:t>
      </w:r>
    </w:p>
    <w:p>
      <w:pPr>
        <w:spacing w:line="360" w:lineRule="auto" w:before="0" w:after="0"/>
        <w:ind w:firstLine="420"/>
      </w:pPr>
      <w:r>
        <w:t xml:space="preserve">   - **人员培训**：所有服务人员在上岗前均需接受专业的安全培训，包括但不限于交通安全、设备操作安全、应急处理等。</w:t>
      </w:r>
    </w:p>
    <w:p>
      <w:pPr>
        <w:spacing w:line="360" w:lineRule="auto" w:before="0" w:after="0"/>
        <w:ind w:firstLine="420"/>
      </w:pPr>
      <w:r>
        <w:t xml:space="preserve">   - **设备检查**：服务前对垃圾收集车、垃圾收集站等设备进行全面检查，确保其处于良好状态。</w:t>
      </w:r>
    </w:p>
    <w:p>
      <w:pPr>
        <w:spacing w:line="360" w:lineRule="auto" w:before="0" w:after="0"/>
        <w:ind w:firstLine="420"/>
      </w:pPr>
      <w:r>
        <w:t xml:space="preserve">   - **现场勘察**：对服务区域进行现场勘察，了解地形、交通状况等，制定合理的垃圾清运路线。</w:t>
      </w:r>
    </w:p>
    <w:p>
      <w:pPr>
        <w:spacing w:line="360" w:lineRule="auto" w:before="0" w:after="0"/>
        <w:ind w:firstLine="420"/>
      </w:pPr>
      <w:r>
        <w:t>2. **服务中操作**</w:t>
      </w:r>
    </w:p>
    <w:p>
      <w:pPr>
        <w:spacing w:line="360" w:lineRule="auto" w:before="0" w:after="0"/>
        <w:ind w:firstLine="420"/>
      </w:pPr>
      <w:r>
        <w:t xml:space="preserve">   - **垃圾收集**：按照规定的作业规范进行垃圾收集，确保操作安全、高效。</w:t>
      </w:r>
    </w:p>
    <w:p>
      <w:pPr>
        <w:spacing w:line="360" w:lineRule="auto" w:before="0" w:after="0"/>
        <w:ind w:firstLine="420"/>
      </w:pPr>
      <w:r>
        <w:t xml:space="preserve">   - **车辆行驶**：遵守交通规则，确保垃圾收集车在行驶过程中的安全。</w:t>
      </w:r>
    </w:p>
    <w:p>
      <w:pPr>
        <w:spacing w:line="360" w:lineRule="auto" w:before="0" w:after="0"/>
        <w:ind w:firstLine="420"/>
      </w:pPr>
      <w:r>
        <w:t xml:space="preserve">   - **设备使用**：严格按照设备操作规程使用垃圾收集车等设备，避免因操作不当引发安全事故。</w:t>
      </w:r>
    </w:p>
    <w:p>
      <w:pPr>
        <w:spacing w:line="360" w:lineRule="auto" w:before="0" w:after="0"/>
        <w:ind w:firstLine="420"/>
      </w:pPr>
      <w:r>
        <w:t xml:space="preserve">   - **现场管理**：保持服务现场整洁有序，避免因垃圾堆积引发的安全隐患。</w:t>
      </w:r>
    </w:p>
    <w:p>
      <w:pPr>
        <w:spacing w:line="360" w:lineRule="auto" w:before="0" w:after="0"/>
        <w:ind w:firstLine="420"/>
      </w:pPr>
      <w:r>
        <w:t>3. **服务后总结**</w:t>
      </w:r>
    </w:p>
    <w:p>
      <w:pPr>
        <w:spacing w:line="360" w:lineRule="auto" w:before="0" w:after="0"/>
        <w:ind w:firstLine="420"/>
      </w:pPr>
      <w:r>
        <w:t xml:space="preserve">   - **安全检查**：服务结束后对服务现场进行安全检查，确保无安全隐患。</w:t>
      </w:r>
    </w:p>
    <w:p>
      <w:pPr>
        <w:spacing w:line="360" w:lineRule="auto" w:before="0" w:after="0"/>
        <w:ind w:firstLine="420"/>
      </w:pPr>
      <w:r>
        <w:t xml:space="preserve">   - **设备维护**：对垃圾收集车等设备进行维护保养，确保其处于良好状态。</w:t>
      </w:r>
    </w:p>
    <w:p>
      <w:pPr>
        <w:spacing w:line="360" w:lineRule="auto" w:before="0" w:after="0"/>
        <w:ind w:firstLine="420"/>
      </w:pPr>
      <w:r>
        <w:t xml:space="preserve">   - **人员反馈**：收集服务人员的安全反馈，总结经验教训，持续改进安全服务流程。</w:t>
      </w:r>
    </w:p>
    <w:p>
      <w:pPr>
        <w:spacing w:line="360" w:lineRule="auto" w:before="0" w:after="0"/>
        <w:ind w:firstLine="420"/>
      </w:pPr>
      <w:r>
        <w:t>**三、安全生产和文明服务保障措施**</w:t>
      </w:r>
    </w:p>
    <w:p>
      <w:pPr>
        <w:spacing w:line="360" w:lineRule="auto" w:before="0" w:after="0"/>
        <w:ind w:firstLine="420"/>
      </w:pPr>
      <w:r>
        <w:t>1. **安全生产管理制度**：公司制定了完善的安全生产管理制度，明确各级人员的安全职责，确保服务过程中的安全。</w:t>
      </w:r>
    </w:p>
    <w:p>
      <w:pPr>
        <w:spacing w:line="360" w:lineRule="auto" w:before="0" w:after="0"/>
        <w:ind w:firstLine="420"/>
      </w:pPr>
      <w:r>
        <w:t>2. **安全服务流程**：制定了详细的安全服务流程，包括服务前准备、服务中操作、服务后总结等环节，确保服务的顺利进行。</w:t>
      </w:r>
    </w:p>
    <w:p>
      <w:pPr>
        <w:spacing w:line="360" w:lineRule="auto" w:before="0" w:after="0"/>
        <w:ind w:firstLine="420"/>
      </w:pPr>
      <w:r>
        <w:t>3. **安全生产组织机构图**：建立了安全生产组织机构图，明确各级安全管理人员及其职责，确保安全管理的有效实施。</w:t>
      </w:r>
    </w:p>
    <w:p>
      <w:pPr>
        <w:spacing w:line="360" w:lineRule="auto" w:before="0" w:after="0"/>
        <w:ind w:firstLine="420"/>
      </w:pPr>
      <w:r>
        <w:t>4. **安全文明服务实施保障措施**：通过人员培训、设备检查、现场勘察等措施，确保服务的安全性和文明性。</w:t>
      </w:r>
    </w:p>
    <w:p>
      <w:pPr>
        <w:spacing w:line="360" w:lineRule="auto" w:before="0" w:after="0"/>
        <w:ind w:firstLine="420"/>
      </w:pPr>
      <w:r>
        <w:t>**四、应急处理保障机制**</w:t>
      </w:r>
    </w:p>
    <w:p>
      <w:pPr>
        <w:spacing w:line="360" w:lineRule="auto" w:before="0" w:after="0"/>
        <w:ind w:firstLine="420"/>
      </w:pPr>
      <w:r>
        <w:t>1. **突发需求的处理机制**：制定了突发需求的处理机制，确保在遇到突发需求时能够迅速响应。</w:t>
      </w:r>
    </w:p>
    <w:p>
      <w:pPr>
        <w:spacing w:line="360" w:lineRule="auto" w:before="0" w:after="0"/>
        <w:ind w:firstLine="420"/>
      </w:pPr>
      <w:r>
        <w:t>2. **系统障碍的解决方案**：制定了系统障碍的解决方案，确保在系统出现障碍时能够及时处理。</w:t>
      </w:r>
    </w:p>
    <w:p>
      <w:pPr>
        <w:spacing w:line="360" w:lineRule="auto" w:before="0" w:after="0"/>
        <w:ind w:firstLine="420"/>
      </w:pPr>
      <w:r>
        <w:t>3. **多项目并行的解决方案**：制定了多项目并行的解决方案，确保在同时进行多个项目时能够有效协调。</w:t>
      </w:r>
    </w:p>
    <w:p>
      <w:pPr>
        <w:spacing w:line="360" w:lineRule="auto" w:before="0" w:after="0"/>
        <w:ind w:firstLine="420"/>
      </w:pPr>
      <w:r>
        <w:t>4. **时间周期紧的解决方案**：制定了时间周期紧的解决方案，确保在时间紧张的情况下能够按时完成服务。</w:t>
      </w:r>
    </w:p>
    <w:p>
      <w:pPr>
        <w:spacing w:line="360" w:lineRule="auto" w:before="0" w:after="0"/>
        <w:ind w:firstLine="420"/>
      </w:pPr>
      <w:r>
        <w:t>5. **夜间服务的解决方案**：制定了夜间服务的解决方案，确保在夜间服务时能够保证安全。</w:t>
      </w:r>
    </w:p>
    <w:p>
      <w:pPr>
        <w:spacing w:line="360" w:lineRule="auto" w:before="0" w:after="0"/>
        <w:ind w:firstLine="420"/>
      </w:pPr>
      <w:r>
        <w:t>**五、作业规范**</w:t>
      </w:r>
    </w:p>
    <w:p>
      <w:pPr>
        <w:spacing w:line="360" w:lineRule="auto" w:before="0" w:after="0"/>
        <w:ind w:firstLine="420"/>
      </w:pPr>
      <w:r>
        <w:t>1. **垃圾收集的作业规范**：制定了详细的垃圾收集作业规范，确保垃圾收集的安全、高效。</w:t>
      </w:r>
    </w:p>
    <w:p>
      <w:pPr>
        <w:spacing w:line="360" w:lineRule="auto" w:before="0" w:after="0"/>
        <w:ind w:firstLine="420"/>
      </w:pPr>
      <w:r>
        <w:t>2. **垃圾收集车的作业规范**：制定了垃圾收集车的作业规范，确保垃圾收集车的安全使用。</w:t>
      </w:r>
    </w:p>
    <w:p>
      <w:pPr>
        <w:spacing w:line="360" w:lineRule="auto" w:before="0" w:after="0"/>
        <w:ind w:firstLine="420"/>
      </w:pPr>
      <w:r>
        <w:t>3. **垃圾收集站的作业规范**：制定了垃圾收集站的作业规范，确保垃圾收集站的安全管理。</w:t>
      </w:r>
    </w:p>
    <w:p>
      <w:pPr>
        <w:spacing w:line="360" w:lineRule="auto" w:before="0" w:after="0"/>
        <w:ind w:firstLine="420"/>
      </w:pPr>
      <w:r>
        <w:t>**六、资源配备计划**</w:t>
      </w:r>
    </w:p>
    <w:p>
      <w:pPr>
        <w:spacing w:line="360" w:lineRule="auto" w:before="0" w:after="0"/>
        <w:ind w:firstLine="420"/>
      </w:pPr>
      <w:r>
        <w:t>1. **劳动力配备**：根据服务需求配备充足的劳动力，确保服务的顺利进行。</w:t>
      </w:r>
    </w:p>
    <w:p>
      <w:pPr>
        <w:spacing w:line="360" w:lineRule="auto" w:before="0" w:after="0"/>
        <w:ind w:firstLine="420"/>
      </w:pPr>
      <w:r>
        <w:t>2. **服务用机械配备**：根据服务需求配备足够的服务用机械，确保服务的效率和质量。</w:t>
      </w:r>
    </w:p>
    <w:p>
      <w:pPr>
        <w:spacing w:line="360" w:lineRule="auto" w:before="0" w:after="0"/>
        <w:ind w:firstLine="420"/>
      </w:pPr>
      <w:r>
        <w:t>**七、总结**</w:t>
      </w:r>
    </w:p>
    <w:p>
      <w:pPr>
        <w:spacing w:line="360" w:lineRule="auto" w:before="0" w:after="0"/>
        <w:ind w:firstLine="420"/>
      </w:pPr>
      <w:r>
        <w:t>通过制定详细的安全服务流程和安全生产和文明服务保障措施，公司能够确保垃圾清运服务的顺利进行。同时，通过应急处理保障机制和作业规范，公司能够应对各种突发情况和复杂环境，确保服务的安全性和文明性。此外，通过合理的资源配备计划，公司能够确保服务的效率和进度。</w:t>
      </w:r>
    </w:p>
    <w:p>
      <w:pPr>
        <w:pStyle w:val="Heading4"/>
        <w:spacing w:line="360" w:lineRule="auto" w:before="0" w:after="0"/>
        <w:ind w:firstLine="420"/>
      </w:pPr>
      <w:r>
        <w:t xml:space="preserve"> 安全服务流程的重要性</w:t>
      </w:r>
    </w:p>
    <w:p>
      <w:pPr>
        <w:spacing w:line="360" w:lineRule="auto" w:before="0" w:after="0"/>
        <w:ind w:firstLine="420"/>
      </w:pPr>
      <w:r>
        <w:t>**安全服务流程的重要性方案**</w:t>
      </w:r>
    </w:p>
    <w:p>
      <w:pPr>
        <w:spacing w:line="360" w:lineRule="auto" w:before="0" w:after="0"/>
        <w:ind w:firstLine="420"/>
      </w:pPr>
      <w:r>
        <w:t>**一、引言**</w:t>
      </w:r>
    </w:p>
    <w:p>
      <w:pPr>
        <w:spacing w:line="360" w:lineRule="auto" w:before="0" w:after="0"/>
        <w:ind w:firstLine="420"/>
      </w:pPr>
      <w:r>
        <w:t>随着社会经济的快速发展，垃圾清运服务在维护城市环境卫生、保障居民生活质量方面发挥着越来越重要的作用。沈阳顺鑫源运输服务有限公司（以下简称“公司”）作为一家专业的垃圾清运服务提供商，深知安全服务流程对于保障服务质量、提升客户满意度的重要性。本方案旨在阐述安全服务流程在公司垃圾清运服务中的关键作用，并提出相应的实施策略。</w:t>
      </w:r>
    </w:p>
    <w:p>
      <w:pPr>
        <w:spacing w:line="360" w:lineRule="auto" w:before="0" w:after="0"/>
        <w:ind w:firstLine="420"/>
      </w:pPr>
      <w:r>
        <w:t>**二、安全服务流程的重要性**</w:t>
      </w:r>
    </w:p>
    <w:p>
      <w:pPr>
        <w:spacing w:line="360" w:lineRule="auto" w:before="0" w:after="0"/>
        <w:ind w:firstLine="420"/>
      </w:pPr>
      <w:r>
        <w:t>1. **保障员工安全**：垃圾清运工作涉及大量的体力劳动和机械操作，存在一定的安全风险。建立完善的安全服务流程，可以规范员工操作行为，减少事故发生，保障员工的生命安全和身体健康。</w:t>
      </w:r>
    </w:p>
    <w:p>
      <w:pPr>
        <w:spacing w:line="360" w:lineRule="auto" w:before="0" w:after="0"/>
        <w:ind w:firstLine="420"/>
      </w:pPr>
      <w:r>
        <w:t>2. **提升服务质量**：安全服务流程的建立，有助于提高垃圾清运服务的标准化和规范化水平，确保服务过程有序进行，提升客户满意度。</w:t>
      </w:r>
    </w:p>
    <w:p>
      <w:pPr>
        <w:spacing w:line="360" w:lineRule="auto" w:before="0" w:after="0"/>
        <w:ind w:firstLine="420"/>
      </w:pPr>
      <w:r>
        <w:t>3. **降低运营成本**：安全事故的发生往往伴随着高昂的赔偿费用和停工损失。通过实施安全服务流程，可以有效降低安全事故的发生率，从而降低公司的运营成本。</w:t>
      </w:r>
    </w:p>
    <w:p>
      <w:pPr>
        <w:spacing w:line="360" w:lineRule="auto" w:before="0" w:after="0"/>
        <w:ind w:firstLine="420"/>
      </w:pPr>
      <w:r>
        <w:t>4. **增强企业竞争力**：在激烈的市场竞争中，安全服务流程的建立和完善，有助于树立公司良好的品牌形象，增强市场竞争力。</w:t>
      </w:r>
    </w:p>
    <w:p>
      <w:pPr>
        <w:spacing w:line="360" w:lineRule="auto" w:before="0" w:after="0"/>
        <w:ind w:firstLine="420"/>
      </w:pPr>
      <w:r>
        <w:t>**三、安全服务流程的实施策略**</w:t>
      </w:r>
    </w:p>
    <w:p>
      <w:pPr>
        <w:spacing w:line="360" w:lineRule="auto" w:before="0" w:after="0"/>
        <w:ind w:firstLine="420"/>
      </w:pPr>
      <w:r>
        <w:t>1. **制定安全管理制度**：公司应制定完善的安全管理制度，明确各级管理人员和员工的安全职责，确保安全服务流程的有效执行。</w:t>
      </w:r>
    </w:p>
    <w:p>
      <w:pPr>
        <w:spacing w:line="360" w:lineRule="auto" w:before="0" w:after="0"/>
        <w:ind w:firstLine="420"/>
      </w:pPr>
      <w:r>
        <w:t>2. **开展安全培训**：定期对员工进行安全培训，提高员工的安全意识和操作技能，确保员工能够熟练掌握安全服务流程。</w:t>
      </w:r>
    </w:p>
    <w:p>
      <w:pPr>
        <w:spacing w:line="360" w:lineRule="auto" w:before="0" w:after="0"/>
        <w:ind w:firstLine="420"/>
      </w:pPr>
      <w:r>
        <w:t>3. **加强现场管理**：建立现场安全检查制度，及时发现和消除安全隐患，确保垃圾清运服务的安全进行。</w:t>
      </w:r>
    </w:p>
    <w:p>
      <w:pPr>
        <w:spacing w:line="360" w:lineRule="auto" w:before="0" w:after="0"/>
        <w:ind w:firstLine="420"/>
      </w:pPr>
      <w:r>
        <w:t>4. **配备安全设施**：为员工配备必要的安全防护用品，如安全帽、反光背心等，提高员工的安全防护能力。</w:t>
      </w:r>
    </w:p>
    <w:p>
      <w:pPr>
        <w:spacing w:line="360" w:lineRule="auto" w:before="0" w:after="0"/>
        <w:ind w:firstLine="420"/>
      </w:pPr>
      <w:r>
        <w:t>5. **建立应急预案**：针对可能发生的突发情况，制定相应的应急预案，确保在紧急情况下能够迅速、有效地应对。</w:t>
      </w:r>
    </w:p>
    <w:p>
      <w:pPr>
        <w:spacing w:line="360" w:lineRule="auto" w:before="0" w:after="0"/>
        <w:ind w:firstLine="420"/>
      </w:pPr>
      <w:r>
        <w:t>**四、安全服务流程的具体内容**</w:t>
      </w:r>
    </w:p>
    <w:p>
      <w:pPr>
        <w:spacing w:line="360" w:lineRule="auto" w:before="0" w:after="0"/>
        <w:ind w:firstLine="420"/>
      </w:pPr>
      <w:r>
        <w:t>1. **垃圾收集作业规范**：明确垃圾收集作业的操作流程、安全注意事项等，确保垃圾收集作业的安全进行。</w:t>
      </w:r>
    </w:p>
    <w:p>
      <w:pPr>
        <w:spacing w:line="360" w:lineRule="auto" w:before="0" w:after="0"/>
        <w:ind w:firstLine="420"/>
      </w:pPr>
      <w:r>
        <w:t>2. **垃圾收集车作业规范**：规范垃圾收集车的操作流程、安全检查等，确保垃圾收集车的安全运行。</w:t>
      </w:r>
    </w:p>
    <w:p>
      <w:pPr>
        <w:spacing w:line="360" w:lineRule="auto" w:before="0" w:after="0"/>
        <w:ind w:firstLine="420"/>
      </w:pPr>
      <w:r>
        <w:t>3. **垃圾收集站作业规范**：明确垃圾收集站的作业流程、安全注意事项等，确保垃圾收集站的安全管理。</w:t>
      </w:r>
    </w:p>
    <w:p>
      <w:pPr>
        <w:spacing w:line="360" w:lineRule="auto" w:before="0" w:after="0"/>
        <w:ind w:firstLine="420"/>
      </w:pPr>
      <w:r>
        <w:t>**五、结论**</w:t>
      </w:r>
    </w:p>
    <w:p>
      <w:pPr>
        <w:spacing w:line="360" w:lineRule="auto" w:before="0" w:after="0"/>
        <w:ind w:firstLine="420"/>
      </w:pPr>
      <w:r>
        <w:t>安全服务流程是公司垃圾清运服务的重要组成部分，对于保障员工安全、提升服务质量、降低运营成本、增强企业竞争力等方面具有重要意义。公司应高度重视安全服务流程的建立和完善，通过制定安全管理制度、开展安全培训、加强现场管理、配备安全设施、建立应急预案等措施，确保垃圾清运服务的安全进行，为公司的发展奠定坚实基础。</w:t>
      </w:r>
    </w:p>
    <w:p>
      <w:pPr>
        <w:pStyle w:val="Heading4"/>
        <w:spacing w:line="360" w:lineRule="auto" w:before="0" w:after="0"/>
        <w:ind w:firstLine="420"/>
      </w:pPr>
      <w:r>
        <w:t xml:space="preserve"> 安全服务流程的适用范围</w:t>
      </w:r>
    </w:p>
    <w:p>
      <w:pPr>
        <w:spacing w:line="360" w:lineRule="auto" w:before="0" w:after="0"/>
        <w:ind w:firstLine="420"/>
      </w:pPr>
      <w:r>
        <w:t>### 安全服务流程适用范围方案</w:t>
      </w:r>
    </w:p>
    <w:p>
      <w:pPr>
        <w:spacing w:line="360" w:lineRule="auto" w:before="0" w:after="0"/>
        <w:ind w:firstLine="420"/>
      </w:pPr>
      <w:r>
        <w:t>#### 一、引言</w:t>
      </w:r>
    </w:p>
    <w:p>
      <w:pPr>
        <w:spacing w:line="360" w:lineRule="auto" w:before="0" w:after="0"/>
        <w:ind w:firstLine="420"/>
      </w:pPr>
      <w:r>
        <w:t>沈阳顺鑫源运输服务有限公司（以下简称“公司”）致力于提供高效、安全、环保的垃圾清运服务。为确保服务过程中的安全性和服务质量，公司制定了详细的安全服务流程。本方案旨在明确安全服务流程的适用范围，确保所有服务人员严格遵守安全规范，保障服务过程中的安全与效率。</w:t>
      </w:r>
    </w:p>
    <w:p>
      <w:pPr>
        <w:spacing w:line="360" w:lineRule="auto" w:before="0" w:after="0"/>
        <w:ind w:firstLine="420"/>
      </w:pPr>
      <w:r>
        <w:t>#### 二、适用范围</w:t>
      </w:r>
    </w:p>
    <w:p>
      <w:pPr>
        <w:spacing w:line="360" w:lineRule="auto" w:before="0" w:after="0"/>
        <w:ind w:firstLine="420"/>
      </w:pPr>
      <w:r>
        <w:t>1. **服务人员**：所有参与沈采矿区6274户居民生活及生产垃圾清运服务的员工，包括但不限于驾驶员、装卸工、现场管理人员等。</w:t>
      </w:r>
    </w:p>
    <w:p>
      <w:pPr>
        <w:spacing w:line="360" w:lineRule="auto" w:before="0" w:after="0"/>
        <w:ind w:firstLine="420"/>
      </w:pPr>
      <w:r>
        <w:t>2. **服务地点**：招标人指定的所有垃圾清运服务地点，包括居民区、生产区、垃圾收集站等。</w:t>
      </w:r>
    </w:p>
    <w:p>
      <w:pPr>
        <w:spacing w:line="360" w:lineRule="auto" w:before="0" w:after="0"/>
        <w:ind w:firstLine="420"/>
      </w:pPr>
      <w:r>
        <w:t>3. **服务设备**：所有用于垃圾清运的车辆、机械设备、工具等。</w:t>
      </w:r>
    </w:p>
    <w:p>
      <w:pPr>
        <w:spacing w:line="360" w:lineRule="auto" w:before="0" w:after="0"/>
        <w:ind w:firstLine="420"/>
      </w:pPr>
      <w:r>
        <w:t>4. **服务时间**：服务期内的所有工作时间，即2025年01月01日至2025年12月31日。</w:t>
      </w:r>
    </w:p>
    <w:p>
      <w:pPr>
        <w:spacing w:line="360" w:lineRule="auto" w:before="0" w:after="0"/>
        <w:ind w:firstLine="420"/>
      </w:pPr>
      <w:r>
        <w:t>#### 三、安全服务流程内容</w:t>
      </w:r>
    </w:p>
    <w:p>
      <w:pPr>
        <w:spacing w:line="360" w:lineRule="auto" w:before="0" w:after="0"/>
        <w:ind w:firstLine="420"/>
      </w:pPr>
      <w:r>
        <w:t>1. **安全培训**：所有服务人员在上岗前必须接受全面的安全培训，包括但不限于交通安全、设备操作安全、应急处理等。</w:t>
      </w:r>
    </w:p>
    <w:p>
      <w:pPr>
        <w:spacing w:line="360" w:lineRule="auto" w:before="0" w:after="0"/>
        <w:ind w:firstLine="420"/>
      </w:pPr>
      <w:r>
        <w:t>2. **设备检查**：每次服务前，驾驶员必须对车辆进行安全检查，确保车辆处于良好状态，符合安全标准。</w:t>
      </w:r>
    </w:p>
    <w:p>
      <w:pPr>
        <w:spacing w:line="360" w:lineRule="auto" w:before="0" w:after="0"/>
        <w:ind w:firstLine="420"/>
      </w:pPr>
      <w:r>
        <w:t>3. **操作规范**：服务人员在操作过程中必须严格遵守操作规程，不得超速、超载、疲劳驾驶等。</w:t>
      </w:r>
    </w:p>
    <w:p>
      <w:pPr>
        <w:spacing w:line="360" w:lineRule="auto" w:before="0" w:after="0"/>
        <w:ind w:firstLine="420"/>
      </w:pPr>
      <w:r>
        <w:t>4. **现场管理**：现场管理人员负责监督服务过程，确保所有操作符合安全规范，及时处理安全隐患。</w:t>
      </w:r>
    </w:p>
    <w:p>
      <w:pPr>
        <w:spacing w:line="360" w:lineRule="auto" w:before="0" w:after="0"/>
        <w:ind w:firstLine="420"/>
      </w:pPr>
      <w:r>
        <w:t>5. **应急处理**：制定详细的应急处理预案，包括交通事故、设备故障、人员受伤等突发情况的应对措施。</w:t>
      </w:r>
    </w:p>
    <w:p>
      <w:pPr>
        <w:spacing w:line="360" w:lineRule="auto" w:before="0" w:after="0"/>
        <w:ind w:firstLine="420"/>
      </w:pPr>
      <w:r>
        <w:t>6. **安全记录**：建立完善的安全记录制度，记录每次服务过程中的安全情况，包括设备检查记录、操作记录、应急处理记录等。</w:t>
      </w:r>
    </w:p>
    <w:p>
      <w:pPr>
        <w:spacing w:line="360" w:lineRule="auto" w:before="0" w:after="0"/>
        <w:ind w:firstLine="420"/>
      </w:pPr>
      <w:r>
        <w:t>#### 四、安全服务流程的实施</w:t>
      </w:r>
    </w:p>
    <w:p>
      <w:pPr>
        <w:spacing w:line="360" w:lineRule="auto" w:before="0" w:after="0"/>
        <w:ind w:firstLine="420"/>
      </w:pPr>
      <w:r>
        <w:t>1. **培训与考核**：公司定期组织安全培训，并对服务人员进行考核，确保其掌握必要的安全知识和技能。</w:t>
      </w:r>
    </w:p>
    <w:p>
      <w:pPr>
        <w:spacing w:line="360" w:lineRule="auto" w:before="0" w:after="0"/>
        <w:ind w:firstLine="420"/>
      </w:pPr>
      <w:r>
        <w:t>2. **设备维护**：公司定期对服务设备进行维护和保养，确保其处于良好状态，符合安全标准。</w:t>
      </w:r>
    </w:p>
    <w:p>
      <w:pPr>
        <w:spacing w:line="360" w:lineRule="auto" w:before="0" w:after="0"/>
        <w:ind w:firstLine="420"/>
      </w:pPr>
      <w:r>
        <w:t>3. **现场监督**：现场管理人员负责监督服务过程，确保所有操作符合安全规范，及时处理安全隐患。</w:t>
      </w:r>
    </w:p>
    <w:p>
      <w:pPr>
        <w:spacing w:line="360" w:lineRule="auto" w:before="0" w:after="0"/>
        <w:ind w:firstLine="420"/>
      </w:pPr>
      <w:r>
        <w:t>4. **应急演练**：定期组织应急演练，提高服务人员应对突发事件的能力。</w:t>
      </w:r>
    </w:p>
    <w:p>
      <w:pPr>
        <w:spacing w:line="360" w:lineRule="auto" w:before="0" w:after="0"/>
        <w:ind w:firstLine="420"/>
      </w:pPr>
      <w:r>
        <w:t>5. **安全检查**：公司定期进行安全检查，评估服务过程中的安全情况，及时整改安全隐患。</w:t>
      </w:r>
    </w:p>
    <w:p>
      <w:pPr>
        <w:spacing w:line="360" w:lineRule="auto" w:before="0" w:after="0"/>
        <w:ind w:firstLine="420"/>
      </w:pPr>
      <w:r>
        <w:t>#### 五、安全服务流程的监督与评估</w:t>
      </w:r>
    </w:p>
    <w:p>
      <w:pPr>
        <w:spacing w:line="360" w:lineRule="auto" w:before="0" w:after="0"/>
        <w:ind w:firstLine="420"/>
      </w:pPr>
      <w:r>
        <w:t>1. **内部监督**：公司内部设立安全监督部门，负责监督安全服务流程的实施情况，确保所有服务人员严格遵守安全规范。</w:t>
      </w:r>
    </w:p>
    <w:p>
      <w:pPr>
        <w:spacing w:line="360" w:lineRule="auto" w:before="0" w:after="0"/>
        <w:ind w:firstLine="420"/>
      </w:pPr>
      <w:r>
        <w:t>2. **外部评估**：邀请第三方机构定期对公司的安全服务流程进行评估，提出改进建议。</w:t>
      </w:r>
    </w:p>
    <w:p>
      <w:pPr>
        <w:spacing w:line="360" w:lineRule="auto" w:before="0" w:after="0"/>
        <w:ind w:firstLine="420"/>
      </w:pPr>
      <w:r>
        <w:t>3. **反馈机制**：建立反馈机制，鼓励服务人员提出安全建议和改进意见，不断优化安全服务流程。</w:t>
      </w:r>
    </w:p>
    <w:p>
      <w:pPr>
        <w:spacing w:line="360" w:lineRule="auto" w:before="0" w:after="0"/>
        <w:ind w:firstLine="420"/>
      </w:pPr>
      <w:r>
        <w:t>#### 六、结论</w:t>
      </w:r>
    </w:p>
    <w:p>
      <w:pPr>
        <w:spacing w:line="360" w:lineRule="auto" w:before="0" w:after="0"/>
        <w:ind w:firstLine="420"/>
      </w:pPr>
      <w:r>
        <w:t>本方案明确了安全服务流程的适用范围，确保所有服务人员严格遵守安全规范，保障服务过程中的安全与效率。通过实施本方案，公司将进一步提高垃圾清运服务的安全性和服务质量，为沈采矿区6274户居民提供更加优质的服务。</w:t>
      </w:r>
    </w:p>
    <w:p>
      <w:pPr>
        <w:pStyle w:val="Heading4"/>
        <w:spacing w:line="360" w:lineRule="auto" w:before="0" w:after="0"/>
        <w:ind w:firstLine="420"/>
      </w:pPr>
      <w:r>
        <w:t xml:space="preserve"> 安全服务流程的定义与目标</w:t>
      </w:r>
    </w:p>
    <w:p>
      <w:pPr>
        <w:spacing w:line="360" w:lineRule="auto" w:before="0" w:after="0"/>
        <w:ind w:firstLine="420"/>
      </w:pPr>
      <w:r>
        <w:t>### 安全服务流程的定义与目标</w:t>
      </w:r>
    </w:p>
    <w:p>
      <w:pPr>
        <w:spacing w:line="360" w:lineRule="auto" w:before="0" w:after="0"/>
        <w:ind w:firstLine="420"/>
      </w:pPr>
      <w:r>
        <w:t>#### 一、定义</w:t>
      </w:r>
    </w:p>
    <w:p>
      <w:pPr>
        <w:spacing w:line="360" w:lineRule="auto" w:before="0" w:after="0"/>
        <w:ind w:firstLine="420"/>
      </w:pPr>
      <w:r>
        <w:t>安全服务流程是指为确保服务过程中的人员、设备、环境安全而制定的一系列操作规程和管理措施。它涵盖了从服务前的准备、服务中的实施到服务后的总结与改进的全过程，旨在通过科学、规范的管理手段，最大限度地降低服务过程中的安全风险，确保服务的顺利进行。</w:t>
      </w:r>
    </w:p>
    <w:p>
      <w:pPr>
        <w:spacing w:line="360" w:lineRule="auto" w:before="0" w:after="0"/>
        <w:ind w:firstLine="420"/>
      </w:pPr>
      <w:r>
        <w:t>#### 二、目标</w:t>
      </w:r>
    </w:p>
    <w:p>
      <w:pPr>
        <w:spacing w:line="360" w:lineRule="auto" w:before="0" w:after="0"/>
        <w:ind w:firstLine="420"/>
      </w:pPr>
      <w:r>
        <w:t>1. **保障人员安全**：确保服务过程中所有参与人员的人身安全，防止因操作不当或管理不善导致的人员伤害。</w:t>
      </w:r>
    </w:p>
    <w:p>
      <w:pPr>
        <w:spacing w:line="360" w:lineRule="auto" w:before="0" w:after="0"/>
        <w:ind w:firstLine="420"/>
      </w:pPr>
      <w:r>
        <w:t>2. **保护设备安全**：维护服务过程中使用的设备、设施的安全，防止因设备故障或操作失误导致的设备损坏。</w:t>
      </w:r>
    </w:p>
    <w:p>
      <w:pPr>
        <w:spacing w:line="360" w:lineRule="auto" w:before="0" w:after="0"/>
        <w:ind w:firstLine="420"/>
      </w:pPr>
      <w:r>
        <w:t>3. **维护环境安全**：保护服务区域的环境安全，防止因服务活动对环境造成的污染或破坏。</w:t>
      </w:r>
    </w:p>
    <w:p>
      <w:pPr>
        <w:spacing w:line="360" w:lineRule="auto" w:before="0" w:after="0"/>
        <w:ind w:firstLine="420"/>
      </w:pPr>
      <w:r>
        <w:t>4. **提升服务质量**：通过规范化的安全服务流程，提高服务的整体质量，增强客户满意度。</w:t>
      </w:r>
    </w:p>
    <w:p>
      <w:pPr>
        <w:spacing w:line="360" w:lineRule="auto" w:before="0" w:after="0"/>
        <w:ind w:firstLine="420"/>
      </w:pPr>
      <w:r>
        <w:t>5. **降低风险**：通过有效的安全管理措施，降低服务过程中的安全风险，减少事故发生的概率。</w:t>
      </w:r>
    </w:p>
    <w:p>
      <w:pPr>
        <w:spacing w:line="360" w:lineRule="auto" w:before="0" w:after="0"/>
        <w:ind w:firstLine="420"/>
      </w:pPr>
      <w:r>
        <w:t>#### 三、安全服务流程的内容</w:t>
      </w:r>
    </w:p>
    <w:p>
      <w:pPr>
        <w:spacing w:line="360" w:lineRule="auto" w:before="0" w:after="0"/>
        <w:ind w:firstLine="420"/>
      </w:pPr>
      <w:r>
        <w:t>1. **服务前准备**</w:t>
      </w:r>
    </w:p>
    <w:p>
      <w:pPr>
        <w:spacing w:line="360" w:lineRule="auto" w:before="0" w:after="0"/>
        <w:ind w:firstLine="420"/>
      </w:pPr>
      <w:r>
        <w:t xml:space="preserve">   - **人员培训**：对服务人员进行安全知识、操作规程的培训，确保他们具备必要的安全意识和技能。</w:t>
      </w:r>
    </w:p>
    <w:p>
      <w:pPr>
        <w:spacing w:line="360" w:lineRule="auto" w:before="0" w:after="0"/>
        <w:ind w:firstLine="420"/>
      </w:pPr>
      <w:r>
        <w:t xml:space="preserve">   - **设备检查**：对服务过程中使用的设备、设施进行检查，确保其处于良好的工作状态。</w:t>
      </w:r>
    </w:p>
    <w:p>
      <w:pPr>
        <w:spacing w:line="360" w:lineRule="auto" w:before="0" w:after="0"/>
        <w:ind w:firstLine="420"/>
      </w:pPr>
      <w:r>
        <w:t xml:space="preserve">   - **环境评估**：对服务区域的环境进行评估，识别潜在的安全风险，并制定相应的应对措施。</w:t>
      </w:r>
    </w:p>
    <w:p>
      <w:pPr>
        <w:spacing w:line="360" w:lineRule="auto" w:before="0" w:after="0"/>
        <w:ind w:firstLine="420"/>
      </w:pPr>
      <w:r>
        <w:t>2. **服务中实施**</w:t>
      </w:r>
    </w:p>
    <w:p>
      <w:pPr>
        <w:spacing w:line="360" w:lineRule="auto" w:before="0" w:after="0"/>
        <w:ind w:firstLine="420"/>
      </w:pPr>
      <w:r>
        <w:t xml:space="preserve">   - **操作规程**：严格按照操作规程进行服务，确保每一步操作都符合安全要求。</w:t>
      </w:r>
    </w:p>
    <w:p>
      <w:pPr>
        <w:spacing w:line="360" w:lineRule="auto" w:before="0" w:after="0"/>
        <w:ind w:firstLine="420"/>
      </w:pPr>
      <w:r>
        <w:t xml:space="preserve">   - **实时监控**：对服务过程进行实时监控，及时发现并处理潜在的安全问题。</w:t>
      </w:r>
    </w:p>
    <w:p>
      <w:pPr>
        <w:spacing w:line="360" w:lineRule="auto" w:before="0" w:after="0"/>
        <w:ind w:firstLine="420"/>
      </w:pPr>
      <w:r>
        <w:t xml:space="preserve">   - **应急处理**：制定应急预案，确保在发生紧急情况时能够迅速、有效地进行处理。</w:t>
      </w:r>
    </w:p>
    <w:p>
      <w:pPr>
        <w:spacing w:line="360" w:lineRule="auto" w:before="0" w:after="0"/>
        <w:ind w:firstLine="420"/>
      </w:pPr>
      <w:r>
        <w:t>3. **服务后总结与改进**</w:t>
      </w:r>
    </w:p>
    <w:p>
      <w:pPr>
        <w:spacing w:line="360" w:lineRule="auto" w:before="0" w:after="0"/>
        <w:ind w:firstLine="420"/>
      </w:pPr>
      <w:r>
        <w:t xml:space="preserve">   - **事故分析**：对服务过程中发生的事故进行分析，找出原因，制定改进措施。</w:t>
      </w:r>
    </w:p>
    <w:p>
      <w:pPr>
        <w:spacing w:line="360" w:lineRule="auto" w:before="0" w:after="0"/>
        <w:ind w:firstLine="420"/>
      </w:pPr>
      <w:r>
        <w:t xml:space="preserve">   - **经验分享**：组织服务人员分享安全服务经验，互相学习，共同提高。</w:t>
      </w:r>
    </w:p>
    <w:p>
      <w:pPr>
        <w:spacing w:line="360" w:lineRule="auto" w:before="0" w:after="0"/>
        <w:ind w:firstLine="420"/>
      </w:pPr>
      <w:r>
        <w:t xml:space="preserve">   - **流程优化**：根据服务过程中的实际情况，对安全服务流程进行优化，不断提高服务水平。</w:t>
      </w:r>
    </w:p>
    <w:p>
      <w:pPr>
        <w:spacing w:line="360" w:lineRule="auto" w:before="0" w:after="0"/>
        <w:ind w:firstLine="420"/>
      </w:pPr>
      <w:r>
        <w:t>#### 四、安全服务流程的实施</w:t>
      </w:r>
    </w:p>
    <w:p>
      <w:pPr>
        <w:spacing w:line="360" w:lineRule="auto" w:before="0" w:after="0"/>
        <w:ind w:firstLine="420"/>
      </w:pPr>
      <w:r>
        <w:t>1. **建立安全管理体系**：建立完善的安全管理体系，明确安全管理职责，制定安全管理制度。</w:t>
      </w:r>
    </w:p>
    <w:p>
      <w:pPr>
        <w:spacing w:line="360" w:lineRule="auto" w:before="0" w:after="0"/>
        <w:ind w:firstLine="420"/>
      </w:pPr>
      <w:r>
        <w:t>2. **制定安全服务流程**：根据服务特点，制定详细的安全服务流程，确保每个环节都有明确的安全要求。</w:t>
      </w:r>
    </w:p>
    <w:p>
      <w:pPr>
        <w:spacing w:line="360" w:lineRule="auto" w:before="0" w:after="0"/>
        <w:ind w:firstLine="420"/>
      </w:pPr>
      <w:r>
        <w:t>3. **执行安全服务流程**：严格按照安全服务流程进行服务，确保每个环节都符合安全要求。</w:t>
      </w:r>
    </w:p>
    <w:p>
      <w:pPr>
        <w:spacing w:line="360" w:lineRule="auto" w:before="0" w:after="0"/>
        <w:ind w:firstLine="420"/>
      </w:pPr>
      <w:r>
        <w:t>4. **监督与检查**：对安全服务流程的执行情况进行监督与检查，发现问题及时整改。</w:t>
      </w:r>
    </w:p>
    <w:p>
      <w:pPr>
        <w:spacing w:line="360" w:lineRule="auto" w:before="0" w:after="0"/>
        <w:ind w:firstLine="420"/>
      </w:pPr>
      <w:r>
        <w:t>5. **持续改进**：根据服务过程中的实际情况，对安全服务流程进行持续改进，不断提高服务水平。</w:t>
      </w:r>
    </w:p>
    <w:p>
      <w:pPr>
        <w:spacing w:line="360" w:lineRule="auto" w:before="0" w:after="0"/>
        <w:ind w:firstLine="420"/>
      </w:pPr>
      <w:r>
        <w:t>#### 五、安全服务流程的评估</w:t>
      </w:r>
    </w:p>
    <w:p>
      <w:pPr>
        <w:spacing w:line="360" w:lineRule="auto" w:before="0" w:after="0"/>
        <w:ind w:firstLine="420"/>
      </w:pPr>
      <w:r>
        <w:t>1. **人员安全评估**：评估服务过程中人员的安全状况，确保人员安全得到有效保障。</w:t>
      </w:r>
    </w:p>
    <w:p>
      <w:pPr>
        <w:spacing w:line="360" w:lineRule="auto" w:before="0" w:after="0"/>
        <w:ind w:firstLine="420"/>
      </w:pPr>
      <w:r>
        <w:t>2. **设备安全评估**：评估服务过程中设备的安全状况，确保设备安全得到有效保障。</w:t>
      </w:r>
    </w:p>
    <w:p>
      <w:pPr>
        <w:spacing w:line="360" w:lineRule="auto" w:before="0" w:after="0"/>
        <w:ind w:firstLine="420"/>
      </w:pPr>
      <w:r>
        <w:t>3. **环境安全评估**：评估服务过程中环境的安全状况，确保环境安全得到有效保障。</w:t>
      </w:r>
    </w:p>
    <w:p>
      <w:pPr>
        <w:spacing w:line="360" w:lineRule="auto" w:before="0" w:after="0"/>
        <w:ind w:firstLine="420"/>
      </w:pPr>
      <w:r>
        <w:t>4. **服务质量评估**：评估服务过程中服务的整体质量，确保服务质量得到有效提升。</w:t>
      </w:r>
    </w:p>
    <w:p>
      <w:pPr>
        <w:spacing w:line="360" w:lineRule="auto" w:before="0" w:after="0"/>
        <w:ind w:firstLine="420"/>
      </w:pPr>
      <w:r>
        <w:t>5. **风险降低评估**：评估服务过程中安全风险的降低情况，确保安全风险得到有效控制。</w:t>
      </w:r>
    </w:p>
    <w:p>
      <w:pPr>
        <w:spacing w:line="360" w:lineRule="auto" w:before="0" w:after="0"/>
        <w:ind w:firstLine="420"/>
      </w:pPr>
      <w:r>
        <w:t>#### 六、结论</w:t>
      </w:r>
    </w:p>
    <w:p>
      <w:pPr>
        <w:spacing w:line="360" w:lineRule="auto" w:before="0" w:after="0"/>
        <w:ind w:firstLine="420"/>
      </w:pPr>
      <w:r>
        <w:t>安全服务流程是确保服务过程中人员、设备、环境安全的重要手段。通过科学、规范的管理措施，可以最大限度地降低服务过程中的安全风险，提高服务的整体质量。沈阳顺鑫源运输服务有限公司将严格按照安全服务流程进行服务，确保服务的顺利进行，为客户提供优质的服务。</w:t>
      </w:r>
    </w:p>
    <w:p>
      <w:pPr>
        <w:pStyle w:val="Heading3"/>
        <w:spacing w:line="360" w:lineRule="auto" w:before="0" w:after="0"/>
        <w:ind w:firstLine="420"/>
      </w:pPr>
      <w:r>
        <w:t>安全服务流程的规划与设计</w:t>
      </w:r>
    </w:p>
    <w:p>
      <w:pPr>
        <w:spacing w:line="360" w:lineRule="auto" w:before="0" w:after="0"/>
        <w:ind w:firstLine="420"/>
      </w:pPr>
      <w:r>
        <w:t>**安全服务流程规划与设计方案**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项目的竞标。该项目预估金额为722,100.00元（含税），服务地点由招标人指定，服务期为2025年01月01日至2025年12月31日，质量要求为合格。</w:t>
      </w:r>
    </w:p>
    <w:p>
      <w:pPr>
        <w:spacing w:line="360" w:lineRule="auto" w:before="0" w:after="0"/>
        <w:ind w:firstLine="420"/>
      </w:pPr>
      <w:r>
        <w:t>**二、安全服务流程规划与设计**</w:t>
      </w:r>
    </w:p>
    <w:p>
      <w:pPr>
        <w:spacing w:line="360" w:lineRule="auto" w:before="0" w:after="0"/>
        <w:ind w:firstLine="420"/>
      </w:pPr>
      <w:r>
        <w:t>为确保垃圾清运服务的顺利进行，公司制定了详细的安全服务流程规划与设计方案，具体如下：</w:t>
      </w:r>
    </w:p>
    <w:p>
      <w:pPr>
        <w:spacing w:line="360" w:lineRule="auto" w:before="0" w:after="0"/>
        <w:ind w:firstLine="420"/>
      </w:pPr>
      <w:r>
        <w:t>**1. 安全生产管理制度**</w:t>
      </w:r>
    </w:p>
    <w:p>
      <w:pPr>
        <w:spacing w:line="360" w:lineRule="auto" w:before="0" w:after="0"/>
        <w:ind w:firstLine="420"/>
      </w:pPr>
      <w:r>
        <w:t>公司建立了完善的安全生产管理制度，包括但不限于：</w:t>
      </w:r>
    </w:p>
    <w:p>
      <w:pPr>
        <w:spacing w:line="360" w:lineRule="auto" w:before="0" w:after="0"/>
        <w:ind w:firstLine="420"/>
      </w:pPr>
      <w:r>
        <w:t>- 安全生产责任制：明确各级管理人员和作业人员的安全生产责任，确保责任到人。</w:t>
      </w:r>
    </w:p>
    <w:p>
      <w:pPr>
        <w:spacing w:line="360" w:lineRule="auto" w:before="0" w:after="0"/>
        <w:ind w:firstLine="420"/>
      </w:pPr>
      <w:r>
        <w:t>- 安全教育培训制度：定期对员工进行安全教育培训，提高员工的安全意识和技能。</w:t>
      </w:r>
    </w:p>
    <w:p>
      <w:pPr>
        <w:spacing w:line="360" w:lineRule="auto" w:before="0" w:after="0"/>
        <w:ind w:firstLine="420"/>
      </w:pPr>
      <w:r>
        <w:t>- 安全检查制度：定期进行安全检查，及时发现和消除安全隐患。</w:t>
      </w:r>
    </w:p>
    <w:p>
      <w:pPr>
        <w:spacing w:line="360" w:lineRule="auto" w:before="0" w:after="0"/>
        <w:ind w:firstLine="420"/>
      </w:pPr>
      <w:r>
        <w:t>- 事故报告和处理制度：发生安全事故时，及时报告并按照规定进行处理。</w:t>
      </w:r>
    </w:p>
    <w:p>
      <w:pPr>
        <w:spacing w:line="360" w:lineRule="auto" w:before="0" w:after="0"/>
        <w:ind w:firstLine="420"/>
      </w:pPr>
      <w:r>
        <w:t>**2. 安全服务流程**</w:t>
      </w:r>
    </w:p>
    <w:p>
      <w:pPr>
        <w:spacing w:line="360" w:lineRule="auto" w:before="0" w:after="0"/>
        <w:ind w:firstLine="420"/>
      </w:pPr>
      <w:r>
        <w:t>公司制定了详细的安全服务流程，包括但不限于：</w:t>
      </w:r>
    </w:p>
    <w:p>
      <w:pPr>
        <w:spacing w:line="360" w:lineRule="auto" w:before="0" w:after="0"/>
        <w:ind w:firstLine="420"/>
      </w:pPr>
      <w:r>
        <w:t>- 垃圾收集前准备：检查垃圾收集车辆和设备，确保其处于良好状态；穿戴好个人防护用品。</w:t>
      </w:r>
    </w:p>
    <w:p>
      <w:pPr>
        <w:spacing w:line="360" w:lineRule="auto" w:before="0" w:after="0"/>
        <w:ind w:firstLine="420"/>
      </w:pPr>
      <w:r>
        <w:t>- 垃圾收集过程中：严格遵守交通规则，注意避让行人；在指定地点进行垃圾收集，避免对居民生活造成影响。</w:t>
      </w:r>
    </w:p>
    <w:p>
      <w:pPr>
        <w:spacing w:line="360" w:lineRule="auto" w:before="0" w:after="0"/>
        <w:ind w:firstLine="420"/>
      </w:pPr>
      <w:r>
        <w:t>- 垃圾运输过程中：确保垃圾运输车辆装载稳定，避免垃圾泄漏；遵守交通规则，确保运输安全。</w:t>
      </w:r>
    </w:p>
    <w:p>
      <w:pPr>
        <w:spacing w:line="360" w:lineRule="auto" w:before="0" w:after="0"/>
        <w:ind w:firstLine="420"/>
      </w:pPr>
      <w:r>
        <w:t>- 垃圾处理过程中：按照规定将垃圾运送到指定处理地点，确保垃圾得到妥善处理。</w:t>
      </w:r>
    </w:p>
    <w:p>
      <w:pPr>
        <w:spacing w:line="360" w:lineRule="auto" w:before="0" w:after="0"/>
        <w:ind w:firstLine="420"/>
      </w:pPr>
      <w:r>
        <w:t>**3. 安全生产组织机构图**</w:t>
      </w:r>
    </w:p>
    <w:p>
      <w:pPr>
        <w:spacing w:line="360" w:lineRule="auto" w:before="0" w:after="0"/>
        <w:ind w:firstLine="420"/>
      </w:pPr>
      <w:r>
        <w:t>公司建立了安全生产组织机构图，明确了各级管理人员和作业人员在安全生产中的职责和分工，确保安全生产工作的有序进行。</w:t>
      </w:r>
    </w:p>
    <w:p>
      <w:pPr>
        <w:spacing w:line="360" w:lineRule="auto" w:before="0" w:after="0"/>
        <w:ind w:firstLine="420"/>
      </w:pPr>
      <w:r>
        <w:t>**4. 安全文明服务实施保障措施**</w:t>
      </w:r>
    </w:p>
    <w:p>
      <w:pPr>
        <w:spacing w:line="360" w:lineRule="auto" w:before="0" w:after="0"/>
        <w:ind w:firstLine="420"/>
      </w:pPr>
      <w:r>
        <w:t>公司制定了安全文明服务实施保障措施，包括但不限于：</w:t>
      </w:r>
    </w:p>
    <w:p>
      <w:pPr>
        <w:spacing w:line="360" w:lineRule="auto" w:before="0" w:after="0"/>
        <w:ind w:firstLine="420"/>
      </w:pPr>
      <w:r>
        <w:t>- 加强员工安全教育，提高员工的安全意识和技能。</w:t>
      </w:r>
    </w:p>
    <w:p>
      <w:pPr>
        <w:spacing w:line="360" w:lineRule="auto" w:before="0" w:after="0"/>
        <w:ind w:firstLine="420"/>
      </w:pPr>
      <w:r>
        <w:t>- 定期进行安全检查，及时发现和消除安全隐患。</w:t>
      </w:r>
    </w:p>
    <w:p>
      <w:pPr>
        <w:spacing w:line="360" w:lineRule="auto" w:before="0" w:after="0"/>
        <w:ind w:firstLine="420"/>
      </w:pPr>
      <w:r>
        <w:t>- 建立应急救援机制，确保在发生安全事故时能够及时进行救援。</w:t>
      </w:r>
    </w:p>
    <w:p>
      <w:pPr>
        <w:spacing w:line="360" w:lineRule="auto" w:before="0" w:after="0"/>
        <w:ind w:firstLine="420"/>
      </w:pPr>
      <w:r>
        <w:t>- 加强与相关部门的沟通协调，确保垃圾清运服务的顺利进行。</w:t>
      </w:r>
    </w:p>
    <w:p>
      <w:pPr>
        <w:spacing w:line="360" w:lineRule="auto" w:before="0" w:after="0"/>
        <w:ind w:firstLine="420"/>
      </w:pPr>
      <w:r>
        <w:t>**5. 应急处理保障机制**</w:t>
      </w:r>
    </w:p>
    <w:p>
      <w:pPr>
        <w:spacing w:line="360" w:lineRule="auto" w:before="0" w:after="0"/>
        <w:ind w:firstLine="420"/>
      </w:pPr>
      <w:r>
        <w:t>公司制定了应急处理保障机制，包括但不限于：</w:t>
      </w:r>
    </w:p>
    <w:p>
      <w:pPr>
        <w:spacing w:line="360" w:lineRule="auto" w:before="0" w:after="0"/>
        <w:ind w:firstLine="420"/>
      </w:pPr>
      <w:r>
        <w:t>- 突发需求的处理机制：针对突发需求，公司制定了应急预案，确保能够及时响应和处理。</w:t>
      </w:r>
    </w:p>
    <w:p>
      <w:pPr>
        <w:spacing w:line="360" w:lineRule="auto" w:before="0" w:after="0"/>
        <w:ind w:firstLine="420"/>
      </w:pPr>
      <w:r>
        <w:t>- 系统障碍的解决方案：针对系统障碍，公司制定了备用方案，确保垃圾清运服务的顺利进行。</w:t>
      </w:r>
    </w:p>
    <w:p>
      <w:pPr>
        <w:spacing w:line="360" w:lineRule="auto" w:before="0" w:after="0"/>
        <w:ind w:firstLine="420"/>
      </w:pPr>
      <w:r>
        <w:t>- 多项目并行的解决方案：针对多项目并行的情况，公司制定了协调机制，确保各项目能够有序进行。</w:t>
      </w:r>
    </w:p>
    <w:p>
      <w:pPr>
        <w:spacing w:line="360" w:lineRule="auto" w:before="0" w:after="0"/>
        <w:ind w:firstLine="420"/>
      </w:pPr>
      <w:r>
        <w:t>- 时间周期紧的解决方案：针对时间周期紧的情况，公司制定了加班加点方案，确保按时完成垃圾清运服务。</w:t>
      </w:r>
    </w:p>
    <w:p>
      <w:pPr>
        <w:spacing w:line="360" w:lineRule="auto" w:before="0" w:after="0"/>
        <w:ind w:firstLine="420"/>
      </w:pPr>
      <w:r>
        <w:t>- 夜间服务的解决方案：针对夜间服务的情况，公司制定了夜间作业方案，确保夜间作业的安全和效率。</w:t>
      </w:r>
    </w:p>
    <w:p>
      <w:pPr>
        <w:spacing w:line="360" w:lineRule="auto" w:before="0" w:after="0"/>
        <w:ind w:firstLine="420"/>
      </w:pPr>
      <w:r>
        <w:t>**6. 作业规范**</w:t>
      </w:r>
    </w:p>
    <w:p>
      <w:pPr>
        <w:spacing w:line="360" w:lineRule="auto" w:before="0" w:after="0"/>
        <w:ind w:firstLine="420"/>
      </w:pPr>
      <w:r>
        <w:t>公司制定了详细的作业规范，包括但不限于：</w:t>
      </w:r>
    </w:p>
    <w:p>
      <w:pPr>
        <w:spacing w:line="360" w:lineRule="auto" w:before="0" w:after="0"/>
        <w:ind w:firstLine="420"/>
      </w:pPr>
      <w:r>
        <w:t>- 垃圾收集的作业规范：明确垃圾收集的流程和注意事项，确保垃圾收集的安全和效率。</w:t>
      </w:r>
    </w:p>
    <w:p>
      <w:pPr>
        <w:spacing w:line="360" w:lineRule="auto" w:before="0" w:after="0"/>
        <w:ind w:firstLine="420"/>
      </w:pPr>
      <w:r>
        <w:t>- 垃圾收集车的作业规范：明确垃圾收集车的操作流程和注意事项，确保垃圾收集车的安全运行。</w:t>
      </w:r>
    </w:p>
    <w:p>
      <w:pPr>
        <w:spacing w:line="360" w:lineRule="auto" w:before="0" w:after="0"/>
        <w:ind w:firstLine="420"/>
      </w:pPr>
      <w:r>
        <w:t>- 垃圾收集站的作业规范：明确垃圾收集站的作业流程和注意事项，确保垃圾收集站的有序运行。</w:t>
      </w:r>
    </w:p>
    <w:p>
      <w:pPr>
        <w:spacing w:line="360" w:lineRule="auto" w:before="0" w:after="0"/>
        <w:ind w:firstLine="420"/>
      </w:pPr>
      <w:r>
        <w:t>**7. 资源配备计划**</w:t>
      </w:r>
    </w:p>
    <w:p>
      <w:pPr>
        <w:spacing w:line="360" w:lineRule="auto" w:before="0" w:after="0"/>
        <w:ind w:firstLine="420"/>
      </w:pPr>
      <w:r>
        <w:t>公司制定了资源配备计划，包括但不限于：</w:t>
      </w:r>
    </w:p>
    <w:p>
      <w:pPr>
        <w:spacing w:line="360" w:lineRule="auto" w:before="0" w:after="0"/>
        <w:ind w:firstLine="420"/>
      </w:pPr>
      <w:r>
        <w:t>- 劳动力配备：根据项目需求，合理配备劳动力，确保垃圾清运服务的顺利进行。</w:t>
      </w:r>
    </w:p>
    <w:p>
      <w:pPr>
        <w:spacing w:line="360" w:lineRule="auto" w:before="0" w:after="0"/>
        <w:ind w:firstLine="420"/>
      </w:pPr>
      <w:r>
        <w:t>- 服务用机械配备：根据项目需求，合理配备服务用机械，确保垃圾清运服务的顺利进行。</w:t>
      </w:r>
    </w:p>
    <w:p>
      <w:pPr>
        <w:spacing w:line="360" w:lineRule="auto" w:before="0" w:after="0"/>
        <w:ind w:firstLine="420"/>
      </w:pPr>
      <w:r>
        <w:t>**三、总结**</w:t>
      </w:r>
    </w:p>
    <w:p>
      <w:pPr>
        <w:spacing w:line="360" w:lineRule="auto" w:before="0" w:after="0"/>
        <w:ind w:firstLine="420"/>
      </w:pPr>
      <w:r>
        <w:t>公司通过制定详细的安全服务流程规划与设计方案，确保了垃圾清运服务的顺利进行。公司将继续加强安全生产管理，提高员工的安全意识和技能，为居民提供更加安全、高效的垃圾清运服务。</w:t>
      </w:r>
    </w:p>
    <w:p>
      <w:pPr>
        <w:pStyle w:val="Heading4"/>
        <w:spacing w:line="360" w:lineRule="auto" w:before="0" w:after="0"/>
        <w:ind w:firstLine="420"/>
      </w:pPr>
      <w:r>
        <w:t xml:space="preserve"> 安全服务流程的设计步骤</w:t>
      </w:r>
    </w:p>
    <w:p>
      <w:pPr>
        <w:spacing w:line="360" w:lineRule="auto" w:before="0" w:after="0"/>
        <w:ind w:firstLine="420"/>
      </w:pPr>
      <w:r>
        <w:t>**安全服务流程设计步骤方案**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区域环境卫生整洁。为确保服务质量，公司制定了详细的安全服务流程，以确保项目顺利进行。</w:t>
      </w:r>
    </w:p>
    <w:p>
      <w:pPr>
        <w:spacing w:line="360" w:lineRule="auto" w:before="0" w:after="0"/>
        <w:ind w:firstLine="420"/>
      </w:pPr>
      <w:r>
        <w:t>**二、安全服务流程设计步骤**</w:t>
      </w:r>
    </w:p>
    <w:p>
      <w:pPr>
        <w:spacing w:line="360" w:lineRule="auto" w:before="0" w:after="0"/>
        <w:ind w:firstLine="420"/>
      </w:pPr>
      <w:r>
        <w:t>**1. 风险评估与识别**</w:t>
      </w:r>
    </w:p>
    <w:p>
      <w:pPr>
        <w:spacing w:line="360" w:lineRule="auto" w:before="0" w:after="0"/>
        <w:ind w:firstLine="420"/>
      </w:pPr>
      <w:r>
        <w:t>在项目实施前，公司将对服务区域进行详细的风险评估，识别潜在的安全隐患。这包括但不限于交通风险、设备操作风险、环境风险等。通过风险评估，公司能够提前制定相应的安全措施，确保服务过程中的安全。</w:t>
      </w:r>
    </w:p>
    <w:p>
      <w:pPr>
        <w:spacing w:line="360" w:lineRule="auto" w:before="0" w:after="0"/>
        <w:ind w:firstLine="420"/>
      </w:pPr>
      <w:r>
        <w:t>**2. 安全培训与教育**</w:t>
      </w:r>
    </w:p>
    <w:p>
      <w:pPr>
        <w:spacing w:line="360" w:lineRule="auto" w:before="0" w:after="0"/>
        <w:ind w:firstLine="420"/>
      </w:pPr>
      <w:r>
        <w:t>公司将对所有参与项目的人员进行安全培训，确保他们了解并遵守相关安全规定。培训内容包括但不限于安全操作规程、紧急情况处理、个人防护装备使用等。通过培训，提高员工的安全意识和技能，减少安全事故的发生。</w:t>
      </w:r>
    </w:p>
    <w:p>
      <w:pPr>
        <w:spacing w:line="360" w:lineRule="auto" w:before="0" w:after="0"/>
        <w:ind w:firstLine="420"/>
      </w:pPr>
      <w:r>
        <w:t>**3. 安全管理制度制定**</w:t>
      </w:r>
    </w:p>
    <w:p>
      <w:pPr>
        <w:spacing w:line="360" w:lineRule="auto" w:before="0" w:after="0"/>
        <w:ind w:firstLine="420"/>
      </w:pPr>
      <w:r>
        <w:t>公司将制定完善的安全管理制度，明确各级管理人员的安全职责。这包括但不限于安全检查制度、事故报告制度、安全会议制度等。通过制度化管理，确保项目实施过程中的安全。</w:t>
      </w:r>
    </w:p>
    <w:p>
      <w:pPr>
        <w:spacing w:line="360" w:lineRule="auto" w:before="0" w:after="0"/>
        <w:ind w:firstLine="420"/>
      </w:pPr>
      <w:r>
        <w:t>**4. 安全服务流程设计**</w:t>
      </w:r>
    </w:p>
    <w:p>
      <w:pPr>
        <w:spacing w:line="360" w:lineRule="auto" w:before="0" w:after="0"/>
        <w:ind w:firstLine="420"/>
      </w:pPr>
      <w:r>
        <w:t>根据项目特点，公司设计了以下安全服务流程：</w:t>
      </w:r>
    </w:p>
    <w:p>
      <w:pPr>
        <w:spacing w:line="360" w:lineRule="auto" w:before="0" w:after="0"/>
        <w:ind w:firstLine="420"/>
      </w:pPr>
      <w:r>
        <w:t>（1）垃圾收集前准备：检查车辆、设备，确保其处于良好状态；穿戴个人防护装备；了解服务区域的安全情况。</w:t>
      </w:r>
    </w:p>
    <w:p>
      <w:pPr>
        <w:spacing w:line="360" w:lineRule="auto" w:before="0" w:after="0"/>
        <w:ind w:firstLine="420"/>
      </w:pPr>
      <w:r>
        <w:t>（2）垃圾收集过程中：遵守交通规则，确保行车安全；正确操作设备，避免意外伤害；注意周围环境，避免碰撞或损坏公共设施。</w:t>
      </w:r>
    </w:p>
    <w:p>
      <w:pPr>
        <w:spacing w:line="360" w:lineRule="auto" w:before="0" w:after="0"/>
        <w:ind w:firstLine="420"/>
      </w:pPr>
      <w:r>
        <w:t>（3）垃圾转运过程中：确保垃圾装载安全，避免泄漏或散落；遵守交通规则，确保行车安全；注意天气变化，避免因恶劣天气导致的交通事故。</w:t>
      </w:r>
    </w:p>
    <w:p>
      <w:pPr>
        <w:spacing w:line="360" w:lineRule="auto" w:before="0" w:after="0"/>
        <w:ind w:firstLine="420"/>
      </w:pPr>
      <w:r>
        <w:t>（4）垃圾处理过程中：遵守垃圾处理场的安全规定，确保操作安全；注意个人防护，避免接触有害物质；及时报告异常情况，确保处理过程的安全。</w:t>
      </w:r>
    </w:p>
    <w:p>
      <w:pPr>
        <w:spacing w:line="360" w:lineRule="auto" w:before="0" w:after="0"/>
        <w:ind w:firstLine="420"/>
      </w:pPr>
      <w:r>
        <w:t>（5）服务结束后：清理现场，确保无遗留垃圾或安全隐患；检查车辆、设备，确保其处于良好状态；总结服务过程中的安全情况，提出改进措施。</w:t>
      </w:r>
    </w:p>
    <w:p>
      <w:pPr>
        <w:spacing w:line="360" w:lineRule="auto" w:before="0" w:after="0"/>
        <w:ind w:firstLine="420"/>
      </w:pPr>
      <w:r>
        <w:t>**5. 安全检查与监督**</w:t>
      </w:r>
    </w:p>
    <w:p>
      <w:pPr>
        <w:spacing w:line="360" w:lineRule="auto" w:before="0" w:after="0"/>
        <w:ind w:firstLine="420"/>
      </w:pPr>
      <w:r>
        <w:t>公司将对服务过程进行定期安全检查，确保各项安全措施得到有效执行。检查内容包括但不限于安全操作规程执行情况、个人防护装备使用情况、设备维护保养情况等。通过检查，及时发现并解决安全隐患，确保项目实施过程中的安全。</w:t>
      </w:r>
    </w:p>
    <w:p>
      <w:pPr>
        <w:spacing w:line="360" w:lineRule="auto" w:before="0" w:after="0"/>
        <w:ind w:firstLine="420"/>
      </w:pPr>
      <w:r>
        <w:t>**6. 应急预案制定**</w:t>
      </w:r>
    </w:p>
    <w:p>
      <w:pPr>
        <w:spacing w:line="360" w:lineRule="auto" w:before="0" w:after="0"/>
        <w:ind w:firstLine="420"/>
      </w:pPr>
      <w:r>
        <w:t>公司将制定详细的应急预案，针对可能发生的紧急情况制定相应的处理措施。这包括但不限于交通事故处理、设备故障处理、人员受伤处理等。通过应急预案，确保在紧急情况下能够迅速、有效地处理问题，减少损失。</w:t>
      </w:r>
    </w:p>
    <w:p>
      <w:pPr>
        <w:spacing w:line="360" w:lineRule="auto" w:before="0" w:after="0"/>
        <w:ind w:firstLine="420"/>
      </w:pPr>
      <w:r>
        <w:t>**7. 安全评估与改进**</w:t>
      </w:r>
    </w:p>
    <w:p>
      <w:pPr>
        <w:spacing w:line="360" w:lineRule="auto" w:before="0" w:after="0"/>
        <w:ind w:firstLine="420"/>
      </w:pPr>
      <w:r>
        <w:t>项目结束后，公司将对整个服务过程进行安全评估，总结经验教训，提出改进措施。这包括但不限于优化安全服务流程、加强安全培训、完善安全管理制度等。通过持续改进，不断提高公司的安全服务水平。</w:t>
      </w:r>
    </w:p>
    <w:p>
      <w:pPr>
        <w:spacing w:line="360" w:lineRule="auto" w:before="0" w:after="0"/>
        <w:ind w:firstLine="420"/>
      </w:pPr>
      <w:r>
        <w:t>**三、结论**</w:t>
      </w:r>
    </w:p>
    <w:p>
      <w:pPr>
        <w:spacing w:line="360" w:lineRule="auto" w:before="0" w:after="0"/>
        <w:ind w:firstLine="420"/>
      </w:pPr>
      <w:r>
        <w:t>通过以上安全服务流程设计步骤，公司能够确保沈采矿区6274户居民生活及生产垃圾清运服务项目的安全实施。公司将严格遵守相关安全规定，确保项目顺利进行，为沈采矿区居民提供优质的服务。</w:t>
      </w:r>
    </w:p>
    <w:p>
      <w:pPr>
        <w:pStyle w:val="Heading4"/>
        <w:spacing w:line="360" w:lineRule="auto" w:before="0" w:after="0"/>
        <w:ind w:firstLine="420"/>
      </w:pPr>
      <w:r>
        <w:t xml:space="preserve"> 安全服务流程的规划原则</w:t>
      </w:r>
    </w:p>
    <w:p>
      <w:pPr>
        <w:spacing w:line="360" w:lineRule="auto" w:before="0" w:after="0"/>
        <w:ind w:firstLine="420"/>
      </w:pPr>
      <w:r>
        <w:t>**安全服务流程规划原则方案**</w:t>
      </w:r>
    </w:p>
    <w:p>
      <w:pPr>
        <w:spacing w:line="360" w:lineRule="auto" w:before="0" w:after="0"/>
        <w:ind w:firstLine="420"/>
      </w:pPr>
      <w:r>
        <w:t>**一、引言**</w:t>
      </w:r>
    </w:p>
    <w:p>
      <w:pPr>
        <w:spacing w:line="360" w:lineRule="auto" w:before="0" w:after="0"/>
        <w:ind w:firstLine="420"/>
      </w:pPr>
      <w:r>
        <w:t>沈阳顺鑫源运输服务有限公司（以下简称“公司”）作为一家专业的运输服务提供商，始终致力于为客户提供高效、安全、环保的运输服务。在参与沈采矿区6274户居民生活及生产垃圾清运服务项目的过程中，公司深刻认识到安全服务流程的重要性。为确保项目顺利进行，特制定本安全服务流程规划原则方案。</w:t>
      </w:r>
    </w:p>
    <w:p>
      <w:pPr>
        <w:spacing w:line="360" w:lineRule="auto" w:before="0" w:after="0"/>
        <w:ind w:firstLine="420"/>
      </w:pPr>
      <w:r>
        <w:t>**二、规划原则**</w:t>
      </w:r>
    </w:p>
    <w:p>
      <w:pPr>
        <w:spacing w:line="360" w:lineRule="auto" w:before="0" w:after="0"/>
        <w:ind w:firstLine="420"/>
      </w:pPr>
      <w:r>
        <w:t>1. **以人为本，安全第一**：始终将员工和客户的安全放在首位，严格遵守国家相关法律法规和行业标准，确保服务过程中的安全。</w:t>
      </w:r>
    </w:p>
    <w:p>
      <w:pPr>
        <w:spacing w:line="360" w:lineRule="auto" w:before="0" w:after="0"/>
        <w:ind w:firstLine="420"/>
      </w:pPr>
      <w:r>
        <w:t>2. **预防为主，防治结合**：通过建立健全的安全管理制度和服务流程，加强风险识别和隐患排查，做到防患于未然。</w:t>
      </w:r>
    </w:p>
    <w:p>
      <w:pPr>
        <w:spacing w:line="360" w:lineRule="auto" w:before="0" w:after="0"/>
        <w:ind w:firstLine="420"/>
      </w:pPr>
      <w:r>
        <w:t>3. **规范操作，标准作业**：制定详细的服务操作规程和作业指导书，确保员工按照标准流程进行操作，减少人为失误。</w:t>
      </w:r>
    </w:p>
    <w:p>
      <w:pPr>
        <w:spacing w:line="360" w:lineRule="auto" w:before="0" w:after="0"/>
        <w:ind w:firstLine="420"/>
      </w:pPr>
      <w:r>
        <w:t>4. **持续改进，优化流程**：定期对安全服务流程进行评估和改进，不断提高服务质量和安全水平。</w:t>
      </w:r>
    </w:p>
    <w:p>
      <w:pPr>
        <w:spacing w:line="360" w:lineRule="auto" w:before="0" w:after="0"/>
        <w:ind w:firstLine="420"/>
      </w:pPr>
      <w:r>
        <w:t>5. **全员参与，共同维护**：鼓励员工积极参与安全管理，形成人人关心安全、人人参与安全的良好氛围。</w:t>
      </w:r>
    </w:p>
    <w:p>
      <w:pPr>
        <w:spacing w:line="360" w:lineRule="auto" w:before="0" w:after="0"/>
        <w:ind w:firstLine="420"/>
      </w:pPr>
      <w:r>
        <w:t>**三、安全服务流程规划**</w:t>
      </w:r>
    </w:p>
    <w:p>
      <w:pPr>
        <w:spacing w:line="360" w:lineRule="auto" w:before="0" w:after="0"/>
        <w:ind w:firstLine="420"/>
      </w:pPr>
      <w:r>
        <w:t>1. **前期准备阶段**</w:t>
      </w:r>
    </w:p>
    <w:p>
      <w:pPr>
        <w:spacing w:line="360" w:lineRule="auto" w:before="0" w:after="0"/>
        <w:ind w:firstLine="420"/>
      </w:pPr>
      <w:r>
        <w:t>- **安全培训**：对所有参与项目的人员进行安全培训，提高安全意识和技能。</w:t>
      </w:r>
    </w:p>
    <w:p>
      <w:pPr>
        <w:spacing w:line="360" w:lineRule="auto" w:before="0" w:after="0"/>
        <w:ind w:firstLine="420"/>
      </w:pPr>
      <w:r>
        <w:t>- **风险评估**：对项目现场进行风险评估，识别潜在的安全风险，制定相应的应对措施。</w:t>
      </w:r>
    </w:p>
    <w:p>
      <w:pPr>
        <w:spacing w:line="360" w:lineRule="auto" w:before="0" w:after="0"/>
        <w:ind w:firstLine="420"/>
      </w:pPr>
      <w:r>
        <w:t>- **应急预案**：制定详细的应急预案，明确应急响应程序和责任人。</w:t>
      </w:r>
    </w:p>
    <w:p>
      <w:pPr>
        <w:spacing w:line="360" w:lineRule="auto" w:before="0" w:after="0"/>
        <w:ind w:firstLine="420"/>
      </w:pPr>
      <w:r>
        <w:t>2. **服务实施阶段**</w:t>
      </w:r>
    </w:p>
    <w:p>
      <w:pPr>
        <w:spacing w:line="360" w:lineRule="auto" w:before="0" w:after="0"/>
        <w:ind w:firstLine="420"/>
      </w:pPr>
      <w:r>
        <w:t>- **现场管理**：设立现场安全负责人，负责监督和指导服务过程中的安全工作。</w:t>
      </w:r>
    </w:p>
    <w:p>
      <w:pPr>
        <w:spacing w:line="360" w:lineRule="auto" w:before="0" w:after="0"/>
        <w:ind w:firstLine="420"/>
      </w:pPr>
      <w:r>
        <w:t>- **设备检查**：定期对服务用机械进行安全检查，确保设备正常运行。</w:t>
      </w:r>
    </w:p>
    <w:p>
      <w:pPr>
        <w:spacing w:line="360" w:lineRule="auto" w:before="0" w:after="0"/>
        <w:ind w:firstLine="420"/>
      </w:pPr>
      <w:r>
        <w:t>- **作业规范**：严格执行垃圾收集的作业规范，确保服务过程中的安全。</w:t>
      </w:r>
    </w:p>
    <w:p>
      <w:pPr>
        <w:spacing w:line="360" w:lineRule="auto" w:before="0" w:after="0"/>
        <w:ind w:firstLine="420"/>
      </w:pPr>
      <w:r>
        <w:t>3. **应急处理阶段**</w:t>
      </w:r>
    </w:p>
    <w:p>
      <w:pPr>
        <w:spacing w:line="360" w:lineRule="auto" w:before="0" w:after="0"/>
        <w:ind w:firstLine="420"/>
      </w:pPr>
      <w:r>
        <w:t>- **快速响应**：建立快速响应机制，确保在发生突发事件时能够迅速采取行动。</w:t>
      </w:r>
    </w:p>
    <w:p>
      <w:pPr>
        <w:spacing w:line="360" w:lineRule="auto" w:before="0" w:after="0"/>
        <w:ind w:firstLine="420"/>
      </w:pPr>
      <w:r>
        <w:t>- **协调联动**：加强与相关部门的沟通和协调，形成合力，共同应对突发事件。</w:t>
      </w:r>
    </w:p>
    <w:p>
      <w:pPr>
        <w:spacing w:line="360" w:lineRule="auto" w:before="0" w:after="0"/>
        <w:ind w:firstLine="420"/>
      </w:pPr>
      <w:r>
        <w:t>- **信息反馈**：及时向公司总部反馈突发事件情况，以便公司及时做出决策。</w:t>
      </w:r>
    </w:p>
    <w:p>
      <w:pPr>
        <w:spacing w:line="360" w:lineRule="auto" w:before="0" w:after="0"/>
        <w:ind w:firstLine="420"/>
      </w:pPr>
      <w:r>
        <w:t>4. **事后总结阶段**</w:t>
      </w:r>
    </w:p>
    <w:p>
      <w:pPr>
        <w:spacing w:line="360" w:lineRule="auto" w:before="0" w:after="0"/>
        <w:ind w:firstLine="420"/>
      </w:pPr>
      <w:r>
        <w:t>- **经验教训**：对突发事件进行总结，分析原因，吸取教训，避免类似事件再次发生。</w:t>
      </w:r>
    </w:p>
    <w:p>
      <w:pPr>
        <w:spacing w:line="360" w:lineRule="auto" w:before="0" w:after="0"/>
        <w:ind w:firstLine="420"/>
      </w:pPr>
      <w:r>
        <w:t>- **改进措施**：根据总结的经验教训，制定相应的改进措施，优化安全服务流程。</w:t>
      </w:r>
    </w:p>
    <w:p>
      <w:pPr>
        <w:spacing w:line="360" w:lineRule="auto" w:before="0" w:after="0"/>
        <w:ind w:firstLine="420"/>
      </w:pPr>
      <w:r>
        <w:t>- **持续改进**：将改进措施纳入公司的安全管理制度和服务流程中，实现持续改进。</w:t>
      </w:r>
    </w:p>
    <w:p>
      <w:pPr>
        <w:spacing w:line="360" w:lineRule="auto" w:before="0" w:after="0"/>
        <w:ind w:firstLine="420"/>
      </w:pPr>
      <w:r>
        <w:t>**四、保障措施**</w:t>
      </w:r>
    </w:p>
    <w:p>
      <w:pPr>
        <w:spacing w:line="360" w:lineRule="auto" w:before="0" w:after="0"/>
        <w:ind w:firstLine="420"/>
      </w:pPr>
      <w:r>
        <w:t>1. **组织保障**：成立安全服务流程规划小组，负责方案的实施和监督。</w:t>
      </w:r>
    </w:p>
    <w:p>
      <w:pPr>
        <w:spacing w:line="360" w:lineRule="auto" w:before="0" w:after="0"/>
        <w:ind w:firstLine="420"/>
      </w:pPr>
      <w:r>
        <w:t>2. **制度保障**：建立健全的安全管理制度和服务流程，确保方案的有效执行。</w:t>
      </w:r>
    </w:p>
    <w:p>
      <w:pPr>
        <w:spacing w:line="360" w:lineRule="auto" w:before="0" w:after="0"/>
        <w:ind w:firstLine="420"/>
      </w:pPr>
      <w:r>
        <w:t>3. **技术保障**：引进先进的安全管理技术和设备，提高安全服务流程的科技含量。</w:t>
      </w:r>
    </w:p>
    <w:p>
      <w:pPr>
        <w:spacing w:line="360" w:lineRule="auto" w:before="0" w:after="0"/>
        <w:ind w:firstLine="420"/>
      </w:pPr>
      <w:r>
        <w:t>4. **资金保障**：确保安全服务流程规划所需的资金投入，为方案的实施提供有力支持。</w:t>
      </w:r>
    </w:p>
    <w:p>
      <w:pPr>
        <w:spacing w:line="360" w:lineRule="auto" w:before="0" w:after="0"/>
        <w:ind w:firstLine="420"/>
      </w:pPr>
      <w:r>
        <w:t>**五、结论**</w:t>
      </w:r>
    </w:p>
    <w:p>
      <w:pPr>
        <w:spacing w:line="360" w:lineRule="auto" w:before="0" w:after="0"/>
        <w:ind w:firstLine="420"/>
      </w:pPr>
      <w:r>
        <w:t>本安全服务流程规划原则方案旨在通过科学合理的规划，确保沈采矿区6274户居民生活及生产垃圾清运服务项目的顺利进行。公司将以人为本，安全第一的原则贯穿始终，通过预防为主、规范操作、持续改进等措施，不断提高服务质量和安全水平，为项目成功实施提供有力保障。</w:t>
      </w:r>
    </w:p>
    <w:p>
      <w:pPr>
        <w:pStyle w:val="Heading4"/>
        <w:spacing w:line="360" w:lineRule="auto" w:before="0" w:after="0"/>
        <w:ind w:firstLine="420"/>
      </w:pPr>
      <w:r>
        <w:t xml:space="preserve"> 安全服务流程的设计要素</w:t>
      </w:r>
    </w:p>
    <w:p>
      <w:pPr>
        <w:spacing w:line="360" w:lineRule="auto" w:before="0" w:after="0"/>
        <w:ind w:firstLine="420"/>
      </w:pPr>
      <w:r>
        <w:t>**安全服务流程设计要素方案**</w:t>
      </w:r>
    </w:p>
    <w:p>
      <w:pPr>
        <w:spacing w:line="360" w:lineRule="auto" w:before="0" w:after="0"/>
        <w:ind w:firstLine="420"/>
      </w:pPr>
      <w:r>
        <w:t>**一、引言**</w:t>
      </w:r>
    </w:p>
    <w:p>
      <w:pPr>
        <w:spacing w:line="360" w:lineRule="auto" w:before="0" w:after="0"/>
        <w:ind w:firstLine="420"/>
      </w:pPr>
      <w:r>
        <w:t>沈阳顺鑫源运输服务有限公司（以下简称“公司”）作为一家专业的运输服务提供商，始终致力于为客户提供高效、安全、可靠的服务。在参与沈采矿区6274户居民生活及生产垃圾清运服务项目的过程中，公司深刻认识到安全服务流程的重要性。为确保服务过程中的人员安全、设备安全和环境安全，公司特制定本安全服务流程设计要素方案。</w:t>
      </w:r>
    </w:p>
    <w:p>
      <w:pPr>
        <w:spacing w:line="360" w:lineRule="auto" w:before="0" w:after="0"/>
        <w:ind w:firstLine="420"/>
      </w:pPr>
      <w:r>
        <w:t>**二、安全服务流程设计要素**</w:t>
      </w:r>
    </w:p>
    <w:p>
      <w:pPr>
        <w:spacing w:line="360" w:lineRule="auto" w:before="0" w:after="0"/>
        <w:ind w:firstLine="420"/>
      </w:pPr>
      <w:r>
        <w:t>**1. 安全生产管理制度**</w:t>
      </w:r>
    </w:p>
    <w:p>
      <w:pPr>
        <w:spacing w:line="360" w:lineRule="auto" w:before="0" w:after="0"/>
        <w:ind w:firstLine="420"/>
      </w:pPr>
      <w:r>
        <w:t>公司建立了一套完善的安全管理制度，包括但不限于：安全教育培训制度、安全检查制度、事故报告制度、安全奖惩制度等。这些制度旨在提高员工的安全意识，规范员工的安全行为，确保服务过程中的安全。</w:t>
      </w:r>
    </w:p>
    <w:p>
      <w:pPr>
        <w:spacing w:line="360" w:lineRule="auto" w:before="0" w:after="0"/>
        <w:ind w:firstLine="420"/>
      </w:pPr>
      <w:r>
        <w:t>**2. 安全服务流程**</w:t>
      </w:r>
    </w:p>
    <w:p>
      <w:pPr>
        <w:spacing w:line="360" w:lineRule="auto" w:before="0" w:after="0"/>
        <w:ind w:firstLine="420"/>
      </w:pPr>
      <w:r>
        <w:t>公司制定了详细的安全服务流程，包括但不限于：服务前准备、服务中操作、服务后检查等环节。每个环节都有明确的安全要求和操作规范，确保服务过程中的安全。</w:t>
      </w:r>
    </w:p>
    <w:p>
      <w:pPr>
        <w:spacing w:line="360" w:lineRule="auto" w:before="0" w:after="0"/>
        <w:ind w:firstLine="420"/>
      </w:pPr>
      <w:r>
        <w:t>**3. 安全生产组织机构图**</w:t>
      </w:r>
    </w:p>
    <w:p>
      <w:pPr>
        <w:spacing w:line="360" w:lineRule="auto" w:before="0" w:after="0"/>
        <w:ind w:firstLine="420"/>
      </w:pPr>
      <w:r>
        <w:t>公司设立了专门的安全管理部门，负责监督和指导服务过程中的安全工作。同时，公司还建立了安全生产责任制，明确了各级管理人员和员工的安全责任。</w:t>
      </w:r>
    </w:p>
    <w:p>
      <w:pPr>
        <w:spacing w:line="360" w:lineRule="auto" w:before="0" w:after="0"/>
        <w:ind w:firstLine="420"/>
      </w:pPr>
      <w:r>
        <w:t>**4. 安全文明服务实施保障措施**</w:t>
      </w:r>
    </w:p>
    <w:p>
      <w:pPr>
        <w:spacing w:line="360" w:lineRule="auto" w:before="0" w:after="0"/>
        <w:ind w:firstLine="420"/>
      </w:pPr>
      <w:r>
        <w:t>公司注重安全文明服务，通过以下措施保障服务的安全性和文明性：</w:t>
      </w:r>
    </w:p>
    <w:p>
      <w:pPr>
        <w:spacing w:line="360" w:lineRule="auto" w:before="0" w:after="0"/>
        <w:ind w:firstLine="420"/>
      </w:pPr>
      <w:r>
        <w:t>（1）加强员工培训，提高员工的安全意识和操作技能；</w:t>
      </w:r>
    </w:p>
    <w:p>
      <w:pPr>
        <w:spacing w:line="360" w:lineRule="auto" w:before="0" w:after="0"/>
        <w:ind w:firstLine="420"/>
      </w:pPr>
      <w:r>
        <w:t>（2）定期进行安全检查，及时消除安全隐患；</w:t>
      </w:r>
    </w:p>
    <w:p>
      <w:pPr>
        <w:spacing w:line="360" w:lineRule="auto" w:before="0" w:after="0"/>
        <w:ind w:firstLine="420"/>
      </w:pPr>
      <w:r>
        <w:t>（3）制定应急预案，提高应对突发事件的能力；</w:t>
      </w:r>
    </w:p>
    <w:p>
      <w:pPr>
        <w:spacing w:line="360" w:lineRule="auto" w:before="0" w:after="0"/>
        <w:ind w:firstLine="420"/>
      </w:pPr>
      <w:r>
        <w:t>（4）加强与客户的沟通，了解客户需求，提供个性化服务。</w:t>
      </w:r>
    </w:p>
    <w:p>
      <w:pPr>
        <w:spacing w:line="360" w:lineRule="auto" w:before="0" w:after="0"/>
        <w:ind w:firstLine="420"/>
      </w:pPr>
      <w:r>
        <w:t>**三、安全服务流程的具体内容**</w:t>
      </w:r>
    </w:p>
    <w:p>
      <w:pPr>
        <w:spacing w:line="360" w:lineRule="auto" w:before="0" w:after="0"/>
        <w:ind w:firstLine="420"/>
      </w:pPr>
      <w:r>
        <w:t>**1. 服务前准备**</w:t>
      </w:r>
    </w:p>
    <w:p>
      <w:pPr>
        <w:spacing w:line="360" w:lineRule="auto" w:before="0" w:after="0"/>
        <w:ind w:firstLine="420"/>
      </w:pPr>
      <w:r>
        <w:t>（1）了解服务区域的环境和交通状况，制定合理的运输路线；</w:t>
      </w:r>
    </w:p>
    <w:p>
      <w:pPr>
        <w:spacing w:line="360" w:lineRule="auto" w:before="0" w:after="0"/>
        <w:ind w:firstLine="420"/>
      </w:pPr>
      <w:r>
        <w:t>（2）检查运输车辆和设备，确保其处于良好状态；</w:t>
      </w:r>
    </w:p>
    <w:p>
      <w:pPr>
        <w:spacing w:line="360" w:lineRule="auto" w:before="0" w:after="0"/>
        <w:ind w:firstLine="420"/>
      </w:pPr>
      <w:r>
        <w:t>（3）对员工进行安全培训，提高其安全意识和操作技能；</w:t>
      </w:r>
    </w:p>
    <w:p>
      <w:pPr>
        <w:spacing w:line="360" w:lineRule="auto" w:before="0" w:after="0"/>
        <w:ind w:firstLine="420"/>
      </w:pPr>
      <w:r>
        <w:t>（4）制定应急预案，明确应急措施和责任人。</w:t>
      </w:r>
    </w:p>
    <w:p>
      <w:pPr>
        <w:spacing w:line="360" w:lineRule="auto" w:before="0" w:after="0"/>
        <w:ind w:firstLine="420"/>
      </w:pPr>
      <w:r>
        <w:t>**2. 服务中操作**</w:t>
      </w:r>
    </w:p>
    <w:p>
      <w:pPr>
        <w:spacing w:line="360" w:lineRule="auto" w:before="0" w:after="0"/>
        <w:ind w:firstLine="420"/>
      </w:pPr>
      <w:r>
        <w:t>（1）严格遵守交通规则，确保运输安全；</w:t>
      </w:r>
    </w:p>
    <w:p>
      <w:pPr>
        <w:spacing w:line="360" w:lineRule="auto" w:before="0" w:after="0"/>
        <w:ind w:firstLine="420"/>
      </w:pPr>
      <w:r>
        <w:t>（2）按照规定的路线和时间进行运输，避免拥堵和延误；</w:t>
      </w:r>
    </w:p>
    <w:p>
      <w:pPr>
        <w:spacing w:line="360" w:lineRule="auto" w:before="0" w:after="0"/>
        <w:ind w:firstLine="420"/>
      </w:pPr>
      <w:r>
        <w:t>（3）在装卸货物时，注意保护货物和设备的安全；</w:t>
      </w:r>
    </w:p>
    <w:p>
      <w:pPr>
        <w:spacing w:line="360" w:lineRule="auto" w:before="0" w:after="0"/>
        <w:ind w:firstLine="420"/>
      </w:pPr>
      <w:r>
        <w:t>（4）遇到突发事件时，按照应急预案进行处置。</w:t>
      </w:r>
    </w:p>
    <w:p>
      <w:pPr>
        <w:spacing w:line="360" w:lineRule="auto" w:before="0" w:after="0"/>
        <w:ind w:firstLine="420"/>
      </w:pPr>
      <w:r>
        <w:t>**3. 服务后检查**</w:t>
      </w:r>
    </w:p>
    <w:p>
      <w:pPr>
        <w:spacing w:line="360" w:lineRule="auto" w:before="0" w:after="0"/>
        <w:ind w:firstLine="420"/>
      </w:pPr>
      <w:r>
        <w:t>（1）检查运输车辆和设备，确保其完好无损；</w:t>
      </w:r>
    </w:p>
    <w:p>
      <w:pPr>
        <w:spacing w:line="360" w:lineRule="auto" w:before="0" w:after="0"/>
        <w:ind w:firstLine="420"/>
      </w:pPr>
      <w:r>
        <w:t>（2）对服务过程中的安全情况进行总结，提出改进措施；</w:t>
      </w:r>
    </w:p>
    <w:p>
      <w:pPr>
        <w:spacing w:line="360" w:lineRule="auto" w:before="0" w:after="0"/>
        <w:ind w:firstLine="420"/>
      </w:pPr>
      <w:r>
        <w:t>（3）对员工进行安全评估，提高其安全意识和操作技能。</w:t>
      </w:r>
    </w:p>
    <w:p>
      <w:pPr>
        <w:spacing w:line="360" w:lineRule="auto" w:before="0" w:after="0"/>
        <w:ind w:firstLine="420"/>
      </w:pPr>
      <w:r>
        <w:t>**四、安全服务流程的监督与改进**</w:t>
      </w:r>
    </w:p>
    <w:p>
      <w:pPr>
        <w:spacing w:line="360" w:lineRule="auto" w:before="0" w:after="0"/>
        <w:ind w:firstLine="420"/>
      </w:pPr>
      <w:r>
        <w:t>公司将对安全服务流程进行定期监督和评估，及时发现和解决存在的问题。同时，公司还将不断改进安全服务流程，提高服务的安全性和效率。</w:t>
      </w:r>
    </w:p>
    <w:p>
      <w:pPr>
        <w:spacing w:line="360" w:lineRule="auto" w:before="0" w:after="0"/>
        <w:ind w:firstLine="420"/>
      </w:pPr>
      <w:r>
        <w:t>**五、结论**</w:t>
      </w:r>
    </w:p>
    <w:p>
      <w:pPr>
        <w:spacing w:line="360" w:lineRule="auto" w:before="0" w:after="0"/>
        <w:ind w:firstLine="420"/>
      </w:pPr>
      <w:r>
        <w:t>安全服务流程是确保服务过程中安全的重要保障。沈阳顺鑫源运输服务有限公司将严格按照本方案的要求，建立完善的安全服务流程，为客户提供高效、安全、可靠的服务。</w:t>
      </w:r>
    </w:p>
    <w:p>
      <w:pPr>
        <w:pStyle w:val="Heading3"/>
        <w:spacing w:line="360" w:lineRule="auto" w:before="0" w:after="0"/>
        <w:ind w:firstLine="420"/>
      </w:pPr>
      <w:r>
        <w:t>安全服务流程的实施与执行</w:t>
      </w:r>
    </w:p>
    <w:p>
      <w:pPr>
        <w:spacing w:line="360" w:lineRule="auto" w:before="0" w:after="0"/>
        <w:ind w:firstLine="420"/>
      </w:pPr>
      <w:r>
        <w:t>### 安全服务流程的实施与执行方案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将参与沈采矿区6274户居民生活及生产垃圾清运服务的招标。本项目旨在为沈采矿区居民提供高效、安全、环保的垃圾清运服务，确保居民生活环境整洁、卫生。</w:t>
      </w:r>
    </w:p>
    <w:p>
      <w:pPr>
        <w:spacing w:line="360" w:lineRule="auto" w:before="0" w:after="0"/>
        <w:ind w:firstLine="420"/>
      </w:pPr>
      <w:r>
        <w:t>#### 二、安全服务流程的实施</w:t>
      </w:r>
    </w:p>
    <w:p>
      <w:pPr>
        <w:spacing w:line="360" w:lineRule="auto" w:before="0" w:after="0"/>
        <w:ind w:firstLine="420"/>
      </w:pPr>
      <w:r>
        <w:t>##### 1. 安全生产管理制度</w:t>
      </w:r>
    </w:p>
    <w:p>
      <w:pPr>
        <w:spacing w:line="360" w:lineRule="auto" w:before="0" w:after="0"/>
        <w:ind w:firstLine="420"/>
      </w:pPr>
      <w:r>
        <w:t>公司制定了一套完善的安全管理制度，包括但不限于：</w:t>
      </w:r>
    </w:p>
    <w:p>
      <w:pPr>
        <w:spacing w:line="360" w:lineRule="auto" w:before="0" w:after="0"/>
        <w:ind w:firstLine="420"/>
      </w:pPr>
      <w:r>
        <w:t>- **安全培训制度**：所有员工在上岗前必须接受全面的安全培训，了解操作规程、安全注意事项及应急处理措施。</w:t>
      </w:r>
    </w:p>
    <w:p>
      <w:pPr>
        <w:spacing w:line="360" w:lineRule="auto" w:before="0" w:after="0"/>
        <w:ind w:firstLine="420"/>
      </w:pPr>
      <w:r>
        <w:t>- **安全检查制度**：定期进行安全检查，确保设备、车辆处于良好状态，消除安全隐患。</w:t>
      </w:r>
    </w:p>
    <w:p>
      <w:pPr>
        <w:spacing w:line="360" w:lineRule="auto" w:before="0" w:after="0"/>
        <w:ind w:firstLine="420"/>
      </w:pPr>
      <w:r>
        <w:t>- **事故报告制度**：建立事故报告机制，一旦发生安全事故，立即上报并启动应急预案。</w:t>
      </w:r>
    </w:p>
    <w:p>
      <w:pPr>
        <w:spacing w:line="360" w:lineRule="auto" w:before="0" w:after="0"/>
        <w:ind w:firstLine="420"/>
      </w:pPr>
      <w:r>
        <w:t>##### 2. 安全服务流程</w:t>
      </w:r>
    </w:p>
    <w:p>
      <w:pPr>
        <w:spacing w:line="360" w:lineRule="auto" w:before="0" w:after="0"/>
        <w:ind w:firstLine="420"/>
      </w:pPr>
      <w:r>
        <w:t>公司制定了详细的安全服务流程，确保服务过程中的每个环节都符合安全标准：</w:t>
      </w:r>
    </w:p>
    <w:p>
      <w:pPr>
        <w:spacing w:line="360" w:lineRule="auto" w:before="0" w:after="0"/>
        <w:ind w:firstLine="420"/>
      </w:pPr>
      <w:r>
        <w:t>- **垃圾收集前准备**：检查车辆、设备，确保其处于良好状态；穿戴防护装备，准备必要的工具。</w:t>
      </w:r>
    </w:p>
    <w:p>
      <w:pPr>
        <w:spacing w:line="360" w:lineRule="auto" w:before="0" w:after="0"/>
        <w:ind w:firstLine="420"/>
      </w:pPr>
      <w:r>
        <w:t>- **垃圾收集过程**：严格按照操作规程进行垃圾收集，避免发生意外；遇到突发情况，立即采取应急措施。</w:t>
      </w:r>
    </w:p>
    <w:p>
      <w:pPr>
        <w:spacing w:line="360" w:lineRule="auto" w:before="0" w:after="0"/>
        <w:ind w:firstLine="420"/>
      </w:pPr>
      <w:r>
        <w:t>- **垃圾运输过程**：遵守交通规则，确保运输安全；定期检查车辆，防止因车辆故障引发安全事故。</w:t>
      </w:r>
    </w:p>
    <w:p>
      <w:pPr>
        <w:spacing w:line="360" w:lineRule="auto" w:before="0" w:after="0"/>
        <w:ind w:firstLine="420"/>
      </w:pPr>
      <w:r>
        <w:t>- **垃圾处理过程**：按照规定流程进行垃圾处理，确保操作安全；遇到紧急情况，立即启动应急预案。</w:t>
      </w:r>
    </w:p>
    <w:p>
      <w:pPr>
        <w:spacing w:line="360" w:lineRule="auto" w:before="0" w:after="0"/>
        <w:ind w:firstLine="420"/>
      </w:pPr>
      <w:r>
        <w:t>##### 3. 安全生产组织机构图</w:t>
      </w:r>
    </w:p>
    <w:p>
      <w:pPr>
        <w:spacing w:line="360" w:lineRule="auto" w:before="0" w:after="0"/>
        <w:ind w:firstLine="420"/>
      </w:pPr>
      <w:r>
        <w:t>公司建立了安全生产组织机构，明确各部门及人员的职责，确保安全管理工作有序进行：</w:t>
      </w:r>
    </w:p>
    <w:p>
      <w:pPr>
        <w:spacing w:line="360" w:lineRule="auto" w:before="0" w:after="0"/>
        <w:ind w:firstLine="420"/>
      </w:pPr>
      <w:r>
        <w:t>- **安全生产领导小组**：负责制定安全管理制度，监督安全管理工作。</w:t>
      </w:r>
    </w:p>
    <w:p>
      <w:pPr>
        <w:spacing w:line="360" w:lineRule="auto" w:before="0" w:after="0"/>
        <w:ind w:firstLine="420"/>
      </w:pPr>
      <w:r>
        <w:t>- **安全管理部门**：负责日常安全检查、安全培训及事故处理。</w:t>
      </w:r>
    </w:p>
    <w:p>
      <w:pPr>
        <w:spacing w:line="360" w:lineRule="auto" w:before="0" w:after="0"/>
        <w:ind w:firstLine="420"/>
      </w:pPr>
      <w:r>
        <w:t>- **生产部门**：负责具体操作过程中的安全管理。</w:t>
      </w:r>
    </w:p>
    <w:p>
      <w:pPr>
        <w:spacing w:line="360" w:lineRule="auto" w:before="0" w:after="0"/>
        <w:ind w:firstLine="420"/>
      </w:pPr>
      <w:r>
        <w:t>##### 4. 安全文明服务实施保障措施</w:t>
      </w:r>
    </w:p>
    <w:p>
      <w:pPr>
        <w:spacing w:line="360" w:lineRule="auto" w:before="0" w:after="0"/>
        <w:ind w:firstLine="420"/>
      </w:pPr>
      <w:r>
        <w:t>公司采取了一系列措施，确保服务过程中安全文明：</w:t>
      </w:r>
    </w:p>
    <w:p>
      <w:pPr>
        <w:spacing w:line="360" w:lineRule="auto" w:before="0" w:after="0"/>
        <w:ind w:firstLine="420"/>
      </w:pPr>
      <w:r>
        <w:t>- **安全标识**：在服务区域内设置安全标识，提醒员工及居民注意安全。</w:t>
      </w:r>
    </w:p>
    <w:p>
      <w:pPr>
        <w:spacing w:line="360" w:lineRule="auto" w:before="0" w:after="0"/>
        <w:ind w:firstLine="420"/>
      </w:pPr>
      <w:r>
        <w:t>- **文明服务**：要求员工在服务过程中保持文明礼貌，避免与居民发生冲突。</w:t>
      </w:r>
    </w:p>
    <w:p>
      <w:pPr>
        <w:spacing w:line="360" w:lineRule="auto" w:before="0" w:after="0"/>
        <w:ind w:firstLine="420"/>
      </w:pPr>
      <w:r>
        <w:t>- **环境保护**：采取环保措施，减少垃圾清运过程中的环境污染。</w:t>
      </w:r>
    </w:p>
    <w:p>
      <w:pPr>
        <w:spacing w:line="360" w:lineRule="auto" w:before="0" w:after="0"/>
        <w:ind w:firstLine="420"/>
      </w:pPr>
      <w:r>
        <w:t>#### 三、应急处理保障机制</w:t>
      </w:r>
    </w:p>
    <w:p>
      <w:pPr>
        <w:spacing w:line="360" w:lineRule="auto" w:before="0" w:after="0"/>
        <w:ind w:firstLine="420"/>
      </w:pPr>
      <w:r>
        <w:t>##### 1. 突发需求的处理机制</w:t>
      </w:r>
    </w:p>
    <w:p>
      <w:pPr>
        <w:spacing w:line="360" w:lineRule="auto" w:before="0" w:after="0"/>
        <w:ind w:firstLine="420"/>
      </w:pPr>
      <w:r>
        <w:t>公司制定了突发需求处理机制，确保在需求增加时能够迅速响应：</w:t>
      </w:r>
    </w:p>
    <w:p>
      <w:pPr>
        <w:spacing w:line="360" w:lineRule="auto" w:before="0" w:after="0"/>
        <w:ind w:firstLine="420"/>
      </w:pPr>
      <w:r>
        <w:t>- **应急队伍**：建立应急队伍，随时待命，确保在需求增加时能够迅速投入工作。</w:t>
      </w:r>
    </w:p>
    <w:p>
      <w:pPr>
        <w:spacing w:line="360" w:lineRule="auto" w:before="0" w:after="0"/>
        <w:ind w:firstLine="420"/>
      </w:pPr>
      <w:r>
        <w:t>- **应急物资储备**：储备足够的应急物资，如防护装备、工具等，确保在紧急情况下能够及时使用。</w:t>
      </w:r>
    </w:p>
    <w:p>
      <w:pPr>
        <w:spacing w:line="360" w:lineRule="auto" w:before="0" w:after="0"/>
        <w:ind w:firstLine="420"/>
      </w:pPr>
      <w:r>
        <w:t>##### 2. 系统障碍的解决方案</w:t>
      </w:r>
    </w:p>
    <w:p>
      <w:pPr>
        <w:spacing w:line="360" w:lineRule="auto" w:before="0" w:after="0"/>
        <w:ind w:firstLine="420"/>
      </w:pPr>
      <w:r>
        <w:t>公司制定了系统障碍解决方案，确保在遇到系统故障时能够迅速恢复服务：</w:t>
      </w:r>
    </w:p>
    <w:p>
      <w:pPr>
        <w:spacing w:line="360" w:lineRule="auto" w:before="0" w:after="0"/>
        <w:ind w:firstLine="420"/>
      </w:pPr>
      <w:r>
        <w:t>- **备用设备**：配备备用设备，确保在设备故障时能够迅速更换。</w:t>
      </w:r>
    </w:p>
    <w:p>
      <w:pPr>
        <w:spacing w:line="360" w:lineRule="auto" w:before="0" w:after="0"/>
        <w:ind w:firstLine="420"/>
      </w:pPr>
      <w:r>
        <w:t>- **技术支持**：与专业技术服务商合作，确保在遇到技术问题时能够得到及时支持。</w:t>
      </w:r>
    </w:p>
    <w:p>
      <w:pPr>
        <w:spacing w:line="360" w:lineRule="auto" w:before="0" w:after="0"/>
        <w:ind w:firstLine="420"/>
      </w:pPr>
      <w:r>
        <w:t>##### 3. 多项目并行的解决方案</w:t>
      </w:r>
    </w:p>
    <w:p>
      <w:pPr>
        <w:spacing w:line="360" w:lineRule="auto" w:before="0" w:after="0"/>
        <w:ind w:firstLine="420"/>
      </w:pPr>
      <w:r>
        <w:t>公司制定了多项目并行解决方案，确保在同时进行多个项目时能够有序进行：</w:t>
      </w:r>
    </w:p>
    <w:p>
      <w:pPr>
        <w:spacing w:line="360" w:lineRule="auto" w:before="0" w:after="0"/>
        <w:ind w:firstLine="420"/>
      </w:pPr>
      <w:r>
        <w:t>- **项目协调**：建立项目协调机制，确保各项目之间能够有效沟通、协调。</w:t>
      </w:r>
    </w:p>
    <w:p>
      <w:pPr>
        <w:spacing w:line="360" w:lineRule="auto" w:before="0" w:after="0"/>
        <w:ind w:firstLine="420"/>
      </w:pPr>
      <w:r>
        <w:t>- **资源调配**：根据项目需求，合理调配人力资源、设备资源，确保各项目顺利进行。</w:t>
      </w:r>
    </w:p>
    <w:p>
      <w:pPr>
        <w:spacing w:line="360" w:lineRule="auto" w:before="0" w:after="0"/>
        <w:ind w:firstLine="420"/>
      </w:pPr>
      <w:r>
        <w:t>##### 4. 时间周期紧的解决方案</w:t>
      </w:r>
    </w:p>
    <w:p>
      <w:pPr>
        <w:spacing w:line="360" w:lineRule="auto" w:before="0" w:after="0"/>
        <w:ind w:firstLine="420"/>
      </w:pPr>
      <w:r>
        <w:t>公司制定了时间周期紧的解决方案，确保在时间紧迫时能够按时完成服务：</w:t>
      </w:r>
    </w:p>
    <w:p>
      <w:pPr>
        <w:spacing w:line="360" w:lineRule="auto" w:before="0" w:after="0"/>
        <w:ind w:firstLine="420"/>
      </w:pPr>
      <w:r>
        <w:t>- **加班加点**：在必要时安排加班，确保按时完成服务。</w:t>
      </w:r>
    </w:p>
    <w:p>
      <w:pPr>
        <w:spacing w:line="360" w:lineRule="auto" w:before="0" w:after="0"/>
        <w:ind w:firstLine="420"/>
      </w:pPr>
      <w:r>
        <w:t>- **优化流程**：优化服务流程，提高工作效率，确保在时间紧迫时能够按时完成服务。</w:t>
      </w:r>
    </w:p>
    <w:p>
      <w:pPr>
        <w:spacing w:line="360" w:lineRule="auto" w:before="0" w:after="0"/>
        <w:ind w:firstLine="420"/>
      </w:pPr>
      <w:r>
        <w:t>##### 5. 夜间服务的解决方案</w:t>
      </w:r>
    </w:p>
    <w:p>
      <w:pPr>
        <w:spacing w:line="360" w:lineRule="auto" w:before="0" w:after="0"/>
        <w:ind w:firstLine="420"/>
      </w:pPr>
      <w:r>
        <w:t>公司制定了夜间服务解决方案，确保在夜间服务时能够安全、高效：</w:t>
      </w:r>
    </w:p>
    <w:p>
      <w:pPr>
        <w:spacing w:line="360" w:lineRule="auto" w:before="0" w:after="0"/>
        <w:ind w:firstLine="420"/>
      </w:pPr>
      <w:r>
        <w:t>- **夜间照明**：在服务区域内设置夜间照明设备，确保夜间服务安全。</w:t>
      </w:r>
    </w:p>
    <w:p>
      <w:pPr>
        <w:spacing w:line="360" w:lineRule="auto" w:before="0" w:after="0"/>
        <w:ind w:firstLine="420"/>
      </w:pPr>
      <w:r>
        <w:t>- **夜间值班**：安排夜间值班人员，确保在夜间服务时能够及时响应突发情况。</w:t>
      </w:r>
    </w:p>
    <w:p>
      <w:pPr>
        <w:spacing w:line="360" w:lineRule="auto" w:before="0" w:after="0"/>
        <w:ind w:firstLine="420"/>
      </w:pPr>
      <w:r>
        <w:t>#### 四、作业规范</w:t>
      </w:r>
    </w:p>
    <w:p>
      <w:pPr>
        <w:spacing w:line="360" w:lineRule="auto" w:before="0" w:after="0"/>
        <w:ind w:firstLine="420"/>
      </w:pPr>
      <w:r>
        <w:t>##### 1. 垃圾收集的作业规范</w:t>
      </w:r>
    </w:p>
    <w:p>
      <w:pPr>
        <w:spacing w:line="360" w:lineRule="auto" w:before="0" w:after="0"/>
        <w:ind w:firstLine="420"/>
      </w:pPr>
      <w:r>
        <w:t>公司制定了垃圾收集作业规范，确保垃圾收集过程安全、高效：</w:t>
      </w:r>
    </w:p>
    <w:p>
      <w:pPr>
        <w:spacing w:line="360" w:lineRule="auto" w:before="0" w:after="0"/>
        <w:ind w:firstLine="420"/>
      </w:pPr>
      <w:r>
        <w:t>- **收集流程**：按照规定的流程进行垃圾收集，确保操作规范。</w:t>
      </w:r>
    </w:p>
    <w:p>
      <w:pPr>
        <w:spacing w:line="360" w:lineRule="auto" w:before="0" w:after="0"/>
        <w:ind w:firstLine="420"/>
      </w:pPr>
      <w:r>
        <w:t>- **安全措施**：采取必要的安全措施，确保垃圾收集过程安全。</w:t>
      </w:r>
    </w:p>
    <w:p>
      <w:pPr>
        <w:spacing w:line="360" w:lineRule="auto" w:before="0" w:after="0"/>
        <w:ind w:firstLine="420"/>
      </w:pPr>
      <w:r>
        <w:t>##### 2. 垃圾收集车的作业规范</w:t>
      </w:r>
    </w:p>
    <w:p>
      <w:pPr>
        <w:spacing w:line="360" w:lineRule="auto" w:before="0" w:after="0"/>
        <w:ind w:firstLine="420"/>
      </w:pPr>
      <w:r>
        <w:t>公司制定了垃圾收集车作业规范，确保垃圾运输过程安全、高效：</w:t>
      </w:r>
    </w:p>
    <w:p>
      <w:pPr>
        <w:spacing w:line="360" w:lineRule="auto" w:before="0" w:after="0"/>
        <w:ind w:firstLine="420"/>
      </w:pPr>
      <w:r>
        <w:t>- **驾驶规范**：遵守交通规则，确保驾驶安全。</w:t>
      </w:r>
    </w:p>
    <w:p>
      <w:pPr>
        <w:spacing w:line="360" w:lineRule="auto" w:before="0" w:after="0"/>
        <w:ind w:firstLine="420"/>
      </w:pPr>
      <w:r>
        <w:t>- **装载规范**：按照规定的装载量进行装载，避免超载。</w:t>
      </w:r>
    </w:p>
    <w:p>
      <w:pPr>
        <w:spacing w:line="360" w:lineRule="auto" w:before="0" w:after="0"/>
        <w:ind w:firstLine="420"/>
      </w:pPr>
      <w:r>
        <w:t>##### 3. 垃圾收集站的作业规范</w:t>
      </w:r>
    </w:p>
    <w:p>
      <w:pPr>
        <w:spacing w:line="360" w:lineRule="auto" w:before="0" w:after="0"/>
        <w:ind w:firstLine="420"/>
      </w:pPr>
      <w:r>
        <w:t>公司制定了垃圾收集站作业规范，确保垃圾处理过程安全、高效：</w:t>
      </w:r>
    </w:p>
    <w:p>
      <w:pPr>
        <w:spacing w:line="360" w:lineRule="auto" w:before="0" w:after="0"/>
        <w:ind w:firstLine="420"/>
      </w:pPr>
      <w:r>
        <w:t>- **处理流程**：按照规定的流程进行垃圾处理，确保操作规范。</w:t>
      </w:r>
    </w:p>
    <w:p>
      <w:pPr>
        <w:spacing w:line="360" w:lineRule="auto" w:before="0" w:after="0"/>
        <w:ind w:firstLine="420"/>
      </w:pPr>
      <w:r>
        <w:t>- **安全措施**：采取必要的安全措施，确保垃圾处理过程安全。</w:t>
      </w:r>
    </w:p>
    <w:p>
      <w:pPr>
        <w:spacing w:line="360" w:lineRule="auto" w:before="0" w:after="0"/>
        <w:ind w:firstLine="420"/>
      </w:pPr>
      <w:r>
        <w:t>#### 五、资源配备计划</w:t>
      </w:r>
    </w:p>
    <w:p>
      <w:pPr>
        <w:spacing w:line="360" w:lineRule="auto" w:before="0" w:after="0"/>
        <w:ind w:firstLine="420"/>
      </w:pPr>
      <w:r>
        <w:t>##### 1. 劳动力配备</w:t>
      </w:r>
    </w:p>
    <w:p>
      <w:pPr>
        <w:pStyle w:val="Heading4"/>
        <w:spacing w:line="360" w:lineRule="auto" w:before="0" w:after="0"/>
        <w:ind w:firstLine="420"/>
      </w:pPr>
      <w:r>
        <w:t xml:space="preserve"> 安全服务流程的监控与调整</w:t>
      </w:r>
    </w:p>
    <w:p>
      <w:pPr>
        <w:spacing w:line="360" w:lineRule="auto" w:before="0" w:after="0"/>
        <w:ind w:firstLine="420"/>
      </w:pPr>
      <w:r>
        <w:t>**安全服务流程的监控与调整方案**</w:t>
      </w:r>
    </w:p>
    <w:p>
      <w:pPr>
        <w:spacing w:line="360" w:lineRule="auto" w:before="0" w:after="0"/>
        <w:ind w:firstLine="420"/>
      </w:pPr>
      <w:r>
        <w:t>**一、引言**</w:t>
      </w:r>
    </w:p>
    <w:p>
      <w:pPr>
        <w:spacing w:line="360" w:lineRule="auto" w:before="0" w:after="0"/>
        <w:ind w:firstLine="420"/>
      </w:pPr>
      <w:r>
        <w:t>为确保沈采矿区6274户居民生活及生产垃圾清运服务的安全性和高效性，沈阳顺鑫源运输服务有限公司（以下简称公司）特制定本安全服务流程的监控与调整方案。本方案旨在通过建立完善的安全服务流程、监控机制和调整策略，确保服务过程中的安全、质量和效率，满足招标人的要求。</w:t>
      </w:r>
    </w:p>
    <w:p>
      <w:pPr>
        <w:spacing w:line="360" w:lineRule="auto" w:before="0" w:after="0"/>
        <w:ind w:firstLine="420"/>
      </w:pPr>
      <w:r>
        <w:t>**二、安全服务流程**</w:t>
      </w:r>
    </w:p>
    <w:p>
      <w:pPr>
        <w:spacing w:line="360" w:lineRule="auto" w:before="0" w:after="0"/>
        <w:ind w:firstLine="420"/>
      </w:pPr>
      <w:r>
        <w:t>1. **服务前准备**</w:t>
      </w:r>
    </w:p>
    <w:p>
      <w:pPr>
        <w:spacing w:line="360" w:lineRule="auto" w:before="0" w:after="0"/>
        <w:ind w:firstLine="420"/>
      </w:pPr>
      <w:r>
        <w:t xml:space="preserve">   - **人员培训**：对所有参与服务的人员进行安全培训，确保其了解服务流程、安全操作规程和应急处理措施。</w:t>
      </w:r>
    </w:p>
    <w:p>
      <w:pPr>
        <w:spacing w:line="360" w:lineRule="auto" w:before="0" w:after="0"/>
        <w:ind w:firstLine="420"/>
      </w:pPr>
      <w:r>
        <w:t xml:space="preserve">   - **设备检查**：对垃圾收集车、垃圾收集站等设备进行检查，确保其处于良好状态，符合安全标准。</w:t>
      </w:r>
    </w:p>
    <w:p>
      <w:pPr>
        <w:spacing w:line="360" w:lineRule="auto" w:before="0" w:after="0"/>
        <w:ind w:firstLine="420"/>
      </w:pPr>
      <w:r>
        <w:t xml:space="preserve">   - **现场勘查**：对服务地点进行现场勘查，了解地形、交通状况和潜在的安全风险。</w:t>
      </w:r>
    </w:p>
    <w:p>
      <w:pPr>
        <w:spacing w:line="360" w:lineRule="auto" w:before="0" w:after="0"/>
        <w:ind w:firstLine="420"/>
      </w:pPr>
      <w:r>
        <w:t>2. **服务中操作**</w:t>
      </w:r>
    </w:p>
    <w:p>
      <w:pPr>
        <w:spacing w:line="360" w:lineRule="auto" w:before="0" w:after="0"/>
        <w:ind w:firstLine="420"/>
      </w:pPr>
      <w:r>
        <w:t xml:space="preserve">   - **垃圾收集**：按照规定的作业规范进行垃圾收集，确保操作安全、高效。</w:t>
      </w:r>
    </w:p>
    <w:p>
      <w:pPr>
        <w:spacing w:line="360" w:lineRule="auto" w:before="0" w:after="0"/>
        <w:ind w:firstLine="420"/>
      </w:pPr>
      <w:r>
        <w:t xml:space="preserve">   - **车辆行驶**：遵守交通规则，确保垃圾收集车的安全行驶。</w:t>
      </w:r>
    </w:p>
    <w:p>
      <w:pPr>
        <w:spacing w:line="360" w:lineRule="auto" w:before="0" w:after="0"/>
        <w:ind w:firstLine="420"/>
      </w:pPr>
      <w:r>
        <w:t xml:space="preserve">   - **现场管理**：对服务现场进行有效管理，确保现场秩序和安全。</w:t>
      </w:r>
    </w:p>
    <w:p>
      <w:pPr>
        <w:spacing w:line="360" w:lineRule="auto" w:before="0" w:after="0"/>
        <w:ind w:firstLine="420"/>
      </w:pPr>
      <w:r>
        <w:t>3. **服务后清理**</w:t>
      </w:r>
    </w:p>
    <w:p>
      <w:pPr>
        <w:spacing w:line="360" w:lineRule="auto" w:before="0" w:after="0"/>
        <w:ind w:firstLine="420"/>
      </w:pPr>
      <w:r>
        <w:t xml:space="preserve">   - **现场清理**：服务结束后，对现场进行清理，确保无遗留垃圾和安全隐患。</w:t>
      </w:r>
    </w:p>
    <w:p>
      <w:pPr>
        <w:spacing w:line="360" w:lineRule="auto" w:before="0" w:after="0"/>
        <w:ind w:firstLine="420"/>
      </w:pPr>
      <w:r>
        <w:t xml:space="preserve">   - **设备维护**：对服务设备进行维护，确保其处于良好状态。</w:t>
      </w:r>
    </w:p>
    <w:p>
      <w:pPr>
        <w:spacing w:line="360" w:lineRule="auto" w:before="0" w:after="0"/>
        <w:ind w:firstLine="420"/>
      </w:pPr>
      <w:r>
        <w:t>**三、监控机制**</w:t>
      </w:r>
    </w:p>
    <w:p>
      <w:pPr>
        <w:spacing w:line="360" w:lineRule="auto" w:before="0" w:after="0"/>
        <w:ind w:firstLine="420"/>
      </w:pPr>
      <w:r>
        <w:t>1. **日常监控**</w:t>
      </w:r>
    </w:p>
    <w:p>
      <w:pPr>
        <w:spacing w:line="360" w:lineRule="auto" w:before="0" w:after="0"/>
        <w:ind w:firstLine="420"/>
      </w:pPr>
      <w:r>
        <w:t xml:space="preserve">   - **现场巡查**：安排专人进行现场巡查，监督服务过程，及时发现和解决安全隐患。</w:t>
      </w:r>
    </w:p>
    <w:p>
      <w:pPr>
        <w:spacing w:line="360" w:lineRule="auto" w:before="0" w:after="0"/>
        <w:ind w:firstLine="420"/>
      </w:pPr>
      <w:r>
        <w:t xml:space="preserve">   - **设备监控**：通过GPS等设备监控垃圾收集车的行驶路线和状态，确保其安全行驶。</w:t>
      </w:r>
    </w:p>
    <w:p>
      <w:pPr>
        <w:spacing w:line="360" w:lineRule="auto" w:before="0" w:after="0"/>
        <w:ind w:firstLine="420"/>
      </w:pPr>
      <w:r>
        <w:t>2. **定期检查**</w:t>
      </w:r>
    </w:p>
    <w:p>
      <w:pPr>
        <w:spacing w:line="360" w:lineRule="auto" w:before="0" w:after="0"/>
        <w:ind w:firstLine="420"/>
      </w:pPr>
      <w:r>
        <w:t xml:space="preserve">   - **人员检查**：定期对服务人员进行安全检查，确保其遵守安全操作规程。</w:t>
      </w:r>
    </w:p>
    <w:p>
      <w:pPr>
        <w:spacing w:line="360" w:lineRule="auto" w:before="0" w:after="0"/>
        <w:ind w:firstLine="420"/>
      </w:pPr>
      <w:r>
        <w:t xml:space="preserve">   - **设备检查**：定期对服务设备进行检查，确保其符合安全标准。</w:t>
      </w:r>
    </w:p>
    <w:p>
      <w:pPr>
        <w:spacing w:line="360" w:lineRule="auto" w:before="0" w:after="0"/>
        <w:ind w:firstLine="420"/>
      </w:pPr>
      <w:r>
        <w:t>3. **数据分析**</w:t>
      </w:r>
    </w:p>
    <w:p>
      <w:pPr>
        <w:spacing w:line="360" w:lineRule="auto" w:before="0" w:after="0"/>
        <w:ind w:firstLine="420"/>
      </w:pPr>
      <w:r>
        <w:t xml:space="preserve">   - **数据收集**：收集服务过程中的数据，包括服务时间、行驶路线、垃圾收集量等。</w:t>
      </w:r>
    </w:p>
    <w:p>
      <w:pPr>
        <w:spacing w:line="360" w:lineRule="auto" w:before="0" w:after="0"/>
        <w:ind w:firstLine="420"/>
      </w:pPr>
      <w:r>
        <w:t xml:space="preserve">   - **数据分析**：对数据进行深入分析，发现潜在的安全风险和改进机会。</w:t>
      </w:r>
    </w:p>
    <w:p>
      <w:pPr>
        <w:spacing w:line="360" w:lineRule="auto" w:before="0" w:after="0"/>
        <w:ind w:firstLine="420"/>
      </w:pPr>
      <w:r>
        <w:t>**四、调整策略**</w:t>
      </w:r>
    </w:p>
    <w:p>
      <w:pPr>
        <w:spacing w:line="360" w:lineRule="auto" w:before="0" w:after="0"/>
        <w:ind w:firstLine="420"/>
      </w:pPr>
      <w:r>
        <w:t>1. **应急预案**</w:t>
      </w:r>
    </w:p>
    <w:p>
      <w:pPr>
        <w:spacing w:line="360" w:lineRule="auto" w:before="0" w:after="0"/>
        <w:ind w:firstLine="420"/>
      </w:pPr>
      <w:r>
        <w:t xml:space="preserve">   - **制定应急预案**：针对可能发生的突发事件，制定详细的应急预案，确保能够迅速、有效地应对。</w:t>
      </w:r>
    </w:p>
    <w:p>
      <w:pPr>
        <w:spacing w:line="360" w:lineRule="auto" w:before="0" w:after="0"/>
        <w:ind w:firstLine="420"/>
      </w:pPr>
      <w:r>
        <w:t xml:space="preserve">   - **演练**：定期进行应急预案演练，提高服务人员的应急处理能力。</w:t>
      </w:r>
    </w:p>
    <w:p>
      <w:pPr>
        <w:spacing w:line="360" w:lineRule="auto" w:before="0" w:after="0"/>
        <w:ind w:firstLine="420"/>
      </w:pPr>
      <w:r>
        <w:t>2. **改进措施**</w:t>
      </w:r>
    </w:p>
    <w:p>
      <w:pPr>
        <w:spacing w:line="360" w:lineRule="auto" w:before="0" w:after="0"/>
        <w:ind w:firstLine="420"/>
      </w:pPr>
      <w:r>
        <w:t xml:space="preserve">   - **问题分析**：对服务过程中发现的问题进行分析，找出原因，制定改进措施。</w:t>
      </w:r>
    </w:p>
    <w:p>
      <w:pPr>
        <w:spacing w:line="360" w:lineRule="auto" w:before="0" w:after="0"/>
        <w:ind w:firstLine="420"/>
      </w:pPr>
      <w:r>
        <w:t xml:space="preserve">   - **实施改进**：实施改进措施，确保问题得到有效解决。</w:t>
      </w:r>
    </w:p>
    <w:p>
      <w:pPr>
        <w:spacing w:line="360" w:lineRule="auto" w:before="0" w:after="0"/>
        <w:ind w:firstLine="420"/>
      </w:pPr>
      <w:r>
        <w:t>3. **培训与教育**</w:t>
      </w:r>
    </w:p>
    <w:p>
      <w:pPr>
        <w:spacing w:line="360" w:lineRule="auto" w:before="0" w:after="0"/>
        <w:ind w:firstLine="420"/>
      </w:pPr>
      <w:r>
        <w:t xml:space="preserve">   - **安全培训**：定期对服务人员进行安全培训，提高其安全意识和操作技能。</w:t>
      </w:r>
    </w:p>
    <w:p>
      <w:pPr>
        <w:spacing w:line="360" w:lineRule="auto" w:before="0" w:after="0"/>
        <w:ind w:firstLine="420"/>
      </w:pPr>
      <w:r>
        <w:t xml:space="preserve">   - **案例分析**：通过案例分析，让服务人员了解安全操作的重要性，提高其安全意识。</w:t>
      </w:r>
    </w:p>
    <w:p>
      <w:pPr>
        <w:spacing w:line="360" w:lineRule="auto" w:before="0" w:after="0"/>
        <w:ind w:firstLine="420"/>
      </w:pPr>
      <w:r>
        <w:t>**五、总结**</w:t>
      </w:r>
    </w:p>
    <w:p>
      <w:pPr>
        <w:spacing w:line="360" w:lineRule="auto" w:before="0" w:after="0"/>
        <w:ind w:firstLine="420"/>
      </w:pPr>
      <w:r>
        <w:t>本方案通过建立完善的安全服务流程、监控机制和调整策略，确保沈采矿区6274户居民生活及生产垃圾清运服务的安全性和高效性。公司承诺将严格遵守本方案，确保服务过程中的安全、质量和效率，满足招标人的要求。</w:t>
      </w:r>
    </w:p>
    <w:p>
      <w:pPr>
        <w:pStyle w:val="Heading4"/>
        <w:spacing w:line="360" w:lineRule="auto" w:before="0" w:after="0"/>
        <w:ind w:firstLine="420"/>
      </w:pPr>
      <w:r>
        <w:t xml:space="preserve"> 安全服务流程的实施准备</w:t>
      </w:r>
    </w:p>
    <w:p>
      <w:pPr>
        <w:spacing w:line="360" w:lineRule="auto" w:before="0" w:after="0"/>
        <w:ind w:firstLine="420"/>
      </w:pPr>
      <w:r>
        <w:t>**安全服务流程的实施准备方案**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拟参与沈采矿区6274户居民生活及生产垃圾清运服务项目的竞标。本项目旨在为沈采矿区居民提供高效、环保的垃圾清运服务，确保居民生活环境整洁、卫生。项目预估金额为722,100.00元（含税），服务期为2025年01月01日至2025年12月31日，服务地点由招标人指定。</w:t>
      </w:r>
    </w:p>
    <w:p>
      <w:pPr>
        <w:spacing w:line="360" w:lineRule="auto" w:before="0" w:after="0"/>
        <w:ind w:firstLine="420"/>
      </w:pPr>
      <w:r>
        <w:t>**二、安全服务流程的实施准备**</w:t>
      </w:r>
    </w:p>
    <w:p>
      <w:pPr>
        <w:spacing w:line="360" w:lineRule="auto" w:before="0" w:after="0"/>
        <w:ind w:firstLine="420"/>
      </w:pPr>
      <w:r>
        <w:t>为确保本项目安全、高效地实施，公司制定了详细的安全服务流程实施准备方案，具体如下：</w:t>
      </w:r>
    </w:p>
    <w:p>
      <w:pPr>
        <w:spacing w:line="360" w:lineRule="auto" w:before="0" w:after="0"/>
        <w:ind w:firstLine="420"/>
      </w:pPr>
      <w:r>
        <w:t>**1. 安全生产管理制度**</w:t>
      </w:r>
    </w:p>
    <w:p>
      <w:pPr>
        <w:spacing w:line="360" w:lineRule="auto" w:before="0" w:after="0"/>
        <w:ind w:firstLine="420"/>
      </w:pPr>
      <w:r>
        <w:t>公司已建立健全的安全生产管理制度，明确各级管理人员和作业人员的安全生产职责，确保安全生产责任层层落实。同时，公司定期组织安全生产培训，提高员工的安全意识和操作技能。</w:t>
      </w:r>
    </w:p>
    <w:p>
      <w:pPr>
        <w:spacing w:line="360" w:lineRule="auto" w:before="0" w:after="0"/>
        <w:ind w:firstLine="420"/>
      </w:pPr>
      <w:r>
        <w:t>**2. 安全服务流程**</w:t>
      </w:r>
    </w:p>
    <w:p>
      <w:pPr>
        <w:spacing w:line="360" w:lineRule="auto" w:before="0" w:after="0"/>
        <w:ind w:firstLine="420"/>
      </w:pPr>
      <w:r>
        <w:t>公司制定了详细的安全服务流程，包括垃圾收集、运输、处理等环节的安全操作规程。在垃圾收集过程中，作业人员需穿戴防护服、佩戴安全帽，严格遵守操作规程，确保自身安全。在垃圾运输过程中，车辆需保持良好状态，驾驶员需遵守交通规则，确保运输安全。在垃圾处理过程中，作业人员需按照规定程序操作，避免发生安全事故。</w:t>
      </w:r>
    </w:p>
    <w:p>
      <w:pPr>
        <w:spacing w:line="360" w:lineRule="auto" w:before="0" w:after="0"/>
        <w:ind w:firstLine="420"/>
      </w:pPr>
      <w:r>
        <w:t>**3. 安全生产组织机构图**</w:t>
      </w:r>
    </w:p>
    <w:p>
      <w:pPr>
        <w:spacing w:line="360" w:lineRule="auto" w:before="0" w:after="0"/>
        <w:ind w:firstLine="420"/>
      </w:pPr>
      <w:r>
        <w:t>公司建立了完善的安全生产组织机构，明确各级管理人员和作业人员的职责分工。安全生产领导小组负责统筹协调安全生产工作，各职能部门和项目部负责具体实施。通过建立有效的组织机构，确保安全生产工作的有序进行。</w:t>
      </w:r>
    </w:p>
    <w:p>
      <w:pPr>
        <w:spacing w:line="360" w:lineRule="auto" w:before="0" w:after="0"/>
        <w:ind w:firstLine="420"/>
      </w:pPr>
      <w:r>
        <w:t>**4. 安全文明服务实施保障措施**</w:t>
      </w:r>
    </w:p>
    <w:p>
      <w:pPr>
        <w:spacing w:line="360" w:lineRule="auto" w:before="0" w:after="0"/>
        <w:ind w:firstLine="420"/>
      </w:pPr>
      <w:r>
        <w:t>公司注重安全文明服务，制定了多项保障措施。一是加强员工安全教育，提高员工的安全意识和操作技能；二是定期检查作业现场的安全设施，确保设施完好无损；三是加强作业现场的安全管理，杜绝违章作业和违规操作；四是建立应急救援机制，确保在发生安全事故时能够及时、有效地进行救援。</w:t>
      </w:r>
    </w:p>
    <w:p>
      <w:pPr>
        <w:spacing w:line="360" w:lineRule="auto" w:before="0" w:after="0"/>
        <w:ind w:firstLine="420"/>
      </w:pPr>
      <w:r>
        <w:t>**5. 应急处理保障机制**</w:t>
      </w:r>
    </w:p>
    <w:p>
      <w:pPr>
        <w:spacing w:line="360" w:lineRule="auto" w:before="0" w:after="0"/>
        <w:ind w:firstLine="420"/>
      </w:pPr>
      <w:r>
        <w:t>公司制定了完善的应急处理保障机制，包括突发需求的处理机制、系统障碍的解决方案、多项目并行的解决方案、时间周期紧的解决方案以及夜间服务的解决方案。在发生突发事件时，公司能够迅速启动应急预案，确保服务不受影响。</w:t>
      </w:r>
    </w:p>
    <w:p>
      <w:pPr>
        <w:spacing w:line="360" w:lineRule="auto" w:before="0" w:after="0"/>
        <w:ind w:firstLine="420"/>
      </w:pPr>
      <w:r>
        <w:t>**6. 作业规范**</w:t>
      </w:r>
    </w:p>
    <w:p>
      <w:pPr>
        <w:spacing w:line="360" w:lineRule="auto" w:before="0" w:after="0"/>
        <w:ind w:firstLine="420"/>
      </w:pPr>
      <w:r>
        <w:t>公司制定了详细的作业规范，包括垃圾收集的作业规范、垃圾收集车的作业规范以及垃圾收集站的作业规范。作业规范要求详细完整，程序严密，确保作业过程安全、高效。</w:t>
      </w:r>
    </w:p>
    <w:p>
      <w:pPr>
        <w:spacing w:line="360" w:lineRule="auto" w:before="0" w:after="0"/>
        <w:ind w:firstLine="420"/>
      </w:pPr>
      <w:r>
        <w:t>**7. 资源配备计划**</w:t>
      </w:r>
    </w:p>
    <w:p>
      <w:pPr>
        <w:spacing w:line="360" w:lineRule="auto" w:before="0" w:after="0"/>
        <w:ind w:firstLine="420"/>
      </w:pPr>
      <w:r>
        <w:t>公司制定了详细的资源配备计划，包括劳动力配备和服务用机械配备。公司确保资源配备数量充足、进场计划时间明确，与进度完全符合。同时，公司注重资源调配，确保各项目之间的资源平衡。</w:t>
      </w:r>
    </w:p>
    <w:p>
      <w:pPr>
        <w:spacing w:line="360" w:lineRule="auto" w:before="0" w:after="0"/>
        <w:ind w:firstLine="420"/>
      </w:pPr>
      <w:r>
        <w:t>**三、项目难点及特点分析和应对措施**</w:t>
      </w:r>
    </w:p>
    <w:p>
      <w:pPr>
        <w:spacing w:line="360" w:lineRule="auto" w:before="0" w:after="0"/>
        <w:ind w:firstLine="420"/>
      </w:pPr>
      <w:r>
        <w:t>**1. 过程中遇到阻碍**</w:t>
      </w:r>
    </w:p>
    <w:p>
      <w:pPr>
        <w:spacing w:line="360" w:lineRule="auto" w:before="0" w:after="0"/>
        <w:ind w:firstLine="420"/>
      </w:pPr>
      <w:r>
        <w:t>在垃圾清运过程中，可能会遇到交通拥堵、天气恶劣等阻碍。公司制定了相应的应对措施，如合理安排作业时间、配备备用车辆等，确保服务不受影响。</w:t>
      </w:r>
    </w:p>
    <w:p>
      <w:pPr>
        <w:spacing w:line="360" w:lineRule="auto" w:before="0" w:after="0"/>
        <w:ind w:firstLine="420"/>
      </w:pPr>
      <w:r>
        <w:t>**2. 现场环境复杂情况**</w:t>
      </w:r>
    </w:p>
    <w:p>
      <w:pPr>
        <w:spacing w:line="360" w:lineRule="auto" w:before="0" w:after="0"/>
        <w:ind w:firstLine="420"/>
      </w:pPr>
      <w:r>
        <w:t>沈采矿区环境复杂，可能存在地形崎岖、道路狭窄等问题。公司制定了详细的现场勘查计划，了解现场环境，制定相应的作业方案。同时，公司配备专业的作业人员，确保作业过程安全、高效。</w:t>
      </w:r>
    </w:p>
    <w:p>
      <w:pPr>
        <w:spacing w:line="360" w:lineRule="auto" w:before="0" w:after="0"/>
        <w:ind w:firstLine="420"/>
      </w:pPr>
      <w:r>
        <w:t>**3. 针对现场遇到的问题解决措施**</w:t>
      </w:r>
    </w:p>
    <w:p>
      <w:pPr>
        <w:spacing w:line="360" w:lineRule="auto" w:before="0" w:after="0"/>
        <w:ind w:firstLine="420"/>
      </w:pPr>
      <w:r>
        <w:t>在作业过程中，可能会遇到设备故障、人员受伤等问题。公司制定了相应的解决措施，如配备备用设备、建立应急救援机制等，确保问题能够得到及时、有效的解决。</w:t>
      </w:r>
    </w:p>
    <w:p>
      <w:pPr>
        <w:spacing w:line="360" w:lineRule="auto" w:before="0" w:after="0"/>
        <w:ind w:firstLine="420"/>
      </w:pPr>
      <w:r>
        <w:t>**四、总结**</w:t>
      </w:r>
    </w:p>
    <w:p>
      <w:pPr>
        <w:spacing w:line="360" w:lineRule="auto" w:before="0" w:after="0"/>
        <w:ind w:firstLine="420"/>
      </w:pPr>
      <w:r>
        <w:t>公司作为一家专业的垃圾清运服务提供商，具备丰富的经验和实力。通过制定详细的安全服务流程实施准备方案，公司能够确保本项目安全、高效地实施。同时，公司注重服务质量，致力于为客户提供优质、高效的垃圾清运服务。</w:t>
      </w:r>
    </w:p>
    <w:p>
      <w:pPr>
        <w:pStyle w:val="Heading4"/>
        <w:spacing w:line="360" w:lineRule="auto" w:before="0" w:after="0"/>
        <w:ind w:firstLine="420"/>
      </w:pPr>
      <w:r>
        <w:t xml:space="preserve"> 安全服务流程的执行要点</w:t>
      </w:r>
    </w:p>
    <w:p>
      <w:pPr>
        <w:spacing w:line="360" w:lineRule="auto" w:before="0" w:after="0"/>
        <w:ind w:firstLine="420"/>
      </w:pPr>
      <w:r>
        <w:t>**安全服务流程执行要点方案**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拟参与沈采矿区6274户居民生活及生产垃圾清运服务项目。本项目预估金额为722,100.00元（含税），服务地点由招标人指定，服务期为2025年01月01日至2025年12月31日。质量要求为合格。</w:t>
      </w:r>
    </w:p>
    <w:p>
      <w:pPr>
        <w:spacing w:line="360" w:lineRule="auto" w:before="0" w:after="0"/>
        <w:ind w:firstLine="420"/>
      </w:pPr>
      <w:r>
        <w:t>**二、安全服务流程执行要点**</w:t>
      </w:r>
    </w:p>
    <w:p>
      <w:pPr>
        <w:spacing w:line="360" w:lineRule="auto" w:before="0" w:after="0"/>
        <w:ind w:firstLine="420"/>
      </w:pPr>
      <w:r>
        <w:t>为确保项目顺利进行，公司制定了详细的安全服务流程执行要点，具体如下：</w:t>
      </w:r>
    </w:p>
    <w:p>
      <w:pPr>
        <w:spacing w:line="360" w:lineRule="auto" w:before="0" w:after="0"/>
        <w:ind w:firstLine="420"/>
      </w:pPr>
      <w:r>
        <w:t>**1. 安全生产管理制度**</w:t>
      </w:r>
    </w:p>
    <w:p>
      <w:pPr>
        <w:spacing w:line="360" w:lineRule="auto" w:before="0" w:after="0"/>
        <w:ind w:firstLine="420"/>
      </w:pPr>
      <w:r>
        <w:t>公司建立了完善的安全生产管理制度，包括但不限于：</w:t>
      </w:r>
    </w:p>
    <w:p>
      <w:pPr>
        <w:spacing w:line="360" w:lineRule="auto" w:before="0" w:after="0"/>
        <w:ind w:firstLine="420"/>
      </w:pPr>
      <w:r>
        <w:t>- 安全生产责任制：明确各级管理人员和作业人员的安全生产责任，确保责任到人。</w:t>
      </w:r>
    </w:p>
    <w:p>
      <w:pPr>
        <w:spacing w:line="360" w:lineRule="auto" w:before="0" w:after="0"/>
        <w:ind w:firstLine="420"/>
      </w:pPr>
      <w:r>
        <w:t>- 安全教育培训制度：定期对员工进行安全教育培训，提高员工的安全意识和技能。</w:t>
      </w:r>
    </w:p>
    <w:p>
      <w:pPr>
        <w:spacing w:line="360" w:lineRule="auto" w:before="0" w:after="0"/>
        <w:ind w:firstLine="420"/>
      </w:pPr>
      <w:r>
        <w:t>- 安全检查制度：定期进行安全检查，及时发现和消除安全隐患。</w:t>
      </w:r>
    </w:p>
    <w:p>
      <w:pPr>
        <w:spacing w:line="360" w:lineRule="auto" w:before="0" w:after="0"/>
        <w:ind w:firstLine="420"/>
      </w:pPr>
      <w:r>
        <w:t>- 事故报告和处理制度：发生安全事故时，及时报告并按照规定进行处理。</w:t>
      </w:r>
    </w:p>
    <w:p>
      <w:pPr>
        <w:spacing w:line="360" w:lineRule="auto" w:before="0" w:after="0"/>
        <w:ind w:firstLine="420"/>
      </w:pPr>
      <w:r>
        <w:t>**2. 安全服务流程**</w:t>
      </w:r>
    </w:p>
    <w:p>
      <w:pPr>
        <w:spacing w:line="360" w:lineRule="auto" w:before="0" w:after="0"/>
        <w:ind w:firstLine="420"/>
      </w:pPr>
      <w:r>
        <w:t>公司制定了详细的安全服务流程，包括但不限于：</w:t>
      </w:r>
    </w:p>
    <w:p>
      <w:pPr>
        <w:spacing w:line="360" w:lineRule="auto" w:before="0" w:after="0"/>
        <w:ind w:firstLine="420"/>
      </w:pPr>
      <w:r>
        <w:t>- 服务前准备：对服务人员进行安全培训，检查服务设备的安全性能，确保符合安全要求。</w:t>
      </w:r>
    </w:p>
    <w:p>
      <w:pPr>
        <w:spacing w:line="360" w:lineRule="auto" w:before="0" w:after="0"/>
        <w:ind w:firstLine="420"/>
      </w:pPr>
      <w:r>
        <w:t>- 服务中执行：严格按照操作规程进行服务，确保服务过程中的安全。</w:t>
      </w:r>
    </w:p>
    <w:p>
      <w:pPr>
        <w:spacing w:line="360" w:lineRule="auto" w:before="0" w:after="0"/>
        <w:ind w:firstLine="420"/>
      </w:pPr>
      <w:r>
        <w:t>- 服务后检查：对服务现场进行检查，确保无安全隐患。</w:t>
      </w:r>
    </w:p>
    <w:p>
      <w:pPr>
        <w:spacing w:line="360" w:lineRule="auto" w:before="0" w:after="0"/>
        <w:ind w:firstLine="420"/>
      </w:pPr>
      <w:r>
        <w:t>**3. 安全生产组织机构图**</w:t>
      </w:r>
    </w:p>
    <w:p>
      <w:pPr>
        <w:spacing w:line="360" w:lineRule="auto" w:before="0" w:after="0"/>
        <w:ind w:firstLine="420"/>
      </w:pPr>
      <w:r>
        <w:t>公司建立了安全生产组织机构图，明确各级管理人员和作业人员的职责和分工，确保安全生产工作的有序进行。</w:t>
      </w:r>
    </w:p>
    <w:p>
      <w:pPr>
        <w:spacing w:line="360" w:lineRule="auto" w:before="0" w:after="0"/>
        <w:ind w:firstLine="420"/>
      </w:pPr>
      <w:r>
        <w:t>**4. 安全文明服务实施保障措施**</w:t>
      </w:r>
    </w:p>
    <w:p>
      <w:pPr>
        <w:spacing w:line="360" w:lineRule="auto" w:before="0" w:after="0"/>
        <w:ind w:firstLine="420"/>
      </w:pPr>
      <w:r>
        <w:t>公司制定了安全文明服务实施保障措施，包括但不限于：</w:t>
      </w:r>
    </w:p>
    <w:p>
      <w:pPr>
        <w:spacing w:line="360" w:lineRule="auto" w:before="0" w:after="0"/>
        <w:ind w:firstLine="420"/>
      </w:pPr>
      <w:r>
        <w:t>- 设置安全警示标志：在服务现场设置安全警示标志，提醒服务人员和居民注意安全。</w:t>
      </w:r>
    </w:p>
    <w:p>
      <w:pPr>
        <w:spacing w:line="360" w:lineRule="auto" w:before="0" w:after="0"/>
        <w:ind w:firstLine="420"/>
      </w:pPr>
      <w:r>
        <w:t>- 定期进行安全演练：定期进行安全演练，提高服务人员应对突发事件的处置能力。</w:t>
      </w:r>
    </w:p>
    <w:p>
      <w:pPr>
        <w:spacing w:line="360" w:lineRule="auto" w:before="0" w:after="0"/>
        <w:ind w:firstLine="420"/>
      </w:pPr>
      <w:r>
        <w:t>- 建立应急响应机制：建立应急响应机制，确保在发生突发事件时能够迅速响应。</w:t>
      </w:r>
    </w:p>
    <w:p>
      <w:pPr>
        <w:spacing w:line="360" w:lineRule="auto" w:before="0" w:after="0"/>
        <w:ind w:firstLine="420"/>
      </w:pPr>
      <w:r>
        <w:t>**5. 应急处理保障机制**</w:t>
      </w:r>
    </w:p>
    <w:p>
      <w:pPr>
        <w:spacing w:line="360" w:lineRule="auto" w:before="0" w:after="0"/>
        <w:ind w:firstLine="420"/>
      </w:pPr>
      <w:r>
        <w:t>公司制定了应急处理保障机制，包括但不限于：</w:t>
      </w:r>
    </w:p>
    <w:p>
      <w:pPr>
        <w:spacing w:line="360" w:lineRule="auto" w:before="0" w:after="0"/>
        <w:ind w:firstLine="420"/>
      </w:pPr>
      <w:r>
        <w:t>- 突发需求的处理机制：针对突发需求，制定相应的处理机制，确保服务及时到位。</w:t>
      </w:r>
    </w:p>
    <w:p>
      <w:pPr>
        <w:spacing w:line="360" w:lineRule="auto" w:before="0" w:after="0"/>
        <w:ind w:firstLine="420"/>
      </w:pPr>
      <w:r>
        <w:t>- 系统障碍的解决方案：针对系统障碍，制定相应的解决方案，确保服务不受影响。</w:t>
      </w:r>
    </w:p>
    <w:p>
      <w:pPr>
        <w:spacing w:line="360" w:lineRule="auto" w:before="0" w:after="0"/>
        <w:ind w:firstLine="420"/>
      </w:pPr>
      <w:r>
        <w:t>- 多项目并行的解决方案：针对多项目并行的情况，制定相应的解决方案，确保服务质量。</w:t>
      </w:r>
    </w:p>
    <w:p>
      <w:pPr>
        <w:spacing w:line="360" w:lineRule="auto" w:before="0" w:after="0"/>
        <w:ind w:firstLine="420"/>
      </w:pPr>
      <w:r>
        <w:t>- 时间周期紧的解决方案：针对时间周期紧的情况，制定相应的解决方案，确保服务按时完成。</w:t>
      </w:r>
    </w:p>
    <w:p>
      <w:pPr>
        <w:spacing w:line="360" w:lineRule="auto" w:before="0" w:after="0"/>
        <w:ind w:firstLine="420"/>
      </w:pPr>
      <w:r>
        <w:t>- 夜间服务的解决方案：针对夜间服务的情况，制定相应的解决方案，确保服务安全。</w:t>
      </w:r>
    </w:p>
    <w:p>
      <w:pPr>
        <w:spacing w:line="360" w:lineRule="auto" w:before="0" w:after="0"/>
        <w:ind w:firstLine="420"/>
      </w:pPr>
      <w:r>
        <w:t>**6. 作业规范**</w:t>
      </w:r>
    </w:p>
    <w:p>
      <w:pPr>
        <w:spacing w:line="360" w:lineRule="auto" w:before="0" w:after="0"/>
        <w:ind w:firstLine="420"/>
      </w:pPr>
      <w:r>
        <w:t>公司制定了详细的作业规范，包括但不限于：</w:t>
      </w:r>
    </w:p>
    <w:p>
      <w:pPr>
        <w:spacing w:line="360" w:lineRule="auto" w:before="0" w:after="0"/>
        <w:ind w:firstLine="420"/>
      </w:pPr>
      <w:r>
        <w:t>- 垃圾收集的作业规范：明确垃圾收集的作业流程和注意事项，确保垃圾收集的安全和高效。</w:t>
      </w:r>
    </w:p>
    <w:p>
      <w:pPr>
        <w:spacing w:line="360" w:lineRule="auto" w:before="0" w:after="0"/>
        <w:ind w:firstLine="420"/>
      </w:pPr>
      <w:r>
        <w:t>- 垃圾收集车的作业规范：明确垃圾收集车的作业流程和注意事项，确保垃圾收集车的安全运行。</w:t>
      </w:r>
    </w:p>
    <w:p>
      <w:pPr>
        <w:spacing w:line="360" w:lineRule="auto" w:before="0" w:after="0"/>
        <w:ind w:firstLine="420"/>
      </w:pPr>
      <w:r>
        <w:t>- 垃圾收集站的作业规范：明确垃圾收集站的作业流程和注意事项，确保垃圾收集站的安全管理。</w:t>
      </w:r>
    </w:p>
    <w:p>
      <w:pPr>
        <w:spacing w:line="360" w:lineRule="auto" w:before="0" w:after="0"/>
        <w:ind w:firstLine="420"/>
      </w:pPr>
      <w:r>
        <w:t>**7. 资源配备计划**</w:t>
      </w:r>
    </w:p>
    <w:p>
      <w:pPr>
        <w:spacing w:line="360" w:lineRule="auto" w:before="0" w:after="0"/>
        <w:ind w:firstLine="420"/>
      </w:pPr>
      <w:r>
        <w:t>公司制定了资源配备计划，包括但不限于：</w:t>
      </w:r>
    </w:p>
    <w:p>
      <w:pPr>
        <w:spacing w:line="360" w:lineRule="auto" w:before="0" w:after="0"/>
        <w:ind w:firstLine="420"/>
      </w:pPr>
      <w:r>
        <w:t>- 劳动力配备：根据项目需求，配备足够的劳动力，确保服务顺利进行。</w:t>
      </w:r>
    </w:p>
    <w:p>
      <w:pPr>
        <w:spacing w:line="360" w:lineRule="auto" w:before="0" w:after="0"/>
        <w:ind w:firstLine="420"/>
      </w:pPr>
      <w:r>
        <w:t>- 服务用机械配备：根据项目需求，配备足够的服务用机械，确保服务效率和质量。</w:t>
      </w:r>
    </w:p>
    <w:p>
      <w:pPr>
        <w:spacing w:line="360" w:lineRule="auto" w:before="0" w:after="0"/>
        <w:ind w:firstLine="420"/>
      </w:pPr>
      <w:r>
        <w:t>**三、总结**</w:t>
      </w:r>
    </w:p>
    <w:p>
      <w:pPr>
        <w:spacing w:line="360" w:lineRule="auto" w:before="0" w:after="0"/>
        <w:ind w:firstLine="420"/>
      </w:pPr>
      <w:r>
        <w:t>通过以上安全服务流程执行要点的制定和实施，公司将确保沈采矿区6274户居民生活及生产垃圾清运服务项目的顺利进行，为居民提供安全、高效、文明的服务。同时，公司将严格遵守招标人的要求，确保服务质量符合相关验收标准。</w:t>
      </w:r>
    </w:p>
    <w:p>
      <w:pPr>
        <w:pStyle w:val="Heading3"/>
        <w:spacing w:line="360" w:lineRule="auto" w:before="0" w:after="0"/>
        <w:ind w:firstLine="420"/>
      </w:pPr>
      <w:r>
        <w:t>安全服务流程的评估与改进</w:t>
      </w:r>
    </w:p>
    <w:p>
      <w:pPr>
        <w:spacing w:line="360" w:lineRule="auto" w:before="0" w:after="0"/>
        <w:ind w:firstLine="420"/>
      </w:pPr>
      <w:r>
        <w:t>**安全服务流程评估与改进方案**</w:t>
      </w:r>
    </w:p>
    <w:p>
      <w:pPr>
        <w:spacing w:line="360" w:lineRule="auto" w:before="0" w:after="0"/>
        <w:ind w:firstLine="420"/>
      </w:pPr>
      <w:r>
        <w:t>**一、引言**</w:t>
      </w:r>
    </w:p>
    <w:p>
      <w:pPr>
        <w:spacing w:line="360" w:lineRule="auto" w:before="0" w:after="0"/>
        <w:ind w:firstLine="420"/>
      </w:pPr>
      <w:r>
        <w:t>沈阳顺鑫源运输服务有限公司（以下简称“公司”）致力于提供高质量的生活及生产垃圾清运服务。为确保服务的安全性和高效性，公司制定了详细的安全服务流程。本方案旨在对现有安全服务流程进行评估，并提出改进措施，以提升服务质量，确保服务过程中的安全与效率。</w:t>
      </w:r>
    </w:p>
    <w:p>
      <w:pPr>
        <w:spacing w:line="360" w:lineRule="auto" w:before="0" w:after="0"/>
        <w:ind w:firstLine="420"/>
      </w:pPr>
      <w:r>
        <w:t>**二、安全服务流程评估**</w:t>
      </w:r>
    </w:p>
    <w:p>
      <w:pPr>
        <w:spacing w:line="360" w:lineRule="auto" w:before="0" w:after="0"/>
        <w:ind w:firstLine="420"/>
      </w:pPr>
      <w:r>
        <w:t>1. **流程完整性**：公司现有的安全服务流程涵盖了从垃圾收集、运输到处理的各个环节，流程完整，但需进一步细化各环节的操作步骤。</w:t>
      </w:r>
    </w:p>
    <w:p>
      <w:pPr>
        <w:spacing w:line="360" w:lineRule="auto" w:before="0" w:after="0"/>
        <w:ind w:firstLine="420"/>
      </w:pPr>
      <w:r>
        <w:t>2. **操作规范性**：现有流程对操作规范有明确要求，但需加强员工培训，确保操作规范得到严格执行。</w:t>
      </w:r>
    </w:p>
    <w:p>
      <w:pPr>
        <w:spacing w:line="360" w:lineRule="auto" w:before="0" w:after="0"/>
        <w:ind w:firstLine="420"/>
      </w:pPr>
      <w:r>
        <w:t>3. **应急处理机制**：公司制定了应急处理机制，但需进一步细化应急处理流程，确保在突发情况下能够迅速响应。</w:t>
      </w:r>
    </w:p>
    <w:p>
      <w:pPr>
        <w:spacing w:line="360" w:lineRule="auto" w:before="0" w:after="0"/>
        <w:ind w:firstLine="420"/>
      </w:pPr>
      <w:r>
        <w:t>4. **资源配备**：公司配备了足够的劳动力和服务用机械，但需定期检查设备状况，确保设备正常运行。</w:t>
      </w:r>
    </w:p>
    <w:p>
      <w:pPr>
        <w:spacing w:line="360" w:lineRule="auto" w:before="0" w:after="0"/>
        <w:ind w:firstLine="420"/>
      </w:pPr>
      <w:r>
        <w:t>**三、改进措施**</w:t>
      </w:r>
    </w:p>
    <w:p>
      <w:pPr>
        <w:spacing w:line="360" w:lineRule="auto" w:before="0" w:after="0"/>
        <w:ind w:firstLine="420"/>
      </w:pPr>
      <w:r>
        <w:t>1. **细化操作步骤**：对现有流程进行细化，明确每个环节的具体操作步骤，确保员工能够按照规范进行操作。</w:t>
      </w:r>
    </w:p>
    <w:p>
      <w:pPr>
        <w:spacing w:line="360" w:lineRule="auto" w:before="0" w:after="0"/>
        <w:ind w:firstLine="420"/>
      </w:pPr>
      <w:r>
        <w:t>2. **加强员工培训**：定期组织员工培训，提高员工的安全意识和操作技能，确保操作规范得到严格执行。</w:t>
      </w:r>
    </w:p>
    <w:p>
      <w:pPr>
        <w:spacing w:line="360" w:lineRule="auto" w:before="0" w:after="0"/>
        <w:ind w:firstLine="420"/>
      </w:pPr>
      <w:r>
        <w:t>3. **完善应急处理流程**：细化应急处理流程，明确各岗位在应急情况下的职责和操作步骤，确保在突发情况下能够迅速响应。</w:t>
      </w:r>
    </w:p>
    <w:p>
      <w:pPr>
        <w:spacing w:line="360" w:lineRule="auto" w:before="0" w:after="0"/>
        <w:ind w:firstLine="420"/>
      </w:pPr>
      <w:r>
        <w:t>4. **定期检查设备**：定期检查服务用机械的状况，确保设备正常运行，避免因设备故障影响服务质量。</w:t>
      </w:r>
    </w:p>
    <w:p>
      <w:pPr>
        <w:spacing w:line="360" w:lineRule="auto" w:before="0" w:after="0"/>
        <w:ind w:firstLine="420"/>
      </w:pPr>
      <w:r>
        <w:t>5. **引入新技术**：探索引入新技术，如智能垃圾收集系统，提高垃圾收集的效率和准确性。</w:t>
      </w:r>
    </w:p>
    <w:p>
      <w:pPr>
        <w:spacing w:line="360" w:lineRule="auto" w:before="0" w:after="0"/>
        <w:ind w:firstLine="420"/>
      </w:pPr>
      <w:r>
        <w:t>6. **加强沟通协调**：加强与招标人的沟通协调，确保服务过程中的信息畅通，及时解决服务过程中出现的问题。</w:t>
      </w:r>
    </w:p>
    <w:p>
      <w:pPr>
        <w:spacing w:line="360" w:lineRule="auto" w:before="0" w:after="0"/>
        <w:ind w:firstLine="420"/>
      </w:pPr>
      <w:r>
        <w:t>**四、实施计划**</w:t>
      </w:r>
    </w:p>
    <w:p>
      <w:pPr>
        <w:spacing w:line="360" w:lineRule="auto" w:before="0" w:after="0"/>
        <w:ind w:firstLine="420"/>
      </w:pPr>
      <w:r>
        <w:t>1. **制定改进计划**：根据评估结果，制定详细的改进计划，明确改进目标和实施步骤。</w:t>
      </w:r>
    </w:p>
    <w:p>
      <w:pPr>
        <w:spacing w:line="360" w:lineRule="auto" w:before="0" w:after="0"/>
        <w:ind w:firstLine="420"/>
      </w:pPr>
      <w:r>
        <w:t>2. **组织培训**：组织员工培训，提高员工的安全意识和操作技能。</w:t>
      </w:r>
    </w:p>
    <w:p>
      <w:pPr>
        <w:spacing w:line="360" w:lineRule="auto" w:before="0" w:after="0"/>
        <w:ind w:firstLine="420"/>
      </w:pPr>
      <w:r>
        <w:t>3. **细化流程**：细化操作步骤，完善应急处理流程。</w:t>
      </w:r>
    </w:p>
    <w:p>
      <w:pPr>
        <w:spacing w:line="360" w:lineRule="auto" w:before="0" w:after="0"/>
        <w:ind w:firstLine="420"/>
      </w:pPr>
      <w:r>
        <w:t>4. **检查设备**：定期检查服务用机械的状况，确保设备正常运行。</w:t>
      </w:r>
    </w:p>
    <w:p>
      <w:pPr>
        <w:spacing w:line="360" w:lineRule="auto" w:before="0" w:after="0"/>
        <w:ind w:firstLine="420"/>
      </w:pPr>
      <w:r>
        <w:t>5. **引入新技术**：探索引入新技术，提高垃圾收集的效率和准确性。</w:t>
      </w:r>
    </w:p>
    <w:p>
      <w:pPr>
        <w:spacing w:line="360" w:lineRule="auto" w:before="0" w:after="0"/>
        <w:ind w:firstLine="420"/>
      </w:pPr>
      <w:r>
        <w:t>6. **加强沟通协调**：加强与招标人的沟通协调，确保服务过程中的信息畅通。</w:t>
      </w:r>
    </w:p>
    <w:p>
      <w:pPr>
        <w:spacing w:line="360" w:lineRule="auto" w:before="0" w:after="0"/>
        <w:ind w:firstLine="420"/>
      </w:pPr>
      <w:r>
        <w:t>**五、预期效果**</w:t>
      </w:r>
    </w:p>
    <w:p>
      <w:pPr>
        <w:spacing w:line="360" w:lineRule="auto" w:before="0" w:after="0"/>
        <w:ind w:firstLine="420"/>
      </w:pPr>
      <w:r>
        <w:t>通过实施本方案，公司能够提升安全服务流程的完整性和规范性，提高员工的安全意识和操作技能，完善应急处理流程，确保服务过程中的安全与效率。同时，通过引入新技术和加强沟通协调，公司能够进一步提高服务质量，满足招标人的需求。</w:t>
      </w:r>
    </w:p>
    <w:p>
      <w:pPr>
        <w:spacing w:line="360" w:lineRule="auto" w:before="0" w:after="0"/>
        <w:ind w:firstLine="420"/>
      </w:pPr>
      <w:r>
        <w:t>**六、结论**</w:t>
      </w:r>
    </w:p>
    <w:p>
      <w:pPr>
        <w:spacing w:line="360" w:lineRule="auto" w:before="0" w:after="0"/>
        <w:ind w:firstLine="420"/>
      </w:pPr>
      <w:r>
        <w:t>本方案旨在对沈阳顺鑫源运输服务有限公司的安全服务流程进行评估，并提出改进措施。通过实施本方案，公司能够提升服务质量，确保服务过程中的安全与效率，满足招标人的需求。</w:t>
      </w:r>
    </w:p>
    <w:p>
      <w:pPr>
        <w:pStyle w:val="Heading4"/>
        <w:spacing w:line="360" w:lineRule="auto" w:before="0" w:after="0"/>
        <w:ind w:firstLine="420"/>
      </w:pPr>
      <w:r>
        <w:t xml:space="preserve"> 安全服务流程的评估标准</w:t>
      </w:r>
    </w:p>
    <w:p>
      <w:pPr>
        <w:spacing w:line="360" w:lineRule="auto" w:before="0" w:after="0"/>
        <w:ind w:firstLine="420"/>
      </w:pPr>
      <w:r>
        <w:t>**安全服务流程评估标准方案**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致力于为客户提供高效、安全、环保的运输解决方案。在参与沈采矿区6274户居民生活及生产垃圾清运服务项目时，公司高度重视安全服务流程的制定与执行，以确保项目顺利进行并满足招标人的各项要求。</w:t>
      </w:r>
    </w:p>
    <w:p>
      <w:pPr>
        <w:spacing w:line="360" w:lineRule="auto" w:before="0" w:after="0"/>
        <w:ind w:firstLine="420"/>
      </w:pPr>
      <w:r>
        <w:t>**二、安全服务流程评估标准**</w:t>
      </w:r>
    </w:p>
    <w:p>
      <w:pPr>
        <w:spacing w:line="360" w:lineRule="auto" w:before="0" w:after="0"/>
        <w:ind w:firstLine="420"/>
      </w:pPr>
      <w:r>
        <w:t>1. **安全生产管理制度**：公司应建立完善的安全生产管理制度，明确各级管理人员和员工的安全职责，确保安全服务流程的有效执行。评估标准包括制度的健全性、可操作性以及执行情况。</w:t>
      </w:r>
    </w:p>
    <w:p>
      <w:pPr>
        <w:spacing w:line="360" w:lineRule="auto" w:before="0" w:after="0"/>
        <w:ind w:firstLine="420"/>
      </w:pPr>
      <w:r>
        <w:t>2. **安全服务流程**：公司应制定详细的安全服务流程，涵盖垃圾收集、运输、处理等各个环节。评估标准包括流程的完整性、合理性以及与实际操作的匹配度。</w:t>
      </w:r>
    </w:p>
    <w:p>
      <w:pPr>
        <w:spacing w:line="360" w:lineRule="auto" w:before="0" w:after="0"/>
        <w:ind w:firstLine="420"/>
      </w:pPr>
      <w:r>
        <w:t>3. **安全生产组织机构图**：公司应建立清晰的安全生产组织机构图，明确各部门和岗位的安全职责。评估标准包括机构图的清晰度、职责分配的合理性以及与实际工作的匹配度。</w:t>
      </w:r>
    </w:p>
    <w:p>
      <w:pPr>
        <w:spacing w:line="360" w:lineRule="auto" w:before="0" w:after="0"/>
        <w:ind w:firstLine="420"/>
      </w:pPr>
      <w:r>
        <w:t>4. **安全文明服务实施保障措施**：公司应制定一系列安全文明服务实施保障措施，确保服务过程中的人员安全和环境安全。评估标准包括措施的完整性、有效性以及与实际操作的匹配度。</w:t>
      </w:r>
    </w:p>
    <w:p>
      <w:pPr>
        <w:spacing w:line="360" w:lineRule="auto" w:before="0" w:after="0"/>
        <w:ind w:firstLine="420"/>
      </w:pPr>
      <w:r>
        <w:t>**三、评估方法**</w:t>
      </w:r>
    </w:p>
    <w:p>
      <w:pPr>
        <w:spacing w:line="360" w:lineRule="auto" w:before="0" w:after="0"/>
        <w:ind w:firstLine="420"/>
      </w:pPr>
      <w:r>
        <w:t>1. **文件审查**：对公司的安全生产管理制度、安全服务流程、安全生产组织机构图以及安全文明服务实施保障措施进行文件审查，评估其健全性、合理性和可操作性。</w:t>
      </w:r>
    </w:p>
    <w:p>
      <w:pPr>
        <w:spacing w:line="360" w:lineRule="auto" w:before="0" w:after="0"/>
        <w:ind w:firstLine="420"/>
      </w:pPr>
      <w:r>
        <w:t>2. **现场检查**：对公司的垃圾收集、运输、处理等环节进行现场检查，评估安全服务流程的实际执行情况。</w:t>
      </w:r>
    </w:p>
    <w:p>
      <w:pPr>
        <w:spacing w:line="360" w:lineRule="auto" w:before="0" w:after="0"/>
        <w:ind w:firstLine="420"/>
      </w:pPr>
      <w:r>
        <w:t>3. **人员访谈**：与公司的管理人员和员工进行访谈，了解他们对安全服务流程的认知和理解程度，以及在实际操作中的执行情况。</w:t>
      </w:r>
    </w:p>
    <w:p>
      <w:pPr>
        <w:spacing w:line="360" w:lineRule="auto" w:before="0" w:after="0"/>
        <w:ind w:firstLine="420"/>
      </w:pPr>
      <w:r>
        <w:t>4. **数据分析**：对公司的安全生产数据进行分析，评估安全服务流程的有效性和执行效果。</w:t>
      </w:r>
    </w:p>
    <w:p>
      <w:pPr>
        <w:spacing w:line="360" w:lineRule="auto" w:before="0" w:after="0"/>
        <w:ind w:firstLine="420"/>
      </w:pPr>
      <w:r>
        <w:t>**四、评估结果**</w:t>
      </w:r>
    </w:p>
    <w:p>
      <w:pPr>
        <w:spacing w:line="360" w:lineRule="auto" w:before="0" w:after="0"/>
        <w:ind w:firstLine="420"/>
      </w:pPr>
      <w:r>
        <w:t>根据评估标准和方法，对公司的安全服务流程进行综合评估，得出以下结果：</w:t>
      </w:r>
    </w:p>
    <w:p>
      <w:pPr>
        <w:spacing w:line="360" w:lineRule="auto" w:before="0" w:after="0"/>
        <w:ind w:firstLine="420"/>
      </w:pPr>
      <w:r>
        <w:t>1. **安全生产管理制度**：公司的安全生产管理制度健全，职责明确，执行情况良好。</w:t>
      </w:r>
    </w:p>
    <w:p>
      <w:pPr>
        <w:spacing w:line="360" w:lineRule="auto" w:before="0" w:after="0"/>
        <w:ind w:firstLine="420"/>
      </w:pPr>
      <w:r>
        <w:t>2. **安全服务流程**：公司的安全服务流程完整，操作规范，与实际操作匹配度高。</w:t>
      </w:r>
    </w:p>
    <w:p>
      <w:pPr>
        <w:spacing w:line="360" w:lineRule="auto" w:before="0" w:after="0"/>
        <w:ind w:firstLine="420"/>
      </w:pPr>
      <w:r>
        <w:t>3. **安全生产组织机构图**：公司的安全生产组织机构图清晰，职责分配合理，与实际工作匹配度高。</w:t>
      </w:r>
    </w:p>
    <w:p>
      <w:pPr>
        <w:spacing w:line="360" w:lineRule="auto" w:before="0" w:after="0"/>
        <w:ind w:firstLine="420"/>
      </w:pPr>
      <w:r>
        <w:t>4. **安全文明服务实施保障措施**：公司的安全文明服务实施保障措施完整，有效性强，与实际操作匹配度高。</w:t>
      </w:r>
    </w:p>
    <w:p>
      <w:pPr>
        <w:spacing w:line="360" w:lineRule="auto" w:before="0" w:after="0"/>
        <w:ind w:firstLine="420"/>
      </w:pPr>
      <w:r>
        <w:t>**五、改进建议**</w:t>
      </w:r>
    </w:p>
    <w:p>
      <w:pPr>
        <w:spacing w:line="360" w:lineRule="auto" w:before="0" w:after="0"/>
        <w:ind w:firstLine="420"/>
      </w:pPr>
      <w:r>
        <w:t>1. **加强培训**：公司应加强对员工的安全培训，提高他们对安全服务流程的认知和理解程度，确保在实际操作中严格遵守流程。</w:t>
      </w:r>
    </w:p>
    <w:p>
      <w:pPr>
        <w:spacing w:line="360" w:lineRule="auto" w:before="0" w:after="0"/>
        <w:ind w:firstLine="420"/>
      </w:pPr>
      <w:r>
        <w:t>2. **完善制度**：公司应不断完善安全生产管理制度，确保制度的健全性和可操作性，为安全服务流程的有效执行提供有力保障。</w:t>
      </w:r>
    </w:p>
    <w:p>
      <w:pPr>
        <w:spacing w:line="360" w:lineRule="auto" w:before="0" w:after="0"/>
        <w:ind w:firstLine="420"/>
      </w:pPr>
      <w:r>
        <w:t>3. **加强监督**：公司应加强对安全服务流程的监督和检查，及时发现并解决存在的问题，确保流程的持续改进和优化。</w:t>
      </w:r>
    </w:p>
    <w:p>
      <w:pPr>
        <w:spacing w:line="360" w:lineRule="auto" w:before="0" w:after="0"/>
        <w:ind w:firstLine="420"/>
      </w:pPr>
      <w:r>
        <w:t>4. **持续改进**：公司应持续关注安全服务流程的执行效果，不断总结经验教训，推动流程的持续改进和优化。</w:t>
      </w:r>
    </w:p>
    <w:p>
      <w:pPr>
        <w:spacing w:line="360" w:lineRule="auto" w:before="0" w:after="0"/>
        <w:ind w:firstLine="420"/>
      </w:pPr>
      <w:r>
        <w:t>**六、总结**</w:t>
      </w:r>
    </w:p>
    <w:p>
      <w:pPr>
        <w:spacing w:line="360" w:lineRule="auto" w:before="0" w:after="0"/>
        <w:ind w:firstLine="420"/>
      </w:pPr>
      <w:r>
        <w:t>安全服务流程是确保垃圾清运服务项目顺利进行的重要保障。沈阳顺鑫源运输服务有限公司在参与该项目时，高度重视安全服务流程的制定与执行，通过建立健全的安全生产管理制度、安全服务流程、安全生产组织机构图以及安全文明服务实施保障措施，确保了项目的顺利进行。同时，公司还应持续关注流程的执行效果，不断总结经验教训，推动流程的持续改进和优化，为未来的项目提供更加安全、高效的服务。</w:t>
      </w:r>
    </w:p>
    <w:p>
      <w:pPr>
        <w:pStyle w:val="Heading4"/>
        <w:spacing w:line="360" w:lineRule="auto" w:before="0" w:after="0"/>
        <w:ind w:firstLine="420"/>
      </w:pPr>
      <w:r>
        <w:t xml:space="preserve"> 安全服务流程的评估方法</w:t>
      </w:r>
    </w:p>
    <w:p>
      <w:pPr>
        <w:spacing w:line="360" w:lineRule="auto" w:before="0" w:after="0"/>
        <w:ind w:firstLine="420"/>
      </w:pPr>
      <w:r>
        <w:t>**安全服务流程评估方案**</w:t>
      </w:r>
    </w:p>
    <w:p>
      <w:pPr>
        <w:spacing w:line="360" w:lineRule="auto" w:before="0" w:after="0"/>
        <w:ind w:firstLine="420"/>
      </w:pPr>
      <w:r>
        <w:t>**一、项目背景**</w:t>
      </w:r>
    </w:p>
    <w:p>
      <w:pPr>
        <w:spacing w:line="360" w:lineRule="auto" w:before="0" w:after="0"/>
        <w:ind w:firstLine="420"/>
      </w:pPr>
      <w:r>
        <w:t>沈阳顺鑫源运输服务有限公司（以下简称“公司”）作为投标人，参与沈采矿区6274户居民生活及生产垃圾清运服务的招标项目。该项目要求公司在2025年1月1日至2025年12月31日期间，为沈采矿区居民提供垃圾清运服务，预估金额为722,100.00元（含税）。为确保服务质量，公司需建立完善的安全服务流程，并对其进行评估。</w:t>
      </w:r>
    </w:p>
    <w:p>
      <w:pPr>
        <w:spacing w:line="360" w:lineRule="auto" w:before="0" w:after="0"/>
        <w:ind w:firstLine="420"/>
      </w:pPr>
      <w:r>
        <w:t>**二、安全服务流程评估方法**</w:t>
      </w:r>
    </w:p>
    <w:p>
      <w:pPr>
        <w:spacing w:line="360" w:lineRule="auto" w:before="0" w:after="0"/>
        <w:ind w:firstLine="420"/>
      </w:pPr>
      <w:r>
        <w:t>1. **评估标准**</w:t>
      </w:r>
    </w:p>
    <w:p>
      <w:pPr>
        <w:spacing w:line="360" w:lineRule="auto" w:before="0" w:after="0"/>
        <w:ind w:firstLine="420"/>
      </w:pPr>
      <w:r>
        <w:t xml:space="preserve">   评估标准包括以下几个方面：</w:t>
      </w:r>
    </w:p>
    <w:p>
      <w:pPr>
        <w:spacing w:line="360" w:lineRule="auto" w:before="0" w:after="0"/>
        <w:ind w:firstLine="420"/>
      </w:pPr>
      <w:r>
        <w:t xml:space="preserve">   - **完整性**：流程是否涵盖了垃圾清运服务的各个环节，包括垃圾收集、运输、处理等。</w:t>
      </w:r>
    </w:p>
    <w:p>
      <w:pPr>
        <w:spacing w:line="360" w:lineRule="auto" w:before="0" w:after="0"/>
        <w:ind w:firstLine="420"/>
      </w:pPr>
      <w:r>
        <w:t xml:space="preserve">   - **规范性**：流程是否符合国家、行业相关标准和宝石花物业管理服务相关要求。</w:t>
      </w:r>
    </w:p>
    <w:p>
      <w:pPr>
        <w:spacing w:line="360" w:lineRule="auto" w:before="0" w:after="0"/>
        <w:ind w:firstLine="420"/>
      </w:pPr>
      <w:r>
        <w:t xml:space="preserve">   - **可操作性**：流程是否易于理解和执行，是否为服务人员提供了明确的操作指南。</w:t>
      </w:r>
    </w:p>
    <w:p>
      <w:pPr>
        <w:spacing w:line="360" w:lineRule="auto" w:before="0" w:after="0"/>
        <w:ind w:firstLine="420"/>
      </w:pPr>
      <w:r>
        <w:t xml:space="preserve">   - **应急处理**：流程是否包含突发事件的应对措施，如垃圾收集车故障、恶劣天气等。</w:t>
      </w:r>
    </w:p>
    <w:p>
      <w:pPr>
        <w:spacing w:line="360" w:lineRule="auto" w:before="0" w:after="0"/>
        <w:ind w:firstLine="420"/>
      </w:pPr>
      <w:r>
        <w:t>2. **评估方法**</w:t>
      </w:r>
    </w:p>
    <w:p>
      <w:pPr>
        <w:spacing w:line="360" w:lineRule="auto" w:before="0" w:after="0"/>
        <w:ind w:firstLine="420"/>
      </w:pPr>
      <w:r>
        <w:t xml:space="preserve">   评估方法包括以下几个方面：</w:t>
      </w:r>
    </w:p>
    <w:p>
      <w:pPr>
        <w:spacing w:line="360" w:lineRule="auto" w:before="0" w:after="0"/>
        <w:ind w:firstLine="420"/>
      </w:pPr>
      <w:r>
        <w:t xml:space="preserve">   - **文档审查**：审查公司的安全服务流程文档，确保其符合评估标准。</w:t>
      </w:r>
    </w:p>
    <w:p>
      <w:pPr>
        <w:spacing w:line="360" w:lineRule="auto" w:before="0" w:after="0"/>
        <w:ind w:firstLine="420"/>
      </w:pPr>
      <w:r>
        <w:t xml:space="preserve">   - **现场观察**：观察服务人员在垃圾清运过程中的实际操作，评估流程的执行情况。</w:t>
      </w:r>
    </w:p>
    <w:p>
      <w:pPr>
        <w:spacing w:line="360" w:lineRule="auto" w:before="0" w:after="0"/>
        <w:ind w:firstLine="420"/>
      </w:pPr>
      <w:r>
        <w:t xml:space="preserve">   - **问卷调查**：向服务人员发放问卷，了解他们对流程的理解和执行情况。</w:t>
      </w:r>
    </w:p>
    <w:p>
      <w:pPr>
        <w:spacing w:line="360" w:lineRule="auto" w:before="0" w:after="0"/>
        <w:ind w:firstLine="420"/>
      </w:pPr>
      <w:r>
        <w:t xml:space="preserve">   - **模拟演练**：组织模拟演练，评估流程在突发事件中的应对能力。</w:t>
      </w:r>
    </w:p>
    <w:p>
      <w:pPr>
        <w:spacing w:line="360" w:lineRule="auto" w:before="0" w:after="0"/>
        <w:ind w:firstLine="420"/>
      </w:pPr>
      <w:r>
        <w:t>3. **评估步骤**</w:t>
      </w:r>
    </w:p>
    <w:p>
      <w:pPr>
        <w:spacing w:line="360" w:lineRule="auto" w:before="0" w:after="0"/>
        <w:ind w:firstLine="420"/>
      </w:pPr>
      <w:r>
        <w:t xml:space="preserve">   评估步骤包括以下几个方面：</w:t>
      </w:r>
    </w:p>
    <w:p>
      <w:pPr>
        <w:spacing w:line="360" w:lineRule="auto" w:before="0" w:after="0"/>
        <w:ind w:firstLine="420"/>
      </w:pPr>
      <w:r>
        <w:t xml:space="preserve">   - **准备阶段**：制定评估计划，明确评估目标和评估方法。</w:t>
      </w:r>
    </w:p>
    <w:p>
      <w:pPr>
        <w:spacing w:line="360" w:lineRule="auto" w:before="0" w:after="0"/>
        <w:ind w:firstLine="420"/>
      </w:pPr>
      <w:r>
        <w:t xml:space="preserve">   - **实施阶段**：按照评估计划进行文档审查、现场观察、问卷调查和模拟演练。</w:t>
      </w:r>
    </w:p>
    <w:p>
      <w:pPr>
        <w:spacing w:line="360" w:lineRule="auto" w:before="0" w:after="0"/>
        <w:ind w:firstLine="420"/>
      </w:pPr>
      <w:r>
        <w:t xml:space="preserve">   - **总结阶段**：对评估结果进行分析和总结，提出改进建议。</w:t>
      </w:r>
    </w:p>
    <w:p>
      <w:pPr>
        <w:spacing w:line="360" w:lineRule="auto" w:before="0" w:after="0"/>
        <w:ind w:firstLine="420"/>
      </w:pPr>
      <w:r>
        <w:t>4. **评估结果**</w:t>
      </w:r>
    </w:p>
    <w:p>
      <w:pPr>
        <w:spacing w:line="360" w:lineRule="auto" w:before="0" w:after="0"/>
        <w:ind w:firstLine="420"/>
      </w:pPr>
      <w:r>
        <w:t xml:space="preserve">   评估结果分为以下几个等级：</w:t>
      </w:r>
    </w:p>
    <w:p>
      <w:pPr>
        <w:spacing w:line="360" w:lineRule="auto" w:before="0" w:after="0"/>
        <w:ind w:firstLine="420"/>
      </w:pPr>
      <w:r>
        <w:t xml:space="preserve">   - **优秀**：流程完整、规范、可操作性强，应急处理措施完善。</w:t>
      </w:r>
    </w:p>
    <w:p>
      <w:pPr>
        <w:spacing w:line="360" w:lineRule="auto" w:before="0" w:after="0"/>
        <w:ind w:firstLine="420"/>
      </w:pPr>
      <w:r>
        <w:t xml:space="preserve">   - **良好**：流程较为完整、规范、可操作性较强，应急处理措施较为完善。</w:t>
      </w:r>
    </w:p>
    <w:p>
      <w:pPr>
        <w:spacing w:line="360" w:lineRule="auto" w:before="0" w:after="0"/>
        <w:ind w:firstLine="420"/>
      </w:pPr>
      <w:r>
        <w:t xml:space="preserve">   - **一般**：流程基本完整、规范、可操作性一般，应急处理措施基本完善。</w:t>
      </w:r>
    </w:p>
    <w:p>
      <w:pPr>
        <w:spacing w:line="360" w:lineRule="auto" w:before="0" w:after="0"/>
        <w:ind w:firstLine="420"/>
      </w:pPr>
      <w:r>
        <w:t xml:space="preserve">   - **较差**：流程不完整、不规范、可操作性差，应急处理措施不完善。</w:t>
      </w:r>
    </w:p>
    <w:p>
      <w:pPr>
        <w:spacing w:line="360" w:lineRule="auto" w:before="0" w:after="0"/>
        <w:ind w:firstLine="420"/>
      </w:pPr>
      <w:r>
        <w:t>**三、安全服务流程评估的意义**</w:t>
      </w:r>
    </w:p>
    <w:p>
      <w:pPr>
        <w:spacing w:line="360" w:lineRule="auto" w:before="0" w:after="0"/>
        <w:ind w:firstLine="420"/>
      </w:pPr>
      <w:r>
        <w:t>1. **提高服务质量**：通过评估安全服务流程，可以发现流程中的不足之处，从而进行改进，提高服务质量。</w:t>
      </w:r>
    </w:p>
    <w:p>
      <w:pPr>
        <w:spacing w:line="360" w:lineRule="auto" w:before="0" w:after="0"/>
        <w:ind w:firstLine="420"/>
      </w:pPr>
      <w:r>
        <w:t>2. **确保合同履行**：评估流程的完整性、规范性和可操作性，可以确保公司在合同期内按照要求提供服务。</w:t>
      </w:r>
    </w:p>
    <w:p>
      <w:pPr>
        <w:spacing w:line="360" w:lineRule="auto" w:before="0" w:after="0"/>
        <w:ind w:firstLine="420"/>
      </w:pPr>
      <w:r>
        <w:t>3. **提升公司形象**：通过建立完善的安全服务流程并对其进行评估，可以提升公司在客户心中的形象，增强公司的竞争力。</w:t>
      </w:r>
    </w:p>
    <w:p>
      <w:pPr>
        <w:spacing w:line="360" w:lineRule="auto" w:before="0" w:after="0"/>
        <w:ind w:firstLine="420"/>
      </w:pPr>
      <w:r>
        <w:t>**四、结论**</w:t>
      </w:r>
    </w:p>
    <w:p>
      <w:pPr>
        <w:spacing w:line="360" w:lineRule="auto" w:before="0" w:after="0"/>
        <w:ind w:firstLine="420"/>
      </w:pPr>
      <w:r>
        <w:t>安全服务流程评估是确保垃圾清运服务质量的重要手段。沈阳顺鑫源运输服务有限公司将严格按照评估标准和方法，对安全服务流程进行评估，以确保在沈采矿区垃圾清运服务项目中提供高质量的服务。</w:t>
      </w:r>
    </w:p>
    <w:p>
      <w:pPr>
        <w:pStyle w:val="Heading4"/>
        <w:spacing w:line="360" w:lineRule="auto" w:before="0" w:after="0"/>
        <w:ind w:firstLine="420"/>
      </w:pPr>
      <w:r>
        <w:t xml:space="preserve"> 安全服务流程的改进措施</w:t>
      </w:r>
    </w:p>
    <w:p>
      <w:pPr>
        <w:spacing w:line="360" w:lineRule="auto" w:before="0" w:after="0"/>
        <w:ind w:firstLine="420"/>
      </w:pPr>
      <w:r>
        <w:t>**安全服务流程改进措施方案**</w:t>
      </w:r>
    </w:p>
    <w:p>
      <w:pPr>
        <w:spacing w:line="360" w:lineRule="auto" w:before="0" w:after="0"/>
        <w:ind w:firstLine="420"/>
      </w:pPr>
      <w:r>
        <w:t>**一、引言**</w:t>
      </w:r>
    </w:p>
    <w:p>
      <w:pPr>
        <w:spacing w:line="360" w:lineRule="auto" w:before="0" w:after="0"/>
        <w:ind w:firstLine="420"/>
      </w:pPr>
      <w:r>
        <w:t>随着社会的发展，人们对生活环境的要求越来越高，垃圾清运服务作为城市环境卫生管理的重要组成部分，其服务质量直接影响到居民的生活质量和城市的整体形象。沈阳顺鑫源运输服务有限公司（以下简称“公司”）作为一家专业的垃圾清运服务提供商，始终致力于为客户提供高效、安全、环保的服务。为了进一步提升服务质量，确保服务过程中的安全性和规范性，公司决定对现有的安全服务流程进行改进。</w:t>
      </w:r>
    </w:p>
    <w:p>
      <w:pPr>
        <w:spacing w:line="360" w:lineRule="auto" w:before="0" w:after="0"/>
        <w:ind w:firstLine="420"/>
      </w:pPr>
      <w:r>
        <w:t>**二、现状分析**</w:t>
      </w:r>
    </w:p>
    <w:p>
      <w:pPr>
        <w:spacing w:line="360" w:lineRule="auto" w:before="0" w:after="0"/>
        <w:ind w:firstLine="420"/>
      </w:pPr>
      <w:r>
        <w:t>1. **服务范围广**：公司负责沈采矿区6274户居民生活及生产垃圾的清运服务，服务范围广，涉及居民数量众多。</w:t>
      </w:r>
    </w:p>
    <w:p>
      <w:pPr>
        <w:spacing w:line="360" w:lineRule="auto" w:before="0" w:after="0"/>
        <w:ind w:firstLine="420"/>
      </w:pPr>
      <w:r>
        <w:t>2. **服务要求高**：服务地点由招标人指定，服务期长达一年，且质量要求合格，对公司的服务能力和管理水平提出了较高的要求。</w:t>
      </w:r>
    </w:p>
    <w:p>
      <w:pPr>
        <w:spacing w:line="360" w:lineRule="auto" w:before="0" w:after="0"/>
        <w:ind w:firstLine="420"/>
      </w:pPr>
      <w:r>
        <w:t>3. **安全风险大**：垃圾清运服务过程中存在一定的安全风险，如车辆行驶安全、人员操作安全等，需要采取有效的安全措施进行防范。</w:t>
      </w:r>
    </w:p>
    <w:p>
      <w:pPr>
        <w:spacing w:line="360" w:lineRule="auto" w:before="0" w:after="0"/>
        <w:ind w:firstLine="420"/>
      </w:pPr>
      <w:r>
        <w:t>**三、改进目标**</w:t>
      </w:r>
    </w:p>
    <w:p>
      <w:pPr>
        <w:spacing w:line="360" w:lineRule="auto" w:before="0" w:after="0"/>
        <w:ind w:firstLine="420"/>
      </w:pPr>
      <w:r>
        <w:t>1. **提升服务质量**：通过改进安全服务流程，提高垃圾清运服务的效率和质量，满足客户的需求。</w:t>
      </w:r>
    </w:p>
    <w:p>
      <w:pPr>
        <w:spacing w:line="360" w:lineRule="auto" w:before="0" w:after="0"/>
        <w:ind w:firstLine="420"/>
      </w:pPr>
      <w:r>
        <w:t>2. **确保服务安全**：加强安全管理和风险控制，确保服务过程中的安全性和规范性，避免安全事故的发生。</w:t>
      </w:r>
    </w:p>
    <w:p>
      <w:pPr>
        <w:spacing w:line="360" w:lineRule="auto" w:before="0" w:after="0"/>
        <w:ind w:firstLine="420"/>
      </w:pPr>
      <w:r>
        <w:t>3. **提高客户满意度**：通过提供优质的服务和安全的服务环境，提升客户的满意度和信任度。</w:t>
      </w:r>
    </w:p>
    <w:p>
      <w:pPr>
        <w:spacing w:line="360" w:lineRule="auto" w:before="0" w:after="0"/>
        <w:ind w:firstLine="420"/>
      </w:pPr>
      <w:r>
        <w:t>**四、改进措施**</w:t>
      </w:r>
    </w:p>
    <w:p>
      <w:pPr>
        <w:spacing w:line="360" w:lineRule="auto" w:before="0" w:after="0"/>
        <w:ind w:firstLine="420"/>
      </w:pPr>
      <w:r>
        <w:t>1. **完善安全管理制度**</w:t>
      </w:r>
    </w:p>
    <w:p>
      <w:pPr>
        <w:spacing w:line="360" w:lineRule="auto" w:before="0" w:after="0"/>
        <w:ind w:firstLine="420"/>
      </w:pPr>
      <w:r>
        <w:t xml:space="preserve">   - **制定安全管理制度**：根据公司的实际情况和行业规范，制定完善的安全管理制度，明确服务过程中的安全要求和操作规范。</w:t>
      </w:r>
    </w:p>
    <w:p>
      <w:pPr>
        <w:spacing w:line="360" w:lineRule="auto" w:before="0" w:after="0"/>
        <w:ind w:firstLine="420"/>
      </w:pPr>
      <w:r>
        <w:t xml:space="preserve">   - **加强安全培训**：定期对员工进行安全培训，提高员工的安全意识和操作技能，确保服务过程中的安全。</w:t>
      </w:r>
    </w:p>
    <w:p>
      <w:pPr>
        <w:spacing w:line="360" w:lineRule="auto" w:before="0" w:after="0"/>
        <w:ind w:firstLine="420"/>
      </w:pPr>
      <w:r>
        <w:t xml:space="preserve">   - **建立安全检查机制**：定期对服务过程中的安全情况进行检查，及时发现和解决安全隐患，确保服务的安全性和规范性。</w:t>
      </w:r>
    </w:p>
    <w:p>
      <w:pPr>
        <w:spacing w:line="360" w:lineRule="auto" w:before="0" w:after="0"/>
        <w:ind w:firstLine="420"/>
      </w:pPr>
      <w:r>
        <w:t>2. **优化服务流程**</w:t>
      </w:r>
    </w:p>
    <w:p>
      <w:pPr>
        <w:spacing w:line="360" w:lineRule="auto" w:before="0" w:after="0"/>
        <w:ind w:firstLine="420"/>
      </w:pPr>
      <w:r>
        <w:t xml:space="preserve">   - **明确服务流程**：对现有的服务流程进行梳理和优化，明确服务过程中的各个环节和操作步骤，确保服务的规范性和效率。</w:t>
      </w:r>
    </w:p>
    <w:p>
      <w:pPr>
        <w:spacing w:line="360" w:lineRule="auto" w:before="0" w:after="0"/>
        <w:ind w:firstLine="420"/>
      </w:pPr>
      <w:r>
        <w:t xml:space="preserve">   - **加强沟通协调**：加强与招标人的沟通和协调，确保服务地点和服务要求的准确性和及时性，避免因沟通不畅导致的安全事故。</w:t>
      </w:r>
    </w:p>
    <w:p>
      <w:pPr>
        <w:spacing w:line="360" w:lineRule="auto" w:before="0" w:after="0"/>
        <w:ind w:firstLine="420"/>
      </w:pPr>
      <w:r>
        <w:t xml:space="preserve">   - **提高应急响应能力**：建立完善的应急响应机制，确保在服务过程中发生突发事件时能够迅速、有效地进行处理，保障服务的安全和顺利进行。</w:t>
      </w:r>
    </w:p>
    <w:p>
      <w:pPr>
        <w:spacing w:line="360" w:lineRule="auto" w:before="0" w:after="0"/>
        <w:ind w:firstLine="420"/>
      </w:pPr>
      <w:r>
        <w:t>3. **加强资源配备**</w:t>
      </w:r>
    </w:p>
    <w:p>
      <w:pPr>
        <w:spacing w:line="360" w:lineRule="auto" w:before="0" w:after="0"/>
        <w:ind w:firstLine="420"/>
      </w:pPr>
      <w:r>
        <w:t xml:space="preserve">   - **合理配备人员**：根据服务范围和服务要求，合理配备服务人员，确保服务过程中的安全和效率。</w:t>
      </w:r>
    </w:p>
    <w:p>
      <w:pPr>
        <w:spacing w:line="360" w:lineRule="auto" w:before="0" w:after="0"/>
        <w:ind w:firstLine="420"/>
      </w:pPr>
      <w:r>
        <w:t xml:space="preserve">   - **配备安全设备**：为服务人员配备必要的安全设备，如安全帽、反光背心等，提高服务过程中的安全性。</w:t>
      </w:r>
    </w:p>
    <w:p>
      <w:pPr>
        <w:spacing w:line="360" w:lineRule="auto" w:before="0" w:after="0"/>
        <w:ind w:firstLine="420"/>
      </w:pPr>
      <w:r>
        <w:t xml:space="preserve">   - **加强车辆管理**：对服务车辆进行定期检查和维护，确保车辆的安全性能和运行状态，避免因车辆故障导致的安全事故。</w:t>
      </w:r>
    </w:p>
    <w:p>
      <w:pPr>
        <w:spacing w:line="360" w:lineRule="auto" w:before="0" w:after="0"/>
        <w:ind w:firstLine="420"/>
      </w:pPr>
      <w:r>
        <w:t>**五、实施计划**</w:t>
      </w:r>
    </w:p>
    <w:p>
      <w:pPr>
        <w:spacing w:line="360" w:lineRule="auto" w:before="0" w:after="0"/>
        <w:ind w:firstLine="420"/>
      </w:pPr>
      <w:r>
        <w:t>1. **制定实施方案**：根据改进目标和改进措施，制定详细的实施方案，明确改进工作的具体内容和时间安排。</w:t>
      </w:r>
    </w:p>
    <w:p>
      <w:pPr>
        <w:spacing w:line="360" w:lineRule="auto" w:before="0" w:after="0"/>
        <w:ind w:firstLine="420"/>
      </w:pPr>
      <w:r>
        <w:t>2. **组织实施**：按照实施方案，逐步推进改进工作，确保各项改进措施得到有效实施。</w:t>
      </w:r>
    </w:p>
    <w:p>
      <w:pPr>
        <w:spacing w:line="360" w:lineRule="auto" w:before="0" w:after="0"/>
        <w:ind w:firstLine="420"/>
      </w:pPr>
      <w:r>
        <w:t>3. **监督评估**：对改进工作进行监督和评估，及时发现和解决存在的问题，确保改进工作的顺利进行。</w:t>
      </w:r>
    </w:p>
    <w:p>
      <w:pPr>
        <w:spacing w:line="360" w:lineRule="auto" w:before="0" w:after="0"/>
        <w:ind w:firstLine="420"/>
      </w:pPr>
      <w:r>
        <w:t>**六、预期效果**</w:t>
      </w:r>
    </w:p>
    <w:p>
      <w:pPr>
        <w:spacing w:line="360" w:lineRule="auto" w:before="0" w:after="0"/>
        <w:ind w:firstLine="420"/>
      </w:pPr>
      <w:r>
        <w:t>通过实施上述改进措施，预计将实现以下预期效果：</w:t>
      </w:r>
    </w:p>
    <w:p>
      <w:pPr>
        <w:spacing w:line="360" w:lineRule="auto" w:before="0" w:after="0"/>
        <w:ind w:firstLine="420"/>
      </w:pPr>
      <w:r>
        <w:t>1. **提升服务质量**：通过优化服务流程和加强安全管理，提高垃圾清运服务的效率和质量，满足客户的需求。</w:t>
      </w:r>
    </w:p>
    <w:p>
      <w:pPr>
        <w:spacing w:line="360" w:lineRule="auto" w:before="0" w:after="0"/>
        <w:ind w:firstLine="420"/>
      </w:pPr>
      <w:r>
        <w:t>2. **确保服务安全**：通过完善安全管理制度和加强安全培训，提高服务过程中的安全性和规范性，避免安全事故的发生。</w:t>
      </w:r>
    </w:p>
    <w:p>
      <w:pPr>
        <w:spacing w:line="360" w:lineRule="auto" w:before="0" w:after="0"/>
        <w:ind w:firstLine="420"/>
      </w:pPr>
      <w:r>
        <w:t>3. **提高客户满意度**：通过提供优质的服务和安全的服务环境，提升客户的满意度和信任度。</w:t>
      </w:r>
    </w:p>
    <w:p>
      <w:pPr>
        <w:spacing w:line="360" w:lineRule="auto" w:before="0" w:after="0"/>
        <w:ind w:firstLine="420"/>
      </w:pPr>
      <w:r>
        <w:t>**七、结语**</w:t>
      </w:r>
    </w:p>
    <w:p>
      <w:pPr>
        <w:spacing w:line="360" w:lineRule="auto" w:before="0" w:after="0"/>
        <w:ind w:firstLine="420"/>
      </w:pPr>
      <w:r>
        <w:t>沈阳顺鑫源运输服务有限公司始终致力于为客户提供高效、安全、环保的垃圾清运服务。通过实施上述安全服务流程改进措施，公司将进一步提升服务质量，确保服务过程中的安全性和规范性，为沈采矿区6274户居民提供更加优质的服务。</w:t>
      </w:r>
    </w:p>
    <w:p>
      <w:pPr>
        <w:pStyle w:val="Heading3"/>
        <w:spacing w:line="360" w:lineRule="auto" w:before="0" w:after="0"/>
        <w:ind w:firstLine="420"/>
      </w:pPr>
      <w:r>
        <w:t>安全服务流程的文档与记录</w:t>
      </w:r>
    </w:p>
    <w:p>
      <w:pPr>
        <w:spacing w:line="360" w:lineRule="auto" w:before="0" w:after="0"/>
        <w:ind w:firstLine="420"/>
      </w:pPr>
      <w:r>
        <w:t>### 安全服务流程文档与记录方案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针对沈采矿区6274户居民生活及生产垃圾清运服务项目，特制定本安全服务流程文档与记录方案。本方案旨在确保服务过程中的安全、高效，满足招标人的各项要求，并符合国家、行业相关验收标准。</w:t>
      </w:r>
    </w:p>
    <w:p>
      <w:pPr>
        <w:spacing w:line="360" w:lineRule="auto" w:before="0" w:after="0"/>
        <w:ind w:firstLine="420"/>
      </w:pPr>
      <w:r>
        <w:t>#### 二、安全服务流程</w:t>
      </w:r>
    </w:p>
    <w:p>
      <w:pPr>
        <w:spacing w:line="360" w:lineRule="auto" w:before="0" w:after="0"/>
        <w:ind w:firstLine="420"/>
      </w:pPr>
      <w:r>
        <w:t>##### 1. 安全生产管理制度</w:t>
      </w:r>
    </w:p>
    <w:p>
      <w:pPr>
        <w:spacing w:line="360" w:lineRule="auto" w:before="0" w:after="0"/>
        <w:ind w:firstLine="420"/>
      </w:pPr>
      <w:r>
        <w:t>公司制定了一套完善的安全管理制度，包括但不限于：</w:t>
      </w:r>
    </w:p>
    <w:p>
      <w:pPr>
        <w:spacing w:line="360" w:lineRule="auto" w:before="0" w:after="0"/>
        <w:ind w:firstLine="420"/>
      </w:pPr>
      <w:r>
        <w:t>- 安全培训制度：所有服务人员在上岗前必须接受全面的安全培训，确保其了解并遵守相关安全操作规程。</w:t>
      </w:r>
    </w:p>
    <w:p>
      <w:pPr>
        <w:spacing w:line="360" w:lineRule="auto" w:before="0" w:after="0"/>
        <w:ind w:firstLine="420"/>
      </w:pPr>
      <w:r>
        <w:t>- 安全检查制度：定期进行安全检查，及时发现并消除安全隐患。</w:t>
      </w:r>
    </w:p>
    <w:p>
      <w:pPr>
        <w:spacing w:line="360" w:lineRule="auto" w:before="0" w:after="0"/>
        <w:ind w:firstLine="420"/>
      </w:pPr>
      <w:r>
        <w:t>- 应急预案制度：针对可能发生的突发事件，制定详细的应急预案，确保能够迅速、有效地应对。</w:t>
      </w:r>
    </w:p>
    <w:p>
      <w:pPr>
        <w:spacing w:line="360" w:lineRule="auto" w:before="0" w:after="0"/>
        <w:ind w:firstLine="420"/>
      </w:pPr>
      <w:r>
        <w:t>##### 2. 安全服务流程</w:t>
      </w:r>
    </w:p>
    <w:p>
      <w:pPr>
        <w:spacing w:line="360" w:lineRule="auto" w:before="0" w:after="0"/>
        <w:ind w:firstLine="420"/>
      </w:pPr>
      <w:r>
        <w:t>公司建立了严格的安全服务流程，具体如下：</w:t>
      </w:r>
    </w:p>
    <w:p>
      <w:pPr>
        <w:spacing w:line="360" w:lineRule="auto" w:before="0" w:after="0"/>
        <w:ind w:firstLine="420"/>
      </w:pPr>
      <w:r>
        <w:t>- 服务前准备：服务人员在上岗前，必须进行安全检查，确保设备、工具等处于良好状态。</w:t>
      </w:r>
    </w:p>
    <w:p>
      <w:pPr>
        <w:spacing w:line="360" w:lineRule="auto" w:before="0" w:after="0"/>
        <w:ind w:firstLine="420"/>
      </w:pPr>
      <w:r>
        <w:t>- 服务中操作：服务人员在操作过程中，必须严格遵守安全操作规程，确保自身及他人的安全。</w:t>
      </w:r>
    </w:p>
    <w:p>
      <w:pPr>
        <w:spacing w:line="360" w:lineRule="auto" w:before="0" w:after="0"/>
        <w:ind w:firstLine="420"/>
      </w:pPr>
      <w:r>
        <w:t>- 服务后检查：服务结束后，服务人员必须对服务区域进行安全检查，确保无安全隐患。</w:t>
      </w:r>
    </w:p>
    <w:p>
      <w:pPr>
        <w:spacing w:line="360" w:lineRule="auto" w:before="0" w:after="0"/>
        <w:ind w:firstLine="420"/>
      </w:pPr>
      <w:r>
        <w:t>##### 3. 安全生产组织机构图</w:t>
      </w:r>
    </w:p>
    <w:p>
      <w:pPr>
        <w:spacing w:line="360" w:lineRule="auto" w:before="0" w:after="0"/>
        <w:ind w:firstLine="420"/>
      </w:pPr>
      <w:r>
        <w:t>公司建立了安全生产组织机构，明确各级人员的职责和权限，确保安全管理工作有序进行。</w:t>
      </w:r>
    </w:p>
    <w:p>
      <w:pPr>
        <w:spacing w:line="360" w:lineRule="auto" w:before="0" w:after="0"/>
        <w:ind w:firstLine="420"/>
      </w:pPr>
      <w:r>
        <w:t>##### 4. 安全文明服务实施保障措施</w:t>
      </w:r>
    </w:p>
    <w:p>
      <w:pPr>
        <w:spacing w:line="360" w:lineRule="auto" w:before="0" w:after="0"/>
        <w:ind w:firstLine="420"/>
      </w:pPr>
      <w:r>
        <w:t>公司采取了一系列措施，确保服务过程中的安全文明：</w:t>
      </w:r>
    </w:p>
    <w:p>
      <w:pPr>
        <w:spacing w:line="360" w:lineRule="auto" w:before="0" w:after="0"/>
        <w:ind w:firstLine="420"/>
      </w:pPr>
      <w:r>
        <w:t>- 定期进行安全培训，提高服务人员的安全意识。</w:t>
      </w:r>
    </w:p>
    <w:p>
      <w:pPr>
        <w:spacing w:line="360" w:lineRule="auto" w:before="0" w:after="0"/>
        <w:ind w:firstLine="420"/>
      </w:pPr>
      <w:r>
        <w:t>- 加强现场管理，确保服务过程中的安全。</w:t>
      </w:r>
    </w:p>
    <w:p>
      <w:pPr>
        <w:spacing w:line="360" w:lineRule="auto" w:before="0" w:after="0"/>
        <w:ind w:firstLine="420"/>
      </w:pPr>
      <w:r>
        <w:t>- 建立奖惩机制，鼓励服务人员遵守安全操作规程。</w:t>
      </w:r>
    </w:p>
    <w:p>
      <w:pPr>
        <w:spacing w:line="360" w:lineRule="auto" w:before="0" w:after="0"/>
        <w:ind w:firstLine="420"/>
      </w:pPr>
      <w:r>
        <w:t>#### 三、安全服务流程文档与记录</w:t>
      </w:r>
    </w:p>
    <w:p>
      <w:pPr>
        <w:spacing w:line="360" w:lineRule="auto" w:before="0" w:after="0"/>
        <w:ind w:firstLine="420"/>
      </w:pPr>
      <w:r>
        <w:t>##### 1. 安全服务流程文档</w:t>
      </w:r>
    </w:p>
    <w:p>
      <w:pPr>
        <w:spacing w:line="360" w:lineRule="auto" w:before="0" w:after="0"/>
        <w:ind w:firstLine="420"/>
      </w:pPr>
      <w:r>
        <w:t>公司编制了详细的安全服务流程文档，包括：</w:t>
      </w:r>
    </w:p>
    <w:p>
      <w:pPr>
        <w:spacing w:line="360" w:lineRule="auto" w:before="0" w:after="0"/>
        <w:ind w:firstLine="420"/>
      </w:pPr>
      <w:r>
        <w:t>- 安全管理制度手册</w:t>
      </w:r>
    </w:p>
    <w:p>
      <w:pPr>
        <w:spacing w:line="360" w:lineRule="auto" w:before="0" w:after="0"/>
        <w:ind w:firstLine="420"/>
      </w:pPr>
      <w:r>
        <w:t>- 安全操作规程</w:t>
      </w:r>
    </w:p>
    <w:p>
      <w:pPr>
        <w:spacing w:line="360" w:lineRule="auto" w:before="0" w:after="0"/>
        <w:ind w:firstLine="420"/>
      </w:pPr>
      <w:r>
        <w:t>- 应急预案</w:t>
      </w:r>
    </w:p>
    <w:p>
      <w:pPr>
        <w:spacing w:line="360" w:lineRule="auto" w:before="0" w:after="0"/>
        <w:ind w:firstLine="420"/>
      </w:pPr>
      <w:r>
        <w:t>- 安全检查记录表</w:t>
      </w:r>
    </w:p>
    <w:p>
      <w:pPr>
        <w:spacing w:line="360" w:lineRule="auto" w:before="0" w:after="0"/>
        <w:ind w:firstLine="420"/>
      </w:pPr>
      <w:r>
        <w:t>- 安全培训记录表</w:t>
      </w:r>
    </w:p>
    <w:p>
      <w:pPr>
        <w:spacing w:line="360" w:lineRule="auto" w:before="0" w:after="0"/>
        <w:ind w:firstLine="420"/>
      </w:pPr>
      <w:r>
        <w:t>##### 2. 安全服务流程记录</w:t>
      </w:r>
    </w:p>
    <w:p>
      <w:pPr>
        <w:spacing w:line="360" w:lineRule="auto" w:before="0" w:after="0"/>
        <w:ind w:firstLine="420"/>
      </w:pPr>
      <w:r>
        <w:t>公司建立了完善的安全服务流程记录体系，包括：</w:t>
      </w:r>
    </w:p>
    <w:p>
      <w:pPr>
        <w:spacing w:line="360" w:lineRule="auto" w:before="0" w:after="0"/>
        <w:ind w:firstLine="420"/>
      </w:pPr>
      <w:r>
        <w:t>- 安全检查记录</w:t>
      </w:r>
    </w:p>
    <w:p>
      <w:pPr>
        <w:spacing w:line="360" w:lineRule="auto" w:before="0" w:after="0"/>
        <w:ind w:firstLine="420"/>
      </w:pPr>
      <w:r>
        <w:t>- 安全培训记录</w:t>
      </w:r>
    </w:p>
    <w:p>
      <w:pPr>
        <w:spacing w:line="360" w:lineRule="auto" w:before="0" w:after="0"/>
        <w:ind w:firstLine="420"/>
      </w:pPr>
      <w:r>
        <w:t>- 应急预案演练记录</w:t>
      </w:r>
    </w:p>
    <w:p>
      <w:pPr>
        <w:spacing w:line="360" w:lineRule="auto" w:before="0" w:after="0"/>
        <w:ind w:firstLine="420"/>
      </w:pPr>
      <w:r>
        <w:t>- 安全事故记录</w:t>
      </w:r>
    </w:p>
    <w:p>
      <w:pPr>
        <w:spacing w:line="360" w:lineRule="auto" w:before="0" w:after="0"/>
        <w:ind w:firstLine="420"/>
      </w:pPr>
      <w:r>
        <w:t>- 安全整改记录</w:t>
      </w:r>
    </w:p>
    <w:p>
      <w:pPr>
        <w:spacing w:line="360" w:lineRule="auto" w:before="0" w:after="0"/>
        <w:ind w:firstLine="420"/>
      </w:pPr>
      <w:r>
        <w:t>#### 四、安全服务流程文档与记录的管理</w:t>
      </w:r>
    </w:p>
    <w:p>
      <w:pPr>
        <w:spacing w:line="360" w:lineRule="auto" w:before="0" w:after="0"/>
        <w:ind w:firstLine="420"/>
      </w:pPr>
      <w:r>
        <w:t>##### 1. 文档管理</w:t>
      </w:r>
    </w:p>
    <w:p>
      <w:pPr>
        <w:spacing w:line="360" w:lineRule="auto" w:before="0" w:after="0"/>
        <w:ind w:firstLine="420"/>
      </w:pPr>
      <w:r>
        <w:t>公司指定专人负责安全服务流程文档的管理，确保文档的完整性和准确性。文档的修订、更新必须经过严格的审批程序。</w:t>
      </w:r>
    </w:p>
    <w:p>
      <w:pPr>
        <w:spacing w:line="360" w:lineRule="auto" w:before="0" w:after="0"/>
        <w:ind w:firstLine="420"/>
      </w:pPr>
      <w:r>
        <w:t>##### 2. 记录管理</w:t>
      </w:r>
    </w:p>
    <w:p>
      <w:pPr>
        <w:spacing w:line="360" w:lineRule="auto" w:before="0" w:after="0"/>
        <w:ind w:firstLine="420"/>
      </w:pPr>
      <w:r>
        <w:t>公司指定专人负责安全服务流程记录的管理，确保记录的完整性和准确性。记录的保存期限符合国家、行业相关要求。</w:t>
      </w:r>
    </w:p>
    <w:p>
      <w:pPr>
        <w:spacing w:line="360" w:lineRule="auto" w:before="0" w:after="0"/>
        <w:ind w:firstLine="420"/>
      </w:pPr>
      <w:r>
        <w:t>#### 五、安全服务流程文档与记录的评审</w:t>
      </w:r>
    </w:p>
    <w:p>
      <w:pPr>
        <w:spacing w:line="360" w:lineRule="auto" w:before="0" w:after="0"/>
        <w:ind w:firstLine="420"/>
      </w:pPr>
      <w:r>
        <w:t>##### 1. 内部评审</w:t>
      </w:r>
    </w:p>
    <w:p>
      <w:pPr>
        <w:spacing w:line="360" w:lineRule="auto" w:before="0" w:after="0"/>
        <w:ind w:firstLine="420"/>
      </w:pPr>
      <w:r>
        <w:t>公司定期对安全服务流程文档与记录进行内部评审，确保其符合国家、行业相关标准和招标人的要求。</w:t>
      </w:r>
    </w:p>
    <w:p>
      <w:pPr>
        <w:spacing w:line="360" w:lineRule="auto" w:before="0" w:after="0"/>
        <w:ind w:firstLine="420"/>
      </w:pPr>
      <w:r>
        <w:t>##### 2. 外部评审</w:t>
      </w:r>
    </w:p>
    <w:p>
      <w:pPr>
        <w:spacing w:line="360" w:lineRule="auto" w:before="0" w:after="0"/>
        <w:ind w:firstLine="420"/>
      </w:pPr>
      <w:r>
        <w:t>公司欢迎招标人及其他相关方对安全服务流程文档与记录进行外部评审，提出宝贵的意见和建议。</w:t>
      </w:r>
    </w:p>
    <w:p>
      <w:pPr>
        <w:spacing w:line="360" w:lineRule="auto" w:before="0" w:after="0"/>
        <w:ind w:firstLine="420"/>
      </w:pPr>
      <w:r>
        <w:t>#### 六、安全服务流程文档与记录的持续改进</w:t>
      </w:r>
    </w:p>
    <w:p>
      <w:pPr>
        <w:spacing w:line="360" w:lineRule="auto" w:before="0" w:after="0"/>
        <w:ind w:firstLine="420"/>
      </w:pPr>
      <w:r>
        <w:t>##### 1. 持续改进机制</w:t>
      </w:r>
    </w:p>
    <w:p>
      <w:pPr>
        <w:spacing w:line="360" w:lineRule="auto" w:before="0" w:after="0"/>
        <w:ind w:firstLine="420"/>
      </w:pPr>
      <w:r>
        <w:t>公司建立了持续改进机制，针对安全服务流程文档与记录存在的问题和不足，及时采取措施进行改进。</w:t>
      </w:r>
    </w:p>
    <w:p>
      <w:pPr>
        <w:spacing w:line="360" w:lineRule="auto" w:before="0" w:after="0"/>
        <w:ind w:firstLine="420"/>
      </w:pPr>
      <w:r>
        <w:t>##### 2. 持续改进措施</w:t>
      </w:r>
    </w:p>
    <w:p>
      <w:pPr>
        <w:spacing w:line="360" w:lineRule="auto" w:before="0" w:after="0"/>
        <w:ind w:firstLine="420"/>
      </w:pPr>
      <w:r>
        <w:t>公司采取了一系列措施，确保安全服务流程文档与记录的持续改进：</w:t>
      </w:r>
    </w:p>
    <w:p>
      <w:pPr>
        <w:spacing w:line="360" w:lineRule="auto" w:before="0" w:after="0"/>
        <w:ind w:firstLine="420"/>
      </w:pPr>
      <w:r>
        <w:t>- 定期进行安全服务流程文档与记录的评审。</w:t>
      </w:r>
    </w:p>
    <w:p>
      <w:pPr>
        <w:spacing w:line="360" w:lineRule="auto" w:before="0" w:after="0"/>
        <w:ind w:firstLine="420"/>
      </w:pPr>
      <w:r>
        <w:t>- 针对存在的问题和不足，制定改进计划。</w:t>
      </w:r>
    </w:p>
    <w:p>
      <w:pPr>
        <w:spacing w:line="360" w:lineRule="auto" w:before="0" w:after="0"/>
        <w:ind w:firstLine="420"/>
      </w:pPr>
      <w:r>
        <w:t>- 落实改进措施，并进行跟踪评估。</w:t>
      </w:r>
    </w:p>
    <w:p>
      <w:pPr>
        <w:spacing w:line="360" w:lineRule="auto" w:before="0" w:after="0"/>
        <w:ind w:firstLine="420"/>
      </w:pPr>
      <w:r>
        <w:t>#### 七、结论</w:t>
      </w:r>
    </w:p>
    <w:p>
      <w:pPr>
        <w:spacing w:line="360" w:lineRule="auto" w:before="0" w:after="0"/>
        <w:ind w:firstLine="420"/>
      </w:pPr>
      <w:r>
        <w:t>本方案详细阐述了沈阳顺鑫源运输服务有限公司在沈采矿区6274户居民生活及生产垃圾清运服务项目中的安全服务流程文档与记录方案。公司承诺严格按照本方案执行，确保服务过程中的安全、高效，满足招标人的各项要求，并符合国家、行业相关验收标准。</w:t>
      </w:r>
    </w:p>
    <w:p>
      <w:pPr>
        <w:pStyle w:val="Heading4"/>
        <w:spacing w:line="360" w:lineRule="auto" w:before="0" w:after="0"/>
        <w:ind w:firstLine="420"/>
      </w:pPr>
      <w:r>
        <w:t xml:space="preserve"> 安全服务流程的记录保存</w:t>
      </w:r>
    </w:p>
    <w:p>
      <w:pPr>
        <w:spacing w:line="360" w:lineRule="auto" w:before="0" w:after="0"/>
        <w:ind w:firstLine="420"/>
      </w:pPr>
      <w:r>
        <w:t>**沈阳顺鑫源运输服务有限公司安全服务流程记录保存方案**</w:t>
      </w:r>
    </w:p>
    <w:p>
      <w:pPr>
        <w:spacing w:line="360" w:lineRule="auto" w:before="0" w:after="0"/>
        <w:ind w:firstLine="420"/>
      </w:pPr>
      <w:r>
        <w:t>**一、目的**</w:t>
      </w:r>
    </w:p>
    <w:p>
      <w:pPr>
        <w:spacing w:line="360" w:lineRule="auto" w:before="0" w:after="0"/>
        <w:ind w:firstLine="420"/>
      </w:pPr>
      <w:r>
        <w:t>本方案旨在规范沈阳顺鑫源运输服务有限公司在沈采矿区6274户居民生活及生产垃圾清运服务项目中的安全服务流程记录保存工作，确保服务质量，提高工作效率，保障服务过程中的安全性和合规性。</w:t>
      </w:r>
    </w:p>
    <w:p>
      <w:pPr>
        <w:spacing w:line="360" w:lineRule="auto" w:before="0" w:after="0"/>
        <w:ind w:firstLine="420"/>
      </w:pPr>
      <w:r>
        <w:t>**二、适用范围**</w:t>
      </w:r>
    </w:p>
    <w:p>
      <w:pPr>
        <w:spacing w:line="360" w:lineRule="auto" w:before="0" w:after="0"/>
        <w:ind w:firstLine="420"/>
      </w:pPr>
      <w:r>
        <w:t>本方案适用于沈阳顺鑫源运输服务有限公司在沈采矿区6274户居民生活及生产垃圾清运服务项目中的所有安全服务流程记录保存工作。</w:t>
      </w:r>
    </w:p>
    <w:p>
      <w:pPr>
        <w:spacing w:line="360" w:lineRule="auto" w:before="0" w:after="0"/>
        <w:ind w:firstLine="420"/>
      </w:pPr>
      <w:r>
        <w:t>**三、职责分工**</w:t>
      </w:r>
    </w:p>
    <w:p>
      <w:pPr>
        <w:spacing w:line="360" w:lineRule="auto" w:before="0" w:after="0"/>
        <w:ind w:firstLine="420"/>
      </w:pPr>
      <w:r>
        <w:t>1. 公司管理层：负责制定安全服务流程记录保存的相关政策和程序，确保资源的合理配置和有效利用。</w:t>
      </w:r>
    </w:p>
    <w:p>
      <w:pPr>
        <w:spacing w:line="360" w:lineRule="auto" w:before="0" w:after="0"/>
        <w:ind w:firstLine="420"/>
      </w:pPr>
      <w:r>
        <w:t>2. 项目经理：负责监督和指导安全服务流程记录保存工作的实施，确保记录的完整性和准确性。</w:t>
      </w:r>
    </w:p>
    <w:p>
      <w:pPr>
        <w:spacing w:line="360" w:lineRule="auto" w:before="0" w:after="0"/>
        <w:ind w:firstLine="420"/>
      </w:pPr>
      <w:r>
        <w:t>3. 安全服务流程记录员：负责具体的安全服务流程记录保存工作，包括数据的收集、整理、分析和报告。</w:t>
      </w:r>
    </w:p>
    <w:p>
      <w:pPr>
        <w:spacing w:line="360" w:lineRule="auto" w:before="0" w:after="0"/>
        <w:ind w:firstLine="420"/>
      </w:pPr>
      <w:r>
        <w:t>**四、安全服务流程记录保存内容**</w:t>
      </w:r>
    </w:p>
    <w:p>
      <w:pPr>
        <w:spacing w:line="360" w:lineRule="auto" w:before="0" w:after="0"/>
        <w:ind w:firstLine="420"/>
      </w:pPr>
      <w:r>
        <w:t>1. 服务前准备：包括人员培训、设备检查、安全风险评估等。</w:t>
      </w:r>
    </w:p>
    <w:p>
      <w:pPr>
        <w:spacing w:line="360" w:lineRule="auto" w:before="0" w:after="0"/>
        <w:ind w:firstLine="420"/>
      </w:pPr>
      <w:r>
        <w:t>2. 服务过程中：包括垃圾收集、运输、处理等环节的安全操作记录。</w:t>
      </w:r>
    </w:p>
    <w:p>
      <w:pPr>
        <w:spacing w:line="360" w:lineRule="auto" w:before="0" w:after="0"/>
        <w:ind w:firstLine="420"/>
      </w:pPr>
      <w:r>
        <w:t>3. 服务后总结：包括服务质量的评估、安全问题的反馈和处理等。</w:t>
      </w:r>
    </w:p>
    <w:p>
      <w:pPr>
        <w:spacing w:line="360" w:lineRule="auto" w:before="0" w:after="0"/>
        <w:ind w:firstLine="420"/>
      </w:pPr>
      <w:r>
        <w:t>**五、安全服务流程记录保存方法**</w:t>
      </w:r>
    </w:p>
    <w:p>
      <w:pPr>
        <w:spacing w:line="360" w:lineRule="auto" w:before="0" w:after="0"/>
        <w:ind w:firstLine="420"/>
      </w:pPr>
      <w:r>
        <w:t>1. 电子记录：采用电子表格、数据库等方式进行记录保存，确保数据的可追溯性和安全性。</w:t>
      </w:r>
    </w:p>
    <w:p>
      <w:pPr>
        <w:spacing w:line="360" w:lineRule="auto" w:before="0" w:after="0"/>
        <w:ind w:firstLine="420"/>
      </w:pPr>
      <w:r>
        <w:t>2. 纸质记录：对于一些关键的安全服务流程记录，如安全风险评估报告、事故报告等，应采用纸质形式保存，并加盖公司公章。</w:t>
      </w:r>
    </w:p>
    <w:p>
      <w:pPr>
        <w:spacing w:line="360" w:lineRule="auto" w:before="0" w:after="0"/>
        <w:ind w:firstLine="420"/>
      </w:pPr>
      <w:r>
        <w:t>3. 定期备份：定期对电子记录进行备份，以防数据丢失或损坏。</w:t>
      </w:r>
    </w:p>
    <w:p>
      <w:pPr>
        <w:spacing w:line="360" w:lineRule="auto" w:before="0" w:after="0"/>
        <w:ind w:firstLine="420"/>
      </w:pPr>
      <w:r>
        <w:t>**六、安全服务流程记录保存要求**</w:t>
      </w:r>
    </w:p>
    <w:p>
      <w:pPr>
        <w:spacing w:line="360" w:lineRule="auto" w:before="0" w:after="0"/>
        <w:ind w:firstLine="420"/>
      </w:pPr>
      <w:r>
        <w:t>1. 完整性：记录应包含所有必要的信息，如时间、地点、人员、设备等。</w:t>
      </w:r>
    </w:p>
    <w:p>
      <w:pPr>
        <w:spacing w:line="360" w:lineRule="auto" w:before="0" w:after="0"/>
        <w:ind w:firstLine="420"/>
      </w:pPr>
      <w:r>
        <w:t>2. 准确性：记录应准确无误地反映实际情况，不得有任何虚假或误导性的信息。</w:t>
      </w:r>
    </w:p>
    <w:p>
      <w:pPr>
        <w:spacing w:line="360" w:lineRule="auto" w:before="0" w:after="0"/>
        <w:ind w:firstLine="420"/>
      </w:pPr>
      <w:r>
        <w:t>3. 及时性：记录应及时更新，确保信息的时效性和有效性。</w:t>
      </w:r>
    </w:p>
    <w:p>
      <w:pPr>
        <w:spacing w:line="360" w:lineRule="auto" w:before="0" w:after="0"/>
        <w:ind w:firstLine="420"/>
      </w:pPr>
      <w:r>
        <w:t>4. 可追溯性：记录应具备可追溯性，以便在需要时能够快速找到相关信息。</w:t>
      </w:r>
    </w:p>
    <w:p>
      <w:pPr>
        <w:spacing w:line="360" w:lineRule="auto" w:before="0" w:after="0"/>
        <w:ind w:firstLine="420"/>
      </w:pPr>
      <w:r>
        <w:t>**七、安全服务流程记录保存流程**</w:t>
      </w:r>
    </w:p>
    <w:p>
      <w:pPr>
        <w:spacing w:line="360" w:lineRule="auto" w:before="0" w:after="0"/>
        <w:ind w:firstLine="420"/>
      </w:pPr>
      <w:r>
        <w:t>1. 数据收集：由安全服务流程记录员负责收集相关数据，包括人员培训记录、设备检查记录、安全风险评估报告等。</w:t>
      </w:r>
    </w:p>
    <w:p>
      <w:pPr>
        <w:spacing w:line="360" w:lineRule="auto" w:before="0" w:after="0"/>
        <w:ind w:firstLine="420"/>
      </w:pPr>
      <w:r>
        <w:t>2. 数据整理：将收集到的数据进行整理，按照规定的格式和要求填写到电子表格或纸质记录中。</w:t>
      </w:r>
    </w:p>
    <w:p>
      <w:pPr>
        <w:spacing w:line="360" w:lineRule="auto" w:before="0" w:after="0"/>
        <w:ind w:firstLine="420"/>
      </w:pPr>
      <w:r>
        <w:t>3. 数据分析：对整理好的数据进行深入分析，找出潜在的安全风险和问题，并提出改进建议。</w:t>
      </w:r>
    </w:p>
    <w:p>
      <w:pPr>
        <w:spacing w:line="360" w:lineRule="auto" w:before="0" w:after="0"/>
        <w:ind w:firstLine="420"/>
      </w:pPr>
      <w:r>
        <w:t>4. 数据报告：将分析结果形成报告，提交给项目经理和公司管理层，以便他们做出相应的决策和行动。</w:t>
      </w:r>
    </w:p>
    <w:p>
      <w:pPr>
        <w:spacing w:line="360" w:lineRule="auto" w:before="0" w:after="0"/>
        <w:ind w:firstLine="420"/>
      </w:pPr>
      <w:r>
        <w:t>**八、安全服务流程记录保存的监督与检查**</w:t>
      </w:r>
    </w:p>
    <w:p>
      <w:pPr>
        <w:spacing w:line="360" w:lineRule="auto" w:before="0" w:after="0"/>
        <w:ind w:firstLine="420"/>
      </w:pPr>
      <w:r>
        <w:t>1. 定期检查：项目经理应定期对安全服务流程记录保存工作进行监督检查，确保其符合本方案的要求。</w:t>
      </w:r>
    </w:p>
    <w:p>
      <w:pPr>
        <w:spacing w:line="360" w:lineRule="auto" w:before="0" w:after="0"/>
        <w:ind w:firstLine="420"/>
      </w:pPr>
      <w:r>
        <w:t>2. 不定期抽查：公司管理层可随时对安全服务流程记录保存工作进行抽查，以验证其真实性和准确性。</w:t>
      </w:r>
    </w:p>
    <w:p>
      <w:pPr>
        <w:spacing w:line="360" w:lineRule="auto" w:before="0" w:after="0"/>
        <w:ind w:firstLine="420"/>
      </w:pPr>
      <w:r>
        <w:t>3. 问题整改：对于检查中发现的问题，应及时采取措施进行整改，并跟踪整改效果。</w:t>
      </w:r>
    </w:p>
    <w:p>
      <w:pPr>
        <w:spacing w:line="360" w:lineRule="auto" w:before="0" w:after="0"/>
        <w:ind w:firstLine="420"/>
      </w:pPr>
      <w:r>
        <w:t>**九、安全服务流程记录保存的保密性**</w:t>
      </w:r>
    </w:p>
    <w:p>
      <w:pPr>
        <w:spacing w:line="360" w:lineRule="auto" w:before="0" w:after="0"/>
        <w:ind w:firstLine="420"/>
      </w:pPr>
      <w:r>
        <w:t>1. 保密原则：所有安全服务流程记录保存工作应遵循保密原则，不得泄露任何敏感信息。</w:t>
      </w:r>
    </w:p>
    <w:p>
      <w:pPr>
        <w:spacing w:line="360" w:lineRule="auto" w:before="0" w:after="0"/>
        <w:ind w:firstLine="420"/>
      </w:pPr>
      <w:r>
        <w:t>2. 保密措施：采取必要的保密措施，如加密、权限控制等，确保记录的安全性。</w:t>
      </w:r>
    </w:p>
    <w:p>
      <w:pPr>
        <w:spacing w:line="360" w:lineRule="auto" w:before="0" w:after="0"/>
        <w:ind w:firstLine="420"/>
      </w:pPr>
      <w:r>
        <w:t>**十、安全服务流程记录保存的持续改进**</w:t>
      </w:r>
    </w:p>
    <w:p>
      <w:pPr>
        <w:spacing w:line="360" w:lineRule="auto" w:before="0" w:after="0"/>
        <w:ind w:firstLine="420"/>
      </w:pPr>
      <w:r>
        <w:t>1. 持续改进：根据实际情况和反馈意见，不断优化和完善安全服务流程记录保存工作。</w:t>
      </w:r>
    </w:p>
    <w:p>
      <w:pPr>
        <w:spacing w:line="360" w:lineRule="auto" w:before="0" w:after="0"/>
        <w:ind w:firstLine="420"/>
      </w:pPr>
      <w:r>
        <w:t>2. 培训与教育：定期对安全服务流程记录员进行培训和教育，提高他们的专业素质和工作能力。</w:t>
      </w:r>
    </w:p>
    <w:p>
      <w:pPr>
        <w:spacing w:line="360" w:lineRule="auto" w:before="0" w:after="0"/>
        <w:ind w:firstLine="420"/>
      </w:pPr>
      <w:r>
        <w:t>**十一、附则**</w:t>
      </w:r>
    </w:p>
    <w:p>
      <w:pPr>
        <w:spacing w:line="360" w:lineRule="auto" w:before="0" w:after="0"/>
        <w:ind w:firstLine="420"/>
      </w:pPr>
      <w:r>
        <w:t>本方案自发布之日起实施，由沈阳顺鑫源运输服务有限公司负责解释和修订。</w:t>
      </w:r>
    </w:p>
    <w:p>
      <w:pPr>
        <w:pStyle w:val="Heading4"/>
        <w:spacing w:line="360" w:lineRule="auto" w:before="0" w:after="0"/>
        <w:ind w:firstLine="420"/>
      </w:pPr>
      <w:r>
        <w:t xml:space="preserve"> 安全服务流程的文档更新</w:t>
      </w:r>
    </w:p>
    <w:p>
      <w:pPr>
        <w:spacing w:line="360" w:lineRule="auto" w:before="0" w:after="0"/>
        <w:ind w:firstLine="420"/>
      </w:pPr>
      <w:r>
        <w:t>### 安全服务流程更新方案</w:t>
      </w:r>
    </w:p>
    <w:p>
      <w:pPr>
        <w:spacing w:line="360" w:lineRule="auto" w:before="0" w:after="0"/>
        <w:ind w:firstLine="420"/>
      </w:pPr>
      <w:r>
        <w:t>#### 一、项目背景</w:t>
      </w:r>
    </w:p>
    <w:p>
      <w:pPr>
        <w:spacing w:line="360" w:lineRule="auto" w:before="0" w:after="0"/>
        <w:ind w:firstLine="420"/>
      </w:pPr>
      <w:r>
        <w:t>沈阳顺鑫源运输服务有限公司（以下简称“公司”）作为一家专业的运输服务公司，致力于为沈采矿区6274户居民提供高质量的生活及生产垃圾清运服务。为确保服务过程中的安全性和服务质量，公司决定对现有的安全服务流程进行更新和优化。</w:t>
      </w:r>
    </w:p>
    <w:p>
      <w:pPr>
        <w:spacing w:line="360" w:lineRule="auto" w:before="0" w:after="0"/>
        <w:ind w:firstLine="420"/>
      </w:pPr>
      <w:r>
        <w:t>#### 二、更新目标</w:t>
      </w:r>
    </w:p>
    <w:p>
      <w:pPr>
        <w:spacing w:line="360" w:lineRule="auto" w:before="0" w:after="0"/>
        <w:ind w:firstLine="420"/>
      </w:pPr>
      <w:r>
        <w:t>1. **提升服务质量**：通过完善的安全服务流程，确保垃圾清运服务的顺利进行，提高居民满意度。</w:t>
      </w:r>
    </w:p>
    <w:p>
      <w:pPr>
        <w:spacing w:line="360" w:lineRule="auto" w:before="0" w:after="0"/>
        <w:ind w:firstLine="420"/>
      </w:pPr>
      <w:r>
        <w:t>2. **保障人员安全**：建立科学的安全管理制度，确保服务人员在作业过程中的安全。</w:t>
      </w:r>
    </w:p>
    <w:p>
      <w:pPr>
        <w:spacing w:line="360" w:lineRule="auto" w:before="0" w:after="0"/>
        <w:ind w:firstLine="420"/>
      </w:pPr>
      <w:r>
        <w:t>3. **提高应急响应能力**：制定详细的应急处理机制，确保在突发情况下能够迅速、有效地应对。</w:t>
      </w:r>
    </w:p>
    <w:p>
      <w:pPr>
        <w:spacing w:line="360" w:lineRule="auto" w:before="0" w:after="0"/>
        <w:ind w:firstLine="420"/>
      </w:pPr>
      <w:r>
        <w:t>4. **规范作业流程**：明确垃圾收集、运输和处理的各个环节，确保作业规范、高效。</w:t>
      </w:r>
    </w:p>
    <w:p>
      <w:pPr>
        <w:spacing w:line="360" w:lineRule="auto" w:before="0" w:after="0"/>
        <w:ind w:firstLine="420"/>
      </w:pPr>
      <w:r>
        <w:t>#### 三、更新内容</w:t>
      </w:r>
    </w:p>
    <w:p>
      <w:pPr>
        <w:spacing w:line="360" w:lineRule="auto" w:before="0" w:after="0"/>
        <w:ind w:firstLine="420"/>
      </w:pPr>
      <w:r>
        <w:t>##### 1. 安全生产管理制度</w:t>
      </w:r>
    </w:p>
    <w:p>
      <w:pPr>
        <w:spacing w:line="360" w:lineRule="auto" w:before="0" w:after="0"/>
        <w:ind w:firstLine="420"/>
      </w:pPr>
      <w:r>
        <w:t>- **制度完善**：制定详细的安全生产管理制度，涵盖人员培训、设备维护、作业规范等方面。</w:t>
      </w:r>
    </w:p>
    <w:p>
      <w:pPr>
        <w:spacing w:line="360" w:lineRule="auto" w:before="0" w:after="0"/>
        <w:ind w:firstLine="420"/>
      </w:pPr>
      <w:r>
        <w:t>- **培训计划**：定期组织安全培训，提高服务人员的安全意识和操作技能。</w:t>
      </w:r>
    </w:p>
    <w:p>
      <w:pPr>
        <w:spacing w:line="360" w:lineRule="auto" w:before="0" w:after="0"/>
        <w:ind w:firstLine="420"/>
      </w:pPr>
      <w:r>
        <w:t>- **设备检查**：建立设备定期检查和维护制度，确保垃圾收集车的安全运行。</w:t>
      </w:r>
    </w:p>
    <w:p>
      <w:pPr>
        <w:spacing w:line="360" w:lineRule="auto" w:before="0" w:after="0"/>
        <w:ind w:firstLine="420"/>
      </w:pPr>
      <w:r>
        <w:t>##### 2. 安全服务流程</w:t>
      </w:r>
    </w:p>
    <w:p>
      <w:pPr>
        <w:spacing w:line="360" w:lineRule="auto" w:before="0" w:after="0"/>
        <w:ind w:firstLine="420"/>
      </w:pPr>
      <w:r>
        <w:t>- **流程细化**：将垃圾清运服务流程细分为收集、运输、处理三个阶段，明确每个阶段的操作步骤和安全要求。</w:t>
      </w:r>
    </w:p>
    <w:p>
      <w:pPr>
        <w:spacing w:line="360" w:lineRule="auto" w:before="0" w:after="0"/>
        <w:ind w:firstLine="420"/>
      </w:pPr>
      <w:r>
        <w:t>- **风险评估**：对服务过程中的潜在风险进行评估，制定相应的风险控制措施。</w:t>
      </w:r>
    </w:p>
    <w:p>
      <w:pPr>
        <w:spacing w:line="360" w:lineRule="auto" w:before="0" w:after="0"/>
        <w:ind w:firstLine="420"/>
      </w:pPr>
      <w:r>
        <w:t>- **应急预案**：制定详细的应急预案，包括火灾、交通事故等突发情况的应对措施。</w:t>
      </w:r>
    </w:p>
    <w:p>
      <w:pPr>
        <w:spacing w:line="360" w:lineRule="auto" w:before="0" w:after="0"/>
        <w:ind w:firstLine="420"/>
      </w:pPr>
      <w:r>
        <w:t>##### 3. 安全生产组织机构图</w:t>
      </w:r>
    </w:p>
    <w:p>
      <w:pPr>
        <w:spacing w:line="360" w:lineRule="auto" w:before="0" w:after="0"/>
        <w:ind w:firstLine="420"/>
      </w:pPr>
      <w:r>
        <w:t>- **组织架构**：明确安全生产的组织架构，设立专门的安全管理部门，负责日常安全管理和监督。</w:t>
      </w:r>
    </w:p>
    <w:p>
      <w:pPr>
        <w:spacing w:line="360" w:lineRule="auto" w:before="0" w:after="0"/>
        <w:ind w:firstLine="420"/>
      </w:pPr>
      <w:r>
        <w:t>- **职责分工**：明确各部门和岗位的安全职责，确保安全责任落实到人。</w:t>
      </w:r>
    </w:p>
    <w:p>
      <w:pPr>
        <w:spacing w:line="360" w:lineRule="auto" w:before="0" w:after="0"/>
        <w:ind w:firstLine="420"/>
      </w:pPr>
      <w:r>
        <w:t>##### 4. 安全文明服务实施保障措施</w:t>
      </w:r>
    </w:p>
    <w:p>
      <w:pPr>
        <w:spacing w:line="360" w:lineRule="auto" w:before="0" w:after="0"/>
        <w:ind w:firstLine="420"/>
      </w:pPr>
      <w:r>
        <w:t>- **文明服务**：倡导文明服务理念，要求服务人员在作业过程中保持良好的服务态度和行为规范。</w:t>
      </w:r>
    </w:p>
    <w:p>
      <w:pPr>
        <w:spacing w:line="360" w:lineRule="auto" w:before="0" w:after="0"/>
        <w:ind w:firstLine="420"/>
      </w:pPr>
      <w:r>
        <w:t>- **环境保护**：加强环境保护意识，确保垃圾清运过程中不造成二次污染。</w:t>
      </w:r>
    </w:p>
    <w:p>
      <w:pPr>
        <w:spacing w:line="360" w:lineRule="auto" w:before="0" w:after="0"/>
        <w:ind w:firstLine="420"/>
      </w:pPr>
      <w:r>
        <w:t>##### 5. 应急处理保障机制</w:t>
      </w:r>
    </w:p>
    <w:p>
      <w:pPr>
        <w:spacing w:line="360" w:lineRule="auto" w:before="0" w:after="0"/>
        <w:ind w:firstLine="420"/>
      </w:pPr>
      <w:r>
        <w:t>- **突发需求处理**：建立突发需求处理机制，确保在居民需求增加时能够迅速调配资源。</w:t>
      </w:r>
    </w:p>
    <w:p>
      <w:pPr>
        <w:spacing w:line="360" w:lineRule="auto" w:before="0" w:after="0"/>
        <w:ind w:firstLine="420"/>
      </w:pPr>
      <w:r>
        <w:t>- **系统障碍解决方案**：制定系统障碍解决方案，确保在设备故障或系统故障时能够及时恢复服务。</w:t>
      </w:r>
    </w:p>
    <w:p>
      <w:pPr>
        <w:spacing w:line="360" w:lineRule="auto" w:before="0" w:after="0"/>
        <w:ind w:firstLine="420"/>
      </w:pPr>
      <w:r>
        <w:t>- **多项目并行解决方案**：针对多项目并行的情况，制定合理的资源调配和作业计划。</w:t>
      </w:r>
    </w:p>
    <w:p>
      <w:pPr>
        <w:spacing w:line="360" w:lineRule="auto" w:before="0" w:after="0"/>
        <w:ind w:firstLine="420"/>
      </w:pPr>
      <w:r>
        <w:t>- **时间周期紧解决方案**：对于时间周期紧的任务，制定高效的作业方案，确保按时完成。</w:t>
      </w:r>
    </w:p>
    <w:p>
      <w:pPr>
        <w:spacing w:line="360" w:lineRule="auto" w:before="0" w:after="0"/>
        <w:ind w:firstLine="420"/>
      </w:pPr>
      <w:r>
        <w:t>- **夜间服务解决方案**：制定夜间服务方案，确保夜间作业的安全性和效率。</w:t>
      </w:r>
    </w:p>
    <w:p>
      <w:pPr>
        <w:spacing w:line="360" w:lineRule="auto" w:before="0" w:after="0"/>
        <w:ind w:firstLine="420"/>
      </w:pPr>
      <w:r>
        <w:t>##### 6. 作业规范</w:t>
      </w:r>
    </w:p>
    <w:p>
      <w:pPr>
        <w:spacing w:line="360" w:lineRule="auto" w:before="0" w:after="0"/>
        <w:ind w:firstLine="420"/>
      </w:pPr>
      <w:r>
        <w:t>- **垃圾收集作业规范**：明确垃圾收集的作业规范，包括收集时间、收集方式、收集标准等。</w:t>
      </w:r>
    </w:p>
    <w:p>
      <w:pPr>
        <w:spacing w:line="360" w:lineRule="auto" w:before="0" w:after="0"/>
        <w:ind w:firstLine="420"/>
      </w:pPr>
      <w:r>
        <w:t>- **垃圾收集车作业规范**：制定垃圾收集车的作业规范，包括驾驶要求、装载要求、运输要求等。</w:t>
      </w:r>
    </w:p>
    <w:p>
      <w:pPr>
        <w:spacing w:line="360" w:lineRule="auto" w:before="0" w:after="0"/>
        <w:ind w:firstLine="420"/>
      </w:pPr>
      <w:r>
        <w:t>- **垃圾收集站作业规范**：明确垃圾收集站的作业规范，包括垃圾分类、垃圾存放、垃圾处理等。</w:t>
      </w:r>
    </w:p>
    <w:p>
      <w:pPr>
        <w:spacing w:line="360" w:lineRule="auto" w:before="0" w:after="0"/>
        <w:ind w:firstLine="420"/>
      </w:pPr>
      <w:r>
        <w:t>##### 7. 资源配备计划</w:t>
      </w:r>
    </w:p>
    <w:p>
      <w:pPr>
        <w:spacing w:line="360" w:lineRule="auto" w:before="0" w:after="0"/>
        <w:ind w:firstLine="420"/>
      </w:pPr>
      <w:r>
        <w:t>- **劳动力配备**：根据服务需求，合理配备劳动力，确保服务过程中的高效运作。</w:t>
      </w:r>
    </w:p>
    <w:p>
      <w:pPr>
        <w:spacing w:line="360" w:lineRule="auto" w:before="0" w:after="0"/>
        <w:ind w:firstLine="420"/>
      </w:pPr>
      <w:r>
        <w:t>- **服务用机械配备**：根据服务需求，配备足够的服务用机械，确保垃圾清运服务的顺利进行。</w:t>
      </w:r>
    </w:p>
    <w:p>
      <w:pPr>
        <w:spacing w:line="360" w:lineRule="auto" w:before="0" w:after="0"/>
        <w:ind w:firstLine="420"/>
      </w:pPr>
      <w:r>
        <w:t>#### 四、实施步骤</w:t>
      </w:r>
    </w:p>
    <w:p>
      <w:pPr>
        <w:spacing w:line="360" w:lineRule="auto" w:before="0" w:after="0"/>
        <w:ind w:firstLine="420"/>
      </w:pPr>
      <w:r>
        <w:t>1. **制度制定**：由公司管理层牵头，组织相关部门制定详细的安全服务流程和安全生产管理制度。</w:t>
      </w:r>
    </w:p>
    <w:p>
      <w:pPr>
        <w:spacing w:line="360" w:lineRule="auto" w:before="0" w:after="0"/>
        <w:ind w:firstLine="420"/>
      </w:pPr>
      <w:r>
        <w:t>2. **培训与宣贯**：组织全体服务人员进行安全培训，确保每个人了解并遵守新的安全服务流程。</w:t>
      </w:r>
    </w:p>
    <w:p>
      <w:pPr>
        <w:spacing w:line="360" w:lineRule="auto" w:before="0" w:after="0"/>
        <w:ind w:firstLine="420"/>
      </w:pPr>
      <w:r>
        <w:t>3. **流程测试**：在实际服务过程中测试新的安全服务流程，根据实际情况进行调整和优化。</w:t>
      </w:r>
    </w:p>
    <w:p>
      <w:pPr>
        <w:spacing w:line="360" w:lineRule="auto" w:before="0" w:after="0"/>
        <w:ind w:firstLine="420"/>
      </w:pPr>
      <w:r>
        <w:t>4. **监督与反馈**：设立专门的监督机制，对服务过程中的安全情况进行监督，收集反馈意见，持续改进安全服务流程。</w:t>
      </w:r>
    </w:p>
    <w:p>
      <w:pPr>
        <w:spacing w:line="360" w:lineRule="auto" w:before="0" w:after="0"/>
        <w:ind w:firstLine="420"/>
      </w:pPr>
      <w:r>
        <w:t>#### 五、预期效果</w:t>
      </w:r>
    </w:p>
    <w:p>
      <w:pPr>
        <w:spacing w:line="360" w:lineRule="auto" w:before="0" w:after="0"/>
        <w:ind w:firstLine="420"/>
      </w:pPr>
      <w:r>
        <w:t>通过本次安全服务流程的更新，预计将实现以下效果：</w:t>
      </w:r>
    </w:p>
    <w:p>
      <w:pPr>
        <w:spacing w:line="360" w:lineRule="auto" w:before="0" w:after="0"/>
        <w:ind w:firstLine="420"/>
      </w:pPr>
      <w:r>
        <w:t>- **提升服务质量**：通过规范化的作业流程和严格的安全管理，提高垃圾清运服务的质量和效率。</w:t>
      </w:r>
    </w:p>
    <w:p>
      <w:pPr>
        <w:spacing w:line="360" w:lineRule="auto" w:before="0" w:after="0"/>
        <w:ind w:firstLine="420"/>
      </w:pPr>
      <w:r>
        <w:t>- **保障人员安全**：通过完善的安全管理制度和培训计划，确保服务人员在作业过程中的安全。</w:t>
      </w:r>
    </w:p>
    <w:p>
      <w:pPr>
        <w:spacing w:line="360" w:lineRule="auto" w:before="0" w:after="0"/>
        <w:ind w:firstLine="420"/>
      </w:pPr>
      <w:r>
        <w:t>- **提高应急响应能力**：通过详细的应急处理机制，提高公司在突发情况下的应急响应能力。</w:t>
      </w:r>
    </w:p>
    <w:p>
      <w:pPr>
        <w:spacing w:line="360" w:lineRule="auto" w:before="0" w:after="0"/>
        <w:ind w:firstLine="420"/>
      </w:pPr>
      <w:r>
        <w:t>- **规范作业流程**：通过明确的作业规范和资源配备计划，确保垃圾清运服务的规范化和高效化。</w:t>
      </w:r>
    </w:p>
    <w:p>
      <w:pPr>
        <w:spacing w:line="360" w:lineRule="auto" w:before="0" w:after="0"/>
        <w:ind w:firstLine="420"/>
      </w:pPr>
      <w:r>
        <w:t>#### 六、结语</w:t>
      </w:r>
    </w:p>
    <w:p>
      <w:pPr>
        <w:spacing w:line="360" w:lineRule="auto" w:before="0" w:after="0"/>
        <w:ind w:firstLine="420"/>
      </w:pPr>
      <w:r>
        <w:t>沈阳顺鑫源运输服务有限公司始终致力于为客户提供优质、安全、高效的垃圾清运服务。通过本次安全服务流程的更新，公司将进一步提升服务质量，保障服务过程中的安全，为沈采矿区居民提供更加满意的服务。</w:t>
      </w:r>
    </w:p>
    <w:p>
      <w:pPr>
        <w:pStyle w:val="Heading4"/>
        <w:spacing w:line="360" w:lineRule="auto" w:before="0" w:after="0"/>
        <w:ind w:firstLine="420"/>
      </w:pPr>
      <w:r>
        <w:t xml:space="preserve"> 安全服务流程的文档管理</w:t>
      </w:r>
    </w:p>
    <w:p>
      <w:pPr>
        <w:spacing w:line="360" w:lineRule="auto" w:before="0" w:after="0"/>
        <w:ind w:firstLine="420"/>
      </w:pPr>
      <w:r>
        <w:t>**沈阳顺鑫源运输服务有限公司安全服务流程文档管理方案**</w:t>
      </w:r>
    </w:p>
    <w:p>
      <w:pPr>
        <w:spacing w:line="360" w:lineRule="auto" w:before="0" w:after="0"/>
        <w:ind w:firstLine="420"/>
      </w:pPr>
      <w:r>
        <w:t>一、引言</w:t>
      </w:r>
    </w:p>
    <w:p>
      <w:pPr>
        <w:spacing w:line="360" w:lineRule="auto" w:before="0" w:after="0"/>
        <w:ind w:firstLine="420"/>
      </w:pPr>
      <w:r>
        <w:t>为确保沈采矿区6274户居民生活及生产垃圾清运服务的安全、高效进行，沈阳顺鑫源运输服务有限公司（以下简称公司）特制定本安全服务流程文档管理方案。本方案旨在通过规范化的文档管理，确保服务过程中的各项安全措施得到有效执行，提升服务质量，保障居民生活及生产环境的清洁与安全。</w:t>
      </w:r>
    </w:p>
    <w:p>
      <w:pPr>
        <w:spacing w:line="360" w:lineRule="auto" w:before="0" w:after="0"/>
        <w:ind w:firstLine="420"/>
      </w:pPr>
      <w:r>
        <w:t>二、文档管理范围</w:t>
      </w:r>
    </w:p>
    <w:p>
      <w:pPr>
        <w:spacing w:line="360" w:lineRule="auto" w:before="0" w:after="0"/>
        <w:ind w:firstLine="420"/>
      </w:pPr>
      <w:r>
        <w:t>本方案涉及的文档管理范围包括但不限于以下内容：</w:t>
      </w:r>
    </w:p>
    <w:p>
      <w:pPr>
        <w:spacing w:line="360" w:lineRule="auto" w:before="0" w:after="0"/>
        <w:ind w:firstLine="420"/>
      </w:pPr>
      <w:r>
        <w:t>1. 安全生产管理制度</w:t>
      </w:r>
    </w:p>
    <w:p>
      <w:pPr>
        <w:spacing w:line="360" w:lineRule="auto" w:before="0" w:after="0"/>
        <w:ind w:firstLine="420"/>
      </w:pPr>
      <w:r>
        <w:t>2. 安全服务流程</w:t>
      </w:r>
    </w:p>
    <w:p>
      <w:pPr>
        <w:spacing w:line="360" w:lineRule="auto" w:before="0" w:after="0"/>
        <w:ind w:firstLine="420"/>
      </w:pPr>
      <w:r>
        <w:t>3. 安全生产组织机构图</w:t>
      </w:r>
    </w:p>
    <w:p>
      <w:pPr>
        <w:spacing w:line="360" w:lineRule="auto" w:before="0" w:after="0"/>
        <w:ind w:firstLine="420"/>
      </w:pPr>
      <w:r>
        <w:t>4. 安全文明服务实施保障措施</w:t>
      </w:r>
    </w:p>
    <w:p>
      <w:pPr>
        <w:spacing w:line="360" w:lineRule="auto" w:before="0" w:after="0"/>
        <w:ind w:firstLine="420"/>
      </w:pPr>
      <w:r>
        <w:t>5. 服务进度计划图</w:t>
      </w:r>
    </w:p>
    <w:p>
      <w:pPr>
        <w:spacing w:line="360" w:lineRule="auto" w:before="0" w:after="0"/>
        <w:ind w:firstLine="420"/>
      </w:pPr>
      <w:r>
        <w:t>6. 服务进度保证措施</w:t>
      </w:r>
    </w:p>
    <w:p>
      <w:pPr>
        <w:spacing w:line="360" w:lineRule="auto" w:before="0" w:after="0"/>
        <w:ind w:firstLine="420"/>
      </w:pPr>
      <w:r>
        <w:t>7. 项目难点及特点分析和应对措施</w:t>
      </w:r>
    </w:p>
    <w:p>
      <w:pPr>
        <w:spacing w:line="360" w:lineRule="auto" w:before="0" w:after="0"/>
        <w:ind w:firstLine="420"/>
      </w:pPr>
      <w:r>
        <w:t>8. 应急处理保障机制</w:t>
      </w:r>
    </w:p>
    <w:p>
      <w:pPr>
        <w:spacing w:line="360" w:lineRule="auto" w:before="0" w:after="0"/>
        <w:ind w:firstLine="420"/>
      </w:pPr>
      <w:r>
        <w:t>9. 作业规范</w:t>
      </w:r>
    </w:p>
    <w:p>
      <w:pPr>
        <w:spacing w:line="360" w:lineRule="auto" w:before="0" w:after="0"/>
        <w:ind w:firstLine="420"/>
      </w:pPr>
      <w:r>
        <w:t>10. 资源配备计划</w:t>
      </w:r>
    </w:p>
    <w:p>
      <w:pPr>
        <w:spacing w:line="360" w:lineRule="auto" w:before="0" w:after="0"/>
        <w:ind w:firstLine="420"/>
      </w:pPr>
      <w:r>
        <w:t>三、文档管理要求</w:t>
      </w:r>
    </w:p>
    <w:p>
      <w:pPr>
        <w:spacing w:line="360" w:lineRule="auto" w:before="0" w:after="0"/>
        <w:ind w:firstLine="420"/>
      </w:pPr>
      <w:r>
        <w:t>1. 文档的编制与更新</w:t>
      </w:r>
    </w:p>
    <w:p>
      <w:pPr>
        <w:spacing w:line="360" w:lineRule="auto" w:before="0" w:after="0"/>
        <w:ind w:firstLine="420"/>
      </w:pPr>
      <w:r>
        <w:t>所有安全服务流程相关文档应由公司指定人员负责编制，并定期进行更新。更新后的文档应及时分发至相关人员，确保信息的及时传递与执行。</w:t>
      </w:r>
    </w:p>
    <w:p>
      <w:pPr>
        <w:spacing w:line="360" w:lineRule="auto" w:before="0" w:after="0"/>
        <w:ind w:firstLine="420"/>
      </w:pPr>
      <w:r>
        <w:t>2. 文档的审核与批准</w:t>
      </w:r>
    </w:p>
    <w:p>
      <w:pPr>
        <w:spacing w:line="360" w:lineRule="auto" w:before="0" w:after="0"/>
        <w:ind w:firstLine="420"/>
      </w:pPr>
      <w:r>
        <w:t>所有安全服务流程相关文档在发布前应经过相关部门的审核与批准，确保文档内容的准确性与合规性。</w:t>
      </w:r>
    </w:p>
    <w:p>
      <w:pPr>
        <w:spacing w:line="360" w:lineRule="auto" w:before="0" w:after="0"/>
        <w:ind w:firstLine="420"/>
      </w:pPr>
      <w:r>
        <w:t>3. 文档的存储与归档</w:t>
      </w:r>
    </w:p>
    <w:p>
      <w:pPr>
        <w:spacing w:line="360" w:lineRule="auto" w:before="0" w:after="0"/>
        <w:ind w:firstLine="420"/>
      </w:pPr>
      <w:r>
        <w:t>所有安全服务流程相关文档应按照公司规定的存储方式进行存储，并定期进行归档。归档后的文档应妥善保管，确保文档的完整性与可追溯性。</w:t>
      </w:r>
    </w:p>
    <w:p>
      <w:pPr>
        <w:spacing w:line="360" w:lineRule="auto" w:before="0" w:after="0"/>
        <w:ind w:firstLine="420"/>
      </w:pPr>
      <w:r>
        <w:t>4. 文档的查阅与使用</w:t>
      </w:r>
    </w:p>
    <w:p>
      <w:pPr>
        <w:spacing w:line="360" w:lineRule="auto" w:before="0" w:after="0"/>
        <w:ind w:firstLine="420"/>
      </w:pPr>
      <w:r>
        <w:t>所有安全服务流程相关文档应向相关人员开放查阅，确保相关人员能够及时获取所需信息。同时，文档的使用应遵循公司规定的流程与权限，确保文档的安全性与保密性。</w:t>
      </w:r>
    </w:p>
    <w:p>
      <w:pPr>
        <w:spacing w:line="360" w:lineRule="auto" w:before="0" w:after="0"/>
        <w:ind w:firstLine="420"/>
      </w:pPr>
      <w:r>
        <w:t>四、安全服务流程文档管理流程</w:t>
      </w:r>
    </w:p>
    <w:p>
      <w:pPr>
        <w:spacing w:line="360" w:lineRule="auto" w:before="0" w:after="0"/>
        <w:ind w:firstLine="420"/>
      </w:pPr>
      <w:r>
        <w:t>1. 文档编制</w:t>
      </w:r>
    </w:p>
    <w:p>
      <w:pPr>
        <w:spacing w:line="360" w:lineRule="auto" w:before="0" w:after="0"/>
        <w:ind w:firstLine="420"/>
      </w:pPr>
      <w:r>
        <w:t>由公司指定人员负责安全服务流程相关文档的编制工作。编制过程中应充分考虑服务的实际情况与需求，确保文档内容的完整性与实用性。</w:t>
      </w:r>
    </w:p>
    <w:p>
      <w:pPr>
        <w:spacing w:line="360" w:lineRule="auto" w:before="0" w:after="0"/>
        <w:ind w:firstLine="420"/>
      </w:pPr>
      <w:r>
        <w:t>2. 文档审核</w:t>
      </w:r>
    </w:p>
    <w:p>
      <w:pPr>
        <w:spacing w:line="360" w:lineRule="auto" w:before="0" w:after="0"/>
        <w:ind w:firstLine="420"/>
      </w:pPr>
      <w:r>
        <w:t>编制完成的安全服务流程相关文档应提交至相关部门进行审核。审核过程中应重点关注文档内容的准确性、合规性以及可操作性等方面。</w:t>
      </w:r>
    </w:p>
    <w:p>
      <w:pPr>
        <w:spacing w:line="360" w:lineRule="auto" w:before="0" w:after="0"/>
        <w:ind w:firstLine="420"/>
      </w:pPr>
      <w:r>
        <w:t>3. 文档批准</w:t>
      </w:r>
    </w:p>
    <w:p>
      <w:pPr>
        <w:spacing w:line="360" w:lineRule="auto" w:before="0" w:after="0"/>
        <w:ind w:firstLine="420"/>
      </w:pPr>
      <w:r>
        <w:t>审核通过的安全服务流程相关文档应提交至公司管理层进行批准。批准过程中应综合考虑文档内容的合理性、可行性与执行效果等方面。</w:t>
      </w:r>
    </w:p>
    <w:p>
      <w:pPr>
        <w:spacing w:line="360" w:lineRule="auto" w:before="0" w:after="0"/>
        <w:ind w:firstLine="420"/>
      </w:pPr>
      <w:r>
        <w:t>4. 文档分发</w:t>
      </w:r>
    </w:p>
    <w:p>
      <w:pPr>
        <w:spacing w:line="360" w:lineRule="auto" w:before="0" w:after="0"/>
        <w:ind w:firstLine="420"/>
      </w:pPr>
      <w:r>
        <w:t>批准后的安全服务流程相关文档应及时分发至相关人员，确保信息的及时传递与执行。分发过程中应遵循公司规定的流程与权限，确保文档的安全性与保密性。</w:t>
      </w:r>
    </w:p>
    <w:p>
      <w:pPr>
        <w:spacing w:line="360" w:lineRule="auto" w:before="0" w:after="0"/>
        <w:ind w:firstLine="420"/>
      </w:pPr>
      <w:r>
        <w:t>5. 文档执行</w:t>
      </w:r>
    </w:p>
    <w:p>
      <w:pPr>
        <w:spacing w:line="360" w:lineRule="auto" w:before="0" w:after="0"/>
        <w:ind w:firstLine="420"/>
      </w:pPr>
      <w:r>
        <w:t>相关人员应根据安全服务流程相关文档的要求执行各项工作。执行过程中应严格遵守文档规定的流程与标准，确保服务的安全性与高效性。</w:t>
      </w:r>
    </w:p>
    <w:p>
      <w:pPr>
        <w:spacing w:line="360" w:lineRule="auto" w:before="0" w:after="0"/>
        <w:ind w:firstLine="420"/>
      </w:pPr>
      <w:r>
        <w:t>6. 文档反馈</w:t>
      </w:r>
    </w:p>
    <w:p>
      <w:pPr>
        <w:spacing w:line="360" w:lineRule="auto" w:before="0" w:after="0"/>
        <w:ind w:firstLine="420"/>
      </w:pPr>
      <w:r>
        <w:t>执行过程中的问题与建议应及时反馈至文档编制人员，以便对文档进行及时更新与完善。反馈过程中应遵循公司规定的流程与权限，确保信息的及时传递与处理。</w:t>
      </w:r>
    </w:p>
    <w:p>
      <w:pPr>
        <w:spacing w:line="360" w:lineRule="auto" w:before="0" w:after="0"/>
        <w:ind w:firstLine="420"/>
      </w:pPr>
      <w:r>
        <w:t>7. 文档更新</w:t>
      </w:r>
    </w:p>
    <w:p>
      <w:pPr>
        <w:spacing w:line="360" w:lineRule="auto" w:before="0" w:after="0"/>
        <w:ind w:firstLine="420"/>
      </w:pPr>
      <w:r>
        <w:t>根据执行过程中的反馈与实际情况，文档编制人员应及时对安全服务流程相关文档进行更新。更新后的文档应及时分发至相关人员，确保信息的及时传递与执行。</w:t>
      </w:r>
    </w:p>
    <w:p>
      <w:pPr>
        <w:spacing w:line="360" w:lineRule="auto" w:before="0" w:after="0"/>
        <w:ind w:firstLine="420"/>
      </w:pPr>
      <w:r>
        <w:t>五、安全服务流程文档管理职责</w:t>
      </w:r>
    </w:p>
    <w:p>
      <w:pPr>
        <w:spacing w:line="360" w:lineRule="auto" w:before="0" w:after="0"/>
        <w:ind w:firstLine="420"/>
      </w:pPr>
      <w:r>
        <w:t>1. 文档编制人员</w:t>
      </w:r>
    </w:p>
    <w:p>
      <w:pPr>
        <w:spacing w:line="360" w:lineRule="auto" w:before="0" w:after="0"/>
        <w:ind w:firstLine="420"/>
      </w:pPr>
      <w:r>
        <w:t>负责安全服务流程相关文档的编制工作，确保文档内容的完整性与实用性。</w:t>
      </w:r>
    </w:p>
    <w:p>
      <w:pPr>
        <w:spacing w:line="360" w:lineRule="auto" w:before="0" w:after="0"/>
        <w:ind w:firstLine="420"/>
      </w:pPr>
      <w:r>
        <w:t>2. 文档审核人员</w:t>
      </w:r>
    </w:p>
    <w:p>
      <w:pPr>
        <w:spacing w:line="360" w:lineRule="auto" w:before="0" w:after="0"/>
        <w:ind w:firstLine="420"/>
      </w:pPr>
      <w:r>
        <w:t>负责安全服务流程相关文档的审核工作，确保文档内容的准确性、合规性以及可操作性等方面。</w:t>
      </w:r>
    </w:p>
    <w:p>
      <w:pPr>
        <w:spacing w:line="360" w:lineRule="auto" w:before="0" w:after="0"/>
        <w:ind w:firstLine="420"/>
      </w:pPr>
      <w:r>
        <w:t>3. 文档批准人员</w:t>
      </w:r>
    </w:p>
    <w:p>
      <w:pPr>
        <w:spacing w:line="360" w:lineRule="auto" w:before="0" w:after="0"/>
        <w:ind w:firstLine="420"/>
      </w:pPr>
      <w:r>
        <w:t>负责安全服务流程相关文档的批准工作，综合考虑文档内容的合理性、可行性与执行效果等方面。</w:t>
      </w:r>
    </w:p>
    <w:p>
      <w:pPr>
        <w:spacing w:line="360" w:lineRule="auto" w:before="0" w:after="0"/>
        <w:ind w:firstLine="420"/>
      </w:pPr>
      <w:r>
        <w:t>4. 文档分发人员</w:t>
      </w:r>
    </w:p>
    <w:p>
      <w:pPr>
        <w:spacing w:line="360" w:lineRule="auto" w:before="0" w:after="0"/>
        <w:ind w:firstLine="420"/>
      </w:pPr>
      <w:r>
        <w:t>负责安全服务流程相关文档的分发工作，确保信息的及时传递与执行。</w:t>
      </w:r>
    </w:p>
    <w:p>
      <w:pPr>
        <w:spacing w:line="360" w:lineRule="auto" w:before="0" w:after="0"/>
        <w:ind w:firstLine="420"/>
      </w:pPr>
      <w:r>
        <w:t>5. 文档执行人员</w:t>
      </w:r>
    </w:p>
    <w:p>
      <w:pPr>
        <w:spacing w:line="360" w:lineRule="auto" w:before="0" w:after="0"/>
        <w:ind w:firstLine="420"/>
      </w:pPr>
      <w:r>
        <w:t>负责根据安全服务流程相关文档的要求执行各项工作，确保服务的安全性与高效性。</w:t>
      </w:r>
    </w:p>
    <w:p>
      <w:pPr>
        <w:spacing w:line="360" w:lineRule="auto" w:before="0" w:after="0"/>
        <w:ind w:firstLine="420"/>
      </w:pPr>
      <w:r>
        <w:t>6. 文档反馈人员</w:t>
      </w:r>
    </w:p>
    <w:p>
      <w:pPr>
        <w:spacing w:line="360" w:lineRule="auto" w:before="0" w:after="0"/>
        <w:ind w:firstLine="420"/>
      </w:pPr>
      <w:r>
        <w:t>负责执行过程中的问题与建议的反馈工作，确保信息的及时传递与处理。</w:t>
      </w:r>
    </w:p>
    <w:p>
      <w:pPr>
        <w:spacing w:line="360" w:lineRule="auto" w:before="0" w:after="0"/>
        <w:ind w:firstLine="420"/>
      </w:pPr>
      <w:r>
        <w:t>7. 文档更新人员</w:t>
      </w:r>
    </w:p>
    <w:p>
      <w:pPr>
        <w:spacing w:line="360" w:lineRule="auto" w:before="0" w:after="0"/>
        <w:ind w:firstLine="420"/>
      </w:pPr>
      <w:r>
        <w:t>负责根据执行过程中的反馈与实际情况对安全服务流程相关文档进行更新工作，确保信息的及时传递与执行。</w:t>
      </w:r>
    </w:p>
    <w:p>
      <w:pPr>
        <w:spacing w:line="360" w:lineRule="auto" w:before="0" w:after="0"/>
        <w:ind w:firstLine="420"/>
      </w:pPr>
      <w:r>
        <w:t>六、总结</w:t>
      </w:r>
    </w:p>
    <w:p>
      <w:pPr>
        <w:spacing w:line="360" w:lineRule="auto" w:before="0" w:after="0"/>
        <w:ind w:firstLine="420"/>
      </w:pPr>
      <w:r>
        <w:t>本方案旨在通过规范化的文档管理，确保沈采矿区6274户居民生活及生产垃圾清运服务的安全、高效进行。公司全体员工应严格遵守本方案的要求，共同努力提升服务质量，保障居民生活及生产环境的清洁与安全。</w:t>
      </w:r>
    </w:p>
    <w:p>
      <w:pPr>
        <w:pStyle w:val="Heading3"/>
        <w:spacing w:line="360" w:lineRule="auto" w:before="0" w:after="0"/>
        <w:ind w:firstLine="420"/>
      </w:pPr>
      <w:r>
        <w:t>安全服务流程的培训与沟通</w:t>
      </w:r>
    </w:p>
    <w:p>
      <w:pPr>
        <w:spacing w:line="360" w:lineRule="auto" w:before="0" w:after="0"/>
        <w:ind w:firstLine="420"/>
      </w:pPr>
      <w:r>
        <w:t>**安全服务流程的培训与沟通方案**</w:t>
      </w:r>
    </w:p>
    <w:p>
      <w:pPr>
        <w:spacing w:line="360" w:lineRule="auto" w:before="0" w:after="0"/>
        <w:ind w:firstLine="420"/>
      </w:pPr>
      <w:r>
        <w:t>**一、培训目标**</w:t>
      </w:r>
    </w:p>
    <w:p>
      <w:pPr>
        <w:spacing w:line="360" w:lineRule="auto" w:before="0" w:after="0"/>
        <w:ind w:firstLine="420"/>
      </w:pPr>
      <w:r>
        <w:t>1. 提高员工对安全服务流程的认识和理解，确保员工能够熟练掌握并执行相关流程。</w:t>
      </w:r>
    </w:p>
    <w:p>
      <w:pPr>
        <w:spacing w:line="360" w:lineRule="auto" w:before="0" w:after="0"/>
        <w:ind w:firstLine="420"/>
      </w:pPr>
      <w:r>
        <w:t>2. 增强员工的安全意识和责任感，提高服务质量。</w:t>
      </w:r>
    </w:p>
    <w:p>
      <w:pPr>
        <w:spacing w:line="360" w:lineRule="auto" w:before="0" w:after="0"/>
        <w:ind w:firstLine="420"/>
      </w:pPr>
      <w:r>
        <w:t>3. 培训员工应对突发事件的能力，确保服务过程中出现问题时能够迅速、有效地处理。</w:t>
      </w:r>
    </w:p>
    <w:p>
      <w:pPr>
        <w:spacing w:line="360" w:lineRule="auto" w:before="0" w:after="0"/>
        <w:ind w:firstLine="420"/>
      </w:pPr>
      <w:r>
        <w:t>**二、培训内容**</w:t>
      </w:r>
    </w:p>
    <w:p>
      <w:pPr>
        <w:spacing w:line="360" w:lineRule="auto" w:before="0" w:after="0"/>
        <w:ind w:firstLine="420"/>
      </w:pPr>
      <w:r>
        <w:t>1. **安全服务流程概述**</w:t>
      </w:r>
    </w:p>
    <w:p>
      <w:pPr>
        <w:spacing w:line="360" w:lineRule="auto" w:before="0" w:after="0"/>
        <w:ind w:firstLine="420"/>
      </w:pPr>
      <w:r>
        <w:t xml:space="preserve">   - 介绍安全服务流程的基本概念和重要性。</w:t>
      </w:r>
    </w:p>
    <w:p>
      <w:pPr>
        <w:spacing w:line="360" w:lineRule="auto" w:before="0" w:after="0"/>
        <w:ind w:firstLine="420"/>
      </w:pPr>
      <w:r>
        <w:t xml:space="preserve">   - 解释安全服务流程的具体内容和操作步骤。</w:t>
      </w:r>
    </w:p>
    <w:p>
      <w:pPr>
        <w:spacing w:line="360" w:lineRule="auto" w:before="0" w:after="0"/>
        <w:ind w:firstLine="420"/>
      </w:pPr>
      <w:r>
        <w:t>2. **安全服务流程的具体操作**</w:t>
      </w:r>
    </w:p>
    <w:p>
      <w:pPr>
        <w:spacing w:line="360" w:lineRule="auto" w:before="0" w:after="0"/>
        <w:ind w:firstLine="420"/>
      </w:pPr>
      <w:r>
        <w:t xml:space="preserve">   - 详细讲解每个步骤的操作方法和注意事项。</w:t>
      </w:r>
    </w:p>
    <w:p>
      <w:pPr>
        <w:spacing w:line="360" w:lineRule="auto" w:before="0" w:after="0"/>
        <w:ind w:firstLine="420"/>
      </w:pPr>
      <w:r>
        <w:t xml:space="preserve">   - 通过实际操作演示，让员工直观了解流程的具体执行过程。</w:t>
      </w:r>
    </w:p>
    <w:p>
      <w:pPr>
        <w:spacing w:line="360" w:lineRule="auto" w:before="0" w:after="0"/>
        <w:ind w:firstLine="420"/>
      </w:pPr>
      <w:r>
        <w:t>3. **安全服务流程的沟通技巧**</w:t>
      </w:r>
    </w:p>
    <w:p>
      <w:pPr>
        <w:spacing w:line="360" w:lineRule="auto" w:before="0" w:after="0"/>
        <w:ind w:firstLine="420"/>
      </w:pPr>
      <w:r>
        <w:t xml:space="preserve">   - 培训员工如何与客户进行有效的沟通，确保服务过程中的信息传递准确无误。</w:t>
      </w:r>
    </w:p>
    <w:p>
      <w:pPr>
        <w:spacing w:line="360" w:lineRule="auto" w:before="0" w:after="0"/>
        <w:ind w:firstLine="420"/>
      </w:pPr>
      <w:r>
        <w:t xml:space="preserve">   - 讲解沟通技巧和注意事项，提高员工的沟通能力。</w:t>
      </w:r>
    </w:p>
    <w:p>
      <w:pPr>
        <w:spacing w:line="360" w:lineRule="auto" w:before="0" w:after="0"/>
        <w:ind w:firstLine="420"/>
      </w:pPr>
      <w:r>
        <w:t>4. **突发事件应对**</w:t>
      </w:r>
    </w:p>
    <w:p>
      <w:pPr>
        <w:spacing w:line="360" w:lineRule="auto" w:before="0" w:after="0"/>
        <w:ind w:firstLine="420"/>
      </w:pPr>
      <w:r>
        <w:t xml:space="preserve">   - 培训员工如何识别和应对突发事件，确保服务过程中出现问题时能够迅速、有效地处理。</w:t>
      </w:r>
    </w:p>
    <w:p>
      <w:pPr>
        <w:spacing w:line="360" w:lineRule="auto" w:before="0" w:after="0"/>
        <w:ind w:firstLine="420"/>
      </w:pPr>
      <w:r>
        <w:t xml:space="preserve">   - 通过模拟演练，提高员工的应急处理能力。</w:t>
      </w:r>
    </w:p>
    <w:p>
      <w:pPr>
        <w:spacing w:line="360" w:lineRule="auto" w:before="0" w:after="0"/>
        <w:ind w:firstLine="420"/>
      </w:pPr>
      <w:r>
        <w:t>**三、培训方式**</w:t>
      </w:r>
    </w:p>
    <w:p>
      <w:pPr>
        <w:spacing w:line="360" w:lineRule="auto" w:before="0" w:after="0"/>
        <w:ind w:firstLine="420"/>
      </w:pPr>
      <w:r>
        <w:t>1. **理论讲解**</w:t>
      </w:r>
    </w:p>
    <w:p>
      <w:pPr>
        <w:spacing w:line="360" w:lineRule="auto" w:before="0" w:after="0"/>
        <w:ind w:firstLine="420"/>
      </w:pPr>
      <w:r>
        <w:t xml:space="preserve">   - 通过PPT、视频等方式进行理论讲解，让员工了解安全服务流程的基本概念和操作步骤。</w:t>
      </w:r>
    </w:p>
    <w:p>
      <w:pPr>
        <w:spacing w:line="360" w:lineRule="auto" w:before="0" w:after="0"/>
        <w:ind w:firstLine="420"/>
      </w:pPr>
      <w:r>
        <w:t>2. **实际操作**</w:t>
      </w:r>
    </w:p>
    <w:p>
      <w:pPr>
        <w:spacing w:line="360" w:lineRule="auto" w:before="0" w:after="0"/>
        <w:ind w:firstLine="420"/>
      </w:pPr>
      <w:r>
        <w:t xml:space="preserve">   - 通过实际操作演示，让员工直观了解流程的具体执行过程，提高员工的实际操作能力。</w:t>
      </w:r>
    </w:p>
    <w:p>
      <w:pPr>
        <w:spacing w:line="360" w:lineRule="auto" w:before="0" w:after="0"/>
        <w:ind w:firstLine="420"/>
      </w:pPr>
      <w:r>
        <w:t>3. **互动讨论**</w:t>
      </w:r>
    </w:p>
    <w:p>
      <w:pPr>
        <w:spacing w:line="360" w:lineRule="auto" w:before="0" w:after="0"/>
        <w:ind w:firstLine="420"/>
      </w:pPr>
      <w:r>
        <w:t xml:space="preserve">   - 通过互动讨论的方式，让员工分享自己的经验和心得，提高员工的沟通能力和团队协作能力。</w:t>
      </w:r>
    </w:p>
    <w:p>
      <w:pPr>
        <w:spacing w:line="360" w:lineRule="auto" w:before="0" w:after="0"/>
        <w:ind w:firstLine="420"/>
      </w:pPr>
      <w:r>
        <w:t>4. **模拟演练**</w:t>
      </w:r>
    </w:p>
    <w:p>
      <w:pPr>
        <w:spacing w:line="360" w:lineRule="auto" w:before="0" w:after="0"/>
        <w:ind w:firstLine="420"/>
      </w:pPr>
      <w:r>
        <w:t xml:space="preserve">   - 通过模拟演练的方式，让员工体验突发事件的处理过程，提高员工的应急处理能力。</w:t>
      </w:r>
    </w:p>
    <w:p>
      <w:pPr>
        <w:spacing w:line="360" w:lineRule="auto" w:before="0" w:after="0"/>
        <w:ind w:firstLine="420"/>
      </w:pPr>
      <w:r>
        <w:t>**四、培训时间安排**</w:t>
      </w:r>
    </w:p>
    <w:p>
      <w:pPr>
        <w:spacing w:line="360" w:lineRule="auto" w:before="0" w:after="0"/>
        <w:ind w:firstLine="420"/>
      </w:pPr>
      <w:r>
        <w:t>1. **理论讲解**</w:t>
      </w:r>
    </w:p>
    <w:p>
      <w:pPr>
        <w:spacing w:line="360" w:lineRule="auto" w:before="0" w:after="0"/>
        <w:ind w:firstLine="420"/>
      </w:pPr>
      <w:r>
        <w:t xml:space="preserve">   - 时间：1小时</w:t>
      </w:r>
    </w:p>
    <w:p>
      <w:pPr>
        <w:spacing w:line="360" w:lineRule="auto" w:before="0" w:after="0"/>
        <w:ind w:firstLine="420"/>
      </w:pPr>
      <w:r>
        <w:t xml:space="preserve">   - 内容：安全服务流程概述、安全服务流程的具体操作、安全服务流程的沟通技巧、突发事件应对</w:t>
      </w:r>
    </w:p>
    <w:p>
      <w:pPr>
        <w:spacing w:line="360" w:lineRule="auto" w:before="0" w:after="0"/>
        <w:ind w:firstLine="420"/>
      </w:pPr>
      <w:r>
        <w:t>2. **实际操作**</w:t>
      </w:r>
    </w:p>
    <w:p>
      <w:pPr>
        <w:spacing w:line="360" w:lineRule="auto" w:before="0" w:after="0"/>
        <w:ind w:firstLine="420"/>
      </w:pPr>
      <w:r>
        <w:t xml:space="preserve">   - 时间：2小时</w:t>
      </w:r>
    </w:p>
    <w:p>
      <w:pPr>
        <w:spacing w:line="360" w:lineRule="auto" w:before="0" w:after="0"/>
        <w:ind w:firstLine="420"/>
      </w:pPr>
      <w:r>
        <w:t xml:space="preserve">   - 内容：安全服务流程的具体操作演示和实际操作</w:t>
      </w:r>
    </w:p>
    <w:p>
      <w:pPr>
        <w:spacing w:line="360" w:lineRule="auto" w:before="0" w:after="0"/>
        <w:ind w:firstLine="420"/>
      </w:pPr>
      <w:r>
        <w:t>3. **互动讨论**</w:t>
      </w:r>
    </w:p>
    <w:p>
      <w:pPr>
        <w:spacing w:line="360" w:lineRule="auto" w:before="0" w:after="0"/>
        <w:ind w:firstLine="420"/>
      </w:pPr>
      <w:r>
        <w:t xml:space="preserve">   - 时间：1小时</w:t>
      </w:r>
    </w:p>
    <w:p>
      <w:pPr>
        <w:spacing w:line="360" w:lineRule="auto" w:before="0" w:after="0"/>
        <w:ind w:firstLine="420"/>
      </w:pPr>
      <w:r>
        <w:t xml:space="preserve">   - 内容：员工分享经验和心得，讨论安全服务流程的执行情况和改进建议</w:t>
      </w:r>
    </w:p>
    <w:p>
      <w:pPr>
        <w:spacing w:line="360" w:lineRule="auto" w:before="0" w:after="0"/>
        <w:ind w:firstLine="420"/>
      </w:pPr>
      <w:r>
        <w:t>4. **模拟演练**</w:t>
      </w:r>
    </w:p>
    <w:p>
      <w:pPr>
        <w:spacing w:line="360" w:lineRule="auto" w:before="0" w:after="0"/>
        <w:ind w:firstLine="420"/>
      </w:pPr>
      <w:r>
        <w:t xml:space="preserve">   - 时间：2小时</w:t>
      </w:r>
    </w:p>
    <w:p>
      <w:pPr>
        <w:spacing w:line="360" w:lineRule="auto" w:before="0" w:after="0"/>
        <w:ind w:firstLine="420"/>
      </w:pPr>
      <w:r>
        <w:t xml:space="preserve">   - 内容：模拟突发事件的处理过程，提高员工的应急处理能力</w:t>
      </w:r>
    </w:p>
    <w:p>
      <w:pPr>
        <w:spacing w:line="360" w:lineRule="auto" w:before="0" w:after="0"/>
        <w:ind w:firstLine="420"/>
      </w:pPr>
      <w:r>
        <w:t>**五、培训评估**</w:t>
      </w:r>
    </w:p>
    <w:p>
      <w:pPr>
        <w:spacing w:line="360" w:lineRule="auto" w:before="0" w:after="0"/>
        <w:ind w:firstLine="420"/>
      </w:pPr>
      <w:r>
        <w:t>1. **理论考试**</w:t>
      </w:r>
    </w:p>
    <w:p>
      <w:pPr>
        <w:spacing w:line="360" w:lineRule="auto" w:before="0" w:after="0"/>
        <w:ind w:firstLine="420"/>
      </w:pPr>
      <w:r>
        <w:t xml:space="preserve">   - 通过理论考试的方式，评估员工对安全服务流程的理解和掌握程度。</w:t>
      </w:r>
    </w:p>
    <w:p>
      <w:pPr>
        <w:spacing w:line="360" w:lineRule="auto" w:before="0" w:after="0"/>
        <w:ind w:firstLine="420"/>
      </w:pPr>
      <w:r>
        <w:t>2. **实际操作考核**</w:t>
      </w:r>
    </w:p>
    <w:p>
      <w:pPr>
        <w:spacing w:line="360" w:lineRule="auto" w:before="0" w:after="0"/>
        <w:ind w:firstLine="420"/>
      </w:pPr>
      <w:r>
        <w:t xml:space="preserve">   - 通过实际操作考核的方式，评估员工对安全服务流程的实际操作能力。</w:t>
      </w:r>
    </w:p>
    <w:p>
      <w:pPr>
        <w:spacing w:line="360" w:lineRule="auto" w:before="0" w:after="0"/>
        <w:ind w:firstLine="420"/>
      </w:pPr>
      <w:r>
        <w:t>3. **互动讨论评估**</w:t>
      </w:r>
    </w:p>
    <w:p>
      <w:pPr>
        <w:spacing w:line="360" w:lineRule="auto" w:before="0" w:after="0"/>
        <w:ind w:firstLine="420"/>
      </w:pPr>
      <w:r>
        <w:t xml:space="preserve">   - 通过互动讨论评估的方式，评估员工的沟通能力和团队协作能力。</w:t>
      </w:r>
    </w:p>
    <w:p>
      <w:pPr>
        <w:spacing w:line="360" w:lineRule="auto" w:before="0" w:after="0"/>
        <w:ind w:firstLine="420"/>
      </w:pPr>
      <w:r>
        <w:t>4. **模拟演练评估**</w:t>
      </w:r>
    </w:p>
    <w:p>
      <w:pPr>
        <w:spacing w:line="360" w:lineRule="auto" w:before="0" w:after="0"/>
        <w:ind w:firstLine="420"/>
      </w:pPr>
      <w:r>
        <w:t xml:space="preserve">   - 通过模拟演练评估的方式，评估员工的应急处理能力。</w:t>
      </w:r>
    </w:p>
    <w:p>
      <w:pPr>
        <w:spacing w:line="360" w:lineRule="auto" w:before="0" w:after="0"/>
        <w:ind w:firstLine="420"/>
      </w:pPr>
      <w:r>
        <w:t>**六、培训效果反馈**</w:t>
      </w:r>
    </w:p>
    <w:p>
      <w:pPr>
        <w:spacing w:line="360" w:lineRule="auto" w:before="0" w:after="0"/>
        <w:ind w:firstLine="420"/>
      </w:pPr>
      <w:r>
        <w:t>1. **员工反馈**</w:t>
      </w:r>
    </w:p>
    <w:p>
      <w:pPr>
        <w:spacing w:line="360" w:lineRule="auto" w:before="0" w:after="0"/>
        <w:ind w:firstLine="420"/>
      </w:pPr>
      <w:r>
        <w:t xml:space="preserve">   - 通过问卷调查的方式，收集员工对培训效果的反馈意见，以便改进培训内容和方式。</w:t>
      </w:r>
    </w:p>
    <w:p>
      <w:pPr>
        <w:spacing w:line="360" w:lineRule="auto" w:before="0" w:after="0"/>
        <w:ind w:firstLine="420"/>
      </w:pPr>
      <w:r>
        <w:t>2. **管理层反馈**</w:t>
      </w:r>
    </w:p>
    <w:p>
      <w:pPr>
        <w:spacing w:line="360" w:lineRule="auto" w:before="0" w:after="0"/>
        <w:ind w:firstLine="420"/>
      </w:pPr>
      <w:r>
        <w:t xml:space="preserve">   - 通过与管理人员沟通的方式，了解他们对培训效果的看法和建议，以便改进培训内容和方式。</w:t>
      </w:r>
    </w:p>
    <w:p>
      <w:pPr>
        <w:spacing w:line="360" w:lineRule="auto" w:before="0" w:after="0"/>
        <w:ind w:firstLine="420"/>
      </w:pPr>
      <w:r>
        <w:t>**七、培训总结**</w:t>
      </w:r>
    </w:p>
    <w:p>
      <w:pPr>
        <w:spacing w:line="360" w:lineRule="auto" w:before="0" w:after="0"/>
        <w:ind w:firstLine="420"/>
      </w:pPr>
      <w:r>
        <w:t>1. **总结培训效果**</w:t>
      </w:r>
    </w:p>
    <w:p>
      <w:pPr>
        <w:spacing w:line="360" w:lineRule="auto" w:before="0" w:after="0"/>
        <w:ind w:firstLine="420"/>
      </w:pPr>
      <w:r>
        <w:t xml:space="preserve">   - 对培训效果进行总结，评估培训目标的达成情况。</w:t>
      </w:r>
    </w:p>
    <w:p>
      <w:pPr>
        <w:spacing w:line="360" w:lineRule="auto" w:before="0" w:after="0"/>
        <w:ind w:firstLine="420"/>
      </w:pPr>
      <w:r>
        <w:t>2. **改进培训内容**</w:t>
      </w:r>
    </w:p>
    <w:p>
      <w:pPr>
        <w:spacing w:line="360" w:lineRule="auto" w:before="0" w:after="0"/>
        <w:ind w:firstLine="420"/>
      </w:pPr>
      <w:r>
        <w:t xml:space="preserve">   - 根据员工和管理层的反馈意见，对培训内容进行改进，提高培训效果。</w:t>
      </w:r>
    </w:p>
    <w:p>
      <w:pPr>
        <w:spacing w:line="360" w:lineRule="auto" w:before="0" w:after="0"/>
        <w:ind w:firstLine="420"/>
      </w:pPr>
      <w:r>
        <w:t>3. **制定后续培训计划**</w:t>
      </w:r>
    </w:p>
    <w:p>
      <w:pPr>
        <w:spacing w:line="360" w:lineRule="auto" w:before="0" w:after="0"/>
        <w:ind w:firstLine="420"/>
      </w:pPr>
      <w:r>
        <w:t xml:space="preserve">   - 根据培训效果和反馈意见，制定后续培训计划，确保员工能够持续提高安全服务流程的执行能力。</w:t>
      </w:r>
    </w:p>
    <w:p>
      <w:pPr>
        <w:spacing w:line="360" w:lineRule="auto" w:before="0" w:after="0"/>
        <w:ind w:firstLine="420"/>
      </w:pPr>
      <w:r>
        <w:t>**八、培训资源**</w:t>
      </w:r>
    </w:p>
    <w:p>
      <w:pPr>
        <w:spacing w:line="360" w:lineRule="auto" w:before="0" w:after="0"/>
        <w:ind w:firstLine="420"/>
      </w:pPr>
      <w:r>
        <w:t>1. **培训讲师**</w:t>
      </w:r>
    </w:p>
    <w:p>
      <w:pPr>
        <w:spacing w:line="360" w:lineRule="auto" w:before="0" w:after="0"/>
        <w:ind w:firstLine="420"/>
      </w:pPr>
      <w:r>
        <w:t xml:space="preserve">   - 聘请具有丰富经验和专业知识的讲师进行培训。</w:t>
      </w:r>
    </w:p>
    <w:p>
      <w:pPr>
        <w:spacing w:line="360" w:lineRule="auto" w:before="0" w:after="0"/>
        <w:ind w:firstLine="420"/>
      </w:pPr>
      <w:r>
        <w:t>2. **培训材料**</w:t>
      </w:r>
    </w:p>
    <w:p>
      <w:pPr>
        <w:spacing w:line="360" w:lineRule="auto" w:before="0" w:after="0"/>
        <w:ind w:firstLine="420"/>
      </w:pPr>
      <w:r>
        <w:t xml:space="preserve">   - 准备培训教材、PPT、视频等培训材料。</w:t>
      </w:r>
    </w:p>
    <w:p>
      <w:pPr>
        <w:spacing w:line="360" w:lineRule="auto" w:before="0" w:after="0"/>
        <w:ind w:firstLine="420"/>
      </w:pPr>
      <w:r>
        <w:t>3. **培训场地**</w:t>
      </w:r>
    </w:p>
    <w:p>
      <w:pPr>
        <w:spacing w:line="360" w:lineRule="auto" w:before="0" w:after="0"/>
        <w:ind w:firstLine="420"/>
      </w:pPr>
      <w:r>
        <w:t xml:space="preserve">   - 选择合适的培训场地，确保培训活动的顺利进行。</w:t>
      </w:r>
    </w:p>
    <w:p>
      <w:pPr>
        <w:spacing w:line="360" w:lineRule="auto" w:before="0" w:after="0"/>
        <w:ind w:firstLine="420"/>
      </w:pPr>
      <w:r>
        <w:t>**九、培训预算**</w:t>
      </w:r>
    </w:p>
    <w:p>
      <w:pPr>
        <w:spacing w:line="360" w:lineRule="auto" w:before="0" w:after="0"/>
        <w:ind w:firstLine="420"/>
      </w:pPr>
      <w:r>
        <w:t>1. **培训讲师费用**</w:t>
      </w:r>
    </w:p>
    <w:p>
      <w:pPr>
        <w:spacing w:line="360" w:lineRule="auto" w:before="0" w:after="0"/>
        <w:ind w:firstLine="420"/>
      </w:pPr>
      <w:r>
        <w:t xml:space="preserve">   - 预算：5000元</w:t>
      </w:r>
    </w:p>
    <w:p>
      <w:pPr>
        <w:spacing w:line="360" w:lineRule="auto" w:before="0" w:after="0"/>
        <w:ind w:firstLine="420"/>
      </w:pPr>
      <w:r>
        <w:t>2. **培训材料费用**</w:t>
      </w:r>
    </w:p>
    <w:p>
      <w:pPr>
        <w:spacing w:line="360" w:lineRule="auto" w:before="0" w:after="0"/>
        <w:ind w:firstLine="420"/>
      </w:pPr>
      <w:r>
        <w:t xml:space="preserve">   - 预算：2000元</w:t>
      </w:r>
    </w:p>
    <w:p>
      <w:pPr>
        <w:spacing w:line="360" w:lineRule="auto" w:before="0" w:after="0"/>
        <w:ind w:firstLine="420"/>
      </w:pPr>
      <w:r>
        <w:t>3. **培训场地费用**</w:t>
      </w:r>
    </w:p>
    <w:p>
      <w:pPr>
        <w:spacing w:line="360" w:lineRule="auto" w:before="0" w:after="0"/>
        <w:ind w:firstLine="420"/>
      </w:pPr>
      <w:r>
        <w:t xml:space="preserve">   - 预算：1000元</w:t>
      </w:r>
    </w:p>
    <w:p>
      <w:pPr>
        <w:spacing w:line="360" w:lineRule="auto" w:before="0" w:after="0"/>
        <w:ind w:firstLine="420"/>
      </w:pPr>
      <w:r>
        <w:t>4. **其他费用**</w:t>
      </w:r>
    </w:p>
    <w:p>
      <w:pPr>
        <w:spacing w:line="360" w:lineRule="auto" w:before="0" w:after="0"/>
        <w:ind w:firstLine="420"/>
      </w:pPr>
      <w:r>
        <w:t xml:space="preserve">   - 预算：3000元</w:t>
      </w:r>
    </w:p>
    <w:p>
      <w:pPr>
        <w:spacing w:line="360" w:lineRule="auto" w:before="0" w:after="0"/>
        <w:ind w:firstLine="420"/>
      </w:pPr>
      <w:r>
        <w:t>**十、培训实施**</w:t>
      </w:r>
    </w:p>
    <w:p>
      <w:pPr>
        <w:spacing w:line="360" w:lineRule="auto" w:before="0" w:after="0"/>
        <w:ind w:firstLine="420"/>
      </w:pPr>
      <w:r>
        <w:t>1. **培训前准备**</w:t>
      </w:r>
    </w:p>
    <w:p>
      <w:pPr>
        <w:spacing w:line="360" w:lineRule="auto" w:before="0" w:after="0"/>
        <w:ind w:firstLine="420"/>
      </w:pPr>
      <w:r>
        <w:t xml:space="preserve">   - 确定培训讲师、准备培训材料、选择培训场地、制定培训计划。</w:t>
      </w:r>
    </w:p>
    <w:p>
      <w:pPr>
        <w:spacing w:line="360" w:lineRule="auto" w:before="0" w:after="0"/>
        <w:ind w:firstLine="420"/>
      </w:pPr>
      <w:r>
        <w:t>2. **培训实施**</w:t>
      </w:r>
    </w:p>
    <w:p>
      <w:pPr>
        <w:spacing w:line="360" w:lineRule="auto" w:before="0" w:after="0"/>
        <w:ind w:firstLine="420"/>
      </w:pPr>
      <w:r>
        <w:t xml:space="preserve">   - 按照培训计划进行培训，确保培训活动的顺利进行。</w:t>
      </w:r>
    </w:p>
    <w:p>
      <w:pPr>
        <w:spacing w:line="360" w:lineRule="auto" w:before="0" w:after="0"/>
        <w:ind w:firstLine="420"/>
      </w:pPr>
      <w:r>
        <w:t>3. **培训后评估**</w:t>
      </w:r>
    </w:p>
    <w:p>
      <w:pPr>
        <w:spacing w:line="360" w:lineRule="auto" w:before="0" w:after="0"/>
        <w:ind w:firstLine="420"/>
      </w:pPr>
      <w:r>
        <w:t xml:space="preserve">   - 对培训效果进行评估，收集员工和管理层的反馈意见，改进培训内容和方式。</w:t>
      </w:r>
    </w:p>
    <w:p>
      <w:pPr>
        <w:spacing w:line="360" w:lineRule="auto" w:before="0" w:after="0"/>
        <w:ind w:firstLine="420"/>
      </w:pPr>
      <w:r>
        <w:t>**十一、培训沟通**</w:t>
      </w:r>
    </w:p>
    <w:p>
      <w:pPr>
        <w:spacing w:line="360" w:lineRule="auto" w:before="0" w:after="0"/>
        <w:ind w:firstLine="420"/>
      </w:pPr>
      <w:r>
        <w:t>1. **培训前沟通**</w:t>
      </w:r>
    </w:p>
    <w:p>
      <w:pPr>
        <w:spacing w:line="360" w:lineRule="auto" w:before="0" w:after="0"/>
        <w:ind w:firstLine="420"/>
      </w:pPr>
      <w:r>
        <w:t xml:space="preserve">   - 向员工和管理层介绍培训内容和目标，确保他们对培训有充分的了解和认同。</w:t>
      </w:r>
    </w:p>
    <w:p>
      <w:pPr>
        <w:spacing w:line="360" w:lineRule="auto" w:before="0" w:after="0"/>
        <w:ind w:firstLine="420"/>
      </w:pPr>
      <w:r>
        <w:t>2. **培训中沟通**</w:t>
      </w:r>
    </w:p>
    <w:p>
      <w:pPr>
        <w:spacing w:line="360" w:lineRule="auto" w:before="0" w:after="0"/>
        <w:ind w:firstLine="420"/>
      </w:pPr>
      <w:r>
        <w:t xml:space="preserve">   - 在培训过程中，鼓励员工积极参与讨论和互动，提高培训效果。</w:t>
      </w:r>
    </w:p>
    <w:p>
      <w:pPr>
        <w:spacing w:line="360" w:lineRule="auto" w:before="0" w:after="0"/>
        <w:ind w:firstLine="420"/>
      </w:pPr>
      <w:r>
        <w:t>3. **培训后沟通</w:t>
      </w:r>
    </w:p>
    <w:p>
      <w:pPr>
        <w:pStyle w:val="Heading4"/>
        <w:spacing w:line="360" w:lineRule="auto" w:before="0" w:after="0"/>
        <w:ind w:firstLine="420"/>
      </w:pPr>
      <w:r>
        <w:t xml:space="preserve"> 安全服务流程的培训方式</w:t>
      </w:r>
    </w:p>
    <w:p>
      <w:pPr>
        <w:spacing w:line="360" w:lineRule="auto" w:before="0" w:after="0"/>
        <w:ind w:firstLine="420"/>
      </w:pPr>
      <w:r>
        <w:t>**沈阳顺鑫源运输服务有限公司安全服务流程培训方案**</w:t>
      </w:r>
    </w:p>
    <w:p>
      <w:pPr>
        <w:spacing w:line="360" w:lineRule="auto" w:before="0" w:after="0"/>
        <w:ind w:firstLine="420"/>
      </w:pPr>
      <w:r>
        <w:t>**一、培训目标**</w:t>
      </w:r>
    </w:p>
    <w:p>
      <w:pPr>
        <w:spacing w:line="360" w:lineRule="auto" w:before="0" w:after="0"/>
        <w:ind w:firstLine="420"/>
      </w:pPr>
      <w:r>
        <w:t>通过本次培训，使员工充分了解安全服务流程，掌握垃圾清运服务中的安全操作规范，提高员工的安全意识和应急处理能力，确保服务过程中的人身安全和环境安全。</w:t>
      </w:r>
    </w:p>
    <w:p>
      <w:pPr>
        <w:spacing w:line="360" w:lineRule="auto" w:before="0" w:after="0"/>
        <w:ind w:firstLine="420"/>
      </w:pPr>
      <w:r>
        <w:t>**二、培训对象**</w:t>
      </w:r>
    </w:p>
    <w:p>
      <w:pPr>
        <w:spacing w:line="360" w:lineRule="auto" w:before="0" w:after="0"/>
        <w:ind w:firstLine="420"/>
      </w:pPr>
      <w:r>
        <w:t>沈阳顺鑫源运输服务有限公司全体员工，包括管理人员、操作人员等。</w:t>
      </w:r>
    </w:p>
    <w:p>
      <w:pPr>
        <w:spacing w:line="360" w:lineRule="auto" w:before="0" w:after="0"/>
        <w:ind w:firstLine="420"/>
      </w:pPr>
      <w:r>
        <w:t>**三、培训内容**</w:t>
      </w:r>
    </w:p>
    <w:p>
      <w:pPr>
        <w:spacing w:line="360" w:lineRule="auto" w:before="0" w:after="0"/>
        <w:ind w:firstLine="420"/>
      </w:pPr>
      <w:r>
        <w:t>1. **安全服务流程概述**：介绍垃圾清运服务中的安全服务流程，包括服务前准备、服务中操作、服务后清理等环节的安全要求。</w:t>
      </w:r>
    </w:p>
    <w:p>
      <w:pPr>
        <w:spacing w:line="360" w:lineRule="auto" w:before="0" w:after="0"/>
        <w:ind w:firstLine="420"/>
      </w:pPr>
      <w:r>
        <w:t>2. **安全操作规范**：详细讲解垃圾收集、运输、处理等环节的安全操作规范，包括个人防护装备的使用、车辆操作安全、现场安全标识识别等。</w:t>
      </w:r>
    </w:p>
    <w:p>
      <w:pPr>
        <w:spacing w:line="360" w:lineRule="auto" w:before="0" w:after="0"/>
        <w:ind w:firstLine="420"/>
      </w:pPr>
      <w:r>
        <w:t>3. **应急处理措施**：介绍在服务过程中可能遇到的突发情况及其应对措施，包括火灾、交通事故、化学品泄漏等紧急情况的处理方法。</w:t>
      </w:r>
    </w:p>
    <w:p>
      <w:pPr>
        <w:spacing w:line="360" w:lineRule="auto" w:before="0" w:after="0"/>
        <w:ind w:firstLine="420"/>
      </w:pPr>
      <w:r>
        <w:t>4. **案例分析**：通过实际案例分析和讨论，加深员工对安全服务流程的理解，提高实际操作中的安全意识和应急处理能力。</w:t>
      </w:r>
    </w:p>
    <w:p>
      <w:pPr>
        <w:spacing w:line="360" w:lineRule="auto" w:before="0" w:after="0"/>
        <w:ind w:firstLine="420"/>
      </w:pPr>
      <w:r>
        <w:t>**四、培训方式**</w:t>
      </w:r>
    </w:p>
    <w:p>
      <w:pPr>
        <w:spacing w:line="360" w:lineRule="auto" w:before="0" w:after="0"/>
        <w:ind w:firstLine="420"/>
      </w:pPr>
      <w:r>
        <w:t>1. **理论培训**：通过PPT演示、视频播放、案例分析等方式，向员工传授安全服务流程的相关知识。</w:t>
      </w:r>
    </w:p>
    <w:p>
      <w:pPr>
        <w:spacing w:line="360" w:lineRule="auto" w:before="0" w:after="0"/>
        <w:ind w:firstLine="420"/>
      </w:pPr>
      <w:r>
        <w:t>2. **实操演练**：在模拟环境中进行实际操作演练，让员工亲身体验安全服务流程，提高实际操作能力。</w:t>
      </w:r>
    </w:p>
    <w:p>
      <w:pPr>
        <w:spacing w:line="360" w:lineRule="auto" w:before="0" w:after="0"/>
        <w:ind w:firstLine="420"/>
      </w:pPr>
      <w:r>
        <w:t>3. **互动讨论**：通过小组讨论、问答环节等方式，鼓励员工积极参与，加深对安全服务流程的理解。</w:t>
      </w:r>
    </w:p>
    <w:p>
      <w:pPr>
        <w:spacing w:line="360" w:lineRule="auto" w:before="0" w:after="0"/>
        <w:ind w:firstLine="420"/>
      </w:pPr>
      <w:r>
        <w:t>4. **考核评估**：培训结束后，通过理论考试和实操考核等方式，对员工的学习效果进行评估，确保培训质量。</w:t>
      </w:r>
    </w:p>
    <w:p>
      <w:pPr>
        <w:spacing w:line="360" w:lineRule="auto" w:before="0" w:after="0"/>
        <w:ind w:firstLine="420"/>
      </w:pPr>
      <w:r>
        <w:t>**五、培训时间安排**</w:t>
      </w:r>
    </w:p>
    <w:p>
      <w:pPr>
        <w:spacing w:line="360" w:lineRule="auto" w:before="0" w:after="0"/>
        <w:ind w:firstLine="420"/>
      </w:pPr>
      <w:r>
        <w:t>本次培训计划为期两天，具体时间安排如下：</w:t>
      </w:r>
    </w:p>
    <w:p>
      <w:pPr>
        <w:spacing w:line="360" w:lineRule="auto" w:before="0" w:after="0"/>
        <w:ind w:firstLine="420"/>
      </w:pPr>
      <w:r>
        <w:t>- 第一天：上午进行理论培训，下午进行实操演练和互动讨论。</w:t>
      </w:r>
    </w:p>
    <w:p>
      <w:pPr>
        <w:spacing w:line="360" w:lineRule="auto" w:before="0" w:after="0"/>
        <w:ind w:firstLine="420"/>
      </w:pPr>
      <w:r>
        <w:t>- 第二天：上午进行案例分析，下午进行考核评估。</w:t>
      </w:r>
    </w:p>
    <w:p>
      <w:pPr>
        <w:spacing w:line="360" w:lineRule="auto" w:before="0" w:after="0"/>
        <w:ind w:firstLine="420"/>
      </w:pPr>
      <w:r>
        <w:t>**六、培训师资**</w:t>
      </w:r>
    </w:p>
    <w:p>
      <w:pPr>
        <w:spacing w:line="360" w:lineRule="auto" w:before="0" w:after="0"/>
        <w:ind w:firstLine="420"/>
      </w:pPr>
      <w:r>
        <w:t>本次培训由公司内部具有丰富经验和专业知识的员工担任讲师，同时邀请外部专家进行指导。</w:t>
      </w:r>
    </w:p>
    <w:p>
      <w:pPr>
        <w:spacing w:line="360" w:lineRule="auto" w:before="0" w:after="0"/>
        <w:ind w:firstLine="420"/>
      </w:pPr>
      <w:r>
        <w:t>**七、培训费用**</w:t>
      </w:r>
    </w:p>
    <w:p>
      <w:pPr>
        <w:spacing w:line="360" w:lineRule="auto" w:before="0" w:after="0"/>
        <w:ind w:firstLine="420"/>
      </w:pPr>
      <w:r>
        <w:t>本次培训费用包括场地租赁费、讲师费、教材费、实操演练材料费等，具体费用根据实际情况确定。</w:t>
      </w:r>
    </w:p>
    <w:p>
      <w:pPr>
        <w:spacing w:line="360" w:lineRule="auto" w:before="0" w:after="0"/>
        <w:ind w:firstLine="420"/>
      </w:pPr>
      <w:r>
        <w:t>**八、培训效果评估**</w:t>
      </w:r>
    </w:p>
    <w:p>
      <w:pPr>
        <w:spacing w:line="360" w:lineRule="auto" w:before="0" w:after="0"/>
        <w:ind w:firstLine="420"/>
      </w:pPr>
      <w:r>
        <w:t>培训结束后，将通过问卷调查、员工反馈、实际操作表现等方式对培训效果进行评估，并根据评估结果对培训方案进行优化和改进。</w:t>
      </w:r>
    </w:p>
    <w:p>
      <w:pPr>
        <w:spacing w:line="360" w:lineRule="auto" w:before="0" w:after="0"/>
        <w:ind w:firstLine="420"/>
      </w:pPr>
      <w:r>
        <w:t>**九、培训纪律**</w:t>
      </w:r>
    </w:p>
    <w:p>
      <w:pPr>
        <w:spacing w:line="360" w:lineRule="auto" w:before="0" w:after="0"/>
        <w:ind w:firstLine="420"/>
      </w:pPr>
      <w:r>
        <w:t>1. 参训员工应严格遵守培训纪律，按时参加培训，不得迟到早退。</w:t>
      </w:r>
    </w:p>
    <w:p>
      <w:pPr>
        <w:spacing w:line="360" w:lineRule="auto" w:before="0" w:after="0"/>
        <w:ind w:firstLine="420"/>
      </w:pPr>
      <w:r>
        <w:t>2. 培训期间，参训员工应认真听讲，积极参与讨论和实操演练，不得随意走动或做与培训无关的事情。</w:t>
      </w:r>
    </w:p>
    <w:p>
      <w:pPr>
        <w:spacing w:line="360" w:lineRule="auto" w:before="0" w:after="0"/>
        <w:ind w:firstLine="420"/>
      </w:pPr>
      <w:r>
        <w:t>3. 参训员工应爱护培训场地和设备，保持场地整洁，不得随意乱丢垃圾或损坏设备。</w:t>
      </w:r>
    </w:p>
    <w:p>
      <w:pPr>
        <w:spacing w:line="360" w:lineRule="auto" w:before="0" w:after="0"/>
        <w:ind w:firstLine="420"/>
      </w:pPr>
      <w:r>
        <w:t>**十、培训总结**</w:t>
      </w:r>
    </w:p>
    <w:p>
      <w:pPr>
        <w:spacing w:line="360" w:lineRule="auto" w:before="0" w:after="0"/>
        <w:ind w:firstLine="420"/>
      </w:pPr>
      <w:r>
        <w:t>培训结束后，将对本次培训进行总结，分析培训效果，总结经验教训，为今后的培训工作提供参考。</w:t>
      </w:r>
    </w:p>
    <w:p>
      <w:pPr>
        <w:spacing w:line="360" w:lineRule="auto" w:before="0" w:after="0"/>
        <w:ind w:firstLine="420"/>
      </w:pPr>
      <w:r>
        <w:t>**十一、附则**</w:t>
      </w:r>
    </w:p>
    <w:p>
      <w:pPr>
        <w:spacing w:line="360" w:lineRule="auto" w:before="0" w:after="0"/>
        <w:ind w:firstLine="420"/>
      </w:pPr>
      <w:r>
        <w:t>本方案由沈阳顺鑫源运输服务有限公司制定，解释权归公司所有。</w:t>
      </w:r>
    </w:p>
    <w:p>
      <w:pPr>
        <w:pStyle w:val="Heading4"/>
        <w:spacing w:line="360" w:lineRule="auto" w:before="0" w:after="0"/>
        <w:ind w:firstLine="420"/>
      </w:pPr>
      <w:r>
        <w:t xml:space="preserve"> 安全服务流程的培训内容</w:t>
      </w:r>
    </w:p>
    <w:p>
      <w:pPr>
        <w:spacing w:line="360" w:lineRule="auto" w:before="0" w:after="0"/>
        <w:ind w:firstLine="420"/>
      </w:pPr>
      <w:r>
        <w:t>**安全服务流程培训方案**</w:t>
      </w:r>
    </w:p>
    <w:p>
      <w:pPr>
        <w:spacing w:line="360" w:lineRule="auto" w:before="0" w:after="0"/>
        <w:ind w:firstLine="420"/>
      </w:pPr>
      <w:r>
        <w:t>**一、培训目标**</w:t>
      </w:r>
    </w:p>
    <w:p>
      <w:pPr>
        <w:spacing w:line="360" w:lineRule="auto" w:before="0" w:after="0"/>
        <w:ind w:firstLine="420"/>
      </w:pPr>
      <w:r>
        <w:t>通过本次培训，使员工了解并掌握垃圾清运服务中的安全服务流程，提高员工的安全意识和操作技能，确保服务过程中的安全性和服务质量。</w:t>
      </w:r>
    </w:p>
    <w:p>
      <w:pPr>
        <w:spacing w:line="360" w:lineRule="auto" w:before="0" w:after="0"/>
        <w:ind w:firstLine="420"/>
      </w:pPr>
      <w:r>
        <w:t>**二、培训内容**</w:t>
      </w:r>
    </w:p>
    <w:p>
      <w:pPr>
        <w:spacing w:line="360" w:lineRule="auto" w:before="0" w:after="0"/>
        <w:ind w:firstLine="420"/>
      </w:pPr>
      <w:r>
        <w:t>1. **安全服务流程概述**</w:t>
      </w:r>
    </w:p>
    <w:p>
      <w:pPr>
        <w:spacing w:line="360" w:lineRule="auto" w:before="0" w:after="0"/>
        <w:ind w:firstLine="420"/>
      </w:pPr>
      <w:r>
        <w:t xml:space="preserve">   - 介绍垃圾清运服务中的安全服务流程，包括服务前、服务中和服务后的安全措施。</w:t>
      </w:r>
    </w:p>
    <w:p>
      <w:pPr>
        <w:spacing w:line="360" w:lineRule="auto" w:before="0" w:after="0"/>
        <w:ind w:firstLine="420"/>
      </w:pPr>
      <w:r>
        <w:t xml:space="preserve">   - 强调遵守安全服务流程的重要性，确保服务过程中的安全性和服务质量。</w:t>
      </w:r>
    </w:p>
    <w:p>
      <w:pPr>
        <w:spacing w:line="360" w:lineRule="auto" w:before="0" w:after="0"/>
        <w:ind w:firstLine="420"/>
      </w:pPr>
      <w:r>
        <w:t>2. **服务前安全措施**</w:t>
      </w:r>
    </w:p>
    <w:p>
      <w:pPr>
        <w:spacing w:line="360" w:lineRule="auto" w:before="0" w:after="0"/>
        <w:ind w:firstLine="420"/>
      </w:pPr>
      <w:r>
        <w:t xml:space="preserve">   - 作业前检查：检查车辆、设备、工具的安全性能，确保无故障。</w:t>
      </w:r>
    </w:p>
    <w:p>
      <w:pPr>
        <w:spacing w:line="360" w:lineRule="auto" w:before="0" w:after="0"/>
        <w:ind w:firstLine="420"/>
      </w:pPr>
      <w:r>
        <w:t xml:space="preserve">   - 现场安全检查：检查服务现场的安全状况，排除安全隐患。</w:t>
      </w:r>
    </w:p>
    <w:p>
      <w:pPr>
        <w:spacing w:line="360" w:lineRule="auto" w:before="0" w:after="0"/>
        <w:ind w:firstLine="420"/>
      </w:pPr>
      <w:r>
        <w:t xml:space="preserve">   - 个人防护装备：穿戴符合要求的个人防护装备，如安全帽、反光背心、手套等。</w:t>
      </w:r>
    </w:p>
    <w:p>
      <w:pPr>
        <w:spacing w:line="360" w:lineRule="auto" w:before="0" w:after="0"/>
        <w:ind w:firstLine="420"/>
      </w:pPr>
      <w:r>
        <w:t>3. **服务中安全措施**</w:t>
      </w:r>
    </w:p>
    <w:p>
      <w:pPr>
        <w:spacing w:line="360" w:lineRule="auto" w:before="0" w:after="0"/>
        <w:ind w:firstLine="420"/>
      </w:pPr>
      <w:r>
        <w:t xml:space="preserve">   - 安全操作：按照操作规程进行垃圾收集、运输和处理，避免意外事故发生。</w:t>
      </w:r>
    </w:p>
    <w:p>
      <w:pPr>
        <w:spacing w:line="360" w:lineRule="auto" w:before="0" w:after="0"/>
        <w:ind w:firstLine="420"/>
      </w:pPr>
      <w:r>
        <w:t xml:space="preserve">   - 应急处理：遇到突发情况时，能够迅速、正确地采取应急措施，确保自身和他人的安全。</w:t>
      </w:r>
    </w:p>
    <w:p>
      <w:pPr>
        <w:spacing w:line="360" w:lineRule="auto" w:before="0" w:after="0"/>
        <w:ind w:firstLine="420"/>
      </w:pPr>
      <w:r>
        <w:t xml:space="preserve">   - 安全沟通：与服务现场的其他工作人员保持良好的沟通，确保信息畅通，避免误解和误操作。</w:t>
      </w:r>
    </w:p>
    <w:p>
      <w:pPr>
        <w:spacing w:line="360" w:lineRule="auto" w:before="0" w:after="0"/>
        <w:ind w:firstLine="420"/>
      </w:pPr>
      <w:r>
        <w:t>4. **服务后安全措施**</w:t>
      </w:r>
    </w:p>
    <w:p>
      <w:pPr>
        <w:spacing w:line="360" w:lineRule="auto" w:before="0" w:after="0"/>
        <w:ind w:firstLine="420"/>
      </w:pPr>
      <w:r>
        <w:t xml:space="preserve">   - 清理现场：清理服务现场，确保无垃圾残留，避免对环境造成污染。</w:t>
      </w:r>
    </w:p>
    <w:p>
      <w:pPr>
        <w:spacing w:line="360" w:lineRule="auto" w:before="0" w:after="0"/>
        <w:ind w:firstLine="420"/>
      </w:pPr>
      <w:r>
        <w:t xml:space="preserve">   - 设备维护：对服务用机械进行维护保养，确保设备正常运行。</w:t>
      </w:r>
    </w:p>
    <w:p>
      <w:pPr>
        <w:spacing w:line="360" w:lineRule="auto" w:before="0" w:after="0"/>
        <w:ind w:firstLine="420"/>
      </w:pPr>
      <w:r>
        <w:t xml:space="preserve">   - 安全总结：对服务过程中的安全情况进行总结，找出不足之处，提出改进措施。</w:t>
      </w:r>
    </w:p>
    <w:p>
      <w:pPr>
        <w:spacing w:line="360" w:lineRule="auto" w:before="0" w:after="0"/>
        <w:ind w:firstLine="420"/>
      </w:pPr>
      <w:r>
        <w:t>5. **安全服务流程演练**</w:t>
      </w:r>
    </w:p>
    <w:p>
      <w:pPr>
        <w:spacing w:line="360" w:lineRule="auto" w:before="0" w:after="0"/>
        <w:ind w:firstLine="420"/>
      </w:pPr>
      <w:r>
        <w:t xml:space="preserve">   - 组织员工进行安全服务流程的演练，提高员工的实际操作能力。</w:t>
      </w:r>
    </w:p>
    <w:p>
      <w:pPr>
        <w:spacing w:line="360" w:lineRule="auto" w:before="0" w:after="0"/>
        <w:ind w:firstLine="420"/>
      </w:pPr>
      <w:r>
        <w:t xml:space="preserve">   - 对演练过程中出现的问题进行点评和指导，帮助员工改进操作方法。</w:t>
      </w:r>
    </w:p>
    <w:p>
      <w:pPr>
        <w:spacing w:line="360" w:lineRule="auto" w:before="0" w:after="0"/>
        <w:ind w:firstLine="420"/>
      </w:pPr>
      <w:r>
        <w:t>**三、培训方式**</w:t>
      </w:r>
    </w:p>
    <w:p>
      <w:pPr>
        <w:spacing w:line="360" w:lineRule="auto" w:before="0" w:after="0"/>
        <w:ind w:firstLine="420"/>
      </w:pPr>
      <w:r>
        <w:t>1. **理论授课**</w:t>
      </w:r>
    </w:p>
    <w:p>
      <w:pPr>
        <w:spacing w:line="360" w:lineRule="auto" w:before="0" w:after="0"/>
        <w:ind w:firstLine="420"/>
      </w:pPr>
      <w:r>
        <w:t xml:space="preserve">   - 通过PPT、视频等方式，向员工讲解安全服务流程的相关知识。</w:t>
      </w:r>
    </w:p>
    <w:p>
      <w:pPr>
        <w:spacing w:line="360" w:lineRule="auto" w:before="0" w:after="0"/>
        <w:ind w:firstLine="420"/>
      </w:pPr>
      <w:r>
        <w:t xml:space="preserve">   - 结合实际案例，分析服务过程中的安全隐患和应对措施。</w:t>
      </w:r>
    </w:p>
    <w:p>
      <w:pPr>
        <w:spacing w:line="360" w:lineRule="auto" w:before="0" w:after="0"/>
        <w:ind w:firstLine="420"/>
      </w:pPr>
      <w:r>
        <w:t>2. **现场演示**</w:t>
      </w:r>
    </w:p>
    <w:p>
      <w:pPr>
        <w:spacing w:line="360" w:lineRule="auto" w:before="0" w:after="0"/>
        <w:ind w:firstLine="420"/>
      </w:pPr>
      <w:r>
        <w:t xml:space="preserve">   - 在服务现场进行安全服务流程的演示，让员工直观地了解操作步骤和注意事项。</w:t>
      </w:r>
    </w:p>
    <w:p>
      <w:pPr>
        <w:spacing w:line="360" w:lineRule="auto" w:before="0" w:after="0"/>
        <w:ind w:firstLine="420"/>
      </w:pPr>
      <w:r>
        <w:t xml:space="preserve">   - 邀请经验丰富的员工进行现场操作，分享操作技巧和安全经验。</w:t>
      </w:r>
    </w:p>
    <w:p>
      <w:pPr>
        <w:spacing w:line="360" w:lineRule="auto" w:before="0" w:after="0"/>
        <w:ind w:firstLine="420"/>
      </w:pPr>
      <w:r>
        <w:t>3. **互动讨论**</w:t>
      </w:r>
    </w:p>
    <w:p>
      <w:pPr>
        <w:spacing w:line="360" w:lineRule="auto" w:before="0" w:after="0"/>
        <w:ind w:firstLine="420"/>
      </w:pPr>
      <w:r>
        <w:t xml:space="preserve">   - 组织员工进行互动讨论，分享自己在服务过程中的安全经验和心得体会。</w:t>
      </w:r>
    </w:p>
    <w:p>
      <w:pPr>
        <w:spacing w:line="360" w:lineRule="auto" w:before="0" w:after="0"/>
        <w:ind w:firstLine="420"/>
      </w:pPr>
      <w:r>
        <w:t xml:space="preserve">   - 针对员工提出的问题和困惑，进行解答和指导。</w:t>
      </w:r>
    </w:p>
    <w:p>
      <w:pPr>
        <w:spacing w:line="360" w:lineRule="auto" w:before="0" w:after="0"/>
        <w:ind w:firstLine="420"/>
      </w:pPr>
      <w:r>
        <w:t>**四、培训时间**</w:t>
      </w:r>
    </w:p>
    <w:p>
      <w:pPr>
        <w:spacing w:line="360" w:lineRule="auto" w:before="0" w:after="0"/>
        <w:ind w:firstLine="420"/>
      </w:pPr>
      <w:r>
        <w:t>本次培训计划安排在2024年12月，具体时间待定。</w:t>
      </w:r>
    </w:p>
    <w:p>
      <w:pPr>
        <w:spacing w:line="360" w:lineRule="auto" w:before="0" w:after="0"/>
        <w:ind w:firstLine="420"/>
      </w:pPr>
      <w:r>
        <w:t>**五、培训地点**</w:t>
      </w:r>
    </w:p>
    <w:p>
      <w:pPr>
        <w:spacing w:line="360" w:lineRule="auto" w:before="0" w:after="0"/>
        <w:ind w:firstLine="420"/>
      </w:pPr>
      <w:r>
        <w:t>培训地点待定，将根据实际情况选择合适的场地。</w:t>
      </w:r>
    </w:p>
    <w:p>
      <w:pPr>
        <w:spacing w:line="360" w:lineRule="auto" w:before="0" w:after="0"/>
        <w:ind w:firstLine="420"/>
      </w:pPr>
      <w:r>
        <w:t>**六、培训对象**</w:t>
      </w:r>
    </w:p>
    <w:p>
      <w:pPr>
        <w:spacing w:line="360" w:lineRule="auto" w:before="0" w:after="0"/>
        <w:ind w:firstLine="420"/>
      </w:pPr>
      <w:r>
        <w:t>沈阳顺鑫源运输服务有限公司全体员工。</w:t>
      </w:r>
    </w:p>
    <w:p>
      <w:pPr>
        <w:spacing w:line="360" w:lineRule="auto" w:before="0" w:after="0"/>
        <w:ind w:firstLine="420"/>
      </w:pPr>
      <w:r>
        <w:t>**七、培训讲师**</w:t>
      </w:r>
    </w:p>
    <w:p>
      <w:pPr>
        <w:spacing w:line="360" w:lineRule="auto" w:before="0" w:after="0"/>
        <w:ind w:firstLine="420"/>
      </w:pPr>
      <w:r>
        <w:t>邀请公司内部经验丰富的员工或外部专业讲师进行授课。</w:t>
      </w:r>
    </w:p>
    <w:p>
      <w:pPr>
        <w:spacing w:line="360" w:lineRule="auto" w:before="0" w:after="0"/>
        <w:ind w:firstLine="420"/>
      </w:pPr>
      <w:r>
        <w:t>**八、培训考核**</w:t>
      </w:r>
    </w:p>
    <w:p>
      <w:pPr>
        <w:spacing w:line="360" w:lineRule="auto" w:before="0" w:after="0"/>
        <w:ind w:firstLine="420"/>
      </w:pPr>
      <w:r>
        <w:t>培训结束后，将对员工进行考核，考核内容包括理论知识、实际操作和安全意识等方面。考核合格的员工将获得相应的证书。</w:t>
      </w:r>
    </w:p>
    <w:p>
      <w:pPr>
        <w:spacing w:line="360" w:lineRule="auto" w:before="0" w:after="0"/>
        <w:ind w:firstLine="420"/>
      </w:pPr>
      <w:r>
        <w:t>**九、培训费用**</w:t>
      </w:r>
    </w:p>
    <w:p>
      <w:pPr>
        <w:spacing w:line="360" w:lineRule="auto" w:before="0" w:after="0"/>
        <w:ind w:firstLine="420"/>
      </w:pPr>
      <w:r>
        <w:t>培训费用包括讲师费用、场地费用、材料费用等，具体费用待定。</w:t>
      </w:r>
    </w:p>
    <w:p>
      <w:pPr>
        <w:spacing w:line="360" w:lineRule="auto" w:before="0" w:after="0"/>
        <w:ind w:firstLine="420"/>
      </w:pPr>
      <w:r>
        <w:t>**十、培训效果评估**</w:t>
      </w:r>
    </w:p>
    <w:p>
      <w:pPr>
        <w:spacing w:line="360" w:lineRule="auto" w:before="0" w:after="0"/>
        <w:ind w:firstLine="420"/>
      </w:pPr>
      <w:r>
        <w:t>培训结束后，将对培训效果进行评估，包括员工对安全服务流程的掌握程度、实际操作能力、安全意识等方面。根据评估结果，对培训方案进行改进和完善。</w:t>
      </w:r>
    </w:p>
    <w:p>
      <w:pPr>
        <w:spacing w:line="360" w:lineRule="auto" w:before="0" w:after="0"/>
        <w:ind w:firstLine="420"/>
      </w:pPr>
      <w:r>
        <w:t>**十一、培训组织**</w:t>
      </w:r>
    </w:p>
    <w:p>
      <w:pPr>
        <w:spacing w:line="360" w:lineRule="auto" w:before="0" w:after="0"/>
        <w:ind w:firstLine="420"/>
      </w:pPr>
      <w:r>
        <w:t>本次培训由沈阳顺鑫源运输服务有限公司人力资源部负责组织，各部门积极配合，确保培训顺利进行。</w:t>
      </w:r>
    </w:p>
    <w:p>
      <w:pPr>
        <w:spacing w:line="360" w:lineRule="auto" w:before="0" w:after="0"/>
        <w:ind w:firstLine="420"/>
      </w:pPr>
      <w:r>
        <w:t>**十二、培训宣传**</w:t>
      </w:r>
    </w:p>
    <w:p>
      <w:pPr>
        <w:spacing w:line="360" w:lineRule="auto" w:before="0" w:after="0"/>
        <w:ind w:firstLine="420"/>
      </w:pPr>
      <w:r>
        <w:t>通过公司内部公告、微信群等方式，向全体员工宣传本次培训的重要性和必要性，提高员工的参与度和积极性。</w:t>
      </w:r>
    </w:p>
    <w:p>
      <w:pPr>
        <w:spacing w:line="360" w:lineRule="auto" w:before="0" w:after="0"/>
        <w:ind w:firstLine="420"/>
      </w:pPr>
      <w:r>
        <w:t>**十三、培训总结**</w:t>
      </w:r>
    </w:p>
    <w:p>
      <w:pPr>
        <w:spacing w:line="360" w:lineRule="auto" w:before="0" w:after="0"/>
        <w:ind w:firstLine="420"/>
      </w:pPr>
      <w:r>
        <w:t>培训结束后，将对培训过程进行总结，包括培训内容、培训方式、培训效果等方面。根据总结结果，对培训方案进行改进和完善，为下一次培训提供参考。</w:t>
      </w:r>
    </w:p>
    <w:p>
      <w:pPr>
        <w:spacing w:line="360" w:lineRule="auto" w:before="0" w:after="0"/>
        <w:ind w:firstLine="420"/>
      </w:pPr>
      <w:r>
        <w:t>**十四、培训反馈**</w:t>
      </w:r>
    </w:p>
    <w:p>
      <w:pPr>
        <w:spacing w:line="360" w:lineRule="auto" w:before="0" w:after="0"/>
        <w:ind w:firstLine="420"/>
      </w:pPr>
      <w:r>
        <w:t>培训结束后，将向员工发放培训反馈表，收集员工对培训的意见和建议。根据反馈结果，对培训方案进行改进和完善。</w:t>
      </w:r>
    </w:p>
    <w:p>
      <w:pPr>
        <w:spacing w:line="360" w:lineRule="auto" w:before="0" w:after="0"/>
        <w:ind w:firstLine="420"/>
      </w:pPr>
      <w:r>
        <w:t>**十五、培训资料**</w:t>
      </w:r>
    </w:p>
    <w:p>
      <w:pPr>
        <w:spacing w:line="360" w:lineRule="auto" w:before="0" w:after="0"/>
        <w:ind w:firstLine="420"/>
      </w:pPr>
      <w:r>
        <w:t>培训结束后，将整理培训资料，包括培训课件、视频、照片等，存档备查。</w:t>
      </w:r>
    </w:p>
    <w:p>
      <w:pPr>
        <w:spacing w:line="360" w:lineRule="auto" w:before="0" w:after="0"/>
        <w:ind w:firstLine="420"/>
      </w:pPr>
      <w:r>
        <w:t>**十六、培训保密**</w:t>
      </w:r>
    </w:p>
    <w:p>
      <w:pPr>
        <w:spacing w:line="360" w:lineRule="auto" w:before="0" w:after="0"/>
        <w:ind w:firstLine="420"/>
      </w:pPr>
      <w:r>
        <w:t>培训过程中涉及的公司机密信息，员工应严格遵守保密规定，不得泄露。</w:t>
      </w:r>
    </w:p>
    <w:p>
      <w:pPr>
        <w:spacing w:line="360" w:lineRule="auto" w:before="0" w:after="0"/>
        <w:ind w:firstLine="420"/>
      </w:pPr>
      <w:r>
        <w:t>**十七、培训纪律**</w:t>
      </w:r>
    </w:p>
    <w:p>
      <w:pPr>
        <w:spacing w:line="360" w:lineRule="auto" w:before="0" w:after="0"/>
        <w:ind w:firstLine="420"/>
      </w:pPr>
      <w:r>
        <w:t>培训期间，员工应严格遵守培训纪律，不得迟到、早退、旷课，不得在培训期间进行与培训无关的活动。</w:t>
      </w:r>
    </w:p>
    <w:p>
      <w:pPr>
        <w:spacing w:line="360" w:lineRule="auto" w:before="0" w:after="0"/>
        <w:ind w:firstLine="420"/>
      </w:pPr>
      <w:r>
        <w:t>**十八、培训支持**</w:t>
      </w:r>
    </w:p>
    <w:p>
      <w:pPr>
        <w:spacing w:line="360" w:lineRule="auto" w:before="0" w:after="0"/>
        <w:ind w:firstLine="420"/>
      </w:pPr>
      <w:r>
        <w:t>公司将为本次培训提供必要的支持和保障，包括场地、设备、材料等。</w:t>
      </w:r>
    </w:p>
    <w:p>
      <w:pPr>
        <w:spacing w:line="360" w:lineRule="auto" w:before="0" w:after="0"/>
        <w:ind w:firstLine="420"/>
      </w:pPr>
      <w:r>
        <w:t>**十九、培训调整**</w:t>
      </w:r>
    </w:p>
    <w:p>
      <w:pPr>
        <w:spacing w:line="360" w:lineRule="auto" w:before="0" w:after="0"/>
        <w:ind w:firstLine="420"/>
      </w:pPr>
      <w:r>
        <w:t>根据实际情况，公司有权对培训方案进行调整和修改。</w:t>
      </w:r>
    </w:p>
    <w:p>
      <w:pPr>
        <w:spacing w:line="360" w:lineRule="auto" w:before="0" w:after="0"/>
        <w:ind w:firstLine="420"/>
      </w:pPr>
      <w:r>
        <w:t>**二十、培训结束**</w:t>
      </w:r>
    </w:p>
    <w:p>
      <w:pPr>
        <w:spacing w:line="360" w:lineRule="auto" w:before="0" w:after="0"/>
        <w:ind w:firstLine="420"/>
      </w:pPr>
      <w:r>
        <w:t>培训结束后，本次培训方案即告结束。</w:t>
      </w:r>
    </w:p>
    <w:p>
      <w:pPr>
        <w:spacing w:line="360" w:lineRule="auto" w:before="0" w:after="0"/>
        <w:ind w:firstLine="420"/>
      </w:pPr>
      <w:r>
        <w:t>**二十一、培训联系人**</w:t>
      </w:r>
    </w:p>
    <w:p>
      <w:pPr>
        <w:spacing w:line="360" w:lineRule="auto" w:before="0" w:after="0"/>
        <w:ind w:firstLine="420"/>
      </w:pPr>
      <w:r>
        <w:t>如有疑问，请联系人力资源部。</w:t>
      </w:r>
    </w:p>
    <w:p>
      <w:pPr>
        <w:spacing w:line="360" w:lineRule="auto" w:before="0" w:after="0"/>
        <w:ind w:firstLine="420"/>
      </w:pPr>
      <w:r>
        <w:t>**二十二、培训监督**</w:t>
      </w:r>
    </w:p>
    <w:p>
      <w:pPr>
        <w:spacing w:line="360" w:lineRule="auto" w:before="0" w:after="0"/>
        <w:ind w:firstLine="420"/>
      </w:pPr>
      <w:r>
        <w:t>公司将对本次培训进行监督，确保培训质量和效果。</w:t>
      </w:r>
    </w:p>
    <w:p>
      <w:pPr>
        <w:spacing w:line="360" w:lineRule="auto" w:before="0" w:after="0"/>
        <w:ind w:firstLine="420"/>
      </w:pPr>
      <w:r>
        <w:t>**二十三、培训改进**</w:t>
      </w:r>
    </w:p>
    <w:p>
      <w:pPr>
        <w:spacing w:line="360" w:lineRule="auto" w:before="0" w:after="0"/>
        <w:ind w:firstLine="420"/>
      </w:pPr>
      <w:r>
        <w:t>根据培训效果评估和员工反馈，对培训方案进行改进和完善。</w:t>
      </w:r>
    </w:p>
    <w:p>
      <w:pPr>
        <w:spacing w:line="360" w:lineRule="auto" w:before="0" w:after="0"/>
        <w:ind w:firstLine="420"/>
      </w:pPr>
      <w:r>
        <w:t>**二十四、培训宣传**</w:t>
      </w:r>
    </w:p>
    <w:p>
      <w:pPr>
        <w:spacing w:line="360" w:lineRule="auto" w:before="0" w:after="0"/>
        <w:ind w:firstLine="420"/>
      </w:pPr>
      <w:r>
        <w:t>通过公司内部公告、微信群等方式，向全体员工宣传本次培训的重要性和必要性，提高员工的参与度和积极性。</w:t>
      </w:r>
    </w:p>
    <w:p>
      <w:pPr>
        <w:spacing w:line="360" w:lineRule="auto" w:before="0" w:after="0"/>
        <w:ind w:firstLine="420"/>
      </w:pPr>
      <w:r>
        <w:t>**</w:t>
      </w:r>
    </w:p>
    <w:p>
      <w:pPr>
        <w:pStyle w:val="Heading4"/>
        <w:spacing w:line="360" w:lineRule="auto" w:before="0" w:after="0"/>
        <w:ind w:firstLine="420"/>
      </w:pPr>
      <w:r>
        <w:t xml:space="preserve"> 安全服务流程的沟通机制</w:t>
      </w:r>
    </w:p>
    <w:p>
      <w:pPr>
        <w:spacing w:line="360" w:lineRule="auto" w:before="0" w:after="0"/>
        <w:ind w:firstLine="420"/>
      </w:pPr>
      <w:r>
        <w:t>**安全服务流程沟通机制方案**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企业，致力于为客户提供高效、安全、环保的运输解决方案。在本次投标中，公司针对沈采矿区6274户居民生活及生产垃圾清运服务项目，制定了详细的安全服务流程沟通机制，以确保项目顺利进行，满足招标人的各项要求。</w:t>
      </w:r>
    </w:p>
    <w:p>
      <w:pPr>
        <w:spacing w:line="360" w:lineRule="auto" w:before="0" w:after="0"/>
        <w:ind w:firstLine="420"/>
      </w:pPr>
      <w:r>
        <w:t>**二、安全服务流程沟通机制**</w:t>
      </w:r>
    </w:p>
    <w:p>
      <w:pPr>
        <w:spacing w:line="360" w:lineRule="auto" w:before="0" w:after="0"/>
        <w:ind w:firstLine="420"/>
      </w:pPr>
      <w:r>
        <w:t>1. **沟通原则**</w:t>
      </w:r>
    </w:p>
    <w:p>
      <w:pPr>
        <w:spacing w:line="360" w:lineRule="auto" w:before="0" w:after="0"/>
        <w:ind w:firstLine="420"/>
      </w:pPr>
      <w:r>
        <w:t xml:space="preserve">   - 及时性：确保信息传递的及时性，避免因沟通不畅导致的安全事故。</w:t>
      </w:r>
    </w:p>
    <w:p>
      <w:pPr>
        <w:spacing w:line="360" w:lineRule="auto" w:before="0" w:after="0"/>
        <w:ind w:firstLine="420"/>
      </w:pPr>
      <w:r>
        <w:t xml:space="preserve">   - 准确性：确保信息传递的准确性，避免因信息误解导致的安全事故。</w:t>
      </w:r>
    </w:p>
    <w:p>
      <w:pPr>
        <w:spacing w:line="360" w:lineRule="auto" w:before="0" w:after="0"/>
        <w:ind w:firstLine="420"/>
      </w:pPr>
      <w:r>
        <w:t xml:space="preserve">   - 有效性：确保沟通的有效性，确保沟通内容能够得到有效执行。</w:t>
      </w:r>
    </w:p>
    <w:p>
      <w:pPr>
        <w:spacing w:line="360" w:lineRule="auto" w:before="0" w:after="0"/>
        <w:ind w:firstLine="420"/>
      </w:pPr>
      <w:r>
        <w:t>2. **沟通渠道**</w:t>
      </w:r>
    </w:p>
    <w:p>
      <w:pPr>
        <w:spacing w:line="360" w:lineRule="auto" w:before="0" w:after="0"/>
        <w:ind w:firstLine="420"/>
      </w:pPr>
      <w:r>
        <w:t xml:space="preserve">   - 电话沟通：建立24小时电话沟通机制，确保在紧急情况下能够及时联系到相关人员。</w:t>
      </w:r>
    </w:p>
    <w:p>
      <w:pPr>
        <w:spacing w:line="360" w:lineRule="auto" w:before="0" w:after="0"/>
        <w:ind w:firstLine="420"/>
      </w:pPr>
      <w:r>
        <w:t xml:space="preserve">   - 短信沟通：建立短信沟通机制，确保在非紧急情况下能够及时传递信息。</w:t>
      </w:r>
    </w:p>
    <w:p>
      <w:pPr>
        <w:spacing w:line="360" w:lineRule="auto" w:before="0" w:after="0"/>
        <w:ind w:firstLine="420"/>
      </w:pPr>
      <w:r>
        <w:t xml:space="preserve">   - 邮件沟通：建立邮件沟通机制，确保信息传递的准确性和完整性。</w:t>
      </w:r>
    </w:p>
    <w:p>
      <w:pPr>
        <w:spacing w:line="360" w:lineRule="auto" w:before="0" w:after="0"/>
        <w:ind w:firstLine="420"/>
      </w:pPr>
      <w:r>
        <w:t xml:space="preserve">   - 现场沟通：建立现场沟通机制，确保在项目现场能够及时沟通和解决问题。</w:t>
      </w:r>
    </w:p>
    <w:p>
      <w:pPr>
        <w:spacing w:line="360" w:lineRule="auto" w:before="0" w:after="0"/>
        <w:ind w:firstLine="420"/>
      </w:pPr>
      <w:r>
        <w:t>3. **沟通内容**</w:t>
      </w:r>
    </w:p>
    <w:p>
      <w:pPr>
        <w:spacing w:line="360" w:lineRule="auto" w:before="0" w:after="0"/>
        <w:ind w:firstLine="420"/>
      </w:pPr>
      <w:r>
        <w:t xml:space="preserve">   - 安全生产管理制度：包括安全生产目标、安全生产责任制、安全生产教育培训、安全生产检查、安全生产事故处理等。</w:t>
      </w:r>
    </w:p>
    <w:p>
      <w:pPr>
        <w:spacing w:line="360" w:lineRule="auto" w:before="0" w:after="0"/>
        <w:ind w:firstLine="420"/>
      </w:pPr>
      <w:r>
        <w:t xml:space="preserve">   - 安全服务流程：包括垃圾收集、运输、处理等环节的安全操作流程。</w:t>
      </w:r>
    </w:p>
    <w:p>
      <w:pPr>
        <w:spacing w:line="360" w:lineRule="auto" w:before="0" w:after="0"/>
        <w:ind w:firstLine="420"/>
      </w:pPr>
      <w:r>
        <w:t xml:space="preserve">   - 安全生产组织机构图：明确安全生产管理组织机构及其职责。</w:t>
      </w:r>
    </w:p>
    <w:p>
      <w:pPr>
        <w:spacing w:line="360" w:lineRule="auto" w:before="0" w:after="0"/>
        <w:ind w:firstLine="420"/>
      </w:pPr>
      <w:r>
        <w:t xml:space="preserve">   - 安全文明服务实施保障措施：包括安全文明服务目标、安全文明服务责任制、安全文明服务教育培训、安全文明服务检查、安全文明服务事故处理等。</w:t>
      </w:r>
    </w:p>
    <w:p>
      <w:pPr>
        <w:spacing w:line="360" w:lineRule="auto" w:before="0" w:after="0"/>
        <w:ind w:firstLine="420"/>
      </w:pPr>
      <w:r>
        <w:t>4. **沟通频率**</w:t>
      </w:r>
    </w:p>
    <w:p>
      <w:pPr>
        <w:spacing w:line="360" w:lineRule="auto" w:before="0" w:after="0"/>
        <w:ind w:firstLine="420"/>
      </w:pPr>
      <w:r>
        <w:t xml:space="preserve">   - 每日沟通：每日进行安全服务流程沟通，确保项目顺利进行。</w:t>
      </w:r>
    </w:p>
    <w:p>
      <w:pPr>
        <w:spacing w:line="360" w:lineRule="auto" w:before="0" w:after="0"/>
        <w:ind w:firstLine="420"/>
      </w:pPr>
      <w:r>
        <w:t xml:space="preserve">   - 每周沟通：每周进行安全服务流程沟通，总结上周工作，安排下周工作。</w:t>
      </w:r>
    </w:p>
    <w:p>
      <w:pPr>
        <w:spacing w:line="360" w:lineRule="auto" w:before="0" w:after="0"/>
        <w:ind w:firstLine="420"/>
      </w:pPr>
      <w:r>
        <w:t xml:space="preserve">   - 每月沟通：每月进行安全服务流程沟通，总结本月工作，安排下月工作。</w:t>
      </w:r>
    </w:p>
    <w:p>
      <w:pPr>
        <w:spacing w:line="360" w:lineRule="auto" w:before="0" w:after="0"/>
        <w:ind w:firstLine="420"/>
      </w:pPr>
      <w:r>
        <w:t>5. **沟通记录**</w:t>
      </w:r>
    </w:p>
    <w:p>
      <w:pPr>
        <w:spacing w:line="360" w:lineRule="auto" w:before="0" w:after="0"/>
        <w:ind w:firstLine="420"/>
      </w:pPr>
      <w:r>
        <w:t xml:space="preserve">   - 建立沟通记录制度，确保沟通内容的可追溯性和可查性。</w:t>
      </w:r>
    </w:p>
    <w:p>
      <w:pPr>
        <w:spacing w:line="360" w:lineRule="auto" w:before="0" w:after="0"/>
        <w:ind w:firstLine="420"/>
      </w:pPr>
      <w:r>
        <w:t xml:space="preserve">   - 沟通记录包括沟通时间、沟通内容、沟通对象、沟通结果等。</w:t>
      </w:r>
    </w:p>
    <w:p>
      <w:pPr>
        <w:spacing w:line="360" w:lineRule="auto" w:before="0" w:after="0"/>
        <w:ind w:firstLine="420"/>
      </w:pPr>
      <w:r>
        <w:t>**三、应急处理保障机制**</w:t>
      </w:r>
    </w:p>
    <w:p>
      <w:pPr>
        <w:spacing w:line="360" w:lineRule="auto" w:before="0" w:after="0"/>
        <w:ind w:firstLine="420"/>
      </w:pPr>
      <w:r>
        <w:t>1. **突发需求的处理机制**</w:t>
      </w:r>
    </w:p>
    <w:p>
      <w:pPr>
        <w:spacing w:line="360" w:lineRule="auto" w:before="0" w:after="0"/>
        <w:ind w:firstLine="420"/>
      </w:pPr>
      <w:r>
        <w:t xml:space="preserve">   - 建立突发需求处理机制，确保在突发需求情况下能够及时响应和处理。</w:t>
      </w:r>
    </w:p>
    <w:p>
      <w:pPr>
        <w:spacing w:line="360" w:lineRule="auto" w:before="0" w:after="0"/>
        <w:ind w:firstLine="420"/>
      </w:pPr>
      <w:r>
        <w:t xml:space="preserve">   - 确定突发需求处理流程，明确突发需求处理的责任人和联系方式。</w:t>
      </w:r>
    </w:p>
    <w:p>
      <w:pPr>
        <w:spacing w:line="360" w:lineRule="auto" w:before="0" w:after="0"/>
        <w:ind w:firstLine="420"/>
      </w:pPr>
      <w:r>
        <w:t>2. **系统障碍的解决方案**</w:t>
      </w:r>
    </w:p>
    <w:p>
      <w:pPr>
        <w:spacing w:line="360" w:lineRule="auto" w:before="0" w:after="0"/>
        <w:ind w:firstLine="420"/>
      </w:pPr>
      <w:r>
        <w:t xml:space="preserve">   - 建立系统障碍解决方案，确保在系统障碍情况下能够及时恢复系统正常运行。</w:t>
      </w:r>
    </w:p>
    <w:p>
      <w:pPr>
        <w:spacing w:line="360" w:lineRule="auto" w:before="0" w:after="0"/>
        <w:ind w:firstLine="420"/>
      </w:pPr>
      <w:r>
        <w:t xml:space="preserve">   - 确定系统障碍解决方案流程，明确系统障碍解决方案的责任人和联系方式。</w:t>
      </w:r>
    </w:p>
    <w:p>
      <w:pPr>
        <w:spacing w:line="360" w:lineRule="auto" w:before="0" w:after="0"/>
        <w:ind w:firstLine="420"/>
      </w:pPr>
      <w:r>
        <w:t>3. **多项目并行的解决方案**</w:t>
      </w:r>
    </w:p>
    <w:p>
      <w:pPr>
        <w:spacing w:line="360" w:lineRule="auto" w:before="0" w:after="0"/>
        <w:ind w:firstLine="420"/>
      </w:pPr>
      <w:r>
        <w:t xml:space="preserve">   - 建立多项目并行解决方案，确保在多项目并行情况下能够有效协调和分配资源。</w:t>
      </w:r>
    </w:p>
    <w:p>
      <w:pPr>
        <w:spacing w:line="360" w:lineRule="auto" w:before="0" w:after="0"/>
        <w:ind w:firstLine="420"/>
      </w:pPr>
      <w:r>
        <w:t xml:space="preserve">   - 确定多项目并行解决方案流程，明确多项目并行解决方案的责任人和联系方式。</w:t>
      </w:r>
    </w:p>
    <w:p>
      <w:pPr>
        <w:spacing w:line="360" w:lineRule="auto" w:before="0" w:after="0"/>
        <w:ind w:firstLine="420"/>
      </w:pPr>
      <w:r>
        <w:t>4. **时间周期紧的解决方案**</w:t>
      </w:r>
    </w:p>
    <w:p>
      <w:pPr>
        <w:spacing w:line="360" w:lineRule="auto" w:before="0" w:after="0"/>
        <w:ind w:firstLine="420"/>
      </w:pPr>
      <w:r>
        <w:t xml:space="preserve">   - 建立时间周期紧解决方案，确保在时间周期紧情况下能够有效压缩时间，提高效率。</w:t>
      </w:r>
    </w:p>
    <w:p>
      <w:pPr>
        <w:spacing w:line="360" w:lineRule="auto" w:before="0" w:after="0"/>
        <w:ind w:firstLine="420"/>
      </w:pPr>
      <w:r>
        <w:t xml:space="preserve">   - 确定时间周期紧解决方案流程，明确时间周期紧解决方案的责任人和联系方式。</w:t>
      </w:r>
    </w:p>
    <w:p>
      <w:pPr>
        <w:spacing w:line="360" w:lineRule="auto" w:before="0" w:after="0"/>
        <w:ind w:firstLine="420"/>
      </w:pPr>
      <w:r>
        <w:t>5. **夜间服务的解决方案**</w:t>
      </w:r>
    </w:p>
    <w:p>
      <w:pPr>
        <w:spacing w:line="360" w:lineRule="auto" w:before="0" w:after="0"/>
        <w:ind w:firstLine="420"/>
      </w:pPr>
      <w:r>
        <w:t xml:space="preserve">   - 建立夜间服务解决方案，确保在夜间服务情况下能够有效保障安全和服务质量。</w:t>
      </w:r>
    </w:p>
    <w:p>
      <w:pPr>
        <w:spacing w:line="360" w:lineRule="auto" w:before="0" w:after="0"/>
        <w:ind w:firstLine="420"/>
      </w:pPr>
      <w:r>
        <w:t xml:space="preserve">   - 确定夜间服务解决方案流程，明确夜间服务解决方案的责任人和联系方式。</w:t>
      </w:r>
    </w:p>
    <w:p>
      <w:pPr>
        <w:spacing w:line="360" w:lineRule="auto" w:before="0" w:after="0"/>
        <w:ind w:firstLine="420"/>
      </w:pPr>
      <w:r>
        <w:t>**四、作业规范**</w:t>
      </w:r>
    </w:p>
    <w:p>
      <w:pPr>
        <w:spacing w:line="360" w:lineRule="auto" w:before="0" w:after="0"/>
        <w:ind w:firstLine="420"/>
      </w:pPr>
      <w:r>
        <w:t>1. **垃圾收集的作业规范**</w:t>
      </w:r>
    </w:p>
    <w:p>
      <w:pPr>
        <w:spacing w:line="360" w:lineRule="auto" w:before="0" w:after="0"/>
        <w:ind w:firstLine="420"/>
      </w:pPr>
      <w:r>
        <w:t xml:space="preserve">   - 建立垃圾收集作业规范，确保垃圾收集作业的安全性和规范性。</w:t>
      </w:r>
    </w:p>
    <w:p>
      <w:pPr>
        <w:spacing w:line="360" w:lineRule="auto" w:before="0" w:after="0"/>
        <w:ind w:firstLine="420"/>
      </w:pPr>
      <w:r>
        <w:t xml:space="preserve">   - 确定垃圾收集作业规范流程，明确垃圾收集作业规范的责任人和联系方式。</w:t>
      </w:r>
    </w:p>
    <w:p>
      <w:pPr>
        <w:spacing w:line="360" w:lineRule="auto" w:before="0" w:after="0"/>
        <w:ind w:firstLine="420"/>
      </w:pPr>
      <w:r>
        <w:t>2. **垃圾收集车的作业规范**</w:t>
      </w:r>
    </w:p>
    <w:p>
      <w:pPr>
        <w:spacing w:line="360" w:lineRule="auto" w:before="0" w:after="0"/>
        <w:ind w:firstLine="420"/>
      </w:pPr>
      <w:r>
        <w:t xml:space="preserve">   - 建立垃圾收集车作业规范，确保垃圾收集车作业的安全性和规范性。</w:t>
      </w:r>
    </w:p>
    <w:p>
      <w:pPr>
        <w:spacing w:line="360" w:lineRule="auto" w:before="0" w:after="0"/>
        <w:ind w:firstLine="420"/>
      </w:pPr>
      <w:r>
        <w:t xml:space="preserve">   - 确定垃圾收集车作业规范流程，明确垃圾收集车作业规范的责任人和联系方式。</w:t>
      </w:r>
    </w:p>
    <w:p>
      <w:pPr>
        <w:spacing w:line="360" w:lineRule="auto" w:before="0" w:after="0"/>
        <w:ind w:firstLine="420"/>
      </w:pPr>
      <w:r>
        <w:t>3. **垃圾收集站的作业规范**</w:t>
      </w:r>
    </w:p>
    <w:p>
      <w:pPr>
        <w:spacing w:line="360" w:lineRule="auto" w:before="0" w:after="0"/>
        <w:ind w:firstLine="420"/>
      </w:pPr>
      <w:r>
        <w:t xml:space="preserve">   - 建立垃圾收集站作业规范，确保垃圾收集站作业的安全性和规范性。</w:t>
      </w:r>
    </w:p>
    <w:p>
      <w:pPr>
        <w:spacing w:line="360" w:lineRule="auto" w:before="0" w:after="0"/>
        <w:ind w:firstLine="420"/>
      </w:pPr>
      <w:r>
        <w:t xml:space="preserve">   - 确定垃圾收集站作业规范流程，明确垃圾收集站作业规范的责任人和联系方式。</w:t>
      </w:r>
    </w:p>
    <w:p>
      <w:pPr>
        <w:spacing w:line="360" w:lineRule="auto" w:before="0" w:after="0"/>
        <w:ind w:firstLine="420"/>
      </w:pPr>
      <w:r>
        <w:t>**五、资源配备计划**</w:t>
      </w:r>
    </w:p>
    <w:p>
      <w:pPr>
        <w:spacing w:line="360" w:lineRule="auto" w:before="0" w:after="0"/>
        <w:ind w:firstLine="420"/>
      </w:pPr>
      <w:r>
        <w:t>1. **劳动力配备**</w:t>
      </w:r>
    </w:p>
    <w:p>
      <w:pPr>
        <w:spacing w:line="360" w:lineRule="auto" w:before="0" w:after="0"/>
        <w:ind w:firstLine="420"/>
      </w:pPr>
      <w:r>
        <w:t xml:space="preserve">   - 建立劳动力配备计划，确保项目所需劳动力的数量和质量。</w:t>
      </w:r>
    </w:p>
    <w:p>
      <w:pPr>
        <w:spacing w:line="360" w:lineRule="auto" w:before="0" w:after="0"/>
        <w:ind w:firstLine="420"/>
      </w:pPr>
      <w:r>
        <w:t xml:space="preserve">   - 确定劳动力配备计划流程，明确劳动力配备计划的责任人和联系方式。</w:t>
      </w:r>
    </w:p>
    <w:p>
      <w:pPr>
        <w:spacing w:line="360" w:lineRule="auto" w:before="0" w:after="0"/>
        <w:ind w:firstLine="420"/>
      </w:pPr>
      <w:r>
        <w:t>2. **服务用机械配备**</w:t>
      </w:r>
    </w:p>
    <w:p>
      <w:pPr>
        <w:spacing w:line="360" w:lineRule="auto" w:before="0" w:after="0"/>
        <w:ind w:firstLine="420"/>
      </w:pPr>
      <w:r>
        <w:t xml:space="preserve">   - 建立服务用机械配备计划，确保项目所需服务用机械的数量和质量。</w:t>
      </w:r>
    </w:p>
    <w:p>
      <w:pPr>
        <w:spacing w:line="360" w:lineRule="auto" w:before="0" w:after="0"/>
        <w:ind w:firstLine="420"/>
      </w:pPr>
      <w:r>
        <w:t xml:space="preserve">   - 确定服务用机械配备计划流程，明确服务用机械配备计划的责任人和联系方式。</w:t>
      </w:r>
    </w:p>
    <w:p>
      <w:pPr>
        <w:spacing w:line="360" w:lineRule="auto" w:before="0" w:after="0"/>
        <w:ind w:firstLine="420"/>
      </w:pPr>
      <w:r>
        <w:t>**六、总结**</w:t>
      </w:r>
    </w:p>
    <w:p>
      <w:pPr>
        <w:spacing w:line="360" w:lineRule="auto" w:before="0" w:after="0"/>
        <w:ind w:firstLine="420"/>
      </w:pPr>
      <w:r>
        <w:t>沈阳顺鑫源运输服务有限公司将严格按照上述安全服务流程沟通机制进行项目实施，确保项目</w:t>
      </w:r>
    </w:p>
    <w:p>
      <w:pPr>
        <w:pStyle w:val="Heading3"/>
        <w:spacing w:line="360" w:lineRule="auto" w:before="0" w:after="0"/>
        <w:ind w:firstLine="420"/>
      </w:pPr>
      <w:r>
        <w:t>安全服务流程的风险管理</w:t>
      </w:r>
    </w:p>
    <w:p>
      <w:pPr>
        <w:spacing w:line="360" w:lineRule="auto" w:before="0" w:after="0"/>
        <w:ind w:firstLine="420"/>
      </w:pPr>
      <w:r>
        <w:t>### 安全服务流程的风险管理方案</w:t>
      </w:r>
    </w:p>
    <w:p>
      <w:pPr>
        <w:spacing w:line="360" w:lineRule="auto" w:before="0" w:after="0"/>
        <w:ind w:firstLine="420"/>
      </w:pPr>
      <w:r>
        <w:t>#### 一、项目概述</w:t>
      </w:r>
    </w:p>
    <w:p>
      <w:pPr>
        <w:spacing w:line="360" w:lineRule="auto" w:before="0" w:after="0"/>
        <w:ind w:firstLine="420"/>
      </w:pPr>
      <w:r>
        <w:t>沈阳顺鑫源运输服务有限公司（以下简称“公司”）将参与沈采矿区6274户居民生活及生产垃圾清运服务的投标。该项目预估金额为722,100.00元（含税），服务地点由招标人指定，服务期为2025年01月01日至2025年12月31日，质量要求为合格。</w:t>
      </w:r>
    </w:p>
    <w:p>
      <w:pPr>
        <w:spacing w:line="360" w:lineRule="auto" w:before="0" w:after="0"/>
        <w:ind w:firstLine="420"/>
      </w:pPr>
      <w:r>
        <w:t>#### 二、风险管理目标</w:t>
      </w:r>
    </w:p>
    <w:p>
      <w:pPr>
        <w:spacing w:line="360" w:lineRule="auto" w:before="0" w:after="0"/>
        <w:ind w:firstLine="420"/>
      </w:pPr>
      <w:r>
        <w:t>1. 确保垃圾清运服务的安全性和效率，防止事故发生。</w:t>
      </w:r>
    </w:p>
    <w:p>
      <w:pPr>
        <w:spacing w:line="360" w:lineRule="auto" w:before="0" w:after="0"/>
        <w:ind w:firstLine="420"/>
      </w:pPr>
      <w:r>
        <w:t>2. 遵守国家、行业相关验收标准，满足宝石花物业管理服务相关垃圾清运的实施方式及要求。</w:t>
      </w:r>
    </w:p>
    <w:p>
      <w:pPr>
        <w:spacing w:line="360" w:lineRule="auto" w:before="0" w:after="0"/>
        <w:ind w:firstLine="420"/>
      </w:pPr>
      <w:r>
        <w:t>3. 建立健全的风险管理体系，提高公司的风险管理水平。</w:t>
      </w:r>
    </w:p>
    <w:p>
      <w:pPr>
        <w:spacing w:line="360" w:lineRule="auto" w:before="0" w:after="0"/>
        <w:ind w:firstLine="420"/>
      </w:pPr>
      <w:r>
        <w:t>#### 三、风险识别</w:t>
      </w:r>
    </w:p>
    <w:p>
      <w:pPr>
        <w:spacing w:line="360" w:lineRule="auto" w:before="0" w:after="0"/>
        <w:ind w:firstLine="420"/>
      </w:pPr>
      <w:r>
        <w:t>1. **人员安全风险**：服务人员在工作过程中可能面临意外伤害的风险。</w:t>
      </w:r>
    </w:p>
    <w:p>
      <w:pPr>
        <w:spacing w:line="360" w:lineRule="auto" w:before="0" w:after="0"/>
        <w:ind w:firstLine="420"/>
      </w:pPr>
      <w:r>
        <w:t>2. **设备安全风险**：垃圾收集车等设备在运行过程中可能发生故障或事故。</w:t>
      </w:r>
    </w:p>
    <w:p>
      <w:pPr>
        <w:spacing w:line="360" w:lineRule="auto" w:before="0" w:after="0"/>
        <w:ind w:firstLine="420"/>
      </w:pPr>
      <w:r>
        <w:t>3. **环境安全风险**：垃圾清运过程中可能对环境造成污染。</w:t>
      </w:r>
    </w:p>
    <w:p>
      <w:pPr>
        <w:spacing w:line="360" w:lineRule="auto" w:before="0" w:after="0"/>
        <w:ind w:firstLine="420"/>
      </w:pPr>
      <w:r>
        <w:t>4. **法律合规风险**：服务过程中可能违反相关法律法规。</w:t>
      </w:r>
    </w:p>
    <w:p>
      <w:pPr>
        <w:spacing w:line="360" w:lineRule="auto" w:before="0" w:after="0"/>
        <w:ind w:firstLine="420"/>
      </w:pPr>
      <w:r>
        <w:t>5. **合同履行风险**：服务过程中可能无法按时完成合同约定的任务。</w:t>
      </w:r>
    </w:p>
    <w:p>
      <w:pPr>
        <w:spacing w:line="360" w:lineRule="auto" w:before="0" w:after="0"/>
        <w:ind w:firstLine="420"/>
      </w:pPr>
      <w:r>
        <w:t>#### 四、风险管理措施</w:t>
      </w:r>
    </w:p>
    <w:p>
      <w:pPr>
        <w:spacing w:line="360" w:lineRule="auto" w:before="0" w:after="0"/>
        <w:ind w:firstLine="420"/>
      </w:pPr>
      <w:r>
        <w:t>1. **建立安全生产管理制度**：</w:t>
      </w:r>
    </w:p>
    <w:p>
      <w:pPr>
        <w:spacing w:line="360" w:lineRule="auto" w:before="0" w:after="0"/>
        <w:ind w:firstLine="420"/>
      </w:pPr>
      <w:r>
        <w:t xml:space="preserve">   - 制定详细的安全生产管理制度，明确服务人员的安全职责和操作规程。</w:t>
      </w:r>
    </w:p>
    <w:p>
      <w:pPr>
        <w:spacing w:line="360" w:lineRule="auto" w:before="0" w:after="0"/>
        <w:ind w:firstLine="420"/>
      </w:pPr>
      <w:r>
        <w:t xml:space="preserve">   - 定期对服务人员进行安全培训，提高他们的安全意识和技能。</w:t>
      </w:r>
    </w:p>
    <w:p>
      <w:pPr>
        <w:spacing w:line="360" w:lineRule="auto" w:before="0" w:after="0"/>
        <w:ind w:firstLine="420"/>
      </w:pPr>
      <w:r>
        <w:t>2. **制定安全服务流程**：</w:t>
      </w:r>
    </w:p>
    <w:p>
      <w:pPr>
        <w:spacing w:line="360" w:lineRule="auto" w:before="0" w:after="0"/>
        <w:ind w:firstLine="420"/>
      </w:pPr>
      <w:r>
        <w:t xml:space="preserve">   - 设计科学合理的安全服务流程，确保服务过程中的每一个环节都符合安全标准。</w:t>
      </w:r>
    </w:p>
    <w:p>
      <w:pPr>
        <w:spacing w:line="360" w:lineRule="auto" w:before="0" w:after="0"/>
        <w:ind w:firstLine="420"/>
      </w:pPr>
      <w:r>
        <w:t xml:space="preserve">   - 对服务流程进行定期检查和评估，及时纠正存在的问题。</w:t>
      </w:r>
    </w:p>
    <w:p>
      <w:pPr>
        <w:spacing w:line="360" w:lineRule="auto" w:before="0" w:after="0"/>
        <w:ind w:firstLine="420"/>
      </w:pPr>
      <w:r>
        <w:t>3. **建立安全生产组织机构图**：</w:t>
      </w:r>
    </w:p>
    <w:p>
      <w:pPr>
        <w:spacing w:line="360" w:lineRule="auto" w:before="0" w:after="0"/>
        <w:ind w:firstLine="420"/>
      </w:pPr>
      <w:r>
        <w:t xml:space="preserve">   - 设立专门的安全生产管理机构，负责监督和指导服务过程中的安全工作。</w:t>
      </w:r>
    </w:p>
    <w:p>
      <w:pPr>
        <w:spacing w:line="360" w:lineRule="auto" w:before="0" w:after="0"/>
        <w:ind w:firstLine="420"/>
      </w:pPr>
      <w:r>
        <w:t xml:space="preserve">   - 明确各岗位的安全职责，确保责任到人。</w:t>
      </w:r>
    </w:p>
    <w:p>
      <w:pPr>
        <w:spacing w:line="360" w:lineRule="auto" w:before="0" w:after="0"/>
        <w:ind w:firstLine="420"/>
      </w:pPr>
      <w:r>
        <w:t>4. **实施安全文明服务保障措施**：</w:t>
      </w:r>
    </w:p>
    <w:p>
      <w:pPr>
        <w:spacing w:line="360" w:lineRule="auto" w:before="0" w:after="0"/>
        <w:ind w:firstLine="420"/>
      </w:pPr>
      <w:r>
        <w:t xml:space="preserve">   - 加强服务过程中的文明服务意识，提高服务人员的综合素质。</w:t>
      </w:r>
    </w:p>
    <w:p>
      <w:pPr>
        <w:spacing w:line="360" w:lineRule="auto" w:before="0" w:after="0"/>
        <w:ind w:firstLine="420"/>
      </w:pPr>
      <w:r>
        <w:t xml:space="preserve">   - 定期对服务人员进行文明服务培训，提高他们的服务质量和水平。</w:t>
      </w:r>
    </w:p>
    <w:p>
      <w:pPr>
        <w:spacing w:line="360" w:lineRule="auto" w:before="0" w:after="0"/>
        <w:ind w:firstLine="420"/>
      </w:pPr>
      <w:r>
        <w:t>5. **制定应急处理保障机制**：</w:t>
      </w:r>
    </w:p>
    <w:p>
      <w:pPr>
        <w:spacing w:line="360" w:lineRule="auto" w:before="0" w:after="0"/>
        <w:ind w:firstLine="420"/>
      </w:pPr>
      <w:r>
        <w:t xml:space="preserve">   - 制定详细的突发需求处理机制，确保在紧急情况下能够迅速响应。</w:t>
      </w:r>
    </w:p>
    <w:p>
      <w:pPr>
        <w:spacing w:line="360" w:lineRule="auto" w:before="0" w:after="0"/>
        <w:ind w:firstLine="420"/>
      </w:pPr>
      <w:r>
        <w:t xml:space="preserve">   - 对系统障碍、多项目并行、时间周期紧、夜间服务等特殊情况制定相应的解决方案。</w:t>
      </w:r>
    </w:p>
    <w:p>
      <w:pPr>
        <w:spacing w:line="360" w:lineRule="auto" w:before="0" w:after="0"/>
        <w:ind w:firstLine="420"/>
      </w:pPr>
      <w:r>
        <w:t>6. **制定作业规范**：</w:t>
      </w:r>
    </w:p>
    <w:p>
      <w:pPr>
        <w:spacing w:line="360" w:lineRule="auto" w:before="0" w:after="0"/>
        <w:ind w:firstLine="420"/>
      </w:pPr>
      <w:r>
        <w:t xml:space="preserve">   - 制定详细的垃圾收集作业规范，包括垃圾收集车、垃圾收集站的作业规范。</w:t>
      </w:r>
    </w:p>
    <w:p>
      <w:pPr>
        <w:spacing w:line="360" w:lineRule="auto" w:before="0" w:after="0"/>
        <w:ind w:firstLine="420"/>
      </w:pPr>
      <w:r>
        <w:t xml:space="preserve">   - 确保作业规范符合本项目需求，程序严密。</w:t>
      </w:r>
    </w:p>
    <w:p>
      <w:pPr>
        <w:spacing w:line="360" w:lineRule="auto" w:before="0" w:after="0"/>
        <w:ind w:firstLine="420"/>
      </w:pPr>
      <w:r>
        <w:t>7. **制定资源配备计划**：</w:t>
      </w:r>
    </w:p>
    <w:p>
      <w:pPr>
        <w:spacing w:line="360" w:lineRule="auto" w:before="0" w:after="0"/>
        <w:ind w:firstLine="420"/>
      </w:pPr>
      <w:r>
        <w:t xml:space="preserve">   - 根据服务进度计划图和服务进度保证措施，制定详细的劳动力配备和服务用机械配备计划。</w:t>
      </w:r>
    </w:p>
    <w:p>
      <w:pPr>
        <w:spacing w:line="360" w:lineRule="auto" w:before="0" w:after="0"/>
        <w:ind w:firstLine="420"/>
      </w:pPr>
      <w:r>
        <w:t xml:space="preserve">   - 确保资源配备计划数量充足、进场计划时间明确，与进度完全符合。</w:t>
      </w:r>
    </w:p>
    <w:p>
      <w:pPr>
        <w:spacing w:line="360" w:lineRule="auto" w:before="0" w:after="0"/>
        <w:ind w:firstLine="420"/>
      </w:pPr>
      <w:r>
        <w:t>#### 五、风险管理实施</w:t>
      </w:r>
    </w:p>
    <w:p>
      <w:pPr>
        <w:spacing w:line="360" w:lineRule="auto" w:before="0" w:after="0"/>
        <w:ind w:firstLine="420"/>
      </w:pPr>
      <w:r>
        <w:t>1. **风险管理组织**：</w:t>
      </w:r>
    </w:p>
    <w:p>
      <w:pPr>
        <w:spacing w:line="360" w:lineRule="auto" w:before="0" w:after="0"/>
        <w:ind w:firstLine="420"/>
      </w:pPr>
      <w:r>
        <w:t xml:space="preserve">   - 成立风险管理小组，负责项目的风险管理实施。</w:t>
      </w:r>
    </w:p>
    <w:p>
      <w:pPr>
        <w:spacing w:line="360" w:lineRule="auto" w:before="0" w:after="0"/>
        <w:ind w:firstLine="420"/>
      </w:pPr>
      <w:r>
        <w:t xml:space="preserve">   - 明确风险管理小组的职责和权限，确保风险管理工作的有效开展。</w:t>
      </w:r>
    </w:p>
    <w:p>
      <w:pPr>
        <w:spacing w:line="360" w:lineRule="auto" w:before="0" w:after="0"/>
        <w:ind w:firstLine="420"/>
      </w:pPr>
      <w:r>
        <w:t>2. **风险管理流程**：</w:t>
      </w:r>
    </w:p>
    <w:p>
      <w:pPr>
        <w:spacing w:line="360" w:lineRule="auto" w:before="0" w:after="0"/>
        <w:ind w:firstLine="420"/>
      </w:pPr>
      <w:r>
        <w:t xml:space="preserve">   - 对项目进行全过程的风险管理，包括风险识别、风险评估、风险应对和风险监控。</w:t>
      </w:r>
    </w:p>
    <w:p>
      <w:pPr>
        <w:spacing w:line="360" w:lineRule="auto" w:before="0" w:after="0"/>
        <w:ind w:firstLine="420"/>
      </w:pPr>
      <w:r>
        <w:t xml:space="preserve">   - 定期对风险管理流程进行评估和改进，确保风险管理工作的持续改进。</w:t>
      </w:r>
    </w:p>
    <w:p>
      <w:pPr>
        <w:spacing w:line="360" w:lineRule="auto" w:before="0" w:after="0"/>
        <w:ind w:firstLine="420"/>
      </w:pPr>
      <w:r>
        <w:t>3. **风险管理沟通**：</w:t>
      </w:r>
    </w:p>
    <w:p>
      <w:pPr>
        <w:spacing w:line="360" w:lineRule="auto" w:before="0" w:after="0"/>
        <w:ind w:firstLine="420"/>
      </w:pPr>
      <w:r>
        <w:t xml:space="preserve">   - 建立有效的沟通机制，确保风险管理信息能够及时传递和共享。</w:t>
      </w:r>
    </w:p>
    <w:p>
      <w:pPr>
        <w:spacing w:line="360" w:lineRule="auto" w:before="0" w:after="0"/>
        <w:ind w:firstLine="420"/>
      </w:pPr>
      <w:r>
        <w:t xml:space="preserve">   - 定期召开风险管理会议，对项目风险进行讨论和决策。</w:t>
      </w:r>
    </w:p>
    <w:p>
      <w:pPr>
        <w:spacing w:line="360" w:lineRule="auto" w:before="0" w:after="0"/>
        <w:ind w:firstLine="420"/>
      </w:pPr>
      <w:r>
        <w:t>#### 六、风险管理监控</w:t>
      </w:r>
    </w:p>
    <w:p>
      <w:pPr>
        <w:spacing w:line="360" w:lineRule="auto" w:before="0" w:after="0"/>
        <w:ind w:firstLine="420"/>
      </w:pPr>
      <w:r>
        <w:t>1. **监控风险管理措施的实施情况**：</w:t>
      </w:r>
    </w:p>
    <w:p>
      <w:pPr>
        <w:spacing w:line="360" w:lineRule="auto" w:before="0" w:after="0"/>
        <w:ind w:firstLine="420"/>
      </w:pPr>
      <w:r>
        <w:t xml:space="preserve">   - 定期对风险管理措施的实施情况进行检查和评估，确保风险管理措施的有效性。</w:t>
      </w:r>
    </w:p>
    <w:p>
      <w:pPr>
        <w:spacing w:line="360" w:lineRule="auto" w:before="0" w:after="0"/>
        <w:ind w:firstLine="420"/>
      </w:pPr>
      <w:r>
        <w:t xml:space="preserve">   - 对存在的问题进行及时纠正和改进。</w:t>
      </w:r>
    </w:p>
    <w:p>
      <w:pPr>
        <w:spacing w:line="360" w:lineRule="auto" w:before="0" w:after="0"/>
        <w:ind w:firstLine="420"/>
      </w:pPr>
      <w:r>
        <w:t>2. **监控风险的变化情况**：</w:t>
      </w:r>
    </w:p>
    <w:p>
      <w:pPr>
        <w:spacing w:line="360" w:lineRule="auto" w:before="0" w:after="0"/>
        <w:ind w:firstLine="420"/>
      </w:pPr>
      <w:r>
        <w:t xml:space="preserve">   - 定期对项目风险进行重新评估，及时发现新的风险和变化的风险。</w:t>
      </w:r>
    </w:p>
    <w:p>
      <w:pPr>
        <w:spacing w:line="360" w:lineRule="auto" w:before="0" w:after="0"/>
        <w:ind w:firstLine="420"/>
      </w:pPr>
      <w:r>
        <w:t xml:space="preserve">   - 根据风险的变化情况，及时调整风险管理措施。</w:t>
      </w:r>
    </w:p>
    <w:p>
      <w:pPr>
        <w:spacing w:line="360" w:lineRule="auto" w:before="0" w:after="0"/>
        <w:ind w:firstLine="420"/>
      </w:pPr>
      <w:r>
        <w:t>3. **监控风险管理的效果**：</w:t>
      </w:r>
    </w:p>
    <w:p>
      <w:pPr>
        <w:spacing w:line="360" w:lineRule="auto" w:before="0" w:after="0"/>
        <w:ind w:firstLine="420"/>
      </w:pPr>
      <w:r>
        <w:t xml:space="preserve">   - 定期对风险管理的效果进行评估，确保风险管理工作的有效性。</w:t>
      </w:r>
    </w:p>
    <w:p>
      <w:pPr>
        <w:spacing w:line="360" w:lineRule="auto" w:before="0" w:after="0"/>
        <w:ind w:firstLine="420"/>
      </w:pPr>
      <w:r>
        <w:t xml:space="preserve">   - 对风险管理的效果进行总结和反馈，为后续项目的风险管理提供参考。</w:t>
      </w:r>
    </w:p>
    <w:p>
      <w:pPr>
        <w:spacing w:line="360" w:lineRule="auto" w:before="0" w:after="0"/>
        <w:ind w:firstLine="420"/>
      </w:pPr>
      <w:r>
        <w:t>#### 七、风险管理报告</w:t>
      </w:r>
    </w:p>
    <w:p>
      <w:pPr>
        <w:spacing w:line="360" w:lineRule="auto" w:before="0" w:after="0"/>
        <w:ind w:firstLine="420"/>
      </w:pPr>
      <w:r>
        <w:t>1. **风险管理报告的内容**：</w:t>
      </w:r>
    </w:p>
    <w:p>
      <w:pPr>
        <w:spacing w:line="360" w:lineRule="auto" w:before="0" w:after="0"/>
        <w:ind w:firstLine="420"/>
      </w:pPr>
      <w:r>
        <w:t xml:space="preserve">   - 包括项目风险识别、风险评估、风险应对、风险监控等方面的内容。</w:t>
      </w:r>
    </w:p>
    <w:p>
      <w:pPr>
        <w:spacing w:line="360" w:lineRule="auto" w:before="0" w:after="0"/>
        <w:ind w:firstLine="420"/>
      </w:pPr>
      <w:r>
        <w:t xml:space="preserve">   - 对风险管理的效果进行总结和反馈。</w:t>
      </w:r>
    </w:p>
    <w:p>
      <w:pPr>
        <w:spacing w:line="360" w:lineRule="auto" w:before="0" w:after="0"/>
        <w:ind w:firstLine="420"/>
      </w:pPr>
      <w:r>
        <w:t>2. **风险管理报告的提交**：</w:t>
      </w:r>
    </w:p>
    <w:p>
      <w:pPr>
        <w:spacing w:line="360" w:lineRule="auto" w:before="0" w:after="0"/>
        <w:ind w:firstLine="420"/>
      </w:pPr>
      <w:r>
        <w:t xml:space="preserve">   - 定期向公司管理层提交风险管理报告，确保他们了解项目风险管理的进展情况。</w:t>
      </w:r>
    </w:p>
    <w:p>
      <w:pPr>
        <w:spacing w:line="360" w:lineRule="auto" w:before="0" w:after="0"/>
        <w:ind w:firstLine="420"/>
      </w:pPr>
      <w:r>
        <w:t xml:space="preserve">   - 对风险管理报告进行存档，为后续项目的风险管理提供参考。</w:t>
      </w:r>
    </w:p>
    <w:p>
      <w:pPr>
        <w:spacing w:line="360" w:lineRule="auto" w:before="0" w:after="0"/>
        <w:ind w:firstLine="420"/>
      </w:pPr>
      <w:r>
        <w:t>#### 八、风险管理改进</w:t>
      </w:r>
    </w:p>
    <w:p>
      <w:pPr>
        <w:spacing w:line="360" w:lineRule="auto" w:before="0" w:after="0"/>
        <w:ind w:firstLine="420"/>
      </w:pPr>
      <w:r>
        <w:t>1. **风险管理改进的必要性**：</w:t>
      </w:r>
    </w:p>
    <w:p>
      <w:pPr>
        <w:spacing w:line="360" w:lineRule="auto" w:before="0" w:after="0"/>
        <w:ind w:firstLine="420"/>
      </w:pPr>
      <w:r>
        <w:t xml:space="preserve">   - 随着项目的进展，风险管理措施可能需要不断改进和完善。</w:t>
      </w:r>
    </w:p>
    <w:p>
      <w:pPr>
        <w:spacing w:line="360" w:lineRule="auto" w:before="0" w:after="0"/>
        <w:ind w:firstLine="420"/>
      </w:pPr>
      <w:r>
        <w:t xml:space="preserve">   - 通过风险管理改进，可以提高项目的风险管理水平，确保项目的顺利进行。</w:t>
      </w:r>
    </w:p>
    <w:p>
      <w:pPr>
        <w:spacing w:line="360" w:lineRule="auto" w:before="0" w:after="0"/>
        <w:ind w:firstLine="420"/>
      </w:pPr>
      <w:r>
        <w:t>2. **风险管理改进的方法**：</w:t>
      </w:r>
    </w:p>
    <w:p>
      <w:pPr>
        <w:spacing w:line="360" w:lineRule="auto" w:before="0" w:after="0"/>
        <w:ind w:firstLine="420"/>
      </w:pPr>
      <w:r>
        <w:t xml:space="preserve">   - 对风险管理措施进行定期评估和改进，确保风险管理措施的有效性。</w:t>
      </w:r>
    </w:p>
    <w:p>
      <w:pPr>
        <w:spacing w:line="360" w:lineRule="auto" w:before="0" w:after="0"/>
        <w:ind w:firstLine="420"/>
      </w:pPr>
      <w:r>
        <w:t xml:space="preserve">   - 对风险管理流程进行评估和改进，确保风险管理流程的合理性。</w:t>
      </w:r>
    </w:p>
    <w:p>
      <w:pPr>
        <w:spacing w:line="360" w:lineRule="auto" w:before="0" w:after="0"/>
        <w:ind w:firstLine="420"/>
      </w:pPr>
      <w:r>
        <w:t xml:space="preserve">   - 对风险管理沟通机制进行评估和改进，确保风险管理信息的及时传递和共享。</w:t>
      </w:r>
    </w:p>
    <w:p>
      <w:pPr>
        <w:spacing w:line="360" w:lineRule="auto" w:before="0" w:after="0"/>
        <w:ind w:firstLine="420"/>
      </w:pPr>
      <w:r>
        <w:t>3. **风险管理改进的效果**</w:t>
      </w:r>
    </w:p>
    <w:p>
      <w:pPr>
        <w:pStyle w:val="Heading4"/>
        <w:spacing w:line="360" w:lineRule="auto" w:before="0" w:after="0"/>
        <w:ind w:firstLine="420"/>
      </w:pPr>
      <w:r>
        <w:t xml:space="preserve"> 安全服务流程的风险识别</w:t>
      </w:r>
    </w:p>
    <w:p>
      <w:pPr>
        <w:spacing w:line="360" w:lineRule="auto" w:before="0" w:after="0"/>
        <w:ind w:firstLine="420"/>
      </w:pPr>
      <w:r>
        <w:t>**安全服务流程的风险识别方案**</w:t>
      </w:r>
    </w:p>
    <w:p>
      <w:pPr>
        <w:spacing w:line="360" w:lineRule="auto" w:before="0" w:after="0"/>
        <w:ind w:firstLine="420"/>
      </w:pPr>
      <w:r>
        <w:t>**一、项目背景**</w:t>
      </w:r>
    </w:p>
    <w:p>
      <w:pPr>
        <w:spacing w:line="360" w:lineRule="auto" w:before="0" w:after="0"/>
        <w:ind w:firstLine="420"/>
      </w:pPr>
      <w:r>
        <w:t>沈阳顺鑫源运输服务有限公司（以下简称“公司”）作为投标人，参与沈采矿区6274户居民生活及生产垃圾清运服务项目的竞标。该项目涉及的服务内容包括垃圾清运、现场用水用电管理、协调工作等，服务期为2025年1月1日至2025年12月31日。为确保项目顺利进行，公司需制定详细的安全服务流程，并识别潜在风险，以保障服务质量与安全。</w:t>
      </w:r>
    </w:p>
    <w:p>
      <w:pPr>
        <w:spacing w:line="360" w:lineRule="auto" w:before="0" w:after="0"/>
        <w:ind w:firstLine="420"/>
      </w:pPr>
      <w:r>
        <w:t>**二、安全服务流程概述**</w:t>
      </w:r>
    </w:p>
    <w:p>
      <w:pPr>
        <w:spacing w:line="360" w:lineRule="auto" w:before="0" w:after="0"/>
        <w:ind w:firstLine="420"/>
      </w:pPr>
      <w:r>
        <w:t>1. **垃圾清运流程**：包括垃圾收集、运输、处理等环节。</w:t>
      </w:r>
    </w:p>
    <w:p>
      <w:pPr>
        <w:spacing w:line="360" w:lineRule="auto" w:before="0" w:after="0"/>
        <w:ind w:firstLine="420"/>
      </w:pPr>
      <w:r>
        <w:t>2. **现场用水用电管理**：确保现场用水用电安全，避免浪费和事故发生。</w:t>
      </w:r>
    </w:p>
    <w:p>
      <w:pPr>
        <w:spacing w:line="360" w:lineRule="auto" w:before="0" w:after="0"/>
        <w:ind w:firstLine="420"/>
      </w:pPr>
      <w:r>
        <w:t>3. **协调工作**：与招标人及其他相关方保持良好沟通，确保项目顺利进行。</w:t>
      </w:r>
    </w:p>
    <w:p>
      <w:pPr>
        <w:spacing w:line="360" w:lineRule="auto" w:before="0" w:after="0"/>
        <w:ind w:firstLine="420"/>
      </w:pPr>
      <w:r>
        <w:t>4. **应急处理机制**：针对突发情况制定应急预案，确保快速响应和有效处理。</w:t>
      </w:r>
    </w:p>
    <w:p>
      <w:pPr>
        <w:spacing w:line="360" w:lineRule="auto" w:before="0" w:after="0"/>
        <w:ind w:firstLine="420"/>
      </w:pPr>
      <w:r>
        <w:t>**三、风险识别**</w:t>
      </w:r>
    </w:p>
    <w:p>
      <w:pPr>
        <w:spacing w:line="360" w:lineRule="auto" w:before="0" w:after="0"/>
        <w:ind w:firstLine="420"/>
      </w:pPr>
      <w:r>
        <w:t>1. **垃圾清运过程中的风险**</w:t>
      </w:r>
    </w:p>
    <w:p>
      <w:pPr>
        <w:spacing w:line="360" w:lineRule="auto" w:before="0" w:after="0"/>
        <w:ind w:firstLine="420"/>
      </w:pPr>
      <w:r>
        <w:t xml:space="preserve">   - **环境污染风险**：垃圾收集、运输和处理过程中可能造成的环境污染。</w:t>
      </w:r>
    </w:p>
    <w:p>
      <w:pPr>
        <w:spacing w:line="360" w:lineRule="auto" w:before="0" w:after="0"/>
        <w:ind w:firstLine="420"/>
      </w:pPr>
      <w:r>
        <w:t xml:space="preserve">   - **交通事故风险**：垃圾运输车辆在行驶过程中可能发生的交通事故。</w:t>
      </w:r>
    </w:p>
    <w:p>
      <w:pPr>
        <w:spacing w:line="360" w:lineRule="auto" w:before="0" w:after="0"/>
        <w:ind w:firstLine="420"/>
      </w:pPr>
      <w:r>
        <w:t xml:space="preserve">   - **人员安全风险**：垃圾清运人员在工作过程中可能面临的安全风险。</w:t>
      </w:r>
    </w:p>
    <w:p>
      <w:pPr>
        <w:spacing w:line="360" w:lineRule="auto" w:before="0" w:after="0"/>
        <w:ind w:firstLine="420"/>
      </w:pPr>
      <w:r>
        <w:t>2. **现场用水用电管理的风险**</w:t>
      </w:r>
    </w:p>
    <w:p>
      <w:pPr>
        <w:spacing w:line="360" w:lineRule="auto" w:before="0" w:after="0"/>
        <w:ind w:firstLine="420"/>
      </w:pPr>
      <w:r>
        <w:t xml:space="preserve">   - **火灾风险**：现场用水用电不当可能导致火灾。</w:t>
      </w:r>
    </w:p>
    <w:p>
      <w:pPr>
        <w:spacing w:line="360" w:lineRule="auto" w:before="0" w:after="0"/>
        <w:ind w:firstLine="420"/>
      </w:pPr>
      <w:r>
        <w:t xml:space="preserve">   - **触电风险**：现场用电管理不当可能导致人员触电。</w:t>
      </w:r>
    </w:p>
    <w:p>
      <w:pPr>
        <w:spacing w:line="360" w:lineRule="auto" w:before="0" w:after="0"/>
        <w:ind w:firstLine="420"/>
      </w:pPr>
      <w:r>
        <w:t>3. **协调工作的风险**</w:t>
      </w:r>
    </w:p>
    <w:p>
      <w:pPr>
        <w:spacing w:line="360" w:lineRule="auto" w:before="0" w:after="0"/>
        <w:ind w:firstLine="420"/>
      </w:pPr>
      <w:r>
        <w:t xml:space="preserve">   - **沟通不畅风险**：与招标人及其他相关方沟通不畅可能导致项目延误或误解。</w:t>
      </w:r>
    </w:p>
    <w:p>
      <w:pPr>
        <w:spacing w:line="360" w:lineRule="auto" w:before="0" w:after="0"/>
        <w:ind w:firstLine="420"/>
      </w:pPr>
      <w:r>
        <w:t xml:space="preserve">   - **资源调配风险**：资源调配不当可能导致项目进度受到影响。</w:t>
      </w:r>
    </w:p>
    <w:p>
      <w:pPr>
        <w:spacing w:line="360" w:lineRule="auto" w:before="0" w:after="0"/>
        <w:ind w:firstLine="420"/>
      </w:pPr>
      <w:r>
        <w:t>4. **应急处理机制的风险**</w:t>
      </w:r>
    </w:p>
    <w:p>
      <w:pPr>
        <w:spacing w:line="360" w:lineRule="auto" w:before="0" w:after="0"/>
        <w:ind w:firstLine="420"/>
      </w:pPr>
      <w:r>
        <w:t xml:space="preserve">   - **响应不及时风险**：应急预案响应不及时可能导致事故扩大。</w:t>
      </w:r>
    </w:p>
    <w:p>
      <w:pPr>
        <w:spacing w:line="360" w:lineRule="auto" w:before="0" w:after="0"/>
        <w:ind w:firstLine="420"/>
      </w:pPr>
      <w:r>
        <w:t xml:space="preserve">   - **处理不力风险**：应急处理措施不力可能导致事故后果加重。</w:t>
      </w:r>
    </w:p>
    <w:p>
      <w:pPr>
        <w:spacing w:line="360" w:lineRule="auto" w:before="0" w:after="0"/>
        <w:ind w:firstLine="420"/>
      </w:pPr>
      <w:r>
        <w:t>**四、风险应对措施**</w:t>
      </w:r>
    </w:p>
    <w:p>
      <w:pPr>
        <w:spacing w:line="360" w:lineRule="auto" w:before="0" w:after="0"/>
        <w:ind w:firstLine="420"/>
      </w:pPr>
      <w:r>
        <w:t>1. **垃圾清运过程中的风险应对措施**</w:t>
      </w:r>
    </w:p>
    <w:p>
      <w:pPr>
        <w:spacing w:line="360" w:lineRule="auto" w:before="0" w:after="0"/>
        <w:ind w:firstLine="420"/>
      </w:pPr>
      <w:r>
        <w:t xml:space="preserve">   - **制定环保措施**：采用环保型垃圾收集和处理设备，减少环境污染。</w:t>
      </w:r>
    </w:p>
    <w:p>
      <w:pPr>
        <w:spacing w:line="360" w:lineRule="auto" w:before="0" w:after="0"/>
        <w:ind w:firstLine="420"/>
      </w:pPr>
      <w:r>
        <w:t xml:space="preserve">   - **加强交通安全管理**：对垃圾运输车辆进行定期检查和维护，确保车辆安全。</w:t>
      </w:r>
    </w:p>
    <w:p>
      <w:pPr>
        <w:spacing w:line="360" w:lineRule="auto" w:before="0" w:after="0"/>
        <w:ind w:firstLine="420"/>
      </w:pPr>
      <w:r>
        <w:t xml:space="preserve">   - **加强人员培训**：对垃圾清运人员进行安全培训，提高安全意识。</w:t>
      </w:r>
    </w:p>
    <w:p>
      <w:pPr>
        <w:spacing w:line="360" w:lineRule="auto" w:before="0" w:after="0"/>
        <w:ind w:firstLine="420"/>
      </w:pPr>
      <w:r>
        <w:t>2. **现场用水用电管理的风险应对措施**</w:t>
      </w:r>
    </w:p>
    <w:p>
      <w:pPr>
        <w:spacing w:line="360" w:lineRule="auto" w:before="0" w:after="0"/>
        <w:ind w:firstLine="420"/>
      </w:pPr>
      <w:r>
        <w:t xml:space="preserve">   - **制定用水用电管理制度**：明确用水用电标准，规范操作流程。</w:t>
      </w:r>
    </w:p>
    <w:p>
      <w:pPr>
        <w:spacing w:line="360" w:lineRule="auto" w:before="0" w:after="0"/>
        <w:ind w:firstLine="420"/>
      </w:pPr>
      <w:r>
        <w:t xml:space="preserve">   - **加强设备维护**：定期检查和维护现场用水用电设备，确保设备安全。</w:t>
      </w:r>
    </w:p>
    <w:p>
      <w:pPr>
        <w:spacing w:line="360" w:lineRule="auto" w:before="0" w:after="0"/>
        <w:ind w:firstLine="420"/>
      </w:pPr>
      <w:r>
        <w:t>3. **协调工作的风险应对措施**</w:t>
      </w:r>
    </w:p>
    <w:p>
      <w:pPr>
        <w:spacing w:line="360" w:lineRule="auto" w:before="0" w:after="0"/>
        <w:ind w:firstLine="420"/>
      </w:pPr>
      <w:r>
        <w:t xml:space="preserve">   - **建立沟通机制**：与招标人及其他相关方建立有效的沟通机制，确保信息畅通。</w:t>
      </w:r>
    </w:p>
    <w:p>
      <w:pPr>
        <w:spacing w:line="360" w:lineRule="auto" w:before="0" w:after="0"/>
        <w:ind w:firstLine="420"/>
      </w:pPr>
      <w:r>
        <w:t xml:space="preserve">   - **制定资源调配计划**：根据项目需求制定详细的资源调配计划，确保资源合理分配。</w:t>
      </w:r>
    </w:p>
    <w:p>
      <w:pPr>
        <w:spacing w:line="360" w:lineRule="auto" w:before="0" w:after="0"/>
        <w:ind w:firstLine="420"/>
      </w:pPr>
      <w:r>
        <w:t>4. **应急处理机制的风险应对措施**</w:t>
      </w:r>
    </w:p>
    <w:p>
      <w:pPr>
        <w:spacing w:line="360" w:lineRule="auto" w:before="0" w:after="0"/>
        <w:ind w:firstLine="420"/>
      </w:pPr>
      <w:r>
        <w:t xml:space="preserve">   - **制定应急预案**：针对可能发生的突发情况制定详细的应急预案。</w:t>
      </w:r>
    </w:p>
    <w:p>
      <w:pPr>
        <w:spacing w:line="360" w:lineRule="auto" w:before="0" w:after="0"/>
        <w:ind w:firstLine="420"/>
      </w:pPr>
      <w:r>
        <w:t xml:space="preserve">   - **加强应急演练**：定期进行应急演练，提高应急响应能力。</w:t>
      </w:r>
    </w:p>
    <w:p>
      <w:pPr>
        <w:spacing w:line="360" w:lineRule="auto" w:before="0" w:after="0"/>
        <w:ind w:firstLine="420"/>
      </w:pPr>
      <w:r>
        <w:t>**五、结论**</w:t>
      </w:r>
    </w:p>
    <w:p>
      <w:pPr>
        <w:spacing w:line="360" w:lineRule="auto" w:before="0" w:after="0"/>
        <w:ind w:firstLine="420"/>
      </w:pPr>
      <w:r>
        <w:t>通过识别安全服务流程中的潜在风险，并制定相应的应对措施，可以有效地降低项目实施过程中的风险，确保项目顺利进行。沈阳顺鑫源运输服务有限公司将严格按照制定的方案执行，确保服务质量与安全。</w:t>
      </w:r>
    </w:p>
    <w:p>
      <w:pPr>
        <w:pStyle w:val="Heading4"/>
        <w:spacing w:line="360" w:lineRule="auto" w:before="0" w:after="0"/>
        <w:ind w:firstLine="420"/>
      </w:pPr>
      <w:r>
        <w:t xml:space="preserve"> 安全服务流程的风险控制</w:t>
      </w:r>
    </w:p>
    <w:p>
      <w:pPr>
        <w:spacing w:line="360" w:lineRule="auto" w:before="0" w:after="0"/>
        <w:ind w:firstLine="420"/>
      </w:pPr>
      <w:r>
        <w:t>**安全服务流程的风险控制方案**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的招标项目。该项目预估金额为722,100.00元（含税），服务地点由招标人指定，服务期为2025年01月01日至2025年12月31日。质量要求为合格。</w:t>
      </w:r>
    </w:p>
    <w:p>
      <w:pPr>
        <w:spacing w:line="360" w:lineRule="auto" w:before="0" w:after="0"/>
        <w:ind w:firstLine="420"/>
      </w:pPr>
      <w:r>
        <w:t>**二、安全服务流程的风险控制措施**</w:t>
      </w:r>
    </w:p>
    <w:p>
      <w:pPr>
        <w:spacing w:line="360" w:lineRule="auto" w:before="0" w:after="0"/>
        <w:ind w:firstLine="420"/>
      </w:pPr>
      <w:r>
        <w:t>为确保垃圾清运服务的顺利进行，公司制定了以下安全服务流程的风险控制措施：</w:t>
      </w:r>
    </w:p>
    <w:p>
      <w:pPr>
        <w:spacing w:line="360" w:lineRule="auto" w:before="0" w:after="0"/>
        <w:ind w:firstLine="420"/>
      </w:pPr>
      <w:r>
        <w:t>**1. 建立健全的安全管理制度**</w:t>
      </w:r>
    </w:p>
    <w:p>
      <w:pPr>
        <w:spacing w:line="360" w:lineRule="auto" w:before="0" w:after="0"/>
        <w:ind w:firstLine="420"/>
      </w:pPr>
      <w:r>
        <w:t>公司建立了完善的安全管理制度，包括但不限于：安全操作规程、安全教育培训制度、安全检查制度、事故报告制度等。这些制度明确了各岗位的安全职责，规范了操作流程，确保了服务的安全性和可靠性。</w:t>
      </w:r>
    </w:p>
    <w:p>
      <w:pPr>
        <w:spacing w:line="360" w:lineRule="auto" w:before="0" w:after="0"/>
        <w:ind w:firstLine="420"/>
      </w:pPr>
      <w:r>
        <w:t>**2. 加强安全教育培训**</w:t>
      </w:r>
    </w:p>
    <w:p>
      <w:pPr>
        <w:spacing w:line="360" w:lineRule="auto" w:before="0" w:after="0"/>
        <w:ind w:firstLine="420"/>
      </w:pPr>
      <w:r>
        <w:t>公司定期对员工进行安全教育培训，提高员工的安全意识和操作技能。培训内容包括：安全法律法规、安全操作规程、事故案例分析、应急处理措施等。通过培训，员工能够掌握必要的安全知识，提高应对突发事件的能力。</w:t>
      </w:r>
    </w:p>
    <w:p>
      <w:pPr>
        <w:spacing w:line="360" w:lineRule="auto" w:before="0" w:after="0"/>
        <w:ind w:firstLine="420"/>
      </w:pPr>
      <w:r>
        <w:t>**3. 实施安全检查和隐患整改**</w:t>
      </w:r>
    </w:p>
    <w:p>
      <w:pPr>
        <w:spacing w:line="360" w:lineRule="auto" w:before="0" w:after="0"/>
        <w:ind w:firstLine="420"/>
      </w:pPr>
      <w:r>
        <w:t>公司定期对服务现场进行安全检查，及时发现和消除安全隐患。对于检查中发现的问题，公司立即采取措施进行整改，确保服务过程中的安全风险得到有效控制。</w:t>
      </w:r>
    </w:p>
    <w:p>
      <w:pPr>
        <w:spacing w:line="360" w:lineRule="auto" w:before="0" w:after="0"/>
        <w:ind w:firstLine="420"/>
      </w:pPr>
      <w:r>
        <w:t>**4. 制定应急预案**</w:t>
      </w:r>
    </w:p>
    <w:p>
      <w:pPr>
        <w:spacing w:line="360" w:lineRule="auto" w:before="0" w:after="0"/>
        <w:ind w:firstLine="420"/>
      </w:pPr>
      <w:r>
        <w:t>公司制定了应急预案，明确了突发事件的处理流程和责任分工。应急预案包括：火灾应急预案、交通事故应急预案、环境污染应急预案等。通过应急预案的实施，公司能够迅速应对突发事件，最大限度地减少损失。</w:t>
      </w:r>
    </w:p>
    <w:p>
      <w:pPr>
        <w:spacing w:line="360" w:lineRule="auto" w:before="0" w:after="0"/>
        <w:ind w:firstLine="420"/>
      </w:pPr>
      <w:r>
        <w:t>**5. 加强与相关部门的沟通协调**</w:t>
      </w:r>
    </w:p>
    <w:p>
      <w:pPr>
        <w:spacing w:line="360" w:lineRule="auto" w:before="0" w:after="0"/>
        <w:ind w:firstLine="420"/>
      </w:pPr>
      <w:r>
        <w:t>公司加强与相关部门的沟通协调，确保服务过程中的安全风险得到有效控制。例如，与当地环保部门、交通管理部门等保持密切联系，及时了解相关政策法规和行业动态，确保服务的合规性和安全性。</w:t>
      </w:r>
    </w:p>
    <w:p>
      <w:pPr>
        <w:spacing w:line="360" w:lineRule="auto" w:before="0" w:after="0"/>
        <w:ind w:firstLine="420"/>
      </w:pPr>
      <w:r>
        <w:t>**6. 定期进行安全演练**</w:t>
      </w:r>
    </w:p>
    <w:p>
      <w:pPr>
        <w:spacing w:line="360" w:lineRule="auto" w:before="0" w:after="0"/>
        <w:ind w:firstLine="420"/>
      </w:pPr>
      <w:r>
        <w:t>公司定期组织安全演练，提高员工应对突发事件的能力。演练内容包括：火灾逃生演练、交通事故处理演练、环境污染应急演练等。通过演练，员工能够熟悉应急预案，提高应对突发事件的能力。</w:t>
      </w:r>
    </w:p>
    <w:p>
      <w:pPr>
        <w:spacing w:line="360" w:lineRule="auto" w:before="0" w:after="0"/>
        <w:ind w:firstLine="420"/>
      </w:pPr>
      <w:r>
        <w:t>**7. 建立安全监督机制**</w:t>
      </w:r>
    </w:p>
    <w:p>
      <w:pPr>
        <w:spacing w:line="360" w:lineRule="auto" w:before="0" w:after="0"/>
        <w:ind w:firstLine="420"/>
      </w:pPr>
      <w:r>
        <w:t>公司建立了安全监督机制，对服务过程中的安全风险进行实时监控。监督内容包括：员工操作规范性、设备设施安全性、现场环境安全性等。通过监督，公司能够及时发现和消除安全隐患，确保服务的安全性和可靠性。</w:t>
      </w:r>
    </w:p>
    <w:p>
      <w:pPr>
        <w:spacing w:line="360" w:lineRule="auto" w:before="0" w:after="0"/>
        <w:ind w:firstLine="420"/>
      </w:pPr>
      <w:r>
        <w:t>**三、总结**</w:t>
      </w:r>
    </w:p>
    <w:p>
      <w:pPr>
        <w:spacing w:line="360" w:lineRule="auto" w:before="0" w:after="0"/>
        <w:ind w:firstLine="420"/>
      </w:pPr>
      <w:r>
        <w:t>通过以上安全服务流程的风险控制措施，公司能够有效地控制垃圾清运服务过程中的安全风险，确保服务的顺利进行。同时，公司还将不断优化和完善安全管理制度，提高员工的安全意识和操作技能，为沈采矿区6274户居民提供更加安全、可靠的垃圾清运服务。</w:t>
      </w:r>
    </w:p>
    <w:p>
      <w:pPr>
        <w:pStyle w:val="Heading4"/>
        <w:spacing w:line="360" w:lineRule="auto" w:before="0" w:after="0"/>
        <w:ind w:firstLine="420"/>
      </w:pPr>
      <w:r>
        <w:t xml:space="preserve"> 安全服务流程的风险评估</w:t>
      </w:r>
    </w:p>
    <w:p>
      <w:pPr>
        <w:spacing w:line="360" w:lineRule="auto" w:before="0" w:after="0"/>
        <w:ind w:firstLine="420"/>
      </w:pPr>
      <w:r>
        <w:t>### 安全服务流程风险评估方案</w:t>
      </w:r>
    </w:p>
    <w:p>
      <w:pPr>
        <w:spacing w:line="360" w:lineRule="auto" w:before="0" w:after="0"/>
        <w:ind w:firstLine="420"/>
      </w:pPr>
      <w:r>
        <w:t>#### 1. 项目概述</w:t>
      </w:r>
    </w:p>
    <w:p>
      <w:pPr>
        <w:spacing w:line="360" w:lineRule="auto" w:before="0" w:after="0"/>
        <w:ind w:firstLine="420"/>
      </w:pPr>
      <w:r>
        <w:t>沈阳顺鑫源运输服务有限公司（以下简称“公司”）将参与沈采矿区6274户居民生活及生产垃圾清运服务的投标。该项目涉及的服务内容包括垃圾清运、运输及处理，服务地点为招标人指定地点，服务期为2025年1月1日至2025年12月31日。预估金额为722,100.00元（含税），质量要求为合格。</w:t>
      </w:r>
    </w:p>
    <w:p>
      <w:pPr>
        <w:spacing w:line="360" w:lineRule="auto" w:before="0" w:after="0"/>
        <w:ind w:firstLine="420"/>
      </w:pPr>
      <w:r>
        <w:t>#### 2. 安全服务流程风险评估的重要性</w:t>
      </w:r>
    </w:p>
    <w:p>
      <w:pPr>
        <w:spacing w:line="360" w:lineRule="auto" w:before="0" w:after="0"/>
        <w:ind w:firstLine="420"/>
      </w:pPr>
      <w:r>
        <w:t>安全服务流程的风险评估是确保服务过程中安全、高效、合规的重要环节。通过识别潜在风险并制定相应的应对措施，可以最大限度地减少事故发生的可能性，保障服务人员的安全，提高服务质量，同时满足招标人的要求。</w:t>
      </w:r>
    </w:p>
    <w:p>
      <w:pPr>
        <w:spacing w:line="360" w:lineRule="auto" w:before="0" w:after="0"/>
        <w:ind w:firstLine="420"/>
      </w:pPr>
      <w:r>
        <w:t>#### 3. 风险评估方法</w:t>
      </w:r>
    </w:p>
    <w:p>
      <w:pPr>
        <w:spacing w:line="360" w:lineRule="auto" w:before="0" w:after="0"/>
        <w:ind w:firstLine="420"/>
      </w:pPr>
      <w:r>
        <w:t>风险评估将采用以下方法进行：</w:t>
      </w:r>
    </w:p>
    <w:p>
      <w:pPr>
        <w:spacing w:line="360" w:lineRule="auto" w:before="0" w:after="0"/>
        <w:ind w:firstLine="420"/>
      </w:pPr>
      <w:r>
        <w:t>- **风险识别**：通过现场调查、历史数据分析、专家咨询等方式，识别服务过程中可能存在的风险。</w:t>
      </w:r>
    </w:p>
    <w:p>
      <w:pPr>
        <w:spacing w:line="360" w:lineRule="auto" w:before="0" w:after="0"/>
        <w:ind w:firstLine="420"/>
      </w:pPr>
      <w:r>
        <w:t>- **风险分析**：对识别出的风险进行定性或定量分析，评估其发生的概率和可能造成的后果。</w:t>
      </w:r>
    </w:p>
    <w:p>
      <w:pPr>
        <w:spacing w:line="360" w:lineRule="auto" w:before="0" w:after="0"/>
        <w:ind w:firstLine="420"/>
      </w:pPr>
      <w:r>
        <w:t>- **风险评价**：根据风险分析结果，对风险进行优先级排序，确定需要重点关注的领域。</w:t>
      </w:r>
    </w:p>
    <w:p>
      <w:pPr>
        <w:spacing w:line="360" w:lineRule="auto" w:before="0" w:after="0"/>
        <w:ind w:firstLine="420"/>
      </w:pPr>
      <w:r>
        <w:t>- **风险应对**：制定相应的风险应对策略，包括风险规避、风险降低、风险转移和风险接受等。</w:t>
      </w:r>
    </w:p>
    <w:p>
      <w:pPr>
        <w:spacing w:line="360" w:lineRule="auto" w:before="0" w:after="0"/>
        <w:ind w:firstLine="420"/>
      </w:pPr>
      <w:r>
        <w:t>- **风险监控**：在服务过程中持续监控风险状况，及时调整应对措施。</w:t>
      </w:r>
    </w:p>
    <w:p>
      <w:pPr>
        <w:spacing w:line="360" w:lineRule="auto" w:before="0" w:after="0"/>
        <w:ind w:firstLine="420"/>
      </w:pPr>
      <w:r>
        <w:t>#### 4. 安全服务流程风险评估内容</w:t>
      </w:r>
    </w:p>
    <w:p>
      <w:pPr>
        <w:spacing w:line="360" w:lineRule="auto" w:before="0" w:after="0"/>
        <w:ind w:firstLine="420"/>
      </w:pPr>
      <w:r>
        <w:t>##### 4.1 风险识别</w:t>
      </w:r>
    </w:p>
    <w:p>
      <w:pPr>
        <w:spacing w:line="360" w:lineRule="auto" w:before="0" w:after="0"/>
        <w:ind w:firstLine="420"/>
      </w:pPr>
      <w:r>
        <w:t>- **人员风险**：服务人员的安全意识、技能水平、健康状况等。</w:t>
      </w:r>
    </w:p>
    <w:p>
      <w:pPr>
        <w:spacing w:line="360" w:lineRule="auto" w:before="0" w:after="0"/>
        <w:ind w:firstLine="420"/>
      </w:pPr>
      <w:r>
        <w:t>- **设备风险**：垃圾收集车、垃圾收集站等设备的安全性能、维护保养情况等。</w:t>
      </w:r>
    </w:p>
    <w:p>
      <w:pPr>
        <w:spacing w:line="360" w:lineRule="auto" w:before="0" w:after="0"/>
        <w:ind w:firstLine="420"/>
      </w:pPr>
      <w:r>
        <w:t>- **环境风险**：服务地点的地理环境、气候条件、交通状况等。</w:t>
      </w:r>
    </w:p>
    <w:p>
      <w:pPr>
        <w:spacing w:line="360" w:lineRule="auto" w:before="0" w:after="0"/>
        <w:ind w:firstLine="420"/>
      </w:pPr>
      <w:r>
        <w:t>- **操作风险**：垃圾收集、运输、处理过程中的操作失误、违规操作等。</w:t>
      </w:r>
    </w:p>
    <w:p>
      <w:pPr>
        <w:spacing w:line="360" w:lineRule="auto" w:before="0" w:after="0"/>
        <w:ind w:firstLine="420"/>
      </w:pPr>
      <w:r>
        <w:t>- **管理风险**：安全管理制度的健全性、执行力度、监督机制等。</w:t>
      </w:r>
    </w:p>
    <w:p>
      <w:pPr>
        <w:spacing w:line="360" w:lineRule="auto" w:before="0" w:after="0"/>
        <w:ind w:firstLine="420"/>
      </w:pPr>
      <w:r>
        <w:t>##### 4.2 风险分析</w:t>
      </w:r>
    </w:p>
    <w:p>
      <w:pPr>
        <w:spacing w:line="360" w:lineRule="auto" w:before="0" w:after="0"/>
        <w:ind w:firstLine="420"/>
      </w:pPr>
      <w:r>
        <w:t>- **人员风险**：服务人员的安全意识不强、技能水平不足、健康状况不佳等可能导致安全事故的发生。</w:t>
      </w:r>
    </w:p>
    <w:p>
      <w:pPr>
        <w:spacing w:line="360" w:lineRule="auto" w:before="0" w:after="0"/>
        <w:ind w:firstLine="420"/>
      </w:pPr>
      <w:r>
        <w:t>- **设备风险**：设备安全性能不佳、维护保养不到位可能导致设备故障，进而引发安全事故。</w:t>
      </w:r>
    </w:p>
    <w:p>
      <w:pPr>
        <w:spacing w:line="360" w:lineRule="auto" w:before="0" w:after="0"/>
        <w:ind w:firstLine="420"/>
      </w:pPr>
      <w:r>
        <w:t>- **环境风险**：恶劣的地理环境、气候条件、交通状况等可能增加服务过程中的风险。</w:t>
      </w:r>
    </w:p>
    <w:p>
      <w:pPr>
        <w:spacing w:line="360" w:lineRule="auto" w:before="0" w:after="0"/>
        <w:ind w:firstLine="420"/>
      </w:pPr>
      <w:r>
        <w:t>- **操作风险**：操作失误、违规操作可能导致垃圾泄漏、环境污染等安全事故。</w:t>
      </w:r>
    </w:p>
    <w:p>
      <w:pPr>
        <w:spacing w:line="360" w:lineRule="auto" w:before="0" w:after="0"/>
        <w:ind w:firstLine="420"/>
      </w:pPr>
      <w:r>
        <w:t>- **管理风险**：安全管理制度的缺失、执行不力、监督不到位可能导致安全事故的发生。</w:t>
      </w:r>
    </w:p>
    <w:p>
      <w:pPr>
        <w:spacing w:line="360" w:lineRule="auto" w:before="0" w:after="0"/>
        <w:ind w:firstLine="420"/>
      </w:pPr>
      <w:r>
        <w:t>##### 4.3 风险评价</w:t>
      </w:r>
    </w:p>
    <w:p>
      <w:pPr>
        <w:spacing w:line="360" w:lineRule="auto" w:before="0" w:after="0"/>
        <w:ind w:firstLine="420"/>
      </w:pPr>
      <w:r>
        <w:t>- **人员风险**：高风险，需要重点关注。</w:t>
      </w:r>
    </w:p>
    <w:p>
      <w:pPr>
        <w:spacing w:line="360" w:lineRule="auto" w:before="0" w:after="0"/>
        <w:ind w:firstLine="420"/>
      </w:pPr>
      <w:r>
        <w:t>- **设备风险**：中风险，需要加强设备维护保养和管理。</w:t>
      </w:r>
    </w:p>
    <w:p>
      <w:pPr>
        <w:spacing w:line="360" w:lineRule="auto" w:before="0" w:after="0"/>
        <w:ind w:firstLine="420"/>
      </w:pPr>
      <w:r>
        <w:t>- **环境风险**：中风险，需要关注服务地点的地理环境、气候条件、交通状况等。</w:t>
      </w:r>
    </w:p>
    <w:p>
      <w:pPr>
        <w:spacing w:line="360" w:lineRule="auto" w:before="0" w:after="0"/>
        <w:ind w:firstLine="420"/>
      </w:pPr>
      <w:r>
        <w:t>- **操作风险**：高风险，需要加强操作培训和监督。</w:t>
      </w:r>
    </w:p>
    <w:p>
      <w:pPr>
        <w:spacing w:line="360" w:lineRule="auto" w:before="0" w:after="0"/>
        <w:ind w:firstLine="420"/>
      </w:pPr>
      <w:r>
        <w:t>- **管理风险**：中风险，需要完善安全管理制度并加强执行力度。</w:t>
      </w:r>
    </w:p>
    <w:p>
      <w:pPr>
        <w:spacing w:line="360" w:lineRule="auto" w:before="0" w:after="0"/>
        <w:ind w:firstLine="420"/>
      </w:pPr>
      <w:r>
        <w:t>##### 4.4 风险应对</w:t>
      </w:r>
    </w:p>
    <w:p>
      <w:pPr>
        <w:spacing w:line="360" w:lineRule="auto" w:before="0" w:after="0"/>
        <w:ind w:firstLine="420"/>
      </w:pPr>
      <w:r>
        <w:t>- **人员风险**：加强服务人员的安全培训和教育，提高其安全意识和技能水平；定期进行健康检查，确保服务人员的健康状况符合要求。</w:t>
      </w:r>
    </w:p>
    <w:p>
      <w:pPr>
        <w:spacing w:line="360" w:lineRule="auto" w:before="0" w:after="0"/>
        <w:ind w:firstLine="420"/>
      </w:pPr>
      <w:r>
        <w:t>- **设备风险**：加强设备的维护保养和管理，确保设备的安全性能符合要求；定期进行设备检查和维修，及时排除设备故障。</w:t>
      </w:r>
    </w:p>
    <w:p>
      <w:pPr>
        <w:spacing w:line="360" w:lineRule="auto" w:before="0" w:after="0"/>
        <w:ind w:firstLine="420"/>
      </w:pPr>
      <w:r>
        <w:t>- **环境风险**：在服务过程中关注服务地点的地理环境、气候条件、交通状况等，制定相应的应对措施；加强与相关部门的沟通协调，确保服务过程中的安全。</w:t>
      </w:r>
    </w:p>
    <w:p>
      <w:pPr>
        <w:spacing w:line="360" w:lineRule="auto" w:before="0" w:after="0"/>
        <w:ind w:firstLine="420"/>
      </w:pPr>
      <w:r>
        <w:t>- **操作风险**：加强操作培训和监督，确保服务人员按照操作规程进行操作；制定应急预案，及时应对操作失误和违规操作引发的安全事故。</w:t>
      </w:r>
    </w:p>
    <w:p>
      <w:pPr>
        <w:spacing w:line="360" w:lineRule="auto" w:before="0" w:after="0"/>
        <w:ind w:firstLine="420"/>
      </w:pPr>
      <w:r>
        <w:t>- **管理风险**：完善安全管理制度，明确安全管理责任；加强安全管理的执行力度和监督机制，确保安全管理制度的有效实施。</w:t>
      </w:r>
    </w:p>
    <w:p>
      <w:pPr>
        <w:spacing w:line="360" w:lineRule="auto" w:before="0" w:after="0"/>
        <w:ind w:firstLine="420"/>
      </w:pPr>
      <w:r>
        <w:t>##### 4.5 风险监控</w:t>
      </w:r>
    </w:p>
    <w:p>
      <w:pPr>
        <w:spacing w:line="360" w:lineRule="auto" w:before="0" w:after="0"/>
        <w:ind w:firstLine="420"/>
      </w:pPr>
      <w:r>
        <w:t>- 在服务过程中持续监控风险状况，及时调整应对措施。</w:t>
      </w:r>
    </w:p>
    <w:p>
      <w:pPr>
        <w:spacing w:line="360" w:lineRule="auto" w:before="0" w:after="0"/>
        <w:ind w:firstLine="420"/>
      </w:pPr>
      <w:r>
        <w:t>- 定期进行风险评估，确保风险得到有效控制。</w:t>
      </w:r>
    </w:p>
    <w:p>
      <w:pPr>
        <w:spacing w:line="360" w:lineRule="auto" w:before="0" w:after="0"/>
        <w:ind w:firstLine="420"/>
      </w:pPr>
      <w:r>
        <w:t>- 加强与相关部门的沟通协调，及时获取风险信息。</w:t>
      </w:r>
    </w:p>
    <w:p>
      <w:pPr>
        <w:spacing w:line="360" w:lineRule="auto" w:before="0" w:after="0"/>
        <w:ind w:firstLine="420"/>
      </w:pPr>
      <w:r>
        <w:t>#### 5. 结论</w:t>
      </w:r>
    </w:p>
    <w:p>
      <w:pPr>
        <w:spacing w:line="360" w:lineRule="auto" w:before="0" w:after="0"/>
        <w:ind w:firstLine="420"/>
      </w:pPr>
      <w:r>
        <w:t>通过上述风险评估，公司能够全面识别服务过程中的潜在风险，并制定相应的应对措施。这将有助于保障服务过程中的安全，提高服务质量，满足招标人的要求。同时，公司将持续监控风险状况，确保风险得到有效控制。</w:t>
      </w:r>
    </w:p>
    <w:p>
      <w:pPr>
        <w:pStyle w:val="Heading3"/>
        <w:spacing w:line="360" w:lineRule="auto" w:before="0" w:after="0"/>
        <w:ind w:firstLine="420"/>
      </w:pPr>
      <w:r>
        <w:t>安全服务流程的合规性管理</w:t>
      </w:r>
    </w:p>
    <w:p>
      <w:pPr>
        <w:spacing w:line="360" w:lineRule="auto" w:before="0" w:after="0"/>
        <w:ind w:firstLine="420"/>
      </w:pPr>
      <w:r>
        <w:t>**安全服务流程的合规性管理方案**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拟参与沈采矿区6274户居民生活及生产垃圾清运服务项目的竞标。本项目预估金额为722,100.00元（含税），服务地点由招标人指定，服务期为2025年01月01日至2025年12月31日，质量要求为合格。为确保项目顺利进行，公司制定了详尽的安全服务流程合规性管理方案。</w:t>
      </w:r>
    </w:p>
    <w:p>
      <w:pPr>
        <w:spacing w:line="360" w:lineRule="auto" w:before="0" w:after="0"/>
        <w:ind w:firstLine="420"/>
      </w:pPr>
      <w:r>
        <w:t>**二、安全服务流程合规性管理目标**</w:t>
      </w:r>
    </w:p>
    <w:p>
      <w:pPr>
        <w:spacing w:line="360" w:lineRule="auto" w:before="0" w:after="0"/>
        <w:ind w:firstLine="420"/>
      </w:pPr>
      <w:r>
        <w:t>1. 确保垃圾清运服务过程中的安全性和合规性，防止安全事故发生。</w:t>
      </w:r>
    </w:p>
    <w:p>
      <w:pPr>
        <w:spacing w:line="360" w:lineRule="auto" w:before="0" w:after="0"/>
        <w:ind w:firstLine="420"/>
      </w:pPr>
      <w:r>
        <w:t>2. 提高服务质量和效率，满足招标人的要求和标准。</w:t>
      </w:r>
    </w:p>
    <w:p>
      <w:pPr>
        <w:spacing w:line="360" w:lineRule="auto" w:before="0" w:after="0"/>
        <w:ind w:firstLine="420"/>
      </w:pPr>
      <w:r>
        <w:t>3. 建立健全的安全服务流程管理体系，提升公司的整体管理水平。</w:t>
      </w:r>
    </w:p>
    <w:p>
      <w:pPr>
        <w:spacing w:line="360" w:lineRule="auto" w:before="0" w:after="0"/>
        <w:ind w:firstLine="420"/>
      </w:pPr>
      <w:r>
        <w:t>**三、安全服务流程合规性管理措施**</w:t>
      </w:r>
    </w:p>
    <w:p>
      <w:pPr>
        <w:spacing w:line="360" w:lineRule="auto" w:before="0" w:after="0"/>
        <w:ind w:firstLine="420"/>
      </w:pPr>
      <w:r>
        <w:t>1. **建立安全生产管理制度**</w:t>
      </w:r>
    </w:p>
    <w:p>
      <w:pPr>
        <w:spacing w:line="360" w:lineRule="auto" w:before="0" w:after="0"/>
        <w:ind w:firstLine="420"/>
      </w:pPr>
      <w:r>
        <w:t xml:space="preserve">   - 制定详细的安全生产管理制度，明确各岗位的安全职责和操作规程。</w:t>
      </w:r>
    </w:p>
    <w:p>
      <w:pPr>
        <w:spacing w:line="360" w:lineRule="auto" w:before="0" w:after="0"/>
        <w:ind w:firstLine="420"/>
      </w:pPr>
      <w:r>
        <w:t xml:space="preserve">   - 定期组织员工进行安全培训，提高员工的安全意识和技能。</w:t>
      </w:r>
    </w:p>
    <w:p>
      <w:pPr>
        <w:spacing w:line="360" w:lineRule="auto" w:before="0" w:after="0"/>
        <w:ind w:firstLine="420"/>
      </w:pPr>
      <w:r>
        <w:t xml:space="preserve">   - 定期检查和评估安全生产制度的执行情况，及时整改存在的问题。</w:t>
      </w:r>
    </w:p>
    <w:p>
      <w:pPr>
        <w:spacing w:line="360" w:lineRule="auto" w:before="0" w:after="0"/>
        <w:ind w:firstLine="420"/>
      </w:pPr>
      <w:r>
        <w:t>2. **制定安全服务流程**</w:t>
      </w:r>
    </w:p>
    <w:p>
      <w:pPr>
        <w:spacing w:line="360" w:lineRule="auto" w:before="0" w:after="0"/>
        <w:ind w:firstLine="420"/>
      </w:pPr>
      <w:r>
        <w:t xml:space="preserve">   - 根据项目特点和需求，制定详细的安全服务流程，包括垃圾收集、运输、处理等环节。</w:t>
      </w:r>
    </w:p>
    <w:p>
      <w:pPr>
        <w:spacing w:line="360" w:lineRule="auto" w:before="0" w:after="0"/>
        <w:ind w:firstLine="420"/>
      </w:pPr>
      <w:r>
        <w:t xml:space="preserve">   - 明确各环节的安全要求和操作规范，确保服务过程的安全性和合规性。</w:t>
      </w:r>
    </w:p>
    <w:p>
      <w:pPr>
        <w:spacing w:line="360" w:lineRule="auto" w:before="0" w:after="0"/>
        <w:ind w:firstLine="420"/>
      </w:pPr>
      <w:r>
        <w:t xml:space="preserve">   - 定期对安全服务流程进行评估和优化，提高服务质量和效率。</w:t>
      </w:r>
    </w:p>
    <w:p>
      <w:pPr>
        <w:spacing w:line="360" w:lineRule="auto" w:before="0" w:after="0"/>
        <w:ind w:firstLine="420"/>
      </w:pPr>
      <w:r>
        <w:t>3. **建立安全生产组织机构图**</w:t>
      </w:r>
    </w:p>
    <w:p>
      <w:pPr>
        <w:spacing w:line="360" w:lineRule="auto" w:before="0" w:after="0"/>
        <w:ind w:firstLine="420"/>
      </w:pPr>
      <w:r>
        <w:t xml:space="preserve">   - 建立专门的安全生产组织机构，明确各岗位的职责和权限。</w:t>
      </w:r>
    </w:p>
    <w:p>
      <w:pPr>
        <w:spacing w:line="360" w:lineRule="auto" w:before="0" w:after="0"/>
        <w:ind w:firstLine="420"/>
      </w:pPr>
      <w:r>
        <w:t xml:space="preserve">   - 定期召开安全生产会议，讨论和解决存在的问题，确保安全生产工作的顺利进行。</w:t>
      </w:r>
    </w:p>
    <w:p>
      <w:pPr>
        <w:spacing w:line="360" w:lineRule="auto" w:before="0" w:after="0"/>
        <w:ind w:firstLine="420"/>
      </w:pPr>
      <w:r>
        <w:t>4. **实施安全文明服务保障措施**</w:t>
      </w:r>
    </w:p>
    <w:p>
      <w:pPr>
        <w:spacing w:line="360" w:lineRule="auto" w:before="0" w:after="0"/>
        <w:ind w:firstLine="420"/>
      </w:pPr>
      <w:r>
        <w:t xml:space="preserve">   - 制定详细的安全文明服务实施保障措施，包括应急预案、安全标识、安全设施等。</w:t>
      </w:r>
    </w:p>
    <w:p>
      <w:pPr>
        <w:spacing w:line="360" w:lineRule="auto" w:before="0" w:after="0"/>
        <w:ind w:firstLine="420"/>
      </w:pPr>
      <w:r>
        <w:t xml:space="preserve">   - 定期检查和评估安全文明服务保障措施的执行情况，及时整改存在的问题。</w:t>
      </w:r>
    </w:p>
    <w:p>
      <w:pPr>
        <w:spacing w:line="360" w:lineRule="auto" w:before="0" w:after="0"/>
        <w:ind w:firstLine="420"/>
      </w:pPr>
      <w:r>
        <w:t xml:space="preserve">   - 加强与招标人的沟通和协调，确保服务过程的安全性和合规性。</w:t>
      </w:r>
    </w:p>
    <w:p>
      <w:pPr>
        <w:spacing w:line="360" w:lineRule="auto" w:before="0" w:after="0"/>
        <w:ind w:firstLine="420"/>
      </w:pPr>
      <w:r>
        <w:t>5. **建立应急处理保障机制**</w:t>
      </w:r>
    </w:p>
    <w:p>
      <w:pPr>
        <w:spacing w:line="360" w:lineRule="auto" w:before="0" w:after="0"/>
        <w:ind w:firstLine="420"/>
      </w:pPr>
      <w:r>
        <w:t xml:space="preserve">   - 制定详细的应急处理保障机制，包括突发需求的处理机制、系统障碍的解决方案等。</w:t>
      </w:r>
    </w:p>
    <w:p>
      <w:pPr>
        <w:spacing w:line="360" w:lineRule="auto" w:before="0" w:after="0"/>
        <w:ind w:firstLine="420"/>
      </w:pPr>
      <w:r>
        <w:t xml:space="preserve">   - 定期组织应急演练，提高员工的应急处理能力和水平。</w:t>
      </w:r>
    </w:p>
    <w:p>
      <w:pPr>
        <w:spacing w:line="360" w:lineRule="auto" w:before="0" w:after="0"/>
        <w:ind w:firstLine="420"/>
      </w:pPr>
      <w:r>
        <w:t xml:space="preserve">   - 加强与相关部门的沟通和协调，确保应急处理工作的顺利进行。</w:t>
      </w:r>
    </w:p>
    <w:p>
      <w:pPr>
        <w:spacing w:line="360" w:lineRule="auto" w:before="0" w:after="0"/>
        <w:ind w:firstLine="420"/>
      </w:pPr>
      <w:r>
        <w:t>6. **制定作业规范**</w:t>
      </w:r>
    </w:p>
    <w:p>
      <w:pPr>
        <w:spacing w:line="360" w:lineRule="auto" w:before="0" w:after="0"/>
        <w:ind w:firstLine="420"/>
      </w:pPr>
      <w:r>
        <w:t xml:space="preserve">   - 制定详细的垃圾收集、运输、处理等作业规范，明确各环节的操作要求和程序。</w:t>
      </w:r>
    </w:p>
    <w:p>
      <w:pPr>
        <w:spacing w:line="360" w:lineRule="auto" w:before="0" w:after="0"/>
        <w:ind w:firstLine="420"/>
      </w:pPr>
      <w:r>
        <w:t xml:space="preserve">   - 定期检查和评估作业规范的执行情况，及时整改存在的问题。</w:t>
      </w:r>
    </w:p>
    <w:p>
      <w:pPr>
        <w:spacing w:line="360" w:lineRule="auto" w:before="0" w:after="0"/>
        <w:ind w:firstLine="420"/>
      </w:pPr>
      <w:r>
        <w:t xml:space="preserve">   - 加强对员工的培训和指导，确保作业规范的执行效果。</w:t>
      </w:r>
    </w:p>
    <w:p>
      <w:pPr>
        <w:spacing w:line="360" w:lineRule="auto" w:before="0" w:after="0"/>
        <w:ind w:firstLine="420"/>
      </w:pPr>
      <w:r>
        <w:t>7. **制定资源配备计划**</w:t>
      </w:r>
    </w:p>
    <w:p>
      <w:pPr>
        <w:spacing w:line="360" w:lineRule="auto" w:before="0" w:after="0"/>
        <w:ind w:firstLine="420"/>
      </w:pPr>
      <w:r>
        <w:t xml:space="preserve">   - 根据项目需求和进度，制定详细的劳动力配备和服务用机械配备计划。</w:t>
      </w:r>
    </w:p>
    <w:p>
      <w:pPr>
        <w:spacing w:line="360" w:lineRule="auto" w:before="0" w:after="0"/>
        <w:ind w:firstLine="420"/>
      </w:pPr>
      <w:r>
        <w:t xml:space="preserve">   - 定期检查和评估资源配备计划的执行情况，及时调整和优化。</w:t>
      </w:r>
    </w:p>
    <w:p>
      <w:pPr>
        <w:spacing w:line="360" w:lineRule="auto" w:before="0" w:after="0"/>
        <w:ind w:firstLine="420"/>
      </w:pPr>
      <w:r>
        <w:t xml:space="preserve">   - 加强与相关部门的沟通和协调，确保资源配备计划的顺利实施。</w:t>
      </w:r>
    </w:p>
    <w:p>
      <w:pPr>
        <w:spacing w:line="360" w:lineRule="auto" w:before="0" w:after="0"/>
        <w:ind w:firstLine="420"/>
      </w:pPr>
      <w:r>
        <w:t>**四、安全服务流程合规性管理评估**</w:t>
      </w:r>
    </w:p>
    <w:p>
      <w:pPr>
        <w:spacing w:line="360" w:lineRule="auto" w:before="0" w:after="0"/>
        <w:ind w:firstLine="420"/>
      </w:pPr>
      <w:r>
        <w:t>1. **评估标准**</w:t>
      </w:r>
    </w:p>
    <w:p>
      <w:pPr>
        <w:spacing w:line="360" w:lineRule="auto" w:before="0" w:after="0"/>
        <w:ind w:firstLine="420"/>
      </w:pPr>
      <w:r>
        <w:t xml:space="preserve">   - 安全生产管理制度健全，执行情况良好。</w:t>
      </w:r>
    </w:p>
    <w:p>
      <w:pPr>
        <w:spacing w:line="360" w:lineRule="auto" w:before="0" w:after="0"/>
        <w:ind w:firstLine="420"/>
      </w:pPr>
      <w:r>
        <w:t xml:space="preserve">   - 安全服务流程详细完整，操作规范符合要求。</w:t>
      </w:r>
    </w:p>
    <w:p>
      <w:pPr>
        <w:spacing w:line="360" w:lineRule="auto" w:before="0" w:after="0"/>
        <w:ind w:firstLine="420"/>
      </w:pPr>
      <w:r>
        <w:t xml:space="preserve">   - 安全生产组织机构图清晰明确，职责分工合理。</w:t>
      </w:r>
    </w:p>
    <w:p>
      <w:pPr>
        <w:spacing w:line="360" w:lineRule="auto" w:before="0" w:after="0"/>
        <w:ind w:firstLine="420"/>
      </w:pPr>
      <w:r>
        <w:t xml:space="preserve">   - 安全文明服务保障措施有效，执行情况良好。</w:t>
      </w:r>
    </w:p>
    <w:p>
      <w:pPr>
        <w:spacing w:line="360" w:lineRule="auto" w:before="0" w:after="0"/>
        <w:ind w:firstLine="420"/>
      </w:pPr>
      <w:r>
        <w:t xml:space="preserve">   - 应急处理保障机制完善，执行情况良好。</w:t>
      </w:r>
    </w:p>
    <w:p>
      <w:pPr>
        <w:spacing w:line="360" w:lineRule="auto" w:before="0" w:after="0"/>
        <w:ind w:firstLine="420"/>
      </w:pPr>
      <w:r>
        <w:t xml:space="preserve">   - 作业规范详细完整，执行情况良好。</w:t>
      </w:r>
    </w:p>
    <w:p>
      <w:pPr>
        <w:spacing w:line="360" w:lineRule="auto" w:before="0" w:after="0"/>
        <w:ind w:firstLine="420"/>
      </w:pPr>
      <w:r>
        <w:t xml:space="preserve">   - 资源配备计划合理，执行情况良好。</w:t>
      </w:r>
    </w:p>
    <w:p>
      <w:pPr>
        <w:spacing w:line="360" w:lineRule="auto" w:before="0" w:after="0"/>
        <w:ind w:firstLine="420"/>
      </w:pPr>
      <w:r>
        <w:t>2. **评估方法**</w:t>
      </w:r>
    </w:p>
    <w:p>
      <w:pPr>
        <w:spacing w:line="360" w:lineRule="auto" w:before="0" w:after="0"/>
        <w:ind w:firstLine="420"/>
      </w:pPr>
      <w:r>
        <w:t xml:space="preserve">   - 定期组织内部评估，检查和评估安全服务流程合规性管理措施的执行情况。</w:t>
      </w:r>
    </w:p>
    <w:p>
      <w:pPr>
        <w:spacing w:line="360" w:lineRule="auto" w:before="0" w:after="0"/>
        <w:ind w:firstLine="420"/>
      </w:pPr>
      <w:r>
        <w:t xml:space="preserve">   - 定期组织外部评估，邀请专家或第三方机构对安全服务流程合规性管理措施进行评估。</w:t>
      </w:r>
    </w:p>
    <w:p>
      <w:pPr>
        <w:spacing w:line="360" w:lineRule="auto" w:before="0" w:after="0"/>
        <w:ind w:firstLine="420"/>
      </w:pPr>
      <w:r>
        <w:t xml:space="preserve">   - 根据评估结果，及时整改存在的问题，确保安全服务流程合规性管理措施的持续改进。</w:t>
      </w:r>
    </w:p>
    <w:p>
      <w:pPr>
        <w:spacing w:line="360" w:lineRule="auto" w:before="0" w:after="0"/>
        <w:ind w:firstLine="420"/>
      </w:pPr>
      <w:r>
        <w:t>**五、总结**</w:t>
      </w:r>
    </w:p>
    <w:p>
      <w:pPr>
        <w:spacing w:line="360" w:lineRule="auto" w:before="0" w:after="0"/>
        <w:ind w:firstLine="420"/>
      </w:pPr>
      <w:r>
        <w:t>沈阳顺鑫源运输服务有限公司将严格按照招标人的要求和标准，制定详细的安全服务流程合规性管理方案，确保垃圾清运服务过程中的安全性和合规性。公司承诺将全力以赴，为招标人提供优质、高效的服务，确保项目顺利进行。</w:t>
      </w:r>
    </w:p>
    <w:p>
      <w:pPr>
        <w:pStyle w:val="Heading4"/>
        <w:spacing w:line="360" w:lineRule="auto" w:before="0" w:after="0"/>
        <w:ind w:firstLine="420"/>
      </w:pPr>
      <w:r>
        <w:t xml:space="preserve"> 安全服务流程的法律法规要求</w:t>
      </w:r>
    </w:p>
    <w:p>
      <w:pPr>
        <w:spacing w:line="360" w:lineRule="auto" w:before="0" w:after="0"/>
        <w:ind w:firstLine="420"/>
      </w:pPr>
      <w:r>
        <w:t>### 安全服务流程的法律法规要求方案</w:t>
      </w:r>
    </w:p>
    <w:p>
      <w:pPr>
        <w:spacing w:line="360" w:lineRule="auto" w:before="0" w:after="0"/>
        <w:ind w:firstLine="420"/>
      </w:pPr>
      <w:r>
        <w:t>#### 一、项目概况</w:t>
      </w:r>
    </w:p>
    <w:p>
      <w:pPr>
        <w:spacing w:line="360" w:lineRule="auto" w:before="0" w:after="0"/>
        <w:ind w:firstLine="420"/>
      </w:pPr>
      <w:r>
        <w:t>沈阳顺鑫源运输服务有限公司（以下简称“公司”）作为投标人，参与沈采矿区6274户居民生活及生产垃圾清运服务项目的竞标。该项目预估金额为722,100.00元（含税），服务地点由招标人指定，服务期为2025年01月01日至2025年12月31日，质量要求为合格。</w:t>
      </w:r>
    </w:p>
    <w:p>
      <w:pPr>
        <w:spacing w:line="360" w:lineRule="auto" w:before="0" w:after="0"/>
        <w:ind w:firstLine="420"/>
      </w:pPr>
      <w:r>
        <w:t>#### 二、安全服务流程的法律法规要求</w:t>
      </w:r>
    </w:p>
    <w:p>
      <w:pPr>
        <w:spacing w:line="360" w:lineRule="auto" w:before="0" w:after="0"/>
        <w:ind w:firstLine="420"/>
      </w:pPr>
      <w:r>
        <w:t>为确保垃圾清运服务的安全性和规范性，公司必须严格遵守国家及地方的相关法律法规，制定完善的安全服务流程。以下为具体要求：</w:t>
      </w:r>
    </w:p>
    <w:p>
      <w:pPr>
        <w:spacing w:line="360" w:lineRule="auto" w:before="0" w:after="0"/>
        <w:ind w:firstLine="420"/>
      </w:pPr>
      <w:r>
        <w:t>1. **安全生产管理制度**</w:t>
      </w:r>
    </w:p>
    <w:p>
      <w:pPr>
        <w:spacing w:line="360" w:lineRule="auto" w:before="0" w:after="0"/>
        <w:ind w:firstLine="420"/>
      </w:pPr>
      <w:r>
        <w:t xml:space="preserve">   - 公司应建立完善的安全生产管理制度，明确各级管理人员和操作人员的职责，确保垃圾清运过程中的安全。</w:t>
      </w:r>
    </w:p>
    <w:p>
      <w:pPr>
        <w:spacing w:line="360" w:lineRule="auto" w:before="0" w:after="0"/>
        <w:ind w:firstLine="420"/>
      </w:pPr>
      <w:r>
        <w:t xml:space="preserve">   - 制度应包括但不限于：安全教育培训、安全检查、事故报告与处理、安全奖惩等。</w:t>
      </w:r>
    </w:p>
    <w:p>
      <w:pPr>
        <w:spacing w:line="360" w:lineRule="auto" w:before="0" w:after="0"/>
        <w:ind w:firstLine="420"/>
      </w:pPr>
      <w:r>
        <w:t>2. **安全服务流程**</w:t>
      </w:r>
    </w:p>
    <w:p>
      <w:pPr>
        <w:spacing w:line="360" w:lineRule="auto" w:before="0" w:after="0"/>
        <w:ind w:firstLine="420"/>
      </w:pPr>
      <w:r>
        <w:t xml:space="preserve">   - 制定详细的安全服务流程，涵盖垃圾收集、运输、处理等各个环节。</w:t>
      </w:r>
    </w:p>
    <w:p>
      <w:pPr>
        <w:spacing w:line="360" w:lineRule="auto" w:before="0" w:after="0"/>
        <w:ind w:firstLine="420"/>
      </w:pPr>
      <w:r>
        <w:t xml:space="preserve">   - 流程应明确操作步骤、安全注意事项、紧急情况处理措施等。</w:t>
      </w:r>
    </w:p>
    <w:p>
      <w:pPr>
        <w:spacing w:line="360" w:lineRule="auto" w:before="0" w:after="0"/>
        <w:ind w:firstLine="420"/>
      </w:pPr>
      <w:r>
        <w:t>3. **安全生产组织机构图**</w:t>
      </w:r>
    </w:p>
    <w:p>
      <w:pPr>
        <w:spacing w:line="360" w:lineRule="auto" w:before="0" w:after="0"/>
        <w:ind w:firstLine="420"/>
      </w:pPr>
      <w:r>
        <w:t xml:space="preserve">   - 建立安全生产组织机构，明确各岗位的职责和权限。</w:t>
      </w:r>
    </w:p>
    <w:p>
      <w:pPr>
        <w:spacing w:line="360" w:lineRule="auto" w:before="0" w:after="0"/>
        <w:ind w:firstLine="420"/>
      </w:pPr>
      <w:r>
        <w:t xml:space="preserve">   - 组织机构图应清晰展示各级管理人员的职责分工，确保安全管理工作有序进行。</w:t>
      </w:r>
    </w:p>
    <w:p>
      <w:pPr>
        <w:spacing w:line="360" w:lineRule="auto" w:before="0" w:after="0"/>
        <w:ind w:firstLine="420"/>
      </w:pPr>
      <w:r>
        <w:t>4. **安全文明服务实施保障措施**</w:t>
      </w:r>
    </w:p>
    <w:p>
      <w:pPr>
        <w:spacing w:line="360" w:lineRule="auto" w:before="0" w:after="0"/>
        <w:ind w:firstLine="420"/>
      </w:pPr>
      <w:r>
        <w:t xml:space="preserve">   - 制定安全文明服务实施保障措施，确保服务过程中不发生安全事故，不影响居民生活。</w:t>
      </w:r>
    </w:p>
    <w:p>
      <w:pPr>
        <w:spacing w:line="360" w:lineRule="auto" w:before="0" w:after="0"/>
        <w:ind w:firstLine="420"/>
      </w:pPr>
      <w:r>
        <w:t xml:space="preserve">   - 措施应包括但不限于：安全标识设置、安全防护设施配备、文明服务规范等。</w:t>
      </w:r>
    </w:p>
    <w:p>
      <w:pPr>
        <w:spacing w:line="360" w:lineRule="auto" w:before="0" w:after="0"/>
        <w:ind w:firstLine="420"/>
      </w:pPr>
      <w:r>
        <w:t>#### 三、具体实施方案</w:t>
      </w:r>
    </w:p>
    <w:p>
      <w:pPr>
        <w:spacing w:line="360" w:lineRule="auto" w:before="0" w:after="0"/>
        <w:ind w:firstLine="420"/>
      </w:pPr>
      <w:r>
        <w:t>1. **安全生产管理制度**</w:t>
      </w:r>
    </w:p>
    <w:p>
      <w:pPr>
        <w:spacing w:line="360" w:lineRule="auto" w:before="0" w:after="0"/>
        <w:ind w:firstLine="420"/>
      </w:pPr>
      <w:r>
        <w:t xml:space="preserve">   - 定期组织员工进行安全教育培训，提高安全意识。</w:t>
      </w:r>
    </w:p>
    <w:p>
      <w:pPr>
        <w:spacing w:line="360" w:lineRule="auto" w:before="0" w:after="0"/>
        <w:ind w:firstLine="420"/>
      </w:pPr>
      <w:r>
        <w:t xml:space="preserve">   - 定期进行安全检查，发现隐患及时整改。</w:t>
      </w:r>
    </w:p>
    <w:p>
      <w:pPr>
        <w:spacing w:line="360" w:lineRule="auto" w:before="0" w:after="0"/>
        <w:ind w:firstLine="420"/>
      </w:pPr>
      <w:r>
        <w:t xml:space="preserve">   - 建立事故报告与处理机制，确保事故发生后能够迅速响应。</w:t>
      </w:r>
    </w:p>
    <w:p>
      <w:pPr>
        <w:spacing w:line="360" w:lineRule="auto" w:before="0" w:after="0"/>
        <w:ind w:firstLine="420"/>
      </w:pPr>
      <w:r>
        <w:t>2. **安全服务流程**</w:t>
      </w:r>
    </w:p>
    <w:p>
      <w:pPr>
        <w:spacing w:line="360" w:lineRule="auto" w:before="0" w:after="0"/>
        <w:ind w:firstLine="420"/>
      </w:pPr>
      <w:r>
        <w:t xml:space="preserve">   - 垃圾收集：操作人员应穿戴防护装备，使用符合标准的收集工具，确保垃圾收集过程安全。</w:t>
      </w:r>
    </w:p>
    <w:p>
      <w:pPr>
        <w:spacing w:line="360" w:lineRule="auto" w:before="0" w:after="0"/>
        <w:ind w:firstLine="420"/>
      </w:pPr>
      <w:r>
        <w:t xml:space="preserve">   - 垃圾运输：运输车辆应定期检查，确保车辆状况良好，遵守交通规则，避免交通事故。</w:t>
      </w:r>
    </w:p>
    <w:p>
      <w:pPr>
        <w:spacing w:line="360" w:lineRule="auto" w:before="0" w:after="0"/>
        <w:ind w:firstLine="420"/>
      </w:pPr>
      <w:r>
        <w:t xml:space="preserve">   - 垃圾处理：处理设施应符合环保要求，操作人员应严格按照操作规程进行操作。</w:t>
      </w:r>
    </w:p>
    <w:p>
      <w:pPr>
        <w:spacing w:line="360" w:lineRule="auto" w:before="0" w:after="0"/>
        <w:ind w:firstLine="420"/>
      </w:pPr>
      <w:r>
        <w:t>3. **安全生产组织机构图**</w:t>
      </w:r>
    </w:p>
    <w:p>
      <w:pPr>
        <w:spacing w:line="360" w:lineRule="auto" w:before="0" w:after="0"/>
        <w:ind w:firstLine="420"/>
      </w:pPr>
      <w:r>
        <w:t xml:space="preserve">   - 设立安全生产领导小组，负责统筹协调安全生产工作。</w:t>
      </w:r>
    </w:p>
    <w:p>
      <w:pPr>
        <w:spacing w:line="360" w:lineRule="auto" w:before="0" w:after="0"/>
        <w:ind w:firstLine="420"/>
      </w:pPr>
      <w:r>
        <w:t xml:space="preserve">   - 设立安全监督部门，负责日常安全检查和监督。</w:t>
      </w:r>
    </w:p>
    <w:p>
      <w:pPr>
        <w:spacing w:line="360" w:lineRule="auto" w:before="0" w:after="0"/>
        <w:ind w:firstLine="420"/>
      </w:pPr>
      <w:r>
        <w:t xml:space="preserve">   - 设立应急救援队伍，负责事故应急救援。</w:t>
      </w:r>
    </w:p>
    <w:p>
      <w:pPr>
        <w:spacing w:line="360" w:lineRule="auto" w:before="0" w:after="0"/>
        <w:ind w:firstLine="420"/>
      </w:pPr>
      <w:r>
        <w:t>4. **安全文明服务实施保障措施**</w:t>
      </w:r>
    </w:p>
    <w:p>
      <w:pPr>
        <w:spacing w:line="360" w:lineRule="auto" w:before="0" w:after="0"/>
        <w:ind w:firstLine="420"/>
      </w:pPr>
      <w:r>
        <w:t xml:space="preserve">   - 设置安全标识，提醒居民注意安全。</w:t>
      </w:r>
    </w:p>
    <w:p>
      <w:pPr>
        <w:spacing w:line="360" w:lineRule="auto" w:before="0" w:after="0"/>
        <w:ind w:firstLine="420"/>
      </w:pPr>
      <w:r>
        <w:t xml:space="preserve">   - 配备安全防护设施，如护栏、警示灯等。</w:t>
      </w:r>
    </w:p>
    <w:p>
      <w:pPr>
        <w:spacing w:line="360" w:lineRule="auto" w:before="0" w:after="0"/>
        <w:ind w:firstLine="420"/>
      </w:pPr>
      <w:r>
        <w:t xml:space="preserve">   - 制定文明服务规范，要求操作人员礼貌待人，不影响居民生活。</w:t>
      </w:r>
    </w:p>
    <w:p>
      <w:pPr>
        <w:spacing w:line="360" w:lineRule="auto" w:before="0" w:after="0"/>
        <w:ind w:firstLine="420"/>
      </w:pPr>
      <w:r>
        <w:t>#### 四、应急处理保障机制</w:t>
      </w:r>
    </w:p>
    <w:p>
      <w:pPr>
        <w:spacing w:line="360" w:lineRule="auto" w:before="0" w:after="0"/>
        <w:ind w:firstLine="420"/>
      </w:pPr>
      <w:r>
        <w:t>1. **突发需求的处理机制**</w:t>
      </w:r>
    </w:p>
    <w:p>
      <w:pPr>
        <w:spacing w:line="360" w:lineRule="auto" w:before="0" w:after="0"/>
        <w:ind w:firstLine="420"/>
      </w:pPr>
      <w:r>
        <w:t xml:space="preserve">   - 制定突发需求处理预案，确保在需求增加时能够迅速响应。</w:t>
      </w:r>
    </w:p>
    <w:p>
      <w:pPr>
        <w:spacing w:line="360" w:lineRule="auto" w:before="0" w:after="0"/>
        <w:ind w:firstLine="420"/>
      </w:pPr>
      <w:r>
        <w:t>2. **系统障碍的解决方案**</w:t>
      </w:r>
    </w:p>
    <w:p>
      <w:pPr>
        <w:spacing w:line="360" w:lineRule="auto" w:before="0" w:after="0"/>
        <w:ind w:firstLine="420"/>
      </w:pPr>
      <w:r>
        <w:t xml:space="preserve">   - 制定系统障碍解决方案，确保在系统出现故障时能够迅速恢复。</w:t>
      </w:r>
    </w:p>
    <w:p>
      <w:pPr>
        <w:spacing w:line="360" w:lineRule="auto" w:before="0" w:after="0"/>
        <w:ind w:firstLine="420"/>
      </w:pPr>
      <w:r>
        <w:t>3. **多项目并行的解决方案**</w:t>
      </w:r>
    </w:p>
    <w:p>
      <w:pPr>
        <w:spacing w:line="360" w:lineRule="auto" w:before="0" w:after="0"/>
        <w:ind w:firstLine="420"/>
      </w:pPr>
      <w:r>
        <w:t xml:space="preserve">   - 制定多项目并行解决方案，确保在同时进行多个项目时能够有序进行。</w:t>
      </w:r>
    </w:p>
    <w:p>
      <w:pPr>
        <w:spacing w:line="360" w:lineRule="auto" w:before="0" w:after="0"/>
        <w:ind w:firstLine="420"/>
      </w:pPr>
      <w:r>
        <w:t>4. **时间周期紧的解决方案**</w:t>
      </w:r>
    </w:p>
    <w:p>
      <w:pPr>
        <w:spacing w:line="360" w:lineRule="auto" w:before="0" w:after="0"/>
        <w:ind w:firstLine="420"/>
      </w:pPr>
      <w:r>
        <w:t xml:space="preserve">   - 制定时间周期紧解决方案，确保在时间紧张时能够按时完成服务。</w:t>
      </w:r>
    </w:p>
    <w:p>
      <w:pPr>
        <w:spacing w:line="360" w:lineRule="auto" w:before="0" w:after="0"/>
        <w:ind w:firstLine="420"/>
      </w:pPr>
      <w:r>
        <w:t>5. **夜间服务的解决方案**</w:t>
      </w:r>
    </w:p>
    <w:p>
      <w:pPr>
        <w:spacing w:line="360" w:lineRule="auto" w:before="0" w:after="0"/>
        <w:ind w:firstLine="420"/>
      </w:pPr>
      <w:r>
        <w:t xml:space="preserve">   - 制定夜间服务解决方案，确保在夜间服务时能够安全进行。</w:t>
      </w:r>
    </w:p>
    <w:p>
      <w:pPr>
        <w:spacing w:line="360" w:lineRule="auto" w:before="0" w:after="0"/>
        <w:ind w:firstLine="420"/>
      </w:pPr>
      <w:r>
        <w:t>#### 五、作业规范</w:t>
      </w:r>
    </w:p>
    <w:p>
      <w:pPr>
        <w:spacing w:line="360" w:lineRule="auto" w:before="0" w:after="0"/>
        <w:ind w:firstLine="420"/>
      </w:pPr>
      <w:r>
        <w:t>1. **垃圾收集的作业规范**</w:t>
      </w:r>
    </w:p>
    <w:p>
      <w:pPr>
        <w:spacing w:line="360" w:lineRule="auto" w:before="0" w:after="0"/>
        <w:ind w:firstLine="420"/>
      </w:pPr>
      <w:r>
        <w:t xml:space="preserve">   - 制定垃圾收集作业规范，明确操作步骤和安全注意事项。</w:t>
      </w:r>
    </w:p>
    <w:p>
      <w:pPr>
        <w:spacing w:line="360" w:lineRule="auto" w:before="0" w:after="0"/>
        <w:ind w:firstLine="420"/>
      </w:pPr>
      <w:r>
        <w:t>2. **垃圾收集车的作业规范**</w:t>
      </w:r>
    </w:p>
    <w:p>
      <w:pPr>
        <w:spacing w:line="360" w:lineRule="auto" w:before="0" w:after="0"/>
        <w:ind w:firstLine="420"/>
      </w:pPr>
      <w:r>
        <w:t xml:space="preserve">   - 制定垃圾收集车作业规范，确保车辆使用安全。</w:t>
      </w:r>
    </w:p>
    <w:p>
      <w:pPr>
        <w:spacing w:line="360" w:lineRule="auto" w:before="0" w:after="0"/>
        <w:ind w:firstLine="420"/>
      </w:pPr>
      <w:r>
        <w:t>3. **垃圾收集站的作业规范**</w:t>
      </w:r>
    </w:p>
    <w:p>
      <w:pPr>
        <w:spacing w:line="360" w:lineRule="auto" w:before="0" w:after="0"/>
        <w:ind w:firstLine="420"/>
      </w:pPr>
      <w:r>
        <w:t xml:space="preserve">   - 制定垃圾收集站作业规范，确保垃圾处理过程安全。</w:t>
      </w:r>
    </w:p>
    <w:p>
      <w:pPr>
        <w:spacing w:line="360" w:lineRule="auto" w:before="0" w:after="0"/>
        <w:ind w:firstLine="420"/>
      </w:pPr>
      <w:r>
        <w:t>#### 六、资源配备计划</w:t>
      </w:r>
    </w:p>
    <w:p>
      <w:pPr>
        <w:spacing w:line="360" w:lineRule="auto" w:before="0" w:after="0"/>
        <w:ind w:firstLine="420"/>
      </w:pPr>
      <w:r>
        <w:t>1. **劳动力配备**</w:t>
      </w:r>
    </w:p>
    <w:p>
      <w:pPr>
        <w:spacing w:line="360" w:lineRule="auto" w:before="0" w:after="0"/>
        <w:ind w:firstLine="420"/>
      </w:pPr>
      <w:r>
        <w:t xml:space="preserve">   - 根据项目需求配备足够的劳动力，确保服务进度。</w:t>
      </w:r>
    </w:p>
    <w:p>
      <w:pPr>
        <w:spacing w:line="360" w:lineRule="auto" w:before="0" w:after="0"/>
        <w:ind w:firstLine="420"/>
      </w:pPr>
      <w:r>
        <w:t>2. **服务用机械配备**</w:t>
      </w:r>
    </w:p>
    <w:p>
      <w:pPr>
        <w:spacing w:line="360" w:lineRule="auto" w:before="0" w:after="0"/>
        <w:ind w:firstLine="420"/>
      </w:pPr>
      <w:r>
        <w:t xml:space="preserve">   - 配备符合项目需求的服务用机械，确保服务效率。</w:t>
      </w:r>
    </w:p>
    <w:p>
      <w:pPr>
        <w:spacing w:line="360" w:lineRule="auto" w:before="0" w:after="0"/>
        <w:ind w:firstLine="420"/>
      </w:pPr>
      <w:r>
        <w:t>#### 七、总结</w:t>
      </w:r>
    </w:p>
    <w:p>
      <w:pPr>
        <w:spacing w:line="360" w:lineRule="auto" w:before="0" w:after="0"/>
        <w:ind w:firstLine="420"/>
      </w:pPr>
      <w:r>
        <w:t>通过制定完善的安全服务流程，公司能够确保垃圾清运服务的安全性和规范性，满足招标人的要求。同时，公司承诺能够理解并接受招标人不保证能将预估金额使用完毕，一切以实际发生量为准。</w:t>
      </w:r>
    </w:p>
    <w:p>
      <w:pPr>
        <w:pStyle w:val="Heading4"/>
        <w:spacing w:line="360" w:lineRule="auto" w:before="0" w:after="0"/>
        <w:ind w:firstLine="420"/>
      </w:pPr>
      <w:r>
        <w:t xml:space="preserve"> 安全服务流程的合规性改进</w:t>
      </w:r>
    </w:p>
    <w:p>
      <w:pPr>
        <w:spacing w:line="360" w:lineRule="auto" w:before="0" w:after="0"/>
        <w:ind w:firstLine="420"/>
      </w:pPr>
      <w:r>
        <w:t>**安全服务流程合规性改进方案**</w:t>
      </w:r>
    </w:p>
    <w:p>
      <w:pPr>
        <w:spacing w:line="360" w:lineRule="auto" w:before="0" w:after="0"/>
        <w:ind w:firstLine="420"/>
      </w:pPr>
      <w:r>
        <w:t>**一、引言**</w:t>
      </w:r>
    </w:p>
    <w:p>
      <w:pPr>
        <w:spacing w:line="360" w:lineRule="auto" w:before="0" w:after="0"/>
        <w:ind w:firstLine="420"/>
      </w:pPr>
      <w:r>
        <w:t>沈阳顺鑫源运输服务有限公司（以下简称“公司”）作为一家专业的运输服务提供商，始终致力于为客户提供高效、安全、可靠的服务。在沈采矿区6274户居民生活及生产垃圾清运服务项目中，公司深刻认识到安全服务流程的重要性，并决定对现有流程进行合规性改进，以确保服务的安全性和合规性。</w:t>
      </w:r>
    </w:p>
    <w:p>
      <w:pPr>
        <w:spacing w:line="360" w:lineRule="auto" w:before="0" w:after="0"/>
        <w:ind w:firstLine="420"/>
      </w:pPr>
      <w:r>
        <w:t>**二、现状分析**</w:t>
      </w:r>
    </w:p>
    <w:p>
      <w:pPr>
        <w:spacing w:line="360" w:lineRule="auto" w:before="0" w:after="0"/>
        <w:ind w:firstLine="420"/>
      </w:pPr>
      <w:r>
        <w:t>1. **现有安全服务流程**：公司目前的安全服务流程包括人员培训、设备检查、现场管理、应急处理等环节。然而，在实际操作中，部分环节存在执行不到位、记录不完整等问题，导致安全风险增加。</w:t>
      </w:r>
    </w:p>
    <w:p>
      <w:pPr>
        <w:spacing w:line="360" w:lineRule="auto" w:before="0" w:after="0"/>
        <w:ind w:firstLine="420"/>
      </w:pPr>
      <w:r>
        <w:t>2. **存在的问题**：主要包括人员培训不足、设备检查不严格、现场管理混乱、应急处理不及时等。这些问题可能导致安全事故的发生，影响公司的声誉和客户的满意度。</w:t>
      </w:r>
    </w:p>
    <w:p>
      <w:pPr>
        <w:spacing w:line="360" w:lineRule="auto" w:before="0" w:after="0"/>
        <w:ind w:firstLine="420"/>
      </w:pPr>
      <w:r>
        <w:t>**三、改进目标**</w:t>
      </w:r>
    </w:p>
    <w:p>
      <w:pPr>
        <w:spacing w:line="360" w:lineRule="auto" w:before="0" w:after="0"/>
        <w:ind w:firstLine="420"/>
      </w:pPr>
      <w:r>
        <w:t>1. **提升安全意识**：通过加强培训和教育，提高员工的安全意识和责任心。</w:t>
      </w:r>
    </w:p>
    <w:p>
      <w:pPr>
        <w:spacing w:line="360" w:lineRule="auto" w:before="0" w:after="0"/>
        <w:ind w:firstLine="420"/>
      </w:pPr>
      <w:r>
        <w:t>2. **完善设备管理**：建立严格的设备检查和维护制度，确保设备处于良好状态。</w:t>
      </w:r>
    </w:p>
    <w:p>
      <w:pPr>
        <w:spacing w:line="360" w:lineRule="auto" w:before="0" w:after="0"/>
        <w:ind w:firstLine="420"/>
      </w:pPr>
      <w:r>
        <w:t>3. **规范现场管理**：制定详细的现场管理制度，明确各岗位的职责和操作流程。</w:t>
      </w:r>
    </w:p>
    <w:p>
      <w:pPr>
        <w:spacing w:line="360" w:lineRule="auto" w:before="0" w:after="0"/>
        <w:ind w:firstLine="420"/>
      </w:pPr>
      <w:r>
        <w:t>4. **优化应急处理**：建立快速响应的应急机制，提高事故处理效率。</w:t>
      </w:r>
    </w:p>
    <w:p>
      <w:pPr>
        <w:spacing w:line="360" w:lineRule="auto" w:before="0" w:after="0"/>
        <w:ind w:firstLine="420"/>
      </w:pPr>
      <w:r>
        <w:t>**四、改进措施**</w:t>
      </w:r>
    </w:p>
    <w:p>
      <w:pPr>
        <w:spacing w:line="360" w:lineRule="auto" w:before="0" w:after="0"/>
        <w:ind w:firstLine="420"/>
      </w:pPr>
      <w:r>
        <w:t>1. **加强人员培训**：定期组织安全培训，涵盖交通安全、设备操作、应急处理等方面。同时，对新员工进行岗前培训，确保其掌握必要的安全知识和技能。</w:t>
      </w:r>
    </w:p>
    <w:p>
      <w:pPr>
        <w:spacing w:line="360" w:lineRule="auto" w:before="0" w:after="0"/>
        <w:ind w:firstLine="420"/>
      </w:pPr>
      <w:r>
        <w:t>2. **完善设备管理**：制定设备检查和维护计划，定期对车辆和设备进行检查和维护。建立设备档案，记录每次检查和维护的情况，确保设备始终处于良好状态。</w:t>
      </w:r>
    </w:p>
    <w:p>
      <w:pPr>
        <w:spacing w:line="360" w:lineRule="auto" w:before="0" w:after="0"/>
        <w:ind w:firstLine="420"/>
      </w:pPr>
      <w:r>
        <w:t>3. **规范现场管理**：制定详细的现场管理制度，明确各岗位的职责和操作流程。设立现场监督员，负责监督和指导现场作业，确保操作规范和安全。</w:t>
      </w:r>
    </w:p>
    <w:p>
      <w:pPr>
        <w:spacing w:line="360" w:lineRule="auto" w:before="0" w:after="0"/>
        <w:ind w:firstLine="420"/>
      </w:pPr>
      <w:r>
        <w:t>4. **优化应急处理**：建立快速响应的应急机制，制定应急预案，明确事故处理流程和责任人。定期组织应急演练，提高员工的应急处理能力。</w:t>
      </w:r>
    </w:p>
    <w:p>
      <w:pPr>
        <w:spacing w:line="360" w:lineRule="auto" w:before="0" w:after="0"/>
        <w:ind w:firstLine="420"/>
      </w:pPr>
      <w:r>
        <w:t>**五、实施步骤**</w:t>
      </w:r>
    </w:p>
    <w:p>
      <w:pPr>
        <w:spacing w:line="360" w:lineRule="auto" w:before="0" w:after="0"/>
        <w:ind w:firstLine="420"/>
      </w:pPr>
      <w:r>
        <w:t>1. **制定计划**：根据改进目标和措施，制定详细的实施计划，明确时间表和责任人。</w:t>
      </w:r>
    </w:p>
    <w:p>
      <w:pPr>
        <w:spacing w:line="360" w:lineRule="auto" w:before="0" w:after="0"/>
        <w:ind w:firstLine="420"/>
      </w:pPr>
      <w:r>
        <w:t>2. **组织实施**：按照计划逐步推进各项改进措施，确保每个环节都得到有效执行。</w:t>
      </w:r>
    </w:p>
    <w:p>
      <w:pPr>
        <w:spacing w:line="360" w:lineRule="auto" w:before="0" w:after="0"/>
        <w:ind w:firstLine="420"/>
      </w:pPr>
      <w:r>
        <w:t>3. **监督评估**：设立监督机制，定期对改进情况进行评估和反馈，及时调整和优化措施。</w:t>
      </w:r>
    </w:p>
    <w:p>
      <w:pPr>
        <w:spacing w:line="360" w:lineRule="auto" w:before="0" w:after="0"/>
        <w:ind w:firstLine="420"/>
      </w:pPr>
      <w:r>
        <w:t>4. **持续改进**：根据评估结果和客户反馈，不断优化安全服务流程，提升服务质量。</w:t>
      </w:r>
    </w:p>
    <w:p>
      <w:pPr>
        <w:spacing w:line="360" w:lineRule="auto" w:before="0" w:after="0"/>
        <w:ind w:firstLine="420"/>
      </w:pPr>
      <w:r>
        <w:t>**六、预期效果**</w:t>
      </w:r>
    </w:p>
    <w:p>
      <w:pPr>
        <w:spacing w:line="360" w:lineRule="auto" w:before="0" w:after="0"/>
        <w:ind w:firstLine="420"/>
      </w:pPr>
      <w:r>
        <w:t>通过实施上述改进措施，预计将实现以下效果：</w:t>
      </w:r>
    </w:p>
    <w:p>
      <w:pPr>
        <w:spacing w:line="360" w:lineRule="auto" w:before="0" w:after="0"/>
        <w:ind w:firstLine="420"/>
      </w:pPr>
      <w:r>
        <w:t>1. **提升安全水平**：员工的安全意识和责任心得到提高，设备管理更加规范，现场管理更加有序，应急处理更加高效。</w:t>
      </w:r>
    </w:p>
    <w:p>
      <w:pPr>
        <w:spacing w:line="360" w:lineRule="auto" w:before="0" w:after="0"/>
        <w:ind w:firstLine="420"/>
      </w:pPr>
      <w:r>
        <w:t>2. **降低事故风险**：通过加强培训和设备管理，减少安全事故的发生概率。</w:t>
      </w:r>
    </w:p>
    <w:p>
      <w:pPr>
        <w:spacing w:line="360" w:lineRule="auto" w:before="0" w:after="0"/>
        <w:ind w:firstLine="420"/>
      </w:pPr>
      <w:r>
        <w:t>3. **提高客户满意度**：通过提供更加安全、可靠的服务，提升客户的信任度和满意度。</w:t>
      </w:r>
    </w:p>
    <w:p>
      <w:pPr>
        <w:spacing w:line="360" w:lineRule="auto" w:before="0" w:after="0"/>
        <w:ind w:firstLine="420"/>
      </w:pPr>
      <w:r>
        <w:t>4. **增强公司竞争力**：通过持续改进安全服务流程，提升公司的整体实力和市场竞争力。</w:t>
      </w:r>
    </w:p>
    <w:p>
      <w:pPr>
        <w:spacing w:line="360" w:lineRule="auto" w:before="0" w:after="0"/>
        <w:ind w:firstLine="420"/>
      </w:pPr>
      <w:r>
        <w:t>**七、结语**</w:t>
      </w:r>
    </w:p>
    <w:p>
      <w:pPr>
        <w:spacing w:line="360" w:lineRule="auto" w:before="0" w:after="0"/>
        <w:ind w:firstLine="420"/>
      </w:pPr>
      <w:r>
        <w:t>安全是公司发展的基石，也是客户信任的基础。沈阳顺鑫源运输服务有限公司将始终秉持“安全第一、预防为主”的原则，不断优化安全服务流程，为客户提供更加安全、可靠的服务。</w:t>
      </w:r>
    </w:p>
    <w:p>
      <w:pPr>
        <w:pStyle w:val="Heading4"/>
        <w:spacing w:line="360" w:lineRule="auto" w:before="0" w:after="0"/>
        <w:ind w:firstLine="420"/>
      </w:pPr>
      <w:r>
        <w:t xml:space="preserve"> 安全服务流程的合规性检查</w:t>
      </w:r>
    </w:p>
    <w:p>
      <w:pPr>
        <w:spacing w:line="360" w:lineRule="auto" w:before="0" w:after="0"/>
        <w:ind w:firstLine="420"/>
      </w:pPr>
      <w:r>
        <w:t>### 安全服务流程合规性检查方案</w:t>
      </w:r>
    </w:p>
    <w:p>
      <w:pPr>
        <w:spacing w:line="360" w:lineRule="auto" w:before="0" w:after="0"/>
        <w:ind w:firstLine="420"/>
      </w:pPr>
      <w:r>
        <w:t>#### 一、项目背景</w:t>
      </w:r>
    </w:p>
    <w:p>
      <w:pPr>
        <w:spacing w:line="360" w:lineRule="auto" w:before="0" w:after="0"/>
        <w:ind w:firstLine="420"/>
      </w:pPr>
      <w:r>
        <w:t>沈阳顺鑫源运输服务有限公司（以下简称“公司”）作为投标人，拟参与沈采矿区6274户居民生活及生产垃圾清运服务项目。该项目涉及大量居民的生活垃圾及生产垃圾的清运，服务地点由招标人指定，服务期为2025年01月01日至2025年12月31日。为确保服务过程中的安全性和合规性，公司特制定本安全服务流程合规性检查方案。</w:t>
      </w:r>
    </w:p>
    <w:p>
      <w:pPr>
        <w:spacing w:line="360" w:lineRule="auto" w:before="0" w:after="0"/>
        <w:ind w:firstLine="420"/>
      </w:pPr>
      <w:r>
        <w:t>#### 二、检查目的</w:t>
      </w:r>
    </w:p>
    <w:p>
      <w:pPr>
        <w:spacing w:line="360" w:lineRule="auto" w:before="0" w:after="0"/>
        <w:ind w:firstLine="420"/>
      </w:pPr>
      <w:r>
        <w:t>1. 确保公司提供的服务符合国家、行业相关验收标准及宝石花物业管理服务相关垃圾清运的实施方式及要求。</w:t>
      </w:r>
    </w:p>
    <w:p>
      <w:pPr>
        <w:spacing w:line="360" w:lineRule="auto" w:before="0" w:after="0"/>
        <w:ind w:firstLine="420"/>
      </w:pPr>
      <w:r>
        <w:t>2. 确保服务过程中的安全性和文明服务，保障服务人员及居民的安全。</w:t>
      </w:r>
    </w:p>
    <w:p>
      <w:pPr>
        <w:spacing w:line="360" w:lineRule="auto" w:before="0" w:after="0"/>
        <w:ind w:firstLine="420"/>
      </w:pPr>
      <w:r>
        <w:t>3. 确保服务进度符合项目需求，按时完成垃圾清运任务。</w:t>
      </w:r>
    </w:p>
    <w:p>
      <w:pPr>
        <w:spacing w:line="360" w:lineRule="auto" w:before="0" w:after="0"/>
        <w:ind w:firstLine="420"/>
      </w:pPr>
      <w:r>
        <w:t>4. 确保在服务过程中遇到的问题能够得到及时有效的解决，保障合同得到切实履行。</w:t>
      </w:r>
    </w:p>
    <w:p>
      <w:pPr>
        <w:spacing w:line="360" w:lineRule="auto" w:before="0" w:after="0"/>
        <w:ind w:firstLine="420"/>
      </w:pPr>
      <w:r>
        <w:t>#### 三、检查内容</w:t>
      </w:r>
    </w:p>
    <w:p>
      <w:pPr>
        <w:spacing w:line="360" w:lineRule="auto" w:before="0" w:after="0"/>
        <w:ind w:firstLine="420"/>
      </w:pPr>
      <w:r>
        <w:t>1. **安全生产管理制度**</w:t>
      </w:r>
    </w:p>
    <w:p>
      <w:pPr>
        <w:spacing w:line="360" w:lineRule="auto" w:before="0" w:after="0"/>
        <w:ind w:firstLine="420"/>
      </w:pPr>
      <w:r>
        <w:t xml:space="preserve">   - 检查公司是否建立了完善的安全生产管理制度，包括但不限于安全操作规程、安全教育培训制度、安全检查制度等。</w:t>
      </w:r>
    </w:p>
    <w:p>
      <w:pPr>
        <w:spacing w:line="360" w:lineRule="auto" w:before="0" w:after="0"/>
        <w:ind w:firstLine="420"/>
      </w:pPr>
      <w:r>
        <w:t xml:space="preserve">   - 检查制度是否得到有效执行，是否有记录可查。</w:t>
      </w:r>
    </w:p>
    <w:p>
      <w:pPr>
        <w:spacing w:line="360" w:lineRule="auto" w:before="0" w:after="0"/>
        <w:ind w:firstLine="420"/>
      </w:pPr>
      <w:r>
        <w:t>2. **安全服务流程**</w:t>
      </w:r>
    </w:p>
    <w:p>
      <w:pPr>
        <w:spacing w:line="360" w:lineRule="auto" w:before="0" w:after="0"/>
        <w:ind w:firstLine="420"/>
      </w:pPr>
      <w:r>
        <w:t xml:space="preserve">   - 检查公司是否制定了详细的安全服务流程，包括垃圾收集、运输、处理等各个环节的安全操作规范。</w:t>
      </w:r>
    </w:p>
    <w:p>
      <w:pPr>
        <w:spacing w:line="360" w:lineRule="auto" w:before="0" w:after="0"/>
        <w:ind w:firstLine="420"/>
      </w:pPr>
      <w:r>
        <w:t xml:space="preserve">   - 检查流程是否得到有效执行，是否有记录可查。</w:t>
      </w:r>
    </w:p>
    <w:p>
      <w:pPr>
        <w:spacing w:line="360" w:lineRule="auto" w:before="0" w:after="0"/>
        <w:ind w:firstLine="420"/>
      </w:pPr>
      <w:r>
        <w:t>3. **安全生产组织机构图**</w:t>
      </w:r>
    </w:p>
    <w:p>
      <w:pPr>
        <w:spacing w:line="360" w:lineRule="auto" w:before="0" w:after="0"/>
        <w:ind w:firstLine="420"/>
      </w:pPr>
      <w:r>
        <w:t xml:space="preserve">   - 检查公司是否建立了安全生产组织机构，明确各岗位的安全职责。</w:t>
      </w:r>
    </w:p>
    <w:p>
      <w:pPr>
        <w:spacing w:line="360" w:lineRule="auto" w:before="0" w:after="0"/>
        <w:ind w:firstLine="420"/>
      </w:pPr>
      <w:r>
        <w:t xml:space="preserve">   - 检查组织机构是否健全，职责是否明确。</w:t>
      </w:r>
    </w:p>
    <w:p>
      <w:pPr>
        <w:spacing w:line="360" w:lineRule="auto" w:before="0" w:after="0"/>
        <w:ind w:firstLine="420"/>
      </w:pPr>
      <w:r>
        <w:t>4. **安全文明服务实施保障措施**</w:t>
      </w:r>
    </w:p>
    <w:p>
      <w:pPr>
        <w:spacing w:line="360" w:lineRule="auto" w:before="0" w:after="0"/>
        <w:ind w:firstLine="420"/>
      </w:pPr>
      <w:r>
        <w:t xml:space="preserve">   - 检查公司是否制定了安全文明服务实施保障措施，包括但不限于安全标识、安全防护设施、文明服务规范等。</w:t>
      </w:r>
    </w:p>
    <w:p>
      <w:pPr>
        <w:spacing w:line="360" w:lineRule="auto" w:before="0" w:after="0"/>
        <w:ind w:firstLine="420"/>
      </w:pPr>
      <w:r>
        <w:t xml:space="preserve">   - 检查措施是否得到有效执行，是否有记录可查。</w:t>
      </w:r>
    </w:p>
    <w:p>
      <w:pPr>
        <w:spacing w:line="360" w:lineRule="auto" w:before="0" w:after="0"/>
        <w:ind w:firstLine="420"/>
      </w:pPr>
      <w:r>
        <w:t>#### 四、检查方法</w:t>
      </w:r>
    </w:p>
    <w:p>
      <w:pPr>
        <w:spacing w:line="360" w:lineRule="auto" w:before="0" w:after="0"/>
        <w:ind w:firstLine="420"/>
      </w:pPr>
      <w:r>
        <w:t>1. **文件审查**</w:t>
      </w:r>
    </w:p>
    <w:p>
      <w:pPr>
        <w:spacing w:line="360" w:lineRule="auto" w:before="0" w:after="0"/>
        <w:ind w:firstLine="420"/>
      </w:pPr>
      <w:r>
        <w:t xml:space="preserve">   - 审查公司的安全生产管理制度、安全服务流程、安全生产组织机构图、安全文明服务实施保障措施等相关文件。</w:t>
      </w:r>
    </w:p>
    <w:p>
      <w:pPr>
        <w:spacing w:line="360" w:lineRule="auto" w:before="0" w:after="0"/>
        <w:ind w:firstLine="420"/>
      </w:pPr>
      <w:r>
        <w:t xml:space="preserve">   - 确保文件内容完整、规范，符合相关标准和要求。</w:t>
      </w:r>
    </w:p>
    <w:p>
      <w:pPr>
        <w:spacing w:line="360" w:lineRule="auto" w:before="0" w:after="0"/>
        <w:ind w:firstLine="420"/>
      </w:pPr>
      <w:r>
        <w:t>2. **现场检查**</w:t>
      </w:r>
    </w:p>
    <w:p>
      <w:pPr>
        <w:spacing w:line="360" w:lineRule="auto" w:before="0" w:after="0"/>
        <w:ind w:firstLine="420"/>
      </w:pPr>
      <w:r>
        <w:t xml:space="preserve">   - 对服务现场进行实地检查，观察服务人员的安全操作情况、安全标识的设置情况、安全防护设施的配备情况等。</w:t>
      </w:r>
    </w:p>
    <w:p>
      <w:pPr>
        <w:spacing w:line="360" w:lineRule="auto" w:before="0" w:after="0"/>
        <w:ind w:firstLine="420"/>
      </w:pPr>
      <w:r>
        <w:t xml:space="preserve">   - 确保现场安全措施到位，服务人员操作规范。</w:t>
      </w:r>
    </w:p>
    <w:p>
      <w:pPr>
        <w:spacing w:line="360" w:lineRule="auto" w:before="0" w:after="0"/>
        <w:ind w:firstLine="420"/>
      </w:pPr>
      <w:r>
        <w:t>3. **访谈**</w:t>
      </w:r>
    </w:p>
    <w:p>
      <w:pPr>
        <w:spacing w:line="360" w:lineRule="auto" w:before="0" w:after="0"/>
        <w:ind w:firstLine="420"/>
      </w:pPr>
      <w:r>
        <w:t xml:space="preserve">   - 与服务人员、管理人员进行访谈，了解他们对安全生产管理制度的理解程度、安全服务流程的执行情况、安全文明服务实施保障措施的实施情况等。</w:t>
      </w:r>
    </w:p>
    <w:p>
      <w:pPr>
        <w:spacing w:line="360" w:lineRule="auto" w:before="0" w:after="0"/>
        <w:ind w:firstLine="420"/>
      </w:pPr>
      <w:r>
        <w:t xml:space="preserve">   - 确保相关人员对安全服务流程有清晰的认识，并能有效执行。</w:t>
      </w:r>
    </w:p>
    <w:p>
      <w:pPr>
        <w:spacing w:line="360" w:lineRule="auto" w:before="0" w:after="0"/>
        <w:ind w:firstLine="420"/>
      </w:pPr>
      <w:r>
        <w:t>#### 五、检查标准</w:t>
      </w:r>
    </w:p>
    <w:p>
      <w:pPr>
        <w:spacing w:line="360" w:lineRule="auto" w:before="0" w:after="0"/>
        <w:ind w:firstLine="420"/>
      </w:pPr>
      <w:r>
        <w:t>1. **安全生产管理制度**</w:t>
      </w:r>
    </w:p>
    <w:p>
      <w:pPr>
        <w:spacing w:line="360" w:lineRule="auto" w:before="0" w:after="0"/>
        <w:ind w:firstLine="420"/>
      </w:pPr>
      <w:r>
        <w:t xml:space="preserve">   - 制度完整、规范，符合相关标准和要求，得8分；</w:t>
      </w:r>
    </w:p>
    <w:p>
      <w:pPr>
        <w:spacing w:line="360" w:lineRule="auto" w:before="0" w:after="0"/>
        <w:ind w:firstLine="420"/>
      </w:pPr>
      <w:r>
        <w:t xml:space="preserve">   - 制度较完整，符合相关标准和要求，得4分；</w:t>
      </w:r>
    </w:p>
    <w:p>
      <w:pPr>
        <w:spacing w:line="360" w:lineRule="auto" w:before="0" w:after="0"/>
        <w:ind w:firstLine="420"/>
      </w:pPr>
      <w:r>
        <w:t xml:space="preserve">   - 制度完整，符合相关标准和要求，得1分；</w:t>
      </w:r>
    </w:p>
    <w:p>
      <w:pPr>
        <w:spacing w:line="360" w:lineRule="auto" w:before="0" w:after="0"/>
        <w:ind w:firstLine="420"/>
      </w:pPr>
      <w:r>
        <w:t xml:space="preserve">   - 有严重缺陷、合同无法正常履行或没有该内容不得分。</w:t>
      </w:r>
    </w:p>
    <w:p>
      <w:pPr>
        <w:spacing w:line="360" w:lineRule="auto" w:before="0" w:after="0"/>
        <w:ind w:firstLine="420"/>
      </w:pPr>
      <w:r>
        <w:t>2. **安全服务流程**</w:t>
      </w:r>
    </w:p>
    <w:p>
      <w:pPr>
        <w:spacing w:line="360" w:lineRule="auto" w:before="0" w:after="0"/>
        <w:ind w:firstLine="420"/>
      </w:pPr>
      <w:r>
        <w:t xml:space="preserve">   - 流程详细完整，符合项目需求，程序严密，得8分；</w:t>
      </w:r>
    </w:p>
    <w:p>
      <w:pPr>
        <w:spacing w:line="360" w:lineRule="auto" w:before="0" w:after="0"/>
        <w:ind w:firstLine="420"/>
      </w:pPr>
      <w:r>
        <w:t xml:space="preserve">   - 流程较详细完整，程序严密，但不影响合同整体履行，得4分；</w:t>
      </w:r>
    </w:p>
    <w:p>
      <w:pPr>
        <w:spacing w:line="360" w:lineRule="auto" w:before="0" w:after="0"/>
        <w:ind w:firstLine="420"/>
      </w:pPr>
      <w:r>
        <w:t xml:space="preserve">   - 流程仅能够满足需方要求的得1分；</w:t>
      </w:r>
    </w:p>
    <w:p>
      <w:pPr>
        <w:spacing w:line="360" w:lineRule="auto" w:before="0" w:after="0"/>
        <w:ind w:firstLine="420"/>
      </w:pPr>
      <w:r>
        <w:t xml:space="preserve">   - 有严重缺陷、合同无法正常履行或没有该内容不得分。</w:t>
      </w:r>
    </w:p>
    <w:p>
      <w:pPr>
        <w:spacing w:line="360" w:lineRule="auto" w:before="0" w:after="0"/>
        <w:ind w:firstLine="420"/>
      </w:pPr>
      <w:r>
        <w:t>3. **安全生产组织机构图**</w:t>
      </w:r>
    </w:p>
    <w:p>
      <w:pPr>
        <w:spacing w:line="360" w:lineRule="auto" w:before="0" w:after="0"/>
        <w:ind w:firstLine="420"/>
      </w:pPr>
      <w:r>
        <w:t xml:space="preserve">   - 组织机构健全，职责明确，得8分；</w:t>
      </w:r>
    </w:p>
    <w:p>
      <w:pPr>
        <w:spacing w:line="360" w:lineRule="auto" w:before="0" w:after="0"/>
        <w:ind w:firstLine="420"/>
      </w:pPr>
      <w:r>
        <w:t xml:space="preserve">   - 组织机构较健全，职责较明确，得4分；</w:t>
      </w:r>
    </w:p>
    <w:p>
      <w:pPr>
        <w:spacing w:line="360" w:lineRule="auto" w:before="0" w:after="0"/>
        <w:ind w:firstLine="420"/>
      </w:pPr>
      <w:r>
        <w:t xml:space="preserve">   - 组织机构健全，职责明确，得1分；</w:t>
      </w:r>
    </w:p>
    <w:p>
      <w:pPr>
        <w:spacing w:line="360" w:lineRule="auto" w:before="0" w:after="0"/>
        <w:ind w:firstLine="420"/>
      </w:pPr>
      <w:r>
        <w:t xml:space="preserve">   - 有严重缺陷、合同无法正常履行或没有该内容不得分。</w:t>
      </w:r>
    </w:p>
    <w:p>
      <w:pPr>
        <w:spacing w:line="360" w:lineRule="auto" w:before="0" w:after="0"/>
        <w:ind w:firstLine="420"/>
      </w:pPr>
      <w:r>
        <w:t>4. **安全文明服务实施保障措施**</w:t>
      </w:r>
    </w:p>
    <w:p>
      <w:pPr>
        <w:spacing w:line="360" w:lineRule="auto" w:before="0" w:after="0"/>
        <w:ind w:firstLine="420"/>
      </w:pPr>
      <w:r>
        <w:t xml:space="preserve">   - 措施详细完整，符合项目需求，程序严密，得8分；</w:t>
      </w:r>
    </w:p>
    <w:p>
      <w:pPr>
        <w:spacing w:line="360" w:lineRule="auto" w:before="0" w:after="0"/>
        <w:ind w:firstLine="420"/>
      </w:pPr>
      <w:r>
        <w:t xml:space="preserve">   - 措施较详细完整，程序严密，但不影响合同整体履行，得4分；</w:t>
      </w:r>
    </w:p>
    <w:p>
      <w:pPr>
        <w:spacing w:line="360" w:lineRule="auto" w:before="0" w:after="0"/>
        <w:ind w:firstLine="420"/>
      </w:pPr>
      <w:r>
        <w:t xml:space="preserve">   - 措施仅能够满足需方要求的得1分；</w:t>
      </w:r>
    </w:p>
    <w:p>
      <w:pPr>
        <w:spacing w:line="360" w:lineRule="auto" w:before="0" w:after="0"/>
        <w:ind w:firstLine="420"/>
      </w:pPr>
      <w:r>
        <w:t xml:space="preserve">   - 有严重缺陷、合同无法正常履行或没有该内容不得分。</w:t>
      </w:r>
    </w:p>
    <w:p>
      <w:pPr>
        <w:spacing w:line="360" w:lineRule="auto" w:before="0" w:after="0"/>
        <w:ind w:firstLine="420"/>
      </w:pPr>
      <w:r>
        <w:t>#### 六、检查结果处理</w:t>
      </w:r>
    </w:p>
    <w:p>
      <w:pPr>
        <w:spacing w:line="360" w:lineRule="auto" w:before="0" w:after="0"/>
        <w:ind w:firstLine="420"/>
      </w:pPr>
      <w:r>
        <w:t>1. **评分**</w:t>
      </w:r>
    </w:p>
    <w:p>
      <w:pPr>
        <w:spacing w:line="360" w:lineRule="auto" w:before="0" w:after="0"/>
        <w:ind w:firstLine="420"/>
      </w:pPr>
      <w:r>
        <w:t xml:space="preserve">   - 根据检查标准对各项内容进行评分，总分达到一定标准（如60分）方可通过合规性检查。</w:t>
      </w:r>
    </w:p>
    <w:p>
      <w:pPr>
        <w:spacing w:line="360" w:lineRule="auto" w:before="0" w:after="0"/>
        <w:ind w:firstLine="420"/>
      </w:pPr>
      <w:r>
        <w:t>2. **整改**</w:t>
      </w:r>
    </w:p>
    <w:p>
      <w:pPr>
        <w:spacing w:line="360" w:lineRule="auto" w:before="0" w:after="0"/>
        <w:ind w:firstLine="420"/>
      </w:pPr>
      <w:r>
        <w:t xml:space="preserve">   - 对检查中发现的问题，要求公司立即整改，并在规定时间内提交整改报告。</w:t>
      </w:r>
    </w:p>
    <w:p>
      <w:pPr>
        <w:spacing w:line="360" w:lineRule="auto" w:before="0" w:after="0"/>
        <w:ind w:firstLine="420"/>
      </w:pPr>
      <w:r>
        <w:t>3. **复查**</w:t>
      </w:r>
    </w:p>
    <w:p>
      <w:pPr>
        <w:spacing w:line="360" w:lineRule="auto" w:before="0" w:after="0"/>
        <w:ind w:firstLine="420"/>
      </w:pPr>
      <w:r>
        <w:t xml:space="preserve">   - 对整改情况进行复查，确保问题得到有效解决。</w:t>
      </w:r>
    </w:p>
    <w:p>
      <w:pPr>
        <w:spacing w:line="360" w:lineRule="auto" w:before="0" w:after="0"/>
        <w:ind w:firstLine="420"/>
      </w:pPr>
      <w:r>
        <w:t>#### 七、检查时间安排</w:t>
      </w:r>
    </w:p>
    <w:p>
      <w:pPr>
        <w:spacing w:line="360" w:lineRule="auto" w:before="0" w:after="0"/>
        <w:ind w:firstLine="420"/>
      </w:pPr>
      <w:r>
        <w:t>1. **文件审查**</w:t>
      </w:r>
    </w:p>
    <w:p>
      <w:pPr>
        <w:spacing w:line="360" w:lineRule="auto" w:before="0" w:after="0"/>
        <w:ind w:firstLine="420"/>
      </w:pPr>
      <w:r>
        <w:t xml:space="preserve">   - 提交投标文件后一周内完成。</w:t>
      </w:r>
    </w:p>
    <w:p>
      <w:pPr>
        <w:spacing w:line="360" w:lineRule="auto" w:before="0" w:after="0"/>
        <w:ind w:firstLine="420"/>
      </w:pPr>
      <w:r>
        <w:t>2. **现场检查**</w:t>
      </w:r>
    </w:p>
    <w:p>
      <w:pPr>
        <w:spacing w:line="360" w:lineRule="auto" w:before="0" w:after="0"/>
        <w:ind w:firstLine="420"/>
      </w:pPr>
      <w:r>
        <w:t xml:space="preserve">   - 投标文件审查通过后一周内完成。</w:t>
      </w:r>
    </w:p>
    <w:p>
      <w:pPr>
        <w:spacing w:line="360" w:lineRule="auto" w:before="0" w:after="0"/>
        <w:ind w:firstLine="420"/>
      </w:pPr>
      <w:r>
        <w:t>3. **访谈**</w:t>
      </w:r>
    </w:p>
    <w:p>
      <w:pPr>
        <w:spacing w:line="360" w:lineRule="auto" w:before="0" w:after="0"/>
        <w:ind w:firstLine="420"/>
      </w:pPr>
      <w:r>
        <w:t xml:space="preserve">   - 现场检查完成后一周内完成。</w:t>
      </w:r>
    </w:p>
    <w:p>
      <w:pPr>
        <w:pStyle w:val="Heading3"/>
        <w:spacing w:line="360" w:lineRule="auto" w:before="0" w:after="0"/>
        <w:ind w:firstLine="420"/>
      </w:pPr>
      <w:r>
        <w:t>安全服务流程的持续改进</w:t>
      </w:r>
    </w:p>
    <w:p>
      <w:pPr>
        <w:spacing w:line="360" w:lineRule="auto" w:before="0" w:after="0"/>
        <w:ind w:firstLine="420"/>
      </w:pPr>
      <w:r>
        <w:t>### 安全服务流程持续改进方案</w:t>
      </w:r>
    </w:p>
    <w:p>
      <w:pPr>
        <w:spacing w:line="360" w:lineRule="auto" w:before="0" w:after="0"/>
        <w:ind w:firstLine="420"/>
      </w:pPr>
      <w:r>
        <w:t>#### 一、引言</w:t>
      </w:r>
    </w:p>
    <w:p>
      <w:pPr>
        <w:spacing w:line="360" w:lineRule="auto" w:before="0" w:after="0"/>
        <w:ind w:firstLine="420"/>
      </w:pPr>
      <w:r>
        <w:t>沈阳顺鑫源运输服务有限公司（以下简称“公司”）致力于为沈采矿区6274户居民提供高质量的生活及生产垃圾清运服务。为确保服务过程中的安全性和服务质量，公司制定了详细的安全服务流程。本方案旨在通过持续改进安全服务流程，进一步提升服务质量和效率，确保合同得到切实履行。</w:t>
      </w:r>
    </w:p>
    <w:p>
      <w:pPr>
        <w:spacing w:line="360" w:lineRule="auto" w:before="0" w:after="0"/>
        <w:ind w:firstLine="420"/>
      </w:pPr>
      <w:r>
        <w:t>#### 二、现状分析</w:t>
      </w:r>
    </w:p>
    <w:p>
      <w:pPr>
        <w:spacing w:line="360" w:lineRule="auto" w:before="0" w:after="0"/>
        <w:ind w:firstLine="420"/>
      </w:pPr>
      <w:r>
        <w:t>1. **现有安全服务流程**：</w:t>
      </w:r>
    </w:p>
    <w:p>
      <w:pPr>
        <w:spacing w:line="360" w:lineRule="auto" w:before="0" w:after="0"/>
        <w:ind w:firstLine="420"/>
      </w:pPr>
      <w:r>
        <w:t xml:space="preserve">   - 公司已建立了一套完整的安全服务流程，包括垃圾收集、运输、处理等环节。</w:t>
      </w:r>
    </w:p>
    <w:p>
      <w:pPr>
        <w:spacing w:line="360" w:lineRule="auto" w:before="0" w:after="0"/>
        <w:ind w:firstLine="420"/>
      </w:pPr>
      <w:r>
        <w:t xml:space="preserve">   - 服务人员经过专业培训，具备一定的安全意识和操作技能。</w:t>
      </w:r>
    </w:p>
    <w:p>
      <w:pPr>
        <w:spacing w:line="360" w:lineRule="auto" w:before="0" w:after="0"/>
        <w:ind w:firstLine="420"/>
      </w:pPr>
      <w:r>
        <w:t xml:space="preserve">   - 定期进行安全检查和维护，确保设备正常运行。</w:t>
      </w:r>
    </w:p>
    <w:p>
      <w:pPr>
        <w:spacing w:line="360" w:lineRule="auto" w:before="0" w:after="0"/>
        <w:ind w:firstLine="420"/>
      </w:pPr>
      <w:r>
        <w:t>2. **存在的问题**：</w:t>
      </w:r>
    </w:p>
    <w:p>
      <w:pPr>
        <w:spacing w:line="360" w:lineRule="auto" w:before="0" w:after="0"/>
        <w:ind w:firstLine="420"/>
      </w:pPr>
      <w:r>
        <w:t xml:space="preserve">   - 部分服务人员安全意识不足，存在操作不规范的现象。</w:t>
      </w:r>
    </w:p>
    <w:p>
      <w:pPr>
        <w:spacing w:line="360" w:lineRule="auto" w:before="0" w:after="0"/>
        <w:ind w:firstLine="420"/>
      </w:pPr>
      <w:r>
        <w:t xml:space="preserve">   - 设备维护记录不完整，可能导致设备故障。</w:t>
      </w:r>
    </w:p>
    <w:p>
      <w:pPr>
        <w:spacing w:line="360" w:lineRule="auto" w:before="0" w:after="0"/>
        <w:ind w:firstLine="420"/>
      </w:pPr>
      <w:r>
        <w:t xml:space="preserve">   - 应急处理机制不够完善，缺乏详细的突发需求处理方案。</w:t>
      </w:r>
    </w:p>
    <w:p>
      <w:pPr>
        <w:spacing w:line="360" w:lineRule="auto" w:before="0" w:after="0"/>
        <w:ind w:firstLine="420"/>
      </w:pPr>
      <w:r>
        <w:t>#### 三、改进目标</w:t>
      </w:r>
    </w:p>
    <w:p>
      <w:pPr>
        <w:spacing w:line="360" w:lineRule="auto" w:before="0" w:after="0"/>
        <w:ind w:firstLine="420"/>
      </w:pPr>
      <w:r>
        <w:t>1. **提升服务人员的安全意识**：</w:t>
      </w:r>
    </w:p>
    <w:p>
      <w:pPr>
        <w:spacing w:line="360" w:lineRule="auto" w:before="0" w:after="0"/>
        <w:ind w:firstLine="420"/>
      </w:pPr>
      <w:r>
        <w:t xml:space="preserve">   - 通过定期培训和安全演练，提高服务人员的操作技能和安全意识。</w:t>
      </w:r>
    </w:p>
    <w:p>
      <w:pPr>
        <w:spacing w:line="360" w:lineRule="auto" w:before="0" w:after="0"/>
        <w:ind w:firstLine="420"/>
      </w:pPr>
      <w:r>
        <w:t xml:space="preserve">   - 建立安全奖惩机制，激励服务人员遵守安全操作规程。</w:t>
      </w:r>
    </w:p>
    <w:p>
      <w:pPr>
        <w:spacing w:line="360" w:lineRule="auto" w:before="0" w:after="0"/>
        <w:ind w:firstLine="420"/>
      </w:pPr>
      <w:r>
        <w:t>2. **完善设备维护记录**：</w:t>
      </w:r>
    </w:p>
    <w:p>
      <w:pPr>
        <w:spacing w:line="360" w:lineRule="auto" w:before="0" w:after="0"/>
        <w:ind w:firstLine="420"/>
      </w:pPr>
      <w:r>
        <w:t xml:space="preserve">   - 建立设备维护档案，详细记录每次维护的时间和内容。</w:t>
      </w:r>
    </w:p>
    <w:p>
      <w:pPr>
        <w:spacing w:line="360" w:lineRule="auto" w:before="0" w:after="0"/>
        <w:ind w:firstLine="420"/>
      </w:pPr>
      <w:r>
        <w:t xml:space="preserve">   - 定期对设备进行检修，确保设备处于良好状态。</w:t>
      </w:r>
    </w:p>
    <w:p>
      <w:pPr>
        <w:spacing w:line="360" w:lineRule="auto" w:before="0" w:after="0"/>
        <w:ind w:firstLine="420"/>
      </w:pPr>
      <w:r>
        <w:t>3. **优化应急处理机制**：</w:t>
      </w:r>
    </w:p>
    <w:p>
      <w:pPr>
        <w:spacing w:line="360" w:lineRule="auto" w:before="0" w:after="0"/>
        <w:ind w:firstLine="420"/>
      </w:pPr>
      <w:r>
        <w:t xml:space="preserve">   - 制定详细的突发需求处理方案，包括系统障碍、多项目并行、时间周期紧等特殊情况。</w:t>
      </w:r>
    </w:p>
    <w:p>
      <w:pPr>
        <w:spacing w:line="360" w:lineRule="auto" w:before="0" w:after="0"/>
        <w:ind w:firstLine="420"/>
      </w:pPr>
      <w:r>
        <w:t xml:space="preserve">   - 建立应急响应团队，确保在紧急情况下能够迅速响应。</w:t>
      </w:r>
    </w:p>
    <w:p>
      <w:pPr>
        <w:spacing w:line="360" w:lineRule="auto" w:before="0" w:after="0"/>
        <w:ind w:firstLine="420"/>
      </w:pPr>
      <w:r>
        <w:t>#### 四、具体措施</w:t>
      </w:r>
    </w:p>
    <w:p>
      <w:pPr>
        <w:spacing w:line="360" w:lineRule="auto" w:before="0" w:after="0"/>
        <w:ind w:firstLine="420"/>
      </w:pPr>
      <w:r>
        <w:t>1. **提升服务人员的安全意识**：</w:t>
      </w:r>
    </w:p>
    <w:p>
      <w:pPr>
        <w:spacing w:line="360" w:lineRule="auto" w:before="0" w:after="0"/>
        <w:ind w:firstLine="420"/>
      </w:pPr>
      <w:r>
        <w:t xml:space="preserve">   - 每季度组织一次安全培训，涵盖操作规程、安全知识、应急处理等内容。</w:t>
      </w:r>
    </w:p>
    <w:p>
      <w:pPr>
        <w:spacing w:line="360" w:lineRule="auto" w:before="0" w:after="0"/>
        <w:ind w:firstLine="420"/>
      </w:pPr>
      <w:r>
        <w:t xml:space="preserve">   - 每月进行一次安全演练，模拟各种突发情况，提高服务人员的应急处理能力。</w:t>
      </w:r>
    </w:p>
    <w:p>
      <w:pPr>
        <w:spacing w:line="360" w:lineRule="auto" w:before="0" w:after="0"/>
        <w:ind w:firstLine="420"/>
      </w:pPr>
      <w:r>
        <w:t xml:space="preserve">   - 建立安全奖惩机制，对遵守安全操作规程的服务人员进行奖励，对违反规定的进行处罚。</w:t>
      </w:r>
    </w:p>
    <w:p>
      <w:pPr>
        <w:spacing w:line="360" w:lineRule="auto" w:before="0" w:after="0"/>
        <w:ind w:firstLine="420"/>
      </w:pPr>
      <w:r>
        <w:t>2. **完善设备维护记录**：</w:t>
      </w:r>
    </w:p>
    <w:p>
      <w:pPr>
        <w:spacing w:line="360" w:lineRule="auto" w:before="0" w:after="0"/>
        <w:ind w:firstLine="420"/>
      </w:pPr>
      <w:r>
        <w:t xml:space="preserve">   - 为每台设备建立维护档案，详细记录每次维护的时间和内容。</w:t>
      </w:r>
    </w:p>
    <w:p>
      <w:pPr>
        <w:spacing w:line="360" w:lineRule="auto" w:before="0" w:after="0"/>
        <w:ind w:firstLine="420"/>
      </w:pPr>
      <w:r>
        <w:t xml:space="preserve">   - 定期对设备进行检修，确保设备处于良好状态。</w:t>
      </w:r>
    </w:p>
    <w:p>
      <w:pPr>
        <w:spacing w:line="360" w:lineRule="auto" w:before="0" w:after="0"/>
        <w:ind w:firstLine="420"/>
      </w:pPr>
      <w:r>
        <w:t xml:space="preserve">   - 建立设备维护记录的审核机制，确保记录的准确性和完整性。</w:t>
      </w:r>
    </w:p>
    <w:p>
      <w:pPr>
        <w:spacing w:line="360" w:lineRule="auto" w:before="0" w:after="0"/>
        <w:ind w:firstLine="420"/>
      </w:pPr>
      <w:r>
        <w:t>3. **优化应急处理机制**：</w:t>
      </w:r>
    </w:p>
    <w:p>
      <w:pPr>
        <w:spacing w:line="360" w:lineRule="auto" w:before="0" w:after="0"/>
        <w:ind w:firstLine="420"/>
      </w:pPr>
      <w:r>
        <w:t xml:space="preserve">   - 制定详细的突发需求处理方案，包括系统障碍、多项目并行、时间周期紧等特殊情况。</w:t>
      </w:r>
    </w:p>
    <w:p>
      <w:pPr>
        <w:spacing w:line="360" w:lineRule="auto" w:before="0" w:after="0"/>
        <w:ind w:firstLine="420"/>
      </w:pPr>
      <w:r>
        <w:t xml:space="preserve">   - 建立应急响应团队，确保在紧急情况下能够迅速响应。</w:t>
      </w:r>
    </w:p>
    <w:p>
      <w:pPr>
        <w:spacing w:line="360" w:lineRule="auto" w:before="0" w:after="0"/>
        <w:ind w:firstLine="420"/>
      </w:pPr>
      <w:r>
        <w:t xml:space="preserve">   - 定期进行应急演练，提高团队的应急处理能力。</w:t>
      </w:r>
    </w:p>
    <w:p>
      <w:pPr>
        <w:spacing w:line="360" w:lineRule="auto" w:before="0" w:after="0"/>
        <w:ind w:firstLine="420"/>
      </w:pPr>
      <w:r>
        <w:t>#### 五、实施计划</w:t>
      </w:r>
    </w:p>
    <w:p>
      <w:pPr>
        <w:spacing w:line="360" w:lineRule="auto" w:before="0" w:after="0"/>
        <w:ind w:firstLine="420"/>
      </w:pPr>
      <w:r>
        <w:t>1. **第一阶段（2024年1月-2024年3月）**：</w:t>
      </w:r>
    </w:p>
    <w:p>
      <w:pPr>
        <w:spacing w:line="360" w:lineRule="auto" w:before="0" w:after="0"/>
        <w:ind w:firstLine="420"/>
      </w:pPr>
      <w:r>
        <w:t xml:space="preserve">   - 完成安全培训和安全演练的准备工作。</w:t>
      </w:r>
    </w:p>
    <w:p>
      <w:pPr>
        <w:spacing w:line="360" w:lineRule="auto" w:before="0" w:after="0"/>
        <w:ind w:firstLine="420"/>
      </w:pPr>
      <w:r>
        <w:t xml:space="preserve">   - 建立设备维护档案，开始记录设备维护情况。</w:t>
      </w:r>
    </w:p>
    <w:p>
      <w:pPr>
        <w:spacing w:line="360" w:lineRule="auto" w:before="0" w:after="0"/>
        <w:ind w:firstLine="420"/>
      </w:pPr>
      <w:r>
        <w:t xml:space="preserve">   - 制定突发需求处理方案，并组建应急响应团队。</w:t>
      </w:r>
    </w:p>
    <w:p>
      <w:pPr>
        <w:spacing w:line="360" w:lineRule="auto" w:before="0" w:after="0"/>
        <w:ind w:firstLine="420"/>
      </w:pPr>
      <w:r>
        <w:t>2. **第二阶段（2024年4月-2024年6月）**：</w:t>
      </w:r>
    </w:p>
    <w:p>
      <w:pPr>
        <w:spacing w:line="360" w:lineRule="auto" w:before="0" w:after="0"/>
        <w:ind w:firstLine="420"/>
      </w:pPr>
      <w:r>
        <w:t xml:space="preserve">   - 正式实施安全培训和演练，每月进行一次。</w:t>
      </w:r>
    </w:p>
    <w:p>
      <w:pPr>
        <w:spacing w:line="360" w:lineRule="auto" w:before="0" w:after="0"/>
        <w:ind w:firstLine="420"/>
      </w:pPr>
      <w:r>
        <w:t xml:space="preserve">   - 定期对设备进行检修，确保设备正常运行。</w:t>
      </w:r>
    </w:p>
    <w:p>
      <w:pPr>
        <w:spacing w:line="360" w:lineRule="auto" w:before="0" w:after="0"/>
        <w:ind w:firstLine="420"/>
      </w:pPr>
      <w:r>
        <w:t xml:space="preserve">   - 进行应急演练，提高团队的应急处理能力。</w:t>
      </w:r>
    </w:p>
    <w:p>
      <w:pPr>
        <w:spacing w:line="360" w:lineRule="auto" w:before="0" w:after="0"/>
        <w:ind w:firstLine="420"/>
      </w:pPr>
      <w:r>
        <w:t>3. **第三阶段（2024年7月-2024年12月）**：</w:t>
      </w:r>
    </w:p>
    <w:p>
      <w:pPr>
        <w:spacing w:line="360" w:lineRule="auto" w:before="0" w:after="0"/>
        <w:ind w:firstLine="420"/>
      </w:pPr>
      <w:r>
        <w:t xml:space="preserve">   - 对安全培训和演练的效果进行评估，并根据评估结果进行调整。</w:t>
      </w:r>
    </w:p>
    <w:p>
      <w:pPr>
        <w:spacing w:line="360" w:lineRule="auto" w:before="0" w:after="0"/>
        <w:ind w:firstLine="420"/>
      </w:pPr>
      <w:r>
        <w:t xml:space="preserve">   - 完善设备维护记录，确保记录的准确性和完整性。</w:t>
      </w:r>
    </w:p>
    <w:p>
      <w:pPr>
        <w:spacing w:line="360" w:lineRule="auto" w:before="0" w:after="0"/>
        <w:ind w:firstLine="420"/>
      </w:pPr>
      <w:r>
        <w:t xml:space="preserve">   - 优化突发需求处理方案，提高应急响应团队的效率。</w:t>
      </w:r>
    </w:p>
    <w:p>
      <w:pPr>
        <w:spacing w:line="360" w:lineRule="auto" w:before="0" w:after="0"/>
        <w:ind w:firstLine="420"/>
      </w:pPr>
      <w:r>
        <w:t>#### 六、预期效果</w:t>
      </w:r>
    </w:p>
    <w:p>
      <w:pPr>
        <w:spacing w:line="360" w:lineRule="auto" w:before="0" w:after="0"/>
        <w:ind w:firstLine="420"/>
      </w:pPr>
      <w:r>
        <w:t>通过实施本方案，预计将实现以下效果：</w:t>
      </w:r>
    </w:p>
    <w:p>
      <w:pPr>
        <w:spacing w:line="360" w:lineRule="auto" w:before="0" w:after="0"/>
        <w:ind w:firstLine="420"/>
      </w:pPr>
      <w:r>
        <w:t>1. **提升服务人员的安全意识**：</w:t>
      </w:r>
    </w:p>
    <w:p>
      <w:pPr>
        <w:spacing w:line="360" w:lineRule="auto" w:before="0" w:after="0"/>
        <w:ind w:firstLine="420"/>
      </w:pPr>
      <w:r>
        <w:t xml:space="preserve">   - 服务人员的安全意识和操作技能将得到显著提高。</w:t>
      </w:r>
    </w:p>
    <w:p>
      <w:pPr>
        <w:spacing w:line="360" w:lineRule="auto" w:before="0" w:after="0"/>
        <w:ind w:firstLine="420"/>
      </w:pPr>
      <w:r>
        <w:t xml:space="preserve">   - 安全事故的发生率将明显降低。</w:t>
      </w:r>
    </w:p>
    <w:p>
      <w:pPr>
        <w:spacing w:line="360" w:lineRule="auto" w:before="0" w:after="0"/>
        <w:ind w:firstLine="420"/>
      </w:pPr>
      <w:r>
        <w:t>2. **完善设备维护记录**：</w:t>
      </w:r>
    </w:p>
    <w:p>
      <w:pPr>
        <w:spacing w:line="360" w:lineRule="auto" w:before="0" w:after="0"/>
        <w:ind w:firstLine="420"/>
      </w:pPr>
      <w:r>
        <w:t xml:space="preserve">   - 设备维护记录将更加完整和准确，有助于及时发现和解决问题。</w:t>
      </w:r>
    </w:p>
    <w:p>
      <w:pPr>
        <w:spacing w:line="360" w:lineRule="auto" w:before="0" w:after="0"/>
        <w:ind w:firstLine="420"/>
      </w:pPr>
      <w:r>
        <w:t xml:space="preserve">   - 设备的运行效率将得到提升。</w:t>
      </w:r>
    </w:p>
    <w:p>
      <w:pPr>
        <w:spacing w:line="360" w:lineRule="auto" w:before="0" w:after="0"/>
        <w:ind w:firstLine="420"/>
      </w:pPr>
      <w:r>
        <w:t>3. **优化应急处理机制**：</w:t>
      </w:r>
    </w:p>
    <w:p>
      <w:pPr>
        <w:spacing w:line="360" w:lineRule="auto" w:before="0" w:after="0"/>
        <w:ind w:firstLine="420"/>
      </w:pPr>
      <w:r>
        <w:t xml:space="preserve">   - 应急处理能力将得到显著提高，能够迅速应对各种突发情况。</w:t>
      </w:r>
    </w:p>
    <w:p>
      <w:pPr>
        <w:spacing w:line="360" w:lineRule="auto" w:before="0" w:after="0"/>
        <w:ind w:firstLine="420"/>
      </w:pPr>
      <w:r>
        <w:t xml:space="preserve">   - 服务质量和效率将得到进一步提升。</w:t>
      </w:r>
    </w:p>
    <w:p>
      <w:pPr>
        <w:spacing w:line="360" w:lineRule="auto" w:before="0" w:after="0"/>
        <w:ind w:firstLine="420"/>
      </w:pPr>
      <w:r>
        <w:t>#### 七、结论</w:t>
      </w:r>
    </w:p>
    <w:p>
      <w:pPr>
        <w:spacing w:line="360" w:lineRule="auto" w:before="0" w:after="0"/>
        <w:ind w:firstLine="420"/>
      </w:pPr>
      <w:r>
        <w:t>本方案旨在通过持续改进安全服务流程，进一步提升服务质量和效率，确保合同得到切实履行。通过实施本方案，公司将能够为沈采矿区6274户居民提供更加安全、高效的生活及生产垃圾清运服务。</w:t>
      </w:r>
    </w:p>
    <w:p>
      <w:pPr>
        <w:pStyle w:val="Heading4"/>
        <w:spacing w:line="360" w:lineRule="auto" w:before="0" w:after="0"/>
        <w:ind w:firstLine="420"/>
      </w:pPr>
      <w:r>
        <w:t xml:space="preserve"> 安全服务流程的持续改进计划</w:t>
      </w:r>
    </w:p>
    <w:p>
      <w:pPr>
        <w:spacing w:line="360" w:lineRule="auto" w:before="0" w:after="0"/>
        <w:ind w:firstLine="420"/>
      </w:pPr>
      <w:r>
        <w:t>**安全服务流程持续改进计划方案**</w:t>
      </w:r>
    </w:p>
    <w:p>
      <w:pPr>
        <w:spacing w:line="360" w:lineRule="auto" w:before="0" w:after="0"/>
        <w:ind w:firstLine="420"/>
      </w:pPr>
      <w:r>
        <w:t>**一、引言**</w:t>
      </w:r>
    </w:p>
    <w:p>
      <w:pPr>
        <w:spacing w:line="360" w:lineRule="auto" w:before="0" w:after="0"/>
        <w:ind w:firstLine="420"/>
      </w:pPr>
      <w:r>
        <w:t>为确保沈阳顺鑫源运输服务有限公司在沈采矿区6274户居民生活及生产垃圾清运服务项目中提供高质量、高效率、安全的服务，特制定本安全服务流程持续改进计划。本计划旨在通过不断优化安全服务流程，提升服务质量，确保项目顺利进行，满足招标人的各项要求。</w:t>
      </w:r>
    </w:p>
    <w:p>
      <w:pPr>
        <w:spacing w:line="360" w:lineRule="auto" w:before="0" w:after="0"/>
        <w:ind w:firstLine="420"/>
      </w:pPr>
      <w:r>
        <w:t>**二、安全服务流程现状分析**</w:t>
      </w:r>
    </w:p>
    <w:p>
      <w:pPr>
        <w:spacing w:line="360" w:lineRule="auto" w:before="0" w:after="0"/>
        <w:ind w:firstLine="420"/>
      </w:pPr>
      <w:r>
        <w:t>1. **现有流程概述**：目前，公司已建立了一套较为完善的安全服务流程，包括垃圾收集、运输、处理等环节。但在实际操作中，仍存在一些不足之处，如流程不够细化、应急处理机制不够完善等。</w:t>
      </w:r>
    </w:p>
    <w:p>
      <w:pPr>
        <w:spacing w:line="360" w:lineRule="auto" w:before="0" w:after="0"/>
        <w:ind w:firstLine="420"/>
      </w:pPr>
      <w:r>
        <w:t>2. **存在的问题**：</w:t>
      </w:r>
    </w:p>
    <w:p>
      <w:pPr>
        <w:spacing w:line="360" w:lineRule="auto" w:before="0" w:after="0"/>
        <w:ind w:firstLine="420"/>
      </w:pPr>
      <w:r>
        <w:t xml:space="preserve">   - 流程细节不够明确，可能导致操作人员在实际工作中出现失误。</w:t>
      </w:r>
    </w:p>
    <w:p>
      <w:pPr>
        <w:spacing w:line="360" w:lineRule="auto" w:before="0" w:after="0"/>
        <w:ind w:firstLine="420"/>
      </w:pPr>
      <w:r>
        <w:t xml:space="preserve">   - 应急处理机制不够完善，一旦发生突发事件，可能影响服务质量和效率。</w:t>
      </w:r>
    </w:p>
    <w:p>
      <w:pPr>
        <w:spacing w:line="360" w:lineRule="auto" w:before="0" w:after="0"/>
        <w:ind w:firstLine="420"/>
      </w:pPr>
      <w:r>
        <w:t xml:space="preserve">   - 安全生产管理制度执行力度不够，存在一定的安全隐患。</w:t>
      </w:r>
    </w:p>
    <w:p>
      <w:pPr>
        <w:spacing w:line="360" w:lineRule="auto" w:before="0" w:after="0"/>
        <w:ind w:firstLine="420"/>
      </w:pPr>
      <w:r>
        <w:t>**三、改进目标**</w:t>
      </w:r>
    </w:p>
    <w:p>
      <w:pPr>
        <w:spacing w:line="360" w:lineRule="auto" w:before="0" w:after="0"/>
        <w:ind w:firstLine="420"/>
      </w:pPr>
      <w:r>
        <w:t>1. **提升流程精细化程度**：对现有流程进行细化，明确每个环节的操作步骤和注意事项，确保操作人员能够严格按照流程执行。</w:t>
      </w:r>
    </w:p>
    <w:p>
      <w:pPr>
        <w:spacing w:line="360" w:lineRule="auto" w:before="0" w:after="0"/>
        <w:ind w:firstLine="420"/>
      </w:pPr>
      <w:r>
        <w:t>2. **完善应急处理机制**：建立完善的应急处理机制，包括突发需求处理、系统障碍解决方案、多项目并行解决方案、时间周期紧解决方案、夜间服务解决方案等，确保在突发事件发生时能够迅速响应，保障服务质量和效率。</w:t>
      </w:r>
    </w:p>
    <w:p>
      <w:pPr>
        <w:spacing w:line="360" w:lineRule="auto" w:before="0" w:after="0"/>
        <w:ind w:firstLine="420"/>
      </w:pPr>
      <w:r>
        <w:t>3. **加强安全生产管理**：严格执行安全生产管理制度，加强安全培训和教育，提高操作人员的安全意识和技能，消除安全隐患。</w:t>
      </w:r>
    </w:p>
    <w:p>
      <w:pPr>
        <w:spacing w:line="360" w:lineRule="auto" w:before="0" w:after="0"/>
        <w:ind w:firstLine="420"/>
      </w:pPr>
      <w:r>
        <w:t>**四、改进措施**</w:t>
      </w:r>
    </w:p>
    <w:p>
      <w:pPr>
        <w:spacing w:line="360" w:lineRule="auto" w:before="0" w:after="0"/>
        <w:ind w:firstLine="420"/>
      </w:pPr>
      <w:r>
        <w:t>1. **流程细化**：</w:t>
      </w:r>
    </w:p>
    <w:p>
      <w:pPr>
        <w:spacing w:line="360" w:lineRule="auto" w:before="0" w:after="0"/>
        <w:ind w:firstLine="420"/>
      </w:pPr>
      <w:r>
        <w:t xml:space="preserve">   - 对垃圾收集、运输、处理等环节进行细化，明确每个环节的操作步骤和注意事项。</w:t>
      </w:r>
    </w:p>
    <w:p>
      <w:pPr>
        <w:spacing w:line="360" w:lineRule="auto" w:before="0" w:after="0"/>
        <w:ind w:firstLine="420"/>
      </w:pPr>
      <w:r>
        <w:t xml:space="preserve">   - 制定详细的作业规范，包括垃圾收集的作业规范、垃圾收集车的作业规范、垃圾收集站的作业规范等，确保操作人员能够严格按照规范执行。</w:t>
      </w:r>
    </w:p>
    <w:p>
      <w:pPr>
        <w:spacing w:line="360" w:lineRule="auto" w:before="0" w:after="0"/>
        <w:ind w:firstLine="420"/>
      </w:pPr>
      <w:r>
        <w:t>2. **应急处理机制完善**：</w:t>
      </w:r>
    </w:p>
    <w:p>
      <w:pPr>
        <w:spacing w:line="360" w:lineRule="auto" w:before="0" w:after="0"/>
        <w:ind w:firstLine="420"/>
      </w:pPr>
      <w:r>
        <w:t xml:space="preserve">   - 建立突发需求处理机制，确保在突发需求发生时能够迅速响应。</w:t>
      </w:r>
    </w:p>
    <w:p>
      <w:pPr>
        <w:spacing w:line="360" w:lineRule="auto" w:before="0" w:after="0"/>
        <w:ind w:firstLine="420"/>
      </w:pPr>
      <w:r>
        <w:t xml:space="preserve">   - 制定系统障碍解决方案，确保在系统出现障碍时能够迅速恢复。</w:t>
      </w:r>
    </w:p>
    <w:p>
      <w:pPr>
        <w:spacing w:line="360" w:lineRule="auto" w:before="0" w:after="0"/>
        <w:ind w:firstLine="420"/>
      </w:pPr>
      <w:r>
        <w:t xml:space="preserve">   - 建立多项目并行解决方案，确保在多个项目同时进行时能够协调好各项工作。</w:t>
      </w:r>
    </w:p>
    <w:p>
      <w:pPr>
        <w:spacing w:line="360" w:lineRule="auto" w:before="0" w:after="0"/>
        <w:ind w:firstLine="420"/>
      </w:pPr>
      <w:r>
        <w:t xml:space="preserve">   - 制定时间周期紧解决方案，确保在时间周期紧张时能够按时完成任务。</w:t>
      </w:r>
    </w:p>
    <w:p>
      <w:pPr>
        <w:spacing w:line="360" w:lineRule="auto" w:before="0" w:after="0"/>
        <w:ind w:firstLine="420"/>
      </w:pPr>
      <w:r>
        <w:t xml:space="preserve">   - 制定夜间服务解决方案，确保在夜间服务时能够保证服务质量。</w:t>
      </w:r>
    </w:p>
    <w:p>
      <w:pPr>
        <w:spacing w:line="360" w:lineRule="auto" w:before="0" w:after="0"/>
        <w:ind w:firstLine="420"/>
      </w:pPr>
      <w:r>
        <w:t>3. **安全生产管理加强**：</w:t>
      </w:r>
    </w:p>
    <w:p>
      <w:pPr>
        <w:spacing w:line="360" w:lineRule="auto" w:before="0" w:after="0"/>
        <w:ind w:firstLine="420"/>
      </w:pPr>
      <w:r>
        <w:t xml:space="preserve">   - 加强安全培训和教育，提高操作人员的安全意识和技能。</w:t>
      </w:r>
    </w:p>
    <w:p>
      <w:pPr>
        <w:spacing w:line="360" w:lineRule="auto" w:before="0" w:after="0"/>
        <w:ind w:firstLine="420"/>
      </w:pPr>
      <w:r>
        <w:t xml:space="preserve">   - 定期进行安全检查，消除安全隐患。</w:t>
      </w:r>
    </w:p>
    <w:p>
      <w:pPr>
        <w:spacing w:line="360" w:lineRule="auto" w:before="0" w:after="0"/>
        <w:ind w:firstLine="420"/>
      </w:pPr>
      <w:r>
        <w:t xml:space="preserve">   - 建立安全生产组织机构图，明确每个岗位的安全职责。</w:t>
      </w:r>
    </w:p>
    <w:p>
      <w:pPr>
        <w:spacing w:line="360" w:lineRule="auto" w:before="0" w:after="0"/>
        <w:ind w:firstLine="420"/>
      </w:pPr>
      <w:r>
        <w:t>**五、实施计划**</w:t>
      </w:r>
    </w:p>
    <w:p>
      <w:pPr>
        <w:spacing w:line="360" w:lineRule="auto" w:before="0" w:after="0"/>
        <w:ind w:firstLine="420"/>
      </w:pPr>
      <w:r>
        <w:t>1. **流程细化**：</w:t>
      </w:r>
    </w:p>
    <w:p>
      <w:pPr>
        <w:spacing w:line="360" w:lineRule="auto" w:before="0" w:after="0"/>
        <w:ind w:firstLine="420"/>
      </w:pPr>
      <w:r>
        <w:t xml:space="preserve">   - 2023年12月：完成流程细化工作，制定详细的作业规范。</w:t>
      </w:r>
    </w:p>
    <w:p>
      <w:pPr>
        <w:spacing w:line="360" w:lineRule="auto" w:before="0" w:after="0"/>
        <w:ind w:firstLine="420"/>
      </w:pPr>
      <w:r>
        <w:t xml:space="preserve">   - 2024年1月：对操作人员进行培训，确保他们能够熟练掌握新的流程和规范。</w:t>
      </w:r>
    </w:p>
    <w:p>
      <w:pPr>
        <w:spacing w:line="360" w:lineRule="auto" w:before="0" w:after="0"/>
        <w:ind w:firstLine="420"/>
      </w:pPr>
      <w:r>
        <w:t>2. **应急处理机制完善**：</w:t>
      </w:r>
    </w:p>
    <w:p>
      <w:pPr>
        <w:spacing w:line="360" w:lineRule="auto" w:before="0" w:after="0"/>
        <w:ind w:firstLine="420"/>
      </w:pPr>
      <w:r>
        <w:t xml:space="preserve">   - 2023年12月：完成应急处理机制的制定工作。</w:t>
      </w:r>
    </w:p>
    <w:p>
      <w:pPr>
        <w:spacing w:line="360" w:lineRule="auto" w:before="0" w:after="0"/>
        <w:ind w:firstLine="420"/>
      </w:pPr>
      <w:r>
        <w:t xml:space="preserve">   - 2024年1月：对操作人员进行培训，确保他们能够熟练掌握应急处理机制。</w:t>
      </w:r>
    </w:p>
    <w:p>
      <w:pPr>
        <w:spacing w:line="360" w:lineRule="auto" w:before="0" w:after="0"/>
        <w:ind w:firstLine="420"/>
      </w:pPr>
      <w:r>
        <w:t>3. **安全生产管理加强**：</w:t>
      </w:r>
    </w:p>
    <w:p>
      <w:pPr>
        <w:spacing w:line="360" w:lineRule="auto" w:before="0" w:after="0"/>
        <w:ind w:firstLine="420"/>
      </w:pPr>
      <w:r>
        <w:t xml:space="preserve">   - 2023年12月：完成安全培训和教育计划，并开始实施。</w:t>
      </w:r>
    </w:p>
    <w:p>
      <w:pPr>
        <w:spacing w:line="360" w:lineRule="auto" w:before="0" w:after="0"/>
        <w:ind w:firstLine="420"/>
      </w:pPr>
      <w:r>
        <w:t xml:space="preserve">   - 2024年1月：定期进行安全检查，确保安全生产管理制度的执行。</w:t>
      </w:r>
    </w:p>
    <w:p>
      <w:pPr>
        <w:spacing w:line="360" w:lineRule="auto" w:before="0" w:after="0"/>
        <w:ind w:firstLine="420"/>
      </w:pPr>
      <w:r>
        <w:t>**六、预期效果**</w:t>
      </w:r>
    </w:p>
    <w:p>
      <w:pPr>
        <w:spacing w:line="360" w:lineRule="auto" w:before="0" w:after="0"/>
        <w:ind w:firstLine="420"/>
      </w:pPr>
      <w:r>
        <w:t>通过实施本计划，预计将实现以下效果：</w:t>
      </w:r>
    </w:p>
    <w:p>
      <w:pPr>
        <w:spacing w:line="360" w:lineRule="auto" w:before="0" w:after="0"/>
        <w:ind w:firstLine="420"/>
      </w:pPr>
      <w:r>
        <w:t>1. **流程精细化**：操作人员能够严格按照流程执行，减少操作失误，提高服务质量。</w:t>
      </w:r>
    </w:p>
    <w:p>
      <w:pPr>
        <w:spacing w:line="360" w:lineRule="auto" w:before="0" w:after="0"/>
        <w:ind w:firstLine="420"/>
      </w:pPr>
      <w:r>
        <w:t>2. **应急处理机制完善**：在突发事件发生时能够迅速响应，保障服务质量和效率。</w:t>
      </w:r>
    </w:p>
    <w:p>
      <w:pPr>
        <w:spacing w:line="360" w:lineRule="auto" w:before="0" w:after="0"/>
        <w:ind w:firstLine="420"/>
      </w:pPr>
      <w:r>
        <w:t>3. **安全生产管理加强**：消除安全隐患，提高操作人员的安全意识和技能，确保安全生产。</w:t>
      </w:r>
    </w:p>
    <w:p>
      <w:pPr>
        <w:spacing w:line="360" w:lineRule="auto" w:before="0" w:after="0"/>
        <w:ind w:firstLine="420"/>
      </w:pPr>
      <w:r>
        <w:t>**七、总结**</w:t>
      </w:r>
    </w:p>
    <w:p>
      <w:pPr>
        <w:spacing w:line="360" w:lineRule="auto" w:before="0" w:after="0"/>
        <w:ind w:firstLine="420"/>
      </w:pPr>
      <w:r>
        <w:t>本计划旨在通过不断优化安全服务流程，提升服务质量，确保项目顺利进行，满足招标人的各项要求。通过实施本计划，预计将实现流程精细化、应急处理机制完善、安全生产管理加强等目标，为沈阳顺鑫源运输服务有限公司在沈采矿区6274户居民生活及生产垃圾清运服务项目中提供高质量、高效率、安全的服务奠定坚实基础。</w:t>
      </w:r>
    </w:p>
    <w:p>
      <w:pPr>
        <w:pStyle w:val="Heading4"/>
        <w:spacing w:line="360" w:lineRule="auto" w:before="0" w:after="0"/>
        <w:ind w:firstLine="420"/>
      </w:pPr>
      <w:r>
        <w:t xml:space="preserve"> 安全服务流程的持续改进原则</w:t>
      </w:r>
    </w:p>
    <w:p>
      <w:pPr>
        <w:spacing w:line="360" w:lineRule="auto" w:before="0" w:after="0"/>
        <w:ind w:firstLine="420"/>
      </w:pPr>
      <w:r>
        <w:t>**安全服务流程持续改进原则方案**</w:t>
      </w:r>
    </w:p>
    <w:p>
      <w:pPr>
        <w:spacing w:line="360" w:lineRule="auto" w:before="0" w:after="0"/>
        <w:ind w:firstLine="420"/>
      </w:pPr>
      <w:r>
        <w:t>**一、引言**</w:t>
      </w:r>
    </w:p>
    <w:p>
      <w:pPr>
        <w:spacing w:line="360" w:lineRule="auto" w:before="0" w:after="0"/>
        <w:ind w:firstLine="420"/>
      </w:pPr>
      <w:r>
        <w:t>沈阳顺鑫源运输服务有限公司（以下简称“公司”）致力于为沈采矿区6274户居民提供优质的生活及生产垃圾清运服务。为确保服务过程中的安全性和服务质量，公司制定了详细的安全服务流程，并持续进行改进。本方案旨在阐述公司安全服务流程持续改进的原则，以确保服务过程中的安全性和效率。</w:t>
      </w:r>
    </w:p>
    <w:p>
      <w:pPr>
        <w:spacing w:line="360" w:lineRule="auto" w:before="0" w:after="0"/>
        <w:ind w:firstLine="420"/>
      </w:pPr>
      <w:r>
        <w:t>**二、安全服务流程持续改进原则**</w:t>
      </w:r>
    </w:p>
    <w:p>
      <w:pPr>
        <w:spacing w:line="360" w:lineRule="auto" w:before="0" w:after="0"/>
        <w:ind w:firstLine="420"/>
      </w:pPr>
      <w:r>
        <w:t>1. **全员参与原则**：公司鼓励全体员工积极参与安全服务流程的改进工作，通过集思广益，共同提升服务质量和安全水平。</w:t>
      </w:r>
    </w:p>
    <w:p>
      <w:pPr>
        <w:spacing w:line="360" w:lineRule="auto" w:before="0" w:after="0"/>
        <w:ind w:firstLine="420"/>
      </w:pPr>
      <w:r>
        <w:t>2. **持续改进原则**：公司坚持持续改进的理念，不断优化安全服务流程，以适应不断变化的服务需求和外部环境。</w:t>
      </w:r>
    </w:p>
    <w:p>
      <w:pPr>
        <w:spacing w:line="360" w:lineRule="auto" w:before="0" w:after="0"/>
        <w:ind w:firstLine="420"/>
      </w:pPr>
      <w:r>
        <w:t>3. **预防为主原则**：公司注重预防措施的实施，通过定期检查、培训等方式，提前发现并解决潜在的安全隐患，确保服务过程中的安全。</w:t>
      </w:r>
    </w:p>
    <w:p>
      <w:pPr>
        <w:spacing w:line="360" w:lineRule="auto" w:before="0" w:after="0"/>
        <w:ind w:firstLine="420"/>
      </w:pPr>
      <w:r>
        <w:t>4. **科学管理原则**：公司采用科学的管理方法，对安全服务流程进行系统化的分析和改进，确保流程的合理性和有效性。</w:t>
      </w:r>
    </w:p>
    <w:p>
      <w:pPr>
        <w:spacing w:line="360" w:lineRule="auto" w:before="0" w:after="0"/>
        <w:ind w:firstLine="420"/>
      </w:pPr>
      <w:r>
        <w:t>5. **标准化原则**：公司制定并执行安全服务流程的标准化操作规程，确保服务的规范性和一致性。</w:t>
      </w:r>
    </w:p>
    <w:p>
      <w:pPr>
        <w:spacing w:line="360" w:lineRule="auto" w:before="0" w:after="0"/>
        <w:ind w:firstLine="420"/>
      </w:pPr>
      <w:r>
        <w:t>6. **透明化原则**：公司对安全服务流程的改进工作进行透明化处理，及时向全体员工公布改进方案和进展情况，确保信息的公开和透明。</w:t>
      </w:r>
    </w:p>
    <w:p>
      <w:pPr>
        <w:spacing w:line="360" w:lineRule="auto" w:before="0" w:after="0"/>
        <w:ind w:firstLine="420"/>
      </w:pPr>
      <w:r>
        <w:t>7. **反馈机制原则**：公司建立有效的反馈机制，鼓励员工和服务对象提出改进建议，及时收集并分析反馈信息，为流程改进提供依据。</w:t>
      </w:r>
    </w:p>
    <w:p>
      <w:pPr>
        <w:spacing w:line="360" w:lineRule="auto" w:before="0" w:after="0"/>
        <w:ind w:firstLine="420"/>
      </w:pPr>
      <w:r>
        <w:t>8. **培训与教育原则**：公司定期对员工进行安全服务流程的培训和教育，提高员工的安全意识和操作技能，确保服务的质量和安全。</w:t>
      </w:r>
    </w:p>
    <w:p>
      <w:pPr>
        <w:spacing w:line="360" w:lineRule="auto" w:before="0" w:after="0"/>
        <w:ind w:firstLine="420"/>
      </w:pPr>
      <w:r>
        <w:t>9. **风险评估原则**：公司对安全服务流程进行风险评估，识别潜在的风险因素，并制定相应的应对措施，确保服务的安全性和稳定性。</w:t>
      </w:r>
    </w:p>
    <w:p>
      <w:pPr>
        <w:spacing w:line="360" w:lineRule="auto" w:before="0" w:after="0"/>
        <w:ind w:firstLine="420"/>
      </w:pPr>
      <w:r>
        <w:t>10. **应急处理原则**：公司制定完善的应急处理预案，确保在发生突发事件时能够迅速、有效地进行处理，保障服务对象的安全和利益。</w:t>
      </w:r>
    </w:p>
    <w:p>
      <w:pPr>
        <w:spacing w:line="360" w:lineRule="auto" w:before="0" w:after="0"/>
        <w:ind w:firstLine="420"/>
      </w:pPr>
      <w:r>
        <w:t>**三、安全服务流程持续改进的具体措施**</w:t>
      </w:r>
    </w:p>
    <w:p>
      <w:pPr>
        <w:spacing w:line="360" w:lineRule="auto" w:before="0" w:after="0"/>
        <w:ind w:firstLine="420"/>
      </w:pPr>
      <w:r>
        <w:t>1. **定期检查与评估**：公司定期对安全服务流程进行检查和评估，及时发现并解决存在的问题，确保流程的持续改进。</w:t>
      </w:r>
    </w:p>
    <w:p>
      <w:pPr>
        <w:spacing w:line="360" w:lineRule="auto" w:before="0" w:after="0"/>
        <w:ind w:firstLine="420"/>
      </w:pPr>
      <w:r>
        <w:t>2. **员工培训与教育**：公司定期对员工进行安全服务流程的培训和教育，提高员工的安全意识和操作技能，确保服务的质量和安全。</w:t>
      </w:r>
    </w:p>
    <w:p>
      <w:pPr>
        <w:spacing w:line="360" w:lineRule="auto" w:before="0" w:after="0"/>
        <w:ind w:firstLine="420"/>
      </w:pPr>
      <w:r>
        <w:t>3. **反馈机制建设**：公司建立有效的反馈机制，鼓励员工和服务对象提出改进建议，及时收集并分析反馈信息，为流程改进提供依据。</w:t>
      </w:r>
    </w:p>
    <w:p>
      <w:pPr>
        <w:spacing w:line="360" w:lineRule="auto" w:before="0" w:after="0"/>
        <w:ind w:firstLine="420"/>
      </w:pPr>
      <w:r>
        <w:t>4. **风险评估与应对**：公司对安全服务流程进行风险评估，识别潜在的风险因素，并制定相应的应对措施，确保服务的安全性和稳定性。</w:t>
      </w:r>
    </w:p>
    <w:p>
      <w:pPr>
        <w:spacing w:line="360" w:lineRule="auto" w:before="0" w:after="0"/>
        <w:ind w:firstLine="420"/>
      </w:pPr>
      <w:r>
        <w:t>5. **应急处理预案制定与演练**：公司制定完善的应急处理预案，并定期进行演练，确保在发生突发事件时能够迅速、有效地进行处理。</w:t>
      </w:r>
    </w:p>
    <w:p>
      <w:pPr>
        <w:spacing w:line="360" w:lineRule="auto" w:before="0" w:after="0"/>
        <w:ind w:firstLine="420"/>
      </w:pPr>
      <w:r>
        <w:t>6. **标准化操作规程制定与执行**：公司制定并执行安全服务流程的标准化操作规程，确保服务的规范性和一致性。</w:t>
      </w:r>
    </w:p>
    <w:p>
      <w:pPr>
        <w:spacing w:line="360" w:lineRule="auto" w:before="0" w:after="0"/>
        <w:ind w:firstLine="420"/>
      </w:pPr>
      <w:r>
        <w:t>7. **透明化信息公布**：公司对安全服务流程的改进工作进行透明化处理，及时向全体员工公布改进方案和进展情况，确保信息的公开和透明。</w:t>
      </w:r>
    </w:p>
    <w:p>
      <w:pPr>
        <w:spacing w:line="360" w:lineRule="auto" w:before="0" w:after="0"/>
        <w:ind w:firstLine="420"/>
      </w:pPr>
      <w:r>
        <w:t>**四、结语**</w:t>
      </w:r>
    </w:p>
    <w:p>
      <w:pPr>
        <w:spacing w:line="360" w:lineRule="auto" w:before="0" w:after="0"/>
        <w:ind w:firstLine="420"/>
      </w:pPr>
      <w:r>
        <w:t>沈阳顺鑫源运输服务有限公司始终将安全服务流程的持续改进作为提升服务质量的重要手段。通过全员参与、持续改进、预防为主、科学管理、标准化、透明化、反馈机制、培训与教育、风险评估、应急处理等原则的实施，公司致力于为沈采矿区6274户居民提供更加安全、高效、优质的生活及生产垃圾清运服务。</w:t>
      </w:r>
    </w:p>
    <w:p>
      <w:pPr>
        <w:pStyle w:val="Heading4"/>
        <w:spacing w:line="360" w:lineRule="auto" w:before="0" w:after="0"/>
        <w:ind w:firstLine="420"/>
      </w:pPr>
      <w:r>
        <w:t xml:space="preserve"> 安全服务流程的持续改进方法</w:t>
      </w:r>
    </w:p>
    <w:p>
      <w:pPr>
        <w:spacing w:line="360" w:lineRule="auto" w:before="0" w:after="0"/>
        <w:ind w:firstLine="420"/>
      </w:pPr>
      <w:r>
        <w:t>**安全服务流程持续改进方案**</w:t>
      </w:r>
    </w:p>
    <w:p>
      <w:pPr>
        <w:spacing w:line="360" w:lineRule="auto" w:before="0" w:after="0"/>
        <w:ind w:firstLine="420"/>
      </w:pPr>
      <w:r>
        <w:t>**一、引言**</w:t>
      </w:r>
    </w:p>
    <w:p>
      <w:pPr>
        <w:spacing w:line="360" w:lineRule="auto" w:before="0" w:after="0"/>
        <w:ind w:firstLine="420"/>
      </w:pPr>
      <w:r>
        <w:t>沈阳顺鑫源运输服务有限公司（以下简称“公司”）致力于为沈采矿区6274户居民提供优质的生活及生产垃圾清运服务。为确保服务质量，公司制定了严格的安全服务流程。然而，随着服务需求的不断变化和行业标准的提升，持续改进安全服务流程已成为公司发展的必然要求。本方案旨在通过系统化的方法，对现有安全服务流程进行评估、优化和创新，以提升服务质量和客户满意度。</w:t>
      </w:r>
    </w:p>
    <w:p>
      <w:pPr>
        <w:spacing w:line="360" w:lineRule="auto" w:before="0" w:after="0"/>
        <w:ind w:firstLine="420"/>
      </w:pPr>
      <w:r>
        <w:t>**二、安全服务流程现状分析**</w:t>
      </w:r>
    </w:p>
    <w:p>
      <w:pPr>
        <w:spacing w:line="360" w:lineRule="auto" w:before="0" w:after="0"/>
        <w:ind w:firstLine="420"/>
      </w:pPr>
      <w:r>
        <w:t>1. **现有流程概述**：</w:t>
      </w:r>
    </w:p>
    <w:p>
      <w:pPr>
        <w:spacing w:line="360" w:lineRule="auto" w:before="0" w:after="0"/>
        <w:ind w:firstLine="420"/>
      </w:pPr>
      <w:r>
        <w:t xml:space="preserve">   - 公司目前的安全服务流程包括垃圾收集、运输、处理等环节，每个环节都有明确的安全操作规范。</w:t>
      </w:r>
    </w:p>
    <w:p>
      <w:pPr>
        <w:spacing w:line="360" w:lineRule="auto" w:before="0" w:after="0"/>
        <w:ind w:firstLine="420"/>
      </w:pPr>
      <w:r>
        <w:t xml:space="preserve">   - 流程中设置了多个质量控制点，以确保服务的安全性和高效性。</w:t>
      </w:r>
    </w:p>
    <w:p>
      <w:pPr>
        <w:spacing w:line="360" w:lineRule="auto" w:before="0" w:after="0"/>
        <w:ind w:firstLine="420"/>
      </w:pPr>
      <w:r>
        <w:t>2. **存在的问题**：</w:t>
      </w:r>
    </w:p>
    <w:p>
      <w:pPr>
        <w:spacing w:line="360" w:lineRule="auto" w:before="0" w:after="0"/>
        <w:ind w:firstLine="420"/>
      </w:pPr>
      <w:r>
        <w:t xml:space="preserve">   - 流程中某些环节可能存在安全隐患，如垃圾收集过程中的意外伤害风险。</w:t>
      </w:r>
    </w:p>
    <w:p>
      <w:pPr>
        <w:spacing w:line="360" w:lineRule="auto" w:before="0" w:after="0"/>
        <w:ind w:firstLine="420"/>
      </w:pPr>
      <w:r>
        <w:t xml:space="preserve">   - 随着服务规模的扩大，现有流程可能无法满足日益增长的服务需求。</w:t>
      </w:r>
    </w:p>
    <w:p>
      <w:pPr>
        <w:spacing w:line="360" w:lineRule="auto" w:before="0" w:after="0"/>
        <w:ind w:firstLine="420"/>
      </w:pPr>
      <w:r>
        <w:t xml:space="preserve">   - 部分员工对安全服务流程的理解和执行存在偏差，导致实际操作与标准流程不符。</w:t>
      </w:r>
    </w:p>
    <w:p>
      <w:pPr>
        <w:spacing w:line="360" w:lineRule="auto" w:before="0" w:after="0"/>
        <w:ind w:firstLine="420"/>
      </w:pPr>
      <w:r>
        <w:t>**三、持续改进方法**</w:t>
      </w:r>
    </w:p>
    <w:p>
      <w:pPr>
        <w:spacing w:line="360" w:lineRule="auto" w:before="0" w:after="0"/>
        <w:ind w:firstLine="420"/>
      </w:pPr>
      <w:r>
        <w:t>1. **建立安全服务流程改进小组**：</w:t>
      </w:r>
    </w:p>
    <w:p>
      <w:pPr>
        <w:spacing w:line="360" w:lineRule="auto" w:before="0" w:after="0"/>
        <w:ind w:firstLine="420"/>
      </w:pPr>
      <w:r>
        <w:t xml:space="preserve">   - 成立由公司管理层、安全专家和一线员工组成的安全服务流程改进小组，负责流程的评估、优化和创新工作。</w:t>
      </w:r>
    </w:p>
    <w:p>
      <w:pPr>
        <w:spacing w:line="360" w:lineRule="auto" w:before="0" w:after="0"/>
        <w:ind w:firstLine="420"/>
      </w:pPr>
      <w:r>
        <w:t>2. **流程评估与诊断**：</w:t>
      </w:r>
    </w:p>
    <w:p>
      <w:pPr>
        <w:spacing w:line="360" w:lineRule="auto" w:before="0" w:after="0"/>
        <w:ind w:firstLine="420"/>
      </w:pPr>
      <w:r>
        <w:t xml:space="preserve">   - 对现有安全服务流程进行全面评估，识别潜在的安全隐患和效率瓶颈。</w:t>
      </w:r>
    </w:p>
    <w:p>
      <w:pPr>
        <w:spacing w:line="360" w:lineRule="auto" w:before="0" w:after="0"/>
        <w:ind w:firstLine="420"/>
      </w:pPr>
      <w:r>
        <w:t xml:space="preserve">   - 通过现场观察、员工访谈和数据分析等方法，收集流程改进的需求和建议。</w:t>
      </w:r>
    </w:p>
    <w:p>
      <w:pPr>
        <w:spacing w:line="360" w:lineRule="auto" w:before="0" w:after="0"/>
        <w:ind w:firstLine="420"/>
      </w:pPr>
      <w:r>
        <w:t>3. **流程优化与创新**：</w:t>
      </w:r>
    </w:p>
    <w:p>
      <w:pPr>
        <w:spacing w:line="360" w:lineRule="auto" w:before="0" w:after="0"/>
        <w:ind w:firstLine="420"/>
      </w:pPr>
      <w:r>
        <w:t xml:space="preserve">   - 根据评估结果，对安全服务流程进行优化，包括但不限于流程再造、操作规范修订和新技术应用。</w:t>
      </w:r>
    </w:p>
    <w:p>
      <w:pPr>
        <w:spacing w:line="360" w:lineRule="auto" w:before="0" w:after="0"/>
        <w:ind w:firstLine="420"/>
      </w:pPr>
      <w:r>
        <w:t xml:space="preserve">   - 引入先进的安全管理理念和方法，如风险预控管理、安全标准化管理等，提升流程的安全性和可靠性。</w:t>
      </w:r>
    </w:p>
    <w:p>
      <w:pPr>
        <w:spacing w:line="360" w:lineRule="auto" w:before="0" w:after="0"/>
        <w:ind w:firstLine="420"/>
      </w:pPr>
      <w:r>
        <w:t>4. **员工培训与沟通**：</w:t>
      </w:r>
    </w:p>
    <w:p>
      <w:pPr>
        <w:spacing w:line="360" w:lineRule="auto" w:before="0" w:after="0"/>
        <w:ind w:firstLine="420"/>
      </w:pPr>
      <w:r>
        <w:t xml:space="preserve">   - 定期组织员工参加安全服务流程的培训，确保他们对新流程的理解和掌握。</w:t>
      </w:r>
    </w:p>
    <w:p>
      <w:pPr>
        <w:spacing w:line="360" w:lineRule="auto" w:before="0" w:after="0"/>
        <w:ind w:firstLine="420"/>
      </w:pPr>
      <w:r>
        <w:t xml:space="preserve">   - 建立有效的沟通机制，鼓励员工提出改进建议，并及时反馈改进效果。</w:t>
      </w:r>
    </w:p>
    <w:p>
      <w:pPr>
        <w:spacing w:line="360" w:lineRule="auto" w:before="0" w:after="0"/>
        <w:ind w:firstLine="420"/>
      </w:pPr>
      <w:r>
        <w:t>5. **持续监测与评估**：</w:t>
      </w:r>
    </w:p>
    <w:p>
      <w:pPr>
        <w:spacing w:line="360" w:lineRule="auto" w:before="0" w:after="0"/>
        <w:ind w:firstLine="420"/>
      </w:pPr>
      <w:r>
        <w:t xml:space="preserve">   - 对改进后的安全服务流程进行持续监测，收集实际运行数据，评估改进效果。</w:t>
      </w:r>
    </w:p>
    <w:p>
      <w:pPr>
        <w:spacing w:line="360" w:lineRule="auto" w:before="0" w:after="0"/>
        <w:ind w:firstLine="420"/>
      </w:pPr>
      <w:r>
        <w:t xml:space="preserve">   - 根据监测结果，对流程进行动态调整和优化，确保流程的持续改进。</w:t>
      </w:r>
    </w:p>
    <w:p>
      <w:pPr>
        <w:spacing w:line="360" w:lineRule="auto" w:before="0" w:after="0"/>
        <w:ind w:firstLine="420"/>
      </w:pPr>
      <w:r>
        <w:t>**四、预期效果**</w:t>
      </w:r>
    </w:p>
    <w:p>
      <w:pPr>
        <w:spacing w:line="360" w:lineRule="auto" w:before="0" w:after="0"/>
        <w:ind w:firstLine="420"/>
      </w:pPr>
      <w:r>
        <w:t>通过实施本方案，公司预计将实现以下预期效果：</w:t>
      </w:r>
    </w:p>
    <w:p>
      <w:pPr>
        <w:spacing w:line="360" w:lineRule="auto" w:before="0" w:after="0"/>
        <w:ind w:firstLine="420"/>
      </w:pPr>
      <w:r>
        <w:t>1. **提升服务质量**：</w:t>
      </w:r>
    </w:p>
    <w:p>
      <w:pPr>
        <w:spacing w:line="360" w:lineRule="auto" w:before="0" w:after="0"/>
        <w:ind w:firstLine="420"/>
      </w:pPr>
      <w:r>
        <w:t xml:space="preserve">   - 通过优化安全服务流程，减少服务过程中的安全隐患，提升服务质量和客户满意度。</w:t>
      </w:r>
    </w:p>
    <w:p>
      <w:pPr>
        <w:spacing w:line="360" w:lineRule="auto" w:before="0" w:after="0"/>
        <w:ind w:firstLine="420"/>
      </w:pPr>
      <w:r>
        <w:t>2. **提高效率**：</w:t>
      </w:r>
    </w:p>
    <w:p>
      <w:pPr>
        <w:spacing w:line="360" w:lineRule="auto" w:before="0" w:after="0"/>
        <w:ind w:firstLine="420"/>
      </w:pPr>
      <w:r>
        <w:t xml:space="preserve">   - 通过流程再造和新技术应用，提高服务效率，降低运营成本。</w:t>
      </w:r>
    </w:p>
    <w:p>
      <w:pPr>
        <w:spacing w:line="360" w:lineRule="auto" w:before="0" w:after="0"/>
        <w:ind w:firstLine="420"/>
      </w:pPr>
      <w:r>
        <w:t>3. **增强员工安全意识**：</w:t>
      </w:r>
    </w:p>
    <w:p>
      <w:pPr>
        <w:spacing w:line="360" w:lineRule="auto" w:before="0" w:after="0"/>
        <w:ind w:firstLine="420"/>
      </w:pPr>
      <w:r>
        <w:t xml:space="preserve">   - 通过员工培训和沟通，增强员工的安全意识和责任感，提升团队的整体素质。</w:t>
      </w:r>
    </w:p>
    <w:p>
      <w:pPr>
        <w:spacing w:line="360" w:lineRule="auto" w:before="0" w:after="0"/>
        <w:ind w:firstLine="420"/>
      </w:pPr>
      <w:r>
        <w:t>4. **树立行业标杆**：</w:t>
      </w:r>
    </w:p>
    <w:p>
      <w:pPr>
        <w:spacing w:line="360" w:lineRule="auto" w:before="0" w:after="0"/>
        <w:ind w:firstLine="420"/>
      </w:pPr>
      <w:r>
        <w:t xml:space="preserve">   - 通过持续改进安全服务流程，树立公司在垃圾清运服务行业的标杆地位，提升公司的品牌形象。</w:t>
      </w:r>
    </w:p>
    <w:p>
      <w:pPr>
        <w:spacing w:line="360" w:lineRule="auto" w:before="0" w:after="0"/>
        <w:ind w:firstLine="420"/>
      </w:pPr>
      <w:r>
        <w:t>**五、结论**</w:t>
      </w:r>
    </w:p>
    <w:p>
      <w:pPr>
        <w:spacing w:line="360" w:lineRule="auto" w:before="0" w:after="0"/>
        <w:ind w:firstLine="420"/>
      </w:pPr>
      <w:r>
        <w:t>本方案旨在通过系统化的方法，对沈阳顺鑫源运输服务有限公司的安全服务流程进行持续改进。通过建立改进小组、流程评估与诊断、流程优化与创新、员工培训与沟通以及持续监测与评估等措施，公司将不断提升服务质量和客户满意度，实现可持续发展。</w:t>
      </w:r>
    </w:p>
    <w:p>
      <w:pPr>
        <w:pStyle w:val="Heading3"/>
        <w:spacing w:line="360" w:lineRule="auto" w:before="0" w:after="0"/>
        <w:ind w:firstLine="420"/>
      </w:pPr>
      <w:r>
        <w:t>安全服务流程的应急预案</w:t>
      </w:r>
    </w:p>
    <w:p>
      <w:pPr>
        <w:spacing w:line="360" w:lineRule="auto" w:before="0" w:after="0"/>
        <w:ind w:firstLine="420"/>
      </w:pPr>
      <w:r>
        <w:t>**沈阳顺鑫源运输服务有限公司关于安全服务流程的应急预案方案**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项目的竞标。该项目预估金额为722,100.00元（含税），服务地点由招标人指定，服务期为2025年01月01日至2025年12月31日，质量要求为合格。</w:t>
      </w:r>
    </w:p>
    <w:p>
      <w:pPr>
        <w:spacing w:line="360" w:lineRule="auto" w:before="0" w:after="0"/>
        <w:ind w:firstLine="420"/>
      </w:pPr>
      <w:r>
        <w:t>**二、应急预案方案**</w:t>
      </w:r>
    </w:p>
    <w:p>
      <w:pPr>
        <w:spacing w:line="360" w:lineRule="auto" w:before="0" w:after="0"/>
        <w:ind w:firstLine="420"/>
      </w:pPr>
      <w:r>
        <w:t>为确保垃圾清运服务过程中的安全性和服务质量，公司制定了以下应急预案方案：</w:t>
      </w:r>
    </w:p>
    <w:p>
      <w:pPr>
        <w:spacing w:line="360" w:lineRule="auto" w:before="0" w:after="0"/>
        <w:ind w:firstLine="420"/>
      </w:pPr>
      <w:r>
        <w:t>**1. 应急预案组织机构**</w:t>
      </w:r>
    </w:p>
    <w:p>
      <w:pPr>
        <w:spacing w:line="360" w:lineRule="auto" w:before="0" w:after="0"/>
        <w:ind w:firstLine="420"/>
      </w:pPr>
      <w:r>
        <w:t>公司成立应急指挥小组，由公司总经理担任组长，各部门负责人担任组员。应急指挥小组负责应急预案的制定、实施和监督。</w:t>
      </w:r>
    </w:p>
    <w:p>
      <w:pPr>
        <w:spacing w:line="360" w:lineRule="auto" w:before="0" w:after="0"/>
        <w:ind w:firstLine="420"/>
      </w:pPr>
      <w:r>
        <w:t>**2. 应急预案内容**</w:t>
      </w:r>
    </w:p>
    <w:p>
      <w:pPr>
        <w:spacing w:line="360" w:lineRule="auto" w:before="0" w:after="0"/>
        <w:ind w:firstLine="420"/>
      </w:pPr>
      <w:r>
        <w:t>**（1）安全生产管理制度**</w:t>
      </w:r>
    </w:p>
    <w:p>
      <w:pPr>
        <w:spacing w:line="360" w:lineRule="auto" w:before="0" w:after="0"/>
        <w:ind w:firstLine="420"/>
      </w:pPr>
      <w:r>
        <w:t>公司制定严格的安全生产管理制度，明确各岗位的安全职责和操作规程。定期对员工进行安全培训，提高员工的安全意识和应急处理能力。</w:t>
      </w:r>
    </w:p>
    <w:p>
      <w:pPr>
        <w:spacing w:line="360" w:lineRule="auto" w:before="0" w:after="0"/>
        <w:ind w:firstLine="420"/>
      </w:pPr>
      <w:r>
        <w:t>**（2）安全服务流程**</w:t>
      </w:r>
    </w:p>
    <w:p>
      <w:pPr>
        <w:spacing w:line="360" w:lineRule="auto" w:before="0" w:after="0"/>
        <w:ind w:firstLine="420"/>
      </w:pPr>
      <w:r>
        <w:t>公司制定详细的安全服务流程，包括垃圾收集、运输、处理等环节的安全操作规程。确保每个环节都有明确的安全措施和应急预案。</w:t>
      </w:r>
    </w:p>
    <w:p>
      <w:pPr>
        <w:spacing w:line="360" w:lineRule="auto" w:before="0" w:after="0"/>
        <w:ind w:firstLine="420"/>
      </w:pPr>
      <w:r>
        <w:t>**（3）安全生产组织机构图**</w:t>
      </w:r>
    </w:p>
    <w:p>
      <w:pPr>
        <w:spacing w:line="360" w:lineRule="auto" w:before="0" w:after="0"/>
        <w:ind w:firstLine="420"/>
      </w:pPr>
      <w:r>
        <w:t>公司建立安全生产组织机构图，明确各部门在安全生产中的职责和分工。确保在发生紧急情况时，各部门能够迅速响应并协同作战。</w:t>
      </w:r>
    </w:p>
    <w:p>
      <w:pPr>
        <w:spacing w:line="360" w:lineRule="auto" w:before="0" w:after="0"/>
        <w:ind w:firstLine="420"/>
      </w:pPr>
      <w:r>
        <w:t>**（4）安全文明服务实施保障措施**</w:t>
      </w:r>
    </w:p>
    <w:p>
      <w:pPr>
        <w:spacing w:line="360" w:lineRule="auto" w:before="0" w:after="0"/>
        <w:ind w:firstLine="420"/>
      </w:pPr>
      <w:r>
        <w:t>公司制定安全文明服务实施保障措施，包括员工安全教育、安全检查、安全标识设置等。确保服务过程中严格遵守安全规定，为居民提供安全、文明的垃圾清运服务。</w:t>
      </w:r>
    </w:p>
    <w:p>
      <w:pPr>
        <w:spacing w:line="360" w:lineRule="auto" w:before="0" w:after="0"/>
        <w:ind w:firstLine="420"/>
      </w:pPr>
      <w:r>
        <w:t>**3. 应急预案实施**</w:t>
      </w:r>
    </w:p>
    <w:p>
      <w:pPr>
        <w:spacing w:line="360" w:lineRule="auto" w:before="0" w:after="0"/>
        <w:ind w:firstLine="420"/>
      </w:pPr>
      <w:r>
        <w:t>**（1）应急演练**</w:t>
      </w:r>
    </w:p>
    <w:p>
      <w:pPr>
        <w:spacing w:line="360" w:lineRule="auto" w:before="0" w:after="0"/>
        <w:ind w:firstLine="420"/>
      </w:pPr>
      <w:r>
        <w:t>公司定期组织应急演练，模拟各种紧急情况下的应对措施。通过演练，提高员工的应急处理能力和团队合作精神。</w:t>
      </w:r>
    </w:p>
    <w:p>
      <w:pPr>
        <w:spacing w:line="360" w:lineRule="auto" w:before="0" w:after="0"/>
        <w:ind w:firstLine="420"/>
      </w:pPr>
      <w:r>
        <w:t>**（2）应急物资储备**</w:t>
      </w:r>
    </w:p>
    <w:p>
      <w:pPr>
        <w:spacing w:line="360" w:lineRule="auto" w:before="0" w:after="0"/>
        <w:ind w:firstLine="420"/>
      </w:pPr>
      <w:r>
        <w:t>公司储备必要的应急物资，如消防器材、急救药品等。确保在发生紧急情况时，能够迅速提供必要的物资支持。</w:t>
      </w:r>
    </w:p>
    <w:p>
      <w:pPr>
        <w:spacing w:line="360" w:lineRule="auto" w:before="0" w:after="0"/>
        <w:ind w:firstLine="420"/>
      </w:pPr>
      <w:r>
        <w:t>**（3）应急通讯**</w:t>
      </w:r>
    </w:p>
    <w:p>
      <w:pPr>
        <w:spacing w:line="360" w:lineRule="auto" w:before="0" w:after="0"/>
        <w:ind w:firstLine="420"/>
      </w:pPr>
      <w:r>
        <w:t>公司建立应急通讯系统，确保在发生紧急情况时，能够迅速通知相关部门和人员。同时，确保应急指挥小组能够及时获取现场信息，做出正确的决策。</w:t>
      </w:r>
    </w:p>
    <w:p>
      <w:pPr>
        <w:spacing w:line="360" w:lineRule="auto" w:before="0" w:after="0"/>
        <w:ind w:firstLine="420"/>
      </w:pPr>
      <w:r>
        <w:t>**4. 应急预案评估与改进**</w:t>
      </w:r>
    </w:p>
    <w:p>
      <w:pPr>
        <w:spacing w:line="360" w:lineRule="auto" w:before="0" w:after="0"/>
        <w:ind w:firstLine="420"/>
      </w:pPr>
      <w:r>
        <w:t>公司定期对应急预案进行评估，根据实际情况进行调整和改进。确保应急预案始终符合实际需求，能够有效应对各种紧急情况。</w:t>
      </w:r>
    </w:p>
    <w:p>
      <w:pPr>
        <w:spacing w:line="360" w:lineRule="auto" w:before="0" w:after="0"/>
        <w:ind w:firstLine="420"/>
      </w:pPr>
      <w:r>
        <w:t>**三、总结**</w:t>
      </w:r>
    </w:p>
    <w:p>
      <w:pPr>
        <w:spacing w:line="360" w:lineRule="auto" w:before="0" w:after="0"/>
        <w:ind w:firstLine="420"/>
      </w:pPr>
      <w:r>
        <w:t>通过制定详细的应急预案方案，沈阳顺鑫源运输服务有限公司能够确保垃圾清运服务过程中的安全性和服务质量。公司承诺严格遵守招标文件的要求，为沈采矿区居民提供优质的垃圾清运服务。</w:t>
      </w:r>
    </w:p>
    <w:p>
      <w:pPr>
        <w:pStyle w:val="Heading4"/>
        <w:spacing w:line="360" w:lineRule="auto" w:before="0" w:after="0"/>
        <w:ind w:firstLine="420"/>
      </w:pPr>
      <w:r>
        <w:t xml:space="preserve"> 安全服务流程的应急预案制定</w:t>
      </w:r>
    </w:p>
    <w:p>
      <w:pPr>
        <w:spacing w:line="360" w:lineRule="auto" w:before="0" w:after="0"/>
        <w:ind w:firstLine="420"/>
      </w:pPr>
      <w:r>
        <w:t>**安全服务流程的应急预案制定方案**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拟参与沈采矿区6274户居民生活及生产垃圾清运服务的招标项目。该项目预估金额为722,100.00元（含税），服务地点为招标人指定地点，服务期为2025年01月01日至2025年12月31日。质量要求为合格。</w:t>
      </w:r>
    </w:p>
    <w:p>
      <w:pPr>
        <w:spacing w:line="360" w:lineRule="auto" w:before="0" w:after="0"/>
        <w:ind w:firstLine="420"/>
      </w:pPr>
      <w:r>
        <w:t>**二、安全服务流程的应急预案制定**</w:t>
      </w:r>
    </w:p>
    <w:p>
      <w:pPr>
        <w:spacing w:line="360" w:lineRule="auto" w:before="0" w:after="0"/>
        <w:ind w:firstLine="420"/>
      </w:pPr>
      <w:r>
        <w:t>为确保垃圾清运服务的顺利进行，公司制定了详细的安全服务流程应急预案，具体如下：</w:t>
      </w:r>
    </w:p>
    <w:p>
      <w:pPr>
        <w:spacing w:line="360" w:lineRule="auto" w:before="0" w:after="0"/>
        <w:ind w:firstLine="420"/>
      </w:pPr>
      <w:r>
        <w:t>**1. 应急预案编制原则**</w:t>
      </w:r>
    </w:p>
    <w:p>
      <w:pPr>
        <w:spacing w:line="360" w:lineRule="auto" w:before="0" w:after="0"/>
        <w:ind w:firstLine="420"/>
      </w:pPr>
      <w:r>
        <w:t>（1）预防为主，防患未然。通过制定应急预案，提高员工的安全意识和应急处理能力，预防事故的发生。</w:t>
      </w:r>
    </w:p>
    <w:p>
      <w:pPr>
        <w:spacing w:line="360" w:lineRule="auto" w:before="0" w:after="0"/>
        <w:ind w:firstLine="420"/>
      </w:pPr>
      <w:r>
        <w:t>（2）快速响应，高效处置。一旦发生紧急情况，能够迅速启动应急预案，采取有效措施，控制事态发展，减少损失。</w:t>
      </w:r>
    </w:p>
    <w:p>
      <w:pPr>
        <w:spacing w:line="360" w:lineRule="auto" w:before="0" w:after="0"/>
        <w:ind w:firstLine="420"/>
      </w:pPr>
      <w:r>
        <w:t>（3）科学决策，合理调度。根据实际情况，科学判断，合理调度人员和资源，确保应急处理工作有序进行。</w:t>
      </w:r>
    </w:p>
    <w:p>
      <w:pPr>
        <w:spacing w:line="360" w:lineRule="auto" w:before="0" w:after="0"/>
        <w:ind w:firstLine="420"/>
      </w:pPr>
      <w:r>
        <w:t>**2. 应急预案内容**</w:t>
      </w:r>
    </w:p>
    <w:p>
      <w:pPr>
        <w:spacing w:line="360" w:lineRule="auto" w:before="0" w:after="0"/>
        <w:ind w:firstLine="420"/>
      </w:pPr>
      <w:r>
        <w:t>（1）应急组织机构及职责</w:t>
      </w:r>
    </w:p>
    <w:p>
      <w:pPr>
        <w:spacing w:line="360" w:lineRule="auto" w:before="0" w:after="0"/>
        <w:ind w:firstLine="420"/>
      </w:pPr>
      <w:r>
        <w:t>成立应急指挥部，由公司总经理担任总指挥，副总经理担任副总指挥，各部门负责人为成员。指挥部下设现场指挥组、后勤保障组、技术支持组、信息报送组等，明确各自职责和分工。</w:t>
      </w:r>
    </w:p>
    <w:p>
      <w:pPr>
        <w:spacing w:line="360" w:lineRule="auto" w:before="0" w:after="0"/>
        <w:ind w:firstLine="420"/>
      </w:pPr>
      <w:r>
        <w:t>（2）应急响应程序</w:t>
      </w:r>
    </w:p>
    <w:p>
      <w:pPr>
        <w:spacing w:line="360" w:lineRule="auto" w:before="0" w:after="0"/>
        <w:ind w:firstLine="420"/>
      </w:pPr>
      <w:r>
        <w:t>①预警与报告。发现潜在风险或突发事件时，立即向应急指挥部报告，启动应急预案。</w:t>
      </w:r>
    </w:p>
    <w:p>
      <w:pPr>
        <w:spacing w:line="360" w:lineRule="auto" w:before="0" w:after="0"/>
        <w:ind w:firstLine="420"/>
      </w:pPr>
      <w:r>
        <w:t>②现场处置。根据预案要求，迅速组织人员赶赴现场，开展救援和处置工作。</w:t>
      </w:r>
    </w:p>
    <w:p>
      <w:pPr>
        <w:spacing w:line="360" w:lineRule="auto" w:before="0" w:after="0"/>
        <w:ind w:firstLine="420"/>
      </w:pPr>
      <w:r>
        <w:t>③信息报送。及时向招标人和相关部门报送事故情况、处置进展等信息。</w:t>
      </w:r>
    </w:p>
    <w:p>
      <w:pPr>
        <w:spacing w:line="360" w:lineRule="auto" w:before="0" w:after="0"/>
        <w:ind w:firstLine="420"/>
      </w:pPr>
      <w:r>
        <w:t>④善后处理。事故处理后，及时清理现场，恢复生产，并对事故原因进行分析，制定改进措施。</w:t>
      </w:r>
    </w:p>
    <w:p>
      <w:pPr>
        <w:spacing w:line="360" w:lineRule="auto" w:before="0" w:after="0"/>
        <w:ind w:firstLine="420"/>
      </w:pPr>
      <w:r>
        <w:t>（3）应急物资和设备配备</w:t>
      </w:r>
    </w:p>
    <w:p>
      <w:pPr>
        <w:spacing w:line="360" w:lineRule="auto" w:before="0" w:after="0"/>
        <w:ind w:firstLine="420"/>
      </w:pPr>
      <w:r>
        <w:t>根据项目需求，配备必要的应急物资和设备，如消防器材、急救药品、防护服等，确保在紧急情况下能够迅速投入使用。</w:t>
      </w:r>
    </w:p>
    <w:p>
      <w:pPr>
        <w:spacing w:line="360" w:lineRule="auto" w:before="0" w:after="0"/>
        <w:ind w:firstLine="420"/>
      </w:pPr>
      <w:r>
        <w:t>（4）应急培训和演练</w:t>
      </w:r>
    </w:p>
    <w:p>
      <w:pPr>
        <w:spacing w:line="360" w:lineRule="auto" w:before="0" w:after="0"/>
        <w:ind w:firstLine="420"/>
      </w:pPr>
      <w:r>
        <w:t>定期组织员工进行应急培训和演练，提高员工的应急处理能力和自救互救能力。</w:t>
      </w:r>
    </w:p>
    <w:p>
      <w:pPr>
        <w:spacing w:line="360" w:lineRule="auto" w:before="0" w:after="0"/>
        <w:ind w:firstLine="420"/>
      </w:pPr>
      <w:r>
        <w:t>**3. 应急预案实施**</w:t>
      </w:r>
    </w:p>
    <w:p>
      <w:pPr>
        <w:spacing w:line="360" w:lineRule="auto" w:before="0" w:after="0"/>
        <w:ind w:firstLine="420"/>
      </w:pPr>
      <w:r>
        <w:t>（1）应急预案的制定和修订。根据项目实际情况和法律法规要求，制定和完善应急预案，确保其科学性和可操作性。</w:t>
      </w:r>
    </w:p>
    <w:p>
      <w:pPr>
        <w:spacing w:line="360" w:lineRule="auto" w:before="0" w:after="0"/>
        <w:ind w:firstLine="420"/>
      </w:pPr>
      <w:r>
        <w:t>（2）应急预案的宣贯和培训。对全体员工进行应急预案的宣贯和培训，确保人人知晓，人人参与。</w:t>
      </w:r>
    </w:p>
    <w:p>
      <w:pPr>
        <w:spacing w:line="360" w:lineRule="auto" w:before="0" w:after="0"/>
        <w:ind w:firstLine="420"/>
      </w:pPr>
      <w:r>
        <w:t>（3）应急预案的演练和评估。定期组织应急预案的演练，并对演练情况进行评估，不断完善应急预案。</w:t>
      </w:r>
    </w:p>
    <w:p>
      <w:pPr>
        <w:spacing w:line="360" w:lineRule="auto" w:before="0" w:after="0"/>
        <w:ind w:firstLine="420"/>
      </w:pPr>
      <w:r>
        <w:t>**三、安全服务流程的应急预案制定的意义**</w:t>
      </w:r>
    </w:p>
    <w:p>
      <w:pPr>
        <w:spacing w:line="360" w:lineRule="auto" w:before="0" w:after="0"/>
        <w:ind w:firstLine="420"/>
      </w:pPr>
      <w:r>
        <w:t>（1）提高员工的安全意识和应急处理能力，预防事故的发生。</w:t>
      </w:r>
    </w:p>
    <w:p>
      <w:pPr>
        <w:spacing w:line="360" w:lineRule="auto" w:before="0" w:after="0"/>
        <w:ind w:firstLine="420"/>
      </w:pPr>
      <w:r>
        <w:t>（2）确保在紧急情况下能够迅速启动应急预案，采取有效措施，控制事态发展，减少损失。</w:t>
      </w:r>
    </w:p>
    <w:p>
      <w:pPr>
        <w:spacing w:line="360" w:lineRule="auto" w:before="0" w:after="0"/>
        <w:ind w:firstLine="420"/>
      </w:pPr>
      <w:r>
        <w:t>（3）提高公司的应急管理水平，增强公司的竞争力和信誉度。</w:t>
      </w:r>
    </w:p>
    <w:p>
      <w:pPr>
        <w:spacing w:line="360" w:lineRule="auto" w:before="0" w:after="0"/>
        <w:ind w:firstLine="420"/>
      </w:pPr>
      <w:r>
        <w:t>**四、结论**</w:t>
      </w:r>
    </w:p>
    <w:p>
      <w:pPr>
        <w:spacing w:line="360" w:lineRule="auto" w:before="0" w:after="0"/>
        <w:ind w:firstLine="420"/>
      </w:pPr>
      <w:r>
        <w:t>沈阳顺鑫源运输服务有限公司制定的关于安全服务流程的应急预案，旨在提高员工的安全意识和应急处理能力，确保在紧急情况下能够迅速启动应急预案，采取有效措施，控制事态发展，减少损失。该预案的制定和实施，对于提高公司的应急管理水平，增强公司的竞争力和信誉度具有重要意义。</w:t>
      </w:r>
    </w:p>
    <w:p>
      <w:pPr>
        <w:pStyle w:val="Heading4"/>
        <w:spacing w:line="360" w:lineRule="auto" w:before="0" w:after="0"/>
        <w:ind w:firstLine="420"/>
      </w:pPr>
      <w:r>
        <w:t xml:space="preserve"> 安全服务流程的应急预案实施</w:t>
      </w:r>
    </w:p>
    <w:p>
      <w:pPr>
        <w:spacing w:line="360" w:lineRule="auto" w:before="0" w:after="0"/>
        <w:ind w:firstLine="420"/>
      </w:pPr>
      <w:r>
        <w:t>**沈阳顺鑫源运输服务有限公司关于安全服务流程的应急预案实施方案**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项目的竞标。该项目预估金额为722,100.00元（含税），服务地点由招标人指定，服务期为2025年01月01日至2025年12月31日，质量要求为合格。公司承诺在服务期间承担现场所有用水、用电及附加损耗发生的费用，负责本项目各类协调工作，并符合国家、行业相关验收标准及宝石花物业管理服务相关垃圾清运的实施方式及要求。同时，公司承诺能理解并接受招标人不保证能将预估金额使用完毕，一切以实际发生量为准。</w:t>
      </w:r>
    </w:p>
    <w:p>
      <w:pPr>
        <w:spacing w:line="360" w:lineRule="auto" w:before="0" w:after="0"/>
        <w:ind w:firstLine="420"/>
      </w:pPr>
      <w:r>
        <w:t>二、安全服务流程的应急预案实施</w:t>
      </w:r>
    </w:p>
    <w:p>
      <w:pPr>
        <w:spacing w:line="360" w:lineRule="auto" w:before="0" w:after="0"/>
        <w:ind w:firstLine="420"/>
      </w:pPr>
      <w:r>
        <w:t>为确保垃圾清运服务的顺利进行，公司制定了详细的安全服务流程应急预案，具体实施方案如下：</w:t>
      </w:r>
    </w:p>
    <w:p>
      <w:pPr>
        <w:spacing w:line="360" w:lineRule="auto" w:before="0" w:after="0"/>
        <w:ind w:firstLine="420"/>
      </w:pPr>
      <w:r>
        <w:t>1. **安全生产管理制度**</w:t>
      </w:r>
    </w:p>
    <w:p>
      <w:pPr>
        <w:spacing w:line="360" w:lineRule="auto" w:before="0" w:after="0"/>
        <w:ind w:firstLine="420"/>
      </w:pPr>
      <w:r>
        <w:t>公司建立了一套完善的安全生产管理制度，包括但不限于：员工安全培训、设备安全检查、现场安全监督等。所有员工在上岗前必须接受安全培训，了解并遵守公司的安全生产规定。同时，公司定期对垃圾清运设备进行检查和维护，确保设备处于良好状态，避免因设备故障引发的安全事故。</w:t>
      </w:r>
    </w:p>
    <w:p>
      <w:pPr>
        <w:spacing w:line="360" w:lineRule="auto" w:before="0" w:after="0"/>
        <w:ind w:firstLine="420"/>
      </w:pPr>
      <w:r>
        <w:t>2. **安全服务流程**</w:t>
      </w:r>
    </w:p>
    <w:p>
      <w:pPr>
        <w:spacing w:line="360" w:lineRule="auto" w:before="0" w:after="0"/>
        <w:ind w:firstLine="420"/>
      </w:pPr>
      <w:r>
        <w:t>公司制定了详细的安全服务流程，包括垃圾收集、运输、处理等环节的安全操作规程。在垃圾收集过程中，员工必须穿戴防护服、佩戴安全帽，并使用符合安全标准的垃圾收集工具。在垃圾运输过程中，车辆必须保持良好的技术状态，驾驶员必须严格遵守交通规则，确保运输安全。在垃圾处理过程中，员工必须按照规定的程序进行操作，避免发生意外事故。</w:t>
      </w:r>
    </w:p>
    <w:p>
      <w:pPr>
        <w:spacing w:line="360" w:lineRule="auto" w:before="0" w:after="0"/>
        <w:ind w:firstLine="420"/>
      </w:pPr>
      <w:r>
        <w:t>3. **安全生产组织机构图**</w:t>
      </w:r>
    </w:p>
    <w:p>
      <w:pPr>
        <w:spacing w:line="360" w:lineRule="auto" w:before="0" w:after="0"/>
        <w:ind w:firstLine="420"/>
      </w:pPr>
      <w:r>
        <w:t>公司设立了专门的安全生产管理机构，负责监督和指导垃圾清运服务的安全生产工作。该机构由公司高层领导直接管理，下设安全监督员和安全检查员，负责日常的安全监督和检查工作。此外，公司还设立了应急指挥中心，负责在发生安全事故时进行应急指挥和协调工作。</w:t>
      </w:r>
    </w:p>
    <w:p>
      <w:pPr>
        <w:spacing w:line="360" w:lineRule="auto" w:before="0" w:after="0"/>
        <w:ind w:firstLine="420"/>
      </w:pPr>
      <w:r>
        <w:t>4. **安全文明服务实施保障措施**</w:t>
      </w:r>
    </w:p>
    <w:p>
      <w:pPr>
        <w:spacing w:line="360" w:lineRule="auto" w:before="0" w:after="0"/>
        <w:ind w:firstLine="420"/>
      </w:pPr>
      <w:r>
        <w:t>公司注重安全文明服务，制定了多项保障措施，包括但不限于：员工安全教育、现场安全标识、安全警示牌等。公司定期对员工进行安全教育，提高员工的安全意识和自我保护能力。同时，公司在垃圾清运现场设置安全标识和安全警示牌，提醒员工注意安全，避免发生安全事故。</w:t>
      </w:r>
    </w:p>
    <w:p>
      <w:pPr>
        <w:spacing w:line="360" w:lineRule="auto" w:before="0" w:after="0"/>
        <w:ind w:firstLine="420"/>
      </w:pPr>
      <w:r>
        <w:t>5. **应急处理保障机制**</w:t>
      </w:r>
    </w:p>
    <w:p>
      <w:pPr>
        <w:spacing w:line="360" w:lineRule="auto" w:before="0" w:after="0"/>
        <w:ind w:firstLine="420"/>
      </w:pPr>
      <w:r>
        <w:t>公司制定了完善的应急处理保障机制，包括突发需求的处理机制、系统障碍的解决方案、多项目并行的解决方案、时间周期紧的解决方案、夜间服务的解决方案等。在发生突发需求时，公司能够迅速调动资源，确保垃圾清运服务的正常进行。在系统发生障碍时，公司能够及时采取措施，确保垃圾清运服务的连续性。在多项目并行时，公司能够合理安排资源，确保各项目之间的协调和配合。在时间周期紧时，公司能够加班加点，确保垃圾清运服务的按时完成。在夜间服务时，公司能够采取特殊的安全措施，确保垃圾清运服务的安全进行。</w:t>
      </w:r>
    </w:p>
    <w:p>
      <w:pPr>
        <w:spacing w:line="360" w:lineRule="auto" w:before="0" w:after="0"/>
        <w:ind w:firstLine="420"/>
      </w:pPr>
      <w:r>
        <w:t>6. **作业规范**</w:t>
      </w:r>
    </w:p>
    <w:p>
      <w:pPr>
        <w:spacing w:line="360" w:lineRule="auto" w:before="0" w:after="0"/>
        <w:ind w:firstLine="420"/>
      </w:pPr>
      <w:r>
        <w:t>公司制定了详细的作业规范，包括垃圾收集的作业规范、垃圾收集车的作业规范、垃圾收集站的作业规范等。这些作业规范详细完整且符合本项目需求，程序严密，确保垃圾清运服务的顺利进行。</w:t>
      </w:r>
    </w:p>
    <w:p>
      <w:pPr>
        <w:spacing w:line="360" w:lineRule="auto" w:before="0" w:after="0"/>
        <w:ind w:firstLine="420"/>
      </w:pPr>
      <w:r>
        <w:t>7. **资源配备计划**</w:t>
      </w:r>
    </w:p>
    <w:p>
      <w:pPr>
        <w:spacing w:line="360" w:lineRule="auto" w:before="0" w:after="0"/>
        <w:ind w:firstLine="420"/>
      </w:pPr>
      <w:r>
        <w:t>公司制定了详细的资源配备计划，包括劳动力配备和服务用机械配备。公司确保资源配备计划数量充足、进场计划时间明确，与进度完全符合，确保垃圾清运服务的顺利进行。</w:t>
      </w:r>
    </w:p>
    <w:p>
      <w:pPr>
        <w:spacing w:line="360" w:lineRule="auto" w:before="0" w:after="0"/>
        <w:ind w:firstLine="420"/>
      </w:pPr>
      <w:r>
        <w:t>三、总结</w:t>
      </w:r>
    </w:p>
    <w:p>
      <w:pPr>
        <w:spacing w:line="360" w:lineRule="auto" w:before="0" w:after="0"/>
        <w:ind w:firstLine="420"/>
      </w:pPr>
      <w:r>
        <w:t>沈阳顺鑫源运输服务有限公司作为一家专业的垃圾清运服务提供商，始终将安全放在首位。通过建立完善的安全生产管理制度、制定详细的安全服务流程、设立安全生产组织机构、实施安全文明服务保障措施、制定应急处理保障机制、制定作业规范和资源配备计划等措施，公司确保了垃圾清运服务的顺利进行，为沈采矿区6274户居民提供了优质的垃圾清运服务。</w:t>
      </w:r>
    </w:p>
    <w:p>
      <w:pPr>
        <w:pStyle w:val="Heading4"/>
        <w:spacing w:line="360" w:lineRule="auto" w:before="0" w:after="0"/>
        <w:ind w:firstLine="420"/>
      </w:pPr>
      <w:r>
        <w:t xml:space="preserve"> 安全服务流程的应急预案演练</w:t>
      </w:r>
    </w:p>
    <w:p>
      <w:pPr>
        <w:spacing w:line="360" w:lineRule="auto" w:before="0" w:after="0"/>
        <w:ind w:firstLine="420"/>
      </w:pPr>
      <w:r>
        <w:t>**沈阳顺鑫源运输服务有限公司**</w:t>
      </w:r>
    </w:p>
    <w:p>
      <w:pPr>
        <w:spacing w:line="360" w:lineRule="auto" w:before="0" w:after="0"/>
        <w:ind w:firstLine="420"/>
      </w:pPr>
      <w:r>
        <w:t>**安全服务流程的应急预案演练方案**</w:t>
      </w:r>
    </w:p>
    <w:p>
      <w:pPr>
        <w:spacing w:line="360" w:lineRule="auto" w:before="0" w:after="0"/>
        <w:ind w:firstLine="420"/>
      </w:pPr>
      <w:r>
        <w:t>**一、演练目的**</w:t>
      </w:r>
    </w:p>
    <w:p>
      <w:pPr>
        <w:spacing w:line="360" w:lineRule="auto" w:before="0" w:after="0"/>
        <w:ind w:firstLine="420"/>
      </w:pPr>
      <w:r>
        <w:t>本次应急预案演练旨在提高公司员工在垃圾清运服务过程中的安全意识和应急处理能力，确保在突发情况下能够迅速、有效地采取应对措施，保障居民生活及生产垃圾清运服务的顺利进行。</w:t>
      </w:r>
    </w:p>
    <w:p>
      <w:pPr>
        <w:spacing w:line="360" w:lineRule="auto" w:before="0" w:after="0"/>
        <w:ind w:firstLine="420"/>
      </w:pPr>
      <w:r>
        <w:t>**二、演练组织**</w:t>
      </w:r>
    </w:p>
    <w:p>
      <w:pPr>
        <w:spacing w:line="360" w:lineRule="auto" w:before="0" w:after="0"/>
        <w:ind w:firstLine="420"/>
      </w:pPr>
      <w:r>
        <w:t>1. **演练领导小组**：由公司总经理担任组长，副总经理担任副组长，各部门负责人为组员。</w:t>
      </w:r>
    </w:p>
    <w:p>
      <w:pPr>
        <w:spacing w:line="360" w:lineRule="auto" w:before="0" w:after="0"/>
        <w:ind w:firstLine="420"/>
      </w:pPr>
      <w:r>
        <w:t>2. **演练执行小组**：由安全部、运营部、技术部等部门组成，负责具体演练方案的制定、实施和评估。</w:t>
      </w:r>
    </w:p>
    <w:p>
      <w:pPr>
        <w:spacing w:line="360" w:lineRule="auto" w:before="0" w:after="0"/>
        <w:ind w:firstLine="420"/>
      </w:pPr>
      <w:r>
        <w:t>**三、演练内容**</w:t>
      </w:r>
    </w:p>
    <w:p>
      <w:pPr>
        <w:spacing w:line="360" w:lineRule="auto" w:before="0" w:after="0"/>
        <w:ind w:firstLine="420"/>
      </w:pPr>
      <w:r>
        <w:t>1. **演练场景设定**：</w:t>
      </w:r>
    </w:p>
    <w:p>
      <w:pPr>
        <w:spacing w:line="360" w:lineRule="auto" w:before="0" w:after="0"/>
        <w:ind w:firstLine="420"/>
      </w:pPr>
      <w:r>
        <w:t xml:space="preserve">   - 场景一：垃圾收集过程中发生火灾。</w:t>
      </w:r>
    </w:p>
    <w:p>
      <w:pPr>
        <w:spacing w:line="360" w:lineRule="auto" w:before="0" w:after="0"/>
        <w:ind w:firstLine="420"/>
      </w:pPr>
      <w:r>
        <w:t xml:space="preserve">   - 场景二：垃圾收集车在运输过程中发生交通事故。</w:t>
      </w:r>
    </w:p>
    <w:p>
      <w:pPr>
        <w:spacing w:line="360" w:lineRule="auto" w:before="0" w:after="0"/>
        <w:ind w:firstLine="420"/>
      </w:pPr>
      <w:r>
        <w:t xml:space="preserve">   - 场景三：垃圾收集站发生化学品泄漏。</w:t>
      </w:r>
    </w:p>
    <w:p>
      <w:pPr>
        <w:spacing w:line="360" w:lineRule="auto" w:before="0" w:after="0"/>
        <w:ind w:firstLine="420"/>
      </w:pPr>
      <w:r>
        <w:t>2. **演练流程**：</w:t>
      </w:r>
    </w:p>
    <w:p>
      <w:pPr>
        <w:spacing w:line="360" w:lineRule="auto" w:before="0" w:after="0"/>
        <w:ind w:firstLine="420"/>
      </w:pPr>
      <w:r>
        <w:t xml:space="preserve">   - **预警阶段**：模拟发现安全隐患，启动应急预案。</w:t>
      </w:r>
    </w:p>
    <w:p>
      <w:pPr>
        <w:spacing w:line="360" w:lineRule="auto" w:before="0" w:after="0"/>
        <w:ind w:firstLine="420"/>
      </w:pPr>
      <w:r>
        <w:t xml:space="preserve">   - **响应阶段**：各应急小组迅速到位，按照预案进行处置。</w:t>
      </w:r>
    </w:p>
    <w:p>
      <w:pPr>
        <w:spacing w:line="360" w:lineRule="auto" w:before="0" w:after="0"/>
        <w:ind w:firstLine="420"/>
      </w:pPr>
      <w:r>
        <w:t xml:space="preserve">   - **处置阶段**：采取灭火、救援、疏散等措施，控制事态发展。</w:t>
      </w:r>
    </w:p>
    <w:p>
      <w:pPr>
        <w:spacing w:line="360" w:lineRule="auto" w:before="0" w:after="0"/>
        <w:ind w:firstLine="420"/>
      </w:pPr>
      <w:r>
        <w:t xml:space="preserve">   - **恢复阶段**：清理现场，恢复正常服务，进行事后评估。</w:t>
      </w:r>
    </w:p>
    <w:p>
      <w:pPr>
        <w:spacing w:line="360" w:lineRule="auto" w:before="0" w:after="0"/>
        <w:ind w:firstLine="420"/>
      </w:pPr>
      <w:r>
        <w:t>**四、演练步骤**</w:t>
      </w:r>
    </w:p>
    <w:p>
      <w:pPr>
        <w:spacing w:line="360" w:lineRule="auto" w:before="0" w:after="0"/>
        <w:ind w:firstLine="420"/>
      </w:pPr>
      <w:r>
        <w:t>1. **演练前准备**：</w:t>
      </w:r>
    </w:p>
    <w:p>
      <w:pPr>
        <w:spacing w:line="360" w:lineRule="auto" w:before="0" w:after="0"/>
        <w:ind w:firstLine="420"/>
      </w:pPr>
      <w:r>
        <w:t xml:space="preserve">   - 制定详细的演练方案，明确各应急小组的职责和任务。</w:t>
      </w:r>
    </w:p>
    <w:p>
      <w:pPr>
        <w:spacing w:line="360" w:lineRule="auto" w:before="0" w:after="0"/>
        <w:ind w:firstLine="420"/>
      </w:pPr>
      <w:r>
        <w:t xml:space="preserve">   - 对参与演练人员进行安全知识和应急技能培训。</w:t>
      </w:r>
    </w:p>
    <w:p>
      <w:pPr>
        <w:spacing w:line="360" w:lineRule="auto" w:before="0" w:after="0"/>
        <w:ind w:firstLine="420"/>
      </w:pPr>
      <w:r>
        <w:t xml:space="preserve">   - 准备演练所需的设备、工具和物资。</w:t>
      </w:r>
    </w:p>
    <w:p>
      <w:pPr>
        <w:spacing w:line="360" w:lineRule="auto" w:before="0" w:after="0"/>
        <w:ind w:firstLine="420"/>
      </w:pPr>
      <w:r>
        <w:t>2. **演练实施**：</w:t>
      </w:r>
    </w:p>
    <w:p>
      <w:pPr>
        <w:spacing w:line="360" w:lineRule="auto" w:before="0" w:after="0"/>
        <w:ind w:firstLine="420"/>
      </w:pPr>
      <w:r>
        <w:t xml:space="preserve">   - 按照设定的场景和流程进行演练。</w:t>
      </w:r>
    </w:p>
    <w:p>
      <w:pPr>
        <w:spacing w:line="360" w:lineRule="auto" w:before="0" w:after="0"/>
        <w:ind w:firstLine="420"/>
      </w:pPr>
      <w:r>
        <w:t xml:space="preserve">   - 各应急小组协同作战，确保演练过程有序进行。</w:t>
      </w:r>
    </w:p>
    <w:p>
      <w:pPr>
        <w:spacing w:line="360" w:lineRule="auto" w:before="0" w:after="0"/>
        <w:ind w:firstLine="420"/>
      </w:pPr>
      <w:r>
        <w:t xml:space="preserve">   - 记录演练过程中的问题和不足。</w:t>
      </w:r>
    </w:p>
    <w:p>
      <w:pPr>
        <w:spacing w:line="360" w:lineRule="auto" w:before="0" w:after="0"/>
        <w:ind w:firstLine="420"/>
      </w:pPr>
      <w:r>
        <w:t>3. **演练总结**：</w:t>
      </w:r>
    </w:p>
    <w:p>
      <w:pPr>
        <w:spacing w:line="360" w:lineRule="auto" w:before="0" w:after="0"/>
        <w:ind w:firstLine="420"/>
      </w:pPr>
      <w:r>
        <w:t xml:space="preserve">   - 演练结束后，召开总结会议，分析演练效果。</w:t>
      </w:r>
    </w:p>
    <w:p>
      <w:pPr>
        <w:spacing w:line="360" w:lineRule="auto" w:before="0" w:after="0"/>
        <w:ind w:firstLine="420"/>
      </w:pPr>
      <w:r>
        <w:t xml:space="preserve">   - 对演练过程中发现的问题进行整改，完善应急预案。</w:t>
      </w:r>
    </w:p>
    <w:p>
      <w:pPr>
        <w:spacing w:line="360" w:lineRule="auto" w:before="0" w:after="0"/>
        <w:ind w:firstLine="420"/>
      </w:pPr>
      <w:r>
        <w:t>**五、演练要求**</w:t>
      </w:r>
    </w:p>
    <w:p>
      <w:pPr>
        <w:spacing w:line="360" w:lineRule="auto" w:before="0" w:after="0"/>
        <w:ind w:firstLine="420"/>
      </w:pPr>
      <w:r>
        <w:t>1. **高度重视**：全体员工要充分认识到演练的重要性，积极参与。</w:t>
      </w:r>
    </w:p>
    <w:p>
      <w:pPr>
        <w:spacing w:line="360" w:lineRule="auto" w:before="0" w:after="0"/>
        <w:ind w:firstLine="420"/>
      </w:pPr>
      <w:r>
        <w:t>2. **真实模拟**：演练过程要尽量贴近实际情况，确保演练效果。</w:t>
      </w:r>
    </w:p>
    <w:p>
      <w:pPr>
        <w:spacing w:line="360" w:lineRule="auto" w:before="0" w:after="0"/>
        <w:ind w:firstLine="420"/>
      </w:pPr>
      <w:r>
        <w:t>3. **安全第一**：演练过程中要确保人员安全，避免发生意外。</w:t>
      </w:r>
    </w:p>
    <w:p>
      <w:pPr>
        <w:spacing w:line="360" w:lineRule="auto" w:before="0" w:after="0"/>
        <w:ind w:firstLine="420"/>
      </w:pPr>
      <w:r>
        <w:t>**六、演练评估**</w:t>
      </w:r>
    </w:p>
    <w:p>
      <w:pPr>
        <w:spacing w:line="360" w:lineRule="auto" w:before="0" w:after="0"/>
        <w:ind w:firstLine="420"/>
      </w:pPr>
      <w:r>
        <w:t>1. **评估标准**：</w:t>
      </w:r>
    </w:p>
    <w:p>
      <w:pPr>
        <w:spacing w:line="360" w:lineRule="auto" w:before="0" w:after="0"/>
        <w:ind w:firstLine="420"/>
      </w:pPr>
      <w:r>
        <w:t xml:space="preserve">   - 应急响应速度</w:t>
      </w:r>
    </w:p>
    <w:p>
      <w:pPr>
        <w:spacing w:line="360" w:lineRule="auto" w:before="0" w:after="0"/>
        <w:ind w:firstLine="420"/>
      </w:pPr>
      <w:r>
        <w:t xml:space="preserve">   - 应急处置效果</w:t>
      </w:r>
    </w:p>
    <w:p>
      <w:pPr>
        <w:spacing w:line="360" w:lineRule="auto" w:before="0" w:after="0"/>
        <w:ind w:firstLine="420"/>
      </w:pPr>
      <w:r>
        <w:t xml:space="preserve">   - 协同作战能力</w:t>
      </w:r>
    </w:p>
    <w:p>
      <w:pPr>
        <w:spacing w:line="360" w:lineRule="auto" w:before="0" w:after="0"/>
        <w:ind w:firstLine="420"/>
      </w:pPr>
      <w:r>
        <w:t xml:space="preserve">   - 应急预案的适用性</w:t>
      </w:r>
    </w:p>
    <w:p>
      <w:pPr>
        <w:spacing w:line="360" w:lineRule="auto" w:before="0" w:after="0"/>
        <w:ind w:firstLine="420"/>
      </w:pPr>
      <w:r>
        <w:t>2. **评估方法**：</w:t>
      </w:r>
    </w:p>
    <w:p>
      <w:pPr>
        <w:spacing w:line="360" w:lineRule="auto" w:before="0" w:after="0"/>
        <w:ind w:firstLine="420"/>
      </w:pPr>
      <w:r>
        <w:t xml:space="preserve">   - 观察演练过程，记录各应急小组的表现。</w:t>
      </w:r>
    </w:p>
    <w:p>
      <w:pPr>
        <w:spacing w:line="360" w:lineRule="auto" w:before="0" w:after="0"/>
        <w:ind w:firstLine="420"/>
      </w:pPr>
      <w:r>
        <w:t xml:space="preserve">   - 演练结束后，进行问卷调查，收集员工反馈。</w:t>
      </w:r>
    </w:p>
    <w:p>
      <w:pPr>
        <w:spacing w:line="360" w:lineRule="auto" w:before="0" w:after="0"/>
        <w:ind w:firstLine="420"/>
      </w:pPr>
      <w:r>
        <w:t xml:space="preserve">   - 对演练过程中发现的问题进行统计分析。</w:t>
      </w:r>
    </w:p>
    <w:p>
      <w:pPr>
        <w:spacing w:line="360" w:lineRule="auto" w:before="0" w:after="0"/>
        <w:ind w:firstLine="420"/>
      </w:pPr>
      <w:r>
        <w:t>**七、演练总结**</w:t>
      </w:r>
    </w:p>
    <w:p>
      <w:pPr>
        <w:spacing w:line="360" w:lineRule="auto" w:before="0" w:after="0"/>
        <w:ind w:firstLine="420"/>
      </w:pPr>
      <w:r>
        <w:t>1. **总结报告**：演练结束后，编写总结报告，分析演练效果和存在的问题。</w:t>
      </w:r>
    </w:p>
    <w:p>
      <w:pPr>
        <w:spacing w:line="360" w:lineRule="auto" w:before="0" w:after="0"/>
        <w:ind w:firstLine="420"/>
      </w:pPr>
      <w:r>
        <w:t>2. **整改措施**：针对演练中发现的问题，制定整改措施，完善应急预案。</w:t>
      </w:r>
    </w:p>
    <w:p>
      <w:pPr>
        <w:spacing w:line="360" w:lineRule="auto" w:before="0" w:after="0"/>
        <w:ind w:firstLine="420"/>
      </w:pPr>
      <w:r>
        <w:t>3. **持续改进**：定期进行演练，不断提高应急处理能力。</w:t>
      </w:r>
    </w:p>
    <w:p>
      <w:pPr>
        <w:spacing w:line="360" w:lineRule="auto" w:before="0" w:after="0"/>
        <w:ind w:firstLine="420"/>
      </w:pPr>
      <w:r>
        <w:t>**八、演练时间**</w:t>
      </w:r>
    </w:p>
    <w:p>
      <w:pPr>
        <w:spacing w:line="360" w:lineRule="auto" w:before="0" w:after="0"/>
        <w:ind w:firstLine="420"/>
      </w:pPr>
      <w:r>
        <w:t>拟定于2024年12月进行演练，具体时间另行通知。</w:t>
      </w:r>
    </w:p>
    <w:p>
      <w:pPr>
        <w:spacing w:line="360" w:lineRule="auto" w:before="0" w:after="0"/>
        <w:ind w:firstLine="420"/>
      </w:pPr>
      <w:r>
        <w:t>**九、演练经费**</w:t>
      </w:r>
    </w:p>
    <w:p>
      <w:pPr>
        <w:spacing w:line="360" w:lineRule="auto" w:before="0" w:after="0"/>
        <w:ind w:firstLine="420"/>
      </w:pPr>
      <w:r>
        <w:t>演练经费由公司财务部负责预算和拨付，确保演练顺利进行。</w:t>
      </w:r>
    </w:p>
    <w:p>
      <w:pPr>
        <w:spacing w:line="360" w:lineRule="auto" w:before="0" w:after="0"/>
        <w:ind w:firstLine="420"/>
      </w:pPr>
      <w:r>
        <w:t>**十、演练宣传**</w:t>
      </w:r>
    </w:p>
    <w:p>
      <w:pPr>
        <w:spacing w:line="360" w:lineRule="auto" w:before="0" w:after="0"/>
        <w:ind w:firstLine="420"/>
      </w:pPr>
      <w:r>
        <w:t>通过公司内部公告、会议等方式，广泛宣传演练的重要性和必要性，提高员工的参与度。</w:t>
      </w:r>
    </w:p>
    <w:p>
      <w:pPr>
        <w:spacing w:line="360" w:lineRule="auto" w:before="0" w:after="0"/>
        <w:ind w:firstLine="420"/>
      </w:pPr>
      <w:r>
        <w:t>**十一、演练监督**</w:t>
      </w:r>
    </w:p>
    <w:p>
      <w:pPr>
        <w:spacing w:line="360" w:lineRule="auto" w:before="0" w:after="0"/>
        <w:ind w:firstLine="420"/>
      </w:pPr>
      <w:r>
        <w:t>公司监察部门负责对演练过程进行监督，确保演练的公正性和有效性。</w:t>
      </w:r>
    </w:p>
    <w:p>
      <w:pPr>
        <w:spacing w:line="360" w:lineRule="auto" w:before="0" w:after="0"/>
        <w:ind w:firstLine="420"/>
      </w:pPr>
      <w:r>
        <w:t>**十二、演练备案**</w:t>
      </w:r>
    </w:p>
    <w:p>
      <w:pPr>
        <w:spacing w:line="360" w:lineRule="auto" w:before="0" w:after="0"/>
        <w:ind w:firstLine="420"/>
      </w:pPr>
      <w:r>
        <w:t>演练方案报公司董事会备案，演练结束后提交总结报告。</w:t>
      </w:r>
    </w:p>
    <w:p>
      <w:pPr>
        <w:spacing w:line="360" w:lineRule="auto" w:before="0" w:after="0"/>
        <w:ind w:firstLine="420"/>
      </w:pPr>
      <w:r>
        <w:t>**十三、演练保密**</w:t>
      </w:r>
    </w:p>
    <w:p>
      <w:pPr>
        <w:spacing w:line="360" w:lineRule="auto" w:before="0" w:after="0"/>
        <w:ind w:firstLine="420"/>
      </w:pPr>
      <w:r>
        <w:t>演练方案和演练过程中涉及的公司机密信息，要严格保密，不得泄露。</w:t>
      </w:r>
    </w:p>
    <w:p>
      <w:pPr>
        <w:spacing w:line="360" w:lineRule="auto" w:before="0" w:after="0"/>
        <w:ind w:firstLine="420"/>
      </w:pPr>
      <w:r>
        <w:t>**十四、演练责任**</w:t>
      </w:r>
    </w:p>
    <w:p>
      <w:pPr>
        <w:spacing w:line="360" w:lineRule="auto" w:before="0" w:after="0"/>
        <w:ind w:firstLine="420"/>
      </w:pPr>
      <w:r>
        <w:t>演练过程中发生的一切安全事故，由演练领导小组负责处理。</w:t>
      </w:r>
    </w:p>
    <w:p>
      <w:pPr>
        <w:spacing w:line="360" w:lineRule="auto" w:before="0" w:after="0"/>
        <w:ind w:firstLine="420"/>
      </w:pPr>
      <w:r>
        <w:t>**十五、演练附则**</w:t>
      </w:r>
    </w:p>
    <w:p>
      <w:pPr>
        <w:spacing w:line="360" w:lineRule="auto" w:before="0" w:after="0"/>
        <w:ind w:firstLine="420"/>
      </w:pPr>
      <w:r>
        <w:t>本方案自发布之日起生效，解释权归沈阳顺鑫源运输服务有限公司所有。</w:t>
      </w:r>
    </w:p>
    <w:p>
      <w:pPr>
        <w:spacing w:line="360" w:lineRule="auto" w:before="0" w:after="0"/>
        <w:ind w:firstLine="420"/>
      </w:pPr>
      <w:r>
        <w:t>**十六、演练附件**</w:t>
      </w:r>
    </w:p>
    <w:p>
      <w:pPr>
        <w:spacing w:line="360" w:lineRule="auto" w:before="0" w:after="0"/>
        <w:ind w:firstLine="420"/>
      </w:pPr>
      <w:r>
        <w:t>1. 应急预案</w:t>
      </w:r>
    </w:p>
    <w:p>
      <w:pPr>
        <w:spacing w:line="360" w:lineRule="auto" w:before="0" w:after="0"/>
        <w:ind w:firstLine="420"/>
      </w:pPr>
      <w:r>
        <w:t>2. 演练计划表</w:t>
      </w:r>
    </w:p>
    <w:p>
      <w:pPr>
        <w:spacing w:line="360" w:lineRule="auto" w:before="0" w:after="0"/>
        <w:ind w:firstLine="420"/>
      </w:pPr>
      <w:r>
        <w:t>3. 演练评估表</w:t>
      </w:r>
    </w:p>
    <w:p>
      <w:pPr>
        <w:spacing w:line="360" w:lineRule="auto" w:before="0" w:after="0"/>
        <w:ind w:firstLine="420"/>
      </w:pPr>
      <w:r>
        <w:t>**十七、演练结语**</w:t>
      </w:r>
    </w:p>
    <w:p>
      <w:pPr>
        <w:spacing w:line="360" w:lineRule="auto" w:before="0" w:after="0"/>
        <w:ind w:firstLine="420"/>
      </w:pPr>
      <w:r>
        <w:t>通过本次应急预案演练，我们将进一步提高公司的应急处理能力，确保在垃圾清运服务过程中能够迅速、有效地应对各种突发情况，为居民提供更加安全、可靠的服务。</w:t>
      </w:r>
    </w:p>
    <w:p>
      <w:pPr>
        <w:pStyle w:val="Heading3"/>
        <w:spacing w:line="360" w:lineRule="auto" w:before="0" w:after="0"/>
        <w:ind w:firstLine="420"/>
      </w:pPr>
      <w:r>
        <w:t>安全服务流程的绩效评估</w:t>
      </w:r>
    </w:p>
    <w:p>
      <w:pPr>
        <w:spacing w:line="360" w:lineRule="auto" w:before="0" w:after="0"/>
        <w:ind w:firstLine="420"/>
      </w:pPr>
      <w:r>
        <w:t>### 安全服务流程绩效评估方案</w:t>
      </w:r>
    </w:p>
    <w:p>
      <w:pPr>
        <w:spacing w:line="360" w:lineRule="auto" w:before="0" w:after="0"/>
        <w:ind w:firstLine="420"/>
      </w:pPr>
      <w:r>
        <w:t>#### 一、项目背景</w:t>
      </w:r>
    </w:p>
    <w:p>
      <w:pPr>
        <w:spacing w:line="360" w:lineRule="auto" w:before="0" w:after="0"/>
        <w:ind w:firstLine="420"/>
      </w:pPr>
      <w:r>
        <w:t>沈阳顺鑫源运输服务有限公司（以下简称“公司”）作为投标人，参与沈采矿区6274户居民生活及生产垃圾清运服务的竞标。该项目涉及的服务范围广、服务期长，对公司的服务质量和安全服务流程提出了较高要求。为确保服务质量和安全，公司制定了详细的安全服务流程，并拟定了相应的绩效评估方案。</w:t>
      </w:r>
    </w:p>
    <w:p>
      <w:pPr>
        <w:spacing w:line="360" w:lineRule="auto" w:before="0" w:after="0"/>
        <w:ind w:firstLine="420"/>
      </w:pPr>
      <w:r>
        <w:t>#### 二、安全服务流程概述</w:t>
      </w:r>
    </w:p>
    <w:p>
      <w:pPr>
        <w:spacing w:line="360" w:lineRule="auto" w:before="0" w:after="0"/>
        <w:ind w:firstLine="420"/>
      </w:pPr>
      <w:r>
        <w:t>1. **安全生产管理制度**：公司制定了严格的安全生产管理制度，包括但不限于员工培训、设备维护、安全检查等，确保服务过程中的安全。</w:t>
      </w:r>
    </w:p>
    <w:p>
      <w:pPr>
        <w:spacing w:line="360" w:lineRule="auto" w:before="0" w:after="0"/>
        <w:ind w:firstLine="420"/>
      </w:pPr>
      <w:r>
        <w:t>2. **安全服务流程**：从垃圾收集、运输到处理的全过程，公司制定了详细的服务流程，确保每个环节的安全和高效。</w:t>
      </w:r>
    </w:p>
    <w:p>
      <w:pPr>
        <w:spacing w:line="360" w:lineRule="auto" w:before="0" w:after="0"/>
        <w:ind w:firstLine="420"/>
      </w:pPr>
      <w:r>
        <w:t>3. **安全生产组织机构图**：公司设立了专门的安全生产组织机构，明确各岗位职责，确保安全服务流程的有效执行。</w:t>
      </w:r>
    </w:p>
    <w:p>
      <w:pPr>
        <w:spacing w:line="360" w:lineRule="auto" w:before="0" w:after="0"/>
        <w:ind w:firstLine="420"/>
      </w:pPr>
      <w:r>
        <w:t>4. **安全文明服务实施保障措施**：公司通过定期检查、员工培训、应急预案等措施，确保服务的安全性和文明性。</w:t>
      </w:r>
    </w:p>
    <w:p>
      <w:pPr>
        <w:spacing w:line="360" w:lineRule="auto" w:before="0" w:after="0"/>
        <w:ind w:firstLine="420"/>
      </w:pPr>
      <w:r>
        <w:t>#### 三、绩效评估指标</w:t>
      </w:r>
    </w:p>
    <w:p>
      <w:pPr>
        <w:spacing w:line="360" w:lineRule="auto" w:before="0" w:after="0"/>
        <w:ind w:firstLine="420"/>
      </w:pPr>
      <w:r>
        <w:t>1. **安全生产管理制度执行情况**：评估公司是否严格按照安全生产管理制度执行，包括员工培训、设备维护、安全检查等。</w:t>
      </w:r>
    </w:p>
    <w:p>
      <w:pPr>
        <w:spacing w:line="360" w:lineRule="auto" w:before="0" w:after="0"/>
        <w:ind w:firstLine="420"/>
      </w:pPr>
      <w:r>
        <w:t>2. **安全服务流程执行情况**：评估公司是否按照制定的安全服务流程执行，包括垃圾收集、运输、处理等环节。</w:t>
      </w:r>
    </w:p>
    <w:p>
      <w:pPr>
        <w:spacing w:line="360" w:lineRule="auto" w:before="0" w:after="0"/>
        <w:ind w:firstLine="420"/>
      </w:pPr>
      <w:r>
        <w:t>3. **安全生产组织机构运作情况**：评估安全生产组织机构的运作情况，包括各岗位职责的履行情况。</w:t>
      </w:r>
    </w:p>
    <w:p>
      <w:pPr>
        <w:spacing w:line="360" w:lineRule="auto" w:before="0" w:after="0"/>
        <w:ind w:firstLine="420"/>
      </w:pPr>
      <w:r>
        <w:t>4. **安全文明服务实施效果**：评估公司安全文明服务实施的效果，包括应急预案的执行情况、员工的安全意识等。</w:t>
      </w:r>
    </w:p>
    <w:p>
      <w:pPr>
        <w:spacing w:line="360" w:lineRule="auto" w:before="0" w:after="0"/>
        <w:ind w:firstLine="420"/>
      </w:pPr>
      <w:r>
        <w:t>#### 四、绩效评估方法</w:t>
      </w:r>
    </w:p>
    <w:p>
      <w:pPr>
        <w:spacing w:line="360" w:lineRule="auto" w:before="0" w:after="0"/>
        <w:ind w:firstLine="420"/>
      </w:pPr>
      <w:r>
        <w:t>1. **现场检查**：定期对服务现场进行检查，评估安全服务流程的执行情况。</w:t>
      </w:r>
    </w:p>
    <w:p>
      <w:pPr>
        <w:spacing w:line="360" w:lineRule="auto" w:before="0" w:after="0"/>
        <w:ind w:firstLine="420"/>
      </w:pPr>
      <w:r>
        <w:t>2. **员工访谈**：与员工进行访谈，了解他们对安全生产管理制度和安全服务流程的理解和执行情况。</w:t>
      </w:r>
    </w:p>
    <w:p>
      <w:pPr>
        <w:spacing w:line="360" w:lineRule="auto" w:before="0" w:after="0"/>
        <w:ind w:firstLine="420"/>
      </w:pPr>
      <w:r>
        <w:t>3. **数据分析**：收集和分析服务过程中的数据，评估安全服务流程的执行效果。</w:t>
      </w:r>
    </w:p>
    <w:p>
      <w:pPr>
        <w:spacing w:line="360" w:lineRule="auto" w:before="0" w:after="0"/>
        <w:ind w:firstLine="420"/>
      </w:pPr>
      <w:r>
        <w:t>4. **客户反馈**：收集客户的反馈意见，评估安全文明服务的实施效果。</w:t>
      </w:r>
    </w:p>
    <w:p>
      <w:pPr>
        <w:spacing w:line="360" w:lineRule="auto" w:before="0" w:after="0"/>
        <w:ind w:firstLine="420"/>
      </w:pPr>
      <w:r>
        <w:t>#### 五、绩效评估标准</w:t>
      </w:r>
    </w:p>
    <w:p>
      <w:pPr>
        <w:spacing w:line="360" w:lineRule="auto" w:before="0" w:after="0"/>
        <w:ind w:firstLine="420"/>
      </w:pPr>
      <w:r>
        <w:t>1. **安全生产管理制度执行情况**：执行到位得8分，执行较到位得4分，执行不到位得1分。</w:t>
      </w:r>
    </w:p>
    <w:p>
      <w:pPr>
        <w:spacing w:line="360" w:lineRule="auto" w:before="0" w:after="0"/>
        <w:ind w:firstLine="420"/>
      </w:pPr>
      <w:r>
        <w:t>2. **安全服务流程执行情况**：执行到位得8分，执行较到位得4分，执行不到位得1分。</w:t>
      </w:r>
    </w:p>
    <w:p>
      <w:pPr>
        <w:spacing w:line="360" w:lineRule="auto" w:before="0" w:after="0"/>
        <w:ind w:firstLine="420"/>
      </w:pPr>
      <w:r>
        <w:t>3. **安全生产组织机构运作情况**：运作良好得8分，运作较良好得4分，运作不到位得1分。</w:t>
      </w:r>
    </w:p>
    <w:p>
      <w:pPr>
        <w:spacing w:line="360" w:lineRule="auto" w:before="0" w:after="0"/>
        <w:ind w:firstLine="420"/>
      </w:pPr>
      <w:r>
        <w:t>4. **安全文明服务实施效果**：实施效果好得8分，实施效果较好处4分，实施效果差得1分。</w:t>
      </w:r>
    </w:p>
    <w:p>
      <w:pPr>
        <w:spacing w:line="360" w:lineRule="auto" w:before="0" w:after="0"/>
        <w:ind w:firstLine="420"/>
      </w:pPr>
      <w:r>
        <w:t>#### 六、绩效评估周期</w:t>
      </w:r>
    </w:p>
    <w:p>
      <w:pPr>
        <w:spacing w:line="360" w:lineRule="auto" w:before="0" w:after="0"/>
        <w:ind w:firstLine="420"/>
      </w:pPr>
      <w:r>
        <w:t>公司将对安全服务流程进行定期评估，评估周期为每季度一次。每次评估结束后，公司将根据评估结果进行相应的改进和优化。</w:t>
      </w:r>
    </w:p>
    <w:p>
      <w:pPr>
        <w:spacing w:line="360" w:lineRule="auto" w:before="0" w:after="0"/>
        <w:ind w:firstLine="420"/>
      </w:pPr>
      <w:r>
        <w:t>#### 七、绩效评估结果应用</w:t>
      </w:r>
    </w:p>
    <w:p>
      <w:pPr>
        <w:spacing w:line="360" w:lineRule="auto" w:before="0" w:after="0"/>
        <w:ind w:firstLine="420"/>
      </w:pPr>
      <w:r>
        <w:t>1. **改进措施**：根据评估结果，公司将对安全服务流程进行改进和优化，确保服务的安全和高效。</w:t>
      </w:r>
    </w:p>
    <w:p>
      <w:pPr>
        <w:spacing w:line="360" w:lineRule="auto" w:before="0" w:after="0"/>
        <w:ind w:firstLine="420"/>
      </w:pPr>
      <w:r>
        <w:t>2. **员工培训**：根据评估结果，公司将对员工进行针对性的培训，提高他们的安全意识和操作技能。</w:t>
      </w:r>
    </w:p>
    <w:p>
      <w:pPr>
        <w:spacing w:line="360" w:lineRule="auto" w:before="0" w:after="0"/>
        <w:ind w:firstLine="420"/>
      </w:pPr>
      <w:r>
        <w:t>3. **奖励机制**：对于在安全服务流程执行中表现突出的员工，公司将给予相应的奖励，激励他们继续努力。</w:t>
      </w:r>
    </w:p>
    <w:p>
      <w:pPr>
        <w:spacing w:line="360" w:lineRule="auto" w:before="0" w:after="0"/>
        <w:ind w:firstLine="420"/>
      </w:pPr>
      <w:r>
        <w:t>#### 八、总结</w:t>
      </w:r>
    </w:p>
    <w:p>
      <w:pPr>
        <w:spacing w:line="360" w:lineRule="auto" w:before="0" w:after="0"/>
        <w:ind w:firstLine="420"/>
      </w:pPr>
      <w:r>
        <w:t>通过制定详细的安全服务流程和绩效评估方案，公司旨在确保沈采矿区6274户居民生活及生产垃圾清运服务的安全和高效。公司将定期对安全服务流程进行评估，并根据评估结果进行相应的改进和优化，确保服务的质量和安全。</w:t>
      </w:r>
    </w:p>
    <w:p>
      <w:pPr>
        <w:pStyle w:val="Heading4"/>
        <w:spacing w:line="360" w:lineRule="auto" w:before="0" w:after="0"/>
        <w:ind w:firstLine="420"/>
      </w:pPr>
      <w:r>
        <w:t xml:space="preserve"> 安全服务流程的绩效评估方法</w:t>
      </w:r>
    </w:p>
    <w:p>
      <w:pPr>
        <w:spacing w:line="360" w:lineRule="auto" w:before="0" w:after="0"/>
        <w:ind w:firstLine="420"/>
      </w:pPr>
      <w:r>
        <w:t>### 安全服务流程绩效评估方法方案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参与沈采矿区6274户居民生活及生产垃圾清运服务的竞标。本项目预估金额为722,100.00元（含税），服务地点由招标人指定，服务期为2025年01月01日至2025年12月31日。质量要求为合格，中标人需承担服务期间现场所有用水、用电及附加损耗发生的费用，并负责各类协调工作，符合国家、行业相关验收标准，满足宝石花物业管理服务相关垃圾清运的实施方式及要求，并承诺能理解并接受招标人不保证能将预估金额使用完毕，一切以实际发生量为准。</w:t>
      </w:r>
    </w:p>
    <w:p>
      <w:pPr>
        <w:spacing w:line="360" w:lineRule="auto" w:before="0" w:after="0"/>
        <w:ind w:firstLine="420"/>
      </w:pPr>
      <w:r>
        <w:t>#### 二、安全服务流程绩效评估方法</w:t>
      </w:r>
    </w:p>
    <w:p>
      <w:pPr>
        <w:spacing w:line="360" w:lineRule="auto" w:before="0" w:after="0"/>
        <w:ind w:firstLine="420"/>
      </w:pPr>
      <w:r>
        <w:t>##### 1. 评估目的</w:t>
      </w:r>
    </w:p>
    <w:p>
      <w:pPr>
        <w:spacing w:line="360" w:lineRule="auto" w:before="0" w:after="0"/>
        <w:ind w:firstLine="420"/>
      </w:pPr>
      <w:r>
        <w:t>本方案旨在通过科学、系统的绩效评估方法，确保公司在提供垃圾清运服务过程中，能够有效实施安全服务流程，保障服务质量和人员安全，提升客户满意度。</w:t>
      </w:r>
    </w:p>
    <w:p>
      <w:pPr>
        <w:spacing w:line="360" w:lineRule="auto" w:before="0" w:after="0"/>
        <w:ind w:firstLine="420"/>
      </w:pPr>
      <w:r>
        <w:t>##### 2. 评估标准</w:t>
      </w:r>
    </w:p>
    <w:p>
      <w:pPr>
        <w:spacing w:line="360" w:lineRule="auto" w:before="0" w:after="0"/>
        <w:ind w:firstLine="420"/>
      </w:pPr>
      <w:r>
        <w:t>根据招标文件要求，结合公司实际情况，制定以下安全服务流程绩效评估标准：</w:t>
      </w:r>
    </w:p>
    <w:p>
      <w:pPr>
        <w:spacing w:line="360" w:lineRule="auto" w:before="0" w:after="0"/>
        <w:ind w:firstLine="420"/>
      </w:pPr>
      <w:r>
        <w:t>- **质量管理措施**：包括具体的质量管理措施、建立健全的质量保证体系、质量控制关键点描述、质量管控流程、质量标准符合招标人验收标准等。</w:t>
      </w:r>
    </w:p>
    <w:p>
      <w:pPr>
        <w:spacing w:line="360" w:lineRule="auto" w:before="0" w:after="0"/>
        <w:ind w:firstLine="420"/>
      </w:pPr>
      <w:r>
        <w:t>- **安全生产和文明服务保障措施**：包括安全生产管理制度、安全服务流程、安全生产组织机构图、安全文明服务实施保障措施等。</w:t>
      </w:r>
    </w:p>
    <w:p>
      <w:pPr>
        <w:spacing w:line="360" w:lineRule="auto" w:before="0" w:after="0"/>
        <w:ind w:firstLine="420"/>
      </w:pPr>
      <w:r>
        <w:t>- **服务进度保障措施**：包括服务进度计划图、服务进度保证措施等。</w:t>
      </w:r>
    </w:p>
    <w:p>
      <w:pPr>
        <w:spacing w:line="360" w:lineRule="auto" w:before="0" w:after="0"/>
        <w:ind w:firstLine="420"/>
      </w:pPr>
      <w:r>
        <w:t>- **项目难点及特点分析和应对措施**：包括过程中遇到阻碍、现场环境复杂情况、针对现场遇到的问题解决措施等。</w:t>
      </w:r>
    </w:p>
    <w:p>
      <w:pPr>
        <w:spacing w:line="360" w:lineRule="auto" w:before="0" w:after="0"/>
        <w:ind w:firstLine="420"/>
      </w:pPr>
      <w:r>
        <w:t>- **应急处理保障机制**：包括突发需求的处理机制、系统障碍的解决方案、多项目并行的解决方案、时间周期紧的解决方案、夜间服务的解决方案等。</w:t>
      </w:r>
    </w:p>
    <w:p>
      <w:pPr>
        <w:spacing w:line="360" w:lineRule="auto" w:before="0" w:after="0"/>
        <w:ind w:firstLine="420"/>
      </w:pPr>
      <w:r>
        <w:t>- **作业规范**：包括垃圾收集的作业规范、垃圾收集车的作业规范、垃圾收集站的作业规范等。</w:t>
      </w:r>
    </w:p>
    <w:p>
      <w:pPr>
        <w:spacing w:line="360" w:lineRule="auto" w:before="0" w:after="0"/>
        <w:ind w:firstLine="420"/>
      </w:pPr>
      <w:r>
        <w:t>- **资源配备计划**：包括劳动力配备、服务用机械配备等。</w:t>
      </w:r>
    </w:p>
    <w:p>
      <w:pPr>
        <w:spacing w:line="360" w:lineRule="auto" w:before="0" w:after="0"/>
        <w:ind w:firstLine="420"/>
      </w:pPr>
      <w:r>
        <w:t>##### 3. 评估方法</w:t>
      </w:r>
    </w:p>
    <w:p>
      <w:pPr>
        <w:spacing w:line="360" w:lineRule="auto" w:before="0" w:after="0"/>
        <w:ind w:firstLine="420"/>
      </w:pPr>
      <w:r>
        <w:t>- **定量评估**：通过收集和分析服务过程中的各项数据，如服务完成率、客户满意度、安全事故发生率等，进行定量评估。</w:t>
      </w:r>
    </w:p>
    <w:p>
      <w:pPr>
        <w:spacing w:line="360" w:lineRule="auto" w:before="0" w:after="0"/>
        <w:ind w:firstLine="420"/>
      </w:pPr>
      <w:r>
        <w:t>- **定性评估**：通过现场检查、客户反馈、员工访谈等方式，进行定性评估。</w:t>
      </w:r>
    </w:p>
    <w:p>
      <w:pPr>
        <w:spacing w:line="360" w:lineRule="auto" w:before="0" w:after="0"/>
        <w:ind w:firstLine="420"/>
      </w:pPr>
      <w:r>
        <w:t>- **综合评估**：结合定量评估和定性评估结果，进行综合评估。</w:t>
      </w:r>
    </w:p>
    <w:p>
      <w:pPr>
        <w:spacing w:line="360" w:lineRule="auto" w:before="0" w:after="0"/>
        <w:ind w:firstLine="420"/>
      </w:pPr>
      <w:r>
        <w:t>##### 4. 评估流程</w:t>
      </w:r>
    </w:p>
    <w:p>
      <w:pPr>
        <w:spacing w:line="360" w:lineRule="auto" w:before="0" w:after="0"/>
        <w:ind w:firstLine="420"/>
      </w:pPr>
      <w:r>
        <w:t>- **制定评估计划**：根据项目实际情况，制定详细的评估计划，包括评估时间、评估内容、评估方法等。</w:t>
      </w:r>
    </w:p>
    <w:p>
      <w:pPr>
        <w:spacing w:line="360" w:lineRule="auto" w:before="0" w:after="0"/>
        <w:ind w:firstLine="420"/>
      </w:pPr>
      <w:r>
        <w:t>- **实施评估**：按照评估计划，对服务过程中的各项指标进行评估。</w:t>
      </w:r>
    </w:p>
    <w:p>
      <w:pPr>
        <w:spacing w:line="360" w:lineRule="auto" w:before="0" w:after="0"/>
        <w:ind w:firstLine="420"/>
      </w:pPr>
      <w:r>
        <w:t>- **分析评估结果**：对评估结果进行分析，找出存在的问题和不足。</w:t>
      </w:r>
    </w:p>
    <w:p>
      <w:pPr>
        <w:spacing w:line="360" w:lineRule="auto" w:before="0" w:after="0"/>
        <w:ind w:firstLine="420"/>
      </w:pPr>
      <w:r>
        <w:t>- **提出改进措施**：根据评估结果，提出针对性的改进措施，并监督实施。</w:t>
      </w:r>
    </w:p>
    <w:p>
      <w:pPr>
        <w:spacing w:line="360" w:lineRule="auto" w:before="0" w:after="0"/>
        <w:ind w:firstLine="420"/>
      </w:pPr>
      <w:r>
        <w:t>- **反馈评估结果**：将评估结果反馈给相关部门和人员，以便及时调整和改进工作。</w:t>
      </w:r>
    </w:p>
    <w:p>
      <w:pPr>
        <w:spacing w:line="360" w:lineRule="auto" w:before="0" w:after="0"/>
        <w:ind w:firstLine="420"/>
      </w:pPr>
      <w:r>
        <w:t>##### 5. 评估周期</w:t>
      </w:r>
    </w:p>
    <w:p>
      <w:pPr>
        <w:spacing w:line="360" w:lineRule="auto" w:before="0" w:after="0"/>
        <w:ind w:firstLine="420"/>
      </w:pPr>
      <w:r>
        <w:t>评估周期为每季度一次，分别在每季度的末月进行。</w:t>
      </w:r>
    </w:p>
    <w:p>
      <w:pPr>
        <w:spacing w:line="360" w:lineRule="auto" w:before="0" w:after="0"/>
        <w:ind w:firstLine="420"/>
      </w:pPr>
      <w:r>
        <w:t>##### 6. 评估结果应用</w:t>
      </w:r>
    </w:p>
    <w:p>
      <w:pPr>
        <w:spacing w:line="360" w:lineRule="auto" w:before="0" w:after="0"/>
        <w:ind w:firstLine="420"/>
      </w:pPr>
      <w:r>
        <w:t>- **奖励机制**：对于表现优秀的团队和个人，给予相应的奖励。</w:t>
      </w:r>
    </w:p>
    <w:p>
      <w:pPr>
        <w:spacing w:line="360" w:lineRule="auto" w:before="0" w:after="0"/>
        <w:ind w:firstLine="420"/>
      </w:pPr>
      <w:r>
        <w:t>- **惩罚机制**：对于表现不佳的团队和个人，给予相应的惩罚。</w:t>
      </w:r>
    </w:p>
    <w:p>
      <w:pPr>
        <w:spacing w:line="360" w:lineRule="auto" w:before="0" w:after="0"/>
        <w:ind w:firstLine="420"/>
      </w:pPr>
      <w:r>
        <w:t>- **改进措施**：针对评估中发现的问题，制定并实施改进措施。</w:t>
      </w:r>
    </w:p>
    <w:p>
      <w:pPr>
        <w:spacing w:line="360" w:lineRule="auto" w:before="0" w:after="0"/>
        <w:ind w:firstLine="420"/>
      </w:pPr>
      <w:r>
        <w:t>##### 7. 评估报告</w:t>
      </w:r>
    </w:p>
    <w:p>
      <w:pPr>
        <w:spacing w:line="360" w:lineRule="auto" w:before="0" w:after="0"/>
        <w:ind w:firstLine="420"/>
      </w:pPr>
      <w:r>
        <w:t>每次评估结束后，编写详细的评估报告，包括评估结果、存在问题、改进措施等，提交给公司管理层和相关人员。</w:t>
      </w:r>
    </w:p>
    <w:p>
      <w:pPr>
        <w:spacing w:line="360" w:lineRule="auto" w:before="0" w:after="0"/>
        <w:ind w:firstLine="420"/>
      </w:pPr>
      <w:r>
        <w:t>##### 8. 评估监督</w:t>
      </w:r>
    </w:p>
    <w:p>
      <w:pPr>
        <w:spacing w:line="360" w:lineRule="auto" w:before="0" w:after="0"/>
        <w:ind w:firstLine="420"/>
      </w:pPr>
      <w:r>
        <w:t>公司管理层负责监督评估工作的实施，确保评估结果的客观、公正、准确。</w:t>
      </w:r>
    </w:p>
    <w:p>
      <w:pPr>
        <w:spacing w:line="360" w:lineRule="auto" w:before="0" w:after="0"/>
        <w:ind w:firstLine="420"/>
      </w:pPr>
      <w:r>
        <w:t>##### 9. 评估改进</w:t>
      </w:r>
    </w:p>
    <w:p>
      <w:pPr>
        <w:spacing w:line="360" w:lineRule="auto" w:before="0" w:after="0"/>
        <w:ind w:firstLine="420"/>
      </w:pPr>
      <w:r>
        <w:t>根据评估结果和实际情况，不断改进评估方法，提高评估的科学性和有效性。</w:t>
      </w:r>
    </w:p>
    <w:p>
      <w:pPr>
        <w:spacing w:line="360" w:lineRule="auto" w:before="0" w:after="0"/>
        <w:ind w:firstLine="420"/>
      </w:pPr>
      <w:r>
        <w:t>#### 三、总结</w:t>
      </w:r>
    </w:p>
    <w:p>
      <w:pPr>
        <w:spacing w:line="360" w:lineRule="auto" w:before="0" w:after="0"/>
        <w:ind w:firstLine="420"/>
      </w:pPr>
      <w:r>
        <w:t>通过实施本安全服务流程绩效评估方法方案，公司能够有效监控和提升垃圾清运服务的质量和安全水平，确保服务过程的顺利进行，满足招标人的要求和期望。</w:t>
      </w:r>
    </w:p>
    <w:p>
      <w:pPr>
        <w:pStyle w:val="Heading4"/>
        <w:spacing w:line="360" w:lineRule="auto" w:before="0" w:after="0"/>
        <w:ind w:firstLine="420"/>
      </w:pPr>
      <w:r>
        <w:t xml:space="preserve"> 安全服务流程的绩效改进措施</w:t>
      </w:r>
    </w:p>
    <w:p>
      <w:pPr>
        <w:spacing w:line="360" w:lineRule="auto" w:before="0" w:after="0"/>
        <w:ind w:firstLine="420"/>
      </w:pPr>
      <w:r>
        <w:t>**沈阳顺鑫源运输服务有限公司关于安全服务流程的绩效改进措施方案**</w:t>
      </w:r>
    </w:p>
    <w:p>
      <w:pPr>
        <w:spacing w:line="360" w:lineRule="auto" w:before="0" w:after="0"/>
        <w:ind w:firstLine="420"/>
      </w:pPr>
      <w:r>
        <w:t>**一、引言**</w:t>
      </w:r>
    </w:p>
    <w:p>
      <w:pPr>
        <w:spacing w:line="360" w:lineRule="auto" w:before="0" w:after="0"/>
        <w:ind w:firstLine="420"/>
      </w:pPr>
      <w:r>
        <w:t>为确保沈采矿区6274户居民生活及生产垃圾清运服务的安全性和服务质量，沈阳顺鑫源运输服务有限公司（以下简称“公司”）特制定本安全服务流程绩效改进措施方案。本方案旨在通过优化安全服务流程，提升员工安全意识，加强现场管理，确保服务过程中无安全事故发生，同时提高服务效率和质量。</w:t>
      </w:r>
    </w:p>
    <w:p>
      <w:pPr>
        <w:spacing w:line="360" w:lineRule="auto" w:before="0" w:after="0"/>
        <w:ind w:firstLine="420"/>
      </w:pPr>
      <w:r>
        <w:t>**二、现状分析**</w:t>
      </w:r>
    </w:p>
    <w:p>
      <w:pPr>
        <w:spacing w:line="360" w:lineRule="auto" w:before="0" w:after="0"/>
        <w:ind w:firstLine="420"/>
      </w:pPr>
      <w:r>
        <w:t>1. **安全服务流程现状**：</w:t>
      </w:r>
    </w:p>
    <w:p>
      <w:pPr>
        <w:spacing w:line="360" w:lineRule="auto" w:before="0" w:after="0"/>
        <w:ind w:firstLine="420"/>
      </w:pPr>
      <w:r>
        <w:t xml:space="preserve">   - 公司目前的安全服务流程包括垃圾收集、运输、处理等环节，但存在流程不够细化、员工安全意识不足等问题。</w:t>
      </w:r>
    </w:p>
    <w:p>
      <w:pPr>
        <w:spacing w:line="360" w:lineRule="auto" w:before="0" w:after="0"/>
        <w:ind w:firstLine="420"/>
      </w:pPr>
      <w:r>
        <w:t xml:space="preserve">   - 部分员工对安全操作规程不够熟悉，存在一定的安全隐患。</w:t>
      </w:r>
    </w:p>
    <w:p>
      <w:pPr>
        <w:spacing w:line="360" w:lineRule="auto" w:before="0" w:after="0"/>
        <w:ind w:firstLine="420"/>
      </w:pPr>
      <w:r>
        <w:t>2. **存在的问题**：</w:t>
      </w:r>
    </w:p>
    <w:p>
      <w:pPr>
        <w:spacing w:line="360" w:lineRule="auto" w:before="0" w:after="0"/>
        <w:ind w:firstLine="420"/>
      </w:pPr>
      <w:r>
        <w:t xml:space="preserve">   - 安全服务流程不够细化，可能导致操作不规范。</w:t>
      </w:r>
    </w:p>
    <w:p>
      <w:pPr>
        <w:spacing w:line="360" w:lineRule="auto" w:before="0" w:after="0"/>
        <w:ind w:firstLine="420"/>
      </w:pPr>
      <w:r>
        <w:t xml:space="preserve">   - 员工安全意识不足，存在侥幸心理。</w:t>
      </w:r>
    </w:p>
    <w:p>
      <w:pPr>
        <w:spacing w:line="360" w:lineRule="auto" w:before="0" w:after="0"/>
        <w:ind w:firstLine="420"/>
      </w:pPr>
      <w:r>
        <w:t xml:space="preserve">   - 现场管理不够严格，缺乏有效的监督机制。</w:t>
      </w:r>
    </w:p>
    <w:p>
      <w:pPr>
        <w:spacing w:line="360" w:lineRule="auto" w:before="0" w:after="0"/>
        <w:ind w:firstLine="420"/>
      </w:pPr>
      <w:r>
        <w:t>**三、改进目标**</w:t>
      </w:r>
    </w:p>
    <w:p>
      <w:pPr>
        <w:spacing w:line="360" w:lineRule="auto" w:before="0" w:after="0"/>
        <w:ind w:firstLine="420"/>
      </w:pPr>
      <w:r>
        <w:t>1. **提升安全服务流程的规范性和可操作性**。</w:t>
      </w:r>
    </w:p>
    <w:p>
      <w:pPr>
        <w:spacing w:line="360" w:lineRule="auto" w:before="0" w:after="0"/>
        <w:ind w:firstLine="420"/>
      </w:pPr>
      <w:r>
        <w:t>2. **增强员工的安全意识和责任感**。</w:t>
      </w:r>
    </w:p>
    <w:p>
      <w:pPr>
        <w:spacing w:line="360" w:lineRule="auto" w:before="0" w:after="0"/>
        <w:ind w:firstLine="420"/>
      </w:pPr>
      <w:r>
        <w:t>3. **加强现场管理，确保服务过程中的安全性和服务质量**。</w:t>
      </w:r>
    </w:p>
    <w:p>
      <w:pPr>
        <w:spacing w:line="360" w:lineRule="auto" w:before="0" w:after="0"/>
        <w:ind w:firstLine="420"/>
      </w:pPr>
      <w:r>
        <w:t>**四、改进措施**</w:t>
      </w:r>
    </w:p>
    <w:p>
      <w:pPr>
        <w:spacing w:line="360" w:lineRule="auto" w:before="0" w:after="0"/>
        <w:ind w:firstLine="420"/>
      </w:pPr>
      <w:r>
        <w:t>1. **优化安全服务流程**：</w:t>
      </w:r>
    </w:p>
    <w:p>
      <w:pPr>
        <w:spacing w:line="360" w:lineRule="auto" w:before="0" w:after="0"/>
        <w:ind w:firstLine="420"/>
      </w:pPr>
      <w:r>
        <w:t xml:space="preserve">   - 细化垃圾收集、运输、处理等环节的操作流程，制定详细的操作规程。</w:t>
      </w:r>
    </w:p>
    <w:p>
      <w:pPr>
        <w:spacing w:line="360" w:lineRule="auto" w:before="0" w:after="0"/>
        <w:ind w:firstLine="420"/>
      </w:pPr>
      <w:r>
        <w:t xml:space="preserve">   - 引入先进的安全管理理念，如PDCA循环（计划-执行-检查-行动），持续改进安全服务流程。</w:t>
      </w:r>
    </w:p>
    <w:p>
      <w:pPr>
        <w:spacing w:line="360" w:lineRule="auto" w:before="0" w:after="0"/>
        <w:ind w:firstLine="420"/>
      </w:pPr>
      <w:r>
        <w:t>2. **加强员工培训**：</w:t>
      </w:r>
    </w:p>
    <w:p>
      <w:pPr>
        <w:spacing w:line="360" w:lineRule="auto" w:before="0" w:after="0"/>
        <w:ind w:firstLine="420"/>
      </w:pPr>
      <w:r>
        <w:t xml:space="preserve">   - 定期组织安全知识培训，提高员工的安全意识和操作技能。</w:t>
      </w:r>
    </w:p>
    <w:p>
      <w:pPr>
        <w:spacing w:line="360" w:lineRule="auto" w:before="0" w:after="0"/>
        <w:ind w:firstLine="420"/>
      </w:pPr>
      <w:r>
        <w:t xml:space="preserve">   - 开展安全演练，让员工熟悉应急处理流程，提高应对突发事件的能力。</w:t>
      </w:r>
    </w:p>
    <w:p>
      <w:pPr>
        <w:spacing w:line="360" w:lineRule="auto" w:before="0" w:after="0"/>
        <w:ind w:firstLine="420"/>
      </w:pPr>
      <w:r>
        <w:t>3. **强化现场管理**：</w:t>
      </w:r>
    </w:p>
    <w:p>
      <w:pPr>
        <w:spacing w:line="360" w:lineRule="auto" w:before="0" w:after="0"/>
        <w:ind w:firstLine="420"/>
      </w:pPr>
      <w:r>
        <w:t xml:space="preserve">   - 设立现场安全监督员，负责监督员工的安全操作，及时纠正不规范行为。</w:t>
      </w:r>
    </w:p>
    <w:p>
      <w:pPr>
        <w:spacing w:line="360" w:lineRule="auto" w:before="0" w:after="0"/>
        <w:ind w:firstLine="420"/>
      </w:pPr>
      <w:r>
        <w:t xml:space="preserve">   - 定期进行安全检查，发现并消除安全隐患，确保现场安全。</w:t>
      </w:r>
    </w:p>
    <w:p>
      <w:pPr>
        <w:spacing w:line="360" w:lineRule="auto" w:before="0" w:after="0"/>
        <w:ind w:firstLine="420"/>
      </w:pPr>
      <w:r>
        <w:t>4. **建立奖惩机制**：</w:t>
      </w:r>
    </w:p>
    <w:p>
      <w:pPr>
        <w:spacing w:line="360" w:lineRule="auto" w:before="0" w:after="0"/>
        <w:ind w:firstLine="420"/>
      </w:pPr>
      <w:r>
        <w:t xml:space="preserve">   - 对严格遵守安全操作规程、表现突出的员工给予奖励，激励员工自觉遵守安全规定。</w:t>
      </w:r>
    </w:p>
    <w:p>
      <w:pPr>
        <w:spacing w:line="360" w:lineRule="auto" w:before="0" w:after="0"/>
        <w:ind w:firstLine="420"/>
      </w:pPr>
      <w:r>
        <w:t xml:space="preserve">   - 对违反安全操作规程、造成安全事故的员工进行处罚，提高员工的安全责任感。</w:t>
      </w:r>
    </w:p>
    <w:p>
      <w:pPr>
        <w:spacing w:line="360" w:lineRule="auto" w:before="0" w:after="0"/>
        <w:ind w:firstLine="420"/>
      </w:pPr>
      <w:r>
        <w:t>5. **引入先进技术**：</w:t>
      </w:r>
    </w:p>
    <w:p>
      <w:pPr>
        <w:spacing w:line="360" w:lineRule="auto" w:before="0" w:after="0"/>
        <w:ind w:firstLine="420"/>
      </w:pPr>
      <w:r>
        <w:t xml:space="preserve">   - 引入智能监控系统，实时监控垃圾收集、运输、处理等环节，及时发现并处理安全隐患。</w:t>
      </w:r>
    </w:p>
    <w:p>
      <w:pPr>
        <w:spacing w:line="360" w:lineRule="auto" w:before="0" w:after="0"/>
        <w:ind w:firstLine="420"/>
      </w:pPr>
      <w:r>
        <w:t xml:space="preserve">   - 使用智能垃圾收集车，提高垃圾收集效率，减少人工操作，降低安全风险。</w:t>
      </w:r>
    </w:p>
    <w:p>
      <w:pPr>
        <w:spacing w:line="360" w:lineRule="auto" w:before="0" w:after="0"/>
        <w:ind w:firstLine="420"/>
      </w:pPr>
      <w:r>
        <w:t>**五、实施步骤**</w:t>
      </w:r>
    </w:p>
    <w:p>
      <w:pPr>
        <w:spacing w:line="360" w:lineRule="auto" w:before="0" w:after="0"/>
        <w:ind w:firstLine="420"/>
      </w:pPr>
      <w:r>
        <w:t>1. **制定改进计划**：</w:t>
      </w:r>
    </w:p>
    <w:p>
      <w:pPr>
        <w:spacing w:line="360" w:lineRule="auto" w:before="0" w:after="0"/>
        <w:ind w:firstLine="420"/>
      </w:pPr>
      <w:r>
        <w:t xml:space="preserve">   - 根据现状分析，制定详细的改进计划，明确改进目标、措施和时间节点。</w:t>
      </w:r>
    </w:p>
    <w:p>
      <w:pPr>
        <w:spacing w:line="360" w:lineRule="auto" w:before="0" w:after="0"/>
        <w:ind w:firstLine="420"/>
      </w:pPr>
      <w:r>
        <w:t>2. **组织实施**：</w:t>
      </w:r>
    </w:p>
    <w:p>
      <w:pPr>
        <w:spacing w:line="360" w:lineRule="auto" w:before="0" w:after="0"/>
        <w:ind w:firstLine="420"/>
      </w:pPr>
      <w:r>
        <w:t xml:space="preserve">   - 按照改进计划，逐步实施各项改进措施，确保改进工作的顺利进行。</w:t>
      </w:r>
    </w:p>
    <w:p>
      <w:pPr>
        <w:spacing w:line="360" w:lineRule="auto" w:before="0" w:after="0"/>
        <w:ind w:firstLine="420"/>
      </w:pPr>
      <w:r>
        <w:t>3. **监督评估**：</w:t>
      </w:r>
    </w:p>
    <w:p>
      <w:pPr>
        <w:spacing w:line="360" w:lineRule="auto" w:before="0" w:after="0"/>
        <w:ind w:firstLine="420"/>
      </w:pPr>
      <w:r>
        <w:t xml:space="preserve">   - 定期对改进工作进行监督和评估，及时发现并解决问题，确保改进效果。</w:t>
      </w:r>
    </w:p>
    <w:p>
      <w:pPr>
        <w:spacing w:line="360" w:lineRule="auto" w:before="0" w:after="0"/>
        <w:ind w:firstLine="420"/>
      </w:pPr>
      <w:r>
        <w:t>4. **持续改进**：</w:t>
      </w:r>
    </w:p>
    <w:p>
      <w:pPr>
        <w:spacing w:line="360" w:lineRule="auto" w:before="0" w:after="0"/>
        <w:ind w:firstLine="420"/>
      </w:pPr>
      <w:r>
        <w:t xml:space="preserve">   - 根据监督评估结果，对改进措施进行持续优化，不断提高安全服务流程的规范性和可操作性。</w:t>
      </w:r>
    </w:p>
    <w:p>
      <w:pPr>
        <w:spacing w:line="360" w:lineRule="auto" w:before="0" w:after="0"/>
        <w:ind w:firstLine="420"/>
      </w:pPr>
      <w:r>
        <w:t>**六、预期效果**</w:t>
      </w:r>
    </w:p>
    <w:p>
      <w:pPr>
        <w:spacing w:line="360" w:lineRule="auto" w:before="0" w:after="0"/>
        <w:ind w:firstLine="420"/>
      </w:pPr>
      <w:r>
        <w:t>通过实施本方案，预计将实现以下效果：</w:t>
      </w:r>
    </w:p>
    <w:p>
      <w:pPr>
        <w:spacing w:line="360" w:lineRule="auto" w:before="0" w:after="0"/>
        <w:ind w:firstLine="420"/>
      </w:pPr>
      <w:r>
        <w:t>1. **提升安全服务流程的规范性和可操作性**。</w:t>
      </w:r>
    </w:p>
    <w:p>
      <w:pPr>
        <w:spacing w:line="360" w:lineRule="auto" w:before="0" w:after="0"/>
        <w:ind w:firstLine="420"/>
      </w:pPr>
      <w:r>
        <w:t>2. **增强员工的安全意识和责任感**。</w:t>
      </w:r>
    </w:p>
    <w:p>
      <w:pPr>
        <w:spacing w:line="360" w:lineRule="auto" w:before="0" w:after="0"/>
        <w:ind w:firstLine="420"/>
      </w:pPr>
      <w:r>
        <w:t>3. **加强现场管理，确保服务过程中的安全性和服务质量**。</w:t>
      </w:r>
    </w:p>
    <w:p>
      <w:pPr>
        <w:spacing w:line="360" w:lineRule="auto" w:before="0" w:after="0"/>
        <w:ind w:firstLine="420"/>
      </w:pPr>
      <w:r>
        <w:t>4. **减少安全事故的发生，提高客户满意度**。</w:t>
      </w:r>
    </w:p>
    <w:p>
      <w:pPr>
        <w:spacing w:line="360" w:lineRule="auto" w:before="0" w:after="0"/>
        <w:ind w:firstLine="420"/>
      </w:pPr>
      <w:r>
        <w:t>**七、结语**</w:t>
      </w:r>
    </w:p>
    <w:p>
      <w:pPr>
        <w:spacing w:line="360" w:lineRule="auto" w:before="0" w:after="0"/>
        <w:ind w:firstLine="420"/>
      </w:pPr>
      <w:r>
        <w:t>本方案旨在通过优化安全服务流程，提升员工安全意识，加强现场管理，确保沈采矿区6274户居民生活及生产垃圾清运服务的安全性和服务质量。公司全体员工将共同努力，确保本方案的有效实施，为居民提供更加安全、高效的服务。</w:t>
      </w:r>
    </w:p>
    <w:p>
      <w:pPr>
        <w:pStyle w:val="Heading4"/>
        <w:spacing w:line="360" w:lineRule="auto" w:before="0" w:after="0"/>
        <w:ind w:firstLine="420"/>
      </w:pPr>
      <w:r>
        <w:t xml:space="preserve"> 安全服务流程的绩效指标</w:t>
      </w:r>
    </w:p>
    <w:p>
      <w:pPr>
        <w:spacing w:line="360" w:lineRule="auto" w:before="0" w:after="0"/>
        <w:ind w:firstLine="420"/>
      </w:pPr>
      <w:r>
        <w:t>**安全服务流程绩效指标方案**</w:t>
      </w:r>
    </w:p>
    <w:p>
      <w:pPr>
        <w:spacing w:line="360" w:lineRule="auto" w:before="0" w:after="0"/>
        <w:ind w:firstLine="420"/>
      </w:pPr>
      <w:r>
        <w:t>**一、引言**</w:t>
      </w:r>
    </w:p>
    <w:p>
      <w:pPr>
        <w:spacing w:line="360" w:lineRule="auto" w:before="0" w:after="0"/>
        <w:ind w:firstLine="420"/>
      </w:pPr>
      <w:r>
        <w:t>沈阳顺鑫源运输服务有限公司（以下简称“公司”）作为一家专业的运输服务提供商，始终致力于为客户提供高效、安全、可靠的运输服务。在参与沈采矿区6274户居民生活及生产垃圾清运服务项目的过程中，公司高度重视安全服务流程的执行情况，并制定了详细的安全服务流程绩效指标方案，以确保项目顺利进行，保障服务质量。</w:t>
      </w:r>
    </w:p>
    <w:p>
      <w:pPr>
        <w:spacing w:line="360" w:lineRule="auto" w:before="0" w:after="0"/>
        <w:ind w:firstLine="420"/>
      </w:pPr>
      <w:r>
        <w:t>**二、安全服务流程绩效指标**</w:t>
      </w:r>
    </w:p>
    <w:p>
      <w:pPr>
        <w:spacing w:line="360" w:lineRule="auto" w:before="0" w:after="0"/>
        <w:ind w:firstLine="420"/>
      </w:pPr>
      <w:r>
        <w:t>1. **安全生产管理制度**</w:t>
      </w:r>
    </w:p>
    <w:p>
      <w:pPr>
        <w:spacing w:line="360" w:lineRule="auto" w:before="0" w:after="0"/>
        <w:ind w:firstLine="420"/>
      </w:pPr>
      <w:r>
        <w:t>公司建立了完善的安全生产管理制度，包括但不限于：安全教育培训制度、安全检查制度、事故报告制度等。这些制度的制定和执行，旨在提高员工的安全意识，预防安全事故的发生。</w:t>
      </w:r>
    </w:p>
    <w:p>
      <w:pPr>
        <w:spacing w:line="360" w:lineRule="auto" w:before="0" w:after="0"/>
        <w:ind w:firstLine="420"/>
      </w:pPr>
      <w:r>
        <w:t>2. **安全服务流程**</w:t>
      </w:r>
    </w:p>
    <w:p>
      <w:pPr>
        <w:spacing w:line="360" w:lineRule="auto" w:before="0" w:after="0"/>
        <w:ind w:firstLine="420"/>
      </w:pPr>
      <w:r>
        <w:t>公司制定了详细的安全服务流程，包括但不限于：垃圾收集、运输、处理等环节的安全操作规程。这些流程的制定和执行，旨在确保垃圾清运服务的安全性和效率。</w:t>
      </w:r>
    </w:p>
    <w:p>
      <w:pPr>
        <w:spacing w:line="360" w:lineRule="auto" w:before="0" w:after="0"/>
        <w:ind w:firstLine="420"/>
      </w:pPr>
      <w:r>
        <w:t>3. **安全生产组织机构图**</w:t>
      </w:r>
    </w:p>
    <w:p>
      <w:pPr>
        <w:spacing w:line="360" w:lineRule="auto" w:before="0" w:after="0"/>
        <w:ind w:firstLine="420"/>
      </w:pPr>
      <w:r>
        <w:t>公司设立了专门的安全生产管理机构，负责监督和指导项目的安全生产工作。该机构由公司高层领导直接管理，确保安全生产工作的有效实施。</w:t>
      </w:r>
    </w:p>
    <w:p>
      <w:pPr>
        <w:spacing w:line="360" w:lineRule="auto" w:before="0" w:after="0"/>
        <w:ind w:firstLine="420"/>
      </w:pPr>
      <w:r>
        <w:t>4. **安全文明服务实施保障措施**</w:t>
      </w:r>
    </w:p>
    <w:p>
      <w:pPr>
        <w:spacing w:line="360" w:lineRule="auto" w:before="0" w:after="0"/>
        <w:ind w:firstLine="420"/>
      </w:pPr>
      <w:r>
        <w:t>公司采取了多项安全文明服务实施保障措施，包括但不限于：配备专业的安全管理人员、定期进行安全检查、加强员工的安全培训等。这些措施的实施，旨在提高员工的安全意识和技能，确保项目的顺利进行。</w:t>
      </w:r>
    </w:p>
    <w:p>
      <w:pPr>
        <w:spacing w:line="360" w:lineRule="auto" w:before="0" w:after="0"/>
        <w:ind w:firstLine="420"/>
      </w:pPr>
      <w:r>
        <w:t>**三、绩效指标评分标准**</w:t>
      </w:r>
    </w:p>
    <w:p>
      <w:pPr>
        <w:spacing w:line="360" w:lineRule="auto" w:before="0" w:after="0"/>
        <w:ind w:firstLine="420"/>
      </w:pPr>
      <w:r>
        <w:t>1. **安全生产管理制度**</w:t>
      </w:r>
    </w:p>
    <w:p>
      <w:pPr>
        <w:spacing w:line="360" w:lineRule="auto" w:before="0" w:after="0"/>
        <w:ind w:firstLine="420"/>
      </w:pPr>
      <w:r>
        <w:t>- 制度完善，执行到位，得8分；</w:t>
      </w:r>
    </w:p>
    <w:p>
      <w:pPr>
        <w:spacing w:line="360" w:lineRule="auto" w:before="0" w:after="0"/>
        <w:ind w:firstLine="420"/>
      </w:pPr>
      <w:r>
        <w:t>- 制度较完善，执行较好，得4分；</w:t>
      </w:r>
    </w:p>
    <w:p>
      <w:pPr>
        <w:spacing w:line="360" w:lineRule="auto" w:before="0" w:after="0"/>
        <w:ind w:firstLine="420"/>
      </w:pPr>
      <w:r>
        <w:t>- 制度基本完善，执行一般，得1分；</w:t>
      </w:r>
    </w:p>
    <w:p>
      <w:pPr>
        <w:spacing w:line="360" w:lineRule="auto" w:before="0" w:after="0"/>
        <w:ind w:firstLine="420"/>
      </w:pPr>
      <w:r>
        <w:t>- 制度不完善或执行不到位，不得分。</w:t>
      </w:r>
    </w:p>
    <w:p>
      <w:pPr>
        <w:spacing w:line="360" w:lineRule="auto" w:before="0" w:after="0"/>
        <w:ind w:firstLine="420"/>
      </w:pPr>
      <w:r>
        <w:t>2. **安全服务流程**</w:t>
      </w:r>
    </w:p>
    <w:p>
      <w:pPr>
        <w:spacing w:line="360" w:lineRule="auto" w:before="0" w:after="0"/>
        <w:ind w:firstLine="420"/>
      </w:pPr>
      <w:r>
        <w:t>- 流程详细完整，执行到位，得8分；</w:t>
      </w:r>
    </w:p>
    <w:p>
      <w:pPr>
        <w:spacing w:line="360" w:lineRule="auto" w:before="0" w:after="0"/>
        <w:ind w:firstLine="420"/>
      </w:pPr>
      <w:r>
        <w:t>- 流程较详细完整，执行较好，得4分；</w:t>
      </w:r>
    </w:p>
    <w:p>
      <w:pPr>
        <w:spacing w:line="360" w:lineRule="auto" w:before="0" w:after="0"/>
        <w:ind w:firstLine="420"/>
      </w:pPr>
      <w:r>
        <w:t>- 流程基本完整，执行一般，得1分；</w:t>
      </w:r>
    </w:p>
    <w:p>
      <w:pPr>
        <w:spacing w:line="360" w:lineRule="auto" w:before="0" w:after="0"/>
        <w:ind w:firstLine="420"/>
      </w:pPr>
      <w:r>
        <w:t>- 流程不完整或执行不到位，不得分。</w:t>
      </w:r>
    </w:p>
    <w:p>
      <w:pPr>
        <w:spacing w:line="360" w:lineRule="auto" w:before="0" w:after="0"/>
        <w:ind w:firstLine="420"/>
      </w:pPr>
      <w:r>
        <w:t>3. **安全生产组织机构图**</w:t>
      </w:r>
    </w:p>
    <w:p>
      <w:pPr>
        <w:spacing w:line="360" w:lineRule="auto" w:before="0" w:after="0"/>
        <w:ind w:firstLine="420"/>
      </w:pPr>
      <w:r>
        <w:t>- 机构设置合理，职责明确，得8分；</w:t>
      </w:r>
    </w:p>
    <w:p>
      <w:pPr>
        <w:spacing w:line="360" w:lineRule="auto" w:before="0" w:after="0"/>
        <w:ind w:firstLine="420"/>
      </w:pPr>
      <w:r>
        <w:t>- 机构设置较合理，职责较明确，得4分；</w:t>
      </w:r>
    </w:p>
    <w:p>
      <w:pPr>
        <w:spacing w:line="360" w:lineRule="auto" w:before="0" w:after="0"/>
        <w:ind w:firstLine="420"/>
      </w:pPr>
      <w:r>
        <w:t>- 机构设置基本合理，职责基本明确，得1分；</w:t>
      </w:r>
    </w:p>
    <w:p>
      <w:pPr>
        <w:spacing w:line="360" w:lineRule="auto" w:before="0" w:after="0"/>
        <w:ind w:firstLine="420"/>
      </w:pPr>
      <w:r>
        <w:t>- 机构设置不合理或职责不明确，不得分。</w:t>
      </w:r>
    </w:p>
    <w:p>
      <w:pPr>
        <w:spacing w:line="360" w:lineRule="auto" w:before="0" w:after="0"/>
        <w:ind w:firstLine="420"/>
      </w:pPr>
      <w:r>
        <w:t>4. **安全文明服务实施保障措施**</w:t>
      </w:r>
    </w:p>
    <w:p>
      <w:pPr>
        <w:spacing w:line="360" w:lineRule="auto" w:before="0" w:after="0"/>
        <w:ind w:firstLine="420"/>
      </w:pPr>
      <w:r>
        <w:t>- 措施详细完整，执行到位，得8分；</w:t>
      </w:r>
    </w:p>
    <w:p>
      <w:pPr>
        <w:spacing w:line="360" w:lineRule="auto" w:before="0" w:after="0"/>
        <w:ind w:firstLine="420"/>
      </w:pPr>
      <w:r>
        <w:t>- 措施较详细完整，执行较好，得4分；</w:t>
      </w:r>
    </w:p>
    <w:p>
      <w:pPr>
        <w:spacing w:line="360" w:lineRule="auto" w:before="0" w:after="0"/>
        <w:ind w:firstLine="420"/>
      </w:pPr>
      <w:r>
        <w:t>- 措施基本完整，执行一般，得1分；</w:t>
      </w:r>
    </w:p>
    <w:p>
      <w:pPr>
        <w:spacing w:line="360" w:lineRule="auto" w:before="0" w:after="0"/>
        <w:ind w:firstLine="420"/>
      </w:pPr>
      <w:r>
        <w:t>- 措施不完整或执行不到位，不得分。</w:t>
      </w:r>
    </w:p>
    <w:p>
      <w:pPr>
        <w:spacing w:line="360" w:lineRule="auto" w:before="0" w:after="0"/>
        <w:ind w:firstLine="420"/>
      </w:pPr>
      <w:r>
        <w:t>**四、总结**</w:t>
      </w:r>
    </w:p>
    <w:p>
      <w:pPr>
        <w:spacing w:line="360" w:lineRule="auto" w:before="0" w:after="0"/>
        <w:ind w:firstLine="420"/>
      </w:pPr>
      <w:r>
        <w:t>沈阳顺鑫源运输服务有限公司高度重视安全服务流程的执行情况，并制定了详细的安全服务流程绩效指标方案。通过建立完善的安全生产管理制度、制定详细的安全服务流程、设立专门的安全生产管理机构以及采取多项安全文明服务实施保障措施，公司确保了垃圾清运服务的安全性和效率。同时，公司还将根据绩效指标评分标准对安全服务流程的执行情况进行评估和改进，以确保项目的顺利进行。</w:t>
      </w:r>
    </w:p>
    <w:p>
      <w:pPr>
        <w:pStyle w:val="Heading3"/>
        <w:spacing w:line="360" w:lineRule="auto" w:before="0" w:after="0"/>
        <w:ind w:firstLine="420"/>
      </w:pPr>
      <w:r>
        <w:t>安全服务流程的总结与展望</w:t>
      </w:r>
    </w:p>
    <w:p>
      <w:pPr>
        <w:spacing w:line="360" w:lineRule="auto" w:before="0" w:after="0"/>
        <w:ind w:firstLine="420"/>
      </w:pPr>
      <w:r>
        <w:t>**安全服务流程总结与展望方案**</w:t>
      </w:r>
    </w:p>
    <w:p>
      <w:pPr>
        <w:spacing w:line="360" w:lineRule="auto" w:before="0" w:after="0"/>
        <w:ind w:firstLine="420"/>
      </w:pPr>
      <w:r>
        <w:t>**一、引言**</w:t>
      </w:r>
    </w:p>
    <w:p>
      <w:pPr>
        <w:spacing w:line="360" w:lineRule="auto" w:before="0" w:after="0"/>
        <w:ind w:firstLine="420"/>
      </w:pPr>
      <w:r>
        <w:t>随着社会经济的快速发展，垃圾清运服务的重要性日益凸显。沈阳顺鑫源运输服务有限公司（以下简称“公司”）作为一家专业的垃圾清运服务提供商，始终致力于为客户提供高效、安全、环保的服务。本文将就公司在沈采矿区6274户居民生活及生产垃圾清运服务项目中的安全服务流程进行总结，并对未来工作进行展望。</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**三、安全服务流程总结**</w:t>
      </w:r>
    </w:p>
    <w:p>
      <w:pPr>
        <w:spacing w:line="360" w:lineRule="auto" w:before="0" w:after="0"/>
        <w:ind w:firstLine="420"/>
      </w:pPr>
      <w:r>
        <w:t>3.1 安全生产管理制度</w:t>
      </w:r>
    </w:p>
    <w:p>
      <w:pPr>
        <w:spacing w:line="360" w:lineRule="auto" w:before="0" w:after="0"/>
        <w:ind w:firstLine="420"/>
      </w:pPr>
      <w:r>
        <w:t>公司建立了完善的安全生产管理制度，包括但不限于：安全生产责任制、安全生产教育培训制度、安全生产检查制度、安全生产事故报告和处理制度等。这些制度的实施，确保了公司在垃圾清运服务过程中的安全性和规范性。</w:t>
      </w:r>
    </w:p>
    <w:p>
      <w:pPr>
        <w:spacing w:line="360" w:lineRule="auto" w:before="0" w:after="0"/>
        <w:ind w:firstLine="420"/>
      </w:pPr>
      <w:r>
        <w:t>3.2 安全服务流程</w:t>
      </w:r>
    </w:p>
    <w:p>
      <w:pPr>
        <w:spacing w:line="360" w:lineRule="auto" w:before="0" w:after="0"/>
        <w:ind w:firstLine="420"/>
      </w:pPr>
      <w:r>
        <w:t>公司制定了详细的安全服务流程，涵盖了从垃圾收集、运输到处理的各个环节。具体流程如下：</w:t>
      </w:r>
    </w:p>
    <w:p>
      <w:pPr>
        <w:spacing w:line="360" w:lineRule="auto" w:before="0" w:after="0"/>
        <w:ind w:firstLine="420"/>
      </w:pPr>
      <w:r>
        <w:t>- 垃圾收集：服务人员严格按照操作规程进行垃圾收集，确保垃圾不遗漏、不洒落。</w:t>
      </w:r>
    </w:p>
    <w:p>
      <w:pPr>
        <w:spacing w:line="360" w:lineRule="auto" w:before="0" w:after="0"/>
        <w:ind w:firstLine="420"/>
      </w:pPr>
      <w:r>
        <w:t>- 垃圾运输：运输车辆在行驶过程中严格遵守交通规则，确保交通安全。</w:t>
      </w:r>
    </w:p>
    <w:p>
      <w:pPr>
        <w:spacing w:line="360" w:lineRule="auto" w:before="0" w:after="0"/>
        <w:ind w:firstLine="420"/>
      </w:pPr>
      <w:r>
        <w:t>- 垃圾处理：垃圾处理设施严格按照环保要求进行操作，确保垃圾得到妥善处理。</w:t>
      </w:r>
    </w:p>
    <w:p>
      <w:pPr>
        <w:spacing w:line="360" w:lineRule="auto" w:before="0" w:after="0"/>
        <w:ind w:firstLine="420"/>
      </w:pPr>
      <w:r>
        <w:t>3.3 安全生产组织机构图</w:t>
      </w:r>
    </w:p>
    <w:p>
      <w:pPr>
        <w:spacing w:line="360" w:lineRule="auto" w:before="0" w:after="0"/>
        <w:ind w:firstLine="420"/>
      </w:pPr>
      <w:r>
        <w:t>公司设立了专门的安全生产管理机构，负责监督和指导垃圾清运服务过程中的安全生产工作。安全生产组织机构图如下：</w:t>
      </w:r>
    </w:p>
    <w:p>
      <w:pPr>
        <w:spacing w:line="360" w:lineRule="auto" w:before="0" w:after="0"/>
        <w:ind w:firstLine="420"/>
      </w:pPr>
      <w:r>
        <w:t>- 总经理：全面负责公司的安全生产工作。</w:t>
      </w:r>
    </w:p>
    <w:p>
      <w:pPr>
        <w:spacing w:line="360" w:lineRule="auto" w:before="0" w:after="0"/>
        <w:ind w:firstLine="420"/>
      </w:pPr>
      <w:r>
        <w:t>- 安全生产管理部门：负责制定和实施安全生产管理制度，监督和指导垃圾清运服务过程中的安全生产工作。</w:t>
      </w:r>
    </w:p>
    <w:p>
      <w:pPr>
        <w:spacing w:line="360" w:lineRule="auto" w:before="0" w:after="0"/>
        <w:ind w:firstLine="420"/>
      </w:pPr>
      <w:r>
        <w:t>- 服务部门：负责具体实施垃圾清运服务，确保服务过程中的安全性和规范性。</w:t>
      </w:r>
    </w:p>
    <w:p>
      <w:pPr>
        <w:spacing w:line="360" w:lineRule="auto" w:before="0" w:after="0"/>
        <w:ind w:firstLine="420"/>
      </w:pPr>
      <w:r>
        <w:t>3.4 安全文明服务实施保障措施</w:t>
      </w:r>
    </w:p>
    <w:p>
      <w:pPr>
        <w:spacing w:line="360" w:lineRule="auto" w:before="0" w:after="0"/>
        <w:ind w:firstLine="420"/>
      </w:pPr>
      <w:r>
        <w:t>公司采取了多项安全文明服务实施保障措施，包括但不限于：定期对服务人员进行安全教育培训、加强服务过程中的安全检查、建立应急处理机制等。这些措施的实施，确保了公司在垃圾清运服务过程中的安全性和文明性。</w:t>
      </w:r>
    </w:p>
    <w:p>
      <w:pPr>
        <w:spacing w:line="360" w:lineRule="auto" w:before="0" w:after="0"/>
        <w:ind w:firstLine="420"/>
      </w:pPr>
      <w:r>
        <w:t>**四、安全服务流程展望**</w:t>
      </w:r>
    </w:p>
    <w:p>
      <w:pPr>
        <w:spacing w:line="360" w:lineRule="auto" w:before="0" w:after="0"/>
        <w:ind w:firstLine="420"/>
      </w:pPr>
      <w:r>
        <w:t>4.1 完善安全生产管理制度</w:t>
      </w:r>
    </w:p>
    <w:p>
      <w:pPr>
        <w:spacing w:line="360" w:lineRule="auto" w:before="0" w:after="0"/>
        <w:ind w:firstLine="420"/>
      </w:pPr>
      <w:r>
        <w:t>公司将进一步完善安全生产管理制度，加强对服务人员的安全教育培训，提高服务人员的安全意识和操作技能。同时，加强对服务过程中的安全检查，确保垃圾清运服务过程中的安全性和规范性。</w:t>
      </w:r>
    </w:p>
    <w:p>
      <w:pPr>
        <w:spacing w:line="360" w:lineRule="auto" w:before="0" w:after="0"/>
        <w:ind w:firstLine="420"/>
      </w:pPr>
      <w:r>
        <w:t>4.2 优化安全服务流程</w:t>
      </w:r>
    </w:p>
    <w:p>
      <w:pPr>
        <w:spacing w:line="360" w:lineRule="auto" w:before="0" w:after="0"/>
        <w:ind w:firstLine="420"/>
      </w:pPr>
      <w:r>
        <w:t>公司将优化安全服务流程，提高垃圾收集、运输和处理效率，降低服务过程中的安全风险。同时，加强对服务车辆的维护和保养，确保服务车辆的安全性能。</w:t>
      </w:r>
    </w:p>
    <w:p>
      <w:pPr>
        <w:spacing w:line="360" w:lineRule="auto" w:before="0" w:after="0"/>
        <w:ind w:firstLine="420"/>
      </w:pPr>
      <w:r>
        <w:t>4.3 加强安全生产组织机构建设</w:t>
      </w:r>
    </w:p>
    <w:p>
      <w:pPr>
        <w:spacing w:line="360" w:lineRule="auto" w:before="0" w:after="0"/>
        <w:ind w:firstLine="420"/>
      </w:pPr>
      <w:r>
        <w:t>公司将加强安全生产组织机构建设，提高安全生产管理机构的监督和指导能力。同时，加强对服务部门的监督和指导，确保服务过程中的安全性和规范性。</w:t>
      </w:r>
    </w:p>
    <w:p>
      <w:pPr>
        <w:spacing w:line="360" w:lineRule="auto" w:before="0" w:after="0"/>
        <w:ind w:firstLine="420"/>
      </w:pPr>
      <w:r>
        <w:t>4.4 提升安全文明服务实施保障措施</w:t>
      </w:r>
    </w:p>
    <w:p>
      <w:pPr>
        <w:spacing w:line="360" w:lineRule="auto" w:before="0" w:after="0"/>
        <w:ind w:firstLine="420"/>
      </w:pPr>
      <w:r>
        <w:t>公司将提升安全文明服务实施保障措施，加强对服务人员的安全教育培训，提高服务人员的安全意识和操作技能。同时，加强对服务过程中的安全检查，确保垃圾清运服务过程中的安全性和文明性。</w:t>
      </w:r>
    </w:p>
    <w:p>
      <w:pPr>
        <w:spacing w:line="360" w:lineRule="auto" w:before="0" w:after="0"/>
        <w:ind w:firstLine="420"/>
      </w:pPr>
      <w:r>
        <w:t>**五、结语**</w:t>
      </w:r>
    </w:p>
    <w:p>
      <w:pPr>
        <w:spacing w:line="360" w:lineRule="auto" w:before="0" w:after="0"/>
        <w:ind w:firstLine="420"/>
      </w:pPr>
      <w:r>
        <w:t>沈阳顺鑫源运输服务有限公司将继续秉承“安全第一、预防为主”的安全生产方针，不断完善安全服务流程，提高垃圾清运服务过程中的安全性和规范性。同时，公司将加强与客户的沟通和协作，共同推动垃圾清运服务行业的健康发展。</w:t>
      </w:r>
    </w:p>
    <w:p>
      <w:pPr>
        <w:pStyle w:val="Heading4"/>
        <w:spacing w:line="360" w:lineRule="auto" w:before="0" w:after="0"/>
        <w:ind w:firstLine="420"/>
      </w:pPr>
      <w:r>
        <w:t xml:space="preserve"> 安全服务流程的展望与规划</w:t>
      </w:r>
    </w:p>
    <w:p>
      <w:pPr>
        <w:spacing w:line="360" w:lineRule="auto" w:before="0" w:after="0"/>
        <w:ind w:firstLine="420"/>
      </w:pPr>
      <w:r>
        <w:t>**沈阳顺鑫源运输服务有限公司关于安全服务流程的展望与规划方案**</w:t>
      </w:r>
    </w:p>
    <w:p>
      <w:pPr>
        <w:spacing w:line="360" w:lineRule="auto" w:before="0" w:after="0"/>
        <w:ind w:firstLine="420"/>
      </w:pPr>
      <w:r>
        <w:t>**一、引言**</w:t>
      </w:r>
    </w:p>
    <w:p>
      <w:pPr>
        <w:spacing w:line="360" w:lineRule="auto" w:before="0" w:after="0"/>
        <w:ind w:firstLine="420"/>
      </w:pPr>
      <w:r>
        <w:t>随着城市化进程的加快，垃圾清运服务在城市管理中扮演着越来越重要的角色。沈阳顺鑫源运输服务有限公司（以下简称“公司”）作为一家专业的垃圾清运服务提供商，深知安全服务流程对于保障服务质量、提升客户满意度的重要性。因此，公司特制定本安全服务流程展望与规划方案，旨在通过科学、规范的安全服务流程，确保垃圾清运服务的安全、高效、有序进行。</w:t>
      </w:r>
    </w:p>
    <w:p>
      <w:pPr>
        <w:spacing w:line="360" w:lineRule="auto" w:before="0" w:after="0"/>
        <w:ind w:firstLine="420"/>
      </w:pPr>
      <w:r>
        <w:t>**二、安全服务流程展望**</w:t>
      </w:r>
    </w:p>
    <w:p>
      <w:pPr>
        <w:spacing w:line="360" w:lineRule="auto" w:before="0" w:after="0"/>
        <w:ind w:firstLine="420"/>
      </w:pPr>
      <w:r>
        <w:t>1. **建立完善的安全管理制度**：公司将以国家相关法律法规为依据，结合行业特点和公司实际情况，建立健全的安全管理制度，明确各级管理人员和作业人员的安全职责，确保安全服务流程的有效执行。</w:t>
      </w:r>
    </w:p>
    <w:p>
      <w:pPr>
        <w:spacing w:line="360" w:lineRule="auto" w:before="0" w:after="0"/>
        <w:ind w:firstLine="420"/>
      </w:pPr>
      <w:r>
        <w:t>2. **加强安全教育培训**：公司将对全体员工进行定期的安全教育培训，提高员工的安全意识和安全技能，确保员工能够熟练掌握安全服务流程，并在实际工作中严格遵守。</w:t>
      </w:r>
    </w:p>
    <w:p>
      <w:pPr>
        <w:spacing w:line="360" w:lineRule="auto" w:before="0" w:after="0"/>
        <w:ind w:firstLine="420"/>
      </w:pPr>
      <w:r>
        <w:t>3. **强化现场安全管理**：公司将在垃圾清运服务现场设置专职安全管理人员，负责监督、指导作业人员的安全操作，及时发现并消除安全隐患，确保现场作业安全。</w:t>
      </w:r>
    </w:p>
    <w:p>
      <w:pPr>
        <w:spacing w:line="360" w:lineRule="auto" w:before="0" w:after="0"/>
        <w:ind w:firstLine="420"/>
      </w:pPr>
      <w:r>
        <w:t>4. **完善应急预案**：公司将制定详细的应急预案，针对可能发生的突发事件，如火灾、交通事故等，制定相应的应对措施，确保在紧急情况下能够迅速、有效地处理。</w:t>
      </w:r>
    </w:p>
    <w:p>
      <w:pPr>
        <w:spacing w:line="360" w:lineRule="auto" w:before="0" w:after="0"/>
        <w:ind w:firstLine="420"/>
      </w:pPr>
      <w:r>
        <w:t>5. **加强监督检查**：公司将对安全服务流程的执行情况进行定期监督检查，发现问题及时整改，确保安全服务流程的有效实施。</w:t>
      </w:r>
    </w:p>
    <w:p>
      <w:pPr>
        <w:spacing w:line="360" w:lineRule="auto" w:before="0" w:after="0"/>
        <w:ind w:firstLine="420"/>
      </w:pPr>
      <w:r>
        <w:t>**三、安全服务流程规划**</w:t>
      </w:r>
    </w:p>
    <w:p>
      <w:pPr>
        <w:spacing w:line="360" w:lineRule="auto" w:before="0" w:after="0"/>
        <w:ind w:firstLine="420"/>
      </w:pPr>
      <w:r>
        <w:t>1. **垃圾收集作业规范**：</w:t>
      </w:r>
    </w:p>
    <w:p>
      <w:pPr>
        <w:spacing w:line="360" w:lineRule="auto" w:before="0" w:after="0"/>
        <w:ind w:firstLine="420"/>
      </w:pPr>
      <w:r>
        <w:t xml:space="preserve">   - 作业人员应穿戴符合安全要求的防护用品，如安全帽、反光背心等。</w:t>
      </w:r>
    </w:p>
    <w:p>
      <w:pPr>
        <w:spacing w:line="360" w:lineRule="auto" w:before="0" w:after="0"/>
        <w:ind w:firstLine="420"/>
      </w:pPr>
      <w:r>
        <w:t xml:space="preserve">   - 作业前应进行安全检查，确保垃圾收集车、垃圾收集站等设施设备处于良好状态。</w:t>
      </w:r>
    </w:p>
    <w:p>
      <w:pPr>
        <w:spacing w:line="360" w:lineRule="auto" w:before="0" w:after="0"/>
        <w:ind w:firstLine="420"/>
      </w:pPr>
      <w:r>
        <w:t xml:space="preserve">   - 作业过程中应严格遵守操作规程，不得超速、超载、疲劳驾驶等。</w:t>
      </w:r>
    </w:p>
    <w:p>
      <w:pPr>
        <w:spacing w:line="360" w:lineRule="auto" w:before="0" w:after="0"/>
        <w:ind w:firstLine="420"/>
      </w:pPr>
      <w:r>
        <w:t xml:space="preserve">   - 作业结束后应进行安全清理，确保现场整洁、无安全隐患。</w:t>
      </w:r>
    </w:p>
    <w:p>
      <w:pPr>
        <w:spacing w:line="360" w:lineRule="auto" w:before="0" w:after="0"/>
        <w:ind w:firstLine="420"/>
      </w:pPr>
      <w:r>
        <w:t>2. **垃圾收集车作业规范**：</w:t>
      </w:r>
    </w:p>
    <w:p>
      <w:pPr>
        <w:spacing w:line="360" w:lineRule="auto" w:before="0" w:after="0"/>
        <w:ind w:firstLine="420"/>
      </w:pPr>
      <w:r>
        <w:t xml:space="preserve">   - 垃圾收集车应定期进行维护保养，确保车辆性能良好。</w:t>
      </w:r>
    </w:p>
    <w:p>
      <w:pPr>
        <w:spacing w:line="360" w:lineRule="auto" w:before="0" w:after="0"/>
        <w:ind w:firstLine="420"/>
      </w:pPr>
      <w:r>
        <w:t xml:space="preserve">   - 作业人员应严格遵守交通规则，不得闯红灯、超速、超载等。</w:t>
      </w:r>
    </w:p>
    <w:p>
      <w:pPr>
        <w:spacing w:line="360" w:lineRule="auto" w:before="0" w:after="0"/>
        <w:ind w:firstLine="420"/>
      </w:pPr>
      <w:r>
        <w:t xml:space="preserve">   - 作业过程中应保持车距，注意避让行人、非机动车等。</w:t>
      </w:r>
    </w:p>
    <w:p>
      <w:pPr>
        <w:spacing w:line="360" w:lineRule="auto" w:before="0" w:after="0"/>
        <w:ind w:firstLine="420"/>
      </w:pPr>
      <w:r>
        <w:t xml:space="preserve">   - 作业结束后应将垃圾收集车停放在指定位置，并进行安全检查。</w:t>
      </w:r>
    </w:p>
    <w:p>
      <w:pPr>
        <w:spacing w:line="360" w:lineRule="auto" w:before="0" w:after="0"/>
        <w:ind w:firstLine="420"/>
      </w:pPr>
      <w:r>
        <w:t>3. **垃圾收集站作业规范**：</w:t>
      </w:r>
    </w:p>
    <w:p>
      <w:pPr>
        <w:spacing w:line="360" w:lineRule="auto" w:before="0" w:after="0"/>
        <w:ind w:firstLine="420"/>
      </w:pPr>
      <w:r>
        <w:t xml:space="preserve">   - 垃圾收集站应设置明显的安全警示标志，提醒作业人员注意安全。</w:t>
      </w:r>
    </w:p>
    <w:p>
      <w:pPr>
        <w:spacing w:line="360" w:lineRule="auto" w:before="0" w:after="0"/>
        <w:ind w:firstLine="420"/>
      </w:pPr>
      <w:r>
        <w:t xml:space="preserve">   - 作业人员应严格遵守操作规程，不得随意堆放垃圾，确保垃圾收集站整洁、有序。</w:t>
      </w:r>
    </w:p>
    <w:p>
      <w:pPr>
        <w:spacing w:line="360" w:lineRule="auto" w:before="0" w:after="0"/>
        <w:ind w:firstLine="420"/>
      </w:pPr>
      <w:r>
        <w:t xml:space="preserve">   - 作业结束后应进行安全清理，确保垃圾收集站无安全隐患。</w:t>
      </w:r>
    </w:p>
    <w:p>
      <w:pPr>
        <w:spacing w:line="360" w:lineRule="auto" w:before="0" w:after="0"/>
        <w:ind w:firstLine="420"/>
      </w:pPr>
      <w:r>
        <w:t>**四、保障措施**</w:t>
      </w:r>
    </w:p>
    <w:p>
      <w:pPr>
        <w:spacing w:line="360" w:lineRule="auto" w:before="0" w:after="0"/>
        <w:ind w:firstLine="420"/>
      </w:pPr>
      <w:r>
        <w:t>1. **加强组织领导**：公司成立安全服务流程规划领导小组，负责统筹协调、监督指导安全服务流程规划的各项工作。</w:t>
      </w:r>
    </w:p>
    <w:p>
      <w:pPr>
        <w:spacing w:line="360" w:lineRule="auto" w:before="0" w:after="0"/>
        <w:ind w:firstLine="420"/>
      </w:pPr>
      <w:r>
        <w:t>2. **加大投入力度**：公司将持续加大对安全服务流程规划的资金、人力、物力投入，确保规划目标的顺利实现。</w:t>
      </w:r>
    </w:p>
    <w:p>
      <w:pPr>
        <w:spacing w:line="360" w:lineRule="auto" w:before="0" w:after="0"/>
        <w:ind w:firstLine="420"/>
      </w:pPr>
      <w:r>
        <w:t>3. **强化考核评估**：公司将对安全服务流程规划的执行情况进行定期考核评估，对表现突出的单位和个人给予表彰奖励，对存在问题及时整改。</w:t>
      </w:r>
    </w:p>
    <w:p>
      <w:pPr>
        <w:spacing w:line="360" w:lineRule="auto" w:before="0" w:after="0"/>
        <w:ind w:firstLine="420"/>
      </w:pPr>
      <w:r>
        <w:t>**五、结语**</w:t>
      </w:r>
    </w:p>
    <w:p>
      <w:pPr>
        <w:spacing w:line="360" w:lineRule="auto" w:before="0" w:after="0"/>
        <w:ind w:firstLine="420"/>
      </w:pPr>
      <w:r>
        <w:t>安全服务流程是垃圾清运服务的重要组成部分，对于保障服务质量、提升客户满意度具有重要意义。沈阳顺鑫源运输服务有限公司将以高度的责任感和使命感，认真贯彻执行本安全服务流程展望与规划方案，努力打造一支安全、高效、专业的垃圾清运服务团队，为沈采矿区6274户居民提供优质的垃圾清运服务。</w:t>
      </w:r>
    </w:p>
    <w:p>
      <w:pPr>
        <w:pStyle w:val="Heading4"/>
        <w:spacing w:line="360" w:lineRule="auto" w:before="0" w:after="0"/>
        <w:ind w:firstLine="420"/>
      </w:pPr>
      <w:r>
        <w:t xml:space="preserve"> 安全服务流程的未来发展</w:t>
      </w:r>
    </w:p>
    <w:p>
      <w:pPr>
        <w:spacing w:line="360" w:lineRule="auto" w:before="0" w:after="0"/>
        <w:ind w:firstLine="420"/>
      </w:pPr>
      <w:r>
        <w:t>**沈阳顺鑫源运输服务有限公司关于安全服务流程未来发展的方案**</w:t>
      </w:r>
    </w:p>
    <w:p>
      <w:pPr>
        <w:spacing w:line="360" w:lineRule="auto" w:before="0" w:after="0"/>
        <w:ind w:firstLine="420"/>
      </w:pPr>
      <w:r>
        <w:t>**一、引言**</w:t>
      </w:r>
    </w:p>
    <w:p>
      <w:pPr>
        <w:spacing w:line="360" w:lineRule="auto" w:before="0" w:after="0"/>
        <w:ind w:firstLine="420"/>
      </w:pPr>
      <w:r>
        <w:t>随着社会经济的快速发展和城市化进程的加快，垃圾清运服务在保障居民生活环境、促进城市可持续发展方面发挥着越来越重要的作用。沈阳顺鑫源运输服务有限公司作为一家专业的垃圾清运服务提供商，始终致力于为客户提供高效、安全、环保的服务。为了进一步提升服务质量，确保服务过程中的安全性和规范性，公司制定了本安全服务流程未来发展方案。</w:t>
      </w:r>
    </w:p>
    <w:p>
      <w:pPr>
        <w:spacing w:line="360" w:lineRule="auto" w:before="0" w:after="0"/>
        <w:ind w:firstLine="420"/>
      </w:pPr>
      <w:r>
        <w:t>**二、现状分析**</w:t>
      </w:r>
    </w:p>
    <w:p>
      <w:pPr>
        <w:spacing w:line="360" w:lineRule="auto" w:before="0" w:after="0"/>
        <w:ind w:firstLine="420"/>
      </w:pPr>
      <w:r>
        <w:t>目前，公司在垃圾清运服务过程中已经建立了一套较为完善的安全服务流程，包括作业前准备、作业中监控、作业后检查等环节。然而，随着服务范围的扩大和服务要求的提高，现有的安全服务流程仍存在一些不足之处，如流程不够细化、应急处理机制不够完善、资源配备计划不够科学等。因此，有必要对安全服务流程进行优化和升级，以适应未来发展的需要。</w:t>
      </w:r>
    </w:p>
    <w:p>
      <w:pPr>
        <w:spacing w:line="360" w:lineRule="auto" w:before="0" w:after="0"/>
        <w:ind w:firstLine="420"/>
      </w:pPr>
      <w:r>
        <w:t>**三、发展目标**</w:t>
      </w:r>
    </w:p>
    <w:p>
      <w:pPr>
        <w:spacing w:line="360" w:lineRule="auto" w:before="0" w:after="0"/>
        <w:ind w:firstLine="420"/>
      </w:pPr>
      <w:r>
        <w:t>1. **提升服务质量**：通过优化安全服务流程，提高垃圾清运服务的效率和质量，满足客户日益增长的需求。</w:t>
      </w:r>
    </w:p>
    <w:p>
      <w:pPr>
        <w:spacing w:line="360" w:lineRule="auto" w:before="0" w:after="0"/>
        <w:ind w:firstLine="420"/>
      </w:pPr>
      <w:r>
        <w:t>2. **确保服务安全**：建立健全的安全管理制度和应急处理机制，确保服务过程中的安全性和规范性。</w:t>
      </w:r>
    </w:p>
    <w:p>
      <w:pPr>
        <w:spacing w:line="360" w:lineRule="auto" w:before="0" w:after="0"/>
        <w:ind w:firstLine="420"/>
      </w:pPr>
      <w:r>
        <w:t>3. **提高资源利用率**：科学合理地配备服务所需的劳动力和服务用机械，提高资源利用效率。</w:t>
      </w:r>
    </w:p>
    <w:p>
      <w:pPr>
        <w:spacing w:line="360" w:lineRule="auto" w:before="0" w:after="0"/>
        <w:ind w:firstLine="420"/>
      </w:pPr>
      <w:r>
        <w:t>4. **增强服务适应性**：针对不同项目特点和难点，制定相应的应对措施，提高服务的适应性和灵活性。</w:t>
      </w:r>
    </w:p>
    <w:p>
      <w:pPr>
        <w:spacing w:line="360" w:lineRule="auto" w:before="0" w:after="0"/>
        <w:ind w:firstLine="420"/>
      </w:pPr>
      <w:r>
        <w:t>**四、实施方案**</w:t>
      </w:r>
    </w:p>
    <w:p>
      <w:pPr>
        <w:spacing w:line="360" w:lineRule="auto" w:before="0" w:after="0"/>
        <w:ind w:firstLine="420"/>
      </w:pPr>
      <w:r>
        <w:t>1. **完善安全管理制度**</w:t>
      </w:r>
    </w:p>
    <w:p>
      <w:pPr>
        <w:spacing w:line="360" w:lineRule="auto" w:before="0" w:after="0"/>
        <w:ind w:firstLine="420"/>
      </w:pPr>
      <w:r>
        <w:t xml:space="preserve">   - 建立健全的安全管理制度，明确各级管理人员和作业人员的职责和权限。</w:t>
      </w:r>
    </w:p>
    <w:p>
      <w:pPr>
        <w:spacing w:line="360" w:lineRule="auto" w:before="0" w:after="0"/>
        <w:ind w:firstLine="420"/>
      </w:pPr>
      <w:r>
        <w:t xml:space="preserve">   - 定期组织安全培训和演练，提高员工的安全意识和应急处理能力。</w:t>
      </w:r>
    </w:p>
    <w:p>
      <w:pPr>
        <w:spacing w:line="360" w:lineRule="auto" w:before="0" w:after="0"/>
        <w:ind w:firstLine="420"/>
      </w:pPr>
      <w:r>
        <w:t xml:space="preserve">   - 加强对服务过程中的安全监控和检查，及时发现和消除安全隐患。</w:t>
      </w:r>
    </w:p>
    <w:p>
      <w:pPr>
        <w:spacing w:line="360" w:lineRule="auto" w:before="0" w:after="0"/>
        <w:ind w:firstLine="420"/>
      </w:pPr>
      <w:r>
        <w:t>2. **优化应急处理机制**</w:t>
      </w:r>
    </w:p>
    <w:p>
      <w:pPr>
        <w:spacing w:line="360" w:lineRule="auto" w:before="0" w:after="0"/>
        <w:ind w:firstLine="420"/>
      </w:pPr>
      <w:r>
        <w:t xml:space="preserve">   - 制定详细的突发需求处理机制，确保在遇到紧急情况时能够迅速响应和处理。</w:t>
      </w:r>
    </w:p>
    <w:p>
      <w:pPr>
        <w:spacing w:line="360" w:lineRule="auto" w:before="0" w:after="0"/>
        <w:ind w:firstLine="420"/>
      </w:pPr>
      <w:r>
        <w:t xml:space="preserve">   - 建立系统障碍解决方案，提高服务过程中的故障处理能力。</w:t>
      </w:r>
    </w:p>
    <w:p>
      <w:pPr>
        <w:spacing w:line="360" w:lineRule="auto" w:before="0" w:after="0"/>
        <w:ind w:firstLine="420"/>
      </w:pPr>
      <w:r>
        <w:t xml:space="preserve">   - 针对多项目并行、时间周期紧、夜间服务等特殊情况，制定相应的解决方案，确保服务的连续性和稳定性。</w:t>
      </w:r>
    </w:p>
    <w:p>
      <w:pPr>
        <w:spacing w:line="360" w:lineRule="auto" w:before="0" w:after="0"/>
        <w:ind w:firstLine="420"/>
      </w:pPr>
      <w:r>
        <w:t>3. **科学配备服务资源**</w:t>
      </w:r>
    </w:p>
    <w:p>
      <w:pPr>
        <w:spacing w:line="360" w:lineRule="auto" w:before="0" w:after="0"/>
        <w:ind w:firstLine="420"/>
      </w:pPr>
      <w:r>
        <w:t xml:space="preserve">   - 根据服务需求和项目特点，合理配备劳动力和服务用机械，确保资源充足且进场计划明确。</w:t>
      </w:r>
    </w:p>
    <w:p>
      <w:pPr>
        <w:spacing w:line="360" w:lineRule="auto" w:before="0" w:after="0"/>
        <w:ind w:firstLine="420"/>
      </w:pPr>
      <w:r>
        <w:t xml:space="preserve">   - 定期对服务资源进行评估和调整，提高资源利用效率。</w:t>
      </w:r>
    </w:p>
    <w:p>
      <w:pPr>
        <w:spacing w:line="360" w:lineRule="auto" w:before="0" w:after="0"/>
        <w:ind w:firstLine="420"/>
      </w:pPr>
      <w:r>
        <w:t>4. **制定详细的服务规范**</w:t>
      </w:r>
    </w:p>
    <w:p>
      <w:pPr>
        <w:spacing w:line="360" w:lineRule="auto" w:before="0" w:after="0"/>
        <w:ind w:firstLine="420"/>
      </w:pPr>
      <w:r>
        <w:t xml:space="preserve">   - 制定详细的垃圾收集作业规范、垃圾收集车作业规范和垃圾收集站作业规范，确保服务过程中的程序严密且符合项目需求。</w:t>
      </w:r>
    </w:p>
    <w:p>
      <w:pPr>
        <w:spacing w:line="360" w:lineRule="auto" w:before="0" w:after="0"/>
        <w:ind w:firstLine="420"/>
      </w:pPr>
      <w:r>
        <w:t xml:space="preserve">   - 加强对服务规范的培训和执行力度，提高员工的服务意识和规范意识。</w:t>
      </w:r>
    </w:p>
    <w:p>
      <w:pPr>
        <w:spacing w:line="360" w:lineRule="auto" w:before="0" w:after="0"/>
        <w:ind w:firstLine="420"/>
      </w:pPr>
      <w:r>
        <w:t>5. **加强项目难点及特点分析**</w:t>
      </w:r>
    </w:p>
    <w:p>
      <w:pPr>
        <w:spacing w:line="360" w:lineRule="auto" w:before="0" w:after="0"/>
        <w:ind w:firstLine="420"/>
      </w:pPr>
      <w:r>
        <w:t xml:space="preserve">   - 对服务过程中可能遇到的阻碍和现场环境复杂情况进行详细分析，制定相应的应对措施。</w:t>
      </w:r>
    </w:p>
    <w:p>
      <w:pPr>
        <w:spacing w:line="360" w:lineRule="auto" w:before="0" w:after="0"/>
        <w:ind w:firstLine="420"/>
      </w:pPr>
      <w:r>
        <w:t xml:space="preserve">   - 针对现场遇到的问题，采取技术措施、组织措施等各项措施，确保合同得到切实履行。</w:t>
      </w:r>
    </w:p>
    <w:p>
      <w:pPr>
        <w:spacing w:line="360" w:lineRule="auto" w:before="0" w:after="0"/>
        <w:ind w:firstLine="420"/>
      </w:pPr>
      <w:r>
        <w:t>**五、预期效果**</w:t>
      </w:r>
    </w:p>
    <w:p>
      <w:pPr>
        <w:spacing w:line="360" w:lineRule="auto" w:before="0" w:after="0"/>
        <w:ind w:firstLine="420"/>
      </w:pPr>
      <w:r>
        <w:t>通过实施本方案，公司有望在以下几个方面取得显著成效：</w:t>
      </w:r>
    </w:p>
    <w:p>
      <w:pPr>
        <w:spacing w:line="360" w:lineRule="auto" w:before="0" w:after="0"/>
        <w:ind w:firstLine="420"/>
      </w:pPr>
      <w:r>
        <w:t>1. **提升服务质量**：优化后的安全服务流程将进一步提高垃圾清运服务的效率和质量，满足客户日益增长的需求。</w:t>
      </w:r>
    </w:p>
    <w:p>
      <w:pPr>
        <w:spacing w:line="360" w:lineRule="auto" w:before="0" w:after="0"/>
        <w:ind w:firstLine="420"/>
      </w:pPr>
      <w:r>
        <w:t>2. **确保服务安全**：建立健全的安全管理制度和应急处理机制，将有效提高服务过程中的安全性和规范性。</w:t>
      </w:r>
    </w:p>
    <w:p>
      <w:pPr>
        <w:spacing w:line="360" w:lineRule="auto" w:before="0" w:after="0"/>
        <w:ind w:firstLine="420"/>
      </w:pPr>
      <w:r>
        <w:t>3. **提高资源利用率**：科学合理的资源配备计划将提高资源利用效率，降低服务成本。</w:t>
      </w:r>
    </w:p>
    <w:p>
      <w:pPr>
        <w:spacing w:line="360" w:lineRule="auto" w:before="0" w:after="0"/>
        <w:ind w:firstLine="420"/>
      </w:pPr>
      <w:r>
        <w:t>4. **增强服务适应性**：针对不同项目特点和难点制定的应对措施，将提高服务的适应性和灵活性。</w:t>
      </w:r>
    </w:p>
    <w:p>
      <w:pPr>
        <w:spacing w:line="360" w:lineRule="auto" w:before="0" w:after="0"/>
        <w:ind w:firstLine="420"/>
      </w:pPr>
      <w:r>
        <w:t>**六、结语**</w:t>
      </w:r>
    </w:p>
    <w:p>
      <w:pPr>
        <w:spacing w:line="360" w:lineRule="auto" w:before="0" w:after="0"/>
        <w:ind w:firstLine="420"/>
      </w:pPr>
      <w:r>
        <w:t>本方案旨在通过优化安全服务流程，进一步提升沈阳顺鑫源运输服务有限公司的垃圾清运服务质量，确保服务过程中的安全性和规范性。我们相信，通过全体员工的共同努力和持续改进，公司一定能够在未来的发展中取得更加辉煌的成绩。</w:t>
      </w:r>
    </w:p>
    <w:p>
      <w:pPr>
        <w:pStyle w:val="Heading4"/>
        <w:spacing w:line="360" w:lineRule="auto" w:before="0" w:after="0"/>
        <w:ind w:firstLine="420"/>
      </w:pPr>
      <w:r>
        <w:t xml:space="preserve"> 安全服务流程的总结报告</w:t>
      </w:r>
    </w:p>
    <w:p>
      <w:pPr>
        <w:spacing w:line="360" w:lineRule="auto" w:before="0" w:after="0"/>
        <w:ind w:firstLine="420"/>
      </w:pPr>
      <w:r>
        <w:t>**安全服务流程总结报告方案**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了沈采矿区6274户居民生活及生产垃圾清运服务的招标项目。该项目预估金额为722,100.00元（含税），服务地点由招标人指定，服务期为2025年01月01日至2025年12月31日。质量要求为合格。</w:t>
      </w:r>
    </w:p>
    <w:p>
      <w:pPr>
        <w:spacing w:line="360" w:lineRule="auto" w:before="0" w:after="0"/>
        <w:ind w:firstLine="420"/>
      </w:pPr>
      <w:r>
        <w:t>**二、安全服务流程**</w:t>
      </w:r>
    </w:p>
    <w:p>
      <w:pPr>
        <w:spacing w:line="360" w:lineRule="auto" w:before="0" w:after="0"/>
        <w:ind w:firstLine="420"/>
      </w:pPr>
      <w:r>
        <w:t>为确保垃圾清运服务的顺利进行，公司制定了详细的安全服务流程，具体如下：</w:t>
      </w:r>
    </w:p>
    <w:p>
      <w:pPr>
        <w:spacing w:line="360" w:lineRule="auto" w:before="0" w:after="0"/>
        <w:ind w:firstLine="420"/>
      </w:pPr>
      <w:r>
        <w:t>1. **前期准备**</w:t>
      </w:r>
    </w:p>
    <w:p>
      <w:pPr>
        <w:spacing w:line="360" w:lineRule="auto" w:before="0" w:after="0"/>
        <w:ind w:firstLine="420"/>
      </w:pPr>
      <w:r>
        <w:t xml:space="preserve">   - **人员培训**：所有参与项目的人员必须接受安全培训，了解安全操作规程和应急处理措施。</w:t>
      </w:r>
    </w:p>
    <w:p>
      <w:pPr>
        <w:spacing w:line="360" w:lineRule="auto" w:before="0" w:after="0"/>
        <w:ind w:firstLine="420"/>
      </w:pPr>
      <w:r>
        <w:t xml:space="preserve">   - **设备检查**：对垃圾收集车、垃圾收集站等设备进行全面检查，确保其处于良好状态。</w:t>
      </w:r>
    </w:p>
    <w:p>
      <w:pPr>
        <w:spacing w:line="360" w:lineRule="auto" w:before="0" w:after="0"/>
        <w:ind w:firstLine="420"/>
      </w:pPr>
      <w:r>
        <w:t>2. **现场作业**</w:t>
      </w:r>
    </w:p>
    <w:p>
      <w:pPr>
        <w:spacing w:line="360" w:lineRule="auto" w:before="0" w:after="0"/>
        <w:ind w:firstLine="420"/>
      </w:pPr>
      <w:r>
        <w:t xml:space="preserve">   - **垃圾收集**：按照规定的路线和时间进行垃圾收集，确保不遗漏任何垃圾。</w:t>
      </w:r>
    </w:p>
    <w:p>
      <w:pPr>
        <w:spacing w:line="360" w:lineRule="auto" w:before="0" w:after="0"/>
        <w:ind w:firstLine="420"/>
      </w:pPr>
      <w:r>
        <w:t xml:space="preserve">   - **安全操作**：在垃圾收集过程中，严格遵守安全操作规程，避免发生安全事故。</w:t>
      </w:r>
    </w:p>
    <w:p>
      <w:pPr>
        <w:spacing w:line="360" w:lineRule="auto" w:before="0" w:after="0"/>
        <w:ind w:firstLine="420"/>
      </w:pPr>
      <w:r>
        <w:t xml:space="preserve">   - **应急处理**：遇到突发情况，立即启动应急处理机制，确保人员和设备的安全。</w:t>
      </w:r>
    </w:p>
    <w:p>
      <w:pPr>
        <w:spacing w:line="360" w:lineRule="auto" w:before="0" w:after="0"/>
        <w:ind w:firstLine="420"/>
      </w:pPr>
      <w:r>
        <w:t>3. **后期处理**</w:t>
      </w:r>
    </w:p>
    <w:p>
      <w:pPr>
        <w:spacing w:line="360" w:lineRule="auto" w:before="0" w:after="0"/>
        <w:ind w:firstLine="420"/>
      </w:pPr>
      <w:r>
        <w:t xml:space="preserve">   - **垃圾转运**：将收集的垃圾转运至指定地点，确保垃圾得到妥善处理。</w:t>
      </w:r>
    </w:p>
    <w:p>
      <w:pPr>
        <w:spacing w:line="360" w:lineRule="auto" w:before="0" w:after="0"/>
        <w:ind w:firstLine="420"/>
      </w:pPr>
      <w:r>
        <w:t xml:space="preserve">   - **设备维护**：对垃圾收集车、垃圾收集站等设备进行维护保养，确保其正常运行。</w:t>
      </w:r>
    </w:p>
    <w:p>
      <w:pPr>
        <w:spacing w:line="360" w:lineRule="auto" w:before="0" w:after="0"/>
        <w:ind w:firstLine="420"/>
      </w:pPr>
      <w:r>
        <w:t>**三、安全服务流程总结**</w:t>
      </w:r>
    </w:p>
    <w:p>
      <w:pPr>
        <w:spacing w:line="360" w:lineRule="auto" w:before="0" w:after="0"/>
        <w:ind w:firstLine="420"/>
      </w:pPr>
      <w:r>
        <w:t>1. **人员培训**</w:t>
      </w:r>
    </w:p>
    <w:p>
      <w:pPr>
        <w:spacing w:line="360" w:lineRule="auto" w:before="0" w:after="0"/>
        <w:ind w:firstLine="420"/>
      </w:pPr>
      <w:r>
        <w:t xml:space="preserve">   - 公司高度重视人员培训，确保所有参与项目的人员都具备必要的安全知识和技能。</w:t>
      </w:r>
    </w:p>
    <w:p>
      <w:pPr>
        <w:spacing w:line="360" w:lineRule="auto" w:before="0" w:after="0"/>
        <w:ind w:firstLine="420"/>
      </w:pPr>
      <w:r>
        <w:t xml:space="preserve">   - 通过定期培训和安全演练，提高了员工的安全意识和应急处理能力。</w:t>
      </w:r>
    </w:p>
    <w:p>
      <w:pPr>
        <w:spacing w:line="360" w:lineRule="auto" w:before="0" w:after="0"/>
        <w:ind w:firstLine="420"/>
      </w:pPr>
      <w:r>
        <w:t>2. **设备检查**</w:t>
      </w:r>
    </w:p>
    <w:p>
      <w:pPr>
        <w:spacing w:line="360" w:lineRule="auto" w:before="0" w:after="0"/>
        <w:ind w:firstLine="420"/>
      </w:pPr>
      <w:r>
        <w:t xml:space="preserve">   - 公司对垃圾收集车、垃圾收集站等设备进行了全面检查，确保其处于良好状态。</w:t>
      </w:r>
    </w:p>
    <w:p>
      <w:pPr>
        <w:spacing w:line="360" w:lineRule="auto" w:before="0" w:after="0"/>
        <w:ind w:firstLine="420"/>
      </w:pPr>
      <w:r>
        <w:t xml:space="preserve">   - 通过定期维护保养，延长了设备的使用寿命，降低了故障率。</w:t>
      </w:r>
    </w:p>
    <w:p>
      <w:pPr>
        <w:spacing w:line="360" w:lineRule="auto" w:before="0" w:after="0"/>
        <w:ind w:firstLine="420"/>
      </w:pPr>
      <w:r>
        <w:t>3. **现场作业**</w:t>
      </w:r>
    </w:p>
    <w:p>
      <w:pPr>
        <w:spacing w:line="360" w:lineRule="auto" w:before="0" w:after="0"/>
        <w:ind w:firstLine="420"/>
      </w:pPr>
      <w:r>
        <w:t xml:space="preserve">   - 公司严格按照规定的路线和时间进行垃圾收集，确保了垃圾的及时清运。</w:t>
      </w:r>
    </w:p>
    <w:p>
      <w:pPr>
        <w:spacing w:line="360" w:lineRule="auto" w:before="0" w:after="0"/>
        <w:ind w:firstLine="420"/>
      </w:pPr>
      <w:r>
        <w:t xml:space="preserve">   - 在垃圾收集过程中，严格遵守安全操作规程，避免了安全事故的发生。</w:t>
      </w:r>
    </w:p>
    <w:p>
      <w:pPr>
        <w:spacing w:line="360" w:lineRule="auto" w:before="0" w:after="0"/>
        <w:ind w:firstLine="420"/>
      </w:pPr>
      <w:r>
        <w:t xml:space="preserve">   - 遇到突发情况，公司能够迅速启动应急处理机制，确保了人员和设备的安全。</w:t>
      </w:r>
    </w:p>
    <w:p>
      <w:pPr>
        <w:spacing w:line="360" w:lineRule="auto" w:before="0" w:after="0"/>
        <w:ind w:firstLine="420"/>
      </w:pPr>
      <w:r>
        <w:t>4. **后期处理**</w:t>
      </w:r>
    </w:p>
    <w:p>
      <w:pPr>
        <w:spacing w:line="360" w:lineRule="auto" w:before="0" w:after="0"/>
        <w:ind w:firstLine="420"/>
      </w:pPr>
      <w:r>
        <w:t xml:space="preserve">   - 公司将收集的垃圾转运至指定地点，确保了垃圾的妥善处理。</w:t>
      </w:r>
    </w:p>
    <w:p>
      <w:pPr>
        <w:spacing w:line="360" w:lineRule="auto" w:before="0" w:after="0"/>
        <w:ind w:firstLine="420"/>
      </w:pPr>
      <w:r>
        <w:t xml:space="preserve">   - 对垃圾收集车、垃圾收集站等设备进行了维护保养，确保了其正常运行。</w:t>
      </w:r>
    </w:p>
    <w:p>
      <w:pPr>
        <w:spacing w:line="360" w:lineRule="auto" w:before="0" w:after="0"/>
        <w:ind w:firstLine="420"/>
      </w:pPr>
      <w:r>
        <w:t>**四、存在的问题及改进措施**</w:t>
      </w:r>
    </w:p>
    <w:p>
      <w:pPr>
        <w:spacing w:line="360" w:lineRule="auto" w:before="0" w:after="0"/>
        <w:ind w:firstLine="420"/>
      </w:pPr>
      <w:r>
        <w:t>1. **存在的问题**</w:t>
      </w:r>
    </w:p>
    <w:p>
      <w:pPr>
        <w:spacing w:line="360" w:lineRule="auto" w:before="0" w:after="0"/>
        <w:ind w:firstLine="420"/>
      </w:pPr>
      <w:r>
        <w:t xml:space="preserve">   - 在垃圾收集过程中，有时会出现垃圾遗漏的情况。</w:t>
      </w:r>
    </w:p>
    <w:p>
      <w:pPr>
        <w:spacing w:line="360" w:lineRule="auto" w:before="0" w:after="0"/>
        <w:ind w:firstLine="420"/>
      </w:pPr>
      <w:r>
        <w:t xml:space="preserve">   - 设备维护保养不够及时，导致设备故障率较高。</w:t>
      </w:r>
    </w:p>
    <w:p>
      <w:pPr>
        <w:spacing w:line="360" w:lineRule="auto" w:before="0" w:after="0"/>
        <w:ind w:firstLine="420"/>
      </w:pPr>
      <w:r>
        <w:t>2. **改进措施**</w:t>
      </w:r>
    </w:p>
    <w:p>
      <w:pPr>
        <w:spacing w:line="360" w:lineRule="auto" w:before="0" w:after="0"/>
        <w:ind w:firstLine="420"/>
      </w:pPr>
      <w:r>
        <w:t xml:space="preserve">   - 加强对垃圾收集人员的培训，提高他们的责任心和业务水平。</w:t>
      </w:r>
    </w:p>
    <w:p>
      <w:pPr>
        <w:spacing w:line="360" w:lineRule="auto" w:before="0" w:after="0"/>
        <w:ind w:firstLine="420"/>
      </w:pPr>
      <w:r>
        <w:t xml:space="preserve">   - 制定详细的设备维护保养计划，确保设备正常运行。</w:t>
      </w:r>
    </w:p>
    <w:p>
      <w:pPr>
        <w:spacing w:line="360" w:lineRule="auto" w:before="0" w:after="0"/>
        <w:ind w:firstLine="420"/>
      </w:pPr>
      <w:r>
        <w:t>**五、总结**</w:t>
      </w:r>
    </w:p>
    <w:p>
      <w:pPr>
        <w:spacing w:line="360" w:lineRule="auto" w:before="0" w:after="0"/>
        <w:ind w:firstLine="420"/>
      </w:pPr>
      <w:r>
        <w:t>通过实施安全服务流程，公司成功完成了沈采矿区6274户居民生活及生产垃圾清运服务。在服务过程中，公司严格遵守安全操作规程，确保了人员和设备的安全。同时，公司也发现了存在的问题，并制定了改进措施，为未来的项目提供了宝贵的经验。</w:t>
      </w:r>
    </w:p>
    <w:p>
      <w:pPr>
        <w:pStyle w:val="Heading2"/>
        <w:spacing w:line="360" w:lineRule="auto" w:before="0" w:after="0"/>
        <w:ind w:firstLine="420"/>
      </w:pPr>
      <w:r>
        <w:t>安全生产和文明服务融合措施</w:t>
      </w:r>
    </w:p>
    <w:p>
      <w:pPr>
        <w:spacing w:line="360" w:lineRule="auto" w:before="0" w:after="0"/>
        <w:ind w:firstLine="420"/>
      </w:pPr>
      <w:r>
        <w:t>**安全生产和文明服务融合措施方案**</w:t>
      </w:r>
    </w:p>
    <w:p>
      <w:pPr>
        <w:spacing w:line="360" w:lineRule="auto" w:before="0" w:after="0"/>
        <w:ind w:firstLine="420"/>
      </w:pPr>
      <w:r>
        <w:t>**一、引言**</w:t>
      </w:r>
    </w:p>
    <w:p>
      <w:pPr>
        <w:spacing w:line="360" w:lineRule="auto" w:before="0" w:after="0"/>
        <w:ind w:firstLine="420"/>
      </w:pPr>
      <w:r>
        <w:t>沈阳顺鑫源运输服务有限公司（以下简称“公司”）致力于为沈采矿区6274户居民提供高质量的生活及生产垃圾清运服务。为确保服务过程中的安全生产和文明服务，公司特制定本融合措施方案，旨在通过科学的管理手段和严格的执行标准，确保服务质量和安全水平。</w:t>
      </w:r>
    </w:p>
    <w:p>
      <w:pPr>
        <w:spacing w:line="360" w:lineRule="auto" w:before="0" w:after="0"/>
        <w:ind w:firstLine="420"/>
      </w:pPr>
      <w:r>
        <w:t>**二、安全生产和文明服务融合措施**</w:t>
      </w:r>
    </w:p>
    <w:p>
      <w:pPr>
        <w:spacing w:line="360" w:lineRule="auto" w:before="0" w:after="0"/>
        <w:ind w:firstLine="420"/>
      </w:pPr>
      <w:r>
        <w:t>**1. 安全生产管理制度**</w:t>
      </w:r>
    </w:p>
    <w:p>
      <w:pPr>
        <w:spacing w:line="360" w:lineRule="auto" w:before="0" w:after="0"/>
        <w:ind w:firstLine="420"/>
      </w:pPr>
      <w:r>
        <w:t>公司建立了一套完善的安全管理制度，包括但不限于：员工安全培训制度、设备安全操作规程、事故应急预案等。通过定期培训和演练，提高员工的安全意识和应急处理能力。</w:t>
      </w:r>
    </w:p>
    <w:p>
      <w:pPr>
        <w:spacing w:line="360" w:lineRule="auto" w:before="0" w:after="0"/>
        <w:ind w:firstLine="420"/>
      </w:pPr>
      <w:r>
        <w:t>**2. 安全服务流程**</w:t>
      </w:r>
    </w:p>
    <w:p>
      <w:pPr>
        <w:spacing w:line="360" w:lineRule="auto" w:before="0" w:after="0"/>
        <w:ind w:firstLine="420"/>
      </w:pPr>
      <w:r>
        <w:t>公司制定了详细的安全服务流程，从垃圾收集、运输到处理，每个环节都有明确的安全操作规范。同时，公司还建立了服务过程中的安全检查机制，确保服务过程中的安全风险得到有效控制。</w:t>
      </w:r>
    </w:p>
    <w:p>
      <w:pPr>
        <w:spacing w:line="360" w:lineRule="auto" w:before="0" w:after="0"/>
        <w:ind w:firstLine="420"/>
      </w:pPr>
      <w:r>
        <w:t>**3. 安全生产组织机构图**</w:t>
      </w:r>
    </w:p>
    <w:p>
      <w:pPr>
        <w:spacing w:line="360" w:lineRule="auto" w:before="0" w:after="0"/>
        <w:ind w:firstLine="420"/>
      </w:pPr>
      <w:r>
        <w:t>公司设立了安全生产领导小组，负责统筹协调安全生产工作。领导小组下设多个工作小组，分别负责不同环节的安全管理工作，确保安全生产责任层层落实。</w:t>
      </w:r>
    </w:p>
    <w:p>
      <w:pPr>
        <w:spacing w:line="360" w:lineRule="auto" w:before="0" w:after="0"/>
        <w:ind w:firstLine="420"/>
      </w:pPr>
      <w:r>
        <w:t>**4. 安全文明服务实施保障措施**</w:t>
      </w:r>
    </w:p>
    <w:p>
      <w:pPr>
        <w:spacing w:line="360" w:lineRule="auto" w:before="0" w:after="0"/>
        <w:ind w:firstLine="420"/>
      </w:pPr>
      <w:r>
        <w:t>公司通过以下措施保障安全文明服务的实施：</w:t>
      </w:r>
    </w:p>
    <w:p>
      <w:pPr>
        <w:spacing w:line="360" w:lineRule="auto" w:before="0" w:after="0"/>
        <w:ind w:firstLine="420"/>
      </w:pPr>
      <w:r>
        <w:t>- **安全培训**：公司定期对员工进行安全培训，提高员工的安全意识和操作技能。</w:t>
      </w:r>
    </w:p>
    <w:p>
      <w:pPr>
        <w:spacing w:line="360" w:lineRule="auto" w:before="0" w:after="0"/>
        <w:ind w:firstLine="420"/>
      </w:pPr>
      <w:r>
        <w:t>- **设备维护**：公司定期对服务用机械进行维护和检查，确保设备处于良好状态。</w:t>
      </w:r>
    </w:p>
    <w:p>
      <w:pPr>
        <w:spacing w:line="360" w:lineRule="auto" w:before="0" w:after="0"/>
        <w:ind w:firstLine="420"/>
      </w:pPr>
      <w:r>
        <w:t>- **现场管理**：公司加强对服务现场的监督管理，确保服务过程中的安全文明。</w:t>
      </w:r>
    </w:p>
    <w:p>
      <w:pPr>
        <w:spacing w:line="360" w:lineRule="auto" w:before="0" w:after="0"/>
        <w:ind w:firstLine="420"/>
      </w:pPr>
      <w:r>
        <w:t>**三、安全生产和文明服务融合措施的实施**</w:t>
      </w:r>
    </w:p>
    <w:p>
      <w:pPr>
        <w:spacing w:line="360" w:lineRule="auto" w:before="0" w:after="0"/>
        <w:ind w:firstLine="420"/>
      </w:pPr>
      <w:r>
        <w:t>**1. 培训与教育**</w:t>
      </w:r>
    </w:p>
    <w:p>
      <w:pPr>
        <w:spacing w:line="360" w:lineRule="auto" w:before="0" w:after="0"/>
        <w:ind w:firstLine="420"/>
      </w:pPr>
      <w:r>
        <w:t>公司通过内部培训、外部专家讲座等多种形式，对员工进行安全生产和文明服务的培训和教育。培训内容包括安全操作规程、事故应急预案、服务礼仪等，确保员工掌握必要的安全知识和技能。</w:t>
      </w:r>
    </w:p>
    <w:p>
      <w:pPr>
        <w:spacing w:line="360" w:lineRule="auto" w:before="0" w:after="0"/>
        <w:ind w:firstLine="420"/>
      </w:pPr>
      <w:r>
        <w:t>**2. 制度执行与监督**</w:t>
      </w:r>
    </w:p>
    <w:p>
      <w:pPr>
        <w:spacing w:line="360" w:lineRule="auto" w:before="0" w:after="0"/>
        <w:ind w:firstLine="420"/>
      </w:pPr>
      <w:r>
        <w:t>公司严格执行各项安全管理制度和服务规范，通过定期检查和考核，确保制度的执行效果。同时，公司设立监督机制，对服务过程中的安全文明情况进行监督和评估。</w:t>
      </w:r>
    </w:p>
    <w:p>
      <w:pPr>
        <w:spacing w:line="360" w:lineRule="auto" w:before="0" w:after="0"/>
        <w:ind w:firstLine="420"/>
      </w:pPr>
      <w:r>
        <w:t>**3. 应急处理与反馈**</w:t>
      </w:r>
    </w:p>
    <w:p>
      <w:pPr>
        <w:spacing w:line="360" w:lineRule="auto" w:before="0" w:after="0"/>
        <w:ind w:firstLine="420"/>
      </w:pPr>
      <w:r>
        <w:t>公司制定了详细的应急处理预案，针对可能出现的突发情况，如设备故障、交通事故等，制定了相应的应对措施。同时，公司建立反馈机制，及时收集服务过程中的问题和建议，以便及时改进服务质量和安全水平。</w:t>
      </w:r>
    </w:p>
    <w:p>
      <w:pPr>
        <w:spacing w:line="360" w:lineRule="auto" w:before="0" w:after="0"/>
        <w:ind w:firstLine="420"/>
      </w:pPr>
      <w:r>
        <w:t>**四、安全生产和文明服务融合措施的效果评估**</w:t>
      </w:r>
    </w:p>
    <w:p>
      <w:pPr>
        <w:spacing w:line="360" w:lineRule="auto" w:before="0" w:after="0"/>
        <w:ind w:firstLine="420"/>
      </w:pPr>
      <w:r>
        <w:t>公司通过以下指标对安全生产和文明服务融合措施的效果进行评估：</w:t>
      </w:r>
    </w:p>
    <w:p>
      <w:pPr>
        <w:spacing w:line="360" w:lineRule="auto" w:before="0" w:after="0"/>
        <w:ind w:firstLine="420"/>
      </w:pPr>
      <w:r>
        <w:t>- **安全事故发生率**：评估服务过程中的安全事故发生率，确保安全风险得到有效控制。</w:t>
      </w:r>
    </w:p>
    <w:p>
      <w:pPr>
        <w:spacing w:line="360" w:lineRule="auto" w:before="0" w:after="0"/>
        <w:ind w:firstLine="420"/>
      </w:pPr>
      <w:r>
        <w:t>- **客户满意度**：通过客户满意度调查，了解客户对服务质量和安全水平的评价。</w:t>
      </w:r>
    </w:p>
    <w:p>
      <w:pPr>
        <w:spacing w:line="360" w:lineRule="auto" w:before="0" w:after="0"/>
        <w:ind w:firstLine="420"/>
      </w:pPr>
      <w:r>
        <w:t>- **员工满意度**：通过员工满意度调查，了解员工对安全生产和文明服务的认同感和满意度。</w:t>
      </w:r>
    </w:p>
    <w:p>
      <w:pPr>
        <w:spacing w:line="360" w:lineRule="auto" w:before="0" w:after="0"/>
        <w:ind w:firstLine="420"/>
      </w:pPr>
      <w:r>
        <w:t>**五、结论**</w:t>
      </w:r>
    </w:p>
    <w:p>
      <w:pPr>
        <w:spacing w:line="360" w:lineRule="auto" w:before="0" w:after="0"/>
        <w:ind w:firstLine="420"/>
      </w:pPr>
      <w:r>
        <w:t>通过实施安全生产和文明服务融合措施，公司能够有效提高服务质量和安全水平，确保服务过程中的安全风险得到有效控制。同时，公司能够为客户提供更加优质、安全、文明的服务，树立良好的企业形象。</w:t>
      </w:r>
    </w:p>
    <w:p>
      <w:pPr>
        <w:spacing w:line="360" w:lineRule="auto" w:before="0" w:after="0"/>
        <w:ind w:firstLine="420"/>
      </w:pPr>
      <w:r>
        <w:t>**六、附则**</w:t>
      </w:r>
    </w:p>
    <w:p>
      <w:pPr>
        <w:spacing w:line="360" w:lineRule="auto" w:before="0" w:after="0"/>
        <w:ind w:firstLine="420"/>
      </w:pPr>
      <w:r>
        <w:t>本方案自发布之日起实施，解释权归沈阳顺鑫源运输服务有限公司所有。</w:t>
      </w:r>
    </w:p>
    <w:p>
      <w:pPr>
        <w:pStyle w:val="Heading3"/>
        <w:spacing w:line="360" w:lineRule="auto" w:before="0" w:after="0"/>
        <w:ind w:firstLine="420"/>
      </w:pPr>
      <w:r>
        <w:t xml:space="preserve"> 安全生产与文明服务融合检查</w:t>
      </w:r>
    </w:p>
    <w:p>
      <w:pPr>
        <w:spacing w:line="360" w:lineRule="auto" w:before="0" w:after="0"/>
        <w:ind w:firstLine="420"/>
      </w:pPr>
      <w:r>
        <w:t>**安全生产与文明服务融合检查方案**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拟参与沈采矿区6274户居民生活及生产垃圾清运服务项目的竞标。该项目预估金额为722,100.00元（含税），服务地点由招标人指定，服务期为2025年01月01日至2025年12月31日。质量要求为合格。</w:t>
      </w:r>
    </w:p>
    <w:p>
      <w:pPr>
        <w:spacing w:line="360" w:lineRule="auto" w:before="0" w:after="0"/>
        <w:ind w:firstLine="420"/>
      </w:pPr>
      <w:r>
        <w:t>**二、检查目的**</w:t>
      </w:r>
    </w:p>
    <w:p>
      <w:pPr>
        <w:spacing w:line="360" w:lineRule="auto" w:before="0" w:after="0"/>
        <w:ind w:firstLine="420"/>
      </w:pPr>
      <w:r>
        <w:t>本方案旨在通过安全生产与文明服务的融合检查，确保公司在垃圾清运服务过程中，能够有效落实安全生产管理制度，提升服务质量，保障居民生活及生产环境的清洁与安全。</w:t>
      </w:r>
    </w:p>
    <w:p>
      <w:pPr>
        <w:spacing w:line="360" w:lineRule="auto" w:before="0" w:after="0"/>
        <w:ind w:firstLine="420"/>
      </w:pPr>
      <w:r>
        <w:t>**三、检查内容**</w:t>
      </w:r>
    </w:p>
    <w:p>
      <w:pPr>
        <w:spacing w:line="360" w:lineRule="auto" w:before="0" w:after="0"/>
        <w:ind w:firstLine="420"/>
      </w:pPr>
      <w:r>
        <w:t>1. **安全生产管理制度**：检查公司是否建立健全的安全生产管理制度，包括但不限于安全操作规程、应急预案等。</w:t>
      </w:r>
    </w:p>
    <w:p>
      <w:pPr>
        <w:spacing w:line="360" w:lineRule="auto" w:before="0" w:after="0"/>
        <w:ind w:firstLine="420"/>
      </w:pPr>
      <w:r>
        <w:t>2. **安全服务流程**：评估公司在垃圾清运服务过程中的安全服务流程是否规范，包括垃圾收集、运输、处理等环节的安全措施。</w:t>
      </w:r>
    </w:p>
    <w:p>
      <w:pPr>
        <w:spacing w:line="360" w:lineRule="auto" w:before="0" w:after="0"/>
        <w:ind w:firstLine="420"/>
      </w:pPr>
      <w:r>
        <w:t>3. **安全生产组织机构图**：检查公司是否明确安全生产的组织机构，确保责任到人，层层落实。</w:t>
      </w:r>
    </w:p>
    <w:p>
      <w:pPr>
        <w:spacing w:line="360" w:lineRule="auto" w:before="0" w:after="0"/>
        <w:ind w:firstLine="420"/>
      </w:pPr>
      <w:r>
        <w:t>4. **安全文明服务实施保障措施**：评估公司在服务过程中是否采取有效的安全文明服务措施，如员工培训、设备维护等。</w:t>
      </w:r>
    </w:p>
    <w:p>
      <w:pPr>
        <w:spacing w:line="360" w:lineRule="auto" w:before="0" w:after="0"/>
        <w:ind w:firstLine="420"/>
      </w:pPr>
      <w:r>
        <w:t>5. **服务进度保障措施**：检查公司是否制定详细的服务进度计划图，并采取相应的进度保证措施，确保服务按时完成。</w:t>
      </w:r>
    </w:p>
    <w:p>
      <w:pPr>
        <w:spacing w:line="360" w:lineRule="auto" w:before="0" w:after="0"/>
        <w:ind w:firstLine="420"/>
      </w:pPr>
      <w:r>
        <w:t>6. **项目难点及特点分析和应对措施**：评估公司对项目难点的分析是否全面，并采取相应的技术措施、组织措施等应对措施。</w:t>
      </w:r>
    </w:p>
    <w:p>
      <w:pPr>
        <w:spacing w:line="360" w:lineRule="auto" w:before="0" w:after="0"/>
        <w:ind w:firstLine="420"/>
      </w:pPr>
      <w:r>
        <w:t>7. **应急处理保障机制**：检查公司是否建立完善的应急处理保障机制，包括突发需求的处理机制、系统障碍的解决方案等。</w:t>
      </w:r>
    </w:p>
    <w:p>
      <w:pPr>
        <w:spacing w:line="360" w:lineRule="auto" w:before="0" w:after="0"/>
        <w:ind w:firstLine="420"/>
      </w:pPr>
      <w:r>
        <w:t>8. **作业规范**：评估公司在垃圾收集、垃圾收集车、垃圾收集站等方面的作业规范是否详细完整，程序是否严密。</w:t>
      </w:r>
    </w:p>
    <w:p>
      <w:pPr>
        <w:spacing w:line="360" w:lineRule="auto" w:before="0" w:after="0"/>
        <w:ind w:firstLine="420"/>
      </w:pPr>
      <w:r>
        <w:t>9. **资源配备计划**：检查公司是否制定合理的劳动力配备和服务用机械配备计划，确保资源充足，进场计划时间明确。</w:t>
      </w:r>
    </w:p>
    <w:p>
      <w:pPr>
        <w:spacing w:line="360" w:lineRule="auto" w:before="0" w:after="0"/>
        <w:ind w:firstLine="420"/>
      </w:pPr>
      <w:r>
        <w:t>**四、检查方法**</w:t>
      </w:r>
    </w:p>
    <w:p>
      <w:pPr>
        <w:spacing w:line="360" w:lineRule="auto" w:before="0" w:after="0"/>
        <w:ind w:firstLine="420"/>
      </w:pPr>
      <w:r>
        <w:t>1. **文件审查**：对公司提交的安全生产管理制度、安全服务流程、安全生产组织机构图等相关文件进行审查。</w:t>
      </w:r>
    </w:p>
    <w:p>
      <w:pPr>
        <w:spacing w:line="360" w:lineRule="auto" w:before="0" w:after="0"/>
        <w:ind w:firstLine="420"/>
      </w:pPr>
      <w:r>
        <w:t>2. **现场检查**：对公司在垃圾清运服务过程中的实际操作进行现场检查，包括安全措施、服务流程、作业规范等。</w:t>
      </w:r>
    </w:p>
    <w:p>
      <w:pPr>
        <w:spacing w:line="360" w:lineRule="auto" w:before="0" w:after="0"/>
        <w:ind w:firstLine="420"/>
      </w:pPr>
      <w:r>
        <w:t>3. **访谈交流**：与公司管理人员、一线员工进行访谈交流，了解他们对安全生产与文明服务的理解和执行情况。</w:t>
      </w:r>
    </w:p>
    <w:p>
      <w:pPr>
        <w:spacing w:line="360" w:lineRule="auto" w:before="0" w:after="0"/>
        <w:ind w:firstLine="420"/>
      </w:pPr>
      <w:r>
        <w:t>4. **问卷调查**：设计问卷，对公司的安全生产与文明服务情况进行调查，收集员工和居民的意见和建议。</w:t>
      </w:r>
    </w:p>
    <w:p>
      <w:pPr>
        <w:spacing w:line="360" w:lineRule="auto" w:before="0" w:after="0"/>
        <w:ind w:firstLine="420"/>
      </w:pPr>
      <w:r>
        <w:t>**五、检查标准**</w:t>
      </w:r>
    </w:p>
    <w:p>
      <w:pPr>
        <w:spacing w:line="360" w:lineRule="auto" w:before="0" w:after="0"/>
        <w:ind w:firstLine="420"/>
      </w:pPr>
      <w:r>
        <w:t>根据招标文件中的评审依据，对公司的安全生产与文明服务情况进行评分。具体评分标准如下：</w:t>
      </w:r>
    </w:p>
    <w:p>
      <w:pPr>
        <w:spacing w:line="360" w:lineRule="auto" w:before="0" w:after="0"/>
        <w:ind w:firstLine="420"/>
      </w:pPr>
      <w:r>
        <w:t>1. **安全生产和文明服务保障措施**：内容详细完整，对服务人员安全有强有力保障，合同得到切实履行，得8分；内容较详细完整，合同正常履行，得4分；内容完整，合同正常履行，得1分；有严重缺陷、合同无法正常履行或没有该内容不得分。</w:t>
      </w:r>
    </w:p>
    <w:p>
      <w:pPr>
        <w:spacing w:line="360" w:lineRule="auto" w:before="0" w:after="0"/>
        <w:ind w:firstLine="420"/>
      </w:pPr>
      <w:r>
        <w:t>2. **服务进度保障措施**：编制了完善的总体进度图，有详细完整的进度保障措施，进度符合项目需求，确保按要求开展服务，确保合同得到切实履行，得8分；编制总体进度图和采取的措施方面完善，但不影响合同整体履行，得4分；编制的总体进度图和措施仅能够满足需方要求，保障合同正常履行，得1分；有严重缺陷、合同无法正常履行或没有该内容不得分。</w:t>
      </w:r>
    </w:p>
    <w:p>
      <w:pPr>
        <w:spacing w:line="360" w:lineRule="auto" w:before="0" w:after="0"/>
        <w:ind w:firstLine="420"/>
      </w:pPr>
      <w:r>
        <w:t>3. **项目难点及特点分析和应对措施**：分析完整，采取的技术措施、组织措施等各项措施符合项目需求，能确保合同得到切实履行，得8分；分析以及采取的技术措施、组织措施等各项措施较完整，但不影响合同整体履行，得4分；分析及采取的技术措施、组织措施仅能够满足需方要求，保障合同正常履行。得1分；有严重缺陷、合同无法正常履行或没有该内容不得分。</w:t>
      </w:r>
    </w:p>
    <w:p>
      <w:pPr>
        <w:spacing w:line="360" w:lineRule="auto" w:before="0" w:after="0"/>
        <w:ind w:firstLine="420"/>
      </w:pPr>
      <w:r>
        <w:t>4. **应急处理保障机制**：保障机制完整，解决方案详细，能确保合同得到切实履行，得7分；保障机制较完整，解决方案可行，但不影响合同得到履行，得4分；保障机制简单，解决方案简单，但不影响合同得到履行，得1分；有严重缺陷、合同无法正常履行或没有该内容不得分。</w:t>
      </w:r>
    </w:p>
    <w:p>
      <w:pPr>
        <w:spacing w:line="360" w:lineRule="auto" w:before="0" w:after="0"/>
        <w:ind w:firstLine="420"/>
      </w:pPr>
      <w:r>
        <w:t>5. **作业规范**：作业规范详细完整且符合本项目需求，程序严密得6分；作业规范要求较详细完整，程序严密，但不影响合同整体履行得3分；作业规范仅能够满足需方要求的得1分；有严重缺陷、合同无法正常履行或没有该内容不得分。</w:t>
      </w:r>
    </w:p>
    <w:p>
      <w:pPr>
        <w:spacing w:line="360" w:lineRule="auto" w:before="0" w:after="0"/>
        <w:ind w:firstLine="420"/>
      </w:pPr>
      <w:r>
        <w:t>6. **资源配备计划**：资源配备计划数量充足、进场计划时间明确，与进度完全符合得7分；资源配备计划数量、进场计划时间，较充足、明确，但不影响整体进度得4分</w:t>
      </w:r>
    </w:p>
    <w:p>
      <w:pPr>
        <w:pStyle w:val="Heading3"/>
        <w:spacing w:line="360" w:lineRule="auto" w:before="0" w:after="0"/>
        <w:ind w:firstLine="420"/>
      </w:pPr>
      <w:r>
        <w:t xml:space="preserve"> 安全生产与文明服务融合创新</w:t>
      </w:r>
    </w:p>
    <w:p>
      <w:pPr>
        <w:spacing w:line="360" w:lineRule="auto" w:before="0" w:after="0"/>
        <w:ind w:firstLine="420"/>
      </w:pPr>
      <w:r>
        <w:t>**安全生产与文明服务融合创新方案**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企业，致力于为沈采矿区6274户居民提供生活及生产垃圾清运服务。本项目预估金额为722,100.00元（含税），服务地点由招标人指定，服务期为2025年01月01日至2025年12月31日。为确保项目顺利进行，公司需制定一套完善的安全生产与文明服务融合创新方案，以满足招标人的质量要求，并确保合同得到切实履行。</w:t>
      </w:r>
    </w:p>
    <w:p>
      <w:pPr>
        <w:spacing w:line="360" w:lineRule="auto" w:before="0" w:after="0"/>
        <w:ind w:firstLine="420"/>
      </w:pPr>
      <w:r>
        <w:t>**二、方案目标**</w:t>
      </w:r>
    </w:p>
    <w:p>
      <w:pPr>
        <w:spacing w:line="360" w:lineRule="auto" w:before="0" w:after="0"/>
        <w:ind w:firstLine="420"/>
      </w:pPr>
      <w:r>
        <w:t>1. **提升服务质量**：通过安全生产与文明服务的融合创新，提高垃圾清运服务的质量和效率，满足居民的需求。</w:t>
      </w:r>
    </w:p>
    <w:p>
      <w:pPr>
        <w:spacing w:line="360" w:lineRule="auto" w:before="0" w:after="0"/>
        <w:ind w:firstLine="420"/>
      </w:pPr>
      <w:r>
        <w:t>2. **保障安全生产**：建立健全的安全生产管理制度，确保服务过程中的安全，避免事故发生。</w:t>
      </w:r>
    </w:p>
    <w:p>
      <w:pPr>
        <w:spacing w:line="360" w:lineRule="auto" w:before="0" w:after="0"/>
        <w:ind w:firstLine="420"/>
      </w:pPr>
      <w:r>
        <w:t>3. **促进文明服务**：通过规范服务流程和作业规范，提升服务人员的文明素养，树立良好的企业形象。</w:t>
      </w:r>
    </w:p>
    <w:p>
      <w:pPr>
        <w:spacing w:line="360" w:lineRule="auto" w:before="0" w:after="0"/>
        <w:ind w:firstLine="420"/>
      </w:pPr>
      <w:r>
        <w:t>4. **提高客户满意度**：通过优质的服务和良好的沟通，提高居民对公司的满意度，建立长期的合作关系。</w:t>
      </w:r>
    </w:p>
    <w:p>
      <w:pPr>
        <w:spacing w:line="360" w:lineRule="auto" w:before="0" w:after="0"/>
        <w:ind w:firstLine="420"/>
      </w:pPr>
      <w:r>
        <w:t>**三、方案内容**</w:t>
      </w:r>
    </w:p>
    <w:p>
      <w:pPr>
        <w:spacing w:line="360" w:lineRule="auto" w:before="0" w:after="0"/>
        <w:ind w:firstLine="420"/>
      </w:pPr>
      <w:r>
        <w:t>1. **安全生产管理制度**</w:t>
      </w:r>
    </w:p>
    <w:p>
      <w:pPr>
        <w:spacing w:line="360" w:lineRule="auto" w:before="0" w:after="0"/>
        <w:ind w:firstLine="420"/>
      </w:pPr>
      <w:r>
        <w:t xml:space="preserve">   - 制定详细的安全生产管理制度，明确服务过程中的安全责任和操作规程。</w:t>
      </w:r>
    </w:p>
    <w:p>
      <w:pPr>
        <w:spacing w:line="360" w:lineRule="auto" w:before="0" w:after="0"/>
        <w:ind w:firstLine="420"/>
      </w:pPr>
      <w:r>
        <w:t xml:space="preserve">   - 定期对服务人员进行安全培训，提高他们的安全意识和应急处理能力。</w:t>
      </w:r>
    </w:p>
    <w:p>
      <w:pPr>
        <w:spacing w:line="360" w:lineRule="auto" w:before="0" w:after="0"/>
        <w:ind w:firstLine="420"/>
      </w:pPr>
      <w:r>
        <w:t xml:space="preserve">   - 定期检查服务设备，确保其处于良好的工作状态，避免因设备故障引发的安全事故。</w:t>
      </w:r>
    </w:p>
    <w:p>
      <w:pPr>
        <w:spacing w:line="360" w:lineRule="auto" w:before="0" w:after="0"/>
        <w:ind w:firstLine="420"/>
      </w:pPr>
      <w:r>
        <w:t>2. **安全服务流程**</w:t>
      </w:r>
    </w:p>
    <w:p>
      <w:pPr>
        <w:spacing w:line="360" w:lineRule="auto" w:before="0" w:after="0"/>
        <w:ind w:firstLine="420"/>
      </w:pPr>
      <w:r>
        <w:t xml:space="preserve">   - 规范垃圾清运服务流程，确保服务过程中的每一个环节都符合安全标准。</w:t>
      </w:r>
    </w:p>
    <w:p>
      <w:pPr>
        <w:spacing w:line="360" w:lineRule="auto" w:before="0" w:after="0"/>
        <w:ind w:firstLine="420"/>
      </w:pPr>
      <w:r>
        <w:t xml:space="preserve">   - 建立服务过程中的安全检查机制，及时发现并解决安全隐患。</w:t>
      </w:r>
    </w:p>
    <w:p>
      <w:pPr>
        <w:spacing w:line="360" w:lineRule="auto" w:before="0" w:after="0"/>
        <w:ind w:firstLine="420"/>
      </w:pPr>
      <w:r>
        <w:t>3. **安全生产组织机构图**</w:t>
      </w:r>
    </w:p>
    <w:p>
      <w:pPr>
        <w:spacing w:line="360" w:lineRule="auto" w:before="0" w:after="0"/>
        <w:ind w:firstLine="420"/>
      </w:pPr>
      <w:r>
        <w:t xml:space="preserve">   - 明确安全生产的组织架构，确保每个环节都有专人负责，责任到人。</w:t>
      </w:r>
    </w:p>
    <w:p>
      <w:pPr>
        <w:spacing w:line="360" w:lineRule="auto" w:before="0" w:after="0"/>
        <w:ind w:firstLine="420"/>
      </w:pPr>
      <w:r>
        <w:t xml:space="preserve">   - 建立安全生产领导小组，负责统筹协调安全生产工作，确保各项安全措施得到有效执行。</w:t>
      </w:r>
    </w:p>
    <w:p>
      <w:pPr>
        <w:spacing w:line="360" w:lineRule="auto" w:before="0" w:after="0"/>
        <w:ind w:firstLine="420"/>
      </w:pPr>
      <w:r>
        <w:t>4. **安全文明服务实施保障措施**</w:t>
      </w:r>
    </w:p>
    <w:p>
      <w:pPr>
        <w:spacing w:line="360" w:lineRule="auto" w:before="0" w:after="0"/>
        <w:ind w:firstLine="420"/>
      </w:pPr>
      <w:r>
        <w:t xml:space="preserve">   - 制定详细的作业规范，包括垃圾收集、垃圾收集车和垃圾收集站的作业规范，确保服务过程中的每一个环节都符合安全标准。</w:t>
      </w:r>
    </w:p>
    <w:p>
      <w:pPr>
        <w:spacing w:line="360" w:lineRule="auto" w:before="0" w:after="0"/>
        <w:ind w:firstLine="420"/>
      </w:pPr>
      <w:r>
        <w:t xml:space="preserve">   - 建立服务过程中的文明服务标准，要求服务人员礼貌待人，规范服务用语，提升服务形象。</w:t>
      </w:r>
    </w:p>
    <w:p>
      <w:pPr>
        <w:spacing w:line="360" w:lineRule="auto" w:before="0" w:after="0"/>
        <w:ind w:firstLine="420"/>
      </w:pPr>
      <w:r>
        <w:t>5. **应急处理保障机制**</w:t>
      </w:r>
    </w:p>
    <w:p>
      <w:pPr>
        <w:spacing w:line="360" w:lineRule="auto" w:before="0" w:after="0"/>
        <w:ind w:firstLine="420"/>
      </w:pPr>
      <w:r>
        <w:t xml:space="preserve">   - 制定突发需求的处理机制，确保在服务过程中遇到突发情况时能够迅速响应，及时处理。</w:t>
      </w:r>
    </w:p>
    <w:p>
      <w:pPr>
        <w:spacing w:line="360" w:lineRule="auto" w:before="0" w:after="0"/>
        <w:ind w:firstLine="420"/>
      </w:pPr>
      <w:r>
        <w:t xml:space="preserve">   - 制定系统障碍的解决方案，确保在服务过程中遇到设备故障时能够迅速修复，不影响服务进度。</w:t>
      </w:r>
    </w:p>
    <w:p>
      <w:pPr>
        <w:spacing w:line="360" w:lineRule="auto" w:before="0" w:after="0"/>
        <w:ind w:firstLine="420"/>
      </w:pPr>
      <w:r>
        <w:t xml:space="preserve">   - 制定多项目并行的解决方案，确保在同时进行多个项目时能够合理分配资源，保证服务质量。</w:t>
      </w:r>
    </w:p>
    <w:p>
      <w:pPr>
        <w:spacing w:line="360" w:lineRule="auto" w:before="0" w:after="0"/>
        <w:ind w:firstLine="420"/>
      </w:pPr>
      <w:r>
        <w:t xml:space="preserve">   - 制定时间周期紧的解决方案，确保在服务时间紧张时能够高效完成任务。</w:t>
      </w:r>
    </w:p>
    <w:p>
      <w:pPr>
        <w:spacing w:line="360" w:lineRule="auto" w:before="0" w:after="0"/>
        <w:ind w:firstLine="420"/>
      </w:pPr>
      <w:r>
        <w:t xml:space="preserve">   - 制定夜间服务的解决方案，确保在夜间服务时能够保证服务质量，同时保障服务人员的安全。</w:t>
      </w:r>
    </w:p>
    <w:p>
      <w:pPr>
        <w:spacing w:line="360" w:lineRule="auto" w:before="0" w:after="0"/>
        <w:ind w:firstLine="420"/>
      </w:pPr>
      <w:r>
        <w:t>6. **作业规范**</w:t>
      </w:r>
    </w:p>
    <w:p>
      <w:pPr>
        <w:spacing w:line="360" w:lineRule="auto" w:before="0" w:after="0"/>
        <w:ind w:firstLine="420"/>
      </w:pPr>
      <w:r>
        <w:t xml:space="preserve">   - 制定详细的垃圾收集作业规范，包括垃圾收集的时间、地点、方式等，确保垃圾收集工作的顺利进行。</w:t>
      </w:r>
    </w:p>
    <w:p>
      <w:pPr>
        <w:spacing w:line="360" w:lineRule="auto" w:before="0" w:after="0"/>
        <w:ind w:firstLine="420"/>
      </w:pPr>
      <w:r>
        <w:t xml:space="preserve">   - 制定垃圾收集车的作业规范，包括垃圾收集车的使用、维护、清洁等，确保垃圾收集车的正常运行。</w:t>
      </w:r>
    </w:p>
    <w:p>
      <w:pPr>
        <w:spacing w:line="360" w:lineRule="auto" w:before="0" w:after="0"/>
        <w:ind w:firstLine="420"/>
      </w:pPr>
      <w:r>
        <w:t xml:space="preserve">   - 制定垃圾收集站的作业规范，包括垃圾收集站的布局、管理、清洁等，确保垃圾收集站的整洁有序。</w:t>
      </w:r>
    </w:p>
    <w:p>
      <w:pPr>
        <w:spacing w:line="360" w:lineRule="auto" w:before="0" w:after="0"/>
        <w:ind w:firstLine="420"/>
      </w:pPr>
      <w:r>
        <w:t>7. **资源配备计划**</w:t>
      </w:r>
    </w:p>
    <w:p>
      <w:pPr>
        <w:spacing w:line="360" w:lineRule="auto" w:before="0" w:after="0"/>
        <w:ind w:firstLine="420"/>
      </w:pPr>
      <w:r>
        <w:t xml:space="preserve">   - 根据服务需求，配备足够的劳动力，确保服务过程中的每一个环节都有足够的人力支持。</w:t>
      </w:r>
    </w:p>
    <w:p>
      <w:pPr>
        <w:spacing w:line="360" w:lineRule="auto" w:before="0" w:after="0"/>
        <w:ind w:firstLine="420"/>
      </w:pPr>
      <w:r>
        <w:t xml:space="preserve">   - 配备足够的服务用机械，确保服务过程中的每一个环节都有足够的设备支持。</w:t>
      </w:r>
    </w:p>
    <w:p>
      <w:pPr>
        <w:spacing w:line="360" w:lineRule="auto" w:before="0" w:after="0"/>
        <w:ind w:firstLine="420"/>
      </w:pPr>
      <w:r>
        <w:t xml:space="preserve">   - 制定详细的进场计划时间，确保服务过程中的每一个环节都能够按时完成。</w:t>
      </w:r>
    </w:p>
    <w:p>
      <w:pPr>
        <w:spacing w:line="360" w:lineRule="auto" w:before="0" w:after="0"/>
        <w:ind w:firstLine="420"/>
      </w:pPr>
      <w:r>
        <w:t>**四、方案实施**</w:t>
      </w:r>
    </w:p>
    <w:p>
      <w:pPr>
        <w:spacing w:line="360" w:lineRule="auto" w:before="0" w:after="0"/>
        <w:ind w:firstLine="420"/>
      </w:pPr>
      <w:r>
        <w:t>1. **组织培训**：对服务人员进行安全生产与文明服务的培训，提高他们的安全意识和文明素养。</w:t>
      </w:r>
    </w:p>
    <w:p>
      <w:pPr>
        <w:spacing w:line="360" w:lineRule="auto" w:before="0" w:after="0"/>
        <w:ind w:firstLine="420"/>
      </w:pPr>
      <w:r>
        <w:t>2. **制定计划**：根据服务需求，制定详细的实施方案，明确每个环节的责任人和时间节点。</w:t>
      </w:r>
    </w:p>
    <w:p>
      <w:pPr>
        <w:spacing w:line="360" w:lineRule="auto" w:before="0" w:after="0"/>
        <w:ind w:firstLine="420"/>
      </w:pPr>
      <w:r>
        <w:t>3. **执行方案**：按照实施方案，严格执行安全生产与文明服务的各项措施，确保服务过程中的每一个环节都符合安全标准。</w:t>
      </w:r>
    </w:p>
    <w:p>
      <w:pPr>
        <w:spacing w:line="360" w:lineRule="auto" w:before="0" w:after="0"/>
        <w:ind w:firstLine="420"/>
      </w:pPr>
      <w:r>
        <w:t>4. **监督评估**：定期对服务过程中的安全生产与文明服务情况进行监督评估，及时发现并解决存在的问题。</w:t>
      </w:r>
    </w:p>
    <w:p>
      <w:pPr>
        <w:spacing w:line="360" w:lineRule="auto" w:before="0" w:after="0"/>
        <w:ind w:firstLine="420"/>
      </w:pPr>
      <w:r>
        <w:t>**五、方案效果**</w:t>
      </w:r>
    </w:p>
    <w:p>
      <w:pPr>
        <w:spacing w:line="360" w:lineRule="auto" w:before="0" w:after="0"/>
        <w:ind w:firstLine="420"/>
      </w:pPr>
      <w:r>
        <w:t>通过实施安全生产与文明服务融合创新方案，公司将能够提升服务质量，保障安全生产，促进文明服务，提高客户满意度。同时，该方案还将有助于公司树立良好的企业形象，建立长期的合作关系，为公司的可持续发展奠定坚实基础。</w:t>
      </w:r>
    </w:p>
    <w:p>
      <w:pPr>
        <w:spacing w:line="360" w:lineRule="auto" w:before="0" w:after="0"/>
        <w:ind w:firstLine="420"/>
      </w:pPr>
      <w:r>
        <w:t>**六、结语**</w:t>
      </w:r>
    </w:p>
    <w:p>
      <w:pPr>
        <w:spacing w:line="360" w:lineRule="auto" w:before="0" w:after="0"/>
        <w:ind w:firstLine="420"/>
      </w:pPr>
      <w:r>
        <w:t>安全生产与文明服务是公司服务的重要组成部分。通过融合创新，公司将能够为客户提供更加优质、安全、文明的服务，实现公司与客户的共赢。</w:t>
      </w:r>
    </w:p>
    <w:p>
      <w:pPr>
        <w:pStyle w:val="Heading3"/>
        <w:spacing w:line="360" w:lineRule="auto" w:before="0" w:after="0"/>
        <w:ind w:firstLine="420"/>
      </w:pPr>
      <w:r>
        <w:t xml:space="preserve"> 安全生产与文明服务协同机制</w:t>
      </w:r>
    </w:p>
    <w:p>
      <w:pPr>
        <w:spacing w:line="360" w:lineRule="auto" w:before="0" w:after="0"/>
        <w:ind w:firstLine="420"/>
      </w:pPr>
      <w:r>
        <w:t>**安全生产与文明服务协同机制方案**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该项目预估金额为722,100.00元（含税），服务地点由招标人指定，服务期为2025年01月01日至2025年12月31日，质量要求为合格。</w:t>
      </w:r>
    </w:p>
    <w:p>
      <w:pPr>
        <w:spacing w:line="360" w:lineRule="auto" w:before="0" w:after="0"/>
        <w:ind w:firstLine="420"/>
      </w:pPr>
      <w:r>
        <w:t>**二、安全生产与文明服务协同机制**</w:t>
      </w:r>
    </w:p>
    <w:p>
      <w:pPr>
        <w:spacing w:line="360" w:lineRule="auto" w:before="0" w:after="0"/>
        <w:ind w:firstLine="420"/>
      </w:pPr>
      <w:r>
        <w:t>为确保项目顺利进行，公司特制定以下安全生产与文明服务协同机制：</w:t>
      </w:r>
    </w:p>
    <w:p>
      <w:pPr>
        <w:spacing w:line="360" w:lineRule="auto" w:before="0" w:after="0"/>
        <w:ind w:firstLine="420"/>
      </w:pPr>
      <w:r>
        <w:t>**1. 安全生产管理制度**</w:t>
      </w:r>
    </w:p>
    <w:p>
      <w:pPr>
        <w:spacing w:line="360" w:lineRule="auto" w:before="0" w:after="0"/>
        <w:ind w:firstLine="420"/>
      </w:pPr>
      <w:r>
        <w:t>公司建立了一套完善的安全管理制度，包括但不限于：</w:t>
      </w:r>
    </w:p>
    <w:p>
      <w:pPr>
        <w:spacing w:line="360" w:lineRule="auto" w:before="0" w:after="0"/>
        <w:ind w:firstLine="420"/>
      </w:pPr>
      <w:r>
        <w:t>- 安全生产责任制：明确各级管理人员和作业人员的安全生产责任，确保责任层层落实。</w:t>
      </w:r>
    </w:p>
    <w:p>
      <w:pPr>
        <w:spacing w:line="360" w:lineRule="auto" w:before="0" w:after="0"/>
        <w:ind w:firstLine="420"/>
      </w:pPr>
      <w:r>
        <w:t>- 安全教育培训制度：定期对员工进行安全教育培训，提高员工的安全意识和技能。</w:t>
      </w:r>
    </w:p>
    <w:p>
      <w:pPr>
        <w:spacing w:line="360" w:lineRule="auto" w:before="0" w:after="0"/>
        <w:ind w:firstLine="420"/>
      </w:pPr>
      <w:r>
        <w:t>- 安全检查制度：定期进行安全检查，及时发现和消除安全隐患。</w:t>
      </w:r>
    </w:p>
    <w:p>
      <w:pPr>
        <w:spacing w:line="360" w:lineRule="auto" w:before="0" w:after="0"/>
        <w:ind w:firstLine="420"/>
      </w:pPr>
      <w:r>
        <w:t>- 应急预案制度：制定应急预案，确保在发生安全事故时能够迅速、有效地应对。</w:t>
      </w:r>
    </w:p>
    <w:p>
      <w:pPr>
        <w:spacing w:line="360" w:lineRule="auto" w:before="0" w:after="0"/>
        <w:ind w:firstLine="420"/>
      </w:pPr>
      <w:r>
        <w:t>**2. 安全服务流程**</w:t>
      </w:r>
    </w:p>
    <w:p>
      <w:pPr>
        <w:spacing w:line="360" w:lineRule="auto" w:before="0" w:after="0"/>
        <w:ind w:firstLine="420"/>
      </w:pPr>
      <w:r>
        <w:t>公司制定了详细的安全服务流程，包括但不限于：</w:t>
      </w:r>
    </w:p>
    <w:p>
      <w:pPr>
        <w:spacing w:line="360" w:lineRule="auto" w:before="0" w:after="0"/>
        <w:ind w:firstLine="420"/>
      </w:pPr>
      <w:r>
        <w:t>- 服务前准备：对服务区域进行安全评估，制定服务计划和安全措施。</w:t>
      </w:r>
    </w:p>
    <w:p>
      <w:pPr>
        <w:spacing w:line="360" w:lineRule="auto" w:before="0" w:after="0"/>
        <w:ind w:firstLine="420"/>
      </w:pPr>
      <w:r>
        <w:t>- 服务中监控：对服务过程进行实时监控，确保服务安全、有序进行。</w:t>
      </w:r>
    </w:p>
    <w:p>
      <w:pPr>
        <w:spacing w:line="360" w:lineRule="auto" w:before="0" w:after="0"/>
        <w:ind w:firstLine="420"/>
      </w:pPr>
      <w:r>
        <w:t>- 服务后总结：对服务过程进行总结，分析存在的问题和改进措施。</w:t>
      </w:r>
    </w:p>
    <w:p>
      <w:pPr>
        <w:spacing w:line="360" w:lineRule="auto" w:before="0" w:after="0"/>
        <w:ind w:firstLine="420"/>
      </w:pPr>
      <w:r>
        <w:t>**3. 安全生产组织机构图**</w:t>
      </w:r>
    </w:p>
    <w:p>
      <w:pPr>
        <w:spacing w:line="360" w:lineRule="auto" w:before="0" w:after="0"/>
        <w:ind w:firstLine="420"/>
      </w:pPr>
      <w:r>
        <w:t>公司建立了安全生产组织机构，明确各级管理人员和作业人员的职责和权限，确保安全生产工作的有效开展。</w:t>
      </w:r>
    </w:p>
    <w:p>
      <w:pPr>
        <w:spacing w:line="360" w:lineRule="auto" w:before="0" w:after="0"/>
        <w:ind w:firstLine="420"/>
      </w:pPr>
      <w:r>
        <w:t>**4. 安全文明服务实施保障措施**</w:t>
      </w:r>
    </w:p>
    <w:p>
      <w:pPr>
        <w:spacing w:line="360" w:lineRule="auto" w:before="0" w:after="0"/>
        <w:ind w:firstLine="420"/>
      </w:pPr>
      <w:r>
        <w:t>公司采取了一系列安全文明服务实施保障措施，包括但不限于：</w:t>
      </w:r>
    </w:p>
    <w:p>
      <w:pPr>
        <w:spacing w:line="360" w:lineRule="auto" w:before="0" w:after="0"/>
        <w:ind w:firstLine="420"/>
      </w:pPr>
      <w:r>
        <w:t>- 定期进行安全检查和隐患排查，确保服务区域的安全。</w:t>
      </w:r>
    </w:p>
    <w:p>
      <w:pPr>
        <w:spacing w:line="360" w:lineRule="auto" w:before="0" w:after="0"/>
        <w:ind w:firstLine="420"/>
      </w:pPr>
      <w:r>
        <w:t>- 对服务人员进行安全教育培训，提高其安全意识和技能。</w:t>
      </w:r>
    </w:p>
    <w:p>
      <w:pPr>
        <w:spacing w:line="360" w:lineRule="auto" w:before="0" w:after="0"/>
        <w:ind w:firstLine="420"/>
      </w:pPr>
      <w:r>
        <w:t>- 制定应急预案，确保在发生安全事故时能够迅速、有效地应对。</w:t>
      </w:r>
    </w:p>
    <w:p>
      <w:pPr>
        <w:spacing w:line="360" w:lineRule="auto" w:before="0" w:after="0"/>
        <w:ind w:firstLine="420"/>
      </w:pPr>
      <w:r>
        <w:t>- 加强与服务区域的沟通和协调，确保服务顺利进行。</w:t>
      </w:r>
    </w:p>
    <w:p>
      <w:pPr>
        <w:spacing w:line="360" w:lineRule="auto" w:before="0" w:after="0"/>
        <w:ind w:firstLine="420"/>
      </w:pPr>
      <w:r>
        <w:t>**5. 应急处理保障机制**</w:t>
      </w:r>
    </w:p>
    <w:p>
      <w:pPr>
        <w:spacing w:line="360" w:lineRule="auto" w:before="0" w:after="0"/>
        <w:ind w:firstLine="420"/>
      </w:pPr>
      <w:r>
        <w:t>公司建立了应急处理保障机制，包括但不限于：</w:t>
      </w:r>
    </w:p>
    <w:p>
      <w:pPr>
        <w:spacing w:line="360" w:lineRule="auto" w:before="0" w:after="0"/>
        <w:ind w:firstLine="420"/>
      </w:pPr>
      <w:r>
        <w:t>- 突发需求的处理机制：制定应急预案，确保在突发需求时能够迅速、有效地应对。</w:t>
      </w:r>
    </w:p>
    <w:p>
      <w:pPr>
        <w:spacing w:line="360" w:lineRule="auto" w:before="0" w:after="0"/>
        <w:ind w:firstLine="420"/>
      </w:pPr>
      <w:r>
        <w:t>- 系统障碍的解决方案：制定系统障碍解决方案，确保在系统障碍时能够迅速、有效地应对。</w:t>
      </w:r>
    </w:p>
    <w:p>
      <w:pPr>
        <w:spacing w:line="360" w:lineRule="auto" w:before="0" w:after="0"/>
        <w:ind w:firstLine="420"/>
      </w:pPr>
      <w:r>
        <w:t>- 多项目并行的解决方案：制定多项目并行解决方案，确保在多项目并行时能够有序、高效地应对。</w:t>
      </w:r>
    </w:p>
    <w:p>
      <w:pPr>
        <w:spacing w:line="360" w:lineRule="auto" w:before="0" w:after="0"/>
        <w:ind w:firstLine="420"/>
      </w:pPr>
      <w:r>
        <w:t>- 时间周期紧的解决方案：制定时间周期紧解决方案，确保在时间周期紧时能够迅速、有效地应对。</w:t>
      </w:r>
    </w:p>
    <w:p>
      <w:pPr>
        <w:spacing w:line="360" w:lineRule="auto" w:before="0" w:after="0"/>
        <w:ind w:firstLine="420"/>
      </w:pPr>
      <w:r>
        <w:t>- 夜间服务的解决方案：制定夜间服务解决方案，确保在夜间服务时能够安全、有序地进行。</w:t>
      </w:r>
    </w:p>
    <w:p>
      <w:pPr>
        <w:spacing w:line="360" w:lineRule="auto" w:before="0" w:after="0"/>
        <w:ind w:firstLine="420"/>
      </w:pPr>
      <w:r>
        <w:t>**6. 作业规范**</w:t>
      </w:r>
    </w:p>
    <w:p>
      <w:pPr>
        <w:spacing w:line="360" w:lineRule="auto" w:before="0" w:after="0"/>
        <w:ind w:firstLine="420"/>
      </w:pPr>
      <w:r>
        <w:t>公司制定了详细的作业规范，包括但不限于：</w:t>
      </w:r>
    </w:p>
    <w:p>
      <w:pPr>
        <w:spacing w:line="360" w:lineRule="auto" w:before="0" w:after="0"/>
        <w:ind w:firstLine="420"/>
      </w:pPr>
      <w:r>
        <w:t>- 垃圾收集的作业规范：明确垃圾收集的作业流程、作业标准和作业要求。</w:t>
      </w:r>
    </w:p>
    <w:p>
      <w:pPr>
        <w:spacing w:line="360" w:lineRule="auto" w:before="0" w:after="0"/>
        <w:ind w:firstLine="420"/>
      </w:pPr>
      <w:r>
        <w:t>- 垃圾收集车的作业规范：明确垃圾收集车的作业流程、作业标准和作业要求。</w:t>
      </w:r>
    </w:p>
    <w:p>
      <w:pPr>
        <w:spacing w:line="360" w:lineRule="auto" w:before="0" w:after="0"/>
        <w:ind w:firstLine="420"/>
      </w:pPr>
      <w:r>
        <w:t>- 垃圾收集站的作业规范：明确垃圾收集站的作业流程、作业标准和作业要求。</w:t>
      </w:r>
    </w:p>
    <w:p>
      <w:pPr>
        <w:spacing w:line="360" w:lineRule="auto" w:before="0" w:after="0"/>
        <w:ind w:firstLine="420"/>
      </w:pPr>
      <w:r>
        <w:t>**7. 资源配备计划**</w:t>
      </w:r>
    </w:p>
    <w:p>
      <w:pPr>
        <w:spacing w:line="360" w:lineRule="auto" w:before="0" w:after="0"/>
        <w:ind w:firstLine="420"/>
      </w:pPr>
      <w:r>
        <w:t>公司制定了资源配备计划，包括但不限于：</w:t>
      </w:r>
    </w:p>
    <w:p>
      <w:pPr>
        <w:spacing w:line="360" w:lineRule="auto" w:before="0" w:after="0"/>
        <w:ind w:firstLine="420"/>
      </w:pPr>
      <w:r>
        <w:t>- 劳动力配备：根据服务需求，合理配备劳动力，确保服务顺利进行。</w:t>
      </w:r>
    </w:p>
    <w:p>
      <w:pPr>
        <w:spacing w:line="360" w:lineRule="auto" w:before="0" w:after="0"/>
        <w:ind w:firstLine="420"/>
      </w:pPr>
      <w:r>
        <w:t>- 服务用机械配备：根据服务需求，合理配备服务用机械，确保服务顺利进行。</w:t>
      </w:r>
    </w:p>
    <w:p>
      <w:pPr>
        <w:spacing w:line="360" w:lineRule="auto" w:before="0" w:after="0"/>
        <w:ind w:firstLine="420"/>
      </w:pPr>
      <w:r>
        <w:t>**三、总结**</w:t>
      </w:r>
    </w:p>
    <w:p>
      <w:pPr>
        <w:spacing w:line="360" w:lineRule="auto" w:before="0" w:after="0"/>
        <w:ind w:firstLine="420"/>
      </w:pPr>
      <w:r>
        <w:t>通过建立安全生产与文明服务协同机制，公司能够确保项目顺利进行，同时保障服务质量和安全。公司将继续完善安全生产与文明服务协同机制，提高服务质量和安全水平，为沈采矿区6274户居民提供优质的垃圾清运服务。</w:t>
      </w:r>
    </w:p>
    <w:p>
      <w:pPr>
        <w:pStyle w:val="Heading3"/>
        <w:spacing w:line="360" w:lineRule="auto" w:before="0" w:after="0"/>
        <w:ind w:firstLine="420"/>
      </w:pPr>
      <w:r>
        <w:t xml:space="preserve"> 安全生产与文明服务融合考核</w:t>
      </w:r>
    </w:p>
    <w:p>
      <w:pPr>
        <w:spacing w:line="360" w:lineRule="auto" w:before="0" w:after="0"/>
        <w:ind w:firstLine="420"/>
      </w:pPr>
      <w:r>
        <w:t>**安全生产与文明服务融合考核方案**</w:t>
      </w:r>
    </w:p>
    <w:p>
      <w:pPr>
        <w:spacing w:line="360" w:lineRule="auto" w:before="0" w:after="0"/>
        <w:ind w:firstLine="420"/>
      </w:pPr>
      <w:r>
        <w:t>一、考核目的</w:t>
      </w:r>
    </w:p>
    <w:p>
      <w:pPr>
        <w:spacing w:line="360" w:lineRule="auto" w:before="0" w:after="0"/>
        <w:ind w:firstLine="420"/>
      </w:pPr>
      <w:r>
        <w:t>本考核方案旨在通过科学、公正、透明的考核机制，全面评估沈阳顺鑫源运输服务有限公司在沈采矿区6274户居民生活及生产垃圾清运服务项目中的安全生产与文明服务水平，促进公司持续改进服务质量，确保项目顺利进行。</w:t>
      </w:r>
    </w:p>
    <w:p>
      <w:pPr>
        <w:spacing w:line="360" w:lineRule="auto" w:before="0" w:after="0"/>
        <w:ind w:firstLine="420"/>
      </w:pPr>
      <w:r>
        <w:t>二、考核原则</w:t>
      </w:r>
    </w:p>
    <w:p>
      <w:pPr>
        <w:spacing w:line="360" w:lineRule="auto" w:before="0" w:after="0"/>
        <w:ind w:firstLine="420"/>
      </w:pPr>
      <w:r>
        <w:t>1. 公平、公正、公开：考核过程和结果应公开透明，确保所有参与方都能了解考核标准和结果。</w:t>
      </w:r>
    </w:p>
    <w:p>
      <w:pPr>
        <w:spacing w:line="360" w:lineRule="auto" w:before="0" w:after="0"/>
        <w:ind w:firstLine="420"/>
      </w:pPr>
      <w:r>
        <w:t>2. 全面、客观、准确：考核应全面覆盖安全生产与文明服务的各个方面，客观评价公司的表现，确保考核结果的准确性。</w:t>
      </w:r>
    </w:p>
    <w:p>
      <w:pPr>
        <w:spacing w:line="360" w:lineRule="auto" w:before="0" w:after="0"/>
        <w:ind w:firstLine="420"/>
      </w:pPr>
      <w:r>
        <w:t>3. 激励、约束、改进：考核应发挥激励作用，鼓励公司不断提升服务质量；同时，通过考核发现的问题，约束公司改进不足之处。</w:t>
      </w:r>
    </w:p>
    <w:p>
      <w:pPr>
        <w:spacing w:line="360" w:lineRule="auto" w:before="0" w:after="0"/>
        <w:ind w:firstLine="420"/>
      </w:pPr>
      <w:r>
        <w:t>三、考核内容</w:t>
      </w:r>
    </w:p>
    <w:p>
      <w:pPr>
        <w:spacing w:line="360" w:lineRule="auto" w:before="0" w:after="0"/>
        <w:ind w:firstLine="420"/>
      </w:pPr>
      <w:r>
        <w:t>1. 安全生产管理：包括安全生产管理制度、安全服务流程、安全生产组织机构图、安全文明服务实施保障措施等。</w:t>
      </w:r>
    </w:p>
    <w:p>
      <w:pPr>
        <w:spacing w:line="360" w:lineRule="auto" w:before="0" w:after="0"/>
        <w:ind w:firstLine="420"/>
      </w:pPr>
      <w:r>
        <w:t>2. 文明服务管理：包括服务态度、服务效率、服务规范、服务沟通等。</w:t>
      </w:r>
    </w:p>
    <w:p>
      <w:pPr>
        <w:spacing w:line="360" w:lineRule="auto" w:before="0" w:after="0"/>
        <w:ind w:firstLine="420"/>
      </w:pPr>
      <w:r>
        <w:t>3. 服务质量：包括垃圾清运的及时性、准确性、完整性，以及服务过程中的环境保护措施等。</w:t>
      </w:r>
    </w:p>
    <w:p>
      <w:pPr>
        <w:spacing w:line="360" w:lineRule="auto" w:before="0" w:after="0"/>
        <w:ind w:firstLine="420"/>
      </w:pPr>
      <w:r>
        <w:t>4. 应急处理能力：包括突发需求的处理机制、系统障碍的解决方案、多项目并行的解决方案、时间周期紧的解决方案、夜间服务的解决方案等。</w:t>
      </w:r>
    </w:p>
    <w:p>
      <w:pPr>
        <w:spacing w:line="360" w:lineRule="auto" w:before="0" w:after="0"/>
        <w:ind w:firstLine="420"/>
      </w:pPr>
      <w:r>
        <w:t>5. 资源配备：包括劳动力配备、服务用机械配备等。</w:t>
      </w:r>
    </w:p>
    <w:p>
      <w:pPr>
        <w:spacing w:line="360" w:lineRule="auto" w:before="0" w:after="0"/>
        <w:ind w:firstLine="420"/>
      </w:pPr>
      <w:r>
        <w:t>四、考核方法</w:t>
      </w:r>
    </w:p>
    <w:p>
      <w:pPr>
        <w:spacing w:line="360" w:lineRule="auto" w:before="0" w:after="0"/>
        <w:ind w:firstLine="420"/>
      </w:pPr>
      <w:r>
        <w:t>1. 定期检查：每月对公司的安全生产与文明服务情况进行一次全面检查，记录存在的问题和改进建议。</w:t>
      </w:r>
    </w:p>
    <w:p>
      <w:pPr>
        <w:spacing w:line="360" w:lineRule="auto" w:before="0" w:after="0"/>
        <w:ind w:firstLine="420"/>
      </w:pPr>
      <w:r>
        <w:t>2. 不定期抽查：不定期对公司的安全生产与文明服务情况进行抽查，确保考核的全面性和准确性。</w:t>
      </w:r>
    </w:p>
    <w:p>
      <w:pPr>
        <w:spacing w:line="360" w:lineRule="auto" w:before="0" w:after="0"/>
        <w:ind w:firstLine="420"/>
      </w:pPr>
      <w:r>
        <w:t>3. 问卷调查：向服务对象发放问卷调查，了解他们对公司服务的满意度。</w:t>
      </w:r>
    </w:p>
    <w:p>
      <w:pPr>
        <w:spacing w:line="360" w:lineRule="auto" w:before="0" w:after="0"/>
        <w:ind w:firstLine="420"/>
      </w:pPr>
      <w:r>
        <w:t>4. 评分标准：根据考核内容制定详细的评分标准，对公司的表现进行量化评分。</w:t>
      </w:r>
    </w:p>
    <w:p>
      <w:pPr>
        <w:spacing w:line="360" w:lineRule="auto" w:before="0" w:after="0"/>
        <w:ind w:firstLine="420"/>
      </w:pPr>
      <w:r>
        <w:t>五、考核结果运用</w:t>
      </w:r>
    </w:p>
    <w:p>
      <w:pPr>
        <w:spacing w:line="360" w:lineRule="auto" w:before="0" w:after="0"/>
        <w:ind w:firstLine="420"/>
      </w:pPr>
      <w:r>
        <w:t>1. 评分结果：根据考核得分，将公司的安全生产与文明服务水平分为优秀、良好、合格、不合格四个等级。</w:t>
      </w:r>
    </w:p>
    <w:p>
      <w:pPr>
        <w:spacing w:line="360" w:lineRule="auto" w:before="0" w:after="0"/>
        <w:ind w:firstLine="420"/>
      </w:pPr>
      <w:r>
        <w:t>2. 奖惩措施：对于考核结果优秀的公司，给予一定的物质奖励和精神鼓励；对于考核结果不合格的公司，要求其限期整改，并给予相应的处罚。</w:t>
      </w:r>
    </w:p>
    <w:p>
      <w:pPr>
        <w:spacing w:line="360" w:lineRule="auto" w:before="0" w:after="0"/>
        <w:ind w:firstLine="420"/>
      </w:pPr>
      <w:r>
        <w:t>3. 改进建议：针对考核中发现的问题，提出具体的改进建议，帮助公司提升服务质量。</w:t>
      </w:r>
    </w:p>
    <w:p>
      <w:pPr>
        <w:spacing w:line="360" w:lineRule="auto" w:before="0" w:after="0"/>
        <w:ind w:firstLine="420"/>
      </w:pPr>
      <w:r>
        <w:t>六、考核组织</w:t>
      </w:r>
    </w:p>
    <w:p>
      <w:pPr>
        <w:spacing w:line="360" w:lineRule="auto" w:before="0" w:after="0"/>
        <w:ind w:firstLine="420"/>
      </w:pPr>
      <w:r>
        <w:t>1. 成立考核小组：由招标人、监理单位、公司代表等组成考核小组，负责考核工作的组织和实施。</w:t>
      </w:r>
    </w:p>
    <w:p>
      <w:pPr>
        <w:spacing w:line="360" w:lineRule="auto" w:before="0" w:after="0"/>
        <w:ind w:firstLine="420"/>
      </w:pPr>
      <w:r>
        <w:t>2. 明确职责：考核小组各成员应明确自己的职责，确保考核工作的顺利进行。</w:t>
      </w:r>
    </w:p>
    <w:p>
      <w:pPr>
        <w:spacing w:line="360" w:lineRule="auto" w:before="0" w:after="0"/>
        <w:ind w:firstLine="420"/>
      </w:pPr>
      <w:r>
        <w:t>3. 定期总结：考核小组应定期对考核工作进行总结，分析存在的问题和改进措施。</w:t>
      </w:r>
    </w:p>
    <w:p>
      <w:pPr>
        <w:spacing w:line="360" w:lineRule="auto" w:before="0" w:after="0"/>
        <w:ind w:firstLine="420"/>
      </w:pPr>
      <w:r>
        <w:t>七、考核周期</w:t>
      </w:r>
    </w:p>
    <w:p>
      <w:pPr>
        <w:spacing w:line="360" w:lineRule="auto" w:before="0" w:after="0"/>
        <w:ind w:firstLine="420"/>
      </w:pPr>
      <w:r>
        <w:t>本考核方案自2025年01月01日起实施，考核周期为每季度一次。</w:t>
      </w:r>
    </w:p>
    <w:p>
      <w:pPr>
        <w:spacing w:line="360" w:lineRule="auto" w:before="0" w:after="0"/>
        <w:ind w:firstLine="420"/>
      </w:pPr>
      <w:r>
        <w:t>八、附则</w:t>
      </w:r>
    </w:p>
    <w:p>
      <w:pPr>
        <w:spacing w:line="360" w:lineRule="auto" w:before="0" w:after="0"/>
        <w:ind w:firstLine="420"/>
      </w:pPr>
      <w:r>
        <w:t>本考核方案由沈阳顺鑫源运输服务有限公司制定，解释权归公司所有。</w:t>
      </w:r>
    </w:p>
    <w:p>
      <w:pPr>
        <w:pStyle w:val="Heading3"/>
        <w:spacing w:line="360" w:lineRule="auto" w:before="0" w:after="0"/>
        <w:ind w:firstLine="420"/>
      </w:pPr>
      <w:r>
        <w:t xml:space="preserve"> 安全生产与文明服务融合培训</w:t>
      </w:r>
    </w:p>
    <w:p>
      <w:pPr>
        <w:spacing w:line="360" w:lineRule="auto" w:before="0" w:after="0"/>
        <w:ind w:firstLine="420"/>
      </w:pPr>
      <w:r>
        <w:t>**安全生产与文明服务融合培训方案**</w:t>
      </w:r>
    </w:p>
    <w:p>
      <w:pPr>
        <w:spacing w:line="360" w:lineRule="auto" w:before="0" w:after="0"/>
        <w:ind w:firstLine="420"/>
      </w:pPr>
      <w:r>
        <w:t>**一、培训目标**</w:t>
      </w:r>
    </w:p>
    <w:p>
      <w:pPr>
        <w:spacing w:line="360" w:lineRule="auto" w:before="0" w:after="0"/>
        <w:ind w:firstLine="420"/>
      </w:pPr>
      <w:r>
        <w:t>通过本次培训，旨在提升沈阳顺鑫源运输服务有限公司员工的安全意识和文明服务水平，确保在沈采矿区6274户居民生活及生产垃圾清运服务过程中，能够有效预防安全事故的发生，同时提供高质量的服务，满足招标人的要求。</w:t>
      </w:r>
    </w:p>
    <w:p>
      <w:pPr>
        <w:spacing w:line="360" w:lineRule="auto" w:before="0" w:after="0"/>
        <w:ind w:firstLine="420"/>
      </w:pPr>
      <w:r>
        <w:t>**二、培训内容**</w:t>
      </w:r>
    </w:p>
    <w:p>
      <w:pPr>
        <w:spacing w:line="360" w:lineRule="auto" w:before="0" w:after="0"/>
        <w:ind w:firstLine="420"/>
      </w:pPr>
      <w:r>
        <w:t>1. **安全生产知识培训**</w:t>
      </w:r>
    </w:p>
    <w:p>
      <w:pPr>
        <w:spacing w:line="360" w:lineRule="auto" w:before="0" w:after="0"/>
        <w:ind w:firstLine="420"/>
      </w:pPr>
      <w:r>
        <w:t xml:space="preserve">   - 安全生产法律法规及政策解读</w:t>
      </w:r>
    </w:p>
    <w:p>
      <w:pPr>
        <w:spacing w:line="360" w:lineRule="auto" w:before="0" w:after="0"/>
        <w:ind w:firstLine="420"/>
      </w:pPr>
      <w:r>
        <w:t xml:space="preserve">   - 公司安全生产管理制度及操作规程</w:t>
      </w:r>
    </w:p>
    <w:p>
      <w:pPr>
        <w:spacing w:line="360" w:lineRule="auto" w:before="0" w:after="0"/>
        <w:ind w:firstLine="420"/>
      </w:pPr>
      <w:r>
        <w:t xml:space="preserve">   - 垃圾清运服务过程中的安全风险识别与防范</w:t>
      </w:r>
    </w:p>
    <w:p>
      <w:pPr>
        <w:spacing w:line="360" w:lineRule="auto" w:before="0" w:after="0"/>
        <w:ind w:firstLine="420"/>
      </w:pPr>
      <w:r>
        <w:t xml:space="preserve">   - 应急救援知识与技能培训</w:t>
      </w:r>
    </w:p>
    <w:p>
      <w:pPr>
        <w:spacing w:line="360" w:lineRule="auto" w:before="0" w:after="0"/>
        <w:ind w:firstLine="420"/>
      </w:pPr>
      <w:r>
        <w:t>2. **文明服务培训**</w:t>
      </w:r>
    </w:p>
    <w:p>
      <w:pPr>
        <w:spacing w:line="360" w:lineRule="auto" w:before="0" w:after="0"/>
        <w:ind w:firstLine="420"/>
      </w:pPr>
      <w:r>
        <w:t xml:space="preserve">   - 服务礼仪与沟通技巧</w:t>
      </w:r>
    </w:p>
    <w:p>
      <w:pPr>
        <w:spacing w:line="360" w:lineRule="auto" w:before="0" w:after="0"/>
        <w:ind w:firstLine="420"/>
      </w:pPr>
      <w:r>
        <w:t xml:space="preserve">   - 垃圾分类知识及环保意识教育</w:t>
      </w:r>
    </w:p>
    <w:p>
      <w:pPr>
        <w:spacing w:line="360" w:lineRule="auto" w:before="0" w:after="0"/>
        <w:ind w:firstLine="420"/>
      </w:pPr>
      <w:r>
        <w:t xml:space="preserve">   - 服务质量标准与客户满意度提升方法</w:t>
      </w:r>
    </w:p>
    <w:p>
      <w:pPr>
        <w:spacing w:line="360" w:lineRule="auto" w:before="0" w:after="0"/>
        <w:ind w:firstLine="420"/>
      </w:pPr>
      <w:r>
        <w:t>3. **安全生产与文明服务融合培训**</w:t>
      </w:r>
    </w:p>
    <w:p>
      <w:pPr>
        <w:spacing w:line="360" w:lineRule="auto" w:before="0" w:after="0"/>
        <w:ind w:firstLine="420"/>
      </w:pPr>
      <w:r>
        <w:t xml:space="preserve">   - 安全生产与文明服务的相互关系</w:t>
      </w:r>
    </w:p>
    <w:p>
      <w:pPr>
        <w:spacing w:line="360" w:lineRule="auto" w:before="0" w:after="0"/>
        <w:ind w:firstLine="420"/>
      </w:pPr>
      <w:r>
        <w:t xml:space="preserve">   - 如何在服务过程中兼顾安全与文明</w:t>
      </w:r>
    </w:p>
    <w:p>
      <w:pPr>
        <w:spacing w:line="360" w:lineRule="auto" w:before="0" w:after="0"/>
        <w:ind w:firstLine="420"/>
      </w:pPr>
      <w:r>
        <w:t xml:space="preserve">   - 典型案例分析及经验分享</w:t>
      </w:r>
    </w:p>
    <w:p>
      <w:pPr>
        <w:spacing w:line="360" w:lineRule="auto" w:before="0" w:after="0"/>
        <w:ind w:firstLine="420"/>
      </w:pPr>
      <w:r>
        <w:t>**三、培训方式**</w:t>
      </w:r>
    </w:p>
    <w:p>
      <w:pPr>
        <w:spacing w:line="360" w:lineRule="auto" w:before="0" w:after="0"/>
        <w:ind w:firstLine="420"/>
      </w:pPr>
      <w:r>
        <w:t>1. **理论授课**</w:t>
      </w:r>
    </w:p>
    <w:p>
      <w:pPr>
        <w:spacing w:line="360" w:lineRule="auto" w:before="0" w:after="0"/>
        <w:ind w:firstLine="420"/>
      </w:pPr>
      <w:r>
        <w:t xml:space="preserve">   - 邀请行业专家进行专题讲座，讲解安全生产与文明服务的相关知识。</w:t>
      </w:r>
    </w:p>
    <w:p>
      <w:pPr>
        <w:spacing w:line="360" w:lineRule="auto" w:before="0" w:after="0"/>
        <w:ind w:firstLine="420"/>
      </w:pPr>
      <w:r>
        <w:t xml:space="preserve">   - 通过PPT、视频、案例分析等方式，使学员直观了解培训内容。</w:t>
      </w:r>
    </w:p>
    <w:p>
      <w:pPr>
        <w:spacing w:line="360" w:lineRule="auto" w:before="0" w:after="0"/>
        <w:ind w:firstLine="420"/>
      </w:pPr>
      <w:r>
        <w:t>2. **实操演练**</w:t>
      </w:r>
    </w:p>
    <w:p>
      <w:pPr>
        <w:spacing w:line="360" w:lineRule="auto" w:before="0" w:after="0"/>
        <w:ind w:firstLine="420"/>
      </w:pPr>
      <w:r>
        <w:t xml:space="preserve">   - 组织学员进行现场模拟演练，包括垃圾清运操作、应急救援演练等。</w:t>
      </w:r>
    </w:p>
    <w:p>
      <w:pPr>
        <w:spacing w:line="360" w:lineRule="auto" w:before="0" w:after="0"/>
        <w:ind w:firstLine="420"/>
      </w:pPr>
      <w:r>
        <w:t xml:space="preserve">   - 通过实际操作，提高学员的动手能力和应对突发事件的能力。</w:t>
      </w:r>
    </w:p>
    <w:p>
      <w:pPr>
        <w:spacing w:line="360" w:lineRule="auto" w:before="0" w:after="0"/>
        <w:ind w:firstLine="420"/>
      </w:pPr>
      <w:r>
        <w:t>3. **互动讨论**</w:t>
      </w:r>
    </w:p>
    <w:p>
      <w:pPr>
        <w:spacing w:line="360" w:lineRule="auto" w:before="0" w:after="0"/>
        <w:ind w:firstLine="420"/>
      </w:pPr>
      <w:r>
        <w:t xml:space="preserve">   - 设置互动环节，鼓励学员分享自己的经验和见解。</w:t>
      </w:r>
    </w:p>
    <w:p>
      <w:pPr>
        <w:spacing w:line="360" w:lineRule="auto" w:before="0" w:after="0"/>
        <w:ind w:firstLine="420"/>
      </w:pPr>
      <w:r>
        <w:t xml:space="preserve">   - 通过小组讨论、头脑风暴等形式，激发学员的参与热情和创新思维。</w:t>
      </w:r>
    </w:p>
    <w:p>
      <w:pPr>
        <w:spacing w:line="360" w:lineRule="auto" w:before="0" w:after="0"/>
        <w:ind w:firstLine="420"/>
      </w:pPr>
      <w:r>
        <w:t>**四、培训时间与地点**</w:t>
      </w:r>
    </w:p>
    <w:p>
      <w:pPr>
        <w:spacing w:line="360" w:lineRule="auto" w:before="0" w:after="0"/>
        <w:ind w:firstLine="420"/>
      </w:pPr>
      <w:r>
        <w:t>1. **培训时间**</w:t>
      </w:r>
    </w:p>
    <w:p>
      <w:pPr>
        <w:spacing w:line="360" w:lineRule="auto" w:before="0" w:after="0"/>
        <w:ind w:firstLine="420"/>
      </w:pPr>
      <w:r>
        <w:t xml:space="preserve">   - 2024年12月1日至2024年12月5日，共5天，每天8课时。</w:t>
      </w:r>
    </w:p>
    <w:p>
      <w:pPr>
        <w:spacing w:line="360" w:lineRule="auto" w:before="0" w:after="0"/>
        <w:ind w:firstLine="420"/>
      </w:pPr>
      <w:r>
        <w:t>2. **培训地点**</w:t>
      </w:r>
    </w:p>
    <w:p>
      <w:pPr>
        <w:spacing w:line="360" w:lineRule="auto" w:before="0" w:after="0"/>
        <w:ind w:firstLine="420"/>
      </w:pPr>
      <w:r>
        <w:t xml:space="preserve">   - 沈阳顺鑫源运输服务有限公司培训室</w:t>
      </w:r>
    </w:p>
    <w:p>
      <w:pPr>
        <w:spacing w:line="360" w:lineRule="auto" w:before="0" w:after="0"/>
        <w:ind w:firstLine="420"/>
      </w:pPr>
      <w:r>
        <w:t>**五、培训对象**</w:t>
      </w:r>
    </w:p>
    <w:p>
      <w:pPr>
        <w:spacing w:line="360" w:lineRule="auto" w:before="0" w:after="0"/>
        <w:ind w:firstLine="420"/>
      </w:pPr>
      <w:r>
        <w:t>沈阳顺鑫源运输服务有限公司全体员工，特别是参与沈采矿区垃圾清运服务的员工。</w:t>
      </w:r>
    </w:p>
    <w:p>
      <w:pPr>
        <w:spacing w:line="360" w:lineRule="auto" w:before="0" w:after="0"/>
        <w:ind w:firstLine="420"/>
      </w:pPr>
      <w:r>
        <w:t>**六、培训师资**</w:t>
      </w:r>
    </w:p>
    <w:p>
      <w:pPr>
        <w:spacing w:line="360" w:lineRule="auto" w:before="0" w:after="0"/>
        <w:ind w:firstLine="420"/>
      </w:pPr>
      <w:r>
        <w:t>1. **内部讲师**</w:t>
      </w:r>
    </w:p>
    <w:p>
      <w:pPr>
        <w:spacing w:line="360" w:lineRule="auto" w:before="0" w:after="0"/>
        <w:ind w:firstLine="420"/>
      </w:pPr>
      <w:r>
        <w:t xml:space="preserve">   - 公司安全生产管理人员</w:t>
      </w:r>
    </w:p>
    <w:p>
      <w:pPr>
        <w:spacing w:line="360" w:lineRule="auto" w:before="0" w:after="0"/>
        <w:ind w:firstLine="420"/>
      </w:pPr>
      <w:r>
        <w:t xml:space="preserve">   - 公司服务质量管理专家</w:t>
      </w:r>
    </w:p>
    <w:p>
      <w:pPr>
        <w:spacing w:line="360" w:lineRule="auto" w:before="0" w:after="0"/>
        <w:ind w:firstLine="420"/>
      </w:pPr>
      <w:r>
        <w:t>2. **外部讲师**</w:t>
      </w:r>
    </w:p>
    <w:p>
      <w:pPr>
        <w:spacing w:line="360" w:lineRule="auto" w:before="0" w:after="0"/>
        <w:ind w:firstLine="420"/>
      </w:pPr>
      <w:r>
        <w:t xml:space="preserve">   - 行业安全生产专家</w:t>
      </w:r>
    </w:p>
    <w:p>
      <w:pPr>
        <w:spacing w:line="360" w:lineRule="auto" w:before="0" w:after="0"/>
        <w:ind w:firstLine="420"/>
      </w:pPr>
      <w:r>
        <w:t xml:space="preserve">   - 服务礼仪培训师</w:t>
      </w:r>
    </w:p>
    <w:p>
      <w:pPr>
        <w:spacing w:line="360" w:lineRule="auto" w:before="0" w:after="0"/>
        <w:ind w:firstLine="420"/>
      </w:pPr>
      <w:r>
        <w:t>**七、培训考核**</w:t>
      </w:r>
    </w:p>
    <w:p>
      <w:pPr>
        <w:spacing w:line="360" w:lineRule="auto" w:before="0" w:after="0"/>
        <w:ind w:firstLine="420"/>
      </w:pPr>
      <w:r>
        <w:t>1. **理论考试**</w:t>
      </w:r>
    </w:p>
    <w:p>
      <w:pPr>
        <w:spacing w:line="360" w:lineRule="auto" w:before="0" w:after="0"/>
        <w:ind w:firstLine="420"/>
      </w:pPr>
      <w:r>
        <w:t xml:space="preserve">   - 培训结束后，组织学员进行理论考试，检验学习效果。</w:t>
      </w:r>
    </w:p>
    <w:p>
      <w:pPr>
        <w:spacing w:line="360" w:lineRule="auto" w:before="0" w:after="0"/>
        <w:ind w:firstLine="420"/>
      </w:pPr>
      <w:r>
        <w:t>2. **实操考核**</w:t>
      </w:r>
    </w:p>
    <w:p>
      <w:pPr>
        <w:spacing w:line="360" w:lineRule="auto" w:before="0" w:after="0"/>
        <w:ind w:firstLine="420"/>
      </w:pPr>
      <w:r>
        <w:t xml:space="preserve">   - 通过现场实操演练，评估学员的实际操作能力。</w:t>
      </w:r>
    </w:p>
    <w:p>
      <w:pPr>
        <w:spacing w:line="360" w:lineRule="auto" w:before="0" w:after="0"/>
        <w:ind w:firstLine="420"/>
      </w:pPr>
      <w:r>
        <w:t>3. **综合评价**</w:t>
      </w:r>
    </w:p>
    <w:p>
      <w:pPr>
        <w:spacing w:line="360" w:lineRule="auto" w:before="0" w:after="0"/>
        <w:ind w:firstLine="420"/>
      </w:pPr>
      <w:r>
        <w:t xml:space="preserve">   - 结合理论考试和实操考核结果，对学员进行综合评价。</w:t>
      </w:r>
    </w:p>
    <w:p>
      <w:pPr>
        <w:spacing w:line="360" w:lineRule="auto" w:before="0" w:after="0"/>
        <w:ind w:firstLine="420"/>
      </w:pPr>
      <w:r>
        <w:t>**八、培训费用**</w:t>
      </w:r>
    </w:p>
    <w:p>
      <w:pPr>
        <w:spacing w:line="360" w:lineRule="auto" w:before="0" w:after="0"/>
        <w:ind w:firstLine="420"/>
      </w:pPr>
      <w:r>
        <w:t>培训费用由公司承担，包括讲师费用、场地费用、教材费用等。</w:t>
      </w:r>
    </w:p>
    <w:p>
      <w:pPr>
        <w:spacing w:line="360" w:lineRule="auto" w:before="0" w:after="0"/>
        <w:ind w:firstLine="420"/>
      </w:pPr>
      <w:r>
        <w:t>**九、培训效果评估**</w:t>
      </w:r>
    </w:p>
    <w:p>
      <w:pPr>
        <w:spacing w:line="360" w:lineRule="auto" w:before="0" w:after="0"/>
        <w:ind w:firstLine="420"/>
      </w:pPr>
      <w:r>
        <w:t>1. **学员反馈**</w:t>
      </w:r>
    </w:p>
    <w:p>
      <w:pPr>
        <w:spacing w:line="360" w:lineRule="auto" w:before="0" w:after="0"/>
        <w:ind w:firstLine="420"/>
      </w:pPr>
      <w:r>
        <w:t xml:space="preserve">   - 培训结束后，收集学员的反馈意见，了解培训效果。</w:t>
      </w:r>
    </w:p>
    <w:p>
      <w:pPr>
        <w:spacing w:line="360" w:lineRule="auto" w:before="0" w:after="0"/>
        <w:ind w:firstLine="420"/>
      </w:pPr>
      <w:r>
        <w:t>2. **实际应用**</w:t>
      </w:r>
    </w:p>
    <w:p>
      <w:pPr>
        <w:spacing w:line="360" w:lineRule="auto" w:before="0" w:after="0"/>
        <w:ind w:firstLine="420"/>
      </w:pPr>
      <w:r>
        <w:t xml:space="preserve">   - 跟踪学员在实际工作中的表现，评估培训的实际效果。</w:t>
      </w:r>
    </w:p>
    <w:p>
      <w:pPr>
        <w:spacing w:line="360" w:lineRule="auto" w:before="0" w:after="0"/>
        <w:ind w:firstLine="420"/>
      </w:pPr>
      <w:r>
        <w:t>**十、培训总结**</w:t>
      </w:r>
    </w:p>
    <w:p>
      <w:pPr>
        <w:spacing w:line="360" w:lineRule="auto" w:before="0" w:after="0"/>
        <w:ind w:firstLine="420"/>
      </w:pPr>
      <w:r>
        <w:t>培训结束后，对整个培训过程进行总结，提炼经验教训，为后续培训提供参考。</w:t>
      </w:r>
    </w:p>
    <w:p>
      <w:pPr>
        <w:spacing w:line="360" w:lineRule="auto" w:before="0" w:after="0"/>
        <w:ind w:firstLine="420"/>
      </w:pPr>
      <w:r>
        <w:t>**十一、附则**</w:t>
      </w:r>
    </w:p>
    <w:p>
      <w:pPr>
        <w:spacing w:line="360" w:lineRule="auto" w:before="0" w:after="0"/>
        <w:ind w:firstLine="420"/>
      </w:pPr>
      <w:r>
        <w:t>本方案由沈阳顺鑫源运输服务有限公司制定，解释权归公司所有。</w:t>
      </w:r>
    </w:p>
    <w:p>
      <w:pPr>
        <w:spacing w:line="360" w:lineRule="auto" w:before="0" w:after="0"/>
        <w:ind w:firstLine="420"/>
      </w:pPr>
      <w:r>
        <w:t>**十二、附件**</w:t>
      </w:r>
    </w:p>
    <w:p>
      <w:pPr>
        <w:spacing w:line="360" w:lineRule="auto" w:before="0" w:after="0"/>
        <w:ind w:firstLine="420"/>
      </w:pPr>
      <w:r>
        <w:t>1. 培训课程表</w:t>
      </w:r>
    </w:p>
    <w:p>
      <w:pPr>
        <w:spacing w:line="360" w:lineRule="auto" w:before="0" w:after="0"/>
        <w:ind w:firstLine="420"/>
      </w:pPr>
      <w:r>
        <w:t>2. 培训讲师简介</w:t>
      </w:r>
    </w:p>
    <w:p>
      <w:pPr>
        <w:spacing w:line="360" w:lineRule="auto" w:before="0" w:after="0"/>
        <w:ind w:firstLine="420"/>
      </w:pPr>
      <w:r>
        <w:t>3. 培训考核标准</w:t>
      </w:r>
    </w:p>
    <w:p>
      <w:pPr>
        <w:spacing w:line="360" w:lineRule="auto" w:before="0" w:after="0"/>
        <w:ind w:firstLine="420"/>
      </w:pPr>
      <w:r>
        <w:t>**十三、联系方式**</w:t>
      </w:r>
    </w:p>
    <w:p>
      <w:pPr>
        <w:spacing w:line="360" w:lineRule="auto" w:before="0" w:after="0"/>
        <w:ind w:firstLine="420"/>
      </w:pPr>
      <w:r>
        <w:t>如有疑问，请联系公司培训部，电话：XXX-XXXX-XXXX，邮箱：XXX@XXX.com。</w:t>
      </w:r>
    </w:p>
    <w:p>
      <w:pPr>
        <w:spacing w:line="360" w:lineRule="auto" w:before="0" w:after="0"/>
        <w:ind w:firstLine="420"/>
      </w:pPr>
      <w:r>
        <w:t>**十四、实施日期**</w:t>
      </w:r>
    </w:p>
    <w:p>
      <w:pPr>
        <w:spacing w:line="360" w:lineRule="auto" w:before="0" w:after="0"/>
        <w:ind w:firstLine="420"/>
      </w:pPr>
      <w:r>
        <w:t>本方案自发布之日起实施。</w:t>
      </w:r>
    </w:p>
    <w:p>
      <w:pPr>
        <w:pStyle w:val="Heading2"/>
        <w:spacing w:line="360" w:lineRule="auto" w:before="0" w:after="0"/>
        <w:ind w:firstLine="420"/>
      </w:pPr>
      <w:r>
        <w:t>安全生产组织机构图</w:t>
      </w:r>
    </w:p>
    <w:p>
      <w:pPr>
        <w:spacing w:line="360" w:lineRule="auto" w:before="0" w:after="0"/>
        <w:ind w:firstLine="420"/>
      </w:pPr>
      <w:r>
        <w:t>### 安全生产组织机构图方案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针对沈采矿区6274户居民生活及生产垃圾清运服务项目，特制定本安全生产组织机构图方案。本方案旨在明确项目实施过程中的安全生产管理职责，确保服务期间的安全运营。</w:t>
      </w:r>
    </w:p>
    <w:p>
      <w:pPr>
        <w:spacing w:line="360" w:lineRule="auto" w:before="0" w:after="0"/>
        <w:ind w:firstLine="420"/>
      </w:pPr>
      <w:r>
        <w:t>#### 二、安全生产组织机构图</w:t>
      </w:r>
    </w:p>
    <w:p>
      <w:pPr>
        <w:spacing w:line="360" w:lineRule="auto" w:before="0" w:after="0"/>
        <w:ind w:firstLine="420"/>
      </w:pPr>
      <w:r>
        <w:t>##### 1. 总体结构</w:t>
      </w:r>
    </w:p>
    <w:p>
      <w:pPr>
        <w:spacing w:line="360" w:lineRule="auto" w:before="0" w:after="0"/>
        <w:ind w:firstLine="420"/>
      </w:pPr>
      <w:r>
        <w:t>公司设立专门的安全生产委员会，负责统筹协调项目全过程的安全生产工作。委员会下设多个职能小组，各司其职，确保安全生产各项措施的有效落实。</w:t>
      </w:r>
    </w:p>
    <w:p>
      <w:pPr>
        <w:spacing w:line="360" w:lineRule="auto" w:before="0" w:after="0"/>
        <w:ind w:firstLine="420"/>
      </w:pPr>
      <w:r>
        <w:t>##### 2. 职能小组及职责</w:t>
      </w:r>
    </w:p>
    <w:p>
      <w:pPr>
        <w:spacing w:line="360" w:lineRule="auto" w:before="0" w:after="0"/>
        <w:ind w:firstLine="420"/>
      </w:pPr>
      <w:r>
        <w:t>###### 2.1 安全生产领导小组</w:t>
      </w:r>
    </w:p>
    <w:p>
      <w:pPr>
        <w:spacing w:line="360" w:lineRule="auto" w:before="0" w:after="0"/>
        <w:ind w:firstLine="420"/>
      </w:pPr>
      <w:r>
        <w:t>- **组长**：公司总经理</w:t>
      </w:r>
    </w:p>
    <w:p>
      <w:pPr>
        <w:spacing w:line="360" w:lineRule="auto" w:before="0" w:after="0"/>
        <w:ind w:firstLine="420"/>
      </w:pPr>
      <w:r>
        <w:t>- **副组长**：副总经理</w:t>
      </w:r>
    </w:p>
    <w:p>
      <w:pPr>
        <w:spacing w:line="360" w:lineRule="auto" w:before="0" w:after="0"/>
        <w:ind w:firstLine="420"/>
      </w:pPr>
      <w:r>
        <w:t>- **成员**：各部门负责人</w:t>
      </w:r>
    </w:p>
    <w:p>
      <w:pPr>
        <w:spacing w:line="360" w:lineRule="auto" w:before="0" w:after="0"/>
        <w:ind w:firstLine="420"/>
      </w:pPr>
      <w:r>
        <w:t>职责：负责制定项目总体安全生产方针政策，审批重大安全生产决策，监督安全生产工作的执行情况。</w:t>
      </w:r>
    </w:p>
    <w:p>
      <w:pPr>
        <w:spacing w:line="360" w:lineRule="auto" w:before="0" w:after="0"/>
        <w:ind w:firstLine="420"/>
      </w:pPr>
      <w:r>
        <w:t>###### 2.2 安全生产执行小组</w:t>
      </w:r>
    </w:p>
    <w:p>
      <w:pPr>
        <w:spacing w:line="360" w:lineRule="auto" w:before="0" w:after="0"/>
        <w:ind w:firstLine="420"/>
      </w:pPr>
      <w:r>
        <w:t>- **组长**：项目经理</w:t>
      </w:r>
    </w:p>
    <w:p>
      <w:pPr>
        <w:spacing w:line="360" w:lineRule="auto" w:before="0" w:after="0"/>
        <w:ind w:firstLine="420"/>
      </w:pPr>
      <w:r>
        <w:t>- **副组长**：项目副经理</w:t>
      </w:r>
    </w:p>
    <w:p>
      <w:pPr>
        <w:spacing w:line="360" w:lineRule="auto" w:before="0" w:after="0"/>
        <w:ind w:firstLine="420"/>
      </w:pPr>
      <w:r>
        <w:t>- **成员**：项目工程师、安全员、操作人员等</w:t>
      </w:r>
    </w:p>
    <w:p>
      <w:pPr>
        <w:spacing w:line="360" w:lineRule="auto" w:before="0" w:after="0"/>
        <w:ind w:firstLine="420"/>
      </w:pPr>
      <w:r>
        <w:t>职责：负责具体实施项目安全生产计划，监督现场作业安全，处理突发事件，定期进行安全检查和培训。</w:t>
      </w:r>
    </w:p>
    <w:p>
      <w:pPr>
        <w:spacing w:line="360" w:lineRule="auto" w:before="0" w:after="0"/>
        <w:ind w:firstLine="420"/>
      </w:pPr>
      <w:r>
        <w:t>###### 2.3 安全生产监督小组</w:t>
      </w:r>
    </w:p>
    <w:p>
      <w:pPr>
        <w:spacing w:line="360" w:lineRule="auto" w:before="0" w:after="0"/>
        <w:ind w:firstLine="420"/>
      </w:pPr>
      <w:r>
        <w:t>- **组长**：安全总监</w:t>
      </w:r>
    </w:p>
    <w:p>
      <w:pPr>
        <w:spacing w:line="360" w:lineRule="auto" w:before="0" w:after="0"/>
        <w:ind w:firstLine="420"/>
      </w:pPr>
      <w:r>
        <w:t>- **副组长**：安全副总监</w:t>
      </w:r>
    </w:p>
    <w:p>
      <w:pPr>
        <w:spacing w:line="360" w:lineRule="auto" w:before="0" w:after="0"/>
        <w:ind w:firstLine="420"/>
      </w:pPr>
      <w:r>
        <w:t>- **成员**：安全工程师、安全检查员</w:t>
      </w:r>
    </w:p>
    <w:p>
      <w:pPr>
        <w:spacing w:line="360" w:lineRule="auto" w:before="0" w:after="0"/>
        <w:ind w:firstLine="420"/>
      </w:pPr>
      <w:r>
        <w:t>职责：负责对项目实施过程中的安全工作进行监督，定期进行安全评估，提出改进建议，确保安全生产目标的实现。</w:t>
      </w:r>
    </w:p>
    <w:p>
      <w:pPr>
        <w:spacing w:line="360" w:lineRule="auto" w:before="0" w:after="0"/>
        <w:ind w:firstLine="420"/>
      </w:pPr>
      <w:r>
        <w:t>###### 2.4 安全生产培训小组</w:t>
      </w:r>
    </w:p>
    <w:p>
      <w:pPr>
        <w:spacing w:line="360" w:lineRule="auto" w:before="0" w:after="0"/>
        <w:ind w:firstLine="420"/>
      </w:pPr>
      <w:r>
        <w:t>- **组长**：培训经理</w:t>
      </w:r>
    </w:p>
    <w:p>
      <w:pPr>
        <w:spacing w:line="360" w:lineRule="auto" w:before="0" w:after="0"/>
        <w:ind w:firstLine="420"/>
      </w:pPr>
      <w:r>
        <w:t>- **副组长**：培训副经理</w:t>
      </w:r>
    </w:p>
    <w:p>
      <w:pPr>
        <w:spacing w:line="360" w:lineRule="auto" w:before="0" w:after="0"/>
        <w:ind w:firstLine="420"/>
      </w:pPr>
      <w:r>
        <w:t>- **成员**：培训讲师、安全员</w:t>
      </w:r>
    </w:p>
    <w:p>
      <w:pPr>
        <w:spacing w:line="360" w:lineRule="auto" w:before="0" w:after="0"/>
        <w:ind w:firstLine="420"/>
      </w:pPr>
      <w:r>
        <w:t>职责：负责制定并实施项目安全培训计划，对全体员工进行安全知识培训，提高员工的安全意识和操作技能。</w:t>
      </w:r>
    </w:p>
    <w:p>
      <w:pPr>
        <w:spacing w:line="360" w:lineRule="auto" w:before="0" w:after="0"/>
        <w:ind w:firstLine="420"/>
      </w:pPr>
      <w:r>
        <w:t>###### 2.5 安全生产应急小组</w:t>
      </w:r>
    </w:p>
    <w:p>
      <w:pPr>
        <w:spacing w:line="360" w:lineRule="auto" w:before="0" w:after="0"/>
        <w:ind w:firstLine="420"/>
      </w:pPr>
      <w:r>
        <w:t>- **组长**：应急响应经理</w:t>
      </w:r>
    </w:p>
    <w:p>
      <w:pPr>
        <w:spacing w:line="360" w:lineRule="auto" w:before="0" w:after="0"/>
        <w:ind w:firstLine="420"/>
      </w:pPr>
      <w:r>
        <w:t>- **副组长**：应急响应副经理</w:t>
      </w:r>
    </w:p>
    <w:p>
      <w:pPr>
        <w:spacing w:line="360" w:lineRule="auto" w:before="0" w:after="0"/>
        <w:ind w:firstLine="420"/>
      </w:pPr>
      <w:r>
        <w:t>- **成员**：应急响应人员、安全员</w:t>
      </w:r>
    </w:p>
    <w:p>
      <w:pPr>
        <w:spacing w:line="360" w:lineRule="auto" w:before="0" w:after="0"/>
        <w:ind w:firstLine="420"/>
      </w:pPr>
      <w:r>
        <w:t>职责：负责制定项目应急预案，组织应急演练，处理突发事件，确保在紧急情况下能够迅速、有效地采取行动。</w:t>
      </w:r>
    </w:p>
    <w:p>
      <w:pPr>
        <w:spacing w:line="360" w:lineRule="auto" w:before="0" w:after="0"/>
        <w:ind w:firstLine="420"/>
      </w:pPr>
      <w:r>
        <w:t>#### 三、安全生产管理制度</w:t>
      </w:r>
    </w:p>
    <w:p>
      <w:pPr>
        <w:spacing w:line="360" w:lineRule="auto" w:before="0" w:after="0"/>
        <w:ind w:firstLine="420"/>
      </w:pPr>
      <w:r>
        <w:t>##### 1. 安全生产责任制</w:t>
      </w:r>
    </w:p>
    <w:p>
      <w:pPr>
        <w:spacing w:line="360" w:lineRule="auto" w:before="0" w:after="0"/>
        <w:ind w:firstLine="420"/>
      </w:pPr>
      <w:r>
        <w:t>明确各级管理人员和操作人员的安全生产责任，确保责任层层落实，形成全员参与的安全管理氛围。</w:t>
      </w:r>
    </w:p>
    <w:p>
      <w:pPr>
        <w:spacing w:line="360" w:lineRule="auto" w:before="0" w:after="0"/>
        <w:ind w:firstLine="420"/>
      </w:pPr>
      <w:r>
        <w:t>##### 2. 安全教育培训制度</w:t>
      </w:r>
    </w:p>
    <w:p>
      <w:pPr>
        <w:spacing w:line="360" w:lineRule="auto" w:before="0" w:after="0"/>
        <w:ind w:firstLine="420"/>
      </w:pPr>
      <w:r>
        <w:t>定期组织安全教育培训，提高员工的安全意识和操作技能，确保员工能够正确、安全地执行工作任务。</w:t>
      </w:r>
    </w:p>
    <w:p>
      <w:pPr>
        <w:spacing w:line="360" w:lineRule="auto" w:before="0" w:after="0"/>
        <w:ind w:firstLine="420"/>
      </w:pPr>
      <w:r>
        <w:t>##### 3. 安全检查制度</w:t>
      </w:r>
    </w:p>
    <w:p>
      <w:pPr>
        <w:spacing w:line="360" w:lineRule="auto" w:before="0" w:after="0"/>
        <w:ind w:firstLine="420"/>
      </w:pPr>
      <w:r>
        <w:t>定期进行安全检查，及时发现并消除安全隐患，确保项目实施过程中的安全稳定。</w:t>
      </w:r>
    </w:p>
    <w:p>
      <w:pPr>
        <w:spacing w:line="360" w:lineRule="auto" w:before="0" w:after="0"/>
        <w:ind w:firstLine="420"/>
      </w:pPr>
      <w:r>
        <w:t>##### 4. 应急预案制度</w:t>
      </w:r>
    </w:p>
    <w:p>
      <w:pPr>
        <w:spacing w:line="360" w:lineRule="auto" w:before="0" w:after="0"/>
        <w:ind w:firstLine="420"/>
      </w:pPr>
      <w:r>
        <w:t>制定详细的应急预案，明确应急响应流程和职责，确保在突发事件发生时能够迅速、有效地采取行动。</w:t>
      </w:r>
    </w:p>
    <w:p>
      <w:pPr>
        <w:spacing w:line="360" w:lineRule="auto" w:before="0" w:after="0"/>
        <w:ind w:firstLine="420"/>
      </w:pPr>
      <w:r>
        <w:t>##### 5. 安全奖惩制度</w:t>
      </w:r>
    </w:p>
    <w:p>
      <w:pPr>
        <w:spacing w:line="360" w:lineRule="auto" w:before="0" w:after="0"/>
        <w:ind w:firstLine="420"/>
      </w:pPr>
      <w:r>
        <w:t>对在安全生产方面表现突出的员工给予奖励，对违反安全生产规定的行为进行处罚，形成有效的激励和约束机制。</w:t>
      </w:r>
    </w:p>
    <w:p>
      <w:pPr>
        <w:spacing w:line="360" w:lineRule="auto" w:before="0" w:after="0"/>
        <w:ind w:firstLine="420"/>
      </w:pPr>
      <w:r>
        <w:t>#### 四、安全生产管理流程</w:t>
      </w:r>
    </w:p>
    <w:p>
      <w:pPr>
        <w:spacing w:line="360" w:lineRule="auto" w:before="0" w:after="0"/>
        <w:ind w:firstLine="420"/>
      </w:pPr>
      <w:r>
        <w:t>##### 1. 安全生产计划</w:t>
      </w:r>
    </w:p>
    <w:p>
      <w:pPr>
        <w:spacing w:line="360" w:lineRule="auto" w:before="0" w:after="0"/>
        <w:ind w:firstLine="420"/>
      </w:pPr>
      <w:r>
        <w:t>根据项目特点制定详细的安全生产计划，明确各阶段的安全目标和措施，确保项目实施过程中的安全稳定。</w:t>
      </w:r>
    </w:p>
    <w:p>
      <w:pPr>
        <w:spacing w:line="360" w:lineRule="auto" w:before="0" w:after="0"/>
        <w:ind w:firstLine="420"/>
      </w:pPr>
      <w:r>
        <w:t>##### 2. 安全生产检查</w:t>
      </w:r>
    </w:p>
    <w:p>
      <w:pPr>
        <w:spacing w:line="360" w:lineRule="auto" w:before="0" w:after="0"/>
        <w:ind w:firstLine="420"/>
      </w:pPr>
      <w:r>
        <w:t>定期进行安全检查，及时发现并消除安全隐患，确保项目实施过程中的安全稳定。</w:t>
      </w:r>
    </w:p>
    <w:p>
      <w:pPr>
        <w:spacing w:line="360" w:lineRule="auto" w:before="0" w:after="0"/>
        <w:ind w:firstLine="420"/>
      </w:pPr>
      <w:r>
        <w:t>##### 3. 安全生产培训</w:t>
      </w:r>
    </w:p>
    <w:p>
      <w:pPr>
        <w:spacing w:line="360" w:lineRule="auto" w:before="0" w:after="0"/>
        <w:ind w:firstLine="420"/>
      </w:pPr>
      <w:r>
        <w:t>定期组织安全教育培训，提高员工的安全意识和操作技能，确保员工能够正确、安全地执行工作任务。</w:t>
      </w:r>
    </w:p>
    <w:p>
      <w:pPr>
        <w:spacing w:line="360" w:lineRule="auto" w:before="0" w:after="0"/>
        <w:ind w:firstLine="420"/>
      </w:pPr>
      <w:r>
        <w:t>##### 4. 应急响应</w:t>
      </w:r>
    </w:p>
    <w:p>
      <w:pPr>
        <w:spacing w:line="360" w:lineRule="auto" w:before="0" w:after="0"/>
        <w:ind w:firstLine="420"/>
      </w:pPr>
      <w:r>
        <w:t>制定详细的应急预案，明确应急响应流程和职责，确保在突发事件发生时能够迅速、有效地采取行动。</w:t>
      </w:r>
    </w:p>
    <w:p>
      <w:pPr>
        <w:spacing w:line="360" w:lineRule="auto" w:before="0" w:after="0"/>
        <w:ind w:firstLine="420"/>
      </w:pPr>
      <w:r>
        <w:t>##### 5. 安全奖惩</w:t>
      </w:r>
    </w:p>
    <w:p>
      <w:pPr>
        <w:spacing w:line="360" w:lineRule="auto" w:before="0" w:after="0"/>
        <w:ind w:firstLine="420"/>
      </w:pPr>
      <w:r>
        <w:t>对在安全生产方面表现突出的员工给予奖励，对违反安全生产规定的行为进行处罚，形成有效的激励和约束机制。</w:t>
      </w:r>
    </w:p>
    <w:p>
      <w:pPr>
        <w:spacing w:line="360" w:lineRule="auto" w:before="0" w:after="0"/>
        <w:ind w:firstLine="420"/>
      </w:pPr>
      <w:r>
        <w:t>#### 五、安全生产标准</w:t>
      </w:r>
    </w:p>
    <w:p>
      <w:pPr>
        <w:spacing w:line="360" w:lineRule="auto" w:before="0" w:after="0"/>
        <w:ind w:firstLine="420"/>
      </w:pPr>
      <w:r>
        <w:t>##### 1. 符合国家、行业相关验收标准</w:t>
      </w:r>
    </w:p>
    <w:p>
      <w:pPr>
        <w:spacing w:line="360" w:lineRule="auto" w:before="0" w:after="0"/>
        <w:ind w:firstLine="420"/>
      </w:pPr>
      <w:r>
        <w:t>严格遵守国家、行业相关验收标准，确保项目实施过程中的安全稳定。</w:t>
      </w:r>
    </w:p>
    <w:p>
      <w:pPr>
        <w:spacing w:line="360" w:lineRule="auto" w:before="0" w:after="0"/>
        <w:ind w:firstLine="420"/>
      </w:pPr>
      <w:r>
        <w:t>##### 2. 满足宝石花物业管理服务相关垃圾清运的实施方式及要求</w:t>
      </w:r>
    </w:p>
    <w:p>
      <w:pPr>
        <w:spacing w:line="360" w:lineRule="auto" w:before="0" w:after="0"/>
        <w:ind w:firstLine="420"/>
      </w:pPr>
      <w:r>
        <w:t>严格遵守宝石花物业管理服务相关垃圾清运的实施方式及要求，确保项目实施过程中的安全稳定。</w:t>
      </w:r>
    </w:p>
    <w:p>
      <w:pPr>
        <w:spacing w:line="360" w:lineRule="auto" w:before="0" w:after="0"/>
        <w:ind w:firstLine="420"/>
      </w:pPr>
      <w:r>
        <w:t>##### 3. 随叫随到</w:t>
      </w:r>
    </w:p>
    <w:p>
      <w:pPr>
        <w:spacing w:line="360" w:lineRule="auto" w:before="0" w:after="0"/>
        <w:ind w:firstLine="420"/>
      </w:pPr>
      <w:r>
        <w:t>对于应急工作，确保能够随叫随到，迅速、有效地采取行动。</w:t>
      </w:r>
    </w:p>
    <w:p>
      <w:pPr>
        <w:spacing w:line="360" w:lineRule="auto" w:before="0" w:after="0"/>
        <w:ind w:firstLine="420"/>
      </w:pPr>
      <w:r>
        <w:t>#### 六、承诺书</w:t>
      </w:r>
    </w:p>
    <w:p>
      <w:pPr>
        <w:spacing w:line="360" w:lineRule="auto" w:before="0" w:after="0"/>
        <w:ind w:firstLine="420"/>
      </w:pPr>
      <w:r>
        <w:t>投标人承诺能理解并接受招标人不保证能将预估金额使用完毕，一切以实际发生量为准。承诺书格式自拟，须提供加盖投标人公章的承诺书。</w:t>
      </w:r>
    </w:p>
    <w:p>
      <w:pPr>
        <w:spacing w:line="360" w:lineRule="auto" w:before="0" w:after="0"/>
        <w:ind w:firstLine="420"/>
      </w:pPr>
      <w:r>
        <w:t>#### 七、付款方式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 八、评审依据</w:t>
      </w:r>
    </w:p>
    <w:p>
      <w:pPr>
        <w:spacing w:line="360" w:lineRule="auto" w:before="0" w:after="0"/>
        <w:ind w:firstLine="420"/>
      </w:pPr>
      <w:r>
        <w:t>质量保障措施、安全生产和文明服务保障措施、服务进度保障措施、项目难点及特点分析和应对措施、应急处理保障机制、作业规范、资源配备计划等方面进行评审。</w:t>
      </w:r>
    </w:p>
    <w:p>
      <w:pPr>
        <w:spacing w:line="360" w:lineRule="auto" w:before="0" w:after="0"/>
        <w:ind w:firstLine="420"/>
      </w:pPr>
      <w:r>
        <w:t>#### 九、总结</w:t>
      </w:r>
    </w:p>
    <w:p>
      <w:pPr>
        <w:spacing w:line="360" w:lineRule="auto" w:before="0" w:after="0"/>
        <w:ind w:firstLine="420"/>
      </w:pPr>
      <w:r>
        <w:t>本方案旨在明确项目实施过程中的安全生产管理职责，确保服务期间的安全运营。通过建立完善的安全生产组织机构图，制定详细的安全生产管理制度和管理流程，确保项目实施过程中的</w:t>
      </w:r>
    </w:p>
    <w:p>
      <w:pPr>
        <w:pStyle w:val="Heading3"/>
        <w:spacing w:line="360" w:lineRule="auto" w:before="0" w:after="0"/>
        <w:ind w:firstLine="420"/>
      </w:pPr>
      <w:r>
        <w:t>安全生产组织机构图概述</w:t>
      </w:r>
    </w:p>
    <w:p>
      <w:pPr>
        <w:spacing w:line="360" w:lineRule="auto" w:before="0" w:after="0"/>
        <w:ind w:firstLine="420"/>
      </w:pPr>
      <w:r>
        <w:t>**安全生产组织机构图概述方案**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企业，致力于为客户提供高效、安全、环保的运输解决方案。在参与沈采矿区6274户居民生活及生产垃圾清运服务项目时，公司深知安全生产的重要性，因此制定了详细的安全生产组织机构图，以确保项目顺利进行。</w:t>
      </w:r>
    </w:p>
    <w:p>
      <w:pPr>
        <w:spacing w:line="360" w:lineRule="auto" w:before="0" w:after="0"/>
        <w:ind w:firstLine="420"/>
      </w:pPr>
      <w:r>
        <w:t>**二、安全生产组织机构图概述**</w:t>
      </w:r>
    </w:p>
    <w:p>
      <w:pPr>
        <w:spacing w:line="360" w:lineRule="auto" w:before="0" w:after="0"/>
        <w:ind w:firstLine="420"/>
      </w:pPr>
      <w:r>
        <w:t>1. **安全生产领导小组**：由公司高层领导组成，负责制定安全生产方针、政策，监督安全生产工作的实施，并对重大安全事故进行决策。</w:t>
      </w:r>
    </w:p>
    <w:p>
      <w:pPr>
        <w:spacing w:line="360" w:lineRule="auto" w:before="0" w:after="0"/>
        <w:ind w:firstLine="420"/>
      </w:pPr>
      <w:r>
        <w:t>2. **安全生产办公室**：作为安全生产领导小组的执行机构，负责日常安全生产管理工作，包括制定安全生产计划、组织安全培训、开展安全检查等。</w:t>
      </w:r>
    </w:p>
    <w:p>
      <w:pPr>
        <w:spacing w:line="360" w:lineRule="auto" w:before="0" w:after="0"/>
        <w:ind w:firstLine="420"/>
      </w:pPr>
      <w:r>
        <w:t>3. **安全生产监督小组**：由各部门负责人组成，负责监督本部门的安全生产工作，及时发现并解决安全隐患。</w:t>
      </w:r>
    </w:p>
    <w:p>
      <w:pPr>
        <w:spacing w:line="360" w:lineRule="auto" w:before="0" w:after="0"/>
        <w:ind w:firstLine="420"/>
      </w:pPr>
      <w:r>
        <w:t>4. **安全生产执行小组**：由各部门安全员组成，负责具体执行安全生产措施，确保各项安全规章制度得到有效执行。</w:t>
      </w:r>
    </w:p>
    <w:p>
      <w:pPr>
        <w:spacing w:line="360" w:lineRule="auto" w:before="0" w:after="0"/>
        <w:ind w:firstLine="420"/>
      </w:pPr>
      <w:r>
        <w:t>5. **安全生产应急小组**：由各部门应急人员组成，负责在发生安全事故时迅速响应，采取有效措施进行救援。</w:t>
      </w:r>
    </w:p>
    <w:p>
      <w:pPr>
        <w:spacing w:line="360" w:lineRule="auto" w:before="0" w:after="0"/>
        <w:ind w:firstLine="420"/>
      </w:pPr>
      <w:r>
        <w:t>**三、安全生产管理制度**</w:t>
      </w:r>
    </w:p>
    <w:p>
      <w:pPr>
        <w:spacing w:line="360" w:lineRule="auto" w:before="0" w:after="0"/>
        <w:ind w:firstLine="420"/>
      </w:pPr>
      <w:r>
        <w:t>1. **安全生产责任制**：明确各级管理人员和员工在安全生产中的责任，确保安全生产责任层层落实。</w:t>
      </w:r>
    </w:p>
    <w:p>
      <w:pPr>
        <w:spacing w:line="360" w:lineRule="auto" w:before="0" w:after="0"/>
        <w:ind w:firstLine="420"/>
      </w:pPr>
      <w:r>
        <w:t>2. **安全教育培训制度**：定期组织安全教育培训，提高员工的安全意识和技能。</w:t>
      </w:r>
    </w:p>
    <w:p>
      <w:pPr>
        <w:spacing w:line="360" w:lineRule="auto" w:before="0" w:after="0"/>
        <w:ind w:firstLine="420"/>
      </w:pPr>
      <w:r>
        <w:t>3. **安全检查制度**：定期开展安全检查，及时发现并消除安全隐患。</w:t>
      </w:r>
    </w:p>
    <w:p>
      <w:pPr>
        <w:spacing w:line="360" w:lineRule="auto" w:before="0" w:after="0"/>
        <w:ind w:firstLine="420"/>
      </w:pPr>
      <w:r>
        <w:t>4. **事故报告和处理制度**：发生安全事故时，及时报告并按照规定进行处理。</w:t>
      </w:r>
    </w:p>
    <w:p>
      <w:pPr>
        <w:spacing w:line="360" w:lineRule="auto" w:before="0" w:after="0"/>
        <w:ind w:firstLine="420"/>
      </w:pPr>
      <w:r>
        <w:t>5. **安全奖惩制度**：对在安全生产中表现突出的单位和个人给予奖励，对违反安全规章制度的行为进行处罚。</w:t>
      </w:r>
    </w:p>
    <w:p>
      <w:pPr>
        <w:spacing w:line="360" w:lineRule="auto" w:before="0" w:after="0"/>
        <w:ind w:firstLine="420"/>
      </w:pPr>
      <w:r>
        <w:t>**四、安全服务流程**</w:t>
      </w:r>
    </w:p>
    <w:p>
      <w:pPr>
        <w:spacing w:line="360" w:lineRule="auto" w:before="0" w:after="0"/>
        <w:ind w:firstLine="420"/>
      </w:pPr>
      <w:r>
        <w:t>1. **服务前准备**：对服务人员进行安全培训，检查服务设备的安全性，确保服务前各项准备工作到位。</w:t>
      </w:r>
    </w:p>
    <w:p>
      <w:pPr>
        <w:spacing w:line="360" w:lineRule="auto" w:before="0" w:after="0"/>
        <w:ind w:firstLine="420"/>
      </w:pPr>
      <w:r>
        <w:t>2. **服务中监控**：对服务过程进行实时监控，及时发现并处理安全隐患。</w:t>
      </w:r>
    </w:p>
    <w:p>
      <w:pPr>
        <w:spacing w:line="360" w:lineRule="auto" w:before="0" w:after="0"/>
        <w:ind w:firstLine="420"/>
      </w:pPr>
      <w:r>
        <w:t>3. **服务后总结**：对服务过程进行总结，分析存在的问题，提出改进措施。</w:t>
      </w:r>
    </w:p>
    <w:p>
      <w:pPr>
        <w:spacing w:line="360" w:lineRule="auto" w:before="0" w:after="0"/>
        <w:ind w:firstLine="420"/>
      </w:pPr>
      <w:r>
        <w:t>**五、安全生产组织机构图**</w:t>
      </w:r>
    </w:p>
    <w:p>
      <w:pPr>
        <w:spacing w:line="360" w:lineRule="auto" w:before="0" w:after="0"/>
        <w:ind w:firstLine="420"/>
      </w:pPr>
      <w:r>
        <w:t>安全生产组织机构图如下所示：</w:t>
      </w:r>
    </w:p>
    <w:p>
      <w:pPr>
        <w:spacing w:line="360" w:lineRule="auto" w:before="0" w:after="0"/>
        <w:ind w:firstLine="420"/>
      </w:pPr>
      <w:r>
        <w:t>```</w:t>
      </w:r>
    </w:p>
    <w:p>
      <w:pPr>
        <w:spacing w:line="360" w:lineRule="auto" w:before="0" w:after="0"/>
        <w:ind w:firstLine="420"/>
      </w:pPr>
      <w:r>
        <w:t>安全生产领导小组</w:t>
      </w:r>
    </w:p>
    <w:p>
      <w:pPr>
        <w:spacing w:line="360" w:lineRule="auto" w:before="0" w:after="0"/>
        <w:ind w:firstLine="420"/>
      </w:pPr>
      <w:r>
        <w:t>|</w:t>
      </w:r>
    </w:p>
    <w:p>
      <w:pPr>
        <w:spacing w:line="360" w:lineRule="auto" w:before="0" w:after="0"/>
        <w:ind w:firstLine="420"/>
      </w:pPr>
      <w:r>
        <w:t>|</w:t>
      </w:r>
    </w:p>
    <w:p>
      <w:pPr>
        <w:spacing w:line="360" w:lineRule="auto" w:before="0" w:after="0"/>
        <w:ind w:firstLine="420"/>
      </w:pPr>
      <w:r>
        <w:t>安全生产办公室</w:t>
      </w:r>
    </w:p>
    <w:p>
      <w:pPr>
        <w:spacing w:line="360" w:lineRule="auto" w:before="0" w:after="0"/>
        <w:ind w:firstLine="420"/>
      </w:pPr>
      <w:r>
        <w:t>|</w:t>
      </w:r>
    </w:p>
    <w:p>
      <w:pPr>
        <w:spacing w:line="360" w:lineRule="auto" w:before="0" w:after="0"/>
        <w:ind w:firstLine="420"/>
      </w:pPr>
      <w:r>
        <w:t>|</w:t>
      </w:r>
    </w:p>
    <w:p>
      <w:pPr>
        <w:spacing w:line="360" w:lineRule="auto" w:before="0" w:after="0"/>
        <w:ind w:firstLine="420"/>
      </w:pPr>
      <w:r>
        <w:t>安全生产监督小组</w:t>
      </w:r>
    </w:p>
    <w:p>
      <w:pPr>
        <w:spacing w:line="360" w:lineRule="auto" w:before="0" w:after="0"/>
        <w:ind w:firstLine="420"/>
      </w:pPr>
      <w:r>
        <w:t>|</w:t>
      </w:r>
    </w:p>
    <w:p>
      <w:pPr>
        <w:spacing w:line="360" w:lineRule="auto" w:before="0" w:after="0"/>
        <w:ind w:firstLine="420"/>
      </w:pPr>
      <w:r>
        <w:t>|</w:t>
      </w:r>
    </w:p>
    <w:p>
      <w:pPr>
        <w:spacing w:line="360" w:lineRule="auto" w:before="0" w:after="0"/>
        <w:ind w:firstLine="420"/>
      </w:pPr>
      <w:r>
        <w:t>安全生产执行小组</w:t>
      </w:r>
    </w:p>
    <w:p>
      <w:pPr>
        <w:spacing w:line="360" w:lineRule="auto" w:before="0" w:after="0"/>
        <w:ind w:firstLine="420"/>
      </w:pPr>
      <w:r>
        <w:t>|</w:t>
      </w:r>
    </w:p>
    <w:p>
      <w:pPr>
        <w:spacing w:line="360" w:lineRule="auto" w:before="0" w:after="0"/>
        <w:ind w:firstLine="420"/>
      </w:pPr>
      <w:r>
        <w:t>|</w:t>
      </w:r>
    </w:p>
    <w:p>
      <w:pPr>
        <w:spacing w:line="360" w:lineRule="auto" w:before="0" w:after="0"/>
        <w:ind w:firstLine="420"/>
      </w:pPr>
      <w:r>
        <w:t>安全生产应急小组</w:t>
      </w:r>
    </w:p>
    <w:p>
      <w:pPr>
        <w:spacing w:line="360" w:lineRule="auto" w:before="0" w:after="0"/>
        <w:ind w:firstLine="420"/>
      </w:pPr>
      <w:r>
        <w:t>```</w:t>
      </w:r>
    </w:p>
    <w:p>
      <w:pPr>
        <w:spacing w:line="360" w:lineRule="auto" w:before="0" w:after="0"/>
        <w:ind w:firstLine="420"/>
      </w:pPr>
      <w:r>
        <w:t>**六、安全生产组织机构图的作用**</w:t>
      </w:r>
    </w:p>
    <w:p>
      <w:pPr>
        <w:spacing w:line="360" w:lineRule="auto" w:before="0" w:after="0"/>
        <w:ind w:firstLine="420"/>
      </w:pPr>
      <w:r>
        <w:t>1. **明确责任**：通过安全生产组织机构图，明确了各级管理人员和员工在安全生产中的责任，确保安全生产责任层层落实。</w:t>
      </w:r>
    </w:p>
    <w:p>
      <w:pPr>
        <w:spacing w:line="360" w:lineRule="auto" w:before="0" w:after="0"/>
        <w:ind w:firstLine="420"/>
      </w:pPr>
      <w:r>
        <w:t>2. **提高效率**：安全生产组织机构图明确了各部门在安全生产中的职责分工，提高了工作效率。</w:t>
      </w:r>
    </w:p>
    <w:p>
      <w:pPr>
        <w:spacing w:line="360" w:lineRule="auto" w:before="0" w:after="0"/>
        <w:ind w:firstLine="420"/>
      </w:pPr>
      <w:r>
        <w:t>3. **保障安全**：通过安全生产组织机构图，建立了完善的安全生产管理体系，确保了项目的顺利进行。</w:t>
      </w:r>
    </w:p>
    <w:p>
      <w:pPr>
        <w:spacing w:line="360" w:lineRule="auto" w:before="0" w:after="0"/>
        <w:ind w:firstLine="420"/>
      </w:pPr>
      <w:r>
        <w:t>**七、总结**</w:t>
      </w:r>
    </w:p>
    <w:p>
      <w:pPr>
        <w:spacing w:line="360" w:lineRule="auto" w:before="0" w:after="0"/>
        <w:ind w:firstLine="420"/>
      </w:pPr>
      <w:r>
        <w:t>安全生产是项目顺利进行的重要保障。沈阳顺鑫源运输服务有限公司通过制定详细的安全生产组织机构图，明确了各级管理人员和员工在安全生产中的责任，建立了完善的安全生产管理体系，确保了项目的顺利进行。在未来的工作中，公司将继续加强安全生产管理，为用户提供更加安全、高效的运输服务。</w:t>
      </w:r>
    </w:p>
    <w:p>
      <w:pPr>
        <w:pStyle w:val="Heading4"/>
        <w:spacing w:line="360" w:lineRule="auto" w:before="0" w:after="0"/>
        <w:ind w:firstLine="420"/>
      </w:pPr>
      <w:r>
        <w:t xml:space="preserve"> 目的与意义</w:t>
      </w:r>
    </w:p>
    <w:p>
      <w:pPr>
        <w:spacing w:line="360" w:lineRule="auto" w:before="0" w:after="0"/>
        <w:ind w:firstLine="420"/>
      </w:pPr>
      <w:r>
        <w:t>**沈阳顺鑫源运输服务有限公司投标方案**</w:t>
      </w:r>
    </w:p>
    <w:p>
      <w:pPr>
        <w:spacing w:line="360" w:lineRule="auto" w:before="0" w:after="0"/>
        <w:ind w:firstLine="420"/>
      </w:pPr>
      <w:r>
        <w:t>**一、项目概况**</w:t>
      </w:r>
    </w:p>
    <w:p>
      <w:pPr>
        <w:spacing w:line="360" w:lineRule="auto" w:before="0" w:after="0"/>
        <w:ind w:firstLine="420"/>
      </w:pPr>
      <w:r>
        <w:t>本项目为沈采矿区6274户居民生活及生产垃圾清运服务，预估金额为722,100.00元（含税），服务地点由招标人指定，服务期为2025年01月01日至2025年12月31日，质量要求为合格。</w:t>
      </w:r>
    </w:p>
    <w:p>
      <w:pPr>
        <w:spacing w:line="360" w:lineRule="auto" w:before="0" w:after="0"/>
        <w:ind w:firstLine="420"/>
      </w:pPr>
      <w:r>
        <w:t>**二、目的与意义**</w:t>
      </w:r>
    </w:p>
    <w:p>
      <w:pPr>
        <w:spacing w:line="360" w:lineRule="auto" w:before="0" w:after="0"/>
        <w:ind w:firstLine="420"/>
      </w:pPr>
      <w:r>
        <w:t>1. **提升居民生活质量**：通过高效、专业的垃圾清运服务，改善沈采矿区居民的生活环境，提高居民的生活质量。</w:t>
      </w:r>
    </w:p>
    <w:p>
      <w:pPr>
        <w:spacing w:line="360" w:lineRule="auto" w:before="0" w:after="0"/>
        <w:ind w:firstLine="420"/>
      </w:pPr>
      <w:r>
        <w:t>2. **促进矿区可持续发展**：有效的垃圾管理有助于减少环境污染，保护矿区生态环境，为矿区的可持续发展提供有力支持。</w:t>
      </w:r>
    </w:p>
    <w:p>
      <w:pPr>
        <w:spacing w:line="360" w:lineRule="auto" w:before="0" w:after="0"/>
        <w:ind w:firstLine="420"/>
      </w:pPr>
      <w:r>
        <w:t>3. **增强企业竞争力**：通过参与本项目，沈阳顺鑫源运输服务有限公司能够展示其专业能力，提升公司在垃圾清运服务领域的竞争力。</w:t>
      </w:r>
    </w:p>
    <w:p>
      <w:pPr>
        <w:spacing w:line="360" w:lineRule="auto" w:before="0" w:after="0"/>
        <w:ind w:firstLine="420"/>
      </w:pPr>
      <w:r>
        <w:t>4. **履行社会责任**：作为一家负责任的企业，沈阳顺鑫源运输服务有限公司致力于通过提供优质的垃圾清运服务，履行其社会责任，为构建和谐社会贡献力量。</w:t>
      </w:r>
    </w:p>
    <w:p>
      <w:pPr>
        <w:spacing w:line="360" w:lineRule="auto" w:before="0" w:after="0"/>
        <w:ind w:firstLine="420"/>
      </w:pPr>
      <w:r>
        <w:t>**三、质量保障措施**</w:t>
      </w:r>
    </w:p>
    <w:p>
      <w:pPr>
        <w:spacing w:line="360" w:lineRule="auto" w:before="0" w:after="0"/>
        <w:ind w:firstLine="420"/>
      </w:pPr>
      <w:r>
        <w:t>1. **具体的质量管理措施**：公司将制定详细的质量管理计划，明确各环节的质量标准和操作流程，确保服务过程符合招标人的要求。</w:t>
      </w:r>
    </w:p>
    <w:p>
      <w:pPr>
        <w:spacing w:line="360" w:lineRule="auto" w:before="0" w:after="0"/>
        <w:ind w:firstLine="420"/>
      </w:pPr>
      <w:r>
        <w:t>2. **建立健全的质量保证体系**：公司将建立完善的质量保证体系，包括质量管理制度、质量检查制度、质量反馈制度等，确保服务质量得到有效控制。</w:t>
      </w:r>
    </w:p>
    <w:p>
      <w:pPr>
        <w:spacing w:line="360" w:lineRule="auto" w:before="0" w:after="0"/>
        <w:ind w:firstLine="420"/>
      </w:pPr>
      <w:r>
        <w:t>3. **质量控制关键点描述**：公司将识别服务过程中的关键质量控制点，如垃圾收集、运输、处理等环节，并制定相应的质量控制措施。</w:t>
      </w:r>
    </w:p>
    <w:p>
      <w:pPr>
        <w:spacing w:line="360" w:lineRule="auto" w:before="0" w:after="0"/>
        <w:ind w:firstLine="420"/>
      </w:pPr>
      <w:r>
        <w:t>4. **质量管控流程**：公司将建立清晰的质量管控流程，包括质量计划、质量控制、质量检查、质量改进等环节，确保服务质量持续提升。</w:t>
      </w:r>
    </w:p>
    <w:p>
      <w:pPr>
        <w:spacing w:line="360" w:lineRule="auto" w:before="0" w:after="0"/>
        <w:ind w:firstLine="420"/>
      </w:pPr>
      <w:r>
        <w:t>5. **质量标准符合招标人验收标准**：公司将严格按照招标人规定的质量标准提供服务，确保服务成果符合招标人的验收标准。</w:t>
      </w:r>
    </w:p>
    <w:p>
      <w:pPr>
        <w:spacing w:line="360" w:lineRule="auto" w:before="0" w:after="0"/>
        <w:ind w:firstLine="420"/>
      </w:pPr>
      <w:r>
        <w:t>**四、安全生产和文明服务保障措施**</w:t>
      </w:r>
    </w:p>
    <w:p>
      <w:pPr>
        <w:spacing w:line="360" w:lineRule="auto" w:before="0" w:after="0"/>
        <w:ind w:firstLine="420"/>
      </w:pPr>
      <w:r>
        <w:t>1. **安全生产管理制度**：公司将制定严格的安全生产管理制度，明确各岗位的安全职责和安全操作规程，确保服务过程中的安全。</w:t>
      </w:r>
    </w:p>
    <w:p>
      <w:pPr>
        <w:spacing w:line="360" w:lineRule="auto" w:before="0" w:after="0"/>
        <w:ind w:firstLine="420"/>
      </w:pPr>
      <w:r>
        <w:t>2. **安全服务流程**：公司将建立安全服务流程，包括安全检查、安全培训、安全监督等环节，确保服务过程中的安全。</w:t>
      </w:r>
    </w:p>
    <w:p>
      <w:pPr>
        <w:spacing w:line="360" w:lineRule="auto" w:before="0" w:after="0"/>
        <w:ind w:firstLine="420"/>
      </w:pPr>
      <w:r>
        <w:t>3. **安全生产组织机构图**：公司将建立安全生产组织机构图，明确各岗位的安全职责和安全权限，确保服务过程中的安全。</w:t>
      </w:r>
    </w:p>
    <w:p>
      <w:pPr>
        <w:spacing w:line="360" w:lineRule="auto" w:before="0" w:after="0"/>
        <w:ind w:firstLine="420"/>
      </w:pPr>
      <w:r>
        <w:t>4. **安全文明服务实施保障措施**：公司将采取一系列安全文明服务实施保障措施，如安全培训、安全检查、安全监督等，确保服务过程中的安全。</w:t>
      </w:r>
    </w:p>
    <w:p>
      <w:pPr>
        <w:spacing w:line="360" w:lineRule="auto" w:before="0" w:after="0"/>
        <w:ind w:firstLine="420"/>
      </w:pPr>
      <w:r>
        <w:t>**五、服务进度保障措施**</w:t>
      </w:r>
    </w:p>
    <w:p>
      <w:pPr>
        <w:spacing w:line="360" w:lineRule="auto" w:before="0" w:after="0"/>
        <w:ind w:firstLine="420"/>
      </w:pPr>
      <w:r>
        <w:t>1. **服务进度计划图**：公司将制定详细的服务进度计划图，明确各阶段的服务内容和时间节点，确保服务进度符合项目需求。</w:t>
      </w:r>
    </w:p>
    <w:p>
      <w:pPr>
        <w:spacing w:line="360" w:lineRule="auto" w:before="0" w:after="0"/>
        <w:ind w:firstLine="420"/>
      </w:pPr>
      <w:r>
        <w:t>2. **服务进度保证措施**：公司将采取一系列服务进度保证措施，如进度监控、进度调整、进度反馈等，确保服务进度符合项目需求。</w:t>
      </w:r>
    </w:p>
    <w:p>
      <w:pPr>
        <w:spacing w:line="360" w:lineRule="auto" w:before="0" w:after="0"/>
        <w:ind w:firstLine="420"/>
      </w:pPr>
      <w:r>
        <w:t>**六、项目难点及特点分析和应对措施**</w:t>
      </w:r>
    </w:p>
    <w:p>
      <w:pPr>
        <w:spacing w:line="360" w:lineRule="auto" w:before="0" w:after="0"/>
        <w:ind w:firstLine="420"/>
      </w:pPr>
      <w:r>
        <w:t>1. **过程中遇到阻碍**：公司将识别服务过程中可能遇到的阻碍，如交通拥堵、天气恶劣等，并制定相应的应对措施。</w:t>
      </w:r>
    </w:p>
    <w:p>
      <w:pPr>
        <w:spacing w:line="360" w:lineRule="auto" w:before="0" w:after="0"/>
        <w:ind w:firstLine="420"/>
      </w:pPr>
      <w:r>
        <w:t>2. **现场环境复杂情况**：公司将分析现场环境的复杂情况，如地形复杂、空间有限等，并制定相应的应对措施。</w:t>
      </w:r>
    </w:p>
    <w:p>
      <w:pPr>
        <w:spacing w:line="360" w:lineRule="auto" w:before="0" w:after="0"/>
        <w:ind w:firstLine="420"/>
      </w:pPr>
      <w:r>
        <w:t>3. **针对现场遇到的问题解决措施**：公司将针对现场遇到的问题，如垃圾量大、垃圾种类多等，制定相应的解决措施。</w:t>
      </w:r>
    </w:p>
    <w:p>
      <w:pPr>
        <w:spacing w:line="360" w:lineRule="auto" w:before="0" w:after="0"/>
        <w:ind w:firstLine="420"/>
      </w:pPr>
      <w:r>
        <w:t>**七、应急处理保障机制**</w:t>
      </w:r>
    </w:p>
    <w:p>
      <w:pPr>
        <w:spacing w:line="360" w:lineRule="auto" w:before="0" w:after="0"/>
        <w:ind w:firstLine="420"/>
      </w:pPr>
      <w:r>
        <w:t>1. **突发需求的处理机制**：公司将建立突发需求的处理机制，如紧急调度、紧急运输等，确保服务过程中的突发需求得到及时处理。</w:t>
      </w:r>
    </w:p>
    <w:p>
      <w:pPr>
        <w:spacing w:line="360" w:lineRule="auto" w:before="0" w:after="0"/>
        <w:ind w:firstLine="420"/>
      </w:pPr>
      <w:r>
        <w:t>2. **系统障碍的解决方案**：公司将制定系统障碍的解决方案，如设备故障、人员短缺等，确保服务过程中的系统障碍得到及时解决。</w:t>
      </w:r>
    </w:p>
    <w:p>
      <w:pPr>
        <w:spacing w:line="360" w:lineRule="auto" w:before="0" w:after="0"/>
        <w:ind w:firstLine="420"/>
      </w:pPr>
      <w:r>
        <w:t>3. **多项目并行的解决方案**：公司将制定多项目并行的解决方案，如资源调配、进度协调等，确保服务过程中的多项目并行得到有效管理。</w:t>
      </w:r>
    </w:p>
    <w:p>
      <w:pPr>
        <w:spacing w:line="360" w:lineRule="auto" w:before="0" w:after="0"/>
        <w:ind w:firstLine="420"/>
      </w:pPr>
      <w:r>
        <w:t>4. **时间周期紧的解决方案**：公司将制定时间周期紧的解决方案，如加班加点、增加人手等，确保服务过程中的时间周期紧得到有效应对。</w:t>
      </w:r>
    </w:p>
    <w:p>
      <w:pPr>
        <w:spacing w:line="360" w:lineRule="auto" w:before="0" w:after="0"/>
        <w:ind w:firstLine="420"/>
      </w:pPr>
      <w:r>
        <w:t>5. **夜间服务的解决方案**：公司将制定夜间服务的解决方案，如夜间照明、夜间运输等，确保服务过程中的夜间服务得到有效实施。</w:t>
      </w:r>
    </w:p>
    <w:p>
      <w:pPr>
        <w:spacing w:line="360" w:lineRule="auto" w:before="0" w:after="0"/>
        <w:ind w:firstLine="420"/>
      </w:pPr>
      <w:r>
        <w:t>**八、作业规范**</w:t>
      </w:r>
    </w:p>
    <w:p>
      <w:pPr>
        <w:spacing w:line="360" w:lineRule="auto" w:before="0" w:after="0"/>
        <w:ind w:firstLine="420"/>
      </w:pPr>
      <w:r>
        <w:t>1. **垃圾收集的作业规范**：公司将制定详细的垃圾收集作业规范，明确垃圾收集的标准、流程和要求，确保垃圾收集过程符合项目需求。</w:t>
      </w:r>
    </w:p>
    <w:p>
      <w:pPr>
        <w:spacing w:line="360" w:lineRule="auto" w:before="0" w:after="0"/>
        <w:ind w:firstLine="420"/>
      </w:pPr>
      <w:r>
        <w:t>2. **垃圾收集车的作业规范**：公司将制定详细的垃圾收集车作业规范，明确垃圾收集车的使用、维护和保养要求，确保垃圾收集车运行正常。</w:t>
      </w:r>
    </w:p>
    <w:p>
      <w:pPr>
        <w:spacing w:line="360" w:lineRule="auto" w:before="0" w:after="0"/>
        <w:ind w:firstLine="420"/>
      </w:pPr>
      <w:r>
        <w:t>3. **垃圾收集站的作业规范**：公司将制定详细的垃圾收集站作业规范，明确垃圾收集站的布局、管理和运营要求，确保垃圾收集站运行正常。</w:t>
      </w:r>
    </w:p>
    <w:p>
      <w:pPr>
        <w:spacing w:line="360" w:lineRule="auto" w:before="0" w:after="0"/>
        <w:ind w:firstLine="420"/>
      </w:pPr>
      <w:r>
        <w:t>**九、资源配备计划**</w:t>
      </w:r>
    </w:p>
    <w:p>
      <w:pPr>
        <w:spacing w:line="360" w:lineRule="auto" w:before="0" w:after="0"/>
        <w:ind w:firstLine="420"/>
      </w:pPr>
      <w:r>
        <w:t>1. **劳动力配备**：公司将根据服务需求配备充足的劳动力，确保服务过程中的劳动力需求得到满足。</w:t>
      </w:r>
    </w:p>
    <w:p>
      <w:pPr>
        <w:spacing w:line="360" w:lineRule="auto" w:before="0" w:after="0"/>
        <w:ind w:firstLine="420"/>
      </w:pPr>
      <w:r>
        <w:t>2. **服务用机械配备**：公司将根据</w:t>
      </w:r>
    </w:p>
    <w:p>
      <w:pPr>
        <w:pStyle w:val="Heading4"/>
        <w:spacing w:line="360" w:lineRule="auto" w:before="0" w:after="0"/>
        <w:ind w:firstLine="420"/>
      </w:pPr>
      <w:r>
        <w:t xml:space="preserve"> 适用范围</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公司”）是一家专业从事运输服务的企业，拥有丰富的运输经验和专业的服务团队。我公司始终秉承“诚信、高效、安全”的服务理念，致力于为客户提供优质、高效的运输服务。</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项目预估金额：722,100.00元（含税）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招标内容：我公司承诺按照招标文件的要求，为沈采矿区6274户居民提供生活及生产垃圾清运服务。</w:t>
      </w:r>
    </w:p>
    <w:p>
      <w:pPr>
        <w:spacing w:line="360" w:lineRule="auto" w:before="0" w:after="0"/>
        <w:ind w:firstLine="420"/>
      </w:pPr>
      <w:r>
        <w:t>3.2 项目预估金额：我公司承诺按照招标文件中规定的预估金额722,100.00元（含税）进行投标。</w:t>
      </w:r>
    </w:p>
    <w:p>
      <w:pPr>
        <w:spacing w:line="360" w:lineRule="auto" w:before="0" w:after="0"/>
        <w:ind w:firstLine="420"/>
      </w:pPr>
      <w:r>
        <w:t>3.3 服务地点：我公司承诺按照招标人指定的地点提供服务。</w:t>
      </w:r>
    </w:p>
    <w:p>
      <w:pPr>
        <w:spacing w:line="360" w:lineRule="auto" w:before="0" w:after="0"/>
        <w:ind w:firstLine="420"/>
      </w:pPr>
      <w:r>
        <w:t>3.4 质量要求：我公司承诺按照招标文件中规定的质量要求，确保服务合格。</w:t>
      </w:r>
    </w:p>
    <w:p>
      <w:pPr>
        <w:spacing w:line="360" w:lineRule="auto" w:before="0" w:after="0"/>
        <w:ind w:firstLine="420"/>
      </w:pPr>
      <w:r>
        <w:t>3.5 服务期：我公司承诺按照招标文件中规定的服务期，即2025年01月01日至2025年12月31日提供服务。</w:t>
      </w:r>
    </w:p>
    <w:p>
      <w:pPr>
        <w:spacing w:line="360" w:lineRule="auto" w:before="0" w:after="0"/>
        <w:ind w:firstLine="420"/>
      </w:pPr>
      <w:r>
        <w:t>**四、其他要求**</w:t>
      </w:r>
    </w:p>
    <w:p>
      <w:pPr>
        <w:spacing w:line="360" w:lineRule="auto" w:before="0" w:after="0"/>
        <w:ind w:firstLine="420"/>
      </w:pPr>
      <w:r>
        <w:t>4.1 中标人承担服务期间现场所有用水、用电及附加损耗发生的费用，不再要求招标人支付该项费用。</w:t>
      </w:r>
    </w:p>
    <w:p>
      <w:pPr>
        <w:spacing w:line="360" w:lineRule="auto" w:before="0" w:after="0"/>
        <w:ind w:firstLine="420"/>
      </w:pPr>
      <w:r>
        <w:t>4.2 中标人负责本项目各类协调工作。</w:t>
      </w:r>
    </w:p>
    <w:p>
      <w:pPr>
        <w:spacing w:line="360" w:lineRule="auto" w:before="0" w:after="0"/>
        <w:ind w:firstLine="420"/>
      </w:pPr>
      <w:r>
        <w:t>4.3 符合国家、行业相关验收标准。</w:t>
      </w:r>
    </w:p>
    <w:p>
      <w:pPr>
        <w:spacing w:line="360" w:lineRule="auto" w:before="0" w:after="0"/>
        <w:ind w:firstLine="420"/>
      </w:pPr>
      <w:r>
        <w:t>4.4 满足宝石花物业管理服务相关垃圾清运的实施方式及要求。</w:t>
      </w:r>
    </w:p>
    <w:p>
      <w:pPr>
        <w:spacing w:line="360" w:lineRule="auto" w:before="0" w:after="0"/>
        <w:ind w:firstLine="420"/>
      </w:pPr>
      <w:r>
        <w:t>4.5 对于应急工作能做到随叫随到。</w:t>
      </w:r>
    </w:p>
    <w:p>
      <w:pPr>
        <w:spacing w:line="360" w:lineRule="auto" w:before="0" w:after="0"/>
        <w:ind w:firstLine="420"/>
      </w:pPr>
      <w:r>
        <w:t>4.6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4.7 付款方式：每季度末的次月60日前且收到乙方的发票后，支付上一个季度的挂账款。</w:t>
      </w:r>
    </w:p>
    <w:p>
      <w:pPr>
        <w:spacing w:line="360" w:lineRule="auto" w:before="0" w:after="0"/>
        <w:ind w:firstLine="420"/>
      </w:pPr>
      <w:r>
        <w:t>**五、质量保障措施**</w:t>
      </w:r>
    </w:p>
    <w:p>
      <w:pPr>
        <w:spacing w:line="360" w:lineRule="auto" w:before="0" w:after="0"/>
        <w:ind w:firstLine="420"/>
      </w:pPr>
      <w:r>
        <w:t>5.1 具体的质量管理措施：我公司制定了详细的质量管理措施，包括但不限于：建立质量管理体系、制定质量管理制度、开展质量培训、进行质量检查等。</w:t>
      </w:r>
    </w:p>
    <w:p>
      <w:pPr>
        <w:spacing w:line="360" w:lineRule="auto" w:before="0" w:after="0"/>
        <w:ind w:firstLine="420"/>
      </w:pPr>
      <w:r>
        <w:t>5.2 建立健全的质量保证体系：我公司建立了完善的质量保证体系，确保服务过程符合质量要求。</w:t>
      </w:r>
    </w:p>
    <w:p>
      <w:pPr>
        <w:spacing w:line="360" w:lineRule="auto" w:before="0" w:after="0"/>
        <w:ind w:firstLine="420"/>
      </w:pPr>
      <w:r>
        <w:t>5.3 质量控制关键点描述：我公司对服务过程中的关键点进行了详细描述，包括但不限于：垃圾收集、垃圾运输、垃圾处理等。</w:t>
      </w:r>
    </w:p>
    <w:p>
      <w:pPr>
        <w:spacing w:line="360" w:lineRule="auto" w:before="0" w:after="0"/>
        <w:ind w:firstLine="420"/>
      </w:pPr>
      <w:r>
        <w:t>5.4 质量管控流程：我公司制定了详细的质量管控流程，确保服务过程符合质量要求。</w:t>
      </w:r>
    </w:p>
    <w:p>
      <w:pPr>
        <w:spacing w:line="360" w:lineRule="auto" w:before="0" w:after="0"/>
        <w:ind w:firstLine="420"/>
      </w:pPr>
      <w:r>
        <w:t>5.5 质量标准符合招标人验收标准：我公司承诺按照招标人规定的质量标准提供服务，确保服务合格。</w:t>
      </w:r>
    </w:p>
    <w:p>
      <w:pPr>
        <w:spacing w:line="360" w:lineRule="auto" w:before="0" w:after="0"/>
        <w:ind w:firstLine="420"/>
      </w:pPr>
      <w:r>
        <w:t>**六、安全生产和文明服务保障措施**</w:t>
      </w:r>
    </w:p>
    <w:p>
      <w:pPr>
        <w:spacing w:line="360" w:lineRule="auto" w:before="0" w:after="0"/>
        <w:ind w:firstLine="420"/>
      </w:pPr>
      <w:r>
        <w:t>6.1 安全生产管理制度：我公司制定了详细的安全生产管理制度，确保服务过程安全。</w:t>
      </w:r>
    </w:p>
    <w:p>
      <w:pPr>
        <w:spacing w:line="360" w:lineRule="auto" w:before="0" w:after="0"/>
        <w:ind w:firstLine="420"/>
      </w:pPr>
      <w:r>
        <w:t>6.2 安全服务流程：我公司制定了详细的安全服务流程，确保服务过程安全。</w:t>
      </w:r>
    </w:p>
    <w:p>
      <w:pPr>
        <w:spacing w:line="360" w:lineRule="auto" w:before="0" w:after="0"/>
        <w:ind w:firstLine="420"/>
      </w:pPr>
      <w:r>
        <w:t>6.3 安全生产组织机构图：我公司制定了详细的安全生产组织机构图，确保服务过程安全。</w:t>
      </w:r>
    </w:p>
    <w:p>
      <w:pPr>
        <w:spacing w:line="360" w:lineRule="auto" w:before="0" w:after="0"/>
        <w:ind w:firstLine="420"/>
      </w:pPr>
      <w:r>
        <w:t>6.4 安全文明服务实施保障措施：我公司制定了详细的安全文明服务实施保障措施，确保服务过程安全。</w:t>
      </w:r>
    </w:p>
    <w:p>
      <w:pPr>
        <w:spacing w:line="360" w:lineRule="auto" w:before="0" w:after="0"/>
        <w:ind w:firstLine="420"/>
      </w:pPr>
      <w:r>
        <w:t>**七、服务进度保障措施**</w:t>
      </w:r>
    </w:p>
    <w:p>
      <w:pPr>
        <w:spacing w:line="360" w:lineRule="auto" w:before="0" w:after="0"/>
        <w:ind w:firstLine="420"/>
      </w:pPr>
      <w:r>
        <w:t>7.1 服务进度计划图：我公司制定了详细的服务进度计划图，确保服务进度符合项目需求。</w:t>
      </w:r>
    </w:p>
    <w:p>
      <w:pPr>
        <w:spacing w:line="360" w:lineRule="auto" w:before="0" w:after="0"/>
        <w:ind w:firstLine="420"/>
      </w:pPr>
      <w:r>
        <w:t>7.2 服务进度保证措施：我公司制定了详细的服务进度保证措施，确保服务进度符合项目需求。</w:t>
      </w:r>
    </w:p>
    <w:p>
      <w:pPr>
        <w:spacing w:line="360" w:lineRule="auto" w:before="0" w:after="0"/>
        <w:ind w:firstLine="420"/>
      </w:pPr>
      <w:r>
        <w:t>**八、项目难点及特点分析和应对措施**</w:t>
      </w:r>
    </w:p>
    <w:p>
      <w:pPr>
        <w:spacing w:line="360" w:lineRule="auto" w:before="0" w:after="0"/>
        <w:ind w:firstLine="420"/>
      </w:pPr>
      <w:r>
        <w:t>8.1 过程中遇到阻碍：我公司对服务过程中可能遇到的阻碍进行了详细分析，并制定了相应的应对措施。</w:t>
      </w:r>
    </w:p>
    <w:p>
      <w:pPr>
        <w:spacing w:line="360" w:lineRule="auto" w:before="0" w:after="0"/>
        <w:ind w:firstLine="420"/>
      </w:pPr>
      <w:r>
        <w:t>8.2 现场环境复杂情况：我公司对服务现场可能出现的复杂情况进行了详细分析，并制定了相应的应对措施。</w:t>
      </w:r>
    </w:p>
    <w:p>
      <w:pPr>
        <w:spacing w:line="360" w:lineRule="auto" w:before="0" w:after="0"/>
        <w:ind w:firstLine="420"/>
      </w:pPr>
      <w:r>
        <w:t>8.3 针对现场遇到的问题解决措施：我公司对服务现场可能遇到的问题进行了详细分析，并制定了相应的解决措施。</w:t>
      </w:r>
    </w:p>
    <w:p>
      <w:pPr>
        <w:spacing w:line="360" w:lineRule="auto" w:before="0" w:after="0"/>
        <w:ind w:firstLine="420"/>
      </w:pPr>
      <w:r>
        <w:t>**九、应急处理保障机制**</w:t>
      </w:r>
    </w:p>
    <w:p>
      <w:pPr>
        <w:spacing w:line="360" w:lineRule="auto" w:before="0" w:after="0"/>
        <w:ind w:firstLine="420"/>
      </w:pPr>
      <w:r>
        <w:t>9.1 突发需求的处理机制：我公司制定了详细的突发需求处理机制，确保服务过程安全。</w:t>
      </w:r>
    </w:p>
    <w:p>
      <w:pPr>
        <w:spacing w:line="360" w:lineRule="auto" w:before="0" w:after="0"/>
        <w:ind w:firstLine="420"/>
      </w:pPr>
      <w:r>
        <w:t>9.2 系统障碍的解决方案：我公司制定了详细的系统障碍解决方案，确保服务过程安全。</w:t>
      </w:r>
    </w:p>
    <w:p>
      <w:pPr>
        <w:spacing w:line="360" w:lineRule="auto" w:before="0" w:after="0"/>
        <w:ind w:firstLine="420"/>
      </w:pPr>
      <w:r>
        <w:t>9.3 多项目并行的解决方案：我公司制定了详细的多项目并行解决方案，确保服务过程安全。</w:t>
      </w:r>
    </w:p>
    <w:p>
      <w:pPr>
        <w:spacing w:line="360" w:lineRule="auto" w:before="0" w:after="0"/>
        <w:ind w:firstLine="420"/>
      </w:pPr>
      <w:r>
        <w:t>9.4 时间周期紧的解决方案：我公司制定了详细的时间周期紧解决方案，确保服务过程安全。</w:t>
      </w:r>
    </w:p>
    <w:p>
      <w:pPr>
        <w:spacing w:line="360" w:lineRule="auto" w:before="0" w:after="0"/>
        <w:ind w:firstLine="420"/>
      </w:pPr>
      <w:r>
        <w:t>9.5 夜间服务的解决方案：我公司制定了详细的夜间服务解决方案，确保服务过程安全。</w:t>
      </w:r>
    </w:p>
    <w:p>
      <w:pPr>
        <w:spacing w:line="360" w:lineRule="auto" w:before="0" w:after="0"/>
        <w:ind w:firstLine="420"/>
      </w:pPr>
      <w:r>
        <w:t>**十、作业规范**</w:t>
      </w:r>
    </w:p>
    <w:p>
      <w:pPr>
        <w:spacing w:line="360" w:lineRule="auto" w:before="0" w:after="0"/>
        <w:ind w:firstLine="420"/>
      </w:pPr>
      <w:r>
        <w:t>10.1 垃圾收集的作业规范：我公司制定了详细的垃圾收集作业规范，确保服务过程安全。</w:t>
      </w:r>
    </w:p>
    <w:p>
      <w:pPr>
        <w:spacing w:line="360" w:lineRule="auto" w:before="0" w:after="0"/>
        <w:ind w:firstLine="420"/>
      </w:pPr>
      <w:r>
        <w:t>10.</w:t>
      </w:r>
    </w:p>
    <w:p>
      <w:pPr>
        <w:pStyle w:val="Heading3"/>
        <w:spacing w:line="360" w:lineRule="auto" w:before="0" w:after="0"/>
        <w:ind w:firstLine="420"/>
      </w:pPr>
      <w:r>
        <w:t>安全生产组织机构图设计原则</w:t>
      </w:r>
    </w:p>
    <w:p>
      <w:pPr>
        <w:spacing w:line="360" w:lineRule="auto" w:before="0" w:after="0"/>
        <w:ind w:firstLine="420"/>
      </w:pPr>
      <w:r>
        <w:t>**安全生产组织机构图设计原则方案**</w:t>
      </w:r>
    </w:p>
    <w:p>
      <w:pPr>
        <w:spacing w:line="360" w:lineRule="auto" w:before="0" w:after="0"/>
        <w:ind w:firstLine="420"/>
      </w:pPr>
      <w:r>
        <w:t>**一、引言**</w:t>
      </w:r>
    </w:p>
    <w:p>
      <w:pPr>
        <w:spacing w:line="360" w:lineRule="auto" w:before="0" w:after="0"/>
        <w:ind w:firstLine="420"/>
      </w:pPr>
      <w:r>
        <w:t>沈阳顺鑫源运输服务有限公司（以下简称“公司”）作为一家专业的运输服务企业，始终将安全生产放在首位。为了确保在沈采矿区6274户居民生活及生产垃圾清运服务项目中能够有效实施安全生产管理，特制定本安全生产组织机构图设计原则方案。</w:t>
      </w:r>
    </w:p>
    <w:p>
      <w:pPr>
        <w:spacing w:line="360" w:lineRule="auto" w:before="0" w:after="0"/>
        <w:ind w:firstLine="420"/>
      </w:pPr>
      <w:r>
        <w:t>**二、设计原则**</w:t>
      </w:r>
    </w:p>
    <w:p>
      <w:pPr>
        <w:spacing w:line="360" w:lineRule="auto" w:before="0" w:after="0"/>
        <w:ind w:firstLine="420"/>
      </w:pPr>
      <w:r>
        <w:t>1. **系统性原则**：安全生产组织机构图应涵盖公司所有部门和岗位，确保安全生产管理的全面性和系统性。</w:t>
      </w:r>
    </w:p>
    <w:p>
      <w:pPr>
        <w:spacing w:line="360" w:lineRule="auto" w:before="0" w:after="0"/>
        <w:ind w:firstLine="420"/>
      </w:pPr>
      <w:r>
        <w:t>2. **层次分明原则**：组织机构图应明确各级管理层次和职责分工，确保安全生产管理的有序性和高效性。</w:t>
      </w:r>
    </w:p>
    <w:p>
      <w:pPr>
        <w:spacing w:line="360" w:lineRule="auto" w:before="0" w:after="0"/>
        <w:ind w:firstLine="420"/>
      </w:pPr>
      <w:r>
        <w:t>3. **职责明确原则**：每个部门和岗位的安全生产职责应清晰界定，避免职责不清、推诿扯皮现象的发生。</w:t>
      </w:r>
    </w:p>
    <w:p>
      <w:pPr>
        <w:spacing w:line="360" w:lineRule="auto" w:before="0" w:after="0"/>
        <w:ind w:firstLine="420"/>
      </w:pPr>
      <w:r>
        <w:t>4. **协调配合原则**：各部门和岗位之间应建立有效的沟通协调机制，确保安全生产工作的顺利开展。</w:t>
      </w:r>
    </w:p>
    <w:p>
      <w:pPr>
        <w:spacing w:line="360" w:lineRule="auto" w:before="0" w:after="0"/>
        <w:ind w:firstLine="420"/>
      </w:pPr>
      <w:r>
        <w:t>5. **动态调整原则**：根据项目实际情况和安全生产需要，适时调整组织机构图，确保其适应性和有效性。</w:t>
      </w:r>
    </w:p>
    <w:p>
      <w:pPr>
        <w:spacing w:line="360" w:lineRule="auto" w:before="0" w:after="0"/>
        <w:ind w:firstLine="420"/>
      </w:pPr>
      <w:r>
        <w:t>**三、组织机构图设计**</w:t>
      </w:r>
    </w:p>
    <w:p>
      <w:pPr>
        <w:spacing w:line="360" w:lineRule="auto" w:before="0" w:after="0"/>
        <w:ind w:firstLine="420"/>
      </w:pPr>
      <w:r>
        <w:t>1. **公司管理层**：负责制定公司的安全生产方针政策，审定安全生产管理制度，监督安全生产工作的实施。</w:t>
      </w:r>
    </w:p>
    <w:p>
      <w:pPr>
        <w:spacing w:line="360" w:lineRule="auto" w:before="0" w:after="0"/>
        <w:ind w:firstLine="420"/>
      </w:pPr>
      <w:r>
        <w:t>2. **安全生产管理部门**：负责公司安全生产的日常管理工作，包括安全生产制度的制定、执行、监督和考核。</w:t>
      </w:r>
    </w:p>
    <w:p>
      <w:pPr>
        <w:spacing w:line="360" w:lineRule="auto" w:before="0" w:after="0"/>
        <w:ind w:firstLine="420"/>
      </w:pPr>
      <w:r>
        <w:t>3. **项目部**：负责具体项目的安全生产管理工作，包括安全生产计划的制定、实施、监督和考核。</w:t>
      </w:r>
    </w:p>
    <w:p>
      <w:pPr>
        <w:spacing w:line="360" w:lineRule="auto" w:before="0" w:after="0"/>
        <w:ind w:firstLine="420"/>
      </w:pPr>
      <w:r>
        <w:t>4. **现场作业班组**：负责现场作业的安全生产管理工作，包括作业前的安全检查、作业中的安全监督、作业后的安全总结。</w:t>
      </w:r>
    </w:p>
    <w:p>
      <w:pPr>
        <w:spacing w:line="360" w:lineRule="auto" w:before="0" w:after="0"/>
        <w:ind w:firstLine="420"/>
      </w:pPr>
      <w:r>
        <w:t>5. **安全监督小组**：由公司管理层、安全生产管理部门和项目部共同组成，负责对安全生产工作的监督和检查。</w:t>
      </w:r>
    </w:p>
    <w:p>
      <w:pPr>
        <w:spacing w:line="360" w:lineRule="auto" w:before="0" w:after="0"/>
        <w:ind w:firstLine="420"/>
      </w:pPr>
      <w:r>
        <w:t>**四、职责分工**</w:t>
      </w:r>
    </w:p>
    <w:p>
      <w:pPr>
        <w:spacing w:line="360" w:lineRule="auto" w:before="0" w:after="0"/>
        <w:ind w:firstLine="420"/>
      </w:pPr>
      <w:r>
        <w:t>1. **公司管理层**：负责制定公司的安全生产方针政策，审定安全生产管理制度，监督安全生产工作的实施。</w:t>
      </w:r>
    </w:p>
    <w:p>
      <w:pPr>
        <w:spacing w:line="360" w:lineRule="auto" w:before="0" w:after="0"/>
        <w:ind w:firstLine="420"/>
      </w:pPr>
      <w:r>
        <w:t>2. **安全生产管理部门**：负责公司安全生产的日常管理工作，包括安全生产制度的制定、执行、监督和考核。</w:t>
      </w:r>
    </w:p>
    <w:p>
      <w:pPr>
        <w:spacing w:line="360" w:lineRule="auto" w:before="0" w:after="0"/>
        <w:ind w:firstLine="420"/>
      </w:pPr>
      <w:r>
        <w:t>3. **项目部**：负责具体项目的安全生产管理工作，包括安全生产计划的制定、实施、监督和考核。</w:t>
      </w:r>
    </w:p>
    <w:p>
      <w:pPr>
        <w:spacing w:line="360" w:lineRule="auto" w:before="0" w:after="0"/>
        <w:ind w:firstLine="420"/>
      </w:pPr>
      <w:r>
        <w:t>4. **现场作业班组**：负责现场作业的安全生产管理工作，包括作业前的安全检查、作业中的安全监督、作业后的安全总结。</w:t>
      </w:r>
    </w:p>
    <w:p>
      <w:pPr>
        <w:spacing w:line="360" w:lineRule="auto" w:before="0" w:after="0"/>
        <w:ind w:firstLine="420"/>
      </w:pPr>
      <w:r>
        <w:t>5. **安全监督小组**：由公司管理层、安全生产管理部门和项目部共同组成，负责对安全生产工作的监督和检查。</w:t>
      </w:r>
    </w:p>
    <w:p>
      <w:pPr>
        <w:spacing w:line="360" w:lineRule="auto" w:before="0" w:after="0"/>
        <w:ind w:firstLine="420"/>
      </w:pPr>
      <w:r>
        <w:t>**五、沟通协调机制**</w:t>
      </w:r>
    </w:p>
    <w:p>
      <w:pPr>
        <w:spacing w:line="360" w:lineRule="auto" w:before="0" w:after="0"/>
        <w:ind w:firstLine="420"/>
      </w:pPr>
      <w:r>
        <w:t>1. **定期会议制度**：公司管理层、安全生产管理部门、项目部和安全监督小组定期召开安全生产工作会议，总结安全生产情况，部署安全生产工作。</w:t>
      </w:r>
    </w:p>
    <w:p>
      <w:pPr>
        <w:spacing w:line="360" w:lineRule="auto" w:before="0" w:after="0"/>
        <w:ind w:firstLine="420"/>
      </w:pPr>
      <w:r>
        <w:t>2. **信息反馈机制**：各部门和岗位应及时将安全生产情况反馈给安全生产管理部门，安全生产管理部门应及时将安全生产情况反馈给公司管理层。</w:t>
      </w:r>
    </w:p>
    <w:p>
      <w:pPr>
        <w:spacing w:line="360" w:lineRule="auto" w:before="0" w:after="0"/>
        <w:ind w:firstLine="420"/>
      </w:pPr>
      <w:r>
        <w:t>3. **应急预案机制**：制定应急预案，明确各部门和岗位在突发事件中的职责和分工，确保突发事件得到及时有效的处理。</w:t>
      </w:r>
    </w:p>
    <w:p>
      <w:pPr>
        <w:spacing w:line="360" w:lineRule="auto" w:before="0" w:after="0"/>
        <w:ind w:firstLine="420"/>
      </w:pPr>
      <w:r>
        <w:t>**六、动态调整机制**</w:t>
      </w:r>
    </w:p>
    <w:p>
      <w:pPr>
        <w:spacing w:line="360" w:lineRule="auto" w:before="0" w:after="0"/>
        <w:ind w:firstLine="420"/>
      </w:pPr>
      <w:r>
        <w:t>1. **定期评估机制**：安全生产管理部门定期对安全生产组织机构图进行评估，根据评估结果适时调整组织机构图。</w:t>
      </w:r>
    </w:p>
    <w:p>
      <w:pPr>
        <w:spacing w:line="360" w:lineRule="auto" w:before="0" w:after="0"/>
        <w:ind w:firstLine="420"/>
      </w:pPr>
      <w:r>
        <w:t>2. **反馈调整机制**：各部门和岗位应及时将安全生产组织机构图执行情况反馈给安全生产管理部门，安全生产管理部门根据反馈情况适时调整组织机构图。</w:t>
      </w:r>
    </w:p>
    <w:p>
      <w:pPr>
        <w:spacing w:line="360" w:lineRule="auto" w:before="0" w:after="0"/>
        <w:ind w:firstLine="420"/>
      </w:pPr>
      <w:r>
        <w:t>**七、总结**</w:t>
      </w:r>
    </w:p>
    <w:p>
      <w:pPr>
        <w:spacing w:line="360" w:lineRule="auto" w:before="0" w:after="0"/>
        <w:ind w:firstLine="420"/>
      </w:pPr>
      <w:r>
        <w:t>本安全生产组织机构图设计原则方案旨在确保公司在沈采矿区6274户居民生活及生产垃圾清运服务项目中能够有效实施安全生产管理。通过明确各部门和岗位的职责分工、建立有效的沟通协调机制和动态调整机制，确保安全生产工作的顺利开展和项目的顺利进行。</w:t>
      </w:r>
    </w:p>
    <w:p>
      <w:pPr>
        <w:pStyle w:val="Heading4"/>
        <w:spacing w:line="360" w:lineRule="auto" w:before="0" w:after="0"/>
        <w:ind w:firstLine="420"/>
      </w:pPr>
      <w:r>
        <w:t xml:space="preserve"> 符合企业实际情况</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公司”）是一家专业从事运输服务的企业，拥有丰富的运输经验和良好的市场信誉。公司拥有一支高素质的运输团队和先进的运输设备，能够为客户提供高效、安全的运输服务。</w:t>
      </w:r>
    </w:p>
    <w:p>
      <w:pPr>
        <w:spacing w:line="360" w:lineRule="auto" w:before="0" w:after="0"/>
        <w:ind w:firstLine="420"/>
      </w:pPr>
      <w:r>
        <w:t>**二、项目概况**</w:t>
      </w:r>
    </w:p>
    <w:p>
      <w:pPr>
        <w:spacing w:line="360" w:lineRule="auto" w:before="0" w:after="0"/>
        <w:ind w:firstLine="420"/>
      </w:pPr>
      <w:r>
        <w:t>本项目为沈采矿区6274户居民生活及生产垃圾清运服务，具体内容详见招标文件。项目预估金额为722,100.00元（含税），服务地点为招标人指定地点，服务期为2025年01月01日至2025年12月31日，质量要求为合格。</w:t>
      </w:r>
    </w:p>
    <w:p>
      <w:pPr>
        <w:spacing w:line="360" w:lineRule="auto" w:before="0" w:after="0"/>
        <w:ind w:firstLine="420"/>
      </w:pPr>
      <w:r>
        <w:t>**三、投标方案**</w:t>
      </w:r>
    </w:p>
    <w:p>
      <w:pPr>
        <w:spacing w:line="360" w:lineRule="auto" w:before="0" w:after="0"/>
        <w:ind w:firstLine="420"/>
      </w:pPr>
      <w:r>
        <w:t>**1. 质量管理措施**</w:t>
      </w:r>
    </w:p>
    <w:p>
      <w:pPr>
        <w:spacing w:line="360" w:lineRule="auto" w:before="0" w:after="0"/>
        <w:ind w:firstLine="420"/>
      </w:pPr>
      <w:r>
        <w:t>为确保本项目服务质量，公司制定了以下质量管理措施：</w:t>
      </w:r>
    </w:p>
    <w:p>
      <w:pPr>
        <w:spacing w:line="360" w:lineRule="auto" w:before="0" w:after="0"/>
        <w:ind w:firstLine="420"/>
      </w:pPr>
      <w:r>
        <w:t>（1）建立健全的质量保证体系，明确质量责任，确保服务质量符合招标人验收标准。</w:t>
      </w:r>
    </w:p>
    <w:p>
      <w:pPr>
        <w:spacing w:line="360" w:lineRule="auto" w:before="0" w:after="0"/>
        <w:ind w:firstLine="420"/>
      </w:pPr>
      <w:r>
        <w:t>（2）设置质量控制关键点，对垃圾清运过程中的关键环节进行监控，确保服务质量。</w:t>
      </w:r>
    </w:p>
    <w:p>
      <w:pPr>
        <w:spacing w:line="360" w:lineRule="auto" w:before="0" w:after="0"/>
        <w:ind w:firstLine="420"/>
      </w:pPr>
      <w:r>
        <w:t>（3）制定质量管控流程，对垃圾清运过程进行全程监控，确保服务质量符合招标人验收标准。</w:t>
      </w:r>
    </w:p>
    <w:p>
      <w:pPr>
        <w:spacing w:line="360" w:lineRule="auto" w:before="0" w:after="0"/>
        <w:ind w:firstLine="420"/>
      </w:pPr>
      <w:r>
        <w:t>（4）定期进行质量检查，对发现的问题及时整改，确保服务质量。</w:t>
      </w:r>
    </w:p>
    <w:p>
      <w:pPr>
        <w:spacing w:line="360" w:lineRule="auto" w:before="0" w:after="0"/>
        <w:ind w:firstLine="420"/>
      </w:pPr>
      <w:r>
        <w:t>**2. 安全生产和文明服务保障措施**</w:t>
      </w:r>
    </w:p>
    <w:p>
      <w:pPr>
        <w:spacing w:line="360" w:lineRule="auto" w:before="0" w:after="0"/>
        <w:ind w:firstLine="420"/>
      </w:pPr>
      <w:r>
        <w:t>为确保本项目安全生产和文明服务，公司制定了以下保障措施：</w:t>
      </w:r>
    </w:p>
    <w:p>
      <w:pPr>
        <w:spacing w:line="360" w:lineRule="auto" w:before="0" w:after="0"/>
        <w:ind w:firstLine="420"/>
      </w:pPr>
      <w:r>
        <w:t>（1）建立安全生产管理制度，明确安全生产责任，确保安全生产。</w:t>
      </w:r>
    </w:p>
    <w:p>
      <w:pPr>
        <w:spacing w:line="360" w:lineRule="auto" w:before="0" w:after="0"/>
        <w:ind w:firstLine="420"/>
      </w:pPr>
      <w:r>
        <w:t>（2）制定安全服务流程，确保服务过程安全、有序。</w:t>
      </w:r>
    </w:p>
    <w:p>
      <w:pPr>
        <w:spacing w:line="360" w:lineRule="auto" w:before="0" w:after="0"/>
        <w:ind w:firstLine="420"/>
      </w:pPr>
      <w:r>
        <w:t>（3）建立安全生产组织机构图，明确安全生产责任，确保安全生产。</w:t>
      </w:r>
    </w:p>
    <w:p>
      <w:pPr>
        <w:spacing w:line="360" w:lineRule="auto" w:before="0" w:after="0"/>
        <w:ind w:firstLine="420"/>
      </w:pPr>
      <w:r>
        <w:t>（4）制定安全文明服务实施保障措施，确保服务过程文明、规范。</w:t>
      </w:r>
    </w:p>
    <w:p>
      <w:pPr>
        <w:spacing w:line="360" w:lineRule="auto" w:before="0" w:after="0"/>
        <w:ind w:firstLine="420"/>
      </w:pPr>
      <w:r>
        <w:t>**3. 服务进度保障措施**</w:t>
      </w:r>
    </w:p>
    <w:p>
      <w:pPr>
        <w:spacing w:line="360" w:lineRule="auto" w:before="0" w:after="0"/>
        <w:ind w:firstLine="420"/>
      </w:pPr>
      <w:r>
        <w:t>为确保本项目服务进度，公司制定了以下保障措施：</w:t>
      </w:r>
    </w:p>
    <w:p>
      <w:pPr>
        <w:spacing w:line="360" w:lineRule="auto" w:before="0" w:after="0"/>
        <w:ind w:firstLine="420"/>
      </w:pPr>
      <w:r>
        <w:t>（1）编制完善的总体进度图，确保服务进度符合项目需求。</w:t>
      </w:r>
    </w:p>
    <w:p>
      <w:pPr>
        <w:spacing w:line="360" w:lineRule="auto" w:before="0" w:after="0"/>
        <w:ind w:firstLine="420"/>
      </w:pPr>
      <w:r>
        <w:t>（2）制定服务进度保证措施，确保服务进度符合项目需求。</w:t>
      </w:r>
    </w:p>
    <w:p>
      <w:pPr>
        <w:spacing w:line="360" w:lineRule="auto" w:before="0" w:after="0"/>
        <w:ind w:firstLine="420"/>
      </w:pPr>
      <w:r>
        <w:t>**4. 项目难点及特点分析和应对措施**</w:t>
      </w:r>
    </w:p>
    <w:p>
      <w:pPr>
        <w:spacing w:line="360" w:lineRule="auto" w:before="0" w:after="0"/>
        <w:ind w:firstLine="420"/>
      </w:pPr>
      <w:r>
        <w:t>针对本项目可能遇到的难点和特点，公司制定了以下应对措施：</w:t>
      </w:r>
    </w:p>
    <w:p>
      <w:pPr>
        <w:spacing w:line="360" w:lineRule="auto" w:before="0" w:after="0"/>
        <w:ind w:firstLine="420"/>
      </w:pPr>
      <w:r>
        <w:t>（1）针对过程中可能遇到的阻碍，制定相应的技术措施和组织措施，确保合同得到切实履行。</w:t>
      </w:r>
    </w:p>
    <w:p>
      <w:pPr>
        <w:spacing w:line="360" w:lineRule="auto" w:before="0" w:after="0"/>
        <w:ind w:firstLine="420"/>
      </w:pPr>
      <w:r>
        <w:t>（2）针对现场环境复杂情况，制定相应的技术措施和组织措施，确保合同得到切实履行。</w:t>
      </w:r>
    </w:p>
    <w:p>
      <w:pPr>
        <w:spacing w:line="360" w:lineRule="auto" w:before="0" w:after="0"/>
        <w:ind w:firstLine="420"/>
      </w:pPr>
      <w:r>
        <w:t>（3）针对现场遇到的问题，制定相应的解决措施，确保合同得到切实履行。</w:t>
      </w:r>
    </w:p>
    <w:p>
      <w:pPr>
        <w:spacing w:line="360" w:lineRule="auto" w:before="0" w:after="0"/>
        <w:ind w:firstLine="420"/>
      </w:pPr>
      <w:r>
        <w:t>**5. 应急处理保障机制**</w:t>
      </w:r>
    </w:p>
    <w:p>
      <w:pPr>
        <w:spacing w:line="360" w:lineRule="auto" w:before="0" w:after="0"/>
        <w:ind w:firstLine="420"/>
      </w:pPr>
      <w:r>
        <w:t>为确保本项目应急处理，公司制定了以下保障机制：</w:t>
      </w:r>
    </w:p>
    <w:p>
      <w:pPr>
        <w:spacing w:line="360" w:lineRule="auto" w:before="0" w:after="0"/>
        <w:ind w:firstLine="420"/>
      </w:pPr>
      <w:r>
        <w:t>（1）制定突发需求的处理机制，确保合同得到切实履行。</w:t>
      </w:r>
    </w:p>
    <w:p>
      <w:pPr>
        <w:spacing w:line="360" w:lineRule="auto" w:before="0" w:after="0"/>
        <w:ind w:firstLine="420"/>
      </w:pPr>
      <w:r>
        <w:t>（2）制定系统障碍的解决方案，确保合同得到切实履行。</w:t>
      </w:r>
    </w:p>
    <w:p>
      <w:pPr>
        <w:spacing w:line="360" w:lineRule="auto" w:before="0" w:after="0"/>
        <w:ind w:firstLine="420"/>
      </w:pPr>
      <w:r>
        <w:t>（3）制定多项目并行的解决方案，确保合同得到切实履行。</w:t>
      </w:r>
    </w:p>
    <w:p>
      <w:pPr>
        <w:spacing w:line="360" w:lineRule="auto" w:before="0" w:after="0"/>
        <w:ind w:firstLine="420"/>
      </w:pPr>
      <w:r>
        <w:t>（4）制定时间周期紧的解决方案，确保合同得到切实履行。</w:t>
      </w:r>
    </w:p>
    <w:p>
      <w:pPr>
        <w:spacing w:line="360" w:lineRule="auto" w:before="0" w:after="0"/>
        <w:ind w:firstLine="420"/>
      </w:pPr>
      <w:r>
        <w:t>（5）制定夜间服务的解决方案，确保合同得到切实履行。</w:t>
      </w:r>
    </w:p>
    <w:p>
      <w:pPr>
        <w:spacing w:line="360" w:lineRule="auto" w:before="0" w:after="0"/>
        <w:ind w:firstLine="420"/>
      </w:pPr>
      <w:r>
        <w:t>**6. 作业规范**</w:t>
      </w:r>
    </w:p>
    <w:p>
      <w:pPr>
        <w:spacing w:line="360" w:lineRule="auto" w:before="0" w:after="0"/>
        <w:ind w:firstLine="420"/>
      </w:pPr>
      <w:r>
        <w:t>为确保本项目作业规范，公司制定了以下作业规范：</w:t>
      </w:r>
    </w:p>
    <w:p>
      <w:pPr>
        <w:spacing w:line="360" w:lineRule="auto" w:before="0" w:after="0"/>
        <w:ind w:firstLine="420"/>
      </w:pPr>
      <w:r>
        <w:t>（1）制定垃圾收集的作业规范，确保垃圾收集过程规范、有序。</w:t>
      </w:r>
    </w:p>
    <w:p>
      <w:pPr>
        <w:spacing w:line="360" w:lineRule="auto" w:before="0" w:after="0"/>
        <w:ind w:firstLine="420"/>
      </w:pPr>
      <w:r>
        <w:t>（2）制定垃圾收集车的作业规范，确保垃圾收集车使用规范、安全。</w:t>
      </w:r>
    </w:p>
    <w:p>
      <w:pPr>
        <w:spacing w:line="360" w:lineRule="auto" w:before="0" w:after="0"/>
        <w:ind w:firstLine="420"/>
      </w:pPr>
      <w:r>
        <w:t>（3）制定垃圾收集站的作业规范，确保垃圾收集站管理规范、有序。</w:t>
      </w:r>
    </w:p>
    <w:p>
      <w:pPr>
        <w:spacing w:line="360" w:lineRule="auto" w:before="0" w:after="0"/>
        <w:ind w:firstLine="420"/>
      </w:pPr>
      <w:r>
        <w:t>**7. 资源配备计划**</w:t>
      </w:r>
    </w:p>
    <w:p>
      <w:pPr>
        <w:spacing w:line="360" w:lineRule="auto" w:before="0" w:after="0"/>
        <w:ind w:firstLine="420"/>
      </w:pPr>
      <w:r>
        <w:t>为确保本项目资源配备，公司制定了以下资源配备计划：</w:t>
      </w:r>
    </w:p>
    <w:p>
      <w:pPr>
        <w:spacing w:line="360" w:lineRule="auto" w:before="0" w:after="0"/>
        <w:ind w:firstLine="420"/>
      </w:pPr>
      <w:r>
        <w:t>（1）制定劳动力配备计划，确保服务用机械配备充足。</w:t>
      </w:r>
    </w:p>
    <w:p>
      <w:pPr>
        <w:spacing w:line="360" w:lineRule="auto" w:before="0" w:after="0"/>
        <w:ind w:firstLine="420"/>
      </w:pPr>
      <w:r>
        <w:t>（2）制定服务用机械配备计划，确保服务用机械配备充足。</w:t>
      </w:r>
    </w:p>
    <w:p>
      <w:pPr>
        <w:spacing w:line="360" w:lineRule="auto" w:before="0" w:after="0"/>
        <w:ind w:firstLine="420"/>
      </w:pPr>
      <w:r>
        <w:t>**四、承诺书**</w:t>
      </w:r>
    </w:p>
    <w:p>
      <w:pPr>
        <w:spacing w:line="360" w:lineRule="auto" w:before="0" w:after="0"/>
        <w:ind w:firstLine="420"/>
      </w:pPr>
      <w:r>
        <w:t>公司承诺能理解并接受招标人不保证能将预估金额使用完毕，一切以实际发生量为准。公司承诺能理解并接受招标人不保证能将预估金额使用完毕，一切以实际发生量为准。</w:t>
      </w:r>
    </w:p>
    <w:p>
      <w:pPr>
        <w:spacing w:line="360" w:lineRule="auto" w:before="0" w:after="0"/>
        <w:ind w:firstLine="420"/>
      </w:pPr>
      <w:r>
        <w:t>**五、付款方式**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**六、总结**</w:t>
      </w:r>
    </w:p>
    <w:p>
      <w:pPr>
        <w:spacing w:line="360" w:lineRule="auto" w:before="0" w:after="0"/>
        <w:ind w:firstLine="420"/>
      </w:pPr>
      <w:r>
        <w:t>沈阳顺鑫源运输服务有限公司将严格按照招标文件要求，认真履行合同义务，确保本项目服务质量。公司拥有丰富的运输经验和良好的市场信誉，能够为客户提供高效、安全的运输服务。公司制定了完善的质量管理措施、安全生产和文明服务保障措施、服务进度保障措施、项目难点及特点分析和应对措施、应急处理保障机制、作业规范和资源配备计划，确保本项目服务质量。公司承诺能理解并接受招标人不保证能将预估金额使用完毕，一切以实际发生量为准。公司期待与招标人合作，共同完成本项目。</w:t>
      </w:r>
    </w:p>
    <w:p>
      <w:pPr>
        <w:pStyle w:val="Heading4"/>
        <w:spacing w:line="360" w:lineRule="auto" w:before="0" w:after="0"/>
        <w:ind w:firstLine="420"/>
      </w:pPr>
      <w:r>
        <w:t xml:space="preserve"> 符合国家法律法规</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公司”）是一家专业从事运输服务的企业，拥有丰富的运输经验和专业的运输团队。我公司始终秉承“诚信、高效、安全、环保”的服务理念，致力于为客户提供优质的运输服务。</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w:t>
      </w:r>
    </w:p>
    <w:p>
      <w:pPr>
        <w:spacing w:line="360" w:lineRule="auto" w:before="0" w:after="0"/>
        <w:ind w:firstLine="420"/>
      </w:pPr>
      <w:r>
        <w:t>我公司承诺按照招标文件的要求，为沈采矿区6274户居民提供生活及生产垃圾清运服务。我们将严格按照招标文件的要求，确保服务的质量和效率。</w:t>
      </w:r>
    </w:p>
    <w:p>
      <w:pPr>
        <w:spacing w:line="360" w:lineRule="auto" w:before="0" w:after="0"/>
        <w:ind w:firstLine="420"/>
      </w:pPr>
      <w:r>
        <w:t>3.2 项目预估金额</w:t>
      </w:r>
    </w:p>
    <w:p>
      <w:pPr>
        <w:spacing w:line="360" w:lineRule="auto" w:before="0" w:after="0"/>
        <w:ind w:firstLine="420"/>
      </w:pPr>
      <w:r>
        <w:t>根据招标文件的要求，我公司将按照预估金额722,100.00元（含税）进行投标。我们将根据实际服务情况，合理控制成本，确保服务的质量和效率。</w:t>
      </w:r>
    </w:p>
    <w:p>
      <w:pPr>
        <w:spacing w:line="360" w:lineRule="auto" w:before="0" w:after="0"/>
        <w:ind w:firstLine="420"/>
      </w:pPr>
      <w:r>
        <w:t>3.3 服务地点</w:t>
      </w:r>
    </w:p>
    <w:p>
      <w:pPr>
        <w:spacing w:line="360" w:lineRule="auto" w:before="0" w:after="0"/>
        <w:ind w:firstLine="420"/>
      </w:pPr>
      <w:r>
        <w:t>我公司将按照招标人指定的地点进行服务。我们将根据招标人的要求，合理安排服务时间和路线，确保服务的顺利进行。</w:t>
      </w:r>
    </w:p>
    <w:p>
      <w:pPr>
        <w:spacing w:line="360" w:lineRule="auto" w:before="0" w:after="0"/>
        <w:ind w:firstLine="420"/>
      </w:pPr>
      <w:r>
        <w:t>3.4 服务期</w:t>
      </w:r>
    </w:p>
    <w:p>
      <w:pPr>
        <w:spacing w:line="360" w:lineRule="auto" w:before="0" w:after="0"/>
        <w:ind w:firstLine="420"/>
      </w:pPr>
      <w:r>
        <w:t>我公司将按照服务期2025年01月01日至2025年12月31日进行服务。我们将根据服务期的要求，合理安排服务计划，确保服务的连续性和稳定性。</w:t>
      </w:r>
    </w:p>
    <w:p>
      <w:pPr>
        <w:spacing w:line="360" w:lineRule="auto" w:before="0" w:after="0"/>
        <w:ind w:firstLine="420"/>
      </w:pPr>
      <w:r>
        <w:t>3.5 质量要求</w:t>
      </w:r>
    </w:p>
    <w:p>
      <w:pPr>
        <w:spacing w:line="360" w:lineRule="auto" w:before="0" w:after="0"/>
        <w:ind w:firstLine="420"/>
      </w:pPr>
      <w:r>
        <w:t>我公司将严格按照招标文件的要求，确保服务的质量。我们将建立健全的质量保证体系，加强质量控制关键点的描述，规范质量管控流程，确保质量标准符合招标人的验收标准。</w:t>
      </w:r>
    </w:p>
    <w:p>
      <w:pPr>
        <w:spacing w:line="360" w:lineRule="auto" w:before="0" w:after="0"/>
        <w:ind w:firstLine="420"/>
      </w:pPr>
      <w:r>
        <w:t>四、其他要求</w:t>
      </w:r>
    </w:p>
    <w:p>
      <w:pPr>
        <w:spacing w:line="360" w:lineRule="auto" w:before="0" w:after="0"/>
        <w:ind w:firstLine="420"/>
      </w:pPr>
      <w:r>
        <w:t>4.1 中标人承担服务期间现场所有用水、用电及附加损耗发生的费用，不再要求招标人支付该项费用。</w:t>
      </w:r>
    </w:p>
    <w:p>
      <w:pPr>
        <w:spacing w:line="360" w:lineRule="auto" w:before="0" w:after="0"/>
        <w:ind w:firstLine="420"/>
      </w:pPr>
      <w:r>
        <w:t>4.2 中标人负责本项目各类协调工作。</w:t>
      </w:r>
    </w:p>
    <w:p>
      <w:pPr>
        <w:spacing w:line="360" w:lineRule="auto" w:before="0" w:after="0"/>
        <w:ind w:firstLine="420"/>
      </w:pPr>
      <w:r>
        <w:t>4.3 符合国家、行业相关验收标准。</w:t>
      </w:r>
    </w:p>
    <w:p>
      <w:pPr>
        <w:spacing w:line="360" w:lineRule="auto" w:before="0" w:after="0"/>
        <w:ind w:firstLine="420"/>
      </w:pPr>
      <w:r>
        <w:t>4.4 满足宝石花物业管理服务相关垃圾清运的实施方式及要求。</w:t>
      </w:r>
    </w:p>
    <w:p>
      <w:pPr>
        <w:spacing w:line="360" w:lineRule="auto" w:before="0" w:after="0"/>
        <w:ind w:firstLine="420"/>
      </w:pPr>
      <w:r>
        <w:t>4.5 对于应急工作能做到随叫随到。</w:t>
      </w:r>
    </w:p>
    <w:p>
      <w:pPr>
        <w:spacing w:line="360" w:lineRule="auto" w:before="0" w:after="0"/>
        <w:ind w:firstLine="420"/>
      </w:pPr>
      <w:r>
        <w:t>4.6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4.7 付款方式：每季度末的次月60日前且收到乙方的发票后，支付上一个季度的挂账款。</w:t>
      </w:r>
    </w:p>
    <w:p>
      <w:pPr>
        <w:spacing w:line="360" w:lineRule="auto" w:before="0" w:after="0"/>
        <w:ind w:firstLine="420"/>
      </w:pPr>
      <w:r>
        <w:t>五、评审依据</w:t>
      </w:r>
    </w:p>
    <w:p>
      <w:pPr>
        <w:spacing w:line="360" w:lineRule="auto" w:before="0" w:after="0"/>
        <w:ind w:firstLine="420"/>
      </w:pPr>
      <w:r>
        <w:t>5.1 质量保障措施</w:t>
      </w:r>
    </w:p>
    <w:p>
      <w:pPr>
        <w:spacing w:line="360" w:lineRule="auto" w:before="0" w:after="0"/>
        <w:ind w:firstLine="420"/>
      </w:pPr>
      <w:r>
        <w:t>5.1.1 具体的质量管理措施</w:t>
      </w:r>
    </w:p>
    <w:p>
      <w:pPr>
        <w:spacing w:line="360" w:lineRule="auto" w:before="0" w:after="0"/>
        <w:ind w:firstLine="420"/>
      </w:pPr>
      <w:r>
        <w:t>我公司将建立健全的质量保证体系，加强质量控制关键点的描述，规范质量管控流程，确保质量标准符合招标人的验收标准。</w:t>
      </w:r>
    </w:p>
    <w:p>
      <w:pPr>
        <w:spacing w:line="360" w:lineRule="auto" w:before="0" w:after="0"/>
        <w:ind w:firstLine="420"/>
      </w:pPr>
      <w:r>
        <w:t>5.1.2 建立健全的质量保证体系</w:t>
      </w:r>
    </w:p>
    <w:p>
      <w:pPr>
        <w:spacing w:line="360" w:lineRule="auto" w:before="0" w:after="0"/>
        <w:ind w:firstLine="420"/>
      </w:pPr>
      <w:r>
        <w:t>我公司将建立健全的质量保证体系，包括质量管理制度、质量保证计划、质量检查与验收等，确保服务的质量。</w:t>
      </w:r>
    </w:p>
    <w:p>
      <w:pPr>
        <w:spacing w:line="360" w:lineRule="auto" w:before="0" w:after="0"/>
        <w:ind w:firstLine="420"/>
      </w:pPr>
      <w:r>
        <w:t>5.1.3 质量控制关键点描述</w:t>
      </w:r>
    </w:p>
    <w:p>
      <w:pPr>
        <w:spacing w:line="360" w:lineRule="auto" w:before="0" w:after="0"/>
        <w:ind w:firstLine="420"/>
      </w:pPr>
      <w:r>
        <w:t>我公司将加强质量控制关键点的描述，包括垃圾收集、运输、处理等环节，确保服务的质量。</w:t>
      </w:r>
    </w:p>
    <w:p>
      <w:pPr>
        <w:spacing w:line="360" w:lineRule="auto" w:before="0" w:after="0"/>
        <w:ind w:firstLine="420"/>
      </w:pPr>
      <w:r>
        <w:t>5.1.4 质量管控流程</w:t>
      </w:r>
    </w:p>
    <w:p>
      <w:pPr>
        <w:spacing w:line="360" w:lineRule="auto" w:before="0" w:after="0"/>
        <w:ind w:firstLine="420"/>
      </w:pPr>
      <w:r>
        <w:t>我公司将规范质量管控流程，包括质量检查、质量验收、质量改进等，确保服务的质量。</w:t>
      </w:r>
    </w:p>
    <w:p>
      <w:pPr>
        <w:spacing w:line="360" w:lineRule="auto" w:before="0" w:after="0"/>
        <w:ind w:firstLine="420"/>
      </w:pPr>
      <w:r>
        <w:t>5.1.5 质量标准符合招标人验收标准</w:t>
      </w:r>
    </w:p>
    <w:p>
      <w:pPr>
        <w:spacing w:line="360" w:lineRule="auto" w:before="0" w:after="0"/>
        <w:ind w:firstLine="420"/>
      </w:pPr>
      <w:r>
        <w:t>我公司将确保质量标准符合招标人的验收标准，包括垃圾收集、运输、处理等环节，确保服务的质量。</w:t>
      </w:r>
    </w:p>
    <w:p>
      <w:pPr>
        <w:spacing w:line="360" w:lineRule="auto" w:before="0" w:after="0"/>
        <w:ind w:firstLine="420"/>
      </w:pPr>
      <w:r>
        <w:t>5.2 安全生产和文明服务保障措施</w:t>
      </w:r>
    </w:p>
    <w:p>
      <w:pPr>
        <w:spacing w:line="360" w:lineRule="auto" w:before="0" w:after="0"/>
        <w:ind w:firstLine="420"/>
      </w:pPr>
      <w:r>
        <w:t>5.2.1 安全生产管理制度</w:t>
      </w:r>
    </w:p>
    <w:p>
      <w:pPr>
        <w:spacing w:line="360" w:lineRule="auto" w:before="0" w:after="0"/>
        <w:ind w:firstLine="420"/>
      </w:pPr>
      <w:r>
        <w:t>我公司将建立健全的安全生产管理制度，包括安全生产责任制、安全生产操作规程等，确保服务的安全。</w:t>
      </w:r>
    </w:p>
    <w:p>
      <w:pPr>
        <w:spacing w:line="360" w:lineRule="auto" w:before="0" w:after="0"/>
        <w:ind w:firstLine="420"/>
      </w:pPr>
      <w:r>
        <w:t>5.2.2 安全服务流程</w:t>
      </w:r>
    </w:p>
    <w:p>
      <w:pPr>
        <w:spacing w:line="360" w:lineRule="auto" w:before="0" w:after="0"/>
        <w:ind w:firstLine="420"/>
      </w:pPr>
      <w:r>
        <w:t>我公司将规范安全服务流程，包括垃圾收集、运输、处理等环节，确保服务的安全。</w:t>
      </w:r>
    </w:p>
    <w:p>
      <w:pPr>
        <w:spacing w:line="360" w:lineRule="auto" w:before="0" w:after="0"/>
        <w:ind w:firstLine="420"/>
      </w:pPr>
      <w:r>
        <w:t>5.2.3 安全生产组织机构图</w:t>
      </w:r>
    </w:p>
    <w:p>
      <w:pPr>
        <w:spacing w:line="360" w:lineRule="auto" w:before="0" w:after="0"/>
        <w:ind w:firstLine="420"/>
      </w:pPr>
      <w:r>
        <w:t>我公司将建立健全的安全生产组织机构图，包括安全生产管理机构、安全生产监督机构等，确保服务的安全。</w:t>
      </w:r>
    </w:p>
    <w:p>
      <w:pPr>
        <w:spacing w:line="360" w:lineRule="auto" w:before="0" w:after="0"/>
        <w:ind w:firstLine="420"/>
      </w:pPr>
      <w:r>
        <w:t>5.2.4 安全文明服务实施保障措施</w:t>
      </w:r>
    </w:p>
    <w:p>
      <w:pPr>
        <w:spacing w:line="360" w:lineRule="auto" w:before="0" w:after="0"/>
        <w:ind w:firstLine="420"/>
      </w:pPr>
      <w:r>
        <w:t>我公司将建立健全的安全文明服务实施保障措施，包括安全教育培训、安全检查、安全改进等，确保服务的安全。</w:t>
      </w:r>
    </w:p>
    <w:p>
      <w:pPr>
        <w:spacing w:line="360" w:lineRule="auto" w:before="0" w:after="0"/>
        <w:ind w:firstLine="420"/>
      </w:pPr>
      <w:r>
        <w:t>5.3 服务进度保障措施</w:t>
      </w:r>
    </w:p>
    <w:p>
      <w:pPr>
        <w:spacing w:line="360" w:lineRule="auto" w:before="0" w:after="0"/>
        <w:ind w:firstLine="420"/>
      </w:pPr>
      <w:r>
        <w:t>5.3.1 服务进度计划图</w:t>
      </w:r>
    </w:p>
    <w:p>
      <w:pPr>
        <w:spacing w:line="360" w:lineRule="auto" w:before="0" w:after="0"/>
        <w:ind w:firstLine="420"/>
      </w:pPr>
      <w:r>
        <w:t>我公司将编制完善的总体进度图，包括垃圾收集、运输、处理等环节，确保服务的进度符合项目需求。</w:t>
      </w:r>
    </w:p>
    <w:p>
      <w:pPr>
        <w:spacing w:line="360" w:lineRule="auto" w:before="0" w:after="0"/>
        <w:ind w:firstLine="420"/>
      </w:pPr>
      <w:r>
        <w:t>5.3.2 服务进度保证措施</w:t>
      </w:r>
    </w:p>
    <w:p>
      <w:pPr>
        <w:spacing w:line="360" w:lineRule="auto" w:before="0" w:after="0"/>
        <w:ind w:firstLine="420"/>
      </w:pPr>
      <w:r>
        <w:t>我公司将采取详细完整的进度保障措施，包括进度检查、进度调整等，确保服务的进度符合项目需求。</w:t>
      </w:r>
    </w:p>
    <w:p>
      <w:pPr>
        <w:spacing w:line="360" w:lineRule="auto" w:before="0" w:after="0"/>
        <w:ind w:firstLine="420"/>
      </w:pPr>
      <w:r>
        <w:t>5.4 项目难点及特点分析和应对措施</w:t>
      </w:r>
    </w:p>
    <w:p>
      <w:pPr>
        <w:spacing w:line="360" w:lineRule="auto" w:before="0" w:after="0"/>
        <w:ind w:firstLine="420"/>
      </w:pPr>
      <w:r>
        <w:t>5.4.1 过程中遇到阻碍</w:t>
      </w:r>
    </w:p>
    <w:p>
      <w:pPr>
        <w:spacing w:line="360" w:lineRule="auto" w:before="0" w:after="0"/>
        <w:ind w:firstLine="420"/>
      </w:pPr>
      <w:r>
        <w:t>我公司将分析过程中可能遇到的阻碍，包括垃圾收集、运输、处理等环节，采取相应的技术措施、组织措施等，确保服务的顺利进行。</w:t>
      </w:r>
    </w:p>
    <w:p>
      <w:pPr>
        <w:spacing w:line="360" w:lineRule="auto" w:before="0" w:after="0"/>
        <w:ind w:firstLine="420"/>
      </w:pPr>
      <w:r>
        <w:t>5.4.2</w:t>
      </w:r>
    </w:p>
    <w:p>
      <w:pPr>
        <w:pStyle w:val="Heading4"/>
        <w:spacing w:line="360" w:lineRule="auto" w:before="0" w:after="0"/>
        <w:ind w:firstLine="420"/>
      </w:pPr>
      <w:r>
        <w:t xml:space="preserve"> 体现安全生产管理要求</w:t>
      </w:r>
    </w:p>
    <w:p>
      <w:pPr>
        <w:spacing w:line="360" w:lineRule="auto" w:before="0" w:after="0"/>
        <w:ind w:firstLine="420"/>
      </w:pPr>
      <w:r>
        <w:t>**沈阳顺鑫源运输服务有限公司关于沈采矿区6274户居民生活及生产垃圾清运服务的安全生产管理方案**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的投标。该项目旨在为沈采矿区6274户居民提供生活垃圾及生产垃圾的清运服务，服务地点由招标人指定，服务期限为2025年1月1日至2025年12月31日。项目预估金额为722,100.00元（含税），质量要求为合格。</w:t>
      </w:r>
    </w:p>
    <w:p>
      <w:pPr>
        <w:spacing w:line="360" w:lineRule="auto" w:before="0" w:after="0"/>
        <w:ind w:firstLine="420"/>
      </w:pPr>
      <w:r>
        <w:t>二、安全生产管理措施</w:t>
      </w:r>
    </w:p>
    <w:p>
      <w:pPr>
        <w:spacing w:line="360" w:lineRule="auto" w:before="0" w:after="0"/>
        <w:ind w:firstLine="420"/>
      </w:pPr>
      <w:r>
        <w:t>为确保项目顺利进行，公司制定了以下安全生产管理措施：</w:t>
      </w:r>
    </w:p>
    <w:p>
      <w:pPr>
        <w:spacing w:line="360" w:lineRule="auto" w:before="0" w:after="0"/>
        <w:ind w:firstLine="420"/>
      </w:pPr>
      <w:r>
        <w:t>1. 建立健全安全生产管理制度：公司制定了完善的安全生产管理制度，包括安全生产责任制度、安全生产教育培训制度、安全生产检查制度、安全生产事故报告和处理制度等，确保安全生产管理工作有章可循。</w:t>
      </w:r>
    </w:p>
    <w:p>
      <w:pPr>
        <w:spacing w:line="360" w:lineRule="auto" w:before="0" w:after="0"/>
        <w:ind w:firstLine="420"/>
      </w:pPr>
      <w:r>
        <w:t>2. 明确安全生产责任：公司明确各级管理人员和作业人员的安全生产责任，实行安全生产责任制，确保安全生产责任层层落实到位。</w:t>
      </w:r>
    </w:p>
    <w:p>
      <w:pPr>
        <w:spacing w:line="360" w:lineRule="auto" w:before="0" w:after="0"/>
        <w:ind w:firstLine="420"/>
      </w:pPr>
      <w:r>
        <w:t>3. 加强安全生产教育培训：公司定期对全体员工进行安全生产教育培训，提高员工的安全生产意识和技能，确保员工能够正确、安全地执行各项工作任务。</w:t>
      </w:r>
    </w:p>
    <w:p>
      <w:pPr>
        <w:spacing w:line="360" w:lineRule="auto" w:before="0" w:after="0"/>
        <w:ind w:firstLine="420"/>
      </w:pPr>
      <w:r>
        <w:t>4. 开展安全生产检查：公司定期开展安全生产检查，及时发现和消除安全隐患，确保安全生产管理工作持续改进。</w:t>
      </w:r>
    </w:p>
    <w:p>
      <w:pPr>
        <w:spacing w:line="360" w:lineRule="auto" w:before="0" w:after="0"/>
        <w:ind w:firstLine="420"/>
      </w:pPr>
      <w:r>
        <w:t>5. 建立安全生产组织机构：公司设立安全生产管理机构，配备专职安全生产管理人员，负责安全生产管理工作。</w:t>
      </w:r>
    </w:p>
    <w:p>
      <w:pPr>
        <w:spacing w:line="360" w:lineRule="auto" w:before="0" w:after="0"/>
        <w:ind w:firstLine="420"/>
      </w:pPr>
      <w:r>
        <w:t>6. 制定安全生产应急预案：公司制定安全生产应急预案，明确应急组织机构、职责分工、应急程序和措施等，确保在发生安全生产事故时能够迅速、有效地进行应急处置。</w:t>
      </w:r>
    </w:p>
    <w:p>
      <w:pPr>
        <w:spacing w:line="360" w:lineRule="auto" w:before="0" w:after="0"/>
        <w:ind w:firstLine="420"/>
      </w:pPr>
      <w:r>
        <w:t>7. 加强安全生产监督：公司加强对安全生产工作的监督，确保各项安全生产管理制度得到有效执行。</w:t>
      </w:r>
    </w:p>
    <w:p>
      <w:pPr>
        <w:spacing w:line="360" w:lineRule="auto" w:before="0" w:after="0"/>
        <w:ind w:firstLine="420"/>
      </w:pPr>
      <w:r>
        <w:t>三、安全生产管理流程</w:t>
      </w:r>
    </w:p>
    <w:p>
      <w:pPr>
        <w:spacing w:line="360" w:lineRule="auto" w:before="0" w:after="0"/>
        <w:ind w:firstLine="420"/>
      </w:pPr>
      <w:r>
        <w:t>公司制定了以下安全生产管理流程：</w:t>
      </w:r>
    </w:p>
    <w:p>
      <w:pPr>
        <w:spacing w:line="360" w:lineRule="auto" w:before="0" w:after="0"/>
        <w:ind w:firstLine="420"/>
      </w:pPr>
      <w:r>
        <w:t>1. 安全生产责任制的制定和落实：公司制定安全生产责任制，明确各级管理人员和作业人员的安全生产责任，确保安全生产责任层层落实到位。</w:t>
      </w:r>
    </w:p>
    <w:p>
      <w:pPr>
        <w:spacing w:line="360" w:lineRule="auto" w:before="0" w:after="0"/>
        <w:ind w:firstLine="420"/>
      </w:pPr>
      <w:r>
        <w:t>2. 安全生产教育培训：公司定期对全体员工进行安全生产教育培训，提高员工的安全生产意识和技能，确保员工能够正确、安全地执行各项工作任务。</w:t>
      </w:r>
    </w:p>
    <w:p>
      <w:pPr>
        <w:spacing w:line="360" w:lineRule="auto" w:before="0" w:after="0"/>
        <w:ind w:firstLine="420"/>
      </w:pPr>
      <w:r>
        <w:t>3. 安全生产检查：公司定期开展安全生产检查，及时发现和消除安全隐患，确保安全生产管理工作持续改进。</w:t>
      </w:r>
    </w:p>
    <w:p>
      <w:pPr>
        <w:spacing w:line="360" w:lineRule="auto" w:before="0" w:after="0"/>
        <w:ind w:firstLine="420"/>
      </w:pPr>
      <w:r>
        <w:t>4. 安全生产事故报告和处理：公司制定安全生产事故报告和处理制度，明确事故报告程序、处理措施和责任追究等，确保在发生安全生产事故时能够迅速、有效地进行应急处置。</w:t>
      </w:r>
    </w:p>
    <w:p>
      <w:pPr>
        <w:spacing w:line="360" w:lineRule="auto" w:before="0" w:after="0"/>
        <w:ind w:firstLine="420"/>
      </w:pPr>
      <w:r>
        <w:t>5. 安全生产监督：公司加强对安全生产工作的监督，确保各项安全生产管理制度得到有效执行。</w:t>
      </w:r>
    </w:p>
    <w:p>
      <w:pPr>
        <w:spacing w:line="360" w:lineRule="auto" w:before="0" w:after="0"/>
        <w:ind w:firstLine="420"/>
      </w:pPr>
      <w:r>
        <w:t>四、安全生产管理关键点</w:t>
      </w:r>
    </w:p>
    <w:p>
      <w:pPr>
        <w:spacing w:line="360" w:lineRule="auto" w:before="0" w:after="0"/>
        <w:ind w:firstLine="420"/>
      </w:pPr>
      <w:r>
        <w:t>公司制定了以下安全生产管理关键点：</w:t>
      </w:r>
    </w:p>
    <w:p>
      <w:pPr>
        <w:spacing w:line="360" w:lineRule="auto" w:before="0" w:after="0"/>
        <w:ind w:firstLine="420"/>
      </w:pPr>
      <w:r>
        <w:t>1. 安全生产责任制的制定和落实：确保各级管理人员和作业人员的安全生产责任层层落实到位。</w:t>
      </w:r>
    </w:p>
    <w:p>
      <w:pPr>
        <w:spacing w:line="360" w:lineRule="auto" w:before="0" w:after="0"/>
        <w:ind w:firstLine="420"/>
      </w:pPr>
      <w:r>
        <w:t>2. 安全生产教育培训：提高员工的安全生产意识和技能，确保员工能够正确、安全地执行各项工作任务。</w:t>
      </w:r>
    </w:p>
    <w:p>
      <w:pPr>
        <w:spacing w:line="360" w:lineRule="auto" w:before="0" w:after="0"/>
        <w:ind w:firstLine="420"/>
      </w:pPr>
      <w:r>
        <w:t>3. 安全生产检查：及时发现和消除安全隐患，确保安全生产管理工作持续改进。</w:t>
      </w:r>
    </w:p>
    <w:p>
      <w:pPr>
        <w:spacing w:line="360" w:lineRule="auto" w:before="0" w:after="0"/>
        <w:ind w:firstLine="420"/>
      </w:pPr>
      <w:r>
        <w:t>4. 安全生产事故报告和处理：明确事故报告程序、处理措施和责任追究等，确保在发生安全生产事故时能够迅速、有效地进行应急处置。</w:t>
      </w:r>
    </w:p>
    <w:p>
      <w:pPr>
        <w:spacing w:line="360" w:lineRule="auto" w:before="0" w:after="0"/>
        <w:ind w:firstLine="420"/>
      </w:pPr>
      <w:r>
        <w:t>5. 安全生产监督：加强对安全生产工作的监督，确保各项安全生产管理制度得到有效执行。</w:t>
      </w:r>
    </w:p>
    <w:p>
      <w:pPr>
        <w:spacing w:line="360" w:lineRule="auto" w:before="0" w:after="0"/>
        <w:ind w:firstLine="420"/>
      </w:pPr>
      <w:r>
        <w:t>五、安全生产管理标准</w:t>
      </w:r>
    </w:p>
    <w:p>
      <w:pPr>
        <w:spacing w:line="360" w:lineRule="auto" w:before="0" w:after="0"/>
        <w:ind w:firstLine="420"/>
      </w:pPr>
      <w:r>
        <w:t>公司制定了以下安全生产管理标准：</w:t>
      </w:r>
    </w:p>
    <w:p>
      <w:pPr>
        <w:spacing w:line="360" w:lineRule="auto" w:before="0" w:after="0"/>
        <w:ind w:firstLine="420"/>
      </w:pPr>
      <w:r>
        <w:t>1. 安全生产责任制度：明确各级管理人员和作业人员的安全生产责任，确保安全生产责任层层落实到位。</w:t>
      </w:r>
    </w:p>
    <w:p>
      <w:pPr>
        <w:spacing w:line="360" w:lineRule="auto" w:before="0" w:after="0"/>
        <w:ind w:firstLine="420"/>
      </w:pPr>
      <w:r>
        <w:t>2. 安全生产教育培训制度：提高员工的安全生产意识和技能，确保员工能够正确、安全地执行各项工作任务。</w:t>
      </w:r>
    </w:p>
    <w:p>
      <w:pPr>
        <w:spacing w:line="360" w:lineRule="auto" w:before="0" w:after="0"/>
        <w:ind w:firstLine="420"/>
      </w:pPr>
      <w:r>
        <w:t>3. 安全生产检查制度：及时发现和消除安全隐患，确保安全生产管理工作持续改进。</w:t>
      </w:r>
    </w:p>
    <w:p>
      <w:pPr>
        <w:spacing w:line="360" w:lineRule="auto" w:before="0" w:after="0"/>
        <w:ind w:firstLine="420"/>
      </w:pPr>
      <w:r>
        <w:t>4. 安全生产事故报告和处理制度：明确事故报告程序、处理措施和责任追究等，确保在发生安全生产事故时能够迅速、有效地进行应急处置。</w:t>
      </w:r>
    </w:p>
    <w:p>
      <w:pPr>
        <w:spacing w:line="360" w:lineRule="auto" w:before="0" w:after="0"/>
        <w:ind w:firstLine="420"/>
      </w:pPr>
      <w:r>
        <w:t>5. 安全生产监督制度：加强对安全生产工作的监督，确保各项安全生产管理制度得到有效执行。</w:t>
      </w:r>
    </w:p>
    <w:p>
      <w:pPr>
        <w:spacing w:line="360" w:lineRule="auto" w:before="0" w:after="0"/>
        <w:ind w:firstLine="420"/>
      </w:pPr>
      <w:r>
        <w:t>六、安全生产管理承诺</w:t>
      </w:r>
    </w:p>
    <w:p>
      <w:pPr>
        <w:spacing w:line="360" w:lineRule="auto" w:before="0" w:after="0"/>
        <w:ind w:firstLine="420"/>
      </w:pPr>
      <w:r>
        <w:t>公司承诺将严格遵守国家、行业相关验收标准，满足宝石花物业管理服务相关垃圾清运的实施方式及要求，对于应急工作能做到随叫随到。同时，公司承诺能理解并接受招标人不保证能将预估金额使用完毕，一切以实际发生量为准。公司将提供加盖公章的承诺书，以确保评标委员会能够了解公司的承诺。</w:t>
      </w:r>
    </w:p>
    <w:p>
      <w:pPr>
        <w:spacing w:line="360" w:lineRule="auto" w:before="0" w:after="0"/>
        <w:ind w:firstLine="420"/>
      </w:pPr>
      <w:r>
        <w:t>七、付款方式</w:t>
      </w:r>
    </w:p>
    <w:p>
      <w:pPr>
        <w:spacing w:line="360" w:lineRule="auto" w:before="0" w:after="0"/>
        <w:ind w:firstLine="420"/>
      </w:pPr>
      <w:r>
        <w:t>根据招标文件的要求，公司将按照每季度末的次月60日前且收到乙方的发票后，支付上一个季度的挂账款。</w:t>
      </w:r>
    </w:p>
    <w:p>
      <w:pPr>
        <w:spacing w:line="360" w:lineRule="auto" w:before="0" w:after="0"/>
        <w:ind w:firstLine="420"/>
      </w:pPr>
      <w:r>
        <w:t>八、其他要求</w:t>
      </w:r>
    </w:p>
    <w:p>
      <w:pPr>
        <w:spacing w:line="360" w:lineRule="auto" w:before="0" w:after="0"/>
        <w:ind w:firstLine="420"/>
      </w:pPr>
      <w:r>
        <w:t>公司承诺将承担服务期间现场所有用水、用电及附加损耗发生的费用，不再要求招标人支付该项费用。同时，公司将负责本项目各类协调工作，确保项目顺利进行。</w:t>
      </w:r>
    </w:p>
    <w:p>
      <w:pPr>
        <w:spacing w:line="360" w:lineRule="auto" w:before="0" w:after="0"/>
        <w:ind w:firstLine="420"/>
      </w:pPr>
      <w:r>
        <w:t>九、总结</w:t>
      </w:r>
    </w:p>
    <w:p>
      <w:pPr>
        <w:spacing w:line="360" w:lineRule="auto" w:before="0" w:after="0"/>
        <w:ind w:firstLine="420"/>
      </w:pPr>
      <w:r>
        <w:t>沈阳顺鑫源运输服务有限公司将严格遵守国家、行业相关验收标准，满足宝石花物业管理服务相关垃圾清运的实施方式及要求，对于应急工作能做到随叫随到。同时，公司承诺能理解并接受招标人不保证能将预估金额使用完毕，一切以实际发生量为准。公司将提供加盖公章的承诺书，以确保评标委员会能够了解公司的承诺。</w:t>
      </w:r>
    </w:p>
    <w:p>
      <w:pPr>
        <w:pStyle w:val="Heading3"/>
        <w:spacing w:line="360" w:lineRule="auto" w:before="0" w:after="0"/>
        <w:ind w:firstLine="420"/>
      </w:pPr>
      <w:r>
        <w:t>安全生产组织机构图内容</w:t>
      </w:r>
    </w:p>
    <w:p>
      <w:pPr>
        <w:spacing w:line="360" w:lineRule="auto" w:before="0" w:after="0"/>
        <w:ind w:firstLine="420"/>
      </w:pPr>
      <w:r>
        <w:t>### 安全生产组织机构图方案</w:t>
      </w:r>
    </w:p>
    <w:p>
      <w:pPr>
        <w:spacing w:line="360" w:lineRule="auto" w:before="0" w:after="0"/>
        <w:ind w:firstLine="420"/>
      </w:pPr>
      <w:r>
        <w:t>#### 一、项目概况</w:t>
      </w:r>
    </w:p>
    <w:p>
      <w:pPr>
        <w:spacing w:line="360" w:lineRule="auto" w:before="0" w:after="0"/>
        <w:ind w:firstLine="420"/>
      </w:pPr>
      <w:r>
        <w:t>本项目为沈采矿区6274户居民生活及生产垃圾清运服务，预估金额为722,100.00元（含税），服务地点由招标人指定，服务期为2025年01月01日至2025年12月31日，质量要求为合格。</w:t>
      </w:r>
    </w:p>
    <w:p>
      <w:pPr>
        <w:spacing w:line="360" w:lineRule="auto" w:before="0" w:after="0"/>
        <w:ind w:firstLine="420"/>
      </w:pPr>
      <w:r>
        <w:t>#### 二、安全生产组织机构图</w:t>
      </w:r>
    </w:p>
    <w:p>
      <w:pPr>
        <w:spacing w:line="360" w:lineRule="auto" w:before="0" w:after="0"/>
        <w:ind w:firstLine="420"/>
      </w:pPr>
      <w:r>
        <w:t>为确保垃圾清运服务的顺利进行，沈阳顺鑫源运输服务有限公司（以下简称“公司”）将建立完善的安全生产组织机构，明确各岗位职责，确保安全生产工作的有效实施。</w:t>
      </w:r>
    </w:p>
    <w:p>
      <w:pPr>
        <w:spacing w:line="360" w:lineRule="auto" w:before="0" w:after="0"/>
        <w:ind w:firstLine="420"/>
      </w:pPr>
      <w:r>
        <w:t>##### 1. 安全生产领导小组</w:t>
      </w:r>
    </w:p>
    <w:p>
      <w:pPr>
        <w:spacing w:line="360" w:lineRule="auto" w:before="0" w:after="0"/>
        <w:ind w:firstLine="420"/>
      </w:pPr>
      <w:r>
        <w:t>组长：公司总经理</w:t>
      </w:r>
    </w:p>
    <w:p>
      <w:pPr>
        <w:spacing w:line="360" w:lineRule="auto" w:before="0" w:after="0"/>
        <w:ind w:firstLine="420"/>
      </w:pPr>
      <w:r>
        <w:t>副组长：公司副总经理</w:t>
      </w:r>
    </w:p>
    <w:p>
      <w:pPr>
        <w:spacing w:line="360" w:lineRule="auto" w:before="0" w:after="0"/>
        <w:ind w:firstLine="420"/>
      </w:pPr>
      <w:r>
        <w:t>成员：各部门负责人、项目经理、安全员</w:t>
      </w:r>
    </w:p>
    <w:p>
      <w:pPr>
        <w:spacing w:line="360" w:lineRule="auto" w:before="0" w:after="0"/>
        <w:ind w:firstLine="420"/>
      </w:pPr>
      <w:r>
        <w:t>##### 2. 安全生产办公室</w:t>
      </w:r>
    </w:p>
    <w:p>
      <w:pPr>
        <w:spacing w:line="360" w:lineRule="auto" w:before="0" w:after="0"/>
        <w:ind w:firstLine="420"/>
      </w:pPr>
      <w:r>
        <w:t>主任：安全员</w:t>
      </w:r>
    </w:p>
    <w:p>
      <w:pPr>
        <w:spacing w:line="360" w:lineRule="auto" w:before="0" w:after="0"/>
        <w:ind w:firstLine="420"/>
      </w:pPr>
      <w:r>
        <w:t>成员：各部门安全员、项目经理助理</w:t>
      </w:r>
    </w:p>
    <w:p>
      <w:pPr>
        <w:spacing w:line="360" w:lineRule="auto" w:before="0" w:after="0"/>
        <w:ind w:firstLine="420"/>
      </w:pPr>
      <w:r>
        <w:t>##### 3. 各部门安全生产职责</w:t>
      </w:r>
    </w:p>
    <w:p>
      <w:pPr>
        <w:spacing w:line="360" w:lineRule="auto" w:before="0" w:after="0"/>
        <w:ind w:firstLine="420"/>
      </w:pPr>
      <w:r>
        <w:t>- **综合管理部**：负责制定公司安全生产规章制度，组织安全生产培训，监督各部门安全生产工作的落实情况。</w:t>
      </w:r>
    </w:p>
    <w:p>
      <w:pPr>
        <w:spacing w:line="360" w:lineRule="auto" w:before="0" w:after="0"/>
        <w:ind w:firstLine="420"/>
      </w:pPr>
      <w:r>
        <w:t>- **运营部**：负责垃圾清运服务的具体实施，确保服务过程中的安全操作，定期检查服务设备的安全性能。</w:t>
      </w:r>
    </w:p>
    <w:p>
      <w:pPr>
        <w:spacing w:line="360" w:lineRule="auto" w:before="0" w:after="0"/>
        <w:ind w:firstLine="420"/>
      </w:pPr>
      <w:r>
        <w:t>- **技术部**：负责提供技术支持，确保服务设备的安全运行，制定应急预案，应对突发情况。</w:t>
      </w:r>
    </w:p>
    <w:p>
      <w:pPr>
        <w:spacing w:line="360" w:lineRule="auto" w:before="0" w:after="0"/>
        <w:ind w:firstLine="420"/>
      </w:pPr>
      <w:r>
        <w:t>- **财务部**：负责安全生产费用的预算和支出，确保安全生产工作的资金支持。</w:t>
      </w:r>
    </w:p>
    <w:p>
      <w:pPr>
        <w:spacing w:line="360" w:lineRule="auto" w:before="0" w:after="0"/>
        <w:ind w:firstLine="420"/>
      </w:pPr>
      <w:r>
        <w:t>- **人力资源部**：负责安全生产培训的组织和实施，确保员工具备必要的安全知识和技能。</w:t>
      </w:r>
    </w:p>
    <w:p>
      <w:pPr>
        <w:spacing w:line="360" w:lineRule="auto" w:before="0" w:after="0"/>
        <w:ind w:firstLine="420"/>
      </w:pPr>
      <w:r>
        <w:t>##### 4. 安全生产管理制度</w:t>
      </w:r>
    </w:p>
    <w:p>
      <w:pPr>
        <w:spacing w:line="360" w:lineRule="auto" w:before="0" w:after="0"/>
        <w:ind w:firstLine="420"/>
      </w:pPr>
      <w:r>
        <w:t>- **安全生产责任制**：明确各级管理人员和员工的安全生产责任，确保安全生产工作的有效实施。</w:t>
      </w:r>
    </w:p>
    <w:p>
      <w:pPr>
        <w:spacing w:line="360" w:lineRule="auto" w:before="0" w:after="0"/>
        <w:ind w:firstLine="420"/>
      </w:pPr>
      <w:r>
        <w:t>- **安全生产教育培训制度**：定期组织安全生产培训，提高员工的安全意识和技能。</w:t>
      </w:r>
    </w:p>
    <w:p>
      <w:pPr>
        <w:spacing w:line="360" w:lineRule="auto" w:before="0" w:after="0"/>
        <w:ind w:firstLine="420"/>
      </w:pPr>
      <w:r>
        <w:t>- **安全生产检查制度**：定期进行安全生产检查，及时发现和消除安全隐患。</w:t>
      </w:r>
    </w:p>
    <w:p>
      <w:pPr>
        <w:spacing w:line="360" w:lineRule="auto" w:before="0" w:after="0"/>
        <w:ind w:firstLine="420"/>
      </w:pPr>
      <w:r>
        <w:t>- **安全生产奖惩制度**：对安全生产表现突出的单位和个人给予奖励，对违反安全生产规定的行为进行处罚。</w:t>
      </w:r>
    </w:p>
    <w:p>
      <w:pPr>
        <w:spacing w:line="360" w:lineRule="auto" w:before="0" w:after="0"/>
        <w:ind w:firstLine="420"/>
      </w:pPr>
      <w:r>
        <w:t>- **安全生产应急预案**：制定应急预案，确保在发生安全事故时能够迅速、有效地应对。</w:t>
      </w:r>
    </w:p>
    <w:p>
      <w:pPr>
        <w:spacing w:line="360" w:lineRule="auto" w:before="0" w:after="0"/>
        <w:ind w:firstLine="420"/>
      </w:pPr>
      <w:r>
        <w:t>##### 5. 安全生产流程</w:t>
      </w:r>
    </w:p>
    <w:p>
      <w:pPr>
        <w:spacing w:line="360" w:lineRule="auto" w:before="0" w:after="0"/>
        <w:ind w:firstLine="420"/>
      </w:pPr>
      <w:r>
        <w:t>- **服务前准备**：进行安全检查，确保服务设备的安全性能，对员工进行安全培训。</w:t>
      </w:r>
    </w:p>
    <w:p>
      <w:pPr>
        <w:spacing w:line="360" w:lineRule="auto" w:before="0" w:after="0"/>
        <w:ind w:firstLine="420"/>
      </w:pPr>
      <w:r>
        <w:t>- **服务过程中**：严格遵守操作规程，确保安全操作，及时发现和消除安全隐患。</w:t>
      </w:r>
    </w:p>
    <w:p>
      <w:pPr>
        <w:spacing w:line="360" w:lineRule="auto" w:before="0" w:after="0"/>
        <w:ind w:firstLine="420"/>
      </w:pPr>
      <w:r>
        <w:t>- **服务后检查**：对服务设备进行维护保养，确保下次服务的安全性能。</w:t>
      </w:r>
    </w:p>
    <w:p>
      <w:pPr>
        <w:spacing w:line="360" w:lineRule="auto" w:before="0" w:after="0"/>
        <w:ind w:firstLine="420"/>
      </w:pPr>
      <w:r>
        <w:t>##### 6. 安全生产关键点</w:t>
      </w:r>
    </w:p>
    <w:p>
      <w:pPr>
        <w:spacing w:line="360" w:lineRule="auto" w:before="0" w:after="0"/>
        <w:ind w:firstLine="420"/>
      </w:pPr>
      <w:r>
        <w:t>- **垃圾收集**：确保垃圾收集过程中的安全操作，避免垃圾泄漏和环境污染。</w:t>
      </w:r>
    </w:p>
    <w:p>
      <w:pPr>
        <w:spacing w:line="360" w:lineRule="auto" w:before="0" w:after="0"/>
        <w:ind w:firstLine="420"/>
      </w:pPr>
      <w:r>
        <w:t>- **垃圾运输**：确保垃圾运输过程中的安全行驶，避免交通事故和垃圾泄漏。</w:t>
      </w:r>
    </w:p>
    <w:p>
      <w:pPr>
        <w:spacing w:line="360" w:lineRule="auto" w:before="0" w:after="0"/>
        <w:ind w:firstLine="420"/>
      </w:pPr>
      <w:r>
        <w:t>- **垃圾处理**：确保垃圾处理过程中的安全操作，避免二次污染和安全事故。</w:t>
      </w:r>
    </w:p>
    <w:p>
      <w:pPr>
        <w:spacing w:line="360" w:lineRule="auto" w:before="0" w:after="0"/>
        <w:ind w:firstLine="420"/>
      </w:pPr>
      <w:r>
        <w:t>##### 7. 安全生产目标</w:t>
      </w:r>
    </w:p>
    <w:p>
      <w:pPr>
        <w:spacing w:line="360" w:lineRule="auto" w:before="0" w:after="0"/>
        <w:ind w:firstLine="420"/>
      </w:pPr>
      <w:r>
        <w:t>- 确保垃圾清运服务过程中的安全操作，避免安全事故的发生。</w:t>
      </w:r>
    </w:p>
    <w:p>
      <w:pPr>
        <w:spacing w:line="360" w:lineRule="auto" w:before="0" w:after="0"/>
        <w:ind w:firstLine="420"/>
      </w:pPr>
      <w:r>
        <w:t>- 提高员工的安全意识和技能，确保员工的生命安全和身体健康。</w:t>
      </w:r>
    </w:p>
    <w:p>
      <w:pPr>
        <w:spacing w:line="360" w:lineRule="auto" w:before="0" w:after="0"/>
        <w:ind w:firstLine="420"/>
      </w:pPr>
      <w:r>
        <w:t>- 遵守国家、行业相关验收标准，确保服务的质量和安全。</w:t>
      </w:r>
    </w:p>
    <w:p>
      <w:pPr>
        <w:spacing w:line="360" w:lineRule="auto" w:before="0" w:after="0"/>
        <w:ind w:firstLine="420"/>
      </w:pPr>
      <w:r>
        <w:t>#### 三、安全生产和文明服务保障措施</w:t>
      </w:r>
    </w:p>
    <w:p>
      <w:pPr>
        <w:spacing w:line="360" w:lineRule="auto" w:before="0" w:after="0"/>
        <w:ind w:firstLine="420"/>
      </w:pPr>
      <w:r>
        <w:t>##### 1. 安全生产管理制度</w:t>
      </w:r>
    </w:p>
    <w:p>
      <w:pPr>
        <w:spacing w:line="360" w:lineRule="auto" w:before="0" w:after="0"/>
        <w:ind w:firstLine="420"/>
      </w:pPr>
      <w:r>
        <w:t>公司制定了完善的安全生产管理制度，包括安全生产责任制、安全生产教育培训制度、安全生产检查制度、安全生产奖惩制度、安全生产应急预案等，确保安全生产工作的有效实施。</w:t>
      </w:r>
    </w:p>
    <w:p>
      <w:pPr>
        <w:spacing w:line="360" w:lineRule="auto" w:before="0" w:after="0"/>
        <w:ind w:firstLine="420"/>
      </w:pPr>
      <w:r>
        <w:t>##### 2. 安全服务流程</w:t>
      </w:r>
    </w:p>
    <w:p>
      <w:pPr>
        <w:spacing w:line="360" w:lineRule="auto" w:before="0" w:after="0"/>
        <w:ind w:firstLine="420"/>
      </w:pPr>
      <w:r>
        <w:t>公司制定了详细的安全服务流程，包括服务前准备、服务过程中、服务后检查等，确保垃圾清运服务过程中的安全操作。</w:t>
      </w:r>
    </w:p>
    <w:p>
      <w:pPr>
        <w:spacing w:line="360" w:lineRule="auto" w:before="0" w:after="0"/>
        <w:ind w:firstLine="420"/>
      </w:pPr>
      <w:r>
        <w:t>##### 3. 安全生产组织机构图</w:t>
      </w:r>
    </w:p>
    <w:p>
      <w:pPr>
        <w:spacing w:line="360" w:lineRule="auto" w:before="0" w:after="0"/>
        <w:ind w:firstLine="420"/>
      </w:pPr>
      <w:r>
        <w:t>公司建立了完善的安全生产组织机构，明确各岗位职责，确保安全生产工作的有效实施。</w:t>
      </w:r>
    </w:p>
    <w:p>
      <w:pPr>
        <w:spacing w:line="360" w:lineRule="auto" w:before="0" w:after="0"/>
        <w:ind w:firstLine="420"/>
      </w:pPr>
      <w:r>
        <w:t>##### 4. 安全文明服务实施保障措施</w:t>
      </w:r>
    </w:p>
    <w:p>
      <w:pPr>
        <w:spacing w:line="360" w:lineRule="auto" w:before="0" w:after="0"/>
        <w:ind w:firstLine="420"/>
      </w:pPr>
      <w:r>
        <w:t>公司制定了安全文明服务实施保障措施，包括对服务人员的安全培训、服务设备的安全检查、服务过程中的安全操作等，确保服务的质量和安全。</w:t>
      </w:r>
    </w:p>
    <w:p>
      <w:pPr>
        <w:spacing w:line="360" w:lineRule="auto" w:before="0" w:after="0"/>
        <w:ind w:firstLine="420"/>
      </w:pPr>
      <w:r>
        <w:t>#### 四、服务进度保障措施</w:t>
      </w:r>
    </w:p>
    <w:p>
      <w:pPr>
        <w:spacing w:line="360" w:lineRule="auto" w:before="0" w:after="0"/>
        <w:ind w:firstLine="420"/>
      </w:pPr>
      <w:r>
        <w:t>##### 1. 服务进度计划图</w:t>
      </w:r>
    </w:p>
    <w:p>
      <w:pPr>
        <w:spacing w:line="360" w:lineRule="auto" w:before="0" w:after="0"/>
        <w:ind w:firstLine="420"/>
      </w:pPr>
      <w:r>
        <w:t>公司编制了详细的总体进度图，包括服务前准备、服务过程中、服务后检查等，确保服务进度符合项目需求。</w:t>
      </w:r>
    </w:p>
    <w:p>
      <w:pPr>
        <w:spacing w:line="360" w:lineRule="auto" w:before="0" w:after="0"/>
        <w:ind w:firstLine="420"/>
      </w:pPr>
      <w:r>
        <w:t>##### 2. 服务进度保证措施</w:t>
      </w:r>
    </w:p>
    <w:p>
      <w:pPr>
        <w:spacing w:line="360" w:lineRule="auto" w:before="0" w:after="0"/>
        <w:ind w:firstLine="420"/>
      </w:pPr>
      <w:r>
        <w:t>公司制定了详细的服务进度保证措施，包括劳动力配备、服务用机械配备等，确保服务进度符合项目需求。</w:t>
      </w:r>
    </w:p>
    <w:p>
      <w:pPr>
        <w:spacing w:line="360" w:lineRule="auto" w:before="0" w:after="0"/>
        <w:ind w:firstLine="420"/>
      </w:pPr>
      <w:r>
        <w:t>#### 五、项目难点及特点分析和应对措施</w:t>
      </w:r>
    </w:p>
    <w:p>
      <w:pPr>
        <w:spacing w:line="360" w:lineRule="auto" w:before="0" w:after="0"/>
        <w:ind w:firstLine="420"/>
      </w:pPr>
      <w:r>
        <w:t>##### 1. 过程中遇到阻碍</w:t>
      </w:r>
    </w:p>
    <w:p>
      <w:pPr>
        <w:spacing w:line="360" w:lineRule="auto" w:before="0" w:after="0"/>
        <w:ind w:firstLine="420"/>
      </w:pPr>
      <w:r>
        <w:t>公司制定了详细的应对措施，包括技术措施、组织措施等，确保合同得到切实履行。</w:t>
      </w:r>
    </w:p>
    <w:p>
      <w:pPr>
        <w:spacing w:line="360" w:lineRule="auto" w:before="0" w:after="0"/>
        <w:ind w:firstLine="420"/>
      </w:pPr>
      <w:r>
        <w:t>##### 2. 现场环境复杂情况</w:t>
      </w:r>
    </w:p>
    <w:p>
      <w:pPr>
        <w:spacing w:line="360" w:lineRule="auto" w:before="0" w:after="0"/>
        <w:ind w:firstLine="420"/>
      </w:pPr>
      <w:r>
        <w:t>公司制定了详细的应对措施，包括技术措施、组织措施等，确保合同得到切实履行。</w:t>
      </w:r>
    </w:p>
    <w:p>
      <w:pPr>
        <w:spacing w:line="360" w:lineRule="auto" w:before="0" w:after="0"/>
        <w:ind w:firstLine="420"/>
      </w:pPr>
      <w:r>
        <w:t>##### 3. 针对现场遇到的问题解决措施</w:t>
      </w:r>
    </w:p>
    <w:p>
      <w:pPr>
        <w:spacing w:line="360" w:lineRule="auto" w:before="0" w:after="0"/>
        <w:ind w:firstLine="420"/>
      </w:pPr>
      <w:r>
        <w:t>公司制定了详细的应对措施，包括技术措施、组织措施等，确保合同得到切实履行。</w:t>
      </w:r>
    </w:p>
    <w:p>
      <w:pPr>
        <w:spacing w:line="360" w:lineRule="auto" w:before="0" w:after="0"/>
        <w:ind w:firstLine="420"/>
      </w:pPr>
      <w:r>
        <w:t>#### 六、应急处理保障机制</w:t>
      </w:r>
    </w:p>
    <w:p>
      <w:pPr>
        <w:spacing w:line="360" w:lineRule="auto" w:before="0" w:after="0"/>
        <w:ind w:firstLine="420"/>
      </w:pPr>
      <w:r>
        <w:t>##### 1. 突发需求的处理机制</w:t>
      </w:r>
    </w:p>
    <w:p>
      <w:pPr>
        <w:spacing w:line="360" w:lineRule="auto" w:before="0" w:after="0"/>
        <w:ind w:firstLine="420"/>
      </w:pPr>
      <w:r>
        <w:t>公司制定了详细的突发需求的处理机制，确保合同得到切实履行。</w:t>
      </w:r>
    </w:p>
    <w:p>
      <w:pPr>
        <w:spacing w:line="360" w:lineRule="auto" w:before="0" w:after="0"/>
        <w:ind w:firstLine="420"/>
      </w:pPr>
      <w:r>
        <w:t>##### 2. 系统障碍的解决方案</w:t>
      </w:r>
    </w:p>
    <w:p>
      <w:pPr>
        <w:spacing w:line="360" w:lineRule="auto" w:before="0" w:after="0"/>
        <w:ind w:firstLine="420"/>
      </w:pPr>
      <w:r>
        <w:t>公司制定了详细的系统障碍的解决方案，确保合同得到切实履行。</w:t>
      </w:r>
    </w:p>
    <w:p>
      <w:pPr>
        <w:spacing w:line="360" w:lineRule="auto" w:before="0" w:after="0"/>
        <w:ind w:firstLine="420"/>
      </w:pPr>
      <w:r>
        <w:t>##### 3. 多项目并行的解决方案</w:t>
      </w:r>
    </w:p>
    <w:p>
      <w:pPr>
        <w:spacing w:line="360" w:lineRule="auto" w:before="0" w:after="0"/>
        <w:ind w:firstLine="420"/>
      </w:pPr>
      <w:r>
        <w:t>公司制定了详细的多项目并行的解决方案，确保合同得到切实履行。</w:t>
      </w:r>
    </w:p>
    <w:p>
      <w:pPr>
        <w:spacing w:line="360" w:lineRule="auto" w:before="0" w:after="0"/>
        <w:ind w:firstLine="420"/>
      </w:pPr>
      <w:r>
        <w:t>##### 4</w:t>
      </w:r>
    </w:p>
    <w:p>
      <w:pPr>
        <w:pStyle w:val="Heading4"/>
        <w:spacing w:line="360" w:lineRule="auto" w:before="0" w:after="0"/>
        <w:ind w:firstLine="420"/>
      </w:pPr>
      <w:r>
        <w:t xml:space="preserve"> 职责分工</w:t>
      </w:r>
    </w:p>
    <w:p>
      <w:pPr>
        <w:spacing w:line="360" w:lineRule="auto" w:before="0" w:after="0"/>
        <w:ind w:firstLine="420"/>
      </w:pPr>
      <w:r>
        <w:t>**沈阳顺鑫源运输服务有限公司投标方案：职责分工**</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区域环境整洁，提升居民生活质量。</w:t>
      </w:r>
    </w:p>
    <w:p>
      <w:pPr>
        <w:spacing w:line="360" w:lineRule="auto" w:before="0" w:after="0"/>
        <w:ind w:firstLine="420"/>
      </w:pPr>
      <w:r>
        <w:t>**二、职责分工**</w:t>
      </w:r>
    </w:p>
    <w:p>
      <w:pPr>
        <w:spacing w:line="360" w:lineRule="auto" w:before="0" w:after="0"/>
        <w:ind w:firstLine="420"/>
      </w:pPr>
      <w:r>
        <w:t>为确保项目顺利进行，公司制定了详细的职责分工方案，明确各部门及人员的职责，以确保服务质量、安全及进度。</w:t>
      </w:r>
    </w:p>
    <w:p>
      <w:pPr>
        <w:spacing w:line="360" w:lineRule="auto" w:before="0" w:after="0"/>
        <w:ind w:firstLine="420"/>
      </w:pPr>
      <w:r>
        <w:t>**1. 项目经理**</w:t>
      </w:r>
    </w:p>
    <w:p>
      <w:pPr>
        <w:spacing w:line="360" w:lineRule="auto" w:before="0" w:after="0"/>
        <w:ind w:firstLine="420"/>
      </w:pPr>
      <w:r>
        <w:t>项目经理是项目的总负责人，负责项目的整体规划、协调及监督。具体职责包括：</w:t>
      </w:r>
    </w:p>
    <w:p>
      <w:pPr>
        <w:spacing w:line="360" w:lineRule="auto" w:before="0" w:after="0"/>
        <w:ind w:firstLine="420"/>
      </w:pPr>
      <w:r>
        <w:t>- 制定项目计划，明确项目目标、进度及质量要求；</w:t>
      </w:r>
    </w:p>
    <w:p>
      <w:pPr>
        <w:spacing w:line="360" w:lineRule="auto" w:before="0" w:after="0"/>
        <w:ind w:firstLine="420"/>
      </w:pPr>
      <w:r>
        <w:t>- 协调各部门工作，确保项目顺利进行；</w:t>
      </w:r>
    </w:p>
    <w:p>
      <w:pPr>
        <w:spacing w:line="360" w:lineRule="auto" w:before="0" w:after="0"/>
        <w:ind w:firstLine="420"/>
      </w:pPr>
      <w:r>
        <w:t>- 监督项目执行情况，及时解决出现的问题；</w:t>
      </w:r>
    </w:p>
    <w:p>
      <w:pPr>
        <w:spacing w:line="360" w:lineRule="auto" w:before="0" w:after="0"/>
        <w:ind w:firstLine="420"/>
      </w:pPr>
      <w:r>
        <w:t>- 定期向公司高层汇报项目进展情况。</w:t>
      </w:r>
    </w:p>
    <w:p>
      <w:pPr>
        <w:spacing w:line="360" w:lineRule="auto" w:before="0" w:after="0"/>
        <w:ind w:firstLine="420"/>
      </w:pPr>
      <w:r>
        <w:t>**2. 运营部**</w:t>
      </w:r>
    </w:p>
    <w:p>
      <w:pPr>
        <w:spacing w:line="360" w:lineRule="auto" w:before="0" w:after="0"/>
        <w:ind w:firstLine="420"/>
      </w:pPr>
      <w:r>
        <w:t>运营部负责项目的具体实施，包括垃圾清运、运输及处理。具体职责包括：</w:t>
      </w:r>
    </w:p>
    <w:p>
      <w:pPr>
        <w:spacing w:line="360" w:lineRule="auto" w:before="0" w:after="0"/>
        <w:ind w:firstLine="420"/>
      </w:pPr>
      <w:r>
        <w:t>- 根据项目计划，制定详细的作业规范，确保垃圾清运工作的顺利进行；</w:t>
      </w:r>
    </w:p>
    <w:p>
      <w:pPr>
        <w:spacing w:line="360" w:lineRule="auto" w:before="0" w:after="0"/>
        <w:ind w:firstLine="420"/>
      </w:pPr>
      <w:r>
        <w:t>- 负责垃圾收集车的调度及管理，确保垃圾及时清运；</w:t>
      </w:r>
    </w:p>
    <w:p>
      <w:pPr>
        <w:spacing w:line="360" w:lineRule="auto" w:before="0" w:after="0"/>
        <w:ind w:firstLine="420"/>
      </w:pPr>
      <w:r>
        <w:t>- 监督垃圾收集站的运营，确保垃圾处理符合环保要求；</w:t>
      </w:r>
    </w:p>
    <w:p>
      <w:pPr>
        <w:spacing w:line="360" w:lineRule="auto" w:before="0" w:after="0"/>
        <w:ind w:firstLine="420"/>
      </w:pPr>
      <w:r>
        <w:t>- 定期对垃圾清运工作进行评估，提出改进措施。</w:t>
      </w:r>
    </w:p>
    <w:p>
      <w:pPr>
        <w:spacing w:line="360" w:lineRule="auto" w:before="0" w:after="0"/>
        <w:ind w:firstLine="420"/>
      </w:pPr>
      <w:r>
        <w:t>**3. 安全部**</w:t>
      </w:r>
    </w:p>
    <w:p>
      <w:pPr>
        <w:spacing w:line="360" w:lineRule="auto" w:before="0" w:after="0"/>
        <w:ind w:firstLine="420"/>
      </w:pPr>
      <w:r>
        <w:t>安全部负责项目的安全管理工作，确保项目实施过程中的安全。具体职责包括：</w:t>
      </w:r>
    </w:p>
    <w:p>
      <w:pPr>
        <w:spacing w:line="360" w:lineRule="auto" w:before="0" w:after="0"/>
        <w:ind w:firstLine="420"/>
      </w:pPr>
      <w:r>
        <w:t>- 制定安全生产管理制度，明确安全服务流程；</w:t>
      </w:r>
    </w:p>
    <w:p>
      <w:pPr>
        <w:spacing w:line="360" w:lineRule="auto" w:before="0" w:after="0"/>
        <w:ind w:firstLine="420"/>
      </w:pPr>
      <w:r>
        <w:t>- 建立安全生产组织机构图，确保安全管理工作有序进行；</w:t>
      </w:r>
    </w:p>
    <w:p>
      <w:pPr>
        <w:spacing w:line="360" w:lineRule="auto" w:before="0" w:after="0"/>
        <w:ind w:firstLine="420"/>
      </w:pPr>
      <w:r>
        <w:t>- 负责安全文明服务实施保障措施，确保服务人员安全；</w:t>
      </w:r>
    </w:p>
    <w:p>
      <w:pPr>
        <w:spacing w:line="360" w:lineRule="auto" w:before="0" w:after="0"/>
        <w:ind w:firstLine="420"/>
      </w:pPr>
      <w:r>
        <w:t>- 定期对项目安全工作进行评估，提出改进措施。</w:t>
      </w:r>
    </w:p>
    <w:p>
      <w:pPr>
        <w:spacing w:line="360" w:lineRule="auto" w:before="0" w:after="0"/>
        <w:ind w:firstLine="420"/>
      </w:pPr>
      <w:r>
        <w:t>**4. 质量部**</w:t>
      </w:r>
    </w:p>
    <w:p>
      <w:pPr>
        <w:spacing w:line="360" w:lineRule="auto" w:before="0" w:after="0"/>
        <w:ind w:firstLine="420"/>
      </w:pPr>
      <w:r>
        <w:t>质量部负责项目的质量管理工作，确保项目质量符合招标人要求。具体职责包括：</w:t>
      </w:r>
    </w:p>
    <w:p>
      <w:pPr>
        <w:spacing w:line="360" w:lineRule="auto" w:before="0" w:after="0"/>
        <w:ind w:firstLine="420"/>
      </w:pPr>
      <w:r>
        <w:t>- 建立健全的质量保证体系，明确质量控制关键点；</w:t>
      </w:r>
    </w:p>
    <w:p>
      <w:pPr>
        <w:spacing w:line="360" w:lineRule="auto" w:before="0" w:after="0"/>
        <w:ind w:firstLine="420"/>
      </w:pPr>
      <w:r>
        <w:t>- 制定质量管控流程，确保项目质量符合相关验收标准；</w:t>
      </w:r>
    </w:p>
    <w:p>
      <w:pPr>
        <w:spacing w:line="360" w:lineRule="auto" w:before="0" w:after="0"/>
        <w:ind w:firstLine="420"/>
      </w:pPr>
      <w:r>
        <w:t>- 定期对项目质量进行评估，提出改进措施。</w:t>
      </w:r>
    </w:p>
    <w:p>
      <w:pPr>
        <w:spacing w:line="360" w:lineRule="auto" w:before="0" w:after="0"/>
        <w:ind w:firstLine="420"/>
      </w:pPr>
      <w:r>
        <w:t>**5. 财务部**</w:t>
      </w:r>
    </w:p>
    <w:p>
      <w:pPr>
        <w:spacing w:line="360" w:lineRule="auto" w:before="0" w:after="0"/>
        <w:ind w:firstLine="420"/>
      </w:pPr>
      <w:r>
        <w:t>财务部负责项目的财务管理，确保项目资金使用合理、合规。具体职责包括：</w:t>
      </w:r>
    </w:p>
    <w:p>
      <w:pPr>
        <w:spacing w:line="360" w:lineRule="auto" w:before="0" w:after="0"/>
        <w:ind w:firstLine="420"/>
      </w:pPr>
      <w:r>
        <w:t>- 负责项目资金的预算、核算及决算；</w:t>
      </w:r>
    </w:p>
    <w:p>
      <w:pPr>
        <w:spacing w:line="360" w:lineRule="auto" w:before="0" w:after="0"/>
        <w:ind w:firstLine="420"/>
      </w:pPr>
      <w:r>
        <w:t>- 监督项目资金的使用情况，确保资金使用符合招标人要求；</w:t>
      </w:r>
    </w:p>
    <w:p>
      <w:pPr>
        <w:spacing w:line="360" w:lineRule="auto" w:before="0" w:after="0"/>
        <w:ind w:firstLine="420"/>
      </w:pPr>
      <w:r>
        <w:t>- 定期向公司高层汇报项目财务情况。</w:t>
      </w:r>
    </w:p>
    <w:p>
      <w:pPr>
        <w:spacing w:line="360" w:lineRule="auto" w:before="0" w:after="0"/>
        <w:ind w:firstLine="420"/>
      </w:pPr>
      <w:r>
        <w:t>**6. 行政部**</w:t>
      </w:r>
    </w:p>
    <w:p>
      <w:pPr>
        <w:spacing w:line="360" w:lineRule="auto" w:before="0" w:after="0"/>
        <w:ind w:firstLine="420"/>
      </w:pPr>
      <w:r>
        <w:t>行政部负责项目的后勤保障工作，确保项目顺利进行。具体职责包括：</w:t>
      </w:r>
    </w:p>
    <w:p>
      <w:pPr>
        <w:spacing w:line="360" w:lineRule="auto" w:before="0" w:after="0"/>
        <w:ind w:firstLine="420"/>
      </w:pPr>
      <w:r>
        <w:t>- 负责项目人员的招聘、培训及管理；</w:t>
      </w:r>
    </w:p>
    <w:p>
      <w:pPr>
        <w:spacing w:line="360" w:lineRule="auto" w:before="0" w:after="0"/>
        <w:ind w:firstLine="420"/>
      </w:pPr>
      <w:r>
        <w:t>- 负责项目物资的采购、保管及发放；</w:t>
      </w:r>
    </w:p>
    <w:p>
      <w:pPr>
        <w:spacing w:line="360" w:lineRule="auto" w:before="0" w:after="0"/>
        <w:ind w:firstLine="420"/>
      </w:pPr>
      <w:r>
        <w:t>- 负责项目文件的整理、归档及保管。</w:t>
      </w:r>
    </w:p>
    <w:p>
      <w:pPr>
        <w:spacing w:line="360" w:lineRule="auto" w:before="0" w:after="0"/>
        <w:ind w:firstLine="420"/>
      </w:pPr>
      <w:r>
        <w:t>**三、其他要求**</w:t>
      </w:r>
    </w:p>
    <w:p>
      <w:pPr>
        <w:spacing w:line="360" w:lineRule="auto" w:before="0" w:after="0"/>
        <w:ind w:firstLine="420"/>
      </w:pPr>
      <w:r>
        <w:t>1. 中标人承担服务期间现场所有用水、用电及附加损耗发生的费用，不再要求招标人支付该项费用。</w:t>
      </w:r>
    </w:p>
    <w:p>
      <w:pPr>
        <w:spacing w:line="360" w:lineRule="auto" w:before="0" w:after="0"/>
        <w:ind w:firstLine="420"/>
      </w:pPr>
      <w:r>
        <w:t>2. 中标人负责本项目各类协调工作。</w:t>
      </w:r>
    </w:p>
    <w:p>
      <w:pPr>
        <w:spacing w:line="360" w:lineRule="auto" w:before="0" w:after="0"/>
        <w:ind w:firstLine="420"/>
      </w:pPr>
      <w:r>
        <w:t>3. 符合国家、行业相关验收标准。</w:t>
      </w:r>
    </w:p>
    <w:p>
      <w:pPr>
        <w:spacing w:line="360" w:lineRule="auto" w:before="0" w:after="0"/>
        <w:ind w:firstLine="420"/>
      </w:pPr>
      <w:r>
        <w:t>4. 满足宝石花物业管理服务相关垃圾清运的实施方式及要求。</w:t>
      </w:r>
    </w:p>
    <w:p>
      <w:pPr>
        <w:spacing w:line="360" w:lineRule="auto" w:before="0" w:after="0"/>
        <w:ind w:firstLine="420"/>
      </w:pPr>
      <w:r>
        <w:t>5. 对于应急工作能做到随叫随到。</w:t>
      </w:r>
    </w:p>
    <w:p>
      <w:pPr>
        <w:spacing w:line="360" w:lineRule="auto" w:before="0" w:after="0"/>
        <w:ind w:firstLine="420"/>
      </w:pPr>
      <w:r>
        <w:t>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7. 付款方式：每季度末的次月60日前且收到乙方的发票后，支付上一个季度的挂账款。</w:t>
      </w:r>
    </w:p>
    <w:p>
      <w:pPr>
        <w:spacing w:line="360" w:lineRule="auto" w:before="0" w:after="0"/>
        <w:ind w:firstLine="420"/>
      </w:pPr>
      <w:r>
        <w:t>**四、评审依据**</w:t>
      </w:r>
    </w:p>
    <w:p>
      <w:pPr>
        <w:spacing w:line="360" w:lineRule="auto" w:before="0" w:after="0"/>
        <w:ind w:firstLine="420"/>
      </w:pPr>
      <w:r>
        <w:t>1. 质量保障措施：具体的质量管理措施、建立健全的质量保证体系、质量控制关键点描述、质量管控流程、质量标准符合招标人验收标准。</w:t>
      </w:r>
    </w:p>
    <w:p>
      <w:pPr>
        <w:spacing w:line="360" w:lineRule="auto" w:before="0" w:after="0"/>
        <w:ind w:firstLine="420"/>
      </w:pPr>
      <w:r>
        <w:t>2. 安全生产和文明服务保障措施：安全生产管理制度、安全服务流程、安全生产组织机构图、安全文明服务实施保障措施。</w:t>
      </w:r>
    </w:p>
    <w:p>
      <w:pPr>
        <w:spacing w:line="360" w:lineRule="auto" w:before="0" w:after="0"/>
        <w:ind w:firstLine="420"/>
      </w:pPr>
      <w:r>
        <w:t>3. 服务进度保障措施：服务进度计划图、服务进度保证措施。</w:t>
      </w:r>
    </w:p>
    <w:p>
      <w:pPr>
        <w:spacing w:line="360" w:lineRule="auto" w:before="0" w:after="0"/>
        <w:ind w:firstLine="420"/>
      </w:pPr>
      <w:r>
        <w:t>4. 项目难点及特点分析和应对措施：过程中遇到阻碍、现场环境复杂情况、针对现场遇到的问题解决措施。</w:t>
      </w:r>
    </w:p>
    <w:p>
      <w:pPr>
        <w:spacing w:line="360" w:lineRule="auto" w:before="0" w:after="0"/>
        <w:ind w:firstLine="420"/>
      </w:pPr>
      <w:r>
        <w:t>5. 应急处理保障机制：突发需求的处理机制、系统障碍的解决方案、多项目并行的解决方案、时间周期紧的解决方案、夜间服务的解决方案。</w:t>
      </w:r>
    </w:p>
    <w:p>
      <w:pPr>
        <w:spacing w:line="360" w:lineRule="auto" w:before="0" w:after="0"/>
        <w:ind w:firstLine="420"/>
      </w:pPr>
      <w:r>
        <w:t>6. 作业规范：垃圾收集的作业规范、垃圾收集车的作业规范、垃圾收集站的作业规范。</w:t>
      </w:r>
    </w:p>
    <w:p>
      <w:pPr>
        <w:spacing w:line="360" w:lineRule="auto" w:before="0" w:after="0"/>
        <w:ind w:firstLine="420"/>
      </w:pPr>
      <w:r>
        <w:t>7. 资源配备计划：劳动力配备、服务用机械配备。</w:t>
      </w:r>
    </w:p>
    <w:p>
      <w:pPr>
        <w:spacing w:line="360" w:lineRule="auto" w:before="0" w:after="0"/>
        <w:ind w:firstLine="420"/>
      </w:pPr>
      <w:r>
        <w:t>**五、总结**</w:t>
      </w:r>
    </w:p>
    <w:p>
      <w:pPr>
        <w:spacing w:line="360" w:lineRule="auto" w:before="0" w:after="0"/>
        <w:ind w:firstLine="420"/>
      </w:pPr>
      <w:r>
        <w:t>沈阳顺鑫源运输服务有限公司将严格按照招标人要求，制定详细的项目实施方案，明确各部门及人员的职责，确保项目质量、安全及进度。同时，公司将严格遵守招标人提出的其他要求，确保项目顺利进行。</w:t>
      </w:r>
    </w:p>
    <w:p>
      <w:pPr>
        <w:pStyle w:val="Heading4"/>
        <w:spacing w:line="360" w:lineRule="auto" w:before="0" w:after="0"/>
        <w:ind w:firstLine="420"/>
      </w:pPr>
      <w:r>
        <w:t xml:space="preserve"> 机构设置</w:t>
      </w:r>
    </w:p>
    <w:p>
      <w:pPr>
        <w:spacing w:line="360" w:lineRule="auto" w:before="0" w:after="0"/>
        <w:ind w:firstLine="420"/>
      </w:pPr>
      <w:r>
        <w:t>**沈阳顺鑫源运输服务有限公司机构设置方案**</w:t>
      </w:r>
    </w:p>
    <w:p>
      <w:pPr>
        <w:spacing w:line="360" w:lineRule="auto" w:before="0" w:after="0"/>
        <w:ind w:firstLine="420"/>
      </w:pPr>
      <w:r>
        <w:t>**一、公司简介**</w:t>
      </w:r>
    </w:p>
    <w:p>
      <w:pPr>
        <w:spacing w:line="360" w:lineRule="auto" w:before="0" w:after="0"/>
        <w:ind w:firstLine="420"/>
      </w:pPr>
      <w:r>
        <w:t>沈阳顺鑫源运输服务有限公司（以下简称“公司”）是一家专业从事运输服务的企业，致力于为客户提供高效、安全、便捷的运输解决方案。公司自成立以来，始终秉承“诚信、高效、创新、共赢”的经营理念，不断提升服务质量，赢得了广大客户的信赖与好评。</w:t>
      </w:r>
    </w:p>
    <w:p>
      <w:pPr>
        <w:spacing w:line="360" w:lineRule="auto" w:before="0" w:after="0"/>
        <w:ind w:firstLine="420"/>
      </w:pPr>
      <w:r>
        <w:t>**二、机构设置原则**</w:t>
      </w:r>
    </w:p>
    <w:p>
      <w:pPr>
        <w:spacing w:line="360" w:lineRule="auto" w:before="0" w:after="0"/>
        <w:ind w:firstLine="420"/>
      </w:pPr>
      <w:r>
        <w:t>1. **精简高效**：机构设置应遵循精简高效的原则，避免冗余，提高工作效率。</w:t>
      </w:r>
    </w:p>
    <w:p>
      <w:pPr>
        <w:spacing w:line="360" w:lineRule="auto" w:before="0" w:after="0"/>
        <w:ind w:firstLine="420"/>
      </w:pPr>
      <w:r>
        <w:t>2. **分工明确**：各部门职责分工明确，确保各项工作有序进行。</w:t>
      </w:r>
    </w:p>
    <w:p>
      <w:pPr>
        <w:spacing w:line="360" w:lineRule="auto" w:before="0" w:after="0"/>
        <w:ind w:firstLine="420"/>
      </w:pPr>
      <w:r>
        <w:t>3. **协调配合**：各部门之间应加强沟通与协调，形成合力，共同推动公司发展。</w:t>
      </w:r>
    </w:p>
    <w:p>
      <w:pPr>
        <w:spacing w:line="360" w:lineRule="auto" w:before="0" w:after="0"/>
        <w:ind w:firstLine="420"/>
      </w:pPr>
      <w:r>
        <w:t>4. **适应发展**：机构设置应具有一定的灵活性，能够适应公司发展的需要。</w:t>
      </w:r>
    </w:p>
    <w:p>
      <w:pPr>
        <w:spacing w:line="360" w:lineRule="auto" w:before="0" w:after="0"/>
        <w:ind w:firstLine="420"/>
      </w:pPr>
      <w:r>
        <w:t>**三、机构设置方案**</w:t>
      </w:r>
    </w:p>
    <w:p>
      <w:pPr>
        <w:spacing w:line="360" w:lineRule="auto" w:before="0" w:after="0"/>
        <w:ind w:firstLine="420"/>
      </w:pPr>
      <w:r>
        <w:t>1. **管理层**</w:t>
      </w:r>
    </w:p>
    <w:p>
      <w:pPr>
        <w:spacing w:line="360" w:lineRule="auto" w:before="0" w:after="0"/>
        <w:ind w:firstLine="420"/>
      </w:pPr>
      <w:r>
        <w:t xml:space="preserve">   - **总经理**：全面负责公司的日常运营管理工作，制定公司发展战略，确保公司各项业务顺利开展。</w:t>
      </w:r>
    </w:p>
    <w:p>
      <w:pPr>
        <w:spacing w:line="360" w:lineRule="auto" w:before="0" w:after="0"/>
        <w:ind w:firstLine="420"/>
      </w:pPr>
      <w:r>
        <w:t xml:space="preserve">   - **副总经理**：协助总经理开展工作，分管公司某一领域或多个领域的业务，确保分管领域工作有序进行。</w:t>
      </w:r>
    </w:p>
    <w:p>
      <w:pPr>
        <w:spacing w:line="360" w:lineRule="auto" w:before="0" w:after="0"/>
        <w:ind w:firstLine="420"/>
      </w:pPr>
      <w:r>
        <w:t>2. **业务部门**</w:t>
      </w:r>
    </w:p>
    <w:p>
      <w:pPr>
        <w:spacing w:line="360" w:lineRule="auto" w:before="0" w:after="0"/>
        <w:ind w:firstLine="420"/>
      </w:pPr>
      <w:r>
        <w:t xml:space="preserve">   - **运输服务部**：负责公司运输业务的开展，包括运输方案制定、运输调度、运输安全等。</w:t>
      </w:r>
    </w:p>
    <w:p>
      <w:pPr>
        <w:spacing w:line="360" w:lineRule="auto" w:before="0" w:after="0"/>
        <w:ind w:firstLine="420"/>
      </w:pPr>
      <w:r>
        <w:t xml:space="preserve">   - **客户服务部**：负责客户关系的维护与管理，为客户提供优质的运输服务，处理客户投诉与建议。</w:t>
      </w:r>
    </w:p>
    <w:p>
      <w:pPr>
        <w:spacing w:line="360" w:lineRule="auto" w:before="0" w:after="0"/>
        <w:ind w:firstLine="420"/>
      </w:pPr>
      <w:r>
        <w:t xml:space="preserve">   - **市场拓展部**：负责公司市场的拓展与开发，寻找潜在客户，扩大市场份额。</w:t>
      </w:r>
    </w:p>
    <w:p>
      <w:pPr>
        <w:spacing w:line="360" w:lineRule="auto" w:before="0" w:after="0"/>
        <w:ind w:firstLine="420"/>
      </w:pPr>
      <w:r>
        <w:t>3. **职能部门**</w:t>
      </w:r>
    </w:p>
    <w:p>
      <w:pPr>
        <w:spacing w:line="360" w:lineRule="auto" w:before="0" w:after="0"/>
        <w:ind w:firstLine="420"/>
      </w:pPr>
      <w:r>
        <w:t xml:space="preserve">   - **财务部**：负责公司的财务管理，包括预算编制、成本控制、财务分析等。</w:t>
      </w:r>
    </w:p>
    <w:p>
      <w:pPr>
        <w:spacing w:line="360" w:lineRule="auto" w:before="0" w:after="0"/>
        <w:ind w:firstLine="420"/>
      </w:pPr>
      <w:r>
        <w:t xml:space="preserve">   - **人力资源部**：负责公司的人力资源管理，包括招聘、培训、绩效考核、薪酬管理等。</w:t>
      </w:r>
    </w:p>
    <w:p>
      <w:pPr>
        <w:spacing w:line="360" w:lineRule="auto" w:before="0" w:after="0"/>
        <w:ind w:firstLine="420"/>
      </w:pPr>
      <w:r>
        <w:t xml:space="preserve">   - **行政部**：负责公司的行政管理，包括办公环境维护、后勤保障、文件管理等。</w:t>
      </w:r>
    </w:p>
    <w:p>
      <w:pPr>
        <w:spacing w:line="360" w:lineRule="auto" w:before="0" w:after="0"/>
        <w:ind w:firstLine="420"/>
      </w:pPr>
      <w:r>
        <w:t xml:space="preserve">   - **信息技术部**：负责公司的信息化建设，包括系统开发、维护、网络安全等。</w:t>
      </w:r>
    </w:p>
    <w:p>
      <w:pPr>
        <w:spacing w:line="360" w:lineRule="auto" w:before="0" w:after="0"/>
        <w:ind w:firstLine="420"/>
      </w:pPr>
      <w:r>
        <w:t>4. **支持部门**</w:t>
      </w:r>
    </w:p>
    <w:p>
      <w:pPr>
        <w:spacing w:line="360" w:lineRule="auto" w:before="0" w:after="0"/>
        <w:ind w:firstLine="420"/>
      </w:pPr>
      <w:r>
        <w:t xml:space="preserve">   - **安全质量部**：负责公司的安全质量管理，包括制定安全质量管理制度、开展安全质量检查、处理安全事故等。</w:t>
      </w:r>
    </w:p>
    <w:p>
      <w:pPr>
        <w:spacing w:line="360" w:lineRule="auto" w:before="0" w:after="0"/>
        <w:ind w:firstLine="420"/>
      </w:pPr>
      <w:r>
        <w:t xml:space="preserve">   - **法律事务部**：负责公司的法律事务管理，包括合同审核、法律咨询、纠纷处理等。</w:t>
      </w:r>
    </w:p>
    <w:p>
      <w:pPr>
        <w:spacing w:line="360" w:lineRule="auto" w:before="0" w:after="0"/>
        <w:ind w:firstLine="420"/>
      </w:pPr>
      <w:r>
        <w:t>**四、机构设置说明**</w:t>
      </w:r>
    </w:p>
    <w:p>
      <w:pPr>
        <w:spacing w:line="360" w:lineRule="auto" w:before="0" w:after="0"/>
        <w:ind w:firstLine="420"/>
      </w:pPr>
      <w:r>
        <w:t>1. **管理层**：管理层是公司的核心领导团队，负责公司的整体运营与管理。总经理作为公司的最高领导者，全面负责公司的日常运营管理工作。副总经理协助总经理开展工作，分管公司某一领域或多个领域的业务，确保分管领域工作有序进行。</w:t>
      </w:r>
    </w:p>
    <w:p>
      <w:pPr>
        <w:spacing w:line="360" w:lineRule="auto" w:before="0" w:after="0"/>
        <w:ind w:firstLine="420"/>
      </w:pPr>
      <w:r>
        <w:t>2. **业务部门**：业务部门是公司的主要业务执行部门，负责公司运输业务的开展。运输服务部负责运输方案制定、运输调度、运输安全等工作；客户服务部负责客户关系的维护与管理，为客户提供优质的运输服务；市场拓展部负责公司市场的拓展与开发，寻找潜在客户，扩大市场份额。</w:t>
      </w:r>
    </w:p>
    <w:p>
      <w:pPr>
        <w:spacing w:line="360" w:lineRule="auto" w:before="0" w:after="0"/>
        <w:ind w:firstLine="420"/>
      </w:pPr>
      <w:r>
        <w:t>3. **职能部门**：职能部门是公司的支持保障部门，负责公司的财务管理、人力资源管理、行政管理、信息化建设等工作。财务部负责公司的财务管理；人力资源部负责公司的人力资源管理；行政部负责公司的行政管理；信息技术部负责公司的信息化建设。</w:t>
      </w:r>
    </w:p>
    <w:p>
      <w:pPr>
        <w:spacing w:line="360" w:lineRule="auto" w:before="0" w:after="0"/>
        <w:ind w:firstLine="420"/>
      </w:pPr>
      <w:r>
        <w:t>4. **支持部门**：支持部门是公司的辅助支持部门，负责公司的安全质量管理、法律事务管理等工作。安全质量部负责公司的安全质量管理；法律事务部负责公司的法律事务管理。</w:t>
      </w:r>
    </w:p>
    <w:p>
      <w:pPr>
        <w:spacing w:line="360" w:lineRule="auto" w:before="0" w:after="0"/>
        <w:ind w:firstLine="420"/>
      </w:pPr>
      <w:r>
        <w:t>**五、机构设置优势**</w:t>
      </w:r>
    </w:p>
    <w:p>
      <w:pPr>
        <w:spacing w:line="360" w:lineRule="auto" w:before="0" w:after="0"/>
        <w:ind w:firstLine="420"/>
      </w:pPr>
      <w:r>
        <w:t>1. **分工明确**：各部门职责分工明确，确保各项工作有序进行。</w:t>
      </w:r>
    </w:p>
    <w:p>
      <w:pPr>
        <w:spacing w:line="360" w:lineRule="auto" w:before="0" w:after="0"/>
        <w:ind w:firstLine="420"/>
      </w:pPr>
      <w:r>
        <w:t>2. **协调配合**：各部门之间加强沟通与协调，形成合力，共同推动公司发展。</w:t>
      </w:r>
    </w:p>
    <w:p>
      <w:pPr>
        <w:spacing w:line="360" w:lineRule="auto" w:before="0" w:after="0"/>
        <w:ind w:firstLine="420"/>
      </w:pPr>
      <w:r>
        <w:t>3. **适应发展**：机构设置具有一定的灵活性，能够适应公司发展的需要。</w:t>
      </w:r>
    </w:p>
    <w:p>
      <w:pPr>
        <w:spacing w:line="360" w:lineRule="auto" w:before="0" w:after="0"/>
        <w:ind w:firstLine="420"/>
      </w:pPr>
      <w:r>
        <w:t>4. **精简高效**：机构设置遵循精简高效的原则，避免冗余，提高工作效率。</w:t>
      </w:r>
    </w:p>
    <w:p>
      <w:pPr>
        <w:spacing w:line="360" w:lineRule="auto" w:before="0" w:after="0"/>
        <w:ind w:firstLine="420"/>
      </w:pPr>
      <w:r>
        <w:t>**六、机构设置实施**</w:t>
      </w:r>
    </w:p>
    <w:p>
      <w:pPr>
        <w:spacing w:line="360" w:lineRule="auto" w:before="0" w:after="0"/>
        <w:ind w:firstLine="420"/>
      </w:pPr>
      <w:r>
        <w:t>1. **制定方案**：根据公司实际情况，制定详细的机构设置方案。</w:t>
      </w:r>
    </w:p>
    <w:p>
      <w:pPr>
        <w:spacing w:line="360" w:lineRule="auto" w:before="0" w:after="0"/>
        <w:ind w:firstLine="420"/>
      </w:pPr>
      <w:r>
        <w:t>2. **沟通协调**：与各部门负责人进行沟通协调，确保机构设置方案得到充分理解和执行。</w:t>
      </w:r>
    </w:p>
    <w:p>
      <w:pPr>
        <w:spacing w:line="360" w:lineRule="auto" w:before="0" w:after="0"/>
        <w:ind w:firstLine="420"/>
      </w:pPr>
      <w:r>
        <w:t>3. **组织实施**：按照机构设置方案，逐步实施机构调整和人员配置。</w:t>
      </w:r>
    </w:p>
    <w:p>
      <w:pPr>
        <w:spacing w:line="360" w:lineRule="auto" w:before="0" w:after="0"/>
        <w:ind w:firstLine="420"/>
      </w:pPr>
      <w:r>
        <w:t>4. **评估优化**：对机构设置实施情况进行评估，根据实际情况进行优化调整。</w:t>
      </w:r>
    </w:p>
    <w:p>
      <w:pPr>
        <w:spacing w:line="360" w:lineRule="auto" w:before="0" w:after="0"/>
        <w:ind w:firstLine="420"/>
      </w:pPr>
      <w:r>
        <w:t>**七、机构设置展望**</w:t>
      </w:r>
    </w:p>
    <w:p>
      <w:pPr>
        <w:spacing w:line="360" w:lineRule="auto" w:before="0" w:after="0"/>
        <w:ind w:firstLine="420"/>
      </w:pPr>
      <w:r>
        <w:t>随着公司的不断发展壮大，机构设置将不断完善和优化。公司将根据业务发展需要，适时调整机构设置，确保公司运营更加高效、有序。同时，公司将加强人才培养和引进，为机构设置提供有力的人才支持。</w:t>
      </w:r>
    </w:p>
    <w:p>
      <w:pPr>
        <w:pStyle w:val="Heading4"/>
        <w:spacing w:line="360" w:lineRule="auto" w:before="0" w:after="0"/>
        <w:ind w:firstLine="420"/>
      </w:pPr>
      <w:r>
        <w:t xml:space="preserve"> 人员配置</w:t>
      </w:r>
    </w:p>
    <w:p>
      <w:pPr>
        <w:spacing w:line="360" w:lineRule="auto" w:before="0" w:after="0"/>
        <w:ind w:firstLine="420"/>
      </w:pPr>
      <w:r>
        <w:t>**沈阳顺鑫源运输服务有限公司人员配置方案**</w:t>
      </w:r>
    </w:p>
    <w:p>
      <w:pPr>
        <w:spacing w:line="360" w:lineRule="auto" w:before="0" w:after="0"/>
        <w:ind w:firstLine="420"/>
      </w:pPr>
      <w:r>
        <w:t>**一、项目概述**</w:t>
      </w:r>
    </w:p>
    <w:p>
      <w:pPr>
        <w:spacing w:line="360" w:lineRule="auto" w:before="0" w:after="0"/>
        <w:ind w:firstLine="420"/>
      </w:pPr>
      <w:r>
        <w:t>本项目为沈采矿区6274户居民生活及生产垃圾清运服务，服务期自2025年1月1日至2025年12月31日，预估金额为722,100.00元（含税）。服务地点由招标人指定，质量要求合格。中标人需承担服务期间现场所有用水、用电及附加损耗发生的费用，负责本项目各类协调工作，并符合国家、行业相关验收标准及宝石花物业管理服务相关垃圾清运的实施方式及要求。中标人须承诺能理解并接受招标人不保证能将预估金额使用完毕，一切以实际发生量为准。付款方式为每季度末的次月60日前且收到乙方的发票后，支付上一个季度的挂账款。</w:t>
      </w:r>
    </w:p>
    <w:p>
      <w:pPr>
        <w:spacing w:line="360" w:lineRule="auto" w:before="0" w:after="0"/>
        <w:ind w:firstLine="420"/>
      </w:pPr>
      <w:r>
        <w:t>**二、人员配置原则**</w:t>
      </w:r>
    </w:p>
    <w:p>
      <w:pPr>
        <w:spacing w:line="360" w:lineRule="auto" w:before="0" w:after="0"/>
        <w:ind w:firstLine="420"/>
      </w:pPr>
      <w:r>
        <w:t>1. **满足服务需求**：根据项目规模和服务内容，合理配置人员数量，确保服务质量。</w:t>
      </w:r>
    </w:p>
    <w:p>
      <w:pPr>
        <w:spacing w:line="360" w:lineRule="auto" w:before="0" w:after="0"/>
        <w:ind w:firstLine="420"/>
      </w:pPr>
      <w:r>
        <w:t>2. **专业素质**：所有人员需具备相关工作经验和技能，确保服务质量和效率。</w:t>
      </w:r>
    </w:p>
    <w:p>
      <w:pPr>
        <w:spacing w:line="360" w:lineRule="auto" w:before="0" w:after="0"/>
        <w:ind w:firstLine="420"/>
      </w:pPr>
      <w:r>
        <w:t>3. **团队协作**：建立有效的团队协作机制，确保项目顺利进行。</w:t>
      </w:r>
    </w:p>
    <w:p>
      <w:pPr>
        <w:spacing w:line="360" w:lineRule="auto" w:before="0" w:after="0"/>
        <w:ind w:firstLine="420"/>
      </w:pPr>
      <w:r>
        <w:t>4. **成本控制**：在保证服务质量的前提下，控制人员成本。</w:t>
      </w:r>
    </w:p>
    <w:p>
      <w:pPr>
        <w:spacing w:line="360" w:lineRule="auto" w:before="0" w:after="0"/>
        <w:ind w:firstLine="420"/>
      </w:pPr>
      <w:r>
        <w:t>**三、人员配置方案**</w:t>
      </w:r>
    </w:p>
    <w:p>
      <w:pPr>
        <w:spacing w:line="360" w:lineRule="auto" w:before="0" w:after="0"/>
        <w:ind w:firstLine="420"/>
      </w:pPr>
      <w:r>
        <w:t>1. **项目经理**：1名</w:t>
      </w:r>
    </w:p>
    <w:p>
      <w:pPr>
        <w:spacing w:line="360" w:lineRule="auto" w:before="0" w:after="0"/>
        <w:ind w:firstLine="420"/>
      </w:pPr>
      <w:r>
        <w:t xml:space="preserve">   - 负责项目的整体管理和协调工作，确保项目按计划进行。</w:t>
      </w:r>
    </w:p>
    <w:p>
      <w:pPr>
        <w:spacing w:line="360" w:lineRule="auto" w:before="0" w:after="0"/>
        <w:ind w:firstLine="420"/>
      </w:pPr>
      <w:r>
        <w:t xml:space="preserve">   - 负责与招标人沟通，了解服务需求，并制定相应的服务计划。</w:t>
      </w:r>
    </w:p>
    <w:p>
      <w:pPr>
        <w:spacing w:line="360" w:lineRule="auto" w:before="0" w:after="0"/>
        <w:ind w:firstLine="420"/>
      </w:pPr>
      <w:r>
        <w:t xml:space="preserve">   - 负责监督服务质量，确保符合招标人要求。</w:t>
      </w:r>
    </w:p>
    <w:p>
      <w:pPr>
        <w:spacing w:line="360" w:lineRule="auto" w:before="0" w:after="0"/>
        <w:ind w:firstLine="420"/>
      </w:pPr>
      <w:r>
        <w:t>2. **现场负责人**：1名</w:t>
      </w:r>
    </w:p>
    <w:p>
      <w:pPr>
        <w:spacing w:line="360" w:lineRule="auto" w:before="0" w:after="0"/>
        <w:ind w:firstLine="420"/>
      </w:pPr>
      <w:r>
        <w:t xml:space="preserve">   - 负责现场作业的监督和管理，确保服务质量和效率。</w:t>
      </w:r>
    </w:p>
    <w:p>
      <w:pPr>
        <w:spacing w:line="360" w:lineRule="auto" w:before="0" w:after="0"/>
        <w:ind w:firstLine="420"/>
      </w:pPr>
      <w:r>
        <w:t xml:space="preserve">   - 负责与项目经理沟通，及时反馈现场情况，并提出改进建议。</w:t>
      </w:r>
    </w:p>
    <w:p>
      <w:pPr>
        <w:spacing w:line="360" w:lineRule="auto" w:before="0" w:after="0"/>
        <w:ind w:firstLine="420"/>
      </w:pPr>
      <w:r>
        <w:t xml:space="preserve">   - 负责协调现场人员的工作，确保团队协作。</w:t>
      </w:r>
    </w:p>
    <w:p>
      <w:pPr>
        <w:spacing w:line="360" w:lineRule="auto" w:before="0" w:after="0"/>
        <w:ind w:firstLine="420"/>
      </w:pPr>
      <w:r>
        <w:t>3. **垃圾清运工**：6名</w:t>
      </w:r>
    </w:p>
    <w:p>
      <w:pPr>
        <w:spacing w:line="360" w:lineRule="auto" w:before="0" w:after="0"/>
        <w:ind w:firstLine="420"/>
      </w:pPr>
      <w:r>
        <w:t xml:space="preserve">   - 负责垃圾的收集、运输和处理工作。</w:t>
      </w:r>
    </w:p>
    <w:p>
      <w:pPr>
        <w:spacing w:line="360" w:lineRule="auto" w:before="0" w:after="0"/>
        <w:ind w:firstLine="420"/>
      </w:pPr>
      <w:r>
        <w:t xml:space="preserve">   - 遵守作业规范，确保垃圾清运工作的顺利进行。</w:t>
      </w:r>
    </w:p>
    <w:p>
      <w:pPr>
        <w:spacing w:line="360" w:lineRule="auto" w:before="0" w:after="0"/>
        <w:ind w:firstLine="420"/>
      </w:pPr>
      <w:r>
        <w:t xml:space="preserve">   - 负责维护垃圾收集车的清洁和完好。</w:t>
      </w:r>
    </w:p>
    <w:p>
      <w:pPr>
        <w:spacing w:line="360" w:lineRule="auto" w:before="0" w:after="0"/>
        <w:ind w:firstLine="420"/>
      </w:pPr>
      <w:r>
        <w:t>4. **安全员**：1名</w:t>
      </w:r>
    </w:p>
    <w:p>
      <w:pPr>
        <w:spacing w:line="360" w:lineRule="auto" w:before="0" w:after="0"/>
        <w:ind w:firstLine="420"/>
      </w:pPr>
      <w:r>
        <w:t xml:space="preserve">   - 负责现场安全管理工作，确保服务人员的安全。</w:t>
      </w:r>
    </w:p>
    <w:p>
      <w:pPr>
        <w:spacing w:line="360" w:lineRule="auto" w:before="0" w:after="0"/>
        <w:ind w:firstLine="420"/>
      </w:pPr>
      <w:r>
        <w:t xml:space="preserve">   - 负责制定安全管理制度和安全服务流程，并监督执行。</w:t>
      </w:r>
    </w:p>
    <w:p>
      <w:pPr>
        <w:spacing w:line="360" w:lineRule="auto" w:before="0" w:after="0"/>
        <w:ind w:firstLine="420"/>
      </w:pPr>
      <w:r>
        <w:t xml:space="preserve">   - 负责处理突发事件，确保服务顺利进行。</w:t>
      </w:r>
    </w:p>
    <w:p>
      <w:pPr>
        <w:spacing w:line="360" w:lineRule="auto" w:before="0" w:after="0"/>
        <w:ind w:firstLine="420"/>
      </w:pPr>
      <w:r>
        <w:t>5. **后勤保障人员**：1名</w:t>
      </w:r>
    </w:p>
    <w:p>
      <w:pPr>
        <w:spacing w:line="360" w:lineRule="auto" w:before="0" w:after="0"/>
        <w:ind w:firstLine="420"/>
      </w:pPr>
      <w:r>
        <w:t xml:space="preserve">   - 负责现场用水、用电及附加损耗的管理，确保服务顺利进行。</w:t>
      </w:r>
    </w:p>
    <w:p>
      <w:pPr>
        <w:spacing w:line="360" w:lineRule="auto" w:before="0" w:after="0"/>
        <w:ind w:firstLine="420"/>
      </w:pPr>
      <w:r>
        <w:t xml:space="preserve">   - 负责协调现场人员的工作，确保团队协作。</w:t>
      </w:r>
    </w:p>
    <w:p>
      <w:pPr>
        <w:spacing w:line="360" w:lineRule="auto" w:before="0" w:after="0"/>
        <w:ind w:firstLine="420"/>
      </w:pPr>
      <w:r>
        <w:t xml:space="preserve">   - 负责与项目经理沟通，及时反馈现场情况，并提出改进建议。</w:t>
      </w:r>
    </w:p>
    <w:p>
      <w:pPr>
        <w:spacing w:line="360" w:lineRule="auto" w:before="0" w:after="0"/>
        <w:ind w:firstLine="420"/>
      </w:pPr>
      <w:r>
        <w:t>**四、人员培训与考核**</w:t>
      </w:r>
    </w:p>
    <w:p>
      <w:pPr>
        <w:spacing w:line="360" w:lineRule="auto" w:before="0" w:after="0"/>
        <w:ind w:firstLine="420"/>
      </w:pPr>
      <w:r>
        <w:t>1. **培训**：所有人员在上岗前需接受相关培训，包括服务规范、安全知识、操作技能等。</w:t>
      </w:r>
    </w:p>
    <w:p>
      <w:pPr>
        <w:spacing w:line="360" w:lineRule="auto" w:before="0" w:after="0"/>
        <w:ind w:firstLine="420"/>
      </w:pPr>
      <w:r>
        <w:t>2. **考核**：定期对人员进行考核，评估其工作表现和服务质量，并根据考核结果进行奖惩。</w:t>
      </w:r>
    </w:p>
    <w:p>
      <w:pPr>
        <w:spacing w:line="360" w:lineRule="auto" w:before="0" w:after="0"/>
        <w:ind w:firstLine="420"/>
      </w:pPr>
      <w:r>
        <w:t>**五、人员配备计划**</w:t>
      </w:r>
    </w:p>
    <w:p>
      <w:pPr>
        <w:spacing w:line="360" w:lineRule="auto" w:before="0" w:after="0"/>
        <w:ind w:firstLine="420"/>
      </w:pPr>
      <w:r>
        <w:t>1. **项目经理**：1名，具备项目管理经验，熟悉垃圾清运服务流程。</w:t>
      </w:r>
    </w:p>
    <w:p>
      <w:pPr>
        <w:spacing w:line="360" w:lineRule="auto" w:before="0" w:after="0"/>
        <w:ind w:firstLine="420"/>
      </w:pPr>
      <w:r>
        <w:t>2. **现场负责人**：1名，具备现场管理经验，熟悉垃圾清运服务流程。</w:t>
      </w:r>
    </w:p>
    <w:p>
      <w:pPr>
        <w:spacing w:line="360" w:lineRule="auto" w:before="0" w:after="0"/>
        <w:ind w:firstLine="420"/>
      </w:pPr>
      <w:r>
        <w:t>3. **垃圾清运工**：6名，具备相关工作经验，熟悉垃圾清运服务流程。</w:t>
      </w:r>
    </w:p>
    <w:p>
      <w:pPr>
        <w:spacing w:line="360" w:lineRule="auto" w:before="0" w:after="0"/>
        <w:ind w:firstLine="420"/>
      </w:pPr>
      <w:r>
        <w:t>4. **安全员**：1名，具备安全管理经验，熟悉安全管理制度和安全服务流程。</w:t>
      </w:r>
    </w:p>
    <w:p>
      <w:pPr>
        <w:spacing w:line="360" w:lineRule="auto" w:before="0" w:after="0"/>
        <w:ind w:firstLine="420"/>
      </w:pPr>
      <w:r>
        <w:t>5. **后勤保障人员**：1名，具备后勤保障经验，熟悉现场用水、用电及附加损耗的管理。</w:t>
      </w:r>
    </w:p>
    <w:p>
      <w:pPr>
        <w:spacing w:line="360" w:lineRule="auto" w:before="0" w:after="0"/>
        <w:ind w:firstLine="420"/>
      </w:pPr>
      <w:r>
        <w:t>**六、人员配备时间计划**</w:t>
      </w:r>
    </w:p>
    <w:p>
      <w:pPr>
        <w:spacing w:line="360" w:lineRule="auto" w:before="0" w:after="0"/>
        <w:ind w:firstLine="420"/>
      </w:pPr>
      <w:r>
        <w:t>1. **项目经理**：2024年12月1日上岗。</w:t>
      </w:r>
    </w:p>
    <w:p>
      <w:pPr>
        <w:spacing w:line="360" w:lineRule="auto" w:before="0" w:after="0"/>
        <w:ind w:firstLine="420"/>
      </w:pPr>
      <w:r>
        <w:t>2. **现场负责人**：2024年12月10日上岗。</w:t>
      </w:r>
    </w:p>
    <w:p>
      <w:pPr>
        <w:spacing w:line="360" w:lineRule="auto" w:before="0" w:after="0"/>
        <w:ind w:firstLine="420"/>
      </w:pPr>
      <w:r>
        <w:t>3. **垃圾清运工**：2024年12月15日上岗。</w:t>
      </w:r>
    </w:p>
    <w:p>
      <w:pPr>
        <w:spacing w:line="360" w:lineRule="auto" w:before="0" w:after="0"/>
        <w:ind w:firstLine="420"/>
      </w:pPr>
      <w:r>
        <w:t>4. **安全员**：2024年12月20日上岗。</w:t>
      </w:r>
    </w:p>
    <w:p>
      <w:pPr>
        <w:spacing w:line="360" w:lineRule="auto" w:before="0" w:after="0"/>
        <w:ind w:firstLine="420"/>
      </w:pPr>
      <w:r>
        <w:t>5. **后勤保障人员**：2024年12月25日上岗。</w:t>
      </w:r>
    </w:p>
    <w:p>
      <w:pPr>
        <w:spacing w:line="360" w:lineRule="auto" w:before="0" w:after="0"/>
        <w:ind w:firstLine="420"/>
      </w:pPr>
      <w:r>
        <w:t>**七、人员配备成本控制**</w:t>
      </w:r>
    </w:p>
    <w:p>
      <w:pPr>
        <w:spacing w:line="360" w:lineRule="auto" w:before="0" w:after="0"/>
        <w:ind w:firstLine="420"/>
      </w:pPr>
      <w:r>
        <w:t>1. **人员数量控制**：根据项目规模和服务内容，合理配置人员数量，避免人员过剩。</w:t>
      </w:r>
    </w:p>
    <w:p>
      <w:pPr>
        <w:spacing w:line="360" w:lineRule="auto" w:before="0" w:after="0"/>
        <w:ind w:firstLine="420"/>
      </w:pPr>
      <w:r>
        <w:t>2. **人员素质控制**：确保所有人员具备相关工作经验和技能，提高工作效率和服务质量。</w:t>
      </w:r>
    </w:p>
    <w:p>
      <w:pPr>
        <w:spacing w:line="360" w:lineRule="auto" w:before="0" w:after="0"/>
        <w:ind w:firstLine="420"/>
      </w:pPr>
      <w:r>
        <w:t>3. **人员培训控制**：通过培训提高人员素质，减少因人员素质不足导致的成本增加。</w:t>
      </w:r>
    </w:p>
    <w:p>
      <w:pPr>
        <w:spacing w:line="360" w:lineRule="auto" w:before="0" w:after="0"/>
        <w:ind w:firstLine="420"/>
      </w:pPr>
      <w:r>
        <w:t>4. **人员考核控制**：通过考核评估人员工作表现和服务质量，并根据考核结果进行奖惩，提高人员积极性。</w:t>
      </w:r>
    </w:p>
    <w:p>
      <w:pPr>
        <w:spacing w:line="360" w:lineRule="auto" w:before="0" w:after="0"/>
        <w:ind w:firstLine="420"/>
      </w:pPr>
      <w:r>
        <w:t>**八、人员配备风险控制**</w:t>
      </w:r>
    </w:p>
    <w:p>
      <w:pPr>
        <w:spacing w:line="360" w:lineRule="auto" w:before="0" w:after="0"/>
        <w:ind w:firstLine="420"/>
      </w:pPr>
      <w:r>
        <w:t>1. **人员流失风险**：通过合理的薪酬福利政策和良好的工作环境，降低人员流失风险。</w:t>
      </w:r>
    </w:p>
    <w:p>
      <w:pPr>
        <w:spacing w:line="360" w:lineRule="auto" w:before="0" w:after="0"/>
        <w:ind w:firstLine="420"/>
      </w:pPr>
      <w:r>
        <w:t>2. **人员素质风险**：通过培训提高人员素质，确保服务质量。</w:t>
      </w:r>
    </w:p>
    <w:p>
      <w:pPr>
        <w:spacing w:line="360" w:lineRule="auto" w:before="0" w:after="0"/>
        <w:ind w:firstLine="420"/>
      </w:pPr>
      <w:r>
        <w:t>3. **人员协调风险**：建立有效的团队协作机制，确保项目顺利进行。</w:t>
      </w:r>
    </w:p>
    <w:p>
      <w:pPr>
        <w:spacing w:line="360" w:lineRule="auto" w:before="0" w:after="0"/>
        <w:ind w:firstLine="420"/>
      </w:pPr>
      <w:r>
        <w:t>4. **人员安全风险**：通过安全管理制度和安全服务流程，确保服务人员的安全。</w:t>
      </w:r>
    </w:p>
    <w:p>
      <w:pPr>
        <w:spacing w:line="360" w:lineRule="auto" w:before="0" w:after="0"/>
        <w:ind w:firstLine="420"/>
      </w:pPr>
      <w:r>
        <w:t>**九、人员</w:t>
      </w:r>
    </w:p>
    <w:p>
      <w:pPr>
        <w:pStyle w:val="Heading3"/>
        <w:spacing w:line="360" w:lineRule="auto" w:before="0" w:after="0"/>
        <w:ind w:firstLine="420"/>
      </w:pPr>
      <w:r>
        <w:t>安全生产组织机构图绘制方法</w:t>
      </w:r>
    </w:p>
    <w:p>
      <w:pPr>
        <w:spacing w:line="360" w:lineRule="auto" w:before="0" w:after="0"/>
        <w:ind w:firstLine="420"/>
      </w:pPr>
      <w:r>
        <w:t>### 安全生产组织机构图绘制方法方案</w:t>
      </w:r>
    </w:p>
    <w:p>
      <w:pPr>
        <w:spacing w:line="360" w:lineRule="auto" w:before="0" w:after="0"/>
        <w:ind w:firstLine="420"/>
      </w:pPr>
      <w:r>
        <w:t>#### 一、项目概况</w:t>
      </w:r>
    </w:p>
    <w:p>
      <w:pPr>
        <w:spacing w:line="360" w:lineRule="auto" w:before="0" w:after="0"/>
        <w:ind w:firstLine="420"/>
      </w:pPr>
      <w:r>
        <w:t>沈阳顺鑫源运输服务有限公司将参与沈采矿区6274户居民生活及生产垃圾清运服务项目的投标。该项目预估金额为722,100.00元（含税），服务地点由招标人指定，服务期为2025年01月01日至2025年12月31日，质量要求为合格。</w:t>
      </w:r>
    </w:p>
    <w:p>
      <w:pPr>
        <w:spacing w:line="360" w:lineRule="auto" w:before="0" w:after="0"/>
        <w:ind w:firstLine="420"/>
      </w:pPr>
      <w:r>
        <w:t>#### 二、安全生产组织机构图绘制方法</w:t>
      </w:r>
    </w:p>
    <w:p>
      <w:pPr>
        <w:spacing w:line="360" w:lineRule="auto" w:before="0" w:after="0"/>
        <w:ind w:firstLine="420"/>
      </w:pPr>
      <w:r>
        <w:t>##### 1. 目的和意义</w:t>
      </w:r>
    </w:p>
    <w:p>
      <w:pPr>
        <w:spacing w:line="360" w:lineRule="auto" w:before="0" w:after="0"/>
        <w:ind w:firstLine="420"/>
      </w:pPr>
      <w:r>
        <w:t>安全生产组织机构图是确保项目安全、高效运行的重要工具。通过清晰的机构图，可以明确各岗位的职责和权限，确保安全生产责任到人，提高项目整体的安全管理水平。</w:t>
      </w:r>
    </w:p>
    <w:p>
      <w:pPr>
        <w:spacing w:line="360" w:lineRule="auto" w:before="0" w:after="0"/>
        <w:ind w:firstLine="420"/>
      </w:pPr>
      <w:r>
        <w:t>##### 2. 绘制原则</w:t>
      </w:r>
    </w:p>
    <w:p>
      <w:pPr>
        <w:spacing w:line="360" w:lineRule="auto" w:before="0" w:after="0"/>
        <w:ind w:firstLine="420"/>
      </w:pPr>
      <w:r>
        <w:t>- **系统性原则**：机构图应涵盖项目所有相关岗位，确保每个环节都有专人负责。</w:t>
      </w:r>
    </w:p>
    <w:p>
      <w:pPr>
        <w:spacing w:line="360" w:lineRule="auto" w:before="0" w:after="0"/>
        <w:ind w:firstLine="420"/>
      </w:pPr>
      <w:r>
        <w:t>- **层次分明原则**：机构图应体现清晰的层级关系，便于管理和沟通。</w:t>
      </w:r>
    </w:p>
    <w:p>
      <w:pPr>
        <w:spacing w:line="360" w:lineRule="auto" w:before="0" w:after="0"/>
        <w:ind w:firstLine="420"/>
      </w:pPr>
      <w:r>
        <w:t>- **职责明确原则**：每个岗位的职责和权限应明确，避免职责不清导致的安全生产问题。</w:t>
      </w:r>
    </w:p>
    <w:p>
      <w:pPr>
        <w:spacing w:line="360" w:lineRule="auto" w:before="0" w:after="0"/>
        <w:ind w:firstLine="420"/>
      </w:pPr>
      <w:r>
        <w:t>- **动态调整原则**：根据项目实际情况，机构图应具备一定的灵活性，能够及时调整和优化。</w:t>
      </w:r>
    </w:p>
    <w:p>
      <w:pPr>
        <w:spacing w:line="360" w:lineRule="auto" w:before="0" w:after="0"/>
        <w:ind w:firstLine="420"/>
      </w:pPr>
      <w:r>
        <w:t>##### 3. 绘制步骤</w:t>
      </w:r>
    </w:p>
    <w:p>
      <w:pPr>
        <w:spacing w:line="360" w:lineRule="auto" w:before="0" w:after="0"/>
        <w:ind w:firstLine="420"/>
      </w:pPr>
      <w:r>
        <w:t>###### 3.1 确定组织结构</w:t>
      </w:r>
    </w:p>
    <w:p>
      <w:pPr>
        <w:spacing w:line="360" w:lineRule="auto" w:before="0" w:after="0"/>
        <w:ind w:firstLine="420"/>
      </w:pPr>
      <w:r>
        <w:t>根据项目特点和需求，确定组织结构，包括管理层、执行层和操作层等。</w:t>
      </w:r>
    </w:p>
    <w:p>
      <w:pPr>
        <w:spacing w:line="360" w:lineRule="auto" w:before="0" w:after="0"/>
        <w:ind w:firstLine="420"/>
      </w:pPr>
      <w:r>
        <w:t>###### 3.2 明确岗位设置</w:t>
      </w:r>
    </w:p>
    <w:p>
      <w:pPr>
        <w:spacing w:line="360" w:lineRule="auto" w:before="0" w:after="0"/>
        <w:ind w:firstLine="420"/>
      </w:pPr>
      <w:r>
        <w:t>根据项目需求，设置项目经理、安全员、操作员等岗位，明确各岗位的职责和权限。</w:t>
      </w:r>
    </w:p>
    <w:p>
      <w:pPr>
        <w:spacing w:line="360" w:lineRule="auto" w:before="0" w:after="0"/>
        <w:ind w:firstLine="420"/>
      </w:pPr>
      <w:r>
        <w:t>###### 3.3 绘制机构图</w:t>
      </w:r>
    </w:p>
    <w:p>
      <w:pPr>
        <w:spacing w:line="360" w:lineRule="auto" w:before="0" w:after="0"/>
        <w:ind w:firstLine="420"/>
      </w:pPr>
      <w:r>
        <w:t>使用专业的绘图软件（如Visio、CAD等）绘制机构图，确保图形清晰、易于理解。</w:t>
      </w:r>
    </w:p>
    <w:p>
      <w:pPr>
        <w:spacing w:line="360" w:lineRule="auto" w:before="0" w:after="0"/>
        <w:ind w:firstLine="420"/>
      </w:pPr>
      <w:r>
        <w:t>###### 3.4 审核和调整</w:t>
      </w:r>
    </w:p>
    <w:p>
      <w:pPr>
        <w:spacing w:line="360" w:lineRule="auto" w:before="0" w:after="0"/>
        <w:ind w:firstLine="420"/>
      </w:pPr>
      <w:r>
        <w:t>由项目经理和安全员审核机构图，确保其符合项目需求和安全生产要求。根据审核意见，对机构图进行必要的调整和优化。</w:t>
      </w:r>
    </w:p>
    <w:p>
      <w:pPr>
        <w:spacing w:line="360" w:lineRule="auto" w:before="0" w:after="0"/>
        <w:ind w:firstLine="420"/>
      </w:pPr>
      <w:r>
        <w:t>##### 4. 安全生产组织机构图示例</w:t>
      </w:r>
    </w:p>
    <w:p>
      <w:pPr>
        <w:spacing w:line="360" w:lineRule="auto" w:before="0" w:after="0"/>
        <w:ind w:firstLine="420"/>
      </w:pPr>
      <w:r>
        <w:t>```</w:t>
      </w:r>
    </w:p>
    <w:p>
      <w:pPr>
        <w:spacing w:line="360" w:lineRule="auto" w:before="0" w:after="0"/>
        <w:ind w:firstLine="420"/>
      </w:pPr>
      <w:r>
        <w:t>[图片]</w:t>
      </w:r>
    </w:p>
    <w:p>
      <w:pPr>
        <w:spacing w:line="360" w:lineRule="auto" w:before="0" w:after="0"/>
        <w:ind w:firstLine="420"/>
      </w:pPr>
      <w:r>
        <w:t>```</w:t>
      </w:r>
    </w:p>
    <w:p>
      <w:pPr>
        <w:spacing w:line="360" w:lineRule="auto" w:before="0" w:after="0"/>
        <w:ind w:firstLine="420"/>
      </w:pPr>
      <w:r>
        <w:t>##### 5. 安全生产组织机构图绘制注意事项</w:t>
      </w:r>
    </w:p>
    <w:p>
      <w:pPr>
        <w:spacing w:line="360" w:lineRule="auto" w:before="0" w:after="0"/>
        <w:ind w:firstLine="420"/>
      </w:pPr>
      <w:r>
        <w:t>- **确保机构图与项目实际情况相符**：机构图应真实反映项目组织结构和岗位设置，避免出现与实际不符的情况。</w:t>
      </w:r>
    </w:p>
    <w:p>
      <w:pPr>
        <w:spacing w:line="360" w:lineRule="auto" w:before="0" w:after="0"/>
        <w:ind w:firstLine="420"/>
      </w:pPr>
      <w:r>
        <w:t>- **保持机构图的动态更新**：随着项目进展和需求变化，及时更新机构图，确保其始终符合项目实际情况。</w:t>
      </w:r>
    </w:p>
    <w:p>
      <w:pPr>
        <w:spacing w:line="360" w:lineRule="auto" w:before="0" w:after="0"/>
        <w:ind w:firstLine="420"/>
      </w:pPr>
      <w:r>
        <w:t>- **加强机构图的培训和宣贯**：对项目全体人员进行机构图的培训和宣贯，确保每个人都能了解自己的职责和权限，共同维护项目安全。</w:t>
      </w:r>
    </w:p>
    <w:p>
      <w:pPr>
        <w:spacing w:line="360" w:lineRule="auto" w:before="0" w:after="0"/>
        <w:ind w:firstLine="420"/>
      </w:pPr>
      <w:r>
        <w:t>##### 6. 安全生产组织机构图的应用</w:t>
      </w:r>
    </w:p>
    <w:p>
      <w:pPr>
        <w:spacing w:line="360" w:lineRule="auto" w:before="0" w:after="0"/>
        <w:ind w:firstLine="420"/>
      </w:pPr>
      <w:r>
        <w:t>- **指导项目安全管理**：机构图为项目安全管理提供了明确的指导和依据，确保项目安全管理工作有序进行。</w:t>
      </w:r>
    </w:p>
    <w:p>
      <w:pPr>
        <w:spacing w:line="360" w:lineRule="auto" w:before="0" w:after="0"/>
        <w:ind w:firstLine="420"/>
      </w:pPr>
      <w:r>
        <w:t>- **提高项目沟通效率**：通过机构图，项目成员可以快速了解各岗位的职责和权限，提高沟通效率。</w:t>
      </w:r>
    </w:p>
    <w:p>
      <w:pPr>
        <w:spacing w:line="360" w:lineRule="auto" w:before="0" w:after="0"/>
        <w:ind w:firstLine="420"/>
      </w:pPr>
      <w:r>
        <w:t>- **促进项目安全文化建设**：机构图是项目安全文化建设的重要工具，通过明确各岗位的职责和权限，培养全员安全意识，共同维护项目安全。</w:t>
      </w:r>
    </w:p>
    <w:p>
      <w:pPr>
        <w:spacing w:line="360" w:lineRule="auto" w:before="0" w:after="0"/>
        <w:ind w:firstLine="420"/>
      </w:pPr>
      <w:r>
        <w:t>##### 7. 安全生产组织机构图的持续改进</w:t>
      </w:r>
    </w:p>
    <w:p>
      <w:pPr>
        <w:spacing w:line="360" w:lineRule="auto" w:before="0" w:after="0"/>
        <w:ind w:firstLine="420"/>
      </w:pPr>
      <w:r>
        <w:t>- **定期评估和优化**：定期对机构图进行评估，根据项目实际情况和安全管理需求，进行必要的调整和优化。</w:t>
      </w:r>
    </w:p>
    <w:p>
      <w:pPr>
        <w:spacing w:line="360" w:lineRule="auto" w:before="0" w:after="0"/>
        <w:ind w:firstLine="420"/>
      </w:pPr>
      <w:r>
        <w:t>- **收集反馈意见**：收集项目成员对机构图的反馈意见，了解其在实际应用中的问题和不足，为后续改进提供依据。</w:t>
      </w:r>
    </w:p>
    <w:p>
      <w:pPr>
        <w:spacing w:line="360" w:lineRule="auto" w:before="0" w:after="0"/>
        <w:ind w:firstLine="420"/>
      </w:pPr>
      <w:r>
        <w:t>- **学习先进经验**：学习其他项目的先进经验，借鉴其机构图的设计和优化方法，不断提升自身管理水平。</w:t>
      </w:r>
    </w:p>
    <w:p>
      <w:pPr>
        <w:spacing w:line="360" w:lineRule="auto" w:before="0" w:after="0"/>
        <w:ind w:firstLine="420"/>
      </w:pPr>
      <w:r>
        <w:t>#### 三、总结</w:t>
      </w:r>
    </w:p>
    <w:p>
      <w:pPr>
        <w:spacing w:line="360" w:lineRule="auto" w:before="0" w:after="0"/>
        <w:ind w:firstLine="420"/>
      </w:pPr>
      <w:r>
        <w:t>安全生产组织机构图是项目安全管理的重要工具，通过清晰的机构图，可以明确各岗位的职责和权限，确保安全生产责任到人，提高项目整体的安全管理水平。沈阳顺鑫源运输服务有限公司将严格按照上述方法和原则，绘制出科学、合理的安全生产组织机构图，为项目安全、高效运行提供有力保障。</w:t>
      </w:r>
    </w:p>
    <w:p>
      <w:pPr>
        <w:pStyle w:val="Heading4"/>
        <w:spacing w:line="360" w:lineRule="auto" w:before="0" w:after="0"/>
        <w:ind w:firstLine="420"/>
      </w:pPr>
      <w:r>
        <w:t xml:space="preserve"> 确定机构层级</w:t>
      </w:r>
    </w:p>
    <w:p>
      <w:pPr>
        <w:spacing w:line="360" w:lineRule="auto" w:before="0" w:after="0"/>
        <w:ind w:firstLine="420"/>
      </w:pPr>
      <w:r>
        <w:t>**确定机构层级的方案**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该项目旨在为沈采矿区的居民提供高效、优质的垃圾清运服务，确保矿区环境整洁，提升居民生活质量。</w:t>
      </w:r>
    </w:p>
    <w:p>
      <w:pPr>
        <w:spacing w:line="360" w:lineRule="auto" w:before="0" w:after="0"/>
        <w:ind w:firstLine="420"/>
      </w:pPr>
      <w:r>
        <w:t>**二、机构层级设置原则**</w:t>
      </w:r>
    </w:p>
    <w:p>
      <w:pPr>
        <w:spacing w:line="360" w:lineRule="auto" w:before="0" w:after="0"/>
        <w:ind w:firstLine="420"/>
      </w:pPr>
      <w:r>
        <w:t>1. **高效运作**：机构层级设置应确保项目运作高效，各层级职责明确，避免职责重叠和推诿现象。</w:t>
      </w:r>
    </w:p>
    <w:p>
      <w:pPr>
        <w:spacing w:line="360" w:lineRule="auto" w:before="0" w:after="0"/>
        <w:ind w:firstLine="420"/>
      </w:pPr>
      <w:r>
        <w:t>2. **质量保证**：机构层级设置应确保服务质量，各层级应具备相应的质量管理职责，确保项目质量符合招标人要求。</w:t>
      </w:r>
    </w:p>
    <w:p>
      <w:pPr>
        <w:spacing w:line="360" w:lineRule="auto" w:before="0" w:after="0"/>
        <w:ind w:firstLine="420"/>
      </w:pPr>
      <w:r>
        <w:t>3. **成本控制**：机构层级设置应考虑成本控制，各层级应具备相应的成本管理职责，确保项目成本在可控范围内。</w:t>
      </w:r>
    </w:p>
    <w:p>
      <w:pPr>
        <w:spacing w:line="360" w:lineRule="auto" w:before="0" w:after="0"/>
        <w:ind w:firstLine="420"/>
      </w:pPr>
      <w:r>
        <w:t>4. **风险控制**：机构层级设置应考虑风险控制，各层级应具备相应的风险管理职责，确保项目风险在可控范围内。</w:t>
      </w:r>
    </w:p>
    <w:p>
      <w:pPr>
        <w:spacing w:line="360" w:lineRule="auto" w:before="0" w:after="0"/>
        <w:ind w:firstLine="420"/>
      </w:pPr>
      <w:r>
        <w:t>**三、机构层级设置方案**</w:t>
      </w:r>
    </w:p>
    <w:p>
      <w:pPr>
        <w:spacing w:line="360" w:lineRule="auto" w:before="0" w:after="0"/>
        <w:ind w:firstLine="420"/>
      </w:pPr>
      <w:r>
        <w:t>1. **项目管理层**</w:t>
      </w:r>
    </w:p>
    <w:p>
      <w:pPr>
        <w:spacing w:line="360" w:lineRule="auto" w:before="0" w:after="0"/>
        <w:ind w:firstLine="420"/>
      </w:pPr>
      <w:r>
        <w:t xml:space="preserve">   - **项目经理**：负责项目的全面管理，包括项目计划、进度控制、质量保证、成本控制、风险控制等。</w:t>
      </w:r>
    </w:p>
    <w:p>
      <w:pPr>
        <w:spacing w:line="360" w:lineRule="auto" w:before="0" w:after="0"/>
        <w:ind w:firstLine="420"/>
      </w:pPr>
      <w:r>
        <w:t xml:space="preserve">   - **项目副经理**：协助项目经理进行项目管理工作，负责项目的具体实施和协调。</w:t>
      </w:r>
    </w:p>
    <w:p>
      <w:pPr>
        <w:spacing w:line="360" w:lineRule="auto" w:before="0" w:after="0"/>
        <w:ind w:firstLine="420"/>
      </w:pPr>
      <w:r>
        <w:t>2. **作业层**</w:t>
      </w:r>
    </w:p>
    <w:p>
      <w:pPr>
        <w:spacing w:line="360" w:lineRule="auto" w:before="0" w:after="0"/>
        <w:ind w:firstLine="420"/>
      </w:pPr>
      <w:r>
        <w:t xml:space="preserve">   - **作业组长**：负责作业组的全面管理，包括作业计划、进度控制、质量保证、成本控制、风险控制等。</w:t>
      </w:r>
    </w:p>
    <w:p>
      <w:pPr>
        <w:spacing w:line="360" w:lineRule="auto" w:before="0" w:after="0"/>
        <w:ind w:firstLine="420"/>
      </w:pPr>
      <w:r>
        <w:t xml:space="preserve">   - **作业员**：负责具体的垃圾清运作业，包括垃圾收集、运输、处理等。</w:t>
      </w:r>
    </w:p>
    <w:p>
      <w:pPr>
        <w:spacing w:line="360" w:lineRule="auto" w:before="0" w:after="0"/>
        <w:ind w:firstLine="420"/>
      </w:pPr>
      <w:r>
        <w:t>3. **支持层**</w:t>
      </w:r>
    </w:p>
    <w:p>
      <w:pPr>
        <w:spacing w:line="360" w:lineRule="auto" w:before="0" w:after="0"/>
        <w:ind w:firstLine="420"/>
      </w:pPr>
      <w:r>
        <w:t xml:space="preserve">   - **技术支持**：负责提供技术支持，包括设备维护、技术指导等。</w:t>
      </w:r>
    </w:p>
    <w:p>
      <w:pPr>
        <w:spacing w:line="360" w:lineRule="auto" w:before="0" w:after="0"/>
        <w:ind w:firstLine="420"/>
      </w:pPr>
      <w:r>
        <w:t xml:space="preserve">   - **后勤支持**：负责提供后勤支持，包括物资采购、车辆调度等。</w:t>
      </w:r>
    </w:p>
    <w:p>
      <w:pPr>
        <w:spacing w:line="360" w:lineRule="auto" w:before="0" w:after="0"/>
        <w:ind w:firstLine="420"/>
      </w:pPr>
      <w:r>
        <w:t xml:space="preserve">   - **财务支持**：负责提供财务支持，包括成本核算、费用报销等。</w:t>
      </w:r>
    </w:p>
    <w:p>
      <w:pPr>
        <w:spacing w:line="360" w:lineRule="auto" w:before="0" w:after="0"/>
        <w:ind w:firstLine="420"/>
      </w:pPr>
      <w:r>
        <w:t>**四、机构层级职责分配**</w:t>
      </w:r>
    </w:p>
    <w:p>
      <w:pPr>
        <w:spacing w:line="360" w:lineRule="auto" w:before="0" w:after="0"/>
        <w:ind w:firstLine="420"/>
      </w:pPr>
      <w:r>
        <w:t>1. **项目管理层**</w:t>
      </w:r>
    </w:p>
    <w:p>
      <w:pPr>
        <w:spacing w:line="360" w:lineRule="auto" w:before="0" w:after="0"/>
        <w:ind w:firstLine="420"/>
      </w:pPr>
      <w:r>
        <w:t xml:space="preserve">   - **项目经理**：负责项目的全面管理，包括项目计划、进度控制、质量保证、成本控制、风险控制等。</w:t>
      </w:r>
    </w:p>
    <w:p>
      <w:pPr>
        <w:spacing w:line="360" w:lineRule="auto" w:before="0" w:after="0"/>
        <w:ind w:firstLine="420"/>
      </w:pPr>
      <w:r>
        <w:t xml:space="preserve">   - **项目副经理**：协助项目经理进行项目管理工作，负责项目的具体实施和协调。</w:t>
      </w:r>
    </w:p>
    <w:p>
      <w:pPr>
        <w:spacing w:line="360" w:lineRule="auto" w:before="0" w:after="0"/>
        <w:ind w:firstLine="420"/>
      </w:pPr>
      <w:r>
        <w:t>2. **作业层**</w:t>
      </w:r>
    </w:p>
    <w:p>
      <w:pPr>
        <w:spacing w:line="360" w:lineRule="auto" w:before="0" w:after="0"/>
        <w:ind w:firstLine="420"/>
      </w:pPr>
      <w:r>
        <w:t xml:space="preserve">   - **作业组长**：负责作业组的全面管理，包括作业计划、进度控制、质量保证、成本控制、风险控制等。</w:t>
      </w:r>
    </w:p>
    <w:p>
      <w:pPr>
        <w:spacing w:line="360" w:lineRule="auto" w:before="0" w:after="0"/>
        <w:ind w:firstLine="420"/>
      </w:pPr>
      <w:r>
        <w:t xml:space="preserve">   - **作业员**：负责具体的垃圾清运作业，包括垃圾收集、运输、处理等。</w:t>
      </w:r>
    </w:p>
    <w:p>
      <w:pPr>
        <w:spacing w:line="360" w:lineRule="auto" w:before="0" w:after="0"/>
        <w:ind w:firstLine="420"/>
      </w:pPr>
      <w:r>
        <w:t>3. **支持层**</w:t>
      </w:r>
    </w:p>
    <w:p>
      <w:pPr>
        <w:spacing w:line="360" w:lineRule="auto" w:before="0" w:after="0"/>
        <w:ind w:firstLine="420"/>
      </w:pPr>
      <w:r>
        <w:t xml:space="preserve">   - **技术支持**：负责提供技术支持，包括设备维护、技术指导等。</w:t>
      </w:r>
    </w:p>
    <w:p>
      <w:pPr>
        <w:spacing w:line="360" w:lineRule="auto" w:before="0" w:after="0"/>
        <w:ind w:firstLine="420"/>
      </w:pPr>
      <w:r>
        <w:t xml:space="preserve">   - **后勤支持**：负责提供后勤支持，包括物资采购、车辆调度等。</w:t>
      </w:r>
    </w:p>
    <w:p>
      <w:pPr>
        <w:spacing w:line="360" w:lineRule="auto" w:before="0" w:after="0"/>
        <w:ind w:firstLine="420"/>
      </w:pPr>
      <w:r>
        <w:t xml:space="preserve">   - **财务支持**：负责提供财务支持，包括成本核算、费用报销等。</w:t>
      </w:r>
    </w:p>
    <w:p>
      <w:pPr>
        <w:spacing w:line="360" w:lineRule="auto" w:before="0" w:after="0"/>
        <w:ind w:firstLine="420"/>
      </w:pPr>
      <w:r>
        <w:t>**五、机构层级沟通机制**</w:t>
      </w:r>
    </w:p>
    <w:p>
      <w:pPr>
        <w:spacing w:line="360" w:lineRule="auto" w:before="0" w:after="0"/>
        <w:ind w:firstLine="420"/>
      </w:pPr>
      <w:r>
        <w:t>1. **定期会议**：项目管理层、作业层和支持层应定期召开会议，沟通项目进展、存在问题及解决方案。</w:t>
      </w:r>
    </w:p>
    <w:p>
      <w:pPr>
        <w:spacing w:line="360" w:lineRule="auto" w:before="0" w:after="0"/>
        <w:ind w:firstLine="420"/>
      </w:pPr>
      <w:r>
        <w:t>2. **信息共享**：建立信息共享平台，确保各层级及时获取项目相关信息。</w:t>
      </w:r>
    </w:p>
    <w:p>
      <w:pPr>
        <w:spacing w:line="360" w:lineRule="auto" w:before="0" w:after="0"/>
        <w:ind w:firstLine="420"/>
      </w:pPr>
      <w:r>
        <w:t>3. **问题反馈**：建立问题反馈机制，确保各层级及时反馈项目存在问题，并得到及时解决。</w:t>
      </w:r>
    </w:p>
    <w:p>
      <w:pPr>
        <w:spacing w:line="360" w:lineRule="auto" w:before="0" w:after="0"/>
        <w:ind w:firstLine="420"/>
      </w:pPr>
      <w:r>
        <w:t>**六、机构层级培训与发展**</w:t>
      </w:r>
    </w:p>
    <w:p>
      <w:pPr>
        <w:spacing w:line="360" w:lineRule="auto" w:before="0" w:after="0"/>
        <w:ind w:firstLine="420"/>
      </w:pPr>
      <w:r>
        <w:t>1. **培训计划**：针对各层级制定培训计划，提升员工的专业技能和管理水平。</w:t>
      </w:r>
    </w:p>
    <w:p>
      <w:pPr>
        <w:spacing w:line="360" w:lineRule="auto" w:before="0" w:after="0"/>
        <w:ind w:firstLine="420"/>
      </w:pPr>
      <w:r>
        <w:t>2. **绩效考核**：建立绩效考核机制，对员工的工作表现进行评估，并给予相应的奖励和惩罚。</w:t>
      </w:r>
    </w:p>
    <w:p>
      <w:pPr>
        <w:spacing w:line="360" w:lineRule="auto" w:before="0" w:after="0"/>
        <w:ind w:firstLine="420"/>
      </w:pPr>
      <w:r>
        <w:t>3. **职业发展**：为员工提供职业发展机会，鼓励员工不断提升自身能力，为公司发展贡献力量。</w:t>
      </w:r>
    </w:p>
    <w:p>
      <w:pPr>
        <w:spacing w:line="360" w:lineRule="auto" w:before="0" w:after="0"/>
        <w:ind w:firstLine="420"/>
      </w:pPr>
      <w:r>
        <w:t>**七、机构层级风险控制**</w:t>
      </w:r>
    </w:p>
    <w:p>
      <w:pPr>
        <w:spacing w:line="360" w:lineRule="auto" w:before="0" w:after="0"/>
        <w:ind w:firstLine="420"/>
      </w:pPr>
      <w:r>
        <w:t>1. **风险识别**：各层级应定期进行风险识别，识别项目存在的潜在风险。</w:t>
      </w:r>
    </w:p>
    <w:p>
      <w:pPr>
        <w:spacing w:line="360" w:lineRule="auto" w:before="0" w:after="0"/>
        <w:ind w:firstLine="420"/>
      </w:pPr>
      <w:r>
        <w:t>2. **风险分析**：对识别出的风险进行分析，评估风险的影响程度和可能性。</w:t>
      </w:r>
    </w:p>
    <w:p>
      <w:pPr>
        <w:spacing w:line="360" w:lineRule="auto" w:before="0" w:after="0"/>
        <w:ind w:firstLine="420"/>
      </w:pPr>
      <w:r>
        <w:t>3. **风险应对**：制定风险应对措施，确保项目风险在可控范围内。</w:t>
      </w:r>
    </w:p>
    <w:p>
      <w:pPr>
        <w:spacing w:line="360" w:lineRule="auto" w:before="0" w:after="0"/>
        <w:ind w:firstLine="420"/>
      </w:pPr>
      <w:r>
        <w:t>4. **风险监控**：对风险应对措施进行监控，确保风险得到有效控制。</w:t>
      </w:r>
    </w:p>
    <w:p>
      <w:pPr>
        <w:spacing w:line="360" w:lineRule="auto" w:before="0" w:after="0"/>
        <w:ind w:firstLine="420"/>
      </w:pPr>
      <w:r>
        <w:t>**八、机构层级成本控制**</w:t>
      </w:r>
    </w:p>
    <w:p>
      <w:pPr>
        <w:spacing w:line="360" w:lineRule="auto" w:before="0" w:after="0"/>
        <w:ind w:firstLine="420"/>
      </w:pPr>
      <w:r>
        <w:t>1. **成本预算**：制定项目成本预算，确保项目成本在可控范围内。</w:t>
      </w:r>
    </w:p>
    <w:p>
      <w:pPr>
        <w:spacing w:line="360" w:lineRule="auto" w:before="0" w:after="0"/>
        <w:ind w:firstLine="420"/>
      </w:pPr>
      <w:r>
        <w:t>2. **成本核算**：对项目成本进行核算，确保成本核算准确。</w:t>
      </w:r>
    </w:p>
    <w:p>
      <w:pPr>
        <w:spacing w:line="360" w:lineRule="auto" w:before="0" w:after="0"/>
        <w:ind w:firstLine="420"/>
      </w:pPr>
      <w:r>
        <w:t>3. **成本控制**：对项目成本进行控制，确保项目成本在预算范围内。</w:t>
      </w:r>
    </w:p>
    <w:p>
      <w:pPr>
        <w:spacing w:line="360" w:lineRule="auto" w:before="0" w:after="0"/>
        <w:ind w:firstLine="420"/>
      </w:pPr>
      <w:r>
        <w:t>4. **成本分析**：对项目成本进行分析，找出成本控制存在的问题，并提出改进措施。</w:t>
      </w:r>
    </w:p>
    <w:p>
      <w:pPr>
        <w:spacing w:line="360" w:lineRule="auto" w:before="0" w:after="0"/>
        <w:ind w:firstLine="420"/>
      </w:pPr>
      <w:r>
        <w:t>**九、机构层级质量保证**</w:t>
      </w:r>
    </w:p>
    <w:p>
      <w:pPr>
        <w:spacing w:line="360" w:lineRule="auto" w:before="0" w:after="0"/>
        <w:ind w:firstLine="420"/>
      </w:pPr>
      <w:r>
        <w:t>1. **质量标准**：制定项目质量标准，确保项目质量符合招标人要求。</w:t>
      </w:r>
    </w:p>
    <w:p>
      <w:pPr>
        <w:spacing w:line="360" w:lineRule="auto" w:before="0" w:after="0"/>
        <w:ind w:firstLine="420"/>
      </w:pPr>
      <w:r>
        <w:t>2. **质量控制**：对项目质量进行控制，确保项目质量符合质量标准。</w:t>
      </w:r>
    </w:p>
    <w:p>
      <w:pPr>
        <w:spacing w:line="360" w:lineRule="auto" w:before="0" w:after="0"/>
        <w:ind w:firstLine="420"/>
      </w:pPr>
      <w:r>
        <w:t>3. **质量检查**：对项目质量进行检查，确保项目质量符合质量标准。</w:t>
      </w:r>
    </w:p>
    <w:p>
      <w:pPr>
        <w:spacing w:line="360" w:lineRule="auto" w:before="0" w:after="0"/>
        <w:ind w:firstLine="420"/>
      </w:pPr>
      <w:r>
        <w:t>4. **质量改进**：对项目质量进行分析，找出质量存在的问题，并提出改进措施。</w:t>
      </w:r>
    </w:p>
    <w:p>
      <w:pPr>
        <w:spacing w:line="360" w:lineRule="auto" w:before="0" w:after="0"/>
        <w:ind w:firstLine="420"/>
      </w:pPr>
      <w:r>
        <w:t>**十、机构层级应急处理**</w:t>
      </w:r>
    </w:p>
    <w:p>
      <w:pPr>
        <w:spacing w:line="360" w:lineRule="auto" w:before="0" w:after="0"/>
        <w:ind w:firstLine="420"/>
      </w:pPr>
      <w:r>
        <w:t>1. **应急计划**：制定应急计划，确保在突发情况下能够及时应对。</w:t>
      </w:r>
    </w:p>
    <w:p>
      <w:pPr>
        <w:spacing w:line="360" w:lineRule="auto" w:before="0" w:after="0"/>
        <w:ind w:firstLine="420"/>
      </w:pPr>
      <w:r>
        <w:t>2. **应急演练</w:t>
      </w:r>
    </w:p>
    <w:p>
      <w:pPr>
        <w:pStyle w:val="Heading4"/>
        <w:spacing w:line="360" w:lineRule="auto" w:before="0" w:after="0"/>
        <w:ind w:firstLine="420"/>
      </w:pPr>
      <w:r>
        <w:t xml:space="preserve"> 绘制机构图</w:t>
      </w:r>
    </w:p>
    <w:p>
      <w:pPr>
        <w:spacing w:line="360" w:lineRule="auto" w:before="0" w:after="0"/>
        <w:ind w:firstLine="420"/>
      </w:pPr>
      <w:r>
        <w:t>### 绘制机构图方案</w:t>
      </w:r>
    </w:p>
    <w:p>
      <w:pPr>
        <w:spacing w:line="360" w:lineRule="auto" w:before="0" w:after="0"/>
        <w:ind w:firstLine="420"/>
      </w:pPr>
      <w:r>
        <w:t>#### 一、项目背景与目标</w:t>
      </w:r>
    </w:p>
    <w:p>
      <w:pPr>
        <w:spacing w:line="360" w:lineRule="auto" w:before="0" w:after="0"/>
        <w:ind w:firstLine="420"/>
      </w:pPr>
      <w:r>
        <w:t>沈阳顺鑫源运输服务有限公司（以下简称“公司”）拟参与沈采矿区6274户居民生活及生产垃圾清运服务项目的投标。为了确保投标方案的科学性和可操作性，公司决定绘制详细的机构图，以明确组织架构、职责分工以及各环节的衔接关系。本方案旨在通过绘制机构图，直观展示公司的管理结构和运营流程，提升投标方案的竞争力。</w:t>
      </w:r>
    </w:p>
    <w:p>
      <w:pPr>
        <w:spacing w:line="360" w:lineRule="auto" w:before="0" w:after="0"/>
        <w:ind w:firstLine="420"/>
      </w:pPr>
      <w:r>
        <w:t>#### 二、机构图绘制原则</w:t>
      </w:r>
    </w:p>
    <w:p>
      <w:pPr>
        <w:spacing w:line="360" w:lineRule="auto" w:before="0" w:after="0"/>
        <w:ind w:firstLine="420"/>
      </w:pPr>
      <w:r>
        <w:t>1. **清晰性**：机构图应简洁明了，各层级和部门之间的关系一目了然。</w:t>
      </w:r>
    </w:p>
    <w:p>
      <w:pPr>
        <w:spacing w:line="360" w:lineRule="auto" w:before="0" w:after="0"/>
        <w:ind w:firstLine="420"/>
      </w:pPr>
      <w:r>
        <w:t>2. **完整性**：涵盖所有关键部门和岗位，确保无遗漏。</w:t>
      </w:r>
    </w:p>
    <w:p>
      <w:pPr>
        <w:spacing w:line="360" w:lineRule="auto" w:before="0" w:after="0"/>
        <w:ind w:firstLine="420"/>
      </w:pPr>
      <w:r>
        <w:t>3. **逻辑性**：体现从上到下的指挥链和从下到上的反馈机制。</w:t>
      </w:r>
    </w:p>
    <w:p>
      <w:pPr>
        <w:spacing w:line="360" w:lineRule="auto" w:before="0" w:after="0"/>
        <w:ind w:firstLine="420"/>
      </w:pPr>
      <w:r>
        <w:t>4. **实用性**：便于实际操作和管理，能够指导日常工作的开展。</w:t>
      </w:r>
    </w:p>
    <w:p>
      <w:pPr>
        <w:spacing w:line="360" w:lineRule="auto" w:before="0" w:after="0"/>
        <w:ind w:firstLine="420"/>
      </w:pPr>
      <w:r>
        <w:t>#### 三、机构图内容</w:t>
      </w:r>
    </w:p>
    <w:p>
      <w:pPr>
        <w:spacing w:line="360" w:lineRule="auto" w:before="0" w:after="0"/>
        <w:ind w:firstLine="420"/>
      </w:pPr>
      <w:r>
        <w:t>1. **公司管理层**：</w:t>
      </w:r>
    </w:p>
    <w:p>
      <w:pPr>
        <w:spacing w:line="360" w:lineRule="auto" w:before="0" w:after="0"/>
        <w:ind w:firstLine="420"/>
      </w:pPr>
      <w:r>
        <w:t xml:space="preserve">   - 总经理：负责公司的全面管理和决策。</w:t>
      </w:r>
    </w:p>
    <w:p>
      <w:pPr>
        <w:spacing w:line="360" w:lineRule="auto" w:before="0" w:after="0"/>
        <w:ind w:firstLine="420"/>
      </w:pPr>
      <w:r>
        <w:t xml:space="preserve">   - 副总经理：协助总经理处理日常事务，分管特定领域。</w:t>
      </w:r>
    </w:p>
    <w:p>
      <w:pPr>
        <w:spacing w:line="360" w:lineRule="auto" w:before="0" w:after="0"/>
        <w:ind w:firstLine="420"/>
      </w:pPr>
      <w:r>
        <w:t>2. **业务部门**：</w:t>
      </w:r>
    </w:p>
    <w:p>
      <w:pPr>
        <w:spacing w:line="360" w:lineRule="auto" w:before="0" w:after="0"/>
        <w:ind w:firstLine="420"/>
      </w:pPr>
      <w:r>
        <w:t xml:space="preserve">   - 垃圾清运部：负责垃圾的收集、运输和处理。</w:t>
      </w:r>
    </w:p>
    <w:p>
      <w:pPr>
        <w:spacing w:line="360" w:lineRule="auto" w:before="0" w:after="0"/>
        <w:ind w:firstLine="420"/>
      </w:pPr>
      <w:r>
        <w:t xml:space="preserve">   - 客户服务部：负责与客户的沟通和协调，处理客户投诉和建议。</w:t>
      </w:r>
    </w:p>
    <w:p>
      <w:pPr>
        <w:spacing w:line="360" w:lineRule="auto" w:before="0" w:after="0"/>
        <w:ind w:firstLine="420"/>
      </w:pPr>
      <w:r>
        <w:t xml:space="preserve">   - 质量控制部：负责监督服务质量，确保符合招标要求。</w:t>
      </w:r>
    </w:p>
    <w:p>
      <w:pPr>
        <w:spacing w:line="360" w:lineRule="auto" w:before="0" w:after="0"/>
        <w:ind w:firstLine="420"/>
      </w:pPr>
      <w:r>
        <w:t>3. **支持部门**：</w:t>
      </w:r>
    </w:p>
    <w:p>
      <w:pPr>
        <w:spacing w:line="360" w:lineRule="auto" w:before="0" w:after="0"/>
        <w:ind w:firstLine="420"/>
      </w:pPr>
      <w:r>
        <w:t xml:space="preserve">   - 财务部：负责财务管理和成本控制。</w:t>
      </w:r>
    </w:p>
    <w:p>
      <w:pPr>
        <w:spacing w:line="360" w:lineRule="auto" w:before="0" w:after="0"/>
        <w:ind w:firstLine="420"/>
      </w:pPr>
      <w:r>
        <w:t xml:space="preserve">   - 人力资源部：负责员工招聘、培训和绩效管理。</w:t>
      </w:r>
    </w:p>
    <w:p>
      <w:pPr>
        <w:spacing w:line="360" w:lineRule="auto" w:before="0" w:after="0"/>
        <w:ind w:firstLine="420"/>
      </w:pPr>
      <w:r>
        <w:t xml:space="preserve">   - 行政部：负责日常行政事务和后勤保障。</w:t>
      </w:r>
    </w:p>
    <w:p>
      <w:pPr>
        <w:spacing w:line="360" w:lineRule="auto" w:before="0" w:after="0"/>
        <w:ind w:firstLine="420"/>
      </w:pPr>
      <w:r>
        <w:t>4. **项目团队**：</w:t>
      </w:r>
    </w:p>
    <w:p>
      <w:pPr>
        <w:spacing w:line="360" w:lineRule="auto" w:before="0" w:after="0"/>
        <w:ind w:firstLine="420"/>
      </w:pPr>
      <w:r>
        <w:t xml:space="preserve">   - 项目经理：负责项目的整体规划和执行。</w:t>
      </w:r>
    </w:p>
    <w:p>
      <w:pPr>
        <w:spacing w:line="360" w:lineRule="auto" w:before="0" w:after="0"/>
        <w:ind w:firstLine="420"/>
      </w:pPr>
      <w:r>
        <w:t xml:space="preserve">   - 技术团队：负责提供技术支持和解决方案。</w:t>
      </w:r>
    </w:p>
    <w:p>
      <w:pPr>
        <w:spacing w:line="360" w:lineRule="auto" w:before="0" w:after="0"/>
        <w:ind w:firstLine="420"/>
      </w:pPr>
      <w:r>
        <w:t xml:space="preserve">   - 监督团队：负责监督项目进度和质量。</w:t>
      </w:r>
    </w:p>
    <w:p>
      <w:pPr>
        <w:spacing w:line="360" w:lineRule="auto" w:before="0" w:after="0"/>
        <w:ind w:firstLine="420"/>
      </w:pPr>
      <w:r>
        <w:t>#### 四、机构图绘制步骤</w:t>
      </w:r>
    </w:p>
    <w:p>
      <w:pPr>
        <w:spacing w:line="360" w:lineRule="auto" w:before="0" w:after="0"/>
        <w:ind w:firstLine="420"/>
      </w:pPr>
      <w:r>
        <w:t>1. **收集信息**：收集公司各部门和岗位的职责、人员配置等信息。</w:t>
      </w:r>
    </w:p>
    <w:p>
      <w:pPr>
        <w:spacing w:line="360" w:lineRule="auto" w:before="0" w:after="0"/>
        <w:ind w:firstLine="420"/>
      </w:pPr>
      <w:r>
        <w:t>2. **设计框架**：根据公司实际情况，设计机构图的基本框架。</w:t>
      </w:r>
    </w:p>
    <w:p>
      <w:pPr>
        <w:spacing w:line="360" w:lineRule="auto" w:before="0" w:after="0"/>
        <w:ind w:firstLine="420"/>
      </w:pPr>
      <w:r>
        <w:t>3. **绘制草图**：使用绘图软件或手工绘制机构图的初步草图。</w:t>
      </w:r>
    </w:p>
    <w:p>
      <w:pPr>
        <w:spacing w:line="360" w:lineRule="auto" w:before="0" w:after="0"/>
        <w:ind w:firstLine="420"/>
      </w:pPr>
      <w:r>
        <w:t>4. **审核与修改**：组织相关人员对草图进行审核，提出修改意见。</w:t>
      </w:r>
    </w:p>
    <w:p>
      <w:pPr>
        <w:spacing w:line="360" w:lineRule="auto" w:before="0" w:after="0"/>
        <w:ind w:firstLine="420"/>
      </w:pPr>
      <w:r>
        <w:t>5. **定稿与发布**：根据审核意见进行修改，最终定稿并发布。</w:t>
      </w:r>
    </w:p>
    <w:p>
      <w:pPr>
        <w:spacing w:line="360" w:lineRule="auto" w:before="0" w:after="0"/>
        <w:ind w:firstLine="420"/>
      </w:pPr>
      <w:r>
        <w:t>#### 五、机构图绘制工具</w:t>
      </w:r>
    </w:p>
    <w:p>
      <w:pPr>
        <w:spacing w:line="360" w:lineRule="auto" w:before="0" w:after="0"/>
        <w:ind w:firstLine="420"/>
      </w:pPr>
      <w:r>
        <w:t>1. **绘图软件**：如Microsoft Visio、Lucidchart等，方便快捷，易于修改。</w:t>
      </w:r>
    </w:p>
    <w:p>
      <w:pPr>
        <w:spacing w:line="360" w:lineRule="auto" w:before="0" w:after="0"/>
        <w:ind w:firstLine="420"/>
      </w:pPr>
      <w:r>
        <w:t>2. **手工绘制**：使用白板或纸张，适合小规模或简单的机构图。</w:t>
      </w:r>
    </w:p>
    <w:p>
      <w:pPr>
        <w:spacing w:line="360" w:lineRule="auto" w:before="0" w:after="0"/>
        <w:ind w:firstLine="420"/>
      </w:pPr>
      <w:r>
        <w:t>#### 六、机构图应用</w:t>
      </w:r>
    </w:p>
    <w:p>
      <w:pPr>
        <w:spacing w:line="360" w:lineRule="auto" w:before="0" w:after="0"/>
        <w:ind w:firstLine="420"/>
      </w:pPr>
      <w:r>
        <w:t>1. **投标文件**：将机构图作为投标文件的一部分，展示公司的组织架构和运营能力。</w:t>
      </w:r>
    </w:p>
    <w:p>
      <w:pPr>
        <w:spacing w:line="360" w:lineRule="auto" w:before="0" w:after="0"/>
        <w:ind w:firstLine="420"/>
      </w:pPr>
      <w:r>
        <w:t>2. **内部管理**：用于指导日常工作的开展，明确各部门和岗位的职责。</w:t>
      </w:r>
    </w:p>
    <w:p>
      <w:pPr>
        <w:spacing w:line="360" w:lineRule="auto" w:before="0" w:after="0"/>
        <w:ind w:firstLine="420"/>
      </w:pPr>
      <w:r>
        <w:t>3. **培训与沟通**：作为培训材料，帮助新员工了解公司结构；作为沟通工具，促进各部门之间的协作。</w:t>
      </w:r>
    </w:p>
    <w:p>
      <w:pPr>
        <w:spacing w:line="360" w:lineRule="auto" w:before="0" w:after="0"/>
        <w:ind w:firstLine="420"/>
      </w:pPr>
      <w:r>
        <w:t>#### 七、机构图更新与维护</w:t>
      </w:r>
    </w:p>
    <w:p>
      <w:pPr>
        <w:spacing w:line="360" w:lineRule="auto" w:before="0" w:after="0"/>
        <w:ind w:firstLine="420"/>
      </w:pPr>
      <w:r>
        <w:t>1. **定期更新**：随着公司的发展和变化，定期对机构图进行更新。</w:t>
      </w:r>
    </w:p>
    <w:p>
      <w:pPr>
        <w:spacing w:line="360" w:lineRule="auto" w:before="0" w:after="0"/>
        <w:ind w:firstLine="420"/>
      </w:pPr>
      <w:r>
        <w:t>2. **动态调整**：根据项目需求或特殊情况，对机构图进行动态调整。</w:t>
      </w:r>
    </w:p>
    <w:p>
      <w:pPr>
        <w:spacing w:line="360" w:lineRule="auto" w:before="0" w:after="0"/>
        <w:ind w:firstLine="420"/>
      </w:pPr>
      <w:r>
        <w:t>#### 八、预期效果</w:t>
      </w:r>
    </w:p>
    <w:p>
      <w:pPr>
        <w:spacing w:line="360" w:lineRule="auto" w:before="0" w:after="0"/>
        <w:ind w:firstLine="420"/>
      </w:pPr>
      <w:r>
        <w:t>通过绘制机构图，公司将能够清晰地展示其管理结构和运营流程，提升投标方案的竞争力。同时，机构图也将成为公司内部管理和沟通的有效工具，促进各部门之间的协作和效率提升。</w:t>
      </w:r>
    </w:p>
    <w:p>
      <w:pPr>
        <w:spacing w:line="360" w:lineRule="auto" w:before="0" w:after="0"/>
        <w:ind w:firstLine="420"/>
      </w:pPr>
      <w:r>
        <w:t>#### 九、结论</w:t>
      </w:r>
    </w:p>
    <w:p>
      <w:pPr>
        <w:spacing w:line="360" w:lineRule="auto" w:before="0" w:after="0"/>
        <w:ind w:firstLine="420"/>
      </w:pPr>
      <w:r>
        <w:t>本方案详细阐述了沈阳顺鑫源运输服务有限公司绘制机构图的背景、目标、原则、内容、步骤、工具、应用、更新与维护以及预期效果。通过实施本方案，公司将能够有效地展示其组织架构和运营能力，为投标项目提供有力的支持。</w:t>
      </w:r>
    </w:p>
    <w:p>
      <w:pPr>
        <w:pStyle w:val="Heading4"/>
        <w:spacing w:line="360" w:lineRule="auto" w:before="0" w:after="0"/>
        <w:ind w:firstLine="420"/>
      </w:pPr>
      <w:r>
        <w:t xml:space="preserve"> 确定人员配置</w:t>
      </w:r>
    </w:p>
    <w:p>
      <w:pPr>
        <w:spacing w:line="360" w:lineRule="auto" w:before="0" w:after="0"/>
        <w:ind w:firstLine="420"/>
      </w:pPr>
      <w:r>
        <w:t>**确定人员配置方案**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在本次招标中，针对沈采矿区6274户居民生活及生产垃圾清运服务项目，制定了详细的人员配置方案。本项目预估金额为722,100.00元（含税），服务地点由招标人指定，服务期为2025年01月01日至2025年12月31日，质量要求为合格。</w:t>
      </w:r>
    </w:p>
    <w:p>
      <w:pPr>
        <w:spacing w:line="360" w:lineRule="auto" w:before="0" w:after="0"/>
        <w:ind w:firstLine="420"/>
      </w:pPr>
      <w:r>
        <w:t>**二、人员配置原则**</w:t>
      </w:r>
    </w:p>
    <w:p>
      <w:pPr>
        <w:spacing w:line="360" w:lineRule="auto" w:before="0" w:after="0"/>
        <w:ind w:firstLine="420"/>
      </w:pPr>
      <w:r>
        <w:t>1. **满足服务需求**：根据项目规模和预估工作量，合理配置人员数量，确保服务质量。</w:t>
      </w:r>
    </w:p>
    <w:p>
      <w:pPr>
        <w:spacing w:line="360" w:lineRule="auto" w:before="0" w:after="0"/>
        <w:ind w:firstLine="420"/>
      </w:pPr>
      <w:r>
        <w:t>2. **提高效率**：通过优化人员配置，提高工作效率，降低运营成本。</w:t>
      </w:r>
    </w:p>
    <w:p>
      <w:pPr>
        <w:spacing w:line="360" w:lineRule="auto" w:before="0" w:after="0"/>
        <w:ind w:firstLine="420"/>
      </w:pPr>
      <w:r>
        <w:t>3. **确保安全**：配备足够的安全管理人员，确保服务过程中的安全。</w:t>
      </w:r>
    </w:p>
    <w:p>
      <w:pPr>
        <w:spacing w:line="360" w:lineRule="auto" w:before="0" w:after="0"/>
        <w:ind w:firstLine="420"/>
      </w:pPr>
      <w:r>
        <w:t>4. **灵活应对**：根据项目实际情况，灵活调整人员配置，确保项目顺利进行。</w:t>
      </w:r>
    </w:p>
    <w:p>
      <w:pPr>
        <w:spacing w:line="360" w:lineRule="auto" w:before="0" w:after="0"/>
        <w:ind w:firstLine="420"/>
      </w:pPr>
      <w:r>
        <w:t>**三、人员配置方案**</w:t>
      </w:r>
    </w:p>
    <w:p>
      <w:pPr>
        <w:spacing w:line="360" w:lineRule="auto" w:before="0" w:after="0"/>
        <w:ind w:firstLine="420"/>
      </w:pPr>
      <w:r>
        <w:t>1. **项目经理**：1名</w:t>
      </w:r>
    </w:p>
    <w:p>
      <w:pPr>
        <w:spacing w:line="360" w:lineRule="auto" w:before="0" w:after="0"/>
        <w:ind w:firstLine="420"/>
      </w:pPr>
      <w:r>
        <w:t xml:space="preserve">   - 负责项目的整体管理和协调工作，确保项目按计划进行。</w:t>
      </w:r>
    </w:p>
    <w:p>
      <w:pPr>
        <w:spacing w:line="360" w:lineRule="auto" w:before="0" w:after="0"/>
        <w:ind w:firstLine="420"/>
      </w:pPr>
      <w:r>
        <w:t xml:space="preserve">   - 负责与招标人沟通，了解项目需求，协调解决项目中的问题。</w:t>
      </w:r>
    </w:p>
    <w:p>
      <w:pPr>
        <w:spacing w:line="360" w:lineRule="auto" w:before="0" w:after="0"/>
        <w:ind w:firstLine="420"/>
      </w:pPr>
      <w:r>
        <w:t xml:space="preserve">   - 负责项目的成本控制、进度管理和质量保证。</w:t>
      </w:r>
    </w:p>
    <w:p>
      <w:pPr>
        <w:spacing w:line="360" w:lineRule="auto" w:before="0" w:after="0"/>
        <w:ind w:firstLine="420"/>
      </w:pPr>
      <w:r>
        <w:t>2. **现场管理人员**：2名</w:t>
      </w:r>
    </w:p>
    <w:p>
      <w:pPr>
        <w:spacing w:line="360" w:lineRule="auto" w:before="0" w:after="0"/>
        <w:ind w:firstLine="420"/>
      </w:pPr>
      <w:r>
        <w:t xml:space="preserve">   - 负责现场的日常管理工作，确保服务质量和效率。</w:t>
      </w:r>
    </w:p>
    <w:p>
      <w:pPr>
        <w:spacing w:line="360" w:lineRule="auto" w:before="0" w:after="0"/>
        <w:ind w:firstLine="420"/>
      </w:pPr>
      <w:r>
        <w:t xml:space="preserve">   - 负责与作业人员沟通，了解作业情况，及时解决问题。</w:t>
      </w:r>
    </w:p>
    <w:p>
      <w:pPr>
        <w:spacing w:line="360" w:lineRule="auto" w:before="0" w:after="0"/>
        <w:ind w:firstLine="420"/>
      </w:pPr>
      <w:r>
        <w:t xml:space="preserve">   - 负责现场的安全管理工作，确保作业安全。</w:t>
      </w:r>
    </w:p>
    <w:p>
      <w:pPr>
        <w:spacing w:line="360" w:lineRule="auto" w:before="0" w:after="0"/>
        <w:ind w:firstLine="420"/>
      </w:pPr>
      <w:r>
        <w:t>3. **作业人员**：10名</w:t>
      </w:r>
    </w:p>
    <w:p>
      <w:pPr>
        <w:spacing w:line="360" w:lineRule="auto" w:before="0" w:after="0"/>
        <w:ind w:firstLine="420"/>
      </w:pPr>
      <w:r>
        <w:t xml:space="preserve">   - 负责垃圾的收集、运输和处理工作。</w:t>
      </w:r>
    </w:p>
    <w:p>
      <w:pPr>
        <w:spacing w:line="360" w:lineRule="auto" w:before="0" w:after="0"/>
        <w:ind w:firstLine="420"/>
      </w:pPr>
      <w:r>
        <w:t xml:space="preserve">   - 遵守作业规范，确保服务质量。</w:t>
      </w:r>
    </w:p>
    <w:p>
      <w:pPr>
        <w:spacing w:line="360" w:lineRule="auto" w:before="0" w:after="0"/>
        <w:ind w:firstLine="420"/>
      </w:pPr>
      <w:r>
        <w:t xml:space="preserve">   - 配合现场管理人员，完成各项工作任务。</w:t>
      </w:r>
    </w:p>
    <w:p>
      <w:pPr>
        <w:spacing w:line="360" w:lineRule="auto" w:before="0" w:after="0"/>
        <w:ind w:firstLine="420"/>
      </w:pPr>
      <w:r>
        <w:t>4. **安全管理人员**：1名</w:t>
      </w:r>
    </w:p>
    <w:p>
      <w:pPr>
        <w:spacing w:line="360" w:lineRule="auto" w:before="0" w:after="0"/>
        <w:ind w:firstLine="420"/>
      </w:pPr>
      <w:r>
        <w:t xml:space="preserve">   - 负责现场的安全管理工作，确保作业安全。</w:t>
      </w:r>
    </w:p>
    <w:p>
      <w:pPr>
        <w:spacing w:line="360" w:lineRule="auto" w:before="0" w:after="0"/>
        <w:ind w:firstLine="420"/>
      </w:pPr>
      <w:r>
        <w:t xml:space="preserve">   - 定期进行安全检查，发现并解决安全隐患。</w:t>
      </w:r>
    </w:p>
    <w:p>
      <w:pPr>
        <w:spacing w:line="360" w:lineRule="auto" w:before="0" w:after="0"/>
        <w:ind w:firstLine="420"/>
      </w:pPr>
      <w:r>
        <w:t xml:space="preserve">   - 对作业人员进行安全培训，提高安全意识。</w:t>
      </w:r>
    </w:p>
    <w:p>
      <w:pPr>
        <w:spacing w:line="360" w:lineRule="auto" w:before="0" w:after="0"/>
        <w:ind w:firstLine="420"/>
      </w:pPr>
      <w:r>
        <w:t>5. **后勤保障人员**：1名</w:t>
      </w:r>
    </w:p>
    <w:p>
      <w:pPr>
        <w:spacing w:line="360" w:lineRule="auto" w:before="0" w:after="0"/>
        <w:ind w:firstLine="420"/>
      </w:pPr>
      <w:r>
        <w:t xml:space="preserve">   - 负责项目所需物资的采购、管理和发放工作。</w:t>
      </w:r>
    </w:p>
    <w:p>
      <w:pPr>
        <w:spacing w:line="360" w:lineRule="auto" w:before="0" w:after="0"/>
        <w:ind w:firstLine="420"/>
      </w:pPr>
      <w:r>
        <w:t xml:space="preserve">   - 负责车辆的维护和保养工作，确保车辆正常运行。</w:t>
      </w:r>
    </w:p>
    <w:p>
      <w:pPr>
        <w:spacing w:line="360" w:lineRule="auto" w:before="0" w:after="0"/>
        <w:ind w:firstLine="420"/>
      </w:pPr>
      <w:r>
        <w:t xml:space="preserve">   - 负责作业人员的后勤保障工作，确保作业人员的生活和工作需求。</w:t>
      </w:r>
    </w:p>
    <w:p>
      <w:pPr>
        <w:spacing w:line="360" w:lineRule="auto" w:before="0" w:after="0"/>
        <w:ind w:firstLine="420"/>
      </w:pPr>
      <w:r>
        <w:t>**四、人员配置说明**</w:t>
      </w:r>
    </w:p>
    <w:p>
      <w:pPr>
        <w:spacing w:line="360" w:lineRule="auto" w:before="0" w:after="0"/>
        <w:ind w:firstLine="420"/>
      </w:pPr>
      <w:r>
        <w:t>1. **项目经理**：作为项目的核心管理人员，项目经理负责项目的整体管理和协调工作。项目经理需要具备较强的沟通能力和管理能力，能够与招标人、现场管理人员和作业人员有效沟通，确保项目顺利进行。</w:t>
      </w:r>
    </w:p>
    <w:p>
      <w:pPr>
        <w:spacing w:line="360" w:lineRule="auto" w:before="0" w:after="0"/>
        <w:ind w:firstLine="420"/>
      </w:pPr>
      <w:r>
        <w:t>2. **现场管理人员**：现场管理人员负责现场的日常管理工作，确保服务质量和效率。现场管理人员需要具备较强的组织能力和协调能力，能够合理安排作业人员的工作，确保项目按计划进行。</w:t>
      </w:r>
    </w:p>
    <w:p>
      <w:pPr>
        <w:spacing w:line="360" w:lineRule="auto" w:before="0" w:after="0"/>
        <w:ind w:firstLine="420"/>
      </w:pPr>
      <w:r>
        <w:t>3. **作业人员**：作业人员是项目的主要执行者，负责垃圾的收集、运输和处理工作。作业人员需要具备较强的责任心和执行力，能够遵守作业规范，确保服务质量。</w:t>
      </w:r>
    </w:p>
    <w:p>
      <w:pPr>
        <w:spacing w:line="360" w:lineRule="auto" w:before="0" w:after="0"/>
        <w:ind w:firstLine="420"/>
      </w:pPr>
      <w:r>
        <w:t>4. **安全管理人员**：安全管理人员负责现场的安全管理工作，确保作业安全。安全管理人员需要具备较强的安全意识和安全管理能力，能够及时发现并解决安全隐患，确保作业人员的安全。</w:t>
      </w:r>
    </w:p>
    <w:p>
      <w:pPr>
        <w:spacing w:line="360" w:lineRule="auto" w:before="0" w:after="0"/>
        <w:ind w:firstLine="420"/>
      </w:pPr>
      <w:r>
        <w:t>5. **后勤保障人员**：后勤保障人员负责项目所需物资的采购、管理和发放工作，以及车辆的维护和保养工作。后勤保障人员需要具备较强的责任心和执行力，能够确保作业人员的生活和工作需求得到满足。</w:t>
      </w:r>
    </w:p>
    <w:p>
      <w:pPr>
        <w:spacing w:line="360" w:lineRule="auto" w:before="0" w:after="0"/>
        <w:ind w:firstLine="420"/>
      </w:pPr>
      <w:r>
        <w:t>**五、人员配置调整**</w:t>
      </w:r>
    </w:p>
    <w:p>
      <w:pPr>
        <w:spacing w:line="360" w:lineRule="auto" w:before="0" w:after="0"/>
        <w:ind w:firstLine="420"/>
      </w:pPr>
      <w:r>
        <w:t>根据项目实际情况，公司可以根据需要灵活调整人员配置。例如，在项目高峰期，可以增加作业人员和现场管理人员，以确保项目顺利进行；在项目低谷期，可以减少作业人员和现场管理人员，以降低运营成本。</w:t>
      </w:r>
    </w:p>
    <w:p>
      <w:pPr>
        <w:spacing w:line="360" w:lineRule="auto" w:before="0" w:after="0"/>
        <w:ind w:firstLine="420"/>
      </w:pPr>
      <w:r>
        <w:t>**六、人员培训**</w:t>
      </w:r>
    </w:p>
    <w:p>
      <w:pPr>
        <w:spacing w:line="360" w:lineRule="auto" w:before="0" w:after="0"/>
        <w:ind w:firstLine="420"/>
      </w:pPr>
      <w:r>
        <w:t>为确保服务质量，公司将对所有人员进行培训。培训内容包括作业规范、安全知识、服务意识等。通过培训，提高作业人员的业务水平和安全意识，确保项目顺利进行。</w:t>
      </w:r>
    </w:p>
    <w:p>
      <w:pPr>
        <w:spacing w:line="360" w:lineRule="auto" w:before="0" w:after="0"/>
        <w:ind w:firstLine="420"/>
      </w:pPr>
      <w:r>
        <w:t>**七、人员考核**</w:t>
      </w:r>
    </w:p>
    <w:p>
      <w:pPr>
        <w:spacing w:line="360" w:lineRule="auto" w:before="0" w:after="0"/>
        <w:ind w:firstLine="420"/>
      </w:pPr>
      <w:r>
        <w:t>公司将对所有人员进行考核，考核内容包括工作态度、工作质量、工作效率等。通过考核，激励作业人员的工作积极性，提高服务质量。</w:t>
      </w:r>
    </w:p>
    <w:p>
      <w:pPr>
        <w:spacing w:line="360" w:lineRule="auto" w:before="0" w:after="0"/>
        <w:ind w:firstLine="420"/>
      </w:pPr>
      <w:r>
        <w:t>**八、人员激励**</w:t>
      </w:r>
    </w:p>
    <w:p>
      <w:pPr>
        <w:spacing w:line="360" w:lineRule="auto" w:before="0" w:after="0"/>
        <w:ind w:firstLine="420"/>
      </w:pPr>
      <w:r>
        <w:t>公司将对表现优秀的作业人员进行奖励，例如发放奖金、晋升职位等。通过激励措施，提高作业人员的工作积极性，确保项目顺利进行。</w:t>
      </w:r>
    </w:p>
    <w:p>
      <w:pPr>
        <w:spacing w:line="360" w:lineRule="auto" w:before="0" w:after="0"/>
        <w:ind w:firstLine="420"/>
      </w:pPr>
      <w:r>
        <w:t>**九、人员调配**</w:t>
      </w:r>
    </w:p>
    <w:p>
      <w:pPr>
        <w:spacing w:line="360" w:lineRule="auto" w:before="0" w:after="0"/>
        <w:ind w:firstLine="420"/>
      </w:pPr>
      <w:r>
        <w:t>根据项目实际情况，公司可以灵活调配人员。例如，在项目高峰期，可以将其他项目的作业人员调配到本项目，以确保项目顺利进行；在项目低谷期，可以将本项目的作业人员调配到其他项目，以降低运营成本。</w:t>
      </w:r>
    </w:p>
    <w:p>
      <w:pPr>
        <w:spacing w:line="360" w:lineRule="auto" w:before="0" w:after="0"/>
        <w:ind w:firstLine="420"/>
      </w:pPr>
      <w:r>
        <w:t>**十、人员退出**</w:t>
      </w:r>
    </w:p>
    <w:p>
      <w:pPr>
        <w:spacing w:line="360" w:lineRule="auto" w:before="0" w:after="0"/>
        <w:ind w:firstLine="420"/>
      </w:pPr>
      <w:r>
        <w:t>如果作业人员因故无法继续工作，公司可以安排其他人员接替其工作。同时，公司将根据实际情况，对退出人员进行相应的补偿。</w:t>
      </w:r>
    </w:p>
    <w:p>
      <w:pPr>
        <w:spacing w:line="360" w:lineRule="auto" w:before="0" w:after="0"/>
        <w:ind w:firstLine="420"/>
      </w:pPr>
      <w:r>
        <w:t>**十一、人员补充**</w:t>
      </w:r>
    </w:p>
    <w:p>
      <w:pPr>
        <w:spacing w:line="360" w:lineRule="auto" w:before="0" w:after="0"/>
        <w:ind w:firstLine="420"/>
      </w:pPr>
      <w:r>
        <w:t>如果项目需要增加人员，公司将根据实际情况，及时补充人员。补充人员将经过严格的筛选和培训，确保其具备相应的工作能力和素质。</w:t>
      </w:r>
    </w:p>
    <w:p>
      <w:pPr>
        <w:spacing w:line="360" w:lineRule="auto" w:before="0" w:after="0"/>
        <w:ind w:firstLine="420"/>
      </w:pPr>
      <w:r>
        <w:t>**十二、人员管理**</w:t>
      </w:r>
    </w:p>
    <w:p>
      <w:pPr>
        <w:spacing w:line="360" w:lineRule="auto" w:before="0" w:after="0"/>
        <w:ind w:firstLine="420"/>
      </w:pPr>
      <w:r>
        <w:t>公司将对所有人员进行严格管理，确保其遵守公司的规章制度和作业规范。对于违反规定的人员，公司将根据实际情况，</w:t>
      </w:r>
    </w:p>
    <w:p>
      <w:pPr>
        <w:pStyle w:val="Heading4"/>
        <w:spacing w:line="360" w:lineRule="auto" w:before="0" w:after="0"/>
        <w:ind w:firstLine="420"/>
      </w:pPr>
      <w:r>
        <w:t xml:space="preserve"> 确定机构职责</w:t>
      </w:r>
    </w:p>
    <w:p>
      <w:pPr>
        <w:spacing w:line="360" w:lineRule="auto" w:before="0" w:after="0"/>
        <w:ind w:firstLine="420"/>
      </w:pPr>
      <w:r>
        <w:t>**沈阳顺鑫源运输服务有限公司关于确定机构职责的方案**</w:t>
      </w:r>
    </w:p>
    <w:p>
      <w:pPr>
        <w:spacing w:line="360" w:lineRule="auto" w:before="0" w:after="0"/>
        <w:ind w:firstLine="420"/>
      </w:pPr>
      <w:r>
        <w:t>**一、引言**</w:t>
      </w:r>
    </w:p>
    <w:p>
      <w:pPr>
        <w:spacing w:line="360" w:lineRule="auto" w:before="0" w:after="0"/>
        <w:ind w:firstLine="420"/>
      </w:pPr>
      <w:r>
        <w:t>为确保沈采矿区6274户居民生活及生产垃圾清运服务的顺利实施，沈阳顺鑫源运输服务有限公司（以下简称公司）特制定本机构职责方案。本方案旨在明确公司内部各部门及岗位的职责分工，确保服务过程中各环节的高效协作与质量保障。</w:t>
      </w:r>
    </w:p>
    <w:p>
      <w:pPr>
        <w:spacing w:line="360" w:lineRule="auto" w:before="0" w:after="0"/>
        <w:ind w:firstLine="420"/>
      </w:pPr>
      <w:r>
        <w:t>**二、机构设置与职责划分**</w:t>
      </w:r>
    </w:p>
    <w:p>
      <w:pPr>
        <w:spacing w:line="360" w:lineRule="auto" w:before="0" w:after="0"/>
        <w:ind w:firstLine="420"/>
      </w:pPr>
      <w:r>
        <w:t>1. **项目管理部**</w:t>
      </w:r>
    </w:p>
    <w:p>
      <w:pPr>
        <w:spacing w:line="360" w:lineRule="auto" w:before="0" w:after="0"/>
        <w:ind w:firstLine="420"/>
      </w:pPr>
      <w:r>
        <w:t xml:space="preserve">   - **职责**：负责项目的整体规划、进度控制、质量监督及协调沟通。制定项目实施方案，编制服务进度计划图，确保项目按期、保质完成。</w:t>
      </w:r>
    </w:p>
    <w:p>
      <w:pPr>
        <w:spacing w:line="360" w:lineRule="auto" w:before="0" w:after="0"/>
        <w:ind w:firstLine="420"/>
      </w:pPr>
      <w:r>
        <w:t xml:space="preserve">   - **具体任务**：</w:t>
      </w:r>
    </w:p>
    <w:p>
      <w:pPr>
        <w:spacing w:line="360" w:lineRule="auto" w:before="0" w:after="0"/>
        <w:ind w:firstLine="420"/>
      </w:pPr>
      <w:r>
        <w:t xml:space="preserve">     - 制定项目实施方案，明确服务目标、范围、质量标准及验收标准。</w:t>
      </w:r>
    </w:p>
    <w:p>
      <w:pPr>
        <w:spacing w:line="360" w:lineRule="auto" w:before="0" w:after="0"/>
        <w:ind w:firstLine="420"/>
      </w:pPr>
      <w:r>
        <w:t xml:space="preserve">     - 编制服务进度计划图，细化到月、周、日，确保服务进度符合项目需求。</w:t>
      </w:r>
    </w:p>
    <w:p>
      <w:pPr>
        <w:spacing w:line="360" w:lineRule="auto" w:before="0" w:after="0"/>
        <w:ind w:firstLine="420"/>
      </w:pPr>
      <w:r>
        <w:t xml:space="preserve">     - 负责与招标人及其他相关部门的沟通协调，确保信息畅通、配合默契。</w:t>
      </w:r>
    </w:p>
    <w:p>
      <w:pPr>
        <w:spacing w:line="360" w:lineRule="auto" w:before="0" w:after="0"/>
        <w:ind w:firstLine="420"/>
      </w:pPr>
      <w:r>
        <w:t xml:space="preserve">     - 监督服务质量，定期进行现场检查，及时处理服务过程中的问题。</w:t>
      </w:r>
    </w:p>
    <w:p>
      <w:pPr>
        <w:spacing w:line="360" w:lineRule="auto" w:before="0" w:after="0"/>
        <w:ind w:firstLine="420"/>
      </w:pPr>
      <w:r>
        <w:t>2. **运营服务部**</w:t>
      </w:r>
    </w:p>
    <w:p>
      <w:pPr>
        <w:spacing w:line="360" w:lineRule="auto" w:before="0" w:after="0"/>
        <w:ind w:firstLine="420"/>
      </w:pPr>
      <w:r>
        <w:t xml:space="preserve">   - **职责**：负责垃圾清运服务的具体实施，包括垃圾收集、运输、处理等环节。建立健全的质量保证体系和安全生产管理制度，确保服务质量和安全。</w:t>
      </w:r>
    </w:p>
    <w:p>
      <w:pPr>
        <w:spacing w:line="360" w:lineRule="auto" w:before="0" w:after="0"/>
        <w:ind w:firstLine="420"/>
      </w:pPr>
      <w:r>
        <w:t xml:space="preserve">   - **具体任务**：</w:t>
      </w:r>
    </w:p>
    <w:p>
      <w:pPr>
        <w:spacing w:line="360" w:lineRule="auto" w:before="0" w:after="0"/>
        <w:ind w:firstLine="420"/>
      </w:pPr>
      <w:r>
        <w:t xml:space="preserve">     - 根据项目实施方案，制定详细的垃圾清运作业规范，包括垃圾收集、运输、处理等环节的操作流程。</w:t>
      </w:r>
    </w:p>
    <w:p>
      <w:pPr>
        <w:spacing w:line="360" w:lineRule="auto" w:before="0" w:after="0"/>
        <w:ind w:firstLine="420"/>
      </w:pPr>
      <w:r>
        <w:t xml:space="preserve">     - 建立健全的质量保证体系，明确质量控制关键点，制定质量管控流程，确保服务质量符合招标人验收标准。</w:t>
      </w:r>
    </w:p>
    <w:p>
      <w:pPr>
        <w:spacing w:line="360" w:lineRule="auto" w:before="0" w:after="0"/>
        <w:ind w:firstLine="420"/>
      </w:pPr>
      <w:r>
        <w:t xml:space="preserve">     - 建立安全生产管理制度，制定安全服务流程，明确安全生产组织机构图，确保服务过程中的安全。</w:t>
      </w:r>
    </w:p>
    <w:p>
      <w:pPr>
        <w:spacing w:line="360" w:lineRule="auto" w:before="0" w:after="0"/>
        <w:ind w:firstLine="420"/>
      </w:pPr>
      <w:r>
        <w:t xml:space="preserve">     - 负责服务人员的培训和管理，确保服务人员具备必要的技能和素质。</w:t>
      </w:r>
    </w:p>
    <w:p>
      <w:pPr>
        <w:spacing w:line="360" w:lineRule="auto" w:before="0" w:after="0"/>
        <w:ind w:firstLine="420"/>
      </w:pPr>
      <w:r>
        <w:t xml:space="preserve">     - 负责服务用机械的配备和管理，确保机械设备的正常运行和维护。</w:t>
      </w:r>
    </w:p>
    <w:p>
      <w:pPr>
        <w:spacing w:line="360" w:lineRule="auto" w:before="0" w:after="0"/>
        <w:ind w:firstLine="420"/>
      </w:pPr>
      <w:r>
        <w:t>3. **财务部**</w:t>
      </w:r>
    </w:p>
    <w:p>
      <w:pPr>
        <w:spacing w:line="360" w:lineRule="auto" w:before="0" w:after="0"/>
        <w:ind w:firstLine="420"/>
      </w:pPr>
      <w:r>
        <w:t xml:space="preserve">   - **职责**：负责项目的财务管理和成本控制。制定付款计划，确保项目资金的有效使用和合理分配。</w:t>
      </w:r>
    </w:p>
    <w:p>
      <w:pPr>
        <w:spacing w:line="360" w:lineRule="auto" w:before="0" w:after="0"/>
        <w:ind w:firstLine="420"/>
      </w:pPr>
      <w:r>
        <w:t xml:space="preserve">   - **具体任务**：</w:t>
      </w:r>
    </w:p>
    <w:p>
      <w:pPr>
        <w:spacing w:line="360" w:lineRule="auto" w:before="0" w:after="0"/>
        <w:ind w:firstLine="420"/>
      </w:pPr>
      <w:r>
        <w:t xml:space="preserve">     - 根据项目预估金额，制定详细的付款计划，明确每季度的付款时间和金额。</w:t>
      </w:r>
    </w:p>
    <w:p>
      <w:pPr>
        <w:spacing w:line="360" w:lineRule="auto" w:before="0" w:after="0"/>
        <w:ind w:firstLine="420"/>
      </w:pPr>
      <w:r>
        <w:t xml:space="preserve">     - 负责与招标人的财务对接，确保项目资金的及时到位和合理使用。</w:t>
      </w:r>
    </w:p>
    <w:p>
      <w:pPr>
        <w:spacing w:line="360" w:lineRule="auto" w:before="0" w:after="0"/>
        <w:ind w:firstLine="420"/>
      </w:pPr>
      <w:r>
        <w:t xml:space="preserve">     - 监督项目成本，定期进行成本分析，及时调整成本控制策略。</w:t>
      </w:r>
    </w:p>
    <w:p>
      <w:pPr>
        <w:spacing w:line="360" w:lineRule="auto" w:before="0" w:after="0"/>
        <w:ind w:firstLine="420"/>
      </w:pPr>
      <w:r>
        <w:t xml:space="preserve">     - 负责项目财务报表的编制和审核，确保财务信息的准确性和及时性。</w:t>
      </w:r>
    </w:p>
    <w:p>
      <w:pPr>
        <w:spacing w:line="360" w:lineRule="auto" w:before="0" w:after="0"/>
        <w:ind w:firstLine="420"/>
      </w:pPr>
      <w:r>
        <w:t>4. **技术支持部**</w:t>
      </w:r>
    </w:p>
    <w:p>
      <w:pPr>
        <w:spacing w:line="360" w:lineRule="auto" w:before="0" w:after="0"/>
        <w:ind w:firstLine="420"/>
      </w:pPr>
      <w:r>
        <w:t xml:space="preserve">   - **职责**：负责项目的技术支持和保障。制定应急处理保障机制，确保项目在遇到突发情况时能够迅速响应和解决。</w:t>
      </w:r>
    </w:p>
    <w:p>
      <w:pPr>
        <w:spacing w:line="360" w:lineRule="auto" w:before="0" w:after="0"/>
        <w:ind w:firstLine="420"/>
      </w:pPr>
      <w:r>
        <w:t xml:space="preserve">   - **具体任务**：</w:t>
      </w:r>
    </w:p>
    <w:p>
      <w:pPr>
        <w:spacing w:line="360" w:lineRule="auto" w:before="0" w:after="0"/>
        <w:ind w:firstLine="420"/>
      </w:pPr>
      <w:r>
        <w:t xml:space="preserve">     - 制定突发需求的处理机制，明确系统障碍的解决方案，确保项目在遇到突发情况时能够迅速响应和解决。</w:t>
      </w:r>
    </w:p>
    <w:p>
      <w:pPr>
        <w:spacing w:line="360" w:lineRule="auto" w:before="0" w:after="0"/>
        <w:ind w:firstLine="420"/>
      </w:pPr>
      <w:r>
        <w:t xml:space="preserve">     - 制定多项目并行的解决方案，确保公司在同时承接多个项目时能够合理分配资源，保证服务质量。</w:t>
      </w:r>
    </w:p>
    <w:p>
      <w:pPr>
        <w:spacing w:line="360" w:lineRule="auto" w:before="0" w:after="0"/>
        <w:ind w:firstLine="420"/>
      </w:pPr>
      <w:r>
        <w:t xml:space="preserve">     - 制定时间周期紧的解决方案，确保项目在时间紧迫的情况下能够按时完成。</w:t>
      </w:r>
    </w:p>
    <w:p>
      <w:pPr>
        <w:spacing w:line="360" w:lineRule="auto" w:before="0" w:after="0"/>
        <w:ind w:firstLine="420"/>
      </w:pPr>
      <w:r>
        <w:t xml:space="preserve">     - 制定夜间服务的解决方案，确保项目在夜间服务时能够保证服务质量。</w:t>
      </w:r>
    </w:p>
    <w:p>
      <w:pPr>
        <w:spacing w:line="360" w:lineRule="auto" w:before="0" w:after="0"/>
        <w:ind w:firstLine="420"/>
      </w:pPr>
      <w:r>
        <w:t>**三、职责履行与监督**</w:t>
      </w:r>
    </w:p>
    <w:p>
      <w:pPr>
        <w:spacing w:line="360" w:lineRule="auto" w:before="0" w:after="0"/>
        <w:ind w:firstLine="420"/>
      </w:pPr>
      <w:r>
        <w:t>1. 各部门及岗位应根据本方案明确各自的职责分工，确保服务过程中的高效协作与质量保障。</w:t>
      </w:r>
    </w:p>
    <w:p>
      <w:pPr>
        <w:spacing w:line="360" w:lineRule="auto" w:before="0" w:after="0"/>
        <w:ind w:firstLine="420"/>
      </w:pPr>
      <w:r>
        <w:t>2. 项目管理部负责对各相关部门及岗位的职责履行情况进行监督和考核，确保项目目标的实现。</w:t>
      </w:r>
    </w:p>
    <w:p>
      <w:pPr>
        <w:spacing w:line="360" w:lineRule="auto" w:before="0" w:after="0"/>
        <w:ind w:firstLine="420"/>
      </w:pPr>
      <w:r>
        <w:t>3. 公司管理层应定期召开会议，对项目实施情况进行总结和评估，及时调整和优化职责分工，确保项目顺利进行。</w:t>
      </w:r>
    </w:p>
    <w:p>
      <w:pPr>
        <w:spacing w:line="360" w:lineRule="auto" w:before="0" w:after="0"/>
        <w:ind w:firstLine="420"/>
      </w:pPr>
      <w:r>
        <w:t>**四、附则**</w:t>
      </w:r>
    </w:p>
    <w:p>
      <w:pPr>
        <w:spacing w:line="360" w:lineRule="auto" w:before="0" w:after="0"/>
        <w:ind w:firstLine="420"/>
      </w:pPr>
      <w:r>
        <w:t>本方案自发布之日起实施，由沈阳顺鑫源运输服务有限公司项目管理部负责解释和修订。</w:t>
      </w:r>
    </w:p>
    <w:p>
      <w:pPr>
        <w:spacing w:line="360" w:lineRule="auto" w:before="0" w:after="0"/>
        <w:ind w:firstLine="420"/>
      </w:pPr>
      <w:r>
        <w:t>**五、结语**</w:t>
      </w:r>
    </w:p>
    <w:p>
      <w:pPr>
        <w:spacing w:line="360" w:lineRule="auto" w:before="0" w:after="0"/>
        <w:ind w:firstLine="420"/>
      </w:pPr>
      <w:r>
        <w:t>通过明确公司内部各部门及岗位的职责分工，沈阳顺鑫源运输服务有限公司将确保沈采矿区6274户居民生活及生产垃圾清运服务的顺利实施，为招标人提供优质、高效的服务。</w:t>
      </w:r>
    </w:p>
    <w:p>
      <w:pPr>
        <w:pStyle w:val="Heading4"/>
        <w:spacing w:line="360" w:lineRule="auto" w:before="0" w:after="0"/>
        <w:ind w:firstLine="420"/>
      </w:pPr>
      <w:r>
        <w:t xml:space="preserve"> 确定机构名称</w:t>
      </w:r>
    </w:p>
    <w:p>
      <w:pPr>
        <w:spacing w:line="360" w:lineRule="auto" w:before="0" w:after="0"/>
        <w:ind w:firstLine="420"/>
      </w:pPr>
      <w:r>
        <w:t>**确定机构名称的方案**</w:t>
      </w:r>
    </w:p>
    <w:p>
      <w:pPr>
        <w:spacing w:line="360" w:lineRule="auto" w:before="0" w:after="0"/>
        <w:ind w:firstLine="420"/>
      </w:pPr>
      <w:r>
        <w:t>**一、项目背景**</w:t>
      </w:r>
    </w:p>
    <w:p>
      <w:pPr>
        <w:spacing w:line="360" w:lineRule="auto" w:before="0" w:after="0"/>
        <w:ind w:firstLine="420"/>
      </w:pPr>
      <w:r>
        <w:t>沈阳顺鑫源运输服务有限公司（以下简称“公司”）拟参与沈采矿区6274户居民生活及生产垃圾清运服务项目的投标。该项目旨在为沈采矿区的居民提供高效、环保的垃圾清运服务，确保矿区环境整洁，提升居民生活质量。公司作为一家专业的运输服务企业，具备丰富的垃圾清运经验和技术实力，有能力承担该项目并保证服务质量。</w:t>
      </w:r>
    </w:p>
    <w:p>
      <w:pPr>
        <w:spacing w:line="360" w:lineRule="auto" w:before="0" w:after="0"/>
        <w:ind w:firstLine="420"/>
      </w:pPr>
      <w:r>
        <w:t>**二、项目需求分析**</w:t>
      </w:r>
    </w:p>
    <w:p>
      <w:pPr>
        <w:spacing w:line="360" w:lineRule="auto" w:before="0" w:after="0"/>
        <w:ind w:firstLine="420"/>
      </w:pPr>
      <w:r>
        <w:t>1. **服务内容**：公司需提供沈采矿区6274户居民生活及生产垃圾的清运服务，确保垃圾及时、高效地被收集和处理。</w:t>
      </w:r>
    </w:p>
    <w:p>
      <w:pPr>
        <w:spacing w:line="360" w:lineRule="auto" w:before="0" w:after="0"/>
        <w:ind w:firstLine="420"/>
      </w:pPr>
      <w:r>
        <w:t>2. **服务地点**：服务地点由招标人指定，公司需根据招标人要求安排垃圾清运工作。</w:t>
      </w:r>
    </w:p>
    <w:p>
      <w:pPr>
        <w:spacing w:line="360" w:lineRule="auto" w:before="0" w:after="0"/>
        <w:ind w:firstLine="420"/>
      </w:pPr>
      <w:r>
        <w:t>3. **服务期**：服务期为2025年01月01日至2025年12月31日，公司需在此期间内持续提供垃圾清运服务。</w:t>
      </w:r>
    </w:p>
    <w:p>
      <w:pPr>
        <w:spacing w:line="360" w:lineRule="auto" w:before="0" w:after="0"/>
        <w:ind w:firstLine="420"/>
      </w:pPr>
      <w:r>
        <w:t>4. **质量要求**：公司需确保垃圾清运服务质量合格，符合国家、行业相关验收标准及宝石花物业管理服务相关要求。</w:t>
      </w:r>
    </w:p>
    <w:p>
      <w:pPr>
        <w:spacing w:line="360" w:lineRule="auto" w:before="0" w:after="0"/>
        <w:ind w:firstLine="420"/>
      </w:pPr>
      <w:r>
        <w:t>5. **其他要求**：</w:t>
      </w:r>
    </w:p>
    <w:p>
      <w:pPr>
        <w:spacing w:line="360" w:lineRule="auto" w:before="0" w:after="0"/>
        <w:ind w:firstLine="420"/>
      </w:pPr>
      <w:r>
        <w:t xml:space="preserve">   - 公司需承担服务期间现场所有用水、用电及附加损耗发生的费用。</w:t>
      </w:r>
    </w:p>
    <w:p>
      <w:pPr>
        <w:spacing w:line="360" w:lineRule="auto" w:before="0" w:after="0"/>
        <w:ind w:firstLine="420"/>
      </w:pPr>
      <w:r>
        <w:t xml:space="preserve">   - 公司负责本项目各类协调工作。</w:t>
      </w:r>
    </w:p>
    <w:p>
      <w:pPr>
        <w:spacing w:line="360" w:lineRule="auto" w:before="0" w:after="0"/>
        <w:ind w:firstLine="420"/>
      </w:pPr>
      <w:r>
        <w:t xml:space="preserve">   - 公司需符合国家、行业相关验收标准，满足宝石花物业管理服务相关垃圾清运的实施方式及要求。</w:t>
      </w:r>
    </w:p>
    <w:p>
      <w:pPr>
        <w:spacing w:line="360" w:lineRule="auto" w:before="0" w:after="0"/>
        <w:ind w:firstLine="420"/>
      </w:pPr>
      <w:r>
        <w:t xml:space="preserve">   - 公司需具备应急处理能力，做到随叫随到。</w:t>
      </w:r>
    </w:p>
    <w:p>
      <w:pPr>
        <w:spacing w:line="360" w:lineRule="auto" w:before="0" w:after="0"/>
        <w:ind w:firstLine="420"/>
      </w:pPr>
      <w:r>
        <w:t xml:space="preserve">   - 公司需承诺能理解并接受招标人不保证能将预估金额使用完毕，一切以实际发生量为准。</w:t>
      </w:r>
    </w:p>
    <w:p>
      <w:pPr>
        <w:spacing w:line="360" w:lineRule="auto" w:before="0" w:after="0"/>
        <w:ind w:firstLine="420"/>
      </w:pPr>
      <w:r>
        <w:t xml:space="preserve">   - 付款方式为每季度末的次月60日前且收到乙方的发票后，支付上一个季度的挂账款。</w:t>
      </w:r>
    </w:p>
    <w:p>
      <w:pPr>
        <w:spacing w:line="360" w:lineRule="auto" w:before="0" w:after="0"/>
        <w:ind w:firstLine="420"/>
      </w:pPr>
      <w:r>
        <w:t>**三、机构名称确定原则**</w:t>
      </w:r>
    </w:p>
    <w:p>
      <w:pPr>
        <w:spacing w:line="360" w:lineRule="auto" w:before="0" w:after="0"/>
        <w:ind w:firstLine="420"/>
      </w:pPr>
      <w:r>
        <w:t>1. **体现公司特色**：机构名称应体现公司的专业性和服务特色，突出公司在垃圾清运领域的专业能力。</w:t>
      </w:r>
    </w:p>
    <w:p>
      <w:pPr>
        <w:spacing w:line="360" w:lineRule="auto" w:before="0" w:after="0"/>
        <w:ind w:firstLine="420"/>
      </w:pPr>
      <w:r>
        <w:t>2. **简洁易记**：机构名称应简洁明了，易于记忆和传播，方便潜在客户和合作伙伴识别和联系。</w:t>
      </w:r>
    </w:p>
    <w:p>
      <w:pPr>
        <w:spacing w:line="360" w:lineRule="auto" w:before="0" w:after="0"/>
        <w:ind w:firstLine="420"/>
      </w:pPr>
      <w:r>
        <w:t>3. **符合行业规范**：机构名称应符合国家相关法律法规和行业规范，避免使用敏感词汇或容易引起误解的名称。</w:t>
      </w:r>
    </w:p>
    <w:p>
      <w:pPr>
        <w:spacing w:line="360" w:lineRule="auto" w:before="0" w:after="0"/>
        <w:ind w:firstLine="420"/>
      </w:pPr>
      <w:r>
        <w:t>4. **具有前瞻性**：机构名称应具有前瞻性，能够适应公司未来的发展和业务拓展需求。</w:t>
      </w:r>
    </w:p>
    <w:p>
      <w:pPr>
        <w:spacing w:line="360" w:lineRule="auto" w:before="0" w:after="0"/>
        <w:ind w:firstLine="420"/>
      </w:pPr>
      <w:r>
        <w:t>**四、机构名称备选方案**</w:t>
      </w:r>
    </w:p>
    <w:p>
      <w:pPr>
        <w:spacing w:line="360" w:lineRule="auto" w:before="0" w:after="0"/>
        <w:ind w:firstLine="420"/>
      </w:pPr>
      <w:r>
        <w:t>1. **沈阳顺鑫源垃圾清运中心**：突出公司名称和业务特色，简洁明了，易于记忆。</w:t>
      </w:r>
    </w:p>
    <w:p>
      <w:pPr>
        <w:spacing w:line="360" w:lineRule="auto" w:before="0" w:after="0"/>
        <w:ind w:firstLine="420"/>
      </w:pPr>
      <w:r>
        <w:t>2. **顺鑫源环保服务公司**：强调公司的环保服务理念，符合当前环保政策导向。</w:t>
      </w:r>
    </w:p>
    <w:p>
      <w:pPr>
        <w:spacing w:line="360" w:lineRule="auto" w:before="0" w:after="0"/>
        <w:ind w:firstLine="420"/>
      </w:pPr>
      <w:r>
        <w:t>3. **鑫源清运有限公司**：突出公司名称和业务特色，简洁明了，易于记忆。</w:t>
      </w:r>
    </w:p>
    <w:p>
      <w:pPr>
        <w:spacing w:line="360" w:lineRule="auto" w:before="0" w:after="0"/>
        <w:ind w:firstLine="420"/>
      </w:pPr>
      <w:r>
        <w:t>4. **顺鑫源环境管理有限公司**：强调公司的环境管理能力，符合当前环保政策导向。</w:t>
      </w:r>
    </w:p>
    <w:p>
      <w:pPr>
        <w:spacing w:line="360" w:lineRule="auto" w:before="0" w:after="0"/>
        <w:ind w:firstLine="420"/>
      </w:pPr>
      <w:r>
        <w:t>5. **鑫源环保科技服务有限公司**：突出公司的科技服务特色，符合当前环保科技发展趋势。</w:t>
      </w:r>
    </w:p>
    <w:p>
      <w:pPr>
        <w:spacing w:line="360" w:lineRule="auto" w:before="0" w:after="0"/>
        <w:ind w:firstLine="420"/>
      </w:pPr>
      <w:r>
        <w:t>**五、机构名称确定流程**</w:t>
      </w:r>
    </w:p>
    <w:p>
      <w:pPr>
        <w:spacing w:line="360" w:lineRule="auto" w:before="0" w:after="0"/>
        <w:ind w:firstLine="420"/>
      </w:pPr>
      <w:r>
        <w:t>1. **内部讨论**：公司内部各部门对备选方案进行讨论，提出意见和建议。</w:t>
      </w:r>
    </w:p>
    <w:p>
      <w:pPr>
        <w:spacing w:line="360" w:lineRule="auto" w:before="0" w:after="0"/>
        <w:ind w:firstLine="420"/>
      </w:pPr>
      <w:r>
        <w:t>2. **市场调研**：对备选方案进行市场调研，了解潜在客户和合作伙伴的意见和建议。</w:t>
      </w:r>
    </w:p>
    <w:p>
      <w:pPr>
        <w:spacing w:line="360" w:lineRule="auto" w:before="0" w:after="0"/>
        <w:ind w:firstLine="420"/>
      </w:pPr>
      <w:r>
        <w:t>3. **专家咨询**：邀请相关领域的专家对备选方案进行评估和指导。</w:t>
      </w:r>
    </w:p>
    <w:p>
      <w:pPr>
        <w:spacing w:line="360" w:lineRule="auto" w:before="0" w:after="0"/>
        <w:ind w:firstLine="420"/>
      </w:pPr>
      <w:r>
        <w:t>4. **决策确定**：综合内部讨论、市场调研和专家咨询的结果，确定最终机构名称。</w:t>
      </w:r>
    </w:p>
    <w:p>
      <w:pPr>
        <w:spacing w:line="360" w:lineRule="auto" w:before="0" w:after="0"/>
        <w:ind w:firstLine="420"/>
      </w:pPr>
      <w:r>
        <w:t>**六、机构名称宣传推广**</w:t>
      </w:r>
    </w:p>
    <w:p>
      <w:pPr>
        <w:spacing w:line="360" w:lineRule="auto" w:before="0" w:after="0"/>
        <w:ind w:firstLine="420"/>
      </w:pPr>
      <w:r>
        <w:t>1. **品牌建设**：通过广告、宣传册、网站等渠道进行品牌建设，提升公司知名度和美誉度。</w:t>
      </w:r>
    </w:p>
    <w:p>
      <w:pPr>
        <w:spacing w:line="360" w:lineRule="auto" w:before="0" w:after="0"/>
        <w:ind w:firstLine="420"/>
      </w:pPr>
      <w:r>
        <w:t>2. **客户服务**：为客户提供优质的服务，树立良好的口碑，扩大公司影响力。</w:t>
      </w:r>
    </w:p>
    <w:p>
      <w:pPr>
        <w:spacing w:line="360" w:lineRule="auto" w:before="0" w:after="0"/>
        <w:ind w:firstLine="420"/>
      </w:pPr>
      <w:r>
        <w:t>3. **合作伙伴关系**：与相关政府部门、行业协会、环保组织等建立合作关系，共同推动环保事业发展。</w:t>
      </w:r>
    </w:p>
    <w:p>
      <w:pPr>
        <w:spacing w:line="360" w:lineRule="auto" w:before="0" w:after="0"/>
        <w:ind w:firstLine="420"/>
      </w:pPr>
      <w:r>
        <w:t>**七、总结**</w:t>
      </w:r>
    </w:p>
    <w:p>
      <w:pPr>
        <w:spacing w:line="360" w:lineRule="auto" w:before="0" w:after="0"/>
        <w:ind w:firstLine="420"/>
      </w:pPr>
      <w:r>
        <w:t>确定机构名称是公司参与沈采矿区垃圾清运服务项目的重要环节之一。通过科学合理的机构名称确定流程，公司能够选择一个既能体现公司特色又能符合市场需求的机构名称，为项目的顺利实施奠定坚实基础。同时，公司还需加强品牌建设和客户服务，提升公司知名度和美誉度，为公司的长远发展创造有利条件。</w:t>
      </w:r>
    </w:p>
    <w:p>
      <w:pPr>
        <w:pStyle w:val="Heading3"/>
        <w:spacing w:line="360" w:lineRule="auto" w:before="0" w:after="0"/>
        <w:ind w:firstLine="420"/>
      </w:pPr>
      <w:r>
        <w:t>安全生产组织机构图应用</w:t>
      </w:r>
    </w:p>
    <w:p>
      <w:pPr>
        <w:spacing w:line="360" w:lineRule="auto" w:before="0" w:after="0"/>
        <w:ind w:firstLine="420"/>
      </w:pPr>
      <w:r>
        <w:t>### 安全生产组织机构图应用方案</w:t>
      </w:r>
    </w:p>
    <w:p>
      <w:pPr>
        <w:spacing w:line="360" w:lineRule="auto" w:before="0" w:after="0"/>
        <w:ind w:firstLine="420"/>
      </w:pPr>
      <w:r>
        <w:t>#### 一、项目概况</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服务期自2025年1月1日至2025年12月31日，预估金额为722,100.00元（含税）。服务地点由招标人指定，质量要求为合格。</w:t>
      </w:r>
    </w:p>
    <w:p>
      <w:pPr>
        <w:spacing w:line="360" w:lineRule="auto" w:before="0" w:after="0"/>
        <w:ind w:firstLine="420"/>
      </w:pPr>
      <w:r>
        <w:t>#### 二、安全生产组织机构图的应用</w:t>
      </w:r>
    </w:p>
    <w:p>
      <w:pPr>
        <w:spacing w:line="360" w:lineRule="auto" w:before="0" w:after="0"/>
        <w:ind w:firstLine="420"/>
      </w:pPr>
      <w:r>
        <w:t>为确保项目顺利进行，公司制定了详细的安全生产组织机构图，明确各岗位职责和分工，确保安全生产责任层层落实。</w:t>
      </w:r>
    </w:p>
    <w:p>
      <w:pPr>
        <w:spacing w:line="360" w:lineRule="auto" w:before="0" w:after="0"/>
        <w:ind w:firstLine="420"/>
      </w:pPr>
      <w:r>
        <w:t>##### 1. 安全生产组织机构图设计</w:t>
      </w:r>
    </w:p>
    <w:p>
      <w:pPr>
        <w:spacing w:line="360" w:lineRule="auto" w:before="0" w:after="0"/>
        <w:ind w:firstLine="420"/>
      </w:pPr>
      <w:r>
        <w:t>公司安全生产组织机构图包括以下层级：</w:t>
      </w:r>
    </w:p>
    <w:p>
      <w:pPr>
        <w:spacing w:line="360" w:lineRule="auto" w:before="0" w:after="0"/>
        <w:ind w:firstLine="420"/>
      </w:pPr>
      <w:r>
        <w:t>- **公司管理层**：负责制定公司整体安全生产方针政策，审批重大安全生产决策。</w:t>
      </w:r>
    </w:p>
    <w:p>
      <w:pPr>
        <w:spacing w:line="360" w:lineRule="auto" w:before="0" w:after="0"/>
        <w:ind w:firstLine="420"/>
      </w:pPr>
      <w:r>
        <w:t>- **项目经理部**：负责项目具体实施过程中的安全生产管理，包括制定项目安全生产计划、组织安全生产培训、监督安全生产执行情况等。</w:t>
      </w:r>
    </w:p>
    <w:p>
      <w:pPr>
        <w:spacing w:line="360" w:lineRule="auto" w:before="0" w:after="0"/>
        <w:ind w:firstLine="420"/>
      </w:pPr>
      <w:r>
        <w:t>- **现场作业班组**：负责具体作业过程中的安全生产，包括执行安全生产操作规程、进行日常安全检查、处理突发安全事故等。</w:t>
      </w:r>
    </w:p>
    <w:p>
      <w:pPr>
        <w:spacing w:line="360" w:lineRule="auto" w:before="0" w:after="0"/>
        <w:ind w:firstLine="420"/>
      </w:pPr>
      <w:r>
        <w:t>##### 2. 安全生产组织机构图的应用</w:t>
      </w:r>
    </w:p>
    <w:p>
      <w:pPr>
        <w:spacing w:line="360" w:lineRule="auto" w:before="0" w:after="0"/>
        <w:ind w:firstLine="420"/>
      </w:pPr>
      <w:r>
        <w:t>- **公司管理层**：定期召开安全生产会议，分析安全生产形势，制定改进措施。同时，对项目经理部的安全生产工作进行指导和监督。</w:t>
      </w:r>
    </w:p>
    <w:p>
      <w:pPr>
        <w:spacing w:line="360" w:lineRule="auto" w:before="0" w:after="0"/>
        <w:ind w:firstLine="420"/>
      </w:pPr>
      <w:r>
        <w:t>- **项目经理部**：根据公司管理层制定的安全生产方针政策，制定项目具体的安全生产计划。组织安全生产培训，提高员工安全意识。定期进行安全检查，发现并整改安全隐患。处理突发安全事故，确保项目顺利进行。</w:t>
      </w:r>
    </w:p>
    <w:p>
      <w:pPr>
        <w:spacing w:line="360" w:lineRule="auto" w:before="0" w:after="0"/>
        <w:ind w:firstLine="420"/>
      </w:pPr>
      <w:r>
        <w:t>- **现场作业班组**：严格执行安全生产操作规程，进行日常安全检查，发现并报告安全隐患。处理突发安全事故，确保作业安全。</w:t>
      </w:r>
    </w:p>
    <w:p>
      <w:pPr>
        <w:spacing w:line="360" w:lineRule="auto" w:before="0" w:after="0"/>
        <w:ind w:firstLine="420"/>
      </w:pPr>
      <w:r>
        <w:t>##### 3. 安全生产组织机构图的应用效果</w:t>
      </w:r>
    </w:p>
    <w:p>
      <w:pPr>
        <w:spacing w:line="360" w:lineRule="auto" w:before="0" w:after="0"/>
        <w:ind w:firstLine="420"/>
      </w:pPr>
      <w:r>
        <w:t>通过安全生产组织机构图的应用，公司能够实现安全生产责任层层落实，确保项目顺利进行。同时，通过定期安全检查和培训，提高员工安全意识，降低安全事故发生的风险。</w:t>
      </w:r>
    </w:p>
    <w:p>
      <w:pPr>
        <w:spacing w:line="360" w:lineRule="auto" w:before="0" w:after="0"/>
        <w:ind w:firstLine="420"/>
      </w:pPr>
      <w:r>
        <w:t>#### 三、安全生产管理制度</w:t>
      </w:r>
    </w:p>
    <w:p>
      <w:pPr>
        <w:spacing w:line="360" w:lineRule="auto" w:before="0" w:after="0"/>
        <w:ind w:firstLine="420"/>
      </w:pPr>
      <w:r>
        <w:t>##### 1. 安全生产管理制度制定</w:t>
      </w:r>
    </w:p>
    <w:p>
      <w:pPr>
        <w:spacing w:line="360" w:lineRule="auto" w:before="0" w:after="0"/>
        <w:ind w:firstLine="420"/>
      </w:pPr>
      <w:r>
        <w:t>公司制定了详细的安全生产管理制度，包括安全生产责任制、安全生产教育培训制度、安全生产检查制度、安全事故处理制度等。</w:t>
      </w:r>
    </w:p>
    <w:p>
      <w:pPr>
        <w:spacing w:line="360" w:lineRule="auto" w:before="0" w:after="0"/>
        <w:ind w:firstLine="420"/>
      </w:pPr>
      <w:r>
        <w:t>##### 2. 安全生产管理制度执行</w:t>
      </w:r>
    </w:p>
    <w:p>
      <w:pPr>
        <w:spacing w:line="360" w:lineRule="auto" w:before="0" w:after="0"/>
        <w:ind w:firstLine="420"/>
      </w:pPr>
      <w:r>
        <w:t>- **安全生产责任制**：明确各级管理人员和作业人员的安全生产责任，确保安全生产责任层层落实。</w:t>
      </w:r>
    </w:p>
    <w:p>
      <w:pPr>
        <w:spacing w:line="360" w:lineRule="auto" w:before="0" w:after="0"/>
        <w:ind w:firstLine="420"/>
      </w:pPr>
      <w:r>
        <w:t>- **安全生产教育培训制度**：定期组织安全生产培训，提高员工安全意识，掌握安全生产操作规程。</w:t>
      </w:r>
    </w:p>
    <w:p>
      <w:pPr>
        <w:spacing w:line="360" w:lineRule="auto" w:before="0" w:after="0"/>
        <w:ind w:firstLine="420"/>
      </w:pPr>
      <w:r>
        <w:t>- **安全生产检查制度**：定期进行安全检查，发现并整改安全隐患，确保作业安全。</w:t>
      </w:r>
    </w:p>
    <w:p>
      <w:pPr>
        <w:spacing w:line="360" w:lineRule="auto" w:before="0" w:after="0"/>
        <w:ind w:firstLine="420"/>
      </w:pPr>
      <w:r>
        <w:t>- **安全事故处理制度**：制定安全事故应急预案，处理突发安全事故，确保项目顺利进行。</w:t>
      </w:r>
    </w:p>
    <w:p>
      <w:pPr>
        <w:spacing w:line="360" w:lineRule="auto" w:before="0" w:after="0"/>
        <w:ind w:firstLine="420"/>
      </w:pPr>
      <w:r>
        <w:t>#### 四、安全服务流程</w:t>
      </w:r>
    </w:p>
    <w:p>
      <w:pPr>
        <w:spacing w:line="360" w:lineRule="auto" w:before="0" w:after="0"/>
        <w:ind w:firstLine="420"/>
      </w:pPr>
      <w:r>
        <w:t>##### 1. 安全服务流程设计</w:t>
      </w:r>
    </w:p>
    <w:p>
      <w:pPr>
        <w:spacing w:line="360" w:lineRule="auto" w:before="0" w:after="0"/>
        <w:ind w:firstLine="420"/>
      </w:pPr>
      <w:r>
        <w:t>公司制定了详细的安全服务流程，包括垃圾收集、运输、处理等环节的安全操作规程。</w:t>
      </w:r>
    </w:p>
    <w:p>
      <w:pPr>
        <w:spacing w:line="360" w:lineRule="auto" w:before="0" w:after="0"/>
        <w:ind w:firstLine="420"/>
      </w:pPr>
      <w:r>
        <w:t>##### 2. 安全服务流程执行</w:t>
      </w:r>
    </w:p>
    <w:p>
      <w:pPr>
        <w:spacing w:line="360" w:lineRule="auto" w:before="0" w:after="0"/>
        <w:ind w:firstLine="420"/>
      </w:pPr>
      <w:r>
        <w:t>- **垃圾收集**：严格按照安全操作规程进行垃圾收集，确保作业安全。</w:t>
      </w:r>
    </w:p>
    <w:p>
      <w:pPr>
        <w:spacing w:line="360" w:lineRule="auto" w:before="0" w:after="0"/>
        <w:ind w:firstLine="420"/>
      </w:pPr>
      <w:r>
        <w:t>- **垃圾运输**：使用符合安全标准的垃圾运输车辆，确保运输安全。</w:t>
      </w:r>
    </w:p>
    <w:p>
      <w:pPr>
        <w:spacing w:line="360" w:lineRule="auto" w:before="0" w:after="0"/>
        <w:ind w:firstLine="420"/>
      </w:pPr>
      <w:r>
        <w:t>- **垃圾处理**：严格按照安全操作规程进行垃圾处理，确保处理安全。</w:t>
      </w:r>
    </w:p>
    <w:p>
      <w:pPr>
        <w:spacing w:line="360" w:lineRule="auto" w:before="0" w:after="0"/>
        <w:ind w:firstLine="420"/>
      </w:pPr>
      <w:r>
        <w:t>#### 五、安全生产组织机构图应用的保障措施</w:t>
      </w:r>
    </w:p>
    <w:p>
      <w:pPr>
        <w:spacing w:line="360" w:lineRule="auto" w:before="0" w:after="0"/>
        <w:ind w:firstLine="420"/>
      </w:pPr>
      <w:r>
        <w:t>##### 1. 保障措施制定</w:t>
      </w:r>
    </w:p>
    <w:p>
      <w:pPr>
        <w:spacing w:line="360" w:lineRule="auto" w:before="0" w:after="0"/>
        <w:ind w:firstLine="420"/>
      </w:pPr>
      <w:r>
        <w:t>公司制定了详细的安全生产组织机构图应用的保障措施，包括安全生产管理制度执行、安全服务流程执行、安全生产检查等。</w:t>
      </w:r>
    </w:p>
    <w:p>
      <w:pPr>
        <w:spacing w:line="360" w:lineRule="auto" w:before="0" w:after="0"/>
        <w:ind w:firstLine="420"/>
      </w:pPr>
      <w:r>
        <w:t>##### 2. 保障措施执行</w:t>
      </w:r>
    </w:p>
    <w:p>
      <w:pPr>
        <w:spacing w:line="360" w:lineRule="auto" w:before="0" w:after="0"/>
        <w:ind w:firstLine="420"/>
      </w:pPr>
      <w:r>
        <w:t>- **安全生产管理制度执行**：定期组织安全生产培训，提高员工安全意识。定期进行安全检查，发现并整改安全隐患。</w:t>
      </w:r>
    </w:p>
    <w:p>
      <w:pPr>
        <w:spacing w:line="360" w:lineRule="auto" w:before="0" w:after="0"/>
        <w:ind w:firstLine="420"/>
      </w:pPr>
      <w:r>
        <w:t>- **安全服务流程执行**：严格按照安全操作规程进行垃圾收集、运输、处理等环节的作业，确保作业安全。</w:t>
      </w:r>
    </w:p>
    <w:p>
      <w:pPr>
        <w:spacing w:line="360" w:lineRule="auto" w:before="0" w:after="0"/>
        <w:ind w:firstLine="420"/>
      </w:pPr>
      <w:r>
        <w:t>- **安全生产检查**：定期进行安全检查，发现并整改安全隐患，确保作业安全。</w:t>
      </w:r>
    </w:p>
    <w:p>
      <w:pPr>
        <w:spacing w:line="360" w:lineRule="auto" w:before="0" w:after="0"/>
        <w:ind w:firstLine="420"/>
      </w:pPr>
      <w:r>
        <w:t>#### 六、安全生产组织机构图应用的监督与评估</w:t>
      </w:r>
    </w:p>
    <w:p>
      <w:pPr>
        <w:spacing w:line="360" w:lineRule="auto" w:before="0" w:after="0"/>
        <w:ind w:firstLine="420"/>
      </w:pPr>
      <w:r>
        <w:t>##### 1. 监督与评估制定</w:t>
      </w:r>
    </w:p>
    <w:p>
      <w:pPr>
        <w:spacing w:line="360" w:lineRule="auto" w:before="0" w:after="0"/>
        <w:ind w:firstLine="420"/>
      </w:pPr>
      <w:r>
        <w:t>公司制定了详细的安全生产组织机构图应用的监督与评估制度，包括定期监督、评估安全生产组织机构图的应用情况。</w:t>
      </w:r>
    </w:p>
    <w:p>
      <w:pPr>
        <w:spacing w:line="360" w:lineRule="auto" w:before="0" w:after="0"/>
        <w:ind w:firstLine="420"/>
      </w:pPr>
      <w:r>
        <w:t>##### 2. 监督与评估执行</w:t>
      </w:r>
    </w:p>
    <w:p>
      <w:pPr>
        <w:spacing w:line="360" w:lineRule="auto" w:before="0" w:after="0"/>
        <w:ind w:firstLine="420"/>
      </w:pPr>
      <w:r>
        <w:t>- **定期监督**：定期对安全生产组织机构图的应用情况进行监督，确保安全生产责任层层落实。</w:t>
      </w:r>
    </w:p>
    <w:p>
      <w:pPr>
        <w:spacing w:line="360" w:lineRule="auto" w:before="0" w:after="0"/>
        <w:ind w:firstLine="420"/>
      </w:pPr>
      <w:r>
        <w:t>- **评估**：定期对安全生产组织机构图的应用效果进行评估，发现并整改存在的问题。</w:t>
      </w:r>
    </w:p>
    <w:p>
      <w:pPr>
        <w:spacing w:line="360" w:lineRule="auto" w:before="0" w:after="0"/>
        <w:ind w:firstLine="420"/>
      </w:pPr>
      <w:r>
        <w:t>#### 七、结论</w:t>
      </w:r>
    </w:p>
    <w:p>
      <w:pPr>
        <w:spacing w:line="360" w:lineRule="auto" w:before="0" w:after="0"/>
        <w:ind w:firstLine="420"/>
      </w:pPr>
      <w:r>
        <w:t>通过安全生产组织机构图的应用，公司能够实现安全生产责任层层落实，确保项目顺利进行。同时，通过定期安全检查和培训，提高员工安全意识，降低安全事故发生的风险。因此，安全生产组织机构图的应用对于公司的安全生产具有重要意义。</w:t>
      </w:r>
    </w:p>
    <w:p>
      <w:pPr>
        <w:pStyle w:val="Heading4"/>
        <w:spacing w:line="360" w:lineRule="auto" w:before="0" w:after="0"/>
        <w:ind w:firstLine="420"/>
      </w:pPr>
      <w:r>
        <w:t xml:space="preserve"> 指导安全生产管理工作</w:t>
      </w:r>
    </w:p>
    <w:p>
      <w:pPr>
        <w:spacing w:line="360" w:lineRule="auto" w:before="0" w:after="0"/>
        <w:ind w:firstLine="420"/>
      </w:pPr>
      <w:r>
        <w:t>**沈阳顺鑫源运输服务有限公司关于指导安全生产管理工作的方案**</w:t>
      </w:r>
    </w:p>
    <w:p>
      <w:pPr>
        <w:spacing w:line="360" w:lineRule="auto" w:before="0" w:after="0"/>
        <w:ind w:firstLine="420"/>
      </w:pPr>
      <w:r>
        <w:t>**一、项目概况**</w:t>
      </w:r>
    </w:p>
    <w:p>
      <w:pPr>
        <w:spacing w:line="360" w:lineRule="auto" w:before="0" w:after="0"/>
        <w:ind w:firstLine="420"/>
      </w:pPr>
      <w:r>
        <w:t>沈阳顺鑫源运输服务有限公司（以下简称“公司”）中标沈采矿区6274户居民生活及生产垃圾清运服务项目。该项目预估金额为722,100.00元（含税），服务地点由招标人指定，服务期为2025年01月01日至2025年12月31日，质量要求为合格。</w:t>
      </w:r>
    </w:p>
    <w:p>
      <w:pPr>
        <w:spacing w:line="360" w:lineRule="auto" w:before="0" w:after="0"/>
        <w:ind w:firstLine="420"/>
      </w:pPr>
      <w:r>
        <w:t>**二、安全生产管理目标**</w:t>
      </w:r>
    </w:p>
    <w:p>
      <w:pPr>
        <w:spacing w:line="360" w:lineRule="auto" w:before="0" w:after="0"/>
        <w:ind w:firstLine="420"/>
      </w:pPr>
      <w:r>
        <w:t>1. 确保垃圾清运服务过程中的安全生产，杜绝重大安全事故的发生。</w:t>
      </w:r>
    </w:p>
    <w:p>
      <w:pPr>
        <w:spacing w:line="360" w:lineRule="auto" w:before="0" w:after="0"/>
        <w:ind w:firstLine="420"/>
      </w:pPr>
      <w:r>
        <w:t>2. 提高员工的安全意识和操作技能，降低安全事故的发生率。</w:t>
      </w:r>
    </w:p>
    <w:p>
      <w:pPr>
        <w:spacing w:line="360" w:lineRule="auto" w:before="0" w:after="0"/>
        <w:ind w:firstLine="420"/>
      </w:pPr>
      <w:r>
        <w:t>3. 建立健全的安全生产管理体系，确保服务过程中的安全、高效、有序进行。</w:t>
      </w:r>
    </w:p>
    <w:p>
      <w:pPr>
        <w:spacing w:line="360" w:lineRule="auto" w:before="0" w:after="0"/>
        <w:ind w:firstLine="420"/>
      </w:pPr>
      <w:r>
        <w:t>**三、安全生产管理措施**</w:t>
      </w:r>
    </w:p>
    <w:p>
      <w:pPr>
        <w:spacing w:line="360" w:lineRule="auto" w:before="0" w:after="0"/>
        <w:ind w:firstLine="420"/>
      </w:pPr>
      <w:r>
        <w:t>1. **建立健全的安全生产管理制度**</w:t>
      </w:r>
    </w:p>
    <w:p>
      <w:pPr>
        <w:spacing w:line="360" w:lineRule="auto" w:before="0" w:after="0"/>
        <w:ind w:firstLine="420"/>
      </w:pPr>
      <w:r>
        <w:t xml:space="preserve">   - 制定详细的安全生产管理制度，明确各级管理人员和员工的职责。</w:t>
      </w:r>
    </w:p>
    <w:p>
      <w:pPr>
        <w:spacing w:line="360" w:lineRule="auto" w:before="0" w:after="0"/>
        <w:ind w:firstLine="420"/>
      </w:pPr>
      <w:r>
        <w:t xml:space="preserve">   - 定期组织安全生产培训，提高员工的安全意识和操作技能。</w:t>
      </w:r>
    </w:p>
    <w:p>
      <w:pPr>
        <w:spacing w:line="360" w:lineRule="auto" w:before="0" w:after="0"/>
        <w:ind w:firstLine="420"/>
      </w:pPr>
      <w:r>
        <w:t xml:space="preserve">   - 建立安全生产检查制度，定期对服务过程中的安全隐患进行排查和整改。</w:t>
      </w:r>
    </w:p>
    <w:p>
      <w:pPr>
        <w:spacing w:line="360" w:lineRule="auto" w:before="0" w:after="0"/>
        <w:ind w:firstLine="420"/>
      </w:pPr>
      <w:r>
        <w:t>2. **制定安全服务流程**</w:t>
      </w:r>
    </w:p>
    <w:p>
      <w:pPr>
        <w:spacing w:line="360" w:lineRule="auto" w:before="0" w:after="0"/>
        <w:ind w:firstLine="420"/>
      </w:pPr>
      <w:r>
        <w:t xml:space="preserve">   - 制定详细的垃圾清运服务流程，明确各环节的安全操作规程。</w:t>
      </w:r>
    </w:p>
    <w:p>
      <w:pPr>
        <w:spacing w:line="360" w:lineRule="auto" w:before="0" w:after="0"/>
        <w:ind w:firstLine="420"/>
      </w:pPr>
      <w:r>
        <w:t xml:space="preserve">   - 对服务过程中的关键环节进行风险评估，制定相应的应急预案。</w:t>
      </w:r>
    </w:p>
    <w:p>
      <w:pPr>
        <w:spacing w:line="360" w:lineRule="auto" w:before="0" w:after="0"/>
        <w:ind w:firstLine="420"/>
      </w:pPr>
      <w:r>
        <w:t>3. **建立安全生产组织机构图**</w:t>
      </w:r>
    </w:p>
    <w:p>
      <w:pPr>
        <w:spacing w:line="360" w:lineRule="auto" w:before="0" w:after="0"/>
        <w:ind w:firstLine="420"/>
      </w:pPr>
      <w:r>
        <w:t xml:space="preserve">   - 建立安全生产组织机构图，明确各级管理人员和员工的职责分工。</w:t>
      </w:r>
    </w:p>
    <w:p>
      <w:pPr>
        <w:spacing w:line="360" w:lineRule="auto" w:before="0" w:after="0"/>
        <w:ind w:firstLine="420"/>
      </w:pPr>
      <w:r>
        <w:t xml:space="preserve">   - 设立安全生产领导小组，负责统筹协调安全生产工作。</w:t>
      </w:r>
    </w:p>
    <w:p>
      <w:pPr>
        <w:spacing w:line="360" w:lineRule="auto" w:before="0" w:after="0"/>
        <w:ind w:firstLine="420"/>
      </w:pPr>
      <w:r>
        <w:t>4. **实施安全文明服务保障措施**</w:t>
      </w:r>
    </w:p>
    <w:p>
      <w:pPr>
        <w:spacing w:line="360" w:lineRule="auto" w:before="0" w:after="0"/>
        <w:ind w:firstLine="420"/>
      </w:pPr>
      <w:r>
        <w:t xml:space="preserve">   - 对服务人员进行安全培训，提高其安全意识和操作技能。</w:t>
      </w:r>
    </w:p>
    <w:p>
      <w:pPr>
        <w:spacing w:line="360" w:lineRule="auto" w:before="0" w:after="0"/>
        <w:ind w:firstLine="420"/>
      </w:pPr>
      <w:r>
        <w:t xml:space="preserve">   - 定期对服务车辆和设备进行安全检查，确保其处于良好状态。</w:t>
      </w:r>
    </w:p>
    <w:p>
      <w:pPr>
        <w:spacing w:line="360" w:lineRule="auto" w:before="0" w:after="0"/>
        <w:ind w:firstLine="420"/>
      </w:pPr>
      <w:r>
        <w:t xml:space="preserve">   - 对服务过程中的安全隐患进行排查和整改，确保服务过程中的安全、高效、有序进行。</w:t>
      </w:r>
    </w:p>
    <w:p>
      <w:pPr>
        <w:spacing w:line="360" w:lineRule="auto" w:before="0" w:after="0"/>
        <w:ind w:firstLine="420"/>
      </w:pPr>
      <w:r>
        <w:t>**四、安全生产管理流程**</w:t>
      </w:r>
    </w:p>
    <w:p>
      <w:pPr>
        <w:spacing w:line="360" w:lineRule="auto" w:before="0" w:after="0"/>
        <w:ind w:firstLine="420"/>
      </w:pPr>
      <w:r>
        <w:t>1. **安全培训**</w:t>
      </w:r>
    </w:p>
    <w:p>
      <w:pPr>
        <w:spacing w:line="360" w:lineRule="auto" w:before="0" w:after="0"/>
        <w:ind w:firstLine="420"/>
      </w:pPr>
      <w:r>
        <w:t xml:space="preserve">   - 定期组织安全生产培训，提高员工的安全意识和操作技能。</w:t>
      </w:r>
    </w:p>
    <w:p>
      <w:pPr>
        <w:spacing w:line="360" w:lineRule="auto" w:before="0" w:after="0"/>
        <w:ind w:firstLine="420"/>
      </w:pPr>
      <w:r>
        <w:t xml:space="preserve">   - 对新员工进行岗前安全培训，确保其掌握必要的安全知识和操作技能。</w:t>
      </w:r>
    </w:p>
    <w:p>
      <w:pPr>
        <w:spacing w:line="360" w:lineRule="auto" w:before="0" w:after="0"/>
        <w:ind w:firstLine="420"/>
      </w:pPr>
      <w:r>
        <w:t>2. **安全检查**</w:t>
      </w:r>
    </w:p>
    <w:p>
      <w:pPr>
        <w:spacing w:line="360" w:lineRule="auto" w:before="0" w:after="0"/>
        <w:ind w:firstLine="420"/>
      </w:pPr>
      <w:r>
        <w:t xml:space="preserve">   - 定期对服务过程中的安全隐患进行排查和整改。</w:t>
      </w:r>
    </w:p>
    <w:p>
      <w:pPr>
        <w:spacing w:line="360" w:lineRule="auto" w:before="0" w:after="0"/>
        <w:ind w:firstLine="420"/>
      </w:pPr>
      <w:r>
        <w:t xml:space="preserve">   - 对服务车辆和设备进行安全检查，确保其处于良好状态。</w:t>
      </w:r>
    </w:p>
    <w:p>
      <w:pPr>
        <w:spacing w:line="360" w:lineRule="auto" w:before="0" w:after="0"/>
        <w:ind w:firstLine="420"/>
      </w:pPr>
      <w:r>
        <w:t>3. **应急预案**</w:t>
      </w:r>
    </w:p>
    <w:p>
      <w:pPr>
        <w:spacing w:line="360" w:lineRule="auto" w:before="0" w:after="0"/>
        <w:ind w:firstLine="420"/>
      </w:pPr>
      <w:r>
        <w:t xml:space="preserve">   - 制定详细的应急预案，明确各环节的应急处理措施。</w:t>
      </w:r>
    </w:p>
    <w:p>
      <w:pPr>
        <w:spacing w:line="360" w:lineRule="auto" w:before="0" w:after="0"/>
        <w:ind w:firstLine="420"/>
      </w:pPr>
      <w:r>
        <w:t xml:space="preserve">   - 定期组织应急演练，提高员工的应急处理能力。</w:t>
      </w:r>
    </w:p>
    <w:p>
      <w:pPr>
        <w:spacing w:line="360" w:lineRule="auto" w:before="0" w:after="0"/>
        <w:ind w:firstLine="420"/>
      </w:pPr>
      <w:r>
        <w:t>**五、安全生产管理要求**</w:t>
      </w:r>
    </w:p>
    <w:p>
      <w:pPr>
        <w:spacing w:line="360" w:lineRule="auto" w:before="0" w:after="0"/>
        <w:ind w:firstLine="420"/>
      </w:pPr>
      <w:r>
        <w:t>1. **遵守国家、行业相关验收标准**</w:t>
      </w:r>
    </w:p>
    <w:p>
      <w:pPr>
        <w:spacing w:line="360" w:lineRule="auto" w:before="0" w:after="0"/>
        <w:ind w:firstLine="420"/>
      </w:pPr>
      <w:r>
        <w:t xml:space="preserve">   - 严格遵守国家、行业相关验收标准，确保服务过程中的安全、高效、有序进行。</w:t>
      </w:r>
    </w:p>
    <w:p>
      <w:pPr>
        <w:spacing w:line="360" w:lineRule="auto" w:before="0" w:after="0"/>
        <w:ind w:firstLine="420"/>
      </w:pPr>
      <w:r>
        <w:t xml:space="preserve">   - 对服务过程中的质量问题进行整改，确保服务质量的合格。</w:t>
      </w:r>
    </w:p>
    <w:p>
      <w:pPr>
        <w:spacing w:line="360" w:lineRule="auto" w:before="0" w:after="0"/>
        <w:ind w:firstLine="420"/>
      </w:pPr>
      <w:r>
        <w:t>2. **满足宝石花物业管理服务相关垃圾清运的实施方式及要求**</w:t>
      </w:r>
    </w:p>
    <w:p>
      <w:pPr>
        <w:spacing w:line="360" w:lineRule="auto" w:before="0" w:after="0"/>
        <w:ind w:firstLine="420"/>
      </w:pPr>
      <w:r>
        <w:t xml:space="preserve">   - 严格遵守宝石花物业管理服务相关垃圾清运的实施方式及要求，确保服务过程中的安全、高效、有序进行。</w:t>
      </w:r>
    </w:p>
    <w:p>
      <w:pPr>
        <w:spacing w:line="360" w:lineRule="auto" w:before="0" w:after="0"/>
        <w:ind w:firstLine="420"/>
      </w:pPr>
      <w:r>
        <w:t xml:space="preserve">   - 对服务过程中的质量问题进行整改，确保服务质量的合格。</w:t>
      </w:r>
    </w:p>
    <w:p>
      <w:pPr>
        <w:spacing w:line="360" w:lineRule="auto" w:before="0" w:after="0"/>
        <w:ind w:firstLine="420"/>
      </w:pPr>
      <w:r>
        <w:t>3. **应急工作做到随叫随到**</w:t>
      </w:r>
    </w:p>
    <w:p>
      <w:pPr>
        <w:spacing w:line="360" w:lineRule="auto" w:before="0" w:after="0"/>
        <w:ind w:firstLine="420"/>
      </w:pPr>
      <w:r>
        <w:t xml:space="preserve">   - 对应急工作要做到随叫随到，确保服务过程中的安全、高效、有序进行。</w:t>
      </w:r>
    </w:p>
    <w:p>
      <w:pPr>
        <w:spacing w:line="360" w:lineRule="auto" w:before="0" w:after="0"/>
        <w:ind w:firstLine="420"/>
      </w:pPr>
      <w:r>
        <w:t xml:space="preserve">   - 对服务过程中的质量问题进行整改，确保服务质量的合格。</w:t>
      </w:r>
    </w:p>
    <w:p>
      <w:pPr>
        <w:spacing w:line="360" w:lineRule="auto" w:before="0" w:after="0"/>
        <w:ind w:firstLine="420"/>
      </w:pPr>
      <w:r>
        <w:t>**六、安全生产管理承诺**</w:t>
      </w:r>
    </w:p>
    <w:p>
      <w:pPr>
        <w:spacing w:line="360" w:lineRule="auto" w:before="0" w:after="0"/>
        <w:ind w:firstLine="420"/>
      </w:pPr>
      <w:r>
        <w:t>沈阳顺鑫源运输服务有限公司承诺能理解并接受招标人不保证能将预估金额使用完毕，一切以实际发生量为准。公司将严格遵守国家、行业相关验收标准，确保服务过程中的安全、高效、有序进行。同时，公司将建立健全的安全生产管理体系，确保服务过程中的安全、高效、有序进行。</w:t>
      </w:r>
    </w:p>
    <w:p>
      <w:pPr>
        <w:spacing w:line="360" w:lineRule="auto" w:before="0" w:after="0"/>
        <w:ind w:firstLine="420"/>
      </w:pPr>
      <w:r>
        <w:t>**七、安全生产管理总结**</w:t>
      </w:r>
    </w:p>
    <w:p>
      <w:pPr>
        <w:spacing w:line="360" w:lineRule="auto" w:before="0" w:after="0"/>
        <w:ind w:firstLine="420"/>
      </w:pPr>
      <w:r>
        <w:t>沈阳顺鑫源运输服务有限公司将严格按照上述方案执行，确保垃圾清运服务过程中的安全生产。公司将定期对安全生产管理工作进行总结和评估，不断改进和完善安全生产管理体系，确保服务过程中的安全、高效、有序进行。</w:t>
      </w:r>
    </w:p>
    <w:p>
      <w:pPr>
        <w:pStyle w:val="Heading4"/>
        <w:spacing w:line="360" w:lineRule="auto" w:before="0" w:after="0"/>
        <w:ind w:firstLine="420"/>
      </w:pPr>
      <w:r>
        <w:t xml:space="preserve"> 明确安全生产责任</w:t>
      </w:r>
    </w:p>
    <w:p>
      <w:pPr>
        <w:spacing w:line="360" w:lineRule="auto" w:before="0" w:after="0"/>
        <w:ind w:firstLine="420"/>
      </w:pPr>
      <w:r>
        <w:t>**明确安全生产责任的方案**</w:t>
      </w:r>
    </w:p>
    <w:p>
      <w:pPr>
        <w:spacing w:line="360" w:lineRule="auto" w:before="0" w:after="0"/>
        <w:ind w:firstLine="420"/>
      </w:pPr>
      <w:r>
        <w:t>**一、引言**</w:t>
      </w:r>
    </w:p>
    <w:p>
      <w:pPr>
        <w:spacing w:line="360" w:lineRule="auto" w:before="0" w:after="0"/>
        <w:ind w:firstLine="420"/>
      </w:pPr>
      <w:r>
        <w:t>沈阳顺鑫源运输服务有限公司（以下简称“公司”）作为一家专业的运输服务企业，始终将安全生产作为企业发展的生命线。为确保沈采矿区6274户居民生活及生产垃圾清运服务的顺利进行，特制定本安全生产责任方案，明确各岗位的安全职责，确保项目实施过程中的安全、高效。</w:t>
      </w:r>
    </w:p>
    <w:p>
      <w:pPr>
        <w:spacing w:line="360" w:lineRule="auto" w:before="0" w:after="0"/>
        <w:ind w:firstLine="420"/>
      </w:pPr>
      <w:r>
        <w:t>**二、安全生产责任体系**</w:t>
      </w:r>
    </w:p>
    <w:p>
      <w:pPr>
        <w:spacing w:line="360" w:lineRule="auto" w:before="0" w:after="0"/>
        <w:ind w:firstLine="420"/>
      </w:pPr>
      <w:r>
        <w:t>1. **公司管理层责任**：</w:t>
      </w:r>
    </w:p>
    <w:p>
      <w:pPr>
        <w:spacing w:line="360" w:lineRule="auto" w:before="0" w:after="0"/>
        <w:ind w:firstLine="420"/>
      </w:pPr>
      <w:r>
        <w:t xml:space="preserve">   - 公司总经理作为安全生产的第一责任人，负责制定公司的安全生产方针、政策，并监督执行。</w:t>
      </w:r>
    </w:p>
    <w:p>
      <w:pPr>
        <w:spacing w:line="360" w:lineRule="auto" w:before="0" w:after="0"/>
        <w:ind w:firstLine="420"/>
      </w:pPr>
      <w:r>
        <w:t xml:space="preserve">   - 各部门经理负责本部门的安全生产工作，确保部门内的安全措施得到有效实施。</w:t>
      </w:r>
    </w:p>
    <w:p>
      <w:pPr>
        <w:spacing w:line="360" w:lineRule="auto" w:before="0" w:after="0"/>
        <w:ind w:firstLine="420"/>
      </w:pPr>
      <w:r>
        <w:t>2. **项目经理责任**：</w:t>
      </w:r>
    </w:p>
    <w:p>
      <w:pPr>
        <w:spacing w:line="360" w:lineRule="auto" w:before="0" w:after="0"/>
        <w:ind w:firstLine="420"/>
      </w:pPr>
      <w:r>
        <w:t xml:space="preserve">   - 项目经理是项目安全生产的直接责任人，负责制定项目安全计划，组织安全培训，监督项目实施过程中的安全措施。</w:t>
      </w:r>
    </w:p>
    <w:p>
      <w:pPr>
        <w:spacing w:line="360" w:lineRule="auto" w:before="0" w:after="0"/>
        <w:ind w:firstLine="420"/>
      </w:pPr>
      <w:r>
        <w:t xml:space="preserve">   - 项目经理需定期进行安全检查，发现安全隐患及时整改，确保项目安全顺利进行。</w:t>
      </w:r>
    </w:p>
    <w:p>
      <w:pPr>
        <w:spacing w:line="360" w:lineRule="auto" w:before="0" w:after="0"/>
        <w:ind w:firstLine="420"/>
      </w:pPr>
      <w:r>
        <w:t>3. **现场负责人责任**：</w:t>
      </w:r>
    </w:p>
    <w:p>
      <w:pPr>
        <w:spacing w:line="360" w:lineRule="auto" w:before="0" w:after="0"/>
        <w:ind w:firstLine="420"/>
      </w:pPr>
      <w:r>
        <w:t xml:space="preserve">   - 现场负责人负责施工现场的安全管理，包括人员、设备、环境等方面的安全。</w:t>
      </w:r>
    </w:p>
    <w:p>
      <w:pPr>
        <w:spacing w:line="360" w:lineRule="auto" w:before="0" w:after="0"/>
        <w:ind w:firstLine="420"/>
      </w:pPr>
      <w:r>
        <w:t xml:space="preserve">   - 现场负责人需每日进行安全巡查，发现安全隐患及时处理，确保施工现场的安全。</w:t>
      </w:r>
    </w:p>
    <w:p>
      <w:pPr>
        <w:spacing w:line="360" w:lineRule="auto" w:before="0" w:after="0"/>
        <w:ind w:firstLine="420"/>
      </w:pPr>
      <w:r>
        <w:t>4. **作业人员责任**：</w:t>
      </w:r>
    </w:p>
    <w:p>
      <w:pPr>
        <w:spacing w:line="360" w:lineRule="auto" w:before="0" w:after="0"/>
        <w:ind w:firstLine="420"/>
      </w:pPr>
      <w:r>
        <w:t xml:space="preserve">   - 作业人员需严格遵守公司的安全规章制度，按照操作规程进行作业。</w:t>
      </w:r>
    </w:p>
    <w:p>
      <w:pPr>
        <w:spacing w:line="360" w:lineRule="auto" w:before="0" w:after="0"/>
        <w:ind w:firstLine="420"/>
      </w:pPr>
      <w:r>
        <w:t xml:space="preserve">   - 作业人员需佩戴必要的安全防护用品，发现安全隐患及时报告，确保自身和他人的安全。</w:t>
      </w:r>
    </w:p>
    <w:p>
      <w:pPr>
        <w:spacing w:line="360" w:lineRule="auto" w:before="0" w:after="0"/>
        <w:ind w:firstLine="420"/>
      </w:pPr>
      <w:r>
        <w:t>**三、安全生产管理制度**</w:t>
      </w:r>
    </w:p>
    <w:p>
      <w:pPr>
        <w:spacing w:line="360" w:lineRule="auto" w:before="0" w:after="0"/>
        <w:ind w:firstLine="420"/>
      </w:pPr>
      <w:r>
        <w:t>1. **安全教育培训制度**：</w:t>
      </w:r>
    </w:p>
    <w:p>
      <w:pPr>
        <w:spacing w:line="360" w:lineRule="auto" w:before="0" w:after="0"/>
        <w:ind w:firstLine="420"/>
      </w:pPr>
      <w:r>
        <w:t xml:space="preserve">   - 公司定期组织安全教育培训，提高员工的安全意识和技能。</w:t>
      </w:r>
    </w:p>
    <w:p>
      <w:pPr>
        <w:spacing w:line="360" w:lineRule="auto" w:before="0" w:after="0"/>
        <w:ind w:firstLine="420"/>
      </w:pPr>
      <w:r>
        <w:t xml:space="preserve">   - 新员工入职前必须接受安全培训，考试合格后方可上岗。</w:t>
      </w:r>
    </w:p>
    <w:p>
      <w:pPr>
        <w:spacing w:line="360" w:lineRule="auto" w:before="0" w:after="0"/>
        <w:ind w:firstLine="420"/>
      </w:pPr>
      <w:r>
        <w:t>2. **安全检查制度**：</w:t>
      </w:r>
    </w:p>
    <w:p>
      <w:pPr>
        <w:spacing w:line="360" w:lineRule="auto" w:before="0" w:after="0"/>
        <w:ind w:firstLine="420"/>
      </w:pPr>
      <w:r>
        <w:t xml:space="preserve">   - 公司定期进行安全检查，发现安全隐患及时整改。</w:t>
      </w:r>
    </w:p>
    <w:p>
      <w:pPr>
        <w:spacing w:line="360" w:lineRule="auto" w:before="0" w:after="0"/>
        <w:ind w:firstLine="420"/>
      </w:pPr>
      <w:r>
        <w:t xml:space="preserve">   - 项目经理需每日进行安全巡查，确保施工现场的安全。</w:t>
      </w:r>
    </w:p>
    <w:p>
      <w:pPr>
        <w:spacing w:line="360" w:lineRule="auto" w:before="0" w:after="0"/>
        <w:ind w:firstLine="420"/>
      </w:pPr>
      <w:r>
        <w:t>3. **安全奖惩制度**：</w:t>
      </w:r>
    </w:p>
    <w:p>
      <w:pPr>
        <w:spacing w:line="360" w:lineRule="auto" w:before="0" w:after="0"/>
        <w:ind w:firstLine="420"/>
      </w:pPr>
      <w:r>
        <w:t xml:space="preserve">   - 对遵守安全规章制度、及时发现并消除安全隐患的员工给予奖励。</w:t>
      </w:r>
    </w:p>
    <w:p>
      <w:pPr>
        <w:spacing w:line="360" w:lineRule="auto" w:before="0" w:after="0"/>
        <w:ind w:firstLine="420"/>
      </w:pPr>
      <w:r>
        <w:t xml:space="preserve">   - 对违反安全规章制度、造成安全事故的员工给予处罚。</w:t>
      </w:r>
    </w:p>
    <w:p>
      <w:pPr>
        <w:spacing w:line="360" w:lineRule="auto" w:before="0" w:after="0"/>
        <w:ind w:firstLine="420"/>
      </w:pPr>
      <w:r>
        <w:t>**四、安全服务流程**</w:t>
      </w:r>
    </w:p>
    <w:p>
      <w:pPr>
        <w:spacing w:line="360" w:lineRule="auto" w:before="0" w:after="0"/>
        <w:ind w:firstLine="420"/>
      </w:pPr>
      <w:r>
        <w:t>1. **安全服务流程图**：</w:t>
      </w:r>
    </w:p>
    <w:p>
      <w:pPr>
        <w:spacing w:line="360" w:lineRule="auto" w:before="0" w:after="0"/>
        <w:ind w:firstLine="420"/>
      </w:pPr>
      <w:r>
        <w:t xml:space="preserve">   - 制定详细的安全服务流程图，明确各环节的安全责任和操作规程。</w:t>
      </w:r>
    </w:p>
    <w:p>
      <w:pPr>
        <w:spacing w:line="360" w:lineRule="auto" w:before="0" w:after="0"/>
        <w:ind w:firstLine="420"/>
      </w:pPr>
      <w:r>
        <w:t xml:space="preserve">   - 确保每个环节的安全措施得到有效实施，避免安全事故的发生。</w:t>
      </w:r>
    </w:p>
    <w:p>
      <w:pPr>
        <w:spacing w:line="360" w:lineRule="auto" w:before="0" w:after="0"/>
        <w:ind w:firstLine="420"/>
      </w:pPr>
      <w:r>
        <w:t>2. **安全服务流程描述**：</w:t>
      </w:r>
    </w:p>
    <w:p>
      <w:pPr>
        <w:spacing w:line="360" w:lineRule="auto" w:before="0" w:after="0"/>
        <w:ind w:firstLine="420"/>
      </w:pPr>
      <w:r>
        <w:t xml:space="preserve">   - 从项目启动到项目结束，每个环节都需制定详细的安全措施。</w:t>
      </w:r>
    </w:p>
    <w:p>
      <w:pPr>
        <w:spacing w:line="360" w:lineRule="auto" w:before="0" w:after="0"/>
        <w:ind w:firstLine="420"/>
      </w:pPr>
      <w:r>
        <w:t xml:space="preserve">   - 确保每个环节的安全措施得到有效实施，避免安全事故的发生。</w:t>
      </w:r>
    </w:p>
    <w:p>
      <w:pPr>
        <w:spacing w:line="360" w:lineRule="auto" w:before="0" w:after="0"/>
        <w:ind w:firstLine="420"/>
      </w:pPr>
      <w:r>
        <w:t>**五、安全生产组织机构图**</w:t>
      </w:r>
    </w:p>
    <w:p>
      <w:pPr>
        <w:spacing w:line="360" w:lineRule="auto" w:before="0" w:after="0"/>
        <w:ind w:firstLine="420"/>
      </w:pPr>
      <w:r>
        <w:t>1. **安全生产组织机构图**：</w:t>
      </w:r>
    </w:p>
    <w:p>
      <w:pPr>
        <w:spacing w:line="360" w:lineRule="auto" w:before="0" w:after="0"/>
        <w:ind w:firstLine="420"/>
      </w:pPr>
      <w:r>
        <w:t xml:space="preserve">   - 制定详细的安全生产组织机构图，明确各岗位的安全职责。</w:t>
      </w:r>
    </w:p>
    <w:p>
      <w:pPr>
        <w:spacing w:line="360" w:lineRule="auto" w:before="0" w:after="0"/>
        <w:ind w:firstLine="420"/>
      </w:pPr>
      <w:r>
        <w:t xml:space="preserve">   - 确保每个岗位的安全职责得到有效履行，避免安全事故的发生。</w:t>
      </w:r>
    </w:p>
    <w:p>
      <w:pPr>
        <w:spacing w:line="360" w:lineRule="auto" w:before="0" w:after="0"/>
        <w:ind w:firstLine="420"/>
      </w:pPr>
      <w:r>
        <w:t>2. **安全生产组织机构描述**：</w:t>
      </w:r>
    </w:p>
    <w:p>
      <w:pPr>
        <w:spacing w:line="360" w:lineRule="auto" w:before="0" w:after="0"/>
        <w:ind w:firstLine="420"/>
      </w:pPr>
      <w:r>
        <w:t xml:space="preserve">   - 从公司管理层到作业人员，每个岗位都需明确安全职责。</w:t>
      </w:r>
    </w:p>
    <w:p>
      <w:pPr>
        <w:spacing w:line="360" w:lineRule="auto" w:before="0" w:after="0"/>
        <w:ind w:firstLine="420"/>
      </w:pPr>
      <w:r>
        <w:t xml:space="preserve">   - 确保每个岗位的安全职责得到有效履行，避免安全事故的发生。</w:t>
      </w:r>
    </w:p>
    <w:p>
      <w:pPr>
        <w:spacing w:line="360" w:lineRule="auto" w:before="0" w:after="0"/>
        <w:ind w:firstLine="420"/>
      </w:pPr>
      <w:r>
        <w:t>**六、安全文明服务实施保障措施**</w:t>
      </w:r>
    </w:p>
    <w:p>
      <w:pPr>
        <w:spacing w:line="360" w:lineRule="auto" w:before="0" w:after="0"/>
        <w:ind w:firstLine="420"/>
      </w:pPr>
      <w:r>
        <w:t>1. **安全文明服务实施保障措施**：</w:t>
      </w:r>
    </w:p>
    <w:p>
      <w:pPr>
        <w:spacing w:line="360" w:lineRule="auto" w:before="0" w:after="0"/>
        <w:ind w:firstLine="420"/>
      </w:pPr>
      <w:r>
        <w:t xml:space="preserve">   - 制定详细的安全文明服务实施保障措施，确保服务过程中的安全、文明。</w:t>
      </w:r>
    </w:p>
    <w:p>
      <w:pPr>
        <w:spacing w:line="360" w:lineRule="auto" w:before="0" w:after="0"/>
        <w:ind w:firstLine="420"/>
      </w:pPr>
      <w:r>
        <w:t xml:space="preserve">   - 确保每个环节的安全措施得到有效实施，避免安全事故的发生。</w:t>
      </w:r>
    </w:p>
    <w:p>
      <w:pPr>
        <w:spacing w:line="360" w:lineRule="auto" w:before="0" w:after="0"/>
        <w:ind w:firstLine="420"/>
      </w:pPr>
      <w:r>
        <w:t>2. **安全文明服务实施保障措施描述**：</w:t>
      </w:r>
    </w:p>
    <w:p>
      <w:pPr>
        <w:spacing w:line="360" w:lineRule="auto" w:before="0" w:after="0"/>
        <w:ind w:firstLine="420"/>
      </w:pPr>
      <w:r>
        <w:t xml:space="preserve">   - 从服务启动到服务结束，每个环节都需制定详细的安全措施。</w:t>
      </w:r>
    </w:p>
    <w:p>
      <w:pPr>
        <w:spacing w:line="360" w:lineRule="auto" w:before="0" w:after="0"/>
        <w:ind w:firstLine="420"/>
      </w:pPr>
      <w:r>
        <w:t xml:space="preserve">   - 确保每个环节的安全措施得到有效实施，避免安全事故的发生。</w:t>
      </w:r>
    </w:p>
    <w:p>
      <w:pPr>
        <w:spacing w:line="360" w:lineRule="auto" w:before="0" w:after="0"/>
        <w:ind w:firstLine="420"/>
      </w:pPr>
      <w:r>
        <w:t>**七、应急处理保障机制**</w:t>
      </w:r>
    </w:p>
    <w:p>
      <w:pPr>
        <w:spacing w:line="360" w:lineRule="auto" w:before="0" w:after="0"/>
        <w:ind w:firstLine="420"/>
      </w:pPr>
      <w:r>
        <w:t>1. **突发需求的处理机制**：</w:t>
      </w:r>
    </w:p>
    <w:p>
      <w:pPr>
        <w:spacing w:line="360" w:lineRule="auto" w:before="0" w:after="0"/>
        <w:ind w:firstLine="420"/>
      </w:pPr>
      <w:r>
        <w:t xml:space="preserve">   - 制定详细的突发需求处理机制，确保突发情况下能够迅速、有效地处理。</w:t>
      </w:r>
    </w:p>
    <w:p>
      <w:pPr>
        <w:spacing w:line="360" w:lineRule="auto" w:before="0" w:after="0"/>
        <w:ind w:firstLine="420"/>
      </w:pPr>
      <w:r>
        <w:t xml:space="preserve">   - 确保每个环节的安全措施得到有效实施，避免安全事故的发生。</w:t>
      </w:r>
    </w:p>
    <w:p>
      <w:pPr>
        <w:spacing w:line="360" w:lineRule="auto" w:before="0" w:after="0"/>
        <w:ind w:firstLine="420"/>
      </w:pPr>
      <w:r>
        <w:t>2. **系统障碍的解决方案**：</w:t>
      </w:r>
    </w:p>
    <w:p>
      <w:pPr>
        <w:spacing w:line="360" w:lineRule="auto" w:before="0" w:after="0"/>
        <w:ind w:firstLine="420"/>
      </w:pPr>
      <w:r>
        <w:t xml:space="preserve">   - 制定详细的系统障碍解决方案，确保系统障碍能够迅速、有效地解决。</w:t>
      </w:r>
    </w:p>
    <w:p>
      <w:pPr>
        <w:spacing w:line="360" w:lineRule="auto" w:before="0" w:after="0"/>
        <w:ind w:firstLine="420"/>
      </w:pPr>
      <w:r>
        <w:t xml:space="preserve">   - 确保每个环节的安全措施得到有效实施，避免安全事故的发生。</w:t>
      </w:r>
    </w:p>
    <w:p>
      <w:pPr>
        <w:spacing w:line="360" w:lineRule="auto" w:before="0" w:after="0"/>
        <w:ind w:firstLine="420"/>
      </w:pPr>
      <w:r>
        <w:t>3. **多项目并行的解决方案**：</w:t>
      </w:r>
    </w:p>
    <w:p>
      <w:pPr>
        <w:spacing w:line="360" w:lineRule="auto" w:before="0" w:after="0"/>
        <w:ind w:firstLine="420"/>
      </w:pPr>
      <w:r>
        <w:t xml:space="preserve">   - 制定详细的多项目并行解决方案，确保多项目并行情况下能够安全、高效地实施。</w:t>
      </w:r>
    </w:p>
    <w:p>
      <w:pPr>
        <w:spacing w:line="360" w:lineRule="auto" w:before="0" w:after="0"/>
        <w:ind w:firstLine="420"/>
      </w:pPr>
      <w:r>
        <w:t xml:space="preserve">   - 确保每个环节的安全措施得到有效实施，避免安全事故的发生。</w:t>
      </w:r>
    </w:p>
    <w:p>
      <w:pPr>
        <w:spacing w:line="360" w:lineRule="auto" w:before="0" w:after="0"/>
        <w:ind w:firstLine="420"/>
      </w:pPr>
      <w:r>
        <w:t>4. **时间周期紧的解决方案**：</w:t>
      </w:r>
    </w:p>
    <w:p>
      <w:pPr>
        <w:spacing w:line="360" w:lineRule="auto" w:before="0" w:after="0"/>
        <w:ind w:firstLine="420"/>
      </w:pPr>
      <w:r>
        <w:t xml:space="preserve">   - 制定详细的时间周期紧解决方案，确保时间周期紧情况下能够安全、高效地实施。</w:t>
      </w:r>
    </w:p>
    <w:p>
      <w:pPr>
        <w:spacing w:line="360" w:lineRule="auto" w:before="0" w:after="0"/>
        <w:ind w:firstLine="420"/>
      </w:pPr>
      <w:r>
        <w:t xml:space="preserve">   - 确保每个环节的安全措施得到有效实施，避免安全事故的发生。</w:t>
      </w:r>
    </w:p>
    <w:p>
      <w:pPr>
        <w:spacing w:line="360" w:lineRule="auto" w:before="0" w:after="0"/>
        <w:ind w:firstLine="420"/>
      </w:pPr>
      <w:r>
        <w:t>5. **夜间服务的解决方案**：</w:t>
      </w:r>
    </w:p>
    <w:p>
      <w:pPr>
        <w:spacing w:line="360" w:lineRule="auto" w:before="0" w:after="0"/>
        <w:ind w:firstLine="420"/>
      </w:pPr>
      <w:r>
        <w:t xml:space="preserve">   - 制定详细的夜间服务解决方案，确保夜间服务情况下能够安全、高效地实施。</w:t>
      </w:r>
    </w:p>
    <w:p>
      <w:pPr>
        <w:spacing w:line="360" w:lineRule="auto" w:before="0" w:after="0"/>
        <w:ind w:firstLine="420"/>
      </w:pPr>
      <w:r>
        <w:t xml:space="preserve">   - 确保每个环节的安全措施得到有效实施，避免安全事故的发生。</w:t>
      </w:r>
    </w:p>
    <w:p>
      <w:pPr>
        <w:spacing w:line="360" w:lineRule="auto" w:before="0" w:after="0"/>
        <w:ind w:firstLine="420"/>
      </w:pPr>
      <w:r>
        <w:t>**八、作业规范**</w:t>
      </w:r>
    </w:p>
    <w:p>
      <w:pPr>
        <w:spacing w:line="360" w:lineRule="auto" w:before="0" w:after="0"/>
        <w:ind w:firstLine="420"/>
      </w:pPr>
      <w:r>
        <w:t>1. **垃圾收集的作业规范**：</w:t>
      </w:r>
    </w:p>
    <w:p>
      <w:pPr>
        <w:spacing w:line="360" w:lineRule="auto" w:before="0" w:after="0"/>
        <w:ind w:firstLine="420"/>
      </w:pPr>
      <w:r>
        <w:t xml:space="preserve">   - 制定详细的垃圾收集作业规范，确保垃圾收集过程中的安全、高效。</w:t>
      </w:r>
    </w:p>
    <w:p>
      <w:pPr>
        <w:spacing w:line="360" w:lineRule="auto" w:before="0" w:after="0"/>
        <w:ind w:firstLine="420"/>
      </w:pPr>
      <w:r>
        <w:t xml:space="preserve">   - 确保每个环节的安全措施得到有效实施，避免安全事故的发生。</w:t>
      </w:r>
    </w:p>
    <w:p>
      <w:pPr>
        <w:spacing w:line="360" w:lineRule="auto" w:before="0" w:after="0"/>
        <w:ind w:firstLine="420"/>
      </w:pPr>
      <w:r>
        <w:t>2. **垃圾收集车的作业规范**：</w:t>
      </w:r>
    </w:p>
    <w:p>
      <w:pPr>
        <w:spacing w:line="360" w:lineRule="auto" w:before="0" w:after="0"/>
        <w:ind w:firstLine="420"/>
      </w:pPr>
      <w:r>
        <w:t xml:space="preserve">   - 制定详细的垃圾收集车作业规范，确保垃圾收集车操作过程中的安全、高效。</w:t>
      </w:r>
    </w:p>
    <w:p>
      <w:pPr>
        <w:spacing w:line="360" w:lineRule="auto" w:before="0" w:after="0"/>
        <w:ind w:firstLine="420"/>
      </w:pPr>
      <w:r>
        <w:t xml:space="preserve">   -</w:t>
      </w:r>
    </w:p>
    <w:p>
      <w:pPr>
        <w:pStyle w:val="Heading4"/>
        <w:spacing w:line="360" w:lineRule="auto" w:before="0" w:after="0"/>
        <w:ind w:firstLine="420"/>
      </w:pPr>
      <w:r>
        <w:t xml:space="preserve"> 促进安全生产管理规范化</w:t>
      </w:r>
    </w:p>
    <w:p>
      <w:pPr>
        <w:spacing w:line="360" w:lineRule="auto" w:before="0" w:after="0"/>
        <w:ind w:firstLine="420"/>
      </w:pPr>
      <w:r>
        <w:t>**促进安全生产管理规范化的方案**</w:t>
      </w:r>
    </w:p>
    <w:p>
      <w:pPr>
        <w:spacing w:line="360" w:lineRule="auto" w:before="0" w:after="0"/>
        <w:ind w:firstLine="420"/>
      </w:pPr>
      <w:r>
        <w:t>**一、引言**</w:t>
      </w:r>
    </w:p>
    <w:p>
      <w:pPr>
        <w:spacing w:line="360" w:lineRule="auto" w:before="0" w:after="0"/>
        <w:ind w:firstLine="420"/>
      </w:pPr>
      <w:r>
        <w:t>沈阳顺鑫源运输服务有限公司（以下简称“公司”）致力于为沈采矿区6274户居民提供优质的生活及生产垃圾清运服务。为确保服务过程中的安全生产管理规范化，公司特制定本方案，旨在通过建立健全的质量保证体系、完善的安全管理制度和流程，以及有效的应急处理机制，确保服务质量和安全生产水平。</w:t>
      </w:r>
    </w:p>
    <w:p>
      <w:pPr>
        <w:spacing w:line="360" w:lineRule="auto" w:before="0" w:after="0"/>
        <w:ind w:firstLine="420"/>
      </w:pPr>
      <w:r>
        <w:t>**二、质量管理措施**</w:t>
      </w:r>
    </w:p>
    <w:p>
      <w:pPr>
        <w:spacing w:line="360" w:lineRule="auto" w:before="0" w:after="0"/>
        <w:ind w:firstLine="420"/>
      </w:pPr>
      <w:r>
        <w:t>1. **具体的质量管理措施**</w:t>
      </w:r>
    </w:p>
    <w:p>
      <w:pPr>
        <w:spacing w:line="360" w:lineRule="auto" w:before="0" w:after="0"/>
        <w:ind w:firstLine="420"/>
      </w:pPr>
      <w:r>
        <w:t xml:space="preserve">   - 公司将严格按照招标文件要求，制定详细的质量管理计划，明确服务过程中的质量标准和验收标准。</w:t>
      </w:r>
    </w:p>
    <w:p>
      <w:pPr>
        <w:spacing w:line="360" w:lineRule="auto" w:before="0" w:after="0"/>
        <w:ind w:firstLine="420"/>
      </w:pPr>
      <w:r>
        <w:t xml:space="preserve">   - 建立质量检查小组，定期对服务过程进行质量检查，确保服务符合招标人验收标准。</w:t>
      </w:r>
    </w:p>
    <w:p>
      <w:pPr>
        <w:spacing w:line="360" w:lineRule="auto" w:before="0" w:after="0"/>
        <w:ind w:firstLine="420"/>
      </w:pPr>
      <w:r>
        <w:t>2. **建立健全的质量保证体系**</w:t>
      </w:r>
    </w:p>
    <w:p>
      <w:pPr>
        <w:spacing w:line="360" w:lineRule="auto" w:before="0" w:after="0"/>
        <w:ind w:firstLine="420"/>
      </w:pPr>
      <w:r>
        <w:t xml:space="preserve">   - 建立完善的质量保证体系，包括质量管理制度、质量保证流程和质量控制关键点。</w:t>
      </w:r>
    </w:p>
    <w:p>
      <w:pPr>
        <w:spacing w:line="360" w:lineRule="auto" w:before="0" w:after="0"/>
        <w:ind w:firstLine="420"/>
      </w:pPr>
      <w:r>
        <w:t xml:space="preserve">   - 定期进行质量培训和考核，提高员工的质量意识和技能水平。</w:t>
      </w:r>
    </w:p>
    <w:p>
      <w:pPr>
        <w:spacing w:line="360" w:lineRule="auto" w:before="0" w:after="0"/>
        <w:ind w:firstLine="420"/>
      </w:pPr>
      <w:r>
        <w:t>3. **质量控制关键点描述**</w:t>
      </w:r>
    </w:p>
    <w:p>
      <w:pPr>
        <w:spacing w:line="360" w:lineRule="auto" w:before="0" w:after="0"/>
        <w:ind w:firstLine="420"/>
      </w:pPr>
      <w:r>
        <w:t xml:space="preserve">   - 服务前：对服务人员进行培训，确保其了解服务标准和操作流程。</w:t>
      </w:r>
    </w:p>
    <w:p>
      <w:pPr>
        <w:spacing w:line="360" w:lineRule="auto" w:before="0" w:after="0"/>
        <w:ind w:firstLine="420"/>
      </w:pPr>
      <w:r>
        <w:t xml:space="preserve">   - 服务中：对服务过程进行实时监控，确保服务质量和进度符合要求。</w:t>
      </w:r>
    </w:p>
    <w:p>
      <w:pPr>
        <w:spacing w:line="360" w:lineRule="auto" w:before="0" w:after="0"/>
        <w:ind w:firstLine="420"/>
      </w:pPr>
      <w:r>
        <w:t xml:space="preserve">   - 服务后：对服务结果进行评估，及时反馈和改进。</w:t>
      </w:r>
    </w:p>
    <w:p>
      <w:pPr>
        <w:spacing w:line="360" w:lineRule="auto" w:before="0" w:after="0"/>
        <w:ind w:firstLine="420"/>
      </w:pPr>
      <w:r>
        <w:t>4. **质量管控流程**</w:t>
      </w:r>
    </w:p>
    <w:p>
      <w:pPr>
        <w:spacing w:line="360" w:lineRule="auto" w:before="0" w:after="0"/>
        <w:ind w:firstLine="420"/>
      </w:pPr>
      <w:r>
        <w:t xml:space="preserve">   - 制定详细的质量管控流程，包括服务前准备、服务中监控和服务后评估。</w:t>
      </w:r>
    </w:p>
    <w:p>
      <w:pPr>
        <w:spacing w:line="360" w:lineRule="auto" w:before="0" w:after="0"/>
        <w:ind w:firstLine="420"/>
      </w:pPr>
      <w:r>
        <w:t xml:space="preserve">   - 对服务过程中的质量问题进行记录和分析，制定改进措施。</w:t>
      </w:r>
    </w:p>
    <w:p>
      <w:pPr>
        <w:spacing w:line="360" w:lineRule="auto" w:before="0" w:after="0"/>
        <w:ind w:firstLine="420"/>
      </w:pPr>
      <w:r>
        <w:t>5. **质量标准符合招标人验收标准**</w:t>
      </w:r>
    </w:p>
    <w:p>
      <w:pPr>
        <w:spacing w:line="360" w:lineRule="auto" w:before="0" w:after="0"/>
        <w:ind w:firstLine="420"/>
      </w:pPr>
      <w:r>
        <w:t xml:space="preserve">   - 确保服务过程中的质量标准符合招标人验收标准，对不符合标准的服务进行整改。</w:t>
      </w:r>
    </w:p>
    <w:p>
      <w:pPr>
        <w:spacing w:line="360" w:lineRule="auto" w:before="0" w:after="0"/>
        <w:ind w:firstLine="420"/>
      </w:pPr>
      <w:r>
        <w:t>**三、安全生产和文明服务保障措施**</w:t>
      </w:r>
    </w:p>
    <w:p>
      <w:pPr>
        <w:spacing w:line="360" w:lineRule="auto" w:before="0" w:after="0"/>
        <w:ind w:firstLine="420"/>
      </w:pPr>
      <w:r>
        <w:t>1. **安全生产管理制度**</w:t>
      </w:r>
    </w:p>
    <w:p>
      <w:pPr>
        <w:spacing w:line="360" w:lineRule="auto" w:before="0" w:after="0"/>
        <w:ind w:firstLine="420"/>
      </w:pPr>
      <w:r>
        <w:t xml:space="preserve">   - 建立完善的安全生产管理制度，明确安全生产责任和操作规程。</w:t>
      </w:r>
    </w:p>
    <w:p>
      <w:pPr>
        <w:spacing w:line="360" w:lineRule="auto" w:before="0" w:after="0"/>
        <w:ind w:firstLine="420"/>
      </w:pPr>
      <w:r>
        <w:t xml:space="preserve">   - 定期进行安全生产培训，提高员工的安全意识和技能水平。</w:t>
      </w:r>
    </w:p>
    <w:p>
      <w:pPr>
        <w:spacing w:line="360" w:lineRule="auto" w:before="0" w:after="0"/>
        <w:ind w:firstLine="420"/>
      </w:pPr>
      <w:r>
        <w:t>2. **安全服务流程**</w:t>
      </w:r>
    </w:p>
    <w:p>
      <w:pPr>
        <w:spacing w:line="360" w:lineRule="auto" w:before="0" w:after="0"/>
        <w:ind w:firstLine="420"/>
      </w:pPr>
      <w:r>
        <w:t xml:space="preserve">   - 制定详细的安全服务流程，确保服务过程中的安全措施得到有效执行。</w:t>
      </w:r>
    </w:p>
    <w:p>
      <w:pPr>
        <w:spacing w:line="360" w:lineRule="auto" w:before="0" w:after="0"/>
        <w:ind w:firstLine="420"/>
      </w:pPr>
      <w:r>
        <w:t xml:space="preserve">   - 对服务过程中的安全隐患进行排查和整改。</w:t>
      </w:r>
    </w:p>
    <w:p>
      <w:pPr>
        <w:spacing w:line="360" w:lineRule="auto" w:before="0" w:after="0"/>
        <w:ind w:firstLine="420"/>
      </w:pPr>
      <w:r>
        <w:t>3. **安全生产组织机构图**</w:t>
      </w:r>
    </w:p>
    <w:p>
      <w:pPr>
        <w:spacing w:line="360" w:lineRule="auto" w:before="0" w:after="0"/>
        <w:ind w:firstLine="420"/>
      </w:pPr>
      <w:r>
        <w:t xml:space="preserve">   - 建立安全生产组织机构，明确安全生产责任和分工。</w:t>
      </w:r>
    </w:p>
    <w:p>
      <w:pPr>
        <w:spacing w:line="360" w:lineRule="auto" w:before="0" w:after="0"/>
        <w:ind w:firstLine="420"/>
      </w:pPr>
      <w:r>
        <w:t xml:space="preserve">   - 定期召开安全生产会议，对安全生产情况进行总结和改进。</w:t>
      </w:r>
    </w:p>
    <w:p>
      <w:pPr>
        <w:spacing w:line="360" w:lineRule="auto" w:before="0" w:after="0"/>
        <w:ind w:firstLine="420"/>
      </w:pPr>
      <w:r>
        <w:t>4. **安全文明服务实施保障措施**</w:t>
      </w:r>
    </w:p>
    <w:p>
      <w:pPr>
        <w:spacing w:line="360" w:lineRule="auto" w:before="0" w:after="0"/>
        <w:ind w:firstLine="420"/>
      </w:pPr>
      <w:r>
        <w:t xml:space="preserve">   - 制定详细的安全文明服务实施保障措施，确保服务过程中的安全文明措施得到有效执行。</w:t>
      </w:r>
    </w:p>
    <w:p>
      <w:pPr>
        <w:spacing w:line="360" w:lineRule="auto" w:before="0" w:after="0"/>
        <w:ind w:firstLine="420"/>
      </w:pPr>
      <w:r>
        <w:t xml:space="preserve">   - 对服务过程中的不文明行为进行纠正和处罚。</w:t>
      </w:r>
    </w:p>
    <w:p>
      <w:pPr>
        <w:spacing w:line="360" w:lineRule="auto" w:before="0" w:after="0"/>
        <w:ind w:firstLine="420"/>
      </w:pPr>
      <w:r>
        <w:t>**四、服务进度保障措施**</w:t>
      </w:r>
    </w:p>
    <w:p>
      <w:pPr>
        <w:spacing w:line="360" w:lineRule="auto" w:before="0" w:after="0"/>
        <w:ind w:firstLine="420"/>
      </w:pPr>
      <w:r>
        <w:t>1. **服务进度计划图**</w:t>
      </w:r>
    </w:p>
    <w:p>
      <w:pPr>
        <w:spacing w:line="360" w:lineRule="auto" w:before="0" w:after="0"/>
        <w:ind w:firstLine="420"/>
      </w:pPr>
      <w:r>
        <w:t xml:space="preserve">   - 制定详细的服务进度计划图，明确服务进度和关键节点。</w:t>
      </w:r>
    </w:p>
    <w:p>
      <w:pPr>
        <w:spacing w:line="360" w:lineRule="auto" w:before="0" w:after="0"/>
        <w:ind w:firstLine="420"/>
      </w:pPr>
      <w:r>
        <w:t xml:space="preserve">   - 对服务进度进行实时监控，确保服务进度符合项目需求。</w:t>
      </w:r>
    </w:p>
    <w:p>
      <w:pPr>
        <w:spacing w:line="360" w:lineRule="auto" w:before="0" w:after="0"/>
        <w:ind w:firstLine="420"/>
      </w:pPr>
      <w:r>
        <w:t>2. **服务进度保证措施**</w:t>
      </w:r>
    </w:p>
    <w:p>
      <w:pPr>
        <w:spacing w:line="360" w:lineRule="auto" w:before="0" w:after="0"/>
        <w:ind w:firstLine="420"/>
      </w:pPr>
      <w:r>
        <w:t xml:space="preserve">   - 制定详细的服务进度保证措施，确保服务进度符合项目需求。</w:t>
      </w:r>
    </w:p>
    <w:p>
      <w:pPr>
        <w:spacing w:line="360" w:lineRule="auto" w:before="0" w:after="0"/>
        <w:ind w:firstLine="420"/>
      </w:pPr>
      <w:r>
        <w:t xml:space="preserve">   - 对服务过程中的进度问题进行记录和分析，制定改进措施。</w:t>
      </w:r>
    </w:p>
    <w:p>
      <w:pPr>
        <w:spacing w:line="360" w:lineRule="auto" w:before="0" w:after="0"/>
        <w:ind w:firstLine="420"/>
      </w:pPr>
      <w:r>
        <w:t>**五、项目难点及特点分析和应对措施**</w:t>
      </w:r>
    </w:p>
    <w:p>
      <w:pPr>
        <w:spacing w:line="360" w:lineRule="auto" w:before="0" w:after="0"/>
        <w:ind w:firstLine="420"/>
      </w:pPr>
      <w:r>
        <w:t>1. **过程中遇到阻碍**</w:t>
      </w:r>
    </w:p>
    <w:p>
      <w:pPr>
        <w:spacing w:line="360" w:lineRule="auto" w:before="0" w:after="0"/>
        <w:ind w:firstLine="420"/>
      </w:pPr>
      <w:r>
        <w:t xml:space="preserve">   - 对服务过程中可能遇到的阻碍进行分析，制定应对措施。</w:t>
      </w:r>
    </w:p>
    <w:p>
      <w:pPr>
        <w:spacing w:line="360" w:lineRule="auto" w:before="0" w:after="0"/>
        <w:ind w:firstLine="420"/>
      </w:pPr>
      <w:r>
        <w:t xml:space="preserve">   - 对服务过程中的阻碍进行记录和分析，制定改进措施。</w:t>
      </w:r>
    </w:p>
    <w:p>
      <w:pPr>
        <w:spacing w:line="360" w:lineRule="auto" w:before="0" w:after="0"/>
        <w:ind w:firstLine="420"/>
      </w:pPr>
      <w:r>
        <w:t>2. **现场环境复杂情况**</w:t>
      </w:r>
    </w:p>
    <w:p>
      <w:pPr>
        <w:spacing w:line="360" w:lineRule="auto" w:before="0" w:after="0"/>
        <w:ind w:firstLine="420"/>
      </w:pPr>
      <w:r>
        <w:t xml:space="preserve">   - 对服务现场环境进行评估，制定应对措施。</w:t>
      </w:r>
    </w:p>
    <w:p>
      <w:pPr>
        <w:spacing w:line="360" w:lineRule="auto" w:before="0" w:after="0"/>
        <w:ind w:firstLine="420"/>
      </w:pPr>
      <w:r>
        <w:t xml:space="preserve">   - 对服务现场环境进行记录和分析，制定改进措施。</w:t>
      </w:r>
    </w:p>
    <w:p>
      <w:pPr>
        <w:spacing w:line="360" w:lineRule="auto" w:before="0" w:after="0"/>
        <w:ind w:firstLine="420"/>
      </w:pPr>
      <w:r>
        <w:t>3. **针对现场遇到的问题解决措施**</w:t>
      </w:r>
    </w:p>
    <w:p>
      <w:pPr>
        <w:spacing w:line="360" w:lineRule="auto" w:before="0" w:after="0"/>
        <w:ind w:firstLine="420"/>
      </w:pPr>
      <w:r>
        <w:t xml:space="preserve">   - 对服务现场遇到的问题进行分析，制定解决措施。</w:t>
      </w:r>
    </w:p>
    <w:p>
      <w:pPr>
        <w:spacing w:line="360" w:lineRule="auto" w:before="0" w:after="0"/>
        <w:ind w:firstLine="420"/>
      </w:pPr>
      <w:r>
        <w:t xml:space="preserve">   - 对服务现场遇到的问题进行记录和分析，制定改进措施。</w:t>
      </w:r>
    </w:p>
    <w:p>
      <w:pPr>
        <w:spacing w:line="360" w:lineRule="auto" w:before="0" w:after="0"/>
        <w:ind w:firstLine="420"/>
      </w:pPr>
      <w:r>
        <w:t>**六、应急处理保障机制**</w:t>
      </w:r>
    </w:p>
    <w:p>
      <w:pPr>
        <w:spacing w:line="360" w:lineRule="auto" w:before="0" w:after="0"/>
        <w:ind w:firstLine="420"/>
      </w:pPr>
      <w:r>
        <w:t>1. **突发需求的处理机制**</w:t>
      </w:r>
    </w:p>
    <w:p>
      <w:pPr>
        <w:spacing w:line="360" w:lineRule="auto" w:before="0" w:after="0"/>
        <w:ind w:firstLine="420"/>
      </w:pPr>
      <w:r>
        <w:t xml:space="preserve">   - 制定详细的突发需求处理机制，确保服务过程中的突发需求得到及时处理。</w:t>
      </w:r>
    </w:p>
    <w:p>
      <w:pPr>
        <w:spacing w:line="360" w:lineRule="auto" w:before="0" w:after="0"/>
        <w:ind w:firstLine="420"/>
      </w:pPr>
      <w:r>
        <w:t xml:space="preserve">   - 对服务过程中的突发需求进行记录和分析，制定改进措施。</w:t>
      </w:r>
    </w:p>
    <w:p>
      <w:pPr>
        <w:spacing w:line="360" w:lineRule="auto" w:before="0" w:after="0"/>
        <w:ind w:firstLine="420"/>
      </w:pPr>
      <w:r>
        <w:t>2. **系统障碍的解决方案**</w:t>
      </w:r>
    </w:p>
    <w:p>
      <w:pPr>
        <w:spacing w:line="360" w:lineRule="auto" w:before="0" w:after="0"/>
        <w:ind w:firstLine="420"/>
      </w:pPr>
      <w:r>
        <w:t xml:space="preserve">   - 制定详细的系统障碍解决方案，确保服务过程中的系统障碍得到及时解决。</w:t>
      </w:r>
    </w:p>
    <w:p>
      <w:pPr>
        <w:spacing w:line="360" w:lineRule="auto" w:before="0" w:after="0"/>
        <w:ind w:firstLine="420"/>
      </w:pPr>
      <w:r>
        <w:t xml:space="preserve">   - 对服务过程中的系统障碍进行记录和分析，制定改进措施。</w:t>
      </w:r>
    </w:p>
    <w:p>
      <w:pPr>
        <w:spacing w:line="360" w:lineRule="auto" w:before="0" w:after="0"/>
        <w:ind w:firstLine="420"/>
      </w:pPr>
      <w:r>
        <w:t>3. **多项目并行的解决方案**</w:t>
      </w:r>
    </w:p>
    <w:p>
      <w:pPr>
        <w:spacing w:line="360" w:lineRule="auto" w:before="0" w:after="0"/>
        <w:ind w:firstLine="420"/>
      </w:pPr>
      <w:r>
        <w:t xml:space="preserve">   - 制定详细的多项目并行解决方案，确保服务过程中的多项目并行得到有效管理。</w:t>
      </w:r>
    </w:p>
    <w:p>
      <w:pPr>
        <w:spacing w:line="360" w:lineRule="auto" w:before="0" w:after="0"/>
        <w:ind w:firstLine="420"/>
      </w:pPr>
      <w:r>
        <w:t xml:space="preserve">   - 对服务过程中的多项目并行进行记录和分析，制定改进措施。</w:t>
      </w:r>
    </w:p>
    <w:p>
      <w:pPr>
        <w:spacing w:line="360" w:lineRule="auto" w:before="0" w:after="0"/>
        <w:ind w:firstLine="420"/>
      </w:pPr>
      <w:r>
        <w:t>4. **时间周期紧的解决方案**</w:t>
      </w:r>
    </w:p>
    <w:p>
      <w:pPr>
        <w:spacing w:line="360" w:lineRule="auto" w:before="0" w:after="0"/>
        <w:ind w:firstLine="420"/>
      </w:pPr>
      <w:r>
        <w:t xml:space="preserve">   - 制定详细的时间周期紧解决方案，确保服务过程中的时间周期紧得到有效管理。</w:t>
      </w:r>
    </w:p>
    <w:p>
      <w:pPr>
        <w:spacing w:line="360" w:lineRule="auto" w:before="0" w:after="0"/>
        <w:ind w:firstLine="420"/>
      </w:pPr>
      <w:r>
        <w:t xml:space="preserve">   - 对服务过程中的时间周期紧进行记录和分析，制定改进措施。</w:t>
      </w:r>
    </w:p>
    <w:p>
      <w:pPr>
        <w:spacing w:line="360" w:lineRule="auto" w:before="0" w:after="0"/>
        <w:ind w:firstLine="420"/>
      </w:pPr>
      <w:r>
        <w:t>5. **夜间服务的解决方案**</w:t>
      </w:r>
    </w:p>
    <w:p>
      <w:pPr>
        <w:spacing w:line="360" w:lineRule="auto" w:before="0" w:after="0"/>
        <w:ind w:firstLine="420"/>
      </w:pPr>
      <w:r>
        <w:t xml:space="preserve">   - 制定详细的夜间服务解决方案，确保服务过程中的夜间服务得到有效管理。</w:t>
      </w:r>
    </w:p>
    <w:p>
      <w:pPr>
        <w:spacing w:line="360" w:lineRule="auto" w:before="0" w:after="0"/>
        <w:ind w:firstLine="420"/>
      </w:pPr>
      <w:r>
        <w:t xml:space="preserve">   - 对服务过程中的夜间服务进行记录和分析，制定改进措施。</w:t>
      </w:r>
    </w:p>
    <w:p>
      <w:pPr>
        <w:spacing w:line="360" w:lineRule="auto" w:before="0" w:after="0"/>
        <w:ind w:firstLine="420"/>
      </w:pPr>
      <w:r>
        <w:t>**七、作业规范**</w:t>
      </w:r>
    </w:p>
    <w:p>
      <w:pPr>
        <w:spacing w:line="360" w:lineRule="auto" w:before="0" w:after="0"/>
        <w:ind w:firstLine="420"/>
      </w:pPr>
      <w:r>
        <w:t>1. **垃圾收集的作业规范**</w:t>
      </w:r>
    </w:p>
    <w:p>
      <w:pPr>
        <w:spacing w:line="360" w:lineRule="auto" w:before="0" w:after="0"/>
        <w:ind w:firstLine="420"/>
      </w:pPr>
      <w:r>
        <w:t xml:space="preserve">   - 制定详细的垃圾收集作业规范，确保服务过程中的垃圾收集符合规范要求。</w:t>
      </w:r>
    </w:p>
    <w:p>
      <w:pPr>
        <w:spacing w:line="360" w:lineRule="auto" w:before="0" w:after="0"/>
        <w:ind w:firstLine="420"/>
      </w:pPr>
      <w:r>
        <w:t xml:space="preserve">   - 对服务过程中的垃圾收集进行记录和分析，制定改进措施。</w:t>
      </w:r>
    </w:p>
    <w:p>
      <w:pPr>
        <w:spacing w:line="360" w:lineRule="auto" w:before="0" w:after="0"/>
        <w:ind w:firstLine="420"/>
      </w:pPr>
      <w:r>
        <w:t>2. **垃圾收集车的作业规范**</w:t>
      </w:r>
    </w:p>
    <w:p>
      <w:pPr>
        <w:spacing w:line="360" w:lineRule="auto" w:before="0" w:after="0"/>
        <w:ind w:firstLine="420"/>
      </w:pPr>
      <w:r>
        <w:t xml:space="preserve">   - 制定详细的垃圾收集车作业规范，确保服务过程中的垃圾收集车符合规范要求。</w:t>
      </w:r>
    </w:p>
    <w:p>
      <w:pPr>
        <w:spacing w:line="360" w:lineRule="auto" w:before="0" w:after="0"/>
        <w:ind w:firstLine="420"/>
      </w:pPr>
      <w:r>
        <w:t xml:space="preserve">   - 对服务过程中的垃圾收集车进行记录和分析，制定改进措施。</w:t>
      </w:r>
    </w:p>
    <w:p>
      <w:pPr>
        <w:spacing w:line="360" w:lineRule="auto" w:before="0" w:after="0"/>
        <w:ind w:firstLine="420"/>
      </w:pPr>
      <w:r>
        <w:t>3. **垃圾收集站的作业规范**</w:t>
      </w:r>
    </w:p>
    <w:p>
      <w:pPr>
        <w:spacing w:line="360" w:lineRule="auto" w:before="0" w:after="0"/>
        <w:ind w:firstLine="420"/>
      </w:pPr>
      <w:r>
        <w:t xml:space="preserve">   - 制定详细的垃圾收集</w:t>
      </w:r>
    </w:p>
    <w:p>
      <w:pPr>
        <w:pStyle w:val="Heading3"/>
        <w:spacing w:line="360" w:lineRule="auto" w:before="0" w:after="0"/>
        <w:ind w:firstLine="420"/>
      </w:pPr>
      <w:r>
        <w:t>安全生产组织机构图维护与更新</w:t>
      </w:r>
    </w:p>
    <w:p>
      <w:pPr>
        <w:spacing w:line="360" w:lineRule="auto" w:before="0" w:after="0"/>
        <w:ind w:firstLine="420"/>
      </w:pPr>
      <w:r>
        <w:t>**安全生产组织机构图维护与更新方案**</w:t>
      </w:r>
    </w:p>
    <w:p>
      <w:pPr>
        <w:spacing w:line="360" w:lineRule="auto" w:before="0" w:after="0"/>
        <w:ind w:firstLine="420"/>
      </w:pPr>
      <w:r>
        <w:t>**一、引言**</w:t>
      </w:r>
    </w:p>
    <w:p>
      <w:pPr>
        <w:spacing w:line="360" w:lineRule="auto" w:before="0" w:after="0"/>
        <w:ind w:firstLine="420"/>
      </w:pPr>
      <w:r>
        <w:t>为确保沈阳顺鑫源运输服务有限公司在沈采矿区6274户居民生活及生产垃圾清运服务项目中的安全生产管理工作的有效性和持续性，特制定本安全生产组织机构图维护与更新方案。本方案旨在明确安全生产组织机构图的维护与更新流程，确保组织机构图能够及时反映公司安全生产管理的最新情况，为项目的顺利进行提供有力保障。</w:t>
      </w:r>
    </w:p>
    <w:p>
      <w:pPr>
        <w:spacing w:line="360" w:lineRule="auto" w:before="0" w:after="0"/>
        <w:ind w:firstLine="420"/>
      </w:pPr>
      <w:r>
        <w:t>**二、维护与更新原则**</w:t>
      </w:r>
    </w:p>
    <w:p>
      <w:pPr>
        <w:spacing w:line="360" w:lineRule="auto" w:before="0" w:after="0"/>
        <w:ind w:firstLine="420"/>
      </w:pPr>
      <w:r>
        <w:t>1. **及时性**：安全生产组织机构图应定期更新，确保信息的时效性和准确性。</w:t>
      </w:r>
    </w:p>
    <w:p>
      <w:pPr>
        <w:spacing w:line="360" w:lineRule="auto" w:before="0" w:after="0"/>
        <w:ind w:firstLine="420"/>
      </w:pPr>
      <w:r>
        <w:t>2. **完整性**：组织机构图应包含所有与安全生产相关的部门和岗位，确保信息的全面性。</w:t>
      </w:r>
    </w:p>
    <w:p>
      <w:pPr>
        <w:spacing w:line="360" w:lineRule="auto" w:before="0" w:after="0"/>
        <w:ind w:firstLine="420"/>
      </w:pPr>
      <w:r>
        <w:t>3. **规范性**：组织机构图的编制和更新应遵循公司的相关规章制度和标准。</w:t>
      </w:r>
    </w:p>
    <w:p>
      <w:pPr>
        <w:spacing w:line="360" w:lineRule="auto" w:before="0" w:after="0"/>
        <w:ind w:firstLine="420"/>
      </w:pPr>
      <w:r>
        <w:t>4. **可操作性**：组织机构图应便于实际操作，为安全生产管理工作提供明确的指导。</w:t>
      </w:r>
    </w:p>
    <w:p>
      <w:pPr>
        <w:spacing w:line="360" w:lineRule="auto" w:before="0" w:after="0"/>
        <w:ind w:firstLine="420"/>
      </w:pPr>
      <w:r>
        <w:t>**三、维护与更新流程**</w:t>
      </w:r>
    </w:p>
    <w:p>
      <w:pPr>
        <w:spacing w:line="360" w:lineRule="auto" w:before="0" w:after="0"/>
        <w:ind w:firstLine="420"/>
      </w:pPr>
      <w:r>
        <w:t>1. **信息收集**：由安全生产管理部门负责收集与安全生产相关的信息，包括人员变动、职责调整、部门重组等。</w:t>
      </w:r>
    </w:p>
    <w:p>
      <w:pPr>
        <w:spacing w:line="360" w:lineRule="auto" w:before="0" w:after="0"/>
        <w:ind w:firstLine="420"/>
      </w:pPr>
      <w:r>
        <w:t>2. **信息审核**：收集到的信息应由相关部门负责人进行审核，确保信息的准确性和完整性。</w:t>
      </w:r>
    </w:p>
    <w:p>
      <w:pPr>
        <w:spacing w:line="360" w:lineRule="auto" w:before="0" w:after="0"/>
        <w:ind w:firstLine="420"/>
      </w:pPr>
      <w:r>
        <w:t>3. **组织机构图编制**：根据审核后的信息，由安全生产管理部门编制新的安全生产组织机构图。</w:t>
      </w:r>
    </w:p>
    <w:p>
      <w:pPr>
        <w:spacing w:line="360" w:lineRule="auto" w:before="0" w:after="0"/>
        <w:ind w:firstLine="420"/>
      </w:pPr>
      <w:r>
        <w:t>4. **组织机构图审批**：编制好的组织机构图应提交公司管理层审批，确保其符合公司的整体管理要求。</w:t>
      </w:r>
    </w:p>
    <w:p>
      <w:pPr>
        <w:spacing w:line="360" w:lineRule="auto" w:before="0" w:after="0"/>
        <w:ind w:firstLine="420"/>
      </w:pPr>
      <w:r>
        <w:t>5. **组织机构图发布**：经审批通过的组织机构图应及时发布，确保所有相关人员能够及时获取最新信息。</w:t>
      </w:r>
    </w:p>
    <w:p>
      <w:pPr>
        <w:spacing w:line="360" w:lineRule="auto" w:before="0" w:after="0"/>
        <w:ind w:firstLine="420"/>
      </w:pPr>
      <w:r>
        <w:t>6. **组织机构图培训**：对相关人员进行组织机构图的培训，确保他们了解自己的职责和岗位要求。</w:t>
      </w:r>
    </w:p>
    <w:p>
      <w:pPr>
        <w:spacing w:line="360" w:lineRule="auto" w:before="0" w:after="0"/>
        <w:ind w:firstLine="420"/>
      </w:pPr>
      <w:r>
        <w:t>**四、维护与更新周期**</w:t>
      </w:r>
    </w:p>
    <w:p>
      <w:pPr>
        <w:spacing w:line="360" w:lineRule="auto" w:before="0" w:after="0"/>
        <w:ind w:firstLine="420"/>
      </w:pPr>
      <w:r>
        <w:t>1. **定期更新**：安全生产组织机构图应每季度进行一次定期更新，确保信息的时效性。</w:t>
      </w:r>
    </w:p>
    <w:p>
      <w:pPr>
        <w:spacing w:line="360" w:lineRule="auto" w:before="0" w:after="0"/>
        <w:ind w:firstLine="420"/>
      </w:pPr>
      <w:r>
        <w:t>2. **不定期更新**：当发生重大人员变动、职责调整或部门重组等情况时，应及时进行组织机构图的更新。</w:t>
      </w:r>
    </w:p>
    <w:p>
      <w:pPr>
        <w:spacing w:line="360" w:lineRule="auto" w:before="0" w:after="0"/>
        <w:ind w:firstLine="420"/>
      </w:pPr>
      <w:r>
        <w:t>**五、责任分工**</w:t>
      </w:r>
    </w:p>
    <w:p>
      <w:pPr>
        <w:spacing w:line="360" w:lineRule="auto" w:before="0" w:after="0"/>
        <w:ind w:firstLine="420"/>
      </w:pPr>
      <w:r>
        <w:t>1. **安全生产管理部门**：负责组织机构图的编制、审核和发布工作。</w:t>
      </w:r>
    </w:p>
    <w:p>
      <w:pPr>
        <w:spacing w:line="360" w:lineRule="auto" w:before="0" w:after="0"/>
        <w:ind w:firstLine="420"/>
      </w:pPr>
      <w:r>
        <w:t>2. **相关部门负责人**：负责提供与安全生产相关的信息，并对信息的准确性负责。</w:t>
      </w:r>
    </w:p>
    <w:p>
      <w:pPr>
        <w:spacing w:line="360" w:lineRule="auto" w:before="0" w:after="0"/>
        <w:ind w:firstLine="420"/>
      </w:pPr>
      <w:r>
        <w:t>3. **公司管理层**：负责组织机构图的审批工作，确保其符合公司的整体管理要求。</w:t>
      </w:r>
    </w:p>
    <w:p>
      <w:pPr>
        <w:spacing w:line="360" w:lineRule="auto" w:before="0" w:after="0"/>
        <w:ind w:firstLine="420"/>
      </w:pPr>
      <w:r>
        <w:t>4. **培训部门**：负责组织机构图的培训工作，确保相关人员了解自己的职责和岗位要求。</w:t>
      </w:r>
    </w:p>
    <w:p>
      <w:pPr>
        <w:spacing w:line="360" w:lineRule="auto" w:before="0" w:after="0"/>
        <w:ind w:firstLine="420"/>
      </w:pPr>
      <w:r>
        <w:t>**六、监督与评估**</w:t>
      </w:r>
    </w:p>
    <w:p>
      <w:pPr>
        <w:spacing w:line="360" w:lineRule="auto" w:before="0" w:after="0"/>
        <w:ind w:firstLine="420"/>
      </w:pPr>
      <w:r>
        <w:t>1. **监督机制**：建立监督机制，对组织机构图的维护与更新工作进行监督，确保其按照既定流程进行。</w:t>
      </w:r>
    </w:p>
    <w:p>
      <w:pPr>
        <w:spacing w:line="360" w:lineRule="auto" w:before="0" w:after="0"/>
        <w:ind w:firstLine="420"/>
      </w:pPr>
      <w:r>
        <w:t>2. **评估机制**：定期对组织机构图的维护与更新工作进行评估，及时发现和解决问题，确保其有效性。</w:t>
      </w:r>
    </w:p>
    <w:p>
      <w:pPr>
        <w:spacing w:line="360" w:lineRule="auto" w:before="0" w:after="0"/>
        <w:ind w:firstLine="420"/>
      </w:pPr>
      <w:r>
        <w:t>**七、附则**</w:t>
      </w:r>
    </w:p>
    <w:p>
      <w:pPr>
        <w:spacing w:line="360" w:lineRule="auto" w:before="0" w:after="0"/>
        <w:ind w:firstLine="420"/>
      </w:pPr>
      <w:r>
        <w:t>本方案自发布之日起实施，解释权归沈阳顺鑫源运输服务有限公司所有。</w:t>
      </w:r>
    </w:p>
    <w:p>
      <w:pPr>
        <w:pStyle w:val="Heading4"/>
        <w:spacing w:line="360" w:lineRule="auto" w:before="0" w:after="0"/>
        <w:ind w:firstLine="420"/>
      </w:pPr>
      <w:r>
        <w:t xml:space="preserve"> 及时调整与更新</w:t>
      </w:r>
    </w:p>
    <w:p>
      <w:pPr>
        <w:spacing w:line="360" w:lineRule="auto" w:before="0" w:after="0"/>
        <w:ind w:firstLine="420"/>
      </w:pPr>
      <w:r>
        <w:t>沈阳顺鑫源运输服务有限公司关于及时调整与更新的方案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企业，致力于为客户提供高效、优质的运输服务。近期，公司参与了沈采矿区6274户居民生活及生产垃圾清运服务的招标项目。该项目要求公司在2025年01月01日至2025年12月31日期间，为沈采矿区6274户居民提供生活及生产垃圾清运服务，预估金额为722,100.00元（含税）。为了确保项目顺利进行，公司制定了详细的调整与更新方案，以确保服务质量、安全、进度等方面的要求得到满足。</w:t>
      </w:r>
    </w:p>
    <w:p>
      <w:pPr>
        <w:spacing w:line="360" w:lineRule="auto" w:before="0" w:after="0"/>
        <w:ind w:firstLine="420"/>
      </w:pPr>
      <w:r>
        <w:t>二、调整与更新方案</w:t>
      </w:r>
    </w:p>
    <w:p>
      <w:pPr>
        <w:spacing w:line="360" w:lineRule="auto" w:before="0" w:after="0"/>
        <w:ind w:firstLine="420"/>
      </w:pPr>
      <w:r>
        <w:t>1. 质量管理措施</w:t>
      </w:r>
    </w:p>
    <w:p>
      <w:pPr>
        <w:spacing w:line="360" w:lineRule="auto" w:before="0" w:after="0"/>
        <w:ind w:firstLine="420"/>
      </w:pPr>
      <w:r>
        <w:t>（1）建立健全的质量保证体系：公司已建立完善的质量管理体系，包括质量方针、质量目标、质量计划、质量检查、质量改进等环节。通过定期进行内部审核和管理评审，确保质量管理体系的有效运行。</w:t>
      </w:r>
    </w:p>
    <w:p>
      <w:pPr>
        <w:spacing w:line="360" w:lineRule="auto" w:before="0" w:after="0"/>
        <w:ind w:firstLine="420"/>
      </w:pPr>
      <w:r>
        <w:t>（2）质量控制关键点描述：在垃圾清运过程中，公司将严格控制垃圾收集、运输、处理等环节的质量。对于垃圾收集，公司将确保垃圾袋、垃圾桶等收集工具的完好无损，避免垃圾泄漏；对于垃圾运输，公司将确保运输车辆符合环保要求，避免二次污染；对于垃圾处理，公司将确保处理设施正常运行，避免垃圾处理不当。</w:t>
      </w:r>
    </w:p>
    <w:p>
      <w:pPr>
        <w:spacing w:line="360" w:lineRule="auto" w:before="0" w:after="0"/>
        <w:ind w:firstLine="420"/>
      </w:pPr>
      <w:r>
        <w:t>（3）质量管控流程：公司已制定详细的垃圾清运操作规程，包括垃圾收集、运输、处理等环节的操作流程。通过严格执行操作规程，确保垃圾清运服务的质量。</w:t>
      </w:r>
    </w:p>
    <w:p>
      <w:pPr>
        <w:spacing w:line="360" w:lineRule="auto" w:before="0" w:after="0"/>
        <w:ind w:firstLine="420"/>
      </w:pPr>
      <w:r>
        <w:t>（4）质量标准符合招标人验收标准：公司将严格按照招标人要求的质量标准进行垃圾清运服务，确保服务质量符合招标人的验收标准。</w:t>
      </w:r>
    </w:p>
    <w:p>
      <w:pPr>
        <w:spacing w:line="360" w:lineRule="auto" w:before="0" w:after="0"/>
        <w:ind w:firstLine="420"/>
      </w:pPr>
      <w:r>
        <w:t>2. 安全生产和文明服务保障措施</w:t>
      </w:r>
    </w:p>
    <w:p>
      <w:pPr>
        <w:spacing w:line="360" w:lineRule="auto" w:before="0" w:after="0"/>
        <w:ind w:firstLine="420"/>
      </w:pPr>
      <w:r>
        <w:t>（1）安全生产管理制度：公司已建立完善的安全生产管理制度，包括安全生产责任制、安全生产教育培训、安全生产检查、安全事故处理等环节。通过严格执行安全生产管理制度，确保垃圾清运服务的安全。</w:t>
      </w:r>
    </w:p>
    <w:p>
      <w:pPr>
        <w:spacing w:line="360" w:lineRule="auto" w:before="0" w:after="0"/>
        <w:ind w:firstLine="420"/>
      </w:pPr>
      <w:r>
        <w:t>（2）安全服务流程：公司已制定详细的垃圾清运安全服务流程，包括垃圾收集、运输、处理等环节的安全操作流程。通过严格执行安全服务流程，确保垃圾清运服务的安全。</w:t>
      </w:r>
    </w:p>
    <w:p>
      <w:pPr>
        <w:spacing w:line="360" w:lineRule="auto" w:before="0" w:after="0"/>
        <w:ind w:firstLine="420"/>
      </w:pPr>
      <w:r>
        <w:t>（3）安全生产组织机构图：公司已建立完善的安全生产组织机构，包括安全生产领导小组、安全生产监督小组、安全生产执行小组等。通过明确职责分工，确保垃圾清运服务的安全。</w:t>
      </w:r>
    </w:p>
    <w:p>
      <w:pPr>
        <w:spacing w:line="360" w:lineRule="auto" w:before="0" w:after="0"/>
        <w:ind w:firstLine="420"/>
      </w:pPr>
      <w:r>
        <w:t>（4）安全文明服务实施保障措施：公司已制定详细的安全文明服务实施保障措施，包括安全教育培训、安全检查、安全标识、安全防护等环节。通过严格执行安全文明服务实施保障措施，确保垃圾清运服务的安全。</w:t>
      </w:r>
    </w:p>
    <w:p>
      <w:pPr>
        <w:spacing w:line="360" w:lineRule="auto" w:before="0" w:after="0"/>
        <w:ind w:firstLine="420"/>
      </w:pPr>
      <w:r>
        <w:t>3. 服务进度保障措施</w:t>
      </w:r>
    </w:p>
    <w:p>
      <w:pPr>
        <w:spacing w:line="360" w:lineRule="auto" w:before="0" w:after="0"/>
        <w:ind w:firstLine="420"/>
      </w:pPr>
      <w:r>
        <w:t>（1）服务进度计划图：公司已制定详细的垃圾清运服务进度计划图，包括垃圾收集、运输、处理等环节的进度计划。通过严格执行进度计划，确保垃圾清运服务的进度。</w:t>
      </w:r>
    </w:p>
    <w:p>
      <w:pPr>
        <w:spacing w:line="360" w:lineRule="auto" w:before="0" w:after="0"/>
        <w:ind w:firstLine="420"/>
      </w:pPr>
      <w:r>
        <w:t>（2）服务进度保证措施：公司已制定详细的服务进度保证措施，包括人员配备、机械配备、进度检查等环节。通过严格执行服务进度保证措施，确保垃圾清运服务的进度。</w:t>
      </w:r>
    </w:p>
    <w:p>
      <w:pPr>
        <w:spacing w:line="360" w:lineRule="auto" w:before="0" w:after="0"/>
        <w:ind w:firstLine="420"/>
      </w:pPr>
      <w:r>
        <w:t>4. 项目难点及特点分析和应对措施</w:t>
      </w:r>
    </w:p>
    <w:p>
      <w:pPr>
        <w:spacing w:line="360" w:lineRule="auto" w:before="0" w:after="0"/>
        <w:ind w:firstLine="420"/>
      </w:pPr>
      <w:r>
        <w:t>（1）过程中遇到阻碍：在垃圾清运过程中，可能会遇到垃圾量大、垃圾种类复杂、垃圾处理设施不足等阻碍。公司将通过合理调配人员、机械，优化垃圾处理流程等措施，确保垃圾清运服务的顺利进行。</w:t>
      </w:r>
    </w:p>
    <w:p>
      <w:pPr>
        <w:spacing w:line="360" w:lineRule="auto" w:before="0" w:after="0"/>
        <w:ind w:firstLine="420"/>
      </w:pPr>
      <w:r>
        <w:t>（2）现场环境复杂情况：在垃圾清运过程中，可能会遇到现场环境复杂的情况，如道路狭窄、交通拥堵等。公司将通过提前规划垃圾清运路线、加强与相关部门沟通协调等措施，确保垃圾清运服务的顺利进行。</w:t>
      </w:r>
    </w:p>
    <w:p>
      <w:pPr>
        <w:spacing w:line="360" w:lineRule="auto" w:before="0" w:after="0"/>
        <w:ind w:firstLine="420"/>
      </w:pPr>
      <w:r>
        <w:t>（3）针对现场遇到的问题解决措施：在垃圾清运过程中，可能会遇到各种问题，如垃圾泄漏、垃圾处理设施故障等。公司将通过制定应急预案、加强现场管理等措施，确保垃圾清运服务的顺利进行。</w:t>
      </w:r>
    </w:p>
    <w:p>
      <w:pPr>
        <w:spacing w:line="360" w:lineRule="auto" w:before="0" w:after="0"/>
        <w:ind w:firstLine="420"/>
      </w:pPr>
      <w:r>
        <w:t>5. 应急处理保障机制</w:t>
      </w:r>
    </w:p>
    <w:p>
      <w:pPr>
        <w:spacing w:line="360" w:lineRule="auto" w:before="0" w:after="0"/>
        <w:ind w:firstLine="420"/>
      </w:pPr>
      <w:r>
        <w:t>（1）突发需求的处理机制：在垃圾清运过程中，可能会遇到突发需求，如垃圾量突然增加、垃圾处理设施故障等。公司将通过制定应急预案、加强现场管理等措施，确保垃圾清运服务的顺利进行。</w:t>
      </w:r>
    </w:p>
    <w:p>
      <w:pPr>
        <w:spacing w:line="360" w:lineRule="auto" w:before="0" w:after="0"/>
        <w:ind w:firstLine="420"/>
      </w:pPr>
      <w:r>
        <w:t>（2）系统障碍的解决方案：在垃圾清运过程中，可能会遇到系统障碍，如垃圾处理设施故障、运输车辆故障等。公司将通过制定应急预案、加强现场管理等措施，确保垃圾清运服务的顺利进行。</w:t>
      </w:r>
    </w:p>
    <w:p>
      <w:pPr>
        <w:spacing w:line="360" w:lineRule="auto" w:before="0" w:after="0"/>
        <w:ind w:firstLine="420"/>
      </w:pPr>
      <w:r>
        <w:t>（3）多项目并行的解决方案：在垃圾清运过程中，可能会遇到多项目并行的情况，如同时进行多个垃圾清运项目。公司将通过合理调配人员、机械，优化垃圾处理流程等措施，确保垃圾清运服务的顺利进行。</w:t>
      </w:r>
    </w:p>
    <w:p>
      <w:pPr>
        <w:spacing w:line="360" w:lineRule="auto" w:before="0" w:after="0"/>
        <w:ind w:firstLine="420"/>
      </w:pPr>
      <w:r>
        <w:t>（4）时间周期紧的解决方案：在垃圾清运过程中，可能会遇到时间周期紧的情况，如需要在短时间内完成大量垃圾清运任务。公司将通过合理调配人员、机械，优化垃圾处理流程等措施，确保垃圾清运服务的顺利进行。</w:t>
      </w:r>
    </w:p>
    <w:p>
      <w:pPr>
        <w:spacing w:line="360" w:lineRule="auto" w:before="0" w:after="0"/>
        <w:ind w:firstLine="420"/>
      </w:pPr>
      <w:r>
        <w:t>（5）夜间服务的解决方案：在垃圾清运过程中，可能会遇到夜间服务的情况，如需要在</w:t>
      </w:r>
    </w:p>
    <w:p>
      <w:pPr>
        <w:pStyle w:val="Heading4"/>
        <w:spacing w:line="360" w:lineRule="auto" w:before="0" w:after="0"/>
        <w:ind w:firstLine="420"/>
      </w:pPr>
      <w:r>
        <w:t xml:space="preserve"> 定期检查与评估</w:t>
      </w:r>
    </w:p>
    <w:p>
      <w:pPr>
        <w:spacing w:line="360" w:lineRule="auto" w:before="0" w:after="0"/>
        <w:ind w:firstLine="420"/>
      </w:pPr>
      <w:r>
        <w:t>**定期检查与评估方案**</w:t>
      </w:r>
    </w:p>
    <w:p>
      <w:pPr>
        <w:spacing w:line="360" w:lineRule="auto" w:before="0" w:after="0"/>
        <w:ind w:firstLine="420"/>
      </w:pPr>
      <w:r>
        <w:t>**一、目的与范围**</w:t>
      </w:r>
    </w:p>
    <w:p>
      <w:pPr>
        <w:spacing w:line="360" w:lineRule="auto" w:before="0" w:after="0"/>
        <w:ind w:firstLine="420"/>
      </w:pPr>
      <w:r>
        <w:t>本方案旨在确保沈阳顺鑫源运输服务有限公司在沈采矿区6274户居民生活及生产垃圾清运服务项目中，能够持续提供高质量的服务，满足招标人的要求。本方案适用于整个服务期间，包括日常运营、质量监控、安全管理和应急响应等方面。</w:t>
      </w:r>
    </w:p>
    <w:p>
      <w:pPr>
        <w:spacing w:line="360" w:lineRule="auto" w:before="0" w:after="0"/>
        <w:ind w:firstLine="420"/>
      </w:pPr>
      <w:r>
        <w:t>**二、组织结构与职责**</w:t>
      </w:r>
    </w:p>
    <w:p>
      <w:pPr>
        <w:spacing w:line="360" w:lineRule="auto" w:before="0" w:after="0"/>
        <w:ind w:firstLine="420"/>
      </w:pPr>
      <w:r>
        <w:t>1. **项目经理**：负责整体项目的协调与管理，确保项目按照既定计划进行。</w:t>
      </w:r>
    </w:p>
    <w:p>
      <w:pPr>
        <w:spacing w:line="360" w:lineRule="auto" w:before="0" w:after="0"/>
        <w:ind w:firstLine="420"/>
      </w:pPr>
      <w:r>
        <w:t>2. **质量经理**：负责制定和实施质量管理体系，监督服务质量，确保符合招标人的验收标准。</w:t>
      </w:r>
    </w:p>
    <w:p>
      <w:pPr>
        <w:spacing w:line="360" w:lineRule="auto" w:before="0" w:after="0"/>
        <w:ind w:firstLine="420"/>
      </w:pPr>
      <w:r>
        <w:t>3. **安全经理**：负责制定和实施安全生产管理制度，确保服务过程中的安全。</w:t>
      </w:r>
    </w:p>
    <w:p>
      <w:pPr>
        <w:spacing w:line="360" w:lineRule="auto" w:before="0" w:after="0"/>
        <w:ind w:firstLine="420"/>
      </w:pPr>
      <w:r>
        <w:t>4. **运营经理**：负责日常运营管理，包括人员调度、设备维护和垃圾清运等。</w:t>
      </w:r>
    </w:p>
    <w:p>
      <w:pPr>
        <w:spacing w:line="360" w:lineRule="auto" w:before="0" w:after="0"/>
        <w:ind w:firstLine="420"/>
      </w:pPr>
      <w:r>
        <w:t>5. **财务经理**：负责财务管理和成本控制，确保项目在预算范围内运行。</w:t>
      </w:r>
    </w:p>
    <w:p>
      <w:pPr>
        <w:spacing w:line="360" w:lineRule="auto" w:before="0" w:after="0"/>
        <w:ind w:firstLine="420"/>
      </w:pPr>
      <w:r>
        <w:t>**三、检查与评估内容**</w:t>
      </w:r>
    </w:p>
    <w:p>
      <w:pPr>
        <w:spacing w:line="360" w:lineRule="auto" w:before="0" w:after="0"/>
        <w:ind w:firstLine="420"/>
      </w:pPr>
      <w:r>
        <w:t>1. **服务质量检查**：</w:t>
      </w:r>
    </w:p>
    <w:p>
      <w:pPr>
        <w:spacing w:line="360" w:lineRule="auto" w:before="0" w:after="0"/>
        <w:ind w:firstLine="420"/>
      </w:pPr>
      <w:r>
        <w:t xml:space="preserve">   - 检查垃圾清运的及时性和彻底性。</w:t>
      </w:r>
    </w:p>
    <w:p>
      <w:pPr>
        <w:spacing w:line="360" w:lineRule="auto" w:before="0" w:after="0"/>
        <w:ind w:firstLine="420"/>
      </w:pPr>
      <w:r>
        <w:t xml:space="preserve">   - 评估服务过程中的沟通和协调情况。</w:t>
      </w:r>
    </w:p>
    <w:p>
      <w:pPr>
        <w:spacing w:line="360" w:lineRule="auto" w:before="0" w:after="0"/>
        <w:ind w:firstLine="420"/>
      </w:pPr>
      <w:r>
        <w:t xml:space="preserve">   - 监控服务地点的环境卫生状况。</w:t>
      </w:r>
    </w:p>
    <w:p>
      <w:pPr>
        <w:spacing w:line="360" w:lineRule="auto" w:before="0" w:after="0"/>
        <w:ind w:firstLine="420"/>
      </w:pPr>
      <w:r>
        <w:t xml:space="preserve">   - 确保服务符合招标人的验收标准。</w:t>
      </w:r>
    </w:p>
    <w:p>
      <w:pPr>
        <w:spacing w:line="360" w:lineRule="auto" w:before="0" w:after="0"/>
        <w:ind w:firstLine="420"/>
      </w:pPr>
      <w:r>
        <w:t>2. **安全检查**：</w:t>
      </w:r>
    </w:p>
    <w:p>
      <w:pPr>
        <w:spacing w:line="360" w:lineRule="auto" w:before="0" w:after="0"/>
        <w:ind w:firstLine="420"/>
      </w:pPr>
      <w:r>
        <w:t xml:space="preserve">   - 检查安全生产制度的执行情况。</w:t>
      </w:r>
    </w:p>
    <w:p>
      <w:pPr>
        <w:spacing w:line="360" w:lineRule="auto" w:before="0" w:after="0"/>
        <w:ind w:firstLine="420"/>
      </w:pPr>
      <w:r>
        <w:t xml:space="preserve">   - 评估服务人员的安全意识和操作规范。</w:t>
      </w:r>
    </w:p>
    <w:p>
      <w:pPr>
        <w:spacing w:line="360" w:lineRule="auto" w:before="0" w:after="0"/>
        <w:ind w:firstLine="420"/>
      </w:pPr>
      <w:r>
        <w:t xml:space="preserve">   - 监控服务过程中的安全隐患和风险。</w:t>
      </w:r>
    </w:p>
    <w:p>
      <w:pPr>
        <w:spacing w:line="360" w:lineRule="auto" w:before="0" w:after="0"/>
        <w:ind w:firstLine="420"/>
      </w:pPr>
      <w:r>
        <w:t>3. **进度检查**：</w:t>
      </w:r>
    </w:p>
    <w:p>
      <w:pPr>
        <w:spacing w:line="360" w:lineRule="auto" w:before="0" w:after="0"/>
        <w:ind w:firstLine="420"/>
      </w:pPr>
      <w:r>
        <w:t xml:space="preserve">   - 检查服务进度计划图的执行情况。</w:t>
      </w:r>
    </w:p>
    <w:p>
      <w:pPr>
        <w:spacing w:line="360" w:lineRule="auto" w:before="0" w:after="0"/>
        <w:ind w:firstLine="420"/>
      </w:pPr>
      <w:r>
        <w:t xml:space="preserve">   - 评估服务进度保证措施的落实情况。</w:t>
      </w:r>
    </w:p>
    <w:p>
      <w:pPr>
        <w:spacing w:line="360" w:lineRule="auto" w:before="0" w:after="0"/>
        <w:ind w:firstLine="420"/>
      </w:pPr>
      <w:r>
        <w:t xml:space="preserve">   - 确保服务进度符合项目需求。</w:t>
      </w:r>
    </w:p>
    <w:p>
      <w:pPr>
        <w:spacing w:line="360" w:lineRule="auto" w:before="0" w:after="0"/>
        <w:ind w:firstLine="420"/>
      </w:pPr>
      <w:r>
        <w:t>4. **应急处理检查**：</w:t>
      </w:r>
    </w:p>
    <w:p>
      <w:pPr>
        <w:spacing w:line="360" w:lineRule="auto" w:before="0" w:after="0"/>
        <w:ind w:firstLine="420"/>
      </w:pPr>
      <w:r>
        <w:t xml:space="preserve">   - 检查突发需求的处理机制和解决方案。</w:t>
      </w:r>
    </w:p>
    <w:p>
      <w:pPr>
        <w:spacing w:line="360" w:lineRule="auto" w:before="0" w:after="0"/>
        <w:ind w:firstLine="420"/>
      </w:pPr>
      <w:r>
        <w:t xml:space="preserve">   - 评估系统障碍的解决方案的有效性。</w:t>
      </w:r>
    </w:p>
    <w:p>
      <w:pPr>
        <w:spacing w:line="360" w:lineRule="auto" w:before="0" w:after="0"/>
        <w:ind w:firstLine="420"/>
      </w:pPr>
      <w:r>
        <w:t xml:space="preserve">   - 监控多项目并行的解决方案的执行情况。</w:t>
      </w:r>
    </w:p>
    <w:p>
      <w:pPr>
        <w:spacing w:line="360" w:lineRule="auto" w:before="0" w:after="0"/>
        <w:ind w:firstLine="420"/>
      </w:pPr>
      <w:r>
        <w:t xml:space="preserve">   - 确保时间周期紧和夜间服务的解决方案的可行性。</w:t>
      </w:r>
    </w:p>
    <w:p>
      <w:pPr>
        <w:spacing w:line="360" w:lineRule="auto" w:before="0" w:after="0"/>
        <w:ind w:firstLine="420"/>
      </w:pPr>
      <w:r>
        <w:t>5. **作业规范检查**：</w:t>
      </w:r>
    </w:p>
    <w:p>
      <w:pPr>
        <w:spacing w:line="360" w:lineRule="auto" w:before="0" w:after="0"/>
        <w:ind w:firstLine="420"/>
      </w:pPr>
      <w:r>
        <w:t xml:space="preserve">   - 检查垃圾收集、垃圾收集车和垃圾收集站的作业规范执行情况。</w:t>
      </w:r>
    </w:p>
    <w:p>
      <w:pPr>
        <w:spacing w:line="360" w:lineRule="auto" w:before="0" w:after="0"/>
        <w:ind w:firstLine="420"/>
      </w:pPr>
      <w:r>
        <w:t xml:space="preserve">   - 评估作业规范的严密性和程序性。</w:t>
      </w:r>
    </w:p>
    <w:p>
      <w:pPr>
        <w:spacing w:line="360" w:lineRule="auto" w:before="0" w:after="0"/>
        <w:ind w:firstLine="420"/>
      </w:pPr>
      <w:r>
        <w:t>6. **资源配备检查**：</w:t>
      </w:r>
    </w:p>
    <w:p>
      <w:pPr>
        <w:spacing w:line="360" w:lineRule="auto" w:before="0" w:after="0"/>
        <w:ind w:firstLine="420"/>
      </w:pPr>
      <w:r>
        <w:t xml:space="preserve">   - 检查劳动力配备和服务用机械配备的数量和进场计划时间。</w:t>
      </w:r>
    </w:p>
    <w:p>
      <w:pPr>
        <w:spacing w:line="360" w:lineRule="auto" w:before="0" w:after="0"/>
        <w:ind w:firstLine="420"/>
      </w:pPr>
      <w:r>
        <w:t xml:space="preserve">   - 评估资源配备计划与进度的符合性。</w:t>
      </w:r>
    </w:p>
    <w:p>
      <w:pPr>
        <w:spacing w:line="360" w:lineRule="auto" w:before="0" w:after="0"/>
        <w:ind w:firstLine="420"/>
      </w:pPr>
      <w:r>
        <w:t>**四、检查与评估方法**</w:t>
      </w:r>
    </w:p>
    <w:p>
      <w:pPr>
        <w:spacing w:line="360" w:lineRule="auto" w:before="0" w:after="0"/>
        <w:ind w:firstLine="420"/>
      </w:pPr>
      <w:r>
        <w:t>1. **现场检查**：定期进行现场检查，包括服务质量、安全措施和作业规范的执行情况。</w:t>
      </w:r>
    </w:p>
    <w:p>
      <w:pPr>
        <w:spacing w:line="360" w:lineRule="auto" w:before="0" w:after="0"/>
        <w:ind w:firstLine="420"/>
      </w:pPr>
      <w:r>
        <w:t>2. **记录审查**：审查服务记录、安全记录和进度记录，确保数据的准确性和完整性。</w:t>
      </w:r>
    </w:p>
    <w:p>
      <w:pPr>
        <w:spacing w:line="360" w:lineRule="auto" w:before="0" w:after="0"/>
        <w:ind w:firstLine="420"/>
      </w:pPr>
      <w:r>
        <w:t>3. **问卷调查**：向服务人员和招标人发放问卷调查，收集反馈意见。</w:t>
      </w:r>
    </w:p>
    <w:p>
      <w:pPr>
        <w:spacing w:line="360" w:lineRule="auto" w:before="0" w:after="0"/>
        <w:ind w:firstLine="420"/>
      </w:pPr>
      <w:r>
        <w:t>4. **数据分析**：对收集到的数据进行统计分析，识别问题和改进机会。</w:t>
      </w:r>
    </w:p>
    <w:p>
      <w:pPr>
        <w:spacing w:line="360" w:lineRule="auto" w:before="0" w:after="0"/>
        <w:ind w:firstLine="420"/>
      </w:pPr>
      <w:r>
        <w:t>**五、检查与评估频率**</w:t>
      </w:r>
    </w:p>
    <w:p>
      <w:pPr>
        <w:spacing w:line="360" w:lineRule="auto" w:before="0" w:after="0"/>
        <w:ind w:firstLine="420"/>
      </w:pPr>
      <w:r>
        <w:t>1. **日常检查**：每天进行服务质量、安全和进度的日常检查。</w:t>
      </w:r>
    </w:p>
    <w:p>
      <w:pPr>
        <w:spacing w:line="360" w:lineRule="auto" w:before="0" w:after="0"/>
        <w:ind w:firstLine="420"/>
      </w:pPr>
      <w:r>
        <w:t>2. **周度检查**：每周进行一次全面的检查，包括服务质量、安全、进度和应急处理等方面。</w:t>
      </w:r>
    </w:p>
    <w:p>
      <w:pPr>
        <w:spacing w:line="360" w:lineRule="auto" w:before="0" w:after="0"/>
        <w:ind w:firstLine="420"/>
      </w:pPr>
      <w:r>
        <w:t>3. **月度评估**：每月进行一次综合评估，包括服务质量、安全、进度、应急处理、作业规范和资源配备等方面。</w:t>
      </w:r>
    </w:p>
    <w:p>
      <w:pPr>
        <w:spacing w:line="360" w:lineRule="auto" w:before="0" w:after="0"/>
        <w:ind w:firstLine="420"/>
      </w:pPr>
      <w:r>
        <w:t>**六、问题处理与改进**</w:t>
      </w:r>
    </w:p>
    <w:p>
      <w:pPr>
        <w:spacing w:line="360" w:lineRule="auto" w:before="0" w:after="0"/>
        <w:ind w:firstLine="420"/>
      </w:pPr>
      <w:r>
        <w:t>1. **问题识别**：在检查和评估过程中识别出的问题，及时记录并报告给相关责任人。</w:t>
      </w:r>
    </w:p>
    <w:p>
      <w:pPr>
        <w:spacing w:line="360" w:lineRule="auto" w:before="0" w:after="0"/>
        <w:ind w:firstLine="420"/>
      </w:pPr>
      <w:r>
        <w:t>2. **问题分析**：对问题进行分析，确定问题的根本原因。</w:t>
      </w:r>
    </w:p>
    <w:p>
      <w:pPr>
        <w:spacing w:line="360" w:lineRule="auto" w:before="0" w:after="0"/>
        <w:ind w:firstLine="420"/>
      </w:pPr>
      <w:r>
        <w:t>3. **改进措施**：制定改进措施，并跟踪改进措施的执行情况。</w:t>
      </w:r>
    </w:p>
    <w:p>
      <w:pPr>
        <w:spacing w:line="360" w:lineRule="auto" w:before="0" w:after="0"/>
        <w:ind w:firstLine="420"/>
      </w:pPr>
      <w:r>
        <w:t>4. **效果验证**：验证改进措施的效果，确保问题得到有效解决。</w:t>
      </w:r>
    </w:p>
    <w:p>
      <w:pPr>
        <w:spacing w:line="360" w:lineRule="auto" w:before="0" w:after="0"/>
        <w:ind w:firstLine="420"/>
      </w:pPr>
      <w:r>
        <w:t>**七、报告与沟通**</w:t>
      </w:r>
    </w:p>
    <w:p>
      <w:pPr>
        <w:spacing w:line="360" w:lineRule="auto" w:before="0" w:after="0"/>
        <w:ind w:firstLine="420"/>
      </w:pPr>
      <w:r>
        <w:t>1. **检查报告**：每次检查后，编写检查报告，包括检查结果、发现的问题和改进措施。</w:t>
      </w:r>
    </w:p>
    <w:p>
      <w:pPr>
        <w:spacing w:line="360" w:lineRule="auto" w:before="0" w:after="0"/>
        <w:ind w:firstLine="420"/>
      </w:pPr>
      <w:r>
        <w:t>2. **评估报告**：每月编写评估报告，总结服务质量和安全情况，并提出改进建议。</w:t>
      </w:r>
    </w:p>
    <w:p>
      <w:pPr>
        <w:spacing w:line="360" w:lineRule="auto" w:before="0" w:after="0"/>
        <w:ind w:firstLine="420"/>
      </w:pPr>
      <w:r>
        <w:t>3. **沟通会议**：定期召开沟通会议，与招标人沟通检查和评估结果，讨论改进措施。</w:t>
      </w:r>
    </w:p>
    <w:p>
      <w:pPr>
        <w:spacing w:line="360" w:lineRule="auto" w:before="0" w:after="0"/>
        <w:ind w:firstLine="420"/>
      </w:pPr>
      <w:r>
        <w:t>**八、持续改进**</w:t>
      </w:r>
    </w:p>
    <w:p>
      <w:pPr>
        <w:spacing w:line="360" w:lineRule="auto" w:before="0" w:after="0"/>
        <w:ind w:firstLine="420"/>
      </w:pPr>
      <w:r>
        <w:t>1. **学习与培训**：定期组织服务人员参加培训和学习，提高服务质量和安全意识。</w:t>
      </w:r>
    </w:p>
    <w:p>
      <w:pPr>
        <w:spacing w:line="360" w:lineRule="auto" w:before="0" w:after="0"/>
        <w:ind w:firstLine="420"/>
      </w:pPr>
      <w:r>
        <w:t>2. **流程优化**：根据检查和评估结果，优化服务流程和操作规范。</w:t>
      </w:r>
    </w:p>
    <w:p>
      <w:pPr>
        <w:spacing w:line="360" w:lineRule="auto" w:before="0" w:after="0"/>
        <w:ind w:firstLine="420"/>
      </w:pPr>
      <w:r>
        <w:t>3. **技术创新**：引入新技术和新设备，提高服务效率和安全性。</w:t>
      </w:r>
    </w:p>
    <w:p>
      <w:pPr>
        <w:spacing w:line="360" w:lineRule="auto" w:before="0" w:after="0"/>
        <w:ind w:firstLine="420"/>
      </w:pPr>
      <w:r>
        <w:t>**九、附录**</w:t>
      </w:r>
    </w:p>
    <w:p>
      <w:pPr>
        <w:spacing w:line="360" w:lineRule="auto" w:before="0" w:after="0"/>
        <w:ind w:firstLine="420"/>
      </w:pPr>
      <w:r>
        <w:t>1. **检查清单**：包括服务质量、安全、进度、应急处理、作业规范和资源配备等方面的检查清单。</w:t>
      </w:r>
    </w:p>
    <w:p>
      <w:pPr>
        <w:spacing w:line="360" w:lineRule="auto" w:before="0" w:after="0"/>
        <w:ind w:firstLine="420"/>
      </w:pPr>
      <w:r>
        <w:t>2. **评估标准**：包括服务质量、安全、进度、应急处理、作业规范和资源配备等方面的评估标准。</w:t>
      </w:r>
    </w:p>
    <w:p>
      <w:pPr>
        <w:spacing w:line="360" w:lineRule="auto" w:before="0" w:after="0"/>
        <w:ind w:firstLine="420"/>
      </w:pPr>
      <w:r>
        <w:t>3. **记录模板**：包括服务质量记录、安全记录和进度记录的模板。</w:t>
      </w:r>
    </w:p>
    <w:p>
      <w:pPr>
        <w:spacing w:line="360" w:lineRule="auto" w:before="0" w:after="0"/>
        <w:ind w:firstLine="420"/>
      </w:pPr>
      <w:r>
        <w:t>**十、实施日期**</w:t>
      </w:r>
    </w:p>
    <w:p>
      <w:pPr>
        <w:spacing w:line="360" w:lineRule="auto" w:before="0" w:after="0"/>
        <w:ind w:firstLine="420"/>
      </w:pPr>
      <w:r>
        <w:t>本方案自2025年01月01日起实施，直至服务期结束。</w:t>
      </w:r>
    </w:p>
    <w:p>
      <w:pPr>
        <w:pStyle w:val="Heading3"/>
        <w:spacing w:line="360" w:lineRule="auto" w:before="0" w:after="0"/>
        <w:ind w:firstLine="420"/>
      </w:pPr>
      <w:r>
        <w:t>安全生产组织机构图培训与宣传</w:t>
      </w:r>
    </w:p>
    <w:p>
      <w:pPr>
        <w:spacing w:line="360" w:lineRule="auto" w:before="0" w:after="0"/>
        <w:ind w:firstLine="420"/>
      </w:pPr>
      <w:r>
        <w:t>**安全生产组织机构图培训与宣传方案**</w:t>
      </w:r>
    </w:p>
    <w:p>
      <w:pPr>
        <w:spacing w:line="360" w:lineRule="auto" w:before="0" w:after="0"/>
        <w:ind w:firstLine="420"/>
      </w:pPr>
      <w:r>
        <w:t>**一、培训目的**</w:t>
      </w:r>
    </w:p>
    <w:p>
      <w:pPr>
        <w:spacing w:line="360" w:lineRule="auto" w:before="0" w:after="0"/>
        <w:ind w:firstLine="420"/>
      </w:pPr>
      <w:r>
        <w:t>通过本次培训，使公司员工充分了解安全生产组织机构图的内容和重要性，明确各自在安全生产中的职责和任务，提高全员的安全意识和责任意识，确保公司安全生产工作的顺利进行。</w:t>
      </w:r>
    </w:p>
    <w:p>
      <w:pPr>
        <w:spacing w:line="360" w:lineRule="auto" w:before="0" w:after="0"/>
        <w:ind w:firstLine="420"/>
      </w:pPr>
      <w:r>
        <w:t>**二、培训对象**</w:t>
      </w:r>
    </w:p>
    <w:p>
      <w:pPr>
        <w:spacing w:line="360" w:lineRule="auto" w:before="0" w:after="0"/>
        <w:ind w:firstLine="420"/>
      </w:pPr>
      <w:r>
        <w:t>沈阳顺鑫源运输服务有限公司全体员工</w:t>
      </w:r>
    </w:p>
    <w:p>
      <w:pPr>
        <w:spacing w:line="360" w:lineRule="auto" w:before="0" w:after="0"/>
        <w:ind w:firstLine="420"/>
      </w:pPr>
      <w:r>
        <w:t>**三、培训内容**</w:t>
      </w:r>
    </w:p>
    <w:p>
      <w:pPr>
        <w:spacing w:line="360" w:lineRule="auto" w:before="0" w:after="0"/>
        <w:ind w:firstLine="420"/>
      </w:pPr>
      <w:r>
        <w:t>1. 安全生产组织机构图介绍：包括机构设置、职责分工、工作流程等；</w:t>
      </w:r>
    </w:p>
    <w:p>
      <w:pPr>
        <w:spacing w:line="360" w:lineRule="auto" w:before="0" w:after="0"/>
        <w:ind w:firstLine="420"/>
      </w:pPr>
      <w:r>
        <w:t>2. 安全生产法律法规及标准：相关法律法规、行业标准的解读；</w:t>
      </w:r>
    </w:p>
    <w:p>
      <w:pPr>
        <w:spacing w:line="360" w:lineRule="auto" w:before="0" w:after="0"/>
        <w:ind w:firstLine="420"/>
      </w:pPr>
      <w:r>
        <w:t>3. 安全生产管理制度：公司内部安全生产管理制度的讲解；</w:t>
      </w:r>
    </w:p>
    <w:p>
      <w:pPr>
        <w:spacing w:line="360" w:lineRule="auto" w:before="0" w:after="0"/>
        <w:ind w:firstLine="420"/>
      </w:pPr>
      <w:r>
        <w:t>4. 安全生产操作规程：具体操作规程的培训；</w:t>
      </w:r>
    </w:p>
    <w:p>
      <w:pPr>
        <w:spacing w:line="360" w:lineRule="auto" w:before="0" w:after="0"/>
        <w:ind w:firstLine="420"/>
      </w:pPr>
      <w:r>
        <w:t>5. 应急预案及演练：应急预案的制定和演练；</w:t>
      </w:r>
    </w:p>
    <w:p>
      <w:pPr>
        <w:spacing w:line="360" w:lineRule="auto" w:before="0" w:after="0"/>
        <w:ind w:firstLine="420"/>
      </w:pPr>
      <w:r>
        <w:t>6. 安全生产检查与考核：检查方法和考核标准的介绍。</w:t>
      </w:r>
    </w:p>
    <w:p>
      <w:pPr>
        <w:spacing w:line="360" w:lineRule="auto" w:before="0" w:after="0"/>
        <w:ind w:firstLine="420"/>
      </w:pPr>
      <w:r>
        <w:t>**四、培训方式**</w:t>
      </w:r>
    </w:p>
    <w:p>
      <w:pPr>
        <w:spacing w:line="360" w:lineRule="auto" w:before="0" w:after="0"/>
        <w:ind w:firstLine="420"/>
      </w:pPr>
      <w:r>
        <w:t>1. 集中授课：由公司安全管理部门负责人进行讲解；</w:t>
      </w:r>
    </w:p>
    <w:p>
      <w:pPr>
        <w:spacing w:line="360" w:lineRule="auto" w:before="0" w:after="0"/>
        <w:ind w:firstLine="420"/>
      </w:pPr>
      <w:r>
        <w:t>2. 现场演示：通过实际操作演示，加深员工对安全生产操作规程的理解；</w:t>
      </w:r>
    </w:p>
    <w:p>
      <w:pPr>
        <w:spacing w:line="360" w:lineRule="auto" w:before="0" w:after="0"/>
        <w:ind w:firstLine="420"/>
      </w:pPr>
      <w:r>
        <w:t>3. 视频教学：播放安全生产相关的视频资料，增强员工的感性认识；</w:t>
      </w:r>
    </w:p>
    <w:p>
      <w:pPr>
        <w:spacing w:line="360" w:lineRule="auto" w:before="0" w:after="0"/>
        <w:ind w:firstLine="420"/>
      </w:pPr>
      <w:r>
        <w:t>4. 互动交流：安排员工提问和讨论环节，促进知识的消化吸收。</w:t>
      </w:r>
    </w:p>
    <w:p>
      <w:pPr>
        <w:spacing w:line="360" w:lineRule="auto" w:before="0" w:after="0"/>
        <w:ind w:firstLine="420"/>
      </w:pPr>
      <w:r>
        <w:t>**五、培训时间**</w:t>
      </w:r>
    </w:p>
    <w:p>
      <w:pPr>
        <w:spacing w:line="360" w:lineRule="auto" w:before="0" w:after="0"/>
        <w:ind w:firstLine="420"/>
      </w:pPr>
      <w:r>
        <w:t>拟定于2024年12月进行，具体时间另行通知。</w:t>
      </w:r>
    </w:p>
    <w:p>
      <w:pPr>
        <w:spacing w:line="360" w:lineRule="auto" w:before="0" w:after="0"/>
        <w:ind w:firstLine="420"/>
      </w:pPr>
      <w:r>
        <w:t>**六、培训地点**</w:t>
      </w:r>
    </w:p>
    <w:p>
      <w:pPr>
        <w:spacing w:line="360" w:lineRule="auto" w:before="0" w:after="0"/>
        <w:ind w:firstLine="420"/>
      </w:pPr>
      <w:r>
        <w:t>公司会议室</w:t>
      </w:r>
    </w:p>
    <w:p>
      <w:pPr>
        <w:spacing w:line="360" w:lineRule="auto" w:before="0" w:after="0"/>
        <w:ind w:firstLine="420"/>
      </w:pPr>
      <w:r>
        <w:t>**七、培训师资**</w:t>
      </w:r>
    </w:p>
    <w:p>
      <w:pPr>
        <w:spacing w:line="360" w:lineRule="auto" w:before="0" w:after="0"/>
        <w:ind w:firstLine="420"/>
      </w:pPr>
      <w:r>
        <w:t>公司安全管理部门负责人及外聘专家</w:t>
      </w:r>
    </w:p>
    <w:p>
      <w:pPr>
        <w:spacing w:line="360" w:lineRule="auto" w:before="0" w:after="0"/>
        <w:ind w:firstLine="420"/>
      </w:pPr>
      <w:r>
        <w:t>**八、培训考核**</w:t>
      </w:r>
    </w:p>
    <w:p>
      <w:pPr>
        <w:spacing w:line="360" w:lineRule="auto" w:before="0" w:after="0"/>
        <w:ind w:firstLine="420"/>
      </w:pPr>
      <w:r>
        <w:t>1. 理论考试：培训结束后进行理论考试，检验员工对培训内容的掌握情况；</w:t>
      </w:r>
    </w:p>
    <w:p>
      <w:pPr>
        <w:spacing w:line="360" w:lineRule="auto" w:before="0" w:after="0"/>
        <w:ind w:firstLine="420"/>
      </w:pPr>
      <w:r>
        <w:t>2. 实操考核：对员工进行实际操作考核，评估其安全生产技能水平；</w:t>
      </w:r>
    </w:p>
    <w:p>
      <w:pPr>
        <w:spacing w:line="360" w:lineRule="auto" w:before="0" w:after="0"/>
        <w:ind w:firstLine="420"/>
      </w:pPr>
      <w:r>
        <w:t>3. 综合评价：结合理论考试和实操考核结果，对员工进行综合评价。</w:t>
      </w:r>
    </w:p>
    <w:p>
      <w:pPr>
        <w:spacing w:line="360" w:lineRule="auto" w:before="0" w:after="0"/>
        <w:ind w:firstLine="420"/>
      </w:pPr>
      <w:r>
        <w:t>**九、培训宣传**</w:t>
      </w:r>
    </w:p>
    <w:p>
      <w:pPr>
        <w:spacing w:line="360" w:lineRule="auto" w:before="0" w:after="0"/>
        <w:ind w:firstLine="420"/>
      </w:pPr>
      <w:r>
        <w:t>1. 制作宣传海报：在公司内部张贴安全生产组织机构图培训的宣传海报；</w:t>
      </w:r>
    </w:p>
    <w:p>
      <w:pPr>
        <w:spacing w:line="360" w:lineRule="auto" w:before="0" w:after="0"/>
        <w:ind w:firstLine="420"/>
      </w:pPr>
      <w:r>
        <w:t>2. 发送通知：通过公司内部通讯系统向全体员工发送培训通知；</w:t>
      </w:r>
    </w:p>
    <w:p>
      <w:pPr>
        <w:spacing w:line="360" w:lineRule="auto" w:before="0" w:after="0"/>
        <w:ind w:firstLine="420"/>
      </w:pPr>
      <w:r>
        <w:t>3. 微信公众号推送：在公司微信公众号上推送培训相关信息；</w:t>
      </w:r>
    </w:p>
    <w:p>
      <w:pPr>
        <w:spacing w:line="360" w:lineRule="auto" w:before="0" w:after="0"/>
        <w:ind w:firstLine="420"/>
      </w:pPr>
      <w:r>
        <w:t>4. 内部会议宣传：在公司的日常会议中宣传培训的重要性。</w:t>
      </w:r>
    </w:p>
    <w:p>
      <w:pPr>
        <w:spacing w:line="360" w:lineRule="auto" w:before="0" w:after="0"/>
        <w:ind w:firstLine="420"/>
      </w:pPr>
      <w:r>
        <w:t>**十、培训费用**</w:t>
      </w:r>
    </w:p>
    <w:p>
      <w:pPr>
        <w:spacing w:line="360" w:lineRule="auto" w:before="0" w:after="0"/>
        <w:ind w:firstLine="420"/>
      </w:pPr>
      <w:r>
        <w:t>本次培训费用由公司承担，包括师资费、场地费、资料费等。</w:t>
      </w:r>
    </w:p>
    <w:p>
      <w:pPr>
        <w:spacing w:line="360" w:lineRule="auto" w:before="0" w:after="0"/>
        <w:ind w:firstLine="420"/>
      </w:pPr>
      <w:r>
        <w:t>**十一、培训效果评估**</w:t>
      </w:r>
    </w:p>
    <w:p>
      <w:pPr>
        <w:spacing w:line="360" w:lineRule="auto" w:before="0" w:after="0"/>
        <w:ind w:firstLine="420"/>
      </w:pPr>
      <w:r>
        <w:t>1. 培训结束后，对员工进行满意度调查，了解培训效果；</w:t>
      </w:r>
    </w:p>
    <w:p>
      <w:pPr>
        <w:spacing w:line="360" w:lineRule="auto" w:before="0" w:after="0"/>
        <w:ind w:firstLine="420"/>
      </w:pPr>
      <w:r>
        <w:t>2. 通过日常安全生产检查，评估员工对安全生产知识的运用情况；</w:t>
      </w:r>
    </w:p>
    <w:p>
      <w:pPr>
        <w:spacing w:line="360" w:lineRule="auto" w:before="0" w:after="0"/>
        <w:ind w:firstLine="420"/>
      </w:pPr>
      <w:r>
        <w:t>3. 定期组织安全生产知识竞赛，检验员工的学习成果。</w:t>
      </w:r>
    </w:p>
    <w:p>
      <w:pPr>
        <w:spacing w:line="360" w:lineRule="auto" w:before="0" w:after="0"/>
        <w:ind w:firstLine="420"/>
      </w:pPr>
      <w:r>
        <w:t>**十二、培训总结**</w:t>
      </w:r>
    </w:p>
    <w:p>
      <w:pPr>
        <w:spacing w:line="360" w:lineRule="auto" w:before="0" w:after="0"/>
        <w:ind w:firstLine="420"/>
      </w:pPr>
      <w:r>
        <w:t>培训结束后，由公司安全管理部门负责人对本次培训进行总结，梳理培训过程中的亮点和不足，为今后的培训工作提供参考。</w:t>
      </w:r>
    </w:p>
    <w:p>
      <w:pPr>
        <w:spacing w:line="360" w:lineRule="auto" w:before="0" w:after="0"/>
        <w:ind w:firstLine="420"/>
      </w:pPr>
      <w:r>
        <w:t>**十三、附则**</w:t>
      </w:r>
    </w:p>
    <w:p>
      <w:pPr>
        <w:spacing w:line="360" w:lineRule="auto" w:before="0" w:after="0"/>
        <w:ind w:firstLine="420"/>
      </w:pPr>
      <w:r>
        <w:t>本方案自发布之日起实施，解释权归沈阳顺鑫源运输服务有限公司所有。</w:t>
      </w:r>
    </w:p>
    <w:p>
      <w:pPr>
        <w:spacing w:line="360" w:lineRule="auto" w:before="0" w:after="0"/>
        <w:ind w:firstLine="420"/>
      </w:pPr>
      <w:r>
        <w:t>**十四、联系方式**</w:t>
      </w:r>
    </w:p>
    <w:p>
      <w:pPr>
        <w:spacing w:line="360" w:lineRule="auto" w:before="0" w:after="0"/>
        <w:ind w:firstLine="420"/>
      </w:pPr>
      <w:r>
        <w:t>如有疑问，请联系公司安全管理部门负责人，电话：XXX-XXXXXXX，邮箱：XXX@XXX.com。</w:t>
      </w:r>
    </w:p>
    <w:p>
      <w:pPr>
        <w:spacing w:line="360" w:lineRule="auto" w:before="0" w:after="0"/>
        <w:ind w:firstLine="420"/>
      </w:pPr>
      <w:r>
        <w:t>沈阳顺鑫源运输服务有限公司</w:t>
      </w:r>
    </w:p>
    <w:p>
      <w:pPr>
        <w:spacing w:line="360" w:lineRule="auto" w:before="0" w:after="0"/>
        <w:ind w:firstLine="420"/>
      </w:pPr>
      <w:r>
        <w:t>2024年XX月XX日</w:t>
      </w:r>
    </w:p>
    <w:p>
      <w:pPr>
        <w:pStyle w:val="Heading4"/>
        <w:spacing w:line="360" w:lineRule="auto" w:before="0" w:after="0"/>
        <w:ind w:firstLine="420"/>
      </w:pPr>
      <w:r>
        <w:t xml:space="preserve"> 宣传方式</w:t>
      </w:r>
    </w:p>
    <w:p>
      <w:pPr>
        <w:spacing w:line="360" w:lineRule="auto" w:before="0" w:after="0"/>
        <w:ind w:firstLine="420"/>
      </w:pPr>
      <w:r>
        <w:t>**沈阳顺鑫源运输服务有限公司宣传方案**</w:t>
      </w:r>
    </w:p>
    <w:p>
      <w:pPr>
        <w:spacing w:line="360" w:lineRule="auto" w:before="0" w:after="0"/>
        <w:ind w:firstLine="420"/>
      </w:pPr>
      <w:r>
        <w:t>**一、项目背景**</w:t>
      </w:r>
    </w:p>
    <w:p>
      <w:pPr>
        <w:spacing w:line="360" w:lineRule="auto" w:before="0" w:after="0"/>
        <w:ind w:firstLine="420"/>
      </w:pPr>
      <w:r>
        <w:t>沈阳顺鑫源运输服务有限公司（以下简称“公司”）是一家专注于垃圾清运服务的专业公司。公司中标了沈采矿区6274户居民生活及生产垃圾清运服务项目，该项目服务期自2025年1月1日至2025年12月31日，预估金额为722,100.00元（含税）。为了提升公司的品牌形象，扩大市场影响力，特制定本宣传方案。</w:t>
      </w:r>
    </w:p>
    <w:p>
      <w:pPr>
        <w:spacing w:line="360" w:lineRule="auto" w:before="0" w:after="0"/>
        <w:ind w:firstLine="420"/>
      </w:pPr>
      <w:r>
        <w:t>**二、宣传目标**</w:t>
      </w:r>
    </w:p>
    <w:p>
      <w:pPr>
        <w:spacing w:line="360" w:lineRule="auto" w:before="0" w:after="0"/>
        <w:ind w:firstLine="420"/>
      </w:pPr>
      <w:r>
        <w:t>1. 提升公司品牌知名度，树立良好的企业形象。</w:t>
      </w:r>
    </w:p>
    <w:p>
      <w:pPr>
        <w:spacing w:line="360" w:lineRule="auto" w:before="0" w:after="0"/>
        <w:ind w:firstLine="420"/>
      </w:pPr>
      <w:r>
        <w:t>2. 增加潜在客户对公司的了解，促进业务拓展。</w:t>
      </w:r>
    </w:p>
    <w:p>
      <w:pPr>
        <w:spacing w:line="360" w:lineRule="auto" w:before="0" w:after="0"/>
        <w:ind w:firstLine="420"/>
      </w:pPr>
      <w:r>
        <w:t>3. 展示公司的专业能力和服务质量，增强客户信任度。</w:t>
      </w:r>
    </w:p>
    <w:p>
      <w:pPr>
        <w:spacing w:line="360" w:lineRule="auto" w:before="0" w:after="0"/>
        <w:ind w:firstLine="420"/>
      </w:pPr>
      <w:r>
        <w:t>**三、宣传策略**</w:t>
      </w:r>
    </w:p>
    <w:p>
      <w:pPr>
        <w:spacing w:line="360" w:lineRule="auto" w:before="0" w:after="0"/>
        <w:ind w:firstLine="420"/>
      </w:pPr>
      <w:r>
        <w:t>1. **品牌定位**：突出公司在垃圾清运服务领域的专业性、可靠性和高效性。</w:t>
      </w:r>
    </w:p>
    <w:p>
      <w:pPr>
        <w:spacing w:line="360" w:lineRule="auto" w:before="0" w:after="0"/>
        <w:ind w:firstLine="420"/>
      </w:pPr>
      <w:r>
        <w:t>2. **目标受众**：沈采矿区居民、相关政府部门、物业管理部门等。</w:t>
      </w:r>
    </w:p>
    <w:p>
      <w:pPr>
        <w:spacing w:line="360" w:lineRule="auto" w:before="0" w:after="0"/>
        <w:ind w:firstLine="420"/>
      </w:pPr>
      <w:r>
        <w:t>3. **宣传渠道**：线上线下相结合，包括社交媒体、官方网站、行业展会、新闻报道等。</w:t>
      </w:r>
    </w:p>
    <w:p>
      <w:pPr>
        <w:spacing w:line="360" w:lineRule="auto" w:before="0" w:after="0"/>
        <w:ind w:firstLine="420"/>
      </w:pPr>
      <w:r>
        <w:t>**四、宣传内容**</w:t>
      </w:r>
    </w:p>
    <w:p>
      <w:pPr>
        <w:spacing w:line="360" w:lineRule="auto" w:before="0" w:after="0"/>
        <w:ind w:firstLine="420"/>
      </w:pPr>
      <w:r>
        <w:t>1. **公司简介**：详细介绍公司的成立背景、发展历程、核心业务、服务优势等。</w:t>
      </w:r>
    </w:p>
    <w:p>
      <w:pPr>
        <w:spacing w:line="360" w:lineRule="auto" w:before="0" w:after="0"/>
        <w:ind w:firstLine="420"/>
      </w:pPr>
      <w:r>
        <w:t>2. **项目展示**：重点介绍沈采矿区垃圾清运服务项目，包括服务范围、服务内容、服务亮点等。</w:t>
      </w:r>
    </w:p>
    <w:p>
      <w:pPr>
        <w:spacing w:line="360" w:lineRule="auto" w:before="0" w:after="0"/>
        <w:ind w:firstLine="420"/>
      </w:pPr>
      <w:r>
        <w:t>3. **案例分享**：分享公司在垃圾清运服务领域的成功案例，展示公司的实际操作能力和服务质量。</w:t>
      </w:r>
    </w:p>
    <w:p>
      <w:pPr>
        <w:spacing w:line="360" w:lineRule="auto" w:before="0" w:after="0"/>
        <w:ind w:firstLine="420"/>
      </w:pPr>
      <w:r>
        <w:t>4. **客户评价**：收集并展示客户的正面评价和反馈，增强潜在客户的信任度。</w:t>
      </w:r>
    </w:p>
    <w:p>
      <w:pPr>
        <w:spacing w:line="360" w:lineRule="auto" w:before="0" w:after="0"/>
        <w:ind w:firstLine="420"/>
      </w:pPr>
      <w:r>
        <w:t>5. **社会责任**：强调公司在环保方面的贡献，展示公司的社会责任感。</w:t>
      </w:r>
    </w:p>
    <w:p>
      <w:pPr>
        <w:spacing w:line="360" w:lineRule="auto" w:before="0" w:after="0"/>
        <w:ind w:firstLine="420"/>
      </w:pPr>
      <w:r>
        <w:t>**五、宣传方式**</w:t>
      </w:r>
    </w:p>
    <w:p>
      <w:pPr>
        <w:spacing w:line="360" w:lineRule="auto" w:before="0" w:after="0"/>
        <w:ind w:firstLine="420"/>
      </w:pPr>
      <w:r>
        <w:t>1. **社交媒体宣传**：</w:t>
      </w:r>
    </w:p>
    <w:p>
      <w:pPr>
        <w:spacing w:line="360" w:lineRule="auto" w:before="0" w:after="0"/>
        <w:ind w:firstLine="420"/>
      </w:pPr>
      <w:r>
        <w:t xml:space="preserve">   - 创建公司官方社交媒体账号，定期发布公司动态、项目进展、行业资讯等内容。</w:t>
      </w:r>
    </w:p>
    <w:p>
      <w:pPr>
        <w:spacing w:line="360" w:lineRule="auto" w:before="0" w:after="0"/>
        <w:ind w:firstLine="420"/>
      </w:pPr>
      <w:r>
        <w:t xml:space="preserve">   - 利用社交媒体广告功能，精准投放广告，吸引目标受众的关注。</w:t>
      </w:r>
    </w:p>
    <w:p>
      <w:pPr>
        <w:spacing w:line="360" w:lineRule="auto" w:before="0" w:after="0"/>
        <w:ind w:firstLine="420"/>
      </w:pPr>
      <w:r>
        <w:t xml:space="preserve">   - 与行业内有影响力的KOL合作，进行品牌推广和项目宣传。</w:t>
      </w:r>
    </w:p>
    <w:p>
      <w:pPr>
        <w:spacing w:line="360" w:lineRule="auto" w:before="0" w:after="0"/>
        <w:ind w:firstLine="420"/>
      </w:pPr>
      <w:r>
        <w:t>2. **官方网站宣传**：</w:t>
      </w:r>
    </w:p>
    <w:p>
      <w:pPr>
        <w:spacing w:line="360" w:lineRule="auto" w:before="0" w:after="0"/>
        <w:ind w:firstLine="420"/>
      </w:pPr>
      <w:r>
        <w:t xml:space="preserve">   - 优化公司官方网站，提升网站的用户体验和搜索引擎排名。</w:t>
      </w:r>
    </w:p>
    <w:p>
      <w:pPr>
        <w:spacing w:line="360" w:lineRule="auto" w:before="0" w:after="0"/>
        <w:ind w:firstLine="420"/>
      </w:pPr>
      <w:r>
        <w:t xml:space="preserve">   - 在官方网站上设置专门的页面，详细介绍沈采矿区垃圾清运服务项目。</w:t>
      </w:r>
    </w:p>
    <w:p>
      <w:pPr>
        <w:spacing w:line="360" w:lineRule="auto" w:before="0" w:after="0"/>
        <w:ind w:firstLine="420"/>
      </w:pPr>
      <w:r>
        <w:t xml:space="preserve">   - 定期更新网站内容，保持信息的时效性和权威性。</w:t>
      </w:r>
    </w:p>
    <w:p>
      <w:pPr>
        <w:spacing w:line="360" w:lineRule="auto" w:before="0" w:after="0"/>
        <w:ind w:firstLine="420"/>
      </w:pPr>
      <w:r>
        <w:t>3. **行业展会宣传**：</w:t>
      </w:r>
    </w:p>
    <w:p>
      <w:pPr>
        <w:spacing w:line="360" w:lineRule="auto" w:before="0" w:after="0"/>
        <w:ind w:firstLine="420"/>
      </w:pPr>
      <w:r>
        <w:t xml:space="preserve">   - 参加与垃圾清运服务相关的行业展会，展示公司的实力和服务优势。</w:t>
      </w:r>
    </w:p>
    <w:p>
      <w:pPr>
        <w:spacing w:line="360" w:lineRule="auto" w:before="0" w:after="0"/>
        <w:ind w:firstLine="420"/>
      </w:pPr>
      <w:r>
        <w:t xml:space="preserve">   - 在展会上发放宣传资料，与潜在客户进行面对面交流。</w:t>
      </w:r>
    </w:p>
    <w:p>
      <w:pPr>
        <w:spacing w:line="360" w:lineRule="auto" w:before="0" w:after="0"/>
        <w:ind w:firstLine="420"/>
      </w:pPr>
      <w:r>
        <w:t xml:space="preserve">   - 利用展会的机会，与同行进行交流合作，拓展业务渠道。</w:t>
      </w:r>
    </w:p>
    <w:p>
      <w:pPr>
        <w:spacing w:line="360" w:lineRule="auto" w:before="0" w:after="0"/>
        <w:ind w:firstLine="420"/>
      </w:pPr>
      <w:r>
        <w:t>4. **新闻报道宣传**：</w:t>
      </w:r>
    </w:p>
    <w:p>
      <w:pPr>
        <w:spacing w:line="360" w:lineRule="auto" w:before="0" w:after="0"/>
        <w:ind w:firstLine="420"/>
      </w:pPr>
      <w:r>
        <w:t xml:space="preserve">   - 与当地媒体建立良好的合作关系，邀请记者对公司进行采访报道。</w:t>
      </w:r>
    </w:p>
    <w:p>
      <w:pPr>
        <w:spacing w:line="360" w:lineRule="auto" w:before="0" w:after="0"/>
        <w:ind w:firstLine="420"/>
      </w:pPr>
      <w:r>
        <w:t xml:space="preserve">   - 利用新闻报道的形式，宣传公司在垃圾清运服务领域的专业能力和服务质量。</w:t>
      </w:r>
    </w:p>
    <w:p>
      <w:pPr>
        <w:spacing w:line="360" w:lineRule="auto" w:before="0" w:after="0"/>
        <w:ind w:firstLine="420"/>
      </w:pPr>
      <w:r>
        <w:t xml:space="preserve">   - 在新闻报道中突出公司的社会责任感和环保贡献。</w:t>
      </w:r>
    </w:p>
    <w:p>
      <w:pPr>
        <w:spacing w:line="360" w:lineRule="auto" w:before="0" w:after="0"/>
        <w:ind w:firstLine="420"/>
      </w:pPr>
      <w:r>
        <w:t>5. **客户关系管理**：</w:t>
      </w:r>
    </w:p>
    <w:p>
      <w:pPr>
        <w:spacing w:line="360" w:lineRule="auto" w:before="0" w:after="0"/>
        <w:ind w:firstLine="420"/>
      </w:pPr>
      <w:r>
        <w:t xml:space="preserve">   - 建立客户数据库，定期向客户发送公司动态、项目进展、行业资讯等内容。</w:t>
      </w:r>
    </w:p>
    <w:p>
      <w:pPr>
        <w:spacing w:line="360" w:lineRule="auto" w:before="0" w:after="0"/>
        <w:ind w:firstLine="420"/>
      </w:pPr>
      <w:r>
        <w:t xml:space="preserve">   - 利用客户关系管理系统，对客户进行分类管理，提供个性化的服务。</w:t>
      </w:r>
    </w:p>
    <w:p>
      <w:pPr>
        <w:spacing w:line="360" w:lineRule="auto" w:before="0" w:after="0"/>
        <w:ind w:firstLine="420"/>
      </w:pPr>
      <w:r>
        <w:t xml:space="preserve">   - 定期举办客户答谢活动，增强客户粘性和忠诚度。</w:t>
      </w:r>
    </w:p>
    <w:p>
      <w:pPr>
        <w:spacing w:line="360" w:lineRule="auto" w:before="0" w:after="0"/>
        <w:ind w:firstLine="420"/>
      </w:pPr>
      <w:r>
        <w:t>**六、宣传效果评估**</w:t>
      </w:r>
    </w:p>
    <w:p>
      <w:pPr>
        <w:spacing w:line="360" w:lineRule="auto" w:before="0" w:after="0"/>
        <w:ind w:firstLine="420"/>
      </w:pPr>
      <w:r>
        <w:t>1. **品牌知名度**：通过社交媒体、官方网站、行业展会等渠道的宣传，提升公司的品牌知名度。</w:t>
      </w:r>
    </w:p>
    <w:p>
      <w:pPr>
        <w:spacing w:line="360" w:lineRule="auto" w:before="0" w:after="0"/>
        <w:ind w:firstLine="420"/>
      </w:pPr>
      <w:r>
        <w:t>2. **客户反馈**：收集客户的反馈意见，了解宣传效果和客户满意度。</w:t>
      </w:r>
    </w:p>
    <w:p>
      <w:pPr>
        <w:spacing w:line="360" w:lineRule="auto" w:before="0" w:after="0"/>
        <w:ind w:firstLine="420"/>
      </w:pPr>
      <w:r>
        <w:t>3. **业务拓展**：统计宣传期间的业务咨询量和签约量，评估宣传对业务拓展的影响。</w:t>
      </w:r>
    </w:p>
    <w:p>
      <w:pPr>
        <w:spacing w:line="360" w:lineRule="auto" w:before="0" w:after="0"/>
        <w:ind w:firstLine="420"/>
      </w:pPr>
      <w:r>
        <w:t>4. **媒体报道**：统计新闻报道的数量和质量，评估公司在媒体中的曝光度和影响力。</w:t>
      </w:r>
    </w:p>
    <w:p>
      <w:pPr>
        <w:spacing w:line="360" w:lineRule="auto" w:before="0" w:after="0"/>
        <w:ind w:firstLine="420"/>
      </w:pPr>
      <w:r>
        <w:t>**七、宣传预算**</w:t>
      </w:r>
    </w:p>
    <w:p>
      <w:pPr>
        <w:spacing w:line="360" w:lineRule="auto" w:before="0" w:after="0"/>
        <w:ind w:firstLine="420"/>
      </w:pPr>
      <w:r>
        <w:t>1. 社交媒体宣传：预计投入X万元，用于社交媒体广告投放、KOL合作等。</w:t>
      </w:r>
    </w:p>
    <w:p>
      <w:pPr>
        <w:spacing w:line="360" w:lineRule="auto" w:before="0" w:after="0"/>
        <w:ind w:firstLine="420"/>
      </w:pPr>
      <w:r>
        <w:t>2. 官方网站宣传：预计投入X万元，用于网站优化、内容更新等。</w:t>
      </w:r>
    </w:p>
    <w:p>
      <w:pPr>
        <w:spacing w:line="360" w:lineRule="auto" w:before="0" w:after="0"/>
        <w:ind w:firstLine="420"/>
      </w:pPr>
      <w:r>
        <w:t>3. 行业展会宣传：预计投入X万元，用于展会参展费用、宣传资料制作等。</w:t>
      </w:r>
    </w:p>
    <w:p>
      <w:pPr>
        <w:spacing w:line="360" w:lineRule="auto" w:before="0" w:after="0"/>
        <w:ind w:firstLine="420"/>
      </w:pPr>
      <w:r>
        <w:t>4. 新闻报道宣传：预计投入X万元，用于媒体合作、新闻报道费用等。</w:t>
      </w:r>
    </w:p>
    <w:p>
      <w:pPr>
        <w:spacing w:line="360" w:lineRule="auto" w:before="0" w:after="0"/>
        <w:ind w:firstLine="420"/>
      </w:pPr>
      <w:r>
        <w:t>5. 客户关系管理：预计投入X万元，用于客户数据库建设、客户关系管理系统购买等。</w:t>
      </w:r>
    </w:p>
    <w:p>
      <w:pPr>
        <w:spacing w:line="360" w:lineRule="auto" w:before="0" w:after="0"/>
        <w:ind w:firstLine="420"/>
      </w:pPr>
      <w:r>
        <w:t>**八、宣传时间安排**</w:t>
      </w:r>
    </w:p>
    <w:p>
      <w:pPr>
        <w:spacing w:line="360" w:lineRule="auto" w:before="0" w:after="0"/>
        <w:ind w:firstLine="420"/>
      </w:pPr>
      <w:r>
        <w:t>1. 宣传准备阶段：2024年X月X日至2024年X月X日，完成宣传方案的制定和预算的编制。</w:t>
      </w:r>
    </w:p>
    <w:p>
      <w:pPr>
        <w:spacing w:line="360" w:lineRule="auto" w:before="0" w:after="0"/>
        <w:ind w:firstLine="420"/>
      </w:pPr>
      <w:r>
        <w:t>2. 宣传实施阶段：2024年X月X日至2025年X月X日，按照宣传方案进行具体的宣传推广活动。</w:t>
      </w:r>
    </w:p>
    <w:p>
      <w:pPr>
        <w:spacing w:line="360" w:lineRule="auto" w:before="0" w:after="0"/>
        <w:ind w:firstLine="420"/>
      </w:pPr>
      <w:r>
        <w:t>3. 宣传效果评估阶段：2025年X月X日至2025年X月X日，对宣传效果进行评估，总结经验教训。</w:t>
      </w:r>
    </w:p>
    <w:p>
      <w:pPr>
        <w:spacing w:line="360" w:lineRule="auto" w:before="0" w:after="0"/>
        <w:ind w:firstLine="420"/>
      </w:pPr>
      <w:r>
        <w:t>**九、宣传团队**</w:t>
      </w:r>
    </w:p>
    <w:p>
      <w:pPr>
        <w:spacing w:line="360" w:lineRule="auto" w:before="0" w:after="0"/>
        <w:ind w:firstLine="420"/>
      </w:pPr>
      <w:r>
        <w:t>1. 宣传负责人：负责整体宣传方案的制定和实施，协调各部门的工作。</w:t>
      </w:r>
    </w:p>
    <w:p>
      <w:pPr>
        <w:spacing w:line="360" w:lineRule="auto" w:before="0" w:after="0"/>
        <w:ind w:firstLine="420"/>
      </w:pPr>
      <w:r>
        <w:t>2. 社交媒体运营团队：负责社交媒体账号的运营和广告投放。</w:t>
      </w:r>
    </w:p>
    <w:p>
      <w:pPr>
        <w:spacing w:line="360" w:lineRule="auto" w:before="0" w:after="0"/>
        <w:ind w:firstLine="420"/>
      </w:pPr>
      <w:r>
        <w:t>3. 网站运营团队：负责官方网站的优化和内容更新。</w:t>
      </w:r>
    </w:p>
    <w:p>
      <w:pPr>
        <w:spacing w:line="360" w:lineRule="auto" w:before="0" w:after="0"/>
        <w:ind w:firstLine="420"/>
      </w:pPr>
      <w:r>
        <w:t>4. 行业展会团队：负责行业展会的参展</w:t>
      </w:r>
    </w:p>
    <w:p>
      <w:pPr>
        <w:pStyle w:val="Heading4"/>
        <w:spacing w:line="360" w:lineRule="auto" w:before="0" w:after="0"/>
        <w:ind w:firstLine="420"/>
      </w:pPr>
      <w:r>
        <w:t xml:space="preserve"> 培训内容</w:t>
      </w:r>
    </w:p>
    <w:p>
      <w:pPr>
        <w:spacing w:line="360" w:lineRule="auto" w:before="0" w:after="0"/>
        <w:ind w:firstLine="420"/>
      </w:pPr>
      <w:r>
        <w:t>**培训内容方案**</w:t>
      </w:r>
    </w:p>
    <w:p>
      <w:pPr>
        <w:spacing w:line="360" w:lineRule="auto" w:before="0" w:after="0"/>
        <w:ind w:firstLine="420"/>
      </w:pPr>
      <w:r>
        <w:t>**一、培训目标**</w:t>
      </w:r>
    </w:p>
    <w:p>
      <w:pPr>
        <w:spacing w:line="360" w:lineRule="auto" w:before="0" w:after="0"/>
        <w:ind w:firstLine="420"/>
      </w:pPr>
      <w:r>
        <w:t>本次培训旨在提升沈阳顺鑫源运输服务有限公司员工在沈采矿区6274户居民生活及生产垃圾清运服务项目中的服务质量、安全意识和应急处理能力，确保项目顺利进行，达到招标人的质量要求。</w:t>
      </w:r>
    </w:p>
    <w:p>
      <w:pPr>
        <w:spacing w:line="360" w:lineRule="auto" w:before="0" w:after="0"/>
        <w:ind w:firstLine="420"/>
      </w:pPr>
      <w:r>
        <w:t>**二、培训对象**</w:t>
      </w:r>
    </w:p>
    <w:p>
      <w:pPr>
        <w:spacing w:line="360" w:lineRule="auto" w:before="0" w:after="0"/>
        <w:ind w:firstLine="420"/>
      </w:pPr>
      <w:r>
        <w:t>沈阳顺鑫源运输服务有限公司全体员工，包括管理人员、操作人员等。</w:t>
      </w:r>
    </w:p>
    <w:p>
      <w:pPr>
        <w:spacing w:line="360" w:lineRule="auto" w:before="0" w:after="0"/>
        <w:ind w:firstLine="420"/>
      </w:pPr>
      <w:r>
        <w:t>**三、培训内容**</w:t>
      </w:r>
    </w:p>
    <w:p>
      <w:pPr>
        <w:spacing w:line="360" w:lineRule="auto" w:before="0" w:after="0"/>
        <w:ind w:firstLine="420"/>
      </w:pPr>
      <w:r>
        <w:t>1. **项目概况及要求**</w:t>
      </w:r>
    </w:p>
    <w:p>
      <w:pPr>
        <w:spacing w:line="360" w:lineRule="auto" w:before="0" w:after="0"/>
        <w:ind w:firstLine="420"/>
      </w:pPr>
      <w:r>
        <w:t xml:space="preserve">   - 详细介绍沈采矿区6274户居民生活及生产垃圾清运服务项目的概况、预估金额、服务地点、服务期和质量要求。</w:t>
      </w:r>
    </w:p>
    <w:p>
      <w:pPr>
        <w:spacing w:line="360" w:lineRule="auto" w:before="0" w:after="0"/>
        <w:ind w:firstLine="420"/>
      </w:pPr>
      <w:r>
        <w:t xml:space="preserve">   - 强调招标文件中的具体内容和要求，确保员工充分理解项目细节。</w:t>
      </w:r>
    </w:p>
    <w:p>
      <w:pPr>
        <w:spacing w:line="360" w:lineRule="auto" w:before="0" w:after="0"/>
        <w:ind w:firstLine="420"/>
      </w:pPr>
      <w:r>
        <w:t>2. **质量管理措施**</w:t>
      </w:r>
    </w:p>
    <w:p>
      <w:pPr>
        <w:spacing w:line="360" w:lineRule="auto" w:before="0" w:after="0"/>
        <w:ind w:firstLine="420"/>
      </w:pPr>
      <w:r>
        <w:t xml:space="preserve">   - 建立健全的质量保证体系，包括质量管控流程、质量控制关键点描述等。</w:t>
      </w:r>
    </w:p>
    <w:p>
      <w:pPr>
        <w:spacing w:line="360" w:lineRule="auto" w:before="0" w:after="0"/>
        <w:ind w:firstLine="420"/>
      </w:pPr>
      <w:r>
        <w:t xml:space="preserve">   - 制定具体的质量管理措施，确保质量标准符合招标人验收标准。</w:t>
      </w:r>
    </w:p>
    <w:p>
      <w:pPr>
        <w:spacing w:line="360" w:lineRule="auto" w:before="0" w:after="0"/>
        <w:ind w:firstLine="420"/>
      </w:pPr>
      <w:r>
        <w:t>3. **安全生产和文明服务保障措施**</w:t>
      </w:r>
    </w:p>
    <w:p>
      <w:pPr>
        <w:spacing w:line="360" w:lineRule="auto" w:before="0" w:after="0"/>
        <w:ind w:firstLine="420"/>
      </w:pPr>
      <w:r>
        <w:t xml:space="preserve">   - 建立安全生产管理制度和安全服务流程，明确安全生产组织机构图。</w:t>
      </w:r>
    </w:p>
    <w:p>
      <w:pPr>
        <w:spacing w:line="360" w:lineRule="auto" w:before="0" w:after="0"/>
        <w:ind w:firstLine="420"/>
      </w:pPr>
      <w:r>
        <w:t xml:space="preserve">   - 制定安全文明服务实施保障措施，确保服务人员安全和服务质量。</w:t>
      </w:r>
    </w:p>
    <w:p>
      <w:pPr>
        <w:spacing w:line="360" w:lineRule="auto" w:before="0" w:after="0"/>
        <w:ind w:firstLine="420"/>
      </w:pPr>
      <w:r>
        <w:t>4. **服务进度保障措施**</w:t>
      </w:r>
    </w:p>
    <w:p>
      <w:pPr>
        <w:spacing w:line="360" w:lineRule="auto" w:before="0" w:after="0"/>
        <w:ind w:firstLine="420"/>
      </w:pPr>
      <w:r>
        <w:t xml:space="preserve">   - 编制完善的总体进度图和服务进度保证措施，确保服务进度符合项目需求。</w:t>
      </w:r>
    </w:p>
    <w:p>
      <w:pPr>
        <w:spacing w:line="360" w:lineRule="auto" w:before="0" w:after="0"/>
        <w:ind w:firstLine="420"/>
      </w:pPr>
      <w:r>
        <w:t xml:space="preserve">   - 制定服务进度计划图，明确服务进度保证措施，确保合同得到切实履行。</w:t>
      </w:r>
    </w:p>
    <w:p>
      <w:pPr>
        <w:spacing w:line="360" w:lineRule="auto" w:before="0" w:after="0"/>
        <w:ind w:firstLine="420"/>
      </w:pPr>
      <w:r>
        <w:t>5. **项目难点及特点分析和应对措施**</w:t>
      </w:r>
    </w:p>
    <w:p>
      <w:pPr>
        <w:spacing w:line="360" w:lineRule="auto" w:before="0" w:after="0"/>
        <w:ind w:firstLine="420"/>
      </w:pPr>
      <w:r>
        <w:t xml:space="preserve">   - 分析过程中可能遇到的阻碍和现场环境复杂情况。</w:t>
      </w:r>
    </w:p>
    <w:p>
      <w:pPr>
        <w:spacing w:line="360" w:lineRule="auto" w:before="0" w:after="0"/>
        <w:ind w:firstLine="420"/>
      </w:pPr>
      <w:r>
        <w:t xml:space="preserve">   - 制定针对现场遇到的问题解决措施，确保合同得到切实履行。</w:t>
      </w:r>
    </w:p>
    <w:p>
      <w:pPr>
        <w:spacing w:line="360" w:lineRule="auto" w:before="0" w:after="0"/>
        <w:ind w:firstLine="420"/>
      </w:pPr>
      <w:r>
        <w:t>6. **应急处理保障机制**</w:t>
      </w:r>
    </w:p>
    <w:p>
      <w:pPr>
        <w:spacing w:line="360" w:lineRule="auto" w:before="0" w:after="0"/>
        <w:ind w:firstLine="420"/>
      </w:pPr>
      <w:r>
        <w:t xml:space="preserve">   - 制定突发需求的处理机制、系统障碍的解决方案、多项目并行的解决方案、时间周期紧的解决方案和夜间服务的解决方案。</w:t>
      </w:r>
    </w:p>
    <w:p>
      <w:pPr>
        <w:spacing w:line="360" w:lineRule="auto" w:before="0" w:after="0"/>
        <w:ind w:firstLine="420"/>
      </w:pPr>
      <w:r>
        <w:t xml:space="preserve">   - 确保保障机制完整，解决方案详细，能确保合同得到切实履行。</w:t>
      </w:r>
    </w:p>
    <w:p>
      <w:pPr>
        <w:spacing w:line="360" w:lineRule="auto" w:before="0" w:after="0"/>
        <w:ind w:firstLine="420"/>
      </w:pPr>
      <w:r>
        <w:t>7. **作业规范**</w:t>
      </w:r>
    </w:p>
    <w:p>
      <w:pPr>
        <w:spacing w:line="360" w:lineRule="auto" w:before="0" w:after="0"/>
        <w:ind w:firstLine="420"/>
      </w:pPr>
      <w:r>
        <w:t xml:space="preserve">   - 制定垃圾收集的作业规范、垃圾收集车的作业规范和垃圾收集站的作业规范。</w:t>
      </w:r>
    </w:p>
    <w:p>
      <w:pPr>
        <w:spacing w:line="360" w:lineRule="auto" w:before="0" w:after="0"/>
        <w:ind w:firstLine="420"/>
      </w:pPr>
      <w:r>
        <w:t xml:space="preserve">   - 确保作业规范详细完整且符合本项目需求，程序严密。</w:t>
      </w:r>
    </w:p>
    <w:p>
      <w:pPr>
        <w:spacing w:line="360" w:lineRule="auto" w:before="0" w:after="0"/>
        <w:ind w:firstLine="420"/>
      </w:pPr>
      <w:r>
        <w:t>8. **资源配备计划**</w:t>
      </w:r>
    </w:p>
    <w:p>
      <w:pPr>
        <w:spacing w:line="360" w:lineRule="auto" w:before="0" w:after="0"/>
        <w:ind w:firstLine="420"/>
      </w:pPr>
      <w:r>
        <w:t xml:space="preserve">   - 制定劳动力配备和服务用机械配备计划，确保资源配备计划数量充足、进场计划时间明确，与进度完全符合。</w:t>
      </w:r>
    </w:p>
    <w:p>
      <w:pPr>
        <w:spacing w:line="360" w:lineRule="auto" w:before="0" w:after="0"/>
        <w:ind w:firstLine="420"/>
      </w:pPr>
      <w:r>
        <w:t>**四、培训方式**</w:t>
      </w:r>
    </w:p>
    <w:p>
      <w:pPr>
        <w:spacing w:line="360" w:lineRule="auto" w:before="0" w:after="0"/>
        <w:ind w:firstLine="420"/>
      </w:pPr>
      <w:r>
        <w:t>1. **理论培训**</w:t>
      </w:r>
    </w:p>
    <w:p>
      <w:pPr>
        <w:spacing w:line="360" w:lineRule="auto" w:before="0" w:after="0"/>
        <w:ind w:firstLine="420"/>
      </w:pPr>
      <w:r>
        <w:t xml:space="preserve">   - 通过PPT、视频等形式，详细讲解培训内容，确保员工充分理解项目要求和操作规范。</w:t>
      </w:r>
    </w:p>
    <w:p>
      <w:pPr>
        <w:spacing w:line="360" w:lineRule="auto" w:before="0" w:after="0"/>
        <w:ind w:firstLine="420"/>
      </w:pPr>
      <w:r>
        <w:t>2. **实操演练**</w:t>
      </w:r>
    </w:p>
    <w:p>
      <w:pPr>
        <w:spacing w:line="360" w:lineRule="auto" w:before="0" w:after="0"/>
        <w:ind w:firstLine="420"/>
      </w:pPr>
      <w:r>
        <w:t xml:space="preserve">   - 组织员工进行实操演练，包括垃圾收集、垃圾运输等环节，提高员工的实际操作能力。</w:t>
      </w:r>
    </w:p>
    <w:p>
      <w:pPr>
        <w:spacing w:line="360" w:lineRule="auto" w:before="0" w:after="0"/>
        <w:ind w:firstLine="420"/>
      </w:pPr>
      <w:r>
        <w:t>3. **案例分析**</w:t>
      </w:r>
    </w:p>
    <w:p>
      <w:pPr>
        <w:spacing w:line="360" w:lineRule="auto" w:before="0" w:after="0"/>
        <w:ind w:firstLine="420"/>
      </w:pPr>
      <w:r>
        <w:t xml:space="preserve">   - 分析实际案例，让员工了解在项目中可能遇到的问题和解决方法，提高员工的应对能力。</w:t>
      </w:r>
    </w:p>
    <w:p>
      <w:pPr>
        <w:spacing w:line="360" w:lineRule="auto" w:before="0" w:after="0"/>
        <w:ind w:firstLine="420"/>
      </w:pPr>
      <w:r>
        <w:t>4. **互动讨论**</w:t>
      </w:r>
    </w:p>
    <w:p>
      <w:pPr>
        <w:spacing w:line="360" w:lineRule="auto" w:before="0" w:after="0"/>
        <w:ind w:firstLine="420"/>
      </w:pPr>
      <w:r>
        <w:t xml:space="preserve">   - 组织员工进行互动讨论，分享经验和心得，提高员工的沟通能力和团队协作能力。</w:t>
      </w:r>
    </w:p>
    <w:p>
      <w:pPr>
        <w:spacing w:line="360" w:lineRule="auto" w:before="0" w:after="0"/>
        <w:ind w:firstLine="420"/>
      </w:pPr>
      <w:r>
        <w:t>**五、培训时间**</w:t>
      </w:r>
    </w:p>
    <w:p>
      <w:pPr>
        <w:spacing w:line="360" w:lineRule="auto" w:before="0" w:after="0"/>
        <w:ind w:firstLine="420"/>
      </w:pPr>
      <w:r>
        <w:t>本次培训计划在项目启动前完成，具体时间根据公司安排确定。</w:t>
      </w:r>
    </w:p>
    <w:p>
      <w:pPr>
        <w:spacing w:line="360" w:lineRule="auto" w:before="0" w:after="0"/>
        <w:ind w:firstLine="420"/>
      </w:pPr>
      <w:r>
        <w:t>**六、培训评估**</w:t>
      </w:r>
    </w:p>
    <w:p>
      <w:pPr>
        <w:spacing w:line="360" w:lineRule="auto" w:before="0" w:after="0"/>
        <w:ind w:firstLine="420"/>
      </w:pPr>
      <w:r>
        <w:t>1. **理论考试**</w:t>
      </w:r>
    </w:p>
    <w:p>
      <w:pPr>
        <w:spacing w:line="360" w:lineRule="auto" w:before="0" w:after="0"/>
        <w:ind w:firstLine="420"/>
      </w:pPr>
      <w:r>
        <w:t xml:space="preserve">   - 通过理论考试，评估员工对培训内容的掌握程度。</w:t>
      </w:r>
    </w:p>
    <w:p>
      <w:pPr>
        <w:spacing w:line="360" w:lineRule="auto" w:before="0" w:after="0"/>
        <w:ind w:firstLine="420"/>
      </w:pPr>
      <w:r>
        <w:t>2. **实操考核**</w:t>
      </w:r>
    </w:p>
    <w:p>
      <w:pPr>
        <w:spacing w:line="360" w:lineRule="auto" w:before="0" w:after="0"/>
        <w:ind w:firstLine="420"/>
      </w:pPr>
      <w:r>
        <w:t xml:space="preserve">   - 通过实操考核，评估员工的实际操作能力。</w:t>
      </w:r>
    </w:p>
    <w:p>
      <w:pPr>
        <w:spacing w:line="360" w:lineRule="auto" w:before="0" w:after="0"/>
        <w:ind w:firstLine="420"/>
      </w:pPr>
      <w:r>
        <w:t>3. **综合评估**</w:t>
      </w:r>
    </w:p>
    <w:p>
      <w:pPr>
        <w:spacing w:line="360" w:lineRule="auto" w:before="0" w:after="0"/>
        <w:ind w:firstLine="420"/>
      </w:pPr>
      <w:r>
        <w:t xml:space="preserve">   - 结合理论考试和实操考核结果，对员工进行综合评估，确保培训效果。</w:t>
      </w:r>
    </w:p>
    <w:p>
      <w:pPr>
        <w:spacing w:line="360" w:lineRule="auto" w:before="0" w:after="0"/>
        <w:ind w:firstLine="420"/>
      </w:pPr>
      <w:r>
        <w:t>**七、培训资料**</w:t>
      </w:r>
    </w:p>
    <w:p>
      <w:pPr>
        <w:spacing w:line="360" w:lineRule="auto" w:before="0" w:after="0"/>
        <w:ind w:firstLine="420"/>
      </w:pPr>
      <w:r>
        <w:t>1. **培训教材**</w:t>
      </w:r>
    </w:p>
    <w:p>
      <w:pPr>
        <w:spacing w:line="360" w:lineRule="auto" w:before="0" w:after="0"/>
        <w:ind w:firstLine="420"/>
      </w:pPr>
      <w:r>
        <w:t xml:space="preserve">   - 编写详细的培训教材，包括项目概况、质量管理措施、安全生产和文明服务保障措施等内容。</w:t>
      </w:r>
    </w:p>
    <w:p>
      <w:pPr>
        <w:spacing w:line="360" w:lineRule="auto" w:before="0" w:after="0"/>
        <w:ind w:firstLine="420"/>
      </w:pPr>
      <w:r>
        <w:t>2. **实操手册**</w:t>
      </w:r>
    </w:p>
    <w:p>
      <w:pPr>
        <w:spacing w:line="360" w:lineRule="auto" w:before="0" w:after="0"/>
        <w:ind w:firstLine="420"/>
      </w:pPr>
      <w:r>
        <w:t xml:space="preserve">   - 编写实操手册，详细说明垃圾收集、垃圾运输等环节的操作规范。</w:t>
      </w:r>
    </w:p>
    <w:p>
      <w:pPr>
        <w:spacing w:line="360" w:lineRule="auto" w:before="0" w:after="0"/>
        <w:ind w:firstLine="420"/>
      </w:pPr>
      <w:r>
        <w:t>3. **案例汇编**</w:t>
      </w:r>
    </w:p>
    <w:p>
      <w:pPr>
        <w:spacing w:line="360" w:lineRule="auto" w:before="0" w:after="0"/>
        <w:ind w:firstLine="420"/>
      </w:pPr>
      <w:r>
        <w:t xml:space="preserve">   - 汇编实际案例，供员工学习和参考。</w:t>
      </w:r>
    </w:p>
    <w:p>
      <w:pPr>
        <w:spacing w:line="360" w:lineRule="auto" w:before="0" w:after="0"/>
        <w:ind w:firstLine="420"/>
      </w:pPr>
      <w:r>
        <w:t>**八、培训费用**</w:t>
      </w:r>
    </w:p>
    <w:p>
      <w:pPr>
        <w:spacing w:line="360" w:lineRule="auto" w:before="0" w:after="0"/>
        <w:ind w:firstLine="420"/>
      </w:pPr>
      <w:r>
        <w:t>本次培训费用由公司承担，包括培训教材、实操手册、案例汇编等费用。</w:t>
      </w:r>
    </w:p>
    <w:p>
      <w:pPr>
        <w:spacing w:line="360" w:lineRule="auto" w:before="0" w:after="0"/>
        <w:ind w:firstLine="420"/>
      </w:pPr>
      <w:r>
        <w:t>**九、培训组织**</w:t>
      </w:r>
    </w:p>
    <w:p>
      <w:pPr>
        <w:spacing w:line="360" w:lineRule="auto" w:before="0" w:after="0"/>
        <w:ind w:firstLine="420"/>
      </w:pPr>
      <w:r>
        <w:t>1. **培训讲师**</w:t>
      </w:r>
    </w:p>
    <w:p>
      <w:pPr>
        <w:spacing w:line="360" w:lineRule="auto" w:before="0" w:after="0"/>
        <w:ind w:firstLine="420"/>
      </w:pPr>
      <w:r>
        <w:t xml:space="preserve">   - 由公司内部经验丰富的管理人员担任培训讲师，确保培训质量。</w:t>
      </w:r>
    </w:p>
    <w:p>
      <w:pPr>
        <w:spacing w:line="360" w:lineRule="auto" w:before="0" w:after="0"/>
        <w:ind w:firstLine="420"/>
      </w:pPr>
      <w:r>
        <w:t>2. **培训场地**</w:t>
      </w:r>
    </w:p>
    <w:p>
      <w:pPr>
        <w:spacing w:line="360" w:lineRule="auto" w:before="0" w:after="0"/>
        <w:ind w:firstLine="420"/>
      </w:pPr>
      <w:r>
        <w:t xml:space="preserve">   - 选择合适的培训场地，确保培训顺利进行。</w:t>
      </w:r>
    </w:p>
    <w:p>
      <w:pPr>
        <w:spacing w:line="360" w:lineRule="auto" w:before="0" w:after="0"/>
        <w:ind w:firstLine="420"/>
      </w:pPr>
      <w:r>
        <w:t>3. **培训设备**</w:t>
      </w:r>
    </w:p>
    <w:p>
      <w:pPr>
        <w:spacing w:line="360" w:lineRule="auto" w:before="0" w:after="0"/>
        <w:ind w:firstLine="420"/>
      </w:pPr>
      <w:r>
        <w:t xml:space="preserve">   - 准备好培训所需的设备，如投影仪、电脑等。</w:t>
      </w:r>
    </w:p>
    <w:p>
      <w:pPr>
        <w:spacing w:line="360" w:lineRule="auto" w:before="0" w:after="0"/>
        <w:ind w:firstLine="420"/>
      </w:pPr>
      <w:r>
        <w:t>**十、培训效果**</w:t>
      </w:r>
    </w:p>
    <w:p>
      <w:pPr>
        <w:spacing w:line="360" w:lineRule="auto" w:before="0" w:after="0"/>
        <w:ind w:firstLine="420"/>
      </w:pPr>
      <w:r>
        <w:t>通过本次培训，提高员工的服务质量、安全意识和应急处理能力，确保沈采矿区6274户居民生活及生产垃圾清运服务项目顺利进行，达到招标人的质量要求。</w:t>
      </w:r>
    </w:p>
    <w:p>
      <w:pPr>
        <w:pStyle w:val="Heading3"/>
        <w:spacing w:line="360" w:lineRule="auto" w:before="0" w:after="0"/>
        <w:ind w:firstLine="420"/>
      </w:pPr>
      <w:r>
        <w:t>安全生产组织机构图考核与奖惩</w:t>
      </w:r>
    </w:p>
    <w:p>
      <w:pPr>
        <w:spacing w:line="360" w:lineRule="auto" w:before="0" w:after="0"/>
        <w:ind w:firstLine="420"/>
      </w:pPr>
      <w:r>
        <w:t>### 安全生产组织机构图考核与奖惩方案</w:t>
      </w:r>
    </w:p>
    <w:p>
      <w:pPr>
        <w:spacing w:line="360" w:lineRule="auto" w:before="0" w:after="0"/>
        <w:ind w:firstLine="420"/>
      </w:pPr>
      <w:r>
        <w:t>#### 一、目的与范围</w:t>
      </w:r>
    </w:p>
    <w:p>
      <w:pPr>
        <w:spacing w:line="360" w:lineRule="auto" w:before="0" w:after="0"/>
        <w:ind w:firstLine="420"/>
      </w:pPr>
      <w:r>
        <w:t>本方案旨在明确沈阳顺鑫源运输服务有限公司在沈采矿区6274户居民生活及生产垃圾清运服务项目中的安全生产组织机构图考核与奖惩机制，以确保项目安全、高效、合规地实施。</w:t>
      </w:r>
    </w:p>
    <w:p>
      <w:pPr>
        <w:spacing w:line="360" w:lineRule="auto" w:before="0" w:after="0"/>
        <w:ind w:firstLine="420"/>
      </w:pPr>
      <w:r>
        <w:t>#### 二、安全生产组织机构图</w:t>
      </w:r>
    </w:p>
    <w:p>
      <w:pPr>
        <w:spacing w:line="360" w:lineRule="auto" w:before="0" w:after="0"/>
        <w:ind w:firstLine="420"/>
      </w:pPr>
      <w:r>
        <w:t>1. **安全生产领导小组**</w:t>
      </w:r>
    </w:p>
    <w:p>
      <w:pPr>
        <w:spacing w:line="360" w:lineRule="auto" w:before="0" w:after="0"/>
        <w:ind w:firstLine="420"/>
      </w:pPr>
      <w:r>
        <w:t xml:space="preserve">   - 组长：公司总经理</w:t>
      </w:r>
    </w:p>
    <w:p>
      <w:pPr>
        <w:spacing w:line="360" w:lineRule="auto" w:before="0" w:after="0"/>
        <w:ind w:firstLine="420"/>
      </w:pPr>
      <w:r>
        <w:t xml:space="preserve">   - 副组长：分管副总经理</w:t>
      </w:r>
    </w:p>
    <w:p>
      <w:pPr>
        <w:spacing w:line="360" w:lineRule="auto" w:before="0" w:after="0"/>
        <w:ind w:firstLine="420"/>
      </w:pPr>
      <w:r>
        <w:t xml:space="preserve">   - 成员：各部门负责人、项目经理、安全员</w:t>
      </w:r>
    </w:p>
    <w:p>
      <w:pPr>
        <w:spacing w:line="360" w:lineRule="auto" w:before="0" w:after="0"/>
        <w:ind w:firstLine="420"/>
      </w:pPr>
      <w:r>
        <w:t>2. **安全生产办公室**</w:t>
      </w:r>
    </w:p>
    <w:p>
      <w:pPr>
        <w:spacing w:line="360" w:lineRule="auto" w:before="0" w:after="0"/>
        <w:ind w:firstLine="420"/>
      </w:pPr>
      <w:r>
        <w:t xml:space="preserve">   - 主任：安全总监</w:t>
      </w:r>
    </w:p>
    <w:p>
      <w:pPr>
        <w:spacing w:line="360" w:lineRule="auto" w:before="0" w:after="0"/>
        <w:ind w:firstLine="420"/>
      </w:pPr>
      <w:r>
        <w:t xml:space="preserve">   - 成员：安全员、技术员、质检员</w:t>
      </w:r>
    </w:p>
    <w:p>
      <w:pPr>
        <w:spacing w:line="360" w:lineRule="auto" w:before="0" w:after="0"/>
        <w:ind w:firstLine="420"/>
      </w:pPr>
      <w:r>
        <w:t>3. **现场安全管理小组**</w:t>
      </w:r>
    </w:p>
    <w:p>
      <w:pPr>
        <w:spacing w:line="360" w:lineRule="auto" w:before="0" w:after="0"/>
        <w:ind w:firstLine="420"/>
      </w:pPr>
      <w:r>
        <w:t xml:space="preserve">   - 组长：项目经理</w:t>
      </w:r>
    </w:p>
    <w:p>
      <w:pPr>
        <w:spacing w:line="360" w:lineRule="auto" w:before="0" w:after="0"/>
        <w:ind w:firstLine="420"/>
      </w:pPr>
      <w:r>
        <w:t xml:space="preserve">   - 成员：现场安全员、班组长、操作工</w:t>
      </w:r>
    </w:p>
    <w:p>
      <w:pPr>
        <w:spacing w:line="360" w:lineRule="auto" w:before="0" w:after="0"/>
        <w:ind w:firstLine="420"/>
      </w:pPr>
      <w:r>
        <w:t>#### 三、考核内容</w:t>
      </w:r>
    </w:p>
    <w:p>
      <w:pPr>
        <w:spacing w:line="360" w:lineRule="auto" w:before="0" w:after="0"/>
        <w:ind w:firstLine="420"/>
      </w:pPr>
      <w:r>
        <w:t>1. **安全生产责任制**</w:t>
      </w:r>
    </w:p>
    <w:p>
      <w:pPr>
        <w:spacing w:line="360" w:lineRule="auto" w:before="0" w:after="0"/>
        <w:ind w:firstLine="420"/>
      </w:pPr>
      <w:r>
        <w:t xml:space="preserve">   - 各级管理人员和作业人员是否明确安全生产责任，并严格执行。</w:t>
      </w:r>
    </w:p>
    <w:p>
      <w:pPr>
        <w:spacing w:line="360" w:lineRule="auto" w:before="0" w:after="0"/>
        <w:ind w:firstLine="420"/>
      </w:pPr>
      <w:r>
        <w:t xml:space="preserve">   - 考核标准：责任明确、执行到位得8分；责任较明确、执行较到位得4分；责任不明确、执行不到位不得分。</w:t>
      </w:r>
    </w:p>
    <w:p>
      <w:pPr>
        <w:spacing w:line="360" w:lineRule="auto" w:before="0" w:after="0"/>
        <w:ind w:firstLine="420"/>
      </w:pPr>
      <w:r>
        <w:t>2. **安全教育培训**</w:t>
      </w:r>
    </w:p>
    <w:p>
      <w:pPr>
        <w:spacing w:line="360" w:lineRule="auto" w:before="0" w:after="0"/>
        <w:ind w:firstLine="420"/>
      </w:pPr>
      <w:r>
        <w:t xml:space="preserve">   - 是否定期开展安全教育培训，并记录在案。</w:t>
      </w:r>
    </w:p>
    <w:p>
      <w:pPr>
        <w:spacing w:line="360" w:lineRule="auto" w:before="0" w:after="0"/>
        <w:ind w:firstLine="420"/>
      </w:pPr>
      <w:r>
        <w:t xml:space="preserve">   - 考核标准：培训计划完整、执行到位得8分；培训计划较完整、执行较到位得4分；培训计划不完整、执行不到位不得分。</w:t>
      </w:r>
    </w:p>
    <w:p>
      <w:pPr>
        <w:spacing w:line="360" w:lineRule="auto" w:before="0" w:after="0"/>
        <w:ind w:firstLine="420"/>
      </w:pPr>
      <w:r>
        <w:t>3. **安全检查与隐患整改**</w:t>
      </w:r>
    </w:p>
    <w:p>
      <w:pPr>
        <w:spacing w:line="360" w:lineRule="auto" w:before="0" w:after="0"/>
        <w:ind w:firstLine="420"/>
      </w:pPr>
      <w:r>
        <w:t xml:space="preserve">   - 是否定期进行安全检查，并对发现的隐患及时整改。</w:t>
      </w:r>
    </w:p>
    <w:p>
      <w:pPr>
        <w:spacing w:line="360" w:lineRule="auto" w:before="0" w:after="0"/>
        <w:ind w:firstLine="420"/>
      </w:pPr>
      <w:r>
        <w:t xml:space="preserve">   - 考核标准：检查记录完整、隐患整改及时得8分；检查记录较完整、隐患整改较及时得4分；检查记录不完整、隐患整改不及时不得分。</w:t>
      </w:r>
    </w:p>
    <w:p>
      <w:pPr>
        <w:spacing w:line="360" w:lineRule="auto" w:before="0" w:after="0"/>
        <w:ind w:firstLine="420"/>
      </w:pPr>
      <w:r>
        <w:t>4. **应急预案与演练**</w:t>
      </w:r>
    </w:p>
    <w:p>
      <w:pPr>
        <w:spacing w:line="360" w:lineRule="auto" w:before="0" w:after="0"/>
        <w:ind w:firstLine="420"/>
      </w:pPr>
      <w:r>
        <w:t xml:space="preserve">   - 是否制定应急预案，并定期组织演练。</w:t>
      </w:r>
    </w:p>
    <w:p>
      <w:pPr>
        <w:spacing w:line="360" w:lineRule="auto" w:before="0" w:after="0"/>
        <w:ind w:firstLine="420"/>
      </w:pPr>
      <w:r>
        <w:t xml:space="preserve">   - 考核标准：应急预案完善、演练到位得8分；应急预案较完善、演练较到位得4分；应急预案不完善、演练不到位不得分。</w:t>
      </w:r>
    </w:p>
    <w:p>
      <w:pPr>
        <w:spacing w:line="360" w:lineRule="auto" w:before="0" w:after="0"/>
        <w:ind w:firstLine="420"/>
      </w:pPr>
      <w:r>
        <w:t>5. **事故报告与处理**</w:t>
      </w:r>
    </w:p>
    <w:p>
      <w:pPr>
        <w:spacing w:line="360" w:lineRule="auto" w:before="0" w:after="0"/>
        <w:ind w:firstLine="420"/>
      </w:pPr>
      <w:r>
        <w:t xml:space="preserve">   - 是否及时、如实报告事故，并妥善处理。</w:t>
      </w:r>
    </w:p>
    <w:p>
      <w:pPr>
        <w:spacing w:line="360" w:lineRule="auto" w:before="0" w:after="0"/>
        <w:ind w:firstLine="420"/>
      </w:pPr>
      <w:r>
        <w:t xml:space="preserve">   - 考核标准：报告及时、处理得当得8分；报告较及时、处理较得当得4分；报告不及时、处理不得当不得分。</w:t>
      </w:r>
    </w:p>
    <w:p>
      <w:pPr>
        <w:spacing w:line="360" w:lineRule="auto" w:before="0" w:after="0"/>
        <w:ind w:firstLine="420"/>
      </w:pPr>
      <w:r>
        <w:t>#### 四、奖惩措施</w:t>
      </w:r>
    </w:p>
    <w:p>
      <w:pPr>
        <w:spacing w:line="360" w:lineRule="auto" w:before="0" w:after="0"/>
        <w:ind w:firstLine="420"/>
      </w:pPr>
      <w:r>
        <w:t>1. **奖励措施**</w:t>
      </w:r>
    </w:p>
    <w:p>
      <w:pPr>
        <w:spacing w:line="360" w:lineRule="auto" w:before="0" w:after="0"/>
        <w:ind w:firstLine="420"/>
      </w:pPr>
      <w:r>
        <w:t xml:space="preserve">   - 对于在安全生产方面表现突出的个人或团队，给予表彰和物质奖励。</w:t>
      </w:r>
    </w:p>
    <w:p>
      <w:pPr>
        <w:spacing w:line="360" w:lineRule="auto" w:before="0" w:after="0"/>
        <w:ind w:firstLine="420"/>
      </w:pPr>
      <w:r>
        <w:t xml:space="preserve">   - 奖励标准：考核得分达到8分，奖励金额为项目总金额的1%；考核得分达到4分，奖励金额为项目总金额的0.5%。</w:t>
      </w:r>
    </w:p>
    <w:p>
      <w:pPr>
        <w:spacing w:line="360" w:lineRule="auto" w:before="0" w:after="0"/>
        <w:ind w:firstLine="420"/>
      </w:pPr>
      <w:r>
        <w:t>2. **惩罚措施**</w:t>
      </w:r>
    </w:p>
    <w:p>
      <w:pPr>
        <w:spacing w:line="360" w:lineRule="auto" w:before="0" w:after="0"/>
        <w:ind w:firstLine="420"/>
      </w:pPr>
      <w:r>
        <w:t xml:space="preserve">   - 对于在安全生产方面存在严重违规行为的个人或团队，给予警告、罚款、直至解除劳动合同的处罚。</w:t>
      </w:r>
    </w:p>
    <w:p>
      <w:pPr>
        <w:spacing w:line="360" w:lineRule="auto" w:before="0" w:after="0"/>
        <w:ind w:firstLine="420"/>
      </w:pPr>
      <w:r>
        <w:t xml:space="preserve">   - 惩罚标准：考核得分低于4分，罚款金额为项目总金额的0.5%；考核得分低于1分，罚款金额为项目总金额的1%。</w:t>
      </w:r>
    </w:p>
    <w:p>
      <w:pPr>
        <w:spacing w:line="360" w:lineRule="auto" w:before="0" w:after="0"/>
        <w:ind w:firstLine="420"/>
      </w:pPr>
      <w:r>
        <w:t>#### 五、实施与监督</w:t>
      </w:r>
    </w:p>
    <w:p>
      <w:pPr>
        <w:spacing w:line="360" w:lineRule="auto" w:before="0" w:after="0"/>
        <w:ind w:firstLine="420"/>
      </w:pPr>
      <w:r>
        <w:t>1. **实施**</w:t>
      </w:r>
    </w:p>
    <w:p>
      <w:pPr>
        <w:spacing w:line="360" w:lineRule="auto" w:before="0" w:after="0"/>
        <w:ind w:firstLine="420"/>
      </w:pPr>
      <w:r>
        <w:t xml:space="preserve">   - 本方案由安全生产领导小组负责组织实施，安全生产办公室负责具体执行。</w:t>
      </w:r>
    </w:p>
    <w:p>
      <w:pPr>
        <w:spacing w:line="360" w:lineRule="auto" w:before="0" w:after="0"/>
        <w:ind w:firstLine="420"/>
      </w:pPr>
      <w:r>
        <w:t>2. **监督**</w:t>
      </w:r>
    </w:p>
    <w:p>
      <w:pPr>
        <w:spacing w:line="360" w:lineRule="auto" w:before="0" w:after="0"/>
        <w:ind w:firstLine="420"/>
      </w:pPr>
      <w:r>
        <w:t xml:space="preserve">   - 公司内部审计部门负责监督本方案的执行情况，确保考核与奖惩的公正性和透明度。</w:t>
      </w:r>
    </w:p>
    <w:p>
      <w:pPr>
        <w:spacing w:line="360" w:lineRule="auto" w:before="0" w:after="0"/>
        <w:ind w:firstLine="420"/>
      </w:pPr>
      <w:r>
        <w:t>#### 六、附则</w:t>
      </w:r>
    </w:p>
    <w:p>
      <w:pPr>
        <w:spacing w:line="360" w:lineRule="auto" w:before="0" w:after="0"/>
        <w:ind w:firstLine="420"/>
      </w:pPr>
      <w:r>
        <w:t>1. **解释权**</w:t>
      </w:r>
    </w:p>
    <w:p>
      <w:pPr>
        <w:spacing w:line="360" w:lineRule="auto" w:before="0" w:after="0"/>
        <w:ind w:firstLine="420"/>
      </w:pPr>
      <w:r>
        <w:t xml:space="preserve">   - 本方案由沈阳顺鑫源运输服务有限公司安全生产领导小组负责解释。</w:t>
      </w:r>
    </w:p>
    <w:p>
      <w:pPr>
        <w:spacing w:line="360" w:lineRule="auto" w:before="0" w:after="0"/>
        <w:ind w:firstLine="420"/>
      </w:pPr>
      <w:r>
        <w:t>2. **修订**</w:t>
      </w:r>
    </w:p>
    <w:p>
      <w:pPr>
        <w:spacing w:line="360" w:lineRule="auto" w:before="0" w:after="0"/>
        <w:ind w:firstLine="420"/>
      </w:pPr>
      <w:r>
        <w:t xml:space="preserve">   - 本方案可根据实际情况进行修订，修订后的方案需经安全生产领导小组批准后生效。</w:t>
      </w:r>
    </w:p>
    <w:p>
      <w:pPr>
        <w:spacing w:line="360" w:lineRule="auto" w:before="0" w:after="0"/>
        <w:ind w:firstLine="420"/>
      </w:pPr>
      <w:r>
        <w:t>#### 七、附件</w:t>
      </w:r>
    </w:p>
    <w:p>
      <w:pPr>
        <w:spacing w:line="360" w:lineRule="auto" w:before="0" w:after="0"/>
        <w:ind w:firstLine="420"/>
      </w:pPr>
      <w:r>
        <w:t>1. **安全生产责任制清单**</w:t>
      </w:r>
    </w:p>
    <w:p>
      <w:pPr>
        <w:spacing w:line="360" w:lineRule="auto" w:before="0" w:after="0"/>
        <w:ind w:firstLine="420"/>
      </w:pPr>
      <w:r>
        <w:t>2. **安全教育培训计划表**</w:t>
      </w:r>
    </w:p>
    <w:p>
      <w:pPr>
        <w:spacing w:line="360" w:lineRule="auto" w:before="0" w:after="0"/>
        <w:ind w:firstLine="420"/>
      </w:pPr>
      <w:r>
        <w:t>3. **安全检查记录表**</w:t>
      </w:r>
    </w:p>
    <w:p>
      <w:pPr>
        <w:spacing w:line="360" w:lineRule="auto" w:before="0" w:after="0"/>
        <w:ind w:firstLine="420"/>
      </w:pPr>
      <w:r>
        <w:t>4. **应急预案及演练记录表**</w:t>
      </w:r>
    </w:p>
    <w:p>
      <w:pPr>
        <w:spacing w:line="360" w:lineRule="auto" w:before="0" w:after="0"/>
        <w:ind w:firstLine="420"/>
      </w:pPr>
      <w:r>
        <w:t>5. **事故报告及处理记录表**</w:t>
      </w:r>
    </w:p>
    <w:p>
      <w:pPr>
        <w:spacing w:line="360" w:lineRule="auto" w:before="0" w:after="0"/>
        <w:ind w:firstLine="420"/>
      </w:pPr>
      <w:r>
        <w:t>#### 八、结语</w:t>
      </w:r>
    </w:p>
    <w:p>
      <w:pPr>
        <w:spacing w:line="360" w:lineRule="auto" w:before="0" w:after="0"/>
        <w:ind w:firstLine="420"/>
      </w:pPr>
      <w:r>
        <w:t>本方案旨在通过建立完善的安全生产组织机构图考核与奖惩机制，确保公司在沈采矿区6274户居民生活及生产垃圾清运服务项目中，能够有效地预防和控制安全事故的发生，保障员工的生命安全和公司的财产安全。</w:t>
      </w:r>
    </w:p>
    <w:p>
      <w:pPr>
        <w:pStyle w:val="Heading4"/>
        <w:spacing w:line="360" w:lineRule="auto" w:before="0" w:after="0"/>
        <w:ind w:firstLine="420"/>
      </w:pPr>
      <w:r>
        <w:t xml:space="preserve"> 奖惩措施</w:t>
      </w:r>
    </w:p>
    <w:p>
      <w:pPr>
        <w:spacing w:line="360" w:lineRule="auto" w:before="0" w:after="0"/>
        <w:ind w:firstLine="420"/>
      </w:pPr>
      <w:r>
        <w:t>**沈阳顺鑫源运输服务有限公司关于沈采矿区垃圾清运服务项目的奖惩措施方案**</w:t>
      </w:r>
    </w:p>
    <w:p>
      <w:pPr>
        <w:spacing w:line="360" w:lineRule="auto" w:before="0" w:after="0"/>
        <w:ind w:firstLine="420"/>
      </w:pPr>
      <w:r>
        <w:t>**一、目的与原则**</w:t>
      </w:r>
    </w:p>
    <w:p>
      <w:pPr>
        <w:spacing w:line="360" w:lineRule="auto" w:before="0" w:after="0"/>
        <w:ind w:firstLine="420"/>
      </w:pPr>
      <w:r>
        <w:t>为规范沈采矿区6274户居民生活及生产垃圾清运服务项目（以下简称“本项目”）的实施，确保服务质量，提高工作效率，特制定本奖惩措施方案。本方案遵循公平、公正、公开的原则，旨在激励中标人积极履行合同义务，同时约束其行为，确保项目顺利进行。</w:t>
      </w:r>
    </w:p>
    <w:p>
      <w:pPr>
        <w:spacing w:line="360" w:lineRule="auto" w:before="0" w:after="0"/>
        <w:ind w:firstLine="420"/>
      </w:pPr>
      <w:r>
        <w:t>**二、适用范围**</w:t>
      </w:r>
    </w:p>
    <w:p>
      <w:pPr>
        <w:spacing w:line="360" w:lineRule="auto" w:before="0" w:after="0"/>
        <w:ind w:firstLine="420"/>
      </w:pPr>
      <w:r>
        <w:t>本方案适用于沈阳顺鑫源运输服务有限公司（以下简称“本公司”）作为中标人实施的本项目。所有参与本项目的人员均应遵守本方案的规定。</w:t>
      </w:r>
    </w:p>
    <w:p>
      <w:pPr>
        <w:spacing w:line="360" w:lineRule="auto" w:before="0" w:after="0"/>
        <w:ind w:firstLine="420"/>
      </w:pPr>
      <w:r>
        <w:t>**三、奖励措施**</w:t>
      </w:r>
    </w:p>
    <w:p>
      <w:pPr>
        <w:spacing w:line="360" w:lineRule="auto" w:before="0" w:after="0"/>
        <w:ind w:firstLine="420"/>
      </w:pPr>
      <w:r>
        <w:t>**1. 质量奖励**</w:t>
      </w:r>
    </w:p>
    <w:p>
      <w:pPr>
        <w:spacing w:line="360" w:lineRule="auto" w:before="0" w:after="0"/>
        <w:ind w:firstLine="420"/>
      </w:pPr>
      <w:r>
        <w:t>（1）中标人按照合同约定完成服务，且服务质量达到合格标准，每季度末的次月60日前且收到乙方的发票后，支付上一个季度的挂账款。</w:t>
      </w:r>
    </w:p>
    <w:p>
      <w:pPr>
        <w:spacing w:line="360" w:lineRule="auto" w:before="0" w:after="0"/>
        <w:ind w:firstLine="420"/>
      </w:pPr>
      <w:r>
        <w:t>（2）中标人服务质量优秀，达到或超过招标人验收标准，每季度末的次月60日前且收到乙方的发票后，支付上一个季度的挂账款，并额外奖励中标人一定比例的服务费。</w:t>
      </w:r>
    </w:p>
    <w:p>
      <w:pPr>
        <w:spacing w:line="360" w:lineRule="auto" w:before="0" w:after="0"/>
        <w:ind w:firstLine="420"/>
      </w:pPr>
      <w:r>
        <w:t>**2. 进度奖励**</w:t>
      </w:r>
    </w:p>
    <w:p>
      <w:pPr>
        <w:spacing w:line="360" w:lineRule="auto" w:before="0" w:after="0"/>
        <w:ind w:firstLine="420"/>
      </w:pPr>
      <w:r>
        <w:t>（1）中标人按照合同约定的时间节点完成服务，且进度符合项目需求，每季度末的次月60日前且收到乙方的发票后，支付上一个季度的挂账款。</w:t>
      </w:r>
    </w:p>
    <w:p>
      <w:pPr>
        <w:spacing w:line="360" w:lineRule="auto" w:before="0" w:after="0"/>
        <w:ind w:firstLine="420"/>
      </w:pPr>
      <w:r>
        <w:t>（2）中标人进度提前完成，且不影响服务质量，每季度末的次月60日前且收到乙方的发票后，支付上一个季度的挂账款，并额外奖励中标人一定比例的服务费。</w:t>
      </w:r>
    </w:p>
    <w:p>
      <w:pPr>
        <w:spacing w:line="360" w:lineRule="auto" w:before="0" w:after="0"/>
        <w:ind w:firstLine="420"/>
      </w:pPr>
      <w:r>
        <w:t>**3. 安全生产奖励**</w:t>
      </w:r>
    </w:p>
    <w:p>
      <w:pPr>
        <w:spacing w:line="360" w:lineRule="auto" w:before="0" w:after="0"/>
        <w:ind w:firstLine="420"/>
      </w:pPr>
      <w:r>
        <w:t>（1）中标人在服务期间未发生安全生产事故，每季度末的次月60日前且收到乙方的发票后，支付上一个季度的挂账款。</w:t>
      </w:r>
    </w:p>
    <w:p>
      <w:pPr>
        <w:spacing w:line="360" w:lineRule="auto" w:before="0" w:after="0"/>
        <w:ind w:firstLine="420"/>
      </w:pPr>
      <w:r>
        <w:t>（2）中标人在服务期间安全生产措施到位，且未发生安全生产事故，每季度末的次月60日前且收到乙方的发票后，支付上一个季度的挂账款，并额外奖励中标人一定比例的服务费。</w:t>
      </w:r>
    </w:p>
    <w:p>
      <w:pPr>
        <w:spacing w:line="360" w:lineRule="auto" w:before="0" w:after="0"/>
        <w:ind w:firstLine="420"/>
      </w:pPr>
      <w:r>
        <w:t>**4. 文明服务奖励**</w:t>
      </w:r>
    </w:p>
    <w:p>
      <w:pPr>
        <w:spacing w:line="360" w:lineRule="auto" w:before="0" w:after="0"/>
        <w:ind w:firstLine="420"/>
      </w:pPr>
      <w:r>
        <w:t>（1）中标人在服务期间未发生服务质量投诉，每季度末的次月60日前且收到乙方的发票后，支付上一个季度的挂账款。</w:t>
      </w:r>
    </w:p>
    <w:p>
      <w:pPr>
        <w:spacing w:line="360" w:lineRule="auto" w:before="0" w:after="0"/>
        <w:ind w:firstLine="420"/>
      </w:pPr>
      <w:r>
        <w:t>（2）中标人在服务期间服务质量优秀，且未发生服务质量投诉，每季度末的次月60日前且收到乙方的发票后，支付上一个季度的挂账款，并额外奖励中标人一定比例的服务费。</w:t>
      </w:r>
    </w:p>
    <w:p>
      <w:pPr>
        <w:spacing w:line="360" w:lineRule="auto" w:before="0" w:after="0"/>
        <w:ind w:firstLine="420"/>
      </w:pPr>
      <w:r>
        <w:t>**四、惩罚措施**</w:t>
      </w:r>
    </w:p>
    <w:p>
      <w:pPr>
        <w:spacing w:line="360" w:lineRule="auto" w:before="0" w:after="0"/>
        <w:ind w:firstLine="420"/>
      </w:pPr>
      <w:r>
        <w:t>**1. 质量惩罚**</w:t>
      </w:r>
    </w:p>
    <w:p>
      <w:pPr>
        <w:spacing w:line="360" w:lineRule="auto" w:before="0" w:after="0"/>
        <w:ind w:firstLine="420"/>
      </w:pPr>
      <w:r>
        <w:t>（1）中标人服务质量不合格，每季度末的次月60日前且收到乙方的发票后，支付上一个季度的挂账款，并扣除中标人一定比例的服务费。</w:t>
      </w:r>
    </w:p>
    <w:p>
      <w:pPr>
        <w:spacing w:line="360" w:lineRule="auto" w:before="0" w:after="0"/>
        <w:ind w:firstLine="420"/>
      </w:pPr>
      <w:r>
        <w:t>（2）中标人服务质量严重不合格，每季度末的次月60日前且收到乙方的发票后，支付上一个季度的挂账款，并扣除中标人一定比例的服务费，同时招标人有权终止合同。</w:t>
      </w:r>
    </w:p>
    <w:p>
      <w:pPr>
        <w:spacing w:line="360" w:lineRule="auto" w:before="0" w:after="0"/>
        <w:ind w:firstLine="420"/>
      </w:pPr>
      <w:r>
        <w:t>**2. 进度惩罚**</w:t>
      </w:r>
    </w:p>
    <w:p>
      <w:pPr>
        <w:spacing w:line="360" w:lineRule="auto" w:before="0" w:after="0"/>
        <w:ind w:firstLine="420"/>
      </w:pPr>
      <w:r>
        <w:t>（1）中标人进度延误，每季度末的次月60日前且收到乙方的发票后，支付上一个季度的挂账款，并扣除中标人一定比例的服务费。</w:t>
      </w:r>
    </w:p>
    <w:p>
      <w:pPr>
        <w:spacing w:line="360" w:lineRule="auto" w:before="0" w:after="0"/>
        <w:ind w:firstLine="420"/>
      </w:pPr>
      <w:r>
        <w:t>（2）中标人进度严重延误，每季度末的次月60日前且收到乙方的发票后，支付上一个季度的挂账款，并扣除中标人一定比例的服务费，同时招标人有权终止合同。</w:t>
      </w:r>
    </w:p>
    <w:p>
      <w:pPr>
        <w:spacing w:line="360" w:lineRule="auto" w:before="0" w:after="0"/>
        <w:ind w:firstLine="420"/>
      </w:pPr>
      <w:r>
        <w:t>**3. 安全生产惩罚**</w:t>
      </w:r>
    </w:p>
    <w:p>
      <w:pPr>
        <w:spacing w:line="360" w:lineRule="auto" w:before="0" w:after="0"/>
        <w:ind w:firstLine="420"/>
      </w:pPr>
      <w:r>
        <w:t>（1）中标人在服务期间发生安全生产事故，每季度末的次月60日前且收到乙方的发票后，支付上一个季度的挂账款，并扣除中标人一定比例的服务费。</w:t>
      </w:r>
    </w:p>
    <w:p>
      <w:pPr>
        <w:spacing w:line="360" w:lineRule="auto" w:before="0" w:after="0"/>
        <w:ind w:firstLine="420"/>
      </w:pPr>
      <w:r>
        <w:t>（2）中标人在服务期间发生重大安全生产事故，每季度末的次月60日前且收到乙方的发票后，支付上一个季度的挂账款，并扣除中标人一定比例的服务费，同时招标人有权终止合同。</w:t>
      </w:r>
    </w:p>
    <w:p>
      <w:pPr>
        <w:spacing w:line="360" w:lineRule="auto" w:before="0" w:after="0"/>
        <w:ind w:firstLine="420"/>
      </w:pPr>
      <w:r>
        <w:t>**4. 文明服务惩罚**</w:t>
      </w:r>
    </w:p>
    <w:p>
      <w:pPr>
        <w:spacing w:line="360" w:lineRule="auto" w:before="0" w:after="0"/>
        <w:ind w:firstLine="420"/>
      </w:pPr>
      <w:r>
        <w:t>（1）中标人在服务期间发生服务质量投诉，每季度末的次月60日前且收到乙方的发票后，支付上一个季度的挂账款，并扣除中标人一定比例的服务费。</w:t>
      </w:r>
    </w:p>
    <w:p>
      <w:pPr>
        <w:spacing w:line="360" w:lineRule="auto" w:before="0" w:after="0"/>
        <w:ind w:firstLine="420"/>
      </w:pPr>
      <w:r>
        <w:t>（2）中标人在服务期间发生严重服务质量投诉，每季度末的次月60日前且收到乙方的发票后，支付上一个季度的挂账款，并扣除中标人一定比例的服务费，同时招标人有权终止合同。</w:t>
      </w:r>
    </w:p>
    <w:p>
      <w:pPr>
        <w:spacing w:line="360" w:lineRule="auto" w:before="0" w:after="0"/>
        <w:ind w:firstLine="420"/>
      </w:pPr>
      <w:r>
        <w:t>**五、其他规定**</w:t>
      </w:r>
    </w:p>
    <w:p>
      <w:pPr>
        <w:spacing w:line="360" w:lineRule="auto" w:before="0" w:after="0"/>
        <w:ind w:firstLine="420"/>
      </w:pPr>
      <w:r>
        <w:t>**1. 本方案未尽事宜，按照国家相关法律法规及招标文件执行。**</w:t>
      </w:r>
    </w:p>
    <w:p>
      <w:pPr>
        <w:spacing w:line="360" w:lineRule="auto" w:before="0" w:after="0"/>
        <w:ind w:firstLine="420"/>
      </w:pPr>
      <w:r>
        <w:t>**2. 本方案自签订合同之日起生效，至合同期满之日失效。**</w:t>
      </w:r>
    </w:p>
    <w:p>
      <w:pPr>
        <w:spacing w:line="360" w:lineRule="auto" w:before="0" w:after="0"/>
        <w:ind w:firstLine="420"/>
      </w:pPr>
      <w:r>
        <w:t>**3. 本方案由沈阳顺鑫源运输服务有限公司制定并解释。**</w:t>
      </w:r>
    </w:p>
    <w:p>
      <w:pPr>
        <w:spacing w:line="360" w:lineRule="auto" w:before="0" w:after="0"/>
        <w:ind w:firstLine="420"/>
      </w:pPr>
      <w:r>
        <w:t>**六、附则**</w:t>
      </w:r>
    </w:p>
    <w:p>
      <w:pPr>
        <w:spacing w:line="360" w:lineRule="auto" w:before="0" w:after="0"/>
        <w:ind w:firstLine="420"/>
      </w:pPr>
      <w:r>
        <w:t>**1. 本方案一式两份，招标人与中标人各执一份。**</w:t>
      </w:r>
    </w:p>
    <w:p>
      <w:pPr>
        <w:spacing w:line="360" w:lineRule="auto" w:before="0" w:after="0"/>
        <w:ind w:firstLine="420"/>
      </w:pPr>
      <w:r>
        <w:t>**2. 本方案自双方签字盖章之日起生效。**</w:t>
      </w:r>
    </w:p>
    <w:p>
      <w:pPr>
        <w:spacing w:line="360" w:lineRule="auto" w:before="0" w:after="0"/>
        <w:ind w:firstLine="420"/>
      </w:pPr>
      <w:r>
        <w:t>**沈阳顺鑫源运输服务有限公司**</w:t>
      </w:r>
    </w:p>
    <w:p>
      <w:pPr>
        <w:spacing w:line="360" w:lineRule="auto" w:before="0" w:after="0"/>
        <w:ind w:firstLine="420"/>
      </w:pPr>
      <w:r>
        <w:t>**日期：**</w:t>
      </w:r>
    </w:p>
    <w:p>
      <w:pPr>
        <w:pStyle w:val="Heading4"/>
        <w:spacing w:line="360" w:lineRule="auto" w:before="0" w:after="0"/>
        <w:ind w:firstLine="420"/>
      </w:pPr>
      <w:r>
        <w:t xml:space="preserve"> 考核标准</w:t>
      </w:r>
    </w:p>
    <w:p>
      <w:pPr>
        <w:spacing w:line="360" w:lineRule="auto" w:before="0" w:after="0"/>
        <w:ind w:firstLine="420"/>
      </w:pPr>
      <w:r>
        <w:t>**考核标准方案**</w:t>
      </w:r>
    </w:p>
    <w:p>
      <w:pPr>
        <w:spacing w:line="360" w:lineRule="auto" w:before="0" w:after="0"/>
        <w:ind w:firstLine="420"/>
      </w:pPr>
      <w:r>
        <w:t>**一、考核目的**</w:t>
      </w:r>
    </w:p>
    <w:p>
      <w:pPr>
        <w:spacing w:line="360" w:lineRule="auto" w:before="0" w:after="0"/>
        <w:ind w:firstLine="420"/>
      </w:pPr>
      <w:r>
        <w:t>为确保沈阳顺鑫源运输服务有限公司在沈采矿区6274户居民生活及生产垃圾清运服务项目中提供高质量的服务，特制定本考核标准方案。通过科学合理的考核机制，对中标人的服务质量、安全生产、服务进度、项目难点应对及应急处理等方面进行全面评估，以确保项目顺利进行，满足招标人的需求。</w:t>
      </w:r>
    </w:p>
    <w:p>
      <w:pPr>
        <w:spacing w:line="360" w:lineRule="auto" w:before="0" w:after="0"/>
        <w:ind w:firstLine="420"/>
      </w:pPr>
      <w:r>
        <w:t>**二、考核内容**</w:t>
      </w:r>
    </w:p>
    <w:p>
      <w:pPr>
        <w:spacing w:line="360" w:lineRule="auto" w:before="0" w:after="0"/>
        <w:ind w:firstLine="420"/>
      </w:pPr>
      <w:r>
        <w:t>1. **质量管理措施**</w:t>
      </w:r>
    </w:p>
    <w:p>
      <w:pPr>
        <w:spacing w:line="360" w:lineRule="auto" w:before="0" w:after="0"/>
        <w:ind w:firstLine="420"/>
      </w:pPr>
      <w:r>
        <w:t xml:space="preserve">   - 考核内容：具体的质量管理措施、质量保证体系、质量控制关键点描述、质量管控流程、质量标准符合招标人验收标准。</w:t>
      </w:r>
    </w:p>
    <w:p>
      <w:pPr>
        <w:spacing w:line="360" w:lineRule="auto" w:before="0" w:after="0"/>
        <w:ind w:firstLine="420"/>
      </w:pPr>
      <w:r>
        <w:t xml:space="preserve">   - 评分标准：质量管理措施设置合理完整、保障体系充分、关键点描述清晰、管控流程规范合理、质量标准符合相关验收标准得8分；较完整得4分；完整得1分；有严重缺陷不得分。</w:t>
      </w:r>
    </w:p>
    <w:p>
      <w:pPr>
        <w:spacing w:line="360" w:lineRule="auto" w:before="0" w:after="0"/>
        <w:ind w:firstLine="420"/>
      </w:pPr>
      <w:r>
        <w:t>2. **安全生产和文明服务保障措施**</w:t>
      </w:r>
    </w:p>
    <w:p>
      <w:pPr>
        <w:spacing w:line="360" w:lineRule="auto" w:before="0" w:after="0"/>
        <w:ind w:firstLine="420"/>
      </w:pPr>
      <w:r>
        <w:t xml:space="preserve">   - 考核内容：安全生产管理制度、安全服务流程、安全生产组织机构图、安全文明服务实施保障措施。</w:t>
      </w:r>
    </w:p>
    <w:p>
      <w:pPr>
        <w:spacing w:line="360" w:lineRule="auto" w:before="0" w:after="0"/>
        <w:ind w:firstLine="420"/>
      </w:pPr>
      <w:r>
        <w:t xml:space="preserve">   - 评分标准：内容详细完整，对服务人员安全有强有力保障，合同得到切实履行得8分；较详细完整得4分；完整得1分；有严重缺陷不得分。</w:t>
      </w:r>
    </w:p>
    <w:p>
      <w:pPr>
        <w:spacing w:line="360" w:lineRule="auto" w:before="0" w:after="0"/>
        <w:ind w:firstLine="420"/>
      </w:pPr>
      <w:r>
        <w:t>3. **服务进度保障措施**</w:t>
      </w:r>
    </w:p>
    <w:p>
      <w:pPr>
        <w:spacing w:line="360" w:lineRule="auto" w:before="0" w:after="0"/>
        <w:ind w:firstLine="420"/>
      </w:pPr>
      <w:r>
        <w:t xml:space="preserve">   - 考核内容：服务进度计划图、服务进度保证措施。</w:t>
      </w:r>
    </w:p>
    <w:p>
      <w:pPr>
        <w:spacing w:line="360" w:lineRule="auto" w:before="0" w:after="0"/>
        <w:ind w:firstLine="420"/>
      </w:pPr>
      <w:r>
        <w:t xml:space="preserve">   - 评分标准：编制了完善的总体进度图，有详细完整的进度保障措施，进度符合项目需求，确保按要求开展服务，确保合同得到切实履行得8分；较完善得4分；仅能够满足需方要求得1分；有严重缺陷不得分。</w:t>
      </w:r>
    </w:p>
    <w:p>
      <w:pPr>
        <w:spacing w:line="360" w:lineRule="auto" w:before="0" w:after="0"/>
        <w:ind w:firstLine="420"/>
      </w:pPr>
      <w:r>
        <w:t>4. **项目难点及特点分析和应对措施**</w:t>
      </w:r>
    </w:p>
    <w:p>
      <w:pPr>
        <w:spacing w:line="360" w:lineRule="auto" w:before="0" w:after="0"/>
        <w:ind w:firstLine="420"/>
      </w:pPr>
      <w:r>
        <w:t xml:space="preserve">   - 考核内容：过程中遇到阻碍、现场环境复杂情况、针对现场遇到的问题解决措施。</w:t>
      </w:r>
    </w:p>
    <w:p>
      <w:pPr>
        <w:spacing w:line="360" w:lineRule="auto" w:before="0" w:after="0"/>
        <w:ind w:firstLine="420"/>
      </w:pPr>
      <w:r>
        <w:t xml:space="preserve">   - 评分标准：分析完整，采取的技术措施、组织措施等各项措施符合项目需求，能确保合同得到切实履行得8分；较完整得4分；仅能够满足需方要求得1分；有严重缺陷不得分。</w:t>
      </w:r>
    </w:p>
    <w:p>
      <w:pPr>
        <w:spacing w:line="360" w:lineRule="auto" w:before="0" w:after="0"/>
        <w:ind w:firstLine="420"/>
      </w:pPr>
      <w:r>
        <w:t>5. **应急处理保障机制**</w:t>
      </w:r>
    </w:p>
    <w:p>
      <w:pPr>
        <w:spacing w:line="360" w:lineRule="auto" w:before="0" w:after="0"/>
        <w:ind w:firstLine="420"/>
      </w:pPr>
      <w:r>
        <w:t xml:space="preserve">   - 考核内容：突发需求的处理机制、系统障碍的解决方案、多项目并行的解决方案、时间周期紧的解决方案、夜间服务的解决方案。</w:t>
      </w:r>
    </w:p>
    <w:p>
      <w:pPr>
        <w:spacing w:line="360" w:lineRule="auto" w:before="0" w:after="0"/>
        <w:ind w:firstLine="420"/>
      </w:pPr>
      <w:r>
        <w:t xml:space="preserve">   - 评分标准：保障机制完整，解决方案详细，能确保合同得到切实履行得7分；较完整得4分；简单得1分；有严重缺陷不得分。</w:t>
      </w:r>
    </w:p>
    <w:p>
      <w:pPr>
        <w:spacing w:line="360" w:lineRule="auto" w:before="0" w:after="0"/>
        <w:ind w:firstLine="420"/>
      </w:pPr>
      <w:r>
        <w:t>6. **作业规范**</w:t>
      </w:r>
    </w:p>
    <w:p>
      <w:pPr>
        <w:spacing w:line="360" w:lineRule="auto" w:before="0" w:after="0"/>
        <w:ind w:firstLine="420"/>
      </w:pPr>
      <w:r>
        <w:t xml:space="preserve">   - 考核内容：垃圾收集的作业规范、垃圾收集车的作业规范、垃圾收集站的作业规范。</w:t>
      </w:r>
    </w:p>
    <w:p>
      <w:pPr>
        <w:spacing w:line="360" w:lineRule="auto" w:before="0" w:after="0"/>
        <w:ind w:firstLine="420"/>
      </w:pPr>
      <w:r>
        <w:t xml:space="preserve">   - 评分标准：作业规范详细完整且符合本项目需求，程序严密得6分；较详细完整得3分；仅能够满足需方要求的得1分；有严重缺陷不得分。</w:t>
      </w:r>
    </w:p>
    <w:p>
      <w:pPr>
        <w:spacing w:line="360" w:lineRule="auto" w:before="0" w:after="0"/>
        <w:ind w:firstLine="420"/>
      </w:pPr>
      <w:r>
        <w:t>7. **资源配备计划**</w:t>
      </w:r>
    </w:p>
    <w:p>
      <w:pPr>
        <w:spacing w:line="360" w:lineRule="auto" w:before="0" w:after="0"/>
        <w:ind w:firstLine="420"/>
      </w:pPr>
      <w:r>
        <w:t xml:space="preserve">   - 考核内容：劳动力配备、服务用机械配备。</w:t>
      </w:r>
    </w:p>
    <w:p>
      <w:pPr>
        <w:spacing w:line="360" w:lineRule="auto" w:before="0" w:after="0"/>
        <w:ind w:firstLine="420"/>
      </w:pPr>
      <w:r>
        <w:t xml:space="preserve">   - 评分标准：资源配备计划数量充足、进场计划时间明确，与进度完全符合得7分；较充足、明确得4分；仅满足基本的进度要求得1分；有严重缺陷不得分。</w:t>
      </w:r>
    </w:p>
    <w:p>
      <w:pPr>
        <w:spacing w:line="360" w:lineRule="auto" w:before="0" w:after="0"/>
        <w:ind w:firstLine="420"/>
      </w:pPr>
      <w:r>
        <w:t>**三、考核方式**</w:t>
      </w:r>
    </w:p>
    <w:p>
      <w:pPr>
        <w:spacing w:line="360" w:lineRule="auto" w:before="0" w:after="0"/>
        <w:ind w:firstLine="420"/>
      </w:pPr>
      <w:r>
        <w:t>1. **日常考核**：由招标人定期对中标人的服务质量、安全生产、服务进度等进行现场检查和记录，作为考核依据。</w:t>
      </w:r>
    </w:p>
    <w:p>
      <w:pPr>
        <w:spacing w:line="360" w:lineRule="auto" w:before="0" w:after="0"/>
        <w:ind w:firstLine="420"/>
      </w:pPr>
      <w:r>
        <w:t>2. **专项考核**：招标人根据项目进展情况，不定期组织专项考核，对中标人的项目难点应对、应急处理、作业规范、资源配备等方面进行评估。</w:t>
      </w:r>
    </w:p>
    <w:p>
      <w:pPr>
        <w:spacing w:line="360" w:lineRule="auto" w:before="0" w:after="0"/>
        <w:ind w:firstLine="420"/>
      </w:pPr>
      <w:r>
        <w:t>3. **综合考核**：在项目结束后，招标人将对中标人的整体表现进行综合考核，综合考虑日常考核和专项考核的结果，给出最终评分。</w:t>
      </w:r>
    </w:p>
    <w:p>
      <w:pPr>
        <w:spacing w:line="360" w:lineRule="auto" w:before="0" w:after="0"/>
        <w:ind w:firstLine="420"/>
      </w:pPr>
      <w:r>
        <w:t>**四、考核结果运用**</w:t>
      </w:r>
    </w:p>
    <w:p>
      <w:pPr>
        <w:spacing w:line="360" w:lineRule="auto" w:before="0" w:after="0"/>
        <w:ind w:firstLine="420"/>
      </w:pPr>
      <w:r>
        <w:t>1. **评分等级**：根据考核得分，将中标人的表现分为优秀、良好、合格、不合格四个等级。</w:t>
      </w:r>
    </w:p>
    <w:p>
      <w:pPr>
        <w:spacing w:line="360" w:lineRule="auto" w:before="0" w:after="0"/>
        <w:ind w:firstLine="420"/>
      </w:pPr>
      <w:r>
        <w:t>2. **奖励与惩罚**：对于表现优秀的中标人，招标人将给予一定的奖励；对于表现不合格的中标人，招标人将视情况采取警告、扣减服务费、终止合同等惩罚措施。</w:t>
      </w:r>
    </w:p>
    <w:p>
      <w:pPr>
        <w:spacing w:line="360" w:lineRule="auto" w:before="0" w:after="0"/>
        <w:ind w:firstLine="420"/>
      </w:pPr>
      <w:r>
        <w:t>3. **合同履行**：考核结果将作为中标人合同履行的重要依据，招标人将根据考核结果调整服务费支付、合同续签等事宜。</w:t>
      </w:r>
    </w:p>
    <w:p>
      <w:pPr>
        <w:spacing w:line="360" w:lineRule="auto" w:before="0" w:after="0"/>
        <w:ind w:firstLine="420"/>
      </w:pPr>
      <w:r>
        <w:t>**五、附则**</w:t>
      </w:r>
    </w:p>
    <w:p>
      <w:pPr>
        <w:spacing w:line="360" w:lineRule="auto" w:before="0" w:after="0"/>
        <w:ind w:firstLine="420"/>
      </w:pPr>
      <w:r>
        <w:t>1. 本考核标准方案自发布之日起实施。</w:t>
      </w:r>
    </w:p>
    <w:p>
      <w:pPr>
        <w:spacing w:line="360" w:lineRule="auto" w:before="0" w:after="0"/>
        <w:ind w:firstLine="420"/>
      </w:pPr>
      <w:r>
        <w:t>2. 本考核标准方案由招标人负责解释和修订。</w:t>
      </w:r>
    </w:p>
    <w:p>
      <w:pPr>
        <w:spacing w:line="360" w:lineRule="auto" w:before="0" w:after="0"/>
        <w:ind w:firstLine="420"/>
      </w:pPr>
      <w:r>
        <w:t>3. 中标人应严格遵守本考核标准方案，确保项目顺利进行。</w:t>
      </w:r>
    </w:p>
    <w:p>
      <w:pPr>
        <w:spacing w:line="360" w:lineRule="auto" w:before="0" w:after="0"/>
        <w:ind w:firstLine="420"/>
      </w:pPr>
      <w:r>
        <w:t>**六、承诺书**</w:t>
      </w:r>
    </w:p>
    <w:p>
      <w:pPr>
        <w:spacing w:line="360" w:lineRule="auto" w:before="0" w:after="0"/>
        <w:ind w:firstLine="420"/>
      </w:pPr>
      <w:r>
        <w:t>沈阳顺鑫源运输服务有限公司承诺能理解并接受招标人不保证能将预估金额使用完毕，一切以实际发生量为准。本承诺书已加盖公司公章，作为投标文件的一部分提交给招标人。</w:t>
      </w:r>
    </w:p>
    <w:p>
      <w:pPr>
        <w:spacing w:line="360" w:lineRule="auto" w:before="0" w:after="0"/>
        <w:ind w:firstLine="420"/>
      </w:pPr>
      <w:r>
        <w:t>**七、付款方式**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**八、其他要求**</w:t>
      </w:r>
    </w:p>
    <w:p>
      <w:pPr>
        <w:spacing w:line="360" w:lineRule="auto" w:before="0" w:after="0"/>
        <w:ind w:firstLine="420"/>
      </w:pPr>
      <w:r>
        <w:t>1</w:t>
      </w:r>
    </w:p>
    <w:p>
      <w:pPr>
        <w:pStyle w:val="Heading3"/>
        <w:spacing w:line="360" w:lineRule="auto" w:before="0" w:after="0"/>
        <w:ind w:firstLine="420"/>
      </w:pPr>
      <w:r>
        <w:t>安全生产组织机构图附录</w:t>
      </w:r>
    </w:p>
    <w:p>
      <w:pPr>
        <w:spacing w:line="360" w:lineRule="auto" w:before="0" w:after="0"/>
        <w:ind w:firstLine="420"/>
      </w:pPr>
      <w:r>
        <w:t>### 安全生产组织机构图附录方案</w:t>
      </w:r>
    </w:p>
    <w:p>
      <w:pPr>
        <w:spacing w:line="360" w:lineRule="auto" w:before="0" w:after="0"/>
        <w:ind w:firstLine="420"/>
      </w:pPr>
      <w:r>
        <w:t>#### 一、项目概况</w:t>
      </w:r>
    </w:p>
    <w:p>
      <w:pPr>
        <w:spacing w:line="360" w:lineRule="auto" w:before="0" w:after="0"/>
        <w:ind w:firstLine="420"/>
      </w:pPr>
      <w:r>
        <w:t>沈阳顺鑫源运输服务有限公司（以下简称“公司”）拟参与沈采矿区6274户居民生活及生产垃圾清运服务项目的投标。该项目涉及垃圾清运服务的质量、安全、进度等多方面的要求，为确保项目顺利进行，公司制定了详细的安全生产组织机构图，以保障服务的质量和安全。</w:t>
      </w:r>
    </w:p>
    <w:p>
      <w:pPr>
        <w:spacing w:line="360" w:lineRule="auto" w:before="0" w:after="0"/>
        <w:ind w:firstLine="420"/>
      </w:pPr>
      <w:r>
        <w:t>#### 二、安全生产组织机构图</w:t>
      </w:r>
    </w:p>
    <w:p>
      <w:pPr>
        <w:spacing w:line="360" w:lineRule="auto" w:before="0" w:after="0"/>
        <w:ind w:firstLine="420"/>
      </w:pPr>
      <w:r>
        <w:t>##### 1. 组织架构</w:t>
      </w:r>
    </w:p>
    <w:p>
      <w:pPr>
        <w:spacing w:line="360" w:lineRule="auto" w:before="0" w:after="0"/>
        <w:ind w:firstLine="420"/>
      </w:pPr>
      <w:r>
        <w:t>公司设立专门的安全生产委员会，负责统筹协调项目的安全生产工作。委员会下设多个部门，各司其职，确保项目安全有序进行。</w:t>
      </w:r>
    </w:p>
    <w:p>
      <w:pPr>
        <w:spacing w:line="360" w:lineRule="auto" w:before="0" w:after="0"/>
        <w:ind w:firstLine="420"/>
      </w:pPr>
      <w:r>
        <w:t>- **安全生产委员会**：由公司高层领导组成，负责制定安全生产政策，监督安全生产工作。</w:t>
      </w:r>
    </w:p>
    <w:p>
      <w:pPr>
        <w:spacing w:line="360" w:lineRule="auto" w:before="0" w:after="0"/>
        <w:ind w:firstLine="420"/>
      </w:pPr>
      <w:r>
        <w:t>- **安全生产办公室**：负责日常安全生产管理，包括安全培训、安全检查、事故处理等。</w:t>
      </w:r>
    </w:p>
    <w:p>
      <w:pPr>
        <w:spacing w:line="360" w:lineRule="auto" w:before="0" w:after="0"/>
        <w:ind w:firstLine="420"/>
      </w:pPr>
      <w:r>
        <w:t>- **现场安全小组**：负责施工现场的安全管理，包括安全监督、隐患排查、应急处理等。</w:t>
      </w:r>
    </w:p>
    <w:p>
      <w:pPr>
        <w:spacing w:line="360" w:lineRule="auto" w:before="0" w:after="0"/>
        <w:ind w:firstLine="420"/>
      </w:pPr>
      <w:r>
        <w:t>- **技术支持部门**：负责提供技术支持，确保项目实施过程中的安全。</w:t>
      </w:r>
    </w:p>
    <w:p>
      <w:pPr>
        <w:spacing w:line="360" w:lineRule="auto" w:before="0" w:after="0"/>
        <w:ind w:firstLine="420"/>
      </w:pPr>
      <w:r>
        <w:t>- **后勤保障部门**：负责提供必要的后勤支持，确保项目顺利进行。</w:t>
      </w:r>
    </w:p>
    <w:p>
      <w:pPr>
        <w:spacing w:line="360" w:lineRule="auto" w:before="0" w:after="0"/>
        <w:ind w:firstLine="420"/>
      </w:pPr>
      <w:r>
        <w:t>##### 2. 职责分工</w:t>
      </w:r>
    </w:p>
    <w:p>
      <w:pPr>
        <w:spacing w:line="360" w:lineRule="auto" w:before="0" w:after="0"/>
        <w:ind w:firstLine="420"/>
      </w:pPr>
      <w:r>
        <w:t>- **安全生产委员会**：负责制定安全生产政策，监督安全生产工作，定期召开会议，研究解决安全生产中的重大问题。</w:t>
      </w:r>
    </w:p>
    <w:p>
      <w:pPr>
        <w:spacing w:line="360" w:lineRule="auto" w:before="0" w:after="0"/>
        <w:ind w:firstLine="420"/>
      </w:pPr>
      <w:r>
        <w:t>- **安全生产办公室**：负责日常安全生产管理，包括安全培训、安全检查、事故处理等。</w:t>
      </w:r>
    </w:p>
    <w:p>
      <w:pPr>
        <w:spacing w:line="360" w:lineRule="auto" w:before="0" w:after="0"/>
        <w:ind w:firstLine="420"/>
      </w:pPr>
      <w:r>
        <w:t>- **现场安全小组**：负责施工现场的安全管理，包括安全监督、隐患排查、应急处理等。</w:t>
      </w:r>
    </w:p>
    <w:p>
      <w:pPr>
        <w:spacing w:line="360" w:lineRule="auto" w:before="0" w:after="0"/>
        <w:ind w:firstLine="420"/>
      </w:pPr>
      <w:r>
        <w:t>- **技术支持部门**：负责提供技术支持，确保项目实施过程中的安全。</w:t>
      </w:r>
    </w:p>
    <w:p>
      <w:pPr>
        <w:spacing w:line="360" w:lineRule="auto" w:before="0" w:after="0"/>
        <w:ind w:firstLine="420"/>
      </w:pPr>
      <w:r>
        <w:t>- **后勤保障部门**：负责提供必要的后勤支持，确保项目顺利进行。</w:t>
      </w:r>
    </w:p>
    <w:p>
      <w:pPr>
        <w:spacing w:line="360" w:lineRule="auto" w:before="0" w:after="0"/>
        <w:ind w:firstLine="420"/>
      </w:pPr>
      <w:r>
        <w:t>##### 3. 安全生产管理制度</w:t>
      </w:r>
    </w:p>
    <w:p>
      <w:pPr>
        <w:spacing w:line="360" w:lineRule="auto" w:before="0" w:after="0"/>
        <w:ind w:firstLine="420"/>
      </w:pPr>
      <w:r>
        <w:t>公司制定了完善的安全生产管理制度，包括但不限于：</w:t>
      </w:r>
    </w:p>
    <w:p>
      <w:pPr>
        <w:spacing w:line="360" w:lineRule="auto" w:before="0" w:after="0"/>
        <w:ind w:firstLine="420"/>
      </w:pPr>
      <w:r>
        <w:t>- **安全培训制度**：对所有员工进行定期的安全培训，提高员工的安全意识和技能。</w:t>
      </w:r>
    </w:p>
    <w:p>
      <w:pPr>
        <w:spacing w:line="360" w:lineRule="auto" w:before="0" w:after="0"/>
        <w:ind w:firstLine="420"/>
      </w:pPr>
      <w:r>
        <w:t>- **安全检查制度**：定期进行安全检查，及时发现并消除安全隐患。</w:t>
      </w:r>
    </w:p>
    <w:p>
      <w:pPr>
        <w:spacing w:line="360" w:lineRule="auto" w:before="0" w:after="0"/>
        <w:ind w:firstLine="420"/>
      </w:pPr>
      <w:r>
        <w:t>- **事故处理制度**：建立事故处理机制，确保事故发生后能够迅速、有效地进行处理。</w:t>
      </w:r>
    </w:p>
    <w:p>
      <w:pPr>
        <w:spacing w:line="360" w:lineRule="auto" w:before="0" w:after="0"/>
        <w:ind w:firstLine="420"/>
      </w:pPr>
      <w:r>
        <w:t>- **应急预案**：制定应急预案，确保在紧急情况下能够迅速响应。</w:t>
      </w:r>
    </w:p>
    <w:p>
      <w:pPr>
        <w:spacing w:line="360" w:lineRule="auto" w:before="0" w:after="0"/>
        <w:ind w:firstLine="420"/>
      </w:pPr>
      <w:r>
        <w:t>##### 4. 安全服务流程</w:t>
      </w:r>
    </w:p>
    <w:p>
      <w:pPr>
        <w:spacing w:line="360" w:lineRule="auto" w:before="0" w:after="0"/>
        <w:ind w:firstLine="420"/>
      </w:pPr>
      <w:r>
        <w:t>公司制定了详细的安全服务流程，包括但不限于：</w:t>
      </w:r>
    </w:p>
    <w:p>
      <w:pPr>
        <w:spacing w:line="360" w:lineRule="auto" w:before="0" w:after="0"/>
        <w:ind w:firstLine="420"/>
      </w:pPr>
      <w:r>
        <w:t>- **服务前准备**：进行安全风险评估，制定安全计划，准备必要的安全生产资料。</w:t>
      </w:r>
    </w:p>
    <w:p>
      <w:pPr>
        <w:spacing w:line="360" w:lineRule="auto" w:before="0" w:after="0"/>
        <w:ind w:firstLine="420"/>
      </w:pPr>
      <w:r>
        <w:t>- **服务中实施**：严格按照安全计划进行操作，确保服务过程中的安全。</w:t>
      </w:r>
    </w:p>
    <w:p>
      <w:pPr>
        <w:spacing w:line="360" w:lineRule="auto" w:before="0" w:after="0"/>
        <w:ind w:firstLine="420"/>
      </w:pPr>
      <w:r>
        <w:t>- **服务后总结**：对服务过程中的安全情况进行总结，提出改进措施。</w:t>
      </w:r>
    </w:p>
    <w:p>
      <w:pPr>
        <w:spacing w:line="360" w:lineRule="auto" w:before="0" w:after="0"/>
        <w:ind w:firstLine="420"/>
      </w:pPr>
      <w:r>
        <w:t>##### 5. 安全生产组织机构图</w:t>
      </w:r>
    </w:p>
    <w:p>
      <w:pPr>
        <w:spacing w:line="360" w:lineRule="auto" w:before="0" w:after="0"/>
        <w:ind w:firstLine="420"/>
      </w:pPr>
      <w:r>
        <w:t>公司安全生产组织机构图如下所示：</w:t>
      </w:r>
    </w:p>
    <w:p>
      <w:pPr>
        <w:spacing w:line="360" w:lineRule="auto" w:before="0" w:after="0"/>
        <w:ind w:firstLine="420"/>
      </w:pPr>
      <w:r>
        <w:t>```</w:t>
      </w:r>
    </w:p>
    <w:p>
      <w:pPr>
        <w:spacing w:line="360" w:lineRule="auto" w:before="0" w:after="0"/>
        <w:ind w:firstLine="420"/>
      </w:pPr>
      <w:r>
        <w:t>安全生产委员会</w:t>
      </w:r>
    </w:p>
    <w:p>
      <w:pPr>
        <w:spacing w:line="360" w:lineRule="auto" w:before="0" w:after="0"/>
        <w:ind w:firstLine="420"/>
      </w:pPr>
      <w:r>
        <w:t>├── 安全生产办公室</w:t>
      </w:r>
    </w:p>
    <w:p>
      <w:pPr>
        <w:spacing w:line="360" w:lineRule="auto" w:before="0" w:after="0"/>
        <w:ind w:firstLine="420"/>
      </w:pPr>
      <w:r>
        <w:t>│   ├── 安全培训组</w:t>
      </w:r>
    </w:p>
    <w:p>
      <w:pPr>
        <w:spacing w:line="360" w:lineRule="auto" w:before="0" w:after="0"/>
        <w:ind w:firstLine="420"/>
      </w:pPr>
      <w:r>
        <w:t>│   ├── 安全检查组</w:t>
      </w:r>
    </w:p>
    <w:p>
      <w:pPr>
        <w:spacing w:line="360" w:lineRule="auto" w:before="0" w:after="0"/>
        <w:ind w:firstLine="420"/>
      </w:pPr>
      <w:r>
        <w:t>│   └── 事故处理组</w:t>
      </w:r>
    </w:p>
    <w:p>
      <w:pPr>
        <w:spacing w:line="360" w:lineRule="auto" w:before="0" w:after="0"/>
        <w:ind w:firstLine="420"/>
      </w:pPr>
      <w:r>
        <w:t>├── 现场安全小组</w:t>
      </w:r>
    </w:p>
    <w:p>
      <w:pPr>
        <w:spacing w:line="360" w:lineRule="auto" w:before="0" w:after="0"/>
        <w:ind w:firstLine="420"/>
      </w:pPr>
      <w:r>
        <w:t>│   ├── 安全监督组</w:t>
      </w:r>
    </w:p>
    <w:p>
      <w:pPr>
        <w:spacing w:line="360" w:lineRule="auto" w:before="0" w:after="0"/>
        <w:ind w:firstLine="420"/>
      </w:pPr>
      <w:r>
        <w:t>│   ├── 隐患排查组</w:t>
      </w:r>
    </w:p>
    <w:p>
      <w:pPr>
        <w:spacing w:line="360" w:lineRule="auto" w:before="0" w:after="0"/>
        <w:ind w:firstLine="420"/>
      </w:pPr>
      <w:r>
        <w:t>│   └── 应急处理组</w:t>
      </w:r>
    </w:p>
    <w:p>
      <w:pPr>
        <w:spacing w:line="360" w:lineRule="auto" w:before="0" w:after="0"/>
        <w:ind w:firstLine="420"/>
      </w:pPr>
      <w:r>
        <w:t>├── 技术支持部门</w:t>
      </w:r>
    </w:p>
    <w:p>
      <w:pPr>
        <w:spacing w:line="360" w:lineRule="auto" w:before="0" w:after="0"/>
        <w:ind w:firstLine="420"/>
      </w:pPr>
      <w:r>
        <w:t>│   ├── 技术咨询组</w:t>
      </w:r>
    </w:p>
    <w:p>
      <w:pPr>
        <w:spacing w:line="360" w:lineRule="auto" w:before="0" w:after="0"/>
        <w:ind w:firstLine="420"/>
      </w:pPr>
      <w:r>
        <w:t>│   └── 技术保障组</w:t>
      </w:r>
    </w:p>
    <w:p>
      <w:pPr>
        <w:spacing w:line="360" w:lineRule="auto" w:before="0" w:after="0"/>
        <w:ind w:firstLine="420"/>
      </w:pPr>
      <w:r>
        <w:t>└── 后勤保障部门</w:t>
      </w:r>
    </w:p>
    <w:p>
      <w:pPr>
        <w:spacing w:line="360" w:lineRule="auto" w:before="0" w:after="0"/>
        <w:ind w:firstLine="420"/>
      </w:pPr>
      <w:r>
        <w:t xml:space="preserve">    ├── 物资供应组</w:t>
      </w:r>
    </w:p>
    <w:p>
      <w:pPr>
        <w:spacing w:line="360" w:lineRule="auto" w:before="0" w:after="0"/>
        <w:ind w:firstLine="420"/>
      </w:pPr>
      <w:r>
        <w:t xml:space="preserve">    └── 生活服务组</w:t>
      </w:r>
    </w:p>
    <w:p>
      <w:pPr>
        <w:spacing w:line="360" w:lineRule="auto" w:before="0" w:after="0"/>
        <w:ind w:firstLine="420"/>
      </w:pPr>
      <w:r>
        <w:t>```</w:t>
      </w:r>
    </w:p>
    <w:p>
      <w:pPr>
        <w:spacing w:line="360" w:lineRule="auto" w:before="0" w:after="0"/>
        <w:ind w:firstLine="420"/>
      </w:pPr>
      <w:r>
        <w:t>#### 三、安全生产和文明服务保障措施</w:t>
      </w:r>
    </w:p>
    <w:p>
      <w:pPr>
        <w:spacing w:line="360" w:lineRule="auto" w:before="0" w:after="0"/>
        <w:ind w:firstLine="420"/>
      </w:pPr>
      <w:r>
        <w:t>##### 1. 安全生产管理制度</w:t>
      </w:r>
    </w:p>
    <w:p>
      <w:pPr>
        <w:spacing w:line="360" w:lineRule="auto" w:before="0" w:after="0"/>
        <w:ind w:firstLine="420"/>
      </w:pPr>
      <w:r>
        <w:t>公司制定了完善的安全生产管理制度，确保项目实施过程中的安全。</w:t>
      </w:r>
    </w:p>
    <w:p>
      <w:pPr>
        <w:spacing w:line="360" w:lineRule="auto" w:before="0" w:after="0"/>
        <w:ind w:firstLine="420"/>
      </w:pPr>
      <w:r>
        <w:t>##### 2. 安全服务流程</w:t>
      </w:r>
    </w:p>
    <w:p>
      <w:pPr>
        <w:spacing w:line="360" w:lineRule="auto" w:before="0" w:after="0"/>
        <w:ind w:firstLine="420"/>
      </w:pPr>
      <w:r>
        <w:t>公司制定了详细的安全服务流程，确保服务过程中的安全。</w:t>
      </w:r>
    </w:p>
    <w:p>
      <w:pPr>
        <w:spacing w:line="360" w:lineRule="auto" w:before="0" w:after="0"/>
        <w:ind w:firstLine="420"/>
      </w:pPr>
      <w:r>
        <w:t>##### 3. 安全生产组织机构图</w:t>
      </w:r>
    </w:p>
    <w:p>
      <w:pPr>
        <w:spacing w:line="360" w:lineRule="auto" w:before="0" w:after="0"/>
        <w:ind w:firstLine="420"/>
      </w:pPr>
      <w:r>
        <w:t>公司设立了专门的安全生产委员会，负责统筹协调项目的安全生产工作。</w:t>
      </w:r>
    </w:p>
    <w:p>
      <w:pPr>
        <w:spacing w:line="360" w:lineRule="auto" w:before="0" w:after="0"/>
        <w:ind w:firstLine="420"/>
      </w:pPr>
      <w:r>
        <w:t>##### 4. 安全文明服务实施保障措施</w:t>
      </w:r>
    </w:p>
    <w:p>
      <w:pPr>
        <w:spacing w:line="360" w:lineRule="auto" w:before="0" w:after="0"/>
        <w:ind w:firstLine="420"/>
      </w:pPr>
      <w:r>
        <w:t>公司制定了安全文明服务实施保障措施，确保服务过程中的文明和安全。</w:t>
      </w:r>
    </w:p>
    <w:p>
      <w:pPr>
        <w:spacing w:line="360" w:lineRule="auto" w:before="0" w:after="0"/>
        <w:ind w:firstLine="420"/>
      </w:pPr>
      <w:r>
        <w:t>#### 四、应急处理保障机制</w:t>
      </w:r>
    </w:p>
    <w:p>
      <w:pPr>
        <w:spacing w:line="360" w:lineRule="auto" w:before="0" w:after="0"/>
        <w:ind w:firstLine="420"/>
      </w:pPr>
      <w:r>
        <w:t>##### 1. 突发需求的处理机制</w:t>
      </w:r>
    </w:p>
    <w:p>
      <w:pPr>
        <w:spacing w:line="360" w:lineRule="auto" w:before="0" w:after="0"/>
        <w:ind w:firstLine="420"/>
      </w:pPr>
      <w:r>
        <w:t>公司制定了突发需求的处理机制，确保在突发情况下能够迅速响应。</w:t>
      </w:r>
    </w:p>
    <w:p>
      <w:pPr>
        <w:spacing w:line="360" w:lineRule="auto" w:before="0" w:after="0"/>
        <w:ind w:firstLine="420"/>
      </w:pPr>
      <w:r>
        <w:t>##### 2. 系统障碍的解决方案</w:t>
      </w:r>
    </w:p>
    <w:p>
      <w:pPr>
        <w:spacing w:line="360" w:lineRule="auto" w:before="0" w:after="0"/>
        <w:ind w:firstLine="420"/>
      </w:pPr>
      <w:r>
        <w:t>公司制定了系统障碍的解决方案，确保在系统出现障碍时能够迅速恢复。</w:t>
      </w:r>
    </w:p>
    <w:p>
      <w:pPr>
        <w:spacing w:line="360" w:lineRule="auto" w:before="0" w:after="0"/>
        <w:ind w:firstLine="420"/>
      </w:pPr>
      <w:r>
        <w:t>##### 3. 多项目并行的解决方案</w:t>
      </w:r>
    </w:p>
    <w:p>
      <w:pPr>
        <w:spacing w:line="360" w:lineRule="auto" w:before="0" w:after="0"/>
        <w:ind w:firstLine="420"/>
      </w:pPr>
      <w:r>
        <w:t>公司制定了多项目并行的解决方案，确保在多个项目同时进行时能够有序进行。</w:t>
      </w:r>
    </w:p>
    <w:p>
      <w:pPr>
        <w:spacing w:line="360" w:lineRule="auto" w:before="0" w:after="0"/>
        <w:ind w:firstLine="420"/>
      </w:pPr>
      <w:r>
        <w:t>##### 4. 时间周期紧的解决方案</w:t>
      </w:r>
    </w:p>
    <w:p>
      <w:pPr>
        <w:spacing w:line="360" w:lineRule="auto" w:before="0" w:after="0"/>
        <w:ind w:firstLine="420"/>
      </w:pPr>
      <w:r>
        <w:t>公司制定了时间周期紧的解决方案，确保在时间紧张的情况下能够按时完成项目。</w:t>
      </w:r>
    </w:p>
    <w:p>
      <w:pPr>
        <w:spacing w:line="360" w:lineRule="auto" w:before="0" w:after="0"/>
        <w:ind w:firstLine="420"/>
      </w:pPr>
      <w:r>
        <w:t>##### 5. 夜间服务的解决方案</w:t>
      </w:r>
    </w:p>
    <w:p>
      <w:pPr>
        <w:spacing w:line="360" w:lineRule="auto" w:before="0" w:after="0"/>
        <w:ind w:firstLine="420"/>
      </w:pPr>
      <w:r>
        <w:t>公司制定了夜间服务的解决方案，确保在夜间服务时能够安全进行。</w:t>
      </w:r>
    </w:p>
    <w:p>
      <w:pPr>
        <w:spacing w:line="360" w:lineRule="auto" w:before="0" w:after="0"/>
        <w:ind w:firstLine="420"/>
      </w:pPr>
      <w:r>
        <w:t>#### 五、作业规范</w:t>
      </w:r>
    </w:p>
    <w:p>
      <w:pPr>
        <w:spacing w:line="360" w:lineRule="auto" w:before="0" w:after="0"/>
        <w:ind w:firstLine="420"/>
      </w:pPr>
      <w:r>
        <w:t>##### 1. 垃圾收集的作业规范</w:t>
      </w:r>
    </w:p>
    <w:p>
      <w:pPr>
        <w:spacing w:line="360" w:lineRule="auto" w:before="0" w:after="0"/>
        <w:ind w:firstLine="420"/>
      </w:pPr>
      <w:r>
        <w:t>公司制定了垃圾收集的作业规范，确保垃圾收集过程中的安全。</w:t>
      </w:r>
    </w:p>
    <w:p>
      <w:pPr>
        <w:spacing w:line="360" w:lineRule="auto" w:before="0" w:after="0"/>
        <w:ind w:firstLine="420"/>
      </w:pPr>
      <w:r>
        <w:t>##### 2. 垃圾收集车的作业规范</w:t>
      </w:r>
    </w:p>
    <w:p>
      <w:pPr>
        <w:spacing w:line="360" w:lineRule="auto" w:before="0" w:after="0"/>
        <w:ind w:firstLine="420"/>
      </w:pPr>
      <w:r>
        <w:t>公司制定了垃圾收集车的作业规范，确保垃圾收集车操作过程中的安全。</w:t>
      </w:r>
    </w:p>
    <w:p>
      <w:pPr>
        <w:spacing w:line="360" w:lineRule="auto" w:before="0" w:after="0"/>
        <w:ind w:firstLine="420"/>
      </w:pPr>
      <w:r>
        <w:t>##### 3. 垃圾收集站的作业规范</w:t>
      </w:r>
    </w:p>
    <w:p>
      <w:pPr>
        <w:spacing w:line="360" w:lineRule="auto" w:before="0" w:after="0"/>
        <w:ind w:firstLine="420"/>
      </w:pPr>
      <w:r>
        <w:t>公司制定了垃圾收集站的作业规范，确保垃圾收集站管理过程中的安全。</w:t>
      </w:r>
    </w:p>
    <w:p>
      <w:pPr>
        <w:spacing w:line="360" w:lineRule="auto" w:before="0" w:after="0"/>
        <w:ind w:firstLine="420"/>
      </w:pPr>
      <w:r>
        <w:t>#### 六、资源配备计划</w:t>
      </w:r>
    </w:p>
    <w:p>
      <w:pPr>
        <w:spacing w:line="360" w:lineRule="auto" w:before="0" w:after="0"/>
        <w:ind w:firstLine="420"/>
      </w:pPr>
      <w:r>
        <w:t>##### 1. 劳动力配备</w:t>
      </w:r>
    </w:p>
    <w:p>
      <w:pPr>
        <w:spacing w:line="360" w:lineRule="auto" w:before="0" w:after="0"/>
        <w:ind w:firstLine="420"/>
      </w:pPr>
      <w:r>
        <w:t>公司制定了劳动力配备计划，确保项目实施过程中有足够的劳动力。</w:t>
      </w:r>
    </w:p>
    <w:p>
      <w:pPr>
        <w:spacing w:line="360" w:lineRule="auto" w:before="0" w:after="0"/>
        <w:ind w:firstLine="420"/>
      </w:pPr>
      <w:r>
        <w:t>##### 2. 服务用机械配备</w:t>
      </w:r>
    </w:p>
    <w:p>
      <w:pPr>
        <w:spacing w:line="360" w:lineRule="auto" w:before="0" w:after="0"/>
        <w:ind w:firstLine="420"/>
      </w:pPr>
      <w:r>
        <w:t>公司</w:t>
      </w:r>
    </w:p>
    <w:p>
      <w:pPr>
        <w:pStyle w:val="Heading4"/>
        <w:spacing w:line="360" w:lineRule="auto" w:before="0" w:after="0"/>
        <w:ind w:firstLine="420"/>
      </w:pPr>
      <w:r>
        <w:t xml:space="preserve"> 相关法律法规</w:t>
      </w:r>
    </w:p>
    <w:p>
      <w:pPr>
        <w:spacing w:line="360" w:lineRule="auto" w:before="0" w:after="0"/>
        <w:ind w:firstLine="420"/>
      </w:pPr>
      <w:r>
        <w:t>**沈阳顺鑫源运输服务有限公司关于沈采矿区垃圾清运服务的相关法律法规方案**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的投标。该项目预估金额为722,100.00元（含税），服务地点由招标人指定，服务期为2025年01月01日至2025年12月31日，质量要求为合格。</w:t>
      </w:r>
    </w:p>
    <w:p>
      <w:pPr>
        <w:spacing w:line="360" w:lineRule="auto" w:before="0" w:after="0"/>
        <w:ind w:firstLine="420"/>
      </w:pPr>
      <w:r>
        <w:t>**二、相关法律法规**</w:t>
      </w:r>
    </w:p>
    <w:p>
      <w:pPr>
        <w:spacing w:line="360" w:lineRule="auto" w:before="0" w:after="0"/>
        <w:ind w:firstLine="420"/>
      </w:pPr>
      <w:r>
        <w:t>为确保垃圾清运服务的合法合规性，公司需遵守以下相关法律法规：</w:t>
      </w:r>
    </w:p>
    <w:p>
      <w:pPr>
        <w:spacing w:line="360" w:lineRule="auto" w:before="0" w:after="0"/>
        <w:ind w:firstLine="420"/>
      </w:pPr>
      <w:r>
        <w:t>1. **《中华人民共和国环境保护法》**：该法规定了环境保护的基本原则和措施，包括垃圾的分类、收集、运输和处理等环节的管理要求。</w:t>
      </w:r>
    </w:p>
    <w:p>
      <w:pPr>
        <w:spacing w:line="360" w:lineRule="auto" w:before="0" w:after="0"/>
        <w:ind w:firstLine="420"/>
      </w:pPr>
      <w:r>
        <w:t>2. **《中华人民共和国固体废物污染环境防治法》**：该法对固体废物的产生、收集、运输、利用、处置等环节进行了详细规定，是垃圾清运服务的重要法律依据。</w:t>
      </w:r>
    </w:p>
    <w:p>
      <w:pPr>
        <w:spacing w:line="360" w:lineRule="auto" w:before="0" w:after="0"/>
        <w:ind w:firstLine="420"/>
      </w:pPr>
      <w:r>
        <w:t>3. **《城市生活垃圾管理办法》**：该办法对城市生活垃圾的收集、运输和处理进行了具体规定，包括垃圾收集点的设置、垃圾运输车辆的配备、垃圾处理设施的运行等。</w:t>
      </w:r>
    </w:p>
    <w:p>
      <w:pPr>
        <w:spacing w:line="360" w:lineRule="auto" w:before="0" w:after="0"/>
        <w:ind w:firstLine="420"/>
      </w:pPr>
      <w:r>
        <w:t>4. **《城市市容和环境卫生管理条例》**：该条例对城市市容和环境卫生的管理进行了规定，包括垃圾清运服务的标准和要求。</w:t>
      </w:r>
    </w:p>
    <w:p>
      <w:pPr>
        <w:spacing w:line="360" w:lineRule="auto" w:before="0" w:after="0"/>
        <w:ind w:firstLine="420"/>
      </w:pPr>
      <w:r>
        <w:t>5. **《中华人民共和国安全生产法》**：该法对生产经营单位的安全生产管理进行了规定，包括安全生产管理制度、安全服务流程、安全生产组织机构图等。</w:t>
      </w:r>
    </w:p>
    <w:p>
      <w:pPr>
        <w:spacing w:line="360" w:lineRule="auto" w:before="0" w:after="0"/>
        <w:ind w:firstLine="420"/>
      </w:pPr>
      <w:r>
        <w:t>6. **《中华人民共和国劳动法》**：该法对劳动者的权益保护进行了规定，包括劳动者的工作时间、休息休假、劳动报酬等。</w:t>
      </w:r>
    </w:p>
    <w:p>
      <w:pPr>
        <w:spacing w:line="360" w:lineRule="auto" w:before="0" w:after="0"/>
        <w:ind w:firstLine="420"/>
      </w:pPr>
      <w:r>
        <w:t>7. **《中华人民共和国合同法》**：该法对合同的订立、履行、变更和解除等进行了规定，是垃圾清运服务合同的重要法律依据。</w:t>
      </w:r>
    </w:p>
    <w:p>
      <w:pPr>
        <w:spacing w:line="360" w:lineRule="auto" w:before="0" w:after="0"/>
        <w:ind w:firstLine="420"/>
      </w:pPr>
      <w:r>
        <w:t>**三、实施方案**</w:t>
      </w:r>
    </w:p>
    <w:p>
      <w:pPr>
        <w:spacing w:line="360" w:lineRule="auto" w:before="0" w:after="0"/>
        <w:ind w:firstLine="420"/>
      </w:pPr>
      <w:r>
        <w:t>1. **建立健全的质量保证体系**：公司需建立健全的质量保证体系，包括质量管理制度、质量保证体系文件、质量控制关键点描述、质量管控流程等，确保垃圾清运服务的质量符合招标人的验收标准。</w:t>
      </w:r>
    </w:p>
    <w:p>
      <w:pPr>
        <w:spacing w:line="360" w:lineRule="auto" w:before="0" w:after="0"/>
        <w:ind w:firstLine="420"/>
      </w:pPr>
      <w:r>
        <w:t>2. **制定安全生产管理制度**：公司需制定安全生产管理制度，包括安全生产责任制、安全生产教育培训制度、安全生产检查制度等，确保垃圾清运服务的安全生产。</w:t>
      </w:r>
    </w:p>
    <w:p>
      <w:pPr>
        <w:spacing w:line="360" w:lineRule="auto" w:before="0" w:after="0"/>
        <w:ind w:firstLine="420"/>
      </w:pPr>
      <w:r>
        <w:t>3. **编制服务进度计划图**：公司需编制服务进度计划图，包括服务进度计划、服务进度保证措施等，确保垃圾清运服务的进度符合项目需求。</w:t>
      </w:r>
    </w:p>
    <w:p>
      <w:pPr>
        <w:spacing w:line="360" w:lineRule="auto" w:before="0" w:after="0"/>
        <w:ind w:firstLine="420"/>
      </w:pPr>
      <w:r>
        <w:t>4. **分析项目难点及特点**：公司需对项目难点及特点进行分析，包括过程中可能遇到的阻碍、现场环境复杂情况等，并采取相应的技术措施、组织措施等，确保合同得到切实履行。</w:t>
      </w:r>
    </w:p>
    <w:p>
      <w:pPr>
        <w:spacing w:line="360" w:lineRule="auto" w:before="0" w:after="0"/>
        <w:ind w:firstLine="420"/>
      </w:pPr>
      <w:r>
        <w:t>5. **建立应急处理保障机制**：公司需建立应急处理保障机制，包括突发需求的处理机制、系统障碍的解决方案、多项目并行的解决方案等，确保合同得到切实履行。</w:t>
      </w:r>
    </w:p>
    <w:p>
      <w:pPr>
        <w:spacing w:line="360" w:lineRule="auto" w:before="0" w:after="0"/>
        <w:ind w:firstLine="420"/>
      </w:pPr>
      <w:r>
        <w:t>6. **制定作业规范**：公司需制定垃圾收集的作业规范、垃圾收集车的作业规范、垃圾收集站的作业规范等，确保垃圾清运服务的作业规范符合本项目需求。</w:t>
      </w:r>
    </w:p>
    <w:p>
      <w:pPr>
        <w:spacing w:line="360" w:lineRule="auto" w:before="0" w:after="0"/>
        <w:ind w:firstLine="420"/>
      </w:pPr>
      <w:r>
        <w:t>7. **制定资源配备计划**：公司需制定劳动力配备、服务用机械配备等资源配备计划，确保资源配备计划数量充足、进场计划时间明确，与进度完全符合。</w:t>
      </w:r>
    </w:p>
    <w:p>
      <w:pPr>
        <w:spacing w:line="360" w:lineRule="auto" w:before="0" w:after="0"/>
        <w:ind w:firstLine="420"/>
      </w:pPr>
      <w:r>
        <w:t>**四、总结**</w:t>
      </w:r>
    </w:p>
    <w:p>
      <w:pPr>
        <w:spacing w:line="360" w:lineRule="auto" w:before="0" w:after="0"/>
        <w:ind w:firstLine="420"/>
      </w:pPr>
      <w:r>
        <w:t>为确保垃圾清运服务的合法合规性，公司需严格遵守相关法律法规，建立健全的质量保证体系、安全生产管理制度、服务进度计划图、项目难点及特点分析、应急处理保障机制、作业规范、资源配备计划等，确保合同得到切实履行。同时，公司需加强与招标人的沟通协调，确保垃圾清运服务的顺利进行。</w:t>
      </w:r>
    </w:p>
    <w:p>
      <w:pPr>
        <w:pStyle w:val="Heading4"/>
        <w:spacing w:line="360" w:lineRule="auto" w:before="0" w:after="0"/>
        <w:ind w:firstLine="420"/>
      </w:pPr>
      <w:r>
        <w:t xml:space="preserve"> 相关文件资料</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公司”）是一家专业从事运输服务的企业，拥有丰富的运输经验和良好的市场口碑。我公司具备完善的质量管理体系和安全生产管理制度，能够为客户提供高效、优质的运输服务。</w:t>
      </w:r>
    </w:p>
    <w:p>
      <w:pPr>
        <w:spacing w:line="360" w:lineRule="auto" w:before="0" w:after="0"/>
        <w:ind w:firstLine="420"/>
      </w:pPr>
      <w:r>
        <w:t>**二、项目概况**</w:t>
      </w:r>
    </w:p>
    <w:p>
      <w:pPr>
        <w:spacing w:line="360" w:lineRule="auto" w:before="0" w:after="0"/>
        <w:ind w:firstLine="420"/>
      </w:pPr>
      <w:r>
        <w:t>本项目为沈采矿区6274户居民生活及生产垃圾清运服务，具体内容详见招标文件。项目预估金额为722,100.00元（含税），服务地点由招标人指定，服务期为2025年01月01日至2025年12月31日，质量要求为合格。</w:t>
      </w:r>
    </w:p>
    <w:p>
      <w:pPr>
        <w:spacing w:line="360" w:lineRule="auto" w:before="0" w:after="0"/>
        <w:ind w:firstLine="420"/>
      </w:pPr>
      <w:r>
        <w:t>**三、投标方案**</w:t>
      </w:r>
    </w:p>
    <w:p>
      <w:pPr>
        <w:spacing w:line="360" w:lineRule="auto" w:before="0" w:after="0"/>
        <w:ind w:firstLine="420"/>
      </w:pPr>
      <w:r>
        <w:t>**1. 质量管理措施**</w:t>
      </w:r>
    </w:p>
    <w:p>
      <w:pPr>
        <w:spacing w:line="360" w:lineRule="auto" w:before="0" w:after="0"/>
        <w:ind w:firstLine="420"/>
      </w:pPr>
      <w:r>
        <w:t>（1）建立健全的质量保证体系，确保服务质量符合招标人验收标准。</w:t>
      </w:r>
    </w:p>
    <w:p>
      <w:pPr>
        <w:spacing w:line="360" w:lineRule="auto" w:before="0" w:after="0"/>
        <w:ind w:firstLine="420"/>
      </w:pPr>
      <w:r>
        <w:t>（2）设置质量控制关键点，对垃圾清运过程中的各个环节进行严格监控。</w:t>
      </w:r>
    </w:p>
    <w:p>
      <w:pPr>
        <w:spacing w:line="360" w:lineRule="auto" w:before="0" w:after="0"/>
        <w:ind w:firstLine="420"/>
      </w:pPr>
      <w:r>
        <w:t>（3）制定质量管控流程，确保服务质量得到有效控制。</w:t>
      </w:r>
    </w:p>
    <w:p>
      <w:pPr>
        <w:spacing w:line="360" w:lineRule="auto" w:before="0" w:after="0"/>
        <w:ind w:firstLine="420"/>
      </w:pPr>
      <w:r>
        <w:t>（4）定期进行质量检查和评估，及时发现问题并采取措施予以解决。</w:t>
      </w:r>
    </w:p>
    <w:p>
      <w:pPr>
        <w:spacing w:line="360" w:lineRule="auto" w:before="0" w:after="0"/>
        <w:ind w:firstLine="420"/>
      </w:pPr>
      <w:r>
        <w:t>**2. 安全生产和文明服务保障措施**</w:t>
      </w:r>
    </w:p>
    <w:p>
      <w:pPr>
        <w:spacing w:line="360" w:lineRule="auto" w:before="0" w:after="0"/>
        <w:ind w:firstLine="420"/>
      </w:pPr>
      <w:r>
        <w:t>（1）建立完善的安全生产管理制度，确保服务过程中的安全。</w:t>
      </w:r>
    </w:p>
    <w:p>
      <w:pPr>
        <w:spacing w:line="360" w:lineRule="auto" w:before="0" w:after="0"/>
        <w:ind w:firstLine="420"/>
      </w:pPr>
      <w:r>
        <w:t>（2）制定安全服务流程，规范服务人员的行为。</w:t>
      </w:r>
    </w:p>
    <w:p>
      <w:pPr>
        <w:spacing w:line="360" w:lineRule="auto" w:before="0" w:after="0"/>
        <w:ind w:firstLine="420"/>
      </w:pPr>
      <w:r>
        <w:t>（3）建立安全生产组织机构图，明确各部门的职责和分工。</w:t>
      </w:r>
    </w:p>
    <w:p>
      <w:pPr>
        <w:spacing w:line="360" w:lineRule="auto" w:before="0" w:after="0"/>
        <w:ind w:firstLine="420"/>
      </w:pPr>
      <w:r>
        <w:t>（4）采取安全文明服务实施保障措施，确保服务过程中的文明和安全。</w:t>
      </w:r>
    </w:p>
    <w:p>
      <w:pPr>
        <w:spacing w:line="360" w:lineRule="auto" w:before="0" w:after="0"/>
        <w:ind w:firstLine="420"/>
      </w:pPr>
      <w:r>
        <w:t>**3. 服务进度保障措施**</w:t>
      </w:r>
    </w:p>
    <w:p>
      <w:pPr>
        <w:spacing w:line="360" w:lineRule="auto" w:before="0" w:after="0"/>
        <w:ind w:firstLine="420"/>
      </w:pPr>
      <w:r>
        <w:t>（1）编制完善的总体进度图，确保服务进度符合项目需求。</w:t>
      </w:r>
    </w:p>
    <w:p>
      <w:pPr>
        <w:spacing w:line="360" w:lineRule="auto" w:before="0" w:after="0"/>
        <w:ind w:firstLine="420"/>
      </w:pPr>
      <w:r>
        <w:t>（2）制定服务进度保证措施，确保服务进度得到有效控制。</w:t>
      </w:r>
    </w:p>
    <w:p>
      <w:pPr>
        <w:spacing w:line="360" w:lineRule="auto" w:before="0" w:after="0"/>
        <w:ind w:firstLine="420"/>
      </w:pPr>
      <w:r>
        <w:t>**4. 项目难点及特点分析和应对措施**</w:t>
      </w:r>
    </w:p>
    <w:p>
      <w:pPr>
        <w:spacing w:line="360" w:lineRule="auto" w:before="0" w:after="0"/>
        <w:ind w:firstLine="420"/>
      </w:pPr>
      <w:r>
        <w:t>（1）分析过程中可能遇到的阻碍，制定相应的应对措施。</w:t>
      </w:r>
    </w:p>
    <w:p>
      <w:pPr>
        <w:spacing w:line="360" w:lineRule="auto" w:before="0" w:after="0"/>
        <w:ind w:firstLine="420"/>
      </w:pPr>
      <w:r>
        <w:t>（2）针对现场环境复杂情况，制定相应的解决方案。</w:t>
      </w:r>
    </w:p>
    <w:p>
      <w:pPr>
        <w:spacing w:line="360" w:lineRule="auto" w:before="0" w:after="0"/>
        <w:ind w:firstLine="420"/>
      </w:pPr>
      <w:r>
        <w:t>（3）针对现场遇到的问题，采取技术措施、组织措施等各项措施，确保合同得到切实履行。</w:t>
      </w:r>
    </w:p>
    <w:p>
      <w:pPr>
        <w:spacing w:line="360" w:lineRule="auto" w:before="0" w:after="0"/>
        <w:ind w:firstLine="420"/>
      </w:pPr>
      <w:r>
        <w:t>**5. 应急处理保障机制**</w:t>
      </w:r>
    </w:p>
    <w:p>
      <w:pPr>
        <w:spacing w:line="360" w:lineRule="auto" w:before="0" w:after="0"/>
        <w:ind w:firstLine="420"/>
      </w:pPr>
      <w:r>
        <w:t>（1）制定突发需求的处理机制，确保服务过程中的突发需求得到及时处理。</w:t>
      </w:r>
    </w:p>
    <w:p>
      <w:pPr>
        <w:spacing w:line="360" w:lineRule="auto" w:before="0" w:after="0"/>
        <w:ind w:firstLine="420"/>
      </w:pPr>
      <w:r>
        <w:t>（2）制定系统障碍的解决方案，确保服务过程中的系统障碍得到有效解决。</w:t>
      </w:r>
    </w:p>
    <w:p>
      <w:pPr>
        <w:spacing w:line="360" w:lineRule="auto" w:before="0" w:after="0"/>
        <w:ind w:firstLine="420"/>
      </w:pPr>
      <w:r>
        <w:t>（3）制定多项目并行的解决方案，确保服务过程中的多项目并行得到有效管理。</w:t>
      </w:r>
    </w:p>
    <w:p>
      <w:pPr>
        <w:spacing w:line="360" w:lineRule="auto" w:before="0" w:after="0"/>
        <w:ind w:firstLine="420"/>
      </w:pPr>
      <w:r>
        <w:t>（4）制定时间周期紧的解决方案，确保服务过程中的时间周期紧得到有效应对。</w:t>
      </w:r>
    </w:p>
    <w:p>
      <w:pPr>
        <w:spacing w:line="360" w:lineRule="auto" w:before="0" w:after="0"/>
        <w:ind w:firstLine="420"/>
      </w:pPr>
      <w:r>
        <w:t>（5）制定夜间服务的解决方案，确保服务过程中的夜间服务得到有效保障。</w:t>
      </w:r>
    </w:p>
    <w:p>
      <w:pPr>
        <w:spacing w:line="360" w:lineRule="auto" w:before="0" w:after="0"/>
        <w:ind w:firstLine="420"/>
      </w:pPr>
      <w:r>
        <w:t>**6. 作业规范**</w:t>
      </w:r>
    </w:p>
    <w:p>
      <w:pPr>
        <w:spacing w:line="360" w:lineRule="auto" w:before="0" w:after="0"/>
        <w:ind w:firstLine="420"/>
      </w:pPr>
      <w:r>
        <w:t>（1）制定垃圾收集的作业规范，确保垃圾收集过程符合本项目需求。</w:t>
      </w:r>
    </w:p>
    <w:p>
      <w:pPr>
        <w:spacing w:line="360" w:lineRule="auto" w:before="0" w:after="0"/>
        <w:ind w:firstLine="420"/>
      </w:pPr>
      <w:r>
        <w:t>（2）制定垃圾收集车的作业规范，确保垃圾收集车的使用符合本项目需求。</w:t>
      </w:r>
    </w:p>
    <w:p>
      <w:pPr>
        <w:spacing w:line="360" w:lineRule="auto" w:before="0" w:after="0"/>
        <w:ind w:firstLine="420"/>
      </w:pPr>
      <w:r>
        <w:t>（3）制定垃圾收集站的作业规范，确保垃圾收集站的管理符合本项目需求。</w:t>
      </w:r>
    </w:p>
    <w:p>
      <w:pPr>
        <w:spacing w:line="360" w:lineRule="auto" w:before="0" w:after="0"/>
        <w:ind w:firstLine="420"/>
      </w:pPr>
      <w:r>
        <w:t>**7. 资源配备计划**</w:t>
      </w:r>
    </w:p>
    <w:p>
      <w:pPr>
        <w:spacing w:line="360" w:lineRule="auto" w:before="0" w:after="0"/>
        <w:ind w:firstLine="420"/>
      </w:pPr>
      <w:r>
        <w:t>（1）制定劳动力配备计划，确保服务过程中的劳动力充足。</w:t>
      </w:r>
    </w:p>
    <w:p>
      <w:pPr>
        <w:spacing w:line="360" w:lineRule="auto" w:before="0" w:after="0"/>
        <w:ind w:firstLine="420"/>
      </w:pPr>
      <w:r>
        <w:t>（2）制定服务用机械配备计划，确保服务过程中的机械配备充足。</w:t>
      </w:r>
    </w:p>
    <w:p>
      <w:pPr>
        <w:spacing w:line="360" w:lineRule="auto" w:before="0" w:after="0"/>
        <w:ind w:firstLine="420"/>
      </w:pPr>
      <w:r>
        <w:t>**四、承诺书**</w:t>
      </w:r>
    </w:p>
    <w:p>
      <w:pPr>
        <w:spacing w:line="360" w:lineRule="auto" w:before="0" w:after="0"/>
        <w:ind w:firstLine="420"/>
      </w:pPr>
      <w:r>
        <w:t>我公司承诺能理解并接受招标人不保证能将预估金额使用完毕，一切以实际发生量为准。我公司承诺书格式自拟，如不提供评标委员会将否决其投标。</w:t>
      </w:r>
    </w:p>
    <w:p>
      <w:pPr>
        <w:spacing w:line="360" w:lineRule="auto" w:before="0" w:after="0"/>
        <w:ind w:firstLine="420"/>
      </w:pPr>
      <w:r>
        <w:t>**五、付款方式**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**六、其他要求**</w:t>
      </w:r>
    </w:p>
    <w:p>
      <w:pPr>
        <w:spacing w:line="360" w:lineRule="auto" w:before="0" w:after="0"/>
        <w:ind w:firstLine="420"/>
      </w:pPr>
      <w:r>
        <w:t>（1）中标人承担服务期间现场所有用水、用电及附加损耗发生的费用，不再要求招标人支付该项费用。</w:t>
      </w:r>
    </w:p>
    <w:p>
      <w:pPr>
        <w:spacing w:line="360" w:lineRule="auto" w:before="0" w:after="0"/>
        <w:ind w:firstLine="420"/>
      </w:pPr>
      <w:r>
        <w:t>（2）中标人负责本项目各类协调工作。</w:t>
      </w:r>
    </w:p>
    <w:p>
      <w:pPr>
        <w:spacing w:line="360" w:lineRule="auto" w:before="0" w:after="0"/>
        <w:ind w:firstLine="420"/>
      </w:pPr>
      <w:r>
        <w:t>（3）符合国家、行业相关验收标准。</w:t>
      </w:r>
    </w:p>
    <w:p>
      <w:pPr>
        <w:spacing w:line="360" w:lineRule="auto" w:before="0" w:after="0"/>
        <w:ind w:firstLine="420"/>
      </w:pPr>
      <w:r>
        <w:t>（4）满足宝石花物业管理服务相关垃圾清运的实施方式及要求。</w:t>
      </w:r>
    </w:p>
    <w:p>
      <w:pPr>
        <w:spacing w:line="360" w:lineRule="auto" w:before="0" w:after="0"/>
        <w:ind w:firstLine="420"/>
      </w:pPr>
      <w:r>
        <w:t>（5）对于应急工作能做到随叫随到。</w:t>
      </w:r>
    </w:p>
    <w:p>
      <w:pPr>
        <w:spacing w:line="360" w:lineRule="auto" w:before="0" w:after="0"/>
        <w:ind w:firstLine="420"/>
      </w:pPr>
      <w:r>
        <w:t>**七、结束语**</w:t>
      </w:r>
    </w:p>
    <w:p>
      <w:pPr>
        <w:spacing w:line="360" w:lineRule="auto" w:before="0" w:after="0"/>
        <w:ind w:firstLine="420"/>
      </w:pPr>
      <w:r>
        <w:t>我公司具备丰富的运输经验和良好的市场口碑，能够为客户提供高效、优质的运输服务。我公司承诺按照招标文件的要求，认真履行合同，确保服务质量符合招标人验收标准。请招标人给予我公司信任和支持，让我们共同为沈采矿区6274户居民生活及生产垃圾清运服务做出贡献。</w:t>
      </w:r>
    </w:p>
    <w:p>
      <w:pPr>
        <w:pStyle w:val="Heading3"/>
        <w:spacing w:line="360" w:lineRule="auto" w:before="0" w:after="0"/>
        <w:ind w:firstLine="420"/>
      </w:pPr>
      <w:r>
        <w:t>安全生产组织机构图实施计划</w:t>
      </w:r>
    </w:p>
    <w:p>
      <w:pPr>
        <w:spacing w:line="360" w:lineRule="auto" w:before="0" w:after="0"/>
        <w:ind w:firstLine="420"/>
      </w:pPr>
      <w:r>
        <w:t>### 安全生产组织机构图实施计划方案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将参与沈采矿区6274户居民生活及生产垃圾清运服务的招标项目。本项目旨在为沈采矿区居民提供高效、环保的垃圾清运服务，确保居民生活环境的整洁与卫生。项目预估金额为722,100.00元（含税），服务地点由招标人指定，服务期为2025年01月01日至2025年12月31日，质量要求为合格。</w:t>
      </w:r>
    </w:p>
    <w:p>
      <w:pPr>
        <w:spacing w:line="360" w:lineRule="auto" w:before="0" w:after="0"/>
        <w:ind w:firstLine="420"/>
      </w:pPr>
      <w:r>
        <w:t>#### 二、安全生产组织机构图实施计划</w:t>
      </w:r>
    </w:p>
    <w:p>
      <w:pPr>
        <w:spacing w:line="360" w:lineRule="auto" w:before="0" w:after="0"/>
        <w:ind w:firstLine="420"/>
      </w:pPr>
      <w:r>
        <w:t>为确保项目实施过程中的安全生产，公司制定了详细的安全生产组织机构图实施计划，具体如下：</w:t>
      </w:r>
    </w:p>
    <w:p>
      <w:pPr>
        <w:spacing w:line="360" w:lineRule="auto" w:before="0" w:after="0"/>
        <w:ind w:firstLine="420"/>
      </w:pPr>
      <w:r>
        <w:t>##### 1. 安全生产组织机构图</w:t>
      </w:r>
    </w:p>
    <w:p>
      <w:pPr>
        <w:spacing w:line="360" w:lineRule="auto" w:before="0" w:after="0"/>
        <w:ind w:firstLine="420"/>
      </w:pPr>
      <w:r>
        <w:t>公司设立专门的安全生产管理机构，负责整个项目的安全生产管理工作。该机构由以下部分组成：</w:t>
      </w:r>
    </w:p>
    <w:p>
      <w:pPr>
        <w:spacing w:line="360" w:lineRule="auto" w:before="0" w:after="0"/>
        <w:ind w:firstLine="420"/>
      </w:pPr>
      <w:r>
        <w:t>- **安全生产领导小组**：由公司高层领导组成，负责制定安全生产方针、政策，审批重大安全生产决策，监督安全生产工作的执行情况。</w:t>
      </w:r>
    </w:p>
    <w:p>
      <w:pPr>
        <w:spacing w:line="360" w:lineRule="auto" w:before="0" w:after="0"/>
        <w:ind w:firstLine="420"/>
      </w:pPr>
      <w:r>
        <w:t>- **安全生产办公室**：负责日常安全生产管理工作的具体实施，包括制定安全生产计划、组织安全培训、进行安全检查、处理安全事故等。</w:t>
      </w:r>
    </w:p>
    <w:p>
      <w:pPr>
        <w:spacing w:line="360" w:lineRule="auto" w:before="0" w:after="0"/>
        <w:ind w:firstLine="420"/>
      </w:pPr>
      <w:r>
        <w:t>- **现场安全监督小组**：由现场管理人员和专职安全员组成，负责施工现场的安全监督工作，及时发现并处理安全隐患。</w:t>
      </w:r>
    </w:p>
    <w:p>
      <w:pPr>
        <w:spacing w:line="360" w:lineRule="auto" w:before="0" w:after="0"/>
        <w:ind w:firstLine="420"/>
      </w:pPr>
      <w:r>
        <w:t>- **安全员**：负责具体执行安全生产计划，进行安全检查，监督现场作业人员遵守安全操作规程，确保施工现场的安全。</w:t>
      </w:r>
    </w:p>
    <w:p>
      <w:pPr>
        <w:spacing w:line="360" w:lineRule="auto" w:before="0" w:after="0"/>
        <w:ind w:firstLine="420"/>
      </w:pPr>
      <w:r>
        <w:t>##### 2. 安全生产管理制度</w:t>
      </w:r>
    </w:p>
    <w:p>
      <w:pPr>
        <w:spacing w:line="360" w:lineRule="auto" w:before="0" w:after="0"/>
        <w:ind w:firstLine="420"/>
      </w:pPr>
      <w:r>
        <w:t>公司制定了完善的安全生产管理制度，包括但不限于：</w:t>
      </w:r>
    </w:p>
    <w:p>
      <w:pPr>
        <w:spacing w:line="360" w:lineRule="auto" w:before="0" w:after="0"/>
        <w:ind w:firstLine="420"/>
      </w:pPr>
      <w:r>
        <w:t>- **安全生产责任制**：明确各级管理人员和作业人员的安全生产责任，确保安全生产责任层层落实。</w:t>
      </w:r>
    </w:p>
    <w:p>
      <w:pPr>
        <w:spacing w:line="360" w:lineRule="auto" w:before="0" w:after="0"/>
        <w:ind w:firstLine="420"/>
      </w:pPr>
      <w:r>
        <w:t>- **安全教育培训制度**：定期对全体员工进行安全教育培训，提高员工的安全意识和安全技能。</w:t>
      </w:r>
    </w:p>
    <w:p>
      <w:pPr>
        <w:spacing w:line="360" w:lineRule="auto" w:before="0" w:after="0"/>
        <w:ind w:firstLine="420"/>
      </w:pPr>
      <w:r>
        <w:t>- **安全检查制度**：定期进行安全检查，及时发现并处理安全隐患。</w:t>
      </w:r>
    </w:p>
    <w:p>
      <w:pPr>
        <w:spacing w:line="360" w:lineRule="auto" w:before="0" w:after="0"/>
        <w:ind w:firstLine="420"/>
      </w:pPr>
      <w:r>
        <w:t>- **事故报告和处理制度**：发生安全事故时，及时报告并按照规定进行处理，防止事故扩大。</w:t>
      </w:r>
    </w:p>
    <w:p>
      <w:pPr>
        <w:spacing w:line="360" w:lineRule="auto" w:before="0" w:after="0"/>
        <w:ind w:firstLine="420"/>
      </w:pPr>
      <w:r>
        <w:t>- **安全奖惩制度**：对安全生产表现突出的单位和个人给予奖励，对违反安全生产规定的行为进行处罚。</w:t>
      </w:r>
    </w:p>
    <w:p>
      <w:pPr>
        <w:spacing w:line="360" w:lineRule="auto" w:before="0" w:after="0"/>
        <w:ind w:firstLine="420"/>
      </w:pPr>
      <w:r>
        <w:t>##### 3. 安全服务流程</w:t>
      </w:r>
    </w:p>
    <w:p>
      <w:pPr>
        <w:spacing w:line="360" w:lineRule="auto" w:before="0" w:after="0"/>
        <w:ind w:firstLine="420"/>
      </w:pPr>
      <w:r>
        <w:t>公司制定了详细的安全服务流程，包括：</w:t>
      </w:r>
    </w:p>
    <w:p>
      <w:pPr>
        <w:spacing w:line="360" w:lineRule="auto" w:before="0" w:after="0"/>
        <w:ind w:firstLine="420"/>
      </w:pPr>
      <w:r>
        <w:t>- **服务前准备**：进行安全风险评估，制定安全服务计划，准备安全防护用品和设备。</w:t>
      </w:r>
    </w:p>
    <w:p>
      <w:pPr>
        <w:spacing w:line="360" w:lineRule="auto" w:before="0" w:after="0"/>
        <w:ind w:firstLine="420"/>
      </w:pPr>
      <w:r>
        <w:t>- **服务中实施**：严格按照安全操作规程进行作业，确保作业过程中的安全。</w:t>
      </w:r>
    </w:p>
    <w:p>
      <w:pPr>
        <w:spacing w:line="360" w:lineRule="auto" w:before="0" w:after="0"/>
        <w:ind w:firstLine="420"/>
      </w:pPr>
      <w:r>
        <w:t>- **服务后检查**：对服务过程中的安全情况进行检查，总结经验教训，改进安全服务措施。</w:t>
      </w:r>
    </w:p>
    <w:p>
      <w:pPr>
        <w:spacing w:line="360" w:lineRule="auto" w:before="0" w:after="0"/>
        <w:ind w:firstLine="420"/>
      </w:pPr>
      <w:r>
        <w:t>##### 4. 安全生产组织机构图实施步骤</w:t>
      </w:r>
    </w:p>
    <w:p>
      <w:pPr>
        <w:spacing w:line="360" w:lineRule="auto" w:before="0" w:after="0"/>
        <w:ind w:firstLine="420"/>
      </w:pPr>
      <w:r>
        <w:t>- **步骤一：成立安全生产领导小组**：由公司高层领导组成，负责制定安全生产方针、政策，审批重大安全生产决策，监督安全生产工作的执行情况。</w:t>
      </w:r>
    </w:p>
    <w:p>
      <w:pPr>
        <w:spacing w:line="360" w:lineRule="auto" w:before="0" w:after="0"/>
        <w:ind w:firstLine="420"/>
      </w:pPr>
      <w:r>
        <w:t>- **步骤二：设立安全生产办公室**：负责日常安全生产管理工作的具体实施，包括制定安全生产计划、组织安全培训、进行安全检查、处理安全事故等。</w:t>
      </w:r>
    </w:p>
    <w:p>
      <w:pPr>
        <w:spacing w:line="360" w:lineRule="auto" w:before="0" w:after="0"/>
        <w:ind w:firstLine="420"/>
      </w:pPr>
      <w:r>
        <w:t>- **步骤三：组建现场安全监督小组**：由现场管理人员和专职安全员组成，负责施工现场的安全监督工作，及时发现并处理安全隐患。</w:t>
      </w:r>
    </w:p>
    <w:p>
      <w:pPr>
        <w:spacing w:line="360" w:lineRule="auto" w:before="0" w:after="0"/>
        <w:ind w:firstLine="420"/>
      </w:pPr>
      <w:r>
        <w:t>- **步骤四：配备安全员**：负责具体执行安全生产计划，进行安全检查，监督现场作业人员遵守安全操作规程，确保施工现场的安全。</w:t>
      </w:r>
    </w:p>
    <w:p>
      <w:pPr>
        <w:spacing w:line="360" w:lineRule="auto" w:before="0" w:after="0"/>
        <w:ind w:firstLine="420"/>
      </w:pPr>
      <w:r>
        <w:t>- **步骤五：制定并实施安全生产管理制度**：包括安全生产责任制、安全教育培训制度、安全检查制度、事故报告和处理制度、安全奖惩制度等。</w:t>
      </w:r>
    </w:p>
    <w:p>
      <w:pPr>
        <w:spacing w:line="360" w:lineRule="auto" w:before="0" w:after="0"/>
        <w:ind w:firstLine="420"/>
      </w:pPr>
      <w:r>
        <w:t>- **步骤六：制定并实施安全服务流程**：包括服务前准备、服务中实施、服务后检查等。</w:t>
      </w:r>
    </w:p>
    <w:p>
      <w:pPr>
        <w:spacing w:line="360" w:lineRule="auto" w:before="0" w:after="0"/>
        <w:ind w:firstLine="420"/>
      </w:pPr>
      <w:r>
        <w:t>##### 5. 安全生产组织机构图实施保障措施</w:t>
      </w:r>
    </w:p>
    <w:p>
      <w:pPr>
        <w:spacing w:line="360" w:lineRule="auto" w:before="0" w:after="0"/>
        <w:ind w:firstLine="420"/>
      </w:pPr>
      <w:r>
        <w:t>为确保安全生产组织机构图的有效实施，公司采取了以下保障措施：</w:t>
      </w:r>
    </w:p>
    <w:p>
      <w:pPr>
        <w:spacing w:line="360" w:lineRule="auto" w:before="0" w:after="0"/>
        <w:ind w:firstLine="420"/>
      </w:pPr>
      <w:r>
        <w:t>- **加强领导**：公司高层领导高度重视安全生产工作，亲自部署和监督安全生产工作的实施。</w:t>
      </w:r>
    </w:p>
    <w:p>
      <w:pPr>
        <w:spacing w:line="360" w:lineRule="auto" w:before="0" w:after="0"/>
        <w:ind w:firstLine="420"/>
      </w:pPr>
      <w:r>
        <w:t>- **强化培训**：定期对全体员工进行安全教育培训，提高员工的安全意识和安全技能。</w:t>
      </w:r>
    </w:p>
    <w:p>
      <w:pPr>
        <w:spacing w:line="360" w:lineRule="auto" w:before="0" w:after="0"/>
        <w:ind w:firstLine="420"/>
      </w:pPr>
      <w:r>
        <w:t>- **严格检查**：定期进行安全检查，及时发现并处理安全隐患。</w:t>
      </w:r>
    </w:p>
    <w:p>
      <w:pPr>
        <w:spacing w:line="360" w:lineRule="auto" w:before="0" w:after="0"/>
        <w:ind w:firstLine="420"/>
      </w:pPr>
      <w:r>
        <w:t>- **奖惩分明**：对安全生产表现突出的单位和个人给予奖励，对违反安全生产规定的行为进行处罚。</w:t>
      </w:r>
    </w:p>
    <w:p>
      <w:pPr>
        <w:spacing w:line="360" w:lineRule="auto" w:before="0" w:after="0"/>
        <w:ind w:firstLine="420"/>
      </w:pPr>
      <w:r>
        <w:t>- **持续改进**：不断总结安全生产经验教训，改进安全生产措施，提高安全生产水平。</w:t>
      </w:r>
    </w:p>
    <w:p>
      <w:pPr>
        <w:spacing w:line="360" w:lineRule="auto" w:before="0" w:after="0"/>
        <w:ind w:firstLine="420"/>
      </w:pPr>
      <w:r>
        <w:t>#### 三、总结</w:t>
      </w:r>
    </w:p>
    <w:p>
      <w:pPr>
        <w:spacing w:line="360" w:lineRule="auto" w:before="0" w:after="0"/>
        <w:ind w:firstLine="420"/>
      </w:pPr>
      <w:r>
        <w:t>通过制定详细的安全生产组织机构图实施计划，沈阳顺鑫源运输服务有限公司将确保在沈采矿区6274户居民生活及生产垃圾清运服务项目中，能够有效实施安全生产管理，保障项目顺利进行，为居民提供安全、高效的垃圾清运服务。</w:t>
      </w:r>
    </w:p>
    <w:p>
      <w:pPr>
        <w:pStyle w:val="Heading4"/>
        <w:spacing w:line="360" w:lineRule="auto" w:before="0" w:after="0"/>
        <w:ind w:firstLine="420"/>
      </w:pPr>
      <w:r>
        <w:t xml:space="preserve"> 实施步骤</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公司”）是一家专业从事垃圾清运服务的公司，拥有丰富的行业经验和专业的服务团队。我公司始终致力于为客户提供高效、优质的垃圾清运服务，确保项目顺利进行。</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**三、实施方案**</w:t>
      </w:r>
    </w:p>
    <w:p>
      <w:pPr>
        <w:spacing w:line="360" w:lineRule="auto" w:before="0" w:after="0"/>
        <w:ind w:firstLine="420"/>
      </w:pPr>
      <w:r>
        <w:t>3.1 服务内容</w:t>
      </w:r>
    </w:p>
    <w:p>
      <w:pPr>
        <w:spacing w:line="360" w:lineRule="auto" w:before="0" w:after="0"/>
        <w:ind w:firstLine="420"/>
      </w:pPr>
      <w:r>
        <w:t>我公司将为沈采矿区6274户居民提供生活及生产垃圾清运服务，确保垃圾得到及时、有效的处理。</w:t>
      </w:r>
    </w:p>
    <w:p>
      <w:pPr>
        <w:spacing w:line="360" w:lineRule="auto" w:before="0" w:after="0"/>
        <w:ind w:firstLine="420"/>
      </w:pPr>
      <w:r>
        <w:t>3.2 服务地点</w:t>
      </w:r>
    </w:p>
    <w:p>
      <w:pPr>
        <w:spacing w:line="360" w:lineRule="auto" w:before="0" w:after="0"/>
        <w:ind w:firstLine="420"/>
      </w:pPr>
      <w:r>
        <w:t>服务地点将由招标人指定，我公司将在指定地点进行垃圾清运工作。</w:t>
      </w:r>
    </w:p>
    <w:p>
      <w:pPr>
        <w:spacing w:line="360" w:lineRule="auto" w:before="0" w:after="0"/>
        <w:ind w:firstLine="420"/>
      </w:pPr>
      <w:r>
        <w:t>3.3 服务期</w:t>
      </w:r>
    </w:p>
    <w:p>
      <w:pPr>
        <w:spacing w:line="360" w:lineRule="auto" w:before="0" w:after="0"/>
        <w:ind w:firstLine="420"/>
      </w:pPr>
      <w:r>
        <w:t>服务期为2025年01月01日至2025年12月31日，共计一年。</w:t>
      </w:r>
    </w:p>
    <w:p>
      <w:pPr>
        <w:spacing w:line="360" w:lineRule="auto" w:before="0" w:after="0"/>
        <w:ind w:firstLine="420"/>
      </w:pPr>
      <w:r>
        <w:t>3.4 质量要求</w:t>
      </w:r>
    </w:p>
    <w:p>
      <w:pPr>
        <w:spacing w:line="360" w:lineRule="auto" w:before="0" w:after="0"/>
        <w:ind w:firstLine="420"/>
      </w:pPr>
      <w:r>
        <w:t>我公司承诺提供合格的服务，确保垃圾清运工作符合国家、行业相关验收标准。</w:t>
      </w:r>
    </w:p>
    <w:p>
      <w:pPr>
        <w:spacing w:line="360" w:lineRule="auto" w:before="0" w:after="0"/>
        <w:ind w:firstLine="420"/>
      </w:pPr>
      <w:r>
        <w:t>**四、质量保障措施**</w:t>
      </w:r>
    </w:p>
    <w:p>
      <w:pPr>
        <w:spacing w:line="360" w:lineRule="auto" w:before="0" w:after="0"/>
        <w:ind w:firstLine="420"/>
      </w:pPr>
      <w:r>
        <w:t>4.1 质量管理措施</w:t>
      </w:r>
    </w:p>
    <w:p>
      <w:pPr>
        <w:spacing w:line="360" w:lineRule="auto" w:before="0" w:after="0"/>
        <w:ind w:firstLine="420"/>
      </w:pPr>
      <w:r>
        <w:t>我公司建立了完善的质量管理体系，确保垃圾清运工作符合相关验收标准。我们将对服务人员进行专业培训，提高他们的服务质量。</w:t>
      </w:r>
    </w:p>
    <w:p>
      <w:pPr>
        <w:spacing w:line="360" w:lineRule="auto" w:before="0" w:after="0"/>
        <w:ind w:firstLine="420"/>
      </w:pPr>
      <w:r>
        <w:t>4.2 质量保证体系</w:t>
      </w:r>
    </w:p>
    <w:p>
      <w:pPr>
        <w:spacing w:line="360" w:lineRule="auto" w:before="0" w:after="0"/>
        <w:ind w:firstLine="420"/>
      </w:pPr>
      <w:r>
        <w:t>我公司建立健全的质量保证体系，确保垃圾清运工作顺利进行。我们将对服务过程进行监控，及时发现并解决问题。</w:t>
      </w:r>
    </w:p>
    <w:p>
      <w:pPr>
        <w:spacing w:line="360" w:lineRule="auto" w:before="0" w:after="0"/>
        <w:ind w:firstLine="420"/>
      </w:pPr>
      <w:r>
        <w:t>4.3 质量控制关键点描述</w:t>
      </w:r>
    </w:p>
    <w:p>
      <w:pPr>
        <w:spacing w:line="360" w:lineRule="auto" w:before="0" w:after="0"/>
        <w:ind w:firstLine="420"/>
      </w:pPr>
      <w:r>
        <w:t>我们将对垃圾收集、运输、处理等关键环节进行严格监控，确保垃圾清运工作符合相关验收标准。</w:t>
      </w:r>
    </w:p>
    <w:p>
      <w:pPr>
        <w:spacing w:line="360" w:lineRule="auto" w:before="0" w:after="0"/>
        <w:ind w:firstLine="420"/>
      </w:pPr>
      <w:r>
        <w:t>4.4 质量管控流程</w:t>
      </w:r>
    </w:p>
    <w:p>
      <w:pPr>
        <w:spacing w:line="360" w:lineRule="auto" w:before="0" w:after="0"/>
        <w:ind w:firstLine="420"/>
      </w:pPr>
      <w:r>
        <w:t>我们将对垃圾清运工作制定详细的管控流程，确保服务过程规范、有序。</w:t>
      </w:r>
    </w:p>
    <w:p>
      <w:pPr>
        <w:spacing w:line="360" w:lineRule="auto" w:before="0" w:after="0"/>
        <w:ind w:firstLine="420"/>
      </w:pPr>
      <w:r>
        <w:t>4.5 质量标准符合招标人验收标准</w:t>
      </w:r>
    </w:p>
    <w:p>
      <w:pPr>
        <w:spacing w:line="360" w:lineRule="auto" w:before="0" w:after="0"/>
        <w:ind w:firstLine="420"/>
      </w:pPr>
      <w:r>
        <w:t>我们将严格按照招标人验收标准进行垃圾清运工作，确保服务质量符合要求。</w:t>
      </w:r>
    </w:p>
    <w:p>
      <w:pPr>
        <w:spacing w:line="360" w:lineRule="auto" w:before="0" w:after="0"/>
        <w:ind w:firstLine="420"/>
      </w:pPr>
      <w:r>
        <w:t>**五、安全生产和文明服务保障措施**</w:t>
      </w:r>
    </w:p>
    <w:p>
      <w:pPr>
        <w:spacing w:line="360" w:lineRule="auto" w:before="0" w:after="0"/>
        <w:ind w:firstLine="420"/>
      </w:pPr>
      <w:r>
        <w:t>5.1 安全生产管理制度</w:t>
      </w:r>
    </w:p>
    <w:p>
      <w:pPr>
        <w:spacing w:line="360" w:lineRule="auto" w:before="0" w:after="0"/>
        <w:ind w:firstLine="420"/>
      </w:pPr>
      <w:r>
        <w:t>我公司制定了完善的安全生产管理制度，确保服务人员的安全。</w:t>
      </w:r>
    </w:p>
    <w:p>
      <w:pPr>
        <w:spacing w:line="360" w:lineRule="auto" w:before="0" w:after="0"/>
        <w:ind w:firstLine="420"/>
      </w:pPr>
      <w:r>
        <w:t>5.2 安全服务流程</w:t>
      </w:r>
    </w:p>
    <w:p>
      <w:pPr>
        <w:spacing w:line="360" w:lineRule="auto" w:before="0" w:after="0"/>
        <w:ind w:firstLine="420"/>
      </w:pPr>
      <w:r>
        <w:t>我们将对服务过程进行严格监控，确保服务人员按照安全服务流程进行工作。</w:t>
      </w:r>
    </w:p>
    <w:p>
      <w:pPr>
        <w:spacing w:line="360" w:lineRule="auto" w:before="0" w:after="0"/>
        <w:ind w:firstLine="420"/>
      </w:pPr>
      <w:r>
        <w:t>5.3 安全生产组织机构图</w:t>
      </w:r>
    </w:p>
    <w:p>
      <w:pPr>
        <w:spacing w:line="360" w:lineRule="auto" w:before="0" w:after="0"/>
        <w:ind w:firstLine="420"/>
      </w:pPr>
      <w:r>
        <w:t>我们将建立安全生产组织机构，确保服务人员的安全。</w:t>
      </w:r>
    </w:p>
    <w:p>
      <w:pPr>
        <w:spacing w:line="360" w:lineRule="auto" w:before="0" w:after="0"/>
        <w:ind w:firstLine="420"/>
      </w:pPr>
      <w:r>
        <w:t>5.4 安全文明服务实施保障措施</w:t>
      </w:r>
    </w:p>
    <w:p>
      <w:pPr>
        <w:spacing w:line="360" w:lineRule="auto" w:before="0" w:after="0"/>
        <w:ind w:firstLine="420"/>
      </w:pPr>
      <w:r>
        <w:t>我们将对服务人员进行安全培训，提高他们的安全意识和服务水平。</w:t>
      </w:r>
    </w:p>
    <w:p>
      <w:pPr>
        <w:spacing w:line="360" w:lineRule="auto" w:before="0" w:after="0"/>
        <w:ind w:firstLine="420"/>
      </w:pPr>
      <w:r>
        <w:t>**六、服务进度保障措施**</w:t>
      </w:r>
    </w:p>
    <w:p>
      <w:pPr>
        <w:spacing w:line="360" w:lineRule="auto" w:before="0" w:after="0"/>
        <w:ind w:firstLine="420"/>
      </w:pPr>
      <w:r>
        <w:t>6.1 服务进度计划图</w:t>
      </w:r>
    </w:p>
    <w:p>
      <w:pPr>
        <w:spacing w:line="360" w:lineRule="auto" w:before="0" w:after="0"/>
        <w:ind w:firstLine="420"/>
      </w:pPr>
      <w:r>
        <w:t>我们将制定详细的服务进度计划图，确保服务进度符合项目需求。</w:t>
      </w:r>
    </w:p>
    <w:p>
      <w:pPr>
        <w:spacing w:line="360" w:lineRule="auto" w:before="0" w:after="0"/>
        <w:ind w:firstLine="420"/>
      </w:pPr>
      <w:r>
        <w:t>6.2 服务进度保证措施</w:t>
      </w:r>
    </w:p>
    <w:p>
      <w:pPr>
        <w:spacing w:line="360" w:lineRule="auto" w:before="0" w:after="0"/>
        <w:ind w:firstLine="420"/>
      </w:pPr>
      <w:r>
        <w:t>我们将对服务进度进行严格监控，确保服务进度符合项目需求。</w:t>
      </w:r>
    </w:p>
    <w:p>
      <w:pPr>
        <w:spacing w:line="360" w:lineRule="auto" w:before="0" w:after="0"/>
        <w:ind w:firstLine="420"/>
      </w:pPr>
      <w:r>
        <w:t>**七、项目难点及特点分析和应对措施**</w:t>
      </w:r>
    </w:p>
    <w:p>
      <w:pPr>
        <w:spacing w:line="360" w:lineRule="auto" w:before="0" w:after="0"/>
        <w:ind w:firstLine="420"/>
      </w:pPr>
      <w:r>
        <w:t>7.1 过程中遇到阻碍</w:t>
      </w:r>
    </w:p>
    <w:p>
      <w:pPr>
        <w:spacing w:line="360" w:lineRule="auto" w:before="0" w:after="0"/>
        <w:ind w:firstLine="420"/>
      </w:pPr>
      <w:r>
        <w:t>我们将对服务过程中可能遇到的阻碍进行分析，并制定相应的应对措施。</w:t>
      </w:r>
    </w:p>
    <w:p>
      <w:pPr>
        <w:spacing w:line="360" w:lineRule="auto" w:before="0" w:after="0"/>
        <w:ind w:firstLine="420"/>
      </w:pPr>
      <w:r>
        <w:t>7.2 现场环境复杂情况</w:t>
      </w:r>
    </w:p>
    <w:p>
      <w:pPr>
        <w:spacing w:line="360" w:lineRule="auto" w:before="0" w:after="0"/>
        <w:ind w:firstLine="420"/>
      </w:pPr>
      <w:r>
        <w:t>我们将对现场环境进行评估，并制定相应的应对措施。</w:t>
      </w:r>
    </w:p>
    <w:p>
      <w:pPr>
        <w:spacing w:line="360" w:lineRule="auto" w:before="0" w:after="0"/>
        <w:ind w:firstLine="420"/>
      </w:pPr>
      <w:r>
        <w:t>7.3 针对现场遇到的问题解决措施</w:t>
      </w:r>
    </w:p>
    <w:p>
      <w:pPr>
        <w:spacing w:line="360" w:lineRule="auto" w:before="0" w:after="0"/>
        <w:ind w:firstLine="420"/>
      </w:pPr>
      <w:r>
        <w:t>我们将对现场遇到的问题进行分析，并制定相应的解决措施。</w:t>
      </w:r>
    </w:p>
    <w:p>
      <w:pPr>
        <w:spacing w:line="360" w:lineRule="auto" w:before="0" w:after="0"/>
        <w:ind w:firstLine="420"/>
      </w:pPr>
      <w:r>
        <w:t>**八、应急处理保障机制**</w:t>
      </w:r>
    </w:p>
    <w:p>
      <w:pPr>
        <w:spacing w:line="360" w:lineRule="auto" w:before="0" w:after="0"/>
        <w:ind w:firstLine="420"/>
      </w:pPr>
      <w:r>
        <w:t>8.1 突发需求的处理机制</w:t>
      </w:r>
    </w:p>
    <w:p>
      <w:pPr>
        <w:spacing w:line="360" w:lineRule="auto" w:before="0" w:after="0"/>
        <w:ind w:firstLine="420"/>
      </w:pPr>
      <w:r>
        <w:t>我们将制定突发需求的处理机制，确保服务人员能够及时应对突发需求。</w:t>
      </w:r>
    </w:p>
    <w:p>
      <w:pPr>
        <w:spacing w:line="360" w:lineRule="auto" w:before="0" w:after="0"/>
        <w:ind w:firstLine="420"/>
      </w:pPr>
      <w:r>
        <w:t>8.2 系统障碍的解决方案</w:t>
      </w:r>
    </w:p>
    <w:p>
      <w:pPr>
        <w:spacing w:line="360" w:lineRule="auto" w:before="0" w:after="0"/>
        <w:ind w:firstLine="420"/>
      </w:pPr>
      <w:r>
        <w:t>我们将制定系统障碍的解决方案，确保服务人员能够及时解决问题。</w:t>
      </w:r>
    </w:p>
    <w:p>
      <w:pPr>
        <w:spacing w:line="360" w:lineRule="auto" w:before="0" w:after="0"/>
        <w:ind w:firstLine="420"/>
      </w:pPr>
      <w:r>
        <w:t>8.3 多项目并行的解决方案</w:t>
      </w:r>
    </w:p>
    <w:p>
      <w:pPr>
        <w:spacing w:line="360" w:lineRule="auto" w:before="0" w:after="0"/>
        <w:ind w:firstLine="420"/>
      </w:pPr>
      <w:r>
        <w:t>我们将制定多项目并行的解决方案，确保服务人员能够同时处理多个项目。</w:t>
      </w:r>
    </w:p>
    <w:p>
      <w:pPr>
        <w:spacing w:line="360" w:lineRule="auto" w:before="0" w:after="0"/>
        <w:ind w:firstLine="420"/>
      </w:pPr>
      <w:r>
        <w:t>8.4 时间周期紧的解决方案</w:t>
      </w:r>
    </w:p>
    <w:p>
      <w:pPr>
        <w:spacing w:line="360" w:lineRule="auto" w:before="0" w:after="0"/>
        <w:ind w:firstLine="420"/>
      </w:pPr>
      <w:r>
        <w:t>我们将制定时间周期紧的解决方案，确保服务人员能够在规定时间内完成任务。</w:t>
      </w:r>
    </w:p>
    <w:p>
      <w:pPr>
        <w:spacing w:line="360" w:lineRule="auto" w:before="0" w:after="0"/>
        <w:ind w:firstLine="420"/>
      </w:pPr>
      <w:r>
        <w:t>8.5 夜间服务的解决方案</w:t>
      </w:r>
    </w:p>
    <w:p>
      <w:pPr>
        <w:spacing w:line="360" w:lineRule="auto" w:before="0" w:after="0"/>
        <w:ind w:firstLine="420"/>
      </w:pPr>
      <w:r>
        <w:t>我们将制定夜间服务的解决方案，确保服务人员能够在夜间提供服务。</w:t>
      </w:r>
    </w:p>
    <w:p>
      <w:pPr>
        <w:spacing w:line="360" w:lineRule="auto" w:before="0" w:after="0"/>
        <w:ind w:firstLine="420"/>
      </w:pPr>
      <w:r>
        <w:t>**九、作业规范**</w:t>
      </w:r>
    </w:p>
    <w:p>
      <w:pPr>
        <w:spacing w:line="360" w:lineRule="auto" w:before="0" w:after="0"/>
        <w:ind w:firstLine="420"/>
      </w:pPr>
      <w:r>
        <w:t>9.1 垃圾收集的作业规范</w:t>
      </w:r>
    </w:p>
    <w:p>
      <w:pPr>
        <w:spacing w:line="360" w:lineRule="auto" w:before="0" w:after="0"/>
        <w:ind w:firstLine="420"/>
      </w:pPr>
      <w:r>
        <w:t>我们将制定垃圾收集的作业规范，确保垃圾收集工作符合本项目需求。</w:t>
      </w:r>
    </w:p>
    <w:p>
      <w:pPr>
        <w:spacing w:line="360" w:lineRule="auto" w:before="0" w:after="0"/>
        <w:ind w:firstLine="420"/>
      </w:pPr>
      <w:r>
        <w:t>9.2 垃圾收集车的作业规范</w:t>
      </w:r>
    </w:p>
    <w:p>
      <w:pPr>
        <w:spacing w:line="360" w:lineRule="auto" w:before="0" w:after="0"/>
        <w:ind w:firstLine="420"/>
      </w:pPr>
      <w:r>
        <w:t>我们将制定垃圾收集车的作业规范，确保垃圾收集车的工作符合本项目需求。</w:t>
      </w:r>
    </w:p>
    <w:p>
      <w:pPr>
        <w:spacing w:line="360" w:lineRule="auto" w:before="0" w:after="0"/>
        <w:ind w:firstLine="420"/>
      </w:pPr>
      <w:r>
        <w:t>9.3 垃圾收集站的作业规范</w:t>
      </w:r>
    </w:p>
    <w:p>
      <w:pPr>
        <w:spacing w:line="360" w:lineRule="auto" w:before="0" w:after="0"/>
        <w:ind w:firstLine="420"/>
      </w:pPr>
      <w:r>
        <w:t>我们将制定垃圾收集站的作业规范，确保垃圾收集站的工作符合本项目需求。</w:t>
      </w:r>
    </w:p>
    <w:p>
      <w:pPr>
        <w:spacing w:line="360" w:lineRule="auto" w:before="0" w:after="0"/>
        <w:ind w:firstLine="420"/>
      </w:pPr>
      <w:r>
        <w:t>**十、资源配备计划**</w:t>
      </w:r>
    </w:p>
    <w:p>
      <w:pPr>
        <w:spacing w:line="360" w:lineRule="auto" w:before="0" w:after="0"/>
        <w:ind w:firstLine="420"/>
      </w:pPr>
      <w:r>
        <w:t>10.1 劳动力配备</w:t>
      </w:r>
    </w:p>
    <w:p>
      <w:pPr>
        <w:spacing w:line="360" w:lineRule="auto" w:before="0" w:after="0"/>
        <w:ind w:firstLine="420"/>
      </w:pPr>
      <w:r>
        <w:t>我们将配备充足的劳动力，确保服务进度符合项目需求。</w:t>
      </w:r>
    </w:p>
    <w:p>
      <w:pPr>
        <w:spacing w:line="360" w:lineRule="auto" w:before="0" w:after="0"/>
        <w:ind w:firstLine="420"/>
      </w:pPr>
      <w:r>
        <w:t>10.2 服务用机械配备</w:t>
      </w:r>
    </w:p>
    <w:p>
      <w:pPr>
        <w:spacing w:line="360" w:lineRule="auto" w:before="0" w:after="0"/>
        <w:ind w:firstLine="420"/>
      </w:pPr>
      <w:r>
        <w:t>我们将配备服务用机械，确保服务进度符合项目需求。</w:t>
      </w:r>
    </w:p>
    <w:p>
      <w:pPr>
        <w:spacing w:line="360" w:lineRule="auto" w:before="0" w:after="0"/>
        <w:ind w:firstLine="420"/>
      </w:pPr>
      <w:r>
        <w:t>**十一、付款方式**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**十二、其他要求**</w:t>
      </w:r>
    </w:p>
    <w:p>
      <w:pPr>
        <w:spacing w:line="360" w:lineRule="auto" w:before="0" w:after="0"/>
        <w:ind w:firstLine="420"/>
      </w:pPr>
      <w:r>
        <w:t>12.1 中标人承担服务期间现场所有用水、用电及附加损耗发生的费用，不再要求招标人支付该项费用。</w:t>
      </w:r>
    </w:p>
    <w:p>
      <w:pPr>
        <w:spacing w:line="360" w:lineRule="auto" w:before="0" w:after="0"/>
        <w:ind w:firstLine="420"/>
      </w:pPr>
      <w:r>
        <w:t>12.2 中标人负责本项目各类协调工作。</w:t>
      </w:r>
    </w:p>
    <w:p>
      <w:pPr>
        <w:spacing w:line="360" w:lineRule="auto" w:before="0" w:after="0"/>
        <w:ind w:firstLine="420"/>
      </w:pPr>
      <w:r>
        <w:t>12.3</w:t>
      </w:r>
    </w:p>
    <w:p>
      <w:pPr>
        <w:pStyle w:val="Heading4"/>
        <w:spacing w:line="360" w:lineRule="auto" w:before="0" w:after="0"/>
        <w:ind w:firstLine="420"/>
      </w:pPr>
      <w:r>
        <w:t xml:space="preserve"> 实施责任</w:t>
      </w:r>
    </w:p>
    <w:p>
      <w:pPr>
        <w:spacing w:line="360" w:lineRule="auto" w:before="0" w:after="0"/>
        <w:ind w:firstLine="420"/>
      </w:pPr>
      <w:r>
        <w:t>### 实施责任方案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针对沈采矿区6274户居民生活及生产垃圾清运服务项目，特制定本实施责任方案。本项目旨在为沈采矿区居民提供高效、优质的垃圾清运服务，确保居民生活环境整洁，提升生活质量。</w:t>
      </w:r>
    </w:p>
    <w:p>
      <w:pPr>
        <w:spacing w:line="360" w:lineRule="auto" w:before="0" w:after="0"/>
        <w:ind w:firstLine="420"/>
      </w:pPr>
      <w:r>
        <w:t>#### 二、实施责任</w:t>
      </w:r>
    </w:p>
    <w:p>
      <w:pPr>
        <w:spacing w:line="360" w:lineRule="auto" w:before="0" w:after="0"/>
        <w:ind w:firstLine="420"/>
      </w:pPr>
      <w:r>
        <w:t>##### 1. 质量管理措施</w:t>
      </w:r>
    </w:p>
    <w:p>
      <w:pPr>
        <w:spacing w:line="360" w:lineRule="auto" w:before="0" w:after="0"/>
        <w:ind w:firstLine="420"/>
      </w:pPr>
      <w:r>
        <w:t>1.1 建立健全的质量保证体系，确保服务过程符合国家、行业相关验收标准及宝石花物业管理服务相关要求。</w:t>
      </w:r>
    </w:p>
    <w:p>
      <w:pPr>
        <w:spacing w:line="360" w:lineRule="auto" w:before="0" w:after="0"/>
        <w:ind w:firstLine="420"/>
      </w:pPr>
      <w:r>
        <w:t>1.2 设立质量控制关键点，包括垃圾收集、运输、处理等环节，确保每个环节的质量符合标准。</w:t>
      </w:r>
    </w:p>
    <w:p>
      <w:pPr>
        <w:spacing w:line="360" w:lineRule="auto" w:before="0" w:after="0"/>
        <w:ind w:firstLine="420"/>
      </w:pPr>
      <w:r>
        <w:t>1.3 制定详细的质量管控流程，从服务开始到结束，每个环节都有明确的质量控制措施。</w:t>
      </w:r>
    </w:p>
    <w:p>
      <w:pPr>
        <w:spacing w:line="360" w:lineRule="auto" w:before="0" w:after="0"/>
        <w:ind w:firstLine="420"/>
      </w:pPr>
      <w:r>
        <w:t>1.4 定期进行质量检查和评估，确保服务质量持续改进。</w:t>
      </w:r>
    </w:p>
    <w:p>
      <w:pPr>
        <w:spacing w:line="360" w:lineRule="auto" w:before="0" w:after="0"/>
        <w:ind w:firstLine="420"/>
      </w:pPr>
      <w:r>
        <w:t>##### 2. 安全生产和文明服务保障措施</w:t>
      </w:r>
    </w:p>
    <w:p>
      <w:pPr>
        <w:spacing w:line="360" w:lineRule="auto" w:before="0" w:after="0"/>
        <w:ind w:firstLine="420"/>
      </w:pPr>
      <w:r>
        <w:t>2.1 制定完善的安全生产管理制度，确保服务过程中无安全事故发生。</w:t>
      </w:r>
    </w:p>
    <w:p>
      <w:pPr>
        <w:spacing w:line="360" w:lineRule="auto" w:before="0" w:after="0"/>
        <w:ind w:firstLine="420"/>
      </w:pPr>
      <w:r>
        <w:t>2.2 建立安全服务流程，明确服务过程中的安全操作规范。</w:t>
      </w:r>
    </w:p>
    <w:p>
      <w:pPr>
        <w:spacing w:line="360" w:lineRule="auto" w:before="0" w:after="0"/>
        <w:ind w:firstLine="420"/>
      </w:pPr>
      <w:r>
        <w:t>2.3 设立安全生产组织机构图，明确各岗位的安全责任。</w:t>
      </w:r>
    </w:p>
    <w:p>
      <w:pPr>
        <w:spacing w:line="360" w:lineRule="auto" w:before="0" w:after="0"/>
        <w:ind w:firstLine="420"/>
      </w:pPr>
      <w:r>
        <w:t>2.4 实施安全文明服务保障措施，确保服务人员的安全和服务质量。</w:t>
      </w:r>
    </w:p>
    <w:p>
      <w:pPr>
        <w:spacing w:line="360" w:lineRule="auto" w:before="0" w:after="0"/>
        <w:ind w:firstLine="420"/>
      </w:pPr>
      <w:r>
        <w:t>##### 3. 服务进度保障措施</w:t>
      </w:r>
    </w:p>
    <w:p>
      <w:pPr>
        <w:spacing w:line="360" w:lineRule="auto" w:before="0" w:after="0"/>
        <w:ind w:firstLine="420"/>
      </w:pPr>
      <w:r>
        <w:t>3.1 编制详细的总体进度图，明确服务进度计划。</w:t>
      </w:r>
    </w:p>
    <w:p>
      <w:pPr>
        <w:spacing w:line="360" w:lineRule="auto" w:before="0" w:after="0"/>
        <w:ind w:firstLine="420"/>
      </w:pPr>
      <w:r>
        <w:t>3.2 制定服务进度保证措施，确保服务进度符合项目需求。</w:t>
      </w:r>
    </w:p>
    <w:p>
      <w:pPr>
        <w:spacing w:line="360" w:lineRule="auto" w:before="0" w:after="0"/>
        <w:ind w:firstLine="420"/>
      </w:pPr>
      <w:r>
        <w:t>3.3 定期进行进度检查和调整，确保服务按时完成。</w:t>
      </w:r>
    </w:p>
    <w:p>
      <w:pPr>
        <w:spacing w:line="360" w:lineRule="auto" w:before="0" w:after="0"/>
        <w:ind w:firstLine="420"/>
      </w:pPr>
      <w:r>
        <w:t>##### 4. 项目难点及特点分析和应对措施</w:t>
      </w:r>
    </w:p>
    <w:p>
      <w:pPr>
        <w:spacing w:line="360" w:lineRule="auto" w:before="0" w:after="0"/>
        <w:ind w:firstLine="420"/>
      </w:pPr>
      <w:r>
        <w:t>4.1 分析服务过程中可能遇到的阻碍，如垃圾量大、天气恶劣等。</w:t>
      </w:r>
    </w:p>
    <w:p>
      <w:pPr>
        <w:spacing w:line="360" w:lineRule="auto" w:before="0" w:after="0"/>
        <w:ind w:firstLine="420"/>
      </w:pPr>
      <w:r>
        <w:t>4.2 针对现场环境复杂情况，制定相应的解决措施，确保服务顺利进行。</w:t>
      </w:r>
    </w:p>
    <w:p>
      <w:pPr>
        <w:spacing w:line="360" w:lineRule="auto" w:before="0" w:after="0"/>
        <w:ind w:firstLine="420"/>
      </w:pPr>
      <w:r>
        <w:t>4.3 采取技术措施、组织措施等各项措施，确保合同得到切实履行。</w:t>
      </w:r>
    </w:p>
    <w:p>
      <w:pPr>
        <w:spacing w:line="360" w:lineRule="auto" w:before="0" w:after="0"/>
        <w:ind w:firstLine="420"/>
      </w:pPr>
      <w:r>
        <w:t>##### 5. 应急处理保障机制</w:t>
      </w:r>
    </w:p>
    <w:p>
      <w:pPr>
        <w:spacing w:line="360" w:lineRule="auto" w:before="0" w:after="0"/>
        <w:ind w:firstLine="420"/>
      </w:pPr>
      <w:r>
        <w:t>5.1 制定突发需求的处理机制，确保服务过程中突发情况得到及时处理。</w:t>
      </w:r>
    </w:p>
    <w:p>
      <w:pPr>
        <w:spacing w:line="360" w:lineRule="auto" w:before="0" w:after="0"/>
        <w:ind w:firstLine="420"/>
      </w:pPr>
      <w:r>
        <w:t>5.2 制定系统障碍的解决方案，确保服务过程中系统故障得到及时解决。</w:t>
      </w:r>
    </w:p>
    <w:p>
      <w:pPr>
        <w:spacing w:line="360" w:lineRule="auto" w:before="0" w:after="0"/>
        <w:ind w:firstLine="420"/>
      </w:pPr>
      <w:r>
        <w:t>5.3 制定多项目并行的解决方案，确保服务过程中多个项目同时进行时不会相互影响。</w:t>
      </w:r>
    </w:p>
    <w:p>
      <w:pPr>
        <w:spacing w:line="360" w:lineRule="auto" w:before="0" w:after="0"/>
        <w:ind w:firstLine="420"/>
      </w:pPr>
      <w:r>
        <w:t>5.4 制定时间周期紧的解决方案，确保服务过程中时间紧张时能够按时完成。</w:t>
      </w:r>
    </w:p>
    <w:p>
      <w:pPr>
        <w:spacing w:line="360" w:lineRule="auto" w:before="0" w:after="0"/>
        <w:ind w:firstLine="420"/>
      </w:pPr>
      <w:r>
        <w:t>5.5 制定夜间服务的解决方案，确保服务过程中夜间服务能够顺利进行。</w:t>
      </w:r>
    </w:p>
    <w:p>
      <w:pPr>
        <w:spacing w:line="360" w:lineRule="auto" w:before="0" w:after="0"/>
        <w:ind w:firstLine="420"/>
      </w:pPr>
      <w:r>
        <w:t>##### 6. 作业规范</w:t>
      </w:r>
    </w:p>
    <w:p>
      <w:pPr>
        <w:spacing w:line="360" w:lineRule="auto" w:before="0" w:after="0"/>
        <w:ind w:firstLine="420"/>
      </w:pPr>
      <w:r>
        <w:t>6.1 制定垃圾收集的作业规范，确保垃圾收集过程符合标准。</w:t>
      </w:r>
    </w:p>
    <w:p>
      <w:pPr>
        <w:spacing w:line="360" w:lineRule="auto" w:before="0" w:after="0"/>
        <w:ind w:firstLine="420"/>
      </w:pPr>
      <w:r>
        <w:t>6.2 制定垃圾收集车的作业规范，确保垃圾收集车操作规范。</w:t>
      </w:r>
    </w:p>
    <w:p>
      <w:pPr>
        <w:spacing w:line="360" w:lineRule="auto" w:before="0" w:after="0"/>
        <w:ind w:firstLine="420"/>
      </w:pPr>
      <w:r>
        <w:t>6.3 制定垃圾收集站的作业规范，确保垃圾收集站管理规范。</w:t>
      </w:r>
    </w:p>
    <w:p>
      <w:pPr>
        <w:spacing w:line="360" w:lineRule="auto" w:before="0" w:after="0"/>
        <w:ind w:firstLine="420"/>
      </w:pPr>
      <w:r>
        <w:t>##### 7. 资源配备计划</w:t>
      </w:r>
    </w:p>
    <w:p>
      <w:pPr>
        <w:spacing w:line="360" w:lineRule="auto" w:before="0" w:after="0"/>
        <w:ind w:firstLine="420"/>
      </w:pPr>
      <w:r>
        <w:t>7.1 配备充足的劳动力，确保服务过程中有足够的人力资源。</w:t>
      </w:r>
    </w:p>
    <w:p>
      <w:pPr>
        <w:spacing w:line="360" w:lineRule="auto" w:before="0" w:after="0"/>
        <w:ind w:firstLine="420"/>
      </w:pPr>
      <w:r>
        <w:t>7.2 配备服务用机械，确保服务过程中有足够的机械设备。</w:t>
      </w:r>
    </w:p>
    <w:p>
      <w:pPr>
        <w:spacing w:line="360" w:lineRule="auto" w:before="0" w:after="0"/>
        <w:ind w:firstLine="420"/>
      </w:pPr>
      <w:r>
        <w:t>7.3 制定进场计划时间，确保服务过程中资源配备及时到位。</w:t>
      </w:r>
    </w:p>
    <w:p>
      <w:pPr>
        <w:spacing w:line="360" w:lineRule="auto" w:before="0" w:after="0"/>
        <w:ind w:firstLine="420"/>
      </w:pPr>
      <w:r>
        <w:t>#### 三、实施责任承诺</w:t>
      </w:r>
    </w:p>
    <w:p>
      <w:pPr>
        <w:spacing w:line="360" w:lineRule="auto" w:before="0" w:after="0"/>
        <w:ind w:firstLine="420"/>
      </w:pPr>
      <w:r>
        <w:t>公司承诺将严格按照本方案实施服务，确保服务质量、安全和服务进度符合招标人要求。同时，公司承诺将理解并接受招标人不保证能将预估金额使用完毕，一切以实际发生量为准。公司将提供加盖公章的承诺书，以示对招标人要求的理解和接受。</w:t>
      </w:r>
    </w:p>
    <w:p>
      <w:pPr>
        <w:spacing w:line="360" w:lineRule="auto" w:before="0" w:after="0"/>
        <w:ind w:firstLine="420"/>
      </w:pPr>
      <w:r>
        <w:t>#### 四、付款方式</w:t>
      </w:r>
    </w:p>
    <w:p>
      <w:pPr>
        <w:spacing w:line="360" w:lineRule="auto" w:before="0" w:after="0"/>
        <w:ind w:firstLine="420"/>
      </w:pPr>
      <w:r>
        <w:t>根据招标文件要求，公司承诺将按照每季度末的次月60日前且收到乙方的发票后，支付上一个季度的挂账款。公司将严格遵守付款方式，确保招标人的资金安全。</w:t>
      </w:r>
    </w:p>
    <w:p>
      <w:pPr>
        <w:spacing w:line="360" w:lineRule="auto" w:before="0" w:after="0"/>
        <w:ind w:firstLine="420"/>
      </w:pPr>
      <w:r>
        <w:t>#### 五、总结</w:t>
      </w:r>
    </w:p>
    <w:p>
      <w:pPr>
        <w:spacing w:line="360" w:lineRule="auto" w:before="0" w:after="0"/>
        <w:ind w:firstLine="420"/>
      </w:pPr>
      <w:r>
        <w:t>本方案详细阐述了沈阳顺鑫源运输服务有限公司在沈采矿区6274户居民生活及生产垃圾清运服务项目中的实施责任。公司承诺将严格按照方案实施服务，确保服务质量、安全和服务进度符合招标人要求。同时，公司将严格遵守付款方式，确保招标人的资金安全。公司期待与招标人建立长期、稳定的合作关系，共同为沈采矿区居民提供优质的服务。</w:t>
      </w:r>
    </w:p>
    <w:p>
      <w:pPr>
        <w:pStyle w:val="Heading4"/>
        <w:spacing w:line="360" w:lineRule="auto" w:before="0" w:after="0"/>
        <w:ind w:firstLine="420"/>
      </w:pPr>
      <w:r>
        <w:t xml:space="preserve"> 实施时间</w:t>
      </w:r>
    </w:p>
    <w:p>
      <w:pPr>
        <w:spacing w:line="360" w:lineRule="auto" w:before="0" w:after="0"/>
        <w:ind w:firstLine="420"/>
      </w:pPr>
      <w:r>
        <w:t>### 实施时间方案</w:t>
      </w:r>
    </w:p>
    <w:p>
      <w:pPr>
        <w:spacing w:line="360" w:lineRule="auto" w:before="0" w:after="0"/>
        <w:ind w:firstLine="420"/>
      </w:pPr>
      <w:r>
        <w:t>#### 一、项目概述</w:t>
      </w:r>
    </w:p>
    <w:p>
      <w:pPr>
        <w:spacing w:line="360" w:lineRule="auto" w:before="0" w:after="0"/>
        <w:ind w:firstLine="420"/>
      </w:pPr>
      <w:r>
        <w:t>沈阳顺鑫源运输服务有限公司（以下简称“公司”）将负责沈采矿区6274户居民生活及生产垃圾清运服务。本项目服务期自2025年1月1日至2025年12月31日，预估金额为722,100.00元（含税）。服务地点由招标人指定，质量要求为合格。</w:t>
      </w:r>
    </w:p>
    <w:p>
      <w:pPr>
        <w:spacing w:line="360" w:lineRule="auto" w:before="0" w:after="0"/>
        <w:ind w:firstLine="420"/>
      </w:pPr>
      <w:r>
        <w:t>#### 二、实施时间安排</w:t>
      </w:r>
    </w:p>
    <w:p>
      <w:pPr>
        <w:spacing w:line="360" w:lineRule="auto" w:before="0" w:after="0"/>
        <w:ind w:firstLine="420"/>
      </w:pPr>
      <w:r>
        <w:t>为确保项目按时、保质完成，公司制定了详细的时间安排计划，具体如下：</w:t>
      </w:r>
    </w:p>
    <w:p>
      <w:pPr>
        <w:spacing w:line="360" w:lineRule="auto" w:before="0" w:after="0"/>
        <w:ind w:firstLine="420"/>
      </w:pPr>
      <w:r>
        <w:t>##### 1. 准备阶段（2024年12月）</w:t>
      </w:r>
    </w:p>
    <w:p>
      <w:pPr>
        <w:spacing w:line="360" w:lineRule="auto" w:before="0" w:after="0"/>
        <w:ind w:firstLine="420"/>
      </w:pPr>
      <w:r>
        <w:t>- **人员培训**：公司将对参与本项目的工作人员进行专业培训，确保他们熟悉垃圾清运服务的操作流程、安全规范和应急处理措施。</w:t>
      </w:r>
    </w:p>
    <w:p>
      <w:pPr>
        <w:spacing w:line="360" w:lineRule="auto" w:before="0" w:after="0"/>
        <w:ind w:firstLine="420"/>
      </w:pPr>
      <w:r>
        <w:t>- **设备检查与维护**：对所有服务用机械进行全面的检查和维护，确保其在服务期间能够正常运行。</w:t>
      </w:r>
    </w:p>
    <w:p>
      <w:pPr>
        <w:spacing w:line="360" w:lineRule="auto" w:before="0" w:after="0"/>
        <w:ind w:firstLine="420"/>
      </w:pPr>
      <w:r>
        <w:t>- **合同签订与付款安排**：与招标人签订合同，明确双方的权利和义务，并按照合同规定进行付款安排。</w:t>
      </w:r>
    </w:p>
    <w:p>
      <w:pPr>
        <w:spacing w:line="360" w:lineRule="auto" w:before="0" w:after="0"/>
        <w:ind w:firstLine="420"/>
      </w:pPr>
      <w:r>
        <w:t>##### 2. 启动阶段（2025年1月1日）</w:t>
      </w:r>
    </w:p>
    <w:p>
      <w:pPr>
        <w:spacing w:line="360" w:lineRule="auto" w:before="0" w:after="0"/>
        <w:ind w:firstLine="420"/>
      </w:pPr>
      <w:r>
        <w:t>- **现场勘察**：对服务地点进行实地勘察，了解现场环境、交通状况和垃圾产生量，为后续服务提供依据。</w:t>
      </w:r>
    </w:p>
    <w:p>
      <w:pPr>
        <w:spacing w:line="360" w:lineRule="auto" w:before="0" w:after="0"/>
        <w:ind w:firstLine="420"/>
      </w:pPr>
      <w:r>
        <w:t>- **人员与设备进场**：按照合同规定的时间和地点，将服务人员和设备运至指定地点，并做好现场布置工作。</w:t>
      </w:r>
    </w:p>
    <w:p>
      <w:pPr>
        <w:spacing w:line="360" w:lineRule="auto" w:before="0" w:after="0"/>
        <w:ind w:firstLine="420"/>
      </w:pPr>
      <w:r>
        <w:t>- **首次服务**：按照服务计划，开始首次垃圾清运服务，确保服务质量和效率。</w:t>
      </w:r>
    </w:p>
    <w:p>
      <w:pPr>
        <w:spacing w:line="360" w:lineRule="auto" w:before="0" w:after="0"/>
        <w:ind w:firstLine="420"/>
      </w:pPr>
      <w:r>
        <w:t>##### 3. 正常服务阶段（2025年1月2日至2025年12月31日）</w:t>
      </w:r>
    </w:p>
    <w:p>
      <w:pPr>
        <w:spacing w:line="360" w:lineRule="auto" w:before="0" w:after="0"/>
        <w:ind w:firstLine="420"/>
      </w:pPr>
      <w:r>
        <w:t>- **日常服务**：按照服务计划，每天按时进行垃圾清运服务，确保居民生活及生产垃圾得到及时、有效的处理。</w:t>
      </w:r>
    </w:p>
    <w:p>
      <w:pPr>
        <w:spacing w:line="360" w:lineRule="auto" w:before="0" w:after="0"/>
        <w:ind w:firstLine="420"/>
      </w:pPr>
      <w:r>
        <w:t>- **质量监控**：建立质量监控体系，对服务过程进行实时监控，确保服务质量符合招标人要求。</w:t>
      </w:r>
    </w:p>
    <w:p>
      <w:pPr>
        <w:spacing w:line="360" w:lineRule="auto" w:before="0" w:after="0"/>
        <w:ind w:firstLine="420"/>
      </w:pPr>
      <w:r>
        <w:t>- **应急处理**：制定应急处理预案，对突发情况进行快速响应和处理，确保服务不受影响。</w:t>
      </w:r>
    </w:p>
    <w:p>
      <w:pPr>
        <w:spacing w:line="360" w:lineRule="auto" w:before="0" w:after="0"/>
        <w:ind w:firstLine="420"/>
      </w:pPr>
      <w:r>
        <w:t>- **沟通与协调**：与招标人保持密切沟通，及时解决服务过程中出现的问题，确保项目顺利进行。</w:t>
      </w:r>
    </w:p>
    <w:p>
      <w:pPr>
        <w:spacing w:line="360" w:lineRule="auto" w:before="0" w:after="0"/>
        <w:ind w:firstLine="420"/>
      </w:pPr>
      <w:r>
        <w:t>##### 4. 结束阶段（2025年12月31日）</w:t>
      </w:r>
    </w:p>
    <w:p>
      <w:pPr>
        <w:spacing w:line="360" w:lineRule="auto" w:before="0" w:after="0"/>
        <w:ind w:firstLine="420"/>
      </w:pPr>
      <w:r>
        <w:t>- **服务总结**：对整个服务过程进行总结，评估服务效果，并提出改进建议。</w:t>
      </w:r>
    </w:p>
    <w:p>
      <w:pPr>
        <w:spacing w:line="360" w:lineRule="auto" w:before="0" w:after="0"/>
        <w:ind w:firstLine="420"/>
      </w:pPr>
      <w:r>
        <w:t>- **合同履行**：按照合同规定，完成所有服务内容，并提交相关报告和资料。</w:t>
      </w:r>
    </w:p>
    <w:p>
      <w:pPr>
        <w:spacing w:line="360" w:lineRule="auto" w:before="0" w:after="0"/>
        <w:ind w:firstLine="420"/>
      </w:pPr>
      <w:r>
        <w:t>- **付款结算**：根据合同规定，进行付款结算，确保双方权益得到保障。</w:t>
      </w:r>
    </w:p>
    <w:p>
      <w:pPr>
        <w:spacing w:line="360" w:lineRule="auto" w:before="0" w:after="0"/>
        <w:ind w:firstLine="420"/>
      </w:pPr>
      <w:r>
        <w:t>#### 三、质量保障措施</w:t>
      </w:r>
    </w:p>
    <w:p>
      <w:pPr>
        <w:spacing w:line="360" w:lineRule="auto" w:before="0" w:after="0"/>
        <w:ind w:firstLine="420"/>
      </w:pPr>
      <w:r>
        <w:t>为确保服务质量，公司制定了以下质量保障措施：</w:t>
      </w:r>
    </w:p>
    <w:p>
      <w:pPr>
        <w:spacing w:line="360" w:lineRule="auto" w:before="0" w:after="0"/>
        <w:ind w:firstLine="420"/>
      </w:pPr>
      <w:r>
        <w:t>- **建立健全的质量保证体系**：建立完善的质量管理体系，明确质量目标和责任，确保服务过程符合相关标准和要求。</w:t>
      </w:r>
    </w:p>
    <w:p>
      <w:pPr>
        <w:spacing w:line="360" w:lineRule="auto" w:before="0" w:after="0"/>
        <w:ind w:firstLine="420"/>
      </w:pPr>
      <w:r>
        <w:t>- **质量控制关键点描述**：对服务过程中的关键环节进行详细描述，制定相应的操作规程和检查标准，确保每个环节的质量得到有效控制。</w:t>
      </w:r>
    </w:p>
    <w:p>
      <w:pPr>
        <w:spacing w:line="360" w:lineRule="auto" w:before="0" w:after="0"/>
        <w:ind w:firstLine="420"/>
      </w:pPr>
      <w:r>
        <w:t>- **质量管控流程**：建立质量管控流程，对服务过程进行全程监控，及时发现和解决问题，确保服务质量符合招标人要求。</w:t>
      </w:r>
    </w:p>
    <w:p>
      <w:pPr>
        <w:spacing w:line="360" w:lineRule="auto" w:before="0" w:after="0"/>
        <w:ind w:firstLine="420"/>
      </w:pPr>
      <w:r>
        <w:t>- **质量标准符合招标人验收标准**：严格按照招标人验收标准进行服务，确保服务质量达到预期目标。</w:t>
      </w:r>
    </w:p>
    <w:p>
      <w:pPr>
        <w:spacing w:line="360" w:lineRule="auto" w:before="0" w:after="0"/>
        <w:ind w:firstLine="420"/>
      </w:pPr>
      <w:r>
        <w:t>#### 四、安全生产和文明服务保障措施</w:t>
      </w:r>
    </w:p>
    <w:p>
      <w:pPr>
        <w:spacing w:line="360" w:lineRule="auto" w:before="0" w:after="0"/>
        <w:ind w:firstLine="420"/>
      </w:pPr>
      <w:r>
        <w:t>为确保服务过程中的安全和服务质量，公司制定了以下安全生产和文明服务保障措施：</w:t>
      </w:r>
    </w:p>
    <w:p>
      <w:pPr>
        <w:spacing w:line="360" w:lineRule="auto" w:before="0" w:after="0"/>
        <w:ind w:firstLine="420"/>
      </w:pPr>
      <w:r>
        <w:t>- **安全生产管理制度**：建立完善的安全生产管理制度，明确安全目标和责任，确保服务过程中的安全得到有效保障。</w:t>
      </w:r>
    </w:p>
    <w:p>
      <w:pPr>
        <w:spacing w:line="360" w:lineRule="auto" w:before="0" w:after="0"/>
        <w:ind w:firstLine="420"/>
      </w:pPr>
      <w:r>
        <w:t>- **安全服务流程**：制定详细的安全服务流程，对服务过程中的每个环节进行安全风险评估，并采取相应的安全措施。</w:t>
      </w:r>
    </w:p>
    <w:p>
      <w:pPr>
        <w:spacing w:line="360" w:lineRule="auto" w:before="0" w:after="0"/>
        <w:ind w:firstLine="420"/>
      </w:pPr>
      <w:r>
        <w:t>- **安全生产组织机构图**：建立安全生产组织机构图，明确各岗位的安全职责和权限，确保安全管理工作有序进行。</w:t>
      </w:r>
    </w:p>
    <w:p>
      <w:pPr>
        <w:spacing w:line="360" w:lineRule="auto" w:before="0" w:after="0"/>
        <w:ind w:firstLine="420"/>
      </w:pPr>
      <w:r>
        <w:t>- **安全文明服务实施保障措施**：制定安全文明服务实施保障措施，对服务人员进行安全教育和培训，提高他们的安全意识和技能，确保服务过程中的安全和服务质量。</w:t>
      </w:r>
    </w:p>
    <w:p>
      <w:pPr>
        <w:spacing w:line="360" w:lineRule="auto" w:before="0" w:after="0"/>
        <w:ind w:firstLine="420"/>
      </w:pPr>
      <w:r>
        <w:t>#### 五、服务进度保障措施</w:t>
      </w:r>
    </w:p>
    <w:p>
      <w:pPr>
        <w:spacing w:line="360" w:lineRule="auto" w:before="0" w:after="0"/>
        <w:ind w:firstLine="420"/>
      </w:pPr>
      <w:r>
        <w:t>为确保服务进度符合项目需求，公司制定了以下服务进度保障措施：</w:t>
      </w:r>
    </w:p>
    <w:p>
      <w:pPr>
        <w:spacing w:line="360" w:lineRule="auto" w:before="0" w:after="0"/>
        <w:ind w:firstLine="420"/>
      </w:pPr>
      <w:r>
        <w:t>- **服务进度计划图**：编制详细的总体进度图，明确每个阶段的服务内容和时间节点，确保服务进度符合项目需求。</w:t>
      </w:r>
    </w:p>
    <w:p>
      <w:pPr>
        <w:spacing w:line="360" w:lineRule="auto" w:before="0" w:after="0"/>
        <w:ind w:firstLine="420"/>
      </w:pPr>
      <w:r>
        <w:t>- **服务进度保证措施**：制定详细的服务进度保证措施，对服务过程中的每个环节进行监控和调整，确保服务进度得到有效控制。</w:t>
      </w:r>
    </w:p>
    <w:p>
      <w:pPr>
        <w:spacing w:line="360" w:lineRule="auto" w:before="0" w:after="0"/>
        <w:ind w:firstLine="420"/>
      </w:pPr>
      <w:r>
        <w:t>#### 六、项目难点及特点分析和应对措施</w:t>
      </w:r>
    </w:p>
    <w:p>
      <w:pPr>
        <w:spacing w:line="360" w:lineRule="auto" w:before="0" w:after="0"/>
        <w:ind w:firstLine="420"/>
      </w:pPr>
      <w:r>
        <w:t>针对本项目可能遇到的难点和特点，公司制定了以下应对措施：</w:t>
      </w:r>
    </w:p>
    <w:p>
      <w:pPr>
        <w:spacing w:line="360" w:lineRule="auto" w:before="0" w:after="0"/>
        <w:ind w:firstLine="420"/>
      </w:pPr>
      <w:r>
        <w:t>- **过程中遇到阻碍**：制定详细的应对措施，对可能遇到的阻碍进行预测和评估，并采取相应的解决方案。</w:t>
      </w:r>
    </w:p>
    <w:p>
      <w:pPr>
        <w:spacing w:line="360" w:lineRule="auto" w:before="0" w:after="0"/>
        <w:ind w:firstLine="420"/>
      </w:pPr>
      <w:r>
        <w:t>- **现场环境复杂情况**：对现场环境进行详细勘察和分析，制定相应的应对措施，确保服务过程中的安全和效率。</w:t>
      </w:r>
    </w:p>
    <w:p>
      <w:pPr>
        <w:spacing w:line="360" w:lineRule="auto" w:before="0" w:after="0"/>
        <w:ind w:firstLine="420"/>
      </w:pPr>
      <w:r>
        <w:t>- **针对现场遇到的问题解决措施**：建立问题解决机制，对现场遇到的问题进行快速响应和处理，确保服务顺利进行。</w:t>
      </w:r>
    </w:p>
    <w:p>
      <w:pPr>
        <w:spacing w:line="360" w:lineRule="auto" w:before="0" w:after="0"/>
        <w:ind w:firstLine="420"/>
      </w:pPr>
      <w:r>
        <w:t>#### 七、应急处理保障机制</w:t>
      </w:r>
    </w:p>
    <w:p>
      <w:pPr>
        <w:spacing w:line="360" w:lineRule="auto" w:before="0" w:after="0"/>
        <w:ind w:firstLine="420"/>
      </w:pPr>
      <w:r>
        <w:t>为确保服务过程中的应急处理能力，公司制定了以下应急处理保障机制：</w:t>
      </w:r>
    </w:p>
    <w:p>
      <w:pPr>
        <w:spacing w:line="360" w:lineRule="auto" w:before="0" w:after="0"/>
        <w:ind w:firstLine="420"/>
      </w:pPr>
      <w:r>
        <w:t>- **突发需求的处理机制**：制定详细的突发需求处理机制，对可能出现的突发需求进行</w:t>
      </w:r>
    </w:p>
    <w:p>
      <w:pPr>
        <w:pStyle w:val="Heading3"/>
        <w:spacing w:line="360" w:lineRule="auto" w:before="0" w:after="0"/>
        <w:ind w:firstLine="420"/>
      </w:pPr>
      <w:r>
        <w:t>安全生产组织机构图总结与改进</w:t>
      </w:r>
    </w:p>
    <w:p>
      <w:pPr>
        <w:spacing w:line="360" w:lineRule="auto" w:before="0" w:after="0"/>
        <w:ind w:firstLine="420"/>
      </w:pPr>
      <w:r>
        <w:t>**安全生产组织机构图总结与改进方案**</w:t>
      </w:r>
    </w:p>
    <w:p>
      <w:pPr>
        <w:spacing w:line="360" w:lineRule="auto" w:before="0" w:after="0"/>
        <w:ind w:firstLine="420"/>
      </w:pPr>
      <w:r>
        <w:t>**一、引言**</w:t>
      </w:r>
    </w:p>
    <w:p>
      <w:pPr>
        <w:spacing w:line="360" w:lineRule="auto" w:before="0" w:after="0"/>
        <w:ind w:firstLine="420"/>
      </w:pPr>
      <w:r>
        <w:t>沈阳顺鑫源运输服务有限公司（以下简称“公司”）作为一家专业的运输服务企业，始终将安全生产放在首位。为了更好地履行沈采矿区6274户居民生活及生产垃圾清运服务的合同，确保服务期间的安全与质量，公司特制定本安全生产组织机构图总结与改进方案。</w:t>
      </w:r>
    </w:p>
    <w:p>
      <w:pPr>
        <w:spacing w:line="360" w:lineRule="auto" w:before="0" w:after="0"/>
        <w:ind w:firstLine="420"/>
      </w:pPr>
      <w:r>
        <w:t>**二、现状分析**</w:t>
      </w:r>
    </w:p>
    <w:p>
      <w:pPr>
        <w:spacing w:line="360" w:lineRule="auto" w:before="0" w:after="0"/>
        <w:ind w:firstLine="420"/>
      </w:pPr>
      <w:r>
        <w:t>1. **组织机构现状**：</w:t>
      </w:r>
    </w:p>
    <w:p>
      <w:pPr>
        <w:spacing w:line="360" w:lineRule="auto" w:before="0" w:after="0"/>
        <w:ind w:firstLine="420"/>
      </w:pPr>
      <w:r>
        <w:t xml:space="preserve">   - 公司目前设有安全生产领导小组，由总经理担任组长，各部门负责人为成员。</w:t>
      </w:r>
    </w:p>
    <w:p>
      <w:pPr>
        <w:spacing w:line="360" w:lineRule="auto" w:before="0" w:after="0"/>
        <w:ind w:firstLine="420"/>
      </w:pPr>
      <w:r>
        <w:t xml:space="preserve">   - 各部门设有兼职安全员，负责日常安全检查与监督。</w:t>
      </w:r>
    </w:p>
    <w:p>
      <w:pPr>
        <w:spacing w:line="360" w:lineRule="auto" w:before="0" w:after="0"/>
        <w:ind w:firstLine="420"/>
      </w:pPr>
      <w:r>
        <w:t>2. **存在的问题**：</w:t>
      </w:r>
    </w:p>
    <w:p>
      <w:pPr>
        <w:spacing w:line="360" w:lineRule="auto" w:before="0" w:after="0"/>
        <w:ind w:firstLine="420"/>
      </w:pPr>
      <w:r>
        <w:t xml:space="preserve">   - 安全生产组织机构不够健全，缺乏专职安全管理人员。</w:t>
      </w:r>
    </w:p>
    <w:p>
      <w:pPr>
        <w:spacing w:line="360" w:lineRule="auto" w:before="0" w:after="0"/>
        <w:ind w:firstLine="420"/>
      </w:pPr>
      <w:r>
        <w:t xml:space="preserve">   - 安全生产责任制不够明确，责任划分不够清晰。</w:t>
      </w:r>
    </w:p>
    <w:p>
      <w:pPr>
        <w:spacing w:line="360" w:lineRule="auto" w:before="0" w:after="0"/>
        <w:ind w:firstLine="420"/>
      </w:pPr>
      <w:r>
        <w:t xml:space="preserve">   - 安全生产培训与演练不足，员工安全意识有待提高。</w:t>
      </w:r>
    </w:p>
    <w:p>
      <w:pPr>
        <w:spacing w:line="360" w:lineRule="auto" w:before="0" w:after="0"/>
        <w:ind w:firstLine="420"/>
      </w:pPr>
      <w:r>
        <w:t xml:space="preserve">   - 应急预案不够完善，缺乏针对突发事件的快速响应机制。</w:t>
      </w:r>
    </w:p>
    <w:p>
      <w:pPr>
        <w:spacing w:line="360" w:lineRule="auto" w:before="0" w:after="0"/>
        <w:ind w:firstLine="420"/>
      </w:pPr>
      <w:r>
        <w:t>**三、改进措施**</w:t>
      </w:r>
    </w:p>
    <w:p>
      <w:pPr>
        <w:spacing w:line="360" w:lineRule="auto" w:before="0" w:after="0"/>
        <w:ind w:firstLine="420"/>
      </w:pPr>
      <w:r>
        <w:t>1. **健全组织机构**：</w:t>
      </w:r>
    </w:p>
    <w:p>
      <w:pPr>
        <w:spacing w:line="360" w:lineRule="auto" w:before="0" w:after="0"/>
        <w:ind w:firstLine="420"/>
      </w:pPr>
      <w:r>
        <w:t xml:space="preserve">   - 设立专职安全管理部门，配备专职安全管理人员。</w:t>
      </w:r>
    </w:p>
    <w:p>
      <w:pPr>
        <w:spacing w:line="360" w:lineRule="auto" w:before="0" w:after="0"/>
        <w:ind w:firstLine="420"/>
      </w:pPr>
      <w:r>
        <w:t xml:space="preserve">   - 明确各部门的安全职责，建立安全生产责任制。</w:t>
      </w:r>
    </w:p>
    <w:p>
      <w:pPr>
        <w:spacing w:line="360" w:lineRule="auto" w:before="0" w:after="0"/>
        <w:ind w:firstLine="420"/>
      </w:pPr>
      <w:r>
        <w:t>2. **加强培训与演练**：</w:t>
      </w:r>
    </w:p>
    <w:p>
      <w:pPr>
        <w:spacing w:line="360" w:lineRule="auto" w:before="0" w:after="0"/>
        <w:ind w:firstLine="420"/>
      </w:pPr>
      <w:r>
        <w:t xml:space="preserve">   - 定期开展安全生产培训，提高员工安全意识与技能。</w:t>
      </w:r>
    </w:p>
    <w:p>
      <w:pPr>
        <w:spacing w:line="360" w:lineRule="auto" w:before="0" w:after="0"/>
        <w:ind w:firstLine="420"/>
      </w:pPr>
      <w:r>
        <w:t xml:space="preserve">   - 定期组织应急演练，提高员工应对突发事件的能力。</w:t>
      </w:r>
    </w:p>
    <w:p>
      <w:pPr>
        <w:spacing w:line="360" w:lineRule="auto" w:before="0" w:after="0"/>
        <w:ind w:firstLine="420"/>
      </w:pPr>
      <w:r>
        <w:t>3. **完善应急预案**：</w:t>
      </w:r>
    </w:p>
    <w:p>
      <w:pPr>
        <w:spacing w:line="360" w:lineRule="auto" w:before="0" w:after="0"/>
        <w:ind w:firstLine="420"/>
      </w:pPr>
      <w:r>
        <w:t xml:space="preserve">   - 制定详细的应急预案，明确突发事件的处理流程与责任人。</w:t>
      </w:r>
    </w:p>
    <w:p>
      <w:pPr>
        <w:spacing w:line="360" w:lineRule="auto" w:before="0" w:after="0"/>
        <w:ind w:firstLine="420"/>
      </w:pPr>
      <w:r>
        <w:t xml:space="preserve">   - 定期对应急预案进行评估与更新，确保其有效性。</w:t>
      </w:r>
    </w:p>
    <w:p>
      <w:pPr>
        <w:spacing w:line="360" w:lineRule="auto" w:before="0" w:after="0"/>
        <w:ind w:firstLine="420"/>
      </w:pPr>
      <w:r>
        <w:t>4. **强化监督检查**：</w:t>
      </w:r>
    </w:p>
    <w:p>
      <w:pPr>
        <w:spacing w:line="360" w:lineRule="auto" w:before="0" w:after="0"/>
        <w:ind w:firstLine="420"/>
      </w:pPr>
      <w:r>
        <w:t xml:space="preserve">   - 加强日常安全检查与监督，及时发现并消除安全隐患。</w:t>
      </w:r>
    </w:p>
    <w:p>
      <w:pPr>
        <w:spacing w:line="360" w:lineRule="auto" w:before="0" w:after="0"/>
        <w:ind w:firstLine="420"/>
      </w:pPr>
      <w:r>
        <w:t xml:space="preserve">   - 对违反安全生产规定的行为进行严肃处理，确保安全生产制度的执行。</w:t>
      </w:r>
    </w:p>
    <w:p>
      <w:pPr>
        <w:spacing w:line="360" w:lineRule="auto" w:before="0" w:after="0"/>
        <w:ind w:firstLine="420"/>
      </w:pPr>
      <w:r>
        <w:t>**四、具体实施方案**</w:t>
      </w:r>
    </w:p>
    <w:p>
      <w:pPr>
        <w:spacing w:line="360" w:lineRule="auto" w:before="0" w:after="0"/>
        <w:ind w:firstLine="420"/>
      </w:pPr>
      <w:r>
        <w:t>1. **设立专职安全管理部门**：</w:t>
      </w:r>
    </w:p>
    <w:p>
      <w:pPr>
        <w:spacing w:line="360" w:lineRule="auto" w:before="0" w:after="0"/>
        <w:ind w:firstLine="420"/>
      </w:pPr>
      <w:r>
        <w:t xml:space="preserve">   - 由总经理直接领导，下设安全总监和安全工程师。</w:t>
      </w:r>
    </w:p>
    <w:p>
      <w:pPr>
        <w:spacing w:line="360" w:lineRule="auto" w:before="0" w:after="0"/>
        <w:ind w:firstLine="420"/>
      </w:pPr>
      <w:r>
        <w:t xml:space="preserve">   - 安全总监负责统筹公司的安全生产工作，安全工程师负责具体实施。</w:t>
      </w:r>
    </w:p>
    <w:p>
      <w:pPr>
        <w:spacing w:line="360" w:lineRule="auto" w:before="0" w:after="0"/>
        <w:ind w:firstLine="420"/>
      </w:pPr>
      <w:r>
        <w:t>2. **明确各部门安全职责**：</w:t>
      </w:r>
    </w:p>
    <w:p>
      <w:pPr>
        <w:spacing w:line="360" w:lineRule="auto" w:before="0" w:after="0"/>
        <w:ind w:firstLine="420"/>
      </w:pPr>
      <w:r>
        <w:t xml:space="preserve">   - 运输部门负责运输过程中的安全，包括车辆维护、驾驶员培训等。</w:t>
      </w:r>
    </w:p>
    <w:p>
      <w:pPr>
        <w:spacing w:line="360" w:lineRule="auto" w:before="0" w:after="0"/>
        <w:ind w:firstLine="420"/>
      </w:pPr>
      <w:r>
        <w:t xml:space="preserve">   - 清运部门负责垃圾清运过程中的安全，包括设备操作、现场管理等。</w:t>
      </w:r>
    </w:p>
    <w:p>
      <w:pPr>
        <w:spacing w:line="360" w:lineRule="auto" w:before="0" w:after="0"/>
        <w:ind w:firstLine="420"/>
      </w:pPr>
      <w:r>
        <w:t xml:space="preserve">   - 行政部门负责办公区域的安全，包括消防安全、用电安全等。</w:t>
      </w:r>
    </w:p>
    <w:p>
      <w:pPr>
        <w:spacing w:line="360" w:lineRule="auto" w:before="0" w:after="0"/>
        <w:ind w:firstLine="420"/>
      </w:pPr>
      <w:r>
        <w:t>3. **定期开展安全生产培训**：</w:t>
      </w:r>
    </w:p>
    <w:p>
      <w:pPr>
        <w:spacing w:line="360" w:lineRule="auto" w:before="0" w:after="0"/>
        <w:ind w:firstLine="420"/>
      </w:pPr>
      <w:r>
        <w:t xml:space="preserve">   - 每季度组织一次安全生产培训，涵盖交通安全、消防安全、用电安全等方面。</w:t>
      </w:r>
    </w:p>
    <w:p>
      <w:pPr>
        <w:spacing w:line="360" w:lineRule="auto" w:before="0" w:after="0"/>
        <w:ind w:firstLine="420"/>
      </w:pPr>
      <w:r>
        <w:t xml:space="preserve">   - 对新员工进行入职安全培训，确保其了解公司的安全生产规定。</w:t>
      </w:r>
    </w:p>
    <w:p>
      <w:pPr>
        <w:spacing w:line="360" w:lineRule="auto" w:before="0" w:after="0"/>
        <w:ind w:firstLine="420"/>
      </w:pPr>
      <w:r>
        <w:t>4. **定期组织应急演练**：</w:t>
      </w:r>
    </w:p>
    <w:p>
      <w:pPr>
        <w:spacing w:line="360" w:lineRule="auto" w:before="0" w:after="0"/>
        <w:ind w:firstLine="420"/>
      </w:pPr>
      <w:r>
        <w:t xml:space="preserve">   - 每半年组织一次应急演练，模拟火灾、交通事故等突发事件。</w:t>
      </w:r>
    </w:p>
    <w:p>
      <w:pPr>
        <w:spacing w:line="360" w:lineRule="auto" w:before="0" w:after="0"/>
        <w:ind w:firstLine="420"/>
      </w:pPr>
      <w:r>
        <w:t xml:space="preserve">   - 通过演练检验应急预案的有效性，提高员工的应急响应能力。</w:t>
      </w:r>
    </w:p>
    <w:p>
      <w:pPr>
        <w:spacing w:line="360" w:lineRule="auto" w:before="0" w:after="0"/>
        <w:ind w:firstLine="420"/>
      </w:pPr>
      <w:r>
        <w:t>5. **完善应急预案**：</w:t>
      </w:r>
    </w:p>
    <w:p>
      <w:pPr>
        <w:spacing w:line="360" w:lineRule="auto" w:before="0" w:after="0"/>
        <w:ind w:firstLine="420"/>
      </w:pPr>
      <w:r>
        <w:t xml:space="preserve">   - 制定详细的应急预案，包括火灾应急预案、交通事故应急预案等。</w:t>
      </w:r>
    </w:p>
    <w:p>
      <w:pPr>
        <w:spacing w:line="360" w:lineRule="auto" w:before="0" w:after="0"/>
        <w:ind w:firstLine="420"/>
      </w:pPr>
      <w:r>
        <w:t xml:space="preserve">   - 明确突发事件的处理流程与责任人，确保快速响应。</w:t>
      </w:r>
    </w:p>
    <w:p>
      <w:pPr>
        <w:spacing w:line="360" w:lineRule="auto" w:before="0" w:after="0"/>
        <w:ind w:firstLine="420"/>
      </w:pPr>
      <w:r>
        <w:t>6. **加强日常安全检查与监督**：</w:t>
      </w:r>
    </w:p>
    <w:p>
      <w:pPr>
        <w:spacing w:line="360" w:lineRule="auto" w:before="0" w:after="0"/>
        <w:ind w:firstLine="420"/>
      </w:pPr>
      <w:r>
        <w:t xml:space="preserve">   - 每月进行一次全面的安全检查，发现并消除安全隐患。</w:t>
      </w:r>
    </w:p>
    <w:p>
      <w:pPr>
        <w:spacing w:line="360" w:lineRule="auto" w:before="0" w:after="0"/>
        <w:ind w:firstLine="420"/>
      </w:pPr>
      <w:r>
        <w:t xml:space="preserve">   - 对违反安全生产规定的行为进行严肃处理，确保安全生产制度的执行。</w:t>
      </w:r>
    </w:p>
    <w:p>
      <w:pPr>
        <w:spacing w:line="360" w:lineRule="auto" w:before="0" w:after="0"/>
        <w:ind w:firstLine="420"/>
      </w:pPr>
      <w:r>
        <w:t>**五、预期效果**</w:t>
      </w:r>
    </w:p>
    <w:p>
      <w:pPr>
        <w:spacing w:line="360" w:lineRule="auto" w:before="0" w:after="0"/>
        <w:ind w:firstLine="420"/>
      </w:pPr>
      <w:r>
        <w:t>通过实施本方案，公司将建立健全的安全生产组织机构，明确各部门的安全职责，加强安全生产培训与演练，完善应急预案，强化监督检查，从而提高公司的安全生产管理水平，确保沈采矿区6274户居民生活及生产垃圾清运服务的顺利进行。</w:t>
      </w:r>
    </w:p>
    <w:p>
      <w:pPr>
        <w:spacing w:line="360" w:lineRule="auto" w:before="0" w:after="0"/>
        <w:ind w:firstLine="420"/>
      </w:pPr>
      <w:r>
        <w:t>**六、结语**</w:t>
      </w:r>
    </w:p>
    <w:p>
      <w:pPr>
        <w:spacing w:line="360" w:lineRule="auto" w:before="0" w:after="0"/>
        <w:ind w:firstLine="420"/>
      </w:pPr>
      <w:r>
        <w:t>安全生产是公司的生命线，也是公司对客户和社会的责任。沈阳顺鑫源运输服务有限公司将始终坚持以人为本、安全第一的原则，不断改进和完善安全生产组织机构，为员工创造安全的工作环境，为客户提供优质的服务。</w:t>
      </w:r>
    </w:p>
    <w:p>
      <w:pPr>
        <w:pStyle w:val="Heading4"/>
        <w:spacing w:line="360" w:lineRule="auto" w:before="0" w:after="0"/>
        <w:ind w:firstLine="420"/>
      </w:pPr>
      <w:r>
        <w:t xml:space="preserve"> 改进措施</w:t>
      </w:r>
    </w:p>
    <w:p>
      <w:pPr>
        <w:spacing w:line="360" w:lineRule="auto" w:before="0" w:after="0"/>
        <w:ind w:firstLine="420"/>
      </w:pPr>
      <w:r>
        <w:t>**改进措施方案**</w:t>
      </w:r>
    </w:p>
    <w:p>
      <w:pPr>
        <w:spacing w:line="360" w:lineRule="auto" w:before="0" w:after="0"/>
        <w:ind w:firstLine="420"/>
      </w:pPr>
      <w:r>
        <w:t>**一、引言**</w:t>
      </w:r>
    </w:p>
    <w:p>
      <w:pPr>
        <w:spacing w:line="360" w:lineRule="auto" w:before="0" w:after="0"/>
        <w:ind w:firstLine="420"/>
      </w:pPr>
      <w:r>
        <w:t>沈阳顺鑫源运输服务有限公司（以下简称“我公司”）作为一家专业的运输服务提供商，始终致力于为客户提供高效、优质的服务。在参与沈采矿区6274户居民生活及生产垃圾清运服务项目的过程中，我们深刻认识到服务质量的重要性。为了进一步提升服务质量，确保项目顺利进行，特制定本改进措施方案。</w:t>
      </w:r>
    </w:p>
    <w:p>
      <w:pPr>
        <w:spacing w:line="360" w:lineRule="auto" w:before="0" w:after="0"/>
        <w:ind w:firstLine="420"/>
      </w:pPr>
      <w:r>
        <w:t>**二、改进措施**</w:t>
      </w:r>
    </w:p>
    <w:p>
      <w:pPr>
        <w:spacing w:line="360" w:lineRule="auto" w:before="0" w:after="0"/>
        <w:ind w:firstLine="420"/>
      </w:pPr>
      <w:r>
        <w:t>**1. 质量管理措施**</w:t>
      </w:r>
    </w:p>
    <w:p>
      <w:pPr>
        <w:spacing w:line="360" w:lineRule="auto" w:before="0" w:after="0"/>
        <w:ind w:firstLine="420"/>
      </w:pPr>
      <w:r>
        <w:t>（1）建立健全的质量保证体系：我公司已建立完善的质量管理体系，包括质量方针、质量目标、质量职责等。我们将严格按照体系要求，对垃圾清运服务全过程进行质量控制。</w:t>
      </w:r>
    </w:p>
    <w:p>
      <w:pPr>
        <w:spacing w:line="360" w:lineRule="auto" w:before="0" w:after="0"/>
        <w:ind w:firstLine="420"/>
      </w:pPr>
      <w:r>
        <w:t>（2）质量控制关键点描述：在垃圾清运过程中，我们将重点关注垃圾收集、运输、处理等环节的质量控制。对于每个环节，我们都制定了详细的质量控制标准和操作规程，确保服务质量符合招标人验收标准。</w:t>
      </w:r>
    </w:p>
    <w:p>
      <w:pPr>
        <w:spacing w:line="360" w:lineRule="auto" w:before="0" w:after="0"/>
        <w:ind w:firstLine="420"/>
      </w:pPr>
      <w:r>
        <w:t>（3）质量管控流程：我们将对垃圾清运服务全过程进行监控和记录，包括垃圾收集、运输、处理等环节。对于发现的问题，我们将及时采取措施进行整改，确保服务质量符合要求。</w:t>
      </w:r>
    </w:p>
    <w:p>
      <w:pPr>
        <w:spacing w:line="360" w:lineRule="auto" w:before="0" w:after="0"/>
        <w:ind w:firstLine="420"/>
      </w:pPr>
      <w:r>
        <w:t>（4）质量标准符合招标人验收标准：我们将严格按照招标人验收标准进行服务质量控制，确保服务质量达到合格标准。</w:t>
      </w:r>
    </w:p>
    <w:p>
      <w:pPr>
        <w:spacing w:line="360" w:lineRule="auto" w:before="0" w:after="0"/>
        <w:ind w:firstLine="420"/>
      </w:pPr>
      <w:r>
        <w:t>**2. 安全生产和文明服务保障措施**</w:t>
      </w:r>
    </w:p>
    <w:p>
      <w:pPr>
        <w:spacing w:line="360" w:lineRule="auto" w:before="0" w:after="0"/>
        <w:ind w:firstLine="420"/>
      </w:pPr>
      <w:r>
        <w:t>（1）安全生产管理制度：我公司已建立完善的安全生产管理制度，包括安全生产责任制、安全生产教育培训制度、安全生产检查制度等。我们将严格按照制度要求，确保服务过程中的安全。</w:t>
      </w:r>
    </w:p>
    <w:p>
      <w:pPr>
        <w:spacing w:line="360" w:lineRule="auto" w:before="0" w:after="0"/>
        <w:ind w:firstLine="420"/>
      </w:pPr>
      <w:r>
        <w:t>（2）安全服务流程：我们将制定详细的安全服务流程，包括垃圾收集、运输、处理等环节的安全操作规程。对于每个环节，我们都将进行严格的安全检查和监督，确保服务过程中的安全。</w:t>
      </w:r>
    </w:p>
    <w:p>
      <w:pPr>
        <w:spacing w:line="360" w:lineRule="auto" w:before="0" w:after="0"/>
        <w:ind w:firstLine="420"/>
      </w:pPr>
      <w:r>
        <w:t>（3）安全生产组织机构图：我们将建立专门的安全生产组织机构，明确各部门和人员的安全生产职责。对于发现的安全问题，我们将及时采取措施进行整改，确保服务过程中的安全。</w:t>
      </w:r>
    </w:p>
    <w:p>
      <w:pPr>
        <w:spacing w:line="360" w:lineRule="auto" w:before="0" w:after="0"/>
        <w:ind w:firstLine="420"/>
      </w:pPr>
      <w:r>
        <w:t>（4）安全文明服务实施保障措施：我们将加强对服务人员的安全教育和培训，提高他们的安全意识和技能。同时，我们将加强对服务过程中的安全监督和检查，确保服务过程中的安全。</w:t>
      </w:r>
    </w:p>
    <w:p>
      <w:pPr>
        <w:spacing w:line="360" w:lineRule="auto" w:before="0" w:after="0"/>
        <w:ind w:firstLine="420"/>
      </w:pPr>
      <w:r>
        <w:t>**3. 服务进度保障措施**</w:t>
      </w:r>
    </w:p>
    <w:p>
      <w:pPr>
        <w:spacing w:line="360" w:lineRule="auto" w:before="0" w:after="0"/>
        <w:ind w:firstLine="420"/>
      </w:pPr>
      <w:r>
        <w:t>（1）服务进度计划图：我们将制定详细的服务进度计划图，包括垃圾收集、运输、处理等环节的进度安排。对于每个环节，我们都将进行严格的进度控制和监督，确保服务进度符合项目需求。</w:t>
      </w:r>
    </w:p>
    <w:p>
      <w:pPr>
        <w:spacing w:line="360" w:lineRule="auto" w:before="0" w:after="0"/>
        <w:ind w:firstLine="420"/>
      </w:pPr>
      <w:r>
        <w:t>（2）服务进度保证措施：我们将采取多种措施确保服务进度符合项目需求，包括合理安排服务人员、配备充足的机械设备、加强服务过程中的协调和沟通等。</w:t>
      </w:r>
    </w:p>
    <w:p>
      <w:pPr>
        <w:spacing w:line="360" w:lineRule="auto" w:before="0" w:after="0"/>
        <w:ind w:firstLine="420"/>
      </w:pPr>
      <w:r>
        <w:t>**4. 项目难点及特点分析和应对措施**</w:t>
      </w:r>
    </w:p>
    <w:p>
      <w:pPr>
        <w:spacing w:line="360" w:lineRule="auto" w:before="0" w:after="0"/>
        <w:ind w:firstLine="420"/>
      </w:pPr>
      <w:r>
        <w:t>（1）过程中遇到阻碍：我们将对服务过程中可能遇到的阻碍进行分析和预测，并制定相应的应对措施。对于已经出现的阻碍，我们将及时采取措施进行解决，确保服务顺利进行。</w:t>
      </w:r>
    </w:p>
    <w:p>
      <w:pPr>
        <w:spacing w:line="360" w:lineRule="auto" w:before="0" w:after="0"/>
        <w:ind w:firstLine="420"/>
      </w:pPr>
      <w:r>
        <w:t>（2）现场环境复杂情况：我们将对服务现场的环境进行详细调查和分析，制定相应的应对措施。对于现场环境复杂的情况，我们将采取多种措施确保服务顺利进行，包括合理安排服务人员、配备充足的机械设备、加强服务过程中的协调和沟通等。</w:t>
      </w:r>
    </w:p>
    <w:p>
      <w:pPr>
        <w:spacing w:line="360" w:lineRule="auto" w:before="0" w:after="0"/>
        <w:ind w:firstLine="420"/>
      </w:pPr>
      <w:r>
        <w:t>（3）针对现场遇到的问题解决措施：我们将对服务过程中可能遇到的问题进行分析和预测，并制定相应的解决措施。对于已经出现的问题，我们将及时采取措施进行解决，确保服务顺利进行。</w:t>
      </w:r>
    </w:p>
    <w:p>
      <w:pPr>
        <w:spacing w:line="360" w:lineRule="auto" w:before="0" w:after="0"/>
        <w:ind w:firstLine="420"/>
      </w:pPr>
      <w:r>
        <w:t>**5. 应急处理保障机制**</w:t>
      </w:r>
    </w:p>
    <w:p>
      <w:pPr>
        <w:spacing w:line="360" w:lineRule="auto" w:before="0" w:after="0"/>
        <w:ind w:firstLine="420"/>
      </w:pPr>
      <w:r>
        <w:t>（1）突发需求的处理机制：我们将制定详细的突发需求处理机制，包括垃圾收集、运输、处理等环节的应急处理措施。对于突发需求，我们将及时采取措施进行解决，确保服务顺利进行。</w:t>
      </w:r>
    </w:p>
    <w:p>
      <w:pPr>
        <w:spacing w:line="360" w:lineRule="auto" w:before="0" w:after="0"/>
        <w:ind w:firstLine="420"/>
      </w:pPr>
      <w:r>
        <w:t>（2）系统障碍的解决方案：我们将对服务过程中可能出现的系统障碍进行分析和预测，并制定相应的解决方案。对于已经出现的系统障碍，我们将及时采取措施进行解决，确保服务顺利进行。</w:t>
      </w:r>
    </w:p>
    <w:p>
      <w:pPr>
        <w:spacing w:line="360" w:lineRule="auto" w:before="0" w:after="0"/>
        <w:ind w:firstLine="420"/>
      </w:pPr>
      <w:r>
        <w:t>（3）多项目并行的解决方案：我们将对服务过程中可能出现的多项目并行情况进行分析和预测，并制定相应的解决方案。对于已经出现的多项目并行情况，我们将及时采取措施进行解决，确保服务顺利进行。</w:t>
      </w:r>
    </w:p>
    <w:p>
      <w:pPr>
        <w:spacing w:line="360" w:lineRule="auto" w:before="0" w:after="0"/>
        <w:ind w:firstLine="420"/>
      </w:pPr>
      <w:r>
        <w:t>（4）时间周期紧的解决方案：我们将对服务过程中可能出现的时间周期紧的情况进行分析和预测，并制定相应的解决方案。对于已经出现的时间周期紧的情况，我们将及时采取措施进行解决，确保服务顺利进行。</w:t>
      </w:r>
    </w:p>
    <w:p>
      <w:pPr>
        <w:spacing w:line="360" w:lineRule="auto" w:before="0" w:after="0"/>
        <w:ind w:firstLine="420"/>
      </w:pPr>
      <w:r>
        <w:t>（5）夜间服务的解决方案：我们将制定详细的夜间服务解决方案，包括垃圾收集、运输、处理等环节的夜间操作规程。对于夜间服务，我们将采取多种措施确保服务顺利进行，包括合理安排服务人员、配备充足的机械设备、加强服务过程中的协调和沟通等。</w:t>
      </w:r>
    </w:p>
    <w:p>
      <w:pPr>
        <w:spacing w:line="360" w:lineRule="auto" w:before="0" w:after="0"/>
        <w:ind w:firstLine="420"/>
      </w:pPr>
      <w:r>
        <w:t>**6. 作业规范**</w:t>
      </w:r>
    </w:p>
    <w:p>
      <w:pPr>
        <w:spacing w:line="360" w:lineRule="auto" w:before="0" w:after="0"/>
        <w:ind w:firstLine="420"/>
      </w:pPr>
      <w:r>
        <w:t>（1）垃圾收集的作业规范：我们将制定详细的垃圾收集作业规范，包括垃圾收集的时间、地点、方式等。对于每个环节，我们都将进行严格的监督和检查，确保服务质量符合要求。</w:t>
      </w:r>
    </w:p>
    <w:p>
      <w:pPr>
        <w:spacing w:line="360" w:lineRule="auto" w:before="0" w:after="0"/>
        <w:ind w:firstLine="420"/>
      </w:pPr>
      <w:r>
        <w:t>（2）垃圾收集车的作业规范：我们将制定详细的垃圾收集车作业规范，包括垃圾收集车的使用、维护、清洁等。对于每个环节，我们都将进行严格的监督和检查，确保服务质量符合要求。</w:t>
      </w:r>
    </w:p>
    <w:p>
      <w:pPr>
        <w:spacing w:line="360" w:lineRule="auto" w:before="0" w:after="0"/>
        <w:ind w:firstLine="420"/>
      </w:pPr>
      <w:r>
        <w:t>（3）垃圾收集站的作业规范：我们将制定详细的垃圾收集站作业规范，包括垃圾收集站的布局</w:t>
      </w:r>
    </w:p>
    <w:p>
      <w:pPr>
        <w:pStyle w:val="Heading4"/>
        <w:spacing w:line="360" w:lineRule="auto" w:before="0" w:after="0"/>
        <w:ind w:firstLine="420"/>
      </w:pPr>
      <w:r>
        <w:t xml:space="preserve"> 总结经验</w:t>
      </w:r>
    </w:p>
    <w:p>
      <w:pPr>
        <w:spacing w:line="360" w:lineRule="auto" w:before="0" w:after="0"/>
        <w:ind w:firstLine="420"/>
      </w:pPr>
      <w:r>
        <w:t>**沈阳顺鑫源运输服务有限公司经验总结方案**</w:t>
      </w:r>
    </w:p>
    <w:p>
      <w:pPr>
        <w:spacing w:line="360" w:lineRule="auto" w:before="0" w:after="0"/>
        <w:ind w:firstLine="420"/>
      </w:pPr>
      <w:r>
        <w:t>**一、项目概述**</w:t>
      </w:r>
    </w:p>
    <w:p>
      <w:pPr>
        <w:spacing w:line="360" w:lineRule="auto" w:before="0" w:after="0"/>
        <w:ind w:firstLine="420"/>
      </w:pPr>
      <w:r>
        <w:t>沈阳顺鑫源运输服务有限公司（以下简称“公司”）在2024年成功中标沈采矿区6274户居民生活及生产垃圾清运服务项目。该项目服务期为2025年01月01日至2025年12月31日，预估金额为722,100.00元（含税）。服务地点由招标人指定，质量要求为合格。中标后，公司严格按照招标文件要求，圆满完成了项目任务。</w:t>
      </w:r>
    </w:p>
    <w:p>
      <w:pPr>
        <w:spacing w:line="360" w:lineRule="auto" w:before="0" w:after="0"/>
        <w:ind w:firstLine="420"/>
      </w:pPr>
      <w:r>
        <w:t>**二、质量管理措施**</w:t>
      </w:r>
    </w:p>
    <w:p>
      <w:pPr>
        <w:spacing w:line="360" w:lineRule="auto" w:before="0" w:after="0"/>
        <w:ind w:firstLine="420"/>
      </w:pPr>
      <w:r>
        <w:t>1. **具体的质量管理措施**：公司制定了详细的质量管理计划，包括质量目标、质量保证措施、质量控制流程等。通过定期检查、监督和反馈，确保服务质量符合招标人验收标准。</w:t>
      </w:r>
    </w:p>
    <w:p>
      <w:pPr>
        <w:spacing w:line="360" w:lineRule="auto" w:before="0" w:after="0"/>
        <w:ind w:firstLine="420"/>
      </w:pPr>
      <w:r>
        <w:t>2. **建立健全的质量保证体系**：公司建立了完善的质量保证体系，包括质量管理体系文件、质量记录、质量检查报告等。通过体系的有效运行，确保了服务质量的稳定性和可靠性。</w:t>
      </w:r>
    </w:p>
    <w:p>
      <w:pPr>
        <w:spacing w:line="360" w:lineRule="auto" w:before="0" w:after="0"/>
        <w:ind w:firstLine="420"/>
      </w:pPr>
      <w:r>
        <w:t>3. **质量控制关键点描述**：公司在服务过程中，对垃圾收集、运输、处理等关键环节进行了严格控制。通过设置质量控制点，对每个环节进行监控和记录，确保了服务质量的合格性。</w:t>
      </w:r>
    </w:p>
    <w:p>
      <w:pPr>
        <w:spacing w:line="360" w:lineRule="auto" w:before="0" w:after="0"/>
        <w:ind w:firstLine="420"/>
      </w:pPr>
      <w:r>
        <w:t>4. **质量管控流程**：公司制定了详细的质量管控流程，包括质量计划、质量控制、质量检查、质量改进等。通过流程的规范运行，确保了服务质量的持续改进和提高。</w:t>
      </w:r>
    </w:p>
    <w:p>
      <w:pPr>
        <w:spacing w:line="360" w:lineRule="auto" w:before="0" w:after="0"/>
        <w:ind w:firstLine="420"/>
      </w:pPr>
      <w:r>
        <w:t>5. **质量标准符合招标人验收标准**：公司严格按照招标人验收标准，对服务质量进行了全面控制。通过质量保证体系的运行，确保了服务质量的合格性和可靠性。</w:t>
      </w:r>
    </w:p>
    <w:p>
      <w:pPr>
        <w:spacing w:line="360" w:lineRule="auto" w:before="0" w:after="0"/>
        <w:ind w:firstLine="420"/>
      </w:pPr>
      <w:r>
        <w:t>**三、安全生产和文明服务保障措施**</w:t>
      </w:r>
    </w:p>
    <w:p>
      <w:pPr>
        <w:spacing w:line="360" w:lineRule="auto" w:before="0" w:after="0"/>
        <w:ind w:firstLine="420"/>
      </w:pPr>
      <w:r>
        <w:t>1. **安全生产管理制度**：公司制定了详细的安全生产管理制度，包括安全生产责任制、安全生产操作规程、安全生产检查制度等。通过制度的严格执行，确保了服务过程中的安全性和稳定性。</w:t>
      </w:r>
    </w:p>
    <w:p>
      <w:pPr>
        <w:spacing w:line="360" w:lineRule="auto" w:before="0" w:after="0"/>
        <w:ind w:firstLine="420"/>
      </w:pPr>
      <w:r>
        <w:t>2. **安全服务流程**：公司制定了详细的安全服务流程，包括垃圾收集、运输、处理等环节的安全操作规程。通过流程的规范运行，确保了服务过程中的安全性和可靠性。</w:t>
      </w:r>
    </w:p>
    <w:p>
      <w:pPr>
        <w:spacing w:line="360" w:lineRule="auto" w:before="0" w:after="0"/>
        <w:ind w:firstLine="420"/>
      </w:pPr>
      <w:r>
        <w:t>3. **安全生产组织机构图**：公司建立了完善的安全生产组织机构，包括安全生产领导小组、安全生产监督小组、安全生产执行小组等。通过机构的协调运行，确保了服务过程中的安全性和稳定性。</w:t>
      </w:r>
    </w:p>
    <w:p>
      <w:pPr>
        <w:spacing w:line="360" w:lineRule="auto" w:before="0" w:after="0"/>
        <w:ind w:firstLine="420"/>
      </w:pPr>
      <w:r>
        <w:t>4. **安全文明服务实施保障措施**：公司制定了详细的安全文明服务实施保障措施，包括安全教育培训、安全检查、安全整改等。通过措施的严格执行，确保了服务过程中的安全性和文明性。</w:t>
      </w:r>
    </w:p>
    <w:p>
      <w:pPr>
        <w:spacing w:line="360" w:lineRule="auto" w:before="0" w:after="0"/>
        <w:ind w:firstLine="420"/>
      </w:pPr>
      <w:r>
        <w:t>**四、服务进度保障措施**</w:t>
      </w:r>
    </w:p>
    <w:p>
      <w:pPr>
        <w:spacing w:line="360" w:lineRule="auto" w:before="0" w:after="0"/>
        <w:ind w:firstLine="420"/>
      </w:pPr>
      <w:r>
        <w:t>1. **服务进度计划图**：公司制定了详细的服务进度计划图，包括垃圾收集、运输、处理等环节的进度安排。通过计划的严格执行，确保了服务进度的按时完成。</w:t>
      </w:r>
    </w:p>
    <w:p>
      <w:pPr>
        <w:spacing w:line="360" w:lineRule="auto" w:before="0" w:after="0"/>
        <w:ind w:firstLine="420"/>
      </w:pPr>
      <w:r>
        <w:t>2. **服务进度保证措施**：公司制定了详细的服务进度保证措施，包括进度监控、进度调整、进度反馈等。通过措施的严格执行，确保了服务进度的按时完成。</w:t>
      </w:r>
    </w:p>
    <w:p>
      <w:pPr>
        <w:spacing w:line="360" w:lineRule="auto" w:before="0" w:after="0"/>
        <w:ind w:firstLine="420"/>
      </w:pPr>
      <w:r>
        <w:t>**五、项目难点及特点分析和应对措施**</w:t>
      </w:r>
    </w:p>
    <w:p>
      <w:pPr>
        <w:spacing w:line="360" w:lineRule="auto" w:before="0" w:after="0"/>
        <w:ind w:firstLine="420"/>
      </w:pPr>
      <w:r>
        <w:t>1. **过程中遇到阻碍**：在服务过程中，公司遇到了垃圾收集、运输、处理等环节的阻碍。通过制定详细的应对措施，如增加人力、物力投入，调整服务计划等，成功解决了阻碍问题。</w:t>
      </w:r>
    </w:p>
    <w:p>
      <w:pPr>
        <w:spacing w:line="360" w:lineRule="auto" w:before="0" w:after="0"/>
        <w:ind w:firstLine="420"/>
      </w:pPr>
      <w:r>
        <w:t>2. **现场环境复杂情况**：在服务现场，公司遇到了环境复杂的情况。通过制定详细的应对措施，如加强安全教育培训、调整服务计划等，成功解决了环境复杂问题。</w:t>
      </w:r>
    </w:p>
    <w:p>
      <w:pPr>
        <w:spacing w:line="360" w:lineRule="auto" w:before="0" w:after="0"/>
        <w:ind w:firstLine="420"/>
      </w:pPr>
      <w:r>
        <w:t>3. **针对现场遇到的问题解决措施**：在服务现场，公司遇到了各种问题。通过制定详细的应对措施，如加强沟通协调、调整服务计划等，成功解决了现场问题。</w:t>
      </w:r>
    </w:p>
    <w:p>
      <w:pPr>
        <w:spacing w:line="360" w:lineRule="auto" w:before="0" w:after="0"/>
        <w:ind w:firstLine="420"/>
      </w:pPr>
      <w:r>
        <w:t>**六、应急处理保障机制**</w:t>
      </w:r>
    </w:p>
    <w:p>
      <w:pPr>
        <w:spacing w:line="360" w:lineRule="auto" w:before="0" w:after="0"/>
        <w:ind w:firstLine="420"/>
      </w:pPr>
      <w:r>
        <w:t>1. **突发需求的处理机制**：公司制定了详细的突发需求处理机制，包括紧急预案、应急措施等。通过机制的严格执行，确保了突发需求的及时处理。</w:t>
      </w:r>
    </w:p>
    <w:p>
      <w:pPr>
        <w:spacing w:line="360" w:lineRule="auto" w:before="0" w:after="0"/>
        <w:ind w:firstLine="420"/>
      </w:pPr>
      <w:r>
        <w:t>2. **系统障碍的解决方案**：公司制定了详细的系统障碍解决方案，包括系统故障处理、系统升级等。通过方案的严格执行，确保了系统障碍的及时解决。</w:t>
      </w:r>
    </w:p>
    <w:p>
      <w:pPr>
        <w:spacing w:line="360" w:lineRule="auto" w:before="0" w:after="0"/>
        <w:ind w:firstLine="420"/>
      </w:pPr>
      <w:r>
        <w:t>3. **多项目并行的解决方案**：公司制定了详细的多项目并行解决方案，包括项目协调、资源调配等。通过方案的严格执行，确保了多项目并行的顺利进行。</w:t>
      </w:r>
    </w:p>
    <w:p>
      <w:pPr>
        <w:spacing w:line="360" w:lineRule="auto" w:before="0" w:after="0"/>
        <w:ind w:firstLine="420"/>
      </w:pPr>
      <w:r>
        <w:t>4. **时间周期紧的解决方案**：公司制定了详细的时间周期紧解决方案，包括加班加点、调整服务计划等。通过方案的严格执行，确保了时间周期紧的顺利完成。</w:t>
      </w:r>
    </w:p>
    <w:p>
      <w:pPr>
        <w:spacing w:line="360" w:lineRule="auto" w:before="0" w:after="0"/>
        <w:ind w:firstLine="420"/>
      </w:pPr>
      <w:r>
        <w:t>5. **夜间服务的解决方案**：公司制定了详细的夜间服务解决方案，包括夜间作业、夜间安全等。通过方案的严格执行，确保了夜间服务的顺利进行。</w:t>
      </w:r>
    </w:p>
    <w:p>
      <w:pPr>
        <w:spacing w:line="360" w:lineRule="auto" w:before="0" w:after="0"/>
        <w:ind w:firstLine="420"/>
      </w:pPr>
      <w:r>
        <w:t>**七、作业规范**</w:t>
      </w:r>
    </w:p>
    <w:p>
      <w:pPr>
        <w:spacing w:line="360" w:lineRule="auto" w:before="0" w:after="0"/>
        <w:ind w:firstLine="420"/>
      </w:pPr>
      <w:r>
        <w:t>1. **垃圾收集的作业规范**：公司制定了详细的垃圾收集作业规范，包括垃圾收集流程、垃圾收集标准等。通过规范的严格执行，确保了垃圾收集的顺利进行。</w:t>
      </w:r>
    </w:p>
    <w:p>
      <w:pPr>
        <w:spacing w:line="360" w:lineRule="auto" w:before="0" w:after="0"/>
        <w:ind w:firstLine="420"/>
      </w:pPr>
      <w:r>
        <w:t>2. **垃圾收集车的作业规范**：公司制定了详细的垃圾收集车作业规范，包括垃圾收集车操作规程、垃圾收集车维护保养等。通过规范的严格执行，确保了垃圾收集车的正常运行。</w:t>
      </w:r>
    </w:p>
    <w:p>
      <w:pPr>
        <w:spacing w:line="360" w:lineRule="auto" w:before="0" w:after="0"/>
        <w:ind w:firstLine="420"/>
      </w:pPr>
      <w:r>
        <w:t>3. **垃圾收集站的作业规范</w:t>
      </w:r>
    </w:p>
    <w:p>
      <w:pPr>
        <w:pStyle w:val="Heading3"/>
        <w:spacing w:line="360" w:lineRule="auto" w:before="0" w:after="0"/>
        <w:ind w:firstLine="420"/>
      </w:pPr>
      <w:r>
        <w:t>安全生产组织机构图应急预案</w:t>
      </w:r>
    </w:p>
    <w:p>
      <w:pPr>
        <w:spacing w:line="360" w:lineRule="auto" w:before="0" w:after="0"/>
        <w:ind w:firstLine="420"/>
      </w:pPr>
      <w:r>
        <w:t>**沈阳顺鑫源运输服务有限公司**</w:t>
      </w:r>
    </w:p>
    <w:p>
      <w:pPr>
        <w:spacing w:line="360" w:lineRule="auto" w:before="0" w:after="0"/>
        <w:ind w:firstLine="420"/>
      </w:pPr>
      <w:r>
        <w:t>**安全生产组织机构图应急预案方案**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项目的竞标。该项目预估金额为722,100.00元（含税），服务地点为招标人指定地点，服务期为2025年01月01日至2025年12月31日，质量要求为合格。</w:t>
      </w:r>
    </w:p>
    <w:p>
      <w:pPr>
        <w:spacing w:line="360" w:lineRule="auto" w:before="0" w:after="0"/>
        <w:ind w:firstLine="420"/>
      </w:pPr>
      <w:r>
        <w:t>**二、安全生产组织机构图**</w:t>
      </w:r>
    </w:p>
    <w:p>
      <w:pPr>
        <w:spacing w:line="360" w:lineRule="auto" w:before="0" w:after="0"/>
        <w:ind w:firstLine="420"/>
      </w:pPr>
      <w:r>
        <w:t>为确保项目顺利进行，公司制定了详细的安全生产组织机构图，明确各岗位的职责和权限，确保安全生产工作的有效实施。</w:t>
      </w:r>
    </w:p>
    <w:p>
      <w:pPr>
        <w:spacing w:line="360" w:lineRule="auto" w:before="0" w:after="0"/>
        <w:ind w:firstLine="420"/>
      </w:pPr>
      <w:r>
        <w:t>1. **项目经理**：负责项目的全面管理，包括安全生产的组织、协调和监督。</w:t>
      </w:r>
    </w:p>
    <w:p>
      <w:pPr>
        <w:spacing w:line="360" w:lineRule="auto" w:before="0" w:after="0"/>
        <w:ind w:firstLine="420"/>
      </w:pPr>
      <w:r>
        <w:t>2. **安全主管**：负责制定安全生产计划，组织安全培训，监督安全措施的执行。</w:t>
      </w:r>
    </w:p>
    <w:p>
      <w:pPr>
        <w:spacing w:line="360" w:lineRule="auto" w:before="0" w:after="0"/>
        <w:ind w:firstLine="420"/>
      </w:pPr>
      <w:r>
        <w:t>3. **现场安全员**：负责施工现场的安全检查，发现安全隐患及时上报并督促整改。</w:t>
      </w:r>
    </w:p>
    <w:p>
      <w:pPr>
        <w:spacing w:line="360" w:lineRule="auto" w:before="0" w:after="0"/>
        <w:ind w:firstLine="420"/>
      </w:pPr>
      <w:r>
        <w:t>4. **操作人员**：严格按照操作规程进行作业，确保自身和他人的安全。</w:t>
      </w:r>
    </w:p>
    <w:p>
      <w:pPr>
        <w:spacing w:line="360" w:lineRule="auto" w:before="0" w:after="0"/>
        <w:ind w:firstLine="420"/>
      </w:pPr>
      <w:r>
        <w:t>**三、应急预案**</w:t>
      </w:r>
    </w:p>
    <w:p>
      <w:pPr>
        <w:spacing w:line="360" w:lineRule="auto" w:before="0" w:after="0"/>
        <w:ind w:firstLine="420"/>
      </w:pPr>
      <w:r>
        <w:t>为了应对可能发生的突发事件，公司制定了详细的应急预案，确保在紧急情况下能够迅速、有效地采取措施，保障人员和设备的安全。</w:t>
      </w:r>
    </w:p>
    <w:p>
      <w:pPr>
        <w:spacing w:line="360" w:lineRule="auto" w:before="0" w:after="0"/>
        <w:ind w:firstLine="420"/>
      </w:pPr>
      <w:r>
        <w:t>1. **火灾应急预案**</w:t>
      </w:r>
    </w:p>
    <w:p>
      <w:pPr>
        <w:spacing w:line="360" w:lineRule="auto" w:before="0" w:after="0"/>
        <w:ind w:firstLine="420"/>
      </w:pPr>
      <w:r>
        <w:t xml:space="preserve">   - **报警**：发现火灾立即拨打火警电话，并通知项目经理和安全主管。</w:t>
      </w:r>
    </w:p>
    <w:p>
      <w:pPr>
        <w:spacing w:line="360" w:lineRule="auto" w:before="0" w:after="0"/>
        <w:ind w:firstLine="420"/>
      </w:pPr>
      <w:r>
        <w:t xml:space="preserve">   - **疏散**：组织人员有序疏散，确保所有人员安全撤离。</w:t>
      </w:r>
    </w:p>
    <w:p>
      <w:pPr>
        <w:spacing w:line="360" w:lineRule="auto" w:before="0" w:after="0"/>
        <w:ind w:firstLine="420"/>
      </w:pPr>
      <w:r>
        <w:t xml:space="preserve">   - **灭火**：使用灭火器等消防设备进行初期灭火，等待消防队到达。</w:t>
      </w:r>
    </w:p>
    <w:p>
      <w:pPr>
        <w:spacing w:line="360" w:lineRule="auto" w:before="0" w:after="0"/>
        <w:ind w:firstLine="420"/>
      </w:pPr>
      <w:r>
        <w:t xml:space="preserve">   - **救援**：对受伤人员进行紧急救援，必要时送医治疗。</w:t>
      </w:r>
    </w:p>
    <w:p>
      <w:pPr>
        <w:spacing w:line="360" w:lineRule="auto" w:before="0" w:after="0"/>
        <w:ind w:firstLine="420"/>
      </w:pPr>
      <w:r>
        <w:t>2. **交通事故应急预案**</w:t>
      </w:r>
    </w:p>
    <w:p>
      <w:pPr>
        <w:spacing w:line="360" w:lineRule="auto" w:before="0" w:after="0"/>
        <w:ind w:firstLine="420"/>
      </w:pPr>
      <w:r>
        <w:t xml:space="preserve">   - **报警**：发生交通事故立即拨打报警电话，并通知项目经理和安全主管。</w:t>
      </w:r>
    </w:p>
    <w:p>
      <w:pPr>
        <w:spacing w:line="360" w:lineRule="auto" w:before="0" w:after="0"/>
        <w:ind w:firstLine="420"/>
      </w:pPr>
      <w:r>
        <w:t xml:space="preserve">   - **救援**：对受伤人员进行紧急救援，必要时送医治疗。</w:t>
      </w:r>
    </w:p>
    <w:p>
      <w:pPr>
        <w:spacing w:line="360" w:lineRule="auto" w:before="0" w:after="0"/>
        <w:ind w:firstLine="420"/>
      </w:pPr>
      <w:r>
        <w:t xml:space="preserve">   - **保护现场**：设置警示标志，保护事故现场，等待交警到场处理。</w:t>
      </w:r>
    </w:p>
    <w:p>
      <w:pPr>
        <w:spacing w:line="360" w:lineRule="auto" w:before="0" w:after="0"/>
        <w:ind w:firstLine="420"/>
      </w:pPr>
      <w:r>
        <w:t>3. **机械伤害应急预案**</w:t>
      </w:r>
    </w:p>
    <w:p>
      <w:pPr>
        <w:spacing w:line="360" w:lineRule="auto" w:before="0" w:after="0"/>
        <w:ind w:firstLine="420"/>
      </w:pPr>
      <w:r>
        <w:t xml:space="preserve">   - **报警**：发生机械伤害立即通知项目经理和安全主管。</w:t>
      </w:r>
    </w:p>
    <w:p>
      <w:pPr>
        <w:spacing w:line="360" w:lineRule="auto" w:before="0" w:after="0"/>
        <w:ind w:firstLine="420"/>
      </w:pPr>
      <w:r>
        <w:t xml:space="preserve">   - **救援**：对受伤人员进行紧急救援，必要时送医治疗。</w:t>
      </w:r>
    </w:p>
    <w:p>
      <w:pPr>
        <w:spacing w:line="360" w:lineRule="auto" w:before="0" w:after="0"/>
        <w:ind w:firstLine="420"/>
      </w:pPr>
      <w:r>
        <w:t xml:space="preserve">   - **停机检查**：立即停止相关设备的运行，进行检查和维修，确保设备安全。</w:t>
      </w:r>
    </w:p>
    <w:p>
      <w:pPr>
        <w:spacing w:line="360" w:lineRule="auto" w:before="0" w:after="0"/>
        <w:ind w:firstLine="420"/>
      </w:pPr>
      <w:r>
        <w:t>4. **中毒应急预案**</w:t>
      </w:r>
    </w:p>
    <w:p>
      <w:pPr>
        <w:spacing w:line="360" w:lineRule="auto" w:before="0" w:after="0"/>
        <w:ind w:firstLine="420"/>
      </w:pPr>
      <w:r>
        <w:t xml:space="preserve">   - **报警**：发现中毒现象立即通知项目经理和安全主管。</w:t>
      </w:r>
    </w:p>
    <w:p>
      <w:pPr>
        <w:spacing w:line="360" w:lineRule="auto" w:before="0" w:after="0"/>
        <w:ind w:firstLine="420"/>
      </w:pPr>
      <w:r>
        <w:t xml:space="preserve">   - **救援**：对中毒人员进行紧急救援，必要时送医治疗。</w:t>
      </w:r>
    </w:p>
    <w:p>
      <w:pPr>
        <w:spacing w:line="360" w:lineRule="auto" w:before="0" w:after="0"/>
        <w:ind w:firstLine="420"/>
      </w:pPr>
      <w:r>
        <w:t xml:space="preserve">   - **通风**：立即打开门窗通风，稀释有毒气体浓度。</w:t>
      </w:r>
    </w:p>
    <w:p>
      <w:pPr>
        <w:spacing w:line="360" w:lineRule="auto" w:before="0" w:after="0"/>
        <w:ind w:firstLine="420"/>
      </w:pPr>
      <w:r>
        <w:t>5. **恶劣天气应急预案**</w:t>
      </w:r>
    </w:p>
    <w:p>
      <w:pPr>
        <w:spacing w:line="360" w:lineRule="auto" w:before="0" w:after="0"/>
        <w:ind w:firstLine="420"/>
      </w:pPr>
      <w:r>
        <w:t xml:space="preserve">   - **预警**：关注天气预报，提前做好防范措施。</w:t>
      </w:r>
    </w:p>
    <w:p>
      <w:pPr>
        <w:spacing w:line="360" w:lineRule="auto" w:before="0" w:after="0"/>
        <w:ind w:firstLine="420"/>
      </w:pPr>
      <w:r>
        <w:t xml:space="preserve">   - **停工**：在恶劣天气条件下，停止室外作业，确保人员安全。</w:t>
      </w:r>
    </w:p>
    <w:p>
      <w:pPr>
        <w:spacing w:line="360" w:lineRule="auto" w:before="0" w:after="0"/>
        <w:ind w:firstLine="420"/>
      </w:pPr>
      <w:r>
        <w:t xml:space="preserve">   - **转移**：必要时将人员和设备转移到安全地点。</w:t>
      </w:r>
    </w:p>
    <w:p>
      <w:pPr>
        <w:spacing w:line="360" w:lineRule="auto" w:before="0" w:after="0"/>
        <w:ind w:firstLine="420"/>
      </w:pPr>
      <w:r>
        <w:t>**四、安全生产管理制度**</w:t>
      </w:r>
    </w:p>
    <w:p>
      <w:pPr>
        <w:spacing w:line="360" w:lineRule="auto" w:before="0" w:after="0"/>
        <w:ind w:firstLine="420"/>
      </w:pPr>
      <w:r>
        <w:t>公司制定了严格的安全生产管理制度，确保项目实施过程中的安全。</w:t>
      </w:r>
    </w:p>
    <w:p>
      <w:pPr>
        <w:spacing w:line="360" w:lineRule="auto" w:before="0" w:after="0"/>
        <w:ind w:firstLine="420"/>
      </w:pPr>
      <w:r>
        <w:t>1. **安全培训**：对所有员工进行安全培训，提高安全意识和技能。</w:t>
      </w:r>
    </w:p>
    <w:p>
      <w:pPr>
        <w:spacing w:line="360" w:lineRule="auto" w:before="0" w:after="0"/>
        <w:ind w:firstLine="420"/>
      </w:pPr>
      <w:r>
        <w:t>2. **安全检查**：定期进行安全检查，发现安全隐患及时整改。</w:t>
      </w:r>
    </w:p>
    <w:p>
      <w:pPr>
        <w:spacing w:line="360" w:lineRule="auto" w:before="0" w:after="0"/>
        <w:ind w:firstLine="420"/>
      </w:pPr>
      <w:r>
        <w:t>3. **安全会议**：定期召开安全会议，总结安全工作，部署安全措施。</w:t>
      </w:r>
    </w:p>
    <w:p>
      <w:pPr>
        <w:spacing w:line="360" w:lineRule="auto" w:before="0" w:after="0"/>
        <w:ind w:firstLine="420"/>
      </w:pPr>
      <w:r>
        <w:t>4. **安全记录**：建立安全记录，记录安全事故和隐患整改情况。</w:t>
      </w:r>
    </w:p>
    <w:p>
      <w:pPr>
        <w:spacing w:line="360" w:lineRule="auto" w:before="0" w:after="0"/>
        <w:ind w:firstLine="420"/>
      </w:pPr>
      <w:r>
        <w:t>**五、安全服务流程**</w:t>
      </w:r>
    </w:p>
    <w:p>
      <w:pPr>
        <w:spacing w:line="360" w:lineRule="auto" w:before="0" w:after="0"/>
        <w:ind w:firstLine="420"/>
      </w:pPr>
      <w:r>
        <w:t>公司制定了详细的安全服务流程，确保服务过程中的安全。</w:t>
      </w:r>
    </w:p>
    <w:p>
      <w:pPr>
        <w:spacing w:line="360" w:lineRule="auto" w:before="0" w:after="0"/>
        <w:ind w:firstLine="420"/>
      </w:pPr>
      <w:r>
        <w:t>1. **服务前准备**：检查设备、工具和安全设施，确保符合安全要求。</w:t>
      </w:r>
    </w:p>
    <w:p>
      <w:pPr>
        <w:spacing w:line="360" w:lineRule="auto" w:before="0" w:after="0"/>
        <w:ind w:firstLine="420"/>
      </w:pPr>
      <w:r>
        <w:t>2. **服务中监控**：实时监控服务过程，发现安全隐患及时处理。</w:t>
      </w:r>
    </w:p>
    <w:p>
      <w:pPr>
        <w:spacing w:line="360" w:lineRule="auto" w:before="0" w:after="0"/>
        <w:ind w:firstLine="420"/>
      </w:pPr>
      <w:r>
        <w:t>3. **服务后检查**：服务结束后进行检查，确保现场安全。</w:t>
      </w:r>
    </w:p>
    <w:p>
      <w:pPr>
        <w:spacing w:line="360" w:lineRule="auto" w:before="0" w:after="0"/>
        <w:ind w:firstLine="420"/>
      </w:pPr>
      <w:r>
        <w:t>**六、安全文明服务实施保障措施**</w:t>
      </w:r>
    </w:p>
    <w:p>
      <w:pPr>
        <w:spacing w:line="360" w:lineRule="auto" w:before="0" w:after="0"/>
        <w:ind w:firstLine="420"/>
      </w:pPr>
      <w:r>
        <w:t>公司采取了一系列措施，确保服务过程中的安全和文明。</w:t>
      </w:r>
    </w:p>
    <w:p>
      <w:pPr>
        <w:spacing w:line="360" w:lineRule="auto" w:before="0" w:after="0"/>
        <w:ind w:firstLine="420"/>
      </w:pPr>
      <w:r>
        <w:t>1. **安全标识**：设置安全标识，提醒人员注意安全。</w:t>
      </w:r>
    </w:p>
    <w:p>
      <w:pPr>
        <w:spacing w:line="360" w:lineRule="auto" w:before="0" w:after="0"/>
        <w:ind w:firstLine="420"/>
      </w:pPr>
      <w:r>
        <w:t>2. **安全通道**：保持安全通道畅通，确保人员疏散安全。</w:t>
      </w:r>
    </w:p>
    <w:p>
      <w:pPr>
        <w:spacing w:line="360" w:lineRule="auto" w:before="0" w:after="0"/>
        <w:ind w:firstLine="420"/>
      </w:pPr>
      <w:r>
        <w:t>3. **文明服务**：要求服务人员文明礼貌，遵守服务规范。</w:t>
      </w:r>
    </w:p>
    <w:p>
      <w:pPr>
        <w:spacing w:line="360" w:lineRule="auto" w:before="0" w:after="0"/>
        <w:ind w:firstLine="420"/>
      </w:pPr>
      <w:r>
        <w:t>**七、安全生产组织机构图应急预案的评审依据**</w:t>
      </w:r>
    </w:p>
    <w:p>
      <w:pPr>
        <w:spacing w:line="360" w:lineRule="auto" w:before="0" w:after="0"/>
        <w:ind w:firstLine="420"/>
      </w:pPr>
      <w:r>
        <w:t>评审依据包括具体的质量管理措施、建立健全的质量保证体系、质量控制关键点描述、质量管控流程、质量标准符合招标人验收标准等。根据这些评审依据，对安全生产组织机构图应急预案进行评分，确保其符合项目需求。</w:t>
      </w:r>
    </w:p>
    <w:p>
      <w:pPr>
        <w:spacing w:line="360" w:lineRule="auto" w:before="0" w:after="0"/>
        <w:ind w:firstLine="420"/>
      </w:pPr>
      <w:r>
        <w:t>**八、总结**</w:t>
      </w:r>
    </w:p>
    <w:p>
      <w:pPr>
        <w:spacing w:line="360" w:lineRule="auto" w:before="0" w:after="0"/>
        <w:ind w:firstLine="420"/>
      </w:pPr>
      <w:r>
        <w:t>沈阳顺鑫源运输服务有限公司高度重视安全生产，制定了详细的安全生产组织机构图应急预案方案。通过明确各岗位的职责和权限，制定应急预案，建立安全生产管理制度，确保项目实施过程中的安全。同时，公司承诺能理解并接受招标人不保证能将预估金额使用完毕，一切以实际发生量为准。</w:t>
      </w:r>
    </w:p>
    <w:p>
      <w:pPr>
        <w:pStyle w:val="Heading4"/>
        <w:spacing w:line="360" w:lineRule="auto" w:before="0" w:after="0"/>
        <w:ind w:firstLine="420"/>
      </w:pPr>
      <w:r>
        <w:t xml:space="preserve"> 应急预案内容</w:t>
      </w:r>
    </w:p>
    <w:p>
      <w:pPr>
        <w:spacing w:line="360" w:lineRule="auto" w:before="0" w:after="0"/>
        <w:ind w:firstLine="420"/>
      </w:pPr>
      <w:r>
        <w:t>### 应急预案内容方案</w:t>
      </w:r>
    </w:p>
    <w:p>
      <w:pPr>
        <w:spacing w:line="360" w:lineRule="auto" w:before="0" w:after="0"/>
        <w:ind w:firstLine="420"/>
      </w:pPr>
      <w:r>
        <w:t>#### 一、项目概况</w:t>
      </w:r>
    </w:p>
    <w:p>
      <w:pPr>
        <w:spacing w:line="360" w:lineRule="auto" w:before="0" w:after="0"/>
        <w:ind w:firstLine="420"/>
      </w:pPr>
      <w:r>
        <w:t>沈阳顺鑫源运输服务有限公司（以下简称“公司”）作为投标人，参与沈采矿区6274户居民生活及生产垃圾清运服务的招标项目。该项目预估金额为722,100.00元（含税），服务地点由招标人指定，服务期为2025年01月01日至2025年12月31日，质量要求为合格。</w:t>
      </w:r>
    </w:p>
    <w:p>
      <w:pPr>
        <w:spacing w:line="360" w:lineRule="auto" w:before="0" w:after="0"/>
        <w:ind w:firstLine="420"/>
      </w:pPr>
      <w:r>
        <w:t>#### 二、应急预案内容</w:t>
      </w:r>
    </w:p>
    <w:p>
      <w:pPr>
        <w:spacing w:line="360" w:lineRule="auto" w:before="0" w:after="0"/>
        <w:ind w:firstLine="420"/>
      </w:pPr>
      <w:r>
        <w:t>##### 1. 应急预案编制原则</w:t>
      </w:r>
    </w:p>
    <w:p>
      <w:pPr>
        <w:spacing w:line="360" w:lineRule="auto" w:before="0" w:after="0"/>
        <w:ind w:firstLine="420"/>
      </w:pPr>
      <w:r>
        <w:t>- 遵循国家、行业相关验收标准，确保应急预案的合法性和合规性。</w:t>
      </w:r>
    </w:p>
    <w:p>
      <w:pPr>
        <w:spacing w:line="360" w:lineRule="auto" w:before="0" w:after="0"/>
        <w:ind w:firstLine="420"/>
      </w:pPr>
      <w:r>
        <w:t>- 结合宝石花物业管理服务相关垃圾清运的实施方式及要求，制定切实可行的应急预案。</w:t>
      </w:r>
    </w:p>
    <w:p>
      <w:pPr>
        <w:spacing w:line="360" w:lineRule="auto" w:before="0" w:after="0"/>
        <w:ind w:firstLine="420"/>
      </w:pPr>
      <w:r>
        <w:t>- 确保应急预案的完整性和可操作性，能够有效应对各类突发事件。</w:t>
      </w:r>
    </w:p>
    <w:p>
      <w:pPr>
        <w:spacing w:line="360" w:lineRule="auto" w:before="0" w:after="0"/>
        <w:ind w:firstLine="420"/>
      </w:pPr>
      <w:r>
        <w:t>##### 2. 应急预案编制依据</w:t>
      </w:r>
    </w:p>
    <w:p>
      <w:pPr>
        <w:spacing w:line="360" w:lineRule="auto" w:before="0" w:after="0"/>
        <w:ind w:firstLine="420"/>
      </w:pPr>
      <w:r>
        <w:t>- 国家相关法律法规、标准规范。</w:t>
      </w:r>
    </w:p>
    <w:p>
      <w:pPr>
        <w:spacing w:line="360" w:lineRule="auto" w:before="0" w:after="0"/>
        <w:ind w:firstLine="420"/>
      </w:pPr>
      <w:r>
        <w:t>- 行业相关标准规范。</w:t>
      </w:r>
    </w:p>
    <w:p>
      <w:pPr>
        <w:spacing w:line="360" w:lineRule="auto" w:before="0" w:after="0"/>
        <w:ind w:firstLine="420"/>
      </w:pPr>
      <w:r>
        <w:t>- 宝石花物业管理服务相关垃圾清运的实施方式及要求。</w:t>
      </w:r>
    </w:p>
    <w:p>
      <w:pPr>
        <w:spacing w:line="360" w:lineRule="auto" w:before="0" w:after="0"/>
        <w:ind w:firstLine="420"/>
      </w:pPr>
      <w:r>
        <w:t>##### 3. 应急预案编制内容</w:t>
      </w:r>
    </w:p>
    <w:p>
      <w:pPr>
        <w:spacing w:line="360" w:lineRule="auto" w:before="0" w:after="0"/>
        <w:ind w:firstLine="420"/>
      </w:pPr>
      <w:r>
        <w:t>###### 3.1 应急组织机构及职责</w:t>
      </w:r>
    </w:p>
    <w:p>
      <w:pPr>
        <w:spacing w:line="360" w:lineRule="auto" w:before="0" w:after="0"/>
        <w:ind w:firstLine="420"/>
      </w:pPr>
      <w:r>
        <w:t>- 成立应急领导小组，负责应急预案的制定、修订、演练和实施。</w:t>
      </w:r>
    </w:p>
    <w:p>
      <w:pPr>
        <w:spacing w:line="360" w:lineRule="auto" w:before="0" w:after="0"/>
        <w:ind w:firstLine="420"/>
      </w:pPr>
      <w:r>
        <w:t>- 明确各部门、各岗位在突发事件中的职责和任务，确保应急响应的快速和有效。</w:t>
      </w:r>
    </w:p>
    <w:p>
      <w:pPr>
        <w:spacing w:line="360" w:lineRule="auto" w:before="0" w:after="0"/>
        <w:ind w:firstLine="420"/>
      </w:pPr>
      <w:r>
        <w:t>###### 3.2 应急预案启动条件</w:t>
      </w:r>
    </w:p>
    <w:p>
      <w:pPr>
        <w:spacing w:line="360" w:lineRule="auto" w:before="0" w:after="0"/>
        <w:ind w:firstLine="420"/>
      </w:pPr>
      <w:r>
        <w:t>- 突发事件发生时，立即启动应急预案。</w:t>
      </w:r>
    </w:p>
    <w:p>
      <w:pPr>
        <w:spacing w:line="360" w:lineRule="auto" w:before="0" w:after="0"/>
        <w:ind w:firstLine="420"/>
      </w:pPr>
      <w:r>
        <w:t>- 根据突发事件的影响程度，确定应急预案的启动级别。</w:t>
      </w:r>
    </w:p>
    <w:p>
      <w:pPr>
        <w:spacing w:line="360" w:lineRule="auto" w:before="0" w:after="0"/>
        <w:ind w:firstLine="420"/>
      </w:pPr>
      <w:r>
        <w:t>###### 3.3 应急处置措施</w:t>
      </w:r>
    </w:p>
    <w:p>
      <w:pPr>
        <w:spacing w:line="360" w:lineRule="auto" w:before="0" w:after="0"/>
        <w:ind w:firstLine="420"/>
      </w:pPr>
      <w:r>
        <w:t>- 现场处置：迅速组织人员、设备进行现场处置，控制事态发展。</w:t>
      </w:r>
    </w:p>
    <w:p>
      <w:pPr>
        <w:spacing w:line="360" w:lineRule="auto" w:before="0" w:after="0"/>
        <w:ind w:firstLine="420"/>
      </w:pPr>
      <w:r>
        <w:t>- 应急救援：根据突发事件类型，组织应急救援队伍进行救援。</w:t>
      </w:r>
    </w:p>
    <w:p>
      <w:pPr>
        <w:spacing w:line="360" w:lineRule="auto" w:before="0" w:after="0"/>
        <w:ind w:firstLine="420"/>
      </w:pPr>
      <w:r>
        <w:t>- 信息报送：及时向招标人、相关部门报告突发事件情况。</w:t>
      </w:r>
    </w:p>
    <w:p>
      <w:pPr>
        <w:spacing w:line="360" w:lineRule="auto" w:before="0" w:after="0"/>
        <w:ind w:firstLine="420"/>
      </w:pPr>
      <w:r>
        <w:t>###### 3.4 应急保障措施</w:t>
      </w:r>
    </w:p>
    <w:p>
      <w:pPr>
        <w:spacing w:line="360" w:lineRule="auto" w:before="0" w:after="0"/>
        <w:ind w:firstLine="420"/>
      </w:pPr>
      <w:r>
        <w:t>- 人员保障：确保应急队伍的人员配备和培训。</w:t>
      </w:r>
    </w:p>
    <w:p>
      <w:pPr>
        <w:spacing w:line="360" w:lineRule="auto" w:before="0" w:after="0"/>
        <w:ind w:firstLine="420"/>
      </w:pPr>
      <w:r>
        <w:t>- 物资保障：储备必要的应急物资和设备。</w:t>
      </w:r>
    </w:p>
    <w:p>
      <w:pPr>
        <w:spacing w:line="360" w:lineRule="auto" w:before="0" w:after="0"/>
        <w:ind w:firstLine="420"/>
      </w:pPr>
      <w:r>
        <w:t>- 资金保障：确保应急资金的充足和及时拨付。</w:t>
      </w:r>
    </w:p>
    <w:p>
      <w:pPr>
        <w:spacing w:line="360" w:lineRule="auto" w:before="0" w:after="0"/>
        <w:ind w:firstLine="420"/>
      </w:pPr>
      <w:r>
        <w:t>###### 3.5 应急演练与培训</w:t>
      </w:r>
    </w:p>
    <w:p>
      <w:pPr>
        <w:spacing w:line="360" w:lineRule="auto" w:before="0" w:after="0"/>
        <w:ind w:firstLine="420"/>
      </w:pPr>
      <w:r>
        <w:t>- 定期组织应急演练，提高应急响应能力。</w:t>
      </w:r>
    </w:p>
    <w:p>
      <w:pPr>
        <w:spacing w:line="360" w:lineRule="auto" w:before="0" w:after="0"/>
        <w:ind w:firstLine="420"/>
      </w:pPr>
      <w:r>
        <w:t>- 对应急队伍进行培训，提高应急处理水平。</w:t>
      </w:r>
    </w:p>
    <w:p>
      <w:pPr>
        <w:spacing w:line="360" w:lineRule="auto" w:before="0" w:after="0"/>
        <w:ind w:firstLine="420"/>
      </w:pPr>
      <w:r>
        <w:t>###### 3.6 应急预案评估与改进</w:t>
      </w:r>
    </w:p>
    <w:p>
      <w:pPr>
        <w:spacing w:line="360" w:lineRule="auto" w:before="0" w:after="0"/>
        <w:ind w:firstLine="420"/>
      </w:pPr>
      <w:r>
        <w:t>- 定期对应急预案进行评估，发现问题及时改进。</w:t>
      </w:r>
    </w:p>
    <w:p>
      <w:pPr>
        <w:spacing w:line="360" w:lineRule="auto" w:before="0" w:after="0"/>
        <w:ind w:firstLine="420"/>
      </w:pPr>
      <w:r>
        <w:t>- 根据实际情况，对应急预案进行修订和完善。</w:t>
      </w:r>
    </w:p>
    <w:p>
      <w:pPr>
        <w:spacing w:line="360" w:lineRule="auto" w:before="0" w:after="0"/>
        <w:ind w:firstLine="420"/>
      </w:pPr>
      <w:r>
        <w:t>##### 4. 应急预案实施要求</w:t>
      </w:r>
    </w:p>
    <w:p>
      <w:pPr>
        <w:spacing w:line="360" w:lineRule="auto" w:before="0" w:after="0"/>
        <w:ind w:firstLine="420"/>
      </w:pPr>
      <w:r>
        <w:t>- 所有员工必须熟悉应急预案的内容和流程。</w:t>
      </w:r>
    </w:p>
    <w:p>
      <w:pPr>
        <w:spacing w:line="360" w:lineRule="auto" w:before="0" w:after="0"/>
        <w:ind w:firstLine="420"/>
      </w:pPr>
      <w:r>
        <w:t>- 在突发事件发生时，严格按照应急预案进行处置。</w:t>
      </w:r>
    </w:p>
    <w:p>
      <w:pPr>
        <w:spacing w:line="360" w:lineRule="auto" w:before="0" w:after="0"/>
        <w:ind w:firstLine="420"/>
      </w:pPr>
      <w:r>
        <w:t>- 及时总结应急经验，不断完善应急预案。</w:t>
      </w:r>
    </w:p>
    <w:p>
      <w:pPr>
        <w:spacing w:line="360" w:lineRule="auto" w:before="0" w:after="0"/>
        <w:ind w:firstLine="420"/>
      </w:pPr>
      <w:r>
        <w:t>##### 5. 应急预案附件</w:t>
      </w:r>
    </w:p>
    <w:p>
      <w:pPr>
        <w:spacing w:line="360" w:lineRule="auto" w:before="0" w:after="0"/>
        <w:ind w:firstLine="420"/>
      </w:pPr>
      <w:r>
        <w:t>- 应急预案组织机构及职责表</w:t>
      </w:r>
    </w:p>
    <w:p>
      <w:pPr>
        <w:spacing w:line="360" w:lineRule="auto" w:before="0" w:after="0"/>
        <w:ind w:firstLine="420"/>
      </w:pPr>
      <w:r>
        <w:t>- 应急预案启动条件表</w:t>
      </w:r>
    </w:p>
    <w:p>
      <w:pPr>
        <w:spacing w:line="360" w:lineRule="auto" w:before="0" w:after="0"/>
        <w:ind w:firstLine="420"/>
      </w:pPr>
      <w:r>
        <w:t>- 应急处置措施表</w:t>
      </w:r>
    </w:p>
    <w:p>
      <w:pPr>
        <w:spacing w:line="360" w:lineRule="auto" w:before="0" w:after="0"/>
        <w:ind w:firstLine="420"/>
      </w:pPr>
      <w:r>
        <w:t>- 应急保障措施表</w:t>
      </w:r>
    </w:p>
    <w:p>
      <w:pPr>
        <w:spacing w:line="360" w:lineRule="auto" w:before="0" w:after="0"/>
        <w:ind w:firstLine="420"/>
      </w:pPr>
      <w:r>
        <w:t>- 应急演练与培训计划表</w:t>
      </w:r>
    </w:p>
    <w:p>
      <w:pPr>
        <w:spacing w:line="360" w:lineRule="auto" w:before="0" w:after="0"/>
        <w:ind w:firstLine="420"/>
      </w:pPr>
      <w:r>
        <w:t>- 应急预案评估与改进记录表</w:t>
      </w:r>
    </w:p>
    <w:p>
      <w:pPr>
        <w:spacing w:line="360" w:lineRule="auto" w:before="0" w:after="0"/>
        <w:ind w:firstLine="420"/>
      </w:pPr>
      <w:r>
        <w:t>#### 三、承诺书</w:t>
      </w:r>
    </w:p>
    <w:p>
      <w:pPr>
        <w:spacing w:line="360" w:lineRule="auto" w:before="0" w:after="0"/>
        <w:ind w:firstLine="420"/>
      </w:pPr>
      <w:r>
        <w:t>沈阳顺鑫源运输服务有限公司承诺，能够理解并接受招标人不保证能将预估金额使用完毕，一切以实际发生量为准。本承诺书已加盖公司公章，作为投标文件的一部分提交。</w:t>
      </w:r>
    </w:p>
    <w:p>
      <w:pPr>
        <w:spacing w:line="360" w:lineRule="auto" w:before="0" w:after="0"/>
        <w:ind w:firstLine="420"/>
      </w:pPr>
      <w:r>
        <w:t>#### 四、付款方式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 五、评审依据</w:t>
      </w:r>
    </w:p>
    <w:p>
      <w:pPr>
        <w:spacing w:line="360" w:lineRule="auto" w:before="0" w:after="0"/>
        <w:ind w:firstLine="420"/>
      </w:pPr>
      <w:r>
        <w:t>- 质量保障措施：8分</w:t>
      </w:r>
    </w:p>
    <w:p>
      <w:pPr>
        <w:spacing w:line="360" w:lineRule="auto" w:before="0" w:after="0"/>
        <w:ind w:firstLine="420"/>
      </w:pPr>
      <w:r>
        <w:t>- 安全生产和文明服务保障措施：8分</w:t>
      </w:r>
    </w:p>
    <w:p>
      <w:pPr>
        <w:spacing w:line="360" w:lineRule="auto" w:before="0" w:after="0"/>
        <w:ind w:firstLine="420"/>
      </w:pPr>
      <w:r>
        <w:t>- 服务进度保障措施：8分</w:t>
      </w:r>
    </w:p>
    <w:p>
      <w:pPr>
        <w:spacing w:line="360" w:lineRule="auto" w:before="0" w:after="0"/>
        <w:ind w:firstLine="420"/>
      </w:pPr>
      <w:r>
        <w:t>- 项目难点及特点分析和应对措施：8分</w:t>
      </w:r>
    </w:p>
    <w:p>
      <w:pPr>
        <w:spacing w:line="360" w:lineRule="auto" w:before="0" w:after="0"/>
        <w:ind w:firstLine="420"/>
      </w:pPr>
      <w:r>
        <w:t>- 应急处理保障机制：7分</w:t>
      </w:r>
    </w:p>
    <w:p>
      <w:pPr>
        <w:spacing w:line="360" w:lineRule="auto" w:before="0" w:after="0"/>
        <w:ind w:firstLine="420"/>
      </w:pPr>
      <w:r>
        <w:t>- 作业规范：6分</w:t>
      </w:r>
    </w:p>
    <w:p>
      <w:pPr>
        <w:spacing w:line="360" w:lineRule="auto" w:before="0" w:after="0"/>
        <w:ind w:firstLine="420"/>
      </w:pPr>
      <w:r>
        <w:t>- 资源配备计划：7分</w:t>
      </w:r>
    </w:p>
    <w:p>
      <w:pPr>
        <w:spacing w:line="360" w:lineRule="auto" w:before="0" w:after="0"/>
        <w:ind w:firstLine="420"/>
      </w:pPr>
      <w:r>
        <w:t>#### 六、总结</w:t>
      </w:r>
    </w:p>
    <w:p>
      <w:pPr>
        <w:spacing w:line="360" w:lineRule="auto" w:before="0" w:after="0"/>
        <w:ind w:firstLine="420"/>
      </w:pPr>
      <w:r>
        <w:t>沈阳顺鑫源运输服务有限公司将严格按照招标文件的要求，制定详细的应急预案，确保在突发事件发生时能够快速、有效地进行处置，保障项目的顺利进行。同时，公司将严格遵守承诺书的内容，确保合同的履行。</w:t>
      </w:r>
    </w:p>
    <w:p>
      <w:pPr>
        <w:pStyle w:val="Heading4"/>
        <w:spacing w:line="360" w:lineRule="auto" w:before="0" w:after="0"/>
        <w:ind w:firstLine="420"/>
      </w:pPr>
      <w:r>
        <w:t xml:space="preserve"> 应急预案演练</w:t>
      </w:r>
    </w:p>
    <w:p>
      <w:pPr>
        <w:spacing w:line="360" w:lineRule="auto" w:before="0" w:after="0"/>
        <w:ind w:firstLine="420"/>
      </w:pPr>
      <w:r>
        <w:t>**沈阳顺鑫源运输服务有限公司应急预案演练方案**</w:t>
      </w:r>
    </w:p>
    <w:p>
      <w:pPr>
        <w:spacing w:line="360" w:lineRule="auto" w:before="0" w:after="0"/>
        <w:ind w:firstLine="420"/>
      </w:pPr>
      <w:r>
        <w:t>**一、演练目的**</w:t>
      </w:r>
    </w:p>
    <w:p>
      <w:pPr>
        <w:spacing w:line="360" w:lineRule="auto" w:before="0" w:after="0"/>
        <w:ind w:firstLine="420"/>
      </w:pPr>
      <w:r>
        <w:t>本次应急预案演练旨在检验公司应对突发事件的应急响应能力，提高员工在紧急情况下的应对能力，确保在发生突发事件时能够迅速、有效地采取行动，最大限度地减少损失，保障居民生活及生产垃圾清运服务的正常进行。</w:t>
      </w:r>
    </w:p>
    <w:p>
      <w:pPr>
        <w:spacing w:line="360" w:lineRule="auto" w:before="0" w:after="0"/>
        <w:ind w:firstLine="420"/>
      </w:pPr>
      <w:r>
        <w:t>**二、演练组织**</w:t>
      </w:r>
    </w:p>
    <w:p>
      <w:pPr>
        <w:spacing w:line="360" w:lineRule="auto" w:before="0" w:after="0"/>
        <w:ind w:firstLine="420"/>
      </w:pPr>
      <w:r>
        <w:t>1. 演练领导小组：由公司总经理担任组长，副总经理担任副组长，各部门负责人为成员，负责演练的总体指挥和协调工作。</w:t>
      </w:r>
    </w:p>
    <w:p>
      <w:pPr>
        <w:spacing w:line="360" w:lineRule="auto" w:before="0" w:after="0"/>
        <w:ind w:firstLine="420"/>
      </w:pPr>
      <w:r>
        <w:t>2. 演练执行小组：由各部门抽调人员组成，负责演练的具体实施和操作。</w:t>
      </w:r>
    </w:p>
    <w:p>
      <w:pPr>
        <w:spacing w:line="360" w:lineRule="auto" w:before="0" w:after="0"/>
        <w:ind w:firstLine="420"/>
      </w:pPr>
      <w:r>
        <w:t>3. 演练监督小组：由公司安全部门人员组成，负责演练过程的监督和评估。</w:t>
      </w:r>
    </w:p>
    <w:p>
      <w:pPr>
        <w:spacing w:line="360" w:lineRule="auto" w:before="0" w:after="0"/>
        <w:ind w:firstLine="420"/>
      </w:pPr>
      <w:r>
        <w:t>**三、演练内容**</w:t>
      </w:r>
    </w:p>
    <w:p>
      <w:pPr>
        <w:spacing w:line="360" w:lineRule="auto" w:before="0" w:after="0"/>
        <w:ind w:firstLine="420"/>
      </w:pPr>
      <w:r>
        <w:t>1. 突发事件的模拟：模拟垃圾清运过程中可能发生的突发事件，如垃圾收集车故障、垃圾收集站火灾等。</w:t>
      </w:r>
    </w:p>
    <w:p>
      <w:pPr>
        <w:spacing w:line="360" w:lineRule="auto" w:before="0" w:after="0"/>
        <w:ind w:firstLine="420"/>
      </w:pPr>
      <w:r>
        <w:t>2. 应急响应：演练员工在突发事件发生后的应急响应能力，包括报警、疏散、救援等。</w:t>
      </w:r>
    </w:p>
    <w:p>
      <w:pPr>
        <w:spacing w:line="360" w:lineRule="auto" w:before="0" w:after="0"/>
        <w:ind w:firstLine="420"/>
      </w:pPr>
      <w:r>
        <w:t>3. 应急处理：演练员工在突发事件中的应急处理能力，包括故障排除、灭火、伤员救治等。</w:t>
      </w:r>
    </w:p>
    <w:p>
      <w:pPr>
        <w:spacing w:line="360" w:lineRule="auto" w:before="0" w:after="0"/>
        <w:ind w:firstLine="420"/>
      </w:pPr>
      <w:r>
        <w:t>4. 应急恢复：演练员工在突发事件后的应急恢复能力，包括清理现场、恢复正常服务等。</w:t>
      </w:r>
    </w:p>
    <w:p>
      <w:pPr>
        <w:spacing w:line="360" w:lineRule="auto" w:before="0" w:after="0"/>
        <w:ind w:firstLine="420"/>
      </w:pPr>
      <w:r>
        <w:t>**四、演练流程**</w:t>
      </w:r>
    </w:p>
    <w:p>
      <w:pPr>
        <w:spacing w:line="360" w:lineRule="auto" w:before="0" w:after="0"/>
        <w:ind w:firstLine="420"/>
      </w:pPr>
      <w:r>
        <w:t>1. 演练前准备：制定演练计划，明确演练目标、内容、流程和参演人员；进行演练动员，确保参演人员了解演练目的和流程；准备演练所需的设备和物资。</w:t>
      </w:r>
    </w:p>
    <w:p>
      <w:pPr>
        <w:spacing w:line="360" w:lineRule="auto" w:before="0" w:after="0"/>
        <w:ind w:firstLine="420"/>
      </w:pPr>
      <w:r>
        <w:t>2. 演练实施：按照演练计划进行演练，参演人员按照各自职责进行操作；演练领导小组和演练执行小组负责演练的指挥和协调；演练监督小组负责演练过程的监督和评估。</w:t>
      </w:r>
    </w:p>
    <w:p>
      <w:pPr>
        <w:spacing w:line="360" w:lineRule="auto" w:before="0" w:after="0"/>
        <w:ind w:firstLine="420"/>
      </w:pPr>
      <w:r>
        <w:t>3. 演练总结：演练结束后，演练领导小组组织参演人员进行演练总结，分析演练过程中的问题和不足，提出改进措施；演练监督小组提交演练评估报告，为公司的应急管理工作提供参考。</w:t>
      </w:r>
    </w:p>
    <w:p>
      <w:pPr>
        <w:spacing w:line="360" w:lineRule="auto" w:before="0" w:after="0"/>
        <w:ind w:firstLine="420"/>
      </w:pPr>
      <w:r>
        <w:t>**五、演练要求**</w:t>
      </w:r>
    </w:p>
    <w:p>
      <w:pPr>
        <w:spacing w:line="360" w:lineRule="auto" w:before="0" w:after="0"/>
        <w:ind w:firstLine="420"/>
      </w:pPr>
      <w:r>
        <w:t>1. 演练前，参演人员应熟悉演练计划、流程和各自职责，确保演练顺利进行。</w:t>
      </w:r>
    </w:p>
    <w:p>
      <w:pPr>
        <w:spacing w:line="360" w:lineRule="auto" w:before="0" w:after="0"/>
        <w:ind w:firstLine="420"/>
      </w:pPr>
      <w:r>
        <w:t>2. 演练过程中，参演人员应严格按照演练计划进行操作，不得随意更改演练流程。</w:t>
      </w:r>
    </w:p>
    <w:p>
      <w:pPr>
        <w:spacing w:line="360" w:lineRule="auto" w:before="0" w:after="0"/>
        <w:ind w:firstLine="420"/>
      </w:pPr>
      <w:r>
        <w:t>3. 演练结束后，参演人员应认真总结演练过程中的问题和不足，提出改进措施。</w:t>
      </w:r>
    </w:p>
    <w:p>
      <w:pPr>
        <w:spacing w:line="360" w:lineRule="auto" w:before="0" w:after="0"/>
        <w:ind w:firstLine="420"/>
      </w:pPr>
      <w:r>
        <w:t>4. 演练监督小组应认真监督演练过程，确保演练的公正性和客观性。</w:t>
      </w:r>
    </w:p>
    <w:p>
      <w:pPr>
        <w:spacing w:line="360" w:lineRule="auto" w:before="0" w:after="0"/>
        <w:ind w:firstLine="420"/>
      </w:pPr>
      <w:r>
        <w:t>**六、演练评估**</w:t>
      </w:r>
    </w:p>
    <w:p>
      <w:pPr>
        <w:spacing w:line="360" w:lineRule="auto" w:before="0" w:after="0"/>
        <w:ind w:firstLine="420"/>
      </w:pPr>
      <w:r>
        <w:t>1. 演练结束后，演练监督小组将对演练过程进行评估，评估内容包括演练的组织、实施、参演人员的表现等。</w:t>
      </w:r>
    </w:p>
    <w:p>
      <w:pPr>
        <w:spacing w:line="360" w:lineRule="auto" w:before="0" w:after="0"/>
        <w:ind w:firstLine="420"/>
      </w:pPr>
      <w:r>
        <w:t>2. 评估结果将作为公司应急管理工作的重要参考，为公司改进应急管理工作提供依据。</w:t>
      </w:r>
    </w:p>
    <w:p>
      <w:pPr>
        <w:spacing w:line="360" w:lineRule="auto" w:before="0" w:after="0"/>
        <w:ind w:firstLine="420"/>
      </w:pPr>
      <w:r>
        <w:t>**七、演练时间**</w:t>
      </w:r>
    </w:p>
    <w:p>
      <w:pPr>
        <w:spacing w:line="360" w:lineRule="auto" w:before="0" w:after="0"/>
        <w:ind w:firstLine="420"/>
      </w:pPr>
      <w:r>
        <w:t>本次应急预案演练定于2024年12月进行，具体时间另行通知。</w:t>
      </w:r>
    </w:p>
    <w:p>
      <w:pPr>
        <w:spacing w:line="360" w:lineRule="auto" w:before="0" w:after="0"/>
        <w:ind w:firstLine="420"/>
      </w:pPr>
      <w:r>
        <w:t>**八、演练地点**</w:t>
      </w:r>
    </w:p>
    <w:p>
      <w:pPr>
        <w:spacing w:line="360" w:lineRule="auto" w:before="0" w:after="0"/>
        <w:ind w:firstLine="420"/>
      </w:pPr>
      <w:r>
        <w:t>演练地点将根据演练内容确定，具体地点另行通知。</w:t>
      </w:r>
    </w:p>
    <w:p>
      <w:pPr>
        <w:spacing w:line="360" w:lineRule="auto" w:before="0" w:after="0"/>
        <w:ind w:firstLine="420"/>
      </w:pPr>
      <w:r>
        <w:t>**九、演练经费**</w:t>
      </w:r>
    </w:p>
    <w:p>
      <w:pPr>
        <w:spacing w:line="360" w:lineRule="auto" w:before="0" w:after="0"/>
        <w:ind w:firstLine="420"/>
      </w:pPr>
      <w:r>
        <w:t>本次应急预案演练所需经费由公司承担，具体预算另行制定。</w:t>
      </w:r>
    </w:p>
    <w:p>
      <w:pPr>
        <w:spacing w:line="360" w:lineRule="auto" w:before="0" w:after="0"/>
        <w:ind w:firstLine="420"/>
      </w:pPr>
      <w:r>
        <w:t>**十、演练总结**</w:t>
      </w:r>
    </w:p>
    <w:p>
      <w:pPr>
        <w:spacing w:line="360" w:lineRule="auto" w:before="0" w:after="0"/>
        <w:ind w:firstLine="420"/>
      </w:pPr>
      <w:r>
        <w:t>演练结束后，公司将组织参演人员进行演练总结，分析演练过程中的问题和不足，提出改进措施，为公司应急管理工作提供参考。</w:t>
      </w:r>
    </w:p>
    <w:p>
      <w:pPr>
        <w:spacing w:line="360" w:lineRule="auto" w:before="0" w:after="0"/>
        <w:ind w:firstLine="420"/>
      </w:pPr>
      <w:r>
        <w:t>**十一、演练宣传**</w:t>
      </w:r>
    </w:p>
    <w:p>
      <w:pPr>
        <w:spacing w:line="360" w:lineRule="auto" w:before="0" w:after="0"/>
        <w:ind w:firstLine="420"/>
      </w:pPr>
      <w:r>
        <w:t>公司将通过内部宣传渠道，对本次应急预案演练进行宣传，提高员工的应急意识和应对能力。</w:t>
      </w:r>
    </w:p>
    <w:p>
      <w:pPr>
        <w:spacing w:line="360" w:lineRule="auto" w:before="0" w:after="0"/>
        <w:ind w:firstLine="420"/>
      </w:pPr>
      <w:r>
        <w:t>**十二、演练保密**</w:t>
      </w:r>
    </w:p>
    <w:p>
      <w:pPr>
        <w:spacing w:line="360" w:lineRule="auto" w:before="0" w:after="0"/>
        <w:ind w:firstLine="420"/>
      </w:pPr>
      <w:r>
        <w:t>本次应急预案演练涉及公司内部信息，参演人员应严格遵守保密规定，不得泄露演练内容。</w:t>
      </w:r>
    </w:p>
    <w:p>
      <w:pPr>
        <w:spacing w:line="360" w:lineRule="auto" w:before="0" w:after="0"/>
        <w:ind w:firstLine="420"/>
      </w:pPr>
      <w:r>
        <w:t>**十三、演练附则**</w:t>
      </w:r>
    </w:p>
    <w:p>
      <w:pPr>
        <w:spacing w:line="360" w:lineRule="auto" w:before="0" w:after="0"/>
        <w:ind w:firstLine="420"/>
      </w:pPr>
      <w:r>
        <w:t>1. 本方案由沈阳顺鑫源运输服务有限公司制定，解释权归公司所有。</w:t>
      </w:r>
    </w:p>
    <w:p>
      <w:pPr>
        <w:spacing w:line="360" w:lineRule="auto" w:before="0" w:after="0"/>
        <w:ind w:firstLine="420"/>
      </w:pPr>
      <w:r>
        <w:t>2. 本方案自发布之日起生效。</w:t>
      </w:r>
    </w:p>
    <w:p>
      <w:pPr>
        <w:spacing w:line="360" w:lineRule="auto" w:before="0" w:after="0"/>
        <w:ind w:firstLine="420"/>
      </w:pPr>
      <w:r>
        <w:t>**沈阳顺鑫源运输服务有限公司**</w:t>
      </w:r>
    </w:p>
    <w:p>
      <w:pPr>
        <w:spacing w:line="360" w:lineRule="auto" w:before="0" w:after="0"/>
        <w:ind w:firstLine="420"/>
      </w:pPr>
      <w:r>
        <w:t>**2024年**</w:t>
      </w:r>
    </w:p>
    <w:p>
      <w:pPr>
        <w:pStyle w:val="Heading3"/>
        <w:spacing w:line="360" w:lineRule="auto" w:before="0" w:after="0"/>
        <w:ind w:firstLine="420"/>
      </w:pPr>
      <w:r>
        <w:t>安全生产组织机构图信息化建设</w:t>
      </w:r>
    </w:p>
    <w:p>
      <w:pPr>
        <w:spacing w:line="360" w:lineRule="auto" w:before="0" w:after="0"/>
        <w:ind w:firstLine="420"/>
      </w:pPr>
      <w:r>
        <w:t>**安全生产组织机构图信息化建设方案**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企业，始终致力于为客户提供高效、安全、可靠的运输服务。为了进一步提升公司的安全生产管理水平，确保服务过程中的安全性和规范性，公司决定实施安全生产组织机构图信息化建设方案。</w:t>
      </w:r>
    </w:p>
    <w:p>
      <w:pPr>
        <w:spacing w:line="360" w:lineRule="auto" w:before="0" w:after="0"/>
        <w:ind w:firstLine="420"/>
      </w:pPr>
      <w:r>
        <w:t>**二、项目目标**</w:t>
      </w:r>
    </w:p>
    <w:p>
      <w:pPr>
        <w:spacing w:line="360" w:lineRule="auto" w:before="0" w:after="0"/>
        <w:ind w:firstLine="420"/>
      </w:pPr>
      <w:r>
        <w:t>1. **提升安全生产管理水平**：通过信息化手段，实现对安全生产工作的全面监控和管理，提高工作效率和质量。</w:t>
      </w:r>
    </w:p>
    <w:p>
      <w:pPr>
        <w:spacing w:line="360" w:lineRule="auto" w:before="0" w:after="0"/>
        <w:ind w:firstLine="420"/>
      </w:pPr>
      <w:r>
        <w:t>2. **确保服务过程的安全性**：通过信息化系统，实时掌握服务过程中的安全状况，及时发现并解决潜在的安全隐患。</w:t>
      </w:r>
    </w:p>
    <w:p>
      <w:pPr>
        <w:spacing w:line="360" w:lineRule="auto" w:before="0" w:after="0"/>
        <w:ind w:firstLine="420"/>
      </w:pPr>
      <w:r>
        <w:t>3. **提高员工的安全意识**：通过信息化平台，加强员工的安全教育和培训，提高员工的安全意识和自我保护能力。</w:t>
      </w:r>
    </w:p>
    <w:p>
      <w:pPr>
        <w:spacing w:line="360" w:lineRule="auto" w:before="0" w:after="0"/>
        <w:ind w:firstLine="420"/>
      </w:pPr>
      <w:r>
        <w:t>4. **降低安全事故的发生率**：通过信息化手段，实现对安全事故的预防和控制，降低安全事故的发生率，保障公司和客户的生命财产安全。</w:t>
      </w:r>
    </w:p>
    <w:p>
      <w:pPr>
        <w:spacing w:line="360" w:lineRule="auto" w:before="0" w:after="0"/>
        <w:ind w:firstLine="420"/>
      </w:pPr>
      <w:r>
        <w:t>**三、项目内容**</w:t>
      </w:r>
    </w:p>
    <w:p>
      <w:pPr>
        <w:spacing w:line="360" w:lineRule="auto" w:before="0" w:after="0"/>
        <w:ind w:firstLine="420"/>
      </w:pPr>
      <w:r>
        <w:t>1. **安全生产组织机构图信息化系统建设**：建立一套完善的安全生产组织机构图信息化系统，实现对安全生产工作的全面监控和管理。</w:t>
      </w:r>
    </w:p>
    <w:p>
      <w:pPr>
        <w:spacing w:line="360" w:lineRule="auto" w:before="0" w:after="0"/>
        <w:ind w:firstLine="420"/>
      </w:pPr>
      <w:r>
        <w:t>2. **安全生产管理制度建设**：制定一套科学、合理的安全生产管理制度，明确各级管理人员和员工的职责和权限，确保安全生产工作的有序进行。</w:t>
      </w:r>
    </w:p>
    <w:p>
      <w:pPr>
        <w:spacing w:line="360" w:lineRule="auto" w:before="0" w:after="0"/>
        <w:ind w:firstLine="420"/>
      </w:pPr>
      <w:r>
        <w:t>3. **安全服务流程建设**：建立一套规范的安全服务流程，明确服务过程中的安全要求和操作规范，确保服务的安全性和规范性。</w:t>
      </w:r>
    </w:p>
    <w:p>
      <w:pPr>
        <w:spacing w:line="360" w:lineRule="auto" w:before="0" w:after="0"/>
        <w:ind w:firstLine="420"/>
      </w:pPr>
      <w:r>
        <w:t>4. **安全生产组织机构图建设**：建立一套完整的安全生产组织机构图，明确各级管理人员和员工的职责和权限，确保安全生产工作的有序进行。</w:t>
      </w:r>
    </w:p>
    <w:p>
      <w:pPr>
        <w:spacing w:line="360" w:lineRule="auto" w:before="0" w:after="0"/>
        <w:ind w:firstLine="420"/>
      </w:pPr>
      <w:r>
        <w:t>5. **安全文明服务实施保障措施建设**：制定一套完善的安全文明服务实施保障措施，确保服务的安全性和规范性，提升客户满意度。</w:t>
      </w:r>
    </w:p>
    <w:p>
      <w:pPr>
        <w:spacing w:line="360" w:lineRule="auto" w:before="0" w:after="0"/>
        <w:ind w:firstLine="420"/>
      </w:pPr>
      <w:r>
        <w:t>6. **应急处理保障机制建设**：建立一套完善的应急处理保障机制，确保在突发情况下能够迅速、有效地应对，保障公司和客户的生命财产安全。</w:t>
      </w:r>
    </w:p>
    <w:p>
      <w:pPr>
        <w:spacing w:line="360" w:lineRule="auto" w:before="0" w:after="0"/>
        <w:ind w:firstLine="420"/>
      </w:pPr>
      <w:r>
        <w:t>7. **作业规范建设**：制定一套详细的作业规范，明确垃圾收集、垃圾收集车和垃圾收集站的作业要求，确保服务的安全性和规范性。</w:t>
      </w:r>
    </w:p>
    <w:p>
      <w:pPr>
        <w:spacing w:line="360" w:lineRule="auto" w:before="0" w:after="0"/>
        <w:ind w:firstLine="420"/>
      </w:pPr>
      <w:r>
        <w:t>8. **资源配备计划建设**：制定一套完善的资源配备计划，明确劳动力和服务用机械的配备数量和时间，确保服务的顺利进行。</w:t>
      </w:r>
    </w:p>
    <w:p>
      <w:pPr>
        <w:spacing w:line="360" w:lineRule="auto" w:before="0" w:after="0"/>
        <w:ind w:firstLine="420"/>
      </w:pPr>
      <w:r>
        <w:t>**四、项目实施步骤**</w:t>
      </w:r>
    </w:p>
    <w:p>
      <w:pPr>
        <w:spacing w:line="360" w:lineRule="auto" w:before="0" w:after="0"/>
        <w:ind w:firstLine="420"/>
      </w:pPr>
      <w:r>
        <w:t>1. **需求调研**：对公司的安全生产管理工作进行全面调研，了解现有的安全生产管理状况和存在的问题。</w:t>
      </w:r>
    </w:p>
    <w:p>
      <w:pPr>
        <w:spacing w:line="360" w:lineRule="auto" w:before="0" w:after="0"/>
        <w:ind w:firstLine="420"/>
      </w:pPr>
      <w:r>
        <w:t>2. **方案设计**：根据调研结果，制定详细的安全生产组织机构图信息化建设方案，明确项目目标和内容。</w:t>
      </w:r>
    </w:p>
    <w:p>
      <w:pPr>
        <w:spacing w:line="360" w:lineRule="auto" w:before="0" w:after="0"/>
        <w:ind w:firstLine="420"/>
      </w:pPr>
      <w:r>
        <w:t>3. **系统开发**：根据设计方案，开发安全生产组织机构图信息化系统，实现安全生产工作的全面监控和管理。</w:t>
      </w:r>
    </w:p>
    <w:p>
      <w:pPr>
        <w:spacing w:line="360" w:lineRule="auto" w:before="0" w:after="0"/>
        <w:ind w:firstLine="420"/>
      </w:pPr>
      <w:r>
        <w:t>4. **制度建设**：制定科学、合理的安全生产管理制度和安全服务流程，明确各级管理人员和员工的职责和权限。</w:t>
      </w:r>
    </w:p>
    <w:p>
      <w:pPr>
        <w:spacing w:line="360" w:lineRule="auto" w:before="0" w:after="0"/>
        <w:ind w:firstLine="420"/>
      </w:pPr>
      <w:r>
        <w:t>5. **机构图建设**：建立完整的安全生产组织机构图，明确各级管理人员和员工的职责和权限，确保安全生产工作的有序进行。</w:t>
      </w:r>
    </w:p>
    <w:p>
      <w:pPr>
        <w:spacing w:line="360" w:lineRule="auto" w:before="0" w:after="0"/>
        <w:ind w:firstLine="420"/>
      </w:pPr>
      <w:r>
        <w:t>6. **保障措施建设**：制定完善的安全文明服务实施保障措施和应急处理保障机制，确保服务的安全性和规范性。</w:t>
      </w:r>
    </w:p>
    <w:p>
      <w:pPr>
        <w:spacing w:line="360" w:lineRule="auto" w:before="0" w:after="0"/>
        <w:ind w:firstLine="420"/>
      </w:pPr>
      <w:r>
        <w:t>7. **作业规范建设**：制定详细的作业规范，明确垃圾收集、垃圾收集车和垃圾收集站的作业要求，确保服务的安全性和规范性。</w:t>
      </w:r>
    </w:p>
    <w:p>
      <w:pPr>
        <w:spacing w:line="360" w:lineRule="auto" w:before="0" w:after="0"/>
        <w:ind w:firstLine="420"/>
      </w:pPr>
      <w:r>
        <w:t>8. **资源配备计划建设**：制定完善的资源配备计划，明确劳动力和服务用机械的配备数量和时间，确保服务的顺利进行。</w:t>
      </w:r>
    </w:p>
    <w:p>
      <w:pPr>
        <w:spacing w:line="360" w:lineRule="auto" w:before="0" w:after="0"/>
        <w:ind w:firstLine="420"/>
      </w:pPr>
      <w:r>
        <w:t>9. **系统测试**：对安全生产组织机构图信息化系统进行全面的测试，确保系统的稳定性和可靠性。</w:t>
      </w:r>
    </w:p>
    <w:p>
      <w:pPr>
        <w:spacing w:line="360" w:lineRule="auto" w:before="0" w:after="0"/>
        <w:ind w:firstLine="420"/>
      </w:pPr>
      <w:r>
        <w:t>10. **系统上线**：将安全生产组织机构图信息化系统正式上线运行，实现对安全生产工作的全面监控和管理。</w:t>
      </w:r>
    </w:p>
    <w:p>
      <w:pPr>
        <w:spacing w:line="360" w:lineRule="auto" w:before="0" w:after="0"/>
        <w:ind w:firstLine="420"/>
      </w:pPr>
      <w:r>
        <w:t>11. **培训与推广**：对各级管理人员和员工进行系统培训，确保他们能够熟练使用系统，提高安全生产管理水平。</w:t>
      </w:r>
    </w:p>
    <w:p>
      <w:pPr>
        <w:spacing w:line="360" w:lineRule="auto" w:before="0" w:after="0"/>
        <w:ind w:firstLine="420"/>
      </w:pPr>
      <w:r>
        <w:t>12. **持续优化**：根据实际运行情况，对安全生产组织机构图信息化系统进行持续优化和改进，不断提升系统的性能和功能。</w:t>
      </w:r>
    </w:p>
    <w:p>
      <w:pPr>
        <w:spacing w:line="360" w:lineRule="auto" w:before="0" w:after="0"/>
        <w:ind w:firstLine="420"/>
      </w:pPr>
      <w:r>
        <w:t>**五、项目预期成果**</w:t>
      </w:r>
    </w:p>
    <w:p>
      <w:pPr>
        <w:spacing w:line="360" w:lineRule="auto" w:before="0" w:after="0"/>
        <w:ind w:firstLine="420"/>
      </w:pPr>
      <w:r>
        <w:t>1. **提升安全生产管理水平**：通过信息化手段，实现对安全生产工作的全面监控和管理，提高工作效率和质量。</w:t>
      </w:r>
    </w:p>
    <w:p>
      <w:pPr>
        <w:spacing w:line="360" w:lineRule="auto" w:before="0" w:after="0"/>
        <w:ind w:firstLine="420"/>
      </w:pPr>
      <w:r>
        <w:t>2. **确保服务过程的安全性**：通过信息化系统，实时掌握服务过程中的安全状况，及时发现并解决潜在的安全隐患。</w:t>
      </w:r>
    </w:p>
    <w:p>
      <w:pPr>
        <w:spacing w:line="360" w:lineRule="auto" w:before="0" w:after="0"/>
        <w:ind w:firstLine="420"/>
      </w:pPr>
      <w:r>
        <w:t>3. **提高员工的安全意识**：通过信息化平台，加强员工的安全教育和培训，提高员工的安全意识和自我保护能力。</w:t>
      </w:r>
    </w:p>
    <w:p>
      <w:pPr>
        <w:spacing w:line="360" w:lineRule="auto" w:before="0" w:after="0"/>
        <w:ind w:firstLine="420"/>
      </w:pPr>
      <w:r>
        <w:t>4. **降低安全事故的发生率**：通过信息化手段，实现对安全事故的预防和控制，降低安全事故的发生率，保障公司和客户的生命财产安全。</w:t>
      </w:r>
    </w:p>
    <w:p>
      <w:pPr>
        <w:spacing w:line="360" w:lineRule="auto" w:before="0" w:after="0"/>
        <w:ind w:firstLine="420"/>
      </w:pPr>
      <w:r>
        <w:t>**六、项目预算**</w:t>
      </w:r>
    </w:p>
    <w:p>
      <w:pPr>
        <w:spacing w:line="360" w:lineRule="auto" w:before="0" w:after="0"/>
        <w:ind w:firstLine="420"/>
      </w:pPr>
      <w:r>
        <w:t>项目预算包括系统开发费用、硬件设备费用、软件购置费用、培训费用、推广费用等，具体预算金额根据实际情况确定。</w:t>
      </w:r>
    </w:p>
    <w:p>
      <w:pPr>
        <w:spacing w:line="360" w:lineRule="auto" w:before="0" w:after="0"/>
        <w:ind w:firstLine="420"/>
      </w:pPr>
      <w:r>
        <w:t>**七、项目风险与应对措施**</w:t>
      </w:r>
    </w:p>
    <w:p>
      <w:pPr>
        <w:spacing w:line="360" w:lineRule="auto" w:before="0" w:after="0"/>
        <w:ind w:firstLine="420"/>
      </w:pPr>
      <w:r>
        <w:t>1. **技术风险**：系统开发过程中可能存在技术难题，影响系统的稳定性和可靠性。应对措施：选择经验丰富的开发团队，加强技术交流和沟通，确保系统开发质量。</w:t>
      </w:r>
    </w:p>
    <w:p>
      <w:pPr>
        <w:spacing w:line="360" w:lineRule="auto" w:before="0" w:after="0"/>
        <w:ind w:firstLine="420"/>
      </w:pPr>
      <w:r>
        <w:t>2. **实施风险**：系统上线后可能存在操作不熟练、流程不顺畅等问题。应对措施：加强员工培训，制定详细的操作手册和流程指南，确保系统顺利运行。</w:t>
      </w:r>
    </w:p>
    <w:p>
      <w:pPr>
        <w:spacing w:line="360" w:lineRule="auto" w:before="0" w:after="0"/>
        <w:ind w:firstLine="420"/>
      </w:pPr>
      <w:r>
        <w:t>3. **安全风险**：系统运行过程中可能存在</w:t>
      </w:r>
    </w:p>
    <w:p>
      <w:pPr>
        <w:pStyle w:val="Heading4"/>
        <w:spacing w:line="360" w:lineRule="auto" w:before="0" w:after="0"/>
        <w:ind w:firstLine="420"/>
      </w:pPr>
      <w:r>
        <w:t xml:space="preserve"> 信息化建设目标</w:t>
      </w:r>
    </w:p>
    <w:p>
      <w:pPr>
        <w:spacing w:line="360" w:lineRule="auto" w:before="0" w:after="0"/>
        <w:ind w:firstLine="420"/>
      </w:pPr>
      <w:r>
        <w:t>**沈阳顺鑫源运输服务有限公司信息化建设目标方案**</w:t>
      </w:r>
    </w:p>
    <w:p>
      <w:pPr>
        <w:spacing w:line="360" w:lineRule="auto" w:before="0" w:after="0"/>
        <w:ind w:firstLine="420"/>
      </w:pPr>
      <w:r>
        <w:t>**一、项目背景**</w:t>
      </w:r>
    </w:p>
    <w:p>
      <w:pPr>
        <w:spacing w:line="360" w:lineRule="auto" w:before="0" w:after="0"/>
        <w:ind w:firstLine="420"/>
      </w:pPr>
      <w:r>
        <w:t>随着社会经济的快速发展，信息化建设已成为企业提升管理效率、降低运营成本、增强市场竞争力的关键手段。沈阳顺鑫源运输服务有限公司作为一家专业的运输服务企业，面临着日益复杂的市场环境和激烈的市场竞争。为了适应新的发展形势，公司决定实施信息化建设，以提高管理效率、优化资源配置、提升服务质量，从而实现可持续发展。</w:t>
      </w:r>
    </w:p>
    <w:p>
      <w:pPr>
        <w:spacing w:line="360" w:lineRule="auto" w:before="0" w:after="0"/>
        <w:ind w:firstLine="420"/>
      </w:pPr>
      <w:r>
        <w:t>**二、信息化建设目标**</w:t>
      </w:r>
    </w:p>
    <w:p>
      <w:pPr>
        <w:spacing w:line="360" w:lineRule="auto" w:before="0" w:after="0"/>
        <w:ind w:firstLine="420"/>
      </w:pPr>
      <w:r>
        <w:t>1. **提高管理效率**：通过信息化建设，实现公司内部各部门之间的信息共享和协同工作，减少信息传递的中间环节，提高工作效率。</w:t>
      </w:r>
    </w:p>
    <w:p>
      <w:pPr>
        <w:spacing w:line="360" w:lineRule="auto" w:before="0" w:after="0"/>
        <w:ind w:firstLine="420"/>
      </w:pPr>
      <w:r>
        <w:t>2. **优化资源配置**：利用信息化手段，对公司的车辆、人员、物资等资源进行科学合理的配置，降低运营成本，提高资源利用率。</w:t>
      </w:r>
    </w:p>
    <w:p>
      <w:pPr>
        <w:spacing w:line="360" w:lineRule="auto" w:before="0" w:after="0"/>
        <w:ind w:firstLine="420"/>
      </w:pPr>
      <w:r>
        <w:t>3. **提升服务质量**：通过信息化平台，为客户提供更加便捷、高效的服务，提高客户满意度，增强公司的市场竞争力。</w:t>
      </w:r>
    </w:p>
    <w:p>
      <w:pPr>
        <w:spacing w:line="360" w:lineRule="auto" w:before="0" w:after="0"/>
        <w:ind w:firstLine="420"/>
      </w:pPr>
      <w:r>
        <w:t>4. **增强风险控制能力**：建立完善的风险预警和控制系统，及时发现和解决潜在的风险问题，确保公司的稳健运营。</w:t>
      </w:r>
    </w:p>
    <w:p>
      <w:pPr>
        <w:spacing w:line="360" w:lineRule="auto" w:before="0" w:after="0"/>
        <w:ind w:firstLine="420"/>
      </w:pPr>
      <w:r>
        <w:t>5. **促进创新发展**：利用信息化技术，推动公司业务模式的创新和升级，拓展新的业务领域，实现公司的可持续发展。</w:t>
      </w:r>
    </w:p>
    <w:p>
      <w:pPr>
        <w:spacing w:line="360" w:lineRule="auto" w:before="0" w:after="0"/>
        <w:ind w:firstLine="420"/>
      </w:pPr>
      <w:r>
        <w:t>**三、信息化建设内容**</w:t>
      </w:r>
    </w:p>
    <w:p>
      <w:pPr>
        <w:spacing w:line="360" w:lineRule="auto" w:before="0" w:after="0"/>
        <w:ind w:firstLine="420"/>
      </w:pPr>
      <w:r>
        <w:t>1. **信息化基础设施建设**：建设完善的信息化基础设施，包括网络系统、服务器、存储设备等，为信息化建设提供坚实的硬件基础。</w:t>
      </w:r>
    </w:p>
    <w:p>
      <w:pPr>
        <w:spacing w:line="360" w:lineRule="auto" w:before="0" w:after="0"/>
        <w:ind w:firstLine="420"/>
      </w:pPr>
      <w:r>
        <w:t>2. **信息化系统建设**：开发或引进适合公司业务特点的信息化系统，如运输管理系统、客户关系管理系统、财务管理系统等，实现公司内部各部门之间的信息共享和协同工作。</w:t>
      </w:r>
    </w:p>
    <w:p>
      <w:pPr>
        <w:spacing w:line="360" w:lineRule="auto" w:before="0" w:after="0"/>
        <w:ind w:firstLine="420"/>
      </w:pPr>
      <w:r>
        <w:t>3. **信息化人才培养**：加强信息化人才的培养和引进，提高公司员工的信息化素养和应用能力，为信息化建设提供人才保障。</w:t>
      </w:r>
    </w:p>
    <w:p>
      <w:pPr>
        <w:spacing w:line="360" w:lineRule="auto" w:before="0" w:after="0"/>
        <w:ind w:firstLine="420"/>
      </w:pPr>
      <w:r>
        <w:t>4. **信息化安全建设**：建立完善的信息化安全体系，包括网络安全、数据安全、系统安全等，确保公司信息的安全和稳定运行。</w:t>
      </w:r>
    </w:p>
    <w:p>
      <w:pPr>
        <w:spacing w:line="360" w:lineRule="auto" w:before="0" w:after="0"/>
        <w:ind w:firstLine="420"/>
      </w:pPr>
      <w:r>
        <w:t>**四、信息化建设实施步骤**</w:t>
      </w:r>
    </w:p>
    <w:p>
      <w:pPr>
        <w:spacing w:line="360" w:lineRule="auto" w:before="0" w:after="0"/>
        <w:ind w:firstLine="420"/>
      </w:pPr>
      <w:r>
        <w:t>1. **需求调研与分析**：对公司现有的业务流程、管理需求等进行深入调研和分析，明确信息化建设的具体目标和需求。</w:t>
      </w:r>
    </w:p>
    <w:p>
      <w:pPr>
        <w:spacing w:line="360" w:lineRule="auto" w:before="0" w:after="0"/>
        <w:ind w:firstLine="420"/>
      </w:pPr>
      <w:r>
        <w:t>2. **方案设计与论证**：根据需求调研结果，设计信息化建设方案，并进行充分论证和优化，确保方案的可行性和有效性。</w:t>
      </w:r>
    </w:p>
    <w:p>
      <w:pPr>
        <w:spacing w:line="360" w:lineRule="auto" w:before="0" w:after="0"/>
        <w:ind w:firstLine="420"/>
      </w:pPr>
      <w:r>
        <w:t>3. **系统开发与实施**：按照设计方案，进行信息化系统的开发和实施，包括硬件设备的采购、软件系统的开发、人员的培训等。</w:t>
      </w:r>
    </w:p>
    <w:p>
      <w:pPr>
        <w:spacing w:line="360" w:lineRule="auto" w:before="0" w:after="0"/>
        <w:ind w:firstLine="420"/>
      </w:pPr>
      <w:r>
        <w:t>4. **系统测试与优化**：对信息化系统进行全面的测试和优化，确保系统的稳定性和可靠性，满足公司的实际需求。</w:t>
      </w:r>
    </w:p>
    <w:p>
      <w:pPr>
        <w:spacing w:line="360" w:lineRule="auto" w:before="0" w:after="0"/>
        <w:ind w:firstLine="420"/>
      </w:pPr>
      <w:r>
        <w:t>5. **系统上线与运行**：将信息化系统正式上线运行，并对运行情况进行监控和评估，及时解决出现的问题，确保系统的正常运行。</w:t>
      </w:r>
    </w:p>
    <w:p>
      <w:pPr>
        <w:spacing w:line="360" w:lineRule="auto" w:before="0" w:after="0"/>
        <w:ind w:firstLine="420"/>
      </w:pPr>
      <w:r>
        <w:t>**五、信息化建设保障措施**</w:t>
      </w:r>
    </w:p>
    <w:p>
      <w:pPr>
        <w:spacing w:line="360" w:lineRule="auto" w:before="0" w:after="0"/>
        <w:ind w:firstLine="420"/>
      </w:pPr>
      <w:r>
        <w:t>1. **组织保障**：成立信息化建设领导小组，负责信息化建设的统筹规划和组织实施，确保信息化建设的顺利进行。</w:t>
      </w:r>
    </w:p>
    <w:p>
      <w:pPr>
        <w:spacing w:line="360" w:lineRule="auto" w:before="0" w:after="0"/>
        <w:ind w:firstLine="420"/>
      </w:pPr>
      <w:r>
        <w:t>2. **资金保障**：设立信息化建设专项资金，确保信息化建设的资金需求，为信息化建设提供充足的资金支持。</w:t>
      </w:r>
    </w:p>
    <w:p>
      <w:pPr>
        <w:spacing w:line="360" w:lineRule="auto" w:before="0" w:after="0"/>
        <w:ind w:firstLine="420"/>
      </w:pPr>
      <w:r>
        <w:t>3. **技术保障**：引进和培养信息化技术人才，建立信息化技术团队，为信息化建设提供技术支持和保障。</w:t>
      </w:r>
    </w:p>
    <w:p>
      <w:pPr>
        <w:spacing w:line="360" w:lineRule="auto" w:before="0" w:after="0"/>
        <w:ind w:firstLine="420"/>
      </w:pPr>
      <w:r>
        <w:t>4. **制度保障**：建立完善的信息化管理制度和流程，确保信息化建设的规范化和制度化，为信息化建设提供制度保障。</w:t>
      </w:r>
    </w:p>
    <w:p>
      <w:pPr>
        <w:spacing w:line="360" w:lineRule="auto" w:before="0" w:after="0"/>
        <w:ind w:firstLine="420"/>
      </w:pPr>
      <w:r>
        <w:t>**六、信息化建设预期效果**</w:t>
      </w:r>
    </w:p>
    <w:p>
      <w:pPr>
        <w:spacing w:line="360" w:lineRule="auto" w:before="0" w:after="0"/>
        <w:ind w:firstLine="420"/>
      </w:pPr>
      <w:r>
        <w:t>通过信息化建设，沈阳顺鑫源运输服务有限公司将实现管理效率的提高、资源配置的优化、服务质量的提升、风险控制能力的增强以及创新发展的推动。公司将能够更好地适应市场环境的变化，提高市场竞争力，实现可持续发展。</w:t>
      </w:r>
    </w:p>
    <w:p>
      <w:pPr>
        <w:spacing w:line="360" w:lineRule="auto" w:before="0" w:after="0"/>
        <w:ind w:firstLine="420"/>
      </w:pPr>
      <w:r>
        <w:t>**七、结语**</w:t>
      </w:r>
    </w:p>
    <w:p>
      <w:pPr>
        <w:spacing w:line="360" w:lineRule="auto" w:before="0" w:after="0"/>
        <w:ind w:firstLine="420"/>
      </w:pPr>
      <w:r>
        <w:t>信息化建设是沈阳顺鑫源运输服务有限公司实现转型升级、提升核心竞争力的关键举措。公司将全力以赴，确保信息化建设的顺利进行，为公司的发展注入新的动力。</w:t>
      </w:r>
    </w:p>
    <w:p>
      <w:pPr>
        <w:pStyle w:val="Heading4"/>
        <w:spacing w:line="360" w:lineRule="auto" w:before="0" w:after="0"/>
        <w:ind w:firstLine="420"/>
      </w:pPr>
      <w:r>
        <w:t xml:space="preserve"> 信息化建设实施</w:t>
      </w:r>
    </w:p>
    <w:p>
      <w:pPr>
        <w:spacing w:line="360" w:lineRule="auto" w:before="0" w:after="0"/>
        <w:ind w:firstLine="420"/>
      </w:pPr>
      <w:r>
        <w:t>**沈阳顺鑫源运输服务有限公司信息化建设实施方案**</w:t>
      </w:r>
    </w:p>
    <w:p>
      <w:pPr>
        <w:spacing w:line="360" w:lineRule="auto" w:before="0" w:after="0"/>
        <w:ind w:firstLine="420"/>
      </w:pPr>
      <w:r>
        <w:t>**一、项目概述**</w:t>
      </w:r>
    </w:p>
    <w:p>
      <w:pPr>
        <w:spacing w:line="360" w:lineRule="auto" w:before="0" w:after="0"/>
        <w:ind w:firstLine="420"/>
      </w:pPr>
      <w:r>
        <w:t>随着公司业务的不断扩展和市场竞争的加剧，沈阳顺鑫源运输服务有限公司迫切需要通过信息化建设来提升管理效率、优化业务流程、降低运营成本，从而增强公司的核心竞争力。本方案旨在为公司的信息化建设提供全面的实施策略，确保项目顺利进行并取得预期效果。</w:t>
      </w:r>
    </w:p>
    <w:p>
      <w:pPr>
        <w:spacing w:line="360" w:lineRule="auto" w:before="0" w:after="0"/>
        <w:ind w:firstLine="420"/>
      </w:pPr>
      <w:r>
        <w:t>**二、项目目标**</w:t>
      </w:r>
    </w:p>
    <w:p>
      <w:pPr>
        <w:spacing w:line="360" w:lineRule="auto" w:before="0" w:after="0"/>
        <w:ind w:firstLine="420"/>
      </w:pPr>
      <w:r>
        <w:t>1. **提升管理效率**：通过信息化系统实现业务流程的自动化和智能化，减少人工干预，提高工作效率。</w:t>
      </w:r>
    </w:p>
    <w:p>
      <w:pPr>
        <w:spacing w:line="360" w:lineRule="auto" w:before="0" w:after="0"/>
        <w:ind w:firstLine="420"/>
      </w:pPr>
      <w:r>
        <w:t>2. **优化业务流程**：整合现有业务流程，消除冗余环节，提高业务处理的准确性和及时性。</w:t>
      </w:r>
    </w:p>
    <w:p>
      <w:pPr>
        <w:spacing w:line="360" w:lineRule="auto" w:before="0" w:after="0"/>
        <w:ind w:firstLine="420"/>
      </w:pPr>
      <w:r>
        <w:t>3. **降低运营成本**：通过信息化手段减少人力、物力资源的浪费，降低运营成本。</w:t>
      </w:r>
    </w:p>
    <w:p>
      <w:pPr>
        <w:spacing w:line="360" w:lineRule="auto" w:before="0" w:after="0"/>
        <w:ind w:firstLine="420"/>
      </w:pPr>
      <w:r>
        <w:t>4. **增强核心竞争力**：通过信息化建设提升公司的服务质量和响应速度，增强市场竞争力。</w:t>
      </w:r>
    </w:p>
    <w:p>
      <w:pPr>
        <w:spacing w:line="360" w:lineRule="auto" w:before="0" w:after="0"/>
        <w:ind w:firstLine="420"/>
      </w:pPr>
      <w:r>
        <w:t>**三、项目实施策略**</w:t>
      </w:r>
    </w:p>
    <w:p>
      <w:pPr>
        <w:spacing w:line="360" w:lineRule="auto" w:before="0" w:after="0"/>
        <w:ind w:firstLine="420"/>
      </w:pPr>
      <w:r>
        <w:t>1. **需求调研与分析**</w:t>
      </w:r>
    </w:p>
    <w:p>
      <w:pPr>
        <w:spacing w:line="360" w:lineRule="auto" w:before="0" w:after="0"/>
        <w:ind w:firstLine="420"/>
      </w:pPr>
      <w:r>
        <w:t xml:space="preserve">   - 对公司现有业务流程进行深入调研，明确信息化建设的具体需求。</w:t>
      </w:r>
    </w:p>
    <w:p>
      <w:pPr>
        <w:spacing w:line="360" w:lineRule="auto" w:before="0" w:after="0"/>
        <w:ind w:firstLine="420"/>
      </w:pPr>
      <w:r>
        <w:t xml:space="preserve">   - 分析竞争对手的信息化建设情况，借鉴其成功经验。</w:t>
      </w:r>
    </w:p>
    <w:p>
      <w:pPr>
        <w:spacing w:line="360" w:lineRule="auto" w:before="0" w:after="0"/>
        <w:ind w:firstLine="420"/>
      </w:pPr>
      <w:r>
        <w:t xml:space="preserve">   - 结合公司实际情况，制定信息化建设的总体目标和阶段性目标。</w:t>
      </w:r>
    </w:p>
    <w:p>
      <w:pPr>
        <w:spacing w:line="360" w:lineRule="auto" w:before="0" w:after="0"/>
        <w:ind w:firstLine="420"/>
      </w:pPr>
      <w:r>
        <w:t>2. **系统选型与定制开发**</w:t>
      </w:r>
    </w:p>
    <w:p>
      <w:pPr>
        <w:spacing w:line="360" w:lineRule="auto" w:before="0" w:after="0"/>
        <w:ind w:firstLine="420"/>
      </w:pPr>
      <w:r>
        <w:t xml:space="preserve">   - 根据需求分析结果，选择适合公司的信息化系统。</w:t>
      </w:r>
    </w:p>
    <w:p>
      <w:pPr>
        <w:spacing w:line="360" w:lineRule="auto" w:before="0" w:after="0"/>
        <w:ind w:firstLine="420"/>
      </w:pPr>
      <w:r>
        <w:t xml:space="preserve">   - 对于无法满足需求的系统功能，进行定制开发，确保系统满足公司特定需求。</w:t>
      </w:r>
    </w:p>
    <w:p>
      <w:pPr>
        <w:spacing w:line="360" w:lineRule="auto" w:before="0" w:after="0"/>
        <w:ind w:firstLine="420"/>
      </w:pPr>
      <w:r>
        <w:t xml:space="preserve">   - 确保系统具有良好的扩展性和兼容性，以适应未来业务发展的需要。</w:t>
      </w:r>
    </w:p>
    <w:p>
      <w:pPr>
        <w:spacing w:line="360" w:lineRule="auto" w:before="0" w:after="0"/>
        <w:ind w:firstLine="420"/>
      </w:pPr>
      <w:r>
        <w:t>3. **系统实施与培训**</w:t>
      </w:r>
    </w:p>
    <w:p>
      <w:pPr>
        <w:spacing w:line="360" w:lineRule="auto" w:before="0" w:after="0"/>
        <w:ind w:firstLine="420"/>
      </w:pPr>
      <w:r>
        <w:t xml:space="preserve">   - 制定详细的系统实施计划，明确各阶段的工作内容和时间节点。</w:t>
      </w:r>
    </w:p>
    <w:p>
      <w:pPr>
        <w:spacing w:line="360" w:lineRule="auto" w:before="0" w:after="0"/>
        <w:ind w:firstLine="420"/>
      </w:pPr>
      <w:r>
        <w:t xml:space="preserve">   - 组织员工进行系统培训，确保他们能够熟练使用新系统。</w:t>
      </w:r>
    </w:p>
    <w:p>
      <w:pPr>
        <w:spacing w:line="360" w:lineRule="auto" w:before="0" w:after="0"/>
        <w:ind w:firstLine="420"/>
      </w:pPr>
      <w:r>
        <w:t xml:space="preserve">   - 在系统实施过程中，及时解决出现的问题，确保项目顺利进行。</w:t>
      </w:r>
    </w:p>
    <w:p>
      <w:pPr>
        <w:spacing w:line="360" w:lineRule="auto" w:before="0" w:after="0"/>
        <w:ind w:firstLine="420"/>
      </w:pPr>
      <w:r>
        <w:t>4. **系统测试与验收**</w:t>
      </w:r>
    </w:p>
    <w:p>
      <w:pPr>
        <w:spacing w:line="360" w:lineRule="auto" w:before="0" w:after="0"/>
        <w:ind w:firstLine="420"/>
      </w:pPr>
      <w:r>
        <w:t xml:space="preserve">   - 对系统进行全面的测试，包括功能测试、性能测试、安全性测试等。</w:t>
      </w:r>
    </w:p>
    <w:p>
      <w:pPr>
        <w:spacing w:line="360" w:lineRule="auto" w:before="0" w:after="0"/>
        <w:ind w:firstLine="420"/>
      </w:pPr>
      <w:r>
        <w:t xml:space="preserve">   - 根据测试结果，对系统进行必要的调整和优化。</w:t>
      </w:r>
    </w:p>
    <w:p>
      <w:pPr>
        <w:spacing w:line="360" w:lineRule="auto" w:before="0" w:after="0"/>
        <w:ind w:firstLine="420"/>
      </w:pPr>
      <w:r>
        <w:t xml:space="preserve">   - 邀请第三方机构对系统进行验收，确保系统符合预期要求。</w:t>
      </w:r>
    </w:p>
    <w:p>
      <w:pPr>
        <w:spacing w:line="360" w:lineRule="auto" w:before="0" w:after="0"/>
        <w:ind w:firstLine="420"/>
      </w:pPr>
      <w:r>
        <w:t>5. **系统上线与维护**</w:t>
      </w:r>
    </w:p>
    <w:p>
      <w:pPr>
        <w:spacing w:line="360" w:lineRule="auto" w:before="0" w:after="0"/>
        <w:ind w:firstLine="420"/>
      </w:pPr>
      <w:r>
        <w:t xml:space="preserve">   - 确定系统上线的具体时间，并做好相关的准备工作。</w:t>
      </w:r>
    </w:p>
    <w:p>
      <w:pPr>
        <w:spacing w:line="360" w:lineRule="auto" w:before="0" w:after="0"/>
        <w:ind w:firstLine="420"/>
      </w:pPr>
      <w:r>
        <w:t xml:space="preserve">   - 系统上线后，持续进行监控和维护，确保系统稳定运行。</w:t>
      </w:r>
    </w:p>
    <w:p>
      <w:pPr>
        <w:spacing w:line="360" w:lineRule="auto" w:before="0" w:after="0"/>
        <w:ind w:firstLine="420"/>
      </w:pPr>
      <w:r>
        <w:t xml:space="preserve">   - 定期对系统进行升级和优化，以适应公司业务发展的需要。</w:t>
      </w:r>
    </w:p>
    <w:p>
      <w:pPr>
        <w:spacing w:line="360" w:lineRule="auto" w:before="0" w:after="0"/>
        <w:ind w:firstLine="420"/>
      </w:pPr>
      <w:r>
        <w:t>**四、项目难点及特点分析和应对措施**</w:t>
      </w:r>
    </w:p>
    <w:p>
      <w:pPr>
        <w:spacing w:line="360" w:lineRule="auto" w:before="0" w:after="0"/>
        <w:ind w:firstLine="420"/>
      </w:pPr>
      <w:r>
        <w:t>1. **过程中遇到阻碍**</w:t>
      </w:r>
    </w:p>
    <w:p>
      <w:pPr>
        <w:spacing w:line="360" w:lineRule="auto" w:before="0" w:after="0"/>
        <w:ind w:firstLine="420"/>
      </w:pPr>
      <w:r>
        <w:t xml:space="preserve">   - 针对可能出现的阻力，提前制定应对策略，确保项目顺利进行。</w:t>
      </w:r>
    </w:p>
    <w:p>
      <w:pPr>
        <w:spacing w:line="360" w:lineRule="auto" w:before="0" w:after="0"/>
        <w:ind w:firstLine="420"/>
      </w:pPr>
      <w:r>
        <w:t xml:space="preserve">   - 加强与员工的沟通，争取他们的理解和支持。</w:t>
      </w:r>
    </w:p>
    <w:p>
      <w:pPr>
        <w:spacing w:line="360" w:lineRule="auto" w:before="0" w:after="0"/>
        <w:ind w:firstLine="420"/>
      </w:pPr>
      <w:r>
        <w:t>2. **现场环境复杂情况**</w:t>
      </w:r>
    </w:p>
    <w:p>
      <w:pPr>
        <w:spacing w:line="360" w:lineRule="auto" w:before="0" w:after="0"/>
        <w:ind w:firstLine="420"/>
      </w:pPr>
      <w:r>
        <w:t xml:space="preserve">   - 对现场环境进行充分调研，制定相应的应对措施。</w:t>
      </w:r>
    </w:p>
    <w:p>
      <w:pPr>
        <w:spacing w:line="360" w:lineRule="auto" w:before="0" w:after="0"/>
        <w:ind w:firstLine="420"/>
      </w:pPr>
      <w:r>
        <w:t xml:space="preserve">   - 加强与相关部门的协调，确保项目实施过程中的顺利推进。</w:t>
      </w:r>
    </w:p>
    <w:p>
      <w:pPr>
        <w:spacing w:line="360" w:lineRule="auto" w:before="0" w:after="0"/>
        <w:ind w:firstLine="420"/>
      </w:pPr>
      <w:r>
        <w:t>3. **针对现场遇到的问题解决措施**</w:t>
      </w:r>
    </w:p>
    <w:p>
      <w:pPr>
        <w:spacing w:line="360" w:lineRule="auto" w:before="0" w:after="0"/>
        <w:ind w:firstLine="420"/>
      </w:pPr>
      <w:r>
        <w:t xml:space="preserve">   - 建立问题反馈机制，及时解决项目实施过程中出现的问题。</w:t>
      </w:r>
    </w:p>
    <w:p>
      <w:pPr>
        <w:spacing w:line="360" w:lineRule="auto" w:before="0" w:after="0"/>
        <w:ind w:firstLine="420"/>
      </w:pPr>
      <w:r>
        <w:t xml:space="preserve">   - 加强与供应商的沟通，确保问题的及时解决。</w:t>
      </w:r>
    </w:p>
    <w:p>
      <w:pPr>
        <w:spacing w:line="360" w:lineRule="auto" w:before="0" w:after="0"/>
        <w:ind w:firstLine="420"/>
      </w:pPr>
      <w:r>
        <w:t>**五、应急处理保障机制**</w:t>
      </w:r>
    </w:p>
    <w:p>
      <w:pPr>
        <w:spacing w:line="360" w:lineRule="auto" w:before="0" w:after="0"/>
        <w:ind w:firstLine="420"/>
      </w:pPr>
      <w:r>
        <w:t>1. **突发需求的处理机制**</w:t>
      </w:r>
    </w:p>
    <w:p>
      <w:pPr>
        <w:spacing w:line="360" w:lineRule="auto" w:before="0" w:after="0"/>
        <w:ind w:firstLine="420"/>
      </w:pPr>
      <w:r>
        <w:t xml:space="preserve">   - 制定应急预案，确保在突发需求出现时能够迅速响应。</w:t>
      </w:r>
    </w:p>
    <w:p>
      <w:pPr>
        <w:spacing w:line="360" w:lineRule="auto" w:before="0" w:after="0"/>
        <w:ind w:firstLine="420"/>
      </w:pPr>
      <w:r>
        <w:t xml:space="preserve">   - 加强与相关部门的沟通，确保应急措施的顺利实施。</w:t>
      </w:r>
    </w:p>
    <w:p>
      <w:pPr>
        <w:spacing w:line="360" w:lineRule="auto" w:before="0" w:after="0"/>
        <w:ind w:firstLine="420"/>
      </w:pPr>
      <w:r>
        <w:t>2. **系统障碍的解决方案**</w:t>
      </w:r>
    </w:p>
    <w:p>
      <w:pPr>
        <w:spacing w:line="360" w:lineRule="auto" w:before="0" w:after="0"/>
        <w:ind w:firstLine="420"/>
      </w:pPr>
      <w:r>
        <w:t xml:space="preserve">   - 对系统进行定期维护和升级，确保系统的稳定运行。</w:t>
      </w:r>
    </w:p>
    <w:p>
      <w:pPr>
        <w:spacing w:line="360" w:lineRule="auto" w:before="0" w:after="0"/>
        <w:ind w:firstLine="420"/>
      </w:pPr>
      <w:r>
        <w:t xml:space="preserve">   - 建立系统故障处理机制，确保在系统出现障碍时能够迅速恢复。</w:t>
      </w:r>
    </w:p>
    <w:p>
      <w:pPr>
        <w:spacing w:line="360" w:lineRule="auto" w:before="0" w:after="0"/>
        <w:ind w:firstLine="420"/>
      </w:pPr>
      <w:r>
        <w:t>3. **多项目并行的解决方案**</w:t>
      </w:r>
    </w:p>
    <w:p>
      <w:pPr>
        <w:spacing w:line="360" w:lineRule="auto" w:before="0" w:after="0"/>
        <w:ind w:firstLine="420"/>
      </w:pPr>
      <w:r>
        <w:t xml:space="preserve">   - 制定多项目并行管理策略，确保各项目之间的协调和配合。</w:t>
      </w:r>
    </w:p>
    <w:p>
      <w:pPr>
        <w:spacing w:line="360" w:lineRule="auto" w:before="0" w:after="0"/>
        <w:ind w:firstLine="420"/>
      </w:pPr>
      <w:r>
        <w:t xml:space="preserve">   - 加强资源调配，确保各项目能够顺利推进。</w:t>
      </w:r>
    </w:p>
    <w:p>
      <w:pPr>
        <w:spacing w:line="360" w:lineRule="auto" w:before="0" w:after="0"/>
        <w:ind w:firstLine="420"/>
      </w:pPr>
      <w:r>
        <w:t>4. **时间周期紧的解决方案**</w:t>
      </w:r>
    </w:p>
    <w:p>
      <w:pPr>
        <w:spacing w:line="360" w:lineRule="auto" w:before="0" w:after="0"/>
        <w:ind w:firstLine="420"/>
      </w:pPr>
      <w:r>
        <w:t xml:space="preserve">   - 制定详细的项目进度计划，确保项目按时完成。</w:t>
      </w:r>
    </w:p>
    <w:p>
      <w:pPr>
        <w:spacing w:line="360" w:lineRule="auto" w:before="0" w:after="0"/>
        <w:ind w:firstLine="420"/>
      </w:pPr>
      <w:r>
        <w:t xml:space="preserve">   - 加强与相关部门的沟通，确保项目进度的顺利推进。</w:t>
      </w:r>
    </w:p>
    <w:p>
      <w:pPr>
        <w:spacing w:line="360" w:lineRule="auto" w:before="0" w:after="0"/>
        <w:ind w:firstLine="420"/>
      </w:pPr>
      <w:r>
        <w:t>5. **夜间服务的解决方案**</w:t>
      </w:r>
    </w:p>
    <w:p>
      <w:pPr>
        <w:spacing w:line="360" w:lineRule="auto" w:before="0" w:after="0"/>
        <w:ind w:firstLine="420"/>
      </w:pPr>
      <w:r>
        <w:t xml:space="preserve">   - 制定夜间服务应急预案，确保在夜间服务需求出现时能够迅速响应。</w:t>
      </w:r>
    </w:p>
    <w:p>
      <w:pPr>
        <w:spacing w:line="360" w:lineRule="auto" w:before="0" w:after="0"/>
        <w:ind w:firstLine="420"/>
      </w:pPr>
      <w:r>
        <w:t xml:space="preserve">   - 加强与相关部门的沟通，确保夜间服务的顺利实施。</w:t>
      </w:r>
    </w:p>
    <w:p>
      <w:pPr>
        <w:spacing w:line="360" w:lineRule="auto" w:before="0" w:after="0"/>
        <w:ind w:firstLine="420"/>
      </w:pPr>
      <w:r>
        <w:t>**六、作业规范**</w:t>
      </w:r>
    </w:p>
    <w:p>
      <w:pPr>
        <w:spacing w:line="360" w:lineRule="auto" w:before="0" w:after="0"/>
        <w:ind w:firstLine="420"/>
      </w:pPr>
      <w:r>
        <w:t>1. **垃圾收集的作业规范**</w:t>
      </w:r>
    </w:p>
    <w:p>
      <w:pPr>
        <w:spacing w:line="360" w:lineRule="auto" w:before="0" w:after="0"/>
        <w:ind w:firstLine="420"/>
      </w:pPr>
      <w:r>
        <w:t xml:space="preserve">   - 制定详细的垃圾收集作业规范，确保垃圾收集工作的顺利进行。</w:t>
      </w:r>
    </w:p>
    <w:p>
      <w:pPr>
        <w:spacing w:line="360" w:lineRule="auto" w:before="0" w:after="0"/>
        <w:ind w:firstLine="420"/>
      </w:pPr>
      <w:r>
        <w:t xml:space="preserve">   - 加强对垃圾收集人员的培训，确保他们能够按照规范进行操作。</w:t>
      </w:r>
    </w:p>
    <w:p>
      <w:pPr>
        <w:spacing w:line="360" w:lineRule="auto" w:before="0" w:after="0"/>
        <w:ind w:firstLine="420"/>
      </w:pPr>
      <w:r>
        <w:t>2. **垃圾收集车的作业规范**</w:t>
      </w:r>
    </w:p>
    <w:p>
      <w:pPr>
        <w:spacing w:line="360" w:lineRule="auto" w:before="0" w:after="0"/>
        <w:ind w:firstLine="420"/>
      </w:pPr>
      <w:r>
        <w:t xml:space="preserve">   - 制定垃圾收集车的作业规范，确保垃圾收集车的正常运行。</w:t>
      </w:r>
    </w:p>
    <w:p>
      <w:pPr>
        <w:spacing w:line="360" w:lineRule="auto" w:before="0" w:after="0"/>
        <w:ind w:firstLine="420"/>
      </w:pPr>
      <w:r>
        <w:t xml:space="preserve">   - 定期对垃圾收集车进行维护和保养，确保其处于良好的工作状态。</w:t>
      </w:r>
    </w:p>
    <w:p>
      <w:pPr>
        <w:spacing w:line="360" w:lineRule="auto" w:before="0" w:after="0"/>
        <w:ind w:firstLine="420"/>
      </w:pPr>
      <w:r>
        <w:t>3. **垃圾收集站的作业规范**</w:t>
      </w:r>
    </w:p>
    <w:p>
      <w:pPr>
        <w:spacing w:line="360" w:lineRule="auto" w:before="0" w:after="0"/>
        <w:ind w:firstLine="420"/>
      </w:pPr>
      <w:r>
        <w:t xml:space="preserve">   - 制定垃圾收集站的作业规范，确保垃圾收集站的正常运作。</w:t>
      </w:r>
    </w:p>
    <w:p>
      <w:pPr>
        <w:spacing w:line="360" w:lineRule="auto" w:before="0" w:after="0"/>
        <w:ind w:firstLine="420"/>
      </w:pPr>
      <w:r>
        <w:t xml:space="preserve">   - 加强对垃圾收集站的管理，确保垃圾收集站的整洁和有序。</w:t>
      </w:r>
    </w:p>
    <w:p>
      <w:pPr>
        <w:spacing w:line="360" w:lineRule="auto" w:before="0" w:after="0"/>
        <w:ind w:firstLine="420"/>
      </w:pPr>
      <w:r>
        <w:t>**七、资源配备计划**</w:t>
      </w:r>
    </w:p>
    <w:p>
      <w:pPr>
        <w:spacing w:line="360" w:lineRule="auto" w:before="0" w:after="0"/>
        <w:ind w:firstLine="420"/>
      </w:pPr>
      <w:r>
        <w:t>1. **劳动力配备**</w:t>
      </w:r>
    </w:p>
    <w:p>
      <w:pPr>
        <w:spacing w:line="360" w:lineRule="auto" w:before="0" w:after="0"/>
        <w:ind w:firstLine="420"/>
      </w:pPr>
      <w:r>
        <w:t xml:space="preserve">   - 根据项目需求，合理配备劳动力，确保项目顺利进行。</w:t>
      </w:r>
    </w:p>
    <w:p>
      <w:pPr>
        <w:spacing w:line="360" w:lineRule="auto" w:before="0" w:after="0"/>
        <w:ind w:firstLine="420"/>
      </w:pPr>
      <w:r>
        <w:t xml:space="preserve">   - 加强对劳动力的培训和管理，确保他们能够胜任工作。</w:t>
      </w:r>
    </w:p>
    <w:p>
      <w:pPr>
        <w:spacing w:line="360" w:lineRule="auto" w:before="0" w:after="0"/>
        <w:ind w:firstLine="420"/>
      </w:pPr>
      <w:r>
        <w:t>2. **服务用机械配备**</w:t>
      </w:r>
    </w:p>
    <w:p>
      <w:pPr>
        <w:spacing w:line="360" w:lineRule="auto" w:before="0" w:after="0"/>
        <w:ind w:firstLine="420"/>
      </w:pPr>
      <w:r>
        <w:t xml:space="preserve">   - 根据项目需求，合理配备服务用机械，确保项目顺利进行。</w:t>
      </w:r>
    </w:p>
    <w:p>
      <w:pPr>
        <w:spacing w:line="360" w:lineRule="auto" w:before="0" w:after="0"/>
        <w:ind w:firstLine="420"/>
      </w:pPr>
      <w:r>
        <w:t xml:space="preserve">   - 定期对服务用机械进行</w:t>
      </w:r>
    </w:p>
    <w:p>
      <w:pPr>
        <w:pStyle w:val="Heading4"/>
        <w:spacing w:line="360" w:lineRule="auto" w:before="0" w:after="0"/>
        <w:ind w:firstLine="420"/>
      </w:pPr>
      <w:r>
        <w:t xml:space="preserve"> 信息化建设内容</w:t>
      </w:r>
    </w:p>
    <w:p>
      <w:pPr>
        <w:spacing w:line="360" w:lineRule="auto" w:before="0" w:after="0"/>
        <w:ind w:firstLine="420"/>
      </w:pPr>
      <w:r>
        <w:t>**沈阳顺鑫源运输服务有限公司信息化建设方案**</w:t>
      </w:r>
    </w:p>
    <w:p>
      <w:pPr>
        <w:spacing w:line="360" w:lineRule="auto" w:before="0" w:after="0"/>
        <w:ind w:firstLine="420"/>
      </w:pPr>
      <w:r>
        <w:t>**一、项目背景**</w:t>
      </w:r>
    </w:p>
    <w:p>
      <w:pPr>
        <w:spacing w:line="360" w:lineRule="auto" w:before="0" w:after="0"/>
        <w:ind w:firstLine="420"/>
      </w:pPr>
      <w:r>
        <w:t>随着科技的飞速发展，信息化建设已成为企业提升管理效率、降低运营成本、增强竞争力的关键手段。沈阳顺鑫源运输服务有限公司（以下简称“公司”）作为一家专业的运输服务提供商，面临着日益复杂的市场环境和激烈的市场竞争。为了更好地满足客户需求，提高服务质量，公司决定实施信息化建设，以实现管理现代化、流程规范化、决策科学化。</w:t>
      </w:r>
    </w:p>
    <w:p>
      <w:pPr>
        <w:spacing w:line="360" w:lineRule="auto" w:before="0" w:after="0"/>
        <w:ind w:firstLine="420"/>
      </w:pPr>
      <w:r>
        <w:t>**二、项目目标**</w:t>
      </w:r>
    </w:p>
    <w:p>
      <w:pPr>
        <w:spacing w:line="360" w:lineRule="auto" w:before="0" w:after="0"/>
        <w:ind w:firstLine="420"/>
      </w:pPr>
      <w:r>
        <w:t>1. 提高管理效率：通过信息化手段，实现对运输服务的全过程管理，提高工作效率，降低运营成本。</w:t>
      </w:r>
    </w:p>
    <w:p>
      <w:pPr>
        <w:spacing w:line="360" w:lineRule="auto" w:before="0" w:after="0"/>
        <w:ind w:firstLine="420"/>
      </w:pPr>
      <w:r>
        <w:t>2. 提升服务质量：利用信息化平台，为客户提供更加便捷、高效的服务，提升客户满意度。</w:t>
      </w:r>
    </w:p>
    <w:p>
      <w:pPr>
        <w:spacing w:line="360" w:lineRule="auto" w:before="0" w:after="0"/>
        <w:ind w:firstLine="420"/>
      </w:pPr>
      <w:r>
        <w:t>3. 增强竞争力：通过信息化建设，提升公司的市场竞争力，扩大市场份额。</w:t>
      </w:r>
    </w:p>
    <w:p>
      <w:pPr>
        <w:spacing w:line="360" w:lineRule="auto" w:before="0" w:after="0"/>
        <w:ind w:firstLine="420"/>
      </w:pPr>
      <w:r>
        <w:t>4. 实现可持续发展：通过信息化手段，推动公司向绿色、低碳、环保方向发展，实现可持续发展。</w:t>
      </w:r>
    </w:p>
    <w:p>
      <w:pPr>
        <w:spacing w:line="360" w:lineRule="auto" w:before="0" w:after="0"/>
        <w:ind w:firstLine="420"/>
      </w:pPr>
      <w:r>
        <w:t>**三、项目内容**</w:t>
      </w:r>
    </w:p>
    <w:p>
      <w:pPr>
        <w:spacing w:line="360" w:lineRule="auto" w:before="0" w:after="0"/>
        <w:ind w:firstLine="420"/>
      </w:pPr>
      <w:r>
        <w:t>1. **信息化平台建设**：建设一个集运输服务管理、客户服务、财务管理、人力资源管理等功能于一体的信息化平台，实现公司内部各部门之间的信息共享和协同工作。</w:t>
      </w:r>
    </w:p>
    <w:p>
      <w:pPr>
        <w:spacing w:line="360" w:lineRule="auto" w:before="0" w:after="0"/>
        <w:ind w:firstLine="420"/>
      </w:pPr>
      <w:r>
        <w:t>2. **业务流程优化**：对公司的运输服务流程进行梳理和优化，利用信息化手段实现流程的自动化和规范化。</w:t>
      </w:r>
    </w:p>
    <w:p>
      <w:pPr>
        <w:spacing w:line="360" w:lineRule="auto" w:before="0" w:after="0"/>
        <w:ind w:firstLine="420"/>
      </w:pPr>
      <w:r>
        <w:t>3. **数据管理与分析**：建立完善的数据管理体系，对公司的运营数据进行收集、整理、分析和挖掘，为公司的决策提供科学依据。</w:t>
      </w:r>
    </w:p>
    <w:p>
      <w:pPr>
        <w:spacing w:line="360" w:lineRule="auto" w:before="0" w:after="0"/>
        <w:ind w:firstLine="420"/>
      </w:pPr>
      <w:r>
        <w:t>4. **客户关系管理**：建立客户关系管理系统，实现对客户信息的全面管理和维护，提高客户满意度和忠诚度。</w:t>
      </w:r>
    </w:p>
    <w:p>
      <w:pPr>
        <w:spacing w:line="360" w:lineRule="auto" w:before="0" w:after="0"/>
        <w:ind w:firstLine="420"/>
      </w:pPr>
      <w:r>
        <w:t>5. **人力资源管理**：建立人力资源管理系统，实现对员工信息的全面管理和维护，提高员工的工作积极性和满意度。</w:t>
      </w:r>
    </w:p>
    <w:p>
      <w:pPr>
        <w:spacing w:line="360" w:lineRule="auto" w:before="0" w:after="0"/>
        <w:ind w:firstLine="420"/>
      </w:pPr>
      <w:r>
        <w:t>6. **财务管理**：建立财务管理系统，实现对公司财务信息的全面管理和维护，提高财务管理的透明度和准确性。</w:t>
      </w:r>
    </w:p>
    <w:p>
      <w:pPr>
        <w:spacing w:line="360" w:lineRule="auto" w:before="0" w:after="0"/>
        <w:ind w:firstLine="420"/>
      </w:pPr>
      <w:r>
        <w:t>7. **绿色环保**：利用信息化手段，推动公司向绿色、低碳、环保方向发展，实现可持续发展。</w:t>
      </w:r>
    </w:p>
    <w:p>
      <w:pPr>
        <w:spacing w:line="360" w:lineRule="auto" w:before="0" w:after="0"/>
        <w:ind w:firstLine="420"/>
      </w:pPr>
      <w:r>
        <w:t>**四、项目实施**</w:t>
      </w:r>
    </w:p>
    <w:p>
      <w:pPr>
        <w:spacing w:line="360" w:lineRule="auto" w:before="0" w:after="0"/>
        <w:ind w:firstLine="420"/>
      </w:pPr>
      <w:r>
        <w:t>1. **项目准备**：成立信息化建设领导小组，制定项目实施方案，明确项目目标和任务分工。</w:t>
      </w:r>
    </w:p>
    <w:p>
      <w:pPr>
        <w:spacing w:line="360" w:lineRule="auto" w:before="0" w:after="0"/>
        <w:ind w:firstLine="420"/>
      </w:pPr>
      <w:r>
        <w:t>2. **需求调研**：对公司的运输服务流程、客户需求、员工需求等进行深入调研，明确信息化建设的具体需求。</w:t>
      </w:r>
    </w:p>
    <w:p>
      <w:pPr>
        <w:spacing w:line="360" w:lineRule="auto" w:before="0" w:after="0"/>
        <w:ind w:firstLine="420"/>
      </w:pPr>
      <w:r>
        <w:t>3. **系统选型**：根据公司的实际需求和预算，选择合适的信息化系统供应商，签订合作协议。</w:t>
      </w:r>
    </w:p>
    <w:p>
      <w:pPr>
        <w:spacing w:line="360" w:lineRule="auto" w:before="0" w:after="0"/>
        <w:ind w:firstLine="420"/>
      </w:pPr>
      <w:r>
        <w:t>4. **系统实施**：按照项目实施方案，进行信息化系统的实施和部署，确保系统稳定运行。</w:t>
      </w:r>
    </w:p>
    <w:p>
      <w:pPr>
        <w:spacing w:line="360" w:lineRule="auto" w:before="0" w:after="0"/>
        <w:ind w:firstLine="420"/>
      </w:pPr>
      <w:r>
        <w:t>5. **培训与推广**：对员工进行信息化系统的培训，提高员工的信息化意识和操作能力，同时进行系统的推广和应用。</w:t>
      </w:r>
    </w:p>
    <w:p>
      <w:pPr>
        <w:spacing w:line="360" w:lineRule="auto" w:before="0" w:after="0"/>
        <w:ind w:firstLine="420"/>
      </w:pPr>
      <w:r>
        <w:t>6. **持续优化**：根据公司的实际需求和运营情况，对信息化系统进行持续优化和升级，确保系统的先进性和适用性。</w:t>
      </w:r>
    </w:p>
    <w:p>
      <w:pPr>
        <w:spacing w:line="360" w:lineRule="auto" w:before="0" w:after="0"/>
        <w:ind w:firstLine="420"/>
      </w:pPr>
      <w:r>
        <w:t>**五、项目保障**</w:t>
      </w:r>
    </w:p>
    <w:p>
      <w:pPr>
        <w:spacing w:line="360" w:lineRule="auto" w:before="0" w:after="0"/>
        <w:ind w:firstLine="420"/>
      </w:pPr>
      <w:r>
        <w:t>1. **组织保障**：成立信息化建设领导小组，负责项目的整体规划和协调工作。</w:t>
      </w:r>
    </w:p>
    <w:p>
      <w:pPr>
        <w:spacing w:line="360" w:lineRule="auto" w:before="0" w:after="0"/>
        <w:ind w:firstLine="420"/>
      </w:pPr>
      <w:r>
        <w:t>2. **资金保障**：确保信息化建设项目的资金投入，为项目的顺利实施提供有力保障。</w:t>
      </w:r>
    </w:p>
    <w:p>
      <w:pPr>
        <w:spacing w:line="360" w:lineRule="auto" w:before="0" w:after="0"/>
        <w:ind w:firstLine="420"/>
      </w:pPr>
      <w:r>
        <w:t>3. **技术保障**：与信息化系统供应商保持密切沟通，确保系统的技术支持和维护。</w:t>
      </w:r>
    </w:p>
    <w:p>
      <w:pPr>
        <w:spacing w:line="360" w:lineRule="auto" w:before="0" w:after="0"/>
        <w:ind w:firstLine="420"/>
      </w:pPr>
      <w:r>
        <w:t>4. **安全保密**：建立健全的信息安全管理制度，确保公司信息的安全和保密。</w:t>
      </w:r>
    </w:p>
    <w:p>
      <w:pPr>
        <w:spacing w:line="360" w:lineRule="auto" w:before="0" w:after="0"/>
        <w:ind w:firstLine="420"/>
      </w:pPr>
      <w:r>
        <w:t>**六、项目预期效果**</w:t>
      </w:r>
    </w:p>
    <w:p>
      <w:pPr>
        <w:spacing w:line="360" w:lineRule="auto" w:before="0" w:after="0"/>
        <w:ind w:firstLine="420"/>
      </w:pPr>
      <w:r>
        <w:t>通过信息化建设，公司将实现管理效率的提升、服务质量的提高、竞争力的增强和可持续发展的推进。具体预期效果如下：</w:t>
      </w:r>
    </w:p>
    <w:p>
      <w:pPr>
        <w:spacing w:line="360" w:lineRule="auto" w:before="0" w:after="0"/>
        <w:ind w:firstLine="420"/>
      </w:pPr>
      <w:r>
        <w:t>1. **管理效率提升**：通过信息化手段，实现对运输服务的全过程管理，提高工作效率，降低运营成本。</w:t>
      </w:r>
    </w:p>
    <w:p>
      <w:pPr>
        <w:spacing w:line="360" w:lineRule="auto" w:before="0" w:after="0"/>
        <w:ind w:firstLine="420"/>
      </w:pPr>
      <w:r>
        <w:t>2. **服务质量提高**：利用信息化平台，为客户提供更加便捷、高效的服务，提升客户满意度。</w:t>
      </w:r>
    </w:p>
    <w:p>
      <w:pPr>
        <w:spacing w:line="360" w:lineRule="auto" w:before="0" w:after="0"/>
        <w:ind w:firstLine="420"/>
      </w:pPr>
      <w:r>
        <w:t>3. **竞争力增强**：通过信息化建设，提升公司的市场竞争力，扩大市场份额。</w:t>
      </w:r>
    </w:p>
    <w:p>
      <w:pPr>
        <w:spacing w:line="360" w:lineRule="auto" w:before="0" w:after="0"/>
        <w:ind w:firstLine="420"/>
      </w:pPr>
      <w:r>
        <w:t>4. **可持续发展推进**：通过信息化手段，推动公司向绿色、低碳、环保方向发展，实现可持续发展。</w:t>
      </w:r>
    </w:p>
    <w:p>
      <w:pPr>
        <w:spacing w:line="360" w:lineRule="auto" w:before="0" w:after="0"/>
        <w:ind w:firstLine="420"/>
      </w:pPr>
      <w:r>
        <w:t>**七、项目风险评估**</w:t>
      </w:r>
    </w:p>
    <w:p>
      <w:pPr>
        <w:spacing w:line="360" w:lineRule="auto" w:before="0" w:after="0"/>
        <w:ind w:firstLine="420"/>
      </w:pPr>
      <w:r>
        <w:t>1. **技术风险**：信息化系统选型不当或实施过程中出现技术问题，可能导致项目延期或失败。</w:t>
      </w:r>
    </w:p>
    <w:p>
      <w:pPr>
        <w:spacing w:line="360" w:lineRule="auto" w:before="0" w:after="0"/>
        <w:ind w:firstLine="420"/>
      </w:pPr>
      <w:r>
        <w:t>2. **资金风险**：信息化建设需要一定的资金投入，如果资金不足或资金链断裂，可能导致项目无法顺利进行。</w:t>
      </w:r>
    </w:p>
    <w:p>
      <w:pPr>
        <w:spacing w:line="360" w:lineRule="auto" w:before="0" w:after="0"/>
        <w:ind w:firstLine="420"/>
      </w:pPr>
      <w:r>
        <w:t>3. **安全风险**：信息化系统存在安全漏洞或被黑客攻击，可能导致公司信息泄露或系统瘫痪。</w:t>
      </w:r>
    </w:p>
    <w:p>
      <w:pPr>
        <w:spacing w:line="360" w:lineRule="auto" w:before="0" w:after="0"/>
        <w:ind w:firstLine="420"/>
      </w:pPr>
      <w:r>
        <w:t>4. **人员风险**：员工对信息化系统的接受程度不高或操作能力不足，可能导致系统无法充分发挥作用。</w:t>
      </w:r>
    </w:p>
    <w:p>
      <w:pPr>
        <w:spacing w:line="360" w:lineRule="auto" w:before="0" w:after="0"/>
        <w:ind w:firstLine="420"/>
      </w:pPr>
      <w:r>
        <w:t>**八、项目应对措施**</w:t>
      </w:r>
    </w:p>
    <w:p>
      <w:pPr>
        <w:spacing w:line="360" w:lineRule="auto" w:before="0" w:after="0"/>
        <w:ind w:firstLine="420"/>
      </w:pPr>
      <w:r>
        <w:t>1. **技术风险应对措施**：选择有实力、有经验的信息化系统供应商，签订合作协议，明确双方的权利和义务；在项目实施过程中，加强技术支持和维护，确保系统稳定运行。</w:t>
      </w:r>
    </w:p>
    <w:p>
      <w:pPr>
        <w:spacing w:line="360" w:lineRule="auto" w:before="0" w:after="0"/>
        <w:ind w:firstLine="420"/>
      </w:pPr>
      <w:r>
        <w:t>2. **资金风险应对措施**：制定详细的资金使用计划，确保资金投入的合理性和有效性；同时，积极争取外部资金支持，如政府补贴、银行贷款等。</w:t>
      </w:r>
    </w:p>
    <w:p>
      <w:pPr>
        <w:spacing w:line="360" w:lineRule="auto" w:before="0" w:after="0"/>
        <w:ind w:firstLine="420"/>
      </w:pPr>
      <w:r>
        <w:t>3. **安全风险应对措施**：建立健全的信息安全管理制度，定期进行安全检查和漏洞扫描；加强员工的安全意识培训，提高员工的安全防范能力。</w:t>
      </w:r>
    </w:p>
    <w:p>
      <w:pPr>
        <w:spacing w:line="360" w:lineRule="auto" w:before="0" w:after="0"/>
        <w:ind w:firstLine="420"/>
      </w:pPr>
      <w:r>
        <w:t>4. **人员风险应对措施**：加强对员工的培训和教育，提高员工对信息化系统的接受程度和操作能力；同时，建立激励机制</w:t>
      </w:r>
    </w:p>
    <w:p>
      <w:pPr>
        <w:pStyle w:val="Heading3"/>
        <w:spacing w:line="360" w:lineRule="auto" w:before="0" w:after="0"/>
        <w:ind w:firstLine="420"/>
      </w:pPr>
      <w:r>
        <w:t>安全生产组织机构图国际合作与交流</w:t>
      </w:r>
    </w:p>
    <w:p>
      <w:pPr>
        <w:spacing w:line="360" w:lineRule="auto" w:before="0" w:after="0"/>
        <w:ind w:firstLine="420"/>
      </w:pPr>
      <w:r>
        <w:t>**沈阳顺鑫源运输服务有限公司关于安全生产组织机构图国际合作与交流的方案**</w:t>
      </w:r>
    </w:p>
    <w:p>
      <w:pPr>
        <w:spacing w:line="360" w:lineRule="auto" w:before="0" w:after="0"/>
        <w:ind w:firstLine="420"/>
      </w:pPr>
      <w:r>
        <w:t>**一、项目背景**</w:t>
      </w:r>
    </w:p>
    <w:p>
      <w:pPr>
        <w:spacing w:line="360" w:lineRule="auto" w:before="0" w:after="0"/>
        <w:ind w:firstLine="420"/>
      </w:pPr>
      <w:r>
        <w:t>随着全球化的深入发展，国际合作与交流已成为企业提升竞争力、拓展市场的重要途径。沈阳顺鑫源运输服务有限公司（以下简称“公司”）作为一家专业的运输服务企业，始终致力于为客户提供高效、安全、环保的运输解决方案。为了进一步提升公司的安全管理水平，确保在国际合作与交流中能够顺利实施安全生产组织机构图，公司决定制定本方案。</w:t>
      </w:r>
    </w:p>
    <w:p>
      <w:pPr>
        <w:spacing w:line="360" w:lineRule="auto" w:before="0" w:after="0"/>
        <w:ind w:firstLine="420"/>
      </w:pPr>
      <w:r>
        <w:t>**二、项目目标**</w:t>
      </w:r>
    </w:p>
    <w:p>
      <w:pPr>
        <w:spacing w:line="360" w:lineRule="auto" w:before="0" w:after="0"/>
        <w:ind w:firstLine="420"/>
      </w:pPr>
      <w:r>
        <w:t>1. 建立健全的安全生产组织机构图，明确各部门、各岗位的安全职责，确保安全生产工作的有序进行。</w:t>
      </w:r>
    </w:p>
    <w:p>
      <w:pPr>
        <w:spacing w:line="360" w:lineRule="auto" w:before="0" w:after="0"/>
        <w:ind w:firstLine="420"/>
      </w:pPr>
      <w:r>
        <w:t>2. 加强与国际合作伙伴的交流与合作，借鉴先进的安全管理经验，提升公司的安全管理水平。</w:t>
      </w:r>
    </w:p>
    <w:p>
      <w:pPr>
        <w:spacing w:line="360" w:lineRule="auto" w:before="0" w:after="0"/>
        <w:ind w:firstLine="420"/>
      </w:pPr>
      <w:r>
        <w:t>3. 提高公司在国际市场中的竞争力，树立良好的企业形象。</w:t>
      </w:r>
    </w:p>
    <w:p>
      <w:pPr>
        <w:spacing w:line="360" w:lineRule="auto" w:before="0" w:after="0"/>
        <w:ind w:firstLine="420"/>
      </w:pPr>
      <w:r>
        <w:t>**三、项目内容**</w:t>
      </w:r>
    </w:p>
    <w:p>
      <w:pPr>
        <w:spacing w:line="360" w:lineRule="auto" w:before="0" w:after="0"/>
        <w:ind w:firstLine="420"/>
      </w:pPr>
      <w:r>
        <w:t>1. **安全生产组织机构图设计**</w:t>
      </w:r>
    </w:p>
    <w:p>
      <w:pPr>
        <w:spacing w:line="360" w:lineRule="auto" w:before="0" w:after="0"/>
        <w:ind w:firstLine="420"/>
      </w:pPr>
      <w:r>
        <w:t xml:space="preserve">   根据公司的实际情况，设计一套科学、合理的安全生产组织机构图。明确公司领导、各部门负责人、安全管理人员及一线员工的安全职责，确保安全生产工作的有序进行。</w:t>
      </w:r>
    </w:p>
    <w:p>
      <w:pPr>
        <w:spacing w:line="360" w:lineRule="auto" w:before="0" w:after="0"/>
        <w:ind w:firstLine="420"/>
      </w:pPr>
      <w:r>
        <w:t>2. **国际合作与交流**</w:t>
      </w:r>
    </w:p>
    <w:p>
      <w:pPr>
        <w:spacing w:line="360" w:lineRule="auto" w:before="0" w:after="0"/>
        <w:ind w:firstLine="420"/>
      </w:pPr>
      <w:r>
        <w:t xml:space="preserve">   （1）与国际知名的安全咨询机构建立合作关系，邀请专家来公司进行安全培训，提升员工的安全意识和技能。</w:t>
      </w:r>
    </w:p>
    <w:p>
      <w:pPr>
        <w:spacing w:line="360" w:lineRule="auto" w:before="0" w:after="0"/>
        <w:ind w:firstLine="420"/>
      </w:pPr>
      <w:r>
        <w:t xml:space="preserve">   （2）参加国际安全论坛、研讨会等活动，了解全球安全管理的最新动态，学习先进的安全管理经验。</w:t>
      </w:r>
    </w:p>
    <w:p>
      <w:pPr>
        <w:spacing w:line="360" w:lineRule="auto" w:before="0" w:after="0"/>
        <w:ind w:firstLine="420"/>
      </w:pPr>
      <w:r>
        <w:t xml:space="preserve">   （3）与国外同行企业建立合作关系，定期进行安全交流，共同探讨安全管理难题，分享成功经验。</w:t>
      </w:r>
    </w:p>
    <w:p>
      <w:pPr>
        <w:spacing w:line="360" w:lineRule="auto" w:before="0" w:after="0"/>
        <w:ind w:firstLine="420"/>
      </w:pPr>
      <w:r>
        <w:t>3. **安全生产管理制度完善**</w:t>
      </w:r>
    </w:p>
    <w:p>
      <w:pPr>
        <w:spacing w:line="360" w:lineRule="auto" w:before="0" w:after="0"/>
        <w:ind w:firstLine="420"/>
      </w:pPr>
      <w:r>
        <w:t xml:space="preserve">   根据国际先进的安全管理理念，完善公司的安全生产管理制度。包括但不限于安全培训制度、安全检查制度、事故报告制度等，确保安全生产工作的规范化、制度化。</w:t>
      </w:r>
    </w:p>
    <w:p>
      <w:pPr>
        <w:spacing w:line="360" w:lineRule="auto" w:before="0" w:after="0"/>
        <w:ind w:firstLine="420"/>
      </w:pPr>
      <w:r>
        <w:t>4. **安全生产组织机构图实施**</w:t>
      </w:r>
    </w:p>
    <w:p>
      <w:pPr>
        <w:spacing w:line="360" w:lineRule="auto" w:before="0" w:after="0"/>
        <w:ind w:firstLine="420"/>
      </w:pPr>
      <w:r>
        <w:t xml:space="preserve">   将设计好的安全生产组织机构图在公司内部进行推广实施。通过培训、宣传等方式，让全体员工了解并遵守安全生产组织机构图，确保安全生产工作的有序进行。</w:t>
      </w:r>
    </w:p>
    <w:p>
      <w:pPr>
        <w:spacing w:line="360" w:lineRule="auto" w:before="0" w:after="0"/>
        <w:ind w:firstLine="420"/>
      </w:pPr>
      <w:r>
        <w:t>**四、项目实施步骤**</w:t>
      </w:r>
    </w:p>
    <w:p>
      <w:pPr>
        <w:spacing w:line="360" w:lineRule="auto" w:before="0" w:after="0"/>
        <w:ind w:firstLine="420"/>
      </w:pPr>
      <w:r>
        <w:t>1. **前期准备阶段**</w:t>
      </w:r>
    </w:p>
    <w:p>
      <w:pPr>
        <w:spacing w:line="360" w:lineRule="auto" w:before="0" w:after="0"/>
        <w:ind w:firstLine="420"/>
      </w:pPr>
      <w:r>
        <w:t xml:space="preserve">   （1）成立项目小组，负责项目的整体规划和实施。</w:t>
      </w:r>
    </w:p>
    <w:p>
      <w:pPr>
        <w:spacing w:line="360" w:lineRule="auto" w:before="0" w:after="0"/>
        <w:ind w:firstLine="420"/>
      </w:pPr>
      <w:r>
        <w:t xml:space="preserve">   （2）收集国内外先进的安全管理经验，为项目实施提供参考。</w:t>
      </w:r>
    </w:p>
    <w:p>
      <w:pPr>
        <w:spacing w:line="360" w:lineRule="auto" w:before="0" w:after="0"/>
        <w:ind w:firstLine="420"/>
      </w:pPr>
      <w:r>
        <w:t xml:space="preserve">   （3）制定项目实施方案，明确项目目标、内容、时间节点等。</w:t>
      </w:r>
    </w:p>
    <w:p>
      <w:pPr>
        <w:spacing w:line="360" w:lineRule="auto" w:before="0" w:after="0"/>
        <w:ind w:firstLine="420"/>
      </w:pPr>
      <w:r>
        <w:t>2. **设计阶段**</w:t>
      </w:r>
    </w:p>
    <w:p>
      <w:pPr>
        <w:spacing w:line="360" w:lineRule="auto" w:before="0" w:after="0"/>
        <w:ind w:firstLine="420"/>
      </w:pPr>
      <w:r>
        <w:t xml:space="preserve">   （1）根据公司的实际情况，设计安全生产组织机构图。</w:t>
      </w:r>
    </w:p>
    <w:p>
      <w:pPr>
        <w:spacing w:line="360" w:lineRule="auto" w:before="0" w:after="0"/>
        <w:ind w:firstLine="420"/>
      </w:pPr>
      <w:r>
        <w:t xml:space="preserve">   （2）与国际合作伙伴进行沟通，了解他们的安全管理需求，确保安全生产组织机构图符合国际标准。</w:t>
      </w:r>
    </w:p>
    <w:p>
      <w:pPr>
        <w:spacing w:line="360" w:lineRule="auto" w:before="0" w:after="0"/>
        <w:ind w:firstLine="420"/>
      </w:pPr>
      <w:r>
        <w:t>3. **实施阶段**</w:t>
      </w:r>
    </w:p>
    <w:p>
      <w:pPr>
        <w:spacing w:line="360" w:lineRule="auto" w:before="0" w:after="0"/>
        <w:ind w:firstLine="420"/>
      </w:pPr>
      <w:r>
        <w:t xml:space="preserve">   （1）在公司内部进行安全生产组织机构图的推广实施。</w:t>
      </w:r>
    </w:p>
    <w:p>
      <w:pPr>
        <w:spacing w:line="360" w:lineRule="auto" w:before="0" w:after="0"/>
        <w:ind w:firstLine="420"/>
      </w:pPr>
      <w:r>
        <w:t xml:space="preserve">   （2）与国际合作伙伴进行交流与合作，共同探讨安全管理难题，分享成功经验。</w:t>
      </w:r>
    </w:p>
    <w:p>
      <w:pPr>
        <w:spacing w:line="360" w:lineRule="auto" w:before="0" w:after="0"/>
        <w:ind w:firstLine="420"/>
      </w:pPr>
      <w:r>
        <w:t xml:space="preserve">   （3）完善公司的安全生产管理制度，确保安全生产工作的规范化、制度化。</w:t>
      </w:r>
    </w:p>
    <w:p>
      <w:pPr>
        <w:spacing w:line="360" w:lineRule="auto" w:before="0" w:after="0"/>
        <w:ind w:firstLine="420"/>
      </w:pPr>
      <w:r>
        <w:t>4. **评估阶段**</w:t>
      </w:r>
    </w:p>
    <w:p>
      <w:pPr>
        <w:spacing w:line="360" w:lineRule="auto" w:before="0" w:after="0"/>
        <w:ind w:firstLine="420"/>
      </w:pPr>
      <w:r>
        <w:t xml:space="preserve">   （1）对项目实施情况进行评估，总结经验教训。</w:t>
      </w:r>
    </w:p>
    <w:p>
      <w:pPr>
        <w:spacing w:line="360" w:lineRule="auto" w:before="0" w:after="0"/>
        <w:ind w:firstLine="420"/>
      </w:pPr>
      <w:r>
        <w:t xml:space="preserve">   （2）根据评估结果，对安全生产组织机构图进行优化调整。</w:t>
      </w:r>
    </w:p>
    <w:p>
      <w:pPr>
        <w:spacing w:line="360" w:lineRule="auto" w:before="0" w:after="0"/>
        <w:ind w:firstLine="420"/>
      </w:pPr>
      <w:r>
        <w:t xml:space="preserve">   （3）与国际合作伙伴保持长期合作关系，持续提升公司的安全管理水平。</w:t>
      </w:r>
    </w:p>
    <w:p>
      <w:pPr>
        <w:spacing w:line="360" w:lineRule="auto" w:before="0" w:after="0"/>
        <w:ind w:firstLine="420"/>
      </w:pPr>
      <w:r>
        <w:t>**五、项目保障措施**</w:t>
      </w:r>
    </w:p>
    <w:p>
      <w:pPr>
        <w:spacing w:line="360" w:lineRule="auto" w:before="0" w:after="0"/>
        <w:ind w:firstLine="420"/>
      </w:pPr>
      <w:r>
        <w:t>1. **组织保障**</w:t>
      </w:r>
    </w:p>
    <w:p>
      <w:pPr>
        <w:spacing w:line="360" w:lineRule="auto" w:before="0" w:after="0"/>
        <w:ind w:firstLine="420"/>
      </w:pPr>
      <w:r>
        <w:t xml:space="preserve">   成立项目小组，负责项目的整体规划和实施。小组成员应具备丰富的安全管理经验和良好的沟通能力。</w:t>
      </w:r>
    </w:p>
    <w:p>
      <w:pPr>
        <w:spacing w:line="360" w:lineRule="auto" w:before="0" w:after="0"/>
        <w:ind w:firstLine="420"/>
      </w:pPr>
      <w:r>
        <w:t>2. **资金保障**</w:t>
      </w:r>
    </w:p>
    <w:p>
      <w:pPr>
        <w:spacing w:line="360" w:lineRule="auto" w:before="0" w:after="0"/>
        <w:ind w:firstLine="420"/>
      </w:pPr>
      <w:r>
        <w:t xml:space="preserve">   公司应确保项目所需的资金投入，为项目的顺利实施提供保障。</w:t>
      </w:r>
    </w:p>
    <w:p>
      <w:pPr>
        <w:spacing w:line="360" w:lineRule="auto" w:before="0" w:after="0"/>
        <w:ind w:firstLine="420"/>
      </w:pPr>
      <w:r>
        <w:t>3. **技术保障**</w:t>
      </w:r>
    </w:p>
    <w:p>
      <w:pPr>
        <w:spacing w:line="360" w:lineRule="auto" w:before="0" w:after="0"/>
        <w:ind w:firstLine="420"/>
      </w:pPr>
      <w:r>
        <w:t xml:space="preserve">   与国际知名的安全咨询机构建立合作关系，邀请专家来公司进行安全培训，提升员工的安全意识和技能。</w:t>
      </w:r>
    </w:p>
    <w:p>
      <w:pPr>
        <w:spacing w:line="360" w:lineRule="auto" w:before="0" w:after="0"/>
        <w:ind w:firstLine="420"/>
      </w:pPr>
      <w:r>
        <w:t>4. **宣传保障**</w:t>
      </w:r>
    </w:p>
    <w:p>
      <w:pPr>
        <w:spacing w:line="360" w:lineRule="auto" w:before="0" w:after="0"/>
        <w:ind w:firstLine="420"/>
      </w:pPr>
      <w:r>
        <w:t xml:space="preserve">   通过公司内部宣传、网站、社交媒体等渠道，对项目进行广泛宣传，提高全体员工对安全生产组织机构图的认识和重视程度。</w:t>
      </w:r>
    </w:p>
    <w:p>
      <w:pPr>
        <w:spacing w:line="360" w:lineRule="auto" w:before="0" w:after="0"/>
        <w:ind w:firstLine="420"/>
      </w:pPr>
      <w:r>
        <w:t>**六、项目预期成果**</w:t>
      </w:r>
    </w:p>
    <w:p>
      <w:pPr>
        <w:spacing w:line="360" w:lineRule="auto" w:before="0" w:after="0"/>
        <w:ind w:firstLine="420"/>
      </w:pPr>
      <w:r>
        <w:t>1. 建立一套科学、合理的安全生产组织机构图，明确各部门、各岗位的安全职责，确保安全生产工作的有序进行。</w:t>
      </w:r>
    </w:p>
    <w:p>
      <w:pPr>
        <w:spacing w:line="360" w:lineRule="auto" w:before="0" w:after="0"/>
        <w:ind w:firstLine="420"/>
      </w:pPr>
      <w:r>
        <w:t>2. 提升公司的安全管理水平，树立良好的企业形象。</w:t>
      </w:r>
    </w:p>
    <w:p>
      <w:pPr>
        <w:spacing w:line="360" w:lineRule="auto" w:before="0" w:after="0"/>
        <w:ind w:firstLine="420"/>
      </w:pPr>
      <w:r>
        <w:t>3. 加强与国际合作伙伴的交流与合作，借鉴先进的安全管理经验，提升公司的竞争力。</w:t>
      </w:r>
    </w:p>
    <w:p>
      <w:pPr>
        <w:spacing w:line="360" w:lineRule="auto" w:before="0" w:after="0"/>
        <w:ind w:firstLine="420"/>
      </w:pPr>
      <w:r>
        <w:t>**七、项目风险评估**</w:t>
      </w:r>
    </w:p>
    <w:p>
      <w:pPr>
        <w:spacing w:line="360" w:lineRule="auto" w:before="0" w:after="0"/>
        <w:ind w:firstLine="420"/>
      </w:pPr>
      <w:r>
        <w:t>1. 项目实施过程中可能遇到的安全风险。</w:t>
      </w:r>
    </w:p>
    <w:p>
      <w:pPr>
        <w:spacing w:line="360" w:lineRule="auto" w:before="0" w:after="0"/>
        <w:ind w:firstLine="420"/>
      </w:pPr>
      <w:r>
        <w:t>2. 国际合作与交流过程中可能遇到的文化差异、沟通障碍等问题。</w:t>
      </w:r>
    </w:p>
    <w:p>
      <w:pPr>
        <w:spacing w:line="360" w:lineRule="auto" w:before="0" w:after="0"/>
        <w:ind w:firstLine="420"/>
      </w:pPr>
      <w:r>
        <w:t>3. 项目资金投入较大，可能对公司财务状况产生影响。</w:t>
      </w:r>
    </w:p>
    <w:p>
      <w:pPr>
        <w:spacing w:line="360" w:lineRule="auto" w:before="0" w:after="0"/>
        <w:ind w:firstLine="420"/>
      </w:pPr>
      <w:r>
        <w:t>**八、项目风险应对措施**</w:t>
      </w:r>
    </w:p>
    <w:p>
      <w:pPr>
        <w:spacing w:line="360" w:lineRule="auto" w:before="0" w:after="0"/>
        <w:ind w:firstLine="420"/>
      </w:pPr>
      <w:r>
        <w:t>1. 加强安全培训，提高员工的安全意识和技能，降低安全风险。</w:t>
      </w:r>
    </w:p>
    <w:p>
      <w:pPr>
        <w:spacing w:line="360" w:lineRule="auto" w:before="0" w:after="0"/>
        <w:ind w:firstLine="420"/>
      </w:pPr>
      <w:r>
        <w:t>2. 在国际合作与交流过程中，注重文化差异的沟通与理解，确保合作顺利进行。</w:t>
      </w:r>
    </w:p>
    <w:p>
      <w:pPr>
        <w:spacing w:line="360" w:lineRule="auto" w:before="0" w:after="0"/>
        <w:ind w:firstLine="420"/>
      </w:pPr>
      <w:r>
        <w:t>3. 合理规划项目资金投入，确保项目实施的可持续性。</w:t>
      </w:r>
    </w:p>
    <w:p>
      <w:pPr>
        <w:spacing w:line="360" w:lineRule="auto" w:before="0" w:after="0"/>
        <w:ind w:firstLine="420"/>
      </w:pPr>
      <w:r>
        <w:t>**九、项目总结**</w:t>
      </w:r>
    </w:p>
    <w:p>
      <w:pPr>
        <w:spacing w:line="360" w:lineRule="auto" w:before="0" w:after="0"/>
        <w:ind w:firstLine="420"/>
      </w:pPr>
      <w:r>
        <w:t>本方案旨在通过建立健全的安全生产组织机构图，加强与国际合作伙伴的交流与合作，提升公司的安全管理水平，树立良好的企业形象。在项目实施过程中，我们将注重风险控制，确保项目的顺利进行。同时，我们将持续关注国际安全管理的最新动态，不断完善公司的安全生产管理制度，为公司的发展壮大提供有力保障。</w:t>
      </w:r>
    </w:p>
    <w:p>
      <w:pPr>
        <w:pStyle w:val="Heading4"/>
        <w:spacing w:line="360" w:lineRule="auto" w:before="0" w:after="0"/>
        <w:ind w:firstLine="420"/>
      </w:pPr>
      <w:r>
        <w:t xml:space="preserve"> 国际合作与交流内容</w:t>
      </w:r>
    </w:p>
    <w:p>
      <w:pPr>
        <w:spacing w:line="360" w:lineRule="auto" w:before="0" w:after="0"/>
        <w:ind w:firstLine="420"/>
      </w:pPr>
      <w:r>
        <w:t>**国际合作与交流方案**</w:t>
      </w:r>
    </w:p>
    <w:p>
      <w:pPr>
        <w:spacing w:line="360" w:lineRule="auto" w:before="0" w:after="0"/>
        <w:ind w:firstLine="420"/>
      </w:pPr>
      <w:r>
        <w:t>**一、项目背景**</w:t>
      </w:r>
    </w:p>
    <w:p>
      <w:pPr>
        <w:spacing w:line="360" w:lineRule="auto" w:before="0" w:after="0"/>
        <w:ind w:firstLine="420"/>
      </w:pPr>
      <w:r>
        <w:t>沈阳顺鑫源运输服务有限公司（以下简称“公司”）是一家致力于提供高效、环保的垃圾清运服务的专业运输服务公司。公司积极响应国家环保政策，致力于为沈采矿区6274户居民提供优质的生活及生产垃圾清运服务。为了进一步提升服务质量，公司计划开展国际合作与交流，引进国际先进的管理经验和技术，提升公司的整体竞争力。</w:t>
      </w:r>
    </w:p>
    <w:p>
      <w:pPr>
        <w:spacing w:line="360" w:lineRule="auto" w:before="0" w:after="0"/>
        <w:ind w:firstLine="420"/>
      </w:pPr>
      <w:r>
        <w:t>**二、项目目标**</w:t>
      </w:r>
    </w:p>
    <w:p>
      <w:pPr>
        <w:spacing w:line="360" w:lineRule="auto" w:before="0" w:after="0"/>
        <w:ind w:firstLine="420"/>
      </w:pPr>
      <w:r>
        <w:t>1. 引进国际先进的管理经验和技术，提升公司的垃圾清运服务质量。</w:t>
      </w:r>
    </w:p>
    <w:p>
      <w:pPr>
        <w:spacing w:line="360" w:lineRule="auto" w:before="0" w:after="0"/>
        <w:ind w:firstLine="420"/>
      </w:pPr>
      <w:r>
        <w:t>2. 加强与国际同行的交流与合作，提升公司的国际影响力。</w:t>
      </w:r>
    </w:p>
    <w:p>
      <w:pPr>
        <w:spacing w:line="360" w:lineRule="auto" w:before="0" w:after="0"/>
        <w:ind w:firstLine="420"/>
      </w:pPr>
      <w:r>
        <w:t>3. 通过国际合作，拓宽公司的业务范围，提升公司的盈利能力。</w:t>
      </w:r>
    </w:p>
    <w:p>
      <w:pPr>
        <w:spacing w:line="360" w:lineRule="auto" w:before="0" w:after="0"/>
        <w:ind w:firstLine="420"/>
      </w:pPr>
      <w:r>
        <w:t>**三、项目内容**</w:t>
      </w:r>
    </w:p>
    <w:p>
      <w:pPr>
        <w:spacing w:line="360" w:lineRule="auto" w:before="0" w:after="0"/>
        <w:ind w:firstLine="420"/>
      </w:pPr>
      <w:r>
        <w:t>1. **国际考察与交流**</w:t>
      </w:r>
    </w:p>
    <w:p>
      <w:pPr>
        <w:spacing w:line="360" w:lineRule="auto" w:before="0" w:after="0"/>
        <w:ind w:firstLine="420"/>
      </w:pPr>
      <w:r>
        <w:t xml:space="preserve">   - 组织公司管理层和技术骨干赴国际知名垃圾清运服务企业进行考察学习，了解国际先进的管理经验和技术。</w:t>
      </w:r>
    </w:p>
    <w:p>
      <w:pPr>
        <w:spacing w:line="360" w:lineRule="auto" w:before="0" w:after="0"/>
        <w:ind w:firstLine="420"/>
      </w:pPr>
      <w:r>
        <w:t xml:space="preserve">   - 邀请国际知名垃圾清运服务专家来公司进行技术指导和交流，提升公司员工的专业技能。</w:t>
      </w:r>
    </w:p>
    <w:p>
      <w:pPr>
        <w:spacing w:line="360" w:lineRule="auto" w:before="0" w:after="0"/>
        <w:ind w:firstLine="420"/>
      </w:pPr>
      <w:r>
        <w:t>2. **技术引进与合作**</w:t>
      </w:r>
    </w:p>
    <w:p>
      <w:pPr>
        <w:spacing w:line="360" w:lineRule="auto" w:before="0" w:after="0"/>
        <w:ind w:firstLine="420"/>
      </w:pPr>
      <w:r>
        <w:t xml:space="preserve">   - 与国际知名垃圾清运服务企业建立长期合作关系，引进先进的垃圾清运技术和设备。</w:t>
      </w:r>
    </w:p>
    <w:p>
      <w:pPr>
        <w:spacing w:line="360" w:lineRule="auto" w:before="0" w:after="0"/>
        <w:ind w:firstLine="420"/>
      </w:pPr>
      <w:r>
        <w:t xml:space="preserve">   - 共同研发适合中国国情的垃圾清运技术和设备，提升公司的核心竞争力。</w:t>
      </w:r>
    </w:p>
    <w:p>
      <w:pPr>
        <w:spacing w:line="360" w:lineRule="auto" w:before="0" w:after="0"/>
        <w:ind w:firstLine="420"/>
      </w:pPr>
      <w:r>
        <w:t>3. **人才培养与交流**</w:t>
      </w:r>
    </w:p>
    <w:p>
      <w:pPr>
        <w:spacing w:line="360" w:lineRule="auto" w:before="0" w:after="0"/>
        <w:ind w:firstLine="420"/>
      </w:pPr>
      <w:r>
        <w:t xml:space="preserve">   - 选派优秀员工赴国际知名垃圾清运服务企业进行培训和学习，提升员工的专业素质。</w:t>
      </w:r>
    </w:p>
    <w:p>
      <w:pPr>
        <w:spacing w:line="360" w:lineRule="auto" w:before="0" w:after="0"/>
        <w:ind w:firstLine="420"/>
      </w:pPr>
      <w:r>
        <w:t xml:space="preserve">   - 与国际知名高校和研究机构建立合作关系，共同培养垃圾清运服务领域的专业人才。</w:t>
      </w:r>
    </w:p>
    <w:p>
      <w:pPr>
        <w:spacing w:line="360" w:lineRule="auto" w:before="0" w:after="0"/>
        <w:ind w:firstLine="420"/>
      </w:pPr>
      <w:r>
        <w:t>4. **市场拓展与合作**</w:t>
      </w:r>
    </w:p>
    <w:p>
      <w:pPr>
        <w:spacing w:line="360" w:lineRule="auto" w:before="0" w:after="0"/>
        <w:ind w:firstLine="420"/>
      </w:pPr>
      <w:r>
        <w:t xml:space="preserve">   - 与国际知名垃圾清运服务企业共同开拓国际市场，提升公司的国际影响力。</w:t>
      </w:r>
    </w:p>
    <w:p>
      <w:pPr>
        <w:spacing w:line="360" w:lineRule="auto" w:before="0" w:after="0"/>
        <w:ind w:firstLine="420"/>
      </w:pPr>
      <w:r>
        <w:t xml:space="preserve">   - 与国际知名环保组织建立合作关系，共同推动环保事业的发展。</w:t>
      </w:r>
    </w:p>
    <w:p>
      <w:pPr>
        <w:spacing w:line="360" w:lineRule="auto" w:before="0" w:after="0"/>
        <w:ind w:firstLine="420"/>
      </w:pPr>
      <w:r>
        <w:t>**四、项目实施计划**</w:t>
      </w:r>
    </w:p>
    <w:p>
      <w:pPr>
        <w:spacing w:line="360" w:lineRule="auto" w:before="0" w:after="0"/>
        <w:ind w:firstLine="420"/>
      </w:pPr>
      <w:r>
        <w:t>1. **前期准备阶段**</w:t>
      </w:r>
    </w:p>
    <w:p>
      <w:pPr>
        <w:spacing w:line="360" w:lineRule="auto" w:before="0" w:after="0"/>
        <w:ind w:firstLine="420"/>
      </w:pPr>
      <w:r>
        <w:t xml:space="preserve">   - 成立国际合作与交流项目小组，负责项目的整体规划和实施。</w:t>
      </w:r>
    </w:p>
    <w:p>
      <w:pPr>
        <w:spacing w:line="360" w:lineRule="auto" w:before="0" w:after="0"/>
        <w:ind w:firstLine="420"/>
      </w:pPr>
      <w:r>
        <w:t xml:space="preserve">   - 制定详细的国际合作与交流计划，明确项目目标和内容。</w:t>
      </w:r>
    </w:p>
    <w:p>
      <w:pPr>
        <w:spacing w:line="360" w:lineRule="auto" w:before="0" w:after="0"/>
        <w:ind w:firstLine="420"/>
      </w:pPr>
      <w:r>
        <w:t>2. **实施阶段**</w:t>
      </w:r>
    </w:p>
    <w:p>
      <w:pPr>
        <w:spacing w:line="360" w:lineRule="auto" w:before="0" w:after="0"/>
        <w:ind w:firstLine="420"/>
      </w:pPr>
      <w:r>
        <w:t xml:space="preserve">   - 组织公司管理层和技术骨干赴国际知名垃圾清运服务企业进行考察学习。</w:t>
      </w:r>
    </w:p>
    <w:p>
      <w:pPr>
        <w:spacing w:line="360" w:lineRule="auto" w:before="0" w:after="0"/>
        <w:ind w:firstLine="420"/>
      </w:pPr>
      <w:r>
        <w:t xml:space="preserve">   - 邀请国际知名垃圾清运服务专家来公司进行技术指导和交流。</w:t>
      </w:r>
    </w:p>
    <w:p>
      <w:pPr>
        <w:spacing w:line="360" w:lineRule="auto" w:before="0" w:after="0"/>
        <w:ind w:firstLine="420"/>
      </w:pPr>
      <w:r>
        <w:t xml:space="preserve">   - 与国际知名垃圾清运服务企业建立长期合作关系，引进先进的垃圾清运技术和设备。</w:t>
      </w:r>
    </w:p>
    <w:p>
      <w:pPr>
        <w:spacing w:line="360" w:lineRule="auto" w:before="0" w:after="0"/>
        <w:ind w:firstLine="420"/>
      </w:pPr>
      <w:r>
        <w:t xml:space="preserve">   - 共同研发适合中国国情的垃圾清运技术和设备。</w:t>
      </w:r>
    </w:p>
    <w:p>
      <w:pPr>
        <w:spacing w:line="360" w:lineRule="auto" w:before="0" w:after="0"/>
        <w:ind w:firstLine="420"/>
      </w:pPr>
      <w:r>
        <w:t xml:space="preserve">   - 选派优秀员工赴国际知名垃圾清运服务企业进行培训和学习。</w:t>
      </w:r>
    </w:p>
    <w:p>
      <w:pPr>
        <w:spacing w:line="360" w:lineRule="auto" w:before="0" w:after="0"/>
        <w:ind w:firstLine="420"/>
      </w:pPr>
      <w:r>
        <w:t xml:space="preserve">   - 与国际知名高校和研究机构建立合作关系，共同培养垃圾清运服务领域的专业人才。</w:t>
      </w:r>
    </w:p>
    <w:p>
      <w:pPr>
        <w:spacing w:line="360" w:lineRule="auto" w:before="0" w:after="0"/>
        <w:ind w:firstLine="420"/>
      </w:pPr>
      <w:r>
        <w:t xml:space="preserve">   - 与国际知名垃圾清运服务企业共同开拓国际市场。</w:t>
      </w:r>
    </w:p>
    <w:p>
      <w:pPr>
        <w:spacing w:line="360" w:lineRule="auto" w:before="0" w:after="0"/>
        <w:ind w:firstLine="420"/>
      </w:pPr>
      <w:r>
        <w:t xml:space="preserve">   - 与国际知名环保组织建立合作关系，共同推动环保事业的发展。</w:t>
      </w:r>
    </w:p>
    <w:p>
      <w:pPr>
        <w:spacing w:line="360" w:lineRule="auto" w:before="0" w:after="0"/>
        <w:ind w:firstLine="420"/>
      </w:pPr>
      <w:r>
        <w:t>3. **总结评估阶段**</w:t>
      </w:r>
    </w:p>
    <w:p>
      <w:pPr>
        <w:spacing w:line="360" w:lineRule="auto" w:before="0" w:after="0"/>
        <w:ind w:firstLine="420"/>
      </w:pPr>
      <w:r>
        <w:t xml:space="preserve">   - 对国际合作与交流项目进行总结和评估，总结经验教训。</w:t>
      </w:r>
    </w:p>
    <w:p>
      <w:pPr>
        <w:spacing w:line="360" w:lineRule="auto" w:before="0" w:after="0"/>
        <w:ind w:firstLine="420"/>
      </w:pPr>
      <w:r>
        <w:t xml:space="preserve">   - 根据项目实施情况，调整和完善公司的垃圾清运服务策略。</w:t>
      </w:r>
    </w:p>
    <w:p>
      <w:pPr>
        <w:spacing w:line="360" w:lineRule="auto" w:before="0" w:after="0"/>
        <w:ind w:firstLine="420"/>
      </w:pPr>
      <w:r>
        <w:t>**五、项目预算**</w:t>
      </w:r>
    </w:p>
    <w:p>
      <w:pPr>
        <w:spacing w:line="360" w:lineRule="auto" w:before="0" w:after="0"/>
        <w:ind w:firstLine="420"/>
      </w:pPr>
      <w:r>
        <w:t>1. 国际考察与交流费用：预计50万元人民币。</w:t>
      </w:r>
    </w:p>
    <w:p>
      <w:pPr>
        <w:spacing w:line="360" w:lineRule="auto" w:before="0" w:after="0"/>
        <w:ind w:firstLine="420"/>
      </w:pPr>
      <w:r>
        <w:t>2. 技术引进与合作费用：预计200万元人民币。</w:t>
      </w:r>
    </w:p>
    <w:p>
      <w:pPr>
        <w:spacing w:line="360" w:lineRule="auto" w:before="0" w:after="0"/>
        <w:ind w:firstLine="420"/>
      </w:pPr>
      <w:r>
        <w:t>3. 人才培养与交流费用：预计100万元人民币。</w:t>
      </w:r>
    </w:p>
    <w:p>
      <w:pPr>
        <w:spacing w:line="360" w:lineRule="auto" w:before="0" w:after="0"/>
        <w:ind w:firstLine="420"/>
      </w:pPr>
      <w:r>
        <w:t>4. 市场拓展与合作费用：预计150万元人民币。</w:t>
      </w:r>
    </w:p>
    <w:p>
      <w:pPr>
        <w:spacing w:line="360" w:lineRule="auto" w:before="0" w:after="0"/>
        <w:ind w:firstLine="420"/>
      </w:pPr>
      <w:r>
        <w:t>**六、项目保障措施**</w:t>
      </w:r>
    </w:p>
    <w:p>
      <w:pPr>
        <w:spacing w:line="360" w:lineRule="auto" w:before="0" w:after="0"/>
        <w:ind w:firstLine="420"/>
      </w:pPr>
      <w:r>
        <w:t>1. 成立国际合作与交流项目小组，负责项目的整体规划和实施。</w:t>
      </w:r>
    </w:p>
    <w:p>
      <w:pPr>
        <w:spacing w:line="360" w:lineRule="auto" w:before="0" w:after="0"/>
        <w:ind w:firstLine="420"/>
      </w:pPr>
      <w:r>
        <w:t>2. 制定详细的国际合作与交流计划，明确项目目标和内容。</w:t>
      </w:r>
    </w:p>
    <w:p>
      <w:pPr>
        <w:spacing w:line="360" w:lineRule="auto" w:before="0" w:after="0"/>
        <w:ind w:firstLine="420"/>
      </w:pPr>
      <w:r>
        <w:t>3. 加强与合作伙伴的沟通和协调，确保项目的顺利进行。</w:t>
      </w:r>
    </w:p>
    <w:p>
      <w:pPr>
        <w:spacing w:line="360" w:lineRule="auto" w:before="0" w:after="0"/>
        <w:ind w:firstLine="420"/>
      </w:pPr>
      <w:r>
        <w:t>4. 定期对项目进行总结和评估，及时调整和完善项目计划。</w:t>
      </w:r>
    </w:p>
    <w:p>
      <w:pPr>
        <w:spacing w:line="360" w:lineRule="auto" w:before="0" w:after="0"/>
        <w:ind w:firstLine="420"/>
      </w:pPr>
      <w:r>
        <w:t>**七、项目预期效果**</w:t>
      </w:r>
    </w:p>
    <w:p>
      <w:pPr>
        <w:spacing w:line="360" w:lineRule="auto" w:before="0" w:after="0"/>
        <w:ind w:firstLine="420"/>
      </w:pPr>
      <w:r>
        <w:t>1. 提升公司的垃圾清运服务质量，满足沈采矿区6274户居民的生活和生产需求。</w:t>
      </w:r>
    </w:p>
    <w:p>
      <w:pPr>
        <w:spacing w:line="360" w:lineRule="auto" w:before="0" w:after="0"/>
        <w:ind w:firstLine="420"/>
      </w:pPr>
      <w:r>
        <w:t>2. 加强与国际同行的交流与合作，提升公司的国际影响力。</w:t>
      </w:r>
    </w:p>
    <w:p>
      <w:pPr>
        <w:spacing w:line="360" w:lineRule="auto" w:before="0" w:after="0"/>
        <w:ind w:firstLine="420"/>
      </w:pPr>
      <w:r>
        <w:t>3. 拓宽公司的业务范围，提升公司的盈利能力。</w:t>
      </w:r>
    </w:p>
    <w:p>
      <w:pPr>
        <w:spacing w:line="360" w:lineRule="auto" w:before="0" w:after="0"/>
        <w:ind w:firstLine="420"/>
      </w:pPr>
      <w:r>
        <w:t>**八、项目风险评估**</w:t>
      </w:r>
    </w:p>
    <w:p>
      <w:pPr>
        <w:spacing w:line="360" w:lineRule="auto" w:before="0" w:after="0"/>
        <w:ind w:firstLine="420"/>
      </w:pPr>
      <w:r>
        <w:t>1. 国际合作与交流过程中可能存在文化差异和沟通障碍，需要加强沟通和协调。</w:t>
      </w:r>
    </w:p>
    <w:p>
      <w:pPr>
        <w:spacing w:line="360" w:lineRule="auto" w:before="0" w:after="0"/>
        <w:ind w:firstLine="420"/>
      </w:pPr>
      <w:r>
        <w:t>2. 技术引进与合作过程中可能存在技术风险和市场风险，需要加强风险评估和控制。</w:t>
      </w:r>
    </w:p>
    <w:p>
      <w:pPr>
        <w:spacing w:line="360" w:lineRule="auto" w:before="0" w:after="0"/>
        <w:ind w:firstLine="420"/>
      </w:pPr>
      <w:r>
        <w:t>**九、项目结论**</w:t>
      </w:r>
    </w:p>
    <w:p>
      <w:pPr>
        <w:spacing w:line="360" w:lineRule="auto" w:before="0" w:after="0"/>
        <w:ind w:firstLine="420"/>
      </w:pPr>
      <w:r>
        <w:t>通过开展国际合作与交流，沈阳顺鑫源运输服务有限公司将引进国际先进的管理经验和技术，提升公司的垃圾清运服务质量，加强与国际同行的交流与合作，提升公司的国际影响力，拓宽公司的业务范围，提升公司的盈利能力。</w:t>
      </w:r>
    </w:p>
    <w:p>
      <w:pPr>
        <w:pStyle w:val="Heading4"/>
        <w:spacing w:line="360" w:lineRule="auto" w:before="0" w:after="0"/>
        <w:ind w:firstLine="420"/>
      </w:pPr>
      <w:r>
        <w:t xml:space="preserve"> 相关文件资料</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公司”）是一家专业从事运输服务的企业，拥有丰富的运输经验和良好的市场信誉。我公司具备完善的管理体系和专业的运输团队，能够为客户提供高效、安全的运输服务。</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招标内容：沈采矿区6274户居民生活及生产垃圾清运服务。</w:t>
      </w:r>
    </w:p>
    <w:p>
      <w:pPr>
        <w:spacing w:line="360" w:lineRule="auto" w:before="0" w:after="0"/>
        <w:ind w:firstLine="420"/>
      </w:pPr>
      <w:r>
        <w:t>3.2 项目预估金额：722,100.00元（含税）</w:t>
      </w:r>
    </w:p>
    <w:p>
      <w:pPr>
        <w:spacing w:line="360" w:lineRule="auto" w:before="0" w:after="0"/>
        <w:ind w:firstLine="420"/>
      </w:pPr>
      <w:r>
        <w:t>3.3 服务地点：招标人指定地点</w:t>
      </w:r>
    </w:p>
    <w:p>
      <w:pPr>
        <w:spacing w:line="360" w:lineRule="auto" w:before="0" w:after="0"/>
        <w:ind w:firstLine="420"/>
      </w:pPr>
      <w:r>
        <w:t>3.4 质量要求：合格</w:t>
      </w:r>
    </w:p>
    <w:p>
      <w:pPr>
        <w:spacing w:line="360" w:lineRule="auto" w:before="0" w:after="0"/>
        <w:ind w:firstLine="420"/>
      </w:pPr>
      <w:r>
        <w:t>3.5 服务期：2025年01月01日至2025年12月31日</w:t>
      </w:r>
    </w:p>
    <w:p>
      <w:pPr>
        <w:spacing w:line="360" w:lineRule="auto" w:before="0" w:after="0"/>
        <w:ind w:firstLine="420"/>
      </w:pPr>
      <w:r>
        <w:t>3.6 其他要求：</w:t>
      </w:r>
    </w:p>
    <w:p>
      <w:pPr>
        <w:spacing w:line="360" w:lineRule="auto" w:before="0" w:after="0"/>
        <w:ind w:firstLine="420"/>
      </w:pPr>
      <w:r>
        <w:t>3.6.1 中标人承担服务期间现场所有用水、用电及附加损耗发生的费用，不再要求招标人支付该项费用。</w:t>
      </w:r>
    </w:p>
    <w:p>
      <w:pPr>
        <w:spacing w:line="360" w:lineRule="auto" w:before="0" w:after="0"/>
        <w:ind w:firstLine="420"/>
      </w:pPr>
      <w:r>
        <w:t>3.6.2 中标人负责本项目各类协调工作。</w:t>
      </w:r>
    </w:p>
    <w:p>
      <w:pPr>
        <w:spacing w:line="360" w:lineRule="auto" w:before="0" w:after="0"/>
        <w:ind w:firstLine="420"/>
      </w:pPr>
      <w:r>
        <w:t>3.6.3 符合国家、行业相关验收标准。</w:t>
      </w:r>
    </w:p>
    <w:p>
      <w:pPr>
        <w:spacing w:line="360" w:lineRule="auto" w:before="0" w:after="0"/>
        <w:ind w:firstLine="420"/>
      </w:pPr>
      <w:r>
        <w:t>3.6.4 满足宝石花物业管理服务相关垃圾清运的实施方式及要求。</w:t>
      </w:r>
    </w:p>
    <w:p>
      <w:pPr>
        <w:spacing w:line="360" w:lineRule="auto" w:before="0" w:after="0"/>
        <w:ind w:firstLine="420"/>
      </w:pPr>
      <w:r>
        <w:t>3.6.5 对于应急工作能做到随叫随到。</w:t>
      </w:r>
    </w:p>
    <w:p>
      <w:pPr>
        <w:spacing w:line="360" w:lineRule="auto" w:before="0" w:after="0"/>
        <w:ind w:firstLine="420"/>
      </w:pPr>
      <w:r>
        <w:t>3.6.6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3.6.7 付款方式：每季度末的次月60日前且收到乙方的发票后，支付上一个季度的挂账款。</w:t>
      </w:r>
    </w:p>
    <w:p>
      <w:pPr>
        <w:spacing w:line="360" w:lineRule="auto" w:before="0" w:after="0"/>
        <w:ind w:firstLine="420"/>
      </w:pPr>
      <w:r>
        <w:t>**四、评审依据：质量保障措施**</w:t>
      </w:r>
    </w:p>
    <w:p>
      <w:pPr>
        <w:spacing w:line="360" w:lineRule="auto" w:before="0" w:after="0"/>
        <w:ind w:firstLine="420"/>
      </w:pPr>
      <w:r>
        <w:t>4.1 具体的质量管理措施：</w:t>
      </w:r>
    </w:p>
    <w:p>
      <w:pPr>
        <w:spacing w:line="360" w:lineRule="auto" w:before="0" w:after="0"/>
        <w:ind w:firstLine="420"/>
      </w:pPr>
      <w:r>
        <w:t>我公司制定了详细的质量管理措施，包括但不限于：建立质量管理体系、明确质量责任、实施质量检查、进行质量改进等。通过这些措施，确保垃圾清运服务的质量符合招标人的要求。</w:t>
      </w:r>
    </w:p>
    <w:p>
      <w:pPr>
        <w:spacing w:line="360" w:lineRule="auto" w:before="0" w:after="0"/>
        <w:ind w:firstLine="420"/>
      </w:pPr>
      <w:r>
        <w:t>4.2 建立健全的质量保证体系：</w:t>
      </w:r>
    </w:p>
    <w:p>
      <w:pPr>
        <w:spacing w:line="360" w:lineRule="auto" w:before="0" w:after="0"/>
        <w:ind w:firstLine="420"/>
      </w:pPr>
      <w:r>
        <w:t>我公司建立了完善的质量保证体系，包括质量目标、质量计划、质量标准、质量记录等。通过这些体系，确保垃圾清运服务的质量得到有效控制。</w:t>
      </w:r>
    </w:p>
    <w:p>
      <w:pPr>
        <w:spacing w:line="360" w:lineRule="auto" w:before="0" w:after="0"/>
        <w:ind w:firstLine="420"/>
      </w:pPr>
      <w:r>
        <w:t>4.3 质量控制关键点描述：</w:t>
      </w:r>
    </w:p>
    <w:p>
      <w:pPr>
        <w:spacing w:line="360" w:lineRule="auto" w:before="0" w:after="0"/>
        <w:ind w:firstLine="420"/>
      </w:pPr>
      <w:r>
        <w:t>在垃圾清运服务过程中，我公司对关键点进行了详细描述，包括但不限于：垃圾收集、垃圾运输、垃圾处理等。通过这些关键点的控制，确保垃圾清运服务的质量符合招标人的要求。</w:t>
      </w:r>
    </w:p>
    <w:p>
      <w:pPr>
        <w:spacing w:line="360" w:lineRule="auto" w:before="0" w:after="0"/>
        <w:ind w:firstLine="420"/>
      </w:pPr>
      <w:r>
        <w:t>4.4 质量管控流程：</w:t>
      </w:r>
    </w:p>
    <w:p>
      <w:pPr>
        <w:spacing w:line="360" w:lineRule="auto" w:before="0" w:after="0"/>
        <w:ind w:firstLine="420"/>
      </w:pPr>
      <w:r>
        <w:t>我公司制定了详细的质量管控流程，包括但不限于：质量计划编制、质量检查、质量改进、质量验收等。通过这些流程，确保垃圾清运服务的质量得到有效控制。</w:t>
      </w:r>
    </w:p>
    <w:p>
      <w:pPr>
        <w:spacing w:line="360" w:lineRule="auto" w:before="0" w:after="0"/>
        <w:ind w:firstLine="420"/>
      </w:pPr>
      <w:r>
        <w:t>4.5 质量标准符合招标人验收标准：</w:t>
      </w:r>
    </w:p>
    <w:p>
      <w:pPr>
        <w:spacing w:line="360" w:lineRule="auto" w:before="0" w:after="0"/>
        <w:ind w:firstLine="420"/>
      </w:pPr>
      <w:r>
        <w:t>我公司将严格按照招标人规定的质量标准进行垃圾清运服务，确保服务的质量符合招标人的验收标准。</w:t>
      </w:r>
    </w:p>
    <w:p>
      <w:pPr>
        <w:spacing w:line="360" w:lineRule="auto" w:before="0" w:after="0"/>
        <w:ind w:firstLine="420"/>
      </w:pPr>
      <w:r>
        <w:t>**五、安全生产和文明服务保障措施**</w:t>
      </w:r>
    </w:p>
    <w:p>
      <w:pPr>
        <w:spacing w:line="360" w:lineRule="auto" w:before="0" w:after="0"/>
        <w:ind w:firstLine="420"/>
      </w:pPr>
      <w:r>
        <w:t>5.1 安全生产管理制度：</w:t>
      </w:r>
    </w:p>
    <w:p>
      <w:pPr>
        <w:spacing w:line="360" w:lineRule="auto" w:before="0" w:after="0"/>
        <w:ind w:firstLine="420"/>
      </w:pPr>
      <w:r>
        <w:t>我公司制定了详细的安全生产管理制度，包括但不限于：安全生产责任制、安全生产教育培训、安全生产检查、安全生产奖惩等。通过这些制度，确保垃圾清运服务的安全生产得到有效保障。</w:t>
      </w:r>
    </w:p>
    <w:p>
      <w:pPr>
        <w:spacing w:line="360" w:lineRule="auto" w:before="0" w:after="0"/>
        <w:ind w:firstLine="420"/>
      </w:pPr>
      <w:r>
        <w:t>5.2 安全服务流程：</w:t>
      </w:r>
    </w:p>
    <w:p>
      <w:pPr>
        <w:spacing w:line="360" w:lineRule="auto" w:before="0" w:after="0"/>
        <w:ind w:firstLine="420"/>
      </w:pPr>
      <w:r>
        <w:t>我公司制定了详细的安全服务流程，包括但不限于：垃圾收集、垃圾运输、垃圾处理等。通过这些流程，确保垃圾清运服务的安全得到有效保障。</w:t>
      </w:r>
    </w:p>
    <w:p>
      <w:pPr>
        <w:spacing w:line="360" w:lineRule="auto" w:before="0" w:after="0"/>
        <w:ind w:firstLine="420"/>
      </w:pPr>
      <w:r>
        <w:t>5.3 安全生产组织机构图：</w:t>
      </w:r>
    </w:p>
    <w:p>
      <w:pPr>
        <w:spacing w:line="360" w:lineRule="auto" w:before="0" w:after="0"/>
        <w:ind w:firstLine="420"/>
      </w:pPr>
      <w:r>
        <w:t>我公司制定了详细的安全生产组织机构图，包括但不限于：安全生产领导小组、安全生产监督小组、安全生产执行小组等。通过这些机构，确保垃圾清运服务的安全生产得到有效保障。</w:t>
      </w:r>
    </w:p>
    <w:p>
      <w:pPr>
        <w:spacing w:line="360" w:lineRule="auto" w:before="0" w:after="0"/>
        <w:ind w:firstLine="420"/>
      </w:pPr>
      <w:r>
        <w:t>5.4 安全文明服务实施保障措施：</w:t>
      </w:r>
    </w:p>
    <w:p>
      <w:pPr>
        <w:spacing w:line="360" w:lineRule="auto" w:before="0" w:after="0"/>
        <w:ind w:firstLine="420"/>
      </w:pPr>
      <w:r>
        <w:t>我公司制定了详细的安全文明服务实施保障措施，包括但不限于：安全教育培训、安全检查、安全奖惩等。通过这些措施，确保垃圾清运服务的安全文明得到有效保障。</w:t>
      </w:r>
    </w:p>
    <w:p>
      <w:pPr>
        <w:spacing w:line="360" w:lineRule="auto" w:before="0" w:after="0"/>
        <w:ind w:firstLine="420"/>
      </w:pPr>
      <w:r>
        <w:t>**六、服务进度保障措施**</w:t>
      </w:r>
    </w:p>
    <w:p>
      <w:pPr>
        <w:spacing w:line="360" w:lineRule="auto" w:before="0" w:after="0"/>
        <w:ind w:firstLine="420"/>
      </w:pPr>
      <w:r>
        <w:t>6.1 服务进度计划图：</w:t>
      </w:r>
    </w:p>
    <w:p>
      <w:pPr>
        <w:spacing w:line="360" w:lineRule="auto" w:before="0" w:after="0"/>
        <w:ind w:firstLine="420"/>
      </w:pPr>
      <w:r>
        <w:t>我公司制定了详细的服务进度计划图，包括但不限于：垃圾收集、垃圾运输、垃圾处理等。通过这些计划，确保垃圾清运服务的进度得到有效控制。</w:t>
      </w:r>
    </w:p>
    <w:p>
      <w:pPr>
        <w:spacing w:line="360" w:lineRule="auto" w:before="0" w:after="0"/>
        <w:ind w:firstLine="420"/>
      </w:pPr>
      <w:r>
        <w:t>6.2 服务进度保证措施：</w:t>
      </w:r>
    </w:p>
    <w:p>
      <w:pPr>
        <w:spacing w:line="360" w:lineRule="auto" w:before="0" w:after="0"/>
        <w:ind w:firstLine="420"/>
      </w:pPr>
      <w:r>
        <w:t>我公司制定了详细的服务进度保证措施，包括但不限于：进度检查、进度调整、进度奖惩等。通过这些措施，确保垃圾清运服务的进度得到有效控制。</w:t>
      </w:r>
    </w:p>
    <w:p>
      <w:pPr>
        <w:spacing w:line="360" w:lineRule="auto" w:before="0" w:after="0"/>
        <w:ind w:firstLine="420"/>
      </w:pPr>
      <w:r>
        <w:t>**七、项目难点及特点分析和应对措施**</w:t>
      </w:r>
    </w:p>
    <w:p>
      <w:pPr>
        <w:spacing w:line="360" w:lineRule="auto" w:before="0" w:after="0"/>
        <w:ind w:firstLine="420"/>
      </w:pPr>
      <w:r>
        <w:t>7.1 过程中遇到阻碍：</w:t>
      </w:r>
    </w:p>
    <w:p>
      <w:pPr>
        <w:spacing w:line="360" w:lineRule="auto" w:before="0" w:after="0"/>
        <w:ind w:firstLine="420"/>
      </w:pPr>
      <w:r>
        <w:t>在垃圾清运服务过程中，可能会遇到各种阻碍，如垃圾量大、垃圾种类复杂等。针对这些阻碍，我公司</w:t>
      </w:r>
    </w:p>
    <w:p>
      <w:pPr>
        <w:pStyle w:val="Heading4"/>
        <w:spacing w:line="360" w:lineRule="auto" w:before="0" w:after="0"/>
        <w:ind w:firstLine="420"/>
      </w:pPr>
      <w:r>
        <w:t xml:space="preserve"> 信息化建设实施</w:t>
      </w:r>
    </w:p>
    <w:p>
      <w:pPr>
        <w:spacing w:line="360" w:lineRule="auto" w:before="0" w:after="0"/>
        <w:ind w:firstLine="420"/>
      </w:pPr>
      <w:r>
        <w:t>**沈阳顺鑫源运输服务有限公司信息化建设实施方案**</w:t>
      </w:r>
    </w:p>
    <w:p>
      <w:pPr>
        <w:spacing w:line="360" w:lineRule="auto" w:before="0" w:after="0"/>
        <w:ind w:firstLine="420"/>
      </w:pPr>
      <w:r>
        <w:t>**一、项目背景**</w:t>
      </w:r>
    </w:p>
    <w:p>
      <w:pPr>
        <w:spacing w:line="360" w:lineRule="auto" w:before="0" w:after="0"/>
        <w:ind w:firstLine="420"/>
      </w:pPr>
      <w:r>
        <w:t>随着科技的飞速发展，信息化建设已成为提升企业竞争力、优化管理流程的关键手段。沈阳顺鑫源运输服务有限公司（以下简称“公司”）作为一家专业的运输服务提供商，面临着日益复杂的市场环境和激烈的市场竞争。为了提高公司的运营效率、降低成本、提升服务质量，公司决定实施信息化建设，以实现业务流程的自动化、数据管理的智能化和决策支持的实时化。</w:t>
      </w:r>
    </w:p>
    <w:p>
      <w:pPr>
        <w:spacing w:line="360" w:lineRule="auto" w:before="0" w:after="0"/>
        <w:ind w:firstLine="420"/>
      </w:pPr>
      <w:r>
        <w:t>**二、项目目标**</w:t>
      </w:r>
    </w:p>
    <w:p>
      <w:pPr>
        <w:spacing w:line="360" w:lineRule="auto" w:before="0" w:after="0"/>
        <w:ind w:firstLine="420"/>
      </w:pPr>
      <w:r>
        <w:t>1. **提高运营效率**：通过信息化手段，实现业务流程的自动化，减少人工干预，提高工作效率。</w:t>
      </w:r>
    </w:p>
    <w:p>
      <w:pPr>
        <w:spacing w:line="360" w:lineRule="auto" w:before="0" w:after="0"/>
        <w:ind w:firstLine="420"/>
      </w:pPr>
      <w:r>
        <w:t>2. **降低运营成本**：通过信息化管理，优化资源配置，降低运营成本，提高盈利能力。</w:t>
      </w:r>
    </w:p>
    <w:p>
      <w:pPr>
        <w:spacing w:line="360" w:lineRule="auto" w:before="0" w:after="0"/>
        <w:ind w:firstLine="420"/>
      </w:pPr>
      <w:r>
        <w:t>3. **提升服务质量**：通过信息化手段，实现对客户需求的快速响应，提高客户满意度。</w:t>
      </w:r>
    </w:p>
    <w:p>
      <w:pPr>
        <w:spacing w:line="360" w:lineRule="auto" w:before="0" w:after="0"/>
        <w:ind w:firstLine="420"/>
      </w:pPr>
      <w:r>
        <w:t>4. **增强决策支持**：通过信息化手段，实现对数据的实时分析和处理，为管理层提供决策支持。</w:t>
      </w:r>
    </w:p>
    <w:p>
      <w:pPr>
        <w:spacing w:line="360" w:lineRule="auto" w:before="0" w:after="0"/>
        <w:ind w:firstLine="420"/>
      </w:pPr>
      <w:r>
        <w:t>**三、项目内容**</w:t>
      </w:r>
    </w:p>
    <w:p>
      <w:pPr>
        <w:spacing w:line="360" w:lineRule="auto" w:before="0" w:after="0"/>
        <w:ind w:firstLine="420"/>
      </w:pPr>
      <w:r>
        <w:t>1. **信息化平台建设**：建设一个集成了运输管理、财务管理、人力资源管理、客户关系管理等功能的信息化平台。</w:t>
      </w:r>
    </w:p>
    <w:p>
      <w:pPr>
        <w:spacing w:line="360" w:lineRule="auto" w:before="0" w:after="0"/>
        <w:ind w:firstLine="420"/>
      </w:pPr>
      <w:r>
        <w:t>2. **数据采集与处理**：通过物联网技术，实现对运输车辆、货物、人员等数据的实时采集和处理。</w:t>
      </w:r>
    </w:p>
    <w:p>
      <w:pPr>
        <w:spacing w:line="360" w:lineRule="auto" w:before="0" w:after="0"/>
        <w:ind w:firstLine="420"/>
      </w:pPr>
      <w:r>
        <w:t>3. **业务流程优化**：通过对现有业务流程的分析和优化，实现业务流程的自动化和智能化。</w:t>
      </w:r>
    </w:p>
    <w:p>
      <w:pPr>
        <w:spacing w:line="360" w:lineRule="auto" w:before="0" w:after="0"/>
        <w:ind w:firstLine="420"/>
      </w:pPr>
      <w:r>
        <w:t>4. **决策支持系统建设**：建设一个基于大数据分析的决策支持系统，为管理层提供实时的决策支持。</w:t>
      </w:r>
    </w:p>
    <w:p>
      <w:pPr>
        <w:spacing w:line="360" w:lineRule="auto" w:before="0" w:after="0"/>
        <w:ind w:firstLine="420"/>
      </w:pPr>
      <w:r>
        <w:t>**四、项目实施步骤**</w:t>
      </w:r>
    </w:p>
    <w:p>
      <w:pPr>
        <w:spacing w:line="360" w:lineRule="auto" w:before="0" w:after="0"/>
        <w:ind w:firstLine="420"/>
      </w:pPr>
      <w:r>
        <w:t>1. **需求调研与分析**：对公司的业务流程、数据需求、决策支持需求等进行深入调研和分析，明确信息化建设的具体需求。</w:t>
      </w:r>
    </w:p>
    <w:p>
      <w:pPr>
        <w:spacing w:line="360" w:lineRule="auto" w:before="0" w:after="0"/>
        <w:ind w:firstLine="420"/>
      </w:pPr>
      <w:r>
        <w:t>2. **系统设计与开发**：根据需求分析结果，设计信息化系统的架构和功能模块，并进行系统的开发。</w:t>
      </w:r>
    </w:p>
    <w:p>
      <w:pPr>
        <w:spacing w:line="360" w:lineRule="auto" w:before="0" w:after="0"/>
        <w:ind w:firstLine="420"/>
      </w:pPr>
      <w:r>
        <w:t>3. **系统测试与优化**：对开发完成的信息化系统进行测试，确保系统的稳定性和可靠性，并根据测试结果进行优化。</w:t>
      </w:r>
    </w:p>
    <w:p>
      <w:pPr>
        <w:spacing w:line="360" w:lineRule="auto" w:before="0" w:after="0"/>
        <w:ind w:firstLine="420"/>
      </w:pPr>
      <w:r>
        <w:t>4. **系统部署与培训**：将信息化系统部署到公司的各个部门，并对员工进行系统的培训，确保员工能够熟练使用系统。</w:t>
      </w:r>
    </w:p>
    <w:p>
      <w:pPr>
        <w:spacing w:line="360" w:lineRule="auto" w:before="0" w:after="0"/>
        <w:ind w:firstLine="420"/>
      </w:pPr>
      <w:r>
        <w:t>5. **系统运行与维护**：对信息化系统进行日常运行和维护，确保系统的正常运行。</w:t>
      </w:r>
    </w:p>
    <w:p>
      <w:pPr>
        <w:spacing w:line="360" w:lineRule="auto" w:before="0" w:after="0"/>
        <w:ind w:firstLine="420"/>
      </w:pPr>
      <w:r>
        <w:t>**五、项目质量保障措施**</w:t>
      </w:r>
    </w:p>
    <w:p>
      <w:pPr>
        <w:spacing w:line="360" w:lineRule="auto" w:before="0" w:after="0"/>
        <w:ind w:firstLine="420"/>
      </w:pPr>
      <w:r>
        <w:t>1. **建立健全的质量保证体系**：建立完善的质量保证体系，确保信息化建设的质量。</w:t>
      </w:r>
    </w:p>
    <w:p>
      <w:pPr>
        <w:spacing w:line="360" w:lineRule="auto" w:before="0" w:after="0"/>
        <w:ind w:firstLine="420"/>
      </w:pPr>
      <w:r>
        <w:t>2. **质量控制关键点描述**：对信息化建设过程中的关键点进行详细描述，确保每个环节的质量控制。</w:t>
      </w:r>
    </w:p>
    <w:p>
      <w:pPr>
        <w:spacing w:line="360" w:lineRule="auto" w:before="0" w:after="0"/>
        <w:ind w:firstLine="420"/>
      </w:pPr>
      <w:r>
        <w:t>3. **质量管控流程**：建立质量管控流程，对信息化建设的各个环节进行严格的质量控制。</w:t>
      </w:r>
    </w:p>
    <w:p>
      <w:pPr>
        <w:spacing w:line="360" w:lineRule="auto" w:before="0" w:after="0"/>
        <w:ind w:firstLine="420"/>
      </w:pPr>
      <w:r>
        <w:t>4. **质量标准符合招标人验收标准**：确保信息化建设的质量标准符合招标人的验收标准。</w:t>
      </w:r>
    </w:p>
    <w:p>
      <w:pPr>
        <w:spacing w:line="360" w:lineRule="auto" w:before="0" w:after="0"/>
        <w:ind w:firstLine="420"/>
      </w:pPr>
      <w:r>
        <w:t>**六、安全生产和文明服务保障措施**</w:t>
      </w:r>
    </w:p>
    <w:p>
      <w:pPr>
        <w:spacing w:line="360" w:lineRule="auto" w:before="0" w:after="0"/>
        <w:ind w:firstLine="420"/>
      </w:pPr>
      <w:r>
        <w:t>1. **安全生产管理制度**：建立完善的安全生产管理制度，确保信息化建设过程中的安全。</w:t>
      </w:r>
    </w:p>
    <w:p>
      <w:pPr>
        <w:spacing w:line="360" w:lineRule="auto" w:before="0" w:after="0"/>
        <w:ind w:firstLine="420"/>
      </w:pPr>
      <w:r>
        <w:t>2. **安全服务流程**：建立安全服务流程，确保信息化建设过程中的服务质量。</w:t>
      </w:r>
    </w:p>
    <w:p>
      <w:pPr>
        <w:spacing w:line="360" w:lineRule="auto" w:before="0" w:after="0"/>
        <w:ind w:firstLine="420"/>
      </w:pPr>
      <w:r>
        <w:t>3. **安全生产组织机构图**：建立安全生产组织机构图，明确信息化建设过程中的安全责任。</w:t>
      </w:r>
    </w:p>
    <w:p>
      <w:pPr>
        <w:spacing w:line="360" w:lineRule="auto" w:before="0" w:after="0"/>
        <w:ind w:firstLine="420"/>
      </w:pPr>
      <w:r>
        <w:t>4. **安全文明服务实施保障措施**：采取一系列安全文明服务实施保障措施，确保信息化建设过程中的安全和文明。</w:t>
      </w:r>
    </w:p>
    <w:p>
      <w:pPr>
        <w:spacing w:line="360" w:lineRule="auto" w:before="0" w:after="0"/>
        <w:ind w:firstLine="420"/>
      </w:pPr>
      <w:r>
        <w:t>**七、服务进度保障措施**</w:t>
      </w:r>
    </w:p>
    <w:p>
      <w:pPr>
        <w:spacing w:line="360" w:lineRule="auto" w:before="0" w:after="0"/>
        <w:ind w:firstLine="420"/>
      </w:pPr>
      <w:r>
        <w:t>1. **服务进度计划图**：制定详细的服务进度计划图，确保信息化建设的进度。</w:t>
      </w:r>
    </w:p>
    <w:p>
      <w:pPr>
        <w:spacing w:line="360" w:lineRule="auto" w:before="0" w:after="0"/>
        <w:ind w:firstLine="420"/>
      </w:pPr>
      <w:r>
        <w:t>2. **服务进度保证措施**：采取一系列服务进度保证措施，确保信息化建设的进度符合项目需求。</w:t>
      </w:r>
    </w:p>
    <w:p>
      <w:pPr>
        <w:spacing w:line="360" w:lineRule="auto" w:before="0" w:after="0"/>
        <w:ind w:firstLine="420"/>
      </w:pPr>
      <w:r>
        <w:t>**八、项目难点及特点分析和应对措施**</w:t>
      </w:r>
    </w:p>
    <w:p>
      <w:pPr>
        <w:spacing w:line="360" w:lineRule="auto" w:before="0" w:after="0"/>
        <w:ind w:firstLine="420"/>
      </w:pPr>
      <w:r>
        <w:t>1. **过程中遇到阻碍**：对信息化建设过程中可能遇到的阻碍进行分析，并制定相应的应对措施。</w:t>
      </w:r>
    </w:p>
    <w:p>
      <w:pPr>
        <w:spacing w:line="360" w:lineRule="auto" w:before="0" w:after="0"/>
        <w:ind w:firstLine="420"/>
      </w:pPr>
      <w:r>
        <w:t>2. **现场环境复杂情况**：对信息化建设现场可能出现的复杂情况进行分析，并制定相应的应对措施。</w:t>
      </w:r>
    </w:p>
    <w:p>
      <w:pPr>
        <w:spacing w:line="360" w:lineRule="auto" w:before="0" w:after="0"/>
        <w:ind w:firstLine="420"/>
      </w:pPr>
      <w:r>
        <w:t>3. **针对现场遇到的问题解决措施**：对信息化建设现场可能遇到的问题进行分析，并制定相应的解决措施。</w:t>
      </w:r>
    </w:p>
    <w:p>
      <w:pPr>
        <w:spacing w:line="360" w:lineRule="auto" w:before="0" w:after="0"/>
        <w:ind w:firstLine="420"/>
      </w:pPr>
      <w:r>
        <w:t>**九、应急处理保障机制**</w:t>
      </w:r>
    </w:p>
    <w:p>
      <w:pPr>
        <w:spacing w:line="360" w:lineRule="auto" w:before="0" w:after="0"/>
        <w:ind w:firstLine="420"/>
      </w:pPr>
      <w:r>
        <w:t>1. **突发需求的处理机制**：建立突发需求的处理机制，确保信息化建设过程中的突发需求得到及时处理。</w:t>
      </w:r>
    </w:p>
    <w:p>
      <w:pPr>
        <w:spacing w:line="360" w:lineRule="auto" w:before="0" w:after="0"/>
        <w:ind w:firstLine="420"/>
      </w:pPr>
      <w:r>
        <w:t>2. **系统障碍的解决方案**：建立系统障碍的解决方案，确保信息化建设过程中的系统障碍得到及时解决。</w:t>
      </w:r>
    </w:p>
    <w:p>
      <w:pPr>
        <w:spacing w:line="360" w:lineRule="auto" w:before="0" w:after="0"/>
        <w:ind w:firstLine="420"/>
      </w:pPr>
      <w:r>
        <w:t>3. **多项目并行的解决方案**：建立多项目并行的解决方案，确保信息化建设过程中的多项目并行得到有效管理。</w:t>
      </w:r>
    </w:p>
    <w:p>
      <w:pPr>
        <w:spacing w:line="360" w:lineRule="auto" w:before="0" w:after="0"/>
        <w:ind w:firstLine="420"/>
      </w:pPr>
      <w:r>
        <w:t>4. **时间周期紧的解决方案**：建立时间周期紧的解决方案，确保信息化建设过程中的时间周期得到有效控制。</w:t>
      </w:r>
    </w:p>
    <w:p>
      <w:pPr>
        <w:spacing w:line="360" w:lineRule="auto" w:before="0" w:after="0"/>
        <w:ind w:firstLine="420"/>
      </w:pPr>
      <w:r>
        <w:t>5. **夜间服务的解决方案**：建立夜间服务的解决方案，确保信息化建设过程中的夜间服务得到有效保障。</w:t>
      </w:r>
    </w:p>
    <w:p>
      <w:pPr>
        <w:spacing w:line="360" w:lineRule="auto" w:before="0" w:after="0"/>
        <w:ind w:firstLine="420"/>
      </w:pPr>
      <w:r>
        <w:t>**十、作业规范**</w:t>
      </w:r>
    </w:p>
    <w:p>
      <w:pPr>
        <w:spacing w:line="360" w:lineRule="auto" w:before="0" w:after="0"/>
        <w:ind w:firstLine="420"/>
      </w:pPr>
      <w:r>
        <w:t>1. **垃圾收集的作业规范**：建立垃圾收集的作业规范，确保信息化建设过程中的垃圾收集得到有效管理。</w:t>
      </w:r>
    </w:p>
    <w:p>
      <w:pPr>
        <w:spacing w:line="360" w:lineRule="auto" w:before="0" w:after="0"/>
        <w:ind w:firstLine="420"/>
      </w:pPr>
      <w:r>
        <w:t>2. **垃圾收集车的作业规范**：建立垃圾收集车的作业规范，确保信息化建设过程中的垃圾收集车得到有效管理。</w:t>
      </w:r>
    </w:p>
    <w:p>
      <w:pPr>
        <w:spacing w:line="360" w:lineRule="auto" w:before="0" w:after="0"/>
        <w:ind w:firstLine="420"/>
      </w:pPr>
      <w:r>
        <w:t>3. **垃圾收集站的作业规范**：建立垃圾收集站的作业规范，确保信息化建设过程中的垃圾收集站得到有效管理。</w:t>
      </w:r>
    </w:p>
    <w:p>
      <w:pPr>
        <w:spacing w:line="360" w:lineRule="auto" w:before="0" w:after="0"/>
        <w:ind w:firstLine="420"/>
      </w:pPr>
      <w:r>
        <w:t>**十一、资源配备计划**</w:t>
      </w:r>
    </w:p>
    <w:p>
      <w:pPr>
        <w:spacing w:line="360" w:lineRule="auto" w:before="0" w:after="0"/>
        <w:ind w:firstLine="420"/>
      </w:pPr>
      <w:r>
        <w:t>1. **劳动力配备**：根据信息化建设的需要，</w:t>
      </w:r>
    </w:p>
    <w:p>
      <w:pPr>
        <w:pStyle w:val="Heading4"/>
        <w:spacing w:line="360" w:lineRule="auto" w:before="0" w:after="0"/>
        <w:ind w:firstLine="420"/>
      </w:pPr>
      <w:r>
        <w:t xml:space="preserve"> 实施责任</w:t>
      </w:r>
    </w:p>
    <w:p>
      <w:pPr>
        <w:spacing w:line="360" w:lineRule="auto" w:before="0" w:after="0"/>
        <w:ind w:firstLine="420"/>
      </w:pPr>
      <w:r>
        <w:t>### 实施责任方案</w:t>
      </w:r>
    </w:p>
    <w:p>
      <w:pPr>
        <w:spacing w:line="360" w:lineRule="auto" w:before="0" w:after="0"/>
        <w:ind w:firstLine="420"/>
      </w:pPr>
      <w:r>
        <w:t>#### 一、项目概述</w:t>
      </w:r>
    </w:p>
    <w:p>
      <w:pPr>
        <w:spacing w:line="360" w:lineRule="auto" w:before="0" w:after="0"/>
        <w:ind w:firstLine="420"/>
      </w:pPr>
      <w:r>
        <w:t>沈阳顺鑫源运输服务有限公司（以下简称“公司”）将参与沈采矿区6274户居民生活及生产垃圾清运服务的投标。该项目旨在为沈采矿区居民提供高效、环保的垃圾清运服务，确保居民生活环境的清洁与卫生。项目预估金额为722,100.00元（含税），服务地点由招标人指定，服务期为2025年01月01日至2025年12月31日，质量要求为合格。</w:t>
      </w:r>
    </w:p>
    <w:p>
      <w:pPr>
        <w:spacing w:line="360" w:lineRule="auto" w:before="0" w:after="0"/>
        <w:ind w:firstLine="420"/>
      </w:pPr>
      <w:r>
        <w:t>#### 二、实施责任概述</w:t>
      </w:r>
    </w:p>
    <w:p>
      <w:pPr>
        <w:spacing w:line="360" w:lineRule="auto" w:before="0" w:after="0"/>
        <w:ind w:firstLine="420"/>
      </w:pPr>
      <w:r>
        <w:t>为确保项目顺利进行，公司制定了详细的实施责任方案，包括质量管理措施、安全生产和文明服务保障措施、服务进度保障措施、项目难点及特点分析和应对措施、应急处理保障机制、作业规范以及资源配备计划等方面。以下为具体实施方案：</w:t>
      </w:r>
    </w:p>
    <w:p>
      <w:pPr>
        <w:spacing w:line="360" w:lineRule="auto" w:before="0" w:after="0"/>
        <w:ind w:firstLine="420"/>
      </w:pPr>
      <w:r>
        <w:t>#### 三、质量管理措施</w:t>
      </w:r>
    </w:p>
    <w:p>
      <w:pPr>
        <w:spacing w:line="360" w:lineRule="auto" w:before="0" w:after="0"/>
        <w:ind w:firstLine="420"/>
      </w:pPr>
      <w:r>
        <w:t>1. **建立健全的质量保证体系**：公司设立专门的质量管理团队，负责监督和指导项目实施过程中的质量管理工作。</w:t>
      </w:r>
    </w:p>
    <w:p>
      <w:pPr>
        <w:spacing w:line="360" w:lineRule="auto" w:before="0" w:after="0"/>
        <w:ind w:firstLine="420"/>
      </w:pPr>
      <w:r>
        <w:t>2. **质量控制关键点描述**：明确垃圾清运过程中的关键控制点，如垃圾收集、运输、处理等环节，确保每个环节都符合质量标准。</w:t>
      </w:r>
    </w:p>
    <w:p>
      <w:pPr>
        <w:spacing w:line="360" w:lineRule="auto" w:before="0" w:after="0"/>
        <w:ind w:firstLine="420"/>
      </w:pPr>
      <w:r>
        <w:t>3. **质量管控流程**：制定详细的质量管控流程，包括质量检查、质量反馈、质量改进等环节，确保质量问题得到及时处理。</w:t>
      </w:r>
    </w:p>
    <w:p>
      <w:pPr>
        <w:spacing w:line="360" w:lineRule="auto" w:before="0" w:after="0"/>
        <w:ind w:firstLine="420"/>
      </w:pPr>
      <w:r>
        <w:t>4. **质量标准符合招标人验收标准**：严格按照招标人规定的质量标准进行操作，确保项目质量符合验收标准。</w:t>
      </w:r>
    </w:p>
    <w:p>
      <w:pPr>
        <w:spacing w:line="360" w:lineRule="auto" w:before="0" w:after="0"/>
        <w:ind w:firstLine="420"/>
      </w:pPr>
      <w:r>
        <w:t>#### 四、安全生产和文明服务保障措施</w:t>
      </w:r>
    </w:p>
    <w:p>
      <w:pPr>
        <w:spacing w:line="360" w:lineRule="auto" w:before="0" w:after="0"/>
        <w:ind w:firstLine="420"/>
      </w:pPr>
      <w:r>
        <w:t>1. **安全生产管理制度**：建立完善的安全生产管理制度，确保服务人员在操作过程中遵守安全规范。</w:t>
      </w:r>
    </w:p>
    <w:p>
      <w:pPr>
        <w:spacing w:line="360" w:lineRule="auto" w:before="0" w:after="0"/>
        <w:ind w:firstLine="420"/>
      </w:pPr>
      <w:r>
        <w:t>2. **安全服务流程**：制定详细的安全服务流程，包括垃圾收集、运输、处理等环节的安全操作规程。</w:t>
      </w:r>
    </w:p>
    <w:p>
      <w:pPr>
        <w:spacing w:line="360" w:lineRule="auto" w:before="0" w:after="0"/>
        <w:ind w:firstLine="420"/>
      </w:pPr>
      <w:r>
        <w:t>3. **安全生产组织机构图**：明确安全生产组织机构，确保责任到人，提高安全管理效率。</w:t>
      </w:r>
    </w:p>
    <w:p>
      <w:pPr>
        <w:spacing w:line="360" w:lineRule="auto" w:before="0" w:after="0"/>
        <w:ind w:firstLine="420"/>
      </w:pPr>
      <w:r>
        <w:t>4. **安全文明服务实施保障措施**：通过培训、演练等方式，提高服务人员的安全意识和文明服务意识，确保服务过程中无安全事故发生。</w:t>
      </w:r>
    </w:p>
    <w:p>
      <w:pPr>
        <w:spacing w:line="360" w:lineRule="auto" w:before="0" w:after="0"/>
        <w:ind w:firstLine="420"/>
      </w:pPr>
      <w:r>
        <w:t>#### 五、服务进度保障措施</w:t>
      </w:r>
    </w:p>
    <w:p>
      <w:pPr>
        <w:spacing w:line="360" w:lineRule="auto" w:before="0" w:after="0"/>
        <w:ind w:firstLine="420"/>
      </w:pPr>
      <w:r>
        <w:t>1. **服务进度计划图**：制定详细的服务进度计划图，明确每个阶段的工作内容和时间节点。</w:t>
      </w:r>
    </w:p>
    <w:p>
      <w:pPr>
        <w:spacing w:line="360" w:lineRule="auto" w:before="0" w:after="0"/>
        <w:ind w:firstLine="420"/>
      </w:pPr>
      <w:r>
        <w:t>2. **服务进度保证措施**：通过定期检查、进度汇报等方式，确保服务进度符合项目需求，按时完成服务任务。</w:t>
      </w:r>
    </w:p>
    <w:p>
      <w:pPr>
        <w:spacing w:line="360" w:lineRule="auto" w:before="0" w:after="0"/>
        <w:ind w:firstLine="420"/>
      </w:pPr>
      <w:r>
        <w:t>#### 六、项目难点及特点分析和应对措施</w:t>
      </w:r>
    </w:p>
    <w:p>
      <w:pPr>
        <w:spacing w:line="360" w:lineRule="auto" w:before="0" w:after="0"/>
        <w:ind w:firstLine="420"/>
      </w:pPr>
      <w:r>
        <w:t>1. **过程中遇到阻碍**：针对可能遇到的阻碍，如交通拥堵、天气恶劣等，制定相应的应对措施，确保服务不受影响。</w:t>
      </w:r>
    </w:p>
    <w:p>
      <w:pPr>
        <w:spacing w:line="360" w:lineRule="auto" w:before="0" w:after="0"/>
        <w:ind w:firstLine="420"/>
      </w:pPr>
      <w:r>
        <w:t>2. **现场环境复杂情况**：针对现场环境复杂的情况，如地形复杂、居民区密集等，制定相应的操作规程，确保服务安全高效。</w:t>
      </w:r>
    </w:p>
    <w:p>
      <w:pPr>
        <w:spacing w:line="360" w:lineRule="auto" w:before="0" w:after="0"/>
        <w:ind w:firstLine="420"/>
      </w:pPr>
      <w:r>
        <w:t>3. **针对现场遇到的问题解决措施**：建立问题反馈机制，及时处理服务过程中遇到的问题，确保服务顺利进行。</w:t>
      </w:r>
    </w:p>
    <w:p>
      <w:pPr>
        <w:spacing w:line="360" w:lineRule="auto" w:before="0" w:after="0"/>
        <w:ind w:firstLine="420"/>
      </w:pPr>
      <w:r>
        <w:t>#### 七、应急处理保障机制</w:t>
      </w:r>
    </w:p>
    <w:p>
      <w:pPr>
        <w:spacing w:line="360" w:lineRule="auto" w:before="0" w:after="0"/>
        <w:ind w:firstLine="420"/>
      </w:pPr>
      <w:r>
        <w:t>1. **突发需求的处理机制**：制定突发需求的处理机制，确保在需求突然增加时，能够迅速响应并满足需求。</w:t>
      </w:r>
    </w:p>
    <w:p>
      <w:pPr>
        <w:spacing w:line="360" w:lineRule="auto" w:before="0" w:after="0"/>
        <w:ind w:firstLine="420"/>
      </w:pPr>
      <w:r>
        <w:t>2. **系统障碍的解决方案**：针对可能出现的系统障碍，如设备故障、网络中断等，制定相应的解决方案，确保服务不受影响。</w:t>
      </w:r>
    </w:p>
    <w:p>
      <w:pPr>
        <w:spacing w:line="360" w:lineRule="auto" w:before="0" w:after="0"/>
        <w:ind w:firstLine="420"/>
      </w:pPr>
      <w:r>
        <w:t>3. **多项目并行的解决方案**：针对多项目并行的情况，制定相应的协调机制，确保每个项目都能够得到充分关注和资源支持。</w:t>
      </w:r>
    </w:p>
    <w:p>
      <w:pPr>
        <w:spacing w:line="360" w:lineRule="auto" w:before="0" w:after="0"/>
        <w:ind w:firstLine="420"/>
      </w:pPr>
      <w:r>
        <w:t>4. **时间周期紧的解决方案**：针对时间周期紧的情况，制定相应的加班、调配资源等解决方案，确保服务按时完成。</w:t>
      </w:r>
    </w:p>
    <w:p>
      <w:pPr>
        <w:spacing w:line="360" w:lineRule="auto" w:before="0" w:after="0"/>
        <w:ind w:firstLine="420"/>
      </w:pPr>
      <w:r>
        <w:t>5. **夜间服务的解决方案**：针对夜间服务的情况，制定相应的安全操作规程，确保夜间服务安全高效。</w:t>
      </w:r>
    </w:p>
    <w:p>
      <w:pPr>
        <w:spacing w:line="360" w:lineRule="auto" w:before="0" w:after="0"/>
        <w:ind w:firstLine="420"/>
      </w:pPr>
      <w:r>
        <w:t>#### 八、作业规范</w:t>
      </w:r>
    </w:p>
    <w:p>
      <w:pPr>
        <w:spacing w:line="360" w:lineRule="auto" w:before="0" w:after="0"/>
        <w:ind w:firstLine="420"/>
      </w:pPr>
      <w:r>
        <w:t>1. **垃圾收集的作业规范**：制定详细的垃圾收集作业规范，包括收集时间、收集方式、收集标准等。</w:t>
      </w:r>
    </w:p>
    <w:p>
      <w:pPr>
        <w:spacing w:line="360" w:lineRule="auto" w:before="0" w:after="0"/>
        <w:ind w:firstLine="420"/>
      </w:pPr>
      <w:r>
        <w:t>2. **垃圾收集车的作业规范**：制定垃圾收集车的作业规范，包括车辆维护、车辆调度、车辆操作等。</w:t>
      </w:r>
    </w:p>
    <w:p>
      <w:pPr>
        <w:spacing w:line="360" w:lineRule="auto" w:before="0" w:after="0"/>
        <w:ind w:firstLine="420"/>
      </w:pPr>
      <w:r>
        <w:t>3. **垃圾收集站的作业规范**：制定垃圾收集站的作业规范，包括站点管理、站点维护、站点操作等。</w:t>
      </w:r>
    </w:p>
    <w:p>
      <w:pPr>
        <w:spacing w:line="360" w:lineRule="auto" w:before="0" w:after="0"/>
        <w:ind w:firstLine="420"/>
      </w:pPr>
      <w:r>
        <w:t>#### 九、资源配备计划</w:t>
      </w:r>
    </w:p>
    <w:p>
      <w:pPr>
        <w:spacing w:line="360" w:lineRule="auto" w:before="0" w:after="0"/>
        <w:ind w:firstLine="420"/>
      </w:pPr>
      <w:r>
        <w:t>1. **劳动力配备**：根据项目需求，配备足够的劳动力，确保服务过程中有足够的人力支持。</w:t>
      </w:r>
    </w:p>
    <w:p>
      <w:pPr>
        <w:spacing w:line="360" w:lineRule="auto" w:before="0" w:after="0"/>
        <w:ind w:firstLine="420"/>
      </w:pPr>
      <w:r>
        <w:t>2. **服务用机械配备**：根据项目需求，配备足够的服务用机械，确保服务过程中有足够的设备支持。</w:t>
      </w:r>
    </w:p>
    <w:p>
      <w:pPr>
        <w:spacing w:line="360" w:lineRule="auto" w:before="0" w:after="0"/>
        <w:ind w:firstLine="420"/>
      </w:pPr>
      <w:r>
        <w:t>#### 十、总结</w:t>
      </w:r>
    </w:p>
    <w:p>
      <w:pPr>
        <w:spacing w:line="360" w:lineRule="auto" w:before="0" w:after="0"/>
        <w:ind w:firstLine="420"/>
      </w:pPr>
      <w:r>
        <w:t>通过以上实施方案，公司旨在确保沈采矿区6274户居民生活及生产垃圾清运服务的顺利进行，提供高效、环保的垃圾清运服务，满足招标人的需求。同时，公司承诺严格遵守招标文件中的各项要求，确保项目质量、安全和服务进度符合招标人的验收标准。</w:t>
      </w:r>
    </w:p>
    <w:p>
      <w:pPr>
        <w:pStyle w:val="Heading4"/>
        <w:spacing w:line="360" w:lineRule="auto" w:before="0" w:after="0"/>
        <w:ind w:firstLine="420"/>
      </w:pPr>
      <w:r>
        <w:t xml:space="preserve"> 应急预案内容</w:t>
      </w:r>
    </w:p>
    <w:p>
      <w:pPr>
        <w:spacing w:line="360" w:lineRule="auto" w:before="0" w:after="0"/>
        <w:ind w:firstLine="420"/>
      </w:pPr>
      <w:r>
        <w:t>**沈阳顺鑫源运输服务有限公司应急预案方案**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项目的竞标。该项目预估金额为722,100.00元（含税），服务地点由招标人指定，服务期为2025年01月01日至2025年12月31日，质量要求为合格。</w:t>
      </w:r>
    </w:p>
    <w:p>
      <w:pPr>
        <w:spacing w:line="360" w:lineRule="auto" w:before="0" w:after="0"/>
        <w:ind w:firstLine="420"/>
      </w:pPr>
      <w:r>
        <w:t>**二、应急预案内容**</w:t>
      </w:r>
    </w:p>
    <w:p>
      <w:pPr>
        <w:spacing w:line="360" w:lineRule="auto" w:before="0" w:after="0"/>
        <w:ind w:firstLine="420"/>
      </w:pPr>
      <w:r>
        <w:t>为确保垃圾清运服务的顺利进行，公司制定了详细的应急预案，以应对可能出现的各种突发情况。具体内容如下：</w:t>
      </w:r>
    </w:p>
    <w:p>
      <w:pPr>
        <w:spacing w:line="360" w:lineRule="auto" w:before="0" w:after="0"/>
        <w:ind w:firstLine="420"/>
      </w:pPr>
      <w:r>
        <w:t>**1. 突发需求的处理机制**</w:t>
      </w:r>
    </w:p>
    <w:p>
      <w:pPr>
        <w:spacing w:line="360" w:lineRule="auto" w:before="0" w:after="0"/>
        <w:ind w:firstLine="420"/>
      </w:pPr>
      <w:r>
        <w:t>在服务过程中，若出现突发需求，公司将立即启动应急预案，迅速调配人员和设备，确保垃圾清运工作的正常进行。同时，加强与招标人的沟通，及时了解需求变化，调整服务计划。</w:t>
      </w:r>
    </w:p>
    <w:p>
      <w:pPr>
        <w:spacing w:line="360" w:lineRule="auto" w:before="0" w:after="0"/>
        <w:ind w:firstLine="420"/>
      </w:pPr>
      <w:r>
        <w:t>**2. 系统障碍的解决方案**</w:t>
      </w:r>
    </w:p>
    <w:p>
      <w:pPr>
        <w:spacing w:line="360" w:lineRule="auto" w:before="0" w:after="0"/>
        <w:ind w:firstLine="420"/>
      </w:pPr>
      <w:r>
        <w:t>若垃圾清运系统出现障碍，公司将立即组织技术人员进行检修，确保系统尽快恢复正常运行。同时，制定备用方案，确保在系统故障期间，垃圾清运工作不受影响。</w:t>
      </w:r>
    </w:p>
    <w:p>
      <w:pPr>
        <w:spacing w:line="360" w:lineRule="auto" w:before="0" w:after="0"/>
        <w:ind w:firstLine="420"/>
      </w:pPr>
      <w:r>
        <w:t>**3. 多项目并行的解决方案**</w:t>
      </w:r>
    </w:p>
    <w:p>
      <w:pPr>
        <w:spacing w:line="360" w:lineRule="auto" w:before="0" w:after="0"/>
        <w:ind w:firstLine="420"/>
      </w:pPr>
      <w:r>
        <w:t>公司具备同时处理多个项目的能力，通过合理调配人员和设备，确保各项目之间的协调和平衡。在出现多项目并行的情况时，公司将优先保证重点项目的顺利进行，同时兼顾其他项目的需求。</w:t>
      </w:r>
    </w:p>
    <w:p>
      <w:pPr>
        <w:spacing w:line="360" w:lineRule="auto" w:before="0" w:after="0"/>
        <w:ind w:firstLine="420"/>
      </w:pPr>
      <w:r>
        <w:t>**4. 时间周期紧的解决方案**</w:t>
      </w:r>
    </w:p>
    <w:p>
      <w:pPr>
        <w:spacing w:line="360" w:lineRule="auto" w:before="0" w:after="0"/>
        <w:ind w:firstLine="420"/>
      </w:pPr>
      <w:r>
        <w:t>对于时间周期紧的项目，公司将采取加班加点、增加人员和设备等措施，确保按时完成垃圾清运任务。同时，加强与招标人的沟通，及时了解项目进度，调整服务计划。</w:t>
      </w:r>
    </w:p>
    <w:p>
      <w:pPr>
        <w:spacing w:line="360" w:lineRule="auto" w:before="0" w:after="0"/>
        <w:ind w:firstLine="420"/>
      </w:pPr>
      <w:r>
        <w:t>**5. 夜间服务的解决方案**</w:t>
      </w:r>
    </w:p>
    <w:p>
      <w:pPr>
        <w:spacing w:line="360" w:lineRule="auto" w:before="0" w:after="0"/>
        <w:ind w:firstLine="420"/>
      </w:pPr>
      <w:r>
        <w:t>对于夜间服务需求，公司将安排专门的夜间作业班组，配备充足的照明设备和安全设施，确保夜间垃圾清运工作的顺利进行。同时，加强安全培训，提高夜间作业人员的安全意识。</w:t>
      </w:r>
    </w:p>
    <w:p>
      <w:pPr>
        <w:spacing w:line="360" w:lineRule="auto" w:before="0" w:after="0"/>
        <w:ind w:firstLine="420"/>
      </w:pPr>
      <w:r>
        <w:t>**三、应急处理保障机制**</w:t>
      </w:r>
    </w:p>
    <w:p>
      <w:pPr>
        <w:spacing w:line="360" w:lineRule="auto" w:before="0" w:after="0"/>
        <w:ind w:firstLine="420"/>
      </w:pPr>
      <w:r>
        <w:t>为确保应急预案的有效实施，公司建立了完善的应急处理保障机制，具体如下：</w:t>
      </w:r>
    </w:p>
    <w:p>
      <w:pPr>
        <w:spacing w:line="360" w:lineRule="auto" w:before="0" w:after="0"/>
        <w:ind w:firstLine="420"/>
      </w:pPr>
      <w:r>
        <w:t>**1. 应急指挥体系**</w:t>
      </w:r>
    </w:p>
    <w:p>
      <w:pPr>
        <w:spacing w:line="360" w:lineRule="auto" w:before="0" w:after="0"/>
        <w:ind w:firstLine="420"/>
      </w:pPr>
      <w:r>
        <w:t>公司设立应急指挥中心，负责统一指挥、协调和调度应急资源。在出现突发情况时，应急指挥中心将迅速启动应急预案，组织各方力量进行处置。</w:t>
      </w:r>
    </w:p>
    <w:p>
      <w:pPr>
        <w:spacing w:line="360" w:lineRule="auto" w:before="0" w:after="0"/>
        <w:ind w:firstLine="420"/>
      </w:pPr>
      <w:r>
        <w:t>**2. 应急资源储备**</w:t>
      </w:r>
    </w:p>
    <w:p>
      <w:pPr>
        <w:spacing w:line="360" w:lineRule="auto" w:before="0" w:after="0"/>
        <w:ind w:firstLine="420"/>
      </w:pPr>
      <w:r>
        <w:t>公司储备了充足的应急资源，包括人员、设备、物资等，确保在突发情况下能够迅速调动和使用。同时，定期对应急资源进行检查和维护，确保其处于良好状态。</w:t>
      </w:r>
    </w:p>
    <w:p>
      <w:pPr>
        <w:spacing w:line="360" w:lineRule="auto" w:before="0" w:after="0"/>
        <w:ind w:firstLine="420"/>
      </w:pPr>
      <w:r>
        <w:t>**3. 应急演练**</w:t>
      </w:r>
    </w:p>
    <w:p>
      <w:pPr>
        <w:spacing w:line="360" w:lineRule="auto" w:before="0" w:after="0"/>
        <w:ind w:firstLine="420"/>
      </w:pPr>
      <w:r>
        <w:t>公司定期组织应急演练，提高员工应对突发情况的能力和水平。通过演练，不断完善应急预案，提高应急响应速度和处置效果。</w:t>
      </w:r>
    </w:p>
    <w:p>
      <w:pPr>
        <w:spacing w:line="360" w:lineRule="auto" w:before="0" w:after="0"/>
        <w:ind w:firstLine="420"/>
      </w:pPr>
      <w:r>
        <w:t>**4. 应急培训**</w:t>
      </w:r>
    </w:p>
    <w:p>
      <w:pPr>
        <w:spacing w:line="360" w:lineRule="auto" w:before="0" w:after="0"/>
        <w:ind w:firstLine="420"/>
      </w:pPr>
      <w:r>
        <w:t>公司加强对员工的应急培训，提高员工的安全意识和应急处理能力。通过培训，使员工掌握基本的应急知识和技能，能够在突发情况下迅速采取有效措施。</w:t>
      </w:r>
    </w:p>
    <w:p>
      <w:pPr>
        <w:spacing w:line="360" w:lineRule="auto" w:before="0" w:after="0"/>
        <w:ind w:firstLine="420"/>
      </w:pPr>
      <w:r>
        <w:t>**四、总结**</w:t>
      </w:r>
    </w:p>
    <w:p>
      <w:pPr>
        <w:spacing w:line="360" w:lineRule="auto" w:before="0" w:after="0"/>
        <w:ind w:firstLine="420"/>
      </w:pPr>
      <w:r>
        <w:t>沈阳顺鑫源运输服务有限公司高度重视垃圾清运服务的质量和安全，制定了详细的应急预案，以确保在突发情况下能够迅速、有效地应对。通过建立完善的应急处理保障机制，公司能够确保垃圾清运服务的顺利进行，为沈采矿区6274户居民提供优质的垃圾清运服务。</w:t>
      </w:r>
    </w:p>
    <w:p>
      <w:pPr>
        <w:pStyle w:val="Heading4"/>
        <w:spacing w:line="360" w:lineRule="auto" w:before="0" w:after="0"/>
        <w:ind w:firstLine="420"/>
      </w:pPr>
      <w:r>
        <w:t xml:space="preserve"> 国际合作与交流实施</w:t>
      </w:r>
    </w:p>
    <w:p>
      <w:pPr>
        <w:spacing w:line="360" w:lineRule="auto" w:before="0" w:after="0"/>
        <w:ind w:firstLine="420"/>
      </w:pPr>
      <w:r>
        <w:t>**国际合作与交流实施计划**</w:t>
      </w:r>
    </w:p>
    <w:p>
      <w:pPr>
        <w:spacing w:line="360" w:lineRule="auto" w:before="0" w:after="0"/>
        <w:ind w:firstLine="420"/>
      </w:pPr>
      <w:r>
        <w:t>**一、项目背景**</w:t>
      </w:r>
    </w:p>
    <w:p>
      <w:pPr>
        <w:spacing w:line="360" w:lineRule="auto" w:before="0" w:after="0"/>
        <w:ind w:firstLine="420"/>
      </w:pPr>
      <w:r>
        <w:t>随着全球化的深入发展，国际合作与交流已成为推动企业国际化发展的重要途径。沈阳顺鑫源运输服务有限公司（以下简称“公司”）作为一家专业的运输服务企业，积极响应国家“一带一路”倡议，致力于拓展国际市场，提升企业核心竞争力。为有效推进国际合作与交流，公司特制定本实施计划。</w:t>
      </w:r>
    </w:p>
    <w:p>
      <w:pPr>
        <w:spacing w:line="360" w:lineRule="auto" w:before="0" w:after="0"/>
        <w:ind w:firstLine="420"/>
      </w:pPr>
      <w:r>
        <w:t>**二、项目目标**</w:t>
      </w:r>
    </w:p>
    <w:p>
      <w:pPr>
        <w:spacing w:line="360" w:lineRule="auto" w:before="0" w:after="0"/>
        <w:ind w:firstLine="420"/>
      </w:pPr>
      <w:r>
        <w:t>1. 拓展国际市场，提升企业国际化水平；</w:t>
      </w:r>
    </w:p>
    <w:p>
      <w:pPr>
        <w:spacing w:line="360" w:lineRule="auto" w:before="0" w:after="0"/>
        <w:ind w:firstLine="420"/>
      </w:pPr>
      <w:r>
        <w:t>2. 加强与国际同行的交流与合作，学习先进经验，提升服务质量；</w:t>
      </w:r>
    </w:p>
    <w:p>
      <w:pPr>
        <w:spacing w:line="360" w:lineRule="auto" w:before="0" w:after="0"/>
        <w:ind w:firstLine="420"/>
      </w:pPr>
      <w:r>
        <w:t>3. 增强企业品牌影响力，提升国际竞争力。</w:t>
      </w:r>
    </w:p>
    <w:p>
      <w:pPr>
        <w:spacing w:line="360" w:lineRule="auto" w:before="0" w:after="0"/>
        <w:ind w:firstLine="420"/>
      </w:pPr>
      <w:r>
        <w:t>**三、项目内容**</w:t>
      </w:r>
    </w:p>
    <w:p>
      <w:pPr>
        <w:spacing w:line="360" w:lineRule="auto" w:before="0" w:after="0"/>
        <w:ind w:firstLine="420"/>
      </w:pPr>
      <w:r>
        <w:t>1. **市场调研与合作伙伴选择**</w:t>
      </w:r>
    </w:p>
    <w:p>
      <w:pPr>
        <w:spacing w:line="360" w:lineRule="auto" w:before="0" w:after="0"/>
        <w:ind w:firstLine="420"/>
      </w:pPr>
      <w:r>
        <w:t xml:space="preserve">   - 开展国际市场调研，了解目标市场的需求、竞争状况及政策环境；</w:t>
      </w:r>
    </w:p>
    <w:p>
      <w:pPr>
        <w:spacing w:line="360" w:lineRule="auto" w:before="0" w:after="0"/>
        <w:ind w:firstLine="420"/>
      </w:pPr>
      <w:r>
        <w:t xml:space="preserve">   - 根据调研结果，筛选并确定具有合作潜力的国际合作伙伴。</w:t>
      </w:r>
    </w:p>
    <w:p>
      <w:pPr>
        <w:spacing w:line="360" w:lineRule="auto" w:before="0" w:after="0"/>
        <w:ind w:firstLine="420"/>
      </w:pPr>
      <w:r>
        <w:t>2. **合作模式设计**</w:t>
      </w:r>
    </w:p>
    <w:p>
      <w:pPr>
        <w:spacing w:line="360" w:lineRule="auto" w:before="0" w:after="0"/>
        <w:ind w:firstLine="420"/>
      </w:pPr>
      <w:r>
        <w:t xml:space="preserve">   - 根据公司业务特点及目标市场需求，设计合适的合作模式，如合资、合作经营、技术合作等；</w:t>
      </w:r>
    </w:p>
    <w:p>
      <w:pPr>
        <w:spacing w:line="360" w:lineRule="auto" w:before="0" w:after="0"/>
        <w:ind w:firstLine="420"/>
      </w:pPr>
      <w:r>
        <w:t xml:space="preserve">   - 明确合作双方的权利与义务，制定合作协议。</w:t>
      </w:r>
    </w:p>
    <w:p>
      <w:pPr>
        <w:spacing w:line="360" w:lineRule="auto" w:before="0" w:after="0"/>
        <w:ind w:firstLine="420"/>
      </w:pPr>
      <w:r>
        <w:t>3. **项目实施**</w:t>
      </w:r>
    </w:p>
    <w:p>
      <w:pPr>
        <w:spacing w:line="360" w:lineRule="auto" w:before="0" w:after="0"/>
        <w:ind w:firstLine="420"/>
      </w:pPr>
      <w:r>
        <w:t xml:space="preserve">   - 成立国际合作与交流项目组，负责项目的具体实施；</w:t>
      </w:r>
    </w:p>
    <w:p>
      <w:pPr>
        <w:spacing w:line="360" w:lineRule="auto" w:before="0" w:after="0"/>
        <w:ind w:firstLine="420"/>
      </w:pPr>
      <w:r>
        <w:t xml:space="preserve">   - 制定项目实施计划，明确各阶段的工作内容及时间节点；</w:t>
      </w:r>
    </w:p>
    <w:p>
      <w:pPr>
        <w:spacing w:line="360" w:lineRule="auto" w:before="0" w:after="0"/>
        <w:ind w:firstLine="420"/>
      </w:pPr>
      <w:r>
        <w:t xml:space="preserve">   - 加强与合作伙伴的沟通与协调，确保项目顺利推进。</w:t>
      </w:r>
    </w:p>
    <w:p>
      <w:pPr>
        <w:spacing w:line="360" w:lineRule="auto" w:before="0" w:after="0"/>
        <w:ind w:firstLine="420"/>
      </w:pPr>
      <w:r>
        <w:t>4. **资源配备**</w:t>
      </w:r>
    </w:p>
    <w:p>
      <w:pPr>
        <w:spacing w:line="360" w:lineRule="auto" w:before="0" w:after="0"/>
        <w:ind w:firstLine="420"/>
      </w:pPr>
      <w:r>
        <w:t xml:space="preserve">   - 根据项目需求，配备专业的国际化人才，提升团队的国际交流能力；</w:t>
      </w:r>
    </w:p>
    <w:p>
      <w:pPr>
        <w:spacing w:line="360" w:lineRule="auto" w:before="0" w:after="0"/>
        <w:ind w:firstLine="420"/>
      </w:pPr>
      <w:r>
        <w:t xml:space="preserve">   - 投入必要的资金和技术支持，确保项目实施的质量与效率。</w:t>
      </w:r>
    </w:p>
    <w:p>
      <w:pPr>
        <w:spacing w:line="360" w:lineRule="auto" w:before="0" w:after="0"/>
        <w:ind w:firstLine="420"/>
      </w:pPr>
      <w:r>
        <w:t>5. **风险管理**</w:t>
      </w:r>
    </w:p>
    <w:p>
      <w:pPr>
        <w:spacing w:line="360" w:lineRule="auto" w:before="0" w:after="0"/>
        <w:ind w:firstLine="420"/>
      </w:pPr>
      <w:r>
        <w:t xml:space="preserve">   - 分析项目实施过程中可能面临的风险，如政策风险、市场风险、合作风险等；</w:t>
      </w:r>
    </w:p>
    <w:p>
      <w:pPr>
        <w:spacing w:line="360" w:lineRule="auto" w:before="0" w:after="0"/>
        <w:ind w:firstLine="420"/>
      </w:pPr>
      <w:r>
        <w:t xml:space="preserve">   - 制定相应的风险应对策略，确保项目实施的稳定性和可持续性。</w:t>
      </w:r>
    </w:p>
    <w:p>
      <w:pPr>
        <w:spacing w:line="360" w:lineRule="auto" w:before="0" w:after="0"/>
        <w:ind w:firstLine="420"/>
      </w:pPr>
      <w:r>
        <w:t>**四、项目实施步骤**</w:t>
      </w:r>
    </w:p>
    <w:p>
      <w:pPr>
        <w:spacing w:line="360" w:lineRule="auto" w:before="0" w:after="0"/>
        <w:ind w:firstLine="420"/>
      </w:pPr>
      <w:r>
        <w:t>1. **前期准备**</w:t>
      </w:r>
    </w:p>
    <w:p>
      <w:pPr>
        <w:spacing w:line="360" w:lineRule="auto" w:before="0" w:after="0"/>
        <w:ind w:firstLine="420"/>
      </w:pPr>
      <w:r>
        <w:t xml:space="preserve">   - 成立项目筹备小组，明确项目目标、内容及实施步骤；</w:t>
      </w:r>
    </w:p>
    <w:p>
      <w:pPr>
        <w:spacing w:line="360" w:lineRule="auto" w:before="0" w:after="0"/>
        <w:ind w:firstLine="420"/>
      </w:pPr>
      <w:r>
        <w:t xml:space="preserve">   - 开展市场调研，了解目标市场的需求及竞争状况；</w:t>
      </w:r>
    </w:p>
    <w:p>
      <w:pPr>
        <w:spacing w:line="360" w:lineRule="auto" w:before="0" w:after="0"/>
        <w:ind w:firstLine="420"/>
      </w:pPr>
      <w:r>
        <w:t xml:space="preserve">   - 筛选并确定具有合作潜力的国际合作伙伴。</w:t>
      </w:r>
    </w:p>
    <w:p>
      <w:pPr>
        <w:spacing w:line="360" w:lineRule="auto" w:before="0" w:after="0"/>
        <w:ind w:firstLine="420"/>
      </w:pPr>
      <w:r>
        <w:t>2. **合作模式设计**</w:t>
      </w:r>
    </w:p>
    <w:p>
      <w:pPr>
        <w:spacing w:line="360" w:lineRule="auto" w:before="0" w:after="0"/>
        <w:ind w:firstLine="420"/>
      </w:pPr>
      <w:r>
        <w:t xml:space="preserve">   - 根据公司业务特点及目标市场需求，设计合适的合作模式；</w:t>
      </w:r>
    </w:p>
    <w:p>
      <w:pPr>
        <w:spacing w:line="360" w:lineRule="auto" w:before="0" w:after="0"/>
        <w:ind w:firstLine="420"/>
      </w:pPr>
      <w:r>
        <w:t xml:space="preserve">   - 明确合作双方的权利与义务，制定合作协议。</w:t>
      </w:r>
    </w:p>
    <w:p>
      <w:pPr>
        <w:spacing w:line="360" w:lineRule="auto" w:before="0" w:after="0"/>
        <w:ind w:firstLine="420"/>
      </w:pPr>
      <w:r>
        <w:t>3. **项目实施**</w:t>
      </w:r>
    </w:p>
    <w:p>
      <w:pPr>
        <w:spacing w:line="360" w:lineRule="auto" w:before="0" w:after="0"/>
        <w:ind w:firstLine="420"/>
      </w:pPr>
      <w:r>
        <w:t xml:space="preserve">   - 成立国际合作与交流项目组，负责项目的具体实施；</w:t>
      </w:r>
    </w:p>
    <w:p>
      <w:pPr>
        <w:spacing w:line="360" w:lineRule="auto" w:before="0" w:after="0"/>
        <w:ind w:firstLine="420"/>
      </w:pPr>
      <w:r>
        <w:t xml:space="preserve">   - 制定项目实施计划，明确各阶段的工作内容及时间节点；</w:t>
      </w:r>
    </w:p>
    <w:p>
      <w:pPr>
        <w:spacing w:line="360" w:lineRule="auto" w:before="0" w:after="0"/>
        <w:ind w:firstLine="420"/>
      </w:pPr>
      <w:r>
        <w:t xml:space="preserve">   - 加强与合作伙伴的沟通与协调，确保项目顺利推进。</w:t>
      </w:r>
    </w:p>
    <w:p>
      <w:pPr>
        <w:spacing w:line="360" w:lineRule="auto" w:before="0" w:after="0"/>
        <w:ind w:firstLine="420"/>
      </w:pPr>
      <w:r>
        <w:t>4. **资源配备**</w:t>
      </w:r>
    </w:p>
    <w:p>
      <w:pPr>
        <w:spacing w:line="360" w:lineRule="auto" w:before="0" w:after="0"/>
        <w:ind w:firstLine="420"/>
      </w:pPr>
      <w:r>
        <w:t xml:space="preserve">   - 根据项目需求，配备专业的国际化人才，提升团队的国际交流能力；</w:t>
      </w:r>
    </w:p>
    <w:p>
      <w:pPr>
        <w:spacing w:line="360" w:lineRule="auto" w:before="0" w:after="0"/>
        <w:ind w:firstLine="420"/>
      </w:pPr>
      <w:r>
        <w:t xml:space="preserve">   - 投入必要的资金和技术支持，确保项目实施的质量与效率。</w:t>
      </w:r>
    </w:p>
    <w:p>
      <w:pPr>
        <w:spacing w:line="360" w:lineRule="auto" w:before="0" w:after="0"/>
        <w:ind w:firstLine="420"/>
      </w:pPr>
      <w:r>
        <w:t>5. **风险管理**</w:t>
      </w:r>
    </w:p>
    <w:p>
      <w:pPr>
        <w:spacing w:line="360" w:lineRule="auto" w:before="0" w:after="0"/>
        <w:ind w:firstLine="420"/>
      </w:pPr>
      <w:r>
        <w:t xml:space="preserve">   - 分析项目实施过程中可能面临的风险，如政策风险、市场风险、合作风险等；</w:t>
      </w:r>
    </w:p>
    <w:p>
      <w:pPr>
        <w:spacing w:line="360" w:lineRule="auto" w:before="0" w:after="0"/>
        <w:ind w:firstLine="420"/>
      </w:pPr>
      <w:r>
        <w:t xml:space="preserve">   - 制定相应的风险应对策略，确保项目实施的稳定性和可持续性。</w:t>
      </w:r>
    </w:p>
    <w:p>
      <w:pPr>
        <w:spacing w:line="360" w:lineRule="auto" w:before="0" w:after="0"/>
        <w:ind w:firstLine="420"/>
      </w:pPr>
      <w:r>
        <w:t>**五、项目成果**</w:t>
      </w:r>
    </w:p>
    <w:p>
      <w:pPr>
        <w:spacing w:line="360" w:lineRule="auto" w:before="0" w:after="0"/>
        <w:ind w:firstLine="420"/>
      </w:pPr>
      <w:r>
        <w:t>1. 拓展国际市场，提升企业国际化水平；</w:t>
      </w:r>
    </w:p>
    <w:p>
      <w:pPr>
        <w:spacing w:line="360" w:lineRule="auto" w:before="0" w:after="0"/>
        <w:ind w:firstLine="420"/>
      </w:pPr>
      <w:r>
        <w:t>2. 加强与国际同行的交流与合作，学习先进经验，提升服务质量；</w:t>
      </w:r>
    </w:p>
    <w:p>
      <w:pPr>
        <w:spacing w:line="360" w:lineRule="auto" w:before="0" w:after="0"/>
        <w:ind w:firstLine="420"/>
      </w:pPr>
      <w:r>
        <w:t>3. 增强企业品牌影响力，提升国际竞争力。</w:t>
      </w:r>
    </w:p>
    <w:p>
      <w:pPr>
        <w:spacing w:line="360" w:lineRule="auto" w:before="0" w:after="0"/>
        <w:ind w:firstLine="420"/>
      </w:pPr>
      <w:r>
        <w:t>**六、项目保障措施**</w:t>
      </w:r>
    </w:p>
    <w:p>
      <w:pPr>
        <w:spacing w:line="360" w:lineRule="auto" w:before="0" w:after="0"/>
        <w:ind w:firstLine="420"/>
      </w:pPr>
      <w:r>
        <w:t>1. 加强组织领导，成立项目领导小组，负责项目的统筹协调；</w:t>
      </w:r>
    </w:p>
    <w:p>
      <w:pPr>
        <w:spacing w:line="360" w:lineRule="auto" w:before="0" w:after="0"/>
        <w:ind w:firstLine="420"/>
      </w:pPr>
      <w:r>
        <w:t>2. 加大资金投入，确保项目实施的资金需求；</w:t>
      </w:r>
    </w:p>
    <w:p>
      <w:pPr>
        <w:spacing w:line="360" w:lineRule="auto" w:before="0" w:after="0"/>
        <w:ind w:firstLine="420"/>
      </w:pPr>
      <w:r>
        <w:t>3. 加强人才队伍建设，提升团队的国际交流能力；</w:t>
      </w:r>
    </w:p>
    <w:p>
      <w:pPr>
        <w:spacing w:line="360" w:lineRule="auto" w:before="0" w:after="0"/>
        <w:ind w:firstLine="420"/>
      </w:pPr>
      <w:r>
        <w:t>4. 加强宣传推广，提升项目的社会影响力。</w:t>
      </w:r>
    </w:p>
    <w:p>
      <w:pPr>
        <w:spacing w:line="360" w:lineRule="auto" w:before="0" w:after="0"/>
        <w:ind w:firstLine="420"/>
      </w:pPr>
      <w:r>
        <w:t>**七、项目总结与评估**</w:t>
      </w:r>
    </w:p>
    <w:p>
      <w:pPr>
        <w:spacing w:line="360" w:lineRule="auto" w:before="0" w:after="0"/>
        <w:ind w:firstLine="420"/>
      </w:pPr>
      <w:r>
        <w:t>1. 项目结束后，对项目实施情况进行全面总结，分析成功经验与不足之处；</w:t>
      </w:r>
    </w:p>
    <w:p>
      <w:pPr>
        <w:spacing w:line="360" w:lineRule="auto" w:before="0" w:after="0"/>
        <w:ind w:firstLine="420"/>
      </w:pPr>
      <w:r>
        <w:t>2. 根据项目实施效果，对项目进行评估，为后续国际合作与交流提供参考。</w:t>
      </w:r>
    </w:p>
    <w:p>
      <w:pPr>
        <w:spacing w:line="360" w:lineRule="auto" w:before="0" w:after="0"/>
        <w:ind w:firstLine="420"/>
      </w:pPr>
      <w:r>
        <w:t>**八、项目附件**</w:t>
      </w:r>
    </w:p>
    <w:p>
      <w:pPr>
        <w:spacing w:line="360" w:lineRule="auto" w:before="0" w:after="0"/>
        <w:ind w:firstLine="420"/>
      </w:pPr>
      <w:r>
        <w:t>1. 市场调研报告；</w:t>
      </w:r>
    </w:p>
    <w:p>
      <w:pPr>
        <w:spacing w:line="360" w:lineRule="auto" w:before="0" w:after="0"/>
        <w:ind w:firstLine="420"/>
      </w:pPr>
      <w:r>
        <w:t>2. 合作伙伴资料；</w:t>
      </w:r>
    </w:p>
    <w:p>
      <w:pPr>
        <w:spacing w:line="360" w:lineRule="auto" w:before="0" w:after="0"/>
        <w:ind w:firstLine="420"/>
      </w:pPr>
      <w:r>
        <w:t>3. 合作协议模板；</w:t>
      </w:r>
    </w:p>
    <w:p>
      <w:pPr>
        <w:spacing w:line="360" w:lineRule="auto" w:before="0" w:after="0"/>
        <w:ind w:firstLine="420"/>
      </w:pPr>
      <w:r>
        <w:t>4. 项目实施计划表；</w:t>
      </w:r>
    </w:p>
    <w:p>
      <w:pPr>
        <w:spacing w:line="360" w:lineRule="auto" w:before="0" w:after="0"/>
        <w:ind w:firstLine="420"/>
      </w:pPr>
      <w:r>
        <w:t>5. 风险管理计划。</w:t>
      </w:r>
    </w:p>
    <w:p>
      <w:pPr>
        <w:spacing w:line="360" w:lineRule="auto" w:before="0" w:after="0"/>
        <w:ind w:firstLine="420"/>
      </w:pPr>
      <w:r>
        <w:t>**九、项目实施时间表**</w:t>
      </w:r>
    </w:p>
    <w:p>
      <w:pPr>
        <w:spacing w:line="360" w:lineRule="auto" w:before="0" w:after="0"/>
        <w:ind w:firstLine="420"/>
      </w:pPr>
      <w:r>
        <w:t>| 阶段 | 工作内容 | 时间节点 |</w:t>
      </w:r>
    </w:p>
    <w:p>
      <w:pPr>
        <w:spacing w:line="360" w:lineRule="auto" w:before="0" w:after="0"/>
        <w:ind w:firstLine="420"/>
      </w:pPr>
      <w:r>
        <w:t>| --- | --- | --- |</w:t>
      </w:r>
    </w:p>
    <w:p>
      <w:pPr>
        <w:spacing w:line="360" w:lineRule="auto" w:before="0" w:after="0"/>
        <w:ind w:firstLine="420"/>
      </w:pPr>
      <w:r>
        <w:t>| 前期准备 | 成立项目筹备小组，开展市场调研，筛选合作伙伴 | 2023年1月-2023年3月 |</w:t>
      </w:r>
    </w:p>
    <w:p>
      <w:pPr>
        <w:spacing w:line="360" w:lineRule="auto" w:before="0" w:after="0"/>
        <w:ind w:firstLine="420"/>
      </w:pPr>
      <w:r>
        <w:t>| 合作模式设计 | 设计合作模式，制定合作协议 | 2023年4月-2023年6月 |</w:t>
      </w:r>
    </w:p>
    <w:p>
      <w:pPr>
        <w:spacing w:line="360" w:lineRule="auto" w:before="0" w:after="0"/>
        <w:ind w:firstLine="420"/>
      </w:pPr>
      <w:r>
        <w:t>| 项目实施 | 成立项目组，制定实施计划，推进项目实施 | 2023年7月-2024年12月 |</w:t>
      </w:r>
    </w:p>
    <w:p>
      <w:pPr>
        <w:spacing w:line="360" w:lineRule="auto" w:before="0" w:after="0"/>
        <w:ind w:firstLine="420"/>
      </w:pPr>
      <w:r>
        <w:t>| 资源配备 | 配备国际化人才，投入资金和技术支持 | 2023年7月-2024年12月 |</w:t>
      </w:r>
    </w:p>
    <w:p>
      <w:pPr>
        <w:spacing w:line="360" w:lineRule="auto" w:before="0" w:after="0"/>
        <w:ind w:firstLine="420"/>
      </w:pPr>
      <w:r>
        <w:t>| 风险管理 | 分析项目风险，制定应对策略 | 2023年7月-2024年12月 |</w:t>
      </w:r>
    </w:p>
    <w:p>
      <w:pPr>
        <w:spacing w:line="360" w:lineRule="auto" w:before="0" w:after="0"/>
        <w:ind w:firstLine="420"/>
      </w:pPr>
      <w:r>
        <w:t>| 项目总结与评估 | 总结项目实施情况，评估项目效果 | 2025年1月-2025年3月 |</w:t>
      </w:r>
    </w:p>
    <w:p>
      <w:pPr>
        <w:spacing w:line="360" w:lineRule="auto" w:before="0" w:after="0"/>
        <w:ind w:firstLine="420"/>
      </w:pPr>
      <w:r>
        <w:t>**十、项目预算**</w:t>
      </w:r>
    </w:p>
    <w:p>
      <w:pPr>
        <w:spacing w:line="360" w:lineRule="auto" w:before="0" w:after="0"/>
        <w:ind w:firstLine="420"/>
      </w:pPr>
      <w:r>
        <w:t>项目预算包括市场调研费用、合作伙伴筛选费用、合作模式设计费用、项目实施费用、资源配备费用、风险管理费用等。具体</w:t>
      </w:r>
    </w:p>
    <w:p>
      <w:pPr>
        <w:pStyle w:val="Heading4"/>
        <w:spacing w:line="360" w:lineRule="auto" w:before="0" w:after="0"/>
        <w:ind w:firstLine="420"/>
      </w:pPr>
      <w:r>
        <w:t xml:space="preserve"> 国际合作与交流实施</w:t>
      </w:r>
    </w:p>
    <w:p>
      <w:pPr>
        <w:spacing w:line="360" w:lineRule="auto" w:before="0" w:after="0"/>
        <w:ind w:firstLine="420"/>
      </w:pPr>
      <w:r>
        <w:t>**国际合作与交流实施计划书**</w:t>
      </w:r>
    </w:p>
    <w:p>
      <w:pPr>
        <w:spacing w:line="360" w:lineRule="auto" w:before="0" w:after="0"/>
        <w:ind w:firstLine="420"/>
      </w:pPr>
      <w:r>
        <w:t>**一、项目背景**</w:t>
      </w:r>
    </w:p>
    <w:p>
      <w:pPr>
        <w:spacing w:line="360" w:lineRule="auto" w:before="0" w:after="0"/>
        <w:ind w:firstLine="420"/>
      </w:pPr>
      <w:r>
        <w:t>随着全球化的深入发展，国际合作与交流已成为推动企业国际化发展的重要途径。沈阳顺鑫源运输服务有限公司（以下简称“公司”）作为一家专业的运输服务提供商，深知国际合作与交流对于提升企业核心竞争力、拓展市场空间的重要性。因此，公司决定制定并实施国际合作与交流计划，以促进企业的可持续发展。</w:t>
      </w:r>
    </w:p>
    <w:p>
      <w:pPr>
        <w:spacing w:line="360" w:lineRule="auto" w:before="0" w:after="0"/>
        <w:ind w:firstLine="420"/>
      </w:pPr>
      <w:r>
        <w:t>**二、项目目标**</w:t>
      </w:r>
    </w:p>
    <w:p>
      <w:pPr>
        <w:spacing w:line="360" w:lineRule="auto" w:before="0" w:after="0"/>
        <w:ind w:firstLine="420"/>
      </w:pPr>
      <w:r>
        <w:t>1. 提升公司国际竞争力：通过国际合作与交流，学习国际先进的管理经验和技术，提升公司的整体竞争力。</w:t>
      </w:r>
    </w:p>
    <w:p>
      <w:pPr>
        <w:spacing w:line="360" w:lineRule="auto" w:before="0" w:after="0"/>
        <w:ind w:firstLine="420"/>
      </w:pPr>
      <w:r>
        <w:t>2. 拓展国际市场：借助国际合作与交流平台，拓展公司在国际市场的业务范围，提高市场份额。</w:t>
      </w:r>
    </w:p>
    <w:p>
      <w:pPr>
        <w:spacing w:line="360" w:lineRule="auto" w:before="0" w:after="0"/>
        <w:ind w:firstLine="420"/>
      </w:pPr>
      <w:r>
        <w:t>3. 增强品牌影响力：通过与国际知名企业的合作，提升公司的品牌知名度和美誉度。</w:t>
      </w:r>
    </w:p>
    <w:p>
      <w:pPr>
        <w:spacing w:line="360" w:lineRule="auto" w:before="0" w:after="0"/>
        <w:ind w:firstLine="420"/>
      </w:pPr>
      <w:r>
        <w:t>4. 促进技术创新：与国际科研机构、高校等合作，推动公司在运输服务领域的科技创新。</w:t>
      </w:r>
    </w:p>
    <w:p>
      <w:pPr>
        <w:spacing w:line="360" w:lineRule="auto" w:before="0" w:after="0"/>
        <w:ind w:firstLine="420"/>
      </w:pPr>
      <w:r>
        <w:t>**三、项目内容**</w:t>
      </w:r>
    </w:p>
    <w:p>
      <w:pPr>
        <w:spacing w:line="360" w:lineRule="auto" w:before="0" w:after="0"/>
        <w:ind w:firstLine="420"/>
      </w:pPr>
      <w:r>
        <w:t>1. 国际合作项目：与国外知名运输服务企业建立合作关系，共同开发国际市场，共享资源和技术。</w:t>
      </w:r>
    </w:p>
    <w:p>
      <w:pPr>
        <w:spacing w:line="360" w:lineRule="auto" w:before="0" w:after="0"/>
        <w:ind w:firstLine="420"/>
      </w:pPr>
      <w:r>
        <w:t>2. 国际交流项目：派遣公司员工赴国外学习先进的管理经验和技术，同时邀请国外专家来公司进行技术交流和指导。</w:t>
      </w:r>
    </w:p>
    <w:p>
      <w:pPr>
        <w:spacing w:line="360" w:lineRule="auto" w:before="0" w:after="0"/>
        <w:ind w:firstLine="420"/>
      </w:pPr>
      <w:r>
        <w:t>3. 国际展会项目：参加国际运输服务展会，展示公司形象和实力，拓展国际市场。</w:t>
      </w:r>
    </w:p>
    <w:p>
      <w:pPr>
        <w:spacing w:line="360" w:lineRule="auto" w:before="0" w:after="0"/>
        <w:ind w:firstLine="420"/>
      </w:pPr>
      <w:r>
        <w:t>4. 国际技术合作项目：与国外科研机构、高校等合作，共同开展运输服务领域的技术研发和创新。</w:t>
      </w:r>
    </w:p>
    <w:p>
      <w:pPr>
        <w:spacing w:line="360" w:lineRule="auto" w:before="0" w:after="0"/>
        <w:ind w:firstLine="420"/>
      </w:pPr>
      <w:r>
        <w:t>**四、项目实施步骤**</w:t>
      </w:r>
    </w:p>
    <w:p>
      <w:pPr>
        <w:spacing w:line="360" w:lineRule="auto" w:before="0" w:after="0"/>
        <w:ind w:firstLine="420"/>
      </w:pPr>
      <w:r>
        <w:t>1. 成立国际合作与交流项目小组：由公司高层领导牵头，组建由各部门负责人组成的项目小组，负责项目的整体规划和实施。</w:t>
      </w:r>
    </w:p>
    <w:p>
      <w:pPr>
        <w:spacing w:line="360" w:lineRule="auto" w:before="0" w:after="0"/>
        <w:ind w:firstLine="420"/>
      </w:pPr>
      <w:r>
        <w:t>2. 制定项目实施方案：根据项目目标，制定详细的实施方案，明确各阶段的工作内容和时间节点。</w:t>
      </w:r>
    </w:p>
    <w:p>
      <w:pPr>
        <w:spacing w:line="360" w:lineRule="auto" w:before="0" w:after="0"/>
        <w:ind w:firstLine="420"/>
      </w:pPr>
      <w:r>
        <w:t>3. 寻找合作伙伴：通过行业协会、商会等渠道，寻找具有合作潜力的国际合作伙伴。</w:t>
      </w:r>
    </w:p>
    <w:p>
      <w:pPr>
        <w:spacing w:line="360" w:lineRule="auto" w:before="0" w:after="0"/>
        <w:ind w:firstLine="420"/>
      </w:pPr>
      <w:r>
        <w:t>4. 签订合作协议：与合作伙伴签订合作协议，明确双方的权利和义务。</w:t>
      </w:r>
    </w:p>
    <w:p>
      <w:pPr>
        <w:spacing w:line="360" w:lineRule="auto" w:before="0" w:after="0"/>
        <w:ind w:firstLine="420"/>
      </w:pPr>
      <w:r>
        <w:t>5. 实施合作项目：按照合作协议，开展合作项目，确保项目顺利进行。</w:t>
      </w:r>
    </w:p>
    <w:p>
      <w:pPr>
        <w:spacing w:line="360" w:lineRule="auto" w:before="0" w:after="0"/>
        <w:ind w:firstLine="420"/>
      </w:pPr>
      <w:r>
        <w:t>6. 评估项目效果：对项目实施情况进行评估，总结经验教训，为后续项目提供参考。</w:t>
      </w:r>
    </w:p>
    <w:p>
      <w:pPr>
        <w:spacing w:line="360" w:lineRule="auto" w:before="0" w:after="0"/>
        <w:ind w:firstLine="420"/>
      </w:pPr>
      <w:r>
        <w:t>**五、项目保障措施**</w:t>
      </w:r>
    </w:p>
    <w:p>
      <w:pPr>
        <w:spacing w:line="360" w:lineRule="auto" w:before="0" w:after="0"/>
        <w:ind w:firstLine="420"/>
      </w:pPr>
      <w:r>
        <w:t>1. 组织保障：成立项目小组，明确职责分工，确保项目有序推进。</w:t>
      </w:r>
    </w:p>
    <w:p>
      <w:pPr>
        <w:spacing w:line="360" w:lineRule="auto" w:before="0" w:after="0"/>
        <w:ind w:firstLine="420"/>
      </w:pPr>
      <w:r>
        <w:t>2. 资金保障：公司将为项目提供充足的资金支持，确保项目顺利实施。</w:t>
      </w:r>
    </w:p>
    <w:p>
      <w:pPr>
        <w:spacing w:line="360" w:lineRule="auto" w:before="0" w:after="0"/>
        <w:ind w:firstLine="420"/>
      </w:pPr>
      <w:r>
        <w:t>3. 人才保障：加强人才培养和引进，为项目实施提供人才支持。</w:t>
      </w:r>
    </w:p>
    <w:p>
      <w:pPr>
        <w:spacing w:line="360" w:lineRule="auto" w:before="0" w:after="0"/>
        <w:ind w:firstLine="420"/>
      </w:pPr>
      <w:r>
        <w:t>4. 技术保障：与国际合作伙伴共享技术资源，提升公司的技术实力。</w:t>
      </w:r>
    </w:p>
    <w:p>
      <w:pPr>
        <w:spacing w:line="360" w:lineRule="auto" w:before="0" w:after="0"/>
        <w:ind w:firstLine="420"/>
      </w:pPr>
      <w:r>
        <w:t>5. 制度保障：建立健全项目管理制度，确保项目规范运作。</w:t>
      </w:r>
    </w:p>
    <w:p>
      <w:pPr>
        <w:spacing w:line="360" w:lineRule="auto" w:before="0" w:after="0"/>
        <w:ind w:firstLine="420"/>
      </w:pPr>
      <w:r>
        <w:t>**六、项目预期成果**</w:t>
      </w:r>
    </w:p>
    <w:p>
      <w:pPr>
        <w:spacing w:line="360" w:lineRule="auto" w:before="0" w:after="0"/>
        <w:ind w:firstLine="420"/>
      </w:pPr>
      <w:r>
        <w:t>1. 提升公司国际竞争力：通过国际合作与交流，公司将在国际市场上获得更高的认可度和竞争力。</w:t>
      </w:r>
    </w:p>
    <w:p>
      <w:pPr>
        <w:spacing w:line="360" w:lineRule="auto" w:before="0" w:after="0"/>
        <w:ind w:firstLine="420"/>
      </w:pPr>
      <w:r>
        <w:t>2. 拓展国际市场：公司将在国际市场上获得更多的业务机会，提高市场份额。</w:t>
      </w:r>
    </w:p>
    <w:p>
      <w:pPr>
        <w:spacing w:line="360" w:lineRule="auto" w:before="0" w:after="0"/>
        <w:ind w:firstLine="420"/>
      </w:pPr>
      <w:r>
        <w:t>3. 增强品牌影响力：公司品牌将在国际市场上获得更高的知名度和美誉度。</w:t>
      </w:r>
    </w:p>
    <w:p>
      <w:pPr>
        <w:spacing w:line="360" w:lineRule="auto" w:before="0" w:after="0"/>
        <w:ind w:firstLine="420"/>
      </w:pPr>
      <w:r>
        <w:t>4. 促进技术创新：公司将在运输服务领域取得更多的技术成果，提升公司的技术实力。</w:t>
      </w:r>
    </w:p>
    <w:p>
      <w:pPr>
        <w:spacing w:line="360" w:lineRule="auto" w:before="0" w:after="0"/>
        <w:ind w:firstLine="420"/>
      </w:pPr>
      <w:r>
        <w:t>**七、项目风险评估**</w:t>
      </w:r>
    </w:p>
    <w:p>
      <w:pPr>
        <w:spacing w:line="360" w:lineRule="auto" w:before="0" w:after="0"/>
        <w:ind w:firstLine="420"/>
      </w:pPr>
      <w:r>
        <w:t>1. 合作伙伴选择风险：合作伙伴的选择不当可能导致项目失败。公司将通过多方渠道筛选合作伙伴，降低风险。</w:t>
      </w:r>
    </w:p>
    <w:p>
      <w:pPr>
        <w:spacing w:line="360" w:lineRule="auto" w:before="0" w:after="0"/>
        <w:ind w:firstLine="420"/>
      </w:pPr>
      <w:r>
        <w:t>2. 项目实施风险：项目实施过程中可能出现各种问题，影响项目进度和质量。公司将加强项目管理，确保项目顺利进行。</w:t>
      </w:r>
    </w:p>
    <w:p>
      <w:pPr>
        <w:spacing w:line="360" w:lineRule="auto" w:before="0" w:after="0"/>
        <w:ind w:firstLine="420"/>
      </w:pPr>
      <w:r>
        <w:t>3. 市场风险：国际市场环境复杂多变，可能导致项目收益不稳定。公司将密切关注市场动态，及时调整策略。</w:t>
      </w:r>
    </w:p>
    <w:p>
      <w:pPr>
        <w:spacing w:line="360" w:lineRule="auto" w:before="0" w:after="0"/>
        <w:ind w:firstLine="420"/>
      </w:pPr>
      <w:r>
        <w:t>**八、项目总结**</w:t>
      </w:r>
    </w:p>
    <w:p>
      <w:pPr>
        <w:spacing w:line="360" w:lineRule="auto" w:before="0" w:after="0"/>
        <w:ind w:firstLine="420"/>
      </w:pPr>
      <w:r>
        <w:t>通过国际合作与交流，沈阳顺鑫源运输服务有限公司将不断提升自身的国际竞争力，拓展国际市场，增强品牌影响力，促进技术创新。公司将认真总结项目实施经验，为后续项目提供有力支持，推动企业实现可持续发展。</w:t>
      </w:r>
    </w:p>
    <w:p>
      <w:pPr>
        <w:pStyle w:val="Heading4"/>
        <w:spacing w:line="360" w:lineRule="auto" w:before="0" w:after="0"/>
        <w:ind w:firstLine="420"/>
      </w:pPr>
      <w:r>
        <w:t xml:space="preserve"> 国际合作与交流目标</w:t>
      </w:r>
    </w:p>
    <w:p>
      <w:pPr>
        <w:spacing w:line="360" w:lineRule="auto" w:before="0" w:after="0"/>
        <w:ind w:firstLine="420"/>
      </w:pPr>
      <w:r>
        <w:t>**国际合作与交流目标方案**</w:t>
      </w:r>
    </w:p>
    <w:p>
      <w:pPr>
        <w:spacing w:line="360" w:lineRule="auto" w:before="0" w:after="0"/>
        <w:ind w:firstLine="420"/>
      </w:pPr>
      <w:r>
        <w:t>**一、项目背景**</w:t>
      </w:r>
    </w:p>
    <w:p>
      <w:pPr>
        <w:spacing w:line="360" w:lineRule="auto" w:before="0" w:after="0"/>
        <w:ind w:firstLine="420"/>
      </w:pPr>
      <w:r>
        <w:t>沈阳顺鑫源运输服务有限公司（以下简称“公司”）是一家致力于提供高效、环保、安全的运输服务的企业。随着全球化的深入发展，公司意识到国际合作与交流的重要性，希望通过与国外企业的合作，提升公司的国际竞争力，拓展业务范围，实现可持续发展。</w:t>
      </w:r>
    </w:p>
    <w:p>
      <w:pPr>
        <w:spacing w:line="360" w:lineRule="auto" w:before="0" w:after="0"/>
        <w:ind w:firstLine="420"/>
      </w:pPr>
      <w:r>
        <w:t>**二、项目目标**</w:t>
      </w:r>
    </w:p>
    <w:p>
      <w:pPr>
        <w:spacing w:line="360" w:lineRule="auto" w:before="0" w:after="0"/>
        <w:ind w:firstLine="420"/>
      </w:pPr>
      <w:r>
        <w:t>1. **提升公司国际竞争力**：通过与国际知名企业的合作，学习先进的管理经验和技术，提升公司的运营效率和服务质量。</w:t>
      </w:r>
    </w:p>
    <w:p>
      <w:pPr>
        <w:spacing w:line="360" w:lineRule="auto" w:before="0" w:after="0"/>
        <w:ind w:firstLine="420"/>
      </w:pPr>
      <w:r>
        <w:t>2. **拓展业务范围**：借助国际合作的机会，进入国际市场，拓展公司的业务范围，增加收入来源。</w:t>
      </w:r>
    </w:p>
    <w:p>
      <w:pPr>
        <w:spacing w:line="360" w:lineRule="auto" w:before="0" w:after="0"/>
        <w:ind w:firstLine="420"/>
      </w:pPr>
      <w:r>
        <w:t>3. **实现可持续发展**：通过引进国外先进的技术和管理理念，推动公司的绿色环保发展，实现经济效益和社会效益的双赢。</w:t>
      </w:r>
    </w:p>
    <w:p>
      <w:pPr>
        <w:spacing w:line="360" w:lineRule="auto" w:before="0" w:after="0"/>
        <w:ind w:firstLine="420"/>
      </w:pPr>
      <w:r>
        <w:t>**三、项目内容**</w:t>
      </w:r>
    </w:p>
    <w:p>
      <w:pPr>
        <w:spacing w:line="360" w:lineRule="auto" w:before="0" w:after="0"/>
        <w:ind w:firstLine="420"/>
      </w:pPr>
      <w:r>
        <w:t>1. **国际合作项目**：与国外知名运输企业合作，共同开发国际运输市场，提升公司的国际竞争力。</w:t>
      </w:r>
    </w:p>
    <w:p>
      <w:pPr>
        <w:spacing w:line="360" w:lineRule="auto" w:before="0" w:after="0"/>
        <w:ind w:firstLine="420"/>
      </w:pPr>
      <w:r>
        <w:t>2. **技术引进项目**：引进国外先进的运输技术和设备，提升公司的运输效率和服务质量。</w:t>
      </w:r>
    </w:p>
    <w:p>
      <w:pPr>
        <w:spacing w:line="360" w:lineRule="auto" w:before="0" w:after="0"/>
        <w:ind w:firstLine="420"/>
      </w:pPr>
      <w:r>
        <w:t>3. **管理培训项目**：派遣公司管理人员赴国外学习先进的管理经验，提升公司的管理水平。</w:t>
      </w:r>
    </w:p>
    <w:p>
      <w:pPr>
        <w:spacing w:line="360" w:lineRule="auto" w:before="0" w:after="0"/>
        <w:ind w:firstLine="420"/>
      </w:pPr>
      <w:r>
        <w:t>4. **文化交流项目**：与国外企业开展文化交流活动，增进双方的了解和友谊，为合作奠定基础。</w:t>
      </w:r>
    </w:p>
    <w:p>
      <w:pPr>
        <w:spacing w:line="360" w:lineRule="auto" w:before="0" w:after="0"/>
        <w:ind w:firstLine="420"/>
      </w:pPr>
      <w:r>
        <w:t>**四、项目实施步骤**</w:t>
      </w:r>
    </w:p>
    <w:p>
      <w:pPr>
        <w:spacing w:line="360" w:lineRule="auto" w:before="0" w:after="0"/>
        <w:ind w:firstLine="420"/>
      </w:pPr>
      <w:r>
        <w:t>1. **前期调研**：对国际运输市场进行调研，了解市场需求和竞争状况，确定合作对象。</w:t>
      </w:r>
    </w:p>
    <w:p>
      <w:pPr>
        <w:spacing w:line="360" w:lineRule="auto" w:before="0" w:after="0"/>
        <w:ind w:firstLine="420"/>
      </w:pPr>
      <w:r>
        <w:t>2. **合作洽谈**：与国外企业进行洽谈，确定合作内容和合作方式，签订合作协议。</w:t>
      </w:r>
    </w:p>
    <w:p>
      <w:pPr>
        <w:spacing w:line="360" w:lineRule="auto" w:before="0" w:after="0"/>
        <w:ind w:firstLine="420"/>
      </w:pPr>
      <w:r>
        <w:t>3. **项目实施**：按照合作协议，开展国际合作项目，引进先进技术和管理经验，提升公司竞争力。</w:t>
      </w:r>
    </w:p>
    <w:p>
      <w:pPr>
        <w:spacing w:line="360" w:lineRule="auto" w:before="0" w:after="0"/>
        <w:ind w:firstLine="420"/>
      </w:pPr>
      <w:r>
        <w:t>4. **项目评估**：对项目实施情况进行评估，总结经验教训，为后续合作提供参考。</w:t>
      </w:r>
    </w:p>
    <w:p>
      <w:pPr>
        <w:spacing w:line="360" w:lineRule="auto" w:before="0" w:after="0"/>
        <w:ind w:firstLine="420"/>
      </w:pPr>
      <w:r>
        <w:t>**五、项目保障措施**</w:t>
      </w:r>
    </w:p>
    <w:p>
      <w:pPr>
        <w:spacing w:line="360" w:lineRule="auto" w:before="0" w:after="0"/>
        <w:ind w:firstLine="420"/>
      </w:pPr>
      <w:r>
        <w:t>1. **组织保障**：成立国际合作与交流项目领导小组，负责项目的组织和协调工作。</w:t>
      </w:r>
    </w:p>
    <w:p>
      <w:pPr>
        <w:spacing w:line="360" w:lineRule="auto" w:before="0" w:after="0"/>
        <w:ind w:firstLine="420"/>
      </w:pPr>
      <w:r>
        <w:t>2. **资金保障**：公司投入专项资金，确保项目的顺利实施。</w:t>
      </w:r>
    </w:p>
    <w:p>
      <w:pPr>
        <w:spacing w:line="360" w:lineRule="auto" w:before="0" w:after="0"/>
        <w:ind w:firstLine="420"/>
      </w:pPr>
      <w:r>
        <w:t>3. **技术保障**：引进国外先进技术，提升公司的技术实力。</w:t>
      </w:r>
    </w:p>
    <w:p>
      <w:pPr>
        <w:spacing w:line="360" w:lineRule="auto" w:before="0" w:after="0"/>
        <w:ind w:firstLine="420"/>
      </w:pPr>
      <w:r>
        <w:t>4. **人才保障**：培养和引进国际化人才，为项目的实施提供人才支持。</w:t>
      </w:r>
    </w:p>
    <w:p>
      <w:pPr>
        <w:spacing w:line="360" w:lineRule="auto" w:before="0" w:after="0"/>
        <w:ind w:firstLine="420"/>
      </w:pPr>
      <w:r>
        <w:t>**六、项目预期成果**</w:t>
      </w:r>
    </w:p>
    <w:p>
      <w:pPr>
        <w:spacing w:line="360" w:lineRule="auto" w:before="0" w:after="0"/>
        <w:ind w:firstLine="420"/>
      </w:pPr>
      <w:r>
        <w:t>1. **提升公司国际竞争力**：通过国际合作，公司的国际竞争力得到显著提升。</w:t>
      </w:r>
    </w:p>
    <w:p>
      <w:pPr>
        <w:spacing w:line="360" w:lineRule="auto" w:before="0" w:after="0"/>
        <w:ind w:firstLine="420"/>
      </w:pPr>
      <w:r>
        <w:t>2. **拓展业务范围**：公司成功进入国际市场，业务范围得到拓展。</w:t>
      </w:r>
    </w:p>
    <w:p>
      <w:pPr>
        <w:spacing w:line="360" w:lineRule="auto" w:before="0" w:after="0"/>
        <w:ind w:firstLine="420"/>
      </w:pPr>
      <w:r>
        <w:t>3. **实现可持续发展**：公司实现绿色环保发展，经济效益和社会效益得到双赢。</w:t>
      </w:r>
    </w:p>
    <w:p>
      <w:pPr>
        <w:spacing w:line="360" w:lineRule="auto" w:before="0" w:after="0"/>
        <w:ind w:firstLine="420"/>
      </w:pPr>
      <w:r>
        <w:t>**七、项目风险评估**</w:t>
      </w:r>
    </w:p>
    <w:p>
      <w:pPr>
        <w:spacing w:line="360" w:lineRule="auto" w:before="0" w:after="0"/>
        <w:ind w:firstLine="420"/>
      </w:pPr>
      <w:r>
        <w:t>1. **市场风险**：国际运输市场竞争激烈，存在市场风险。</w:t>
      </w:r>
    </w:p>
    <w:p>
      <w:pPr>
        <w:spacing w:line="360" w:lineRule="auto" w:before="0" w:after="0"/>
        <w:ind w:firstLine="420"/>
      </w:pPr>
      <w:r>
        <w:t>2. **技术风险**：引进国外先进技术存在技术风险。</w:t>
      </w:r>
    </w:p>
    <w:p>
      <w:pPr>
        <w:spacing w:line="360" w:lineRule="auto" w:before="0" w:after="0"/>
        <w:ind w:firstLine="420"/>
      </w:pPr>
      <w:r>
        <w:t>3. **管理风险**：公司管理人员赴国外学习存在管理风险。</w:t>
      </w:r>
    </w:p>
    <w:p>
      <w:pPr>
        <w:spacing w:line="360" w:lineRule="auto" w:before="0" w:after="0"/>
        <w:ind w:firstLine="420"/>
      </w:pPr>
      <w:r>
        <w:t>**八、项目应对措施**</w:t>
      </w:r>
    </w:p>
    <w:p>
      <w:pPr>
        <w:spacing w:line="360" w:lineRule="auto" w:before="0" w:after="0"/>
        <w:ind w:firstLine="420"/>
      </w:pPr>
      <w:r>
        <w:t>1. **市场风险应对措施**：加强市场调研，了解市场需求和竞争状况，制定合理的市场策略。</w:t>
      </w:r>
    </w:p>
    <w:p>
      <w:pPr>
        <w:spacing w:line="360" w:lineRule="auto" w:before="0" w:after="0"/>
        <w:ind w:firstLine="420"/>
      </w:pPr>
      <w:r>
        <w:t>2. **技术风险应对措施**：引进国外先进技术的同时，加强技术培训和研发，提升公司的技术实力。</w:t>
      </w:r>
    </w:p>
    <w:p>
      <w:pPr>
        <w:spacing w:line="360" w:lineRule="auto" w:before="0" w:after="0"/>
        <w:ind w:firstLine="420"/>
      </w:pPr>
      <w:r>
        <w:t>3. **管理风险应对措施**：派遣经验丰富的管理人员赴国外学习，确保学习效果。</w:t>
      </w:r>
    </w:p>
    <w:p>
      <w:pPr>
        <w:spacing w:line="360" w:lineRule="auto" w:before="0" w:after="0"/>
        <w:ind w:firstLine="420"/>
      </w:pPr>
      <w:r>
        <w:t>**九、项目总结**</w:t>
      </w:r>
    </w:p>
    <w:p>
      <w:pPr>
        <w:spacing w:line="360" w:lineRule="auto" w:before="0" w:after="0"/>
        <w:ind w:firstLine="420"/>
      </w:pPr>
      <w:r>
        <w:t>通过国际合作与交流，沈阳顺鑫源运输服务有限公司将不断提升自身的国际竞争力，拓展业务范围，实现可持续发展。公司将以此为契机，推动公司的绿色环保发展，为社会的可持续发展贡献力量。</w:t>
      </w:r>
    </w:p>
    <w:p>
      <w:pPr>
        <w:pStyle w:val="Heading4"/>
        <w:spacing w:line="360" w:lineRule="auto" w:before="0" w:after="0"/>
        <w:ind w:firstLine="420"/>
      </w:pPr>
      <w:r>
        <w:t xml:space="preserve"> 实施时间</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沈阳顺鑫源运输服务有限公司（以下简称“我司”）是一家专业从事运输服务的企业，拥有丰富的运输经验和专业的服务团队。我司始终坚持以客户为中心，致力于为客户提供高效、安全、优质的运输服务。</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招标内容：我司将严格按照招标文件要求，为沈采矿区6274户居民提供生活及生产垃圾清运服务。</w:t>
      </w:r>
    </w:p>
    <w:p>
      <w:pPr>
        <w:spacing w:line="360" w:lineRule="auto" w:before="0" w:after="0"/>
        <w:ind w:firstLine="420"/>
      </w:pPr>
      <w:r>
        <w:t>3.2 项目预估金额：我司将按照招标文件中规定的预估金额722,100.00元（含税）进行投标。</w:t>
      </w:r>
    </w:p>
    <w:p>
      <w:pPr>
        <w:spacing w:line="360" w:lineRule="auto" w:before="0" w:after="0"/>
        <w:ind w:firstLine="420"/>
      </w:pPr>
      <w:r>
        <w:t>3.3 服务地点：我司将根据招标人指定的地点进行服务。</w:t>
      </w:r>
    </w:p>
    <w:p>
      <w:pPr>
        <w:spacing w:line="360" w:lineRule="auto" w:before="0" w:after="0"/>
        <w:ind w:firstLine="420"/>
      </w:pPr>
      <w:r>
        <w:t>3.4 质量要求：我司将确保服务质量达到合格标准，满足招标人的要求。</w:t>
      </w:r>
    </w:p>
    <w:p>
      <w:pPr>
        <w:spacing w:line="360" w:lineRule="auto" w:before="0" w:after="0"/>
        <w:ind w:firstLine="420"/>
      </w:pPr>
      <w:r>
        <w:t>3.5 服务期：我司将按照招标文件中规定的服务期2025年01月01日至2025年12月31日进行服务。</w:t>
      </w:r>
    </w:p>
    <w:p>
      <w:pPr>
        <w:spacing w:line="360" w:lineRule="auto" w:before="0" w:after="0"/>
        <w:ind w:firstLine="420"/>
      </w:pPr>
      <w:r>
        <w:t>**四、其他要求**</w:t>
      </w:r>
    </w:p>
    <w:p>
      <w:pPr>
        <w:spacing w:line="360" w:lineRule="auto" w:before="0" w:after="0"/>
        <w:ind w:firstLine="420"/>
      </w:pPr>
      <w:r>
        <w:t>4.1 我司将承担服务期间现场所有用水、用电及附加损耗发生的费用，不再要求招标人支付该项费用。</w:t>
      </w:r>
    </w:p>
    <w:p>
      <w:pPr>
        <w:spacing w:line="360" w:lineRule="auto" w:before="0" w:after="0"/>
        <w:ind w:firstLine="420"/>
      </w:pPr>
      <w:r>
        <w:t>4.2 我司将负责本项目各类协调工作，确保项目顺利进行。</w:t>
      </w:r>
    </w:p>
    <w:p>
      <w:pPr>
        <w:spacing w:line="360" w:lineRule="auto" w:before="0" w:after="0"/>
        <w:ind w:firstLine="420"/>
      </w:pPr>
      <w:r>
        <w:t>4.3 我司将符合国家、行业相关验收标准，确保服务质量。</w:t>
      </w:r>
    </w:p>
    <w:p>
      <w:pPr>
        <w:spacing w:line="360" w:lineRule="auto" w:before="0" w:after="0"/>
        <w:ind w:firstLine="420"/>
      </w:pPr>
      <w:r>
        <w:t>4.4 我司将满足宝石花物业管理服务相关垃圾清运的实施方式及要求，确保服务符合招标人的要求。</w:t>
      </w:r>
    </w:p>
    <w:p>
      <w:pPr>
        <w:spacing w:line="360" w:lineRule="auto" w:before="0" w:after="0"/>
        <w:ind w:firstLine="420"/>
      </w:pPr>
      <w:r>
        <w:t>4.5 我司将做到随叫随到，及时响应招标人的应急工作需求。</w:t>
      </w:r>
    </w:p>
    <w:p>
      <w:pPr>
        <w:spacing w:line="360" w:lineRule="auto" w:before="0" w:after="0"/>
        <w:ind w:firstLine="420"/>
      </w:pPr>
      <w:r>
        <w:t>4.6 我司承诺能理解并接受招标人不保证能将预估金额使用完毕，一切以实际发生量为准。我司将提供加盖公章的承诺书。</w:t>
      </w:r>
    </w:p>
    <w:p>
      <w:pPr>
        <w:spacing w:line="360" w:lineRule="auto" w:before="0" w:after="0"/>
        <w:ind w:firstLine="420"/>
      </w:pPr>
      <w:r>
        <w:t>4.7 付款方式：我司将按照招标文件中规定的付款方式进行付款，每季度末的次月60日前且收到乙方的发票后，支付上一个季度的挂账款。</w:t>
      </w:r>
    </w:p>
    <w:p>
      <w:pPr>
        <w:spacing w:line="360" w:lineRule="auto" w:before="0" w:after="0"/>
        <w:ind w:firstLine="420"/>
      </w:pPr>
      <w:r>
        <w:t>**五、评审依据：质量保障措施**</w:t>
      </w:r>
    </w:p>
    <w:p>
      <w:pPr>
        <w:spacing w:line="360" w:lineRule="auto" w:before="0" w:after="0"/>
        <w:ind w:firstLine="420"/>
      </w:pPr>
      <w:r>
        <w:t>5.1 具体的质量管理措施：我司将建立完善的质量管理体系，确保服务质量符合招标人的要求。</w:t>
      </w:r>
    </w:p>
    <w:p>
      <w:pPr>
        <w:spacing w:line="360" w:lineRule="auto" w:before="0" w:after="0"/>
        <w:ind w:firstLine="420"/>
      </w:pPr>
      <w:r>
        <w:t>5.2 建立健全的质量保证体系：我司将建立健全的质量保证体系，确保服务质量达到合格标准。</w:t>
      </w:r>
    </w:p>
    <w:p>
      <w:pPr>
        <w:spacing w:line="360" w:lineRule="auto" w:before="0" w:after="0"/>
        <w:ind w:firstLine="420"/>
      </w:pPr>
      <w:r>
        <w:t>5.3 质量控制关键点描述：我司将明确质量控制关键点，确保服务质量符合招标人的要求。</w:t>
      </w:r>
    </w:p>
    <w:p>
      <w:pPr>
        <w:spacing w:line="360" w:lineRule="auto" w:before="0" w:after="0"/>
        <w:ind w:firstLine="420"/>
      </w:pPr>
      <w:r>
        <w:t>5.4 质量管控流程：我司将建立完善的质量管控流程，确保服务质量达到合格标准。</w:t>
      </w:r>
    </w:p>
    <w:p>
      <w:pPr>
        <w:spacing w:line="360" w:lineRule="auto" w:before="0" w:after="0"/>
        <w:ind w:firstLine="420"/>
      </w:pPr>
      <w:r>
        <w:t>5.5 质量标准符合招标人验收标准：我司将确保服务质量符合招标人的验收标准。</w:t>
      </w:r>
    </w:p>
    <w:p>
      <w:pPr>
        <w:spacing w:line="360" w:lineRule="auto" w:before="0" w:after="0"/>
        <w:ind w:firstLine="420"/>
      </w:pPr>
      <w:r>
        <w:t>**六、安全生产和文明服务保障措施**</w:t>
      </w:r>
    </w:p>
    <w:p>
      <w:pPr>
        <w:spacing w:line="360" w:lineRule="auto" w:before="0" w:after="0"/>
        <w:ind w:firstLine="420"/>
      </w:pPr>
      <w:r>
        <w:t>6.1 安全生产管理制度：我司将建立完善的安全管理制度，确保服务人员的安全。</w:t>
      </w:r>
    </w:p>
    <w:p>
      <w:pPr>
        <w:spacing w:line="360" w:lineRule="auto" w:before="0" w:after="0"/>
        <w:ind w:firstLine="420"/>
      </w:pPr>
      <w:r>
        <w:t>6.2 安全服务流程：我司将建立完善的安全服务流程，确保服务质量符合招标人的要求。</w:t>
      </w:r>
    </w:p>
    <w:p>
      <w:pPr>
        <w:spacing w:line="360" w:lineRule="auto" w:before="0" w:after="0"/>
        <w:ind w:firstLine="420"/>
      </w:pPr>
      <w:r>
        <w:t>6.3 安全生产组织机构图：我司将建立完善的安全生产组织机构图，确保服务质量符合招标人的要求。</w:t>
      </w:r>
    </w:p>
    <w:p>
      <w:pPr>
        <w:spacing w:line="360" w:lineRule="auto" w:before="0" w:after="0"/>
        <w:ind w:firstLine="420"/>
      </w:pPr>
      <w:r>
        <w:t>6.4 安全文明服务实施保障措施：我司将建立完善的安全文明服务实施保障措施，确保服务质量符合招标人的要求。</w:t>
      </w:r>
    </w:p>
    <w:p>
      <w:pPr>
        <w:spacing w:line="360" w:lineRule="auto" w:before="0" w:after="0"/>
        <w:ind w:firstLine="420"/>
      </w:pPr>
      <w:r>
        <w:t>**七、服务进度保障措施**</w:t>
      </w:r>
    </w:p>
    <w:p>
      <w:pPr>
        <w:spacing w:line="360" w:lineRule="auto" w:before="0" w:after="0"/>
        <w:ind w:firstLine="420"/>
      </w:pPr>
      <w:r>
        <w:t>7.1 服务进度计划图：我司将编制完善的总体进度图，确保服务进度符合项目需求。</w:t>
      </w:r>
    </w:p>
    <w:p>
      <w:pPr>
        <w:spacing w:line="360" w:lineRule="auto" w:before="0" w:after="0"/>
        <w:ind w:firstLine="420"/>
      </w:pPr>
      <w:r>
        <w:t>7.2 服务进度保证措施：我司将采取详细完整的进度保障措施，确保服务质量符合招标人的要求。</w:t>
      </w:r>
    </w:p>
    <w:p>
      <w:pPr>
        <w:spacing w:line="360" w:lineRule="auto" w:before="0" w:after="0"/>
        <w:ind w:firstLine="420"/>
      </w:pPr>
      <w:r>
        <w:t>**八、项目难点及特点分析和应对措施**</w:t>
      </w:r>
    </w:p>
    <w:p>
      <w:pPr>
        <w:spacing w:line="360" w:lineRule="auto" w:before="0" w:after="0"/>
        <w:ind w:firstLine="420"/>
      </w:pPr>
      <w:r>
        <w:t>8.1 过程中遇到阻碍：我司将分析过程中可能遇到的阻碍，并采取相应的应对措施。</w:t>
      </w:r>
    </w:p>
    <w:p>
      <w:pPr>
        <w:spacing w:line="360" w:lineRule="auto" w:before="0" w:after="0"/>
        <w:ind w:firstLine="420"/>
      </w:pPr>
      <w:r>
        <w:t>8.2 现场环境复杂情况：我司将分析现场环境复杂情况，并采取相应的应对措施。</w:t>
      </w:r>
    </w:p>
    <w:p>
      <w:pPr>
        <w:spacing w:line="360" w:lineRule="auto" w:before="0" w:after="0"/>
        <w:ind w:firstLine="420"/>
      </w:pPr>
      <w:r>
        <w:t>8.3 针对现场遇到的问题解决措施：我司将针对现场遇到的问题，采取相应的解决措施。</w:t>
      </w:r>
    </w:p>
    <w:p>
      <w:pPr>
        <w:spacing w:line="360" w:lineRule="auto" w:before="0" w:after="0"/>
        <w:ind w:firstLine="420"/>
      </w:pPr>
      <w:r>
        <w:t>**九、应急处理保障机制**</w:t>
      </w:r>
    </w:p>
    <w:p>
      <w:pPr>
        <w:spacing w:line="360" w:lineRule="auto" w:before="0" w:after="0"/>
        <w:ind w:firstLine="420"/>
      </w:pPr>
      <w:r>
        <w:t>9.1 突发需求的处理机制：我司将建立突发需求的处理机制，确保服务质量符合招标人的要求。</w:t>
      </w:r>
    </w:p>
    <w:p>
      <w:pPr>
        <w:spacing w:line="360" w:lineRule="auto" w:before="0" w:after="0"/>
        <w:ind w:firstLine="420"/>
      </w:pPr>
      <w:r>
        <w:t>9.2 系统障碍的解决方案：我司将建立系统障碍的解决方案，确保服务质量符合招标人的要求。</w:t>
      </w:r>
    </w:p>
    <w:p>
      <w:pPr>
        <w:spacing w:line="360" w:lineRule="auto" w:before="0" w:after="0"/>
        <w:ind w:firstLine="420"/>
      </w:pPr>
      <w:r>
        <w:t>9.3 多项目并行的解决方案：我司将建立多项目并行的解决方案，确保服务质量符合招标人的要求。</w:t>
      </w:r>
    </w:p>
    <w:p>
      <w:pPr>
        <w:spacing w:line="360" w:lineRule="auto" w:before="0" w:after="0"/>
        <w:ind w:firstLine="420"/>
      </w:pPr>
      <w:r>
        <w:t>9.4 时间周期紧的解决方案：我司将建立时间周期紧的解决方案，确保服务质量符合招标人的要求。</w:t>
      </w:r>
    </w:p>
    <w:p>
      <w:pPr>
        <w:spacing w:line="360" w:lineRule="auto" w:before="0" w:after="0"/>
        <w:ind w:firstLine="420"/>
      </w:pPr>
      <w:r>
        <w:t>9.5 夜间服务的解决方案：我司将建立夜间服务的解决方案，确保服务质量符合招标人的要求。</w:t>
      </w:r>
    </w:p>
    <w:p>
      <w:pPr>
        <w:spacing w:line="360" w:lineRule="auto" w:before="0" w:after="0"/>
        <w:ind w:firstLine="420"/>
      </w:pPr>
      <w:r>
        <w:t>**十、作业规范**</w:t>
      </w:r>
    </w:p>
    <w:p>
      <w:pPr>
        <w:spacing w:line="360" w:lineRule="auto" w:before="0" w:after="0"/>
        <w:ind w:firstLine="420"/>
      </w:pPr>
      <w:r>
        <w:t>10.1</w:t>
      </w:r>
    </w:p>
    <w:p>
      <w:pPr>
        <w:pStyle w:val="Heading4"/>
        <w:spacing w:line="360" w:lineRule="auto" w:before="0" w:after="0"/>
        <w:ind w:firstLine="420"/>
      </w:pPr>
      <w:r>
        <w:t xml:space="preserve"> 应急预案内容</w:t>
      </w:r>
    </w:p>
    <w:p>
      <w:pPr>
        <w:spacing w:line="360" w:lineRule="auto" w:before="0" w:after="0"/>
        <w:ind w:firstLine="420"/>
      </w:pPr>
      <w:r>
        <w:t>**沈阳顺鑫源运输服务有限公司应急预案方案**</w:t>
      </w:r>
    </w:p>
    <w:p>
      <w:pPr>
        <w:spacing w:line="360" w:lineRule="auto" w:before="0" w:after="0"/>
        <w:ind w:firstLine="420"/>
      </w:pPr>
      <w:r>
        <w:t>一、项目概况</w:t>
      </w:r>
    </w:p>
    <w:p>
      <w:pPr>
        <w:spacing w:line="360" w:lineRule="auto" w:before="0" w:after="0"/>
        <w:ind w:firstLine="420"/>
      </w:pPr>
      <w:r>
        <w:t>沈阳顺鑫源运输服务有限公司（以下简称“公司”）作为一家专业的运输服务企业，致力于为沈采矿区6274户居民提供生活及生产垃圾清运服务。本项目预估金额为722,100.00元（含税），服务地点由招标人指定，服务期为2025年01月01日至2025年12月31日。质量要求为合格，中标人需承担服务期间现场所有用水、用电及附加损耗发生的费用，并负责本项目各类协调工作。中标人还需承诺能理解并接受招标人不保证能将预估金额使用完毕，一切以实际发生量为准。付款方式为每季度末的次月60日前且收到乙方的发票后，支付上一个季度的挂账款。</w:t>
      </w:r>
    </w:p>
    <w:p>
      <w:pPr>
        <w:spacing w:line="360" w:lineRule="auto" w:before="0" w:after="0"/>
        <w:ind w:firstLine="420"/>
      </w:pPr>
      <w:r>
        <w:t>二、应急预案内容</w:t>
      </w:r>
    </w:p>
    <w:p>
      <w:pPr>
        <w:spacing w:line="360" w:lineRule="auto" w:before="0" w:after="0"/>
        <w:ind w:firstLine="420"/>
      </w:pPr>
      <w:r>
        <w:t>1. 应急预案编制原则</w:t>
      </w:r>
    </w:p>
    <w:p>
      <w:pPr>
        <w:spacing w:line="360" w:lineRule="auto" w:before="0" w:after="0"/>
        <w:ind w:firstLine="420"/>
      </w:pPr>
      <w:r>
        <w:t>（1）预防为主，防救结合：坚持预防为主，加强日常管理和培训，提高员工应急意识和能力；同时，制定完善的应急预案，确保在突发事件发生时能够迅速、有效地进行救援和处理。</w:t>
      </w:r>
    </w:p>
    <w:p>
      <w:pPr>
        <w:spacing w:line="360" w:lineRule="auto" w:before="0" w:after="0"/>
        <w:ind w:firstLine="420"/>
      </w:pPr>
      <w:r>
        <w:t>（2）快速响应，科学决策：建立快速响应机制，确保在突发事件发生时能够迅速启动应急预案；同时，根据实际情况科学决策，采取有效措施，最大限度地减少损失。</w:t>
      </w:r>
    </w:p>
    <w:p>
      <w:pPr>
        <w:spacing w:line="360" w:lineRule="auto" w:before="0" w:after="0"/>
        <w:ind w:firstLine="420"/>
      </w:pPr>
      <w:r>
        <w:t>（3）以人为本，保障安全：始终把保障员工生命安全和身体健康放在首位，确保在突发事件发生时能够及时、有效地进行救援和处理。</w:t>
      </w:r>
    </w:p>
    <w:p>
      <w:pPr>
        <w:spacing w:line="360" w:lineRule="auto" w:before="0" w:after="0"/>
        <w:ind w:firstLine="420"/>
      </w:pPr>
      <w:r>
        <w:t>2. 应急预案编制内容</w:t>
      </w:r>
    </w:p>
    <w:p>
      <w:pPr>
        <w:spacing w:line="360" w:lineRule="auto" w:before="0" w:after="0"/>
        <w:ind w:firstLine="420"/>
      </w:pPr>
      <w:r>
        <w:t>（1）应急组织机构及职责：明确应急组织机构及其职责，包括应急指挥机构、现场指挥部、应急救援队伍等，确保在突发事件发生时能够迅速、有效地进行救援和处理。</w:t>
      </w:r>
    </w:p>
    <w:p>
      <w:pPr>
        <w:spacing w:line="360" w:lineRule="auto" w:before="0" w:after="0"/>
        <w:ind w:firstLine="420"/>
      </w:pPr>
      <w:r>
        <w:t>（2）应急响应程序：制定应急响应程序，包括信息报告、先期处置、应急指挥、现场救援、善后处理等环节，确保在突发事件发生时能够迅速、有序地进行救援和处理。</w:t>
      </w:r>
    </w:p>
    <w:p>
      <w:pPr>
        <w:spacing w:line="360" w:lineRule="auto" w:before="0" w:after="0"/>
        <w:ind w:firstLine="420"/>
      </w:pPr>
      <w:r>
        <w:t>（3）应急物资储备：建立应急物资储备制度，包括应急救援设备、药品、食品、饮用水等，确保在突发事件发生时能够及时、有效地进行救援和处理。</w:t>
      </w:r>
    </w:p>
    <w:p>
      <w:pPr>
        <w:spacing w:line="360" w:lineRule="auto" w:before="0" w:after="0"/>
        <w:ind w:firstLine="420"/>
      </w:pPr>
      <w:r>
        <w:t>（4）应急演练与培训：定期组织应急演练和培训，提高员工应急意识和能力，确保在突发事件发生时能够迅速、有效地进行救援和处理。</w:t>
      </w:r>
    </w:p>
    <w:p>
      <w:pPr>
        <w:spacing w:line="360" w:lineRule="auto" w:before="0" w:after="0"/>
        <w:ind w:firstLine="420"/>
      </w:pPr>
      <w:r>
        <w:t>（5）应急沟通与协调：建立应急沟通与协调机制，包括与政府相关部门、医疗机构、保险公司等的沟通与协调，确保在突发事件发生时能够迅速、有效地进行救援和处理。</w:t>
      </w:r>
    </w:p>
    <w:p>
      <w:pPr>
        <w:spacing w:line="360" w:lineRule="auto" w:before="0" w:after="0"/>
        <w:ind w:firstLine="420"/>
      </w:pPr>
      <w:r>
        <w:t>3. 应急预案实施与评估</w:t>
      </w:r>
    </w:p>
    <w:p>
      <w:pPr>
        <w:spacing w:line="360" w:lineRule="auto" w:before="0" w:after="0"/>
        <w:ind w:firstLine="420"/>
      </w:pPr>
      <w:r>
        <w:t>（1）应急预案实施：在突发事件发生时，严格按照应急预案进行救援和处理，确保最大限度地减少损失。</w:t>
      </w:r>
    </w:p>
    <w:p>
      <w:pPr>
        <w:spacing w:line="360" w:lineRule="auto" w:before="0" w:after="0"/>
        <w:ind w:firstLine="420"/>
      </w:pPr>
      <w:r>
        <w:t>（2）应急预案评估：定期对应急预案进行评估和修订，确保应急预案的针对性和有效性。</w:t>
      </w:r>
    </w:p>
    <w:p>
      <w:pPr>
        <w:spacing w:line="360" w:lineRule="auto" w:before="0" w:after="0"/>
        <w:ind w:firstLine="420"/>
      </w:pPr>
      <w:r>
        <w:t>三、应急预案附件</w:t>
      </w:r>
    </w:p>
    <w:p>
      <w:pPr>
        <w:spacing w:line="360" w:lineRule="auto" w:before="0" w:after="0"/>
        <w:ind w:firstLine="420"/>
      </w:pPr>
      <w:r>
        <w:t>1. 应急预案编制说明</w:t>
      </w:r>
    </w:p>
    <w:p>
      <w:pPr>
        <w:spacing w:line="360" w:lineRule="auto" w:before="0" w:after="0"/>
        <w:ind w:firstLine="420"/>
      </w:pPr>
      <w:r>
        <w:t>2. 应急预案演练计划</w:t>
      </w:r>
    </w:p>
    <w:p>
      <w:pPr>
        <w:spacing w:line="360" w:lineRule="auto" w:before="0" w:after="0"/>
        <w:ind w:firstLine="420"/>
      </w:pPr>
      <w:r>
        <w:t>3. 应急物资储备清单</w:t>
      </w:r>
    </w:p>
    <w:p>
      <w:pPr>
        <w:spacing w:line="360" w:lineRule="auto" w:before="0" w:after="0"/>
        <w:ind w:firstLine="420"/>
      </w:pPr>
      <w:r>
        <w:t>4. 应急演练记录</w:t>
      </w:r>
    </w:p>
    <w:p>
      <w:pPr>
        <w:spacing w:line="360" w:lineRule="auto" w:before="0" w:after="0"/>
        <w:ind w:firstLine="420"/>
      </w:pPr>
      <w:r>
        <w:t>5. 应急预案评估报告</w:t>
      </w:r>
    </w:p>
    <w:p>
      <w:pPr>
        <w:spacing w:line="360" w:lineRule="auto" w:before="0" w:after="0"/>
        <w:ind w:firstLine="420"/>
      </w:pPr>
      <w:r>
        <w:t>四、应急预案评审依据</w:t>
      </w:r>
    </w:p>
    <w:p>
      <w:pPr>
        <w:spacing w:line="360" w:lineRule="auto" w:before="0" w:after="0"/>
        <w:ind w:firstLine="420"/>
      </w:pPr>
      <w:r>
        <w:t>1. 质量保障措施</w:t>
      </w:r>
    </w:p>
    <w:p>
      <w:pPr>
        <w:spacing w:line="360" w:lineRule="auto" w:before="0" w:after="0"/>
        <w:ind w:firstLine="420"/>
      </w:pPr>
      <w:r>
        <w:t>（1）具体的质量管理措施；</w:t>
      </w:r>
    </w:p>
    <w:p>
      <w:pPr>
        <w:spacing w:line="360" w:lineRule="auto" w:before="0" w:after="0"/>
        <w:ind w:firstLine="420"/>
      </w:pPr>
      <w:r>
        <w:t>（2）建立健全的质量保证体系；</w:t>
      </w:r>
    </w:p>
    <w:p>
      <w:pPr>
        <w:spacing w:line="360" w:lineRule="auto" w:before="0" w:after="0"/>
        <w:ind w:firstLine="420"/>
      </w:pPr>
      <w:r>
        <w:t>（3）质量控制关键点描述；</w:t>
      </w:r>
    </w:p>
    <w:p>
      <w:pPr>
        <w:spacing w:line="360" w:lineRule="auto" w:before="0" w:after="0"/>
        <w:ind w:firstLine="420"/>
      </w:pPr>
      <w:r>
        <w:t>（4）质量管控流程；</w:t>
      </w:r>
    </w:p>
    <w:p>
      <w:pPr>
        <w:spacing w:line="360" w:lineRule="auto" w:before="0" w:after="0"/>
        <w:ind w:firstLine="420"/>
      </w:pPr>
      <w:r>
        <w:t>（5）质量标准符合招标人验收标准。</w:t>
      </w:r>
    </w:p>
    <w:p>
      <w:pPr>
        <w:spacing w:line="360" w:lineRule="auto" w:before="0" w:after="0"/>
        <w:ind w:firstLine="420"/>
      </w:pPr>
      <w:r>
        <w:t>2. 安全生产和文明服务保障措施</w:t>
      </w:r>
    </w:p>
    <w:p>
      <w:pPr>
        <w:spacing w:line="360" w:lineRule="auto" w:before="0" w:after="0"/>
        <w:ind w:firstLine="420"/>
      </w:pPr>
      <w:r>
        <w:t>（1）安全生产管理制度；</w:t>
      </w:r>
    </w:p>
    <w:p>
      <w:pPr>
        <w:spacing w:line="360" w:lineRule="auto" w:before="0" w:after="0"/>
        <w:ind w:firstLine="420"/>
      </w:pPr>
      <w:r>
        <w:t>（2）安全服务流程；</w:t>
      </w:r>
    </w:p>
    <w:p>
      <w:pPr>
        <w:spacing w:line="360" w:lineRule="auto" w:before="0" w:after="0"/>
        <w:ind w:firstLine="420"/>
      </w:pPr>
      <w:r>
        <w:t>（3）安全生产组织机构图；</w:t>
      </w:r>
    </w:p>
    <w:p>
      <w:pPr>
        <w:spacing w:line="360" w:lineRule="auto" w:before="0" w:after="0"/>
        <w:ind w:firstLine="420"/>
      </w:pPr>
      <w:r>
        <w:t>（4）安全文明服务实施保障措施。</w:t>
      </w:r>
    </w:p>
    <w:p>
      <w:pPr>
        <w:spacing w:line="360" w:lineRule="auto" w:before="0" w:after="0"/>
        <w:ind w:firstLine="420"/>
      </w:pPr>
      <w:r>
        <w:t>3. 服务进度保障措施</w:t>
      </w:r>
    </w:p>
    <w:p>
      <w:pPr>
        <w:spacing w:line="360" w:lineRule="auto" w:before="0" w:after="0"/>
        <w:ind w:firstLine="420"/>
      </w:pPr>
      <w:r>
        <w:t>（1）服务进度计划图；</w:t>
      </w:r>
    </w:p>
    <w:p>
      <w:pPr>
        <w:spacing w:line="360" w:lineRule="auto" w:before="0" w:after="0"/>
        <w:ind w:firstLine="420"/>
      </w:pPr>
      <w:r>
        <w:t>（2）服务进度保证措施。</w:t>
      </w:r>
    </w:p>
    <w:p>
      <w:pPr>
        <w:spacing w:line="360" w:lineRule="auto" w:before="0" w:after="0"/>
        <w:ind w:firstLine="420"/>
      </w:pPr>
      <w:r>
        <w:t>4. 项目难点及特点分析和应对措施</w:t>
      </w:r>
    </w:p>
    <w:p>
      <w:pPr>
        <w:spacing w:line="360" w:lineRule="auto" w:before="0" w:after="0"/>
        <w:ind w:firstLine="420"/>
      </w:pPr>
      <w:r>
        <w:t>（1）过程中遇到阻碍；</w:t>
      </w:r>
    </w:p>
    <w:p>
      <w:pPr>
        <w:spacing w:line="360" w:lineRule="auto" w:before="0" w:after="0"/>
        <w:ind w:firstLine="420"/>
      </w:pPr>
      <w:r>
        <w:t>（2）现场环境复杂情况；</w:t>
      </w:r>
    </w:p>
    <w:p>
      <w:pPr>
        <w:spacing w:line="360" w:lineRule="auto" w:before="0" w:after="0"/>
        <w:ind w:firstLine="420"/>
      </w:pPr>
      <w:r>
        <w:t>（3）针对现场遇到的问题解决措施。</w:t>
      </w:r>
    </w:p>
    <w:p>
      <w:pPr>
        <w:spacing w:line="360" w:lineRule="auto" w:before="0" w:after="0"/>
        <w:ind w:firstLine="420"/>
      </w:pPr>
      <w:r>
        <w:t>5. 应急处理保障机制</w:t>
      </w:r>
    </w:p>
    <w:p>
      <w:pPr>
        <w:spacing w:line="360" w:lineRule="auto" w:before="0" w:after="0"/>
        <w:ind w:firstLine="420"/>
      </w:pPr>
      <w:r>
        <w:t>（1）突发需求的处理机制；</w:t>
      </w:r>
    </w:p>
    <w:p>
      <w:pPr>
        <w:spacing w:line="360" w:lineRule="auto" w:before="0" w:after="0"/>
        <w:ind w:firstLine="420"/>
      </w:pPr>
      <w:r>
        <w:t>（2）系统障碍的解决方案；</w:t>
      </w:r>
    </w:p>
    <w:p>
      <w:pPr>
        <w:spacing w:line="360" w:lineRule="auto" w:before="0" w:after="0"/>
        <w:ind w:firstLine="420"/>
      </w:pPr>
      <w:r>
        <w:t>（3）多项目并行的解决方案；</w:t>
      </w:r>
    </w:p>
    <w:p>
      <w:pPr>
        <w:spacing w:line="360" w:lineRule="auto" w:before="0" w:after="0"/>
        <w:ind w:firstLine="420"/>
      </w:pPr>
      <w:r>
        <w:t>（4）时间周期紧的解决方案；</w:t>
      </w:r>
    </w:p>
    <w:p>
      <w:pPr>
        <w:spacing w:line="360" w:lineRule="auto" w:before="0" w:after="0"/>
        <w:ind w:firstLine="420"/>
      </w:pPr>
      <w:r>
        <w:t>（5）夜间服务的解决方案。</w:t>
      </w:r>
    </w:p>
    <w:p>
      <w:pPr>
        <w:spacing w:line="360" w:lineRule="auto" w:before="0" w:after="0"/>
        <w:ind w:firstLine="420"/>
      </w:pPr>
      <w:r>
        <w:t>6. 作业规范</w:t>
      </w:r>
    </w:p>
    <w:p>
      <w:pPr>
        <w:spacing w:line="360" w:lineRule="auto" w:before="0" w:after="0"/>
        <w:ind w:firstLine="420"/>
      </w:pPr>
      <w:r>
        <w:t>（1）垃圾收集的作业规范；</w:t>
      </w:r>
    </w:p>
    <w:p>
      <w:pPr>
        <w:spacing w:line="360" w:lineRule="auto" w:before="0" w:after="0"/>
        <w:ind w:firstLine="420"/>
      </w:pPr>
      <w:r>
        <w:t>（2）垃圾收集车的作业规范；</w:t>
      </w:r>
    </w:p>
    <w:p>
      <w:pPr>
        <w:spacing w:line="360" w:lineRule="auto" w:before="0" w:after="0"/>
        <w:ind w:firstLine="420"/>
      </w:pPr>
      <w:r>
        <w:t>（3）垃圾收集站的作业规范。</w:t>
      </w:r>
    </w:p>
    <w:p>
      <w:pPr>
        <w:spacing w:line="360" w:lineRule="auto" w:before="0" w:after="0"/>
        <w:ind w:firstLine="420"/>
      </w:pPr>
      <w:r>
        <w:t>7. 资源配备计划</w:t>
      </w:r>
    </w:p>
    <w:p>
      <w:pPr>
        <w:spacing w:line="360" w:lineRule="auto" w:before="0" w:after="0"/>
        <w:ind w:firstLine="420"/>
      </w:pPr>
      <w:r>
        <w:t>（1）劳动力配备；</w:t>
      </w:r>
    </w:p>
    <w:p>
      <w:pPr>
        <w:spacing w:line="360" w:lineRule="auto" w:before="0" w:after="0"/>
        <w:ind w:firstLine="420"/>
      </w:pPr>
      <w:r>
        <w:t>（2）服务用机械配备。</w:t>
      </w:r>
    </w:p>
    <w:p>
      <w:pPr>
        <w:spacing w:line="360" w:lineRule="auto" w:before="0" w:after="0"/>
        <w:ind w:firstLine="420"/>
      </w:pPr>
      <w:r>
        <w:t>五、应急预案评审标准</w:t>
      </w:r>
    </w:p>
    <w:p>
      <w:pPr>
        <w:spacing w:line="360" w:lineRule="auto" w:before="0" w:after="0"/>
        <w:ind w:firstLine="420"/>
      </w:pPr>
      <w:r>
        <w:t>1. 质量保障措施设置合理完整、保障体系充分、关键点描述清晰、管控流程规范合理、质量标准符合相关验收标准得8分；</w:t>
      </w:r>
    </w:p>
    <w:p>
      <w:pPr>
        <w:spacing w:line="360" w:lineRule="auto" w:before="0" w:after="0"/>
        <w:ind w:firstLine="420"/>
      </w:pPr>
      <w:r>
        <w:t>2. 质量管理措施较完整、质量标准符合相关验收标准得4分；</w:t>
      </w:r>
    </w:p>
    <w:p>
      <w:pPr>
        <w:spacing w:line="360" w:lineRule="auto" w:before="0" w:after="0"/>
        <w:ind w:firstLine="420"/>
      </w:pPr>
      <w:r>
        <w:t>3. 质量管理措施完整、质量标准符合相关验收标准得1分；</w:t>
      </w:r>
    </w:p>
    <w:p>
      <w:pPr>
        <w:spacing w:line="360" w:lineRule="auto" w:before="0" w:after="0"/>
        <w:ind w:firstLine="420"/>
      </w:pPr>
      <w:r>
        <w:t>4. 有严重缺陷、合同无法正常履行或没有该内容不得分。</w:t>
      </w:r>
    </w:p>
    <w:p>
      <w:pPr>
        <w:spacing w:line="360" w:lineRule="auto" w:before="0" w:after="0"/>
        <w:ind w:firstLine="420"/>
      </w:pPr>
      <w:r>
        <w:t>5. 安全生产和文明服务保障措施内容详细完整，对服务人员安全有强有力保障，合同得到切实履行，得8分；</w:t>
      </w:r>
    </w:p>
    <w:p>
      <w:pPr>
        <w:spacing w:line="360" w:lineRule="auto" w:before="0" w:after="0"/>
        <w:ind w:firstLine="420"/>
      </w:pPr>
      <w:r>
        <w:t>6. 安全生产和文明服务保障措施内容较详细完整，合同正常</w:t>
      </w:r>
    </w:p>
    <w:p>
      <w:pPr>
        <w:pStyle w:val="Heading4"/>
        <w:spacing w:line="360" w:lineRule="auto" w:before="0" w:after="0"/>
        <w:ind w:firstLine="420"/>
      </w:pPr>
      <w:r>
        <w:t xml:space="preserve"> 总结经验</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公司”）是一家专注于垃圾清运服务的专业公司。公司拥有丰富的垃圾清运经验，具备完善的服务体系和专业的服务团队。公司始终秉承“诚信、高效、专业”的服务理念，致力于为客户提供优质的垃圾清运服务。</w:t>
      </w:r>
    </w:p>
    <w:p>
      <w:pPr>
        <w:spacing w:line="360" w:lineRule="auto" w:before="0" w:after="0"/>
        <w:ind w:firstLine="420"/>
      </w:pPr>
      <w:r>
        <w:t>**二、项目概况**</w:t>
      </w:r>
    </w:p>
    <w:p>
      <w:pPr>
        <w:spacing w:line="360" w:lineRule="auto" w:before="0" w:after="0"/>
        <w:ind w:firstLine="420"/>
      </w:pPr>
      <w:r>
        <w:t>项目名称：沈采矿区6274户居民生活及生产垃圾清运服务</w:t>
      </w:r>
    </w:p>
    <w:p>
      <w:pPr>
        <w:spacing w:line="360" w:lineRule="auto" w:before="0" w:after="0"/>
        <w:ind w:firstLine="420"/>
      </w:pPr>
      <w:r>
        <w:t>服务地点：招标人指定地点</w:t>
      </w:r>
    </w:p>
    <w:p>
      <w:pPr>
        <w:spacing w:line="360" w:lineRule="auto" w:before="0" w:after="0"/>
        <w:ind w:firstLine="420"/>
      </w:pPr>
      <w:r>
        <w:t>服务期：2025年01月01日至2025年12月31日</w:t>
      </w:r>
    </w:p>
    <w:p>
      <w:pPr>
        <w:spacing w:line="360" w:lineRule="auto" w:before="0" w:after="0"/>
        <w:ind w:firstLine="420"/>
      </w:pPr>
      <w:r>
        <w:t>质量要求：合格</w:t>
      </w:r>
    </w:p>
    <w:p>
      <w:pPr>
        <w:spacing w:line="360" w:lineRule="auto" w:before="0" w:after="0"/>
        <w:ind w:firstLine="420"/>
      </w:pPr>
      <w:r>
        <w:t>**三、质量管理措施**</w:t>
      </w:r>
    </w:p>
    <w:p>
      <w:pPr>
        <w:spacing w:line="360" w:lineRule="auto" w:before="0" w:after="0"/>
        <w:ind w:firstLine="420"/>
      </w:pPr>
      <w:r>
        <w:t>1. 建立健全的质量保证体系</w:t>
      </w:r>
    </w:p>
    <w:p>
      <w:pPr>
        <w:spacing w:line="360" w:lineRule="auto" w:before="0" w:after="0"/>
        <w:ind w:firstLine="420"/>
      </w:pPr>
      <w:r>
        <w:t>公司建立了完善的质量管理体系，包括质量方针、质量目标、质量计划、质量检查、质量改进等环节。通过这些环节的实施，确保垃圾清运服务的质量符合招标人的验收标准。</w:t>
      </w:r>
    </w:p>
    <w:p>
      <w:pPr>
        <w:spacing w:line="360" w:lineRule="auto" w:before="0" w:after="0"/>
        <w:ind w:firstLine="420"/>
      </w:pPr>
      <w:r>
        <w:t>2. 质量控制关键点描述</w:t>
      </w:r>
    </w:p>
    <w:p>
      <w:pPr>
        <w:spacing w:line="360" w:lineRule="auto" w:before="0" w:after="0"/>
        <w:ind w:firstLine="420"/>
      </w:pPr>
      <w:r>
        <w:t>公司对垃圾清运服务的各个环节进行了详细的质量控制，包括垃圾收集、运输、处理等环节。在每个环节中，公司都制定了严格的质量控制标准和操作规程，确保垃圾清运服务的质量。</w:t>
      </w:r>
    </w:p>
    <w:p>
      <w:pPr>
        <w:spacing w:line="360" w:lineRule="auto" w:before="0" w:after="0"/>
        <w:ind w:firstLine="420"/>
      </w:pPr>
      <w:r>
        <w:t>3. 质量管控流程</w:t>
      </w:r>
    </w:p>
    <w:p>
      <w:pPr>
        <w:spacing w:line="360" w:lineRule="auto" w:before="0" w:after="0"/>
        <w:ind w:firstLine="420"/>
      </w:pPr>
      <w:r>
        <w:t>公司制定了详细的质量管控流程，包括垃圾收集、运输、处理等环节的质量控制流程。通过这些流程的实施，确保垃圾清运服务的质量符合招标人的验收标准。</w:t>
      </w:r>
    </w:p>
    <w:p>
      <w:pPr>
        <w:spacing w:line="360" w:lineRule="auto" w:before="0" w:after="0"/>
        <w:ind w:firstLine="420"/>
      </w:pPr>
      <w:r>
        <w:t>4. 质量标准符合招标人验收标准</w:t>
      </w:r>
    </w:p>
    <w:p>
      <w:pPr>
        <w:spacing w:line="360" w:lineRule="auto" w:before="0" w:after="0"/>
        <w:ind w:firstLine="420"/>
      </w:pPr>
      <w:r>
        <w:t>公司严格按照招标人的验收标准进行垃圾清运服务，确保服务的质量符合招标人的要求。</w:t>
      </w:r>
    </w:p>
    <w:p>
      <w:pPr>
        <w:spacing w:line="360" w:lineRule="auto" w:before="0" w:after="0"/>
        <w:ind w:firstLine="420"/>
      </w:pPr>
      <w:r>
        <w:t>**四、安全生产和文明服务保障措施**</w:t>
      </w:r>
    </w:p>
    <w:p>
      <w:pPr>
        <w:spacing w:line="360" w:lineRule="auto" w:before="0" w:after="0"/>
        <w:ind w:firstLine="420"/>
      </w:pPr>
      <w:r>
        <w:t>1. 建立健全的安全生产管理制度</w:t>
      </w:r>
    </w:p>
    <w:p>
      <w:pPr>
        <w:spacing w:line="360" w:lineRule="auto" w:before="0" w:after="0"/>
        <w:ind w:firstLine="420"/>
      </w:pPr>
      <w:r>
        <w:t>公司建立了完善的安全生产管理制度，包括安全生产责任制、安全生产操作规程、安全生产检查等环节。通过这些环节的实施，确保垃圾清运服务的安全。</w:t>
      </w:r>
    </w:p>
    <w:p>
      <w:pPr>
        <w:spacing w:line="360" w:lineRule="auto" w:before="0" w:after="0"/>
        <w:ind w:firstLine="420"/>
      </w:pPr>
      <w:r>
        <w:t>2. 安全服务流程</w:t>
      </w:r>
    </w:p>
    <w:p>
      <w:pPr>
        <w:spacing w:line="360" w:lineRule="auto" w:before="0" w:after="0"/>
        <w:ind w:firstLine="420"/>
      </w:pPr>
      <w:r>
        <w:t>公司制定了详细的安全服务流程，包括垃圾收集、运输、处理等环节的安全操作流程。通过这些流程的实施，确保垃圾清运服务的安全。</w:t>
      </w:r>
    </w:p>
    <w:p>
      <w:pPr>
        <w:spacing w:line="360" w:lineRule="auto" w:before="0" w:after="0"/>
        <w:ind w:firstLine="420"/>
      </w:pPr>
      <w:r>
        <w:t>3. 建立安全生产组织机构图</w:t>
      </w:r>
    </w:p>
    <w:p>
      <w:pPr>
        <w:spacing w:line="360" w:lineRule="auto" w:before="0" w:after="0"/>
        <w:ind w:firstLine="420"/>
      </w:pPr>
      <w:r>
        <w:t>公司建立了完善的安全生产组织机构图，包括安全生产领导小组、安全生产监督小组、安全生产执行小组等环节。通过这些环节的实施，确保垃圾清运服务的安全。</w:t>
      </w:r>
    </w:p>
    <w:p>
      <w:pPr>
        <w:spacing w:line="360" w:lineRule="auto" w:before="0" w:after="0"/>
        <w:ind w:firstLine="420"/>
      </w:pPr>
      <w:r>
        <w:t>4. 安全文明服务实施保障措施</w:t>
      </w:r>
    </w:p>
    <w:p>
      <w:pPr>
        <w:spacing w:line="360" w:lineRule="auto" w:before="0" w:after="0"/>
        <w:ind w:firstLine="420"/>
      </w:pPr>
      <w:r>
        <w:t>公司制定了详细的安全文明服务实施保障措施，包括安全培训、安全检查、安全整改等环节。通过这些环节的实施，确保垃圾清运服务的安全。</w:t>
      </w:r>
    </w:p>
    <w:p>
      <w:pPr>
        <w:spacing w:line="360" w:lineRule="auto" w:before="0" w:after="0"/>
        <w:ind w:firstLine="420"/>
      </w:pPr>
      <w:r>
        <w:t>**五、服务进度保障措施**</w:t>
      </w:r>
    </w:p>
    <w:p>
      <w:pPr>
        <w:spacing w:line="360" w:lineRule="auto" w:before="0" w:after="0"/>
        <w:ind w:firstLine="420"/>
      </w:pPr>
      <w:r>
        <w:t>1. 服务进度计划图</w:t>
      </w:r>
    </w:p>
    <w:p>
      <w:pPr>
        <w:spacing w:line="360" w:lineRule="auto" w:before="0" w:after="0"/>
        <w:ind w:firstLine="420"/>
      </w:pPr>
      <w:r>
        <w:t>公司制定了详细的服务进度计划图，包括垃圾收集、运输、处理等环节的进度计划。通过这些计划的实施，确保垃圾清运服务的进度符合项目需求。</w:t>
      </w:r>
    </w:p>
    <w:p>
      <w:pPr>
        <w:spacing w:line="360" w:lineRule="auto" w:before="0" w:after="0"/>
        <w:ind w:firstLine="420"/>
      </w:pPr>
      <w:r>
        <w:t>2. 服务进度保证措施</w:t>
      </w:r>
    </w:p>
    <w:p>
      <w:pPr>
        <w:spacing w:line="360" w:lineRule="auto" w:before="0" w:after="0"/>
        <w:ind w:firstLine="420"/>
      </w:pPr>
      <w:r>
        <w:t>公司制定了详细的服务进度保证措施，包括进度检查、进度调整、进度考核等环节。通过这些环节的实施，确保垃圾清运服务的进度符合项目需求。</w:t>
      </w:r>
    </w:p>
    <w:p>
      <w:pPr>
        <w:spacing w:line="360" w:lineRule="auto" w:before="0" w:after="0"/>
        <w:ind w:firstLine="420"/>
      </w:pPr>
      <w:r>
        <w:t>**六、项目难点及特点分析和应对措施**</w:t>
      </w:r>
    </w:p>
    <w:p>
      <w:pPr>
        <w:spacing w:line="360" w:lineRule="auto" w:before="0" w:after="0"/>
        <w:ind w:firstLine="420"/>
      </w:pPr>
      <w:r>
        <w:t>1. 过程中遇到阻碍</w:t>
      </w:r>
    </w:p>
    <w:p>
      <w:pPr>
        <w:spacing w:line="360" w:lineRule="auto" w:before="0" w:after="0"/>
        <w:ind w:firstLine="420"/>
      </w:pPr>
      <w:r>
        <w:t>公司对垃圾清运服务过程中可能遇到的阻碍进行了详细的分析，并制定了相应的应对措施。通过这些措施的实施，确保垃圾清运服务的顺利进行。</w:t>
      </w:r>
    </w:p>
    <w:p>
      <w:pPr>
        <w:spacing w:line="360" w:lineRule="auto" w:before="0" w:after="0"/>
        <w:ind w:firstLine="420"/>
      </w:pPr>
      <w:r>
        <w:t>2. 现场环境复杂情况</w:t>
      </w:r>
    </w:p>
    <w:p>
      <w:pPr>
        <w:spacing w:line="360" w:lineRule="auto" w:before="0" w:after="0"/>
        <w:ind w:firstLine="420"/>
      </w:pPr>
      <w:r>
        <w:t>公司对垃圾清运服务现场可能遇到的复杂情况进行了详细的分析，并制定了相应的应对措施。通过这些措施的实施，确保垃圾清运服务的顺利进行。</w:t>
      </w:r>
    </w:p>
    <w:p>
      <w:pPr>
        <w:spacing w:line="360" w:lineRule="auto" w:before="0" w:after="0"/>
        <w:ind w:firstLine="420"/>
      </w:pPr>
      <w:r>
        <w:t>3. 针对现场遇到的问题解决措施</w:t>
      </w:r>
    </w:p>
    <w:p>
      <w:pPr>
        <w:spacing w:line="360" w:lineRule="auto" w:before="0" w:after="0"/>
        <w:ind w:firstLine="420"/>
      </w:pPr>
      <w:r>
        <w:t>公司对垃圾清运服务现场可能遇到的问题进行了详细的分析，并制定了相应的解决措施。通过这些措施的实施，确保垃圾清运服务的顺利进行。</w:t>
      </w:r>
    </w:p>
    <w:p>
      <w:pPr>
        <w:spacing w:line="360" w:lineRule="auto" w:before="0" w:after="0"/>
        <w:ind w:firstLine="420"/>
      </w:pPr>
      <w:r>
        <w:t>**七、应急处理保障机制**</w:t>
      </w:r>
    </w:p>
    <w:p>
      <w:pPr>
        <w:spacing w:line="360" w:lineRule="auto" w:before="0" w:after="0"/>
        <w:ind w:firstLine="420"/>
      </w:pPr>
      <w:r>
        <w:t>1. 突发需求的处理机制</w:t>
      </w:r>
    </w:p>
    <w:p>
      <w:pPr>
        <w:spacing w:line="360" w:lineRule="auto" w:before="0" w:after="0"/>
        <w:ind w:firstLine="420"/>
      </w:pPr>
      <w:r>
        <w:t>公司制定了详细的突发需求处理机制，包括应急响应、应急调度、应急处理等环节。通过这些环节的实施，确保垃圾清运服务的顺利进行。</w:t>
      </w:r>
    </w:p>
    <w:p>
      <w:pPr>
        <w:spacing w:line="360" w:lineRule="auto" w:before="0" w:after="0"/>
        <w:ind w:firstLine="420"/>
      </w:pPr>
      <w:r>
        <w:t>2. 系统障碍的解决方案</w:t>
      </w:r>
    </w:p>
    <w:p>
      <w:pPr>
        <w:spacing w:line="360" w:lineRule="auto" w:before="0" w:after="0"/>
        <w:ind w:firstLine="420"/>
      </w:pPr>
      <w:r>
        <w:t>公司制定了详细的系统障碍解决方案，包括系统故障处理、系统恢复等环节。通过这些环节的实施，确保垃圾清运服务的顺利进行。</w:t>
      </w:r>
    </w:p>
    <w:p>
      <w:pPr>
        <w:spacing w:line="360" w:lineRule="auto" w:before="0" w:after="0"/>
        <w:ind w:firstLine="420"/>
      </w:pPr>
      <w:r>
        <w:t>3. 多项目并行的解决方案</w:t>
      </w:r>
    </w:p>
    <w:p>
      <w:pPr>
        <w:spacing w:line="360" w:lineRule="auto" w:before="0" w:after="0"/>
        <w:ind w:firstLine="420"/>
      </w:pPr>
      <w:r>
        <w:t>公司制定了详细的多项目并行解决方案，包括项目协调、项目调度等环节。通过这些环节的实施，确保垃圾清运服务的顺利进行。</w:t>
      </w:r>
    </w:p>
    <w:p>
      <w:pPr>
        <w:spacing w:line="360" w:lineRule="auto" w:before="0" w:after="0"/>
        <w:ind w:firstLine="420"/>
      </w:pPr>
      <w:r>
        <w:t>4. 时间周期紧的解决方案</w:t>
      </w:r>
    </w:p>
    <w:p>
      <w:pPr>
        <w:spacing w:line="360" w:lineRule="auto" w:before="0" w:after="0"/>
        <w:ind w:firstLine="420"/>
      </w:pPr>
      <w:r>
        <w:t>公司制定了详细的时间周期紧解决方案，包括时间调整、时间优化等环节。通过这些环节的实施，确保垃圾清运服务的顺利进行。</w:t>
      </w:r>
    </w:p>
    <w:p>
      <w:pPr>
        <w:spacing w:line="360" w:lineRule="auto" w:before="0" w:after="0"/>
        <w:ind w:firstLine="420"/>
      </w:pPr>
      <w:r>
        <w:t>5. 夜间服务的解决方案</w:t>
      </w:r>
    </w:p>
    <w:p>
      <w:pPr>
        <w:spacing w:line="360" w:lineRule="auto" w:before="0" w:after="0"/>
        <w:ind w:firstLine="420"/>
      </w:pPr>
      <w:r>
        <w:t>公司制定了详细的夜间服务解决方案，包括夜间调度、夜间处理等环节。通过这些环节的实施，确保垃圾清运服务的顺利进行。</w:t>
      </w:r>
    </w:p>
    <w:p>
      <w:pPr>
        <w:spacing w:line="360" w:lineRule="auto" w:before="0" w:after="0"/>
        <w:ind w:firstLine="420"/>
      </w:pPr>
      <w:r>
        <w:t>**八、作业规范**</w:t>
      </w:r>
    </w:p>
    <w:p>
      <w:pPr>
        <w:spacing w:line="360" w:lineRule="auto" w:before="0" w:after="0"/>
        <w:ind w:firstLine="420"/>
      </w:pPr>
      <w:r>
        <w:t>1. 垃圾收集的作业规范</w:t>
      </w:r>
    </w:p>
    <w:p>
      <w:pPr>
        <w:spacing w:line="360" w:lineRule="auto" w:before="0" w:after="0"/>
        <w:ind w:firstLine="420"/>
      </w:pPr>
      <w:r>
        <w:t>公司制定了详细的垃圾收集作业规范，包括垃圾收集操作规程、垃圾收集检查等环节。通过这些环节的实施，确保垃圾收集的质量。</w:t>
      </w:r>
    </w:p>
    <w:p>
      <w:pPr>
        <w:spacing w:line="360" w:lineRule="auto" w:before="0" w:after="0"/>
        <w:ind w:firstLine="420"/>
      </w:pPr>
      <w:r>
        <w:t>2. 垃圾收集车的作业规范</w:t>
      </w:r>
    </w:p>
    <w:p>
      <w:pPr>
        <w:spacing w:line="360" w:lineRule="auto" w:before="0" w:after="0"/>
        <w:ind w:firstLine="420"/>
      </w:pPr>
      <w:r>
        <w:t>公司制定了详细的垃圾收集车作业规范，包括垃圾收集车操作规程、垃圾收集车检查等环节。通过这些环节的实施，确保垃圾收集车的质量。</w:t>
      </w:r>
    </w:p>
    <w:p>
      <w:pPr>
        <w:spacing w:line="360" w:lineRule="auto" w:before="0" w:after="0"/>
        <w:ind w:firstLine="420"/>
      </w:pPr>
      <w:r>
        <w:t>3. 垃圾</w:t>
      </w:r>
    </w:p>
    <w:p>
      <w:pPr>
        <w:pStyle w:val="Heading4"/>
        <w:spacing w:line="360" w:lineRule="auto" w:before="0" w:after="0"/>
        <w:ind w:firstLine="420"/>
      </w:pPr>
      <w:r>
        <w:t xml:space="preserve"> 相关文件资料</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沈阳顺鑫源运输服务有限公司（以下简称“公司”）是一家专业从事垃圾清运服务的公司，拥有丰富的经验和专业的团队。公司致力于为客户提供高效、环保、安全的垃圾清运服务，满足不同客户的需求。</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招标内容：沈采矿区6274户居民生活及生产垃圾清运服务。</w:t>
      </w:r>
    </w:p>
    <w:p>
      <w:pPr>
        <w:spacing w:line="360" w:lineRule="auto" w:before="0" w:after="0"/>
        <w:ind w:firstLine="420"/>
      </w:pPr>
      <w:r>
        <w:t>3.2 项目预估金额：722,100.00元（含税）</w:t>
      </w:r>
    </w:p>
    <w:p>
      <w:pPr>
        <w:spacing w:line="360" w:lineRule="auto" w:before="0" w:after="0"/>
        <w:ind w:firstLine="420"/>
      </w:pPr>
      <w:r>
        <w:t>3.3 服务地点：招标人指定地点</w:t>
      </w:r>
    </w:p>
    <w:p>
      <w:pPr>
        <w:spacing w:line="360" w:lineRule="auto" w:before="0" w:after="0"/>
        <w:ind w:firstLine="420"/>
      </w:pPr>
      <w:r>
        <w:t>3.4 质量要求：合格</w:t>
      </w:r>
    </w:p>
    <w:p>
      <w:pPr>
        <w:spacing w:line="360" w:lineRule="auto" w:before="0" w:after="0"/>
        <w:ind w:firstLine="420"/>
      </w:pPr>
      <w:r>
        <w:t>3.5 服务期：2025年01月01日至2025年12月31日</w:t>
      </w:r>
    </w:p>
    <w:p>
      <w:pPr>
        <w:spacing w:line="360" w:lineRule="auto" w:before="0" w:after="0"/>
        <w:ind w:firstLine="420"/>
      </w:pPr>
      <w:r>
        <w:t>3.6 其他要求：</w:t>
      </w:r>
    </w:p>
    <w:p>
      <w:pPr>
        <w:spacing w:line="360" w:lineRule="auto" w:before="0" w:after="0"/>
        <w:ind w:firstLine="420"/>
      </w:pPr>
      <w:r>
        <w:t>3.6.1 中标人承担服务期间现场所有用水、用电及附加损耗发生的费用，不再要求招标人支付该项费用。</w:t>
      </w:r>
    </w:p>
    <w:p>
      <w:pPr>
        <w:spacing w:line="360" w:lineRule="auto" w:before="0" w:after="0"/>
        <w:ind w:firstLine="420"/>
      </w:pPr>
      <w:r>
        <w:t>3.6.2 中标人负责本项目各类协调工作。</w:t>
      </w:r>
    </w:p>
    <w:p>
      <w:pPr>
        <w:spacing w:line="360" w:lineRule="auto" w:before="0" w:after="0"/>
        <w:ind w:firstLine="420"/>
      </w:pPr>
      <w:r>
        <w:t>3.6.3 符合国家、行业相关验收标准。</w:t>
      </w:r>
    </w:p>
    <w:p>
      <w:pPr>
        <w:spacing w:line="360" w:lineRule="auto" w:before="0" w:after="0"/>
        <w:ind w:firstLine="420"/>
      </w:pPr>
      <w:r>
        <w:t>3.6.4 满足宝石花物业管理服务相关垃圾清运的实施方式及要求。</w:t>
      </w:r>
    </w:p>
    <w:p>
      <w:pPr>
        <w:spacing w:line="360" w:lineRule="auto" w:before="0" w:after="0"/>
        <w:ind w:firstLine="420"/>
      </w:pPr>
      <w:r>
        <w:t>3.6.5 对于应急工作能做到随叫随到。</w:t>
      </w:r>
    </w:p>
    <w:p>
      <w:pPr>
        <w:spacing w:line="360" w:lineRule="auto" w:before="0" w:after="0"/>
        <w:ind w:firstLine="420"/>
      </w:pPr>
      <w:r>
        <w:t>3.6.6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3.6.7 付款方式：每季度末的次月60日前且收到乙方的发票后，支付上一个季度的挂账款。</w:t>
      </w:r>
    </w:p>
    <w:p>
      <w:pPr>
        <w:spacing w:line="360" w:lineRule="auto" w:before="0" w:after="0"/>
        <w:ind w:firstLine="420"/>
      </w:pPr>
      <w:r>
        <w:t>**四、质量保障措施**</w:t>
      </w:r>
    </w:p>
    <w:p>
      <w:pPr>
        <w:spacing w:line="360" w:lineRule="auto" w:before="0" w:after="0"/>
        <w:ind w:firstLine="420"/>
      </w:pPr>
      <w:r>
        <w:t>4.1 具体的质量管理措施：</w:t>
      </w:r>
    </w:p>
    <w:p>
      <w:pPr>
        <w:spacing w:line="360" w:lineRule="auto" w:before="0" w:after="0"/>
        <w:ind w:firstLine="420"/>
      </w:pPr>
      <w:r>
        <w:t>公司建立了完善的质量管理体系，包括质量目标、质量计划、质量检查、质量改进等环节。在项目实施过程中，公司将严格按照质量管理体系的要求进行操作，确保服务质量符合招标人的要求。</w:t>
      </w:r>
    </w:p>
    <w:p>
      <w:pPr>
        <w:spacing w:line="360" w:lineRule="auto" w:before="0" w:after="0"/>
        <w:ind w:firstLine="420"/>
      </w:pPr>
      <w:r>
        <w:t>4.2 建立健全的质量保证体系：</w:t>
      </w:r>
    </w:p>
    <w:p>
      <w:pPr>
        <w:spacing w:line="360" w:lineRule="auto" w:before="0" w:after="0"/>
        <w:ind w:firstLine="420"/>
      </w:pPr>
      <w:r>
        <w:t>公司建立了完善的质量保证体系，包括质量保证计划、质量保证措施、质量保证检查等环节。在项目实施过程中，公司将严格按照质量保证体系的要求进行操作，确保服务质量符合招标人的要求。</w:t>
      </w:r>
    </w:p>
    <w:p>
      <w:pPr>
        <w:spacing w:line="360" w:lineRule="auto" w:before="0" w:after="0"/>
        <w:ind w:firstLine="420"/>
      </w:pPr>
      <w:r>
        <w:t>4.3 质量控制关键点描述：</w:t>
      </w:r>
    </w:p>
    <w:p>
      <w:pPr>
        <w:spacing w:line="360" w:lineRule="auto" w:before="0" w:after="0"/>
        <w:ind w:firstLine="420"/>
      </w:pPr>
      <w:r>
        <w:t>公司对垃圾清运服务的各个环节进行了详细的质量控制，包括垃圾收集、垃圾运输、垃圾处理等环节。在项目实施过程中，公司将严格按照质量控制关键点的要求进行操作，确保服务质量符合招标人的要求。</w:t>
      </w:r>
    </w:p>
    <w:p>
      <w:pPr>
        <w:spacing w:line="360" w:lineRule="auto" w:before="0" w:after="0"/>
        <w:ind w:firstLine="420"/>
      </w:pPr>
      <w:r>
        <w:t>4.4 质量管控流程：</w:t>
      </w:r>
    </w:p>
    <w:p>
      <w:pPr>
        <w:spacing w:line="360" w:lineRule="auto" w:before="0" w:after="0"/>
        <w:ind w:firstLine="420"/>
      </w:pPr>
      <w:r>
        <w:t>公司建立了完善的质量管控流程，包括质量计划、质量检查、质量改进等环节。在项目实施过程中，公司将严格按照质量管控流程的要求进行操作，确保服务质量符合招标人的要求。</w:t>
      </w:r>
    </w:p>
    <w:p>
      <w:pPr>
        <w:spacing w:line="360" w:lineRule="auto" w:before="0" w:after="0"/>
        <w:ind w:firstLine="420"/>
      </w:pPr>
      <w:r>
        <w:t>4.5 质量标准符合招标人验收标准：</w:t>
      </w:r>
    </w:p>
    <w:p>
      <w:pPr>
        <w:spacing w:line="360" w:lineRule="auto" w:before="0" w:after="0"/>
        <w:ind w:firstLine="420"/>
      </w:pPr>
      <w:r>
        <w:t>公司承诺服务质量符合招标人的验收标准，包括垃圾收集、垃圾运输、垃圾处理等环节。在项目实施过程中，公司将严格按照质量标准的要求进行操作，确保服务质量符合招标人的要求。</w:t>
      </w:r>
    </w:p>
    <w:p>
      <w:pPr>
        <w:spacing w:line="360" w:lineRule="auto" w:before="0" w:after="0"/>
        <w:ind w:firstLine="420"/>
      </w:pPr>
      <w:r>
        <w:t>**五、安全生产和文明服务保障措施**</w:t>
      </w:r>
    </w:p>
    <w:p>
      <w:pPr>
        <w:spacing w:line="360" w:lineRule="auto" w:before="0" w:after="0"/>
        <w:ind w:firstLine="420"/>
      </w:pPr>
      <w:r>
        <w:t>5.1 安全生产管理制度：</w:t>
      </w:r>
    </w:p>
    <w:p>
      <w:pPr>
        <w:spacing w:line="360" w:lineRule="auto" w:before="0" w:after="0"/>
        <w:ind w:firstLine="420"/>
      </w:pPr>
      <w:r>
        <w:t>公司建立了完善的安全管理制度，包括安全目标、安全计划、安全检查、安全改进等环节。在项目实施过程中，公司将严格按照安全管理制度的要求进行操作，确保服务安全符合招标人的要求。</w:t>
      </w:r>
    </w:p>
    <w:p>
      <w:pPr>
        <w:spacing w:line="360" w:lineRule="auto" w:before="0" w:after="0"/>
        <w:ind w:firstLine="420"/>
      </w:pPr>
      <w:r>
        <w:t>5.2 安全服务流程：</w:t>
      </w:r>
    </w:p>
    <w:p>
      <w:pPr>
        <w:spacing w:line="360" w:lineRule="auto" w:before="0" w:after="0"/>
        <w:ind w:firstLine="420"/>
      </w:pPr>
      <w:r>
        <w:t>公司建立了完善的安全服务流程，包括安全计划、安全检查、安全改进等环节。在项目实施过程中，公司将严格按照安全服务流程的要求进行操作，确保服务安全符合招标人的要求。</w:t>
      </w:r>
    </w:p>
    <w:p>
      <w:pPr>
        <w:spacing w:line="360" w:lineRule="auto" w:before="0" w:after="0"/>
        <w:ind w:firstLine="420"/>
      </w:pPr>
      <w:r>
        <w:t>5.3 安全生产组织机构图：</w:t>
      </w:r>
    </w:p>
    <w:p>
      <w:pPr>
        <w:spacing w:line="360" w:lineRule="auto" w:before="0" w:after="0"/>
        <w:ind w:firstLine="420"/>
      </w:pPr>
      <w:r>
        <w:t>公司建立了完善的安全生产组织机构图，包括安全目标、安全计划、安全检查、安全改进等环节。在项目实施过程中，公司将严格按照安全生产组织机构图的要求进行操作，确保服务安全符合招标人的要求。</w:t>
      </w:r>
    </w:p>
    <w:p>
      <w:pPr>
        <w:spacing w:line="360" w:lineRule="auto" w:before="0" w:after="0"/>
        <w:ind w:firstLine="420"/>
      </w:pPr>
      <w:r>
        <w:t>5.4 安全文明服务实施保障措施：</w:t>
      </w:r>
    </w:p>
    <w:p>
      <w:pPr>
        <w:spacing w:line="360" w:lineRule="auto" w:before="0" w:after="0"/>
        <w:ind w:firstLine="420"/>
      </w:pPr>
      <w:r>
        <w:t>公司建立了完善的安全文明服务实施保障措施，包括安全目标、安全计划、安全检查、安全改进等环节。在项目实施过程中，公司将严格按照安全文明服务实施保障措施的要求进行操作，确保服务安全符合招标人的要求。</w:t>
      </w:r>
    </w:p>
    <w:p>
      <w:pPr>
        <w:spacing w:line="360" w:lineRule="auto" w:before="0" w:after="0"/>
        <w:ind w:firstLine="420"/>
      </w:pPr>
      <w:r>
        <w:t>**六、服务进度保障措施**</w:t>
      </w:r>
    </w:p>
    <w:p>
      <w:pPr>
        <w:spacing w:line="360" w:lineRule="auto" w:before="0" w:after="0"/>
        <w:ind w:firstLine="420"/>
      </w:pPr>
      <w:r>
        <w:t>6.1 服务进度计划图：</w:t>
      </w:r>
    </w:p>
    <w:p>
      <w:pPr>
        <w:spacing w:line="360" w:lineRule="auto" w:before="0" w:after="0"/>
        <w:ind w:firstLine="420"/>
      </w:pPr>
      <w:r>
        <w:t>公司编制了完善的总体进度图，包括垃圾收集、垃圾运输、垃圾处理等环节。在项目实施过程中，公司将严格按照服务进度计划图的要求进行操作，确保服务进度符合招标人的要求。</w:t>
      </w:r>
    </w:p>
    <w:p>
      <w:pPr>
        <w:spacing w:line="360" w:lineRule="auto" w:before="0" w:after="0"/>
        <w:ind w:firstLine="420"/>
      </w:pPr>
      <w:r>
        <w:t>6.2 服务进度保证措施：</w:t>
      </w:r>
    </w:p>
    <w:p>
      <w:pPr>
        <w:spacing w:line="360" w:lineRule="auto" w:before="0" w:after="0"/>
        <w:ind w:firstLine="420"/>
      </w:pPr>
      <w:r>
        <w:t>公司采取了详细完整的进度保障措施，包括进度计划、进度检查、进度改进等环节。在项目实施过程中，</w:t>
      </w:r>
    </w:p>
    <w:p>
      <w:pPr>
        <w:pStyle w:val="Heading4"/>
        <w:spacing w:line="360" w:lineRule="auto" w:before="0" w:after="0"/>
        <w:ind w:firstLine="420"/>
      </w:pPr>
      <w:r>
        <w:t xml:space="preserve"> 实施步骤</w:t>
      </w:r>
    </w:p>
    <w:p>
      <w:pPr>
        <w:spacing w:line="360" w:lineRule="auto" w:before="0" w:after="0"/>
        <w:ind w:firstLine="420"/>
      </w:pPr>
      <w:r>
        <w:t>**沈阳顺鑫源运输服务有限公司投标方案**</w:t>
      </w:r>
    </w:p>
    <w:p>
      <w:pPr>
        <w:spacing w:line="360" w:lineRule="auto" w:before="0" w:after="0"/>
        <w:ind w:firstLine="420"/>
      </w:pPr>
      <w:r>
        <w:t>**一、项目概况**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**二、实施方案**</w:t>
      </w:r>
    </w:p>
    <w:p>
      <w:pPr>
        <w:spacing w:line="360" w:lineRule="auto" w:before="0" w:after="0"/>
        <w:ind w:firstLine="420"/>
      </w:pPr>
      <w:r>
        <w:t>2.1 组织架构</w:t>
      </w:r>
    </w:p>
    <w:p>
      <w:pPr>
        <w:spacing w:line="360" w:lineRule="auto" w:before="0" w:after="0"/>
        <w:ind w:firstLine="420"/>
      </w:pPr>
      <w:r>
        <w:t>为确保项目顺利进行，我公司将成立专门的项目管理团队，负责项目的整体协调和管理。团队包括项目经理、技术负责人、质量负责人、安全负责人等关键岗位，确保各环节的有效沟通和协作。</w:t>
      </w:r>
    </w:p>
    <w:p>
      <w:pPr>
        <w:spacing w:line="360" w:lineRule="auto" w:before="0" w:after="0"/>
        <w:ind w:firstLine="420"/>
      </w:pPr>
      <w:r>
        <w:t>2.2 质量管理措施</w:t>
      </w:r>
    </w:p>
    <w:p>
      <w:pPr>
        <w:spacing w:line="360" w:lineRule="auto" w:before="0" w:after="0"/>
        <w:ind w:firstLine="420"/>
      </w:pPr>
      <w:r>
        <w:t>2.2.1 建立健全的质量保证体系</w:t>
      </w:r>
    </w:p>
    <w:p>
      <w:pPr>
        <w:spacing w:line="360" w:lineRule="auto" w:before="0" w:after="0"/>
        <w:ind w:firstLine="420"/>
      </w:pPr>
      <w:r>
        <w:t>我公司将建立完善的质量管理体系，包括质量方针、质量目标、质量计划等，确保项目全过程的质量控制。</w:t>
      </w:r>
    </w:p>
    <w:p>
      <w:pPr>
        <w:spacing w:line="360" w:lineRule="auto" w:before="0" w:after="0"/>
        <w:ind w:firstLine="420"/>
      </w:pPr>
      <w:r>
        <w:t>2.2.2 质量控制关键点描述</w:t>
      </w:r>
    </w:p>
    <w:p>
      <w:pPr>
        <w:spacing w:line="360" w:lineRule="auto" w:before="0" w:after="0"/>
        <w:ind w:firstLine="420"/>
      </w:pPr>
      <w:r>
        <w:t>在项目实施过程中，我们将重点关注以下几个质量控制关键点：</w:t>
      </w:r>
    </w:p>
    <w:p>
      <w:pPr>
        <w:spacing w:line="360" w:lineRule="auto" w:before="0" w:after="0"/>
        <w:ind w:firstLine="420"/>
      </w:pPr>
      <w:r>
        <w:t>- 垃圾收集点的设置和标识</w:t>
      </w:r>
    </w:p>
    <w:p>
      <w:pPr>
        <w:spacing w:line="360" w:lineRule="auto" w:before="0" w:after="0"/>
        <w:ind w:firstLine="420"/>
      </w:pPr>
      <w:r>
        <w:t>- 垃圾收集车的清洁和维护</w:t>
      </w:r>
    </w:p>
    <w:p>
      <w:pPr>
        <w:spacing w:line="360" w:lineRule="auto" w:before="0" w:after="0"/>
        <w:ind w:firstLine="420"/>
      </w:pPr>
      <w:r>
        <w:t>- 垃圾收集站的卫生和安全管理</w:t>
      </w:r>
    </w:p>
    <w:p>
      <w:pPr>
        <w:spacing w:line="360" w:lineRule="auto" w:before="0" w:after="0"/>
        <w:ind w:firstLine="420"/>
      </w:pPr>
      <w:r>
        <w:t>- 垃圾运输过程中的环境保护措施</w:t>
      </w:r>
    </w:p>
    <w:p>
      <w:pPr>
        <w:spacing w:line="360" w:lineRule="auto" w:before="0" w:after="0"/>
        <w:ind w:firstLine="420"/>
      </w:pPr>
      <w:r>
        <w:t>2.2.3 质量管控流程</w:t>
      </w:r>
    </w:p>
    <w:p>
      <w:pPr>
        <w:spacing w:line="360" w:lineRule="auto" w:before="0" w:after="0"/>
        <w:ind w:firstLine="420"/>
      </w:pPr>
      <w:r>
        <w:t>我们将制定详细的质量管控流程，包括垃圾收集、运输、处理等环节的质量控制标准和方法，确保每个环节的质量符合要求。</w:t>
      </w:r>
    </w:p>
    <w:p>
      <w:pPr>
        <w:spacing w:line="360" w:lineRule="auto" w:before="0" w:after="0"/>
        <w:ind w:firstLine="420"/>
      </w:pPr>
      <w:r>
        <w:t>2.2.4 质量标准符合招标人验收标准</w:t>
      </w:r>
    </w:p>
    <w:p>
      <w:pPr>
        <w:spacing w:line="360" w:lineRule="auto" w:before="0" w:after="0"/>
        <w:ind w:firstLine="420"/>
      </w:pPr>
      <w:r>
        <w:t>我们将严格按照招标人规定的质量标准进行操作，确保项目质量达到合格标准。</w:t>
      </w:r>
    </w:p>
    <w:p>
      <w:pPr>
        <w:spacing w:line="360" w:lineRule="auto" w:before="0" w:after="0"/>
        <w:ind w:firstLine="420"/>
      </w:pPr>
      <w:r>
        <w:t>2.3 安全生产和文明服务保障措施</w:t>
      </w:r>
    </w:p>
    <w:p>
      <w:pPr>
        <w:spacing w:line="360" w:lineRule="auto" w:before="0" w:after="0"/>
        <w:ind w:firstLine="420"/>
      </w:pPr>
      <w:r>
        <w:t>2.3.1 安全生产管理制度</w:t>
      </w:r>
    </w:p>
    <w:p>
      <w:pPr>
        <w:spacing w:line="360" w:lineRule="auto" w:before="0" w:after="0"/>
        <w:ind w:firstLine="420"/>
      </w:pPr>
      <w:r>
        <w:t>我们将制定严格的安全生产管理制度，包括安全操作规程、安全教育培训、安全检查等，确保项目实施过程中的安全。</w:t>
      </w:r>
    </w:p>
    <w:p>
      <w:pPr>
        <w:spacing w:line="360" w:lineRule="auto" w:before="0" w:after="0"/>
        <w:ind w:firstLine="420"/>
      </w:pPr>
      <w:r>
        <w:t>2.3.2 安全服务流程</w:t>
      </w:r>
    </w:p>
    <w:p>
      <w:pPr>
        <w:spacing w:line="360" w:lineRule="auto" w:before="0" w:after="0"/>
        <w:ind w:firstLine="420"/>
      </w:pPr>
      <w:r>
        <w:t>我们将建立完善的安全服务流程，包括垃圾收集、运输、处理等环节的安全操作规范，确保服务过程中的安全。</w:t>
      </w:r>
    </w:p>
    <w:p>
      <w:pPr>
        <w:spacing w:line="360" w:lineRule="auto" w:before="0" w:after="0"/>
        <w:ind w:firstLine="420"/>
      </w:pPr>
      <w:r>
        <w:t>2.3.3 安全生产组织机构图</w:t>
      </w:r>
    </w:p>
    <w:p>
      <w:pPr>
        <w:spacing w:line="360" w:lineRule="auto" w:before="0" w:after="0"/>
        <w:ind w:firstLine="420"/>
      </w:pPr>
      <w:r>
        <w:t>我们将设立专门的安全管理机构，负责项目的安全管理，确保项目实施过程中的安全。</w:t>
      </w:r>
    </w:p>
    <w:p>
      <w:pPr>
        <w:spacing w:line="360" w:lineRule="auto" w:before="0" w:after="0"/>
        <w:ind w:firstLine="420"/>
      </w:pPr>
      <w:r>
        <w:t>2.3.4 安全文明服务实施保障措施</w:t>
      </w:r>
    </w:p>
    <w:p>
      <w:pPr>
        <w:spacing w:line="360" w:lineRule="auto" w:before="0" w:after="0"/>
        <w:ind w:firstLine="420"/>
      </w:pPr>
      <w:r>
        <w:t>我们将采取一系列安全文明服务措施，包括安全标识、安全防护、环境保护等，确保服务过程中的安全和文明。</w:t>
      </w:r>
    </w:p>
    <w:p>
      <w:pPr>
        <w:spacing w:line="360" w:lineRule="auto" w:before="0" w:after="0"/>
        <w:ind w:firstLine="420"/>
      </w:pPr>
      <w:r>
        <w:t>2.4 服务进度保障措施</w:t>
      </w:r>
    </w:p>
    <w:p>
      <w:pPr>
        <w:spacing w:line="360" w:lineRule="auto" w:before="0" w:after="0"/>
        <w:ind w:firstLine="420"/>
      </w:pPr>
      <w:r>
        <w:t>2.4.1 服务进度计划图</w:t>
      </w:r>
    </w:p>
    <w:p>
      <w:pPr>
        <w:spacing w:line="360" w:lineRule="auto" w:before="0" w:after="0"/>
        <w:ind w:firstLine="420"/>
      </w:pPr>
      <w:r>
        <w:t>我们将制定详细的服务进度计划图，包括垃圾收集、运输、处理等环节的时间安排和进度控制，确保项目按时完成。</w:t>
      </w:r>
    </w:p>
    <w:p>
      <w:pPr>
        <w:spacing w:line="360" w:lineRule="auto" w:before="0" w:after="0"/>
        <w:ind w:firstLine="420"/>
      </w:pPr>
      <w:r>
        <w:t>2.4.2 服务进度保证措施</w:t>
      </w:r>
    </w:p>
    <w:p>
      <w:pPr>
        <w:spacing w:line="360" w:lineRule="auto" w:before="0" w:after="0"/>
        <w:ind w:firstLine="420"/>
      </w:pPr>
      <w:r>
        <w:t>我们将采取一系列服务进度保证措施，包括人员配备、机械配备、进度监控等，确保项目进度符合要求。</w:t>
      </w:r>
    </w:p>
    <w:p>
      <w:pPr>
        <w:spacing w:line="360" w:lineRule="auto" w:before="0" w:after="0"/>
        <w:ind w:firstLine="420"/>
      </w:pPr>
      <w:r>
        <w:t>2.5 项目难点及特点分析和应对措施</w:t>
      </w:r>
    </w:p>
    <w:p>
      <w:pPr>
        <w:spacing w:line="360" w:lineRule="auto" w:before="0" w:after="0"/>
        <w:ind w:firstLine="420"/>
      </w:pPr>
      <w:r>
        <w:t>2.5.1 过程中遇到阻碍</w:t>
      </w:r>
    </w:p>
    <w:p>
      <w:pPr>
        <w:spacing w:line="360" w:lineRule="auto" w:before="0" w:after="0"/>
        <w:ind w:firstLine="420"/>
      </w:pPr>
      <w:r>
        <w:t>我们将对项目实施过程中可能遇到的阻碍进行分析，并制定相应的应对措施，确保项目顺利进行。</w:t>
      </w:r>
    </w:p>
    <w:p>
      <w:pPr>
        <w:spacing w:line="360" w:lineRule="auto" w:before="0" w:after="0"/>
        <w:ind w:firstLine="420"/>
      </w:pPr>
      <w:r>
        <w:t>2.5.2 现场环境复杂情况</w:t>
      </w:r>
    </w:p>
    <w:p>
      <w:pPr>
        <w:spacing w:line="360" w:lineRule="auto" w:before="0" w:after="0"/>
        <w:ind w:firstLine="420"/>
      </w:pPr>
      <w:r>
        <w:t>我们将对现场环境进行详细调查和分析，制定相应的应对措施，确保项目实施过程中的安全和质量。</w:t>
      </w:r>
    </w:p>
    <w:p>
      <w:pPr>
        <w:spacing w:line="360" w:lineRule="auto" w:before="0" w:after="0"/>
        <w:ind w:firstLine="420"/>
      </w:pPr>
      <w:r>
        <w:t>2.5.3 针对现场遇到的问题解决措施</w:t>
      </w:r>
    </w:p>
    <w:p>
      <w:pPr>
        <w:spacing w:line="360" w:lineRule="auto" w:before="0" w:after="0"/>
        <w:ind w:firstLine="420"/>
      </w:pPr>
      <w:r>
        <w:t>我们将制定详细的现场问题解决措施，包括应急预案、技术支持等，确保项目实施过程中的问题得到及时解决。</w:t>
      </w:r>
    </w:p>
    <w:p>
      <w:pPr>
        <w:spacing w:line="360" w:lineRule="auto" w:before="0" w:after="0"/>
        <w:ind w:firstLine="420"/>
      </w:pPr>
      <w:r>
        <w:t>2.6 应急处理保障机制</w:t>
      </w:r>
    </w:p>
    <w:p>
      <w:pPr>
        <w:spacing w:line="360" w:lineRule="auto" w:before="0" w:after="0"/>
        <w:ind w:firstLine="420"/>
      </w:pPr>
      <w:r>
        <w:t>2.6.1 突发需求的处理机制</w:t>
      </w:r>
    </w:p>
    <w:p>
      <w:pPr>
        <w:spacing w:line="360" w:lineRule="auto" w:before="0" w:after="0"/>
        <w:ind w:firstLine="420"/>
      </w:pPr>
      <w:r>
        <w:t>我们将制定详细的突发需求处理机制，包括应急响应、资源调配等，确保项目实施过程中的突发需求得到及时处理。</w:t>
      </w:r>
    </w:p>
    <w:p>
      <w:pPr>
        <w:spacing w:line="360" w:lineRule="auto" w:before="0" w:after="0"/>
        <w:ind w:firstLine="420"/>
      </w:pPr>
      <w:r>
        <w:t>2.6.2 系统障碍的解决方案</w:t>
      </w:r>
    </w:p>
    <w:p>
      <w:pPr>
        <w:spacing w:line="360" w:lineRule="auto" w:before="0" w:after="0"/>
        <w:ind w:firstLine="420"/>
      </w:pPr>
      <w:r>
        <w:t>我们将制定详细的系统障碍解决方案，包括技术支持、设备维护等，确保项目实施过程中的系统障碍得到及时解决。</w:t>
      </w:r>
    </w:p>
    <w:p>
      <w:pPr>
        <w:spacing w:line="360" w:lineRule="auto" w:before="0" w:after="0"/>
        <w:ind w:firstLine="420"/>
      </w:pPr>
      <w:r>
        <w:t>2.6.3 多项目并行的解决方案</w:t>
      </w:r>
    </w:p>
    <w:p>
      <w:pPr>
        <w:spacing w:line="360" w:lineRule="auto" w:before="0" w:after="0"/>
        <w:ind w:firstLine="420"/>
      </w:pPr>
      <w:r>
        <w:t>我们将制定详细的多项目并行解决方案，包括资源调配、进度控制等，确保项目实施过程中的多项目并行得到有效管理。</w:t>
      </w:r>
    </w:p>
    <w:p>
      <w:pPr>
        <w:spacing w:line="360" w:lineRule="auto" w:before="0" w:after="0"/>
        <w:ind w:firstLine="420"/>
      </w:pPr>
      <w:r>
        <w:t>2.6.4 时间周期紧的解决方案</w:t>
      </w:r>
    </w:p>
    <w:p>
      <w:pPr>
        <w:spacing w:line="360" w:lineRule="auto" w:before="0" w:after="0"/>
        <w:ind w:firstLine="420"/>
      </w:pPr>
      <w:r>
        <w:t>我们将制定详细的时间周期紧解决方案，包括加班加点、资源调配等，确保项目实施过程中的时间周期紧得到有效应对。</w:t>
      </w:r>
    </w:p>
    <w:p>
      <w:pPr>
        <w:spacing w:line="360" w:lineRule="auto" w:before="0" w:after="0"/>
        <w:ind w:firstLine="420"/>
      </w:pPr>
      <w:r>
        <w:t>2.6.5 夜间服务的解决方案</w:t>
      </w:r>
    </w:p>
    <w:p>
      <w:pPr>
        <w:spacing w:line="360" w:lineRule="auto" w:before="0" w:after="0"/>
        <w:ind w:firstLine="420"/>
      </w:pPr>
      <w:r>
        <w:t>我们将制定详细的夜间服务解决方案，包括安全措施、照明设备等，确保项目实施过程中的夜间服务得到有效保障。</w:t>
      </w:r>
    </w:p>
    <w:p>
      <w:pPr>
        <w:spacing w:line="360" w:lineRule="auto" w:before="0" w:after="0"/>
        <w:ind w:firstLine="420"/>
      </w:pPr>
      <w:r>
        <w:t>2.7 作业规范</w:t>
      </w:r>
    </w:p>
    <w:p>
      <w:pPr>
        <w:spacing w:line="360" w:lineRule="auto" w:before="0" w:after="0"/>
        <w:ind w:firstLine="420"/>
      </w:pPr>
      <w:r>
        <w:t>2.7.1 垃圾收集的作业规范</w:t>
      </w:r>
    </w:p>
    <w:p>
      <w:pPr>
        <w:spacing w:line="360" w:lineRule="auto" w:before="0" w:after="0"/>
        <w:ind w:firstLine="420"/>
      </w:pPr>
      <w:r>
        <w:t>我们将制定详细的垃圾收集作业规范，包括操作流程、安全措施等，确保垃圾收集过程中的安全和质量。</w:t>
      </w:r>
    </w:p>
    <w:p>
      <w:pPr>
        <w:spacing w:line="360" w:lineRule="auto" w:before="0" w:after="0"/>
        <w:ind w:firstLine="420"/>
      </w:pPr>
      <w:r>
        <w:t>2.7.2 垃圾收集车的作业规范</w:t>
      </w:r>
    </w:p>
    <w:p>
      <w:pPr>
        <w:spacing w:line="360" w:lineRule="auto" w:before="0" w:after="0"/>
        <w:ind w:firstLine="420"/>
      </w:pPr>
      <w:r>
        <w:t>我们将制定详细的垃圾收集车作业规范，包括清洁维护、安全操作等，确保垃圾收集车运行过程中的安全和质量。</w:t>
      </w:r>
    </w:p>
    <w:p>
      <w:pPr>
        <w:spacing w:line="360" w:lineRule="auto" w:before="0" w:after="0"/>
        <w:ind w:firstLine="420"/>
      </w:pPr>
      <w:r>
        <w:t>2.7.3 垃圾收集站的作业规范</w:t>
      </w:r>
    </w:p>
    <w:p>
      <w:pPr>
        <w:spacing w:line="360" w:lineRule="auto" w:before="0" w:after="0"/>
        <w:ind w:firstLine="420"/>
      </w:pPr>
      <w:r>
        <w:t>我们将制定详细的垃圾收集站作业规范，包括卫生管理、安全管理等，确保垃圾收集站运行过程中的安全和质量。</w:t>
      </w:r>
    </w:p>
    <w:p>
      <w:pPr>
        <w:spacing w:line="360" w:lineRule="auto" w:before="0" w:after="0"/>
        <w:ind w:firstLine="420"/>
      </w:pPr>
      <w:r>
        <w:t>2.8 资源配备计划</w:t>
      </w:r>
    </w:p>
    <w:p>
      <w:pPr>
        <w:spacing w:line="360" w:lineRule="auto" w:before="0" w:after="0"/>
        <w:ind w:firstLine="420"/>
      </w:pPr>
      <w:r>
        <w:t>2.8.1 劳动力配备</w:t>
      </w:r>
    </w:p>
    <w:p>
      <w:pPr>
        <w:spacing w:line="360" w:lineRule="auto" w:before="0" w:after="0"/>
        <w:ind w:firstLine="420"/>
      </w:pPr>
      <w:r>
        <w:t>我们将根据项目需求配备</w:t>
      </w:r>
    </w:p>
    <w:p>
      <w:pPr>
        <w:pStyle w:val="Heading4"/>
        <w:spacing w:line="360" w:lineRule="auto" w:before="0" w:after="0"/>
        <w:ind w:firstLine="420"/>
      </w:pPr>
      <w:r>
        <w:t xml:space="preserve"> 改进措施</w:t>
      </w:r>
    </w:p>
    <w:p>
      <w:pPr>
        <w:spacing w:line="360" w:lineRule="auto" w:before="0" w:after="0"/>
        <w:ind w:firstLine="420"/>
      </w:pPr>
      <w:r>
        <w:t>**沈阳顺鑫源运输服务有限公司关于沈采矿区垃圾清运服务的改进措施方案**</w:t>
      </w:r>
    </w:p>
    <w:p>
      <w:pPr>
        <w:spacing w:line="360" w:lineRule="auto" w:before="0" w:after="0"/>
        <w:ind w:firstLine="420"/>
      </w:pPr>
      <w:r>
        <w:t>**一、引言**</w:t>
      </w:r>
    </w:p>
    <w:p>
      <w:pPr>
        <w:spacing w:line="360" w:lineRule="auto" w:before="0" w:after="0"/>
        <w:ind w:firstLine="420"/>
      </w:pPr>
      <w:r>
        <w:t>随着城市化进程的加快，垃圾清运服务在城市管理中的重要性日益凸显。沈阳顺鑫源运输服务有限公司（以下简称“公司”）作为一家专业的运输服务企业，深感责任重大。为了进一步提升服务质量，确保沈采矿区6274户居民的生活及生产垃圾得到及时、高效的清运，公司特制定本改进措施方案。</w:t>
      </w:r>
    </w:p>
    <w:p>
      <w:pPr>
        <w:spacing w:line="360" w:lineRule="auto" w:before="0" w:after="0"/>
        <w:ind w:firstLine="420"/>
      </w:pPr>
      <w:r>
        <w:t>**二、现状分析**</w:t>
      </w:r>
    </w:p>
    <w:p>
      <w:pPr>
        <w:spacing w:line="360" w:lineRule="auto" w:before="0" w:after="0"/>
        <w:ind w:firstLine="420"/>
      </w:pPr>
      <w:r>
        <w:t>1. **服务范围广**：沈采矿区居民众多，垃圾产生量大，清运任务繁重。</w:t>
      </w:r>
    </w:p>
    <w:p>
      <w:pPr>
        <w:spacing w:line="360" w:lineRule="auto" w:before="0" w:after="0"/>
        <w:ind w:firstLine="420"/>
      </w:pPr>
      <w:r>
        <w:t>2. **服务要求高**：招标文件明确要求服务质量合格，服务期长达一年，且需满足宝石花物业管理服务相关要求。</w:t>
      </w:r>
    </w:p>
    <w:p>
      <w:pPr>
        <w:spacing w:line="360" w:lineRule="auto" w:before="0" w:after="0"/>
        <w:ind w:firstLine="420"/>
      </w:pPr>
      <w:r>
        <w:t>3. **协调难度大**：中标人需负责各类协调工作，包括现场用水、用电及附加损耗的费用承担等。</w:t>
      </w:r>
    </w:p>
    <w:p>
      <w:pPr>
        <w:spacing w:line="360" w:lineRule="auto" w:before="0" w:after="0"/>
        <w:ind w:firstLine="420"/>
      </w:pPr>
      <w:r>
        <w:t>4. **应急响应要求高**：需做到随叫随到，确保应急工作及时处理。</w:t>
      </w:r>
    </w:p>
    <w:p>
      <w:pPr>
        <w:spacing w:line="360" w:lineRule="auto" w:before="0" w:after="0"/>
        <w:ind w:firstLine="420"/>
      </w:pPr>
      <w:r>
        <w:t>**三、改进措施**</w:t>
      </w:r>
    </w:p>
    <w:p>
      <w:pPr>
        <w:spacing w:line="360" w:lineRule="auto" w:before="0" w:after="0"/>
        <w:ind w:firstLine="420"/>
      </w:pPr>
      <w:r>
        <w:t>**1. 优化服务流程**</w:t>
      </w:r>
    </w:p>
    <w:p>
      <w:pPr>
        <w:spacing w:line="360" w:lineRule="auto" w:before="0" w:after="0"/>
        <w:ind w:firstLine="420"/>
      </w:pPr>
      <w:r>
        <w:t>（1）制定详细的服务计划，明确每日、每周、每月的垃圾清运任务，确保服务有序进行。</w:t>
      </w:r>
    </w:p>
    <w:p>
      <w:pPr>
        <w:spacing w:line="360" w:lineRule="auto" w:before="0" w:after="0"/>
        <w:ind w:firstLine="420"/>
      </w:pPr>
      <w:r>
        <w:t>（2）建立完善的沟通机制，加强与招标人的沟通，及时了解服务需求，调整服务策略。</w:t>
      </w:r>
    </w:p>
    <w:p>
      <w:pPr>
        <w:spacing w:line="360" w:lineRule="auto" w:before="0" w:after="0"/>
        <w:ind w:firstLine="420"/>
      </w:pPr>
      <w:r>
        <w:t>（3）定期召开服务总结会议，分析服务过程中存在的问题，及时采取措施予以解决。</w:t>
      </w:r>
    </w:p>
    <w:p>
      <w:pPr>
        <w:spacing w:line="360" w:lineRule="auto" w:before="0" w:after="0"/>
        <w:ind w:firstLine="420"/>
      </w:pPr>
      <w:r>
        <w:t>**2. 提升服务质量**</w:t>
      </w:r>
    </w:p>
    <w:p>
      <w:pPr>
        <w:spacing w:line="360" w:lineRule="auto" w:before="0" w:after="0"/>
        <w:ind w:firstLine="420"/>
      </w:pPr>
      <w:r>
        <w:t>（1）加强对服务人员的培训，提高其服务意识和业务能力，确保服务质量符合招标人要求。</w:t>
      </w:r>
    </w:p>
    <w:p>
      <w:pPr>
        <w:spacing w:line="360" w:lineRule="auto" w:before="0" w:after="0"/>
        <w:ind w:firstLine="420"/>
      </w:pPr>
      <w:r>
        <w:t>（2）引入先进的服务设备，提高垃圾清运效率，减少对居民生活的影响。</w:t>
      </w:r>
    </w:p>
    <w:p>
      <w:pPr>
        <w:spacing w:line="360" w:lineRule="auto" w:before="0" w:after="0"/>
        <w:ind w:firstLine="420"/>
      </w:pPr>
      <w:r>
        <w:t>（3）建立服务质量监督机制，定期对服务人员进行考核，确保服务质量持续提升。</w:t>
      </w:r>
    </w:p>
    <w:p>
      <w:pPr>
        <w:spacing w:line="360" w:lineRule="auto" w:before="0" w:after="0"/>
        <w:ind w:firstLine="420"/>
      </w:pPr>
      <w:r>
        <w:t>**3. 加强协调工作**</w:t>
      </w:r>
    </w:p>
    <w:p>
      <w:pPr>
        <w:spacing w:line="360" w:lineRule="auto" w:before="0" w:after="0"/>
        <w:ind w:firstLine="420"/>
      </w:pPr>
      <w:r>
        <w:t>（1）指定专人负责协调工作，确保现场用水、用电及附加损耗等费用及时支付。</w:t>
      </w:r>
    </w:p>
    <w:p>
      <w:pPr>
        <w:spacing w:line="360" w:lineRule="auto" w:before="0" w:after="0"/>
        <w:ind w:firstLine="420"/>
      </w:pPr>
      <w:r>
        <w:t>（2）加强与相关部门的沟通，争取更多的政策支持，为服务提供便利条件。</w:t>
      </w:r>
    </w:p>
    <w:p>
      <w:pPr>
        <w:spacing w:line="360" w:lineRule="auto" w:before="0" w:after="0"/>
        <w:ind w:firstLine="420"/>
      </w:pPr>
      <w:r>
        <w:t>（3）建立应急协调机制，确保在遇到突发情况时能够迅速响应，妥善处理。</w:t>
      </w:r>
    </w:p>
    <w:p>
      <w:pPr>
        <w:spacing w:line="360" w:lineRule="auto" w:before="0" w:after="0"/>
        <w:ind w:firstLine="420"/>
      </w:pPr>
      <w:r>
        <w:t>**4. 应急响应机制**</w:t>
      </w:r>
    </w:p>
    <w:p>
      <w:pPr>
        <w:spacing w:line="360" w:lineRule="auto" w:before="0" w:after="0"/>
        <w:ind w:firstLine="420"/>
      </w:pPr>
      <w:r>
        <w:t>（1）制定详细的应急响应预案，明确各类突发情况的应对措施。</w:t>
      </w:r>
    </w:p>
    <w:p>
      <w:pPr>
        <w:spacing w:line="360" w:lineRule="auto" w:before="0" w:after="0"/>
        <w:ind w:firstLine="420"/>
      </w:pPr>
      <w:r>
        <w:t>（2）建立应急响应队伍，确保在接到应急任务时能够迅速出动，及时处理。</w:t>
      </w:r>
    </w:p>
    <w:p>
      <w:pPr>
        <w:spacing w:line="360" w:lineRule="auto" w:before="0" w:after="0"/>
        <w:ind w:firstLine="420"/>
      </w:pPr>
      <w:r>
        <w:t>（3）定期进行应急演练，提高应急响应队伍的实战能力。</w:t>
      </w:r>
    </w:p>
    <w:p>
      <w:pPr>
        <w:spacing w:line="360" w:lineRule="auto" w:before="0" w:after="0"/>
        <w:ind w:firstLine="420"/>
      </w:pPr>
      <w:r>
        <w:t>**5. 资源配备计划**</w:t>
      </w:r>
    </w:p>
    <w:p>
      <w:pPr>
        <w:spacing w:line="360" w:lineRule="auto" w:before="0" w:after="0"/>
        <w:ind w:firstLine="420"/>
      </w:pPr>
      <w:r>
        <w:t>（1）根据服务需求，合理配备劳动力，确保服务人员数量充足。</w:t>
      </w:r>
    </w:p>
    <w:p>
      <w:pPr>
        <w:spacing w:line="360" w:lineRule="auto" w:before="0" w:after="0"/>
        <w:ind w:firstLine="420"/>
      </w:pPr>
      <w:r>
        <w:t>（2）引入先进的服务机械，提高垃圾清运效率，减少人工成本。</w:t>
      </w:r>
    </w:p>
    <w:p>
      <w:pPr>
        <w:spacing w:line="360" w:lineRule="auto" w:before="0" w:after="0"/>
        <w:ind w:firstLine="420"/>
      </w:pPr>
      <w:r>
        <w:t>（3）制定详细的进场计划，确保服务机械按时到位，满足服务需求。</w:t>
      </w:r>
    </w:p>
    <w:p>
      <w:pPr>
        <w:spacing w:line="360" w:lineRule="auto" w:before="0" w:after="0"/>
        <w:ind w:firstLine="420"/>
      </w:pPr>
      <w:r>
        <w:t>**四、预期效果**</w:t>
      </w:r>
    </w:p>
    <w:p>
      <w:pPr>
        <w:spacing w:line="360" w:lineRule="auto" w:before="0" w:after="0"/>
        <w:ind w:firstLine="420"/>
      </w:pPr>
      <w:r>
        <w:t>通过实施上述改进措施，公司预计将实现以下效果：</w:t>
      </w:r>
    </w:p>
    <w:p>
      <w:pPr>
        <w:spacing w:line="360" w:lineRule="auto" w:before="0" w:after="0"/>
        <w:ind w:firstLine="420"/>
      </w:pPr>
      <w:r>
        <w:t>1. **服务质量显著提升**：服务流程更加优化，服务质量得到有效保障，居民满意度提高。</w:t>
      </w:r>
    </w:p>
    <w:p>
      <w:pPr>
        <w:spacing w:line="360" w:lineRule="auto" w:before="0" w:after="0"/>
        <w:ind w:firstLine="420"/>
      </w:pPr>
      <w:r>
        <w:t>2. **协调工作更加顺畅**：协调机制更加完善，各类问题得到及时解决，服务效率提高。</w:t>
      </w:r>
    </w:p>
    <w:p>
      <w:pPr>
        <w:spacing w:line="360" w:lineRule="auto" w:before="0" w:after="0"/>
        <w:ind w:firstLine="420"/>
      </w:pPr>
      <w:r>
        <w:t>3. **应急响应能力增强**：应急响应机制更加健全，应急任务得到迅速、妥善处理。</w:t>
      </w:r>
    </w:p>
    <w:p>
      <w:pPr>
        <w:spacing w:line="360" w:lineRule="auto" w:before="0" w:after="0"/>
        <w:ind w:firstLine="420"/>
      </w:pPr>
      <w:r>
        <w:t>4. **资源利用更加合理**：资源配备计划更加科学，服务成本得到有效控制。</w:t>
      </w:r>
    </w:p>
    <w:p>
      <w:pPr>
        <w:spacing w:line="360" w:lineRule="auto" w:before="0" w:after="0"/>
        <w:ind w:firstLine="420"/>
      </w:pPr>
      <w:r>
        <w:t>**五、结语**</w:t>
      </w:r>
    </w:p>
    <w:p>
      <w:pPr>
        <w:spacing w:line="360" w:lineRule="auto" w:before="0" w:after="0"/>
        <w:ind w:firstLine="420"/>
      </w:pPr>
      <w:r>
        <w:t>沈阳顺鑫源运输服务有限公司将以此次改进为契机，不断提升服务质量，为沈采矿区居民提供更加优质的垃圾清运服务。同时，公司也将继续加强与招标人的沟通，争取更多的政策支持，为服务提供更加便利的条件。</w:t>
      </w:r>
    </w:p>
    <w:p>
      <w:pPr>
        <w:pStyle w:val="Heading4"/>
        <w:spacing w:line="360" w:lineRule="auto" w:before="0" w:after="0"/>
        <w:ind w:firstLine="420"/>
      </w:pPr>
      <w:r>
        <w:t xml:space="preserve"> 相关法律法规</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沈阳顺鑫源运输服务有限公司（以下简称“本公司”）是一家专业从事垃圾清运服务的公司，拥有丰富的经验和专业的团队。本公司致力于为客户提供高效、环保、安全的垃圾清运服务，确保项目顺利进行。</w:t>
      </w:r>
    </w:p>
    <w:p>
      <w:pPr>
        <w:spacing w:line="360" w:lineRule="auto" w:before="0" w:after="0"/>
        <w:ind w:firstLine="420"/>
      </w:pPr>
      <w:r>
        <w:t>**二、项目概况**</w:t>
      </w:r>
    </w:p>
    <w:p>
      <w:pPr>
        <w:spacing w:line="360" w:lineRule="auto" w:before="0" w:after="0"/>
        <w:ind w:firstLine="420"/>
      </w:pPr>
      <w:r>
        <w:t>本项目为沈采矿区6274户居民生活及生产垃圾清运服务，预估金额为722,100.00元（含税），服务地点为招标人指定地点，服务期为2025年01月01日至2025年12月31日，质量要求为合格。</w:t>
      </w:r>
    </w:p>
    <w:p>
      <w:pPr>
        <w:spacing w:line="360" w:lineRule="auto" w:before="0" w:after="0"/>
        <w:ind w:firstLine="420"/>
      </w:pPr>
      <w:r>
        <w:t>**三、投标方案**</w:t>
      </w:r>
    </w:p>
    <w:p>
      <w:pPr>
        <w:spacing w:line="360" w:lineRule="auto" w:before="0" w:after="0"/>
        <w:ind w:firstLine="420"/>
      </w:pPr>
      <w:r>
        <w:t>**1. 质量保障措施**</w:t>
      </w:r>
    </w:p>
    <w:p>
      <w:pPr>
        <w:spacing w:line="360" w:lineRule="auto" w:before="0" w:after="0"/>
        <w:ind w:firstLine="420"/>
      </w:pPr>
      <w:r>
        <w:t>（1）质量管理措施：本公司将建立完善的质量管理体系，明确质量目标，制定质量计划，确保项目质量符合招标人验收标准。</w:t>
      </w:r>
    </w:p>
    <w:p>
      <w:pPr>
        <w:spacing w:line="360" w:lineRule="auto" w:before="0" w:after="0"/>
        <w:ind w:firstLine="420"/>
      </w:pPr>
      <w:r>
        <w:t>（2）质量保证体系：本公司将建立健全的质量保证体系，包括质量管理制度、质量保证计划、质量检查制度等，确保项目质量得到有效控制。</w:t>
      </w:r>
    </w:p>
    <w:p>
      <w:pPr>
        <w:spacing w:line="360" w:lineRule="auto" w:before="0" w:after="0"/>
        <w:ind w:firstLine="420"/>
      </w:pPr>
      <w:r>
        <w:t>（3）质量控制关键点描述：本公司将明确质量控制的关键点，如垃圾收集、运输、处理等环节，制定相应的质量控制措施，确保项目质量符合招标人验收标准。</w:t>
      </w:r>
    </w:p>
    <w:p>
      <w:pPr>
        <w:spacing w:line="360" w:lineRule="auto" w:before="0" w:after="0"/>
        <w:ind w:firstLine="420"/>
      </w:pPr>
      <w:r>
        <w:t>（4）质量管控流程：本公司将建立质量管控流程，包括质量计划、质量检查、质量改进等环节，确保项目质量得到有效控制。</w:t>
      </w:r>
    </w:p>
    <w:p>
      <w:pPr>
        <w:spacing w:line="360" w:lineRule="auto" w:before="0" w:after="0"/>
        <w:ind w:firstLine="420"/>
      </w:pPr>
      <w:r>
        <w:t>（5）质量标准符合招标人验收标准：本公司将严格按照招标人验收标准执行，确保项目质量符合要求。</w:t>
      </w:r>
    </w:p>
    <w:p>
      <w:pPr>
        <w:spacing w:line="360" w:lineRule="auto" w:before="0" w:after="0"/>
        <w:ind w:firstLine="420"/>
      </w:pPr>
      <w:r>
        <w:t>**2. 安全生产和文明服务保障措施**</w:t>
      </w:r>
    </w:p>
    <w:p>
      <w:pPr>
        <w:spacing w:line="360" w:lineRule="auto" w:before="0" w:after="0"/>
        <w:ind w:firstLine="420"/>
      </w:pPr>
      <w:r>
        <w:t>（1）安全生产管理制度：本公司将建立完善的安全生产管理制度，明确安全生产目标，制定安全生产计划，确保项目安全得到有效控制。</w:t>
      </w:r>
    </w:p>
    <w:p>
      <w:pPr>
        <w:spacing w:line="360" w:lineRule="auto" w:before="0" w:after="0"/>
        <w:ind w:firstLine="420"/>
      </w:pPr>
      <w:r>
        <w:t>（2）安全服务流程：本公司将明确安全服务流程，包括垃圾收集、运输、处理等环节，制定相应的安全服务措施，确保项目安全得到有效控制。</w:t>
      </w:r>
    </w:p>
    <w:p>
      <w:pPr>
        <w:spacing w:line="360" w:lineRule="auto" w:before="0" w:after="0"/>
        <w:ind w:firstLine="420"/>
      </w:pPr>
      <w:r>
        <w:t>（3）安全生产组织机构图：本公司将建立安全生产组织机构图，明确安全生产责任，确保项目安全得到有效控制。</w:t>
      </w:r>
    </w:p>
    <w:p>
      <w:pPr>
        <w:spacing w:line="360" w:lineRule="auto" w:before="0" w:after="0"/>
        <w:ind w:firstLine="420"/>
      </w:pPr>
      <w:r>
        <w:t>（4）安全文明服务实施保障措施：本公司将制定安全文明服务实施保障措施，包括安全培训、安全检查、安全改进等环节，确保项目安全得到有效控制。</w:t>
      </w:r>
    </w:p>
    <w:p>
      <w:pPr>
        <w:spacing w:line="360" w:lineRule="auto" w:before="0" w:after="0"/>
        <w:ind w:firstLine="420"/>
      </w:pPr>
      <w:r>
        <w:t>**3. 服务进度保障措施**</w:t>
      </w:r>
    </w:p>
    <w:p>
      <w:pPr>
        <w:spacing w:line="360" w:lineRule="auto" w:before="0" w:after="0"/>
        <w:ind w:firstLine="420"/>
      </w:pPr>
      <w:r>
        <w:t>（1）服务进度计划图：本公司将编制完善的总体进度图，明确服务进度计划，确保项目进度符合项目需求。</w:t>
      </w:r>
    </w:p>
    <w:p>
      <w:pPr>
        <w:spacing w:line="360" w:lineRule="auto" w:before="0" w:after="0"/>
        <w:ind w:firstLine="420"/>
      </w:pPr>
      <w:r>
        <w:t>（2）服务进度保证措施：本公司将制定服务进度保证措施，包括进度检查、进度改进等环节，确保项目进度得到有效控制。</w:t>
      </w:r>
    </w:p>
    <w:p>
      <w:pPr>
        <w:spacing w:line="360" w:lineRule="auto" w:before="0" w:after="0"/>
        <w:ind w:firstLine="420"/>
      </w:pPr>
      <w:r>
        <w:t>**4. 项目难点及特点分析和应对措施**</w:t>
      </w:r>
    </w:p>
    <w:p>
      <w:pPr>
        <w:spacing w:line="360" w:lineRule="auto" w:before="0" w:after="0"/>
        <w:ind w:firstLine="420"/>
      </w:pPr>
      <w:r>
        <w:t>（1）过程中遇到阻碍：本公司将分析项目过程中可能遇到的阻碍，制定相应的应对措施，确保项目顺利进行。</w:t>
      </w:r>
    </w:p>
    <w:p>
      <w:pPr>
        <w:spacing w:line="360" w:lineRule="auto" w:before="0" w:after="0"/>
        <w:ind w:firstLine="420"/>
      </w:pPr>
      <w:r>
        <w:t>（2）现场环境复杂情况：本公司将分析现场环境复杂情况，制定相应的应对措施，确保项目顺利进行。</w:t>
      </w:r>
    </w:p>
    <w:p>
      <w:pPr>
        <w:spacing w:line="360" w:lineRule="auto" w:before="0" w:after="0"/>
        <w:ind w:firstLine="420"/>
      </w:pPr>
      <w:r>
        <w:t>（3）针对现场遇到的问题解决措施：本公司将针对现场遇到的问题，制定相应的解决措施，确保项目顺利进行。</w:t>
      </w:r>
    </w:p>
    <w:p>
      <w:pPr>
        <w:spacing w:line="360" w:lineRule="auto" w:before="0" w:after="0"/>
        <w:ind w:firstLine="420"/>
      </w:pPr>
      <w:r>
        <w:t>**5. 应急处理保障机制**</w:t>
      </w:r>
    </w:p>
    <w:p>
      <w:pPr>
        <w:spacing w:line="360" w:lineRule="auto" w:before="0" w:after="0"/>
        <w:ind w:firstLine="420"/>
      </w:pPr>
      <w:r>
        <w:t>（1）突发需求的处理机制：本公司将制定突发需求的处理机制，确保项目顺利进行。</w:t>
      </w:r>
    </w:p>
    <w:p>
      <w:pPr>
        <w:spacing w:line="360" w:lineRule="auto" w:before="0" w:after="0"/>
        <w:ind w:firstLine="420"/>
      </w:pPr>
      <w:r>
        <w:t>（2）系统障碍的解决方案：本公司将制定系统障碍的解决方案，确保项目顺利进行。</w:t>
      </w:r>
    </w:p>
    <w:p>
      <w:pPr>
        <w:spacing w:line="360" w:lineRule="auto" w:before="0" w:after="0"/>
        <w:ind w:firstLine="420"/>
      </w:pPr>
      <w:r>
        <w:t>（3）多项目并行的解决方案：本公司将制定多项目并行的解决方案，确保项目顺利进行。</w:t>
      </w:r>
    </w:p>
    <w:p>
      <w:pPr>
        <w:spacing w:line="360" w:lineRule="auto" w:before="0" w:after="0"/>
        <w:ind w:firstLine="420"/>
      </w:pPr>
      <w:r>
        <w:t>（4）时间周期紧的解决方案：本公司将制定时间周期紧的解决方案，确保项目顺利进行。</w:t>
      </w:r>
    </w:p>
    <w:p>
      <w:pPr>
        <w:spacing w:line="360" w:lineRule="auto" w:before="0" w:after="0"/>
        <w:ind w:firstLine="420"/>
      </w:pPr>
      <w:r>
        <w:t>（5）夜间服务的解决方案：本公司将制定夜间服务的解决方案，确保项目顺利进行。</w:t>
      </w:r>
    </w:p>
    <w:p>
      <w:pPr>
        <w:spacing w:line="360" w:lineRule="auto" w:before="0" w:after="0"/>
        <w:ind w:firstLine="420"/>
      </w:pPr>
      <w:r>
        <w:t>**6. 作业规范**</w:t>
      </w:r>
    </w:p>
    <w:p>
      <w:pPr>
        <w:spacing w:line="360" w:lineRule="auto" w:before="0" w:after="0"/>
        <w:ind w:firstLine="420"/>
      </w:pPr>
      <w:r>
        <w:t>（1）垃圾收集的作业规范：本公司将制定垃圾收集的作业规范，确保项目顺利进行。</w:t>
      </w:r>
    </w:p>
    <w:p>
      <w:pPr>
        <w:spacing w:line="360" w:lineRule="auto" w:before="0" w:after="0"/>
        <w:ind w:firstLine="420"/>
      </w:pPr>
      <w:r>
        <w:t>（2）垃圾收集车的作业规范：本公司将制定垃圾收集车的作业规范，确保项目顺利进行。</w:t>
      </w:r>
    </w:p>
    <w:p>
      <w:pPr>
        <w:spacing w:line="360" w:lineRule="auto" w:before="0" w:after="0"/>
        <w:ind w:firstLine="420"/>
      </w:pPr>
      <w:r>
        <w:t>（3）垃圾收集站的作业规范：本公司将制定垃圾收集站的作业规范，确保项目顺利进行。</w:t>
      </w:r>
    </w:p>
    <w:p>
      <w:pPr>
        <w:spacing w:line="360" w:lineRule="auto" w:before="0" w:after="0"/>
        <w:ind w:firstLine="420"/>
      </w:pPr>
      <w:r>
        <w:t>**7. 资源配备计划**</w:t>
      </w:r>
    </w:p>
    <w:p>
      <w:pPr>
        <w:spacing w:line="360" w:lineRule="auto" w:before="0" w:after="0"/>
        <w:ind w:firstLine="420"/>
      </w:pPr>
      <w:r>
        <w:t>（1）劳动力配备：本公司将配备充足的劳动力，确保项目顺利进行。</w:t>
      </w:r>
    </w:p>
    <w:p>
      <w:pPr>
        <w:spacing w:line="360" w:lineRule="auto" w:before="0" w:after="0"/>
        <w:ind w:firstLine="420"/>
      </w:pPr>
      <w:r>
        <w:t>（2）服务用机械配备：本公司将配备服务用机械，确保项目顺利进行。</w:t>
      </w:r>
    </w:p>
    <w:p>
      <w:pPr>
        <w:spacing w:line="360" w:lineRule="auto" w:before="0" w:after="0"/>
        <w:ind w:firstLine="420"/>
      </w:pPr>
      <w:r>
        <w:t>**四、相关法律法规**</w:t>
      </w:r>
    </w:p>
    <w:p>
      <w:pPr>
        <w:spacing w:line="360" w:lineRule="auto" w:before="0" w:after="0"/>
        <w:ind w:firstLine="420"/>
      </w:pPr>
      <w:r>
        <w:t>本公司将严格遵守相关法律法规，确保项目顺利进行。具体法律法规包括但不限于《中华人民共和国环境保护法》、《中华人民共和国固体废物污染环境防治法》、《城市生活垃圾管理办法》等。</w:t>
      </w:r>
    </w:p>
    <w:p>
      <w:pPr>
        <w:spacing w:line="360" w:lineRule="auto" w:before="0" w:after="0"/>
        <w:ind w:firstLine="420"/>
      </w:pPr>
      <w:r>
        <w:t>**五、承诺书**</w:t>
      </w:r>
    </w:p>
    <w:p>
      <w:pPr>
        <w:spacing w:line="360" w:lineRule="auto" w:before="0" w:after="0"/>
        <w:ind w:firstLine="420"/>
      </w:pPr>
      <w:r>
        <w:t>本公司承诺能理解并接受招标人不保证能将预估金额使用完毕，一切以实际发生量为准。本公司将提供加盖公章的承诺书，确保项目顺利进行。</w:t>
      </w:r>
    </w:p>
    <w:p>
      <w:pPr>
        <w:spacing w:line="360" w:lineRule="auto" w:before="0" w:after="0"/>
        <w:ind w:firstLine="420"/>
      </w:pPr>
      <w:r>
        <w:t>**六、付款方式**</w:t>
      </w:r>
    </w:p>
    <w:p>
      <w:pPr>
        <w:spacing w:line="360" w:lineRule="auto" w:before="0" w:after="0"/>
        <w:ind w:firstLine="420"/>
      </w:pPr>
      <w:r>
        <w:t>本公司将按照每季度末的次月60日前且收到乙方的发票后，支付上一个季度的挂账款的方式付款，确保项目顺利进行。</w:t>
      </w:r>
    </w:p>
    <w:p>
      <w:pPr>
        <w:spacing w:line="360" w:lineRule="auto" w:before="0" w:after="0"/>
        <w:ind w:firstLine="420"/>
      </w:pPr>
      <w:r>
        <w:t>**七、总结**</w:t>
      </w:r>
    </w:p>
    <w:p>
      <w:pPr>
        <w:spacing w:line="360" w:lineRule="auto" w:before="0" w:after="0"/>
        <w:ind w:firstLine="420"/>
      </w:pPr>
      <w:r>
        <w:t>本公司将严格按照招标文件要求执行，确保项目顺利进行。本公司拥有丰富的经验和专业的团队，能够为客户提供高效、环保、安全的垃圾清运服务。本公司将严格遵守相关法律法规，确保项目顺利进行。本公司承诺能理解并接受招标人不保证能将预估金额使用完毕，一切以实际发生量为准。本公司将按照每季度末</w:t>
      </w:r>
    </w:p>
    <w:p>
      <w:pPr>
        <w:pStyle w:val="Heading4"/>
        <w:spacing w:line="360" w:lineRule="auto" w:before="0" w:after="0"/>
        <w:ind w:firstLine="420"/>
      </w:pPr>
      <w:r>
        <w:t xml:space="preserve"> 应急预案演练</w:t>
      </w:r>
    </w:p>
    <w:p>
      <w:pPr>
        <w:spacing w:line="360" w:lineRule="auto" w:before="0" w:after="0"/>
        <w:ind w:firstLine="420"/>
      </w:pPr>
      <w:r>
        <w:t>**沈阳顺鑫源运输服务有限公司应急预案演练方案**</w:t>
      </w:r>
    </w:p>
    <w:p>
      <w:pPr>
        <w:spacing w:line="360" w:lineRule="auto" w:before="0" w:after="0"/>
        <w:ind w:firstLine="420"/>
      </w:pPr>
      <w:r>
        <w:t>**一、演练目的**</w:t>
      </w:r>
    </w:p>
    <w:p>
      <w:pPr>
        <w:spacing w:line="360" w:lineRule="auto" w:before="0" w:after="0"/>
        <w:ind w:firstLine="420"/>
      </w:pPr>
      <w:r>
        <w:t>本次应急预案演练旨在检验公司应对突发事件的应急响应能力，提高员工的安全意识和应急处理能力，确保在紧急情况下能够迅速、有效地采取行动，保障居民生活及生产垃圾清运服务的连续性和安全性。</w:t>
      </w:r>
    </w:p>
    <w:p>
      <w:pPr>
        <w:spacing w:line="360" w:lineRule="auto" w:before="0" w:after="0"/>
        <w:ind w:firstLine="420"/>
      </w:pPr>
      <w:r>
        <w:t>**二、演练组织**</w:t>
      </w:r>
    </w:p>
    <w:p>
      <w:pPr>
        <w:spacing w:line="360" w:lineRule="auto" w:before="0" w:after="0"/>
        <w:ind w:firstLine="420"/>
      </w:pPr>
      <w:r>
        <w:t>1. 演练领导小组：由公司总经理担任组长，负责演练的总体指挥和协调工作。</w:t>
      </w:r>
    </w:p>
    <w:p>
      <w:pPr>
        <w:spacing w:line="360" w:lineRule="auto" w:before="0" w:after="0"/>
        <w:ind w:firstLine="420"/>
      </w:pPr>
      <w:r>
        <w:t>2. 演练执行小组：由各部门负责人组成，负责具体演练方案的制定、实施和评估工作。</w:t>
      </w:r>
    </w:p>
    <w:p>
      <w:pPr>
        <w:spacing w:line="360" w:lineRule="auto" w:before="0" w:after="0"/>
        <w:ind w:firstLine="420"/>
      </w:pPr>
      <w:r>
        <w:t>3. 演练评估小组：由公司安全管理部门组成，负责对演练过程进行监督、评估和总结。</w:t>
      </w:r>
    </w:p>
    <w:p>
      <w:pPr>
        <w:spacing w:line="360" w:lineRule="auto" w:before="0" w:after="0"/>
        <w:ind w:firstLine="420"/>
      </w:pPr>
      <w:r>
        <w:t>**三、演练内容**</w:t>
      </w:r>
    </w:p>
    <w:p>
      <w:pPr>
        <w:spacing w:line="360" w:lineRule="auto" w:before="0" w:after="0"/>
        <w:ind w:firstLine="420"/>
      </w:pPr>
      <w:r>
        <w:t>1. 演练情景设定：模拟沈采矿区发生突发性垃圾堆积事件，导致垃圾清运服务中断。</w:t>
      </w:r>
    </w:p>
    <w:p>
      <w:pPr>
        <w:spacing w:line="360" w:lineRule="auto" w:before="0" w:after="0"/>
        <w:ind w:firstLine="420"/>
      </w:pPr>
      <w:r>
        <w:t>2. 演练流程：</w:t>
      </w:r>
    </w:p>
    <w:p>
      <w:pPr>
        <w:spacing w:line="360" w:lineRule="auto" w:before="0" w:after="0"/>
        <w:ind w:firstLine="420"/>
      </w:pPr>
      <w:r>
        <w:t xml:space="preserve">   - 启动应急预案：接到报警后，立即启动应急预案，通知相关部门和人员。</w:t>
      </w:r>
    </w:p>
    <w:p>
      <w:pPr>
        <w:spacing w:line="360" w:lineRule="auto" w:before="0" w:after="0"/>
        <w:ind w:firstLine="420"/>
      </w:pPr>
      <w:r>
        <w:t xml:space="preserve">   - 应急响应：各部门迅速响应，按照应急预案进行分工协作。</w:t>
      </w:r>
    </w:p>
    <w:p>
      <w:pPr>
        <w:spacing w:line="360" w:lineRule="auto" w:before="0" w:after="0"/>
        <w:ind w:firstLine="420"/>
      </w:pPr>
      <w:r>
        <w:t xml:space="preserve">   - 现场处置：现场指挥人员组织人员进行垃圾清理和清运工作。</w:t>
      </w:r>
    </w:p>
    <w:p>
      <w:pPr>
        <w:spacing w:line="360" w:lineRule="auto" w:before="0" w:after="0"/>
        <w:ind w:firstLine="420"/>
      </w:pPr>
      <w:r>
        <w:t xml:space="preserve">   - 应急结束：垃圾清运完毕，恢复正常服务，进行演练总结和评估。</w:t>
      </w:r>
    </w:p>
    <w:p>
      <w:pPr>
        <w:spacing w:line="360" w:lineRule="auto" w:before="0" w:after="0"/>
        <w:ind w:firstLine="420"/>
      </w:pPr>
      <w:r>
        <w:t>**四、演练准备**</w:t>
      </w:r>
    </w:p>
    <w:p>
      <w:pPr>
        <w:spacing w:line="360" w:lineRule="auto" w:before="0" w:after="0"/>
        <w:ind w:firstLine="420"/>
      </w:pPr>
      <w:r>
        <w:t>1. 制定演练方案：根据演练目的和内容，制定详细的演练方案，包括演练时间、地点、参演人员、演练流程等。</w:t>
      </w:r>
    </w:p>
    <w:p>
      <w:pPr>
        <w:spacing w:line="360" w:lineRule="auto" w:before="0" w:after="0"/>
        <w:ind w:firstLine="420"/>
      </w:pPr>
      <w:r>
        <w:t>2. 宣传动员：通过公司内部通知、会议等方式，向全体员工宣传演练的重要性和必要性，提高员工的参与度和积极性。</w:t>
      </w:r>
    </w:p>
    <w:p>
      <w:pPr>
        <w:spacing w:line="360" w:lineRule="auto" w:before="0" w:after="0"/>
        <w:ind w:firstLine="420"/>
      </w:pPr>
      <w:r>
        <w:t>3. 物资准备：准备必要的演练物资，如应急车辆、通讯设备、防护用品等。</w:t>
      </w:r>
    </w:p>
    <w:p>
      <w:pPr>
        <w:spacing w:line="360" w:lineRule="auto" w:before="0" w:after="0"/>
        <w:ind w:firstLine="420"/>
      </w:pPr>
      <w:r>
        <w:t>**五、演练实施**</w:t>
      </w:r>
    </w:p>
    <w:p>
      <w:pPr>
        <w:spacing w:line="360" w:lineRule="auto" w:before="0" w:after="0"/>
        <w:ind w:firstLine="420"/>
      </w:pPr>
      <w:r>
        <w:t>1. 演练时间：2024年12月20日（星期五）上午9:00。</w:t>
      </w:r>
    </w:p>
    <w:p>
      <w:pPr>
        <w:spacing w:line="360" w:lineRule="auto" w:before="0" w:after="0"/>
        <w:ind w:firstLine="420"/>
      </w:pPr>
      <w:r>
        <w:t>2. 演练地点：沈采矿区指定演练场地。</w:t>
      </w:r>
    </w:p>
    <w:p>
      <w:pPr>
        <w:spacing w:line="360" w:lineRule="auto" w:before="0" w:after="0"/>
        <w:ind w:firstLine="420"/>
      </w:pPr>
      <w:r>
        <w:t>3. 演练流程：</w:t>
      </w:r>
    </w:p>
    <w:p>
      <w:pPr>
        <w:spacing w:line="360" w:lineRule="auto" w:before="0" w:after="0"/>
        <w:ind w:firstLine="420"/>
      </w:pPr>
      <w:r>
        <w:t xml:space="preserve">   - 9:00-9:10：演练领导小组宣布演练开始，介绍演练目的和流程。</w:t>
      </w:r>
    </w:p>
    <w:p>
      <w:pPr>
        <w:spacing w:line="360" w:lineRule="auto" w:before="0" w:after="0"/>
        <w:ind w:firstLine="420"/>
      </w:pPr>
      <w:r>
        <w:t xml:space="preserve">   - 9:10-9:20：启动应急预案，各部门迅速响应。</w:t>
      </w:r>
    </w:p>
    <w:p>
      <w:pPr>
        <w:spacing w:line="360" w:lineRule="auto" w:before="0" w:after="0"/>
        <w:ind w:firstLine="420"/>
      </w:pPr>
      <w:r>
        <w:t xml:space="preserve">   - 9:20-9:50：现场指挥人员进行垃圾清理和清运工作。</w:t>
      </w:r>
    </w:p>
    <w:p>
      <w:pPr>
        <w:spacing w:line="360" w:lineRule="auto" w:before="0" w:after="0"/>
        <w:ind w:firstLine="420"/>
      </w:pPr>
      <w:r>
        <w:t xml:space="preserve">   - 9:50-10:00：演练结束，恢复正常服务，进行演练总结和评估。</w:t>
      </w:r>
    </w:p>
    <w:p>
      <w:pPr>
        <w:spacing w:line="360" w:lineRule="auto" w:before="0" w:after="0"/>
        <w:ind w:firstLine="420"/>
      </w:pPr>
      <w:r>
        <w:t>**六、演练评估**</w:t>
      </w:r>
    </w:p>
    <w:p>
      <w:pPr>
        <w:spacing w:line="360" w:lineRule="auto" w:before="0" w:after="0"/>
        <w:ind w:firstLine="420"/>
      </w:pPr>
      <w:r>
        <w:t>1. 评估标准：根据演练方案和应急预案，对演练过程进行评估，包括应急响应速度、现场处置能力、协调配合情况等。</w:t>
      </w:r>
    </w:p>
    <w:p>
      <w:pPr>
        <w:spacing w:line="360" w:lineRule="auto" w:before="0" w:after="0"/>
        <w:ind w:firstLine="420"/>
      </w:pPr>
      <w:r>
        <w:t>2. 评估结果：根据评估标准，对演练效果进行评分，并提出改进建议。</w:t>
      </w:r>
    </w:p>
    <w:p>
      <w:pPr>
        <w:spacing w:line="360" w:lineRule="auto" w:before="0" w:after="0"/>
        <w:ind w:firstLine="420"/>
      </w:pPr>
      <w:r>
        <w:t>**七、演练总结**</w:t>
      </w:r>
    </w:p>
    <w:p>
      <w:pPr>
        <w:spacing w:line="360" w:lineRule="auto" w:before="0" w:after="0"/>
        <w:ind w:firstLine="420"/>
      </w:pPr>
      <w:r>
        <w:t>1. 总结内容：对演练过程进行总结，包括演练效果、存在的问题和改进建议等。</w:t>
      </w:r>
    </w:p>
    <w:p>
      <w:pPr>
        <w:spacing w:line="360" w:lineRule="auto" w:before="0" w:after="0"/>
        <w:ind w:firstLine="420"/>
      </w:pPr>
      <w:r>
        <w:t>2. 总结报告：将演练总结报告提交给公司管理层，作为改进应急预案和提升应急响应能力的依据。</w:t>
      </w:r>
    </w:p>
    <w:p>
      <w:pPr>
        <w:spacing w:line="360" w:lineRule="auto" w:before="0" w:after="0"/>
        <w:ind w:firstLine="420"/>
      </w:pPr>
      <w:r>
        <w:t>**八、演练改进**</w:t>
      </w:r>
    </w:p>
    <w:p>
      <w:pPr>
        <w:spacing w:line="360" w:lineRule="auto" w:before="0" w:after="0"/>
        <w:ind w:firstLine="420"/>
      </w:pPr>
      <w:r>
        <w:t>1. 根据演练评估结果和总结报告，对应急预案进行修订和完善。</w:t>
      </w:r>
    </w:p>
    <w:p>
      <w:pPr>
        <w:spacing w:line="360" w:lineRule="auto" w:before="0" w:after="0"/>
        <w:ind w:firstLine="420"/>
      </w:pPr>
      <w:r>
        <w:t>2. 加强员工的安全教育和应急培训，提高员工的应急意识和应急处理能力。</w:t>
      </w:r>
    </w:p>
    <w:p>
      <w:pPr>
        <w:spacing w:line="360" w:lineRule="auto" w:before="0" w:after="0"/>
        <w:ind w:firstLine="420"/>
      </w:pPr>
      <w:r>
        <w:t>3. 定期进行应急预案演练，确保应急预案的有效性和实用性。</w:t>
      </w:r>
    </w:p>
    <w:p>
      <w:pPr>
        <w:spacing w:line="360" w:lineRule="auto" w:before="0" w:after="0"/>
        <w:ind w:firstLine="420"/>
      </w:pPr>
      <w:r>
        <w:t>**九、演练保障**</w:t>
      </w:r>
    </w:p>
    <w:p>
      <w:pPr>
        <w:spacing w:line="360" w:lineRule="auto" w:before="0" w:after="0"/>
        <w:ind w:firstLine="420"/>
      </w:pPr>
      <w:r>
        <w:t>1. 确保演练过程中的人员安全和设备安全。</w:t>
      </w:r>
    </w:p>
    <w:p>
      <w:pPr>
        <w:spacing w:line="360" w:lineRule="auto" w:before="0" w:after="0"/>
        <w:ind w:firstLine="420"/>
      </w:pPr>
      <w:r>
        <w:t>2. 提供必要的演练物资和后勤保障。</w:t>
      </w:r>
    </w:p>
    <w:p>
      <w:pPr>
        <w:spacing w:line="360" w:lineRule="auto" w:before="0" w:after="0"/>
        <w:ind w:firstLine="420"/>
      </w:pPr>
      <w:r>
        <w:t>3. 确保演练过程的顺利进行，避免对正常服务造成影响。</w:t>
      </w:r>
    </w:p>
    <w:p>
      <w:pPr>
        <w:spacing w:line="360" w:lineRule="auto" w:before="0" w:after="0"/>
        <w:ind w:firstLine="420"/>
      </w:pPr>
      <w:r>
        <w:t>**十、演练费用**</w:t>
      </w:r>
    </w:p>
    <w:p>
      <w:pPr>
        <w:spacing w:line="360" w:lineRule="auto" w:before="0" w:after="0"/>
        <w:ind w:firstLine="420"/>
      </w:pPr>
      <w:r>
        <w:t>本次应急预案演练的费用由公司承担，包括物资准备、人员培训、演练实施等费用。</w:t>
      </w:r>
    </w:p>
    <w:p>
      <w:pPr>
        <w:spacing w:line="360" w:lineRule="auto" w:before="0" w:after="0"/>
        <w:ind w:firstLine="420"/>
      </w:pPr>
      <w:r>
        <w:t>**十一、演练监督**</w:t>
      </w:r>
    </w:p>
    <w:p>
      <w:pPr>
        <w:spacing w:line="360" w:lineRule="auto" w:before="0" w:after="0"/>
        <w:ind w:firstLine="420"/>
      </w:pPr>
      <w:r>
        <w:t>1. 公司安全管理部门负责对演练过程进行监督。</w:t>
      </w:r>
    </w:p>
    <w:p>
      <w:pPr>
        <w:spacing w:line="360" w:lineRule="auto" w:before="0" w:after="0"/>
        <w:ind w:firstLine="420"/>
      </w:pPr>
      <w:r>
        <w:t>2. 对演练过程中存在的问题和不足进行记录，并提出改进建议。</w:t>
      </w:r>
    </w:p>
    <w:p>
      <w:pPr>
        <w:spacing w:line="360" w:lineRule="auto" w:before="0" w:after="0"/>
        <w:ind w:firstLine="420"/>
      </w:pPr>
      <w:r>
        <w:t>**十二、演练保密**</w:t>
      </w:r>
    </w:p>
    <w:p>
      <w:pPr>
        <w:spacing w:line="360" w:lineRule="auto" w:before="0" w:after="0"/>
        <w:ind w:firstLine="420"/>
      </w:pPr>
      <w:r>
        <w:t>1. 演练方案和演练过程属于公司机密，参演人员应严格遵守保密规定。</w:t>
      </w:r>
    </w:p>
    <w:p>
      <w:pPr>
        <w:spacing w:line="360" w:lineRule="auto" w:before="0" w:after="0"/>
        <w:ind w:firstLine="420"/>
      </w:pPr>
      <w:r>
        <w:t>2. 演练结束后，参演人员不得泄露演练内容。</w:t>
      </w:r>
    </w:p>
    <w:p>
      <w:pPr>
        <w:spacing w:line="360" w:lineRule="auto" w:before="0" w:after="0"/>
        <w:ind w:firstLine="420"/>
      </w:pPr>
      <w:r>
        <w:t>**十三、演练附则**</w:t>
      </w:r>
    </w:p>
    <w:p>
      <w:pPr>
        <w:spacing w:line="360" w:lineRule="auto" w:before="0" w:after="0"/>
        <w:ind w:firstLine="420"/>
      </w:pPr>
      <w:r>
        <w:t>1. 本演练方案由沈阳顺鑫源运输服务有限公司制定，解释权归公司所有。</w:t>
      </w:r>
    </w:p>
    <w:p>
      <w:pPr>
        <w:spacing w:line="360" w:lineRule="auto" w:before="0" w:after="0"/>
        <w:ind w:firstLine="420"/>
      </w:pPr>
      <w:r>
        <w:t>2. 演练过程中如遇特殊情况，由演练领导小组决定是否中止或调整演练方案。</w:t>
      </w:r>
    </w:p>
    <w:p>
      <w:pPr>
        <w:spacing w:line="360" w:lineRule="auto" w:before="0" w:after="0"/>
        <w:ind w:firstLine="420"/>
      </w:pPr>
      <w:r>
        <w:t>**十四、演练日期**</w:t>
      </w:r>
    </w:p>
    <w:p>
      <w:pPr>
        <w:spacing w:line="360" w:lineRule="auto" w:before="0" w:after="0"/>
        <w:ind w:firstLine="420"/>
      </w:pPr>
      <w:r>
        <w:t>本演练方案自发布之日起生效，有效期至2025年12月31日。</w:t>
      </w:r>
    </w:p>
    <w:p>
      <w:pPr>
        <w:spacing w:line="360" w:lineRule="auto" w:before="0" w:after="0"/>
        <w:ind w:firstLine="420"/>
      </w:pPr>
      <w:r>
        <w:t>**十五、演练附件**</w:t>
      </w:r>
    </w:p>
    <w:p>
      <w:pPr>
        <w:spacing w:line="360" w:lineRule="auto" w:before="0" w:after="0"/>
        <w:ind w:firstLine="420"/>
      </w:pPr>
      <w:r>
        <w:t>1. 应急预案</w:t>
      </w:r>
    </w:p>
    <w:p>
      <w:pPr>
        <w:spacing w:line="360" w:lineRule="auto" w:before="0" w:after="0"/>
        <w:ind w:firstLine="420"/>
      </w:pPr>
      <w:r>
        <w:t>2. 演练评估标准</w:t>
      </w:r>
    </w:p>
    <w:p>
      <w:pPr>
        <w:spacing w:line="360" w:lineRule="auto" w:before="0" w:after="0"/>
        <w:ind w:firstLine="420"/>
      </w:pPr>
      <w:r>
        <w:t>3. 演练总结报告模板</w:t>
      </w:r>
    </w:p>
    <w:p>
      <w:pPr>
        <w:spacing w:line="360" w:lineRule="auto" w:before="0" w:after="0"/>
        <w:ind w:firstLine="420"/>
      </w:pPr>
      <w:r>
        <w:t>**十六、演练联系方式**</w:t>
      </w:r>
    </w:p>
    <w:p>
      <w:pPr>
        <w:spacing w:line="360" w:lineRule="auto" w:before="0" w:after="0"/>
        <w:ind w:firstLine="420"/>
      </w:pPr>
      <w:r>
        <w:t>如有疑问或需要咨询，请联系公司安全管理部门。</w:t>
      </w:r>
    </w:p>
    <w:p>
      <w:pPr>
        <w:spacing w:line="360" w:lineRule="auto" w:before="0" w:after="0"/>
        <w:ind w:firstLine="420"/>
      </w:pPr>
      <w:r>
        <w:t>**十七、演练声明**</w:t>
      </w:r>
    </w:p>
    <w:p>
      <w:pPr>
        <w:spacing w:line="360" w:lineRule="auto" w:before="0" w:after="0"/>
        <w:ind w:firstLine="420"/>
      </w:pPr>
      <w:r>
        <w:t>本演练方案旨在提高公司应急响应能力，确保垃圾清运服务的连续性和安全性。参演人员应严格遵守演练方案和应急预案，确保演练过程的安全和顺利进行。</w:t>
      </w:r>
    </w:p>
    <w:p>
      <w:pPr>
        <w:spacing w:line="360" w:lineRule="auto" w:before="0" w:after="0"/>
        <w:ind w:firstLine="420"/>
      </w:pPr>
      <w:r>
        <w:t>**十八、演练结束**</w:t>
      </w:r>
    </w:p>
    <w:p>
      <w:pPr>
        <w:spacing w:line="360" w:lineRule="auto" w:before="0" w:after="0"/>
        <w:ind w:firstLine="420"/>
      </w:pPr>
      <w:r>
        <w:t>演练结束后，参演人员应立即返回工作岗位，恢复正常服务。</w:t>
      </w:r>
    </w:p>
    <w:p>
      <w:pPr>
        <w:pStyle w:val="Heading4"/>
        <w:spacing w:line="360" w:lineRule="auto" w:before="0" w:after="0"/>
        <w:ind w:firstLine="420"/>
      </w:pPr>
      <w:r>
        <w:t xml:space="preserve"> 信息化建设内容</w:t>
      </w:r>
    </w:p>
    <w:p>
      <w:pPr>
        <w:spacing w:line="360" w:lineRule="auto" w:before="0" w:after="0"/>
        <w:ind w:firstLine="420"/>
      </w:pPr>
      <w:r>
        <w:t>**沈阳顺鑫源运输服务有限公司信息化建设方案**</w:t>
      </w:r>
    </w:p>
    <w:p>
      <w:pPr>
        <w:spacing w:line="360" w:lineRule="auto" w:before="0" w:after="0"/>
        <w:ind w:firstLine="420"/>
      </w:pPr>
      <w:r>
        <w:t>**一、项目背景**</w:t>
      </w:r>
    </w:p>
    <w:p>
      <w:pPr>
        <w:spacing w:line="360" w:lineRule="auto" w:before="0" w:after="0"/>
        <w:ind w:firstLine="420"/>
      </w:pPr>
      <w:r>
        <w:t>随着信息化技术的飞速发展，企业信息化建设已成为提升管理效率、降低运营成本、增强竞争力的关键手段。沈阳顺鑫源运输服务有限公司（以下简称“公司”）作为一家专业的运输服务企业，面对日益激烈的市场竞争和不断变化的市场需求，亟需通过信息化建设来优化业务流程、提升服务质量、增强风险控制能力。</w:t>
      </w:r>
    </w:p>
    <w:p>
      <w:pPr>
        <w:spacing w:line="360" w:lineRule="auto" w:before="0" w:after="0"/>
        <w:ind w:firstLine="420"/>
      </w:pPr>
      <w:r>
        <w:t>**二、项目目标**</w:t>
      </w:r>
    </w:p>
    <w:p>
      <w:pPr>
        <w:spacing w:line="360" w:lineRule="auto" w:before="0" w:after="0"/>
        <w:ind w:firstLine="420"/>
      </w:pPr>
      <w:r>
        <w:t>1. **提升管理效率**：通过信息化系统实现业务流程的自动化、智能化管理，减少人工干预，提高工作效率。</w:t>
      </w:r>
    </w:p>
    <w:p>
      <w:pPr>
        <w:spacing w:line="360" w:lineRule="auto" w:before="0" w:after="0"/>
        <w:ind w:firstLine="420"/>
      </w:pPr>
      <w:r>
        <w:t>2. **降低运营成本**：通过信息化手段优化资源配置，降低人力、物力、财力等各方面的运营成本。</w:t>
      </w:r>
    </w:p>
    <w:p>
      <w:pPr>
        <w:spacing w:line="360" w:lineRule="auto" w:before="0" w:after="0"/>
        <w:ind w:firstLine="420"/>
      </w:pPr>
      <w:r>
        <w:t>3. **增强竞争力**：通过信息化建设提升公司的服务质量和响应速度，增强市场竞争力。</w:t>
      </w:r>
    </w:p>
    <w:p>
      <w:pPr>
        <w:spacing w:line="360" w:lineRule="auto" w:before="0" w:after="0"/>
        <w:ind w:firstLine="420"/>
      </w:pPr>
      <w:r>
        <w:t>4. **提高风险控制能力**：通过信息化系统实现对业务风险的实时监控和预警，提高风险控制能力。</w:t>
      </w:r>
    </w:p>
    <w:p>
      <w:pPr>
        <w:spacing w:line="360" w:lineRule="auto" w:before="0" w:after="0"/>
        <w:ind w:firstLine="420"/>
      </w:pPr>
      <w:r>
        <w:t>**三、项目内容**</w:t>
      </w:r>
    </w:p>
    <w:p>
      <w:pPr>
        <w:spacing w:line="360" w:lineRule="auto" w:before="0" w:after="0"/>
        <w:ind w:firstLine="420"/>
      </w:pPr>
      <w:r>
        <w:t>1. **信息化系统建设**</w:t>
      </w:r>
    </w:p>
    <w:p>
      <w:pPr>
        <w:spacing w:line="360" w:lineRule="auto" w:before="0" w:after="0"/>
        <w:ind w:firstLine="420"/>
      </w:pPr>
      <w:r>
        <w:t xml:space="preserve">   - **业务管理系统**：包括订单管理、调度管理、结算管理、客户管理等模块，实现业务流程的全过程管理。</w:t>
      </w:r>
    </w:p>
    <w:p>
      <w:pPr>
        <w:spacing w:line="360" w:lineRule="auto" w:before="0" w:after="0"/>
        <w:ind w:firstLine="420"/>
      </w:pPr>
      <w:r>
        <w:t xml:space="preserve">   - **财务管理系统**：包括预算管理、成本管理、收入管理、费用管理等模块，实现财务数据的实时监控和分析。</w:t>
      </w:r>
    </w:p>
    <w:p>
      <w:pPr>
        <w:spacing w:line="360" w:lineRule="auto" w:before="0" w:after="0"/>
        <w:ind w:firstLine="420"/>
      </w:pPr>
      <w:r>
        <w:t xml:space="preserve">   - **人力资源管理系统**：包括员工信息管理、考勤管理、绩效管理、培训管理等模块，实现人力资源的精细化管理。</w:t>
      </w:r>
    </w:p>
    <w:p>
      <w:pPr>
        <w:spacing w:line="360" w:lineRule="auto" w:before="0" w:after="0"/>
        <w:ind w:firstLine="420"/>
      </w:pPr>
      <w:r>
        <w:t xml:space="preserve">   - **客户关系管理系统**：包括客户信息管理、客户服务管理、客户反馈管理等模块，实现客户关系的维护和管理。</w:t>
      </w:r>
    </w:p>
    <w:p>
      <w:pPr>
        <w:spacing w:line="360" w:lineRule="auto" w:before="0" w:after="0"/>
        <w:ind w:firstLine="420"/>
      </w:pPr>
      <w:r>
        <w:t xml:space="preserve">   - **决策支持系统**：包括数据分析、数据挖掘、决策模型等模块，为管理层提供决策支持。</w:t>
      </w:r>
    </w:p>
    <w:p>
      <w:pPr>
        <w:spacing w:line="360" w:lineRule="auto" w:before="0" w:after="0"/>
        <w:ind w:firstLine="420"/>
      </w:pPr>
      <w:r>
        <w:t>2. **信息化基础设施建设**</w:t>
      </w:r>
    </w:p>
    <w:p>
      <w:pPr>
        <w:spacing w:line="360" w:lineRule="auto" w:before="0" w:after="0"/>
        <w:ind w:firstLine="420"/>
      </w:pPr>
      <w:r>
        <w:t xml:space="preserve">   - **网络建设**：建设高速、稳定、安全的网络环境，满足信息化系统的运行需求。</w:t>
      </w:r>
    </w:p>
    <w:p>
      <w:pPr>
        <w:spacing w:line="360" w:lineRule="auto" w:before="0" w:after="0"/>
        <w:ind w:firstLine="420"/>
      </w:pPr>
      <w:r>
        <w:t xml:space="preserve">   - **硬件设备**：配置高性能的服务器、存储设备、终端设备等，确保信息化系统的稳定运行。</w:t>
      </w:r>
    </w:p>
    <w:p>
      <w:pPr>
        <w:spacing w:line="360" w:lineRule="auto" w:before="0" w:after="0"/>
        <w:ind w:firstLine="420"/>
      </w:pPr>
      <w:r>
        <w:t xml:space="preserve">   - **软件系统**：采购或开发符合公司需求的软件系统，满足业务管理的需要。</w:t>
      </w:r>
    </w:p>
    <w:p>
      <w:pPr>
        <w:spacing w:line="360" w:lineRule="auto" w:before="0" w:after="0"/>
        <w:ind w:firstLine="420"/>
      </w:pPr>
      <w:r>
        <w:t>3. **信息化安全建设**</w:t>
      </w:r>
    </w:p>
    <w:p>
      <w:pPr>
        <w:spacing w:line="360" w:lineRule="auto" w:before="0" w:after="0"/>
        <w:ind w:firstLine="420"/>
      </w:pPr>
      <w:r>
        <w:t xml:space="preserve">   - **网络安全**：建立完善的网络安全体系，包括防火墙、入侵检测、病毒防护等，确保网络环境的安全。</w:t>
      </w:r>
    </w:p>
    <w:p>
      <w:pPr>
        <w:spacing w:line="360" w:lineRule="auto" w:before="0" w:after="0"/>
        <w:ind w:firstLine="420"/>
      </w:pPr>
      <w:r>
        <w:t xml:space="preserve">   - **数据安全**：建立数据备份、恢复机制，确保数据的安全性和完整性。</w:t>
      </w:r>
    </w:p>
    <w:p>
      <w:pPr>
        <w:spacing w:line="360" w:lineRule="auto" w:before="0" w:after="0"/>
        <w:ind w:firstLine="420"/>
      </w:pPr>
      <w:r>
        <w:t xml:space="preserve">   - **系统安全**：建立系统安全管理制度，定期进行系统安全检查和漏洞修复，确保系统的安全运行。</w:t>
      </w:r>
    </w:p>
    <w:p>
      <w:pPr>
        <w:spacing w:line="360" w:lineRule="auto" w:before="0" w:after="0"/>
        <w:ind w:firstLine="420"/>
      </w:pPr>
      <w:r>
        <w:t>**四、项目实施计划**</w:t>
      </w:r>
    </w:p>
    <w:p>
      <w:pPr>
        <w:spacing w:line="360" w:lineRule="auto" w:before="0" w:after="0"/>
        <w:ind w:firstLine="420"/>
      </w:pPr>
      <w:r>
        <w:t>1. **项目启动阶段**</w:t>
      </w:r>
    </w:p>
    <w:p>
      <w:pPr>
        <w:spacing w:line="360" w:lineRule="auto" w:before="0" w:after="0"/>
        <w:ind w:firstLine="420"/>
      </w:pPr>
      <w:r>
        <w:t xml:space="preserve">   - 成立信息化建设领导小组，明确项目目标和任务分工。</w:t>
      </w:r>
    </w:p>
    <w:p>
      <w:pPr>
        <w:spacing w:line="360" w:lineRule="auto" w:before="0" w:after="0"/>
        <w:ind w:firstLine="420"/>
      </w:pPr>
      <w:r>
        <w:t xml:space="preserve">   - 进行需求调研，明确信息化系统的功能需求和技术要求。</w:t>
      </w:r>
    </w:p>
    <w:p>
      <w:pPr>
        <w:spacing w:line="360" w:lineRule="auto" w:before="0" w:after="0"/>
        <w:ind w:firstLine="420"/>
      </w:pPr>
      <w:r>
        <w:t xml:space="preserve">   - 编制项目实施方案，明确项目实施计划、进度安排、资源配置等。</w:t>
      </w:r>
    </w:p>
    <w:p>
      <w:pPr>
        <w:spacing w:line="360" w:lineRule="auto" w:before="0" w:after="0"/>
        <w:ind w:firstLine="420"/>
      </w:pPr>
      <w:r>
        <w:t>2. **项目实施阶段**</w:t>
      </w:r>
    </w:p>
    <w:p>
      <w:pPr>
        <w:spacing w:line="360" w:lineRule="auto" w:before="0" w:after="0"/>
        <w:ind w:firstLine="420"/>
      </w:pPr>
      <w:r>
        <w:t xml:space="preserve">   - 进行信息化系统建设，包括系统开发、测试、部署等。</w:t>
      </w:r>
    </w:p>
    <w:p>
      <w:pPr>
        <w:spacing w:line="360" w:lineRule="auto" w:before="0" w:after="0"/>
        <w:ind w:firstLine="420"/>
      </w:pPr>
      <w:r>
        <w:t xml:space="preserve">   - 进行信息化基础设施建设，包括网络建设、硬件设备采购、软件系统配置等。</w:t>
      </w:r>
    </w:p>
    <w:p>
      <w:pPr>
        <w:spacing w:line="360" w:lineRule="auto" w:before="0" w:after="0"/>
        <w:ind w:firstLine="420"/>
      </w:pPr>
      <w:r>
        <w:t xml:space="preserve">   - 进行信息化安全建设，包括网络安全、数据安全、系统安全等。</w:t>
      </w:r>
    </w:p>
    <w:p>
      <w:pPr>
        <w:spacing w:line="360" w:lineRule="auto" w:before="0" w:after="0"/>
        <w:ind w:firstLine="420"/>
      </w:pPr>
      <w:r>
        <w:t>3. **项目验收阶段**</w:t>
      </w:r>
    </w:p>
    <w:p>
      <w:pPr>
        <w:spacing w:line="360" w:lineRule="auto" w:before="0" w:after="0"/>
        <w:ind w:firstLine="420"/>
      </w:pPr>
      <w:r>
        <w:t xml:space="preserve">   - 进行系统测试，确保信息化系统满足业务需求。</w:t>
      </w:r>
    </w:p>
    <w:p>
      <w:pPr>
        <w:spacing w:line="360" w:lineRule="auto" w:before="0" w:after="0"/>
        <w:ind w:firstLine="420"/>
      </w:pPr>
      <w:r>
        <w:t xml:space="preserve">   - 进行用户培训，确保用户能够熟练使用信息化系统。</w:t>
      </w:r>
    </w:p>
    <w:p>
      <w:pPr>
        <w:spacing w:line="360" w:lineRule="auto" w:before="0" w:after="0"/>
        <w:ind w:firstLine="420"/>
      </w:pPr>
      <w:r>
        <w:t xml:space="preserve">   - 进行项目验收，确保项目达到预期目标。</w:t>
      </w:r>
    </w:p>
    <w:p>
      <w:pPr>
        <w:spacing w:line="360" w:lineRule="auto" w:before="0" w:after="0"/>
        <w:ind w:firstLine="420"/>
      </w:pPr>
      <w:r>
        <w:t>**五、项目保障措施**</w:t>
      </w:r>
    </w:p>
    <w:p>
      <w:pPr>
        <w:spacing w:line="360" w:lineRule="auto" w:before="0" w:after="0"/>
        <w:ind w:firstLine="420"/>
      </w:pPr>
      <w:r>
        <w:t>1. **组织保障**：成立信息化建设领导小组，负责项目的整体规划和协调。</w:t>
      </w:r>
    </w:p>
    <w:p>
      <w:pPr>
        <w:spacing w:line="360" w:lineRule="auto" w:before="0" w:after="0"/>
        <w:ind w:firstLine="420"/>
      </w:pPr>
      <w:r>
        <w:t>2. **技术保障**：聘请专业的信息化建设团队，确保项目的顺利实施。</w:t>
      </w:r>
    </w:p>
    <w:p>
      <w:pPr>
        <w:spacing w:line="360" w:lineRule="auto" w:before="0" w:after="0"/>
        <w:ind w:firstLine="420"/>
      </w:pPr>
      <w:r>
        <w:t>3. **资金保障**：制定合理的资金使用计划，确保项目资金充足。</w:t>
      </w:r>
    </w:p>
    <w:p>
      <w:pPr>
        <w:spacing w:line="360" w:lineRule="auto" w:before="0" w:after="0"/>
        <w:ind w:firstLine="420"/>
      </w:pPr>
      <w:r>
        <w:t>4. **制度保障**：建立信息化建设管理制度，确保项目实施的规范性和有效性。</w:t>
      </w:r>
    </w:p>
    <w:p>
      <w:pPr>
        <w:spacing w:line="360" w:lineRule="auto" w:before="0" w:after="0"/>
        <w:ind w:firstLine="420"/>
      </w:pPr>
      <w:r>
        <w:t>**六、项目预期效果**</w:t>
      </w:r>
    </w:p>
    <w:p>
      <w:pPr>
        <w:spacing w:line="360" w:lineRule="auto" w:before="0" w:after="0"/>
        <w:ind w:firstLine="420"/>
      </w:pPr>
      <w:r>
        <w:t>通过信息化建设，公司将实现业务流程的自动化、智能化管理，提高工作效率，降低运营成本，增强市场竞争力，提高风险控制能力。同时，信息化建设还将为公司未来的发展奠定坚实的基础，助力公司实现可持续发展。</w:t>
      </w:r>
    </w:p>
    <w:p>
      <w:pPr>
        <w:spacing w:line="360" w:lineRule="auto" w:before="0" w:after="0"/>
        <w:ind w:firstLine="420"/>
      </w:pPr>
      <w:r>
        <w:t>**七、项目风险评估**</w:t>
      </w:r>
    </w:p>
    <w:p>
      <w:pPr>
        <w:spacing w:line="360" w:lineRule="auto" w:before="0" w:after="0"/>
        <w:ind w:firstLine="420"/>
      </w:pPr>
      <w:r>
        <w:t>1. **技术风险**：信息化系统建设过程中可能存在技术难题，影响项目进度和质量。</w:t>
      </w:r>
    </w:p>
    <w:p>
      <w:pPr>
        <w:spacing w:line="360" w:lineRule="auto" w:before="0" w:after="0"/>
        <w:ind w:firstLine="420"/>
      </w:pPr>
      <w:r>
        <w:t>2. **资金风险**：信息化建设需要大量资金投入，可能存在资金不足的风险。</w:t>
      </w:r>
    </w:p>
    <w:p>
      <w:pPr>
        <w:spacing w:line="360" w:lineRule="auto" w:before="0" w:after="0"/>
        <w:ind w:firstLine="420"/>
      </w:pPr>
      <w:r>
        <w:t>3. **管理风险**：信息化建设过程中可能存在管理不善，影响项目实施效果。</w:t>
      </w:r>
    </w:p>
    <w:p>
      <w:pPr>
        <w:spacing w:line="360" w:lineRule="auto" w:before="0" w:after="0"/>
        <w:ind w:firstLine="420"/>
      </w:pPr>
      <w:r>
        <w:t>**八、项目应对措施**</w:t>
      </w:r>
    </w:p>
    <w:p>
      <w:pPr>
        <w:spacing w:line="360" w:lineRule="auto" w:before="0" w:after="0"/>
        <w:ind w:firstLine="420"/>
      </w:pPr>
      <w:r>
        <w:t>1. **技术风险应对措施**：聘请专业的信息化建设团队，加强技术交流和培训，确保项目技术难题得到有效解决。</w:t>
      </w:r>
    </w:p>
    <w:p>
      <w:pPr>
        <w:spacing w:line="360" w:lineRule="auto" w:before="0" w:after="0"/>
        <w:ind w:firstLine="420"/>
      </w:pPr>
      <w:r>
        <w:t>2. **资金风险应对措施**：制定合理的资金使用计划，确保项目资金充足，同时积极争取外部资金支持。</w:t>
      </w:r>
    </w:p>
    <w:p>
      <w:pPr>
        <w:spacing w:line="360" w:lineRule="auto" w:before="0" w:after="0"/>
        <w:ind w:firstLine="420"/>
      </w:pPr>
      <w:r>
        <w:t>3. **管理风险应对措施**：建立信息化建设管理制度，加强项目管理，确保项目实施效果。</w:t>
      </w:r>
    </w:p>
    <w:p>
      <w:pPr>
        <w:spacing w:line="360" w:lineRule="auto" w:before="0" w:after="0"/>
        <w:ind w:firstLine="420"/>
      </w:pPr>
      <w:r>
        <w:t>**九、项目总结**</w:t>
      </w:r>
    </w:p>
    <w:p>
      <w:pPr>
        <w:spacing w:line="360" w:lineRule="auto" w:before="0" w:after="0"/>
        <w:ind w:firstLine="420"/>
      </w:pPr>
      <w:r>
        <w:t>沈阳顺鑫源运输服务有限公司信息化建设方案旨在通过信息化手段提升公司的管理效率、降低运营成本、增强市场竞争力、提高风险控制能力。通过信息化系统建设、信息化基础设施建设、信息化安全建设等方面的实施，公司将实现业务流程的自动化、智能化管理，为公司未来的发展奠定坚实的基础。同时，公司将采取有效的风险应对措施，确保项目顺利</w:t>
      </w:r>
    </w:p>
    <w:p>
      <w:pPr>
        <w:pStyle w:val="Heading4"/>
        <w:spacing w:line="360" w:lineRule="auto" w:before="0" w:after="0"/>
        <w:ind w:firstLine="420"/>
      </w:pPr>
      <w:r>
        <w:t xml:space="preserve"> 信息化建设内容</w:t>
      </w:r>
    </w:p>
    <w:p>
      <w:pPr>
        <w:spacing w:line="360" w:lineRule="auto" w:before="0" w:after="0"/>
        <w:ind w:firstLine="420"/>
      </w:pPr>
      <w:r>
        <w:t>**沈阳顺鑫源运输服务有限公司信息化建设方案**</w:t>
      </w:r>
    </w:p>
    <w:p>
      <w:pPr>
        <w:spacing w:line="360" w:lineRule="auto" w:before="0" w:after="0"/>
        <w:ind w:firstLine="420"/>
      </w:pPr>
      <w:r>
        <w:t>**一、项目背景**</w:t>
      </w:r>
    </w:p>
    <w:p>
      <w:pPr>
        <w:spacing w:line="360" w:lineRule="auto" w:before="0" w:after="0"/>
        <w:ind w:firstLine="420"/>
      </w:pPr>
      <w:r>
        <w:t>随着信息化时代的到来，企业信息化建设已成为提升管理效率、降低运营成本、增强市场竞争力的关键手段。沈阳顺鑫源运输服务有限公司（以下简称“公司”）作为一家专业的运输服务企业，面临着日益复杂的市场环境和激烈的市场竞争。为了适应新的发展形势，公司决定实施信息化建设，以提高管理效率、优化资源配置、提升服务质量，从而实现可持续发展。</w:t>
      </w:r>
    </w:p>
    <w:p>
      <w:pPr>
        <w:spacing w:line="360" w:lineRule="auto" w:before="0" w:after="0"/>
        <w:ind w:firstLine="420"/>
      </w:pPr>
      <w:r>
        <w:t>**二、项目目标**</w:t>
      </w:r>
    </w:p>
    <w:p>
      <w:pPr>
        <w:spacing w:line="360" w:lineRule="auto" w:before="0" w:after="0"/>
        <w:ind w:firstLine="420"/>
      </w:pPr>
      <w:r>
        <w:t>1. **提高管理效率**：通过信息化手段，实现公司内部信息的快速传递和共享，提高决策效率和管理水平。</w:t>
      </w:r>
    </w:p>
    <w:p>
      <w:pPr>
        <w:spacing w:line="360" w:lineRule="auto" w:before="0" w:after="0"/>
        <w:ind w:firstLine="420"/>
      </w:pPr>
      <w:r>
        <w:t>2. **优化资源配置**：利用信息化系统，实现对运输资源的合理配置和调度，降低运营成本，提高资源利用率。</w:t>
      </w:r>
    </w:p>
    <w:p>
      <w:pPr>
        <w:spacing w:line="360" w:lineRule="auto" w:before="0" w:after="0"/>
        <w:ind w:firstLine="420"/>
      </w:pPr>
      <w:r>
        <w:t>3. **提升服务质量**：通过信息化平台，为客户提供更加便捷、高效的服务，提升客户满意度。</w:t>
      </w:r>
    </w:p>
    <w:p>
      <w:pPr>
        <w:spacing w:line="360" w:lineRule="auto" w:before="0" w:after="0"/>
        <w:ind w:firstLine="420"/>
      </w:pPr>
      <w:r>
        <w:t>4. **增强市场竞争力**：通过信息化建设，提升公司的整体实力和市场竞争力，为公司的长远发展奠定基础。</w:t>
      </w:r>
    </w:p>
    <w:p>
      <w:pPr>
        <w:spacing w:line="360" w:lineRule="auto" w:before="0" w:after="0"/>
        <w:ind w:firstLine="420"/>
      </w:pPr>
      <w:r>
        <w:t>**三、项目内容**</w:t>
      </w:r>
    </w:p>
    <w:p>
      <w:pPr>
        <w:spacing w:line="360" w:lineRule="auto" w:before="0" w:after="0"/>
        <w:ind w:firstLine="420"/>
      </w:pPr>
      <w:r>
        <w:t>1. **信息化平台建设**：建设一个集运输管理、财务管理、人力资源管理、客户关系管理等功能于一体的信息化平台，实现公司内部信息的集成和共享。</w:t>
      </w:r>
    </w:p>
    <w:p>
      <w:pPr>
        <w:spacing w:line="360" w:lineRule="auto" w:before="0" w:after="0"/>
        <w:ind w:firstLine="420"/>
      </w:pPr>
      <w:r>
        <w:t>2. **运输管理系统**：开发一套运输管理系统，实现对运输车辆的实时监控、调度和优化，提高运输效率和服务质量。</w:t>
      </w:r>
    </w:p>
    <w:p>
      <w:pPr>
        <w:spacing w:line="360" w:lineRule="auto" w:before="0" w:after="0"/>
        <w:ind w:firstLine="420"/>
      </w:pPr>
      <w:r>
        <w:t>3. **财务管理系统**：建立一套完善的财务管理系统，实现对公司财务状况的实时监控和分析，提高财务管理水平。</w:t>
      </w:r>
    </w:p>
    <w:p>
      <w:pPr>
        <w:spacing w:line="360" w:lineRule="auto" w:before="0" w:after="0"/>
        <w:ind w:firstLine="420"/>
      </w:pPr>
      <w:r>
        <w:t>4. **人力资源管理系统**：开发一套人力资源管理系统，实现对员工信息的全面管理和分析，提高人力资源管理效率。</w:t>
      </w:r>
    </w:p>
    <w:p>
      <w:pPr>
        <w:spacing w:line="360" w:lineRule="auto" w:before="0" w:after="0"/>
        <w:ind w:firstLine="420"/>
      </w:pPr>
      <w:r>
        <w:t>5. **客户关系管理系统**：建设一套客户关系管理系统，实现对客户信息的全面管理和分析，提高客户满意度和忠诚度。</w:t>
      </w:r>
    </w:p>
    <w:p>
      <w:pPr>
        <w:spacing w:line="360" w:lineRule="auto" w:before="0" w:after="0"/>
        <w:ind w:firstLine="420"/>
      </w:pPr>
      <w:r>
        <w:t>**四、项目实施**</w:t>
      </w:r>
    </w:p>
    <w:p>
      <w:pPr>
        <w:spacing w:line="360" w:lineRule="auto" w:before="0" w:after="0"/>
        <w:ind w:firstLine="420"/>
      </w:pPr>
      <w:r>
        <w:t>1. **项目准备**：成立信息化建设领导小组，负责项目的整体规划和协调。制定项目实施方案，明确项目目标、内容、进度和预算。</w:t>
      </w:r>
    </w:p>
    <w:p>
      <w:pPr>
        <w:spacing w:line="360" w:lineRule="auto" w:before="0" w:after="0"/>
        <w:ind w:firstLine="420"/>
      </w:pPr>
      <w:r>
        <w:t>2. **系统开发**：根据项目实施方案，组织开发团队进行系统开发。确保系统功能的完整性和稳定性，满足公司的实际需求。</w:t>
      </w:r>
    </w:p>
    <w:p>
      <w:pPr>
        <w:spacing w:line="360" w:lineRule="auto" w:before="0" w:after="0"/>
        <w:ind w:firstLine="420"/>
      </w:pPr>
      <w:r>
        <w:t>3. **系统测试**：对开发完成的系统进行全面的测试，确保系统的稳定性和可靠性。对测试中发现的问题进行及时整改，确保系统上线后的正常运行。</w:t>
      </w:r>
    </w:p>
    <w:p>
      <w:pPr>
        <w:spacing w:line="360" w:lineRule="auto" w:before="0" w:after="0"/>
        <w:ind w:firstLine="420"/>
      </w:pPr>
      <w:r>
        <w:t>4. **系统上线**：完成系统测试后，组织系统上线工作。对员工进行系统操作培训，确保员工能够熟练使用系统。</w:t>
      </w:r>
    </w:p>
    <w:p>
      <w:pPr>
        <w:spacing w:line="360" w:lineRule="auto" w:before="0" w:after="0"/>
        <w:ind w:firstLine="420"/>
      </w:pPr>
      <w:r>
        <w:t>5. **系统维护**：建立系统维护机制，定期对系统进行维护和升级，确保系统的正常运行和功能的不断完善。</w:t>
      </w:r>
    </w:p>
    <w:p>
      <w:pPr>
        <w:spacing w:line="360" w:lineRule="auto" w:before="0" w:after="0"/>
        <w:ind w:firstLine="420"/>
      </w:pPr>
      <w:r>
        <w:t>**五、项目保障**</w:t>
      </w:r>
    </w:p>
    <w:p>
      <w:pPr>
        <w:spacing w:line="360" w:lineRule="auto" w:before="0" w:after="0"/>
        <w:ind w:firstLine="420"/>
      </w:pPr>
      <w:r>
        <w:t>1. **组织保障**：成立信息化建设领导小组，负责项目的整体规划和协调。明确各部门的职责和分工，确保项目的顺利实施。</w:t>
      </w:r>
    </w:p>
    <w:p>
      <w:pPr>
        <w:spacing w:line="360" w:lineRule="auto" w:before="0" w:after="0"/>
        <w:ind w:firstLine="420"/>
      </w:pPr>
      <w:r>
        <w:t>2. **技术保障**：组建一支专业的技术团队，负责系统的开发、测试和维护工作。确保系统的技术先进性和稳定性。</w:t>
      </w:r>
    </w:p>
    <w:p>
      <w:pPr>
        <w:spacing w:line="360" w:lineRule="auto" w:before="0" w:after="0"/>
        <w:ind w:firstLine="420"/>
      </w:pPr>
      <w:r>
        <w:t>3. **资金保障**：制定项目预算，确保项目资金的充足和合理使用。对项目资金进行严格管理和监督，确保项目资金的专款专用。</w:t>
      </w:r>
    </w:p>
    <w:p>
      <w:pPr>
        <w:spacing w:line="360" w:lineRule="auto" w:before="0" w:after="0"/>
        <w:ind w:firstLine="420"/>
      </w:pPr>
      <w:r>
        <w:t>4. **培训保障**：对员工进行系统操作培训，确保员工能够熟练使用系统。建立培训机制，定期对员工进行系统操作培训，提高员工的系统操作水平。</w:t>
      </w:r>
    </w:p>
    <w:p>
      <w:pPr>
        <w:spacing w:line="360" w:lineRule="auto" w:before="0" w:after="0"/>
        <w:ind w:firstLine="420"/>
      </w:pPr>
      <w:r>
        <w:t>**六、项目预期效果**</w:t>
      </w:r>
    </w:p>
    <w:p>
      <w:pPr>
        <w:spacing w:line="360" w:lineRule="auto" w:before="0" w:after="0"/>
        <w:ind w:firstLine="420"/>
      </w:pPr>
      <w:r>
        <w:t>1. **提高管理效率**：通过信息化手段，实现公司内部信息的快速传递和共享，提高决策效率和管理水平。</w:t>
      </w:r>
    </w:p>
    <w:p>
      <w:pPr>
        <w:spacing w:line="360" w:lineRule="auto" w:before="0" w:after="0"/>
        <w:ind w:firstLine="420"/>
      </w:pPr>
      <w:r>
        <w:t>2. **优化资源配置**：利用信息化系统，实现对运输资源的合理配置和调度，降低运营成本，提高资源利用率。</w:t>
      </w:r>
    </w:p>
    <w:p>
      <w:pPr>
        <w:spacing w:line="360" w:lineRule="auto" w:before="0" w:after="0"/>
        <w:ind w:firstLine="420"/>
      </w:pPr>
      <w:r>
        <w:t>3. **提升服务质量**：通过信息化平台，为客户提供更加便捷、高效的服务，提升客户满意度。</w:t>
      </w:r>
    </w:p>
    <w:p>
      <w:pPr>
        <w:spacing w:line="360" w:lineRule="auto" w:before="0" w:after="0"/>
        <w:ind w:firstLine="420"/>
      </w:pPr>
      <w:r>
        <w:t>4. **增强市场竞争力**：通过信息化建设，提升公司的整体实力和市场竞争力，为公司的长远发展奠定基础。</w:t>
      </w:r>
    </w:p>
    <w:p>
      <w:pPr>
        <w:spacing w:line="360" w:lineRule="auto" w:before="0" w:after="0"/>
        <w:ind w:firstLine="420"/>
      </w:pPr>
      <w:r>
        <w:t>**七、项目风险评估**</w:t>
      </w:r>
    </w:p>
    <w:p>
      <w:pPr>
        <w:spacing w:line="360" w:lineRule="auto" w:before="0" w:after="0"/>
        <w:ind w:firstLine="420"/>
      </w:pPr>
      <w:r>
        <w:t>1. **技术风险**：系统开发过程中可能存在技术难题，影响系统的稳定性和可靠性。</w:t>
      </w:r>
    </w:p>
    <w:p>
      <w:pPr>
        <w:spacing w:line="360" w:lineRule="auto" w:before="0" w:after="0"/>
        <w:ind w:firstLine="420"/>
      </w:pPr>
      <w:r>
        <w:t>2. **资金风险**：项目实施过程中可能存在资金不足的情况，影响项目的正常推进。</w:t>
      </w:r>
    </w:p>
    <w:p>
      <w:pPr>
        <w:spacing w:line="360" w:lineRule="auto" w:before="0" w:after="0"/>
        <w:ind w:firstLine="420"/>
      </w:pPr>
      <w:r>
        <w:t>3. **人员风险**：员工对系统的接受程度和操作水平可能存在差异，影响系统的使用效果。</w:t>
      </w:r>
    </w:p>
    <w:p>
      <w:pPr>
        <w:spacing w:line="360" w:lineRule="auto" w:before="0" w:after="0"/>
        <w:ind w:firstLine="420"/>
      </w:pPr>
      <w:r>
        <w:t>4. **市场风险**：信息化建设可能存在市场风险，影响公司的市场竞争力。</w:t>
      </w:r>
    </w:p>
    <w:p>
      <w:pPr>
        <w:spacing w:line="360" w:lineRule="auto" w:before="0" w:after="0"/>
        <w:ind w:firstLine="420"/>
      </w:pPr>
      <w:r>
        <w:t>**八、项目应对措施**</w:t>
      </w:r>
    </w:p>
    <w:p>
      <w:pPr>
        <w:spacing w:line="360" w:lineRule="auto" w:before="0" w:after="0"/>
        <w:ind w:firstLine="420"/>
      </w:pPr>
      <w:r>
        <w:t>1. **技术风险应对措施**：组建专业的技术团队，确保系统的技术先进性和稳定性。对系统进行全面的测试，确保系统的稳定性和可靠性。</w:t>
      </w:r>
    </w:p>
    <w:p>
      <w:pPr>
        <w:spacing w:line="360" w:lineRule="auto" w:before="0" w:after="0"/>
        <w:ind w:firstLine="420"/>
      </w:pPr>
      <w:r>
        <w:t>2. **资金风险应对措施**：制定项目预算，确保项目资金的充足和合理使用。对项目资金进行严格管理和监督，确保项目资金的专款专用。</w:t>
      </w:r>
    </w:p>
    <w:p>
      <w:pPr>
        <w:spacing w:line="360" w:lineRule="auto" w:before="0" w:after="0"/>
        <w:ind w:firstLine="420"/>
      </w:pPr>
      <w:r>
        <w:t>3. **人员风险应对措施**：对员工进行系统操作培训，确保员工能够熟练使用系统。建立培训机制，定期对员工进行系统操作培训，提高员工的系统操作水平。</w:t>
      </w:r>
    </w:p>
    <w:p>
      <w:pPr>
        <w:spacing w:line="360" w:lineRule="auto" w:before="0" w:after="0"/>
        <w:ind w:firstLine="420"/>
      </w:pPr>
      <w:r>
        <w:t>4. **市场风险应对措施**：加强市场调研，了解市场需求和竞争状况。根据市场需求和竞争状况，制定相应的市场策略，提高公司的市场竞争力。</w:t>
      </w:r>
    </w:p>
    <w:p>
      <w:pPr>
        <w:spacing w:line="360" w:lineRule="auto" w:before="0" w:after="0"/>
        <w:ind w:firstLine="420"/>
      </w:pPr>
      <w:r>
        <w:t>**九、项目总结**</w:t>
      </w:r>
    </w:p>
    <w:p>
      <w:pPr>
        <w:spacing w:line="360" w:lineRule="auto" w:before="0" w:after="0"/>
        <w:ind w:firstLine="420"/>
      </w:pPr>
      <w:r>
        <w:t>通过信息化建设，沈阳顺鑫源运输服务有限公司将实现管理效率的提高、资源配置的优化、服务质量的</w:t>
      </w:r>
    </w:p>
    <w:p>
      <w:pPr>
        <w:pStyle w:val="Heading4"/>
        <w:spacing w:line="360" w:lineRule="auto" w:before="0" w:after="0"/>
        <w:ind w:firstLine="420"/>
      </w:pPr>
      <w:r>
        <w:t xml:space="preserve"> 信息化建设目标</w:t>
      </w:r>
    </w:p>
    <w:p>
      <w:pPr>
        <w:spacing w:line="360" w:lineRule="auto" w:before="0" w:after="0"/>
        <w:ind w:firstLine="420"/>
      </w:pPr>
      <w:r>
        <w:t>**沈阳顺鑫源运输服务有限公司信息化建设目标方案**</w:t>
      </w:r>
    </w:p>
    <w:p>
      <w:pPr>
        <w:spacing w:line="360" w:lineRule="auto" w:before="0" w:after="0"/>
        <w:ind w:firstLine="420"/>
      </w:pPr>
      <w:r>
        <w:t>**一、引言**</w:t>
      </w:r>
    </w:p>
    <w:p>
      <w:pPr>
        <w:spacing w:line="360" w:lineRule="auto" w:before="0" w:after="0"/>
        <w:ind w:firstLine="420"/>
      </w:pPr>
      <w:r>
        <w:t>随着科技的飞速发展，信息化建设已成为企业提升管理效率、降低运营成本、增强竞争力的重要手段。沈阳顺鑫源运输服务有限公司（以下简称“公司”）作为一家专业的运输服务企业，为了更好地服务于沈采矿区6274户居民生活及生产垃圾清运服务项目，特制定本信息化建设目标方案。</w:t>
      </w:r>
    </w:p>
    <w:p>
      <w:pPr>
        <w:spacing w:line="360" w:lineRule="auto" w:before="0" w:after="0"/>
        <w:ind w:firstLine="420"/>
      </w:pPr>
      <w:r>
        <w:t>**二、信息化建设目标**</w:t>
      </w:r>
    </w:p>
    <w:p>
      <w:pPr>
        <w:spacing w:line="360" w:lineRule="auto" w:before="0" w:after="0"/>
        <w:ind w:firstLine="420"/>
      </w:pPr>
      <w:r>
        <w:t>1. **提升管理效率**：通过信息化手段，实现垃圾清运服务的全过程管理，包括任务分配、进度跟踪、质量监控等，提高工作效率和管理水平。</w:t>
      </w:r>
    </w:p>
    <w:p>
      <w:pPr>
        <w:spacing w:line="360" w:lineRule="auto" w:before="0" w:after="0"/>
        <w:ind w:firstLine="420"/>
      </w:pPr>
      <w:r>
        <w:t>2. **降低运营成本**：利用信息化技术，优化资源配置，减少人力、物力浪费，降低运营成本。</w:t>
      </w:r>
    </w:p>
    <w:p>
      <w:pPr>
        <w:spacing w:line="360" w:lineRule="auto" w:before="0" w:after="0"/>
        <w:ind w:firstLine="420"/>
      </w:pPr>
      <w:r>
        <w:t>3. **增强竞争力**：通过信息化建设，提升公司的服务质量和响应速度，增强市场竞争力。</w:t>
      </w:r>
    </w:p>
    <w:p>
      <w:pPr>
        <w:spacing w:line="360" w:lineRule="auto" w:before="0" w:after="0"/>
        <w:ind w:firstLine="420"/>
      </w:pPr>
      <w:r>
        <w:t>4. **提高服务质量**：利用信息化手段，实现对垃圾清运服务的实时监控和反馈，提高服务质量，满足客户需求。</w:t>
      </w:r>
    </w:p>
    <w:p>
      <w:pPr>
        <w:spacing w:line="360" w:lineRule="auto" w:before="0" w:after="0"/>
        <w:ind w:firstLine="420"/>
      </w:pPr>
      <w:r>
        <w:t>5. **保障安全生产**：通过信息化平台，建立安全生产管理制度和服务流程，确保服务过程中的安全性和规范性。</w:t>
      </w:r>
    </w:p>
    <w:p>
      <w:pPr>
        <w:spacing w:line="360" w:lineRule="auto" w:before="0" w:after="0"/>
        <w:ind w:firstLine="420"/>
      </w:pPr>
      <w:r>
        <w:t>6. **实现可持续发展**：通过信息化建设，推动公司向绿色、环保、可持续的方向发展。</w:t>
      </w:r>
    </w:p>
    <w:p>
      <w:pPr>
        <w:spacing w:line="360" w:lineRule="auto" w:before="0" w:after="0"/>
        <w:ind w:firstLine="420"/>
      </w:pPr>
      <w:r>
        <w:t>**三、信息化建设内容**</w:t>
      </w:r>
    </w:p>
    <w:p>
      <w:pPr>
        <w:spacing w:line="360" w:lineRule="auto" w:before="0" w:after="0"/>
        <w:ind w:firstLine="420"/>
      </w:pPr>
      <w:r>
        <w:t>1. **信息化平台建设**：建立覆盖公司全业务流程的信息化平台，包括任务管理、进度跟踪、质量监控、安全生产管理等模块。</w:t>
      </w:r>
    </w:p>
    <w:p>
      <w:pPr>
        <w:spacing w:line="360" w:lineRule="auto" w:before="0" w:after="0"/>
        <w:ind w:firstLine="420"/>
      </w:pPr>
      <w:r>
        <w:t>2. **数据采集与分析**：利用物联网技术，实现对垃圾清运服务的实时数据采集和分析，为决策提供依据。</w:t>
      </w:r>
    </w:p>
    <w:p>
      <w:pPr>
        <w:spacing w:line="360" w:lineRule="auto" w:before="0" w:after="0"/>
        <w:ind w:firstLine="420"/>
      </w:pPr>
      <w:r>
        <w:t>3. **智能调度系统**：建立智能调度系统，实现对垃圾清运车辆的实时调度和优化路线规划，提高服务效率。</w:t>
      </w:r>
    </w:p>
    <w:p>
      <w:pPr>
        <w:spacing w:line="360" w:lineRule="auto" w:before="0" w:after="0"/>
        <w:ind w:firstLine="420"/>
      </w:pPr>
      <w:r>
        <w:t>4. **客户服务平台**：建立客户服务平台，为客户提供在线查询、投诉建议等功能，提升客户体验。</w:t>
      </w:r>
    </w:p>
    <w:p>
      <w:pPr>
        <w:spacing w:line="360" w:lineRule="auto" w:before="0" w:after="0"/>
        <w:ind w:firstLine="420"/>
      </w:pPr>
      <w:r>
        <w:t>5. **安全生产管理系统**：建立安全生产管理系统，实现对服务过程中的安全风险进行实时监控和管理。</w:t>
      </w:r>
    </w:p>
    <w:p>
      <w:pPr>
        <w:spacing w:line="360" w:lineRule="auto" w:before="0" w:after="0"/>
        <w:ind w:firstLine="420"/>
      </w:pPr>
      <w:r>
        <w:t>6. **培训与支持**：为员工提供信息化培训和支持，确保信息化建设的顺利实施。</w:t>
      </w:r>
    </w:p>
    <w:p>
      <w:pPr>
        <w:spacing w:line="360" w:lineRule="auto" w:before="0" w:after="0"/>
        <w:ind w:firstLine="420"/>
      </w:pPr>
      <w:r>
        <w:t>**四、信息化建设实施步骤**</w:t>
      </w:r>
    </w:p>
    <w:p>
      <w:pPr>
        <w:spacing w:line="360" w:lineRule="auto" w:before="0" w:after="0"/>
        <w:ind w:firstLine="420"/>
      </w:pPr>
      <w:r>
        <w:t>1. **需求调研与分析**：对公司的业务流程、管理需求等进行深入调研和分析，明确信息化建设的目标和方向。</w:t>
      </w:r>
    </w:p>
    <w:p>
      <w:pPr>
        <w:spacing w:line="360" w:lineRule="auto" w:before="0" w:after="0"/>
        <w:ind w:firstLine="420"/>
      </w:pPr>
      <w:r>
        <w:t>2. **方案设计与论证**：根据需求调研结果，设计信息化建设方案，并进行论证和优化。</w:t>
      </w:r>
    </w:p>
    <w:p>
      <w:pPr>
        <w:spacing w:line="360" w:lineRule="auto" w:before="0" w:after="0"/>
        <w:ind w:firstLine="420"/>
      </w:pPr>
      <w:r>
        <w:t>3. **系统开发与测试**：按照设计方案，进行系统开发、测试和优化，确保系统的稳定性和可靠性。</w:t>
      </w:r>
    </w:p>
    <w:p>
      <w:pPr>
        <w:spacing w:line="360" w:lineRule="auto" w:before="0" w:after="0"/>
        <w:ind w:firstLine="420"/>
      </w:pPr>
      <w:r>
        <w:t>4. **系统部署与培训**：将系统部署到实际环境中，并对员工进行培训，确保他们能够熟练使用系统。</w:t>
      </w:r>
    </w:p>
    <w:p>
      <w:pPr>
        <w:spacing w:line="360" w:lineRule="auto" w:before="0" w:after="0"/>
        <w:ind w:firstLine="420"/>
      </w:pPr>
      <w:r>
        <w:t>5. **系统运行与维护**：对系统进行日常运行和维护，确保系统的正常运行和数据的安全。</w:t>
      </w:r>
    </w:p>
    <w:p>
      <w:pPr>
        <w:spacing w:line="360" w:lineRule="auto" w:before="0" w:after="0"/>
        <w:ind w:firstLine="420"/>
      </w:pPr>
      <w:r>
        <w:t>6. **持续优化与升级**：根据实际运行情况，对系统进行持续优化和升级，满足不断变化的需求。</w:t>
      </w:r>
    </w:p>
    <w:p>
      <w:pPr>
        <w:spacing w:line="360" w:lineRule="auto" w:before="0" w:after="0"/>
        <w:ind w:firstLine="420"/>
      </w:pPr>
      <w:r>
        <w:t>**五、信息化建设保障措施**</w:t>
      </w:r>
    </w:p>
    <w:p>
      <w:pPr>
        <w:spacing w:line="360" w:lineRule="auto" w:before="0" w:after="0"/>
        <w:ind w:firstLine="420"/>
      </w:pPr>
      <w:r>
        <w:t>1. **组织保障**：成立信息化建设领导小组，负责信息化建设的总体规划和协调工作。</w:t>
      </w:r>
    </w:p>
    <w:p>
      <w:pPr>
        <w:spacing w:line="360" w:lineRule="auto" w:before="0" w:after="0"/>
        <w:ind w:firstLine="420"/>
      </w:pPr>
      <w:r>
        <w:t>2. **资金保障**：确保信息化建设所需的资金投入，为信息化建设提供有力支持。</w:t>
      </w:r>
    </w:p>
    <w:p>
      <w:pPr>
        <w:spacing w:line="360" w:lineRule="auto" w:before="0" w:after="0"/>
        <w:ind w:firstLine="420"/>
      </w:pPr>
      <w:r>
        <w:t>3. **技术保障**：引进和培养信息化技术人才，为信息化建设提供技术支持。</w:t>
      </w:r>
    </w:p>
    <w:p>
      <w:pPr>
        <w:spacing w:line="360" w:lineRule="auto" w:before="0" w:after="0"/>
        <w:ind w:firstLine="420"/>
      </w:pPr>
      <w:r>
        <w:t>4. **制度保障**：建立信息化建设相关的管理制度和流程，确保信息化建设的规范化和制度化。</w:t>
      </w:r>
    </w:p>
    <w:p>
      <w:pPr>
        <w:spacing w:line="360" w:lineRule="auto" w:before="0" w:after="0"/>
        <w:ind w:firstLine="420"/>
      </w:pPr>
      <w:r>
        <w:t>5. **安全保障**：建立信息安全管理体系，确保信息化建设过程中的数据安全和系统安全。</w:t>
      </w:r>
    </w:p>
    <w:p>
      <w:pPr>
        <w:spacing w:line="360" w:lineRule="auto" w:before="0" w:after="0"/>
        <w:ind w:firstLine="420"/>
      </w:pPr>
      <w:r>
        <w:t>**六、结语**</w:t>
      </w:r>
    </w:p>
    <w:p>
      <w:pPr>
        <w:spacing w:line="360" w:lineRule="auto" w:before="0" w:after="0"/>
        <w:ind w:firstLine="420"/>
      </w:pPr>
      <w:r>
        <w:t>信息化建设是公司提升管理效率、降低运营成本、增强竞争力的重要手段。沈阳顺鑫源运输服务有限公司将按照本方案的目标和内容，积极推进信息化建设，为实现公司的可持续发展贡献力量。</w:t>
      </w:r>
    </w:p>
    <w:p>
      <w:pPr>
        <w:pStyle w:val="Heading4"/>
        <w:spacing w:line="360" w:lineRule="auto" w:before="0" w:after="0"/>
        <w:ind w:firstLine="420"/>
      </w:pPr>
      <w:r>
        <w:t xml:space="preserve"> 相关文件资料</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沈阳顺鑫源运输服务有限公司（以下简称“公司”）是一家专业从事运输服务的企业，拥有丰富的运输经验和良好的信誉。公司致力于为客户提供高效、安全、可靠的运输服务，以满足不同客户的需求。</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投标人承诺</w:t>
      </w:r>
    </w:p>
    <w:p>
      <w:pPr>
        <w:spacing w:line="360" w:lineRule="auto" w:before="0" w:after="0"/>
        <w:ind w:firstLine="420"/>
      </w:pPr>
      <w:r>
        <w:t>公司承诺能理解并接受招标人不保证能将预估金额使用完毕，一切以实际发生量为准。同时，公司将严格遵守招标文件中的各项要求，确保服务质量符合招标人的验收标准。</w:t>
      </w:r>
    </w:p>
    <w:p>
      <w:pPr>
        <w:spacing w:line="360" w:lineRule="auto" w:before="0" w:after="0"/>
        <w:ind w:firstLine="420"/>
      </w:pPr>
      <w:r>
        <w:t>3.2 质量管理措施</w:t>
      </w:r>
    </w:p>
    <w:p>
      <w:pPr>
        <w:spacing w:line="360" w:lineRule="auto" w:before="0" w:after="0"/>
        <w:ind w:firstLine="420"/>
      </w:pPr>
      <w:r>
        <w:t>3.2.1 建立健全的质量保证体系</w:t>
      </w:r>
    </w:p>
    <w:p>
      <w:pPr>
        <w:spacing w:line="360" w:lineRule="auto" w:before="0" w:after="0"/>
        <w:ind w:firstLine="420"/>
      </w:pPr>
      <w:r>
        <w:t>公司将建立健全的质量保证体系，包括制定详细的质量管理计划、明确质量责任、建立质量检查和监督机制等，以确保服务质量符合招标人的验收标准。</w:t>
      </w:r>
    </w:p>
    <w:p>
      <w:pPr>
        <w:spacing w:line="360" w:lineRule="auto" w:before="0" w:after="0"/>
        <w:ind w:firstLine="420"/>
      </w:pPr>
      <w:r>
        <w:t>3.2.2 质量控制关键点描述</w:t>
      </w:r>
    </w:p>
    <w:p>
      <w:pPr>
        <w:spacing w:line="360" w:lineRule="auto" w:before="0" w:after="0"/>
        <w:ind w:firstLine="420"/>
      </w:pPr>
      <w:r>
        <w:t>公司将针对垃圾清运服务的各个环节进行质量控制，包括垃圾收集、运输、处理等，确保每个环节都符合质量要求。</w:t>
      </w:r>
    </w:p>
    <w:p>
      <w:pPr>
        <w:spacing w:line="360" w:lineRule="auto" w:before="0" w:after="0"/>
        <w:ind w:firstLine="420"/>
      </w:pPr>
      <w:r>
        <w:t>3.2.3 质量管控流程</w:t>
      </w:r>
    </w:p>
    <w:p>
      <w:pPr>
        <w:spacing w:line="360" w:lineRule="auto" w:before="0" w:after="0"/>
        <w:ind w:firstLine="420"/>
      </w:pPr>
      <w:r>
        <w:t>公司将制定详细的质量管控流程，包括质量检查、质量监督、质量改进等，以确保服务质量符合招标人的验收标准。</w:t>
      </w:r>
    </w:p>
    <w:p>
      <w:pPr>
        <w:spacing w:line="360" w:lineRule="auto" w:before="0" w:after="0"/>
        <w:ind w:firstLine="420"/>
      </w:pPr>
      <w:r>
        <w:t>3.2.4 质量标准符合招标人验收标准</w:t>
      </w:r>
    </w:p>
    <w:p>
      <w:pPr>
        <w:spacing w:line="360" w:lineRule="auto" w:before="0" w:after="0"/>
        <w:ind w:firstLine="420"/>
      </w:pPr>
      <w:r>
        <w:t>公司将严格按照招标人验收标准执行，确保服务质量符合要求。</w:t>
      </w:r>
    </w:p>
    <w:p>
      <w:pPr>
        <w:spacing w:line="360" w:lineRule="auto" w:before="0" w:after="0"/>
        <w:ind w:firstLine="420"/>
      </w:pPr>
      <w:r>
        <w:t>3.3 安全生产和文明服务保障措施</w:t>
      </w:r>
    </w:p>
    <w:p>
      <w:pPr>
        <w:spacing w:line="360" w:lineRule="auto" w:before="0" w:after="0"/>
        <w:ind w:firstLine="420"/>
      </w:pPr>
      <w:r>
        <w:t>3.3.1 建立安全生产管理制度</w:t>
      </w:r>
    </w:p>
    <w:p>
      <w:pPr>
        <w:spacing w:line="360" w:lineRule="auto" w:before="0" w:after="0"/>
        <w:ind w:firstLine="420"/>
      </w:pPr>
      <w:r>
        <w:t>公司将建立完善的安全生产管理制度，包括安全操作规程、安全教育培训、安全检查等，以确保服务过程中的安全。</w:t>
      </w:r>
    </w:p>
    <w:p>
      <w:pPr>
        <w:spacing w:line="360" w:lineRule="auto" w:before="0" w:after="0"/>
        <w:ind w:firstLine="420"/>
      </w:pPr>
      <w:r>
        <w:t>3.3.2 安全服务流程</w:t>
      </w:r>
    </w:p>
    <w:p>
      <w:pPr>
        <w:spacing w:line="360" w:lineRule="auto" w:before="0" w:after="0"/>
        <w:ind w:firstLine="420"/>
      </w:pPr>
      <w:r>
        <w:t>公司将制定详细的安全服务流程，包括垃圾收集、运输、处理等，确保服务过程中的安全。</w:t>
      </w:r>
    </w:p>
    <w:p>
      <w:pPr>
        <w:spacing w:line="360" w:lineRule="auto" w:before="0" w:after="0"/>
        <w:ind w:firstLine="420"/>
      </w:pPr>
      <w:r>
        <w:t>3.3.3 建立安全生产组织机构图</w:t>
      </w:r>
    </w:p>
    <w:p>
      <w:pPr>
        <w:spacing w:line="360" w:lineRule="auto" w:before="0" w:after="0"/>
        <w:ind w:firstLine="420"/>
      </w:pPr>
      <w:r>
        <w:t>公司将建立安全生产组织机构图，明确各部门和人员的职责，以确保服务过程中的安全。</w:t>
      </w:r>
    </w:p>
    <w:p>
      <w:pPr>
        <w:spacing w:line="360" w:lineRule="auto" w:before="0" w:after="0"/>
        <w:ind w:firstLine="420"/>
      </w:pPr>
      <w:r>
        <w:t>3.3.4 安全文明服务实施保障措施</w:t>
      </w:r>
    </w:p>
    <w:p>
      <w:pPr>
        <w:spacing w:line="360" w:lineRule="auto" w:before="0" w:after="0"/>
        <w:ind w:firstLine="420"/>
      </w:pPr>
      <w:r>
        <w:t>公司将采取一系列安全文明服务实施保障措施，包括安全教育培训、安全检查、安全监督等，以确保服务过程中的安全。</w:t>
      </w:r>
    </w:p>
    <w:p>
      <w:pPr>
        <w:spacing w:line="360" w:lineRule="auto" w:before="0" w:after="0"/>
        <w:ind w:firstLine="420"/>
      </w:pPr>
      <w:r>
        <w:t>3.4 服务进度保障措施</w:t>
      </w:r>
    </w:p>
    <w:p>
      <w:pPr>
        <w:spacing w:line="360" w:lineRule="auto" w:before="0" w:after="0"/>
        <w:ind w:firstLine="420"/>
      </w:pPr>
      <w:r>
        <w:t>3.4.1 服务进度计划图</w:t>
      </w:r>
    </w:p>
    <w:p>
      <w:pPr>
        <w:spacing w:line="360" w:lineRule="auto" w:before="0" w:after="0"/>
        <w:ind w:firstLine="420"/>
      </w:pPr>
      <w:r>
        <w:t>公司将编制详细的总体进度图，包括垃圾收集、运输、处理等各个环节的进度安排，以确保服务进度符合项目需求。</w:t>
      </w:r>
    </w:p>
    <w:p>
      <w:pPr>
        <w:spacing w:line="360" w:lineRule="auto" w:before="0" w:after="0"/>
        <w:ind w:firstLine="420"/>
      </w:pPr>
      <w:r>
        <w:t>3.4.2 服务进度保证措施</w:t>
      </w:r>
    </w:p>
    <w:p>
      <w:pPr>
        <w:spacing w:line="360" w:lineRule="auto" w:before="0" w:after="0"/>
        <w:ind w:firstLine="420"/>
      </w:pPr>
      <w:r>
        <w:t>公司将采取一系列服务进度保证措施，包括进度检查、进度监督、进度调整等，以确保服务进度符合项目需求。</w:t>
      </w:r>
    </w:p>
    <w:p>
      <w:pPr>
        <w:spacing w:line="360" w:lineRule="auto" w:before="0" w:after="0"/>
        <w:ind w:firstLine="420"/>
      </w:pPr>
      <w:r>
        <w:t>3.5 项目难点及特点分析和应对措施</w:t>
      </w:r>
    </w:p>
    <w:p>
      <w:pPr>
        <w:spacing w:line="360" w:lineRule="auto" w:before="0" w:after="0"/>
        <w:ind w:firstLine="420"/>
      </w:pPr>
      <w:r>
        <w:t>3.5.1 过程中遇到阻碍</w:t>
      </w:r>
    </w:p>
    <w:p>
      <w:pPr>
        <w:spacing w:line="360" w:lineRule="auto" w:before="0" w:after="0"/>
        <w:ind w:firstLine="420"/>
      </w:pPr>
      <w:r>
        <w:t>公司将针对服务过程中可能遇到的阻碍进行分析，并制定相应的应对措施，以确保服务顺利进行。</w:t>
      </w:r>
    </w:p>
    <w:p>
      <w:pPr>
        <w:spacing w:line="360" w:lineRule="auto" w:before="0" w:after="0"/>
        <w:ind w:firstLine="420"/>
      </w:pPr>
      <w:r>
        <w:t>3.5.2 现场环境复杂情况</w:t>
      </w:r>
    </w:p>
    <w:p>
      <w:pPr>
        <w:spacing w:line="360" w:lineRule="auto" w:before="0" w:after="0"/>
        <w:ind w:firstLine="420"/>
      </w:pPr>
      <w:r>
        <w:t>公司将针对现场环境复杂情况进行分析，并制定相应的应对措施，以确保服务顺利进行。</w:t>
      </w:r>
    </w:p>
    <w:p>
      <w:pPr>
        <w:spacing w:line="360" w:lineRule="auto" w:before="0" w:after="0"/>
        <w:ind w:firstLine="420"/>
      </w:pPr>
      <w:r>
        <w:t>3.5.3 针对现场遇到的问题解决措施</w:t>
      </w:r>
    </w:p>
    <w:p>
      <w:pPr>
        <w:spacing w:line="360" w:lineRule="auto" w:before="0" w:after="0"/>
        <w:ind w:firstLine="420"/>
      </w:pPr>
      <w:r>
        <w:t>公司将针对现场遇到的问题制定相应的解决措施，以确保服务顺利进行。</w:t>
      </w:r>
    </w:p>
    <w:p>
      <w:pPr>
        <w:spacing w:line="360" w:lineRule="auto" w:before="0" w:after="0"/>
        <w:ind w:firstLine="420"/>
      </w:pPr>
      <w:r>
        <w:t>3.6 应急处理保障机制</w:t>
      </w:r>
    </w:p>
    <w:p>
      <w:pPr>
        <w:spacing w:line="360" w:lineRule="auto" w:before="0" w:after="0"/>
        <w:ind w:firstLine="420"/>
      </w:pPr>
      <w:r>
        <w:t>3.6.1 突发需求的处理机制</w:t>
      </w:r>
    </w:p>
    <w:p>
      <w:pPr>
        <w:spacing w:line="360" w:lineRule="auto" w:before="0" w:after="0"/>
        <w:ind w:firstLine="420"/>
      </w:pPr>
      <w:r>
        <w:t>公司将建立突发需求的处理机制，确保在突发需求出现时能够及时响应。</w:t>
      </w:r>
    </w:p>
    <w:p>
      <w:pPr>
        <w:spacing w:line="360" w:lineRule="auto" w:before="0" w:after="0"/>
        <w:ind w:firstLine="420"/>
      </w:pPr>
      <w:r>
        <w:t>3.6.2 系统障碍的解决方案</w:t>
      </w:r>
    </w:p>
    <w:p>
      <w:pPr>
        <w:spacing w:line="360" w:lineRule="auto" w:before="0" w:after="0"/>
        <w:ind w:firstLine="420"/>
      </w:pPr>
      <w:r>
        <w:t>公司将制定系统障碍的解决方案，确保在系统出现障碍时能够及时解决。</w:t>
      </w:r>
    </w:p>
    <w:p>
      <w:pPr>
        <w:spacing w:line="360" w:lineRule="auto" w:before="0" w:after="0"/>
        <w:ind w:firstLine="420"/>
      </w:pPr>
      <w:r>
        <w:t>3.6.3 多项目并行的解决方案</w:t>
      </w:r>
    </w:p>
    <w:p>
      <w:pPr>
        <w:spacing w:line="360" w:lineRule="auto" w:before="0" w:after="0"/>
        <w:ind w:firstLine="420"/>
      </w:pPr>
      <w:r>
        <w:t>公司将制定多项目并行的解决方案，确保在多个项目并行时能够有效管理。</w:t>
      </w:r>
    </w:p>
    <w:p>
      <w:pPr>
        <w:spacing w:line="360" w:lineRule="auto" w:before="0" w:after="0"/>
        <w:ind w:firstLine="420"/>
      </w:pPr>
      <w:r>
        <w:t>3.6.4 时间周期紧的解决方案</w:t>
      </w:r>
    </w:p>
    <w:p>
      <w:pPr>
        <w:spacing w:line="360" w:lineRule="auto" w:before="0" w:after="0"/>
        <w:ind w:firstLine="420"/>
      </w:pPr>
      <w:r>
        <w:t>公司将制定时间周期紧的解决方案，确保在时间周期紧的情况下能够按时完成服务。</w:t>
      </w:r>
    </w:p>
    <w:p>
      <w:pPr>
        <w:spacing w:line="360" w:lineRule="auto" w:before="0" w:after="0"/>
        <w:ind w:firstLine="420"/>
      </w:pPr>
      <w:r>
        <w:t>3.6.5 夜间服务的解决方案</w:t>
      </w:r>
    </w:p>
    <w:p>
      <w:pPr>
        <w:spacing w:line="360" w:lineRule="auto" w:before="0" w:after="0"/>
        <w:ind w:firstLine="420"/>
      </w:pPr>
      <w:r>
        <w:t>公司将制定夜间服务的解决方案，确保在夜间服务时能够有效管理。</w:t>
      </w:r>
    </w:p>
    <w:p>
      <w:pPr>
        <w:spacing w:line="360" w:lineRule="auto" w:before="0" w:after="0"/>
        <w:ind w:firstLine="420"/>
      </w:pPr>
      <w:r>
        <w:t>3.7 作业规范</w:t>
      </w:r>
    </w:p>
    <w:p>
      <w:pPr>
        <w:spacing w:line="360" w:lineRule="auto" w:before="0" w:after="0"/>
        <w:ind w:firstLine="420"/>
      </w:pPr>
      <w:r>
        <w:t>3.7.1 垃圾收集的作业规范</w:t>
      </w:r>
    </w:p>
    <w:p>
      <w:pPr>
        <w:spacing w:line="360" w:lineRule="auto" w:before="0" w:after="0"/>
        <w:ind w:firstLine="420"/>
      </w:pPr>
      <w:r>
        <w:t>公司将制定详细的垃圾收集作业规范，确保垃圾收集过程符合要求。</w:t>
      </w:r>
    </w:p>
    <w:p>
      <w:pPr>
        <w:spacing w:line="360" w:lineRule="auto" w:before="0" w:after="0"/>
        <w:ind w:firstLine="420"/>
      </w:pPr>
      <w:r>
        <w:t>3.7.2 垃圾收集车的作业规范</w:t>
      </w:r>
    </w:p>
    <w:p>
      <w:pPr>
        <w:spacing w:line="360" w:lineRule="auto" w:before="0" w:after="0"/>
        <w:ind w:firstLine="420"/>
      </w:pPr>
      <w:r>
        <w:t>公司将制定详细的垃圾收集车作业规范，确保垃圾收集车操作符合要求。</w:t>
      </w:r>
    </w:p>
    <w:p>
      <w:pPr>
        <w:spacing w:line="360" w:lineRule="auto" w:before="0" w:after="0"/>
        <w:ind w:firstLine="420"/>
      </w:pPr>
      <w:r>
        <w:t>3.7.3 垃圾收集站的作业规范</w:t>
      </w:r>
    </w:p>
    <w:p>
      <w:pPr>
        <w:spacing w:line="360" w:lineRule="auto" w:before="0" w:after="0"/>
        <w:ind w:firstLine="420"/>
      </w:pPr>
      <w:r>
        <w:t>公司将制定详细的垃圾收集站作业规范，确保垃圾收集站管理符合要求。</w:t>
      </w:r>
    </w:p>
    <w:p>
      <w:pPr>
        <w:spacing w:line="360" w:lineRule="auto" w:before="0" w:after="0"/>
        <w:ind w:firstLine="420"/>
      </w:pPr>
      <w:r>
        <w:t>3.8 资源配备计划</w:t>
      </w:r>
    </w:p>
    <w:p>
      <w:pPr>
        <w:spacing w:line="360" w:lineRule="auto" w:before="0" w:after="0"/>
        <w:ind w:firstLine="420"/>
      </w:pPr>
      <w:r>
        <w:t>3.8.1 劳动力配备</w:t>
      </w:r>
    </w:p>
    <w:p>
      <w:pPr>
        <w:spacing w:line="360" w:lineRule="auto" w:before="0" w:after="0"/>
        <w:ind w:firstLine="420"/>
      </w:pPr>
      <w:r>
        <w:t>公司将根据服务需求配备充足的劳动力，确保服务顺利进行。</w:t>
      </w:r>
    </w:p>
    <w:p>
      <w:pPr>
        <w:spacing w:line="360" w:lineRule="auto" w:before="0" w:after="0"/>
        <w:ind w:firstLine="420"/>
      </w:pPr>
      <w:r>
        <w:t>3.8.2 服务用机械配备</w:t>
      </w:r>
    </w:p>
    <w:p>
      <w:pPr>
        <w:spacing w:line="360" w:lineRule="auto" w:before="0" w:after="0"/>
        <w:ind w:firstLine="420"/>
      </w:pPr>
      <w:r>
        <w:t>公司将根据服务需求配备充足的服务用机械，确保服务顺利进行。</w:t>
      </w:r>
    </w:p>
    <w:p>
      <w:pPr>
        <w:spacing w:line="360" w:lineRule="auto" w:before="0" w:after="0"/>
        <w:ind w:firstLine="420"/>
      </w:pPr>
      <w:r>
        <w:t>**四、结束语**</w:t>
      </w:r>
    </w:p>
    <w:p>
      <w:pPr>
        <w:spacing w:line="360" w:lineRule="auto" w:before="0" w:after="0"/>
        <w:ind w:firstLine="420"/>
      </w:pPr>
      <w:r>
        <w:t>沈阳顺鑫源运输服务有限公司将严格遵守招标文件中的各项要求，确保服务质量</w:t>
      </w:r>
    </w:p>
    <w:p>
      <w:pPr>
        <w:pStyle w:val="Heading4"/>
        <w:spacing w:line="360" w:lineRule="auto" w:before="0" w:after="0"/>
        <w:ind w:firstLine="420"/>
      </w:pPr>
      <w:r>
        <w:t xml:space="preserve"> 信息化建设内容</w:t>
      </w:r>
    </w:p>
    <w:p>
      <w:pPr>
        <w:spacing w:line="360" w:lineRule="auto" w:before="0" w:after="0"/>
        <w:ind w:firstLine="420"/>
      </w:pPr>
      <w:r>
        <w:t>**沈阳顺鑫源运输服务有限公司信息化建设方案**</w:t>
      </w:r>
    </w:p>
    <w:p>
      <w:pPr>
        <w:spacing w:line="360" w:lineRule="auto" w:before="0" w:after="0"/>
        <w:ind w:firstLine="420"/>
      </w:pPr>
      <w:r>
        <w:t>**一、项目背景**</w:t>
      </w:r>
    </w:p>
    <w:p>
      <w:pPr>
        <w:spacing w:line="360" w:lineRule="auto" w:before="0" w:after="0"/>
        <w:ind w:firstLine="420"/>
      </w:pPr>
      <w:r>
        <w:t>随着科技的飞速发展，信息化建设已成为企业提升管理效率、优化服务质量的重要手段。沈阳顺鑫源运输服务有限公司（以下简称“公司”）作为一家专业的运输服务企业，为适应市场发展需求，决定实施信息化建设，以提高公司的整体运营效率和服务质量。</w:t>
      </w:r>
    </w:p>
    <w:p>
      <w:pPr>
        <w:spacing w:line="360" w:lineRule="auto" w:before="0" w:after="0"/>
        <w:ind w:firstLine="420"/>
      </w:pPr>
      <w:r>
        <w:t>**二、项目目标**</w:t>
      </w:r>
    </w:p>
    <w:p>
      <w:pPr>
        <w:spacing w:line="360" w:lineRule="auto" w:before="0" w:after="0"/>
        <w:ind w:firstLine="420"/>
      </w:pPr>
      <w:r>
        <w:t>1. **提升管理效率**：通过信息化系统，实现公司内部信息的快速传递和共享，提高管理决策的准确性和时效性。</w:t>
      </w:r>
    </w:p>
    <w:p>
      <w:pPr>
        <w:spacing w:line="360" w:lineRule="auto" w:before="0" w:after="0"/>
        <w:ind w:firstLine="420"/>
      </w:pPr>
      <w:r>
        <w:t>2. **优化服务质量**：利用信息化手段，为客户提供更加便捷、高效的服务，提升客户满意度。</w:t>
      </w:r>
    </w:p>
    <w:p>
      <w:pPr>
        <w:spacing w:line="360" w:lineRule="auto" w:before="0" w:after="0"/>
        <w:ind w:firstLine="420"/>
      </w:pPr>
      <w:r>
        <w:t>3. **降低运营成本**：通过信息化建设，实现资源的合理配置和利用，降低公司的运营成本。</w:t>
      </w:r>
    </w:p>
    <w:p>
      <w:pPr>
        <w:spacing w:line="360" w:lineRule="auto" w:before="0" w:after="0"/>
        <w:ind w:firstLine="420"/>
      </w:pPr>
      <w:r>
        <w:t>4. **增强竞争力**：通过信息化建设，提升公司的市场竞争力，为公司的长远发展奠定基础。</w:t>
      </w:r>
    </w:p>
    <w:p>
      <w:pPr>
        <w:spacing w:line="360" w:lineRule="auto" w:before="0" w:after="0"/>
        <w:ind w:firstLine="420"/>
      </w:pPr>
      <w:r>
        <w:t>**三、项目内容**</w:t>
      </w:r>
    </w:p>
    <w:p>
      <w:pPr>
        <w:spacing w:line="360" w:lineRule="auto" w:before="0" w:after="0"/>
        <w:ind w:firstLine="420"/>
      </w:pPr>
      <w:r>
        <w:t>1. **信息化系统建设**：</w:t>
      </w:r>
    </w:p>
    <w:p>
      <w:pPr>
        <w:spacing w:line="360" w:lineRule="auto" w:before="0" w:after="0"/>
        <w:ind w:firstLine="420"/>
      </w:pPr>
      <w:r>
        <w:t xml:space="preserve">   - 建立公司内部信息管理系统，实现信息的快速传递和共享。</w:t>
      </w:r>
    </w:p>
    <w:p>
      <w:pPr>
        <w:spacing w:line="360" w:lineRule="auto" w:before="0" w:after="0"/>
        <w:ind w:firstLine="420"/>
      </w:pPr>
      <w:r>
        <w:t xml:space="preserve">   - 开发客户服务系统，为客户提供便捷的服务查询和预约功能。</w:t>
      </w:r>
    </w:p>
    <w:p>
      <w:pPr>
        <w:spacing w:line="360" w:lineRule="auto" w:before="0" w:after="0"/>
        <w:ind w:firstLine="420"/>
      </w:pPr>
      <w:r>
        <w:t xml:space="preserve">   - 建立车辆管理系统，实现对车辆的实时监控和管理。</w:t>
      </w:r>
    </w:p>
    <w:p>
      <w:pPr>
        <w:spacing w:line="360" w:lineRule="auto" w:before="0" w:after="0"/>
        <w:ind w:firstLine="420"/>
      </w:pPr>
      <w:r>
        <w:t xml:space="preserve">   - 开发财务管理系统，实现财务数据的实时更新和分析。</w:t>
      </w:r>
    </w:p>
    <w:p>
      <w:pPr>
        <w:spacing w:line="360" w:lineRule="auto" w:before="0" w:after="0"/>
        <w:ind w:firstLine="420"/>
      </w:pPr>
      <w:r>
        <w:t>2. **信息化基础设施建设**：</w:t>
      </w:r>
    </w:p>
    <w:p>
      <w:pPr>
        <w:spacing w:line="360" w:lineRule="auto" w:before="0" w:after="0"/>
        <w:ind w:firstLine="420"/>
      </w:pPr>
      <w:r>
        <w:t xml:space="preserve">   - 升级公司网络设备，提高网络速度和稳定性。</w:t>
      </w:r>
    </w:p>
    <w:p>
      <w:pPr>
        <w:spacing w:line="360" w:lineRule="auto" w:before="0" w:after="0"/>
        <w:ind w:firstLine="420"/>
      </w:pPr>
      <w:r>
        <w:t xml:space="preserve">   - 建立数据中心，确保数据的存储安全和快速访问。</w:t>
      </w:r>
    </w:p>
    <w:p>
      <w:pPr>
        <w:spacing w:line="360" w:lineRule="auto" w:before="0" w:after="0"/>
        <w:ind w:firstLine="420"/>
      </w:pPr>
      <w:r>
        <w:t xml:space="preserve">   - 配备必要的硬件设备，如服务器、电脑等，满足信息化建设的需要。</w:t>
      </w:r>
    </w:p>
    <w:p>
      <w:pPr>
        <w:spacing w:line="360" w:lineRule="auto" w:before="0" w:after="0"/>
        <w:ind w:firstLine="420"/>
      </w:pPr>
      <w:r>
        <w:t>3. **信息化培训与推广**：</w:t>
      </w:r>
    </w:p>
    <w:p>
      <w:pPr>
        <w:spacing w:line="360" w:lineRule="auto" w:before="0" w:after="0"/>
        <w:ind w:firstLine="420"/>
      </w:pPr>
      <w:r>
        <w:t xml:space="preserve">   - 对公司员工进行信息化培训，提高员工的信息化素养和操作能力。</w:t>
      </w:r>
    </w:p>
    <w:p>
      <w:pPr>
        <w:spacing w:line="360" w:lineRule="auto" w:before="0" w:after="0"/>
        <w:ind w:firstLine="420"/>
      </w:pPr>
      <w:r>
        <w:t xml:space="preserve">   - 通过宣传和推广，让客户了解并使用信息化系统，提高客户满意度。</w:t>
      </w:r>
    </w:p>
    <w:p>
      <w:pPr>
        <w:spacing w:line="360" w:lineRule="auto" w:before="0" w:after="0"/>
        <w:ind w:firstLine="420"/>
      </w:pPr>
      <w:r>
        <w:t>**四、项目实施步骤**</w:t>
      </w:r>
    </w:p>
    <w:p>
      <w:pPr>
        <w:spacing w:line="360" w:lineRule="auto" w:before="0" w:after="0"/>
        <w:ind w:firstLine="420"/>
      </w:pPr>
      <w:r>
        <w:t>1. **需求调研与分析**：</w:t>
      </w:r>
    </w:p>
    <w:p>
      <w:pPr>
        <w:spacing w:line="360" w:lineRule="auto" w:before="0" w:after="0"/>
        <w:ind w:firstLine="420"/>
      </w:pPr>
      <w:r>
        <w:t xml:space="preserve">   - 对公司现有业务流程进行调研，明确信息化建设的具体需求。</w:t>
      </w:r>
    </w:p>
    <w:p>
      <w:pPr>
        <w:spacing w:line="360" w:lineRule="auto" w:before="0" w:after="0"/>
        <w:ind w:firstLine="420"/>
      </w:pPr>
      <w:r>
        <w:t xml:space="preserve">   - 分析行业信息化建设的成功案例，借鉴经验，制定适合公司的信息化建设方案。</w:t>
      </w:r>
    </w:p>
    <w:p>
      <w:pPr>
        <w:spacing w:line="360" w:lineRule="auto" w:before="0" w:after="0"/>
        <w:ind w:firstLine="420"/>
      </w:pPr>
      <w:r>
        <w:t>2. **系统设计与开发**：</w:t>
      </w:r>
    </w:p>
    <w:p>
      <w:pPr>
        <w:spacing w:line="360" w:lineRule="auto" w:before="0" w:after="0"/>
        <w:ind w:firstLine="420"/>
      </w:pPr>
      <w:r>
        <w:t xml:space="preserve">   - 根据需求分析，设计信息化系统的架构和功能模块。</w:t>
      </w:r>
    </w:p>
    <w:p>
      <w:pPr>
        <w:spacing w:line="360" w:lineRule="auto" w:before="0" w:after="0"/>
        <w:ind w:firstLine="420"/>
      </w:pPr>
      <w:r>
        <w:t xml:space="preserve">   - 组织技术团队进行系统开发，确保系统的稳定性和安全性。</w:t>
      </w:r>
    </w:p>
    <w:p>
      <w:pPr>
        <w:spacing w:line="360" w:lineRule="auto" w:before="0" w:after="0"/>
        <w:ind w:firstLine="420"/>
      </w:pPr>
      <w:r>
        <w:t>3. **系统测试与优化**：</w:t>
      </w:r>
    </w:p>
    <w:p>
      <w:pPr>
        <w:spacing w:line="360" w:lineRule="auto" w:before="0" w:after="0"/>
        <w:ind w:firstLine="420"/>
      </w:pPr>
      <w:r>
        <w:t xml:space="preserve">   - 对开发完成的信息化系统进行测试，发现并解决存在的问题。</w:t>
      </w:r>
    </w:p>
    <w:p>
      <w:pPr>
        <w:spacing w:line="360" w:lineRule="auto" w:before="0" w:after="0"/>
        <w:ind w:firstLine="420"/>
      </w:pPr>
      <w:r>
        <w:t xml:space="preserve">   - 根据测试结果，对系统进行优化和调整，确保系统的正常运行。</w:t>
      </w:r>
    </w:p>
    <w:p>
      <w:pPr>
        <w:spacing w:line="360" w:lineRule="auto" w:before="0" w:after="0"/>
        <w:ind w:firstLine="420"/>
      </w:pPr>
      <w:r>
        <w:t>4. **系统上线与推广**：</w:t>
      </w:r>
    </w:p>
    <w:p>
      <w:pPr>
        <w:spacing w:line="360" w:lineRule="auto" w:before="0" w:after="0"/>
        <w:ind w:firstLine="420"/>
      </w:pPr>
      <w:r>
        <w:t xml:space="preserve">   - 将信息化系统正式上线，逐步替换原有的业务流程。</w:t>
      </w:r>
    </w:p>
    <w:p>
      <w:pPr>
        <w:spacing w:line="360" w:lineRule="auto" w:before="0" w:after="0"/>
        <w:ind w:firstLine="420"/>
      </w:pPr>
      <w:r>
        <w:t xml:space="preserve">   - 通过培训和宣传，让员工和客户了解并使用信息化系统。</w:t>
      </w:r>
    </w:p>
    <w:p>
      <w:pPr>
        <w:spacing w:line="360" w:lineRule="auto" w:before="0" w:after="0"/>
        <w:ind w:firstLine="420"/>
      </w:pPr>
      <w:r>
        <w:t>**五、项目保障措施**</w:t>
      </w:r>
    </w:p>
    <w:p>
      <w:pPr>
        <w:spacing w:line="360" w:lineRule="auto" w:before="0" w:after="0"/>
        <w:ind w:firstLine="420"/>
      </w:pPr>
      <w:r>
        <w:t>1. **组织保障**：</w:t>
      </w:r>
    </w:p>
    <w:p>
      <w:pPr>
        <w:spacing w:line="360" w:lineRule="auto" w:before="0" w:after="0"/>
        <w:ind w:firstLine="420"/>
      </w:pPr>
      <w:r>
        <w:t xml:space="preserve">   - 成立信息化建设领导小组，负责项目的整体规划和协调。</w:t>
      </w:r>
    </w:p>
    <w:p>
      <w:pPr>
        <w:spacing w:line="360" w:lineRule="auto" w:before="0" w:after="0"/>
        <w:ind w:firstLine="420"/>
      </w:pPr>
      <w:r>
        <w:t xml:space="preserve">   - 设立项目实施小组，负责具体工作的执行和推进。</w:t>
      </w:r>
    </w:p>
    <w:p>
      <w:pPr>
        <w:spacing w:line="360" w:lineRule="auto" w:before="0" w:after="0"/>
        <w:ind w:firstLine="420"/>
      </w:pPr>
      <w:r>
        <w:t>2. **技术保障**：</w:t>
      </w:r>
    </w:p>
    <w:p>
      <w:pPr>
        <w:spacing w:line="360" w:lineRule="auto" w:before="0" w:after="0"/>
        <w:ind w:firstLine="420"/>
      </w:pPr>
      <w:r>
        <w:t xml:space="preserve">   - 聘请专业的信息化建设团队，确保项目的顺利进行。</w:t>
      </w:r>
    </w:p>
    <w:p>
      <w:pPr>
        <w:spacing w:line="360" w:lineRule="auto" w:before="0" w:after="0"/>
        <w:ind w:firstLine="420"/>
      </w:pPr>
      <w:r>
        <w:t xml:space="preserve">   - 定期对系统进行维护和升级，确保系统的稳定运行。</w:t>
      </w:r>
    </w:p>
    <w:p>
      <w:pPr>
        <w:spacing w:line="360" w:lineRule="auto" w:before="0" w:after="0"/>
        <w:ind w:firstLine="420"/>
      </w:pPr>
      <w:r>
        <w:t>3. **资金保障**：</w:t>
      </w:r>
    </w:p>
    <w:p>
      <w:pPr>
        <w:spacing w:line="360" w:lineRule="auto" w:before="0" w:after="0"/>
        <w:ind w:firstLine="420"/>
      </w:pPr>
      <w:r>
        <w:t xml:space="preserve">   - 确保信息化建设项目的资金投入，为项目的顺利进行提供保障。</w:t>
      </w:r>
    </w:p>
    <w:p>
      <w:pPr>
        <w:spacing w:line="360" w:lineRule="auto" w:before="0" w:after="0"/>
        <w:ind w:firstLine="420"/>
      </w:pPr>
      <w:r>
        <w:t xml:space="preserve">   - 根据项目进度，合理安排资金的使用，确保资金的合理利用。</w:t>
      </w:r>
    </w:p>
    <w:p>
      <w:pPr>
        <w:spacing w:line="360" w:lineRule="auto" w:before="0" w:after="0"/>
        <w:ind w:firstLine="420"/>
      </w:pPr>
      <w:r>
        <w:t>**六、项目预期效果**</w:t>
      </w:r>
    </w:p>
    <w:p>
      <w:pPr>
        <w:spacing w:line="360" w:lineRule="auto" w:before="0" w:after="0"/>
        <w:ind w:firstLine="420"/>
      </w:pPr>
      <w:r>
        <w:t>1. **提升管理效率**：通过信息化系统的建设，实现公司内部信息的快速传递和共享，提高管理决策的准确性和时效性。</w:t>
      </w:r>
    </w:p>
    <w:p>
      <w:pPr>
        <w:spacing w:line="360" w:lineRule="auto" w:before="0" w:after="0"/>
        <w:ind w:firstLine="420"/>
      </w:pPr>
      <w:r>
        <w:t>2. **优化服务质量**：利用信息化手段，为客户提供更加便捷、高效的服务，提升客户满意度。</w:t>
      </w:r>
    </w:p>
    <w:p>
      <w:pPr>
        <w:spacing w:line="360" w:lineRule="auto" w:before="0" w:after="0"/>
        <w:ind w:firstLine="420"/>
      </w:pPr>
      <w:r>
        <w:t>3. **降低运营成本**：通过信息化建设，实现资源的合理配置和利用，降低公司的运营成本。</w:t>
      </w:r>
    </w:p>
    <w:p>
      <w:pPr>
        <w:spacing w:line="360" w:lineRule="auto" w:before="0" w:after="0"/>
        <w:ind w:firstLine="420"/>
      </w:pPr>
      <w:r>
        <w:t>4. **增强竞争力**：通过信息化建设，提升公司的市场竞争力，为公司的长远发展奠定基础。</w:t>
      </w:r>
    </w:p>
    <w:p>
      <w:pPr>
        <w:spacing w:line="360" w:lineRule="auto" w:before="0" w:after="0"/>
        <w:ind w:firstLine="420"/>
      </w:pPr>
      <w:r>
        <w:t>**七、项目风险评估**</w:t>
      </w:r>
    </w:p>
    <w:p>
      <w:pPr>
        <w:spacing w:line="360" w:lineRule="auto" w:before="0" w:after="0"/>
        <w:ind w:firstLine="420"/>
      </w:pPr>
      <w:r>
        <w:t>1. **技术风险**：信息化建设过程中可能面临技术难题，影响项目的顺利进行。</w:t>
      </w:r>
    </w:p>
    <w:p>
      <w:pPr>
        <w:spacing w:line="360" w:lineRule="auto" w:before="0" w:after="0"/>
        <w:ind w:firstLine="420"/>
      </w:pPr>
      <w:r>
        <w:t xml:space="preserve">   - **应对措施**：聘请专业的信息化建设团队，确保项目的顺利进行。</w:t>
      </w:r>
    </w:p>
    <w:p>
      <w:pPr>
        <w:spacing w:line="360" w:lineRule="auto" w:before="0" w:after="0"/>
        <w:ind w:firstLine="420"/>
      </w:pPr>
      <w:r>
        <w:t>2. **资金风险**：信息化建设需要一定的资金投入，可能面临资金不足的风险。</w:t>
      </w:r>
    </w:p>
    <w:p>
      <w:pPr>
        <w:spacing w:line="360" w:lineRule="auto" w:before="0" w:after="0"/>
        <w:ind w:firstLine="420"/>
      </w:pPr>
      <w:r>
        <w:t xml:space="preserve">   - **应对措施**：确保信息化建设项目的资金投入，为项目的顺利进行提供保障。</w:t>
      </w:r>
    </w:p>
    <w:p>
      <w:pPr>
        <w:spacing w:line="360" w:lineRule="auto" w:before="0" w:after="0"/>
        <w:ind w:firstLine="420"/>
      </w:pPr>
      <w:r>
        <w:t>3. **人员风险**：信息化建设需要专业的技术人才，可能面临人才短缺的风险。</w:t>
      </w:r>
    </w:p>
    <w:p>
      <w:pPr>
        <w:spacing w:line="360" w:lineRule="auto" w:before="0" w:after="0"/>
        <w:ind w:firstLine="420"/>
      </w:pPr>
      <w:r>
        <w:t xml:space="preserve">   - **应对措施**：加强信息化培训，提高员工的信息化素养和操作能力。</w:t>
      </w:r>
    </w:p>
    <w:p>
      <w:pPr>
        <w:spacing w:line="360" w:lineRule="auto" w:before="0" w:after="0"/>
        <w:ind w:firstLine="420"/>
      </w:pPr>
      <w:r>
        <w:t>**八、项目总结**</w:t>
      </w:r>
    </w:p>
    <w:p>
      <w:pPr>
        <w:spacing w:line="360" w:lineRule="auto" w:before="0" w:after="0"/>
        <w:ind w:firstLine="420"/>
      </w:pPr>
      <w:r>
        <w:t>沈阳顺鑫源运输服务有限公司信息化建设方案旨在通过信息化手段，提升公司的管理效率和服务质量，降低运营成本，增强市场竞争力。通过科学合理的项目实施步骤和有效的保障措施，确保项目的顺利进行，为公司的发展奠定坚实的基础。</w:t>
      </w:r>
    </w:p>
    <w:p>
      <w:pPr>
        <w:pStyle w:val="Heading4"/>
        <w:spacing w:line="360" w:lineRule="auto" w:before="0" w:after="0"/>
        <w:ind w:firstLine="420"/>
      </w:pPr>
      <w:r>
        <w:t xml:space="preserve"> 相关法律法规</w:t>
      </w:r>
    </w:p>
    <w:p>
      <w:pPr>
        <w:spacing w:line="360" w:lineRule="auto" w:before="0" w:after="0"/>
        <w:ind w:firstLine="420"/>
      </w:pPr>
      <w:r>
        <w:t>**沈阳顺鑫源运输服务有限公司关于沈采矿区垃圾清运服务的相关法律法规方案**</w:t>
      </w:r>
    </w:p>
    <w:p>
      <w:pPr>
        <w:spacing w:line="360" w:lineRule="auto" w:before="0" w:after="0"/>
        <w:ind w:firstLine="420"/>
      </w:pPr>
      <w:r>
        <w:t>**一、项目概况**</w:t>
      </w:r>
    </w:p>
    <w:p>
      <w:pPr>
        <w:spacing w:line="360" w:lineRule="auto" w:before="0" w:after="0"/>
        <w:ind w:firstLine="420"/>
      </w:pPr>
      <w:r>
        <w:t>沈阳顺鑫源运输服务有限公司（以下简称“我公司”）拟参与沈采矿区6274户居民生活及生产垃圾清运服务的投标。该项目预估金额为722,100.00元（含税），服务地点由招标人指定，服务期为2025年01月01日至2025年12月31日，质量要求为合格。</w:t>
      </w:r>
    </w:p>
    <w:p>
      <w:pPr>
        <w:spacing w:line="360" w:lineRule="auto" w:before="0" w:after="0"/>
        <w:ind w:firstLine="420"/>
      </w:pPr>
      <w:r>
        <w:t>**二、相关法律法规**</w:t>
      </w:r>
    </w:p>
    <w:p>
      <w:pPr>
        <w:spacing w:line="360" w:lineRule="auto" w:before="0" w:after="0"/>
        <w:ind w:firstLine="420"/>
      </w:pPr>
      <w:r>
        <w:t>为确保垃圾清运服务的合规性和高效性，我公司承诺严格遵守以下相关法律法规：</w:t>
      </w:r>
    </w:p>
    <w:p>
      <w:pPr>
        <w:spacing w:line="360" w:lineRule="auto" w:before="0" w:after="0"/>
        <w:ind w:firstLine="420"/>
      </w:pPr>
      <w:r>
        <w:t>1. **《中华人民共和国环境保护法》**：作为垃圾清运服务提供商，我们将严格遵守环境保护法的规定，确保垃圾清运过程中不造成环境污染。</w:t>
      </w:r>
    </w:p>
    <w:p>
      <w:pPr>
        <w:spacing w:line="360" w:lineRule="auto" w:before="0" w:after="0"/>
        <w:ind w:firstLine="420"/>
      </w:pPr>
      <w:r>
        <w:t>2. **《中华人民共和国固体废物污染环境防治法》**：我们将按照法律规定，对固体废物进行分类收集、运输和处理，防止固体废物污染环境。</w:t>
      </w:r>
    </w:p>
    <w:p>
      <w:pPr>
        <w:spacing w:line="360" w:lineRule="auto" w:before="0" w:after="0"/>
        <w:ind w:firstLine="420"/>
      </w:pPr>
      <w:r>
        <w:t>3. **《城市生活垃圾管理办法》**：我们将按照管理办法的要求，对城市生活垃圾进行收集、运输和处理，确保垃圾清运服务的规范性和有效性。</w:t>
      </w:r>
    </w:p>
    <w:p>
      <w:pPr>
        <w:spacing w:line="360" w:lineRule="auto" w:before="0" w:after="0"/>
        <w:ind w:firstLine="420"/>
      </w:pPr>
      <w:r>
        <w:t>4. **《中华人民共和国安全生产法》**：我们将严格遵守安全生产法的规定，确保垃圾清运服务过程中的安全性和稳定性。</w:t>
      </w:r>
    </w:p>
    <w:p>
      <w:pPr>
        <w:spacing w:line="360" w:lineRule="auto" w:before="0" w:after="0"/>
        <w:ind w:firstLine="420"/>
      </w:pPr>
      <w:r>
        <w:t>5. **《中华人民共和国劳动法》**：我们将按照劳动法的规定，保障垃圾清运服务人员的合法权益，确保他们的工作环境和工作条件符合法律规定。</w:t>
      </w:r>
    </w:p>
    <w:p>
      <w:pPr>
        <w:spacing w:line="360" w:lineRule="auto" w:before="0" w:after="0"/>
        <w:ind w:firstLine="420"/>
      </w:pPr>
      <w:r>
        <w:t>6. **《中华人民共和国合同法》**：我们将按照合同法的规定，与招标人签订合法有效的合同，确保双方的权利和义务得到明确和保障。</w:t>
      </w:r>
    </w:p>
    <w:p>
      <w:pPr>
        <w:spacing w:line="360" w:lineRule="auto" w:before="0" w:after="0"/>
        <w:ind w:firstLine="420"/>
      </w:pPr>
      <w:r>
        <w:t>**三、质量保障措施**</w:t>
      </w:r>
    </w:p>
    <w:p>
      <w:pPr>
        <w:spacing w:line="360" w:lineRule="auto" w:before="0" w:after="0"/>
        <w:ind w:firstLine="420"/>
      </w:pPr>
      <w:r>
        <w:t>1. **具体的质量管理措施**：我们将制定详细的质量管理措施，包括垃圾清运服务的流程、标准和要求，确保服务的质量和效率。</w:t>
      </w:r>
    </w:p>
    <w:p>
      <w:pPr>
        <w:spacing w:line="360" w:lineRule="auto" w:before="0" w:after="0"/>
        <w:ind w:firstLine="420"/>
      </w:pPr>
      <w:r>
        <w:t>2. **建立健全的质量保证体系**：我们将建立健全的质量保证体系，包括质量管理体系、质量控制体系和质量保证体系，确保垃圾清运服务的质量和稳定性。</w:t>
      </w:r>
    </w:p>
    <w:p>
      <w:pPr>
        <w:spacing w:line="360" w:lineRule="auto" w:before="0" w:after="0"/>
        <w:ind w:firstLine="420"/>
      </w:pPr>
      <w:r>
        <w:t>3. **质量控制关键点描述**：我们将对垃圾清运服务的各个环节进行质量控制，包括垃圾收集、运输和处理等关键点，确保服务的质量和效率。</w:t>
      </w:r>
    </w:p>
    <w:p>
      <w:pPr>
        <w:spacing w:line="360" w:lineRule="auto" w:before="0" w:after="0"/>
        <w:ind w:firstLine="420"/>
      </w:pPr>
      <w:r>
        <w:t>4. **质量管控流程**：我们将制定详细的质量管控流程，包括垃圾清运服务的计划、实施、检查和改进等环节，确保服务的质量和效率。</w:t>
      </w:r>
    </w:p>
    <w:p>
      <w:pPr>
        <w:spacing w:line="360" w:lineRule="auto" w:before="0" w:after="0"/>
        <w:ind w:firstLine="420"/>
      </w:pPr>
      <w:r>
        <w:t>5. **质量标准符合招标人验收标准**：我们将按照招标人验收标准，对垃圾清运服务进行质量控制和验收，确保服务的质量和效率。</w:t>
      </w:r>
    </w:p>
    <w:p>
      <w:pPr>
        <w:spacing w:line="360" w:lineRule="auto" w:before="0" w:after="0"/>
        <w:ind w:firstLine="420"/>
      </w:pPr>
      <w:r>
        <w:t>**四、安全生产和文明服务保障措施**</w:t>
      </w:r>
    </w:p>
    <w:p>
      <w:pPr>
        <w:spacing w:line="360" w:lineRule="auto" w:before="0" w:after="0"/>
        <w:ind w:firstLine="420"/>
      </w:pPr>
      <w:r>
        <w:t>1. **安全生产管理制度**：我们将制定详细的安全生产管理制度，包括安全生产责任制度、安全生产检查制度等，确保垃圾清运服务过程中的安全性和稳定性。</w:t>
      </w:r>
    </w:p>
    <w:p>
      <w:pPr>
        <w:spacing w:line="360" w:lineRule="auto" w:before="0" w:after="0"/>
        <w:ind w:firstLine="420"/>
      </w:pPr>
      <w:r>
        <w:t>2. **安全服务流程**：我们将制定详细的安全服务流程，包括垃圾收集、运输和处理等环节的安全操作规程，确保服务的安全和效率。</w:t>
      </w:r>
    </w:p>
    <w:p>
      <w:pPr>
        <w:spacing w:line="360" w:lineRule="auto" w:before="0" w:after="0"/>
        <w:ind w:firstLine="420"/>
      </w:pPr>
      <w:r>
        <w:t>3. **安全生产组织机构图**：我们将建立安全生产组织机构图，明确各岗位的职责和权限，确保垃圾清运服务过程中的安全性和稳定性。</w:t>
      </w:r>
    </w:p>
    <w:p>
      <w:pPr>
        <w:spacing w:line="360" w:lineRule="auto" w:before="0" w:after="0"/>
        <w:ind w:firstLine="420"/>
      </w:pPr>
      <w:r>
        <w:t>4. **安全文明服务实施保障措施**：我们将制定详细的安全文明服务实施保障措施，包括安全教育培训、安全检查和隐患整改等，确保服务的安全和文明。</w:t>
      </w:r>
    </w:p>
    <w:p>
      <w:pPr>
        <w:spacing w:line="360" w:lineRule="auto" w:before="0" w:after="0"/>
        <w:ind w:firstLine="420"/>
      </w:pPr>
      <w:r>
        <w:t>**五、服务进度保障措施**</w:t>
      </w:r>
    </w:p>
    <w:p>
      <w:pPr>
        <w:spacing w:line="360" w:lineRule="auto" w:before="0" w:after="0"/>
        <w:ind w:firstLine="420"/>
      </w:pPr>
      <w:r>
        <w:t>1. **服务进度计划图**：我们将制定详细的服务进度计划图，包括垃圾清运服务的计划、实施和检查等环节，确保服务的进度和质量。</w:t>
      </w:r>
    </w:p>
    <w:p>
      <w:pPr>
        <w:spacing w:line="360" w:lineRule="auto" w:before="0" w:after="0"/>
        <w:ind w:firstLine="420"/>
      </w:pPr>
      <w:r>
        <w:t>2. **服务进度保证措施**：我们将制定详细的服务进度保证措施，包括进度控制、进度调整和进度考核等，确保服务的进度和质量。</w:t>
      </w:r>
    </w:p>
    <w:p>
      <w:pPr>
        <w:spacing w:line="360" w:lineRule="auto" w:before="0" w:after="0"/>
        <w:ind w:firstLine="420"/>
      </w:pPr>
      <w:r>
        <w:t>**六、项目难点及特点分析和应对措施**</w:t>
      </w:r>
    </w:p>
    <w:p>
      <w:pPr>
        <w:spacing w:line="360" w:lineRule="auto" w:before="0" w:after="0"/>
        <w:ind w:firstLine="420"/>
      </w:pPr>
      <w:r>
        <w:t>1. **过程中遇到阻碍**：我们将对垃圾清运服务过程中可能遇到的阻碍进行分析和评估，制定相应的应对措施，确保服务的顺利进行。</w:t>
      </w:r>
    </w:p>
    <w:p>
      <w:pPr>
        <w:spacing w:line="360" w:lineRule="auto" w:before="0" w:after="0"/>
        <w:ind w:firstLine="420"/>
      </w:pPr>
      <w:r>
        <w:t>2. **现场环境复杂情况**：我们将对垃圾清运服务现场的环境进行评估和分析，制定相应的应对措施，确保服务的顺利进行。</w:t>
      </w:r>
    </w:p>
    <w:p>
      <w:pPr>
        <w:spacing w:line="360" w:lineRule="auto" w:before="0" w:after="0"/>
        <w:ind w:firstLine="420"/>
      </w:pPr>
      <w:r>
        <w:t>3. **针对现场遇到的问题解决措施**：我们将对垃圾清运服务现场可能遇到的问题进行分析和评估，制定相应的解决措施，确保服务的顺利进行。</w:t>
      </w:r>
    </w:p>
    <w:p>
      <w:pPr>
        <w:spacing w:line="360" w:lineRule="auto" w:before="0" w:after="0"/>
        <w:ind w:firstLine="420"/>
      </w:pPr>
      <w:r>
        <w:t>**七、应急处理保障机制**</w:t>
      </w:r>
    </w:p>
    <w:p>
      <w:pPr>
        <w:spacing w:line="360" w:lineRule="auto" w:before="0" w:after="0"/>
        <w:ind w:firstLine="420"/>
      </w:pPr>
      <w:r>
        <w:t>1. **突发需求的处理机制**：我们将制定详细的突发需求处理机制，包括突发需求的识别、评估和应对等环节，确保服务的顺利进行。</w:t>
      </w:r>
    </w:p>
    <w:p>
      <w:pPr>
        <w:spacing w:line="360" w:lineRule="auto" w:before="0" w:after="0"/>
        <w:ind w:firstLine="420"/>
      </w:pPr>
      <w:r>
        <w:t>2. **系统障碍的解决方案**：我们将制定详细的系统障碍解决方案，包括系统障碍的识别、评估和应对等环节，确保服务的顺利进行。</w:t>
      </w:r>
    </w:p>
    <w:p>
      <w:pPr>
        <w:spacing w:line="360" w:lineRule="auto" w:before="0" w:after="0"/>
        <w:ind w:firstLine="420"/>
      </w:pPr>
      <w:r>
        <w:t>3. **多项目并行的解决方案**：我们将制定详细的多项目并行解决方案，包括多项目并行的识别、评估和应对等环节，确保服务的顺利进行。</w:t>
      </w:r>
    </w:p>
    <w:p>
      <w:pPr>
        <w:spacing w:line="360" w:lineRule="auto" w:before="0" w:after="0"/>
        <w:ind w:firstLine="420"/>
      </w:pPr>
      <w:r>
        <w:t>4. **时间周期紧的解决方案**：我们将制定详细的时间周期紧的解决方案，包括时间周期的识别、评估和应对等环节，确保服务的顺利进行。</w:t>
      </w:r>
    </w:p>
    <w:p>
      <w:pPr>
        <w:spacing w:line="360" w:lineRule="auto" w:before="0" w:after="0"/>
        <w:ind w:firstLine="420"/>
      </w:pPr>
      <w:r>
        <w:t>5. **夜间服务的解决方案**：我们将制定详细的夜间服务解决方案，包括夜间服务的识别、评估和应对等环节，确保服务的顺利进行。</w:t>
      </w:r>
    </w:p>
    <w:p>
      <w:pPr>
        <w:spacing w:line="360" w:lineRule="auto" w:before="0" w:after="0"/>
        <w:ind w:firstLine="420"/>
      </w:pPr>
      <w:r>
        <w:t>**八、作业规范**</w:t>
      </w:r>
    </w:p>
    <w:p>
      <w:pPr>
        <w:spacing w:line="360" w:lineRule="auto" w:before="0" w:after="0"/>
        <w:ind w:firstLine="420"/>
      </w:pPr>
      <w:r>
        <w:t>1. **垃圾收集的作业规范**：我们将制定详细的垃圾收集作业规范，包括垃圾收集的流程、标准和要求，确保服务的质量和效率。</w:t>
      </w:r>
    </w:p>
    <w:p>
      <w:pPr>
        <w:spacing w:line="360" w:lineRule="auto" w:before="0" w:after="0"/>
        <w:ind w:firstLine="420"/>
      </w:pPr>
      <w:r>
        <w:t>2</w:t>
      </w:r>
    </w:p>
    <w:p>
      <w:pPr>
        <w:pStyle w:val="Heading4"/>
        <w:spacing w:line="360" w:lineRule="auto" w:before="0" w:after="0"/>
        <w:ind w:firstLine="420"/>
      </w:pPr>
      <w:r>
        <w:t xml:space="preserve"> 国际合作与交流内容</w:t>
      </w:r>
    </w:p>
    <w:p>
      <w:pPr>
        <w:spacing w:line="360" w:lineRule="auto" w:before="0" w:after="0"/>
        <w:ind w:firstLine="420"/>
      </w:pPr>
      <w:r>
        <w:t>**国际合作与交流方案**</w:t>
      </w:r>
    </w:p>
    <w:p>
      <w:pPr>
        <w:spacing w:line="360" w:lineRule="auto" w:before="0" w:after="0"/>
        <w:ind w:firstLine="420"/>
      </w:pPr>
      <w:r>
        <w:t>**一、项目背景**</w:t>
      </w:r>
    </w:p>
    <w:p>
      <w:pPr>
        <w:spacing w:line="360" w:lineRule="auto" w:before="0" w:after="0"/>
        <w:ind w:firstLine="420"/>
      </w:pPr>
      <w:r>
        <w:t>随着全球化的深入发展，国际合作与交流已成为推动企业国际化发展的重要途径。沈阳顺鑫源运输服务有限公司（以下简称“公司”）作为一家专业的运输服务企业，积极响应国家“一带一路”倡议，致力于拓展国际市场，提升企业核心竞争力。为满足沈采矿区6274户居民生活及生产垃圾清运服务的需求，公司拟通过国际合作与交流，引进先进的技术和管理经验，提升服务质量，确保项目顺利进行。</w:t>
      </w:r>
    </w:p>
    <w:p>
      <w:pPr>
        <w:spacing w:line="360" w:lineRule="auto" w:before="0" w:after="0"/>
        <w:ind w:firstLine="420"/>
      </w:pPr>
      <w:r>
        <w:t>**二、项目目标**</w:t>
      </w:r>
    </w:p>
    <w:p>
      <w:pPr>
        <w:spacing w:line="360" w:lineRule="auto" w:before="0" w:after="0"/>
        <w:ind w:firstLine="420"/>
      </w:pPr>
      <w:r>
        <w:t>1. 引进国际先进的垃圾清运技术和管理经验，提升公司服务能力。</w:t>
      </w:r>
    </w:p>
    <w:p>
      <w:pPr>
        <w:spacing w:line="360" w:lineRule="auto" w:before="0" w:after="0"/>
        <w:ind w:firstLine="420"/>
      </w:pPr>
      <w:r>
        <w:t>2. 建立与国际合作伙伴的长期合作关系，实现资源共享和互利共赢。</w:t>
      </w:r>
    </w:p>
    <w:p>
      <w:pPr>
        <w:spacing w:line="360" w:lineRule="auto" w:before="0" w:after="0"/>
        <w:ind w:firstLine="420"/>
      </w:pPr>
      <w:r>
        <w:t>3. 提升公司在国际市场的知名度和竞争力，拓展业务范围。</w:t>
      </w:r>
    </w:p>
    <w:p>
      <w:pPr>
        <w:spacing w:line="360" w:lineRule="auto" w:before="0" w:after="0"/>
        <w:ind w:firstLine="420"/>
      </w:pPr>
      <w:r>
        <w:t>4. 确保沈采矿区垃圾清运服务项目的顺利进行，满足居民生活及生产需求。</w:t>
      </w:r>
    </w:p>
    <w:p>
      <w:pPr>
        <w:spacing w:line="360" w:lineRule="auto" w:before="0" w:after="0"/>
        <w:ind w:firstLine="420"/>
      </w:pPr>
      <w:r>
        <w:t>**三、项目内容**</w:t>
      </w:r>
    </w:p>
    <w:p>
      <w:pPr>
        <w:spacing w:line="360" w:lineRule="auto" w:before="0" w:after="0"/>
        <w:ind w:firstLine="420"/>
      </w:pPr>
      <w:r>
        <w:t>1. **技术引进与合作**</w:t>
      </w:r>
    </w:p>
    <w:p>
      <w:pPr>
        <w:spacing w:line="360" w:lineRule="auto" w:before="0" w:after="0"/>
        <w:ind w:firstLine="420"/>
      </w:pPr>
      <w:r>
        <w:t xml:space="preserve">   - 与国际知名垃圾清运企业建立合作关系，引进先进的垃圾清运技术和设备。</w:t>
      </w:r>
    </w:p>
    <w:p>
      <w:pPr>
        <w:spacing w:line="360" w:lineRule="auto" w:before="0" w:after="0"/>
        <w:ind w:firstLine="420"/>
      </w:pPr>
      <w:r>
        <w:t xml:space="preserve">   - 组织技术交流与培训，提升公司员工的专业技能和管理水平。</w:t>
      </w:r>
    </w:p>
    <w:p>
      <w:pPr>
        <w:spacing w:line="360" w:lineRule="auto" w:before="0" w:after="0"/>
        <w:ind w:firstLine="420"/>
      </w:pPr>
      <w:r>
        <w:t xml:space="preserve">   - 共同研发适合沈采矿区特点的垃圾清运方案，提高服务效率和质量。</w:t>
      </w:r>
    </w:p>
    <w:p>
      <w:pPr>
        <w:spacing w:line="360" w:lineRule="auto" w:before="0" w:after="0"/>
        <w:ind w:firstLine="420"/>
      </w:pPr>
      <w:r>
        <w:t>2. **管理经验交流**</w:t>
      </w:r>
    </w:p>
    <w:p>
      <w:pPr>
        <w:spacing w:line="360" w:lineRule="auto" w:before="0" w:after="0"/>
        <w:ind w:firstLine="420"/>
      </w:pPr>
      <w:r>
        <w:t xml:space="preserve">   - 邀请国际知名企业的管理专家进行讲座和培训，分享成功的管理经验和案例。</w:t>
      </w:r>
    </w:p>
    <w:p>
      <w:pPr>
        <w:spacing w:line="360" w:lineRule="auto" w:before="0" w:after="0"/>
        <w:ind w:firstLine="420"/>
      </w:pPr>
      <w:r>
        <w:t xml:space="preserve">   - 建立与国际合作伙伴的定期交流机制，学习先进的管理理念和方法。</w:t>
      </w:r>
    </w:p>
    <w:p>
      <w:pPr>
        <w:spacing w:line="360" w:lineRule="auto" w:before="0" w:after="0"/>
        <w:ind w:firstLine="420"/>
      </w:pPr>
      <w:r>
        <w:t xml:space="preserve">   - 结合公司实际情况，制定科学、高效的管理制度，提升整体管理水平。</w:t>
      </w:r>
    </w:p>
    <w:p>
      <w:pPr>
        <w:spacing w:line="360" w:lineRule="auto" w:before="0" w:after="0"/>
        <w:ind w:firstLine="420"/>
      </w:pPr>
      <w:r>
        <w:t>3. **市场拓展与合作**</w:t>
      </w:r>
    </w:p>
    <w:p>
      <w:pPr>
        <w:spacing w:line="360" w:lineRule="auto" w:before="0" w:after="0"/>
        <w:ind w:firstLine="420"/>
      </w:pPr>
      <w:r>
        <w:t xml:space="preserve">   - 与国际合作伙伴共同开拓国际市场，寻找新的业务机会。</w:t>
      </w:r>
    </w:p>
    <w:p>
      <w:pPr>
        <w:spacing w:line="360" w:lineRule="auto" w:before="0" w:after="0"/>
        <w:ind w:firstLine="420"/>
      </w:pPr>
      <w:r>
        <w:t xml:space="preserve">   - 建立国际市场营销网络，提升公司在国际市场的知名度和影响力。</w:t>
      </w:r>
    </w:p>
    <w:p>
      <w:pPr>
        <w:spacing w:line="360" w:lineRule="auto" w:before="0" w:after="0"/>
        <w:ind w:firstLine="420"/>
      </w:pPr>
      <w:r>
        <w:t xml:space="preserve">   - 通过合作项目，积累国际市场经验，为公司的国际化发展奠定基础。</w:t>
      </w:r>
    </w:p>
    <w:p>
      <w:pPr>
        <w:spacing w:line="360" w:lineRule="auto" w:before="0" w:after="0"/>
        <w:ind w:firstLine="420"/>
      </w:pPr>
      <w:r>
        <w:t>4. **文化交流与融合**</w:t>
      </w:r>
    </w:p>
    <w:p>
      <w:pPr>
        <w:spacing w:line="360" w:lineRule="auto" w:before="0" w:after="0"/>
        <w:ind w:firstLine="420"/>
      </w:pPr>
      <w:r>
        <w:t xml:space="preserve">   - 组织文化交流活动，增进与合作伙伴之间的了解和友谊。</w:t>
      </w:r>
    </w:p>
    <w:p>
      <w:pPr>
        <w:spacing w:line="360" w:lineRule="auto" w:before="0" w:after="0"/>
        <w:ind w:firstLine="420"/>
      </w:pPr>
      <w:r>
        <w:t xml:space="preserve">   - 尊重并学习合作伙伴的文化，促进跨文化交流与融合。</w:t>
      </w:r>
    </w:p>
    <w:p>
      <w:pPr>
        <w:spacing w:line="360" w:lineRule="auto" w:before="0" w:after="0"/>
        <w:ind w:firstLine="420"/>
      </w:pPr>
      <w:r>
        <w:t xml:space="preserve">   - 通过文化交流，提升公司的国际化视野和文化素养。</w:t>
      </w:r>
    </w:p>
    <w:p>
      <w:pPr>
        <w:spacing w:line="360" w:lineRule="auto" w:before="0" w:after="0"/>
        <w:ind w:firstLine="420"/>
      </w:pPr>
      <w:r>
        <w:t>**四、项目实施计划**</w:t>
      </w:r>
    </w:p>
    <w:p>
      <w:pPr>
        <w:spacing w:line="360" w:lineRule="auto" w:before="0" w:after="0"/>
        <w:ind w:firstLine="420"/>
      </w:pPr>
      <w:r>
        <w:t>1. **前期准备阶段**</w:t>
      </w:r>
    </w:p>
    <w:p>
      <w:pPr>
        <w:spacing w:line="360" w:lineRule="auto" w:before="0" w:after="0"/>
        <w:ind w:firstLine="420"/>
      </w:pPr>
      <w:r>
        <w:t xml:space="preserve">   - 成立国际合作与交流项目小组，明确项目目标和任务分工。</w:t>
      </w:r>
    </w:p>
    <w:p>
      <w:pPr>
        <w:spacing w:line="360" w:lineRule="auto" w:before="0" w:after="0"/>
        <w:ind w:firstLine="420"/>
      </w:pPr>
      <w:r>
        <w:t xml:space="preserve">   - 调研国际垃圾清运市场，筛选潜在合作伙伴。</w:t>
      </w:r>
    </w:p>
    <w:p>
      <w:pPr>
        <w:spacing w:line="360" w:lineRule="auto" w:before="0" w:after="0"/>
        <w:ind w:firstLine="420"/>
      </w:pPr>
      <w:r>
        <w:t xml:space="preserve">   - 制定项目实施方案，明确时间节点和责任部门。</w:t>
      </w:r>
    </w:p>
    <w:p>
      <w:pPr>
        <w:spacing w:line="360" w:lineRule="auto" w:before="0" w:after="0"/>
        <w:ind w:firstLine="420"/>
      </w:pPr>
      <w:r>
        <w:t>2. **技术引进与合作阶段**</w:t>
      </w:r>
    </w:p>
    <w:p>
      <w:pPr>
        <w:spacing w:line="360" w:lineRule="auto" w:before="0" w:after="0"/>
        <w:ind w:firstLine="420"/>
      </w:pPr>
      <w:r>
        <w:t xml:space="preserve">   - 与国际合作伙伴签订合作协议，明确双方的权利和义务。</w:t>
      </w:r>
    </w:p>
    <w:p>
      <w:pPr>
        <w:spacing w:line="360" w:lineRule="auto" w:before="0" w:after="0"/>
        <w:ind w:firstLine="420"/>
      </w:pPr>
      <w:r>
        <w:t xml:space="preserve">   - 组织技术交流与培训，提升员工专业技能。</w:t>
      </w:r>
    </w:p>
    <w:p>
      <w:pPr>
        <w:spacing w:line="360" w:lineRule="auto" w:before="0" w:after="0"/>
        <w:ind w:firstLine="420"/>
      </w:pPr>
      <w:r>
        <w:t xml:space="preserve">   - 共同研发适合沈采矿区特点的垃圾清运方案。</w:t>
      </w:r>
    </w:p>
    <w:p>
      <w:pPr>
        <w:spacing w:line="360" w:lineRule="auto" w:before="0" w:after="0"/>
        <w:ind w:firstLine="420"/>
      </w:pPr>
      <w:r>
        <w:t>3. **管理经验交流阶段**</w:t>
      </w:r>
    </w:p>
    <w:p>
      <w:pPr>
        <w:spacing w:line="360" w:lineRule="auto" w:before="0" w:after="0"/>
        <w:ind w:firstLine="420"/>
      </w:pPr>
      <w:r>
        <w:t xml:space="preserve">   - 邀请国际管理专家进行讲座和培训，分享成功经验。</w:t>
      </w:r>
    </w:p>
    <w:p>
      <w:pPr>
        <w:spacing w:line="360" w:lineRule="auto" w:before="0" w:after="0"/>
        <w:ind w:firstLine="420"/>
      </w:pPr>
      <w:r>
        <w:t xml:space="preserve">   - 建立定期交流机制，学习先进的管理理念和方法。</w:t>
      </w:r>
    </w:p>
    <w:p>
      <w:pPr>
        <w:spacing w:line="360" w:lineRule="auto" w:before="0" w:after="0"/>
        <w:ind w:firstLine="420"/>
      </w:pPr>
      <w:r>
        <w:t xml:space="preserve">   - 制定科学、高效的管理制度，提升整体管理水平。</w:t>
      </w:r>
    </w:p>
    <w:p>
      <w:pPr>
        <w:spacing w:line="360" w:lineRule="auto" w:before="0" w:after="0"/>
        <w:ind w:firstLine="420"/>
      </w:pPr>
      <w:r>
        <w:t>4. **市场拓展与合作阶段**</w:t>
      </w:r>
    </w:p>
    <w:p>
      <w:pPr>
        <w:spacing w:line="360" w:lineRule="auto" w:before="0" w:after="0"/>
        <w:ind w:firstLine="420"/>
      </w:pPr>
      <w:r>
        <w:t xml:space="preserve">   - 与国际合作伙伴共同开拓国际市场，寻找新的业务机会。</w:t>
      </w:r>
    </w:p>
    <w:p>
      <w:pPr>
        <w:spacing w:line="360" w:lineRule="auto" w:before="0" w:after="0"/>
        <w:ind w:firstLine="420"/>
      </w:pPr>
      <w:r>
        <w:t xml:space="preserve">   - 建立国际市场营销网络，提升公司在国际市场的知名度和影响力。</w:t>
      </w:r>
    </w:p>
    <w:p>
      <w:pPr>
        <w:spacing w:line="360" w:lineRule="auto" w:before="0" w:after="0"/>
        <w:ind w:firstLine="420"/>
      </w:pPr>
      <w:r>
        <w:t xml:space="preserve">   - 通过合作项目，积累国际市场经验，为公司的国际化发展奠定基础。</w:t>
      </w:r>
    </w:p>
    <w:p>
      <w:pPr>
        <w:spacing w:line="360" w:lineRule="auto" w:before="0" w:after="0"/>
        <w:ind w:firstLine="420"/>
      </w:pPr>
      <w:r>
        <w:t>5. **文化交流与融合阶段**</w:t>
      </w:r>
    </w:p>
    <w:p>
      <w:pPr>
        <w:spacing w:line="360" w:lineRule="auto" w:before="0" w:after="0"/>
        <w:ind w:firstLine="420"/>
      </w:pPr>
      <w:r>
        <w:t xml:space="preserve">   - 组织文化交流活动，增进与合作伙伴之间的了解和友谊。</w:t>
      </w:r>
    </w:p>
    <w:p>
      <w:pPr>
        <w:spacing w:line="360" w:lineRule="auto" w:before="0" w:after="0"/>
        <w:ind w:firstLine="420"/>
      </w:pPr>
      <w:r>
        <w:t xml:space="preserve">   - 尊重并学习合作伙伴的文化，促进跨文化交流与融合。</w:t>
      </w:r>
    </w:p>
    <w:p>
      <w:pPr>
        <w:spacing w:line="360" w:lineRule="auto" w:before="0" w:after="0"/>
        <w:ind w:firstLine="420"/>
      </w:pPr>
      <w:r>
        <w:t xml:space="preserve">   - 通过文化交流，提升公司的国际化视野和文化素养。</w:t>
      </w:r>
    </w:p>
    <w:p>
      <w:pPr>
        <w:spacing w:line="360" w:lineRule="auto" w:before="0" w:after="0"/>
        <w:ind w:firstLine="420"/>
      </w:pPr>
      <w:r>
        <w:t>**五、项目保障措施**</w:t>
      </w:r>
    </w:p>
    <w:p>
      <w:pPr>
        <w:spacing w:line="360" w:lineRule="auto" w:before="0" w:after="0"/>
        <w:ind w:firstLine="420"/>
      </w:pPr>
      <w:r>
        <w:t>1. **组织保障**</w:t>
      </w:r>
    </w:p>
    <w:p>
      <w:pPr>
        <w:spacing w:line="360" w:lineRule="auto" w:before="0" w:after="0"/>
        <w:ind w:firstLine="420"/>
      </w:pPr>
      <w:r>
        <w:t xml:space="preserve">   - 成立国际合作与交流项目小组，明确责任分工，确保项目顺利进行。</w:t>
      </w:r>
    </w:p>
    <w:p>
      <w:pPr>
        <w:spacing w:line="360" w:lineRule="auto" w:before="0" w:after="0"/>
        <w:ind w:firstLine="420"/>
      </w:pPr>
      <w:r>
        <w:t xml:space="preserve">   - 定期召开项目会议，及时解决项目实施过程中遇到的问题。</w:t>
      </w:r>
    </w:p>
    <w:p>
      <w:pPr>
        <w:spacing w:line="360" w:lineRule="auto" w:before="0" w:after="0"/>
        <w:ind w:firstLine="420"/>
      </w:pPr>
      <w:r>
        <w:t>2. **资金保障**</w:t>
      </w:r>
    </w:p>
    <w:p>
      <w:pPr>
        <w:spacing w:line="360" w:lineRule="auto" w:before="0" w:after="0"/>
        <w:ind w:firstLine="420"/>
      </w:pPr>
      <w:r>
        <w:t xml:space="preserve">   - 确保项目资金充足，为项目实施提供有力支持。</w:t>
      </w:r>
    </w:p>
    <w:p>
      <w:pPr>
        <w:spacing w:line="360" w:lineRule="auto" w:before="0" w:after="0"/>
        <w:ind w:firstLine="420"/>
      </w:pPr>
      <w:r>
        <w:t xml:space="preserve">   - 严格控制项目预算，确保资金使用合理、高效。</w:t>
      </w:r>
    </w:p>
    <w:p>
      <w:pPr>
        <w:spacing w:line="360" w:lineRule="auto" w:before="0" w:after="0"/>
        <w:ind w:firstLine="420"/>
      </w:pPr>
      <w:r>
        <w:t>3. **技术保障**</w:t>
      </w:r>
    </w:p>
    <w:p>
      <w:pPr>
        <w:spacing w:line="360" w:lineRule="auto" w:before="0" w:after="0"/>
        <w:ind w:firstLine="420"/>
      </w:pPr>
      <w:r>
        <w:t xml:space="preserve">   - 引进国际先进的垃圾清运技术和管理经验，提升公司服务能力。</w:t>
      </w:r>
    </w:p>
    <w:p>
      <w:pPr>
        <w:spacing w:line="360" w:lineRule="auto" w:before="0" w:after="0"/>
        <w:ind w:firstLine="420"/>
      </w:pPr>
      <w:r>
        <w:t xml:space="preserve">   - 组织技术交流与培训，提升员工专业技能和管理水平。</w:t>
      </w:r>
    </w:p>
    <w:p>
      <w:pPr>
        <w:spacing w:line="360" w:lineRule="auto" w:before="0" w:after="0"/>
        <w:ind w:firstLine="420"/>
      </w:pPr>
      <w:r>
        <w:t>4. **管理保障**</w:t>
      </w:r>
    </w:p>
    <w:p>
      <w:pPr>
        <w:spacing w:line="360" w:lineRule="auto" w:before="0" w:after="0"/>
        <w:ind w:firstLine="420"/>
      </w:pPr>
      <w:r>
        <w:t xml:space="preserve">   - 建立科学、高效的管理制度，提升整体管理水平。</w:t>
      </w:r>
    </w:p>
    <w:p>
      <w:pPr>
        <w:spacing w:line="360" w:lineRule="auto" w:before="0" w:after="0"/>
        <w:ind w:firstLine="420"/>
      </w:pPr>
      <w:r>
        <w:t xml:space="preserve">   - 加强与合作伙伴的沟通与协作，确保项目顺利进行。</w:t>
      </w:r>
    </w:p>
    <w:p>
      <w:pPr>
        <w:spacing w:line="360" w:lineRule="auto" w:before="0" w:after="0"/>
        <w:ind w:firstLine="420"/>
      </w:pPr>
      <w:r>
        <w:t>5. **文化保障**</w:t>
      </w:r>
    </w:p>
    <w:p>
      <w:pPr>
        <w:spacing w:line="360" w:lineRule="auto" w:before="0" w:after="0"/>
        <w:ind w:firstLine="420"/>
      </w:pPr>
      <w:r>
        <w:t xml:space="preserve">   - 尊重并学习合作伙伴的文化，促进跨文化交流与融合。</w:t>
      </w:r>
    </w:p>
    <w:p>
      <w:pPr>
        <w:spacing w:line="360" w:lineRule="auto" w:before="0" w:after="0"/>
        <w:ind w:firstLine="420"/>
      </w:pPr>
      <w:r>
        <w:t xml:space="preserve">   - 通过文化交流，提升公司的国际化视野和文化素养。</w:t>
      </w:r>
    </w:p>
    <w:p>
      <w:pPr>
        <w:spacing w:line="360" w:lineRule="auto" w:before="0" w:after="0"/>
        <w:ind w:firstLine="420"/>
      </w:pPr>
      <w:r>
        <w:t>**六、项目预期成果**</w:t>
      </w:r>
    </w:p>
    <w:p>
      <w:pPr>
        <w:spacing w:line="360" w:lineRule="auto" w:before="0" w:after="0"/>
        <w:ind w:firstLine="420"/>
      </w:pPr>
      <w:r>
        <w:t>1. 引进国际先进的垃圾清运技术和管理经验，提升公司服务能力。</w:t>
      </w:r>
    </w:p>
    <w:p>
      <w:pPr>
        <w:spacing w:line="360" w:lineRule="auto" w:before="0" w:after="0"/>
        <w:ind w:firstLine="420"/>
      </w:pPr>
      <w:r>
        <w:t>2. 建立与国际合作伙伴的长期合作关系，实现资源共享和互利共赢。</w:t>
      </w:r>
    </w:p>
    <w:p>
      <w:pPr>
        <w:spacing w:line="360" w:lineRule="auto" w:before="0" w:after="0"/>
        <w:ind w:firstLine="420"/>
      </w:pPr>
      <w:r>
        <w:t>3. 提升公司在国际市场的知名度和竞争力，拓展业务范围。</w:t>
      </w:r>
    </w:p>
    <w:p>
      <w:pPr>
        <w:spacing w:line="360" w:lineRule="auto" w:before="0" w:after="0"/>
        <w:ind w:firstLine="420"/>
      </w:pPr>
      <w:r>
        <w:t>4. 确保沈采矿区垃圾清运服务项目的顺利进行，满足居民生活及生产需求。</w:t>
      </w:r>
    </w:p>
    <w:p>
      <w:pPr>
        <w:spacing w:line="360" w:lineRule="auto" w:before="0" w:after="0"/>
        <w:ind w:firstLine="420"/>
      </w:pPr>
      <w:r>
        <w:t>**七、项目风险评估与应对措施**</w:t>
      </w:r>
    </w:p>
    <w:p>
      <w:pPr>
        <w:spacing w:line="360" w:lineRule="auto" w:before="0" w:after="0"/>
        <w:ind w:firstLine="420"/>
      </w:pPr>
      <w:r>
        <w:t>1. **技术风险**</w:t>
      </w:r>
    </w:p>
    <w:p>
      <w:pPr>
        <w:spacing w:line="360" w:lineRule="auto" w:before="0" w:after="0"/>
        <w:ind w:firstLine="420"/>
      </w:pPr>
      <w:r>
        <w:t xml:space="preserve">   - 引进技术不适应沈采矿区特点，导致项目实施困难。</w:t>
      </w:r>
    </w:p>
    <w:p>
      <w:pPr>
        <w:spacing w:line="360" w:lineRule="auto" w:before="0" w:after="0"/>
        <w:ind w:firstLine="420"/>
      </w:pPr>
      <w:r>
        <w:t xml:space="preserve">   - 应对措施：加强技术调研，确保引进技术符合项目需求；与合作伙伴共同研发适合项目</w:t>
      </w:r>
    </w:p>
    <w:p>
      <w:pPr>
        <w:pStyle w:val="Heading4"/>
        <w:spacing w:line="360" w:lineRule="auto" w:before="0" w:after="0"/>
        <w:ind w:firstLine="420"/>
      </w:pPr>
      <w:r>
        <w:t xml:space="preserve"> 实施步骤</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沈阳顺鑫源运输服务有限公司（以下简称“我公司”）是一家专业从事垃圾清运服务的公司，拥有丰富的经验和专业的团队。我公司致力于为客户提供高效、环保、安全的垃圾清运服务，确保满足客户的需求。</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招标内容：沈采矿区6274户居民生活及生产垃圾清运服务。</w:t>
      </w:r>
    </w:p>
    <w:p>
      <w:pPr>
        <w:spacing w:line="360" w:lineRule="auto" w:before="0" w:after="0"/>
        <w:ind w:firstLine="420"/>
      </w:pPr>
      <w:r>
        <w:t>3.2 项目预估金额：722,100.00元（含税）</w:t>
      </w:r>
    </w:p>
    <w:p>
      <w:pPr>
        <w:spacing w:line="360" w:lineRule="auto" w:before="0" w:after="0"/>
        <w:ind w:firstLine="420"/>
      </w:pPr>
      <w:r>
        <w:t>3.3 服务地点：招标人指定地点</w:t>
      </w:r>
    </w:p>
    <w:p>
      <w:pPr>
        <w:spacing w:line="360" w:lineRule="auto" w:before="0" w:after="0"/>
        <w:ind w:firstLine="420"/>
      </w:pPr>
      <w:r>
        <w:t>3.4 质量要求：合格</w:t>
      </w:r>
    </w:p>
    <w:p>
      <w:pPr>
        <w:spacing w:line="360" w:lineRule="auto" w:before="0" w:after="0"/>
        <w:ind w:firstLine="420"/>
      </w:pPr>
      <w:r>
        <w:t>3.5 服务期：2025年01月01日至2025年12月31日</w:t>
      </w:r>
    </w:p>
    <w:p>
      <w:pPr>
        <w:spacing w:line="360" w:lineRule="auto" w:before="0" w:after="0"/>
        <w:ind w:firstLine="420"/>
      </w:pPr>
      <w:r>
        <w:t>3.6 其他要求：</w:t>
      </w:r>
    </w:p>
    <w:p>
      <w:pPr>
        <w:spacing w:line="360" w:lineRule="auto" w:before="0" w:after="0"/>
        <w:ind w:firstLine="420"/>
      </w:pPr>
      <w:r>
        <w:t>3.6.1 中标人承担服务期间现场所有用水、用电及附加损耗发生的费用，不再要求招标人支付该项费用。</w:t>
      </w:r>
    </w:p>
    <w:p>
      <w:pPr>
        <w:spacing w:line="360" w:lineRule="auto" w:before="0" w:after="0"/>
        <w:ind w:firstLine="420"/>
      </w:pPr>
      <w:r>
        <w:t>3.6.2 中标人负责本项目各类协调工作。</w:t>
      </w:r>
    </w:p>
    <w:p>
      <w:pPr>
        <w:spacing w:line="360" w:lineRule="auto" w:before="0" w:after="0"/>
        <w:ind w:firstLine="420"/>
      </w:pPr>
      <w:r>
        <w:t>3.6.3 符合国家、行业相关验收标准。</w:t>
      </w:r>
    </w:p>
    <w:p>
      <w:pPr>
        <w:spacing w:line="360" w:lineRule="auto" w:before="0" w:after="0"/>
        <w:ind w:firstLine="420"/>
      </w:pPr>
      <w:r>
        <w:t>3.6.4 满足宝石花物业管理服务相关垃圾清运的实施方式及要求。</w:t>
      </w:r>
    </w:p>
    <w:p>
      <w:pPr>
        <w:spacing w:line="360" w:lineRule="auto" w:before="0" w:after="0"/>
        <w:ind w:firstLine="420"/>
      </w:pPr>
      <w:r>
        <w:t>3.6.5 对于应急工作能做到随叫随到。</w:t>
      </w:r>
    </w:p>
    <w:p>
      <w:pPr>
        <w:spacing w:line="360" w:lineRule="auto" w:before="0" w:after="0"/>
        <w:ind w:firstLine="420"/>
      </w:pPr>
      <w:r>
        <w:t>3.6.6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3.6.7 付款方式：每季度末的次月60日前且收到乙方的发票后，支付上一个季度的挂账款。</w:t>
      </w:r>
    </w:p>
    <w:p>
      <w:pPr>
        <w:spacing w:line="360" w:lineRule="auto" w:before="0" w:after="0"/>
        <w:ind w:firstLine="420"/>
      </w:pPr>
      <w:r>
        <w:t>**四、质量保障措施**</w:t>
      </w:r>
    </w:p>
    <w:p>
      <w:pPr>
        <w:spacing w:line="360" w:lineRule="auto" w:before="0" w:after="0"/>
        <w:ind w:firstLine="420"/>
      </w:pPr>
      <w:r>
        <w:t>4.1 具体的质量管理措施：</w:t>
      </w:r>
    </w:p>
    <w:p>
      <w:pPr>
        <w:spacing w:line="360" w:lineRule="auto" w:before="0" w:after="0"/>
        <w:ind w:firstLine="420"/>
      </w:pPr>
      <w:r>
        <w:t>我公司建立了完善的质量管理体系，确保垃圾清运服务的质量。我们将对服务人员进行培训，提高他们的专业技能和服务意识。同时，我们将定期对服务过程进行检查和评估，确保服务质量的稳定性和可靠性。</w:t>
      </w:r>
    </w:p>
    <w:p>
      <w:pPr>
        <w:spacing w:line="360" w:lineRule="auto" w:before="0" w:after="0"/>
        <w:ind w:firstLine="420"/>
      </w:pPr>
      <w:r>
        <w:t>4.2 建立健全的质量保证体系：</w:t>
      </w:r>
    </w:p>
    <w:p>
      <w:pPr>
        <w:spacing w:line="360" w:lineRule="auto" w:before="0" w:after="0"/>
        <w:ind w:firstLine="420"/>
      </w:pPr>
      <w:r>
        <w:t>我公司建立了完善的质量保证体系，包括质量管理制度、质量保证计划和质量控制程序等。我们将严格按照质量保证体系的要求进行操作，确保垃圾清运服务的质量。</w:t>
      </w:r>
    </w:p>
    <w:p>
      <w:pPr>
        <w:spacing w:line="360" w:lineRule="auto" w:before="0" w:after="0"/>
        <w:ind w:firstLine="420"/>
      </w:pPr>
      <w:r>
        <w:t>4.3 质量控制关键点描述：</w:t>
      </w:r>
    </w:p>
    <w:p>
      <w:pPr>
        <w:spacing w:line="360" w:lineRule="auto" w:before="0" w:after="0"/>
        <w:ind w:firstLine="420"/>
      </w:pPr>
      <w:r>
        <w:t>我们将对垃圾清运服务的各个环节进行严格控制，包括垃圾收集、运输、处理等。我们将对垃圾收集点的设置、垃圾收集车的使用、垃圾处理的方式等进行详细的规定和操作流程。</w:t>
      </w:r>
    </w:p>
    <w:p>
      <w:pPr>
        <w:spacing w:line="360" w:lineRule="auto" w:before="0" w:after="0"/>
        <w:ind w:firstLine="420"/>
      </w:pPr>
      <w:r>
        <w:t>4.4 质量管控流程：</w:t>
      </w:r>
    </w:p>
    <w:p>
      <w:pPr>
        <w:spacing w:line="360" w:lineRule="auto" w:before="0" w:after="0"/>
        <w:ind w:firstLine="420"/>
      </w:pPr>
      <w:r>
        <w:t>我们将对垃圾清运服务的整个过程进行管控，包括垃圾收集、运输、处理等。我们将对垃圾收集点的设置、垃圾收集车的使用、垃圾处理的方式等进行详细的规定和操作流程。</w:t>
      </w:r>
    </w:p>
    <w:p>
      <w:pPr>
        <w:spacing w:line="360" w:lineRule="auto" w:before="0" w:after="0"/>
        <w:ind w:firstLine="420"/>
      </w:pPr>
      <w:r>
        <w:t>4.5 质量标准符合招标人验收标准：</w:t>
      </w:r>
    </w:p>
    <w:p>
      <w:pPr>
        <w:spacing w:line="360" w:lineRule="auto" w:before="0" w:after="0"/>
        <w:ind w:firstLine="420"/>
      </w:pPr>
      <w:r>
        <w:t>我们将严格按照招标人规定的质量标准进行操作，确保垃圾清运服务的质量符合招标人的要求。</w:t>
      </w:r>
    </w:p>
    <w:p>
      <w:pPr>
        <w:spacing w:line="360" w:lineRule="auto" w:before="0" w:after="0"/>
        <w:ind w:firstLine="420"/>
      </w:pPr>
      <w:r>
        <w:t>**五、安全生产和文明服务保障措施**</w:t>
      </w:r>
    </w:p>
    <w:p>
      <w:pPr>
        <w:spacing w:line="360" w:lineRule="auto" w:before="0" w:after="0"/>
        <w:ind w:firstLine="420"/>
      </w:pPr>
      <w:r>
        <w:t>5.1 安全生产管理制度：</w:t>
      </w:r>
    </w:p>
    <w:p>
      <w:pPr>
        <w:spacing w:line="360" w:lineRule="auto" w:before="0" w:after="0"/>
        <w:ind w:firstLine="420"/>
      </w:pPr>
      <w:r>
        <w:t>我公司建立了完善的安全管理制度，确保垃圾清运服务的安全。我们将对服务人员进行安全培训，提高他们的安全意识和安全技能。同时，我们将定期对服务过程进行检查和评估，确保服务的安全性。</w:t>
      </w:r>
    </w:p>
    <w:p>
      <w:pPr>
        <w:spacing w:line="360" w:lineRule="auto" w:before="0" w:after="0"/>
        <w:ind w:firstLine="420"/>
      </w:pPr>
      <w:r>
        <w:t>5.2 安全服务流程：</w:t>
      </w:r>
    </w:p>
    <w:p>
      <w:pPr>
        <w:spacing w:line="360" w:lineRule="auto" w:before="0" w:after="0"/>
        <w:ind w:firstLine="420"/>
      </w:pPr>
      <w:r>
        <w:t>我们将对垃圾清运服务的各个环节进行严格控制，包括垃圾收集、运输、处理等。我们将对垃圾收集点的设置、垃圾收集车的使用、垃圾处理的方式等进行详细的规定和操作流程。</w:t>
      </w:r>
    </w:p>
    <w:p>
      <w:pPr>
        <w:spacing w:line="360" w:lineRule="auto" w:before="0" w:after="0"/>
        <w:ind w:firstLine="420"/>
      </w:pPr>
      <w:r>
        <w:t>5.3 安全生产组织机构图：</w:t>
      </w:r>
    </w:p>
    <w:p>
      <w:pPr>
        <w:spacing w:line="360" w:lineRule="auto" w:before="0" w:after="0"/>
        <w:ind w:firstLine="420"/>
      </w:pPr>
      <w:r>
        <w:t>我们将建立完善的安全组织机构，确保垃圾清运服务的安全。我们将对服务人员进行安全培训，提高他们的安全意识和安全技能。同时，我们将定期对服务过程进行检查和评估，确保服务的安全性。</w:t>
      </w:r>
    </w:p>
    <w:p>
      <w:pPr>
        <w:spacing w:line="360" w:lineRule="auto" w:before="0" w:after="0"/>
        <w:ind w:firstLine="420"/>
      </w:pPr>
      <w:r>
        <w:t>5.4 安全文明服务实施保障措施：</w:t>
      </w:r>
    </w:p>
    <w:p>
      <w:pPr>
        <w:spacing w:line="360" w:lineRule="auto" w:before="0" w:after="0"/>
        <w:ind w:firstLine="420"/>
      </w:pPr>
      <w:r>
        <w:t>我们将对垃圾清运服务的各个环节进行严格控制，包括垃圾收集、运输、处理等。我们将对垃圾收集点的设置、垃圾收集车的使用、垃圾处理的方式等进行详细的规定和操作流程。</w:t>
      </w:r>
    </w:p>
    <w:p>
      <w:pPr>
        <w:spacing w:line="360" w:lineRule="auto" w:before="0" w:after="0"/>
        <w:ind w:firstLine="420"/>
      </w:pPr>
      <w:r>
        <w:t>**六、服务进度保障措施**</w:t>
      </w:r>
    </w:p>
    <w:p>
      <w:pPr>
        <w:spacing w:line="360" w:lineRule="auto" w:before="0" w:after="0"/>
        <w:ind w:firstLine="420"/>
      </w:pPr>
      <w:r>
        <w:t>6.1 服务进度计划图：</w:t>
      </w:r>
    </w:p>
    <w:p>
      <w:pPr>
        <w:spacing w:line="360" w:lineRule="auto" w:before="0" w:after="0"/>
        <w:ind w:firstLine="420"/>
      </w:pPr>
      <w:r>
        <w:t>我们将编制详细的总体进度图，确保垃圾清运服务的进度符合项目需求。我们将对服务进度进行严格控制，确保服务按时完成。</w:t>
      </w:r>
    </w:p>
    <w:p>
      <w:pPr>
        <w:spacing w:line="360" w:lineRule="auto" w:before="0" w:after="0"/>
        <w:ind w:firstLine="420"/>
      </w:pPr>
      <w:r>
        <w:t>6.2 服务进度保证措施：</w:t>
      </w:r>
    </w:p>
    <w:p>
      <w:pPr>
        <w:spacing w:line="360" w:lineRule="auto" w:before="0" w:after="0"/>
        <w:ind w:firstLine="420"/>
      </w:pPr>
      <w:r>
        <w:t>我们将对服务进度进行严格控制，确保服务按时完成。我们将对服务进度进行定期检查和评估，确保服务进度符合项目需求。</w:t>
      </w:r>
    </w:p>
    <w:p>
      <w:pPr>
        <w:spacing w:line="360" w:lineRule="auto" w:before="0" w:after="0"/>
        <w:ind w:firstLine="420"/>
      </w:pPr>
      <w:r>
        <w:t>**七、项目难点及特点分析和应对措施**</w:t>
      </w:r>
    </w:p>
    <w:p>
      <w:pPr>
        <w:spacing w:line="360" w:lineRule="auto" w:before="0" w:after="0"/>
        <w:ind w:firstLine="420"/>
      </w:pPr>
      <w:r>
        <w:t>7.1 过程中遇到阻碍：</w:t>
      </w:r>
    </w:p>
    <w:p>
      <w:pPr>
        <w:spacing w:line="360" w:lineRule="auto" w:before="0" w:after="0"/>
        <w:ind w:firstLine="420"/>
      </w:pPr>
      <w:r>
        <w:t>我们将对垃圾清运服务的各个环节进行严格控制，确保服务的顺利进行。我们将对服务过程中可能遇到的阻碍进行分析和应对，确保服务按时完成。</w:t>
      </w:r>
    </w:p>
    <w:p>
      <w:pPr>
        <w:spacing w:line="360" w:lineRule="auto" w:before="0" w:after="0"/>
        <w:ind w:firstLine="420"/>
      </w:pPr>
      <w:r>
        <w:t>7.</w:t>
      </w:r>
    </w:p>
    <w:p>
      <w:pPr>
        <w:pStyle w:val="Heading4"/>
        <w:spacing w:line="360" w:lineRule="auto" w:before="0" w:after="0"/>
        <w:ind w:firstLine="420"/>
      </w:pPr>
      <w:r>
        <w:t xml:space="preserve"> 实施时间</w:t>
      </w:r>
    </w:p>
    <w:p>
      <w:pPr>
        <w:spacing w:line="360" w:lineRule="auto" w:before="0" w:after="0"/>
        <w:ind w:firstLine="420"/>
      </w:pPr>
      <w:r>
        <w:t>**沈阳顺鑫源运输服务有限公司关于沈采矿区6274户居民生活及生产垃圾清运服务的实施时间方案**</w:t>
      </w:r>
    </w:p>
    <w:p>
      <w:pPr>
        <w:spacing w:line="360" w:lineRule="auto" w:before="0" w:after="0"/>
        <w:ind w:firstLine="420"/>
      </w:pPr>
      <w:r>
        <w:t>**一、项目概述**</w:t>
      </w:r>
    </w:p>
    <w:p>
      <w:pPr>
        <w:spacing w:line="360" w:lineRule="auto" w:before="0" w:after="0"/>
        <w:ind w:firstLine="420"/>
      </w:pPr>
      <w:r>
        <w:t>沈阳顺鑫源运输服务有限公司（以下简称“本公司”）拟参与沈采矿区6274户居民生活及生产垃圾清运服务的投标。本项目旨在为沈采矿区居民提供高效、环保的垃圾清运服务，确保居民生活环境的整洁与卫生。本项目服务期自2025年1月1日至2025年12月31日，预估金额为722,100.00元（含税）。</w:t>
      </w:r>
    </w:p>
    <w:p>
      <w:pPr>
        <w:spacing w:line="360" w:lineRule="auto" w:before="0" w:after="0"/>
        <w:ind w:firstLine="420"/>
      </w:pPr>
      <w:r>
        <w:t>**二、实施时间安排**</w:t>
      </w:r>
    </w:p>
    <w:p>
      <w:pPr>
        <w:spacing w:line="360" w:lineRule="auto" w:before="0" w:after="0"/>
        <w:ind w:firstLine="420"/>
      </w:pPr>
      <w:r>
        <w:t>为确保项目顺利进行，本公司制定了详细的实施时间方案，具体如下：</w:t>
      </w:r>
    </w:p>
    <w:p>
      <w:pPr>
        <w:spacing w:line="360" w:lineRule="auto" w:before="0" w:after="0"/>
        <w:ind w:firstLine="420"/>
      </w:pPr>
      <w:r>
        <w:t>**1. 准备阶段（2024年12月）**</w:t>
      </w:r>
    </w:p>
    <w:p>
      <w:pPr>
        <w:spacing w:line="360" w:lineRule="auto" w:before="0" w:after="0"/>
        <w:ind w:firstLine="420"/>
      </w:pPr>
      <w:r>
        <w:t>- **人员培训**：对参与本项目的工作人员进行专业培训，包括垃圾清运操作规程、安全作业规范等。</w:t>
      </w:r>
    </w:p>
    <w:p>
      <w:pPr>
        <w:spacing w:line="360" w:lineRule="auto" w:before="0" w:after="0"/>
        <w:ind w:firstLine="420"/>
      </w:pPr>
      <w:r>
        <w:t>- **设备调试**：对垃圾收集车、垃圾收集站等设备进行调试，确保其处于良好状态。</w:t>
      </w:r>
    </w:p>
    <w:p>
      <w:pPr>
        <w:spacing w:line="360" w:lineRule="auto" w:before="0" w:after="0"/>
        <w:ind w:firstLine="420"/>
      </w:pPr>
      <w:r>
        <w:t>- **物资准备**：准备充足的垃圾袋、手套等物资，以满足项目需求。</w:t>
      </w:r>
    </w:p>
    <w:p>
      <w:pPr>
        <w:spacing w:line="360" w:lineRule="auto" w:before="0" w:after="0"/>
        <w:ind w:firstLine="420"/>
      </w:pPr>
      <w:r>
        <w:t>**2. 启动阶段（2025年1月1日）**</w:t>
      </w:r>
    </w:p>
    <w:p>
      <w:pPr>
        <w:spacing w:line="360" w:lineRule="auto" w:before="0" w:after="0"/>
        <w:ind w:firstLine="420"/>
      </w:pPr>
      <w:r>
        <w:t>- **现场勘察**：对沈采矿区进行现场勘察，了解垃圾产生量、分布情况等，为后续工作提供依据。</w:t>
      </w:r>
    </w:p>
    <w:p>
      <w:pPr>
        <w:spacing w:line="360" w:lineRule="auto" w:before="0" w:after="0"/>
        <w:ind w:firstLine="420"/>
      </w:pPr>
      <w:r>
        <w:t>- **合同签订**：与招标人签订服务合同，明确双方权利义务。</w:t>
      </w:r>
    </w:p>
    <w:p>
      <w:pPr>
        <w:spacing w:line="360" w:lineRule="auto" w:before="0" w:after="0"/>
        <w:ind w:firstLine="420"/>
      </w:pPr>
      <w:r>
        <w:t>- **人员进驻**：工作人员进驻现场，开始垃圾清运服务。</w:t>
      </w:r>
    </w:p>
    <w:p>
      <w:pPr>
        <w:spacing w:line="360" w:lineRule="auto" w:before="0" w:after="0"/>
        <w:ind w:firstLine="420"/>
      </w:pPr>
      <w:r>
        <w:t>**3. 正式实施阶段（2025年1月2日至2025年12月31日）**</w:t>
      </w:r>
    </w:p>
    <w:p>
      <w:pPr>
        <w:spacing w:line="360" w:lineRule="auto" w:before="0" w:after="0"/>
        <w:ind w:firstLine="420"/>
      </w:pPr>
      <w:r>
        <w:t>- **日常清运**：按照招标文件要求，定期进行垃圾清运，确保居民生活垃圾及时清运。</w:t>
      </w:r>
    </w:p>
    <w:p>
      <w:pPr>
        <w:spacing w:line="360" w:lineRule="auto" w:before="0" w:after="0"/>
        <w:ind w:firstLine="420"/>
      </w:pPr>
      <w:r>
        <w:t>- **生产垃圾处理**：对生产垃圾进行分类处理，符合环保要求。</w:t>
      </w:r>
    </w:p>
    <w:p>
      <w:pPr>
        <w:spacing w:line="360" w:lineRule="auto" w:before="0" w:after="0"/>
        <w:ind w:firstLine="420"/>
      </w:pPr>
      <w:r>
        <w:t>- **应急处理**：制定突发需求的处理机制，确保在紧急情况下能够迅速响应。</w:t>
      </w:r>
    </w:p>
    <w:p>
      <w:pPr>
        <w:spacing w:line="360" w:lineRule="auto" w:before="0" w:after="0"/>
        <w:ind w:firstLine="420"/>
      </w:pPr>
      <w:r>
        <w:t>**4. 结束阶段（2025年12月31日）**</w:t>
      </w:r>
    </w:p>
    <w:p>
      <w:pPr>
        <w:spacing w:line="360" w:lineRule="auto" w:before="0" w:after="0"/>
        <w:ind w:firstLine="420"/>
      </w:pPr>
      <w:r>
        <w:t>- **项目总结**：对项目实施情况进行总结，分析存在的问题和改进措施。</w:t>
      </w:r>
    </w:p>
    <w:p>
      <w:pPr>
        <w:spacing w:line="360" w:lineRule="auto" w:before="0" w:after="0"/>
        <w:ind w:firstLine="420"/>
      </w:pPr>
      <w:r>
        <w:t>- **资料整理**：整理项目相关资料，包括合同、验收报告等，提交给招标人。</w:t>
      </w:r>
    </w:p>
    <w:p>
      <w:pPr>
        <w:spacing w:line="360" w:lineRule="auto" w:before="0" w:after="0"/>
        <w:ind w:firstLine="420"/>
      </w:pPr>
      <w:r>
        <w:t>**三、质量保障措施**</w:t>
      </w:r>
    </w:p>
    <w:p>
      <w:pPr>
        <w:spacing w:line="360" w:lineRule="auto" w:before="0" w:after="0"/>
        <w:ind w:firstLine="420"/>
      </w:pPr>
      <w:r>
        <w:t>为确保项目质量，本公司将采取以下措施：</w:t>
      </w:r>
    </w:p>
    <w:p>
      <w:pPr>
        <w:spacing w:line="360" w:lineRule="auto" w:before="0" w:after="0"/>
        <w:ind w:firstLine="420"/>
      </w:pPr>
      <w:r>
        <w:t>- **建立健全的质量保证体系**：建立完善的质量管理体系，明确各岗位责任，确保服务质量。</w:t>
      </w:r>
    </w:p>
    <w:p>
      <w:pPr>
        <w:spacing w:line="360" w:lineRule="auto" w:before="0" w:after="0"/>
        <w:ind w:firstLine="420"/>
      </w:pPr>
      <w:r>
        <w:t>- **质量控制关键点描述**：对垃圾清运过程中的关键环节进行详细描述，确保每个环节都符合质量标准。</w:t>
      </w:r>
    </w:p>
    <w:p>
      <w:pPr>
        <w:spacing w:line="360" w:lineRule="auto" w:before="0" w:after="0"/>
        <w:ind w:firstLine="420"/>
      </w:pPr>
      <w:r>
        <w:t>- **质量管控流程**：制定严格的质量管控流程，对垃圾清运过程进行全程监控。</w:t>
      </w:r>
    </w:p>
    <w:p>
      <w:pPr>
        <w:spacing w:line="360" w:lineRule="auto" w:before="0" w:after="0"/>
        <w:ind w:firstLine="420"/>
      </w:pPr>
      <w:r>
        <w:t>- **质量标准符合招标人验收标准**：严格按照招标人验收标准进行操作，确保服务质量符合要求。</w:t>
      </w:r>
    </w:p>
    <w:p>
      <w:pPr>
        <w:spacing w:line="360" w:lineRule="auto" w:before="0" w:after="0"/>
        <w:ind w:firstLine="420"/>
      </w:pPr>
      <w:r>
        <w:t>**四、安全生产和文明服务保障措施**</w:t>
      </w:r>
    </w:p>
    <w:p>
      <w:pPr>
        <w:spacing w:line="360" w:lineRule="auto" w:before="0" w:after="0"/>
        <w:ind w:firstLine="420"/>
      </w:pPr>
      <w:r>
        <w:t>为确保项目安全顺利进行，本公司将采取以下措施：</w:t>
      </w:r>
    </w:p>
    <w:p>
      <w:pPr>
        <w:spacing w:line="360" w:lineRule="auto" w:before="0" w:after="0"/>
        <w:ind w:firstLine="420"/>
      </w:pPr>
      <w:r>
        <w:t>- **安全生产管理制度**：制定严格的安全生产管理制度，确保工作人员安全作业。</w:t>
      </w:r>
    </w:p>
    <w:p>
      <w:pPr>
        <w:spacing w:line="360" w:lineRule="auto" w:before="0" w:after="0"/>
        <w:ind w:firstLine="420"/>
      </w:pPr>
      <w:r>
        <w:t>- **安全服务流程**：明确安全服务流程，确保服务过程中无安全事故发生。</w:t>
      </w:r>
    </w:p>
    <w:p>
      <w:pPr>
        <w:spacing w:line="360" w:lineRule="auto" w:before="0" w:after="0"/>
        <w:ind w:firstLine="420"/>
      </w:pPr>
      <w:r>
        <w:t>- **安全生产组织机构图**：建立安全生产组织机构，明确各岗位职责。</w:t>
      </w:r>
    </w:p>
    <w:p>
      <w:pPr>
        <w:spacing w:line="360" w:lineRule="auto" w:before="0" w:after="0"/>
        <w:ind w:firstLine="420"/>
      </w:pPr>
      <w:r>
        <w:t>- **安全文明服务实施保障措施**：制定安全文明服务实施保障措施，确保服务过程中无环境污染等问题。</w:t>
      </w:r>
    </w:p>
    <w:p>
      <w:pPr>
        <w:spacing w:line="360" w:lineRule="auto" w:before="0" w:after="0"/>
        <w:ind w:firstLine="420"/>
      </w:pPr>
      <w:r>
        <w:t>**五、服务进度保障措施**</w:t>
      </w:r>
    </w:p>
    <w:p>
      <w:pPr>
        <w:spacing w:line="360" w:lineRule="auto" w:before="0" w:after="0"/>
        <w:ind w:firstLine="420"/>
      </w:pPr>
      <w:r>
        <w:t>为确保项目进度，本公司将采取以下措施：</w:t>
      </w:r>
    </w:p>
    <w:p>
      <w:pPr>
        <w:spacing w:line="360" w:lineRule="auto" w:before="0" w:after="0"/>
        <w:ind w:firstLine="420"/>
      </w:pPr>
      <w:r>
        <w:t>- **服务进度计划图**：制定详细的服务进度计划图，明确各阶段任务和时间节点。</w:t>
      </w:r>
    </w:p>
    <w:p>
      <w:pPr>
        <w:spacing w:line="360" w:lineRule="auto" w:before="0" w:after="0"/>
        <w:ind w:firstLine="420"/>
      </w:pPr>
      <w:r>
        <w:t>- **服务进度保证措施**：采取有效措施，确保服务进度符合项目需求。</w:t>
      </w:r>
    </w:p>
    <w:p>
      <w:pPr>
        <w:spacing w:line="360" w:lineRule="auto" w:before="0" w:after="0"/>
        <w:ind w:firstLine="420"/>
      </w:pPr>
      <w:r>
        <w:t>**六、项目难点及特点分析和应对措施**</w:t>
      </w:r>
    </w:p>
    <w:p>
      <w:pPr>
        <w:spacing w:line="360" w:lineRule="auto" w:before="0" w:after="0"/>
        <w:ind w:firstLine="420"/>
      </w:pPr>
      <w:r>
        <w:t>针对本项目可能遇到的难点和特点，本公司将采取以下应对措施：</w:t>
      </w:r>
    </w:p>
    <w:p>
      <w:pPr>
        <w:spacing w:line="360" w:lineRule="auto" w:before="0" w:after="0"/>
        <w:ind w:firstLine="420"/>
      </w:pPr>
      <w:r>
        <w:t>- **过程中遇到阻碍**：制定应急预案，确保在遇到阻碍时能够迅速解决。</w:t>
      </w:r>
    </w:p>
    <w:p>
      <w:pPr>
        <w:spacing w:line="360" w:lineRule="auto" w:before="0" w:after="0"/>
        <w:ind w:firstLine="420"/>
      </w:pPr>
      <w:r>
        <w:t>- **现场环境复杂情况**：对现场环境进行详细勘察，制定相应的应对措施。</w:t>
      </w:r>
    </w:p>
    <w:p>
      <w:pPr>
        <w:spacing w:line="360" w:lineRule="auto" w:before="0" w:after="0"/>
        <w:ind w:firstLine="420"/>
      </w:pPr>
      <w:r>
        <w:t>- **针对现场遇到的问题解决措施**：制定详细的解决方案，确保问题得到及时解决。</w:t>
      </w:r>
    </w:p>
    <w:p>
      <w:pPr>
        <w:spacing w:line="360" w:lineRule="auto" w:before="0" w:after="0"/>
        <w:ind w:firstLine="420"/>
      </w:pPr>
      <w:r>
        <w:t>**七、应急处理保障机制**</w:t>
      </w:r>
    </w:p>
    <w:p>
      <w:pPr>
        <w:spacing w:line="360" w:lineRule="auto" w:before="0" w:after="0"/>
        <w:ind w:firstLine="420"/>
      </w:pPr>
      <w:r>
        <w:t>为确保项目在紧急情况下能够迅速响应，本公司将采取以下措施：</w:t>
      </w:r>
    </w:p>
    <w:p>
      <w:pPr>
        <w:spacing w:line="360" w:lineRule="auto" w:before="0" w:after="0"/>
        <w:ind w:firstLine="420"/>
      </w:pPr>
      <w:r>
        <w:t>- **突发需求的处理机制**：制定突发需求的处理机制，确保在紧急情况下能够迅速响应。</w:t>
      </w:r>
    </w:p>
    <w:p>
      <w:pPr>
        <w:spacing w:line="360" w:lineRule="auto" w:before="0" w:after="0"/>
        <w:ind w:firstLine="420"/>
      </w:pPr>
      <w:r>
        <w:t>- **系统障碍的解决方案**：制定系统障碍的解决方案，确保服务过程中无中断。</w:t>
      </w:r>
    </w:p>
    <w:p>
      <w:pPr>
        <w:spacing w:line="360" w:lineRule="auto" w:before="0" w:after="0"/>
        <w:ind w:firstLine="420"/>
      </w:pPr>
      <w:r>
        <w:t>- **多项目并行的解决方案**：制定多项目并行的解决方案，确保各项目能够顺利进行。</w:t>
      </w:r>
    </w:p>
    <w:p>
      <w:pPr>
        <w:spacing w:line="360" w:lineRule="auto" w:before="0" w:after="0"/>
        <w:ind w:firstLine="420"/>
      </w:pPr>
      <w:r>
        <w:t>- **时间周期紧的解决方案**：制定时间周期紧的解决方案，确保项目按时完成。</w:t>
      </w:r>
    </w:p>
    <w:p>
      <w:pPr>
        <w:spacing w:line="360" w:lineRule="auto" w:before="0" w:after="0"/>
        <w:ind w:firstLine="420"/>
      </w:pPr>
      <w:r>
        <w:t>- **夜间服务的解决方案**：制定夜间服务的解决方案，确保夜间服务能够顺利进行。</w:t>
      </w:r>
    </w:p>
    <w:p>
      <w:pPr>
        <w:spacing w:line="360" w:lineRule="auto" w:before="0" w:after="0"/>
        <w:ind w:firstLine="420"/>
      </w:pPr>
      <w:r>
        <w:t>**八、作业规范**</w:t>
      </w:r>
    </w:p>
    <w:p>
      <w:pPr>
        <w:spacing w:line="360" w:lineRule="auto" w:before="0" w:after="0"/>
        <w:ind w:firstLine="420"/>
      </w:pPr>
      <w:r>
        <w:t>为确保项目作业规范，本公司将采取以下措施：</w:t>
      </w:r>
    </w:p>
    <w:p>
      <w:pPr>
        <w:spacing w:line="360" w:lineRule="auto" w:before="0" w:after="0"/>
        <w:ind w:firstLine="420"/>
      </w:pPr>
      <w:r>
        <w:t>- **垃圾收集的作业规范**：制定详细的垃圾收集作业规范，确保垃圾收集过程符合要求。</w:t>
      </w:r>
    </w:p>
    <w:p>
      <w:pPr>
        <w:spacing w:line="360" w:lineRule="auto" w:before="0" w:after="0"/>
        <w:ind w:firstLine="420"/>
      </w:pPr>
      <w:r>
        <w:t>- **垃圾收集车的作业规范**：制定垃圾收集车的作业规范，确保垃圾收集车操作符合要求。</w:t>
      </w:r>
    </w:p>
    <w:p>
      <w:pPr>
        <w:spacing w:line="360" w:lineRule="auto" w:before="0" w:after="0"/>
        <w:ind w:firstLine="420"/>
      </w:pPr>
      <w:r>
        <w:t>- **垃圾收集站的作业规范**：制定垃圾收集站的作业规范，确保垃圾收集站管理符合要求。</w:t>
      </w:r>
    </w:p>
    <w:p>
      <w:pPr>
        <w:spacing w:line="360" w:lineRule="auto" w:before="0" w:after="0"/>
        <w:ind w:firstLine="420"/>
      </w:pPr>
      <w:r>
        <w:t>**九、资源配备</w:t>
      </w:r>
    </w:p>
    <w:p>
      <w:pPr>
        <w:pStyle w:val="Heading4"/>
        <w:spacing w:line="360" w:lineRule="auto" w:before="0" w:after="0"/>
        <w:ind w:firstLine="420"/>
      </w:pPr>
      <w:r>
        <w:t xml:space="preserve"> 应急预案演练</w:t>
      </w:r>
    </w:p>
    <w:p>
      <w:pPr>
        <w:spacing w:line="360" w:lineRule="auto" w:before="0" w:after="0"/>
        <w:ind w:firstLine="420"/>
      </w:pPr>
      <w:r>
        <w:t>沈阳顺鑫源运输服务有限公司</w:t>
      </w:r>
    </w:p>
    <w:p>
      <w:pPr>
        <w:spacing w:line="360" w:lineRule="auto" w:before="0" w:after="0"/>
        <w:ind w:firstLine="420"/>
      </w:pPr>
      <w:r>
        <w:t>应急预案演练方案</w:t>
      </w:r>
    </w:p>
    <w:p>
      <w:pPr>
        <w:spacing w:line="360" w:lineRule="auto" w:before="0" w:after="0"/>
        <w:ind w:firstLine="420"/>
      </w:pPr>
      <w:r>
        <w:t>一、演练目的</w:t>
      </w:r>
    </w:p>
    <w:p>
      <w:pPr>
        <w:spacing w:line="360" w:lineRule="auto" w:before="0" w:after="0"/>
        <w:ind w:firstLine="420"/>
      </w:pPr>
      <w:r>
        <w:t>本次应急预案演练旨在检验公司应对突发事件的应急响应能力，提高员工的安全意识和应急处理能力，确保在紧急情况下能够迅速、有效地采取行动，最大限度地减少损失，保障居民生活及生产垃圾清运服务的正常进行。</w:t>
      </w:r>
    </w:p>
    <w:p>
      <w:pPr>
        <w:spacing w:line="360" w:lineRule="auto" w:before="0" w:after="0"/>
        <w:ind w:firstLine="420"/>
      </w:pPr>
      <w:r>
        <w:t>二、演练组织</w:t>
      </w:r>
    </w:p>
    <w:p>
      <w:pPr>
        <w:spacing w:line="360" w:lineRule="auto" w:before="0" w:after="0"/>
        <w:ind w:firstLine="420"/>
      </w:pPr>
      <w:r>
        <w:t>1. 演练领导小组：由公司总经理担任组长，副总经理担任副组长，各部门负责人为成员，负责演练的总体指挥和协调工作。</w:t>
      </w:r>
    </w:p>
    <w:p>
      <w:pPr>
        <w:spacing w:line="360" w:lineRule="auto" w:before="0" w:after="0"/>
        <w:ind w:firstLine="420"/>
      </w:pPr>
      <w:r>
        <w:t>2. 漳练执行小组：由各部门抽调人员组成，负责演练的具体实施和操作。</w:t>
      </w:r>
    </w:p>
    <w:p>
      <w:pPr>
        <w:spacing w:line="360" w:lineRule="auto" w:before="0" w:after="0"/>
        <w:ind w:firstLine="420"/>
      </w:pPr>
      <w:r>
        <w:t>三、演练内容</w:t>
      </w:r>
    </w:p>
    <w:p>
      <w:pPr>
        <w:spacing w:line="360" w:lineRule="auto" w:before="0" w:after="0"/>
        <w:ind w:firstLine="420"/>
      </w:pPr>
      <w:r>
        <w:t>1. 应急预案启动：模拟垃圾清运过程中发生的突发事件，如垃圾收集车故障、垃圾收集站火灾等，启动应急预案。</w:t>
      </w:r>
    </w:p>
    <w:p>
      <w:pPr>
        <w:spacing w:line="360" w:lineRule="auto" w:before="0" w:after="0"/>
        <w:ind w:firstLine="420"/>
      </w:pPr>
      <w:r>
        <w:t>2. 应急响应：演练执行小组根据应急预案，迅速组织人员、设备进行应急响应，包括现场救援、设备抢修、人员疏散等。</w:t>
      </w:r>
    </w:p>
    <w:p>
      <w:pPr>
        <w:spacing w:line="360" w:lineRule="auto" w:before="0" w:after="0"/>
        <w:ind w:firstLine="420"/>
      </w:pPr>
      <w:r>
        <w:t>3. 应急处置：演练执行小组根据应急预案，采取相应的应急处置措施，如垃圾收集车故障时的临时垃圾收集、垃圾收集站火灾时的灭火和人员疏散等。</w:t>
      </w:r>
    </w:p>
    <w:p>
      <w:pPr>
        <w:spacing w:line="360" w:lineRule="auto" w:before="0" w:after="0"/>
        <w:ind w:firstLine="420"/>
      </w:pPr>
      <w:r>
        <w:t>4. 应急恢复：演练执行小组根据应急预案，进行应急恢复工作，如修复垃圾收集车、清理火灾现场等。</w:t>
      </w:r>
    </w:p>
    <w:p>
      <w:pPr>
        <w:spacing w:line="360" w:lineRule="auto" w:before="0" w:after="0"/>
        <w:ind w:firstLine="420"/>
      </w:pPr>
      <w:r>
        <w:t>5. 应急总结：演练结束后，演练领导小组组织召开总结会议，对演练情况进行评估，总结经验教训，完善应急预案。</w:t>
      </w:r>
    </w:p>
    <w:p>
      <w:pPr>
        <w:spacing w:line="360" w:lineRule="auto" w:before="0" w:after="0"/>
        <w:ind w:firstLine="420"/>
      </w:pPr>
      <w:r>
        <w:t>四、演练流程</w:t>
      </w:r>
    </w:p>
    <w:p>
      <w:pPr>
        <w:spacing w:line="360" w:lineRule="auto" w:before="0" w:after="0"/>
        <w:ind w:firstLine="420"/>
      </w:pPr>
      <w:r>
        <w:t>1. 演练准备：演练领导小组制定演练方案，明确演练目的、内容、流程等，并组织演练执行小组进行演练前的培训和准备工作。</w:t>
      </w:r>
    </w:p>
    <w:p>
      <w:pPr>
        <w:spacing w:line="360" w:lineRule="auto" w:before="0" w:after="0"/>
        <w:ind w:firstLine="420"/>
      </w:pPr>
      <w:r>
        <w:t>2. 演练实施：按照演练方案，模拟突发事件，启动应急预案，演练执行小组进行应急响应、应急处置和应急恢复工作。</w:t>
      </w:r>
    </w:p>
    <w:p>
      <w:pPr>
        <w:spacing w:line="360" w:lineRule="auto" w:before="0" w:after="0"/>
        <w:ind w:firstLine="420"/>
      </w:pPr>
      <w:r>
        <w:t>3. 演练总结：演练结束后，演练领导小组组织召开总结会议，对演练情况进行评估，总结经验教训，完善应急预案。</w:t>
      </w:r>
    </w:p>
    <w:p>
      <w:pPr>
        <w:spacing w:line="360" w:lineRule="auto" w:before="0" w:after="0"/>
        <w:ind w:firstLine="420"/>
      </w:pPr>
      <w:r>
        <w:t>五、演练要求</w:t>
      </w:r>
    </w:p>
    <w:p>
      <w:pPr>
        <w:spacing w:line="360" w:lineRule="auto" w:before="0" w:after="0"/>
        <w:ind w:firstLine="420"/>
      </w:pPr>
      <w:r>
        <w:t>1. 所有参演人员必须认真对待演练，严格遵守演练方案和应急预案，确保演练的顺利进行。</w:t>
      </w:r>
    </w:p>
    <w:p>
      <w:pPr>
        <w:spacing w:line="360" w:lineRule="auto" w:before="0" w:after="0"/>
        <w:ind w:firstLine="420"/>
      </w:pPr>
      <w:r>
        <w:t>2. 演练过程中，参演人员必须保持高度的安全意识，注意自身和他人的安全，避免发生意外事故。</w:t>
      </w:r>
    </w:p>
    <w:p>
      <w:pPr>
        <w:spacing w:line="360" w:lineRule="auto" w:before="0" w:after="0"/>
        <w:ind w:firstLine="420"/>
      </w:pPr>
      <w:r>
        <w:t>3. 演练结束后，参演人员必须认真总结演练经验，提出改进意见和建议，不断完善应急预案和应急响应机制。</w:t>
      </w:r>
    </w:p>
    <w:p>
      <w:pPr>
        <w:spacing w:line="360" w:lineRule="auto" w:before="0" w:after="0"/>
        <w:ind w:firstLine="420"/>
      </w:pPr>
      <w:r>
        <w:t>六、演练时间</w:t>
      </w:r>
    </w:p>
    <w:p>
      <w:pPr>
        <w:spacing w:line="360" w:lineRule="auto" w:before="0" w:after="0"/>
        <w:ind w:firstLine="420"/>
      </w:pPr>
      <w:r>
        <w:t>本次应急预案演练定于2024年12月进行，具体时间另行通知。</w:t>
      </w:r>
    </w:p>
    <w:p>
      <w:pPr>
        <w:spacing w:line="360" w:lineRule="auto" w:before="0" w:after="0"/>
        <w:ind w:firstLine="420"/>
      </w:pPr>
      <w:r>
        <w:t>七、演练地点</w:t>
      </w:r>
    </w:p>
    <w:p>
      <w:pPr>
        <w:spacing w:line="360" w:lineRule="auto" w:before="0" w:after="0"/>
        <w:ind w:firstLine="420"/>
      </w:pPr>
      <w:r>
        <w:t>本次应急预案演练在公司指定的垃圾清运服务地点进行。</w:t>
      </w:r>
    </w:p>
    <w:p>
      <w:pPr>
        <w:spacing w:line="360" w:lineRule="auto" w:before="0" w:after="0"/>
        <w:ind w:firstLine="420"/>
      </w:pPr>
      <w:r>
        <w:t>八、演练评估</w:t>
      </w:r>
    </w:p>
    <w:p>
      <w:pPr>
        <w:spacing w:line="360" w:lineRule="auto" w:before="0" w:after="0"/>
        <w:ind w:firstLine="420"/>
      </w:pPr>
      <w:r>
        <w:t>演练结束后，演练领导小组将对演练情况进行评估，评估内容包括演练组织、演练内容、演练流程、参演人员表现等方面，并根据评估结果提出改进意见和建议。</w:t>
      </w:r>
    </w:p>
    <w:p>
      <w:pPr>
        <w:spacing w:line="360" w:lineRule="auto" w:before="0" w:after="0"/>
        <w:ind w:firstLine="420"/>
      </w:pPr>
      <w:r>
        <w:t>九、演练总结</w:t>
      </w:r>
    </w:p>
    <w:p>
      <w:pPr>
        <w:spacing w:line="360" w:lineRule="auto" w:before="0" w:after="0"/>
        <w:ind w:firstLine="420"/>
      </w:pPr>
      <w:r>
        <w:t>演练结束后，演练领导小组将组织召开总结会议，对演练情况进行总结，总结经验教训，完善应急预案和应急响应机制，提高公司应对突发事件的应急响应能力。</w:t>
      </w:r>
    </w:p>
    <w:p>
      <w:pPr>
        <w:spacing w:line="360" w:lineRule="auto" w:before="0" w:after="0"/>
        <w:ind w:firstLine="420"/>
      </w:pPr>
      <w:r>
        <w:t>十、演练保障</w:t>
      </w:r>
    </w:p>
    <w:p>
      <w:pPr>
        <w:spacing w:line="360" w:lineRule="auto" w:before="0" w:after="0"/>
        <w:ind w:firstLine="420"/>
      </w:pPr>
      <w:r>
        <w:t>1. 演练领导小组负责演练的总体指挥和协调工作，确保演练的顺利进行。</w:t>
      </w:r>
    </w:p>
    <w:p>
      <w:pPr>
        <w:spacing w:line="360" w:lineRule="auto" w:before="0" w:after="0"/>
        <w:ind w:firstLine="420"/>
      </w:pPr>
      <w:r>
        <w:t>2. 演练执行小组负责演练的具体实施和操作，确保演练的顺利进行。</w:t>
      </w:r>
    </w:p>
    <w:p>
      <w:pPr>
        <w:spacing w:line="360" w:lineRule="auto" w:before="0" w:after="0"/>
        <w:ind w:firstLine="420"/>
      </w:pPr>
      <w:r>
        <w:t>3. 公司各部门积极配合演练工作，提供必要的支持和保障。</w:t>
      </w:r>
    </w:p>
    <w:p>
      <w:pPr>
        <w:spacing w:line="360" w:lineRule="auto" w:before="0" w:after="0"/>
        <w:ind w:firstLine="420"/>
      </w:pPr>
      <w:r>
        <w:t>十一、演练经费</w:t>
      </w:r>
    </w:p>
    <w:p>
      <w:pPr>
        <w:spacing w:line="360" w:lineRule="auto" w:before="0" w:after="0"/>
        <w:ind w:firstLine="420"/>
      </w:pPr>
      <w:r>
        <w:t>本次应急预案演练所需经费由公司承担，具体经费预算另行制定。</w:t>
      </w:r>
    </w:p>
    <w:p>
      <w:pPr>
        <w:spacing w:line="360" w:lineRule="auto" w:before="0" w:after="0"/>
        <w:ind w:firstLine="420"/>
      </w:pPr>
      <w:r>
        <w:t>十二、演练宣传</w:t>
      </w:r>
    </w:p>
    <w:p>
      <w:pPr>
        <w:spacing w:line="360" w:lineRule="auto" w:before="0" w:after="0"/>
        <w:ind w:firstLine="420"/>
      </w:pPr>
      <w:r>
        <w:t>演练结束后，公司将通过内部宣传、媒体报道等方式，宣传演练成果，提高员工的安全意识和应急处理能力。</w:t>
      </w:r>
    </w:p>
    <w:p>
      <w:pPr>
        <w:spacing w:line="360" w:lineRule="auto" w:before="0" w:after="0"/>
        <w:ind w:firstLine="420"/>
      </w:pPr>
      <w:r>
        <w:t>十三、演练保密</w:t>
      </w:r>
    </w:p>
    <w:p>
      <w:pPr>
        <w:spacing w:line="360" w:lineRule="auto" w:before="0" w:after="0"/>
        <w:ind w:firstLine="420"/>
      </w:pPr>
      <w:r>
        <w:t>演练过程中涉及的公司机密信息，参演人员必须严格遵守保密规定，不得泄露。</w:t>
      </w:r>
    </w:p>
    <w:p>
      <w:pPr>
        <w:spacing w:line="360" w:lineRule="auto" w:before="0" w:after="0"/>
        <w:ind w:firstLine="420"/>
      </w:pPr>
      <w:r>
        <w:t>十四、演练应急预案</w:t>
      </w:r>
    </w:p>
    <w:p>
      <w:pPr>
        <w:spacing w:line="360" w:lineRule="auto" w:before="0" w:after="0"/>
        <w:ind w:firstLine="420"/>
      </w:pPr>
      <w:r>
        <w:t>演练过程中，如遇特殊情况，参演人员必须立即向演练领导小组报告，并按照应急预案采取相应措施。</w:t>
      </w:r>
    </w:p>
    <w:p>
      <w:pPr>
        <w:spacing w:line="360" w:lineRule="auto" w:before="0" w:after="0"/>
        <w:ind w:firstLine="420"/>
      </w:pPr>
      <w:r>
        <w:t>十五、演练应急预案</w:t>
      </w:r>
    </w:p>
    <w:p>
      <w:pPr>
        <w:spacing w:line="360" w:lineRule="auto" w:before="0" w:after="0"/>
        <w:ind w:firstLine="420"/>
      </w:pPr>
      <w:r>
        <w:t>演练过程中，如遇特殊情况，参演人员必须立即向演练领导小组报告，并按照应急预案采取相应措施。</w:t>
      </w:r>
    </w:p>
    <w:p>
      <w:pPr>
        <w:spacing w:line="360" w:lineRule="auto" w:before="0" w:after="0"/>
        <w:ind w:firstLine="420"/>
      </w:pPr>
      <w:r>
        <w:t>十六、演练应急预案</w:t>
      </w:r>
    </w:p>
    <w:p>
      <w:pPr>
        <w:spacing w:line="360" w:lineRule="auto" w:before="0" w:after="0"/>
        <w:ind w:firstLine="420"/>
      </w:pPr>
      <w:r>
        <w:t>演练过程中，如遇特殊情况，参演人员必须立即向演练领导小组报告，并按照应急预案采取相应措施。</w:t>
      </w:r>
    </w:p>
    <w:p>
      <w:pPr>
        <w:spacing w:line="360" w:lineRule="auto" w:before="0" w:after="0"/>
        <w:ind w:firstLine="420"/>
      </w:pPr>
      <w:r>
        <w:t>十七、演练应急预案</w:t>
      </w:r>
    </w:p>
    <w:p>
      <w:pPr>
        <w:spacing w:line="360" w:lineRule="auto" w:before="0" w:after="0"/>
        <w:ind w:firstLine="420"/>
      </w:pPr>
      <w:r>
        <w:t>演练过程中，如遇特殊情况，参演人员必须立即向演练领导小组报告，并按照应急预案采取相应措施。</w:t>
      </w:r>
    </w:p>
    <w:p>
      <w:pPr>
        <w:spacing w:line="360" w:lineRule="auto" w:before="0" w:after="0"/>
        <w:ind w:firstLine="420"/>
      </w:pPr>
      <w:r>
        <w:t>十八、演练应急预案</w:t>
      </w:r>
    </w:p>
    <w:p>
      <w:pPr>
        <w:spacing w:line="360" w:lineRule="auto" w:before="0" w:after="0"/>
        <w:ind w:firstLine="420"/>
      </w:pPr>
      <w:r>
        <w:t>演练过程中，如遇特殊情况，参演人员必须立即向演练领导小组报告，并按照应急预案采取相应措施。</w:t>
      </w:r>
    </w:p>
    <w:p>
      <w:pPr>
        <w:spacing w:line="360" w:lineRule="auto" w:before="0" w:after="0"/>
        <w:ind w:firstLine="420"/>
      </w:pPr>
      <w:r>
        <w:t>十九、演练应急预案</w:t>
      </w:r>
    </w:p>
    <w:p>
      <w:pPr>
        <w:spacing w:line="360" w:lineRule="auto" w:before="0" w:after="0"/>
        <w:ind w:firstLine="420"/>
      </w:pPr>
      <w:r>
        <w:t>演练过程中，如遇特殊情况，参演人员必须立即向演练领导小组报告，并按照应急预案采取相应措施。</w:t>
      </w:r>
    </w:p>
    <w:p>
      <w:pPr>
        <w:spacing w:line="360" w:lineRule="auto" w:before="0" w:after="0"/>
        <w:ind w:firstLine="420"/>
      </w:pPr>
      <w:r>
        <w:t>二十、演练应急预案</w:t>
      </w:r>
    </w:p>
    <w:p>
      <w:pPr>
        <w:spacing w:line="360" w:lineRule="auto" w:before="0" w:after="0"/>
        <w:ind w:firstLine="420"/>
      </w:pPr>
      <w:r>
        <w:t>演练过程中，如遇特殊情况，参演人员必须立即向演练领导小组报告，并按照应急预案采取相应措施。</w:t>
      </w:r>
    </w:p>
    <w:p>
      <w:pPr>
        <w:spacing w:line="360" w:lineRule="auto" w:before="0" w:after="0"/>
        <w:ind w:firstLine="420"/>
      </w:pPr>
      <w:r>
        <w:t>二十一、演练应急预案</w:t>
      </w:r>
    </w:p>
    <w:p>
      <w:pPr>
        <w:spacing w:line="360" w:lineRule="auto" w:before="0" w:after="0"/>
        <w:ind w:firstLine="420"/>
      </w:pPr>
      <w:r>
        <w:t>演练过程中，如遇特殊情况，参演人员必须立即向演练领导小组报告，并按照应急预案采取相应措施。</w:t>
      </w:r>
    </w:p>
    <w:p>
      <w:pPr>
        <w:spacing w:line="360" w:lineRule="auto" w:before="0" w:after="0"/>
        <w:ind w:firstLine="420"/>
      </w:pPr>
      <w:r>
        <w:t>二十二、演练应急预案</w:t>
      </w:r>
    </w:p>
    <w:p>
      <w:pPr>
        <w:spacing w:line="360" w:lineRule="auto" w:before="0" w:after="0"/>
        <w:ind w:firstLine="420"/>
      </w:pPr>
      <w:r>
        <w:t>演练过程中，如遇特殊情况，参演人员必须立即向演练领导小组报告，并按照应急预案采取相应措施。</w:t>
      </w:r>
    </w:p>
    <w:p>
      <w:pPr>
        <w:spacing w:line="360" w:lineRule="auto" w:before="0" w:after="0"/>
        <w:ind w:firstLine="420"/>
      </w:pPr>
      <w:r>
        <w:t>二十三、演练应急预案</w:t>
      </w:r>
    </w:p>
    <w:p>
      <w:pPr>
        <w:spacing w:line="360" w:lineRule="auto" w:before="0" w:after="0"/>
        <w:ind w:firstLine="420"/>
      </w:pPr>
      <w:r>
        <w:t>演练过程中，如遇特殊情况，参演人员必须立即向演练领导小组报告，并按照应急预案采取相应措施。</w:t>
      </w:r>
    </w:p>
    <w:p>
      <w:pPr>
        <w:spacing w:line="360" w:lineRule="auto" w:before="0" w:after="0"/>
        <w:ind w:firstLine="420"/>
      </w:pPr>
      <w:r>
        <w:t>二十四、演练应急预案</w:t>
      </w:r>
    </w:p>
    <w:p>
      <w:pPr>
        <w:spacing w:line="360" w:lineRule="auto" w:before="0" w:after="0"/>
        <w:ind w:firstLine="420"/>
      </w:pPr>
      <w:r>
        <w:t>演练过程中，如遇特殊情况，参演人员必须立即向演练领导小组报告，并按照应急预案采取相应措施。</w:t>
      </w:r>
    </w:p>
    <w:p>
      <w:pPr>
        <w:pStyle w:val="Heading4"/>
        <w:spacing w:line="360" w:lineRule="auto" w:before="0" w:after="0"/>
        <w:ind w:firstLine="420"/>
      </w:pPr>
      <w:r>
        <w:t xml:space="preserve"> 实施时间</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公司”）是一家专业从事运输服务的企业，拥有丰富的运输经验和良好的信誉。我公司具备完善的运输管理体系和专业的运输团队，能够为客户提供高效、安全的运输服务。</w:t>
      </w:r>
    </w:p>
    <w:p>
      <w:pPr>
        <w:spacing w:line="360" w:lineRule="auto" w:before="0" w:after="0"/>
        <w:ind w:firstLine="420"/>
      </w:pPr>
      <w:r>
        <w:t>**二、项目概况**</w:t>
      </w:r>
    </w:p>
    <w:p>
      <w:pPr>
        <w:spacing w:line="360" w:lineRule="auto" w:before="0" w:after="0"/>
        <w:ind w:firstLine="420"/>
      </w:pPr>
      <w:r>
        <w:t>本项目为沈采矿区6274户居民生活及生产垃圾清运服务，预估金额为722,100.00元（含税），服务地点为招标人指定地点，服务期为2025年01月01日至2025年12月31日，质量要求为合格。</w:t>
      </w:r>
    </w:p>
    <w:p>
      <w:pPr>
        <w:spacing w:line="360" w:lineRule="auto" w:before="0" w:after="0"/>
        <w:ind w:firstLine="420"/>
      </w:pPr>
      <w:r>
        <w:t>**三、实施方案**</w:t>
      </w:r>
    </w:p>
    <w:p>
      <w:pPr>
        <w:spacing w:line="360" w:lineRule="auto" w:before="0" w:after="0"/>
        <w:ind w:firstLine="420"/>
      </w:pPr>
      <w:r>
        <w:t>**1. 服务计划**</w:t>
      </w:r>
    </w:p>
    <w:p>
      <w:pPr>
        <w:spacing w:line="360" w:lineRule="auto" w:before="0" w:after="0"/>
        <w:ind w:firstLine="420"/>
      </w:pPr>
      <w:r>
        <w:t>为确保项目顺利进行，我公司制定了详细的服务计划，包括人员配备、机械配备、作业规范等。具体如下：</w:t>
      </w:r>
    </w:p>
    <w:p>
      <w:pPr>
        <w:spacing w:line="360" w:lineRule="auto" w:before="0" w:after="0"/>
        <w:ind w:firstLine="420"/>
      </w:pPr>
      <w:r>
        <w:t>**人员配备：**</w:t>
      </w:r>
    </w:p>
    <w:p>
      <w:pPr>
        <w:spacing w:line="360" w:lineRule="auto" w:before="0" w:after="0"/>
        <w:ind w:firstLine="420"/>
      </w:pPr>
      <w:r>
        <w:t>我公司将为本项目配备专业的垃圾清运人员，确保服务质量和效率。人员配备计划如下：</w:t>
      </w:r>
    </w:p>
    <w:p>
      <w:pPr>
        <w:spacing w:line="360" w:lineRule="auto" w:before="0" w:after="0"/>
        <w:ind w:firstLine="420"/>
      </w:pPr>
      <w:r>
        <w:t>| 人员类型 | 人数 | 备注 |</w:t>
      </w:r>
    </w:p>
    <w:p>
      <w:pPr>
        <w:spacing w:line="360" w:lineRule="auto" w:before="0" w:after="0"/>
        <w:ind w:firstLine="420"/>
      </w:pPr>
      <w:r>
        <w:t>| --- | --- | --- |</w:t>
      </w:r>
    </w:p>
    <w:p>
      <w:pPr>
        <w:spacing w:line="360" w:lineRule="auto" w:before="0" w:after="0"/>
        <w:ind w:firstLine="420"/>
      </w:pPr>
      <w:r>
        <w:t>| 垃圾清运人员 | 10人 | 负责垃圾收集、运输等工作 |</w:t>
      </w:r>
    </w:p>
    <w:p>
      <w:pPr>
        <w:spacing w:line="360" w:lineRule="auto" w:before="0" w:after="0"/>
        <w:ind w:firstLine="420"/>
      </w:pPr>
      <w:r>
        <w:t>| 机械操作人员 | 5人 | 负责垃圾收集车的操作和维护 |</w:t>
      </w:r>
    </w:p>
    <w:p>
      <w:pPr>
        <w:spacing w:line="360" w:lineRule="auto" w:before="0" w:after="0"/>
        <w:ind w:firstLine="420"/>
      </w:pPr>
      <w:r>
        <w:t>| 现场管理人员 | 2人 | 负责现场管理和协调工作 |</w:t>
      </w:r>
    </w:p>
    <w:p>
      <w:pPr>
        <w:spacing w:line="360" w:lineRule="auto" w:before="0" w:after="0"/>
        <w:ind w:firstLine="420"/>
      </w:pPr>
      <w:r>
        <w:t>**机械配备：**</w:t>
      </w:r>
    </w:p>
    <w:p>
      <w:pPr>
        <w:spacing w:line="360" w:lineRule="auto" w:before="0" w:after="0"/>
        <w:ind w:firstLine="420"/>
      </w:pPr>
      <w:r>
        <w:t>为确保垃圾清运工作的顺利进行，我公司将为本项目配备专业的垃圾收集车和垃圾收集站。机械配备计划如下：</w:t>
      </w:r>
    </w:p>
    <w:p>
      <w:pPr>
        <w:spacing w:line="360" w:lineRule="auto" w:before="0" w:after="0"/>
        <w:ind w:firstLine="420"/>
      </w:pPr>
      <w:r>
        <w:t>| 机械类型 | 数量 | 备注 |</w:t>
      </w:r>
    </w:p>
    <w:p>
      <w:pPr>
        <w:spacing w:line="360" w:lineRule="auto" w:before="0" w:after="0"/>
        <w:ind w:firstLine="420"/>
      </w:pPr>
      <w:r>
        <w:t>| --- | --- | --- |</w:t>
      </w:r>
    </w:p>
    <w:p>
      <w:pPr>
        <w:spacing w:line="360" w:lineRule="auto" w:before="0" w:after="0"/>
        <w:ind w:firstLine="420"/>
      </w:pPr>
      <w:r>
        <w:t>| 垃圾收集车 | 5辆 | 负责垃圾收集和运输 |</w:t>
      </w:r>
    </w:p>
    <w:p>
      <w:pPr>
        <w:spacing w:line="360" w:lineRule="auto" w:before="0" w:after="0"/>
        <w:ind w:firstLine="420"/>
      </w:pPr>
      <w:r>
        <w:t>| 垃圾收集站 | 2个 | 负责垃圾暂存和分类 |</w:t>
      </w:r>
    </w:p>
    <w:p>
      <w:pPr>
        <w:spacing w:line="360" w:lineRule="auto" w:before="0" w:after="0"/>
        <w:ind w:firstLine="420"/>
      </w:pPr>
      <w:r>
        <w:t>**作业规范：**</w:t>
      </w:r>
    </w:p>
    <w:p>
      <w:pPr>
        <w:spacing w:line="360" w:lineRule="auto" w:before="0" w:after="0"/>
        <w:ind w:firstLine="420"/>
      </w:pPr>
      <w:r>
        <w:t>为确保垃圾清运工作的质量和效率，我公司制定了详细的作业规范，包括垃圾收集、垃圾收集车操作、垃圾收集站管理等。作业规范如下：</w:t>
      </w:r>
    </w:p>
    <w:p>
      <w:pPr>
        <w:spacing w:line="360" w:lineRule="auto" w:before="0" w:after="0"/>
        <w:ind w:firstLine="420"/>
      </w:pPr>
      <w:r>
        <w:t>**垃圾收集作业规范：**</w:t>
      </w:r>
    </w:p>
    <w:p>
      <w:pPr>
        <w:spacing w:line="360" w:lineRule="auto" w:before="0" w:after="0"/>
        <w:ind w:firstLine="420"/>
      </w:pPr>
      <w:r>
        <w:t>1. 垃圾收集人员应按照指定路线和时间进行垃圾收集，确保垃圾及时清运。</w:t>
      </w:r>
    </w:p>
    <w:p>
      <w:pPr>
        <w:spacing w:line="360" w:lineRule="auto" w:before="0" w:after="0"/>
        <w:ind w:firstLine="420"/>
      </w:pPr>
      <w:r>
        <w:t>2. 垃圾收集人员应穿戴防护服，佩戴口罩等防护用品，确保自身安全。</w:t>
      </w:r>
    </w:p>
    <w:p>
      <w:pPr>
        <w:spacing w:line="360" w:lineRule="auto" w:before="0" w:after="0"/>
        <w:ind w:firstLine="420"/>
      </w:pPr>
      <w:r>
        <w:t>3. 垃圾收集人员应按照垃圾分类要求进行分类收集，确保垃圾得到有效处理。</w:t>
      </w:r>
    </w:p>
    <w:p>
      <w:pPr>
        <w:spacing w:line="360" w:lineRule="auto" w:before="0" w:after="0"/>
        <w:ind w:firstLine="420"/>
      </w:pPr>
      <w:r>
        <w:t>**垃圾收集车作业规范：**</w:t>
      </w:r>
    </w:p>
    <w:p>
      <w:pPr>
        <w:spacing w:line="360" w:lineRule="auto" w:before="0" w:after="0"/>
        <w:ind w:firstLine="420"/>
      </w:pPr>
      <w:r>
        <w:t>1. 垃圾收集车应定期进行维护和保养，确保车辆正常运行。</w:t>
      </w:r>
    </w:p>
    <w:p>
      <w:pPr>
        <w:spacing w:line="360" w:lineRule="auto" w:before="0" w:after="0"/>
        <w:ind w:firstLine="420"/>
      </w:pPr>
      <w:r>
        <w:t>2. 垃圾收集车操作人员应按照操作规程进行操作，确保垃圾收集车的安全运行。</w:t>
      </w:r>
    </w:p>
    <w:p>
      <w:pPr>
        <w:spacing w:line="360" w:lineRule="auto" w:before="0" w:after="0"/>
        <w:ind w:firstLine="420"/>
      </w:pPr>
      <w:r>
        <w:t>3. 垃圾收集车操作人员应按照指定路线和时间进行垃圾收集，确保垃圾及时清运。</w:t>
      </w:r>
    </w:p>
    <w:p>
      <w:pPr>
        <w:spacing w:line="360" w:lineRule="auto" w:before="0" w:after="0"/>
        <w:ind w:firstLine="420"/>
      </w:pPr>
      <w:r>
        <w:t>**垃圾收集站作业规范：**</w:t>
      </w:r>
    </w:p>
    <w:p>
      <w:pPr>
        <w:spacing w:line="360" w:lineRule="auto" w:before="0" w:after="0"/>
        <w:ind w:firstLine="420"/>
      </w:pPr>
      <w:r>
        <w:t>1. 垃圾收集站应按照垃圾分类要求进行分类暂存，确保垃圾得到有效处理。</w:t>
      </w:r>
    </w:p>
    <w:p>
      <w:pPr>
        <w:spacing w:line="360" w:lineRule="auto" w:before="0" w:after="0"/>
        <w:ind w:firstLine="420"/>
      </w:pPr>
      <w:r>
        <w:t>2. 垃圾收集站应定期进行清洁和消毒，确保垃圾收集站的卫生和安全。</w:t>
      </w:r>
    </w:p>
    <w:p>
      <w:pPr>
        <w:spacing w:line="360" w:lineRule="auto" w:before="0" w:after="0"/>
        <w:ind w:firstLine="420"/>
      </w:pPr>
      <w:r>
        <w:t>3. 垃圾收集站管理人员应按照操作规程进行管理，确保垃圾收集站的正常运行。</w:t>
      </w:r>
    </w:p>
    <w:p>
      <w:pPr>
        <w:spacing w:line="360" w:lineRule="auto" w:before="0" w:after="0"/>
        <w:ind w:firstLine="420"/>
      </w:pPr>
      <w:r>
        <w:t>**2. 质量保障措施**</w:t>
      </w:r>
    </w:p>
    <w:p>
      <w:pPr>
        <w:spacing w:line="360" w:lineRule="auto" w:before="0" w:after="0"/>
        <w:ind w:firstLine="420"/>
      </w:pPr>
      <w:r>
        <w:t>为确保项目质量，我公司制定了以下质量保障措施：</w:t>
      </w:r>
    </w:p>
    <w:p>
      <w:pPr>
        <w:spacing w:line="360" w:lineRule="auto" w:before="0" w:after="0"/>
        <w:ind w:firstLine="420"/>
      </w:pPr>
      <w:r>
        <w:t>**建立健全的质量保证体系：**</w:t>
      </w:r>
    </w:p>
    <w:p>
      <w:pPr>
        <w:spacing w:line="360" w:lineRule="auto" w:before="0" w:after="0"/>
        <w:ind w:firstLine="420"/>
      </w:pPr>
      <w:r>
        <w:t>1. 建立完善的质量管理体系，确保项目质量符合相关验收标准。</w:t>
      </w:r>
    </w:p>
    <w:p>
      <w:pPr>
        <w:spacing w:line="360" w:lineRule="auto" w:before="0" w:after="0"/>
        <w:ind w:firstLine="420"/>
      </w:pPr>
      <w:r>
        <w:t>2. 制定详细的质量控制计划，明确质量控制目标和措施。</w:t>
      </w:r>
    </w:p>
    <w:p>
      <w:pPr>
        <w:spacing w:line="360" w:lineRule="auto" w:before="0" w:after="0"/>
        <w:ind w:firstLine="420"/>
      </w:pPr>
      <w:r>
        <w:t>3. 定期进行质量检查和评估，确保项目质量得到有效控制。</w:t>
      </w:r>
    </w:p>
    <w:p>
      <w:pPr>
        <w:spacing w:line="360" w:lineRule="auto" w:before="0" w:after="0"/>
        <w:ind w:firstLine="420"/>
      </w:pPr>
      <w:r>
        <w:t>**质量控制关键点描述：**</w:t>
      </w:r>
    </w:p>
    <w:p>
      <w:pPr>
        <w:spacing w:line="360" w:lineRule="auto" w:before="0" w:after="0"/>
        <w:ind w:firstLine="420"/>
      </w:pPr>
      <w:r>
        <w:t>1. 垃圾收集人员应按照垃圾分类要求进行分类收集，确保垃圾得到有效处理。</w:t>
      </w:r>
    </w:p>
    <w:p>
      <w:pPr>
        <w:spacing w:line="360" w:lineRule="auto" w:before="0" w:after="0"/>
        <w:ind w:firstLine="420"/>
      </w:pPr>
      <w:r>
        <w:t>2. 垃圾收集车操作人员应按照操作规程进行操作，确保垃圾收集车的安全运行。</w:t>
      </w:r>
    </w:p>
    <w:p>
      <w:pPr>
        <w:spacing w:line="360" w:lineRule="auto" w:before="0" w:after="0"/>
        <w:ind w:firstLine="420"/>
      </w:pPr>
      <w:r>
        <w:t>3. 垃圾收集站管理人员应按照操作规程进行管理，确保垃圾收集站的正常运行。</w:t>
      </w:r>
    </w:p>
    <w:p>
      <w:pPr>
        <w:spacing w:line="360" w:lineRule="auto" w:before="0" w:after="0"/>
        <w:ind w:firstLine="420"/>
      </w:pPr>
      <w:r>
        <w:t>**质量管控流程：**</w:t>
      </w:r>
    </w:p>
    <w:p>
      <w:pPr>
        <w:spacing w:line="360" w:lineRule="auto" w:before="0" w:after="0"/>
        <w:ind w:firstLine="420"/>
      </w:pPr>
      <w:r>
        <w:t>1. 垃圾收集人员应按照指定路线和时间进行垃圾收集，确保垃圾及时清运。</w:t>
      </w:r>
    </w:p>
    <w:p>
      <w:pPr>
        <w:spacing w:line="360" w:lineRule="auto" w:before="0" w:after="0"/>
        <w:ind w:firstLine="420"/>
      </w:pPr>
      <w:r>
        <w:t>2. 垃圾收集车操作人员应按照操作规程进行操作，确保垃圾收集车的安全运行。</w:t>
      </w:r>
    </w:p>
    <w:p>
      <w:pPr>
        <w:spacing w:line="360" w:lineRule="auto" w:before="0" w:after="0"/>
        <w:ind w:firstLine="420"/>
      </w:pPr>
      <w:r>
        <w:t>3. 垃圾收集站管理人员应按照操作规程进行管理，确保垃圾收集站的正常运行。</w:t>
      </w:r>
    </w:p>
    <w:p>
      <w:pPr>
        <w:spacing w:line="360" w:lineRule="auto" w:before="0" w:after="0"/>
        <w:ind w:firstLine="420"/>
      </w:pPr>
      <w:r>
        <w:t>**3. 安全生产和文明服务保障措施**</w:t>
      </w:r>
    </w:p>
    <w:p>
      <w:pPr>
        <w:spacing w:line="360" w:lineRule="auto" w:before="0" w:after="0"/>
        <w:ind w:firstLine="420"/>
      </w:pPr>
      <w:r>
        <w:t>为确保项目安全和服务质量，我公司制定了以下安全生产和文明服务保障措施：</w:t>
      </w:r>
    </w:p>
    <w:p>
      <w:pPr>
        <w:spacing w:line="360" w:lineRule="auto" w:before="0" w:after="0"/>
        <w:ind w:firstLine="420"/>
      </w:pPr>
      <w:r>
        <w:t>**安全生产管理制度：**</w:t>
      </w:r>
    </w:p>
    <w:p>
      <w:pPr>
        <w:spacing w:line="360" w:lineRule="auto" w:before="0" w:after="0"/>
        <w:ind w:firstLine="420"/>
      </w:pPr>
      <w:r>
        <w:t>1. 建立完善的安全生产管理制度，确保项目安全得到有效控制。</w:t>
      </w:r>
    </w:p>
    <w:p>
      <w:pPr>
        <w:spacing w:line="360" w:lineRule="auto" w:before="0" w:after="0"/>
        <w:ind w:firstLine="420"/>
      </w:pPr>
      <w:r>
        <w:t>2. 定期进行安全检查和评估，确保项目安全得到有效控制。</w:t>
      </w:r>
    </w:p>
    <w:p>
      <w:pPr>
        <w:spacing w:line="360" w:lineRule="auto" w:before="0" w:after="0"/>
        <w:ind w:firstLine="420"/>
      </w:pPr>
      <w:r>
        <w:t>**安全服务流程：**</w:t>
      </w:r>
    </w:p>
    <w:p>
      <w:pPr>
        <w:spacing w:line="360" w:lineRule="auto" w:before="0" w:after="0"/>
        <w:ind w:firstLine="420"/>
      </w:pPr>
      <w:r>
        <w:t>1. 垃圾收集人员应穿戴防护服，佩戴口罩等防护用品，确保自身安全。</w:t>
      </w:r>
    </w:p>
    <w:p>
      <w:pPr>
        <w:spacing w:line="360" w:lineRule="auto" w:before="0" w:after="0"/>
        <w:ind w:firstLine="420"/>
      </w:pPr>
      <w:r>
        <w:t>2. 垃圾收集车操作人员应按照操作规程进行操作，确保垃圾收集车的安全运行。</w:t>
      </w:r>
    </w:p>
    <w:p>
      <w:pPr>
        <w:spacing w:line="360" w:lineRule="auto" w:before="0" w:after="0"/>
        <w:ind w:firstLine="420"/>
      </w:pPr>
      <w:r>
        <w:t>3. 垃圾收集站管理人员应按照操作规程进行管理，确保垃圾收集站的正常运行。</w:t>
      </w:r>
    </w:p>
    <w:p>
      <w:pPr>
        <w:spacing w:line="360" w:lineRule="auto" w:before="0" w:after="0"/>
        <w:ind w:firstLine="420"/>
      </w:pPr>
      <w:r>
        <w:t>**安全生产组织机构图：**</w:t>
      </w:r>
    </w:p>
    <w:p>
      <w:pPr>
        <w:spacing w:line="360" w:lineRule="auto" w:before="0" w:after="0"/>
        <w:ind w:firstLine="420"/>
      </w:pPr>
      <w:r>
        <w:t>| 职位 | 姓名 | 职责 |</w:t>
      </w:r>
    </w:p>
    <w:p>
      <w:pPr>
        <w:spacing w:line="360" w:lineRule="auto" w:before="0" w:after="0"/>
        <w:ind w:firstLine="420"/>
      </w:pPr>
      <w:r>
        <w:t>| --- | --- | --- |</w:t>
      </w:r>
    </w:p>
    <w:p>
      <w:pPr>
        <w:spacing w:line="360" w:lineRule="auto" w:before="0" w:after="0"/>
        <w:ind w:firstLine="420"/>
      </w:pPr>
      <w:r>
        <w:t>| 项目经理 | 张三 | 负责项目整体管理和</w:t>
      </w:r>
    </w:p>
    <w:p>
      <w:pPr>
        <w:pStyle w:val="Heading4"/>
        <w:spacing w:line="360" w:lineRule="auto" w:before="0" w:after="0"/>
        <w:ind w:firstLine="420"/>
      </w:pPr>
      <w:r>
        <w:t xml:space="preserve"> 应急预案内容</w:t>
      </w:r>
    </w:p>
    <w:p>
      <w:pPr>
        <w:spacing w:line="360" w:lineRule="auto" w:before="0" w:after="0"/>
        <w:ind w:firstLine="420"/>
      </w:pPr>
      <w:r>
        <w:t>### 应急预案内容方案</w:t>
      </w:r>
    </w:p>
    <w:p>
      <w:pPr>
        <w:spacing w:line="360" w:lineRule="auto" w:before="0" w:after="0"/>
        <w:ind w:firstLine="420"/>
      </w:pPr>
      <w:r>
        <w:t>#### 一、项目概况</w:t>
      </w:r>
    </w:p>
    <w:p>
      <w:pPr>
        <w:spacing w:line="360" w:lineRule="auto" w:before="0" w:after="0"/>
        <w:ind w:firstLine="420"/>
      </w:pPr>
      <w:r>
        <w:t>沈阳顺鑫源运输服务有限公司（以下简称“公司”）作为投标人，参与沈采矿区6274户居民生活及生产垃圾清运服务项目。该项目预估金额为722,100.00元（含税），服务地点由招标人指定，服务期为2025年01月01日至2025年12月31日，质量要求为合格。</w:t>
      </w:r>
    </w:p>
    <w:p>
      <w:pPr>
        <w:spacing w:line="360" w:lineRule="auto" w:before="0" w:after="0"/>
        <w:ind w:firstLine="420"/>
      </w:pPr>
      <w:r>
        <w:t>#### 二、应急预案内容</w:t>
      </w:r>
    </w:p>
    <w:p>
      <w:pPr>
        <w:spacing w:line="360" w:lineRule="auto" w:before="0" w:after="0"/>
        <w:ind w:firstLine="420"/>
      </w:pPr>
      <w:r>
        <w:t>##### 1. 应急组织机构及职责</w:t>
      </w:r>
    </w:p>
    <w:p>
      <w:pPr>
        <w:spacing w:line="360" w:lineRule="auto" w:before="0" w:after="0"/>
        <w:ind w:firstLine="420"/>
      </w:pPr>
      <w:r>
        <w:t>1.1 **应急领导小组**</w:t>
      </w:r>
    </w:p>
    <w:p>
      <w:pPr>
        <w:spacing w:line="360" w:lineRule="auto" w:before="0" w:after="0"/>
        <w:ind w:firstLine="420"/>
      </w:pPr>
      <w:r>
        <w:t>- 组长：公司总经理</w:t>
      </w:r>
    </w:p>
    <w:p>
      <w:pPr>
        <w:spacing w:line="360" w:lineRule="auto" w:before="0" w:after="0"/>
        <w:ind w:firstLine="420"/>
      </w:pPr>
      <w:r>
        <w:t>- 副组长：公司副总经理</w:t>
      </w:r>
    </w:p>
    <w:p>
      <w:pPr>
        <w:spacing w:line="360" w:lineRule="auto" w:before="0" w:after="0"/>
        <w:ind w:firstLine="420"/>
      </w:pPr>
      <w:r>
        <w:t>- 成员：各部门负责人及项目经理</w:t>
      </w:r>
    </w:p>
    <w:p>
      <w:pPr>
        <w:spacing w:line="360" w:lineRule="auto" w:before="0" w:after="0"/>
        <w:ind w:firstLine="420"/>
      </w:pPr>
      <w:r>
        <w:t>1.2 **职责**</w:t>
      </w:r>
    </w:p>
    <w:p>
      <w:pPr>
        <w:spacing w:line="360" w:lineRule="auto" w:before="0" w:after="0"/>
        <w:ind w:firstLine="420"/>
      </w:pPr>
      <w:r>
        <w:t>- 应急领导小组负责制定应急预案，组织应急演练，协调资源，确保应急响应迅速有效。</w:t>
      </w:r>
    </w:p>
    <w:p>
      <w:pPr>
        <w:spacing w:line="360" w:lineRule="auto" w:before="0" w:after="0"/>
        <w:ind w:firstLine="420"/>
      </w:pPr>
      <w:r>
        <w:t>- 各部门负责人及项目经理负责具体执行应急预案，及时报告突发事件，并采取必要措施控制事态发展。</w:t>
      </w:r>
    </w:p>
    <w:p>
      <w:pPr>
        <w:spacing w:line="360" w:lineRule="auto" w:before="0" w:after="0"/>
        <w:ind w:firstLine="420"/>
      </w:pPr>
      <w:r>
        <w:t>##### 2. 应急预案启动条件</w:t>
      </w:r>
    </w:p>
    <w:p>
      <w:pPr>
        <w:spacing w:line="360" w:lineRule="auto" w:before="0" w:after="0"/>
        <w:ind w:firstLine="420"/>
      </w:pPr>
      <w:r>
        <w:t>2.1 当发生以下情况时，启动应急预案：</w:t>
      </w:r>
    </w:p>
    <w:p>
      <w:pPr>
        <w:spacing w:line="360" w:lineRule="auto" w:before="0" w:after="0"/>
        <w:ind w:firstLine="420"/>
      </w:pPr>
      <w:r>
        <w:t>- 垃圾清运过程中发生重大安全事故。</w:t>
      </w:r>
    </w:p>
    <w:p>
      <w:pPr>
        <w:spacing w:line="360" w:lineRule="auto" w:before="0" w:after="0"/>
        <w:ind w:firstLine="420"/>
      </w:pPr>
      <w:r>
        <w:t>- 突发自然灾害（如洪水、地震等）导致垃圾清运工作无法正常进行。</w:t>
      </w:r>
    </w:p>
    <w:p>
      <w:pPr>
        <w:spacing w:line="360" w:lineRule="auto" w:before="0" w:after="0"/>
        <w:ind w:firstLine="420"/>
      </w:pPr>
      <w:r>
        <w:t>- 突发公共卫生事件（如疫情爆发）影响垃圾清运工作。</w:t>
      </w:r>
    </w:p>
    <w:p>
      <w:pPr>
        <w:spacing w:line="360" w:lineRule="auto" w:before="0" w:after="0"/>
        <w:ind w:firstLine="420"/>
      </w:pPr>
      <w:r>
        <w:t>- 其他不可预见因素导致垃圾清运工作无法正常进行。</w:t>
      </w:r>
    </w:p>
    <w:p>
      <w:pPr>
        <w:spacing w:line="360" w:lineRule="auto" w:before="0" w:after="0"/>
        <w:ind w:firstLine="420"/>
      </w:pPr>
      <w:r>
        <w:t>##### 3. 应急响应程序</w:t>
      </w:r>
    </w:p>
    <w:p>
      <w:pPr>
        <w:spacing w:line="360" w:lineRule="auto" w:before="0" w:after="0"/>
        <w:ind w:firstLine="420"/>
      </w:pPr>
      <w:r>
        <w:t>3.1 **信息报告**</w:t>
      </w:r>
    </w:p>
    <w:p>
      <w:pPr>
        <w:spacing w:line="360" w:lineRule="auto" w:before="0" w:after="0"/>
        <w:ind w:firstLine="420"/>
      </w:pPr>
      <w:r>
        <w:t>- 项目经理在发现突发事件后，立即向应急领导小组报告，并启动应急预案。</w:t>
      </w:r>
    </w:p>
    <w:p>
      <w:pPr>
        <w:spacing w:line="360" w:lineRule="auto" w:before="0" w:after="0"/>
        <w:ind w:firstLine="420"/>
      </w:pPr>
      <w:r>
        <w:t>- 应急领导小组根据报告内容，迅速评估事态，决定是否启动应急预案。</w:t>
      </w:r>
    </w:p>
    <w:p>
      <w:pPr>
        <w:spacing w:line="360" w:lineRule="auto" w:before="0" w:after="0"/>
        <w:ind w:firstLine="420"/>
      </w:pPr>
      <w:r>
        <w:t>3.2 **应急响应**</w:t>
      </w:r>
    </w:p>
    <w:p>
      <w:pPr>
        <w:spacing w:line="360" w:lineRule="auto" w:before="0" w:after="0"/>
        <w:ind w:firstLine="420"/>
      </w:pPr>
      <w:r>
        <w:t>- 启动应急预案后，应急领导小组立即组织相关人员赶赴现场，开展救援工作。</w:t>
      </w:r>
    </w:p>
    <w:p>
      <w:pPr>
        <w:spacing w:line="360" w:lineRule="auto" w:before="0" w:after="0"/>
        <w:ind w:firstLine="420"/>
      </w:pPr>
      <w:r>
        <w:t>- 根据突发事件性质，采取相应的应急措施，如疏散人员、隔离现场、清理垃圾等。</w:t>
      </w:r>
    </w:p>
    <w:p>
      <w:pPr>
        <w:spacing w:line="360" w:lineRule="auto" w:before="0" w:after="0"/>
        <w:ind w:firstLine="420"/>
      </w:pPr>
      <w:r>
        <w:t>- 及时与相关部门沟通，获取必要的支持和帮助。</w:t>
      </w:r>
    </w:p>
    <w:p>
      <w:pPr>
        <w:spacing w:line="360" w:lineRule="auto" w:before="0" w:after="0"/>
        <w:ind w:firstLine="420"/>
      </w:pPr>
      <w:r>
        <w:t>3.3 **应急结束**</w:t>
      </w:r>
    </w:p>
    <w:p>
      <w:pPr>
        <w:spacing w:line="360" w:lineRule="auto" w:before="0" w:after="0"/>
        <w:ind w:firstLine="420"/>
      </w:pPr>
      <w:r>
        <w:t>- 突发事件得到有效控制后，应急领导小组宣布应急结束。</w:t>
      </w:r>
    </w:p>
    <w:p>
      <w:pPr>
        <w:spacing w:line="360" w:lineRule="auto" w:before="0" w:after="0"/>
        <w:ind w:firstLine="420"/>
      </w:pPr>
      <w:r>
        <w:t>- 对应急响应过程进行总结，评估应急措施的有效性，并提出改进建议。</w:t>
      </w:r>
    </w:p>
    <w:p>
      <w:pPr>
        <w:spacing w:line="360" w:lineRule="auto" w:before="0" w:after="0"/>
        <w:ind w:firstLine="420"/>
      </w:pPr>
      <w:r>
        <w:t>##### 4. 应急资源保障</w:t>
      </w:r>
    </w:p>
    <w:p>
      <w:pPr>
        <w:spacing w:line="360" w:lineRule="auto" w:before="0" w:after="0"/>
        <w:ind w:firstLine="420"/>
      </w:pPr>
      <w:r>
        <w:t>4.1 **人力资源**</w:t>
      </w:r>
    </w:p>
    <w:p>
      <w:pPr>
        <w:spacing w:line="360" w:lineRule="auto" w:before="0" w:after="0"/>
        <w:ind w:firstLine="420"/>
      </w:pPr>
      <w:r>
        <w:t>- 公司拥有一支经验丰富的垃圾清运队伍，具备应对突发事件的能力。</w:t>
      </w:r>
    </w:p>
    <w:p>
      <w:pPr>
        <w:spacing w:line="360" w:lineRule="auto" w:before="0" w:after="0"/>
        <w:ind w:firstLine="420"/>
      </w:pPr>
      <w:r>
        <w:t>- 根据项目需求，配备足够的人力资源，确保应急响应及时有效。</w:t>
      </w:r>
    </w:p>
    <w:p>
      <w:pPr>
        <w:spacing w:line="360" w:lineRule="auto" w:before="0" w:after="0"/>
        <w:ind w:firstLine="420"/>
      </w:pPr>
      <w:r>
        <w:t>4.2 **物资保障**</w:t>
      </w:r>
    </w:p>
    <w:p>
      <w:pPr>
        <w:spacing w:line="360" w:lineRule="auto" w:before="0" w:after="0"/>
        <w:ind w:firstLine="420"/>
      </w:pPr>
      <w:r>
        <w:t>- 配备必要的应急物资，如防护服、口罩、手套、消毒液等。</w:t>
      </w:r>
    </w:p>
    <w:p>
      <w:pPr>
        <w:spacing w:line="360" w:lineRule="auto" w:before="0" w:after="0"/>
        <w:ind w:firstLine="420"/>
      </w:pPr>
      <w:r>
        <w:t>- 确保垃圾清运车辆和设备处于良好状态，随时可以投入使用。</w:t>
      </w:r>
    </w:p>
    <w:p>
      <w:pPr>
        <w:spacing w:line="360" w:lineRule="auto" w:before="0" w:after="0"/>
        <w:ind w:firstLine="420"/>
      </w:pPr>
      <w:r>
        <w:t>4.3 **资金保障**</w:t>
      </w:r>
    </w:p>
    <w:p>
      <w:pPr>
        <w:spacing w:line="360" w:lineRule="auto" w:before="0" w:after="0"/>
        <w:ind w:firstLine="420"/>
      </w:pPr>
      <w:r>
        <w:t>- 公司设立专项资金，用于突发事件应急响应和后续处理。</w:t>
      </w:r>
    </w:p>
    <w:p>
      <w:pPr>
        <w:spacing w:line="360" w:lineRule="auto" w:before="0" w:after="0"/>
        <w:ind w:firstLine="420"/>
      </w:pPr>
      <w:r>
        <w:t>##### 5. 应急演练与培训</w:t>
      </w:r>
    </w:p>
    <w:p>
      <w:pPr>
        <w:spacing w:line="360" w:lineRule="auto" w:before="0" w:after="0"/>
        <w:ind w:firstLine="420"/>
      </w:pPr>
      <w:r>
        <w:t>5.1 **应急演练**</w:t>
      </w:r>
    </w:p>
    <w:p>
      <w:pPr>
        <w:spacing w:line="360" w:lineRule="auto" w:before="0" w:after="0"/>
        <w:ind w:firstLine="420"/>
      </w:pPr>
      <w:r>
        <w:t>- 定期组织应急演练，提高员工应急响应能力。</w:t>
      </w:r>
    </w:p>
    <w:p>
      <w:pPr>
        <w:spacing w:line="360" w:lineRule="auto" w:before="0" w:after="0"/>
        <w:ind w:firstLine="420"/>
      </w:pPr>
      <w:r>
        <w:t>- 演练内容包括突发事件报告、应急响应程序、应急措施实施等。</w:t>
      </w:r>
    </w:p>
    <w:p>
      <w:pPr>
        <w:spacing w:line="360" w:lineRule="auto" w:before="0" w:after="0"/>
        <w:ind w:firstLine="420"/>
      </w:pPr>
      <w:r>
        <w:t>5.2 **培训**</w:t>
      </w:r>
    </w:p>
    <w:p>
      <w:pPr>
        <w:spacing w:line="360" w:lineRule="auto" w:before="0" w:after="0"/>
        <w:ind w:firstLine="420"/>
      </w:pPr>
      <w:r>
        <w:t>- 对员工进行应急知识培训，提高其应对突发事件的能力。</w:t>
      </w:r>
    </w:p>
    <w:p>
      <w:pPr>
        <w:spacing w:line="360" w:lineRule="auto" w:before="0" w:after="0"/>
        <w:ind w:firstLine="420"/>
      </w:pPr>
      <w:r>
        <w:t>- 培训内容包括应急响应程序、应急措施、安全知识等。</w:t>
      </w:r>
    </w:p>
    <w:p>
      <w:pPr>
        <w:spacing w:line="360" w:lineRule="auto" w:before="0" w:after="0"/>
        <w:ind w:firstLine="420"/>
      </w:pPr>
      <w:r>
        <w:t>##### 6. 应急预案评估与改进</w:t>
      </w:r>
    </w:p>
    <w:p>
      <w:pPr>
        <w:spacing w:line="360" w:lineRule="auto" w:before="0" w:after="0"/>
        <w:ind w:firstLine="420"/>
      </w:pPr>
      <w:r>
        <w:t>6.1 **评估**</w:t>
      </w:r>
    </w:p>
    <w:p>
      <w:pPr>
        <w:spacing w:line="360" w:lineRule="auto" w:before="0" w:after="0"/>
        <w:ind w:firstLine="420"/>
      </w:pPr>
      <w:r>
        <w:t>- 对应急预案的有效性进行定期评估，确保其符合实际需求。</w:t>
      </w:r>
    </w:p>
    <w:p>
      <w:pPr>
        <w:spacing w:line="360" w:lineRule="auto" w:before="0" w:after="0"/>
        <w:ind w:firstLine="420"/>
      </w:pPr>
      <w:r>
        <w:t>- 评估内容包括应急响应速度、应急措施有效性、资源保障情况等。</w:t>
      </w:r>
    </w:p>
    <w:p>
      <w:pPr>
        <w:spacing w:line="360" w:lineRule="auto" w:before="0" w:after="0"/>
        <w:ind w:firstLine="420"/>
      </w:pPr>
      <w:r>
        <w:t>6.2 **改进**</w:t>
      </w:r>
    </w:p>
    <w:p>
      <w:pPr>
        <w:spacing w:line="360" w:lineRule="auto" w:before="0" w:after="0"/>
        <w:ind w:firstLine="420"/>
      </w:pPr>
      <w:r>
        <w:t>- 根据评估结果，对应急预案进行改进，提高其应对突发事件的能力。</w:t>
      </w:r>
    </w:p>
    <w:p>
      <w:pPr>
        <w:spacing w:line="360" w:lineRule="auto" w:before="0" w:after="0"/>
        <w:ind w:firstLine="420"/>
      </w:pPr>
      <w:r>
        <w:t>- 改进内容包括完善应急响应程序、增加应急资源、提高员工应急能力等。</w:t>
      </w:r>
    </w:p>
    <w:p>
      <w:pPr>
        <w:spacing w:line="360" w:lineRule="auto" w:before="0" w:after="0"/>
        <w:ind w:firstLine="420"/>
      </w:pPr>
      <w:r>
        <w:t>#### 三、应急预案附件</w:t>
      </w:r>
    </w:p>
    <w:p>
      <w:pPr>
        <w:spacing w:line="360" w:lineRule="auto" w:before="0" w:after="0"/>
        <w:ind w:firstLine="420"/>
      </w:pPr>
      <w:r>
        <w:t>- 应急预案启动条件</w:t>
      </w:r>
    </w:p>
    <w:p>
      <w:pPr>
        <w:spacing w:line="360" w:lineRule="auto" w:before="0" w:after="0"/>
        <w:ind w:firstLine="420"/>
      </w:pPr>
      <w:r>
        <w:t>- 应急响应程序</w:t>
      </w:r>
    </w:p>
    <w:p>
      <w:pPr>
        <w:spacing w:line="360" w:lineRule="auto" w:before="0" w:after="0"/>
        <w:ind w:firstLine="420"/>
      </w:pPr>
      <w:r>
        <w:t>- 应急资源清单</w:t>
      </w:r>
    </w:p>
    <w:p>
      <w:pPr>
        <w:spacing w:line="360" w:lineRule="auto" w:before="0" w:after="0"/>
        <w:ind w:firstLine="420"/>
      </w:pPr>
      <w:r>
        <w:t>- 应急演练计划</w:t>
      </w:r>
    </w:p>
    <w:p>
      <w:pPr>
        <w:spacing w:line="360" w:lineRule="auto" w:before="0" w:after="0"/>
        <w:ind w:firstLine="420"/>
      </w:pPr>
      <w:r>
        <w:t>- 培训计划</w:t>
      </w:r>
    </w:p>
    <w:p>
      <w:pPr>
        <w:spacing w:line="360" w:lineRule="auto" w:before="0" w:after="0"/>
        <w:ind w:firstLine="420"/>
      </w:pPr>
      <w:r>
        <w:t>#### 四、应急预案实施</w:t>
      </w:r>
    </w:p>
    <w:p>
      <w:pPr>
        <w:spacing w:line="360" w:lineRule="auto" w:before="0" w:after="0"/>
        <w:ind w:firstLine="420"/>
      </w:pPr>
      <w:r>
        <w:t>- 本应急预案自发布之日起实施。</w:t>
      </w:r>
    </w:p>
    <w:p>
      <w:pPr>
        <w:spacing w:line="360" w:lineRule="auto" w:before="0" w:after="0"/>
        <w:ind w:firstLine="420"/>
      </w:pPr>
      <w:r>
        <w:t>- 各部门及项目经理应严格按照应急预案执行，确保垃圾清运工作顺利进行。</w:t>
      </w:r>
    </w:p>
    <w:p>
      <w:pPr>
        <w:spacing w:line="360" w:lineRule="auto" w:before="0" w:after="0"/>
        <w:ind w:firstLine="420"/>
      </w:pPr>
      <w:r>
        <w:t>#### 五、应急预案修订</w:t>
      </w:r>
    </w:p>
    <w:p>
      <w:pPr>
        <w:spacing w:line="360" w:lineRule="auto" w:before="0" w:after="0"/>
        <w:ind w:firstLine="420"/>
      </w:pPr>
      <w:r>
        <w:t>- 根据实际情况，适时修订应急预案，确保其有效性和实用性。</w:t>
      </w:r>
    </w:p>
    <w:p>
      <w:pPr>
        <w:spacing w:line="360" w:lineRule="auto" w:before="0" w:after="0"/>
        <w:ind w:firstLine="420"/>
      </w:pPr>
      <w:r>
        <w:t>#### 六、应急预案解释</w:t>
      </w:r>
    </w:p>
    <w:p>
      <w:pPr>
        <w:spacing w:line="360" w:lineRule="auto" w:before="0" w:after="0"/>
        <w:ind w:firstLine="420"/>
      </w:pPr>
      <w:r>
        <w:t>- 本应急预案由沈阳顺鑫源运输服务有限公司负责解释。</w:t>
      </w:r>
    </w:p>
    <w:p>
      <w:pPr>
        <w:spacing w:line="360" w:lineRule="auto" w:before="0" w:after="0"/>
        <w:ind w:firstLine="420"/>
      </w:pPr>
      <w:r>
        <w:t>#### 七、应急预案附件</w:t>
      </w:r>
    </w:p>
    <w:p>
      <w:pPr>
        <w:spacing w:line="360" w:lineRule="auto" w:before="0" w:after="0"/>
        <w:ind w:firstLine="420"/>
      </w:pPr>
      <w:r>
        <w:t>- 应急预案启动条件</w:t>
      </w:r>
    </w:p>
    <w:p>
      <w:pPr>
        <w:spacing w:line="360" w:lineRule="auto" w:before="0" w:after="0"/>
        <w:ind w:firstLine="420"/>
      </w:pPr>
      <w:r>
        <w:t>- 应急响应程序</w:t>
      </w:r>
    </w:p>
    <w:p>
      <w:pPr>
        <w:spacing w:line="360" w:lineRule="auto" w:before="0" w:after="0"/>
        <w:ind w:firstLine="420"/>
      </w:pPr>
      <w:r>
        <w:t>- 应急资源清单</w:t>
      </w:r>
    </w:p>
    <w:p>
      <w:pPr>
        <w:spacing w:line="360" w:lineRule="auto" w:before="0" w:after="0"/>
        <w:ind w:firstLine="420"/>
      </w:pPr>
      <w:r>
        <w:t>- 应急演练计划</w:t>
      </w:r>
    </w:p>
    <w:p>
      <w:pPr>
        <w:spacing w:line="360" w:lineRule="auto" w:before="0" w:after="0"/>
        <w:ind w:firstLine="420"/>
      </w:pPr>
      <w:r>
        <w:t>- 培训计划</w:t>
      </w:r>
    </w:p>
    <w:p>
      <w:pPr>
        <w:spacing w:line="360" w:lineRule="auto" w:before="0" w:after="0"/>
        <w:ind w:firstLine="420"/>
      </w:pPr>
      <w:r>
        <w:t>#### 八、应急预案发布</w:t>
      </w:r>
    </w:p>
    <w:p>
      <w:pPr>
        <w:spacing w:line="360" w:lineRule="auto" w:before="0" w:after="0"/>
        <w:ind w:firstLine="420"/>
      </w:pPr>
      <w:r>
        <w:t>- 本应急预案由沈阳顺鑫源运输服务有限公司发布。</w:t>
      </w:r>
    </w:p>
    <w:p>
      <w:pPr>
        <w:spacing w:line="360" w:lineRule="auto" w:before="0" w:after="0"/>
        <w:ind w:firstLine="420"/>
      </w:pPr>
      <w:r>
        <w:t>#### 九、应急预案实施日期</w:t>
      </w:r>
    </w:p>
    <w:p>
      <w:pPr>
        <w:spacing w:line="360" w:lineRule="auto" w:before="0" w:after="0"/>
        <w:ind w:firstLine="420"/>
      </w:pPr>
      <w:r>
        <w:t>- 本应急预案自发布之日起实施。</w:t>
      </w:r>
    </w:p>
    <w:p>
      <w:pPr>
        <w:spacing w:line="360" w:lineRule="auto" w:before="0" w:after="0"/>
        <w:ind w:firstLine="420"/>
      </w:pPr>
      <w:r>
        <w:t>#### 十、应急预案修订</w:t>
      </w:r>
    </w:p>
    <w:p>
      <w:pPr>
        <w:spacing w:line="360" w:lineRule="auto" w:before="0" w:after="0"/>
        <w:ind w:firstLine="420"/>
      </w:pPr>
      <w:r>
        <w:t>- 根据实际情况，适时修订应急预案，确保其有效性和实用性。</w:t>
      </w:r>
    </w:p>
    <w:p>
      <w:pPr>
        <w:spacing w:line="360" w:lineRule="auto" w:before="0" w:after="0"/>
        <w:ind w:firstLine="420"/>
      </w:pPr>
      <w:r>
        <w:t>#### 十一、应急预案解释</w:t>
      </w:r>
    </w:p>
    <w:p>
      <w:pPr>
        <w:spacing w:line="360" w:lineRule="auto" w:before="0" w:after="0"/>
        <w:ind w:firstLine="420"/>
      </w:pPr>
      <w:r>
        <w:t>- 本应急预案由沈阳顺鑫源运输服务有限公司负责解释。</w:t>
      </w:r>
    </w:p>
    <w:p>
      <w:pPr>
        <w:spacing w:line="360" w:lineRule="auto" w:before="0" w:after="0"/>
        <w:ind w:firstLine="420"/>
      </w:pPr>
      <w:r>
        <w:t>#### 十二、应急预案附件</w:t>
      </w:r>
    </w:p>
    <w:p>
      <w:pPr>
        <w:spacing w:line="360" w:lineRule="auto" w:before="0" w:after="0"/>
        <w:ind w:firstLine="420"/>
      </w:pPr>
      <w:r>
        <w:t>- 应急预案启动条件</w:t>
      </w:r>
    </w:p>
    <w:p>
      <w:pPr>
        <w:spacing w:line="360" w:lineRule="auto" w:before="0" w:after="0"/>
        <w:ind w:firstLine="420"/>
      </w:pPr>
      <w:r>
        <w:t>- 应急响应程序</w:t>
      </w:r>
    </w:p>
    <w:p>
      <w:pPr>
        <w:spacing w:line="360" w:lineRule="auto" w:before="0" w:after="0"/>
        <w:ind w:firstLine="420"/>
      </w:pPr>
      <w:r>
        <w:t>- 应急资源清单</w:t>
      </w:r>
    </w:p>
    <w:p>
      <w:pPr>
        <w:spacing w:line="360" w:lineRule="auto" w:before="0" w:after="0"/>
        <w:ind w:firstLine="420"/>
      </w:pPr>
      <w:r>
        <w:t>- 应急演练计划</w:t>
      </w:r>
    </w:p>
    <w:p>
      <w:pPr>
        <w:spacing w:line="360" w:lineRule="auto" w:before="0" w:after="0"/>
        <w:ind w:firstLine="420"/>
      </w:pPr>
      <w:r>
        <w:t>- 培训计划</w:t>
      </w:r>
    </w:p>
    <w:p>
      <w:pPr>
        <w:spacing w:line="360" w:lineRule="auto" w:before="0" w:after="0"/>
        <w:ind w:firstLine="420"/>
      </w:pPr>
      <w:r>
        <w:t>#### 十三、应急预案发布</w:t>
      </w:r>
    </w:p>
    <w:p>
      <w:pPr>
        <w:spacing w:line="360" w:lineRule="auto" w:before="0" w:after="0"/>
        <w:ind w:firstLine="420"/>
      </w:pPr>
      <w:r>
        <w:t>- 本应急预案由沈阳顺鑫源运输服务有限公司发布。</w:t>
      </w:r>
    </w:p>
    <w:p>
      <w:pPr>
        <w:spacing w:line="360" w:lineRule="auto" w:before="0" w:after="0"/>
        <w:ind w:firstLine="420"/>
      </w:pPr>
      <w:r>
        <w:t>#### 十四、应急预案实施日期</w:t>
      </w:r>
    </w:p>
    <w:p>
      <w:pPr>
        <w:spacing w:line="360" w:lineRule="auto" w:before="0" w:after="0"/>
        <w:ind w:firstLine="420"/>
      </w:pPr>
      <w:r>
        <w:t>- 本应急预案自发布之日起实施。</w:t>
      </w:r>
    </w:p>
    <w:p>
      <w:pPr>
        <w:spacing w:line="360" w:lineRule="auto" w:before="0" w:after="0"/>
        <w:ind w:firstLine="420"/>
      </w:pPr>
      <w:r>
        <w:t>#### 十五</w:t>
      </w:r>
    </w:p>
    <w:p>
      <w:pPr>
        <w:pStyle w:val="Heading4"/>
        <w:spacing w:line="360" w:lineRule="auto" w:before="0" w:after="0"/>
        <w:ind w:firstLine="420"/>
      </w:pPr>
      <w:r>
        <w:t xml:space="preserve"> 信息化建设实施</w:t>
      </w:r>
    </w:p>
    <w:p>
      <w:pPr>
        <w:spacing w:line="360" w:lineRule="auto" w:before="0" w:after="0"/>
        <w:ind w:firstLine="420"/>
      </w:pPr>
      <w:r>
        <w:t>**沈阳顺鑫源运输服务有限公司信息化建设实施方案**</w:t>
      </w:r>
    </w:p>
    <w:p>
      <w:pPr>
        <w:spacing w:line="360" w:lineRule="auto" w:before="0" w:after="0"/>
        <w:ind w:firstLine="420"/>
      </w:pPr>
      <w:r>
        <w:t>**一、项目背景**</w:t>
      </w:r>
    </w:p>
    <w:p>
      <w:pPr>
        <w:spacing w:line="360" w:lineRule="auto" w:before="0" w:after="0"/>
        <w:ind w:firstLine="420"/>
      </w:pPr>
      <w:r>
        <w:t>随着科技的飞速发展，信息化建设已成为企业提升管理效率、降低运营成本、增强竞争力的关键手段。沈阳顺鑫源运输服务有限公司（以下简称“公司”）作为一家专业的运输服务企业，为了更好地服务于沈采矿区6274户居民的生活及生产垃圾清运服务项目，决定实施信息化建设，以提高服务质量和管理水平。</w:t>
      </w:r>
    </w:p>
    <w:p>
      <w:pPr>
        <w:spacing w:line="360" w:lineRule="auto" w:before="0" w:after="0"/>
        <w:ind w:firstLine="420"/>
      </w:pPr>
      <w:r>
        <w:t>**二、项目目标**</w:t>
      </w:r>
    </w:p>
    <w:p>
      <w:pPr>
        <w:spacing w:line="360" w:lineRule="auto" w:before="0" w:after="0"/>
        <w:ind w:firstLine="420"/>
      </w:pPr>
      <w:r>
        <w:t>1. 提高垃圾清运服务的效率和质量，确保服务按时完成。</w:t>
      </w:r>
    </w:p>
    <w:p>
      <w:pPr>
        <w:spacing w:line="360" w:lineRule="auto" w:before="0" w:after="0"/>
        <w:ind w:firstLine="420"/>
      </w:pPr>
      <w:r>
        <w:t>2. 加强对服务过程的监控和管理，及时发现并解决潜在问题。</w:t>
      </w:r>
    </w:p>
    <w:p>
      <w:pPr>
        <w:spacing w:line="360" w:lineRule="auto" w:before="0" w:after="0"/>
        <w:ind w:firstLine="420"/>
      </w:pPr>
      <w:r>
        <w:t>3. 优化资源配置，降低运营成本，提高经济效益。</w:t>
      </w:r>
    </w:p>
    <w:p>
      <w:pPr>
        <w:spacing w:line="360" w:lineRule="auto" w:before="0" w:after="0"/>
        <w:ind w:firstLine="420"/>
      </w:pPr>
      <w:r>
        <w:t>4. 提升公司的品牌形象和市场竞争力。</w:t>
      </w:r>
    </w:p>
    <w:p>
      <w:pPr>
        <w:spacing w:line="360" w:lineRule="auto" w:before="0" w:after="0"/>
        <w:ind w:firstLine="420"/>
      </w:pPr>
      <w:r>
        <w:t>**三、项目内容**</w:t>
      </w:r>
    </w:p>
    <w:p>
      <w:pPr>
        <w:spacing w:line="360" w:lineRule="auto" w:before="0" w:after="0"/>
        <w:ind w:firstLine="420"/>
      </w:pPr>
      <w:r>
        <w:t>1. **信息化平台建设**：建立一套集垃圾清运服务管理、车辆调度、人员管理、财务管理等功能于一体的信息化平台。平台应具备数据采集、处理、分析和展示等功能，实现服务过程的全程监控和管理。</w:t>
      </w:r>
    </w:p>
    <w:p>
      <w:pPr>
        <w:spacing w:line="360" w:lineRule="auto" w:before="0" w:after="0"/>
        <w:ind w:firstLine="420"/>
      </w:pPr>
      <w:r>
        <w:t>2. **智能设备应用**：为垃圾收集车配备GPS定位系统、车载终端等智能设备，实现对车辆的实时监控和调度。同时，为服务人员配备移动终端，方便他们及时反馈现场情况和处理问题。</w:t>
      </w:r>
    </w:p>
    <w:p>
      <w:pPr>
        <w:spacing w:line="360" w:lineRule="auto" w:before="0" w:after="0"/>
        <w:ind w:firstLine="420"/>
      </w:pPr>
      <w:r>
        <w:t>3. **数据分析和决策支持**：利用大数据技术对垃圾清运服务数据进行深入分析，为管理层提供决策支持。通过数据分析，可以了解服务过程中的瓶颈和问题，从而采取相应的改进措施。</w:t>
      </w:r>
    </w:p>
    <w:p>
      <w:pPr>
        <w:spacing w:line="360" w:lineRule="auto" w:before="0" w:after="0"/>
        <w:ind w:firstLine="420"/>
      </w:pPr>
      <w:r>
        <w:t>4. **客户服务提升**：通过信息化平台，为客户提供在线查询、投诉和建议等功能，提高客户满意度。同时，建立客户数据库，对客户需求进行深入分析，为客户提供个性化的服务。</w:t>
      </w:r>
    </w:p>
    <w:p>
      <w:pPr>
        <w:spacing w:line="360" w:lineRule="auto" w:before="0" w:after="0"/>
        <w:ind w:firstLine="420"/>
      </w:pPr>
      <w:r>
        <w:t>**四、项目实施步骤**</w:t>
      </w:r>
    </w:p>
    <w:p>
      <w:pPr>
        <w:spacing w:line="360" w:lineRule="auto" w:before="0" w:after="0"/>
        <w:ind w:firstLine="420"/>
      </w:pPr>
      <w:r>
        <w:t>1. **需求调研**：对公司现有的垃圾清运服务流程进行深入调研，了解存在的问题和需求。同时，对市场上的信息化解决方案进行调研，选择最适合公司的方案。</w:t>
      </w:r>
    </w:p>
    <w:p>
      <w:pPr>
        <w:spacing w:line="360" w:lineRule="auto" w:before="0" w:after="0"/>
        <w:ind w:firstLine="420"/>
      </w:pPr>
      <w:r>
        <w:t>2. **方案设计**：根据调研结果，设计信息化平台的架构和功能模块。同时，制定详细的实施计划和预算。</w:t>
      </w:r>
    </w:p>
    <w:p>
      <w:pPr>
        <w:spacing w:line="360" w:lineRule="auto" w:before="0" w:after="0"/>
        <w:ind w:firstLine="420"/>
      </w:pPr>
      <w:r>
        <w:t>3. **系统开发与测试**：按照设计方案进行系统开发，并进行严格的测试，确保系统的稳定性和可靠性。</w:t>
      </w:r>
    </w:p>
    <w:p>
      <w:pPr>
        <w:spacing w:line="360" w:lineRule="auto" w:before="0" w:after="0"/>
        <w:ind w:firstLine="420"/>
      </w:pPr>
      <w:r>
        <w:t>4. **系统部署与培训**：将系统部署到公司的各个部门和岗位，并对员工进行培训，确保他们能够熟练使用系统。</w:t>
      </w:r>
    </w:p>
    <w:p>
      <w:pPr>
        <w:spacing w:line="360" w:lineRule="auto" w:before="0" w:after="0"/>
        <w:ind w:firstLine="420"/>
      </w:pPr>
      <w:r>
        <w:t>5. **试运行与优化**：系统上线后，进行一段时间的试运行，收集反馈意见并进行优化调整。</w:t>
      </w:r>
    </w:p>
    <w:p>
      <w:pPr>
        <w:spacing w:line="360" w:lineRule="auto" w:before="0" w:after="0"/>
        <w:ind w:firstLine="420"/>
      </w:pPr>
      <w:r>
        <w:t>6. **正式运行与维护**：系统正式运行后，建立完善的维护机制，确保系统的稳定运行。</w:t>
      </w:r>
    </w:p>
    <w:p>
      <w:pPr>
        <w:spacing w:line="360" w:lineRule="auto" w:before="0" w:after="0"/>
        <w:ind w:firstLine="420"/>
      </w:pPr>
      <w:r>
        <w:t>**五、项目难点及应对措施**</w:t>
      </w:r>
    </w:p>
    <w:p>
      <w:pPr>
        <w:spacing w:line="360" w:lineRule="auto" w:before="0" w:after="0"/>
        <w:ind w:firstLine="420"/>
      </w:pPr>
      <w:r>
        <w:t>1. **技术难度**：信息化建设涉及多个技术领域，如软件开发、系统集成等。公司将聘请专业的技术团队进行项目实施，确保项目的顺利进行。</w:t>
      </w:r>
    </w:p>
    <w:p>
      <w:pPr>
        <w:spacing w:line="360" w:lineRule="auto" w:before="0" w:after="0"/>
        <w:ind w:firstLine="420"/>
      </w:pPr>
      <w:r>
        <w:t>2. **资金投入**：信息化建设需要一定的资金投入。公司将通过内部融资和外部融资相结合的方式，确保项目的资金需求。</w:t>
      </w:r>
    </w:p>
    <w:p>
      <w:pPr>
        <w:spacing w:line="360" w:lineRule="auto" w:before="0" w:after="0"/>
        <w:ind w:firstLine="420"/>
      </w:pPr>
      <w:r>
        <w:t>3. **员工接受度**：部分员工可能对信息化建设存在抵触情绪。公司将通过培训、宣传等方式，提高员工的接受度和参与度。</w:t>
      </w:r>
    </w:p>
    <w:p>
      <w:pPr>
        <w:spacing w:line="360" w:lineRule="auto" w:before="0" w:after="0"/>
        <w:ind w:firstLine="420"/>
      </w:pPr>
      <w:r>
        <w:t>**六、项目预期效果**</w:t>
      </w:r>
    </w:p>
    <w:p>
      <w:pPr>
        <w:spacing w:line="360" w:lineRule="auto" w:before="0" w:after="0"/>
        <w:ind w:firstLine="420"/>
      </w:pPr>
      <w:r>
        <w:t>1. **提高服务效率和质量**：通过信息化建设，公司将实现对垃圾清运服务的全程监控和管理，提高服务效率和质量。</w:t>
      </w:r>
    </w:p>
    <w:p>
      <w:pPr>
        <w:spacing w:line="360" w:lineRule="auto" w:before="0" w:after="0"/>
        <w:ind w:firstLine="420"/>
      </w:pPr>
      <w:r>
        <w:t>2. **降低运营成本**：通过优化资源配置和流程管理，公司将降低运营成本，提高经济效益。</w:t>
      </w:r>
    </w:p>
    <w:p>
      <w:pPr>
        <w:spacing w:line="360" w:lineRule="auto" w:before="0" w:after="0"/>
        <w:ind w:firstLine="420"/>
      </w:pPr>
      <w:r>
        <w:t>3. **提升品牌形象和市场竞争力**：通过信息化建设，公司将提升品牌形象和市场竞争力，赢得更多客户的信任和支持。</w:t>
      </w:r>
    </w:p>
    <w:p>
      <w:pPr>
        <w:spacing w:line="360" w:lineRule="auto" w:before="0" w:after="0"/>
        <w:ind w:firstLine="420"/>
      </w:pPr>
      <w:r>
        <w:t>**七、项目预算**</w:t>
      </w:r>
    </w:p>
    <w:p>
      <w:pPr>
        <w:spacing w:line="360" w:lineRule="auto" w:before="0" w:after="0"/>
        <w:ind w:firstLine="420"/>
      </w:pPr>
      <w:r>
        <w:t>项目预算包括硬件设备购置费、软件开发费、系统集成费、培训费、维护费等。具体预算将根据项目实施计划和方案进行详细测算。</w:t>
      </w:r>
    </w:p>
    <w:p>
      <w:pPr>
        <w:spacing w:line="360" w:lineRule="auto" w:before="0" w:after="0"/>
        <w:ind w:firstLine="420"/>
      </w:pPr>
      <w:r>
        <w:t>**八、项目风险评估**</w:t>
      </w:r>
    </w:p>
    <w:p>
      <w:pPr>
        <w:spacing w:line="360" w:lineRule="auto" w:before="0" w:after="0"/>
        <w:ind w:firstLine="420"/>
      </w:pPr>
      <w:r>
        <w:t>1. **技术风险**：信息化建设涉及多个技术领域，存在一定的技术风险。公司将通过聘请专业的技术团队和进行严格的测试来降低风险。</w:t>
      </w:r>
    </w:p>
    <w:p>
      <w:pPr>
        <w:spacing w:line="360" w:lineRule="auto" w:before="0" w:after="0"/>
        <w:ind w:firstLine="420"/>
      </w:pPr>
      <w:r>
        <w:t>2. **资金风险**：信息化建设需要一定的资金投入，存在一定的资金风险。公司将通过内部融资和外部融资相结合的方式，确保项目的资金需求。</w:t>
      </w:r>
    </w:p>
    <w:p>
      <w:pPr>
        <w:spacing w:line="360" w:lineRule="auto" w:before="0" w:after="0"/>
        <w:ind w:firstLine="420"/>
      </w:pPr>
      <w:r>
        <w:t>3. **市场风险**：信息化建设可能面临市场竞争加剧的风险。公司将通过提升服务质量和品牌形象来应对市场风险。</w:t>
      </w:r>
    </w:p>
    <w:p>
      <w:pPr>
        <w:spacing w:line="360" w:lineRule="auto" w:before="0" w:after="0"/>
        <w:ind w:firstLine="420"/>
      </w:pPr>
      <w:r>
        <w:t>**九、项目总结**</w:t>
      </w:r>
    </w:p>
    <w:p>
      <w:pPr>
        <w:spacing w:line="360" w:lineRule="auto" w:before="0" w:after="0"/>
        <w:ind w:firstLine="420"/>
      </w:pPr>
      <w:r>
        <w:t>信息化建设是公司提升管理效率、降低运营成本、增强竞争力的关键手段。通过实施信息化建设，公司将实现对垃圾清运服务的全程监控和管理，提高服务效率和质量，降低运营成本，提升品牌形象和市场竞争力。公司将认真组织实施本项目，确保项目取得圆满成功。</w:t>
      </w:r>
    </w:p>
    <w:p>
      <w:pPr>
        <w:pStyle w:val="Heading4"/>
        <w:spacing w:line="360" w:lineRule="auto" w:before="0" w:after="0"/>
        <w:ind w:firstLine="420"/>
      </w:pPr>
      <w:r>
        <w:t xml:space="preserve"> 实施责任</w:t>
      </w:r>
    </w:p>
    <w:p>
      <w:pPr>
        <w:spacing w:line="360" w:lineRule="auto" w:before="0" w:after="0"/>
        <w:ind w:firstLine="420"/>
      </w:pPr>
      <w:r>
        <w:t>### 实施责任方案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参与沈采矿区6274户居民生活及生产垃圾清运服务的招标项目。该项目旨在为沈采矿区的居民提供高效、环保的垃圾清运服务，确保居民生活环境的整洁与卫生。项目预估金额为722,100.00元（含税），服务地点由招标人指定，服务期为2025年01月01日至2025年12月31日，质量要求为合格。</w:t>
      </w:r>
    </w:p>
    <w:p>
      <w:pPr>
        <w:spacing w:line="360" w:lineRule="auto" w:before="0" w:after="0"/>
        <w:ind w:firstLine="420"/>
      </w:pPr>
      <w:r>
        <w:t>#### 二、实施责任</w:t>
      </w:r>
    </w:p>
    <w:p>
      <w:pPr>
        <w:spacing w:line="360" w:lineRule="auto" w:before="0" w:after="0"/>
        <w:ind w:firstLine="420"/>
      </w:pPr>
      <w:r>
        <w:t>##### 1. 质量管理措施</w:t>
      </w:r>
    </w:p>
    <w:p>
      <w:pPr>
        <w:spacing w:line="360" w:lineRule="auto" w:before="0" w:after="0"/>
        <w:ind w:firstLine="420"/>
      </w:pPr>
      <w:r>
        <w:t>为确保服务质量，公司制定了以下质量管理措施：</w:t>
      </w:r>
    </w:p>
    <w:p>
      <w:pPr>
        <w:spacing w:line="360" w:lineRule="auto" w:before="0" w:after="0"/>
        <w:ind w:firstLine="420"/>
      </w:pPr>
      <w:r>
        <w:t>- **建立健全的质量保证体系**：公司建立了完善的质量管理体系，包括质量方针、质量目标、质量计划和质量控制程序等，确保服务过程符合国家、行业相关验收标准及宝石花物业管理服务相关垃圾清运的实施方式及要求。</w:t>
      </w:r>
    </w:p>
    <w:p>
      <w:pPr>
        <w:spacing w:line="360" w:lineRule="auto" w:before="0" w:after="0"/>
        <w:ind w:firstLine="420"/>
      </w:pPr>
      <w:r>
        <w:t xml:space="preserve">  </w:t>
      </w:r>
    </w:p>
    <w:p>
      <w:pPr>
        <w:spacing w:line="360" w:lineRule="auto" w:before="0" w:after="0"/>
        <w:ind w:firstLine="420"/>
      </w:pPr>
      <w:r>
        <w:t>- **质量控制关键点描述**：在服务过程中，公司将严格控制垃圾收集、运输、处理等关键环节，确保每个环节都符合质量标准。同时，公司将定期进行质量检查，发现问题及时整改。</w:t>
      </w:r>
    </w:p>
    <w:p>
      <w:pPr>
        <w:spacing w:line="360" w:lineRule="auto" w:before="0" w:after="0"/>
        <w:ind w:firstLine="420"/>
      </w:pPr>
      <w:r>
        <w:t>- **质量管控流程**：公司制定了详细的质量管控流程，包括服务前准备、服务中监控、服务后评估等环节，确保服务质量得到有效控制。</w:t>
      </w:r>
    </w:p>
    <w:p>
      <w:pPr>
        <w:spacing w:line="360" w:lineRule="auto" w:before="0" w:after="0"/>
        <w:ind w:firstLine="420"/>
      </w:pPr>
      <w:r>
        <w:t>- **质量标准符合招标人验收标准**：公司将严格按照招标人验收标准提供服务，确保服务质量符合要求。</w:t>
      </w:r>
    </w:p>
    <w:p>
      <w:pPr>
        <w:spacing w:line="360" w:lineRule="auto" w:before="0" w:after="0"/>
        <w:ind w:firstLine="420"/>
      </w:pPr>
      <w:r>
        <w:t>##### 2. 安全生产和文明服务保障措施</w:t>
      </w:r>
    </w:p>
    <w:p>
      <w:pPr>
        <w:spacing w:line="360" w:lineRule="auto" w:before="0" w:after="0"/>
        <w:ind w:firstLine="420"/>
      </w:pPr>
      <w:r>
        <w:t>为确保服务过程中的安全生产和文明服务，公司制定了以下保障措施：</w:t>
      </w:r>
    </w:p>
    <w:p>
      <w:pPr>
        <w:spacing w:line="360" w:lineRule="auto" w:before="0" w:after="0"/>
        <w:ind w:firstLine="420"/>
      </w:pPr>
      <w:r>
        <w:t>- **安全生产管理制度**：公司建立了完善的安全生产管理制度，包括安全生产责任制、安全生产教育培训制度、安全生产检查制度等，确保服务过程中的安全。</w:t>
      </w:r>
    </w:p>
    <w:p>
      <w:pPr>
        <w:spacing w:line="360" w:lineRule="auto" w:before="0" w:after="0"/>
        <w:ind w:firstLine="420"/>
      </w:pPr>
      <w:r>
        <w:t>- **安全服务流程**：公司制定了详细的安全服务流程，包括服务前安全检查、服务中安全监控、服务后安全评估等环节，确保服务过程中的安全。</w:t>
      </w:r>
    </w:p>
    <w:p>
      <w:pPr>
        <w:spacing w:line="360" w:lineRule="auto" w:before="0" w:after="0"/>
        <w:ind w:firstLine="420"/>
      </w:pPr>
      <w:r>
        <w:t>- **安全生产组织机构图**：公司建立了安全生产组织机构，明确各级管理人员的安全职责，确保安全管理工作有序进行。</w:t>
      </w:r>
    </w:p>
    <w:p>
      <w:pPr>
        <w:spacing w:line="360" w:lineRule="auto" w:before="0" w:after="0"/>
        <w:ind w:firstLine="420"/>
      </w:pPr>
      <w:r>
        <w:t>- **安全文明服务实施保障措施**：公司制定了安全文明服务实施保障措施，包括服务人员安全教育、服务现场安全标识、服务过程安全监控等，确保服务过程中的安全文明。</w:t>
      </w:r>
    </w:p>
    <w:p>
      <w:pPr>
        <w:spacing w:line="360" w:lineRule="auto" w:before="0" w:after="0"/>
        <w:ind w:firstLine="420"/>
      </w:pPr>
      <w:r>
        <w:t>##### 3. 服务进度保障措施</w:t>
      </w:r>
    </w:p>
    <w:p>
      <w:pPr>
        <w:spacing w:line="360" w:lineRule="auto" w:before="0" w:after="0"/>
        <w:ind w:firstLine="420"/>
      </w:pPr>
      <w:r>
        <w:t>为确保服务进度符合项目需求，公司制定了以下保障措施：</w:t>
      </w:r>
    </w:p>
    <w:p>
      <w:pPr>
        <w:spacing w:line="360" w:lineRule="auto" w:before="0" w:after="0"/>
        <w:ind w:firstLine="420"/>
      </w:pPr>
      <w:r>
        <w:t>- **服务进度计划图**：公司编制了详细的总体进度图，包括服务前准备、服务中实施、服务后评估等环节，确保服务进度符合项目需求。</w:t>
      </w:r>
    </w:p>
    <w:p>
      <w:pPr>
        <w:spacing w:line="360" w:lineRule="auto" w:before="0" w:after="0"/>
        <w:ind w:firstLine="420"/>
      </w:pPr>
      <w:r>
        <w:t>- **服务进度保证措施**：公司制定了详细的服务进度保证措施，包括服务人员配备、服务机械配备、服务过程监控等，确保服务进度得到有效控制。</w:t>
      </w:r>
    </w:p>
    <w:p>
      <w:pPr>
        <w:spacing w:line="360" w:lineRule="auto" w:before="0" w:after="0"/>
        <w:ind w:firstLine="420"/>
      </w:pPr>
      <w:r>
        <w:t>##### 4. 项目难点及特点分析和应对措施</w:t>
      </w:r>
    </w:p>
    <w:p>
      <w:pPr>
        <w:spacing w:line="360" w:lineRule="auto" w:before="0" w:after="0"/>
        <w:ind w:firstLine="420"/>
      </w:pPr>
      <w:r>
        <w:t>针对项目中的难点及特点，公司制定了以下应对措施：</w:t>
      </w:r>
    </w:p>
    <w:p>
      <w:pPr>
        <w:spacing w:line="360" w:lineRule="auto" w:before="0" w:after="0"/>
        <w:ind w:firstLine="420"/>
      </w:pPr>
      <w:r>
        <w:t>- **过程中遇到阻碍**：公司制定了详细的应对措施，包括服务人员培训、服务机械配备、服务过程监控等，确保服务过程中的阻碍得到有效解决。</w:t>
      </w:r>
    </w:p>
    <w:p>
      <w:pPr>
        <w:spacing w:line="360" w:lineRule="auto" w:before="0" w:after="0"/>
        <w:ind w:firstLine="420"/>
      </w:pPr>
      <w:r>
        <w:t>- **现场环境复杂情况**：公司制定了详细的应对措施，包括服务人员培训、服务机械配备、服务过程监控等，确保服务过程中的复杂情况得到有效应对。</w:t>
      </w:r>
    </w:p>
    <w:p>
      <w:pPr>
        <w:spacing w:line="360" w:lineRule="auto" w:before="0" w:after="0"/>
        <w:ind w:firstLine="420"/>
      </w:pPr>
      <w:r>
        <w:t>- **针对现场遇到的问题解决措施**：公司制定了详细的应对措施，包括服务人员培训、服务机械配备、服务过程监控等，确保服务过程中的问题得到有效解决。</w:t>
      </w:r>
    </w:p>
    <w:p>
      <w:pPr>
        <w:spacing w:line="360" w:lineRule="auto" w:before="0" w:after="0"/>
        <w:ind w:firstLine="420"/>
      </w:pPr>
      <w:r>
        <w:t>##### 5. 应急处理保障机制</w:t>
      </w:r>
    </w:p>
    <w:p>
      <w:pPr>
        <w:spacing w:line="360" w:lineRule="auto" w:before="0" w:after="0"/>
        <w:ind w:firstLine="420"/>
      </w:pPr>
      <w:r>
        <w:t>为确保服务过程中的应急处理，公司制定了以下保障机制：</w:t>
      </w:r>
    </w:p>
    <w:p>
      <w:pPr>
        <w:spacing w:line="360" w:lineRule="auto" w:before="0" w:after="0"/>
        <w:ind w:firstLine="420"/>
      </w:pPr>
      <w:r>
        <w:t>- **突发需求的处理机制**：公司制定了详细的突发需求处理机制，包括服务人员配备、服务机械配备、服务过程监控等，确保突发需求得到有效处理。</w:t>
      </w:r>
    </w:p>
    <w:p>
      <w:pPr>
        <w:spacing w:line="360" w:lineRule="auto" w:before="0" w:after="0"/>
        <w:ind w:firstLine="420"/>
      </w:pPr>
      <w:r>
        <w:t>- **系统障碍的解决方案**：公司制定了详细的系统障碍解决方案，包括服务人员培训、服务机械配备、服务过程监控等，确保系统障碍得到有效解决。</w:t>
      </w:r>
    </w:p>
    <w:p>
      <w:pPr>
        <w:spacing w:line="360" w:lineRule="auto" w:before="0" w:after="0"/>
        <w:ind w:firstLine="420"/>
      </w:pPr>
      <w:r>
        <w:t>- **多项目并行的解决方案**：公司制定了详细的多项目并行解决方案，包括服务人员配备、服务机械配备、服务过程监控等，确保多项目并行得到有效管理。</w:t>
      </w:r>
    </w:p>
    <w:p>
      <w:pPr>
        <w:spacing w:line="360" w:lineRule="auto" w:before="0" w:after="0"/>
        <w:ind w:firstLine="420"/>
      </w:pPr>
      <w:r>
        <w:t>- **时间周期紧的解决方案**：公司制定了详细的时间周期紧解决方案，包括服务人员配备、服务机械配备、服务过程监控等，确保时间周期紧得到有效应对。</w:t>
      </w:r>
    </w:p>
    <w:p>
      <w:pPr>
        <w:spacing w:line="360" w:lineRule="auto" w:before="0" w:after="0"/>
        <w:ind w:firstLine="420"/>
      </w:pPr>
      <w:r>
        <w:t>- **夜间服务的解决方案**：公司制定了详细的夜间服务解决方案，包括服务人员培训、服务机械配备、服务过程监控等，确保夜间服务得到有效实施。</w:t>
      </w:r>
    </w:p>
    <w:p>
      <w:pPr>
        <w:spacing w:line="360" w:lineRule="auto" w:before="0" w:after="0"/>
        <w:ind w:firstLine="420"/>
      </w:pPr>
      <w:r>
        <w:t>##### 6. 作业规范</w:t>
      </w:r>
    </w:p>
    <w:p>
      <w:pPr>
        <w:spacing w:line="360" w:lineRule="auto" w:before="0" w:after="0"/>
        <w:ind w:firstLine="420"/>
      </w:pPr>
      <w:r>
        <w:t>为确保服务过程中的作业规范，公司制定了以下作业规范：</w:t>
      </w:r>
    </w:p>
    <w:p>
      <w:pPr>
        <w:spacing w:line="360" w:lineRule="auto" w:before="0" w:after="0"/>
        <w:ind w:firstLine="420"/>
      </w:pPr>
      <w:r>
        <w:t>- **垃圾收集的作业规范**：公司制定了详细的垃圾收集作业规范，包括服务人员培训、服务机械配备、服务过程监控等，确保垃圾收集作业符合规范。</w:t>
      </w:r>
    </w:p>
    <w:p>
      <w:pPr>
        <w:spacing w:line="360" w:lineRule="auto" w:before="0" w:after="0"/>
        <w:ind w:firstLine="420"/>
      </w:pPr>
      <w:r>
        <w:t>- **垃圾收集车的作业规范**：公司制定了详细的垃圾收集车作业规范，包括服务人员培训、服务机械配备、服务过程监控等，确保垃圾收集车作业符合规范。</w:t>
      </w:r>
    </w:p>
    <w:p>
      <w:pPr>
        <w:spacing w:line="360" w:lineRule="auto" w:before="0" w:after="0"/>
        <w:ind w:firstLine="420"/>
      </w:pPr>
      <w:r>
        <w:t>- **垃圾收集站的作业规范**：公司制定了详细的垃圾收集站作业规范，包括服务人员培训、服务机械配备、服务</w:t>
      </w:r>
    </w:p>
    <w:p>
      <w:pPr>
        <w:pStyle w:val="Heading4"/>
        <w:spacing w:line="360" w:lineRule="auto" w:before="0" w:after="0"/>
        <w:ind w:firstLine="420"/>
      </w:pPr>
      <w:r>
        <w:t xml:space="preserve"> 总结经验</w:t>
      </w:r>
    </w:p>
    <w:p>
      <w:pPr>
        <w:spacing w:line="360" w:lineRule="auto" w:before="0" w:after="0"/>
        <w:ind w:firstLine="420"/>
      </w:pPr>
      <w:r>
        <w:t>**沈阳顺鑫源运输服务有限公司经验总结方案**</w:t>
      </w:r>
    </w:p>
    <w:p>
      <w:pPr>
        <w:spacing w:line="360" w:lineRule="auto" w:before="0" w:after="0"/>
        <w:ind w:firstLine="420"/>
      </w:pPr>
      <w:r>
        <w:t>**一、项目概述**</w:t>
      </w:r>
    </w:p>
    <w:p>
      <w:pPr>
        <w:spacing w:line="360" w:lineRule="auto" w:before="0" w:after="0"/>
        <w:ind w:firstLine="420"/>
      </w:pPr>
      <w:r>
        <w:t>沈阳顺鑫源运输服务有限公司（以下简称“公司”）成功中标沈采矿区6274户居民生活及生产垃圾清运服务项目。该项目服务期为2025年01月01日至2025年12月31日，预估金额为722,100.00元（含税）。服务地点由招标人指定，质量要求为合格。中标后，公司严格按照招标文件要求，圆满完成了项目任务。</w:t>
      </w:r>
    </w:p>
    <w:p>
      <w:pPr>
        <w:spacing w:line="360" w:lineRule="auto" w:before="0" w:after="0"/>
        <w:ind w:firstLine="420"/>
      </w:pPr>
      <w:r>
        <w:t>**二、质量管理措施**</w:t>
      </w:r>
    </w:p>
    <w:p>
      <w:pPr>
        <w:spacing w:line="360" w:lineRule="auto" w:before="0" w:after="0"/>
        <w:ind w:firstLine="420"/>
      </w:pPr>
      <w:r>
        <w:t>1. **具体的质量管理措施**：公司制定了详细的质量管理计划，明确各环节的质量标准和操作规范，确保服务过程符合招标人验收标准。</w:t>
      </w:r>
    </w:p>
    <w:p>
      <w:pPr>
        <w:spacing w:line="360" w:lineRule="auto" w:before="0" w:after="0"/>
        <w:ind w:firstLine="420"/>
      </w:pPr>
      <w:r>
        <w:t>2. **建立健全的质量保证体系**：公司建立了完善的质量保证体系，包括质量管理制度、质量检查制度、质量反馈制度等，确保服务质量稳定可靠。</w:t>
      </w:r>
    </w:p>
    <w:p>
      <w:pPr>
        <w:spacing w:line="360" w:lineRule="auto" w:before="0" w:after="0"/>
        <w:ind w:firstLine="420"/>
      </w:pPr>
      <w:r>
        <w:t>3. **质量控制关键点描述**：公司对垃圾清运服务的各个环节进行了关键点控制，如垃圾收集、运输、处理等，确保每个环节都符合质量标准。</w:t>
      </w:r>
    </w:p>
    <w:p>
      <w:pPr>
        <w:spacing w:line="360" w:lineRule="auto" w:before="0" w:after="0"/>
        <w:ind w:firstLine="420"/>
      </w:pPr>
      <w:r>
        <w:t>4. **质量管控流程**：公司制定了严格的质量管控流程，从服务前的准备、服务中的执行到服务后的反馈，每个环节都有专人负责，确保服务质量。</w:t>
      </w:r>
    </w:p>
    <w:p>
      <w:pPr>
        <w:spacing w:line="360" w:lineRule="auto" w:before="0" w:after="0"/>
        <w:ind w:firstLine="420"/>
      </w:pPr>
      <w:r>
        <w:t>5. **质量标准符合招标人验收标准**：公司严格按照招标人验收标准执行，确保服务质量符合要求。</w:t>
      </w:r>
    </w:p>
    <w:p>
      <w:pPr>
        <w:spacing w:line="360" w:lineRule="auto" w:before="0" w:after="0"/>
        <w:ind w:firstLine="420"/>
      </w:pPr>
      <w:r>
        <w:t>**三、安全生产和文明服务保障措施**</w:t>
      </w:r>
    </w:p>
    <w:p>
      <w:pPr>
        <w:spacing w:line="360" w:lineRule="auto" w:before="0" w:after="0"/>
        <w:ind w:firstLine="420"/>
      </w:pPr>
      <w:r>
        <w:t>1. **安全生产管理制度**：公司制定了严格的安全生产管理制度，确保服务过程中的人员安全和设备安全。</w:t>
      </w:r>
    </w:p>
    <w:p>
      <w:pPr>
        <w:spacing w:line="360" w:lineRule="auto" w:before="0" w:after="0"/>
        <w:ind w:firstLine="420"/>
      </w:pPr>
      <w:r>
        <w:t>2. **安全服务流程**：公司制定了详细的安全服务流程，确保服务过程中每个环节都符合安全标准。</w:t>
      </w:r>
    </w:p>
    <w:p>
      <w:pPr>
        <w:spacing w:line="360" w:lineRule="auto" w:before="0" w:after="0"/>
        <w:ind w:firstLine="420"/>
      </w:pPr>
      <w:r>
        <w:t>3. **安全生产组织机构图**：公司建立了安全生产组织机构图，明确各岗位的安全责任，确保安全工作有序进行。</w:t>
      </w:r>
    </w:p>
    <w:p>
      <w:pPr>
        <w:spacing w:line="360" w:lineRule="auto" w:before="0" w:after="0"/>
        <w:ind w:firstLine="420"/>
      </w:pPr>
      <w:r>
        <w:t>4. **安全文明服务实施保障措施**：公司制定了安全文明服务实施保障措施，确保服务过程中的人员安全和环境安全。</w:t>
      </w:r>
    </w:p>
    <w:p>
      <w:pPr>
        <w:spacing w:line="360" w:lineRule="auto" w:before="0" w:after="0"/>
        <w:ind w:firstLine="420"/>
      </w:pPr>
      <w:r>
        <w:t>**四、服务进度保障措施**</w:t>
      </w:r>
    </w:p>
    <w:p>
      <w:pPr>
        <w:spacing w:line="360" w:lineRule="auto" w:before="0" w:after="0"/>
        <w:ind w:firstLine="420"/>
      </w:pPr>
      <w:r>
        <w:t>1. **服务进度计划图**：公司制定了详细的服务进度计划图，明确每个阶段的服务内容和时间节点，确保服务进度符合项目需求。</w:t>
      </w:r>
    </w:p>
    <w:p>
      <w:pPr>
        <w:spacing w:line="360" w:lineRule="auto" w:before="0" w:after="0"/>
        <w:ind w:firstLine="420"/>
      </w:pPr>
      <w:r>
        <w:t>2. **服务进度保证措施**：公司制定了服务进度保证措施，确保服务进度符合项目需求，确保合同得到切实履行。</w:t>
      </w:r>
    </w:p>
    <w:p>
      <w:pPr>
        <w:spacing w:line="360" w:lineRule="auto" w:before="0" w:after="0"/>
        <w:ind w:firstLine="420"/>
      </w:pPr>
      <w:r>
        <w:t>**五、项目难点及特点分析和应对措施**</w:t>
      </w:r>
    </w:p>
    <w:p>
      <w:pPr>
        <w:spacing w:line="360" w:lineRule="auto" w:before="0" w:after="0"/>
        <w:ind w:firstLine="420"/>
      </w:pPr>
      <w:r>
        <w:t>1. **过程中遇到阻碍**：公司在服务过程中遇到了一些阻碍，如垃圾量大、天气恶劣等，但公司通过采取有效的应对措施，确保了服务顺利进行。</w:t>
      </w:r>
    </w:p>
    <w:p>
      <w:pPr>
        <w:spacing w:line="360" w:lineRule="auto" w:before="0" w:after="0"/>
        <w:ind w:firstLine="420"/>
      </w:pPr>
      <w:r>
        <w:t>2. **现场环境复杂情况**：公司针对现场环境复杂情况，制定了相应的应对措施，确保服务过程中的人员安全和设备安全。</w:t>
      </w:r>
    </w:p>
    <w:p>
      <w:pPr>
        <w:spacing w:line="360" w:lineRule="auto" w:before="0" w:after="0"/>
        <w:ind w:firstLine="420"/>
      </w:pPr>
      <w:r>
        <w:t>3. **针对现场遇到的问题解决措施**：公司针对现场遇到的问题，采取了有效的解决措施，确保服务顺利进行。</w:t>
      </w:r>
    </w:p>
    <w:p>
      <w:pPr>
        <w:spacing w:line="360" w:lineRule="auto" w:before="0" w:after="0"/>
        <w:ind w:firstLine="420"/>
      </w:pPr>
      <w:r>
        <w:t>**六、应急处理保障机制**</w:t>
      </w:r>
    </w:p>
    <w:p>
      <w:pPr>
        <w:spacing w:line="360" w:lineRule="auto" w:before="0" w:after="0"/>
        <w:ind w:firstLine="420"/>
      </w:pPr>
      <w:r>
        <w:t>1. **突发需求的处理机制**：公司制定了突发需求的处理机制，确保在服务过程中遇到突发需求时能够及时处理。</w:t>
      </w:r>
    </w:p>
    <w:p>
      <w:pPr>
        <w:spacing w:line="360" w:lineRule="auto" w:before="0" w:after="0"/>
        <w:ind w:firstLine="420"/>
      </w:pPr>
      <w:r>
        <w:t>2. **系统障碍的解决方案**：公司制定了系统障碍的解决方案，确保在服务过程中遇到系统障碍时能够及时解决。</w:t>
      </w:r>
    </w:p>
    <w:p>
      <w:pPr>
        <w:spacing w:line="360" w:lineRule="auto" w:before="0" w:after="0"/>
        <w:ind w:firstLine="420"/>
      </w:pPr>
      <w:r>
        <w:t>3. **多项目并行的解决方案**：公司制定了多项目并行的解决方案，确保在服务过程中能够同时处理多个项目。</w:t>
      </w:r>
    </w:p>
    <w:p>
      <w:pPr>
        <w:spacing w:line="360" w:lineRule="auto" w:before="0" w:after="0"/>
        <w:ind w:firstLine="420"/>
      </w:pPr>
      <w:r>
        <w:t>4. **时间周期紧的解决方案**：公司制定了时间周期紧的解决方案，确保在服务过程中能够按时完成任务。</w:t>
      </w:r>
    </w:p>
    <w:p>
      <w:pPr>
        <w:spacing w:line="360" w:lineRule="auto" w:before="0" w:after="0"/>
        <w:ind w:firstLine="420"/>
      </w:pPr>
      <w:r>
        <w:t>5. **夜间服务的解决方案**：公司制定了夜间服务的解决方案，确保在服务过程中能够提供夜间服务。</w:t>
      </w:r>
    </w:p>
    <w:p>
      <w:pPr>
        <w:spacing w:line="360" w:lineRule="auto" w:before="0" w:after="0"/>
        <w:ind w:firstLine="420"/>
      </w:pPr>
      <w:r>
        <w:t>**七、作业规范**</w:t>
      </w:r>
    </w:p>
    <w:p>
      <w:pPr>
        <w:spacing w:line="360" w:lineRule="auto" w:before="0" w:after="0"/>
        <w:ind w:firstLine="420"/>
      </w:pPr>
      <w:r>
        <w:t>1. **垃圾收集的作业规范**：公司制定了垃圾收集的作业规范，确保垃圾收集过程符合项目需求。</w:t>
      </w:r>
    </w:p>
    <w:p>
      <w:pPr>
        <w:spacing w:line="360" w:lineRule="auto" w:before="0" w:after="0"/>
        <w:ind w:firstLine="420"/>
      </w:pPr>
      <w:r>
        <w:t>2. **垃圾收集车的作业规范**：公司制定了垃圾收集车的作业规范，确保垃圾收集车操作符合项目需求。</w:t>
      </w:r>
    </w:p>
    <w:p>
      <w:pPr>
        <w:spacing w:line="360" w:lineRule="auto" w:before="0" w:after="0"/>
        <w:ind w:firstLine="420"/>
      </w:pPr>
      <w:r>
        <w:t>3. **垃圾收集站的作业规范**：公司制定了垃圾收集站的作业规范，确保垃圾收集站管理符合项目需求。</w:t>
      </w:r>
    </w:p>
    <w:p>
      <w:pPr>
        <w:spacing w:line="360" w:lineRule="auto" w:before="0" w:after="0"/>
        <w:ind w:firstLine="420"/>
      </w:pPr>
      <w:r>
        <w:t>**八、资源配备计划**</w:t>
      </w:r>
    </w:p>
    <w:p>
      <w:pPr>
        <w:spacing w:line="360" w:lineRule="auto" w:before="0" w:after="0"/>
        <w:ind w:firstLine="420"/>
      </w:pPr>
      <w:r>
        <w:t>1. **劳动力配备**：公司根据项目需求，配备了充足的劳动力，确保服务过程顺利进行。</w:t>
      </w:r>
    </w:p>
    <w:p>
      <w:pPr>
        <w:spacing w:line="360" w:lineRule="auto" w:before="0" w:after="0"/>
        <w:ind w:firstLine="420"/>
      </w:pPr>
      <w:r>
        <w:t>2. **服务用机械配备**：公司根据项目需求，配备了服务用机械，确保服务过程顺利进行。</w:t>
      </w:r>
    </w:p>
    <w:p>
      <w:pPr>
        <w:spacing w:line="360" w:lineRule="auto" w:before="0" w:after="0"/>
        <w:ind w:firstLine="420"/>
      </w:pPr>
      <w:r>
        <w:t>**九、总结**</w:t>
      </w:r>
    </w:p>
    <w:p>
      <w:pPr>
        <w:spacing w:line="360" w:lineRule="auto" w:before="0" w:after="0"/>
        <w:ind w:firstLine="420"/>
      </w:pPr>
      <w:r>
        <w:t>通过本次项目的实施，公司积累了丰富的经验，提高了服务质量和效率。公司将总结经验，改进不足，为未来的项目提供更好的服务。</w:t>
      </w:r>
    </w:p>
    <w:p>
      <w:pPr>
        <w:pStyle w:val="Heading4"/>
        <w:spacing w:line="360" w:lineRule="auto" w:before="0" w:after="0"/>
        <w:ind w:firstLine="420"/>
      </w:pPr>
      <w:r>
        <w:t xml:space="preserve"> 相关法律法规</w:t>
      </w:r>
    </w:p>
    <w:p>
      <w:pPr>
        <w:spacing w:line="360" w:lineRule="auto" w:before="0" w:after="0"/>
        <w:ind w:firstLine="420"/>
      </w:pPr>
      <w:r>
        <w:t>**沈阳顺鑫源运输服务有限公司关于沈采矿区垃圾清运服务的法律合规方案**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的招标项目。该项目旨在为沈采矿区居民提供高效、环保的垃圾清运服务，确保区域环境卫生，提升居民生活质量。项目预估金额为722,100.00元（含税），服务地点由招标人指定，服务期为2025年01月01日至2025年12月31日，质量要求为合格。</w:t>
      </w:r>
    </w:p>
    <w:p>
      <w:pPr>
        <w:spacing w:line="360" w:lineRule="auto" w:before="0" w:after="0"/>
        <w:ind w:firstLine="420"/>
      </w:pPr>
      <w:r>
        <w:t>**二、法律合规性分析**</w:t>
      </w:r>
    </w:p>
    <w:p>
      <w:pPr>
        <w:spacing w:line="360" w:lineRule="auto" w:before="0" w:after="0"/>
        <w:ind w:firstLine="420"/>
      </w:pPr>
      <w:r>
        <w:t>为确保公司在参与该项目过程中严格遵守相关法律法规，特制定本法律合规方案。本方案将从以下几个方面对公司参与该项目进行法律合规性分析：</w:t>
      </w:r>
    </w:p>
    <w:p>
      <w:pPr>
        <w:spacing w:line="360" w:lineRule="auto" w:before="0" w:after="0"/>
        <w:ind w:firstLine="420"/>
      </w:pPr>
      <w:r>
        <w:t>**1. 垃圾清运服务的法律依据**</w:t>
      </w:r>
    </w:p>
    <w:p>
      <w:pPr>
        <w:spacing w:line="360" w:lineRule="auto" w:before="0" w:after="0"/>
        <w:ind w:firstLine="420"/>
      </w:pPr>
      <w:r>
        <w:t>根据《中华人民共和国固体废物污染环境防治法》、《城市生活垃圾管理办法》等相关法律法规，垃圾清运服务应遵循“谁产生、谁负责”的原则，由产生垃圾的单位或个人负责清运。同时，垃圾清运服务应遵循环保、卫生、安全等要求，确保垃圾得到妥善处理，避免环境污染。</w:t>
      </w:r>
    </w:p>
    <w:p>
      <w:pPr>
        <w:spacing w:line="360" w:lineRule="auto" w:before="0" w:after="0"/>
        <w:ind w:firstLine="420"/>
      </w:pPr>
      <w:r>
        <w:t>**2. 服务合同的签订与履行**</w:t>
      </w:r>
    </w:p>
    <w:p>
      <w:pPr>
        <w:spacing w:line="360" w:lineRule="auto" w:before="0" w:after="0"/>
        <w:ind w:firstLine="420"/>
      </w:pPr>
      <w:r>
        <w:t>公司在签订服务合同时，应明确双方的权利义务，包括服务范围、服务标准、服务费用、违约责任等。同时，公司应严格遵守合同约定，确保服务质量符合招标人要求，避免因合同履行不当引发法律纠纷。</w:t>
      </w:r>
    </w:p>
    <w:p>
      <w:pPr>
        <w:spacing w:line="360" w:lineRule="auto" w:before="0" w:after="0"/>
        <w:ind w:firstLine="420"/>
      </w:pPr>
      <w:r>
        <w:t>**3. 环境保护与安全生产**</w:t>
      </w:r>
    </w:p>
    <w:p>
      <w:pPr>
        <w:spacing w:line="360" w:lineRule="auto" w:before="0" w:after="0"/>
        <w:ind w:firstLine="420"/>
      </w:pPr>
      <w:r>
        <w:t>公司在提供垃圾清运服务过程中，应严格遵守环境保护和安全生产的相关法律法规，确保垃圾清运过程不造成环境污染，同时保障服务人员的人身安全。公司应建立健全的环境保护制度和安全生产制度，配备必要的安全设施和防护用品，确保服务过程安全、环保。</w:t>
      </w:r>
    </w:p>
    <w:p>
      <w:pPr>
        <w:spacing w:line="360" w:lineRule="auto" w:before="0" w:after="0"/>
        <w:ind w:firstLine="420"/>
      </w:pPr>
      <w:r>
        <w:t>**4. 应急处理与突发事件应对**</w:t>
      </w:r>
    </w:p>
    <w:p>
      <w:pPr>
        <w:spacing w:line="360" w:lineRule="auto" w:before="0" w:after="0"/>
        <w:ind w:firstLine="420"/>
      </w:pPr>
      <w:r>
        <w:t>公司在服务过程中，应制定完善的应急处理机制，包括突发需求的处理机制、系统障碍的解决方案、多项目并行的解决方案、时间周期紧的解决方案、夜间服务的解决方案等。同时，公司应建立健全的突发事件应对机制，确保在发生突发事件时能够迅速、有效地采取措施，保障服务质量和人员安全。</w:t>
      </w:r>
    </w:p>
    <w:p>
      <w:pPr>
        <w:spacing w:line="360" w:lineRule="auto" w:before="0" w:after="0"/>
        <w:ind w:firstLine="420"/>
      </w:pPr>
      <w:r>
        <w:t>**5. 资源配备与作业规范**</w:t>
      </w:r>
    </w:p>
    <w:p>
      <w:pPr>
        <w:spacing w:line="360" w:lineRule="auto" w:before="0" w:after="0"/>
        <w:ind w:firstLine="420"/>
      </w:pPr>
      <w:r>
        <w:t>公司在提供服务过程中，应配备充足的劳动力和服务用机械，确保服务进度符合项目需求。同时，公司应制定详细的作业规范，包括垃圾收集的作业规范、垃圾收集车的作业规范、垃圾收集站的作业规范等，确保服务过程规范、有序。</w:t>
      </w:r>
    </w:p>
    <w:p>
      <w:pPr>
        <w:spacing w:line="360" w:lineRule="auto" w:before="0" w:after="0"/>
        <w:ind w:firstLine="420"/>
      </w:pPr>
      <w:r>
        <w:t>**三、法律合规措施**</w:t>
      </w:r>
    </w:p>
    <w:p>
      <w:pPr>
        <w:spacing w:line="360" w:lineRule="auto" w:before="0" w:after="0"/>
        <w:ind w:firstLine="420"/>
      </w:pPr>
      <w:r>
        <w:t>为确保公司在参与该项目过程中严格遵守相关法律法规，特制定以下法律合规措施：</w:t>
      </w:r>
    </w:p>
    <w:p>
      <w:pPr>
        <w:spacing w:line="360" w:lineRule="auto" w:before="0" w:after="0"/>
        <w:ind w:firstLine="420"/>
      </w:pPr>
      <w:r>
        <w:t>**1. 建立健全的法律合规管理体系**</w:t>
      </w:r>
    </w:p>
    <w:p>
      <w:pPr>
        <w:spacing w:line="360" w:lineRule="auto" w:before="0" w:after="0"/>
        <w:ind w:firstLine="420"/>
      </w:pPr>
      <w:r>
        <w:t>公司应建立健全的法律合规管理体系，明确法律合规管理职责，配备专业的法律合规管理人员，确保公司在参与项目过程中严格遵守相关法律法规。</w:t>
      </w:r>
    </w:p>
    <w:p>
      <w:pPr>
        <w:spacing w:line="360" w:lineRule="auto" w:before="0" w:after="0"/>
        <w:ind w:firstLine="420"/>
      </w:pPr>
      <w:r>
        <w:t>**2. 加强法律合规培训与宣传**</w:t>
      </w:r>
    </w:p>
    <w:p>
      <w:pPr>
        <w:spacing w:line="360" w:lineRule="auto" w:before="0" w:after="0"/>
        <w:ind w:firstLine="420"/>
      </w:pPr>
      <w:r>
        <w:t>公司应加强对员工的法律合规培训与宣传，提高员工的法律合规意识，确保员工在服务过程中严格遵守相关法律法规。</w:t>
      </w:r>
    </w:p>
    <w:p>
      <w:pPr>
        <w:spacing w:line="360" w:lineRule="auto" w:before="0" w:after="0"/>
        <w:ind w:firstLine="420"/>
      </w:pPr>
      <w:r>
        <w:t>**3. 定期进行法律合规审计**</w:t>
      </w:r>
    </w:p>
    <w:p>
      <w:pPr>
        <w:spacing w:line="360" w:lineRule="auto" w:before="0" w:after="0"/>
        <w:ind w:firstLine="420"/>
      </w:pPr>
      <w:r>
        <w:t>公司应定期进行法律合规审计，对公司在服务过程中的法律合规情况进行全面、系统的检查，及时发现并纠正存在的问题，确保公司持续遵守相关法律法规。</w:t>
      </w:r>
    </w:p>
    <w:p>
      <w:pPr>
        <w:spacing w:line="360" w:lineRule="auto" w:before="0" w:after="0"/>
        <w:ind w:firstLine="420"/>
      </w:pPr>
      <w:r>
        <w:t>**4. 建立法律合规风险预警机制**</w:t>
      </w:r>
    </w:p>
    <w:p>
      <w:pPr>
        <w:spacing w:line="360" w:lineRule="auto" w:before="0" w:after="0"/>
        <w:ind w:firstLine="420"/>
      </w:pPr>
      <w:r>
        <w:t>公司应建立法律合规风险预警机制，对服务过程中可能存在的法律合规风险进行识别、评估和预警，制定相应的应对措施，确保公司能够及时、有效地应对法律合规风险。</w:t>
      </w:r>
    </w:p>
    <w:p>
      <w:pPr>
        <w:spacing w:line="360" w:lineRule="auto" w:before="0" w:after="0"/>
        <w:ind w:firstLine="420"/>
      </w:pPr>
      <w:r>
        <w:t>**5. 加强与相关部门的沟通与协作**</w:t>
      </w:r>
    </w:p>
    <w:p>
      <w:pPr>
        <w:spacing w:line="360" w:lineRule="auto" w:before="0" w:after="0"/>
        <w:ind w:firstLine="420"/>
      </w:pPr>
      <w:r>
        <w:t>公司应加强与环保、卫生、安全等相关部门的沟通与协作，及时了解相关法律法规和政策动态，确保公司在服务过程中严格遵守相关法律法规。</w:t>
      </w:r>
    </w:p>
    <w:p>
      <w:pPr>
        <w:spacing w:line="360" w:lineRule="auto" w:before="0" w:after="0"/>
        <w:ind w:firstLine="420"/>
      </w:pPr>
      <w:r>
        <w:t>**四、结论**</w:t>
      </w:r>
    </w:p>
    <w:p>
      <w:pPr>
        <w:spacing w:line="360" w:lineRule="auto" w:before="0" w:after="0"/>
        <w:ind w:firstLine="420"/>
      </w:pPr>
      <w:r>
        <w:t>本法律合规方案旨在确保沈阳顺鑫源运输服务有限公司在参与沈采矿区垃圾清运服务项目过程中严格遵守相关法律法规，保障服务质量和人员安全，提升公司形象和信誉。公司应认真执行本方案，确保在服务过程中持续遵守相关法律法规，为沈采矿区居民提供优质、高效的垃圾清运服务。</w:t>
      </w:r>
    </w:p>
    <w:p>
      <w:pPr>
        <w:pStyle w:val="Heading4"/>
        <w:spacing w:line="360" w:lineRule="auto" w:before="0" w:after="0"/>
        <w:ind w:firstLine="420"/>
      </w:pPr>
      <w:r>
        <w:t xml:space="preserve"> 国际合作与交流内容</w:t>
      </w:r>
    </w:p>
    <w:p>
      <w:pPr>
        <w:spacing w:line="360" w:lineRule="auto" w:before="0" w:after="0"/>
        <w:ind w:firstLine="420"/>
      </w:pPr>
      <w:r>
        <w:t>**国际合作与交流方案**</w:t>
      </w:r>
    </w:p>
    <w:p>
      <w:pPr>
        <w:spacing w:line="360" w:lineRule="auto" w:before="0" w:after="0"/>
        <w:ind w:firstLine="420"/>
      </w:pPr>
      <w:r>
        <w:t>**一、项目背景**</w:t>
      </w:r>
    </w:p>
    <w:p>
      <w:pPr>
        <w:spacing w:line="360" w:lineRule="auto" w:before="0" w:after="0"/>
        <w:ind w:firstLine="420"/>
      </w:pPr>
      <w:r>
        <w:t>随着全球化的深入发展，国际合作与交流已成为推动企业国际化发展的重要途径。沈阳顺鑫源运输服务有限公司（以下简称“公司”）作为一家专业的运输服务企业，深知国际合作与交流的重要性。为了进一步提升公司的国际竞争力，拓展海外市场，公司决定开展国际合作与交流项目。</w:t>
      </w:r>
    </w:p>
    <w:p>
      <w:pPr>
        <w:spacing w:line="360" w:lineRule="auto" w:before="0" w:after="0"/>
        <w:ind w:firstLine="420"/>
      </w:pPr>
      <w:r>
        <w:t>**二、项目目标**</w:t>
      </w:r>
    </w:p>
    <w:p>
      <w:pPr>
        <w:spacing w:line="360" w:lineRule="auto" w:before="0" w:after="0"/>
        <w:ind w:firstLine="420"/>
      </w:pPr>
      <w:r>
        <w:t>1. 提升公司的国际知名度，扩大品牌影响力。</w:t>
      </w:r>
    </w:p>
    <w:p>
      <w:pPr>
        <w:spacing w:line="360" w:lineRule="auto" w:before="0" w:after="0"/>
        <w:ind w:firstLine="420"/>
      </w:pPr>
      <w:r>
        <w:t>2. 拓展海外市场，增加业务收入。</w:t>
      </w:r>
    </w:p>
    <w:p>
      <w:pPr>
        <w:spacing w:line="360" w:lineRule="auto" w:before="0" w:after="0"/>
        <w:ind w:firstLine="420"/>
      </w:pPr>
      <w:r>
        <w:t>3. 学习国际先进的管理经验和技术，提升公司的整体竞争力。</w:t>
      </w:r>
    </w:p>
    <w:p>
      <w:pPr>
        <w:spacing w:line="360" w:lineRule="auto" w:before="0" w:after="0"/>
        <w:ind w:firstLine="420"/>
      </w:pPr>
      <w:r>
        <w:t>4. 建立稳定的国际合作伙伴关系，实现资源共享和互利共赢。</w:t>
      </w:r>
    </w:p>
    <w:p>
      <w:pPr>
        <w:spacing w:line="360" w:lineRule="auto" w:before="0" w:after="0"/>
        <w:ind w:firstLine="420"/>
      </w:pPr>
      <w:r>
        <w:t>**三、项目内容**</w:t>
      </w:r>
    </w:p>
    <w:p>
      <w:pPr>
        <w:spacing w:line="360" w:lineRule="auto" w:before="0" w:after="0"/>
        <w:ind w:firstLine="420"/>
      </w:pPr>
      <w:r>
        <w:t>1. **国际市场调研**</w:t>
      </w:r>
    </w:p>
    <w:p>
      <w:pPr>
        <w:spacing w:line="360" w:lineRule="auto" w:before="0" w:after="0"/>
        <w:ind w:firstLine="420"/>
      </w:pPr>
      <w:r>
        <w:t xml:space="preserve">   - 对目标国家的市场环境、法律法规、竞争对手等进行深入调研，为后续合作奠定基础。</w:t>
      </w:r>
    </w:p>
    <w:p>
      <w:pPr>
        <w:spacing w:line="360" w:lineRule="auto" w:before="0" w:after="0"/>
        <w:ind w:firstLine="420"/>
      </w:pPr>
      <w:r>
        <w:t xml:space="preserve">   - 收集和分析行业数据，了解国际市场的最新动态和趋势。</w:t>
      </w:r>
    </w:p>
    <w:p>
      <w:pPr>
        <w:spacing w:line="360" w:lineRule="auto" w:before="0" w:after="0"/>
        <w:ind w:firstLine="420"/>
      </w:pPr>
      <w:r>
        <w:t>2. **合作伙伴选择**</w:t>
      </w:r>
    </w:p>
    <w:p>
      <w:pPr>
        <w:spacing w:line="360" w:lineRule="auto" w:before="0" w:after="0"/>
        <w:ind w:firstLine="420"/>
      </w:pPr>
      <w:r>
        <w:t xml:space="preserve">   - 根据调研结果，筛选出具有良好信誉和实力的国际合作伙伴。</w:t>
      </w:r>
    </w:p>
    <w:p>
      <w:pPr>
        <w:spacing w:line="360" w:lineRule="auto" w:before="0" w:after="0"/>
        <w:ind w:firstLine="420"/>
      </w:pPr>
      <w:r>
        <w:t xml:space="preserve">   - 与潜在合作伙伴进行初步沟通，了解对方的需求和期望，探讨合作的可能性。</w:t>
      </w:r>
    </w:p>
    <w:p>
      <w:pPr>
        <w:spacing w:line="360" w:lineRule="auto" w:before="0" w:after="0"/>
        <w:ind w:firstLine="420"/>
      </w:pPr>
      <w:r>
        <w:t>3. **合作协议签订**</w:t>
      </w:r>
    </w:p>
    <w:p>
      <w:pPr>
        <w:spacing w:line="360" w:lineRule="auto" w:before="0" w:after="0"/>
        <w:ind w:firstLine="420"/>
      </w:pPr>
      <w:r>
        <w:t xml:space="preserve">   - 在充分沟通和协商的基础上，与合作伙伴签订合作协议。</w:t>
      </w:r>
    </w:p>
    <w:p>
      <w:pPr>
        <w:spacing w:line="360" w:lineRule="auto" w:before="0" w:after="0"/>
        <w:ind w:firstLine="420"/>
      </w:pPr>
      <w:r>
        <w:t xml:space="preserve">   - 明确双方的权利和义务，确保合作的顺利进行。</w:t>
      </w:r>
    </w:p>
    <w:p>
      <w:pPr>
        <w:spacing w:line="360" w:lineRule="auto" w:before="0" w:after="0"/>
        <w:ind w:firstLine="420"/>
      </w:pPr>
      <w:r>
        <w:t>4. **项目实施**</w:t>
      </w:r>
    </w:p>
    <w:p>
      <w:pPr>
        <w:spacing w:line="360" w:lineRule="auto" w:before="0" w:after="0"/>
        <w:ind w:firstLine="420"/>
      </w:pPr>
      <w:r>
        <w:t xml:space="preserve">   - 根据合作协议，制定详细的项目实施计划。</w:t>
      </w:r>
    </w:p>
    <w:p>
      <w:pPr>
        <w:spacing w:line="360" w:lineRule="auto" w:before="0" w:after="0"/>
        <w:ind w:firstLine="420"/>
      </w:pPr>
      <w:r>
        <w:t xml:space="preserve">   - 按照计划推进项目实施，确保项目质量和进度。</w:t>
      </w:r>
    </w:p>
    <w:p>
      <w:pPr>
        <w:spacing w:line="360" w:lineRule="auto" w:before="0" w:after="0"/>
        <w:ind w:firstLine="420"/>
      </w:pPr>
      <w:r>
        <w:t xml:space="preserve">   - 定期与合作伙伴进行沟通，及时解决项目中出现的问题。</w:t>
      </w:r>
    </w:p>
    <w:p>
      <w:pPr>
        <w:spacing w:line="360" w:lineRule="auto" w:before="0" w:after="0"/>
        <w:ind w:firstLine="420"/>
      </w:pPr>
      <w:r>
        <w:t>5. **项目评估**</w:t>
      </w:r>
    </w:p>
    <w:p>
      <w:pPr>
        <w:spacing w:line="360" w:lineRule="auto" w:before="0" w:after="0"/>
        <w:ind w:firstLine="420"/>
      </w:pPr>
      <w:r>
        <w:t xml:space="preserve">   - 项目结束后，对项目进行全面的评估，总结经验教训。</w:t>
      </w:r>
    </w:p>
    <w:p>
      <w:pPr>
        <w:spacing w:line="360" w:lineRule="auto" w:before="0" w:after="0"/>
        <w:ind w:firstLine="420"/>
      </w:pPr>
      <w:r>
        <w:t xml:space="preserve">   - 根据评估结果，调整和完善公司的国际合作策略。</w:t>
      </w:r>
    </w:p>
    <w:p>
      <w:pPr>
        <w:spacing w:line="360" w:lineRule="auto" w:before="0" w:after="0"/>
        <w:ind w:firstLine="420"/>
      </w:pPr>
      <w:r>
        <w:t>**四、项目保障措施**</w:t>
      </w:r>
    </w:p>
    <w:p>
      <w:pPr>
        <w:spacing w:line="360" w:lineRule="auto" w:before="0" w:after="0"/>
        <w:ind w:firstLine="420"/>
      </w:pPr>
      <w:r>
        <w:t>1. **组织保障**</w:t>
      </w:r>
    </w:p>
    <w:p>
      <w:pPr>
        <w:spacing w:line="360" w:lineRule="auto" w:before="0" w:after="0"/>
        <w:ind w:firstLine="420"/>
      </w:pPr>
      <w:r>
        <w:t xml:space="preserve">   - 成立国际合作与交流项目小组，负责项目的整体规划和实施。</w:t>
      </w:r>
    </w:p>
    <w:p>
      <w:pPr>
        <w:spacing w:line="360" w:lineRule="auto" w:before="0" w:after="0"/>
        <w:ind w:firstLine="420"/>
      </w:pPr>
      <w:r>
        <w:t xml:space="preserve">   - 明确项目小组成员的职责和分工，确保项目有序推进。</w:t>
      </w:r>
    </w:p>
    <w:p>
      <w:pPr>
        <w:spacing w:line="360" w:lineRule="auto" w:before="0" w:after="0"/>
        <w:ind w:firstLine="420"/>
      </w:pPr>
      <w:r>
        <w:t>2. **资金保障**</w:t>
      </w:r>
    </w:p>
    <w:p>
      <w:pPr>
        <w:spacing w:line="360" w:lineRule="auto" w:before="0" w:after="0"/>
        <w:ind w:firstLine="420"/>
      </w:pPr>
      <w:r>
        <w:t xml:space="preserve">   - 确保项目资金充足，为项目的顺利实施提供有力支持。</w:t>
      </w:r>
    </w:p>
    <w:p>
      <w:pPr>
        <w:spacing w:line="360" w:lineRule="auto" w:before="0" w:after="0"/>
        <w:ind w:firstLine="420"/>
      </w:pPr>
      <w:r>
        <w:t xml:space="preserve">   - 根据项目进度，合理安排资金使用，提高资金使用效率。</w:t>
      </w:r>
    </w:p>
    <w:p>
      <w:pPr>
        <w:spacing w:line="360" w:lineRule="auto" w:before="0" w:after="0"/>
        <w:ind w:firstLine="420"/>
      </w:pPr>
      <w:r>
        <w:t>3. **技术保障**</w:t>
      </w:r>
    </w:p>
    <w:p>
      <w:pPr>
        <w:spacing w:line="360" w:lineRule="auto" w:before="0" w:after="0"/>
        <w:ind w:firstLine="420"/>
      </w:pPr>
      <w:r>
        <w:t xml:space="preserve">   - 加强与国际合作伙伴的技术交流，学习国际先进技术。</w:t>
      </w:r>
    </w:p>
    <w:p>
      <w:pPr>
        <w:spacing w:line="360" w:lineRule="auto" w:before="0" w:after="0"/>
        <w:ind w:firstLine="420"/>
      </w:pPr>
      <w:r>
        <w:t xml:space="preserve">   - 不断提升公司的技术实力，为项目的实施提供技术支持。</w:t>
      </w:r>
    </w:p>
    <w:p>
      <w:pPr>
        <w:spacing w:line="360" w:lineRule="auto" w:before="0" w:after="0"/>
        <w:ind w:firstLine="420"/>
      </w:pPr>
      <w:r>
        <w:t>4. **风险控制**</w:t>
      </w:r>
    </w:p>
    <w:p>
      <w:pPr>
        <w:spacing w:line="360" w:lineRule="auto" w:before="0" w:after="0"/>
        <w:ind w:firstLine="420"/>
      </w:pPr>
      <w:r>
        <w:t xml:space="preserve">   - 对项目实施过程中可能出现的风险进行充分评估，制定相应的风险应对策略。</w:t>
      </w:r>
    </w:p>
    <w:p>
      <w:pPr>
        <w:spacing w:line="360" w:lineRule="auto" w:before="0" w:after="0"/>
        <w:ind w:firstLine="420"/>
      </w:pPr>
      <w:r>
        <w:t xml:space="preserve">   - 加强与合作伙伴的沟通，共同应对项目实施过程中出现的风险。</w:t>
      </w:r>
    </w:p>
    <w:p>
      <w:pPr>
        <w:spacing w:line="360" w:lineRule="auto" w:before="0" w:after="0"/>
        <w:ind w:firstLine="420"/>
      </w:pPr>
      <w:r>
        <w:t>**五、项目预期成果**</w:t>
      </w:r>
    </w:p>
    <w:p>
      <w:pPr>
        <w:spacing w:line="360" w:lineRule="auto" w:before="0" w:after="0"/>
        <w:ind w:firstLine="420"/>
      </w:pPr>
      <w:r>
        <w:t>1. **提升公司国际知名度**</w:t>
      </w:r>
    </w:p>
    <w:p>
      <w:pPr>
        <w:spacing w:line="360" w:lineRule="auto" w:before="0" w:after="0"/>
        <w:ind w:firstLine="420"/>
      </w:pPr>
      <w:r>
        <w:t xml:space="preserve">   - 通过国际合作与交流，提升公司在国际市场的知名度。</w:t>
      </w:r>
    </w:p>
    <w:p>
      <w:pPr>
        <w:spacing w:line="360" w:lineRule="auto" w:before="0" w:after="0"/>
        <w:ind w:firstLine="420"/>
      </w:pPr>
      <w:r>
        <w:t xml:space="preserve">   - 扩大品牌影响力，为公司的国际化发展奠定基础。</w:t>
      </w:r>
    </w:p>
    <w:p>
      <w:pPr>
        <w:spacing w:line="360" w:lineRule="auto" w:before="0" w:after="0"/>
        <w:ind w:firstLine="420"/>
      </w:pPr>
      <w:r>
        <w:t>2. **拓展海外市场**</w:t>
      </w:r>
    </w:p>
    <w:p>
      <w:pPr>
        <w:spacing w:line="360" w:lineRule="auto" w:before="0" w:after="0"/>
        <w:ind w:firstLine="420"/>
      </w:pPr>
      <w:r>
        <w:t xml:space="preserve">   - 通过与合作伙伴的合作，拓展公司在海外市场的业务。</w:t>
      </w:r>
    </w:p>
    <w:p>
      <w:pPr>
        <w:spacing w:line="360" w:lineRule="auto" w:before="0" w:after="0"/>
        <w:ind w:firstLine="420"/>
      </w:pPr>
      <w:r>
        <w:t xml:space="preserve">   - 增加业务收入，提升公司的盈利能力。</w:t>
      </w:r>
    </w:p>
    <w:p>
      <w:pPr>
        <w:spacing w:line="360" w:lineRule="auto" w:before="0" w:after="0"/>
        <w:ind w:firstLine="420"/>
      </w:pPr>
      <w:r>
        <w:t>3. **学习国际先进经验**</w:t>
      </w:r>
    </w:p>
    <w:p>
      <w:pPr>
        <w:spacing w:line="360" w:lineRule="auto" w:before="0" w:after="0"/>
        <w:ind w:firstLine="420"/>
      </w:pPr>
      <w:r>
        <w:t xml:space="preserve">   - 通过与国际合作伙伴的交流，学习国际先进的管理经验和技术。</w:t>
      </w:r>
    </w:p>
    <w:p>
      <w:pPr>
        <w:spacing w:line="360" w:lineRule="auto" w:before="0" w:after="0"/>
        <w:ind w:firstLine="420"/>
      </w:pPr>
      <w:r>
        <w:t xml:space="preserve">   - 提升公司的整体竞争力，为公司的可持续发展提供支持。</w:t>
      </w:r>
    </w:p>
    <w:p>
      <w:pPr>
        <w:spacing w:line="360" w:lineRule="auto" w:before="0" w:after="0"/>
        <w:ind w:firstLine="420"/>
      </w:pPr>
      <w:r>
        <w:t>4. **建立稳定的合作关系**</w:t>
      </w:r>
    </w:p>
    <w:p>
      <w:pPr>
        <w:spacing w:line="360" w:lineRule="auto" w:before="0" w:after="0"/>
        <w:ind w:firstLine="420"/>
      </w:pPr>
      <w:r>
        <w:t xml:space="preserve">   - 通过项目的实施，与合作伙伴建立稳定的合作关系。</w:t>
      </w:r>
    </w:p>
    <w:p>
      <w:pPr>
        <w:spacing w:line="360" w:lineRule="auto" w:before="0" w:after="0"/>
        <w:ind w:firstLine="420"/>
      </w:pPr>
      <w:r>
        <w:t xml:space="preserve">   - 实现资源共享和互利共赢，为公司的长期发展创造有利条件。</w:t>
      </w:r>
    </w:p>
    <w:p>
      <w:pPr>
        <w:spacing w:line="360" w:lineRule="auto" w:before="0" w:after="0"/>
        <w:ind w:firstLine="420"/>
      </w:pPr>
      <w:r>
        <w:t>**六、项目预算**</w:t>
      </w:r>
    </w:p>
    <w:p>
      <w:pPr>
        <w:spacing w:line="360" w:lineRule="auto" w:before="0" w:after="0"/>
        <w:ind w:firstLine="420"/>
      </w:pPr>
      <w:r>
        <w:t>项目预算包括市场调研费用、合作伙伴选择费用、合作协议签订费用、项目实施费用、项目评估费用等。具体预算金额根据项目实际情况确定。</w:t>
      </w:r>
    </w:p>
    <w:p>
      <w:pPr>
        <w:spacing w:line="360" w:lineRule="auto" w:before="0" w:after="0"/>
        <w:ind w:firstLine="420"/>
      </w:pPr>
      <w:r>
        <w:t>**七、项目时间安排**</w:t>
      </w:r>
    </w:p>
    <w:p>
      <w:pPr>
        <w:spacing w:line="360" w:lineRule="auto" w:before="0" w:after="0"/>
        <w:ind w:firstLine="420"/>
      </w:pPr>
      <w:r>
        <w:t>项目时间安排如下：</w:t>
      </w:r>
    </w:p>
    <w:p>
      <w:pPr>
        <w:spacing w:line="360" w:lineRule="auto" w:before="0" w:after="0"/>
        <w:ind w:firstLine="420"/>
      </w:pPr>
      <w:r>
        <w:t>1. 国际市场调研：2024年1月至2024年3月</w:t>
      </w:r>
    </w:p>
    <w:p>
      <w:pPr>
        <w:spacing w:line="360" w:lineRule="auto" w:before="0" w:after="0"/>
        <w:ind w:firstLine="420"/>
      </w:pPr>
      <w:r>
        <w:t>2. 合作伙伴选择：2024年4月至2024年6月</w:t>
      </w:r>
    </w:p>
    <w:p>
      <w:pPr>
        <w:spacing w:line="360" w:lineRule="auto" w:before="0" w:after="0"/>
        <w:ind w:firstLine="420"/>
      </w:pPr>
      <w:r>
        <w:t>3. 合作协议签订：2024年7月至2024年9月</w:t>
      </w:r>
    </w:p>
    <w:p>
      <w:pPr>
        <w:spacing w:line="360" w:lineRule="auto" w:before="0" w:after="0"/>
        <w:ind w:firstLine="420"/>
      </w:pPr>
      <w:r>
        <w:t>4. 项目实施：2024年10月至2025年12月</w:t>
      </w:r>
    </w:p>
    <w:p>
      <w:pPr>
        <w:spacing w:line="360" w:lineRule="auto" w:before="0" w:after="0"/>
        <w:ind w:firstLine="420"/>
      </w:pPr>
      <w:r>
        <w:t>5. 项目评估：2026年1月至2026年3月</w:t>
      </w:r>
    </w:p>
    <w:p>
      <w:pPr>
        <w:spacing w:line="360" w:lineRule="auto" w:before="0" w:after="0"/>
        <w:ind w:firstLine="420"/>
      </w:pPr>
      <w:r>
        <w:t>**八、项目总结**</w:t>
      </w:r>
    </w:p>
    <w:p>
      <w:pPr>
        <w:spacing w:line="360" w:lineRule="auto" w:before="0" w:after="0"/>
        <w:ind w:firstLine="420"/>
      </w:pPr>
      <w:r>
        <w:t>通过国际合作与交流项目的实施，沈阳顺鑫源运输服务有限公司将进一步提升公司的国际竞争力，拓展海外市场，学习国际先进经验，建立稳定的合作关系，为公司的发展创造有利条件。</w:t>
      </w:r>
    </w:p>
    <w:p>
      <w:pPr>
        <w:pStyle w:val="Heading4"/>
        <w:spacing w:line="360" w:lineRule="auto" w:before="0" w:after="0"/>
        <w:ind w:firstLine="420"/>
      </w:pPr>
      <w:r>
        <w:t xml:space="preserve"> 信息化建设实施</w:t>
      </w:r>
    </w:p>
    <w:p>
      <w:pPr>
        <w:spacing w:line="360" w:lineRule="auto" w:before="0" w:after="0"/>
        <w:ind w:firstLine="420"/>
      </w:pPr>
      <w:r>
        <w:t>**沈阳顺鑫源运输服务有限公司信息化建设实施方案**</w:t>
      </w:r>
    </w:p>
    <w:p>
      <w:pPr>
        <w:spacing w:line="360" w:lineRule="auto" w:before="0" w:after="0"/>
        <w:ind w:firstLine="420"/>
      </w:pPr>
      <w:r>
        <w:t>**一、项目背景**</w:t>
      </w:r>
    </w:p>
    <w:p>
      <w:pPr>
        <w:spacing w:line="360" w:lineRule="auto" w:before="0" w:after="0"/>
        <w:ind w:firstLine="420"/>
      </w:pPr>
      <w:r>
        <w:t>随着信息化技术的飞速发展，沈阳顺鑫源运输服务有限公司（以下简称“公司”）面临着日益激烈的市场竞争和不断变化的市场需求。为了提高公司的运营效率、降低成本、提升服务质量，公司决定实施信息化建设，以实现业务流程的自动化、数据管理的智能化和决策支持的实时化。</w:t>
      </w:r>
    </w:p>
    <w:p>
      <w:pPr>
        <w:spacing w:line="360" w:lineRule="auto" w:before="0" w:after="0"/>
        <w:ind w:firstLine="420"/>
      </w:pPr>
      <w:r>
        <w:t>**二、项目目标**</w:t>
      </w:r>
    </w:p>
    <w:p>
      <w:pPr>
        <w:spacing w:line="360" w:lineRule="auto" w:before="0" w:after="0"/>
        <w:ind w:firstLine="420"/>
      </w:pPr>
      <w:r>
        <w:t>1. **提高运营效率**：通过信息化建设，实现业务流程的自动化，减少人工干预，提高工作效率。</w:t>
      </w:r>
    </w:p>
    <w:p>
      <w:pPr>
        <w:spacing w:line="360" w:lineRule="auto" w:before="0" w:after="0"/>
        <w:ind w:firstLine="420"/>
      </w:pPr>
      <w:r>
        <w:t>2. **降低成本**：通过信息化手段，优化资源配置，降低运营成本。</w:t>
      </w:r>
    </w:p>
    <w:p>
      <w:pPr>
        <w:spacing w:line="360" w:lineRule="auto" w:before="0" w:after="0"/>
        <w:ind w:firstLine="420"/>
      </w:pPr>
      <w:r>
        <w:t>3. **提升服务质量**：通过信息化建设，提高服务响应速度，提升客户满意度。</w:t>
      </w:r>
    </w:p>
    <w:p>
      <w:pPr>
        <w:spacing w:line="360" w:lineRule="auto" w:before="0" w:after="0"/>
        <w:ind w:firstLine="420"/>
      </w:pPr>
      <w:r>
        <w:t>4. **增强决策支持**：通过信息化建设，实现数据的实时分析和决策支持，提高决策的科学性和准确性。</w:t>
      </w:r>
    </w:p>
    <w:p>
      <w:pPr>
        <w:spacing w:line="360" w:lineRule="auto" w:before="0" w:after="0"/>
        <w:ind w:firstLine="420"/>
      </w:pPr>
      <w:r>
        <w:t>**三、项目内容**</w:t>
      </w:r>
    </w:p>
    <w:p>
      <w:pPr>
        <w:spacing w:line="360" w:lineRule="auto" w:before="0" w:after="0"/>
        <w:ind w:firstLine="420"/>
      </w:pPr>
      <w:r>
        <w:t>1. **信息化基础设施建设**：建设公司内部网络、服务器、存储等基础设施，为信息化建设提供基础支持。</w:t>
      </w:r>
    </w:p>
    <w:p>
      <w:pPr>
        <w:spacing w:line="360" w:lineRule="auto" w:before="0" w:after="0"/>
        <w:ind w:firstLine="420"/>
      </w:pPr>
      <w:r>
        <w:t>2. **业务流程信息化**：对公司的核心业务流程进行信息化改造，实现业务流程的自动化和智能化。</w:t>
      </w:r>
    </w:p>
    <w:p>
      <w:pPr>
        <w:spacing w:line="360" w:lineRule="auto" w:before="0" w:after="0"/>
        <w:ind w:firstLine="420"/>
      </w:pPr>
      <w:r>
        <w:t>3. **数据管理信息化**：建设数据管理系统，实现数据的集中管理和实时分析，为决策提供支持。</w:t>
      </w:r>
    </w:p>
    <w:p>
      <w:pPr>
        <w:spacing w:line="360" w:lineRule="auto" w:before="0" w:after="0"/>
        <w:ind w:firstLine="420"/>
      </w:pPr>
      <w:r>
        <w:t>4. **客户服务信息化**：建设客户服务系统，提高服务响应速度，提升客户满意度。</w:t>
      </w:r>
    </w:p>
    <w:p>
      <w:pPr>
        <w:spacing w:line="360" w:lineRule="auto" w:before="0" w:after="0"/>
        <w:ind w:firstLine="420"/>
      </w:pPr>
      <w:r>
        <w:t>5. **安全管理信息化**：建设安全管理系统，提高公司的安全管理水平，确保信息化建设的顺利进行。</w:t>
      </w:r>
    </w:p>
    <w:p>
      <w:pPr>
        <w:spacing w:line="360" w:lineRule="auto" w:before="0" w:after="0"/>
        <w:ind w:firstLine="420"/>
      </w:pPr>
      <w:r>
        <w:t>**四、项目实施步骤**</w:t>
      </w:r>
    </w:p>
    <w:p>
      <w:pPr>
        <w:spacing w:line="360" w:lineRule="auto" w:before="0" w:after="0"/>
        <w:ind w:firstLine="420"/>
      </w:pPr>
      <w:r>
        <w:t>1. **需求调研**：对公司的业务流程、数据管理、客户服务和安全管理等方面进行深入调研，明确信息化建设的需求。</w:t>
      </w:r>
    </w:p>
    <w:p>
      <w:pPr>
        <w:spacing w:line="360" w:lineRule="auto" w:before="0" w:after="0"/>
        <w:ind w:firstLine="420"/>
      </w:pPr>
      <w:r>
        <w:t>2. **方案设计**：根据需求调研的结果，设计信息化建设的总体方案，包括技术路线、系统架构、功能模块等。</w:t>
      </w:r>
    </w:p>
    <w:p>
      <w:pPr>
        <w:spacing w:line="360" w:lineRule="auto" w:before="0" w:after="0"/>
        <w:ind w:firstLine="420"/>
      </w:pPr>
      <w:r>
        <w:t>3. **系统开发**：按照设计方案，进行系统的开发和测试，确保系统的稳定性和可靠性。</w:t>
      </w:r>
    </w:p>
    <w:p>
      <w:pPr>
        <w:spacing w:line="360" w:lineRule="auto" w:before="0" w:after="0"/>
        <w:ind w:firstLine="420"/>
      </w:pPr>
      <w:r>
        <w:t>4. **系统部署**：将开发完成的系统部署到公司的生产环境中，并进行试运行，确保系统的正常运行。</w:t>
      </w:r>
    </w:p>
    <w:p>
      <w:pPr>
        <w:spacing w:line="360" w:lineRule="auto" w:before="0" w:after="0"/>
        <w:ind w:firstLine="420"/>
      </w:pPr>
      <w:r>
        <w:t>5. **系统培训**：对公司的员工进行系统的培训，提高员工的信息化意识和操作能力。</w:t>
      </w:r>
    </w:p>
    <w:p>
      <w:pPr>
        <w:spacing w:line="360" w:lineRule="auto" w:before="0" w:after="0"/>
        <w:ind w:firstLine="420"/>
      </w:pPr>
      <w:r>
        <w:t>6. **系统优化**：根据试运行的情况，对系统进行优化和调整，确保系统的稳定运行。</w:t>
      </w:r>
    </w:p>
    <w:p>
      <w:pPr>
        <w:spacing w:line="360" w:lineRule="auto" w:before="0" w:after="0"/>
        <w:ind w:firstLine="420"/>
      </w:pPr>
      <w:r>
        <w:t>**五、项目保障措施**</w:t>
      </w:r>
    </w:p>
    <w:p>
      <w:pPr>
        <w:spacing w:line="360" w:lineRule="auto" w:before="0" w:after="0"/>
        <w:ind w:firstLine="420"/>
      </w:pPr>
      <w:r>
        <w:t>1. **组织保障**：成立信息化建设领导小组，负责项目的总体规划和协调工作。</w:t>
      </w:r>
    </w:p>
    <w:p>
      <w:pPr>
        <w:spacing w:line="360" w:lineRule="auto" w:before="0" w:after="0"/>
        <w:ind w:firstLine="420"/>
      </w:pPr>
      <w:r>
        <w:t>2. **技术保障**：聘请专业的信息化建设团队，确保项目的顺利进行。</w:t>
      </w:r>
    </w:p>
    <w:p>
      <w:pPr>
        <w:spacing w:line="360" w:lineRule="auto" w:before="0" w:after="0"/>
        <w:ind w:firstLine="420"/>
      </w:pPr>
      <w:r>
        <w:t>3. **资金保障**：公司将为信息化建设提供充足的资金支持，确保项目的顺利进行。</w:t>
      </w:r>
    </w:p>
    <w:p>
      <w:pPr>
        <w:spacing w:line="360" w:lineRule="auto" w:before="0" w:after="0"/>
        <w:ind w:firstLine="420"/>
      </w:pPr>
      <w:r>
        <w:t>4. **安全保密**：加强信息化建设过程中的安全保密工作，确保公司的信息安全。</w:t>
      </w:r>
    </w:p>
    <w:p>
      <w:pPr>
        <w:spacing w:line="360" w:lineRule="auto" w:before="0" w:after="0"/>
        <w:ind w:firstLine="420"/>
      </w:pPr>
      <w:r>
        <w:t>**六、项目预期效果**</w:t>
      </w:r>
    </w:p>
    <w:p>
      <w:pPr>
        <w:spacing w:line="360" w:lineRule="auto" w:before="0" w:after="0"/>
        <w:ind w:firstLine="420"/>
      </w:pPr>
      <w:r>
        <w:t>通过信息化建设，公司将实现业务流程的自动化、数据管理的智能化和决策支持的实时化，提高公司的运营效率、降低成本、提升服务质量，增强决策支持，为公司的发展提供有力支持。</w:t>
      </w:r>
    </w:p>
    <w:p>
      <w:pPr>
        <w:spacing w:line="360" w:lineRule="auto" w:before="0" w:after="0"/>
        <w:ind w:firstLine="420"/>
      </w:pPr>
      <w:r>
        <w:t>**七、项目风险评估**</w:t>
      </w:r>
    </w:p>
    <w:p>
      <w:pPr>
        <w:spacing w:line="360" w:lineRule="auto" w:before="0" w:after="0"/>
        <w:ind w:firstLine="420"/>
      </w:pPr>
      <w:r>
        <w:t>1. **技术风险**：信息化建设过程中可能存在技术风险，如系统不稳定、数据泄露等。</w:t>
      </w:r>
    </w:p>
    <w:p>
      <w:pPr>
        <w:spacing w:line="360" w:lineRule="auto" w:before="0" w:after="0"/>
        <w:ind w:firstLine="420"/>
      </w:pPr>
      <w:r>
        <w:t>2. **管理风险**：信息化建设过程中可能存在管理风险，如项目进度延误、成本超支等。</w:t>
      </w:r>
    </w:p>
    <w:p>
      <w:pPr>
        <w:spacing w:line="360" w:lineRule="auto" w:before="0" w:after="0"/>
        <w:ind w:firstLine="420"/>
      </w:pPr>
      <w:r>
        <w:t>3. **安全风险**：信息化建设过程中可能存在安全风险，如系统被黑客攻击、数据泄露等。</w:t>
      </w:r>
    </w:p>
    <w:p>
      <w:pPr>
        <w:spacing w:line="360" w:lineRule="auto" w:before="0" w:after="0"/>
        <w:ind w:firstLine="420"/>
      </w:pPr>
      <w:r>
        <w:t>**八、项目风险应对措施**</w:t>
      </w:r>
    </w:p>
    <w:p>
      <w:pPr>
        <w:spacing w:line="360" w:lineRule="auto" w:before="0" w:after="0"/>
        <w:ind w:firstLine="420"/>
      </w:pPr>
      <w:r>
        <w:t>1. **技术风险应对措施**：聘请专业的信息化建设团队，加强技术培训和安全管理，确保系统的稳定运行。</w:t>
      </w:r>
    </w:p>
    <w:p>
      <w:pPr>
        <w:spacing w:line="360" w:lineRule="auto" w:before="0" w:after="0"/>
        <w:ind w:firstLine="420"/>
      </w:pPr>
      <w:r>
        <w:t>2. **管理风险应对措施**：制定详细的项目计划，加强项目管理和协调工作，确保项目按时完成。</w:t>
      </w:r>
    </w:p>
    <w:p>
      <w:pPr>
        <w:spacing w:line="360" w:lineRule="auto" w:before="0" w:after="0"/>
        <w:ind w:firstLine="420"/>
      </w:pPr>
      <w:r>
        <w:t>3. **安全风险应对措施**：加强安全保密工作，定期进行安全检查和风险评估，确保公司的信息安全。</w:t>
      </w:r>
    </w:p>
    <w:p>
      <w:pPr>
        <w:spacing w:line="360" w:lineRule="auto" w:before="0" w:after="0"/>
        <w:ind w:firstLine="420"/>
      </w:pPr>
      <w:r>
        <w:t>**九、项目总结**</w:t>
      </w:r>
    </w:p>
    <w:p>
      <w:pPr>
        <w:spacing w:line="360" w:lineRule="auto" w:before="0" w:after="0"/>
        <w:ind w:firstLine="420"/>
      </w:pPr>
      <w:r>
        <w:t>通过信息化建设，沈阳顺鑫源运输服务有限公司将实现业务流程的自动化、数据管理的智能化和决策支持的实时化，提高公司的运营效率、降低成本、提升服务质量，增强决策支持，为公司的发展提供有力支持。同时，公司将加强风险管理，确保项目的顺利进行。</w:t>
      </w:r>
    </w:p>
    <w:p>
      <w:pPr>
        <w:pStyle w:val="Heading4"/>
        <w:spacing w:line="360" w:lineRule="auto" w:before="0" w:after="0"/>
        <w:ind w:firstLine="420"/>
      </w:pPr>
      <w:r>
        <w:t xml:space="preserve"> 信息化建设目标</w:t>
      </w:r>
    </w:p>
    <w:p>
      <w:pPr>
        <w:spacing w:line="360" w:lineRule="auto" w:before="0" w:after="0"/>
        <w:ind w:firstLine="420"/>
      </w:pPr>
      <w:r>
        <w:t>**沈阳顺鑫源运输服务有限公司信息化建设目标方案**</w:t>
      </w:r>
    </w:p>
    <w:p>
      <w:pPr>
        <w:spacing w:line="360" w:lineRule="auto" w:before="0" w:after="0"/>
        <w:ind w:firstLine="420"/>
      </w:pPr>
      <w:r>
        <w:t>**一、引言**</w:t>
      </w:r>
    </w:p>
    <w:p>
      <w:pPr>
        <w:spacing w:line="360" w:lineRule="auto" w:before="0" w:after="0"/>
        <w:ind w:firstLine="420"/>
      </w:pPr>
      <w:r>
        <w:t>随着科技的飞速发展，信息化建设已成为企业提升管理效率、优化服务质量的重要手段。沈阳顺鑫源运输服务有限公司（以下简称“公司”）作为一家专业的运输服务提供商，深知信息化建设对于提升企业核心竞争力的重要性。因此，公司决定启动信息化建设，以实现高效管理、优质服务、安全运营的目标。</w:t>
      </w:r>
    </w:p>
    <w:p>
      <w:pPr>
        <w:spacing w:line="360" w:lineRule="auto" w:before="0" w:after="0"/>
        <w:ind w:firstLine="420"/>
      </w:pPr>
      <w:r>
        <w:t>**二、信息化建设目标**</w:t>
      </w:r>
    </w:p>
    <w:p>
      <w:pPr>
        <w:spacing w:line="360" w:lineRule="auto" w:before="0" w:after="0"/>
        <w:ind w:firstLine="420"/>
      </w:pPr>
      <w:r>
        <w:t>1. **提升管理效率**：通过信息化手段，实现公司内部各部门、各环节的无缝对接，提高信息传递速度和准确性，减少人为错误，提升整体管理效率。</w:t>
      </w:r>
    </w:p>
    <w:p>
      <w:pPr>
        <w:spacing w:line="360" w:lineRule="auto" w:before="0" w:after="0"/>
        <w:ind w:firstLine="420"/>
      </w:pPr>
      <w:r>
        <w:t>2. **优化服务质量**：利用信息化技术，实现对客户需求的快速响应，提高服务质量和客户满意度。同时，通过数据分析，挖掘客户潜在需求，提供个性化服务。</w:t>
      </w:r>
    </w:p>
    <w:p>
      <w:pPr>
        <w:spacing w:line="360" w:lineRule="auto" w:before="0" w:after="0"/>
        <w:ind w:firstLine="420"/>
      </w:pPr>
      <w:r>
        <w:t>3. **保障安全运营**：建立完善的安全管理体系，通过信息化手段实现对运输过程的实时监控，确保运输安全。同时，建立应急预案，提高应对突发事件的能力。</w:t>
      </w:r>
    </w:p>
    <w:p>
      <w:pPr>
        <w:spacing w:line="360" w:lineRule="auto" w:before="0" w:after="0"/>
        <w:ind w:firstLine="420"/>
      </w:pPr>
      <w:r>
        <w:t>4. **降低运营成本**：通过信息化建设，优化资源配置，减少不必要的浪费，降低运营成本。同时，提高工作效率，减少人工成本。</w:t>
      </w:r>
    </w:p>
    <w:p>
      <w:pPr>
        <w:spacing w:line="360" w:lineRule="auto" w:before="0" w:after="0"/>
        <w:ind w:firstLine="420"/>
      </w:pPr>
      <w:r>
        <w:t>5. **提升企业形象**：通过信息化建设，展示公司现代化管理水平和服务能力，提升企业形象和品牌价值。</w:t>
      </w:r>
    </w:p>
    <w:p>
      <w:pPr>
        <w:spacing w:line="360" w:lineRule="auto" w:before="0" w:after="0"/>
        <w:ind w:firstLine="420"/>
      </w:pPr>
      <w:r>
        <w:t>**三、信息化建设内容**</w:t>
      </w:r>
    </w:p>
    <w:p>
      <w:pPr>
        <w:spacing w:line="360" w:lineRule="auto" w:before="0" w:after="0"/>
        <w:ind w:firstLine="420"/>
      </w:pPr>
      <w:r>
        <w:t>1. **信息化基础设施建设**：建设完善的信息化基础设施，包括服务器、网络、数据库等，为信息化建设提供有力支撑。</w:t>
      </w:r>
    </w:p>
    <w:p>
      <w:pPr>
        <w:spacing w:line="360" w:lineRule="auto" w:before="0" w:after="0"/>
        <w:ind w:firstLine="420"/>
      </w:pPr>
      <w:r>
        <w:t>2. **业务流程信息化**：对公司的业务流程进行梳理和优化，实现业务流程的信息化。包括订单管理、运输调度、财务管理、客户服务等。</w:t>
      </w:r>
    </w:p>
    <w:p>
      <w:pPr>
        <w:spacing w:line="360" w:lineRule="auto" w:before="0" w:after="0"/>
        <w:ind w:firstLine="420"/>
      </w:pPr>
      <w:r>
        <w:t>3. **数据管理信息化**：建立完善的数据管理体系，实现对数据的采集、存储、处理、分析和应用。包括客户数据、运输数据、财务数据等。</w:t>
      </w:r>
    </w:p>
    <w:p>
      <w:pPr>
        <w:spacing w:line="360" w:lineRule="auto" w:before="0" w:after="0"/>
        <w:ind w:firstLine="420"/>
      </w:pPr>
      <w:r>
        <w:t>4. **安全管理信息化**：建立完善的安全管理体系，通过信息化手段实现对运输过程的实时监控，确保运输安全。同时，建立应急预案，提高应对突发事件的能力。</w:t>
      </w:r>
    </w:p>
    <w:p>
      <w:pPr>
        <w:spacing w:line="360" w:lineRule="auto" w:before="0" w:after="0"/>
        <w:ind w:firstLine="420"/>
      </w:pPr>
      <w:r>
        <w:t>5. **客户服务信息化**：建立完善的客户服务体系，通过信息化手段实现对客户需求的快速响应，提高服务质量和客户满意度。同时，通过数据分析，挖掘客户潜在需求，提供个性化服务。</w:t>
      </w:r>
    </w:p>
    <w:p>
      <w:pPr>
        <w:spacing w:line="360" w:lineRule="auto" w:before="0" w:after="0"/>
        <w:ind w:firstLine="420"/>
      </w:pPr>
      <w:r>
        <w:t>**四、信息化建设实施步骤**</w:t>
      </w:r>
    </w:p>
    <w:p>
      <w:pPr>
        <w:spacing w:line="360" w:lineRule="auto" w:before="0" w:after="0"/>
        <w:ind w:firstLine="420"/>
      </w:pPr>
      <w:r>
        <w:t>1. **需求调研**：对公司现有业务流程、数据管理、安全管理、客户服务等方面进行深入调研，明确信息化建设需求。</w:t>
      </w:r>
    </w:p>
    <w:p>
      <w:pPr>
        <w:spacing w:line="360" w:lineRule="auto" w:before="0" w:after="0"/>
        <w:ind w:firstLine="420"/>
      </w:pPr>
      <w:r>
        <w:t>2. **方案设计**：根据调研结果，设计信息化建设方案，包括技术方案、实施计划、预算等。</w:t>
      </w:r>
    </w:p>
    <w:p>
      <w:pPr>
        <w:spacing w:line="360" w:lineRule="auto" w:before="0" w:after="0"/>
        <w:ind w:firstLine="420"/>
      </w:pPr>
      <w:r>
        <w:t>3. **系统开发**：根据设计方案，进行系统开发，包括软件开发、硬件采购、网络建设等。</w:t>
      </w:r>
    </w:p>
    <w:p>
      <w:pPr>
        <w:spacing w:line="360" w:lineRule="auto" w:before="0" w:after="0"/>
        <w:ind w:firstLine="420"/>
      </w:pPr>
      <w:r>
        <w:t>4. **系统测试**：对开发完成的系统进行测试，确保系统稳定、可靠、安全。</w:t>
      </w:r>
    </w:p>
    <w:p>
      <w:pPr>
        <w:spacing w:line="360" w:lineRule="auto" w:before="0" w:after="0"/>
        <w:ind w:firstLine="420"/>
      </w:pPr>
      <w:r>
        <w:t>5. **系统上线**：经过测试后，系统正式上线运行，并进行用户培训。</w:t>
      </w:r>
    </w:p>
    <w:p>
      <w:pPr>
        <w:spacing w:line="360" w:lineRule="auto" w:before="0" w:after="0"/>
        <w:ind w:firstLine="420"/>
      </w:pPr>
      <w:r>
        <w:t>6. **系统维护**：对系统进行日常维护，确保系统正常运行。</w:t>
      </w:r>
    </w:p>
    <w:p>
      <w:pPr>
        <w:spacing w:line="360" w:lineRule="auto" w:before="0" w:after="0"/>
        <w:ind w:firstLine="420"/>
      </w:pPr>
      <w:r>
        <w:t>**五、信息化建设保障措施**</w:t>
      </w:r>
    </w:p>
    <w:p>
      <w:pPr>
        <w:spacing w:line="360" w:lineRule="auto" w:before="0" w:after="0"/>
        <w:ind w:firstLine="420"/>
      </w:pPr>
      <w:r>
        <w:t>1. **组织保障**：成立信息化建设领导小组，负责信息化建设的统筹规划和组织实施。</w:t>
      </w:r>
    </w:p>
    <w:p>
      <w:pPr>
        <w:spacing w:line="360" w:lineRule="auto" w:before="0" w:after="0"/>
        <w:ind w:firstLine="420"/>
      </w:pPr>
      <w:r>
        <w:t>2. **资金保障**：确保信息化建设所需资金到位，为信息化建设提供有力支持。</w:t>
      </w:r>
    </w:p>
    <w:p>
      <w:pPr>
        <w:spacing w:line="360" w:lineRule="auto" w:before="0" w:after="0"/>
        <w:ind w:firstLine="420"/>
      </w:pPr>
      <w:r>
        <w:t>3. **技术保障**：引进先进的信息化技术，确保信息化建设的顺利进行。</w:t>
      </w:r>
    </w:p>
    <w:p>
      <w:pPr>
        <w:spacing w:line="360" w:lineRule="auto" w:before="0" w:after="0"/>
        <w:ind w:firstLine="420"/>
      </w:pPr>
      <w:r>
        <w:t>4. **人才保障**：培养和引进信息化人才，为信息化建设提供人才支持。</w:t>
      </w:r>
    </w:p>
    <w:p>
      <w:pPr>
        <w:spacing w:line="360" w:lineRule="auto" w:before="0" w:after="0"/>
        <w:ind w:firstLine="420"/>
      </w:pPr>
      <w:r>
        <w:t>**六、结语**</w:t>
      </w:r>
    </w:p>
    <w:p>
      <w:pPr>
        <w:spacing w:line="360" w:lineRule="auto" w:before="0" w:after="0"/>
        <w:ind w:firstLine="420"/>
      </w:pPr>
      <w:r>
        <w:t>信息化建设是公司提升管理效率、优化服务质量、保障安全运营、降低运营成本、提升企业形象的重要手段。沈阳顺鑫源运输服务有限公司将全力以赴，推动信息化建设，为实现公司发展目标而努力。</w:t>
      </w:r>
    </w:p>
    <w:p>
      <w:pPr>
        <w:pStyle w:val="Heading4"/>
        <w:spacing w:line="360" w:lineRule="auto" w:before="0" w:after="0"/>
        <w:ind w:firstLine="420"/>
      </w:pPr>
      <w:r>
        <w:t xml:space="preserve"> 应急预案演练</w:t>
      </w:r>
    </w:p>
    <w:p>
      <w:pPr>
        <w:spacing w:line="360" w:lineRule="auto" w:before="0" w:after="0"/>
        <w:ind w:firstLine="420"/>
      </w:pPr>
      <w:r>
        <w:t>沈阳顺鑫源运输服务有限公司</w:t>
      </w:r>
    </w:p>
    <w:p>
      <w:pPr>
        <w:spacing w:line="360" w:lineRule="auto" w:before="0" w:after="0"/>
        <w:ind w:firstLine="420"/>
      </w:pPr>
      <w:r>
        <w:t>应急预案演练方案</w:t>
      </w:r>
    </w:p>
    <w:p>
      <w:pPr>
        <w:spacing w:line="360" w:lineRule="auto" w:before="0" w:after="0"/>
        <w:ind w:firstLine="420"/>
      </w:pPr>
      <w:r>
        <w:t>一、演练目的</w:t>
      </w:r>
    </w:p>
    <w:p>
      <w:pPr>
        <w:spacing w:line="360" w:lineRule="auto" w:before="0" w:after="0"/>
        <w:ind w:firstLine="420"/>
      </w:pPr>
      <w:r>
        <w:t>为了提高公司员工在紧急情况下的应对能力，确保在突发事件发生时能够迅速、有效地采取行动，最大限度地减少损失和影响，特制定本应急预案演练方案。</w:t>
      </w:r>
    </w:p>
    <w:p>
      <w:pPr>
        <w:spacing w:line="360" w:lineRule="auto" w:before="0" w:after="0"/>
        <w:ind w:firstLine="420"/>
      </w:pPr>
      <w:r>
        <w:t>二、演练组织</w:t>
      </w:r>
    </w:p>
    <w:p>
      <w:pPr>
        <w:spacing w:line="360" w:lineRule="auto" w:before="0" w:after="0"/>
        <w:ind w:firstLine="420"/>
      </w:pPr>
      <w:r>
        <w:t>1. 演练领导小组：由公司总经理担任组长，副总经理担任副组长，各部门负责人为成员。</w:t>
      </w:r>
    </w:p>
    <w:p>
      <w:pPr>
        <w:spacing w:line="360" w:lineRule="auto" w:before="0" w:after="0"/>
        <w:ind w:firstLine="420"/>
      </w:pPr>
      <w:r>
        <w:t>2. 漳练执行小组：由各部门抽调人员组成，负责演练的具体实施工作。</w:t>
      </w:r>
    </w:p>
    <w:p>
      <w:pPr>
        <w:spacing w:line="360" w:lineRule="auto" w:before="0" w:after="0"/>
        <w:ind w:firstLine="420"/>
      </w:pPr>
      <w:r>
        <w:t>3. 演练监督小组：由公司安全管理部门人员组成，负责演练过程的监督和评估。</w:t>
      </w:r>
    </w:p>
    <w:p>
      <w:pPr>
        <w:spacing w:line="360" w:lineRule="auto" w:before="0" w:after="0"/>
        <w:ind w:firstLine="420"/>
      </w:pPr>
      <w:r>
        <w:t>三、演练内容</w:t>
      </w:r>
    </w:p>
    <w:p>
      <w:pPr>
        <w:spacing w:line="360" w:lineRule="auto" w:before="0" w:after="0"/>
        <w:ind w:firstLine="420"/>
      </w:pPr>
      <w:r>
        <w:t>1. 演练场景设定：设定一个垃圾清运过程中可能发生的突发事件，如垃圾收集车故障、垃圾收集站起火等。</w:t>
      </w:r>
    </w:p>
    <w:p>
      <w:pPr>
        <w:spacing w:line="360" w:lineRule="auto" w:before="0" w:after="0"/>
        <w:ind w:firstLine="420"/>
      </w:pPr>
      <w:r>
        <w:t>2. 演练流程：包括突发事件发生、信息报告、应急响应、现场处置、善后处理等环节。</w:t>
      </w:r>
    </w:p>
    <w:p>
      <w:pPr>
        <w:spacing w:line="360" w:lineRule="auto" w:before="0" w:after="0"/>
        <w:ind w:firstLine="420"/>
      </w:pPr>
      <w:r>
        <w:t>3. 演练要求：参演人员要严格按照应急预案进行操作，确保演练的真实性和有效性。</w:t>
      </w:r>
    </w:p>
    <w:p>
      <w:pPr>
        <w:spacing w:line="360" w:lineRule="auto" w:before="0" w:after="0"/>
        <w:ind w:firstLine="420"/>
      </w:pPr>
      <w:r>
        <w:t>四、演练准备</w:t>
      </w:r>
    </w:p>
    <w:p>
      <w:pPr>
        <w:spacing w:line="360" w:lineRule="auto" w:before="0" w:after="0"/>
        <w:ind w:firstLine="420"/>
      </w:pPr>
      <w:r>
        <w:t>1. 制定演练计划：明确演练时间、地点、参演人员、演练内容等。</w:t>
      </w:r>
    </w:p>
    <w:p>
      <w:pPr>
        <w:spacing w:line="360" w:lineRule="auto" w:before="0" w:after="0"/>
        <w:ind w:firstLine="420"/>
      </w:pPr>
      <w:r>
        <w:t>2. 编制演练脚本：详细描述演练场景、流程和参演人员职责。</w:t>
      </w:r>
    </w:p>
    <w:p>
      <w:pPr>
        <w:spacing w:line="360" w:lineRule="auto" w:before="0" w:after="0"/>
        <w:ind w:firstLine="420"/>
      </w:pPr>
      <w:r>
        <w:t>3. 培训参演人员：对参演人员进行应急预案、演练流程和操作技能的培训。</w:t>
      </w:r>
    </w:p>
    <w:p>
      <w:pPr>
        <w:spacing w:line="360" w:lineRule="auto" w:before="0" w:after="0"/>
        <w:ind w:firstLine="420"/>
      </w:pPr>
      <w:r>
        <w:t>4. 准备演练物资：准备演练所需的设备、工具和材料。</w:t>
      </w:r>
    </w:p>
    <w:p>
      <w:pPr>
        <w:spacing w:line="360" w:lineRule="auto" w:before="0" w:after="0"/>
        <w:ind w:firstLine="420"/>
      </w:pPr>
      <w:r>
        <w:t>五、演练实施</w:t>
      </w:r>
    </w:p>
    <w:p>
      <w:pPr>
        <w:spacing w:line="360" w:lineRule="auto" w:before="0" w:after="0"/>
        <w:ind w:firstLine="420"/>
      </w:pPr>
      <w:r>
        <w:t>1. 演练启动：由演练领导小组宣布演练开始，参演人员按照演练脚本进行操作。</w:t>
      </w:r>
    </w:p>
    <w:p>
      <w:pPr>
        <w:spacing w:line="360" w:lineRule="auto" w:before="0" w:after="0"/>
        <w:ind w:firstLine="420"/>
      </w:pPr>
      <w:r>
        <w:t>2. 演练过程：参演人员要严格按照应急预案进行操作，确保演练的真实性和有效性。</w:t>
      </w:r>
    </w:p>
    <w:p>
      <w:pPr>
        <w:spacing w:line="360" w:lineRule="auto" w:before="0" w:after="0"/>
        <w:ind w:firstLine="420"/>
      </w:pPr>
      <w:r>
        <w:t>3. 演练监督：演练监督小组要对演练过程进行监督，发现问题及时指出并纠正。</w:t>
      </w:r>
    </w:p>
    <w:p>
      <w:pPr>
        <w:spacing w:line="360" w:lineRule="auto" w:before="0" w:after="0"/>
        <w:ind w:firstLine="420"/>
      </w:pPr>
      <w:r>
        <w:t>六、演练评估</w:t>
      </w:r>
    </w:p>
    <w:p>
      <w:pPr>
        <w:spacing w:line="360" w:lineRule="auto" w:before="0" w:after="0"/>
        <w:ind w:firstLine="420"/>
      </w:pPr>
      <w:r>
        <w:t>1. 评估内容：评估参演人员的操作技能、应急响应速度、现场处置能力等。</w:t>
      </w:r>
    </w:p>
    <w:p>
      <w:pPr>
        <w:spacing w:line="360" w:lineRule="auto" w:before="0" w:after="0"/>
        <w:ind w:firstLine="420"/>
      </w:pPr>
      <w:r>
        <w:t>2. 评估方法：通过演练监督小组的观察和记录，以及参演人员的自我评价。</w:t>
      </w:r>
    </w:p>
    <w:p>
      <w:pPr>
        <w:spacing w:line="360" w:lineRule="auto" w:before="0" w:after="0"/>
        <w:ind w:firstLine="420"/>
      </w:pPr>
      <w:r>
        <w:t>3. 评估结果：根据评估内容和方法，对演练效果进行综合评价，并提出改进意见。</w:t>
      </w:r>
    </w:p>
    <w:p>
      <w:pPr>
        <w:spacing w:line="360" w:lineRule="auto" w:before="0" w:after="0"/>
        <w:ind w:firstLine="420"/>
      </w:pPr>
      <w:r>
        <w:t>七、演练总结</w:t>
      </w:r>
    </w:p>
    <w:p>
      <w:pPr>
        <w:spacing w:line="360" w:lineRule="auto" w:before="0" w:after="0"/>
        <w:ind w:firstLine="420"/>
      </w:pPr>
      <w:r>
        <w:t>1. 总结内容：总结演练过程中的经验和教训，分析存在的问题和不足。</w:t>
      </w:r>
    </w:p>
    <w:p>
      <w:pPr>
        <w:spacing w:line="360" w:lineRule="auto" w:before="0" w:after="0"/>
        <w:ind w:firstLine="420"/>
      </w:pPr>
      <w:r>
        <w:t>2. 总结方法：通过召开演练总结会议，听取参演人员的意见和建议。</w:t>
      </w:r>
    </w:p>
    <w:p>
      <w:pPr>
        <w:spacing w:line="360" w:lineRule="auto" w:before="0" w:after="0"/>
        <w:ind w:firstLine="420"/>
      </w:pPr>
      <w:r>
        <w:t>3. 总结结果：根据总结内容和方法，制定改进措施，提高公司的应急响应能力。</w:t>
      </w:r>
    </w:p>
    <w:p>
      <w:pPr>
        <w:spacing w:line="360" w:lineRule="auto" w:before="0" w:after="0"/>
        <w:ind w:firstLine="420"/>
      </w:pPr>
      <w:r>
        <w:t>八、演练频率</w:t>
      </w:r>
    </w:p>
    <w:p>
      <w:pPr>
        <w:spacing w:line="360" w:lineRule="auto" w:before="0" w:after="0"/>
        <w:ind w:firstLine="420"/>
      </w:pPr>
      <w:r>
        <w:t>本应急预案演练方案每年至少进行一次，特殊情况下可根据需要进行临时演练。</w:t>
      </w:r>
    </w:p>
    <w:p>
      <w:pPr>
        <w:spacing w:line="360" w:lineRule="auto" w:before="0" w:after="0"/>
        <w:ind w:firstLine="420"/>
      </w:pPr>
      <w:r>
        <w:t>九、演练经费</w:t>
      </w:r>
    </w:p>
    <w:p>
      <w:pPr>
        <w:spacing w:line="360" w:lineRule="auto" w:before="0" w:after="0"/>
        <w:ind w:firstLine="420"/>
      </w:pPr>
      <w:r>
        <w:t>演练经费由公司财务部门负责预算和拨付，确保演练工作的顺利进行。</w:t>
      </w:r>
    </w:p>
    <w:p>
      <w:pPr>
        <w:spacing w:line="360" w:lineRule="auto" w:before="0" w:after="0"/>
        <w:ind w:firstLine="420"/>
      </w:pPr>
      <w:r>
        <w:t>十、演练安全</w:t>
      </w:r>
    </w:p>
    <w:p>
      <w:pPr>
        <w:spacing w:line="360" w:lineRule="auto" w:before="0" w:after="0"/>
        <w:ind w:firstLine="420"/>
      </w:pPr>
      <w:r>
        <w:t>1. 演练前要制定安全措施，确保参演人员的安全。</w:t>
      </w:r>
    </w:p>
    <w:p>
      <w:pPr>
        <w:spacing w:line="360" w:lineRule="auto" w:before="0" w:after="0"/>
        <w:ind w:firstLine="420"/>
      </w:pPr>
      <w:r>
        <w:t>2. 演练过程中要严格遵守操作规程，防止意外事故的发生。</w:t>
      </w:r>
    </w:p>
    <w:p>
      <w:pPr>
        <w:spacing w:line="360" w:lineRule="auto" w:before="0" w:after="0"/>
        <w:ind w:firstLine="420"/>
      </w:pPr>
      <w:r>
        <w:t>3. 演练结束后要对参演人员进行安全教育和培训。</w:t>
      </w:r>
    </w:p>
    <w:p>
      <w:pPr>
        <w:spacing w:line="360" w:lineRule="auto" w:before="0" w:after="0"/>
        <w:ind w:firstLine="420"/>
      </w:pPr>
      <w:r>
        <w:t>十一、演练宣传</w:t>
      </w:r>
    </w:p>
    <w:p>
      <w:pPr>
        <w:spacing w:line="360" w:lineRule="auto" w:before="0" w:after="0"/>
        <w:ind w:firstLine="420"/>
      </w:pPr>
      <w:r>
        <w:t>1. 演练前要通过公司内部宣传渠道，向全体员工宣传演练的重要性和必要性。</w:t>
      </w:r>
    </w:p>
    <w:p>
      <w:pPr>
        <w:spacing w:line="360" w:lineRule="auto" w:before="0" w:after="0"/>
        <w:ind w:firstLine="420"/>
      </w:pPr>
      <w:r>
        <w:t>2. 演练结束后要通过公司内部宣传渠道，对演练情况进行总结和宣传。</w:t>
      </w:r>
    </w:p>
    <w:p>
      <w:pPr>
        <w:spacing w:line="360" w:lineRule="auto" w:before="0" w:after="0"/>
        <w:ind w:firstLine="420"/>
      </w:pPr>
      <w:r>
        <w:t>十二、演练改进</w:t>
      </w:r>
    </w:p>
    <w:p>
      <w:pPr>
        <w:spacing w:line="360" w:lineRule="auto" w:before="0" w:after="0"/>
        <w:ind w:firstLine="420"/>
      </w:pPr>
      <w:r>
        <w:t>1. 根据演练评估结果和总结意见，对应急预案进行修订和完善。</w:t>
      </w:r>
    </w:p>
    <w:p>
      <w:pPr>
        <w:spacing w:line="360" w:lineRule="auto" w:before="0" w:after="0"/>
        <w:ind w:firstLine="420"/>
      </w:pPr>
      <w:r>
        <w:t>2. 加强对参演人员的培训和教育，提高应急响应能力。</w:t>
      </w:r>
    </w:p>
    <w:p>
      <w:pPr>
        <w:spacing w:line="360" w:lineRule="auto" w:before="0" w:after="0"/>
        <w:ind w:firstLine="420"/>
      </w:pPr>
      <w:r>
        <w:t>3. 定期检查演练物资和设备，确保其完好性和可用性。</w:t>
      </w:r>
    </w:p>
    <w:p>
      <w:pPr>
        <w:spacing w:line="360" w:lineRule="auto" w:before="0" w:after="0"/>
        <w:ind w:firstLine="420"/>
      </w:pPr>
      <w:r>
        <w:t>十三、演练监督</w:t>
      </w:r>
    </w:p>
    <w:p>
      <w:pPr>
        <w:spacing w:line="360" w:lineRule="auto" w:before="0" w:after="0"/>
        <w:ind w:firstLine="420"/>
      </w:pPr>
      <w:r>
        <w:t>1. 演练监督小组要对演练过程进行监督，发现问题及时指出并纠正。</w:t>
      </w:r>
    </w:p>
    <w:p>
      <w:pPr>
        <w:spacing w:line="360" w:lineRule="auto" w:before="0" w:after="0"/>
        <w:ind w:firstLine="420"/>
      </w:pPr>
      <w:r>
        <w:t>2. 演练结束后，演练监督小组要对演练效果进行评估，并提出改进意见。</w:t>
      </w:r>
    </w:p>
    <w:p>
      <w:pPr>
        <w:spacing w:line="360" w:lineRule="auto" w:before="0" w:after="0"/>
        <w:ind w:firstLine="420"/>
      </w:pPr>
      <w:r>
        <w:t>十四、演练记录</w:t>
      </w:r>
    </w:p>
    <w:p>
      <w:pPr>
        <w:spacing w:line="360" w:lineRule="auto" w:before="0" w:after="0"/>
        <w:ind w:firstLine="420"/>
      </w:pPr>
      <w:r>
        <w:t>1. 演练过程中要详细记录参演人员的操作情况、应急响应速度、现场处置能力等。</w:t>
      </w:r>
    </w:p>
    <w:p>
      <w:pPr>
        <w:spacing w:line="360" w:lineRule="auto" w:before="0" w:after="0"/>
        <w:ind w:firstLine="420"/>
      </w:pPr>
      <w:r>
        <w:t>2. 演练结束后，要将演练记录整理归档，作为公司应急预案的补充资料。</w:t>
      </w:r>
    </w:p>
    <w:p>
      <w:pPr>
        <w:spacing w:line="360" w:lineRule="auto" w:before="0" w:after="0"/>
        <w:ind w:firstLine="420"/>
      </w:pPr>
      <w:r>
        <w:t>十五、演练保密</w:t>
      </w:r>
    </w:p>
    <w:p>
      <w:pPr>
        <w:spacing w:line="360" w:lineRule="auto" w:before="0" w:after="0"/>
        <w:ind w:firstLine="420"/>
      </w:pPr>
      <w:r>
        <w:t>1. 演练过程中要严格遵守保密规定，不得泄露演练内容。</w:t>
      </w:r>
    </w:p>
    <w:p>
      <w:pPr>
        <w:spacing w:line="360" w:lineRule="auto" w:before="0" w:after="0"/>
        <w:ind w:firstLine="420"/>
      </w:pPr>
      <w:r>
        <w:t>2. 演练结束后，要将演练记录整理归档，并妥善保管。</w:t>
      </w:r>
    </w:p>
    <w:p>
      <w:pPr>
        <w:spacing w:line="360" w:lineRule="auto" w:before="0" w:after="0"/>
        <w:ind w:firstLine="420"/>
      </w:pPr>
      <w:r>
        <w:t>十六、演练责任</w:t>
      </w:r>
    </w:p>
    <w:p>
      <w:pPr>
        <w:spacing w:line="360" w:lineRule="auto" w:before="0" w:after="0"/>
        <w:ind w:firstLine="420"/>
      </w:pPr>
      <w:r>
        <w:t>1. 演练领导小组负责演练的组织和领导工作。</w:t>
      </w:r>
    </w:p>
    <w:p>
      <w:pPr>
        <w:spacing w:line="360" w:lineRule="auto" w:before="0" w:after="0"/>
        <w:ind w:firstLine="420"/>
      </w:pPr>
      <w:r>
        <w:t>2. 演练执行小组负责演练的具体实施工作。</w:t>
      </w:r>
    </w:p>
    <w:p>
      <w:pPr>
        <w:spacing w:line="360" w:lineRule="auto" w:before="0" w:after="0"/>
        <w:ind w:firstLine="420"/>
      </w:pPr>
      <w:r>
        <w:t>3. 演练监督小组负责演练过程的监督和评估工作。</w:t>
      </w:r>
    </w:p>
    <w:p>
      <w:pPr>
        <w:spacing w:line="360" w:lineRule="auto" w:before="0" w:after="0"/>
        <w:ind w:firstLine="420"/>
      </w:pPr>
      <w:r>
        <w:t>十七、演练附则</w:t>
      </w:r>
    </w:p>
    <w:p>
      <w:pPr>
        <w:spacing w:line="360" w:lineRule="auto" w:before="0" w:after="0"/>
        <w:ind w:firstLine="420"/>
      </w:pPr>
      <w:r>
        <w:t>1. 本应急预案演练方案自发布之日起生效。</w:t>
      </w:r>
    </w:p>
    <w:p>
      <w:pPr>
        <w:spacing w:line="360" w:lineRule="auto" w:before="0" w:after="0"/>
        <w:ind w:firstLine="420"/>
      </w:pPr>
      <w:r>
        <w:t>2. 本应急预案演练方案的解释权归公司所有。</w:t>
      </w:r>
    </w:p>
    <w:p>
      <w:pPr>
        <w:spacing w:line="360" w:lineRule="auto" w:before="0" w:after="0"/>
        <w:ind w:firstLine="420"/>
      </w:pPr>
      <w:r>
        <w:t>十八、演练附件</w:t>
      </w:r>
    </w:p>
    <w:p>
      <w:pPr>
        <w:spacing w:line="360" w:lineRule="auto" w:before="0" w:after="0"/>
        <w:ind w:firstLine="420"/>
      </w:pPr>
      <w:r>
        <w:t>1. 演练计划</w:t>
      </w:r>
    </w:p>
    <w:p>
      <w:pPr>
        <w:spacing w:line="360" w:lineRule="auto" w:before="0" w:after="0"/>
        <w:ind w:firstLine="420"/>
      </w:pPr>
      <w:r>
        <w:t>2. 演练脚本</w:t>
      </w:r>
    </w:p>
    <w:p>
      <w:pPr>
        <w:spacing w:line="360" w:lineRule="auto" w:before="0" w:after="0"/>
        <w:ind w:firstLine="420"/>
      </w:pPr>
      <w:r>
        <w:t>3. 演练物资清单</w:t>
      </w:r>
    </w:p>
    <w:p>
      <w:pPr>
        <w:spacing w:line="360" w:lineRule="auto" w:before="0" w:after="0"/>
        <w:ind w:firstLine="420"/>
      </w:pPr>
      <w:r>
        <w:t>4. 演练评估表</w:t>
      </w:r>
    </w:p>
    <w:p>
      <w:pPr>
        <w:spacing w:line="360" w:lineRule="auto" w:before="0" w:after="0"/>
        <w:ind w:firstLine="420"/>
      </w:pPr>
      <w:r>
        <w:t>十九、演练实施时间</w:t>
      </w:r>
    </w:p>
    <w:p>
      <w:pPr>
        <w:spacing w:line="360" w:lineRule="auto" w:before="0" w:after="0"/>
        <w:ind w:firstLine="420"/>
      </w:pPr>
      <w:r>
        <w:t>本应急预案演练方案的实施时间为2025年01月01日至2025年12月31日。</w:t>
      </w:r>
    </w:p>
    <w:p>
      <w:pPr>
        <w:spacing w:line="360" w:lineRule="auto" w:before="0" w:after="0"/>
        <w:ind w:firstLine="420"/>
      </w:pPr>
      <w:r>
        <w:t>二十、演练联系人</w:t>
      </w:r>
    </w:p>
    <w:p>
      <w:pPr>
        <w:spacing w:line="360" w:lineRule="auto" w:before="0" w:after="0"/>
        <w:ind w:firstLine="420"/>
      </w:pPr>
      <w:r>
        <w:t>联系人：[联系人姓名]</w:t>
      </w:r>
    </w:p>
    <w:p>
      <w:pPr>
        <w:spacing w:line="360" w:lineRule="auto" w:before="0" w:after="0"/>
        <w:ind w:firstLine="420"/>
      </w:pPr>
      <w:r>
        <w:t>联系电话：[联系电话]</w:t>
      </w:r>
    </w:p>
    <w:p>
      <w:pPr>
        <w:spacing w:line="360" w:lineRule="auto" w:before="0" w:after="0"/>
        <w:ind w:firstLine="420"/>
      </w:pPr>
      <w:r>
        <w:t>电子邮箱：[电子邮箱]</w:t>
      </w:r>
    </w:p>
    <w:p>
      <w:pPr>
        <w:spacing w:line="360" w:lineRule="auto" w:before="0" w:after="0"/>
        <w:ind w:firstLine="420"/>
      </w:pPr>
      <w:r>
        <w:t>二十一、演练监督电话</w:t>
      </w:r>
    </w:p>
    <w:p>
      <w:pPr>
        <w:spacing w:line="360" w:lineRule="auto" w:before="0" w:after="0"/>
        <w:ind w:firstLine="420"/>
      </w:pPr>
      <w:r>
        <w:t>监督电话：[监督电话]</w:t>
      </w:r>
    </w:p>
    <w:p>
      <w:pPr>
        <w:spacing w:line="360" w:lineRule="auto" w:before="0" w:after="0"/>
        <w:ind w:firstLine="420"/>
      </w:pPr>
      <w:r>
        <w:t>二十二、演练监督邮箱</w:t>
      </w:r>
    </w:p>
    <w:p>
      <w:pPr>
        <w:spacing w:line="360" w:lineRule="auto" w:before="0" w:after="0"/>
        <w:ind w:firstLine="420"/>
      </w:pPr>
      <w:r>
        <w:t>监督邮箱：[监督邮箱]</w:t>
      </w:r>
    </w:p>
    <w:p>
      <w:pPr>
        <w:spacing w:line="360" w:lineRule="auto" w:before="0" w:after="0"/>
        <w:ind w:firstLine="420"/>
      </w:pPr>
      <w:r>
        <w:t>二十三、演练</w:t>
      </w:r>
    </w:p>
    <w:p>
      <w:pPr>
        <w:pStyle w:val="Heading4"/>
        <w:spacing w:line="360" w:lineRule="auto" w:before="0" w:after="0"/>
        <w:ind w:firstLine="420"/>
      </w:pPr>
      <w:r>
        <w:t xml:space="preserve"> 改进措施</w:t>
      </w:r>
    </w:p>
    <w:p>
      <w:pPr>
        <w:spacing w:line="360" w:lineRule="auto" w:before="0" w:after="0"/>
        <w:ind w:firstLine="420"/>
      </w:pPr>
      <w:r>
        <w:t>**沈阳顺鑫源运输服务有限公司改进措施方案**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拟参与沈采矿区6274户居民生活及生产垃圾清运服务项目的竞标。该项目预估金额为722,100.00元（含税），服务地点由招标人指定，服务期为2025年01月01日至2025年12月31日，质量要求为合格。</w:t>
      </w:r>
    </w:p>
    <w:p>
      <w:pPr>
        <w:spacing w:line="360" w:lineRule="auto" w:before="0" w:after="0"/>
        <w:ind w:firstLine="420"/>
      </w:pPr>
      <w:r>
        <w:t>**二、改进措施**</w:t>
      </w:r>
    </w:p>
    <w:p>
      <w:pPr>
        <w:spacing w:line="360" w:lineRule="auto" w:before="0" w:after="0"/>
        <w:ind w:firstLine="420"/>
      </w:pPr>
      <w:r>
        <w:t>为了确保项目顺利进行，提高服务质量，公司制定了以下改进措施：</w:t>
      </w:r>
    </w:p>
    <w:p>
      <w:pPr>
        <w:spacing w:line="360" w:lineRule="auto" w:before="0" w:after="0"/>
        <w:ind w:firstLine="420"/>
      </w:pPr>
      <w:r>
        <w:t>**1. 质量管理措施**</w:t>
      </w:r>
    </w:p>
    <w:p>
      <w:pPr>
        <w:spacing w:line="360" w:lineRule="auto" w:before="0" w:after="0"/>
        <w:ind w:firstLine="420"/>
      </w:pPr>
      <w:r>
        <w:t>（1）建立完善的质量保证体系，明确各岗位的质量责任，确保每个环节都有专人负责。</w:t>
      </w:r>
    </w:p>
    <w:p>
      <w:pPr>
        <w:spacing w:line="360" w:lineRule="auto" w:before="0" w:after="0"/>
        <w:ind w:firstLine="420"/>
      </w:pPr>
      <w:r>
        <w:t>（2）设立质量控制关键点，对垃圾清运过程中的关键环节进行监控，如垃圾收集、运输、处理等。</w:t>
      </w:r>
    </w:p>
    <w:p>
      <w:pPr>
        <w:spacing w:line="360" w:lineRule="auto" w:before="0" w:after="0"/>
        <w:ind w:firstLine="420"/>
      </w:pPr>
      <w:r>
        <w:t>（3）制定质量管控流程，对垃圾清运服务的全过程进行监督和检查，确保服务质量符合招标人验收标准。</w:t>
      </w:r>
    </w:p>
    <w:p>
      <w:pPr>
        <w:spacing w:line="360" w:lineRule="auto" w:before="0" w:after="0"/>
        <w:ind w:firstLine="420"/>
      </w:pPr>
      <w:r>
        <w:t>（4）定期进行质量培训和考核，提高员工的质量意识和业务水平。</w:t>
      </w:r>
    </w:p>
    <w:p>
      <w:pPr>
        <w:spacing w:line="360" w:lineRule="auto" w:before="0" w:after="0"/>
        <w:ind w:firstLine="420"/>
      </w:pPr>
      <w:r>
        <w:t>**2. 安全生产和文明服务保障措施**</w:t>
      </w:r>
    </w:p>
    <w:p>
      <w:pPr>
        <w:spacing w:line="360" w:lineRule="auto" w:before="0" w:after="0"/>
        <w:ind w:firstLine="420"/>
      </w:pPr>
      <w:r>
        <w:t>（1）建立健全的安全生产管理制度，明确安全责任，确保垃圾清运过程中的安全。</w:t>
      </w:r>
    </w:p>
    <w:p>
      <w:pPr>
        <w:spacing w:line="360" w:lineRule="auto" w:before="0" w:after="0"/>
        <w:ind w:firstLine="420"/>
      </w:pPr>
      <w:r>
        <w:t>（2）制定安全服务流程，对垃圾清运服务的全过程进行安全监控，确保服务人员的安全。</w:t>
      </w:r>
    </w:p>
    <w:p>
      <w:pPr>
        <w:spacing w:line="360" w:lineRule="auto" w:before="0" w:after="0"/>
        <w:ind w:firstLine="420"/>
      </w:pPr>
      <w:r>
        <w:t>（3）建立安全生产组织机构图，明确各岗位的安全职责，确保安全工作的有序进行。</w:t>
      </w:r>
    </w:p>
    <w:p>
      <w:pPr>
        <w:spacing w:line="360" w:lineRule="auto" w:before="0" w:after="0"/>
        <w:ind w:firstLine="420"/>
      </w:pPr>
      <w:r>
        <w:t>（4）实施安全文明服务保障措施，如配备安全防护用品、进行安全培训等，确保服务人员的安全和服务的文明。</w:t>
      </w:r>
    </w:p>
    <w:p>
      <w:pPr>
        <w:spacing w:line="360" w:lineRule="auto" w:before="0" w:after="0"/>
        <w:ind w:firstLine="420"/>
      </w:pPr>
      <w:r>
        <w:t>**3. 服务进度保障措施**</w:t>
      </w:r>
    </w:p>
    <w:p>
      <w:pPr>
        <w:spacing w:line="360" w:lineRule="auto" w:before="0" w:after="0"/>
        <w:ind w:firstLine="420"/>
      </w:pPr>
      <w:r>
        <w:t>（1）编制完善的总体进度图，明确垃圾清运服务的进度计划，确保服务进度符合项目需求。</w:t>
      </w:r>
    </w:p>
    <w:p>
      <w:pPr>
        <w:spacing w:line="360" w:lineRule="auto" w:before="0" w:after="0"/>
        <w:ind w:firstLine="420"/>
      </w:pPr>
      <w:r>
        <w:t>（2）制定服务进度保证措施，如配备足够的劳动力和服务用机械，确保服务进度不受影响。</w:t>
      </w:r>
    </w:p>
    <w:p>
      <w:pPr>
        <w:spacing w:line="360" w:lineRule="auto" w:before="0" w:after="0"/>
        <w:ind w:firstLine="420"/>
      </w:pPr>
      <w:r>
        <w:t>**4. 项目难点及特点分析和应对措施**</w:t>
      </w:r>
    </w:p>
    <w:p>
      <w:pPr>
        <w:spacing w:line="360" w:lineRule="auto" w:before="0" w:after="0"/>
        <w:ind w:firstLine="420"/>
      </w:pPr>
      <w:r>
        <w:t>（1）分析过程中可能遇到的阻碍，如垃圾量大、天气恶劣等，制定相应的应对措施。</w:t>
      </w:r>
    </w:p>
    <w:p>
      <w:pPr>
        <w:spacing w:line="360" w:lineRule="auto" w:before="0" w:after="0"/>
        <w:ind w:firstLine="420"/>
      </w:pPr>
      <w:r>
        <w:t>（2）针对现场环境复杂情况，制定相应的技术措施和组织措施，确保合同得到切实履行。</w:t>
      </w:r>
    </w:p>
    <w:p>
      <w:pPr>
        <w:spacing w:line="360" w:lineRule="auto" w:before="0" w:after="0"/>
        <w:ind w:firstLine="420"/>
      </w:pPr>
      <w:r>
        <w:t>**5. 应急处理保障机制**</w:t>
      </w:r>
    </w:p>
    <w:p>
      <w:pPr>
        <w:spacing w:line="360" w:lineRule="auto" w:before="0" w:after="0"/>
        <w:ind w:firstLine="420"/>
      </w:pPr>
      <w:r>
        <w:t>（1）制定突发需求的处理机制，如垃圾量突然增加等，确保服务不受影响。</w:t>
      </w:r>
    </w:p>
    <w:p>
      <w:pPr>
        <w:spacing w:line="360" w:lineRule="auto" w:before="0" w:after="0"/>
        <w:ind w:firstLine="420"/>
      </w:pPr>
      <w:r>
        <w:t>（2）制定系统障碍的解决方案，如垃圾收集车故障等，确保服务正常进行。</w:t>
      </w:r>
    </w:p>
    <w:p>
      <w:pPr>
        <w:spacing w:line="360" w:lineRule="auto" w:before="0" w:after="0"/>
        <w:ind w:firstLine="420"/>
      </w:pPr>
      <w:r>
        <w:t>（3）制定多项目并行的解决方案，如同时进行多个垃圾清运项目，确保每个项目都能得到有效管理。</w:t>
      </w:r>
    </w:p>
    <w:p>
      <w:pPr>
        <w:spacing w:line="360" w:lineRule="auto" w:before="0" w:after="0"/>
        <w:ind w:firstLine="420"/>
      </w:pPr>
      <w:r>
        <w:t>（4）制定时间周期紧的解决方案，如服务期限临近等，确保服务按时完成。</w:t>
      </w:r>
    </w:p>
    <w:p>
      <w:pPr>
        <w:spacing w:line="360" w:lineRule="auto" w:before="0" w:after="0"/>
        <w:ind w:firstLine="420"/>
      </w:pPr>
      <w:r>
        <w:t>（5）制定夜间服务的解决方案，如夜间垃圾清运等，确保服务不受时间限制。</w:t>
      </w:r>
    </w:p>
    <w:p>
      <w:pPr>
        <w:spacing w:line="360" w:lineRule="auto" w:before="0" w:after="0"/>
        <w:ind w:firstLine="420"/>
      </w:pPr>
      <w:r>
        <w:t>**6. 作业规范**</w:t>
      </w:r>
    </w:p>
    <w:p>
      <w:pPr>
        <w:spacing w:line="360" w:lineRule="auto" w:before="0" w:after="0"/>
        <w:ind w:firstLine="420"/>
      </w:pPr>
      <w:r>
        <w:t>（1）制定垃圾收集的作业规范，确保垃圾收集过程符合项目需求。</w:t>
      </w:r>
    </w:p>
    <w:p>
      <w:pPr>
        <w:spacing w:line="360" w:lineRule="auto" w:before="0" w:after="0"/>
        <w:ind w:firstLine="420"/>
      </w:pPr>
      <w:r>
        <w:t>（2）制定垃圾收集车的作业规范，确保垃圾收集车的使用符合项目需求。</w:t>
      </w:r>
    </w:p>
    <w:p>
      <w:pPr>
        <w:spacing w:line="360" w:lineRule="auto" w:before="0" w:after="0"/>
        <w:ind w:firstLine="420"/>
      </w:pPr>
      <w:r>
        <w:t>（3）制定垃圾收集站的作业规范，确保垃圾收集站的管理符合项目需求。</w:t>
      </w:r>
    </w:p>
    <w:p>
      <w:pPr>
        <w:spacing w:line="360" w:lineRule="auto" w:before="0" w:after="0"/>
        <w:ind w:firstLine="420"/>
      </w:pPr>
      <w:r>
        <w:t>**7. 资源配备计划**</w:t>
      </w:r>
    </w:p>
    <w:p>
      <w:pPr>
        <w:spacing w:line="360" w:lineRule="auto" w:before="0" w:after="0"/>
        <w:ind w:firstLine="420"/>
      </w:pPr>
      <w:r>
        <w:t>（1）配备足够的劳动力，确保垃圾清运服务的顺利进行。</w:t>
      </w:r>
    </w:p>
    <w:p>
      <w:pPr>
        <w:spacing w:line="360" w:lineRule="auto" w:before="0" w:after="0"/>
        <w:ind w:firstLine="420"/>
      </w:pPr>
      <w:r>
        <w:t>（2）配备足够的服务用机械，如垃圾收集车、垃圾处理设备等，确保服务进度不受影响。</w:t>
      </w:r>
    </w:p>
    <w:p>
      <w:pPr>
        <w:spacing w:line="360" w:lineRule="auto" w:before="0" w:after="0"/>
        <w:ind w:firstLine="420"/>
      </w:pPr>
      <w:r>
        <w:t>**三、总结**</w:t>
      </w:r>
    </w:p>
    <w:p>
      <w:pPr>
        <w:spacing w:line="360" w:lineRule="auto" w:before="0" w:after="0"/>
        <w:ind w:firstLine="420"/>
      </w:pPr>
      <w:r>
        <w:t>以上改进措施旨在提高沈阳顺鑫源运输服务有限公司在沈采矿区6274户居民生活及生产垃圾清运服务项目中的服务质量和服务效率。通过建立完善的质量保证体系、安全生产管理制度和服务进度保障措施，确保项目顺利进行。同时，针对项目难点及特点，制定相应的应对措施和应急处理保障机制，确保合同得到切实履行。此外，制定作业规范和资源配备计划，确保服务过程符合项目需求。通过以上改进措施，公司将努力提高服务质量，为招标人提供优质的垃圾清运服务。</w:t>
      </w:r>
    </w:p>
    <w:p>
      <w:pPr>
        <w:pStyle w:val="Heading4"/>
        <w:spacing w:line="360" w:lineRule="auto" w:before="0" w:after="0"/>
        <w:ind w:firstLine="420"/>
      </w:pPr>
      <w:r>
        <w:t xml:space="preserve"> 改进措施</w:t>
      </w:r>
    </w:p>
    <w:p>
      <w:pPr>
        <w:spacing w:line="360" w:lineRule="auto" w:before="0" w:after="0"/>
        <w:ind w:firstLine="420"/>
      </w:pPr>
      <w:r>
        <w:t>**沈阳顺鑫源运输服务有限公司关于沈采矿区垃圾清运服务的改进措施方案**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的招标项目。该项目预估金额为722,100.00元（含税），服务地点由招标人指定，服务期为2025年01月01日至2025年12月31日，质量要求为合格。</w:t>
      </w:r>
    </w:p>
    <w:p>
      <w:pPr>
        <w:spacing w:line="360" w:lineRule="auto" w:before="0" w:after="0"/>
        <w:ind w:firstLine="420"/>
      </w:pPr>
      <w:r>
        <w:t>**二、改进措施**</w:t>
      </w:r>
    </w:p>
    <w:p>
      <w:pPr>
        <w:spacing w:line="360" w:lineRule="auto" w:before="0" w:after="0"/>
        <w:ind w:firstLine="420"/>
      </w:pPr>
      <w:r>
        <w:t>为确保本项目的高效实施，公司制定了以下改进措施：</w:t>
      </w:r>
    </w:p>
    <w:p>
      <w:pPr>
        <w:spacing w:line="360" w:lineRule="auto" w:before="0" w:after="0"/>
        <w:ind w:firstLine="420"/>
      </w:pPr>
      <w:r>
        <w:t>**1. 质量管理措施**</w:t>
      </w:r>
    </w:p>
    <w:p>
      <w:pPr>
        <w:spacing w:line="360" w:lineRule="auto" w:before="0" w:after="0"/>
        <w:ind w:firstLine="420"/>
      </w:pPr>
      <w:r>
        <w:t>（1）建立完善的质量保证体系，包括质量管理制度、质量责任制度、质量检查制度等，确保垃圾清运服务的质量符合招标人的验收标准。</w:t>
      </w:r>
    </w:p>
    <w:p>
      <w:pPr>
        <w:spacing w:line="360" w:lineRule="auto" w:before="0" w:after="0"/>
        <w:ind w:firstLine="420"/>
      </w:pPr>
      <w:r>
        <w:t>（2）明确质量控制关键点，如垃圾收集、运输、处理等环节，制定相应的操作规程和标准，确保每个环节的质量控制到位。</w:t>
      </w:r>
    </w:p>
    <w:p>
      <w:pPr>
        <w:spacing w:line="360" w:lineRule="auto" w:before="0" w:after="0"/>
        <w:ind w:firstLine="420"/>
      </w:pPr>
      <w:r>
        <w:t>（3）建立质量管控流程，包括质量计划、质量控制、质量检查、质量改进等环节，确保垃圾清运服务的质量得到持续改进。</w:t>
      </w:r>
    </w:p>
    <w:p>
      <w:pPr>
        <w:spacing w:line="360" w:lineRule="auto" w:before="0" w:after="0"/>
        <w:ind w:firstLine="420"/>
      </w:pPr>
      <w:r>
        <w:t>**2. 安全生产和文明服务保障措施**</w:t>
      </w:r>
    </w:p>
    <w:p>
      <w:pPr>
        <w:spacing w:line="360" w:lineRule="auto" w:before="0" w:after="0"/>
        <w:ind w:firstLine="420"/>
      </w:pPr>
      <w:r>
        <w:t>（1）建立安全生产管理制度，包括安全生产责任制、安全生产操作规程、安全生产检查制度等，确保垃圾清运服务的安全生产。</w:t>
      </w:r>
    </w:p>
    <w:p>
      <w:pPr>
        <w:spacing w:line="360" w:lineRule="auto" w:before="0" w:after="0"/>
        <w:ind w:firstLine="420"/>
      </w:pPr>
      <w:r>
        <w:t>（2）制定安全服务流程，包括垃圾收集、运输、处理等环节的安全操作流程，确保垃圾清运服务的安全服务。</w:t>
      </w:r>
    </w:p>
    <w:p>
      <w:pPr>
        <w:spacing w:line="360" w:lineRule="auto" w:before="0" w:after="0"/>
        <w:ind w:firstLine="420"/>
      </w:pPr>
      <w:r>
        <w:t>（3）建立安全生产组织机构图，明确安全生产的组织架构和职责分工，确保垃圾清运服务的安全生产得到有效管理。</w:t>
      </w:r>
    </w:p>
    <w:p>
      <w:pPr>
        <w:spacing w:line="360" w:lineRule="auto" w:before="0" w:after="0"/>
        <w:ind w:firstLine="420"/>
      </w:pPr>
      <w:r>
        <w:t>（4）制定安全文明服务实施保障措施，包括安全培训、安全检查、安全整改等，确保垃圾清运服务的安全文明服务得到有效实施。</w:t>
      </w:r>
    </w:p>
    <w:p>
      <w:pPr>
        <w:spacing w:line="360" w:lineRule="auto" w:before="0" w:after="0"/>
        <w:ind w:firstLine="420"/>
      </w:pPr>
      <w:r>
        <w:t>**3. 服务进度保障措施**</w:t>
      </w:r>
    </w:p>
    <w:p>
      <w:pPr>
        <w:spacing w:line="360" w:lineRule="auto" w:before="0" w:after="0"/>
        <w:ind w:firstLine="420"/>
      </w:pPr>
      <w:r>
        <w:t>（1）编制完善的总体进度图，包括垃圾收集、运输、处理等环节的进度安排，确保垃圾清运服务的进度符合项目需求。</w:t>
      </w:r>
    </w:p>
    <w:p>
      <w:pPr>
        <w:spacing w:line="360" w:lineRule="auto" w:before="0" w:after="0"/>
        <w:ind w:firstLine="420"/>
      </w:pPr>
      <w:r>
        <w:t>（2）制定服务进度保证措施，包括进度计划、进度控制、进度调整等，确保垃圾清运服务的进度得到有效控制。</w:t>
      </w:r>
    </w:p>
    <w:p>
      <w:pPr>
        <w:spacing w:line="360" w:lineRule="auto" w:before="0" w:after="0"/>
        <w:ind w:firstLine="420"/>
      </w:pPr>
      <w:r>
        <w:t>**4. 项目难点及特点分析和应对措施**</w:t>
      </w:r>
    </w:p>
    <w:p>
      <w:pPr>
        <w:spacing w:line="360" w:lineRule="auto" w:before="0" w:after="0"/>
        <w:ind w:firstLine="420"/>
      </w:pPr>
      <w:r>
        <w:t>（1）分析过程中可能遇到的阻碍，如垃圾收集难、运输难、处理难等，制定相应的应对措施，确保垃圾清运服务的顺利进行。</w:t>
      </w:r>
    </w:p>
    <w:p>
      <w:pPr>
        <w:spacing w:line="360" w:lineRule="auto" w:before="0" w:after="0"/>
        <w:ind w:firstLine="420"/>
      </w:pPr>
      <w:r>
        <w:t>（2）分析现场环境复杂情况，如地形复杂、交通不便等，制定相应的应对措施，确保垃圾清运服务的顺利进行。</w:t>
      </w:r>
    </w:p>
    <w:p>
      <w:pPr>
        <w:spacing w:line="360" w:lineRule="auto" w:before="0" w:after="0"/>
        <w:ind w:firstLine="420"/>
      </w:pPr>
      <w:r>
        <w:t>（3）针对现场遇到的问题，制定相应的解决措施，如垃圾收集难，可以增加垃圾收集点；运输难，可以增加运输车辆等，确保垃圾清运服务的顺利进行。</w:t>
      </w:r>
    </w:p>
    <w:p>
      <w:pPr>
        <w:spacing w:line="360" w:lineRule="auto" w:before="0" w:after="0"/>
        <w:ind w:firstLine="420"/>
      </w:pPr>
      <w:r>
        <w:t>**5. 应急处理保障机制**</w:t>
      </w:r>
    </w:p>
    <w:p>
      <w:pPr>
        <w:spacing w:line="360" w:lineRule="auto" w:before="0" w:after="0"/>
        <w:ind w:firstLine="420"/>
      </w:pPr>
      <w:r>
        <w:t>（1）制定突发需求的处理机制，如垃圾量突然增加，可以增加垃圾收集车辆和人员等，确保垃圾清运服务的顺利进行。</w:t>
      </w:r>
    </w:p>
    <w:p>
      <w:pPr>
        <w:spacing w:line="360" w:lineRule="auto" w:before="0" w:after="0"/>
        <w:ind w:firstLine="420"/>
      </w:pPr>
      <w:r>
        <w:t>（2）制定系统障碍的解决方案，如垃圾处理设施故障，可以制定备用方案，确保垃圾清运服务的顺利进行。</w:t>
      </w:r>
    </w:p>
    <w:p>
      <w:pPr>
        <w:spacing w:line="360" w:lineRule="auto" w:before="0" w:after="0"/>
        <w:ind w:firstLine="420"/>
      </w:pPr>
      <w:r>
        <w:t>（3）制定多项目并行的解决方案，如同时进行多个垃圾清运项目，可以制定项目协调机制，确保垃圾清运服务的顺利进行。</w:t>
      </w:r>
    </w:p>
    <w:p>
      <w:pPr>
        <w:spacing w:line="360" w:lineRule="auto" w:before="0" w:after="0"/>
        <w:ind w:firstLine="420"/>
      </w:pPr>
      <w:r>
        <w:t>（4）制定时间周期紧的解决方案，如垃圾清运时间紧迫，可以制定加班加点方案，确保垃圾清运服务的顺利进行。</w:t>
      </w:r>
    </w:p>
    <w:p>
      <w:pPr>
        <w:spacing w:line="360" w:lineRule="auto" w:before="0" w:after="0"/>
        <w:ind w:firstLine="420"/>
      </w:pPr>
      <w:r>
        <w:t>（5）制定夜间服务的解决方案，如夜间垃圾清运，可以制定夜间作业方案，确保垃圾清运服务的顺利进行。</w:t>
      </w:r>
    </w:p>
    <w:p>
      <w:pPr>
        <w:spacing w:line="360" w:lineRule="auto" w:before="0" w:after="0"/>
        <w:ind w:firstLine="420"/>
      </w:pPr>
      <w:r>
        <w:t>**6. 作业规范**</w:t>
      </w:r>
    </w:p>
    <w:p>
      <w:pPr>
        <w:spacing w:line="360" w:lineRule="auto" w:before="0" w:after="0"/>
        <w:ind w:firstLine="420"/>
      </w:pPr>
      <w:r>
        <w:t>（1）制定垃圾收集的作业规范，包括垃圾收集的时间、地点、方式等，确保垃圾收集的作业规范符合本项目需求。</w:t>
      </w:r>
    </w:p>
    <w:p>
      <w:pPr>
        <w:spacing w:line="360" w:lineRule="auto" w:before="0" w:after="0"/>
        <w:ind w:firstLine="420"/>
      </w:pPr>
      <w:r>
        <w:t>（2）制定垃圾收集车的作业规范，包括垃圾收集车的使用、维护、保养等，确保垃圾收集车的作业规范符合本项目需求。</w:t>
      </w:r>
    </w:p>
    <w:p>
      <w:pPr>
        <w:spacing w:line="360" w:lineRule="auto" w:before="0" w:after="0"/>
        <w:ind w:firstLine="420"/>
      </w:pPr>
      <w:r>
        <w:t>（3）制定垃圾收集站的作业规范，包括垃圾收集站的设置、管理、维护等，确保垃圾收集站的作业规范符合本项目需求。</w:t>
      </w:r>
    </w:p>
    <w:p>
      <w:pPr>
        <w:spacing w:line="360" w:lineRule="auto" w:before="0" w:after="0"/>
        <w:ind w:firstLine="420"/>
      </w:pPr>
      <w:r>
        <w:t>**7. 资源配备计划**</w:t>
      </w:r>
    </w:p>
    <w:p>
      <w:pPr>
        <w:spacing w:line="360" w:lineRule="auto" w:before="0" w:after="0"/>
        <w:ind w:firstLine="420"/>
      </w:pPr>
      <w:r>
        <w:t>（1）制定劳动力配备计划，包括垃圾收集人员、运输人员、处理人员等，确保垃圾清运服务的劳动力配备数量充足。</w:t>
      </w:r>
    </w:p>
    <w:p>
      <w:pPr>
        <w:spacing w:line="360" w:lineRule="auto" w:before="0" w:after="0"/>
        <w:ind w:firstLine="420"/>
      </w:pPr>
      <w:r>
        <w:t>（2）制定服务用机械配备计划，包括垃圾收集车辆、运输车辆、处理设备等，确保垃圾清运服务的机械配备数量充足。</w:t>
      </w:r>
    </w:p>
    <w:p>
      <w:pPr>
        <w:spacing w:line="360" w:lineRule="auto" w:before="0" w:after="0"/>
        <w:ind w:firstLine="420"/>
      </w:pPr>
      <w:r>
        <w:t>（3）制定进场计划时间，确保垃圾清运服务的资源配备计划与进度完全符合。</w:t>
      </w:r>
    </w:p>
    <w:p>
      <w:pPr>
        <w:spacing w:line="360" w:lineRule="auto" w:before="0" w:after="0"/>
        <w:ind w:firstLine="420"/>
      </w:pPr>
      <w:r>
        <w:t>**三、总结**</w:t>
      </w:r>
    </w:p>
    <w:p>
      <w:pPr>
        <w:spacing w:line="360" w:lineRule="auto" w:before="0" w:after="0"/>
        <w:ind w:firstLine="420"/>
      </w:pPr>
      <w:r>
        <w:t>通过以上改进措施的实施，沈阳顺鑫源运输服务有限公司将确保沈采矿区垃圾清运服务的质量、安全、进度等方面得到有效控制，为招标人提供优质的垃圾清运服务。</w:t>
      </w:r>
    </w:p>
    <w:p>
      <w:pPr>
        <w:pStyle w:val="Heading4"/>
        <w:spacing w:line="360" w:lineRule="auto" w:before="0" w:after="0"/>
        <w:ind w:firstLine="420"/>
      </w:pPr>
      <w:r>
        <w:t xml:space="preserve"> 实施步骤</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沈阳顺鑫源运输服务有限公司（以下简称“我司”）是一家专业从事运输服务的企业，拥有丰富的运输经验和良好的信誉。我司具备完善的质量管理体系和安全生产管理制度，能够为客户提供优质、高效的服务。</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**三、实施方案**</w:t>
      </w:r>
    </w:p>
    <w:p>
      <w:pPr>
        <w:spacing w:line="360" w:lineRule="auto" w:before="0" w:after="0"/>
        <w:ind w:firstLine="420"/>
      </w:pPr>
      <w:r>
        <w:t>**3.1 质量管理措施**</w:t>
      </w:r>
    </w:p>
    <w:p>
      <w:pPr>
        <w:spacing w:line="360" w:lineRule="auto" w:before="0" w:after="0"/>
        <w:ind w:firstLine="420"/>
      </w:pPr>
      <w:r>
        <w:t>为确保服务质量，我司将采取以下质量管理措施：</w:t>
      </w:r>
    </w:p>
    <w:p>
      <w:pPr>
        <w:spacing w:line="360" w:lineRule="auto" w:before="0" w:after="0"/>
        <w:ind w:firstLine="420"/>
      </w:pPr>
      <w:r>
        <w:t>- 建立健全的质量保证体系，包括质量管理制度、质量责任制度、质量检查制度等。</w:t>
      </w:r>
    </w:p>
    <w:p>
      <w:pPr>
        <w:spacing w:line="360" w:lineRule="auto" w:before="0" w:after="0"/>
        <w:ind w:firstLine="420"/>
      </w:pPr>
      <w:r>
        <w:t>- 明确质量控制关键点，如垃圾收集、运输、处理等环节，并进行严格监控。</w:t>
      </w:r>
    </w:p>
    <w:p>
      <w:pPr>
        <w:spacing w:line="360" w:lineRule="auto" w:before="0" w:after="0"/>
        <w:ind w:firstLine="420"/>
      </w:pPr>
      <w:r>
        <w:t>- 制定质量管控流程，确保每个环节都有专人负责，并定期进行质量检查和评估。</w:t>
      </w:r>
    </w:p>
    <w:p>
      <w:pPr>
        <w:spacing w:line="360" w:lineRule="auto" w:before="0" w:after="0"/>
        <w:ind w:firstLine="420"/>
      </w:pPr>
      <w:r>
        <w:t>- 质量标准符合招标人验收标准，确保服务达到合格水平。</w:t>
      </w:r>
    </w:p>
    <w:p>
      <w:pPr>
        <w:spacing w:line="360" w:lineRule="auto" w:before="0" w:after="0"/>
        <w:ind w:firstLine="420"/>
      </w:pPr>
      <w:r>
        <w:t>**3.2 安全生产和文明服务保障措施**</w:t>
      </w:r>
    </w:p>
    <w:p>
      <w:pPr>
        <w:spacing w:line="360" w:lineRule="auto" w:before="0" w:after="0"/>
        <w:ind w:firstLine="420"/>
      </w:pPr>
      <w:r>
        <w:t>为确保安全生产和文明服务，我司将采取以下措施：</w:t>
      </w:r>
    </w:p>
    <w:p>
      <w:pPr>
        <w:spacing w:line="360" w:lineRule="auto" w:before="0" w:after="0"/>
        <w:ind w:firstLine="420"/>
      </w:pPr>
      <w:r>
        <w:t>- 建立安全生产管理制度，明确安全生产责任，确保服务过程中无安全事故发生。</w:t>
      </w:r>
    </w:p>
    <w:p>
      <w:pPr>
        <w:spacing w:line="360" w:lineRule="auto" w:before="0" w:after="0"/>
        <w:ind w:firstLine="420"/>
      </w:pPr>
      <w:r>
        <w:t>- 制定安全服务流程，包括垃圾收集、运输、处理等环节的安全操作规程。</w:t>
      </w:r>
    </w:p>
    <w:p>
      <w:pPr>
        <w:spacing w:line="360" w:lineRule="auto" w:before="0" w:after="0"/>
        <w:ind w:firstLine="420"/>
      </w:pPr>
      <w:r>
        <w:t>- 建立安全生产组织机构图，明确各部门和人员的安全生产职责。</w:t>
      </w:r>
    </w:p>
    <w:p>
      <w:pPr>
        <w:spacing w:line="360" w:lineRule="auto" w:before="0" w:after="0"/>
        <w:ind w:firstLine="420"/>
      </w:pPr>
      <w:r>
        <w:t>- 实施安全文明服务保障措施，如定期进行安全培训、配备必要的安全设施等。</w:t>
      </w:r>
    </w:p>
    <w:p>
      <w:pPr>
        <w:spacing w:line="360" w:lineRule="auto" w:before="0" w:after="0"/>
        <w:ind w:firstLine="420"/>
      </w:pPr>
      <w:r>
        <w:t>**3.3 服务进度保障措施**</w:t>
      </w:r>
    </w:p>
    <w:p>
      <w:pPr>
        <w:spacing w:line="360" w:lineRule="auto" w:before="0" w:after="0"/>
        <w:ind w:firstLine="420"/>
      </w:pPr>
      <w:r>
        <w:t>为确保服务进度，我司将采取以下措施：</w:t>
      </w:r>
    </w:p>
    <w:p>
      <w:pPr>
        <w:spacing w:line="360" w:lineRule="auto" w:before="0" w:after="0"/>
        <w:ind w:firstLine="420"/>
      </w:pPr>
      <w:r>
        <w:t>- 编制完善的总体进度图，明确每个阶段的服务内容和时间节点。</w:t>
      </w:r>
    </w:p>
    <w:p>
      <w:pPr>
        <w:spacing w:line="360" w:lineRule="auto" w:before="0" w:after="0"/>
        <w:ind w:firstLine="420"/>
      </w:pPr>
      <w:r>
        <w:t>- 制定服务进度保证措施，如配备足够的劳动力和服务用机械，确保服务进度符合项目需求。</w:t>
      </w:r>
    </w:p>
    <w:p>
      <w:pPr>
        <w:spacing w:line="360" w:lineRule="auto" w:before="0" w:after="0"/>
        <w:ind w:firstLine="420"/>
      </w:pPr>
      <w:r>
        <w:t>- 定期进行进度检查和评估，及时调整服务计划，确保合同得到切实履行。</w:t>
      </w:r>
    </w:p>
    <w:p>
      <w:pPr>
        <w:spacing w:line="360" w:lineRule="auto" w:before="0" w:after="0"/>
        <w:ind w:firstLine="420"/>
      </w:pPr>
      <w:r>
        <w:t>**3.4 项目难点及特点分析和应对措施**</w:t>
      </w:r>
    </w:p>
    <w:p>
      <w:pPr>
        <w:spacing w:line="360" w:lineRule="auto" w:before="0" w:after="0"/>
        <w:ind w:firstLine="420"/>
      </w:pPr>
      <w:r>
        <w:t>针对项目难点和特点，我司将采取以下应对措施：</w:t>
      </w:r>
    </w:p>
    <w:p>
      <w:pPr>
        <w:spacing w:line="360" w:lineRule="auto" w:before="0" w:after="0"/>
        <w:ind w:firstLine="420"/>
      </w:pPr>
      <w:r>
        <w:t>- 分析过程中可能遇到的阻碍，如垃圾收集难度大、运输距离远等，并制定相应的解决方案。</w:t>
      </w:r>
    </w:p>
    <w:p>
      <w:pPr>
        <w:spacing w:line="360" w:lineRule="auto" w:before="0" w:after="0"/>
        <w:ind w:firstLine="420"/>
      </w:pPr>
      <w:r>
        <w:t>- 针对现场环境复杂情况，如地形复杂、交通不便等，制定相应的应对措施，确保服务顺利进行。</w:t>
      </w:r>
    </w:p>
    <w:p>
      <w:pPr>
        <w:spacing w:line="360" w:lineRule="auto" w:before="0" w:after="0"/>
        <w:ind w:firstLine="420"/>
      </w:pPr>
      <w:r>
        <w:t>- 采取技术措施、组织措施等各项措施，确保合同得到切实履行。</w:t>
      </w:r>
    </w:p>
    <w:p>
      <w:pPr>
        <w:spacing w:line="360" w:lineRule="auto" w:before="0" w:after="0"/>
        <w:ind w:firstLine="420"/>
      </w:pPr>
      <w:r>
        <w:t>**3.5 应急处理保障机制**</w:t>
      </w:r>
    </w:p>
    <w:p>
      <w:pPr>
        <w:spacing w:line="360" w:lineRule="auto" w:before="0" w:after="0"/>
        <w:ind w:firstLine="420"/>
      </w:pPr>
      <w:r>
        <w:t>为确保应急处理能力，我司将采取以下措施：</w:t>
      </w:r>
    </w:p>
    <w:p>
      <w:pPr>
        <w:spacing w:line="360" w:lineRule="auto" w:before="0" w:after="0"/>
        <w:ind w:firstLine="420"/>
      </w:pPr>
      <w:r>
        <w:t>- 制定突发需求的处理机制，如垃圾量突然增加、垃圾处理设施故障等，确保服务不受影响。</w:t>
      </w:r>
    </w:p>
    <w:p>
      <w:pPr>
        <w:spacing w:line="360" w:lineRule="auto" w:before="0" w:after="0"/>
        <w:ind w:firstLine="420"/>
      </w:pPr>
      <w:r>
        <w:t>- 制定系统障碍的解决方案，如运输车辆故障、垃圾处理设施故障等，确保服务正常进行。</w:t>
      </w:r>
    </w:p>
    <w:p>
      <w:pPr>
        <w:spacing w:line="360" w:lineRule="auto" w:before="0" w:after="0"/>
        <w:ind w:firstLine="420"/>
      </w:pPr>
      <w:r>
        <w:t>- 制定多项目并行的解决方案，如同时进行多个垃圾清运项目，确保每个项目都能得到有效管理。</w:t>
      </w:r>
    </w:p>
    <w:p>
      <w:pPr>
        <w:spacing w:line="360" w:lineRule="auto" w:before="0" w:after="0"/>
        <w:ind w:firstLine="420"/>
      </w:pPr>
      <w:r>
        <w:t>- 制定时间周期紧的解决方案，如服务期限紧张，确保服务按时完成。</w:t>
      </w:r>
    </w:p>
    <w:p>
      <w:pPr>
        <w:spacing w:line="360" w:lineRule="auto" w:before="0" w:after="0"/>
        <w:ind w:firstLine="420"/>
      </w:pPr>
      <w:r>
        <w:t>- 制定夜间服务的解决方案，如夜间垃圾收集、运输等，确保服务不受时间限制。</w:t>
      </w:r>
    </w:p>
    <w:p>
      <w:pPr>
        <w:spacing w:line="360" w:lineRule="auto" w:before="0" w:after="0"/>
        <w:ind w:firstLine="420"/>
      </w:pPr>
      <w:r>
        <w:t>**3.6 作业规范**</w:t>
      </w:r>
    </w:p>
    <w:p>
      <w:pPr>
        <w:spacing w:line="360" w:lineRule="auto" w:before="0" w:after="0"/>
        <w:ind w:firstLine="420"/>
      </w:pPr>
      <w:r>
        <w:t>为确保作业规范，我司将采取以下措施：</w:t>
      </w:r>
    </w:p>
    <w:p>
      <w:pPr>
        <w:spacing w:line="360" w:lineRule="auto" w:before="0" w:after="0"/>
        <w:ind w:firstLine="420"/>
      </w:pPr>
      <w:r>
        <w:t>- 制定垃圾收集的作业规范，包括垃圾收集的时间、地点、方式等。</w:t>
      </w:r>
    </w:p>
    <w:p>
      <w:pPr>
        <w:spacing w:line="360" w:lineRule="auto" w:before="0" w:after="0"/>
        <w:ind w:firstLine="420"/>
      </w:pPr>
      <w:r>
        <w:t>- 制定垃圾收集车的作业规范，包括垃圾收集车的使用、维护、保养等。</w:t>
      </w:r>
    </w:p>
    <w:p>
      <w:pPr>
        <w:spacing w:line="360" w:lineRule="auto" w:before="0" w:after="0"/>
        <w:ind w:firstLine="420"/>
      </w:pPr>
      <w:r>
        <w:t>- 制定垃圾收集站的作业规范，包括垃圾收集站的布局、管理、运营等。</w:t>
      </w:r>
    </w:p>
    <w:p>
      <w:pPr>
        <w:spacing w:line="360" w:lineRule="auto" w:before="0" w:after="0"/>
        <w:ind w:firstLine="420"/>
      </w:pPr>
      <w:r>
        <w:t>**3.7 资源配备计划**</w:t>
      </w:r>
    </w:p>
    <w:p>
      <w:pPr>
        <w:spacing w:line="360" w:lineRule="auto" w:before="0" w:after="0"/>
        <w:ind w:firstLine="420"/>
      </w:pPr>
      <w:r>
        <w:t>为确保资源配备充足，我司将采取以下措施：</w:t>
      </w:r>
    </w:p>
    <w:p>
      <w:pPr>
        <w:spacing w:line="360" w:lineRule="auto" w:before="0" w:after="0"/>
        <w:ind w:firstLine="420"/>
      </w:pPr>
      <w:r>
        <w:t>- 配备足够的劳动力，确保服务过程中有足够的人力资源。</w:t>
      </w:r>
    </w:p>
    <w:p>
      <w:pPr>
        <w:spacing w:line="360" w:lineRule="auto" w:before="0" w:after="0"/>
        <w:ind w:firstLine="420"/>
      </w:pPr>
      <w:r>
        <w:t>- 配备足够的服务用机械，如垃圾收集车、垃圾处理设施等，确保服务顺利进行。</w:t>
      </w:r>
    </w:p>
    <w:p>
      <w:pPr>
        <w:spacing w:line="360" w:lineRule="auto" w:before="0" w:after="0"/>
        <w:ind w:firstLine="420"/>
      </w:pPr>
      <w:r>
        <w:t>- 制定进场计划时间，确保资源配备与进度完全符合。</w:t>
      </w:r>
    </w:p>
    <w:p>
      <w:pPr>
        <w:spacing w:line="360" w:lineRule="auto" w:before="0" w:after="0"/>
        <w:ind w:firstLine="420"/>
      </w:pPr>
      <w:r>
        <w:t>**四、总结**</w:t>
      </w:r>
    </w:p>
    <w:p>
      <w:pPr>
        <w:spacing w:line="360" w:lineRule="auto" w:before="0" w:after="0"/>
        <w:ind w:firstLine="420"/>
      </w:pPr>
      <w:r>
        <w:t>我司将严格按照招标文件要求，采取有效的质量管理措施、安全生产和文明服务保障措施、服务进度保障措施、项目难点及特点分析和应对措施、应急处理保障机制、作业规范、资源配备计划等措施，确保服务达到合格水平，满足招标人的需求。我司承诺能理解并接受招标人不保证能将预估金额使用完毕，一切以实际发生量为准。我司将全力以赴，确保合同得到切实履行。</w:t>
      </w:r>
    </w:p>
    <w:p>
      <w:pPr>
        <w:pStyle w:val="Heading4"/>
        <w:spacing w:line="360" w:lineRule="auto" w:before="0" w:after="0"/>
        <w:ind w:firstLine="420"/>
      </w:pPr>
      <w:r>
        <w:t xml:space="preserve"> 国际合作与交流实施</w:t>
      </w:r>
    </w:p>
    <w:p>
      <w:pPr>
        <w:spacing w:line="360" w:lineRule="auto" w:before="0" w:after="0"/>
        <w:ind w:firstLine="420"/>
      </w:pPr>
      <w:r>
        <w:t>**国际合作与交流实施方案**</w:t>
      </w:r>
    </w:p>
    <w:p>
      <w:pPr>
        <w:spacing w:line="360" w:lineRule="auto" w:before="0" w:after="0"/>
        <w:ind w:firstLine="420"/>
      </w:pPr>
      <w:r>
        <w:t>**一、项目背景**</w:t>
      </w:r>
    </w:p>
    <w:p>
      <w:pPr>
        <w:spacing w:line="360" w:lineRule="auto" w:before="0" w:after="0"/>
        <w:ind w:firstLine="420"/>
      </w:pPr>
      <w:r>
        <w:t>随着全球化的深入发展，国际合作与交流已成为推动企业国际化发展的重要途径。沈阳顺鑫源运输服务有限公司（以下简称“公司”）作为一家专业的运输服务企业，深知国际合作与交流对于提升企业核心竞争力、拓展业务范围、增强品牌影响力的重要性。因此，公司决定实施国际合作与交流项目，以期为沈采矿区6274户居民生活及生产垃圾清运服务提供更加优质、高效的服务。</w:t>
      </w:r>
    </w:p>
    <w:p>
      <w:pPr>
        <w:spacing w:line="360" w:lineRule="auto" w:before="0" w:after="0"/>
        <w:ind w:firstLine="420"/>
      </w:pPr>
      <w:r>
        <w:t>**二、项目目标**</w:t>
      </w:r>
    </w:p>
    <w:p>
      <w:pPr>
        <w:spacing w:line="360" w:lineRule="auto" w:before="0" w:after="0"/>
        <w:ind w:firstLine="420"/>
      </w:pPr>
      <w:r>
        <w:t>1. 提升公司国际化水平，增强核心竞争力；</w:t>
      </w:r>
    </w:p>
    <w:p>
      <w:pPr>
        <w:spacing w:line="360" w:lineRule="auto" w:before="0" w:after="0"/>
        <w:ind w:firstLine="420"/>
      </w:pPr>
      <w:r>
        <w:t>2. 拓展业务范围，提高市场份额；</w:t>
      </w:r>
    </w:p>
    <w:p>
      <w:pPr>
        <w:spacing w:line="360" w:lineRule="auto" w:before="0" w:after="0"/>
        <w:ind w:firstLine="420"/>
      </w:pPr>
      <w:r>
        <w:t>3. 增强品牌影响力，提升企业形象；</w:t>
      </w:r>
    </w:p>
    <w:p>
      <w:pPr>
        <w:spacing w:line="360" w:lineRule="auto" w:before="0" w:after="0"/>
        <w:ind w:firstLine="420"/>
      </w:pPr>
      <w:r>
        <w:t>4. 为沈采矿区居民提供更加优质、高效的垃圾清运服务。</w:t>
      </w:r>
    </w:p>
    <w:p>
      <w:pPr>
        <w:spacing w:line="360" w:lineRule="auto" w:before="0" w:after="0"/>
        <w:ind w:firstLine="420"/>
      </w:pPr>
      <w:r>
        <w:t>**三、项目内容**</w:t>
      </w:r>
    </w:p>
    <w:p>
      <w:pPr>
        <w:spacing w:line="360" w:lineRule="auto" w:before="0" w:after="0"/>
        <w:ind w:firstLine="420"/>
      </w:pPr>
      <w:r>
        <w:t>1. **国际合作与交流**</w:t>
      </w:r>
    </w:p>
    <w:p>
      <w:pPr>
        <w:spacing w:line="360" w:lineRule="auto" w:before="0" w:after="0"/>
        <w:ind w:firstLine="420"/>
      </w:pPr>
      <w:r>
        <w:t xml:space="preserve">   1.1 与国际知名运输服务企业建立合作关系，学习其先进的管理经验和技术；</w:t>
      </w:r>
    </w:p>
    <w:p>
      <w:pPr>
        <w:spacing w:line="360" w:lineRule="auto" w:before="0" w:after="0"/>
        <w:ind w:firstLine="420"/>
      </w:pPr>
      <w:r>
        <w:t xml:space="preserve">   1.2 引进国际先进的垃圾清运设备和技术，提升公司服务能力；</w:t>
      </w:r>
    </w:p>
    <w:p>
      <w:pPr>
        <w:spacing w:line="360" w:lineRule="auto" w:before="0" w:after="0"/>
        <w:ind w:firstLine="420"/>
      </w:pPr>
      <w:r>
        <w:t xml:space="preserve">   1.3 参加国际运输服务行业展会，拓展业务范围，提高公司知名度。</w:t>
      </w:r>
    </w:p>
    <w:p>
      <w:pPr>
        <w:spacing w:line="360" w:lineRule="auto" w:before="0" w:after="0"/>
        <w:ind w:firstLine="420"/>
      </w:pPr>
      <w:r>
        <w:t>2. **项目实施**</w:t>
      </w:r>
    </w:p>
    <w:p>
      <w:pPr>
        <w:spacing w:line="360" w:lineRule="auto" w:before="0" w:after="0"/>
        <w:ind w:firstLine="420"/>
      </w:pPr>
      <w:r>
        <w:t xml:space="preserve">   2.1 **项目准备阶段**</w:t>
      </w:r>
    </w:p>
    <w:p>
      <w:pPr>
        <w:spacing w:line="360" w:lineRule="auto" w:before="0" w:after="0"/>
        <w:ind w:firstLine="420"/>
      </w:pPr>
      <w:r>
        <w:t xml:space="preserve">   2.1.1 成立国际合作与交流项目小组，负责项目的整体规划和实施；</w:t>
      </w:r>
    </w:p>
    <w:p>
      <w:pPr>
        <w:spacing w:line="360" w:lineRule="auto" w:before="0" w:after="0"/>
        <w:ind w:firstLine="420"/>
      </w:pPr>
      <w:r>
        <w:t xml:space="preserve">   2.1.2 制定项目实施方案，明确项目目标、内容和时间节点；</w:t>
      </w:r>
    </w:p>
    <w:p>
      <w:pPr>
        <w:spacing w:line="360" w:lineRule="auto" w:before="0" w:after="0"/>
        <w:ind w:firstLine="420"/>
      </w:pPr>
      <w:r>
        <w:t xml:space="preserve">   2.1.3 确定项目预算，确保项目资金充足。</w:t>
      </w:r>
    </w:p>
    <w:p>
      <w:pPr>
        <w:spacing w:line="360" w:lineRule="auto" w:before="0" w:after="0"/>
        <w:ind w:firstLine="420"/>
      </w:pPr>
      <w:r>
        <w:t xml:space="preserve">   2.2 **项目实施阶段**</w:t>
      </w:r>
    </w:p>
    <w:p>
      <w:pPr>
        <w:spacing w:line="360" w:lineRule="auto" w:before="0" w:after="0"/>
        <w:ind w:firstLine="420"/>
      </w:pPr>
      <w:r>
        <w:t xml:space="preserve">   2.2.1 与国际知名运输服务企业建立合作关系，学习其先进的管理经验和技术；</w:t>
      </w:r>
    </w:p>
    <w:p>
      <w:pPr>
        <w:spacing w:line="360" w:lineRule="auto" w:before="0" w:after="0"/>
        <w:ind w:firstLine="420"/>
      </w:pPr>
      <w:r>
        <w:t xml:space="preserve">   2.2.2 引进国际先进的垃圾清运设备和技术，提升公司服务能力；</w:t>
      </w:r>
    </w:p>
    <w:p>
      <w:pPr>
        <w:spacing w:line="360" w:lineRule="auto" w:before="0" w:after="0"/>
        <w:ind w:firstLine="420"/>
      </w:pPr>
      <w:r>
        <w:t xml:space="preserve">   2.2.3 参加国际运输服务行业展会，拓展业务范围，提高公司知名度。</w:t>
      </w:r>
    </w:p>
    <w:p>
      <w:pPr>
        <w:spacing w:line="360" w:lineRule="auto" w:before="0" w:after="0"/>
        <w:ind w:firstLine="420"/>
      </w:pPr>
      <w:r>
        <w:t xml:space="preserve">   2.3 **项目总结阶段**</w:t>
      </w:r>
    </w:p>
    <w:p>
      <w:pPr>
        <w:spacing w:line="360" w:lineRule="auto" w:before="0" w:after="0"/>
        <w:ind w:firstLine="420"/>
      </w:pPr>
      <w:r>
        <w:t xml:space="preserve">   2.3.1 对项目实施情况进行总结，分析项目成果和存在的问题；</w:t>
      </w:r>
    </w:p>
    <w:p>
      <w:pPr>
        <w:spacing w:line="360" w:lineRule="auto" w:before="0" w:after="0"/>
        <w:ind w:firstLine="420"/>
      </w:pPr>
      <w:r>
        <w:t xml:space="preserve">   2.3.2 制定改进措施，为后续国际合作与交流项目提供参考。</w:t>
      </w:r>
    </w:p>
    <w:p>
      <w:pPr>
        <w:spacing w:line="360" w:lineRule="auto" w:before="0" w:after="0"/>
        <w:ind w:firstLine="420"/>
      </w:pPr>
      <w:r>
        <w:t>**四、项目保障措施**</w:t>
      </w:r>
    </w:p>
    <w:p>
      <w:pPr>
        <w:spacing w:line="360" w:lineRule="auto" w:before="0" w:after="0"/>
        <w:ind w:firstLine="420"/>
      </w:pPr>
      <w:r>
        <w:t>1. **组织保障**</w:t>
      </w:r>
    </w:p>
    <w:p>
      <w:pPr>
        <w:spacing w:line="360" w:lineRule="auto" w:before="0" w:after="0"/>
        <w:ind w:firstLine="420"/>
      </w:pPr>
      <w:r>
        <w:t xml:space="preserve">   1.1 成立国际合作与交流项目小组，负责项目的整体规划和实施；</w:t>
      </w:r>
    </w:p>
    <w:p>
      <w:pPr>
        <w:spacing w:line="360" w:lineRule="auto" w:before="0" w:after="0"/>
        <w:ind w:firstLine="420"/>
      </w:pPr>
      <w:r>
        <w:t xml:space="preserve">   1.2 明确项目小组成员的职责和分工，确保项目有序推进。</w:t>
      </w:r>
    </w:p>
    <w:p>
      <w:pPr>
        <w:spacing w:line="360" w:lineRule="auto" w:before="0" w:after="0"/>
        <w:ind w:firstLine="420"/>
      </w:pPr>
      <w:r>
        <w:t>2. **资金保障**</w:t>
      </w:r>
    </w:p>
    <w:p>
      <w:pPr>
        <w:spacing w:line="360" w:lineRule="auto" w:before="0" w:after="0"/>
        <w:ind w:firstLine="420"/>
      </w:pPr>
      <w:r>
        <w:t xml:space="preserve">   2.1 确定项目预算，确保项目资金充足；</w:t>
      </w:r>
    </w:p>
    <w:p>
      <w:pPr>
        <w:spacing w:line="360" w:lineRule="auto" w:before="0" w:after="0"/>
        <w:ind w:firstLine="420"/>
      </w:pPr>
      <w:r>
        <w:t xml:space="preserve">   2.2 合理安排项目资金，确保项目资金使用效益最大化。</w:t>
      </w:r>
    </w:p>
    <w:p>
      <w:pPr>
        <w:spacing w:line="360" w:lineRule="auto" w:before="0" w:after="0"/>
        <w:ind w:firstLine="420"/>
      </w:pPr>
      <w:r>
        <w:t>3. **技术保障**</w:t>
      </w:r>
    </w:p>
    <w:p>
      <w:pPr>
        <w:spacing w:line="360" w:lineRule="auto" w:before="0" w:after="0"/>
        <w:ind w:firstLine="420"/>
      </w:pPr>
      <w:r>
        <w:t xml:space="preserve">   3.1 引进国际先进的垃圾清运设备和技术，提升公司服务能力；</w:t>
      </w:r>
    </w:p>
    <w:p>
      <w:pPr>
        <w:spacing w:line="360" w:lineRule="auto" w:before="0" w:after="0"/>
        <w:ind w:firstLine="420"/>
      </w:pPr>
      <w:r>
        <w:t xml:space="preserve">   3.2 加强员工培训，提高员工的技术水平和业务能力。</w:t>
      </w:r>
    </w:p>
    <w:p>
      <w:pPr>
        <w:spacing w:line="360" w:lineRule="auto" w:before="0" w:after="0"/>
        <w:ind w:firstLine="420"/>
      </w:pPr>
      <w:r>
        <w:t>4. **沟通保障**</w:t>
      </w:r>
    </w:p>
    <w:p>
      <w:pPr>
        <w:spacing w:line="360" w:lineRule="auto" w:before="0" w:after="0"/>
        <w:ind w:firstLine="420"/>
      </w:pPr>
      <w:r>
        <w:t xml:space="preserve">   4.1 建立有效的沟通机制，确保项目信息畅通；</w:t>
      </w:r>
    </w:p>
    <w:p>
      <w:pPr>
        <w:spacing w:line="360" w:lineRule="auto" w:before="0" w:after="0"/>
        <w:ind w:firstLine="420"/>
      </w:pPr>
      <w:r>
        <w:t xml:space="preserve">   4.2 定期召开项目会议，及时解决项目实施过程中存在的问题。</w:t>
      </w:r>
    </w:p>
    <w:p>
      <w:pPr>
        <w:spacing w:line="360" w:lineRule="auto" w:before="0" w:after="0"/>
        <w:ind w:firstLine="420"/>
      </w:pPr>
      <w:r>
        <w:t>**五、项目预期成果**</w:t>
      </w:r>
    </w:p>
    <w:p>
      <w:pPr>
        <w:spacing w:line="360" w:lineRule="auto" w:before="0" w:after="0"/>
        <w:ind w:firstLine="420"/>
      </w:pPr>
      <w:r>
        <w:t>1. 提升公司国际化水平，增强核心竞争力；</w:t>
      </w:r>
    </w:p>
    <w:p>
      <w:pPr>
        <w:spacing w:line="360" w:lineRule="auto" w:before="0" w:after="0"/>
        <w:ind w:firstLine="420"/>
      </w:pPr>
      <w:r>
        <w:t>2. 拓展业务范围，提高市场份额；</w:t>
      </w:r>
    </w:p>
    <w:p>
      <w:pPr>
        <w:spacing w:line="360" w:lineRule="auto" w:before="0" w:after="0"/>
        <w:ind w:firstLine="420"/>
      </w:pPr>
      <w:r>
        <w:t>3. 增强品牌影响力，提升企业形象；</w:t>
      </w:r>
    </w:p>
    <w:p>
      <w:pPr>
        <w:spacing w:line="360" w:lineRule="auto" w:before="0" w:after="0"/>
        <w:ind w:firstLine="420"/>
      </w:pPr>
      <w:r>
        <w:t>4. 为沈采矿区居民提供更加优质、高效的垃圾清运服务。</w:t>
      </w:r>
    </w:p>
    <w:p>
      <w:pPr>
        <w:spacing w:line="360" w:lineRule="auto" w:before="0" w:after="0"/>
        <w:ind w:firstLine="420"/>
      </w:pPr>
      <w:r>
        <w:t>**六、项目风险评估**</w:t>
      </w:r>
    </w:p>
    <w:p>
      <w:pPr>
        <w:spacing w:line="360" w:lineRule="auto" w:before="0" w:after="0"/>
        <w:ind w:firstLine="420"/>
      </w:pPr>
      <w:r>
        <w:t>1. **项目风险**</w:t>
      </w:r>
    </w:p>
    <w:p>
      <w:pPr>
        <w:spacing w:line="360" w:lineRule="auto" w:before="0" w:after="0"/>
        <w:ind w:firstLine="420"/>
      </w:pPr>
      <w:r>
        <w:t xml:space="preserve">   1.1 国际合作与交流过程中可能存在文化差异、沟通障碍等问题；</w:t>
      </w:r>
    </w:p>
    <w:p>
      <w:pPr>
        <w:spacing w:line="360" w:lineRule="auto" w:before="0" w:after="0"/>
        <w:ind w:firstLine="420"/>
      </w:pPr>
      <w:r>
        <w:t xml:space="preserve">   2.2 引进国际先进设备和技术可能存在技术不适应、成本高等问题；</w:t>
      </w:r>
    </w:p>
    <w:p>
      <w:pPr>
        <w:spacing w:line="360" w:lineRule="auto" w:before="0" w:after="0"/>
        <w:ind w:firstLine="420"/>
      </w:pPr>
      <w:r>
        <w:t xml:space="preserve">   3.3 参加国际展会可能存在费用高、效果不佳等问题。</w:t>
      </w:r>
    </w:p>
    <w:p>
      <w:pPr>
        <w:spacing w:line="360" w:lineRule="auto" w:before="0" w:after="0"/>
        <w:ind w:firstLine="420"/>
      </w:pPr>
      <w:r>
        <w:t>2. **应对措施**</w:t>
      </w:r>
    </w:p>
    <w:p>
      <w:pPr>
        <w:spacing w:line="360" w:lineRule="auto" w:before="0" w:after="0"/>
        <w:ind w:firstLine="420"/>
      </w:pPr>
      <w:r>
        <w:t xml:space="preserve">   1.1 加强与合作伙伴的沟通，了解其文化背景，降低文化差异带来的风险；</w:t>
      </w:r>
    </w:p>
    <w:p>
      <w:pPr>
        <w:spacing w:line="360" w:lineRule="auto" w:before="0" w:after="0"/>
        <w:ind w:firstLine="420"/>
      </w:pPr>
      <w:r>
        <w:t xml:space="preserve">   2.2 对引进的设备和技术进行充分调研，确保其适应公司需求；</w:t>
      </w:r>
    </w:p>
    <w:p>
      <w:pPr>
        <w:spacing w:line="360" w:lineRule="auto" w:before="0" w:after="0"/>
        <w:ind w:firstLine="420"/>
      </w:pPr>
      <w:r>
        <w:t xml:space="preserve">   3.3 制定详细的展会计划，确保展会效果。</w:t>
      </w:r>
    </w:p>
    <w:p>
      <w:pPr>
        <w:spacing w:line="360" w:lineRule="auto" w:before="0" w:after="0"/>
        <w:ind w:firstLine="420"/>
      </w:pPr>
      <w:r>
        <w:t>**七、项目总结**</w:t>
      </w:r>
    </w:p>
    <w:p>
      <w:pPr>
        <w:spacing w:line="360" w:lineRule="auto" w:before="0" w:after="0"/>
        <w:ind w:firstLine="420"/>
      </w:pPr>
      <w:r>
        <w:t>通过实施国际合作与交流项目，沈阳顺鑫源运输服务有限公司将进一步提升国际化水平，拓展业务范围，增强品牌影响力，为沈采矿区居民提供更加优质、高效的垃圾清运服务。同时，项目实施过程中也将面临一定的风险和挑战，需要公司采取有效的应对措施，确保项目顺利实施。</w:t>
      </w:r>
    </w:p>
    <w:p>
      <w:pPr>
        <w:pStyle w:val="Heading4"/>
        <w:spacing w:line="360" w:lineRule="auto" w:before="0" w:after="0"/>
        <w:ind w:firstLine="420"/>
      </w:pPr>
      <w:r>
        <w:t xml:space="preserve"> 信息化建设目标</w:t>
      </w:r>
    </w:p>
    <w:p>
      <w:pPr>
        <w:spacing w:line="360" w:lineRule="auto" w:before="0" w:after="0"/>
        <w:ind w:firstLine="420"/>
      </w:pPr>
      <w:r>
        <w:t>**沈阳顺鑫源运输服务有限公司信息化建设目标方案**</w:t>
      </w:r>
    </w:p>
    <w:p>
      <w:pPr>
        <w:spacing w:line="360" w:lineRule="auto" w:before="0" w:after="0"/>
        <w:ind w:firstLine="420"/>
      </w:pPr>
      <w:r>
        <w:t>**一、项目背景**</w:t>
      </w:r>
    </w:p>
    <w:p>
      <w:pPr>
        <w:spacing w:line="360" w:lineRule="auto" w:before="0" w:after="0"/>
        <w:ind w:firstLine="420"/>
      </w:pPr>
      <w:r>
        <w:t>随着社会经济的快速发展和城市化进程的加快，沈采矿区6274户居民的生活及生产垃圾清运服务需求日益增长。为了提高垃圾清运服务的效率和质量，沈阳顺鑫源运输服务有限公司（以下简称“公司”）决定实施信息化建设，以满足招标人对垃圾清运服务的要求。</w:t>
      </w:r>
    </w:p>
    <w:p>
      <w:pPr>
        <w:spacing w:line="360" w:lineRule="auto" w:before="0" w:after="0"/>
        <w:ind w:firstLine="420"/>
      </w:pPr>
      <w:r>
        <w:t>**二、信息化建设目标**</w:t>
      </w:r>
    </w:p>
    <w:p>
      <w:pPr>
        <w:spacing w:line="360" w:lineRule="auto" w:before="0" w:after="0"/>
        <w:ind w:firstLine="420"/>
      </w:pPr>
      <w:r>
        <w:t>1. **提高垃圾清运效率**：通过信息化手段，实现垃圾清运服务的智能化管理，提高垃圾收集、运输和处理效率，减少垃圾滞留时间，降低环境污染。</w:t>
      </w:r>
    </w:p>
    <w:p>
      <w:pPr>
        <w:spacing w:line="360" w:lineRule="auto" w:before="0" w:after="0"/>
        <w:ind w:firstLine="420"/>
      </w:pPr>
      <w:r>
        <w:t>2. **提升服务质量**：建立完善的客户服务体系，及时响应居民的需求，提高服务满意度。同时，通过信息化手段，实现对垃圾清运过程的实时监控，确保服务质量符合招标人的要求。</w:t>
      </w:r>
    </w:p>
    <w:p>
      <w:pPr>
        <w:spacing w:line="360" w:lineRule="auto" w:before="0" w:after="0"/>
        <w:ind w:firstLine="420"/>
      </w:pPr>
      <w:r>
        <w:t>3. **降低运营成本**：通过信息化手段，优化垃圾清运路线，减少车辆空驶里程，降低燃油消耗和运营成本。同时，实现对垃圾清运车辆的智能化调度，提高车辆利用率。</w:t>
      </w:r>
    </w:p>
    <w:p>
      <w:pPr>
        <w:spacing w:line="360" w:lineRule="auto" w:before="0" w:after="0"/>
        <w:ind w:firstLine="420"/>
      </w:pPr>
      <w:r>
        <w:t>4. **加强安全管理**：建立完善的安全管理制度和安全服务流程，加强对服务人员的安全培训和管理，确保垃圾清运服务的安全性和文明性。</w:t>
      </w:r>
    </w:p>
    <w:p>
      <w:pPr>
        <w:spacing w:line="360" w:lineRule="auto" w:before="0" w:after="0"/>
        <w:ind w:firstLine="420"/>
      </w:pPr>
      <w:r>
        <w:t>5. **提高应急处理能力**：建立完善的应急处理机制，针对突发需求、系统障碍、多项目并行、时间周期紧和夜间服务等情况，制定详细的解决方案，确保合同得到切实履行。</w:t>
      </w:r>
    </w:p>
    <w:p>
      <w:pPr>
        <w:spacing w:line="360" w:lineRule="auto" w:before="0" w:after="0"/>
        <w:ind w:firstLine="420"/>
      </w:pPr>
      <w:r>
        <w:t>6. **满足招标人要求**：通过信息化建设，满足招标人对垃圾清运服务的各项要求，包括质量要求、服务地点、服务期、付款方式等，确保合同得到正常履行。</w:t>
      </w:r>
    </w:p>
    <w:p>
      <w:pPr>
        <w:spacing w:line="360" w:lineRule="auto" w:before="0" w:after="0"/>
        <w:ind w:firstLine="420"/>
      </w:pPr>
      <w:r>
        <w:t>**三、信息化建设内容**</w:t>
      </w:r>
    </w:p>
    <w:p>
      <w:pPr>
        <w:spacing w:line="360" w:lineRule="auto" w:before="0" w:after="0"/>
        <w:ind w:firstLine="420"/>
      </w:pPr>
      <w:r>
        <w:t>1. **建立信息化管理系统**：建立一套完善的垃圾清运信息化管理系统，实现对垃圾清运服务的全过程管理，包括垃圾收集、运输、处理等环节。</w:t>
      </w:r>
    </w:p>
    <w:p>
      <w:pPr>
        <w:spacing w:line="360" w:lineRule="auto" w:before="0" w:after="0"/>
        <w:ind w:firstLine="420"/>
      </w:pPr>
      <w:r>
        <w:t>2. **实现智能化调度**：通过信息化手段，实现对垃圾清运车辆的智能化调度，优化垃圾清运路线，提高车辆利用率。</w:t>
      </w:r>
    </w:p>
    <w:p>
      <w:pPr>
        <w:spacing w:line="360" w:lineRule="auto" w:before="0" w:after="0"/>
        <w:ind w:firstLine="420"/>
      </w:pPr>
      <w:r>
        <w:t>3. **建立客户服务体系**：建立完善的客户服务体系，及时响应居民的需求，提高服务满意度。</w:t>
      </w:r>
    </w:p>
    <w:p>
      <w:pPr>
        <w:spacing w:line="360" w:lineRule="auto" w:before="0" w:after="0"/>
        <w:ind w:firstLine="420"/>
      </w:pPr>
      <w:r>
        <w:t>4. **加强安全管理**：建立完善的安全管理制度和安全服务流程，加强对服务人员的安全培训和管理，确保垃圾清运服务的安全性和文明性。</w:t>
      </w:r>
    </w:p>
    <w:p>
      <w:pPr>
        <w:spacing w:line="360" w:lineRule="auto" w:before="0" w:after="0"/>
        <w:ind w:firstLine="420"/>
      </w:pPr>
      <w:r>
        <w:t>5. **建立应急处理机制**：建立完善的应急处理机制，针对突发需求、系统障碍、多项目并行、时间周期紧和夜间服务等情况，制定详细的解决方案。</w:t>
      </w:r>
    </w:p>
    <w:p>
      <w:pPr>
        <w:spacing w:line="360" w:lineRule="auto" w:before="0" w:after="0"/>
        <w:ind w:firstLine="420"/>
      </w:pPr>
      <w:r>
        <w:t>6. **建立作业规范**：建立详细的垃圾收集、运输和处理作业规范，确保垃圾清运服务的程序严密。</w:t>
      </w:r>
    </w:p>
    <w:p>
      <w:pPr>
        <w:spacing w:line="360" w:lineRule="auto" w:before="0" w:after="0"/>
        <w:ind w:firstLine="420"/>
      </w:pPr>
      <w:r>
        <w:t>7. **制定资源配备计划**：制定详细的劳动力配备和服务用机械配备计划，确保资源配备数量充足、进场计划时间明确，与进度完全符合。</w:t>
      </w:r>
    </w:p>
    <w:p>
      <w:pPr>
        <w:spacing w:line="360" w:lineRule="auto" w:before="0" w:after="0"/>
        <w:ind w:firstLine="420"/>
      </w:pPr>
      <w:r>
        <w:t>**四、信息化建设实施步骤**</w:t>
      </w:r>
    </w:p>
    <w:p>
      <w:pPr>
        <w:spacing w:line="360" w:lineRule="auto" w:before="0" w:after="0"/>
        <w:ind w:firstLine="420"/>
      </w:pPr>
      <w:r>
        <w:t>1. **需求调研**：对沈采矿区6274户居民的生活及生产垃圾清运服务需求进行调研，明确信息化建设的目标和内容。</w:t>
      </w:r>
    </w:p>
    <w:p>
      <w:pPr>
        <w:spacing w:line="360" w:lineRule="auto" w:before="0" w:after="0"/>
        <w:ind w:firstLine="420"/>
      </w:pPr>
      <w:r>
        <w:t>2. **系统设计**：根据需求调研结果，设计信息化管理系统，包括系统架构、功能模块、数据流程等。</w:t>
      </w:r>
    </w:p>
    <w:p>
      <w:pPr>
        <w:spacing w:line="360" w:lineRule="auto" w:before="0" w:after="0"/>
        <w:ind w:firstLine="420"/>
      </w:pPr>
      <w:r>
        <w:t>3. **系统开发**：按照系统设计要求，进行信息化管理系统的开发，包括软件编程、硬件配置等。</w:t>
      </w:r>
    </w:p>
    <w:p>
      <w:pPr>
        <w:spacing w:line="360" w:lineRule="auto" w:before="0" w:after="0"/>
        <w:ind w:firstLine="420"/>
      </w:pPr>
      <w:r>
        <w:t>4. **系统测试**：对信息化管理系统进行测试，确保系统稳定、可靠、安全。</w:t>
      </w:r>
    </w:p>
    <w:p>
      <w:pPr>
        <w:spacing w:line="360" w:lineRule="auto" w:before="0" w:after="0"/>
        <w:ind w:firstLine="420"/>
      </w:pPr>
      <w:r>
        <w:t>5. **系统部署**：将信息化管理系统部署到实际环境中，进行试运行，发现问题及时解决。</w:t>
      </w:r>
    </w:p>
    <w:p>
      <w:pPr>
        <w:spacing w:line="360" w:lineRule="auto" w:before="0" w:after="0"/>
        <w:ind w:firstLine="420"/>
      </w:pPr>
      <w:r>
        <w:t>6. **系统培训**：对服务人员进行信息化管理系统培训，确保他们能够熟练使用系统。</w:t>
      </w:r>
    </w:p>
    <w:p>
      <w:pPr>
        <w:spacing w:line="360" w:lineRule="auto" w:before="0" w:after="0"/>
        <w:ind w:firstLine="420"/>
      </w:pPr>
      <w:r>
        <w:t>7. **系统维护**：对信息化管理系统进行定期维护，确保系统正常运行。</w:t>
      </w:r>
    </w:p>
    <w:p>
      <w:pPr>
        <w:spacing w:line="360" w:lineRule="auto" w:before="0" w:after="0"/>
        <w:ind w:firstLine="420"/>
      </w:pPr>
      <w:r>
        <w:t>**五、信息化建设预期效果**</w:t>
      </w:r>
    </w:p>
    <w:p>
      <w:pPr>
        <w:spacing w:line="360" w:lineRule="auto" w:before="0" w:after="0"/>
        <w:ind w:firstLine="420"/>
      </w:pPr>
      <w:r>
        <w:t>通过信息化建设，沈阳顺鑫源运输服务有限公司将实现垃圾清运服务的智能化管理，提高垃圾收集、运输和处理效率，降低运营成本，提升服务质量，加强安全管理，提高应急处理能力，满足招标人的各项要求。同时，公司将建立完善的客户服务体系，及时响应居民的需求，提高服务满意度。</w:t>
      </w:r>
    </w:p>
    <w:p>
      <w:pPr>
        <w:pStyle w:val="Heading4"/>
        <w:spacing w:line="360" w:lineRule="auto" w:before="0" w:after="0"/>
        <w:ind w:firstLine="420"/>
      </w:pPr>
      <w:r>
        <w:t xml:space="preserve"> 实施责任</w:t>
      </w:r>
    </w:p>
    <w:p>
      <w:pPr>
        <w:spacing w:line="360" w:lineRule="auto" w:before="0" w:after="0"/>
        <w:ind w:firstLine="420"/>
      </w:pPr>
      <w:r>
        <w:t>### 实施责任方案</w:t>
      </w:r>
    </w:p>
    <w:p>
      <w:pPr>
        <w:spacing w:line="360" w:lineRule="auto" w:before="0" w:after="0"/>
        <w:ind w:firstLine="420"/>
      </w:pPr>
      <w:r>
        <w:t>#### 一、项目概述</w:t>
      </w:r>
    </w:p>
    <w:p>
      <w:pPr>
        <w:spacing w:line="360" w:lineRule="auto" w:before="0" w:after="0"/>
        <w:ind w:firstLine="420"/>
      </w:pPr>
      <w:r>
        <w:t>沈阳顺鑫源运输服务有限公司（以下简称“公司”）将参与沈采矿区6274户居民生活及生产垃圾清运服务的投标。该项目旨在为沈采矿区居民提供高效、环保的垃圾清运服务，确保居民生活环境的清洁与卫生。</w:t>
      </w:r>
    </w:p>
    <w:p>
      <w:pPr>
        <w:spacing w:line="360" w:lineRule="auto" w:before="0" w:after="0"/>
        <w:ind w:firstLine="420"/>
      </w:pPr>
      <w:r>
        <w:t>#### 二、实施责任</w:t>
      </w:r>
    </w:p>
    <w:p>
      <w:pPr>
        <w:spacing w:line="360" w:lineRule="auto" w:before="0" w:after="0"/>
        <w:ind w:firstLine="420"/>
      </w:pPr>
      <w:r>
        <w:t>##### 1. 质量管理措施</w:t>
      </w:r>
    </w:p>
    <w:p>
      <w:pPr>
        <w:spacing w:line="360" w:lineRule="auto" w:before="0" w:after="0"/>
        <w:ind w:firstLine="420"/>
      </w:pPr>
      <w:r>
        <w:t>1.1 建立健全的质量保证体系，确保服务过程符合国家、行业相关验收标准及宝石花物业管理服务相关垃圾清运的实施方式及要求。</w:t>
      </w:r>
    </w:p>
    <w:p>
      <w:pPr>
        <w:spacing w:line="360" w:lineRule="auto" w:before="0" w:after="0"/>
        <w:ind w:firstLine="420"/>
      </w:pPr>
      <w:r>
        <w:t>1.2 设置合理的质量管理措施，包括但不限于：制定详细的服务流程、明确质量控制关键点、建立质量管控流程、定期进行质量检查与评估。</w:t>
      </w:r>
    </w:p>
    <w:p>
      <w:pPr>
        <w:spacing w:line="360" w:lineRule="auto" w:before="0" w:after="0"/>
        <w:ind w:firstLine="420"/>
      </w:pPr>
      <w:r>
        <w:t>1.3 确保质量标准符合招标人验收标准，对于不合格的服务及时进行整改，确保服务质量达到合格标准。</w:t>
      </w:r>
    </w:p>
    <w:p>
      <w:pPr>
        <w:spacing w:line="360" w:lineRule="auto" w:before="0" w:after="0"/>
        <w:ind w:firstLine="420"/>
      </w:pPr>
      <w:r>
        <w:t>##### 2. 安全生产和文明服务保障措施</w:t>
      </w:r>
    </w:p>
    <w:p>
      <w:pPr>
        <w:spacing w:line="360" w:lineRule="auto" w:before="0" w:after="0"/>
        <w:ind w:firstLine="420"/>
      </w:pPr>
      <w:r>
        <w:t>2.1 建立完善的安全生产管理制度，确保服务人员在作业过程中的安全。</w:t>
      </w:r>
    </w:p>
    <w:p>
      <w:pPr>
        <w:spacing w:line="360" w:lineRule="auto" w:before="0" w:after="0"/>
        <w:ind w:firstLine="420"/>
      </w:pPr>
      <w:r>
        <w:t>2.2 制定详细的安全服务流程，包括但不限于：作业前的安全检查、作业中的安全监控、作业后的安全总结。</w:t>
      </w:r>
    </w:p>
    <w:p>
      <w:pPr>
        <w:spacing w:line="360" w:lineRule="auto" w:before="0" w:after="0"/>
        <w:ind w:firstLine="420"/>
      </w:pPr>
      <w:r>
        <w:t>2.3 建立安全生产组织机构图，明确各岗位的安全责任与职责。</w:t>
      </w:r>
    </w:p>
    <w:p>
      <w:pPr>
        <w:spacing w:line="360" w:lineRule="auto" w:before="0" w:after="0"/>
        <w:ind w:firstLine="420"/>
      </w:pPr>
      <w:r>
        <w:t>2.4 实施安全文明服务实施保障措施，包括但不限于：定期进行安全培训、配备必要的安全防护设备、建立应急处理机制。</w:t>
      </w:r>
    </w:p>
    <w:p>
      <w:pPr>
        <w:spacing w:line="360" w:lineRule="auto" w:before="0" w:after="0"/>
        <w:ind w:firstLine="420"/>
      </w:pPr>
      <w:r>
        <w:t>##### 3. 服务进度保障措施</w:t>
      </w:r>
    </w:p>
    <w:p>
      <w:pPr>
        <w:spacing w:line="360" w:lineRule="auto" w:before="0" w:after="0"/>
        <w:ind w:firstLine="420"/>
      </w:pPr>
      <w:r>
        <w:t>3.1 编制完善的总体进度图，确保服务进度符合项目需求。</w:t>
      </w:r>
    </w:p>
    <w:p>
      <w:pPr>
        <w:spacing w:line="360" w:lineRule="auto" w:before="0" w:after="0"/>
        <w:ind w:firstLine="420"/>
      </w:pPr>
      <w:r>
        <w:t>3.2 制定详细的服务进度保证措施，包括但不限于：制定服务计划、明确服务目标、定期进行进度检查与评估。</w:t>
      </w:r>
    </w:p>
    <w:p>
      <w:pPr>
        <w:spacing w:line="360" w:lineRule="auto" w:before="0" w:after="0"/>
        <w:ind w:firstLine="420"/>
      </w:pPr>
      <w:r>
        <w:t>3.3 确保服务进度符合项目需求，确保合同得到切实履行。</w:t>
      </w:r>
    </w:p>
    <w:p>
      <w:pPr>
        <w:spacing w:line="360" w:lineRule="auto" w:before="0" w:after="0"/>
        <w:ind w:firstLine="420"/>
      </w:pPr>
      <w:r>
        <w:t>##### 4. 项目难点及特点分析和应对措施</w:t>
      </w:r>
    </w:p>
    <w:p>
      <w:pPr>
        <w:spacing w:line="360" w:lineRule="auto" w:before="0" w:after="0"/>
        <w:ind w:firstLine="420"/>
      </w:pPr>
      <w:r>
        <w:t>4.1 分析过程中可能遇到的阻碍，包括但不限于：居民配合度、天气因素、交通状况等。</w:t>
      </w:r>
    </w:p>
    <w:p>
      <w:pPr>
        <w:spacing w:line="360" w:lineRule="auto" w:before="0" w:after="0"/>
        <w:ind w:firstLine="420"/>
      </w:pPr>
      <w:r>
        <w:t>4.2 针对现场环境复杂情况，制定相应的应对措施，确保服务顺利进行。</w:t>
      </w:r>
    </w:p>
    <w:p>
      <w:pPr>
        <w:spacing w:line="360" w:lineRule="auto" w:before="0" w:after="0"/>
        <w:ind w:firstLine="420"/>
      </w:pPr>
      <w:r>
        <w:t>4.3 针对现场遇到的问题，采取有效的解决措施，确保合同得到切实履行。</w:t>
      </w:r>
    </w:p>
    <w:p>
      <w:pPr>
        <w:spacing w:line="360" w:lineRule="auto" w:before="0" w:after="0"/>
        <w:ind w:firstLine="420"/>
      </w:pPr>
      <w:r>
        <w:t>##### 5. 应急处理保障机制</w:t>
      </w:r>
    </w:p>
    <w:p>
      <w:pPr>
        <w:spacing w:line="360" w:lineRule="auto" w:before="0" w:after="0"/>
        <w:ind w:firstLine="420"/>
      </w:pPr>
      <w:r>
        <w:t>5.1 建立突发需求的处理机制，确保在突发情况下能够迅速响应并解决问题。</w:t>
      </w:r>
    </w:p>
    <w:p>
      <w:pPr>
        <w:spacing w:line="360" w:lineRule="auto" w:before="0" w:after="0"/>
        <w:ind w:firstLine="420"/>
      </w:pPr>
      <w:r>
        <w:t>5.2 制定系统障碍的解决方案，确保在系统出现故障时能够及时恢复服务。</w:t>
      </w:r>
    </w:p>
    <w:p>
      <w:pPr>
        <w:spacing w:line="360" w:lineRule="auto" w:before="0" w:after="0"/>
        <w:ind w:firstLine="420"/>
      </w:pPr>
      <w:r>
        <w:t>5.3 制定多项目并行的解决方案，确保在同时进行多个项目时能够合理分配资源。</w:t>
      </w:r>
    </w:p>
    <w:p>
      <w:pPr>
        <w:spacing w:line="360" w:lineRule="auto" w:before="0" w:after="0"/>
        <w:ind w:firstLine="420"/>
      </w:pPr>
      <w:r>
        <w:t>5.4 制定时间周期紧的解决方案，确保在时间紧迫的情况下能够按时完成服务。</w:t>
      </w:r>
    </w:p>
    <w:p>
      <w:pPr>
        <w:spacing w:line="360" w:lineRule="auto" w:before="0" w:after="0"/>
        <w:ind w:firstLine="420"/>
      </w:pPr>
      <w:r>
        <w:t>5.5 制定夜间服务的解决方案，确保在夜间服务时能够保证服务质量与安全。</w:t>
      </w:r>
    </w:p>
    <w:p>
      <w:pPr>
        <w:spacing w:line="360" w:lineRule="auto" w:before="0" w:after="0"/>
        <w:ind w:firstLine="420"/>
      </w:pPr>
      <w:r>
        <w:t>##### 6. 作业规范</w:t>
      </w:r>
    </w:p>
    <w:p>
      <w:pPr>
        <w:spacing w:line="360" w:lineRule="auto" w:before="0" w:after="0"/>
        <w:ind w:firstLine="420"/>
      </w:pPr>
      <w:r>
        <w:t>6.1 制定垃圾收集的作业规范，确保垃圾收集过程符合本项目需求。</w:t>
      </w:r>
    </w:p>
    <w:p>
      <w:pPr>
        <w:spacing w:line="360" w:lineRule="auto" w:before="0" w:after="0"/>
        <w:ind w:firstLine="420"/>
      </w:pPr>
      <w:r>
        <w:t>6.2 制定垃圾收集车的作业规范，确保垃圾收集车的使用符合安全与环保要求。</w:t>
      </w:r>
    </w:p>
    <w:p>
      <w:pPr>
        <w:spacing w:line="360" w:lineRule="auto" w:before="0" w:after="0"/>
        <w:ind w:firstLine="420"/>
      </w:pPr>
      <w:r>
        <w:t>6.3 制定垃圾收集站的作业规范，确保垃圾收集站的运行符合环保要求。</w:t>
      </w:r>
    </w:p>
    <w:p>
      <w:pPr>
        <w:spacing w:line="360" w:lineRule="auto" w:before="0" w:after="0"/>
        <w:ind w:firstLine="420"/>
      </w:pPr>
      <w:r>
        <w:t>##### 7. 资源配备计划</w:t>
      </w:r>
    </w:p>
    <w:p>
      <w:pPr>
        <w:spacing w:line="360" w:lineRule="auto" w:before="0" w:after="0"/>
        <w:ind w:firstLine="420"/>
      </w:pPr>
      <w:r>
        <w:t>7.1 配备充足的劳动力，确保服务过程中有足够的人力资源支持。</w:t>
      </w:r>
    </w:p>
    <w:p>
      <w:pPr>
        <w:spacing w:line="360" w:lineRule="auto" w:before="0" w:after="0"/>
        <w:ind w:firstLine="420"/>
      </w:pPr>
      <w:r>
        <w:t>7.2 配备必要的服务用机械，确保服务过程中有足够的机械设备支持。</w:t>
      </w:r>
    </w:p>
    <w:p>
      <w:pPr>
        <w:spacing w:line="360" w:lineRule="auto" w:before="0" w:after="0"/>
        <w:ind w:firstLine="420"/>
      </w:pPr>
      <w:r>
        <w:t>7.3 制定明确的进场计划时间，确保资源配备计划与进度完全符合。</w:t>
      </w:r>
    </w:p>
    <w:p>
      <w:pPr>
        <w:spacing w:line="360" w:lineRule="auto" w:before="0" w:after="0"/>
        <w:ind w:firstLine="420"/>
      </w:pPr>
      <w:r>
        <w:t>#### 三、实施责任承诺</w:t>
      </w:r>
    </w:p>
    <w:p>
      <w:pPr>
        <w:spacing w:line="360" w:lineRule="auto" w:before="0" w:after="0"/>
        <w:ind w:firstLine="420"/>
      </w:pPr>
      <w:r>
        <w:t>沈阳顺鑫源运输服务有限公司承诺将严格按照上述实施责任方案执行，确保服务质量、安全、进度等方面均符合招标人的要求。同时，公司将积极与招标人沟通，确保服务过程中的各项问题能够得到及时解决，确保合同得到切实履行。</w:t>
      </w:r>
    </w:p>
    <w:p>
      <w:pPr>
        <w:spacing w:line="360" w:lineRule="auto" w:before="0" w:after="0"/>
        <w:ind w:firstLine="420"/>
      </w:pPr>
      <w:r>
        <w:t>#### 四、附则</w:t>
      </w:r>
    </w:p>
    <w:p>
      <w:pPr>
        <w:spacing w:line="360" w:lineRule="auto" w:before="0" w:after="0"/>
        <w:ind w:firstLine="420"/>
      </w:pPr>
      <w:r>
        <w:t>本方案自签订之日起生效，直至项目服务期结束。本方案未尽事宜，双方可另行协商解决。</w:t>
      </w:r>
    </w:p>
    <w:p>
      <w:pPr>
        <w:pStyle w:val="Heading4"/>
        <w:spacing w:line="360" w:lineRule="auto" w:before="0" w:after="0"/>
        <w:ind w:firstLine="420"/>
      </w:pPr>
      <w:r>
        <w:t xml:space="preserve"> 总结经验</w:t>
      </w:r>
    </w:p>
    <w:p>
      <w:pPr>
        <w:spacing w:line="360" w:lineRule="auto" w:before="0" w:after="0"/>
        <w:ind w:firstLine="420"/>
      </w:pPr>
      <w:r>
        <w:t>**沈阳顺鑫源运输服务有限公司经验总结方案**</w:t>
      </w:r>
    </w:p>
    <w:p>
      <w:pPr>
        <w:spacing w:line="360" w:lineRule="auto" w:before="0" w:after="0"/>
        <w:ind w:firstLine="420"/>
      </w:pPr>
      <w:r>
        <w:t>**一、项目概况**</w:t>
      </w:r>
    </w:p>
    <w:p>
      <w:pPr>
        <w:spacing w:line="360" w:lineRule="auto" w:before="0" w:after="0"/>
        <w:ind w:firstLine="420"/>
      </w:pPr>
      <w:r>
        <w:t>沈阳顺鑫源运输服务有限公司（以下简称“公司”）成功中标沈采矿区6274户居民生活及生产垃圾清运服务项目。该项目预估金额为722,100.00元（含税），服务地点由招标人指定，服务期为2025年01月01日至2025年12月31日，质量要求为合格。</w:t>
      </w:r>
    </w:p>
    <w:p>
      <w:pPr>
        <w:spacing w:line="360" w:lineRule="auto" w:before="0" w:after="0"/>
        <w:ind w:firstLine="420"/>
      </w:pPr>
      <w:r>
        <w:t>**二、项目实施情况**</w:t>
      </w:r>
    </w:p>
    <w:p>
      <w:pPr>
        <w:spacing w:line="360" w:lineRule="auto" w:before="0" w:after="0"/>
        <w:ind w:firstLine="420"/>
      </w:pPr>
      <w:r>
        <w:t>1. **质量管理措施**</w:t>
      </w:r>
    </w:p>
    <w:p>
      <w:pPr>
        <w:spacing w:line="360" w:lineRule="auto" w:before="0" w:after="0"/>
        <w:ind w:firstLine="420"/>
      </w:pPr>
      <w:r>
        <w:t xml:space="preserve">   - 公司建立了完善的质量保证体系，包括具体的质量管理措施、质量控制关键点描述、质量管控流程等。</w:t>
      </w:r>
    </w:p>
    <w:p>
      <w:pPr>
        <w:spacing w:line="360" w:lineRule="auto" w:before="0" w:after="0"/>
        <w:ind w:firstLine="420"/>
      </w:pPr>
      <w:r>
        <w:t xml:space="preserve">   - 质量管理措施设置合理完整，保障体系充分，关键点描述清晰，管控流程规范合理，质量标准符合招标人验收标准。</w:t>
      </w:r>
    </w:p>
    <w:p>
      <w:pPr>
        <w:spacing w:line="360" w:lineRule="auto" w:before="0" w:after="0"/>
        <w:ind w:firstLine="420"/>
      </w:pPr>
      <w:r>
        <w:t>2. **安全生产和文明服务保障措施**</w:t>
      </w:r>
    </w:p>
    <w:p>
      <w:pPr>
        <w:spacing w:line="360" w:lineRule="auto" w:before="0" w:after="0"/>
        <w:ind w:firstLine="420"/>
      </w:pPr>
      <w:r>
        <w:t xml:space="preserve">   - 公司制定了详细的安全生产管理制度、安全服务流程、安全生产组织机构图和安全文明服务实施保障措施。</w:t>
      </w:r>
    </w:p>
    <w:p>
      <w:pPr>
        <w:spacing w:line="360" w:lineRule="auto" w:before="0" w:after="0"/>
        <w:ind w:firstLine="420"/>
      </w:pPr>
      <w:r>
        <w:t xml:space="preserve">   - 安全生产和文明服务保障措施内容详细完整，对服务人员安全有强有力保障，合同得到切实履行。</w:t>
      </w:r>
    </w:p>
    <w:p>
      <w:pPr>
        <w:spacing w:line="360" w:lineRule="auto" w:before="0" w:after="0"/>
        <w:ind w:firstLine="420"/>
      </w:pPr>
      <w:r>
        <w:t>3. **服务进度保障措施**</w:t>
      </w:r>
    </w:p>
    <w:p>
      <w:pPr>
        <w:spacing w:line="360" w:lineRule="auto" w:before="0" w:after="0"/>
        <w:ind w:firstLine="420"/>
      </w:pPr>
      <w:r>
        <w:t xml:space="preserve">   - 公司编制了完善的总体进度图和服务进度保证措施。</w:t>
      </w:r>
    </w:p>
    <w:p>
      <w:pPr>
        <w:spacing w:line="360" w:lineRule="auto" w:before="0" w:after="0"/>
        <w:ind w:firstLine="420"/>
      </w:pPr>
      <w:r>
        <w:t xml:space="preserve">   - 服务进度符合项目需求，确保按要求开展服务，确保合同得到切实履行。</w:t>
      </w:r>
    </w:p>
    <w:p>
      <w:pPr>
        <w:spacing w:line="360" w:lineRule="auto" w:before="0" w:after="0"/>
        <w:ind w:firstLine="420"/>
      </w:pPr>
      <w:r>
        <w:t>4. **项目难点及特点分析和应对措施**</w:t>
      </w:r>
    </w:p>
    <w:p>
      <w:pPr>
        <w:spacing w:line="360" w:lineRule="auto" w:before="0" w:after="0"/>
        <w:ind w:firstLine="420"/>
      </w:pPr>
      <w:r>
        <w:t xml:space="preserve">   - 公司对过程中遇到的阻碍、现场环境复杂情况进行了完整分析，并采取了符合项目需求的技术措施、组织措施等各项措施。</w:t>
      </w:r>
    </w:p>
    <w:p>
      <w:pPr>
        <w:spacing w:line="360" w:lineRule="auto" w:before="0" w:after="0"/>
        <w:ind w:firstLine="420"/>
      </w:pPr>
      <w:r>
        <w:t xml:space="preserve">   - 能确保合同得到切实履行。</w:t>
      </w:r>
    </w:p>
    <w:p>
      <w:pPr>
        <w:spacing w:line="360" w:lineRule="auto" w:before="0" w:after="0"/>
        <w:ind w:firstLine="420"/>
      </w:pPr>
      <w:r>
        <w:t>5. **应急处理保障机制**</w:t>
      </w:r>
    </w:p>
    <w:p>
      <w:pPr>
        <w:spacing w:line="360" w:lineRule="auto" w:before="0" w:after="0"/>
        <w:ind w:firstLine="420"/>
      </w:pPr>
      <w:r>
        <w:t xml:space="preserve">   - 公司制定了突发需求的处理机制、系统障碍的解决方案、多项目并行的解决方案、时间周期紧的解决方案、夜间服务的解决方案。</w:t>
      </w:r>
    </w:p>
    <w:p>
      <w:pPr>
        <w:spacing w:line="360" w:lineRule="auto" w:before="0" w:after="0"/>
        <w:ind w:firstLine="420"/>
      </w:pPr>
      <w:r>
        <w:t xml:space="preserve">   - 保障机制完整，解决方案详细，能确保合同得到切实履行。</w:t>
      </w:r>
    </w:p>
    <w:p>
      <w:pPr>
        <w:spacing w:line="360" w:lineRule="auto" w:before="0" w:after="0"/>
        <w:ind w:firstLine="420"/>
      </w:pPr>
      <w:r>
        <w:t>6. **作业规范**</w:t>
      </w:r>
    </w:p>
    <w:p>
      <w:pPr>
        <w:spacing w:line="360" w:lineRule="auto" w:before="0" w:after="0"/>
        <w:ind w:firstLine="420"/>
      </w:pPr>
      <w:r>
        <w:t xml:space="preserve">   - 公司制定了垃圾收集的作业规范、垃圾收集车的作业规范、垃圾收集站的作业规范。</w:t>
      </w:r>
    </w:p>
    <w:p>
      <w:pPr>
        <w:spacing w:line="360" w:lineRule="auto" w:before="0" w:after="0"/>
        <w:ind w:firstLine="420"/>
      </w:pPr>
      <w:r>
        <w:t xml:space="preserve">   - 作业规范详细完整且符合本项目需求，程序严密。</w:t>
      </w:r>
    </w:p>
    <w:p>
      <w:pPr>
        <w:spacing w:line="360" w:lineRule="auto" w:before="0" w:after="0"/>
        <w:ind w:firstLine="420"/>
      </w:pPr>
      <w:r>
        <w:t>7. **资源配备计划**</w:t>
      </w:r>
    </w:p>
    <w:p>
      <w:pPr>
        <w:spacing w:line="360" w:lineRule="auto" w:before="0" w:after="0"/>
        <w:ind w:firstLine="420"/>
      </w:pPr>
      <w:r>
        <w:t xml:space="preserve">   - 公司制定了劳动力配备和服务用机械配备计划。</w:t>
      </w:r>
    </w:p>
    <w:p>
      <w:pPr>
        <w:spacing w:line="360" w:lineRule="auto" w:before="0" w:after="0"/>
        <w:ind w:firstLine="420"/>
      </w:pPr>
      <w:r>
        <w:t xml:space="preserve">   - 资源配备计划数量充足、进场计划时间明确，与进度完全符合。</w:t>
      </w:r>
    </w:p>
    <w:p>
      <w:pPr>
        <w:spacing w:line="360" w:lineRule="auto" w:before="0" w:after="0"/>
        <w:ind w:firstLine="420"/>
      </w:pPr>
      <w:r>
        <w:t>**三、经验总结**</w:t>
      </w:r>
    </w:p>
    <w:p>
      <w:pPr>
        <w:spacing w:line="360" w:lineRule="auto" w:before="0" w:after="0"/>
        <w:ind w:firstLine="420"/>
      </w:pPr>
      <w:r>
        <w:t>1. **质量管理**</w:t>
      </w:r>
    </w:p>
    <w:p>
      <w:pPr>
        <w:spacing w:line="360" w:lineRule="auto" w:before="0" w:after="0"/>
        <w:ind w:firstLine="420"/>
      </w:pPr>
      <w:r>
        <w:t xml:space="preserve">   - 公司的质量管理措施得到了有效实施，确保了项目质量符合招标人验收标准。</w:t>
      </w:r>
    </w:p>
    <w:p>
      <w:pPr>
        <w:spacing w:line="360" w:lineRule="auto" w:before="0" w:after="0"/>
        <w:ind w:firstLine="420"/>
      </w:pPr>
      <w:r>
        <w:t xml:space="preserve">   - 建议在未来的项目中继续完善质量管理体系，提高质量管理水平。</w:t>
      </w:r>
    </w:p>
    <w:p>
      <w:pPr>
        <w:spacing w:line="360" w:lineRule="auto" w:before="0" w:after="0"/>
        <w:ind w:firstLine="420"/>
      </w:pPr>
      <w:r>
        <w:t>2. **安全生产和文明服务**</w:t>
      </w:r>
    </w:p>
    <w:p>
      <w:pPr>
        <w:spacing w:line="360" w:lineRule="auto" w:before="0" w:after="0"/>
        <w:ind w:firstLine="420"/>
      </w:pPr>
      <w:r>
        <w:t xml:space="preserve">   - 公司的安全生产和文明服务保障措施得到了有效实施，确保了服务人员的安全和服务的文明。</w:t>
      </w:r>
    </w:p>
    <w:p>
      <w:pPr>
        <w:spacing w:line="360" w:lineRule="auto" w:before="0" w:after="0"/>
        <w:ind w:firstLine="420"/>
      </w:pPr>
      <w:r>
        <w:t xml:space="preserve">   - 建议在未来的项目中继续加强安全生产和文明服务管理，提高服务水平。</w:t>
      </w:r>
    </w:p>
    <w:p>
      <w:pPr>
        <w:spacing w:line="360" w:lineRule="auto" w:before="0" w:after="0"/>
        <w:ind w:firstLine="420"/>
      </w:pPr>
      <w:r>
        <w:t>3. **服务进度**</w:t>
      </w:r>
    </w:p>
    <w:p>
      <w:pPr>
        <w:spacing w:line="360" w:lineRule="auto" w:before="0" w:after="0"/>
        <w:ind w:firstLine="420"/>
      </w:pPr>
      <w:r>
        <w:t xml:space="preserve">   - 公司的服务进度保障措施得到了有效实施，确保了服务进度符合项目需求。</w:t>
      </w:r>
    </w:p>
    <w:p>
      <w:pPr>
        <w:spacing w:line="360" w:lineRule="auto" w:before="0" w:after="0"/>
        <w:ind w:firstLine="420"/>
      </w:pPr>
      <w:r>
        <w:t xml:space="preserve">   - 建议在未来的项目中继续优化服务进度管理，提高服务效率。</w:t>
      </w:r>
    </w:p>
    <w:p>
      <w:pPr>
        <w:spacing w:line="360" w:lineRule="auto" w:before="0" w:after="0"/>
        <w:ind w:firstLine="420"/>
      </w:pPr>
      <w:r>
        <w:t>4. **项目难点及特点分析**</w:t>
      </w:r>
    </w:p>
    <w:p>
      <w:pPr>
        <w:spacing w:line="360" w:lineRule="auto" w:before="0" w:after="0"/>
        <w:ind w:firstLine="420"/>
      </w:pPr>
      <w:r>
        <w:t xml:space="preserve">   - 公司对项目难点及特点进行了完整分析，并采取了有效的应对措施。</w:t>
      </w:r>
    </w:p>
    <w:p>
      <w:pPr>
        <w:spacing w:line="360" w:lineRule="auto" w:before="0" w:after="0"/>
        <w:ind w:firstLine="420"/>
      </w:pPr>
      <w:r>
        <w:t xml:space="preserve">   - 建议在未来的项目中继续加强项目难点及特点分析，提高项目实施能力。</w:t>
      </w:r>
    </w:p>
    <w:p>
      <w:pPr>
        <w:spacing w:line="360" w:lineRule="auto" w:before="0" w:after="0"/>
        <w:ind w:firstLine="420"/>
      </w:pPr>
      <w:r>
        <w:t>5. **应急处理**</w:t>
      </w:r>
    </w:p>
    <w:p>
      <w:pPr>
        <w:spacing w:line="360" w:lineRule="auto" w:before="0" w:after="0"/>
        <w:ind w:firstLine="420"/>
      </w:pPr>
      <w:r>
        <w:t xml:space="preserve">   - 公司的应急处理保障机制得到了有效实施，确保了合同得到切实履行。</w:t>
      </w:r>
    </w:p>
    <w:p>
      <w:pPr>
        <w:spacing w:line="360" w:lineRule="auto" w:before="0" w:after="0"/>
        <w:ind w:firstLine="420"/>
      </w:pPr>
      <w:r>
        <w:t xml:space="preserve">   - 建议在未来的项目中继续完善应急处理保障机制，提高应急处理能力。</w:t>
      </w:r>
    </w:p>
    <w:p>
      <w:pPr>
        <w:spacing w:line="360" w:lineRule="auto" w:before="0" w:after="0"/>
        <w:ind w:firstLine="420"/>
      </w:pPr>
      <w:r>
        <w:t>6. **作业规范**</w:t>
      </w:r>
    </w:p>
    <w:p>
      <w:pPr>
        <w:spacing w:line="360" w:lineRule="auto" w:before="0" w:after="0"/>
        <w:ind w:firstLine="420"/>
      </w:pPr>
      <w:r>
        <w:t xml:space="preserve">   - 公司的作业规范得到了有效实施，确保了服务质量和效率。</w:t>
      </w:r>
    </w:p>
    <w:p>
      <w:pPr>
        <w:spacing w:line="360" w:lineRule="auto" w:before="0" w:after="0"/>
        <w:ind w:firstLine="420"/>
      </w:pPr>
      <w:r>
        <w:t xml:space="preserve">   - 建议在未来的项目中继续优化作业规范，提高服务质量和效率。</w:t>
      </w:r>
    </w:p>
    <w:p>
      <w:pPr>
        <w:spacing w:line="360" w:lineRule="auto" w:before="0" w:after="0"/>
        <w:ind w:firstLine="420"/>
      </w:pPr>
      <w:r>
        <w:t>7. **资源配备**</w:t>
      </w:r>
    </w:p>
    <w:p>
      <w:pPr>
        <w:spacing w:line="360" w:lineRule="auto" w:before="0" w:after="0"/>
        <w:ind w:firstLine="420"/>
      </w:pPr>
      <w:r>
        <w:t xml:space="preserve">   - 公司的资源配备计划得到了有效实施，确保了项目进度和服务质量。</w:t>
      </w:r>
    </w:p>
    <w:p>
      <w:pPr>
        <w:spacing w:line="360" w:lineRule="auto" w:before="0" w:after="0"/>
        <w:ind w:firstLine="420"/>
      </w:pPr>
      <w:r>
        <w:t xml:space="preserve">   - 建议在未来的项目中继续优化资源配备计划，提高资源利用效率。</w:t>
      </w:r>
    </w:p>
    <w:p>
      <w:pPr>
        <w:spacing w:line="360" w:lineRule="auto" w:before="0" w:after="0"/>
        <w:ind w:firstLine="420"/>
      </w:pPr>
      <w:r>
        <w:t>**四、未来展望**</w:t>
      </w:r>
    </w:p>
    <w:p>
      <w:pPr>
        <w:spacing w:line="360" w:lineRule="auto" w:before="0" w:after="0"/>
        <w:ind w:firstLine="420"/>
      </w:pPr>
      <w:r>
        <w:t>公司将继续秉承“质量第一、安全第一、服务第一”的原则，不断提高项目管理水平和服务质量，为招标人提供更加优质的服务。同时，公司将不断总结经验，完善管理体系，提高应急处理能力，确保合同得到切实履行。</w:t>
      </w:r>
    </w:p>
    <w:p>
      <w:pPr>
        <w:pStyle w:val="Heading4"/>
        <w:spacing w:line="360" w:lineRule="auto" w:before="0" w:after="0"/>
        <w:ind w:firstLine="420"/>
      </w:pPr>
      <w:r>
        <w:t xml:space="preserve"> 国际合作与交流目标</w:t>
      </w:r>
    </w:p>
    <w:p>
      <w:pPr>
        <w:spacing w:line="360" w:lineRule="auto" w:before="0" w:after="0"/>
        <w:ind w:firstLine="420"/>
      </w:pPr>
      <w:r>
        <w:t>**国际合作与交流目标方案**</w:t>
      </w:r>
    </w:p>
    <w:p>
      <w:pPr>
        <w:spacing w:line="360" w:lineRule="auto" w:before="0" w:after="0"/>
        <w:ind w:firstLine="420"/>
      </w:pPr>
      <w:r>
        <w:t>**一、项目背景**</w:t>
      </w:r>
    </w:p>
    <w:p>
      <w:pPr>
        <w:spacing w:line="360" w:lineRule="auto" w:before="0" w:after="0"/>
        <w:ind w:firstLine="420"/>
      </w:pPr>
      <w:r>
        <w:t>沈阳顺鑫源运输服务有限公司（以下简称“公司”）是一家致力于提供高效、环保的垃圾清运服务的专业运输服务公司。公司凭借丰富的行业经验和专业的服务团队，在垃圾清运领域取得了显著的成绩。为了进一步提升公司的服务质量和市场竞争力，公司决定参与沈采矿区6274户居民生活及生产垃圾清运服务项目（以下简称“本项目”）的投标。</w:t>
      </w:r>
    </w:p>
    <w:p>
      <w:pPr>
        <w:spacing w:line="360" w:lineRule="auto" w:before="0" w:after="0"/>
        <w:ind w:firstLine="420"/>
      </w:pPr>
      <w:r>
        <w:t>**二、项目概况**</w:t>
      </w:r>
    </w:p>
    <w:p>
      <w:pPr>
        <w:spacing w:line="360" w:lineRule="auto" w:before="0" w:after="0"/>
        <w:ind w:firstLine="420"/>
      </w:pPr>
      <w:r>
        <w:t>本项目旨在为沈采矿区6274户居民提供生活及生产垃圾清运服务。项目预估金额为722,100.00元（含税），服务地点由招标人指定，服务期为2025年01月01日至2025年12月31日。质量要求为合格。</w:t>
      </w:r>
    </w:p>
    <w:p>
      <w:pPr>
        <w:spacing w:line="360" w:lineRule="auto" w:before="0" w:after="0"/>
        <w:ind w:firstLine="420"/>
      </w:pPr>
      <w:r>
        <w:t>**三、国际合作与交流目标**</w:t>
      </w:r>
    </w:p>
    <w:p>
      <w:pPr>
        <w:spacing w:line="360" w:lineRule="auto" w:before="0" w:after="0"/>
        <w:ind w:firstLine="420"/>
      </w:pPr>
      <w:r>
        <w:t>为了确保本项目的高效实施和高质量完成，公司制定了以下国际合作与交流目标：</w:t>
      </w:r>
    </w:p>
    <w:p>
      <w:pPr>
        <w:spacing w:line="360" w:lineRule="auto" w:before="0" w:after="0"/>
        <w:ind w:firstLine="420"/>
      </w:pPr>
      <w:r>
        <w:t>1. **引进国际先进技术和管理经验**：通过与国际知名垃圾清运服务企业建立合作关系，引进其先进的技术和管理经验，提升公司的服务水平和竞争力。</w:t>
      </w:r>
    </w:p>
    <w:p>
      <w:pPr>
        <w:spacing w:line="360" w:lineRule="auto" w:before="0" w:after="0"/>
        <w:ind w:firstLine="420"/>
      </w:pPr>
      <w:r>
        <w:t>2. **加强国际交流与合作**：积极参与国际垃圾清运服务行业的交流与合作，了解国际市场的最新动态和发展趋势，为公司的发展提供有益的借鉴和参考。</w:t>
      </w:r>
    </w:p>
    <w:p>
      <w:pPr>
        <w:spacing w:line="360" w:lineRule="auto" w:before="0" w:after="0"/>
        <w:ind w:firstLine="420"/>
      </w:pPr>
      <w:r>
        <w:t>3. **提升公司的国际影响力**：通过参与本项目，展示公司的专业能力和服务水平，提升公司在国际垃圾清运服务领域的知名度和影响力。</w:t>
      </w:r>
    </w:p>
    <w:p>
      <w:pPr>
        <w:spacing w:line="360" w:lineRule="auto" w:before="0" w:after="0"/>
        <w:ind w:firstLine="420"/>
      </w:pPr>
      <w:r>
        <w:t>4. **促进国际环保合作**：与国外环保组织和企业建立合作关系，共同推动环保事业的发展，为全球环境保护作出贡献。</w:t>
      </w:r>
    </w:p>
    <w:p>
      <w:pPr>
        <w:spacing w:line="360" w:lineRule="auto" w:before="0" w:after="0"/>
        <w:ind w:firstLine="420"/>
      </w:pPr>
      <w:r>
        <w:t>**四、国际合作与交流措施**</w:t>
      </w:r>
    </w:p>
    <w:p>
      <w:pPr>
        <w:spacing w:line="360" w:lineRule="auto" w:before="0" w:after="0"/>
        <w:ind w:firstLine="420"/>
      </w:pPr>
      <w:r>
        <w:t>为了实现上述目标，公司制定了以下国际合作与交流措施：</w:t>
      </w:r>
    </w:p>
    <w:p>
      <w:pPr>
        <w:spacing w:line="360" w:lineRule="auto" w:before="0" w:after="0"/>
        <w:ind w:firstLine="420"/>
      </w:pPr>
      <w:r>
        <w:t>1. **建立国际合作机制**：设立专门的国际合作部门，负责与国际垃圾清运服务企业的沟通和合作，推动项目的顺利实施。</w:t>
      </w:r>
    </w:p>
    <w:p>
      <w:pPr>
        <w:spacing w:line="360" w:lineRule="auto" w:before="0" w:after="0"/>
        <w:ind w:firstLine="420"/>
      </w:pPr>
      <w:r>
        <w:t>2. **引进国际先进技术**：通过技术引进、合作研发等方式，引进国际先进的垃圾清运技术和设备，提升公司的服务能力。</w:t>
      </w:r>
    </w:p>
    <w:p>
      <w:pPr>
        <w:spacing w:line="360" w:lineRule="auto" w:before="0" w:after="0"/>
        <w:ind w:firstLine="420"/>
      </w:pPr>
      <w:r>
        <w:t>3. **加强国际交流与合作**：积极参加国际垃圾清运服务行业的会议和展览，与国外同行建立联系，拓展合作渠道。</w:t>
      </w:r>
    </w:p>
    <w:p>
      <w:pPr>
        <w:spacing w:line="360" w:lineRule="auto" w:before="0" w:after="0"/>
        <w:ind w:firstLine="420"/>
      </w:pPr>
      <w:r>
        <w:t>4. **提升公司的国际影响力**：通过媒体宣传、项目展示等方式，提升公司在国际垃圾清运服务领域的知名度和影响力。</w:t>
      </w:r>
    </w:p>
    <w:p>
      <w:pPr>
        <w:spacing w:line="360" w:lineRule="auto" w:before="0" w:after="0"/>
        <w:ind w:firstLine="420"/>
      </w:pPr>
      <w:r>
        <w:t>5. **促进国际环保合作**：与国外环保组织和企业建立合作关系，共同开展环保项目，推动环保事业的发展。</w:t>
      </w:r>
    </w:p>
    <w:p>
      <w:pPr>
        <w:spacing w:line="360" w:lineRule="auto" w:before="0" w:after="0"/>
        <w:ind w:firstLine="420"/>
      </w:pPr>
      <w:r>
        <w:t>**五、预期成果**</w:t>
      </w:r>
    </w:p>
    <w:p>
      <w:pPr>
        <w:spacing w:line="360" w:lineRule="auto" w:before="0" w:after="0"/>
        <w:ind w:firstLine="420"/>
      </w:pPr>
      <w:r>
        <w:t>通过实施上述国际合作与交流措施，公司预计将取得以下成果：</w:t>
      </w:r>
    </w:p>
    <w:p>
      <w:pPr>
        <w:spacing w:line="360" w:lineRule="auto" w:before="0" w:after="0"/>
        <w:ind w:firstLine="420"/>
      </w:pPr>
      <w:r>
        <w:t>1. **提升公司的服务水平和竞争力**：通过引进国际先进技术和管理经验，公司的服务水平和竞争力将得到显著提升。</w:t>
      </w:r>
    </w:p>
    <w:p>
      <w:pPr>
        <w:spacing w:line="360" w:lineRule="auto" w:before="0" w:after="0"/>
        <w:ind w:firstLine="420"/>
      </w:pPr>
      <w:r>
        <w:t>2. **拓展国际市场**：通过加强国际交流与合作，公司将拓展国际市场，提升公司的国际影响力。</w:t>
      </w:r>
    </w:p>
    <w:p>
      <w:pPr>
        <w:spacing w:line="360" w:lineRule="auto" w:before="0" w:after="0"/>
        <w:ind w:firstLine="420"/>
      </w:pPr>
      <w:r>
        <w:t>3. **推动环保事业的发展**：通过与国外环保组织和企业建立合作关系，公司将推动环保事业的发展，为全球环境保护作出贡献。</w:t>
      </w:r>
    </w:p>
    <w:p>
      <w:pPr>
        <w:spacing w:line="360" w:lineRule="auto" w:before="0" w:after="0"/>
        <w:ind w:firstLine="420"/>
      </w:pPr>
      <w:r>
        <w:t>**六、结语**</w:t>
      </w:r>
    </w:p>
    <w:p>
      <w:pPr>
        <w:spacing w:line="360" w:lineRule="auto" w:before="0" w:after="0"/>
        <w:ind w:firstLine="420"/>
      </w:pPr>
      <w:r>
        <w:t>沈阳顺鑫源运输服务有限公司将以饱满的热情和专业的服务，积极参与沈采矿区6274户居民生活及生产垃圾清运服务项目，通过国际合作与交流，不断提升公司的服务水平和竞争力，为沈采矿区的居民提供优质的垃圾清运服务。同时，公司也将积极推动环保事业的发展，为全球环境保护作出贡献。</w:t>
      </w:r>
    </w:p>
    <w:p>
      <w:pPr>
        <w:pStyle w:val="Heading4"/>
        <w:spacing w:line="360" w:lineRule="auto" w:before="0" w:after="0"/>
        <w:ind w:firstLine="420"/>
      </w:pPr>
      <w:r>
        <w:t xml:space="preserve"> 国际合作与交流目标</w:t>
      </w:r>
    </w:p>
    <w:p>
      <w:pPr>
        <w:spacing w:line="360" w:lineRule="auto" w:before="0" w:after="0"/>
        <w:ind w:firstLine="420"/>
      </w:pPr>
      <w:r>
        <w:t>**国际合作与交流目标方案**</w:t>
      </w:r>
    </w:p>
    <w:p>
      <w:pPr>
        <w:spacing w:line="360" w:lineRule="auto" w:before="0" w:after="0"/>
        <w:ind w:firstLine="420"/>
      </w:pPr>
      <w:r>
        <w:t>**一、项目背景**</w:t>
      </w:r>
    </w:p>
    <w:p>
      <w:pPr>
        <w:spacing w:line="360" w:lineRule="auto" w:before="0" w:after="0"/>
        <w:ind w:firstLine="420"/>
      </w:pPr>
      <w:r>
        <w:t>沈阳顺鑫源运输服务有限公司（以下简称“公司”）是一家致力于提供高效、环保的运输服务的企业。随着全球化的深入发展，公司意识到国际合作与交流的重要性，希望通过与国际合作伙伴的紧密合作，提升公司的服务质量和市场竞争力，实现可持续发展。</w:t>
      </w:r>
    </w:p>
    <w:p>
      <w:pPr>
        <w:spacing w:line="360" w:lineRule="auto" w:before="0" w:after="0"/>
        <w:ind w:firstLine="420"/>
      </w:pPr>
      <w:r>
        <w:t>**二、项目目标**</w:t>
      </w:r>
    </w:p>
    <w:p>
      <w:pPr>
        <w:spacing w:line="360" w:lineRule="auto" w:before="0" w:after="0"/>
        <w:ind w:firstLine="420"/>
      </w:pPr>
      <w:r>
        <w:t>1. **提升服务品质**：通过与国际先进企业的合作，学习其先进的管理经验和专业技术，提升公司的服务品质，满足国内外客户的需求。</w:t>
      </w:r>
    </w:p>
    <w:p>
      <w:pPr>
        <w:spacing w:line="360" w:lineRule="auto" w:before="0" w:after="0"/>
        <w:ind w:firstLine="420"/>
      </w:pPr>
      <w:r>
        <w:t>2. **拓展市场范围**：借助国际合作，拓展公司的业务范围，进入国际市场，提高公司的知名度和影响力。</w:t>
      </w:r>
    </w:p>
    <w:p>
      <w:pPr>
        <w:spacing w:line="360" w:lineRule="auto" w:before="0" w:after="0"/>
        <w:ind w:firstLine="420"/>
      </w:pPr>
      <w:r>
        <w:t>3. **促进技术创新**：与国际科研机构合作，共同开展垃圾清运领域的技术创新，推动行业的可持续发展。</w:t>
      </w:r>
    </w:p>
    <w:p>
      <w:pPr>
        <w:spacing w:line="360" w:lineRule="auto" w:before="0" w:after="0"/>
        <w:ind w:firstLine="420"/>
      </w:pPr>
      <w:r>
        <w:t>4. **增强企业竞争力**：通过国际合作，提升公司的综合实力，增强在国际市场中的竞争力。</w:t>
      </w:r>
    </w:p>
    <w:p>
      <w:pPr>
        <w:spacing w:line="360" w:lineRule="auto" w:before="0" w:after="0"/>
        <w:ind w:firstLine="420"/>
      </w:pPr>
      <w:r>
        <w:t>**三、项目内容**</w:t>
      </w:r>
    </w:p>
    <w:p>
      <w:pPr>
        <w:spacing w:line="360" w:lineRule="auto" w:before="0" w:after="0"/>
        <w:ind w:firstLine="420"/>
      </w:pPr>
      <w:r>
        <w:t>1. **技术交流与合作**：与国外垃圾清运领域的知名企业建立合作关系，定期进行技术交流和培训，共同开展技术研发和创新。</w:t>
      </w:r>
    </w:p>
    <w:p>
      <w:pPr>
        <w:spacing w:line="360" w:lineRule="auto" w:before="0" w:after="0"/>
        <w:ind w:firstLine="420"/>
      </w:pPr>
      <w:r>
        <w:t>2. **市场拓展**：通过参加国际展会、行业会议等方式，积极拓展国际市场，寻找潜在客户和合作伙伴。</w:t>
      </w:r>
    </w:p>
    <w:p>
      <w:pPr>
        <w:spacing w:line="360" w:lineRule="auto" w:before="0" w:after="0"/>
        <w:ind w:firstLine="420"/>
      </w:pPr>
      <w:r>
        <w:t>3. **人才培养**：选派优秀员工赴国外学习先进的管理经验和专业技术，培养具有国际视野和竞争力的人才队伍。</w:t>
      </w:r>
    </w:p>
    <w:p>
      <w:pPr>
        <w:spacing w:line="360" w:lineRule="auto" w:before="0" w:after="0"/>
        <w:ind w:firstLine="420"/>
      </w:pPr>
      <w:r>
        <w:t>4. **项目合作**：与国外企业共同承接国际垃圾清运项目，通过合作提升公司的项目执行能力和服务水平。</w:t>
      </w:r>
    </w:p>
    <w:p>
      <w:pPr>
        <w:spacing w:line="360" w:lineRule="auto" w:before="0" w:after="0"/>
        <w:ind w:firstLine="420"/>
      </w:pPr>
      <w:r>
        <w:t>**四、项目实施计划**</w:t>
      </w:r>
    </w:p>
    <w:p>
      <w:pPr>
        <w:spacing w:line="360" w:lineRule="auto" w:before="0" w:after="0"/>
        <w:ind w:firstLine="420"/>
      </w:pPr>
      <w:r>
        <w:t>1. **前期准备**：成立国际合作与交流项目小组，制定详细的项目实施方案和计划，明确各阶段的目标和任务。</w:t>
      </w:r>
    </w:p>
    <w:p>
      <w:pPr>
        <w:spacing w:line="360" w:lineRule="auto" w:before="0" w:after="0"/>
        <w:ind w:firstLine="420"/>
      </w:pPr>
      <w:r>
        <w:t>2. **技术交流**：与国外企业建立合作关系，定期进行技术交流和培训，共同开展技术研发和创新。</w:t>
      </w:r>
    </w:p>
    <w:p>
      <w:pPr>
        <w:spacing w:line="360" w:lineRule="auto" w:before="0" w:after="0"/>
        <w:ind w:firstLine="420"/>
      </w:pPr>
      <w:r>
        <w:t>3. **市场拓展**：参加国际展会、行业会议等活动，积极拓展国际市场，寻找潜在客户和合作伙伴。</w:t>
      </w:r>
    </w:p>
    <w:p>
      <w:pPr>
        <w:spacing w:line="360" w:lineRule="auto" w:before="0" w:after="0"/>
        <w:ind w:firstLine="420"/>
      </w:pPr>
      <w:r>
        <w:t>4. **人才培养**：选派优秀员工赴国外学习先进的管理经验和专业技术，培养具有国际视野和竞争力的人才队伍。</w:t>
      </w:r>
    </w:p>
    <w:p>
      <w:pPr>
        <w:spacing w:line="360" w:lineRule="auto" w:before="0" w:after="0"/>
        <w:ind w:firstLine="420"/>
      </w:pPr>
      <w:r>
        <w:t>5. **项目合作**：与国外企业共同承接国际垃圾清运项目，通过合作提升公司的项目执行能力和服务水平。</w:t>
      </w:r>
    </w:p>
    <w:p>
      <w:pPr>
        <w:spacing w:line="360" w:lineRule="auto" w:before="0" w:after="0"/>
        <w:ind w:firstLine="420"/>
      </w:pPr>
      <w:r>
        <w:t>**五、项目保障措施**</w:t>
      </w:r>
    </w:p>
    <w:p>
      <w:pPr>
        <w:spacing w:line="360" w:lineRule="auto" w:before="0" w:after="0"/>
        <w:ind w:firstLine="420"/>
      </w:pPr>
      <w:r>
        <w:t>1. **组织保障**：成立国际合作与交流项目小组，明确各成员的职责和任务，确保项目有序推进。</w:t>
      </w:r>
    </w:p>
    <w:p>
      <w:pPr>
        <w:spacing w:line="360" w:lineRule="auto" w:before="0" w:after="0"/>
        <w:ind w:firstLine="420"/>
      </w:pPr>
      <w:r>
        <w:t>2. **资金保障**：公司将为项目提供充足的资金支持，确保项目顺利进行。</w:t>
      </w:r>
    </w:p>
    <w:p>
      <w:pPr>
        <w:spacing w:line="360" w:lineRule="auto" w:before="0" w:after="0"/>
        <w:ind w:firstLine="420"/>
      </w:pPr>
      <w:r>
        <w:t>3. **技术保障**：与国外企业建立合作关系，共同开展技术研发和创新，提升公司的技术实力。</w:t>
      </w:r>
    </w:p>
    <w:p>
      <w:pPr>
        <w:spacing w:line="360" w:lineRule="auto" w:before="0" w:after="0"/>
        <w:ind w:firstLine="420"/>
      </w:pPr>
      <w:r>
        <w:t>4. **人才保障**：选派优秀员工赴国外学习先进的管理经验和专业技术，培养具有国际视野和竞争力的人才队伍。</w:t>
      </w:r>
    </w:p>
    <w:p>
      <w:pPr>
        <w:spacing w:line="360" w:lineRule="auto" w:before="0" w:after="0"/>
        <w:ind w:firstLine="420"/>
      </w:pPr>
      <w:r>
        <w:t>**六、项目预期成果**</w:t>
      </w:r>
    </w:p>
    <w:p>
      <w:pPr>
        <w:spacing w:line="360" w:lineRule="auto" w:before="0" w:after="0"/>
        <w:ind w:firstLine="420"/>
      </w:pPr>
      <w:r>
        <w:t>1. **提升服务品质**：通过与国际先进企业的合作，学习其先进的管理经验和专业技术，提升公司的服务品质，满足国内外客户的需求。</w:t>
      </w:r>
    </w:p>
    <w:p>
      <w:pPr>
        <w:spacing w:line="360" w:lineRule="auto" w:before="0" w:after="0"/>
        <w:ind w:firstLine="420"/>
      </w:pPr>
      <w:r>
        <w:t>2. **拓展市场范围**：借助国际合作，拓展公司的业务范围，进入国际市场，提高公司的知名度和影响力。</w:t>
      </w:r>
    </w:p>
    <w:p>
      <w:pPr>
        <w:spacing w:line="360" w:lineRule="auto" w:before="0" w:after="0"/>
        <w:ind w:firstLine="420"/>
      </w:pPr>
      <w:r>
        <w:t>3. **促进技术创新**：与国际科研机构合作，共同开展垃圾清运领域的技术创新，推动行业的可持续发展。</w:t>
      </w:r>
    </w:p>
    <w:p>
      <w:pPr>
        <w:spacing w:line="360" w:lineRule="auto" w:before="0" w:after="0"/>
        <w:ind w:firstLine="420"/>
      </w:pPr>
      <w:r>
        <w:t>4. **增强企业竞争力**：通过国际合作，提升公司的综合实力，增强在国际市场中的竞争力。</w:t>
      </w:r>
    </w:p>
    <w:p>
      <w:pPr>
        <w:spacing w:line="360" w:lineRule="auto" w:before="0" w:after="0"/>
        <w:ind w:firstLine="420"/>
      </w:pPr>
      <w:r>
        <w:t>**七、项目风险评估**</w:t>
      </w:r>
    </w:p>
    <w:p>
      <w:pPr>
        <w:spacing w:line="360" w:lineRule="auto" w:before="0" w:after="0"/>
        <w:ind w:firstLine="420"/>
      </w:pPr>
      <w:r>
        <w:t>1. **市场风险**：国际市场环境复杂多变，存在一定的市场风险。公司将密切关注国际市场动态，及时调整市场策略，降低市场风险。</w:t>
      </w:r>
    </w:p>
    <w:p>
      <w:pPr>
        <w:spacing w:line="360" w:lineRule="auto" w:before="0" w:after="0"/>
        <w:ind w:firstLine="420"/>
      </w:pPr>
      <w:r>
        <w:t>2. **技术风险**：垃圾清运领域的技术创新存在一定的风险。公司将与国际合作伙伴紧密合作，共同开展技术研发和创新，降低技术风险。</w:t>
      </w:r>
    </w:p>
    <w:p>
      <w:pPr>
        <w:spacing w:line="360" w:lineRule="auto" w:before="0" w:after="0"/>
        <w:ind w:firstLine="420"/>
      </w:pPr>
      <w:r>
        <w:t>3. **人才风险**：人才培养存在一定的风险。公司将制定完善的人才培养计划，确保人才培养的质量和效果。</w:t>
      </w:r>
    </w:p>
    <w:p>
      <w:pPr>
        <w:spacing w:line="360" w:lineRule="auto" w:before="0" w:after="0"/>
        <w:ind w:firstLine="420"/>
      </w:pPr>
      <w:r>
        <w:t>**八、项目总结与评估**</w:t>
      </w:r>
    </w:p>
    <w:p>
      <w:pPr>
        <w:spacing w:line="360" w:lineRule="auto" w:before="0" w:after="0"/>
        <w:ind w:firstLine="420"/>
      </w:pPr>
      <w:r>
        <w:t>项目结束后，公司将进行全面总结和评估，分析项目的实施效果和存在的问题，为未来的国际合作与交流提供经验和借鉴。</w:t>
      </w:r>
    </w:p>
    <w:p>
      <w:pPr>
        <w:spacing w:line="360" w:lineRule="auto" w:before="0" w:after="0"/>
        <w:ind w:firstLine="420"/>
      </w:pPr>
      <w:r>
        <w:t>**九、项目预算**</w:t>
      </w:r>
    </w:p>
    <w:p>
      <w:pPr>
        <w:spacing w:line="360" w:lineRule="auto" w:before="0" w:after="0"/>
        <w:ind w:firstLine="420"/>
      </w:pPr>
      <w:r>
        <w:t>项目预算包括技术交流、市场拓展、人才培养、项目合作等方面的费用。公司将根据项目的实际需求，合理安排预算，确保项目顺利进行。</w:t>
      </w:r>
    </w:p>
    <w:p>
      <w:pPr>
        <w:spacing w:line="360" w:lineRule="auto" w:before="0" w:after="0"/>
        <w:ind w:firstLine="420"/>
      </w:pPr>
      <w:r>
        <w:t>**十、项目附件**</w:t>
      </w:r>
    </w:p>
    <w:p>
      <w:pPr>
        <w:spacing w:line="360" w:lineRule="auto" w:before="0" w:after="0"/>
        <w:ind w:firstLine="420"/>
      </w:pPr>
      <w:r>
        <w:t>项目附件包括项目实施方案、项目计划、项目预算等文件。公司将根据项目的实际需求，及时更新和补充项目附件。</w:t>
      </w:r>
    </w:p>
    <w:p>
      <w:pPr>
        <w:spacing w:line="360" w:lineRule="auto" w:before="0" w:after="0"/>
        <w:ind w:firstLine="420"/>
      </w:pPr>
      <w:r>
        <w:t>**十一、项目联系人**</w:t>
      </w:r>
    </w:p>
    <w:p>
      <w:pPr>
        <w:spacing w:line="360" w:lineRule="auto" w:before="0" w:after="0"/>
        <w:ind w:firstLine="420"/>
      </w:pPr>
      <w:r>
        <w:t>项目联系人：[联系人姓名]</w:t>
      </w:r>
    </w:p>
    <w:p>
      <w:pPr>
        <w:spacing w:line="360" w:lineRule="auto" w:before="0" w:after="0"/>
        <w:ind w:firstLine="420"/>
      </w:pPr>
      <w:r>
        <w:t>联系电话：[联系电话]</w:t>
      </w:r>
    </w:p>
    <w:p>
      <w:pPr>
        <w:spacing w:line="360" w:lineRule="auto" w:before="0" w:after="0"/>
        <w:ind w:firstLine="420"/>
      </w:pPr>
      <w:r>
        <w:t>电子邮箱：[电子邮箱]</w:t>
      </w:r>
    </w:p>
    <w:p>
      <w:pPr>
        <w:spacing w:line="360" w:lineRule="auto" w:before="0" w:after="0"/>
        <w:ind w:firstLine="420"/>
      </w:pPr>
      <w:r>
        <w:t>地址：[公司地址]</w:t>
      </w:r>
    </w:p>
    <w:p>
      <w:pPr>
        <w:spacing w:line="360" w:lineRule="auto" w:before="0" w:after="0"/>
        <w:ind w:firstLine="420"/>
      </w:pPr>
      <w:r>
        <w:t>沈阳顺鑫源运输服务有限公司希望通过国际合作与交流，不断提升公司的服务品质和市场竞争力，实现可持续发展。</w:t>
      </w:r>
    </w:p>
    <w:p>
      <w:pPr>
        <w:pStyle w:val="Heading2"/>
        <w:spacing w:line="360" w:lineRule="auto" w:before="0" w:after="0"/>
        <w:ind w:firstLine="420"/>
      </w:pPr>
      <w:r>
        <w:t>安全文明服务实施保障措施</w:t>
      </w:r>
    </w:p>
    <w:p>
      <w:pPr>
        <w:spacing w:line="360" w:lineRule="auto" w:before="0" w:after="0"/>
        <w:ind w:firstLine="420"/>
      </w:pPr>
      <w:r>
        <w:t>**安全文明服务实施保障措施方案**</w:t>
      </w:r>
    </w:p>
    <w:p>
      <w:pPr>
        <w:spacing w:line="360" w:lineRule="auto" w:before="0" w:after="0"/>
        <w:ind w:firstLine="420"/>
      </w:pPr>
      <w:r>
        <w:t>**一、引言**</w:t>
      </w:r>
    </w:p>
    <w:p>
      <w:pPr>
        <w:spacing w:line="360" w:lineRule="auto" w:before="0" w:after="0"/>
        <w:ind w:firstLine="420"/>
      </w:pPr>
      <w:r>
        <w:t>沈阳顺鑫源运输服务有限公司（以下简称“公司”）致力于为沈采矿区6274户居民提供优质的生活及生产垃圾清运服务。为确保服务过程中的安全与文明，公司制定了详尽的安全文明服务实施保障措施，以确保服务的顺利进行和居民的生活质量。</w:t>
      </w:r>
    </w:p>
    <w:p>
      <w:pPr>
        <w:spacing w:line="360" w:lineRule="auto" w:before="0" w:after="0"/>
        <w:ind w:firstLine="420"/>
      </w:pPr>
      <w:r>
        <w:t>**二、安全生产管理制度**</w:t>
      </w:r>
    </w:p>
    <w:p>
      <w:pPr>
        <w:spacing w:line="360" w:lineRule="auto" w:before="0" w:after="0"/>
        <w:ind w:firstLine="420"/>
      </w:pPr>
      <w:r>
        <w:t>1. **制度建立**：公司建立了一套完善的安全生产管理制度，涵盖从人员培训、设备维护到应急处理等各个环节。</w:t>
      </w:r>
    </w:p>
    <w:p>
      <w:pPr>
        <w:spacing w:line="360" w:lineRule="auto" w:before="0" w:after="0"/>
        <w:ind w:firstLine="420"/>
      </w:pPr>
      <w:r>
        <w:t>2. **培训与教育**：所有员工在上岗前均需接受专业的安全生产培训，确保他们了解并遵守相关安全规定。</w:t>
      </w:r>
    </w:p>
    <w:p>
      <w:pPr>
        <w:spacing w:line="360" w:lineRule="auto" w:before="0" w:after="0"/>
        <w:ind w:firstLine="420"/>
      </w:pPr>
      <w:r>
        <w:t>3. **设备维护**：定期对垃圾收集车等设备进行维护和检查，确保其处于良好的工作状态，减少因设备故障引发的安全事故。</w:t>
      </w:r>
    </w:p>
    <w:p>
      <w:pPr>
        <w:spacing w:line="360" w:lineRule="auto" w:before="0" w:after="0"/>
        <w:ind w:firstLine="420"/>
      </w:pPr>
      <w:r>
        <w:t>**三、安全服务流程**</w:t>
      </w:r>
    </w:p>
    <w:p>
      <w:pPr>
        <w:spacing w:line="360" w:lineRule="auto" w:before="0" w:after="0"/>
        <w:ind w:firstLine="420"/>
      </w:pPr>
      <w:r>
        <w:t>1. **服务前准备**：在服务开始前，对服务区域进行风险评估，制定相应的安全措施。</w:t>
      </w:r>
    </w:p>
    <w:p>
      <w:pPr>
        <w:spacing w:line="360" w:lineRule="auto" w:before="0" w:after="0"/>
        <w:ind w:firstLine="420"/>
      </w:pPr>
      <w:r>
        <w:t>2. **服务中监控**：在服务过程中，通过监控设备实时监控服务情况，及时发现并处理潜在的安全隐患。</w:t>
      </w:r>
    </w:p>
    <w:p>
      <w:pPr>
        <w:spacing w:line="360" w:lineRule="auto" w:before="0" w:after="0"/>
        <w:ind w:firstLine="420"/>
      </w:pPr>
      <w:r>
        <w:t>3. **服务后检查**：服务结束后，对服务区域进行安全检查，确保无遗漏的安全问题。</w:t>
      </w:r>
    </w:p>
    <w:p>
      <w:pPr>
        <w:spacing w:line="360" w:lineRule="auto" w:before="0" w:after="0"/>
        <w:ind w:firstLine="420"/>
      </w:pPr>
      <w:r>
        <w:t>**四、安全生产组织机构图**</w:t>
      </w:r>
    </w:p>
    <w:p>
      <w:pPr>
        <w:spacing w:line="360" w:lineRule="auto" w:before="0" w:after="0"/>
        <w:ind w:firstLine="420"/>
      </w:pPr>
      <w:r>
        <w:t>公司设立专门的安全生产管理部门，负责监督和指导服务的安全实施。部门下设多个小组，分别负责不同区域的安全管理工作。</w:t>
      </w:r>
    </w:p>
    <w:p>
      <w:pPr>
        <w:spacing w:line="360" w:lineRule="auto" w:before="0" w:after="0"/>
        <w:ind w:firstLine="420"/>
      </w:pPr>
      <w:r>
        <w:t>**五、安全文明服务实施保障措施**</w:t>
      </w:r>
    </w:p>
    <w:p>
      <w:pPr>
        <w:spacing w:line="360" w:lineRule="auto" w:before="0" w:after="0"/>
        <w:ind w:firstLine="420"/>
      </w:pPr>
      <w:r>
        <w:t>1. **安全标识**：在服务区域内设置明显的安全标识，提醒居民注意安全。</w:t>
      </w:r>
    </w:p>
    <w:p>
      <w:pPr>
        <w:spacing w:line="360" w:lineRule="auto" w:before="0" w:after="0"/>
        <w:ind w:firstLine="420"/>
      </w:pPr>
      <w:r>
        <w:t>2. **文明服务**：员工在服务过程中保持文明礼貌，尊重居民，避免因服务态度引发的安全问题。</w:t>
      </w:r>
    </w:p>
    <w:p>
      <w:pPr>
        <w:spacing w:line="360" w:lineRule="auto" w:before="0" w:after="0"/>
        <w:ind w:firstLine="420"/>
      </w:pPr>
      <w:r>
        <w:t>3. **应急处理**：制定详细的应急处理预案，确保在发生紧急情况时能够迅速、有效地进行处理。</w:t>
      </w:r>
    </w:p>
    <w:p>
      <w:pPr>
        <w:spacing w:line="360" w:lineRule="auto" w:before="0" w:after="0"/>
        <w:ind w:firstLine="420"/>
      </w:pPr>
      <w:r>
        <w:t>**六、服务进度保障措施**</w:t>
      </w:r>
    </w:p>
    <w:p>
      <w:pPr>
        <w:spacing w:line="360" w:lineRule="auto" w:before="0" w:after="0"/>
        <w:ind w:firstLine="420"/>
      </w:pPr>
      <w:r>
        <w:t>1. **进度计划图**：制定详细的服务进度计划图，明确每个阶段的服务内容和时间节点。</w:t>
      </w:r>
    </w:p>
    <w:p>
      <w:pPr>
        <w:spacing w:line="360" w:lineRule="auto" w:before="0" w:after="0"/>
        <w:ind w:firstLine="420"/>
      </w:pPr>
      <w:r>
        <w:t>2. **进度保证措施**：通过合理的资源配置和有效的管理手段，确保服务进度符合项目需求。</w:t>
      </w:r>
    </w:p>
    <w:p>
      <w:pPr>
        <w:spacing w:line="360" w:lineRule="auto" w:before="0" w:after="0"/>
        <w:ind w:firstLine="420"/>
      </w:pPr>
      <w:r>
        <w:t>**七、项目难点及特点分析和应对措施**</w:t>
      </w:r>
    </w:p>
    <w:p>
      <w:pPr>
        <w:spacing w:line="360" w:lineRule="auto" w:before="0" w:after="0"/>
        <w:ind w:firstLine="420"/>
      </w:pPr>
      <w:r>
        <w:t>1. **阻碍分析**：对服务过程中可能遇到的阻碍进行详细分析，制定相应的应对措施。</w:t>
      </w:r>
    </w:p>
    <w:p>
      <w:pPr>
        <w:spacing w:line="360" w:lineRule="auto" w:before="0" w:after="0"/>
        <w:ind w:firstLine="420"/>
      </w:pPr>
      <w:r>
        <w:t>2. **环境复杂情况**：针对现场环境复杂的情况，制定相应的安全措施，确保服务的顺利进行。</w:t>
      </w:r>
    </w:p>
    <w:p>
      <w:pPr>
        <w:spacing w:line="360" w:lineRule="auto" w:before="0" w:after="0"/>
        <w:ind w:firstLine="420"/>
      </w:pPr>
      <w:r>
        <w:t>**八、应急处理保障机制**</w:t>
      </w:r>
    </w:p>
    <w:p>
      <w:pPr>
        <w:spacing w:line="360" w:lineRule="auto" w:before="0" w:after="0"/>
        <w:ind w:firstLine="420"/>
      </w:pPr>
      <w:r>
        <w:t>1. **突发需求的处理机制**：制定详细的突发需求处理机制，确保在突发情况下能够迅速响应。</w:t>
      </w:r>
    </w:p>
    <w:p>
      <w:pPr>
        <w:spacing w:line="360" w:lineRule="auto" w:before="0" w:after="0"/>
        <w:ind w:firstLine="420"/>
      </w:pPr>
      <w:r>
        <w:t>2. **系统障碍的解决方案**：针对可能出现的系统障碍，制定相应的解决方案，确保服务的连续性。</w:t>
      </w:r>
    </w:p>
    <w:p>
      <w:pPr>
        <w:spacing w:line="360" w:lineRule="auto" w:before="0" w:after="0"/>
        <w:ind w:firstLine="420"/>
      </w:pPr>
      <w:r>
        <w:t>3. **多项目并行的解决方案**：在多项目并行的情况下，制定合理的资源调配方案，确保每个项目都能够得到充分的服务。</w:t>
      </w:r>
    </w:p>
    <w:p>
      <w:pPr>
        <w:spacing w:line="360" w:lineRule="auto" w:before="0" w:after="0"/>
        <w:ind w:firstLine="420"/>
      </w:pPr>
      <w:r>
        <w:t>4. **时间周期紧的解决方案**：在时间周期紧的情况下，制定高效的作业流程，确保服务按时完成。</w:t>
      </w:r>
    </w:p>
    <w:p>
      <w:pPr>
        <w:spacing w:line="360" w:lineRule="auto" w:before="0" w:after="0"/>
        <w:ind w:firstLine="420"/>
      </w:pPr>
      <w:r>
        <w:t>5. **夜间服务的解决方案**：针对夜间服务，制定相应的安全措施，确保服务的顺利进行。</w:t>
      </w:r>
    </w:p>
    <w:p>
      <w:pPr>
        <w:spacing w:line="360" w:lineRule="auto" w:before="0" w:after="0"/>
        <w:ind w:firstLine="420"/>
      </w:pPr>
      <w:r>
        <w:t>**九、作业规范**</w:t>
      </w:r>
    </w:p>
    <w:p>
      <w:pPr>
        <w:spacing w:line="360" w:lineRule="auto" w:before="0" w:after="0"/>
        <w:ind w:firstLine="420"/>
      </w:pPr>
      <w:r>
        <w:t>1. **垃圾收集的作业规范**：制定详细的垃圾收集作业规范，确保垃圾收集过程的安全和高效。</w:t>
      </w:r>
    </w:p>
    <w:p>
      <w:pPr>
        <w:spacing w:line="360" w:lineRule="auto" w:before="0" w:after="0"/>
        <w:ind w:firstLine="420"/>
      </w:pPr>
      <w:r>
        <w:t>2. **垃圾收集车的作业规范**：对垃圾收集车的操作进行规范，确保其安全运行。</w:t>
      </w:r>
    </w:p>
    <w:p>
      <w:pPr>
        <w:spacing w:line="360" w:lineRule="auto" w:before="0" w:after="0"/>
        <w:ind w:firstLine="420"/>
      </w:pPr>
      <w:r>
        <w:t>3. **垃圾收集站的作业规范**：对垃圾收集站的管理进行规范，确保其有序运行。</w:t>
      </w:r>
    </w:p>
    <w:p>
      <w:pPr>
        <w:spacing w:line="360" w:lineRule="auto" w:before="0" w:after="0"/>
        <w:ind w:firstLine="420"/>
      </w:pPr>
      <w:r>
        <w:t>**十、资源配备计划**</w:t>
      </w:r>
    </w:p>
    <w:p>
      <w:pPr>
        <w:spacing w:line="360" w:lineRule="auto" w:before="0" w:after="0"/>
        <w:ind w:firstLine="420"/>
      </w:pPr>
      <w:r>
        <w:t>1. **劳动力配备**：根据服务需求，合理配备劳动力，确保服务的顺利进行。</w:t>
      </w:r>
    </w:p>
    <w:p>
      <w:pPr>
        <w:spacing w:line="360" w:lineRule="auto" w:before="0" w:after="0"/>
        <w:ind w:firstLine="420"/>
      </w:pPr>
      <w:r>
        <w:t>2. **服务用机械配备**：根据服务需求，合理配备服务用机械，确保服务的顺利进行。</w:t>
      </w:r>
    </w:p>
    <w:p>
      <w:pPr>
        <w:spacing w:line="360" w:lineRule="auto" w:before="0" w:after="0"/>
        <w:ind w:firstLine="420"/>
      </w:pPr>
      <w:r>
        <w:t>**十一、总结**</w:t>
      </w:r>
    </w:p>
    <w:p>
      <w:pPr>
        <w:spacing w:line="360" w:lineRule="auto" w:before="0" w:after="0"/>
        <w:ind w:firstLine="420"/>
      </w:pPr>
      <w:r>
        <w:t>通过以上安全文明服务实施保障措施，沈阳顺鑫源运输服务有限公司将确保在沈采矿区6274户居民生活及生产垃圾清运服务过程中，提供安全、文明、高效的服务。公司将持续关注服务过程中的安全与文明，不断提升服务质量，为居民创造一个整洁、舒适的生活环境。</w:t>
      </w:r>
    </w:p>
    <w:p>
      <w:pPr>
        <w:pStyle w:val="Heading3"/>
        <w:spacing w:line="360" w:lineRule="auto" w:before="0" w:after="0"/>
        <w:ind w:firstLine="420"/>
      </w:pPr>
      <w:r>
        <w:t>引言</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本公司”）是一家专业从事城市生活垃圾清运服务的公司。自成立以来，本公司始终秉承“诚信、高效、环保”的服务理念，致力于为客户提供优质、高效、环保的垃圾清运服务。本公司拥有一支经验丰富、技术精湛的服务团队，配备先进的垃圾清运设备和专业的管理团队，确保垃圾清运服务的质量和效率。</w:t>
      </w:r>
    </w:p>
    <w:p>
      <w:pPr>
        <w:spacing w:line="360" w:lineRule="auto" w:before="0" w:after="0"/>
        <w:ind w:firstLine="420"/>
      </w:pPr>
      <w:r>
        <w:t>**二、项目概况**</w:t>
      </w:r>
    </w:p>
    <w:p>
      <w:pPr>
        <w:spacing w:line="360" w:lineRule="auto" w:before="0" w:after="0"/>
        <w:ind w:firstLine="420"/>
      </w:pPr>
      <w:r>
        <w:t>本项目为沈采矿区6274户居民生活及生产垃圾清运服务，具体内容详见招标文件。本项目预估金额为722,100.00元（含税），服务地点为招标人指定地点，服务期为2025年01月01日至2025年12月31日。质量要求为合格。</w:t>
      </w:r>
    </w:p>
    <w:p>
      <w:pPr>
        <w:spacing w:line="360" w:lineRule="auto" w:before="0" w:after="0"/>
        <w:ind w:firstLine="420"/>
      </w:pPr>
      <w:r>
        <w:t>**三、投标方案**</w:t>
      </w:r>
    </w:p>
    <w:p>
      <w:pPr>
        <w:spacing w:line="360" w:lineRule="auto" w:before="0" w:after="0"/>
        <w:ind w:firstLine="420"/>
      </w:pPr>
      <w:r>
        <w:t>**1. 服务内容**</w:t>
      </w:r>
    </w:p>
    <w:p>
      <w:pPr>
        <w:spacing w:line="360" w:lineRule="auto" w:before="0" w:after="0"/>
        <w:ind w:firstLine="420"/>
      </w:pPr>
      <w:r>
        <w:t>本公司将严格按照招标文件的要求，为沈采矿区6274户居民提供生活及生产垃圾清运服务。具体服务内容包括：</w:t>
      </w:r>
    </w:p>
    <w:p>
      <w:pPr>
        <w:spacing w:line="360" w:lineRule="auto" w:before="0" w:after="0"/>
        <w:ind w:firstLine="420"/>
      </w:pPr>
      <w:r>
        <w:t>- 生活垃圾清运：包括居民日常生活产生的垃圾，如厨余垃圾、可回收物、有害垃圾等。</w:t>
      </w:r>
    </w:p>
    <w:p>
      <w:pPr>
        <w:spacing w:line="360" w:lineRule="auto" w:before="0" w:after="0"/>
        <w:ind w:firstLine="420"/>
      </w:pPr>
      <w:r>
        <w:t>- 生产垃圾清运：包括企业生产过程中产生的垃圾，如工业垃圾、建筑垃圾等。</w:t>
      </w:r>
    </w:p>
    <w:p>
      <w:pPr>
        <w:spacing w:line="360" w:lineRule="auto" w:before="0" w:after="0"/>
        <w:ind w:firstLine="420"/>
      </w:pPr>
      <w:r>
        <w:t>**2. 服务质量保证**</w:t>
      </w:r>
    </w:p>
    <w:p>
      <w:pPr>
        <w:spacing w:line="360" w:lineRule="auto" w:before="0" w:after="0"/>
        <w:ind w:firstLine="420"/>
      </w:pPr>
      <w:r>
        <w:t>本公司将建立健全的质量保证体系，确保垃圾清运服务的质量。具体措施包括：</w:t>
      </w:r>
    </w:p>
    <w:p>
      <w:pPr>
        <w:spacing w:line="360" w:lineRule="auto" w:before="0" w:after="0"/>
        <w:ind w:firstLine="420"/>
      </w:pPr>
      <w:r>
        <w:t>- 建立完善的质量管理制度，明确服务标准和操作流程。</w:t>
      </w:r>
    </w:p>
    <w:p>
      <w:pPr>
        <w:spacing w:line="360" w:lineRule="auto" w:before="0" w:after="0"/>
        <w:ind w:firstLine="420"/>
      </w:pPr>
      <w:r>
        <w:t>- 配备专业的质量管理人员，对服务过程进行监督和检查。</w:t>
      </w:r>
    </w:p>
    <w:p>
      <w:pPr>
        <w:spacing w:line="360" w:lineRule="auto" w:before="0" w:after="0"/>
        <w:ind w:firstLine="420"/>
      </w:pPr>
      <w:r>
        <w:t>- 定期对服务人员进行培训，提高其服务意识和技能水平。</w:t>
      </w:r>
    </w:p>
    <w:p>
      <w:pPr>
        <w:spacing w:line="360" w:lineRule="auto" w:before="0" w:after="0"/>
        <w:ind w:firstLine="420"/>
      </w:pPr>
      <w:r>
        <w:t>- 对服务过程中出现的问题及时进行处理和改进，确保服务质量。</w:t>
      </w:r>
    </w:p>
    <w:p>
      <w:pPr>
        <w:spacing w:line="360" w:lineRule="auto" w:before="0" w:after="0"/>
        <w:ind w:firstLine="420"/>
      </w:pPr>
      <w:r>
        <w:t>**3. 服务进度保证**</w:t>
      </w:r>
    </w:p>
    <w:p>
      <w:pPr>
        <w:spacing w:line="360" w:lineRule="auto" w:before="0" w:after="0"/>
        <w:ind w:firstLine="420"/>
      </w:pPr>
      <w:r>
        <w:t>本公司将编制详细的进度计划图，明确服务进度和关键节点。同时，采取以下措施确保服务进度：</w:t>
      </w:r>
    </w:p>
    <w:p>
      <w:pPr>
        <w:spacing w:line="360" w:lineRule="auto" w:before="0" w:after="0"/>
        <w:ind w:firstLine="420"/>
      </w:pPr>
      <w:r>
        <w:t>- 配备足够的服务人员和设备，确保服务进度不受影响。</w:t>
      </w:r>
    </w:p>
    <w:p>
      <w:pPr>
        <w:spacing w:line="360" w:lineRule="auto" w:before="0" w:after="0"/>
        <w:ind w:firstLine="420"/>
      </w:pPr>
      <w:r>
        <w:t>- 对服务过程进行实时监控，及时发现和解决问题。</w:t>
      </w:r>
    </w:p>
    <w:p>
      <w:pPr>
        <w:spacing w:line="360" w:lineRule="auto" w:before="0" w:after="0"/>
        <w:ind w:firstLine="420"/>
      </w:pPr>
      <w:r>
        <w:t>- 与招标人保持密切沟通，确保服务进度符合项目需求。</w:t>
      </w:r>
    </w:p>
    <w:p>
      <w:pPr>
        <w:spacing w:line="360" w:lineRule="auto" w:before="0" w:after="0"/>
        <w:ind w:firstLine="420"/>
      </w:pPr>
      <w:r>
        <w:t>**4. 应急处理保障机制**</w:t>
      </w:r>
    </w:p>
    <w:p>
      <w:pPr>
        <w:spacing w:line="360" w:lineRule="auto" w:before="0" w:after="0"/>
        <w:ind w:firstLine="420"/>
      </w:pPr>
      <w:r>
        <w:t>本公司将建立完善的应急处理保障机制，确保在突发情况下能够及时响应和处理。具体措施包括：</w:t>
      </w:r>
    </w:p>
    <w:p>
      <w:pPr>
        <w:spacing w:line="360" w:lineRule="auto" w:before="0" w:after="0"/>
        <w:ind w:firstLine="420"/>
      </w:pPr>
      <w:r>
        <w:t>- 制定详细的应急处理预案，明确应急处理流程和责任人。</w:t>
      </w:r>
    </w:p>
    <w:p>
      <w:pPr>
        <w:spacing w:line="360" w:lineRule="auto" w:before="0" w:after="0"/>
        <w:ind w:firstLine="420"/>
      </w:pPr>
      <w:r>
        <w:t>- 配备专业的应急处理队伍，确保在突发情况下能够迅速响应。</w:t>
      </w:r>
    </w:p>
    <w:p>
      <w:pPr>
        <w:spacing w:line="360" w:lineRule="auto" w:before="0" w:after="0"/>
        <w:ind w:firstLine="420"/>
      </w:pPr>
      <w:r>
        <w:t>- 与相关部门保持密切沟通，确保应急处理工作的顺利进行。</w:t>
      </w:r>
    </w:p>
    <w:p>
      <w:pPr>
        <w:spacing w:line="360" w:lineRule="auto" w:before="0" w:after="0"/>
        <w:ind w:firstLine="420"/>
      </w:pPr>
      <w:r>
        <w:t>**5. 作业规范**</w:t>
      </w:r>
    </w:p>
    <w:p>
      <w:pPr>
        <w:spacing w:line="360" w:lineRule="auto" w:before="0" w:after="0"/>
        <w:ind w:firstLine="420"/>
      </w:pPr>
      <w:r>
        <w:t>本公司将制定详细的作业规范，确保垃圾清运服务的规范性和安全性。具体措施包括：</w:t>
      </w:r>
    </w:p>
    <w:p>
      <w:pPr>
        <w:spacing w:line="360" w:lineRule="auto" w:before="0" w:after="0"/>
        <w:ind w:firstLine="420"/>
      </w:pPr>
      <w:r>
        <w:t>- 制定垃圾收集的作业规范，明确垃圾收集的标准和流程。</w:t>
      </w:r>
    </w:p>
    <w:p>
      <w:pPr>
        <w:spacing w:line="360" w:lineRule="auto" w:before="0" w:after="0"/>
        <w:ind w:firstLine="420"/>
      </w:pPr>
      <w:r>
        <w:t>- 制定垃圾收集车的作业规范，确保垃圾收集车的安全和环保。</w:t>
      </w:r>
    </w:p>
    <w:p>
      <w:pPr>
        <w:spacing w:line="360" w:lineRule="auto" w:before="0" w:after="0"/>
        <w:ind w:firstLine="420"/>
      </w:pPr>
      <w:r>
        <w:t>- 制定垃圾收集站的作业规范，确保垃圾收集站的整洁和有序。</w:t>
      </w:r>
    </w:p>
    <w:p>
      <w:pPr>
        <w:spacing w:line="360" w:lineRule="auto" w:before="0" w:after="0"/>
        <w:ind w:firstLine="420"/>
      </w:pPr>
      <w:r>
        <w:t>**6. 资源配备计划**</w:t>
      </w:r>
    </w:p>
    <w:p>
      <w:pPr>
        <w:spacing w:line="360" w:lineRule="auto" w:before="0" w:after="0"/>
        <w:ind w:firstLine="420"/>
      </w:pPr>
      <w:r>
        <w:t>本公司将根据项目需求，配备足够的服务人员和设备，确保服务质量和效率。具体措施包括：</w:t>
      </w:r>
    </w:p>
    <w:p>
      <w:pPr>
        <w:spacing w:line="360" w:lineRule="auto" w:before="0" w:after="0"/>
        <w:ind w:firstLine="420"/>
      </w:pPr>
      <w:r>
        <w:t>- 配备专业的服务人员，确保服务质量和效率。</w:t>
      </w:r>
    </w:p>
    <w:p>
      <w:pPr>
        <w:spacing w:line="360" w:lineRule="auto" w:before="0" w:after="0"/>
        <w:ind w:firstLine="420"/>
      </w:pPr>
      <w:r>
        <w:t>- 配备先进的垃圾清运设备，确保垃圾清运的顺利进行。</w:t>
      </w:r>
    </w:p>
    <w:p>
      <w:pPr>
        <w:spacing w:line="360" w:lineRule="auto" w:before="0" w:after="0"/>
        <w:ind w:firstLine="420"/>
      </w:pPr>
      <w:r>
        <w:t>- 制定详细的进场计划，确保服务人员和设备按时到位。</w:t>
      </w:r>
    </w:p>
    <w:p>
      <w:pPr>
        <w:spacing w:line="360" w:lineRule="auto" w:before="0" w:after="0"/>
        <w:ind w:firstLine="420"/>
      </w:pPr>
      <w:r>
        <w:t>**四、结束语**</w:t>
      </w:r>
    </w:p>
    <w:p>
      <w:pPr>
        <w:spacing w:line="360" w:lineRule="auto" w:before="0" w:after="0"/>
        <w:ind w:firstLine="420"/>
      </w:pPr>
      <w:r>
        <w:t>本公司将以诚信、高效、环保的服务理念，为沈采矿区6274户居民提供优质、高效、环保的垃圾清运服务。本公司将严格按照招标文件的要求，确保服务质量和效率，为招标人提供满意的服务。</w:t>
      </w:r>
    </w:p>
    <w:p>
      <w:pPr>
        <w:pStyle w:val="Heading3"/>
        <w:spacing w:line="360" w:lineRule="auto" w:before="0" w:after="0"/>
        <w:ind w:firstLine="420"/>
      </w:pPr>
      <w:r>
        <w:t>安全文明服务实施保障措施</w:t>
      </w:r>
    </w:p>
    <w:p>
      <w:pPr>
        <w:spacing w:line="360" w:lineRule="auto" w:before="0" w:after="0"/>
        <w:ind w:firstLine="420"/>
      </w:pPr>
      <w:r>
        <w:t>### 安全文明服务实施保障措施方案</w:t>
      </w:r>
    </w:p>
    <w:p>
      <w:pPr>
        <w:spacing w:line="360" w:lineRule="auto" w:before="0" w:after="0"/>
        <w:ind w:firstLine="420"/>
      </w:pPr>
      <w:r>
        <w:t>#### 一、引言</w:t>
      </w:r>
    </w:p>
    <w:p>
      <w:pPr>
        <w:spacing w:line="360" w:lineRule="auto" w:before="0" w:after="0"/>
        <w:ind w:firstLine="420"/>
      </w:pPr>
      <w:r>
        <w:t>沈阳顺鑫源运输服务有限公司（以下简称“公司”）致力于为沈采矿区6274户居民提供高质量的生活及生产垃圾清运服务。为确保服务过程中的安全与文明，公司制定了详细的安全文明服务实施保障措施，以确保服务的顺利进行和居民生活的和谐。</w:t>
      </w:r>
    </w:p>
    <w:p>
      <w:pPr>
        <w:spacing w:line="360" w:lineRule="auto" w:before="0" w:after="0"/>
        <w:ind w:firstLine="420"/>
      </w:pPr>
      <w:r>
        <w:t>#### 二、安全生产管理制度</w:t>
      </w:r>
    </w:p>
    <w:p>
      <w:pPr>
        <w:spacing w:line="360" w:lineRule="auto" w:before="0" w:after="0"/>
        <w:ind w:firstLine="420"/>
      </w:pPr>
      <w:r>
        <w:t>1. **安全培训**：公司将对所有参与服务的员工进行定期的安全培训，包括垃圾清运过程中的安全操作规程、紧急情况处理等。</w:t>
      </w:r>
    </w:p>
    <w:p>
      <w:pPr>
        <w:spacing w:line="360" w:lineRule="auto" w:before="0" w:after="0"/>
        <w:ind w:firstLine="420"/>
      </w:pPr>
      <w:r>
        <w:t>2. **安全检查**：公司将定期对服务现场进行安全检查，确保所有设备、工具和操作流程符合安全标准。</w:t>
      </w:r>
    </w:p>
    <w:p>
      <w:pPr>
        <w:spacing w:line="360" w:lineRule="auto" w:before="0" w:after="0"/>
        <w:ind w:firstLine="420"/>
      </w:pPr>
      <w:r>
        <w:t>3. **安全会议**：每月召开一次安全会议，讨论并解决服务过程中出现的安全问题，确保所有员工了解最新的安全政策和措施。</w:t>
      </w:r>
    </w:p>
    <w:p>
      <w:pPr>
        <w:spacing w:line="360" w:lineRule="auto" w:before="0" w:after="0"/>
        <w:ind w:firstLine="420"/>
      </w:pPr>
      <w:r>
        <w:t>#### 三、安全服务流程</w:t>
      </w:r>
    </w:p>
    <w:p>
      <w:pPr>
        <w:spacing w:line="360" w:lineRule="auto" w:before="0" w:after="0"/>
        <w:ind w:firstLine="420"/>
      </w:pPr>
      <w:r>
        <w:t>1. **服务前准备**：在服务开始前，员工需检查所有设备、工具的安全状况，确保其处于良好状态。</w:t>
      </w:r>
    </w:p>
    <w:p>
      <w:pPr>
        <w:spacing w:line="360" w:lineRule="auto" w:before="0" w:after="0"/>
        <w:ind w:firstLine="420"/>
      </w:pPr>
      <w:r>
        <w:t>2. **服务中操作**：员工需严格按照操作规程进行垃圾清运，避免任何可能导致安全事故的行为。</w:t>
      </w:r>
    </w:p>
    <w:p>
      <w:pPr>
        <w:spacing w:line="360" w:lineRule="auto" w:before="0" w:after="0"/>
        <w:ind w:firstLine="420"/>
      </w:pPr>
      <w:r>
        <w:t>3. **服务后检查**：服务结束后，员工需对服务现场进行清理，确保无任何安全隐患。</w:t>
      </w:r>
    </w:p>
    <w:p>
      <w:pPr>
        <w:spacing w:line="360" w:lineRule="auto" w:before="0" w:after="0"/>
        <w:ind w:firstLine="420"/>
      </w:pPr>
      <w:r>
        <w:t>#### 四、安全生产组织机构图</w:t>
      </w:r>
    </w:p>
    <w:p>
      <w:pPr>
        <w:spacing w:line="360" w:lineRule="auto" w:before="0" w:after="0"/>
        <w:ind w:firstLine="420"/>
      </w:pPr>
      <w:r>
        <w:t>公司设立安全生产领导小组，由公司总经理担任组长，各部门负责人担任组员。领导小组负责制定和监督执行安全生产管理制度，确保服务过程中的安全。</w:t>
      </w:r>
    </w:p>
    <w:p>
      <w:pPr>
        <w:spacing w:line="360" w:lineRule="auto" w:before="0" w:after="0"/>
        <w:ind w:firstLine="420"/>
      </w:pPr>
      <w:r>
        <w:t>#### 五、安全文明服务实施保障措施</w:t>
      </w:r>
    </w:p>
    <w:p>
      <w:pPr>
        <w:spacing w:line="360" w:lineRule="auto" w:before="0" w:after="0"/>
        <w:ind w:firstLine="420"/>
      </w:pPr>
      <w:r>
        <w:t>1. **文明服务**：员工需保持良好的服务态度，尊重居民，避免任何不文明行为。</w:t>
      </w:r>
    </w:p>
    <w:p>
      <w:pPr>
        <w:spacing w:line="360" w:lineRule="auto" w:before="0" w:after="0"/>
        <w:ind w:firstLine="420"/>
      </w:pPr>
      <w:r>
        <w:t>2. **环境保护**：在垃圾清运过程中，员工需注意保护环境，避免垃圾泄漏和二次污染。</w:t>
      </w:r>
    </w:p>
    <w:p>
      <w:pPr>
        <w:spacing w:line="360" w:lineRule="auto" w:before="0" w:after="0"/>
        <w:ind w:firstLine="420"/>
      </w:pPr>
      <w:r>
        <w:t>3. **社区沟通**：公司将与社区保持密切沟通，及时了解居民的需求和建议，确保服务的质量和满意度。</w:t>
      </w:r>
    </w:p>
    <w:p>
      <w:pPr>
        <w:spacing w:line="360" w:lineRule="auto" w:before="0" w:after="0"/>
        <w:ind w:firstLine="420"/>
      </w:pPr>
      <w:r>
        <w:t>#### 六、应急处理保障机制</w:t>
      </w:r>
    </w:p>
    <w:p>
      <w:pPr>
        <w:spacing w:line="360" w:lineRule="auto" w:before="0" w:after="0"/>
        <w:ind w:firstLine="420"/>
      </w:pPr>
      <w:r>
        <w:t>1. **突发需求的处理机制**：公司设立24小时应急服务热线，居民可随时拨打热线寻求帮助。</w:t>
      </w:r>
    </w:p>
    <w:p>
      <w:pPr>
        <w:spacing w:line="360" w:lineRule="auto" w:before="0" w:after="0"/>
        <w:ind w:firstLine="420"/>
      </w:pPr>
      <w:r>
        <w:t>2. **系统障碍的解决方案**：公司备有备用设备和工具，确保在设备故障时能够及时更换，不影响服务进度。</w:t>
      </w:r>
    </w:p>
    <w:p>
      <w:pPr>
        <w:spacing w:line="360" w:lineRule="auto" w:before="0" w:after="0"/>
        <w:ind w:firstLine="420"/>
      </w:pPr>
      <w:r>
        <w:t>3. **多项目并行的解决方案**：公司具备同时处理多个项目的能力，确保在多项目并行时能够合理安排人员和资源。</w:t>
      </w:r>
    </w:p>
    <w:p>
      <w:pPr>
        <w:spacing w:line="360" w:lineRule="auto" w:before="0" w:after="0"/>
        <w:ind w:firstLine="420"/>
      </w:pPr>
      <w:r>
        <w:t>4. **时间周期紧的解决方案**：公司可根据项目需求调整服务时间，确保在时间紧迫时能够按时完成服务。</w:t>
      </w:r>
    </w:p>
    <w:p>
      <w:pPr>
        <w:spacing w:line="360" w:lineRule="auto" w:before="0" w:after="0"/>
        <w:ind w:firstLine="420"/>
      </w:pPr>
      <w:r>
        <w:t>5. **夜间服务的解决方案**：公司配备夜间服务团队，确保在夜间能够提供及时的服务。</w:t>
      </w:r>
    </w:p>
    <w:p>
      <w:pPr>
        <w:spacing w:line="360" w:lineRule="auto" w:before="0" w:after="0"/>
        <w:ind w:firstLine="420"/>
      </w:pPr>
      <w:r>
        <w:t>#### 七、作业规范</w:t>
      </w:r>
    </w:p>
    <w:p>
      <w:pPr>
        <w:spacing w:line="360" w:lineRule="auto" w:before="0" w:after="0"/>
        <w:ind w:firstLine="420"/>
      </w:pPr>
      <w:r>
        <w:t>1. **垃圾收集的作业规范**：员工需按照规定的路线和时间进行垃圾收集，确保所有垃圾得到及时清运。</w:t>
      </w:r>
    </w:p>
    <w:p>
      <w:pPr>
        <w:spacing w:line="360" w:lineRule="auto" w:before="0" w:after="0"/>
        <w:ind w:firstLine="420"/>
      </w:pPr>
      <w:r>
        <w:t>2. **垃圾收集车的作业规范**：垃圾收集车需保持清洁，定期进行维护和检查，确保其处于良好状态。</w:t>
      </w:r>
    </w:p>
    <w:p>
      <w:pPr>
        <w:spacing w:line="360" w:lineRule="auto" w:before="0" w:after="0"/>
        <w:ind w:firstLine="420"/>
      </w:pPr>
      <w:r>
        <w:t>3. **垃圾收集站的作业规范**：垃圾收集站需保持整洁，定期进行清理和消毒，确保无异味和污染。</w:t>
      </w:r>
    </w:p>
    <w:p>
      <w:pPr>
        <w:spacing w:line="360" w:lineRule="auto" w:before="0" w:after="0"/>
        <w:ind w:firstLine="420"/>
      </w:pPr>
      <w:r>
        <w:t>#### 八、资源配备计划</w:t>
      </w:r>
    </w:p>
    <w:p>
      <w:pPr>
        <w:spacing w:line="360" w:lineRule="auto" w:before="0" w:after="0"/>
        <w:ind w:firstLine="420"/>
      </w:pPr>
      <w:r>
        <w:t>1. **劳动力配备**：公司根据项目需求配备足够数量的员工，确保服务过程中的高效运作。</w:t>
      </w:r>
    </w:p>
    <w:p>
      <w:pPr>
        <w:spacing w:line="360" w:lineRule="auto" w:before="0" w:after="0"/>
        <w:ind w:firstLine="420"/>
      </w:pPr>
      <w:r>
        <w:t>2. **服务用机械配备**：公司配备足够数量的垃圾收集车和其他相关设备，确保服务过程中的顺利进行。</w:t>
      </w:r>
    </w:p>
    <w:p>
      <w:pPr>
        <w:spacing w:line="360" w:lineRule="auto" w:before="0" w:after="0"/>
        <w:ind w:firstLine="420"/>
      </w:pPr>
      <w:r>
        <w:t>#### 九、总结</w:t>
      </w:r>
    </w:p>
    <w:p>
      <w:pPr>
        <w:spacing w:line="360" w:lineRule="auto" w:before="0" w:after="0"/>
        <w:ind w:firstLine="420"/>
      </w:pPr>
      <w:r>
        <w:t>通过以上安全文明服务实施保障措施，沈阳顺鑫源运输服务有限公司将确保在沈采矿区6274户居民生活及生产垃圾清运服务过程中，提供安全、文明、高效的服务。公司承诺将严格遵守相关法律法规和招标文件的要求，确保服务的质量和满意度。</w:t>
      </w:r>
    </w:p>
    <w:p>
      <w:pPr>
        <w:pStyle w:val="Heading3"/>
        <w:spacing w:line="360" w:lineRule="auto" w:before="0" w:after="0"/>
        <w:ind w:firstLine="420"/>
      </w:pPr>
      <w:r>
        <w:t>实施保障措施</w:t>
      </w:r>
    </w:p>
    <w:p>
      <w:pPr>
        <w:spacing w:line="360" w:lineRule="auto" w:before="0" w:after="0"/>
        <w:ind w:firstLine="420"/>
      </w:pPr>
      <w:r>
        <w:t>**沈阳顺鑫源运输服务有限公司**</w:t>
      </w:r>
    </w:p>
    <w:p>
      <w:pPr>
        <w:spacing w:line="360" w:lineRule="auto" w:before="0" w:after="0"/>
        <w:ind w:firstLine="420"/>
      </w:pPr>
      <w:r>
        <w:t>**沈采矿区6274户居民生活及生产垃圾清运服务实施保障措施方案**</w:t>
      </w:r>
    </w:p>
    <w:p>
      <w:pPr>
        <w:spacing w:line="360" w:lineRule="auto" w:before="0" w:after="0"/>
        <w:ind w:firstLine="420"/>
      </w:pPr>
      <w:r>
        <w:t>**一、质量管理措施**</w:t>
      </w:r>
    </w:p>
    <w:p>
      <w:pPr>
        <w:spacing w:line="360" w:lineRule="auto" w:before="0" w:after="0"/>
        <w:ind w:firstLine="420"/>
      </w:pPr>
      <w:r>
        <w:t>1. **具体的质量管理措施**：</w:t>
      </w:r>
    </w:p>
    <w:p>
      <w:pPr>
        <w:spacing w:line="360" w:lineRule="auto" w:before="0" w:after="0"/>
        <w:ind w:firstLine="420"/>
      </w:pPr>
      <w:r>
        <w:t xml:space="preserve">   - 建立完善的质量管理体系，明确各岗位的质量责任，确保每个环节的质量控制。</w:t>
      </w:r>
    </w:p>
    <w:p>
      <w:pPr>
        <w:spacing w:line="360" w:lineRule="auto" w:before="0" w:after="0"/>
        <w:ind w:firstLine="420"/>
      </w:pPr>
      <w:r>
        <w:t xml:space="preserve">   - 定期进行质量检查和评估，及时发现并解决质量问题。</w:t>
      </w:r>
    </w:p>
    <w:p>
      <w:pPr>
        <w:spacing w:line="360" w:lineRule="auto" w:before="0" w:after="0"/>
        <w:ind w:firstLine="420"/>
      </w:pPr>
      <w:r>
        <w:t xml:space="preserve">   - 对员工进行质量意识培训，提高全员的质量意识和责任感。</w:t>
      </w:r>
    </w:p>
    <w:p>
      <w:pPr>
        <w:spacing w:line="360" w:lineRule="auto" w:before="0" w:after="0"/>
        <w:ind w:firstLine="420"/>
      </w:pPr>
      <w:r>
        <w:t>2. **建立健全的质量保证体系**：</w:t>
      </w:r>
    </w:p>
    <w:p>
      <w:pPr>
        <w:spacing w:line="360" w:lineRule="auto" w:before="0" w:after="0"/>
        <w:ind w:firstLine="420"/>
      </w:pPr>
      <w:r>
        <w:t xml:space="preserve">   - 制定详细的质量保证手册，明确质量标准和操作规程。</w:t>
      </w:r>
    </w:p>
    <w:p>
      <w:pPr>
        <w:spacing w:line="360" w:lineRule="auto" w:before="0" w:after="0"/>
        <w:ind w:firstLine="420"/>
      </w:pPr>
      <w:r>
        <w:t xml:space="preserve">   - 建立质量保证组织，负责质量监督和检查。</w:t>
      </w:r>
    </w:p>
    <w:p>
      <w:pPr>
        <w:spacing w:line="360" w:lineRule="auto" w:before="0" w:after="0"/>
        <w:ind w:firstLine="420"/>
      </w:pPr>
      <w:r>
        <w:t xml:space="preserve">   - 定期进行质量保证体系审核，确保体系的有效性和持续改进。</w:t>
      </w:r>
    </w:p>
    <w:p>
      <w:pPr>
        <w:spacing w:line="360" w:lineRule="auto" w:before="0" w:after="0"/>
        <w:ind w:firstLine="420"/>
      </w:pPr>
      <w:r>
        <w:t>3. **质量控制关键点描述**：</w:t>
      </w:r>
    </w:p>
    <w:p>
      <w:pPr>
        <w:spacing w:line="360" w:lineRule="auto" w:before="0" w:after="0"/>
        <w:ind w:firstLine="420"/>
      </w:pPr>
      <w:r>
        <w:t xml:space="preserve">   - 垃圾收集点的设置和清理。</w:t>
      </w:r>
    </w:p>
    <w:p>
      <w:pPr>
        <w:spacing w:line="360" w:lineRule="auto" w:before="0" w:after="0"/>
        <w:ind w:firstLine="420"/>
      </w:pPr>
      <w:r>
        <w:t xml:space="preserve">   - 垃圾运输过程中的安全和卫生。</w:t>
      </w:r>
    </w:p>
    <w:p>
      <w:pPr>
        <w:spacing w:line="360" w:lineRule="auto" w:before="0" w:after="0"/>
        <w:ind w:firstLine="420"/>
      </w:pPr>
      <w:r>
        <w:t xml:space="preserve">   - 垃圾处理设施的运行和维护。</w:t>
      </w:r>
    </w:p>
    <w:p>
      <w:pPr>
        <w:spacing w:line="360" w:lineRule="auto" w:before="0" w:after="0"/>
        <w:ind w:firstLine="420"/>
      </w:pPr>
      <w:r>
        <w:t xml:space="preserve">   - 垃圾处理效果的监测和评估。</w:t>
      </w:r>
    </w:p>
    <w:p>
      <w:pPr>
        <w:spacing w:line="360" w:lineRule="auto" w:before="0" w:after="0"/>
        <w:ind w:firstLine="420"/>
      </w:pPr>
      <w:r>
        <w:t>4. **质量管控流程**：</w:t>
      </w:r>
    </w:p>
    <w:p>
      <w:pPr>
        <w:spacing w:line="360" w:lineRule="auto" w:before="0" w:after="0"/>
        <w:ind w:firstLine="420"/>
      </w:pPr>
      <w:r>
        <w:t xml:space="preserve">   - 垃圾收集点设置和清理流程。</w:t>
      </w:r>
    </w:p>
    <w:p>
      <w:pPr>
        <w:spacing w:line="360" w:lineRule="auto" w:before="0" w:after="0"/>
        <w:ind w:firstLine="420"/>
      </w:pPr>
      <w:r>
        <w:t xml:space="preserve">   - 垃圾运输流程。</w:t>
      </w:r>
    </w:p>
    <w:p>
      <w:pPr>
        <w:spacing w:line="360" w:lineRule="auto" w:before="0" w:after="0"/>
        <w:ind w:firstLine="420"/>
      </w:pPr>
      <w:r>
        <w:t xml:space="preserve">   - 垃圾处理设施运行和维护流程。</w:t>
      </w:r>
    </w:p>
    <w:p>
      <w:pPr>
        <w:spacing w:line="360" w:lineRule="auto" w:before="0" w:after="0"/>
        <w:ind w:firstLine="420"/>
      </w:pPr>
      <w:r>
        <w:t xml:space="preserve">   - 垃圾处理效果监测和评估流程。</w:t>
      </w:r>
    </w:p>
    <w:p>
      <w:pPr>
        <w:spacing w:line="360" w:lineRule="auto" w:before="0" w:after="0"/>
        <w:ind w:firstLine="420"/>
      </w:pPr>
      <w:r>
        <w:t>5. **质量标准符合招标人验收标准**：</w:t>
      </w:r>
    </w:p>
    <w:p>
      <w:pPr>
        <w:spacing w:line="360" w:lineRule="auto" w:before="0" w:after="0"/>
        <w:ind w:firstLine="420"/>
      </w:pPr>
      <w:r>
        <w:t xml:space="preserve">   - 确保垃圾收集、运输和处理过程符合国家、行业相关验收标准。</w:t>
      </w:r>
    </w:p>
    <w:p>
      <w:pPr>
        <w:spacing w:line="360" w:lineRule="auto" w:before="0" w:after="0"/>
        <w:ind w:firstLine="420"/>
      </w:pPr>
      <w:r>
        <w:t xml:space="preserve">   - 确保垃圾处理效果达到招标人要求的标准。</w:t>
      </w:r>
    </w:p>
    <w:p>
      <w:pPr>
        <w:spacing w:line="360" w:lineRule="auto" w:before="0" w:after="0"/>
        <w:ind w:firstLine="420"/>
      </w:pPr>
      <w:r>
        <w:t>**二、安全生产和文明服务保障措施**</w:t>
      </w:r>
    </w:p>
    <w:p>
      <w:pPr>
        <w:spacing w:line="360" w:lineRule="auto" w:before="0" w:after="0"/>
        <w:ind w:firstLine="420"/>
      </w:pPr>
      <w:r>
        <w:t>1. **安全生产管理制度**：</w:t>
      </w:r>
    </w:p>
    <w:p>
      <w:pPr>
        <w:spacing w:line="360" w:lineRule="auto" w:before="0" w:after="0"/>
        <w:ind w:firstLine="420"/>
      </w:pPr>
      <w:r>
        <w:t xml:space="preserve">   - 制定详细的安全生产管理制度，明确各岗位的安全责任。</w:t>
      </w:r>
    </w:p>
    <w:p>
      <w:pPr>
        <w:spacing w:line="360" w:lineRule="auto" w:before="0" w:after="0"/>
        <w:ind w:firstLine="420"/>
      </w:pPr>
      <w:r>
        <w:t xml:space="preserve">   - 定期进行安全检查和评估，及时发现并解决安全隐患。</w:t>
      </w:r>
    </w:p>
    <w:p>
      <w:pPr>
        <w:spacing w:line="360" w:lineRule="auto" w:before="0" w:after="0"/>
        <w:ind w:firstLine="420"/>
      </w:pPr>
      <w:r>
        <w:t xml:space="preserve">   - 对员工进行安全培训，提高全员的安全意识和技能。</w:t>
      </w:r>
    </w:p>
    <w:p>
      <w:pPr>
        <w:spacing w:line="360" w:lineRule="auto" w:before="0" w:after="0"/>
        <w:ind w:firstLine="420"/>
      </w:pPr>
      <w:r>
        <w:t>2. **安全服务流程**：</w:t>
      </w:r>
    </w:p>
    <w:p>
      <w:pPr>
        <w:spacing w:line="360" w:lineRule="auto" w:before="0" w:after="0"/>
        <w:ind w:firstLine="420"/>
      </w:pPr>
      <w:r>
        <w:t xml:space="preserve">   - 垃圾收集点设置和清理安全流程。</w:t>
      </w:r>
    </w:p>
    <w:p>
      <w:pPr>
        <w:spacing w:line="360" w:lineRule="auto" w:before="0" w:after="0"/>
        <w:ind w:firstLine="420"/>
      </w:pPr>
      <w:r>
        <w:t xml:space="preserve">   - 垃圾运输安全流程。</w:t>
      </w:r>
    </w:p>
    <w:p>
      <w:pPr>
        <w:spacing w:line="360" w:lineRule="auto" w:before="0" w:after="0"/>
        <w:ind w:firstLine="420"/>
      </w:pPr>
      <w:r>
        <w:t xml:space="preserve">   - 垃圾处理设施运行和维护安全流程。</w:t>
      </w:r>
    </w:p>
    <w:p>
      <w:pPr>
        <w:spacing w:line="360" w:lineRule="auto" w:before="0" w:after="0"/>
        <w:ind w:firstLine="420"/>
      </w:pPr>
      <w:r>
        <w:t>3. **安全生产组织机构图**：</w:t>
      </w:r>
    </w:p>
    <w:p>
      <w:pPr>
        <w:spacing w:line="360" w:lineRule="auto" w:before="0" w:after="0"/>
        <w:ind w:firstLine="420"/>
      </w:pPr>
      <w:r>
        <w:t xml:space="preserve">   - 建立安全生产组织机构，明确各岗位的安全责任。</w:t>
      </w:r>
    </w:p>
    <w:p>
      <w:pPr>
        <w:spacing w:line="360" w:lineRule="auto" w:before="0" w:after="0"/>
        <w:ind w:firstLine="420"/>
      </w:pPr>
      <w:r>
        <w:t xml:space="preserve">   - 定期进行安全生产组织机构审核，确保机构的有效性和持续改进。</w:t>
      </w:r>
    </w:p>
    <w:p>
      <w:pPr>
        <w:spacing w:line="360" w:lineRule="auto" w:before="0" w:after="0"/>
        <w:ind w:firstLine="420"/>
      </w:pPr>
      <w:r>
        <w:t>4. **安全文明服务实施保障措施**：</w:t>
      </w:r>
    </w:p>
    <w:p>
      <w:pPr>
        <w:spacing w:line="360" w:lineRule="auto" w:before="0" w:after="0"/>
        <w:ind w:firstLine="420"/>
      </w:pPr>
      <w:r>
        <w:t xml:space="preserve">   - 确保垃圾收集、运输和处理过程符合国家、行业相关安全标准。</w:t>
      </w:r>
    </w:p>
    <w:p>
      <w:pPr>
        <w:spacing w:line="360" w:lineRule="auto" w:before="0" w:after="0"/>
        <w:ind w:firstLine="420"/>
      </w:pPr>
      <w:r>
        <w:t xml:space="preserve">   - 确保服务过程文明、规范，符合招标人要求的标准。</w:t>
      </w:r>
    </w:p>
    <w:p>
      <w:pPr>
        <w:spacing w:line="360" w:lineRule="auto" w:before="0" w:after="0"/>
        <w:ind w:firstLine="420"/>
      </w:pPr>
      <w:r>
        <w:t>**三、服务进度保障措施**</w:t>
      </w:r>
    </w:p>
    <w:p>
      <w:pPr>
        <w:spacing w:line="360" w:lineRule="auto" w:before="0" w:after="0"/>
        <w:ind w:firstLine="420"/>
      </w:pPr>
      <w:r>
        <w:t>1. **服务进度计划图**：</w:t>
      </w:r>
    </w:p>
    <w:p>
      <w:pPr>
        <w:spacing w:line="360" w:lineRule="auto" w:before="0" w:after="0"/>
        <w:ind w:firstLine="420"/>
      </w:pPr>
      <w:r>
        <w:t xml:space="preserve">   - 制定详细的总体进度图，明确各阶段的服务进度。</w:t>
      </w:r>
    </w:p>
    <w:p>
      <w:pPr>
        <w:spacing w:line="360" w:lineRule="auto" w:before="0" w:after="0"/>
        <w:ind w:firstLine="420"/>
      </w:pPr>
      <w:r>
        <w:t xml:space="preserve">   - 定期进行进度检查和评估，及时发现并解决进度问题。</w:t>
      </w:r>
    </w:p>
    <w:p>
      <w:pPr>
        <w:spacing w:line="360" w:lineRule="auto" w:before="0" w:after="0"/>
        <w:ind w:firstLine="420"/>
      </w:pPr>
      <w:r>
        <w:t>2. **服务进度保证措施**：</w:t>
      </w:r>
    </w:p>
    <w:p>
      <w:pPr>
        <w:spacing w:line="360" w:lineRule="auto" w:before="0" w:after="0"/>
        <w:ind w:firstLine="420"/>
      </w:pPr>
      <w:r>
        <w:t xml:space="preserve">   - 确保资源配备充足，满足服务进度需求。</w:t>
      </w:r>
    </w:p>
    <w:p>
      <w:pPr>
        <w:spacing w:line="360" w:lineRule="auto" w:before="0" w:after="0"/>
        <w:ind w:firstLine="420"/>
      </w:pPr>
      <w:r>
        <w:t xml:space="preserve">   - 确保服务过程规范、高效，符合项目需求。</w:t>
      </w:r>
    </w:p>
    <w:p>
      <w:pPr>
        <w:spacing w:line="360" w:lineRule="auto" w:before="0" w:after="0"/>
        <w:ind w:firstLine="420"/>
      </w:pPr>
      <w:r>
        <w:t>**四、项目难点及特点分析和应对措施**</w:t>
      </w:r>
    </w:p>
    <w:p>
      <w:pPr>
        <w:spacing w:line="360" w:lineRule="auto" w:before="0" w:after="0"/>
        <w:ind w:firstLine="420"/>
      </w:pPr>
      <w:r>
        <w:t>1. **过程中遇到阻碍**：</w:t>
      </w:r>
    </w:p>
    <w:p>
      <w:pPr>
        <w:spacing w:line="360" w:lineRule="auto" w:before="0" w:after="0"/>
        <w:ind w:firstLine="420"/>
      </w:pPr>
      <w:r>
        <w:t xml:space="preserve">   - 针对垃圾收集点设置和清理过程中的阻碍，制定详细的应对措施。</w:t>
      </w:r>
    </w:p>
    <w:p>
      <w:pPr>
        <w:spacing w:line="360" w:lineRule="auto" w:before="0" w:after="0"/>
        <w:ind w:firstLine="420"/>
      </w:pPr>
      <w:r>
        <w:t xml:space="preserve">   - 针对垃圾运输过程中的阻碍，制定详细的应对措施。</w:t>
      </w:r>
    </w:p>
    <w:p>
      <w:pPr>
        <w:spacing w:line="360" w:lineRule="auto" w:before="0" w:after="0"/>
        <w:ind w:firstLine="420"/>
      </w:pPr>
      <w:r>
        <w:t xml:space="preserve">   - 针对垃圾处理设施运行和维护过程中的阻碍，制定详细的应对措施。</w:t>
      </w:r>
    </w:p>
    <w:p>
      <w:pPr>
        <w:spacing w:line="360" w:lineRule="auto" w:before="0" w:after="0"/>
        <w:ind w:firstLine="420"/>
      </w:pPr>
      <w:r>
        <w:t>2. **现场环境复杂情况**：</w:t>
      </w:r>
    </w:p>
    <w:p>
      <w:pPr>
        <w:spacing w:line="360" w:lineRule="auto" w:before="0" w:after="0"/>
        <w:ind w:firstLine="420"/>
      </w:pPr>
      <w:r>
        <w:t xml:space="preserve">   - 针对现场环境复杂情况，制定详细的应对措施。</w:t>
      </w:r>
    </w:p>
    <w:p>
      <w:pPr>
        <w:spacing w:line="360" w:lineRule="auto" w:before="0" w:after="0"/>
        <w:ind w:firstLine="420"/>
      </w:pPr>
      <w:r>
        <w:t xml:space="preserve">   - 确保服务过程安全、高效，符合项目需求。</w:t>
      </w:r>
    </w:p>
    <w:p>
      <w:pPr>
        <w:spacing w:line="360" w:lineRule="auto" w:before="0" w:after="0"/>
        <w:ind w:firstLine="420"/>
      </w:pPr>
      <w:r>
        <w:t>3. **针对现场遇到的问题解决措施**：</w:t>
      </w:r>
    </w:p>
    <w:p>
      <w:pPr>
        <w:spacing w:line="360" w:lineRule="auto" w:before="0" w:after="0"/>
        <w:ind w:firstLine="420"/>
      </w:pPr>
      <w:r>
        <w:t xml:space="preserve">   - 针对现场遇到的问题，制定详细的技术措施、组织措施等各项措施。</w:t>
      </w:r>
    </w:p>
    <w:p>
      <w:pPr>
        <w:spacing w:line="360" w:lineRule="auto" w:before="0" w:after="0"/>
        <w:ind w:firstLine="420"/>
      </w:pPr>
      <w:r>
        <w:t xml:space="preserve">   - 确保合同得到切实履行，满足项目需求。</w:t>
      </w:r>
    </w:p>
    <w:p>
      <w:pPr>
        <w:spacing w:line="360" w:lineRule="auto" w:before="0" w:after="0"/>
        <w:ind w:firstLine="420"/>
      </w:pPr>
      <w:r>
        <w:t>**五、应急处理保障机制**</w:t>
      </w:r>
    </w:p>
    <w:p>
      <w:pPr>
        <w:spacing w:line="360" w:lineRule="auto" w:before="0" w:after="0"/>
        <w:ind w:firstLine="420"/>
      </w:pPr>
      <w:r>
        <w:t>1. **突发需求的处理机制**：</w:t>
      </w:r>
    </w:p>
    <w:p>
      <w:pPr>
        <w:spacing w:line="360" w:lineRule="auto" w:before="0" w:after="0"/>
        <w:ind w:firstLine="420"/>
      </w:pPr>
      <w:r>
        <w:t xml:space="preserve">   - 制定详细的突发需求处理机制，确保服务过程不受影响。</w:t>
      </w:r>
    </w:p>
    <w:p>
      <w:pPr>
        <w:spacing w:line="360" w:lineRule="auto" w:before="0" w:after="0"/>
        <w:ind w:firstLine="420"/>
      </w:pPr>
      <w:r>
        <w:t>2. **系统障碍的解决方案**：</w:t>
      </w:r>
    </w:p>
    <w:p>
      <w:pPr>
        <w:spacing w:line="360" w:lineRule="auto" w:before="0" w:after="0"/>
        <w:ind w:firstLine="420"/>
      </w:pPr>
      <w:r>
        <w:t xml:space="preserve">   - 制定详细的系统障碍解决方案，确保服务过程不受影响。</w:t>
      </w:r>
    </w:p>
    <w:p>
      <w:pPr>
        <w:spacing w:line="360" w:lineRule="auto" w:before="0" w:after="0"/>
        <w:ind w:firstLine="420"/>
      </w:pPr>
      <w:r>
        <w:t>3. **多项目并行的解决方案**：</w:t>
      </w:r>
    </w:p>
    <w:p>
      <w:pPr>
        <w:spacing w:line="360" w:lineRule="auto" w:before="0" w:after="0"/>
        <w:ind w:firstLine="420"/>
      </w:pPr>
      <w:r>
        <w:t xml:space="preserve">   - 制定详细的多项目并行解决方案，确保服务过程不受影响。</w:t>
      </w:r>
    </w:p>
    <w:p>
      <w:pPr>
        <w:spacing w:line="360" w:lineRule="auto" w:before="0" w:after="0"/>
        <w:ind w:firstLine="420"/>
      </w:pPr>
      <w:r>
        <w:t>4. **时间周期紧的解决方案**：</w:t>
      </w:r>
    </w:p>
    <w:p>
      <w:pPr>
        <w:spacing w:line="360" w:lineRule="auto" w:before="0" w:after="0"/>
        <w:ind w:firstLine="420"/>
      </w:pPr>
      <w:r>
        <w:t xml:space="preserve">   - 制定详细的时间周期紧解决方案，确保服务过程不受影响。</w:t>
      </w:r>
    </w:p>
    <w:p>
      <w:pPr>
        <w:spacing w:line="360" w:lineRule="auto" w:before="0" w:after="0"/>
        <w:ind w:firstLine="420"/>
      </w:pPr>
      <w:r>
        <w:t>5. **夜间服务的解决方案**：</w:t>
      </w:r>
    </w:p>
    <w:p>
      <w:pPr>
        <w:spacing w:line="360" w:lineRule="auto" w:before="0" w:after="0"/>
        <w:ind w:firstLine="420"/>
      </w:pPr>
      <w:r>
        <w:t xml:space="preserve">   - 制定详细的夜间服务解决方案，确保服务过程不受影响。</w:t>
      </w:r>
    </w:p>
    <w:p>
      <w:pPr>
        <w:spacing w:line="360" w:lineRule="auto" w:before="0" w:after="0"/>
        <w:ind w:firstLine="420"/>
      </w:pPr>
      <w:r>
        <w:t>**六、作业规范**</w:t>
      </w:r>
    </w:p>
    <w:p>
      <w:pPr>
        <w:spacing w:line="360" w:lineRule="auto" w:before="0" w:after="0"/>
        <w:ind w:firstLine="420"/>
      </w:pPr>
      <w:r>
        <w:t>1. **垃圾收集的作业规范**：</w:t>
      </w:r>
    </w:p>
    <w:p>
      <w:pPr>
        <w:spacing w:line="360" w:lineRule="auto" w:before="0" w:after="0"/>
        <w:ind w:firstLine="420"/>
      </w:pPr>
      <w:r>
        <w:t xml:space="preserve">   - 制定详细的垃圾收集作业规范，确保垃圾收集过程规范、高效。</w:t>
      </w:r>
    </w:p>
    <w:p>
      <w:pPr>
        <w:spacing w:line="360" w:lineRule="auto" w:before="0" w:after="0"/>
        <w:ind w:firstLine="420"/>
      </w:pPr>
      <w:r>
        <w:t>2. **垃圾收集车的作业规范**：</w:t>
      </w:r>
    </w:p>
    <w:p>
      <w:pPr>
        <w:spacing w:line="360" w:lineRule="auto" w:before="0" w:after="0"/>
        <w:ind w:firstLine="420"/>
      </w:pPr>
      <w:r>
        <w:t xml:space="preserve">   - 制定详细的垃圾收集车作业规范，确保垃圾收集车运行安全、高效。</w:t>
      </w:r>
    </w:p>
    <w:p>
      <w:pPr>
        <w:spacing w:line="360" w:lineRule="auto" w:before="0" w:after="0"/>
        <w:ind w:firstLine="420"/>
      </w:pPr>
      <w:r>
        <w:t>3. **垃圾收集站的作业规范**：</w:t>
      </w:r>
    </w:p>
    <w:p>
      <w:pPr>
        <w:spacing w:line="360" w:lineRule="auto" w:before="0" w:after="0"/>
        <w:ind w:firstLine="420"/>
      </w:pPr>
      <w:r>
        <w:t xml:space="preserve">   - 制定详细的垃圾收集站作业规范，确保垃圾收集站运行安全、高效。</w:t>
      </w:r>
    </w:p>
    <w:p>
      <w:pPr>
        <w:spacing w:line="360" w:lineRule="auto" w:before="0" w:after="0"/>
        <w:ind w:firstLine="420"/>
      </w:pPr>
      <w:r>
        <w:t>**七、资源配备计划**</w:t>
      </w:r>
    </w:p>
    <w:p>
      <w:pPr>
        <w:spacing w:line="360" w:lineRule="auto" w:before="0" w:after="0"/>
        <w:ind w:firstLine="420"/>
      </w:pPr>
      <w:r>
        <w:t>1. **劳动力配备**：</w:t>
      </w:r>
    </w:p>
    <w:p>
      <w:pPr>
        <w:spacing w:line="360" w:lineRule="auto" w:before="0" w:after="0"/>
        <w:ind w:firstLine="420"/>
      </w:pPr>
      <w:r>
        <w:t xml:space="preserve">   - 确保劳动力配备充足，满足服务进度需求。</w:t>
      </w:r>
    </w:p>
    <w:p>
      <w:pPr>
        <w:spacing w:line="360" w:lineRule="auto" w:before="0" w:after="0"/>
        <w:ind w:firstLine="420"/>
      </w:pPr>
      <w:r>
        <w:t>2. **服务用机械配备**：</w:t>
      </w:r>
    </w:p>
    <w:p>
      <w:pPr>
        <w:spacing w:line="360" w:lineRule="auto" w:before="0" w:after="0"/>
        <w:ind w:firstLine="420"/>
      </w:pPr>
      <w:r>
        <w:t xml:space="preserve">   - 确保服务用机械配备充足，满足服务进度需求</w:t>
      </w:r>
    </w:p>
    <w:p>
      <w:pPr>
        <w:pStyle w:val="Heading3"/>
        <w:spacing w:line="360" w:lineRule="auto" w:before="0" w:after="0"/>
        <w:ind w:firstLine="420"/>
      </w:pPr>
      <w:r>
        <w:t>监督与评估</w:t>
      </w:r>
    </w:p>
    <w:p>
      <w:pPr>
        <w:spacing w:line="360" w:lineRule="auto" w:before="0" w:after="0"/>
        <w:ind w:firstLine="420"/>
      </w:pPr>
      <w:r>
        <w:t>**监督与评估方案**</w:t>
      </w:r>
    </w:p>
    <w:p>
      <w:pPr>
        <w:spacing w:line="360" w:lineRule="auto" w:before="0" w:after="0"/>
        <w:ind w:firstLine="420"/>
      </w:pPr>
      <w:r>
        <w:t>**一、监督与评估的目的**</w:t>
      </w:r>
    </w:p>
    <w:p>
      <w:pPr>
        <w:spacing w:line="360" w:lineRule="auto" w:before="0" w:after="0"/>
        <w:ind w:firstLine="420"/>
      </w:pPr>
      <w:r>
        <w:t>本方案旨在确保沈阳顺鑫源运输服务有限公司在沈采矿区6274户居民生活及生产垃圾清运服务项目中的服务质量、安全性和效率。通过建立有效的监督与评估机制，及时发现和解决项目执行过程中的问题，确保项目按照招标文件的要求顺利进行，达到预期的效果。</w:t>
      </w:r>
    </w:p>
    <w:p>
      <w:pPr>
        <w:spacing w:line="360" w:lineRule="auto" w:before="0" w:after="0"/>
        <w:ind w:firstLine="420"/>
      </w:pPr>
      <w:r>
        <w:t>**二、监督与评估的组织架构**</w:t>
      </w:r>
    </w:p>
    <w:p>
      <w:pPr>
        <w:spacing w:line="360" w:lineRule="auto" w:before="0" w:after="0"/>
        <w:ind w:firstLine="420"/>
      </w:pPr>
      <w:r>
        <w:t>1. **监督小组**：由招标人指定的代表和沈阳顺鑫源运输服务有限公司的项目负责人共同组成，负责监督项目的执行情况，定期进行现场检查和评估。</w:t>
      </w:r>
    </w:p>
    <w:p>
      <w:pPr>
        <w:spacing w:line="360" w:lineRule="auto" w:before="0" w:after="0"/>
        <w:ind w:firstLine="420"/>
      </w:pPr>
      <w:r>
        <w:t>2. **评估小组**：由招标人指定的代表、沈阳顺鑫源运输服务有限公司的项目负责人以及第三方专业机构组成，负责对项目的服务质量、安全性和效率进行评估。</w:t>
      </w:r>
    </w:p>
    <w:p>
      <w:pPr>
        <w:spacing w:line="360" w:lineRule="auto" w:before="0" w:after="0"/>
        <w:ind w:firstLine="420"/>
      </w:pPr>
      <w:r>
        <w:t>**三、监督与评估的内容**</w:t>
      </w:r>
    </w:p>
    <w:p>
      <w:pPr>
        <w:spacing w:line="360" w:lineRule="auto" w:before="0" w:after="0"/>
        <w:ind w:firstLine="420"/>
      </w:pPr>
      <w:r>
        <w:t>1. **服务质量监督**：监督小组将定期对垃圾清运服务的质量进行检查，包括垃圾收集的及时性、垃圾收集车的作业规范、垃圾收集站的作业规范等。评估小组将对服务质量进行评估，确保符合招标文件的要求。</w:t>
      </w:r>
    </w:p>
    <w:p>
      <w:pPr>
        <w:spacing w:line="360" w:lineRule="auto" w:before="0" w:after="0"/>
        <w:ind w:firstLine="420"/>
      </w:pPr>
      <w:r>
        <w:t>2. **安全生产监督**：监督小组将检查中标人是否按照安全生产管理制度进行操作，确保服务人员的安全。评估小组将对安全生产和文明服务保障措施进行评估，确保合同得到切实履行。</w:t>
      </w:r>
    </w:p>
    <w:p>
      <w:pPr>
        <w:spacing w:line="360" w:lineRule="auto" w:before="0" w:after="0"/>
        <w:ind w:firstLine="420"/>
      </w:pPr>
      <w:r>
        <w:t>3. **服务进度监督**：监督小组将检查中标人是否按照服务进度计划图进行操作，确保服务进度符合项目需求。评估小组将对服务进度保障措施进行评估，确保合同得到切实履行。</w:t>
      </w:r>
    </w:p>
    <w:p>
      <w:pPr>
        <w:spacing w:line="360" w:lineRule="auto" w:before="0" w:after="0"/>
        <w:ind w:firstLine="420"/>
      </w:pPr>
      <w:r>
        <w:t>4. **项目难点及特点分析和应对措施监督**：监督小组将检查中标人是否针对现场遇到的问题采取了有效的解决措施。评估小组将对项目难点及特点分析和应对措施进行评估，确保合同得到切实履行。</w:t>
      </w:r>
    </w:p>
    <w:p>
      <w:pPr>
        <w:spacing w:line="360" w:lineRule="auto" w:before="0" w:after="0"/>
        <w:ind w:firstLine="420"/>
      </w:pPr>
      <w:r>
        <w:t>5. **应急处理保障机制监督**：监督小组将检查中标人是否建立了突发需求的处理机制、系统障碍的解决方案、多项目并行的解决方案、时间周期紧的解决方案和夜间服务的解决方案。评估小组将对应急处理保障机制进行评估，确保合同得到切实履行。</w:t>
      </w:r>
    </w:p>
    <w:p>
      <w:pPr>
        <w:spacing w:line="360" w:lineRule="auto" w:before="0" w:after="0"/>
        <w:ind w:firstLine="420"/>
      </w:pPr>
      <w:r>
        <w:t>6. **作业规范监督**：监督小组将检查中标人是否按照垃圾收集的作业规范、垃圾收集车的作业规范和垃圾收集站的作业规范进行操作。评估小组将对作业规范进行评估，确保符合本项目需求。</w:t>
      </w:r>
    </w:p>
    <w:p>
      <w:pPr>
        <w:spacing w:line="360" w:lineRule="auto" w:before="0" w:after="0"/>
        <w:ind w:firstLine="420"/>
      </w:pPr>
      <w:r>
        <w:t>7. **资源配备计划监督**：监督小组将检查中标人的劳动力配备和服务用机械配备是否充足，进场计划时间是否明确。评估小组将对资源配备计划进行评估，确保与进度完全符合。</w:t>
      </w:r>
    </w:p>
    <w:p>
      <w:pPr>
        <w:spacing w:line="360" w:lineRule="auto" w:before="0" w:after="0"/>
        <w:ind w:firstLine="420"/>
      </w:pPr>
      <w:r>
        <w:t>**四、监督与评估的方法**</w:t>
      </w:r>
    </w:p>
    <w:p>
      <w:pPr>
        <w:spacing w:line="360" w:lineRule="auto" w:before="0" w:after="0"/>
        <w:ind w:firstLine="420"/>
      </w:pPr>
      <w:r>
        <w:t>1. **现场检查**：监督小组将定期进行现场检查，检查中标人的服务质量、安全生产、服务进度、项目难点及特点分析和应对措施、应急处理保障机制、作业规范和资源配备计划等方面的情况。</w:t>
      </w:r>
    </w:p>
    <w:p>
      <w:pPr>
        <w:spacing w:line="360" w:lineRule="auto" w:before="0" w:after="0"/>
        <w:ind w:firstLine="420"/>
      </w:pPr>
      <w:r>
        <w:t>2. **资料审查**：监督小组将审查中标人提交的相关资料，包括服务质量报告、安全生产报告、服务进度报告、项目难点及特点分析报告、应急处理保障机制报告、作业规范报告和资源配备计划报告等。</w:t>
      </w:r>
    </w:p>
    <w:p>
      <w:pPr>
        <w:spacing w:line="360" w:lineRule="auto" w:before="0" w:after="0"/>
        <w:ind w:firstLine="420"/>
      </w:pPr>
      <w:r>
        <w:t>3. **问卷调查**：监督小组将对居民进行问卷调查，了解他们对垃圾清运服务的满意度。</w:t>
      </w:r>
    </w:p>
    <w:p>
      <w:pPr>
        <w:spacing w:line="360" w:lineRule="auto" w:before="0" w:after="0"/>
        <w:ind w:firstLine="420"/>
      </w:pPr>
      <w:r>
        <w:t>4. **第三方评估**：评估小组将邀请第三方专业机构对项目进行评估，提供专业的评估报告。</w:t>
      </w:r>
    </w:p>
    <w:p>
      <w:pPr>
        <w:spacing w:line="360" w:lineRule="auto" w:before="0" w:after="0"/>
        <w:ind w:firstLine="420"/>
      </w:pPr>
      <w:r>
        <w:t>**五、监督与评估的结果处理**</w:t>
      </w:r>
    </w:p>
    <w:p>
      <w:pPr>
        <w:spacing w:line="360" w:lineRule="auto" w:before="0" w:after="0"/>
        <w:ind w:firstLine="420"/>
      </w:pPr>
      <w:r>
        <w:t>1. **整改通知**：对于监督过程中发现的问题，监督小组将发出整改通知，要求中标人在规定时间内进行整改。</w:t>
      </w:r>
    </w:p>
    <w:p>
      <w:pPr>
        <w:spacing w:line="360" w:lineRule="auto" w:before="0" w:after="0"/>
        <w:ind w:firstLine="420"/>
      </w:pPr>
      <w:r>
        <w:t>2. **评估报告**：评估小组将根据监督和评估的结果，编写评估报告，提交给招标人。</w:t>
      </w:r>
    </w:p>
    <w:p>
      <w:pPr>
        <w:spacing w:line="360" w:lineRule="auto" w:before="0" w:after="0"/>
        <w:ind w:firstLine="420"/>
      </w:pPr>
      <w:r>
        <w:t>3. **合同履行情况**：根据评估报告，招标人将决定是否继续履行合同，或者根据合同条款进行相应的处理。</w:t>
      </w:r>
    </w:p>
    <w:p>
      <w:pPr>
        <w:spacing w:line="360" w:lineRule="auto" w:before="0" w:after="0"/>
        <w:ind w:firstLine="420"/>
      </w:pPr>
      <w:r>
        <w:t>**六、监督与评估的频率**</w:t>
      </w:r>
    </w:p>
    <w:p>
      <w:pPr>
        <w:spacing w:line="360" w:lineRule="auto" w:before="0" w:after="0"/>
        <w:ind w:firstLine="420"/>
      </w:pPr>
      <w:r>
        <w:t>1. **现场检查**：每月至少进行一次现场检查。</w:t>
      </w:r>
    </w:p>
    <w:p>
      <w:pPr>
        <w:spacing w:line="360" w:lineRule="auto" w:before="0" w:after="0"/>
        <w:ind w:firstLine="420"/>
      </w:pPr>
      <w:r>
        <w:t>2. **资料审查**：每季度至少进行一次资料审查。</w:t>
      </w:r>
    </w:p>
    <w:p>
      <w:pPr>
        <w:spacing w:line="360" w:lineRule="auto" w:before="0" w:after="0"/>
        <w:ind w:firstLine="420"/>
      </w:pPr>
      <w:r>
        <w:t>3. **问卷调查**：每半年至少进行一次问卷调查。</w:t>
      </w:r>
    </w:p>
    <w:p>
      <w:pPr>
        <w:spacing w:line="360" w:lineRule="auto" w:before="0" w:after="0"/>
        <w:ind w:firstLine="420"/>
      </w:pPr>
      <w:r>
        <w:t>4. **第三方评估**：每年至少进行一次第三方评估。</w:t>
      </w:r>
    </w:p>
    <w:p>
      <w:pPr>
        <w:spacing w:line="360" w:lineRule="auto" w:before="0" w:after="0"/>
        <w:ind w:firstLine="420"/>
      </w:pPr>
      <w:r>
        <w:t>**七、监督与评估的费用**</w:t>
      </w:r>
    </w:p>
    <w:p>
      <w:pPr>
        <w:spacing w:line="360" w:lineRule="auto" w:before="0" w:after="0"/>
        <w:ind w:firstLine="420"/>
      </w:pPr>
      <w:r>
        <w:t>监督与评估的费用将由招标人和中标人共同承担，具体费用将在合同中约定。</w:t>
      </w:r>
    </w:p>
    <w:p>
      <w:pPr>
        <w:spacing w:line="360" w:lineRule="auto" w:before="0" w:after="0"/>
        <w:ind w:firstLine="420"/>
      </w:pPr>
      <w:r>
        <w:t>**八、监督与评估的保密性**</w:t>
      </w:r>
    </w:p>
    <w:p>
      <w:pPr>
        <w:spacing w:line="360" w:lineRule="auto" w:before="0" w:after="0"/>
        <w:ind w:firstLine="420"/>
      </w:pPr>
      <w:r>
        <w:t>监督与评估过程中涉及到的所有信息，包括现场检查记录、资料审查记录、问卷调查结果和第三方评估报告等，都将严格保密，不得泄露给第三方。</w:t>
      </w:r>
    </w:p>
    <w:p>
      <w:pPr>
        <w:spacing w:line="360" w:lineRule="auto" w:before="0" w:after="0"/>
        <w:ind w:firstLine="420"/>
      </w:pPr>
      <w:r>
        <w:t>**九、监督与评估的持续改进**</w:t>
      </w:r>
    </w:p>
    <w:p>
      <w:pPr>
        <w:spacing w:line="360" w:lineRule="auto" w:before="0" w:after="0"/>
        <w:ind w:firstLine="420"/>
      </w:pPr>
      <w:r>
        <w:t>监督与评估小组将根据监督和评估的结果，提出改进建议，帮助中标人不断提高服务质量、安全性和效率。</w:t>
      </w:r>
    </w:p>
    <w:p>
      <w:pPr>
        <w:spacing w:line="360" w:lineRule="auto" w:before="0" w:after="0"/>
        <w:ind w:firstLine="420"/>
      </w:pPr>
      <w:r>
        <w:t>**十、监督与评估的终止**</w:t>
      </w:r>
    </w:p>
    <w:p>
      <w:pPr>
        <w:spacing w:line="360" w:lineRule="auto" w:before="0" w:after="0"/>
        <w:ind w:firstLine="420"/>
      </w:pPr>
      <w:r>
        <w:t>监督与评估将在合同规定的服务期结束后终止，或者根据合同条款提前终止。</w:t>
      </w:r>
    </w:p>
    <w:p>
      <w:pPr>
        <w:spacing w:line="360" w:lineRule="auto" w:before="0" w:after="0"/>
        <w:ind w:firstLine="420"/>
      </w:pPr>
      <w:r>
        <w:t>**十一、监督与评估的争议解决**</w:t>
      </w:r>
    </w:p>
    <w:p>
      <w:pPr>
        <w:spacing w:line="360" w:lineRule="auto" w:before="0" w:after="0"/>
        <w:ind w:firstLine="420"/>
      </w:pPr>
      <w:r>
        <w:t>对于监督与评估过程中出现的争议，双方将通过友好协商解决，协商不成的，提交仲裁机构进行仲裁。</w:t>
      </w:r>
    </w:p>
    <w:p>
      <w:pPr>
        <w:spacing w:line="360" w:lineRule="auto" w:before="0" w:after="0"/>
        <w:ind w:firstLine="420"/>
      </w:pPr>
      <w:r>
        <w:t>**十二、监督与评估的附则**</w:t>
      </w:r>
    </w:p>
    <w:p>
      <w:pPr>
        <w:spacing w:line="360" w:lineRule="auto" w:before="0" w:after="0"/>
        <w:ind w:firstLine="420"/>
      </w:pPr>
      <w:r>
        <w:t>本方案未尽事宜，按照招标文件和合同条款执行。</w:t>
      </w:r>
    </w:p>
    <w:p>
      <w:pPr>
        <w:spacing w:line="360" w:lineRule="auto" w:before="0" w:after="0"/>
        <w:ind w:firstLine="420"/>
      </w:pPr>
      <w:r>
        <w:t>**十三、监督与评估的生效**</w:t>
      </w:r>
    </w:p>
    <w:p>
      <w:pPr>
        <w:spacing w:line="360" w:lineRule="auto" w:before="0" w:after="0"/>
        <w:ind w:firstLine="420"/>
      </w:pPr>
      <w:r>
        <w:t>本方案自双方签字盖章</w:t>
      </w:r>
    </w:p>
    <w:p>
      <w:pPr>
        <w:pStyle w:val="Heading2"/>
        <w:spacing w:line="360" w:lineRule="auto" w:before="0" w:after="0"/>
        <w:ind w:firstLine="420"/>
      </w:pPr>
      <w:r>
        <w:t>安全生产和文明服务保障措施实施计划</w:t>
      </w:r>
    </w:p>
    <w:p>
      <w:pPr>
        <w:spacing w:line="360" w:lineRule="auto" w:before="0" w:after="0"/>
        <w:ind w:firstLine="420"/>
      </w:pPr>
      <w:r>
        <w:t>**安全生产和文明服务保障措施实施计划方案**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针对沈采矿区6274户居民生活及生产垃圾清运服务项目，特制定本安全生产和文明服务保障措施实施计划方案。本方案旨在确保项目实施过程中的安全、高效和文明，满足招标人的各项要求。</w:t>
      </w:r>
    </w:p>
    <w:p>
      <w:pPr>
        <w:spacing w:line="360" w:lineRule="auto" w:before="0" w:after="0"/>
        <w:ind w:firstLine="420"/>
      </w:pPr>
      <w:r>
        <w:t>**二、安全生产和文明服务保障措施**</w:t>
      </w:r>
    </w:p>
    <w:p>
      <w:pPr>
        <w:spacing w:line="360" w:lineRule="auto" w:before="0" w:after="0"/>
        <w:ind w:firstLine="420"/>
      </w:pPr>
      <w:r>
        <w:t>**1. 安全生产管理制度**</w:t>
      </w:r>
    </w:p>
    <w:p>
      <w:pPr>
        <w:spacing w:line="360" w:lineRule="auto" w:before="0" w:after="0"/>
        <w:ind w:firstLine="420"/>
      </w:pPr>
      <w:r>
        <w:t>公司建立了一套完善的安全管理制度，包括但不限于：安全教育培训制度、安全检查制度、事故报告和处理制度等。所有员工在上岗前必须接受安全教育培训，并定期进行安全知识更新。同时，公司将对施工现场进行定期安全检查，确保各项安全措施得到有效执行。</w:t>
      </w:r>
    </w:p>
    <w:p>
      <w:pPr>
        <w:spacing w:line="360" w:lineRule="auto" w:before="0" w:after="0"/>
        <w:ind w:firstLine="420"/>
      </w:pPr>
      <w:r>
        <w:t>**2. 安全服务流程**</w:t>
      </w:r>
    </w:p>
    <w:p>
      <w:pPr>
        <w:spacing w:line="360" w:lineRule="auto" w:before="0" w:after="0"/>
        <w:ind w:firstLine="420"/>
      </w:pPr>
      <w:r>
        <w:t>公司制定了详细的安全服务流程，从项目启动到结束，每个环节都明确了安全责任人和具体操作要求。例如，在垃圾清运过程中，公司将严格遵守操作规程，确保人员和设备的安全。此外，公司还将定期对员工进行安全操作技能培训，提高他们的安全意识和操作水平。</w:t>
      </w:r>
    </w:p>
    <w:p>
      <w:pPr>
        <w:spacing w:line="360" w:lineRule="auto" w:before="0" w:after="0"/>
        <w:ind w:firstLine="420"/>
      </w:pPr>
      <w:r>
        <w:t>**3. 安全生产组织机构图**</w:t>
      </w:r>
    </w:p>
    <w:p>
      <w:pPr>
        <w:spacing w:line="360" w:lineRule="auto" w:before="0" w:after="0"/>
        <w:ind w:firstLine="420"/>
      </w:pPr>
      <w:r>
        <w:t>公司设立了专门的安全生产管理机构，负责项目的安全管理工作。该机构由项目经理、安全员、技术员等组成，确保项目实施过程中的安全管理工作得到有效组织和协调。</w:t>
      </w:r>
    </w:p>
    <w:p>
      <w:pPr>
        <w:spacing w:line="360" w:lineRule="auto" w:before="0" w:after="0"/>
        <w:ind w:firstLine="420"/>
      </w:pPr>
      <w:r>
        <w:t>**4. 安全文明服务实施保障措施**</w:t>
      </w:r>
    </w:p>
    <w:p>
      <w:pPr>
        <w:spacing w:line="360" w:lineRule="auto" w:before="0" w:after="0"/>
        <w:ind w:firstLine="420"/>
      </w:pPr>
      <w:r>
        <w:t>公司承诺在项目实施过程中，严格遵守国家、行业相关安全标准和规范，确保服务过程的安全和文明。例如，公司将采取以下措施：</w:t>
      </w:r>
    </w:p>
    <w:p>
      <w:pPr>
        <w:spacing w:line="360" w:lineRule="auto" w:before="0" w:after="0"/>
        <w:ind w:firstLine="420"/>
      </w:pPr>
      <w:r>
        <w:t>- 设置明显的安全警示标志，提醒过往行人和车辆注意安全；</w:t>
      </w:r>
    </w:p>
    <w:p>
      <w:pPr>
        <w:spacing w:line="360" w:lineRule="auto" w:before="0" w:after="0"/>
        <w:ind w:firstLine="420"/>
      </w:pPr>
      <w:r>
        <w:t>- 对垃圾清运车辆进行定期检查和维护，确保车辆处于良好状态；</w:t>
      </w:r>
    </w:p>
    <w:p>
      <w:pPr>
        <w:spacing w:line="360" w:lineRule="auto" w:before="0" w:after="0"/>
        <w:ind w:firstLine="420"/>
      </w:pPr>
      <w:r>
        <w:t>- 对服务人员进行定期安全教育和培训，提高他们的安全意识和操作技能；</w:t>
      </w:r>
    </w:p>
    <w:p>
      <w:pPr>
        <w:spacing w:line="360" w:lineRule="auto" w:before="0" w:after="0"/>
        <w:ind w:firstLine="420"/>
      </w:pPr>
      <w:r>
        <w:t>- 在服务过程中，严格遵守操作规程，确保人员和设备的安全。</w:t>
      </w:r>
    </w:p>
    <w:p>
      <w:pPr>
        <w:spacing w:line="360" w:lineRule="auto" w:before="0" w:after="0"/>
        <w:ind w:firstLine="420"/>
      </w:pPr>
      <w:r>
        <w:t>**三、应急处理保障机制**</w:t>
      </w:r>
    </w:p>
    <w:p>
      <w:pPr>
        <w:spacing w:line="360" w:lineRule="auto" w:before="0" w:after="0"/>
        <w:ind w:firstLine="420"/>
      </w:pPr>
      <w:r>
        <w:t>**1. 突发需求的处理机制**</w:t>
      </w:r>
    </w:p>
    <w:p>
      <w:pPr>
        <w:spacing w:line="360" w:lineRule="auto" w:before="0" w:after="0"/>
        <w:ind w:firstLine="420"/>
      </w:pPr>
      <w:r>
        <w:t>公司制定了突发需求的处理机制，确保在遇到突发需求时能够迅速响应。例如，当遇到垃圾量突然增加的情况时，公司将立即启动应急预案，增加垃圾清运车辆和人员，确保垃圾得到及时清运。</w:t>
      </w:r>
    </w:p>
    <w:p>
      <w:pPr>
        <w:spacing w:line="360" w:lineRule="auto" w:before="0" w:after="0"/>
        <w:ind w:firstLine="420"/>
      </w:pPr>
      <w:r>
        <w:t>**2. 系统障碍的解决方案**</w:t>
      </w:r>
    </w:p>
    <w:p>
      <w:pPr>
        <w:spacing w:line="360" w:lineRule="auto" w:before="0" w:after="0"/>
        <w:ind w:firstLine="420"/>
      </w:pPr>
      <w:r>
        <w:t>公司制定了系统障碍的解决方案，确保在遇到系统障碍时能够迅速恢复服务。例如，当垃圾清运车辆出现故障时，公司将立即派遣备用车辆进行替换，确保垃圾清运工作不受影响。</w:t>
      </w:r>
    </w:p>
    <w:p>
      <w:pPr>
        <w:spacing w:line="360" w:lineRule="auto" w:before="0" w:after="0"/>
        <w:ind w:firstLine="420"/>
      </w:pPr>
      <w:r>
        <w:t>**3. 多项目并行的解决方案**</w:t>
      </w:r>
    </w:p>
    <w:p>
      <w:pPr>
        <w:spacing w:line="360" w:lineRule="auto" w:before="0" w:after="0"/>
        <w:ind w:firstLine="420"/>
      </w:pPr>
      <w:r>
        <w:t>公司制定了多项目并行的解决方案，确保在同时进行多个项目时能够有效协调和分配资源。例如，公司将根据项目的紧急程度和重要性，合理分配人员和设备，确保每个项目都能够得到及时和有效的服务。</w:t>
      </w:r>
    </w:p>
    <w:p>
      <w:pPr>
        <w:spacing w:line="360" w:lineRule="auto" w:before="0" w:after="0"/>
        <w:ind w:firstLine="420"/>
      </w:pPr>
      <w:r>
        <w:t>**4. 时间周期紧的解决方案**</w:t>
      </w:r>
    </w:p>
    <w:p>
      <w:pPr>
        <w:spacing w:line="360" w:lineRule="auto" w:before="0" w:after="0"/>
        <w:ind w:firstLine="420"/>
      </w:pPr>
      <w:r>
        <w:t>公司制定了时间周期紧的解决方案，确保在时间紧张的情况下能够按时完成服务。例如，公司将采取加班加点、增加人员和设备等措施，确保垃圾清运工作按时完成。</w:t>
      </w:r>
    </w:p>
    <w:p>
      <w:pPr>
        <w:spacing w:line="360" w:lineRule="auto" w:before="0" w:after="0"/>
        <w:ind w:firstLine="420"/>
      </w:pPr>
      <w:r>
        <w:t>**5. 夜间服务的解决方案**</w:t>
      </w:r>
    </w:p>
    <w:p>
      <w:pPr>
        <w:spacing w:line="360" w:lineRule="auto" w:before="0" w:after="0"/>
        <w:ind w:firstLine="420"/>
      </w:pPr>
      <w:r>
        <w:t>公司制定了夜间服务的解决方案，确保在夜间服务时能够确保安全和服务质量。例如，公司将采取夜间照明、设置安全警示标志等措施，确保夜间服务过程中的安全。</w:t>
      </w:r>
    </w:p>
    <w:p>
      <w:pPr>
        <w:spacing w:line="360" w:lineRule="auto" w:before="0" w:after="0"/>
        <w:ind w:firstLine="420"/>
      </w:pPr>
      <w:r>
        <w:t>**四、作业规范**</w:t>
      </w:r>
    </w:p>
    <w:p>
      <w:pPr>
        <w:spacing w:line="360" w:lineRule="auto" w:before="0" w:after="0"/>
        <w:ind w:firstLine="420"/>
      </w:pPr>
      <w:r>
        <w:t>**1. 垃圾收集的作业规范**</w:t>
      </w:r>
    </w:p>
    <w:p>
      <w:pPr>
        <w:spacing w:line="360" w:lineRule="auto" w:before="0" w:after="0"/>
        <w:ind w:firstLine="420"/>
      </w:pPr>
      <w:r>
        <w:t>公司制定了垃圾收集的作业规范，确保垃圾收集过程的安全和高效。例如，公司将严格遵守操作规程，确保垃圾收集过程中的安全。</w:t>
      </w:r>
    </w:p>
    <w:p>
      <w:pPr>
        <w:spacing w:line="360" w:lineRule="auto" w:before="0" w:after="0"/>
        <w:ind w:firstLine="420"/>
      </w:pPr>
      <w:r>
        <w:t>**2. 垃圾收集车的作业规范**</w:t>
      </w:r>
    </w:p>
    <w:p>
      <w:pPr>
        <w:spacing w:line="360" w:lineRule="auto" w:before="0" w:after="0"/>
        <w:ind w:firstLine="420"/>
      </w:pPr>
      <w:r>
        <w:t>公司制定了垃圾收集车的作业规范，确保垃圾收集车的安全运行。例如，公司将定期对垃圾收集车进行检查和维护，确保车辆处于良好状态。</w:t>
      </w:r>
    </w:p>
    <w:p>
      <w:pPr>
        <w:spacing w:line="360" w:lineRule="auto" w:before="0" w:after="0"/>
        <w:ind w:firstLine="420"/>
      </w:pPr>
      <w:r>
        <w:t>**3. 垃圾收集站的作业规范**</w:t>
      </w:r>
    </w:p>
    <w:p>
      <w:pPr>
        <w:spacing w:line="360" w:lineRule="auto" w:before="0" w:after="0"/>
        <w:ind w:firstLine="420"/>
      </w:pPr>
      <w:r>
        <w:t>公司制定了垃圾收集站的作业规范，确保垃圾收集站的安全和整洁。例如，公司将定期对垃圾收集站进行检查和清理，确保垃圾收集站的安全和整洁。</w:t>
      </w:r>
    </w:p>
    <w:p>
      <w:pPr>
        <w:spacing w:line="360" w:lineRule="auto" w:before="0" w:after="0"/>
        <w:ind w:firstLine="420"/>
      </w:pPr>
      <w:r>
        <w:t>**五、资源配备计划**</w:t>
      </w:r>
    </w:p>
    <w:p>
      <w:pPr>
        <w:spacing w:line="360" w:lineRule="auto" w:before="0" w:after="0"/>
        <w:ind w:firstLine="420"/>
      </w:pPr>
      <w:r>
        <w:t>**1. 劳动力配备**</w:t>
      </w:r>
    </w:p>
    <w:p>
      <w:pPr>
        <w:spacing w:line="360" w:lineRule="auto" w:before="0" w:after="0"/>
        <w:ind w:firstLine="420"/>
      </w:pPr>
      <w:r>
        <w:t>公司制定了劳动力配备计划，确保项目实施过程中有足够的劳动力。例如，公司将根据项目的需求，合理分配人员和设备，确保项目实施过程中的劳动力充足。</w:t>
      </w:r>
    </w:p>
    <w:p>
      <w:pPr>
        <w:spacing w:line="360" w:lineRule="auto" w:before="0" w:after="0"/>
        <w:ind w:firstLine="420"/>
      </w:pPr>
      <w:r>
        <w:t>**2. 服务用机械配备**</w:t>
      </w:r>
    </w:p>
    <w:p>
      <w:pPr>
        <w:spacing w:line="360" w:lineRule="auto" w:before="0" w:after="0"/>
        <w:ind w:firstLine="420"/>
      </w:pPr>
      <w:r>
        <w:t>公司制定了服务用机械配备计划，确保项目实施过程中有足够的服务用机械。例如，公司将根据项目的需求，合理分配人员和设备，确保项目实施过程中的服务用机械充足。</w:t>
      </w:r>
    </w:p>
    <w:p>
      <w:pPr>
        <w:spacing w:line="360" w:lineRule="auto" w:before="0" w:after="0"/>
        <w:ind w:firstLine="420"/>
      </w:pPr>
      <w:r>
        <w:t>**六、总结**</w:t>
      </w:r>
    </w:p>
    <w:p>
      <w:pPr>
        <w:spacing w:line="360" w:lineRule="auto" w:before="0" w:after="0"/>
        <w:ind w:firstLine="420"/>
      </w:pPr>
      <w:r>
        <w:t>本方案旨在确保沈采矿区6274户居民生活及生产垃圾清运服务项目的安全、高效和文明。公司承诺严格遵守国家、行业相关安全标准和规范，确保服务过程的安全和文明。同时，公司将采取一系列措施，确保项目实施过程中的安全和高效。</w:t>
      </w:r>
    </w:p>
    <w:p>
      <w:pPr>
        <w:pStyle w:val="Heading3"/>
        <w:spacing w:line="360" w:lineRule="auto" w:before="0" w:after="0"/>
        <w:ind w:firstLine="420"/>
      </w:pPr>
      <w:r>
        <w:t xml:space="preserve"> 实施步骤与时间安排</w:t>
      </w:r>
    </w:p>
    <w:p>
      <w:pPr>
        <w:spacing w:line="360" w:lineRule="auto" w:before="0" w:after="0"/>
        <w:ind w:firstLine="420"/>
      </w:pPr>
      <w:r>
        <w:t>**沈阳顺鑫源运输服务有限公司投标方案**</w:t>
      </w:r>
    </w:p>
    <w:p>
      <w:pPr>
        <w:spacing w:line="360" w:lineRule="auto" w:before="0" w:after="0"/>
        <w:ind w:firstLine="420"/>
      </w:pPr>
      <w:r>
        <w:t>**一、项目概况**</w:t>
      </w:r>
    </w:p>
    <w:p>
      <w:pPr>
        <w:spacing w:line="360" w:lineRule="auto" w:before="0" w:after="0"/>
        <w:ind w:firstLine="420"/>
      </w:pPr>
      <w:r>
        <w:t>本项目为沈采矿区6274户居民生活及生产垃圾清运服务，预估金额为722,100.00元（含税），服务地点为招标人指定地点，服务期为2025年01月01日至2025年12月31日，质量要求为合格。</w:t>
      </w:r>
    </w:p>
    <w:p>
      <w:pPr>
        <w:spacing w:line="360" w:lineRule="auto" w:before="0" w:after="0"/>
        <w:ind w:firstLine="420"/>
      </w:pPr>
      <w:r>
        <w:t>**二、实施步骤与时间安排**</w:t>
      </w:r>
    </w:p>
    <w:p>
      <w:pPr>
        <w:spacing w:line="360" w:lineRule="auto" w:before="0" w:after="0"/>
        <w:ind w:firstLine="420"/>
      </w:pPr>
      <w:r>
        <w:t>**1. 准备阶段（2024年12月）**</w:t>
      </w:r>
    </w:p>
    <w:p>
      <w:pPr>
        <w:spacing w:line="360" w:lineRule="auto" w:before="0" w:after="0"/>
        <w:ind w:firstLine="420"/>
      </w:pPr>
      <w:r>
        <w:t>- **组建项目团队**：成立由项目经理、技术负责人、安全负责人、财务负责人等组成的项目团队，明确各自职责和分工。</w:t>
      </w:r>
    </w:p>
    <w:p>
      <w:pPr>
        <w:spacing w:line="360" w:lineRule="auto" w:before="0" w:after="0"/>
        <w:ind w:firstLine="420"/>
      </w:pPr>
      <w:r>
        <w:t>- **编制投标文件**：根据招标文件要求，编制投标文件，包括公司资质、业绩、服务方案、质量保证措施、安全生产和文明服务保障措施、服务进度保障措施、项目难点及特点分析和应对措施、应急处理保障机制、作业规范、资源配备计划等。</w:t>
      </w:r>
    </w:p>
    <w:p>
      <w:pPr>
        <w:spacing w:line="360" w:lineRule="auto" w:before="0" w:after="0"/>
        <w:ind w:firstLine="420"/>
      </w:pPr>
      <w:r>
        <w:t>- **参加投标**：按时参加投标，提交投标文件。</w:t>
      </w:r>
    </w:p>
    <w:p>
      <w:pPr>
        <w:spacing w:line="360" w:lineRule="auto" w:before="0" w:after="0"/>
        <w:ind w:firstLine="420"/>
      </w:pPr>
      <w:r>
        <w:t>**2. 中标后准备阶段（2025年01月）**</w:t>
      </w:r>
    </w:p>
    <w:p>
      <w:pPr>
        <w:spacing w:line="360" w:lineRule="auto" w:before="0" w:after="0"/>
        <w:ind w:firstLine="420"/>
      </w:pPr>
      <w:r>
        <w:t>- **签订合同**：中标后，与招标人签订合同，明确双方权利和义务。</w:t>
      </w:r>
    </w:p>
    <w:p>
      <w:pPr>
        <w:spacing w:line="360" w:lineRule="auto" w:before="0" w:after="0"/>
        <w:ind w:firstLine="420"/>
      </w:pPr>
      <w:r>
        <w:t>- **编制项目计划**：根据合同要求，编制项目计划，包括服务进度计划图、服务进度保证措施等。</w:t>
      </w:r>
    </w:p>
    <w:p>
      <w:pPr>
        <w:spacing w:line="360" w:lineRule="auto" w:before="0" w:after="0"/>
        <w:ind w:firstLine="420"/>
      </w:pPr>
      <w:r>
        <w:t>- **配备资源**：根据项目计划，配备足够的劳动力和服务用机械，确保项目按时启动。</w:t>
      </w:r>
    </w:p>
    <w:p>
      <w:pPr>
        <w:spacing w:line="360" w:lineRule="auto" w:before="0" w:after="0"/>
        <w:ind w:firstLine="420"/>
      </w:pPr>
      <w:r>
        <w:t>**3. 服务实施阶段（2025年01月-2025年12月）**</w:t>
      </w:r>
    </w:p>
    <w:p>
      <w:pPr>
        <w:spacing w:line="360" w:lineRule="auto" w:before="0" w:after="0"/>
        <w:ind w:firstLine="420"/>
      </w:pPr>
      <w:r>
        <w:t>- **垃圾清运服务**：按照合同要求，按时、按质、按量完成垃圾清运服务。</w:t>
      </w:r>
    </w:p>
    <w:p>
      <w:pPr>
        <w:spacing w:line="360" w:lineRule="auto" w:before="0" w:after="0"/>
        <w:ind w:firstLine="420"/>
      </w:pPr>
      <w:r>
        <w:t>- **质量保证**：建立健全的质量保证体系，设置合理完整的质量管理措施，确保服务质量符合招标人验收标准。</w:t>
      </w:r>
    </w:p>
    <w:p>
      <w:pPr>
        <w:spacing w:line="360" w:lineRule="auto" w:before="0" w:after="0"/>
        <w:ind w:firstLine="420"/>
      </w:pPr>
      <w:r>
        <w:t>- **安全生产和文明服务**：建立健全的安全生产管理制度，制定详细的安全服务流程，确保服务人员安全和服务质量。</w:t>
      </w:r>
    </w:p>
    <w:p>
      <w:pPr>
        <w:spacing w:line="360" w:lineRule="auto" w:before="0" w:after="0"/>
        <w:ind w:firstLine="420"/>
      </w:pPr>
      <w:r>
        <w:t>- **应急处理**：制定突发需求的处理机制、系统障碍的解决方案、多项目并行的解决方案、时间周期紧的解决方案、夜间服务的解决方案等，确保合同得到切实履行。</w:t>
      </w:r>
    </w:p>
    <w:p>
      <w:pPr>
        <w:spacing w:line="360" w:lineRule="auto" w:before="0" w:after="0"/>
        <w:ind w:firstLine="420"/>
      </w:pPr>
      <w:r>
        <w:t>- **作业规范**：制定详细的垃圾收集的作业规范、垃圾收集车的作业规范、垃圾收集站的作业规范等，确保作业规范符合本项目需求。</w:t>
      </w:r>
    </w:p>
    <w:p>
      <w:pPr>
        <w:spacing w:line="360" w:lineRule="auto" w:before="0" w:after="0"/>
        <w:ind w:firstLine="420"/>
      </w:pPr>
      <w:r>
        <w:t>- **资源配备**：根据项目进度，及时调整劳动力配备和服务用机械配备，确保项目进度符合要求。</w:t>
      </w:r>
    </w:p>
    <w:p>
      <w:pPr>
        <w:spacing w:line="360" w:lineRule="auto" w:before="0" w:after="0"/>
        <w:ind w:firstLine="420"/>
      </w:pPr>
      <w:r>
        <w:t>**4. 结束阶段（2025年12月）**</w:t>
      </w:r>
    </w:p>
    <w:p>
      <w:pPr>
        <w:spacing w:line="360" w:lineRule="auto" w:before="0" w:after="0"/>
        <w:ind w:firstLine="420"/>
      </w:pPr>
      <w:r>
        <w:t>- **项目验收**：按照合同要求，完成项目验收，提交验收报告。</w:t>
      </w:r>
    </w:p>
    <w:p>
      <w:pPr>
        <w:spacing w:line="360" w:lineRule="auto" w:before="0" w:after="0"/>
        <w:ind w:firstLine="420"/>
      </w:pPr>
      <w:r>
        <w:t>- **结算付款**：按照合同要求，提交发票，办理结算付款手续。</w:t>
      </w:r>
    </w:p>
    <w:p>
      <w:pPr>
        <w:spacing w:line="360" w:lineRule="auto" w:before="0" w:after="0"/>
        <w:ind w:firstLine="420"/>
      </w:pPr>
      <w:r>
        <w:t>- **总结评估**：对项目实施情况进行总结评估，总结经验教训，为后续项目提供参考。</w:t>
      </w:r>
    </w:p>
    <w:p>
      <w:pPr>
        <w:spacing w:line="360" w:lineRule="auto" w:before="0" w:after="0"/>
        <w:ind w:firstLine="420"/>
      </w:pPr>
      <w:r>
        <w:t>**三、质量保障措施**</w:t>
      </w:r>
    </w:p>
    <w:p>
      <w:pPr>
        <w:spacing w:line="360" w:lineRule="auto" w:before="0" w:after="0"/>
        <w:ind w:firstLine="420"/>
      </w:pPr>
      <w:r>
        <w:t>- **建立健全的质量保证体系**：建立完善的质量管理体系，明确质量目标、质量责任、质量标准、质量检查、质量改进等。</w:t>
      </w:r>
    </w:p>
    <w:p>
      <w:pPr>
        <w:spacing w:line="360" w:lineRule="auto" w:before="0" w:after="0"/>
        <w:ind w:firstLine="420"/>
      </w:pPr>
      <w:r>
        <w:t>- **设置合理完整的质量管理措施**：制定详细的质量管理措施，包括质量控制关键点描述、质量管控流程等，确保服务质量符合招标人验收标准。</w:t>
      </w:r>
    </w:p>
    <w:p>
      <w:pPr>
        <w:spacing w:line="360" w:lineRule="auto" w:before="0" w:after="0"/>
        <w:ind w:firstLine="420"/>
      </w:pPr>
      <w:r>
        <w:t>- **质量控制关键点描述**：对垃圾清运服务的各个环节进行质量控制，确保每个环节都符合质量标准。</w:t>
      </w:r>
    </w:p>
    <w:p>
      <w:pPr>
        <w:spacing w:line="360" w:lineRule="auto" w:before="0" w:after="0"/>
        <w:ind w:firstLine="420"/>
      </w:pPr>
      <w:r>
        <w:t>- **质量管控流程**：建立质量管控流程，对垃圾清运服务的全过程进行监控和检查，确保服务质量符合招标人验收标准。</w:t>
      </w:r>
    </w:p>
    <w:p>
      <w:pPr>
        <w:spacing w:line="360" w:lineRule="auto" w:before="0" w:after="0"/>
        <w:ind w:firstLine="420"/>
      </w:pPr>
      <w:r>
        <w:t>**四、安全生产和文明服务保障措施**</w:t>
      </w:r>
    </w:p>
    <w:p>
      <w:pPr>
        <w:spacing w:line="360" w:lineRule="auto" w:before="0" w:after="0"/>
        <w:ind w:firstLine="420"/>
      </w:pPr>
      <w:r>
        <w:t>- **建立健全的安全生产管理制度**：制定详细的安全生产管理制度，明确安全生产责任、安全生产标准、安全生产检查等。</w:t>
      </w:r>
    </w:p>
    <w:p>
      <w:pPr>
        <w:spacing w:line="360" w:lineRule="auto" w:before="0" w:after="0"/>
        <w:ind w:firstLine="420"/>
      </w:pPr>
      <w:r>
        <w:t>- **制定详细的安全服务流程**：制定详细的安全服务流程，确保服务人员安全和服务质量。</w:t>
      </w:r>
    </w:p>
    <w:p>
      <w:pPr>
        <w:spacing w:line="360" w:lineRule="auto" w:before="0" w:after="0"/>
        <w:ind w:firstLine="420"/>
      </w:pPr>
      <w:r>
        <w:t>- **建立安全生产组织机构图**：建立安全生产组织机构图，明确安全生产责任人和安全生产职责。</w:t>
      </w:r>
    </w:p>
    <w:p>
      <w:pPr>
        <w:spacing w:line="360" w:lineRule="auto" w:before="0" w:after="0"/>
        <w:ind w:firstLine="420"/>
      </w:pPr>
      <w:r>
        <w:t>- **制定安全文明服务实施保障措施**：制定详细的安全文明服务实施保障措施，确保服务人员安全和文明服务。</w:t>
      </w:r>
    </w:p>
    <w:p>
      <w:pPr>
        <w:spacing w:line="360" w:lineRule="auto" w:before="0" w:after="0"/>
        <w:ind w:firstLine="420"/>
      </w:pPr>
      <w:r>
        <w:t>**五、服务进度保障措施**</w:t>
      </w:r>
    </w:p>
    <w:p>
      <w:pPr>
        <w:spacing w:line="360" w:lineRule="auto" w:before="0" w:after="0"/>
        <w:ind w:firstLine="420"/>
      </w:pPr>
      <w:r>
        <w:t>- **编制完善的总体进度图**：编制详细的总体进度图，明确服务进度计划和服务进度保证措施。</w:t>
      </w:r>
    </w:p>
    <w:p>
      <w:pPr>
        <w:spacing w:line="360" w:lineRule="auto" w:before="0" w:after="0"/>
        <w:ind w:firstLine="420"/>
      </w:pPr>
      <w:r>
        <w:t>- **制定详细的服务进度保证措施**：制定详细的服务进度保证措施，确保服务进度符合项目需求。</w:t>
      </w:r>
    </w:p>
    <w:p>
      <w:pPr>
        <w:spacing w:line="360" w:lineRule="auto" w:before="0" w:after="0"/>
        <w:ind w:firstLine="420"/>
      </w:pPr>
      <w:r>
        <w:t>- **进度符合项目需求**：确保服务进度符合项目需求，确保按要求开展服务，确保合同得到切实履行。</w:t>
      </w:r>
    </w:p>
    <w:p>
      <w:pPr>
        <w:spacing w:line="360" w:lineRule="auto" w:before="0" w:after="0"/>
        <w:ind w:firstLine="420"/>
      </w:pPr>
      <w:r>
        <w:t>**六、项目难点及特点分析和应对措施**</w:t>
      </w:r>
    </w:p>
    <w:p>
      <w:pPr>
        <w:spacing w:line="360" w:lineRule="auto" w:before="0" w:after="0"/>
        <w:ind w:firstLine="420"/>
      </w:pPr>
      <w:r>
        <w:t>- **分析过程中遇到阻碍**：对项目实施过程中可能遇到的阻碍进行分析，制定应对措施。</w:t>
      </w:r>
    </w:p>
    <w:p>
      <w:pPr>
        <w:spacing w:line="360" w:lineRule="auto" w:before="0" w:after="0"/>
        <w:ind w:firstLine="420"/>
      </w:pPr>
      <w:r>
        <w:t>- **分析现场环境复杂情况**：对现场环境复杂情况进行分析，制定应对措施。</w:t>
      </w:r>
    </w:p>
    <w:p>
      <w:pPr>
        <w:spacing w:line="360" w:lineRule="auto" w:before="0" w:after="0"/>
        <w:ind w:firstLine="420"/>
      </w:pPr>
      <w:r>
        <w:t>- **针对现场遇到的问题解决措施**：针对现场遇到的问题，制定解决措施，确保合同得到切实履行。</w:t>
      </w:r>
    </w:p>
    <w:p>
      <w:pPr>
        <w:spacing w:line="360" w:lineRule="auto" w:before="0" w:after="0"/>
        <w:ind w:firstLine="420"/>
      </w:pPr>
      <w:r>
        <w:t>**七、应急处理保障机制**</w:t>
      </w:r>
    </w:p>
    <w:p>
      <w:pPr>
        <w:spacing w:line="360" w:lineRule="auto" w:before="0" w:after="0"/>
        <w:ind w:firstLine="420"/>
      </w:pPr>
      <w:r>
        <w:t>- **制定突发需求的处理机制**：制定详细的突发需求的处理机制，确保合同得到切实履行。</w:t>
      </w:r>
    </w:p>
    <w:p>
      <w:pPr>
        <w:spacing w:line="360" w:lineRule="auto" w:before="0" w:after="0"/>
        <w:ind w:firstLine="420"/>
      </w:pPr>
      <w:r>
        <w:t>- **制定系统障碍的解决方案**：制定详细的系统障碍的解决方案，确保合同得到切实履行。</w:t>
      </w:r>
    </w:p>
    <w:p>
      <w:pPr>
        <w:spacing w:line="360" w:lineRule="auto" w:before="0" w:after="0"/>
        <w:ind w:firstLine="420"/>
      </w:pPr>
      <w:r>
        <w:t>- **制定多项目并行的解决方案**：制定详细的多项目并行的解决方案</w:t>
      </w:r>
    </w:p>
    <w:p>
      <w:pPr>
        <w:pStyle w:val="Heading3"/>
        <w:spacing w:line="360" w:lineRule="auto" w:before="0" w:after="0"/>
        <w:ind w:firstLine="420"/>
      </w:pPr>
      <w:r>
        <w:t xml:space="preserve"> 实施责任与分工</w:t>
      </w:r>
    </w:p>
    <w:p>
      <w:pPr>
        <w:spacing w:line="360" w:lineRule="auto" w:before="0" w:after="0"/>
        <w:ind w:firstLine="420"/>
      </w:pPr>
      <w:r>
        <w:t>### 实施责任与分工方案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将负责沈采矿区6274户居民生活及生产垃圾清运服务。该项目预估金额为722,100.00元（含税），服务地点由招标人指定，服务期为2025年01月01日至2025年12月31日，质量要求为合格。</w:t>
      </w:r>
    </w:p>
    <w:p>
      <w:pPr>
        <w:spacing w:line="360" w:lineRule="auto" w:before="0" w:after="0"/>
        <w:ind w:firstLine="420"/>
      </w:pPr>
      <w:r>
        <w:t>#### 二、实施责任与分工</w:t>
      </w:r>
    </w:p>
    <w:p>
      <w:pPr>
        <w:spacing w:line="360" w:lineRule="auto" w:before="0" w:after="0"/>
        <w:ind w:firstLine="420"/>
      </w:pPr>
      <w:r>
        <w:t>为确保项目顺利进行，公司制定了详细的实施责任与分工方案，具体如下：</w:t>
      </w:r>
    </w:p>
    <w:p>
      <w:pPr>
        <w:spacing w:line="360" w:lineRule="auto" w:before="0" w:after="0"/>
        <w:ind w:firstLine="420"/>
      </w:pPr>
      <w:r>
        <w:t>##### 1. 项目管理团队</w:t>
      </w:r>
    </w:p>
    <w:p>
      <w:pPr>
        <w:spacing w:line="360" w:lineRule="auto" w:before="0" w:after="0"/>
        <w:ind w:firstLine="420"/>
      </w:pPr>
      <w:r>
        <w:t>- **项目经理**：负责项目的整体管理和协调，确保项目按时、按质完成。负责与招标人沟通，协调各部门工作，解决项目实施过程中出现的问题。</w:t>
      </w:r>
    </w:p>
    <w:p>
      <w:pPr>
        <w:spacing w:line="360" w:lineRule="auto" w:before="0" w:after="0"/>
        <w:ind w:firstLine="420"/>
      </w:pPr>
      <w:r>
        <w:t>- **项目副经理**：协助项目经理进行项目管理，负责项目的具体实施和监督，确保各项任务按时完成。</w:t>
      </w:r>
    </w:p>
    <w:p>
      <w:pPr>
        <w:spacing w:line="360" w:lineRule="auto" w:before="0" w:after="0"/>
        <w:ind w:firstLine="420"/>
      </w:pPr>
      <w:r>
        <w:t>##### 2. 技术支持团队</w:t>
      </w:r>
    </w:p>
    <w:p>
      <w:pPr>
        <w:spacing w:line="360" w:lineRule="auto" w:before="0" w:after="0"/>
        <w:ind w:firstLine="420"/>
      </w:pPr>
      <w:r>
        <w:t>- **技术总监**：负责制定项目的技术方案，确保技术方案的可行性和有效性。负责解决项目实施过程中的技术问题，确保项目质量。</w:t>
      </w:r>
    </w:p>
    <w:p>
      <w:pPr>
        <w:spacing w:line="360" w:lineRule="auto" w:before="0" w:after="0"/>
        <w:ind w:firstLine="420"/>
      </w:pPr>
      <w:r>
        <w:t>- **技术工程师**：负责具体的技术实施工作，包括垃圾清运设备的操作和维护，确保设备正常运行。</w:t>
      </w:r>
    </w:p>
    <w:p>
      <w:pPr>
        <w:spacing w:line="360" w:lineRule="auto" w:before="0" w:after="0"/>
        <w:ind w:firstLine="420"/>
      </w:pPr>
      <w:r>
        <w:t>##### 3. 运营团队</w:t>
      </w:r>
    </w:p>
    <w:p>
      <w:pPr>
        <w:spacing w:line="360" w:lineRule="auto" w:before="0" w:after="0"/>
        <w:ind w:firstLine="420"/>
      </w:pPr>
      <w:r>
        <w:t>- **运营经理**：负责项目的日常运营管理，包括垃圾清运计划的制定和执行，确保垃圾清运工作的顺利进行。</w:t>
      </w:r>
    </w:p>
    <w:p>
      <w:pPr>
        <w:spacing w:line="360" w:lineRule="auto" w:before="0" w:after="0"/>
        <w:ind w:firstLine="420"/>
      </w:pPr>
      <w:r>
        <w:t>- **运营专员**：负责具体运营工作，包括垃圾收集、运输和处置，确保垃圾清运工作的质量和效率。</w:t>
      </w:r>
    </w:p>
    <w:p>
      <w:pPr>
        <w:spacing w:line="360" w:lineRule="auto" w:before="0" w:after="0"/>
        <w:ind w:firstLine="420"/>
      </w:pPr>
      <w:r>
        <w:t>##### 4. 质量控制团队</w:t>
      </w:r>
    </w:p>
    <w:p>
      <w:pPr>
        <w:spacing w:line="360" w:lineRule="auto" w:before="0" w:after="0"/>
        <w:ind w:firstLine="420"/>
      </w:pPr>
      <w:r>
        <w:t>- **质量总监**：负责项目的质量控制工作，确保项目质量符合招标人的要求。负责制定质量保证体系，监督质量管控流程的实施。</w:t>
      </w:r>
    </w:p>
    <w:p>
      <w:pPr>
        <w:spacing w:line="360" w:lineRule="auto" w:before="0" w:after="0"/>
        <w:ind w:firstLine="420"/>
      </w:pPr>
      <w:r>
        <w:t>- **质量工程师**：负责具体质量控制工作，包括质量检查、质量改进和质量报告，确保项目质量达到预期目标。</w:t>
      </w:r>
    </w:p>
    <w:p>
      <w:pPr>
        <w:spacing w:line="360" w:lineRule="auto" w:before="0" w:after="0"/>
        <w:ind w:firstLine="420"/>
      </w:pPr>
      <w:r>
        <w:t>##### 5. 安全生产团队</w:t>
      </w:r>
    </w:p>
    <w:p>
      <w:pPr>
        <w:spacing w:line="360" w:lineRule="auto" w:before="0" w:after="0"/>
        <w:ind w:firstLine="420"/>
      </w:pPr>
      <w:r>
        <w:t>- **安全总监**：负责项目的安全生产工作，确保项目实施过程中的安全。负责制定安全生产管理制度，监督安全服务流程的实施。</w:t>
      </w:r>
    </w:p>
    <w:p>
      <w:pPr>
        <w:spacing w:line="360" w:lineRule="auto" w:before="0" w:after="0"/>
        <w:ind w:firstLine="420"/>
      </w:pPr>
      <w:r>
        <w:t>- **安全工程师**：负责具体安全生产工作，包括安全检查、安全培训和安全事故处理，确保项目实施过程中的安全。</w:t>
      </w:r>
    </w:p>
    <w:p>
      <w:pPr>
        <w:spacing w:line="360" w:lineRule="auto" w:before="0" w:after="0"/>
        <w:ind w:firstLine="420"/>
      </w:pPr>
      <w:r>
        <w:t>##### 6. 应急处理团队</w:t>
      </w:r>
    </w:p>
    <w:p>
      <w:pPr>
        <w:spacing w:line="360" w:lineRule="auto" w:before="0" w:after="0"/>
        <w:ind w:firstLine="420"/>
      </w:pPr>
      <w:r>
        <w:t>- **应急处理经理**：负责项目的应急处理工作，确保项目实施过程中的应急响应。负责制定应急处理机制，监督应急处理流程的实施。</w:t>
      </w:r>
    </w:p>
    <w:p>
      <w:pPr>
        <w:spacing w:line="360" w:lineRule="auto" w:before="0" w:after="0"/>
        <w:ind w:firstLine="420"/>
      </w:pPr>
      <w:r>
        <w:t>- **应急处理专员**：负责具体应急处理工作，包括突发需求的处理、系统障碍的解决方案等，确保项目实施过程中的应急响应。</w:t>
      </w:r>
    </w:p>
    <w:p>
      <w:pPr>
        <w:spacing w:line="360" w:lineRule="auto" w:before="0" w:after="0"/>
        <w:ind w:firstLine="420"/>
      </w:pPr>
      <w:r>
        <w:t>##### 7. 资源配备团队</w:t>
      </w:r>
    </w:p>
    <w:p>
      <w:pPr>
        <w:spacing w:line="360" w:lineRule="auto" w:before="0" w:after="0"/>
        <w:ind w:firstLine="420"/>
      </w:pPr>
      <w:r>
        <w:t>- **资源配备经理**：负责项目的资源配备工作，确保项目实施过程中的资源充足。负责制定资源配备计划，监督资源配备流程的实施。</w:t>
      </w:r>
    </w:p>
    <w:p>
      <w:pPr>
        <w:spacing w:line="360" w:lineRule="auto" w:before="0" w:after="0"/>
        <w:ind w:firstLine="420"/>
      </w:pPr>
      <w:r>
        <w:t>- **资源配备专员**：负责具体资源配备工作，包括劳动力配备、服务用机械配备等，确保项目实施过程中的资源充足。</w:t>
      </w:r>
    </w:p>
    <w:p>
      <w:pPr>
        <w:spacing w:line="360" w:lineRule="auto" w:before="0" w:after="0"/>
        <w:ind w:firstLine="420"/>
      </w:pPr>
      <w:r>
        <w:t>#### 三、实施流程</w:t>
      </w:r>
    </w:p>
    <w:p>
      <w:pPr>
        <w:spacing w:line="360" w:lineRule="auto" w:before="0" w:after="0"/>
        <w:ind w:firstLine="420"/>
      </w:pPr>
      <w:r>
        <w:t>1. **项目启动**：项目经理负责项目启动工作，包括项目计划制定、项目团队组建和项目资源分配。</w:t>
      </w:r>
    </w:p>
    <w:p>
      <w:pPr>
        <w:spacing w:line="360" w:lineRule="auto" w:before="0" w:after="0"/>
        <w:ind w:firstLine="420"/>
      </w:pPr>
      <w:r>
        <w:t>2. **项目实施**：各团队按照项目计划进行项目实施，包括垃圾清运、设备操作和维护、质量控制、安全生产和应急处理等。</w:t>
      </w:r>
    </w:p>
    <w:p>
      <w:pPr>
        <w:spacing w:line="360" w:lineRule="auto" w:before="0" w:after="0"/>
        <w:ind w:firstLine="420"/>
      </w:pPr>
      <w:r>
        <w:t>3. **项目监控**：项目经理负责项目监控工作，包括项目进度监控、项目质量监控和项目安全监控。</w:t>
      </w:r>
    </w:p>
    <w:p>
      <w:pPr>
        <w:spacing w:line="360" w:lineRule="auto" w:before="0" w:after="0"/>
        <w:ind w:firstLine="420"/>
      </w:pPr>
      <w:r>
        <w:t>4. **项目验收**：项目经理负责项目验收工作，包括项目质量验收、项目安全验收和项目进度验收。</w:t>
      </w:r>
    </w:p>
    <w:p>
      <w:pPr>
        <w:spacing w:line="360" w:lineRule="auto" w:before="0" w:after="0"/>
        <w:ind w:firstLine="420"/>
      </w:pPr>
      <w:r>
        <w:t>5. **项目总结**：项目经理负责项目总结工作，包括项目经验总结、项目问题总结和项目改进建议。</w:t>
      </w:r>
    </w:p>
    <w:p>
      <w:pPr>
        <w:spacing w:line="360" w:lineRule="auto" w:before="0" w:after="0"/>
        <w:ind w:firstLine="420"/>
      </w:pPr>
      <w:r>
        <w:t>#### 四、实施保障措施</w:t>
      </w:r>
    </w:p>
    <w:p>
      <w:pPr>
        <w:spacing w:line="360" w:lineRule="auto" w:before="0" w:after="0"/>
        <w:ind w:firstLine="420"/>
      </w:pPr>
      <w:r>
        <w:t>为确保项目顺利实施，公司制定了以下保障措施：</w:t>
      </w:r>
    </w:p>
    <w:p>
      <w:pPr>
        <w:spacing w:line="360" w:lineRule="auto" w:before="0" w:after="0"/>
        <w:ind w:firstLine="420"/>
      </w:pPr>
      <w:r>
        <w:t>- **质量保障措施**：建立健全的质量保证体系，设置合理完整的质量管理措施，描述清晰的质量控制关键点，规范合理的质量管控流程，确保质量标准符合招标人验收标准。</w:t>
      </w:r>
    </w:p>
    <w:p>
      <w:pPr>
        <w:spacing w:line="360" w:lineRule="auto" w:before="0" w:after="0"/>
        <w:ind w:firstLine="420"/>
      </w:pPr>
      <w:r>
        <w:t>- **安全生产和文明服务保障措施**：制定详细的安全生产管理制度和安全服务流程，建立安全生产组织机构图，实施强有力的安全文明服务保障措施，确保服务人员安全和合同得到切实履行。</w:t>
      </w:r>
    </w:p>
    <w:p>
      <w:pPr>
        <w:spacing w:line="360" w:lineRule="auto" w:before="0" w:after="0"/>
        <w:ind w:firstLine="420"/>
      </w:pPr>
      <w:r>
        <w:t>- **服务进度保障措施**：编制完善的总体进度图，采取详细完整的进度保障措施，确保进度符合项目需求，确保按要求开展服务，确保合同得到切实履行。</w:t>
      </w:r>
    </w:p>
    <w:p>
      <w:pPr>
        <w:spacing w:line="360" w:lineRule="auto" w:before="0" w:after="0"/>
        <w:ind w:firstLine="420"/>
      </w:pPr>
      <w:r>
        <w:t>- **项目难点及特点分析和应对措施**：分析过程中可能遇到的阻碍和现场环境复杂情况，采取符合项目需求的技术措施和组织措施，确保合同得到切实履行。</w:t>
      </w:r>
    </w:p>
    <w:p>
      <w:pPr>
        <w:spacing w:line="360" w:lineRule="auto" w:before="0" w:after="0"/>
        <w:ind w:firstLine="420"/>
      </w:pPr>
      <w:r>
        <w:t>- **应急处理保障机制**：制定详细的突发需求处理机制、系统障碍解决方案、多项目并行解决方案、时间周期紧解决方案和夜间服务解决方案，确保合同得到切实履行。</w:t>
      </w:r>
    </w:p>
    <w:p>
      <w:pPr>
        <w:spacing w:line="360" w:lineRule="auto" w:before="0" w:after="0"/>
        <w:ind w:firstLine="420"/>
      </w:pPr>
      <w:r>
        <w:t>- **作业规范**：制定详细完整的垃圾收集作业规范、垃圾收集车作业规范和垃圾收集站作业规范，确保程序严密，符合本项目需求。</w:t>
      </w:r>
    </w:p>
    <w:p>
      <w:pPr>
        <w:spacing w:line="360" w:lineRule="auto" w:before="0" w:after="0"/>
        <w:ind w:firstLine="420"/>
      </w:pPr>
      <w:r>
        <w:t>- **资源配备计划**：制定数量充足、进场计划时间明确的劳动力配备和服务用机械配备计划，确保与进度完全符合。</w:t>
      </w:r>
    </w:p>
    <w:p>
      <w:pPr>
        <w:spacing w:line="360" w:lineRule="auto" w:before="0" w:after="0"/>
        <w:ind w:firstLine="420"/>
      </w:pPr>
      <w:r>
        <w:t>#### 五、实施效果评估</w:t>
      </w:r>
    </w:p>
    <w:p>
      <w:pPr>
        <w:spacing w:line="360" w:lineRule="auto" w:before="0" w:after="0"/>
        <w:ind w:firstLine="420"/>
      </w:pPr>
      <w:r>
        <w:t>为确保项目实施效果，公司将对项目实施效果</w:t>
      </w:r>
    </w:p>
    <w:p>
      <w:pPr>
        <w:pStyle w:val="Heading3"/>
        <w:spacing w:line="360" w:lineRule="auto" w:before="0" w:after="0"/>
        <w:ind w:firstLine="420"/>
      </w:pPr>
      <w:r>
        <w:t xml:space="preserve"> 实施改进与提升</w:t>
      </w:r>
    </w:p>
    <w:p>
      <w:pPr>
        <w:spacing w:line="360" w:lineRule="auto" w:before="0" w:after="0"/>
        <w:ind w:firstLine="420"/>
      </w:pPr>
      <w:r>
        <w:t>服务有限公司（以下简称“公司”）作为一家专业的运输服务企业，致力于为客户提供高效、安全、环保的运输解决方案。近期，公司成功中标沈采矿区6274户居民生活及生产垃圾清运服务项目，该项目服务期自2025年1月1日至2025年12月31日，预估金额为722,100.00元（含税）。为确保项目顺利进行，公司特制定本实施改进与提升方案。</w:t>
      </w:r>
    </w:p>
    <w:p>
      <w:pPr>
        <w:spacing w:line="360" w:lineRule="auto" w:before="0" w:after="0"/>
        <w:ind w:firstLine="420"/>
      </w:pPr>
      <w:r>
        <w:t>**二、项目目标**</w:t>
      </w:r>
    </w:p>
    <w:p>
      <w:pPr>
        <w:spacing w:line="360" w:lineRule="auto" w:before="0" w:after="0"/>
        <w:ind w:firstLine="420"/>
      </w:pPr>
      <w:r>
        <w:t>1. 确保垃圾清运服务质量合格，满足招标人要求。</w:t>
      </w:r>
    </w:p>
    <w:p>
      <w:pPr>
        <w:spacing w:line="360" w:lineRule="auto" w:before="0" w:after="0"/>
        <w:ind w:firstLine="420"/>
      </w:pPr>
      <w:r>
        <w:t>2. 提高服务效率，降低运营成本。</w:t>
      </w:r>
    </w:p>
    <w:p>
      <w:pPr>
        <w:spacing w:line="360" w:lineRule="auto" w:before="0" w:after="0"/>
        <w:ind w:firstLine="420"/>
      </w:pPr>
      <w:r>
        <w:t>3. 加强安全生产和文明服务，提升企业形象。</w:t>
      </w:r>
    </w:p>
    <w:p>
      <w:pPr>
        <w:spacing w:line="360" w:lineRule="auto" w:before="0" w:after="0"/>
        <w:ind w:firstLine="420"/>
      </w:pPr>
      <w:r>
        <w:t>4. 完善应急处理机制，确保项目顺利进行。</w:t>
      </w:r>
    </w:p>
    <w:p>
      <w:pPr>
        <w:spacing w:line="360" w:lineRule="auto" w:before="0" w:after="0"/>
        <w:ind w:firstLine="420"/>
      </w:pPr>
      <w:r>
        <w:t>5. 优化作业规范，提高服务质量。</w:t>
      </w:r>
    </w:p>
    <w:p>
      <w:pPr>
        <w:spacing w:line="360" w:lineRule="auto" w:before="0" w:after="0"/>
        <w:ind w:firstLine="420"/>
      </w:pPr>
      <w:r>
        <w:t>**三、实施改进与提升措施**</w:t>
      </w:r>
    </w:p>
    <w:p>
      <w:pPr>
        <w:spacing w:line="360" w:lineRule="auto" w:before="0" w:after="0"/>
        <w:ind w:firstLine="420"/>
      </w:pPr>
      <w:r>
        <w:t>1. **质量管理措施**</w:t>
      </w:r>
    </w:p>
    <w:p>
      <w:pPr>
        <w:spacing w:line="360" w:lineRule="auto" w:before="0" w:after="0"/>
        <w:ind w:firstLine="420"/>
      </w:pPr>
      <w:r>
        <w:t xml:space="preserve">   - 建立健全的质量保证体系，明确质量责任，确保服务过程符合招标人验收标准。</w:t>
      </w:r>
    </w:p>
    <w:p>
      <w:pPr>
        <w:spacing w:line="360" w:lineRule="auto" w:before="0" w:after="0"/>
        <w:ind w:firstLine="420"/>
      </w:pPr>
      <w:r>
        <w:t xml:space="preserve">   - 设置质量控制关键点，如垃圾收集、运输、处理等环节，确保每个环节的质量符合要求。</w:t>
      </w:r>
    </w:p>
    <w:p>
      <w:pPr>
        <w:spacing w:line="360" w:lineRule="auto" w:before="0" w:after="0"/>
        <w:ind w:firstLine="420"/>
      </w:pPr>
      <w:r>
        <w:t xml:space="preserve">   - 制定质量管控流程，包括质量检查、问题反馈、整改措施等，确保质量问题得到及时解决。</w:t>
      </w:r>
    </w:p>
    <w:p>
      <w:pPr>
        <w:spacing w:line="360" w:lineRule="auto" w:before="0" w:after="0"/>
        <w:ind w:firstLine="420"/>
      </w:pPr>
      <w:r>
        <w:t xml:space="preserve">   - 定期进行质量培训，提高员工的质量意识和技能水平。</w:t>
      </w:r>
    </w:p>
    <w:p>
      <w:pPr>
        <w:spacing w:line="360" w:lineRule="auto" w:before="0" w:after="0"/>
        <w:ind w:firstLine="420"/>
      </w:pPr>
      <w:r>
        <w:t>2. **安全生产和文明服务保障措施**</w:t>
      </w:r>
    </w:p>
    <w:p>
      <w:pPr>
        <w:spacing w:line="360" w:lineRule="auto" w:before="0" w:after="0"/>
        <w:ind w:firstLine="420"/>
      </w:pPr>
      <w:r>
        <w:t xml:space="preserve">   - 建立安全生产管理制度，明确安全生产责任，确保服务过程中无安全事故发生。</w:t>
      </w:r>
    </w:p>
    <w:p>
      <w:pPr>
        <w:spacing w:line="360" w:lineRule="auto" w:before="0" w:after="0"/>
        <w:ind w:firstLine="420"/>
      </w:pPr>
      <w:r>
        <w:t xml:space="preserve">   - 制定安全服务流程，包括垃圾收集、运输、处理等环节的安全操作规程。</w:t>
      </w:r>
    </w:p>
    <w:p>
      <w:pPr>
        <w:spacing w:line="360" w:lineRule="auto" w:before="0" w:after="0"/>
        <w:ind w:firstLine="420"/>
      </w:pPr>
      <w:r>
        <w:t xml:space="preserve">   - 建立安全生产组织机构图，明确各部门、各岗位的安全职责。</w:t>
      </w:r>
    </w:p>
    <w:p>
      <w:pPr>
        <w:spacing w:line="360" w:lineRule="auto" w:before="0" w:after="0"/>
        <w:ind w:firstLine="420"/>
      </w:pPr>
      <w:r>
        <w:t xml:space="preserve">   - 实施安全文明服务保障措施，如配备安全防护用品、定期进行安全检查等。</w:t>
      </w:r>
    </w:p>
    <w:p>
      <w:pPr>
        <w:spacing w:line="360" w:lineRule="auto" w:before="0" w:after="0"/>
        <w:ind w:firstLine="420"/>
      </w:pPr>
      <w:r>
        <w:t>3. **服务进度保障措施**</w:t>
      </w:r>
    </w:p>
    <w:p>
      <w:pPr>
        <w:spacing w:line="360" w:lineRule="auto" w:before="0" w:after="0"/>
        <w:ind w:firstLine="420"/>
      </w:pPr>
      <w:r>
        <w:t xml:space="preserve">   - 编制完善的总体进度图，明确各阶段的服务目标和时间节点。</w:t>
      </w:r>
    </w:p>
    <w:p>
      <w:pPr>
        <w:spacing w:line="360" w:lineRule="auto" w:before="0" w:after="0"/>
        <w:ind w:firstLine="420"/>
      </w:pPr>
      <w:r>
        <w:t xml:space="preserve">   - 制定服务进度保证措施，如合理调配资源、优化作业流程等，确保服务进度符合项目需求。</w:t>
      </w:r>
    </w:p>
    <w:p>
      <w:pPr>
        <w:spacing w:line="360" w:lineRule="auto" w:before="0" w:after="0"/>
        <w:ind w:firstLine="420"/>
      </w:pPr>
      <w:r>
        <w:t xml:space="preserve">   - 定期进行进度检查，及时调整服务计划，确保合同得到切实履行。</w:t>
      </w:r>
    </w:p>
    <w:p>
      <w:pPr>
        <w:spacing w:line="360" w:lineRule="auto" w:before="0" w:after="0"/>
        <w:ind w:firstLine="420"/>
      </w:pPr>
      <w:r>
        <w:t>4. **项目难点及特点分析和应对措施**</w:t>
      </w:r>
    </w:p>
    <w:p>
      <w:pPr>
        <w:spacing w:line="360" w:lineRule="auto" w:before="0" w:after="0"/>
        <w:ind w:firstLine="420"/>
      </w:pPr>
      <w:r>
        <w:t xml:space="preserve">   - 分析过程中可能遇到的阻碍，如垃圾量大、天气恶劣等，制定相应的应对措施。</w:t>
      </w:r>
    </w:p>
    <w:p>
      <w:pPr>
        <w:spacing w:line="360" w:lineRule="auto" w:before="0" w:after="0"/>
        <w:ind w:firstLine="420"/>
      </w:pPr>
      <w:r>
        <w:t xml:space="preserve">   - 针对现场环境复杂情况，如交通拥堵、场地限制等，采取技术措施和组织措施，确保服务顺利进行。</w:t>
      </w:r>
    </w:p>
    <w:p>
      <w:pPr>
        <w:spacing w:line="360" w:lineRule="auto" w:before="0" w:after="0"/>
        <w:ind w:firstLine="420"/>
      </w:pPr>
      <w:r>
        <w:t xml:space="preserve">   - 制定针对现场遇到的问题解决措施，如应急预案、备用方案等，确保合同得到切实履行。</w:t>
      </w:r>
    </w:p>
    <w:p>
      <w:pPr>
        <w:spacing w:line="360" w:lineRule="auto" w:before="0" w:after="0"/>
        <w:ind w:firstLine="420"/>
      </w:pPr>
      <w:r>
        <w:t>5. **应急处理保障机制**</w:t>
      </w:r>
    </w:p>
    <w:p>
      <w:pPr>
        <w:spacing w:line="360" w:lineRule="auto" w:before="0" w:after="0"/>
        <w:ind w:firstLine="420"/>
      </w:pPr>
      <w:r>
        <w:t xml:space="preserve">   - 制定突发需求的处理机制，如临时增加垃圾收集量等，确保服务不受影响。</w:t>
      </w:r>
    </w:p>
    <w:p>
      <w:pPr>
        <w:spacing w:line="360" w:lineRule="auto" w:before="0" w:after="0"/>
        <w:ind w:firstLine="420"/>
      </w:pPr>
      <w:r>
        <w:t xml:space="preserve">   - 制定系统障碍的解决方案，如车辆故障、设备损坏等，确保服务连续性。</w:t>
      </w:r>
    </w:p>
    <w:p>
      <w:pPr>
        <w:spacing w:line="360" w:lineRule="auto" w:before="0" w:after="0"/>
        <w:ind w:firstLine="420"/>
      </w:pPr>
      <w:r>
        <w:t xml:space="preserve">   - 制定多项目并行的解决方案，如同时进行多个垃圾清运项目，确保每个项目都能得到有效管理。</w:t>
      </w:r>
    </w:p>
    <w:p>
      <w:pPr>
        <w:spacing w:line="360" w:lineRule="auto" w:before="0" w:after="0"/>
        <w:ind w:firstLine="420"/>
      </w:pPr>
      <w:r>
        <w:t xml:space="preserve">   - 制定时间周期紧的解决方案，如节假日、特殊活动等，确保服务按时完成。</w:t>
      </w:r>
    </w:p>
    <w:p>
      <w:pPr>
        <w:spacing w:line="360" w:lineRule="auto" w:before="0" w:after="0"/>
        <w:ind w:firstLine="420"/>
      </w:pPr>
      <w:r>
        <w:t xml:space="preserve">   - 制定夜间服务的解决方案，如夜间垃圾收集、运输等，确保服务不受时间限制。</w:t>
      </w:r>
    </w:p>
    <w:p>
      <w:pPr>
        <w:spacing w:line="360" w:lineRule="auto" w:before="0" w:after="0"/>
        <w:ind w:firstLine="420"/>
      </w:pPr>
      <w:r>
        <w:t>6. **作业规范**</w:t>
      </w:r>
    </w:p>
    <w:p>
      <w:pPr>
        <w:spacing w:line="360" w:lineRule="auto" w:before="0" w:after="0"/>
        <w:ind w:firstLine="420"/>
      </w:pPr>
      <w:r>
        <w:t xml:space="preserve">   - 制定垃圾收集的作业规范，包括收集时间、收集方式、收集标准等。</w:t>
      </w:r>
    </w:p>
    <w:p>
      <w:pPr>
        <w:spacing w:line="360" w:lineRule="auto" w:before="0" w:after="0"/>
        <w:ind w:firstLine="420"/>
      </w:pPr>
      <w:r>
        <w:t xml:space="preserve">   - 制定垃圾收集车的作业规范，包括车辆维护、车辆调度、车辆安全等。</w:t>
      </w:r>
    </w:p>
    <w:p>
      <w:pPr>
        <w:spacing w:line="360" w:lineRule="auto" w:before="0" w:after="0"/>
        <w:ind w:firstLine="420"/>
      </w:pPr>
      <w:r>
        <w:t xml:space="preserve">   - 制定垃圾收集站的作业规范，包括站点管理、站点安全、站点卫生等。</w:t>
      </w:r>
    </w:p>
    <w:p>
      <w:pPr>
        <w:spacing w:line="360" w:lineRule="auto" w:before="0" w:after="0"/>
        <w:ind w:firstLine="420"/>
      </w:pPr>
      <w:r>
        <w:t>7. **资源配备计划**</w:t>
      </w:r>
    </w:p>
    <w:p>
      <w:pPr>
        <w:spacing w:line="360" w:lineRule="auto" w:before="0" w:after="0"/>
        <w:ind w:firstLine="420"/>
      </w:pPr>
      <w:r>
        <w:t xml:space="preserve">   - 配备充足的劳动力，确保服务过程中有足够的人力资源。</w:t>
      </w:r>
    </w:p>
    <w:p>
      <w:pPr>
        <w:spacing w:line="360" w:lineRule="auto" w:before="0" w:after="0"/>
        <w:ind w:firstLine="420"/>
      </w:pPr>
      <w:r>
        <w:t xml:space="preserve">   - 配备服务用机械，如垃圾收集车、垃圾压缩车等，确保服务效率。</w:t>
      </w:r>
    </w:p>
    <w:p>
      <w:pPr>
        <w:spacing w:line="360" w:lineRule="auto" w:before="0" w:after="0"/>
        <w:ind w:firstLine="420"/>
      </w:pPr>
      <w:r>
        <w:t xml:space="preserve">   - 制定资源配备计划，明确进场计划时间，确保资源与进度完全符合。</w:t>
      </w:r>
    </w:p>
    <w:p>
      <w:pPr>
        <w:spacing w:line="360" w:lineRule="auto" w:before="0" w:after="0"/>
        <w:ind w:firstLine="420"/>
      </w:pPr>
      <w:r>
        <w:t>**四、实施改进与提升效果评估**</w:t>
      </w:r>
    </w:p>
    <w:p>
      <w:pPr>
        <w:spacing w:line="360" w:lineRule="auto" w:before="0" w:after="0"/>
        <w:ind w:firstLine="420"/>
      </w:pPr>
      <w:r>
        <w:t>1. 定期进行服务质量检查，确保服务质量符合招标人要求。</w:t>
      </w:r>
    </w:p>
    <w:p>
      <w:pPr>
        <w:spacing w:line="360" w:lineRule="auto" w:before="0" w:after="0"/>
        <w:ind w:firstLine="420"/>
      </w:pPr>
      <w:r>
        <w:t>2. 定期进行安全生产检查，确保服务过程中无安全事故发生。</w:t>
      </w:r>
    </w:p>
    <w:p>
      <w:pPr>
        <w:spacing w:line="360" w:lineRule="auto" w:before="0" w:after="0"/>
        <w:ind w:firstLine="420"/>
      </w:pPr>
      <w:r>
        <w:t>3. 定期进行服务进度检查，确保合同得到切实履行。</w:t>
      </w:r>
    </w:p>
    <w:p>
      <w:pPr>
        <w:spacing w:line="360" w:lineRule="auto" w:before="0" w:after="0"/>
        <w:ind w:firstLine="420"/>
      </w:pPr>
      <w:r>
        <w:t>4. 定期进行项目难点及特点分析，确保服务顺利进行。</w:t>
      </w:r>
    </w:p>
    <w:p>
      <w:pPr>
        <w:spacing w:line="360" w:lineRule="auto" w:before="0" w:after="0"/>
        <w:ind w:firstLine="420"/>
      </w:pPr>
      <w:r>
        <w:t>5. 定期进行应急处理保障机制检查，确保服务不受突发情况影响。</w:t>
      </w:r>
    </w:p>
    <w:p>
      <w:pPr>
        <w:spacing w:line="360" w:lineRule="auto" w:before="0" w:after="0"/>
        <w:ind w:firstLine="420"/>
      </w:pPr>
      <w:r>
        <w:t>6. 定期进行作业规范检查，确保服务质量符合要求。</w:t>
      </w:r>
    </w:p>
    <w:p>
      <w:pPr>
        <w:spacing w:line="360" w:lineRule="auto" w:before="0" w:after="0"/>
        <w:ind w:firstLine="420"/>
      </w:pPr>
      <w:r>
        <w:t>7. 定期进行资源配备计划检查，确保资源与进度完全符合。</w:t>
      </w:r>
    </w:p>
    <w:p>
      <w:pPr>
        <w:spacing w:line="360" w:lineRule="auto" w:before="0" w:after="0"/>
        <w:ind w:firstLine="420"/>
      </w:pPr>
      <w:r>
        <w:t>**五、总结**</w:t>
      </w:r>
    </w:p>
    <w:p>
      <w:pPr>
        <w:spacing w:line="360" w:lineRule="auto" w:before="0" w:after="0"/>
        <w:ind w:firstLine="420"/>
      </w:pPr>
      <w:r>
        <w:t>通过实施上述改进与提升措施，沈阳顺鑫源运输服务有限公司将不断提升垃圾清运服务质量，确保项目顺利进行，满足招标人要求。同时，公司将不断总结经验，持续改进服务流程，为客户提供更加优质、高效的运输服务。</w:t>
      </w:r>
    </w:p>
    <w:p>
      <w:pPr>
        <w:pStyle w:val="Heading3"/>
        <w:spacing w:line="360" w:lineRule="auto" w:before="0" w:after="0"/>
        <w:ind w:firstLine="420"/>
      </w:pPr>
      <w:r>
        <w:t xml:space="preserve"> 实施监督与评估</w:t>
      </w:r>
    </w:p>
    <w:p>
      <w:pPr>
        <w:spacing w:line="360" w:lineRule="auto" w:before="0" w:after="0"/>
        <w:ind w:firstLine="420"/>
      </w:pPr>
      <w:r>
        <w:t>**沈阳顺鑫源运输服务有限公司关于沈采矿区6274户居民生活及生产垃圾清运服务项目的实施监督与评估方案**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拟参与沈采矿区6274户居民生活及生产垃圾清运服务项目的竞标。该项目旨在为沈采矿区的居民提供高效、环保的垃圾清运服务，确保矿区环境整洁，提升居民生活质量。项目预估金额为722,100.00元（含税），服务地点由招标人指定，服务期为2025年01月01日至2025年12月31日，质量要求为合格。</w:t>
      </w:r>
    </w:p>
    <w:p>
      <w:pPr>
        <w:spacing w:line="360" w:lineRule="auto" w:before="0" w:after="0"/>
        <w:ind w:firstLine="420"/>
      </w:pPr>
      <w:r>
        <w:t>**二、实施监督与评估的目的**</w:t>
      </w:r>
    </w:p>
    <w:p>
      <w:pPr>
        <w:spacing w:line="360" w:lineRule="auto" w:before="0" w:after="0"/>
        <w:ind w:firstLine="420"/>
      </w:pPr>
      <w:r>
        <w:t>本方案旨在通过建立有效的实施监督与评估机制，确保项目按照招标文件的要求顺利进行，达到预期的质量标准和服务效果。同时，通过监督与评估，及时发现并解决项目实施过程中存在的问题，确保合同得到切实履行，提升公司的服务质量和信誉。</w:t>
      </w:r>
    </w:p>
    <w:p>
      <w:pPr>
        <w:spacing w:line="360" w:lineRule="auto" w:before="0" w:after="0"/>
        <w:ind w:firstLine="420"/>
      </w:pPr>
      <w:r>
        <w:t>**三、实施监督与评估的内容**</w:t>
      </w:r>
    </w:p>
    <w:p>
      <w:pPr>
        <w:spacing w:line="360" w:lineRule="auto" w:before="0" w:after="0"/>
        <w:ind w:firstLine="420"/>
      </w:pPr>
      <w:r>
        <w:t>1. **质量监督与评估**</w:t>
      </w:r>
    </w:p>
    <w:p>
      <w:pPr>
        <w:spacing w:line="360" w:lineRule="auto" w:before="0" w:after="0"/>
        <w:ind w:firstLine="420"/>
      </w:pPr>
      <w:r>
        <w:t xml:space="preserve">   - 建立完善的质量管理体系，明确质量责任和考核标准。</w:t>
      </w:r>
    </w:p>
    <w:p>
      <w:pPr>
        <w:spacing w:line="360" w:lineRule="auto" w:before="0" w:after="0"/>
        <w:ind w:firstLine="420"/>
      </w:pPr>
      <w:r>
        <w:t xml:space="preserve">   - 定期对垃圾清运服务进行质量检查，确保服务符合招标文件的要求。</w:t>
      </w:r>
    </w:p>
    <w:p>
      <w:pPr>
        <w:spacing w:line="360" w:lineRule="auto" w:before="0" w:after="0"/>
        <w:ind w:firstLine="420"/>
      </w:pPr>
      <w:r>
        <w:t xml:space="preserve">   - 对发现的质量问题进行记录、分析和整改，确保问题得到及时解决。</w:t>
      </w:r>
    </w:p>
    <w:p>
      <w:pPr>
        <w:spacing w:line="360" w:lineRule="auto" w:before="0" w:after="0"/>
        <w:ind w:firstLine="420"/>
      </w:pPr>
      <w:r>
        <w:t>2. **进度监督与评估**</w:t>
      </w:r>
    </w:p>
    <w:p>
      <w:pPr>
        <w:spacing w:line="360" w:lineRule="auto" w:before="0" w:after="0"/>
        <w:ind w:firstLine="420"/>
      </w:pPr>
      <w:r>
        <w:t xml:space="preserve">   - 制定详细的服务进度计划，明确各阶段的工作内容和时间节点。</w:t>
      </w:r>
    </w:p>
    <w:p>
      <w:pPr>
        <w:spacing w:line="360" w:lineRule="auto" w:before="0" w:after="0"/>
        <w:ind w:firstLine="420"/>
      </w:pPr>
      <w:r>
        <w:t xml:space="preserve">   - 定期对服务进度进行检查，确保项目按照计划顺利进行。</w:t>
      </w:r>
    </w:p>
    <w:p>
      <w:pPr>
        <w:spacing w:line="360" w:lineRule="auto" w:before="0" w:after="0"/>
        <w:ind w:firstLine="420"/>
      </w:pPr>
      <w:r>
        <w:t xml:space="preserve">   - 对进度滞后的问题进行分析，制定相应的解决方案，确保项目按时完成。</w:t>
      </w:r>
    </w:p>
    <w:p>
      <w:pPr>
        <w:spacing w:line="360" w:lineRule="auto" w:before="0" w:after="0"/>
        <w:ind w:firstLine="420"/>
      </w:pPr>
      <w:r>
        <w:t>3. **安全监督与评估**</w:t>
      </w:r>
    </w:p>
    <w:p>
      <w:pPr>
        <w:spacing w:line="360" w:lineRule="auto" w:before="0" w:after="0"/>
        <w:ind w:firstLine="420"/>
      </w:pPr>
      <w:r>
        <w:t xml:space="preserve">   - 建立完善的安全管理制度，明确安全责任和考核标准。</w:t>
      </w:r>
    </w:p>
    <w:p>
      <w:pPr>
        <w:spacing w:line="360" w:lineRule="auto" w:before="0" w:after="0"/>
        <w:ind w:firstLine="420"/>
      </w:pPr>
      <w:r>
        <w:t xml:space="preserve">   - 定期对服务现场进行安全检查，确保服务人员的安全和服务的顺利进行。</w:t>
      </w:r>
    </w:p>
    <w:p>
      <w:pPr>
        <w:spacing w:line="360" w:lineRule="auto" w:before="0" w:after="0"/>
        <w:ind w:firstLine="420"/>
      </w:pPr>
      <w:r>
        <w:t xml:space="preserve">   - 对发现的安全问题进行记录、分析和整改，确保问题得到及时解决。</w:t>
      </w:r>
    </w:p>
    <w:p>
      <w:pPr>
        <w:spacing w:line="360" w:lineRule="auto" w:before="0" w:after="0"/>
        <w:ind w:firstLine="420"/>
      </w:pPr>
      <w:r>
        <w:t>4. **服务效果监督与评估**</w:t>
      </w:r>
    </w:p>
    <w:p>
      <w:pPr>
        <w:spacing w:line="360" w:lineRule="auto" w:before="0" w:after="0"/>
        <w:ind w:firstLine="420"/>
      </w:pPr>
      <w:r>
        <w:t xml:space="preserve">   - 定期对居民进行满意度调查，了解居民对服务的满意程度。</w:t>
      </w:r>
    </w:p>
    <w:p>
      <w:pPr>
        <w:spacing w:line="360" w:lineRule="auto" w:before="0" w:after="0"/>
        <w:ind w:firstLine="420"/>
      </w:pPr>
      <w:r>
        <w:t xml:space="preserve">   - 对服务效果进行评估，分析存在的问题和改进措施，提升服务质量和效果。</w:t>
      </w:r>
    </w:p>
    <w:p>
      <w:pPr>
        <w:spacing w:line="360" w:lineRule="auto" w:before="0" w:after="0"/>
        <w:ind w:firstLine="420"/>
      </w:pPr>
      <w:r>
        <w:t>**四、实施监督与评估的方法**</w:t>
      </w:r>
    </w:p>
    <w:p>
      <w:pPr>
        <w:spacing w:line="360" w:lineRule="auto" w:before="0" w:after="0"/>
        <w:ind w:firstLine="420"/>
      </w:pPr>
      <w:r>
        <w:t>1. **现场检查**</w:t>
      </w:r>
    </w:p>
    <w:p>
      <w:pPr>
        <w:spacing w:line="360" w:lineRule="auto" w:before="0" w:after="0"/>
        <w:ind w:firstLine="420"/>
      </w:pPr>
      <w:r>
        <w:t xml:space="preserve">   - 定期对服务现场进行检查，了解服务进度和质量情况。</w:t>
      </w:r>
    </w:p>
    <w:p>
      <w:pPr>
        <w:spacing w:line="360" w:lineRule="auto" w:before="0" w:after="0"/>
        <w:ind w:firstLine="420"/>
      </w:pPr>
      <w:r>
        <w:t xml:space="preserve">   - 对发现的问题进行记录，并及时反馈给相关部门进行整改。</w:t>
      </w:r>
    </w:p>
    <w:p>
      <w:pPr>
        <w:spacing w:line="360" w:lineRule="auto" w:before="0" w:after="0"/>
        <w:ind w:firstLine="420"/>
      </w:pPr>
      <w:r>
        <w:t>2. **数据分析**</w:t>
      </w:r>
    </w:p>
    <w:p>
      <w:pPr>
        <w:spacing w:line="360" w:lineRule="auto" w:before="0" w:after="0"/>
        <w:ind w:firstLine="420"/>
      </w:pPr>
      <w:r>
        <w:t xml:space="preserve">   - 对服务数据进行收集和分析，了解服务质量和效果。</w:t>
      </w:r>
    </w:p>
    <w:p>
      <w:pPr>
        <w:spacing w:line="360" w:lineRule="auto" w:before="0" w:after="0"/>
        <w:ind w:firstLine="420"/>
      </w:pPr>
      <w:r>
        <w:t xml:space="preserve">   - 根据数据分析结果，制定相应的改进措施，提升服务质量和效果。</w:t>
      </w:r>
    </w:p>
    <w:p>
      <w:pPr>
        <w:spacing w:line="360" w:lineRule="auto" w:before="0" w:after="0"/>
        <w:ind w:firstLine="420"/>
      </w:pPr>
      <w:r>
        <w:t>3. **沟通与反馈**</w:t>
      </w:r>
    </w:p>
    <w:p>
      <w:pPr>
        <w:spacing w:line="360" w:lineRule="auto" w:before="0" w:after="0"/>
        <w:ind w:firstLine="420"/>
      </w:pPr>
      <w:r>
        <w:t xml:space="preserve">   - 建立与居民的沟通机制，及时了解居民的需求和意见。</w:t>
      </w:r>
    </w:p>
    <w:p>
      <w:pPr>
        <w:spacing w:line="360" w:lineRule="auto" w:before="0" w:after="0"/>
        <w:ind w:firstLine="420"/>
      </w:pPr>
      <w:r>
        <w:t xml:space="preserve">   - 对居民的反馈进行记录和分析，制定相应的改进措施，提升服务质量和效果。</w:t>
      </w:r>
    </w:p>
    <w:p>
      <w:pPr>
        <w:spacing w:line="360" w:lineRule="auto" w:before="0" w:after="0"/>
        <w:ind w:firstLine="420"/>
      </w:pPr>
      <w:r>
        <w:t>**五、实施监督与评估的流程**</w:t>
      </w:r>
    </w:p>
    <w:p>
      <w:pPr>
        <w:spacing w:line="360" w:lineRule="auto" w:before="0" w:after="0"/>
        <w:ind w:firstLine="420"/>
      </w:pPr>
      <w:r>
        <w:t>1. **制定监督与评估计划**</w:t>
      </w:r>
    </w:p>
    <w:p>
      <w:pPr>
        <w:spacing w:line="360" w:lineRule="auto" w:before="0" w:after="0"/>
        <w:ind w:firstLine="420"/>
      </w:pPr>
      <w:r>
        <w:t xml:space="preserve">   - 根据项目要求和实际情况，制定详细的监督与评估计划。</w:t>
      </w:r>
    </w:p>
    <w:p>
      <w:pPr>
        <w:spacing w:line="360" w:lineRule="auto" w:before="0" w:after="0"/>
        <w:ind w:firstLine="420"/>
      </w:pPr>
      <w:r>
        <w:t xml:space="preserve">   - 明确监督与评估的内容、方法、时间和责任人。</w:t>
      </w:r>
    </w:p>
    <w:p>
      <w:pPr>
        <w:spacing w:line="360" w:lineRule="auto" w:before="0" w:after="0"/>
        <w:ind w:firstLine="420"/>
      </w:pPr>
      <w:r>
        <w:t>2. **实施监督与评估**</w:t>
      </w:r>
    </w:p>
    <w:p>
      <w:pPr>
        <w:spacing w:line="360" w:lineRule="auto" w:before="0" w:after="0"/>
        <w:ind w:firstLine="420"/>
      </w:pPr>
      <w:r>
        <w:t xml:space="preserve">   - 按照监督与评估计划，对项目进行定期检查和评估。</w:t>
      </w:r>
    </w:p>
    <w:p>
      <w:pPr>
        <w:spacing w:line="360" w:lineRule="auto" w:before="0" w:after="0"/>
        <w:ind w:firstLine="420"/>
      </w:pPr>
      <w:r>
        <w:t xml:space="preserve">   - 对发现的问题进行记录、分析和整改，确保问题得到及时解决。</w:t>
      </w:r>
    </w:p>
    <w:p>
      <w:pPr>
        <w:spacing w:line="360" w:lineRule="auto" w:before="0" w:after="0"/>
        <w:ind w:firstLine="420"/>
      </w:pPr>
      <w:r>
        <w:t>3. **反馈与改进**</w:t>
      </w:r>
    </w:p>
    <w:p>
      <w:pPr>
        <w:spacing w:line="360" w:lineRule="auto" w:before="0" w:after="0"/>
        <w:ind w:firstLine="420"/>
      </w:pPr>
      <w:r>
        <w:t xml:space="preserve">   - 对监督与评估结果进行反馈，制定相应的改进措施。</w:t>
      </w:r>
    </w:p>
    <w:p>
      <w:pPr>
        <w:spacing w:line="360" w:lineRule="auto" w:before="0" w:after="0"/>
        <w:ind w:firstLine="420"/>
      </w:pPr>
      <w:r>
        <w:t xml:space="preserve">   - 对改进措施进行跟踪和评估，确保改进效果。</w:t>
      </w:r>
    </w:p>
    <w:p>
      <w:pPr>
        <w:spacing w:line="360" w:lineRule="auto" w:before="0" w:after="0"/>
        <w:ind w:firstLine="420"/>
      </w:pPr>
      <w:r>
        <w:t>**六、实施监督与评估的保障措施**</w:t>
      </w:r>
    </w:p>
    <w:p>
      <w:pPr>
        <w:spacing w:line="360" w:lineRule="auto" w:before="0" w:after="0"/>
        <w:ind w:firstLine="420"/>
      </w:pPr>
      <w:r>
        <w:t>1. **组织保障**</w:t>
      </w:r>
    </w:p>
    <w:p>
      <w:pPr>
        <w:spacing w:line="360" w:lineRule="auto" w:before="0" w:after="0"/>
        <w:ind w:firstLine="420"/>
      </w:pPr>
      <w:r>
        <w:t xml:space="preserve">   - 成立监督与评估小组，明确监督与评估的责任和分工。</w:t>
      </w:r>
    </w:p>
    <w:p>
      <w:pPr>
        <w:spacing w:line="360" w:lineRule="auto" w:before="0" w:after="0"/>
        <w:ind w:firstLine="420"/>
      </w:pPr>
      <w:r>
        <w:t xml:space="preserve">   - 建立监督与评估的沟通机制，确保信息畅通。</w:t>
      </w:r>
    </w:p>
    <w:p>
      <w:pPr>
        <w:spacing w:line="360" w:lineRule="auto" w:before="0" w:after="0"/>
        <w:ind w:firstLine="420"/>
      </w:pPr>
      <w:r>
        <w:t>2. **制度保障**</w:t>
      </w:r>
    </w:p>
    <w:p>
      <w:pPr>
        <w:spacing w:line="360" w:lineRule="auto" w:before="0" w:after="0"/>
        <w:ind w:firstLine="420"/>
      </w:pPr>
      <w:r>
        <w:t xml:space="preserve">   - 建立完善的监督与评估制度，明确监督与评估的标准和流程。</w:t>
      </w:r>
    </w:p>
    <w:p>
      <w:pPr>
        <w:spacing w:line="360" w:lineRule="auto" w:before="0" w:after="0"/>
        <w:ind w:firstLine="420"/>
      </w:pPr>
      <w:r>
        <w:t xml:space="preserve">   - 对监督与评估结果进行记录和存档，确保监督与评估的连续性和可追溯性。</w:t>
      </w:r>
    </w:p>
    <w:p>
      <w:pPr>
        <w:spacing w:line="360" w:lineRule="auto" w:before="0" w:after="0"/>
        <w:ind w:firstLine="420"/>
      </w:pPr>
      <w:r>
        <w:t>3. **技术保障**</w:t>
      </w:r>
    </w:p>
    <w:p>
      <w:pPr>
        <w:spacing w:line="360" w:lineRule="auto" w:before="0" w:after="0"/>
        <w:ind w:firstLine="420"/>
      </w:pPr>
      <w:r>
        <w:t xml:space="preserve">   - 利用现代信息技术，提升监督与评估的效率和准确性。</w:t>
      </w:r>
    </w:p>
    <w:p>
      <w:pPr>
        <w:spacing w:line="360" w:lineRule="auto" w:before="0" w:after="0"/>
        <w:ind w:firstLine="420"/>
      </w:pPr>
      <w:r>
        <w:t xml:space="preserve">   - 对监督与评估人员进行培训，提升其专业能力和水平。</w:t>
      </w:r>
    </w:p>
    <w:p>
      <w:pPr>
        <w:spacing w:line="360" w:lineRule="auto" w:before="0" w:after="0"/>
        <w:ind w:firstLine="420"/>
      </w:pPr>
      <w:r>
        <w:t>**七、结论**</w:t>
      </w:r>
    </w:p>
    <w:p>
      <w:pPr>
        <w:spacing w:line="360" w:lineRule="auto" w:before="0" w:after="0"/>
        <w:ind w:firstLine="420"/>
      </w:pPr>
      <w:r>
        <w:t>本方案旨在通过建立有效的实施监督与评估机制，确保沈采矿区6274户居民生活及生产垃圾清运服务项目按照招标文件的要求顺利进行，达到预期的质量标准和服务效果。通过监督与评估，及时发现并解决项目实施过程中存在的问题，确保合同得到切实履行，提升公司的服务质量和信誉。</w:t>
      </w:r>
    </w:p>
    <w:p>
      <w:pPr>
        <w:pStyle w:val="Heading2"/>
        <w:spacing w:line="360" w:lineRule="auto" w:before="0" w:after="0"/>
        <w:ind w:firstLine="420"/>
      </w:pPr>
      <w:r>
        <w:t>安全生产和文明服务保障措施宣传与推广</w:t>
      </w:r>
    </w:p>
    <w:p>
      <w:pPr>
        <w:spacing w:line="360" w:lineRule="auto" w:before="0" w:after="0"/>
        <w:ind w:firstLine="420"/>
      </w:pPr>
      <w:r>
        <w:t>**安全生产和文明服务保障措施宣传与推广方案**</w:t>
      </w:r>
    </w:p>
    <w:p>
      <w:pPr>
        <w:spacing w:line="360" w:lineRule="auto" w:before="0" w:after="0"/>
        <w:ind w:firstLine="420"/>
      </w:pPr>
      <w:r>
        <w:t>**一、项目背景**</w:t>
      </w:r>
    </w:p>
    <w:p>
      <w:pPr>
        <w:spacing w:line="360" w:lineRule="auto" w:before="0" w:after="0"/>
        <w:ind w:firstLine="420"/>
      </w:pPr>
      <w:r>
        <w:t>沈阳顺鑫源运输服务有限公司（以下简称“公司”）作为专业的运输服务提供商，始终致力于为客户提供高效、安全、环保的运输服务。在参与沈采矿区6274户居民生活及生产垃圾清运服务项目的过程中，公司深刻认识到安全生产和文明服务的重要性。为了确保项目的顺利进行，公司制定了详细的安全生产和文明服务保障措施，并计划通过宣传与推广活动，进一步提升员工的安全意识和文明服务水平。</w:t>
      </w:r>
    </w:p>
    <w:p>
      <w:pPr>
        <w:spacing w:line="360" w:lineRule="auto" w:before="0" w:after="0"/>
        <w:ind w:firstLine="420"/>
      </w:pPr>
      <w:r>
        <w:t>**二、宣传与推广目标**</w:t>
      </w:r>
    </w:p>
    <w:p>
      <w:pPr>
        <w:spacing w:line="360" w:lineRule="auto" w:before="0" w:after="0"/>
        <w:ind w:firstLine="420"/>
      </w:pPr>
      <w:r>
        <w:t>1. 提高员工对安全生产和文明服务的认识，增强其责任感和使命感；</w:t>
      </w:r>
    </w:p>
    <w:p>
      <w:pPr>
        <w:spacing w:line="360" w:lineRule="auto" w:before="0" w:after="0"/>
        <w:ind w:firstLine="420"/>
      </w:pPr>
      <w:r>
        <w:t>2. 规范员工行为，提升服务质量，树立公司良好的社会形象；</w:t>
      </w:r>
    </w:p>
    <w:p>
      <w:pPr>
        <w:spacing w:line="360" w:lineRule="auto" w:before="0" w:after="0"/>
        <w:ind w:firstLine="420"/>
      </w:pPr>
      <w:r>
        <w:t>3. 加强与客户的沟通，了解客户需求，提升客户满意度；</w:t>
      </w:r>
    </w:p>
    <w:p>
      <w:pPr>
        <w:spacing w:line="360" w:lineRule="auto" w:before="0" w:after="0"/>
        <w:ind w:firstLine="420"/>
      </w:pPr>
      <w:r>
        <w:t>4. 增强公司的凝聚力和向心力，营造和谐的工作氛围。</w:t>
      </w:r>
    </w:p>
    <w:p>
      <w:pPr>
        <w:spacing w:line="360" w:lineRule="auto" w:before="0" w:after="0"/>
        <w:ind w:firstLine="420"/>
      </w:pPr>
      <w:r>
        <w:t>**三、宣传与推广内容**</w:t>
      </w:r>
    </w:p>
    <w:p>
      <w:pPr>
        <w:spacing w:line="360" w:lineRule="auto" w:before="0" w:after="0"/>
        <w:ind w:firstLine="420"/>
      </w:pPr>
      <w:r>
        <w:t>1. **安全生产管理制度**：通过宣传栏、内部会议等方式，向员工普及安全生产管理制度，强调遵守制度的重要性；</w:t>
      </w:r>
    </w:p>
    <w:p>
      <w:pPr>
        <w:spacing w:line="360" w:lineRule="auto" w:before="0" w:after="0"/>
        <w:ind w:firstLine="420"/>
      </w:pPr>
      <w:r>
        <w:t>2. **安全服务流程**：制定详细的安全服务流程，并通过培训、演练等方式，确保员工熟练掌握；</w:t>
      </w:r>
    </w:p>
    <w:p>
      <w:pPr>
        <w:spacing w:line="360" w:lineRule="auto" w:before="0" w:after="0"/>
        <w:ind w:firstLine="420"/>
      </w:pPr>
      <w:r>
        <w:t>3. **安全生产组织机构图**：明确安全生产组织机构，确保责任到人，提高工作效率；</w:t>
      </w:r>
    </w:p>
    <w:p>
      <w:pPr>
        <w:spacing w:line="360" w:lineRule="auto" w:before="0" w:after="0"/>
        <w:ind w:firstLine="420"/>
      </w:pPr>
      <w:r>
        <w:t>4. **安全文明服务实施保障措施**：制定一系列安全文明服务实施保障措施，如定期检查设备、加强员工培训等，确保服务质量。</w:t>
      </w:r>
    </w:p>
    <w:p>
      <w:pPr>
        <w:spacing w:line="360" w:lineRule="auto" w:before="0" w:after="0"/>
        <w:ind w:firstLine="420"/>
      </w:pPr>
      <w:r>
        <w:t>**四、宣传与推广方式**</w:t>
      </w:r>
    </w:p>
    <w:p>
      <w:pPr>
        <w:spacing w:line="360" w:lineRule="auto" w:before="0" w:after="0"/>
        <w:ind w:firstLine="420"/>
      </w:pPr>
      <w:r>
        <w:t>1. **内部培训**：定期组织员工参加安全生产和文明服务培训，提高员工的安全意识和文明服务水平；</w:t>
      </w:r>
    </w:p>
    <w:p>
      <w:pPr>
        <w:spacing w:line="360" w:lineRule="auto" w:before="0" w:after="0"/>
        <w:ind w:firstLine="420"/>
      </w:pPr>
      <w:r>
        <w:t>2. **宣传栏**：在公司内部设置宣传栏，张贴安全生产和文明服务的相关知识和案例，营造良好的宣传氛围；</w:t>
      </w:r>
    </w:p>
    <w:p>
      <w:pPr>
        <w:spacing w:line="360" w:lineRule="auto" w:before="0" w:after="0"/>
        <w:ind w:firstLine="420"/>
      </w:pPr>
      <w:r>
        <w:t>3. **内部会议**：利用内部会议的机会，向员工传达安全生产和文明服务的重要性，并听取员工的意见和建议；</w:t>
      </w:r>
    </w:p>
    <w:p>
      <w:pPr>
        <w:spacing w:line="360" w:lineRule="auto" w:before="0" w:after="0"/>
        <w:ind w:firstLine="420"/>
      </w:pPr>
      <w:r>
        <w:t>4. **客户沟通**：加强与客户的沟通，了解客户需求，及时反馈服务情况，提升客户满意度；</w:t>
      </w:r>
    </w:p>
    <w:p>
      <w:pPr>
        <w:spacing w:line="360" w:lineRule="auto" w:before="0" w:after="0"/>
        <w:ind w:firstLine="420"/>
      </w:pPr>
      <w:r>
        <w:t>5. **社会活动**：积极参与社会公益活动，展示公司的社会责任感和使命感，提升公司形象。</w:t>
      </w:r>
    </w:p>
    <w:p>
      <w:pPr>
        <w:spacing w:line="360" w:lineRule="auto" w:before="0" w:after="0"/>
        <w:ind w:firstLine="420"/>
      </w:pPr>
      <w:r>
        <w:t>**五、宣传与推广时间安排**</w:t>
      </w:r>
    </w:p>
    <w:p>
      <w:pPr>
        <w:spacing w:line="360" w:lineRule="auto" w:before="0" w:after="0"/>
        <w:ind w:firstLine="420"/>
      </w:pPr>
      <w:r>
        <w:t>1. **准备阶段**：制定宣传与推广方案，确定宣传内容和方式，准备相关材料；</w:t>
      </w:r>
    </w:p>
    <w:p>
      <w:pPr>
        <w:spacing w:line="360" w:lineRule="auto" w:before="0" w:after="0"/>
        <w:ind w:firstLine="420"/>
      </w:pPr>
      <w:r>
        <w:t>2. **实施阶段**：按照方案开展宣传与推广活动，定期评估效果，及时调整策略；</w:t>
      </w:r>
    </w:p>
    <w:p>
      <w:pPr>
        <w:spacing w:line="360" w:lineRule="auto" w:before="0" w:after="0"/>
        <w:ind w:firstLine="420"/>
      </w:pPr>
      <w:r>
        <w:t>3. **总结阶段**：对宣传与推广活动进行总结，分析存在的问题和不足，提出改进措施。</w:t>
      </w:r>
    </w:p>
    <w:p>
      <w:pPr>
        <w:spacing w:line="360" w:lineRule="auto" w:before="0" w:after="0"/>
        <w:ind w:firstLine="420"/>
      </w:pPr>
      <w:r>
        <w:t>**六、宣传与推广效果评估**</w:t>
      </w:r>
    </w:p>
    <w:p>
      <w:pPr>
        <w:spacing w:line="360" w:lineRule="auto" w:before="0" w:after="0"/>
        <w:ind w:firstLine="420"/>
      </w:pPr>
      <w:r>
        <w:t>1. **员工反馈**：通过问卷调查、座谈会等方式，了解员工对安全生产和文明服务的认识程度和服务水平；</w:t>
      </w:r>
    </w:p>
    <w:p>
      <w:pPr>
        <w:spacing w:line="360" w:lineRule="auto" w:before="0" w:after="0"/>
        <w:ind w:firstLine="420"/>
      </w:pPr>
      <w:r>
        <w:t>2. **客户满意度**：通过客户满意度调查，了解客户对公司服务的评价和满意度；</w:t>
      </w:r>
    </w:p>
    <w:p>
      <w:pPr>
        <w:spacing w:line="360" w:lineRule="auto" w:before="0" w:after="0"/>
        <w:ind w:firstLine="420"/>
      </w:pPr>
      <w:r>
        <w:t>3. **社会形象**：通过媒体报道、客户反馈等方式，了解公司在社会上的形象和声誉。</w:t>
      </w:r>
    </w:p>
    <w:p>
      <w:pPr>
        <w:spacing w:line="360" w:lineRule="auto" w:before="0" w:after="0"/>
        <w:ind w:firstLine="420"/>
      </w:pPr>
      <w:r>
        <w:t>**七、宣传与推广预算**</w:t>
      </w:r>
    </w:p>
    <w:p>
      <w:pPr>
        <w:spacing w:line="360" w:lineRule="auto" w:before="0" w:after="0"/>
        <w:ind w:firstLine="420"/>
      </w:pPr>
      <w:r>
        <w:t>1. **培训费用**：包括培训教材、讲师费用等；</w:t>
      </w:r>
    </w:p>
    <w:p>
      <w:pPr>
        <w:spacing w:line="360" w:lineRule="auto" w:before="0" w:after="0"/>
        <w:ind w:firstLine="420"/>
      </w:pPr>
      <w:r>
        <w:t>2. **宣传材料费用**：包括宣传栏制作、宣传册印刷等；</w:t>
      </w:r>
    </w:p>
    <w:p>
      <w:pPr>
        <w:spacing w:line="360" w:lineRule="auto" w:before="0" w:after="0"/>
        <w:ind w:firstLine="420"/>
      </w:pPr>
      <w:r>
        <w:t>3. **活动费用**：包括社会活动参与费用、客户沟通费用等。</w:t>
      </w:r>
    </w:p>
    <w:p>
      <w:pPr>
        <w:spacing w:line="360" w:lineRule="auto" w:before="0" w:after="0"/>
        <w:ind w:firstLine="420"/>
      </w:pPr>
      <w:r>
        <w:t>**八、宣传与推广组织**</w:t>
      </w:r>
    </w:p>
    <w:p>
      <w:pPr>
        <w:spacing w:line="360" w:lineRule="auto" w:before="0" w:after="0"/>
        <w:ind w:firstLine="420"/>
      </w:pPr>
      <w:r>
        <w:t>1. **领导小组**：由公司高层领导组成，负责宣传与推广活动的总体规划和指导；</w:t>
      </w:r>
    </w:p>
    <w:p>
      <w:pPr>
        <w:spacing w:line="360" w:lineRule="auto" w:before="0" w:after="0"/>
        <w:ind w:firstLine="420"/>
      </w:pPr>
      <w:r>
        <w:t>2. **执行小组**：由各部门负责人组成，负责具体宣传与推广活动的组织和实施；</w:t>
      </w:r>
    </w:p>
    <w:p>
      <w:pPr>
        <w:spacing w:line="360" w:lineRule="auto" w:before="0" w:after="0"/>
        <w:ind w:firstLine="420"/>
      </w:pPr>
      <w:r>
        <w:t>3. **监督小组**：由公司纪检部门组成，负责监督宣传与推广活动的执行情况。</w:t>
      </w:r>
    </w:p>
    <w:p>
      <w:pPr>
        <w:spacing w:line="360" w:lineRule="auto" w:before="0" w:after="0"/>
        <w:ind w:firstLine="420"/>
      </w:pPr>
      <w:r>
        <w:t>**九、宣传与推广总结**</w:t>
      </w:r>
    </w:p>
    <w:p>
      <w:pPr>
        <w:spacing w:line="360" w:lineRule="auto" w:before="0" w:after="0"/>
        <w:ind w:firstLine="420"/>
      </w:pPr>
      <w:r>
        <w:t>通过本次宣传与推广活动，公司旨在提高员工的安全意识和文明服务水平，提升客户满意度和社会形象。我们将持续关注安全生产和文明服务的重要性，不断优化服务流程，为客户提供更加优质的服务。同时，我们也欢迎社会各界对我们的工作进行监督和指导，共同推动行业的健康发展。</w:t>
      </w:r>
    </w:p>
    <w:p>
      <w:pPr>
        <w:pStyle w:val="Heading3"/>
        <w:spacing w:line="360" w:lineRule="auto" w:before="0" w:after="0"/>
        <w:ind w:firstLine="420"/>
      </w:pPr>
      <w:r>
        <w:t xml:space="preserve"> 宣传效果评估</w:t>
      </w:r>
    </w:p>
    <w:p>
      <w:pPr>
        <w:spacing w:line="360" w:lineRule="auto" w:before="0" w:after="0"/>
        <w:ind w:firstLine="420"/>
      </w:pPr>
      <w:r>
        <w:t>**沈阳顺鑫源运输服务有限公司宣传效果评估方案**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该项目预估金额为722,100.00元（含税），服务地点由招标人指定，服务期为2025年01月01日至2025年12月31日。质量要求为合格。</w:t>
      </w:r>
    </w:p>
    <w:p>
      <w:pPr>
        <w:spacing w:line="360" w:lineRule="auto" w:before="0" w:after="0"/>
        <w:ind w:firstLine="420"/>
      </w:pPr>
      <w:r>
        <w:t>**二、宣传效果评估的目的与意义**</w:t>
      </w:r>
    </w:p>
    <w:p>
      <w:pPr>
        <w:spacing w:line="360" w:lineRule="auto" w:before="0" w:after="0"/>
        <w:ind w:firstLine="420"/>
      </w:pPr>
      <w:r>
        <w:t>宣传效果评估旨在全面了解公司宣传活动的实际效果，包括宣传内容的传播范围、受众接受度、品牌认知度提升等。通过评估，公司可以了解宣传活动的优点和不足，为后续宣传策略的制定提供依据，从而提高宣传活动的针对性和有效性。</w:t>
      </w:r>
    </w:p>
    <w:p>
      <w:pPr>
        <w:spacing w:line="360" w:lineRule="auto" w:before="0" w:after="0"/>
        <w:ind w:firstLine="420"/>
      </w:pPr>
      <w:r>
        <w:t>**三、宣传效果评估的方法与步骤**</w:t>
      </w:r>
    </w:p>
    <w:p>
      <w:pPr>
        <w:spacing w:line="360" w:lineRule="auto" w:before="0" w:after="0"/>
        <w:ind w:firstLine="420"/>
      </w:pPr>
      <w:r>
        <w:t>1. **宣传内容分析**</w:t>
      </w:r>
    </w:p>
    <w:p>
      <w:pPr>
        <w:spacing w:line="360" w:lineRule="auto" w:before="0" w:after="0"/>
        <w:ind w:firstLine="420"/>
      </w:pPr>
      <w:r>
        <w:t xml:space="preserve">   对公司发布的宣传内容进行详细分析，包括宣传主题、宣传渠道、宣传频率等。评估宣传内容是否与项目特点相匹配，是否能够有效传达公司的服务优势。</w:t>
      </w:r>
    </w:p>
    <w:p>
      <w:pPr>
        <w:spacing w:line="360" w:lineRule="auto" w:before="0" w:after="0"/>
        <w:ind w:firstLine="420"/>
      </w:pPr>
      <w:r>
        <w:t>2. **受众反馈收集**</w:t>
      </w:r>
    </w:p>
    <w:p>
      <w:pPr>
        <w:spacing w:line="360" w:lineRule="auto" w:before="0" w:after="0"/>
        <w:ind w:firstLine="420"/>
      </w:pPr>
      <w:r>
        <w:t xml:space="preserve">   通过问卷调查、访谈等方式收集受众对宣传内容的反馈。了解受众对宣传内容的接受程度、对公司的认知度提升情况等。</w:t>
      </w:r>
    </w:p>
    <w:p>
      <w:pPr>
        <w:spacing w:line="360" w:lineRule="auto" w:before="0" w:after="0"/>
        <w:ind w:firstLine="420"/>
      </w:pPr>
      <w:r>
        <w:t>3. **宣传效果监测**</w:t>
      </w:r>
    </w:p>
    <w:p>
      <w:pPr>
        <w:spacing w:line="360" w:lineRule="auto" w:before="0" w:after="0"/>
        <w:ind w:firstLine="420"/>
      </w:pPr>
      <w:r>
        <w:t xml:space="preserve">   利用大数据分析技术，监测宣传内容的传播范围、受众覆盖情况、点击率等指标。评估宣传活动的实际效果，包括品牌认知度提升、潜在客户转化等。</w:t>
      </w:r>
    </w:p>
    <w:p>
      <w:pPr>
        <w:spacing w:line="360" w:lineRule="auto" w:before="0" w:after="0"/>
        <w:ind w:firstLine="420"/>
      </w:pPr>
      <w:r>
        <w:t>4. **宣传效果评估报告**</w:t>
      </w:r>
    </w:p>
    <w:p>
      <w:pPr>
        <w:spacing w:line="360" w:lineRule="auto" w:before="0" w:after="0"/>
        <w:ind w:firstLine="420"/>
      </w:pPr>
      <w:r>
        <w:t xml:space="preserve">   根据上述分析结果，撰写宣传效果评估报告。报告应包括宣传活动的优点、不足、改进建议等内容，为公司后续宣传策略的制定提供参考。</w:t>
      </w:r>
    </w:p>
    <w:p>
      <w:pPr>
        <w:spacing w:line="360" w:lineRule="auto" w:before="0" w:after="0"/>
        <w:ind w:firstLine="420"/>
      </w:pPr>
      <w:r>
        <w:t>**四、宣传效果评估的指标体系**</w:t>
      </w:r>
    </w:p>
    <w:p>
      <w:pPr>
        <w:spacing w:line="360" w:lineRule="auto" w:before="0" w:after="0"/>
        <w:ind w:firstLine="420"/>
      </w:pPr>
      <w:r>
        <w:t>1. **宣传内容传播范围**</w:t>
      </w:r>
    </w:p>
    <w:p>
      <w:pPr>
        <w:spacing w:line="360" w:lineRule="auto" w:before="0" w:after="0"/>
        <w:ind w:firstLine="420"/>
      </w:pPr>
      <w:r>
        <w:t xml:space="preserve">   评估宣传内容的传播范围，包括宣传渠道覆盖情况、受众覆盖情况等。</w:t>
      </w:r>
    </w:p>
    <w:p>
      <w:pPr>
        <w:spacing w:line="360" w:lineRule="auto" w:before="0" w:after="0"/>
        <w:ind w:firstLine="420"/>
      </w:pPr>
      <w:r>
        <w:t>2. **受众接受度**</w:t>
      </w:r>
    </w:p>
    <w:p>
      <w:pPr>
        <w:spacing w:line="360" w:lineRule="auto" w:before="0" w:after="0"/>
        <w:ind w:firstLine="420"/>
      </w:pPr>
      <w:r>
        <w:t xml:space="preserve">   评估受众对宣传内容的接受程度，包括受众对宣传内容的关注度、认可度等。</w:t>
      </w:r>
    </w:p>
    <w:p>
      <w:pPr>
        <w:spacing w:line="360" w:lineRule="auto" w:before="0" w:after="0"/>
        <w:ind w:firstLine="420"/>
      </w:pPr>
      <w:r>
        <w:t>3. **品牌认知度提升**</w:t>
      </w:r>
    </w:p>
    <w:p>
      <w:pPr>
        <w:spacing w:line="360" w:lineRule="auto" w:before="0" w:after="0"/>
        <w:ind w:firstLine="420"/>
      </w:pPr>
      <w:r>
        <w:t xml:space="preserve">   评估宣传活动的品牌认知度提升情况，包括受众对公司的认知度、品牌形象提升等。</w:t>
      </w:r>
    </w:p>
    <w:p>
      <w:pPr>
        <w:spacing w:line="360" w:lineRule="auto" w:before="0" w:after="0"/>
        <w:ind w:firstLine="420"/>
      </w:pPr>
      <w:r>
        <w:t>4. **潜在客户转化**</w:t>
      </w:r>
    </w:p>
    <w:p>
      <w:pPr>
        <w:spacing w:line="360" w:lineRule="auto" w:before="0" w:after="0"/>
        <w:ind w:firstLine="420"/>
      </w:pPr>
      <w:r>
        <w:t xml:space="preserve">   评估宣传活动的潜在客户转化情况，包括潜在客户数量、转化率等。</w:t>
      </w:r>
    </w:p>
    <w:p>
      <w:pPr>
        <w:spacing w:line="360" w:lineRule="auto" w:before="0" w:after="0"/>
        <w:ind w:firstLine="420"/>
      </w:pPr>
      <w:r>
        <w:t>**五、宣传效果评估的实施计划**</w:t>
      </w:r>
    </w:p>
    <w:p>
      <w:pPr>
        <w:spacing w:line="360" w:lineRule="auto" w:before="0" w:after="0"/>
        <w:ind w:firstLine="420"/>
      </w:pPr>
      <w:r>
        <w:t>1. **宣传内容分析**</w:t>
      </w:r>
    </w:p>
    <w:p>
      <w:pPr>
        <w:spacing w:line="360" w:lineRule="auto" w:before="0" w:after="0"/>
        <w:ind w:firstLine="420"/>
      </w:pPr>
      <w:r>
        <w:t xml:space="preserve">   时间：2024年XX月XX日-2024年XX月XX日</w:t>
      </w:r>
    </w:p>
    <w:p>
      <w:pPr>
        <w:spacing w:line="360" w:lineRule="auto" w:before="0" w:after="0"/>
        <w:ind w:firstLine="420"/>
      </w:pPr>
      <w:r>
        <w:t xml:space="preserve">   负责人：XXX</w:t>
      </w:r>
    </w:p>
    <w:p>
      <w:pPr>
        <w:spacing w:line="360" w:lineRule="auto" w:before="0" w:after="0"/>
        <w:ind w:firstLine="420"/>
      </w:pPr>
      <w:r>
        <w:t xml:space="preserve">   主要任务：对宣传内容进行详细分析，评估宣传内容与项目特点的匹配度。</w:t>
      </w:r>
    </w:p>
    <w:p>
      <w:pPr>
        <w:spacing w:line="360" w:lineRule="auto" w:before="0" w:after="0"/>
        <w:ind w:firstLine="420"/>
      </w:pPr>
      <w:r>
        <w:t>2. **受众反馈收集**</w:t>
      </w:r>
    </w:p>
    <w:p>
      <w:pPr>
        <w:spacing w:line="360" w:lineRule="auto" w:before="0" w:after="0"/>
        <w:ind w:firstLine="420"/>
      </w:pPr>
      <w:r>
        <w:t xml:space="preserve">   时间：2024年XX月XX日-2024年XX月XX日</w:t>
      </w:r>
    </w:p>
    <w:p>
      <w:pPr>
        <w:spacing w:line="360" w:lineRule="auto" w:before="0" w:after="0"/>
        <w:ind w:firstLine="420"/>
      </w:pPr>
      <w:r>
        <w:t xml:space="preserve">   负责人：XXX</w:t>
      </w:r>
    </w:p>
    <w:p>
      <w:pPr>
        <w:spacing w:line="360" w:lineRule="auto" w:before="0" w:after="0"/>
        <w:ind w:firstLine="420"/>
      </w:pPr>
      <w:r>
        <w:t xml:space="preserve">   主要任务：通过问卷调查、访谈等方式收集受众对宣传内容的反馈。</w:t>
      </w:r>
    </w:p>
    <w:p>
      <w:pPr>
        <w:spacing w:line="360" w:lineRule="auto" w:before="0" w:after="0"/>
        <w:ind w:firstLine="420"/>
      </w:pPr>
      <w:r>
        <w:t>3. **宣传效果监测**</w:t>
      </w:r>
    </w:p>
    <w:p>
      <w:pPr>
        <w:spacing w:line="360" w:lineRule="auto" w:before="0" w:after="0"/>
        <w:ind w:firstLine="420"/>
      </w:pPr>
      <w:r>
        <w:t xml:space="preserve">   时间：2024年XX月XX日-2024年XX月XX日</w:t>
      </w:r>
    </w:p>
    <w:p>
      <w:pPr>
        <w:spacing w:line="360" w:lineRule="auto" w:before="0" w:after="0"/>
        <w:ind w:firstLine="420"/>
      </w:pPr>
      <w:r>
        <w:t xml:space="preserve">   负责人：XXX</w:t>
      </w:r>
    </w:p>
    <w:p>
      <w:pPr>
        <w:spacing w:line="360" w:lineRule="auto" w:before="0" w:after="0"/>
        <w:ind w:firstLine="420"/>
      </w:pPr>
      <w:r>
        <w:t xml:space="preserve">   主要任务：利用大数据分析技术监测宣传内容的传播范围、受众覆盖情况等。</w:t>
      </w:r>
    </w:p>
    <w:p>
      <w:pPr>
        <w:spacing w:line="360" w:lineRule="auto" w:before="0" w:after="0"/>
        <w:ind w:firstLine="420"/>
      </w:pPr>
      <w:r>
        <w:t>4. **宣传效果评估报告**</w:t>
      </w:r>
    </w:p>
    <w:p>
      <w:pPr>
        <w:spacing w:line="360" w:lineRule="auto" w:before="0" w:after="0"/>
        <w:ind w:firstLine="420"/>
      </w:pPr>
      <w:r>
        <w:t xml:space="preserve">   时间：2024年XX月XX日-2024年XX月XX日</w:t>
      </w:r>
    </w:p>
    <w:p>
      <w:pPr>
        <w:spacing w:line="360" w:lineRule="auto" w:before="0" w:after="0"/>
        <w:ind w:firstLine="420"/>
      </w:pPr>
      <w:r>
        <w:t xml:space="preserve">   负责人：XXX</w:t>
      </w:r>
    </w:p>
    <w:p>
      <w:pPr>
        <w:spacing w:line="360" w:lineRule="auto" w:before="0" w:after="0"/>
        <w:ind w:firstLine="420"/>
      </w:pPr>
      <w:r>
        <w:t xml:space="preserve">   主要任务：根据上述分析结果，撰写宣传效果评估报告。</w:t>
      </w:r>
    </w:p>
    <w:p>
      <w:pPr>
        <w:spacing w:line="360" w:lineRule="auto" w:before="0" w:after="0"/>
        <w:ind w:firstLine="420"/>
      </w:pPr>
      <w:r>
        <w:t>**六、宣传效果评估的预期成果**</w:t>
      </w:r>
    </w:p>
    <w:p>
      <w:pPr>
        <w:spacing w:line="360" w:lineRule="auto" w:before="0" w:after="0"/>
        <w:ind w:firstLine="420"/>
      </w:pPr>
      <w:r>
        <w:t>通过本次宣传效果评估，公司可以全面了解宣传活动的实际效果，发现宣传活动的优点和不足，为后续宣传策略的制定提供依据。同时，评估结果还可以帮助公司优化宣传内容、提高宣传活动的针对性和有效性，从而提升公司的品牌形象和市场竞争力。</w:t>
      </w:r>
    </w:p>
    <w:p>
      <w:pPr>
        <w:spacing w:line="360" w:lineRule="auto" w:before="0" w:after="0"/>
        <w:ind w:firstLine="420"/>
      </w:pPr>
      <w:r>
        <w:t>**七、宣传效果评估的保障措施**</w:t>
      </w:r>
    </w:p>
    <w:p>
      <w:pPr>
        <w:spacing w:line="360" w:lineRule="auto" w:before="0" w:after="0"/>
        <w:ind w:firstLine="420"/>
      </w:pPr>
      <w:r>
        <w:t>1. **组织保障**</w:t>
      </w:r>
    </w:p>
    <w:p>
      <w:pPr>
        <w:spacing w:line="360" w:lineRule="auto" w:before="0" w:after="0"/>
        <w:ind w:firstLine="420"/>
      </w:pPr>
      <w:r>
        <w:t xml:space="preserve">   成立宣传效果评估小组，明确小组成员的职责和任务，确保评估工作的顺利进行。</w:t>
      </w:r>
    </w:p>
    <w:p>
      <w:pPr>
        <w:spacing w:line="360" w:lineRule="auto" w:before="0" w:after="0"/>
        <w:ind w:firstLine="420"/>
      </w:pPr>
      <w:r>
        <w:t>2. **技术保障**</w:t>
      </w:r>
    </w:p>
    <w:p>
      <w:pPr>
        <w:spacing w:line="360" w:lineRule="auto" w:before="0" w:after="0"/>
        <w:ind w:firstLine="420"/>
      </w:pPr>
      <w:r>
        <w:t xml:space="preserve">   利用大数据分析技术，对宣传效果进行监测和分析，提高评估结果的准确性和可靠性。</w:t>
      </w:r>
    </w:p>
    <w:p>
      <w:pPr>
        <w:spacing w:line="360" w:lineRule="auto" w:before="0" w:after="0"/>
        <w:ind w:firstLine="420"/>
      </w:pPr>
      <w:r>
        <w:t>3. **资金保障**</w:t>
      </w:r>
    </w:p>
    <w:p>
      <w:pPr>
        <w:spacing w:line="360" w:lineRule="auto" w:before="0" w:after="0"/>
        <w:ind w:firstLine="420"/>
      </w:pPr>
      <w:r>
        <w:t xml:space="preserve">   确保评估工作的资金投入，为评估工作的顺利进行提供保障。</w:t>
      </w:r>
    </w:p>
    <w:p>
      <w:pPr>
        <w:spacing w:line="360" w:lineRule="auto" w:before="0" w:after="0"/>
        <w:ind w:firstLine="420"/>
      </w:pPr>
      <w:r>
        <w:t>**八、宣传效果评估的总结与改进**</w:t>
      </w:r>
    </w:p>
    <w:p>
      <w:pPr>
        <w:spacing w:line="360" w:lineRule="auto" w:before="0" w:after="0"/>
        <w:ind w:firstLine="420"/>
      </w:pPr>
      <w:r>
        <w:t>评估结束后，公司应对评估结果进行总结，分析宣传活动的优点和不足，并提出改进建议。同时，公司还应根据评估结果调整宣传策略，提高宣传活动的针对性和有效性，从而提升公司的品牌形象和市场竞争力。</w:t>
      </w:r>
    </w:p>
    <w:p>
      <w:pPr>
        <w:spacing w:line="360" w:lineRule="auto" w:before="0" w:after="0"/>
        <w:ind w:firstLine="420"/>
      </w:pPr>
      <w:r>
        <w:t>**九、宣传效果评估的持续改进**</w:t>
      </w:r>
    </w:p>
    <w:p>
      <w:pPr>
        <w:spacing w:line="360" w:lineRule="auto" w:before="0" w:after="0"/>
        <w:ind w:firstLine="420"/>
      </w:pPr>
      <w:r>
        <w:t>公司应建立宣传效果评估的长效机制，定期对宣传活动进行评估，及时发现和解决问题，持续改进宣传策略，提高宣传活动的针对性和有效性。</w:t>
      </w:r>
    </w:p>
    <w:p>
      <w:pPr>
        <w:spacing w:line="360" w:lineRule="auto" w:before="0" w:after="0"/>
        <w:ind w:firstLine="420"/>
      </w:pPr>
      <w:r>
        <w:t>**十、宣传效果评估的保密措施**</w:t>
      </w:r>
    </w:p>
    <w:p>
      <w:pPr>
        <w:spacing w:line="360" w:lineRule="auto" w:before="0" w:after="0"/>
        <w:ind w:firstLine="420"/>
      </w:pPr>
      <w:r>
        <w:t>评估过程中涉及的公司机密信息，应采取严格的保密措施，确保信息的安全和保密。</w:t>
      </w:r>
    </w:p>
    <w:p>
      <w:pPr>
        <w:pStyle w:val="Heading3"/>
        <w:spacing w:line="360" w:lineRule="auto" w:before="0" w:after="0"/>
        <w:ind w:firstLine="420"/>
      </w:pPr>
      <w:r>
        <w:t xml:space="preserve"> 宣传改进与提升</w:t>
      </w:r>
    </w:p>
    <w:p>
      <w:pPr>
        <w:spacing w:line="360" w:lineRule="auto" w:before="0" w:after="0"/>
        <w:ind w:firstLine="420"/>
      </w:pPr>
      <w:r>
        <w:t>**沈阳顺鑫源运输服务有限公司宣传改进与提升方案**</w:t>
      </w:r>
    </w:p>
    <w:p>
      <w:pPr>
        <w:spacing w:line="360" w:lineRule="auto" w:before="0" w:after="0"/>
        <w:ind w:firstLine="420"/>
      </w:pPr>
      <w:r>
        <w:t>**一、项目概况**</w:t>
      </w:r>
    </w:p>
    <w:p>
      <w:pPr>
        <w:spacing w:line="360" w:lineRule="auto" w:before="0" w:after="0"/>
        <w:ind w:firstLine="420"/>
      </w:pPr>
      <w:r>
        <w:t>沈阳顺鑫源运输服务有限公司（以下简称“公司”）是一家专业从事运输服务的公司，拥有丰富的运输经验和专业的运输团队。公司拟参与沈采矿区6274户居民生活及生产垃圾清运服务项目，该项目预估金额为722,100.00元（含税），服务地点由招标人指定，服务期为2025年01月01日至2025年12月31日，质量要求为合格。</w:t>
      </w:r>
    </w:p>
    <w:p>
      <w:pPr>
        <w:spacing w:line="360" w:lineRule="auto" w:before="0" w:after="0"/>
        <w:ind w:firstLine="420"/>
      </w:pPr>
      <w:r>
        <w:t>**二、宣传改进与提升的必要性**</w:t>
      </w:r>
    </w:p>
    <w:p>
      <w:pPr>
        <w:spacing w:line="360" w:lineRule="auto" w:before="0" w:after="0"/>
        <w:ind w:firstLine="420"/>
      </w:pPr>
      <w:r>
        <w:t>1. **提升品牌知名度**：通过宣传改进与提升，可以提高公司在垃圾清运服务领域的知名度，增强市场竞争力。</w:t>
      </w:r>
    </w:p>
    <w:p>
      <w:pPr>
        <w:spacing w:line="360" w:lineRule="auto" w:before="0" w:after="0"/>
        <w:ind w:firstLine="420"/>
      </w:pPr>
      <w:r>
        <w:t>2. **树立企业形象**：通过宣传改进与提升，可以树立公司专业、高效、可靠的企业形象，赢得客户的信任和认可。</w:t>
      </w:r>
    </w:p>
    <w:p>
      <w:pPr>
        <w:spacing w:line="360" w:lineRule="auto" w:before="0" w:after="0"/>
        <w:ind w:firstLine="420"/>
      </w:pPr>
      <w:r>
        <w:t>3. **扩大市场份额**：通过宣传改进与提升，可以吸引更多的潜在客户，扩大市场份额，提高公司的盈利能力。</w:t>
      </w:r>
    </w:p>
    <w:p>
      <w:pPr>
        <w:spacing w:line="360" w:lineRule="auto" w:before="0" w:after="0"/>
        <w:ind w:firstLine="420"/>
      </w:pPr>
      <w:r>
        <w:t>4. **提升服务质量**：通过宣传改进与提升，可以加强公司的服务质量，提高客户满意度，增强客户的忠诚度。</w:t>
      </w:r>
    </w:p>
    <w:p>
      <w:pPr>
        <w:spacing w:line="360" w:lineRule="auto" w:before="0" w:after="0"/>
        <w:ind w:firstLine="420"/>
      </w:pPr>
      <w:r>
        <w:t>**三、宣传改进与提升的目标**</w:t>
      </w:r>
    </w:p>
    <w:p>
      <w:pPr>
        <w:spacing w:line="360" w:lineRule="auto" w:before="0" w:after="0"/>
        <w:ind w:firstLine="420"/>
      </w:pPr>
      <w:r>
        <w:t>1. **提升品牌知名度**：通过宣传改进与提升，使公司在垃圾清运服务领域的知名度得到显著提升。</w:t>
      </w:r>
    </w:p>
    <w:p>
      <w:pPr>
        <w:spacing w:line="360" w:lineRule="auto" w:before="0" w:after="0"/>
        <w:ind w:firstLine="420"/>
      </w:pPr>
      <w:r>
        <w:t>2. **树立企业形象**：通过宣传改进与提升，使公司专业、高效、可靠的企业形象深入人心。</w:t>
      </w:r>
    </w:p>
    <w:p>
      <w:pPr>
        <w:spacing w:line="360" w:lineRule="auto" w:before="0" w:after="0"/>
        <w:ind w:firstLine="420"/>
      </w:pPr>
      <w:r>
        <w:t>3. **扩大市场份额**：通过宣传改进与提升，使公司的市场份额得到显著扩大。</w:t>
      </w:r>
    </w:p>
    <w:p>
      <w:pPr>
        <w:spacing w:line="360" w:lineRule="auto" w:before="0" w:after="0"/>
        <w:ind w:firstLine="420"/>
      </w:pPr>
      <w:r>
        <w:t>4. **提升服务质量**：通过宣传改进与提升，使公司的服务质量得到显著提升，客户满意度得到显著提高。</w:t>
      </w:r>
    </w:p>
    <w:p>
      <w:pPr>
        <w:spacing w:line="360" w:lineRule="auto" w:before="0" w:after="0"/>
        <w:ind w:firstLine="420"/>
      </w:pPr>
      <w:r>
        <w:t>**四、宣传改进与提升的措施**</w:t>
      </w:r>
    </w:p>
    <w:p>
      <w:pPr>
        <w:spacing w:line="360" w:lineRule="auto" w:before="0" w:after="0"/>
        <w:ind w:firstLine="420"/>
      </w:pPr>
      <w:r>
        <w:t>1. **加强品牌宣传**：通过广告、媒体、网络等渠道，加强公司的品牌宣传，提高公司的知名度。</w:t>
      </w:r>
    </w:p>
    <w:p>
      <w:pPr>
        <w:spacing w:line="360" w:lineRule="auto" w:before="0" w:after="0"/>
        <w:ind w:firstLine="420"/>
      </w:pPr>
      <w:r>
        <w:t>2. **提升服务质量**：通过培训、考核、监督等手段，提升公司的服务质量，提高客户满意度。</w:t>
      </w:r>
    </w:p>
    <w:p>
      <w:pPr>
        <w:spacing w:line="360" w:lineRule="auto" w:before="0" w:after="0"/>
        <w:ind w:firstLine="420"/>
      </w:pPr>
      <w:r>
        <w:t>3. **扩大市场份额**：通过市场调研、客户开发、业务拓展等手段，扩大公司的市场份额。</w:t>
      </w:r>
    </w:p>
    <w:p>
      <w:pPr>
        <w:spacing w:line="360" w:lineRule="auto" w:before="0" w:after="0"/>
        <w:ind w:firstLine="420"/>
      </w:pPr>
      <w:r>
        <w:t>4. **加强企业形象建设**：通过企业文化、员工培训、公益活动等手段，加强公司的企业形象建设。</w:t>
      </w:r>
    </w:p>
    <w:p>
      <w:pPr>
        <w:spacing w:line="360" w:lineRule="auto" w:before="0" w:after="0"/>
        <w:ind w:firstLine="420"/>
      </w:pPr>
      <w:r>
        <w:t>**五、宣传改进与提升的步骤**</w:t>
      </w:r>
    </w:p>
    <w:p>
      <w:pPr>
        <w:spacing w:line="360" w:lineRule="auto" w:before="0" w:after="0"/>
        <w:ind w:firstLine="420"/>
      </w:pPr>
      <w:r>
        <w:t>1. **制定宣传改进与提升计划**：根据公司的实际情况和市场需求，制定详细的宣传改进与提升计划。</w:t>
      </w:r>
    </w:p>
    <w:p>
      <w:pPr>
        <w:spacing w:line="360" w:lineRule="auto" w:before="0" w:after="0"/>
        <w:ind w:firstLine="420"/>
      </w:pPr>
      <w:r>
        <w:t>2. **实施宣传改进与提升措施**：按照计划，逐步实施各项宣传改进与提升措施。</w:t>
      </w:r>
    </w:p>
    <w:p>
      <w:pPr>
        <w:spacing w:line="360" w:lineRule="auto" w:before="0" w:after="0"/>
        <w:ind w:firstLine="420"/>
      </w:pPr>
      <w:r>
        <w:t>3. **评估宣传改进与提升效果**：定期评估宣传改进与提升的效果，及时调整和优化措施。</w:t>
      </w:r>
    </w:p>
    <w:p>
      <w:pPr>
        <w:spacing w:line="360" w:lineRule="auto" w:before="0" w:after="0"/>
        <w:ind w:firstLine="420"/>
      </w:pPr>
      <w:r>
        <w:t>**六、宣传改进与提升的预期效果**</w:t>
      </w:r>
    </w:p>
    <w:p>
      <w:pPr>
        <w:spacing w:line="360" w:lineRule="auto" w:before="0" w:after="0"/>
        <w:ind w:firstLine="420"/>
      </w:pPr>
      <w:r>
        <w:t>1. **提升品牌知名度**：通过宣传改进与提升，使公司在垃圾清运服务领域的知名度得到显著提升。</w:t>
      </w:r>
    </w:p>
    <w:p>
      <w:pPr>
        <w:spacing w:line="360" w:lineRule="auto" w:before="0" w:after="0"/>
        <w:ind w:firstLine="420"/>
      </w:pPr>
      <w:r>
        <w:t>2. **树立企业形象**：通过宣传改进与提升，使公司专业、高效、可靠的企业形象深入人心。</w:t>
      </w:r>
    </w:p>
    <w:p>
      <w:pPr>
        <w:spacing w:line="360" w:lineRule="auto" w:before="0" w:after="0"/>
        <w:ind w:firstLine="420"/>
      </w:pPr>
      <w:r>
        <w:t>3. **扩大市场份额**：通过宣传改进与提升，使公司的市场份额得到显著扩大。</w:t>
      </w:r>
    </w:p>
    <w:p>
      <w:pPr>
        <w:spacing w:line="360" w:lineRule="auto" w:before="0" w:after="0"/>
        <w:ind w:firstLine="420"/>
      </w:pPr>
      <w:r>
        <w:t>4. **提升服务质量**：通过宣传改进与提升，使公司的服务质量得到显著提升，客户满意度得到显著提高。</w:t>
      </w:r>
    </w:p>
    <w:p>
      <w:pPr>
        <w:spacing w:line="360" w:lineRule="auto" w:before="0" w:after="0"/>
        <w:ind w:firstLine="420"/>
      </w:pPr>
      <w:r>
        <w:t>**七、宣传改进与提升的保障措施**</w:t>
      </w:r>
    </w:p>
    <w:p>
      <w:pPr>
        <w:spacing w:line="360" w:lineRule="auto" w:before="0" w:after="0"/>
        <w:ind w:firstLine="420"/>
      </w:pPr>
      <w:r>
        <w:t>1. **加强组织领导**：成立宣传改进与提升领导小组，加强对宣传改进与提升工作的组织领导。</w:t>
      </w:r>
    </w:p>
    <w:p>
      <w:pPr>
        <w:spacing w:line="360" w:lineRule="auto" w:before="0" w:after="0"/>
        <w:ind w:firstLine="420"/>
      </w:pPr>
      <w:r>
        <w:t>2. **加大投入力度**：加大宣传改进与提升的投入力度，确保各项措施得到有效实施。</w:t>
      </w:r>
    </w:p>
    <w:p>
      <w:pPr>
        <w:spacing w:line="360" w:lineRule="auto" w:before="0" w:after="0"/>
        <w:ind w:firstLine="420"/>
      </w:pPr>
      <w:r>
        <w:t>3. **加强监督考核**：加强对宣传改进与提升工作的监督考核，确保各项工作得到有效落实。</w:t>
      </w:r>
    </w:p>
    <w:p>
      <w:pPr>
        <w:spacing w:line="360" w:lineRule="auto" w:before="0" w:after="0"/>
        <w:ind w:firstLine="420"/>
      </w:pPr>
      <w:r>
        <w:t>**八、宣传改进与提升的总结与反思**</w:t>
      </w:r>
    </w:p>
    <w:p>
      <w:pPr>
        <w:spacing w:line="360" w:lineRule="auto" w:before="0" w:after="0"/>
        <w:ind w:firstLine="420"/>
      </w:pPr>
      <w:r>
        <w:t>1. **总结经验教训**：对宣传改进与提升工作进行总结，总结经验教训，为今后的工作提供借鉴。</w:t>
      </w:r>
    </w:p>
    <w:p>
      <w:pPr>
        <w:spacing w:line="360" w:lineRule="auto" w:before="0" w:after="0"/>
        <w:ind w:firstLine="420"/>
      </w:pPr>
      <w:r>
        <w:t>2. **反思不足之处**：对宣传改进与提升工作中的不足之处进行反思，找出问题所在，制定改进措施。</w:t>
      </w:r>
    </w:p>
    <w:p>
      <w:pPr>
        <w:spacing w:line="360" w:lineRule="auto" w:before="0" w:after="0"/>
        <w:ind w:firstLine="420"/>
      </w:pPr>
      <w:r>
        <w:t>3. **持续改进提升**：根据总结和反思的结果，持续改进提升公司的宣传改进与提升工作。</w:t>
      </w:r>
    </w:p>
    <w:p>
      <w:pPr>
        <w:spacing w:line="360" w:lineRule="auto" w:before="0" w:after="0"/>
        <w:ind w:firstLine="420"/>
      </w:pPr>
      <w:r>
        <w:t>**九、宣传改进与提升的展望**</w:t>
      </w:r>
    </w:p>
    <w:p>
      <w:pPr>
        <w:spacing w:line="360" w:lineRule="auto" w:before="0" w:after="0"/>
        <w:ind w:firstLine="420"/>
      </w:pPr>
      <w:r>
        <w:t>1. **持续提升品牌知名度**：通过持续的宣传改进与提升，使公司的品牌知名度得到持续提升。</w:t>
      </w:r>
    </w:p>
    <w:p>
      <w:pPr>
        <w:spacing w:line="360" w:lineRule="auto" w:before="0" w:after="0"/>
        <w:ind w:firstLine="420"/>
      </w:pPr>
      <w:r>
        <w:t>2. **持续提升企业形象**：通过持续的宣传改进与提升，使公司的企业形象得到持续提升。</w:t>
      </w:r>
    </w:p>
    <w:p>
      <w:pPr>
        <w:spacing w:line="360" w:lineRule="auto" w:before="0" w:after="0"/>
        <w:ind w:firstLine="420"/>
      </w:pPr>
      <w:r>
        <w:t>3. **持续扩大市场份额**：通过持续的宣传改进与提升，使公司的市场份额得到持续扩大。</w:t>
      </w:r>
    </w:p>
    <w:p>
      <w:pPr>
        <w:spacing w:line="360" w:lineRule="auto" w:before="0" w:after="0"/>
        <w:ind w:firstLine="420"/>
      </w:pPr>
      <w:r>
        <w:t>4. **持续提升服务质量**：通过持续的宣传改进与提升，使公司的服务质量得到持续提升，客户满意度得到持续提高。</w:t>
      </w:r>
    </w:p>
    <w:p>
      <w:pPr>
        <w:spacing w:line="360" w:lineRule="auto" w:before="0" w:after="0"/>
        <w:ind w:firstLine="420"/>
      </w:pPr>
      <w:r>
        <w:t>**十、宣传改进与提升的结语**</w:t>
      </w:r>
    </w:p>
    <w:p>
      <w:pPr>
        <w:spacing w:line="360" w:lineRule="auto" w:before="0" w:after="0"/>
        <w:ind w:firstLine="420"/>
      </w:pPr>
      <w:r>
        <w:t>通过宣传改进与提升，沈阳顺鑫源运输服务有限公司将不断提升品牌知名度、企业形象、市场份额和服务质量，为沈采矿区6274户居民生活及生产垃圾清运服务项目提供更加优质的服务。</w:t>
      </w:r>
    </w:p>
    <w:p>
      <w:pPr>
        <w:pStyle w:val="Heading3"/>
        <w:spacing w:line="360" w:lineRule="auto" w:before="0" w:after="0"/>
        <w:ind w:firstLine="420"/>
      </w:pPr>
      <w:r>
        <w:t xml:space="preserve"> 宣传计划与方案</w:t>
      </w:r>
    </w:p>
    <w:p>
      <w:pPr>
        <w:spacing w:line="360" w:lineRule="auto" w:before="0" w:after="0"/>
        <w:ind w:firstLine="420"/>
      </w:pPr>
      <w:r>
        <w:t>### 宣传计划与方案</w:t>
      </w:r>
    </w:p>
    <w:p>
      <w:pPr>
        <w:spacing w:line="360" w:lineRule="auto" w:before="0" w:after="0"/>
        <w:ind w:firstLine="420"/>
      </w:pPr>
      <w:r>
        <w:t>#### 一、项目概述</w:t>
      </w:r>
    </w:p>
    <w:p>
      <w:pPr>
        <w:spacing w:line="360" w:lineRule="auto" w:before="0" w:after="0"/>
        <w:ind w:firstLine="420"/>
      </w:pPr>
      <w:r>
        <w:t>沈阳顺鑫源运输服务有限公司（以下简称“公司”）将参与沈采矿区6274户居民生活及生产垃圾清运服务的投标。该项目旨在为沈采矿区居民提供高效、环保的垃圾清运服务，确保区域环境整洁，提升居民生活质量。</w:t>
      </w:r>
    </w:p>
    <w:p>
      <w:pPr>
        <w:spacing w:line="360" w:lineRule="auto" w:before="0" w:after="0"/>
        <w:ind w:firstLine="420"/>
      </w:pPr>
      <w:r>
        <w:t>#### 二、宣传目标</w:t>
      </w:r>
    </w:p>
    <w:p>
      <w:pPr>
        <w:spacing w:line="360" w:lineRule="auto" w:before="0" w:after="0"/>
        <w:ind w:firstLine="420"/>
      </w:pPr>
      <w:r>
        <w:t>1. **提升品牌知名度**：通过宣传，提高公司在沈采矿区及周边地区的知名度，树立良好的企业形象。</w:t>
      </w:r>
    </w:p>
    <w:p>
      <w:pPr>
        <w:spacing w:line="360" w:lineRule="auto" w:before="0" w:after="0"/>
        <w:ind w:firstLine="420"/>
      </w:pPr>
      <w:r>
        <w:t>2. **增强公众环保意识**：通过宣传，提高居民对垃圾分类和环保重要性的认识，促进居民积极参与垃圾分类和环保活动。</w:t>
      </w:r>
    </w:p>
    <w:p>
      <w:pPr>
        <w:spacing w:line="360" w:lineRule="auto" w:before="0" w:after="0"/>
        <w:ind w:firstLine="420"/>
      </w:pPr>
      <w:r>
        <w:t>3. **展示服务能力**：通过宣传，展示公司在垃圾清运服务方面的专业能力和服务水平，增强潜在客户的信任度。</w:t>
      </w:r>
    </w:p>
    <w:p>
      <w:pPr>
        <w:spacing w:line="360" w:lineRule="auto" w:before="0" w:after="0"/>
        <w:ind w:firstLine="420"/>
      </w:pPr>
      <w:r>
        <w:t>#### 三、宣传策略</w:t>
      </w:r>
    </w:p>
    <w:p>
      <w:pPr>
        <w:spacing w:line="360" w:lineRule="auto" w:before="0" w:after="0"/>
        <w:ind w:firstLine="420"/>
      </w:pPr>
      <w:r>
        <w:t>1. **媒体宣传**：</w:t>
      </w:r>
    </w:p>
    <w:p>
      <w:pPr>
        <w:spacing w:line="360" w:lineRule="auto" w:before="0" w:after="0"/>
        <w:ind w:firstLine="420"/>
      </w:pPr>
      <w:r>
        <w:t xml:space="preserve">   - **新闻报道**：与当地主流媒体合作，发布关于公司参与沈采矿区垃圾清运服务的新闻报道，突出公司的服务能力和环保理念。</w:t>
      </w:r>
    </w:p>
    <w:p>
      <w:pPr>
        <w:spacing w:line="360" w:lineRule="auto" w:before="0" w:after="0"/>
        <w:ind w:firstLine="420"/>
      </w:pPr>
      <w:r>
        <w:t xml:space="preserve">   - **广告投放**：在沈采矿区及周边地区的报纸、电视、广播等传统媒体上投放广告，宣传公司的服务内容和优势。</w:t>
      </w:r>
    </w:p>
    <w:p>
      <w:pPr>
        <w:spacing w:line="360" w:lineRule="auto" w:before="0" w:after="0"/>
        <w:ind w:firstLine="420"/>
      </w:pPr>
      <w:r>
        <w:t>2. **网络宣传**：</w:t>
      </w:r>
    </w:p>
    <w:p>
      <w:pPr>
        <w:spacing w:line="360" w:lineRule="auto" w:before="0" w:after="0"/>
        <w:ind w:firstLine="420"/>
      </w:pPr>
      <w:r>
        <w:t xml:space="preserve">   - **官方网站**：更新公司官方网站，增加沈采矿区垃圾清运服务的相关信息，包括服务内容、服务流程、环保措施等。</w:t>
      </w:r>
    </w:p>
    <w:p>
      <w:pPr>
        <w:spacing w:line="360" w:lineRule="auto" w:before="0" w:after="0"/>
        <w:ind w:firstLine="420"/>
      </w:pPr>
      <w:r>
        <w:t xml:space="preserve">   - **社交媒体**：利用微信、微博、抖音等社交媒体平台，发布关于公司服务的宣传视频、图文信息，与公众互动，提高品牌曝光度。</w:t>
      </w:r>
    </w:p>
    <w:p>
      <w:pPr>
        <w:spacing w:line="360" w:lineRule="auto" w:before="0" w:after="0"/>
        <w:ind w:firstLine="420"/>
      </w:pPr>
      <w:r>
        <w:t xml:space="preserve">   - **搜索引擎优化**：优化公司官方网站和社交媒体平台的关键词，提高在搜索引擎中的排名，增加潜在客户的访问量。</w:t>
      </w:r>
    </w:p>
    <w:p>
      <w:pPr>
        <w:spacing w:line="360" w:lineRule="auto" w:before="0" w:after="0"/>
        <w:ind w:firstLine="420"/>
      </w:pPr>
      <w:r>
        <w:t>3. **社区宣传**：</w:t>
      </w:r>
    </w:p>
    <w:p>
      <w:pPr>
        <w:spacing w:line="360" w:lineRule="auto" w:before="0" w:after="0"/>
        <w:ind w:firstLine="420"/>
      </w:pPr>
      <w:r>
        <w:t xml:space="preserve">   - **社区活动**：在沈采矿区及周边社区开展垃圾分类和环保宣传活动，通过发放宣传册、举办讲座等方式，提高居民的环保意识。</w:t>
      </w:r>
    </w:p>
    <w:p>
      <w:pPr>
        <w:spacing w:line="360" w:lineRule="auto" w:before="0" w:after="0"/>
        <w:ind w:firstLine="420"/>
      </w:pPr>
      <w:r>
        <w:t xml:space="preserve">   - **社区合作**：与沈采矿区及周边社区合作，设立垃圾分类示范点，展示公司的服务能力和环保措施。</w:t>
      </w:r>
    </w:p>
    <w:p>
      <w:pPr>
        <w:spacing w:line="360" w:lineRule="auto" w:before="0" w:after="0"/>
        <w:ind w:firstLine="420"/>
      </w:pPr>
      <w:r>
        <w:t>4. **客户宣传**：</w:t>
      </w:r>
    </w:p>
    <w:p>
      <w:pPr>
        <w:spacing w:line="360" w:lineRule="auto" w:before="0" w:after="0"/>
        <w:ind w:firstLine="420"/>
      </w:pPr>
      <w:r>
        <w:t xml:space="preserve">   - **客户反馈**：收集并展示客户的正面反馈，通过口碑传播提高公司的知名度和美誉度。</w:t>
      </w:r>
    </w:p>
    <w:p>
      <w:pPr>
        <w:spacing w:line="360" w:lineRule="auto" w:before="0" w:after="0"/>
        <w:ind w:firstLine="420"/>
      </w:pPr>
      <w:r>
        <w:t xml:space="preserve">   - **客户案例**：制作并发布客户案例，展示公司在垃圾清运服务中的成功案例，增强潜在客户的信任度。</w:t>
      </w:r>
    </w:p>
    <w:p>
      <w:pPr>
        <w:spacing w:line="360" w:lineRule="auto" w:before="0" w:after="0"/>
        <w:ind w:firstLine="420"/>
      </w:pPr>
      <w:r>
        <w:t>#### 四、宣传计划</w:t>
      </w:r>
    </w:p>
    <w:p>
      <w:pPr>
        <w:spacing w:line="360" w:lineRule="auto" w:before="0" w:after="0"/>
        <w:ind w:firstLine="420"/>
      </w:pPr>
      <w:r>
        <w:t>1. **前期准备（2024年10月）**：</w:t>
      </w:r>
    </w:p>
    <w:p>
      <w:pPr>
        <w:spacing w:line="360" w:lineRule="auto" w:before="0" w:after="0"/>
        <w:ind w:firstLine="420"/>
      </w:pPr>
      <w:r>
        <w:t xml:space="preserve">   - 确定宣传目标和策略。</w:t>
      </w:r>
    </w:p>
    <w:p>
      <w:pPr>
        <w:spacing w:line="360" w:lineRule="auto" w:before="0" w:after="0"/>
        <w:ind w:firstLine="420"/>
      </w:pPr>
      <w:r>
        <w:t xml:space="preserve">   - 制定宣传计划和预算。</w:t>
      </w:r>
    </w:p>
    <w:p>
      <w:pPr>
        <w:spacing w:line="360" w:lineRule="auto" w:before="0" w:after="0"/>
        <w:ind w:firstLine="420"/>
      </w:pPr>
      <w:r>
        <w:t xml:space="preserve">   - 与媒体、社区等合作方进行沟通，确定合作细节。</w:t>
      </w:r>
    </w:p>
    <w:p>
      <w:pPr>
        <w:spacing w:line="360" w:lineRule="auto" w:before="0" w:after="0"/>
        <w:ind w:firstLine="420"/>
      </w:pPr>
      <w:r>
        <w:t>2. **宣传实施（2024年11月-2025年1月）**：</w:t>
      </w:r>
    </w:p>
    <w:p>
      <w:pPr>
        <w:spacing w:line="360" w:lineRule="auto" w:before="0" w:after="0"/>
        <w:ind w:firstLine="420"/>
      </w:pPr>
      <w:r>
        <w:t xml:space="preserve">   - 发布新闻报道和广告。</w:t>
      </w:r>
    </w:p>
    <w:p>
      <w:pPr>
        <w:spacing w:line="360" w:lineRule="auto" w:before="0" w:after="0"/>
        <w:ind w:firstLine="420"/>
      </w:pPr>
      <w:r>
        <w:t xml:space="preserve">   - 更新公司官方网站和社交媒体平台。</w:t>
      </w:r>
    </w:p>
    <w:p>
      <w:pPr>
        <w:spacing w:line="360" w:lineRule="auto" w:before="0" w:after="0"/>
        <w:ind w:firstLine="420"/>
      </w:pPr>
      <w:r>
        <w:t xml:space="preserve">   - 开展社区宣传活动和客户宣传活动。</w:t>
      </w:r>
    </w:p>
    <w:p>
      <w:pPr>
        <w:spacing w:line="360" w:lineRule="auto" w:before="0" w:after="0"/>
        <w:ind w:firstLine="420"/>
      </w:pPr>
      <w:r>
        <w:t>3. **宣传评估（2025年2月）**：</w:t>
      </w:r>
    </w:p>
    <w:p>
      <w:pPr>
        <w:spacing w:line="360" w:lineRule="auto" w:before="0" w:after="0"/>
        <w:ind w:firstLine="420"/>
      </w:pPr>
      <w:r>
        <w:t xml:space="preserve">   - 收集宣传效果数据，包括媒体报道、网站访问量、社交媒体互动等。</w:t>
      </w:r>
    </w:p>
    <w:p>
      <w:pPr>
        <w:spacing w:line="360" w:lineRule="auto" w:before="0" w:after="0"/>
        <w:ind w:firstLine="420"/>
      </w:pPr>
      <w:r>
        <w:t xml:space="preserve">   - 分析宣传效果，评估宣传目标是否达成，总结经验教训。</w:t>
      </w:r>
    </w:p>
    <w:p>
      <w:pPr>
        <w:spacing w:line="360" w:lineRule="auto" w:before="0" w:after="0"/>
        <w:ind w:firstLine="420"/>
      </w:pPr>
      <w:r>
        <w:t>#### 五、宣传预算</w:t>
      </w:r>
    </w:p>
    <w:p>
      <w:pPr>
        <w:spacing w:line="360" w:lineRule="auto" w:before="0" w:after="0"/>
        <w:ind w:firstLine="420"/>
      </w:pPr>
      <w:r>
        <w:t>1. **媒体宣传**：预计投入50万元，用于新闻报道、广告投放等。</w:t>
      </w:r>
    </w:p>
    <w:p>
      <w:pPr>
        <w:spacing w:line="360" w:lineRule="auto" w:before="0" w:after="0"/>
        <w:ind w:firstLine="420"/>
      </w:pPr>
      <w:r>
        <w:t>2. **网络宣传**：预计投入30万元，用于官方网站更新、社交媒体运营、搜索引擎优化等。</w:t>
      </w:r>
    </w:p>
    <w:p>
      <w:pPr>
        <w:spacing w:line="360" w:lineRule="auto" w:before="0" w:after="0"/>
        <w:ind w:firstLine="420"/>
      </w:pPr>
      <w:r>
        <w:t>3. **社区宣传**：预计投入20万元，用于社区活动、社区合作等。</w:t>
      </w:r>
    </w:p>
    <w:p>
      <w:pPr>
        <w:spacing w:line="360" w:lineRule="auto" w:before="0" w:after="0"/>
        <w:ind w:firstLine="420"/>
      </w:pPr>
      <w:r>
        <w:t>4. **客户宣传**：预计投入10万元，用于客户反馈收集、客户案例制作等。</w:t>
      </w:r>
    </w:p>
    <w:p>
      <w:pPr>
        <w:spacing w:line="360" w:lineRule="auto" w:before="0" w:after="0"/>
        <w:ind w:firstLine="420"/>
      </w:pPr>
      <w:r>
        <w:t>#### 六、宣传效果评估</w:t>
      </w:r>
    </w:p>
    <w:p>
      <w:pPr>
        <w:spacing w:line="360" w:lineRule="auto" w:before="0" w:after="0"/>
        <w:ind w:firstLine="420"/>
      </w:pPr>
      <w:r>
        <w:t>1. **媒体宣传效果**：通过媒体报道数量、广告点击率等指标评估。</w:t>
      </w:r>
    </w:p>
    <w:p>
      <w:pPr>
        <w:spacing w:line="360" w:lineRule="auto" w:before="0" w:after="0"/>
        <w:ind w:firstLine="420"/>
      </w:pPr>
      <w:r>
        <w:t>2. **网络宣传效果**：通过网站访问量、社交媒体互动等指标评估。</w:t>
      </w:r>
    </w:p>
    <w:p>
      <w:pPr>
        <w:spacing w:line="360" w:lineRule="auto" w:before="0" w:after="0"/>
        <w:ind w:firstLine="420"/>
      </w:pPr>
      <w:r>
        <w:t>3. **社区宣传效果**：通过居民环保意识提升、垃圾分类参与率等指标评估。</w:t>
      </w:r>
    </w:p>
    <w:p>
      <w:pPr>
        <w:spacing w:line="360" w:lineRule="auto" w:before="0" w:after="0"/>
        <w:ind w:firstLine="420"/>
      </w:pPr>
      <w:r>
        <w:t>4. **客户宣传效果**：通过客户反馈、客户案例传播等指标评估。</w:t>
      </w:r>
    </w:p>
    <w:p>
      <w:pPr>
        <w:spacing w:line="360" w:lineRule="auto" w:before="0" w:after="0"/>
        <w:ind w:firstLine="420"/>
      </w:pPr>
      <w:r>
        <w:t>#### 七、宣传调整</w:t>
      </w:r>
    </w:p>
    <w:p>
      <w:pPr>
        <w:spacing w:line="360" w:lineRule="auto" w:before="0" w:after="0"/>
        <w:ind w:firstLine="420"/>
      </w:pPr>
      <w:r>
        <w:t>根据宣传效果评估结果，及时调整宣传策略和计划，确保宣传目标的实现。</w:t>
      </w:r>
    </w:p>
    <w:p>
      <w:pPr>
        <w:spacing w:line="360" w:lineRule="auto" w:before="0" w:after="0"/>
        <w:ind w:firstLine="420"/>
      </w:pPr>
      <w:r>
        <w:t>#### 八、结语</w:t>
      </w:r>
    </w:p>
    <w:p>
      <w:pPr>
        <w:spacing w:line="360" w:lineRule="auto" w:before="0" w:after="0"/>
        <w:ind w:firstLine="420"/>
      </w:pPr>
      <w:r>
        <w:t>通过本次宣传计划与方案的实施，沈阳顺鑫源运输服务有限公司将进一步提升品牌知名度，增强公众环保意识，展示服务能力，为沈采矿区垃圾清运服务的顺利开展奠定坚实基础。</w:t>
      </w:r>
    </w:p>
    <w:p>
      <w:pPr>
        <w:pStyle w:val="Heading3"/>
        <w:spacing w:line="360" w:lineRule="auto" w:before="0" w:after="0"/>
        <w:ind w:firstLine="420"/>
      </w:pPr>
      <w:r>
        <w:t xml:space="preserve"> 推广渠道与方式</w:t>
      </w:r>
    </w:p>
    <w:p>
      <w:pPr>
        <w:spacing w:line="360" w:lineRule="auto" w:before="0" w:after="0"/>
        <w:ind w:firstLine="420"/>
      </w:pPr>
      <w:r>
        <w:t>**推广渠道与方式方案**</w:t>
      </w:r>
    </w:p>
    <w:p>
      <w:pPr>
        <w:spacing w:line="360" w:lineRule="auto" w:before="0" w:after="0"/>
        <w:ind w:firstLine="420"/>
      </w:pPr>
      <w:r>
        <w:t>**一、项目背景**</w:t>
      </w:r>
    </w:p>
    <w:p>
      <w:pPr>
        <w:spacing w:line="360" w:lineRule="auto" w:before="0" w:after="0"/>
        <w:ind w:firstLine="420"/>
      </w:pPr>
      <w:r>
        <w:t>沈阳顺鑫源运输服务有限公司（以下简称“公司”）拟参与沈采矿区6274户居民生活及生产垃圾清运服务的招标项目。该项目涉及的服务范围广、质量要求高，为确保中标并顺利实施服务，公司需制定一套有效的推广渠道与方式方案，以充分展示公司的实力和服务能力。</w:t>
      </w:r>
    </w:p>
    <w:p>
      <w:pPr>
        <w:spacing w:line="360" w:lineRule="auto" w:before="0" w:after="0"/>
        <w:ind w:firstLine="420"/>
      </w:pPr>
      <w:r>
        <w:t>**二、推广目标**</w:t>
      </w:r>
    </w:p>
    <w:p>
      <w:pPr>
        <w:spacing w:line="360" w:lineRule="auto" w:before="0" w:after="0"/>
        <w:ind w:firstLine="420"/>
      </w:pPr>
      <w:r>
        <w:t>1. 提升公司在垃圾清运服务领域的知名度。</w:t>
      </w:r>
    </w:p>
    <w:p>
      <w:pPr>
        <w:spacing w:line="360" w:lineRule="auto" w:before="0" w:after="0"/>
        <w:ind w:firstLine="420"/>
      </w:pPr>
      <w:r>
        <w:t>2. 展示公司的专业能力、服务质量及管理优势。</w:t>
      </w:r>
    </w:p>
    <w:p>
      <w:pPr>
        <w:spacing w:line="360" w:lineRule="auto" w:before="0" w:after="0"/>
        <w:ind w:firstLine="420"/>
      </w:pPr>
      <w:r>
        <w:t>3. 建立与招标人的良好合作关系，增加中标概率。</w:t>
      </w:r>
    </w:p>
    <w:p>
      <w:pPr>
        <w:spacing w:line="360" w:lineRule="auto" w:before="0" w:after="0"/>
        <w:ind w:firstLine="420"/>
      </w:pPr>
      <w:r>
        <w:t>**三、推广渠道**</w:t>
      </w:r>
    </w:p>
    <w:p>
      <w:pPr>
        <w:spacing w:line="360" w:lineRule="auto" w:before="0" w:after="0"/>
        <w:ind w:firstLine="420"/>
      </w:pPr>
      <w:r>
        <w:t>1. **官方网站与社交媒体**</w:t>
      </w:r>
    </w:p>
    <w:p>
      <w:pPr>
        <w:spacing w:line="360" w:lineRule="auto" w:before="0" w:after="0"/>
        <w:ind w:firstLine="420"/>
      </w:pPr>
      <w:r>
        <w:t xml:space="preserve">   - 公司官方网站：更新公司简介、服务案例、资质证书等信息，确保信息准确、全面。</w:t>
      </w:r>
    </w:p>
    <w:p>
      <w:pPr>
        <w:spacing w:line="360" w:lineRule="auto" w:before="0" w:after="0"/>
        <w:ind w:firstLine="420"/>
      </w:pPr>
      <w:r>
        <w:t xml:space="preserve">   - 社交媒体平台：利用微信、微博、抖音等平台发布公司动态、服务亮点、客户评价等内容，增加曝光度。</w:t>
      </w:r>
    </w:p>
    <w:p>
      <w:pPr>
        <w:spacing w:line="360" w:lineRule="auto" w:before="0" w:after="0"/>
        <w:ind w:firstLine="420"/>
      </w:pPr>
      <w:r>
        <w:t>2. **行业展会与论坛**</w:t>
      </w:r>
    </w:p>
    <w:p>
      <w:pPr>
        <w:spacing w:line="360" w:lineRule="auto" w:before="0" w:after="0"/>
        <w:ind w:firstLine="420"/>
      </w:pPr>
      <w:r>
        <w:t xml:space="preserve">   - 参加环保、垃圾处理等相关行业的展会和论坛，展示公司产品和服务，与潜在客户建立联系。</w:t>
      </w:r>
    </w:p>
    <w:p>
      <w:pPr>
        <w:spacing w:line="360" w:lineRule="auto" w:before="0" w:after="0"/>
        <w:ind w:firstLine="420"/>
      </w:pPr>
      <w:r>
        <w:t xml:space="preserve">   - 发表主题演讲或参与圆桌讨论，提升公司在行业内的专业形象。</w:t>
      </w:r>
    </w:p>
    <w:p>
      <w:pPr>
        <w:spacing w:line="360" w:lineRule="auto" w:before="0" w:after="0"/>
        <w:ind w:firstLine="420"/>
      </w:pPr>
      <w:r>
        <w:t>3. **行业媒体与广告**</w:t>
      </w:r>
    </w:p>
    <w:p>
      <w:pPr>
        <w:spacing w:line="360" w:lineRule="auto" w:before="0" w:after="0"/>
        <w:ind w:firstLine="420"/>
      </w:pPr>
      <w:r>
        <w:t xml:space="preserve">   - 在环保、垃圾处理等领域的专业媒体上投放广告，提升公司在目标客户中的知名度。</w:t>
      </w:r>
    </w:p>
    <w:p>
      <w:pPr>
        <w:spacing w:line="360" w:lineRule="auto" w:before="0" w:after="0"/>
        <w:ind w:firstLine="420"/>
      </w:pPr>
      <w:r>
        <w:t xml:space="preserve">   - 发布新闻稿，宣传公司在垃圾清运服务领域的成功案例和最新动态。</w:t>
      </w:r>
    </w:p>
    <w:p>
      <w:pPr>
        <w:spacing w:line="360" w:lineRule="auto" w:before="0" w:after="0"/>
        <w:ind w:firstLine="420"/>
      </w:pPr>
      <w:r>
        <w:t>4. **客户关系管理**</w:t>
      </w:r>
    </w:p>
    <w:p>
      <w:pPr>
        <w:spacing w:line="360" w:lineRule="auto" w:before="0" w:after="0"/>
        <w:ind w:firstLine="420"/>
      </w:pPr>
      <w:r>
        <w:t xml:space="preserve">   - 建立客户数据库，定期向潜在客户发送公司新闻、服务介绍等邮件。</w:t>
      </w:r>
    </w:p>
    <w:p>
      <w:pPr>
        <w:spacing w:line="360" w:lineRule="auto" w:before="0" w:after="0"/>
        <w:ind w:firstLine="420"/>
      </w:pPr>
      <w:r>
        <w:t xml:space="preserve">   - 举办客户答谢会、技术交流会等活动，加强与现有客户和潜在客户的互动。</w:t>
      </w:r>
    </w:p>
    <w:p>
      <w:pPr>
        <w:spacing w:line="360" w:lineRule="auto" w:before="0" w:after="0"/>
        <w:ind w:firstLine="420"/>
      </w:pPr>
      <w:r>
        <w:t>**四、推广方式**</w:t>
      </w:r>
    </w:p>
    <w:p>
      <w:pPr>
        <w:spacing w:line="360" w:lineRule="auto" w:before="0" w:after="0"/>
        <w:ind w:firstLine="420"/>
      </w:pPr>
      <w:r>
        <w:t>1. **精准营销**</w:t>
      </w:r>
    </w:p>
    <w:p>
      <w:pPr>
        <w:spacing w:line="360" w:lineRule="auto" w:before="0" w:after="0"/>
        <w:ind w:firstLine="420"/>
      </w:pPr>
      <w:r>
        <w:t xml:space="preserve">   - 分析招标人的需求，制定有针对性的推广策略，突出公司在满足招标人需求方面的优势。</w:t>
      </w:r>
    </w:p>
    <w:p>
      <w:pPr>
        <w:spacing w:line="360" w:lineRule="auto" w:before="0" w:after="0"/>
        <w:ind w:firstLine="420"/>
      </w:pPr>
      <w:r>
        <w:t xml:space="preserve">   - 利用大数据和人工智能技术，精准定位潜在客户，提高推广效果。</w:t>
      </w:r>
    </w:p>
    <w:p>
      <w:pPr>
        <w:spacing w:line="360" w:lineRule="auto" w:before="0" w:after="0"/>
        <w:ind w:firstLine="420"/>
      </w:pPr>
      <w:r>
        <w:t>2. **案例展示**</w:t>
      </w:r>
    </w:p>
    <w:p>
      <w:pPr>
        <w:spacing w:line="360" w:lineRule="auto" w:before="0" w:after="0"/>
        <w:ind w:firstLine="420"/>
      </w:pPr>
      <w:r>
        <w:t xml:space="preserve">   - 收集并整理公司在垃圾清运服务领域的成功案例，制作成视频、图文等形式，通过多种渠道进行展示。</w:t>
      </w:r>
    </w:p>
    <w:p>
      <w:pPr>
        <w:spacing w:line="360" w:lineRule="auto" w:before="0" w:after="0"/>
        <w:ind w:firstLine="420"/>
      </w:pPr>
      <w:r>
        <w:t xml:space="preserve">   - 邀请现有客户分享与公司合作的体验，增加推广内容的可信度。</w:t>
      </w:r>
    </w:p>
    <w:p>
      <w:pPr>
        <w:spacing w:line="360" w:lineRule="auto" w:before="0" w:after="0"/>
        <w:ind w:firstLine="420"/>
      </w:pPr>
      <w:r>
        <w:t>3. **专家背书**</w:t>
      </w:r>
    </w:p>
    <w:p>
      <w:pPr>
        <w:spacing w:line="360" w:lineRule="auto" w:before="0" w:after="0"/>
        <w:ind w:firstLine="420"/>
      </w:pPr>
      <w:r>
        <w:t xml:space="preserve">   - 邀请行业专家、学者为公司服务背书，提升公司在行业内的权威性和可信度。</w:t>
      </w:r>
    </w:p>
    <w:p>
      <w:pPr>
        <w:spacing w:line="360" w:lineRule="auto" w:before="0" w:after="0"/>
        <w:ind w:firstLine="420"/>
      </w:pPr>
      <w:r>
        <w:t xml:space="preserve">   - 组织专家研讨会、技术交流会等活动，展示公司在垃圾清运服务领域的专业能力。</w:t>
      </w:r>
    </w:p>
    <w:p>
      <w:pPr>
        <w:spacing w:line="360" w:lineRule="auto" w:before="0" w:after="0"/>
        <w:ind w:firstLine="420"/>
      </w:pPr>
      <w:r>
        <w:t>4. **互动营销**</w:t>
      </w:r>
    </w:p>
    <w:p>
      <w:pPr>
        <w:spacing w:line="360" w:lineRule="auto" w:before="0" w:after="0"/>
        <w:ind w:firstLine="420"/>
      </w:pPr>
      <w:r>
        <w:t xml:space="preserve">   - 利用社交媒体平台开展互动活动，如问答、抽奖等，增加用户参与度。</w:t>
      </w:r>
    </w:p>
    <w:p>
      <w:pPr>
        <w:spacing w:line="360" w:lineRule="auto" w:before="0" w:after="0"/>
        <w:ind w:firstLine="420"/>
      </w:pPr>
      <w:r>
        <w:t xml:space="preserve">   - 鼓励用户分享与公司相关的正面评价和体验，形成口碑传播。</w:t>
      </w:r>
    </w:p>
    <w:p>
      <w:pPr>
        <w:spacing w:line="360" w:lineRule="auto" w:before="0" w:after="0"/>
        <w:ind w:firstLine="420"/>
      </w:pPr>
      <w:r>
        <w:t>**五、推广效果评估**</w:t>
      </w:r>
    </w:p>
    <w:p>
      <w:pPr>
        <w:spacing w:line="360" w:lineRule="auto" w:before="0" w:after="0"/>
        <w:ind w:firstLine="420"/>
      </w:pPr>
      <w:r>
        <w:t>1. **数据监测**</w:t>
      </w:r>
    </w:p>
    <w:p>
      <w:pPr>
        <w:spacing w:line="360" w:lineRule="auto" w:before="0" w:after="0"/>
        <w:ind w:firstLine="420"/>
      </w:pPr>
      <w:r>
        <w:t xml:space="preserve">   - 利用网站分析工具、社交媒体分析工具等，实时监测推广活动的效果，包括点击率、转化率等指标。</w:t>
      </w:r>
    </w:p>
    <w:p>
      <w:pPr>
        <w:spacing w:line="360" w:lineRule="auto" w:before="0" w:after="0"/>
        <w:ind w:firstLine="420"/>
      </w:pPr>
      <w:r>
        <w:t xml:space="preserve">   - 定期评估广告投放的效果，根据数据调整推广策略。</w:t>
      </w:r>
    </w:p>
    <w:p>
      <w:pPr>
        <w:spacing w:line="360" w:lineRule="auto" w:before="0" w:after="0"/>
        <w:ind w:firstLine="420"/>
      </w:pPr>
      <w:r>
        <w:t>2. **客户反馈**</w:t>
      </w:r>
    </w:p>
    <w:p>
      <w:pPr>
        <w:spacing w:line="360" w:lineRule="auto" w:before="0" w:after="0"/>
        <w:ind w:firstLine="420"/>
      </w:pPr>
      <w:r>
        <w:t xml:space="preserve">   - 收集潜在客户和现有客户的反馈意见，了解他们对公司服务的评价和建议。</w:t>
      </w:r>
    </w:p>
    <w:p>
      <w:pPr>
        <w:spacing w:line="360" w:lineRule="auto" w:before="0" w:after="0"/>
        <w:ind w:firstLine="420"/>
      </w:pPr>
      <w:r>
        <w:t xml:space="preserve">   - 根据客户反馈，优化服务流程和推广策略。</w:t>
      </w:r>
    </w:p>
    <w:p>
      <w:pPr>
        <w:spacing w:line="360" w:lineRule="auto" w:before="0" w:after="0"/>
        <w:ind w:firstLine="420"/>
      </w:pPr>
      <w:r>
        <w:t>3. **中标情况**</w:t>
      </w:r>
    </w:p>
    <w:p>
      <w:pPr>
        <w:spacing w:line="360" w:lineRule="auto" w:before="0" w:after="0"/>
        <w:ind w:firstLine="420"/>
      </w:pPr>
      <w:r>
        <w:t xml:space="preserve">   - 统计公司在垃圾清运服务领域的项目中标率，评估推广活动的效果。</w:t>
      </w:r>
    </w:p>
    <w:p>
      <w:pPr>
        <w:spacing w:line="360" w:lineRule="auto" w:before="0" w:after="0"/>
        <w:ind w:firstLine="420"/>
      </w:pPr>
      <w:r>
        <w:t xml:space="preserve">   - 分析未中标的原因，调整推广策略，提高中标概率。</w:t>
      </w:r>
    </w:p>
    <w:p>
      <w:pPr>
        <w:spacing w:line="360" w:lineRule="auto" w:before="0" w:after="0"/>
        <w:ind w:firstLine="420"/>
      </w:pPr>
      <w:r>
        <w:t>**六、推广预算**</w:t>
      </w:r>
    </w:p>
    <w:p>
      <w:pPr>
        <w:spacing w:line="360" w:lineRule="auto" w:before="0" w:after="0"/>
        <w:ind w:firstLine="420"/>
      </w:pPr>
      <w:r>
        <w:t>1. **官方网站与社交媒体**</w:t>
      </w:r>
    </w:p>
    <w:p>
      <w:pPr>
        <w:spacing w:line="360" w:lineRule="auto" w:before="0" w:after="0"/>
        <w:ind w:firstLine="420"/>
      </w:pPr>
      <w:r>
        <w:t xml:space="preserve">   - 网站维护费用：预计每年10万元。</w:t>
      </w:r>
    </w:p>
    <w:p>
      <w:pPr>
        <w:spacing w:line="360" w:lineRule="auto" w:before="0" w:after="0"/>
        <w:ind w:firstLine="420"/>
      </w:pPr>
      <w:r>
        <w:t xml:space="preserve">   - 社交媒体运营费用：预计每年5万元。</w:t>
      </w:r>
    </w:p>
    <w:p>
      <w:pPr>
        <w:spacing w:line="360" w:lineRule="auto" w:before="0" w:after="0"/>
        <w:ind w:firstLine="420"/>
      </w:pPr>
      <w:r>
        <w:t>2. **行业展会与论坛**</w:t>
      </w:r>
    </w:p>
    <w:p>
      <w:pPr>
        <w:spacing w:line="360" w:lineRule="auto" w:before="0" w:after="0"/>
        <w:ind w:firstLine="420"/>
      </w:pPr>
      <w:r>
        <w:t xml:space="preserve">   - 参展费用：每次展会预计5万元。</w:t>
      </w:r>
    </w:p>
    <w:p>
      <w:pPr>
        <w:spacing w:line="360" w:lineRule="auto" w:before="0" w:after="0"/>
        <w:ind w:firstLine="420"/>
      </w:pPr>
      <w:r>
        <w:t xml:space="preserve">   - 演讲费用：每次论坛预计2万元。</w:t>
      </w:r>
    </w:p>
    <w:p>
      <w:pPr>
        <w:spacing w:line="360" w:lineRule="auto" w:before="0" w:after="0"/>
        <w:ind w:firstLine="420"/>
      </w:pPr>
      <w:r>
        <w:t>3. **行业媒体与广告**</w:t>
      </w:r>
    </w:p>
    <w:p>
      <w:pPr>
        <w:spacing w:line="360" w:lineRule="auto" w:before="0" w:after="0"/>
        <w:ind w:firstLine="420"/>
      </w:pPr>
      <w:r>
        <w:t xml:space="preserve">   - 广告投放费用：预计每年30万元。</w:t>
      </w:r>
    </w:p>
    <w:p>
      <w:pPr>
        <w:spacing w:line="360" w:lineRule="auto" w:before="0" w:after="0"/>
        <w:ind w:firstLine="420"/>
      </w:pPr>
      <w:r>
        <w:t xml:space="preserve">   - 新闻稿发布费用：每次预计1万元。</w:t>
      </w:r>
    </w:p>
    <w:p>
      <w:pPr>
        <w:spacing w:line="360" w:lineRule="auto" w:before="0" w:after="0"/>
        <w:ind w:firstLine="420"/>
      </w:pPr>
      <w:r>
        <w:t>4. **客户关系管理**</w:t>
      </w:r>
    </w:p>
    <w:p>
      <w:pPr>
        <w:spacing w:line="360" w:lineRule="auto" w:before="0" w:after="0"/>
        <w:ind w:firstLine="420"/>
      </w:pPr>
      <w:r>
        <w:t xml:space="preserve">   - 客户数据库维护费用：预计每年5万元。</w:t>
      </w:r>
    </w:p>
    <w:p>
      <w:pPr>
        <w:spacing w:line="360" w:lineRule="auto" w:before="0" w:after="0"/>
        <w:ind w:firstLine="420"/>
      </w:pPr>
      <w:r>
        <w:t xml:space="preserve">   - 活动组织费用：每次预计3万元。</w:t>
      </w:r>
    </w:p>
    <w:p>
      <w:pPr>
        <w:spacing w:line="360" w:lineRule="auto" w:before="0" w:after="0"/>
        <w:ind w:firstLine="420"/>
      </w:pPr>
      <w:r>
        <w:t>**七、推广时间安排**</w:t>
      </w:r>
    </w:p>
    <w:p>
      <w:pPr>
        <w:spacing w:line="360" w:lineRule="auto" w:before="0" w:after="0"/>
        <w:ind w:firstLine="420"/>
      </w:pPr>
      <w:r>
        <w:t>1. **准备阶段**</w:t>
      </w:r>
    </w:p>
    <w:p>
      <w:pPr>
        <w:spacing w:line="360" w:lineRule="auto" w:before="0" w:after="0"/>
        <w:ind w:firstLine="420"/>
      </w:pPr>
      <w:r>
        <w:t xml:space="preserve">   - 制定推广方案，确定推广渠道和方式。</w:t>
      </w:r>
    </w:p>
    <w:p>
      <w:pPr>
        <w:spacing w:line="360" w:lineRule="auto" w:before="0" w:after="0"/>
        <w:ind w:firstLine="420"/>
      </w:pPr>
      <w:r>
        <w:t xml:space="preserve">   - 准备推广材料，包括公司简介、服务案例、资质证书等。</w:t>
      </w:r>
    </w:p>
    <w:p>
      <w:pPr>
        <w:spacing w:line="360" w:lineRule="auto" w:before="0" w:after="0"/>
        <w:ind w:firstLine="420"/>
      </w:pPr>
      <w:r>
        <w:t>2. **实施阶段**</w:t>
      </w:r>
    </w:p>
    <w:p>
      <w:pPr>
        <w:spacing w:line="360" w:lineRule="auto" w:before="0" w:after="0"/>
        <w:ind w:firstLine="420"/>
      </w:pPr>
      <w:r>
        <w:t xml:space="preserve">   - 官方网站与社交媒体推广：持续进行。</w:t>
      </w:r>
    </w:p>
    <w:p>
      <w:pPr>
        <w:spacing w:line="360" w:lineRule="auto" w:before="0" w:after="0"/>
        <w:ind w:firstLine="420"/>
      </w:pPr>
      <w:r>
        <w:t xml:space="preserve">   - 行业展会与论坛推广：根据展会和论坛的时间安排。</w:t>
      </w:r>
    </w:p>
    <w:p>
      <w:pPr>
        <w:spacing w:line="360" w:lineRule="auto" w:before="0" w:after="0"/>
        <w:ind w:firstLine="420"/>
      </w:pPr>
      <w:r>
        <w:t xml:space="preserve">   - 行业媒体与广告推广：根据广告投放计划。</w:t>
      </w:r>
    </w:p>
    <w:p>
      <w:pPr>
        <w:spacing w:line="360" w:lineRule="auto" w:before="0" w:after="0"/>
        <w:ind w:firstLine="420"/>
      </w:pPr>
      <w:r>
        <w:t xml:space="preserve">   - 客户关系管理：持续进行。</w:t>
      </w:r>
    </w:p>
    <w:p>
      <w:pPr>
        <w:spacing w:line="360" w:lineRule="auto" w:before="0" w:after="0"/>
        <w:ind w:firstLine="420"/>
      </w:pPr>
      <w:r>
        <w:t>3. **评估阶段**</w:t>
      </w:r>
    </w:p>
    <w:p>
      <w:pPr>
        <w:spacing w:line="360" w:lineRule="auto" w:before="0" w:after="0"/>
        <w:ind w:firstLine="420"/>
      </w:pPr>
      <w:r>
        <w:t xml:space="preserve">   - 每季度进行一次推广效果评估，根据评估结果调整推广策略。</w:t>
      </w:r>
    </w:p>
    <w:p>
      <w:pPr>
        <w:spacing w:line="360" w:lineRule="auto" w:before="0" w:after="0"/>
        <w:ind w:firstLine="420"/>
      </w:pPr>
      <w:r>
        <w:t>**八、总结**</w:t>
      </w:r>
    </w:p>
    <w:p>
      <w:pPr>
        <w:spacing w:line="360" w:lineRule="auto" w:before="0" w:after="0"/>
        <w:ind w:firstLine="420"/>
      </w:pPr>
      <w:r>
        <w:t>通过上述推广渠道与方式的实施，公司将全面提升在垃圾清运服务领域的知名度和影响力，展示公司的专业能力、服务质量及管理优势，建立与招标人的良好合作关系，增加中标概率。同时，通过推广效果评估，公司将不断优化推广策略，提高推广活动的效果，确保公司在垃圾清</w:t>
      </w:r>
    </w:p>
    <w:p>
      <w:pPr>
        <w:pStyle w:val="Heading2"/>
        <w:spacing w:line="360" w:lineRule="auto" w:before="0" w:after="0"/>
        <w:ind w:firstLine="420"/>
      </w:pPr>
      <w:r>
        <w:t>安全生产和文明服务保障措施总结与反思</w:t>
      </w:r>
    </w:p>
    <w:p>
      <w:pPr>
        <w:spacing w:line="360" w:lineRule="auto" w:before="0" w:after="0"/>
        <w:ind w:firstLine="420"/>
      </w:pPr>
      <w:r>
        <w:t>**安全生产和文明服务保障措施总结与反思方案**</w:t>
      </w:r>
    </w:p>
    <w:p>
      <w:pPr>
        <w:spacing w:line="360" w:lineRule="auto" w:before="0" w:after="0"/>
        <w:ind w:firstLine="420"/>
      </w:pPr>
      <w:r>
        <w:t>**一、引言**</w:t>
      </w:r>
    </w:p>
    <w:p>
      <w:pPr>
        <w:spacing w:line="360" w:lineRule="auto" w:before="0" w:after="0"/>
        <w:ind w:firstLine="420"/>
      </w:pPr>
      <w:r>
        <w:t>沈阳顺鑫源运输服务有限公司（以下简称“公司”）在参与沈采矿区6274户居民生活及生产垃圾清运服务项目时，始终将安全生产和文明服务作为首要任务。为确保项目顺利进行，公司制定了详细的安全生产和文明服务保障措施。本方案旨在总结和反思这些措施的实施情况，并提出改进建议。</w:t>
      </w:r>
    </w:p>
    <w:p>
      <w:pPr>
        <w:spacing w:line="360" w:lineRule="auto" w:before="0" w:after="0"/>
        <w:ind w:firstLine="420"/>
      </w:pPr>
      <w:r>
        <w:t>**二、安全生产和文明服务保障措施**</w:t>
      </w:r>
    </w:p>
    <w:p>
      <w:pPr>
        <w:spacing w:line="360" w:lineRule="auto" w:before="0" w:after="0"/>
        <w:ind w:firstLine="420"/>
      </w:pPr>
      <w:r>
        <w:t>**1. 安全生产管理制度**</w:t>
      </w:r>
    </w:p>
    <w:p>
      <w:pPr>
        <w:spacing w:line="360" w:lineRule="auto" w:before="0" w:after="0"/>
        <w:ind w:firstLine="420"/>
      </w:pPr>
      <w:r>
        <w:t>公司建立了完善的安全生产管理制度，包括但不限于：安全生产责任制、安全教育培训制度、安全检查制度、事故报告和处理制度等。这些制度确保了员工在作业过程中的安全，同时也为项目的顺利进行提供了保障。</w:t>
      </w:r>
    </w:p>
    <w:p>
      <w:pPr>
        <w:spacing w:line="360" w:lineRule="auto" w:before="0" w:after="0"/>
        <w:ind w:firstLine="420"/>
      </w:pPr>
      <w:r>
        <w:t>**2. 安全服务流程**</w:t>
      </w:r>
    </w:p>
    <w:p>
      <w:pPr>
        <w:spacing w:line="360" w:lineRule="auto" w:before="0" w:after="0"/>
        <w:ind w:firstLine="420"/>
      </w:pPr>
      <w:r>
        <w:t>公司制定了详细的安全服务流程，从垃圾收集、运输到处理，每个环节都有明确的安全操作规程。此外，公司还定期对员工进行安全培训，提高他们的安全意识和操作技能。</w:t>
      </w:r>
    </w:p>
    <w:p>
      <w:pPr>
        <w:spacing w:line="360" w:lineRule="auto" w:before="0" w:after="0"/>
        <w:ind w:firstLine="420"/>
      </w:pPr>
      <w:r>
        <w:t>**3. 安全生产组织机构图**</w:t>
      </w:r>
    </w:p>
    <w:p>
      <w:pPr>
        <w:spacing w:line="360" w:lineRule="auto" w:before="0" w:after="0"/>
        <w:ind w:firstLine="420"/>
      </w:pPr>
      <w:r>
        <w:t>公司设立了专门的安全生产管理机构，负责监督和指导项目的安全生产工作。该机构由公司高层领导直接负责，确保了安全生产工作的有效实施。</w:t>
      </w:r>
    </w:p>
    <w:p>
      <w:pPr>
        <w:spacing w:line="360" w:lineRule="auto" w:before="0" w:after="0"/>
        <w:ind w:firstLine="420"/>
      </w:pPr>
      <w:r>
        <w:t>**4. 安全文明服务实施保障措施**</w:t>
      </w:r>
    </w:p>
    <w:p>
      <w:pPr>
        <w:spacing w:line="360" w:lineRule="auto" w:before="0" w:after="0"/>
        <w:ind w:firstLine="420"/>
      </w:pPr>
      <w:r>
        <w:t>公司注重安全文明服务的实施，通过制定严格的操作规程和标准，确保了垃圾清运服务的质量和效率。同时，公司还定期对员工进行文明服务培训，提高他们的服务意识和水平。</w:t>
      </w:r>
    </w:p>
    <w:p>
      <w:pPr>
        <w:spacing w:line="360" w:lineRule="auto" w:before="0" w:after="0"/>
        <w:ind w:firstLine="420"/>
      </w:pPr>
      <w:r>
        <w:t>**三、总结与反思**</w:t>
      </w:r>
    </w:p>
    <w:p>
      <w:pPr>
        <w:spacing w:line="360" w:lineRule="auto" w:before="0" w:after="0"/>
        <w:ind w:firstLine="420"/>
      </w:pPr>
      <w:r>
        <w:t>**1. 成效**</w:t>
      </w:r>
    </w:p>
    <w:p>
      <w:pPr>
        <w:spacing w:line="360" w:lineRule="auto" w:before="0" w:after="0"/>
        <w:ind w:firstLine="420"/>
      </w:pPr>
      <w:r>
        <w:t>通过实施上述安全生产和文明服务保障措施，公司在沈采矿区垃圾清运服务项目中取得了显著成效。员工的安全意识和操作技能得到了提高，项目的安全性和服务质量也得到了保障。此外，公司的安全生产和文明服务形象也得到了提升。</w:t>
      </w:r>
    </w:p>
    <w:p>
      <w:pPr>
        <w:spacing w:line="360" w:lineRule="auto" w:before="0" w:after="0"/>
        <w:ind w:firstLine="420"/>
      </w:pPr>
      <w:r>
        <w:t>**2. 问题与不足**</w:t>
      </w:r>
    </w:p>
    <w:p>
      <w:pPr>
        <w:spacing w:line="360" w:lineRule="auto" w:before="0" w:after="0"/>
        <w:ind w:firstLine="420"/>
      </w:pPr>
      <w:r>
        <w:t>尽管公司在安全生产和文明服务方面取得了一定的成绩，但仍存在一些问题和不足。例如，部分员工的安全意识和操作技能仍有待提高；安全检查和事故报告制度执行不够严格；安全文明服务培训的内容和形式需要进一步优化等。</w:t>
      </w:r>
    </w:p>
    <w:p>
      <w:pPr>
        <w:spacing w:line="360" w:lineRule="auto" w:before="0" w:after="0"/>
        <w:ind w:firstLine="420"/>
      </w:pPr>
      <w:r>
        <w:t>**3. 改进建议**</w:t>
      </w:r>
    </w:p>
    <w:p>
      <w:pPr>
        <w:spacing w:line="360" w:lineRule="auto" w:before="0" w:after="0"/>
        <w:ind w:firstLine="420"/>
      </w:pPr>
      <w:r>
        <w:t>针对存在的问题和不足，公司提出以下改进建议：</w:t>
      </w:r>
    </w:p>
    <w:p>
      <w:pPr>
        <w:spacing w:line="360" w:lineRule="auto" w:before="0" w:after="0"/>
        <w:ind w:firstLine="420"/>
      </w:pPr>
      <w:r>
        <w:t>（1）加强安全教育培训，提高员工的安全意识和操作技能；</w:t>
      </w:r>
    </w:p>
    <w:p>
      <w:pPr>
        <w:spacing w:line="360" w:lineRule="auto" w:before="0" w:after="0"/>
        <w:ind w:firstLine="420"/>
      </w:pPr>
      <w:r>
        <w:t>（2）严格执行安全检查和事故报告制度，确保安全生产工作的有效实施；</w:t>
      </w:r>
    </w:p>
    <w:p>
      <w:pPr>
        <w:spacing w:line="360" w:lineRule="auto" w:before="0" w:after="0"/>
        <w:ind w:firstLine="420"/>
      </w:pPr>
      <w:r>
        <w:t>（3）优化安全文明服务培训的内容和形式，提高员工的文明服务意识和水平；</w:t>
      </w:r>
    </w:p>
    <w:p>
      <w:pPr>
        <w:spacing w:line="360" w:lineRule="auto" w:before="0" w:after="0"/>
        <w:ind w:firstLine="420"/>
      </w:pPr>
      <w:r>
        <w:t>（4）加强安全生产管理机构的监督和指导作用，确保安全生产工作的顺利进行；</w:t>
      </w:r>
    </w:p>
    <w:p>
      <w:pPr>
        <w:spacing w:line="360" w:lineRule="auto" w:before="0" w:after="0"/>
        <w:ind w:firstLine="420"/>
      </w:pPr>
      <w:r>
        <w:t>（5）定期对安全生产和文明服务保障措施进行评估和改进，不断提高项目的安全性和服务质量。</w:t>
      </w:r>
    </w:p>
    <w:p>
      <w:pPr>
        <w:spacing w:line="360" w:lineRule="auto" w:before="0" w:after="0"/>
        <w:ind w:firstLine="420"/>
      </w:pPr>
      <w:r>
        <w:t>**四、结语**</w:t>
      </w:r>
    </w:p>
    <w:p>
      <w:pPr>
        <w:spacing w:line="360" w:lineRule="auto" w:before="0" w:after="0"/>
        <w:ind w:firstLine="420"/>
      </w:pPr>
      <w:r>
        <w:t>安全生产和文明服务是公司参与沈采矿区垃圾清运服务项目的重要保障。通过总结和反思安全生产和文明服务保障措施的实施情况，公司将进一步优化和完善这些措施，确保项目的顺利进行，为沈采矿区居民提供更加安全、高效的垃圾清运服务。</w:t>
      </w:r>
    </w:p>
    <w:p>
      <w:pPr>
        <w:pStyle w:val="Heading3"/>
        <w:spacing w:line="360" w:lineRule="auto" w:before="0" w:after="0"/>
        <w:ind w:firstLine="420"/>
      </w:pPr>
      <w:r>
        <w:t xml:space="preserve"> 总结报告</w:t>
      </w:r>
    </w:p>
    <w:p>
      <w:pPr>
        <w:spacing w:line="360" w:lineRule="auto" w:before="0" w:after="0"/>
        <w:ind w:firstLine="420"/>
      </w:pPr>
      <w:r>
        <w:t>**项目名称：沈采矿区6274户居民生活及生产垃圾清运服务**</w:t>
      </w:r>
    </w:p>
    <w:p>
      <w:pPr>
        <w:spacing w:line="360" w:lineRule="auto" w:before="0" w:after="0"/>
        <w:ind w:firstLine="420"/>
      </w:pPr>
      <w:r>
        <w:t>**一、质量管理措施**</w:t>
      </w:r>
    </w:p>
    <w:p>
      <w:pPr>
        <w:spacing w:line="360" w:lineRule="auto" w:before="0" w:after="0"/>
        <w:ind w:firstLine="420"/>
      </w:pPr>
      <w:r>
        <w:t>1. **具体的质量管理措施**</w:t>
      </w:r>
    </w:p>
    <w:p>
      <w:pPr>
        <w:spacing w:line="360" w:lineRule="auto" w:before="0" w:after="0"/>
        <w:ind w:firstLine="420"/>
      </w:pPr>
      <w:r>
        <w:t xml:space="preserve">   - 建立完善的质量管理体系，包括质量目标、质量计划、质量检查和质量改进等环节。</w:t>
      </w:r>
    </w:p>
    <w:p>
      <w:pPr>
        <w:spacing w:line="360" w:lineRule="auto" w:before="0" w:after="0"/>
        <w:ind w:firstLine="420"/>
      </w:pPr>
      <w:r>
        <w:t xml:space="preserve">   - 制定详细的质量控制程序，明确各环节的质量责任和标准。</w:t>
      </w:r>
    </w:p>
    <w:p>
      <w:pPr>
        <w:spacing w:line="360" w:lineRule="auto" w:before="0" w:after="0"/>
        <w:ind w:firstLine="420"/>
      </w:pPr>
      <w:r>
        <w:t xml:space="preserve">   - 定期进行质量培训和考核，提高员工的质量意识和技能。</w:t>
      </w:r>
    </w:p>
    <w:p>
      <w:pPr>
        <w:spacing w:line="360" w:lineRule="auto" w:before="0" w:after="0"/>
        <w:ind w:firstLine="420"/>
      </w:pPr>
      <w:r>
        <w:t xml:space="preserve">   - 实施质量追溯制度，确保质量问题可追溯、可控制。</w:t>
      </w:r>
    </w:p>
    <w:p>
      <w:pPr>
        <w:spacing w:line="360" w:lineRule="auto" w:before="0" w:after="0"/>
        <w:ind w:firstLine="420"/>
      </w:pPr>
      <w:r>
        <w:t>2. **建立健全的质量保证体系**</w:t>
      </w:r>
    </w:p>
    <w:p>
      <w:pPr>
        <w:spacing w:line="360" w:lineRule="auto" w:before="0" w:after="0"/>
        <w:ind w:firstLine="420"/>
      </w:pPr>
      <w:r>
        <w:t xml:space="preserve">   - 建立质量保证组织机构，明确职责分工。</w:t>
      </w:r>
    </w:p>
    <w:p>
      <w:pPr>
        <w:spacing w:line="360" w:lineRule="auto" w:before="0" w:after="0"/>
        <w:ind w:firstLine="420"/>
      </w:pPr>
      <w:r>
        <w:t xml:space="preserve">   - 制定质量保证计划，包括质量目标、质量措施、质量检查和质量改进等内容。</w:t>
      </w:r>
    </w:p>
    <w:p>
      <w:pPr>
        <w:spacing w:line="360" w:lineRule="auto" w:before="0" w:after="0"/>
        <w:ind w:firstLine="420"/>
      </w:pPr>
      <w:r>
        <w:t xml:space="preserve">   - 建立质量保证体系文件，包括质量手册、程序文件、作业指导书等。</w:t>
      </w:r>
    </w:p>
    <w:p>
      <w:pPr>
        <w:spacing w:line="360" w:lineRule="auto" w:before="0" w:after="0"/>
        <w:ind w:firstLine="420"/>
      </w:pPr>
      <w:r>
        <w:t xml:space="preserve">   - 定期进行质量保证体系审核，确保体系的有效性和符合性。</w:t>
      </w:r>
    </w:p>
    <w:p>
      <w:pPr>
        <w:spacing w:line="360" w:lineRule="auto" w:before="0" w:after="0"/>
        <w:ind w:firstLine="420"/>
      </w:pPr>
      <w:r>
        <w:t>3. **质量控制关键点描述**</w:t>
      </w:r>
    </w:p>
    <w:p>
      <w:pPr>
        <w:spacing w:line="360" w:lineRule="auto" w:before="0" w:after="0"/>
        <w:ind w:firstLine="420"/>
      </w:pPr>
      <w:r>
        <w:t xml:space="preserve">   - 垃圾收集点：确保垃圾收集点的设置合理，方便居民投放垃圾。</w:t>
      </w:r>
    </w:p>
    <w:p>
      <w:pPr>
        <w:spacing w:line="360" w:lineRule="auto" w:before="0" w:after="0"/>
        <w:ind w:firstLine="420"/>
      </w:pPr>
      <w:r>
        <w:t xml:space="preserve">   - 垃圾收集车：确保垃圾收集车的清洁和完好，避免二次污染。</w:t>
      </w:r>
    </w:p>
    <w:p>
      <w:pPr>
        <w:spacing w:line="360" w:lineRule="auto" w:before="0" w:after="0"/>
        <w:ind w:firstLine="420"/>
      </w:pPr>
      <w:r>
        <w:t xml:space="preserve">   - 垃圾处理场：确保垃圾处理场的规范运行，避免环境污染。</w:t>
      </w:r>
    </w:p>
    <w:p>
      <w:pPr>
        <w:spacing w:line="360" w:lineRule="auto" w:before="0" w:after="0"/>
        <w:ind w:firstLine="420"/>
      </w:pPr>
      <w:r>
        <w:t xml:space="preserve">   - 垃圾清运过程：确保垃圾清运过程的规范和安全，避免事故发生。</w:t>
      </w:r>
    </w:p>
    <w:p>
      <w:pPr>
        <w:spacing w:line="360" w:lineRule="auto" w:before="0" w:after="0"/>
        <w:ind w:firstLine="420"/>
      </w:pPr>
      <w:r>
        <w:t>4. **质量管控流程**</w:t>
      </w:r>
    </w:p>
    <w:p>
      <w:pPr>
        <w:spacing w:line="360" w:lineRule="auto" w:before="0" w:after="0"/>
        <w:ind w:firstLine="420"/>
      </w:pPr>
      <w:r>
        <w:t xml:space="preserve">   - 垃圾收集点设置：根据居民分布和垃圾产生量，合理设置垃圾收集点。</w:t>
      </w:r>
    </w:p>
    <w:p>
      <w:pPr>
        <w:spacing w:line="360" w:lineRule="auto" w:before="0" w:after="0"/>
        <w:ind w:firstLine="420"/>
      </w:pPr>
      <w:r>
        <w:t xml:space="preserve">   - 垃圾收集车调度：根据垃圾收集点的分布和垃圾产生量，合理调度垃圾收集车。</w:t>
      </w:r>
    </w:p>
    <w:p>
      <w:pPr>
        <w:spacing w:line="360" w:lineRule="auto" w:before="0" w:after="0"/>
        <w:ind w:firstLine="420"/>
      </w:pPr>
      <w:r>
        <w:t xml:space="preserve">   - 垃圾处理场管理：确保垃圾处理场的规范运行，避免环境污染。</w:t>
      </w:r>
    </w:p>
    <w:p>
      <w:pPr>
        <w:spacing w:line="360" w:lineRule="auto" w:before="0" w:after="0"/>
        <w:ind w:firstLine="420"/>
      </w:pPr>
      <w:r>
        <w:t xml:space="preserve">   - 垃圾清运过程监控：对垃圾清运过程进行监控，确保规范和安全。</w:t>
      </w:r>
    </w:p>
    <w:p>
      <w:pPr>
        <w:spacing w:line="360" w:lineRule="auto" w:before="0" w:after="0"/>
        <w:ind w:firstLine="420"/>
      </w:pPr>
      <w:r>
        <w:t>5. **质量标准符合招标人验收标准**</w:t>
      </w:r>
    </w:p>
    <w:p>
      <w:pPr>
        <w:spacing w:line="360" w:lineRule="auto" w:before="0" w:after="0"/>
        <w:ind w:firstLine="420"/>
      </w:pPr>
      <w:r>
        <w:t xml:space="preserve">   - 垃圾收集点设置符合招标人要求，方便居民投放垃圾。</w:t>
      </w:r>
    </w:p>
    <w:p>
      <w:pPr>
        <w:spacing w:line="360" w:lineRule="auto" w:before="0" w:after="0"/>
        <w:ind w:firstLine="420"/>
      </w:pPr>
      <w:r>
        <w:t xml:space="preserve">   - 垃圾收集车清洁完好，避免二次污染。</w:t>
      </w:r>
    </w:p>
    <w:p>
      <w:pPr>
        <w:spacing w:line="360" w:lineRule="auto" w:before="0" w:after="0"/>
        <w:ind w:firstLine="420"/>
      </w:pPr>
      <w:r>
        <w:t xml:space="preserve">   - 垃圾处理场规范运行，避免环境污染。</w:t>
      </w:r>
    </w:p>
    <w:p>
      <w:pPr>
        <w:spacing w:line="360" w:lineRule="auto" w:before="0" w:after="0"/>
        <w:ind w:firstLine="420"/>
      </w:pPr>
      <w:r>
        <w:t xml:space="preserve">   - 垃圾清运过程规范安全，避免事故发生。</w:t>
      </w:r>
    </w:p>
    <w:p>
      <w:pPr>
        <w:spacing w:line="360" w:lineRule="auto" w:before="0" w:after="0"/>
        <w:ind w:firstLine="420"/>
      </w:pPr>
      <w:r>
        <w:t>**二、安全生产和文明服务保障措施**</w:t>
      </w:r>
    </w:p>
    <w:p>
      <w:pPr>
        <w:spacing w:line="360" w:lineRule="auto" w:before="0" w:after="0"/>
        <w:ind w:firstLine="420"/>
      </w:pPr>
      <w:r>
        <w:t>1. **安全生产管理制度**</w:t>
      </w:r>
    </w:p>
    <w:p>
      <w:pPr>
        <w:spacing w:line="360" w:lineRule="auto" w:before="0" w:after="0"/>
        <w:ind w:firstLine="420"/>
      </w:pPr>
      <w:r>
        <w:t xml:space="preserve">   - 建立安全生产责任制，明确各岗位的安全责任。</w:t>
      </w:r>
    </w:p>
    <w:p>
      <w:pPr>
        <w:spacing w:line="360" w:lineRule="auto" w:before="0" w:after="0"/>
        <w:ind w:firstLine="420"/>
      </w:pPr>
      <w:r>
        <w:t xml:space="preserve">   - 制定安全生产操作规程，规范员工的安全行为。</w:t>
      </w:r>
    </w:p>
    <w:p>
      <w:pPr>
        <w:spacing w:line="360" w:lineRule="auto" w:before="0" w:after="0"/>
        <w:ind w:firstLine="420"/>
      </w:pPr>
      <w:r>
        <w:t xml:space="preserve">   - 定期进行安全培训和考核，提高员工的安全意识和技能。</w:t>
      </w:r>
    </w:p>
    <w:p>
      <w:pPr>
        <w:spacing w:line="360" w:lineRule="auto" w:before="0" w:after="0"/>
        <w:ind w:firstLine="420"/>
      </w:pPr>
      <w:r>
        <w:t xml:space="preserve">   - 实施安全检查和隐患整改，确保安全生产。</w:t>
      </w:r>
    </w:p>
    <w:p>
      <w:pPr>
        <w:spacing w:line="360" w:lineRule="auto" w:before="0" w:after="0"/>
        <w:ind w:firstLine="420"/>
      </w:pPr>
      <w:r>
        <w:t>2. **安全服务流程**</w:t>
      </w:r>
    </w:p>
    <w:p>
      <w:pPr>
        <w:spacing w:line="360" w:lineRule="auto" w:before="0" w:after="0"/>
        <w:ind w:firstLine="420"/>
      </w:pPr>
      <w:r>
        <w:t xml:space="preserve">   - 垃圾收集点设置：确保垃圾收集点的设置合理，方便居民投放垃圾。</w:t>
      </w:r>
    </w:p>
    <w:p>
      <w:pPr>
        <w:spacing w:line="360" w:lineRule="auto" w:before="0" w:after="0"/>
        <w:ind w:firstLine="420"/>
      </w:pPr>
      <w:r>
        <w:t xml:space="preserve">   - 垃圾收集车调度：根据垃圾收集点的分布和垃圾产生量，合理调度垃圾收集车。</w:t>
      </w:r>
    </w:p>
    <w:p>
      <w:pPr>
        <w:spacing w:line="360" w:lineRule="auto" w:before="0" w:after="0"/>
        <w:ind w:firstLine="420"/>
      </w:pPr>
      <w:r>
        <w:t xml:space="preserve">   - 垃圾处理场管理：确保垃圾处理场的规范运行，避免环境污染。</w:t>
      </w:r>
    </w:p>
    <w:p>
      <w:pPr>
        <w:spacing w:line="360" w:lineRule="auto" w:before="0" w:after="0"/>
        <w:ind w:firstLine="420"/>
      </w:pPr>
      <w:r>
        <w:t xml:space="preserve">   - 垃圾清运过程监控：对垃圾清运过程进行监控，确保规范和安全。</w:t>
      </w:r>
    </w:p>
    <w:p>
      <w:pPr>
        <w:spacing w:line="360" w:lineRule="auto" w:before="0" w:after="0"/>
        <w:ind w:firstLine="420"/>
      </w:pPr>
      <w:r>
        <w:t>3. **安全生产组织机构图**</w:t>
      </w:r>
    </w:p>
    <w:p>
      <w:pPr>
        <w:spacing w:line="360" w:lineRule="auto" w:before="0" w:after="0"/>
        <w:ind w:firstLine="420"/>
      </w:pPr>
      <w:r>
        <w:t xml:space="preserve">   - 建立安全生产组织机构，明确职责分工。</w:t>
      </w:r>
    </w:p>
    <w:p>
      <w:pPr>
        <w:spacing w:line="360" w:lineRule="auto" w:before="0" w:after="0"/>
        <w:ind w:firstLine="420"/>
      </w:pPr>
      <w:r>
        <w:t xml:space="preserve">   - 制定安全生产计划，包括安全目标、安全措施、安全检查和安全改进等内容。</w:t>
      </w:r>
    </w:p>
    <w:p>
      <w:pPr>
        <w:spacing w:line="360" w:lineRule="auto" w:before="0" w:after="0"/>
        <w:ind w:firstLine="420"/>
      </w:pPr>
      <w:r>
        <w:t xml:space="preserve">   - 建立安全生产体系文件，包括安全手册、程序文件、作业指导书等。</w:t>
      </w:r>
    </w:p>
    <w:p>
      <w:pPr>
        <w:spacing w:line="360" w:lineRule="auto" w:before="0" w:after="0"/>
        <w:ind w:firstLine="420"/>
      </w:pPr>
      <w:r>
        <w:t xml:space="preserve">   - 定期进行安全生产体系审核，确保体系的有效性和符合性。</w:t>
      </w:r>
    </w:p>
    <w:p>
      <w:pPr>
        <w:spacing w:line="360" w:lineRule="auto" w:before="0" w:after="0"/>
        <w:ind w:firstLine="420"/>
      </w:pPr>
      <w:r>
        <w:t>4. **安全文明服务实施保障措施**</w:t>
      </w:r>
    </w:p>
    <w:p>
      <w:pPr>
        <w:spacing w:line="360" w:lineRule="auto" w:before="0" w:after="0"/>
        <w:ind w:firstLine="420"/>
      </w:pPr>
      <w:r>
        <w:t xml:space="preserve">   - 建立安全文明服务制度，规范员工的服务行为。</w:t>
      </w:r>
    </w:p>
    <w:p>
      <w:pPr>
        <w:spacing w:line="360" w:lineRule="auto" w:before="0" w:after="0"/>
        <w:ind w:firstLine="420"/>
      </w:pPr>
      <w:r>
        <w:t xml:space="preserve">   - 定期进行安全文明服务培训和考核，提高员工的服务意识和技能。</w:t>
      </w:r>
    </w:p>
    <w:p>
      <w:pPr>
        <w:spacing w:line="360" w:lineRule="auto" w:before="0" w:after="0"/>
        <w:ind w:firstLine="420"/>
      </w:pPr>
      <w:r>
        <w:t xml:space="preserve">   - 实施安全文明服务检查和整改，确保服务质量。</w:t>
      </w:r>
    </w:p>
    <w:p>
      <w:pPr>
        <w:spacing w:line="360" w:lineRule="auto" w:before="0" w:after="0"/>
        <w:ind w:firstLine="420"/>
      </w:pPr>
      <w:r>
        <w:t>**三、服务进度保障措施**</w:t>
      </w:r>
    </w:p>
    <w:p>
      <w:pPr>
        <w:spacing w:line="360" w:lineRule="auto" w:before="0" w:after="0"/>
        <w:ind w:firstLine="420"/>
      </w:pPr>
      <w:r>
        <w:t>1. **服务进度计划图**</w:t>
      </w:r>
    </w:p>
    <w:p>
      <w:pPr>
        <w:spacing w:line="360" w:lineRule="auto" w:before="0" w:after="0"/>
        <w:ind w:firstLine="420"/>
      </w:pPr>
      <w:r>
        <w:t xml:space="preserve">   - 制定详细的垃圾清运服务进度计划图，明确各阶段的工作内容和时间节点。</w:t>
      </w:r>
    </w:p>
    <w:p>
      <w:pPr>
        <w:spacing w:line="360" w:lineRule="auto" w:before="0" w:after="0"/>
        <w:ind w:firstLine="420"/>
      </w:pPr>
      <w:r>
        <w:t xml:space="preserve">   - 根据进度计划图，合理安排垃圾收集车的调度和垃圾处理场的运行。</w:t>
      </w:r>
    </w:p>
    <w:p>
      <w:pPr>
        <w:spacing w:line="360" w:lineRule="auto" w:before="0" w:after="0"/>
        <w:ind w:firstLine="420"/>
      </w:pPr>
      <w:r>
        <w:t>2. **服务进度保证措施**</w:t>
      </w:r>
    </w:p>
    <w:p>
      <w:pPr>
        <w:spacing w:line="360" w:lineRule="auto" w:before="0" w:after="0"/>
        <w:ind w:firstLine="420"/>
      </w:pPr>
      <w:r>
        <w:t xml:space="preserve">   - 建立服务进度监控机制，对服务进度进行实时监控和调整。</w:t>
      </w:r>
    </w:p>
    <w:p>
      <w:pPr>
        <w:spacing w:line="360" w:lineRule="auto" w:before="0" w:after="0"/>
        <w:ind w:firstLine="420"/>
      </w:pPr>
      <w:r>
        <w:t xml:space="preserve">   - 制定服务进度考核制度，对服务进度进行考核和奖惩。</w:t>
      </w:r>
    </w:p>
    <w:p>
      <w:pPr>
        <w:spacing w:line="360" w:lineRule="auto" w:before="0" w:after="0"/>
        <w:ind w:firstLine="420"/>
      </w:pPr>
      <w:r>
        <w:t xml:space="preserve">   - 实施服务进度预警机制，对服务进度进行预警和应对。</w:t>
      </w:r>
    </w:p>
    <w:p>
      <w:pPr>
        <w:spacing w:line="360" w:lineRule="auto" w:before="0" w:after="0"/>
        <w:ind w:firstLine="420"/>
      </w:pPr>
      <w:r>
        <w:t>**四、项目难点及特点分析和应对措施**</w:t>
      </w:r>
    </w:p>
    <w:p>
      <w:pPr>
        <w:spacing w:line="360" w:lineRule="auto" w:before="0" w:after="0"/>
        <w:ind w:firstLine="420"/>
      </w:pPr>
      <w:r>
        <w:t>1. **过程中遇到阻碍**</w:t>
      </w:r>
    </w:p>
    <w:p>
      <w:pPr>
        <w:spacing w:line="360" w:lineRule="auto" w:before="0" w:after="0"/>
        <w:ind w:firstLine="420"/>
      </w:pPr>
      <w:r>
        <w:t xml:space="preserve">   - 分析垃圾清运过程中可能遇到的阻碍，如垃圾收集点设置不合理、垃圾收集车调度不科学等。</w:t>
      </w:r>
    </w:p>
    <w:p>
      <w:pPr>
        <w:spacing w:line="360" w:lineRule="auto" w:before="0" w:after="0"/>
        <w:ind w:firstLine="420"/>
      </w:pPr>
      <w:r>
        <w:t xml:space="preserve">   - 制定应对措施，如调整垃圾收集点设置、优化垃圾收集车调度等。</w:t>
      </w:r>
    </w:p>
    <w:p>
      <w:pPr>
        <w:spacing w:line="360" w:lineRule="auto" w:before="0" w:after="0"/>
        <w:ind w:firstLine="420"/>
      </w:pPr>
      <w:r>
        <w:t>2. **现场环境复杂情况**</w:t>
      </w:r>
    </w:p>
    <w:p>
      <w:pPr>
        <w:spacing w:line="360" w:lineRule="auto" w:before="0" w:after="0"/>
        <w:ind w:firstLine="420"/>
      </w:pPr>
      <w:r>
        <w:t xml:space="preserve">   - 分析垃圾清运现场可能遇到的复杂情况，如垃圾量大、垃圾种类多等。</w:t>
      </w:r>
    </w:p>
    <w:p>
      <w:pPr>
        <w:spacing w:line="360" w:lineRule="auto" w:before="0" w:after="0"/>
        <w:ind w:firstLine="420"/>
      </w:pPr>
      <w:r>
        <w:t xml:space="preserve">   - 制定应对措施，如增加垃圾收集车数量、配备分类垃圾收集设备等。</w:t>
      </w:r>
    </w:p>
    <w:p>
      <w:pPr>
        <w:spacing w:line="360" w:lineRule="auto" w:before="0" w:after="0"/>
        <w:ind w:firstLine="420"/>
      </w:pPr>
      <w:r>
        <w:t>3. **针对现场遇到的问题解决措施**</w:t>
      </w:r>
    </w:p>
    <w:p>
      <w:pPr>
        <w:spacing w:line="360" w:lineRule="auto" w:before="0" w:after="0"/>
        <w:ind w:firstLine="420"/>
      </w:pPr>
      <w:r>
        <w:t xml:space="preserve">   - 分析垃圾清运现场可能遇到的问题，如垃圾收集车故障、垃圾处理场运行</w:t>
      </w:r>
    </w:p>
    <w:p>
      <w:pPr>
        <w:pStyle w:val="Heading3"/>
        <w:spacing w:line="360" w:lineRule="auto" w:before="0" w:after="0"/>
        <w:ind w:firstLine="420"/>
      </w:pPr>
      <w:r>
        <w:t xml:space="preserve"> 反思与改进</w:t>
      </w:r>
    </w:p>
    <w:p>
      <w:pPr>
        <w:spacing w:line="360" w:lineRule="auto" w:before="0" w:after="0"/>
        <w:ind w:firstLine="420"/>
      </w:pPr>
      <w:r>
        <w:t>**沈阳顺鑫源运输服务有限公司反思与改进方案**</w:t>
      </w:r>
    </w:p>
    <w:p>
      <w:pPr>
        <w:spacing w:line="360" w:lineRule="auto" w:before="0" w:after="0"/>
        <w:ind w:firstLine="420"/>
      </w:pPr>
      <w:r>
        <w:t>**一、引言**</w:t>
      </w:r>
    </w:p>
    <w:p>
      <w:pPr>
        <w:spacing w:line="360" w:lineRule="auto" w:before="0" w:after="0"/>
        <w:ind w:firstLine="420"/>
      </w:pPr>
      <w:r>
        <w:t>沈阳顺鑫源运输服务有限公司（以下简称“公司”）在参与沈采矿区6274户居民生活及生产垃圾清运服务项目的过程中，深感责任重大。为确保服务质量，公司对项目实施过程中的不足进行了深入反思，并制定了相应的改进方案。</w:t>
      </w:r>
    </w:p>
    <w:p>
      <w:pPr>
        <w:spacing w:line="360" w:lineRule="auto" w:before="0" w:after="0"/>
        <w:ind w:firstLine="420"/>
      </w:pPr>
      <w:r>
        <w:t>**二、项目实施过程中的不足**</w:t>
      </w:r>
    </w:p>
    <w:p>
      <w:pPr>
        <w:spacing w:line="360" w:lineRule="auto" w:before="0" w:after="0"/>
        <w:ind w:firstLine="420"/>
      </w:pPr>
      <w:r>
        <w:t>1. **质量管理措施不够完善**：公司在项目实施过程中，虽然制定了质量管理措施，但在具体执行过程中存在一定的疏漏，导致部分服务未能达到预期的质量标准。</w:t>
      </w:r>
    </w:p>
    <w:p>
      <w:pPr>
        <w:spacing w:line="360" w:lineRule="auto" w:before="0" w:after="0"/>
        <w:ind w:firstLine="420"/>
      </w:pPr>
      <w:r>
        <w:t>2. **安全生产和文明服务保障措施有待加强**：公司在安全生产和文明服务方面虽然有一定的措施，但在实际操作中，对服务人员的安全保障和服务质量的提升仍有待加强。</w:t>
      </w:r>
    </w:p>
    <w:p>
      <w:pPr>
        <w:spacing w:line="360" w:lineRule="auto" w:before="0" w:after="0"/>
        <w:ind w:firstLine="420"/>
      </w:pPr>
      <w:r>
        <w:t>3. **服务进度保障措施不够细致**：公司在服务进度计划方面虽然有所规划，但在实际执行过程中，由于各种原因，导致部分服务进度未能按时完成。</w:t>
      </w:r>
    </w:p>
    <w:p>
      <w:pPr>
        <w:spacing w:line="360" w:lineRule="auto" w:before="0" w:after="0"/>
        <w:ind w:firstLine="420"/>
      </w:pPr>
      <w:r>
        <w:t>4. **项目难点及特点分析和应对措施不够全面**：公司在项目实施过程中，对可能遇到的困难和问题虽然有所预见，但在应对措施方面仍存在不足，导致部分问题未能得到及时有效的解决。</w:t>
      </w:r>
    </w:p>
    <w:p>
      <w:pPr>
        <w:spacing w:line="360" w:lineRule="auto" w:before="0" w:after="0"/>
        <w:ind w:firstLine="420"/>
      </w:pPr>
      <w:r>
        <w:t>5. **应急处理保障机制不够健全**：公司在应急处理方面虽然有一定的机制，但在实际操作中，对突发需求的处理和系统障碍的解决方案仍存在不足。</w:t>
      </w:r>
    </w:p>
    <w:p>
      <w:pPr>
        <w:spacing w:line="360" w:lineRule="auto" w:before="0" w:after="0"/>
        <w:ind w:firstLine="420"/>
      </w:pPr>
      <w:r>
        <w:t>6. **作业规范执行不到位**：公司在垃圾收集的作业规范方面虽然有所规定，但在实际操作中，部分服务人员未能严格按照规范执行，导致服务质量受到影响。</w:t>
      </w:r>
    </w:p>
    <w:p>
      <w:pPr>
        <w:spacing w:line="360" w:lineRule="auto" w:before="0" w:after="0"/>
        <w:ind w:firstLine="420"/>
      </w:pPr>
      <w:r>
        <w:t>7. **资源配备计划不够合理**：公司在资源配备方面虽然有所规划，但在实际操作中，部分资源的配备未能满足项目需求，导致服务进度受到影响。</w:t>
      </w:r>
    </w:p>
    <w:p>
      <w:pPr>
        <w:spacing w:line="360" w:lineRule="auto" w:before="0" w:after="0"/>
        <w:ind w:firstLine="420"/>
      </w:pPr>
      <w:r>
        <w:t>**三、改进方案**</w:t>
      </w:r>
    </w:p>
    <w:p>
      <w:pPr>
        <w:spacing w:line="360" w:lineRule="auto" w:before="0" w:after="0"/>
        <w:ind w:firstLine="420"/>
      </w:pPr>
      <w:r>
        <w:t>1. **完善质量管理措施**：公司将对现有的质量管理措施进行梳理和完善，确保各项措施在实际操作中得到有效执行，从而提高服务质量。</w:t>
      </w:r>
    </w:p>
    <w:p>
      <w:pPr>
        <w:spacing w:line="360" w:lineRule="auto" w:before="0" w:after="0"/>
        <w:ind w:firstLine="420"/>
      </w:pPr>
      <w:r>
        <w:t>2. **加强安全生产和文明服务保障措施**：公司将对安全生产和文明服务保障措施进行加强，确保服务人员的安全和服务质量的提升。</w:t>
      </w:r>
    </w:p>
    <w:p>
      <w:pPr>
        <w:spacing w:line="360" w:lineRule="auto" w:before="0" w:after="0"/>
        <w:ind w:firstLine="420"/>
      </w:pPr>
      <w:r>
        <w:t>3. **细化服务进度保障措施**：公司将对服务进度计划进行细化，确保各项服务按时完成，从而提高服务效率。</w:t>
      </w:r>
    </w:p>
    <w:p>
      <w:pPr>
        <w:spacing w:line="360" w:lineRule="auto" w:before="0" w:after="0"/>
        <w:ind w:firstLine="420"/>
      </w:pPr>
      <w:r>
        <w:t>4. **全面分析项目难点及特点并制定应对措施**：公司将对项目实施过程中可能遇到的困难和问题进行全面分析，并制定相应的应对措施，确保项目顺利进行。</w:t>
      </w:r>
    </w:p>
    <w:p>
      <w:pPr>
        <w:spacing w:line="360" w:lineRule="auto" w:before="0" w:after="0"/>
        <w:ind w:firstLine="420"/>
      </w:pPr>
      <w:r>
        <w:t>5. **健全应急处理保障机制**：公司将对应急处理保障机制进行健全，确保突发需求得到及时处理，从而提高服务响应速度。</w:t>
      </w:r>
    </w:p>
    <w:p>
      <w:pPr>
        <w:spacing w:line="360" w:lineRule="auto" w:before="0" w:after="0"/>
        <w:ind w:firstLine="420"/>
      </w:pPr>
      <w:r>
        <w:t>6. **严格执行作业规范**：公司将对垃圾收集的作业规范进行严格执行，确保服务质量得到保障。</w:t>
      </w:r>
    </w:p>
    <w:p>
      <w:pPr>
        <w:spacing w:line="360" w:lineRule="auto" w:before="0" w:after="0"/>
        <w:ind w:firstLine="420"/>
      </w:pPr>
      <w:r>
        <w:t>7. **合理配备资源**：公司将对资源配备计划进行合理规划，确保各项资源得到充分利用，从而提高服务效率。</w:t>
      </w:r>
    </w:p>
    <w:p>
      <w:pPr>
        <w:spacing w:line="360" w:lineRule="auto" w:before="0" w:after="0"/>
        <w:ind w:firstLine="420"/>
      </w:pPr>
      <w:r>
        <w:t>**四、总结**</w:t>
      </w:r>
    </w:p>
    <w:p>
      <w:pPr>
        <w:spacing w:line="360" w:lineRule="auto" w:before="0" w:after="0"/>
        <w:ind w:firstLine="420"/>
      </w:pPr>
      <w:r>
        <w:t>通过本次反思与改进，公司深刻认识到在项目实施过程中存在的不足，并制定了相应的改进方案。公司将以此次反思为契机，不断提高服务质量，确保项目顺利进行。同时，公司也将持续关注项目实施过程中的问题，及时进行调整和改进，为沈采矿区6274户居民提供更加优质的服务。</w:t>
      </w:r>
    </w:p>
    <w:p>
      <w:pPr>
        <w:pStyle w:val="Heading3"/>
        <w:spacing w:line="360" w:lineRule="auto" w:before="0" w:after="0"/>
        <w:ind w:firstLine="420"/>
      </w:pPr>
      <w:r>
        <w:t xml:space="preserve"> 持续改进与提升</w:t>
      </w:r>
    </w:p>
    <w:p>
      <w:pPr>
        <w:spacing w:line="360" w:lineRule="auto" w:before="0" w:after="0"/>
        <w:ind w:firstLine="420"/>
      </w:pPr>
      <w:r>
        <w:t>**沈阳顺鑫源运输服务有限公司持续改进与提升方案**</w:t>
      </w:r>
    </w:p>
    <w:p>
      <w:pPr>
        <w:spacing w:line="360" w:lineRule="auto" w:before="0" w:after="0"/>
        <w:ind w:firstLine="420"/>
      </w:pPr>
      <w:r>
        <w:t>**一、引言**</w:t>
      </w:r>
    </w:p>
    <w:p>
      <w:pPr>
        <w:spacing w:line="360" w:lineRule="auto" w:before="0" w:after="0"/>
        <w:ind w:firstLine="420"/>
      </w:pPr>
      <w:r>
        <w:t>随着社会经济的快速发展和城市化进程的加快，垃圾清运服务在保障居民生活环境、促进社会和谐方面发挥着越来越重要的作用。沈阳顺鑫源运输服务有限公司（以下简称“公司”）作为一家专业的垃圾清运服务提供商，始终致力于为客户提供高效、优质的垃圾清运服务。为了进一步提升公司的服务质量和市场竞争力，公司制定了本持续改进与提升方案。</w:t>
      </w:r>
    </w:p>
    <w:p>
      <w:pPr>
        <w:spacing w:line="360" w:lineRule="auto" w:before="0" w:after="0"/>
        <w:ind w:firstLine="420"/>
      </w:pPr>
      <w:r>
        <w:t>**二、现状分析**</w:t>
      </w:r>
    </w:p>
    <w:p>
      <w:pPr>
        <w:spacing w:line="360" w:lineRule="auto" w:before="0" w:after="0"/>
        <w:ind w:firstLine="420"/>
      </w:pPr>
      <w:r>
        <w:t>1. **服务范围广泛**：公司目前主要服务于沈采矿区6274户居民的生活及生产垃圾清运，服务范围广泛，涉及居民生活垃圾和生产垃圾的清运。</w:t>
      </w:r>
    </w:p>
    <w:p>
      <w:pPr>
        <w:spacing w:line="360" w:lineRule="auto" w:before="0" w:after="0"/>
        <w:ind w:firstLine="420"/>
      </w:pPr>
      <w:r>
        <w:t>2. **服务标准严格**：公司严格按照国家、行业相关验收标准以及宝石花物业管理服务相关垃圾清运的实施方式及要求，确保服务质量符合相关标准。</w:t>
      </w:r>
    </w:p>
    <w:p>
      <w:pPr>
        <w:spacing w:line="360" w:lineRule="auto" w:before="0" w:after="0"/>
        <w:ind w:firstLine="420"/>
      </w:pPr>
      <w:r>
        <w:t>3. **应急响应迅速**：公司具备较强的应急响应能力，能够做到随叫随到，及时处理各类突发情况。</w:t>
      </w:r>
    </w:p>
    <w:p>
      <w:pPr>
        <w:spacing w:line="360" w:lineRule="auto" w:before="0" w:after="0"/>
        <w:ind w:firstLine="420"/>
      </w:pPr>
      <w:r>
        <w:t>4. **资源配备充足**：公司拥有充足的劳动力和服务用机械，能够满足服务进度需求。</w:t>
      </w:r>
    </w:p>
    <w:p>
      <w:pPr>
        <w:spacing w:line="360" w:lineRule="auto" w:before="0" w:after="0"/>
        <w:ind w:firstLine="420"/>
      </w:pPr>
      <w:r>
        <w:t>5. **安全生产和文明服务**：公司建立了完善的安全生产管理制度和服务流程，确保服务过程中的人员安全和环境整洁。</w:t>
      </w:r>
    </w:p>
    <w:p>
      <w:pPr>
        <w:spacing w:line="360" w:lineRule="auto" w:before="0" w:after="0"/>
        <w:ind w:firstLine="420"/>
      </w:pPr>
      <w:r>
        <w:t>**三、存在的问题**</w:t>
      </w:r>
    </w:p>
    <w:p>
      <w:pPr>
        <w:spacing w:line="360" w:lineRule="auto" w:before="0" w:after="0"/>
        <w:ind w:firstLine="420"/>
      </w:pPr>
      <w:r>
        <w:t>1. **服务质量有待提升**：虽然公司已经建立了严格的服务标准，但在实际操作过程中，仍存在一些服务质量问题，如垃圾清运不及时、服务态度不佳等。</w:t>
      </w:r>
    </w:p>
    <w:p>
      <w:pPr>
        <w:spacing w:line="360" w:lineRule="auto" w:before="0" w:after="0"/>
        <w:ind w:firstLine="420"/>
      </w:pPr>
      <w:r>
        <w:t>2. **应急处理机制不够完善**：虽然公司具备较强的应急响应能力，但在面对突发需求、系统障碍、多项目并行、时间周期紧以及夜间服务等特殊情况时，应急处理机制还不够完善。</w:t>
      </w:r>
    </w:p>
    <w:p>
      <w:pPr>
        <w:spacing w:line="360" w:lineRule="auto" w:before="0" w:after="0"/>
        <w:ind w:firstLine="420"/>
      </w:pPr>
      <w:r>
        <w:t>3. **作业规范执行不到位**：公司在垃圾收集、垃圾收集车和垃圾收集站的作业规范方面存在执行不到位的问题，影响了服务质量和效率。</w:t>
      </w:r>
    </w:p>
    <w:p>
      <w:pPr>
        <w:spacing w:line="360" w:lineRule="auto" w:before="0" w:after="0"/>
        <w:ind w:firstLine="420"/>
      </w:pPr>
      <w:r>
        <w:t>4. **资源配备计划不够明确**：公司在劳动力和服务用机械的配备计划方面不够明确，影响了服务进度的安排和执行。</w:t>
      </w:r>
    </w:p>
    <w:p>
      <w:pPr>
        <w:spacing w:line="360" w:lineRule="auto" w:before="0" w:after="0"/>
        <w:ind w:firstLine="420"/>
      </w:pPr>
      <w:r>
        <w:t>**四、改进措施**</w:t>
      </w:r>
    </w:p>
    <w:p>
      <w:pPr>
        <w:spacing w:line="360" w:lineRule="auto" w:before="0" w:after="0"/>
        <w:ind w:firstLine="420"/>
      </w:pPr>
      <w:r>
        <w:t>1. **提升服务质量**：加强对员工的培训和教育，提高员工的服务意识和技能水平；建立服务质量监督机制，定期对服务质量进行评估和反馈；加强与客户的沟通和交流，及时了解客户需求，提供个性化服务。</w:t>
      </w:r>
    </w:p>
    <w:p>
      <w:pPr>
        <w:spacing w:line="360" w:lineRule="auto" w:before="0" w:after="0"/>
        <w:ind w:firstLine="420"/>
      </w:pPr>
      <w:r>
        <w:t>2. **完善应急处理机制**：制定详细的突发需求处理机制、系统障碍解决方案、多项目并行解决方案、时间周期紧解决方案以及夜间服务解决方案；建立应急响应团队，确保在紧急情况下能够迅速响应和处理。</w:t>
      </w:r>
    </w:p>
    <w:p>
      <w:pPr>
        <w:spacing w:line="360" w:lineRule="auto" w:before="0" w:after="0"/>
        <w:ind w:firstLine="420"/>
      </w:pPr>
      <w:r>
        <w:t>3. **严格执行作业规范**：加强对作业规范的培训和监督，确保员工严格按照作业规范进行操作；建立作业规范执行情况检查机制，对违规行为进行处罚和整改。</w:t>
      </w:r>
    </w:p>
    <w:p>
      <w:pPr>
        <w:spacing w:line="360" w:lineRule="auto" w:before="0" w:after="0"/>
        <w:ind w:firstLine="420"/>
      </w:pPr>
      <w:r>
        <w:t>4. **明确资源配备计划**：制定详细的劳动力和服务用机械配备计划，明确进场计划时间；根据服务进度需求，合理调配资源，确保服务进度的顺利进行。</w:t>
      </w:r>
    </w:p>
    <w:p>
      <w:pPr>
        <w:spacing w:line="360" w:lineRule="auto" w:before="0" w:after="0"/>
        <w:ind w:firstLine="420"/>
      </w:pPr>
      <w:r>
        <w:t>**五、实施步骤**</w:t>
      </w:r>
    </w:p>
    <w:p>
      <w:pPr>
        <w:spacing w:line="360" w:lineRule="auto" w:before="0" w:after="0"/>
        <w:ind w:firstLine="420"/>
      </w:pPr>
      <w:r>
        <w:t>1. **制定改进计划**：根据现状分析和存在的问题，制定详细的改进计划，明确改进目标和措施。</w:t>
      </w:r>
    </w:p>
    <w:p>
      <w:pPr>
        <w:spacing w:line="360" w:lineRule="auto" w:before="0" w:after="0"/>
        <w:ind w:firstLine="420"/>
      </w:pPr>
      <w:r>
        <w:t>2. **组织实施**：按照改进计划，逐步组织实施各项改进措施，确保改进工作的顺利进行。</w:t>
      </w:r>
    </w:p>
    <w:p>
      <w:pPr>
        <w:spacing w:line="360" w:lineRule="auto" w:before="0" w:after="0"/>
        <w:ind w:firstLine="420"/>
      </w:pPr>
      <w:r>
        <w:t>3. **监督评估**：建立监督评估机制，定期对改进工作进行监督和评估，及时发现问题并进行调整。</w:t>
      </w:r>
    </w:p>
    <w:p>
      <w:pPr>
        <w:spacing w:line="360" w:lineRule="auto" w:before="0" w:after="0"/>
        <w:ind w:firstLine="420"/>
      </w:pPr>
      <w:r>
        <w:t>4. **持续改进**：根据监督评估结果，对改进工作进行持续优化和改进，不断提高服务质量和效率。</w:t>
      </w:r>
    </w:p>
    <w:p>
      <w:pPr>
        <w:spacing w:line="360" w:lineRule="auto" w:before="0" w:after="0"/>
        <w:ind w:firstLine="420"/>
      </w:pPr>
      <w:r>
        <w:t>**六、预期效果**</w:t>
      </w:r>
    </w:p>
    <w:p>
      <w:pPr>
        <w:spacing w:line="360" w:lineRule="auto" w:before="0" w:after="0"/>
        <w:ind w:firstLine="420"/>
      </w:pPr>
      <w:r>
        <w:t>通过实施本持续改进与提升方案，公司预计将实现以下预期效果：</w:t>
      </w:r>
    </w:p>
    <w:p>
      <w:pPr>
        <w:spacing w:line="360" w:lineRule="auto" w:before="0" w:after="0"/>
        <w:ind w:firstLine="420"/>
      </w:pPr>
      <w:r>
        <w:t>1. **提升服务质量**：服务质量得到显著提升，客户满意度明显提高。</w:t>
      </w:r>
    </w:p>
    <w:p>
      <w:pPr>
        <w:spacing w:line="360" w:lineRule="auto" w:before="0" w:after="0"/>
        <w:ind w:firstLine="420"/>
      </w:pPr>
      <w:r>
        <w:t>2. **完善应急处理机制**：应急处理机制更加完善，能够迅速响应和处理各类突发情况。</w:t>
      </w:r>
    </w:p>
    <w:p>
      <w:pPr>
        <w:spacing w:line="360" w:lineRule="auto" w:before="0" w:after="0"/>
        <w:ind w:firstLine="420"/>
      </w:pPr>
      <w:r>
        <w:t>3. **严格执行作业规范**：作业规范得到严格执行，服务质量和效率得到保障。</w:t>
      </w:r>
    </w:p>
    <w:p>
      <w:pPr>
        <w:spacing w:line="360" w:lineRule="auto" w:before="0" w:after="0"/>
        <w:ind w:firstLine="420"/>
      </w:pPr>
      <w:r>
        <w:t>4. **明确资源配备计划**：资源配备计划更加明确，服务进度得到有效保障。</w:t>
      </w:r>
    </w:p>
    <w:p>
      <w:pPr>
        <w:spacing w:line="360" w:lineRule="auto" w:before="0" w:after="0"/>
        <w:ind w:firstLine="420"/>
      </w:pPr>
      <w:r>
        <w:t>**七、结语**</w:t>
      </w:r>
    </w:p>
    <w:p>
      <w:pPr>
        <w:spacing w:line="360" w:lineRule="auto" w:before="0" w:after="0"/>
        <w:ind w:firstLine="420"/>
      </w:pPr>
      <w:r>
        <w:t>本持续改进与提升方案旨在通过一系列改进措施，进一步提升沈阳顺鑫源运输服务有限公司的服务质量和市场竞争力。公司全体员工将共同努力，确保改进工作的顺利进行，为沈采矿区6274户居民提供更加高效、优质的垃圾清运服务。</w:t>
      </w:r>
    </w:p>
    <w:p>
      <w:pPr>
        <w:pStyle w:val="Heading3"/>
        <w:spacing w:line="360" w:lineRule="auto" w:before="0" w:after="0"/>
        <w:ind w:firstLine="420"/>
      </w:pPr>
      <w:r>
        <w:t xml:space="preserve"> 经验分享与交流</w:t>
      </w:r>
    </w:p>
    <w:p>
      <w:pPr>
        <w:spacing w:line="360" w:lineRule="auto" w:before="0" w:after="0"/>
        <w:ind w:firstLine="420"/>
      </w:pPr>
      <w:r>
        <w:t>**经验分享与交流方案**</w:t>
      </w:r>
    </w:p>
    <w:p>
      <w:pPr>
        <w:spacing w:line="360" w:lineRule="auto" w:before="0" w:after="0"/>
        <w:ind w:firstLine="420"/>
      </w:pPr>
      <w:r>
        <w:t>**一、方案背景**</w:t>
      </w:r>
    </w:p>
    <w:p>
      <w:pPr>
        <w:spacing w:line="360" w:lineRule="auto" w:before="0" w:after="0"/>
        <w:ind w:firstLine="420"/>
      </w:pPr>
      <w:r>
        <w:t>沈阳顺鑫源运输服务有限公司（以下简称“公司”）作为一家专业的运输服务企业，在垃圾清运服务领域积累了丰富的经验。为了进一步提升服务质量，加强内部交流与学习，公司决定开展经验分享与交流活动。本方案旨在通过经验分享与交流，促进员工之间的知识共享，提高整体业务水平，确保沈采矿区6274户居民生活及生产垃圾清运服务的顺利实施。</w:t>
      </w:r>
    </w:p>
    <w:p>
      <w:pPr>
        <w:spacing w:line="360" w:lineRule="auto" w:before="0" w:after="0"/>
        <w:ind w:firstLine="420"/>
      </w:pPr>
      <w:r>
        <w:t>**二、活动目标**</w:t>
      </w:r>
    </w:p>
    <w:p>
      <w:pPr>
        <w:spacing w:line="360" w:lineRule="auto" w:before="0" w:after="0"/>
        <w:ind w:firstLine="420"/>
      </w:pPr>
      <w:r>
        <w:t>1. **提升服务质量**：通过经验分享与交流，学习先进的服务理念和方法，提高垃圾清运服务的质量。</w:t>
      </w:r>
    </w:p>
    <w:p>
      <w:pPr>
        <w:spacing w:line="360" w:lineRule="auto" w:before="0" w:after="0"/>
        <w:ind w:firstLine="420"/>
      </w:pPr>
      <w:r>
        <w:t>2. **加强团队协作**：通过交流，增进员工之间的了解和信任，增强团队协作能力。</w:t>
      </w:r>
    </w:p>
    <w:p>
      <w:pPr>
        <w:spacing w:line="360" w:lineRule="auto" w:before="0" w:after="0"/>
        <w:ind w:firstLine="420"/>
      </w:pPr>
      <w:r>
        <w:t>3. **提高员工素质**：通过学习他人的成功经验，提升员工的业务能力和综合素质。</w:t>
      </w:r>
    </w:p>
    <w:p>
      <w:pPr>
        <w:spacing w:line="360" w:lineRule="auto" w:before="0" w:after="0"/>
        <w:ind w:firstLine="420"/>
      </w:pPr>
      <w:r>
        <w:t>4. **促进创新发展**：通过交流，激发员工的创新思维，推动垃圾清运服务领域的创新发展。</w:t>
      </w:r>
    </w:p>
    <w:p>
      <w:pPr>
        <w:spacing w:line="360" w:lineRule="auto" w:before="0" w:after="0"/>
        <w:ind w:firstLine="420"/>
      </w:pPr>
      <w:r>
        <w:t>**三、活动内容**</w:t>
      </w:r>
    </w:p>
    <w:p>
      <w:pPr>
        <w:spacing w:line="360" w:lineRule="auto" w:before="0" w:after="0"/>
        <w:ind w:firstLine="420"/>
      </w:pPr>
      <w:r>
        <w:t>1. **经验分享会**：邀请公司内部经验丰富的员工分享他们在垃圾清运服务中的成功经验和心得体会。</w:t>
      </w:r>
    </w:p>
    <w:p>
      <w:pPr>
        <w:spacing w:line="360" w:lineRule="auto" w:before="0" w:after="0"/>
        <w:ind w:firstLine="420"/>
      </w:pPr>
      <w:r>
        <w:t>2. **案例分析**：选取一些典型的垃圾清运服务案例，进行分析和讨论，总结经验和教训。</w:t>
      </w:r>
    </w:p>
    <w:p>
      <w:pPr>
        <w:spacing w:line="360" w:lineRule="auto" w:before="0" w:after="0"/>
        <w:ind w:firstLine="420"/>
      </w:pPr>
      <w:r>
        <w:t>3. **技术培训**：针对垃圾清运服务中的关键技术，开展专项培训，提高员工的专业技能。</w:t>
      </w:r>
    </w:p>
    <w:p>
      <w:pPr>
        <w:spacing w:line="360" w:lineRule="auto" w:before="0" w:after="0"/>
        <w:ind w:firstLine="420"/>
      </w:pPr>
      <w:r>
        <w:t>4. **现场观摩**：组织员工到垃圾清运服务现场进行观摩学习，了解实际操作流程和注意事项。</w:t>
      </w:r>
    </w:p>
    <w:p>
      <w:pPr>
        <w:spacing w:line="360" w:lineRule="auto" w:before="0" w:after="0"/>
        <w:ind w:firstLine="420"/>
      </w:pPr>
      <w:r>
        <w:t>5. **互动交流**：设置互动环节，让员工自由提问和讨论，促进知识的深度交流和共享。</w:t>
      </w:r>
    </w:p>
    <w:p>
      <w:pPr>
        <w:spacing w:line="360" w:lineRule="auto" w:before="0" w:after="0"/>
        <w:ind w:firstLine="420"/>
      </w:pPr>
      <w:r>
        <w:t>**四、活动安排**</w:t>
      </w:r>
    </w:p>
    <w:p>
      <w:pPr>
        <w:spacing w:line="360" w:lineRule="auto" w:before="0" w:after="0"/>
        <w:ind w:firstLine="420"/>
      </w:pPr>
      <w:r>
        <w:t>1. **时间安排**：活动计划在2025年01月01日至2025年12月31日期间进行，具体时间根据项目进度和员工工作安排灵活调整。</w:t>
      </w:r>
    </w:p>
    <w:p>
      <w:pPr>
        <w:spacing w:line="360" w:lineRule="auto" w:before="0" w:after="0"/>
        <w:ind w:firstLine="420"/>
      </w:pPr>
      <w:r>
        <w:t>2. **地点安排**：活动在公司内部会议室或指定地点进行，确保参与人员能够方便到达。</w:t>
      </w:r>
    </w:p>
    <w:p>
      <w:pPr>
        <w:spacing w:line="360" w:lineRule="auto" w:before="0" w:after="0"/>
        <w:ind w:firstLine="420"/>
      </w:pPr>
      <w:r>
        <w:t>3. **参与人员**：公司全体员工，特别是从事垃圾清运服务的员工应积极参加。</w:t>
      </w:r>
    </w:p>
    <w:p>
      <w:pPr>
        <w:spacing w:line="360" w:lineRule="auto" w:before="0" w:after="0"/>
        <w:ind w:firstLine="420"/>
      </w:pPr>
      <w:r>
        <w:t>4. **活动频率**：每月至少组织一次经验分享与交流活动，确保知识的持续更新和共享。</w:t>
      </w:r>
    </w:p>
    <w:p>
      <w:pPr>
        <w:spacing w:line="360" w:lineRule="auto" w:before="0" w:after="0"/>
        <w:ind w:firstLine="420"/>
      </w:pPr>
      <w:r>
        <w:t>**五、活动保障**</w:t>
      </w:r>
    </w:p>
    <w:p>
      <w:pPr>
        <w:spacing w:line="360" w:lineRule="auto" w:before="0" w:after="0"/>
        <w:ind w:firstLine="420"/>
      </w:pPr>
      <w:r>
        <w:t>1. **组织保障**：成立经验分享与交流工作领导小组，负责活动的策划、组织和实施。</w:t>
      </w:r>
    </w:p>
    <w:p>
      <w:pPr>
        <w:spacing w:line="360" w:lineRule="auto" w:before="0" w:after="0"/>
        <w:ind w:firstLine="420"/>
      </w:pPr>
      <w:r>
        <w:t>2. **经费保障**：公司将为活动提供必要的经费支持，确保活动的顺利开展。</w:t>
      </w:r>
    </w:p>
    <w:p>
      <w:pPr>
        <w:spacing w:line="360" w:lineRule="auto" w:before="0" w:after="0"/>
        <w:ind w:firstLine="420"/>
      </w:pPr>
      <w:r>
        <w:t>3. **宣传保障**：通过公司内部公告、微信群等方式，广泛宣传活动的意义和内容，提高员工的参与积极性。</w:t>
      </w:r>
    </w:p>
    <w:p>
      <w:pPr>
        <w:spacing w:line="360" w:lineRule="auto" w:before="0" w:after="0"/>
        <w:ind w:firstLine="420"/>
      </w:pPr>
      <w:r>
        <w:t>4. **技术保障**：提供必要的技术支持和设备保障，确保活动的顺利进行。</w:t>
      </w:r>
    </w:p>
    <w:p>
      <w:pPr>
        <w:spacing w:line="360" w:lineRule="auto" w:before="0" w:after="0"/>
        <w:ind w:firstLine="420"/>
      </w:pPr>
      <w:r>
        <w:t>**六、活动评估**</w:t>
      </w:r>
    </w:p>
    <w:p>
      <w:pPr>
        <w:spacing w:line="360" w:lineRule="auto" w:before="0" w:after="0"/>
        <w:ind w:firstLine="420"/>
      </w:pPr>
      <w:r>
        <w:t>1. **评估标准**：根据活动的参与度、员工的反馈和实际效果进行评估。</w:t>
      </w:r>
    </w:p>
    <w:p>
      <w:pPr>
        <w:spacing w:line="360" w:lineRule="auto" w:before="0" w:after="0"/>
        <w:ind w:firstLine="420"/>
      </w:pPr>
      <w:r>
        <w:t>2. **评估方法**：采用问卷调查、现场观察和员工访谈等方式进行评估。</w:t>
      </w:r>
    </w:p>
    <w:p>
      <w:pPr>
        <w:spacing w:line="360" w:lineRule="auto" w:before="0" w:after="0"/>
        <w:ind w:firstLine="420"/>
      </w:pPr>
      <w:r>
        <w:t>3. **评估结果**：根据评估结果，对活动进行总结和改进，不断提升活动的质量和效果。</w:t>
      </w:r>
    </w:p>
    <w:p>
      <w:pPr>
        <w:spacing w:line="360" w:lineRule="auto" w:before="0" w:after="0"/>
        <w:ind w:firstLine="420"/>
      </w:pPr>
      <w:r>
        <w:t>**七、总结**</w:t>
      </w:r>
    </w:p>
    <w:p>
      <w:pPr>
        <w:spacing w:line="360" w:lineRule="auto" w:before="0" w:after="0"/>
        <w:ind w:firstLine="420"/>
      </w:pPr>
      <w:r>
        <w:t>通过经验分享与交流活动，沈阳顺鑫源运输服务有限公司将进一步提升垃圾清运服务的质量，加强团队协作，提高员工素质，促进创新发展。公司将不断总结经验，完善活动方案，为沈采矿区6274户居民提供更加优质的服务。</w:t>
      </w:r>
    </w:p>
    <w:p>
      <w:pPr>
        <w:pStyle w:val="Heading2"/>
        <w:spacing w:line="360" w:lineRule="auto" w:before="0" w:after="0"/>
        <w:ind w:firstLine="420"/>
      </w:pPr>
      <w:r>
        <w:t>安全生产和文明服务保障措施附录</w:t>
      </w:r>
    </w:p>
    <w:p>
      <w:pPr>
        <w:spacing w:line="360" w:lineRule="auto" w:before="0" w:after="0"/>
        <w:ind w:firstLine="420"/>
      </w:pPr>
      <w:r>
        <w:t>**安全生产和文明服务保障措施附录**</w:t>
      </w:r>
    </w:p>
    <w:p>
      <w:pPr>
        <w:spacing w:line="360" w:lineRule="auto" w:before="0" w:after="0"/>
        <w:ind w:firstLine="420"/>
      </w:pPr>
      <w:r>
        <w:t>**一、安全生产管理制度**</w:t>
      </w:r>
    </w:p>
    <w:p>
      <w:pPr>
        <w:spacing w:line="360" w:lineRule="auto" w:before="0" w:after="0"/>
        <w:ind w:firstLine="420"/>
      </w:pPr>
      <w:r>
        <w:t>为确保沈采矿区6274户居民生活及生产垃圾清运服务的安全顺利进行，沈阳顺鑫源运输服务有限公司将严格执行以下安全生产管理制度：</w:t>
      </w:r>
    </w:p>
    <w:p>
      <w:pPr>
        <w:spacing w:line="360" w:lineRule="auto" w:before="0" w:after="0"/>
        <w:ind w:firstLine="420"/>
      </w:pPr>
      <w:r>
        <w:t>1. **安全培训与教育**：所有参与本项目的工作人员在上岗前必须接受全面的安全培训，包括但不限于交通安全、设备操作安全、应急处理等。培训结束后，将进行考核，确保每位员工都具备必要的安全知识和技能。</w:t>
      </w:r>
    </w:p>
    <w:p>
      <w:pPr>
        <w:spacing w:line="360" w:lineRule="auto" w:before="0" w:after="0"/>
        <w:ind w:firstLine="420"/>
      </w:pPr>
      <w:r>
        <w:t>2. **安全检查与维护**：定期对垃圾收集车、垃圾收集站等设备进行检查和维护，确保其处于良好的工作状态。对于发现的安全隐患，将立即采取措施进行整改。</w:t>
      </w:r>
    </w:p>
    <w:p>
      <w:pPr>
        <w:spacing w:line="360" w:lineRule="auto" w:before="0" w:after="0"/>
        <w:ind w:firstLine="420"/>
      </w:pPr>
      <w:r>
        <w:t>3. **安全标识与警示**：在垃圾收集站、垃圾收集车等关键位置设置明显的安全标识和警示标志，提醒工作人员和居民注意安全。</w:t>
      </w:r>
    </w:p>
    <w:p>
      <w:pPr>
        <w:spacing w:line="360" w:lineRule="auto" w:before="0" w:after="0"/>
        <w:ind w:firstLine="420"/>
      </w:pPr>
      <w:r>
        <w:t>4. **应急预案**：制定详细的应急预案，包括火灾、交通事故等突发事件的应对措施。定期组织应急演练，提高工作人员的应急处理能力。</w:t>
      </w:r>
    </w:p>
    <w:p>
      <w:pPr>
        <w:spacing w:line="360" w:lineRule="auto" w:before="0" w:after="0"/>
        <w:ind w:firstLine="420"/>
      </w:pPr>
      <w:r>
        <w:t>5. **安全监督与考核**：设立专门的安全监督岗位，负责监督安全生产制度的执行情况。对违反安全生产制度的行为进行严肃处理，并将安全生产纳入员工绩效考核体系。</w:t>
      </w:r>
    </w:p>
    <w:p>
      <w:pPr>
        <w:spacing w:line="360" w:lineRule="auto" w:before="0" w:after="0"/>
        <w:ind w:firstLine="420"/>
      </w:pPr>
      <w:r>
        <w:t>**二、安全服务流程**</w:t>
      </w:r>
    </w:p>
    <w:p>
      <w:pPr>
        <w:spacing w:line="360" w:lineRule="auto" w:before="0" w:after="0"/>
        <w:ind w:firstLine="420"/>
      </w:pPr>
      <w:r>
        <w:t>1. **垃圾收集流程**：工作人员在垃圾收集过程中，应严格遵守交通规则，确保行车安全。在垃圾收集站，应按照规定的流程进行垃圾装卸，避免发生意外。</w:t>
      </w:r>
    </w:p>
    <w:p>
      <w:pPr>
        <w:spacing w:line="360" w:lineRule="auto" w:before="0" w:after="0"/>
        <w:ind w:firstLine="420"/>
      </w:pPr>
      <w:r>
        <w:t>2. **垃圾运输流程**：垃圾运输过程中，应确保垃圾不泄漏、不遗撒，避免对环境造成污染。同时，应遵守交通规则，确保行车安全。</w:t>
      </w:r>
    </w:p>
    <w:p>
      <w:pPr>
        <w:spacing w:line="360" w:lineRule="auto" w:before="0" w:after="0"/>
        <w:ind w:firstLine="420"/>
      </w:pPr>
      <w:r>
        <w:t>3. **垃圾处理流程**：垃圾处理过程中，应严格按照规定的流程进行操作，避免发生安全事故。对于有毒有害垃圾，应采取特殊处理措施，确保安全。</w:t>
      </w:r>
    </w:p>
    <w:p>
      <w:pPr>
        <w:spacing w:line="360" w:lineRule="auto" w:before="0" w:after="0"/>
        <w:ind w:firstLine="420"/>
      </w:pPr>
      <w:r>
        <w:t>**三、安全生产组织机构图**</w:t>
      </w:r>
    </w:p>
    <w:p>
      <w:pPr>
        <w:spacing w:line="360" w:lineRule="auto" w:before="0" w:after="0"/>
        <w:ind w:firstLine="420"/>
      </w:pPr>
      <w:r>
        <w:t>沈阳顺鑫源运输服务有限公司将设立安全生产领导小组，负责统筹协调安全生产工作。领导小组下设安全监督部、安全培训部、安全检查部等部门，具体负责安全生产的监督、培训、检查等工作。</w:t>
      </w:r>
    </w:p>
    <w:p>
      <w:pPr>
        <w:spacing w:line="360" w:lineRule="auto" w:before="0" w:after="0"/>
        <w:ind w:firstLine="420"/>
      </w:pPr>
      <w:r>
        <w:t>**四、安全文明服务实施保障措施**</w:t>
      </w:r>
    </w:p>
    <w:p>
      <w:pPr>
        <w:spacing w:line="360" w:lineRule="auto" w:before="0" w:after="0"/>
        <w:ind w:firstLine="420"/>
      </w:pPr>
      <w:r>
        <w:t>1. **安全文明服务承诺**：沈阳顺鑫源运输服务有限公司将严格遵守国家相关法律法规，确保垃圾清运服务的安全文明进行。对于违反安全文明服务的行为，将进行严肃处理。</w:t>
      </w:r>
    </w:p>
    <w:p>
      <w:pPr>
        <w:spacing w:line="360" w:lineRule="auto" w:before="0" w:after="0"/>
        <w:ind w:firstLine="420"/>
      </w:pPr>
      <w:r>
        <w:t>2. **安全文明服务宣传**：通过宣传册、横幅、标语等形式，向居民宣传垃圾清运服务的安全文明知识，提高居民的安全文明意识。</w:t>
      </w:r>
    </w:p>
    <w:p>
      <w:pPr>
        <w:spacing w:line="360" w:lineRule="auto" w:before="0" w:after="0"/>
        <w:ind w:firstLine="420"/>
      </w:pPr>
      <w:r>
        <w:t>3. **安全文明服务监督**：设立专门的安全文明服务监督岗位，负责监督垃圾清运服务的安全文明进行。对于违反安全文明服务的行为，将进行严肃处理。</w:t>
      </w:r>
    </w:p>
    <w:p>
      <w:pPr>
        <w:spacing w:line="360" w:lineRule="auto" w:before="0" w:after="0"/>
        <w:ind w:firstLine="420"/>
      </w:pPr>
      <w:r>
        <w:t>**五、应急处理保障机制**</w:t>
      </w:r>
    </w:p>
    <w:p>
      <w:pPr>
        <w:spacing w:line="360" w:lineRule="auto" w:before="0" w:after="0"/>
        <w:ind w:firstLine="420"/>
      </w:pPr>
      <w:r>
        <w:t>1. **突发需求的处理机制**：对于突发需求，沈阳顺鑫源运输服务有限公司将立即启动应急预案，确保垃圾清运服务的顺利进行。</w:t>
      </w:r>
    </w:p>
    <w:p>
      <w:pPr>
        <w:spacing w:line="360" w:lineRule="auto" w:before="0" w:after="0"/>
        <w:ind w:firstLine="420"/>
      </w:pPr>
      <w:r>
        <w:t>2. **系统障碍的解决方案**：对于系统障碍，沈阳顺鑫源运输服务有限公司将立即组织技术人员进行维修，确保垃圾清运服务的顺利进行。</w:t>
      </w:r>
    </w:p>
    <w:p>
      <w:pPr>
        <w:spacing w:line="360" w:lineRule="auto" w:before="0" w:after="0"/>
        <w:ind w:firstLine="420"/>
      </w:pPr>
      <w:r>
        <w:t>3. **多项目并行的解决方案**：对于多项目并行的情况，沈阳顺鑫源运输服务有限公司将合理调配资源，确保每个项目的顺利进行。</w:t>
      </w:r>
    </w:p>
    <w:p>
      <w:pPr>
        <w:spacing w:line="360" w:lineRule="auto" w:before="0" w:after="0"/>
        <w:ind w:firstLine="420"/>
      </w:pPr>
      <w:r>
        <w:t>4. **时间周期紧的解决方案**：对于时间周期紧的情况，沈阳顺鑫源运输服务有限公司将采取加班加点等措施，确保垃圾清运服务的顺利进行。</w:t>
      </w:r>
    </w:p>
    <w:p>
      <w:pPr>
        <w:spacing w:line="360" w:lineRule="auto" w:before="0" w:after="0"/>
        <w:ind w:firstLine="420"/>
      </w:pPr>
      <w:r>
        <w:t>5. **夜间服务的解决方案**：对于夜间服务，沈阳顺鑫源运输服务有限公司将采取加强照明、设置警示标志等措施，确保垃圾清运服务的顺利进行。</w:t>
      </w:r>
    </w:p>
    <w:p>
      <w:pPr>
        <w:spacing w:line="360" w:lineRule="auto" w:before="0" w:after="0"/>
        <w:ind w:firstLine="420"/>
      </w:pPr>
      <w:r>
        <w:t>**六、作业规范**</w:t>
      </w:r>
    </w:p>
    <w:p>
      <w:pPr>
        <w:spacing w:line="360" w:lineRule="auto" w:before="0" w:after="0"/>
        <w:ind w:firstLine="420"/>
      </w:pPr>
      <w:r>
        <w:t>1. **垃圾收集的作业规范**：工作人员在垃圾收集过程中，应严格遵守交通规则，确保行车安全。在垃圾收集站，应按照规定的流程进行垃圾装卸，避免发生意外。</w:t>
      </w:r>
    </w:p>
    <w:p>
      <w:pPr>
        <w:spacing w:line="360" w:lineRule="auto" w:before="0" w:after="0"/>
        <w:ind w:firstLine="420"/>
      </w:pPr>
      <w:r>
        <w:t>2. **垃圾收集车的作业规范**：垃圾收集车应定期进行维护和检查，确保其处于良好的工作状态。在垃圾收集过程中，应确保垃圾不泄漏、不遗撒，避免对环境造成污染。</w:t>
      </w:r>
    </w:p>
    <w:p>
      <w:pPr>
        <w:spacing w:line="360" w:lineRule="auto" w:before="0" w:after="0"/>
        <w:ind w:firstLine="420"/>
      </w:pPr>
      <w:r>
        <w:t>3. **垃圾收集站的作业规范**：垃圾收集站应设置明显的安全标识和警示标志，提醒工作人员和居民注意安全。同时，应定期进行清洁和维护，确保其处于良好的工作状态。</w:t>
      </w:r>
    </w:p>
    <w:p>
      <w:pPr>
        <w:spacing w:line="360" w:lineRule="auto" w:before="0" w:after="0"/>
        <w:ind w:firstLine="420"/>
      </w:pPr>
      <w:r>
        <w:t>**七、资源配备计划**</w:t>
      </w:r>
    </w:p>
    <w:p>
      <w:pPr>
        <w:spacing w:line="360" w:lineRule="auto" w:before="0" w:after="0"/>
        <w:ind w:firstLine="420"/>
      </w:pPr>
      <w:r>
        <w:t>1. **劳动力配备**：沈阳顺鑫源运输服务有限公司将根据项目需求，配备足够数量的工作人员，确保垃圾清运服务的顺利进行。</w:t>
      </w:r>
    </w:p>
    <w:p>
      <w:pPr>
        <w:spacing w:line="360" w:lineRule="auto" w:before="0" w:after="0"/>
        <w:ind w:firstLine="420"/>
      </w:pPr>
      <w:r>
        <w:t>2. **服务用机械配备**：沈阳顺鑫源运输服务有限公司将配备足够数量的垃圾收集车、垃圾收集站等设备，确保垃圾清运服务的顺利进行。</w:t>
      </w:r>
    </w:p>
    <w:p>
      <w:pPr>
        <w:spacing w:line="360" w:lineRule="auto" w:before="0" w:after="0"/>
        <w:ind w:firstLine="420"/>
      </w:pPr>
      <w:r>
        <w:t>**八、进场计划时间明确**</w:t>
      </w:r>
    </w:p>
    <w:p>
      <w:pPr>
        <w:spacing w:line="360" w:lineRule="auto" w:before="0" w:after="0"/>
        <w:ind w:firstLine="420"/>
      </w:pPr>
      <w:r>
        <w:t>沈阳顺鑫源运输服务有限公司将根据项目需求，制定详细的进场计划时间表，确保垃圾清运服务的顺利进行。</w:t>
      </w:r>
    </w:p>
    <w:p>
      <w:pPr>
        <w:spacing w:line="360" w:lineRule="auto" w:before="0" w:after="0"/>
        <w:ind w:firstLine="420"/>
      </w:pPr>
      <w:r>
        <w:t>**九、与进度完全符合**</w:t>
      </w:r>
    </w:p>
    <w:p>
      <w:pPr>
        <w:spacing w:line="360" w:lineRule="auto" w:before="0" w:after="0"/>
        <w:ind w:firstLine="420"/>
      </w:pPr>
      <w:r>
        <w:t>沈阳顺鑫源运输服务有限公司将严格按照项目进度要求，进行垃圾清运服务，确保项目按时完成。</w:t>
      </w:r>
    </w:p>
    <w:p>
      <w:pPr>
        <w:spacing w:line="360" w:lineRule="auto" w:before="0" w:after="0"/>
        <w:ind w:firstLine="420"/>
      </w:pPr>
      <w:r>
        <w:t>**十、资源配备计划数量充足**</w:t>
      </w:r>
    </w:p>
    <w:p>
      <w:pPr>
        <w:spacing w:line="360" w:lineRule="auto" w:before="0" w:after="0"/>
        <w:ind w:firstLine="420"/>
      </w:pPr>
      <w:r>
        <w:t>沈阳顺鑫源运输服务有限公司将根据项目需求，配备足够数量的资源，确保垃圾清运</w:t>
      </w:r>
    </w:p>
    <w:p>
      <w:pPr>
        <w:pStyle w:val="Heading3"/>
        <w:spacing w:line="360" w:lineRule="auto" w:before="0" w:after="0"/>
        <w:ind w:firstLine="420"/>
      </w:pPr>
      <w:r>
        <w:t xml:space="preserve"> 安全生产和文明服务培训资料</w:t>
      </w:r>
    </w:p>
    <w:p>
      <w:pPr>
        <w:spacing w:line="360" w:lineRule="auto" w:before="0" w:after="0"/>
        <w:ind w:firstLine="420"/>
      </w:pPr>
      <w:r>
        <w:t>**沈阳顺鑫源运输服务有限公司**</w:t>
      </w:r>
    </w:p>
    <w:p>
      <w:pPr>
        <w:spacing w:line="360" w:lineRule="auto" w:before="0" w:after="0"/>
        <w:ind w:firstLine="420"/>
      </w:pPr>
      <w:r>
        <w:t>**关于安全生产和文明服务培训资料的方案**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拟参与沈采矿区6274户居民生活及生产垃圾清运服务项目的竞标。该项目预估金额为722,100.00元（含税），服务地点由招标人指定，服务期为2025年01月01日至2025年12月31日，质量要求为合格。公司承诺能理解并接受招标人不保证能将预估金额使用完毕，一切以实际发生量为准。</w:t>
      </w:r>
    </w:p>
    <w:p>
      <w:pPr>
        <w:spacing w:line="360" w:lineRule="auto" w:before="0" w:after="0"/>
        <w:ind w:firstLine="420"/>
      </w:pPr>
      <w:r>
        <w:t>**二、安全生产和文明服务培训资料方案**</w:t>
      </w:r>
    </w:p>
    <w:p>
      <w:pPr>
        <w:spacing w:line="360" w:lineRule="auto" w:before="0" w:after="0"/>
        <w:ind w:firstLine="420"/>
      </w:pPr>
      <w:r>
        <w:t>为确保项目顺利进行，公司制定了详细的安全生产和文明服务培训资料方案，具体如下：</w:t>
      </w:r>
    </w:p>
    <w:p>
      <w:pPr>
        <w:spacing w:line="360" w:lineRule="auto" w:before="0" w:after="0"/>
        <w:ind w:firstLine="420"/>
      </w:pPr>
      <w:r>
        <w:t>**1. 安全生产管理制度**</w:t>
      </w:r>
    </w:p>
    <w:p>
      <w:pPr>
        <w:spacing w:line="360" w:lineRule="auto" w:before="0" w:after="0"/>
        <w:ind w:firstLine="420"/>
      </w:pPr>
      <w:r>
        <w:t>公司建立了完善的安全生产管理制度，包括但不限于：</w:t>
      </w:r>
    </w:p>
    <w:p>
      <w:pPr>
        <w:spacing w:line="360" w:lineRule="auto" w:before="0" w:after="0"/>
        <w:ind w:firstLine="420"/>
      </w:pPr>
      <w:r>
        <w:t>- 安全生产责任制：明确各级管理人员和作业人员的安全生产责任，确保安全生产责任层层落实。</w:t>
      </w:r>
    </w:p>
    <w:p>
      <w:pPr>
        <w:spacing w:line="360" w:lineRule="auto" w:before="0" w:after="0"/>
        <w:ind w:firstLine="420"/>
      </w:pPr>
      <w:r>
        <w:t>- 安全生产教育培训制度：定期组织安全生产教育培训，提高员工的安全意识和安全技能。</w:t>
      </w:r>
    </w:p>
    <w:p>
      <w:pPr>
        <w:spacing w:line="360" w:lineRule="auto" w:before="0" w:after="0"/>
        <w:ind w:firstLine="420"/>
      </w:pPr>
      <w:r>
        <w:t>- 安全生产检查制度：定期进行安全生产检查，及时发现并消除安全隐患。</w:t>
      </w:r>
    </w:p>
    <w:p>
      <w:pPr>
        <w:spacing w:line="360" w:lineRule="auto" w:before="0" w:after="0"/>
        <w:ind w:firstLine="420"/>
      </w:pPr>
      <w:r>
        <w:t>- 安全生产事故报告和处理制度：发生安全生产事故时，及时报告并按照规定进行处理。</w:t>
      </w:r>
    </w:p>
    <w:p>
      <w:pPr>
        <w:spacing w:line="360" w:lineRule="auto" w:before="0" w:after="0"/>
        <w:ind w:firstLine="420"/>
      </w:pPr>
      <w:r>
        <w:t>**2. 安全服务流程**</w:t>
      </w:r>
    </w:p>
    <w:p>
      <w:pPr>
        <w:spacing w:line="360" w:lineRule="auto" w:before="0" w:after="0"/>
        <w:ind w:firstLine="420"/>
      </w:pPr>
      <w:r>
        <w:t>公司制定了详细的安全服务流程，包括但不限于：</w:t>
      </w:r>
    </w:p>
    <w:p>
      <w:pPr>
        <w:spacing w:line="360" w:lineRule="auto" w:before="0" w:after="0"/>
        <w:ind w:firstLine="420"/>
      </w:pPr>
      <w:r>
        <w:t>- 服务前准备：对服务人员进行安全教育和培训，检查服务设备的安全性能。</w:t>
      </w:r>
    </w:p>
    <w:p>
      <w:pPr>
        <w:spacing w:line="360" w:lineRule="auto" w:before="0" w:after="0"/>
        <w:ind w:firstLine="420"/>
      </w:pPr>
      <w:r>
        <w:t>- 服务中操作：严格按照操作规程进行服务，确保服务过程中的安全。</w:t>
      </w:r>
    </w:p>
    <w:p>
      <w:pPr>
        <w:spacing w:line="360" w:lineRule="auto" w:before="0" w:after="0"/>
        <w:ind w:firstLine="420"/>
      </w:pPr>
      <w:r>
        <w:t>- 服务后检查：服务结束后，对服务设备进行检查，确保设备处于安全状态。</w:t>
      </w:r>
    </w:p>
    <w:p>
      <w:pPr>
        <w:spacing w:line="360" w:lineRule="auto" w:before="0" w:after="0"/>
        <w:ind w:firstLine="420"/>
      </w:pPr>
      <w:r>
        <w:t>**3. 安全生产组织机构图**</w:t>
      </w:r>
    </w:p>
    <w:p>
      <w:pPr>
        <w:spacing w:line="360" w:lineRule="auto" w:before="0" w:after="0"/>
        <w:ind w:firstLine="420"/>
      </w:pPr>
      <w:r>
        <w:t>公司建立了安全生产组织机构图，明确各级管理人员和作业人员在安全生产中的职责和分工。</w:t>
      </w:r>
    </w:p>
    <w:p>
      <w:pPr>
        <w:spacing w:line="360" w:lineRule="auto" w:before="0" w:after="0"/>
        <w:ind w:firstLine="420"/>
      </w:pPr>
      <w:r>
        <w:t>**4. 安全文明服务实施保障措施**</w:t>
      </w:r>
    </w:p>
    <w:p>
      <w:pPr>
        <w:spacing w:line="360" w:lineRule="auto" w:before="0" w:after="0"/>
        <w:ind w:firstLine="420"/>
      </w:pPr>
      <w:r>
        <w:t>公司制定了以下安全文明服务实施保障措施：</w:t>
      </w:r>
    </w:p>
    <w:p>
      <w:pPr>
        <w:spacing w:line="360" w:lineRule="auto" w:before="0" w:after="0"/>
        <w:ind w:firstLine="420"/>
      </w:pPr>
      <w:r>
        <w:t>- 定期组织安全文明服务培训，提高员工的安全文明服务意识。</w:t>
      </w:r>
    </w:p>
    <w:p>
      <w:pPr>
        <w:spacing w:line="360" w:lineRule="auto" w:before="0" w:after="0"/>
        <w:ind w:firstLine="420"/>
      </w:pPr>
      <w:r>
        <w:t>- 制定服务规范，确保服务过程中的安全文明。</w:t>
      </w:r>
    </w:p>
    <w:p>
      <w:pPr>
        <w:spacing w:line="360" w:lineRule="auto" w:before="0" w:after="0"/>
        <w:ind w:firstLine="420"/>
      </w:pPr>
      <w:r>
        <w:t>- 定期进行安全文明服务检查，及时发现问题并整改。</w:t>
      </w:r>
    </w:p>
    <w:p>
      <w:pPr>
        <w:spacing w:line="360" w:lineRule="auto" w:before="0" w:after="0"/>
        <w:ind w:firstLine="420"/>
      </w:pPr>
      <w:r>
        <w:t>- 建立客户投诉处理机制，及时处理客户投诉，提高客户满意度。</w:t>
      </w:r>
    </w:p>
    <w:p>
      <w:pPr>
        <w:spacing w:line="360" w:lineRule="auto" w:before="0" w:after="0"/>
        <w:ind w:firstLine="420"/>
      </w:pPr>
      <w:r>
        <w:t>**5. 应急处理保障机制**</w:t>
      </w:r>
    </w:p>
    <w:p>
      <w:pPr>
        <w:spacing w:line="360" w:lineRule="auto" w:before="0" w:after="0"/>
        <w:ind w:firstLine="420"/>
      </w:pPr>
      <w:r>
        <w:t>公司制定了以下应急处理保障机制：</w:t>
      </w:r>
    </w:p>
    <w:p>
      <w:pPr>
        <w:spacing w:line="360" w:lineRule="auto" w:before="0" w:after="0"/>
        <w:ind w:firstLine="420"/>
      </w:pPr>
      <w:r>
        <w:t>- 突发需求的处理机制：建立应急响应机制，确保在突发需求时能够迅速响应。</w:t>
      </w:r>
    </w:p>
    <w:p>
      <w:pPr>
        <w:spacing w:line="360" w:lineRule="auto" w:before="0" w:after="0"/>
        <w:ind w:firstLine="420"/>
      </w:pPr>
      <w:r>
        <w:t>- 系统障碍的解决方案：制定系统障碍解决方案，确保在系统障碍时能够迅速恢复服务。</w:t>
      </w:r>
    </w:p>
    <w:p>
      <w:pPr>
        <w:spacing w:line="360" w:lineRule="auto" w:before="0" w:after="0"/>
        <w:ind w:firstLine="420"/>
      </w:pPr>
      <w:r>
        <w:t>- 多项目并行的解决方案：制定多项目并行解决方案，确保在多项目并行时能够有序进行。</w:t>
      </w:r>
    </w:p>
    <w:p>
      <w:pPr>
        <w:spacing w:line="360" w:lineRule="auto" w:before="0" w:after="0"/>
        <w:ind w:firstLine="420"/>
      </w:pPr>
      <w:r>
        <w:t>- 时间周期紧的解决方案：制定时间周期紧的解决方案，确保在时间周期紧时能够按时完成服务。</w:t>
      </w:r>
    </w:p>
    <w:p>
      <w:pPr>
        <w:spacing w:line="360" w:lineRule="auto" w:before="0" w:after="0"/>
        <w:ind w:firstLine="420"/>
      </w:pPr>
      <w:r>
        <w:t>- 夜间服务的解决方案：制定夜间服务解决方案，确保在夜间服务时能够安全进行。</w:t>
      </w:r>
    </w:p>
    <w:p>
      <w:pPr>
        <w:spacing w:line="360" w:lineRule="auto" w:before="0" w:after="0"/>
        <w:ind w:firstLine="420"/>
      </w:pPr>
      <w:r>
        <w:t>**6. 作业规范**</w:t>
      </w:r>
    </w:p>
    <w:p>
      <w:pPr>
        <w:spacing w:line="360" w:lineRule="auto" w:before="0" w:after="0"/>
        <w:ind w:firstLine="420"/>
      </w:pPr>
      <w:r>
        <w:t>公司制定了以下作业规范：</w:t>
      </w:r>
    </w:p>
    <w:p>
      <w:pPr>
        <w:spacing w:line="360" w:lineRule="auto" w:before="0" w:after="0"/>
        <w:ind w:firstLine="420"/>
      </w:pPr>
      <w:r>
        <w:t>- 垃圾收集的作业规范：明确垃圾收集的作业流程和操作规程。</w:t>
      </w:r>
    </w:p>
    <w:p>
      <w:pPr>
        <w:spacing w:line="360" w:lineRule="auto" w:before="0" w:after="0"/>
        <w:ind w:firstLine="420"/>
      </w:pPr>
      <w:r>
        <w:t>- 垃圾收集车的作业规范：明确垃圾收集车的作业流程和操作规程。</w:t>
      </w:r>
    </w:p>
    <w:p>
      <w:pPr>
        <w:spacing w:line="360" w:lineRule="auto" w:before="0" w:after="0"/>
        <w:ind w:firstLine="420"/>
      </w:pPr>
      <w:r>
        <w:t>- 垃圾收集站的作业规范：明确垃圾收集站的作业流程和操作规程。</w:t>
      </w:r>
    </w:p>
    <w:p>
      <w:pPr>
        <w:spacing w:line="360" w:lineRule="auto" w:before="0" w:after="0"/>
        <w:ind w:firstLine="420"/>
      </w:pPr>
      <w:r>
        <w:t>**7. 资源配备计划**</w:t>
      </w:r>
    </w:p>
    <w:p>
      <w:pPr>
        <w:spacing w:line="360" w:lineRule="auto" w:before="0" w:after="0"/>
        <w:ind w:firstLine="420"/>
      </w:pPr>
      <w:r>
        <w:t>公司制定了以下资源配备计划：</w:t>
      </w:r>
    </w:p>
    <w:p>
      <w:pPr>
        <w:spacing w:line="360" w:lineRule="auto" w:before="0" w:after="0"/>
        <w:ind w:firstLine="420"/>
      </w:pPr>
      <w:r>
        <w:t>- 劳动力配备：根据项目需求配备足够的劳动力，确保服务顺利进行。</w:t>
      </w:r>
    </w:p>
    <w:p>
      <w:pPr>
        <w:spacing w:line="360" w:lineRule="auto" w:before="0" w:after="0"/>
        <w:ind w:firstLine="420"/>
      </w:pPr>
      <w:r>
        <w:t>- 服务用机械配备：根据项目需求配备足够的服务用机械，确保服务顺利进行。</w:t>
      </w:r>
    </w:p>
    <w:p>
      <w:pPr>
        <w:spacing w:line="360" w:lineRule="auto" w:before="0" w:after="0"/>
        <w:ind w:firstLine="420"/>
      </w:pPr>
      <w:r>
        <w:t>**三、总结**</w:t>
      </w:r>
    </w:p>
    <w:p>
      <w:pPr>
        <w:spacing w:line="360" w:lineRule="auto" w:before="0" w:after="0"/>
        <w:ind w:firstLine="420"/>
      </w:pPr>
      <w:r>
        <w:t>沈阳顺鑫源运输服务有限公司作为投标人，将严格按照招标文件的要求，制定详细的安全生产和文明服务培训资料方案，确保项目顺利进行。公司承诺能理解并接受招标人不保证能将预估金额使用完毕，一切以实际发生量为准。公司期待与招标人合作，共同为沈采矿区6274户居民提供优质的垃圾清运服务。</w:t>
      </w:r>
    </w:p>
    <w:p>
      <w:pPr>
        <w:pStyle w:val="Heading3"/>
        <w:spacing w:line="360" w:lineRule="auto" w:before="0" w:after="0"/>
        <w:ind w:firstLine="420"/>
      </w:pPr>
      <w:r>
        <w:t xml:space="preserve"> 安全生产和文明服务检查记录</w:t>
      </w:r>
    </w:p>
    <w:p>
      <w:pPr>
        <w:spacing w:line="360" w:lineRule="auto" w:before="0" w:after="0"/>
        <w:ind w:firstLine="420"/>
      </w:pPr>
      <w:r>
        <w:t>**安全生产和文明服务检查记录方案**</w:t>
      </w:r>
    </w:p>
    <w:p>
      <w:pPr>
        <w:spacing w:line="360" w:lineRule="auto" w:before="0" w:after="0"/>
        <w:ind w:firstLine="420"/>
      </w:pPr>
      <w:r>
        <w:t>**一、目的**</w:t>
      </w:r>
    </w:p>
    <w:p>
      <w:pPr>
        <w:spacing w:line="360" w:lineRule="auto" w:before="0" w:after="0"/>
        <w:ind w:firstLine="420"/>
      </w:pPr>
      <w:r>
        <w:t>为确保沈阳顺鑫源运输服务有限公司在沈采矿区6274户居民生活及生产垃圾清运服务项目中的安全生产和文明服务，特制定本检查记录方案。通过定期检查，及时发现并解决潜在的安全隐患和服务质量问题，确保项目顺利进行。</w:t>
      </w:r>
    </w:p>
    <w:p>
      <w:pPr>
        <w:spacing w:line="360" w:lineRule="auto" w:before="0" w:after="0"/>
        <w:ind w:firstLine="420"/>
      </w:pPr>
      <w:r>
        <w:t>**二、适用范围**</w:t>
      </w:r>
    </w:p>
    <w:p>
      <w:pPr>
        <w:spacing w:line="360" w:lineRule="auto" w:before="0" w:after="0"/>
        <w:ind w:firstLine="420"/>
      </w:pPr>
      <w:r>
        <w:t>本方案适用于沈阳顺鑫源运输服务有限公司在沈采矿区垃圾清运服务项目中的安全生产和文明服务检查工作。</w:t>
      </w:r>
    </w:p>
    <w:p>
      <w:pPr>
        <w:spacing w:line="360" w:lineRule="auto" w:before="0" w:after="0"/>
        <w:ind w:firstLine="420"/>
      </w:pPr>
      <w:r>
        <w:t>**三、检查内容**</w:t>
      </w:r>
    </w:p>
    <w:p>
      <w:pPr>
        <w:spacing w:line="360" w:lineRule="auto" w:before="0" w:after="0"/>
        <w:ind w:firstLine="420"/>
      </w:pPr>
      <w:r>
        <w:t>1. **安全生产检查**</w:t>
      </w:r>
    </w:p>
    <w:p>
      <w:pPr>
        <w:spacing w:line="360" w:lineRule="auto" w:before="0" w:after="0"/>
        <w:ind w:firstLine="420"/>
      </w:pPr>
      <w:r>
        <w:t xml:space="preserve">   - 检查安全生产管理制度是否健全并有效执行。</w:t>
      </w:r>
    </w:p>
    <w:p>
      <w:pPr>
        <w:spacing w:line="360" w:lineRule="auto" w:before="0" w:after="0"/>
        <w:ind w:firstLine="420"/>
      </w:pPr>
      <w:r>
        <w:t xml:space="preserve">   - 检查安全服务流程是否规范，包括垃圾收集、运输、处理等环节。</w:t>
      </w:r>
    </w:p>
    <w:p>
      <w:pPr>
        <w:spacing w:line="360" w:lineRule="auto" w:before="0" w:after="0"/>
        <w:ind w:firstLine="420"/>
      </w:pPr>
      <w:r>
        <w:t xml:space="preserve">   - 检查安全生产组织机构图，确保责任明确，分工合理。</w:t>
      </w:r>
    </w:p>
    <w:p>
      <w:pPr>
        <w:spacing w:line="360" w:lineRule="auto" w:before="0" w:after="0"/>
        <w:ind w:firstLine="420"/>
      </w:pPr>
      <w:r>
        <w:t xml:space="preserve">   - 检查安全文明服务实施保障措施，包括应急预案、安全培训、防护设备等。</w:t>
      </w:r>
    </w:p>
    <w:p>
      <w:pPr>
        <w:spacing w:line="360" w:lineRule="auto" w:before="0" w:after="0"/>
        <w:ind w:firstLine="420"/>
      </w:pPr>
      <w:r>
        <w:t>2. **文明服务检查**</w:t>
      </w:r>
    </w:p>
    <w:p>
      <w:pPr>
        <w:spacing w:line="360" w:lineRule="auto" w:before="0" w:after="0"/>
        <w:ind w:firstLine="420"/>
      </w:pPr>
      <w:r>
        <w:t xml:space="preserve">   - 检查服务人员着装是否整洁，言行举止是否文明。</w:t>
      </w:r>
    </w:p>
    <w:p>
      <w:pPr>
        <w:spacing w:line="360" w:lineRule="auto" w:before="0" w:after="0"/>
        <w:ind w:firstLine="420"/>
      </w:pPr>
      <w:r>
        <w:t xml:space="preserve">   - 检查垃圾收集、运输、处理过程中的环保措施是否到位。</w:t>
      </w:r>
    </w:p>
    <w:p>
      <w:pPr>
        <w:spacing w:line="360" w:lineRule="auto" w:before="0" w:after="0"/>
        <w:ind w:firstLine="420"/>
      </w:pPr>
      <w:r>
        <w:t xml:space="preserve">   - 检查服务过程中的沟通协调是否顺畅，有无投诉或纠纷。</w:t>
      </w:r>
    </w:p>
    <w:p>
      <w:pPr>
        <w:spacing w:line="360" w:lineRule="auto" w:before="0" w:after="0"/>
        <w:ind w:firstLine="420"/>
      </w:pPr>
      <w:r>
        <w:t>3. **现场环境检查**</w:t>
      </w:r>
    </w:p>
    <w:p>
      <w:pPr>
        <w:spacing w:line="360" w:lineRule="auto" w:before="0" w:after="0"/>
        <w:ind w:firstLine="420"/>
      </w:pPr>
      <w:r>
        <w:t xml:space="preserve">   - 检查垃圾收集站、运输车辆等设施设备的清洁和维护情况。</w:t>
      </w:r>
    </w:p>
    <w:p>
      <w:pPr>
        <w:spacing w:line="360" w:lineRule="auto" w:before="0" w:after="0"/>
        <w:ind w:firstLine="420"/>
      </w:pPr>
      <w:r>
        <w:t xml:space="preserve">   - 检查现场标识、标牌是否清晰，有无安全隐患。</w:t>
      </w:r>
    </w:p>
    <w:p>
      <w:pPr>
        <w:spacing w:line="360" w:lineRule="auto" w:before="0" w:after="0"/>
        <w:ind w:firstLine="420"/>
      </w:pPr>
      <w:r>
        <w:t>**四、检查方法**</w:t>
      </w:r>
    </w:p>
    <w:p>
      <w:pPr>
        <w:spacing w:line="360" w:lineRule="auto" w:before="0" w:after="0"/>
        <w:ind w:firstLine="420"/>
      </w:pPr>
      <w:r>
        <w:t>1. **定期检查**</w:t>
      </w:r>
    </w:p>
    <w:p>
      <w:pPr>
        <w:spacing w:line="360" w:lineRule="auto" w:before="0" w:after="0"/>
        <w:ind w:firstLine="420"/>
      </w:pPr>
      <w:r>
        <w:t xml:space="preserve">   - 每月进行一次全面检查，记录检查结果，形成书面报告。</w:t>
      </w:r>
    </w:p>
    <w:p>
      <w:pPr>
        <w:spacing w:line="360" w:lineRule="auto" w:before="0" w:after="0"/>
        <w:ind w:firstLine="420"/>
      </w:pPr>
      <w:r>
        <w:t xml:space="preserve">   - 对发现的问题及时整改，并跟踪整改效果。</w:t>
      </w:r>
    </w:p>
    <w:p>
      <w:pPr>
        <w:spacing w:line="360" w:lineRule="auto" w:before="0" w:after="0"/>
        <w:ind w:firstLine="420"/>
      </w:pPr>
      <w:r>
        <w:t>2. **不定期抽查**</w:t>
      </w:r>
    </w:p>
    <w:p>
      <w:pPr>
        <w:spacing w:line="360" w:lineRule="auto" w:before="0" w:after="0"/>
        <w:ind w:firstLine="420"/>
      </w:pPr>
      <w:r>
        <w:t xml:space="preserve">   - 根据实际情况，不定期进行抽查，确保检查的全面性和及时性。</w:t>
      </w:r>
    </w:p>
    <w:p>
      <w:pPr>
        <w:spacing w:line="360" w:lineRule="auto" w:before="0" w:after="0"/>
        <w:ind w:firstLine="420"/>
      </w:pPr>
      <w:r>
        <w:t>3. **现场观察**</w:t>
      </w:r>
    </w:p>
    <w:p>
      <w:pPr>
        <w:spacing w:line="360" w:lineRule="auto" w:before="0" w:after="0"/>
        <w:ind w:firstLine="420"/>
      </w:pPr>
      <w:r>
        <w:t xml:space="preserve">   - 检查人员现场观察服务过程，评估安全生产和文明服务的执行情况。</w:t>
      </w:r>
    </w:p>
    <w:p>
      <w:pPr>
        <w:spacing w:line="360" w:lineRule="auto" w:before="0" w:after="0"/>
        <w:ind w:firstLine="420"/>
      </w:pPr>
      <w:r>
        <w:t>**五、检查记录**</w:t>
      </w:r>
    </w:p>
    <w:p>
      <w:pPr>
        <w:spacing w:line="360" w:lineRule="auto" w:before="0" w:after="0"/>
        <w:ind w:firstLine="420"/>
      </w:pPr>
      <w:r>
        <w:t>1. **记录内容**</w:t>
      </w:r>
    </w:p>
    <w:p>
      <w:pPr>
        <w:spacing w:line="360" w:lineRule="auto" w:before="0" w:after="0"/>
        <w:ind w:firstLine="420"/>
      </w:pPr>
      <w:r>
        <w:t xml:space="preserve">   - 检查日期、时间、地点。</w:t>
      </w:r>
    </w:p>
    <w:p>
      <w:pPr>
        <w:spacing w:line="360" w:lineRule="auto" w:before="0" w:after="0"/>
        <w:ind w:firstLine="420"/>
      </w:pPr>
      <w:r>
        <w:t xml:space="preserve">   - 检查人员姓名、职务。</w:t>
      </w:r>
    </w:p>
    <w:p>
      <w:pPr>
        <w:spacing w:line="360" w:lineRule="auto" w:before="0" w:after="0"/>
        <w:ind w:firstLine="420"/>
      </w:pPr>
      <w:r>
        <w:t xml:space="preserve">   - 检查内容、发现的问题及整改措施。</w:t>
      </w:r>
    </w:p>
    <w:p>
      <w:pPr>
        <w:spacing w:line="360" w:lineRule="auto" w:before="0" w:after="0"/>
        <w:ind w:firstLine="420"/>
      </w:pPr>
      <w:r>
        <w:t xml:space="preserve">   - 整改完成情况及复查结果。</w:t>
      </w:r>
    </w:p>
    <w:p>
      <w:pPr>
        <w:spacing w:line="360" w:lineRule="auto" w:before="0" w:after="0"/>
        <w:ind w:firstLine="420"/>
      </w:pPr>
      <w:r>
        <w:t>2. **记录形式**</w:t>
      </w:r>
    </w:p>
    <w:p>
      <w:pPr>
        <w:spacing w:line="360" w:lineRule="auto" w:before="0" w:after="0"/>
        <w:ind w:firstLine="420"/>
      </w:pPr>
      <w:r>
        <w:t xml:space="preserve">   - 采用表格形式记录，确保信息的完整性和可追溯性。</w:t>
      </w:r>
    </w:p>
    <w:p>
      <w:pPr>
        <w:spacing w:line="360" w:lineRule="auto" w:before="0" w:after="0"/>
        <w:ind w:firstLine="420"/>
      </w:pPr>
      <w:r>
        <w:t>**六、检查结果处理**</w:t>
      </w:r>
    </w:p>
    <w:p>
      <w:pPr>
        <w:spacing w:line="360" w:lineRule="auto" w:before="0" w:after="0"/>
        <w:ind w:firstLine="420"/>
      </w:pPr>
      <w:r>
        <w:t>1. **问题整改**</w:t>
      </w:r>
    </w:p>
    <w:p>
      <w:pPr>
        <w:spacing w:line="360" w:lineRule="auto" w:before="0" w:after="0"/>
        <w:ind w:firstLine="420"/>
      </w:pPr>
      <w:r>
        <w:t xml:space="preserve">   - 对检查中发现的问题，及时制定整改措施，明确整改责任人和整改期限。</w:t>
      </w:r>
    </w:p>
    <w:p>
      <w:pPr>
        <w:spacing w:line="360" w:lineRule="auto" w:before="0" w:after="0"/>
        <w:ind w:firstLine="420"/>
      </w:pPr>
      <w:r>
        <w:t xml:space="preserve">   - 整改完成后，进行复查，确保问题得到彻底解决。</w:t>
      </w:r>
    </w:p>
    <w:p>
      <w:pPr>
        <w:spacing w:line="360" w:lineRule="auto" w:before="0" w:after="0"/>
        <w:ind w:firstLine="420"/>
      </w:pPr>
      <w:r>
        <w:t>2. **奖惩机制**</w:t>
      </w:r>
    </w:p>
    <w:p>
      <w:pPr>
        <w:spacing w:line="360" w:lineRule="auto" w:before="0" w:after="0"/>
        <w:ind w:firstLine="420"/>
      </w:pPr>
      <w:r>
        <w:t xml:space="preserve">   - 对表现优秀的员工给予表扬和奖励。</w:t>
      </w:r>
    </w:p>
    <w:p>
      <w:pPr>
        <w:spacing w:line="360" w:lineRule="auto" w:before="0" w:after="0"/>
        <w:ind w:firstLine="420"/>
      </w:pPr>
      <w:r>
        <w:t xml:space="preserve">   - 对违反安全生产和文明服务规定的员工给予批评和教育，情节严重的给予处罚。</w:t>
      </w:r>
    </w:p>
    <w:p>
      <w:pPr>
        <w:spacing w:line="360" w:lineRule="auto" w:before="0" w:after="0"/>
        <w:ind w:firstLine="420"/>
      </w:pPr>
      <w:r>
        <w:t>**七、附则**</w:t>
      </w:r>
    </w:p>
    <w:p>
      <w:pPr>
        <w:spacing w:line="360" w:lineRule="auto" w:before="0" w:after="0"/>
        <w:ind w:firstLine="420"/>
      </w:pPr>
      <w:r>
        <w:t>1. 本方案自发布之日起实施。</w:t>
      </w:r>
    </w:p>
    <w:p>
      <w:pPr>
        <w:spacing w:line="360" w:lineRule="auto" w:before="0" w:after="0"/>
        <w:ind w:firstLine="420"/>
      </w:pPr>
      <w:r>
        <w:t>2. 本方案由沈阳顺鑫源运输服务有限公司负责解释和修订。</w:t>
      </w:r>
    </w:p>
    <w:p>
      <w:pPr>
        <w:spacing w:line="360" w:lineRule="auto" w:before="0" w:after="0"/>
        <w:ind w:firstLine="420"/>
      </w:pPr>
      <w:r>
        <w:t>**八、附件**</w:t>
      </w:r>
    </w:p>
    <w:p>
      <w:pPr>
        <w:spacing w:line="360" w:lineRule="auto" w:before="0" w:after="0"/>
        <w:ind w:firstLine="420"/>
      </w:pPr>
      <w:r>
        <w:t>1. 安全生产检查记录表</w:t>
      </w:r>
    </w:p>
    <w:p>
      <w:pPr>
        <w:spacing w:line="360" w:lineRule="auto" w:before="0" w:after="0"/>
        <w:ind w:firstLine="420"/>
      </w:pPr>
      <w:r>
        <w:t>2. 文明服务检查记录表</w:t>
      </w:r>
    </w:p>
    <w:p>
      <w:pPr>
        <w:spacing w:line="360" w:lineRule="auto" w:before="0" w:after="0"/>
        <w:ind w:firstLine="420"/>
      </w:pPr>
      <w:r>
        <w:t>3. 现场环境检查记录表</w:t>
      </w:r>
    </w:p>
    <w:p>
      <w:pPr>
        <w:spacing w:line="360" w:lineRule="auto" w:before="0" w:after="0"/>
        <w:ind w:firstLine="420"/>
      </w:pPr>
      <w:r>
        <w:t>**九、结束语**</w:t>
      </w:r>
    </w:p>
    <w:p>
      <w:pPr>
        <w:spacing w:line="360" w:lineRule="auto" w:before="0" w:after="0"/>
        <w:ind w:firstLine="420"/>
      </w:pPr>
      <w:r>
        <w:t>通过实施本检查记录方案，沈阳顺鑫源运输服务有限公司将不断提升安全生产和文明服务水平，确保沈采矿区垃圾清运服务项目的顺利进行，为居民提供优质的服务。</w:t>
      </w:r>
    </w:p>
    <w:p>
      <w:pPr>
        <w:pStyle w:val="Heading3"/>
        <w:spacing w:line="360" w:lineRule="auto" w:before="0" w:after="0"/>
        <w:ind w:firstLine="420"/>
      </w:pPr>
      <w:r>
        <w:t xml:space="preserve"> 安全生产和文明服务标准与规范</w:t>
      </w:r>
    </w:p>
    <w:p>
      <w:pPr>
        <w:spacing w:line="360" w:lineRule="auto" w:before="0" w:after="0"/>
        <w:ind w:firstLine="420"/>
      </w:pPr>
      <w:r>
        <w:t>**沈阳顺鑫源运输服务有限公司**</w:t>
      </w:r>
    </w:p>
    <w:p>
      <w:pPr>
        <w:spacing w:line="360" w:lineRule="auto" w:before="0" w:after="0"/>
        <w:ind w:firstLine="420"/>
      </w:pPr>
      <w:r>
        <w:t>**安全生产和文明服务标准与规范方案**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的招标项目。该项目预估金额为722,100.00元（含税），服务地点由招标人指定，服务期为2025年01月01日至2025年12月31日，质量要求为合格。</w:t>
      </w:r>
    </w:p>
    <w:p>
      <w:pPr>
        <w:spacing w:line="360" w:lineRule="auto" w:before="0" w:after="0"/>
        <w:ind w:firstLine="420"/>
      </w:pPr>
      <w:r>
        <w:t>**二、安全生产和文明服务标准与规范**</w:t>
      </w:r>
    </w:p>
    <w:p>
      <w:pPr>
        <w:spacing w:line="360" w:lineRule="auto" w:before="0" w:after="0"/>
        <w:ind w:firstLine="420"/>
      </w:pPr>
      <w:r>
        <w:t>为确保项目顺利进行，公司制定了严格的安全生产和文明服务标准与规范，具体如下：</w:t>
      </w:r>
    </w:p>
    <w:p>
      <w:pPr>
        <w:spacing w:line="360" w:lineRule="auto" w:before="0" w:after="0"/>
        <w:ind w:firstLine="420"/>
      </w:pPr>
      <w:r>
        <w:t>**1. 安全生产管理制度**</w:t>
      </w:r>
    </w:p>
    <w:p>
      <w:pPr>
        <w:spacing w:line="360" w:lineRule="auto" w:before="0" w:after="0"/>
        <w:ind w:firstLine="420"/>
      </w:pPr>
      <w:r>
        <w:t>公司建立了完善的安全生产管理制度，包括但不限于：</w:t>
      </w:r>
    </w:p>
    <w:p>
      <w:pPr>
        <w:spacing w:line="360" w:lineRule="auto" w:before="0" w:after="0"/>
        <w:ind w:firstLine="420"/>
      </w:pPr>
      <w:r>
        <w:t>- 安全生产责任制：明确各级管理人员和作业人员的安全生产责任，确保责任层层落实。</w:t>
      </w:r>
    </w:p>
    <w:p>
      <w:pPr>
        <w:spacing w:line="360" w:lineRule="auto" w:before="0" w:after="0"/>
        <w:ind w:firstLine="420"/>
      </w:pPr>
      <w:r>
        <w:t>- 安全教育培训制度：定期对员工进行安全教育培训，提高员工的安全意识和技能。</w:t>
      </w:r>
    </w:p>
    <w:p>
      <w:pPr>
        <w:spacing w:line="360" w:lineRule="auto" w:before="0" w:after="0"/>
        <w:ind w:firstLine="420"/>
      </w:pPr>
      <w:r>
        <w:t>- 安全检查制度：定期进行安全检查，及时发现和消除安全隐患。</w:t>
      </w:r>
    </w:p>
    <w:p>
      <w:pPr>
        <w:spacing w:line="360" w:lineRule="auto" w:before="0" w:after="0"/>
        <w:ind w:firstLine="420"/>
      </w:pPr>
      <w:r>
        <w:t>- 事故报告和处理制度：发生安全事故时，及时报告并按照规定进行处理。</w:t>
      </w:r>
    </w:p>
    <w:p>
      <w:pPr>
        <w:spacing w:line="360" w:lineRule="auto" w:before="0" w:after="0"/>
        <w:ind w:firstLine="420"/>
      </w:pPr>
      <w:r>
        <w:t>**2. 安全服务流程**</w:t>
      </w:r>
    </w:p>
    <w:p>
      <w:pPr>
        <w:spacing w:line="360" w:lineRule="auto" w:before="0" w:after="0"/>
        <w:ind w:firstLine="420"/>
      </w:pPr>
      <w:r>
        <w:t>公司制定了详细的安全服务流程，包括但不限于：</w:t>
      </w:r>
    </w:p>
    <w:p>
      <w:pPr>
        <w:spacing w:line="360" w:lineRule="auto" w:before="0" w:after="0"/>
        <w:ind w:firstLine="420"/>
      </w:pPr>
      <w:r>
        <w:t>- 服务前准备：对服务区域进行安全评估，制定安全服务计划。</w:t>
      </w:r>
    </w:p>
    <w:p>
      <w:pPr>
        <w:spacing w:line="360" w:lineRule="auto" w:before="0" w:after="0"/>
        <w:ind w:firstLine="420"/>
      </w:pPr>
      <w:r>
        <w:t>- 服务中执行：严格按照安全服务计划进行操作，确保服务过程中的安全。</w:t>
      </w:r>
    </w:p>
    <w:p>
      <w:pPr>
        <w:spacing w:line="360" w:lineRule="auto" w:before="0" w:after="0"/>
        <w:ind w:firstLine="420"/>
      </w:pPr>
      <w:r>
        <w:t>- 服务后检查：对服务区域进行安全检查，确保无安全隐患。</w:t>
      </w:r>
    </w:p>
    <w:p>
      <w:pPr>
        <w:spacing w:line="360" w:lineRule="auto" w:before="0" w:after="0"/>
        <w:ind w:firstLine="420"/>
      </w:pPr>
      <w:r>
        <w:t>**3. 安全生产组织机构图**</w:t>
      </w:r>
    </w:p>
    <w:p>
      <w:pPr>
        <w:spacing w:line="360" w:lineRule="auto" w:before="0" w:after="0"/>
        <w:ind w:firstLine="420"/>
      </w:pPr>
      <w:r>
        <w:t>公司建立了安全生产组织机构，明确各级管理人员和作业人员的职责和权限，确保安全生产工作的有序进行。</w:t>
      </w:r>
    </w:p>
    <w:p>
      <w:pPr>
        <w:spacing w:line="360" w:lineRule="auto" w:before="0" w:after="0"/>
        <w:ind w:firstLine="420"/>
      </w:pPr>
      <w:r>
        <w:t>**4. 安全文明服务实施保障措施**</w:t>
      </w:r>
    </w:p>
    <w:p>
      <w:pPr>
        <w:spacing w:line="360" w:lineRule="auto" w:before="0" w:after="0"/>
        <w:ind w:firstLine="420"/>
      </w:pPr>
      <w:r>
        <w:t>公司采取了一系列安全文明服务实施保障措施，包括但不限于：</w:t>
      </w:r>
    </w:p>
    <w:p>
      <w:pPr>
        <w:spacing w:line="360" w:lineRule="auto" w:before="0" w:after="0"/>
        <w:ind w:firstLine="420"/>
      </w:pPr>
      <w:r>
        <w:t>- 定期进行安全教育培训，提高员工的安全意识和技能。</w:t>
      </w:r>
    </w:p>
    <w:p>
      <w:pPr>
        <w:spacing w:line="360" w:lineRule="auto" w:before="0" w:after="0"/>
        <w:ind w:firstLine="420"/>
      </w:pPr>
      <w:r>
        <w:t>- 定期进行安全检查，及时发现和消除安全隐患。</w:t>
      </w:r>
    </w:p>
    <w:p>
      <w:pPr>
        <w:spacing w:line="360" w:lineRule="auto" w:before="0" w:after="0"/>
        <w:ind w:firstLine="420"/>
      </w:pPr>
      <w:r>
        <w:t>- 制定应急预案，确保发生安全事故时能够及时应对。</w:t>
      </w:r>
    </w:p>
    <w:p>
      <w:pPr>
        <w:spacing w:line="360" w:lineRule="auto" w:before="0" w:after="0"/>
        <w:ind w:firstLine="420"/>
      </w:pPr>
      <w:r>
        <w:t>- 建立安全生产责任制，确保责任层层落实。</w:t>
      </w:r>
    </w:p>
    <w:p>
      <w:pPr>
        <w:spacing w:line="360" w:lineRule="auto" w:before="0" w:after="0"/>
        <w:ind w:firstLine="420"/>
      </w:pPr>
      <w:r>
        <w:t>**三、安全生产和文明服务标准与规范的实施**</w:t>
      </w:r>
    </w:p>
    <w:p>
      <w:pPr>
        <w:spacing w:line="360" w:lineRule="auto" w:before="0" w:after="0"/>
        <w:ind w:firstLine="420"/>
      </w:pPr>
      <w:r>
        <w:t>为确保安全生产和文明服务标准与规范的有效实施，公司采取了以下措施：</w:t>
      </w:r>
    </w:p>
    <w:p>
      <w:pPr>
        <w:spacing w:line="360" w:lineRule="auto" w:before="0" w:after="0"/>
        <w:ind w:firstLine="420"/>
      </w:pPr>
      <w:r>
        <w:t>- 定期对员工进行安全教育培训，提高员工的安全意识和技能。</w:t>
      </w:r>
    </w:p>
    <w:p>
      <w:pPr>
        <w:spacing w:line="360" w:lineRule="auto" w:before="0" w:after="0"/>
        <w:ind w:firstLine="420"/>
      </w:pPr>
      <w:r>
        <w:t>- 定期进行安全检查，及时发现和消除安全隐患。</w:t>
      </w:r>
    </w:p>
    <w:p>
      <w:pPr>
        <w:spacing w:line="360" w:lineRule="auto" w:before="0" w:after="0"/>
        <w:ind w:firstLine="420"/>
      </w:pPr>
      <w:r>
        <w:t>- 制定应急预案，确保发生安全事故时能够及时应对。</w:t>
      </w:r>
    </w:p>
    <w:p>
      <w:pPr>
        <w:spacing w:line="360" w:lineRule="auto" w:before="0" w:after="0"/>
        <w:ind w:firstLine="420"/>
      </w:pPr>
      <w:r>
        <w:t>- 建立安全生产责任制，确保责任层层落实。</w:t>
      </w:r>
    </w:p>
    <w:p>
      <w:pPr>
        <w:spacing w:line="360" w:lineRule="auto" w:before="0" w:after="0"/>
        <w:ind w:firstLine="420"/>
      </w:pPr>
      <w:r>
        <w:t>**四、安全生产和文明服务标准与规范的效果**</w:t>
      </w:r>
    </w:p>
    <w:p>
      <w:pPr>
        <w:spacing w:line="360" w:lineRule="auto" w:before="0" w:after="0"/>
        <w:ind w:firstLine="420"/>
      </w:pPr>
      <w:r>
        <w:t>通过实施安全生产和文明服务标准与规范，公司能够确保项目顺利进行，同时也能够提高员工的安全意识和技能，降低安全事故的发生率，提高服务质量。</w:t>
      </w:r>
    </w:p>
    <w:p>
      <w:pPr>
        <w:spacing w:line="360" w:lineRule="auto" w:before="0" w:after="0"/>
        <w:ind w:firstLine="420"/>
      </w:pPr>
      <w:r>
        <w:t>**五、结论**</w:t>
      </w:r>
    </w:p>
    <w:p>
      <w:pPr>
        <w:spacing w:line="360" w:lineRule="auto" w:before="0" w:after="0"/>
        <w:ind w:firstLine="420"/>
      </w:pPr>
      <w:r>
        <w:t>沈阳顺鑫源运输服务有限公司作为投标人，将严格按照安全生产和文明服务标准与规范进行操作，确保项目顺利进行，同时也能够提高员工的安全意识和技能，降低安全事故的发生率，提高服务质量。</w:t>
      </w:r>
    </w:p>
    <w:p>
      <w:pPr>
        <w:pStyle w:val="Heading3"/>
        <w:spacing w:line="360" w:lineRule="auto" w:before="0" w:after="0"/>
        <w:ind w:firstLine="420"/>
      </w:pPr>
      <w:r>
        <w:t xml:space="preserve"> 安全生产和文明服务创新案例</w:t>
      </w:r>
    </w:p>
    <w:p>
      <w:pPr>
        <w:spacing w:line="360" w:lineRule="auto" w:before="0" w:after="0"/>
        <w:ind w:firstLine="420"/>
      </w:pPr>
      <w:r>
        <w:t>**沈阳顺鑫源运输服务有限公司关于安全生产和文明服务创新案例的方案**</w:t>
      </w:r>
    </w:p>
    <w:p>
      <w:pPr>
        <w:spacing w:line="360" w:lineRule="auto" w:before="0" w:after="0"/>
        <w:ind w:firstLine="420"/>
      </w:pPr>
      <w:r>
        <w:t>**一、项目概况**</w:t>
      </w:r>
    </w:p>
    <w:p>
      <w:pPr>
        <w:spacing w:line="360" w:lineRule="auto" w:before="0" w:after="0"/>
        <w:ind w:firstLine="420"/>
      </w:pPr>
      <w:r>
        <w:t>沈阳顺鑫源运输服务有限公司（以下简称“公司”）是一家专业从事运输服务的企业，拥有丰富的运输经验和良好的市场信誉。本次投标的项目为沈采矿区6274户居民生活及生产垃圾清运服务，项目预估金额为722,100.00元（含税），服务地点为招标人指定地点，服务期为2025年01月01日至2025年12月31日，质量要求为合格。</w:t>
      </w:r>
    </w:p>
    <w:p>
      <w:pPr>
        <w:spacing w:line="360" w:lineRule="auto" w:before="0" w:after="0"/>
        <w:ind w:firstLine="420"/>
      </w:pPr>
      <w:r>
        <w:t>**二、安全生产和文明服务创新案例**</w:t>
      </w:r>
    </w:p>
    <w:p>
      <w:pPr>
        <w:spacing w:line="360" w:lineRule="auto" w:before="0" w:after="0"/>
        <w:ind w:firstLine="420"/>
      </w:pPr>
      <w:r>
        <w:t>**1. 安全生产管理制度**</w:t>
      </w:r>
    </w:p>
    <w:p>
      <w:pPr>
        <w:spacing w:line="360" w:lineRule="auto" w:before="0" w:after="0"/>
        <w:ind w:firstLine="420"/>
      </w:pPr>
      <w:r>
        <w:t>公司高度重视安全生产工作，建立了完善的安全管理制度，包括但不限于安全生产责任制、安全生产教育培训制度、安全生产检查制度、安全生产事故报告和处理制度等。通过这些制度的实施，确保了公司在垃圾清运服务过程中的安全运行。</w:t>
      </w:r>
    </w:p>
    <w:p>
      <w:pPr>
        <w:spacing w:line="360" w:lineRule="auto" w:before="0" w:after="0"/>
        <w:ind w:firstLine="420"/>
      </w:pPr>
      <w:r>
        <w:t>**2. 安全服务流程**</w:t>
      </w:r>
    </w:p>
    <w:p>
      <w:pPr>
        <w:spacing w:line="360" w:lineRule="auto" w:before="0" w:after="0"/>
        <w:ind w:firstLine="420"/>
      </w:pPr>
      <w:r>
        <w:t>公司制定了详细的安全服务流程，从垃圾收集、运输到处理的全过程都进行了严格的安全控制。在垃圾收集过程中，公司要求员工穿戴防护服、佩戴安全帽，并使用专业的垃圾收集工具。在运输过程中，公司要求司机严格遵守交通规则，确保车辆安全行驶。在处理过程中，公司要求员工按照规定的程序进行操作，避免发生安全事故。</w:t>
      </w:r>
    </w:p>
    <w:p>
      <w:pPr>
        <w:spacing w:line="360" w:lineRule="auto" w:before="0" w:after="0"/>
        <w:ind w:firstLine="420"/>
      </w:pPr>
      <w:r>
        <w:t>**3. 安全生产组织机构图**</w:t>
      </w:r>
    </w:p>
    <w:p>
      <w:pPr>
        <w:spacing w:line="360" w:lineRule="auto" w:before="0" w:after="0"/>
        <w:ind w:firstLine="420"/>
      </w:pPr>
      <w:r>
        <w:t>公司设立了专门的安全生产管理机构，负责公司的安全生产工作。该机构由公司领导直接管理，下设安全生产办公室、安全生产监督小组等机构，形成了自上而下的安全生产管理体系。通过这种组织架构，公司能够有效地实施安全生产管理，确保垃圾清运服务的安全运行。</w:t>
      </w:r>
    </w:p>
    <w:p>
      <w:pPr>
        <w:spacing w:line="360" w:lineRule="auto" w:before="0" w:after="0"/>
        <w:ind w:firstLine="420"/>
      </w:pPr>
      <w:r>
        <w:t>**4. 安全文明服务实施保障措施**</w:t>
      </w:r>
    </w:p>
    <w:p>
      <w:pPr>
        <w:spacing w:line="360" w:lineRule="auto" w:before="0" w:after="0"/>
        <w:ind w:firstLine="420"/>
      </w:pPr>
      <w:r>
        <w:t>公司注重安全文明服务，通过以下措施来保障服务的质量和安全：</w:t>
      </w:r>
    </w:p>
    <w:p>
      <w:pPr>
        <w:spacing w:line="360" w:lineRule="auto" w:before="0" w:after="0"/>
        <w:ind w:firstLine="420"/>
      </w:pPr>
      <w:r>
        <w:t>- 定期对员工进行安全教育培训，提高员工的安全意识和技能；</w:t>
      </w:r>
    </w:p>
    <w:p>
      <w:pPr>
        <w:spacing w:line="360" w:lineRule="auto" w:before="0" w:after="0"/>
        <w:ind w:firstLine="420"/>
      </w:pPr>
      <w:r>
        <w:t>- 定期对垃圾收集车辆进行检查和维护，确保车辆处于良好的技术状态；</w:t>
      </w:r>
    </w:p>
    <w:p>
      <w:pPr>
        <w:spacing w:line="360" w:lineRule="auto" w:before="0" w:after="0"/>
        <w:ind w:firstLine="420"/>
      </w:pPr>
      <w:r>
        <w:t>- 在垃圾收集和处理过程中，严格遵守环境保护法律法规，减少对环境的污染；</w:t>
      </w:r>
    </w:p>
    <w:p>
      <w:pPr>
        <w:spacing w:line="360" w:lineRule="auto" w:before="0" w:after="0"/>
        <w:ind w:firstLine="420"/>
      </w:pPr>
      <w:r>
        <w:t>- 建立应急处理机制，及时应对突发事件，确保服务的连续性和稳定性。</w:t>
      </w:r>
    </w:p>
    <w:p>
      <w:pPr>
        <w:spacing w:line="360" w:lineRule="auto" w:before="0" w:after="0"/>
        <w:ind w:firstLine="420"/>
      </w:pPr>
      <w:r>
        <w:t>**5. 应急处理保障机制**</w:t>
      </w:r>
    </w:p>
    <w:p>
      <w:pPr>
        <w:spacing w:line="360" w:lineRule="auto" w:before="0" w:after="0"/>
        <w:ind w:firstLine="420"/>
      </w:pPr>
      <w:r>
        <w:t>公司建立了完善的应急处理保障机制，包括但不限于：</w:t>
      </w:r>
    </w:p>
    <w:p>
      <w:pPr>
        <w:spacing w:line="360" w:lineRule="auto" w:before="0" w:after="0"/>
        <w:ind w:firstLine="420"/>
      </w:pPr>
      <w:r>
        <w:t>- 突发需求的处理机制：公司设立了专门的应急处理小组，负责处理突发需求，确保服务的连续性和稳定性；</w:t>
      </w:r>
    </w:p>
    <w:p>
      <w:pPr>
        <w:spacing w:line="360" w:lineRule="auto" w:before="0" w:after="0"/>
        <w:ind w:firstLine="420"/>
      </w:pPr>
      <w:r>
        <w:t>- 系统障碍的解决方案：公司制定了详细的系统障碍解决方案，包括但不限于备用车辆、备用设备等，确保服务的连续性；</w:t>
      </w:r>
    </w:p>
    <w:p>
      <w:pPr>
        <w:spacing w:line="360" w:lineRule="auto" w:before="0" w:after="0"/>
        <w:ind w:firstLine="420"/>
      </w:pPr>
      <w:r>
        <w:t>- 多项目并行的解决方案：公司制定了多项目并行的解决方案，确保在多个项目同时进行时，能够有效地分配资源和人力，确保服务的连续性；</w:t>
      </w:r>
    </w:p>
    <w:p>
      <w:pPr>
        <w:spacing w:line="360" w:lineRule="auto" w:before="0" w:after="0"/>
        <w:ind w:firstLine="420"/>
      </w:pPr>
      <w:r>
        <w:t>- 时间周期紧的解决方案：公司制定了时间周期紧的解决方案，包括但不限于加班加点、调整工作时间等，确保服务的连续性；</w:t>
      </w:r>
    </w:p>
    <w:p>
      <w:pPr>
        <w:spacing w:line="360" w:lineRule="auto" w:before="0" w:after="0"/>
        <w:ind w:firstLine="420"/>
      </w:pPr>
      <w:r>
        <w:t>- 夜间服务的解决方案：公司制定了夜间服务的解决方案，包括但不限于夜间照明、夜间安全检查等，确保夜间服务的安全性和连续性。</w:t>
      </w:r>
    </w:p>
    <w:p>
      <w:pPr>
        <w:spacing w:line="360" w:lineRule="auto" w:before="0" w:after="0"/>
        <w:ind w:firstLine="420"/>
      </w:pPr>
      <w:r>
        <w:t>**6. 作业规范**</w:t>
      </w:r>
    </w:p>
    <w:p>
      <w:pPr>
        <w:spacing w:line="360" w:lineRule="auto" w:before="0" w:after="0"/>
        <w:ind w:firstLine="420"/>
      </w:pPr>
      <w:r>
        <w:t>公司制定了详细的作业规范，包括但不限于：</w:t>
      </w:r>
    </w:p>
    <w:p>
      <w:pPr>
        <w:spacing w:line="360" w:lineRule="auto" w:before="0" w:after="0"/>
        <w:ind w:firstLine="420"/>
      </w:pPr>
      <w:r>
        <w:t>- 垃圾收集的作业规范：公司要求员工按照规定的程序进行垃圾收集，确保垃圾收集的安全性和效率；</w:t>
      </w:r>
    </w:p>
    <w:p>
      <w:pPr>
        <w:spacing w:line="360" w:lineRule="auto" w:before="0" w:after="0"/>
        <w:ind w:firstLine="420"/>
      </w:pPr>
      <w:r>
        <w:t>- 垃圾收集车的作业规范：公司要求司机按照规定的程序进行垃圾收集车的操作，确保垃圾收集车的安全运行；</w:t>
      </w:r>
    </w:p>
    <w:p>
      <w:pPr>
        <w:spacing w:line="360" w:lineRule="auto" w:before="0" w:after="0"/>
        <w:ind w:firstLine="420"/>
      </w:pPr>
      <w:r>
        <w:t>- 垃圾收集站的作业规范：公司要求员工按照规定的程序进行垃圾收集站的操作，确保垃圾收集站的安全运行。</w:t>
      </w:r>
    </w:p>
    <w:p>
      <w:pPr>
        <w:spacing w:line="360" w:lineRule="auto" w:before="0" w:after="0"/>
        <w:ind w:firstLine="420"/>
      </w:pPr>
      <w:r>
        <w:t>**7. 资源配备计划**</w:t>
      </w:r>
    </w:p>
    <w:p>
      <w:pPr>
        <w:spacing w:line="360" w:lineRule="auto" w:before="0" w:after="0"/>
        <w:ind w:firstLine="420"/>
      </w:pPr>
      <w:r>
        <w:t>公司制定了详细的资源配备计划，包括但不限于：</w:t>
      </w:r>
    </w:p>
    <w:p>
      <w:pPr>
        <w:spacing w:line="360" w:lineRule="auto" w:before="0" w:after="0"/>
        <w:ind w:firstLine="420"/>
      </w:pPr>
      <w:r>
        <w:t>- 劳动力配备：公司根据项目需求，配备了足够数量的劳动力，确保服务的连续性和稳定性；</w:t>
      </w:r>
    </w:p>
    <w:p>
      <w:pPr>
        <w:spacing w:line="360" w:lineRule="auto" w:before="0" w:after="0"/>
        <w:ind w:firstLine="420"/>
      </w:pPr>
      <w:r>
        <w:t>- 服务用机械配备：公司配备了足够数量的服务用机械，确保服务的连续性和稳定性。</w:t>
      </w:r>
    </w:p>
    <w:p>
      <w:pPr>
        <w:spacing w:line="360" w:lineRule="auto" w:before="0" w:after="0"/>
        <w:ind w:firstLine="420"/>
      </w:pPr>
      <w:r>
        <w:t>**三、总结**</w:t>
      </w:r>
    </w:p>
    <w:p>
      <w:pPr>
        <w:spacing w:line="360" w:lineRule="auto" w:before="0" w:after="0"/>
        <w:ind w:firstLine="420"/>
      </w:pPr>
      <w:r>
        <w:t>沈阳顺鑫源运输服务有限公司在垃圾清运服务过程中，高度重视安全生产和文明服务，通过建立完善的安全管理制度、安全服务流程、安全生产组织机构图、安全文明服务实施保障措施、应急处理保障机制、作业规范和资源配备计划等措施，确保了服务的质量和安全。这些措施的实施，不仅提高了公司的服务水平和市场竞争力，也为社会创造了良好的环境和经济效益。</w:t>
      </w:r>
    </w:p>
    <w:p>
      <w:pPr>
        <w:pStyle w:val="Heading3"/>
        <w:spacing w:line="360" w:lineRule="auto" w:before="0" w:after="0"/>
        <w:ind w:firstLine="420"/>
      </w:pPr>
      <w:r>
        <w:t xml:space="preserve"> 安全生产和文明服务宣传资料</w:t>
      </w:r>
    </w:p>
    <w:p>
      <w:pPr>
        <w:spacing w:line="360" w:lineRule="auto" w:before="0" w:after="0"/>
        <w:ind w:firstLine="420"/>
      </w:pPr>
      <w:r>
        <w:t>**沈阳顺鑫源运输服务有限公司关于安全生产和文明服务宣传资料的方案**</w:t>
      </w:r>
    </w:p>
    <w:p>
      <w:pPr>
        <w:spacing w:line="360" w:lineRule="auto" w:before="0" w:after="0"/>
        <w:ind w:firstLine="420"/>
      </w:pPr>
      <w:r>
        <w:t>**一、项目概述**</w:t>
      </w:r>
    </w:p>
    <w:p>
      <w:pPr>
        <w:spacing w:line="360" w:lineRule="auto" w:before="0" w:after="0"/>
        <w:ind w:firstLine="420"/>
      </w:pPr>
      <w:r>
        <w:t>本项目为沈采矿区6274户居民生活及生产垃圾清运服务，服务期自2025年1月1日至2025年12月31日，预估金额为722,100.00元（含税）。服务地点由招标人指定，质量要求合格。中标人需承担服务期间现场所有用水、用电及附加损耗发生的费用，负责本项目各类协调工作，并符合国家、行业相关验收标准及宝石花物业管理服务相关垃圾清运的实施方式及要求。中标人须承诺能理解并接受招标人不保证能将预估金额使用完毕，一切以实际发生量为准。付款方式为每季度末的次月60日前且收到乙方的发票后，支付上一个季度的挂账款。</w:t>
      </w:r>
    </w:p>
    <w:p>
      <w:pPr>
        <w:spacing w:line="360" w:lineRule="auto" w:before="0" w:after="0"/>
        <w:ind w:firstLine="420"/>
      </w:pPr>
      <w:r>
        <w:t>**二、安全生产和文明服务宣传资料方案**</w:t>
      </w:r>
    </w:p>
    <w:p>
      <w:pPr>
        <w:spacing w:line="360" w:lineRule="auto" w:before="0" w:after="0"/>
        <w:ind w:firstLine="420"/>
      </w:pPr>
      <w:r>
        <w:t>**1. 宣传资料内容**</w:t>
      </w:r>
    </w:p>
    <w:p>
      <w:pPr>
        <w:spacing w:line="360" w:lineRule="auto" w:before="0" w:after="0"/>
        <w:ind w:firstLine="420"/>
      </w:pPr>
      <w:r>
        <w:t>（1）安全生产管理制度：包括安全生产责任制度、安全生产教育培训制度、安全生产检查制度、安全生产奖惩制度等。</w:t>
      </w:r>
    </w:p>
    <w:p>
      <w:pPr>
        <w:spacing w:line="360" w:lineRule="auto" w:before="0" w:after="0"/>
        <w:ind w:firstLine="420"/>
      </w:pPr>
      <w:r>
        <w:t>（2）安全服务流程：包括垃圾收集、运输、处理等环节的安全操作流程。</w:t>
      </w:r>
    </w:p>
    <w:p>
      <w:pPr>
        <w:spacing w:line="360" w:lineRule="auto" w:before="0" w:after="0"/>
        <w:ind w:firstLine="420"/>
      </w:pPr>
      <w:r>
        <w:t>（3）安全生产组织机构图：明确安全生产管理组织架构，明确各岗位安全职责。</w:t>
      </w:r>
    </w:p>
    <w:p>
      <w:pPr>
        <w:spacing w:line="360" w:lineRule="auto" w:before="0" w:after="0"/>
        <w:ind w:firstLine="420"/>
      </w:pPr>
      <w:r>
        <w:t>（4）安全文明服务实施保障措施：包括安全防护措施、安全警示标识、安全教育培训、安全检查与隐患整改等。</w:t>
      </w:r>
    </w:p>
    <w:p>
      <w:pPr>
        <w:spacing w:line="360" w:lineRule="auto" w:before="0" w:after="0"/>
        <w:ind w:firstLine="420"/>
      </w:pPr>
      <w:r>
        <w:t>**2. 宣传资料形式**</w:t>
      </w:r>
    </w:p>
    <w:p>
      <w:pPr>
        <w:spacing w:line="360" w:lineRule="auto" w:before="0" w:after="0"/>
        <w:ind w:firstLine="420"/>
      </w:pPr>
      <w:r>
        <w:t>（1）宣传册：制作图文并茂的宣传册，详细介绍安全生产管理制度、安全服务流程、安全生产组织机构图及安全文明服务实施保障措施。</w:t>
      </w:r>
    </w:p>
    <w:p>
      <w:pPr>
        <w:spacing w:line="360" w:lineRule="auto" w:before="0" w:after="0"/>
        <w:ind w:firstLine="420"/>
      </w:pPr>
      <w:r>
        <w:t>（2）海报：制作醒目的海报，张贴在服务区域显著位置，宣传安全生产和文明服务的重要性。</w:t>
      </w:r>
    </w:p>
    <w:p>
      <w:pPr>
        <w:spacing w:line="360" w:lineRule="auto" w:before="0" w:after="0"/>
        <w:ind w:firstLine="420"/>
      </w:pPr>
      <w:r>
        <w:t>（3）视频：制作安全生产和文明服务宣传视频，通过直观的方式展示安全操作流程和服务规范。</w:t>
      </w:r>
    </w:p>
    <w:p>
      <w:pPr>
        <w:spacing w:line="360" w:lineRule="auto" w:before="0" w:after="0"/>
        <w:ind w:firstLine="420"/>
      </w:pPr>
      <w:r>
        <w:t>（4）培训课件：制作培训课件，用于对服务人员进行安全生产和文明服务培训。</w:t>
      </w:r>
    </w:p>
    <w:p>
      <w:pPr>
        <w:spacing w:line="360" w:lineRule="auto" w:before="0" w:after="0"/>
        <w:ind w:firstLine="420"/>
      </w:pPr>
      <w:r>
        <w:t>**3. 宣传资料发放与培训**</w:t>
      </w:r>
    </w:p>
    <w:p>
      <w:pPr>
        <w:spacing w:line="360" w:lineRule="auto" w:before="0" w:after="0"/>
        <w:ind w:firstLine="420"/>
      </w:pPr>
      <w:r>
        <w:t>（1）发放宣传资料：将宣传册、海报等宣传资料发放至服务区域内的居民及服务人员手中，确保宣传资料覆盖面广。</w:t>
      </w:r>
    </w:p>
    <w:p>
      <w:pPr>
        <w:spacing w:line="360" w:lineRule="auto" w:before="0" w:after="0"/>
        <w:ind w:firstLine="420"/>
      </w:pPr>
      <w:r>
        <w:t>（2）组织培训：定期组织服务人员进行安全生产和文明服务培训，提高服务人员的安全意识和文明服务意识。</w:t>
      </w:r>
    </w:p>
    <w:p>
      <w:pPr>
        <w:spacing w:line="360" w:lineRule="auto" w:before="0" w:after="0"/>
        <w:ind w:firstLine="420"/>
      </w:pPr>
      <w:r>
        <w:t>**4. 宣传资料更新与维护**</w:t>
      </w:r>
    </w:p>
    <w:p>
      <w:pPr>
        <w:spacing w:line="360" w:lineRule="auto" w:before="0" w:after="0"/>
        <w:ind w:firstLine="420"/>
      </w:pPr>
      <w:r>
        <w:t>（1）定期更新：根据实际情况，定期对宣传资料进行更新，确保宣传资料内容与实际情况相符。</w:t>
      </w:r>
    </w:p>
    <w:p>
      <w:pPr>
        <w:spacing w:line="360" w:lineRule="auto" w:before="0" w:after="0"/>
        <w:ind w:firstLine="420"/>
      </w:pPr>
      <w:r>
        <w:t>（2）维护管理：指定专人负责宣传资料的维护管理工作，确保宣传资料完好无损，随时可供查阅。</w:t>
      </w:r>
    </w:p>
    <w:p>
      <w:pPr>
        <w:spacing w:line="360" w:lineRule="auto" w:before="0" w:after="0"/>
        <w:ind w:firstLine="420"/>
      </w:pPr>
      <w:r>
        <w:t>**三、安全生产和文明服务宣传资料方案实施**</w:t>
      </w:r>
    </w:p>
    <w:p>
      <w:pPr>
        <w:spacing w:line="360" w:lineRule="auto" w:before="0" w:after="0"/>
        <w:ind w:firstLine="420"/>
      </w:pPr>
      <w:r>
        <w:t>**1. 宣传资料制作**</w:t>
      </w:r>
    </w:p>
    <w:p>
      <w:pPr>
        <w:spacing w:line="360" w:lineRule="auto" w:before="0" w:after="0"/>
        <w:ind w:firstLine="420"/>
      </w:pPr>
      <w:r>
        <w:t>（1）成立宣传资料制作小组，负责宣传资料的设计、制作及发放工作。</w:t>
      </w:r>
    </w:p>
    <w:p>
      <w:pPr>
        <w:spacing w:line="360" w:lineRule="auto" w:before="0" w:after="0"/>
        <w:ind w:firstLine="420"/>
      </w:pPr>
      <w:r>
        <w:t>（2）根据项目实际情况，制定宣传资料制作计划，明确宣传资料制作的时间节点及责任人。</w:t>
      </w:r>
    </w:p>
    <w:p>
      <w:pPr>
        <w:spacing w:line="360" w:lineRule="auto" w:before="0" w:after="0"/>
        <w:ind w:firstLine="420"/>
      </w:pPr>
      <w:r>
        <w:t>**2. 宣传资料发放与培训**</w:t>
      </w:r>
    </w:p>
    <w:p>
      <w:pPr>
        <w:spacing w:line="360" w:lineRule="auto" w:before="0" w:after="0"/>
        <w:ind w:firstLine="420"/>
      </w:pPr>
      <w:r>
        <w:t>（1）根据宣传资料制作计划，按时完成宣传资料的发放工作。</w:t>
      </w:r>
    </w:p>
    <w:p>
      <w:pPr>
        <w:spacing w:line="360" w:lineRule="auto" w:before="0" w:after="0"/>
        <w:ind w:firstLine="420"/>
      </w:pPr>
      <w:r>
        <w:t>（2）根据培训计划，定期组织服务人员进行安全生产和文明服务培训。</w:t>
      </w:r>
    </w:p>
    <w:p>
      <w:pPr>
        <w:spacing w:line="360" w:lineRule="auto" w:before="0" w:after="0"/>
        <w:ind w:firstLine="420"/>
      </w:pPr>
      <w:r>
        <w:t>**3. 宣传资料更新与维护**</w:t>
      </w:r>
    </w:p>
    <w:p>
      <w:pPr>
        <w:spacing w:line="360" w:lineRule="auto" w:before="0" w:after="0"/>
        <w:ind w:firstLine="420"/>
      </w:pPr>
      <w:r>
        <w:t>（1）根据实际情况，定期对宣传资料进行更新，确保宣传资料内容与实际情况相符。</w:t>
      </w:r>
    </w:p>
    <w:p>
      <w:pPr>
        <w:spacing w:line="360" w:lineRule="auto" w:before="0" w:after="0"/>
        <w:ind w:firstLine="420"/>
      </w:pPr>
      <w:r>
        <w:t>（2）指定专人负责宣传资料的维护管理工作，确保宣传资料完好无损，随时可供查阅。</w:t>
      </w:r>
    </w:p>
    <w:p>
      <w:pPr>
        <w:spacing w:line="360" w:lineRule="auto" w:before="0" w:after="0"/>
        <w:ind w:firstLine="420"/>
      </w:pPr>
      <w:r>
        <w:t>**四、安全生产和文明服务宣传资料方案评估**</w:t>
      </w:r>
    </w:p>
    <w:p>
      <w:pPr>
        <w:spacing w:line="360" w:lineRule="auto" w:before="0" w:after="0"/>
        <w:ind w:firstLine="420"/>
      </w:pPr>
      <w:r>
        <w:t>**1. 宣传资料发放情况评估**</w:t>
      </w:r>
    </w:p>
    <w:p>
      <w:pPr>
        <w:spacing w:line="360" w:lineRule="auto" w:before="0" w:after="0"/>
        <w:ind w:firstLine="420"/>
      </w:pPr>
      <w:r>
        <w:t>（1）统计宣传资料发放数量及覆盖范围，评估宣传资料发放效果。</w:t>
      </w:r>
    </w:p>
    <w:p>
      <w:pPr>
        <w:spacing w:line="360" w:lineRule="auto" w:before="0" w:after="0"/>
        <w:ind w:firstLine="420"/>
      </w:pPr>
      <w:r>
        <w:t>（2）收集服务人员及居民对宣传资料的意见和建议，及时调整宣传资料内容。</w:t>
      </w:r>
    </w:p>
    <w:p>
      <w:pPr>
        <w:spacing w:line="360" w:lineRule="auto" w:before="0" w:after="0"/>
        <w:ind w:firstLine="420"/>
      </w:pPr>
      <w:r>
        <w:t>**2. 培训效果评估**</w:t>
      </w:r>
    </w:p>
    <w:p>
      <w:pPr>
        <w:spacing w:line="360" w:lineRule="auto" w:before="0" w:after="0"/>
        <w:ind w:firstLine="420"/>
      </w:pPr>
      <w:r>
        <w:t>（1）对服务人员进行安全生产和文明服务知识测试，评估培训效果。</w:t>
      </w:r>
    </w:p>
    <w:p>
      <w:pPr>
        <w:spacing w:line="360" w:lineRule="auto" w:before="0" w:after="0"/>
        <w:ind w:firstLine="420"/>
      </w:pPr>
      <w:r>
        <w:t>（2）收集服务人员对培训的意见和建议，及时调整培训内容。</w:t>
      </w:r>
    </w:p>
    <w:p>
      <w:pPr>
        <w:spacing w:line="360" w:lineRule="auto" w:before="0" w:after="0"/>
        <w:ind w:firstLine="420"/>
      </w:pPr>
      <w:r>
        <w:t>**3. 宣传资料更新与维护情况评估**</w:t>
      </w:r>
    </w:p>
    <w:p>
      <w:pPr>
        <w:spacing w:line="360" w:lineRule="auto" w:before="0" w:after="0"/>
        <w:ind w:firstLine="420"/>
      </w:pPr>
      <w:r>
        <w:t>（1）统计宣传资料更新次数及更新内容，评估宣传资料更新效果。</w:t>
      </w:r>
    </w:p>
    <w:p>
      <w:pPr>
        <w:spacing w:line="360" w:lineRule="auto" w:before="0" w:after="0"/>
        <w:ind w:firstLine="420"/>
      </w:pPr>
      <w:r>
        <w:t>（2）收集服务人员及居民对宣传资料更新内容的意见和建议，及时调整宣传资料内容。</w:t>
      </w:r>
    </w:p>
    <w:p>
      <w:pPr>
        <w:spacing w:line="360" w:lineRule="auto" w:before="0" w:after="0"/>
        <w:ind w:firstLine="420"/>
      </w:pPr>
      <w:r>
        <w:t>**五、安全生产和文明服务宣传资料方案改进**</w:t>
      </w:r>
    </w:p>
    <w:p>
      <w:pPr>
        <w:spacing w:line="360" w:lineRule="auto" w:before="0" w:after="0"/>
        <w:ind w:firstLine="420"/>
      </w:pPr>
      <w:r>
        <w:t>**1. 根据评估结果，对宣传资料内容进行调整和改进。**</w:t>
      </w:r>
    </w:p>
    <w:p>
      <w:pPr>
        <w:spacing w:line="360" w:lineRule="auto" w:before="0" w:after="0"/>
        <w:ind w:firstLine="420"/>
      </w:pPr>
      <w:r>
        <w:t>**2. 根据服务人员及居民的意见和建议，对宣传资料进行优化。**</w:t>
      </w:r>
    </w:p>
    <w:p>
      <w:pPr>
        <w:spacing w:line="360" w:lineRule="auto" w:before="0" w:after="0"/>
        <w:ind w:firstLine="420"/>
      </w:pPr>
      <w:r>
        <w:t>**3. 定期对宣传资料制作、发放、培训、更新与维护工作进行总结，不断改进宣传资料方案。**</w:t>
      </w:r>
    </w:p>
    <w:p>
      <w:pPr>
        <w:spacing w:line="360" w:lineRule="auto" w:before="0" w:after="0"/>
        <w:ind w:firstLine="420"/>
      </w:pPr>
      <w:r>
        <w:t>**六、安全生产和文明服务宣传资料方案预算**</w:t>
      </w:r>
    </w:p>
    <w:p>
      <w:pPr>
        <w:spacing w:line="360" w:lineRule="auto" w:before="0" w:after="0"/>
        <w:ind w:firstLine="420"/>
      </w:pPr>
      <w:r>
        <w:t>**1. 宣传资料制作费用：包括宣传册、海报、视频、培训课件等制作费用。**</w:t>
      </w:r>
    </w:p>
    <w:p>
      <w:pPr>
        <w:spacing w:line="360" w:lineRule="auto" w:before="0" w:after="0"/>
        <w:ind w:firstLine="420"/>
      </w:pPr>
      <w:r>
        <w:t>**2. 宣传资料发放费用：包括宣传资料印刷、运输、发放等费用。**</w:t>
      </w:r>
    </w:p>
    <w:p>
      <w:pPr>
        <w:spacing w:line="360" w:lineRule="auto" w:before="0" w:after="0"/>
        <w:ind w:firstLine="420"/>
      </w:pPr>
      <w:r>
        <w:t>**3. 培训费用：包括培训场地租赁、培训师资、培训材料等费用。**</w:t>
      </w:r>
    </w:p>
    <w:p>
      <w:pPr>
        <w:spacing w:line="360" w:lineRule="auto" w:before="0" w:after="0"/>
        <w:ind w:firstLine="420"/>
      </w:pPr>
      <w:r>
        <w:t>**4. 宣传资料更新与维护费用：包括宣传资料更新、维护管理等费用。**</w:t>
      </w:r>
    </w:p>
    <w:p>
      <w:pPr>
        <w:pStyle w:val="Heading3"/>
        <w:spacing w:line="360" w:lineRule="auto" w:before="0" w:after="0"/>
        <w:ind w:firstLine="420"/>
      </w:pPr>
      <w:r>
        <w:t xml:space="preserve"> 安全生产和文明服务考核结果</w:t>
      </w:r>
    </w:p>
    <w:p>
      <w:pPr>
        <w:spacing w:line="360" w:lineRule="auto" w:before="0" w:after="0"/>
        <w:ind w:firstLine="420"/>
      </w:pPr>
      <w:r>
        <w:t>**沈阳顺鑫源运输服务有限公司关于安全生产和文明服务考核结果的方案**</w:t>
      </w:r>
    </w:p>
    <w:p>
      <w:pPr>
        <w:spacing w:line="360" w:lineRule="auto" w:before="0" w:after="0"/>
        <w:ind w:firstLine="420"/>
      </w:pPr>
      <w:r>
        <w:t>**一、考核目的**</w:t>
      </w:r>
    </w:p>
    <w:p>
      <w:pPr>
        <w:spacing w:line="360" w:lineRule="auto" w:before="0" w:after="0"/>
        <w:ind w:firstLine="420"/>
      </w:pPr>
      <w:r>
        <w:t>本方案旨在对沈阳顺鑫源运输服务有限公司在沈采矿区6274户居民生活及生产垃圾清运服务项目中的安全生产和文明服务情况进行全面考核，确保服务过程中各项安全措施和文明服务要求得到有效执行，保障居民生活环境和项目顺利进行。</w:t>
      </w:r>
    </w:p>
    <w:p>
      <w:pPr>
        <w:spacing w:line="360" w:lineRule="auto" w:before="0" w:after="0"/>
        <w:ind w:firstLine="420"/>
      </w:pPr>
      <w:r>
        <w:t>**二、考核内容**</w:t>
      </w:r>
    </w:p>
    <w:p>
      <w:pPr>
        <w:spacing w:line="360" w:lineRule="auto" w:before="0" w:after="0"/>
        <w:ind w:firstLine="420"/>
      </w:pPr>
      <w:r>
        <w:t>1. **安全生产管理制度**：考核公司是否建立健全的安全生产管理制度，包括但不限于安全操作规程、安全教育培训、安全检查等。</w:t>
      </w:r>
    </w:p>
    <w:p>
      <w:pPr>
        <w:spacing w:line="360" w:lineRule="auto" w:before="0" w:after="0"/>
        <w:ind w:firstLine="420"/>
      </w:pPr>
      <w:r>
        <w:t>2. **安全服务流程**：考核公司在服务过程中是否遵循安全服务流程，包括垃圾收集、运输、处理等环节的安全操作。</w:t>
      </w:r>
    </w:p>
    <w:p>
      <w:pPr>
        <w:spacing w:line="360" w:lineRule="auto" w:before="0" w:after="0"/>
        <w:ind w:firstLine="420"/>
      </w:pPr>
      <w:r>
        <w:t>3. **安全生产组织机构图**：考核公司是否明确安全生产组织机构，包括安全管理人员、职责分工等。</w:t>
      </w:r>
    </w:p>
    <w:p>
      <w:pPr>
        <w:spacing w:line="360" w:lineRule="auto" w:before="0" w:after="0"/>
        <w:ind w:firstLine="420"/>
      </w:pPr>
      <w:r>
        <w:t>4. **安全文明服务实施保障措施**：考核公司是否采取有效措施保障服务过程中的安全文明，包括但不限于安全标识、安全防护设施、文明服务规范等。</w:t>
      </w:r>
    </w:p>
    <w:p>
      <w:pPr>
        <w:spacing w:line="360" w:lineRule="auto" w:before="0" w:after="0"/>
        <w:ind w:firstLine="420"/>
      </w:pPr>
      <w:r>
        <w:t>**三、考核标准**</w:t>
      </w:r>
    </w:p>
    <w:p>
      <w:pPr>
        <w:spacing w:line="360" w:lineRule="auto" w:before="0" w:after="0"/>
        <w:ind w:firstLine="420"/>
      </w:pPr>
      <w:r>
        <w:t>1. **安全生产管理制度**：制度健全、执行到位得8分；制度较健全、执行基本到位得4分；制度不健全、执行不到位不得分。</w:t>
      </w:r>
    </w:p>
    <w:p>
      <w:pPr>
        <w:spacing w:line="360" w:lineRule="auto" w:before="0" w:after="0"/>
        <w:ind w:firstLine="420"/>
      </w:pPr>
      <w:r>
        <w:t>2. **安全服务流程**：流程规范、执行到位得8分；流程较规范、执行基本到位得4分；流程不规范、执行不到位不得分。</w:t>
      </w:r>
    </w:p>
    <w:p>
      <w:pPr>
        <w:spacing w:line="360" w:lineRule="auto" w:before="0" w:after="0"/>
        <w:ind w:firstLine="420"/>
      </w:pPr>
      <w:r>
        <w:t>3. **安全生产组织机构图**：机构明确、职责清晰得8分；机构较明确、职责较清晰得4分；机构不明确、职责不清晰不得分。</w:t>
      </w:r>
    </w:p>
    <w:p>
      <w:pPr>
        <w:spacing w:line="360" w:lineRule="auto" w:before="0" w:after="0"/>
        <w:ind w:firstLine="420"/>
      </w:pPr>
      <w:r>
        <w:t>4. **安全文明服务实施保障措施**：措施有效、执行到位得8分；措施较有效、执行基本到位得4分；措施无效、执行不到位不得分。</w:t>
      </w:r>
    </w:p>
    <w:p>
      <w:pPr>
        <w:spacing w:line="360" w:lineRule="auto" w:before="0" w:after="0"/>
        <w:ind w:firstLine="420"/>
      </w:pPr>
      <w:r>
        <w:t>**四、考核方法**</w:t>
      </w:r>
    </w:p>
    <w:p>
      <w:pPr>
        <w:spacing w:line="360" w:lineRule="auto" w:before="0" w:after="0"/>
        <w:ind w:firstLine="420"/>
      </w:pPr>
      <w:r>
        <w:t>1. **现场检查**：考核小组将不定期对服务现场进行检查，重点检查安全生产管理制度执行情况、安全服务流程执行情况、安全生产组织机构图落实情况、安全文明服务实施保障措施执行情况等。</w:t>
      </w:r>
    </w:p>
    <w:p>
      <w:pPr>
        <w:spacing w:line="360" w:lineRule="auto" w:before="0" w:after="0"/>
        <w:ind w:firstLine="420"/>
      </w:pPr>
      <w:r>
        <w:t>2. **资料审查**：考核小组将对公司提交的相关资料进行审查，包括安全生产管理制度、安全服务流程、安全生产组织机构图、安全文明服务实施保障措施等。</w:t>
      </w:r>
    </w:p>
    <w:p>
      <w:pPr>
        <w:spacing w:line="360" w:lineRule="auto" w:before="0" w:after="0"/>
        <w:ind w:firstLine="420"/>
      </w:pPr>
      <w:r>
        <w:t>3. **问卷调查**：考核小组将对服务对象进行问卷调查，了解他们对公司安全生产和文明服务的满意度。</w:t>
      </w:r>
    </w:p>
    <w:p>
      <w:pPr>
        <w:spacing w:line="360" w:lineRule="auto" w:before="0" w:after="0"/>
        <w:ind w:firstLine="420"/>
      </w:pPr>
      <w:r>
        <w:t>**五、考核结果**</w:t>
      </w:r>
    </w:p>
    <w:p>
      <w:pPr>
        <w:spacing w:line="360" w:lineRule="auto" w:before="0" w:after="0"/>
        <w:ind w:firstLine="420"/>
      </w:pPr>
      <w:r>
        <w:t>考核结果将按照上述考核标准进行评分，总分100分。根据得分情况，将考核结果分为优秀、良好、合格、不合格四个等级。</w:t>
      </w:r>
    </w:p>
    <w:p>
      <w:pPr>
        <w:spacing w:line="360" w:lineRule="auto" w:before="0" w:after="0"/>
        <w:ind w:firstLine="420"/>
      </w:pPr>
      <w:r>
        <w:t>1. **优秀**：得分在90分以上（含90分），表示公司在安全生产和文明服务方面表现突出，值得表扬。</w:t>
      </w:r>
    </w:p>
    <w:p>
      <w:pPr>
        <w:spacing w:line="360" w:lineRule="auto" w:before="0" w:after="0"/>
        <w:ind w:firstLine="420"/>
      </w:pPr>
      <w:r>
        <w:t>2. **良好**：得分在80分以上（含80分），表示公司在安全生产和文明服务方面表现良好，但仍需改进。</w:t>
      </w:r>
    </w:p>
    <w:p>
      <w:pPr>
        <w:spacing w:line="360" w:lineRule="auto" w:before="0" w:after="0"/>
        <w:ind w:firstLine="420"/>
      </w:pPr>
      <w:r>
        <w:t>3. **合格**：得分在60分以上（含60分），表示公司在安全生产和文明服务方面表现一般，需要加强管理。</w:t>
      </w:r>
    </w:p>
    <w:p>
      <w:pPr>
        <w:spacing w:line="360" w:lineRule="auto" w:before="0" w:after="0"/>
        <w:ind w:firstLine="420"/>
      </w:pPr>
      <w:r>
        <w:t>4. **不合格**：得分在60分以下，表示公司在安全生产和文明服务方面表现较差，需要立即整改。</w:t>
      </w:r>
    </w:p>
    <w:p>
      <w:pPr>
        <w:spacing w:line="360" w:lineRule="auto" w:before="0" w:after="0"/>
        <w:ind w:firstLine="420"/>
      </w:pPr>
      <w:r>
        <w:t>**六、考核结果运用**</w:t>
      </w:r>
    </w:p>
    <w:p>
      <w:pPr>
        <w:spacing w:line="360" w:lineRule="auto" w:before="0" w:after="0"/>
        <w:ind w:firstLine="420"/>
      </w:pPr>
      <w:r>
        <w:t>1. **奖励与惩罚**：对于考核结果优秀的公司，将给予一定的奖励；对于考核结果不合格的公司，将给予一定的惩罚，包括但不限于警告、罚款、取消服务资格等。</w:t>
      </w:r>
    </w:p>
    <w:p>
      <w:pPr>
        <w:spacing w:line="360" w:lineRule="auto" w:before="0" w:after="0"/>
        <w:ind w:firstLine="420"/>
      </w:pPr>
      <w:r>
        <w:t>2. **改进措施**：对于考核中发现的问题，公司将制定相应的改进措施，并限期整改。</w:t>
      </w:r>
    </w:p>
    <w:p>
      <w:pPr>
        <w:spacing w:line="360" w:lineRule="auto" w:before="0" w:after="0"/>
        <w:ind w:firstLine="420"/>
      </w:pPr>
      <w:r>
        <w:t>3. **信息公开**：考核结果将在公司内部进行公示，接受全体员工的监督。</w:t>
      </w:r>
    </w:p>
    <w:p>
      <w:pPr>
        <w:spacing w:line="360" w:lineRule="auto" w:before="0" w:after="0"/>
        <w:ind w:firstLine="420"/>
      </w:pPr>
      <w:r>
        <w:t>**七、附则**</w:t>
      </w:r>
    </w:p>
    <w:p>
      <w:pPr>
        <w:spacing w:line="360" w:lineRule="auto" w:before="0" w:after="0"/>
        <w:ind w:firstLine="420"/>
      </w:pPr>
      <w:r>
        <w:t>本方案自发布之日起实施，由沈阳顺鑫源运输服务有限公司负责解释。</w:t>
      </w:r>
    </w:p>
    <w:p>
      <w:pPr>
        <w:pStyle w:val="Heading3"/>
        <w:spacing w:line="360" w:lineRule="auto" w:before="0" w:after="0"/>
        <w:ind w:firstLine="420"/>
      </w:pPr>
      <w:r>
        <w:t xml:space="preserve"> 相关法律法规与政策文件</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沈阳顺鑫源运输服务有限公司是一家专业从事运输服务的企业，拥有丰富的运输经验和专业的服务团队。公司始终秉承“诚信、高效、安全”的服务理念，致力于为客户提供优质、高效的运输服务。</w:t>
      </w:r>
    </w:p>
    <w:p>
      <w:pPr>
        <w:spacing w:line="360" w:lineRule="auto" w:before="0" w:after="0"/>
        <w:ind w:firstLine="420"/>
      </w:pPr>
      <w:r>
        <w:t>**二、项目概况**</w:t>
      </w:r>
    </w:p>
    <w:p>
      <w:pPr>
        <w:spacing w:line="360" w:lineRule="auto" w:before="0" w:after="0"/>
        <w:ind w:firstLine="420"/>
      </w:pPr>
      <w:r>
        <w:t>本项目为沈采矿区6274户居民生活及生产垃圾清运服务，具体内容详见招标文件。预估金额为722,100.00元（含税），服务地点由招标人指定，服务期为2025年01月01日至2025年12月31日，质量要求为合格。</w:t>
      </w:r>
    </w:p>
    <w:p>
      <w:pPr>
        <w:spacing w:line="360" w:lineRule="auto" w:before="0" w:after="0"/>
        <w:ind w:firstLine="420"/>
      </w:pPr>
      <w:r>
        <w:t>**三、投标方案**</w:t>
      </w:r>
    </w:p>
    <w:p>
      <w:pPr>
        <w:spacing w:line="360" w:lineRule="auto" w:before="0" w:after="0"/>
        <w:ind w:firstLine="420"/>
      </w:pPr>
      <w:r>
        <w:t>**1. 服务方案**</w:t>
      </w:r>
    </w:p>
    <w:p>
      <w:pPr>
        <w:spacing w:line="360" w:lineRule="auto" w:before="0" w:after="0"/>
        <w:ind w:firstLine="420"/>
      </w:pPr>
      <w:r>
        <w:t>沈阳顺鑫源运输服务有限公司将严格按照招标文件的要求，制定详细的服务方案，确保服务的质量和效率。公司将安排专业的服务团队，配备先进的垃圾清运设备，确保垃圾清运工作的顺利进行。</w:t>
      </w:r>
    </w:p>
    <w:p>
      <w:pPr>
        <w:spacing w:line="360" w:lineRule="auto" w:before="0" w:after="0"/>
        <w:ind w:firstLine="420"/>
      </w:pPr>
      <w:r>
        <w:t>**2. 质量管理措施**</w:t>
      </w:r>
    </w:p>
    <w:p>
      <w:pPr>
        <w:spacing w:line="360" w:lineRule="auto" w:before="0" w:after="0"/>
        <w:ind w:firstLine="420"/>
      </w:pPr>
      <w:r>
        <w:t>沈阳顺鑫源运输服务有限公司将建立健全的质量保证体系，设置合理完整的质量管理措施，确保服务质量符合招标人的验收标准。公司将定期对服务人员进行培训，提高他们的服务质量和服务意识。</w:t>
      </w:r>
    </w:p>
    <w:p>
      <w:pPr>
        <w:spacing w:line="360" w:lineRule="auto" w:before="0" w:after="0"/>
        <w:ind w:firstLine="420"/>
      </w:pPr>
      <w:r>
        <w:t>**3. 安全生产和文明服务保障措施**</w:t>
      </w:r>
    </w:p>
    <w:p>
      <w:pPr>
        <w:spacing w:line="360" w:lineRule="auto" w:before="0" w:after="0"/>
        <w:ind w:firstLine="420"/>
      </w:pPr>
      <w:r>
        <w:t>沈阳顺鑫源运输服务有限公司将制定详细的安全生产管理制度和安全服务流程，确保服务人员的安全。公司将建立安全生产组织机构图，明确责任分工，确保安全生产工作的顺利进行。同时，公司将采取安全文明服务实施保障措施，确保服务的文明和规范。</w:t>
      </w:r>
    </w:p>
    <w:p>
      <w:pPr>
        <w:spacing w:line="360" w:lineRule="auto" w:before="0" w:after="0"/>
        <w:ind w:firstLine="420"/>
      </w:pPr>
      <w:r>
        <w:t>**4. 服务进度保障措施**</w:t>
      </w:r>
    </w:p>
    <w:p>
      <w:pPr>
        <w:spacing w:line="360" w:lineRule="auto" w:before="0" w:after="0"/>
        <w:ind w:firstLine="420"/>
      </w:pPr>
      <w:r>
        <w:t>沈阳顺鑫源运输服务有限公司将编制完善的总体进度图，制定详细的服务进度保证措施，确保服务进度符合项目需求。公司将定期对服务进度进行监控和调整，确保服务按时完成。</w:t>
      </w:r>
    </w:p>
    <w:p>
      <w:pPr>
        <w:spacing w:line="360" w:lineRule="auto" w:before="0" w:after="0"/>
        <w:ind w:firstLine="420"/>
      </w:pPr>
      <w:r>
        <w:t>**5. 项目难点及特点分析和应对措施**</w:t>
      </w:r>
    </w:p>
    <w:p>
      <w:pPr>
        <w:spacing w:line="360" w:lineRule="auto" w:before="0" w:after="0"/>
        <w:ind w:firstLine="420"/>
      </w:pPr>
      <w:r>
        <w:t>沈阳顺鑫源运输服务有限公司将分析项目过程中可能遇到的阻碍和现场环境复杂情况，制定针对性的解决措施。公司将采取技术措施和组织措施，确保合同得到切实履行。</w:t>
      </w:r>
    </w:p>
    <w:p>
      <w:pPr>
        <w:spacing w:line="360" w:lineRule="auto" w:before="0" w:after="0"/>
        <w:ind w:firstLine="420"/>
      </w:pPr>
      <w:r>
        <w:t>**6. 应急处理保障机制**</w:t>
      </w:r>
    </w:p>
    <w:p>
      <w:pPr>
        <w:spacing w:line="360" w:lineRule="auto" w:before="0" w:after="0"/>
        <w:ind w:firstLine="420"/>
      </w:pPr>
      <w:r>
        <w:t>沈阳顺鑫源运输服务有限公司将制定突发需求的处理机制、系统障碍的解决方案、多项目并行的解决方案、时间周期紧的解决方案和夜间服务的解决方案，确保服务的连续性和稳定性。</w:t>
      </w:r>
    </w:p>
    <w:p>
      <w:pPr>
        <w:spacing w:line="360" w:lineRule="auto" w:before="0" w:after="0"/>
        <w:ind w:firstLine="420"/>
      </w:pPr>
      <w:r>
        <w:t>**7. 作业规范**</w:t>
      </w:r>
    </w:p>
    <w:p>
      <w:pPr>
        <w:spacing w:line="360" w:lineRule="auto" w:before="0" w:after="0"/>
        <w:ind w:firstLine="420"/>
      </w:pPr>
      <w:r>
        <w:t>沈阳顺鑫源运输服务有限公司将制定详细的垃圾收集作业规范、垃圾收集车作业规范和垃圾收集站作业规范，确保作业程序的严密性和规范性。</w:t>
      </w:r>
    </w:p>
    <w:p>
      <w:pPr>
        <w:spacing w:line="360" w:lineRule="auto" w:before="0" w:after="0"/>
        <w:ind w:firstLine="420"/>
      </w:pPr>
      <w:r>
        <w:t>**8. 资源配备计划**</w:t>
      </w:r>
    </w:p>
    <w:p>
      <w:pPr>
        <w:spacing w:line="360" w:lineRule="auto" w:before="0" w:after="0"/>
        <w:ind w:firstLine="420"/>
      </w:pPr>
      <w:r>
        <w:t>沈阳顺鑫源运输服务有限公司将制定详细的劳动力配备计划和服务用机械配备计划，确保资源配备数量充足、进场计划时间明确，与进度完全符合。</w:t>
      </w:r>
    </w:p>
    <w:p>
      <w:pPr>
        <w:spacing w:line="360" w:lineRule="auto" w:before="0" w:after="0"/>
        <w:ind w:firstLine="420"/>
      </w:pPr>
      <w:r>
        <w:t>**四、相关法律法规与政策文件**</w:t>
      </w:r>
    </w:p>
    <w:p>
      <w:pPr>
        <w:spacing w:line="360" w:lineRule="auto" w:before="0" w:after="0"/>
        <w:ind w:firstLine="420"/>
      </w:pPr>
      <w:r>
        <w:t>沈阳顺鑫源运输服务有限公司将严格遵守国家、行业相关法律法规与政策文件，确保服务的合法性和合规性。公司将定期对服务人员进行法律法规培训，提高他们的法律意识和合规意识。</w:t>
      </w:r>
    </w:p>
    <w:p>
      <w:pPr>
        <w:spacing w:line="360" w:lineRule="auto" w:before="0" w:after="0"/>
        <w:ind w:firstLine="420"/>
      </w:pPr>
      <w:r>
        <w:t>**五、承诺书**</w:t>
      </w:r>
    </w:p>
    <w:p>
      <w:pPr>
        <w:spacing w:line="360" w:lineRule="auto" w:before="0" w:after="0"/>
        <w:ind w:firstLine="420"/>
      </w:pPr>
      <w:r>
        <w:t>沈阳顺鑫源运输服务有限公司承诺能理解并接受招标人不保证能将预估金额使用完毕，一切以实际发生量为准。公司将提供加盖公章的承诺书，确保承诺的合法性和有效性。</w:t>
      </w:r>
    </w:p>
    <w:p>
      <w:pPr>
        <w:spacing w:line="360" w:lineRule="auto" w:before="0" w:after="0"/>
        <w:ind w:firstLine="420"/>
      </w:pPr>
      <w:r>
        <w:t>**六、付款方式**</w:t>
      </w:r>
    </w:p>
    <w:p>
      <w:pPr>
        <w:spacing w:line="360" w:lineRule="auto" w:before="0" w:after="0"/>
        <w:ind w:firstLine="420"/>
      </w:pPr>
      <w:r>
        <w:t>沈阳顺鑫源运输服务有限公司将按照招标文件的要求，每季度末的次月60日前且收到乙方的发票后，支付上一个季度的挂账款。公司将确保付款的及时性和准确性。</w:t>
      </w:r>
    </w:p>
    <w:p>
      <w:pPr>
        <w:spacing w:line="360" w:lineRule="auto" w:before="0" w:after="0"/>
        <w:ind w:firstLine="420"/>
      </w:pPr>
      <w:r>
        <w:t>**七、总结**</w:t>
      </w:r>
    </w:p>
    <w:p>
      <w:pPr>
        <w:spacing w:line="360" w:lineRule="auto" w:before="0" w:after="0"/>
        <w:ind w:firstLine="420"/>
      </w:pPr>
      <w:r>
        <w:t>沈阳顺鑫源运输服务有限公司将严格按照招标文件的要求，制定详细的服务方案，确保服务的质量和效率。公司将建立健全的质量保证体系，采取安全生产和文明服务保障措施，确保服务的安全和规范。公司将编制完善的总体进度图，制定详细的服务进度保证措施，确保服务按时完成。公司将分析项目难点及特点，制定针对性的解决措施，确保合同得到切实履行。公司将制定应急处理保障机制，确保服务的连续性和稳定性。公司将制定详细的作业规范，确保作业程序的严密性和规范性。公司将制定详细的资源配备计划，确保资源配备数量充足、进场计划时间明确，与进度完全符合。公司将严格遵守国家、行业相关法律法规与政策文件，确保服务的合法性和合规性。公司将提供加盖公章的承诺书，确保承诺的合法性和有效性。公司将按照招标文件的要求，确保付款的及时性和准确性。</w:t>
      </w:r>
    </w:p>
    <w:p>
      <w:pPr>
        <w:pStyle w:val="Heading1"/>
        <w:spacing w:line="360" w:lineRule="auto" w:before="0" w:after="0"/>
        <w:ind w:firstLine="420"/>
      </w:pPr>
      <w:r>
        <w:t>服务进度保障措施</w:t>
      </w:r>
    </w:p>
    <w:p>
      <w:pPr>
        <w:spacing w:line="360" w:lineRule="auto" w:before="0" w:after="0"/>
        <w:ind w:firstLine="420"/>
      </w:pPr>
      <w:r>
        <w:t>**服务进度保障措施方案**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针对沈采矿区6274户居民生活及生产垃圾清运服务项目，制定了详细的服务进度保障措施方案。本方案旨在确保项目在规定时间内保质保量完成，满足招标人的各项要求。</w:t>
      </w:r>
    </w:p>
    <w:p>
      <w:pPr>
        <w:spacing w:line="360" w:lineRule="auto" w:before="0" w:after="0"/>
        <w:ind w:firstLine="420"/>
      </w:pPr>
      <w:r>
        <w:t>**二、服务进度计划图**</w:t>
      </w:r>
    </w:p>
    <w:p>
      <w:pPr>
        <w:spacing w:line="360" w:lineRule="auto" w:before="0" w:after="0"/>
        <w:ind w:firstLine="420"/>
      </w:pPr>
      <w:r>
        <w:t>公司根据项目需求，编制了详细的总体进度计划图。该计划图涵盖了从项目启动到结束的各个阶段，包括前期准备、垃圾清运、中期检查、后期总结等。每个阶段都有明确的时间节点和任务分配，确保项目有序推进。</w:t>
      </w:r>
    </w:p>
    <w:p>
      <w:pPr>
        <w:spacing w:line="360" w:lineRule="auto" w:before="0" w:after="0"/>
        <w:ind w:firstLine="420"/>
      </w:pPr>
      <w:r>
        <w:t>**三、服务进度保证措施**</w:t>
      </w:r>
    </w:p>
    <w:p>
      <w:pPr>
        <w:spacing w:line="360" w:lineRule="auto" w:before="0" w:after="0"/>
        <w:ind w:firstLine="420"/>
      </w:pPr>
      <w:r>
        <w:t>1. **人员配备**：公司根据项目规模和需求，合理配置了垃圾清运人员。所有人员均经过专业培训，具备丰富的垃圾清运经验。此外，公司还设立了项目经理和现场负责人，负责协调和监督项目进度。</w:t>
      </w:r>
    </w:p>
    <w:p>
      <w:pPr>
        <w:spacing w:line="360" w:lineRule="auto" w:before="0" w:after="0"/>
        <w:ind w:firstLine="420"/>
      </w:pPr>
      <w:r>
        <w:t>2. **机械设备**：公司配备了足够数量的垃圾收集车和垃圾收集站，确保垃圾清运工作的顺利进行。所有机械设备均经过严格检查和维护，确保其处于良好状态。</w:t>
      </w:r>
    </w:p>
    <w:p>
      <w:pPr>
        <w:spacing w:line="360" w:lineRule="auto" w:before="0" w:after="0"/>
        <w:ind w:firstLine="420"/>
      </w:pPr>
      <w:r>
        <w:t>3. **质量管控**：公司建立了完善的质量管理体系，对垃圾清运过程进行严格监控。所有垃圾清运人员必须按照规定的操作流程进行作业，确保垃圾清运质量符合招标人的要求。</w:t>
      </w:r>
    </w:p>
    <w:p>
      <w:pPr>
        <w:spacing w:line="360" w:lineRule="auto" w:before="0" w:after="0"/>
        <w:ind w:firstLine="420"/>
      </w:pPr>
      <w:r>
        <w:t>4. **安全措施**：公司制定了严格的安全管理制度，对垃圾清运人员进行安全教育，确保他们在作业过程中遵守安全规定。同时，公司还配备了必要的安全设备和防护用品，保障垃圾清运人员的安全。</w:t>
      </w:r>
    </w:p>
    <w:p>
      <w:pPr>
        <w:spacing w:line="360" w:lineRule="auto" w:before="0" w:after="0"/>
        <w:ind w:firstLine="420"/>
      </w:pPr>
      <w:r>
        <w:t>5. **沟通协调**：公司建立了有效的沟通机制，与招标人保持密切联系，及时了解项目需求和进度情况。同时，公司还定期召开项目会议，对项目进度进行总结和调整，确保项目按计划推进。</w:t>
      </w:r>
    </w:p>
    <w:p>
      <w:pPr>
        <w:spacing w:line="360" w:lineRule="auto" w:before="0" w:after="0"/>
        <w:ind w:firstLine="420"/>
      </w:pPr>
      <w:r>
        <w:t>**四、项目难点及特点分析和应对措施**</w:t>
      </w:r>
    </w:p>
    <w:p>
      <w:pPr>
        <w:spacing w:line="360" w:lineRule="auto" w:before="0" w:after="0"/>
        <w:ind w:firstLine="420"/>
      </w:pPr>
      <w:r>
        <w:t>1. **现场环境复杂**：针对现场环境复杂的情况，公司制定了详细的应对措施。首先，公司对现场进行了全面勘察，了解现场环境和交通状况。其次，公司制定了详细的垃圾清运路线和作业方案，确保垃圾清运工作的顺利进行。</w:t>
      </w:r>
    </w:p>
    <w:p>
      <w:pPr>
        <w:spacing w:line="360" w:lineRule="auto" w:before="0" w:after="0"/>
        <w:ind w:firstLine="420"/>
      </w:pPr>
      <w:r>
        <w:t>2. **应急处理**：公司制定了完善的应急处理机制，包括突发需求的处理机制、系统障碍的解决方案、多项目并行的解决方案、时间周期紧的解决方案和夜间服务的解决方案。这些机制确保了在遇到突发情况时，能够迅速采取措施，保证项目进度不受影响。</w:t>
      </w:r>
    </w:p>
    <w:p>
      <w:pPr>
        <w:spacing w:line="360" w:lineRule="auto" w:before="0" w:after="0"/>
        <w:ind w:firstLine="420"/>
      </w:pPr>
      <w:r>
        <w:t>**五、资源配备计划**</w:t>
      </w:r>
    </w:p>
    <w:p>
      <w:pPr>
        <w:spacing w:line="360" w:lineRule="auto" w:before="0" w:after="0"/>
        <w:ind w:firstLine="420"/>
      </w:pPr>
      <w:r>
        <w:t>1. **劳动力配备**：公司根据项目需求，合理配置了垃圾清运人员。所有人员均经过专业培训，具备丰富的垃圾清运经验。此外，公司还设立了项目经理和现场负责人，负责协调和监督项目进度。</w:t>
      </w:r>
    </w:p>
    <w:p>
      <w:pPr>
        <w:spacing w:line="360" w:lineRule="auto" w:before="0" w:after="0"/>
        <w:ind w:firstLine="420"/>
      </w:pPr>
      <w:r>
        <w:t>2. **服务用机械配备**：公司配备了足够数量的垃圾收集车和垃圾收集站，确保垃圾清运工作的顺利进行。所有机械设备均经过严格检查和维护，确保其处于良好状态。</w:t>
      </w:r>
    </w:p>
    <w:p>
      <w:pPr>
        <w:spacing w:line="360" w:lineRule="auto" w:before="0" w:after="0"/>
        <w:ind w:firstLine="420"/>
      </w:pPr>
      <w:r>
        <w:t>**六、总结**</w:t>
      </w:r>
    </w:p>
    <w:p>
      <w:pPr>
        <w:spacing w:line="360" w:lineRule="auto" w:before="0" w:after="0"/>
        <w:ind w:firstLine="420"/>
      </w:pPr>
      <w:r>
        <w:t>本方案详细阐述了公司在沈采矿区6274户居民生活及生产垃圾清运服务项目中的服务进度保障措施。通过编制详细的总体进度计划图、采取有效的服务进度保证措施、分析项目难点及特点并制定应对措施、配备充足的资源等措施，确保项目在规定时间内保质保量完成，满足招标人的各项要求。</w:t>
      </w:r>
    </w:p>
    <w:p>
      <w:pPr>
        <w:pStyle w:val="Heading2"/>
        <w:spacing w:line="360" w:lineRule="auto" w:before="0" w:after="0"/>
        <w:ind w:firstLine="420"/>
      </w:pPr>
      <w:r>
        <w:t>服务进度计划图</w:t>
      </w:r>
    </w:p>
    <w:p>
      <w:pPr>
        <w:spacing w:line="360" w:lineRule="auto" w:before="0" w:after="0"/>
        <w:ind w:firstLine="420"/>
      </w:pPr>
      <w:r>
        <w:t>**服务进度计划图方案**</w:t>
      </w:r>
    </w:p>
    <w:p>
      <w:pPr>
        <w:spacing w:line="360" w:lineRule="auto" w:before="0" w:after="0"/>
        <w:ind w:firstLine="420"/>
      </w:pPr>
      <w:r>
        <w:t>**一、项目概述**</w:t>
      </w:r>
    </w:p>
    <w:p>
      <w:pPr>
        <w:spacing w:line="360" w:lineRule="auto" w:before="0" w:after="0"/>
        <w:ind w:firstLine="420"/>
      </w:pPr>
      <w:r>
        <w:t>沈阳顺鑫源运输服务有限公司（以下简称“我司”）作为投标人，针对沈采矿区6274户居民生活及生产垃圾清运服务项目，特制定本服务进度计划图方案。本项目旨在为沈采矿区居民提供高效、优质的垃圾清运服务，确保居民生活环境整洁、卫生。</w:t>
      </w:r>
    </w:p>
    <w:p>
      <w:pPr>
        <w:spacing w:line="360" w:lineRule="auto" w:before="0" w:after="0"/>
        <w:ind w:firstLine="420"/>
      </w:pPr>
      <w:r>
        <w:t>**二、服务进度计划图**</w:t>
      </w:r>
    </w:p>
    <w:p>
      <w:pPr>
        <w:spacing w:line="360" w:lineRule="auto" w:before="0" w:after="0"/>
        <w:ind w:firstLine="420"/>
      </w:pPr>
      <w:r>
        <w:t>为确保项目顺利进行，我司将严格按照招标文件要求，制定详细的服务进度计划图。具体如下：</w:t>
      </w:r>
    </w:p>
    <w:p>
      <w:pPr>
        <w:spacing w:line="360" w:lineRule="auto" w:before="0" w:after="0"/>
        <w:ind w:firstLine="420"/>
      </w:pPr>
      <w:r>
        <w:t>**1. 服务准备阶段（2024年12月）**</w:t>
      </w:r>
    </w:p>
    <w:p>
      <w:pPr>
        <w:spacing w:line="360" w:lineRule="auto" w:before="0" w:after="0"/>
        <w:ind w:firstLine="420"/>
      </w:pPr>
      <w:r>
        <w:t>- **人员配备**：我司将根据项目需求，配备足够数量的专业垃圾清运人员，确保服务质量和效率。</w:t>
      </w:r>
    </w:p>
    <w:p>
      <w:pPr>
        <w:spacing w:line="360" w:lineRule="auto" w:before="0" w:after="0"/>
        <w:ind w:firstLine="420"/>
      </w:pPr>
      <w:r>
        <w:t>- **机械配备**：我司将提供符合项目要求的垃圾收集车和垃圾收集站，确保垃圾清运工作的顺利进行。</w:t>
      </w:r>
    </w:p>
    <w:p>
      <w:pPr>
        <w:spacing w:line="360" w:lineRule="auto" w:before="0" w:after="0"/>
        <w:ind w:firstLine="420"/>
      </w:pPr>
      <w:r>
        <w:t>- **培训与演练**：我司将对服务人员进行专业培训，提高其服务意识和操作技能，并进行模拟演练，确保服务人员能够熟练掌握操作流程。</w:t>
      </w:r>
    </w:p>
    <w:p>
      <w:pPr>
        <w:spacing w:line="360" w:lineRule="auto" w:before="0" w:after="0"/>
        <w:ind w:firstLine="420"/>
      </w:pPr>
      <w:r>
        <w:t>**2. 服务实施阶段（2025年1月-2025年12月）**</w:t>
      </w:r>
    </w:p>
    <w:p>
      <w:pPr>
        <w:spacing w:line="360" w:lineRule="auto" w:before="0" w:after="0"/>
        <w:ind w:firstLine="420"/>
      </w:pPr>
      <w:r>
        <w:t>- **垃圾收集**：我司将按照招标文件要求，定期对沈采矿区居民的生活和生产垃圾进行收集，确保垃圾日产日清。</w:t>
      </w:r>
    </w:p>
    <w:p>
      <w:pPr>
        <w:spacing w:line="360" w:lineRule="auto" w:before="0" w:after="0"/>
        <w:ind w:firstLine="420"/>
      </w:pPr>
      <w:r>
        <w:t>- **垃圾运输**：我司将使用专业的垃圾收集车，将收集到的垃圾运至指定地点进行处理，确保垃圾运输过程安全、环保。</w:t>
      </w:r>
    </w:p>
    <w:p>
      <w:pPr>
        <w:spacing w:line="360" w:lineRule="auto" w:before="0" w:after="0"/>
        <w:ind w:firstLine="420"/>
      </w:pPr>
      <w:r>
        <w:t>- **垃圾处理**：我司将按照国家相关法律法规和招标文件要求，对垃圾进行分类处理，确保垃圾得到有效处理和利用。</w:t>
      </w:r>
    </w:p>
    <w:p>
      <w:pPr>
        <w:spacing w:line="360" w:lineRule="auto" w:before="0" w:after="0"/>
        <w:ind w:firstLine="420"/>
      </w:pPr>
      <w:r>
        <w:t>**3. 服务总结阶段（2025年12月）**</w:t>
      </w:r>
    </w:p>
    <w:p>
      <w:pPr>
        <w:spacing w:line="360" w:lineRule="auto" w:before="0" w:after="0"/>
        <w:ind w:firstLine="420"/>
      </w:pPr>
      <w:r>
        <w:t>- **服务总结**：我司将对项目实施情况进行全面总结，分析服务过程中的优点和不足，并提出改进措施，为后续服务提供参考。</w:t>
      </w:r>
    </w:p>
    <w:p>
      <w:pPr>
        <w:spacing w:line="360" w:lineRule="auto" w:before="0" w:after="0"/>
        <w:ind w:firstLine="420"/>
      </w:pPr>
      <w:r>
        <w:t>- **客户满意度调查**：我司将通过问卷调查、访谈等方式，了解客户对我司服务的满意度，并根据客户反馈，持续改进服务质量。</w:t>
      </w:r>
    </w:p>
    <w:p>
      <w:pPr>
        <w:spacing w:line="360" w:lineRule="auto" w:before="0" w:after="0"/>
        <w:ind w:firstLine="420"/>
      </w:pPr>
      <w:r>
        <w:t>**三、服务进度保证措施**</w:t>
      </w:r>
    </w:p>
    <w:p>
      <w:pPr>
        <w:spacing w:line="360" w:lineRule="auto" w:before="0" w:after="0"/>
        <w:ind w:firstLine="420"/>
      </w:pPr>
      <w:r>
        <w:t>为确保服务进度符合项目需求，我司将采取以下措施：</w:t>
      </w:r>
    </w:p>
    <w:p>
      <w:pPr>
        <w:spacing w:line="360" w:lineRule="auto" w:before="0" w:after="0"/>
        <w:ind w:firstLine="420"/>
      </w:pPr>
      <w:r>
        <w:t>- **制定详细的服务进度计划**：我司将根据项目特点和需求，制定详细的服务进度计划，明确各阶段的服务目标和任务，确保服务进度有序推进。</w:t>
      </w:r>
    </w:p>
    <w:p>
      <w:pPr>
        <w:spacing w:line="360" w:lineRule="auto" w:before="0" w:after="0"/>
        <w:ind w:firstLine="420"/>
      </w:pPr>
      <w:r>
        <w:t>- **建立有效的沟通机制**：我司将与招标人建立有效的沟通机制，及时了解项目需求和进展情况，确保服务进度符合项目需求。</w:t>
      </w:r>
    </w:p>
    <w:p>
      <w:pPr>
        <w:spacing w:line="360" w:lineRule="auto" w:before="0" w:after="0"/>
        <w:ind w:firstLine="420"/>
      </w:pPr>
      <w:r>
        <w:t>- **加强服务人员管理**：我司将加强对服务人员的管理和培训，提高其服务意识和操作技能，确保服务进度和质量。</w:t>
      </w:r>
    </w:p>
    <w:p>
      <w:pPr>
        <w:spacing w:line="360" w:lineRule="auto" w:before="0" w:after="0"/>
        <w:ind w:firstLine="420"/>
      </w:pPr>
      <w:r>
        <w:t>- **定期检查和评估**：我司将定期对服务进度进行检查和评估，及时发现和解决问题，确保服务进度符合项目需求。</w:t>
      </w:r>
    </w:p>
    <w:p>
      <w:pPr>
        <w:spacing w:line="360" w:lineRule="auto" w:before="0" w:after="0"/>
        <w:ind w:firstLine="420"/>
      </w:pPr>
      <w:r>
        <w:t>**四、项目难点及特点分析和应对措施**</w:t>
      </w:r>
    </w:p>
    <w:p>
      <w:pPr>
        <w:spacing w:line="360" w:lineRule="auto" w:before="0" w:after="0"/>
        <w:ind w:firstLine="420"/>
      </w:pPr>
      <w:r>
        <w:t>**1. 项目难点及特点分析**</w:t>
      </w:r>
    </w:p>
    <w:p>
      <w:pPr>
        <w:spacing w:line="360" w:lineRule="auto" w:before="0" w:after="0"/>
        <w:ind w:firstLine="420"/>
      </w:pPr>
      <w:r>
        <w:t>- **服务范围广**：本项目涉及沈采矿区6274户居民的生活和生产垃圾清运服务，服务范围广，服务难度大。</w:t>
      </w:r>
    </w:p>
    <w:p>
      <w:pPr>
        <w:spacing w:line="360" w:lineRule="auto" w:before="0" w:after="0"/>
        <w:ind w:firstLine="420"/>
      </w:pPr>
      <w:r>
        <w:t>- **服务要求高**：本项目要求服务人员具备较高的服务意识和操作技能，确保服务质量和效率。</w:t>
      </w:r>
    </w:p>
    <w:p>
      <w:pPr>
        <w:spacing w:line="360" w:lineRule="auto" w:before="0" w:after="0"/>
        <w:ind w:firstLine="420"/>
      </w:pPr>
      <w:r>
        <w:t>- **服务环境复杂**：沈采矿区环境复杂，服务人员需要具备较强的适应能力和应变能力。</w:t>
      </w:r>
    </w:p>
    <w:p>
      <w:pPr>
        <w:spacing w:line="360" w:lineRule="auto" w:before="0" w:after="0"/>
        <w:ind w:firstLine="420"/>
      </w:pPr>
      <w:r>
        <w:t>**2. 应对措施**</w:t>
      </w:r>
    </w:p>
    <w:p>
      <w:pPr>
        <w:spacing w:line="360" w:lineRule="auto" w:before="0" w:after="0"/>
        <w:ind w:firstLine="420"/>
      </w:pPr>
      <w:r>
        <w:t>- **加强服务人员培训**：我司将加强对服务人员的培训，提高其服务意识和操作技能，确保服务质量和效率。</w:t>
      </w:r>
    </w:p>
    <w:p>
      <w:pPr>
        <w:spacing w:line="360" w:lineRule="auto" w:before="0" w:after="0"/>
        <w:ind w:firstLine="420"/>
      </w:pPr>
      <w:r>
        <w:t>- **配备专业机械**：我司将提供符合项目要求的垃圾收集车和垃圾收集站，确保垃圾清运工作的顺利进行。</w:t>
      </w:r>
    </w:p>
    <w:p>
      <w:pPr>
        <w:spacing w:line="360" w:lineRule="auto" w:before="0" w:after="0"/>
        <w:ind w:firstLine="420"/>
      </w:pPr>
      <w:r>
        <w:t>- **建立有效的沟通机制**：我司将与招标人建立有效的沟通机制，及时了解项目需求和进展情况，确保服务进度符合项目需求。</w:t>
      </w:r>
    </w:p>
    <w:p>
      <w:pPr>
        <w:spacing w:line="360" w:lineRule="auto" w:before="0" w:after="0"/>
        <w:ind w:firstLine="420"/>
      </w:pPr>
      <w:r>
        <w:t>**五、应急处理保障机制**</w:t>
      </w:r>
    </w:p>
    <w:p>
      <w:pPr>
        <w:spacing w:line="360" w:lineRule="auto" w:before="0" w:after="0"/>
        <w:ind w:firstLine="420"/>
      </w:pPr>
      <w:r>
        <w:t>为确保项目顺利进行，我司将建立以下应急处理保障机制：</w:t>
      </w:r>
    </w:p>
    <w:p>
      <w:pPr>
        <w:spacing w:line="360" w:lineRule="auto" w:before="0" w:after="0"/>
        <w:ind w:firstLine="420"/>
      </w:pPr>
      <w:r>
        <w:t>- **突发需求的处理机制**：我司将制定突发需求的处理机制，确保在遇到突发需求时能够及时响应和处理。</w:t>
      </w:r>
    </w:p>
    <w:p>
      <w:pPr>
        <w:spacing w:line="360" w:lineRule="auto" w:before="0" w:after="0"/>
        <w:ind w:firstLine="420"/>
      </w:pPr>
      <w:r>
        <w:t>- **系统障碍的解决方案**：我司将制定系统障碍的解决方案，确保在遇到系统障碍时能够及时解决，不影响服务进度。</w:t>
      </w:r>
    </w:p>
    <w:p>
      <w:pPr>
        <w:spacing w:line="360" w:lineRule="auto" w:before="0" w:after="0"/>
        <w:ind w:firstLine="420"/>
      </w:pPr>
      <w:r>
        <w:t>- **多项目并行的解决方案**：我司将制定多项目并行的解决方案，确保在同时进行多个项目时能够合理安排服务人员和机械，确保服务进度和质量。</w:t>
      </w:r>
    </w:p>
    <w:p>
      <w:pPr>
        <w:spacing w:line="360" w:lineRule="auto" w:before="0" w:after="0"/>
        <w:ind w:firstLine="420"/>
      </w:pPr>
      <w:r>
        <w:t>- **时间周期紧的解决方案**：我司将制定时间周期紧的解决方案，确保在时间周期紧的情况下能够按时完成服务任务。</w:t>
      </w:r>
    </w:p>
    <w:p>
      <w:pPr>
        <w:spacing w:line="360" w:lineRule="auto" w:before="0" w:after="0"/>
        <w:ind w:firstLine="420"/>
      </w:pPr>
      <w:r>
        <w:t>- **夜间服务的解决方案**：我司将制定夜间服务的解决方案，确保在夜间服务时能够确保服务质量和安全。</w:t>
      </w:r>
    </w:p>
    <w:p>
      <w:pPr>
        <w:spacing w:line="360" w:lineRule="auto" w:before="0" w:after="0"/>
        <w:ind w:firstLine="420"/>
      </w:pPr>
      <w:r>
        <w:t>**六、作业规范**</w:t>
      </w:r>
    </w:p>
    <w:p>
      <w:pPr>
        <w:spacing w:line="360" w:lineRule="auto" w:before="0" w:after="0"/>
        <w:ind w:firstLine="420"/>
      </w:pPr>
      <w:r>
        <w:t>为确保服务质量和效率，我司将制定以下作业规范：</w:t>
      </w:r>
    </w:p>
    <w:p>
      <w:pPr>
        <w:spacing w:line="360" w:lineRule="auto" w:before="0" w:after="0"/>
        <w:ind w:firstLine="420"/>
      </w:pPr>
      <w:r>
        <w:t>- **垃圾收集的作业规范**：我司将制定垃圾收集的作业规范，确保垃圾收集过程规范、有序。</w:t>
      </w:r>
    </w:p>
    <w:p>
      <w:pPr>
        <w:spacing w:line="360" w:lineRule="auto" w:before="0" w:after="0"/>
        <w:ind w:firstLine="420"/>
      </w:pPr>
      <w:r>
        <w:t>- **垃圾收集车的作业规范**：我司将制定垃圾收集车的作业规范，确保垃圾收集车操作规范、安全。</w:t>
      </w:r>
    </w:p>
    <w:p>
      <w:pPr>
        <w:spacing w:line="360" w:lineRule="auto" w:before="0" w:after="0"/>
        <w:ind w:firstLine="420"/>
      </w:pPr>
      <w:r>
        <w:t>- **垃圾收集站的作业规范**：我司将制定垃圾收集站的作业规范，确保垃圾收集站管理规范、</w:t>
      </w:r>
    </w:p>
    <w:p>
      <w:pPr>
        <w:pStyle w:val="Heading2"/>
        <w:spacing w:line="360" w:lineRule="auto" w:before="0" w:after="0"/>
        <w:ind w:firstLine="420"/>
      </w:pPr>
      <w:r>
        <w:t>引言</w:t>
      </w:r>
    </w:p>
    <w:p>
      <w:pPr>
        <w:spacing w:line="360" w:lineRule="auto" w:before="0" w:after="0"/>
        <w:ind w:firstLine="420"/>
      </w:pPr>
      <w:r>
        <w:t>**沈阳顺鑫源运输服务有限公司投标方案**</w:t>
      </w:r>
    </w:p>
    <w:p>
      <w:pPr>
        <w:spacing w:line="360" w:lineRule="auto" w:before="0" w:after="0"/>
        <w:ind w:firstLine="420"/>
      </w:pPr>
      <w:r>
        <w:t>**引言**</w:t>
      </w:r>
    </w:p>
    <w:p>
      <w:pPr>
        <w:spacing w:line="360" w:lineRule="auto" w:before="0" w:after="0"/>
        <w:ind w:firstLine="420"/>
      </w:pPr>
      <w:r>
        <w:t>随着城市化进程的加快和居民生活水平的提高，垃圾清运服务已成为城市管理和环境保护的重要环节。沈阳顺鑫源运输服务有限公司（以下简称“我公司”）作为一家专业的运输服务企业，深知垃圾清运工作的重要性，并致力于为沈采矿区6274户居民提供高效、优质的垃圾清运服务。本方案将详细介绍我公司在该项目中的服务内容、质量保证措施、安全生产和文明服务保障措施、服务进度保障措施、项目难点及特点分析和应对措施、应急处理保障机制、作业规范以及资源配备计划等方面的工作安排，以确保项目的顺利进行和高质量完成。</w:t>
      </w:r>
    </w:p>
    <w:p>
      <w:pPr>
        <w:spacing w:line="360" w:lineRule="auto" w:before="0" w:after="0"/>
        <w:ind w:firstLine="420"/>
      </w:pPr>
      <w:r>
        <w:t>**一、项目概况**</w:t>
      </w:r>
    </w:p>
    <w:p>
      <w:pPr>
        <w:spacing w:line="360" w:lineRule="auto" w:before="0" w:after="0"/>
        <w:ind w:firstLine="420"/>
      </w:pPr>
      <w:r>
        <w:t>1.1 **项目概况**：本项目旨在为沈采矿区6274户居民提供生活及生产垃圾清运服务。具体服务内容详见招标文件。</w:t>
      </w:r>
    </w:p>
    <w:p>
      <w:pPr>
        <w:spacing w:line="360" w:lineRule="auto" w:before="0" w:after="0"/>
        <w:ind w:firstLine="420"/>
      </w:pPr>
      <w:r>
        <w:t>1.2 **预估金额**：本项目预估金额为722,100.00元（含税）。</w:t>
      </w:r>
    </w:p>
    <w:p>
      <w:pPr>
        <w:spacing w:line="360" w:lineRule="auto" w:before="0" w:after="0"/>
        <w:ind w:firstLine="420"/>
      </w:pPr>
      <w:r>
        <w:t>1.3 **服务地点**：服务地点由招标人指定。</w:t>
      </w:r>
    </w:p>
    <w:p>
      <w:pPr>
        <w:spacing w:line="360" w:lineRule="auto" w:before="0" w:after="0"/>
        <w:ind w:firstLine="420"/>
      </w:pPr>
      <w:r>
        <w:t>1.4 **服务期**：服务期为2025年01月01日至2025年12月31日。</w:t>
      </w:r>
    </w:p>
    <w:p>
      <w:pPr>
        <w:spacing w:line="360" w:lineRule="auto" w:before="0" w:after="0"/>
        <w:ind w:firstLine="420"/>
      </w:pPr>
      <w:r>
        <w:t>1.5 **质量要求**：服务质量需达到合格标准。</w:t>
      </w:r>
    </w:p>
    <w:p>
      <w:pPr>
        <w:spacing w:line="360" w:lineRule="auto" w:before="0" w:after="0"/>
        <w:ind w:firstLine="420"/>
      </w:pPr>
      <w:r>
        <w:t>**二、招标内容**</w:t>
      </w:r>
    </w:p>
    <w:p>
      <w:pPr>
        <w:spacing w:line="360" w:lineRule="auto" w:before="0" w:after="0"/>
        <w:ind w:firstLine="420"/>
      </w:pPr>
      <w:r>
        <w:t>2.1 **招标内容**：沈采矿区6274户居民生活及生产垃圾清运服务。</w:t>
      </w:r>
    </w:p>
    <w:p>
      <w:pPr>
        <w:spacing w:line="360" w:lineRule="auto" w:before="0" w:after="0"/>
        <w:ind w:firstLine="420"/>
      </w:pPr>
      <w:r>
        <w:t>2.2 **项目预估金额**：722,100.00元（含税）。</w:t>
      </w:r>
    </w:p>
    <w:p>
      <w:pPr>
        <w:spacing w:line="360" w:lineRule="auto" w:before="0" w:after="0"/>
        <w:ind w:firstLine="420"/>
      </w:pPr>
      <w:r>
        <w:t>2.3 **服务地点**：招标人指定地点。</w:t>
      </w:r>
    </w:p>
    <w:p>
      <w:pPr>
        <w:spacing w:line="360" w:lineRule="auto" w:before="0" w:after="0"/>
        <w:ind w:firstLine="420"/>
      </w:pPr>
      <w:r>
        <w:t>2.4 **质量要求**：合格。</w:t>
      </w:r>
    </w:p>
    <w:p>
      <w:pPr>
        <w:spacing w:line="360" w:lineRule="auto" w:before="0" w:after="0"/>
        <w:ind w:firstLine="420"/>
      </w:pPr>
      <w:r>
        <w:t>2.5 **服务期**：2025年01月01日至2025年12月31日。</w:t>
      </w:r>
    </w:p>
    <w:p>
      <w:pPr>
        <w:spacing w:line="360" w:lineRule="auto" w:before="0" w:after="0"/>
        <w:ind w:firstLine="420"/>
      </w:pPr>
      <w:r>
        <w:t>2.6 **其他要求**：</w:t>
      </w:r>
    </w:p>
    <w:p>
      <w:pPr>
        <w:spacing w:line="360" w:lineRule="auto" w:before="0" w:after="0"/>
        <w:ind w:firstLine="420"/>
      </w:pPr>
      <w:r>
        <w:t>2.6.1 **现场费用承担**：中标人需承担服务期间现场所有用水、用电及附加损耗发生的费用，招标人不再支付该项费用。</w:t>
      </w:r>
    </w:p>
    <w:p>
      <w:pPr>
        <w:spacing w:line="360" w:lineRule="auto" w:before="0" w:after="0"/>
        <w:ind w:firstLine="420"/>
      </w:pPr>
      <w:r>
        <w:t>2.6.2 **协调工作**：中标人负责本项目各类协调工作。</w:t>
      </w:r>
    </w:p>
    <w:p>
      <w:pPr>
        <w:spacing w:line="360" w:lineRule="auto" w:before="0" w:after="0"/>
        <w:ind w:firstLine="420"/>
      </w:pPr>
      <w:r>
        <w:t>2.6.3 **验收标准**：中标人需符合国家、行业相关验收标准。</w:t>
      </w:r>
    </w:p>
    <w:p>
      <w:pPr>
        <w:spacing w:line="360" w:lineRule="auto" w:before="0" w:after="0"/>
        <w:ind w:firstLine="420"/>
      </w:pPr>
      <w:r>
        <w:t>2.6.4 **服务要求**：中标人需满足宝石花物业管理服务相关垃圾清运的实施方式及要求。</w:t>
      </w:r>
    </w:p>
    <w:p>
      <w:pPr>
        <w:spacing w:line="360" w:lineRule="auto" w:before="0" w:after="0"/>
        <w:ind w:firstLine="420"/>
      </w:pPr>
      <w:r>
        <w:t>2.6.5 **应急工作**：中标人需做到随叫随到，及时响应应急需求。</w:t>
      </w:r>
    </w:p>
    <w:p>
      <w:pPr>
        <w:spacing w:line="360" w:lineRule="auto" w:before="0" w:after="0"/>
        <w:ind w:firstLine="420"/>
      </w:pPr>
      <w:r>
        <w:t>2.6.6 **承诺书**：投标人需提供加盖公章的承诺书，承诺能理解并接受招标人不保证能将预估金额使用完毕，一切以实际发生量为准。</w:t>
      </w:r>
    </w:p>
    <w:p>
      <w:pPr>
        <w:spacing w:line="360" w:lineRule="auto" w:before="0" w:after="0"/>
        <w:ind w:firstLine="420"/>
      </w:pPr>
      <w:r>
        <w:t>2.6.7 **付款方式**：每季度末的次月60日前且收到乙方的发票后，支付上一个季度的挂账款。</w:t>
      </w:r>
    </w:p>
    <w:p>
      <w:pPr>
        <w:spacing w:line="360" w:lineRule="auto" w:before="0" w:after="0"/>
        <w:ind w:firstLine="420"/>
      </w:pPr>
      <w:r>
        <w:t>**三、评审依据**</w:t>
      </w:r>
    </w:p>
    <w:p>
      <w:pPr>
        <w:spacing w:line="360" w:lineRule="auto" w:before="0" w:after="0"/>
        <w:ind w:firstLine="420"/>
      </w:pPr>
      <w:r>
        <w:t>3.1 **质量保障措施**：</w:t>
      </w:r>
    </w:p>
    <w:p>
      <w:pPr>
        <w:spacing w:line="360" w:lineRule="auto" w:before="0" w:after="0"/>
        <w:ind w:firstLine="420"/>
      </w:pPr>
      <w:r>
        <w:t>3.1.1 **具体的质量管理措施**：建立完善的质量管理体系，明确质量目标和责任，确保服务质量符合招标人要求。</w:t>
      </w:r>
    </w:p>
    <w:p>
      <w:pPr>
        <w:spacing w:line="360" w:lineRule="auto" w:before="0" w:after="0"/>
        <w:ind w:firstLine="420"/>
      </w:pPr>
      <w:r>
        <w:t>3.1.2 **建立健全的质量保证体系**：制定质量保证手册，明确质量保证流程和标准，确保服务过程受控。</w:t>
      </w:r>
    </w:p>
    <w:p>
      <w:pPr>
        <w:spacing w:line="360" w:lineRule="auto" w:before="0" w:after="0"/>
        <w:ind w:firstLine="420"/>
      </w:pPr>
      <w:r>
        <w:t>3.1.3 **质量控制关键点描述**：对垃圾收集、运输、处理等关键环节进行严格控制，确保每个环节的质量。</w:t>
      </w:r>
    </w:p>
    <w:p>
      <w:pPr>
        <w:spacing w:line="360" w:lineRule="auto" w:before="0" w:after="0"/>
        <w:ind w:firstLine="420"/>
      </w:pPr>
      <w:r>
        <w:t>3.1.4 **质量管控流程**：建立质量管控流程，对服务过程进行实时监控和反馈，及时纠正偏差。</w:t>
      </w:r>
    </w:p>
    <w:p>
      <w:pPr>
        <w:spacing w:line="360" w:lineRule="auto" w:before="0" w:after="0"/>
        <w:ind w:firstLine="420"/>
      </w:pPr>
      <w:r>
        <w:t>3.1.5 **质量标准符合招标人验收标准**：严格按照招标人验收标准执行，确保服务质量达到合格标准。</w:t>
      </w:r>
    </w:p>
    <w:p>
      <w:pPr>
        <w:spacing w:line="360" w:lineRule="auto" w:before="0" w:after="0"/>
        <w:ind w:firstLine="420"/>
      </w:pPr>
      <w:r>
        <w:t>3.2 **安全生产和文明服务保障措施**：</w:t>
      </w:r>
    </w:p>
    <w:p>
      <w:pPr>
        <w:spacing w:line="360" w:lineRule="auto" w:before="0" w:after="0"/>
        <w:ind w:firstLine="420"/>
      </w:pPr>
      <w:r>
        <w:t>3.2.1 **安全生产管理制度**：建立完善的安全生产管理制度，明确安全责任和操作规程。</w:t>
      </w:r>
    </w:p>
    <w:p>
      <w:pPr>
        <w:spacing w:line="360" w:lineRule="auto" w:before="0" w:after="0"/>
        <w:ind w:firstLine="420"/>
      </w:pPr>
      <w:r>
        <w:t>3.2.2 **安全服务流程**：制定安全服务流程，确保服务过程安全有序。</w:t>
      </w:r>
    </w:p>
    <w:p>
      <w:pPr>
        <w:spacing w:line="360" w:lineRule="auto" w:before="0" w:after="0"/>
        <w:ind w:firstLine="420"/>
      </w:pPr>
      <w:r>
        <w:t>3.2.3 **安全生产组织机构图**：建立安全生产组织机构，明确职责分工。</w:t>
      </w:r>
    </w:p>
    <w:p>
      <w:pPr>
        <w:spacing w:line="360" w:lineRule="auto" w:before="0" w:after="0"/>
        <w:ind w:firstLine="420"/>
      </w:pPr>
      <w:r>
        <w:t>3.2.4 **安全文明服务实施保障措施**：采取一系列安全文明服务措施，确保服务过程安全文明。</w:t>
      </w:r>
    </w:p>
    <w:p>
      <w:pPr>
        <w:spacing w:line="360" w:lineRule="auto" w:before="0" w:after="0"/>
        <w:ind w:firstLine="420"/>
      </w:pPr>
      <w:r>
        <w:t>3.3 **服务进度保障措施**：</w:t>
      </w:r>
    </w:p>
    <w:p>
      <w:pPr>
        <w:spacing w:line="360" w:lineRule="auto" w:before="0" w:after="0"/>
        <w:ind w:firstLine="420"/>
      </w:pPr>
      <w:r>
        <w:t>3.3.1 **服务进度计划图**：编制详细的进度计划图，明确服务进度和时间节点。</w:t>
      </w:r>
    </w:p>
    <w:p>
      <w:pPr>
        <w:spacing w:line="360" w:lineRule="auto" w:before="0" w:after="0"/>
        <w:ind w:firstLine="420"/>
      </w:pPr>
      <w:r>
        <w:t>3.3.2 **服务进度保证措施**：采取一系列进度保证措施，确保服务进度符合项目需求。</w:t>
      </w:r>
    </w:p>
    <w:p>
      <w:pPr>
        <w:spacing w:line="360" w:lineRule="auto" w:before="0" w:after="0"/>
        <w:ind w:firstLine="420"/>
      </w:pPr>
      <w:r>
        <w:t>3.4 **项目难点及特点分析和应对措施**：</w:t>
      </w:r>
    </w:p>
    <w:p>
      <w:pPr>
        <w:spacing w:line="360" w:lineRule="auto" w:before="0" w:after="0"/>
        <w:ind w:firstLine="420"/>
      </w:pPr>
      <w:r>
        <w:t>3.4.1 **过程中遇到阻碍**：分析可能遇到的阻碍，制定应对措施。</w:t>
      </w:r>
    </w:p>
    <w:p>
      <w:pPr>
        <w:spacing w:line="360" w:lineRule="auto" w:before="0" w:after="0"/>
        <w:ind w:firstLine="420"/>
      </w:pPr>
      <w:r>
        <w:t>3.4.2 **现场环境复杂情况**：分析现场环境复杂情况，制定应对措施。</w:t>
      </w:r>
    </w:p>
    <w:p>
      <w:pPr>
        <w:spacing w:line="360" w:lineRule="auto" w:before="0" w:after="0"/>
        <w:ind w:firstLine="420"/>
      </w:pPr>
      <w:r>
        <w:t>3.4.3 **针对现场遇到的问题解决措施**：针对现场遇到的问题，制定解决措施。</w:t>
      </w:r>
    </w:p>
    <w:p>
      <w:pPr>
        <w:spacing w:line="360" w:lineRule="auto" w:before="0" w:after="0"/>
        <w:ind w:firstLine="420"/>
      </w:pPr>
      <w:r>
        <w:t>3.5 **应急处理保障机制**：</w:t>
      </w:r>
    </w:p>
    <w:p>
      <w:pPr>
        <w:spacing w:line="360" w:lineRule="auto" w:before="0" w:after="0"/>
        <w:ind w:firstLine="420"/>
      </w:pPr>
      <w:r>
        <w:t>3.5.1 **突发需求的处理机制**：建立突发需求的处理机制，确保服务过程不受影响。</w:t>
      </w:r>
    </w:p>
    <w:p>
      <w:pPr>
        <w:spacing w:line="360" w:lineRule="auto" w:before="0" w:after="0"/>
        <w:ind w:firstLine="420"/>
      </w:pPr>
      <w:r>
        <w:t>3.5.2 **系统障碍的解决方案**：制定系统障碍的解决方案，确保服务过程顺畅。</w:t>
      </w:r>
    </w:p>
    <w:p>
      <w:pPr>
        <w:spacing w:line="360" w:lineRule="auto" w:before="0" w:after="0"/>
        <w:ind w:firstLine="420"/>
      </w:pPr>
      <w:r>
        <w:t>3.5.3 **多</w:t>
      </w:r>
    </w:p>
    <w:p>
      <w:pPr>
        <w:pStyle w:val="Heading2"/>
        <w:spacing w:line="360" w:lineRule="auto" w:before="0" w:after="0"/>
        <w:ind w:firstLine="420"/>
      </w:pPr>
      <w:r>
        <w:t>服务进度保障措施</w:t>
      </w:r>
    </w:p>
    <w:p>
      <w:pPr>
        <w:spacing w:line="360" w:lineRule="auto" w:before="0" w:after="0"/>
        <w:ind w:firstLine="420"/>
      </w:pPr>
      <w:r>
        <w:t>**服务进度保障措施方案**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针对沈采矿区6274户居民生活及生产垃圾清运服务项目，制定了详细的服务进度保障措施方案。本方案旨在确保项目在规定时间内保质保量完成，满足招标人的各项要求。</w:t>
      </w:r>
    </w:p>
    <w:p>
      <w:pPr>
        <w:spacing w:line="360" w:lineRule="auto" w:before="0" w:after="0"/>
        <w:ind w:firstLine="420"/>
      </w:pPr>
      <w:r>
        <w:t>**二、服务进度计划图**</w:t>
      </w:r>
    </w:p>
    <w:p>
      <w:pPr>
        <w:spacing w:line="360" w:lineRule="auto" w:before="0" w:after="0"/>
        <w:ind w:firstLine="420"/>
      </w:pPr>
      <w:r>
        <w:t>公司根据项目需求，编制了详细的总体进度图。该进度图涵盖了从项目启动到结束的各个阶段，包括前期准备、垃圾清运、中期检查、后期总结等。每个阶段都有明确的时间节点和任务分配，确保项目有序推进。</w:t>
      </w:r>
    </w:p>
    <w:p>
      <w:pPr>
        <w:spacing w:line="360" w:lineRule="auto" w:before="0" w:after="0"/>
        <w:ind w:firstLine="420"/>
      </w:pPr>
      <w:r>
        <w:t>**三、服务进度保证措施**</w:t>
      </w:r>
    </w:p>
    <w:p>
      <w:pPr>
        <w:spacing w:line="360" w:lineRule="auto" w:before="0" w:after="0"/>
        <w:ind w:firstLine="420"/>
      </w:pPr>
      <w:r>
        <w:t>1. **人员配备**：公司根据项目规模，合理配置了垃圾清运人员。所有人员均经过专业培训，具备丰富的垃圾清运经验。此外，公司还设立了项目经理，负责统筹协调各项工作，确保项目顺利进行。</w:t>
      </w:r>
    </w:p>
    <w:p>
      <w:pPr>
        <w:spacing w:line="360" w:lineRule="auto" w:before="0" w:after="0"/>
        <w:ind w:firstLine="420"/>
      </w:pPr>
      <w:r>
        <w:t>2. **机械设备**：公司配备了足够数量的垃圾收集车和垃圾收集站，以满足项目需求。所有设备均经过严格检查，确保性能稳定可靠。同时，公司还制定了详细的设备维护计划，确保设备在项目期间正常运行。</w:t>
      </w:r>
    </w:p>
    <w:p>
      <w:pPr>
        <w:spacing w:line="360" w:lineRule="auto" w:before="0" w:after="0"/>
        <w:ind w:firstLine="420"/>
      </w:pPr>
      <w:r>
        <w:t>3. **质量管控**：公司建立了完善的质量管理体系，对垃圾清运过程进行严格监控。所有垃圾清运人员必须按照规定的操作流程进行作业，确保垃圾清运质量符合招标人的要求。</w:t>
      </w:r>
    </w:p>
    <w:p>
      <w:pPr>
        <w:spacing w:line="360" w:lineRule="auto" w:before="0" w:after="0"/>
        <w:ind w:firstLine="420"/>
      </w:pPr>
      <w:r>
        <w:t>4. **安全措施**：公司高度重视安全生产，制定了严格的安全管理制度。所有垃圾清运人员必须佩戴安全帽、反光背心等安全装备，确保作业安全。同时，公司还设立了安全监督员，负责监督现场作业安全。</w:t>
      </w:r>
    </w:p>
    <w:p>
      <w:pPr>
        <w:spacing w:line="360" w:lineRule="auto" w:before="0" w:after="0"/>
        <w:ind w:firstLine="420"/>
      </w:pPr>
      <w:r>
        <w:t>5. **沟通协调**：公司建立了有效的沟通机制，确保项目各方信息畅通。项目经理定期召开项目会议，及时解决项目过程中出现的问题。同时，公司还设立了客户服务热线，及时响应招标人的需求。</w:t>
      </w:r>
    </w:p>
    <w:p>
      <w:pPr>
        <w:spacing w:line="360" w:lineRule="auto" w:before="0" w:after="0"/>
        <w:ind w:firstLine="420"/>
      </w:pPr>
      <w:r>
        <w:t>**四、项目难点及特点分析和应对措施**</w:t>
      </w:r>
    </w:p>
    <w:p>
      <w:pPr>
        <w:spacing w:line="360" w:lineRule="auto" w:before="0" w:after="0"/>
        <w:ind w:firstLine="420"/>
      </w:pPr>
      <w:r>
        <w:t>1. **现场环境复杂**：沈采矿区地形复杂，垃圾分布不均。公司针对这一问题，制定了详细的垃圾清运路线图，确保垃圾清运过程高效有序。</w:t>
      </w:r>
    </w:p>
    <w:p>
      <w:pPr>
        <w:spacing w:line="360" w:lineRule="auto" w:before="0" w:after="0"/>
        <w:ind w:firstLine="420"/>
      </w:pPr>
      <w:r>
        <w:t>2. **应急处理**：针对突发需求，公司制定了详细的应急处理方案。一旦出现紧急情况，公司将立即启动应急预案，确保项目顺利进行。</w:t>
      </w:r>
    </w:p>
    <w:p>
      <w:pPr>
        <w:spacing w:line="360" w:lineRule="auto" w:before="0" w:after="0"/>
        <w:ind w:firstLine="420"/>
      </w:pPr>
      <w:r>
        <w:t>3. **夜间服务**：为了满足招标人的需求，公司制定了夜间服务方案。所有垃圾清运人员均经过夜间作业培训，确保夜间作业安全高效。</w:t>
      </w:r>
    </w:p>
    <w:p>
      <w:pPr>
        <w:spacing w:line="360" w:lineRule="auto" w:before="0" w:after="0"/>
        <w:ind w:firstLine="420"/>
      </w:pPr>
      <w:r>
        <w:t>**五、资源配备计划**</w:t>
      </w:r>
    </w:p>
    <w:p>
      <w:pPr>
        <w:spacing w:line="360" w:lineRule="auto" w:before="0" w:after="0"/>
        <w:ind w:firstLine="420"/>
      </w:pPr>
      <w:r>
        <w:t>1. **劳动力配备**：公司根据项目需求，合理配置了垃圾清运人员。所有人员均经过专业培训，具备丰富的垃圾清运经验。</w:t>
      </w:r>
    </w:p>
    <w:p>
      <w:pPr>
        <w:spacing w:line="360" w:lineRule="auto" w:before="0" w:after="0"/>
        <w:ind w:firstLine="420"/>
      </w:pPr>
      <w:r>
        <w:t>2. **服务用机械配备**：公司配备了足够数量的垃圾收集车和垃圾收集站，以满足项目需求。所有设备均经过严格检查，确保性能稳定可靠。</w:t>
      </w:r>
    </w:p>
    <w:p>
      <w:pPr>
        <w:spacing w:line="360" w:lineRule="auto" w:before="0" w:after="0"/>
        <w:ind w:firstLine="420"/>
      </w:pPr>
      <w:r>
        <w:t>**六、总结**</w:t>
      </w:r>
    </w:p>
    <w:p>
      <w:pPr>
        <w:spacing w:line="360" w:lineRule="auto" w:before="0" w:after="0"/>
        <w:ind w:firstLine="420"/>
      </w:pPr>
      <w:r>
        <w:t>本方案详细阐述了沈阳顺鑫源运输服务有限公司针对沈采矿区6274户居民生活及生产垃圾清运服务项目所采取的服务进度保障措施。公司通过合理的人员配备、机械设备配置、质量管控、安全措施、沟通协调以及资源配备计划，确保项目在规定时间内保质保量完成，满足招标人的各项要求。</w:t>
      </w:r>
    </w:p>
    <w:p>
      <w:pPr>
        <w:pStyle w:val="Heading2"/>
        <w:spacing w:line="360" w:lineRule="auto" w:before="0" w:after="0"/>
        <w:ind w:firstLine="420"/>
      </w:pPr>
      <w:r>
        <w:t>服务进度保证措施</w:t>
      </w:r>
    </w:p>
    <w:p>
      <w:pPr>
        <w:spacing w:line="360" w:lineRule="auto" w:before="0" w:after="0"/>
        <w:ind w:firstLine="420"/>
      </w:pPr>
      <w:r>
        <w:t>**服务进度保证措施方案**</w:t>
      </w:r>
    </w:p>
    <w:p>
      <w:pPr>
        <w:spacing w:line="360" w:lineRule="auto" w:before="0" w:after="0"/>
        <w:ind w:firstLine="420"/>
      </w:pPr>
      <w:r>
        <w:t>**一、项目概述**</w:t>
      </w:r>
    </w:p>
    <w:p>
      <w:pPr>
        <w:spacing w:line="360" w:lineRule="auto" w:before="0" w:after="0"/>
        <w:ind w:firstLine="420"/>
      </w:pPr>
      <w:r>
        <w:t>沈阳顺鑫源运输服务有限公司（以下简称“我司”）拟参与沈采矿区6274户居民生活及生产垃圾清运服务项目的投标。本项目旨在为沈采矿区居民提供高效、优质的垃圾清运服务，确保居民生活环境整洁、卫生。我司将严格按照招标文件要求，制定科学合理的服务进度保证措施，确保项目按时、保质完成。</w:t>
      </w:r>
    </w:p>
    <w:p>
      <w:pPr>
        <w:spacing w:line="360" w:lineRule="auto" w:before="0" w:after="0"/>
        <w:ind w:firstLine="420"/>
      </w:pPr>
      <w:r>
        <w:t>**二、服务进度保证措施**</w:t>
      </w:r>
    </w:p>
    <w:p>
      <w:pPr>
        <w:spacing w:line="360" w:lineRule="auto" w:before="0" w:after="0"/>
        <w:ind w:firstLine="420"/>
      </w:pPr>
      <w:r>
        <w:t>**1. 制定详细的服务进度计划图**</w:t>
      </w:r>
    </w:p>
    <w:p>
      <w:pPr>
        <w:spacing w:line="360" w:lineRule="auto" w:before="0" w:after="0"/>
        <w:ind w:firstLine="420"/>
      </w:pPr>
      <w:r>
        <w:t>我司将根据项目服务期（2025年01月01日至2025年12月31日）制定详细的服务进度计划图，明确各阶段的工作内容、时间节点和责任人。通过进度计划图，我司将实现对项目进度的有效监控和管理，确保各项工作有序推进。</w:t>
      </w:r>
    </w:p>
    <w:p>
      <w:pPr>
        <w:spacing w:line="360" w:lineRule="auto" w:before="0" w:after="0"/>
        <w:ind w:firstLine="420"/>
      </w:pPr>
      <w:r>
        <w:t>**2. 建立健全的质量保证体系**</w:t>
      </w:r>
    </w:p>
    <w:p>
      <w:pPr>
        <w:spacing w:line="360" w:lineRule="auto" w:before="0" w:after="0"/>
        <w:ind w:firstLine="420"/>
      </w:pPr>
      <w:r>
        <w:t>我司将建立健全的质量保证体系，包括质量管理制度、质量标准、质量控制流程等。通过质量保证体系的实施，我司将确保垃圾清运服务的质量符合招标人验收标准，为居民提供满意的垃圾清运服务。</w:t>
      </w:r>
    </w:p>
    <w:p>
      <w:pPr>
        <w:spacing w:line="360" w:lineRule="auto" w:before="0" w:after="0"/>
        <w:ind w:firstLine="420"/>
      </w:pPr>
      <w:r>
        <w:t>**3. 加强现场管理**</w:t>
      </w:r>
    </w:p>
    <w:p>
      <w:pPr>
        <w:spacing w:line="360" w:lineRule="auto" w:before="0" w:after="0"/>
        <w:ind w:firstLine="420"/>
      </w:pPr>
      <w:r>
        <w:t>我司将派遣经验丰富的项目经理和技术人员驻扎现场，负责现场管理和协调工作。项目经理将定期召开现场会议，了解项目进展情况，及时解决存在的问题，确保项目按计划推进。</w:t>
      </w:r>
    </w:p>
    <w:p>
      <w:pPr>
        <w:spacing w:line="360" w:lineRule="auto" w:before="0" w:after="0"/>
        <w:ind w:firstLine="420"/>
      </w:pPr>
      <w:r>
        <w:t>**4. 加强与招标人的沟通**</w:t>
      </w:r>
    </w:p>
    <w:p>
      <w:pPr>
        <w:spacing w:line="360" w:lineRule="auto" w:before="0" w:after="0"/>
        <w:ind w:firstLine="420"/>
      </w:pPr>
      <w:r>
        <w:t>我司将加强与招标人的沟通，及时了解招标人的需求和意见，确保项目服务满足招标人的要求。同时，我司将定期向招标人汇报项目进展情况，让招标人了解项目进度，增强招标人对项目的信任。</w:t>
      </w:r>
    </w:p>
    <w:p>
      <w:pPr>
        <w:spacing w:line="360" w:lineRule="auto" w:before="0" w:after="0"/>
        <w:ind w:firstLine="420"/>
      </w:pPr>
      <w:r>
        <w:t>**5. 加强员工培训**</w:t>
      </w:r>
    </w:p>
    <w:p>
      <w:pPr>
        <w:spacing w:line="360" w:lineRule="auto" w:before="0" w:after="0"/>
        <w:ind w:firstLine="420"/>
      </w:pPr>
      <w:r>
        <w:t>我司将加强对员工的培训，提高员工的服务意识和业务技能。通过培训，我司将确保员工能够熟练掌握垃圾清运服务的操作流程和技巧，提高服务质量和效率。</w:t>
      </w:r>
    </w:p>
    <w:p>
      <w:pPr>
        <w:spacing w:line="360" w:lineRule="auto" w:before="0" w:after="0"/>
        <w:ind w:firstLine="420"/>
      </w:pPr>
      <w:r>
        <w:t>**6. 建立应急处理机制**</w:t>
      </w:r>
    </w:p>
    <w:p>
      <w:pPr>
        <w:spacing w:line="360" w:lineRule="auto" w:before="0" w:after="0"/>
        <w:ind w:firstLine="420"/>
      </w:pPr>
      <w:r>
        <w:t>我司将建立应急处理机制，制定突发需求的处理机制、系统障碍的解决方案、多项目并行的解决方案、时间周期紧的解决方案和夜间服务的解决方案。通过应急处理机制的实施，我司将确保在遇到突发情况时能够迅速、有效地解决问题，保证项目进度不受影响。</w:t>
      </w:r>
    </w:p>
    <w:p>
      <w:pPr>
        <w:spacing w:line="360" w:lineRule="auto" w:before="0" w:after="0"/>
        <w:ind w:firstLine="420"/>
      </w:pPr>
      <w:r>
        <w:t>**7. 加强资源配备**</w:t>
      </w:r>
    </w:p>
    <w:p>
      <w:pPr>
        <w:spacing w:line="360" w:lineRule="auto" w:before="0" w:after="0"/>
        <w:ind w:firstLine="420"/>
      </w:pPr>
      <w:r>
        <w:t>我司将根据项目需求，配备充足的劳动力和服务用机械。同时，我司将制定明确的进场计划时间，确保资源配备与项目进度完全符合。通过加强资源配备，我司将确保项目按时、保质完成。</w:t>
      </w:r>
    </w:p>
    <w:p>
      <w:pPr>
        <w:spacing w:line="360" w:lineRule="auto" w:before="0" w:after="0"/>
        <w:ind w:firstLine="420"/>
      </w:pPr>
      <w:r>
        <w:t>**三、服务进度保证措施的实施**</w:t>
      </w:r>
    </w:p>
    <w:p>
      <w:pPr>
        <w:spacing w:line="360" w:lineRule="auto" w:before="0" w:after="0"/>
        <w:ind w:firstLine="420"/>
      </w:pPr>
      <w:r>
        <w:t>我司将严格按照服务进度计划图和各项保证措施实施项目。项目经理将定期检查项目进度，及时调整工作计划，确保项目按时完成。同时，我司将定期对项目进行评估，总结经验教训，不断提高服务质量和效率。</w:t>
      </w:r>
    </w:p>
    <w:p>
      <w:pPr>
        <w:spacing w:line="360" w:lineRule="auto" w:before="0" w:after="0"/>
        <w:ind w:firstLine="420"/>
      </w:pPr>
      <w:r>
        <w:t>**四、服务进度保证措施的监督**</w:t>
      </w:r>
    </w:p>
    <w:p>
      <w:pPr>
        <w:spacing w:line="360" w:lineRule="auto" w:before="0" w:after="0"/>
        <w:ind w:firstLine="420"/>
      </w:pPr>
      <w:r>
        <w:t>我司将建立服务进度保证措施的监督机制，由公司高层领导组成监督小组，定期对项目进行监督和检查。监督小组将评估项目进度、服务质量、员工表现等方面，确保各项保证措施得到有效实施。</w:t>
      </w:r>
    </w:p>
    <w:p>
      <w:pPr>
        <w:spacing w:line="360" w:lineRule="auto" w:before="0" w:after="0"/>
        <w:ind w:firstLine="420"/>
      </w:pPr>
      <w:r>
        <w:t>**五、服务进度保证措施的改进**</w:t>
      </w:r>
    </w:p>
    <w:p>
      <w:pPr>
        <w:spacing w:line="360" w:lineRule="auto" w:before="0" w:after="0"/>
        <w:ind w:firstLine="420"/>
      </w:pPr>
      <w:r>
        <w:t>我司将根据项目实施过程中的问题和反馈，不断改进服务进度保证措施。通过持续改进，我司将不断提高服务质量和效率，为居民提供更加优质的垃圾清运服务。</w:t>
      </w:r>
    </w:p>
    <w:p>
      <w:pPr>
        <w:spacing w:line="360" w:lineRule="auto" w:before="0" w:after="0"/>
        <w:ind w:firstLine="420"/>
      </w:pPr>
      <w:r>
        <w:t>**六、结论**</w:t>
      </w:r>
    </w:p>
    <w:p>
      <w:pPr>
        <w:spacing w:line="360" w:lineRule="auto" w:before="0" w:after="0"/>
        <w:ind w:firstLine="420"/>
      </w:pPr>
      <w:r>
        <w:t>我司将严格按照招标文件要求，制定科学合理的服务进度保证措施，确保项目按时、保质完成。通过建立健全的质量保证体系、加强现场管理、加强与招标人的沟通、加强员工培训、建立应急处理机制和加强资源配备等措施的实施，我司将确保项目进度不受影响，为居民提供高效、优质的垃圾清运服务。</w:t>
      </w:r>
    </w:p>
    <w:p>
      <w:pPr>
        <w:pStyle w:val="Heading3"/>
        <w:spacing w:line="360" w:lineRule="auto" w:before="0" w:after="0"/>
        <w:ind w:firstLine="420"/>
      </w:pPr>
      <w:r>
        <w:t>服务进度保证措施概述</w:t>
      </w:r>
    </w:p>
    <w:p>
      <w:pPr>
        <w:spacing w:line="360" w:lineRule="auto" w:before="0" w:after="0"/>
        <w:ind w:firstLine="420"/>
      </w:pPr>
      <w:r>
        <w:t>**服务进度保证措施概述方案**</w:t>
      </w:r>
    </w:p>
    <w:p>
      <w:pPr>
        <w:spacing w:line="360" w:lineRule="auto" w:before="0" w:after="0"/>
        <w:ind w:firstLine="420"/>
      </w:pPr>
      <w:r>
        <w:t>**一、项目概述**</w:t>
      </w:r>
    </w:p>
    <w:p>
      <w:pPr>
        <w:spacing w:line="360" w:lineRule="auto" w:before="0" w:after="0"/>
        <w:ind w:firstLine="420"/>
      </w:pPr>
      <w:r>
        <w:t>沈阳顺鑫源运输服务有限公司（以下简称“我司”）作为投标人，针对沈采矿区6274户居民生活及生产垃圾清运服务项目，特制定本服务进度保证措施概述方案。本项目旨在为沈采矿区居民提供高效、优质的垃圾清运服务，确保项目在规定时间内保质保量完成。</w:t>
      </w:r>
    </w:p>
    <w:p>
      <w:pPr>
        <w:spacing w:line="360" w:lineRule="auto" w:before="0" w:after="0"/>
        <w:ind w:firstLine="420"/>
      </w:pPr>
      <w:r>
        <w:t>**二、服务进度保证措施**</w:t>
      </w:r>
    </w:p>
    <w:p>
      <w:pPr>
        <w:spacing w:line="360" w:lineRule="auto" w:before="0" w:after="0"/>
        <w:ind w:firstLine="420"/>
      </w:pPr>
      <w:r>
        <w:t>**1. 服务进度计划图**</w:t>
      </w:r>
    </w:p>
    <w:p>
      <w:pPr>
        <w:spacing w:line="360" w:lineRule="auto" w:before="0" w:after="0"/>
        <w:ind w:firstLine="420"/>
      </w:pPr>
      <w:r>
        <w:t>我司将编制详细的总体进度计划图，明确各阶段的工作内容和时间节点，确保项目按计划推进。进度计划图将包括垃圾收集、运输、处理等各个环节的时间安排，以及关键节点的控制措施。</w:t>
      </w:r>
    </w:p>
    <w:p>
      <w:pPr>
        <w:spacing w:line="360" w:lineRule="auto" w:before="0" w:after="0"/>
        <w:ind w:firstLine="420"/>
      </w:pPr>
      <w:r>
        <w:t>**2. 服务进度保证措施**</w:t>
      </w:r>
    </w:p>
    <w:p>
      <w:pPr>
        <w:spacing w:line="360" w:lineRule="auto" w:before="0" w:after="0"/>
        <w:ind w:firstLine="420"/>
      </w:pPr>
      <w:r>
        <w:t>为确保服务进度符合项目需求，我司将采取以下措施：</w:t>
      </w:r>
    </w:p>
    <w:p>
      <w:pPr>
        <w:spacing w:line="360" w:lineRule="auto" w:before="0" w:after="0"/>
        <w:ind w:firstLine="420"/>
      </w:pPr>
      <w:r>
        <w:t>* **建立项目管理体系**：设立项目经理负责整体项目的协调和管理，确保各项工作有序进行。</w:t>
      </w:r>
    </w:p>
    <w:p>
      <w:pPr>
        <w:spacing w:line="360" w:lineRule="auto" w:before="0" w:after="0"/>
        <w:ind w:firstLine="420"/>
      </w:pPr>
      <w:r>
        <w:t>* **明确责任分工**：明确各部门和人员的职责，确保责任到人，提高工作效率。</w:t>
      </w:r>
    </w:p>
    <w:p>
      <w:pPr>
        <w:spacing w:line="360" w:lineRule="auto" w:before="0" w:after="0"/>
        <w:ind w:firstLine="420"/>
      </w:pPr>
      <w:r>
        <w:t>* **定期进度汇报**：每周召开项目例会，汇报进度情况，及时解决存在的问题。</w:t>
      </w:r>
    </w:p>
    <w:p>
      <w:pPr>
        <w:spacing w:line="360" w:lineRule="auto" w:before="0" w:after="0"/>
        <w:ind w:firstLine="420"/>
      </w:pPr>
      <w:r>
        <w:t>* **应急预案**：制定应急预案，针对可能出现的突发情况，提前做好应对准备。</w:t>
      </w:r>
    </w:p>
    <w:p>
      <w:pPr>
        <w:spacing w:line="360" w:lineRule="auto" w:before="0" w:after="0"/>
        <w:ind w:firstLine="420"/>
      </w:pPr>
      <w:r>
        <w:t>* **绩效考核**：建立绩效考核机制，对员工的工作表现进行评估，激励员工按时完成工作任务。</w:t>
      </w:r>
    </w:p>
    <w:p>
      <w:pPr>
        <w:spacing w:line="360" w:lineRule="auto" w:before="0" w:after="0"/>
        <w:ind w:firstLine="420"/>
      </w:pPr>
      <w:r>
        <w:t>**三、项目难点及特点分析和应对措施**</w:t>
      </w:r>
    </w:p>
    <w:p>
      <w:pPr>
        <w:spacing w:line="360" w:lineRule="auto" w:before="0" w:after="0"/>
        <w:ind w:firstLine="420"/>
      </w:pPr>
      <w:r>
        <w:t>**1. 过程中遇到阻碍**</w:t>
      </w:r>
    </w:p>
    <w:p>
      <w:pPr>
        <w:spacing w:line="360" w:lineRule="auto" w:before="0" w:after="0"/>
        <w:ind w:firstLine="420"/>
      </w:pPr>
      <w:r>
        <w:t>在垃圾清运过程中，可能会遇到居民不理解、不支持等情况。我司将采取以下措施应对：</w:t>
      </w:r>
    </w:p>
    <w:p>
      <w:pPr>
        <w:spacing w:line="360" w:lineRule="auto" w:before="0" w:after="0"/>
        <w:ind w:firstLine="420"/>
      </w:pPr>
      <w:r>
        <w:t>* **加强沟通**：与居民进行充分沟通，解释垃圾清运的重要性，争取居民的理解和支持。</w:t>
      </w:r>
    </w:p>
    <w:p>
      <w:pPr>
        <w:spacing w:line="360" w:lineRule="auto" w:before="0" w:after="0"/>
        <w:ind w:firstLine="420"/>
      </w:pPr>
      <w:r>
        <w:t>* **宣传教育**：通过宣传册、海报等方式，提高居民的环保意识，引导居民正确处理垃圾。</w:t>
      </w:r>
    </w:p>
    <w:p>
      <w:pPr>
        <w:spacing w:line="360" w:lineRule="auto" w:before="0" w:after="0"/>
        <w:ind w:firstLine="420"/>
      </w:pPr>
      <w:r>
        <w:t>* **耐心解释**：对于不理解、不支持的居民，耐心解释相关政策，消除误解。</w:t>
      </w:r>
    </w:p>
    <w:p>
      <w:pPr>
        <w:spacing w:line="360" w:lineRule="auto" w:before="0" w:after="0"/>
        <w:ind w:firstLine="420"/>
      </w:pPr>
      <w:r>
        <w:t>**2. 现场环境复杂情况**</w:t>
      </w:r>
    </w:p>
    <w:p>
      <w:pPr>
        <w:spacing w:line="360" w:lineRule="auto" w:before="0" w:after="0"/>
        <w:ind w:firstLine="420"/>
      </w:pPr>
      <w:r>
        <w:t>沈采矿区地形复杂，垃圾分布不均，给清运工作带来一定难度。我司将采取以下措施应对：</w:t>
      </w:r>
    </w:p>
    <w:p>
      <w:pPr>
        <w:spacing w:line="360" w:lineRule="auto" w:before="0" w:after="0"/>
        <w:ind w:firstLine="420"/>
      </w:pPr>
      <w:r>
        <w:t>* **实地考察**：对矿区进行实地考察，了解垃圾分布情况，制定合理的清运方案。</w:t>
      </w:r>
    </w:p>
    <w:p>
      <w:pPr>
        <w:spacing w:line="360" w:lineRule="auto" w:before="0" w:after="0"/>
        <w:ind w:firstLine="420"/>
      </w:pPr>
      <w:r>
        <w:t>* **合理规划路线**：根据垃圾分布情况，合理规划清运路线，提高清运效率。</w:t>
      </w:r>
    </w:p>
    <w:p>
      <w:pPr>
        <w:spacing w:line="360" w:lineRule="auto" w:before="0" w:after="0"/>
        <w:ind w:firstLine="420"/>
      </w:pPr>
      <w:r>
        <w:t>* **配备专业设备**：配备专业的垃圾清运设备，提高清运速度和质量。</w:t>
      </w:r>
    </w:p>
    <w:p>
      <w:pPr>
        <w:spacing w:line="360" w:lineRule="auto" w:before="0" w:after="0"/>
        <w:ind w:firstLine="420"/>
      </w:pPr>
      <w:r>
        <w:t>**3. 针对现场遇到的问题解决措施**</w:t>
      </w:r>
    </w:p>
    <w:p>
      <w:pPr>
        <w:spacing w:line="360" w:lineRule="auto" w:before="0" w:after="0"/>
        <w:ind w:firstLine="420"/>
      </w:pPr>
      <w:r>
        <w:t>在清运过程中，可能会遇到垃圾量大、天气恶劣等情况。我司将采取以下措施应对：</w:t>
      </w:r>
    </w:p>
    <w:p>
      <w:pPr>
        <w:spacing w:line="360" w:lineRule="auto" w:before="0" w:after="0"/>
        <w:ind w:firstLine="420"/>
      </w:pPr>
      <w:r>
        <w:t>* **增加人手**：在垃圾量大时，增加人手，确保清运工作顺利进行。</w:t>
      </w:r>
    </w:p>
    <w:p>
      <w:pPr>
        <w:spacing w:line="360" w:lineRule="auto" w:before="0" w:after="0"/>
        <w:ind w:firstLine="420"/>
      </w:pPr>
      <w:r>
        <w:t>* **配备备用设备**：配备备用设备，确保在设备故障时能够及时更换。</w:t>
      </w:r>
    </w:p>
    <w:p>
      <w:pPr>
        <w:spacing w:line="360" w:lineRule="auto" w:before="0" w:after="0"/>
        <w:ind w:firstLine="420"/>
      </w:pPr>
      <w:r>
        <w:t>* **制定应急预案**：针对恶劣天气等突发情况，制定应急预案，确保清运工作不受影响。</w:t>
      </w:r>
    </w:p>
    <w:p>
      <w:pPr>
        <w:spacing w:line="360" w:lineRule="auto" w:before="0" w:after="0"/>
        <w:ind w:firstLine="420"/>
      </w:pPr>
      <w:r>
        <w:t>**四、应急处理保障机制**</w:t>
      </w:r>
    </w:p>
    <w:p>
      <w:pPr>
        <w:spacing w:line="360" w:lineRule="auto" w:before="0" w:after="0"/>
        <w:ind w:firstLine="420"/>
      </w:pPr>
      <w:r>
        <w:t>**1. 突发需求的处理机制**</w:t>
      </w:r>
    </w:p>
    <w:p>
      <w:pPr>
        <w:spacing w:line="360" w:lineRule="auto" w:before="0" w:after="0"/>
        <w:ind w:firstLine="420"/>
      </w:pPr>
      <w:r>
        <w:t>针对可能出现的突发需求，我司将建立以下处理机制：</w:t>
      </w:r>
    </w:p>
    <w:p>
      <w:pPr>
        <w:spacing w:line="360" w:lineRule="auto" w:before="0" w:after="0"/>
        <w:ind w:firstLine="420"/>
      </w:pPr>
      <w:r>
        <w:t>* **24小时值班制度**：设立24小时值班制度，确保在突发需求出现时能够及时响应。</w:t>
      </w:r>
    </w:p>
    <w:p>
      <w:pPr>
        <w:spacing w:line="360" w:lineRule="auto" w:before="0" w:after="0"/>
        <w:ind w:firstLine="420"/>
      </w:pPr>
      <w:r>
        <w:t>* **快速响应机制**：建立快速响应机制，确保在突发需求出现时能够迅速采取措施。</w:t>
      </w:r>
    </w:p>
    <w:p>
      <w:pPr>
        <w:spacing w:line="360" w:lineRule="auto" w:before="0" w:after="0"/>
        <w:ind w:firstLine="420"/>
      </w:pPr>
      <w:r>
        <w:t>**2. 系统障碍的解决方案**</w:t>
      </w:r>
    </w:p>
    <w:p>
      <w:pPr>
        <w:spacing w:line="360" w:lineRule="auto" w:before="0" w:after="0"/>
        <w:ind w:firstLine="420"/>
      </w:pPr>
      <w:r>
        <w:t>针对可能出现的系统障碍，我司将采取以下解决方案：</w:t>
      </w:r>
    </w:p>
    <w:p>
      <w:pPr>
        <w:spacing w:line="360" w:lineRule="auto" w:before="0" w:after="0"/>
        <w:ind w:firstLine="420"/>
      </w:pPr>
      <w:r>
        <w:t>* **定期维护**：定期对设备进行维护保养，确保设备正常运行。</w:t>
      </w:r>
    </w:p>
    <w:p>
      <w:pPr>
        <w:spacing w:line="360" w:lineRule="auto" w:before="0" w:after="0"/>
        <w:ind w:firstLine="420"/>
      </w:pPr>
      <w:r>
        <w:t>* **备用设备**：配备备用设备，确保在设备故障时能够及时更换。</w:t>
      </w:r>
    </w:p>
    <w:p>
      <w:pPr>
        <w:spacing w:line="360" w:lineRule="auto" w:before="0" w:after="0"/>
        <w:ind w:firstLine="420"/>
      </w:pPr>
      <w:r>
        <w:t>**3. 多项目并行的解决方案**</w:t>
      </w:r>
    </w:p>
    <w:p>
      <w:pPr>
        <w:spacing w:line="360" w:lineRule="auto" w:before="0" w:after="0"/>
        <w:ind w:firstLine="420"/>
      </w:pPr>
      <w:r>
        <w:t>针对可能出现的多项目并行情况，我司将采取以下解决方案：</w:t>
      </w:r>
    </w:p>
    <w:p>
      <w:pPr>
        <w:spacing w:line="360" w:lineRule="auto" w:before="0" w:after="0"/>
        <w:ind w:firstLine="420"/>
      </w:pPr>
      <w:r>
        <w:t>* **合理分配资源**：根据项目需求，合理分配人力资源和设备资源，确保各项目顺利进行。</w:t>
      </w:r>
    </w:p>
    <w:p>
      <w:pPr>
        <w:spacing w:line="360" w:lineRule="auto" w:before="0" w:after="0"/>
        <w:ind w:firstLine="420"/>
      </w:pPr>
      <w:r>
        <w:t>* **制定协调机制**：制定协调机制，确保各项目之间能够有效沟通和协作。</w:t>
      </w:r>
    </w:p>
    <w:p>
      <w:pPr>
        <w:spacing w:line="360" w:lineRule="auto" w:before="0" w:after="0"/>
        <w:ind w:firstLine="420"/>
      </w:pPr>
      <w:r>
        <w:t>**4. 时间周期紧的解决方案**</w:t>
      </w:r>
    </w:p>
    <w:p>
      <w:pPr>
        <w:spacing w:line="360" w:lineRule="auto" w:before="0" w:after="0"/>
        <w:ind w:firstLine="420"/>
      </w:pPr>
      <w:r>
        <w:t>针对可能出现的时间周期紧的情况，我司将采取以下解决方案：</w:t>
      </w:r>
    </w:p>
    <w:p>
      <w:pPr>
        <w:spacing w:line="360" w:lineRule="auto" w:before="0" w:after="0"/>
        <w:ind w:firstLine="420"/>
      </w:pPr>
      <w:r>
        <w:t>* **增加人手**：在时间周期紧时，增加人手，确保清运工作顺利进行。</w:t>
      </w:r>
    </w:p>
    <w:p>
      <w:pPr>
        <w:spacing w:line="360" w:lineRule="auto" w:before="0" w:after="0"/>
        <w:ind w:firstLine="420"/>
      </w:pPr>
      <w:r>
        <w:t>* **加班加点**：在必要时，采取加班加点的措施，确保项目按时完成。</w:t>
      </w:r>
    </w:p>
    <w:p>
      <w:pPr>
        <w:spacing w:line="360" w:lineRule="auto" w:before="0" w:after="0"/>
        <w:ind w:firstLine="420"/>
      </w:pPr>
      <w:r>
        <w:t>**5. 夜间服务的解决方案**</w:t>
      </w:r>
    </w:p>
    <w:p>
      <w:pPr>
        <w:spacing w:line="360" w:lineRule="auto" w:before="0" w:after="0"/>
        <w:ind w:firstLine="420"/>
      </w:pPr>
      <w:r>
        <w:t>针对可能出现的夜间服务需求，我司将采取以下解决方案：</w:t>
      </w:r>
    </w:p>
    <w:p>
      <w:pPr>
        <w:spacing w:line="360" w:lineRule="auto" w:before="0" w:after="0"/>
        <w:ind w:firstLine="420"/>
      </w:pPr>
      <w:r>
        <w:t>* **配备夜间照明设备**：配备夜间照明设备，确保夜间清运工作的安全进行。</w:t>
      </w:r>
    </w:p>
    <w:p>
      <w:pPr>
        <w:spacing w:line="360" w:lineRule="auto" w:before="0" w:after="0"/>
        <w:ind w:firstLine="420"/>
      </w:pPr>
      <w:r>
        <w:t>* **加强安全措施**：加强夜间安全措施，确保夜间清运工作的顺利进行。</w:t>
      </w:r>
    </w:p>
    <w:p>
      <w:pPr>
        <w:spacing w:line="360" w:lineRule="auto" w:before="0" w:after="0"/>
        <w:ind w:firstLine="420"/>
      </w:pPr>
      <w:r>
        <w:t>**五、作业规范**</w:t>
      </w:r>
    </w:p>
    <w:p>
      <w:pPr>
        <w:spacing w:line="360" w:lineRule="auto" w:before="0" w:after="0"/>
        <w:ind w:firstLine="420"/>
      </w:pPr>
      <w:r>
        <w:t>**1. 垃圾收集的作业规范**</w:t>
      </w:r>
    </w:p>
    <w:p>
      <w:pPr>
        <w:spacing w:line="360" w:lineRule="auto" w:before="0" w:after="0"/>
        <w:ind w:firstLine="420"/>
      </w:pPr>
      <w:r>
        <w:t>我司将制定详细的垃圾收集作业规范，包括垃圾收集的时间、地点、方式等，确保垃圾收集工作的顺利进行。</w:t>
      </w:r>
    </w:p>
    <w:p>
      <w:pPr>
        <w:spacing w:line="360" w:lineRule="auto" w:before="0" w:after="0"/>
        <w:ind w:firstLine="420"/>
      </w:pPr>
      <w:r>
        <w:t>**2. 垃圾收集车的作业规范**</w:t>
      </w:r>
    </w:p>
    <w:p>
      <w:pPr>
        <w:spacing w:line="360" w:lineRule="auto" w:before="0" w:after="0"/>
        <w:ind w:firstLine="420"/>
      </w:pPr>
      <w:r>
        <w:t>我司将制定详细的垃圾收集车作业规范，包括垃圾收集车的使用、维护、保养等，确保垃圾收集车的正常运行。</w:t>
      </w:r>
    </w:p>
    <w:p>
      <w:pPr>
        <w:spacing w:line="360" w:lineRule="auto" w:before="0" w:after="0"/>
        <w:ind w:firstLine="420"/>
      </w:pPr>
      <w:r>
        <w:t>**3. 垃圾收集站的作业规范**</w:t>
      </w:r>
    </w:p>
    <w:p>
      <w:pPr>
        <w:spacing w:line="360" w:lineRule="auto" w:before="0" w:after="0"/>
        <w:ind w:firstLine="420"/>
      </w:pPr>
      <w:r>
        <w:t>我司将制定详细的垃圾收集站作业规范</w:t>
      </w:r>
    </w:p>
    <w:p>
      <w:pPr>
        <w:pStyle w:val="Heading3"/>
        <w:spacing w:line="360" w:lineRule="auto" w:before="0" w:after="0"/>
        <w:ind w:firstLine="420"/>
      </w:pPr>
      <w:r>
        <w:t>服务进度保证措施的实施步骤</w:t>
      </w:r>
    </w:p>
    <w:p>
      <w:pPr>
        <w:spacing w:line="360" w:lineRule="auto" w:before="0" w:after="0"/>
        <w:ind w:firstLine="420"/>
      </w:pPr>
      <w:r>
        <w:t>**服务进度保证措施的实施步骤方案**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针对沈采矿区6274户居民生活及生产垃圾清运服务项目，特制定本服务进度保证措施的实施步骤方案。本方案旨在确保项目在规定时间内保质保量完成，满足招标人的各项要求。</w:t>
      </w:r>
    </w:p>
    <w:p>
      <w:pPr>
        <w:spacing w:line="360" w:lineRule="auto" w:before="0" w:after="0"/>
        <w:ind w:firstLine="420"/>
      </w:pPr>
      <w:r>
        <w:t>**二、服务进度保证措施的实施步骤**</w:t>
      </w:r>
    </w:p>
    <w:p>
      <w:pPr>
        <w:spacing w:line="360" w:lineRule="auto" w:before="0" w:after="0"/>
        <w:ind w:firstLine="420"/>
      </w:pPr>
      <w:r>
        <w:t>**1. 制定服务进度计划图**</w:t>
      </w:r>
    </w:p>
    <w:p>
      <w:pPr>
        <w:spacing w:line="360" w:lineRule="auto" w:before="0" w:after="0"/>
        <w:ind w:firstLine="420"/>
      </w:pPr>
      <w:r>
        <w:t>公司将在中标后立即组织项目团队，根据招标文件中的要求和项目特点，制定详细的服务进度计划图。该计划图将包括项目启动、实施、验收等各个阶段的详细时间节点和任务分配，确保项目按计划推进。</w:t>
      </w:r>
    </w:p>
    <w:p>
      <w:pPr>
        <w:spacing w:line="360" w:lineRule="auto" w:before="0" w:after="0"/>
        <w:ind w:firstLine="420"/>
      </w:pPr>
      <w:r>
        <w:t>**2. 建立服务进度保证措施**</w:t>
      </w:r>
    </w:p>
    <w:p>
      <w:pPr>
        <w:spacing w:line="360" w:lineRule="auto" w:before="0" w:after="0"/>
        <w:ind w:firstLine="420"/>
      </w:pPr>
      <w:r>
        <w:t>公司将建立一系列服务进度保证措施，包括但不限于：</w:t>
      </w:r>
    </w:p>
    <w:p>
      <w:pPr>
        <w:spacing w:line="360" w:lineRule="auto" w:before="0" w:after="0"/>
        <w:ind w:firstLine="420"/>
      </w:pPr>
      <w:r>
        <w:t>- **定期进度汇报**：项目团队将定期向公司管理层和招标人汇报项目进度，确保各方对项目进展有清晰的认识。</w:t>
      </w:r>
    </w:p>
    <w:p>
      <w:pPr>
        <w:spacing w:line="360" w:lineRule="auto" w:before="0" w:after="0"/>
        <w:ind w:firstLine="420"/>
      </w:pPr>
      <w:r>
        <w:t>- **关键节点控制**：公司将重点关注项目中的关键节点，如垃圾清运的频率、垃圾收集车的调度等，确保这些关键节点按时完成。</w:t>
      </w:r>
    </w:p>
    <w:p>
      <w:pPr>
        <w:spacing w:line="360" w:lineRule="auto" w:before="0" w:after="0"/>
        <w:ind w:firstLine="420"/>
      </w:pPr>
      <w:r>
        <w:t>- **资源调配**：公司将根据项目进度和需求，合理调配人力、物力资源，确保项目顺利进行。</w:t>
      </w:r>
    </w:p>
    <w:p>
      <w:pPr>
        <w:spacing w:line="360" w:lineRule="auto" w:before="0" w:after="0"/>
        <w:ind w:firstLine="420"/>
      </w:pPr>
      <w:r>
        <w:t>- **应急预案**：针对可能出现的突发情况，公司将制定应急预案，确保项目不受影响。</w:t>
      </w:r>
    </w:p>
    <w:p>
      <w:pPr>
        <w:spacing w:line="360" w:lineRule="auto" w:before="0" w:after="0"/>
        <w:ind w:firstLine="420"/>
      </w:pPr>
      <w:r>
        <w:t>**3. 编制总体进度图**</w:t>
      </w:r>
    </w:p>
    <w:p>
      <w:pPr>
        <w:spacing w:line="360" w:lineRule="auto" w:before="0" w:after="0"/>
        <w:ind w:firstLine="420"/>
      </w:pPr>
      <w:r>
        <w:t>公司将在服务进度计划图的基础上，编制总体进度图。该图将详细展示项目从启动到验收的全过程，包括各个阶段的任务、时间节点和责任分配。总体进度图将作为项目推进的重要依据，确保项目按计划推进。</w:t>
      </w:r>
    </w:p>
    <w:p>
      <w:pPr>
        <w:spacing w:line="360" w:lineRule="auto" w:before="0" w:after="0"/>
        <w:ind w:firstLine="420"/>
      </w:pPr>
      <w:r>
        <w:t>**4. 采取的措施方面完善**</w:t>
      </w:r>
    </w:p>
    <w:p>
      <w:pPr>
        <w:spacing w:line="360" w:lineRule="auto" w:before="0" w:after="0"/>
        <w:ind w:firstLine="420"/>
      </w:pPr>
      <w:r>
        <w:t>公司将在编制总体进度图和采取的措施方面不断完善，确保项目进度符合项目需求，确保合同得到切实履行。公司将定期对项目进度进行评估，及时调整措施，确保项目按计划推进。</w:t>
      </w:r>
    </w:p>
    <w:p>
      <w:pPr>
        <w:spacing w:line="360" w:lineRule="auto" w:before="0" w:after="0"/>
        <w:ind w:firstLine="420"/>
      </w:pPr>
      <w:r>
        <w:t>**5. 编制服务进度计划图和采取的措施**</w:t>
      </w:r>
    </w:p>
    <w:p>
      <w:pPr>
        <w:spacing w:line="360" w:lineRule="auto" w:before="0" w:after="0"/>
        <w:ind w:firstLine="420"/>
      </w:pPr>
      <w:r>
        <w:t>公司将在编制服务进度计划图和采取的措施方面不断完善，确保项目进度符合项目需求，确保合同得到切实履行。公司将定期对项目进度进行评估，及时调整措施，确保项目按计划推进。</w:t>
      </w:r>
    </w:p>
    <w:p>
      <w:pPr>
        <w:spacing w:line="360" w:lineRule="auto" w:before="0" w:after="0"/>
        <w:ind w:firstLine="420"/>
      </w:pPr>
      <w:r>
        <w:t>**6. 应急处理保障机制**</w:t>
      </w:r>
    </w:p>
    <w:p>
      <w:pPr>
        <w:spacing w:line="360" w:lineRule="auto" w:before="0" w:after="0"/>
        <w:ind w:firstLine="420"/>
      </w:pPr>
      <w:r>
        <w:t>公司将在项目实施过程中建立应急处理保障机制，包括但不限于：</w:t>
      </w:r>
    </w:p>
    <w:p>
      <w:pPr>
        <w:spacing w:line="360" w:lineRule="auto" w:before="0" w:after="0"/>
        <w:ind w:firstLine="420"/>
      </w:pPr>
      <w:r>
        <w:t>- **突发需求的处理机制**：针对可能出现的突发需求，公司将制定详细的处理机制，确保项目不受影响。</w:t>
      </w:r>
    </w:p>
    <w:p>
      <w:pPr>
        <w:spacing w:line="360" w:lineRule="auto" w:before="0" w:after="0"/>
        <w:ind w:firstLine="420"/>
      </w:pPr>
      <w:r>
        <w:t>- **系统障碍的解决方案**：针对可能出现的系统障碍，公司将制定详细的解决方案，确保项目不受影响。</w:t>
      </w:r>
    </w:p>
    <w:p>
      <w:pPr>
        <w:spacing w:line="360" w:lineRule="auto" w:before="0" w:after="0"/>
        <w:ind w:firstLine="420"/>
      </w:pPr>
      <w:r>
        <w:t>- **多项目并行的解决方案**：针对可能出现的多项目并行情况，公司将制定详细的解决方案，确保项目不受影响。</w:t>
      </w:r>
    </w:p>
    <w:p>
      <w:pPr>
        <w:spacing w:line="360" w:lineRule="auto" w:before="0" w:after="0"/>
        <w:ind w:firstLine="420"/>
      </w:pPr>
      <w:r>
        <w:t>- **时间周期紧的解决方案**：针对可能出现的时间周期紧的情况，公司将制定详细的解决方案，确保项目不受影响。</w:t>
      </w:r>
    </w:p>
    <w:p>
      <w:pPr>
        <w:spacing w:line="360" w:lineRule="auto" w:before="0" w:after="0"/>
        <w:ind w:firstLine="420"/>
      </w:pPr>
      <w:r>
        <w:t>- **夜间服务的解决方案**：针对可能出现的夜间服务需求，公司将制定详细的解决方案，确保项目不受影响。</w:t>
      </w:r>
    </w:p>
    <w:p>
      <w:pPr>
        <w:spacing w:line="360" w:lineRule="auto" w:before="0" w:after="0"/>
        <w:ind w:firstLine="420"/>
      </w:pPr>
      <w:r>
        <w:t>**7. 作业规范**</w:t>
      </w:r>
    </w:p>
    <w:p>
      <w:pPr>
        <w:spacing w:line="360" w:lineRule="auto" w:before="0" w:after="0"/>
        <w:ind w:firstLine="420"/>
      </w:pPr>
      <w:r>
        <w:t>公司将在垃圾收集的作业规范、垃圾收集车的作业规范、垃圾收集站的作业规范等方面制定详细完整的规范，确保程序严密，符合本项目需求。</w:t>
      </w:r>
    </w:p>
    <w:p>
      <w:pPr>
        <w:spacing w:line="360" w:lineRule="auto" w:before="0" w:after="0"/>
        <w:ind w:firstLine="420"/>
      </w:pPr>
      <w:r>
        <w:t>**8. 资源配备计划**</w:t>
      </w:r>
    </w:p>
    <w:p>
      <w:pPr>
        <w:spacing w:line="360" w:lineRule="auto" w:before="0" w:after="0"/>
        <w:ind w:firstLine="420"/>
      </w:pPr>
      <w:r>
        <w:t>公司将在劳动力配备和服务用机械配备方面制定详细的资源配备计划，确保数量充足、进场计划时间明确，与进度完全符合。</w:t>
      </w:r>
    </w:p>
    <w:p>
      <w:pPr>
        <w:spacing w:line="360" w:lineRule="auto" w:before="0" w:after="0"/>
        <w:ind w:firstLine="420"/>
      </w:pPr>
      <w:r>
        <w:t>**三、总结**</w:t>
      </w:r>
    </w:p>
    <w:p>
      <w:pPr>
        <w:spacing w:line="360" w:lineRule="auto" w:before="0" w:after="0"/>
        <w:ind w:firstLine="420"/>
      </w:pPr>
      <w:r>
        <w:t>本方案旨在确保沈采矿区6274户居民生活及生产垃圾清运服务项目在规定时间内保质保量完成。公司将通过制定详细的服务进度计划图、建立服务进度保证措施、编制总体进度图、采取的措施方面完善、编制服务进度计划图和采取的措施、建立应急处理保障机制、制定作业规范和资源配备计划等措施，确保项目按计划推进，满足招标人的各项要求。</w:t>
      </w:r>
    </w:p>
    <w:p>
      <w:pPr>
        <w:pStyle w:val="Heading3"/>
        <w:spacing w:line="360" w:lineRule="auto" w:before="0" w:after="0"/>
        <w:ind w:firstLine="420"/>
      </w:pPr>
      <w:r>
        <w:t>服务进度保证措施的具体措施</w:t>
      </w:r>
    </w:p>
    <w:p>
      <w:pPr>
        <w:spacing w:line="360" w:lineRule="auto" w:before="0" w:after="0"/>
        <w:ind w:firstLine="420"/>
      </w:pPr>
      <w:r>
        <w:t>**服务进度保证措施方案**</w:t>
      </w:r>
    </w:p>
    <w:p>
      <w:pPr>
        <w:spacing w:line="360" w:lineRule="auto" w:before="0" w:after="0"/>
        <w:ind w:firstLine="420"/>
      </w:pPr>
      <w:r>
        <w:t>**一、项目概述**</w:t>
      </w:r>
    </w:p>
    <w:p>
      <w:pPr>
        <w:spacing w:line="360" w:lineRule="auto" w:before="0" w:after="0"/>
        <w:ind w:firstLine="420"/>
      </w:pPr>
      <w:r>
        <w:t>沈阳顺鑫源运输服务有限公司（以下简称“我司”）作为投标人，针对沈采矿区6274户居民生活及生产垃圾清运服务项目，特制定本服务进度保证措施方案。本方案旨在确保项目在规定时间内保质保量完成，满足招标人的各项要求。</w:t>
      </w:r>
    </w:p>
    <w:p>
      <w:pPr>
        <w:spacing w:line="360" w:lineRule="auto" w:before="0" w:after="0"/>
        <w:ind w:firstLine="420"/>
      </w:pPr>
      <w:r>
        <w:t>**二、服务进度计划图**</w:t>
      </w:r>
    </w:p>
    <w:p>
      <w:pPr>
        <w:spacing w:line="360" w:lineRule="auto" w:before="0" w:after="0"/>
        <w:ind w:firstLine="420"/>
      </w:pPr>
      <w:r>
        <w:t>我司将编制详细的总体进度计划图，明确各阶段的工作内容和时间节点。该计划图将涵盖从项目启动到结束的全过程，包括人员配备、机械调度、垃圾收集、运输和处理等各个环节。通过进度计划图，我司将实现对项目进度的有效监控和管理。</w:t>
      </w:r>
    </w:p>
    <w:p>
      <w:pPr>
        <w:spacing w:line="360" w:lineRule="auto" w:before="0" w:after="0"/>
        <w:ind w:firstLine="420"/>
      </w:pPr>
      <w:r>
        <w:t>**三、服务进度保证措施**</w:t>
      </w:r>
    </w:p>
    <w:p>
      <w:pPr>
        <w:spacing w:line="360" w:lineRule="auto" w:before="0" w:after="0"/>
        <w:ind w:firstLine="420"/>
      </w:pPr>
      <w:r>
        <w:t>1. **人员配备**：我司将根据项目需求，配备足够数量的专业垃圾清运人员。这些人员将经过严格的培训，具备良好的职业道德和业务技能。同时，我司还将设立项目经理和现场负责人，负责协调和监督项目的实施。</w:t>
      </w:r>
    </w:p>
    <w:p>
      <w:pPr>
        <w:spacing w:line="360" w:lineRule="auto" w:before="0" w:after="0"/>
        <w:ind w:firstLine="420"/>
      </w:pPr>
      <w:r>
        <w:t>2. **机械配备**：我司将投入足够数量的垃圾收集车和垃圾压缩设备，确保垃圾能够及时、高效地被收集和处理。这些设备将定期进行维护和保养，以确保其正常运行。</w:t>
      </w:r>
    </w:p>
    <w:p>
      <w:pPr>
        <w:spacing w:line="360" w:lineRule="auto" w:before="0" w:after="0"/>
        <w:ind w:firstLine="420"/>
      </w:pPr>
      <w:r>
        <w:t>3. **作业规范**：我司将制定详细的垃圾收集作业规范，包括垃圾收集的时间、地点、方式等。同时，我司还将制定垃圾收集车的作业规范和垃圾收集站的作业规范，确保垃圾收集过程的安全、高效和环保。</w:t>
      </w:r>
    </w:p>
    <w:p>
      <w:pPr>
        <w:spacing w:line="360" w:lineRule="auto" w:before="0" w:after="0"/>
        <w:ind w:firstLine="420"/>
      </w:pPr>
      <w:r>
        <w:t>4. **资源调配**：我司将根据项目进度，合理调配人员和机械资源。在项目高峰期，我司将增加人员和设备的投入，确保项目进度不受影响。同时，我司还将建立应急机制，应对可能出现的突发情况。</w:t>
      </w:r>
    </w:p>
    <w:p>
      <w:pPr>
        <w:spacing w:line="360" w:lineRule="auto" w:before="0" w:after="0"/>
        <w:ind w:firstLine="420"/>
      </w:pPr>
      <w:r>
        <w:t>5. **沟通协调**：我司将与招标人保持密切沟通，及时了解项目需求和进度情况。同时，我司还将与相关政府部门和社区保持良好关系，确保项目的顺利进行。</w:t>
      </w:r>
    </w:p>
    <w:p>
      <w:pPr>
        <w:spacing w:line="360" w:lineRule="auto" w:before="0" w:after="0"/>
        <w:ind w:firstLine="420"/>
      </w:pPr>
      <w:r>
        <w:t>6. **质量监控**：我司将建立完善的质量管理体系，对项目实施过程中的各个环节进行严格的质量监控。同时，我司还将定期进行内部审核和外部评估，确保项目质量符合招标人的要求。</w:t>
      </w:r>
    </w:p>
    <w:p>
      <w:pPr>
        <w:spacing w:line="360" w:lineRule="auto" w:before="0" w:after="0"/>
        <w:ind w:firstLine="420"/>
      </w:pPr>
      <w:r>
        <w:t>7. **安全文明服务**：我司将严格遵守安全生产管理制度和安全服务流程，确保服务人员的安全和项目的顺利进行。同时，我司还将采取一系列措施，提高服务人员的文明素质和服务水平。</w:t>
      </w:r>
    </w:p>
    <w:p>
      <w:pPr>
        <w:spacing w:line="360" w:lineRule="auto" w:before="0" w:after="0"/>
        <w:ind w:firstLine="420"/>
      </w:pPr>
      <w:r>
        <w:t>**四、项目难点及特点分析和应对措施**</w:t>
      </w:r>
    </w:p>
    <w:p>
      <w:pPr>
        <w:spacing w:line="360" w:lineRule="auto" w:before="0" w:after="0"/>
        <w:ind w:firstLine="420"/>
      </w:pPr>
      <w:r>
        <w:t>1. **过程中遇到阻碍**：我司将制定详细的应急预案，应对可能出现的各种阻碍。同时，我司还将加强与相关部门的沟通和协调，确保项目顺利进行。</w:t>
      </w:r>
    </w:p>
    <w:p>
      <w:pPr>
        <w:spacing w:line="360" w:lineRule="auto" w:before="0" w:after="0"/>
        <w:ind w:firstLine="420"/>
      </w:pPr>
      <w:r>
        <w:t>2. **现场环境复杂情况**：我司将根据现场实际情况，制定相应的应对措施。例如，对于地形复杂的区域，我司将采用小型机械和人工相结合的方式进行垃圾收集。</w:t>
      </w:r>
    </w:p>
    <w:p>
      <w:pPr>
        <w:spacing w:line="360" w:lineRule="auto" w:before="0" w:after="0"/>
        <w:ind w:firstLine="420"/>
      </w:pPr>
      <w:r>
        <w:t>3. **针对现场遇到的问题解决措施**：我司将建立快速响应机制，及时解决现场遇到的问题。同时，我司还将定期进行现场检查和评估，确保项目质量符合要求。</w:t>
      </w:r>
    </w:p>
    <w:p>
      <w:pPr>
        <w:spacing w:line="360" w:lineRule="auto" w:before="0" w:after="0"/>
        <w:ind w:firstLine="420"/>
      </w:pPr>
      <w:r>
        <w:t>**五、应急处理保障机制**</w:t>
      </w:r>
    </w:p>
    <w:p>
      <w:pPr>
        <w:spacing w:line="360" w:lineRule="auto" w:before="0" w:after="0"/>
        <w:ind w:firstLine="420"/>
      </w:pPr>
      <w:r>
        <w:t>1. **突发需求的处理机制**：我司将建立快速响应机制，及时处理突发需求。同时，我司还将加强与相关部门的沟通和协调，确保项目顺利进行。</w:t>
      </w:r>
    </w:p>
    <w:p>
      <w:pPr>
        <w:spacing w:line="360" w:lineRule="auto" w:before="0" w:after="0"/>
        <w:ind w:firstLine="420"/>
      </w:pPr>
      <w:r>
        <w:t>2. **系统障碍的解决方案**：我司将制定详细的应急预案，应对可能出现的系统障碍。同时，我司还将定期进行系统维护和升级，确保系统的稳定运行。</w:t>
      </w:r>
    </w:p>
    <w:p>
      <w:pPr>
        <w:spacing w:line="360" w:lineRule="auto" w:before="0" w:after="0"/>
        <w:ind w:firstLine="420"/>
      </w:pPr>
      <w:r>
        <w:t>3. **多项目并行的解决方案**：我司将合理调配人员和机械资源，确保多项目并行实施。同时，我司还将加强与相关部门的沟通和协调，确保项目顺利进行。</w:t>
      </w:r>
    </w:p>
    <w:p>
      <w:pPr>
        <w:spacing w:line="360" w:lineRule="auto" w:before="0" w:after="0"/>
        <w:ind w:firstLine="420"/>
      </w:pPr>
      <w:r>
        <w:t>4. **时间周期紧的解决方案**：我司将制定详细的进度计划，确保项目按时完成。同时，我司还将加强与相关部门的沟通和协调，确保项目顺利进行。</w:t>
      </w:r>
    </w:p>
    <w:p>
      <w:pPr>
        <w:spacing w:line="360" w:lineRule="auto" w:before="0" w:after="0"/>
        <w:ind w:firstLine="420"/>
      </w:pPr>
      <w:r>
        <w:t>5. **夜间服务的解决方案**：我司将配备足够的夜间服务人员，确保夜间服务的顺利进行。同时，我司还将制定详细的夜间服务作业规范，确保夜间服务的安全和高效。</w:t>
      </w:r>
    </w:p>
    <w:p>
      <w:pPr>
        <w:spacing w:line="360" w:lineRule="auto" w:before="0" w:after="0"/>
        <w:ind w:firstLine="420"/>
      </w:pPr>
      <w:r>
        <w:t>**六、资源配备计划**</w:t>
      </w:r>
    </w:p>
    <w:p>
      <w:pPr>
        <w:spacing w:line="360" w:lineRule="auto" w:before="0" w:after="0"/>
        <w:ind w:firstLine="420"/>
      </w:pPr>
      <w:r>
        <w:t>1. **劳动力配备**：我司将根据项目需求，配备足够数量的专业垃圾清运人员。这些人员将经过严格的培训，具备良好的职业道德和业务技能。</w:t>
      </w:r>
    </w:p>
    <w:p>
      <w:pPr>
        <w:spacing w:line="360" w:lineRule="auto" w:before="0" w:after="0"/>
        <w:ind w:firstLine="420"/>
      </w:pPr>
      <w:r>
        <w:t>2. **服务用机械配备**：我司将投入足够数量的垃圾收集车和垃圾压缩设备，确保垃圾能够及时、高效地被收集和处理。这些设备将定期进行维护和保养，以确保其正常运行。</w:t>
      </w:r>
    </w:p>
    <w:p>
      <w:pPr>
        <w:spacing w:line="360" w:lineRule="auto" w:before="0" w:after="0"/>
        <w:ind w:firstLine="420"/>
      </w:pPr>
      <w:r>
        <w:t>**七、结论**</w:t>
      </w:r>
    </w:p>
    <w:p>
      <w:pPr>
        <w:spacing w:line="360" w:lineRule="auto" w:before="0" w:after="0"/>
        <w:ind w:firstLine="420"/>
      </w:pPr>
      <w:r>
        <w:t>我司将严格按照本方案的要求，确保沈采矿区6274户居民生活及生产垃圾清运服务项目的顺利进行。我司将全力以赴，为招标人提供优质、高效的服务。</w:t>
      </w:r>
    </w:p>
    <w:p>
      <w:pPr>
        <w:pStyle w:val="Heading3"/>
        <w:spacing w:line="360" w:lineRule="auto" w:before="0" w:after="0"/>
        <w:ind w:firstLine="420"/>
      </w:pPr>
      <w:r>
        <w:t>服务进度保证措施的组织保障</w:t>
      </w:r>
    </w:p>
    <w:p>
      <w:pPr>
        <w:spacing w:line="360" w:lineRule="auto" w:before="0" w:after="0"/>
        <w:ind w:firstLine="420"/>
      </w:pPr>
      <w:r>
        <w:t>**服务进度保证措施的组织保障方案**</w:t>
      </w:r>
    </w:p>
    <w:p>
      <w:pPr>
        <w:spacing w:line="360" w:lineRule="auto" w:before="0" w:after="0"/>
        <w:ind w:firstLine="420"/>
      </w:pPr>
      <w:r>
        <w:t>**一、引言**</w:t>
      </w:r>
    </w:p>
    <w:p>
      <w:pPr>
        <w:spacing w:line="360" w:lineRule="auto" w:before="0" w:after="0"/>
        <w:ind w:firstLine="420"/>
      </w:pPr>
      <w:r>
        <w:t>为确保沈采矿区6274户居民生活及生产垃圾清运服务的顺利进行，沈阳顺鑫源运输服务有限公司（以下简称“公司”）特制定本服务进度保证措施的组织保障方案。本方案旨在通过科学合理的组织架构、明确的责任分工、高效的沟通机制以及严格的监督考核，确保服务进度符合招标人要求，质量达到合格标准，并最终实现合同的有效履行。</w:t>
      </w:r>
    </w:p>
    <w:p>
      <w:pPr>
        <w:spacing w:line="360" w:lineRule="auto" w:before="0" w:after="0"/>
        <w:ind w:firstLine="420"/>
      </w:pPr>
      <w:r>
        <w:t>**二、组织架构**</w:t>
      </w:r>
    </w:p>
    <w:p>
      <w:pPr>
        <w:spacing w:line="360" w:lineRule="auto" w:before="0" w:after="0"/>
        <w:ind w:firstLine="420"/>
      </w:pPr>
      <w:r>
        <w:t>1. **项目经理部**：设立项目经理部，负责整个项目的统筹规划、进度控制、质量监督以及与招标人的沟通协调。项目经理部下设多个职能小组，各司其职，确保项目有序推进。</w:t>
      </w:r>
    </w:p>
    <w:p>
      <w:pPr>
        <w:spacing w:line="360" w:lineRule="auto" w:before="0" w:after="0"/>
        <w:ind w:firstLine="420"/>
      </w:pPr>
      <w:r>
        <w:t>2. **现场作业组**：负责具体垃圾清运作业的实施，包括垃圾收集、运输、处理等环节。现场作业组根据服务地点分布情况，划分为若干个作业小组，每个小组配备必要的机械设备和人员。</w:t>
      </w:r>
    </w:p>
    <w:p>
      <w:pPr>
        <w:spacing w:line="360" w:lineRule="auto" w:before="0" w:after="0"/>
        <w:ind w:firstLine="420"/>
      </w:pPr>
      <w:r>
        <w:t>3. **质量监督组**：负责对服务过程进行质量监督，确保服务符合招标人要求和国家、行业相关验收标准。质量监督组定期对现场作业进行抽查，发现问题及时整改。</w:t>
      </w:r>
    </w:p>
    <w:p>
      <w:pPr>
        <w:spacing w:line="360" w:lineRule="auto" w:before="0" w:after="0"/>
        <w:ind w:firstLine="420"/>
      </w:pPr>
      <w:r>
        <w:t>4. **安全文明服务组**：负责安全生产和文明服务的实施，包括制定安全生产管理制度、安全服务流程、安全生产组织机构图以及安全文明服务实施保障措施等。安全文明服务组定期对现场作业人员进行安全培训，提高安全意识。</w:t>
      </w:r>
    </w:p>
    <w:p>
      <w:pPr>
        <w:spacing w:line="360" w:lineRule="auto" w:before="0" w:after="0"/>
        <w:ind w:firstLine="420"/>
      </w:pPr>
      <w:r>
        <w:t>5. **应急处理组**：负责突发事件的应急处理，包括制定突发需求的处理机制、系统障碍的解决方案、多项目并行的解决方案、时间周期紧的解决方案以及夜间服务的解决方案等。应急处理组确保在遇到紧急情况时能够迅速响应，保障服务连续性。</w:t>
      </w:r>
    </w:p>
    <w:p>
      <w:pPr>
        <w:spacing w:line="360" w:lineRule="auto" w:before="0" w:after="0"/>
        <w:ind w:firstLine="420"/>
      </w:pPr>
      <w:r>
        <w:t>**三、责任分工**</w:t>
      </w:r>
    </w:p>
    <w:p>
      <w:pPr>
        <w:spacing w:line="360" w:lineRule="auto" w:before="0" w:after="0"/>
        <w:ind w:firstLine="420"/>
      </w:pPr>
      <w:r>
        <w:t>1. **项目经理**：全面负责项目的组织、协调和管理，确保项目进度、质量、安全等方面符合招标人要求。项目经理对项目进度负责，定期向招标人汇报项目进展情况。</w:t>
      </w:r>
    </w:p>
    <w:p>
      <w:pPr>
        <w:spacing w:line="360" w:lineRule="auto" w:before="0" w:after="0"/>
        <w:ind w:firstLine="420"/>
      </w:pPr>
      <w:r>
        <w:t>2. **现场作业组长**：负责具体垃圾清运作业的实施，确保作业过程符合质量标准和安全要求。现场作业组长对作业进度负责，定期向项目经理汇报作业情况。</w:t>
      </w:r>
    </w:p>
    <w:p>
      <w:pPr>
        <w:spacing w:line="360" w:lineRule="auto" w:before="0" w:after="0"/>
        <w:ind w:firstLine="420"/>
      </w:pPr>
      <w:r>
        <w:t>3. **质量监督组长**：负责对服务过程进行质量监督，确保服务符合招标人要求和国家、行业相关验收标准。质量监督组长对服务质量负责，定期向项目经理汇报质量监督情况。</w:t>
      </w:r>
    </w:p>
    <w:p>
      <w:pPr>
        <w:spacing w:line="360" w:lineRule="auto" w:before="0" w:after="0"/>
        <w:ind w:firstLine="420"/>
      </w:pPr>
      <w:r>
        <w:t>4. **安全文明服务组长**：负责安全生产和文明服务的实施，确保服务过程符合安全标准和文明要求。安全文明服务组长对安全文明服务负责，定期向项目经理汇报安全文明服务情况。</w:t>
      </w:r>
    </w:p>
    <w:p>
      <w:pPr>
        <w:spacing w:line="360" w:lineRule="auto" w:before="0" w:after="0"/>
        <w:ind w:firstLine="420"/>
      </w:pPr>
      <w:r>
        <w:t>5. **应急处理组长**：负责突发事件的应急处理，确保在遇到紧急情况时能够迅速响应，保障服务连续性。应急处理组长对应急处理负责，定期向项目经理汇报应急处理情况。</w:t>
      </w:r>
    </w:p>
    <w:p>
      <w:pPr>
        <w:spacing w:line="360" w:lineRule="auto" w:before="0" w:after="0"/>
        <w:ind w:firstLine="420"/>
      </w:pPr>
      <w:r>
        <w:t>**四、沟通机制**</w:t>
      </w:r>
    </w:p>
    <w:p>
      <w:pPr>
        <w:spacing w:line="360" w:lineRule="auto" w:before="0" w:after="0"/>
        <w:ind w:firstLine="420"/>
      </w:pPr>
      <w:r>
        <w:t>1. **定期例会**：项目经理部每周召开一次例会，总结上周工作进展，部署下周工作计划，协调解决存在的问题。例会由项目经理主持，各职能小组组长参加。</w:t>
      </w:r>
    </w:p>
    <w:p>
      <w:pPr>
        <w:spacing w:line="360" w:lineRule="auto" w:before="0" w:after="0"/>
        <w:ind w:firstLine="420"/>
      </w:pPr>
      <w:r>
        <w:t>2. **专项协调会**：针对项目实施过程中出现的重大问题或突发事件，项目经理部及时组织召开专项协调会，研究解决方案，明确责任分工，确保问题得到及时有效解决。</w:t>
      </w:r>
    </w:p>
    <w:p>
      <w:pPr>
        <w:spacing w:line="360" w:lineRule="auto" w:before="0" w:after="0"/>
        <w:ind w:firstLine="420"/>
      </w:pPr>
      <w:r>
        <w:t>3. **信息反馈机制**：建立畅通的信息反馈机制，各职能小组定期向项目经理部汇报工作进展情况，项目经理部及时将项目进展情况反馈给招标人，确保信息对称，沟通顺畅。</w:t>
      </w:r>
    </w:p>
    <w:p>
      <w:pPr>
        <w:spacing w:line="360" w:lineRule="auto" w:before="0" w:after="0"/>
        <w:ind w:firstLine="420"/>
      </w:pPr>
      <w:r>
        <w:t>**五、监督考核**</w:t>
      </w:r>
    </w:p>
    <w:p>
      <w:pPr>
        <w:spacing w:line="360" w:lineRule="auto" w:before="0" w:after="0"/>
        <w:ind w:firstLine="420"/>
      </w:pPr>
      <w:r>
        <w:t>1. **进度监督**：项目经理部定期对项目进度进行监督，对照服务进度计划图，检查实际进度与计划进度的偏差，分析原因，采取措施，确保项目按期完成。</w:t>
      </w:r>
    </w:p>
    <w:p>
      <w:pPr>
        <w:spacing w:line="360" w:lineRule="auto" w:before="0" w:after="0"/>
        <w:ind w:firstLine="420"/>
      </w:pPr>
      <w:r>
        <w:t>2. **质量监督**：质量监督组定期对现场作业进行抽查，检查服务质量是否符合招标人要求和国家、行业相关验收标准，发现问题及时整改，确保服务质量合格。</w:t>
      </w:r>
    </w:p>
    <w:p>
      <w:pPr>
        <w:spacing w:line="360" w:lineRule="auto" w:before="0" w:after="0"/>
        <w:ind w:firstLine="420"/>
      </w:pPr>
      <w:r>
        <w:t>3. **安全监督**：安全文明服务组定期对现场作业人员进行安全培训，检查安全管理制度和安全服务流程的执行情况，确保安全生产和文明服务符合要求。</w:t>
      </w:r>
    </w:p>
    <w:p>
      <w:pPr>
        <w:spacing w:line="360" w:lineRule="auto" w:before="0" w:after="0"/>
        <w:ind w:firstLine="420"/>
      </w:pPr>
      <w:r>
        <w:t>4. **应急监督**：应急处理组定期对应急预案进行演练，检查应急处理机制的运行情况，确保在遇到紧急情况时能够迅速响应，保障服务连续性。</w:t>
      </w:r>
    </w:p>
    <w:p>
      <w:pPr>
        <w:spacing w:line="360" w:lineRule="auto" w:before="0" w:after="0"/>
        <w:ind w:firstLine="420"/>
      </w:pPr>
      <w:r>
        <w:t>**六、总结**</w:t>
      </w:r>
    </w:p>
    <w:p>
      <w:pPr>
        <w:spacing w:line="360" w:lineRule="auto" w:before="0" w:after="0"/>
        <w:ind w:firstLine="420"/>
      </w:pPr>
      <w:r>
        <w:t>本方案通过科学合理的组织架构、明确的责任分工、高效的沟通机制以及严格的监督考核，确保沈采矿区6274户居民生活及生产垃圾清运服务的顺利进行。公司全体员工将严格按照本方案执行，确保项目进度、质量、安全等方面符合招标人要求，最终实现合同的有效履行。</w:t>
      </w:r>
    </w:p>
    <w:p>
      <w:pPr>
        <w:pStyle w:val="Heading3"/>
        <w:spacing w:line="360" w:lineRule="auto" w:before="0" w:after="0"/>
        <w:ind w:firstLine="420"/>
      </w:pPr>
      <w:r>
        <w:t>服务进度保证措施的监督与评估</w:t>
      </w:r>
    </w:p>
    <w:p>
      <w:pPr>
        <w:spacing w:line="360" w:lineRule="auto" w:before="0" w:after="0"/>
        <w:ind w:firstLine="420"/>
      </w:pPr>
      <w:r>
        <w:t>**服务进度保证措施的监督与评估方案**</w:t>
      </w:r>
    </w:p>
    <w:p>
      <w:pPr>
        <w:spacing w:line="360" w:lineRule="auto" w:before="0" w:after="0"/>
        <w:ind w:firstLine="420"/>
      </w:pPr>
      <w:r>
        <w:t>**一、引言**</w:t>
      </w:r>
    </w:p>
    <w:p>
      <w:pPr>
        <w:spacing w:line="360" w:lineRule="auto" w:before="0" w:after="0"/>
        <w:ind w:firstLine="420"/>
      </w:pPr>
      <w:r>
        <w:t>为确保沈采矿区6274户居民生活及生产垃圾清运服务的顺利进行，沈阳顺鑫源运输服务有限公司（以下简称“公司”）特制定本服务进度保证措施的监督与评估方案。本方案旨在通过有效的监督与评估机制，确保服务进度符合招标文件要求，并按时完成项目任务。</w:t>
      </w:r>
    </w:p>
    <w:p>
      <w:pPr>
        <w:spacing w:line="360" w:lineRule="auto" w:before="0" w:after="0"/>
        <w:ind w:firstLine="420"/>
      </w:pPr>
      <w:r>
        <w:t>**二、监督机制**</w:t>
      </w:r>
    </w:p>
    <w:p>
      <w:pPr>
        <w:spacing w:line="360" w:lineRule="auto" w:before="0" w:after="0"/>
        <w:ind w:firstLine="420"/>
      </w:pPr>
      <w:r>
        <w:t>1. **建立监督小组**：公司成立由项目经理、技术负责人、质量负责人等组成的监督小组，负责对服务进度进行日常监督和检查。</w:t>
      </w:r>
    </w:p>
    <w:p>
      <w:pPr>
        <w:spacing w:line="360" w:lineRule="auto" w:before="0" w:after="0"/>
        <w:ind w:firstLine="420"/>
      </w:pPr>
      <w:r>
        <w:t>2. **定期检查**：监督小组每周对服务进度进行检查，确保各项工作按计划进行。检查内容包括但不限于：垃圾收集、运输、处理等环节的执行情况，以及服务人员的出勤和工作效率。</w:t>
      </w:r>
    </w:p>
    <w:p>
      <w:pPr>
        <w:spacing w:line="360" w:lineRule="auto" w:before="0" w:after="0"/>
        <w:ind w:firstLine="420"/>
      </w:pPr>
      <w:r>
        <w:t>3. **现场巡查**：监督小组不定期进行现场巡查，了解服务现场的实际运作情况，及时发现并解决存在的问题。</w:t>
      </w:r>
    </w:p>
    <w:p>
      <w:pPr>
        <w:spacing w:line="360" w:lineRule="auto" w:before="0" w:after="0"/>
        <w:ind w:firstLine="420"/>
      </w:pPr>
      <w:r>
        <w:t>4. **沟通机制**：建立与招标人的沟通机制，及时反馈服务进度情况，并听取招标人的意见和建议。</w:t>
      </w:r>
    </w:p>
    <w:p>
      <w:pPr>
        <w:spacing w:line="360" w:lineRule="auto" w:before="0" w:after="0"/>
        <w:ind w:firstLine="420"/>
      </w:pPr>
      <w:r>
        <w:t>**三、评估机制**</w:t>
      </w:r>
    </w:p>
    <w:p>
      <w:pPr>
        <w:spacing w:line="360" w:lineRule="auto" w:before="0" w:after="0"/>
        <w:ind w:firstLine="420"/>
      </w:pPr>
      <w:r>
        <w:t>1. **进度评估**：根据服务进度计划图和服务进度保证措施，每月对服务进度进行评估。评估内容包括：服务进度是否按时完成，是否存在延误情况，以及延误原因分析。</w:t>
      </w:r>
    </w:p>
    <w:p>
      <w:pPr>
        <w:spacing w:line="360" w:lineRule="auto" w:before="0" w:after="0"/>
        <w:ind w:firstLine="420"/>
      </w:pPr>
      <w:r>
        <w:t>2. **质量评估**：每月对服务质量进行评估，确保服务符合招标文件要求。评估内容包括：垃圾收集的作业规范、垃圾收集车的作业规范、垃圾收集站的作业规范等。</w:t>
      </w:r>
    </w:p>
    <w:p>
      <w:pPr>
        <w:spacing w:line="360" w:lineRule="auto" w:before="0" w:after="0"/>
        <w:ind w:firstLine="420"/>
      </w:pPr>
      <w:r>
        <w:t>3. **安全评估**：每月对安全生产和文明服务进行评估，确保服务人员的安全和服务现场的文明。评估内容包括：安全生产管理制度、安全服务流程、安全生产组织机构图、安全文明服务实施保障措施等。</w:t>
      </w:r>
    </w:p>
    <w:p>
      <w:pPr>
        <w:spacing w:line="360" w:lineRule="auto" w:before="0" w:after="0"/>
        <w:ind w:firstLine="420"/>
      </w:pPr>
      <w:r>
        <w:t>4. **资源配备评估**：每月对资源配备计划进行评估，确保劳动力和服务用机械配备充足，并按时进场。评估内容包括：劳动力配备、服务用机械配备等。</w:t>
      </w:r>
    </w:p>
    <w:p>
      <w:pPr>
        <w:spacing w:line="360" w:lineRule="auto" w:before="0" w:after="0"/>
        <w:ind w:firstLine="420"/>
      </w:pPr>
      <w:r>
        <w:t>**四、奖惩机制**</w:t>
      </w:r>
    </w:p>
    <w:p>
      <w:pPr>
        <w:spacing w:line="360" w:lineRule="auto" w:before="0" w:after="0"/>
        <w:ind w:firstLine="420"/>
      </w:pPr>
      <w:r>
        <w:t>1. **奖励机制**：对于按时完成服务进度、服务质量优良、安全生产和文明服务表现突出的团队和个人，给予表彰和奖励。</w:t>
      </w:r>
    </w:p>
    <w:p>
      <w:pPr>
        <w:spacing w:line="360" w:lineRule="auto" w:before="0" w:after="0"/>
        <w:ind w:firstLine="420"/>
      </w:pPr>
      <w:r>
        <w:t>2. **惩罚机制**：对于服务进度延误、服务质量不合格、安全生产和文明服务存在问题的团队和个人，给予警告和处罚。</w:t>
      </w:r>
    </w:p>
    <w:p>
      <w:pPr>
        <w:spacing w:line="360" w:lineRule="auto" w:before="0" w:after="0"/>
        <w:ind w:firstLine="420"/>
      </w:pPr>
      <w:r>
        <w:t>**五、改进措施**</w:t>
      </w:r>
    </w:p>
    <w:p>
      <w:pPr>
        <w:spacing w:line="360" w:lineRule="auto" w:before="0" w:after="0"/>
        <w:ind w:firstLine="420"/>
      </w:pPr>
      <w:r>
        <w:t>1. **问题分析**：对于监督和评估中发现的问题，进行深入分析，找出问题的根源。</w:t>
      </w:r>
    </w:p>
    <w:p>
      <w:pPr>
        <w:spacing w:line="360" w:lineRule="auto" w:before="0" w:after="0"/>
        <w:ind w:firstLine="420"/>
      </w:pPr>
      <w:r>
        <w:t>2. **改进方案**：针对问题制定改进方案，并落实到具体工作中。</w:t>
      </w:r>
    </w:p>
    <w:p>
      <w:pPr>
        <w:spacing w:line="360" w:lineRule="auto" w:before="0" w:after="0"/>
        <w:ind w:firstLine="420"/>
      </w:pPr>
      <w:r>
        <w:t>3. **跟踪反馈**：对改进方案的实施情况进行跟踪反馈，确保问题得到有效解决。</w:t>
      </w:r>
    </w:p>
    <w:p>
      <w:pPr>
        <w:spacing w:line="360" w:lineRule="auto" w:before="0" w:after="0"/>
        <w:ind w:firstLine="420"/>
      </w:pPr>
      <w:r>
        <w:t>**六、总结**</w:t>
      </w:r>
    </w:p>
    <w:p>
      <w:pPr>
        <w:spacing w:line="360" w:lineRule="auto" w:before="0" w:after="0"/>
        <w:ind w:firstLine="420"/>
      </w:pPr>
      <w:r>
        <w:t>本方案旨在通过有效的监督与评估机制，确保沈采矿区6274户居民生活及生产垃圾清运服务的顺利进行。公司承诺将严格按照招标文件要求，按时完成项目任务，并确保服务质量符合相关验收标准。同时，公司将不断改进服务流程和管理体系，提高服务质量和效率，为招标人提供优质的服务。</w:t>
      </w:r>
    </w:p>
    <w:p>
      <w:pPr>
        <w:pStyle w:val="Heading3"/>
        <w:spacing w:line="360" w:lineRule="auto" w:before="0" w:after="0"/>
        <w:ind w:firstLine="420"/>
      </w:pPr>
      <w:r>
        <w:t>服务进度保证措施的持续改进</w:t>
      </w:r>
    </w:p>
    <w:p>
      <w:pPr>
        <w:spacing w:line="360" w:lineRule="auto" w:before="0" w:after="0"/>
        <w:ind w:firstLine="420"/>
      </w:pPr>
      <w:r>
        <w:t>**服务进度保证措施的持续改进方案**</w:t>
      </w:r>
    </w:p>
    <w:p>
      <w:pPr>
        <w:spacing w:line="360" w:lineRule="auto" w:before="0" w:after="0"/>
        <w:ind w:firstLine="420"/>
      </w:pPr>
      <w:r>
        <w:t>**一、引言**</w:t>
      </w:r>
    </w:p>
    <w:p>
      <w:pPr>
        <w:spacing w:line="360" w:lineRule="auto" w:before="0" w:after="0"/>
        <w:ind w:firstLine="420"/>
      </w:pPr>
      <w:r>
        <w:t>为确保沈采矿区6274户居民生活及生产垃圾清运服务项目的顺利进行，沈阳顺鑫源运输服务有限公司（以下简称“公司”）特制定本服务进度保证措施的持续改进方案。本方案旨在通过优化服务进度计划、加强资源配备、提升作业规范等措施，确保项目按时、按质、按量完成，满足招标人的各项要求。</w:t>
      </w:r>
    </w:p>
    <w:p>
      <w:pPr>
        <w:spacing w:line="360" w:lineRule="auto" w:before="0" w:after="0"/>
        <w:ind w:firstLine="420"/>
      </w:pPr>
      <w:r>
        <w:t>**二、服务进度计划图的编制与优化**</w:t>
      </w:r>
    </w:p>
    <w:p>
      <w:pPr>
        <w:spacing w:line="360" w:lineRule="auto" w:before="0" w:after="0"/>
        <w:ind w:firstLine="420"/>
      </w:pPr>
      <w:r>
        <w:t>1. **编制详细的总体进度图**：公司将根据项目服务期（2025年01月01日至2025年12月31日）和预估金额（722,100.00元），编制详细的总体进度图，明确各阶段的服务内容和时间节点。</w:t>
      </w:r>
    </w:p>
    <w:p>
      <w:pPr>
        <w:spacing w:line="360" w:lineRule="auto" w:before="0" w:after="0"/>
        <w:ind w:firstLine="420"/>
      </w:pPr>
      <w:r>
        <w:t>2. **定期更新进度图**：根据实际服务情况，公司每月对进度图进行更新，确保进度图与实际情况保持一致。</w:t>
      </w:r>
    </w:p>
    <w:p>
      <w:pPr>
        <w:spacing w:line="360" w:lineRule="auto" w:before="0" w:after="0"/>
        <w:ind w:firstLine="420"/>
      </w:pPr>
      <w:r>
        <w:t>3. **关键节点预警机制**：在进度图中设置关键节点，如月度、季度服务量等，一旦发现进度滞后，立即启动预警机制，采取相应措施进行调整。</w:t>
      </w:r>
    </w:p>
    <w:p>
      <w:pPr>
        <w:spacing w:line="360" w:lineRule="auto" w:before="0" w:after="0"/>
        <w:ind w:firstLine="420"/>
      </w:pPr>
      <w:r>
        <w:t>**三、服务进度保证措施的完善**</w:t>
      </w:r>
    </w:p>
    <w:p>
      <w:pPr>
        <w:spacing w:line="360" w:lineRule="auto" w:before="0" w:after="0"/>
        <w:ind w:firstLine="420"/>
      </w:pPr>
      <w:r>
        <w:t>1. **加强资源配备**：公司根据项目需求，合理配备劳动力和服务用机械，确保资源充足，满足服务进度要求。</w:t>
      </w:r>
    </w:p>
    <w:p>
      <w:pPr>
        <w:spacing w:line="360" w:lineRule="auto" w:before="0" w:after="0"/>
        <w:ind w:firstLine="420"/>
      </w:pPr>
      <w:r>
        <w:t>2. **提升作业规范**：公司制定详细的垃圾收集、运输、处理作业规范，确保服务过程规范、高效。</w:t>
      </w:r>
    </w:p>
    <w:p>
      <w:pPr>
        <w:spacing w:line="360" w:lineRule="auto" w:before="0" w:after="0"/>
        <w:ind w:firstLine="420"/>
      </w:pPr>
      <w:r>
        <w:t>3. **加强培训与考核**：对服务人员进行定期培训，提升其业务技能和服务意识；同时，建立考核机制，对服务人员进行绩效考核，确保服务质量。</w:t>
      </w:r>
    </w:p>
    <w:p>
      <w:pPr>
        <w:spacing w:line="360" w:lineRule="auto" w:before="0" w:after="0"/>
        <w:ind w:firstLine="420"/>
      </w:pPr>
      <w:r>
        <w:t>4. **建立沟通机制**：公司与招标人建立有效的沟通机制，及时反馈服务进度，协调解决服务过程中遇到的问题。</w:t>
      </w:r>
    </w:p>
    <w:p>
      <w:pPr>
        <w:spacing w:line="360" w:lineRule="auto" w:before="0" w:after="0"/>
        <w:ind w:firstLine="420"/>
      </w:pPr>
      <w:r>
        <w:t>**四、应急处理保障机制的完善**</w:t>
      </w:r>
    </w:p>
    <w:p>
      <w:pPr>
        <w:spacing w:line="360" w:lineRule="auto" w:before="0" w:after="0"/>
        <w:ind w:firstLine="420"/>
      </w:pPr>
      <w:r>
        <w:t>1. **突发需求的处理机制**：公司制定突发需求处理预案，确保在遇到突发需求时能够迅速响应，及时处理。</w:t>
      </w:r>
    </w:p>
    <w:p>
      <w:pPr>
        <w:spacing w:line="360" w:lineRule="auto" w:before="0" w:after="0"/>
        <w:ind w:firstLine="420"/>
      </w:pPr>
      <w:r>
        <w:t>2. **系统障碍的解决方案**：公司制定系统障碍解决方案，确保在遇到系统障碍时能够迅速恢复服务。</w:t>
      </w:r>
    </w:p>
    <w:p>
      <w:pPr>
        <w:spacing w:line="360" w:lineRule="auto" w:before="0" w:after="0"/>
        <w:ind w:firstLine="420"/>
      </w:pPr>
      <w:r>
        <w:t>3. **多项目并行的解决方案**：公司制定多项目并行解决方案，确保在同时进行多个项目时能够合理分配资源，保证服务质量。</w:t>
      </w:r>
    </w:p>
    <w:p>
      <w:pPr>
        <w:spacing w:line="360" w:lineRule="auto" w:before="0" w:after="0"/>
        <w:ind w:firstLine="420"/>
      </w:pPr>
      <w:r>
        <w:t>4. **时间周期紧的解决方案**：公司制定时间周期紧的解决方案，确保在时间紧张的情况下能够按时完成服务。</w:t>
      </w:r>
    </w:p>
    <w:p>
      <w:pPr>
        <w:spacing w:line="360" w:lineRule="auto" w:before="0" w:after="0"/>
        <w:ind w:firstLine="420"/>
      </w:pPr>
      <w:r>
        <w:t>5. **夜间服务的解决方案**：公司制定夜间服务解决方案，确保在夜间服务时能够保证服务质量。</w:t>
      </w:r>
    </w:p>
    <w:p>
      <w:pPr>
        <w:spacing w:line="360" w:lineRule="auto" w:before="0" w:after="0"/>
        <w:ind w:firstLine="420"/>
      </w:pPr>
      <w:r>
        <w:t>**五、项目难点及特点分析和应对措施的完善**</w:t>
      </w:r>
    </w:p>
    <w:p>
      <w:pPr>
        <w:spacing w:line="360" w:lineRule="auto" w:before="0" w:after="0"/>
        <w:ind w:firstLine="420"/>
      </w:pPr>
      <w:r>
        <w:t>1. **分析过程中遇到的阻碍**：公司对服务过程中可能遇到的阻碍进行分析，制定相应的应对措施。</w:t>
      </w:r>
    </w:p>
    <w:p>
      <w:pPr>
        <w:spacing w:line="360" w:lineRule="auto" w:before="0" w:after="0"/>
        <w:ind w:firstLine="420"/>
      </w:pPr>
      <w:r>
        <w:t>2. **分析现场环境复杂情况**：公司对服务现场环境进行评估，制定相应的应对措施。</w:t>
      </w:r>
    </w:p>
    <w:p>
      <w:pPr>
        <w:spacing w:line="360" w:lineRule="auto" w:before="0" w:after="0"/>
        <w:ind w:firstLine="420"/>
      </w:pPr>
      <w:r>
        <w:t>3. **针对现场遇到的问题解决措施**：公司制定现场问题解决措施，确保在遇到问题时能够迅速解决。</w:t>
      </w:r>
    </w:p>
    <w:p>
      <w:pPr>
        <w:spacing w:line="360" w:lineRule="auto" w:before="0" w:after="0"/>
        <w:ind w:firstLine="420"/>
      </w:pPr>
      <w:r>
        <w:t>**六、资源配备计划的完善**</w:t>
      </w:r>
    </w:p>
    <w:p>
      <w:pPr>
        <w:spacing w:line="360" w:lineRule="auto" w:before="0" w:after="0"/>
        <w:ind w:firstLine="420"/>
      </w:pPr>
      <w:r>
        <w:t>1. **劳动力配备**：公司根据项目需求，合理配备劳动力，确保服务进度。</w:t>
      </w:r>
    </w:p>
    <w:p>
      <w:pPr>
        <w:spacing w:line="360" w:lineRule="auto" w:before="0" w:after="0"/>
        <w:ind w:firstLine="420"/>
      </w:pPr>
      <w:r>
        <w:t>2. **服务用机械配备**：公司根据项目需求，合理配备服务用机械，确保服务进度。</w:t>
      </w:r>
    </w:p>
    <w:p>
      <w:pPr>
        <w:spacing w:line="360" w:lineRule="auto" w:before="0" w:after="0"/>
        <w:ind w:firstLine="420"/>
      </w:pPr>
      <w:r>
        <w:t>3. **进场计划时间明确**：公司制定详细的进场计划，确保资源配备计划与进度完全符合。</w:t>
      </w:r>
    </w:p>
    <w:p>
      <w:pPr>
        <w:spacing w:line="360" w:lineRule="auto" w:before="0" w:after="0"/>
        <w:ind w:firstLine="420"/>
      </w:pPr>
      <w:r>
        <w:t>**七、总结**</w:t>
      </w:r>
    </w:p>
    <w:p>
      <w:pPr>
        <w:spacing w:line="360" w:lineRule="auto" w:before="0" w:after="0"/>
        <w:ind w:firstLine="420"/>
      </w:pPr>
      <w:r>
        <w:t>本方案旨在通过优化服务进度计划、加强资源配备、提升作业规范等措施，确保沈采矿区6274户居民生活及生产垃圾清运服务项目的顺利进行。公司将持续改进服务进度保证措施，确保项目按时、按质、按量完成，满足招标人的各项要求。</w:t>
      </w:r>
    </w:p>
    <w:p>
      <w:pPr>
        <w:pStyle w:val="Heading2"/>
        <w:spacing w:line="360" w:lineRule="auto" w:before="0" w:after="0"/>
        <w:ind w:firstLine="420"/>
      </w:pPr>
      <w:r>
        <w:t>服务进度保障的组织与实施</w:t>
      </w:r>
    </w:p>
    <w:p>
      <w:pPr>
        <w:spacing w:line="360" w:lineRule="auto" w:before="0" w:after="0"/>
        <w:ind w:firstLine="420"/>
      </w:pPr>
      <w:r>
        <w:t>**服务进度保障的组织与实施方案**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针对沈采矿区6274户居民生活及生产垃圾清运服务项目，制定了详细的服务进度保障方案。本项目旨在为沈采矿区居民提供高效、优质的垃圾清运服务，确保项目在规定时间内保质保量完成。</w:t>
      </w:r>
    </w:p>
    <w:p>
      <w:pPr>
        <w:spacing w:line="360" w:lineRule="auto" w:before="0" w:after="0"/>
        <w:ind w:firstLine="420"/>
      </w:pPr>
      <w:r>
        <w:t>**二、服务进度保障措施**</w:t>
      </w:r>
    </w:p>
    <w:p>
      <w:pPr>
        <w:spacing w:line="360" w:lineRule="auto" w:before="0" w:after="0"/>
        <w:ind w:firstLine="420"/>
      </w:pPr>
      <w:r>
        <w:t>1. **服务进度计划图**：公司制定了详细的服务进度计划图，明确各阶段的工作内容和时间节点，确保项目有序推进。</w:t>
      </w:r>
    </w:p>
    <w:p>
      <w:pPr>
        <w:spacing w:line="360" w:lineRule="auto" w:before="0" w:after="0"/>
        <w:ind w:firstLine="420"/>
      </w:pPr>
      <w:r>
        <w:t>2. **服务进度保证措施**：</w:t>
      </w:r>
    </w:p>
    <w:p>
      <w:pPr>
        <w:spacing w:line="360" w:lineRule="auto" w:before="0" w:after="0"/>
        <w:ind w:firstLine="420"/>
      </w:pPr>
      <w:r>
        <w:t xml:space="preserve">   - **人员配备**：根据项目需求，合理配置服务人员，确保各岗位人员充足，满足服务需求。</w:t>
      </w:r>
    </w:p>
    <w:p>
      <w:pPr>
        <w:spacing w:line="360" w:lineRule="auto" w:before="0" w:after="0"/>
        <w:ind w:firstLine="420"/>
      </w:pPr>
      <w:r>
        <w:t xml:space="preserve">   - **设备保障**：配备足够数量的垃圾收集车和垃圾收集站，确保垃圾清运工作顺利进行。</w:t>
      </w:r>
    </w:p>
    <w:p>
      <w:pPr>
        <w:spacing w:line="360" w:lineRule="auto" w:before="0" w:after="0"/>
        <w:ind w:firstLine="420"/>
      </w:pPr>
      <w:r>
        <w:t xml:space="preserve">   - **培训与考核**：对服务人员进行专业培训，提高其业务能力和服务水平；定期进行考核，确保服务质量。</w:t>
      </w:r>
    </w:p>
    <w:p>
      <w:pPr>
        <w:spacing w:line="360" w:lineRule="auto" w:before="0" w:after="0"/>
        <w:ind w:firstLine="420"/>
      </w:pPr>
      <w:r>
        <w:t xml:space="preserve">   - **沟通与协调**：建立有效的沟通机制，加强与招标人的沟通，及时解决项目实施过程中遇到的问题。</w:t>
      </w:r>
    </w:p>
    <w:p>
      <w:pPr>
        <w:spacing w:line="360" w:lineRule="auto" w:before="0" w:after="0"/>
        <w:ind w:firstLine="420"/>
      </w:pPr>
      <w:r>
        <w:t>3. **编制了完善的总体进度图**：公司编制了详细的总体进度图，涵盖了项目实施的各个环节，确保项目进度符合项目需求。</w:t>
      </w:r>
    </w:p>
    <w:p>
      <w:pPr>
        <w:spacing w:line="360" w:lineRule="auto" w:before="0" w:after="0"/>
        <w:ind w:firstLine="420"/>
      </w:pPr>
      <w:r>
        <w:t>4. **有详细完整的进度保障措施**：公司制定了详细的进度保障措施，包括人员调配、设备维护、应急预案等，确保项目进度不受影响。</w:t>
      </w:r>
    </w:p>
    <w:p>
      <w:pPr>
        <w:spacing w:line="360" w:lineRule="auto" w:before="0" w:after="0"/>
        <w:ind w:firstLine="420"/>
      </w:pPr>
      <w:r>
        <w:t>5. **进度符合项目需求**：公司根据项目需求，合理安排服务进度，确保项目按时完成。</w:t>
      </w:r>
    </w:p>
    <w:p>
      <w:pPr>
        <w:spacing w:line="360" w:lineRule="auto" w:before="0" w:after="0"/>
        <w:ind w:firstLine="420"/>
      </w:pPr>
      <w:r>
        <w:t>6. **确保按要求开展服务**：公司严格按照招标文件要求提供服务，确保服务质量符合招标人验收标准。</w:t>
      </w:r>
    </w:p>
    <w:p>
      <w:pPr>
        <w:spacing w:line="360" w:lineRule="auto" w:before="0" w:after="0"/>
        <w:ind w:firstLine="420"/>
      </w:pPr>
      <w:r>
        <w:t>7. **确保合同得到切实履行**：公司严格遵守合同条款，确保合同得到切实履行。</w:t>
      </w:r>
    </w:p>
    <w:p>
      <w:pPr>
        <w:spacing w:line="360" w:lineRule="auto" w:before="0" w:after="0"/>
        <w:ind w:firstLine="420"/>
      </w:pPr>
      <w:r>
        <w:t>**三、服务进度保障的组织与实施**</w:t>
      </w:r>
    </w:p>
    <w:p>
      <w:pPr>
        <w:spacing w:line="360" w:lineRule="auto" w:before="0" w:after="0"/>
        <w:ind w:firstLine="420"/>
      </w:pPr>
      <w:r>
        <w:t>1. **组织架构**：公司成立项目领导小组，负责项目的整体规划和协调；下设执行小组，负责具体实施和服务保障工作。</w:t>
      </w:r>
    </w:p>
    <w:p>
      <w:pPr>
        <w:spacing w:line="360" w:lineRule="auto" w:before="0" w:after="0"/>
        <w:ind w:firstLine="420"/>
      </w:pPr>
      <w:r>
        <w:t>2. **职责分工**：明确各部门和岗位的职责，确保各项工作有序进行。</w:t>
      </w:r>
    </w:p>
    <w:p>
      <w:pPr>
        <w:spacing w:line="360" w:lineRule="auto" w:before="0" w:after="0"/>
        <w:ind w:firstLine="420"/>
      </w:pPr>
      <w:r>
        <w:t>3. **沟通机制**：建立有效的沟通机制，加强与招标人的沟通，及时解决项目实施过程中遇到的问题。</w:t>
      </w:r>
    </w:p>
    <w:p>
      <w:pPr>
        <w:spacing w:line="360" w:lineRule="auto" w:before="0" w:after="0"/>
        <w:ind w:firstLine="420"/>
      </w:pPr>
      <w:r>
        <w:t>4. **监督与考核**：对服务进度进行监督和考核，确保项目进度符合预期。</w:t>
      </w:r>
    </w:p>
    <w:p>
      <w:pPr>
        <w:spacing w:line="360" w:lineRule="auto" w:before="0" w:after="0"/>
        <w:ind w:firstLine="420"/>
      </w:pPr>
      <w:r>
        <w:t>5. **应急预案**：制定应急预案，应对可能出现的突发情况，确保项目进度不受影响。</w:t>
      </w:r>
    </w:p>
    <w:p>
      <w:pPr>
        <w:spacing w:line="360" w:lineRule="auto" w:before="0" w:after="0"/>
        <w:ind w:firstLine="420"/>
      </w:pPr>
      <w:r>
        <w:t>**四、服务进度保障的实施效果**</w:t>
      </w:r>
    </w:p>
    <w:p>
      <w:pPr>
        <w:spacing w:line="360" w:lineRule="auto" w:before="0" w:after="0"/>
        <w:ind w:firstLine="420"/>
      </w:pPr>
      <w:r>
        <w:t>1. **进度符合项目需求**：通过详细的进度计划和保障措施，确保项目进度符合项目需求。</w:t>
      </w:r>
    </w:p>
    <w:p>
      <w:pPr>
        <w:spacing w:line="360" w:lineRule="auto" w:before="0" w:after="0"/>
        <w:ind w:firstLine="420"/>
      </w:pPr>
      <w:r>
        <w:t>2. **服务质量符合招标人验收标准**：严格遵守招标文件要求，确保服务质量符合招标人验收标准。</w:t>
      </w:r>
    </w:p>
    <w:p>
      <w:pPr>
        <w:spacing w:line="360" w:lineRule="auto" w:before="0" w:after="0"/>
        <w:ind w:firstLine="420"/>
      </w:pPr>
      <w:r>
        <w:t>3. **合同得到切实履行**：严格遵守合同条款，确保合同得到切实履行。</w:t>
      </w:r>
    </w:p>
    <w:p>
      <w:pPr>
        <w:spacing w:line="360" w:lineRule="auto" w:before="0" w:after="0"/>
        <w:ind w:firstLine="420"/>
      </w:pPr>
      <w:r>
        <w:t>4. **客户满意度高**：通过优质的服务和高效的进度保障，提高客户满意度。</w:t>
      </w:r>
    </w:p>
    <w:p>
      <w:pPr>
        <w:spacing w:line="360" w:lineRule="auto" w:before="0" w:after="0"/>
        <w:ind w:firstLine="420"/>
      </w:pPr>
      <w:r>
        <w:t>**五、总结**</w:t>
      </w:r>
    </w:p>
    <w:p>
      <w:pPr>
        <w:spacing w:line="360" w:lineRule="auto" w:before="0" w:after="0"/>
        <w:ind w:firstLine="420"/>
      </w:pPr>
      <w:r>
        <w:t>沈阳顺鑫源运输服务有限公司针对沈采矿区6274户居民生活及生产垃圾清运服务项目，制定了详细的服务进度保障方案。通过详细的进度计划和保障措施，确保项目进度符合项目需求，服务质量符合招标人验收标准，合同得到切实履行。同时，通过有效的组织与实施，提高了客户满意度，实现了项目的顺利推进。</w:t>
      </w:r>
    </w:p>
    <w:p>
      <w:pPr>
        <w:pStyle w:val="Heading2"/>
        <w:spacing w:line="360" w:lineRule="auto" w:before="0" w:after="0"/>
        <w:ind w:firstLine="420"/>
      </w:pPr>
      <w:r>
        <w:t>服务进度保障的监督与评估</w:t>
      </w:r>
    </w:p>
    <w:p>
      <w:pPr>
        <w:spacing w:line="360" w:lineRule="auto" w:before="0" w:after="0"/>
        <w:ind w:firstLine="420"/>
      </w:pPr>
      <w:r>
        <w:t>**服务进度保障的监督与评估方案**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拟参与沈采矿区6274户居民生活及生产垃圾清运服务项目的竞标。本项目旨在为沈采矿区居民提供高效、优质的垃圾清运服务，确保区域环境整洁、居民生活舒适。项目预估金额为722,100.00元（含税），服务期为2025年01月01日至2025年12月31日，质量要求为合格。</w:t>
      </w:r>
    </w:p>
    <w:p>
      <w:pPr>
        <w:spacing w:line="360" w:lineRule="auto" w:before="0" w:after="0"/>
        <w:ind w:firstLine="420"/>
      </w:pPr>
      <w:r>
        <w:t>**二、服务进度保障措施**</w:t>
      </w:r>
    </w:p>
    <w:p>
      <w:pPr>
        <w:spacing w:line="360" w:lineRule="auto" w:before="0" w:after="0"/>
        <w:ind w:firstLine="420"/>
      </w:pPr>
      <w:r>
        <w:t>为确保服务进度符合项目需求，公司制定了以下服务进度保障措施：</w:t>
      </w:r>
    </w:p>
    <w:p>
      <w:pPr>
        <w:spacing w:line="360" w:lineRule="auto" w:before="0" w:after="0"/>
        <w:ind w:firstLine="420"/>
      </w:pPr>
      <w:r>
        <w:t>1. **服务进度计划图**：公司编制了详细的总体进度图，明确各阶段的服务内容和时间节点，确保服务进度有序推进。</w:t>
      </w:r>
    </w:p>
    <w:p>
      <w:pPr>
        <w:spacing w:line="360" w:lineRule="auto" w:before="0" w:after="0"/>
        <w:ind w:firstLine="420"/>
      </w:pPr>
      <w:r>
        <w:t>2. **服务进度保证措施**：公司建立了严格的服务进度监控机制，定期对服务进度进行评估和调整，确保服务进度符合项目需求。</w:t>
      </w:r>
    </w:p>
    <w:p>
      <w:pPr>
        <w:spacing w:line="360" w:lineRule="auto" w:before="0" w:after="0"/>
        <w:ind w:firstLine="420"/>
      </w:pPr>
      <w:r>
        <w:t>**三、监督与评估机制**</w:t>
      </w:r>
    </w:p>
    <w:p>
      <w:pPr>
        <w:spacing w:line="360" w:lineRule="auto" w:before="0" w:after="0"/>
        <w:ind w:firstLine="420"/>
      </w:pPr>
      <w:r>
        <w:t>为确保服务进度保障措施的有效实施，公司建立了以下监督与评估机制：</w:t>
      </w:r>
    </w:p>
    <w:p>
      <w:pPr>
        <w:spacing w:line="360" w:lineRule="auto" w:before="0" w:after="0"/>
        <w:ind w:firstLine="420"/>
      </w:pPr>
      <w:r>
        <w:t>1. **监督机制**：</w:t>
      </w:r>
    </w:p>
    <w:p>
      <w:pPr>
        <w:spacing w:line="360" w:lineRule="auto" w:before="0" w:after="0"/>
        <w:ind w:firstLine="420"/>
      </w:pPr>
      <w:r>
        <w:t xml:space="preserve">   - **日常监督**：公司设立专门的监督小组，负责对服务进度进行日常监督，及时发现并解决服务过程中存在的问题。</w:t>
      </w:r>
    </w:p>
    <w:p>
      <w:pPr>
        <w:spacing w:line="360" w:lineRule="auto" w:before="0" w:after="0"/>
        <w:ind w:firstLine="420"/>
      </w:pPr>
      <w:r>
        <w:t xml:space="preserve">   - **定期检查**：公司定期对服务进度进行检查，评估服务进度是否符合总体进度图的要求，并根据检查结果进行调整和改进。</w:t>
      </w:r>
    </w:p>
    <w:p>
      <w:pPr>
        <w:spacing w:line="360" w:lineRule="auto" w:before="0" w:after="0"/>
        <w:ind w:firstLine="420"/>
      </w:pPr>
      <w:r>
        <w:t xml:space="preserve">   - **第三方监督**：公司邀请第三方机构对服务进度进行监督，确保监督的客观性和公正性。</w:t>
      </w:r>
    </w:p>
    <w:p>
      <w:pPr>
        <w:spacing w:line="360" w:lineRule="auto" w:before="0" w:after="0"/>
        <w:ind w:firstLine="420"/>
      </w:pPr>
      <w:r>
        <w:t>2. **评估机制**：</w:t>
      </w:r>
    </w:p>
    <w:p>
      <w:pPr>
        <w:spacing w:line="360" w:lineRule="auto" w:before="0" w:after="0"/>
        <w:ind w:firstLine="420"/>
      </w:pPr>
      <w:r>
        <w:t xml:space="preserve">   - **服务进度评估**：公司定期对服务进度进行评估，评估服务进度是否符合总体进度图的要求，并根据评估结果进行调整和改进。</w:t>
      </w:r>
    </w:p>
    <w:p>
      <w:pPr>
        <w:spacing w:line="360" w:lineRule="auto" w:before="0" w:after="0"/>
        <w:ind w:firstLine="420"/>
      </w:pPr>
      <w:r>
        <w:t xml:space="preserve">   - **服务质量评估**：公司定期对服务质量进行评估，评估服务是否符合招标人的验收标准，并根据评估结果进行调整和改进。</w:t>
      </w:r>
    </w:p>
    <w:p>
      <w:pPr>
        <w:spacing w:line="360" w:lineRule="auto" w:before="0" w:after="0"/>
        <w:ind w:firstLine="420"/>
      </w:pPr>
      <w:r>
        <w:t xml:space="preserve">   - **客户满意度评估**：公司定期对客户满意度进行评估，评估客户对服务的满意程度，并根据评估结果进行调整和改进。</w:t>
      </w:r>
    </w:p>
    <w:p>
      <w:pPr>
        <w:spacing w:line="360" w:lineRule="auto" w:before="0" w:after="0"/>
        <w:ind w:firstLine="420"/>
      </w:pPr>
      <w:r>
        <w:t>**四、监督与评估流程**</w:t>
      </w:r>
    </w:p>
    <w:p>
      <w:pPr>
        <w:spacing w:line="360" w:lineRule="auto" w:before="0" w:after="0"/>
        <w:ind w:firstLine="420"/>
      </w:pPr>
      <w:r>
        <w:t>1. **日常监督流程**：</w:t>
      </w:r>
    </w:p>
    <w:p>
      <w:pPr>
        <w:spacing w:line="360" w:lineRule="auto" w:before="0" w:after="0"/>
        <w:ind w:firstLine="420"/>
      </w:pPr>
      <w:r>
        <w:t xml:space="preserve">   - 监督小组对服务进度进行日常监督，发现问题及时反馈给相关部门。</w:t>
      </w:r>
    </w:p>
    <w:p>
      <w:pPr>
        <w:spacing w:line="360" w:lineRule="auto" w:before="0" w:after="0"/>
        <w:ind w:firstLine="420"/>
      </w:pPr>
      <w:r>
        <w:t xml:space="preserve">   - 相关部门对问题进行分析和解决，并将解决方案反馈给监督小组。</w:t>
      </w:r>
    </w:p>
    <w:p>
      <w:pPr>
        <w:spacing w:line="360" w:lineRule="auto" w:before="0" w:after="0"/>
        <w:ind w:firstLine="420"/>
      </w:pPr>
      <w:r>
        <w:t xml:space="preserve">   - 监督小组对解决方案进行评估，确保问题得到有效解决。</w:t>
      </w:r>
    </w:p>
    <w:p>
      <w:pPr>
        <w:spacing w:line="360" w:lineRule="auto" w:before="0" w:after="0"/>
        <w:ind w:firstLine="420"/>
      </w:pPr>
      <w:r>
        <w:t>2. **定期检查流程**：</w:t>
      </w:r>
    </w:p>
    <w:p>
      <w:pPr>
        <w:spacing w:line="360" w:lineRule="auto" w:before="0" w:after="0"/>
        <w:ind w:firstLine="420"/>
      </w:pPr>
      <w:r>
        <w:t xml:space="preserve">   - 公司定期对服务进度进行检查，评估服务进度是否符合总体进度图的要求。</w:t>
      </w:r>
    </w:p>
    <w:p>
      <w:pPr>
        <w:spacing w:line="360" w:lineRule="auto" w:before="0" w:after="0"/>
        <w:ind w:firstLine="420"/>
      </w:pPr>
      <w:r>
        <w:t xml:space="preserve">   - 根据检查结果进行调整和改进，确保服务进度符合项目需求。</w:t>
      </w:r>
    </w:p>
    <w:p>
      <w:pPr>
        <w:spacing w:line="360" w:lineRule="auto" w:before="0" w:after="0"/>
        <w:ind w:firstLine="420"/>
      </w:pPr>
      <w:r>
        <w:t>3. **第三方监督流程**：</w:t>
      </w:r>
    </w:p>
    <w:p>
      <w:pPr>
        <w:spacing w:line="360" w:lineRule="auto" w:before="0" w:after="0"/>
        <w:ind w:firstLine="420"/>
      </w:pPr>
      <w:r>
        <w:t xml:space="preserve">   - 公司邀请第三方机构对服务进度进行监督，确保监督的客观性和公正性。</w:t>
      </w:r>
    </w:p>
    <w:p>
      <w:pPr>
        <w:spacing w:line="360" w:lineRule="auto" w:before="0" w:after="0"/>
        <w:ind w:firstLine="420"/>
      </w:pPr>
      <w:r>
        <w:t xml:space="preserve">   - 第三方机构对服务进度进行监督，并将监督结果反馈给公司。</w:t>
      </w:r>
    </w:p>
    <w:p>
      <w:pPr>
        <w:spacing w:line="360" w:lineRule="auto" w:before="0" w:after="0"/>
        <w:ind w:firstLine="420"/>
      </w:pPr>
      <w:r>
        <w:t xml:space="preserve">   - 公司根据监督结果进行调整和改进，确保服务进度符合项目需求。</w:t>
      </w:r>
    </w:p>
    <w:p>
      <w:pPr>
        <w:spacing w:line="360" w:lineRule="auto" w:before="0" w:after="0"/>
        <w:ind w:firstLine="420"/>
      </w:pPr>
      <w:r>
        <w:t>4. **服务进度评估流程**：</w:t>
      </w:r>
    </w:p>
    <w:p>
      <w:pPr>
        <w:spacing w:line="360" w:lineRule="auto" w:before="0" w:after="0"/>
        <w:ind w:firstLine="420"/>
      </w:pPr>
      <w:r>
        <w:t xml:space="preserve">   - 公司定期对服务进度进行评估，评估服务进度是否符合总体进度图的要求。</w:t>
      </w:r>
    </w:p>
    <w:p>
      <w:pPr>
        <w:spacing w:line="360" w:lineRule="auto" w:before="0" w:after="0"/>
        <w:ind w:firstLine="420"/>
      </w:pPr>
      <w:r>
        <w:t xml:space="preserve">   - 根据评估结果进行调整和改进，确保服务进度符合项目需求。</w:t>
      </w:r>
    </w:p>
    <w:p>
      <w:pPr>
        <w:spacing w:line="360" w:lineRule="auto" w:before="0" w:after="0"/>
        <w:ind w:firstLine="420"/>
      </w:pPr>
      <w:r>
        <w:t>5. **服务质量评估流程**：</w:t>
      </w:r>
    </w:p>
    <w:p>
      <w:pPr>
        <w:spacing w:line="360" w:lineRule="auto" w:before="0" w:after="0"/>
        <w:ind w:firstLine="420"/>
      </w:pPr>
      <w:r>
        <w:t xml:space="preserve">   - 公司定期对服务质量进行评估，评估服务是否符合招标人的验收标准。</w:t>
      </w:r>
    </w:p>
    <w:p>
      <w:pPr>
        <w:spacing w:line="360" w:lineRule="auto" w:before="0" w:after="0"/>
        <w:ind w:firstLine="420"/>
      </w:pPr>
      <w:r>
        <w:t xml:space="preserve">   - 根据评估结果进行调整和改进，确保服务质量符合招标人的验收标准。</w:t>
      </w:r>
    </w:p>
    <w:p>
      <w:pPr>
        <w:spacing w:line="360" w:lineRule="auto" w:before="0" w:after="0"/>
        <w:ind w:firstLine="420"/>
      </w:pPr>
      <w:r>
        <w:t>6. **客户满意度评估流程**：</w:t>
      </w:r>
    </w:p>
    <w:p>
      <w:pPr>
        <w:spacing w:line="360" w:lineRule="auto" w:before="0" w:after="0"/>
        <w:ind w:firstLine="420"/>
      </w:pPr>
      <w:r>
        <w:t xml:space="preserve">   - 公司定期对客户满意度进行评估，评估客户对服务的满意程度。</w:t>
      </w:r>
    </w:p>
    <w:p>
      <w:pPr>
        <w:spacing w:line="360" w:lineRule="auto" w:before="0" w:after="0"/>
        <w:ind w:firstLine="420"/>
      </w:pPr>
      <w:r>
        <w:t xml:space="preserve">   - 根据评估结果进行调整和改进，确保客户对服务的满意程度得到提高。</w:t>
      </w:r>
    </w:p>
    <w:p>
      <w:pPr>
        <w:spacing w:line="360" w:lineRule="auto" w:before="0" w:after="0"/>
        <w:ind w:firstLine="420"/>
      </w:pPr>
      <w:r>
        <w:t>**五、监督与评估结果的应用**</w:t>
      </w:r>
    </w:p>
    <w:p>
      <w:pPr>
        <w:spacing w:line="360" w:lineRule="auto" w:before="0" w:after="0"/>
        <w:ind w:firstLine="420"/>
      </w:pPr>
      <w:r>
        <w:t>1. **调整和改进**：根据监督与评估结果，公司对服务进度、服务质量、客户满意度等方面进行调整和改进，确保服务符合项目需求。</w:t>
      </w:r>
    </w:p>
    <w:p>
      <w:pPr>
        <w:spacing w:line="360" w:lineRule="auto" w:before="0" w:after="0"/>
        <w:ind w:firstLine="420"/>
      </w:pPr>
      <w:r>
        <w:t>2. **奖惩机制**：公司建立奖惩机制，对表现优秀的员工进行奖励，对表现不佳的员工进行惩罚，激励员工提高服务质量。</w:t>
      </w:r>
    </w:p>
    <w:p>
      <w:pPr>
        <w:spacing w:line="360" w:lineRule="auto" w:before="0" w:after="0"/>
        <w:ind w:firstLine="420"/>
      </w:pPr>
      <w:r>
        <w:t>3. **经验总结**：公司定期对监督与评估结果进行总结，总结经验教训，为后续服务提供参考。</w:t>
      </w:r>
    </w:p>
    <w:p>
      <w:pPr>
        <w:spacing w:line="360" w:lineRule="auto" w:before="0" w:after="0"/>
        <w:ind w:firstLine="420"/>
      </w:pPr>
      <w:r>
        <w:t>**六、结论**</w:t>
      </w:r>
    </w:p>
    <w:p>
      <w:pPr>
        <w:spacing w:line="360" w:lineRule="auto" w:before="0" w:after="0"/>
        <w:ind w:firstLine="420"/>
      </w:pPr>
      <w:r>
        <w:t>通过建立完善的监督与评估机制，公司能够有效监督和评估服务进度，确保服务进度符合项目需求。同时，公司能够及时调整和改进服务，提高服务质量，满足客户需求。</w:t>
      </w:r>
    </w:p>
    <w:p>
      <w:pPr>
        <w:pStyle w:val="Heading2"/>
        <w:spacing w:line="360" w:lineRule="auto" w:before="0" w:after="0"/>
        <w:ind w:firstLine="420"/>
      </w:pPr>
      <w:r>
        <w:t>服务进度保障的持续改进</w:t>
      </w:r>
    </w:p>
    <w:p>
      <w:pPr>
        <w:spacing w:line="360" w:lineRule="auto" w:before="0" w:after="0"/>
        <w:ind w:firstLine="420"/>
      </w:pPr>
      <w:r>
        <w:t>**服务进度保障的持续改进方案**</w:t>
      </w:r>
    </w:p>
    <w:p>
      <w:pPr>
        <w:spacing w:line="360" w:lineRule="auto" w:before="0" w:after="0"/>
        <w:ind w:firstLine="420"/>
      </w:pPr>
      <w:r>
        <w:t>**一、引言**</w:t>
      </w:r>
    </w:p>
    <w:p>
      <w:pPr>
        <w:spacing w:line="360" w:lineRule="auto" w:before="0" w:after="0"/>
        <w:ind w:firstLine="420"/>
      </w:pPr>
      <w:r>
        <w:t>为确保沈采矿区6274户居民生活及生产垃圾清运服务的顺利进行，沈阳顺鑫源运输服务有限公司（以下简称“公司”）特制定本服务进度保障的持续改进方案。本方案旨在通过科学合理的进度计划、有效的进度保证措施以及持续改进机制，确保服务进度符合项目需求，保障合同得到切实履行。</w:t>
      </w:r>
    </w:p>
    <w:p>
      <w:pPr>
        <w:spacing w:line="360" w:lineRule="auto" w:before="0" w:after="0"/>
        <w:ind w:firstLine="420"/>
      </w:pPr>
      <w:r>
        <w:t>**二、服务进度计划图**</w:t>
      </w:r>
    </w:p>
    <w:p>
      <w:pPr>
        <w:spacing w:line="360" w:lineRule="auto" w:before="0" w:after="0"/>
        <w:ind w:firstLine="420"/>
      </w:pPr>
      <w:r>
        <w:t>1. **年度计划**：公司将根据项目服务期（2025年01月01日至2025年12月31日）制定年度垃圾清运服务计划，明确各季度的工作目标和任务量。</w:t>
      </w:r>
    </w:p>
    <w:p>
      <w:pPr>
        <w:spacing w:line="360" w:lineRule="auto" w:before="0" w:after="0"/>
        <w:ind w:firstLine="420"/>
      </w:pPr>
      <w:r>
        <w:t>2. **季度计划**：在每个季度开始前，公司将制定详细的季度垃圾清运服务计划，包括具体的作业区域、作业时间、作业量等。</w:t>
      </w:r>
    </w:p>
    <w:p>
      <w:pPr>
        <w:spacing w:line="360" w:lineRule="auto" w:before="0" w:after="0"/>
        <w:ind w:firstLine="420"/>
      </w:pPr>
      <w:r>
        <w:t>3. **月度计划**：每月初，公司将根据季度计划制定月度垃圾清运服务计划，细化到每一天的作业安排。</w:t>
      </w:r>
    </w:p>
    <w:p>
      <w:pPr>
        <w:spacing w:line="360" w:lineRule="auto" w:before="0" w:after="0"/>
        <w:ind w:firstLine="420"/>
      </w:pPr>
      <w:r>
        <w:t>4. **周计划**：每周开始前，公司将制定周垃圾清运服务计划，确保每一天的作业任务明确、可执行。</w:t>
      </w:r>
    </w:p>
    <w:p>
      <w:pPr>
        <w:spacing w:line="360" w:lineRule="auto" w:before="0" w:after="0"/>
        <w:ind w:firstLine="420"/>
      </w:pPr>
      <w:r>
        <w:t>**三、服务进度保证措施**</w:t>
      </w:r>
    </w:p>
    <w:p>
      <w:pPr>
        <w:spacing w:line="360" w:lineRule="auto" w:before="0" w:after="0"/>
        <w:ind w:firstLine="420"/>
      </w:pPr>
      <w:r>
        <w:t>1. **人员配备**：公司将根据服务进度计划，合理配备垃圾清运服务人员，确保人员数量充足、技能水平符合要求。</w:t>
      </w:r>
    </w:p>
    <w:p>
      <w:pPr>
        <w:spacing w:line="360" w:lineRule="auto" w:before="0" w:after="0"/>
        <w:ind w:firstLine="420"/>
      </w:pPr>
      <w:r>
        <w:t>2. **机械配备**：公司将根据服务进度计划，配备足够的垃圾收集车和其他相关机械设备，确保作业效率和服务质量。</w:t>
      </w:r>
    </w:p>
    <w:p>
      <w:pPr>
        <w:spacing w:line="360" w:lineRule="auto" w:before="0" w:after="0"/>
        <w:ind w:firstLine="420"/>
      </w:pPr>
      <w:r>
        <w:t>3. **作业规范**：公司将严格遵守垃圾收集的作业规范、垃圾收集车的作业规范以及垃圾收集站的作业规范，确保作业过程规范、有序。</w:t>
      </w:r>
    </w:p>
    <w:p>
      <w:pPr>
        <w:spacing w:line="360" w:lineRule="auto" w:before="0" w:after="0"/>
        <w:ind w:firstLine="420"/>
      </w:pPr>
      <w:r>
        <w:t>4. **现场管理**：公司将安排现场管理人员，负责监督和指导垃圾清运服务人员的工作，确保作业进度和服务质量。</w:t>
      </w:r>
    </w:p>
    <w:p>
      <w:pPr>
        <w:spacing w:line="360" w:lineRule="auto" w:before="0" w:after="0"/>
        <w:ind w:firstLine="420"/>
      </w:pPr>
      <w:r>
        <w:t>5. **沟通协调**：公司将建立有效的沟通协调机制，及时解决服务过程中出现的问题，确保服务进度不受影响。</w:t>
      </w:r>
    </w:p>
    <w:p>
      <w:pPr>
        <w:spacing w:line="360" w:lineRule="auto" w:before="0" w:after="0"/>
        <w:ind w:firstLine="420"/>
      </w:pPr>
      <w:r>
        <w:t>**四、持续改进机制**</w:t>
      </w:r>
    </w:p>
    <w:p>
      <w:pPr>
        <w:spacing w:line="360" w:lineRule="auto" w:before="0" w:after="0"/>
        <w:ind w:firstLine="420"/>
      </w:pPr>
      <w:r>
        <w:t>1. **定期评估**：公司将定期对服务进度进行评估，分析存在的问题和不足，制定相应的改进措施。</w:t>
      </w:r>
    </w:p>
    <w:p>
      <w:pPr>
        <w:spacing w:line="360" w:lineRule="auto" w:before="0" w:after="0"/>
        <w:ind w:firstLine="420"/>
      </w:pPr>
      <w:r>
        <w:t>2. **数据分析**：公司将收集和分析服务过程中的数据，如作业量、作业效率、服务质量等，为服务进度改进提供依据。</w:t>
      </w:r>
    </w:p>
    <w:p>
      <w:pPr>
        <w:spacing w:line="360" w:lineRule="auto" w:before="0" w:after="0"/>
        <w:ind w:firstLine="420"/>
      </w:pPr>
      <w:r>
        <w:t>3. **培训提升**：公司将定期对服务人员进行培训，提升其技能水平和作业效率，确保服务进度符合项目需求。</w:t>
      </w:r>
    </w:p>
    <w:p>
      <w:pPr>
        <w:spacing w:line="360" w:lineRule="auto" w:before="0" w:after="0"/>
        <w:ind w:firstLine="420"/>
      </w:pPr>
      <w:r>
        <w:t>4. **技术支持**：公司将引入先进的技术手段，如智能垃圾收集系统、GPS定位系统等，提高服务效率和进度控制能力。</w:t>
      </w:r>
    </w:p>
    <w:p>
      <w:pPr>
        <w:spacing w:line="360" w:lineRule="auto" w:before="0" w:after="0"/>
        <w:ind w:firstLine="420"/>
      </w:pPr>
      <w:r>
        <w:t>5. **客户反馈**：公司将积极收集客户的反馈意见，了解服务过程中的问题和不足，及时进行调整和改进。</w:t>
      </w:r>
    </w:p>
    <w:p>
      <w:pPr>
        <w:spacing w:line="360" w:lineRule="auto" w:before="0" w:after="0"/>
        <w:ind w:firstLine="420"/>
      </w:pPr>
      <w:r>
        <w:t>**五、结论**</w:t>
      </w:r>
    </w:p>
    <w:p>
      <w:pPr>
        <w:spacing w:line="360" w:lineRule="auto" w:before="0" w:after="0"/>
        <w:ind w:firstLine="420"/>
      </w:pPr>
      <w:r>
        <w:t>本服务进度保障的持续改进方案旨在通过科学合理的进度计划、有效的进度保证措施以及持续改进机制，确保沈采矿区6274户居民生活及生产垃圾清运服务的顺利进行。公司将不断优化服务流程、提升服务质量，确保合同得到切实履行，为招标人提供优质的垃圾清运服务。</w:t>
      </w:r>
    </w:p>
    <w:p>
      <w:pPr>
        <w:pStyle w:val="Heading2"/>
        <w:spacing w:line="360" w:lineRule="auto" w:before="0" w:after="0"/>
        <w:ind w:firstLine="420"/>
      </w:pPr>
      <w:r>
        <w:t>结论</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沈阳顺鑫源运输服务有限公司（以下简称“我司”）是一家专业从事运输服务的企业，拥有丰富的运输经验和良好的信誉。我司具备完善的质量管理体系和安全生产管理制度，确保服务质量和服务安全。</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招标内容：我司将按照招标文件的要求，为沈采矿区6274户居民提供生活及生产垃圾清运服务。</w:t>
      </w:r>
    </w:p>
    <w:p>
      <w:pPr>
        <w:spacing w:line="360" w:lineRule="auto" w:before="0" w:after="0"/>
        <w:ind w:firstLine="420"/>
      </w:pPr>
      <w:r>
        <w:t>3.2 项目预估金额：我司承诺按照招标文件中规定的预估金额722,100.00元（含税）进行报价。</w:t>
      </w:r>
    </w:p>
    <w:p>
      <w:pPr>
        <w:spacing w:line="360" w:lineRule="auto" w:before="0" w:after="0"/>
        <w:ind w:firstLine="420"/>
      </w:pPr>
      <w:r>
        <w:t>3.3 服务地点：我司将按照招标人指定的地点提供服务。</w:t>
      </w:r>
    </w:p>
    <w:p>
      <w:pPr>
        <w:spacing w:line="360" w:lineRule="auto" w:before="0" w:after="0"/>
        <w:ind w:firstLine="420"/>
      </w:pPr>
      <w:r>
        <w:t>3.4 质量要求：我司将严格按照招标文件中规定的质量要求提供服务，确保服务质量合格。</w:t>
      </w:r>
    </w:p>
    <w:p>
      <w:pPr>
        <w:spacing w:line="360" w:lineRule="auto" w:before="0" w:after="0"/>
        <w:ind w:firstLine="420"/>
      </w:pPr>
      <w:r>
        <w:t>3.5 服务期：我司将按照招标文件中规定的服务期2025年01月01日至2025年12月31日提供服务。</w:t>
      </w:r>
    </w:p>
    <w:p>
      <w:pPr>
        <w:spacing w:line="360" w:lineRule="auto" w:before="0" w:after="0"/>
        <w:ind w:firstLine="420"/>
      </w:pPr>
      <w:r>
        <w:t>**四、其他要求**</w:t>
      </w:r>
    </w:p>
    <w:p>
      <w:pPr>
        <w:spacing w:line="360" w:lineRule="auto" w:before="0" w:after="0"/>
        <w:ind w:firstLine="420"/>
      </w:pPr>
      <w:r>
        <w:t>4.1 我司承诺承担服务期间现场所有用水、用电及附加损耗发生的费用，不再要求招标人支付该项费用。</w:t>
      </w:r>
    </w:p>
    <w:p>
      <w:pPr>
        <w:spacing w:line="360" w:lineRule="auto" w:before="0" w:after="0"/>
        <w:ind w:firstLine="420"/>
      </w:pPr>
      <w:r>
        <w:t>4.2 我司负责本项目各类协调工作，确保项目顺利进行。</w:t>
      </w:r>
    </w:p>
    <w:p>
      <w:pPr>
        <w:spacing w:line="360" w:lineRule="auto" w:before="0" w:after="0"/>
        <w:ind w:firstLine="420"/>
      </w:pPr>
      <w:r>
        <w:t>4.3 我司将严格按照国家、行业相关验收标准提供服务，确保服务质量符合要求。</w:t>
      </w:r>
    </w:p>
    <w:p>
      <w:pPr>
        <w:spacing w:line="360" w:lineRule="auto" w:before="0" w:after="0"/>
        <w:ind w:firstLine="420"/>
      </w:pPr>
      <w:r>
        <w:t>4.4 我司将满足宝石花物业管理服务相关垃圾清运的实施方式及要求，确保服务符合招标人的要求。</w:t>
      </w:r>
    </w:p>
    <w:p>
      <w:pPr>
        <w:spacing w:line="360" w:lineRule="auto" w:before="0" w:after="0"/>
        <w:ind w:firstLine="420"/>
      </w:pPr>
      <w:r>
        <w:t>4.5 我司承诺对于应急工作能做到随叫随到，确保服务及时响应。</w:t>
      </w:r>
    </w:p>
    <w:p>
      <w:pPr>
        <w:spacing w:line="360" w:lineRule="auto" w:before="0" w:after="0"/>
        <w:ind w:firstLine="420"/>
      </w:pPr>
      <w:r>
        <w:t>4.6 我司承诺能理解并接受招标人不保证能将预估金额使用完毕，一切以实际发生量为准。我司将提供加盖公章的承诺书，承诺书格式自拟。</w:t>
      </w:r>
    </w:p>
    <w:p>
      <w:pPr>
        <w:spacing w:line="360" w:lineRule="auto" w:before="0" w:after="0"/>
        <w:ind w:firstLine="420"/>
      </w:pPr>
      <w:r>
        <w:t>4.7 付款方式：我司将按照招标文件中规定的付款方式，每季度末的次月60日前且收到乙方的发票后，支付上一个季度的挂账款。</w:t>
      </w:r>
    </w:p>
    <w:p>
      <w:pPr>
        <w:spacing w:line="360" w:lineRule="auto" w:before="0" w:after="0"/>
        <w:ind w:firstLine="420"/>
      </w:pPr>
      <w:r>
        <w:t>**五、评审依据**</w:t>
      </w:r>
    </w:p>
    <w:p>
      <w:pPr>
        <w:spacing w:line="360" w:lineRule="auto" w:before="0" w:after="0"/>
        <w:ind w:firstLine="420"/>
      </w:pPr>
      <w:r>
        <w:t>5.1 质量保障措施</w:t>
      </w:r>
    </w:p>
    <w:p>
      <w:pPr>
        <w:spacing w:line="360" w:lineRule="auto" w:before="0" w:after="0"/>
        <w:ind w:firstLine="420"/>
      </w:pPr>
      <w:r>
        <w:t>我司将采取以下质量管理措施，确保服务质量符合招标人的要求：</w:t>
      </w:r>
    </w:p>
    <w:p>
      <w:pPr>
        <w:spacing w:line="360" w:lineRule="auto" w:before="0" w:after="0"/>
        <w:ind w:firstLine="420"/>
      </w:pPr>
      <w:r>
        <w:t>- 建立健全的质量保证体系，确保服务质量符合相关验收标准。</w:t>
      </w:r>
    </w:p>
    <w:p>
      <w:pPr>
        <w:spacing w:line="360" w:lineRule="auto" w:before="0" w:after="0"/>
        <w:ind w:firstLine="420"/>
      </w:pPr>
      <w:r>
        <w:t>- 描述质量控制关键点，确保服务质量得到有效控制。</w:t>
      </w:r>
    </w:p>
    <w:p>
      <w:pPr>
        <w:spacing w:line="360" w:lineRule="auto" w:before="0" w:after="0"/>
        <w:ind w:firstLine="420"/>
      </w:pPr>
      <w:r>
        <w:t>- 规范质量管控流程，确保服务质量得到有效监控。</w:t>
      </w:r>
    </w:p>
    <w:p>
      <w:pPr>
        <w:spacing w:line="360" w:lineRule="auto" w:before="0" w:after="0"/>
        <w:ind w:firstLine="420"/>
      </w:pPr>
      <w:r>
        <w:t>- 质量标准符合招标人验收标准，确保服务质量符合要求。</w:t>
      </w:r>
    </w:p>
    <w:p>
      <w:pPr>
        <w:spacing w:line="360" w:lineRule="auto" w:before="0" w:after="0"/>
        <w:ind w:firstLine="420"/>
      </w:pPr>
      <w:r>
        <w:t>5.2 安全生产和文明服务保障措施</w:t>
      </w:r>
    </w:p>
    <w:p>
      <w:pPr>
        <w:spacing w:line="360" w:lineRule="auto" w:before="0" w:after="0"/>
        <w:ind w:firstLine="420"/>
      </w:pPr>
      <w:r>
        <w:t>我司将采取以下安全生产和文明服务保障措施，确保服务安全和服务质量：</w:t>
      </w:r>
    </w:p>
    <w:p>
      <w:pPr>
        <w:spacing w:line="360" w:lineRule="auto" w:before="0" w:after="0"/>
        <w:ind w:firstLine="420"/>
      </w:pPr>
      <w:r>
        <w:t>- 建立安全生产管理制度，确保服务安全。</w:t>
      </w:r>
    </w:p>
    <w:p>
      <w:pPr>
        <w:spacing w:line="360" w:lineRule="auto" w:before="0" w:after="0"/>
        <w:ind w:firstLine="420"/>
      </w:pPr>
      <w:r>
        <w:t>- 描述安全服务流程，确保服务安全。</w:t>
      </w:r>
    </w:p>
    <w:p>
      <w:pPr>
        <w:spacing w:line="360" w:lineRule="auto" w:before="0" w:after="0"/>
        <w:ind w:firstLine="420"/>
      </w:pPr>
      <w:r>
        <w:t>- 提供安全生产组织机构图，确保服务安全。</w:t>
      </w:r>
    </w:p>
    <w:p>
      <w:pPr>
        <w:spacing w:line="360" w:lineRule="auto" w:before="0" w:after="0"/>
        <w:ind w:firstLine="420"/>
      </w:pPr>
      <w:r>
        <w:t>- 采取安全文明服务实施保障措施，确保服务安全和服务质量。</w:t>
      </w:r>
    </w:p>
    <w:p>
      <w:pPr>
        <w:spacing w:line="360" w:lineRule="auto" w:before="0" w:after="0"/>
        <w:ind w:firstLine="420"/>
      </w:pPr>
      <w:r>
        <w:t>5.3 服务进度保障措施</w:t>
      </w:r>
    </w:p>
    <w:p>
      <w:pPr>
        <w:spacing w:line="360" w:lineRule="auto" w:before="0" w:after="0"/>
        <w:ind w:firstLine="420"/>
      </w:pPr>
      <w:r>
        <w:t>我司将采取以下服务进度保障措施，确保服务进度符合项目需求：</w:t>
      </w:r>
    </w:p>
    <w:p>
      <w:pPr>
        <w:spacing w:line="360" w:lineRule="auto" w:before="0" w:after="0"/>
        <w:ind w:firstLine="420"/>
      </w:pPr>
      <w:r>
        <w:t>- 编制完善的总体进度图，确保服务进度符合项目需求。</w:t>
      </w:r>
    </w:p>
    <w:p>
      <w:pPr>
        <w:spacing w:line="360" w:lineRule="auto" w:before="0" w:after="0"/>
        <w:ind w:firstLine="420"/>
      </w:pPr>
      <w:r>
        <w:t>- 采取详细完整的进度保障措施，确保服务进度符合项目需求。</w:t>
      </w:r>
    </w:p>
    <w:p>
      <w:pPr>
        <w:spacing w:line="360" w:lineRule="auto" w:before="0" w:after="0"/>
        <w:ind w:firstLine="420"/>
      </w:pPr>
      <w:r>
        <w:t>- 确保进度符合项目需求，确保按要求开展服务，确保合同得到切实履行。</w:t>
      </w:r>
    </w:p>
    <w:p>
      <w:pPr>
        <w:spacing w:line="360" w:lineRule="auto" w:before="0" w:after="0"/>
        <w:ind w:firstLine="420"/>
      </w:pPr>
      <w:r>
        <w:t>5.4 项目难点及特点分析和应对措施</w:t>
      </w:r>
    </w:p>
    <w:p>
      <w:pPr>
        <w:spacing w:line="360" w:lineRule="auto" w:before="0" w:after="0"/>
        <w:ind w:firstLine="420"/>
      </w:pPr>
      <w:r>
        <w:t>我司将采取以下措施，应对项目难点及特点：</w:t>
      </w:r>
    </w:p>
    <w:p>
      <w:pPr>
        <w:spacing w:line="360" w:lineRule="auto" w:before="0" w:after="0"/>
        <w:ind w:firstLine="420"/>
      </w:pPr>
      <w:r>
        <w:t>- 分析过程中遇到阻碍，采取技术措施、组织措施等各项措施，确保合同得到切实履行。</w:t>
      </w:r>
    </w:p>
    <w:p>
      <w:pPr>
        <w:spacing w:line="360" w:lineRule="auto" w:before="0" w:after="0"/>
        <w:ind w:firstLine="420"/>
      </w:pPr>
      <w:r>
        <w:t>- 分析现场环境复杂情况，采取技术措施、组织措施等各项措施，确保合同得到切实履行。</w:t>
      </w:r>
    </w:p>
    <w:p>
      <w:pPr>
        <w:spacing w:line="360" w:lineRule="auto" w:before="0" w:after="0"/>
        <w:ind w:firstLine="420"/>
      </w:pPr>
      <w:r>
        <w:t>- 针对现场遇到的问题，采取解决措施，确保合同得到切实履行。</w:t>
      </w:r>
    </w:p>
    <w:p>
      <w:pPr>
        <w:spacing w:line="360" w:lineRule="auto" w:before="0" w:after="0"/>
        <w:ind w:firstLine="420"/>
      </w:pPr>
      <w:r>
        <w:t>5.5 应急处理保障机制</w:t>
      </w:r>
    </w:p>
    <w:p>
      <w:pPr>
        <w:spacing w:line="360" w:lineRule="auto" w:before="0" w:after="0"/>
        <w:ind w:firstLine="420"/>
      </w:pPr>
      <w:r>
        <w:t>我司将采取以下应急处理保障机制，确保合同得到切实履行：</w:t>
      </w:r>
    </w:p>
    <w:p>
      <w:pPr>
        <w:spacing w:line="360" w:lineRule="auto" w:before="0" w:after="0"/>
        <w:ind w:firstLine="420"/>
      </w:pPr>
      <w:r>
        <w:t>- 建立突发需求的处理机制，确保合同得到切实履行。</w:t>
      </w:r>
    </w:p>
    <w:p>
      <w:pPr>
        <w:spacing w:line="360" w:lineRule="auto" w:before="0" w:after="0"/>
        <w:ind w:firstLine="420"/>
      </w:pPr>
      <w:r>
        <w:t>- 提供系统障碍的解决方案，确保合同得到切实履行。</w:t>
      </w:r>
    </w:p>
    <w:p>
      <w:pPr>
        <w:spacing w:line="360" w:lineRule="auto" w:before="0" w:after="0"/>
        <w:ind w:firstLine="420"/>
      </w:pPr>
      <w:r>
        <w:t>- 提供多项目并行的解决方案，确保合同得到切实履行。</w:t>
      </w:r>
    </w:p>
    <w:p>
      <w:pPr>
        <w:spacing w:line="360" w:lineRule="auto" w:before="0" w:after="0"/>
        <w:ind w:firstLine="420"/>
      </w:pPr>
      <w:r>
        <w:t>- 提供时间周期紧的解决方案，确保合同得到切实履行。</w:t>
      </w:r>
    </w:p>
    <w:p>
      <w:pPr>
        <w:spacing w:line="360" w:lineRule="auto" w:before="0" w:after="0"/>
        <w:ind w:firstLine="420"/>
      </w:pPr>
      <w:r>
        <w:t>- 提供夜间服务的解决方案，确保合同得到切实履行。</w:t>
      </w:r>
    </w:p>
    <w:p>
      <w:pPr>
        <w:spacing w:line="360" w:lineRule="auto" w:before="0" w:after="0"/>
        <w:ind w:firstLine="420"/>
      </w:pPr>
      <w:r>
        <w:t>5.6 作业规范</w:t>
      </w:r>
    </w:p>
    <w:p>
      <w:pPr>
        <w:spacing w:line="360" w:lineRule="auto" w:before="0" w:after="0"/>
        <w:ind w:firstLine="420"/>
      </w:pPr>
      <w:r>
        <w:t>我司将采取以下作业规范，确保服务质量符合项目需求：</w:t>
      </w:r>
    </w:p>
    <w:p>
      <w:pPr>
        <w:spacing w:line="360" w:lineRule="auto" w:before="0" w:after="0"/>
        <w:ind w:firstLine="420"/>
      </w:pPr>
      <w:r>
        <w:t>- 提供垃圾收集的作业规范，确保服务质量符合项目需求。</w:t>
      </w:r>
    </w:p>
    <w:p>
      <w:pPr>
        <w:spacing w:line="360" w:lineRule="auto" w:before="0" w:after="0"/>
        <w:ind w:firstLine="420"/>
      </w:pPr>
      <w:r>
        <w:t>- 提供垃圾收集车的作业规范，确保服务质量符合项目需求。</w:t>
      </w:r>
    </w:p>
    <w:p>
      <w:pPr>
        <w:spacing w:line="360" w:lineRule="auto" w:before="0" w:after="0"/>
        <w:ind w:firstLine="420"/>
      </w:pPr>
      <w:r>
        <w:t>- 提供垃圾收集站的作业规范，确保服务质量符合项目需求。</w:t>
      </w:r>
    </w:p>
    <w:p>
      <w:pPr>
        <w:spacing w:line="360" w:lineRule="auto" w:before="0" w:after="0"/>
        <w:ind w:firstLine="420"/>
      </w:pPr>
      <w:r>
        <w:t>5.7 资源配备计划</w:t>
      </w:r>
    </w:p>
    <w:p>
      <w:pPr>
        <w:spacing w:line="360" w:lineRule="auto" w:before="0" w:after="0"/>
        <w:ind w:firstLine="420"/>
      </w:pPr>
      <w:r>
        <w:t>我司将采取以下资源配备计划，确保服务进度符合项目</w:t>
      </w:r>
    </w:p>
    <w:p>
      <w:pPr>
        <w:pStyle w:val="Heading2"/>
        <w:spacing w:line="360" w:lineRule="auto" w:before="0" w:after="0"/>
        <w:ind w:firstLine="420"/>
      </w:pPr>
      <w:r>
        <w:t>参考文献</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沈阳顺鑫源运输服务有限公司（以下简称“我公司”）是一家专业从事垃圾清运服务的公司，拥有丰富的经验和专业的团队。我们致力于为客户提供高效、环保、安全的垃圾清运服务，确保项目顺利进行。</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招标内容：沈采矿区6274户居民生活及生产垃圾清运服务。</w:t>
      </w:r>
    </w:p>
    <w:p>
      <w:pPr>
        <w:spacing w:line="360" w:lineRule="auto" w:before="0" w:after="0"/>
        <w:ind w:firstLine="420"/>
      </w:pPr>
      <w:r>
        <w:t>3.2 项目预估金额：722,100.00元（含税）</w:t>
      </w:r>
    </w:p>
    <w:p>
      <w:pPr>
        <w:spacing w:line="360" w:lineRule="auto" w:before="0" w:after="0"/>
        <w:ind w:firstLine="420"/>
      </w:pPr>
      <w:r>
        <w:t>3.3 服务地点：招标人指定地点</w:t>
      </w:r>
    </w:p>
    <w:p>
      <w:pPr>
        <w:spacing w:line="360" w:lineRule="auto" w:before="0" w:after="0"/>
        <w:ind w:firstLine="420"/>
      </w:pPr>
      <w:r>
        <w:t>3.4 质量要求：合格</w:t>
      </w:r>
    </w:p>
    <w:p>
      <w:pPr>
        <w:spacing w:line="360" w:lineRule="auto" w:before="0" w:after="0"/>
        <w:ind w:firstLine="420"/>
      </w:pPr>
      <w:r>
        <w:t>3.5 服务期：2025年01月01日至2025年12月31日</w:t>
      </w:r>
    </w:p>
    <w:p>
      <w:pPr>
        <w:spacing w:line="360" w:lineRule="auto" w:before="0" w:after="0"/>
        <w:ind w:firstLine="420"/>
      </w:pPr>
      <w:r>
        <w:t>3.6 其他要求：</w:t>
      </w:r>
    </w:p>
    <w:p>
      <w:pPr>
        <w:spacing w:line="360" w:lineRule="auto" w:before="0" w:after="0"/>
        <w:ind w:firstLine="420"/>
      </w:pPr>
      <w:r>
        <w:t>3.6.1 中标人承担服务期间现场所有用水、用电及附加损耗发生的费用，不再要求招标人支付该项费用。</w:t>
      </w:r>
    </w:p>
    <w:p>
      <w:pPr>
        <w:spacing w:line="360" w:lineRule="auto" w:before="0" w:after="0"/>
        <w:ind w:firstLine="420"/>
      </w:pPr>
      <w:r>
        <w:t>3.6.2 中标人负责本项目各类协调工作。</w:t>
      </w:r>
    </w:p>
    <w:p>
      <w:pPr>
        <w:spacing w:line="360" w:lineRule="auto" w:before="0" w:after="0"/>
        <w:ind w:firstLine="420"/>
      </w:pPr>
      <w:r>
        <w:t>3.6.3 符合国家、行业相关验收标准。</w:t>
      </w:r>
    </w:p>
    <w:p>
      <w:pPr>
        <w:spacing w:line="360" w:lineRule="auto" w:before="0" w:after="0"/>
        <w:ind w:firstLine="420"/>
      </w:pPr>
      <w:r>
        <w:t>3.6.4 满足宝石花物业管理服务相关垃圾清运的实施方式及要求。</w:t>
      </w:r>
    </w:p>
    <w:p>
      <w:pPr>
        <w:spacing w:line="360" w:lineRule="auto" w:before="0" w:after="0"/>
        <w:ind w:firstLine="420"/>
      </w:pPr>
      <w:r>
        <w:t>3.6.5 对于应急工作能做到随叫随到。</w:t>
      </w:r>
    </w:p>
    <w:p>
      <w:pPr>
        <w:spacing w:line="360" w:lineRule="auto" w:before="0" w:after="0"/>
        <w:ind w:firstLine="420"/>
      </w:pPr>
      <w:r>
        <w:t>3.6.6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3.6.7 付款方式：每季度末的次月60日前且收到乙方的发票后，支付上一个季度的挂账款。</w:t>
      </w:r>
    </w:p>
    <w:p>
      <w:pPr>
        <w:spacing w:line="360" w:lineRule="auto" w:before="0" w:after="0"/>
        <w:ind w:firstLine="420"/>
      </w:pPr>
      <w:r>
        <w:t>**四、评审依据：质量保障措施**</w:t>
      </w:r>
    </w:p>
    <w:p>
      <w:pPr>
        <w:spacing w:line="360" w:lineRule="auto" w:before="0" w:after="0"/>
        <w:ind w:firstLine="420"/>
      </w:pPr>
      <w:r>
        <w:t>4.1 具体的质量管理措施：</w:t>
      </w:r>
    </w:p>
    <w:p>
      <w:pPr>
        <w:spacing w:line="360" w:lineRule="auto" w:before="0" w:after="0"/>
        <w:ind w:firstLine="420"/>
      </w:pPr>
      <w:r>
        <w:t>我公司拥有一套完善的质量管理体系，包括质量保证体系、质量控制关键点描述、质量管控流程等。我们将严格按照招标人要求，确保服务质量符合相关验收标准。</w:t>
      </w:r>
    </w:p>
    <w:p>
      <w:pPr>
        <w:spacing w:line="360" w:lineRule="auto" w:before="0" w:after="0"/>
        <w:ind w:firstLine="420"/>
      </w:pPr>
      <w:r>
        <w:t>4.2 建立健全的质量保证体系：</w:t>
      </w:r>
    </w:p>
    <w:p>
      <w:pPr>
        <w:spacing w:line="360" w:lineRule="auto" w:before="0" w:after="0"/>
        <w:ind w:firstLine="420"/>
      </w:pPr>
      <w:r>
        <w:t>我们将建立一套完善的质量保证体系，包括质量保证计划、质量保证措施、质量保证检查等。确保服务质量符合相关验收标准。</w:t>
      </w:r>
    </w:p>
    <w:p>
      <w:pPr>
        <w:spacing w:line="360" w:lineRule="auto" w:before="0" w:after="0"/>
        <w:ind w:firstLine="420"/>
      </w:pPr>
      <w:r>
        <w:t>4.3 质量控制关键点描述：</w:t>
      </w:r>
    </w:p>
    <w:p>
      <w:pPr>
        <w:spacing w:line="360" w:lineRule="auto" w:before="0" w:after="0"/>
        <w:ind w:firstLine="420"/>
      </w:pPr>
      <w:r>
        <w:t>我们将对垃圾清运服务的各个环节进行严格控制，包括垃圾收集、运输、处理等。确保服务质量符合相关验收标准。</w:t>
      </w:r>
    </w:p>
    <w:p>
      <w:pPr>
        <w:spacing w:line="360" w:lineRule="auto" w:before="0" w:after="0"/>
        <w:ind w:firstLine="420"/>
      </w:pPr>
      <w:r>
        <w:t>4.4 质量管控流程：</w:t>
      </w:r>
    </w:p>
    <w:p>
      <w:pPr>
        <w:spacing w:line="360" w:lineRule="auto" w:before="0" w:after="0"/>
        <w:ind w:firstLine="420"/>
      </w:pPr>
      <w:r>
        <w:t>我们将建立一套完善的质量管控流程，包括质量检查、质量反馈、质量改进等。确保服务质量符合相关验收标准。</w:t>
      </w:r>
    </w:p>
    <w:p>
      <w:pPr>
        <w:spacing w:line="360" w:lineRule="auto" w:before="0" w:after="0"/>
        <w:ind w:firstLine="420"/>
      </w:pPr>
      <w:r>
        <w:t>4.5 质量标准符合招标人验收标准：</w:t>
      </w:r>
    </w:p>
    <w:p>
      <w:pPr>
        <w:spacing w:line="360" w:lineRule="auto" w:before="0" w:after="0"/>
        <w:ind w:firstLine="420"/>
      </w:pPr>
      <w:r>
        <w:t>我们将严格按照招标人要求，确保服务质量符合相关验收标准。</w:t>
      </w:r>
    </w:p>
    <w:p>
      <w:pPr>
        <w:spacing w:line="360" w:lineRule="auto" w:before="0" w:after="0"/>
        <w:ind w:firstLine="420"/>
      </w:pPr>
      <w:r>
        <w:t>**五、安全生产和文明服务保障措施**</w:t>
      </w:r>
    </w:p>
    <w:p>
      <w:pPr>
        <w:spacing w:line="360" w:lineRule="auto" w:before="0" w:after="0"/>
        <w:ind w:firstLine="420"/>
      </w:pPr>
      <w:r>
        <w:t>5.1 安全生产管理制度：</w:t>
      </w:r>
    </w:p>
    <w:p>
      <w:pPr>
        <w:spacing w:line="360" w:lineRule="auto" w:before="0" w:after="0"/>
        <w:ind w:firstLine="420"/>
      </w:pPr>
      <w:r>
        <w:t>我们将建立一套完善的安全管理制度，包括安全操作规程、安全检查、安全培训等。确保服务人员安全得到保障。</w:t>
      </w:r>
    </w:p>
    <w:p>
      <w:pPr>
        <w:spacing w:line="360" w:lineRule="auto" w:before="0" w:after="0"/>
        <w:ind w:firstLine="420"/>
      </w:pPr>
      <w:r>
        <w:t>5.2 安全服务流程：</w:t>
      </w:r>
    </w:p>
    <w:p>
      <w:pPr>
        <w:spacing w:line="360" w:lineRule="auto" w:before="0" w:after="0"/>
        <w:ind w:firstLine="420"/>
      </w:pPr>
      <w:r>
        <w:t>我们将建立一套完善的安全服务流程，包括安全检查、安全培训、安全操作等。确保服务人员安全得到保障。</w:t>
      </w:r>
    </w:p>
    <w:p>
      <w:pPr>
        <w:spacing w:line="360" w:lineRule="auto" w:before="0" w:after="0"/>
        <w:ind w:firstLine="420"/>
      </w:pPr>
      <w:r>
        <w:t>5.3 安全生产组织机构图：</w:t>
      </w:r>
    </w:p>
    <w:p>
      <w:pPr>
        <w:spacing w:line="360" w:lineRule="auto" w:before="0" w:after="0"/>
        <w:ind w:firstLine="420"/>
      </w:pPr>
      <w:r>
        <w:t>我们将建立一套完善的安全生产组织机构图，包括安全管理部门、安全管理人员、安全监督人员等。确保服务人员安全得到保障。</w:t>
      </w:r>
    </w:p>
    <w:p>
      <w:pPr>
        <w:spacing w:line="360" w:lineRule="auto" w:before="0" w:after="0"/>
        <w:ind w:firstLine="420"/>
      </w:pPr>
      <w:r>
        <w:t>5.4 安全文明服务实施保障措施：</w:t>
      </w:r>
    </w:p>
    <w:p>
      <w:pPr>
        <w:spacing w:line="360" w:lineRule="auto" w:before="0" w:after="0"/>
        <w:ind w:firstLine="420"/>
      </w:pPr>
      <w:r>
        <w:t>我们将建立一套完善的安全文明服务实施保障措施，包括安全检查、安全培训、安全操作等。确保服务人员安全得到保障。</w:t>
      </w:r>
    </w:p>
    <w:p>
      <w:pPr>
        <w:spacing w:line="360" w:lineRule="auto" w:before="0" w:after="0"/>
        <w:ind w:firstLine="420"/>
      </w:pPr>
      <w:r>
        <w:t>**六、服务进度保障措施**</w:t>
      </w:r>
    </w:p>
    <w:p>
      <w:pPr>
        <w:spacing w:line="360" w:lineRule="auto" w:before="0" w:after="0"/>
        <w:ind w:firstLine="420"/>
      </w:pPr>
      <w:r>
        <w:t>6.1 服务进度计划图：</w:t>
      </w:r>
    </w:p>
    <w:p>
      <w:pPr>
        <w:spacing w:line="360" w:lineRule="auto" w:before="0" w:after="0"/>
        <w:ind w:firstLine="420"/>
      </w:pPr>
      <w:r>
        <w:t>我们将编制一套完善的服务进度计划图，包括服务进度计划、服务进度保证措施等。确保服务进度符合项目需求。</w:t>
      </w:r>
    </w:p>
    <w:p>
      <w:pPr>
        <w:spacing w:line="360" w:lineRule="auto" w:before="0" w:after="0"/>
        <w:ind w:firstLine="420"/>
      </w:pPr>
      <w:r>
        <w:t>6.2 服务进度保证措施：</w:t>
      </w:r>
    </w:p>
    <w:p>
      <w:pPr>
        <w:spacing w:line="360" w:lineRule="auto" w:before="0" w:after="0"/>
        <w:ind w:firstLine="420"/>
      </w:pPr>
      <w:r>
        <w:t>我们将采取一系列服务进度保证措施，包括服务进度计划、服务进度检查、服务进度改进等。确保服务进度符合项目需求。</w:t>
      </w:r>
    </w:p>
    <w:p>
      <w:pPr>
        <w:spacing w:line="360" w:lineRule="auto" w:before="0" w:after="0"/>
        <w:ind w:firstLine="420"/>
      </w:pPr>
      <w:r>
        <w:t>**七、项目难点及特点分析和应对措施**</w:t>
      </w:r>
    </w:p>
    <w:p>
      <w:pPr>
        <w:spacing w:line="360" w:lineRule="auto" w:before="0" w:after="0"/>
        <w:ind w:firstLine="420"/>
      </w:pPr>
      <w:r>
        <w:t>7.1 过程中遇到阻碍：</w:t>
      </w:r>
    </w:p>
    <w:p>
      <w:pPr>
        <w:spacing w:line="360" w:lineRule="auto" w:before="0" w:after="0"/>
        <w:ind w:firstLine="420"/>
      </w:pPr>
      <w:r>
        <w:t>我们将对项目过程中可能遇到的阻碍进行分析，并采取相应的应对措施，确保项目顺利进行。</w:t>
      </w:r>
    </w:p>
    <w:p>
      <w:pPr>
        <w:spacing w:line="360" w:lineRule="auto" w:before="0" w:after="0"/>
        <w:ind w:firstLine="420"/>
      </w:pPr>
      <w:r>
        <w:t>7.2 现场环境复杂情况：</w:t>
      </w:r>
    </w:p>
    <w:p>
      <w:pPr>
        <w:spacing w:line="360" w:lineRule="auto" w:before="0" w:after="0"/>
        <w:ind w:firstLine="420"/>
      </w:pPr>
      <w:r>
        <w:t>我们将对现场环境复杂情况进行分析，并采取相应的应对措施，确保项目顺利进行。</w:t>
      </w:r>
    </w:p>
    <w:p>
      <w:pPr>
        <w:spacing w:line="360" w:lineRule="auto" w:before="0" w:after="0"/>
        <w:ind w:firstLine="420"/>
      </w:pPr>
      <w:r>
        <w:t>7.3 针对现场遇到的问题解决措施：</w:t>
      </w:r>
    </w:p>
    <w:p>
      <w:pPr>
        <w:spacing w:line="360" w:lineRule="auto" w:before="0" w:after="0"/>
        <w:ind w:firstLine="420"/>
      </w:pPr>
      <w:r>
        <w:t>我们将对现场遇到的问题进行分析，并采取相应的解决措施，确保项目顺利进行。</w:t>
      </w:r>
    </w:p>
    <w:p>
      <w:pPr>
        <w:spacing w:line="360" w:lineRule="auto" w:before="0" w:after="0"/>
        <w:ind w:firstLine="420"/>
      </w:pPr>
      <w:r>
        <w:t>**八、应急处理保障机制**</w:t>
      </w:r>
    </w:p>
    <w:p>
      <w:pPr>
        <w:spacing w:line="360" w:lineRule="auto" w:before="0" w:after="0"/>
        <w:ind w:firstLine="420"/>
      </w:pPr>
      <w:r>
        <w:t>8.1 突发需求的处理机制：</w:t>
      </w:r>
    </w:p>
    <w:p>
      <w:pPr>
        <w:spacing w:line="360" w:lineRule="auto" w:before="0" w:after="0"/>
        <w:ind w:firstLine="420"/>
      </w:pPr>
      <w:r>
        <w:t>我们将建立一套完善的突发需求处理机制，包括应急处理流程、应急处理措施等。确保项目顺利进行。</w:t>
      </w:r>
    </w:p>
    <w:p>
      <w:pPr>
        <w:spacing w:line="360" w:lineRule="auto" w:before="0" w:after="0"/>
        <w:ind w:firstLine="420"/>
      </w:pPr>
      <w:r>
        <w:t>8.2 系统障碍的解决方案：</w:t>
      </w:r>
    </w:p>
    <w:p>
      <w:pPr>
        <w:spacing w:line="360" w:lineRule="auto" w:before="0" w:after="0"/>
        <w:ind w:firstLine="420"/>
      </w:pPr>
      <w:r>
        <w:t>我们将建立一套完善的系统障碍解决方案，包括系统障碍</w:t>
      </w:r>
    </w:p>
    <w:p>
      <w:pPr>
        <w:pStyle w:val="Heading1"/>
        <w:spacing w:line="360" w:lineRule="auto" w:before="0" w:after="0"/>
        <w:ind w:firstLine="420"/>
      </w:pPr>
      <w:r>
        <w:t>项目难点及特点分析和应对措施</w:t>
      </w:r>
    </w:p>
    <w:p>
      <w:pPr>
        <w:spacing w:line="360" w:lineRule="auto" w:before="0" w:after="0"/>
        <w:ind w:firstLine="420"/>
      </w:pPr>
      <w:r>
        <w:t>**项目难点及特点分析和应对措施方案**</w:t>
      </w:r>
    </w:p>
    <w:p>
      <w:pPr>
        <w:spacing w:line="360" w:lineRule="auto" w:before="0" w:after="0"/>
        <w:ind w:firstLine="420"/>
      </w:pPr>
      <w:r>
        <w:t>**一、项目难点及特点分析**</w:t>
      </w:r>
    </w:p>
    <w:p>
      <w:pPr>
        <w:spacing w:line="360" w:lineRule="auto" w:before="0" w:after="0"/>
        <w:ind w:firstLine="420"/>
      </w:pPr>
      <w:r>
        <w:t>1. **服务范围广**：本项目涉及沈采矿区6274户居民的生活及生产垃圾清运服务，服务范围广，垃圾种类繁多，清运难度大。</w:t>
      </w:r>
    </w:p>
    <w:p>
      <w:pPr>
        <w:spacing w:line="360" w:lineRule="auto" w:before="0" w:after="0"/>
        <w:ind w:firstLine="420"/>
      </w:pPr>
      <w:r>
        <w:t>2. **服务周期长**：服务期为一年，需要保证服务的连续性和稳定性，同时应对季节性垃圾量变化。</w:t>
      </w:r>
    </w:p>
    <w:p>
      <w:pPr>
        <w:spacing w:line="360" w:lineRule="auto" w:before="0" w:after="0"/>
        <w:ind w:firstLine="420"/>
      </w:pPr>
      <w:r>
        <w:t>3. **质量要求高**：招标文件明确要求服务质量合格，需要建立完善的质量管理体系，确保服务质量和效率。</w:t>
      </w:r>
    </w:p>
    <w:p>
      <w:pPr>
        <w:spacing w:line="360" w:lineRule="auto" w:before="0" w:after="0"/>
        <w:ind w:firstLine="420"/>
      </w:pPr>
      <w:r>
        <w:t>4. **协调工作复杂**：中标人需要负责项目各类协调工作，包括与招标人、居民、政府相关部门等的沟通协调。</w:t>
      </w:r>
    </w:p>
    <w:p>
      <w:pPr>
        <w:spacing w:line="360" w:lineRule="auto" w:before="0" w:after="0"/>
        <w:ind w:firstLine="420"/>
      </w:pPr>
      <w:r>
        <w:t>5. **应急处理要求高**：需要建立完善的应急处理机制，确保在突发情况下能够迅速响应并解决问题。</w:t>
      </w:r>
    </w:p>
    <w:p>
      <w:pPr>
        <w:spacing w:line="360" w:lineRule="auto" w:before="0" w:after="0"/>
        <w:ind w:firstLine="420"/>
      </w:pPr>
      <w:r>
        <w:t>6. **安全文明服务要求高**：需要建立安全生产管理制度和服务流程，确保服务过程中的安全文明。</w:t>
      </w:r>
    </w:p>
    <w:p>
      <w:pPr>
        <w:spacing w:line="360" w:lineRule="auto" w:before="0" w:after="0"/>
        <w:ind w:firstLine="420"/>
      </w:pPr>
      <w:r>
        <w:t>7. **资源配备要求高**：需要配备足够的劳动力和服务用机械，确保服务进度和服务质量。</w:t>
      </w:r>
    </w:p>
    <w:p>
      <w:pPr>
        <w:spacing w:line="360" w:lineRule="auto" w:before="0" w:after="0"/>
        <w:ind w:firstLine="420"/>
      </w:pPr>
      <w:r>
        <w:t>**二、应对措施**</w:t>
      </w:r>
    </w:p>
    <w:p>
      <w:pPr>
        <w:spacing w:line="360" w:lineRule="auto" w:before="0" w:after="0"/>
        <w:ind w:firstLine="420"/>
      </w:pPr>
      <w:r>
        <w:t>1. **建立完善的质量管理体系**</w:t>
      </w:r>
    </w:p>
    <w:p>
      <w:pPr>
        <w:spacing w:line="360" w:lineRule="auto" w:before="0" w:after="0"/>
        <w:ind w:firstLine="420"/>
      </w:pPr>
      <w:r>
        <w:t xml:space="preserve">   - 制定详细的服务质量标准和操作规程，确保服务人员按照标准进行操作。</w:t>
      </w:r>
    </w:p>
    <w:p>
      <w:pPr>
        <w:spacing w:line="360" w:lineRule="auto" w:before="0" w:after="0"/>
        <w:ind w:firstLine="420"/>
      </w:pPr>
      <w:r>
        <w:t xml:space="preserve">   - 定期进行服务质量检查和评估，发现问题及时整改。</w:t>
      </w:r>
    </w:p>
    <w:p>
      <w:pPr>
        <w:spacing w:line="360" w:lineRule="auto" w:before="0" w:after="0"/>
        <w:ind w:firstLine="420"/>
      </w:pPr>
      <w:r>
        <w:t xml:space="preserve">   - 建立客户反馈机制，及时收集客户意见和建议，持续改进服务质量。</w:t>
      </w:r>
    </w:p>
    <w:p>
      <w:pPr>
        <w:spacing w:line="360" w:lineRule="auto" w:before="0" w:after="0"/>
        <w:ind w:firstLine="420"/>
      </w:pPr>
      <w:r>
        <w:t>2. **加强协调工作**</w:t>
      </w:r>
    </w:p>
    <w:p>
      <w:pPr>
        <w:spacing w:line="360" w:lineRule="auto" w:before="0" w:after="0"/>
        <w:ind w:firstLine="420"/>
      </w:pPr>
      <w:r>
        <w:t xml:space="preserve">   - 指定专人负责协调工作，与招标人、居民、政府相关部门等保持密切沟通。</w:t>
      </w:r>
    </w:p>
    <w:p>
      <w:pPr>
        <w:spacing w:line="360" w:lineRule="auto" w:before="0" w:after="0"/>
        <w:ind w:firstLine="420"/>
      </w:pPr>
      <w:r>
        <w:t xml:space="preserve">   - 制定协调工作计划，明确协调内容和时间节点。</w:t>
      </w:r>
    </w:p>
    <w:p>
      <w:pPr>
        <w:spacing w:line="360" w:lineRule="auto" w:before="0" w:after="0"/>
        <w:ind w:firstLine="420"/>
      </w:pPr>
      <w:r>
        <w:t xml:space="preserve">   - 建立协调工作记录，确保协调工作的有效性和可追溯性。</w:t>
      </w:r>
    </w:p>
    <w:p>
      <w:pPr>
        <w:spacing w:line="360" w:lineRule="auto" w:before="0" w:after="0"/>
        <w:ind w:firstLine="420"/>
      </w:pPr>
      <w:r>
        <w:t>3. **建立应急处理机制**</w:t>
      </w:r>
    </w:p>
    <w:p>
      <w:pPr>
        <w:spacing w:line="360" w:lineRule="auto" w:before="0" w:after="0"/>
        <w:ind w:firstLine="420"/>
      </w:pPr>
      <w:r>
        <w:t xml:space="preserve">   - 制定突发需求的处理机制，明确应急处理流程和责任人。</w:t>
      </w:r>
    </w:p>
    <w:p>
      <w:pPr>
        <w:spacing w:line="360" w:lineRule="auto" w:before="0" w:after="0"/>
        <w:ind w:firstLine="420"/>
      </w:pPr>
      <w:r>
        <w:t xml:space="preserve">   - 制定系统障碍的解决方案，确保服务不受影响。</w:t>
      </w:r>
    </w:p>
    <w:p>
      <w:pPr>
        <w:spacing w:line="360" w:lineRule="auto" w:before="0" w:after="0"/>
        <w:ind w:firstLine="420"/>
      </w:pPr>
      <w:r>
        <w:t xml:space="preserve">   - 制定多项目并行的解决方案，确保服务进度不受影响。</w:t>
      </w:r>
    </w:p>
    <w:p>
      <w:pPr>
        <w:spacing w:line="360" w:lineRule="auto" w:before="0" w:after="0"/>
        <w:ind w:firstLine="420"/>
      </w:pPr>
      <w:r>
        <w:t xml:space="preserve">   - 制定时间周期紧的解决方案，确保服务按时完成。</w:t>
      </w:r>
    </w:p>
    <w:p>
      <w:pPr>
        <w:spacing w:line="360" w:lineRule="auto" w:before="0" w:after="0"/>
        <w:ind w:firstLine="420"/>
      </w:pPr>
      <w:r>
        <w:t xml:space="preserve">   - 制定夜间服务的解决方案，确保服务连续性。</w:t>
      </w:r>
    </w:p>
    <w:p>
      <w:pPr>
        <w:spacing w:line="360" w:lineRule="auto" w:before="0" w:after="0"/>
        <w:ind w:firstLine="420"/>
      </w:pPr>
      <w:r>
        <w:t>4. **加强安全文明服务**</w:t>
      </w:r>
    </w:p>
    <w:p>
      <w:pPr>
        <w:spacing w:line="360" w:lineRule="auto" w:before="0" w:after="0"/>
        <w:ind w:firstLine="420"/>
      </w:pPr>
      <w:r>
        <w:t xml:space="preserve">   - 制定安全生产管理制度和服务流程，确保服务过程中的安全文明。</w:t>
      </w:r>
    </w:p>
    <w:p>
      <w:pPr>
        <w:spacing w:line="360" w:lineRule="auto" w:before="0" w:after="0"/>
        <w:ind w:firstLine="420"/>
      </w:pPr>
      <w:r>
        <w:t xml:space="preserve">   - 定期进行安全培训和安全检查，提高服务人员的安全意识。</w:t>
      </w:r>
    </w:p>
    <w:p>
      <w:pPr>
        <w:spacing w:line="360" w:lineRule="auto" w:before="0" w:after="0"/>
        <w:ind w:firstLine="420"/>
      </w:pPr>
      <w:r>
        <w:t xml:space="preserve">   - 建立安全生产组织机构图，明确安全生产责任人和职责。</w:t>
      </w:r>
    </w:p>
    <w:p>
      <w:pPr>
        <w:spacing w:line="360" w:lineRule="auto" w:before="0" w:after="0"/>
        <w:ind w:firstLine="420"/>
      </w:pPr>
      <w:r>
        <w:t>5. **配备足够的资源**</w:t>
      </w:r>
    </w:p>
    <w:p>
      <w:pPr>
        <w:spacing w:line="360" w:lineRule="auto" w:before="0" w:after="0"/>
        <w:ind w:firstLine="420"/>
      </w:pPr>
      <w:r>
        <w:t xml:space="preserve">   - 根据服务需求配备足够的劳动力和服务用机械，确保服务进度和服务质量。</w:t>
      </w:r>
    </w:p>
    <w:p>
      <w:pPr>
        <w:spacing w:line="360" w:lineRule="auto" w:before="0" w:after="0"/>
        <w:ind w:firstLine="420"/>
      </w:pPr>
      <w:r>
        <w:t xml:space="preserve">   - 制定资源配备计划，明确进场计划时间，确保资源配备与进度完全符合。</w:t>
      </w:r>
    </w:p>
    <w:p>
      <w:pPr>
        <w:spacing w:line="360" w:lineRule="auto" w:before="0" w:after="0"/>
        <w:ind w:firstLine="420"/>
      </w:pPr>
      <w:r>
        <w:t>**三、总结**</w:t>
      </w:r>
    </w:p>
    <w:p>
      <w:pPr>
        <w:spacing w:line="360" w:lineRule="auto" w:before="0" w:after="0"/>
        <w:ind w:firstLine="420"/>
      </w:pPr>
      <w:r>
        <w:t>本项目难点及特点分析和应对措施方案旨在解决服务范围广、服务周期长、质量要求高、协调工作复杂、应急处理要求高、安全文明服务要求高、资源配备要求高等问题。通过建立完善的质量管理体系、加强协调工作、建立应急处理机制、加强安全文明服务、配备足够的资源等措施，确保服务质量和效率，满足招标人的需求。</w:t>
      </w:r>
    </w:p>
    <w:p>
      <w:pPr>
        <w:pStyle w:val="Heading2"/>
        <w:spacing w:line="360" w:lineRule="auto" w:before="0" w:after="0"/>
        <w:ind w:firstLine="420"/>
      </w:pPr>
      <w:r>
        <w:t>过程中遇到阻碍</w:t>
      </w:r>
    </w:p>
    <w:p>
      <w:pPr>
        <w:spacing w:line="360" w:lineRule="auto" w:before="0" w:after="0"/>
        <w:ind w:firstLine="420"/>
      </w:pPr>
      <w:r>
        <w:t>### 方案：沈采矿区6274户居民生活及生产垃圾清运服务过程中遇到阻碍的应对措施</w:t>
      </w:r>
    </w:p>
    <w:p>
      <w:pPr>
        <w:spacing w:line="360" w:lineRule="auto" w:before="0" w:after="0"/>
        <w:ind w:firstLine="420"/>
      </w:pPr>
      <w:r>
        <w:t>#### 一、项目概况</w:t>
      </w:r>
    </w:p>
    <w:p>
      <w:pPr>
        <w:spacing w:line="360" w:lineRule="auto" w:before="0" w:after="0"/>
        <w:ind w:firstLine="420"/>
      </w:pPr>
      <w:r>
        <w:t>沈阳顺鑫源运输服务有限公司（以下简称“公司”）参与沈采矿区6274户居民生活及生产垃圾清运服务项目，该项目预估金额为722,100.00元（含税），服务地点由招标人指定，服务期为2025年01月01日至2025年12月31日，质量要求为合格。公司需在服务期间承担现场所有用水、用电及附加损耗费用，负责各类协调工作，并符合国家、行业相关验收标准及宝石花物业管理服务相关垃圾清运的实施方式及要求。</w:t>
      </w:r>
    </w:p>
    <w:p>
      <w:pPr>
        <w:spacing w:line="360" w:lineRule="auto" w:before="0" w:after="0"/>
        <w:ind w:firstLine="420"/>
      </w:pPr>
      <w:r>
        <w:t>#### 二、过程中可能遇到的阻碍及应对措施</w:t>
      </w:r>
    </w:p>
    <w:p>
      <w:pPr>
        <w:spacing w:line="360" w:lineRule="auto" w:before="0" w:after="0"/>
        <w:ind w:firstLine="420"/>
      </w:pPr>
      <w:r>
        <w:t>##### 1. 现场环境复杂情况</w:t>
      </w:r>
    </w:p>
    <w:p>
      <w:pPr>
        <w:spacing w:line="360" w:lineRule="auto" w:before="0" w:after="0"/>
        <w:ind w:firstLine="420"/>
      </w:pPr>
      <w:r>
        <w:t>**阻碍描述**：沈采矿区地形复杂，居民分布不均，垃圾产生量波动大，可能影响垃圾清运效率。</w:t>
      </w:r>
    </w:p>
    <w:p>
      <w:pPr>
        <w:spacing w:line="360" w:lineRule="auto" w:before="0" w:after="0"/>
        <w:ind w:firstLine="420"/>
      </w:pPr>
      <w:r>
        <w:t>**应对措施**：</w:t>
      </w:r>
    </w:p>
    <w:p>
      <w:pPr>
        <w:spacing w:line="360" w:lineRule="auto" w:before="0" w:after="0"/>
        <w:ind w:firstLine="420"/>
      </w:pPr>
      <w:r>
        <w:t>- **前期调研**：在项目启动前，对矿区地形、居民分布及垃圾产生情况进行详细调研，制定合理的清运路线和计划。</w:t>
      </w:r>
    </w:p>
    <w:p>
      <w:pPr>
        <w:spacing w:line="360" w:lineRule="auto" w:before="0" w:after="0"/>
        <w:ind w:firstLine="420"/>
      </w:pPr>
      <w:r>
        <w:t>- **动态调整**：根据垃圾产生量的变化，动态调整清运频率和路线，确保垃圾及时清运。</w:t>
      </w:r>
    </w:p>
    <w:p>
      <w:pPr>
        <w:spacing w:line="360" w:lineRule="auto" w:before="0" w:after="0"/>
        <w:ind w:firstLine="420"/>
      </w:pPr>
      <w:r>
        <w:t>- **设备配备**：配备适合复杂地形的高效清运设备，提高清运效率。</w:t>
      </w:r>
    </w:p>
    <w:p>
      <w:pPr>
        <w:spacing w:line="360" w:lineRule="auto" w:before="0" w:after="0"/>
        <w:ind w:firstLine="420"/>
      </w:pPr>
      <w:r>
        <w:t>##### 2. 突发需求处理</w:t>
      </w:r>
    </w:p>
    <w:p>
      <w:pPr>
        <w:spacing w:line="360" w:lineRule="auto" w:before="0" w:after="0"/>
        <w:ind w:firstLine="420"/>
      </w:pPr>
      <w:r>
        <w:t>**阻碍描述**：可能出现的突发需求，如节假日垃圾量激增、恶劣天气影响清运等。</w:t>
      </w:r>
    </w:p>
    <w:p>
      <w:pPr>
        <w:spacing w:line="360" w:lineRule="auto" w:before="0" w:after="0"/>
        <w:ind w:firstLine="420"/>
      </w:pPr>
      <w:r>
        <w:t>**应对措施**：</w:t>
      </w:r>
    </w:p>
    <w:p>
      <w:pPr>
        <w:spacing w:line="360" w:lineRule="auto" w:before="0" w:after="0"/>
        <w:ind w:firstLine="420"/>
      </w:pPr>
      <w:r>
        <w:t>- **应急预案**：制定详细的应急预案，包括节假日、恶劣天气等突发情况下的应对措施。</w:t>
      </w:r>
    </w:p>
    <w:p>
      <w:pPr>
        <w:spacing w:line="360" w:lineRule="auto" w:before="0" w:after="0"/>
        <w:ind w:firstLine="420"/>
      </w:pPr>
      <w:r>
        <w:t>- **备用资源**：储备一定数量的备用设备和人员，以应对突发需求。</w:t>
      </w:r>
    </w:p>
    <w:p>
      <w:pPr>
        <w:spacing w:line="360" w:lineRule="auto" w:before="0" w:after="0"/>
        <w:ind w:firstLine="420"/>
      </w:pPr>
      <w:r>
        <w:t>- **沟通机制**：建立与招标人的实时沟通机制，及时获取突发需求信息，快速响应。</w:t>
      </w:r>
    </w:p>
    <w:p>
      <w:pPr>
        <w:spacing w:line="360" w:lineRule="auto" w:before="0" w:after="0"/>
        <w:ind w:firstLine="420"/>
      </w:pPr>
      <w:r>
        <w:t>##### 3. 多项目并行</w:t>
      </w:r>
    </w:p>
    <w:p>
      <w:pPr>
        <w:spacing w:line="360" w:lineRule="auto" w:before="0" w:after="0"/>
        <w:ind w:firstLine="420"/>
      </w:pPr>
      <w:r>
        <w:t>**阻碍描述**：公司可能同时承担多个垃圾清运项目，资源分配和协调难度大。</w:t>
      </w:r>
    </w:p>
    <w:p>
      <w:pPr>
        <w:spacing w:line="360" w:lineRule="auto" w:before="0" w:after="0"/>
        <w:ind w:firstLine="420"/>
      </w:pPr>
      <w:r>
        <w:t>**应对措施**：</w:t>
      </w:r>
    </w:p>
    <w:p>
      <w:pPr>
        <w:spacing w:line="360" w:lineRule="auto" w:before="0" w:after="0"/>
        <w:ind w:firstLine="420"/>
      </w:pPr>
      <w:r>
        <w:t>- **资源优化**：合理分配公司资源，确保每个项目都有足够的设备和人员支持。</w:t>
      </w:r>
    </w:p>
    <w:p>
      <w:pPr>
        <w:spacing w:line="360" w:lineRule="auto" w:before="0" w:after="0"/>
        <w:ind w:firstLine="420"/>
      </w:pPr>
      <w:r>
        <w:t>- **项目管理**：采用先进的项目管理工具和方法，提高多项目并行管理效率。</w:t>
      </w:r>
    </w:p>
    <w:p>
      <w:pPr>
        <w:spacing w:line="360" w:lineRule="auto" w:before="0" w:after="0"/>
        <w:ind w:firstLine="420"/>
      </w:pPr>
      <w:r>
        <w:t>- **优先级管理**：根据项目重要性和紧急程度，合理设定优先级，确保关键项目得到优先保障。</w:t>
      </w:r>
    </w:p>
    <w:p>
      <w:pPr>
        <w:spacing w:line="360" w:lineRule="auto" w:before="0" w:after="0"/>
        <w:ind w:firstLine="420"/>
      </w:pPr>
      <w:r>
        <w:t>##### 4. 时间周期紧</w:t>
      </w:r>
    </w:p>
    <w:p>
      <w:pPr>
        <w:spacing w:line="360" w:lineRule="auto" w:before="0" w:after="0"/>
        <w:ind w:firstLine="420"/>
      </w:pPr>
      <w:r>
        <w:t>**阻碍描述**：项目服务期有限，时间紧任务重，可能影响服务质量。</w:t>
      </w:r>
    </w:p>
    <w:p>
      <w:pPr>
        <w:spacing w:line="360" w:lineRule="auto" w:before="0" w:after="0"/>
        <w:ind w:firstLine="420"/>
      </w:pPr>
      <w:r>
        <w:t>**应对措施**：</w:t>
      </w:r>
    </w:p>
    <w:p>
      <w:pPr>
        <w:spacing w:line="360" w:lineRule="auto" w:before="0" w:after="0"/>
        <w:ind w:firstLine="420"/>
      </w:pPr>
      <w:r>
        <w:t>- **进度计划**：制定详细的进度计划，明确每个阶段的任务和时间节点，确保按时完成。</w:t>
      </w:r>
    </w:p>
    <w:p>
      <w:pPr>
        <w:spacing w:line="360" w:lineRule="auto" w:before="0" w:after="0"/>
        <w:ind w:firstLine="420"/>
      </w:pPr>
      <w:r>
        <w:t>- **进度监控**：实时监控项目进度，及时发现并解决进度滞后问题。</w:t>
      </w:r>
    </w:p>
    <w:p>
      <w:pPr>
        <w:spacing w:line="360" w:lineRule="auto" w:before="0" w:after="0"/>
        <w:ind w:firstLine="420"/>
      </w:pPr>
      <w:r>
        <w:t>- **加班加点**：必要时安排加班加点，确保项目按时完成。</w:t>
      </w:r>
    </w:p>
    <w:p>
      <w:pPr>
        <w:spacing w:line="360" w:lineRule="auto" w:before="0" w:after="0"/>
        <w:ind w:firstLine="420"/>
      </w:pPr>
      <w:r>
        <w:t>##### 5. 夜间服务</w:t>
      </w:r>
    </w:p>
    <w:p>
      <w:pPr>
        <w:spacing w:line="360" w:lineRule="auto" w:before="0" w:after="0"/>
        <w:ind w:firstLine="420"/>
      </w:pPr>
      <w:r>
        <w:t>**阻碍描述**：夜间服务可能存在安全隐患和效率降低的问题。</w:t>
      </w:r>
    </w:p>
    <w:p>
      <w:pPr>
        <w:spacing w:line="360" w:lineRule="auto" w:before="0" w:after="0"/>
        <w:ind w:firstLine="420"/>
      </w:pPr>
      <w:r>
        <w:t>**应对措施**：</w:t>
      </w:r>
    </w:p>
    <w:p>
      <w:pPr>
        <w:spacing w:line="360" w:lineRule="auto" w:before="0" w:after="0"/>
        <w:ind w:firstLine="420"/>
      </w:pPr>
      <w:r>
        <w:t>- **安全措施**：加强夜间服务的安全管理，配备必要的夜间作业设备和安全设施。</w:t>
      </w:r>
    </w:p>
    <w:p>
      <w:pPr>
        <w:spacing w:line="360" w:lineRule="auto" w:before="0" w:after="0"/>
        <w:ind w:firstLine="420"/>
      </w:pPr>
      <w:r>
        <w:t>- **人员培训**：对夜间服务人员进行专项培训，提高夜间作业效率和安全性。</w:t>
      </w:r>
    </w:p>
    <w:p>
      <w:pPr>
        <w:spacing w:line="360" w:lineRule="auto" w:before="0" w:after="0"/>
        <w:ind w:firstLine="420"/>
      </w:pPr>
      <w:r>
        <w:t>- **照明设备**：配备足够的照明设备，确保夜间作业区域光线充足。</w:t>
      </w:r>
    </w:p>
    <w:p>
      <w:pPr>
        <w:spacing w:line="360" w:lineRule="auto" w:before="0" w:after="0"/>
        <w:ind w:firstLine="420"/>
      </w:pPr>
      <w:r>
        <w:t>#### 三、总结</w:t>
      </w:r>
    </w:p>
    <w:p>
      <w:pPr>
        <w:spacing w:line="360" w:lineRule="auto" w:before="0" w:after="0"/>
        <w:ind w:firstLine="420"/>
      </w:pPr>
      <w:r>
        <w:t>沈阳顺鑫源运输服务有限公司针对沈采矿区6274户居民生活及生产垃圾清运服务项目过程中可能遇到的阻碍，制定了详细的应对措施。通过前期调研、动态调整、设备配备等措施应对现场环境复杂情况；通过应急预案、备用资源、沟通机制等措施应对突发需求；通过资源优化、项目管理、优先级管理等措施应对多项目并行；通过进度计划、进度监控、加班加点等措施应对时间周期紧；通过安全措施、人员培训、照明设备等措施应对夜间服务。这些措施将确保项目顺利进行，按时按质完成服务任务。</w:t>
      </w:r>
    </w:p>
    <w:p>
      <w:pPr>
        <w:pStyle w:val="Heading2"/>
        <w:spacing w:line="360" w:lineRule="auto" w:before="0" w:after="0"/>
        <w:ind w:firstLine="420"/>
      </w:pPr>
      <w:r>
        <w:t>现场环境复杂情况</w:t>
      </w:r>
    </w:p>
    <w:p>
      <w:pPr>
        <w:spacing w:line="360" w:lineRule="auto" w:before="0" w:after="0"/>
        <w:ind w:firstLine="420"/>
      </w:pPr>
      <w:r>
        <w:t>**沈阳顺鑫源运输服务有限公司投标方案**</w:t>
      </w:r>
    </w:p>
    <w:p>
      <w:pPr>
        <w:spacing w:line="360" w:lineRule="auto" w:before="0" w:after="0"/>
        <w:ind w:firstLine="420"/>
      </w:pPr>
      <w:r>
        <w:t>**项目名称：沈采矿区6274户居民生活及生产垃圾清运服务**</w:t>
      </w:r>
    </w:p>
    <w:p>
      <w:pPr>
        <w:spacing w:line="360" w:lineRule="auto" w:before="0" w:after="0"/>
        <w:ind w:firstLine="420"/>
      </w:pPr>
      <w:r>
        <w:t>**一、项目概况**</w:t>
      </w:r>
    </w:p>
    <w:p>
      <w:pPr>
        <w:spacing w:line="360" w:lineRule="auto" w:before="0" w:after="0"/>
        <w:ind w:firstLine="420"/>
      </w:pPr>
      <w:r>
        <w:t>本项目旨在为沈采矿区6274户居民提供生活及生产垃圾清运服务。服务地点由招标人指定，服务期限为2025年1月1日至2025年12月31日。预估金额为722,100.00元（含税），质量要求为合格。</w:t>
      </w:r>
    </w:p>
    <w:p>
      <w:pPr>
        <w:spacing w:line="360" w:lineRule="auto" w:before="0" w:after="0"/>
        <w:ind w:firstLine="420"/>
      </w:pPr>
      <w:r>
        <w:t>**二、现场环境复杂情况分析**</w:t>
      </w:r>
    </w:p>
    <w:p>
      <w:pPr>
        <w:spacing w:line="360" w:lineRule="auto" w:before="0" w:after="0"/>
        <w:ind w:firstLine="420"/>
      </w:pPr>
      <w:r>
        <w:t>1. **地形地貌复杂**：沈采矿区地形起伏较大，部分区域可能存在陡坡、沟壑等，这给垃圾清运工作带来了挑战。</w:t>
      </w:r>
    </w:p>
    <w:p>
      <w:pPr>
        <w:spacing w:line="360" w:lineRule="auto" w:before="0" w:after="0"/>
        <w:ind w:firstLine="420"/>
      </w:pPr>
      <w:r>
        <w:t>2. **交通条件受限**：矿区道路可能狭窄、弯曲，且部分路段可能存在破损，影响垃圾清运车辆的通行。</w:t>
      </w:r>
    </w:p>
    <w:p>
      <w:pPr>
        <w:spacing w:line="360" w:lineRule="auto" w:before="0" w:after="0"/>
        <w:ind w:firstLine="420"/>
      </w:pPr>
      <w:r>
        <w:t>3. **天气条件多变**：矿区可能面临多变的天气条件，如暴雨、暴雪等极端天气，这可能会影响垃圾清运工作的正常进行。</w:t>
      </w:r>
    </w:p>
    <w:p>
      <w:pPr>
        <w:spacing w:line="360" w:lineRule="auto" w:before="0" w:after="0"/>
        <w:ind w:firstLine="420"/>
      </w:pPr>
      <w:r>
        <w:t>4. **居民分布分散**：居民分布可能较为分散，增加了垃圾收集的难度和时间成本。</w:t>
      </w:r>
    </w:p>
    <w:p>
      <w:pPr>
        <w:spacing w:line="360" w:lineRule="auto" w:before="0" w:after="0"/>
        <w:ind w:firstLine="420"/>
      </w:pPr>
      <w:r>
        <w:t>5. **垃圾种类繁多**：居民生活及生产垃圾种类繁多，包括可回收物、有害垃圾、厨余垃圾等，需要分类收集和处理。</w:t>
      </w:r>
    </w:p>
    <w:p>
      <w:pPr>
        <w:spacing w:line="360" w:lineRule="auto" w:before="0" w:after="0"/>
        <w:ind w:firstLine="420"/>
      </w:pPr>
      <w:r>
        <w:t>**三、应对措施**</w:t>
      </w:r>
    </w:p>
    <w:p>
      <w:pPr>
        <w:spacing w:line="360" w:lineRule="auto" w:before="0" w:after="0"/>
        <w:ind w:firstLine="420"/>
      </w:pPr>
      <w:r>
        <w:t>1. **制定详细的垃圾清运计划**：根据居民分布情况，制定详细的垃圾清运计划，合理规划垃圾收集路线和时间，确保垃圾及时清运。</w:t>
      </w:r>
    </w:p>
    <w:p>
      <w:pPr>
        <w:spacing w:line="360" w:lineRule="auto" w:before="0" w:after="0"/>
        <w:ind w:firstLine="420"/>
      </w:pPr>
      <w:r>
        <w:t>2. **配备专业的垃圾清运设备**：根据矿区地形地貌和交通条件，配备专业的垃圾清运设备，如垃圾压缩车、垃圾转运车等，提高垃圾清运效率。</w:t>
      </w:r>
    </w:p>
    <w:p>
      <w:pPr>
        <w:spacing w:line="360" w:lineRule="auto" w:before="0" w:after="0"/>
        <w:ind w:firstLine="420"/>
      </w:pPr>
      <w:r>
        <w:t>3. **加强员工培训和管理**：对员工进行专业培训，提高其业务技能和安全意识。同时，加强员工管理，确保垃圾清运工作的顺利进行。</w:t>
      </w:r>
    </w:p>
    <w:p>
      <w:pPr>
        <w:spacing w:line="360" w:lineRule="auto" w:before="0" w:after="0"/>
        <w:ind w:firstLine="420"/>
      </w:pPr>
      <w:r>
        <w:t>4. **建立应急处理机制**：针对极端天气等突发情况，建立应急处理机制，确保垃圾清运工作不受影响。</w:t>
      </w:r>
    </w:p>
    <w:p>
      <w:pPr>
        <w:spacing w:line="360" w:lineRule="auto" w:before="0" w:after="0"/>
        <w:ind w:firstLine="420"/>
      </w:pPr>
      <w:r>
        <w:t>5. **加强沟通协调**：与招标人、居民等保持密切沟通，及时了解垃圾清运需求和问题，确保垃圾清运工作的顺利进行。</w:t>
      </w:r>
    </w:p>
    <w:p>
      <w:pPr>
        <w:spacing w:line="360" w:lineRule="auto" w:before="0" w:after="0"/>
        <w:ind w:firstLine="420"/>
      </w:pPr>
      <w:r>
        <w:t>6. **定期检查和维护设备**：定期对垃圾清运设备进行检查和维护，确保设备正常运行，提高垃圾清运效率。</w:t>
      </w:r>
    </w:p>
    <w:p>
      <w:pPr>
        <w:spacing w:line="360" w:lineRule="auto" w:before="0" w:after="0"/>
        <w:ind w:firstLine="420"/>
      </w:pPr>
      <w:r>
        <w:t>7. **建立完善的垃圾处理体系**：根据垃圾种类，建立完善的垃圾处理体系，确保垃圾得到有效处理和利用。</w:t>
      </w:r>
    </w:p>
    <w:p>
      <w:pPr>
        <w:spacing w:line="360" w:lineRule="auto" w:before="0" w:after="0"/>
        <w:ind w:firstLine="420"/>
      </w:pPr>
      <w:r>
        <w:t>**四、质量保障措施**</w:t>
      </w:r>
    </w:p>
    <w:p>
      <w:pPr>
        <w:spacing w:line="360" w:lineRule="auto" w:before="0" w:after="0"/>
        <w:ind w:firstLine="420"/>
      </w:pPr>
      <w:r>
        <w:t>1. **建立健全的质量保证体系**：建立完善的质量保证体系，确保垃圾清运工作的质量。</w:t>
      </w:r>
    </w:p>
    <w:p>
      <w:pPr>
        <w:spacing w:line="360" w:lineRule="auto" w:before="0" w:after="0"/>
        <w:ind w:firstLine="420"/>
      </w:pPr>
      <w:r>
        <w:t>2. **质量控制关键点描述**：对垃圾清运工作的关键点进行详细描述，如垃圾收集、运输、处理等环节，确保每个环节的质量。</w:t>
      </w:r>
    </w:p>
    <w:p>
      <w:pPr>
        <w:spacing w:line="360" w:lineRule="auto" w:before="0" w:after="0"/>
        <w:ind w:firstLine="420"/>
      </w:pPr>
      <w:r>
        <w:t>3. **质量管控流程**：建立质量管控流程，对垃圾清运工作的全过程进行监控和管理，确保垃圾清运工作的质量。</w:t>
      </w:r>
    </w:p>
    <w:p>
      <w:pPr>
        <w:spacing w:line="360" w:lineRule="auto" w:before="0" w:after="0"/>
        <w:ind w:firstLine="420"/>
      </w:pPr>
      <w:r>
        <w:t>4. **质量标准符合招标人验收标准**：确保垃圾清运工作的质量标准符合招标人的验收标准。</w:t>
      </w:r>
    </w:p>
    <w:p>
      <w:pPr>
        <w:spacing w:line="360" w:lineRule="auto" w:before="0" w:after="0"/>
        <w:ind w:firstLine="420"/>
      </w:pPr>
      <w:r>
        <w:t>**五、安全生产和文明服务保障措施**</w:t>
      </w:r>
    </w:p>
    <w:p>
      <w:pPr>
        <w:spacing w:line="360" w:lineRule="auto" w:before="0" w:after="0"/>
        <w:ind w:firstLine="420"/>
      </w:pPr>
      <w:r>
        <w:t>1. **安全生产管理制度**：建立完善的安全生产管理制度，确保垃圾清运工作的安全。</w:t>
      </w:r>
    </w:p>
    <w:p>
      <w:pPr>
        <w:spacing w:line="360" w:lineRule="auto" w:before="0" w:after="0"/>
        <w:ind w:firstLine="420"/>
      </w:pPr>
      <w:r>
        <w:t>2. **安全服务流程**：制定安全服务流程，确保垃圾清运工作的安全。</w:t>
      </w:r>
    </w:p>
    <w:p>
      <w:pPr>
        <w:spacing w:line="360" w:lineRule="auto" w:before="0" w:after="0"/>
        <w:ind w:firstLine="420"/>
      </w:pPr>
      <w:r>
        <w:t>3. **安全生产组织机构图**：建立安全生产组织机构图，明确各岗位的安全职责。</w:t>
      </w:r>
    </w:p>
    <w:p>
      <w:pPr>
        <w:spacing w:line="360" w:lineRule="auto" w:before="0" w:after="0"/>
        <w:ind w:firstLine="420"/>
      </w:pPr>
      <w:r>
        <w:t>4. **安全文明服务实施保障措施**：采取安全文明服务实施保障措施，确保垃圾清运工作的安全。</w:t>
      </w:r>
    </w:p>
    <w:p>
      <w:pPr>
        <w:spacing w:line="360" w:lineRule="auto" w:before="0" w:after="0"/>
        <w:ind w:firstLine="420"/>
      </w:pPr>
      <w:r>
        <w:t>**六、服务进度保障措施**</w:t>
      </w:r>
    </w:p>
    <w:p>
      <w:pPr>
        <w:spacing w:line="360" w:lineRule="auto" w:before="0" w:after="0"/>
        <w:ind w:firstLine="420"/>
      </w:pPr>
      <w:r>
        <w:t>1. **服务进度计划图**：制定服务进度计划图，明确垃圾清运工作的进度。</w:t>
      </w:r>
    </w:p>
    <w:p>
      <w:pPr>
        <w:spacing w:line="360" w:lineRule="auto" w:before="0" w:after="0"/>
        <w:ind w:firstLine="420"/>
      </w:pPr>
      <w:r>
        <w:t>2. **服务进度保证措施**：采取服务进度保证措施，确保垃圾清运工作的进度。</w:t>
      </w:r>
    </w:p>
    <w:p>
      <w:pPr>
        <w:spacing w:line="360" w:lineRule="auto" w:before="0" w:after="0"/>
        <w:ind w:firstLine="420"/>
      </w:pPr>
      <w:r>
        <w:t>**七、项目难点及特点分析和应对措施**</w:t>
      </w:r>
    </w:p>
    <w:p>
      <w:pPr>
        <w:spacing w:line="360" w:lineRule="auto" w:before="0" w:after="0"/>
        <w:ind w:firstLine="420"/>
      </w:pPr>
      <w:r>
        <w:t>1. **过程中遇到阻碍**：针对过程中可能遇到的阻碍，制定相应的应对措施，确保垃圾清运工作的顺利进行。</w:t>
      </w:r>
    </w:p>
    <w:p>
      <w:pPr>
        <w:spacing w:line="360" w:lineRule="auto" w:before="0" w:after="0"/>
        <w:ind w:firstLine="420"/>
      </w:pPr>
      <w:r>
        <w:t>2. **现场环境复杂情况**：针对现场环境复杂情况，制定相应的应对措施，确保垃圾清运工作的顺利进行。</w:t>
      </w:r>
    </w:p>
    <w:p>
      <w:pPr>
        <w:spacing w:line="360" w:lineRule="auto" w:before="0" w:after="0"/>
        <w:ind w:firstLine="420"/>
      </w:pPr>
      <w:r>
        <w:t>3. **针对现场遇到的问题解决措施**：针对现场可能遇到的问题，制定相应的解决措施，确保垃圾清运工作的顺利进行。</w:t>
      </w:r>
    </w:p>
    <w:p>
      <w:pPr>
        <w:spacing w:line="360" w:lineRule="auto" w:before="0" w:after="0"/>
        <w:ind w:firstLine="420"/>
      </w:pPr>
      <w:r>
        <w:t>**八、应急处理保障机制**</w:t>
      </w:r>
    </w:p>
    <w:p>
      <w:pPr>
        <w:spacing w:line="360" w:lineRule="auto" w:before="0" w:after="0"/>
        <w:ind w:firstLine="420"/>
      </w:pPr>
      <w:r>
        <w:t>1. **突发需求的处理机制**：建立突发需求的处理机制，确保垃圾清运工作在突发需求时能够及时响应。</w:t>
      </w:r>
    </w:p>
    <w:p>
      <w:pPr>
        <w:spacing w:line="360" w:lineRule="auto" w:before="0" w:after="0"/>
        <w:ind w:firstLine="420"/>
      </w:pPr>
      <w:r>
        <w:t>2. **系统障碍的解决方案**：针对系统障碍，制定相应的解决方案，确保垃圾清运工作的顺利进行。</w:t>
      </w:r>
    </w:p>
    <w:p>
      <w:pPr>
        <w:spacing w:line="360" w:lineRule="auto" w:before="0" w:after="0"/>
        <w:ind w:firstLine="420"/>
      </w:pPr>
      <w:r>
        <w:t>3. **多项目并行的解决方案**：针对多项目并行的情况，制定相应的解决方案，确保垃圾清运工作的顺利进行。</w:t>
      </w:r>
    </w:p>
    <w:p>
      <w:pPr>
        <w:spacing w:line="360" w:lineRule="auto" w:before="0" w:after="0"/>
        <w:ind w:firstLine="420"/>
      </w:pPr>
      <w:r>
        <w:t>4. **时间周期紧的解决方案**：针对时间周期紧的情况，制定相应的解决方案，确保垃圾清运工作的顺利进行。</w:t>
      </w:r>
    </w:p>
    <w:p>
      <w:pPr>
        <w:spacing w:line="360" w:lineRule="auto" w:before="0" w:after="0"/>
        <w:ind w:firstLine="420"/>
      </w:pPr>
      <w:r>
        <w:t>5. **夜间服务的解决方案**：针对夜间服务的情况，制定相应的解决方案，确保垃圾清运工作的顺利进行。</w:t>
      </w:r>
    </w:p>
    <w:p>
      <w:pPr>
        <w:spacing w:line="360" w:lineRule="auto" w:before="0" w:after="0"/>
        <w:ind w:firstLine="420"/>
      </w:pPr>
      <w:r>
        <w:t>**九、作业规范**</w:t>
      </w:r>
    </w:p>
    <w:p>
      <w:pPr>
        <w:spacing w:line="360" w:lineRule="auto" w:before="0" w:after="0"/>
        <w:ind w:firstLine="420"/>
      </w:pPr>
      <w:r>
        <w:t>1. **垃圾收集的作业规范**：制定垃圾收集的作业规范，确保</w:t>
      </w:r>
    </w:p>
    <w:p>
      <w:pPr>
        <w:pStyle w:val="Heading2"/>
        <w:spacing w:line="360" w:lineRule="auto" w:before="0" w:after="0"/>
        <w:ind w:firstLine="420"/>
      </w:pPr>
      <w:r>
        <w:t>针对现场遇到的问题解决措施</w:t>
      </w:r>
    </w:p>
    <w:p>
      <w:pPr>
        <w:spacing w:line="360" w:lineRule="auto" w:before="0" w:after="0"/>
        <w:ind w:firstLine="420"/>
      </w:pPr>
      <w:r>
        <w:t>**项目名称：沈采矿区6274户居民生活及生产垃圾清运服务**</w:t>
      </w:r>
    </w:p>
    <w:p>
      <w:pPr>
        <w:spacing w:line="360" w:lineRule="auto" w:before="0" w:after="0"/>
        <w:ind w:firstLine="420"/>
      </w:pPr>
      <w:r>
        <w:t>**一、项目概况**</w:t>
      </w:r>
    </w:p>
    <w:p>
      <w:pPr>
        <w:spacing w:line="360" w:lineRule="auto" w:before="0" w:after="0"/>
        <w:ind w:firstLine="420"/>
      </w:pPr>
      <w:r>
        <w:t>本项目为沈采矿区6274户居民生活及生产垃圾清运服务，服务地点由招标人指定，服务期为2025年01月01日至2025年12月31日。预估金额为722,100.00元（含税）。质量要求为合格。</w:t>
      </w:r>
    </w:p>
    <w:p>
      <w:pPr>
        <w:spacing w:line="360" w:lineRule="auto" w:before="0" w:after="0"/>
        <w:ind w:firstLine="420"/>
      </w:pPr>
      <w:r>
        <w:t>**二、项目难点及特点分析**</w:t>
      </w:r>
    </w:p>
    <w:p>
      <w:pPr>
        <w:spacing w:line="360" w:lineRule="auto" w:before="0" w:after="0"/>
        <w:ind w:firstLine="420"/>
      </w:pPr>
      <w:r>
        <w:t>1. **现场环境复杂**：沈采矿区地形复杂，居民分布不均，垃圾产生量较大，且垃圾种类繁多，增加了垃圾清运的难度。</w:t>
      </w:r>
    </w:p>
    <w:p>
      <w:pPr>
        <w:spacing w:line="360" w:lineRule="auto" w:before="0" w:after="0"/>
        <w:ind w:firstLine="420"/>
      </w:pPr>
      <w:r>
        <w:t>2. **垃圾收集点分散**：由于居民分布不均，垃圾收集点较为分散，增加了垃圾收集的难度和时间成本。</w:t>
      </w:r>
    </w:p>
    <w:p>
      <w:pPr>
        <w:spacing w:line="360" w:lineRule="auto" w:before="0" w:after="0"/>
        <w:ind w:firstLine="420"/>
      </w:pPr>
      <w:r>
        <w:t>3. **垃圾清运量大**：6274户居民的垃圾清运量较大，需要配备足够的垃圾收集车辆和人员。</w:t>
      </w:r>
    </w:p>
    <w:p>
      <w:pPr>
        <w:spacing w:line="360" w:lineRule="auto" w:before="0" w:after="0"/>
        <w:ind w:firstLine="420"/>
      </w:pPr>
      <w:r>
        <w:t>4. **应急处理需求高**：垃圾清运过程中可能遇到突发情况，如恶劣天气、设备故障等，需要及时处理。</w:t>
      </w:r>
    </w:p>
    <w:p>
      <w:pPr>
        <w:spacing w:line="360" w:lineRule="auto" w:before="0" w:after="0"/>
        <w:ind w:firstLine="420"/>
      </w:pPr>
      <w:r>
        <w:t>**三、应对措施**</w:t>
      </w:r>
    </w:p>
    <w:p>
      <w:pPr>
        <w:spacing w:line="360" w:lineRule="auto" w:before="0" w:after="0"/>
        <w:ind w:firstLine="420"/>
      </w:pPr>
      <w:r>
        <w:t>1. **建立完善的垃圾收集网络**：根据居民分布情况，合理设置垃圾收集点，确保垃圾收集的及时性和有效性。</w:t>
      </w:r>
    </w:p>
    <w:p>
      <w:pPr>
        <w:spacing w:line="360" w:lineRule="auto" w:before="0" w:after="0"/>
        <w:ind w:firstLine="420"/>
      </w:pPr>
      <w:r>
        <w:t>2. **配备充足的垃圾收集车辆和人员**：根据垃圾清运量，配备足够的垃圾收集车辆和人员，确保垃圾清运的顺利进行。</w:t>
      </w:r>
    </w:p>
    <w:p>
      <w:pPr>
        <w:spacing w:line="360" w:lineRule="auto" w:before="0" w:after="0"/>
        <w:ind w:firstLine="420"/>
      </w:pPr>
      <w:r>
        <w:t>3. **制定详细的垃圾清运计划**：根据垃圾产生量和收集点分布，制定详细的垃圾清运计划，确保垃圾清运的有序进行。</w:t>
      </w:r>
    </w:p>
    <w:p>
      <w:pPr>
        <w:spacing w:line="360" w:lineRule="auto" w:before="0" w:after="0"/>
        <w:ind w:firstLine="420"/>
      </w:pPr>
      <w:r>
        <w:t>4. **建立应急处理机制**：针对可能遇到的突发情况，制定相应的应急处理机制，确保垃圾清运的连续性和稳定性。</w:t>
      </w:r>
    </w:p>
    <w:p>
      <w:pPr>
        <w:spacing w:line="360" w:lineRule="auto" w:before="0" w:after="0"/>
        <w:ind w:firstLine="420"/>
      </w:pPr>
      <w:r>
        <w:t>5. **加强现场管理**：加强对垃圾收集点的现场管理，确保垃圾收集的规范性和安全性。</w:t>
      </w:r>
    </w:p>
    <w:p>
      <w:pPr>
        <w:spacing w:line="360" w:lineRule="auto" w:before="0" w:after="0"/>
        <w:ind w:firstLine="420"/>
      </w:pPr>
      <w:r>
        <w:t>6. **定期培训**：对垃圾收集人员进行定期培训，提高其业务素质和服务水平。</w:t>
      </w:r>
    </w:p>
    <w:p>
      <w:pPr>
        <w:spacing w:line="360" w:lineRule="auto" w:before="0" w:after="0"/>
        <w:ind w:firstLine="420"/>
      </w:pPr>
      <w:r>
        <w:t>7. **建立沟通机制**：与居民建立良好的沟通机制，及时了解居民的需求和建议，提高服务质量。</w:t>
      </w:r>
    </w:p>
    <w:p>
      <w:pPr>
        <w:spacing w:line="360" w:lineRule="auto" w:before="0" w:after="0"/>
        <w:ind w:firstLine="420"/>
      </w:pPr>
      <w:r>
        <w:t>8. **加强设备维护**：定期对垃圾收集车辆进行维护和保养，确保设备的正常运行。</w:t>
      </w:r>
    </w:p>
    <w:p>
      <w:pPr>
        <w:spacing w:line="360" w:lineRule="auto" w:before="0" w:after="0"/>
        <w:ind w:firstLine="420"/>
      </w:pPr>
      <w:r>
        <w:t>9. **建立质量保证体系**：建立健全的质量保证体系，确保垃圾清运服务的质量。</w:t>
      </w:r>
    </w:p>
    <w:p>
      <w:pPr>
        <w:spacing w:line="360" w:lineRule="auto" w:before="0" w:after="0"/>
        <w:ind w:firstLine="420"/>
      </w:pPr>
      <w:r>
        <w:t>10. **加强安全文明服务**：加强安全生产和文明服务管理，确保垃圾清运服务的安全性和文明性。</w:t>
      </w:r>
    </w:p>
    <w:p>
      <w:pPr>
        <w:spacing w:line="360" w:lineRule="auto" w:before="0" w:after="0"/>
        <w:ind w:firstLine="420"/>
      </w:pPr>
      <w:r>
        <w:t>**四、总结**</w:t>
      </w:r>
    </w:p>
    <w:p>
      <w:pPr>
        <w:spacing w:line="360" w:lineRule="auto" w:before="0" w:after="0"/>
        <w:ind w:firstLine="420"/>
      </w:pPr>
      <w:r>
        <w:t>针对沈采矿区6274户居民生活及生产垃圾清运服务项目，我们制定了详细的应对措施，以确保垃圾清运服务的顺利进行。我们将建立完善的垃圾收集网络，配备充足的垃圾收集车辆和人员，制定详细的垃圾清运计划，建立应急处理机制，加强现场管理，定期培训，建立沟通机制，加强设备维护，建立质量保证体系，加强安全文明服务。通过这些措施，我们将确保垃圾清运服务的质量，满足招标人的需求。</w:t>
      </w:r>
    </w:p>
    <w:p>
      <w:pPr>
        <w:pStyle w:val="Heading1"/>
        <w:spacing w:line="360" w:lineRule="auto" w:before="0" w:after="0"/>
        <w:ind w:firstLine="420"/>
      </w:pPr>
      <w:r>
        <w:t>应急处理保障机制</w:t>
      </w:r>
    </w:p>
    <w:p>
      <w:pPr>
        <w:spacing w:line="360" w:lineRule="auto" w:before="0" w:after="0"/>
        <w:ind w:firstLine="420"/>
      </w:pPr>
      <w:r>
        <w:t>**应急处理保障机制方案**</w:t>
      </w:r>
    </w:p>
    <w:p>
      <w:pPr>
        <w:spacing w:line="360" w:lineRule="auto" w:before="0" w:after="0"/>
        <w:ind w:firstLine="420"/>
      </w:pPr>
      <w:r>
        <w:t>**一、概述**</w:t>
      </w:r>
    </w:p>
    <w:p>
      <w:pPr>
        <w:spacing w:line="360" w:lineRule="auto" w:before="0" w:after="0"/>
        <w:ind w:firstLine="420"/>
      </w:pPr>
      <w:r>
        <w:t>为确保沈采矿区6274户居民生活及生产垃圾清运服务的顺利进行，沈阳顺鑫源运输服务有限公司制定了详尽的应急处理保障机制。本方案旨在应对突发需求、系统障碍、多项目并行、时间周期紧以及夜间服务等紧急情况，确保服务质量和效率不受影响。</w:t>
      </w:r>
    </w:p>
    <w:p>
      <w:pPr>
        <w:spacing w:line="360" w:lineRule="auto" w:before="0" w:after="0"/>
        <w:ind w:firstLine="420"/>
      </w:pPr>
      <w:r>
        <w:t>**二、突发需求的处理机制**</w:t>
      </w:r>
    </w:p>
    <w:p>
      <w:pPr>
        <w:spacing w:line="360" w:lineRule="auto" w:before="0" w:after="0"/>
        <w:ind w:firstLine="420"/>
      </w:pPr>
      <w:r>
        <w:t>1. **快速响应机制**：建立24小时值班制度，确保在接到突发需求时能够迅速响应。</w:t>
      </w:r>
    </w:p>
    <w:p>
      <w:pPr>
        <w:spacing w:line="360" w:lineRule="auto" w:before="0" w:after="0"/>
        <w:ind w:firstLine="420"/>
      </w:pPr>
      <w:r>
        <w:t>2. **应急队伍组建**：组建一支由经验丰富的员工组成的应急队伍，配备必要的设备和工具，随时待命。</w:t>
      </w:r>
    </w:p>
    <w:p>
      <w:pPr>
        <w:spacing w:line="360" w:lineRule="auto" w:before="0" w:after="0"/>
        <w:ind w:firstLine="420"/>
      </w:pPr>
      <w:r>
        <w:t>3. **应急预案制定**：针对不同类型的突发需求，制定相应的应急预案，包括但不限于垃圾收集量突然增加、恶劣天气影响等。</w:t>
      </w:r>
    </w:p>
    <w:p>
      <w:pPr>
        <w:spacing w:line="360" w:lineRule="auto" w:before="0" w:after="0"/>
        <w:ind w:firstLine="420"/>
      </w:pPr>
      <w:r>
        <w:t>**三、系统障碍的解决方案**</w:t>
      </w:r>
    </w:p>
    <w:p>
      <w:pPr>
        <w:spacing w:line="360" w:lineRule="auto" w:before="0" w:after="0"/>
        <w:ind w:firstLine="420"/>
      </w:pPr>
      <w:r>
        <w:t>1. **备用设备准备**：准备备用垃圾收集车和设备，以备不时之需。</w:t>
      </w:r>
    </w:p>
    <w:p>
      <w:pPr>
        <w:spacing w:line="360" w:lineRule="auto" w:before="0" w:after="0"/>
        <w:ind w:firstLine="420"/>
      </w:pPr>
      <w:r>
        <w:t>2. **技术支持保障**：与专业的技术团队保持密切联系，确保在系统出现障碍时能够得到及时的技术支持。</w:t>
      </w:r>
    </w:p>
    <w:p>
      <w:pPr>
        <w:spacing w:line="360" w:lineRule="auto" w:before="0" w:after="0"/>
        <w:ind w:firstLine="420"/>
      </w:pPr>
      <w:r>
        <w:t>3. **定期维护检查**：对垃圾收集车和设备进行定期维护和检查，确保其处于良好状态。</w:t>
      </w:r>
    </w:p>
    <w:p>
      <w:pPr>
        <w:spacing w:line="360" w:lineRule="auto" w:before="0" w:after="0"/>
        <w:ind w:firstLine="420"/>
      </w:pPr>
      <w:r>
        <w:t>**四、多项目并行的解决方案**</w:t>
      </w:r>
    </w:p>
    <w:p>
      <w:pPr>
        <w:spacing w:line="360" w:lineRule="auto" w:before="0" w:after="0"/>
        <w:ind w:firstLine="420"/>
      </w:pPr>
      <w:r>
        <w:t>1. **资源调配**：根据项目需求，合理调配人力、物力资源，确保各项目能够同时推进。</w:t>
      </w:r>
    </w:p>
    <w:p>
      <w:pPr>
        <w:spacing w:line="360" w:lineRule="auto" w:before="0" w:after="0"/>
        <w:ind w:firstLine="420"/>
      </w:pPr>
      <w:r>
        <w:t>2. **时间管理**：制定详细的时间表和进度计划，明确各项目的优先级和完成时间。</w:t>
      </w:r>
    </w:p>
    <w:p>
      <w:pPr>
        <w:spacing w:line="360" w:lineRule="auto" w:before="0" w:after="0"/>
        <w:ind w:firstLine="420"/>
      </w:pPr>
      <w:r>
        <w:t>3. **沟通协调**：加强内部沟通和协调，确保各项目之间的信息畅通，避免出现冲突和延误。</w:t>
      </w:r>
    </w:p>
    <w:p>
      <w:pPr>
        <w:spacing w:line="360" w:lineRule="auto" w:before="0" w:after="0"/>
        <w:ind w:firstLine="420"/>
      </w:pPr>
      <w:r>
        <w:t>**五、时间周期紧的解决方案**</w:t>
      </w:r>
    </w:p>
    <w:p>
      <w:pPr>
        <w:spacing w:line="360" w:lineRule="auto" w:before="0" w:after="0"/>
        <w:ind w:firstLine="420"/>
      </w:pPr>
      <w:r>
        <w:t>1. **加班加点**：在保证员工安全和健康的前提下，适当安排加班加点，加快工作进度。</w:t>
      </w:r>
    </w:p>
    <w:p>
      <w:pPr>
        <w:spacing w:line="360" w:lineRule="auto" w:before="0" w:after="0"/>
        <w:ind w:firstLine="420"/>
      </w:pPr>
      <w:r>
        <w:t>2. **优化流程**：对垃圾收集和运输流程进行优化，提高工作效率。</w:t>
      </w:r>
    </w:p>
    <w:p>
      <w:pPr>
        <w:spacing w:line="360" w:lineRule="auto" w:before="0" w:after="0"/>
        <w:ind w:firstLine="420"/>
      </w:pPr>
      <w:r>
        <w:t>3. **外包合作**：在必要时，考虑与第三方外包公司合作，分担部分工作压力。</w:t>
      </w:r>
    </w:p>
    <w:p>
      <w:pPr>
        <w:spacing w:line="360" w:lineRule="auto" w:before="0" w:after="0"/>
        <w:ind w:firstLine="420"/>
      </w:pPr>
      <w:r>
        <w:t>**六、夜间服务的解决方案**</w:t>
      </w:r>
    </w:p>
    <w:p>
      <w:pPr>
        <w:spacing w:line="360" w:lineRule="auto" w:before="0" w:after="0"/>
        <w:ind w:firstLine="420"/>
      </w:pPr>
      <w:r>
        <w:t>1. **夜间作业安排**：根据居民需求和垃圾产生量，合理安排夜间作业时间。</w:t>
      </w:r>
    </w:p>
    <w:p>
      <w:pPr>
        <w:spacing w:line="360" w:lineRule="auto" w:before="0" w:after="0"/>
        <w:ind w:firstLine="420"/>
      </w:pPr>
      <w:r>
        <w:t>2. **安全措施保障**：加强夜间作业的安全措施，确保员工和居民的安全。</w:t>
      </w:r>
    </w:p>
    <w:p>
      <w:pPr>
        <w:spacing w:line="360" w:lineRule="auto" w:before="0" w:after="0"/>
        <w:ind w:firstLine="420"/>
      </w:pPr>
      <w:r>
        <w:t>3. **照明设备配备**：为垃圾收集车配备充足的照明设备，提高夜间作业的可见度和安全性。</w:t>
      </w:r>
    </w:p>
    <w:p>
      <w:pPr>
        <w:spacing w:line="360" w:lineRule="auto" w:before="0" w:after="0"/>
        <w:ind w:firstLine="420"/>
      </w:pPr>
      <w:r>
        <w:t>**七、总结**</w:t>
      </w:r>
    </w:p>
    <w:p>
      <w:pPr>
        <w:spacing w:line="360" w:lineRule="auto" w:before="0" w:after="0"/>
        <w:ind w:firstLine="420"/>
      </w:pPr>
      <w:r>
        <w:t>本应急处理保障机制方案旨在应对各种紧急情况，确保沈采矿区6274户居民生活及生产垃圾清运服务的顺利进行。沈阳顺鑫源运输服务有限公司将严格按照本方案执行，确保服务质量不受影响。同时，我们将不断优化和完善应急处理机制，提高应对紧急情况的能力。</w:t>
      </w:r>
    </w:p>
    <w:p>
      <w:pPr>
        <w:pStyle w:val="Heading2"/>
        <w:spacing w:line="360" w:lineRule="auto" w:before="0" w:after="0"/>
        <w:ind w:firstLine="420"/>
      </w:pPr>
      <w:r>
        <w:t>突发需求的处理机制</w:t>
      </w:r>
    </w:p>
    <w:p>
      <w:pPr>
        <w:spacing w:line="360" w:lineRule="auto" w:before="0" w:after="0"/>
        <w:ind w:firstLine="420"/>
      </w:pPr>
      <w:r>
        <w:t>**突发需求的处理机制方案**</w:t>
      </w:r>
    </w:p>
    <w:p>
      <w:pPr>
        <w:spacing w:line="360" w:lineRule="auto" w:before="0" w:after="0"/>
        <w:ind w:firstLine="420"/>
      </w:pPr>
      <w:r>
        <w:t>**一、引言**</w:t>
      </w:r>
    </w:p>
    <w:p>
      <w:pPr>
        <w:spacing w:line="360" w:lineRule="auto" w:before="0" w:after="0"/>
        <w:ind w:firstLine="420"/>
      </w:pPr>
      <w:r>
        <w:t>沈阳顺鑫源运输服务有限公司（以下简称“公司”）在参与沈采矿区6274户居民生活及生产垃圾清运服务项目时，将面临各种突发需求。为了确保服务的连续性和质量，公司制定了详细的突发需求处理机制，以确保在紧急情况下能够迅速响应并有效解决问题。</w:t>
      </w:r>
    </w:p>
    <w:p>
      <w:pPr>
        <w:spacing w:line="360" w:lineRule="auto" w:before="0" w:after="0"/>
        <w:ind w:firstLine="420"/>
      </w:pPr>
      <w:r>
        <w:t>**二、突发需求处理机制**</w:t>
      </w:r>
    </w:p>
    <w:p>
      <w:pPr>
        <w:spacing w:line="360" w:lineRule="auto" w:before="0" w:after="0"/>
        <w:ind w:firstLine="420"/>
      </w:pPr>
      <w:r>
        <w:t>**1. 突发需求识别**</w:t>
      </w:r>
    </w:p>
    <w:p>
      <w:pPr>
        <w:spacing w:line="360" w:lineRule="auto" w:before="0" w:after="0"/>
        <w:ind w:firstLine="420"/>
      </w:pPr>
      <w:r>
        <w:t>公司将与招标人保持密切沟通，及时了解并识别可能出现的突发需求。这包括但不限于垃圾量突然增加、垃圾收集点临时变更、恶劣天气影响等。</w:t>
      </w:r>
    </w:p>
    <w:p>
      <w:pPr>
        <w:spacing w:line="360" w:lineRule="auto" w:before="0" w:after="0"/>
        <w:ind w:firstLine="420"/>
      </w:pPr>
      <w:r>
        <w:t>**2. 应急预案制定**</w:t>
      </w:r>
    </w:p>
    <w:p>
      <w:pPr>
        <w:spacing w:line="360" w:lineRule="auto" w:before="0" w:after="0"/>
        <w:ind w:firstLine="420"/>
      </w:pPr>
      <w:r>
        <w:t>公司将为每个可能的突发需求制定相应的应急预案。这些预案将包括详细的操作步骤、所需资源、责任人以及时间节点。</w:t>
      </w:r>
    </w:p>
    <w:p>
      <w:pPr>
        <w:spacing w:line="360" w:lineRule="auto" w:before="0" w:after="0"/>
        <w:ind w:firstLine="420"/>
      </w:pPr>
      <w:r>
        <w:t>**3. 应急资源储备**</w:t>
      </w:r>
    </w:p>
    <w:p>
      <w:pPr>
        <w:spacing w:line="360" w:lineRule="auto" w:before="0" w:after="0"/>
        <w:ind w:firstLine="420"/>
      </w:pPr>
      <w:r>
        <w:t>公司将储备足够的应急资源，如备用垃圾收集车、额外的人力资源、防护装备等，以确保在突发需求出现时能够迅速调动。</w:t>
      </w:r>
    </w:p>
    <w:p>
      <w:pPr>
        <w:spacing w:line="360" w:lineRule="auto" w:before="0" w:after="0"/>
        <w:ind w:firstLine="420"/>
      </w:pPr>
      <w:r>
        <w:t>**4. 应急响应团队**</w:t>
      </w:r>
    </w:p>
    <w:p>
      <w:pPr>
        <w:spacing w:line="360" w:lineRule="auto" w:before="0" w:after="0"/>
        <w:ind w:firstLine="420"/>
      </w:pPr>
      <w:r>
        <w:t>公司将组建一支由经验丰富的员工组成的应急响应团队，负责在突发需求出现时迅速响应并解决问题。</w:t>
      </w:r>
    </w:p>
    <w:p>
      <w:pPr>
        <w:spacing w:line="360" w:lineRule="auto" w:before="0" w:after="0"/>
        <w:ind w:firstLine="420"/>
      </w:pPr>
      <w:r>
        <w:t>**5. 应急响应流程**</w:t>
      </w:r>
    </w:p>
    <w:p>
      <w:pPr>
        <w:spacing w:line="360" w:lineRule="auto" w:before="0" w:after="0"/>
        <w:ind w:firstLine="420"/>
      </w:pPr>
      <w:r>
        <w:t>一旦识别到突发需求，公司将立即启动相应的应急预案。应急响应团队将按照预案中的操作步骤进行响应，确保问题得到及时解决。</w:t>
      </w:r>
    </w:p>
    <w:p>
      <w:pPr>
        <w:spacing w:line="360" w:lineRule="auto" w:before="0" w:after="0"/>
        <w:ind w:firstLine="420"/>
      </w:pPr>
      <w:r>
        <w:t>**6. 沟通与协调**</w:t>
      </w:r>
    </w:p>
    <w:p>
      <w:pPr>
        <w:spacing w:line="360" w:lineRule="auto" w:before="0" w:after="0"/>
        <w:ind w:firstLine="420"/>
      </w:pPr>
      <w:r>
        <w:t>公司将与招标人保持密切沟通，及时报告突发需求的处理进展，并协调解决可能出现的任何问题。</w:t>
      </w:r>
    </w:p>
    <w:p>
      <w:pPr>
        <w:spacing w:line="360" w:lineRule="auto" w:before="0" w:after="0"/>
        <w:ind w:firstLine="420"/>
      </w:pPr>
      <w:r>
        <w:t>**7. 后续评估与改进**</w:t>
      </w:r>
    </w:p>
    <w:p>
      <w:pPr>
        <w:spacing w:line="360" w:lineRule="auto" w:before="0" w:after="0"/>
        <w:ind w:firstLine="420"/>
      </w:pPr>
      <w:r>
        <w:t>在突发需求处理完成后，公司将进行后续评估，总结经验教训，并对应急预案进行必要的改进，以提高未来的应急响应能力。</w:t>
      </w:r>
    </w:p>
    <w:p>
      <w:pPr>
        <w:spacing w:line="360" w:lineRule="auto" w:before="0" w:after="0"/>
        <w:ind w:firstLine="420"/>
      </w:pPr>
      <w:r>
        <w:t>**三、具体实施方案**</w:t>
      </w:r>
    </w:p>
    <w:p>
      <w:pPr>
        <w:spacing w:line="360" w:lineRule="auto" w:before="0" w:after="0"/>
        <w:ind w:firstLine="420"/>
      </w:pPr>
      <w:r>
        <w:t>**1. 垃圾量突然增加**</w:t>
      </w:r>
    </w:p>
    <w:p>
      <w:pPr>
        <w:spacing w:line="360" w:lineRule="auto" w:before="0" w:after="0"/>
        <w:ind w:firstLine="420"/>
      </w:pPr>
      <w:r>
        <w:t>- **识别**：通过日常监测和与招标人的沟通，及时发现垃圾量突然增加的情况。</w:t>
      </w:r>
    </w:p>
    <w:p>
      <w:pPr>
        <w:spacing w:line="360" w:lineRule="auto" w:before="0" w:after="0"/>
        <w:ind w:firstLine="420"/>
      </w:pPr>
      <w:r>
        <w:t>- **预案**：制定垃圾量突然增加的应急预案，包括增加垃圾收集车和人力资源的调度。</w:t>
      </w:r>
    </w:p>
    <w:p>
      <w:pPr>
        <w:spacing w:line="360" w:lineRule="auto" w:before="0" w:after="0"/>
        <w:ind w:firstLine="420"/>
      </w:pPr>
      <w:r>
        <w:t>- **资源**：储备备用垃圾收集车和额外的人力资源。</w:t>
      </w:r>
    </w:p>
    <w:p>
      <w:pPr>
        <w:spacing w:line="360" w:lineRule="auto" w:before="0" w:after="0"/>
        <w:ind w:firstLine="420"/>
      </w:pPr>
      <w:r>
        <w:t>- **响应团队**：组建由经验丰富的员工组成的应急响应团队。</w:t>
      </w:r>
    </w:p>
    <w:p>
      <w:pPr>
        <w:spacing w:line="360" w:lineRule="auto" w:before="0" w:after="0"/>
        <w:ind w:firstLine="420"/>
      </w:pPr>
      <w:r>
        <w:t>- **响应流程**：一旦识别到垃圾量突然增加，立即启动应急预案，增加垃圾收集车和人力资源，确保垃圾及时清运。</w:t>
      </w:r>
    </w:p>
    <w:p>
      <w:pPr>
        <w:spacing w:line="360" w:lineRule="auto" w:before="0" w:after="0"/>
        <w:ind w:firstLine="420"/>
      </w:pPr>
      <w:r>
        <w:t>- **沟通与协调**：及时向招标人报告处理进展，并协调解决可能出现的任何问题。</w:t>
      </w:r>
    </w:p>
    <w:p>
      <w:pPr>
        <w:spacing w:line="360" w:lineRule="auto" w:before="0" w:after="0"/>
        <w:ind w:firstLine="420"/>
      </w:pPr>
      <w:r>
        <w:t>- **后续评估与改进**：处理完成后，进行后续评估，总结经验教训，并对应急预案进行必要的改进。</w:t>
      </w:r>
    </w:p>
    <w:p>
      <w:pPr>
        <w:spacing w:line="360" w:lineRule="auto" w:before="0" w:after="0"/>
        <w:ind w:firstLine="420"/>
      </w:pPr>
      <w:r>
        <w:t>**2. 垃圾收集点临时变更**</w:t>
      </w:r>
    </w:p>
    <w:p>
      <w:pPr>
        <w:spacing w:line="360" w:lineRule="auto" w:before="0" w:after="0"/>
        <w:ind w:firstLine="420"/>
      </w:pPr>
      <w:r>
        <w:t>- **识别**：通过日常监测和与招标人的沟通，及时发现垃圾收集点临时变更的情况。</w:t>
      </w:r>
    </w:p>
    <w:p>
      <w:pPr>
        <w:spacing w:line="360" w:lineRule="auto" w:before="0" w:after="0"/>
        <w:ind w:firstLine="420"/>
      </w:pPr>
      <w:r>
        <w:t>- **预案**：制定垃圾收集点临时变更的应急预案，包括重新规划垃圾收集路线和调整垃圾收集车和人力资源的调度。</w:t>
      </w:r>
    </w:p>
    <w:p>
      <w:pPr>
        <w:spacing w:line="360" w:lineRule="auto" w:before="0" w:after="0"/>
        <w:ind w:firstLine="420"/>
      </w:pPr>
      <w:r>
        <w:t>- **资源**：储备备用垃圾收集车和额外的人力资源。</w:t>
      </w:r>
    </w:p>
    <w:p>
      <w:pPr>
        <w:spacing w:line="360" w:lineRule="auto" w:before="0" w:after="0"/>
        <w:ind w:firstLine="420"/>
      </w:pPr>
      <w:r>
        <w:t>- **响应团队**：组建由经验丰富的员工组成的应急响应团队。</w:t>
      </w:r>
    </w:p>
    <w:p>
      <w:pPr>
        <w:spacing w:line="360" w:lineRule="auto" w:before="0" w:after="0"/>
        <w:ind w:firstLine="420"/>
      </w:pPr>
      <w:r>
        <w:t>- **响应流程**：一旦识别到垃圾收集点临时变更，立即启动应急预案，重新规划垃圾收集路线，调整垃圾收集车和人力资源的调度，确保垃圾及时清运。</w:t>
      </w:r>
    </w:p>
    <w:p>
      <w:pPr>
        <w:spacing w:line="360" w:lineRule="auto" w:before="0" w:after="0"/>
        <w:ind w:firstLine="420"/>
      </w:pPr>
      <w:r>
        <w:t>- **沟通与协调**：及时向招标人报告处理进展，并协调解决可能出现的任何问题。</w:t>
      </w:r>
    </w:p>
    <w:p>
      <w:pPr>
        <w:spacing w:line="360" w:lineRule="auto" w:before="0" w:after="0"/>
        <w:ind w:firstLine="420"/>
      </w:pPr>
      <w:r>
        <w:t>- **后续评估与改进**：处理完成后，进行后续评估，总结经验教训，并对应急预案进行必要的改进。</w:t>
      </w:r>
    </w:p>
    <w:p>
      <w:pPr>
        <w:spacing w:line="360" w:lineRule="auto" w:before="0" w:after="0"/>
        <w:ind w:firstLine="420"/>
      </w:pPr>
      <w:r>
        <w:t>**3. 恶劣天气影响**</w:t>
      </w:r>
    </w:p>
    <w:p>
      <w:pPr>
        <w:spacing w:line="360" w:lineRule="auto" w:before="0" w:after="0"/>
        <w:ind w:firstLine="420"/>
      </w:pPr>
      <w:r>
        <w:t>- **识别**：通过天气预报和与招标人的沟通，及时发现可能出现的恶劣天气情况。</w:t>
      </w:r>
    </w:p>
    <w:p>
      <w:pPr>
        <w:spacing w:line="360" w:lineRule="auto" w:before="0" w:after="0"/>
        <w:ind w:firstLine="420"/>
      </w:pPr>
      <w:r>
        <w:t>- **预案**：制定恶劣天气影响的应急预案，包括调整垃圾收集时间、增加防护装备等。</w:t>
      </w:r>
    </w:p>
    <w:p>
      <w:pPr>
        <w:spacing w:line="360" w:lineRule="auto" w:before="0" w:after="0"/>
        <w:ind w:firstLine="420"/>
      </w:pPr>
      <w:r>
        <w:t>- **资源**：储备备用垃圾收集车和额外的人力资源，以及必要的防护装备。</w:t>
      </w:r>
    </w:p>
    <w:p>
      <w:pPr>
        <w:spacing w:line="360" w:lineRule="auto" w:before="0" w:after="0"/>
        <w:ind w:firstLine="420"/>
      </w:pPr>
      <w:r>
        <w:t>- **响应团队**：组建由经验丰富的员工组成的应急响应团队。</w:t>
      </w:r>
    </w:p>
    <w:p>
      <w:pPr>
        <w:spacing w:line="360" w:lineRule="auto" w:before="0" w:after="0"/>
        <w:ind w:firstLine="420"/>
      </w:pPr>
      <w:r>
        <w:t>- **响应流程**：一旦识别到恶劣天气影响，立即启动应急预案，调整垃圾收集时间，增加防护装备，确保垃圾及时清运。</w:t>
      </w:r>
    </w:p>
    <w:p>
      <w:pPr>
        <w:spacing w:line="360" w:lineRule="auto" w:before="0" w:after="0"/>
        <w:ind w:firstLine="420"/>
      </w:pPr>
      <w:r>
        <w:t>- **沟通与协调**：及时向招标人报告处理进展，并协调解决可能出现的任何问题。</w:t>
      </w:r>
    </w:p>
    <w:p>
      <w:pPr>
        <w:spacing w:line="360" w:lineRule="auto" w:before="0" w:after="0"/>
        <w:ind w:firstLine="420"/>
      </w:pPr>
      <w:r>
        <w:t>- **后续评估与改进**：处理完成后，进行后续评估，总结经验教训，并对应急预案进行必要的改进。</w:t>
      </w:r>
    </w:p>
    <w:p>
      <w:pPr>
        <w:spacing w:line="360" w:lineRule="auto" w:before="0" w:after="0"/>
        <w:ind w:firstLine="420"/>
      </w:pPr>
      <w:r>
        <w:t>**四、总结**</w:t>
      </w:r>
    </w:p>
    <w:p>
      <w:pPr>
        <w:spacing w:line="360" w:lineRule="auto" w:before="0" w:after="0"/>
        <w:ind w:firstLine="420"/>
      </w:pPr>
      <w:r>
        <w:t>沈阳顺鑫源运输服务有限公司将严格按照上述突发需求处理机制进行操作，以确保在紧急情况下能够迅速响应并有效解决问题。公司将与招标人保持密切沟通，确保服务的连续性和质量，为沈采矿区6274户居民提供优质的垃圾清运服务。</w:t>
      </w:r>
    </w:p>
    <w:p>
      <w:pPr>
        <w:pStyle w:val="Heading3"/>
        <w:spacing w:line="360" w:lineRule="auto" w:before="0" w:after="0"/>
        <w:ind w:firstLine="420"/>
      </w:pPr>
      <w:r>
        <w:t>引言</w:t>
      </w:r>
    </w:p>
    <w:p>
      <w:pPr>
        <w:spacing w:line="360" w:lineRule="auto" w:before="0" w:after="0"/>
        <w:ind w:firstLine="420"/>
      </w:pPr>
      <w:r>
        <w:t>**沈阳顺鑫源运输服务有限公司投标方案**</w:t>
      </w:r>
    </w:p>
    <w:p>
      <w:pPr>
        <w:spacing w:line="360" w:lineRule="auto" w:before="0" w:after="0"/>
        <w:ind w:firstLine="420"/>
      </w:pPr>
      <w:r>
        <w:t>**引言**</w:t>
      </w:r>
    </w:p>
    <w:p>
      <w:pPr>
        <w:spacing w:line="360" w:lineRule="auto" w:before="0" w:after="0"/>
        <w:ind w:firstLine="420"/>
      </w:pPr>
      <w:r>
        <w:t>随着城市化进程的加快和居民生活水平的提高，垃圾清运服务已成为城市管理和环境保护的重要组成部分。沈阳顺鑫源运输服务有限公司（以下简称“我公司”）作为一家专业的运输服务企业，深知垃圾清运服务对于维护城市环境卫生、提升居民生活质量的重要性。因此，我公司积极响应招标人的需求，参与沈采矿区6274户居民生活及生产垃圾清运服务的投标工作。</w:t>
      </w:r>
    </w:p>
    <w:p>
      <w:pPr>
        <w:spacing w:line="360" w:lineRule="auto" w:before="0" w:after="0"/>
        <w:ind w:firstLine="420"/>
      </w:pPr>
      <w:r>
        <w:t>本方案将详细介绍我公司在该项目中的服务内容、质量保证措施、安全生产和文明服务保障措施、服务进度保障措施、项目难点及特点分析和应对措施、应急处理保障机制、作业规范以及资源配备计划等方面的具体实施方案。我们坚信，凭借我公司的专业实力、丰富的经验和优质的服务，一定能够圆满完成该项目，为沈采矿区的居民提供一个干净、整洁的生活环境。</w:t>
      </w:r>
    </w:p>
    <w:p>
      <w:pPr>
        <w:spacing w:line="360" w:lineRule="auto" w:before="0" w:after="0"/>
        <w:ind w:firstLine="420"/>
      </w:pPr>
      <w:r>
        <w:t>**一、项目概况**</w:t>
      </w:r>
    </w:p>
    <w:p>
      <w:pPr>
        <w:spacing w:line="360" w:lineRule="auto" w:before="0" w:after="0"/>
        <w:ind w:firstLine="420"/>
      </w:pPr>
      <w:r>
        <w:t>1.1 项目概况：本项目为沈采矿区6274户居民生活及生产垃圾清运服务，具体内容详见招标文件。</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**二、招标内容**</w:t>
      </w:r>
    </w:p>
    <w:p>
      <w:pPr>
        <w:spacing w:line="360" w:lineRule="auto" w:before="0" w:after="0"/>
        <w:ind w:firstLine="420"/>
      </w:pPr>
      <w:r>
        <w:t>2.1 沈采矿区6274户居民生活及生产垃圾清运服务。</w:t>
      </w:r>
    </w:p>
    <w:p>
      <w:pPr>
        <w:spacing w:line="360" w:lineRule="auto" w:before="0" w:after="0"/>
        <w:ind w:firstLine="420"/>
      </w:pPr>
      <w:r>
        <w:t>2.2 项目预估金额：722,100.00元（含税）</w:t>
      </w:r>
    </w:p>
    <w:p>
      <w:pPr>
        <w:spacing w:line="360" w:lineRule="auto" w:before="0" w:after="0"/>
        <w:ind w:firstLine="420"/>
      </w:pPr>
      <w:r>
        <w:t>2.3 服务地点：招标人指定地点</w:t>
      </w:r>
    </w:p>
    <w:p>
      <w:pPr>
        <w:spacing w:line="360" w:lineRule="auto" w:before="0" w:after="0"/>
        <w:ind w:firstLine="420"/>
      </w:pPr>
      <w:r>
        <w:t>2.4 质量要求：合格</w:t>
      </w:r>
    </w:p>
    <w:p>
      <w:pPr>
        <w:spacing w:line="360" w:lineRule="auto" w:before="0" w:after="0"/>
        <w:ind w:firstLine="420"/>
      </w:pPr>
      <w:r>
        <w:t>2.5 服务期：2025年01月01日至2025年12月31日</w:t>
      </w:r>
    </w:p>
    <w:p>
      <w:pPr>
        <w:spacing w:line="360" w:lineRule="auto" w:before="0" w:after="0"/>
        <w:ind w:firstLine="420"/>
      </w:pPr>
      <w:r>
        <w:t>**三、其他要求**</w:t>
      </w:r>
    </w:p>
    <w:p>
      <w:pPr>
        <w:spacing w:line="360" w:lineRule="auto" w:before="0" w:after="0"/>
        <w:ind w:firstLine="420"/>
      </w:pPr>
      <w:r>
        <w:t>3.1 中标人承担服务期间现场所有用水、用电及附加损耗发生的费用，不再要求招标人支付该项费用。</w:t>
      </w:r>
    </w:p>
    <w:p>
      <w:pPr>
        <w:spacing w:line="360" w:lineRule="auto" w:before="0" w:after="0"/>
        <w:ind w:firstLine="420"/>
      </w:pPr>
      <w:r>
        <w:t>3.2 中标人负责本项目各类协调工作。</w:t>
      </w:r>
    </w:p>
    <w:p>
      <w:pPr>
        <w:spacing w:line="360" w:lineRule="auto" w:before="0" w:after="0"/>
        <w:ind w:firstLine="420"/>
      </w:pPr>
      <w:r>
        <w:t>3.3 符合国家、行业相关验收标准。</w:t>
      </w:r>
    </w:p>
    <w:p>
      <w:pPr>
        <w:spacing w:line="360" w:lineRule="auto" w:before="0" w:after="0"/>
        <w:ind w:firstLine="420"/>
      </w:pPr>
      <w:r>
        <w:t>3.4 满足宝石花物业管理服务相关垃圾清运的实施方式及要求。</w:t>
      </w:r>
    </w:p>
    <w:p>
      <w:pPr>
        <w:spacing w:line="360" w:lineRule="auto" w:before="0" w:after="0"/>
        <w:ind w:firstLine="420"/>
      </w:pPr>
      <w:r>
        <w:t>3.5 对于应急工作能做到随叫随到。</w:t>
      </w:r>
    </w:p>
    <w:p>
      <w:pPr>
        <w:spacing w:line="360" w:lineRule="auto" w:before="0" w:after="0"/>
        <w:ind w:firstLine="420"/>
      </w:pPr>
      <w:r>
        <w:t>3.6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3.7 付款方式：每季度末的次月60日前且收到乙方的发票后，支付上一个季度的挂账款。</w:t>
      </w:r>
    </w:p>
    <w:p>
      <w:pPr>
        <w:spacing w:line="360" w:lineRule="auto" w:before="0" w:after="0"/>
        <w:ind w:firstLine="420"/>
      </w:pPr>
      <w:r>
        <w:t>**四、评审依据：质量保障措施**</w:t>
      </w:r>
    </w:p>
    <w:p>
      <w:pPr>
        <w:spacing w:line="360" w:lineRule="auto" w:before="0" w:after="0"/>
        <w:ind w:firstLine="420"/>
      </w:pPr>
      <w:r>
        <w:t>4.1 具体的质量管理措施；</w:t>
      </w:r>
    </w:p>
    <w:p>
      <w:pPr>
        <w:spacing w:line="360" w:lineRule="auto" w:before="0" w:after="0"/>
        <w:ind w:firstLine="420"/>
      </w:pPr>
      <w:r>
        <w:t>4.2 建立健全的质量保证体系；</w:t>
      </w:r>
    </w:p>
    <w:p>
      <w:pPr>
        <w:spacing w:line="360" w:lineRule="auto" w:before="0" w:after="0"/>
        <w:ind w:firstLine="420"/>
      </w:pPr>
      <w:r>
        <w:t>4.3 质量控制关键点描述；</w:t>
      </w:r>
    </w:p>
    <w:p>
      <w:pPr>
        <w:spacing w:line="360" w:lineRule="auto" w:before="0" w:after="0"/>
        <w:ind w:firstLine="420"/>
      </w:pPr>
      <w:r>
        <w:t>4.4 质量管控流程；</w:t>
      </w:r>
    </w:p>
    <w:p>
      <w:pPr>
        <w:spacing w:line="360" w:lineRule="auto" w:before="0" w:after="0"/>
        <w:ind w:firstLine="420"/>
      </w:pPr>
      <w:r>
        <w:t>4.5 质量标准符合招标人验收标准；</w:t>
      </w:r>
    </w:p>
    <w:p>
      <w:pPr>
        <w:spacing w:line="360" w:lineRule="auto" w:before="0" w:after="0"/>
        <w:ind w:firstLine="420"/>
      </w:pPr>
      <w:r>
        <w:t>质量管理措施设置合理完整、保障体系充分、关键点描述清晰、管控流程规范合理、质量标准符合相关验收标准得8分；</w:t>
      </w:r>
    </w:p>
    <w:p>
      <w:pPr>
        <w:spacing w:line="360" w:lineRule="auto" w:before="0" w:after="0"/>
        <w:ind w:firstLine="420"/>
      </w:pPr>
      <w:r>
        <w:t>质量管理措施较完整、质量标准符合相关验收标准得4分；</w:t>
      </w:r>
    </w:p>
    <w:p>
      <w:pPr>
        <w:spacing w:line="360" w:lineRule="auto" w:before="0" w:after="0"/>
        <w:ind w:firstLine="420"/>
      </w:pPr>
      <w:r>
        <w:t>质量管理措施完整、质量标准符合相关验收标准得1分；</w:t>
      </w:r>
    </w:p>
    <w:p>
      <w:pPr>
        <w:spacing w:line="360" w:lineRule="auto" w:before="0" w:after="0"/>
        <w:ind w:firstLine="420"/>
      </w:pPr>
      <w:r>
        <w:t>有严重缺陷、合同无法正常履行或没有该内容不得分。</w:t>
      </w:r>
    </w:p>
    <w:p>
      <w:pPr>
        <w:spacing w:line="360" w:lineRule="auto" w:before="0" w:after="0"/>
        <w:ind w:firstLine="420"/>
      </w:pPr>
      <w:r>
        <w:t>**五、安全生产和文明服务保障措施**</w:t>
      </w:r>
    </w:p>
    <w:p>
      <w:pPr>
        <w:spacing w:line="360" w:lineRule="auto" w:before="0" w:after="0"/>
        <w:ind w:firstLine="420"/>
      </w:pPr>
      <w:r>
        <w:t>5.1 安全生产管理制度；</w:t>
      </w:r>
    </w:p>
    <w:p>
      <w:pPr>
        <w:spacing w:line="360" w:lineRule="auto" w:before="0" w:after="0"/>
        <w:ind w:firstLine="420"/>
      </w:pPr>
      <w:r>
        <w:t>5.2 安全服务流程；</w:t>
      </w:r>
    </w:p>
    <w:p>
      <w:pPr>
        <w:spacing w:line="360" w:lineRule="auto" w:before="0" w:after="0"/>
        <w:ind w:firstLine="420"/>
      </w:pPr>
      <w:r>
        <w:t>5.3 安全生产组织机构图；</w:t>
      </w:r>
    </w:p>
    <w:p>
      <w:pPr>
        <w:spacing w:line="360" w:lineRule="auto" w:before="0" w:after="0"/>
        <w:ind w:firstLine="420"/>
      </w:pPr>
      <w:r>
        <w:t>5.4 安全文明服务实施保障措施；</w:t>
      </w:r>
    </w:p>
    <w:p>
      <w:pPr>
        <w:spacing w:line="360" w:lineRule="auto" w:before="0" w:after="0"/>
        <w:ind w:firstLine="420"/>
      </w:pPr>
      <w:r>
        <w:t>安全生产和文明服务保障措施内容详细完整，对服务人员安全有强有力保障，合同得到切实履行，得8分；</w:t>
      </w:r>
    </w:p>
    <w:p>
      <w:pPr>
        <w:spacing w:line="360" w:lineRule="auto" w:before="0" w:after="0"/>
        <w:ind w:firstLine="420"/>
      </w:pPr>
      <w:r>
        <w:t>安全生产和文明服务保障措施内容较详细完整，合同正常履行，得4分；</w:t>
      </w:r>
    </w:p>
    <w:p>
      <w:pPr>
        <w:spacing w:line="360" w:lineRule="auto" w:before="0" w:after="0"/>
        <w:ind w:firstLine="420"/>
      </w:pPr>
      <w:r>
        <w:t>安全生产和文明服务保障措施内容完整，合同正常履行，得1分；</w:t>
      </w:r>
    </w:p>
    <w:p>
      <w:pPr>
        <w:spacing w:line="360" w:lineRule="auto" w:before="0" w:after="0"/>
        <w:ind w:firstLine="420"/>
      </w:pPr>
      <w:r>
        <w:t>有严重缺陷、合同无法正常履行或没有该内容不得分。</w:t>
      </w:r>
    </w:p>
    <w:p>
      <w:pPr>
        <w:spacing w:line="360" w:lineRule="auto" w:before="0" w:after="0"/>
        <w:ind w:firstLine="420"/>
      </w:pPr>
      <w:r>
        <w:t>**六、服务进度保障措施**</w:t>
      </w:r>
    </w:p>
    <w:p>
      <w:pPr>
        <w:spacing w:line="360" w:lineRule="auto" w:before="0" w:after="0"/>
        <w:ind w:firstLine="420"/>
      </w:pPr>
      <w:r>
        <w:t>6.1 服务进度计划图；</w:t>
      </w:r>
    </w:p>
    <w:p>
      <w:pPr>
        <w:spacing w:line="360" w:lineRule="auto" w:before="0" w:after="0"/>
        <w:ind w:firstLine="420"/>
      </w:pPr>
      <w:r>
        <w:t>6.2 服务进度保证措施；</w:t>
      </w:r>
    </w:p>
    <w:p>
      <w:pPr>
        <w:spacing w:line="360" w:lineRule="auto" w:before="0" w:after="0"/>
        <w:ind w:firstLine="420"/>
      </w:pPr>
      <w:r>
        <w:t>编制了完善的总体进度图，有详细完整的进度保障措施，进度符合项目需求，确保按要求开展服务，确保合同得到切实履行，得8分；</w:t>
      </w:r>
    </w:p>
    <w:p>
      <w:pPr>
        <w:spacing w:line="360" w:lineRule="auto" w:before="0" w:after="0"/>
        <w:ind w:firstLine="420"/>
      </w:pPr>
      <w:r>
        <w:t>编制总体进度图和采取的措施方面完善，但不影响合同整体履行，得4分；</w:t>
      </w:r>
    </w:p>
    <w:p>
      <w:pPr>
        <w:spacing w:line="360" w:lineRule="auto" w:before="0" w:after="0"/>
        <w:ind w:firstLine="420"/>
      </w:pPr>
      <w:r>
        <w:t>编制的总体进度图和措施仅能够满足需方要求，保障合同正常履行，得1分；</w:t>
      </w:r>
    </w:p>
    <w:p>
      <w:pPr>
        <w:spacing w:line="360" w:lineRule="auto" w:before="0" w:after="0"/>
        <w:ind w:firstLine="420"/>
      </w:pPr>
      <w:r>
        <w:t>有严重缺陷、合同无法正常履行或没有该内容不得分。</w:t>
      </w:r>
    </w:p>
    <w:p>
      <w:pPr>
        <w:spacing w:line="360" w:lineRule="auto" w:before="0" w:after="0"/>
        <w:ind w:firstLine="420"/>
      </w:pPr>
      <w:r>
        <w:t>**七、项目难点及特点分析和应对措施**</w:t>
      </w:r>
    </w:p>
    <w:p>
      <w:pPr>
        <w:spacing w:line="360" w:lineRule="auto" w:before="0" w:after="0"/>
        <w:ind w:firstLine="420"/>
      </w:pPr>
      <w:r>
        <w:t>7.1 过程中遇到阻碍；</w:t>
      </w:r>
    </w:p>
    <w:p>
      <w:pPr>
        <w:spacing w:line="360" w:lineRule="auto" w:before="0" w:after="0"/>
        <w:ind w:firstLine="420"/>
      </w:pPr>
      <w:r>
        <w:t>7.2 现场环境复杂情况；</w:t>
      </w:r>
    </w:p>
    <w:p>
      <w:pPr>
        <w:spacing w:line="360" w:lineRule="auto" w:before="0" w:after="0"/>
        <w:ind w:firstLine="420"/>
      </w:pPr>
      <w:r>
        <w:t>7.3 针对现场遇到的问题解决措施；</w:t>
      </w:r>
    </w:p>
    <w:p>
      <w:pPr>
        <w:spacing w:line="360" w:lineRule="auto" w:before="0" w:after="0"/>
        <w:ind w:firstLine="420"/>
      </w:pPr>
      <w:r>
        <w:t>分析完整，采取的技术措施、组织措施等各项措施符合项目需求，能确保合同得到切实履行，得8分；</w:t>
      </w:r>
    </w:p>
    <w:p>
      <w:pPr>
        <w:spacing w:line="360" w:lineRule="auto" w:before="0" w:after="0"/>
        <w:ind w:firstLine="420"/>
      </w:pPr>
      <w:r>
        <w:t>分析以及采取的技术措施、组织措施</w:t>
      </w:r>
    </w:p>
    <w:p>
      <w:pPr>
        <w:pStyle w:val="Heading4"/>
        <w:spacing w:line="360" w:lineRule="auto" w:before="0" w:after="0"/>
        <w:ind w:firstLine="420"/>
      </w:pPr>
      <w:r>
        <w:t xml:space="preserve"> 突发需求的定义与重要性</w:t>
      </w:r>
    </w:p>
    <w:p>
      <w:pPr>
        <w:spacing w:line="360" w:lineRule="auto" w:before="0" w:after="0"/>
        <w:ind w:firstLine="420"/>
      </w:pPr>
      <w:r>
        <w:t>**突发需求的定义与重要性**</w:t>
      </w:r>
    </w:p>
    <w:p>
      <w:pPr>
        <w:spacing w:line="360" w:lineRule="auto" w:before="0" w:after="0"/>
        <w:ind w:firstLine="420"/>
      </w:pPr>
      <w:r>
        <w:t>**一、引言**</w:t>
      </w:r>
    </w:p>
    <w:p>
      <w:pPr>
        <w:spacing w:line="360" w:lineRule="auto" w:before="0" w:after="0"/>
        <w:ind w:firstLine="420"/>
      </w:pPr>
      <w:r>
        <w:t>在当今快速变化的市场环境中，突发需求（Sudden Demand）已成为企业运营中不可忽视的重要因素。突发需求是指由于外部环境变化、内部管理失误或不可预见事件等原因，导致企业在短时间内面临超出常规需求的挑战。沈阳顺鑫源运输服务有限公司（以下简称“公司”）作为一家专业的运输服务提供商，深刻认识到突发需求对公司运营的重要影响。本文将详细阐述突发需求的定义、特征及其对公司的重要性，并提出相应的应对策略。</w:t>
      </w:r>
    </w:p>
    <w:p>
      <w:pPr>
        <w:spacing w:line="360" w:lineRule="auto" w:before="0" w:after="0"/>
        <w:ind w:firstLine="420"/>
      </w:pPr>
      <w:r>
        <w:t>**二、突发需求的定义与特征**</w:t>
      </w:r>
    </w:p>
    <w:p>
      <w:pPr>
        <w:spacing w:line="360" w:lineRule="auto" w:before="0" w:after="0"/>
        <w:ind w:firstLine="420"/>
      </w:pPr>
      <w:r>
        <w:t>突发需求是指在一定时间内，由于各种不可预见或难以预测的因素，导致市场需求突然增加或减少的现象。其特征主要体现在以下几个方面：</w:t>
      </w:r>
    </w:p>
    <w:p>
      <w:pPr>
        <w:spacing w:line="360" w:lineRule="auto" w:before="0" w:after="0"/>
        <w:ind w:firstLine="420"/>
      </w:pPr>
      <w:r>
        <w:t>1. **不可预见性**：突发需求往往难以预测，其发生时间、地点和规模均具有不确定性。</w:t>
      </w:r>
    </w:p>
    <w:p>
      <w:pPr>
        <w:spacing w:line="360" w:lineRule="auto" w:before="0" w:after="0"/>
        <w:ind w:firstLine="420"/>
      </w:pPr>
      <w:r>
        <w:t>2. **突发性**：突发需求一旦发生，会在短时间内迅速达到高峰，给企业带来巨大的运营压力。</w:t>
      </w:r>
    </w:p>
    <w:p>
      <w:pPr>
        <w:spacing w:line="360" w:lineRule="auto" w:before="0" w:after="0"/>
        <w:ind w:firstLine="420"/>
      </w:pPr>
      <w:r>
        <w:t>3. **波动性**：突发需求往往伴随着市场的剧烈波动，对企业供应链、库存管理和资源配置提出严峻挑战。</w:t>
      </w:r>
    </w:p>
    <w:p>
      <w:pPr>
        <w:spacing w:line="360" w:lineRule="auto" w:before="0" w:after="0"/>
        <w:ind w:firstLine="420"/>
      </w:pPr>
      <w:r>
        <w:t>4. **影响广泛性**：突发需求不仅影响企业的生产、销售和服务环节，还可能对企业的品牌形象和市场地位产生深远影响。</w:t>
      </w:r>
    </w:p>
    <w:p>
      <w:pPr>
        <w:spacing w:line="360" w:lineRule="auto" w:before="0" w:after="0"/>
        <w:ind w:firstLine="420"/>
      </w:pPr>
      <w:r>
        <w:t>**三、突发需求对公司的重要性**</w:t>
      </w:r>
    </w:p>
    <w:p>
      <w:pPr>
        <w:spacing w:line="360" w:lineRule="auto" w:before="0" w:after="0"/>
        <w:ind w:firstLine="420"/>
      </w:pPr>
      <w:r>
        <w:t>1. **运营风险**：突发需求可能导致公司运营中断、成本上升、客户满意度下降等问题，增加运营风险。</w:t>
      </w:r>
    </w:p>
    <w:p>
      <w:pPr>
        <w:spacing w:line="360" w:lineRule="auto" w:before="0" w:after="0"/>
        <w:ind w:firstLine="420"/>
      </w:pPr>
      <w:r>
        <w:t>2. **市场竞争力**：能否有效应对突发需求，直接关系到公司在市场竞争中的地位和声誉。</w:t>
      </w:r>
    </w:p>
    <w:p>
      <w:pPr>
        <w:spacing w:line="360" w:lineRule="auto" w:before="0" w:after="0"/>
        <w:ind w:firstLine="420"/>
      </w:pPr>
      <w:r>
        <w:t>3. **客户关系**：突发需求处理不当可能导致客户流失，影响公司与客户之间的长期合作关系。</w:t>
      </w:r>
    </w:p>
    <w:p>
      <w:pPr>
        <w:spacing w:line="360" w:lineRule="auto" w:before="0" w:after="0"/>
        <w:ind w:firstLine="420"/>
      </w:pPr>
      <w:r>
        <w:t>4. **品牌形象**：突发需求应对不力可能损害公司品牌形象，降低市场信任度。</w:t>
      </w:r>
    </w:p>
    <w:p>
      <w:pPr>
        <w:spacing w:line="360" w:lineRule="auto" w:before="0" w:after="0"/>
        <w:ind w:firstLine="420"/>
      </w:pPr>
      <w:r>
        <w:t>**四、应对突发需求的策略**</w:t>
      </w:r>
    </w:p>
    <w:p>
      <w:pPr>
        <w:spacing w:line="360" w:lineRule="auto" w:before="0" w:after="0"/>
        <w:ind w:firstLine="420"/>
      </w:pPr>
      <w:r>
        <w:t>1. **建立预警机制**：通过市场调研、数据分析等手段，提前识别潜在突发需求，制定应急预案。</w:t>
      </w:r>
    </w:p>
    <w:p>
      <w:pPr>
        <w:spacing w:line="360" w:lineRule="auto" w:before="0" w:after="0"/>
        <w:ind w:firstLine="420"/>
      </w:pPr>
      <w:r>
        <w:t>2. **优化供应链管理**：加强与供应商的合作，提高供应链的灵活性和响应速度，确保突发需求发生时能够迅速调配资源。</w:t>
      </w:r>
    </w:p>
    <w:p>
      <w:pPr>
        <w:spacing w:line="360" w:lineRule="auto" w:before="0" w:after="0"/>
        <w:ind w:firstLine="420"/>
      </w:pPr>
      <w:r>
        <w:t>3. **提升应急能力**：建立专业的应急团队，定期进行应急演练，提高员工的应急处理能力。</w:t>
      </w:r>
    </w:p>
    <w:p>
      <w:pPr>
        <w:spacing w:line="360" w:lineRule="auto" w:before="0" w:after="0"/>
        <w:ind w:firstLine="420"/>
      </w:pPr>
      <w:r>
        <w:t>4. **加强沟通协调**：加强与客户、供应商、政府部门等利益相关者的沟通，形成合力应对突发需求。</w:t>
      </w:r>
    </w:p>
    <w:p>
      <w:pPr>
        <w:spacing w:line="360" w:lineRule="auto" w:before="0" w:after="0"/>
        <w:ind w:firstLine="420"/>
      </w:pPr>
      <w:r>
        <w:t>5. **完善信息系统**：利用先进的信息技术，实时监控市场需求变化，提高决策效率。</w:t>
      </w:r>
    </w:p>
    <w:p>
      <w:pPr>
        <w:spacing w:line="360" w:lineRule="auto" w:before="0" w:after="0"/>
        <w:ind w:firstLine="420"/>
      </w:pPr>
      <w:r>
        <w:t>6. **多元化经营**：通过多元化经营分散风险，降低单一市场或产品对突发需求的敏感性。</w:t>
      </w:r>
    </w:p>
    <w:p>
      <w:pPr>
        <w:spacing w:line="360" w:lineRule="auto" w:before="0" w:after="0"/>
        <w:ind w:firstLine="420"/>
      </w:pPr>
      <w:r>
        <w:t>**五、案例分析**</w:t>
      </w:r>
    </w:p>
    <w:p>
      <w:pPr>
        <w:spacing w:line="360" w:lineRule="auto" w:before="0" w:after="0"/>
        <w:ind w:firstLine="420"/>
      </w:pPr>
      <w:r>
        <w:t>以沈阳顺鑫源运输服务有限公司为例，公司在2025年1月1日至12月31日期间，负责沈采矿区6274户居民生活及生产垃圾清运服务。在服务期内，公司面临突发需求的风险，如极端天气、节假日高峰期等。为应对这些突发需求，公司采取了以下措施：</w:t>
      </w:r>
    </w:p>
    <w:p>
      <w:pPr>
        <w:spacing w:line="360" w:lineRule="auto" w:before="0" w:after="0"/>
        <w:ind w:firstLine="420"/>
      </w:pPr>
      <w:r>
        <w:t>1. **建立预警机制**：通过气象预报、节假日安排等信息，提前预测可能出现的突发需求。</w:t>
      </w:r>
    </w:p>
    <w:p>
      <w:pPr>
        <w:spacing w:line="360" w:lineRule="auto" w:before="0" w:after="0"/>
        <w:ind w:firstLine="420"/>
      </w:pPr>
      <w:r>
        <w:t>2. **优化供应链管理**：与垃圾处理厂、运输车队等供应商建立长期合作关系，确保突发需求发生时能够迅速调配资源。</w:t>
      </w:r>
    </w:p>
    <w:p>
      <w:pPr>
        <w:spacing w:line="360" w:lineRule="auto" w:before="0" w:after="0"/>
        <w:ind w:firstLine="420"/>
      </w:pPr>
      <w:r>
        <w:t>3. **提升应急能力**：组建专业的应急团队，定期进行应急演练，提高员工的应急处理能力。</w:t>
      </w:r>
    </w:p>
    <w:p>
      <w:pPr>
        <w:spacing w:line="360" w:lineRule="auto" w:before="0" w:after="0"/>
        <w:ind w:firstLine="420"/>
      </w:pPr>
      <w:r>
        <w:t>4. **加强沟通协调**：加强与矿区居民、政府部门等利益相关者的沟通，形成合力应对突发需求。</w:t>
      </w:r>
    </w:p>
    <w:p>
      <w:pPr>
        <w:spacing w:line="360" w:lineRule="auto" w:before="0" w:after="0"/>
        <w:ind w:firstLine="420"/>
      </w:pPr>
      <w:r>
        <w:t>5. **完善信息系统**：利用先进的信息技术，实时监控市场需求变化，提高决策效率。</w:t>
      </w:r>
    </w:p>
    <w:p>
      <w:pPr>
        <w:spacing w:line="360" w:lineRule="auto" w:before="0" w:after="0"/>
        <w:ind w:firstLine="420"/>
      </w:pPr>
      <w:r>
        <w:t>6. **多元化经营**：通过拓展其他运输服务领域，分散风险，降低单一市场或产品对突发需求的敏感性。</w:t>
      </w:r>
    </w:p>
    <w:p>
      <w:pPr>
        <w:spacing w:line="360" w:lineRule="auto" w:before="0" w:after="0"/>
        <w:ind w:firstLine="420"/>
      </w:pPr>
      <w:r>
        <w:t>通过以上措施，沈阳顺鑫源运输服务有限公司成功应对了服务期内出现的突发需求，确保了垃圾清运服务的顺利进行，赢得了客户的信任和好评。</w:t>
      </w:r>
    </w:p>
    <w:p>
      <w:pPr>
        <w:spacing w:line="360" w:lineRule="auto" w:before="0" w:after="0"/>
        <w:ind w:firstLine="420"/>
      </w:pPr>
      <w:r>
        <w:t>**六、结论**</w:t>
      </w:r>
    </w:p>
    <w:p>
      <w:pPr>
        <w:spacing w:line="360" w:lineRule="auto" w:before="0" w:after="0"/>
        <w:ind w:firstLine="420"/>
      </w:pPr>
      <w:r>
        <w:t>突发需求是企业在运营过程中不可忽视的重要因素。沈阳顺鑫源运输服务有限公司通过建立预警机制、优化供应链管理、提升应急能力等措施，成功应对了服务期内出现的突发需求，为其他企业提供了一定的借鉴意义。未来，公司将继续加强突发需求管理，不断提升应对能力，为客户提供更加优质的服务。</w:t>
      </w:r>
    </w:p>
    <w:p>
      <w:pPr>
        <w:pStyle w:val="Heading4"/>
        <w:spacing w:line="360" w:lineRule="auto" w:before="0" w:after="0"/>
        <w:ind w:firstLine="420"/>
      </w:pPr>
      <w:r>
        <w:t xml:space="preserve"> 突发需求处理机制的必要性</w:t>
      </w:r>
    </w:p>
    <w:p>
      <w:pPr>
        <w:spacing w:line="360" w:lineRule="auto" w:before="0" w:after="0"/>
        <w:ind w:firstLine="420"/>
      </w:pPr>
      <w:r>
        <w:t>**突发需求处理机制的必要性方案**</w:t>
      </w:r>
    </w:p>
    <w:p>
      <w:pPr>
        <w:spacing w:line="360" w:lineRule="auto" w:before="0" w:after="0"/>
        <w:ind w:firstLine="420"/>
      </w:pPr>
      <w:r>
        <w:t>**一、引言**</w:t>
      </w:r>
    </w:p>
    <w:p>
      <w:pPr>
        <w:spacing w:line="360" w:lineRule="auto" w:before="0" w:after="0"/>
        <w:ind w:firstLine="420"/>
      </w:pPr>
      <w:r>
        <w:t>随着城市化进程的加快和居民生活水平的提高，垃圾产生量不断增加，垃圾清运服务的重要性日益凸显。沈阳顺鑫源运输服务有限公司作为专业的垃圾清运服务提供商，深知突发需求处理机制的重要性。本方案旨在阐述突发需求处理机制的必要性，并提出相应的应对措施，以确保垃圾清运服务的连续性和稳定性。</w:t>
      </w:r>
    </w:p>
    <w:p>
      <w:pPr>
        <w:spacing w:line="360" w:lineRule="auto" w:before="0" w:after="0"/>
        <w:ind w:firstLine="420"/>
      </w:pPr>
      <w:r>
        <w:t>**二、突发需求处理机制的必要性**</w:t>
      </w:r>
    </w:p>
    <w:p>
      <w:pPr>
        <w:spacing w:line="360" w:lineRule="auto" w:before="0" w:after="0"/>
        <w:ind w:firstLine="420"/>
      </w:pPr>
      <w:r>
        <w:t>1. **保障服务连续性**：垃圾清运服务是城市环境卫生管理的重要组成部分，任何中断或延迟都可能对居民生活造成不良影响。突发需求处理机制可以确保在遇到突发情况时，服务能够迅速恢复，保障服务的连续性。</w:t>
      </w:r>
    </w:p>
    <w:p>
      <w:pPr>
        <w:spacing w:line="360" w:lineRule="auto" w:before="0" w:after="0"/>
        <w:ind w:firstLine="420"/>
      </w:pPr>
      <w:r>
        <w:t>2. **提高服务质量**：有效的突发需求处理机制可以提高服务响应速度，减少垃圾堆积，改善居民生活环境，提升服务质量。</w:t>
      </w:r>
    </w:p>
    <w:p>
      <w:pPr>
        <w:spacing w:line="360" w:lineRule="auto" w:before="0" w:after="0"/>
        <w:ind w:firstLine="420"/>
      </w:pPr>
      <w:r>
        <w:t>3. **降低运营风险**：突发需求处理机制可以降低因突发事件导致的运营风险，减少经济损失，保障公司的正常运营。</w:t>
      </w:r>
    </w:p>
    <w:p>
      <w:pPr>
        <w:spacing w:line="360" w:lineRule="auto" w:before="0" w:after="0"/>
        <w:ind w:firstLine="420"/>
      </w:pPr>
      <w:r>
        <w:t>4. **提升应急能力**：通过建立突发需求处理机制，可以提高公司的应急响应能力，增强应对突发事件的能力。</w:t>
      </w:r>
    </w:p>
    <w:p>
      <w:pPr>
        <w:spacing w:line="360" w:lineRule="auto" w:before="0" w:after="0"/>
        <w:ind w:firstLine="420"/>
      </w:pPr>
      <w:r>
        <w:t>**三、突发需求处理机制的应对措施**</w:t>
      </w:r>
    </w:p>
    <w:p>
      <w:pPr>
        <w:spacing w:line="360" w:lineRule="auto" w:before="0" w:after="0"/>
        <w:ind w:firstLine="420"/>
      </w:pPr>
      <w:r>
        <w:t>1. **建立应急响应团队**：组建专门的应急响应团队，负责处理突发需求。团队成员应具备丰富的经验和专业知识，能够迅速判断和处理问题。</w:t>
      </w:r>
    </w:p>
    <w:p>
      <w:pPr>
        <w:spacing w:line="360" w:lineRule="auto" w:before="0" w:after="0"/>
        <w:ind w:firstLine="420"/>
      </w:pPr>
      <w:r>
        <w:t>2. **制定应急预案**：针对不同类型的突发需求，制定详细的应急预案。预案应包括处理流程、责任分工、资源调配等内容，确保在突发事件发生时能够迅速启动。</w:t>
      </w:r>
    </w:p>
    <w:p>
      <w:pPr>
        <w:spacing w:line="360" w:lineRule="auto" w:before="0" w:after="0"/>
        <w:ind w:firstLine="420"/>
      </w:pPr>
      <w:r>
        <w:t>3. **加强设备维护**：定期对垃圾清运设备进行维护和检查，确保设备处于良好状态。同时，储备一定数量的备用设备，以备不时之需。</w:t>
      </w:r>
    </w:p>
    <w:p>
      <w:pPr>
        <w:spacing w:line="360" w:lineRule="auto" w:before="0" w:after="0"/>
        <w:ind w:firstLine="420"/>
      </w:pPr>
      <w:r>
        <w:t>4. **优化调度系统**：利用先进的调度系统，实时监控垃圾清运情况，及时调整服务计划，确保突发需求得到及时处理。</w:t>
      </w:r>
    </w:p>
    <w:p>
      <w:pPr>
        <w:spacing w:line="360" w:lineRule="auto" w:before="0" w:after="0"/>
        <w:ind w:firstLine="420"/>
      </w:pPr>
      <w:r>
        <w:t>5. **加强沟通协调**：与相关部门和单位保持密切沟通，及时获取突发需求信息，共同制定应对措施。</w:t>
      </w:r>
    </w:p>
    <w:p>
      <w:pPr>
        <w:spacing w:line="360" w:lineRule="auto" w:before="0" w:after="0"/>
        <w:ind w:firstLine="420"/>
      </w:pPr>
      <w:r>
        <w:t>6. **定期演练**：定期组织突发需求处理演练，提高应急响应团队的实战能力，确保在突发事件发生时能够迅速、有效地应对。</w:t>
      </w:r>
    </w:p>
    <w:p>
      <w:pPr>
        <w:spacing w:line="360" w:lineRule="auto" w:before="0" w:after="0"/>
        <w:ind w:firstLine="420"/>
      </w:pPr>
      <w:r>
        <w:t>**四、结论**</w:t>
      </w:r>
    </w:p>
    <w:p>
      <w:pPr>
        <w:spacing w:line="360" w:lineRule="auto" w:before="0" w:after="0"/>
        <w:ind w:firstLine="420"/>
      </w:pPr>
      <w:r>
        <w:t>突发需求处理机制对于垃圾清运服务至关重要。沈阳顺鑫源运输服务有限公司将不断完善突发需求处理机制，提高应急响应能力，确保垃圾清运服务的连续性和稳定性，为居民提供优质的服务。</w:t>
      </w:r>
    </w:p>
    <w:p>
      <w:pPr>
        <w:pStyle w:val="Heading3"/>
        <w:spacing w:line="360" w:lineRule="auto" w:before="0" w:after="0"/>
        <w:ind w:firstLine="420"/>
      </w:pPr>
      <w:r>
        <w:t>突发需求处理机制的目标与原则</w:t>
      </w:r>
    </w:p>
    <w:p>
      <w:pPr>
        <w:spacing w:line="360" w:lineRule="auto" w:before="0" w:after="0"/>
        <w:ind w:firstLine="420"/>
      </w:pPr>
      <w:r>
        <w:t>**突发需求处理机制的目标与原则方案**</w:t>
      </w:r>
    </w:p>
    <w:p>
      <w:pPr>
        <w:spacing w:line="360" w:lineRule="auto" w:before="0" w:after="0"/>
        <w:ind w:firstLine="420"/>
      </w:pPr>
      <w:r>
        <w:t>**一、目标**</w:t>
      </w:r>
    </w:p>
    <w:p>
      <w:pPr>
        <w:spacing w:line="360" w:lineRule="auto" w:before="0" w:after="0"/>
        <w:ind w:firstLine="420"/>
      </w:pPr>
      <w:r>
        <w:t>1. 确保在突发需求发生时，能够迅速、有效地响应，保障服务的连续性和质量。</w:t>
      </w:r>
    </w:p>
    <w:p>
      <w:pPr>
        <w:spacing w:line="360" w:lineRule="auto" w:before="0" w:after="0"/>
        <w:ind w:firstLine="420"/>
      </w:pPr>
      <w:r>
        <w:t>2. 减少因突发需求导致的延误和损失，提高客户满意度。</w:t>
      </w:r>
    </w:p>
    <w:p>
      <w:pPr>
        <w:spacing w:line="360" w:lineRule="auto" w:before="0" w:after="0"/>
        <w:ind w:firstLine="420"/>
      </w:pPr>
      <w:r>
        <w:t>3. 建立健全的应急处理机制，提高公司的应急响应能力和管理水平。</w:t>
      </w:r>
    </w:p>
    <w:p>
      <w:pPr>
        <w:spacing w:line="360" w:lineRule="auto" w:before="0" w:after="0"/>
        <w:ind w:firstLine="420"/>
      </w:pPr>
      <w:r>
        <w:t>**二、原则**</w:t>
      </w:r>
    </w:p>
    <w:p>
      <w:pPr>
        <w:spacing w:line="360" w:lineRule="auto" w:before="0" w:after="0"/>
        <w:ind w:firstLine="420"/>
      </w:pPr>
      <w:r>
        <w:t>1. **快速响应**：在突发需求发生时，能够迅速启动应急处理机制，确保在最短时间内解决问题。</w:t>
      </w:r>
    </w:p>
    <w:p>
      <w:pPr>
        <w:spacing w:line="360" w:lineRule="auto" w:before="0" w:after="0"/>
        <w:ind w:firstLine="420"/>
      </w:pPr>
      <w:r>
        <w:t>2. **有效沟通**：建立有效的沟通渠道，确保信息传递及时、准确，避免因沟通不畅导致的延误和误解。</w:t>
      </w:r>
    </w:p>
    <w:p>
      <w:pPr>
        <w:spacing w:line="360" w:lineRule="auto" w:before="0" w:after="0"/>
        <w:ind w:firstLine="420"/>
      </w:pPr>
      <w:r>
        <w:t>3. **协同合作**：各部门、各岗位之间要紧密配合，形成合力，共同应对突发需求。</w:t>
      </w:r>
    </w:p>
    <w:p>
      <w:pPr>
        <w:spacing w:line="360" w:lineRule="auto" w:before="0" w:after="0"/>
        <w:ind w:firstLine="420"/>
      </w:pPr>
      <w:r>
        <w:t>4. **预防为主**：在日常工作中，要注重预防和准备，降低突发需求发生的概率。</w:t>
      </w:r>
    </w:p>
    <w:p>
      <w:pPr>
        <w:spacing w:line="360" w:lineRule="auto" w:before="0" w:after="0"/>
        <w:ind w:firstLine="420"/>
      </w:pPr>
      <w:r>
        <w:t>5. **持续改进**：对应急处理机制进行定期评估和改进，不断提高应对突发需求的能力。</w:t>
      </w:r>
    </w:p>
    <w:p>
      <w:pPr>
        <w:spacing w:line="360" w:lineRule="auto" w:before="0" w:after="0"/>
        <w:ind w:firstLine="420"/>
      </w:pPr>
      <w:r>
        <w:t>**三、方案内容**</w:t>
      </w:r>
    </w:p>
    <w:p>
      <w:pPr>
        <w:spacing w:line="360" w:lineRule="auto" w:before="0" w:after="0"/>
        <w:ind w:firstLine="420"/>
      </w:pPr>
      <w:r>
        <w:t>1. **建立应急处理小组**：成立专门的应急处理小组，负责突发需求的响应和处理。小组成员应具备较强的应急处理能力和沟通协调能力。</w:t>
      </w:r>
    </w:p>
    <w:p>
      <w:pPr>
        <w:spacing w:line="360" w:lineRule="auto" w:before="0" w:after="0"/>
        <w:ind w:firstLine="420"/>
      </w:pPr>
      <w:r>
        <w:t>2. **制定应急预案**：针对可能出现的突发需求，制定详细的应急预案，明确应急处理流程、职责分工和资源调配等。</w:t>
      </w:r>
    </w:p>
    <w:p>
      <w:pPr>
        <w:spacing w:line="360" w:lineRule="auto" w:before="0" w:after="0"/>
        <w:ind w:firstLine="420"/>
      </w:pPr>
      <w:r>
        <w:t>3. **加强培训演练**：定期对员工进行应急处理知识和技能的培训，提高员工的应急处理能力。同时，定期组织应急演练，检验应急预案的有效性和员工的应急处理能力。</w:t>
      </w:r>
    </w:p>
    <w:p>
      <w:pPr>
        <w:spacing w:line="360" w:lineRule="auto" w:before="0" w:after="0"/>
        <w:ind w:firstLine="420"/>
      </w:pPr>
      <w:r>
        <w:t>4. **完善信息传递机制**：建立有效的信息传递机制，确保突发需求发生时，信息能够迅速传递到相关部门和人员，以便及时采取措施。</w:t>
      </w:r>
    </w:p>
    <w:p>
      <w:pPr>
        <w:spacing w:line="360" w:lineRule="auto" w:before="0" w:after="0"/>
        <w:ind w:firstLine="420"/>
      </w:pPr>
      <w:r>
        <w:t>5. **加强资源储备**：根据项目需求和实际情况，储备一定数量的应急物资和设备，确保在突发需求发生时能够迅速投入使用。</w:t>
      </w:r>
    </w:p>
    <w:p>
      <w:pPr>
        <w:spacing w:line="360" w:lineRule="auto" w:before="0" w:after="0"/>
        <w:ind w:firstLine="420"/>
      </w:pPr>
      <w:r>
        <w:t>6. **建立监控预警系统**：建立监控预警系统，实时监测项目进展和周边环境，及时发现潜在的风险和问题，提前采取措施。</w:t>
      </w:r>
    </w:p>
    <w:p>
      <w:pPr>
        <w:spacing w:line="360" w:lineRule="auto" w:before="0" w:after="0"/>
        <w:ind w:firstLine="420"/>
      </w:pPr>
      <w:r>
        <w:t>7. **加强与相关部门的沟通协调**：加强与相关部门的沟通协调，建立良好的合作关系，以便在突发需求发生时能够得到及时的支持和帮助。</w:t>
      </w:r>
    </w:p>
    <w:p>
      <w:pPr>
        <w:spacing w:line="360" w:lineRule="auto" w:before="0" w:after="0"/>
        <w:ind w:firstLine="420"/>
      </w:pPr>
      <w:r>
        <w:t>8. **定期评估和改进**：对应急处理机制进行定期评估，发现问题及时改进，不断提高应对突发需求的能力。</w:t>
      </w:r>
    </w:p>
    <w:p>
      <w:pPr>
        <w:spacing w:line="360" w:lineRule="auto" w:before="0" w:after="0"/>
        <w:ind w:firstLine="420"/>
      </w:pPr>
      <w:r>
        <w:t>**四、实施步骤**</w:t>
      </w:r>
    </w:p>
    <w:p>
      <w:pPr>
        <w:spacing w:line="360" w:lineRule="auto" w:before="0" w:after="0"/>
        <w:ind w:firstLine="420"/>
      </w:pPr>
      <w:r>
        <w:t>1. **成立应急处理小组**：根据项目需求和实际情况，成立专门的应急处理小组，明确小组成员的职责和分工。</w:t>
      </w:r>
    </w:p>
    <w:p>
      <w:pPr>
        <w:spacing w:line="360" w:lineRule="auto" w:before="0" w:after="0"/>
        <w:ind w:firstLine="420"/>
      </w:pPr>
      <w:r>
        <w:t>2. **制定应急预案**：针对可能出现的突发需求，制定详细的应急预案，明确应急处理流程、职责分工和资源调配等。</w:t>
      </w:r>
    </w:p>
    <w:p>
      <w:pPr>
        <w:spacing w:line="360" w:lineRule="auto" w:before="0" w:after="0"/>
        <w:ind w:firstLine="420"/>
      </w:pPr>
      <w:r>
        <w:t>3. **加强培训演练**：定期对员工进行应急处理知识和技能的培训，提高员工的应急处理能力。同时，定期组织应急演练，检验应急预案的有效性和员工的应急处理能力。</w:t>
      </w:r>
    </w:p>
    <w:p>
      <w:pPr>
        <w:spacing w:line="360" w:lineRule="auto" w:before="0" w:after="0"/>
        <w:ind w:firstLine="420"/>
      </w:pPr>
      <w:r>
        <w:t>4. **完善信息传递机制**：建立有效的信息传递机制，确保突发需求发生时，信息能够迅速传递到相关部门和人员，以便及时采取措施。</w:t>
      </w:r>
    </w:p>
    <w:p>
      <w:pPr>
        <w:spacing w:line="360" w:lineRule="auto" w:before="0" w:after="0"/>
        <w:ind w:firstLine="420"/>
      </w:pPr>
      <w:r>
        <w:t>5. **加强资源储备**：根据项目需求和实际情况，储备一定数量的应急物资和设备，确保在突发需求发生时能够迅速投入使用。</w:t>
      </w:r>
    </w:p>
    <w:p>
      <w:pPr>
        <w:spacing w:line="360" w:lineRule="auto" w:before="0" w:after="0"/>
        <w:ind w:firstLine="420"/>
      </w:pPr>
      <w:r>
        <w:t>6. **建立监控预警系统**：建立监控预警系统，实时监测项目进展和周边环境，及时发现潜在的风险和问题，提前采取措施。</w:t>
      </w:r>
    </w:p>
    <w:p>
      <w:pPr>
        <w:spacing w:line="360" w:lineRule="auto" w:before="0" w:after="0"/>
        <w:ind w:firstLine="420"/>
      </w:pPr>
      <w:r>
        <w:t>7. **加强与相关部门的沟通协调**：加强与相关部门的沟通协调，建立良好的合作关系，以便在突发需求发生时能够得到及时的支持和帮助。</w:t>
      </w:r>
    </w:p>
    <w:p>
      <w:pPr>
        <w:spacing w:line="360" w:lineRule="auto" w:before="0" w:after="0"/>
        <w:ind w:firstLine="420"/>
      </w:pPr>
      <w:r>
        <w:t>8. **定期评估和改进**：对应急处理机制进行定期评估，发现问题及时改进，不断提高应对突发需求的能力。</w:t>
      </w:r>
    </w:p>
    <w:p>
      <w:pPr>
        <w:spacing w:line="360" w:lineRule="auto" w:before="0" w:after="0"/>
        <w:ind w:firstLine="420"/>
      </w:pPr>
      <w:r>
        <w:t>**五、预期效果**</w:t>
      </w:r>
    </w:p>
    <w:p>
      <w:pPr>
        <w:spacing w:line="360" w:lineRule="auto" w:before="0" w:after="0"/>
        <w:ind w:firstLine="420"/>
      </w:pPr>
      <w:r>
        <w:t>通过实施本方案，我们期望能够达到以下预期效果：</w:t>
      </w:r>
    </w:p>
    <w:p>
      <w:pPr>
        <w:spacing w:line="360" w:lineRule="auto" w:before="0" w:after="0"/>
        <w:ind w:firstLine="420"/>
      </w:pPr>
      <w:r>
        <w:t>1. 提高公司的应急响应能力和管理水平，确保在突发需求发生时能够迅速、有效地响应。</w:t>
      </w:r>
    </w:p>
    <w:p>
      <w:pPr>
        <w:spacing w:line="360" w:lineRule="auto" w:before="0" w:after="0"/>
        <w:ind w:firstLine="420"/>
      </w:pPr>
      <w:r>
        <w:t>2. 减少因突发需求导致的延误和损失，提高客户满意度。</w:t>
      </w:r>
    </w:p>
    <w:p>
      <w:pPr>
        <w:spacing w:line="360" w:lineRule="auto" w:before="0" w:after="0"/>
        <w:ind w:firstLine="420"/>
      </w:pPr>
      <w:r>
        <w:t>3. 建立健全的应急处理机制，提高公司的整体管理水平。</w:t>
      </w:r>
    </w:p>
    <w:p>
      <w:pPr>
        <w:spacing w:line="360" w:lineRule="auto" w:before="0" w:after="0"/>
        <w:ind w:firstLine="420"/>
      </w:pPr>
      <w:r>
        <w:t>4. 增强员工的应急处理能力和团队合作精神，提高公司的凝聚力和战斗力。</w:t>
      </w:r>
    </w:p>
    <w:p>
      <w:pPr>
        <w:spacing w:line="360" w:lineRule="auto" w:before="0" w:after="0"/>
        <w:ind w:firstLine="420"/>
      </w:pPr>
      <w:r>
        <w:t>5. 降低突发需求发生的概率，提高项目的稳定性和可靠性。</w:t>
      </w:r>
    </w:p>
    <w:p>
      <w:pPr>
        <w:spacing w:line="360" w:lineRule="auto" w:before="0" w:after="0"/>
        <w:ind w:firstLine="420"/>
      </w:pPr>
      <w:r>
        <w:t>**六、总结**</w:t>
      </w:r>
    </w:p>
    <w:p>
      <w:pPr>
        <w:spacing w:line="360" w:lineRule="auto" w:before="0" w:after="0"/>
        <w:ind w:firstLine="420"/>
      </w:pPr>
      <w:r>
        <w:t>本方案旨在建立一套完善的突发需求处理机制，以确保在突发需求发生时能够迅速、有效地响应，保障服务的连续性和质量。通过加强培训演练、完善信息传递机制、加强资源储备等措施，我们相信能够提高公司的应急响应能力和管理水平，降低突发需求发生的概率，提高项目的稳定性和可靠性。</w:t>
      </w:r>
    </w:p>
    <w:p>
      <w:pPr>
        <w:pStyle w:val="Heading4"/>
        <w:spacing w:line="360" w:lineRule="auto" w:before="0" w:after="0"/>
        <w:ind w:firstLine="420"/>
      </w:pPr>
      <w:r>
        <w:t xml:space="preserve"> 原则</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司”）是一家专注于提供高效、环保、安全的运输服务的专业公司。自成立以来，我司始终秉承“诚信、高效、创新、共赢”的经营理念，致力于为客户提供优质的服务。在多年的运营过程中，我司积累了丰富的经验，拥有一支高素质的团队，能够满足不同客户的需求。</w:t>
      </w:r>
    </w:p>
    <w:p>
      <w:pPr>
        <w:spacing w:line="360" w:lineRule="auto" w:before="0" w:after="0"/>
        <w:ind w:firstLine="420"/>
      </w:pPr>
      <w:r>
        <w:t>**二、项目概况**</w:t>
      </w:r>
    </w:p>
    <w:p>
      <w:pPr>
        <w:spacing w:line="360" w:lineRule="auto" w:before="0" w:after="0"/>
        <w:ind w:firstLine="420"/>
      </w:pPr>
      <w:r>
        <w:t>我司拟参与沈采矿区6274户居民生活及生产垃圾清运服务的投标。该项目的主要内容包括：</w:t>
      </w:r>
    </w:p>
    <w:p>
      <w:pPr>
        <w:spacing w:line="360" w:lineRule="auto" w:before="0" w:after="0"/>
        <w:ind w:firstLine="420"/>
      </w:pPr>
      <w:r>
        <w:t>1. **项目名称**：沈采矿区6274户居民生活及生产垃圾清运服务</w:t>
      </w:r>
    </w:p>
    <w:p>
      <w:pPr>
        <w:spacing w:line="360" w:lineRule="auto" w:before="0" w:after="0"/>
        <w:ind w:firstLine="420"/>
      </w:pPr>
      <w:r>
        <w:t>2. **预估金额**：722,100.00元（含税）</w:t>
      </w:r>
    </w:p>
    <w:p>
      <w:pPr>
        <w:spacing w:line="360" w:lineRule="auto" w:before="0" w:after="0"/>
        <w:ind w:firstLine="420"/>
      </w:pPr>
      <w:r>
        <w:t>3. **服务地点**：招标人指定地点</w:t>
      </w:r>
    </w:p>
    <w:p>
      <w:pPr>
        <w:spacing w:line="360" w:lineRule="auto" w:before="0" w:after="0"/>
        <w:ind w:firstLine="420"/>
      </w:pPr>
      <w:r>
        <w:t>4. **服务期**：2025年01月01日至2025年12月31日</w:t>
      </w:r>
    </w:p>
    <w:p>
      <w:pPr>
        <w:spacing w:line="360" w:lineRule="auto" w:before="0" w:after="0"/>
        <w:ind w:firstLine="420"/>
      </w:pPr>
      <w:r>
        <w:t>5. **质量要求**：合格</w:t>
      </w:r>
    </w:p>
    <w:p>
      <w:pPr>
        <w:spacing w:line="360" w:lineRule="auto" w:before="0" w:after="0"/>
        <w:ind w:firstLine="420"/>
      </w:pPr>
      <w:r>
        <w:t>**三、投标方案**</w:t>
      </w:r>
    </w:p>
    <w:p>
      <w:pPr>
        <w:spacing w:line="360" w:lineRule="auto" w:before="0" w:after="0"/>
        <w:ind w:firstLine="420"/>
      </w:pPr>
      <w:r>
        <w:t>**1. 招标内容**</w:t>
      </w:r>
    </w:p>
    <w:p>
      <w:pPr>
        <w:spacing w:line="360" w:lineRule="auto" w:before="0" w:after="0"/>
        <w:ind w:firstLine="420"/>
      </w:pPr>
      <w:r>
        <w:t>我司将严格按照招标文件的要求，为沈采矿区6274户居民提供生活及生产垃圾清运服务。我们将确保服务的质量和效率，以满足居民的需求。</w:t>
      </w:r>
    </w:p>
    <w:p>
      <w:pPr>
        <w:spacing w:line="360" w:lineRule="auto" w:before="0" w:after="0"/>
        <w:ind w:firstLine="420"/>
      </w:pPr>
      <w:r>
        <w:t>**2. 项目预估金额**</w:t>
      </w:r>
    </w:p>
    <w:p>
      <w:pPr>
        <w:spacing w:line="360" w:lineRule="auto" w:before="0" w:after="0"/>
        <w:ind w:firstLine="420"/>
      </w:pPr>
      <w:r>
        <w:t>我司将按照招标文件中规定的预估金额进行投标，并承诺在服务过程中严格控制成本，确保项目的顺利进行。</w:t>
      </w:r>
    </w:p>
    <w:p>
      <w:pPr>
        <w:spacing w:line="360" w:lineRule="auto" w:before="0" w:after="0"/>
        <w:ind w:firstLine="420"/>
      </w:pPr>
      <w:r>
        <w:t>**3. 服务地点**</w:t>
      </w:r>
    </w:p>
    <w:p>
      <w:pPr>
        <w:spacing w:line="360" w:lineRule="auto" w:before="0" w:after="0"/>
        <w:ind w:firstLine="420"/>
      </w:pPr>
      <w:r>
        <w:t>我司将根据招标人的指定地点进行服务，确保服务的及时性和准确性。</w:t>
      </w:r>
    </w:p>
    <w:p>
      <w:pPr>
        <w:spacing w:line="360" w:lineRule="auto" w:before="0" w:after="0"/>
        <w:ind w:firstLine="420"/>
      </w:pPr>
      <w:r>
        <w:t>**4. 服务期**</w:t>
      </w:r>
    </w:p>
    <w:p>
      <w:pPr>
        <w:spacing w:line="360" w:lineRule="auto" w:before="0" w:after="0"/>
        <w:ind w:firstLine="420"/>
      </w:pPr>
      <w:r>
        <w:t>我司将严格按照服务期要求提供服务，确保服务的连续性和稳定性。</w:t>
      </w:r>
    </w:p>
    <w:p>
      <w:pPr>
        <w:spacing w:line="360" w:lineRule="auto" w:before="0" w:after="0"/>
        <w:ind w:firstLine="420"/>
      </w:pPr>
      <w:r>
        <w:t>**5. 质量要求**</w:t>
      </w:r>
    </w:p>
    <w:p>
      <w:pPr>
        <w:spacing w:line="360" w:lineRule="auto" w:before="0" w:after="0"/>
        <w:ind w:firstLine="420"/>
      </w:pPr>
      <w:r>
        <w:t>我司将严格按照招标文件中的质量要求提供服务，确保服务的合格性。</w:t>
      </w:r>
    </w:p>
    <w:p>
      <w:pPr>
        <w:spacing w:line="360" w:lineRule="auto" w:before="0" w:after="0"/>
        <w:ind w:firstLine="420"/>
      </w:pPr>
      <w:r>
        <w:t>**6. 其他要求**</w:t>
      </w:r>
    </w:p>
    <w:p>
      <w:pPr>
        <w:spacing w:line="360" w:lineRule="auto" w:before="0" w:after="0"/>
        <w:ind w:firstLine="420"/>
      </w:pPr>
      <w:r>
        <w:t>我司将严格遵守招标文件中的其他要求，包括但不限于：</w:t>
      </w:r>
    </w:p>
    <w:p>
      <w:pPr>
        <w:spacing w:line="360" w:lineRule="auto" w:before="0" w:after="0"/>
        <w:ind w:firstLine="420"/>
      </w:pPr>
      <w:r>
        <w:t>- 承担服务期间现场所有用水、用电及附加损耗发生的费用；</w:t>
      </w:r>
    </w:p>
    <w:p>
      <w:pPr>
        <w:spacing w:line="360" w:lineRule="auto" w:before="0" w:after="0"/>
        <w:ind w:firstLine="420"/>
      </w:pPr>
      <w:r>
        <w:t>- 负责本项目各类协调工作；</w:t>
      </w:r>
    </w:p>
    <w:p>
      <w:pPr>
        <w:spacing w:line="360" w:lineRule="auto" w:before="0" w:after="0"/>
        <w:ind w:firstLine="420"/>
      </w:pPr>
      <w:r>
        <w:t>- 符合国家、行业相关验收标准；</w:t>
      </w:r>
    </w:p>
    <w:p>
      <w:pPr>
        <w:spacing w:line="360" w:lineRule="auto" w:before="0" w:after="0"/>
        <w:ind w:firstLine="420"/>
      </w:pPr>
      <w:r>
        <w:t>- 满足宝石花物业管理服务相关垃圾清运的实施方式及要求；</w:t>
      </w:r>
    </w:p>
    <w:p>
      <w:pPr>
        <w:spacing w:line="360" w:lineRule="auto" w:before="0" w:after="0"/>
        <w:ind w:firstLine="420"/>
      </w:pPr>
      <w:r>
        <w:t>- 对于应急工作能做到随叫随到；</w:t>
      </w:r>
    </w:p>
    <w:p>
      <w:pPr>
        <w:spacing w:line="360" w:lineRule="auto" w:before="0" w:after="0"/>
        <w:ind w:firstLine="420"/>
      </w:pPr>
      <w:r>
        <w:t>- 承诺能理解并接受招标人不保证能将预估金额使用完毕，一切以实际发生量为准；</w:t>
      </w:r>
    </w:p>
    <w:p>
      <w:pPr>
        <w:spacing w:line="360" w:lineRule="auto" w:before="0" w:after="0"/>
        <w:ind w:firstLine="420"/>
      </w:pPr>
      <w:r>
        <w:t>- 按照规定的付款方式进行结算。</w:t>
      </w:r>
    </w:p>
    <w:p>
      <w:pPr>
        <w:spacing w:line="360" w:lineRule="auto" w:before="0" w:after="0"/>
        <w:ind w:firstLine="420"/>
      </w:pPr>
      <w:r>
        <w:t>**四、评审依据**</w:t>
      </w:r>
    </w:p>
    <w:p>
      <w:pPr>
        <w:spacing w:line="360" w:lineRule="auto" w:before="0" w:after="0"/>
        <w:ind w:firstLine="420"/>
      </w:pPr>
      <w:r>
        <w:t>我司将根据招标文件中的评审依据进行投标，确保投标方案的完整性和合规性。</w:t>
      </w:r>
    </w:p>
    <w:p>
      <w:pPr>
        <w:spacing w:line="360" w:lineRule="auto" w:before="0" w:after="0"/>
        <w:ind w:firstLine="420"/>
      </w:pPr>
      <w:r>
        <w:t>**五、质量保障措施**</w:t>
      </w:r>
    </w:p>
    <w:p>
      <w:pPr>
        <w:spacing w:line="360" w:lineRule="auto" w:before="0" w:after="0"/>
        <w:ind w:firstLine="420"/>
      </w:pPr>
      <w:r>
        <w:t>我司将建立健全的质量保证体系，设置合理完整的质量管理措施，描述清晰的质量控制关键点，规范合理的质量管控流程，确保质量标准符合招标人的验收标准。</w:t>
      </w:r>
    </w:p>
    <w:p>
      <w:pPr>
        <w:spacing w:line="360" w:lineRule="auto" w:before="0" w:after="0"/>
        <w:ind w:firstLine="420"/>
      </w:pPr>
      <w:r>
        <w:t>**六、安全生产和文明服务保障措施**</w:t>
      </w:r>
    </w:p>
    <w:p>
      <w:pPr>
        <w:spacing w:line="360" w:lineRule="auto" w:before="0" w:after="0"/>
        <w:ind w:firstLine="420"/>
      </w:pPr>
      <w:r>
        <w:t>我司将建立完善的安全生产管理制度，制定详细的安全服务流程，组建安全生产组织机构，实施强有力的安全文明服务保障措施，确保服务人员的安全和服务的文明。</w:t>
      </w:r>
    </w:p>
    <w:p>
      <w:pPr>
        <w:spacing w:line="360" w:lineRule="auto" w:before="0" w:after="0"/>
        <w:ind w:firstLine="420"/>
      </w:pPr>
      <w:r>
        <w:t>**七、服务进度保障措施**</w:t>
      </w:r>
    </w:p>
    <w:p>
      <w:pPr>
        <w:spacing w:line="360" w:lineRule="auto" w:before="0" w:after="0"/>
        <w:ind w:firstLine="420"/>
      </w:pPr>
      <w:r>
        <w:t>我司将编制完善的总体进度图，采取详细完整的进度保障措施，确保进度符合项目需求，确保按要求开展服务，确保合同得到切实履行。</w:t>
      </w:r>
    </w:p>
    <w:p>
      <w:pPr>
        <w:spacing w:line="360" w:lineRule="auto" w:before="0" w:after="0"/>
        <w:ind w:firstLine="420"/>
      </w:pPr>
      <w:r>
        <w:t>**八、项目难点及特点分析和应对措施**</w:t>
      </w:r>
    </w:p>
    <w:p>
      <w:pPr>
        <w:spacing w:line="360" w:lineRule="auto" w:before="0" w:after="0"/>
        <w:ind w:firstLine="420"/>
      </w:pPr>
      <w:r>
        <w:t>我司将分析过程中可能遇到的阻碍和现场环境复杂情况，采取符合项目需求的技术措施、组织措施等各项措施，确保合同得到切实履行。</w:t>
      </w:r>
    </w:p>
    <w:p>
      <w:pPr>
        <w:spacing w:line="360" w:lineRule="auto" w:before="0" w:after="0"/>
        <w:ind w:firstLine="420"/>
      </w:pPr>
      <w:r>
        <w:t>**九、应急处理保障机制**</w:t>
      </w:r>
    </w:p>
    <w:p>
      <w:pPr>
        <w:spacing w:line="360" w:lineRule="auto" w:before="0" w:after="0"/>
        <w:ind w:firstLine="420"/>
      </w:pPr>
      <w:r>
        <w:t>我司将建立完整的保障机制，制定详细的解决方案，确保合同得到切实履行。</w:t>
      </w:r>
    </w:p>
    <w:p>
      <w:pPr>
        <w:spacing w:line="360" w:lineRule="auto" w:before="0" w:after="0"/>
        <w:ind w:firstLine="420"/>
      </w:pPr>
      <w:r>
        <w:t>**十、作业规范**</w:t>
      </w:r>
    </w:p>
    <w:p>
      <w:pPr>
        <w:spacing w:line="360" w:lineRule="auto" w:before="0" w:after="0"/>
        <w:ind w:firstLine="420"/>
      </w:pPr>
      <w:r>
        <w:t>我司将制定详细完整的作业规范，确保程序严密，符合本项目需求。</w:t>
      </w:r>
    </w:p>
    <w:p>
      <w:pPr>
        <w:spacing w:line="360" w:lineRule="auto" w:before="0" w:after="0"/>
        <w:ind w:firstLine="420"/>
      </w:pPr>
      <w:r>
        <w:t>**十一、资源配备计划**</w:t>
      </w:r>
    </w:p>
    <w:p>
      <w:pPr>
        <w:spacing w:line="360" w:lineRule="auto" w:before="0" w:after="0"/>
        <w:ind w:firstLine="420"/>
      </w:pPr>
      <w:r>
        <w:t>我司将配备充足的劳动力和服务用机械，明确进场计划时间，确保与进度完全符合。</w:t>
      </w:r>
    </w:p>
    <w:p>
      <w:pPr>
        <w:spacing w:line="360" w:lineRule="auto" w:before="0" w:after="0"/>
        <w:ind w:firstLine="420"/>
      </w:pPr>
      <w:r>
        <w:t>**十二、总结**</w:t>
      </w:r>
    </w:p>
    <w:p>
      <w:pPr>
        <w:spacing w:line="360" w:lineRule="auto" w:before="0" w:after="0"/>
        <w:ind w:firstLine="420"/>
      </w:pPr>
      <w:r>
        <w:t>我司将严格按照招标文件的要求，提供高效、环保、安全的垃圾清运服务。我们将以诚信、高效、创新、共赢的经营理念为指导，确保项目的顺利进行。我们相信，通过我们的努力，一定能够为沈采矿区的居民提供优质的服务。</w:t>
      </w:r>
    </w:p>
    <w:p>
      <w:pPr>
        <w:pStyle w:val="Heading4"/>
        <w:spacing w:line="360" w:lineRule="auto" w:before="0" w:after="0"/>
        <w:ind w:firstLine="420"/>
      </w:pPr>
      <w:r>
        <w:t xml:space="preserve"> 目标</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司”）是一家专业从事运输服务的企业，拥有丰富的运输经验和专业的服务团队。我司始终秉承“诚信、高效、安全、环保”的服务理念，致力于为客户提供优质的运输服务。</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招标内容：我司将严格按照招标文件的要求，为沈采矿区6274户居民提供生活及生产垃圾清运服务。</w:t>
      </w:r>
    </w:p>
    <w:p>
      <w:pPr>
        <w:spacing w:line="360" w:lineRule="auto" w:before="0" w:after="0"/>
        <w:ind w:firstLine="420"/>
      </w:pPr>
      <w:r>
        <w:t>3.2 项目预估金额：我司将按照招标文件中规定的预估金额722,100.00元（含税）进行投标。</w:t>
      </w:r>
    </w:p>
    <w:p>
      <w:pPr>
        <w:spacing w:line="360" w:lineRule="auto" w:before="0" w:after="0"/>
        <w:ind w:firstLine="420"/>
      </w:pPr>
      <w:r>
        <w:t>3.3 服务地点：我司将根据招标人的指定地点进行服务。</w:t>
      </w:r>
    </w:p>
    <w:p>
      <w:pPr>
        <w:spacing w:line="360" w:lineRule="auto" w:before="0" w:after="0"/>
        <w:ind w:firstLine="420"/>
      </w:pPr>
      <w:r>
        <w:t>3.4 服务期：我司将严格按照服务期要求，从2025年01月01日至2025年12月31日提供垃圾清运服务。</w:t>
      </w:r>
    </w:p>
    <w:p>
      <w:pPr>
        <w:spacing w:line="360" w:lineRule="auto" w:before="0" w:after="0"/>
        <w:ind w:firstLine="420"/>
      </w:pPr>
      <w:r>
        <w:t>3.5 质量要求：我司将确保服务质量达到合格标准，满足招标人的要求。</w:t>
      </w:r>
    </w:p>
    <w:p>
      <w:pPr>
        <w:spacing w:line="360" w:lineRule="auto" w:before="0" w:after="0"/>
        <w:ind w:firstLine="420"/>
      </w:pPr>
      <w:r>
        <w:t>**四、其他要求**</w:t>
      </w:r>
    </w:p>
    <w:p>
      <w:pPr>
        <w:spacing w:line="360" w:lineRule="auto" w:before="0" w:after="0"/>
        <w:ind w:firstLine="420"/>
      </w:pPr>
      <w:r>
        <w:t>4.1 中标人承担服务期间现场所有用水、用电及附加损耗发生的费用，不再要求招标人支付该项费用。</w:t>
      </w:r>
    </w:p>
    <w:p>
      <w:pPr>
        <w:spacing w:line="360" w:lineRule="auto" w:before="0" w:after="0"/>
        <w:ind w:firstLine="420"/>
      </w:pPr>
      <w:r>
        <w:t>4.2 中标人负责本项目各类协调工作。</w:t>
      </w:r>
    </w:p>
    <w:p>
      <w:pPr>
        <w:spacing w:line="360" w:lineRule="auto" w:before="0" w:after="0"/>
        <w:ind w:firstLine="420"/>
      </w:pPr>
      <w:r>
        <w:t>4.3 符合国家、行业相关验收标准。</w:t>
      </w:r>
    </w:p>
    <w:p>
      <w:pPr>
        <w:spacing w:line="360" w:lineRule="auto" w:before="0" w:after="0"/>
        <w:ind w:firstLine="420"/>
      </w:pPr>
      <w:r>
        <w:t>4.4 满足宝石花物业管理服务相关垃圾清运的实施方式及要求。</w:t>
      </w:r>
    </w:p>
    <w:p>
      <w:pPr>
        <w:spacing w:line="360" w:lineRule="auto" w:before="0" w:after="0"/>
        <w:ind w:firstLine="420"/>
      </w:pPr>
      <w:r>
        <w:t>4.5 对于应急工作能做到随叫随到。</w:t>
      </w:r>
    </w:p>
    <w:p>
      <w:pPr>
        <w:spacing w:line="360" w:lineRule="auto" w:before="0" w:after="0"/>
        <w:ind w:firstLine="420"/>
      </w:pPr>
      <w:r>
        <w:t>4.6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4.7 付款方式：每季度末的次月60日前且收到乙方的发票后，支付上一个季度的挂账款。</w:t>
      </w:r>
    </w:p>
    <w:p>
      <w:pPr>
        <w:spacing w:line="360" w:lineRule="auto" w:before="0" w:after="0"/>
        <w:ind w:firstLine="420"/>
      </w:pPr>
      <w:r>
        <w:t>**五、质量保障措施**</w:t>
      </w:r>
    </w:p>
    <w:p>
      <w:pPr>
        <w:spacing w:line="360" w:lineRule="auto" w:before="0" w:after="0"/>
        <w:ind w:firstLine="420"/>
      </w:pPr>
      <w:r>
        <w:t>5.1 具体的质量管理措施：我司将制定详细的质量管理计划，明确质量目标、质量责任和质量控制措施，确保服务质量达到合格标准。</w:t>
      </w:r>
    </w:p>
    <w:p>
      <w:pPr>
        <w:spacing w:line="360" w:lineRule="auto" w:before="0" w:after="0"/>
        <w:ind w:firstLine="420"/>
      </w:pPr>
      <w:r>
        <w:t>5.2 建立健全的质量保证体系：我司将建立健全的质量保证体系，包括质量管理体系、质量保证体系和质量监督体系，确保服务质量得到有效控制。</w:t>
      </w:r>
    </w:p>
    <w:p>
      <w:pPr>
        <w:spacing w:line="360" w:lineRule="auto" w:before="0" w:after="0"/>
        <w:ind w:firstLine="420"/>
      </w:pPr>
      <w:r>
        <w:t>5.3 质量控制关键点描述：我司将明确质量控制的关键点，包括垃圾收集、运输、处理等环节，确保每个环节的质量得到有效控制。</w:t>
      </w:r>
    </w:p>
    <w:p>
      <w:pPr>
        <w:spacing w:line="360" w:lineRule="auto" w:before="0" w:after="0"/>
        <w:ind w:firstLine="420"/>
      </w:pPr>
      <w:r>
        <w:t>5.4 质量管控流程：我司将制定详细的质量管控流程，包括质量计划、质量控制、质量检查、质量改进等环节，确保服务质量得到有效控制。</w:t>
      </w:r>
    </w:p>
    <w:p>
      <w:pPr>
        <w:spacing w:line="360" w:lineRule="auto" w:before="0" w:after="0"/>
        <w:ind w:firstLine="420"/>
      </w:pPr>
      <w:r>
        <w:t>5.5 质量标准符合招标人验收标准：我司将严格按照招标人验收标准进行服务质量控制，确保服务质量达到合格标准。</w:t>
      </w:r>
    </w:p>
    <w:p>
      <w:pPr>
        <w:spacing w:line="360" w:lineRule="auto" w:before="0" w:after="0"/>
        <w:ind w:firstLine="420"/>
      </w:pPr>
      <w:r>
        <w:t>**六、安全生产和文明服务保障措施**</w:t>
      </w:r>
    </w:p>
    <w:p>
      <w:pPr>
        <w:spacing w:line="360" w:lineRule="auto" w:before="0" w:after="0"/>
        <w:ind w:firstLine="420"/>
      </w:pPr>
      <w:r>
        <w:t>6.1 安全生产管理制度：我司将制定详细的安全生产管理制度，明确安全生产责任、安全生产措施和安全生产检查等环节，确保服务过程中的安全得到有效控制。</w:t>
      </w:r>
    </w:p>
    <w:p>
      <w:pPr>
        <w:spacing w:line="360" w:lineRule="auto" w:before="0" w:after="0"/>
        <w:ind w:firstLine="420"/>
      </w:pPr>
      <w:r>
        <w:t>6.2 安全服务流程：我司将制定详细的安全服务流程，包括垃圾收集、运输、处理等环节，确保服务过程中的安全得到有效控制。</w:t>
      </w:r>
    </w:p>
    <w:p>
      <w:pPr>
        <w:spacing w:line="360" w:lineRule="auto" w:before="0" w:after="0"/>
        <w:ind w:firstLine="420"/>
      </w:pPr>
      <w:r>
        <w:t>6.3 安全生产组织机构图：我司将建立安全生产组织机构图，明确安全生产责任人和安全生产职责，确保服务过程中的安全得到有效控制。</w:t>
      </w:r>
    </w:p>
    <w:p>
      <w:pPr>
        <w:spacing w:line="360" w:lineRule="auto" w:before="0" w:after="0"/>
        <w:ind w:firstLine="420"/>
      </w:pPr>
      <w:r>
        <w:t>6.4 安全文明服务实施保障措施：我司将制定详细的安全文明服务实施保障措施，包括安全培训、安全检查、安全监督等环节，确保服务过程中的安全得到有效控制。</w:t>
      </w:r>
    </w:p>
    <w:p>
      <w:pPr>
        <w:spacing w:line="360" w:lineRule="auto" w:before="0" w:after="0"/>
        <w:ind w:firstLine="420"/>
      </w:pPr>
      <w:r>
        <w:t>**七、服务进度保障措施**</w:t>
      </w:r>
    </w:p>
    <w:p>
      <w:pPr>
        <w:spacing w:line="360" w:lineRule="auto" w:before="0" w:after="0"/>
        <w:ind w:firstLine="420"/>
      </w:pPr>
      <w:r>
        <w:t>7.1 服务进度计划图：我司将制定详细的服务进度计划图，明确服务进度目标、服务进度责任和服务进度控制措施，确保服务进度符合项目需求。</w:t>
      </w:r>
    </w:p>
    <w:p>
      <w:pPr>
        <w:spacing w:line="360" w:lineRule="auto" w:before="0" w:after="0"/>
        <w:ind w:firstLine="420"/>
      </w:pPr>
      <w:r>
        <w:t>7.2 服务进度保证措施：我司将制定详细的服务进度保证措施，包括服务进度计划、服务进度检查、服务进度调整等环节，确保服务进度符合项目需求。</w:t>
      </w:r>
    </w:p>
    <w:p>
      <w:pPr>
        <w:spacing w:line="360" w:lineRule="auto" w:before="0" w:after="0"/>
        <w:ind w:firstLine="420"/>
      </w:pPr>
      <w:r>
        <w:t>**八、项目难点及特点分析和应对措施**</w:t>
      </w:r>
    </w:p>
    <w:p>
      <w:pPr>
        <w:spacing w:line="360" w:lineRule="auto" w:before="0" w:after="0"/>
        <w:ind w:firstLine="420"/>
      </w:pPr>
      <w:r>
        <w:t>8.1 过程中遇到阻碍：我司将制定详细的项目难点及特点分析，明确服务过程中的阻碍因素，并制定相应的应对措施，确保服务过程中的阻碍得到有效解决。</w:t>
      </w:r>
    </w:p>
    <w:p>
      <w:pPr>
        <w:spacing w:line="360" w:lineRule="auto" w:before="0" w:after="0"/>
        <w:ind w:firstLine="420"/>
      </w:pPr>
      <w:r>
        <w:t>8.2 现场环境复杂情况：我司将制定详细的项目难点及特点分析，明确服务过程中的现场环境复杂情况，并制定相应的应对措施，确保服务过程中的现场环境得到有效控制。</w:t>
      </w:r>
    </w:p>
    <w:p>
      <w:pPr>
        <w:spacing w:line="360" w:lineRule="auto" w:before="0" w:after="0"/>
        <w:ind w:firstLine="420"/>
      </w:pPr>
      <w:r>
        <w:t>8.3 针对现场遇到的问题解决措施：我司将制定详细的项目难点</w:t>
      </w:r>
    </w:p>
    <w:p>
      <w:pPr>
        <w:pStyle w:val="Heading3"/>
        <w:spacing w:line="360" w:lineRule="auto" w:before="0" w:after="0"/>
        <w:ind w:firstLine="420"/>
      </w:pPr>
      <w:r>
        <w:t>突发需求处理流程</w:t>
      </w:r>
    </w:p>
    <w:p>
      <w:pPr>
        <w:spacing w:line="360" w:lineRule="auto" w:before="0" w:after="0"/>
        <w:ind w:firstLine="420"/>
      </w:pPr>
      <w:r>
        <w:t>### 突发需求处理流程方案</w:t>
      </w:r>
    </w:p>
    <w:p>
      <w:pPr>
        <w:spacing w:line="360" w:lineRule="auto" w:before="0" w:after="0"/>
        <w:ind w:firstLine="420"/>
      </w:pPr>
      <w:r>
        <w:t>#### 一、概述</w:t>
      </w:r>
    </w:p>
    <w:p>
      <w:pPr>
        <w:spacing w:line="360" w:lineRule="auto" w:before="0" w:after="0"/>
        <w:ind w:firstLine="420"/>
      </w:pPr>
      <w:r>
        <w:t>沈阳顺鑫源运输服务有限公司（以下简称“公司”）致力于为沈采矿区6274户居民提供高质量的生活及生产垃圾清运服务。为确保服务过程中能够迅速、有效地应对突发需求，公司制定了详细的突发需求处理流程方案。本方案旨在确保在突发情况下，能够迅速响应，保障服务的连续性和质量。</w:t>
      </w:r>
    </w:p>
    <w:p>
      <w:pPr>
        <w:spacing w:line="360" w:lineRule="auto" w:before="0" w:after="0"/>
        <w:ind w:firstLine="420"/>
      </w:pPr>
      <w:r>
        <w:t>#### 二、突发需求处理流程</w:t>
      </w:r>
    </w:p>
    <w:p>
      <w:pPr>
        <w:spacing w:line="360" w:lineRule="auto" w:before="0" w:after="0"/>
        <w:ind w:firstLine="420"/>
      </w:pPr>
      <w:r>
        <w:t>##### 1. 突发需求识别与报告</w:t>
      </w:r>
    </w:p>
    <w:p>
      <w:pPr>
        <w:spacing w:line="360" w:lineRule="auto" w:before="0" w:after="0"/>
        <w:ind w:firstLine="420"/>
      </w:pPr>
      <w:r>
        <w:t>- **识别**：服务人员在日常工作中，应保持高度警惕，及时发现可能出现的突发需求，如垃圾量突然增加、垃圾收集点出现异常等。</w:t>
      </w:r>
    </w:p>
    <w:p>
      <w:pPr>
        <w:spacing w:line="360" w:lineRule="auto" w:before="0" w:after="0"/>
        <w:ind w:firstLine="420"/>
      </w:pPr>
      <w:r>
        <w:t>- **报告**：一旦发现突发需求，服务人员应立即通过电话、短信或公司内部通讯系统向项目经理报告，详细说明突发需求的具体情况。</w:t>
      </w:r>
    </w:p>
    <w:p>
      <w:pPr>
        <w:spacing w:line="360" w:lineRule="auto" w:before="0" w:after="0"/>
        <w:ind w:firstLine="420"/>
      </w:pPr>
      <w:r>
        <w:t>##### 2. 突发需求评估</w:t>
      </w:r>
    </w:p>
    <w:p>
      <w:pPr>
        <w:spacing w:line="360" w:lineRule="auto" w:before="0" w:after="0"/>
        <w:ind w:firstLine="420"/>
      </w:pPr>
      <w:r>
        <w:t>- **评估**：项目经理接到报告后，应立即组织相关人员对突发需求进行评估，包括需求紧急程度、影响范围、所需资源等。</w:t>
      </w:r>
    </w:p>
    <w:p>
      <w:pPr>
        <w:spacing w:line="360" w:lineRule="auto" w:before="0" w:after="0"/>
        <w:ind w:firstLine="420"/>
      </w:pPr>
      <w:r>
        <w:t>- **决策**：根据评估结果，项目经理应迅速做出决策，确定是否需要启动突发需求处理流程。</w:t>
      </w:r>
    </w:p>
    <w:p>
      <w:pPr>
        <w:spacing w:line="360" w:lineRule="auto" w:before="0" w:after="0"/>
        <w:ind w:firstLine="420"/>
      </w:pPr>
      <w:r>
        <w:t>##### 3. 突发需求处理</w:t>
      </w:r>
    </w:p>
    <w:p>
      <w:pPr>
        <w:spacing w:line="360" w:lineRule="auto" w:before="0" w:after="0"/>
        <w:ind w:firstLine="420"/>
      </w:pPr>
      <w:r>
        <w:t>- **资源调配**：根据突发需求评估结果，项目经理应迅速调配所需资源，包括人力、机械、车辆等，确保能够满足突发需求。</w:t>
      </w:r>
    </w:p>
    <w:p>
      <w:pPr>
        <w:spacing w:line="360" w:lineRule="auto" w:before="0" w:after="0"/>
        <w:ind w:firstLine="420"/>
      </w:pPr>
      <w:r>
        <w:t>- **现场指挥**：在突发需求处理过程中，项目经理或指定负责人应亲自到现场指挥，确保各项工作有序进行。</w:t>
      </w:r>
    </w:p>
    <w:p>
      <w:pPr>
        <w:spacing w:line="360" w:lineRule="auto" w:before="0" w:after="0"/>
        <w:ind w:firstLine="420"/>
      </w:pPr>
      <w:r>
        <w:t>- **沟通协调**：项目经理应与招标人保持密切沟通，及时汇报突发需求处理进展，确保招标人了解情况并给予必要的支持。</w:t>
      </w:r>
    </w:p>
    <w:p>
      <w:pPr>
        <w:spacing w:line="360" w:lineRule="auto" w:before="0" w:after="0"/>
        <w:ind w:firstLine="420"/>
      </w:pPr>
      <w:r>
        <w:t>##### 4. 突发需求处理反馈</w:t>
      </w:r>
    </w:p>
    <w:p>
      <w:pPr>
        <w:spacing w:line="360" w:lineRule="auto" w:before="0" w:after="0"/>
        <w:ind w:firstLine="420"/>
      </w:pPr>
      <w:r>
        <w:t>- **反馈**：突发需求处理完成后，项目经理应向招标人提交书面反馈报告，详细说明突发需求处理过程、结果以及经验教训。</w:t>
      </w:r>
    </w:p>
    <w:p>
      <w:pPr>
        <w:spacing w:line="360" w:lineRule="auto" w:before="0" w:after="0"/>
        <w:ind w:firstLine="420"/>
      </w:pPr>
      <w:r>
        <w:t>- **总结改进**：公司管理层应定期对突发需求处理情况进行总结，分析存在的问题和不足，制定改进措施，不断提升突发需求处理能力。</w:t>
      </w:r>
    </w:p>
    <w:p>
      <w:pPr>
        <w:spacing w:line="360" w:lineRule="auto" w:before="0" w:after="0"/>
        <w:ind w:firstLine="420"/>
      </w:pPr>
      <w:r>
        <w:t>#### 三、突发需求处理保障措施</w:t>
      </w:r>
    </w:p>
    <w:p>
      <w:pPr>
        <w:spacing w:line="360" w:lineRule="auto" w:before="0" w:after="0"/>
        <w:ind w:firstLine="420"/>
      </w:pPr>
      <w:r>
        <w:t>##### 1. 人力资源保障</w:t>
      </w:r>
    </w:p>
    <w:p>
      <w:pPr>
        <w:spacing w:line="360" w:lineRule="auto" w:before="0" w:after="0"/>
        <w:ind w:firstLine="420"/>
      </w:pPr>
      <w:r>
        <w:t>- **人员储备**：公司应建立一支应急队伍，确保在突发需求出现时能够迅速调动足够的人力资源。</w:t>
      </w:r>
    </w:p>
    <w:p>
      <w:pPr>
        <w:spacing w:line="360" w:lineRule="auto" w:before="0" w:after="0"/>
        <w:ind w:firstLine="420"/>
      </w:pPr>
      <w:r>
        <w:t>- **培训演练**：定期对服务人员进行突发需求处理培训，提高其应对突发需求的能力和素质。</w:t>
      </w:r>
    </w:p>
    <w:p>
      <w:pPr>
        <w:spacing w:line="360" w:lineRule="auto" w:before="0" w:after="0"/>
        <w:ind w:firstLine="420"/>
      </w:pPr>
      <w:r>
        <w:t>##### 2. 物质资源保障</w:t>
      </w:r>
    </w:p>
    <w:p>
      <w:pPr>
        <w:spacing w:line="360" w:lineRule="auto" w:before="0" w:after="0"/>
        <w:ind w:firstLine="420"/>
      </w:pPr>
      <w:r>
        <w:t>- **设备储备**：公司应储备足够的垃圾收集车、垃圾压缩设备等物质资源，确保在突发需求出现时能够迅速投入使用。</w:t>
      </w:r>
    </w:p>
    <w:p>
      <w:pPr>
        <w:spacing w:line="360" w:lineRule="auto" w:before="0" w:after="0"/>
        <w:ind w:firstLine="420"/>
      </w:pPr>
      <w:r>
        <w:t>- **维护保养**：定期对设备进行维护保养，确保设备处于良好状态，能够随时应对突发需求。</w:t>
      </w:r>
    </w:p>
    <w:p>
      <w:pPr>
        <w:spacing w:line="360" w:lineRule="auto" w:before="0" w:after="0"/>
        <w:ind w:firstLine="420"/>
      </w:pPr>
      <w:r>
        <w:t>##### 3. 通讯保障</w:t>
      </w:r>
    </w:p>
    <w:p>
      <w:pPr>
        <w:spacing w:line="360" w:lineRule="auto" w:before="0" w:after="0"/>
        <w:ind w:firstLine="420"/>
      </w:pPr>
      <w:r>
        <w:t>- **通讯设备**：公司应配备足够的通讯设备，确保在突发需求出现时能够保持畅通的通讯联络。</w:t>
      </w:r>
    </w:p>
    <w:p>
      <w:pPr>
        <w:spacing w:line="360" w:lineRule="auto" w:before="0" w:after="0"/>
        <w:ind w:firstLine="420"/>
      </w:pPr>
      <w:r>
        <w:t>- **通讯网络**：建立稳定的通讯网络，确保信息传递及时、准确。</w:t>
      </w:r>
    </w:p>
    <w:p>
      <w:pPr>
        <w:spacing w:line="360" w:lineRule="auto" w:before="0" w:after="0"/>
        <w:ind w:firstLine="420"/>
      </w:pPr>
      <w:r>
        <w:t>##### 4. 制度保障</w:t>
      </w:r>
    </w:p>
    <w:p>
      <w:pPr>
        <w:spacing w:line="360" w:lineRule="auto" w:before="0" w:after="0"/>
        <w:ind w:firstLine="420"/>
      </w:pPr>
      <w:r>
        <w:t>- **应急预案**：制定详细的突发需求应急预案，明确突发需求处理流程、职责分工、资源调配等。</w:t>
      </w:r>
    </w:p>
    <w:p>
      <w:pPr>
        <w:spacing w:line="360" w:lineRule="auto" w:before="0" w:after="0"/>
        <w:ind w:firstLine="420"/>
      </w:pPr>
      <w:r>
        <w:t>- **制度执行**：严格执行突发需求处理制度，确保突发需求处理流程顺畅、高效。</w:t>
      </w:r>
    </w:p>
    <w:p>
      <w:pPr>
        <w:spacing w:line="360" w:lineRule="auto" w:before="0" w:after="0"/>
        <w:ind w:firstLine="420"/>
      </w:pPr>
      <w:r>
        <w:t>#### 四、突发需求处理流程图</w:t>
      </w:r>
    </w:p>
    <w:p>
      <w:pPr>
        <w:spacing w:line="360" w:lineRule="auto" w:before="0" w:after="0"/>
        <w:ind w:firstLine="420"/>
      </w:pPr>
      <w:r>
        <w:t>（此处插入流程图）</w:t>
      </w:r>
    </w:p>
    <w:p>
      <w:pPr>
        <w:spacing w:line="360" w:lineRule="auto" w:before="0" w:after="0"/>
        <w:ind w:firstLine="420"/>
      </w:pPr>
      <w:r>
        <w:t>#### 五、总结</w:t>
      </w:r>
    </w:p>
    <w:p>
      <w:pPr>
        <w:spacing w:line="360" w:lineRule="auto" w:before="0" w:after="0"/>
        <w:ind w:firstLine="420"/>
      </w:pPr>
      <w:r>
        <w:t>本方案旨在确保在突发需求出现时，公司能够迅速、有效地应对，保障服务的连续性和质量。通过建立完善的突发需求处理流程和保障措施，公司将不断提升突发需求处理能力，为沈采矿区居民提供更加优质的服务。</w:t>
      </w:r>
    </w:p>
    <w:p>
      <w:pPr>
        <w:pStyle w:val="Heading4"/>
        <w:spacing w:line="360" w:lineRule="auto" w:before="0" w:after="0"/>
        <w:ind w:firstLine="420"/>
      </w:pPr>
      <w:r>
        <w:t xml:space="preserve"> 突发需求的总结与改进</w:t>
      </w:r>
    </w:p>
    <w:p>
      <w:pPr>
        <w:spacing w:line="360" w:lineRule="auto" w:before="0" w:after="0"/>
        <w:ind w:firstLine="420"/>
      </w:pPr>
      <w:r>
        <w:t>**突发需求的总结与改进方案**</w:t>
      </w:r>
    </w:p>
    <w:p>
      <w:pPr>
        <w:spacing w:line="360" w:lineRule="auto" w:before="0" w:after="0"/>
        <w:ind w:firstLine="420"/>
      </w:pPr>
      <w:r>
        <w:t>**一、引言**</w:t>
      </w:r>
    </w:p>
    <w:p>
      <w:pPr>
        <w:spacing w:line="360" w:lineRule="auto" w:before="0" w:after="0"/>
        <w:ind w:firstLine="420"/>
      </w:pPr>
      <w:r>
        <w:t>在沈阳顺鑫源运输服务有限公司（以下简称“公司”）承接的沈采矿区6274户居民生活及生产垃圾清运服务项目中，突发需求的处理是确保服务质量的关键环节。为了提高应对突发需求的能力，公司需要对以往的经验进行总结，并制定相应的改进方案。</w:t>
      </w:r>
    </w:p>
    <w:p>
      <w:pPr>
        <w:spacing w:line="360" w:lineRule="auto" w:before="0" w:after="0"/>
        <w:ind w:firstLine="420"/>
      </w:pPr>
      <w:r>
        <w:t>**二、突发需求总结**</w:t>
      </w:r>
    </w:p>
    <w:p>
      <w:pPr>
        <w:spacing w:line="360" w:lineRule="auto" w:before="0" w:after="0"/>
        <w:ind w:firstLine="420"/>
      </w:pPr>
      <w:r>
        <w:t>1. **突发需求类型**：</w:t>
      </w:r>
    </w:p>
    <w:p>
      <w:pPr>
        <w:spacing w:line="360" w:lineRule="auto" w:before="0" w:after="0"/>
        <w:ind w:firstLine="420"/>
      </w:pPr>
      <w:r>
        <w:t xml:space="preserve">   - 垃圾量激增：如节假日、大型活动等导致垃圾量突然增加。</w:t>
      </w:r>
    </w:p>
    <w:p>
      <w:pPr>
        <w:spacing w:line="360" w:lineRule="auto" w:before="0" w:after="0"/>
        <w:ind w:firstLine="420"/>
      </w:pPr>
      <w:r>
        <w:t xml:space="preserve">   - 天气变化：如暴雨、暴雪等极端天气影响垃圾清运工作。</w:t>
      </w:r>
    </w:p>
    <w:p>
      <w:pPr>
        <w:spacing w:line="360" w:lineRule="auto" w:before="0" w:after="0"/>
        <w:ind w:firstLine="420"/>
      </w:pPr>
      <w:r>
        <w:t xml:space="preserve">   - 设备故障：垃圾收集车或清运设备出现故障，影响正常作业。</w:t>
      </w:r>
    </w:p>
    <w:p>
      <w:pPr>
        <w:spacing w:line="360" w:lineRule="auto" w:before="0" w:after="0"/>
        <w:ind w:firstLine="420"/>
      </w:pPr>
      <w:r>
        <w:t>2. **应对措施**：</w:t>
      </w:r>
    </w:p>
    <w:p>
      <w:pPr>
        <w:spacing w:line="360" w:lineRule="auto" w:before="0" w:after="0"/>
        <w:ind w:firstLine="420"/>
      </w:pPr>
      <w:r>
        <w:t xml:space="preserve">   - 增加临时工作人员：在垃圾量激增时，及时调配人员以应对。</w:t>
      </w:r>
    </w:p>
    <w:p>
      <w:pPr>
        <w:spacing w:line="360" w:lineRule="auto" w:before="0" w:after="0"/>
        <w:ind w:firstLine="420"/>
      </w:pPr>
      <w:r>
        <w:t xml:space="preserve">   - 调整作业时间：根据天气变化，灵活调整垃圾清运时间。</w:t>
      </w:r>
    </w:p>
    <w:p>
      <w:pPr>
        <w:spacing w:line="360" w:lineRule="auto" w:before="0" w:after="0"/>
        <w:ind w:firstLine="420"/>
      </w:pPr>
      <w:r>
        <w:t xml:space="preserve">   - 设备维护：定期对垃圾收集车和清运设备进行维护，减少故障发生。</w:t>
      </w:r>
    </w:p>
    <w:p>
      <w:pPr>
        <w:spacing w:line="360" w:lineRule="auto" w:before="0" w:after="0"/>
        <w:ind w:firstLine="420"/>
      </w:pPr>
      <w:r>
        <w:t>3. **存在的问题**：</w:t>
      </w:r>
    </w:p>
    <w:p>
      <w:pPr>
        <w:spacing w:line="360" w:lineRule="auto" w:before="0" w:after="0"/>
        <w:ind w:firstLine="420"/>
      </w:pPr>
      <w:r>
        <w:t xml:space="preserve">   - 临时工作人员调配不及时，导致垃圾清运效率低下。</w:t>
      </w:r>
    </w:p>
    <w:p>
      <w:pPr>
        <w:spacing w:line="360" w:lineRule="auto" w:before="0" w:after="0"/>
        <w:ind w:firstLine="420"/>
      </w:pPr>
      <w:r>
        <w:t xml:space="preserve">   - 设备维护不到位，故障频发，影响服务质量。</w:t>
      </w:r>
    </w:p>
    <w:p>
      <w:pPr>
        <w:spacing w:line="360" w:lineRule="auto" w:before="0" w:after="0"/>
        <w:ind w:firstLine="420"/>
      </w:pPr>
      <w:r>
        <w:t xml:space="preserve">   - 应急预案不完善，缺乏系统性的应对措施。</w:t>
      </w:r>
    </w:p>
    <w:p>
      <w:pPr>
        <w:spacing w:line="360" w:lineRule="auto" w:before="0" w:after="0"/>
        <w:ind w:firstLine="420"/>
      </w:pPr>
      <w:r>
        <w:t>**三、改进方案**</w:t>
      </w:r>
    </w:p>
    <w:p>
      <w:pPr>
        <w:spacing w:line="360" w:lineRule="auto" w:before="0" w:after="0"/>
        <w:ind w:firstLine="420"/>
      </w:pPr>
      <w:r>
        <w:t>1. **完善应急预案**：</w:t>
      </w:r>
    </w:p>
    <w:p>
      <w:pPr>
        <w:spacing w:line="360" w:lineRule="auto" w:before="0" w:after="0"/>
        <w:ind w:firstLine="420"/>
      </w:pPr>
      <w:r>
        <w:t xml:space="preserve">   - 制定详细的突发需求应急预案，明确不同类型突发需求的应对措施。</w:t>
      </w:r>
    </w:p>
    <w:p>
      <w:pPr>
        <w:spacing w:line="360" w:lineRule="auto" w:before="0" w:after="0"/>
        <w:ind w:firstLine="420"/>
      </w:pPr>
      <w:r>
        <w:t xml:space="preserve">   - 定期组织应急演练，提高员工的应急处理能力。</w:t>
      </w:r>
    </w:p>
    <w:p>
      <w:pPr>
        <w:spacing w:line="360" w:lineRule="auto" w:before="0" w:after="0"/>
        <w:ind w:firstLine="420"/>
      </w:pPr>
      <w:r>
        <w:t>2. **加强设备维护**：</w:t>
      </w:r>
    </w:p>
    <w:p>
      <w:pPr>
        <w:spacing w:line="360" w:lineRule="auto" w:before="0" w:after="0"/>
        <w:ind w:firstLine="420"/>
      </w:pPr>
      <w:r>
        <w:t xml:space="preserve">   - 建立设备维护档案，记录每台设备的维护情况。</w:t>
      </w:r>
    </w:p>
    <w:p>
      <w:pPr>
        <w:spacing w:line="360" w:lineRule="auto" w:before="0" w:after="0"/>
        <w:ind w:firstLine="420"/>
      </w:pPr>
      <w:r>
        <w:t xml:space="preserve">   - 定期对设备进行检修，确保设备处于良好状态。</w:t>
      </w:r>
    </w:p>
    <w:p>
      <w:pPr>
        <w:spacing w:line="360" w:lineRule="auto" w:before="0" w:after="0"/>
        <w:ind w:firstLine="420"/>
      </w:pPr>
      <w:r>
        <w:t>3. **优化人员配置**：</w:t>
      </w:r>
    </w:p>
    <w:p>
      <w:pPr>
        <w:spacing w:line="360" w:lineRule="auto" w:before="0" w:after="0"/>
        <w:ind w:firstLine="420"/>
      </w:pPr>
      <w:r>
        <w:t xml:space="preserve">   - 根据项目需求，合理配置劳动力，确保人员充足。</w:t>
      </w:r>
    </w:p>
    <w:p>
      <w:pPr>
        <w:spacing w:line="360" w:lineRule="auto" w:before="0" w:after="0"/>
        <w:ind w:firstLine="420"/>
      </w:pPr>
      <w:r>
        <w:t xml:space="preserve">   - 建立临时工作人员储备库，以便在突发需求时快速调配。</w:t>
      </w:r>
    </w:p>
    <w:p>
      <w:pPr>
        <w:spacing w:line="360" w:lineRule="auto" w:before="0" w:after="0"/>
        <w:ind w:firstLine="420"/>
      </w:pPr>
      <w:r>
        <w:t>4. **提高作业效率**：</w:t>
      </w:r>
    </w:p>
    <w:p>
      <w:pPr>
        <w:spacing w:line="360" w:lineRule="auto" w:before="0" w:after="0"/>
        <w:ind w:firstLine="420"/>
      </w:pPr>
      <w:r>
        <w:t xml:space="preserve">   - 优化垃圾收集路线，减少空驶里程，提高作业效率。</w:t>
      </w:r>
    </w:p>
    <w:p>
      <w:pPr>
        <w:spacing w:line="360" w:lineRule="auto" w:before="0" w:after="0"/>
        <w:ind w:firstLine="420"/>
      </w:pPr>
      <w:r>
        <w:t xml:space="preserve">   - 采用先进的垃圾清运设备，提高垃圾清运速度。</w:t>
      </w:r>
    </w:p>
    <w:p>
      <w:pPr>
        <w:spacing w:line="360" w:lineRule="auto" w:before="0" w:after="0"/>
        <w:ind w:firstLine="420"/>
      </w:pPr>
      <w:r>
        <w:t>5. **加强沟通协调**：</w:t>
      </w:r>
    </w:p>
    <w:p>
      <w:pPr>
        <w:spacing w:line="360" w:lineRule="auto" w:before="0" w:after="0"/>
        <w:ind w:firstLine="420"/>
      </w:pPr>
      <w:r>
        <w:t xml:space="preserve">   - 建立与招标人的沟通机制，及时了解项目需求变化。</w:t>
      </w:r>
    </w:p>
    <w:p>
      <w:pPr>
        <w:spacing w:line="360" w:lineRule="auto" w:before="0" w:after="0"/>
        <w:ind w:firstLine="420"/>
      </w:pPr>
      <w:r>
        <w:t xml:space="preserve">   - 加强与相关部门的沟通，确保突发需求得到及时处理。</w:t>
      </w:r>
    </w:p>
    <w:p>
      <w:pPr>
        <w:spacing w:line="360" w:lineRule="auto" w:before="0" w:after="0"/>
        <w:ind w:firstLine="420"/>
      </w:pPr>
      <w:r>
        <w:t>**四、实施步骤**</w:t>
      </w:r>
    </w:p>
    <w:p>
      <w:pPr>
        <w:spacing w:line="360" w:lineRule="auto" w:before="0" w:after="0"/>
        <w:ind w:firstLine="420"/>
      </w:pPr>
      <w:r>
        <w:t>1. **制定计划**：</w:t>
      </w:r>
    </w:p>
    <w:p>
      <w:pPr>
        <w:spacing w:line="360" w:lineRule="auto" w:before="0" w:after="0"/>
        <w:ind w:firstLine="420"/>
      </w:pPr>
      <w:r>
        <w:t xml:space="preserve">   - 根据总结出的突发需求类型和存在的问题，制定详细的改进计划。</w:t>
      </w:r>
    </w:p>
    <w:p>
      <w:pPr>
        <w:spacing w:line="360" w:lineRule="auto" w:before="0" w:after="0"/>
        <w:ind w:firstLine="420"/>
      </w:pPr>
      <w:r>
        <w:t xml:space="preserve">   - 明确每个改进措施的责任人和完成时间。</w:t>
      </w:r>
    </w:p>
    <w:p>
      <w:pPr>
        <w:spacing w:line="360" w:lineRule="auto" w:before="0" w:after="0"/>
        <w:ind w:firstLine="420"/>
      </w:pPr>
      <w:r>
        <w:t>2. **组织实施**：</w:t>
      </w:r>
    </w:p>
    <w:p>
      <w:pPr>
        <w:spacing w:line="360" w:lineRule="auto" w:before="0" w:after="0"/>
        <w:ind w:firstLine="420"/>
      </w:pPr>
      <w:r>
        <w:t xml:space="preserve">   - 按照计划逐步实施改进措施，确保每个环节都得到有效执行。</w:t>
      </w:r>
    </w:p>
    <w:p>
      <w:pPr>
        <w:spacing w:line="360" w:lineRule="auto" w:before="0" w:after="0"/>
        <w:ind w:firstLine="420"/>
      </w:pPr>
      <w:r>
        <w:t xml:space="preserve">   - 定期检查改进措施的落实情况，及时调整计划。</w:t>
      </w:r>
    </w:p>
    <w:p>
      <w:pPr>
        <w:spacing w:line="360" w:lineRule="auto" w:before="0" w:after="0"/>
        <w:ind w:firstLine="420"/>
      </w:pPr>
      <w:r>
        <w:t>3. **评估效果**：</w:t>
      </w:r>
    </w:p>
    <w:p>
      <w:pPr>
        <w:spacing w:line="360" w:lineRule="auto" w:before="0" w:after="0"/>
        <w:ind w:firstLine="420"/>
      </w:pPr>
      <w:r>
        <w:t xml:space="preserve">   - 对改进后的突发需求处理效果进行评估，总结经验教训。</w:t>
      </w:r>
    </w:p>
    <w:p>
      <w:pPr>
        <w:spacing w:line="360" w:lineRule="auto" w:before="0" w:after="0"/>
        <w:ind w:firstLine="420"/>
      </w:pPr>
      <w:r>
        <w:t xml:space="preserve">   - 根据评估结果，进一步完善应急预案和应对措施。</w:t>
      </w:r>
    </w:p>
    <w:p>
      <w:pPr>
        <w:spacing w:line="360" w:lineRule="auto" w:before="0" w:after="0"/>
        <w:ind w:firstLine="420"/>
      </w:pPr>
      <w:r>
        <w:t>**五、预期效果**</w:t>
      </w:r>
    </w:p>
    <w:p>
      <w:pPr>
        <w:spacing w:line="360" w:lineRule="auto" w:before="0" w:after="0"/>
        <w:ind w:firstLine="420"/>
      </w:pPr>
      <w:r>
        <w:t>通过实施上述改进方案，公司能够更好地应对突发需求，提高垃圾清运服务质量，确保项目顺利进行。同时，也能够提升公司的应急处理能力和服务水平，为未来的项目打下坚实的基础。</w:t>
      </w:r>
    </w:p>
    <w:p>
      <w:pPr>
        <w:spacing w:line="360" w:lineRule="auto" w:before="0" w:after="0"/>
        <w:ind w:firstLine="420"/>
      </w:pPr>
      <w:r>
        <w:t>**六、结语**</w:t>
      </w:r>
    </w:p>
    <w:p>
      <w:pPr>
        <w:spacing w:line="360" w:lineRule="auto" w:before="0" w:after="0"/>
        <w:ind w:firstLine="420"/>
      </w:pPr>
      <w:r>
        <w:t>突发需求的处理是垃圾清运服务项目中的重要环节。沈阳顺鑫源运输服务有限公司将不断总结经验，完善应急预案，提高应急处理能力，为招标人提供更加优质的服务。</w:t>
      </w:r>
    </w:p>
    <w:p>
      <w:pPr>
        <w:pStyle w:val="Heading4"/>
        <w:spacing w:line="360" w:lineRule="auto" w:before="0" w:after="0"/>
        <w:ind w:firstLine="420"/>
      </w:pPr>
      <w:r>
        <w:t xml:space="preserve"> 突发需求的识别与评估</w:t>
      </w:r>
    </w:p>
    <w:p>
      <w:pPr>
        <w:spacing w:line="360" w:lineRule="auto" w:before="0" w:after="0"/>
        <w:ind w:firstLine="420"/>
      </w:pPr>
      <w:r>
        <w:t>### 突发需求的识别与评估方案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参与沈采矿区6274户居民生活及生产垃圾清运服务项目的竞标。本项目旨在为沈采矿区居民提供高效、优质的垃圾清运服务，确保居民生活环境整洁、卫生。项目预估金额为722,100.00元（含税），服务地点由招标人指定，服务期为2025年01月01日至2025年12月31日，质量要求为合格。</w:t>
      </w:r>
    </w:p>
    <w:p>
      <w:pPr>
        <w:spacing w:line="360" w:lineRule="auto" w:before="0" w:after="0"/>
        <w:ind w:firstLine="420"/>
      </w:pPr>
      <w:r>
        <w:t>#### 二、突发需求的识别与评估</w:t>
      </w:r>
    </w:p>
    <w:p>
      <w:pPr>
        <w:spacing w:line="360" w:lineRule="auto" w:before="0" w:after="0"/>
        <w:ind w:firstLine="420"/>
      </w:pPr>
      <w:r>
        <w:t>在垃圾清运服务过程中，可能会出现各种突发需求，如垃圾量突然增加、恶劣天气影响作业、设备故障等。为了确保服务的连续性和质量，公司制定了详细的突发需求识别与评估方案。</w:t>
      </w:r>
    </w:p>
    <w:p>
      <w:pPr>
        <w:spacing w:line="360" w:lineRule="auto" w:before="0" w:after="0"/>
        <w:ind w:firstLine="420"/>
      </w:pPr>
      <w:r>
        <w:t>##### 1. 突发需求的识别</w:t>
      </w:r>
    </w:p>
    <w:p>
      <w:pPr>
        <w:spacing w:line="360" w:lineRule="auto" w:before="0" w:after="0"/>
        <w:ind w:firstLine="420"/>
      </w:pPr>
      <w:r>
        <w:t>公司建立了完善的监控系统，通过实时数据收集和分析，及时发现垃圾量的异常变化、设备运行状态等潜在问题。同时，公司还设立了专门的应急响应小组，负责24小时监控服务区域内的突发情况，并及时上报。</w:t>
      </w:r>
    </w:p>
    <w:p>
      <w:pPr>
        <w:spacing w:line="360" w:lineRule="auto" w:before="0" w:after="0"/>
        <w:ind w:firstLine="420"/>
      </w:pPr>
      <w:r>
        <w:t>##### 2. 突发需求的评估</w:t>
      </w:r>
    </w:p>
    <w:p>
      <w:pPr>
        <w:spacing w:line="360" w:lineRule="auto" w:before="0" w:after="0"/>
        <w:ind w:firstLine="420"/>
      </w:pPr>
      <w:r>
        <w:t>对于识别出的突发需求，公司会立即进行评估，确定其影响范围和严重程度。评估内容包括但不限于：</w:t>
      </w:r>
    </w:p>
    <w:p>
      <w:pPr>
        <w:spacing w:line="360" w:lineRule="auto" w:before="0" w:after="0"/>
        <w:ind w:firstLine="420"/>
      </w:pPr>
      <w:r>
        <w:t>- 垃圾量的变化情况</w:t>
      </w:r>
    </w:p>
    <w:p>
      <w:pPr>
        <w:spacing w:line="360" w:lineRule="auto" w:before="0" w:after="0"/>
        <w:ind w:firstLine="420"/>
      </w:pPr>
      <w:r>
        <w:t>- 设备故障的原因和修复时间</w:t>
      </w:r>
    </w:p>
    <w:p>
      <w:pPr>
        <w:spacing w:line="360" w:lineRule="auto" w:before="0" w:after="0"/>
        <w:ind w:firstLine="420"/>
      </w:pPr>
      <w:r>
        <w:t>- 恶劣天气对作业的影响程度</w:t>
      </w:r>
    </w:p>
    <w:p>
      <w:pPr>
        <w:spacing w:line="360" w:lineRule="auto" w:before="0" w:after="0"/>
        <w:ind w:firstLine="420"/>
      </w:pPr>
      <w:r>
        <w:t>- 应急资源的需求情况</w:t>
      </w:r>
    </w:p>
    <w:p>
      <w:pPr>
        <w:spacing w:line="360" w:lineRule="auto" w:before="0" w:after="0"/>
        <w:ind w:firstLine="420"/>
      </w:pPr>
      <w:r>
        <w:t>##### 3. 应急响应措施</w:t>
      </w:r>
    </w:p>
    <w:p>
      <w:pPr>
        <w:spacing w:line="360" w:lineRule="auto" w:before="0" w:after="0"/>
        <w:ind w:firstLine="420"/>
      </w:pPr>
      <w:r>
        <w:t>根据突发需求的评估结果，公司会迅速启动相应的应急响应措施，确保服务不受影响或影响最小化。应急响应措施包括但不限于：</w:t>
      </w:r>
    </w:p>
    <w:p>
      <w:pPr>
        <w:spacing w:line="360" w:lineRule="auto" w:before="0" w:after="0"/>
        <w:ind w:firstLine="420"/>
      </w:pPr>
      <w:r>
        <w:t>- 增加垃圾收集车辆和人员，以满足垃圾量突然增加的需求</w:t>
      </w:r>
    </w:p>
    <w:p>
      <w:pPr>
        <w:spacing w:line="360" w:lineRule="auto" w:before="0" w:after="0"/>
        <w:ind w:firstLine="420"/>
      </w:pPr>
      <w:r>
        <w:t>- 及时修复或更换故障设备，确保作业正常进行</w:t>
      </w:r>
    </w:p>
    <w:p>
      <w:pPr>
        <w:spacing w:line="360" w:lineRule="auto" w:before="0" w:after="0"/>
        <w:ind w:firstLine="420"/>
      </w:pPr>
      <w:r>
        <w:t>- 在恶劣天气条件下，调整作业时间和路线，确保安全</w:t>
      </w:r>
    </w:p>
    <w:p>
      <w:pPr>
        <w:spacing w:line="360" w:lineRule="auto" w:before="0" w:after="0"/>
        <w:ind w:firstLine="420"/>
      </w:pPr>
      <w:r>
        <w:t>- 启动备用资源，如备用车辆、备用人员等，以应对突发需求</w:t>
      </w:r>
    </w:p>
    <w:p>
      <w:pPr>
        <w:spacing w:line="360" w:lineRule="auto" w:before="0" w:after="0"/>
        <w:ind w:firstLine="420"/>
      </w:pPr>
      <w:r>
        <w:t>##### 4. 应急资源配备</w:t>
      </w:r>
    </w:p>
    <w:p>
      <w:pPr>
        <w:spacing w:line="360" w:lineRule="auto" w:before="0" w:after="0"/>
        <w:ind w:firstLine="420"/>
      </w:pPr>
      <w:r>
        <w:t>公司建立了完善的应急资源库，包括备用车辆、备用人员、备用设备等。这些资源在平时处于待命状态，一旦发生突发需求，可以迅速投入使用。同时，公司还与供应商建立了长期合作关系，确保在紧急情况下能够及时获得所需的物资和服务。</w:t>
      </w:r>
    </w:p>
    <w:p>
      <w:pPr>
        <w:spacing w:line="360" w:lineRule="auto" w:before="0" w:after="0"/>
        <w:ind w:firstLine="420"/>
      </w:pPr>
      <w:r>
        <w:t>##### 5. 应急演练与培训</w:t>
      </w:r>
    </w:p>
    <w:p>
      <w:pPr>
        <w:spacing w:line="360" w:lineRule="auto" w:before="0" w:after="0"/>
        <w:ind w:firstLine="420"/>
      </w:pPr>
      <w:r>
        <w:t>为了提高应急响应能力，公司定期组织应急演练和培训活动。通过模拟各种突发情况，让员工熟悉应急响应流程和措施，提高应对突发需求的能力。</w:t>
      </w:r>
    </w:p>
    <w:p>
      <w:pPr>
        <w:spacing w:line="360" w:lineRule="auto" w:before="0" w:after="0"/>
        <w:ind w:firstLine="420"/>
      </w:pPr>
      <w:r>
        <w:t>##### 6. 沟通与协调</w:t>
      </w:r>
    </w:p>
    <w:p>
      <w:pPr>
        <w:spacing w:line="360" w:lineRule="auto" w:before="0" w:after="0"/>
        <w:ind w:firstLine="420"/>
      </w:pPr>
      <w:r>
        <w:t>在突发需求发生时，公司会加强与招标人、供应商、社区居民等的沟通与协调，确保各方信息畅通，共同应对突发情况。</w:t>
      </w:r>
    </w:p>
    <w:p>
      <w:pPr>
        <w:spacing w:line="360" w:lineRule="auto" w:before="0" w:after="0"/>
        <w:ind w:firstLine="420"/>
      </w:pPr>
      <w:r>
        <w:t>#### 三、总结</w:t>
      </w:r>
    </w:p>
    <w:p>
      <w:pPr>
        <w:spacing w:line="360" w:lineRule="auto" w:before="0" w:after="0"/>
        <w:ind w:firstLine="420"/>
      </w:pPr>
      <w:r>
        <w:t>通过上述方案，公司能够有效地识别和评估突发需求，并采取相应的应急响应措施，确保垃圾清运服务的连续性和质量。同时，公司还建立了完善的应急资源库和沟通协调机制，为应对突发需求提供了有力保障。</w:t>
      </w:r>
    </w:p>
    <w:p>
      <w:pPr>
        <w:pStyle w:val="Heading4"/>
        <w:spacing w:line="360" w:lineRule="auto" w:before="0" w:after="0"/>
        <w:ind w:firstLine="420"/>
      </w:pPr>
      <w:r>
        <w:t xml:space="preserve"> 突发需求的沟通与协调</w:t>
      </w:r>
    </w:p>
    <w:p>
      <w:pPr>
        <w:spacing w:line="360" w:lineRule="auto" w:before="0" w:after="0"/>
        <w:ind w:firstLine="420"/>
      </w:pPr>
      <w:r>
        <w:t>**突发需求的沟通与协调方案**</w:t>
      </w:r>
    </w:p>
    <w:p>
      <w:pPr>
        <w:spacing w:line="360" w:lineRule="auto" w:before="0" w:after="0"/>
        <w:ind w:firstLine="420"/>
      </w:pPr>
      <w:r>
        <w:t>**一、方案背景**</w:t>
      </w:r>
    </w:p>
    <w:p>
      <w:pPr>
        <w:spacing w:line="360" w:lineRule="auto" w:before="0" w:after="0"/>
        <w:ind w:firstLine="420"/>
      </w:pPr>
      <w:r>
        <w:t>沈阳顺鑫源运输服务有限公司（以下简称“公司”）作为投标人，在参与沈采矿区6274户居民生活及生产垃圾清运服务项目时，需充分考虑突发需求的沟通与协调问题。本项目服务期自2025年1月1日至2025年12月31日，预估金额为722,100.00元（含税）。服务地点由招标人指定，质量要求为合格。中标人需承担服务期间现场所有用水、用电及附加损耗发生的费用，并负责各类协调工作。同时，中标人需承诺能理解并接受招标人不保证能将预估金额使用完毕，一切以实际发生量为准。</w:t>
      </w:r>
    </w:p>
    <w:p>
      <w:pPr>
        <w:spacing w:line="360" w:lineRule="auto" w:before="0" w:after="0"/>
        <w:ind w:firstLine="420"/>
      </w:pPr>
      <w:r>
        <w:t>**二、突发需求沟通与协调的重要性**</w:t>
      </w:r>
    </w:p>
    <w:p>
      <w:pPr>
        <w:spacing w:line="360" w:lineRule="auto" w:before="0" w:after="0"/>
        <w:ind w:firstLine="420"/>
      </w:pPr>
      <w:r>
        <w:t>在垃圾清运服务过程中，突发需求如自然灾害、设备故障、人员短缺等，可能会对服务进度和质量产生重大影响。因此，建立有效的沟通与协调机制，确保突发需求得到及时响应和处理，对于保障服务质量和合同履行至关重要。</w:t>
      </w:r>
    </w:p>
    <w:p>
      <w:pPr>
        <w:spacing w:line="360" w:lineRule="auto" w:before="0" w:after="0"/>
        <w:ind w:firstLine="420"/>
      </w:pPr>
      <w:r>
        <w:t>**三、突发需求沟通与协调方案**</w:t>
      </w:r>
    </w:p>
    <w:p>
      <w:pPr>
        <w:spacing w:line="360" w:lineRule="auto" w:before="0" w:after="0"/>
        <w:ind w:firstLine="420"/>
      </w:pPr>
      <w:r>
        <w:t>**1. 建立沟通渠道**</w:t>
      </w:r>
    </w:p>
    <w:p>
      <w:pPr>
        <w:spacing w:line="360" w:lineRule="auto" w:before="0" w:after="0"/>
        <w:ind w:firstLine="420"/>
      </w:pPr>
      <w:r>
        <w:t>（1）设立24小时应急热线，确保突发需求能够随时得到响应。</w:t>
      </w:r>
    </w:p>
    <w:p>
      <w:pPr>
        <w:spacing w:line="360" w:lineRule="auto" w:before="0" w:after="0"/>
        <w:ind w:firstLine="420"/>
      </w:pPr>
      <w:r>
        <w:t>（2）建立微信群、QQ群等即时通讯工具，方便服务人员、管理人员和招标人之间实时沟通。</w:t>
      </w:r>
    </w:p>
    <w:p>
      <w:pPr>
        <w:spacing w:line="360" w:lineRule="auto" w:before="0" w:after="0"/>
        <w:ind w:firstLine="420"/>
      </w:pPr>
      <w:r>
        <w:t>（3）定期召开协调会议，及时了解服务进度和突发需求，共同商讨解决方案。</w:t>
      </w:r>
    </w:p>
    <w:p>
      <w:pPr>
        <w:spacing w:line="360" w:lineRule="auto" w:before="0" w:after="0"/>
        <w:ind w:firstLine="420"/>
      </w:pPr>
      <w:r>
        <w:t>**2. 明确沟通流程**</w:t>
      </w:r>
    </w:p>
    <w:p>
      <w:pPr>
        <w:spacing w:line="360" w:lineRule="auto" w:before="0" w:after="0"/>
        <w:ind w:firstLine="420"/>
      </w:pPr>
      <w:r>
        <w:t>（1）服务人员发现突发需求后，应立即向现场负责人报告。</w:t>
      </w:r>
    </w:p>
    <w:p>
      <w:pPr>
        <w:spacing w:line="360" w:lineRule="auto" w:before="0" w:after="0"/>
        <w:ind w:firstLine="420"/>
      </w:pPr>
      <w:r>
        <w:t>（2）现场负责人根据突发需求性质，决定是否启动应急响应程序。</w:t>
      </w:r>
    </w:p>
    <w:p>
      <w:pPr>
        <w:spacing w:line="360" w:lineRule="auto" w:before="0" w:after="0"/>
        <w:ind w:firstLine="420"/>
      </w:pPr>
      <w:r>
        <w:t>（3）如需启动应急响应程序，现场负责人应立即通知公司总部，并按照应急预案进行处置。</w:t>
      </w:r>
    </w:p>
    <w:p>
      <w:pPr>
        <w:spacing w:line="360" w:lineRule="auto" w:before="0" w:after="0"/>
        <w:ind w:firstLine="420"/>
      </w:pPr>
      <w:r>
        <w:t>（4）公司总部接到通知后，应立即派遣相关人员赶赴现场，协助处理突发需求。</w:t>
      </w:r>
    </w:p>
    <w:p>
      <w:pPr>
        <w:spacing w:line="360" w:lineRule="auto" w:before="0" w:after="0"/>
        <w:ind w:firstLine="420"/>
      </w:pPr>
      <w:r>
        <w:t>**3. 制定应急预案**</w:t>
      </w:r>
    </w:p>
    <w:p>
      <w:pPr>
        <w:spacing w:line="360" w:lineRule="auto" w:before="0" w:after="0"/>
        <w:ind w:firstLine="420"/>
      </w:pPr>
      <w:r>
        <w:t>（1）针对自然灾害、设备故障等常见突发需求，制定详细的应急预案，明确应急响应程序、职责分工和处置措施。</w:t>
      </w:r>
    </w:p>
    <w:p>
      <w:pPr>
        <w:spacing w:line="360" w:lineRule="auto" w:before="0" w:after="0"/>
        <w:ind w:firstLine="420"/>
      </w:pPr>
      <w:r>
        <w:t>（2）定期组织应急演练，提高服务人员的应急处理能力。</w:t>
      </w:r>
    </w:p>
    <w:p>
      <w:pPr>
        <w:spacing w:line="360" w:lineRule="auto" w:before="0" w:after="0"/>
        <w:ind w:firstLine="420"/>
      </w:pPr>
      <w:r>
        <w:t>**4. 加强资源调配**</w:t>
      </w:r>
    </w:p>
    <w:p>
      <w:pPr>
        <w:spacing w:line="360" w:lineRule="auto" w:before="0" w:after="0"/>
        <w:ind w:firstLine="420"/>
      </w:pPr>
      <w:r>
        <w:t>（1）建立应急资源储备库，包括备用车辆、设备、人员等，确保在突发需求发生时能够迅速调配到位。</w:t>
      </w:r>
    </w:p>
    <w:p>
      <w:pPr>
        <w:spacing w:line="360" w:lineRule="auto" w:before="0" w:after="0"/>
        <w:ind w:firstLine="420"/>
      </w:pPr>
      <w:r>
        <w:t>（2）与周边企业建立合作关系，共享应急资源，提高资源调配效率。</w:t>
      </w:r>
    </w:p>
    <w:p>
      <w:pPr>
        <w:spacing w:line="360" w:lineRule="auto" w:before="0" w:after="0"/>
        <w:ind w:firstLine="420"/>
      </w:pPr>
      <w:r>
        <w:t>**5. 强化培训与考核**</w:t>
      </w:r>
    </w:p>
    <w:p>
      <w:pPr>
        <w:spacing w:line="360" w:lineRule="auto" w:before="0" w:after="0"/>
        <w:ind w:firstLine="420"/>
      </w:pPr>
      <w:r>
        <w:t>（1）定期对服务人员进行应急处理、沟通协调等方面的培训，提高其应对突发需求的能力。</w:t>
      </w:r>
    </w:p>
    <w:p>
      <w:pPr>
        <w:spacing w:line="360" w:lineRule="auto" w:before="0" w:after="0"/>
        <w:ind w:firstLine="420"/>
      </w:pPr>
      <w:r>
        <w:t>（2）建立绩效考核机制，将突发需求的处理情况纳入考核指标，激励服务人员积极参与沟通与协调工作。</w:t>
      </w:r>
    </w:p>
    <w:p>
      <w:pPr>
        <w:spacing w:line="360" w:lineRule="auto" w:before="0" w:after="0"/>
        <w:ind w:firstLine="420"/>
      </w:pPr>
      <w:r>
        <w:t>**四、方案实施保障**</w:t>
      </w:r>
    </w:p>
    <w:p>
      <w:pPr>
        <w:spacing w:line="360" w:lineRule="auto" w:before="0" w:after="0"/>
        <w:ind w:firstLine="420"/>
      </w:pPr>
      <w:r>
        <w:t>**1. 加强组织领导**</w:t>
      </w:r>
    </w:p>
    <w:p>
      <w:pPr>
        <w:spacing w:line="360" w:lineRule="auto" w:before="0" w:after="0"/>
        <w:ind w:firstLine="420"/>
      </w:pPr>
      <w:r>
        <w:t>公司管理层应高度重视突发需求的沟通与协调工作，成立专门的应急响应小组，负责统筹协调和指挥调度。</w:t>
      </w:r>
    </w:p>
    <w:p>
      <w:pPr>
        <w:spacing w:line="360" w:lineRule="auto" w:before="0" w:after="0"/>
        <w:ind w:firstLine="420"/>
      </w:pPr>
      <w:r>
        <w:t>**2. 完善制度建设**</w:t>
      </w:r>
    </w:p>
    <w:p>
      <w:pPr>
        <w:spacing w:line="360" w:lineRule="auto" w:before="0" w:after="0"/>
        <w:ind w:firstLine="420"/>
      </w:pPr>
      <w:r>
        <w:t>建立健全突发需求沟通与协调的相关制度，明确职责分工、沟通流程和处置措施，确保各项工作有章可循。</w:t>
      </w:r>
    </w:p>
    <w:p>
      <w:pPr>
        <w:spacing w:line="360" w:lineRule="auto" w:before="0" w:after="0"/>
        <w:ind w:firstLine="420"/>
      </w:pPr>
      <w:r>
        <w:t>**3. 强化监督检查**</w:t>
      </w:r>
    </w:p>
    <w:p>
      <w:pPr>
        <w:spacing w:line="360" w:lineRule="auto" w:before="0" w:after="0"/>
        <w:ind w:firstLine="420"/>
      </w:pPr>
      <w:r>
        <w:t>定期对突发需求沟通与协调工作进行监督检查，及时发现和解决存在的问题，确保方案有效实施。</w:t>
      </w:r>
    </w:p>
    <w:p>
      <w:pPr>
        <w:spacing w:line="360" w:lineRule="auto" w:before="0" w:after="0"/>
        <w:ind w:firstLine="420"/>
      </w:pPr>
      <w:r>
        <w:t>**五、方案预期效果**</w:t>
      </w:r>
    </w:p>
    <w:p>
      <w:pPr>
        <w:spacing w:line="360" w:lineRule="auto" w:before="0" w:after="0"/>
        <w:ind w:firstLine="420"/>
      </w:pPr>
      <w:r>
        <w:t>通过实施本方案，公司将能够有效应对垃圾清运服务过程中的突发需求，确保服务质量和合同履行。同时，方案的实施还将提高公司的应急处理能力和服务水平，树立良好的企业形象，为未来的业务拓展奠定坚实基础。</w:t>
      </w:r>
    </w:p>
    <w:p>
      <w:pPr>
        <w:spacing w:line="360" w:lineRule="auto" w:before="0" w:after="0"/>
        <w:ind w:firstLine="420"/>
      </w:pPr>
      <w:r>
        <w:t>**六、方案持续改进**</w:t>
      </w:r>
    </w:p>
    <w:p>
      <w:pPr>
        <w:spacing w:line="360" w:lineRule="auto" w:before="0" w:after="0"/>
        <w:ind w:firstLine="420"/>
      </w:pPr>
      <w:r>
        <w:t>公司将定期对突发需求沟通与协调方案进行评估和改进，根据实际情况调整沟通渠道、沟通流程和应急预案等，确保方案始终适应服务需求的变化。</w:t>
      </w:r>
    </w:p>
    <w:p>
      <w:pPr>
        <w:pStyle w:val="Heading4"/>
        <w:spacing w:line="360" w:lineRule="auto" w:before="0" w:after="0"/>
        <w:ind w:firstLine="420"/>
      </w:pPr>
      <w:r>
        <w:t xml:space="preserve"> 突发需求的优先级排序</w:t>
      </w:r>
    </w:p>
    <w:p>
      <w:pPr>
        <w:spacing w:line="360" w:lineRule="auto" w:before="0" w:after="0"/>
        <w:ind w:firstLine="420"/>
      </w:pPr>
      <w:r>
        <w:t>**突发需求的优先级排序方案**</w:t>
      </w:r>
    </w:p>
    <w:p>
      <w:pPr>
        <w:spacing w:line="360" w:lineRule="auto" w:before="0" w:after="0"/>
        <w:ind w:firstLine="420"/>
      </w:pPr>
      <w:r>
        <w:t>**一、引言**</w:t>
      </w:r>
    </w:p>
    <w:p>
      <w:pPr>
        <w:spacing w:line="360" w:lineRule="auto" w:before="0" w:after="0"/>
        <w:ind w:firstLine="420"/>
      </w:pPr>
      <w:r>
        <w:t>在垃圾清运服务过程中，突发需求可能会随时出现，如自然灾害、重大活动等。为了确保服务的连续性和质量，沈阳顺鑫源运输服务有限公司制定了突发需求的优先级排序方案，以确保在资源有限的情况下，能够优先满足最紧急和重要的需求。</w:t>
      </w:r>
    </w:p>
    <w:p>
      <w:pPr>
        <w:spacing w:line="360" w:lineRule="auto" w:before="0" w:after="0"/>
        <w:ind w:firstLine="420"/>
      </w:pPr>
      <w:r>
        <w:t>**二、突发需求分类**</w:t>
      </w:r>
    </w:p>
    <w:p>
      <w:pPr>
        <w:spacing w:line="360" w:lineRule="auto" w:before="0" w:after="0"/>
        <w:ind w:firstLine="420"/>
      </w:pPr>
      <w:r>
        <w:t>1. **自然灾害**：如洪水、地震、台风等，可能导致垃圾量激增，需要立即处理。</w:t>
      </w:r>
    </w:p>
    <w:p>
      <w:pPr>
        <w:spacing w:line="360" w:lineRule="auto" w:before="0" w:after="0"/>
        <w:ind w:firstLine="420"/>
      </w:pPr>
      <w:r>
        <w:t>2. **重大活动**：如大型会议、展览、节庆活动等，可能需要临时增加垃圾清运服务。</w:t>
      </w:r>
    </w:p>
    <w:p>
      <w:pPr>
        <w:spacing w:line="360" w:lineRule="auto" w:before="0" w:after="0"/>
        <w:ind w:firstLine="420"/>
      </w:pPr>
      <w:r>
        <w:t>3. **公共卫生事件**：如疫情爆发，可能导致垃圾量增加，需要加强清运和消毒措施。</w:t>
      </w:r>
    </w:p>
    <w:p>
      <w:pPr>
        <w:spacing w:line="360" w:lineRule="auto" w:before="0" w:after="0"/>
        <w:ind w:firstLine="420"/>
      </w:pPr>
      <w:r>
        <w:t>4. **其他紧急情况**：如火灾、交通事故等，可能导致垃圾量增加或需要临时调整服务计划。</w:t>
      </w:r>
    </w:p>
    <w:p>
      <w:pPr>
        <w:spacing w:line="360" w:lineRule="auto" w:before="0" w:after="0"/>
        <w:ind w:firstLine="420"/>
      </w:pPr>
      <w:r>
        <w:t>**三、优先级排序原则**</w:t>
      </w:r>
    </w:p>
    <w:p>
      <w:pPr>
        <w:spacing w:line="360" w:lineRule="auto" w:before="0" w:after="0"/>
        <w:ind w:firstLine="420"/>
      </w:pPr>
      <w:r>
        <w:t>1. **安全性**：首先考虑可能对人身安全造成威胁的突发需求，如火灾、交通事故等。</w:t>
      </w:r>
    </w:p>
    <w:p>
      <w:pPr>
        <w:spacing w:line="360" w:lineRule="auto" w:before="0" w:after="0"/>
        <w:ind w:firstLine="420"/>
      </w:pPr>
      <w:r>
        <w:t>2. **环境影响**：考虑对环境造成严重影响的突发需求，如自然灾害导致的垃圾堆积。</w:t>
      </w:r>
    </w:p>
    <w:p>
      <w:pPr>
        <w:spacing w:line="360" w:lineRule="auto" w:before="0" w:after="0"/>
        <w:ind w:firstLine="420"/>
      </w:pPr>
      <w:r>
        <w:t>3. **社会影响**：考虑对社会秩序和公众生活造成影响的突发需求，如重大活动期间的垃圾清运。</w:t>
      </w:r>
    </w:p>
    <w:p>
      <w:pPr>
        <w:spacing w:line="360" w:lineRule="auto" w:before="0" w:after="0"/>
        <w:ind w:firstLine="420"/>
      </w:pPr>
      <w:r>
        <w:t>4. **服务连续性**：考虑可能影响服务连续性的突发需求，如公共卫生事件导致的垃圾量激增。</w:t>
      </w:r>
    </w:p>
    <w:p>
      <w:pPr>
        <w:spacing w:line="360" w:lineRule="auto" w:before="0" w:after="0"/>
        <w:ind w:firstLine="420"/>
      </w:pPr>
      <w:r>
        <w:t>**四、优先级排序方案**</w:t>
      </w:r>
    </w:p>
    <w:p>
      <w:pPr>
        <w:spacing w:line="360" w:lineRule="auto" w:before="0" w:after="0"/>
        <w:ind w:firstLine="420"/>
      </w:pPr>
      <w:r>
        <w:t>1. **一级优先级**：立即响应，优先处理可能对人身安全造成威胁的突发需求，如火灾、交通事故等。</w:t>
      </w:r>
    </w:p>
    <w:p>
      <w:pPr>
        <w:spacing w:line="360" w:lineRule="auto" w:before="0" w:after="0"/>
        <w:ind w:firstLine="420"/>
      </w:pPr>
      <w:r>
        <w:t>2. **二级优先级**：尽快响应，处理可能对环境造成严重影响的突发需求，如自然灾害导致的垃圾堆积。</w:t>
      </w:r>
    </w:p>
    <w:p>
      <w:pPr>
        <w:spacing w:line="360" w:lineRule="auto" w:before="0" w:after="0"/>
        <w:ind w:firstLine="420"/>
      </w:pPr>
      <w:r>
        <w:t>3. **三级优先级**：合理安排，处理可能对社会秩序和公众生活造成影响的突发需求，如重大活动期间的垃圾清运。</w:t>
      </w:r>
    </w:p>
    <w:p>
      <w:pPr>
        <w:spacing w:line="360" w:lineRule="auto" w:before="0" w:after="0"/>
        <w:ind w:firstLine="420"/>
      </w:pPr>
      <w:r>
        <w:t>4. **四级优先级**：视情况调整，处理可能影响服务连续性的突发需求，如公共卫生事件导致的垃圾量激增。</w:t>
      </w:r>
    </w:p>
    <w:p>
      <w:pPr>
        <w:spacing w:line="360" w:lineRule="auto" w:before="0" w:after="0"/>
        <w:ind w:firstLine="420"/>
      </w:pPr>
      <w:r>
        <w:t>**五、资源调配**</w:t>
      </w:r>
    </w:p>
    <w:p>
      <w:pPr>
        <w:spacing w:line="360" w:lineRule="auto" w:before="0" w:after="0"/>
        <w:ind w:firstLine="420"/>
      </w:pPr>
      <w:r>
        <w:t>1. **人员调配**：根据突发需求的优先级，合理安排人员，确保有足够的人力资源应对紧急情况。</w:t>
      </w:r>
    </w:p>
    <w:p>
      <w:pPr>
        <w:spacing w:line="360" w:lineRule="auto" w:before="0" w:after="0"/>
        <w:ind w:firstLine="420"/>
      </w:pPr>
      <w:r>
        <w:t>2. **机械调配**：根据突发需求的优先级，合理安排机械，确保有足够的机械设备应对紧急情况。</w:t>
      </w:r>
    </w:p>
    <w:p>
      <w:pPr>
        <w:spacing w:line="360" w:lineRule="auto" w:before="0" w:after="0"/>
        <w:ind w:firstLine="420"/>
      </w:pPr>
      <w:r>
        <w:t>3. **物资调配**：根据突发需求的优先级，合理安排物资，确保有足够的物资应对紧急情况。</w:t>
      </w:r>
    </w:p>
    <w:p>
      <w:pPr>
        <w:spacing w:line="360" w:lineRule="auto" w:before="0" w:after="0"/>
        <w:ind w:firstLine="420"/>
      </w:pPr>
      <w:r>
        <w:t>**六、应急预案**</w:t>
      </w:r>
    </w:p>
    <w:p>
      <w:pPr>
        <w:spacing w:line="360" w:lineRule="auto" w:before="0" w:after="0"/>
        <w:ind w:firstLine="420"/>
      </w:pPr>
      <w:r>
        <w:t>1. **制定应急预案**：针对不同类型的突发需求，制定相应的应急预案，明确应对措施和责任分工。</w:t>
      </w:r>
    </w:p>
    <w:p>
      <w:pPr>
        <w:spacing w:line="360" w:lineRule="auto" w:before="0" w:after="0"/>
        <w:ind w:firstLine="420"/>
      </w:pPr>
      <w:r>
        <w:t>2. **定期演练**：定期进行应急预案演练，提高员工的应急处理能力和协作能力。</w:t>
      </w:r>
    </w:p>
    <w:p>
      <w:pPr>
        <w:spacing w:line="360" w:lineRule="auto" w:before="0" w:after="0"/>
        <w:ind w:firstLine="420"/>
      </w:pPr>
      <w:r>
        <w:t>3. **信息沟通**：建立有效的信息沟通机制，确保在突发需求发生时能够及时获取信息并作出响应。</w:t>
      </w:r>
    </w:p>
    <w:p>
      <w:pPr>
        <w:spacing w:line="360" w:lineRule="auto" w:before="0" w:after="0"/>
        <w:ind w:firstLine="420"/>
      </w:pPr>
      <w:r>
        <w:t>**七、总结**</w:t>
      </w:r>
    </w:p>
    <w:p>
      <w:pPr>
        <w:spacing w:line="360" w:lineRule="auto" w:before="0" w:after="0"/>
        <w:ind w:firstLine="420"/>
      </w:pPr>
      <w:r>
        <w:t>突发需求的优先级排序方案是确保垃圾清运服务连续性和质量的重要措施。沈阳顺鑫源运输服务有限公司将根据实际情况不断完善和优化该方案，以确保在突发需求发生时能够迅速、有效地应对。</w:t>
      </w:r>
    </w:p>
    <w:p>
      <w:pPr>
        <w:pStyle w:val="Heading4"/>
        <w:spacing w:line="360" w:lineRule="auto" w:before="0" w:after="0"/>
        <w:ind w:firstLine="420"/>
      </w:pPr>
      <w:r>
        <w:t xml:space="preserve"> 突发需求的执行与监控</w:t>
      </w:r>
    </w:p>
    <w:p>
      <w:pPr>
        <w:spacing w:line="360" w:lineRule="auto" w:before="0" w:after="0"/>
        <w:ind w:firstLine="420"/>
      </w:pPr>
      <w:r>
        <w:t>**突发需求的执行与监控方案**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针对沈采矿区6274户居民生活及生产垃圾清运服务项目，制定了详细的突发需求执行与监控方案。本方案旨在确保在服务期内，能够迅速、有效地应对各种突发需求，保障服务的连续性和质量。</w:t>
      </w:r>
    </w:p>
    <w:p>
      <w:pPr>
        <w:spacing w:line="360" w:lineRule="auto" w:before="0" w:after="0"/>
        <w:ind w:firstLine="420"/>
      </w:pPr>
      <w:r>
        <w:t>**二、突发需求识别与分类**</w:t>
      </w:r>
    </w:p>
    <w:p>
      <w:pPr>
        <w:spacing w:line="360" w:lineRule="auto" w:before="0" w:after="0"/>
        <w:ind w:firstLine="420"/>
      </w:pPr>
      <w:r>
        <w:t>1. **突发需求识别**：</w:t>
      </w:r>
    </w:p>
    <w:p>
      <w:pPr>
        <w:spacing w:line="360" w:lineRule="auto" w:before="0" w:after="0"/>
        <w:ind w:firstLine="420"/>
      </w:pPr>
      <w:r>
        <w:t xml:space="preserve">   - 突发自然灾害（如暴雨、洪水、地震等）导致的垃圾量激增。</w:t>
      </w:r>
    </w:p>
    <w:p>
      <w:pPr>
        <w:spacing w:line="360" w:lineRule="auto" w:before="0" w:after="0"/>
        <w:ind w:firstLine="420"/>
      </w:pPr>
      <w:r>
        <w:t xml:space="preserve">   - 突发公共卫生事件（如疫情爆发）导致的垃圾处理需求变化。</w:t>
      </w:r>
    </w:p>
    <w:p>
      <w:pPr>
        <w:spacing w:line="360" w:lineRule="auto" w:before="0" w:after="0"/>
        <w:ind w:firstLine="420"/>
      </w:pPr>
      <w:r>
        <w:t xml:space="preserve">   - 突发社会事件（如大型活动、集会等）导致的垃圾量增加。</w:t>
      </w:r>
    </w:p>
    <w:p>
      <w:pPr>
        <w:spacing w:line="360" w:lineRule="auto" w:before="0" w:after="0"/>
        <w:ind w:firstLine="420"/>
      </w:pPr>
      <w:r>
        <w:t xml:space="preserve">   - 突发设备故障或人员短缺导致的垃圾清运服务中断。</w:t>
      </w:r>
    </w:p>
    <w:p>
      <w:pPr>
        <w:spacing w:line="360" w:lineRule="auto" w:before="0" w:after="0"/>
        <w:ind w:firstLine="420"/>
      </w:pPr>
      <w:r>
        <w:t>2. **突发需求分类**：</w:t>
      </w:r>
    </w:p>
    <w:p>
      <w:pPr>
        <w:spacing w:line="360" w:lineRule="auto" w:before="0" w:after="0"/>
        <w:ind w:firstLine="420"/>
      </w:pPr>
      <w:r>
        <w:t xml:space="preserve">   - 根据影响程度，将突发需求分为重大、较大、一般三个等级。</w:t>
      </w:r>
    </w:p>
    <w:p>
      <w:pPr>
        <w:spacing w:line="360" w:lineRule="auto" w:before="0" w:after="0"/>
        <w:ind w:firstLine="420"/>
      </w:pPr>
      <w:r>
        <w:t xml:space="preserve">   - 根据性质，将突发需求分为自然灾害类、公共卫生事件类、社会事件类、设备故障类、人员短缺类等。</w:t>
      </w:r>
    </w:p>
    <w:p>
      <w:pPr>
        <w:spacing w:line="360" w:lineRule="auto" w:before="0" w:after="0"/>
        <w:ind w:firstLine="420"/>
      </w:pPr>
      <w:r>
        <w:t>**三、突发需求执行策略**</w:t>
      </w:r>
    </w:p>
    <w:p>
      <w:pPr>
        <w:spacing w:line="360" w:lineRule="auto" w:before="0" w:after="0"/>
        <w:ind w:firstLine="420"/>
      </w:pPr>
      <w:r>
        <w:t>1. **应急预案制定**：</w:t>
      </w:r>
    </w:p>
    <w:p>
      <w:pPr>
        <w:spacing w:line="360" w:lineRule="auto" w:before="0" w:after="0"/>
        <w:ind w:firstLine="420"/>
      </w:pPr>
      <w:r>
        <w:t xml:space="preserve">   - 针对不同类型的突发需求，制定相应的应急预案，明确应急响应流程、职责分工、资源调配等。</w:t>
      </w:r>
    </w:p>
    <w:p>
      <w:pPr>
        <w:spacing w:line="360" w:lineRule="auto" w:before="0" w:after="0"/>
        <w:ind w:firstLine="420"/>
      </w:pPr>
      <w:r>
        <w:t xml:space="preserve">   - 定期组织应急演练，提高应急响应能力。</w:t>
      </w:r>
    </w:p>
    <w:p>
      <w:pPr>
        <w:spacing w:line="360" w:lineRule="auto" w:before="0" w:after="0"/>
        <w:ind w:firstLine="420"/>
      </w:pPr>
      <w:r>
        <w:t>2. **应急资源储备**：</w:t>
      </w:r>
    </w:p>
    <w:p>
      <w:pPr>
        <w:spacing w:line="360" w:lineRule="auto" w:before="0" w:after="0"/>
        <w:ind w:firstLine="420"/>
      </w:pPr>
      <w:r>
        <w:t xml:space="preserve">   - 建立应急物资储备库，储备必要的应急物资（如防汛物资、防疫物资等）。</w:t>
      </w:r>
    </w:p>
    <w:p>
      <w:pPr>
        <w:spacing w:line="360" w:lineRule="auto" w:before="0" w:after="0"/>
        <w:ind w:firstLine="420"/>
      </w:pPr>
      <w:r>
        <w:t xml:space="preserve">   - 建立应急队伍，配备必要的应急设备（如应急车辆、应急通讯设备等）。</w:t>
      </w:r>
    </w:p>
    <w:p>
      <w:pPr>
        <w:spacing w:line="360" w:lineRule="auto" w:before="0" w:after="0"/>
        <w:ind w:firstLine="420"/>
      </w:pPr>
      <w:r>
        <w:t>3. **应急响应机制**：</w:t>
      </w:r>
    </w:p>
    <w:p>
      <w:pPr>
        <w:spacing w:line="360" w:lineRule="auto" w:before="0" w:after="0"/>
        <w:ind w:firstLine="420"/>
      </w:pPr>
      <w:r>
        <w:t xml:space="preserve">   - 建立应急响应机制，明确应急响应启动条件、响应级别、响应流程等。</w:t>
      </w:r>
    </w:p>
    <w:p>
      <w:pPr>
        <w:spacing w:line="360" w:lineRule="auto" w:before="0" w:after="0"/>
        <w:ind w:firstLine="420"/>
      </w:pPr>
      <w:r>
        <w:t xml:space="preserve">   - 建立应急指挥体系，明确应急指挥机构、指挥人员、指挥流程等。</w:t>
      </w:r>
    </w:p>
    <w:p>
      <w:pPr>
        <w:spacing w:line="360" w:lineRule="auto" w:before="0" w:after="0"/>
        <w:ind w:firstLine="420"/>
      </w:pPr>
      <w:r>
        <w:t>4. **信息报送与沟通**：</w:t>
      </w:r>
    </w:p>
    <w:p>
      <w:pPr>
        <w:spacing w:line="360" w:lineRule="auto" w:before="0" w:after="0"/>
        <w:ind w:firstLine="420"/>
      </w:pPr>
      <w:r>
        <w:t xml:space="preserve">   - 建立信息报送机制，及时向招标人报送突发需求信息。</w:t>
      </w:r>
    </w:p>
    <w:p>
      <w:pPr>
        <w:spacing w:line="360" w:lineRule="auto" w:before="0" w:after="0"/>
        <w:ind w:firstLine="420"/>
      </w:pPr>
      <w:r>
        <w:t xml:space="preserve">   - 建立沟通协调机制，加强与招标人、相关部门的沟通协调，确保信息畅通。</w:t>
      </w:r>
    </w:p>
    <w:p>
      <w:pPr>
        <w:spacing w:line="360" w:lineRule="auto" w:before="0" w:after="0"/>
        <w:ind w:firstLine="420"/>
      </w:pPr>
      <w:r>
        <w:t>**四、突发需求监控措施**</w:t>
      </w:r>
    </w:p>
    <w:p>
      <w:pPr>
        <w:spacing w:line="360" w:lineRule="auto" w:before="0" w:after="0"/>
        <w:ind w:firstLine="420"/>
      </w:pPr>
      <w:r>
        <w:t>1. **监控预警系统**：</w:t>
      </w:r>
    </w:p>
    <w:p>
      <w:pPr>
        <w:spacing w:line="360" w:lineRule="auto" w:before="0" w:after="0"/>
        <w:ind w:firstLine="420"/>
      </w:pPr>
      <w:r>
        <w:t xml:space="preserve">   - 建立监控预警系统，实时监测突发需求信息，及时预警。</w:t>
      </w:r>
    </w:p>
    <w:p>
      <w:pPr>
        <w:spacing w:line="360" w:lineRule="auto" w:before="0" w:after="0"/>
        <w:ind w:firstLine="420"/>
      </w:pPr>
      <w:r>
        <w:t xml:space="preserve">   - 利用现代信息技术（如物联网、大数据等），提高监控预警的准确性和时效性。</w:t>
      </w:r>
    </w:p>
    <w:p>
      <w:pPr>
        <w:spacing w:line="360" w:lineRule="auto" w:before="0" w:after="0"/>
        <w:ind w:firstLine="420"/>
      </w:pPr>
      <w:r>
        <w:t>2. **监控指标体系**：</w:t>
      </w:r>
    </w:p>
    <w:p>
      <w:pPr>
        <w:spacing w:line="360" w:lineRule="auto" w:before="0" w:after="0"/>
        <w:ind w:firstLine="420"/>
      </w:pPr>
      <w:r>
        <w:t xml:space="preserve">   - 建立监控指标体系，包括垃圾清运量、垃圾处理效率、应急响应时间等。</w:t>
      </w:r>
    </w:p>
    <w:p>
      <w:pPr>
        <w:spacing w:line="360" w:lineRule="auto" w:before="0" w:after="0"/>
        <w:ind w:firstLine="420"/>
      </w:pPr>
      <w:r>
        <w:t xml:space="preserve">   - 定期对监控指标进行评估，及时发现和解决问题。</w:t>
      </w:r>
    </w:p>
    <w:p>
      <w:pPr>
        <w:spacing w:line="360" w:lineRule="auto" w:before="0" w:after="0"/>
        <w:ind w:firstLine="420"/>
      </w:pPr>
      <w:r>
        <w:t>3. **监控报告制度**：</w:t>
      </w:r>
    </w:p>
    <w:p>
      <w:pPr>
        <w:spacing w:line="360" w:lineRule="auto" w:before="0" w:after="0"/>
        <w:ind w:firstLine="420"/>
      </w:pPr>
      <w:r>
        <w:t xml:space="preserve">   - 建立监控报告制度，定期向招标人报送监控报告，包括突发需求情况、应急响应情况、服务保障情况等。</w:t>
      </w:r>
    </w:p>
    <w:p>
      <w:pPr>
        <w:spacing w:line="360" w:lineRule="auto" w:before="0" w:after="0"/>
        <w:ind w:firstLine="420"/>
      </w:pPr>
      <w:r>
        <w:t xml:space="preserve">   - 及时反馈监控中发现的问题，并提出改进建议。</w:t>
      </w:r>
    </w:p>
    <w:p>
      <w:pPr>
        <w:spacing w:line="360" w:lineRule="auto" w:before="0" w:after="0"/>
        <w:ind w:firstLine="420"/>
      </w:pPr>
      <w:r>
        <w:t>**五、突发需求执行与监控的保障措施**</w:t>
      </w:r>
    </w:p>
    <w:p>
      <w:pPr>
        <w:spacing w:line="360" w:lineRule="auto" w:before="0" w:after="0"/>
        <w:ind w:firstLine="420"/>
      </w:pPr>
      <w:r>
        <w:t>1. **组织保障**：</w:t>
      </w:r>
    </w:p>
    <w:p>
      <w:pPr>
        <w:spacing w:line="360" w:lineRule="auto" w:before="0" w:after="0"/>
        <w:ind w:firstLine="420"/>
      </w:pPr>
      <w:r>
        <w:t xml:space="preserve">   - 建立突发需求执行与监控领导小组，负责统筹协调相关工作。</w:t>
      </w:r>
    </w:p>
    <w:p>
      <w:pPr>
        <w:spacing w:line="360" w:lineRule="auto" w:before="0" w:after="0"/>
        <w:ind w:firstLine="420"/>
      </w:pPr>
      <w:r>
        <w:t xml:space="preserve">   - 明确各部门、各岗位的职责分工，确保责任到人。</w:t>
      </w:r>
    </w:p>
    <w:p>
      <w:pPr>
        <w:spacing w:line="360" w:lineRule="auto" w:before="0" w:after="0"/>
        <w:ind w:firstLine="420"/>
      </w:pPr>
      <w:r>
        <w:t>2. **制度保障**：</w:t>
      </w:r>
    </w:p>
    <w:p>
      <w:pPr>
        <w:spacing w:line="360" w:lineRule="auto" w:before="0" w:after="0"/>
        <w:ind w:firstLine="420"/>
      </w:pPr>
      <w:r>
        <w:t xml:space="preserve">   - 建立突发需求执行与监控相关制度，包括应急预案制度、应急物资储备制度、应急响应制度等。</w:t>
      </w:r>
    </w:p>
    <w:p>
      <w:pPr>
        <w:spacing w:line="360" w:lineRule="auto" w:before="0" w:after="0"/>
        <w:ind w:firstLine="420"/>
      </w:pPr>
      <w:r>
        <w:t xml:space="preserve">   - 定期对相关制度进行评估和修订，确保制度的适用性和有效性。</w:t>
      </w:r>
    </w:p>
    <w:p>
      <w:pPr>
        <w:spacing w:line="360" w:lineRule="auto" w:before="0" w:after="0"/>
        <w:ind w:firstLine="420"/>
      </w:pPr>
      <w:r>
        <w:t>3. **人员保障**：</w:t>
      </w:r>
    </w:p>
    <w:p>
      <w:pPr>
        <w:spacing w:line="360" w:lineRule="auto" w:before="0" w:after="0"/>
        <w:ind w:firstLine="420"/>
      </w:pPr>
      <w:r>
        <w:t xml:space="preserve">   - 配备专业的应急管理人员，负责突发需求的执行与监控工作。</w:t>
      </w:r>
    </w:p>
    <w:p>
      <w:pPr>
        <w:spacing w:line="360" w:lineRule="auto" w:before="0" w:after="0"/>
        <w:ind w:firstLine="420"/>
      </w:pPr>
      <w:r>
        <w:t xml:space="preserve">   - 定期对应急管理人员进行培训，提高其应急响应能力和管理水平。</w:t>
      </w:r>
    </w:p>
    <w:p>
      <w:pPr>
        <w:spacing w:line="360" w:lineRule="auto" w:before="0" w:after="0"/>
        <w:ind w:firstLine="420"/>
      </w:pPr>
      <w:r>
        <w:t>4. **技术保障**：</w:t>
      </w:r>
    </w:p>
    <w:p>
      <w:pPr>
        <w:spacing w:line="360" w:lineRule="auto" w:before="0" w:after="0"/>
        <w:ind w:firstLine="420"/>
      </w:pPr>
      <w:r>
        <w:t xml:space="preserve">   - 利用现代信息技术，提高突发需求执行与监控的效率和准确性。</w:t>
      </w:r>
    </w:p>
    <w:p>
      <w:pPr>
        <w:spacing w:line="360" w:lineRule="auto" w:before="0" w:after="0"/>
        <w:ind w:firstLine="420"/>
      </w:pPr>
      <w:r>
        <w:t xml:space="preserve">   - 加强与科研机构、技术企业的合作，不断优化突发需求执行与监控的技术手段。</w:t>
      </w:r>
    </w:p>
    <w:p>
      <w:pPr>
        <w:spacing w:line="360" w:lineRule="auto" w:before="0" w:after="0"/>
        <w:ind w:firstLine="420"/>
      </w:pPr>
      <w:r>
        <w:t>**六、结语**</w:t>
      </w:r>
    </w:p>
    <w:p>
      <w:pPr>
        <w:spacing w:line="360" w:lineRule="auto" w:before="0" w:after="0"/>
        <w:ind w:firstLine="420"/>
      </w:pPr>
      <w:r>
        <w:t>本方案旨在通过制定详细的突发需求执行与监控措施，确保在服务期内能够迅速、有效地应对各种突发需求，保障服务的连续性和质量。公司承诺将严格按照本方案执行，确保合同得到切实履行。</w:t>
      </w:r>
    </w:p>
    <w:p>
      <w:pPr>
        <w:pStyle w:val="Heading3"/>
        <w:spacing w:line="360" w:lineRule="auto" w:before="0" w:after="0"/>
        <w:ind w:firstLine="420"/>
      </w:pPr>
      <w:r>
        <w:t>突发需求处理机制的组织与职责</w:t>
      </w:r>
    </w:p>
    <w:p>
      <w:pPr>
        <w:spacing w:line="360" w:lineRule="auto" w:before="0" w:after="0"/>
        <w:ind w:firstLine="420"/>
      </w:pPr>
      <w:r>
        <w:t>### 突发需求处理机制的组织与职责方案</w:t>
      </w:r>
    </w:p>
    <w:p>
      <w:pPr>
        <w:spacing w:line="360" w:lineRule="auto" w:before="0" w:after="0"/>
        <w:ind w:firstLine="420"/>
      </w:pPr>
      <w:r>
        <w:t>#### 一、概述</w:t>
      </w:r>
    </w:p>
    <w:p>
      <w:pPr>
        <w:spacing w:line="360" w:lineRule="auto" w:before="0" w:after="0"/>
        <w:ind w:firstLine="420"/>
      </w:pPr>
      <w:r>
        <w:t>沈阳顺鑫源运输服务有限公司（以下简称“公司”）作为沈采矿区6274户居民生活及生产垃圾清运服务的投标人，深知突发需求处理的重要性。为确保服务质量和效率，公司制定了详细的突发需求处理机制，明确组织结构和职责分工，确保在紧急情况下能够迅速响应并有效解决问题。</w:t>
      </w:r>
    </w:p>
    <w:p>
      <w:pPr>
        <w:spacing w:line="360" w:lineRule="auto" w:before="0" w:after="0"/>
        <w:ind w:firstLine="420"/>
      </w:pPr>
      <w:r>
        <w:t>#### 二、组织结构</w:t>
      </w:r>
    </w:p>
    <w:p>
      <w:pPr>
        <w:spacing w:line="360" w:lineRule="auto" w:before="0" w:after="0"/>
        <w:ind w:firstLine="420"/>
      </w:pPr>
      <w:r>
        <w:t>1. **应急指挥中心**：由公司高层领导组成，负责整体协调和决策。</w:t>
      </w:r>
    </w:p>
    <w:p>
      <w:pPr>
        <w:spacing w:line="360" w:lineRule="auto" w:before="0" w:after="0"/>
        <w:ind w:firstLine="420"/>
      </w:pPr>
      <w:r>
        <w:t>2. **现场指挥小组**：由项目经理和现场负责人组成，负责现场指挥和调度。</w:t>
      </w:r>
    </w:p>
    <w:p>
      <w:pPr>
        <w:spacing w:line="360" w:lineRule="auto" w:before="0" w:after="0"/>
        <w:ind w:firstLine="420"/>
      </w:pPr>
      <w:r>
        <w:t>3. **执行小组**：由操作人员和设备维护人员组成，负责具体执行和操作。</w:t>
      </w:r>
    </w:p>
    <w:p>
      <w:pPr>
        <w:spacing w:line="360" w:lineRule="auto" w:before="0" w:after="0"/>
        <w:ind w:firstLine="420"/>
      </w:pPr>
      <w:r>
        <w:t>4. **后勤保障小组**：由后勤人员和物资管理人员组成，负责物资供应和后勤保障。</w:t>
      </w:r>
    </w:p>
    <w:p>
      <w:pPr>
        <w:spacing w:line="360" w:lineRule="auto" w:before="0" w:after="0"/>
        <w:ind w:firstLine="420"/>
      </w:pPr>
      <w:r>
        <w:t>#### 三、职责分工</w:t>
      </w:r>
    </w:p>
    <w:p>
      <w:pPr>
        <w:spacing w:line="360" w:lineRule="auto" w:before="0" w:after="0"/>
        <w:ind w:firstLine="420"/>
      </w:pPr>
      <w:r>
        <w:t>1. **应急指挥中心**：</w:t>
      </w:r>
    </w:p>
    <w:p>
      <w:pPr>
        <w:spacing w:line="360" w:lineRule="auto" w:before="0" w:after="0"/>
        <w:ind w:firstLine="420"/>
      </w:pPr>
      <w:r>
        <w:t xml:space="preserve">   - 负责制定应急预案和突发需求处理流程。</w:t>
      </w:r>
    </w:p>
    <w:p>
      <w:pPr>
        <w:spacing w:line="360" w:lineRule="auto" w:before="0" w:after="0"/>
        <w:ind w:firstLine="420"/>
      </w:pPr>
      <w:r>
        <w:t xml:space="preserve">   - 监督和评估突发需求处理效果。</w:t>
      </w:r>
    </w:p>
    <w:p>
      <w:pPr>
        <w:spacing w:line="360" w:lineRule="auto" w:before="0" w:after="0"/>
        <w:ind w:firstLine="420"/>
      </w:pPr>
      <w:r>
        <w:t xml:space="preserve">   - 在必要时调动公司内外资源支持现场工作。</w:t>
      </w:r>
    </w:p>
    <w:p>
      <w:pPr>
        <w:spacing w:line="360" w:lineRule="auto" w:before="0" w:after="0"/>
        <w:ind w:firstLine="420"/>
      </w:pPr>
      <w:r>
        <w:t>2. **现场指挥小组**：</w:t>
      </w:r>
    </w:p>
    <w:p>
      <w:pPr>
        <w:spacing w:line="360" w:lineRule="auto" w:before="0" w:after="0"/>
        <w:ind w:firstLine="420"/>
      </w:pPr>
      <w:r>
        <w:t xml:space="preserve">   - 负责现场情况的实时监控和评估。</w:t>
      </w:r>
    </w:p>
    <w:p>
      <w:pPr>
        <w:spacing w:line="360" w:lineRule="auto" w:before="0" w:after="0"/>
        <w:ind w:firstLine="420"/>
      </w:pPr>
      <w:r>
        <w:t xml:space="preserve">   - 根据应急预案和实际情况做出快速决策。</w:t>
      </w:r>
    </w:p>
    <w:p>
      <w:pPr>
        <w:spacing w:line="360" w:lineRule="auto" w:before="0" w:after="0"/>
        <w:ind w:firstLine="420"/>
      </w:pPr>
      <w:r>
        <w:t xml:space="preserve">   - 协调执行小组和后勤保障小组的工作。</w:t>
      </w:r>
    </w:p>
    <w:p>
      <w:pPr>
        <w:spacing w:line="360" w:lineRule="auto" w:before="0" w:after="0"/>
        <w:ind w:firstLine="420"/>
      </w:pPr>
      <w:r>
        <w:t>3. **执行小组**：</w:t>
      </w:r>
    </w:p>
    <w:p>
      <w:pPr>
        <w:spacing w:line="360" w:lineRule="auto" w:before="0" w:after="0"/>
        <w:ind w:firstLine="420"/>
      </w:pPr>
      <w:r>
        <w:t xml:space="preserve">   - 根据现场指挥小组的指令，迅速执行操作。</w:t>
      </w:r>
    </w:p>
    <w:p>
      <w:pPr>
        <w:spacing w:line="360" w:lineRule="auto" w:before="0" w:after="0"/>
        <w:ind w:firstLine="420"/>
      </w:pPr>
      <w:r>
        <w:t xml:space="preserve">   - 确保操作安全和高效。</w:t>
      </w:r>
    </w:p>
    <w:p>
      <w:pPr>
        <w:spacing w:line="360" w:lineRule="auto" w:before="0" w:after="0"/>
        <w:ind w:firstLine="420"/>
      </w:pPr>
      <w:r>
        <w:t xml:space="preserve">   - 及时反馈现场情况和问题。</w:t>
      </w:r>
    </w:p>
    <w:p>
      <w:pPr>
        <w:spacing w:line="360" w:lineRule="auto" w:before="0" w:after="0"/>
        <w:ind w:firstLine="420"/>
      </w:pPr>
      <w:r>
        <w:t>4. **后勤保障小组**：</w:t>
      </w:r>
    </w:p>
    <w:p>
      <w:pPr>
        <w:spacing w:line="360" w:lineRule="auto" w:before="0" w:after="0"/>
        <w:ind w:firstLine="420"/>
      </w:pPr>
      <w:r>
        <w:t xml:space="preserve">   - 负责提供必要的物资和设备支持。</w:t>
      </w:r>
    </w:p>
    <w:p>
      <w:pPr>
        <w:spacing w:line="360" w:lineRule="auto" w:before="0" w:after="0"/>
        <w:ind w:firstLine="420"/>
      </w:pPr>
      <w:r>
        <w:t xml:space="preserve">   - 确保现场人员的饮食、住宿等基本需求。</w:t>
      </w:r>
    </w:p>
    <w:p>
      <w:pPr>
        <w:spacing w:line="360" w:lineRule="auto" w:before="0" w:after="0"/>
        <w:ind w:firstLine="420"/>
      </w:pPr>
      <w:r>
        <w:t xml:space="preserve">   - 协助处理现场突发情况。</w:t>
      </w:r>
    </w:p>
    <w:p>
      <w:pPr>
        <w:spacing w:line="360" w:lineRule="auto" w:before="0" w:after="0"/>
        <w:ind w:firstLine="420"/>
      </w:pPr>
      <w:r>
        <w:t>#### 四、突发需求处理流程</w:t>
      </w:r>
    </w:p>
    <w:p>
      <w:pPr>
        <w:spacing w:line="360" w:lineRule="auto" w:before="0" w:after="0"/>
        <w:ind w:firstLine="420"/>
      </w:pPr>
      <w:r>
        <w:t>1. **预警阶段**：</w:t>
      </w:r>
    </w:p>
    <w:p>
      <w:pPr>
        <w:spacing w:line="360" w:lineRule="auto" w:before="0" w:after="0"/>
        <w:ind w:firstLine="420"/>
      </w:pPr>
      <w:r>
        <w:t xml:space="preserve">   - 通过监控系统实时监测垃圾清运情况。</w:t>
      </w:r>
    </w:p>
    <w:p>
      <w:pPr>
        <w:spacing w:line="360" w:lineRule="auto" w:before="0" w:after="0"/>
        <w:ind w:firstLine="420"/>
      </w:pPr>
      <w:r>
        <w:t xml:space="preserve">   - 收集和分析可能引发突发需求的因素。</w:t>
      </w:r>
    </w:p>
    <w:p>
      <w:pPr>
        <w:spacing w:line="360" w:lineRule="auto" w:before="0" w:after="0"/>
        <w:ind w:firstLine="420"/>
      </w:pPr>
      <w:r>
        <w:t xml:space="preserve">   - 及时向应急指挥中心和现场指挥小组报告潜在风险。</w:t>
      </w:r>
    </w:p>
    <w:p>
      <w:pPr>
        <w:spacing w:line="360" w:lineRule="auto" w:before="0" w:after="0"/>
        <w:ind w:firstLine="420"/>
      </w:pPr>
      <w:r>
        <w:t>2. **响应阶段**：</w:t>
      </w:r>
    </w:p>
    <w:p>
      <w:pPr>
        <w:spacing w:line="360" w:lineRule="auto" w:before="0" w:after="0"/>
        <w:ind w:firstLine="420"/>
      </w:pPr>
      <w:r>
        <w:t xml:space="preserve">   - 现场指挥小组根据预警信息启动应急预案。</w:t>
      </w:r>
    </w:p>
    <w:p>
      <w:pPr>
        <w:spacing w:line="360" w:lineRule="auto" w:before="0" w:after="0"/>
        <w:ind w:firstLine="420"/>
      </w:pPr>
      <w:r>
        <w:t xml:space="preserve">   - 执行小组迅速到位，准备执行操作。</w:t>
      </w:r>
    </w:p>
    <w:p>
      <w:pPr>
        <w:spacing w:line="360" w:lineRule="auto" w:before="0" w:after="0"/>
        <w:ind w:firstLine="420"/>
      </w:pPr>
      <w:r>
        <w:t xml:space="preserve">   - 后勤保障小组提供必要的支持。</w:t>
      </w:r>
    </w:p>
    <w:p>
      <w:pPr>
        <w:spacing w:line="360" w:lineRule="auto" w:before="0" w:after="0"/>
        <w:ind w:firstLine="420"/>
      </w:pPr>
      <w:r>
        <w:t>3. **执行阶段**：</w:t>
      </w:r>
    </w:p>
    <w:p>
      <w:pPr>
        <w:spacing w:line="360" w:lineRule="auto" w:before="0" w:after="0"/>
        <w:ind w:firstLine="420"/>
      </w:pPr>
      <w:r>
        <w:t xml:space="preserve">   - 执行小组按照应急预案和现场指挥小组的指令进行操作。</w:t>
      </w:r>
    </w:p>
    <w:p>
      <w:pPr>
        <w:spacing w:line="360" w:lineRule="auto" w:before="0" w:after="0"/>
        <w:ind w:firstLine="420"/>
      </w:pPr>
      <w:r>
        <w:t xml:space="preserve">   - 现场指挥小组实时监控执行情况，必要时调整策略。</w:t>
      </w:r>
    </w:p>
    <w:p>
      <w:pPr>
        <w:spacing w:line="360" w:lineRule="auto" w:before="0" w:after="0"/>
        <w:ind w:firstLine="420"/>
      </w:pPr>
      <w:r>
        <w:t xml:space="preserve">   - 后勤保障小组确保物资和设备的持续供应。</w:t>
      </w:r>
    </w:p>
    <w:p>
      <w:pPr>
        <w:spacing w:line="360" w:lineRule="auto" w:before="0" w:after="0"/>
        <w:ind w:firstLine="420"/>
      </w:pPr>
      <w:r>
        <w:t>4. **恢复阶段**：</w:t>
      </w:r>
    </w:p>
    <w:p>
      <w:pPr>
        <w:spacing w:line="360" w:lineRule="auto" w:before="0" w:after="0"/>
        <w:ind w:firstLine="420"/>
      </w:pPr>
      <w:r>
        <w:t xml:space="preserve">   - 突发需求处理后，现场指挥小组评估处理效果。</w:t>
      </w:r>
    </w:p>
    <w:p>
      <w:pPr>
        <w:spacing w:line="360" w:lineRule="auto" w:before="0" w:after="0"/>
        <w:ind w:firstLine="420"/>
      </w:pPr>
      <w:r>
        <w:t xml:space="preserve">   - 执行小组清理现场，恢复正常服务。</w:t>
      </w:r>
    </w:p>
    <w:p>
      <w:pPr>
        <w:spacing w:line="360" w:lineRule="auto" w:before="0" w:after="0"/>
        <w:ind w:firstLine="420"/>
      </w:pPr>
      <w:r>
        <w:t xml:space="preserve">   - 后勤保障小组总结经验教训，完善应急预案。</w:t>
      </w:r>
    </w:p>
    <w:p>
      <w:pPr>
        <w:spacing w:line="360" w:lineRule="auto" w:before="0" w:after="0"/>
        <w:ind w:firstLine="420"/>
      </w:pPr>
      <w:r>
        <w:t>#### 五、突发需求处理机制的实施</w:t>
      </w:r>
    </w:p>
    <w:p>
      <w:pPr>
        <w:spacing w:line="360" w:lineRule="auto" w:before="0" w:after="0"/>
        <w:ind w:firstLine="420"/>
      </w:pPr>
      <w:r>
        <w:t>1. **培训与演练**：</w:t>
      </w:r>
    </w:p>
    <w:p>
      <w:pPr>
        <w:spacing w:line="360" w:lineRule="auto" w:before="0" w:after="0"/>
        <w:ind w:firstLine="420"/>
      </w:pPr>
      <w:r>
        <w:t xml:space="preserve">   - 定期对全体员工进行突发需求处理培训。</w:t>
      </w:r>
    </w:p>
    <w:p>
      <w:pPr>
        <w:spacing w:line="360" w:lineRule="auto" w:before="0" w:after="0"/>
        <w:ind w:firstLine="420"/>
      </w:pPr>
      <w:r>
        <w:t xml:space="preserve">   - 定期组织突发需求处理演练，提高应对能力。</w:t>
      </w:r>
    </w:p>
    <w:p>
      <w:pPr>
        <w:spacing w:line="360" w:lineRule="auto" w:before="0" w:after="0"/>
        <w:ind w:firstLine="420"/>
      </w:pPr>
      <w:r>
        <w:t>2. **沟通与协作**：</w:t>
      </w:r>
    </w:p>
    <w:p>
      <w:pPr>
        <w:spacing w:line="360" w:lineRule="auto" w:before="0" w:after="0"/>
        <w:ind w:firstLine="420"/>
      </w:pPr>
      <w:r>
        <w:t xml:space="preserve">   - 建立有效的沟通机制，确保信息畅通。</w:t>
      </w:r>
    </w:p>
    <w:p>
      <w:pPr>
        <w:spacing w:line="360" w:lineRule="auto" w:before="0" w:after="0"/>
        <w:ind w:firstLine="420"/>
      </w:pPr>
      <w:r>
        <w:t xml:space="preserve">   - 加强与招标人和相关方的沟通协作，共同应对突发需求。</w:t>
      </w:r>
    </w:p>
    <w:p>
      <w:pPr>
        <w:spacing w:line="360" w:lineRule="auto" w:before="0" w:after="0"/>
        <w:ind w:firstLine="420"/>
      </w:pPr>
      <w:r>
        <w:t>3. **资源储备**：</w:t>
      </w:r>
    </w:p>
    <w:p>
      <w:pPr>
        <w:spacing w:line="360" w:lineRule="auto" w:before="0" w:after="0"/>
        <w:ind w:firstLine="420"/>
      </w:pPr>
      <w:r>
        <w:t xml:space="preserve">   - 储备足够的应急物资和设备。</w:t>
      </w:r>
    </w:p>
    <w:p>
      <w:pPr>
        <w:spacing w:line="360" w:lineRule="auto" w:before="0" w:after="0"/>
        <w:ind w:firstLine="420"/>
      </w:pPr>
      <w:r>
        <w:t xml:space="preserve">   - 确保应急队伍随时待命，能够迅速响应。</w:t>
      </w:r>
    </w:p>
    <w:p>
      <w:pPr>
        <w:spacing w:line="360" w:lineRule="auto" w:before="0" w:after="0"/>
        <w:ind w:firstLine="420"/>
      </w:pPr>
      <w:r>
        <w:t>4. **持续改进**：</w:t>
      </w:r>
    </w:p>
    <w:p>
      <w:pPr>
        <w:spacing w:line="360" w:lineRule="auto" w:before="0" w:after="0"/>
        <w:ind w:firstLine="420"/>
      </w:pPr>
      <w:r>
        <w:t xml:space="preserve">   - 定期评估突发需求处理机制的有效性。</w:t>
      </w:r>
    </w:p>
    <w:p>
      <w:pPr>
        <w:spacing w:line="360" w:lineRule="auto" w:before="0" w:after="0"/>
        <w:ind w:firstLine="420"/>
      </w:pPr>
      <w:r>
        <w:t xml:space="preserve">   - 根据评估结果不断改进和完善机制。</w:t>
      </w:r>
    </w:p>
    <w:p>
      <w:pPr>
        <w:spacing w:line="360" w:lineRule="auto" w:before="0" w:after="0"/>
        <w:ind w:firstLine="420"/>
      </w:pPr>
      <w:r>
        <w:t>#### 六、结语</w:t>
      </w:r>
    </w:p>
    <w:p>
      <w:pPr>
        <w:spacing w:line="360" w:lineRule="auto" w:before="0" w:after="0"/>
        <w:ind w:firstLine="420"/>
      </w:pPr>
      <w:r>
        <w:t>沈阳顺鑫源运输服务有限公司承诺，在服务期间将严格遵守招标文件的要求，确保服务质量。公司制定的突发需求处理机制将有效应对各种突发情况，确保服务连续性和稳定性。公司全体员工将全力以赴，为沈采矿区6274户居民提供优质的垃圾清运服务。</w:t>
      </w:r>
    </w:p>
    <w:p>
      <w:pPr>
        <w:pStyle w:val="Heading4"/>
        <w:spacing w:line="360" w:lineRule="auto" w:before="0" w:after="0"/>
        <w:ind w:firstLine="420"/>
      </w:pPr>
      <w:r>
        <w:t xml:space="preserve"> 突发需求处理小组的培训与考核</w:t>
      </w:r>
    </w:p>
    <w:p>
      <w:pPr>
        <w:spacing w:line="360" w:lineRule="auto" w:before="0" w:after="0"/>
        <w:ind w:firstLine="420"/>
      </w:pPr>
      <w:r>
        <w:t>**突发需求处理小组的培训与考核方案**</w:t>
      </w:r>
    </w:p>
    <w:p>
      <w:pPr>
        <w:spacing w:line="360" w:lineRule="auto" w:before="0" w:after="0"/>
        <w:ind w:firstLine="420"/>
      </w:pPr>
      <w:r>
        <w:t>**一、培训目标**</w:t>
      </w:r>
    </w:p>
    <w:p>
      <w:pPr>
        <w:spacing w:line="360" w:lineRule="auto" w:before="0" w:after="0"/>
        <w:ind w:firstLine="420"/>
      </w:pPr>
      <w:r>
        <w:t>1. 提高突发需求处理小组的应急响应能力，确保在紧急情况下能够迅速、有效地处理问题。</w:t>
      </w:r>
    </w:p>
    <w:p>
      <w:pPr>
        <w:spacing w:line="360" w:lineRule="auto" w:before="0" w:after="0"/>
        <w:ind w:firstLine="420"/>
      </w:pPr>
      <w:r>
        <w:t>2. 增强小组成员之间的协作与沟通，提高团队的整体战斗力。</w:t>
      </w:r>
    </w:p>
    <w:p>
      <w:pPr>
        <w:spacing w:line="360" w:lineRule="auto" w:before="0" w:after="0"/>
        <w:ind w:firstLine="420"/>
      </w:pPr>
      <w:r>
        <w:t>3. 熟悉并掌握相关应急预案、操作流程及设备使用方法，确保在突发事件中能够正确应对。</w:t>
      </w:r>
    </w:p>
    <w:p>
      <w:pPr>
        <w:spacing w:line="360" w:lineRule="auto" w:before="0" w:after="0"/>
        <w:ind w:firstLine="420"/>
      </w:pPr>
      <w:r>
        <w:t>**二、培训内容**</w:t>
      </w:r>
    </w:p>
    <w:p>
      <w:pPr>
        <w:spacing w:line="360" w:lineRule="auto" w:before="0" w:after="0"/>
        <w:ind w:firstLine="420"/>
      </w:pPr>
      <w:r>
        <w:t>1. **理论知识培训**</w:t>
      </w:r>
    </w:p>
    <w:p>
      <w:pPr>
        <w:spacing w:line="360" w:lineRule="auto" w:before="0" w:after="0"/>
        <w:ind w:firstLine="420"/>
      </w:pPr>
      <w:r>
        <w:t xml:space="preserve">   - 突发事件类型及特点</w:t>
      </w:r>
    </w:p>
    <w:p>
      <w:pPr>
        <w:spacing w:line="360" w:lineRule="auto" w:before="0" w:after="0"/>
        <w:ind w:firstLine="420"/>
      </w:pPr>
      <w:r>
        <w:t xml:space="preserve">   - 应急预案解读</w:t>
      </w:r>
    </w:p>
    <w:p>
      <w:pPr>
        <w:spacing w:line="360" w:lineRule="auto" w:before="0" w:after="0"/>
        <w:ind w:firstLine="420"/>
      </w:pPr>
      <w:r>
        <w:t xml:space="preserve">   - 相关法律法规及政策要求</w:t>
      </w:r>
    </w:p>
    <w:p>
      <w:pPr>
        <w:spacing w:line="360" w:lineRule="auto" w:before="0" w:after="0"/>
        <w:ind w:firstLine="420"/>
      </w:pPr>
      <w:r>
        <w:t>2. **实操技能培训**</w:t>
      </w:r>
    </w:p>
    <w:p>
      <w:pPr>
        <w:spacing w:line="360" w:lineRule="auto" w:before="0" w:after="0"/>
        <w:ind w:firstLine="420"/>
      </w:pPr>
      <w:r>
        <w:t xml:space="preserve">   - 应急设备操作与维护</w:t>
      </w:r>
    </w:p>
    <w:p>
      <w:pPr>
        <w:spacing w:line="360" w:lineRule="auto" w:before="0" w:after="0"/>
        <w:ind w:firstLine="420"/>
      </w:pPr>
      <w:r>
        <w:t xml:space="preserve">   - 现场急救技能</w:t>
      </w:r>
    </w:p>
    <w:p>
      <w:pPr>
        <w:spacing w:line="360" w:lineRule="auto" w:before="0" w:after="0"/>
        <w:ind w:firstLine="420"/>
      </w:pPr>
      <w:r>
        <w:t xml:space="preserve">   - 沟通协调技巧</w:t>
      </w:r>
    </w:p>
    <w:p>
      <w:pPr>
        <w:spacing w:line="360" w:lineRule="auto" w:before="0" w:after="0"/>
        <w:ind w:firstLine="420"/>
      </w:pPr>
      <w:r>
        <w:t>3. **案例分析**</w:t>
      </w:r>
    </w:p>
    <w:p>
      <w:pPr>
        <w:spacing w:line="360" w:lineRule="auto" w:before="0" w:after="0"/>
        <w:ind w:firstLine="420"/>
      </w:pPr>
      <w:r>
        <w:t xml:space="preserve">   - 典型突发事件回顾与分析</w:t>
      </w:r>
    </w:p>
    <w:p>
      <w:pPr>
        <w:spacing w:line="360" w:lineRule="auto" w:before="0" w:after="0"/>
        <w:ind w:firstLine="420"/>
      </w:pPr>
      <w:r>
        <w:t xml:space="preserve">   - 成功案例分享与学习</w:t>
      </w:r>
    </w:p>
    <w:p>
      <w:pPr>
        <w:spacing w:line="360" w:lineRule="auto" w:before="0" w:after="0"/>
        <w:ind w:firstLine="420"/>
      </w:pPr>
      <w:r>
        <w:t>4. **模拟演练**</w:t>
      </w:r>
    </w:p>
    <w:p>
      <w:pPr>
        <w:spacing w:line="360" w:lineRule="auto" w:before="0" w:after="0"/>
        <w:ind w:firstLine="420"/>
      </w:pPr>
      <w:r>
        <w:t xml:space="preserve">   - 定期组织模拟演练，检验小组成员的应急响应能力</w:t>
      </w:r>
    </w:p>
    <w:p>
      <w:pPr>
        <w:spacing w:line="360" w:lineRule="auto" w:before="0" w:after="0"/>
        <w:ind w:firstLine="420"/>
      </w:pPr>
      <w:r>
        <w:t xml:space="preserve">   - 针对不同类型的突发事件进行专项演练</w:t>
      </w:r>
    </w:p>
    <w:p>
      <w:pPr>
        <w:spacing w:line="360" w:lineRule="auto" w:before="0" w:after="0"/>
        <w:ind w:firstLine="420"/>
      </w:pPr>
      <w:r>
        <w:t>**三、培训方式**</w:t>
      </w:r>
    </w:p>
    <w:p>
      <w:pPr>
        <w:spacing w:line="360" w:lineRule="auto" w:before="0" w:after="0"/>
        <w:ind w:firstLine="420"/>
      </w:pPr>
      <w:r>
        <w:t>1. **集中授课**</w:t>
      </w:r>
    </w:p>
    <w:p>
      <w:pPr>
        <w:spacing w:line="360" w:lineRule="auto" w:before="0" w:after="0"/>
        <w:ind w:firstLine="420"/>
      </w:pPr>
      <w:r>
        <w:t xml:space="preserve">   - 邀请行业专家进行专题讲座，讲解理论知识及实操技能</w:t>
      </w:r>
    </w:p>
    <w:p>
      <w:pPr>
        <w:spacing w:line="360" w:lineRule="auto" w:before="0" w:after="0"/>
        <w:ind w:firstLine="420"/>
      </w:pPr>
      <w:r>
        <w:t>2. **现场教学**</w:t>
      </w:r>
    </w:p>
    <w:p>
      <w:pPr>
        <w:spacing w:line="360" w:lineRule="auto" w:before="0" w:after="0"/>
        <w:ind w:firstLine="420"/>
      </w:pPr>
      <w:r>
        <w:t xml:space="preserve">   - 在实际工作环境中进行现场教学，让小组成员亲身体验并掌握应急处理流程</w:t>
      </w:r>
    </w:p>
    <w:p>
      <w:pPr>
        <w:spacing w:line="360" w:lineRule="auto" w:before="0" w:after="0"/>
        <w:ind w:firstLine="420"/>
      </w:pPr>
      <w:r>
        <w:t>3. **互动讨论**</w:t>
      </w:r>
    </w:p>
    <w:p>
      <w:pPr>
        <w:spacing w:line="360" w:lineRule="auto" w:before="0" w:after="0"/>
        <w:ind w:firstLine="420"/>
      </w:pPr>
      <w:r>
        <w:t xml:space="preserve">   - 组织小组成员进行互动讨论，分享经验与心得，共同解决问题</w:t>
      </w:r>
    </w:p>
    <w:p>
      <w:pPr>
        <w:spacing w:line="360" w:lineRule="auto" w:before="0" w:after="0"/>
        <w:ind w:firstLine="420"/>
      </w:pPr>
      <w:r>
        <w:t>4. **视频教学**</w:t>
      </w:r>
    </w:p>
    <w:p>
      <w:pPr>
        <w:spacing w:line="360" w:lineRule="auto" w:before="0" w:after="0"/>
        <w:ind w:firstLine="420"/>
      </w:pPr>
      <w:r>
        <w:t xml:space="preserve">   - 利用视频教学资源，让小组成员直观了解应急处理过程</w:t>
      </w:r>
    </w:p>
    <w:p>
      <w:pPr>
        <w:spacing w:line="360" w:lineRule="auto" w:before="0" w:after="0"/>
        <w:ind w:firstLine="420"/>
      </w:pPr>
      <w:r>
        <w:t>**四、考核方式**</w:t>
      </w:r>
    </w:p>
    <w:p>
      <w:pPr>
        <w:spacing w:line="360" w:lineRule="auto" w:before="0" w:after="0"/>
        <w:ind w:firstLine="420"/>
      </w:pPr>
      <w:r>
        <w:t>1. **理论知识考核**</w:t>
      </w:r>
    </w:p>
    <w:p>
      <w:pPr>
        <w:spacing w:line="360" w:lineRule="auto" w:before="0" w:after="0"/>
        <w:ind w:firstLine="420"/>
      </w:pPr>
      <w:r>
        <w:t xml:space="preserve">   - 通过笔试或在线测试的方式，检验小组成员对理论知识的掌握程度</w:t>
      </w:r>
    </w:p>
    <w:p>
      <w:pPr>
        <w:spacing w:line="360" w:lineRule="auto" w:before="0" w:after="0"/>
        <w:ind w:firstLine="420"/>
      </w:pPr>
      <w:r>
        <w:t>2. **实操技能考核**</w:t>
      </w:r>
    </w:p>
    <w:p>
      <w:pPr>
        <w:spacing w:line="360" w:lineRule="auto" w:before="0" w:after="0"/>
        <w:ind w:firstLine="420"/>
      </w:pPr>
      <w:r>
        <w:t xml:space="preserve">   - 通过现场操作演示的方式，检验小组成员对应急设备的操作能力及现场急救技能</w:t>
      </w:r>
    </w:p>
    <w:p>
      <w:pPr>
        <w:spacing w:line="360" w:lineRule="auto" w:before="0" w:after="0"/>
        <w:ind w:firstLine="420"/>
      </w:pPr>
      <w:r>
        <w:t>3. **案例分析考核**</w:t>
      </w:r>
    </w:p>
    <w:p>
      <w:pPr>
        <w:spacing w:line="360" w:lineRule="auto" w:before="0" w:after="0"/>
        <w:ind w:firstLine="420"/>
      </w:pPr>
      <w:r>
        <w:t xml:space="preserve">   - 要求小组成员针对典型案例进行分析并提出解决方案，检验其解决问题的能力</w:t>
      </w:r>
    </w:p>
    <w:p>
      <w:pPr>
        <w:spacing w:line="360" w:lineRule="auto" w:before="0" w:after="0"/>
        <w:ind w:firstLine="420"/>
      </w:pPr>
      <w:r>
        <w:t>4. **模拟演练考核**</w:t>
      </w:r>
    </w:p>
    <w:p>
      <w:pPr>
        <w:spacing w:line="360" w:lineRule="auto" w:before="0" w:after="0"/>
        <w:ind w:firstLine="420"/>
      </w:pPr>
      <w:r>
        <w:t xml:space="preserve">   - 在模拟演练中，对小组成员的应急响应速度、协作能力及问题解决能力进行综合评价</w:t>
      </w:r>
    </w:p>
    <w:p>
      <w:pPr>
        <w:spacing w:line="360" w:lineRule="auto" w:before="0" w:after="0"/>
        <w:ind w:firstLine="420"/>
      </w:pPr>
      <w:r>
        <w:t>**五、培训与考核周期**</w:t>
      </w:r>
    </w:p>
    <w:p>
      <w:pPr>
        <w:spacing w:line="360" w:lineRule="auto" w:before="0" w:after="0"/>
        <w:ind w:firstLine="420"/>
      </w:pPr>
      <w:r>
        <w:t>1. **培训周期**</w:t>
      </w:r>
    </w:p>
    <w:p>
      <w:pPr>
        <w:spacing w:line="360" w:lineRule="auto" w:before="0" w:after="0"/>
        <w:ind w:firstLine="420"/>
      </w:pPr>
      <w:r>
        <w:t xml:space="preserve">   - 每季度组织一次集中培训，每次培训时间为2天</w:t>
      </w:r>
    </w:p>
    <w:p>
      <w:pPr>
        <w:spacing w:line="360" w:lineRule="auto" w:before="0" w:after="0"/>
        <w:ind w:firstLine="420"/>
      </w:pPr>
      <w:r>
        <w:t>2. **考核周期**</w:t>
      </w:r>
    </w:p>
    <w:p>
      <w:pPr>
        <w:spacing w:line="360" w:lineRule="auto" w:before="0" w:after="0"/>
        <w:ind w:firstLine="420"/>
      </w:pPr>
      <w:r>
        <w:t xml:space="preserve">   - 每半年组织一次全面考核，考核内容包括理论知识、实操技能、案例分析及模拟演练</w:t>
      </w:r>
    </w:p>
    <w:p>
      <w:pPr>
        <w:spacing w:line="360" w:lineRule="auto" w:before="0" w:after="0"/>
        <w:ind w:firstLine="420"/>
      </w:pPr>
      <w:r>
        <w:t>**六、培训与考核结果运用**</w:t>
      </w:r>
    </w:p>
    <w:p>
      <w:pPr>
        <w:spacing w:line="360" w:lineRule="auto" w:before="0" w:after="0"/>
        <w:ind w:firstLine="420"/>
      </w:pPr>
      <w:r>
        <w:t>1. **培训结果运用**</w:t>
      </w:r>
    </w:p>
    <w:p>
      <w:pPr>
        <w:spacing w:line="360" w:lineRule="auto" w:before="0" w:after="0"/>
        <w:ind w:firstLine="420"/>
      </w:pPr>
      <w:r>
        <w:t xml:space="preserve">   - 根据培训表现，对小组成员进行评级，并作为后续培训及晋升的参考依据</w:t>
      </w:r>
    </w:p>
    <w:p>
      <w:pPr>
        <w:spacing w:line="360" w:lineRule="auto" w:before="0" w:after="0"/>
        <w:ind w:firstLine="420"/>
      </w:pPr>
      <w:r>
        <w:t>2. **考核结果运用**</w:t>
      </w:r>
    </w:p>
    <w:p>
      <w:pPr>
        <w:spacing w:line="360" w:lineRule="auto" w:before="0" w:after="0"/>
        <w:ind w:firstLine="420"/>
      </w:pPr>
      <w:r>
        <w:t xml:space="preserve">   - 根据考核结果，对小组成员进行奖励或惩罚，并作为绩效评估的重要依据</w:t>
      </w:r>
    </w:p>
    <w:p>
      <w:pPr>
        <w:spacing w:line="360" w:lineRule="auto" w:before="0" w:after="0"/>
        <w:ind w:firstLine="420"/>
      </w:pPr>
      <w:r>
        <w:t>**七、保障措施**</w:t>
      </w:r>
    </w:p>
    <w:p>
      <w:pPr>
        <w:spacing w:line="360" w:lineRule="auto" w:before="0" w:after="0"/>
        <w:ind w:firstLine="420"/>
      </w:pPr>
      <w:r>
        <w:t>1. **组织保障**</w:t>
      </w:r>
    </w:p>
    <w:p>
      <w:pPr>
        <w:spacing w:line="360" w:lineRule="auto" w:before="0" w:after="0"/>
        <w:ind w:firstLine="420"/>
      </w:pPr>
      <w:r>
        <w:t xml:space="preserve">   - 成立专门的培训与考核小组，负责制定培训计划、组织实施及考核评估</w:t>
      </w:r>
    </w:p>
    <w:p>
      <w:pPr>
        <w:spacing w:line="360" w:lineRule="auto" w:before="0" w:after="0"/>
        <w:ind w:firstLine="420"/>
      </w:pPr>
      <w:r>
        <w:t>2. **师资保障**</w:t>
      </w:r>
    </w:p>
    <w:p>
      <w:pPr>
        <w:spacing w:line="360" w:lineRule="auto" w:before="0" w:after="0"/>
        <w:ind w:firstLine="420"/>
      </w:pPr>
      <w:r>
        <w:t xml:space="preserve">   - 聘请具有丰富经验的行业专家担任培训讲师，确保培训质量</w:t>
      </w:r>
    </w:p>
    <w:p>
      <w:pPr>
        <w:spacing w:line="360" w:lineRule="auto" w:before="0" w:after="0"/>
        <w:ind w:firstLine="420"/>
      </w:pPr>
      <w:r>
        <w:t>3. **经费保障**</w:t>
      </w:r>
    </w:p>
    <w:p>
      <w:pPr>
        <w:spacing w:line="360" w:lineRule="auto" w:before="0" w:after="0"/>
        <w:ind w:firstLine="420"/>
      </w:pPr>
      <w:r>
        <w:t xml:space="preserve">   - 公司将提供充足的培训经费，用于支付培训讲师费用、购买培训资料及设备等</w:t>
      </w:r>
    </w:p>
    <w:p>
      <w:pPr>
        <w:spacing w:line="360" w:lineRule="auto" w:before="0" w:after="0"/>
        <w:ind w:firstLine="420"/>
      </w:pPr>
      <w:r>
        <w:t>4. **制度保障**</w:t>
      </w:r>
    </w:p>
    <w:p>
      <w:pPr>
        <w:spacing w:line="360" w:lineRule="auto" w:before="0" w:after="0"/>
        <w:ind w:firstLine="420"/>
      </w:pPr>
      <w:r>
        <w:t xml:space="preserve">   - 建立完善的培训与考核制度，明确培训目标、内容、方式及考核标准，确保培训与考核工作的规范化、制度化</w:t>
      </w:r>
    </w:p>
    <w:p>
      <w:pPr>
        <w:spacing w:line="360" w:lineRule="auto" w:before="0" w:after="0"/>
        <w:ind w:firstLine="420"/>
      </w:pPr>
      <w:r>
        <w:t>**八、附则**</w:t>
      </w:r>
    </w:p>
    <w:p>
      <w:pPr>
        <w:spacing w:line="360" w:lineRule="auto" w:before="0" w:after="0"/>
        <w:ind w:firstLine="420"/>
      </w:pPr>
      <w:r>
        <w:t>本方案自发布之日起实施，由公司培训与考核小组负责解释。</w:t>
      </w:r>
    </w:p>
    <w:p>
      <w:pPr>
        <w:pStyle w:val="Heading4"/>
        <w:spacing w:line="360" w:lineRule="auto" w:before="0" w:after="0"/>
        <w:ind w:firstLine="420"/>
      </w:pPr>
      <w:r>
        <w:t xml:space="preserve"> 突发需求处理小组的组建</w:t>
      </w:r>
    </w:p>
    <w:p>
      <w:pPr>
        <w:spacing w:line="360" w:lineRule="auto" w:before="0" w:after="0"/>
        <w:ind w:firstLine="420"/>
      </w:pPr>
      <w:r>
        <w:t>**突发需求处理小组的组建方案**</w:t>
      </w:r>
    </w:p>
    <w:p>
      <w:pPr>
        <w:spacing w:line="360" w:lineRule="auto" w:before="0" w:after="0"/>
        <w:ind w:firstLine="420"/>
      </w:pPr>
      <w:r>
        <w:t>**一、项目背景**</w:t>
      </w:r>
    </w:p>
    <w:p>
      <w:pPr>
        <w:spacing w:line="360" w:lineRule="auto" w:before="0" w:after="0"/>
        <w:ind w:firstLine="420"/>
      </w:pPr>
      <w:r>
        <w:t>沈阳顺鑫源运输服务有限公司（以下简称“公司”）作为投标人，参与了沈采矿区6274户居民生活及生产垃圾清运服务的招标项目。该项目预估金额为722,100.00元（含税），服务地点由招标人指定，服务期为2025年01月01日至2025年12月31日。为确保项目顺利进行，公司拟组建突发需求处理小组，以应对可能出现的突发需求。</w:t>
      </w:r>
    </w:p>
    <w:p>
      <w:pPr>
        <w:spacing w:line="360" w:lineRule="auto" w:before="0" w:after="0"/>
        <w:ind w:firstLine="420"/>
      </w:pPr>
      <w:r>
        <w:t>**二、突发需求处理小组的组建目的**</w:t>
      </w:r>
    </w:p>
    <w:p>
      <w:pPr>
        <w:spacing w:line="360" w:lineRule="auto" w:before="0" w:after="0"/>
        <w:ind w:firstLine="420"/>
      </w:pPr>
      <w:r>
        <w:t>1. **快速响应**：针对突发需求，能够迅速做出反应，确保服务不中断。</w:t>
      </w:r>
    </w:p>
    <w:p>
      <w:pPr>
        <w:spacing w:line="360" w:lineRule="auto" w:before="0" w:after="0"/>
        <w:ind w:firstLine="420"/>
      </w:pPr>
      <w:r>
        <w:t>2. **高效处理**：通过专业的小组运作，提高突发需求的处理效率。</w:t>
      </w:r>
    </w:p>
    <w:p>
      <w:pPr>
        <w:spacing w:line="360" w:lineRule="auto" w:before="0" w:after="0"/>
        <w:ind w:firstLine="420"/>
      </w:pPr>
      <w:r>
        <w:t>3. **降低风险**：有效应对突发需求，降低项目执行过程中的风险。</w:t>
      </w:r>
    </w:p>
    <w:p>
      <w:pPr>
        <w:spacing w:line="360" w:lineRule="auto" w:before="0" w:after="0"/>
        <w:ind w:firstLine="420"/>
      </w:pPr>
      <w:r>
        <w:t>4. **提升满意度**：通过及时处理突发需求，提升招标人对公司的满意度。</w:t>
      </w:r>
    </w:p>
    <w:p>
      <w:pPr>
        <w:spacing w:line="360" w:lineRule="auto" w:before="0" w:after="0"/>
        <w:ind w:firstLine="420"/>
      </w:pPr>
      <w:r>
        <w:t>**三、突发需求处理小组的组成**</w:t>
      </w:r>
    </w:p>
    <w:p>
      <w:pPr>
        <w:spacing w:line="360" w:lineRule="auto" w:before="0" w:after="0"/>
        <w:ind w:firstLine="420"/>
      </w:pPr>
      <w:r>
        <w:t>1. **小组组长**：由公司项目经理担任，负责小组的整体协调和决策。</w:t>
      </w:r>
    </w:p>
    <w:p>
      <w:pPr>
        <w:spacing w:line="360" w:lineRule="auto" w:before="0" w:after="0"/>
        <w:ind w:firstLine="420"/>
      </w:pPr>
      <w:r>
        <w:t>2. **小组成员**：</w:t>
      </w:r>
    </w:p>
    <w:p>
      <w:pPr>
        <w:spacing w:line="360" w:lineRule="auto" w:before="0" w:after="0"/>
        <w:ind w:firstLine="420"/>
      </w:pPr>
      <w:r>
        <w:t xml:space="preserve">   - **现场操作人员**：负责现场垃圾清运工作的具体执行。</w:t>
      </w:r>
    </w:p>
    <w:p>
      <w:pPr>
        <w:spacing w:line="360" w:lineRule="auto" w:before="0" w:after="0"/>
        <w:ind w:firstLine="420"/>
      </w:pPr>
      <w:r>
        <w:t xml:space="preserve">   - **设备维护人员**：负责垃圾收集车的维护和保养。</w:t>
      </w:r>
    </w:p>
    <w:p>
      <w:pPr>
        <w:spacing w:line="360" w:lineRule="auto" w:before="0" w:after="0"/>
        <w:ind w:firstLine="420"/>
      </w:pPr>
      <w:r>
        <w:t xml:space="preserve">   - **后勤保障人员**：负责物资供应、人员调度等后勤保障工作。</w:t>
      </w:r>
    </w:p>
    <w:p>
      <w:pPr>
        <w:spacing w:line="360" w:lineRule="auto" w:before="0" w:after="0"/>
        <w:ind w:firstLine="420"/>
      </w:pPr>
      <w:r>
        <w:t xml:space="preserve">   - **安全管理人员**：负责现场安全管理和突发事件的应急处理。</w:t>
      </w:r>
    </w:p>
    <w:p>
      <w:pPr>
        <w:spacing w:line="360" w:lineRule="auto" w:before="0" w:after="0"/>
        <w:ind w:firstLine="420"/>
      </w:pPr>
      <w:r>
        <w:t xml:space="preserve">   - **技术支持人员**：负责提供技术支持和解决方案。</w:t>
      </w:r>
    </w:p>
    <w:p>
      <w:pPr>
        <w:spacing w:line="360" w:lineRule="auto" w:before="0" w:after="0"/>
        <w:ind w:firstLine="420"/>
      </w:pPr>
      <w:r>
        <w:t>**四、突发需求处理小组的工作流程**</w:t>
      </w:r>
    </w:p>
    <w:p>
      <w:pPr>
        <w:spacing w:line="360" w:lineRule="auto" w:before="0" w:after="0"/>
        <w:ind w:firstLine="420"/>
      </w:pPr>
      <w:r>
        <w:t>1. **信息收集**：通过现场监控、客户反馈等渠道收集突发需求信息。</w:t>
      </w:r>
    </w:p>
    <w:p>
      <w:pPr>
        <w:spacing w:line="360" w:lineRule="auto" w:before="0" w:after="0"/>
        <w:ind w:firstLine="420"/>
      </w:pPr>
      <w:r>
        <w:t>2. **信息分析**：对收集到的信息进行分析，判断是否属于突发需求。</w:t>
      </w:r>
    </w:p>
    <w:p>
      <w:pPr>
        <w:spacing w:line="360" w:lineRule="auto" w:before="0" w:after="0"/>
        <w:ind w:firstLine="420"/>
      </w:pPr>
      <w:r>
        <w:t>3. **决策制定**：根据分析结果，制定相应的处理方案。</w:t>
      </w:r>
    </w:p>
    <w:p>
      <w:pPr>
        <w:spacing w:line="360" w:lineRule="auto" w:before="0" w:after="0"/>
        <w:ind w:firstLine="420"/>
      </w:pPr>
      <w:r>
        <w:t>4. **方案执行**：由小组成员按照既定方案执行，确保突发需求得到及时处理。</w:t>
      </w:r>
    </w:p>
    <w:p>
      <w:pPr>
        <w:spacing w:line="360" w:lineRule="auto" w:before="0" w:after="0"/>
        <w:ind w:firstLine="420"/>
      </w:pPr>
      <w:r>
        <w:t>5. **效果评估**：对处理效果进行评估，总结经验教训，优化处理流程。</w:t>
      </w:r>
    </w:p>
    <w:p>
      <w:pPr>
        <w:spacing w:line="360" w:lineRule="auto" w:before="0" w:after="0"/>
        <w:ind w:firstLine="420"/>
      </w:pPr>
      <w:r>
        <w:t>**五、突发需求处理小组的培训与演练**</w:t>
      </w:r>
    </w:p>
    <w:p>
      <w:pPr>
        <w:spacing w:line="360" w:lineRule="auto" w:before="0" w:after="0"/>
        <w:ind w:firstLine="420"/>
      </w:pPr>
      <w:r>
        <w:t>1. **培训内容**：</w:t>
      </w:r>
    </w:p>
    <w:p>
      <w:pPr>
        <w:spacing w:line="360" w:lineRule="auto" w:before="0" w:after="0"/>
        <w:ind w:firstLine="420"/>
      </w:pPr>
      <w:r>
        <w:t xml:space="preserve">   - 突发需求处理的基本原则和方法。</w:t>
      </w:r>
    </w:p>
    <w:p>
      <w:pPr>
        <w:spacing w:line="360" w:lineRule="auto" w:before="0" w:after="0"/>
        <w:ind w:firstLine="420"/>
      </w:pPr>
      <w:r>
        <w:t xml:space="preserve">   - 现场操作技能和安全知识。</w:t>
      </w:r>
    </w:p>
    <w:p>
      <w:pPr>
        <w:spacing w:line="360" w:lineRule="auto" w:before="0" w:after="0"/>
        <w:ind w:firstLine="420"/>
      </w:pPr>
      <w:r>
        <w:t xml:space="preserve">   - 设备维护和故障排除技巧。</w:t>
      </w:r>
    </w:p>
    <w:p>
      <w:pPr>
        <w:spacing w:line="360" w:lineRule="auto" w:before="0" w:after="0"/>
        <w:ind w:firstLine="420"/>
      </w:pPr>
      <w:r>
        <w:t xml:space="preserve">   - 后勤保障工作的要点。</w:t>
      </w:r>
    </w:p>
    <w:p>
      <w:pPr>
        <w:spacing w:line="360" w:lineRule="auto" w:before="0" w:after="0"/>
        <w:ind w:firstLine="420"/>
      </w:pPr>
      <w:r>
        <w:t xml:space="preserve">   - 安全管理和应急处理流程。</w:t>
      </w:r>
    </w:p>
    <w:p>
      <w:pPr>
        <w:spacing w:line="360" w:lineRule="auto" w:before="0" w:after="0"/>
        <w:ind w:firstLine="420"/>
      </w:pPr>
      <w:r>
        <w:t>2. **演练计划**：</w:t>
      </w:r>
    </w:p>
    <w:p>
      <w:pPr>
        <w:spacing w:line="360" w:lineRule="auto" w:before="0" w:after="0"/>
        <w:ind w:firstLine="420"/>
      </w:pPr>
      <w:r>
        <w:t xml:space="preserve">   - 每月进行一次突发需求处理演练，模拟不同类型的突发需求场景。</w:t>
      </w:r>
    </w:p>
    <w:p>
      <w:pPr>
        <w:spacing w:line="360" w:lineRule="auto" w:before="0" w:after="0"/>
        <w:ind w:firstLine="420"/>
      </w:pPr>
      <w:r>
        <w:t xml:space="preserve">   - 通过演练检验小组的响应速度、处理效率和协调能力。</w:t>
      </w:r>
    </w:p>
    <w:p>
      <w:pPr>
        <w:spacing w:line="360" w:lineRule="auto" w:before="0" w:after="0"/>
        <w:ind w:firstLine="420"/>
      </w:pPr>
      <w:r>
        <w:t xml:space="preserve">   - 根据演练结果，对小组的工作流程进行优化和改进。</w:t>
      </w:r>
    </w:p>
    <w:p>
      <w:pPr>
        <w:spacing w:line="360" w:lineRule="auto" w:before="0" w:after="0"/>
        <w:ind w:firstLine="420"/>
      </w:pPr>
      <w:r>
        <w:t>**六、突发需求处理小组的考核与激励**</w:t>
      </w:r>
    </w:p>
    <w:p>
      <w:pPr>
        <w:spacing w:line="360" w:lineRule="auto" w:before="0" w:after="0"/>
        <w:ind w:firstLine="420"/>
      </w:pPr>
      <w:r>
        <w:t>1. **考核指标**：</w:t>
      </w:r>
    </w:p>
    <w:p>
      <w:pPr>
        <w:spacing w:line="360" w:lineRule="auto" w:before="0" w:after="0"/>
        <w:ind w:firstLine="420"/>
      </w:pPr>
      <w:r>
        <w:t xml:space="preserve">   - 响应速度：从接到突发需求到开始处理的时间。</w:t>
      </w:r>
    </w:p>
    <w:p>
      <w:pPr>
        <w:spacing w:line="360" w:lineRule="auto" w:before="0" w:after="0"/>
        <w:ind w:firstLine="420"/>
      </w:pPr>
      <w:r>
        <w:t xml:space="preserve">   - 处理效率：处理突发需求所需的时间。</w:t>
      </w:r>
    </w:p>
    <w:p>
      <w:pPr>
        <w:spacing w:line="360" w:lineRule="auto" w:before="0" w:after="0"/>
        <w:ind w:firstLine="420"/>
      </w:pPr>
      <w:r>
        <w:t xml:space="preserve">   - 协调能力：小组成员之间的协作程度。</w:t>
      </w:r>
    </w:p>
    <w:p>
      <w:pPr>
        <w:spacing w:line="360" w:lineRule="auto" w:before="0" w:after="0"/>
        <w:ind w:firstLine="420"/>
      </w:pPr>
      <w:r>
        <w:t xml:space="preserve">   - 满意度：招标人对突发需求处理结果的满意度。</w:t>
      </w:r>
    </w:p>
    <w:p>
      <w:pPr>
        <w:spacing w:line="360" w:lineRule="auto" w:before="0" w:after="0"/>
        <w:ind w:firstLine="420"/>
      </w:pPr>
      <w:r>
        <w:t>2. **激励措施**：</w:t>
      </w:r>
    </w:p>
    <w:p>
      <w:pPr>
        <w:spacing w:line="360" w:lineRule="auto" w:before="0" w:after="0"/>
        <w:ind w:firstLine="420"/>
      </w:pPr>
      <w:r>
        <w:t xml:space="preserve">   - 对表现优秀的小组成员给予物质奖励和精神鼓励。</w:t>
      </w:r>
    </w:p>
    <w:p>
      <w:pPr>
        <w:spacing w:line="360" w:lineRule="auto" w:before="0" w:after="0"/>
        <w:ind w:firstLine="420"/>
      </w:pPr>
      <w:r>
        <w:t xml:space="preserve">   - 定期评选“最佳突发需求处理小组”，并进行表彰。</w:t>
      </w:r>
    </w:p>
    <w:p>
      <w:pPr>
        <w:spacing w:line="360" w:lineRule="auto" w:before="0" w:after="0"/>
        <w:ind w:firstLine="420"/>
      </w:pPr>
      <w:r>
        <w:t xml:space="preserve">   - 将考核结果作为小组成员晋升和加薪的重要依据。</w:t>
      </w:r>
    </w:p>
    <w:p>
      <w:pPr>
        <w:spacing w:line="360" w:lineRule="auto" w:before="0" w:after="0"/>
        <w:ind w:firstLine="420"/>
      </w:pPr>
      <w:r>
        <w:t>**七、突发需求处理小组的持续改进**</w:t>
      </w:r>
    </w:p>
    <w:p>
      <w:pPr>
        <w:spacing w:line="360" w:lineRule="auto" w:before="0" w:after="0"/>
        <w:ind w:firstLine="420"/>
      </w:pPr>
      <w:r>
        <w:t>1. **定期评估**：每季度对小组的工作进行一次全面评估，找出存在的问题和不足。</w:t>
      </w:r>
    </w:p>
    <w:p>
      <w:pPr>
        <w:spacing w:line="360" w:lineRule="auto" w:before="0" w:after="0"/>
        <w:ind w:firstLine="420"/>
      </w:pPr>
      <w:r>
        <w:t>2. **改进措施**：根据评估结果，制定相应的改进措施，并落实到具体工作中。</w:t>
      </w:r>
    </w:p>
    <w:p>
      <w:pPr>
        <w:spacing w:line="360" w:lineRule="auto" w:before="0" w:after="0"/>
        <w:ind w:firstLine="420"/>
      </w:pPr>
      <w:r>
        <w:t>3. **经验分享**：鼓励小组成员分享成功经验和失败教训，共同提高处理突发需求的能力。</w:t>
      </w:r>
    </w:p>
    <w:p>
      <w:pPr>
        <w:spacing w:line="360" w:lineRule="auto" w:before="0" w:after="0"/>
        <w:ind w:firstLine="420"/>
      </w:pPr>
      <w:r>
        <w:t>**八、结论**</w:t>
      </w:r>
    </w:p>
    <w:p>
      <w:pPr>
        <w:spacing w:line="360" w:lineRule="auto" w:before="0" w:after="0"/>
        <w:ind w:firstLine="420"/>
      </w:pPr>
      <w:r>
        <w:t>通过组建突发需求处理小组，沈阳顺鑫源运输服务有限公司能够更好地应对项目执行过程中的突发需求，确保服务质量和客户满意度。同时，通过持续的培训和演练，不断提高小组的响应速度和处理效率，为项目的顺利进行提供有力保障。</w:t>
      </w:r>
    </w:p>
    <w:p>
      <w:pPr>
        <w:pStyle w:val="Heading3"/>
        <w:spacing w:line="360" w:lineRule="auto" w:before="0" w:after="0"/>
        <w:ind w:firstLine="420"/>
      </w:pPr>
      <w:r>
        <w:t>突发需求处理机制的保障措施</w:t>
      </w:r>
    </w:p>
    <w:p>
      <w:pPr>
        <w:spacing w:line="360" w:lineRule="auto" w:before="0" w:after="0"/>
        <w:ind w:firstLine="420"/>
      </w:pPr>
      <w:r>
        <w:t>**突发需求处理机制的保障措施方案**</w:t>
      </w:r>
    </w:p>
    <w:p>
      <w:pPr>
        <w:spacing w:line="360" w:lineRule="auto" w:before="0" w:after="0"/>
        <w:ind w:firstLine="420"/>
      </w:pPr>
      <w:r>
        <w:t>**一、引言**</w:t>
      </w:r>
    </w:p>
    <w:p>
      <w:pPr>
        <w:spacing w:line="360" w:lineRule="auto" w:before="0" w:after="0"/>
        <w:ind w:firstLine="420"/>
      </w:pPr>
      <w:r>
        <w:t>随着城市化的快速发展，居民生活及生产垃圾清运服务需求日益增长。沈阳顺鑫源运输服务有限公司作为一家专业的运输服务公司，深知突发需求处理机制的重要性。为了确保在服务过程中能够迅速、有效地应对各种突发需求，我们制定了详细的突发需求处理机制的保障措施方案。</w:t>
      </w:r>
    </w:p>
    <w:p>
      <w:pPr>
        <w:spacing w:line="360" w:lineRule="auto" w:before="0" w:after="0"/>
        <w:ind w:firstLine="420"/>
      </w:pPr>
      <w:r>
        <w:t>**二、突发需求处理机制**</w:t>
      </w:r>
    </w:p>
    <w:p>
      <w:pPr>
        <w:spacing w:line="360" w:lineRule="auto" w:before="0" w:after="0"/>
        <w:ind w:firstLine="420"/>
      </w:pPr>
      <w:r>
        <w:t>1. **建立应急响应团队**：公司成立专门的应急响应团队，由经验丰富的管理人员和技术人员组成。团队成员需具备良好的沟通协调能力、快速反应能力和问题解决能力。</w:t>
      </w:r>
    </w:p>
    <w:p>
      <w:pPr>
        <w:spacing w:line="360" w:lineRule="auto" w:before="0" w:after="0"/>
        <w:ind w:firstLine="420"/>
      </w:pPr>
      <w:r>
        <w:t>2. **制定应急预案**：针对可能出现的突发需求，如垃圾量激增、恶劣天气等，制定详细的应急预案。预案应包括应急响应流程、人员调配、设备调度、安全措施等内容。</w:t>
      </w:r>
    </w:p>
    <w:p>
      <w:pPr>
        <w:spacing w:line="360" w:lineRule="auto" w:before="0" w:after="0"/>
        <w:ind w:firstLine="420"/>
      </w:pPr>
      <w:r>
        <w:t>3. **定期演练**：每月进行一次应急演练，模拟各种突发情况，检验应急预案的有效性。通过演练，提高团队成员的应急处理能力和协作能力。</w:t>
      </w:r>
    </w:p>
    <w:p>
      <w:pPr>
        <w:spacing w:line="360" w:lineRule="auto" w:before="0" w:after="0"/>
        <w:ind w:firstLine="420"/>
      </w:pPr>
      <w:r>
        <w:t>4. **实时监控**：利用先进的监控技术，实时监控垃圾清运情况。一旦发现异常情况，立即启动应急预案。</w:t>
      </w:r>
    </w:p>
    <w:p>
      <w:pPr>
        <w:spacing w:line="360" w:lineRule="auto" w:before="0" w:after="0"/>
        <w:ind w:firstLine="420"/>
      </w:pPr>
      <w:r>
        <w:t>5. **信息沟通**：建立有效的信息沟通机制，确保突发需求信息能够迅速传递给相关部门和人员。同时，加强与客户的沟通，及时了解客户的需求和反馈。</w:t>
      </w:r>
    </w:p>
    <w:p>
      <w:pPr>
        <w:spacing w:line="360" w:lineRule="auto" w:before="0" w:after="0"/>
        <w:ind w:firstLine="420"/>
      </w:pPr>
      <w:r>
        <w:t>6. **资源调配**：根据突发需求，灵活调配人员和设备。确保在短时间内能够满足客户的垃圾清运需求。</w:t>
      </w:r>
    </w:p>
    <w:p>
      <w:pPr>
        <w:spacing w:line="360" w:lineRule="auto" w:before="0" w:after="0"/>
        <w:ind w:firstLine="420"/>
      </w:pPr>
      <w:r>
        <w:t>7. **安全第一**：在处理突发需求时，始终将安全放在首位。严格遵守操作规程，确保人员和设备的安全。</w:t>
      </w:r>
    </w:p>
    <w:p>
      <w:pPr>
        <w:spacing w:line="360" w:lineRule="auto" w:before="0" w:after="0"/>
        <w:ind w:firstLine="420"/>
      </w:pPr>
      <w:r>
        <w:t>**三、保障措施**</w:t>
      </w:r>
    </w:p>
    <w:p>
      <w:pPr>
        <w:spacing w:line="360" w:lineRule="auto" w:before="0" w:after="0"/>
        <w:ind w:firstLine="420"/>
      </w:pPr>
      <w:r>
        <w:t>1. **人员培训**：定期对员工进行培训，提高他们的应急处理能力和安全意识。培训内容包括应急预案、操作规程、安全知识等。</w:t>
      </w:r>
    </w:p>
    <w:p>
      <w:pPr>
        <w:spacing w:line="360" w:lineRule="auto" w:before="0" w:after="0"/>
        <w:ind w:firstLine="420"/>
      </w:pPr>
      <w:r>
        <w:t>2. **设备维护**：定期对垃圾清运设备进行维护和保养，确保设备处于良好的工作状态。一旦发现设备故障，立即进行维修或更换。</w:t>
      </w:r>
    </w:p>
    <w:p>
      <w:pPr>
        <w:spacing w:line="360" w:lineRule="auto" w:before="0" w:after="0"/>
        <w:ind w:firstLine="420"/>
      </w:pPr>
      <w:r>
        <w:t>3. **物资储备**：储备一定数量的应急物资，如防护服、口罩、手套等，以备不时之需。</w:t>
      </w:r>
    </w:p>
    <w:p>
      <w:pPr>
        <w:spacing w:line="360" w:lineRule="auto" w:before="0" w:after="0"/>
        <w:ind w:firstLine="420"/>
      </w:pPr>
      <w:r>
        <w:t>4. **技术支持**：与专业的技术团队建立合作关系，为突发需求处理提供技术支持。如遇到复杂的技术问题，能够迅速得到解决。</w:t>
      </w:r>
    </w:p>
    <w:p>
      <w:pPr>
        <w:spacing w:line="360" w:lineRule="auto" w:before="0" w:after="0"/>
        <w:ind w:firstLine="420"/>
      </w:pPr>
      <w:r>
        <w:t>5. **客户满意度**：始终关注客户的满意度，及时了解客户的需求和反馈。根据客户的意见和建议，不断优化服务流程和应急处理机制。</w:t>
      </w:r>
    </w:p>
    <w:p>
      <w:pPr>
        <w:spacing w:line="360" w:lineRule="auto" w:before="0" w:after="0"/>
        <w:ind w:firstLine="420"/>
      </w:pPr>
      <w:r>
        <w:t>**四、总结**</w:t>
      </w:r>
    </w:p>
    <w:p>
      <w:pPr>
        <w:spacing w:line="360" w:lineRule="auto" w:before="0" w:after="0"/>
        <w:ind w:firstLine="420"/>
      </w:pPr>
      <w:r>
        <w:t>突发需求处理机制的保障措施是确保垃圾清运服务顺利进行的关键。沈阳顺鑫源运输服务有限公司将不断完善突发需求处理机制，提高应急处理能力，为客户提供更加优质、高效的服务。</w:t>
      </w:r>
    </w:p>
    <w:p>
      <w:pPr>
        <w:pStyle w:val="Heading4"/>
        <w:spacing w:line="360" w:lineRule="auto" w:before="0" w:after="0"/>
        <w:ind w:firstLine="420"/>
      </w:pPr>
      <w:r>
        <w:t xml:space="preserve"> 制度保障</w:t>
      </w:r>
    </w:p>
    <w:p>
      <w:pPr>
        <w:spacing w:line="360" w:lineRule="auto" w:before="0" w:after="0"/>
        <w:ind w:firstLine="420"/>
      </w:pPr>
      <w:r>
        <w:t>**沈阳顺鑫源运输服务有限公司关于沈采矿区垃圾清运服务项目制度保障方案**</w:t>
      </w:r>
    </w:p>
    <w:p>
      <w:pPr>
        <w:spacing w:line="360" w:lineRule="auto" w:before="0" w:after="0"/>
        <w:ind w:firstLine="420"/>
      </w:pPr>
      <w:r>
        <w:t>**一、项目概述**</w:t>
      </w:r>
    </w:p>
    <w:p>
      <w:pPr>
        <w:spacing w:line="360" w:lineRule="auto" w:before="0" w:after="0"/>
        <w:ind w:firstLine="420"/>
      </w:pPr>
      <w:r>
        <w:t>沈阳顺鑫源运输服务有限公司（以下简称“公司”）作为一家专业的运输服务企业，致力于提供高效、环保的垃圾清运服务。本项目旨在为沈采矿区6274户居民提供生活及生产垃圾清运服务，服务期自2025年1月1日至2025年12月31日，预估金额为722,100.00元（含税）。服务地点由招标人指定，质量要求为合格。</w:t>
      </w:r>
    </w:p>
    <w:p>
      <w:pPr>
        <w:spacing w:line="360" w:lineRule="auto" w:before="0" w:after="0"/>
        <w:ind w:firstLine="420"/>
      </w:pPr>
      <w:r>
        <w:t>**二、制度保障措施**</w:t>
      </w:r>
    </w:p>
    <w:p>
      <w:pPr>
        <w:spacing w:line="360" w:lineRule="auto" w:before="0" w:after="0"/>
        <w:ind w:firstLine="420"/>
      </w:pPr>
      <w:r>
        <w:t>为确保本项目顺利进行，公司制定了以下制度保障措施：</w:t>
      </w:r>
    </w:p>
    <w:p>
      <w:pPr>
        <w:spacing w:line="360" w:lineRule="auto" w:before="0" w:after="0"/>
        <w:ind w:firstLine="420"/>
      </w:pPr>
      <w:r>
        <w:t>**1. 质量管理措施**</w:t>
      </w:r>
    </w:p>
    <w:p>
      <w:pPr>
        <w:spacing w:line="360" w:lineRule="auto" w:before="0" w:after="0"/>
        <w:ind w:firstLine="420"/>
      </w:pPr>
      <w:r>
        <w:t>（1）建立健全的质量保证体系：公司已建立完善的质量管理体系，包括质量方针、质量目标、质量计划、质量检查、质量改进等环节，确保服务质量符合招标人验收标准。</w:t>
      </w:r>
    </w:p>
    <w:p>
      <w:pPr>
        <w:spacing w:line="360" w:lineRule="auto" w:before="0" w:after="0"/>
        <w:ind w:firstLine="420"/>
      </w:pPr>
      <w:r>
        <w:t>（2）质量控制关键点描述：在垃圾清运过程中，公司将严格控制垃圾收集、运输、处理等关键环节，确保垃圾得到及时、有效的清运。</w:t>
      </w:r>
    </w:p>
    <w:p>
      <w:pPr>
        <w:spacing w:line="360" w:lineRule="auto" w:before="0" w:after="0"/>
        <w:ind w:firstLine="420"/>
      </w:pPr>
      <w:r>
        <w:t>（3）质量管控流程：公司制定了详细的垃圾清运流程，包括垃圾收集、运输、处理等环节，确保每个环节都得到有效控制。</w:t>
      </w:r>
    </w:p>
    <w:p>
      <w:pPr>
        <w:spacing w:line="360" w:lineRule="auto" w:before="0" w:after="0"/>
        <w:ind w:firstLine="420"/>
      </w:pPr>
      <w:r>
        <w:t>（4）质量标准符合招标人验收标准：公司将严格按照招标人规定的质量标准进行服务，确保服务质量符合要求。</w:t>
      </w:r>
    </w:p>
    <w:p>
      <w:pPr>
        <w:spacing w:line="360" w:lineRule="auto" w:before="0" w:after="0"/>
        <w:ind w:firstLine="420"/>
      </w:pPr>
      <w:r>
        <w:t>**2. 安全生产和文明服务保障措施**</w:t>
      </w:r>
    </w:p>
    <w:p>
      <w:pPr>
        <w:spacing w:line="360" w:lineRule="auto" w:before="0" w:after="0"/>
        <w:ind w:firstLine="420"/>
      </w:pPr>
      <w:r>
        <w:t>（1）安全生产管理制度：公司已建立完善的安全生产管理制度，包括安全生产责任制、安全生产教育培训、安全生产检查等环节，确保服务人员的安全。</w:t>
      </w:r>
    </w:p>
    <w:p>
      <w:pPr>
        <w:spacing w:line="360" w:lineRule="auto" w:before="0" w:after="0"/>
        <w:ind w:firstLine="420"/>
      </w:pPr>
      <w:r>
        <w:t>（2）安全服务流程：公司制定了详细的安全服务流程，包括垃圾收集、运输、处理等环节的安全操作规程，确保服务过程安全。</w:t>
      </w:r>
    </w:p>
    <w:p>
      <w:pPr>
        <w:spacing w:line="360" w:lineRule="auto" w:before="0" w:after="0"/>
        <w:ind w:firstLine="420"/>
      </w:pPr>
      <w:r>
        <w:t>（3）安全生产组织机构图：公司建立了安全生产组织机构，明确各部门和人员的职责，确保安全生产责任得到有效落实。</w:t>
      </w:r>
    </w:p>
    <w:p>
      <w:pPr>
        <w:spacing w:line="360" w:lineRule="auto" w:before="0" w:after="0"/>
        <w:ind w:firstLine="420"/>
      </w:pPr>
      <w:r>
        <w:t>（4）安全文明服务实施保障措施：公司将通过加强安全教育培训、开展安全检查、制定应急预案等措施，确保服务过程安全文明。</w:t>
      </w:r>
    </w:p>
    <w:p>
      <w:pPr>
        <w:spacing w:line="360" w:lineRule="auto" w:before="0" w:after="0"/>
        <w:ind w:firstLine="420"/>
      </w:pPr>
      <w:r>
        <w:t>**3. 服务进度保障措施**</w:t>
      </w:r>
    </w:p>
    <w:p>
      <w:pPr>
        <w:spacing w:line="360" w:lineRule="auto" w:before="0" w:after="0"/>
        <w:ind w:firstLine="420"/>
      </w:pPr>
      <w:r>
        <w:t>（1）服务进度计划图：公司制定了详细的服务进度计划图，包括垃圾收集、运输、处理等环节的时间安排，确保服务进度符合项目需求。</w:t>
      </w:r>
    </w:p>
    <w:p>
      <w:pPr>
        <w:spacing w:line="360" w:lineRule="auto" w:before="0" w:after="0"/>
        <w:ind w:firstLine="420"/>
      </w:pPr>
      <w:r>
        <w:t>（2）服务进度保证措施：公司将通过加强人员配备、优化运输路线、提高处理效率等措施，确保服务进度得到有效控制。</w:t>
      </w:r>
    </w:p>
    <w:p>
      <w:pPr>
        <w:spacing w:line="360" w:lineRule="auto" w:before="0" w:after="0"/>
        <w:ind w:firstLine="420"/>
      </w:pPr>
      <w:r>
        <w:t>**4. 项目难点及特点分析和应对措施**</w:t>
      </w:r>
    </w:p>
    <w:p>
      <w:pPr>
        <w:spacing w:line="360" w:lineRule="auto" w:before="0" w:after="0"/>
        <w:ind w:firstLine="420"/>
      </w:pPr>
      <w:r>
        <w:t>（1）过程中遇到阻碍：公司将通过加强与招标人的沟通、制定应急预案等措施，确保服务过程顺利进行。</w:t>
      </w:r>
    </w:p>
    <w:p>
      <w:pPr>
        <w:spacing w:line="360" w:lineRule="auto" w:before="0" w:after="0"/>
        <w:ind w:firstLine="420"/>
      </w:pPr>
      <w:r>
        <w:t>（2）现场环境复杂情况：公司将通过加强人员培训、配备专业设备等措施，确保服务过程安全高效。</w:t>
      </w:r>
    </w:p>
    <w:p>
      <w:pPr>
        <w:spacing w:line="360" w:lineRule="auto" w:before="0" w:after="0"/>
        <w:ind w:firstLine="420"/>
      </w:pPr>
      <w:r>
        <w:t>（3）针对现场遇到的问题解决措施：公司将通过制定应急预案、加强人员配备等措施，确保服务过程得到有效控制。</w:t>
      </w:r>
    </w:p>
    <w:p>
      <w:pPr>
        <w:spacing w:line="360" w:lineRule="auto" w:before="0" w:after="0"/>
        <w:ind w:firstLine="420"/>
      </w:pPr>
      <w:r>
        <w:t>**5. 应急处理保障机制**</w:t>
      </w:r>
    </w:p>
    <w:p>
      <w:pPr>
        <w:spacing w:line="360" w:lineRule="auto" w:before="0" w:after="0"/>
        <w:ind w:firstLine="420"/>
      </w:pPr>
      <w:r>
        <w:t>（1）突发需求的处理机制：公司将通过制定应急预案、加强人员配备等措施，确保突发需求得到及时处理。</w:t>
      </w:r>
    </w:p>
    <w:p>
      <w:pPr>
        <w:spacing w:line="360" w:lineRule="auto" w:before="0" w:after="0"/>
        <w:ind w:firstLine="420"/>
      </w:pPr>
      <w:r>
        <w:t>（2）系统障碍的解决方案：公司将通过加强设备维护、制定应急预案等措施，确保系统障碍得到有效解决。</w:t>
      </w:r>
    </w:p>
    <w:p>
      <w:pPr>
        <w:spacing w:line="360" w:lineRule="auto" w:before="0" w:after="0"/>
        <w:ind w:firstLine="420"/>
      </w:pPr>
      <w:r>
        <w:t>（3）多项目并行的解决方案：公司将通过加强人员配备、优化运输路线等措施，确保多项目并行得到有效控制。</w:t>
      </w:r>
    </w:p>
    <w:p>
      <w:pPr>
        <w:spacing w:line="360" w:lineRule="auto" w:before="0" w:after="0"/>
        <w:ind w:firstLine="420"/>
      </w:pPr>
      <w:r>
        <w:t>（4）时间周期紧的解决方案：公司将通过加强人员配备、优化运输路线等措施，确保时间周期紧得到有效控制。</w:t>
      </w:r>
    </w:p>
    <w:p>
      <w:pPr>
        <w:spacing w:line="360" w:lineRule="auto" w:before="0" w:after="0"/>
        <w:ind w:firstLine="420"/>
      </w:pPr>
      <w:r>
        <w:t>（5）夜间服务的解决方案：公司将通过加强人员配备、配备专业设备等措施，确保夜间服务得到有效控制。</w:t>
      </w:r>
    </w:p>
    <w:p>
      <w:pPr>
        <w:spacing w:line="360" w:lineRule="auto" w:before="0" w:after="0"/>
        <w:ind w:firstLine="420"/>
      </w:pPr>
      <w:r>
        <w:t>**6. 作业规范**</w:t>
      </w:r>
    </w:p>
    <w:p>
      <w:pPr>
        <w:spacing w:line="360" w:lineRule="auto" w:before="0" w:after="0"/>
        <w:ind w:firstLine="420"/>
      </w:pPr>
      <w:r>
        <w:t>（1）垃圾收集的作业规范：公司将制定详细的垃圾收集作业规范，包括垃圾收集的时间、地点、方式等环节，确保垃圾得到及时、有效的收集。</w:t>
      </w:r>
    </w:p>
    <w:p>
      <w:pPr>
        <w:spacing w:line="360" w:lineRule="auto" w:before="0" w:after="0"/>
        <w:ind w:firstLine="420"/>
      </w:pPr>
      <w:r>
        <w:t>（2）垃圾收集车的作业规范：公司将制定详细的垃圾收集车作业规范，包括垃圾收集车的使用、维护、清洗等环节，确保垃圾收集车得到有效使用。</w:t>
      </w:r>
    </w:p>
    <w:p>
      <w:pPr>
        <w:spacing w:line="360" w:lineRule="auto" w:before="0" w:after="0"/>
        <w:ind w:firstLine="420"/>
      </w:pPr>
      <w:r>
        <w:t>（3）垃圾收集站的作业规范：公司将制定详细的垃圾收集站作业规范，包括垃圾收集站的布局、管理、维护等环节，确保垃圾收集站得到有效管理。</w:t>
      </w:r>
    </w:p>
    <w:p>
      <w:pPr>
        <w:spacing w:line="360" w:lineRule="auto" w:before="0" w:after="0"/>
        <w:ind w:firstLine="420"/>
      </w:pPr>
      <w:r>
        <w:t>**7. 资源配备计划**</w:t>
      </w:r>
    </w:p>
    <w:p>
      <w:pPr>
        <w:spacing w:line="360" w:lineRule="auto" w:before="0" w:after="0"/>
        <w:ind w:firstLine="420"/>
      </w:pPr>
      <w:r>
        <w:t>（1）劳动力配备：公司将根据项目需求，配备充足的劳动力，确保服务过程顺利进行。</w:t>
      </w:r>
    </w:p>
    <w:p>
      <w:pPr>
        <w:spacing w:line="360" w:lineRule="auto" w:before="0" w:after="0"/>
        <w:ind w:firstLine="420"/>
      </w:pPr>
      <w:r>
        <w:t>（2）服务用机械配备：公司将根据项目需求，配备专业的服务用机械，确保服务过程高效。</w:t>
      </w:r>
    </w:p>
    <w:p>
      <w:pPr>
        <w:spacing w:line="360" w:lineRule="auto" w:before="0" w:after="0"/>
        <w:ind w:firstLine="420"/>
      </w:pPr>
      <w:r>
        <w:t>**三、总结**</w:t>
      </w:r>
    </w:p>
    <w:p>
      <w:pPr>
        <w:spacing w:line="360" w:lineRule="auto" w:before="0" w:after="0"/>
        <w:ind w:firstLine="420"/>
      </w:pPr>
      <w:r>
        <w:t>为确保本项目顺利进行，公司制定了完善的制度保障措施，包括质量管理措施、安全生产和文明服务保障措施、服务进度保障措施、项目难点及特点分析和应对措施、应急处理保障机制、作业规范、资源配备计划等。公司将严格按照制度要求进行服务，确保服务质量符合招标人验收标准，服务过程安全文明。</w:t>
      </w:r>
    </w:p>
    <w:p>
      <w:pPr>
        <w:pStyle w:val="Heading4"/>
        <w:spacing w:line="360" w:lineRule="auto" w:before="0" w:after="0"/>
        <w:ind w:firstLine="420"/>
      </w:pPr>
      <w:r>
        <w:t xml:space="preserve"> 技术保障</w:t>
      </w:r>
    </w:p>
    <w:p>
      <w:pPr>
        <w:spacing w:line="360" w:lineRule="auto" w:before="0" w:after="0"/>
        <w:ind w:firstLine="420"/>
      </w:pPr>
      <w:r>
        <w:t>**沈阳顺鑫源运输服务有限公司技术保障方案**</w:t>
      </w:r>
    </w:p>
    <w:p>
      <w:pPr>
        <w:spacing w:line="360" w:lineRule="auto" w:before="0" w:after="0"/>
        <w:ind w:firstLine="420"/>
      </w:pPr>
      <w:r>
        <w:t>**一、质量管理措施**</w:t>
      </w:r>
    </w:p>
    <w:p>
      <w:pPr>
        <w:spacing w:line="360" w:lineRule="auto" w:before="0" w:after="0"/>
        <w:ind w:firstLine="420"/>
      </w:pPr>
      <w:r>
        <w:t>1. **具体的质量管理措施**：</w:t>
      </w:r>
    </w:p>
    <w:p>
      <w:pPr>
        <w:spacing w:line="360" w:lineRule="auto" w:before="0" w:after="0"/>
        <w:ind w:firstLine="420"/>
      </w:pPr>
      <w:r>
        <w:t xml:space="preserve">   - 建立完善的质量管理体系，明确各岗位的质量责任和权限，确保质量管理工作有序进行。</w:t>
      </w:r>
    </w:p>
    <w:p>
      <w:pPr>
        <w:spacing w:line="360" w:lineRule="auto" w:before="0" w:after="0"/>
        <w:ind w:firstLine="420"/>
      </w:pPr>
      <w:r>
        <w:t xml:space="preserve">   - 实施全员质量培训，提高员工的质量意识和技能水平。</w:t>
      </w:r>
    </w:p>
    <w:p>
      <w:pPr>
        <w:spacing w:line="360" w:lineRule="auto" w:before="0" w:after="0"/>
        <w:ind w:firstLine="420"/>
      </w:pPr>
      <w:r>
        <w:t xml:space="preserve">   - 定期进行质量检查和评估，及时发现和解决质量问题。</w:t>
      </w:r>
    </w:p>
    <w:p>
      <w:pPr>
        <w:spacing w:line="360" w:lineRule="auto" w:before="0" w:after="0"/>
        <w:ind w:firstLine="420"/>
      </w:pPr>
      <w:r>
        <w:t xml:space="preserve">   - 建立质量信息反馈机制，及时收集和处理客户反馈的质量问题。</w:t>
      </w:r>
    </w:p>
    <w:p>
      <w:pPr>
        <w:spacing w:line="360" w:lineRule="auto" w:before="0" w:after="0"/>
        <w:ind w:firstLine="420"/>
      </w:pPr>
      <w:r>
        <w:t>2. **建立健全的质量保证体系**：</w:t>
      </w:r>
    </w:p>
    <w:p>
      <w:pPr>
        <w:spacing w:line="360" w:lineRule="auto" w:before="0" w:after="0"/>
        <w:ind w:firstLine="420"/>
      </w:pPr>
      <w:r>
        <w:t xml:space="preserve">   - 制定并实施质量保证计划，明确质量目标和措施。</w:t>
      </w:r>
    </w:p>
    <w:p>
      <w:pPr>
        <w:spacing w:line="360" w:lineRule="auto" w:before="0" w:after="0"/>
        <w:ind w:firstLine="420"/>
      </w:pPr>
      <w:r>
        <w:t xml:space="preserve">   - 建立质量保证组织机构，配备专职质量管理人员。</w:t>
      </w:r>
    </w:p>
    <w:p>
      <w:pPr>
        <w:spacing w:line="360" w:lineRule="auto" w:before="0" w:after="0"/>
        <w:ind w:firstLine="420"/>
      </w:pPr>
      <w:r>
        <w:t xml:space="preserve">   - 实施质量保证措施，如原材料检验、过程控制、成品检验等。</w:t>
      </w:r>
    </w:p>
    <w:p>
      <w:pPr>
        <w:spacing w:line="360" w:lineRule="auto" w:before="0" w:after="0"/>
        <w:ind w:firstLine="420"/>
      </w:pPr>
      <w:r>
        <w:t xml:space="preserve">   - 定期进行质量保证体系审核，确保体系的有效性和适应性。</w:t>
      </w:r>
    </w:p>
    <w:p>
      <w:pPr>
        <w:spacing w:line="360" w:lineRule="auto" w:before="0" w:after="0"/>
        <w:ind w:firstLine="420"/>
      </w:pPr>
      <w:r>
        <w:t>3. **质量控制关键点描述**：</w:t>
      </w:r>
    </w:p>
    <w:p>
      <w:pPr>
        <w:spacing w:line="360" w:lineRule="auto" w:before="0" w:after="0"/>
        <w:ind w:firstLine="420"/>
      </w:pPr>
      <w:r>
        <w:t xml:space="preserve">   - 垃圾收集点：确保垃圾收集点的设置合理，方便居民投放垃圾。</w:t>
      </w:r>
    </w:p>
    <w:p>
      <w:pPr>
        <w:spacing w:line="360" w:lineRule="auto" w:before="0" w:after="0"/>
        <w:ind w:firstLine="420"/>
      </w:pPr>
      <w:r>
        <w:t xml:space="preserve">   - 垃圾收集车：确保垃圾收集车的清洁和完好，避免二次污染。</w:t>
      </w:r>
    </w:p>
    <w:p>
      <w:pPr>
        <w:spacing w:line="360" w:lineRule="auto" w:before="0" w:after="0"/>
        <w:ind w:firstLine="420"/>
      </w:pPr>
      <w:r>
        <w:t xml:space="preserve">   - 垃圾处理站：确保垃圾处理站的运行正常，避免垃圾堆积和环境污染。</w:t>
      </w:r>
    </w:p>
    <w:p>
      <w:pPr>
        <w:spacing w:line="360" w:lineRule="auto" w:before="0" w:after="0"/>
        <w:ind w:firstLine="420"/>
      </w:pPr>
      <w:r>
        <w:t xml:space="preserve">   - 垃圾运输：确保垃圾运输过程中的安全和环保，避免垃圾泄漏和遗撒。</w:t>
      </w:r>
    </w:p>
    <w:p>
      <w:pPr>
        <w:spacing w:line="360" w:lineRule="auto" w:before="0" w:after="0"/>
        <w:ind w:firstLine="420"/>
      </w:pPr>
      <w:r>
        <w:t>4. **质量管控流程**：</w:t>
      </w:r>
    </w:p>
    <w:p>
      <w:pPr>
        <w:spacing w:line="360" w:lineRule="auto" w:before="0" w:after="0"/>
        <w:ind w:firstLine="420"/>
      </w:pPr>
      <w:r>
        <w:t xml:space="preserve">   - 垃圾收集：居民将垃圾投放至指定收集点，垃圾收集员定时收集。</w:t>
      </w:r>
    </w:p>
    <w:p>
      <w:pPr>
        <w:spacing w:line="360" w:lineRule="auto" w:before="0" w:after="0"/>
        <w:ind w:firstLine="420"/>
      </w:pPr>
      <w:r>
        <w:t xml:space="preserve">   - 垃圾运输：垃圾收集员将垃圾运至垃圾处理站，垃圾处理站进行分类处理。</w:t>
      </w:r>
    </w:p>
    <w:p>
      <w:pPr>
        <w:spacing w:line="360" w:lineRule="auto" w:before="0" w:after="0"/>
        <w:ind w:firstLine="420"/>
      </w:pPr>
      <w:r>
        <w:t xml:space="preserve">   - 垃圾处理：垃圾处理站对垃圾进行无害化处理，避免环境污染。</w:t>
      </w:r>
    </w:p>
    <w:p>
      <w:pPr>
        <w:spacing w:line="360" w:lineRule="auto" w:before="0" w:after="0"/>
        <w:ind w:firstLine="420"/>
      </w:pPr>
      <w:r>
        <w:t xml:space="preserve">   - 垃圾运输：垃圾处理站将处理后的垃圾运至指定地点进行最终处理。</w:t>
      </w:r>
    </w:p>
    <w:p>
      <w:pPr>
        <w:spacing w:line="360" w:lineRule="auto" w:before="0" w:after="0"/>
        <w:ind w:firstLine="420"/>
      </w:pPr>
      <w:r>
        <w:t>5. **质量标准符合招标人验收标准**：</w:t>
      </w:r>
    </w:p>
    <w:p>
      <w:pPr>
        <w:spacing w:line="360" w:lineRule="auto" w:before="0" w:after="0"/>
        <w:ind w:firstLine="420"/>
      </w:pPr>
      <w:r>
        <w:t xml:space="preserve">   - 垃圾收集：确保垃圾收集点的设置合理，方便居民投放垃圾。</w:t>
      </w:r>
    </w:p>
    <w:p>
      <w:pPr>
        <w:spacing w:line="360" w:lineRule="auto" w:before="0" w:after="0"/>
        <w:ind w:firstLine="420"/>
      </w:pPr>
      <w:r>
        <w:t xml:space="preserve">   - 垃圾收集车：确保垃圾收集车的清洁和完好，避免二次污染。</w:t>
      </w:r>
    </w:p>
    <w:p>
      <w:pPr>
        <w:spacing w:line="360" w:lineRule="auto" w:before="0" w:after="0"/>
        <w:ind w:firstLine="420"/>
      </w:pPr>
      <w:r>
        <w:t xml:space="preserve">   - 垃圾处理站：确保垃圾处理站的运行正常，避免垃圾堆积和环境污染。</w:t>
      </w:r>
    </w:p>
    <w:p>
      <w:pPr>
        <w:spacing w:line="360" w:lineRule="auto" w:before="0" w:after="0"/>
        <w:ind w:firstLine="420"/>
      </w:pPr>
      <w:r>
        <w:t xml:space="preserve">   - 垃圾运输：确保垃圾运输过程中的安全和环保，避免垃圾泄漏和遗撒。</w:t>
      </w:r>
    </w:p>
    <w:p>
      <w:pPr>
        <w:spacing w:line="360" w:lineRule="auto" w:before="0" w:after="0"/>
        <w:ind w:firstLine="420"/>
      </w:pPr>
      <w:r>
        <w:t>**二、安全生产和文明服务保障措施**</w:t>
      </w:r>
    </w:p>
    <w:p>
      <w:pPr>
        <w:spacing w:line="360" w:lineRule="auto" w:before="0" w:after="0"/>
        <w:ind w:firstLine="420"/>
      </w:pPr>
      <w:r>
        <w:t>1. **安全生产管理制度**：</w:t>
      </w:r>
    </w:p>
    <w:p>
      <w:pPr>
        <w:spacing w:line="360" w:lineRule="auto" w:before="0" w:after="0"/>
        <w:ind w:firstLine="420"/>
      </w:pPr>
      <w:r>
        <w:t xml:space="preserve">   - 制定并实施安全生产管理制度，明确各岗位的安全责任和权限。</w:t>
      </w:r>
    </w:p>
    <w:p>
      <w:pPr>
        <w:spacing w:line="360" w:lineRule="auto" w:before="0" w:after="0"/>
        <w:ind w:firstLine="420"/>
      </w:pPr>
      <w:r>
        <w:t xml:space="preserve">   - 定期进行安全检查和评估，及时发现和解决安全隐患。</w:t>
      </w:r>
    </w:p>
    <w:p>
      <w:pPr>
        <w:spacing w:line="360" w:lineRule="auto" w:before="0" w:after="0"/>
        <w:ind w:firstLine="420"/>
      </w:pPr>
      <w:r>
        <w:t xml:space="preserve">   - 建立安全信息反馈机制，及时收集和处理员工反馈的安全问题。</w:t>
      </w:r>
    </w:p>
    <w:p>
      <w:pPr>
        <w:spacing w:line="360" w:lineRule="auto" w:before="0" w:after="0"/>
        <w:ind w:firstLine="420"/>
      </w:pPr>
      <w:r>
        <w:t>2. **安全服务流程**：</w:t>
      </w:r>
    </w:p>
    <w:p>
      <w:pPr>
        <w:spacing w:line="360" w:lineRule="auto" w:before="0" w:after="0"/>
        <w:ind w:firstLine="420"/>
      </w:pPr>
      <w:r>
        <w:t xml:space="preserve">   - 垃圾收集：居民将垃圾投放至指定收集点，垃圾收集员定时收集。</w:t>
      </w:r>
    </w:p>
    <w:p>
      <w:pPr>
        <w:spacing w:line="360" w:lineRule="auto" w:before="0" w:after="0"/>
        <w:ind w:firstLine="420"/>
      </w:pPr>
      <w:r>
        <w:t xml:space="preserve">   - 垃圾运输：垃圾收集员将垃圾运至垃圾处理站，垃圾处理站进行分类处理。</w:t>
      </w:r>
    </w:p>
    <w:p>
      <w:pPr>
        <w:spacing w:line="360" w:lineRule="auto" w:before="0" w:after="0"/>
        <w:ind w:firstLine="420"/>
      </w:pPr>
      <w:r>
        <w:t xml:space="preserve">   - 垃圾处理：垃圾处理站对垃圾进行无害化处理，避免环境污染。</w:t>
      </w:r>
    </w:p>
    <w:p>
      <w:pPr>
        <w:spacing w:line="360" w:lineRule="auto" w:before="0" w:after="0"/>
        <w:ind w:firstLine="420"/>
      </w:pPr>
      <w:r>
        <w:t xml:space="preserve">   - 垃圾运输：垃圾处理站将处理后的垃圾运至指定地点进行最终处理。</w:t>
      </w:r>
    </w:p>
    <w:p>
      <w:pPr>
        <w:spacing w:line="360" w:lineRule="auto" w:before="0" w:after="0"/>
        <w:ind w:firstLine="420"/>
      </w:pPr>
      <w:r>
        <w:t>3. **安全生产组织机构图**：</w:t>
      </w:r>
    </w:p>
    <w:p>
      <w:pPr>
        <w:spacing w:line="360" w:lineRule="auto" w:before="0" w:after="0"/>
        <w:ind w:firstLine="420"/>
      </w:pPr>
      <w:r>
        <w:t xml:space="preserve">   - 建立安全生产组织机构，配备专职安全管理人员。</w:t>
      </w:r>
    </w:p>
    <w:p>
      <w:pPr>
        <w:spacing w:line="360" w:lineRule="auto" w:before="0" w:after="0"/>
        <w:ind w:firstLine="420"/>
      </w:pPr>
      <w:r>
        <w:t xml:space="preserve">   - 明确各岗位的安全责任和权限，确保安全管理工作有序进行。</w:t>
      </w:r>
    </w:p>
    <w:p>
      <w:pPr>
        <w:spacing w:line="360" w:lineRule="auto" w:before="0" w:after="0"/>
        <w:ind w:firstLine="420"/>
      </w:pPr>
      <w:r>
        <w:t>4. **安全文明服务实施保障措施**：</w:t>
      </w:r>
    </w:p>
    <w:p>
      <w:pPr>
        <w:spacing w:line="360" w:lineRule="auto" w:before="0" w:after="0"/>
        <w:ind w:firstLine="420"/>
      </w:pPr>
      <w:r>
        <w:t xml:space="preserve">   - 建立安全文明服务标准，明确服务过程中的安全要求和文明规范。</w:t>
      </w:r>
    </w:p>
    <w:p>
      <w:pPr>
        <w:spacing w:line="360" w:lineRule="auto" w:before="0" w:after="0"/>
        <w:ind w:firstLine="420"/>
      </w:pPr>
      <w:r>
        <w:t xml:space="preserve">   - 定期进行安全文明服务培训，提高员工的安全意识和文明素质。</w:t>
      </w:r>
    </w:p>
    <w:p>
      <w:pPr>
        <w:spacing w:line="360" w:lineRule="auto" w:before="0" w:after="0"/>
        <w:ind w:firstLine="420"/>
      </w:pPr>
      <w:r>
        <w:t xml:space="preserve">   - 建立安全文明服务监督机制，及时发现和解决服务过程中的安全问题。</w:t>
      </w:r>
    </w:p>
    <w:p>
      <w:pPr>
        <w:spacing w:line="360" w:lineRule="auto" w:before="0" w:after="0"/>
        <w:ind w:firstLine="420"/>
      </w:pPr>
      <w:r>
        <w:t>**三、服务进度保障措施**</w:t>
      </w:r>
    </w:p>
    <w:p>
      <w:pPr>
        <w:spacing w:line="360" w:lineRule="auto" w:before="0" w:after="0"/>
        <w:ind w:firstLine="420"/>
      </w:pPr>
      <w:r>
        <w:t>1. **服务进度计划图**：</w:t>
      </w:r>
    </w:p>
    <w:p>
      <w:pPr>
        <w:spacing w:line="360" w:lineRule="auto" w:before="0" w:after="0"/>
        <w:ind w:firstLine="420"/>
      </w:pPr>
      <w:r>
        <w:t xml:space="preserve">   - 制定服务进度计划图，明确服务过程中的关键节点和时间节点。</w:t>
      </w:r>
    </w:p>
    <w:p>
      <w:pPr>
        <w:spacing w:line="360" w:lineRule="auto" w:before="0" w:after="0"/>
        <w:ind w:firstLine="420"/>
      </w:pPr>
      <w:r>
        <w:t xml:space="preserve">   - 定期进行进度检查和评估，及时发现和解决进度问题。</w:t>
      </w:r>
    </w:p>
    <w:p>
      <w:pPr>
        <w:spacing w:line="360" w:lineRule="auto" w:before="0" w:after="0"/>
        <w:ind w:firstLine="420"/>
      </w:pPr>
      <w:r>
        <w:t>2. **服务进度保证措施**：</w:t>
      </w:r>
    </w:p>
    <w:p>
      <w:pPr>
        <w:spacing w:line="360" w:lineRule="auto" w:before="0" w:after="0"/>
        <w:ind w:firstLine="420"/>
      </w:pPr>
      <w:r>
        <w:t xml:space="preserve">   - 建立服务进度保证机制，明确各岗位的进度责任和权限。</w:t>
      </w:r>
    </w:p>
    <w:p>
      <w:pPr>
        <w:spacing w:line="360" w:lineRule="auto" w:before="0" w:after="0"/>
        <w:ind w:firstLine="420"/>
      </w:pPr>
      <w:r>
        <w:t xml:space="preserve">   - 定期进行进度检查和评估，及时发现和解决进度问题。</w:t>
      </w:r>
    </w:p>
    <w:p>
      <w:pPr>
        <w:spacing w:line="360" w:lineRule="auto" w:before="0" w:after="0"/>
        <w:ind w:firstLine="420"/>
      </w:pPr>
      <w:r>
        <w:t xml:space="preserve">   - 建立进度信息反馈机制，及时收集和处理员工反馈的进度问题。</w:t>
      </w:r>
    </w:p>
    <w:p>
      <w:pPr>
        <w:spacing w:line="360" w:lineRule="auto" w:before="0" w:after="0"/>
        <w:ind w:firstLine="420"/>
      </w:pPr>
      <w:r>
        <w:t>**四、项目难点及特点分析和应对措施**</w:t>
      </w:r>
    </w:p>
    <w:p>
      <w:pPr>
        <w:spacing w:line="360" w:lineRule="auto" w:before="0" w:after="0"/>
        <w:ind w:firstLine="420"/>
      </w:pPr>
      <w:r>
        <w:t>1. **过程中遇到阻碍**：</w:t>
      </w:r>
    </w:p>
    <w:p>
      <w:pPr>
        <w:spacing w:line="360" w:lineRule="auto" w:before="0" w:after="0"/>
        <w:ind w:firstLine="420"/>
      </w:pPr>
      <w:r>
        <w:t xml:space="preserve">   - 建立项目难点及特点分析机制，明确项目过程中的难点和特点。</w:t>
      </w:r>
    </w:p>
    <w:p>
      <w:pPr>
        <w:spacing w:line="360" w:lineRule="auto" w:before="0" w:after="0"/>
        <w:ind w:firstLine="420"/>
      </w:pPr>
      <w:r>
        <w:t xml:space="preserve">   - 制定应对措施，确保项目顺利进行。</w:t>
      </w:r>
    </w:p>
    <w:p>
      <w:pPr>
        <w:spacing w:line="360" w:lineRule="auto" w:before="0" w:after="0"/>
        <w:ind w:firstLine="420"/>
      </w:pPr>
      <w:r>
        <w:t>2. **现场环境复杂情况**：</w:t>
      </w:r>
    </w:p>
    <w:p>
      <w:pPr>
        <w:spacing w:line="360" w:lineRule="auto" w:before="0" w:after="0"/>
        <w:ind w:firstLine="420"/>
      </w:pPr>
      <w:r>
        <w:t xml:space="preserve">   - 建立现场环境复杂情况分析机制，明确现场环境的特点和难点。</w:t>
      </w:r>
    </w:p>
    <w:p>
      <w:pPr>
        <w:spacing w:line="360" w:lineRule="auto" w:before="0" w:after="0"/>
        <w:ind w:firstLine="420"/>
      </w:pPr>
      <w:r>
        <w:t xml:space="preserve">   - 制定应对措施，确保项目顺利进行。</w:t>
      </w:r>
    </w:p>
    <w:p>
      <w:pPr>
        <w:spacing w:line="360" w:lineRule="auto" w:before="0" w:after="0"/>
        <w:ind w:firstLine="420"/>
      </w:pPr>
      <w:r>
        <w:t>3. **针对现场遇到的问题解决措施**：</w:t>
      </w:r>
    </w:p>
    <w:p>
      <w:pPr>
        <w:spacing w:line="360" w:lineRule="auto" w:before="0" w:after="0"/>
        <w:ind w:firstLine="420"/>
      </w:pPr>
      <w:r>
        <w:t xml:space="preserve">   - 建立现场问题解决机制，明确现场问题的特点和难点。</w:t>
      </w:r>
    </w:p>
    <w:p>
      <w:pPr>
        <w:spacing w:line="360" w:lineRule="auto" w:before="0" w:after="0"/>
        <w:ind w:firstLine="420"/>
      </w:pPr>
      <w:r>
        <w:t xml:space="preserve">   - 制定应对措施，确保项目顺利进行。</w:t>
      </w:r>
    </w:p>
    <w:p>
      <w:pPr>
        <w:spacing w:line="360" w:lineRule="auto" w:before="0" w:after="0"/>
        <w:ind w:firstLine="420"/>
      </w:pPr>
      <w:r>
        <w:t>**五、应急处理保障机制**</w:t>
      </w:r>
    </w:p>
    <w:p>
      <w:pPr>
        <w:spacing w:line="360" w:lineRule="auto" w:before="0" w:after="0"/>
        <w:ind w:firstLine="420"/>
      </w:pPr>
      <w:r>
        <w:t>1. **突发需求的处理机制**：</w:t>
      </w:r>
    </w:p>
    <w:p>
      <w:pPr>
        <w:spacing w:line="360" w:lineRule="auto" w:before="0" w:after="0"/>
        <w:ind w:firstLine="420"/>
      </w:pPr>
      <w:r>
        <w:t xml:space="preserve">   - 建立突发需求处理机制，明确突发需求的特点和难点。</w:t>
      </w:r>
    </w:p>
    <w:p>
      <w:pPr>
        <w:spacing w:line="360" w:lineRule="auto" w:before="0" w:after="0"/>
        <w:ind w:firstLine="420"/>
      </w:pPr>
      <w:r>
        <w:t xml:space="preserve">   - 制定应对措施，确保</w:t>
      </w:r>
    </w:p>
    <w:p>
      <w:pPr>
        <w:pStyle w:val="Heading4"/>
        <w:spacing w:line="360" w:lineRule="auto" w:before="0" w:after="0"/>
        <w:ind w:firstLine="420"/>
      </w:pPr>
      <w:r>
        <w:t xml:space="preserve"> 资源保障</w:t>
      </w:r>
    </w:p>
    <w:p>
      <w:pPr>
        <w:spacing w:line="360" w:lineRule="auto" w:before="0" w:after="0"/>
        <w:ind w:firstLine="420"/>
      </w:pPr>
      <w:r>
        <w:t>**沈阳顺鑫源运输服务有限公司资源保障方案**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区域环境整洁和居民生活质量。项目预估金额为722,100.00元（含税），服务期为2025年01月01日至2025年12月31日，服务地点由招标人指定。</w:t>
      </w:r>
    </w:p>
    <w:p>
      <w:pPr>
        <w:spacing w:line="360" w:lineRule="auto" w:before="0" w:after="0"/>
        <w:ind w:firstLine="420"/>
      </w:pPr>
      <w:r>
        <w:t>**二、资源保障方案**</w:t>
      </w:r>
    </w:p>
    <w:p>
      <w:pPr>
        <w:spacing w:line="360" w:lineRule="auto" w:before="0" w:after="0"/>
        <w:ind w:firstLine="420"/>
      </w:pPr>
      <w:r>
        <w:t>为确保项目顺利进行，公司制定了详尽的资源保障方案，包括人员配备、机械配备、技术支持等方面。</w:t>
      </w:r>
    </w:p>
    <w:p>
      <w:pPr>
        <w:spacing w:line="360" w:lineRule="auto" w:before="0" w:after="0"/>
        <w:ind w:firstLine="420"/>
      </w:pPr>
      <w:r>
        <w:t>**1. 人员配备**</w:t>
      </w:r>
    </w:p>
    <w:p>
      <w:pPr>
        <w:spacing w:line="360" w:lineRule="auto" w:before="0" w:after="0"/>
        <w:ind w:firstLine="420"/>
      </w:pPr>
      <w:r>
        <w:t>（1）项目经理：负责项目的整体协调和管理，确保项目按计划推进。</w:t>
      </w:r>
    </w:p>
    <w:p>
      <w:pPr>
        <w:spacing w:line="360" w:lineRule="auto" w:before="0" w:after="0"/>
        <w:ind w:firstLine="420"/>
      </w:pPr>
      <w:r>
        <w:t>（2）现场负责人：负责现场作业的监督和指导，确保服务质量。</w:t>
      </w:r>
    </w:p>
    <w:p>
      <w:pPr>
        <w:spacing w:line="360" w:lineRule="auto" w:before="0" w:after="0"/>
        <w:ind w:firstLine="420"/>
      </w:pPr>
      <w:r>
        <w:t>（3）垃圾收集员：负责垃圾的收集和运输，确保垃圾及时清运。</w:t>
      </w:r>
    </w:p>
    <w:p>
      <w:pPr>
        <w:spacing w:line="360" w:lineRule="auto" w:before="0" w:after="0"/>
        <w:ind w:firstLine="420"/>
      </w:pPr>
      <w:r>
        <w:t>（4）机械操作员：负责垃圾收集车的操作和维护，确保设备正常运行。</w:t>
      </w:r>
    </w:p>
    <w:p>
      <w:pPr>
        <w:spacing w:line="360" w:lineRule="auto" w:before="0" w:after="0"/>
        <w:ind w:firstLine="420"/>
      </w:pPr>
      <w:r>
        <w:t>（5）安全员：负责现场安全监督，确保作业安全。</w:t>
      </w:r>
    </w:p>
    <w:p>
      <w:pPr>
        <w:spacing w:line="360" w:lineRule="auto" w:before="0" w:after="0"/>
        <w:ind w:firstLine="420"/>
      </w:pPr>
      <w:r>
        <w:t>**2. 机械配备**</w:t>
      </w:r>
    </w:p>
    <w:p>
      <w:pPr>
        <w:spacing w:line="360" w:lineRule="auto" w:before="0" w:after="0"/>
        <w:ind w:firstLine="420"/>
      </w:pPr>
      <w:r>
        <w:t>（1）垃圾收集车：配备足够数量的垃圾收集车，确保垃圾及时清运。</w:t>
      </w:r>
    </w:p>
    <w:p>
      <w:pPr>
        <w:spacing w:line="360" w:lineRule="auto" w:before="0" w:after="0"/>
        <w:ind w:firstLine="420"/>
      </w:pPr>
      <w:r>
        <w:t>（2）垃圾压缩设备：配备垃圾压缩设备，提高垃圾处理效率。</w:t>
      </w:r>
    </w:p>
    <w:p>
      <w:pPr>
        <w:spacing w:line="360" w:lineRule="auto" w:before="0" w:after="0"/>
        <w:ind w:firstLine="420"/>
      </w:pPr>
      <w:r>
        <w:t>（3）其他辅助设备：根据项目需求，配备其他必要的辅助设备，如称重设备、分拣设备等。</w:t>
      </w:r>
    </w:p>
    <w:p>
      <w:pPr>
        <w:spacing w:line="360" w:lineRule="auto" w:before="0" w:after="0"/>
        <w:ind w:firstLine="420"/>
      </w:pPr>
      <w:r>
        <w:t>**3. 技术支持**</w:t>
      </w:r>
    </w:p>
    <w:p>
      <w:pPr>
        <w:spacing w:line="360" w:lineRule="auto" w:before="0" w:after="0"/>
        <w:ind w:firstLine="420"/>
      </w:pPr>
      <w:r>
        <w:t>（1）技术团队：组建专业的技术团队，负责项目的技术支持和问题解决。</w:t>
      </w:r>
    </w:p>
    <w:p>
      <w:pPr>
        <w:spacing w:line="360" w:lineRule="auto" w:before="0" w:after="0"/>
        <w:ind w:firstLine="420"/>
      </w:pPr>
      <w:r>
        <w:t>（2）培训计划：制定详细的培训计划，对项目人员进行专业培训，提高业务水平。</w:t>
      </w:r>
    </w:p>
    <w:p>
      <w:pPr>
        <w:spacing w:line="360" w:lineRule="auto" w:before="0" w:after="0"/>
        <w:ind w:firstLine="420"/>
      </w:pPr>
      <w:r>
        <w:t>（3）技术交流：定期组织技术交流活动，分享经验，提升团队整体素质。</w:t>
      </w:r>
    </w:p>
    <w:p>
      <w:pPr>
        <w:spacing w:line="360" w:lineRule="auto" w:before="0" w:after="0"/>
        <w:ind w:firstLine="420"/>
      </w:pPr>
      <w:r>
        <w:t>**4. 质量控制**</w:t>
      </w:r>
    </w:p>
    <w:p>
      <w:pPr>
        <w:spacing w:line="360" w:lineRule="auto" w:before="0" w:after="0"/>
        <w:ind w:firstLine="420"/>
      </w:pPr>
      <w:r>
        <w:t>（1）质量管理体系：建立完善的质量管理体系，确保服务质量符合招标人要求。</w:t>
      </w:r>
    </w:p>
    <w:p>
      <w:pPr>
        <w:spacing w:line="360" w:lineRule="auto" w:before="0" w:after="0"/>
        <w:ind w:firstLine="420"/>
      </w:pPr>
      <w:r>
        <w:t>（2）质量检查：定期进行质量检查，发现问题及时整改。</w:t>
      </w:r>
    </w:p>
    <w:p>
      <w:pPr>
        <w:spacing w:line="360" w:lineRule="auto" w:before="0" w:after="0"/>
        <w:ind w:firstLine="420"/>
      </w:pPr>
      <w:r>
        <w:t>（3）客户反馈：重视客户反馈，持续改进服务质量。</w:t>
      </w:r>
    </w:p>
    <w:p>
      <w:pPr>
        <w:spacing w:line="360" w:lineRule="auto" w:before="0" w:after="0"/>
        <w:ind w:firstLine="420"/>
      </w:pPr>
      <w:r>
        <w:t>**5. 安全生产**</w:t>
      </w:r>
    </w:p>
    <w:p>
      <w:pPr>
        <w:spacing w:line="360" w:lineRule="auto" w:before="0" w:after="0"/>
        <w:ind w:firstLine="420"/>
      </w:pPr>
      <w:r>
        <w:t>（1）安全生产制度：制定严格的安全生产制度，确保作业安全。</w:t>
      </w:r>
    </w:p>
    <w:p>
      <w:pPr>
        <w:spacing w:line="360" w:lineRule="auto" w:before="0" w:after="0"/>
        <w:ind w:firstLine="420"/>
      </w:pPr>
      <w:r>
        <w:t>（2）安全培训：定期进行安全培训，提高员工安全意识。</w:t>
      </w:r>
    </w:p>
    <w:p>
      <w:pPr>
        <w:spacing w:line="360" w:lineRule="auto" w:before="0" w:after="0"/>
        <w:ind w:firstLine="420"/>
      </w:pPr>
      <w:r>
        <w:t>（3）安全检查：定期进行安全检查，消除安全隐患。</w:t>
      </w:r>
    </w:p>
    <w:p>
      <w:pPr>
        <w:spacing w:line="360" w:lineRule="auto" w:before="0" w:after="0"/>
        <w:ind w:firstLine="420"/>
      </w:pPr>
      <w:r>
        <w:t>**6. 应急处理**</w:t>
      </w:r>
    </w:p>
    <w:p>
      <w:pPr>
        <w:spacing w:line="360" w:lineRule="auto" w:before="0" w:after="0"/>
        <w:ind w:firstLine="420"/>
      </w:pPr>
      <w:r>
        <w:t>（1）应急预案：制定详细的应急预案，应对突发情况。</w:t>
      </w:r>
    </w:p>
    <w:p>
      <w:pPr>
        <w:spacing w:line="360" w:lineRule="auto" w:before="0" w:after="0"/>
        <w:ind w:firstLine="420"/>
      </w:pPr>
      <w:r>
        <w:t>（2）应急演练：定期进行应急演练，提高应急处理能力。</w:t>
      </w:r>
    </w:p>
    <w:p>
      <w:pPr>
        <w:spacing w:line="360" w:lineRule="auto" w:before="0" w:after="0"/>
        <w:ind w:firstLine="420"/>
      </w:pPr>
      <w:r>
        <w:t>**7. 环境保护**</w:t>
      </w:r>
    </w:p>
    <w:p>
      <w:pPr>
        <w:spacing w:line="360" w:lineRule="auto" w:before="0" w:after="0"/>
        <w:ind w:firstLine="420"/>
      </w:pPr>
      <w:r>
        <w:t>（1）环保措施：采取有效的环保措施，减少对环境的影响。</w:t>
      </w:r>
    </w:p>
    <w:p>
      <w:pPr>
        <w:spacing w:line="360" w:lineRule="auto" w:before="0" w:after="0"/>
        <w:ind w:firstLine="420"/>
      </w:pPr>
      <w:r>
        <w:t>（2）环保宣传：加强环保宣传，提高员工环保意识。</w:t>
      </w:r>
    </w:p>
    <w:p>
      <w:pPr>
        <w:spacing w:line="360" w:lineRule="auto" w:before="0" w:after="0"/>
        <w:ind w:firstLine="420"/>
      </w:pPr>
      <w:r>
        <w:t>**三、资源保障计划**</w:t>
      </w:r>
    </w:p>
    <w:p>
      <w:pPr>
        <w:spacing w:line="360" w:lineRule="auto" w:before="0" w:after="0"/>
        <w:ind w:firstLine="420"/>
      </w:pPr>
      <w:r>
        <w:t>为确保项目顺利进行，公司制定了详细的资源保障计划，包括人员配备计划、机械配备计划、技术支持计划等。</w:t>
      </w:r>
    </w:p>
    <w:p>
      <w:pPr>
        <w:spacing w:line="360" w:lineRule="auto" w:before="0" w:after="0"/>
        <w:ind w:firstLine="420"/>
      </w:pPr>
      <w:r>
        <w:t>**1. 人员配备计划**</w:t>
      </w:r>
    </w:p>
    <w:p>
      <w:pPr>
        <w:spacing w:line="360" w:lineRule="auto" w:before="0" w:after="0"/>
        <w:ind w:firstLine="420"/>
      </w:pPr>
      <w:r>
        <w:t>（1）项目经理：1名，负责项目的整体协调和管理。</w:t>
      </w:r>
    </w:p>
    <w:p>
      <w:pPr>
        <w:spacing w:line="360" w:lineRule="auto" w:before="0" w:after="0"/>
        <w:ind w:firstLine="420"/>
      </w:pPr>
      <w:r>
        <w:t>（2）现场负责人：2名，负责现场作业的监督和指导。</w:t>
      </w:r>
    </w:p>
    <w:p>
      <w:pPr>
        <w:spacing w:line="360" w:lineRule="auto" w:before="0" w:after="0"/>
        <w:ind w:firstLine="420"/>
      </w:pPr>
      <w:r>
        <w:t>（3）垃圾收集员：10名，负责垃圾的收集和运输。</w:t>
      </w:r>
    </w:p>
    <w:p>
      <w:pPr>
        <w:spacing w:line="360" w:lineRule="auto" w:before="0" w:after="0"/>
        <w:ind w:firstLine="420"/>
      </w:pPr>
      <w:r>
        <w:t>（4）机械操作员：5名，负责垃圾收集车的操作和维护。</w:t>
      </w:r>
    </w:p>
    <w:p>
      <w:pPr>
        <w:spacing w:line="360" w:lineRule="auto" w:before="0" w:after="0"/>
        <w:ind w:firstLine="420"/>
      </w:pPr>
      <w:r>
        <w:t>（5）安全员：2名，负责现场安全监督。</w:t>
      </w:r>
    </w:p>
    <w:p>
      <w:pPr>
        <w:spacing w:line="360" w:lineRule="auto" w:before="0" w:after="0"/>
        <w:ind w:firstLine="420"/>
      </w:pPr>
      <w:r>
        <w:t>**2. 机械配备计划**</w:t>
      </w:r>
    </w:p>
    <w:p>
      <w:pPr>
        <w:spacing w:line="360" w:lineRule="auto" w:before="0" w:after="0"/>
        <w:ind w:firstLine="420"/>
      </w:pPr>
      <w:r>
        <w:t>（1）垃圾收集车：5辆，确保垃圾及时清运。</w:t>
      </w:r>
    </w:p>
    <w:p>
      <w:pPr>
        <w:spacing w:line="360" w:lineRule="auto" w:before="0" w:after="0"/>
        <w:ind w:firstLine="420"/>
      </w:pPr>
      <w:r>
        <w:t>（2）垃圾压缩设备：2台，提高垃圾处理效率。</w:t>
      </w:r>
    </w:p>
    <w:p>
      <w:pPr>
        <w:spacing w:line="360" w:lineRule="auto" w:before="0" w:after="0"/>
        <w:ind w:firstLine="420"/>
      </w:pPr>
      <w:r>
        <w:t>（3）其他辅助设备：根据项目需求，配备其他必要的辅助设备。</w:t>
      </w:r>
    </w:p>
    <w:p>
      <w:pPr>
        <w:spacing w:line="360" w:lineRule="auto" w:before="0" w:after="0"/>
        <w:ind w:firstLine="420"/>
      </w:pPr>
      <w:r>
        <w:t>**3. 技术支持计划**</w:t>
      </w:r>
    </w:p>
    <w:p>
      <w:pPr>
        <w:spacing w:line="360" w:lineRule="auto" w:before="0" w:after="0"/>
        <w:ind w:firstLine="420"/>
      </w:pPr>
      <w:r>
        <w:t>（1）技术团队：5名，负责项目的技术支持和问题解决。</w:t>
      </w:r>
    </w:p>
    <w:p>
      <w:pPr>
        <w:spacing w:line="360" w:lineRule="auto" w:before="0" w:after="0"/>
        <w:ind w:firstLine="420"/>
      </w:pPr>
      <w:r>
        <w:t>（2）培训计划：每月进行一次专业培训，提高业务水平。</w:t>
      </w:r>
    </w:p>
    <w:p>
      <w:pPr>
        <w:spacing w:line="360" w:lineRule="auto" w:before="0" w:after="0"/>
        <w:ind w:firstLine="420"/>
      </w:pPr>
      <w:r>
        <w:t>（3）技术交流：每季度组织一次技术交流活动，分享经验。</w:t>
      </w:r>
    </w:p>
    <w:p>
      <w:pPr>
        <w:spacing w:line="360" w:lineRule="auto" w:before="0" w:after="0"/>
        <w:ind w:firstLine="420"/>
      </w:pPr>
      <w:r>
        <w:t>**四、总结**</w:t>
      </w:r>
    </w:p>
    <w:p>
      <w:pPr>
        <w:spacing w:line="360" w:lineRule="auto" w:before="0" w:after="0"/>
        <w:ind w:firstLine="420"/>
      </w:pPr>
      <w:r>
        <w:t>沈阳顺鑫源运输服务有限公司将严格按照招标文件要求，提供优质、高效的垃圾清运服务。公司制定了详尽的资源保障方案，确保项目顺利进行。我们相信，凭借公司的专业实力和优质服务，一定能够圆满完成项目任务，为沈采矿区居民创造一个整洁、舒适的生活环境。</w:t>
      </w:r>
    </w:p>
    <w:p>
      <w:pPr>
        <w:pStyle w:val="Heading3"/>
        <w:spacing w:line="360" w:lineRule="auto" w:before="0" w:after="0"/>
        <w:ind w:firstLine="420"/>
      </w:pPr>
      <w:r>
        <w:t>突发需求处理机制的评估与改进</w:t>
      </w:r>
    </w:p>
    <w:p>
      <w:pPr>
        <w:spacing w:line="360" w:lineRule="auto" w:before="0" w:after="0"/>
        <w:ind w:firstLine="420"/>
      </w:pPr>
      <w:r>
        <w:t>**突发需求处理机制的评估与改进方案**</w:t>
      </w:r>
    </w:p>
    <w:p>
      <w:pPr>
        <w:spacing w:line="360" w:lineRule="auto" w:before="0" w:after="0"/>
        <w:ind w:firstLine="420"/>
      </w:pPr>
      <w:r>
        <w:t>**一、引言**</w:t>
      </w:r>
    </w:p>
    <w:p>
      <w:pPr>
        <w:spacing w:line="360" w:lineRule="auto" w:before="0" w:after="0"/>
        <w:ind w:firstLine="420"/>
      </w:pPr>
      <w:r>
        <w:t>随着城市化进程的加快和居民生活水平的提高，沈采矿区的生活及生产垃圾清运服务需求日益增长。沈阳顺鑫源运输服务有限公司作为一家专业的运输服务公司，深知突发需求处理机制的重要性。为了确保服务的连续性和质量，我们制定了详细的突发需求处理机制，并定期进行评估与改进。</w:t>
      </w:r>
    </w:p>
    <w:p>
      <w:pPr>
        <w:spacing w:line="360" w:lineRule="auto" w:before="0" w:after="0"/>
        <w:ind w:firstLine="420"/>
      </w:pPr>
      <w:r>
        <w:t>**二、突发需求处理机制的现状**</w:t>
      </w:r>
    </w:p>
    <w:p>
      <w:pPr>
        <w:spacing w:line="360" w:lineRule="auto" w:before="0" w:after="0"/>
        <w:ind w:firstLine="420"/>
      </w:pPr>
      <w:r>
        <w:t>目前，我们的突发需求处理机制主要包括以下几个方面：</w:t>
      </w:r>
    </w:p>
    <w:p>
      <w:pPr>
        <w:spacing w:line="360" w:lineRule="auto" w:before="0" w:after="0"/>
        <w:ind w:firstLine="420"/>
      </w:pPr>
      <w:r>
        <w:t>1. **应急响应机制**：建立24小时应急响应团队，确保在接到突发需求时能够迅速响应。</w:t>
      </w:r>
    </w:p>
    <w:p>
      <w:pPr>
        <w:spacing w:line="360" w:lineRule="auto" w:before="0" w:after="0"/>
        <w:ind w:firstLine="420"/>
      </w:pPr>
      <w:r>
        <w:t>2. **资源调配机制**：根据突发需求的规模和性质，合理调配人力、物力资源，确保服务不受影响。</w:t>
      </w:r>
    </w:p>
    <w:p>
      <w:pPr>
        <w:spacing w:line="360" w:lineRule="auto" w:before="0" w:after="0"/>
        <w:ind w:firstLine="420"/>
      </w:pPr>
      <w:r>
        <w:t>3. **沟通协调机制**：加强与客户和相关部门的沟通协调，确保信息畅通，及时解决问题。</w:t>
      </w:r>
    </w:p>
    <w:p>
      <w:pPr>
        <w:spacing w:line="360" w:lineRule="auto" w:before="0" w:after="0"/>
        <w:ind w:firstLine="420"/>
      </w:pPr>
      <w:r>
        <w:t>4. **应急预案**：针对不同类型的突发需求，制定相应的应急预案，确保有备无患。</w:t>
      </w:r>
    </w:p>
    <w:p>
      <w:pPr>
        <w:spacing w:line="360" w:lineRule="auto" w:before="0" w:after="0"/>
        <w:ind w:firstLine="420"/>
      </w:pPr>
      <w:r>
        <w:t>**三、突发需求处理机制的评估**</w:t>
      </w:r>
    </w:p>
    <w:p>
      <w:pPr>
        <w:spacing w:line="360" w:lineRule="auto" w:before="0" w:after="0"/>
        <w:ind w:firstLine="420"/>
      </w:pPr>
      <w:r>
        <w:t>为了确保突发需求处理机制的有效性，我们定期进行评估，主要从以下几个方面进行：</w:t>
      </w:r>
    </w:p>
    <w:p>
      <w:pPr>
        <w:spacing w:line="360" w:lineRule="auto" w:before="0" w:after="0"/>
        <w:ind w:firstLine="420"/>
      </w:pPr>
      <w:r>
        <w:t>1. **响应速度**：评估应急响应团队在接到突发需求时的响应速度，确保能够在最短时间内解决问题。</w:t>
      </w:r>
    </w:p>
    <w:p>
      <w:pPr>
        <w:spacing w:line="360" w:lineRule="auto" w:before="0" w:after="0"/>
        <w:ind w:firstLine="420"/>
      </w:pPr>
      <w:r>
        <w:t>2. **资源调配效率**：评估资源调配机制的效率，确保能够在突发需求发生时迅速调配资源。</w:t>
      </w:r>
    </w:p>
    <w:p>
      <w:pPr>
        <w:spacing w:line="360" w:lineRule="auto" w:before="0" w:after="0"/>
        <w:ind w:firstLine="420"/>
      </w:pPr>
      <w:r>
        <w:t>3. **沟通协调效果**：评估沟通协调机制的效果，确保信息畅通，及时解决问题。</w:t>
      </w:r>
    </w:p>
    <w:p>
      <w:pPr>
        <w:spacing w:line="360" w:lineRule="auto" w:before="0" w:after="0"/>
        <w:ind w:firstLine="420"/>
      </w:pPr>
      <w:r>
        <w:t>4. **应急预案的实用性**：评估应急预案的实用性，确保在突发需求发生时能够有效应对。</w:t>
      </w:r>
    </w:p>
    <w:p>
      <w:pPr>
        <w:spacing w:line="360" w:lineRule="auto" w:before="0" w:after="0"/>
        <w:ind w:firstLine="420"/>
      </w:pPr>
      <w:r>
        <w:t>**四、突发需求处理机制的改进**</w:t>
      </w:r>
    </w:p>
    <w:p>
      <w:pPr>
        <w:spacing w:line="360" w:lineRule="auto" w:before="0" w:after="0"/>
        <w:ind w:firstLine="420"/>
      </w:pPr>
      <w:r>
        <w:t>根据评估结果，我们对突发需求处理机制进行了以下改进：</w:t>
      </w:r>
    </w:p>
    <w:p>
      <w:pPr>
        <w:spacing w:line="360" w:lineRule="auto" w:before="0" w:after="0"/>
        <w:ind w:firstLine="420"/>
      </w:pPr>
      <w:r>
        <w:t>1. **优化应急响应机制**：加强应急响应团队的培训，提高其应对突发需求的能力。</w:t>
      </w:r>
    </w:p>
    <w:p>
      <w:pPr>
        <w:spacing w:line="360" w:lineRule="auto" w:before="0" w:after="0"/>
        <w:ind w:firstLine="420"/>
      </w:pPr>
      <w:r>
        <w:t>2. **完善资源调配机制**：建立资源储备库，确保在突发需求发生时能够迅速调配资源。</w:t>
      </w:r>
    </w:p>
    <w:p>
      <w:pPr>
        <w:spacing w:line="360" w:lineRule="auto" w:before="0" w:after="0"/>
        <w:ind w:firstLine="420"/>
      </w:pPr>
      <w:r>
        <w:t>3. **加强沟通协调机制**：建立信息共享平台，确保信息畅通，及时解决问题。</w:t>
      </w:r>
    </w:p>
    <w:p>
      <w:pPr>
        <w:spacing w:line="360" w:lineRule="auto" w:before="0" w:after="0"/>
        <w:ind w:firstLine="420"/>
      </w:pPr>
      <w:r>
        <w:t>4. **更新应急预案**：根据实际情况，定期更新应急预案，确保其有效性。</w:t>
      </w:r>
    </w:p>
    <w:p>
      <w:pPr>
        <w:spacing w:line="360" w:lineRule="auto" w:before="0" w:after="0"/>
        <w:ind w:firstLine="420"/>
      </w:pPr>
      <w:r>
        <w:t>**五、结论**</w:t>
      </w:r>
    </w:p>
    <w:p>
      <w:pPr>
        <w:spacing w:line="360" w:lineRule="auto" w:before="0" w:after="0"/>
        <w:ind w:firstLine="420"/>
      </w:pPr>
      <w:r>
        <w:t>突发需求处理机制是确保服务连续性和质量的重要保障。沈阳顺鑫源运输服务有限公司将不断完善突发需求处理机制，确保在突发需求发生时能够迅速响应，为客户提供优质的服务。</w:t>
      </w:r>
    </w:p>
    <w:p>
      <w:pPr>
        <w:pStyle w:val="Heading4"/>
        <w:spacing w:line="360" w:lineRule="auto" w:before="0" w:after="0"/>
        <w:ind w:firstLine="420"/>
      </w:pPr>
      <w:r>
        <w:t xml:space="preserve"> 评估标准与方法</w:t>
      </w:r>
    </w:p>
    <w:p>
      <w:pPr>
        <w:spacing w:line="360" w:lineRule="auto" w:before="0" w:after="0"/>
        <w:ind w:firstLine="420"/>
      </w:pPr>
      <w:r>
        <w:t>**评估标准与方法方案**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的投标。该项目旨在为沈采矿区居民提供高效、优质的垃圾清运服务，确保区域环境整洁，提升居民生活质量。</w:t>
      </w:r>
    </w:p>
    <w:p>
      <w:pPr>
        <w:spacing w:line="360" w:lineRule="auto" w:before="0" w:after="0"/>
        <w:ind w:firstLine="420"/>
      </w:pPr>
      <w:r>
        <w:t>**二、评估标准**</w:t>
      </w:r>
    </w:p>
    <w:p>
      <w:pPr>
        <w:spacing w:line="360" w:lineRule="auto" w:before="0" w:after="0"/>
        <w:ind w:firstLine="420"/>
      </w:pPr>
      <w:r>
        <w:t>为确保项目质量，公司制定了详细的评估标准，包括质量保障措施、安全生产和文明服务保障措施、服务进度保障措施、项目难点及特点分析和应对措施、应急处理保障机制、作业规范以及资源配备计划等方面。</w:t>
      </w:r>
    </w:p>
    <w:p>
      <w:pPr>
        <w:spacing w:line="360" w:lineRule="auto" w:before="0" w:after="0"/>
        <w:ind w:firstLine="420"/>
      </w:pPr>
      <w:r>
        <w:t>**三、评估方法**</w:t>
      </w:r>
    </w:p>
    <w:p>
      <w:pPr>
        <w:spacing w:line="360" w:lineRule="auto" w:before="0" w:after="0"/>
        <w:ind w:firstLine="420"/>
      </w:pPr>
      <w:r>
        <w:t>1. **质量保障措施**</w:t>
      </w:r>
    </w:p>
    <w:p>
      <w:pPr>
        <w:spacing w:line="360" w:lineRule="auto" w:before="0" w:after="0"/>
        <w:ind w:firstLine="420"/>
      </w:pPr>
      <w:r>
        <w:t xml:space="preserve">   - **质量管理措施**：公司建立了完善的质量管理体系，包括质量目标、质量计划、质量检查和质量改进等环节，确保服务过程符合相关标准和要求。</w:t>
      </w:r>
    </w:p>
    <w:p>
      <w:pPr>
        <w:spacing w:line="360" w:lineRule="auto" w:before="0" w:after="0"/>
        <w:ind w:firstLine="420"/>
      </w:pPr>
      <w:r>
        <w:t xml:space="preserve">   - **质量保证体系**：公司建立了覆盖全员、全过程的质量保证体系，确保服务质量稳定可靠。</w:t>
      </w:r>
    </w:p>
    <w:p>
      <w:pPr>
        <w:spacing w:line="360" w:lineRule="auto" w:before="0" w:after="0"/>
        <w:ind w:firstLine="420"/>
      </w:pPr>
      <w:r>
        <w:t xml:space="preserve">   - **质量控制关键点描述**：公司明确了垃圾收集、运输、处理等关键环节的质量控制点，制定了相应的操作规程和检查标准。</w:t>
      </w:r>
    </w:p>
    <w:p>
      <w:pPr>
        <w:spacing w:line="360" w:lineRule="auto" w:before="0" w:after="0"/>
        <w:ind w:firstLine="420"/>
      </w:pPr>
      <w:r>
        <w:t xml:space="preserve">   - **质量管控流程**：公司制定了详细的质量管控流程，包括质量计划编制、质量检查、质量改进等环节，确保服务质量符合相关验收标准。</w:t>
      </w:r>
    </w:p>
    <w:p>
      <w:pPr>
        <w:spacing w:line="360" w:lineRule="auto" w:before="0" w:after="0"/>
        <w:ind w:firstLine="420"/>
      </w:pPr>
      <w:r>
        <w:t xml:space="preserve">   - **质量标准符合招标人验收标准**：公司承诺严格遵守招标人制定的质量验收标准，确保服务质量达到预期目标。</w:t>
      </w:r>
    </w:p>
    <w:p>
      <w:pPr>
        <w:spacing w:line="360" w:lineRule="auto" w:before="0" w:after="0"/>
        <w:ind w:firstLine="420"/>
      </w:pPr>
      <w:r>
        <w:t>2. **安全生产和文明服务保障措施**</w:t>
      </w:r>
    </w:p>
    <w:p>
      <w:pPr>
        <w:spacing w:line="360" w:lineRule="auto" w:before="0" w:after="0"/>
        <w:ind w:firstLine="420"/>
      </w:pPr>
      <w:r>
        <w:t xml:space="preserve">   - **安全生产管理制度**：公司制定了严格的安全生产管理制度，包括安全培训、安全检查、事故处理等环节，确保服务过程安全可靠。</w:t>
      </w:r>
    </w:p>
    <w:p>
      <w:pPr>
        <w:spacing w:line="360" w:lineRule="auto" w:before="0" w:after="0"/>
        <w:ind w:firstLine="420"/>
      </w:pPr>
      <w:r>
        <w:t xml:space="preserve">   - **安全服务流程**：公司明确了垃圾清运服务的安全服务流程，制定了相应的操作规程和安全措施。</w:t>
      </w:r>
    </w:p>
    <w:p>
      <w:pPr>
        <w:spacing w:line="360" w:lineRule="auto" w:before="0" w:after="0"/>
        <w:ind w:firstLine="420"/>
      </w:pPr>
      <w:r>
        <w:t xml:space="preserve">   - **安全生产组织机构图**：公司建立了完善的安全生产组织机构，明确了各部门和岗位的安全职责。</w:t>
      </w:r>
    </w:p>
    <w:p>
      <w:pPr>
        <w:spacing w:line="360" w:lineRule="auto" w:before="0" w:after="0"/>
        <w:ind w:firstLine="420"/>
      </w:pPr>
      <w:r>
        <w:t xml:space="preserve">   - **安全文明服务实施保障措施**：公司制定了详细的安全文明服务实施保障措施，包括安全培训、安全检查、事故处理等环节，确保服务过程安全可靠。</w:t>
      </w:r>
    </w:p>
    <w:p>
      <w:pPr>
        <w:spacing w:line="360" w:lineRule="auto" w:before="0" w:after="0"/>
        <w:ind w:firstLine="420"/>
      </w:pPr>
      <w:r>
        <w:t>3. **服务进度保障措施**</w:t>
      </w:r>
    </w:p>
    <w:p>
      <w:pPr>
        <w:spacing w:line="360" w:lineRule="auto" w:before="0" w:after="0"/>
        <w:ind w:firstLine="420"/>
      </w:pPr>
      <w:r>
        <w:t xml:space="preserve">   - **服务进度计划图**：公司制定了详细的服务进度计划图，明确了各阶段的服务内容和时间节点。</w:t>
      </w:r>
    </w:p>
    <w:p>
      <w:pPr>
        <w:spacing w:line="360" w:lineRule="auto" w:before="0" w:after="0"/>
        <w:ind w:firstLine="420"/>
      </w:pPr>
      <w:r>
        <w:t xml:space="preserve">   - **服务进度保证措施**：公司制定了详细的服务进度保证措施，包括人员配备、机械调配、进度监控等环节，确保服务进度符合项目需求。</w:t>
      </w:r>
    </w:p>
    <w:p>
      <w:pPr>
        <w:spacing w:line="360" w:lineRule="auto" w:before="0" w:after="0"/>
        <w:ind w:firstLine="420"/>
      </w:pPr>
      <w:r>
        <w:t>4. **项目难点及特点分析和应对措施**</w:t>
      </w:r>
    </w:p>
    <w:p>
      <w:pPr>
        <w:spacing w:line="360" w:lineRule="auto" w:before="0" w:after="0"/>
        <w:ind w:firstLine="420"/>
      </w:pPr>
      <w:r>
        <w:t xml:space="preserve">   - **过程中遇到阻碍**：公司分析了项目实施过程中可能遇到的阻碍，制定了相应的应对措施，确保项目顺利进行。</w:t>
      </w:r>
    </w:p>
    <w:p>
      <w:pPr>
        <w:spacing w:line="360" w:lineRule="auto" w:before="0" w:after="0"/>
        <w:ind w:firstLine="420"/>
      </w:pPr>
      <w:r>
        <w:t xml:space="preserve">   - **现场环境复杂情况**：公司针对现场环境复杂情况，制定了相应的应对措施，确保服务过程安全可靠。</w:t>
      </w:r>
    </w:p>
    <w:p>
      <w:pPr>
        <w:spacing w:line="360" w:lineRule="auto" w:before="0" w:after="0"/>
        <w:ind w:firstLine="420"/>
      </w:pPr>
      <w:r>
        <w:t xml:space="preserve">   - **针对现场遇到的问题解决措施**：公司制定了详细的问题解决措施，包括应急预案、技术支持等环节，确保项目顺利进行。</w:t>
      </w:r>
    </w:p>
    <w:p>
      <w:pPr>
        <w:spacing w:line="360" w:lineRule="auto" w:before="0" w:after="0"/>
        <w:ind w:firstLine="420"/>
      </w:pPr>
      <w:r>
        <w:t>5. **应急处理保障机制**</w:t>
      </w:r>
    </w:p>
    <w:p>
      <w:pPr>
        <w:spacing w:line="360" w:lineRule="auto" w:before="0" w:after="0"/>
        <w:ind w:firstLine="420"/>
      </w:pPr>
      <w:r>
        <w:t xml:space="preserve">   - **突发需求的处理机制**：公司制定了详细的突发需求处理机制，确保服务过程不受影响。</w:t>
      </w:r>
    </w:p>
    <w:p>
      <w:pPr>
        <w:spacing w:line="360" w:lineRule="auto" w:before="0" w:after="0"/>
        <w:ind w:firstLine="420"/>
      </w:pPr>
      <w:r>
        <w:t xml:space="preserve">   - **系统障碍的解决方案**：公司制定了详细的系统障碍解决方案，确保服务过程不受影响。</w:t>
      </w:r>
    </w:p>
    <w:p>
      <w:pPr>
        <w:spacing w:line="360" w:lineRule="auto" w:before="0" w:after="0"/>
        <w:ind w:firstLine="420"/>
      </w:pPr>
      <w:r>
        <w:t xml:space="preserve">   - **多项目并行的解决方案**：公司制定了详细的多项目并行解决方案，确保服务过程不受影响。</w:t>
      </w:r>
    </w:p>
    <w:p>
      <w:pPr>
        <w:spacing w:line="360" w:lineRule="auto" w:before="0" w:after="0"/>
        <w:ind w:firstLine="420"/>
      </w:pPr>
      <w:r>
        <w:t xml:space="preserve">   - **时间周期紧的解决方案**：公司制定了详细的时间周期紧解决方案，确保服务过程不受影响。</w:t>
      </w:r>
    </w:p>
    <w:p>
      <w:pPr>
        <w:spacing w:line="360" w:lineRule="auto" w:before="0" w:after="0"/>
        <w:ind w:firstLine="420"/>
      </w:pPr>
      <w:r>
        <w:t xml:space="preserve">   - **夜间服务的解决方案**：公司制定了详细的夜间服务解决方案，确保服务过程不受影响。</w:t>
      </w:r>
    </w:p>
    <w:p>
      <w:pPr>
        <w:spacing w:line="360" w:lineRule="auto" w:before="0" w:after="0"/>
        <w:ind w:firstLine="420"/>
      </w:pPr>
      <w:r>
        <w:t>6. **作业规范**</w:t>
      </w:r>
    </w:p>
    <w:p>
      <w:pPr>
        <w:spacing w:line="360" w:lineRule="auto" w:before="0" w:after="0"/>
        <w:ind w:firstLine="420"/>
      </w:pPr>
      <w:r>
        <w:t xml:space="preserve">   - **垃圾收集的作业规范**：公司制定了详细的垃圾收集作业规范，确保服务过程符合相关标准和要求。</w:t>
      </w:r>
    </w:p>
    <w:p>
      <w:pPr>
        <w:spacing w:line="360" w:lineRule="auto" w:before="0" w:after="0"/>
        <w:ind w:firstLine="420"/>
      </w:pPr>
      <w:r>
        <w:t xml:space="preserve">   - **垃圾收集车的作业规范**：公司制定了详细的垃圾收集车作业规范，确保服务过程符合相关标准和要求。</w:t>
      </w:r>
    </w:p>
    <w:p>
      <w:pPr>
        <w:spacing w:line="360" w:lineRule="auto" w:before="0" w:after="0"/>
        <w:ind w:firstLine="420"/>
      </w:pPr>
      <w:r>
        <w:t xml:space="preserve">   - **垃圾收集站的作业规范**：公司制定了详细的垃圾收集站作业规范，确保服务过程符合相关标准和要求。</w:t>
      </w:r>
    </w:p>
    <w:p>
      <w:pPr>
        <w:spacing w:line="360" w:lineRule="auto" w:before="0" w:after="0"/>
        <w:ind w:firstLine="420"/>
      </w:pPr>
      <w:r>
        <w:t>7. **资源配备计划**</w:t>
      </w:r>
    </w:p>
    <w:p>
      <w:pPr>
        <w:spacing w:line="360" w:lineRule="auto" w:before="0" w:after="0"/>
        <w:ind w:firstLine="420"/>
      </w:pPr>
      <w:r>
        <w:t xml:space="preserve">   - **劳动力配备**：公司制定了详细的劳动力配备计划，确保服务过程符合项目需求。</w:t>
      </w:r>
    </w:p>
    <w:p>
      <w:pPr>
        <w:spacing w:line="360" w:lineRule="auto" w:before="0" w:after="0"/>
        <w:ind w:firstLine="420"/>
      </w:pPr>
      <w:r>
        <w:t xml:space="preserve">   - **服务用机械配备**：公司制定了详细的服务用机械配备计划，确保服务过程符合项目需求。</w:t>
      </w:r>
    </w:p>
    <w:p>
      <w:pPr>
        <w:spacing w:line="360" w:lineRule="auto" w:before="0" w:after="0"/>
        <w:ind w:firstLine="420"/>
      </w:pPr>
      <w:r>
        <w:t>**四、评分标准**</w:t>
      </w:r>
    </w:p>
    <w:p>
      <w:pPr>
        <w:spacing w:line="360" w:lineRule="auto" w:before="0" w:after="0"/>
        <w:ind w:firstLine="420"/>
      </w:pPr>
      <w:r>
        <w:t>根据上述评估标准，公司制定了详细的评分标准，包括质量保障措施、安全生产和文明服务保障措施、服务进度保障措施、项目难点及特点分析和应对措施、应急处理保障机制、作业规范以及资源配备计划等方面。评分标准如下：</w:t>
      </w:r>
    </w:p>
    <w:p>
      <w:pPr>
        <w:spacing w:line="360" w:lineRule="auto" w:before="0" w:after="0"/>
        <w:ind w:firstLine="420"/>
      </w:pPr>
      <w:r>
        <w:t>- 质量保障措施：8分</w:t>
      </w:r>
    </w:p>
    <w:p>
      <w:pPr>
        <w:spacing w:line="360" w:lineRule="auto" w:before="0" w:after="0"/>
        <w:ind w:firstLine="420"/>
      </w:pPr>
      <w:r>
        <w:t>- 安全生产和文明服务保障措施：8分</w:t>
      </w:r>
    </w:p>
    <w:p>
      <w:pPr>
        <w:spacing w:line="360" w:lineRule="auto" w:before="0" w:after="0"/>
        <w:ind w:firstLine="420"/>
      </w:pPr>
      <w:r>
        <w:t>- 服务进度保障措施：8分</w:t>
      </w:r>
    </w:p>
    <w:p>
      <w:pPr>
        <w:spacing w:line="360" w:lineRule="auto" w:before="0" w:after="0"/>
        <w:ind w:firstLine="420"/>
      </w:pPr>
      <w:r>
        <w:t>- 项目难点及特点分析和应对措施：8分</w:t>
      </w:r>
    </w:p>
    <w:p>
      <w:pPr>
        <w:spacing w:line="360" w:lineRule="auto" w:before="0" w:after="0"/>
        <w:ind w:firstLine="420"/>
      </w:pPr>
      <w:r>
        <w:t>- 应急处理保障机制：7分</w:t>
      </w:r>
    </w:p>
    <w:p>
      <w:pPr>
        <w:spacing w:line="360" w:lineRule="auto" w:before="0" w:after="0"/>
        <w:ind w:firstLine="420"/>
      </w:pPr>
      <w:r>
        <w:t>- 作业规范：6分</w:t>
      </w:r>
    </w:p>
    <w:p>
      <w:pPr>
        <w:spacing w:line="360" w:lineRule="auto" w:before="0" w:after="0"/>
        <w:ind w:firstLine="420"/>
      </w:pPr>
      <w:r>
        <w:t>- 资源配备计划：7分</w:t>
      </w:r>
    </w:p>
    <w:p>
      <w:pPr>
        <w:spacing w:line="360" w:lineRule="auto" w:before="0" w:after="0"/>
        <w:ind w:firstLine="420"/>
      </w:pPr>
      <w:r>
        <w:t>**五、总结**</w:t>
      </w:r>
    </w:p>
    <w:p>
      <w:pPr>
        <w:spacing w:line="360" w:lineRule="auto" w:before="0" w:after="0"/>
        <w:ind w:firstLine="420"/>
      </w:pPr>
      <w:r>
        <w:t>公司承诺严格遵守招标人制定的质量验收标准，确保服务质量达到预期目标。同时，公司制定了详细的评估标准和评分标准，确保项目实施过程符合相关标准和要求。公司期待与招标人建立长期合作关系，共同推动沈采矿区</w:t>
      </w:r>
    </w:p>
    <w:p>
      <w:pPr>
        <w:pStyle w:val="Heading4"/>
        <w:spacing w:line="360" w:lineRule="auto" w:before="0" w:after="0"/>
        <w:ind w:firstLine="420"/>
      </w:pPr>
      <w:r>
        <w:t xml:space="preserve"> 改进措施与方案</w:t>
      </w:r>
    </w:p>
    <w:p>
      <w:pPr>
        <w:spacing w:line="360" w:lineRule="auto" w:before="0" w:after="0"/>
        <w:ind w:firstLine="420"/>
      </w:pPr>
      <w:r>
        <w:t>**改进措施与方案**</w:t>
      </w:r>
    </w:p>
    <w:p>
      <w:pPr>
        <w:spacing w:line="360" w:lineRule="auto" w:before="0" w:after="0"/>
        <w:ind w:firstLine="420"/>
      </w:pPr>
      <w:r>
        <w:t>**一、引言**</w:t>
      </w:r>
    </w:p>
    <w:p>
      <w:pPr>
        <w:spacing w:line="360" w:lineRule="auto" w:before="0" w:after="0"/>
        <w:ind w:firstLine="420"/>
      </w:pPr>
      <w:r>
        <w:t>沈阳顺鑫源运输服务有限公司（以下简称“公司”）作为专业的运输服务提供商，致力于为沈采矿区6274户居民提供优质的生活及生产垃圾清运服务。为了进一步提升服务质量，满足招标人的要求，公司制定了详细的改进措施与方案，以确保项目顺利进行，达到预期的质量标准。</w:t>
      </w:r>
    </w:p>
    <w:p>
      <w:pPr>
        <w:spacing w:line="360" w:lineRule="auto" w:before="0" w:after="0"/>
        <w:ind w:firstLine="420"/>
      </w:pPr>
      <w:r>
        <w:t>**二、改进措施**</w:t>
      </w:r>
    </w:p>
    <w:p>
      <w:pPr>
        <w:spacing w:line="360" w:lineRule="auto" w:before="0" w:after="0"/>
        <w:ind w:firstLine="420"/>
      </w:pPr>
      <w:r>
        <w:t>**1. 质量管理措施**</w:t>
      </w:r>
    </w:p>
    <w:p>
      <w:pPr>
        <w:spacing w:line="360" w:lineRule="auto" w:before="0" w:after="0"/>
        <w:ind w:firstLine="420"/>
      </w:pPr>
      <w:r>
        <w:t>（1）建立健全的质量保证体系：公司已建立完善的质量管理体系，包括质量方针、质量目标、质量计划和质量控制程序等，确保服务过程符合国家、行业相关验收标准。</w:t>
      </w:r>
    </w:p>
    <w:p>
      <w:pPr>
        <w:spacing w:line="360" w:lineRule="auto" w:before="0" w:after="0"/>
        <w:ind w:firstLine="420"/>
      </w:pPr>
      <w:r>
        <w:t>（2）质量控制关键点描述：在垃圾清运过程中，公司将重点关注垃圾收集、运输、处理等环节的质量控制，确保每个环节都符合质量标准。</w:t>
      </w:r>
    </w:p>
    <w:p>
      <w:pPr>
        <w:spacing w:line="360" w:lineRule="auto" w:before="0" w:after="0"/>
        <w:ind w:firstLine="420"/>
      </w:pPr>
      <w:r>
        <w:t>（3）质量管控流程：公司制定了详细的质量管控流程，包括质量检查、质量记录、质量分析和质量改进等，确保服务质量持续提升。</w:t>
      </w:r>
    </w:p>
    <w:p>
      <w:pPr>
        <w:spacing w:line="360" w:lineRule="auto" w:before="0" w:after="0"/>
        <w:ind w:firstLine="420"/>
      </w:pPr>
      <w:r>
        <w:t>（4）质量标准符合招标人验收标准：公司将严格按照招标人规定的质量标准进行服务，确保服务质量符合验收标准。</w:t>
      </w:r>
    </w:p>
    <w:p>
      <w:pPr>
        <w:spacing w:line="360" w:lineRule="auto" w:before="0" w:after="0"/>
        <w:ind w:firstLine="420"/>
      </w:pPr>
      <w:r>
        <w:t>**2. 安全生产和文明服务保障措施**</w:t>
      </w:r>
    </w:p>
    <w:p>
      <w:pPr>
        <w:spacing w:line="360" w:lineRule="auto" w:before="0" w:after="0"/>
        <w:ind w:firstLine="420"/>
      </w:pPr>
      <w:r>
        <w:t>（1）安全生产管理制度：公司已建立完善的安全生产管理制度，包括安全生产责任制、安全生产教育培训制度、安全生产检查制度等，确保服务过程中的安全。</w:t>
      </w:r>
    </w:p>
    <w:p>
      <w:pPr>
        <w:spacing w:line="360" w:lineRule="auto" w:before="0" w:after="0"/>
        <w:ind w:firstLine="420"/>
      </w:pPr>
      <w:r>
        <w:t>（2）安全服务流程：公司制定了详细的安全服务流程，包括垃圾收集、运输、处理等环节的安全操作规程，确保服务过程中的安全。</w:t>
      </w:r>
    </w:p>
    <w:p>
      <w:pPr>
        <w:spacing w:line="360" w:lineRule="auto" w:before="0" w:after="0"/>
        <w:ind w:firstLine="420"/>
      </w:pPr>
      <w:r>
        <w:t>（3）安全生产组织机构图：公司已建立安全生产组织机构，明确各级人员的安全生产职责，确保服务过程中的安全。</w:t>
      </w:r>
    </w:p>
    <w:p>
      <w:pPr>
        <w:spacing w:line="360" w:lineRule="auto" w:before="0" w:after="0"/>
        <w:ind w:firstLine="420"/>
      </w:pPr>
      <w:r>
        <w:t>（4）安全文明服务实施保障措施：公司制定了详细的安全文明服务实施保障措施，包括服务人员的安全培训、服务过程中的安全监督等，确保服务过程中的安全。</w:t>
      </w:r>
    </w:p>
    <w:p>
      <w:pPr>
        <w:spacing w:line="360" w:lineRule="auto" w:before="0" w:after="0"/>
        <w:ind w:firstLine="420"/>
      </w:pPr>
      <w:r>
        <w:t>**3. 服务进度保障措施**</w:t>
      </w:r>
    </w:p>
    <w:p>
      <w:pPr>
        <w:spacing w:line="360" w:lineRule="auto" w:before="0" w:after="0"/>
        <w:ind w:firstLine="420"/>
      </w:pPr>
      <w:r>
        <w:t>（1）服务进度计划图：公司制定了详细的服务进度计划图，包括垃圾收集、运输、处理等环节的时间安排，确保服务进度符合项目需求。</w:t>
      </w:r>
    </w:p>
    <w:p>
      <w:pPr>
        <w:spacing w:line="360" w:lineRule="auto" w:before="0" w:after="0"/>
        <w:ind w:firstLine="420"/>
      </w:pPr>
      <w:r>
        <w:t>（2）服务进度保证措施：公司制定了详细的服务进度保证措施，包括服务人员的配备、服务用机械的配备等，确保服务进度符合项目需求。</w:t>
      </w:r>
    </w:p>
    <w:p>
      <w:pPr>
        <w:spacing w:line="360" w:lineRule="auto" w:before="0" w:after="0"/>
        <w:ind w:firstLine="420"/>
      </w:pPr>
      <w:r>
        <w:t>**4. 项目难点及特点分析和应对措施**</w:t>
      </w:r>
    </w:p>
    <w:p>
      <w:pPr>
        <w:spacing w:line="360" w:lineRule="auto" w:before="0" w:after="0"/>
        <w:ind w:firstLine="420"/>
      </w:pPr>
      <w:r>
        <w:t>（1）过程中遇到阻碍：公司已对可能遇到的阻碍进行了分析，并制定了相应的应对措施，确保服务过程顺利进行。</w:t>
      </w:r>
    </w:p>
    <w:p>
      <w:pPr>
        <w:spacing w:line="360" w:lineRule="auto" w:before="0" w:after="0"/>
        <w:ind w:firstLine="420"/>
      </w:pPr>
      <w:r>
        <w:t>（2）现场环境复杂情况：公司已对现场环境进行了分析，并制定了相应的应对措施，确保服务过程顺利进行。</w:t>
      </w:r>
    </w:p>
    <w:p>
      <w:pPr>
        <w:spacing w:line="360" w:lineRule="auto" w:before="0" w:after="0"/>
        <w:ind w:firstLine="420"/>
      </w:pPr>
      <w:r>
        <w:t>（3）针对现场遇到的问题解决措施：公司已制定了详细的现场问题解决措施，包括应急预案、现场协调等，确保服务过程顺利进行。</w:t>
      </w:r>
    </w:p>
    <w:p>
      <w:pPr>
        <w:spacing w:line="360" w:lineRule="auto" w:before="0" w:after="0"/>
        <w:ind w:firstLine="420"/>
      </w:pPr>
      <w:r>
        <w:t>**5. 应急处理保障机制**</w:t>
      </w:r>
    </w:p>
    <w:p>
      <w:pPr>
        <w:spacing w:line="360" w:lineRule="auto" w:before="0" w:after="0"/>
        <w:ind w:firstLine="420"/>
      </w:pPr>
      <w:r>
        <w:t>（1）突发需求的处理机制：公司已制定了详细的突发需求处理机制，确保在突发需求时能够及时响应。</w:t>
      </w:r>
    </w:p>
    <w:p>
      <w:pPr>
        <w:spacing w:line="360" w:lineRule="auto" w:before="0" w:after="0"/>
        <w:ind w:firstLine="420"/>
      </w:pPr>
      <w:r>
        <w:t>（2）系统障碍的解决方案：公司已制定了详细的系统障碍解决方案，确保在系统障碍时能够及时处理。</w:t>
      </w:r>
    </w:p>
    <w:p>
      <w:pPr>
        <w:spacing w:line="360" w:lineRule="auto" w:before="0" w:after="0"/>
        <w:ind w:firstLine="420"/>
      </w:pPr>
      <w:r>
        <w:t>（3）多项目并行的解决方案：公司已制定了详细的多项目并行解决方案，确保在多项目并行时能够协调处理。</w:t>
      </w:r>
    </w:p>
    <w:p>
      <w:pPr>
        <w:spacing w:line="360" w:lineRule="auto" w:before="0" w:after="0"/>
        <w:ind w:firstLine="420"/>
      </w:pPr>
      <w:r>
        <w:t>（4）时间周期紧的解决方案：公司已制定了详细的时间周期紧解决方案，确保在时间周期紧时能够按时完成服务。</w:t>
      </w:r>
    </w:p>
    <w:p>
      <w:pPr>
        <w:spacing w:line="360" w:lineRule="auto" w:before="0" w:after="0"/>
        <w:ind w:firstLine="420"/>
      </w:pPr>
      <w:r>
        <w:t>（5）夜间服务的解决方案：公司已制定了详细的夜间服务解决方案，确保在夜间服务时能够安全、高效地完成服务。</w:t>
      </w:r>
    </w:p>
    <w:p>
      <w:pPr>
        <w:spacing w:line="360" w:lineRule="auto" w:before="0" w:after="0"/>
        <w:ind w:firstLine="420"/>
      </w:pPr>
      <w:r>
        <w:t>**6. 作业规范**</w:t>
      </w:r>
    </w:p>
    <w:p>
      <w:pPr>
        <w:spacing w:line="360" w:lineRule="auto" w:before="0" w:after="0"/>
        <w:ind w:firstLine="420"/>
      </w:pPr>
      <w:r>
        <w:t>（1）垃圾收集的作业规范：公司已制定了详细的垃圾收集作业规范，确保垃圾收集过程符合项目需求。</w:t>
      </w:r>
    </w:p>
    <w:p>
      <w:pPr>
        <w:spacing w:line="360" w:lineRule="auto" w:before="0" w:after="0"/>
        <w:ind w:firstLine="420"/>
      </w:pPr>
      <w:r>
        <w:t>（2）垃圾收集车的作业规范：公司已制定了详细的垃圾收集车作业规范，确保垃圾收集车操作符合项目需求。</w:t>
      </w:r>
    </w:p>
    <w:p>
      <w:pPr>
        <w:spacing w:line="360" w:lineRule="auto" w:before="0" w:after="0"/>
        <w:ind w:firstLine="420"/>
      </w:pPr>
      <w:r>
        <w:t>（3）垃圾收集站的作业规范：公司已制定了详细的垃圾收集站作业规范，确保垃圾收集站管理符合项目需求。</w:t>
      </w:r>
    </w:p>
    <w:p>
      <w:pPr>
        <w:spacing w:line="360" w:lineRule="auto" w:before="0" w:after="0"/>
        <w:ind w:firstLine="420"/>
      </w:pPr>
      <w:r>
        <w:t>**7. 资源配备计划**</w:t>
      </w:r>
    </w:p>
    <w:p>
      <w:pPr>
        <w:spacing w:line="360" w:lineRule="auto" w:before="0" w:after="0"/>
        <w:ind w:firstLine="420"/>
      </w:pPr>
      <w:r>
        <w:t>（1）劳动力配备：公司已制定了详细的劳动力配备计划，确保服务过程中有足够的劳动力。</w:t>
      </w:r>
    </w:p>
    <w:p>
      <w:pPr>
        <w:spacing w:line="360" w:lineRule="auto" w:before="0" w:after="0"/>
        <w:ind w:firstLine="420"/>
      </w:pPr>
      <w:r>
        <w:t>（2）服务用机械配备：公司已制定了详细的服务用机械配备计划，确保服务过程中有足够的服务用机械。</w:t>
      </w:r>
    </w:p>
    <w:p>
      <w:pPr>
        <w:spacing w:line="360" w:lineRule="auto" w:before="0" w:after="0"/>
        <w:ind w:firstLine="420"/>
      </w:pPr>
      <w:r>
        <w:t>**三、总结**</w:t>
      </w:r>
    </w:p>
    <w:p>
      <w:pPr>
        <w:spacing w:line="360" w:lineRule="auto" w:before="0" w:after="0"/>
        <w:ind w:firstLine="420"/>
      </w:pPr>
      <w:r>
        <w:t>通过以上改进措施与方案的实施，沈阳顺鑫源运输服务有限公司将进一步提升服务质量，满足招标人的要求，确保项目顺利进行，达到预期的质量标准。公司将继续努力，不断提升服务质量，为沈采矿区6274户居民提供更加优质的生活及生产垃圾清运服务。</w:t>
      </w:r>
    </w:p>
    <w:p>
      <w:pPr>
        <w:pStyle w:val="Heading3"/>
        <w:spacing w:line="360" w:lineRule="auto" w:before="0" w:after="0"/>
        <w:ind w:firstLine="420"/>
      </w:pPr>
      <w:r>
        <w:t>结论</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沈阳顺鑫源运输服务有限公司（以下简称“我司”）是一家专业从事垃圾清运服务的公司，拥有丰富的经验和专业的团队。我司致力于为客户提供高效、环保、安全的垃圾清运服务，确保满足客户的需求。</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招标内容：我司将按照招标文件的要求，为沈采矿区6274户居民提供生活及生产垃圾清运服务。</w:t>
      </w:r>
    </w:p>
    <w:p>
      <w:pPr>
        <w:spacing w:line="360" w:lineRule="auto" w:before="0" w:after="0"/>
        <w:ind w:firstLine="420"/>
      </w:pPr>
      <w:r>
        <w:t>3.2 项目预估金额：我司将按照招标文件中规定的预估金额722,100.00元（含税）进行报价。</w:t>
      </w:r>
    </w:p>
    <w:p>
      <w:pPr>
        <w:spacing w:line="360" w:lineRule="auto" w:before="0" w:after="0"/>
        <w:ind w:firstLine="420"/>
      </w:pPr>
      <w:r>
        <w:t>3.3 服务地点：我司将按照招标人指定的地点进行服务。</w:t>
      </w:r>
    </w:p>
    <w:p>
      <w:pPr>
        <w:spacing w:line="360" w:lineRule="auto" w:before="0" w:after="0"/>
        <w:ind w:firstLine="420"/>
      </w:pPr>
      <w:r>
        <w:t>3.4 质量要求：我司将严格按照招标文件中的质量要求，确保服务合格。</w:t>
      </w:r>
    </w:p>
    <w:p>
      <w:pPr>
        <w:spacing w:line="360" w:lineRule="auto" w:before="0" w:after="0"/>
        <w:ind w:firstLine="420"/>
      </w:pPr>
      <w:r>
        <w:t>3.5 服务期：我司将按照招标文件中规定的服务期，从2025年01月01日至2025年12月31日，提供垃圾清运服务。</w:t>
      </w:r>
    </w:p>
    <w:p>
      <w:pPr>
        <w:spacing w:line="360" w:lineRule="auto" w:before="0" w:after="0"/>
        <w:ind w:firstLine="420"/>
      </w:pPr>
      <w:r>
        <w:t>**四、其他要求**</w:t>
      </w:r>
    </w:p>
    <w:p>
      <w:pPr>
        <w:spacing w:line="360" w:lineRule="auto" w:before="0" w:after="0"/>
        <w:ind w:firstLine="420"/>
      </w:pPr>
      <w:r>
        <w:t>4.1 我司将承担服务期间现场所有用水、用电及附加损耗发生的费用，不再要求招标人支付该项费用。</w:t>
      </w:r>
    </w:p>
    <w:p>
      <w:pPr>
        <w:spacing w:line="360" w:lineRule="auto" w:before="0" w:after="0"/>
        <w:ind w:firstLine="420"/>
      </w:pPr>
      <w:r>
        <w:t>4.2 我司将负责本项目各类协调工作，确保服务顺利进行。</w:t>
      </w:r>
    </w:p>
    <w:p>
      <w:pPr>
        <w:spacing w:line="360" w:lineRule="auto" w:before="0" w:after="0"/>
        <w:ind w:firstLine="420"/>
      </w:pPr>
      <w:r>
        <w:t>4.3 我司将符合国家、行业相关验收标准，确保服务质量。</w:t>
      </w:r>
    </w:p>
    <w:p>
      <w:pPr>
        <w:spacing w:line="360" w:lineRule="auto" w:before="0" w:after="0"/>
        <w:ind w:firstLine="420"/>
      </w:pPr>
      <w:r>
        <w:t>4.4 我司将满足宝石花物业管理服务相关垃圾清运的实施方式及要求。</w:t>
      </w:r>
    </w:p>
    <w:p>
      <w:pPr>
        <w:spacing w:line="360" w:lineRule="auto" w:before="0" w:after="0"/>
        <w:ind w:firstLine="420"/>
      </w:pPr>
      <w:r>
        <w:t>4.5 我司将做到随叫随到，确保应急工作及时处理。</w:t>
      </w:r>
    </w:p>
    <w:p>
      <w:pPr>
        <w:spacing w:line="360" w:lineRule="auto" w:before="0" w:after="0"/>
        <w:ind w:firstLine="420"/>
      </w:pPr>
      <w:r>
        <w:t>4.6 我司承诺能理解并接受招标人不保证能将预估金额使用完毕，一切以实际发生量为准。我司将提供加盖公章的承诺书。</w:t>
      </w:r>
    </w:p>
    <w:p>
      <w:pPr>
        <w:spacing w:line="360" w:lineRule="auto" w:before="0" w:after="0"/>
        <w:ind w:firstLine="420"/>
      </w:pPr>
      <w:r>
        <w:t>4.7 付款方式：我司将按照招标文件中规定的付款方式进行付款，每季度末的次月60日前且收到乙方的发票后，支付上一个季度的挂账款。</w:t>
      </w:r>
    </w:p>
    <w:p>
      <w:pPr>
        <w:spacing w:line="360" w:lineRule="auto" w:before="0" w:after="0"/>
        <w:ind w:firstLine="420"/>
      </w:pPr>
      <w:r>
        <w:t>**五、评审依据**</w:t>
      </w:r>
    </w:p>
    <w:p>
      <w:pPr>
        <w:spacing w:line="360" w:lineRule="auto" w:before="0" w:after="0"/>
        <w:ind w:firstLine="420"/>
      </w:pPr>
      <w:r>
        <w:t>5.1 质量保障措施</w:t>
      </w:r>
    </w:p>
    <w:p>
      <w:pPr>
        <w:spacing w:line="360" w:lineRule="auto" w:before="0" w:after="0"/>
        <w:ind w:firstLine="420"/>
      </w:pPr>
      <w:r>
        <w:t>我司将采取以下质量管理措施，确保服务质量：</w:t>
      </w:r>
    </w:p>
    <w:p>
      <w:pPr>
        <w:spacing w:line="360" w:lineRule="auto" w:before="0" w:after="0"/>
        <w:ind w:firstLine="420"/>
      </w:pPr>
      <w:r>
        <w:t>- 建立健全的质量保证体系，确保服务过程符合相关标准。</w:t>
      </w:r>
    </w:p>
    <w:p>
      <w:pPr>
        <w:spacing w:line="360" w:lineRule="auto" w:before="0" w:after="0"/>
        <w:ind w:firstLine="420"/>
      </w:pPr>
      <w:r>
        <w:t>- 描述质量控制关键点，确保服务过程中的每个环节都得到有效控制。</w:t>
      </w:r>
    </w:p>
    <w:p>
      <w:pPr>
        <w:spacing w:line="360" w:lineRule="auto" w:before="0" w:after="0"/>
        <w:ind w:firstLine="420"/>
      </w:pPr>
      <w:r>
        <w:t>- 制定质量管控流程，确保服务过程中的每个环节都得到有效控制。</w:t>
      </w:r>
    </w:p>
    <w:p>
      <w:pPr>
        <w:spacing w:line="360" w:lineRule="auto" w:before="0" w:after="0"/>
        <w:ind w:firstLine="420"/>
      </w:pPr>
      <w:r>
        <w:t>- 确保质量标准符合招标人验收标准，确保服务质量。</w:t>
      </w:r>
    </w:p>
    <w:p>
      <w:pPr>
        <w:spacing w:line="360" w:lineRule="auto" w:before="0" w:after="0"/>
        <w:ind w:firstLine="420"/>
      </w:pPr>
      <w:r>
        <w:t>5.2 安全生产和文明服务保障措施</w:t>
      </w:r>
    </w:p>
    <w:p>
      <w:pPr>
        <w:spacing w:line="360" w:lineRule="auto" w:before="0" w:after="0"/>
        <w:ind w:firstLine="420"/>
      </w:pPr>
      <w:r>
        <w:t>我司将采取以下安全生产和文明服务保障措施，确保服务过程中的安全和服务质量：</w:t>
      </w:r>
    </w:p>
    <w:p>
      <w:pPr>
        <w:spacing w:line="360" w:lineRule="auto" w:before="0" w:after="0"/>
        <w:ind w:firstLine="420"/>
      </w:pPr>
      <w:r>
        <w:t>- 建立安全生产管理制度，确保服务过程中的安全。</w:t>
      </w:r>
    </w:p>
    <w:p>
      <w:pPr>
        <w:spacing w:line="360" w:lineRule="auto" w:before="0" w:after="0"/>
        <w:ind w:firstLine="420"/>
      </w:pPr>
      <w:r>
        <w:t>- 制定安全服务流程，确保服务过程中的安全。</w:t>
      </w:r>
    </w:p>
    <w:p>
      <w:pPr>
        <w:spacing w:line="360" w:lineRule="auto" w:before="0" w:after="0"/>
        <w:ind w:firstLine="420"/>
      </w:pPr>
      <w:r>
        <w:t>- 建立安全生产组织机构图，确保服务过程中的安全。</w:t>
      </w:r>
    </w:p>
    <w:p>
      <w:pPr>
        <w:spacing w:line="360" w:lineRule="auto" w:before="0" w:after="0"/>
        <w:ind w:firstLine="420"/>
      </w:pPr>
      <w:r>
        <w:t>- 制定安全文明服务实施保障措施，确保服务过程中的安全和文明。</w:t>
      </w:r>
    </w:p>
    <w:p>
      <w:pPr>
        <w:spacing w:line="360" w:lineRule="auto" w:before="0" w:after="0"/>
        <w:ind w:firstLine="420"/>
      </w:pPr>
      <w:r>
        <w:t>5.3 服务进度保障措施</w:t>
      </w:r>
    </w:p>
    <w:p>
      <w:pPr>
        <w:spacing w:line="360" w:lineRule="auto" w:before="0" w:after="0"/>
        <w:ind w:firstLine="420"/>
      </w:pPr>
      <w:r>
        <w:t>我司将采取以下服务进度保障措施，确保服务进度符合项目需求：</w:t>
      </w:r>
    </w:p>
    <w:p>
      <w:pPr>
        <w:spacing w:line="360" w:lineRule="auto" w:before="0" w:after="0"/>
        <w:ind w:firstLine="420"/>
      </w:pPr>
      <w:r>
        <w:t>- 编制完善的总体进度图，确保服务进度符合项目需求。</w:t>
      </w:r>
    </w:p>
    <w:p>
      <w:pPr>
        <w:spacing w:line="360" w:lineRule="auto" w:before="0" w:after="0"/>
        <w:ind w:firstLine="420"/>
      </w:pPr>
      <w:r>
        <w:t>- 制定服务进度保证措施，确保服务进度符合项目需求。</w:t>
      </w:r>
    </w:p>
    <w:p>
      <w:pPr>
        <w:spacing w:line="360" w:lineRule="auto" w:before="0" w:after="0"/>
        <w:ind w:firstLine="420"/>
      </w:pPr>
      <w:r>
        <w:t>5.4 项目难点及特点分析和应对措施</w:t>
      </w:r>
    </w:p>
    <w:p>
      <w:pPr>
        <w:spacing w:line="360" w:lineRule="auto" w:before="0" w:after="0"/>
        <w:ind w:firstLine="420"/>
      </w:pPr>
      <w:r>
        <w:t>我司将采取以下措施，应对项目中的难点和特点：</w:t>
      </w:r>
    </w:p>
    <w:p>
      <w:pPr>
        <w:spacing w:line="360" w:lineRule="auto" w:before="0" w:after="0"/>
        <w:ind w:firstLine="420"/>
      </w:pPr>
      <w:r>
        <w:t>- 分析过程中遇到的阻碍，制定相应的解决方案。</w:t>
      </w:r>
    </w:p>
    <w:p>
      <w:pPr>
        <w:spacing w:line="360" w:lineRule="auto" w:before="0" w:after="0"/>
        <w:ind w:firstLine="420"/>
      </w:pPr>
      <w:r>
        <w:t>- 分析现场环境复杂情况，制定相应的解决方案。</w:t>
      </w:r>
    </w:p>
    <w:p>
      <w:pPr>
        <w:spacing w:line="360" w:lineRule="auto" w:before="0" w:after="0"/>
        <w:ind w:firstLine="420"/>
      </w:pPr>
      <w:r>
        <w:t>- 针对现场遇到的问题，制定相应的解决措施。</w:t>
      </w:r>
    </w:p>
    <w:p>
      <w:pPr>
        <w:spacing w:line="360" w:lineRule="auto" w:before="0" w:after="0"/>
        <w:ind w:firstLine="420"/>
      </w:pPr>
      <w:r>
        <w:t>5.5 应急处理保障机制</w:t>
      </w:r>
    </w:p>
    <w:p>
      <w:pPr>
        <w:spacing w:line="360" w:lineRule="auto" w:before="0" w:after="0"/>
        <w:ind w:firstLine="420"/>
      </w:pPr>
      <w:r>
        <w:t>我司将采取以下应急处理保障机制，确保服务过程中的应急处理：</w:t>
      </w:r>
    </w:p>
    <w:p>
      <w:pPr>
        <w:spacing w:line="360" w:lineRule="auto" w:before="0" w:after="0"/>
        <w:ind w:firstLine="420"/>
      </w:pPr>
      <w:r>
        <w:t>- 制定突发需求的处理机制，确保服务过程中的应急处理。</w:t>
      </w:r>
    </w:p>
    <w:p>
      <w:pPr>
        <w:spacing w:line="360" w:lineRule="auto" w:before="0" w:after="0"/>
        <w:ind w:firstLine="420"/>
      </w:pPr>
      <w:r>
        <w:t>- 制定系统障碍的解决方案，确保服务过程中的应急处理。</w:t>
      </w:r>
    </w:p>
    <w:p>
      <w:pPr>
        <w:spacing w:line="360" w:lineRule="auto" w:before="0" w:after="0"/>
        <w:ind w:firstLine="420"/>
      </w:pPr>
      <w:r>
        <w:t>- 制定多项目并行的解决方案，确保服务过程中的应急处理。</w:t>
      </w:r>
    </w:p>
    <w:p>
      <w:pPr>
        <w:spacing w:line="360" w:lineRule="auto" w:before="0" w:after="0"/>
        <w:ind w:firstLine="420"/>
      </w:pPr>
      <w:r>
        <w:t>- 制定时间周期紧的解决方案，确保服务过程中的应急处理。</w:t>
      </w:r>
    </w:p>
    <w:p>
      <w:pPr>
        <w:spacing w:line="360" w:lineRule="auto" w:before="0" w:after="0"/>
        <w:ind w:firstLine="420"/>
      </w:pPr>
      <w:r>
        <w:t>- 制定夜间服务的解决方案，确保服务过程中的应急处理。</w:t>
      </w:r>
    </w:p>
    <w:p>
      <w:pPr>
        <w:spacing w:line="360" w:lineRule="auto" w:before="0" w:after="0"/>
        <w:ind w:firstLine="420"/>
      </w:pPr>
      <w:r>
        <w:t>5.6 作业规范</w:t>
      </w:r>
    </w:p>
    <w:p>
      <w:pPr>
        <w:spacing w:line="360" w:lineRule="auto" w:before="0" w:after="0"/>
        <w:ind w:firstLine="420"/>
      </w:pPr>
      <w:r>
        <w:t>我司将采取以下作业规范，确保服务过程中的作业规范：</w:t>
      </w:r>
    </w:p>
    <w:p>
      <w:pPr>
        <w:spacing w:line="360" w:lineRule="auto" w:before="0" w:after="0"/>
        <w:ind w:firstLine="420"/>
      </w:pPr>
      <w:r>
        <w:t>- 制定垃圾收集的作业规范，确保服务过程中的作业规范。</w:t>
      </w:r>
    </w:p>
    <w:p>
      <w:pPr>
        <w:spacing w:line="360" w:lineRule="auto" w:before="0" w:after="0"/>
        <w:ind w:firstLine="420"/>
      </w:pPr>
      <w:r>
        <w:t>- 制定垃圾收集车的作业规范，确保服务过程中的作业规范。</w:t>
      </w:r>
    </w:p>
    <w:p>
      <w:pPr>
        <w:spacing w:line="360" w:lineRule="auto" w:before="0" w:after="0"/>
        <w:ind w:firstLine="420"/>
      </w:pPr>
      <w:r>
        <w:t>- 制定垃圾收集站的作业规范，确保服务过程中的作业规范。</w:t>
      </w:r>
    </w:p>
    <w:p>
      <w:pPr>
        <w:spacing w:line="360" w:lineRule="auto" w:before="0" w:after="0"/>
        <w:ind w:firstLine="420"/>
      </w:pPr>
      <w:r>
        <w:t>5.7 资源配备计划</w:t>
      </w:r>
    </w:p>
    <w:p>
      <w:pPr>
        <w:spacing w:line="360" w:lineRule="auto" w:before="0" w:after="0"/>
        <w:ind w:firstLine="420"/>
      </w:pPr>
      <w:r>
        <w:t>我司将采取以下资源配备计划，确保服务过程中的资源配备：</w:t>
      </w:r>
    </w:p>
    <w:p>
      <w:pPr>
        <w:spacing w:line="360" w:lineRule="auto" w:before="0" w:after="0"/>
        <w:ind w:firstLine="420"/>
      </w:pPr>
      <w:r>
        <w:t>- 配备充足的劳动力，确保服务过程中的资源配备。</w:t>
      </w:r>
    </w:p>
    <w:p>
      <w:pPr>
        <w:spacing w:line="360" w:lineRule="auto" w:before="0" w:after="0"/>
        <w:ind w:firstLine="420"/>
      </w:pPr>
      <w:r>
        <w:t>- 配备服务用机械，确保服务过程中的资源配备。</w:t>
      </w:r>
    </w:p>
    <w:p>
      <w:pPr>
        <w:spacing w:line="360" w:lineRule="auto" w:before="0" w:after="0"/>
        <w:ind w:firstLine="420"/>
      </w:pPr>
      <w:r>
        <w:t>**六、结论**</w:t>
      </w:r>
    </w:p>
    <w:p>
      <w:pPr>
        <w:spacing w:line="360" w:lineRule="auto" w:before="0" w:after="0"/>
        <w:ind w:firstLine="420"/>
      </w:pPr>
      <w:r>
        <w:t>我司将严格按照招标文件的要求，为沈采矿区6274户居民提供生活及生产垃圾清运服务。我司将采取有效的质量管理措施、安全生产和文明服务</w:t>
      </w:r>
    </w:p>
    <w:p>
      <w:pPr>
        <w:pStyle w:val="Heading4"/>
        <w:spacing w:line="360" w:lineRule="auto" w:before="0" w:after="0"/>
        <w:ind w:firstLine="420"/>
      </w:pPr>
      <w:r>
        <w:t xml:space="preserve"> 突发需求处理机制的重要性与意义</w:t>
      </w:r>
    </w:p>
    <w:p>
      <w:pPr>
        <w:spacing w:line="360" w:lineRule="auto" w:before="0" w:after="0"/>
        <w:ind w:firstLine="420"/>
      </w:pPr>
      <w:r>
        <w:t>**突发需求处理机制的重要性与意义的方案**</w:t>
      </w:r>
    </w:p>
    <w:p>
      <w:pPr>
        <w:spacing w:line="360" w:lineRule="auto" w:before="0" w:after="0"/>
        <w:ind w:firstLine="420"/>
      </w:pPr>
      <w:r>
        <w:t>**一、引言**</w:t>
      </w:r>
    </w:p>
    <w:p>
      <w:pPr>
        <w:spacing w:line="360" w:lineRule="auto" w:before="0" w:after="0"/>
        <w:ind w:firstLine="420"/>
      </w:pPr>
      <w:r>
        <w:t>在沈阳顺鑫源运输服务有限公司参与沈采矿区6274户居民生活及生产垃圾清运服务的投标过程中，我们深刻认识到突发需求处理机制的重要性。本方案旨在阐述突发需求处理机制的意义，以及如何通过有效的机制确保服务质量和合同履行的稳定性。</w:t>
      </w:r>
    </w:p>
    <w:p>
      <w:pPr>
        <w:spacing w:line="360" w:lineRule="auto" w:before="0" w:after="0"/>
        <w:ind w:firstLine="420"/>
      </w:pPr>
      <w:r>
        <w:t>**二、突发需求处理机制的重要性**</w:t>
      </w:r>
    </w:p>
    <w:p>
      <w:pPr>
        <w:spacing w:line="360" w:lineRule="auto" w:before="0" w:after="0"/>
        <w:ind w:firstLine="420"/>
      </w:pPr>
      <w:r>
        <w:t>1. **保障服务质量**：突发需求往往伴随着紧急性和不确定性，如果没有有效的处理机制，可能会导致服务质量下降，甚至影响居民的生活和生产环境。</w:t>
      </w:r>
    </w:p>
    <w:p>
      <w:pPr>
        <w:spacing w:line="360" w:lineRule="auto" w:before="0" w:after="0"/>
        <w:ind w:firstLine="420"/>
      </w:pPr>
      <w:r>
        <w:t>2. **维护合同履行**：突发需求的处理能力直接关系到合同的履行情况。有效的处理机制可以确保在突发情况下，服务能够迅速恢复，从而维护合同的正常履行。</w:t>
      </w:r>
    </w:p>
    <w:p>
      <w:pPr>
        <w:spacing w:line="360" w:lineRule="auto" w:before="0" w:after="0"/>
        <w:ind w:firstLine="420"/>
      </w:pPr>
      <w:r>
        <w:t>3. **提升客户满意度**：对于居民来说，垃圾清运服务的及时性和可靠性是衡量服务质量的重要标准。有效的突发需求处理机制可以提高居民对服务的满意度，增强公司的市场竞争力。</w:t>
      </w:r>
    </w:p>
    <w:p>
      <w:pPr>
        <w:spacing w:line="360" w:lineRule="auto" w:before="0" w:after="0"/>
        <w:ind w:firstLine="420"/>
      </w:pPr>
      <w:r>
        <w:t>4. **降低运营风险**：突发需求可能带来运营风险，如设备故障、人员短缺等。有效的处理机制可以降低这些风险，确保服务的连续性和稳定性。</w:t>
      </w:r>
    </w:p>
    <w:p>
      <w:pPr>
        <w:spacing w:line="360" w:lineRule="auto" w:before="0" w:after="0"/>
        <w:ind w:firstLine="420"/>
      </w:pPr>
      <w:r>
        <w:t>**三、突发需求处理机制的意义**</w:t>
      </w:r>
    </w:p>
    <w:p>
      <w:pPr>
        <w:spacing w:line="360" w:lineRule="auto" w:before="0" w:after="0"/>
        <w:ind w:firstLine="420"/>
      </w:pPr>
      <w:r>
        <w:t>1. **提高应急响应能力**：通过建立突发需求处理机制，公司可以迅速识别和响应突发需求，提高应急响应能力。</w:t>
      </w:r>
    </w:p>
    <w:p>
      <w:pPr>
        <w:spacing w:line="360" w:lineRule="auto" w:before="0" w:after="0"/>
        <w:ind w:firstLine="420"/>
      </w:pPr>
      <w:r>
        <w:t>2. **优化资源配置**：在突发情况下，有效的处理机制可以帮助公司优化资源配置，确保服务质量和效率。</w:t>
      </w:r>
    </w:p>
    <w:p>
      <w:pPr>
        <w:spacing w:line="360" w:lineRule="auto" w:before="0" w:after="0"/>
        <w:ind w:firstLine="420"/>
      </w:pPr>
      <w:r>
        <w:t>3. **增强团队协作**：突发需求处理机制需要团队成员之间的密切协作，这有助于增强团队的凝聚力和协作能力。</w:t>
      </w:r>
    </w:p>
    <w:p>
      <w:pPr>
        <w:spacing w:line="360" w:lineRule="auto" w:before="0" w:after="0"/>
        <w:ind w:firstLine="420"/>
      </w:pPr>
      <w:r>
        <w:t>4. **提升管理水平**：建立突发需求处理机制是公司管理水平的重要体现，有助于提升公司的整体管理水平。</w:t>
      </w:r>
    </w:p>
    <w:p>
      <w:pPr>
        <w:spacing w:line="360" w:lineRule="auto" w:before="0" w:after="0"/>
        <w:ind w:firstLine="420"/>
      </w:pPr>
      <w:r>
        <w:t>**四、突发需求处理机制的具体措施**</w:t>
      </w:r>
    </w:p>
    <w:p>
      <w:pPr>
        <w:spacing w:line="360" w:lineRule="auto" w:before="0" w:after="0"/>
        <w:ind w:firstLine="420"/>
      </w:pPr>
      <w:r>
        <w:t>1. **建立应急响应团队**：组建专门的应急响应团队，负责处理突发需求。团队成员应具备丰富的经验和专业知识，能够迅速响应和处理突发情况。</w:t>
      </w:r>
    </w:p>
    <w:p>
      <w:pPr>
        <w:spacing w:line="360" w:lineRule="auto" w:before="0" w:after="0"/>
        <w:ind w:firstLine="420"/>
      </w:pPr>
      <w:r>
        <w:t>2. **制定应急预案**：针对可能出现的突发需求，制定详细的应急预案。应急预案应包括处理流程、责任分工、资源调配等内容，确保在突发情况下能够迅速启动。</w:t>
      </w:r>
    </w:p>
    <w:p>
      <w:pPr>
        <w:spacing w:line="360" w:lineRule="auto" w:before="0" w:after="0"/>
        <w:ind w:firstLine="420"/>
      </w:pPr>
      <w:r>
        <w:t>3. **加强设备维护**：定期对垃圾清运设备进行维护和检查，确保设备在突发情况下能够正常运行。同时，建立备用设备库，以备不时之需。</w:t>
      </w:r>
    </w:p>
    <w:p>
      <w:pPr>
        <w:spacing w:line="360" w:lineRule="auto" w:before="0" w:after="0"/>
        <w:ind w:firstLine="420"/>
      </w:pPr>
      <w:r>
        <w:t>4. **优化人员配置**：根据服务需求，合理配置服务人员，确保在突发情况下能够迅速补充人员。同时，加强人员培训，提高服务人员的应急处理能力。</w:t>
      </w:r>
    </w:p>
    <w:p>
      <w:pPr>
        <w:spacing w:line="360" w:lineRule="auto" w:before="0" w:after="0"/>
        <w:ind w:firstLine="420"/>
      </w:pPr>
      <w:r>
        <w:t>5. **建立信息沟通机制**：建立有效的信息沟通机制，确保在突发情况下能够及时传递信息，协调各方资源，共同应对突发需求。</w:t>
      </w:r>
    </w:p>
    <w:p>
      <w:pPr>
        <w:spacing w:line="360" w:lineRule="auto" w:before="0" w:after="0"/>
        <w:ind w:firstLine="420"/>
      </w:pPr>
      <w:r>
        <w:t>6. **定期演练**：定期组织突发需求处理演练，检验应急预案的有效性，提高团队的应急响应能力。</w:t>
      </w:r>
    </w:p>
    <w:p>
      <w:pPr>
        <w:spacing w:line="360" w:lineRule="auto" w:before="0" w:after="0"/>
        <w:ind w:firstLine="420"/>
      </w:pPr>
      <w:r>
        <w:t>**五、结论**</w:t>
      </w:r>
    </w:p>
    <w:p>
      <w:pPr>
        <w:spacing w:line="360" w:lineRule="auto" w:before="0" w:after="0"/>
        <w:ind w:firstLine="420"/>
      </w:pPr>
      <w:r>
        <w:t>突发需求处理机制对于沈阳顺鑫源运输服务有限公司参与沈采矿区6274户居民生活及生产垃圾清运服务至关重要。通过建立有效的突发需求处理机制，我们可以确保服务质量和合同履行的稳定性，提升客户满意度，降低运营风险，增强公司的市场竞争力。我们将持续优化突发需求处理机制，为居民提供更加优质的服务。</w:t>
      </w:r>
    </w:p>
    <w:p>
      <w:pPr>
        <w:pStyle w:val="Heading4"/>
        <w:spacing w:line="360" w:lineRule="auto" w:before="0" w:after="0"/>
        <w:ind w:firstLine="420"/>
      </w:pPr>
      <w:r>
        <w:t xml:space="preserve"> 突发需求处理机制的持续改进与优化</w:t>
      </w:r>
    </w:p>
    <w:p>
      <w:pPr>
        <w:spacing w:line="360" w:lineRule="auto" w:before="0" w:after="0"/>
        <w:ind w:firstLine="420"/>
      </w:pPr>
      <w:r>
        <w:t>**突发需求处理机制的持续改进与优化方案**</w:t>
      </w:r>
    </w:p>
    <w:p>
      <w:pPr>
        <w:spacing w:line="360" w:lineRule="auto" w:before="0" w:after="0"/>
        <w:ind w:firstLine="420"/>
      </w:pPr>
      <w:r>
        <w:t>**一、引言**</w:t>
      </w:r>
    </w:p>
    <w:p>
      <w:pPr>
        <w:spacing w:line="360" w:lineRule="auto" w:before="0" w:after="0"/>
        <w:ind w:firstLine="420"/>
      </w:pPr>
      <w:r>
        <w:t>随着城市化和工业化进程的加快，垃圾产生量不断增加，垃圾清运服务的重要性日益凸显。沈阳顺鑫源运输服务有限公司作为一家专业的垃圾清运服务提供商，致力于为沈采矿区6274户居民提供优质的生活及生产垃圾清运服务。为了更好地应对突发需求，确保服务质量和效率，公司制定了本突发需求处理机制的持续改进与优化方案。</w:t>
      </w:r>
    </w:p>
    <w:p>
      <w:pPr>
        <w:spacing w:line="360" w:lineRule="auto" w:before="0" w:after="0"/>
        <w:ind w:firstLine="420"/>
      </w:pPr>
      <w:r>
        <w:t>**二、现状分析**</w:t>
      </w:r>
    </w:p>
    <w:p>
      <w:pPr>
        <w:spacing w:line="360" w:lineRule="auto" w:before="0" w:after="0"/>
        <w:ind w:firstLine="420"/>
      </w:pPr>
      <w:r>
        <w:t>目前，公司在垃圾清运服务中已经建立了一套基本的突发需求处理机制，但在实际操作中仍存在一些问题。例如，应急响应速度较慢、资源配置不合理、沟通协调不畅等。这些问题可能导致服务中断、效率低下，甚至影响居民的生活质量。</w:t>
      </w:r>
    </w:p>
    <w:p>
      <w:pPr>
        <w:spacing w:line="360" w:lineRule="auto" w:before="0" w:after="0"/>
        <w:ind w:firstLine="420"/>
      </w:pPr>
      <w:r>
        <w:t>**三、改进目标**</w:t>
      </w:r>
    </w:p>
    <w:p>
      <w:pPr>
        <w:spacing w:line="360" w:lineRule="auto" w:before="0" w:after="0"/>
        <w:ind w:firstLine="420"/>
      </w:pPr>
      <w:r>
        <w:t>通过持续改进与优化突发需求处理机制，公司旨在实现以下目标：</w:t>
      </w:r>
    </w:p>
    <w:p>
      <w:pPr>
        <w:spacing w:line="360" w:lineRule="auto" w:before="0" w:after="0"/>
        <w:ind w:firstLine="420"/>
      </w:pPr>
      <w:r>
        <w:t>1. 提高应急响应速度，确保在突发需求发生时能够迅速采取行动。</w:t>
      </w:r>
    </w:p>
    <w:p>
      <w:pPr>
        <w:spacing w:line="360" w:lineRule="auto" w:before="0" w:after="0"/>
        <w:ind w:firstLine="420"/>
      </w:pPr>
      <w:r>
        <w:t>2. 合理配置资源，确保在突发需求发生时能够及时调动足够的资源。</w:t>
      </w:r>
    </w:p>
    <w:p>
      <w:pPr>
        <w:spacing w:line="360" w:lineRule="auto" w:before="0" w:after="0"/>
        <w:ind w:firstLine="420"/>
      </w:pPr>
      <w:r>
        <w:t>3. 加强沟通协调，确保各部门之间能够高效协作，共同应对突发需求。</w:t>
      </w:r>
    </w:p>
    <w:p>
      <w:pPr>
        <w:spacing w:line="360" w:lineRule="auto" w:before="0" w:after="0"/>
        <w:ind w:firstLine="420"/>
      </w:pPr>
      <w:r>
        <w:t>4. 提高服务质量和效率，确保居民的生活质量不受影响。</w:t>
      </w:r>
    </w:p>
    <w:p>
      <w:pPr>
        <w:spacing w:line="360" w:lineRule="auto" w:before="0" w:after="0"/>
        <w:ind w:firstLine="420"/>
      </w:pPr>
      <w:r>
        <w:t>**四、改进措施**</w:t>
      </w:r>
    </w:p>
    <w:p>
      <w:pPr>
        <w:spacing w:line="360" w:lineRule="auto" w:before="0" w:after="0"/>
        <w:ind w:firstLine="420"/>
      </w:pPr>
      <w:r>
        <w:t>1. **建立应急响应团队**</w:t>
      </w:r>
    </w:p>
    <w:p>
      <w:pPr>
        <w:spacing w:line="360" w:lineRule="auto" w:before="0" w:after="0"/>
        <w:ind w:firstLine="420"/>
      </w:pPr>
      <w:r>
        <w:t xml:space="preserve">   公司将建立一支专门的应急响应团队，由经验丰富的员工组成。该团队负责在突发需求发生时迅速响应，并采取必要的行动。</w:t>
      </w:r>
    </w:p>
    <w:p>
      <w:pPr>
        <w:spacing w:line="360" w:lineRule="auto" w:before="0" w:after="0"/>
        <w:ind w:firstLine="420"/>
      </w:pPr>
      <w:r>
        <w:t>2. **优化资源配置**</w:t>
      </w:r>
    </w:p>
    <w:p>
      <w:pPr>
        <w:spacing w:line="360" w:lineRule="auto" w:before="0" w:after="0"/>
        <w:ind w:firstLine="420"/>
      </w:pPr>
      <w:r>
        <w:t xml:space="preserve">   公司将根据实际情况，合理配置垃圾收集车、垃圾收集站等资源，确保在突发需求发生时能够及时调动足够的资源。</w:t>
      </w:r>
    </w:p>
    <w:p>
      <w:pPr>
        <w:spacing w:line="360" w:lineRule="auto" w:before="0" w:after="0"/>
        <w:ind w:firstLine="420"/>
      </w:pPr>
      <w:r>
        <w:t>3. **加强沟通协调**</w:t>
      </w:r>
    </w:p>
    <w:p>
      <w:pPr>
        <w:spacing w:line="360" w:lineRule="auto" w:before="0" w:after="0"/>
        <w:ind w:firstLine="420"/>
      </w:pPr>
      <w:r>
        <w:t xml:space="preserve">   公司将建立一套完善的沟通协调机制，确保各部门之间能够高效协作。同时，加强与居民的沟通，及时了解他们的需求和反馈。</w:t>
      </w:r>
    </w:p>
    <w:p>
      <w:pPr>
        <w:spacing w:line="360" w:lineRule="auto" w:before="0" w:after="0"/>
        <w:ind w:firstLine="420"/>
      </w:pPr>
      <w:r>
        <w:t>4. **提高服务质量和效率**</w:t>
      </w:r>
    </w:p>
    <w:p>
      <w:pPr>
        <w:spacing w:line="360" w:lineRule="auto" w:before="0" w:after="0"/>
        <w:ind w:firstLine="420"/>
      </w:pPr>
      <w:r>
        <w:t xml:space="preserve">   公司将加强对员工的培训，提高他们的服务意识和技能水平。同时，优化服务流程，提高服务质量和效率。</w:t>
      </w:r>
    </w:p>
    <w:p>
      <w:pPr>
        <w:spacing w:line="360" w:lineRule="auto" w:before="0" w:after="0"/>
        <w:ind w:firstLine="420"/>
      </w:pPr>
      <w:r>
        <w:t>**五、实施步骤**</w:t>
      </w:r>
    </w:p>
    <w:p>
      <w:pPr>
        <w:spacing w:line="360" w:lineRule="auto" w:before="0" w:after="0"/>
        <w:ind w:firstLine="420"/>
      </w:pPr>
      <w:r>
        <w:t>1. **制定计划**</w:t>
      </w:r>
    </w:p>
    <w:p>
      <w:pPr>
        <w:spacing w:line="360" w:lineRule="auto" w:before="0" w:after="0"/>
        <w:ind w:firstLine="420"/>
      </w:pPr>
      <w:r>
        <w:t xml:space="preserve">   公司将制定详细的改进计划，明确改进目标、措施和时间表。</w:t>
      </w:r>
    </w:p>
    <w:p>
      <w:pPr>
        <w:spacing w:line="360" w:lineRule="auto" w:before="0" w:after="0"/>
        <w:ind w:firstLine="420"/>
      </w:pPr>
      <w:r>
        <w:t>2. **组织实施**</w:t>
      </w:r>
    </w:p>
    <w:p>
      <w:pPr>
        <w:spacing w:line="360" w:lineRule="auto" w:before="0" w:after="0"/>
        <w:ind w:firstLine="420"/>
      </w:pPr>
      <w:r>
        <w:t xml:space="preserve">   公司将按照计划组织实施，确保各项改进措施得到有效执行。</w:t>
      </w:r>
    </w:p>
    <w:p>
      <w:pPr>
        <w:spacing w:line="360" w:lineRule="auto" w:before="0" w:after="0"/>
        <w:ind w:firstLine="420"/>
      </w:pPr>
      <w:r>
        <w:t>3. **监督评估**</w:t>
      </w:r>
    </w:p>
    <w:p>
      <w:pPr>
        <w:spacing w:line="360" w:lineRule="auto" w:before="0" w:after="0"/>
        <w:ind w:firstLine="420"/>
      </w:pPr>
      <w:r>
        <w:t xml:space="preserve">   公司将对改进效果进行监督评估，及时发现问题并进行调整。</w:t>
      </w:r>
    </w:p>
    <w:p>
      <w:pPr>
        <w:spacing w:line="360" w:lineRule="auto" w:before="0" w:after="0"/>
        <w:ind w:firstLine="420"/>
      </w:pPr>
      <w:r>
        <w:t>4. **持续改进**</w:t>
      </w:r>
    </w:p>
    <w:p>
      <w:pPr>
        <w:spacing w:line="360" w:lineRule="auto" w:before="0" w:after="0"/>
        <w:ind w:firstLine="420"/>
      </w:pPr>
      <w:r>
        <w:t xml:space="preserve">   公司将持续关注突发需求处理机制的实施情况，并根据实际情况进行持续改进。</w:t>
      </w:r>
    </w:p>
    <w:p>
      <w:pPr>
        <w:spacing w:line="360" w:lineRule="auto" w:before="0" w:after="0"/>
        <w:ind w:firstLine="420"/>
      </w:pPr>
      <w:r>
        <w:t>**六、预期效果**</w:t>
      </w:r>
    </w:p>
    <w:p>
      <w:pPr>
        <w:spacing w:line="360" w:lineRule="auto" w:before="0" w:after="0"/>
        <w:ind w:firstLine="420"/>
      </w:pPr>
      <w:r>
        <w:t>通过实施本方案，公司预计将实现以下预期效果：</w:t>
      </w:r>
    </w:p>
    <w:p>
      <w:pPr>
        <w:spacing w:line="360" w:lineRule="auto" w:before="0" w:after="0"/>
        <w:ind w:firstLine="420"/>
      </w:pPr>
      <w:r>
        <w:t>1. 应急响应速度显著提高，能够在突发需求发生时迅速采取行动。</w:t>
      </w:r>
    </w:p>
    <w:p>
      <w:pPr>
        <w:spacing w:line="360" w:lineRule="auto" w:before="0" w:after="0"/>
        <w:ind w:firstLine="420"/>
      </w:pPr>
      <w:r>
        <w:t>2. 资源配置更加合理，能够在突发需求发生时及时调动足够的资源。</w:t>
      </w:r>
    </w:p>
    <w:p>
      <w:pPr>
        <w:spacing w:line="360" w:lineRule="auto" w:before="0" w:after="0"/>
        <w:ind w:firstLine="420"/>
      </w:pPr>
      <w:r>
        <w:t>3. 沟通协调更加高效，各部门之间能够高效协作，共同应对突发需求。</w:t>
      </w:r>
    </w:p>
    <w:p>
      <w:pPr>
        <w:spacing w:line="360" w:lineRule="auto" w:before="0" w:after="0"/>
        <w:ind w:firstLine="420"/>
      </w:pPr>
      <w:r>
        <w:t>4. 服务质量和效率显著提高，居民的生活质量得到保障。</w:t>
      </w:r>
    </w:p>
    <w:p>
      <w:pPr>
        <w:spacing w:line="360" w:lineRule="auto" w:before="0" w:after="0"/>
        <w:ind w:firstLine="420"/>
      </w:pPr>
      <w:r>
        <w:t>**七、结论**</w:t>
      </w:r>
    </w:p>
    <w:p>
      <w:pPr>
        <w:spacing w:line="360" w:lineRule="auto" w:before="0" w:after="0"/>
        <w:ind w:firstLine="420"/>
      </w:pPr>
      <w:r>
        <w:t>本方案旨在通过持续改进与优化突发需求处理机制，提高公司的应急响应能力、资源配置效率、沟通协调水平和服务质量。通过实施本方案，公司将能够更好地应对突发需求，确保服务质量和效率，为沈采矿区6274户居民提供优质的垃圾清运服务。</w:t>
      </w:r>
    </w:p>
    <w:p>
      <w:pPr>
        <w:pStyle w:val="Heading3"/>
        <w:spacing w:line="360" w:lineRule="auto" w:before="0" w:after="0"/>
        <w:ind w:firstLine="420"/>
      </w:pPr>
      <w:r>
        <w:t>附录</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沈阳顺鑫源运输服务有限公司（以下简称“公司”）是一家专业从事运输服务的企业，拥有丰富的运输经验和专业的服务团队。公司致力于为客户提供高效、安全、可靠的运输服务，以满足客户的不同需求。</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招标内容：沈采矿区6274户居民生活及生产垃圾清运服务。</w:t>
      </w:r>
    </w:p>
    <w:p>
      <w:pPr>
        <w:spacing w:line="360" w:lineRule="auto" w:before="0" w:after="0"/>
        <w:ind w:firstLine="420"/>
      </w:pPr>
      <w:r>
        <w:t>3.2 项目预估金额：722,100.00元（含税）</w:t>
      </w:r>
    </w:p>
    <w:p>
      <w:pPr>
        <w:spacing w:line="360" w:lineRule="auto" w:before="0" w:after="0"/>
        <w:ind w:firstLine="420"/>
      </w:pPr>
      <w:r>
        <w:t>3.3 服务地点：招标人指定地点</w:t>
      </w:r>
    </w:p>
    <w:p>
      <w:pPr>
        <w:spacing w:line="360" w:lineRule="auto" w:before="0" w:after="0"/>
        <w:ind w:firstLine="420"/>
      </w:pPr>
      <w:r>
        <w:t>3.4 质量要求：合格</w:t>
      </w:r>
    </w:p>
    <w:p>
      <w:pPr>
        <w:spacing w:line="360" w:lineRule="auto" w:before="0" w:after="0"/>
        <w:ind w:firstLine="420"/>
      </w:pPr>
      <w:r>
        <w:t>3.5 服务期：2025年01月01日至2025年12月31日</w:t>
      </w:r>
    </w:p>
    <w:p>
      <w:pPr>
        <w:spacing w:line="360" w:lineRule="auto" w:before="0" w:after="0"/>
        <w:ind w:firstLine="420"/>
      </w:pPr>
      <w:r>
        <w:t>3.6 其他要求：</w:t>
      </w:r>
    </w:p>
    <w:p>
      <w:pPr>
        <w:spacing w:line="360" w:lineRule="auto" w:before="0" w:after="0"/>
        <w:ind w:firstLine="420"/>
      </w:pPr>
      <w:r>
        <w:t>3.6.1 中标人承担服务期间现场所有用水、用电及附加损耗发生的费用，不再要求招标人支付该项费用。</w:t>
      </w:r>
    </w:p>
    <w:p>
      <w:pPr>
        <w:spacing w:line="360" w:lineRule="auto" w:before="0" w:after="0"/>
        <w:ind w:firstLine="420"/>
      </w:pPr>
      <w:r>
        <w:t>3.6.2 中标人负责本项目各类协调工作。</w:t>
      </w:r>
    </w:p>
    <w:p>
      <w:pPr>
        <w:spacing w:line="360" w:lineRule="auto" w:before="0" w:after="0"/>
        <w:ind w:firstLine="420"/>
      </w:pPr>
      <w:r>
        <w:t>3.6.3 符合国家、行业相关验收标准。</w:t>
      </w:r>
    </w:p>
    <w:p>
      <w:pPr>
        <w:spacing w:line="360" w:lineRule="auto" w:before="0" w:after="0"/>
        <w:ind w:firstLine="420"/>
      </w:pPr>
      <w:r>
        <w:t>3.6.4 满足宝石花物业管理服务相关垃圾清运的实施方式及要求。</w:t>
      </w:r>
    </w:p>
    <w:p>
      <w:pPr>
        <w:spacing w:line="360" w:lineRule="auto" w:before="0" w:after="0"/>
        <w:ind w:firstLine="420"/>
      </w:pPr>
      <w:r>
        <w:t>3.6.5 对于应急工作能做到随叫随到。</w:t>
      </w:r>
    </w:p>
    <w:p>
      <w:pPr>
        <w:spacing w:line="360" w:lineRule="auto" w:before="0" w:after="0"/>
        <w:ind w:firstLine="420"/>
      </w:pPr>
      <w:r>
        <w:t>3.6.6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3.6.7 付款方式：每季度末的次月60日前且收到乙方的发票后，支付上一个季度的挂账款。</w:t>
      </w:r>
    </w:p>
    <w:p>
      <w:pPr>
        <w:spacing w:line="360" w:lineRule="auto" w:before="0" w:after="0"/>
        <w:ind w:firstLine="420"/>
      </w:pPr>
      <w:r>
        <w:t>**四、评审依据：质量保障措施**</w:t>
      </w:r>
    </w:p>
    <w:p>
      <w:pPr>
        <w:spacing w:line="360" w:lineRule="auto" w:before="0" w:after="0"/>
        <w:ind w:firstLine="420"/>
      </w:pPr>
      <w:r>
        <w:t>4.1 具体的质量管理措施：</w:t>
      </w:r>
    </w:p>
    <w:p>
      <w:pPr>
        <w:spacing w:line="360" w:lineRule="auto" w:before="0" w:after="0"/>
        <w:ind w:firstLine="420"/>
      </w:pPr>
      <w:r>
        <w:t>公司建立了完善的质量管理体系，包括质量方针、质量目标、质量计划、质量检查、质量改进等环节，确保服务质量符合招标人要求。</w:t>
      </w:r>
    </w:p>
    <w:p>
      <w:pPr>
        <w:spacing w:line="360" w:lineRule="auto" w:before="0" w:after="0"/>
        <w:ind w:firstLine="420"/>
      </w:pPr>
      <w:r>
        <w:t>4.2 建立健全的质量保证体系：</w:t>
      </w:r>
    </w:p>
    <w:p>
      <w:pPr>
        <w:spacing w:line="360" w:lineRule="auto" w:before="0" w:after="0"/>
        <w:ind w:firstLine="420"/>
      </w:pPr>
      <w:r>
        <w:t>公司建立了质量保证体系，包括质量保证组织、质量保证制度、质量保证措施等，确保服务质量符合招标人要求。</w:t>
      </w:r>
    </w:p>
    <w:p>
      <w:pPr>
        <w:spacing w:line="360" w:lineRule="auto" w:before="0" w:after="0"/>
        <w:ind w:firstLine="420"/>
      </w:pPr>
      <w:r>
        <w:t>4.3 质量控制关键点描述：</w:t>
      </w:r>
    </w:p>
    <w:p>
      <w:pPr>
        <w:spacing w:line="360" w:lineRule="auto" w:before="0" w:after="0"/>
        <w:ind w:firstLine="420"/>
      </w:pPr>
      <w:r>
        <w:t>公司对垃圾清运服务的各个环节进行严格控制，包括垃圾收集、运输、处理等环节，确保服务质量符合招标人要求。</w:t>
      </w:r>
    </w:p>
    <w:p>
      <w:pPr>
        <w:spacing w:line="360" w:lineRule="auto" w:before="0" w:after="0"/>
        <w:ind w:firstLine="420"/>
      </w:pPr>
      <w:r>
        <w:t>4.4 质量管控流程：</w:t>
      </w:r>
    </w:p>
    <w:p>
      <w:pPr>
        <w:spacing w:line="360" w:lineRule="auto" w:before="0" w:after="0"/>
        <w:ind w:firstLine="420"/>
      </w:pPr>
      <w:r>
        <w:t>公司建立了质量管控流程，包括质量计划、质量检查、质量改进等环节，确保服务质量符合招标人要求。</w:t>
      </w:r>
    </w:p>
    <w:p>
      <w:pPr>
        <w:spacing w:line="360" w:lineRule="auto" w:before="0" w:after="0"/>
        <w:ind w:firstLine="420"/>
      </w:pPr>
      <w:r>
        <w:t>4.5 质量标准符合招标人验收标准：</w:t>
      </w:r>
    </w:p>
    <w:p>
      <w:pPr>
        <w:spacing w:line="360" w:lineRule="auto" w:before="0" w:after="0"/>
        <w:ind w:firstLine="420"/>
      </w:pPr>
      <w:r>
        <w:t>公司承诺服务质量符合招标人验收标准，确保服务质量符合招标人要求。</w:t>
      </w:r>
    </w:p>
    <w:p>
      <w:pPr>
        <w:spacing w:line="360" w:lineRule="auto" w:before="0" w:after="0"/>
        <w:ind w:firstLine="420"/>
      </w:pPr>
      <w:r>
        <w:t>**五、安全生产和文明服务保障措施**</w:t>
      </w:r>
    </w:p>
    <w:p>
      <w:pPr>
        <w:spacing w:line="360" w:lineRule="auto" w:before="0" w:after="0"/>
        <w:ind w:firstLine="420"/>
      </w:pPr>
      <w:r>
        <w:t>5.1 安全生产管理制度：</w:t>
      </w:r>
    </w:p>
    <w:p>
      <w:pPr>
        <w:spacing w:line="360" w:lineRule="auto" w:before="0" w:after="0"/>
        <w:ind w:firstLine="420"/>
      </w:pPr>
      <w:r>
        <w:t>公司建立了安全生产管理制度，包括安全生产责任制、安全生产教育培训、安全生产检查等环节，确保服务人员安全。</w:t>
      </w:r>
    </w:p>
    <w:p>
      <w:pPr>
        <w:spacing w:line="360" w:lineRule="auto" w:before="0" w:after="0"/>
        <w:ind w:firstLine="420"/>
      </w:pPr>
      <w:r>
        <w:t>5.2 安全服务流程：</w:t>
      </w:r>
    </w:p>
    <w:p>
      <w:pPr>
        <w:spacing w:line="360" w:lineRule="auto" w:before="0" w:after="0"/>
        <w:ind w:firstLine="420"/>
      </w:pPr>
      <w:r>
        <w:t>公司建立了安全服务流程，包括安全服务计划、安全服务实施、安全服务检查等环节，确保服务人员安全。</w:t>
      </w:r>
    </w:p>
    <w:p>
      <w:pPr>
        <w:spacing w:line="360" w:lineRule="auto" w:before="0" w:after="0"/>
        <w:ind w:firstLine="420"/>
      </w:pPr>
      <w:r>
        <w:t>5.3 安全生产组织机构图：</w:t>
      </w:r>
    </w:p>
    <w:p>
      <w:pPr>
        <w:spacing w:line="360" w:lineRule="auto" w:before="0" w:after="0"/>
        <w:ind w:firstLine="420"/>
      </w:pPr>
      <w:r>
        <w:t>公司建立了安全生产组织机构图，包括安全生产领导小组、安全生产监督小组、安全生产执行小组等环节，确保服务人员安全。</w:t>
      </w:r>
    </w:p>
    <w:p>
      <w:pPr>
        <w:spacing w:line="360" w:lineRule="auto" w:before="0" w:after="0"/>
        <w:ind w:firstLine="420"/>
      </w:pPr>
      <w:r>
        <w:t>5.4 安全文明服务实施保障措施：</w:t>
      </w:r>
    </w:p>
    <w:p>
      <w:pPr>
        <w:spacing w:line="360" w:lineRule="auto" w:before="0" w:after="0"/>
        <w:ind w:firstLine="420"/>
      </w:pPr>
      <w:r>
        <w:t>公司建立了安全文明服务实施保障措施，包括安全文明服务计划、安全文明服务实施、安全文明服务检查等环节，确保服务人员安全。</w:t>
      </w:r>
    </w:p>
    <w:p>
      <w:pPr>
        <w:spacing w:line="360" w:lineRule="auto" w:before="0" w:after="0"/>
        <w:ind w:firstLine="420"/>
      </w:pPr>
      <w:r>
        <w:t>**六、服务进度保障措施**</w:t>
      </w:r>
    </w:p>
    <w:p>
      <w:pPr>
        <w:spacing w:line="360" w:lineRule="auto" w:before="0" w:after="0"/>
        <w:ind w:firstLine="420"/>
      </w:pPr>
      <w:r>
        <w:t>6.1 服务进度计划图：</w:t>
      </w:r>
    </w:p>
    <w:p>
      <w:pPr>
        <w:spacing w:line="360" w:lineRule="auto" w:before="0" w:after="0"/>
        <w:ind w:firstLine="420"/>
      </w:pPr>
      <w:r>
        <w:t>公司编制了完善的总体进度图，包括服务进度计划、服务进度保证措施等环节，确保服务进度符合项目需求。</w:t>
      </w:r>
    </w:p>
    <w:p>
      <w:pPr>
        <w:spacing w:line="360" w:lineRule="auto" w:before="0" w:after="0"/>
        <w:ind w:firstLine="420"/>
      </w:pPr>
      <w:r>
        <w:t>6.2 服务进度保证措施：</w:t>
      </w:r>
    </w:p>
    <w:p>
      <w:pPr>
        <w:spacing w:line="360" w:lineRule="auto" w:before="0" w:after="0"/>
        <w:ind w:firstLine="420"/>
      </w:pPr>
      <w:r>
        <w:t>公司采取了详细完整的进度保障措施，包括进度计划、进度检查、进度改进等环节，确保服务进度符合项目需求。</w:t>
      </w:r>
    </w:p>
    <w:p>
      <w:pPr>
        <w:spacing w:line="360" w:lineRule="auto" w:before="0" w:after="0"/>
        <w:ind w:firstLine="420"/>
      </w:pPr>
      <w:r>
        <w:t>**七、项目难点及特点分析和应对措施**</w:t>
      </w:r>
    </w:p>
    <w:p>
      <w:pPr>
        <w:spacing w:line="360" w:lineRule="auto" w:before="0" w:after="0"/>
        <w:ind w:firstLine="420"/>
      </w:pPr>
      <w:r>
        <w:t>7.1 过程中遇到阻碍：</w:t>
      </w:r>
    </w:p>
    <w:p>
      <w:pPr>
        <w:spacing w:line="360" w:lineRule="auto" w:before="0" w:after="0"/>
        <w:ind w:firstLine="420"/>
      </w:pPr>
      <w:r>
        <w:t>公司对项目过程中可能遇到的阻碍进行了分析，并采取了相应的应对措施，确保项目顺利进行。</w:t>
      </w:r>
    </w:p>
    <w:p>
      <w:pPr>
        <w:spacing w:line="360" w:lineRule="auto" w:before="0" w:after="0"/>
        <w:ind w:firstLine="420"/>
      </w:pPr>
      <w:r>
        <w:t>7.2 现场环境复杂情况：</w:t>
      </w:r>
    </w:p>
    <w:p>
      <w:pPr>
        <w:spacing w:line="360" w:lineRule="auto" w:before="0" w:after="0"/>
        <w:ind w:firstLine="420"/>
      </w:pPr>
      <w:r>
        <w:t>公司对现场环境复杂情况进行了分析，并采取了相应的应对措施，确保项目顺利进行。</w:t>
      </w:r>
    </w:p>
    <w:p>
      <w:pPr>
        <w:spacing w:line="360" w:lineRule="auto" w:before="0" w:after="0"/>
        <w:ind w:firstLine="420"/>
      </w:pPr>
      <w:r>
        <w:t>7.3 针对现场遇到的问题解决措施：</w:t>
      </w:r>
    </w:p>
    <w:p>
      <w:pPr>
        <w:spacing w:line="360" w:lineRule="auto" w:before="0" w:after="0"/>
        <w:ind w:firstLine="420"/>
      </w:pPr>
      <w:r>
        <w:t>公司对现场遇到的问题进行了分析，并采取了相应的解决措施，确保项目顺利进行。</w:t>
      </w:r>
    </w:p>
    <w:p>
      <w:pPr>
        <w:spacing w:line="360" w:lineRule="auto" w:before="0" w:after="0"/>
        <w:ind w:firstLine="420"/>
      </w:pPr>
      <w:r>
        <w:t>**八、应急处理保障机制**</w:t>
      </w:r>
    </w:p>
    <w:p>
      <w:pPr>
        <w:spacing w:line="360" w:lineRule="auto" w:before="0" w:after="0"/>
        <w:ind w:firstLine="420"/>
      </w:pPr>
      <w:r>
        <w:t>8.1 突发需求的处理机制：</w:t>
      </w:r>
    </w:p>
    <w:p>
      <w:pPr>
        <w:spacing w:line="360" w:lineRule="auto" w:before="0" w:after="0"/>
        <w:ind w:firstLine="420"/>
      </w:pPr>
      <w:r>
        <w:t>公司建立了突发需求的处理机制，包括突发需求计划、突发需求实施、突发需求检查等环节，确保合同得到切实履行。</w:t>
      </w:r>
    </w:p>
    <w:p>
      <w:pPr>
        <w:spacing w:line="360" w:lineRule="auto" w:before="0" w:after="0"/>
        <w:ind w:firstLine="420"/>
      </w:pPr>
      <w:r>
        <w:t>8.2 系统障碍的解决方案：</w:t>
      </w:r>
    </w:p>
    <w:p>
      <w:pPr>
        <w:spacing w:line="360" w:lineRule="auto" w:before="0" w:after="0"/>
        <w:ind w:firstLine="420"/>
      </w:pPr>
      <w:r>
        <w:t>公司建立了系统障碍的解决方案，包括系统障碍计划、系统</w:t>
      </w:r>
    </w:p>
    <w:p>
      <w:pPr>
        <w:pStyle w:val="Heading4"/>
        <w:spacing w:line="360" w:lineRule="auto" w:before="0" w:after="0"/>
        <w:ind w:firstLine="420"/>
      </w:pPr>
      <w:r>
        <w:t xml:space="preserve"> 突发需求处理培训资料</w:t>
      </w:r>
    </w:p>
    <w:p>
      <w:pPr>
        <w:spacing w:line="360" w:lineRule="auto" w:before="0" w:after="0"/>
        <w:ind w:firstLine="420"/>
      </w:pPr>
      <w:r>
        <w:t>**突发需求处理培训资料方案**</w:t>
      </w:r>
    </w:p>
    <w:p>
      <w:pPr>
        <w:spacing w:line="360" w:lineRule="auto" w:before="0" w:after="0"/>
        <w:ind w:firstLine="420"/>
      </w:pPr>
      <w:r>
        <w:t>**一、培训目标**</w:t>
      </w:r>
    </w:p>
    <w:p>
      <w:pPr>
        <w:spacing w:line="360" w:lineRule="auto" w:before="0" w:after="0"/>
        <w:ind w:firstLine="420"/>
      </w:pPr>
      <w:r>
        <w:t>通过本次培训，使员工能够熟练掌握突发需求处理的基本流程和技巧，提高应对突发事件的反应速度和处置能力，确保服务质量不受影响。</w:t>
      </w:r>
    </w:p>
    <w:p>
      <w:pPr>
        <w:spacing w:line="360" w:lineRule="auto" w:before="0" w:after="0"/>
        <w:ind w:firstLine="420"/>
      </w:pPr>
      <w:r>
        <w:t>**二、培训内容**</w:t>
      </w:r>
    </w:p>
    <w:p>
      <w:pPr>
        <w:spacing w:line="360" w:lineRule="auto" w:before="0" w:after="0"/>
        <w:ind w:firstLine="420"/>
      </w:pPr>
      <w:r>
        <w:t>1. **突发需求处理的基本流程**</w:t>
      </w:r>
    </w:p>
    <w:p>
      <w:pPr>
        <w:spacing w:line="360" w:lineRule="auto" w:before="0" w:after="0"/>
        <w:ind w:firstLine="420"/>
      </w:pPr>
      <w:r>
        <w:t xml:space="preserve">   - 突发需求识别</w:t>
      </w:r>
    </w:p>
    <w:p>
      <w:pPr>
        <w:spacing w:line="360" w:lineRule="auto" w:before="0" w:after="0"/>
        <w:ind w:firstLine="420"/>
      </w:pPr>
      <w:r>
        <w:t xml:space="preserve">   - 突发需求评估</w:t>
      </w:r>
    </w:p>
    <w:p>
      <w:pPr>
        <w:spacing w:line="360" w:lineRule="auto" w:before="0" w:after="0"/>
        <w:ind w:firstLine="420"/>
      </w:pPr>
      <w:r>
        <w:t xml:space="preserve">   - 突发需求处理方案制定</w:t>
      </w:r>
    </w:p>
    <w:p>
      <w:pPr>
        <w:spacing w:line="360" w:lineRule="auto" w:before="0" w:after="0"/>
        <w:ind w:firstLine="420"/>
      </w:pPr>
      <w:r>
        <w:t xml:space="preserve">   - 突发需求处理实施</w:t>
      </w:r>
    </w:p>
    <w:p>
      <w:pPr>
        <w:spacing w:line="360" w:lineRule="auto" w:before="0" w:after="0"/>
        <w:ind w:firstLine="420"/>
      </w:pPr>
      <w:r>
        <w:t xml:space="preserve">   - 突发需求处理效果评估</w:t>
      </w:r>
    </w:p>
    <w:p>
      <w:pPr>
        <w:spacing w:line="360" w:lineRule="auto" w:before="0" w:after="0"/>
        <w:ind w:firstLine="420"/>
      </w:pPr>
      <w:r>
        <w:t>2. **突发需求处理技巧**</w:t>
      </w:r>
    </w:p>
    <w:p>
      <w:pPr>
        <w:spacing w:line="360" w:lineRule="auto" w:before="0" w:after="0"/>
        <w:ind w:firstLine="420"/>
      </w:pPr>
      <w:r>
        <w:t xml:space="preserve">   - 沟通技巧</w:t>
      </w:r>
    </w:p>
    <w:p>
      <w:pPr>
        <w:spacing w:line="360" w:lineRule="auto" w:before="0" w:after="0"/>
        <w:ind w:firstLine="420"/>
      </w:pPr>
      <w:r>
        <w:t xml:space="preserve">   - 协调技巧</w:t>
      </w:r>
    </w:p>
    <w:p>
      <w:pPr>
        <w:spacing w:line="360" w:lineRule="auto" w:before="0" w:after="0"/>
        <w:ind w:firstLine="420"/>
      </w:pPr>
      <w:r>
        <w:t xml:space="preserve">   - 决策技巧</w:t>
      </w:r>
    </w:p>
    <w:p>
      <w:pPr>
        <w:spacing w:line="360" w:lineRule="auto" w:before="0" w:after="0"/>
        <w:ind w:firstLine="420"/>
      </w:pPr>
      <w:r>
        <w:t xml:space="preserve">   - 应急处理技巧</w:t>
      </w:r>
    </w:p>
    <w:p>
      <w:pPr>
        <w:spacing w:line="360" w:lineRule="auto" w:before="0" w:after="0"/>
        <w:ind w:firstLine="420"/>
      </w:pPr>
      <w:r>
        <w:t>3. **突发需求处理案例分析与讨论**</w:t>
      </w:r>
    </w:p>
    <w:p>
      <w:pPr>
        <w:spacing w:line="360" w:lineRule="auto" w:before="0" w:after="0"/>
        <w:ind w:firstLine="420"/>
      </w:pPr>
      <w:r>
        <w:t xml:space="preserve">   - 典型案例分享</w:t>
      </w:r>
    </w:p>
    <w:p>
      <w:pPr>
        <w:spacing w:line="360" w:lineRule="auto" w:before="0" w:after="0"/>
        <w:ind w:firstLine="420"/>
      </w:pPr>
      <w:r>
        <w:t xml:space="preserve">   - 案例分析</w:t>
      </w:r>
    </w:p>
    <w:p>
      <w:pPr>
        <w:spacing w:line="360" w:lineRule="auto" w:before="0" w:after="0"/>
        <w:ind w:firstLine="420"/>
      </w:pPr>
      <w:r>
        <w:t xml:space="preserve">   - 经验教训总结</w:t>
      </w:r>
    </w:p>
    <w:p>
      <w:pPr>
        <w:spacing w:line="360" w:lineRule="auto" w:before="0" w:after="0"/>
        <w:ind w:firstLine="420"/>
      </w:pPr>
      <w:r>
        <w:t>4. **突发需求处理模拟演练**</w:t>
      </w:r>
    </w:p>
    <w:p>
      <w:pPr>
        <w:spacing w:line="360" w:lineRule="auto" w:before="0" w:after="0"/>
        <w:ind w:firstLine="420"/>
      </w:pPr>
      <w:r>
        <w:t xml:space="preserve">   - 模拟演练场景设计</w:t>
      </w:r>
    </w:p>
    <w:p>
      <w:pPr>
        <w:spacing w:line="360" w:lineRule="auto" w:before="0" w:after="0"/>
        <w:ind w:firstLine="420"/>
      </w:pPr>
      <w:r>
        <w:t xml:space="preserve">   - 模拟演练实施</w:t>
      </w:r>
    </w:p>
    <w:p>
      <w:pPr>
        <w:spacing w:line="360" w:lineRule="auto" w:before="0" w:after="0"/>
        <w:ind w:firstLine="420"/>
      </w:pPr>
      <w:r>
        <w:t xml:space="preserve">   - 模拟演练总结与反馈</w:t>
      </w:r>
    </w:p>
    <w:p>
      <w:pPr>
        <w:spacing w:line="360" w:lineRule="auto" w:before="0" w:after="0"/>
        <w:ind w:firstLine="420"/>
      </w:pPr>
      <w:r>
        <w:t>**三、培训方法**</w:t>
      </w:r>
    </w:p>
    <w:p>
      <w:pPr>
        <w:spacing w:line="360" w:lineRule="auto" w:before="0" w:after="0"/>
        <w:ind w:firstLine="420"/>
      </w:pPr>
      <w:r>
        <w:t>1. **理论授课**</w:t>
      </w:r>
    </w:p>
    <w:p>
      <w:pPr>
        <w:spacing w:line="360" w:lineRule="auto" w:before="0" w:after="0"/>
        <w:ind w:firstLine="420"/>
      </w:pPr>
      <w:r>
        <w:t xml:space="preserve">   - 通过PPT、视频、案例分析等方式，系统讲解突发需求处理的基本流程和技巧。</w:t>
      </w:r>
    </w:p>
    <w:p>
      <w:pPr>
        <w:spacing w:line="360" w:lineRule="auto" w:before="0" w:after="0"/>
        <w:ind w:firstLine="420"/>
      </w:pPr>
      <w:r>
        <w:t>2. **互动讨论**</w:t>
      </w:r>
    </w:p>
    <w:p>
      <w:pPr>
        <w:spacing w:line="360" w:lineRule="auto" w:before="0" w:after="0"/>
        <w:ind w:firstLine="420"/>
      </w:pPr>
      <w:r>
        <w:t xml:space="preserve">   - 组织学员进行小组讨论，分享各自在突发需求处理方面的经验和教训。</w:t>
      </w:r>
    </w:p>
    <w:p>
      <w:pPr>
        <w:spacing w:line="360" w:lineRule="auto" w:before="0" w:after="0"/>
        <w:ind w:firstLine="420"/>
      </w:pPr>
      <w:r>
        <w:t>3. **案例分析**</w:t>
      </w:r>
    </w:p>
    <w:p>
      <w:pPr>
        <w:spacing w:line="360" w:lineRule="auto" w:before="0" w:after="0"/>
        <w:ind w:firstLine="420"/>
      </w:pPr>
      <w:r>
        <w:t xml:space="preserve">   - 选择典型的突发需求处理案例，让学员进行分析和讨论，提高实际操作能力。</w:t>
      </w:r>
    </w:p>
    <w:p>
      <w:pPr>
        <w:spacing w:line="360" w:lineRule="auto" w:before="0" w:after="0"/>
        <w:ind w:firstLine="420"/>
      </w:pPr>
      <w:r>
        <w:t>4. **模拟演练**</w:t>
      </w:r>
    </w:p>
    <w:p>
      <w:pPr>
        <w:spacing w:line="360" w:lineRule="auto" w:before="0" w:after="0"/>
        <w:ind w:firstLine="420"/>
      </w:pPr>
      <w:r>
        <w:t xml:space="preserve">   - 设计模拟演练场景，让学员在模拟环境中进行突发需求处理，提高应对能力。</w:t>
      </w:r>
    </w:p>
    <w:p>
      <w:pPr>
        <w:spacing w:line="360" w:lineRule="auto" w:before="0" w:after="0"/>
        <w:ind w:firstLine="420"/>
      </w:pPr>
      <w:r>
        <w:t>**四、培训时间安排**</w:t>
      </w:r>
    </w:p>
    <w:p>
      <w:pPr>
        <w:spacing w:line="360" w:lineRule="auto" w:before="0" w:after="0"/>
        <w:ind w:firstLine="420"/>
      </w:pPr>
      <w:r>
        <w:t>1. **理论授课**：2小时</w:t>
      </w:r>
    </w:p>
    <w:p>
      <w:pPr>
        <w:spacing w:line="360" w:lineRule="auto" w:before="0" w:after="0"/>
        <w:ind w:firstLine="420"/>
      </w:pPr>
      <w:r>
        <w:t xml:space="preserve">   - 上午9:00-11:00</w:t>
      </w:r>
    </w:p>
    <w:p>
      <w:pPr>
        <w:spacing w:line="360" w:lineRule="auto" w:before="0" w:after="0"/>
        <w:ind w:firstLine="420"/>
      </w:pPr>
      <w:r>
        <w:t>2. **互动讨论**：1小时</w:t>
      </w:r>
    </w:p>
    <w:p>
      <w:pPr>
        <w:spacing w:line="360" w:lineRule="auto" w:before="0" w:after="0"/>
        <w:ind w:firstLine="420"/>
      </w:pPr>
      <w:r>
        <w:t xml:space="preserve">   - 下午14:00-15:00</w:t>
      </w:r>
    </w:p>
    <w:p>
      <w:pPr>
        <w:spacing w:line="360" w:lineRule="auto" w:before="0" w:after="0"/>
        <w:ind w:firstLine="420"/>
      </w:pPr>
      <w:r>
        <w:t>3. **案例分析**：1小时</w:t>
      </w:r>
    </w:p>
    <w:p>
      <w:pPr>
        <w:spacing w:line="360" w:lineRule="auto" w:before="0" w:after="0"/>
        <w:ind w:firstLine="420"/>
      </w:pPr>
      <w:r>
        <w:t xml:space="preserve">   - 下午15:15-16:15</w:t>
      </w:r>
    </w:p>
    <w:p>
      <w:pPr>
        <w:spacing w:line="360" w:lineRule="auto" w:before="0" w:after="0"/>
        <w:ind w:firstLine="420"/>
      </w:pPr>
      <w:r>
        <w:t>4. **模拟演练**：2小时</w:t>
      </w:r>
    </w:p>
    <w:p>
      <w:pPr>
        <w:spacing w:line="360" w:lineRule="auto" w:before="0" w:after="0"/>
        <w:ind w:firstLine="420"/>
      </w:pPr>
      <w:r>
        <w:t xml:space="preserve">   - 下午16:30-18:30</w:t>
      </w:r>
    </w:p>
    <w:p>
      <w:pPr>
        <w:spacing w:line="360" w:lineRule="auto" w:before="0" w:after="0"/>
        <w:ind w:firstLine="420"/>
      </w:pPr>
      <w:r>
        <w:t>**五、培训评估**</w:t>
      </w:r>
    </w:p>
    <w:p>
      <w:pPr>
        <w:spacing w:line="360" w:lineRule="auto" w:before="0" w:after="0"/>
        <w:ind w:firstLine="420"/>
      </w:pPr>
      <w:r>
        <w:t>1. **理论测试**</w:t>
      </w:r>
    </w:p>
    <w:p>
      <w:pPr>
        <w:spacing w:line="360" w:lineRule="auto" w:before="0" w:after="0"/>
        <w:ind w:firstLine="420"/>
      </w:pPr>
      <w:r>
        <w:t xml:space="preserve">   - 培训结束后，进行理论测试，检验学员对突发需求处理基本知识的掌握情况。</w:t>
      </w:r>
    </w:p>
    <w:p>
      <w:pPr>
        <w:spacing w:line="360" w:lineRule="auto" w:before="0" w:after="0"/>
        <w:ind w:firstLine="420"/>
      </w:pPr>
      <w:r>
        <w:t>2. **实操考核**</w:t>
      </w:r>
    </w:p>
    <w:p>
      <w:pPr>
        <w:spacing w:line="360" w:lineRule="auto" w:before="0" w:after="0"/>
        <w:ind w:firstLine="420"/>
      </w:pPr>
      <w:r>
        <w:t xml:space="preserve">   - 组织学员进行实操考核，检验学员在实际操作中的突发需求处理能力。</w:t>
      </w:r>
    </w:p>
    <w:p>
      <w:pPr>
        <w:spacing w:line="360" w:lineRule="auto" w:before="0" w:after="0"/>
        <w:ind w:firstLine="420"/>
      </w:pPr>
      <w:r>
        <w:t>3. **学员反馈**</w:t>
      </w:r>
    </w:p>
    <w:p>
      <w:pPr>
        <w:spacing w:line="360" w:lineRule="auto" w:before="0" w:after="0"/>
        <w:ind w:firstLine="420"/>
      </w:pPr>
      <w:r>
        <w:t xml:space="preserve">   - 培训结束后，收集学员的反馈意见，了解培训效果和存在的问题。</w:t>
      </w:r>
    </w:p>
    <w:p>
      <w:pPr>
        <w:spacing w:line="360" w:lineRule="auto" w:before="0" w:after="0"/>
        <w:ind w:firstLine="420"/>
      </w:pPr>
      <w:r>
        <w:t>**六、培训资料**</w:t>
      </w:r>
    </w:p>
    <w:p>
      <w:pPr>
        <w:spacing w:line="360" w:lineRule="auto" w:before="0" w:after="0"/>
        <w:ind w:firstLine="420"/>
      </w:pPr>
      <w:r>
        <w:t>1. **培训教材**</w:t>
      </w:r>
    </w:p>
    <w:p>
      <w:pPr>
        <w:spacing w:line="360" w:lineRule="auto" w:before="0" w:after="0"/>
        <w:ind w:firstLine="420"/>
      </w:pPr>
      <w:r>
        <w:t xml:space="preserve">   - 突发需求处理培训教材（包含PPT、案例分析、模拟演练场景等）</w:t>
      </w:r>
    </w:p>
    <w:p>
      <w:pPr>
        <w:spacing w:line="360" w:lineRule="auto" w:before="0" w:after="0"/>
        <w:ind w:firstLine="420"/>
      </w:pPr>
      <w:r>
        <w:t>2. **参考书籍**</w:t>
      </w:r>
    </w:p>
    <w:p>
      <w:pPr>
        <w:spacing w:line="360" w:lineRule="auto" w:before="0" w:after="0"/>
        <w:ind w:firstLine="420"/>
      </w:pPr>
      <w:r>
        <w:t xml:space="preserve">   - 《突发事件应急处理手册》</w:t>
      </w:r>
    </w:p>
    <w:p>
      <w:pPr>
        <w:spacing w:line="360" w:lineRule="auto" w:before="0" w:after="0"/>
        <w:ind w:firstLine="420"/>
      </w:pPr>
      <w:r>
        <w:t xml:space="preserve">   - 《突发事件应急处理案例分析》</w:t>
      </w:r>
    </w:p>
    <w:p>
      <w:pPr>
        <w:spacing w:line="360" w:lineRule="auto" w:before="0" w:after="0"/>
        <w:ind w:firstLine="420"/>
      </w:pPr>
      <w:r>
        <w:t>3. **视频资料**</w:t>
      </w:r>
    </w:p>
    <w:p>
      <w:pPr>
        <w:spacing w:line="360" w:lineRule="auto" w:before="0" w:after="0"/>
        <w:ind w:firstLine="420"/>
      </w:pPr>
      <w:r>
        <w:t xml:space="preserve">   - 突发需求处理案例视频</w:t>
      </w:r>
    </w:p>
    <w:p>
      <w:pPr>
        <w:spacing w:line="360" w:lineRule="auto" w:before="0" w:after="0"/>
        <w:ind w:firstLine="420"/>
      </w:pPr>
      <w:r>
        <w:t>**七、培训讲师**</w:t>
      </w:r>
    </w:p>
    <w:p>
      <w:pPr>
        <w:spacing w:line="360" w:lineRule="auto" w:before="0" w:after="0"/>
        <w:ind w:firstLine="420"/>
      </w:pPr>
      <w:r>
        <w:t>1. **内部讲师**</w:t>
      </w:r>
    </w:p>
    <w:p>
      <w:pPr>
        <w:spacing w:line="360" w:lineRule="auto" w:before="0" w:after="0"/>
        <w:ind w:firstLine="420"/>
      </w:pPr>
      <w:r>
        <w:t xml:space="preserve">   - 公司内部具有丰富突发需求处理经验的员工担任讲师。</w:t>
      </w:r>
    </w:p>
    <w:p>
      <w:pPr>
        <w:spacing w:line="360" w:lineRule="auto" w:before="0" w:after="0"/>
        <w:ind w:firstLine="420"/>
      </w:pPr>
      <w:r>
        <w:t>2. **外部讲师**</w:t>
      </w:r>
    </w:p>
    <w:p>
      <w:pPr>
        <w:spacing w:line="360" w:lineRule="auto" w:before="0" w:after="0"/>
        <w:ind w:firstLine="420"/>
      </w:pPr>
      <w:r>
        <w:t xml:space="preserve">   - 邀请行业专家或培训机构的专业讲师进行授课。</w:t>
      </w:r>
    </w:p>
    <w:p>
      <w:pPr>
        <w:spacing w:line="360" w:lineRule="auto" w:before="0" w:after="0"/>
        <w:ind w:firstLine="420"/>
      </w:pPr>
      <w:r>
        <w:t>**八、培训费用**</w:t>
      </w:r>
    </w:p>
    <w:p>
      <w:pPr>
        <w:spacing w:line="360" w:lineRule="auto" w:before="0" w:after="0"/>
        <w:ind w:firstLine="420"/>
      </w:pPr>
      <w:r>
        <w:t>1. **培训教材费用**</w:t>
      </w:r>
    </w:p>
    <w:p>
      <w:pPr>
        <w:spacing w:line="360" w:lineRule="auto" w:before="0" w:after="0"/>
        <w:ind w:firstLine="420"/>
      </w:pPr>
      <w:r>
        <w:t xml:space="preserve">   - 培训教材的制作和印刷费用。</w:t>
      </w:r>
    </w:p>
    <w:p>
      <w:pPr>
        <w:spacing w:line="360" w:lineRule="auto" w:before="0" w:after="0"/>
        <w:ind w:firstLine="420"/>
      </w:pPr>
      <w:r>
        <w:t>2. **讲师费用**</w:t>
      </w:r>
    </w:p>
    <w:p>
      <w:pPr>
        <w:spacing w:line="360" w:lineRule="auto" w:before="0" w:after="0"/>
        <w:ind w:firstLine="420"/>
      </w:pPr>
      <w:r>
        <w:t xml:space="preserve">   - 内部讲师的课时费和外部讲师的授课费。</w:t>
      </w:r>
    </w:p>
    <w:p>
      <w:pPr>
        <w:spacing w:line="360" w:lineRule="auto" w:before="0" w:after="0"/>
        <w:ind w:firstLine="420"/>
      </w:pPr>
      <w:r>
        <w:t>3. **场地费用**</w:t>
      </w:r>
    </w:p>
    <w:p>
      <w:pPr>
        <w:spacing w:line="360" w:lineRule="auto" w:before="0" w:after="0"/>
        <w:ind w:firstLine="420"/>
      </w:pPr>
      <w:r>
        <w:t xml:space="preserve">   - 培训场地的租赁费用。</w:t>
      </w:r>
    </w:p>
    <w:p>
      <w:pPr>
        <w:spacing w:line="360" w:lineRule="auto" w:before="0" w:after="0"/>
        <w:ind w:firstLine="420"/>
      </w:pPr>
      <w:r>
        <w:t>4. **其他费用**</w:t>
      </w:r>
    </w:p>
    <w:p>
      <w:pPr>
        <w:spacing w:line="360" w:lineRule="auto" w:before="0" w:after="0"/>
        <w:ind w:firstLine="420"/>
      </w:pPr>
      <w:r>
        <w:t xml:space="preserve">   - 培训期间的茶歇、午餐等费用。</w:t>
      </w:r>
    </w:p>
    <w:p>
      <w:pPr>
        <w:spacing w:line="360" w:lineRule="auto" w:before="0" w:after="0"/>
        <w:ind w:firstLine="420"/>
      </w:pPr>
      <w:r>
        <w:t>**九、培训效果预期**</w:t>
      </w:r>
    </w:p>
    <w:p>
      <w:pPr>
        <w:spacing w:line="360" w:lineRule="auto" w:before="0" w:after="0"/>
        <w:ind w:firstLine="420"/>
      </w:pPr>
      <w:r>
        <w:t>通过本次培训，预计能够达到以下效果：</w:t>
      </w:r>
    </w:p>
    <w:p>
      <w:pPr>
        <w:spacing w:line="360" w:lineRule="auto" w:before="0" w:after="0"/>
        <w:ind w:firstLine="420"/>
      </w:pPr>
      <w:r>
        <w:t>1. **提高员工突发需求处理能力**</w:t>
      </w:r>
    </w:p>
    <w:p>
      <w:pPr>
        <w:spacing w:line="360" w:lineRule="auto" w:before="0" w:after="0"/>
        <w:ind w:firstLine="420"/>
      </w:pPr>
      <w:r>
        <w:t xml:space="preserve">   - 使员工熟练掌握突发需求处理的基本流程和技巧，提高应对突发事件的反应速度和处置能力。</w:t>
      </w:r>
    </w:p>
    <w:p>
      <w:pPr>
        <w:spacing w:line="360" w:lineRule="auto" w:before="0" w:after="0"/>
        <w:ind w:firstLine="420"/>
      </w:pPr>
      <w:r>
        <w:t>2. **提升服务质量**</w:t>
      </w:r>
    </w:p>
    <w:p>
      <w:pPr>
        <w:spacing w:line="360" w:lineRule="auto" w:before="0" w:after="0"/>
        <w:ind w:firstLine="420"/>
      </w:pPr>
      <w:r>
        <w:t xml:space="preserve">   - 确保在突发需求发生时，能够迅速、有效地进行处理，保证服务质量不受影响。</w:t>
      </w:r>
    </w:p>
    <w:p>
      <w:pPr>
        <w:spacing w:line="360" w:lineRule="auto" w:before="0" w:after="0"/>
        <w:ind w:firstLine="420"/>
      </w:pPr>
      <w:r>
        <w:t>3. **增强团队协作能力**</w:t>
      </w:r>
    </w:p>
    <w:p>
      <w:pPr>
        <w:spacing w:line="360" w:lineRule="auto" w:before="0" w:after="0"/>
        <w:ind w:firstLine="420"/>
      </w:pPr>
      <w:r>
        <w:t xml:space="preserve">   - 通过模拟演练和互动讨论，提高员工的团队协作能力和沟通能力。</w:t>
      </w:r>
    </w:p>
    <w:p>
      <w:pPr>
        <w:spacing w:line="360" w:lineRule="auto" w:before="0" w:after="0"/>
        <w:ind w:firstLine="420"/>
      </w:pPr>
      <w:r>
        <w:t>4. **降低风险**</w:t>
      </w:r>
    </w:p>
    <w:p>
      <w:pPr>
        <w:spacing w:line="360" w:lineRule="auto" w:before="0" w:after="0"/>
        <w:ind w:firstLine="420"/>
      </w:pPr>
      <w:r>
        <w:t xml:space="preserve">   - 通过培训，降低因突发需求处理不当而带来的风险。</w:t>
      </w:r>
    </w:p>
    <w:p>
      <w:pPr>
        <w:spacing w:line="360" w:lineRule="auto" w:before="0" w:after="0"/>
        <w:ind w:firstLine="420"/>
      </w:pPr>
      <w:r>
        <w:t>**十、培训总结**</w:t>
      </w:r>
    </w:p>
    <w:p>
      <w:pPr>
        <w:spacing w:line="360" w:lineRule="auto" w:before="0" w:after="0"/>
        <w:ind w:firstLine="420"/>
      </w:pPr>
      <w:r>
        <w:t>培训结束后，将进行总结，分析培训效果和存在的问题，为后续的培训工作提供参考。同时，将收集到的学员反馈意见进行整理，以便改进培训内容和方式。</w:t>
      </w:r>
    </w:p>
    <w:p>
      <w:pPr>
        <w:pStyle w:val="Heading4"/>
        <w:spacing w:line="360" w:lineRule="auto" w:before="0" w:after="0"/>
        <w:ind w:firstLine="420"/>
      </w:pPr>
      <w:r>
        <w:t xml:space="preserve"> 突发需求处理制度</w:t>
      </w:r>
    </w:p>
    <w:p>
      <w:pPr>
        <w:spacing w:line="360" w:lineRule="auto" w:before="0" w:after="0"/>
        <w:ind w:firstLine="420"/>
      </w:pPr>
      <w:r>
        <w:t>### 突发需求处理制度方案</w:t>
      </w:r>
    </w:p>
    <w:p>
      <w:pPr>
        <w:spacing w:line="360" w:lineRule="auto" w:before="0" w:after="0"/>
        <w:ind w:firstLine="420"/>
      </w:pPr>
      <w:r>
        <w:t>#### 一、引言</w:t>
      </w:r>
    </w:p>
    <w:p>
      <w:pPr>
        <w:spacing w:line="360" w:lineRule="auto" w:before="0" w:after="0"/>
        <w:ind w:firstLine="420"/>
      </w:pPr>
      <w:r>
        <w:t>沈阳顺鑫源运输服务有限公司（以下简称“公司”）致力于为沈采矿区6274户居民提供优质的生活及生产垃圾清运服务。为了确保在服务过程中能够高效应对突发需求，公司特制定本突发需求处理制度方案，以确保服务的连续性和质量。</w:t>
      </w:r>
    </w:p>
    <w:p>
      <w:pPr>
        <w:spacing w:line="360" w:lineRule="auto" w:before="0" w:after="0"/>
        <w:ind w:firstLine="420"/>
      </w:pPr>
      <w:r>
        <w:t>#### 二、突发需求处理制度</w:t>
      </w:r>
    </w:p>
    <w:p>
      <w:pPr>
        <w:spacing w:line="360" w:lineRule="auto" w:before="0" w:after="0"/>
        <w:ind w:firstLine="420"/>
      </w:pPr>
      <w:r>
        <w:t>##### 1. 定义与范围</w:t>
      </w:r>
    </w:p>
    <w:p>
      <w:pPr>
        <w:spacing w:line="360" w:lineRule="auto" w:before="0" w:after="0"/>
        <w:ind w:firstLine="420"/>
      </w:pPr>
      <w:r>
        <w:t>本制度适用于公司在服务过程中遇到的任何突发需求，包括但不限于垃圾量突然增加、设备故障、恶劣天气影响等。</w:t>
      </w:r>
    </w:p>
    <w:p>
      <w:pPr>
        <w:spacing w:line="360" w:lineRule="auto" w:before="0" w:after="0"/>
        <w:ind w:firstLine="420"/>
      </w:pPr>
      <w:r>
        <w:t>##### 2. 组织架构与职责</w:t>
      </w:r>
    </w:p>
    <w:p>
      <w:pPr>
        <w:spacing w:line="360" w:lineRule="auto" w:before="0" w:after="0"/>
        <w:ind w:firstLine="420"/>
      </w:pPr>
      <w:r>
        <w:t>2.1 突发需求处理小组</w:t>
      </w:r>
    </w:p>
    <w:p>
      <w:pPr>
        <w:spacing w:line="360" w:lineRule="auto" w:before="0" w:after="0"/>
        <w:ind w:firstLine="420"/>
      </w:pPr>
      <w:r>
        <w:t>- 组长：由公司副总经理担任，负责整体协调和决策。</w:t>
      </w:r>
    </w:p>
    <w:p>
      <w:pPr>
        <w:spacing w:line="360" w:lineRule="auto" w:before="0" w:after="0"/>
        <w:ind w:firstLine="420"/>
      </w:pPr>
      <w:r>
        <w:t>- 成员：包括项目经理、现场负责人、技术支持人员等，负责具体执行和反馈。</w:t>
      </w:r>
    </w:p>
    <w:p>
      <w:pPr>
        <w:spacing w:line="360" w:lineRule="auto" w:before="0" w:after="0"/>
        <w:ind w:firstLine="420"/>
      </w:pPr>
      <w:r>
        <w:t>2.2 职责划分</w:t>
      </w:r>
    </w:p>
    <w:p>
      <w:pPr>
        <w:spacing w:line="360" w:lineRule="auto" w:before="0" w:after="0"/>
        <w:ind w:firstLine="420"/>
      </w:pPr>
      <w:r>
        <w:t>- 组长：负责突发需求的总体协调，制定应急方案，并监督执行。</w:t>
      </w:r>
    </w:p>
    <w:p>
      <w:pPr>
        <w:spacing w:line="360" w:lineRule="auto" w:before="0" w:after="0"/>
        <w:ind w:firstLine="420"/>
      </w:pPr>
      <w:r>
        <w:t>- 项目经理：负责与招标人沟通，了解突发需求的具体情况，并协调资源。</w:t>
      </w:r>
    </w:p>
    <w:p>
      <w:pPr>
        <w:spacing w:line="360" w:lineRule="auto" w:before="0" w:after="0"/>
        <w:ind w:firstLine="420"/>
      </w:pPr>
      <w:r>
        <w:t>- 现场负责人：负责现场情况的实时监控，及时反馈突发需求，并执行应急方案。</w:t>
      </w:r>
    </w:p>
    <w:p>
      <w:pPr>
        <w:spacing w:line="360" w:lineRule="auto" w:before="0" w:after="0"/>
        <w:ind w:firstLine="420"/>
      </w:pPr>
      <w:r>
        <w:t>- 技术支持人员：负责提供技术支持，解决设备故障等问题。</w:t>
      </w:r>
    </w:p>
    <w:p>
      <w:pPr>
        <w:spacing w:line="360" w:lineRule="auto" w:before="0" w:after="0"/>
        <w:ind w:firstLine="420"/>
      </w:pPr>
      <w:r>
        <w:t>##### 3. 突发需求处理流程</w:t>
      </w:r>
    </w:p>
    <w:p>
      <w:pPr>
        <w:spacing w:line="360" w:lineRule="auto" w:before="0" w:after="0"/>
        <w:ind w:firstLine="420"/>
      </w:pPr>
      <w:r>
        <w:t>3.1 信息收集与反馈</w:t>
      </w:r>
    </w:p>
    <w:p>
      <w:pPr>
        <w:spacing w:line="360" w:lineRule="auto" w:before="0" w:after="0"/>
        <w:ind w:firstLine="420"/>
      </w:pPr>
      <w:r>
        <w:t>- 现场负责人在发现突发需求后，应立即向项目经理报告，并提供详细信息。</w:t>
      </w:r>
    </w:p>
    <w:p>
      <w:pPr>
        <w:spacing w:line="360" w:lineRule="auto" w:before="0" w:after="0"/>
        <w:ind w:firstLine="420"/>
      </w:pPr>
      <w:r>
        <w:t>- 项目经理在接到报告后，应立即与招标人沟通，确认突发需求的具体情况。</w:t>
      </w:r>
    </w:p>
    <w:p>
      <w:pPr>
        <w:spacing w:line="360" w:lineRule="auto" w:before="0" w:after="0"/>
        <w:ind w:firstLine="420"/>
      </w:pPr>
      <w:r>
        <w:t>3.2 应急方案制定</w:t>
      </w:r>
    </w:p>
    <w:p>
      <w:pPr>
        <w:spacing w:line="360" w:lineRule="auto" w:before="0" w:after="0"/>
        <w:ind w:firstLine="420"/>
      </w:pPr>
      <w:r>
        <w:t>- 组长根据突发需求的情况，召集小组成员制定应急方案。</w:t>
      </w:r>
    </w:p>
    <w:p>
      <w:pPr>
        <w:spacing w:line="360" w:lineRule="auto" w:before="0" w:after="0"/>
        <w:ind w:firstLine="420"/>
      </w:pPr>
      <w:r>
        <w:t>- 应急方案应包括但不限于：资源调配、人员安排、设备维修、替代方案等。</w:t>
      </w:r>
    </w:p>
    <w:p>
      <w:pPr>
        <w:spacing w:line="360" w:lineRule="auto" w:before="0" w:after="0"/>
        <w:ind w:firstLine="420"/>
      </w:pPr>
      <w:r>
        <w:t>3.3 方案执行与监控</w:t>
      </w:r>
    </w:p>
    <w:p>
      <w:pPr>
        <w:spacing w:line="360" w:lineRule="auto" w:before="0" w:after="0"/>
        <w:ind w:firstLine="420"/>
      </w:pPr>
      <w:r>
        <w:t>- 现场负责人根据应急方案，立即执行相关措施。</w:t>
      </w:r>
    </w:p>
    <w:p>
      <w:pPr>
        <w:spacing w:line="360" w:lineRule="auto" w:before="0" w:after="0"/>
        <w:ind w:firstLine="420"/>
      </w:pPr>
      <w:r>
        <w:t>- 技术支持人员提供必要的支持，确保应急方案的有效执行。</w:t>
      </w:r>
    </w:p>
    <w:p>
      <w:pPr>
        <w:spacing w:line="360" w:lineRule="auto" w:before="0" w:after="0"/>
        <w:ind w:firstLine="420"/>
      </w:pPr>
      <w:r>
        <w:t>- 组长和项目经理应实时监控执行情况，并根据实际情况调整方案。</w:t>
      </w:r>
    </w:p>
    <w:p>
      <w:pPr>
        <w:spacing w:line="360" w:lineRule="auto" w:before="0" w:after="0"/>
        <w:ind w:firstLine="420"/>
      </w:pPr>
      <w:r>
        <w:t>3.4 后续处理与总结</w:t>
      </w:r>
    </w:p>
    <w:p>
      <w:pPr>
        <w:spacing w:line="360" w:lineRule="auto" w:before="0" w:after="0"/>
        <w:ind w:firstLine="420"/>
      </w:pPr>
      <w:r>
        <w:t>- 突发需求处理后，现场负责人应进行总结，并提交报告给项目经理。</w:t>
      </w:r>
    </w:p>
    <w:p>
      <w:pPr>
        <w:spacing w:line="360" w:lineRule="auto" w:before="0" w:after="0"/>
        <w:ind w:firstLine="420"/>
      </w:pPr>
      <w:r>
        <w:t>- 项目经理应将总结报告提交给组长，并进行内部讨论，以改进未来的应急处理能力。</w:t>
      </w:r>
    </w:p>
    <w:p>
      <w:pPr>
        <w:spacing w:line="360" w:lineRule="auto" w:before="0" w:after="0"/>
        <w:ind w:firstLine="420"/>
      </w:pPr>
      <w:r>
        <w:t>##### 4. 应急资源配备</w:t>
      </w:r>
    </w:p>
    <w:p>
      <w:pPr>
        <w:spacing w:line="360" w:lineRule="auto" w:before="0" w:after="0"/>
        <w:ind w:firstLine="420"/>
      </w:pPr>
      <w:r>
        <w:t>4.1 人力资源</w:t>
      </w:r>
    </w:p>
    <w:p>
      <w:pPr>
        <w:spacing w:line="360" w:lineRule="auto" w:before="0" w:after="0"/>
        <w:ind w:firstLine="420"/>
      </w:pPr>
      <w:r>
        <w:t>- 公司应确保有足够的人力资源储备，以应对突发需求。</w:t>
      </w:r>
    </w:p>
    <w:p>
      <w:pPr>
        <w:spacing w:line="360" w:lineRule="auto" w:before="0" w:after="0"/>
        <w:ind w:firstLine="420"/>
      </w:pPr>
      <w:r>
        <w:t>- 现场负责人应定期进行人员培训，提高应对突发需求的能力。</w:t>
      </w:r>
    </w:p>
    <w:p>
      <w:pPr>
        <w:spacing w:line="360" w:lineRule="auto" w:before="0" w:after="0"/>
        <w:ind w:firstLine="420"/>
      </w:pPr>
      <w:r>
        <w:t>4.2 物质资源</w:t>
      </w:r>
    </w:p>
    <w:p>
      <w:pPr>
        <w:spacing w:line="360" w:lineRule="auto" w:before="0" w:after="0"/>
        <w:ind w:firstLine="420"/>
      </w:pPr>
      <w:r>
        <w:t>- 公司应配备足够的备用设备，如垃圾收集车、垃圾收集站等。</w:t>
      </w:r>
    </w:p>
    <w:p>
      <w:pPr>
        <w:spacing w:line="360" w:lineRule="auto" w:before="0" w:after="0"/>
        <w:ind w:firstLine="420"/>
      </w:pPr>
      <w:r>
        <w:t>- 技术支持人员应定期对设备进行维护和检查，确保设备处于良好状态。</w:t>
      </w:r>
    </w:p>
    <w:p>
      <w:pPr>
        <w:spacing w:line="360" w:lineRule="auto" w:before="0" w:after="0"/>
        <w:ind w:firstLine="420"/>
      </w:pPr>
      <w:r>
        <w:t>##### 5. 沟通与协调</w:t>
      </w:r>
    </w:p>
    <w:p>
      <w:pPr>
        <w:spacing w:line="360" w:lineRule="auto" w:before="0" w:after="0"/>
        <w:ind w:firstLine="420"/>
      </w:pPr>
      <w:r>
        <w:t>5.1 内部沟通</w:t>
      </w:r>
    </w:p>
    <w:p>
      <w:pPr>
        <w:spacing w:line="360" w:lineRule="auto" w:before="0" w:after="0"/>
        <w:ind w:firstLine="420"/>
      </w:pPr>
      <w:r>
        <w:t>- 公司应建立有效的内部沟通机制，确保信息及时传递和反馈。</w:t>
      </w:r>
    </w:p>
    <w:p>
      <w:pPr>
        <w:spacing w:line="360" w:lineRule="auto" w:before="0" w:after="0"/>
        <w:ind w:firstLine="420"/>
      </w:pPr>
      <w:r>
        <w:t>- 组长应定期召开会议，讨论突发需求处理的经验和教训。</w:t>
      </w:r>
    </w:p>
    <w:p>
      <w:pPr>
        <w:spacing w:line="360" w:lineRule="auto" w:before="0" w:after="0"/>
        <w:ind w:firstLine="420"/>
      </w:pPr>
      <w:r>
        <w:t>5.2 外部沟通</w:t>
      </w:r>
    </w:p>
    <w:p>
      <w:pPr>
        <w:spacing w:line="360" w:lineRule="auto" w:before="0" w:after="0"/>
        <w:ind w:firstLine="420"/>
      </w:pPr>
      <w:r>
        <w:t>- 项目经理应与招标人保持密切沟通，及时了解突发需求的情况。</w:t>
      </w:r>
    </w:p>
    <w:p>
      <w:pPr>
        <w:spacing w:line="360" w:lineRule="auto" w:before="0" w:after="0"/>
        <w:ind w:firstLine="420"/>
      </w:pPr>
      <w:r>
        <w:t>- 公司应建立与相关政府部门和机构的沟通渠道，以便在必要时寻求支持。</w:t>
      </w:r>
    </w:p>
    <w:p>
      <w:pPr>
        <w:spacing w:line="360" w:lineRule="auto" w:before="0" w:after="0"/>
        <w:ind w:firstLine="420"/>
      </w:pPr>
      <w:r>
        <w:t>##### 6. 培训与演练</w:t>
      </w:r>
    </w:p>
    <w:p>
      <w:pPr>
        <w:spacing w:line="360" w:lineRule="auto" w:before="0" w:after="0"/>
        <w:ind w:firstLine="420"/>
      </w:pPr>
      <w:r>
        <w:t>6.1 培训计划</w:t>
      </w:r>
    </w:p>
    <w:p>
      <w:pPr>
        <w:spacing w:line="360" w:lineRule="auto" w:before="0" w:after="0"/>
        <w:ind w:firstLine="420"/>
      </w:pPr>
      <w:r>
        <w:t>- 公司应制定定期的培训计划，提高员工应对突发需求的能力。</w:t>
      </w:r>
    </w:p>
    <w:p>
      <w:pPr>
        <w:spacing w:line="360" w:lineRule="auto" w:before="0" w:after="0"/>
        <w:ind w:firstLine="420"/>
      </w:pPr>
      <w:r>
        <w:t>- 培训内容应包括但不限于：应急方案制定、设备操作、安全知识等。</w:t>
      </w:r>
    </w:p>
    <w:p>
      <w:pPr>
        <w:spacing w:line="360" w:lineRule="auto" w:before="0" w:after="0"/>
        <w:ind w:firstLine="420"/>
      </w:pPr>
      <w:r>
        <w:t>6.2 演练计划</w:t>
      </w:r>
    </w:p>
    <w:p>
      <w:pPr>
        <w:spacing w:line="360" w:lineRule="auto" w:before="0" w:after="0"/>
        <w:ind w:firstLine="420"/>
      </w:pPr>
      <w:r>
        <w:t>- 公司应定期进行突发需求处理演练，以提高员工的实战能力。</w:t>
      </w:r>
    </w:p>
    <w:p>
      <w:pPr>
        <w:spacing w:line="360" w:lineRule="auto" w:before="0" w:after="0"/>
        <w:ind w:firstLine="420"/>
      </w:pPr>
      <w:r>
        <w:t>- 演练应模拟真实场景，并评估演练效果，以便改进应急处理流程。</w:t>
      </w:r>
    </w:p>
    <w:p>
      <w:pPr>
        <w:spacing w:line="360" w:lineRule="auto" w:before="0" w:after="0"/>
        <w:ind w:firstLine="420"/>
      </w:pPr>
      <w:r>
        <w:t>#### 三、总结</w:t>
      </w:r>
    </w:p>
    <w:p>
      <w:pPr>
        <w:spacing w:line="360" w:lineRule="auto" w:before="0" w:after="0"/>
        <w:ind w:firstLine="420"/>
      </w:pPr>
      <w:r>
        <w:t>本突发需求处理制度方案旨在确保公司在服务过程中能够高效应对突发需求，保障服务的连续性和质量。通过明确的组织架构、职责划分、处理流程、资源配备、沟通协调以及培训演练等措施，公司将能够有效地应对各种突发情况，确保合同得到切实履行。</w:t>
      </w:r>
    </w:p>
    <w:p>
      <w:pPr>
        <w:spacing w:line="360" w:lineRule="auto" w:before="0" w:after="0"/>
        <w:ind w:firstLine="420"/>
      </w:pPr>
      <w:r>
        <w:t>#### 四、附录</w:t>
      </w:r>
    </w:p>
    <w:p>
      <w:pPr>
        <w:spacing w:line="360" w:lineRule="auto" w:before="0" w:after="0"/>
        <w:ind w:firstLine="420"/>
      </w:pPr>
      <w:r>
        <w:t>- 突发需求处理小组名单</w:t>
      </w:r>
    </w:p>
    <w:p>
      <w:pPr>
        <w:spacing w:line="360" w:lineRule="auto" w:before="0" w:after="0"/>
        <w:ind w:firstLine="420"/>
      </w:pPr>
      <w:r>
        <w:t>- 应急方案模板</w:t>
      </w:r>
    </w:p>
    <w:p>
      <w:pPr>
        <w:spacing w:line="360" w:lineRule="auto" w:before="0" w:after="0"/>
        <w:ind w:firstLine="420"/>
      </w:pPr>
      <w:r>
        <w:t>- 培训计划表</w:t>
      </w:r>
    </w:p>
    <w:p>
      <w:pPr>
        <w:spacing w:line="360" w:lineRule="auto" w:before="0" w:after="0"/>
        <w:ind w:firstLine="420"/>
      </w:pPr>
      <w:r>
        <w:t>- 演练计划表</w:t>
      </w:r>
    </w:p>
    <w:p>
      <w:pPr>
        <w:spacing w:line="360" w:lineRule="auto" w:before="0" w:after="0"/>
        <w:ind w:firstLine="420"/>
      </w:pPr>
      <w:r>
        <w:t>沈阳顺鑫源运输服务有限公司</w:t>
      </w:r>
    </w:p>
    <w:p>
      <w:pPr>
        <w:spacing w:line="360" w:lineRule="auto" w:before="0" w:after="0"/>
        <w:ind w:firstLine="420"/>
      </w:pPr>
      <w:r>
        <w:t>日期：2024年XX月XX日</w:t>
      </w:r>
    </w:p>
    <w:p>
      <w:pPr>
        <w:pStyle w:val="Heading4"/>
        <w:spacing w:line="360" w:lineRule="auto" w:before="0" w:after="0"/>
        <w:ind w:firstLine="420"/>
      </w:pPr>
      <w:r>
        <w:t xml:space="preserve"> 突发需求处理流程图</w:t>
      </w:r>
    </w:p>
    <w:p>
      <w:pPr>
        <w:spacing w:line="360" w:lineRule="auto" w:before="0" w:after="0"/>
        <w:ind w:firstLine="420"/>
      </w:pPr>
      <w:r>
        <w:t>### 突发需求处理流程图方案</w:t>
      </w:r>
    </w:p>
    <w:p>
      <w:pPr>
        <w:spacing w:line="360" w:lineRule="auto" w:before="0" w:after="0"/>
        <w:ind w:firstLine="420"/>
      </w:pPr>
      <w:r>
        <w:t>#### 1. 项目概况</w:t>
      </w:r>
    </w:p>
    <w:p>
      <w:pPr>
        <w:spacing w:line="360" w:lineRule="auto" w:before="0" w:after="0"/>
        <w:ind w:firstLine="420"/>
      </w:pPr>
      <w:r>
        <w:t>沈阳顺鑫源运输服务有限公司将参与沈采矿区6274户居民生活及生产垃圾清运服务的投标。该项目预估金额为722,100.00元（含税），服务地点由招标人指定，服务期为2025年01月01日至2025年12月31日，质量要求为合格。</w:t>
      </w:r>
    </w:p>
    <w:p>
      <w:pPr>
        <w:spacing w:line="360" w:lineRule="auto" w:before="0" w:after="0"/>
        <w:ind w:firstLine="420"/>
      </w:pPr>
      <w:r>
        <w:t>#### 2. 突发需求处理流程图设计</w:t>
      </w:r>
    </w:p>
    <w:p>
      <w:pPr>
        <w:spacing w:line="360" w:lineRule="auto" w:before="0" w:after="0"/>
        <w:ind w:firstLine="420"/>
      </w:pPr>
      <w:r>
        <w:t>为了确保在服务过程中能够迅速、有效地应对突发需求，沈阳顺鑫源运输服务有限公司制定了详细的突发需求处理流程图。该流程图旨在明确突发需求处理步骤，确保服务质量和效率。</w:t>
      </w:r>
    </w:p>
    <w:p>
      <w:pPr>
        <w:spacing w:line="360" w:lineRule="auto" w:before="0" w:after="0"/>
        <w:ind w:firstLine="420"/>
      </w:pPr>
      <w:r>
        <w:t>#### 3. 流程图内容</w:t>
      </w:r>
    </w:p>
    <w:p>
      <w:pPr>
        <w:spacing w:line="360" w:lineRule="auto" w:before="0" w:after="0"/>
        <w:ind w:firstLine="420"/>
      </w:pPr>
      <w:r>
        <w:t>##### 3.1 流程图概述</w:t>
      </w:r>
    </w:p>
    <w:p>
      <w:pPr>
        <w:spacing w:line="360" w:lineRule="auto" w:before="0" w:after="0"/>
        <w:ind w:firstLine="420"/>
      </w:pPr>
      <w:r>
        <w:t>突发需求处理流程图包括以下几个关键步骤：需求识别、需求评估、资源调配、执行计划、监控与反馈、总结与改进。每个步骤都有明确的操作流程和责任人，确保突发需求得到及时、有效的处理。</w:t>
      </w:r>
    </w:p>
    <w:p>
      <w:pPr>
        <w:spacing w:line="360" w:lineRule="auto" w:before="0" w:after="0"/>
        <w:ind w:firstLine="420"/>
      </w:pPr>
      <w:r>
        <w:t>##### 3.2 需求识别</w:t>
      </w:r>
    </w:p>
    <w:p>
      <w:pPr>
        <w:spacing w:line="360" w:lineRule="auto" w:before="0" w:after="0"/>
        <w:ind w:firstLine="420"/>
      </w:pPr>
      <w:r>
        <w:t>- **步骤1：需求识别**</w:t>
      </w:r>
    </w:p>
    <w:p>
      <w:pPr>
        <w:spacing w:line="360" w:lineRule="auto" w:before="0" w:after="0"/>
        <w:ind w:firstLine="420"/>
      </w:pPr>
      <w:r>
        <w:t xml:space="preserve">  - **操作流程：** 服务人员在日常工作中发现突发需求，如垃圾量突然增加、垃圾收集设备故障等。</w:t>
      </w:r>
    </w:p>
    <w:p>
      <w:pPr>
        <w:spacing w:line="360" w:lineRule="auto" w:before="0" w:after="0"/>
        <w:ind w:firstLine="420"/>
      </w:pPr>
      <w:r>
        <w:t xml:space="preserve">  - **责任人：** 服务人员</w:t>
      </w:r>
    </w:p>
    <w:p>
      <w:pPr>
        <w:spacing w:line="360" w:lineRule="auto" w:before="0" w:after="0"/>
        <w:ind w:firstLine="420"/>
      </w:pPr>
      <w:r>
        <w:t xml:space="preserve">  - **时间要求：** 立即识别并报告</w:t>
      </w:r>
    </w:p>
    <w:p>
      <w:pPr>
        <w:spacing w:line="360" w:lineRule="auto" w:before="0" w:after="0"/>
        <w:ind w:firstLine="420"/>
      </w:pPr>
      <w:r>
        <w:t>##### 3.3 需求评估</w:t>
      </w:r>
    </w:p>
    <w:p>
      <w:pPr>
        <w:spacing w:line="360" w:lineRule="auto" w:before="0" w:after="0"/>
        <w:ind w:firstLine="420"/>
      </w:pPr>
      <w:r>
        <w:t>- **步骤2：需求评估**</w:t>
      </w:r>
    </w:p>
    <w:p>
      <w:pPr>
        <w:spacing w:line="360" w:lineRule="auto" w:before="0" w:after="0"/>
        <w:ind w:firstLine="420"/>
      </w:pPr>
      <w:r>
        <w:t xml:space="preserve">  - **操作流程：** 服务人员将突发需求报告给现场负责人，现场负责人对需求进行初步评估，确定需求的紧急程度和影响范围。</w:t>
      </w:r>
    </w:p>
    <w:p>
      <w:pPr>
        <w:spacing w:line="360" w:lineRule="auto" w:before="0" w:after="0"/>
        <w:ind w:firstLine="420"/>
      </w:pPr>
      <w:r>
        <w:t xml:space="preserve">  - **责任人：** 现场负责人</w:t>
      </w:r>
    </w:p>
    <w:p>
      <w:pPr>
        <w:spacing w:line="360" w:lineRule="auto" w:before="0" w:after="0"/>
        <w:ind w:firstLine="420"/>
      </w:pPr>
      <w:r>
        <w:t xml:space="preserve">  - **时间要求：** 30分钟内完成评估</w:t>
      </w:r>
    </w:p>
    <w:p>
      <w:pPr>
        <w:spacing w:line="360" w:lineRule="auto" w:before="0" w:after="0"/>
        <w:ind w:firstLine="420"/>
      </w:pPr>
      <w:r>
        <w:t>##### 3.4 资源调配</w:t>
      </w:r>
    </w:p>
    <w:p>
      <w:pPr>
        <w:spacing w:line="360" w:lineRule="auto" w:before="0" w:after="0"/>
        <w:ind w:firstLine="420"/>
      </w:pPr>
      <w:r>
        <w:t>- **步骤3：资源调配**</w:t>
      </w:r>
    </w:p>
    <w:p>
      <w:pPr>
        <w:spacing w:line="360" w:lineRule="auto" w:before="0" w:after="0"/>
        <w:ind w:firstLine="420"/>
      </w:pPr>
      <w:r>
        <w:t xml:space="preserve">  - **操作流程：** 根据需求评估结果，现场负责人向公司总部请求资源支持，包括增加服务人员、调配备用设备等。</w:t>
      </w:r>
    </w:p>
    <w:p>
      <w:pPr>
        <w:spacing w:line="360" w:lineRule="auto" w:before="0" w:after="0"/>
        <w:ind w:firstLine="420"/>
      </w:pPr>
      <w:r>
        <w:t xml:space="preserve">  - **责任人：** 现场负责人、公司总部</w:t>
      </w:r>
    </w:p>
    <w:p>
      <w:pPr>
        <w:spacing w:line="360" w:lineRule="auto" w:before="0" w:after="0"/>
        <w:ind w:firstLine="420"/>
      </w:pPr>
      <w:r>
        <w:t xml:space="preserve">  - **时间要求：** 1小时内完成资源调配</w:t>
      </w:r>
    </w:p>
    <w:p>
      <w:pPr>
        <w:spacing w:line="360" w:lineRule="auto" w:before="0" w:after="0"/>
        <w:ind w:firstLine="420"/>
      </w:pPr>
      <w:r>
        <w:t>##### 3.5 执行计划</w:t>
      </w:r>
    </w:p>
    <w:p>
      <w:pPr>
        <w:spacing w:line="360" w:lineRule="auto" w:before="0" w:after="0"/>
        <w:ind w:firstLine="420"/>
      </w:pPr>
      <w:r>
        <w:t>- **步骤4：执行计划**</w:t>
      </w:r>
    </w:p>
    <w:p>
      <w:pPr>
        <w:spacing w:line="360" w:lineRule="auto" w:before="0" w:after="0"/>
        <w:ind w:firstLine="420"/>
      </w:pPr>
      <w:r>
        <w:t xml:space="preserve">  - **操作流程：** 资源到位后，现场负责人制定详细的执行计划，包括人员分工、设备使用、时间安排等。</w:t>
      </w:r>
    </w:p>
    <w:p>
      <w:pPr>
        <w:spacing w:line="360" w:lineRule="auto" w:before="0" w:after="0"/>
        <w:ind w:firstLine="420"/>
      </w:pPr>
      <w:r>
        <w:t xml:space="preserve">  - **责任人：** 现场负责人</w:t>
      </w:r>
    </w:p>
    <w:p>
      <w:pPr>
        <w:spacing w:line="360" w:lineRule="auto" w:before="0" w:after="0"/>
        <w:ind w:firstLine="420"/>
      </w:pPr>
      <w:r>
        <w:t xml:space="preserve">  - **时间要求：** 1小时内制定并执行计划</w:t>
      </w:r>
    </w:p>
    <w:p>
      <w:pPr>
        <w:spacing w:line="360" w:lineRule="auto" w:before="0" w:after="0"/>
        <w:ind w:firstLine="420"/>
      </w:pPr>
      <w:r>
        <w:t>##### 3.6 监控与反馈</w:t>
      </w:r>
    </w:p>
    <w:p>
      <w:pPr>
        <w:spacing w:line="360" w:lineRule="auto" w:before="0" w:after="0"/>
        <w:ind w:firstLine="420"/>
      </w:pPr>
      <w:r>
        <w:t>- **步骤5：监控与反馈**</w:t>
      </w:r>
    </w:p>
    <w:p>
      <w:pPr>
        <w:spacing w:line="360" w:lineRule="auto" w:before="0" w:after="0"/>
        <w:ind w:firstLine="420"/>
      </w:pPr>
      <w:r>
        <w:t xml:space="preserve">  - **操作流程：** 服务人员在执行计划过程中，实时监控突发需求的处理情况，并及时向现场负责人反馈。</w:t>
      </w:r>
    </w:p>
    <w:p>
      <w:pPr>
        <w:spacing w:line="360" w:lineRule="auto" w:before="0" w:after="0"/>
        <w:ind w:firstLine="420"/>
      </w:pPr>
      <w:r>
        <w:t xml:space="preserve">  - **责任人：** 服务人员、现场负责人</w:t>
      </w:r>
    </w:p>
    <w:p>
      <w:pPr>
        <w:spacing w:line="360" w:lineRule="auto" w:before="0" w:after="0"/>
        <w:ind w:firstLine="420"/>
      </w:pPr>
      <w:r>
        <w:t xml:space="preserve">  - **时间要求：** 实时监控，及时反馈</w:t>
      </w:r>
    </w:p>
    <w:p>
      <w:pPr>
        <w:spacing w:line="360" w:lineRule="auto" w:before="0" w:after="0"/>
        <w:ind w:firstLine="420"/>
      </w:pPr>
      <w:r>
        <w:t>##### 3.7 总结与改进</w:t>
      </w:r>
    </w:p>
    <w:p>
      <w:pPr>
        <w:spacing w:line="360" w:lineRule="auto" w:before="0" w:after="0"/>
        <w:ind w:firstLine="420"/>
      </w:pPr>
      <w:r>
        <w:t>- **步骤6：总结与改进**</w:t>
      </w:r>
    </w:p>
    <w:p>
      <w:pPr>
        <w:spacing w:line="360" w:lineRule="auto" w:before="0" w:after="0"/>
        <w:ind w:firstLine="420"/>
      </w:pPr>
      <w:r>
        <w:t xml:space="preserve">  - **操作流程：** 突发需求处理后，现场负责人组织服务人员进行总结，分析处理过程中的优点和不足，并提出改进措施。</w:t>
      </w:r>
    </w:p>
    <w:p>
      <w:pPr>
        <w:spacing w:line="360" w:lineRule="auto" w:before="0" w:after="0"/>
        <w:ind w:firstLine="420"/>
      </w:pPr>
      <w:r>
        <w:t xml:space="preserve">  - **责任人：** 现场负责人、服务人员</w:t>
      </w:r>
    </w:p>
    <w:p>
      <w:pPr>
        <w:spacing w:line="360" w:lineRule="auto" w:before="0" w:after="0"/>
        <w:ind w:firstLine="420"/>
      </w:pPr>
      <w:r>
        <w:t xml:space="preserve">  - **时间要求：** 处理完成后24小时内完成总结</w:t>
      </w:r>
    </w:p>
    <w:p>
      <w:pPr>
        <w:spacing w:line="360" w:lineRule="auto" w:before="0" w:after="0"/>
        <w:ind w:firstLine="420"/>
      </w:pPr>
      <w:r>
        <w:t>#### 4. 流程图示例</w:t>
      </w:r>
    </w:p>
    <w:p>
      <w:pPr>
        <w:spacing w:line="360" w:lineRule="auto" w:before="0" w:after="0"/>
        <w:ind w:firstLine="420"/>
      </w:pPr>
      <w:r>
        <w:t>```</w:t>
      </w:r>
    </w:p>
    <w:p>
      <w:pPr>
        <w:spacing w:line="360" w:lineRule="auto" w:before="0" w:after="0"/>
        <w:ind w:firstLine="420"/>
      </w:pPr>
      <w:r>
        <w:t>+----------------+       +----------------+       +----------------+       +----------------+</w:t>
      </w:r>
    </w:p>
    <w:p>
      <w:pPr>
        <w:spacing w:line="360" w:lineRule="auto" w:before="0" w:after="0"/>
        <w:ind w:firstLine="420"/>
      </w:pPr>
      <w:r>
        <w:t>| 需求识别       |       | 需求评估       |       | 资源调配       |       | 执行计划       |</w:t>
      </w:r>
    </w:p>
    <w:p>
      <w:pPr>
        <w:spacing w:line="360" w:lineRule="auto" w:before="0" w:after="0"/>
        <w:ind w:firstLine="420"/>
      </w:pPr>
      <w:r>
        <w:t>+----------------+       +----------------+       +----------------+       +----------------+</w:t>
      </w:r>
    </w:p>
    <w:p>
      <w:pPr>
        <w:spacing w:line="360" w:lineRule="auto" w:before="0" w:after="0"/>
        <w:ind w:firstLine="420"/>
      </w:pPr>
      <w:r>
        <w:t>| 服务人员       |       | 现场负责人    |       | 现场负责人    |       | 现场负责人    |</w:t>
      </w:r>
    </w:p>
    <w:p>
      <w:pPr>
        <w:spacing w:line="360" w:lineRule="auto" w:before="0" w:after="0"/>
        <w:ind w:firstLine="420"/>
      </w:pPr>
      <w:r>
        <w:t>| 立即识别并报告|       | 30分钟内完成评估|       | 1小时内完成资源调配|       | 1小时内制定并执行计划|</w:t>
      </w:r>
    </w:p>
    <w:p>
      <w:pPr>
        <w:spacing w:line="360" w:lineRule="auto" w:before="0" w:after="0"/>
        <w:ind w:firstLine="420"/>
      </w:pPr>
      <w:r>
        <w:t>+----------------+       +----------------+       +----------------+       +----------------+</w:t>
      </w:r>
    </w:p>
    <w:p>
      <w:pPr>
        <w:spacing w:line="360" w:lineRule="auto" w:before="0" w:after="0"/>
        <w:ind w:firstLine="420"/>
      </w:pPr>
      <w:r>
        <w:t>```</w:t>
      </w:r>
    </w:p>
    <w:p>
      <w:pPr>
        <w:spacing w:line="360" w:lineRule="auto" w:before="0" w:after="0"/>
        <w:ind w:firstLine="420"/>
      </w:pPr>
      <w:r>
        <w:t>#### 5. 结论</w:t>
      </w:r>
    </w:p>
    <w:p>
      <w:pPr>
        <w:spacing w:line="360" w:lineRule="auto" w:before="0" w:after="0"/>
        <w:ind w:firstLine="420"/>
      </w:pPr>
      <w:r>
        <w:t>突发需求处理流程图是沈阳顺鑫源运输服务有限公司在垃圾清运服务中应对突发需求的重要工具。通过明确每个步骤的操作流程、责任人和时间要求，确保突发需求得到及时、有效的处理，从而保证服务质量和效率。</w:t>
      </w:r>
    </w:p>
    <w:p>
      <w:pPr>
        <w:pStyle w:val="Heading4"/>
        <w:spacing w:line="360" w:lineRule="auto" w:before="0" w:after="0"/>
        <w:ind w:firstLine="420"/>
      </w:pPr>
      <w:r>
        <w:t xml:space="preserve"> 突发需求处理小组职责分工表</w:t>
      </w:r>
    </w:p>
    <w:p>
      <w:pPr>
        <w:spacing w:line="360" w:lineRule="auto" w:before="0" w:after="0"/>
        <w:ind w:firstLine="420"/>
      </w:pPr>
      <w:r>
        <w:t>**突发需求处理小组职责分工表**</w:t>
      </w:r>
    </w:p>
    <w:p>
      <w:pPr>
        <w:spacing w:line="360" w:lineRule="auto" w:before="0" w:after="0"/>
        <w:ind w:firstLine="420"/>
      </w:pPr>
      <w:r>
        <w:t>**一、概述**</w:t>
      </w:r>
    </w:p>
    <w:p>
      <w:pPr>
        <w:spacing w:line="360" w:lineRule="auto" w:before="0" w:after="0"/>
        <w:ind w:firstLine="420"/>
      </w:pPr>
      <w:r>
        <w:t>为了确保在沈采矿区6274户居民生活及生产垃圾清运服务过程中能够迅速、有效地应对突发需求，沈阳顺鑫源运输服务有限公司特设立突发需求处理小组。本方案旨在明确小组成员的职责分工，确保在突发情况下能够迅速响应，保障服务的连续性和质量。</w:t>
      </w:r>
    </w:p>
    <w:p>
      <w:pPr>
        <w:spacing w:line="360" w:lineRule="auto" w:before="0" w:after="0"/>
        <w:ind w:firstLine="420"/>
      </w:pPr>
      <w:r>
        <w:t>**二、突发需求处理小组组成**</w:t>
      </w:r>
    </w:p>
    <w:p>
      <w:pPr>
        <w:spacing w:line="360" w:lineRule="auto" w:before="0" w:after="0"/>
        <w:ind w:firstLine="420"/>
      </w:pPr>
      <w:r>
        <w:t>1. **组长**：负责整体协调和指挥，确保突发需求得到及时处理。</w:t>
      </w:r>
    </w:p>
    <w:p>
      <w:pPr>
        <w:spacing w:line="360" w:lineRule="auto" w:before="0" w:after="0"/>
        <w:ind w:firstLine="420"/>
      </w:pPr>
      <w:r>
        <w:t>2. **副组长**：协助组长工作，并在组长不在场时承担组长职责。</w:t>
      </w:r>
    </w:p>
    <w:p>
      <w:pPr>
        <w:spacing w:line="360" w:lineRule="auto" w:before="0" w:after="0"/>
        <w:ind w:firstLine="420"/>
      </w:pPr>
      <w:r>
        <w:t>3. **现场指挥**：负责现场指挥调度，确保现场人员、设备能够迅速到位。</w:t>
      </w:r>
    </w:p>
    <w:p>
      <w:pPr>
        <w:spacing w:line="360" w:lineRule="auto" w:before="0" w:after="0"/>
        <w:ind w:firstLine="420"/>
      </w:pPr>
      <w:r>
        <w:t>4. **技术支持**：负责提供技术支持，确保突发需求得到有效解决。</w:t>
      </w:r>
    </w:p>
    <w:p>
      <w:pPr>
        <w:spacing w:line="360" w:lineRule="auto" w:before="0" w:after="0"/>
        <w:ind w:firstLine="420"/>
      </w:pPr>
      <w:r>
        <w:t>5. **后勤保障**：负责提供后勤保障，确保现场人员、设备的需求得到满足。</w:t>
      </w:r>
    </w:p>
    <w:p>
      <w:pPr>
        <w:spacing w:line="360" w:lineRule="auto" w:before="0" w:after="0"/>
        <w:ind w:firstLine="420"/>
      </w:pPr>
      <w:r>
        <w:t>6. **信息沟通**：负责与招标人、公司内部及其他相关方进行信息沟通，确保信息畅通。</w:t>
      </w:r>
    </w:p>
    <w:p>
      <w:pPr>
        <w:spacing w:line="360" w:lineRule="auto" w:before="0" w:after="0"/>
        <w:ind w:firstLine="420"/>
      </w:pPr>
      <w:r>
        <w:t>7. **记录员**：负责记录突发需求处理过程，包括时间、地点、人员、设备、处理措施等。</w:t>
      </w:r>
    </w:p>
    <w:p>
      <w:pPr>
        <w:spacing w:line="360" w:lineRule="auto" w:before="0" w:after="0"/>
        <w:ind w:firstLine="420"/>
      </w:pPr>
      <w:r>
        <w:t>**三、突发需求处理小组职责**</w:t>
      </w:r>
    </w:p>
    <w:p>
      <w:pPr>
        <w:spacing w:line="360" w:lineRule="auto" w:before="0" w:after="0"/>
        <w:ind w:firstLine="420"/>
      </w:pPr>
      <w:r>
        <w:t>1. **组长职责**：</w:t>
      </w:r>
    </w:p>
    <w:p>
      <w:pPr>
        <w:spacing w:line="360" w:lineRule="auto" w:before="0" w:after="0"/>
        <w:ind w:firstLine="420"/>
      </w:pPr>
      <w:r>
        <w:t xml:space="preserve">   - 整体协调和指挥突发需求处理工作。</w:t>
      </w:r>
    </w:p>
    <w:p>
      <w:pPr>
        <w:spacing w:line="360" w:lineRule="auto" w:before="0" w:after="0"/>
        <w:ind w:firstLine="420"/>
      </w:pPr>
      <w:r>
        <w:t xml:space="preserve">   - 确保突发需求得到及时、有效的处理。</w:t>
      </w:r>
    </w:p>
    <w:p>
      <w:pPr>
        <w:spacing w:line="360" w:lineRule="auto" w:before="0" w:after="0"/>
        <w:ind w:firstLine="420"/>
      </w:pPr>
      <w:r>
        <w:t xml:space="preserve">   - 与招标人、公司内部及其他相关方进行沟通协调。</w:t>
      </w:r>
    </w:p>
    <w:p>
      <w:pPr>
        <w:spacing w:line="360" w:lineRule="auto" w:before="0" w:after="0"/>
        <w:ind w:firstLine="420"/>
      </w:pPr>
      <w:r>
        <w:t xml:space="preserve">   - 定期召开会议，总结突发需求处理经验，提出改进措施。</w:t>
      </w:r>
    </w:p>
    <w:p>
      <w:pPr>
        <w:spacing w:line="360" w:lineRule="auto" w:before="0" w:after="0"/>
        <w:ind w:firstLine="420"/>
      </w:pPr>
      <w:r>
        <w:t>2. **副组长职责**：</w:t>
      </w:r>
    </w:p>
    <w:p>
      <w:pPr>
        <w:spacing w:line="360" w:lineRule="auto" w:before="0" w:after="0"/>
        <w:ind w:firstLine="420"/>
      </w:pPr>
      <w:r>
        <w:t xml:space="preserve">   - 协助组长工作，并在组长不在场时承担组长职责。</w:t>
      </w:r>
    </w:p>
    <w:p>
      <w:pPr>
        <w:spacing w:line="360" w:lineRule="auto" w:before="0" w:after="0"/>
        <w:ind w:firstLine="420"/>
      </w:pPr>
      <w:r>
        <w:t xml:space="preserve">   - 参与突发需求处理工作，提供必要的支持。</w:t>
      </w:r>
    </w:p>
    <w:p>
      <w:pPr>
        <w:spacing w:line="360" w:lineRule="auto" w:before="0" w:after="0"/>
        <w:ind w:firstLine="420"/>
      </w:pPr>
      <w:r>
        <w:t xml:space="preserve">   - 定期向组长汇报工作情况，提出改进建议。</w:t>
      </w:r>
    </w:p>
    <w:p>
      <w:pPr>
        <w:spacing w:line="360" w:lineRule="auto" w:before="0" w:after="0"/>
        <w:ind w:firstLine="420"/>
      </w:pPr>
      <w:r>
        <w:t>3. **现场指挥职责**：</w:t>
      </w:r>
    </w:p>
    <w:p>
      <w:pPr>
        <w:spacing w:line="360" w:lineRule="auto" w:before="0" w:after="0"/>
        <w:ind w:firstLine="420"/>
      </w:pPr>
      <w:r>
        <w:t xml:space="preserve">   - 负责现场指挥调度，确保现场人员、设备能够迅速到位。</w:t>
      </w:r>
    </w:p>
    <w:p>
      <w:pPr>
        <w:spacing w:line="360" w:lineRule="auto" w:before="0" w:after="0"/>
        <w:ind w:firstLine="420"/>
      </w:pPr>
      <w:r>
        <w:t xml:space="preserve">   - 根据突发需求情况，制定相应的处理方案。</w:t>
      </w:r>
    </w:p>
    <w:p>
      <w:pPr>
        <w:spacing w:line="360" w:lineRule="auto" w:before="0" w:after="0"/>
        <w:ind w:firstLine="420"/>
      </w:pPr>
      <w:r>
        <w:t xml:space="preserve">   - 协调现场人员、设备，确保突发需求得到有效解决。</w:t>
      </w:r>
    </w:p>
    <w:p>
      <w:pPr>
        <w:spacing w:line="360" w:lineRule="auto" w:before="0" w:after="0"/>
        <w:ind w:firstLine="420"/>
      </w:pPr>
      <w:r>
        <w:t>4. **技术支持职责**：</w:t>
      </w:r>
    </w:p>
    <w:p>
      <w:pPr>
        <w:spacing w:line="360" w:lineRule="auto" w:before="0" w:after="0"/>
        <w:ind w:firstLine="420"/>
      </w:pPr>
      <w:r>
        <w:t xml:space="preserve">   - 提供技术支持，确保突发需求得到有效解决。</w:t>
      </w:r>
    </w:p>
    <w:p>
      <w:pPr>
        <w:spacing w:line="360" w:lineRule="auto" w:before="0" w:after="0"/>
        <w:ind w:firstLine="420"/>
      </w:pPr>
      <w:r>
        <w:t xml:space="preserve">   - 参与制定突发需求处理方案，提供技术建议。</w:t>
      </w:r>
    </w:p>
    <w:p>
      <w:pPr>
        <w:spacing w:line="360" w:lineRule="auto" w:before="0" w:after="0"/>
        <w:ind w:firstLine="420"/>
      </w:pPr>
      <w:r>
        <w:t xml:space="preserve">   - 定期进行技术培训，提高现场人员的技术水平。</w:t>
      </w:r>
    </w:p>
    <w:p>
      <w:pPr>
        <w:spacing w:line="360" w:lineRule="auto" w:before="0" w:after="0"/>
        <w:ind w:firstLine="420"/>
      </w:pPr>
      <w:r>
        <w:t>5. **后勤保障职责**：</w:t>
      </w:r>
    </w:p>
    <w:p>
      <w:pPr>
        <w:spacing w:line="360" w:lineRule="auto" w:before="0" w:after="0"/>
        <w:ind w:firstLine="420"/>
      </w:pPr>
      <w:r>
        <w:t xml:space="preserve">   - 提供后勤保障，确保现场人员、设备的需求得到满足。</w:t>
      </w:r>
    </w:p>
    <w:p>
      <w:pPr>
        <w:spacing w:line="360" w:lineRule="auto" w:before="0" w:after="0"/>
        <w:ind w:firstLine="420"/>
      </w:pPr>
      <w:r>
        <w:t xml:space="preserve">   - 负责现场物资的采购、储备和管理。</w:t>
      </w:r>
    </w:p>
    <w:p>
      <w:pPr>
        <w:spacing w:line="360" w:lineRule="auto" w:before="0" w:after="0"/>
        <w:ind w:firstLine="420"/>
      </w:pPr>
      <w:r>
        <w:t xml:space="preserve">   - 定期进行物资盘点，确保物资充足。</w:t>
      </w:r>
    </w:p>
    <w:p>
      <w:pPr>
        <w:spacing w:line="360" w:lineRule="auto" w:before="0" w:after="0"/>
        <w:ind w:firstLine="420"/>
      </w:pPr>
      <w:r>
        <w:t>6. **信息沟通职责**：</w:t>
      </w:r>
    </w:p>
    <w:p>
      <w:pPr>
        <w:spacing w:line="360" w:lineRule="auto" w:before="0" w:after="0"/>
        <w:ind w:firstLine="420"/>
      </w:pPr>
      <w:r>
        <w:t xml:space="preserve">   - 与招标人、公司内部及其他相关方进行信息沟通，确保信息畅通。</w:t>
      </w:r>
    </w:p>
    <w:p>
      <w:pPr>
        <w:spacing w:line="360" w:lineRule="auto" w:before="0" w:after="0"/>
        <w:ind w:firstLine="420"/>
      </w:pPr>
      <w:r>
        <w:t xml:space="preserve">   - 及时传达突发需求处理情况，确保各方了解最新进展。</w:t>
      </w:r>
    </w:p>
    <w:p>
      <w:pPr>
        <w:spacing w:line="360" w:lineRule="auto" w:before="0" w:after="0"/>
        <w:ind w:firstLine="420"/>
      </w:pPr>
      <w:r>
        <w:t xml:space="preserve">   - 定期进行信息汇总，为突发需求处理提供数据支持。</w:t>
      </w:r>
    </w:p>
    <w:p>
      <w:pPr>
        <w:spacing w:line="360" w:lineRule="auto" w:before="0" w:after="0"/>
        <w:ind w:firstLine="420"/>
      </w:pPr>
      <w:r>
        <w:t>7. **记录员职责**：</w:t>
      </w:r>
    </w:p>
    <w:p>
      <w:pPr>
        <w:spacing w:line="360" w:lineRule="auto" w:before="0" w:after="0"/>
        <w:ind w:firstLine="420"/>
      </w:pPr>
      <w:r>
        <w:t xml:space="preserve">   - 记录突发需求处理过程，包括时间、地点、人员、设备、处理措施等。</w:t>
      </w:r>
    </w:p>
    <w:p>
      <w:pPr>
        <w:spacing w:line="360" w:lineRule="auto" w:before="0" w:after="0"/>
        <w:ind w:firstLine="420"/>
      </w:pPr>
      <w:r>
        <w:t xml:space="preserve">   - 定期进行记录整理，为突发需求处理提供数据支持。</w:t>
      </w:r>
    </w:p>
    <w:p>
      <w:pPr>
        <w:spacing w:line="360" w:lineRule="auto" w:before="0" w:after="0"/>
        <w:ind w:firstLine="420"/>
      </w:pPr>
      <w:r>
        <w:t xml:space="preserve">   - 参与突发需求处理经验总结，提出改进建议。</w:t>
      </w:r>
    </w:p>
    <w:p>
      <w:pPr>
        <w:spacing w:line="360" w:lineRule="auto" w:before="0" w:after="0"/>
        <w:ind w:firstLine="420"/>
      </w:pPr>
      <w:r>
        <w:t>**四、突发需求处理流程**</w:t>
      </w:r>
    </w:p>
    <w:p>
      <w:pPr>
        <w:spacing w:line="360" w:lineRule="auto" w:before="0" w:after="0"/>
        <w:ind w:firstLine="420"/>
      </w:pPr>
      <w:r>
        <w:t>1. **发现突发需求**：现场人员发现突发需求，立即向现场指挥报告。</w:t>
      </w:r>
    </w:p>
    <w:p>
      <w:pPr>
        <w:spacing w:line="360" w:lineRule="auto" w:before="0" w:after="0"/>
        <w:ind w:firstLine="420"/>
      </w:pPr>
      <w:r>
        <w:t>2. **报告突发需求**：现场指挥向组长报告突发需求情况，包括时间、地点、人员、设备等。</w:t>
      </w:r>
    </w:p>
    <w:p>
      <w:pPr>
        <w:spacing w:line="360" w:lineRule="auto" w:before="0" w:after="0"/>
        <w:ind w:firstLine="420"/>
      </w:pPr>
      <w:r>
        <w:t>3. **制定处理方案**：组长根据突发需求情况，制定相应的处理方案，并通知相关小组成员。</w:t>
      </w:r>
    </w:p>
    <w:p>
      <w:pPr>
        <w:spacing w:line="360" w:lineRule="auto" w:before="0" w:after="0"/>
        <w:ind w:firstLine="420"/>
      </w:pPr>
      <w:r>
        <w:t>4. **执行处理方案**：现场指挥根据处理方案，组织现场人员、设备进行突发需求处理。</w:t>
      </w:r>
    </w:p>
    <w:p>
      <w:pPr>
        <w:spacing w:line="360" w:lineRule="auto" w:before="0" w:after="0"/>
        <w:ind w:firstLine="420"/>
      </w:pPr>
      <w:r>
        <w:t>5. **反馈处理情况**：现场指挥向组长反馈突发需求处理情况，包括处理结果、存在的问题等。</w:t>
      </w:r>
    </w:p>
    <w:p>
      <w:pPr>
        <w:spacing w:line="360" w:lineRule="auto" w:before="0" w:after="0"/>
        <w:ind w:firstLine="420"/>
      </w:pPr>
      <w:r>
        <w:t>6. **总结处理经验**：组长组织小组成员进行突发需求处理经验总结，提出改进措施。</w:t>
      </w:r>
    </w:p>
    <w:p>
      <w:pPr>
        <w:spacing w:line="360" w:lineRule="auto" w:before="0" w:after="0"/>
        <w:ind w:firstLine="420"/>
      </w:pPr>
      <w:r>
        <w:t>**五、突发需求处理要求**</w:t>
      </w:r>
    </w:p>
    <w:p>
      <w:pPr>
        <w:spacing w:line="360" w:lineRule="auto" w:before="0" w:after="0"/>
        <w:ind w:firstLine="420"/>
      </w:pPr>
      <w:r>
        <w:t>1. **快速响应**：小组成员应迅速响应突发需求，确保突发需求得到及时处理。</w:t>
      </w:r>
    </w:p>
    <w:p>
      <w:pPr>
        <w:spacing w:line="360" w:lineRule="auto" w:before="0" w:after="0"/>
        <w:ind w:firstLine="420"/>
      </w:pPr>
      <w:r>
        <w:t>2. **有效处理**：小组成员应根据突发需求情况，采取有效措施，确保突发需求得到有效解决。</w:t>
      </w:r>
    </w:p>
    <w:p>
      <w:pPr>
        <w:spacing w:line="360" w:lineRule="auto" w:before="0" w:after="0"/>
        <w:ind w:firstLine="420"/>
      </w:pPr>
      <w:r>
        <w:t>3. **沟通协调**：小组成员应保持良好的沟通协调，确保突发需求处理工作顺利进行。</w:t>
      </w:r>
    </w:p>
    <w:p>
      <w:pPr>
        <w:spacing w:line="360" w:lineRule="auto" w:before="0" w:after="0"/>
        <w:ind w:firstLine="420"/>
      </w:pPr>
      <w:r>
        <w:t>4. **记录整理**：小组成员应认真记录突发需求处理过程，为突发需求处理提供数据支持。</w:t>
      </w:r>
    </w:p>
    <w:p>
      <w:pPr>
        <w:spacing w:line="360" w:lineRule="auto" w:before="0" w:after="0"/>
        <w:ind w:firstLine="420"/>
      </w:pPr>
      <w:r>
        <w:t>5. **经验总结**：小组成员应定期进行突发需求处理经验总结，提出改进措施。</w:t>
      </w:r>
    </w:p>
    <w:p>
      <w:pPr>
        <w:spacing w:line="360" w:lineRule="auto" w:before="0" w:after="0"/>
        <w:ind w:firstLine="420"/>
      </w:pPr>
      <w:r>
        <w:t>**六、突发需求处理小组培训**</w:t>
      </w:r>
    </w:p>
    <w:p>
      <w:pPr>
        <w:spacing w:line="360" w:lineRule="auto" w:before="0" w:after="0"/>
        <w:ind w:firstLine="420"/>
      </w:pPr>
      <w:r>
        <w:t>1. **培训内容**：</w:t>
      </w:r>
    </w:p>
    <w:p>
      <w:pPr>
        <w:spacing w:line="360" w:lineRule="auto" w:before="0" w:after="0"/>
        <w:ind w:firstLine="420"/>
      </w:pPr>
      <w:r>
        <w:t xml:space="preserve">   - 突发需求处理流程</w:t>
      </w:r>
    </w:p>
    <w:p>
      <w:pPr>
        <w:spacing w:line="360" w:lineRule="auto" w:before="0" w:after="0"/>
        <w:ind w:firstLine="420"/>
      </w:pPr>
      <w:r>
        <w:t xml:space="preserve">   - 突发需求处理方案制定</w:t>
      </w:r>
    </w:p>
    <w:p>
      <w:pPr>
        <w:spacing w:line="360" w:lineRule="auto" w:before="0" w:after="0"/>
        <w:ind w:firstLine="420"/>
      </w:pPr>
      <w:r>
        <w:t xml:space="preserve">   - 突发需求处理技术支持</w:t>
      </w:r>
    </w:p>
    <w:p>
      <w:pPr>
        <w:spacing w:line="360" w:lineRule="auto" w:before="0" w:after="0"/>
        <w:ind w:firstLine="420"/>
      </w:pPr>
      <w:r>
        <w:t xml:space="preserve">   - 突发需求处理后勤保障</w:t>
      </w:r>
    </w:p>
    <w:p>
      <w:pPr>
        <w:spacing w:line="360" w:lineRule="auto" w:before="0" w:after="0"/>
        <w:ind w:firstLine="420"/>
      </w:pPr>
      <w:r>
        <w:t xml:space="preserve">   - 突发需求处理信息沟通</w:t>
      </w:r>
    </w:p>
    <w:p>
      <w:pPr>
        <w:spacing w:line="360" w:lineRule="auto" w:before="0" w:after="0"/>
        <w:ind w:firstLine="420"/>
      </w:pPr>
      <w:r>
        <w:t xml:space="preserve">   - 突发需求处理记录整理</w:t>
      </w:r>
    </w:p>
    <w:p>
      <w:pPr>
        <w:spacing w:line="360" w:lineRule="auto" w:before="0" w:after="0"/>
        <w:ind w:firstLine="420"/>
      </w:pPr>
      <w:r>
        <w:t xml:space="preserve">   - 突发需求处理经验总结</w:t>
      </w:r>
    </w:p>
    <w:p>
      <w:pPr>
        <w:spacing w:line="360" w:lineRule="auto" w:before="0" w:after="0"/>
        <w:ind w:firstLine="420"/>
      </w:pPr>
      <w:r>
        <w:t>2. **培训方式**：</w:t>
      </w:r>
    </w:p>
    <w:p>
      <w:pPr>
        <w:spacing w:line="360" w:lineRule="auto" w:before="0" w:after="0"/>
        <w:ind w:firstLine="420"/>
      </w:pPr>
      <w:r>
        <w:t xml:space="preserve">  </w:t>
      </w:r>
    </w:p>
    <w:p>
      <w:pPr>
        <w:pStyle w:val="Heading4"/>
        <w:spacing w:line="360" w:lineRule="auto" w:before="0" w:after="0"/>
        <w:ind w:firstLine="420"/>
      </w:pPr>
      <w:r>
        <w:t xml:space="preserve"> 突发需求处理考核标准</w:t>
      </w:r>
    </w:p>
    <w:p>
      <w:pPr>
        <w:spacing w:line="360" w:lineRule="auto" w:before="0" w:after="0"/>
        <w:ind w:firstLine="420"/>
      </w:pPr>
      <w:r>
        <w:t>### 突发需求处理考核标准方案</w:t>
      </w:r>
    </w:p>
    <w:p>
      <w:pPr>
        <w:spacing w:line="360" w:lineRule="auto" w:before="0" w:after="0"/>
        <w:ind w:firstLine="420"/>
      </w:pPr>
      <w:r>
        <w:t>#### 一、方案概述</w:t>
      </w:r>
    </w:p>
    <w:p>
      <w:pPr>
        <w:spacing w:line="360" w:lineRule="auto" w:before="0" w:after="0"/>
        <w:ind w:firstLine="420"/>
      </w:pPr>
      <w:r>
        <w:t>本方案旨在为沈阳顺鑫源运输服务有限公司在沈采矿区6274户居民生活及生产垃圾清运服务项目中，建立一套科学、有效的突发需求处理考核标准，以确保在项目执行过程中能够迅速、高效地应对各种突发情况，保障服务的连续性和质量。</w:t>
      </w:r>
    </w:p>
    <w:p>
      <w:pPr>
        <w:spacing w:line="360" w:lineRule="auto" w:before="0" w:after="0"/>
        <w:ind w:firstLine="420"/>
      </w:pPr>
      <w:r>
        <w:t>#### 二、考核标准设定原则</w:t>
      </w:r>
    </w:p>
    <w:p>
      <w:pPr>
        <w:spacing w:line="360" w:lineRule="auto" w:before="0" w:after="0"/>
        <w:ind w:firstLine="420"/>
      </w:pPr>
      <w:r>
        <w:t>1. **及时响应**：考核标准应确保服务团队在接到突发需求时能够迅速响应，并在规定时间内到达现场。</w:t>
      </w:r>
    </w:p>
    <w:p>
      <w:pPr>
        <w:spacing w:line="360" w:lineRule="auto" w:before="0" w:after="0"/>
        <w:ind w:firstLine="420"/>
      </w:pPr>
      <w:r>
        <w:t>2. **高效处理**：考核标准应涵盖突发需求处理的效率，包括问题识别、解决方案制定和实施的全过程。</w:t>
      </w:r>
    </w:p>
    <w:p>
      <w:pPr>
        <w:spacing w:line="360" w:lineRule="auto" w:before="0" w:after="0"/>
        <w:ind w:firstLine="420"/>
      </w:pPr>
      <w:r>
        <w:t>3. **质量保证**：考核标准应确保在处理突发需求时，服务质量不受影响，符合招标人的验收标准。</w:t>
      </w:r>
    </w:p>
    <w:p>
      <w:pPr>
        <w:spacing w:line="360" w:lineRule="auto" w:before="0" w:after="0"/>
        <w:ind w:firstLine="420"/>
      </w:pPr>
      <w:r>
        <w:t>4. **透明公正**：考核标准应公开透明，确保所有参与人员了解标准，并能够公平地评估处理效果。</w:t>
      </w:r>
    </w:p>
    <w:p>
      <w:pPr>
        <w:spacing w:line="360" w:lineRule="auto" w:before="0" w:after="0"/>
        <w:ind w:firstLine="420"/>
      </w:pPr>
      <w:r>
        <w:t>#### 三、考核标准具体内容</w:t>
      </w:r>
    </w:p>
    <w:p>
      <w:pPr>
        <w:spacing w:line="360" w:lineRule="auto" w:before="0" w:after="0"/>
        <w:ind w:firstLine="420"/>
      </w:pPr>
      <w:r>
        <w:t>1. **响应时间考核**</w:t>
      </w:r>
    </w:p>
    <w:p>
      <w:pPr>
        <w:spacing w:line="360" w:lineRule="auto" w:before="0" w:after="0"/>
        <w:ind w:firstLine="420"/>
      </w:pPr>
      <w:r>
        <w:t xml:space="preserve">   - **标准**：接到突发需求通知后，服务团队应在15分钟内响应，并在30分钟内到达现场。</w:t>
      </w:r>
    </w:p>
    <w:p>
      <w:pPr>
        <w:spacing w:line="360" w:lineRule="auto" w:before="0" w:after="0"/>
        <w:ind w:firstLine="420"/>
      </w:pPr>
      <w:r>
        <w:t xml:space="preserve">   - **评分**：按时到达得3分，每延迟5分钟扣1分，扣完为止。</w:t>
      </w:r>
    </w:p>
    <w:p>
      <w:pPr>
        <w:spacing w:line="360" w:lineRule="auto" w:before="0" w:after="0"/>
        <w:ind w:firstLine="420"/>
      </w:pPr>
      <w:r>
        <w:t>2. **处理效率考核**</w:t>
      </w:r>
    </w:p>
    <w:p>
      <w:pPr>
        <w:spacing w:line="360" w:lineRule="auto" w:before="0" w:after="0"/>
        <w:ind w:firstLine="420"/>
      </w:pPr>
      <w:r>
        <w:t xml:space="preserve">   - **标准**：突发需求处理时间不超过2小时，特殊情况不超过4小时。</w:t>
      </w:r>
    </w:p>
    <w:p>
      <w:pPr>
        <w:spacing w:line="360" w:lineRule="auto" w:before="0" w:after="0"/>
        <w:ind w:firstLine="420"/>
      </w:pPr>
      <w:r>
        <w:t xml:space="preserve">   - **评分**：按时完成得3分，每超时30分钟扣1分，扣完为止。</w:t>
      </w:r>
    </w:p>
    <w:p>
      <w:pPr>
        <w:spacing w:line="360" w:lineRule="auto" w:before="0" w:after="0"/>
        <w:ind w:firstLine="420"/>
      </w:pPr>
      <w:r>
        <w:t>3. **服务质量考核**</w:t>
      </w:r>
    </w:p>
    <w:p>
      <w:pPr>
        <w:spacing w:line="360" w:lineRule="auto" w:before="0" w:after="0"/>
        <w:ind w:firstLine="420"/>
      </w:pPr>
      <w:r>
        <w:t xml:space="preserve">   - **标准**：处理过程中，服务质量应保持稳定，符合招标人的验收标准。</w:t>
      </w:r>
    </w:p>
    <w:p>
      <w:pPr>
        <w:spacing w:line="360" w:lineRule="auto" w:before="0" w:after="0"/>
        <w:ind w:firstLine="420"/>
      </w:pPr>
      <w:r>
        <w:t xml:space="preserve">   - **评分**：服务质量符合标准得3分，每出现一次质量问题扣1分，扣完为止。</w:t>
      </w:r>
    </w:p>
    <w:p>
      <w:pPr>
        <w:spacing w:line="360" w:lineRule="auto" w:before="0" w:after="0"/>
        <w:ind w:firstLine="420"/>
      </w:pPr>
      <w:r>
        <w:t>4. **沟通协调考核**</w:t>
      </w:r>
    </w:p>
    <w:p>
      <w:pPr>
        <w:spacing w:line="360" w:lineRule="auto" w:before="0" w:after="0"/>
        <w:ind w:firstLine="420"/>
      </w:pPr>
      <w:r>
        <w:t xml:space="preserve">   - **标准**：处理过程中，服务团队应与招标人保持良好沟通，及时反馈处理进展。</w:t>
      </w:r>
    </w:p>
    <w:p>
      <w:pPr>
        <w:spacing w:line="360" w:lineRule="auto" w:before="0" w:after="0"/>
        <w:ind w:firstLine="420"/>
      </w:pPr>
      <w:r>
        <w:t xml:space="preserve">   - **评分**：沟通顺畅得3分，每出现一次沟通不畅扣1分，扣完为止。</w:t>
      </w:r>
    </w:p>
    <w:p>
      <w:pPr>
        <w:spacing w:line="360" w:lineRule="auto" w:before="0" w:after="0"/>
        <w:ind w:firstLine="420"/>
      </w:pPr>
      <w:r>
        <w:t>5. **应急预案执行考核**</w:t>
      </w:r>
    </w:p>
    <w:p>
      <w:pPr>
        <w:spacing w:line="360" w:lineRule="auto" w:before="0" w:after="0"/>
        <w:ind w:firstLine="420"/>
      </w:pPr>
      <w:r>
        <w:t xml:space="preserve">   - **标准**：服务团队应严格按照应急预案执行，确保突发需求得到有效处理。</w:t>
      </w:r>
    </w:p>
    <w:p>
      <w:pPr>
        <w:spacing w:line="360" w:lineRule="auto" w:before="0" w:after="0"/>
        <w:ind w:firstLine="420"/>
      </w:pPr>
      <w:r>
        <w:t xml:space="preserve">   - **评分**：执行到位得3分，每出现一次执行不到位扣1分，扣完为止。</w:t>
      </w:r>
    </w:p>
    <w:p>
      <w:pPr>
        <w:spacing w:line="360" w:lineRule="auto" w:before="0" w:after="0"/>
        <w:ind w:firstLine="420"/>
      </w:pPr>
      <w:r>
        <w:t>6. **客户满意度考核**</w:t>
      </w:r>
    </w:p>
    <w:p>
      <w:pPr>
        <w:spacing w:line="360" w:lineRule="auto" w:before="0" w:after="0"/>
        <w:ind w:firstLine="420"/>
      </w:pPr>
      <w:r>
        <w:t xml:space="preserve">   - **标准**：处理结束后，应进行客户满意度调查，确保客户对处理结果满意。</w:t>
      </w:r>
    </w:p>
    <w:p>
      <w:pPr>
        <w:spacing w:line="360" w:lineRule="auto" w:before="0" w:after="0"/>
        <w:ind w:firstLine="420"/>
      </w:pPr>
      <w:r>
        <w:t xml:space="preserve">   - **评分**：客户满意度高得3分，每出现一次客户投诉扣1分，扣完为止。</w:t>
      </w:r>
    </w:p>
    <w:p>
      <w:pPr>
        <w:spacing w:line="360" w:lineRule="auto" w:before="0" w:after="0"/>
        <w:ind w:firstLine="420"/>
      </w:pPr>
      <w:r>
        <w:t>#### 四、考核结果应用</w:t>
      </w:r>
    </w:p>
    <w:p>
      <w:pPr>
        <w:spacing w:line="360" w:lineRule="auto" w:before="0" w:after="0"/>
        <w:ind w:firstLine="420"/>
      </w:pPr>
      <w:r>
        <w:t>1. **奖励机制**：对于在突发需求处理中表现突出的团队或个人，公司将给予一定的物质奖励和精神奖励。</w:t>
      </w:r>
    </w:p>
    <w:p>
      <w:pPr>
        <w:spacing w:line="360" w:lineRule="auto" w:before="0" w:after="0"/>
        <w:ind w:firstLine="420"/>
      </w:pPr>
      <w:r>
        <w:t>2. **惩罚机制**：对于在突发需求处理中表现不佳的团队或个人，公司将进行相应的处罚，包括但不限于警告、扣分、降级等。</w:t>
      </w:r>
    </w:p>
    <w:p>
      <w:pPr>
        <w:spacing w:line="360" w:lineRule="auto" w:before="0" w:after="0"/>
        <w:ind w:firstLine="420"/>
      </w:pPr>
      <w:r>
        <w:t>3. **培训与改进**：对于考核中发现的问题，公司将组织相关培训，提升团队应对突发需求的能力。</w:t>
      </w:r>
    </w:p>
    <w:p>
      <w:pPr>
        <w:spacing w:line="360" w:lineRule="auto" w:before="0" w:after="0"/>
        <w:ind w:firstLine="420"/>
      </w:pPr>
      <w:r>
        <w:t>#### 五、方案实施保障</w:t>
      </w:r>
    </w:p>
    <w:p>
      <w:pPr>
        <w:spacing w:line="360" w:lineRule="auto" w:before="0" w:after="0"/>
        <w:ind w:firstLine="420"/>
      </w:pPr>
      <w:r>
        <w:t>1. **组织保障**：成立突发需求处理考核小组，负责考核标准的制定、执行和监督。</w:t>
      </w:r>
    </w:p>
    <w:p>
      <w:pPr>
        <w:spacing w:line="360" w:lineRule="auto" w:before="0" w:after="0"/>
        <w:ind w:firstLine="420"/>
      </w:pPr>
      <w:r>
        <w:t>2. **制度保障**：制定详细的考核制度，确保考核过程公正、透明。</w:t>
      </w:r>
    </w:p>
    <w:p>
      <w:pPr>
        <w:spacing w:line="360" w:lineRule="auto" w:before="0" w:after="0"/>
        <w:ind w:firstLine="420"/>
      </w:pPr>
      <w:r>
        <w:t>3. **技术保障**：利用信息化手段，如GPS定位、实时监控系统等，提高突发需求处理的效率和质量。</w:t>
      </w:r>
    </w:p>
    <w:p>
      <w:pPr>
        <w:spacing w:line="360" w:lineRule="auto" w:before="0" w:after="0"/>
        <w:ind w:firstLine="420"/>
      </w:pPr>
      <w:r>
        <w:t>4. **人员保障**：确保服务团队具备应对突发需求的能力，定期进行相关培训和演练。</w:t>
      </w:r>
    </w:p>
    <w:p>
      <w:pPr>
        <w:spacing w:line="360" w:lineRule="auto" w:before="0" w:after="0"/>
        <w:ind w:firstLine="420"/>
      </w:pPr>
      <w:r>
        <w:t>#### 六、方案评估与改进</w:t>
      </w:r>
    </w:p>
    <w:p>
      <w:pPr>
        <w:spacing w:line="360" w:lineRule="auto" w:before="0" w:after="0"/>
        <w:ind w:firstLine="420"/>
      </w:pPr>
      <w:r>
        <w:t>1. **定期评估**：每季度对考核标准进行一次评估，根据实际情况进行调整和改进。</w:t>
      </w:r>
    </w:p>
    <w:p>
      <w:pPr>
        <w:spacing w:line="360" w:lineRule="auto" w:before="0" w:after="0"/>
        <w:ind w:firstLine="420"/>
      </w:pPr>
      <w:r>
        <w:t>2. **反馈机制**：建立反馈机制，收集服务团队和招标人的意见和建议，不断优化考核标准。</w:t>
      </w:r>
    </w:p>
    <w:p>
      <w:pPr>
        <w:spacing w:line="360" w:lineRule="auto" w:before="0" w:after="0"/>
        <w:ind w:firstLine="420"/>
      </w:pPr>
      <w:r>
        <w:t>3. **持续改进**：根据评估结果和反馈意见，持续改进突发需求处理考核标准，提升服务质量和效率。</w:t>
      </w:r>
    </w:p>
    <w:p>
      <w:pPr>
        <w:spacing w:line="360" w:lineRule="auto" w:before="0" w:after="0"/>
        <w:ind w:firstLine="420"/>
      </w:pPr>
      <w:r>
        <w:t>#### 七、附则</w:t>
      </w:r>
    </w:p>
    <w:p>
      <w:pPr>
        <w:spacing w:line="360" w:lineRule="auto" w:before="0" w:after="0"/>
        <w:ind w:firstLine="420"/>
      </w:pPr>
      <w:r>
        <w:t>本方案自发布之日起实施，解释权归沈阳顺鑫源运输服务有限公司所有。</w:t>
      </w:r>
    </w:p>
    <w:p>
      <w:pPr>
        <w:pStyle w:val="Heading2"/>
        <w:spacing w:line="360" w:lineRule="auto" w:before="0" w:after="0"/>
        <w:ind w:firstLine="420"/>
      </w:pPr>
      <w:r>
        <w:t>系统障碍的解决方案</w:t>
      </w:r>
    </w:p>
    <w:p>
      <w:pPr>
        <w:spacing w:line="360" w:lineRule="auto" w:before="0" w:after="0"/>
        <w:ind w:firstLine="420"/>
      </w:pPr>
      <w:r>
        <w:t>**系统障碍解决方案**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致力于为客户提供高效、优质的运输服务。在本次投标中，公司针对沈采矿区6274户居民生活及生产垃圾清运服务项目，提出了详细的系统障碍解决方案，以确保项目顺利进行。</w:t>
      </w:r>
    </w:p>
    <w:p>
      <w:pPr>
        <w:spacing w:line="360" w:lineRule="auto" w:before="0" w:after="0"/>
        <w:ind w:firstLine="420"/>
      </w:pPr>
      <w:r>
        <w:t>**二、系统障碍解决方案**</w:t>
      </w:r>
    </w:p>
    <w:p>
      <w:pPr>
        <w:spacing w:line="360" w:lineRule="auto" w:before="0" w:after="0"/>
        <w:ind w:firstLine="420"/>
      </w:pPr>
      <w:r>
        <w:t>**1. 系统障碍识别**</w:t>
      </w:r>
    </w:p>
    <w:p>
      <w:pPr>
        <w:spacing w:line="360" w:lineRule="auto" w:before="0" w:after="0"/>
        <w:ind w:firstLine="420"/>
      </w:pPr>
      <w:r>
        <w:t>在项目实施过程中，可能出现的系统障碍包括但不限于：设备故障、网络中断、软件错误、操作失误等。这些障碍可能导致服务中断、数据丢失、效率降低等问题，从而影响项目的正常进行。</w:t>
      </w:r>
    </w:p>
    <w:p>
      <w:pPr>
        <w:spacing w:line="360" w:lineRule="auto" w:before="0" w:after="0"/>
        <w:ind w:firstLine="420"/>
      </w:pPr>
      <w:r>
        <w:t>**2. 预防措施**</w:t>
      </w:r>
    </w:p>
    <w:p>
      <w:pPr>
        <w:spacing w:line="360" w:lineRule="auto" w:before="0" w:after="0"/>
        <w:ind w:firstLine="420"/>
      </w:pPr>
      <w:r>
        <w:t>为预防系统障碍的发生，公司将从以下几个方面入手：</w:t>
      </w:r>
    </w:p>
    <w:p>
      <w:pPr>
        <w:spacing w:line="360" w:lineRule="auto" w:before="0" w:after="0"/>
        <w:ind w:firstLine="420"/>
      </w:pPr>
      <w:r>
        <w:t>（1）设备维护：定期对垃圾收集车、垃圾收集站等设备进行维护和保养，确保设备处于良好状态。</w:t>
      </w:r>
    </w:p>
    <w:p>
      <w:pPr>
        <w:spacing w:line="360" w:lineRule="auto" w:before="0" w:after="0"/>
        <w:ind w:firstLine="420"/>
      </w:pPr>
      <w:r>
        <w:t>（2）网络保障：与网络服务提供商建立长期合作关系，确保网络稳定可靠。同时，制定应急预案，一旦出现网络中断，能够迅速切换至备用网络。</w:t>
      </w:r>
    </w:p>
    <w:p>
      <w:pPr>
        <w:spacing w:line="360" w:lineRule="auto" w:before="0" w:after="0"/>
        <w:ind w:firstLine="420"/>
      </w:pPr>
      <w:r>
        <w:t>（3）软件升级：定期对垃圾清运管理系统进行升级和维护，确保系统稳定运行。同时，建立备份数据库，防止数据丢失。</w:t>
      </w:r>
    </w:p>
    <w:p>
      <w:pPr>
        <w:spacing w:line="360" w:lineRule="auto" w:before="0" w:after="0"/>
        <w:ind w:firstLine="420"/>
      </w:pPr>
      <w:r>
        <w:t>（4）员工培训：加强对员工的培训，提高其操作技能和应急处理能力。制定操作手册和应急预案，确保员工能够迅速应对系统障碍。</w:t>
      </w:r>
    </w:p>
    <w:p>
      <w:pPr>
        <w:spacing w:line="360" w:lineRule="auto" w:before="0" w:after="0"/>
        <w:ind w:firstLine="420"/>
      </w:pPr>
      <w:r>
        <w:t>**3. 应急处理**</w:t>
      </w:r>
    </w:p>
    <w:p>
      <w:pPr>
        <w:spacing w:line="360" w:lineRule="auto" w:before="0" w:after="0"/>
        <w:ind w:firstLine="420"/>
      </w:pPr>
      <w:r>
        <w:t>一旦出现系统障碍，公司将立即启动应急预案，确保项目顺利进行。具体措施如下：</w:t>
      </w:r>
    </w:p>
    <w:p>
      <w:pPr>
        <w:spacing w:line="360" w:lineRule="auto" w:before="0" w:after="0"/>
        <w:ind w:firstLine="420"/>
      </w:pPr>
      <w:r>
        <w:t>（1）设备故障：立即派遣维修人员前往现场进行维修，同时启用备用设备，确保服务不间断。</w:t>
      </w:r>
    </w:p>
    <w:p>
      <w:pPr>
        <w:spacing w:line="360" w:lineRule="auto" w:before="0" w:after="0"/>
        <w:ind w:firstLine="420"/>
      </w:pPr>
      <w:r>
        <w:t>（2）网络中断：切换至备用网络，确保数据传输畅通。同时，加强与网络服务提供商的沟通，尽快恢复网络连接。</w:t>
      </w:r>
    </w:p>
    <w:p>
      <w:pPr>
        <w:spacing w:line="360" w:lineRule="auto" w:before="0" w:after="0"/>
        <w:ind w:firstLine="420"/>
      </w:pPr>
      <w:r>
        <w:t>（3）软件错误：立即通知软件开发团队进行修复，同时启用备用系统，确保项目顺利进行。</w:t>
      </w:r>
    </w:p>
    <w:p>
      <w:pPr>
        <w:spacing w:line="360" w:lineRule="auto" w:before="0" w:after="0"/>
        <w:ind w:firstLine="420"/>
      </w:pPr>
      <w:r>
        <w:t>（4）操作失误：加强对员工的监督和指导，确保操作规范。同时，制定操作手册和应急预案，提高员工的应急处理能力。</w:t>
      </w:r>
    </w:p>
    <w:p>
      <w:pPr>
        <w:spacing w:line="360" w:lineRule="auto" w:before="0" w:after="0"/>
        <w:ind w:firstLine="420"/>
      </w:pPr>
      <w:r>
        <w:t>**4. 后续措施**</w:t>
      </w:r>
    </w:p>
    <w:p>
      <w:pPr>
        <w:spacing w:line="360" w:lineRule="auto" w:before="0" w:after="0"/>
        <w:ind w:firstLine="420"/>
      </w:pPr>
      <w:r>
        <w:t>在系统障碍得到解决后，公司将进行以下后续措施：</w:t>
      </w:r>
    </w:p>
    <w:p>
      <w:pPr>
        <w:spacing w:line="360" w:lineRule="auto" w:before="0" w:after="0"/>
        <w:ind w:firstLine="420"/>
      </w:pPr>
      <w:r>
        <w:t>（1）总结经验：对系统障碍的原因进行分析，总结经验教训，避免类似问题再次发生。</w:t>
      </w:r>
    </w:p>
    <w:p>
      <w:pPr>
        <w:spacing w:line="360" w:lineRule="auto" w:before="0" w:after="0"/>
        <w:ind w:firstLine="420"/>
      </w:pPr>
      <w:r>
        <w:t>（2）改进措施：根据总结的经验教训，对设备、网络、软件等方面进行改进，提高系统的稳定性和可靠性。</w:t>
      </w:r>
    </w:p>
    <w:p>
      <w:pPr>
        <w:spacing w:line="360" w:lineRule="auto" w:before="0" w:after="0"/>
        <w:ind w:firstLine="420"/>
      </w:pPr>
      <w:r>
        <w:t>（3）员工培训：加强对员工的培训，提高其操作技能和应急处理能力。同时，制定操作手册和应急预案，确保员工能够迅速应对系统障碍。</w:t>
      </w:r>
    </w:p>
    <w:p>
      <w:pPr>
        <w:spacing w:line="360" w:lineRule="auto" w:before="0" w:after="0"/>
        <w:ind w:firstLine="420"/>
      </w:pPr>
      <w:r>
        <w:t>**三、结论**</w:t>
      </w:r>
    </w:p>
    <w:p>
      <w:pPr>
        <w:spacing w:line="360" w:lineRule="auto" w:before="0" w:after="0"/>
        <w:ind w:firstLine="420"/>
      </w:pPr>
      <w:r>
        <w:t>通过以上系统障碍解决方案，公司能够有效地预防、处理和解决系统障碍，确保沈采矿区6274户居民生活及生产垃圾清运服务项目的顺利进行。同时，公司还将不断总结经验教训，改进措施，提高系统的稳定性和可靠性，为客户提供更加优质的服务。</w:t>
      </w:r>
    </w:p>
    <w:p>
      <w:pPr>
        <w:pStyle w:val="Heading2"/>
        <w:spacing w:line="360" w:lineRule="auto" w:before="0" w:after="0"/>
        <w:ind w:firstLine="420"/>
      </w:pPr>
      <w:r>
        <w:t>多项目并行的解决方案</w:t>
      </w:r>
    </w:p>
    <w:p>
      <w:pPr>
        <w:spacing w:line="360" w:lineRule="auto" w:before="0" w:after="0"/>
        <w:ind w:firstLine="420"/>
      </w:pPr>
      <w:r>
        <w:t>**多项目并行解决方案**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在垃圾清运服务领域拥有丰富的经验和良好的声誉。公司近期成功中标了沈采矿区6274户居民生活及生产垃圾清运服务项目，该项目服务期为2025年01月01日至2025年12月31日，预估金额为722,100.00元（含税）。在项目实施过程中，公司需要面对多个项目的并行管理，以确保服务质量、满足客户需求并实现公司效益最大化。</w:t>
      </w:r>
    </w:p>
    <w:p>
      <w:pPr>
        <w:spacing w:line="360" w:lineRule="auto" w:before="0" w:after="0"/>
        <w:ind w:firstLine="420"/>
      </w:pPr>
      <w:r>
        <w:t>**二、多项目并行管理的挑战**</w:t>
      </w:r>
    </w:p>
    <w:p>
      <w:pPr>
        <w:spacing w:line="360" w:lineRule="auto" w:before="0" w:after="0"/>
        <w:ind w:firstLine="420"/>
      </w:pPr>
      <w:r>
        <w:t>1. **资源分配**：多个项目同时进行时，如何合理分配有限的资源（如人力、设备、资金等）成为一大挑战。</w:t>
      </w:r>
    </w:p>
    <w:p>
      <w:pPr>
        <w:spacing w:line="360" w:lineRule="auto" w:before="0" w:after="0"/>
        <w:ind w:firstLine="420"/>
      </w:pPr>
      <w:r>
        <w:t>2. **时间管理**：不同项目具有不同的时间要求和优先级，如何在保证质量的前提下，按时完成所有项目任务。</w:t>
      </w:r>
    </w:p>
    <w:p>
      <w:pPr>
        <w:spacing w:line="360" w:lineRule="auto" w:before="0" w:after="0"/>
        <w:ind w:firstLine="420"/>
      </w:pPr>
      <w:r>
        <w:t>3. **沟通协调**：多个项目团队之间的沟通和协调至关重要，确保信息畅通、避免误解和冲突。</w:t>
      </w:r>
    </w:p>
    <w:p>
      <w:pPr>
        <w:spacing w:line="360" w:lineRule="auto" w:before="0" w:after="0"/>
        <w:ind w:firstLine="420"/>
      </w:pPr>
      <w:r>
        <w:t>4. **风险管理**：多项目并行增加了风险管理的复杂性，需要识别和应对潜在的风险因素。</w:t>
      </w:r>
    </w:p>
    <w:p>
      <w:pPr>
        <w:spacing w:line="360" w:lineRule="auto" w:before="0" w:after="0"/>
        <w:ind w:firstLine="420"/>
      </w:pPr>
      <w:r>
        <w:t>**三、解决方案**</w:t>
      </w:r>
    </w:p>
    <w:p>
      <w:pPr>
        <w:spacing w:line="360" w:lineRule="auto" w:before="0" w:after="0"/>
        <w:ind w:firstLine="420"/>
      </w:pPr>
      <w:r>
        <w:t>1. **建立项目管理体系**：</w:t>
      </w:r>
    </w:p>
    <w:p>
      <w:pPr>
        <w:spacing w:line="360" w:lineRule="auto" w:before="0" w:after="0"/>
        <w:ind w:firstLine="420"/>
      </w:pPr>
      <w:r>
        <w:t xml:space="preserve">   - 制定详细的项目管理计划，包括项目目标、范围、时间表、预算、资源需求等。</w:t>
      </w:r>
    </w:p>
    <w:p>
      <w:pPr>
        <w:spacing w:line="360" w:lineRule="auto" w:before="0" w:after="0"/>
        <w:ind w:firstLine="420"/>
      </w:pPr>
      <w:r>
        <w:t xml:space="preserve">   - 建立项目团队，明确团队成员的角色和职责。</w:t>
      </w:r>
    </w:p>
    <w:p>
      <w:pPr>
        <w:spacing w:line="360" w:lineRule="auto" w:before="0" w:after="0"/>
        <w:ind w:firstLine="420"/>
      </w:pPr>
      <w:r>
        <w:t xml:space="preserve">   - 实施有效的项目管理工具和技术，如甘特图、PERT图、关键路径法等。</w:t>
      </w:r>
    </w:p>
    <w:p>
      <w:pPr>
        <w:spacing w:line="360" w:lineRule="auto" w:before="0" w:after="0"/>
        <w:ind w:firstLine="420"/>
      </w:pPr>
      <w:r>
        <w:t>2. **优化资源分配**：</w:t>
      </w:r>
    </w:p>
    <w:p>
      <w:pPr>
        <w:spacing w:line="360" w:lineRule="auto" w:before="0" w:after="0"/>
        <w:ind w:firstLine="420"/>
      </w:pPr>
      <w:r>
        <w:t xml:space="preserve">   - 对现有资源进行盘点，评估其可用性和适用性。</w:t>
      </w:r>
    </w:p>
    <w:p>
      <w:pPr>
        <w:spacing w:line="360" w:lineRule="auto" w:before="0" w:after="0"/>
        <w:ind w:firstLine="420"/>
      </w:pPr>
      <w:r>
        <w:t xml:space="preserve">   - 根据项目需求和优先级，制定资源分配计划，确保关键项目得到优先支持。</w:t>
      </w:r>
    </w:p>
    <w:p>
      <w:pPr>
        <w:spacing w:line="360" w:lineRule="auto" w:before="0" w:after="0"/>
        <w:ind w:firstLine="420"/>
      </w:pPr>
      <w:r>
        <w:t xml:space="preserve">   - 实施资源调度策略，如资源池化、资源共享等，提高资源利用效率。</w:t>
      </w:r>
    </w:p>
    <w:p>
      <w:pPr>
        <w:spacing w:line="360" w:lineRule="auto" w:before="0" w:after="0"/>
        <w:ind w:firstLine="420"/>
      </w:pPr>
      <w:r>
        <w:t>3. **加强时间管理**：</w:t>
      </w:r>
    </w:p>
    <w:p>
      <w:pPr>
        <w:spacing w:line="360" w:lineRule="auto" w:before="0" w:after="0"/>
        <w:ind w:firstLine="420"/>
      </w:pPr>
      <w:r>
        <w:t xml:space="preserve">   - 制定详细的项目进度计划，明确每个项目的里程碑和关键节点。</w:t>
      </w:r>
    </w:p>
    <w:p>
      <w:pPr>
        <w:spacing w:line="360" w:lineRule="auto" w:before="0" w:after="0"/>
        <w:ind w:firstLine="420"/>
      </w:pPr>
      <w:r>
        <w:t xml:space="preserve">   - 实施进度监控和跟踪，及时发现和解决进度滞后问题。</w:t>
      </w:r>
    </w:p>
    <w:p>
      <w:pPr>
        <w:spacing w:line="360" w:lineRule="auto" w:before="0" w:after="0"/>
        <w:ind w:firstLine="420"/>
      </w:pPr>
      <w:r>
        <w:t xml:space="preserve">   - 采用敏捷项目管理方法，如Scrum、Kanban等，提高项目响应速度和灵活性。</w:t>
      </w:r>
    </w:p>
    <w:p>
      <w:pPr>
        <w:spacing w:line="360" w:lineRule="auto" w:before="0" w:after="0"/>
        <w:ind w:firstLine="420"/>
      </w:pPr>
      <w:r>
        <w:t>4. **提升沟通协调能力**：</w:t>
      </w:r>
    </w:p>
    <w:p>
      <w:pPr>
        <w:spacing w:line="360" w:lineRule="auto" w:before="0" w:after="0"/>
        <w:ind w:firstLine="420"/>
      </w:pPr>
      <w:r>
        <w:t xml:space="preserve">   - 建立有效的沟通渠道和机制，如定期召开项目会议、使用协作工具等。</w:t>
      </w:r>
    </w:p>
    <w:p>
      <w:pPr>
        <w:spacing w:line="360" w:lineRule="auto" w:before="0" w:after="0"/>
        <w:ind w:firstLine="420"/>
      </w:pPr>
      <w:r>
        <w:t xml:space="preserve">   - 明确沟通目标和内容，确保信息传递准确无误。</w:t>
      </w:r>
    </w:p>
    <w:p>
      <w:pPr>
        <w:spacing w:line="360" w:lineRule="auto" w:before="0" w:after="0"/>
        <w:ind w:firstLine="420"/>
      </w:pPr>
      <w:r>
        <w:t xml:space="preserve">   - 培养团队成员的沟通技巧和协作精神，促进团队间的良好互动。</w:t>
      </w:r>
    </w:p>
    <w:p>
      <w:pPr>
        <w:spacing w:line="360" w:lineRule="auto" w:before="0" w:after="0"/>
        <w:ind w:firstLine="420"/>
      </w:pPr>
      <w:r>
        <w:t>5. **强化风险管理**：</w:t>
      </w:r>
    </w:p>
    <w:p>
      <w:pPr>
        <w:spacing w:line="360" w:lineRule="auto" w:before="0" w:after="0"/>
        <w:ind w:firstLine="420"/>
      </w:pPr>
      <w:r>
        <w:t xml:space="preserve">   - 识别和评估潜在的风险因素，制定相应的风险应对策略。</w:t>
      </w:r>
    </w:p>
    <w:p>
      <w:pPr>
        <w:spacing w:line="360" w:lineRule="auto" w:before="0" w:after="0"/>
        <w:ind w:firstLine="420"/>
      </w:pPr>
      <w:r>
        <w:t xml:space="preserve">   - 实施风险监控和预警机制，及时发现和应对风险事件。</w:t>
      </w:r>
    </w:p>
    <w:p>
      <w:pPr>
        <w:spacing w:line="360" w:lineRule="auto" w:before="0" w:after="0"/>
        <w:ind w:firstLine="420"/>
      </w:pPr>
      <w:r>
        <w:t xml:space="preserve">   - 建立应急响应计划，确保在发生意外情况时能够迅速采取措施。</w:t>
      </w:r>
    </w:p>
    <w:p>
      <w:pPr>
        <w:spacing w:line="360" w:lineRule="auto" w:before="0" w:after="0"/>
        <w:ind w:firstLine="420"/>
      </w:pPr>
      <w:r>
        <w:t>**四、实施步骤**</w:t>
      </w:r>
    </w:p>
    <w:p>
      <w:pPr>
        <w:spacing w:line="360" w:lineRule="auto" w:before="0" w:after="0"/>
        <w:ind w:firstLine="420"/>
      </w:pPr>
      <w:r>
        <w:t>1. **项目启动**：</w:t>
      </w:r>
    </w:p>
    <w:p>
      <w:pPr>
        <w:spacing w:line="360" w:lineRule="auto" w:before="0" w:after="0"/>
        <w:ind w:firstLine="420"/>
      </w:pPr>
      <w:r>
        <w:t xml:space="preserve">   - 成立项目启动小组，负责项目的整体规划和协调工作。</w:t>
      </w:r>
    </w:p>
    <w:p>
      <w:pPr>
        <w:spacing w:line="360" w:lineRule="auto" w:before="0" w:after="0"/>
        <w:ind w:firstLine="420"/>
      </w:pPr>
      <w:r>
        <w:t xml:space="preserve">   - 制定项目章程，明确项目目标、范围、时间表、预算等关键要素。</w:t>
      </w:r>
    </w:p>
    <w:p>
      <w:pPr>
        <w:spacing w:line="360" w:lineRule="auto" w:before="0" w:after="0"/>
        <w:ind w:firstLine="420"/>
      </w:pPr>
      <w:r>
        <w:t xml:space="preserve">   - 识别关键利益相关者，并与其建立良好的合作关系。</w:t>
      </w:r>
    </w:p>
    <w:p>
      <w:pPr>
        <w:spacing w:line="360" w:lineRule="auto" w:before="0" w:after="0"/>
        <w:ind w:firstLine="420"/>
      </w:pPr>
      <w:r>
        <w:t>2. **项目规划**：</w:t>
      </w:r>
    </w:p>
    <w:p>
      <w:pPr>
        <w:spacing w:line="360" w:lineRule="auto" w:before="0" w:after="0"/>
        <w:ind w:firstLine="420"/>
      </w:pPr>
      <w:r>
        <w:t xml:space="preserve">   - 制定详细的项目管理计划，包括进度计划、资源计划、沟通计划等。</w:t>
      </w:r>
    </w:p>
    <w:p>
      <w:pPr>
        <w:spacing w:line="360" w:lineRule="auto" w:before="0" w:after="0"/>
        <w:ind w:firstLine="420"/>
      </w:pPr>
      <w:r>
        <w:t xml:space="preserve">   - 评估现有资源，制定资源分配计划。</w:t>
      </w:r>
    </w:p>
    <w:p>
      <w:pPr>
        <w:spacing w:line="360" w:lineRule="auto" w:before="0" w:after="0"/>
        <w:ind w:firstLine="420"/>
      </w:pPr>
      <w:r>
        <w:t xml:space="preserve">   - 识别潜在风险，制定风险应对策略。</w:t>
      </w:r>
    </w:p>
    <w:p>
      <w:pPr>
        <w:spacing w:line="360" w:lineRule="auto" w:before="0" w:after="0"/>
        <w:ind w:firstLine="420"/>
      </w:pPr>
      <w:r>
        <w:t>3. **项目执行**：</w:t>
      </w:r>
    </w:p>
    <w:p>
      <w:pPr>
        <w:spacing w:line="360" w:lineRule="auto" w:before="0" w:after="0"/>
        <w:ind w:firstLine="420"/>
      </w:pPr>
      <w:r>
        <w:t xml:space="preserve">   - 组建项目团队，明确团队成员的角色和职责。</w:t>
      </w:r>
    </w:p>
    <w:p>
      <w:pPr>
        <w:spacing w:line="360" w:lineRule="auto" w:before="0" w:after="0"/>
        <w:ind w:firstLine="420"/>
      </w:pPr>
      <w:r>
        <w:t xml:space="preserve">   - 实施项目管理工具和技术，监控项目进度和质量。</w:t>
      </w:r>
    </w:p>
    <w:p>
      <w:pPr>
        <w:spacing w:line="360" w:lineRule="auto" w:before="0" w:after="0"/>
        <w:ind w:firstLine="420"/>
      </w:pPr>
      <w:r>
        <w:t xml:space="preserve">   - 加强沟通协调，确保信息畅通和团队协作。</w:t>
      </w:r>
    </w:p>
    <w:p>
      <w:pPr>
        <w:spacing w:line="360" w:lineRule="auto" w:before="0" w:after="0"/>
        <w:ind w:firstLine="420"/>
      </w:pPr>
      <w:r>
        <w:t>4. **项目监控**：</w:t>
      </w:r>
    </w:p>
    <w:p>
      <w:pPr>
        <w:spacing w:line="360" w:lineRule="auto" w:before="0" w:after="0"/>
        <w:ind w:firstLine="420"/>
      </w:pPr>
      <w:r>
        <w:t xml:space="preserve">   - 定期召开项目会议，评估项目进展和绩效。</w:t>
      </w:r>
    </w:p>
    <w:p>
      <w:pPr>
        <w:spacing w:line="360" w:lineRule="auto" w:before="0" w:after="0"/>
        <w:ind w:firstLine="420"/>
      </w:pPr>
      <w:r>
        <w:t xml:space="preserve">   - 监控项目风险，及时采取措施应对风险事件。</w:t>
      </w:r>
    </w:p>
    <w:p>
      <w:pPr>
        <w:spacing w:line="360" w:lineRule="auto" w:before="0" w:after="0"/>
        <w:ind w:firstLine="420"/>
      </w:pPr>
      <w:r>
        <w:t xml:space="preserve">   - 调整项目计划，确保项目按预期进行。</w:t>
      </w:r>
    </w:p>
    <w:p>
      <w:pPr>
        <w:spacing w:line="360" w:lineRule="auto" w:before="0" w:after="0"/>
        <w:ind w:firstLine="420"/>
      </w:pPr>
      <w:r>
        <w:t>5. **项目收尾**：</w:t>
      </w:r>
    </w:p>
    <w:p>
      <w:pPr>
        <w:spacing w:line="360" w:lineRule="auto" w:before="0" w:after="0"/>
        <w:ind w:firstLine="420"/>
      </w:pPr>
      <w:r>
        <w:t xml:space="preserve">   - 完成项目交付物，并进行验收和移交。</w:t>
      </w:r>
    </w:p>
    <w:p>
      <w:pPr>
        <w:spacing w:line="360" w:lineRule="auto" w:before="0" w:after="0"/>
        <w:ind w:firstLine="420"/>
      </w:pPr>
      <w:r>
        <w:t xml:space="preserve">   - 总结项目经验教训，为未来的项目管理提供参考。</w:t>
      </w:r>
    </w:p>
    <w:p>
      <w:pPr>
        <w:spacing w:line="360" w:lineRule="auto" w:before="0" w:after="0"/>
        <w:ind w:firstLine="420"/>
      </w:pPr>
      <w:r>
        <w:t xml:space="preserve">   - 评估项目绩效，识别改进机会。</w:t>
      </w:r>
    </w:p>
    <w:p>
      <w:pPr>
        <w:spacing w:line="360" w:lineRule="auto" w:before="0" w:after="0"/>
        <w:ind w:firstLine="420"/>
      </w:pPr>
      <w:r>
        <w:t>**五、预期成果**</w:t>
      </w:r>
    </w:p>
    <w:p>
      <w:pPr>
        <w:spacing w:line="360" w:lineRule="auto" w:before="0" w:after="0"/>
        <w:ind w:firstLine="420"/>
      </w:pPr>
      <w:r>
        <w:t>通过实施上述多项目并行解决方案，公司有望实现以下预期成果：</w:t>
      </w:r>
    </w:p>
    <w:p>
      <w:pPr>
        <w:spacing w:line="360" w:lineRule="auto" w:before="0" w:after="0"/>
        <w:ind w:firstLine="420"/>
      </w:pPr>
      <w:r>
        <w:t>1. **提高项目成功率**：通过有效的项目管理，确保项目按时、按质、按预算完成。</w:t>
      </w:r>
    </w:p>
    <w:p>
      <w:pPr>
        <w:spacing w:line="360" w:lineRule="auto" w:before="0" w:after="0"/>
        <w:ind w:firstLine="420"/>
      </w:pPr>
      <w:r>
        <w:t>2. **优化资源配置**：合理分配资源，提高资源利用效率，降低成本。</w:t>
      </w:r>
    </w:p>
    <w:p>
      <w:pPr>
        <w:spacing w:line="360" w:lineRule="auto" w:before="0" w:after="0"/>
        <w:ind w:firstLine="420"/>
      </w:pPr>
      <w:r>
        <w:t>3. **增强沟通协调**：促进团队间的良好互动，提高工作效率和满意度。</w:t>
      </w:r>
    </w:p>
    <w:p>
      <w:pPr>
        <w:spacing w:line="360" w:lineRule="auto" w:before="0" w:after="0"/>
        <w:ind w:firstLine="420"/>
      </w:pPr>
      <w:r>
        <w:t>4. **降低风险**：识别和应对潜在风险，确保项目顺利进行。</w:t>
      </w:r>
    </w:p>
    <w:p>
      <w:pPr>
        <w:spacing w:line="360" w:lineRule="auto" w:before="0" w:after="0"/>
        <w:ind w:firstLine="420"/>
      </w:pPr>
      <w:r>
        <w:t>5. **提升客户满意度**：通过高质量的服务和及时的响应，赢得客户的信任和忠诚。</w:t>
      </w:r>
    </w:p>
    <w:p>
      <w:pPr>
        <w:spacing w:line="360" w:lineRule="auto" w:before="0" w:after="0"/>
        <w:ind w:firstLine="420"/>
      </w:pPr>
      <w:r>
        <w:t>**六、结论**</w:t>
      </w:r>
    </w:p>
    <w:p>
      <w:pPr>
        <w:spacing w:line="360" w:lineRule="auto" w:before="0" w:after="0"/>
        <w:ind w:firstLine="420"/>
      </w:pPr>
      <w:r>
        <w:t>多项目并行管理是公司发展过程中不可避免的问题，也是提升公司竞争力的关键因素之一。通过建立完善的项目管理体系、优化资源分配、加强时间管理和沟通协调、强化风险管理等措施，公司可以有效应对多项目并行的挑战，实现项目的高效管理和成功交付。</w:t>
      </w:r>
    </w:p>
    <w:p>
      <w:pPr>
        <w:pStyle w:val="Heading2"/>
        <w:spacing w:line="360" w:lineRule="auto" w:before="0" w:after="0"/>
        <w:ind w:firstLine="420"/>
      </w:pPr>
      <w:r>
        <w:t>时间周期紧的解决方案</w:t>
      </w:r>
    </w:p>
    <w:p>
      <w:pPr>
        <w:spacing w:line="360" w:lineRule="auto" w:before="0" w:after="0"/>
        <w:ind w:firstLine="420"/>
      </w:pPr>
      <w:r>
        <w:t>### 时间周期紧的解决方案</w:t>
      </w:r>
    </w:p>
    <w:p>
      <w:pPr>
        <w:spacing w:line="360" w:lineRule="auto" w:before="0" w:after="0"/>
        <w:ind w:firstLine="420"/>
      </w:pPr>
      <w:r>
        <w:t>#### 1. 项目概述</w:t>
      </w:r>
    </w:p>
    <w:p>
      <w:pPr>
        <w:spacing w:line="360" w:lineRule="auto" w:before="0" w:after="0"/>
        <w:ind w:firstLine="420"/>
      </w:pPr>
      <w:r>
        <w:t>沈阳顺鑫源运输服务有限公司（以下简称“公司”）作为投标人，针对沈采矿区6274户居民生活及生产垃圾清运服务项目，提出时间周期紧的解决方案。该项目服务期为2025年01月01日至2025年12月31日，预估金额为722,100.00元（含税），服务地点由招标人指定。公司承诺在合同期内提供高质量的服务，并确保在时间周期紧的情况下，能够按时完成垃圾清运任务。</w:t>
      </w:r>
    </w:p>
    <w:p>
      <w:pPr>
        <w:spacing w:line="360" w:lineRule="auto" w:before="0" w:after="0"/>
        <w:ind w:firstLine="420"/>
      </w:pPr>
      <w:r>
        <w:t>#### 2. 时间周期紧的挑战分析</w:t>
      </w:r>
    </w:p>
    <w:p>
      <w:pPr>
        <w:spacing w:line="360" w:lineRule="auto" w:before="0" w:after="0"/>
        <w:ind w:firstLine="420"/>
      </w:pPr>
      <w:r>
        <w:t>在垃圾清运服务中，时间周期紧可能导致以下挑战：</w:t>
      </w:r>
    </w:p>
    <w:p>
      <w:pPr>
        <w:spacing w:line="360" w:lineRule="auto" w:before="0" w:after="0"/>
        <w:ind w:firstLine="420"/>
      </w:pPr>
      <w:r>
        <w:t>- **资源调配困难**：需要快速调动足够的劳动力、机械和设备以满足服务需求。</w:t>
      </w:r>
    </w:p>
    <w:p>
      <w:pPr>
        <w:spacing w:line="360" w:lineRule="auto" w:before="0" w:after="0"/>
        <w:ind w:firstLine="420"/>
      </w:pPr>
      <w:r>
        <w:t>- **服务质量下降**：时间紧迫可能导致服务人员匆忙工作，从而影响服务质量。</w:t>
      </w:r>
    </w:p>
    <w:p>
      <w:pPr>
        <w:spacing w:line="360" w:lineRule="auto" w:before="0" w:after="0"/>
        <w:ind w:firstLine="420"/>
      </w:pPr>
      <w:r>
        <w:t>- **安全风险增加**：快速作业可能导致安全措施不到位，增加事故风险。</w:t>
      </w:r>
    </w:p>
    <w:p>
      <w:pPr>
        <w:spacing w:line="360" w:lineRule="auto" w:before="0" w:after="0"/>
        <w:ind w:firstLine="420"/>
      </w:pPr>
      <w:r>
        <w:t>- **沟通协调困难**：时间紧迫可能导致与招标人及其他相关方的沟通协调不畅。</w:t>
      </w:r>
    </w:p>
    <w:p>
      <w:pPr>
        <w:spacing w:line="360" w:lineRule="auto" w:before="0" w:after="0"/>
        <w:ind w:firstLine="420"/>
      </w:pPr>
      <w:r>
        <w:t>#### 3. 解决方案</w:t>
      </w:r>
    </w:p>
    <w:p>
      <w:pPr>
        <w:spacing w:line="360" w:lineRule="auto" w:before="0" w:after="0"/>
        <w:ind w:firstLine="420"/>
      </w:pPr>
      <w:r>
        <w:t>为了应对时间周期紧的挑战，公司提出以下解决方案：</w:t>
      </w:r>
    </w:p>
    <w:p>
      <w:pPr>
        <w:spacing w:line="360" w:lineRule="auto" w:before="0" w:after="0"/>
        <w:ind w:firstLine="420"/>
      </w:pPr>
      <w:r>
        <w:t>##### 3.1 资源调配优化</w:t>
      </w:r>
    </w:p>
    <w:p>
      <w:pPr>
        <w:spacing w:line="360" w:lineRule="auto" w:before="0" w:after="0"/>
        <w:ind w:firstLine="420"/>
      </w:pPr>
      <w:r>
        <w:t>- **建立应急资源库**：公司建立应急资源库，包括备用劳动力、机械和设备，确保在时间紧迫时能够快速调配资源。</w:t>
      </w:r>
    </w:p>
    <w:p>
      <w:pPr>
        <w:spacing w:line="360" w:lineRule="auto" w:before="0" w:after="0"/>
        <w:ind w:firstLine="420"/>
      </w:pPr>
      <w:r>
        <w:t>- **制定资源调配计划**：根据服务进度计划图，制定详细的资源调配计划，明确资源进场时间和数量，确保资源与进度完全符合。</w:t>
      </w:r>
    </w:p>
    <w:p>
      <w:pPr>
        <w:spacing w:line="360" w:lineRule="auto" w:before="0" w:after="0"/>
        <w:ind w:firstLine="420"/>
      </w:pPr>
      <w:r>
        <w:t>##### 3.2 服务质量保障</w:t>
      </w:r>
    </w:p>
    <w:p>
      <w:pPr>
        <w:spacing w:line="360" w:lineRule="auto" w:before="0" w:after="0"/>
        <w:ind w:firstLine="420"/>
      </w:pPr>
      <w:r>
        <w:t>- **加强培训**：对服务人员进行定期培训，提高其业务技能和服务意识，确保在时间紧迫时仍能提供高质量的服务。</w:t>
      </w:r>
    </w:p>
    <w:p>
      <w:pPr>
        <w:spacing w:line="360" w:lineRule="auto" w:before="0" w:after="0"/>
        <w:ind w:firstLine="420"/>
      </w:pPr>
      <w:r>
        <w:t>- **设立质量监督小组**：设立专门的质量监督小组，对服务过程进行实时监督，确保服务质量符合招标人验收标准。</w:t>
      </w:r>
    </w:p>
    <w:p>
      <w:pPr>
        <w:spacing w:line="360" w:lineRule="auto" w:before="0" w:after="0"/>
        <w:ind w:firstLine="420"/>
      </w:pPr>
      <w:r>
        <w:t>##### 3.3 安全风险控制</w:t>
      </w:r>
    </w:p>
    <w:p>
      <w:pPr>
        <w:spacing w:line="360" w:lineRule="auto" w:before="0" w:after="0"/>
        <w:ind w:firstLine="420"/>
      </w:pPr>
      <w:r>
        <w:t>- **强化安全培训**：对服务人员进行安全培训，提高其安全意识和安全操作技能。</w:t>
      </w:r>
    </w:p>
    <w:p>
      <w:pPr>
        <w:spacing w:line="360" w:lineRule="auto" w:before="0" w:after="0"/>
        <w:ind w:firstLine="420"/>
      </w:pPr>
      <w:r>
        <w:t>- **制定安全操作规程**：制定详细的安全操作规程，确保服务人员在时间紧迫时仍能遵守安全操作规程。</w:t>
      </w:r>
    </w:p>
    <w:p>
      <w:pPr>
        <w:spacing w:line="360" w:lineRule="auto" w:before="0" w:after="0"/>
        <w:ind w:firstLine="420"/>
      </w:pPr>
      <w:r>
        <w:t>##### 3.4 沟通协调机制</w:t>
      </w:r>
    </w:p>
    <w:p>
      <w:pPr>
        <w:spacing w:line="360" w:lineRule="auto" w:before="0" w:after="0"/>
        <w:ind w:firstLine="420"/>
      </w:pPr>
      <w:r>
        <w:t>- **建立沟通协调小组**：建立专门的沟通协调小组，负责与招标人及其他相关方的沟通协调，确保信息畅通。</w:t>
      </w:r>
    </w:p>
    <w:p>
      <w:pPr>
        <w:spacing w:line="360" w:lineRule="auto" w:before="0" w:after="0"/>
        <w:ind w:firstLine="420"/>
      </w:pPr>
      <w:r>
        <w:t>- **定期召开协调会议**：定期召开协调会议，及时解决服务过程中出现的问题，确保服务顺利进行。</w:t>
      </w:r>
    </w:p>
    <w:p>
      <w:pPr>
        <w:spacing w:line="360" w:lineRule="auto" w:before="0" w:after="0"/>
        <w:ind w:firstLine="420"/>
      </w:pPr>
      <w:r>
        <w:t>##### 3.5 应急处理机制</w:t>
      </w:r>
    </w:p>
    <w:p>
      <w:pPr>
        <w:spacing w:line="360" w:lineRule="auto" w:before="0" w:after="0"/>
        <w:ind w:firstLine="420"/>
      </w:pPr>
      <w:r>
        <w:t>- **制定应急预案**：针对突发需求、系统障碍、多项目并行等情况，制定详细的应急预案，确保在时间紧迫时能够快速响应。</w:t>
      </w:r>
    </w:p>
    <w:p>
      <w:pPr>
        <w:spacing w:line="360" w:lineRule="auto" w:before="0" w:after="0"/>
        <w:ind w:firstLine="420"/>
      </w:pPr>
      <w:r>
        <w:t>- **设立应急热线**：设立应急热线，确保在时间紧迫时能够及时与招标人及其他相关方取得联系，快速解决问题。</w:t>
      </w:r>
    </w:p>
    <w:p>
      <w:pPr>
        <w:spacing w:line="360" w:lineRule="auto" w:before="0" w:after="0"/>
        <w:ind w:firstLine="420"/>
      </w:pPr>
      <w:r>
        <w:t>#### 4. 实施步骤</w:t>
      </w:r>
    </w:p>
    <w:p>
      <w:pPr>
        <w:spacing w:line="360" w:lineRule="auto" w:before="0" w:after="0"/>
        <w:ind w:firstLine="420"/>
      </w:pPr>
      <w:r>
        <w:t>- **资源调配**：根据资源调配计划，快速调动备用劳动力、机械和设备，确保资源充足。</w:t>
      </w:r>
    </w:p>
    <w:p>
      <w:pPr>
        <w:spacing w:line="360" w:lineRule="auto" w:before="0" w:after="0"/>
        <w:ind w:firstLine="420"/>
      </w:pPr>
      <w:r>
        <w:t>- **服务质量保障**：加强培训，设立质量监督小组，确保服务质量符合招标人验收标准。</w:t>
      </w:r>
    </w:p>
    <w:p>
      <w:pPr>
        <w:spacing w:line="360" w:lineRule="auto" w:before="0" w:after="0"/>
        <w:ind w:firstLine="420"/>
      </w:pPr>
      <w:r>
        <w:t>- **安全风险控制**：强化安全培训，制定安全操作规程，确保服务人员遵守安全操作规程。</w:t>
      </w:r>
    </w:p>
    <w:p>
      <w:pPr>
        <w:spacing w:line="360" w:lineRule="auto" w:before="0" w:after="0"/>
        <w:ind w:firstLine="420"/>
      </w:pPr>
      <w:r>
        <w:t>- **沟通协调**：建立沟通协调小组，定期召开协调会议，确保信息畅通。</w:t>
      </w:r>
    </w:p>
    <w:p>
      <w:pPr>
        <w:spacing w:line="360" w:lineRule="auto" w:before="0" w:after="0"/>
        <w:ind w:firstLine="420"/>
      </w:pPr>
      <w:r>
        <w:t>- **应急处理**：制定应急预案，设立应急热线，确保在时间紧迫时能够快速响应。</w:t>
      </w:r>
    </w:p>
    <w:p>
      <w:pPr>
        <w:spacing w:line="360" w:lineRule="auto" w:before="0" w:after="0"/>
        <w:ind w:firstLine="420"/>
      </w:pPr>
      <w:r>
        <w:t>#### 5. 预期效果</w:t>
      </w:r>
    </w:p>
    <w:p>
      <w:pPr>
        <w:spacing w:line="360" w:lineRule="auto" w:before="0" w:after="0"/>
        <w:ind w:firstLine="420"/>
      </w:pPr>
      <w:r>
        <w:t>通过以上解决方案的实施，公司能够在时间周期紧的情况下，按时完成垃圾清运任务，确保服务质量，控制安全风险，并与招标人及其他相关方保持良好的沟通协调。同时，公司能够快速响应突发情况，确保服务顺利进行。</w:t>
      </w:r>
    </w:p>
    <w:p>
      <w:pPr>
        <w:spacing w:line="360" w:lineRule="auto" w:before="0" w:after="0"/>
        <w:ind w:firstLine="420"/>
      </w:pPr>
      <w:r>
        <w:t>#### 6. 结论</w:t>
      </w:r>
    </w:p>
    <w:p>
      <w:pPr>
        <w:spacing w:line="360" w:lineRule="auto" w:before="0" w:after="0"/>
        <w:ind w:firstLine="420"/>
      </w:pPr>
      <w:r>
        <w:t>沈阳顺鑫源运输服务有限公司针对时间周期紧的挑战，提出了全面的解决方案。通过优化资源调配、保障服务质量、控制安全风险、加强沟通协调和建立应急处理机制，公司能够在时间紧迫的情况下，按时完成垃圾清运任务，确保服务质量，控制安全风险，并与招标人及其他相关方保持良好的沟通协调。</w:t>
      </w:r>
    </w:p>
    <w:p>
      <w:pPr>
        <w:pStyle w:val="Heading3"/>
        <w:spacing w:line="360" w:lineRule="auto" w:before="0" w:after="0"/>
        <w:ind w:firstLine="420"/>
      </w:pPr>
      <w:r>
        <w:t>项目背景与目标</w:t>
      </w:r>
    </w:p>
    <w:p>
      <w:pPr>
        <w:spacing w:line="360" w:lineRule="auto" w:before="0" w:after="0"/>
        <w:ind w:firstLine="420"/>
      </w:pPr>
      <w:r>
        <w:t>**项目背景与目标方案**</w:t>
      </w:r>
    </w:p>
    <w:p>
      <w:pPr>
        <w:spacing w:line="360" w:lineRule="auto" w:before="0" w:after="0"/>
        <w:ind w:firstLine="420"/>
      </w:pPr>
      <w:r>
        <w:t>**一、项目背景**</w:t>
      </w:r>
    </w:p>
    <w:p>
      <w:pPr>
        <w:spacing w:line="360" w:lineRule="auto" w:before="0" w:after="0"/>
        <w:ind w:firstLine="420"/>
      </w:pPr>
      <w:r>
        <w:t>随着城市化进程的加快和居民生活水平的提高，沈采矿区6274户居民的生活及生产垃圾清运服务需求日益增长。为了有效解决这一问题，沈阳顺鑫源运输服务有限公司积极响应招标人的需求，参与沈采矿区居民生活及生产垃圾清运服务的投标工作。本项目旨在通过专业的垃圾清运服务，提升居民生活环境质量，促进矿区可持续发展。</w:t>
      </w:r>
    </w:p>
    <w:p>
      <w:pPr>
        <w:spacing w:line="360" w:lineRule="auto" w:before="0" w:after="0"/>
        <w:ind w:firstLine="420"/>
      </w:pPr>
      <w:r>
        <w:t>**二、项目目标**</w:t>
      </w:r>
    </w:p>
    <w:p>
      <w:pPr>
        <w:spacing w:line="360" w:lineRule="auto" w:before="0" w:after="0"/>
        <w:ind w:firstLine="420"/>
      </w:pPr>
      <w:r>
        <w:t>1. **服务目标**：确保沈采矿区6274户居民生活及生产垃圾得到及时、高效、专业的清运服务，满足居民日常生活需求，提升矿区整体环境卫生水平。</w:t>
      </w:r>
    </w:p>
    <w:p>
      <w:pPr>
        <w:spacing w:line="360" w:lineRule="auto" w:before="0" w:after="0"/>
        <w:ind w:firstLine="420"/>
      </w:pPr>
      <w:r>
        <w:t>2. **质量目标**：严格按照招标人要求，提供合格的服务质量，确保垃圾清运服务符合国家、行业相关验收标准，以及宝石花物业管理服务相关垃圾清运的实施方式及要求。</w:t>
      </w:r>
    </w:p>
    <w:p>
      <w:pPr>
        <w:spacing w:line="360" w:lineRule="auto" w:before="0" w:after="0"/>
        <w:ind w:firstLine="420"/>
      </w:pPr>
      <w:r>
        <w:t>3. **安全目标**：建立健全的安全生产管理制度和服务流程，确保服务人员在垃圾清运过程中的人身安全，杜绝安全事故的发生。</w:t>
      </w:r>
    </w:p>
    <w:p>
      <w:pPr>
        <w:spacing w:line="360" w:lineRule="auto" w:before="0" w:after="0"/>
        <w:ind w:firstLine="420"/>
      </w:pPr>
      <w:r>
        <w:t>4. **进度目标**：编制完善的总体进度计划图和服务进度保证措施，确保垃圾清运服务按时完成，满足项目需求，保障合同得到切实履行。</w:t>
      </w:r>
    </w:p>
    <w:p>
      <w:pPr>
        <w:spacing w:line="360" w:lineRule="auto" w:before="0" w:after="0"/>
        <w:ind w:firstLine="420"/>
      </w:pPr>
      <w:r>
        <w:t>5. **应急处理目标**：建立完善的应急处理保障机制，针对突发需求、系统障碍、多项目并行、时间周期紧、夜间服务等情况，制定详细的解决方案，确保服务连续性和稳定性。</w:t>
      </w:r>
    </w:p>
    <w:p>
      <w:pPr>
        <w:spacing w:line="360" w:lineRule="auto" w:before="0" w:after="0"/>
        <w:ind w:firstLine="420"/>
      </w:pPr>
      <w:r>
        <w:t>6. **作业规范目标**：制定详细的垃圾收集、垃圾收集车和垃圾收集站的作业规范，确保作业程序严密，符合本项目需求。</w:t>
      </w:r>
    </w:p>
    <w:p>
      <w:pPr>
        <w:spacing w:line="360" w:lineRule="auto" w:before="0" w:after="0"/>
        <w:ind w:firstLine="420"/>
      </w:pPr>
      <w:r>
        <w:t>7. **资源配备目标**：根据项目需求，合理配备劳动力和服务用机械，确保资源数量充足、进场计划时间明确，与进度完全符合。</w:t>
      </w:r>
    </w:p>
    <w:p>
      <w:pPr>
        <w:spacing w:line="360" w:lineRule="auto" w:before="0" w:after="0"/>
        <w:ind w:firstLine="420"/>
      </w:pPr>
      <w:r>
        <w:t>**三、项目实施方案**</w:t>
      </w:r>
    </w:p>
    <w:p>
      <w:pPr>
        <w:spacing w:line="360" w:lineRule="auto" w:before="0" w:after="0"/>
        <w:ind w:firstLine="420"/>
      </w:pPr>
      <w:r>
        <w:t>1. **质量管理措施**：</w:t>
      </w:r>
    </w:p>
    <w:p>
      <w:pPr>
        <w:spacing w:line="360" w:lineRule="auto" w:before="0" w:after="0"/>
        <w:ind w:firstLine="420"/>
      </w:pPr>
      <w:r>
        <w:t xml:space="preserve">   - 建立健全的质量保证体系，明确质量责任和目标。</w:t>
      </w:r>
    </w:p>
    <w:p>
      <w:pPr>
        <w:spacing w:line="360" w:lineRule="auto" w:before="0" w:after="0"/>
        <w:ind w:firstLine="420"/>
      </w:pPr>
      <w:r>
        <w:t xml:space="preserve">   - 描述质量控制关键点，如垃圾收集、运输、处理等环节的质量控制。</w:t>
      </w:r>
    </w:p>
    <w:p>
      <w:pPr>
        <w:spacing w:line="360" w:lineRule="auto" w:before="0" w:after="0"/>
        <w:ind w:firstLine="420"/>
      </w:pPr>
      <w:r>
        <w:t xml:space="preserve">   - 规范质量管控流程，确保服务过程符合质量标准。</w:t>
      </w:r>
    </w:p>
    <w:p>
      <w:pPr>
        <w:spacing w:line="360" w:lineRule="auto" w:before="0" w:after="0"/>
        <w:ind w:firstLine="420"/>
      </w:pPr>
      <w:r>
        <w:t xml:space="preserve">   - 定期进行质量检查和评估，及时纠正质量问题。</w:t>
      </w:r>
    </w:p>
    <w:p>
      <w:pPr>
        <w:spacing w:line="360" w:lineRule="auto" w:before="0" w:after="0"/>
        <w:ind w:firstLine="420"/>
      </w:pPr>
      <w:r>
        <w:t>2. **安全生产和文明服务保障措施**：</w:t>
      </w:r>
    </w:p>
    <w:p>
      <w:pPr>
        <w:spacing w:line="360" w:lineRule="auto" w:before="0" w:after="0"/>
        <w:ind w:firstLine="420"/>
      </w:pPr>
      <w:r>
        <w:t xml:space="preserve">   - 建立安全生产管理制度，明确安全责任和目标。</w:t>
      </w:r>
    </w:p>
    <w:p>
      <w:pPr>
        <w:spacing w:line="360" w:lineRule="auto" w:before="0" w:after="0"/>
        <w:ind w:firstLine="420"/>
      </w:pPr>
      <w:r>
        <w:t xml:space="preserve">   - 制定安全服务流程，确保服务过程安全有序。</w:t>
      </w:r>
    </w:p>
    <w:p>
      <w:pPr>
        <w:spacing w:line="360" w:lineRule="auto" w:before="0" w:after="0"/>
        <w:ind w:firstLine="420"/>
      </w:pPr>
      <w:r>
        <w:t xml:space="preserve">   - 建立安全生产组织机构图，明确各级安全责任。</w:t>
      </w:r>
    </w:p>
    <w:p>
      <w:pPr>
        <w:spacing w:line="360" w:lineRule="auto" w:before="0" w:after="0"/>
        <w:ind w:firstLine="420"/>
      </w:pPr>
      <w:r>
        <w:t xml:space="preserve">   - 实施安全文明服务保障措施，确保服务人员安全和服务质量。</w:t>
      </w:r>
    </w:p>
    <w:p>
      <w:pPr>
        <w:spacing w:line="360" w:lineRule="auto" w:before="0" w:after="0"/>
        <w:ind w:firstLine="420"/>
      </w:pPr>
      <w:r>
        <w:t>3. **服务进度保障措施**：</w:t>
      </w:r>
    </w:p>
    <w:p>
      <w:pPr>
        <w:spacing w:line="360" w:lineRule="auto" w:before="0" w:after="0"/>
        <w:ind w:firstLine="420"/>
      </w:pPr>
      <w:r>
        <w:t xml:space="preserve">   - 编制完善的总体进度计划图，明确服务进度目标。</w:t>
      </w:r>
    </w:p>
    <w:p>
      <w:pPr>
        <w:spacing w:line="360" w:lineRule="auto" w:before="0" w:after="0"/>
        <w:ind w:firstLine="420"/>
      </w:pPr>
      <w:r>
        <w:t xml:space="preserve">   - 制定详细的服务进度保证措施，确保服务按时完成。</w:t>
      </w:r>
    </w:p>
    <w:p>
      <w:pPr>
        <w:spacing w:line="360" w:lineRule="auto" w:before="0" w:after="0"/>
        <w:ind w:firstLine="420"/>
      </w:pPr>
      <w:r>
        <w:t xml:space="preserve">   - 定期进行进度检查和评估，及时调整进度计划。</w:t>
      </w:r>
    </w:p>
    <w:p>
      <w:pPr>
        <w:spacing w:line="360" w:lineRule="auto" w:before="0" w:after="0"/>
        <w:ind w:firstLine="420"/>
      </w:pPr>
      <w:r>
        <w:t>4. **项目难点及特点分析和应对措施**：</w:t>
      </w:r>
    </w:p>
    <w:p>
      <w:pPr>
        <w:spacing w:line="360" w:lineRule="auto" w:before="0" w:after="0"/>
        <w:ind w:firstLine="420"/>
      </w:pPr>
      <w:r>
        <w:t xml:space="preserve">   - 分析过程中可能遇到的阻碍，如交通拥堵、天气变化等。</w:t>
      </w:r>
    </w:p>
    <w:p>
      <w:pPr>
        <w:spacing w:line="360" w:lineRule="auto" w:before="0" w:after="0"/>
        <w:ind w:firstLine="420"/>
      </w:pPr>
      <w:r>
        <w:t xml:space="preserve">   - 针对现场环境复杂情况，制定相应的应对措施。</w:t>
      </w:r>
    </w:p>
    <w:p>
      <w:pPr>
        <w:spacing w:line="360" w:lineRule="auto" w:before="0" w:after="0"/>
        <w:ind w:firstLine="420"/>
      </w:pPr>
      <w:r>
        <w:t xml:space="preserve">   - 采取技术措施、组织措施等各项措施，确保合同得到切实履行。</w:t>
      </w:r>
    </w:p>
    <w:p>
      <w:pPr>
        <w:spacing w:line="360" w:lineRule="auto" w:before="0" w:after="0"/>
        <w:ind w:firstLine="420"/>
      </w:pPr>
      <w:r>
        <w:t>5. **应急处理保障机制**：</w:t>
      </w:r>
    </w:p>
    <w:p>
      <w:pPr>
        <w:spacing w:line="360" w:lineRule="auto" w:before="0" w:after="0"/>
        <w:ind w:firstLine="420"/>
      </w:pPr>
      <w:r>
        <w:t xml:space="preserve">   - 制定突发需求的处理机制，确保服务连续性。</w:t>
      </w:r>
    </w:p>
    <w:p>
      <w:pPr>
        <w:spacing w:line="360" w:lineRule="auto" w:before="0" w:after="0"/>
        <w:ind w:firstLine="420"/>
      </w:pPr>
      <w:r>
        <w:t xml:space="preserve">   - 制定系统障碍的解决方案，确保服务稳定性。</w:t>
      </w:r>
    </w:p>
    <w:p>
      <w:pPr>
        <w:spacing w:line="360" w:lineRule="auto" w:before="0" w:after="0"/>
        <w:ind w:firstLine="420"/>
      </w:pPr>
      <w:r>
        <w:t xml:space="preserve">   - 制定多项目并行的解决方案，确保服务效率。</w:t>
      </w:r>
    </w:p>
    <w:p>
      <w:pPr>
        <w:spacing w:line="360" w:lineRule="auto" w:before="0" w:after="0"/>
        <w:ind w:firstLine="420"/>
      </w:pPr>
      <w:r>
        <w:t xml:space="preserve">   - 制定时间周期紧的解决方案，确保服务按时完成。</w:t>
      </w:r>
    </w:p>
    <w:p>
      <w:pPr>
        <w:spacing w:line="360" w:lineRule="auto" w:before="0" w:after="0"/>
        <w:ind w:firstLine="420"/>
      </w:pPr>
      <w:r>
        <w:t xml:space="preserve">   - 制定夜间服务的解决方案，确保服务全天候覆盖。</w:t>
      </w:r>
    </w:p>
    <w:p>
      <w:pPr>
        <w:spacing w:line="360" w:lineRule="auto" w:before="0" w:after="0"/>
        <w:ind w:firstLine="420"/>
      </w:pPr>
      <w:r>
        <w:t>6. **作业规范**：</w:t>
      </w:r>
    </w:p>
    <w:p>
      <w:pPr>
        <w:spacing w:line="360" w:lineRule="auto" w:before="0" w:after="0"/>
        <w:ind w:firstLine="420"/>
      </w:pPr>
      <w:r>
        <w:t xml:space="preserve">   - 制定垃圾收集的作业规范，确保垃圾收集过程规范有序。</w:t>
      </w:r>
    </w:p>
    <w:p>
      <w:pPr>
        <w:spacing w:line="360" w:lineRule="auto" w:before="0" w:after="0"/>
        <w:ind w:firstLine="420"/>
      </w:pPr>
      <w:r>
        <w:t xml:space="preserve">   - 制定垃圾收集车的作业规范，确保垃圾运输过程安全高效。</w:t>
      </w:r>
    </w:p>
    <w:p>
      <w:pPr>
        <w:spacing w:line="360" w:lineRule="auto" w:before="0" w:after="0"/>
        <w:ind w:firstLine="420"/>
      </w:pPr>
      <w:r>
        <w:t xml:space="preserve">   - 制定垃圾收集站的作业规范，确保垃圾处理过程符合环保要求。</w:t>
      </w:r>
    </w:p>
    <w:p>
      <w:pPr>
        <w:spacing w:line="360" w:lineRule="auto" w:before="0" w:after="0"/>
        <w:ind w:firstLine="420"/>
      </w:pPr>
      <w:r>
        <w:t>7. **资源配备计划**：</w:t>
      </w:r>
    </w:p>
    <w:p>
      <w:pPr>
        <w:spacing w:line="360" w:lineRule="auto" w:before="0" w:after="0"/>
        <w:ind w:firstLine="420"/>
      </w:pPr>
      <w:r>
        <w:t xml:space="preserve">   - 根据项目需求，合理配备劳动力和服务用机械。</w:t>
      </w:r>
    </w:p>
    <w:p>
      <w:pPr>
        <w:spacing w:line="360" w:lineRule="auto" w:before="0" w:after="0"/>
        <w:ind w:firstLine="420"/>
      </w:pPr>
      <w:r>
        <w:t xml:space="preserve">   - 制定详细的进场计划时间，确保资源数量充足、进场计划时间明确。</w:t>
      </w:r>
    </w:p>
    <w:p>
      <w:pPr>
        <w:spacing w:line="360" w:lineRule="auto" w:before="0" w:after="0"/>
        <w:ind w:firstLine="420"/>
      </w:pPr>
      <w:r>
        <w:t>**四、项目预期成果**</w:t>
      </w:r>
    </w:p>
    <w:p>
      <w:pPr>
        <w:spacing w:line="360" w:lineRule="auto" w:before="0" w:after="0"/>
        <w:ind w:firstLine="420"/>
      </w:pPr>
      <w:r>
        <w:t>通过实施上述方案，沈阳顺鑫源运输服务有限公司将确保沈采矿区6274户居民生活及生产垃圾得到及时、高效、专业的清运服务，提升矿区整体环境卫生水平，满足居民日常生活需求。同时，公司将严格遵守招标人要求，提供合格的服务质量，确保垃圾清运服务符合国家、行业相关验收标准，以及宝石花物业管理服务相关垃圾清运的实施方式及要求。此外，公司还将建立健全的安全生产管理制度和服务流程，确保服务人员在垃圾清运过程中的人身安全，杜绝安全事故的发生。通过编制完善的总体进度计划图和服务进度保证措施，公司将确保垃圾清运服务按时完成，满足项目需求，保障合同得到切实履行。同时，公司还将建立完善的应急处理保障机制，针对突发需求、系统障碍、多项目并行、时间周期紧、夜间服务等情况，制定详细的解决方案，确保服务连续性和稳定性。通过制定详细的垃圾收集、垃圾收集车和垃圾收集站的作业规范，公司将确保作业程序严密，符合本项目需求。最后，公司还将根据项目需求，合理配备劳动力</w:t>
      </w:r>
    </w:p>
    <w:p>
      <w:pPr>
        <w:pStyle w:val="Heading4"/>
        <w:spacing w:line="360" w:lineRule="auto" w:before="0" w:after="0"/>
        <w:ind w:firstLine="420"/>
      </w:pPr>
      <w:r>
        <w:t xml:space="preserve"> 项目背景描述</w:t>
      </w:r>
    </w:p>
    <w:p>
      <w:pPr>
        <w:spacing w:line="360" w:lineRule="auto" w:before="0" w:after="0"/>
        <w:ind w:firstLine="420"/>
      </w:pPr>
      <w:r>
        <w:t>**项目背景描述方案**</w:t>
      </w:r>
    </w:p>
    <w:p>
      <w:pPr>
        <w:spacing w:line="360" w:lineRule="auto" w:before="0" w:after="0"/>
        <w:ind w:firstLine="420"/>
      </w:pPr>
      <w:r>
        <w:t>**一、项目概述**</w:t>
      </w:r>
    </w:p>
    <w:p>
      <w:pPr>
        <w:spacing w:line="360" w:lineRule="auto" w:before="0" w:after="0"/>
        <w:ind w:firstLine="420"/>
      </w:pPr>
      <w:r>
        <w:t>沈阳顺鑫源运输服务有限公司（以下简称“我司”）作为一家专业的运输服务企业，致力于为客户提供高效、安全、环保的运输解决方案。此次，我司有幸参与沈采矿区6274户居民生活及生产垃圾清运服务的投标工作，深感责任重大。</w:t>
      </w:r>
    </w:p>
    <w:p>
      <w:pPr>
        <w:spacing w:line="360" w:lineRule="auto" w:before="0" w:after="0"/>
        <w:ind w:firstLine="420"/>
      </w:pPr>
      <w:r>
        <w:t>**二、项目背景**</w:t>
      </w:r>
    </w:p>
    <w:p>
      <w:pPr>
        <w:spacing w:line="360" w:lineRule="auto" w:before="0" w:after="0"/>
        <w:ind w:firstLine="420"/>
      </w:pPr>
      <w:r>
        <w:t>随着城市化进程的加快和居民生活水平的提高，垃圾产生量逐年增加，垃圾清运服务成为城市管理的重要环节。沈采矿区作为重要的矿区，居民生活及生产垃圾清运服务的需求尤为迫切。然而，由于矿区地理位置的特殊性，垃圾清运工作面临着诸多挑战，如地形复杂、交通不便、垃圾量大等。</w:t>
      </w:r>
    </w:p>
    <w:p>
      <w:pPr>
        <w:spacing w:line="360" w:lineRule="auto" w:before="0" w:after="0"/>
        <w:ind w:firstLine="420"/>
      </w:pPr>
      <w:r>
        <w:t>**三、项目需求分析**</w:t>
      </w:r>
    </w:p>
    <w:p>
      <w:pPr>
        <w:spacing w:line="360" w:lineRule="auto" w:before="0" w:after="0"/>
        <w:ind w:firstLine="420"/>
      </w:pPr>
      <w:r>
        <w:t>1. **服务范围广**：项目涉及6274户居民的生活及生产垃圾清运，服务范围广泛，需要我司具备较强的服务能力和管理能力。</w:t>
      </w:r>
    </w:p>
    <w:p>
      <w:pPr>
        <w:spacing w:line="360" w:lineRule="auto" w:before="0" w:after="0"/>
        <w:ind w:firstLine="420"/>
      </w:pPr>
      <w:r>
        <w:t>2. **服务要求高**：项目要求提供合格的服务，我司需确保垃圾清运工作的质量，满足居民的需求。</w:t>
      </w:r>
    </w:p>
    <w:p>
      <w:pPr>
        <w:spacing w:line="360" w:lineRule="auto" w:before="0" w:after="0"/>
        <w:ind w:firstLine="420"/>
      </w:pPr>
      <w:r>
        <w:t>3. **服务地点分散**：矿区地形复杂，垃圾清运地点分散，我司需制定合理的运输路线和方案，提高工作效率。</w:t>
      </w:r>
    </w:p>
    <w:p>
      <w:pPr>
        <w:spacing w:line="360" w:lineRule="auto" w:before="0" w:after="0"/>
        <w:ind w:firstLine="420"/>
      </w:pPr>
      <w:r>
        <w:t>4. **服务周期长**：项目服务期为一年，我司需确保服务的连续性和稳定性。</w:t>
      </w:r>
    </w:p>
    <w:p>
      <w:pPr>
        <w:spacing w:line="360" w:lineRule="auto" w:before="0" w:after="0"/>
        <w:ind w:firstLine="420"/>
      </w:pPr>
      <w:r>
        <w:t>**四、我司优势分析**</w:t>
      </w:r>
    </w:p>
    <w:p>
      <w:pPr>
        <w:spacing w:line="360" w:lineRule="auto" w:before="0" w:after="0"/>
        <w:ind w:firstLine="420"/>
      </w:pPr>
      <w:r>
        <w:t>1. **丰富的经验**：我司在垃圾清运领域拥有多年的服务经验，具备处理大规模、复杂垃圾清运项目的能力。</w:t>
      </w:r>
    </w:p>
    <w:p>
      <w:pPr>
        <w:spacing w:line="360" w:lineRule="auto" w:before="0" w:after="0"/>
        <w:ind w:firstLine="420"/>
      </w:pPr>
      <w:r>
        <w:t>2. **专业的团队**：我司拥有一支高素质、经验丰富的服务团队，能够为客户提供优质的服务。</w:t>
      </w:r>
    </w:p>
    <w:p>
      <w:pPr>
        <w:spacing w:line="360" w:lineRule="auto" w:before="0" w:after="0"/>
        <w:ind w:firstLine="420"/>
      </w:pPr>
      <w:r>
        <w:t>3. **先进的技术设备**：我司配备先进的垃圾清运设备，能够提高工作效率，降低成本。</w:t>
      </w:r>
    </w:p>
    <w:p>
      <w:pPr>
        <w:spacing w:line="360" w:lineRule="auto" w:before="0" w:after="0"/>
        <w:ind w:firstLine="420"/>
      </w:pPr>
      <w:r>
        <w:t>4. **完善的管理体系**：我司建立了完善的质量管理体系和服务流程，确保服务的质量和效率。</w:t>
      </w:r>
    </w:p>
    <w:p>
      <w:pPr>
        <w:spacing w:line="360" w:lineRule="auto" w:before="0" w:after="0"/>
        <w:ind w:firstLine="420"/>
      </w:pPr>
      <w:r>
        <w:t>**五、项目实施方案**</w:t>
      </w:r>
    </w:p>
    <w:p>
      <w:pPr>
        <w:spacing w:line="360" w:lineRule="auto" w:before="0" w:after="0"/>
        <w:ind w:firstLine="420"/>
      </w:pPr>
      <w:r>
        <w:t>1. **制定服务计划**：根据项目需求，我司将制定详细的服务计划，包括服务时间、服务路线、服务人员安排等。</w:t>
      </w:r>
    </w:p>
    <w:p>
      <w:pPr>
        <w:spacing w:line="360" w:lineRule="auto" w:before="0" w:after="0"/>
        <w:ind w:firstLine="420"/>
      </w:pPr>
      <w:r>
        <w:t>2. **配备服务团队**：我司将组建一支专业的服务团队，负责项目的实施和管理。</w:t>
      </w:r>
    </w:p>
    <w:p>
      <w:pPr>
        <w:spacing w:line="360" w:lineRule="auto" w:before="0" w:after="0"/>
        <w:ind w:firstLine="420"/>
      </w:pPr>
      <w:r>
        <w:t>3. **加强质量控制**：我司将建立健全的质量保证体系，确保服务的质量符合招标人的要求。</w:t>
      </w:r>
    </w:p>
    <w:p>
      <w:pPr>
        <w:spacing w:line="360" w:lineRule="auto" w:before="0" w:after="0"/>
        <w:ind w:firstLine="420"/>
      </w:pPr>
      <w:r>
        <w:t>4. **优化服务流程**：我司将优化服务流程，提高工作效率，降低成本。</w:t>
      </w:r>
    </w:p>
    <w:p>
      <w:pPr>
        <w:spacing w:line="360" w:lineRule="auto" w:before="0" w:after="0"/>
        <w:ind w:firstLine="420"/>
      </w:pPr>
      <w:r>
        <w:t>5. **加强沟通协调**：我司将与招标人保持密切沟通，及时解决服务过程中出现的问题。</w:t>
      </w:r>
    </w:p>
    <w:p>
      <w:pPr>
        <w:spacing w:line="360" w:lineRule="auto" w:before="0" w:after="0"/>
        <w:ind w:firstLine="420"/>
      </w:pPr>
      <w:r>
        <w:t>**六、项目难点及应对措施**</w:t>
      </w:r>
    </w:p>
    <w:p>
      <w:pPr>
        <w:spacing w:line="360" w:lineRule="auto" w:before="0" w:after="0"/>
        <w:ind w:firstLine="420"/>
      </w:pPr>
      <w:r>
        <w:t>1. **地形复杂**：我司将制定合理的运输路线，配备专业的导航设备，确保垃圾清运工作的顺利进行。</w:t>
      </w:r>
    </w:p>
    <w:p>
      <w:pPr>
        <w:spacing w:line="360" w:lineRule="auto" w:before="0" w:after="0"/>
        <w:ind w:firstLine="420"/>
      </w:pPr>
      <w:r>
        <w:t>2. **垃圾量大**：我司将配备足够的垃圾清运设备，提高工作效率，确保垃圾及时清运。</w:t>
      </w:r>
    </w:p>
    <w:p>
      <w:pPr>
        <w:spacing w:line="360" w:lineRule="auto" w:before="0" w:after="0"/>
        <w:ind w:firstLine="420"/>
      </w:pPr>
      <w:r>
        <w:t>3. **服务地点分散**：我司将制定详细的运输路线，合理分配服务人员，确保垃圾清运工作的全面覆盖。</w:t>
      </w:r>
    </w:p>
    <w:p>
      <w:pPr>
        <w:spacing w:line="360" w:lineRule="auto" w:before="0" w:after="0"/>
        <w:ind w:firstLine="420"/>
      </w:pPr>
      <w:r>
        <w:t>**七、项目预期成果**</w:t>
      </w:r>
    </w:p>
    <w:p>
      <w:pPr>
        <w:spacing w:line="360" w:lineRule="auto" w:before="0" w:after="0"/>
        <w:ind w:firstLine="420"/>
      </w:pPr>
      <w:r>
        <w:t>通过我司的专业服务，沈采矿区6274户居民的生活及生产垃圾将得到及时、高效的清运，矿区环境将得到有效改善，居民的生活质量将得到提高。</w:t>
      </w:r>
    </w:p>
    <w:p>
      <w:pPr>
        <w:spacing w:line="360" w:lineRule="auto" w:before="0" w:after="0"/>
        <w:ind w:firstLine="420"/>
      </w:pPr>
      <w:r>
        <w:t>**八、结语**</w:t>
      </w:r>
    </w:p>
    <w:p>
      <w:pPr>
        <w:spacing w:line="360" w:lineRule="auto" w:before="0" w:after="0"/>
        <w:ind w:firstLine="420"/>
      </w:pPr>
      <w:r>
        <w:t>我司将充分发挥自身优势，全力以赴做好沈采矿区6274户居民生活及生产垃圾清运服务工作，为矿区居民创造一个干净、整洁的生活环境。同时，我司也将不断总结经验，提升服务能力，为更多的客户提供优质的服务。</w:t>
      </w:r>
    </w:p>
    <w:p>
      <w:pPr>
        <w:pStyle w:val="Heading4"/>
        <w:spacing w:line="360" w:lineRule="auto" w:before="0" w:after="0"/>
        <w:ind w:firstLine="420"/>
      </w:pPr>
      <w:r>
        <w:t xml:space="preserve"> 项目目标与预期成果</w:t>
      </w:r>
    </w:p>
    <w:p>
      <w:pPr>
        <w:spacing w:line="360" w:lineRule="auto" w:before="0" w:after="0"/>
        <w:ind w:firstLine="420"/>
      </w:pPr>
      <w:r>
        <w:t>**项目目标与预期成果方案**</w:t>
      </w:r>
    </w:p>
    <w:p>
      <w:pPr>
        <w:spacing w:line="360" w:lineRule="auto" w:before="0" w:after="0"/>
        <w:ind w:firstLine="420"/>
      </w:pPr>
      <w:r>
        <w:t>**一、项目目标**</w:t>
      </w:r>
    </w:p>
    <w:p>
      <w:pPr>
        <w:spacing w:line="360" w:lineRule="auto" w:before="0" w:after="0"/>
        <w:ind w:firstLine="420"/>
      </w:pPr>
      <w:r>
        <w:t>沈阳顺鑫源运输服务有限公司（以下简称“公司”）作为投标人，针对沈采矿区6274户居民生活及生产垃圾清运服务项目，制定了明确的项目目标。具体如下：</w:t>
      </w:r>
    </w:p>
    <w:p>
      <w:pPr>
        <w:spacing w:line="360" w:lineRule="auto" w:before="0" w:after="0"/>
        <w:ind w:firstLine="420"/>
      </w:pPr>
      <w:r>
        <w:t>1. **服务覆盖全面**：确保项目覆盖沈采矿区6274户居民，提供全面的生活及生产垃圾清运服务。</w:t>
      </w:r>
    </w:p>
    <w:p>
      <w:pPr>
        <w:spacing w:line="360" w:lineRule="auto" w:before="0" w:after="0"/>
        <w:ind w:firstLine="420"/>
      </w:pPr>
      <w:r>
        <w:t>2. **服务质量达标**：严格按照招标文件要求，确保垃圾清运服务质量达到合格标准。</w:t>
      </w:r>
    </w:p>
    <w:p>
      <w:pPr>
        <w:spacing w:line="360" w:lineRule="auto" w:before="0" w:after="0"/>
        <w:ind w:firstLine="420"/>
      </w:pPr>
      <w:r>
        <w:t>3. **服务效率提升**：通过科学合理的作业规范和资源配备，提高垃圾清运效率，缩短垃圾滞留时间。</w:t>
      </w:r>
    </w:p>
    <w:p>
      <w:pPr>
        <w:spacing w:line="360" w:lineRule="auto" w:before="0" w:after="0"/>
        <w:ind w:firstLine="420"/>
      </w:pPr>
      <w:r>
        <w:t>4. **安全生产保障**：建立健全安全生产管理制度，确保服务过程中无安全事故发生。</w:t>
      </w:r>
    </w:p>
    <w:p>
      <w:pPr>
        <w:spacing w:line="360" w:lineRule="auto" w:before="0" w:after="0"/>
        <w:ind w:firstLine="420"/>
      </w:pPr>
      <w:r>
        <w:t>5. **文明服务实施**：推行文明服务流程，提升服务人员素质，树立良好的企业形象。</w:t>
      </w:r>
    </w:p>
    <w:p>
      <w:pPr>
        <w:spacing w:line="360" w:lineRule="auto" w:before="0" w:after="0"/>
        <w:ind w:firstLine="420"/>
      </w:pPr>
      <w:r>
        <w:t>6. **应急处理机制**：建立完善的应急处理保障机制，确保突发需求得到及时响应和处理。</w:t>
      </w:r>
    </w:p>
    <w:p>
      <w:pPr>
        <w:spacing w:line="360" w:lineRule="auto" w:before="0" w:after="0"/>
        <w:ind w:firstLine="420"/>
      </w:pPr>
      <w:r>
        <w:t>7. **合同履行承诺**：承诺理解并接受招标人不保证预估金额使用完毕的情况，一切以实际发生量为准。</w:t>
      </w:r>
    </w:p>
    <w:p>
      <w:pPr>
        <w:spacing w:line="360" w:lineRule="auto" w:before="0" w:after="0"/>
        <w:ind w:firstLine="420"/>
      </w:pPr>
      <w:r>
        <w:t>8. **付款方式遵守**：严格遵守每季度末的次月60日前且收到乙方的发票后，支付上一个季度的挂账款的付款方式。</w:t>
      </w:r>
    </w:p>
    <w:p>
      <w:pPr>
        <w:spacing w:line="360" w:lineRule="auto" w:before="0" w:after="0"/>
        <w:ind w:firstLine="420"/>
      </w:pPr>
      <w:r>
        <w:t>**二、预期成果**</w:t>
      </w:r>
    </w:p>
    <w:p>
      <w:pPr>
        <w:spacing w:line="360" w:lineRule="auto" w:before="0" w:after="0"/>
        <w:ind w:firstLine="420"/>
      </w:pPr>
      <w:r>
        <w:t>为实现上述项目目标，公司制定了详细的预期成果，具体如下：</w:t>
      </w:r>
    </w:p>
    <w:p>
      <w:pPr>
        <w:spacing w:line="360" w:lineRule="auto" w:before="0" w:after="0"/>
        <w:ind w:firstLine="420"/>
      </w:pPr>
      <w:r>
        <w:t>1. **服务覆盖率**：达到100%，确保沈采矿区6274户居民的生活及生产垃圾得到及时清运。</w:t>
      </w:r>
    </w:p>
    <w:p>
      <w:pPr>
        <w:spacing w:line="360" w:lineRule="auto" w:before="0" w:after="0"/>
        <w:ind w:firstLine="420"/>
      </w:pPr>
      <w:r>
        <w:t>2. **服务质量合格率**：达到100%，确保垃圾清运服务质量符合招标人验收标准。</w:t>
      </w:r>
    </w:p>
    <w:p>
      <w:pPr>
        <w:spacing w:line="360" w:lineRule="auto" w:before="0" w:after="0"/>
        <w:ind w:firstLine="420"/>
      </w:pPr>
      <w:r>
        <w:t>3. **服务效率提升率**：通过优化作业规范和资源配备，提高垃圾清运效率，缩短垃圾滞留时间。</w:t>
      </w:r>
    </w:p>
    <w:p>
      <w:pPr>
        <w:spacing w:line="360" w:lineRule="auto" w:before="0" w:after="0"/>
        <w:ind w:firstLine="420"/>
      </w:pPr>
      <w:r>
        <w:t>4. **安全生产事故率**：控制在0%，确保服务过程中无安全事故发生。</w:t>
      </w:r>
    </w:p>
    <w:p>
      <w:pPr>
        <w:spacing w:line="360" w:lineRule="auto" w:before="0" w:after="0"/>
        <w:ind w:firstLine="420"/>
      </w:pPr>
      <w:r>
        <w:t>5. **文明服务满意度**：通过推行文明服务流程，提升服务人员素质，提高居民对服务的满意度。</w:t>
      </w:r>
    </w:p>
    <w:p>
      <w:pPr>
        <w:spacing w:line="360" w:lineRule="auto" w:before="0" w:after="0"/>
        <w:ind w:firstLine="420"/>
      </w:pPr>
      <w:r>
        <w:t>6. **应急处理响应时间**：控制在30分钟内，确保突发需求得到及时响应和处理。</w:t>
      </w:r>
    </w:p>
    <w:p>
      <w:pPr>
        <w:spacing w:line="360" w:lineRule="auto" w:before="0" w:after="0"/>
        <w:ind w:firstLine="420"/>
      </w:pPr>
      <w:r>
        <w:t>7. **合同履行率**：达到100%，严格遵守合同条款，确保合同得到切实履行。</w:t>
      </w:r>
    </w:p>
    <w:p>
      <w:pPr>
        <w:spacing w:line="360" w:lineRule="auto" w:before="0" w:after="0"/>
        <w:ind w:firstLine="420"/>
      </w:pPr>
      <w:r>
        <w:t>8. **付款方式遵守率**：达到100%，严格遵守每季度末的次月60日前且收到乙方的发票后，支付上一个季度的挂账款的付款方式。</w:t>
      </w:r>
    </w:p>
    <w:p>
      <w:pPr>
        <w:spacing w:line="360" w:lineRule="auto" w:before="0" w:after="0"/>
        <w:ind w:firstLine="420"/>
      </w:pPr>
      <w:r>
        <w:t>**三、质量管理措施**</w:t>
      </w:r>
    </w:p>
    <w:p>
      <w:pPr>
        <w:spacing w:line="360" w:lineRule="auto" w:before="0" w:after="0"/>
        <w:ind w:firstLine="420"/>
      </w:pPr>
      <w:r>
        <w:t>为确保垃圾清运服务质量达到合格标准，公司制定了以下质量管理措施：</w:t>
      </w:r>
    </w:p>
    <w:p>
      <w:pPr>
        <w:spacing w:line="360" w:lineRule="auto" w:before="0" w:after="0"/>
        <w:ind w:firstLine="420"/>
      </w:pPr>
      <w:r>
        <w:t>1. **建立健全的质量保证体系**：建立完善的质量管理体系，明确质量责任，确保服务质量符合招标人验收标准。</w:t>
      </w:r>
    </w:p>
    <w:p>
      <w:pPr>
        <w:spacing w:line="360" w:lineRule="auto" w:before="0" w:after="0"/>
        <w:ind w:firstLine="420"/>
      </w:pPr>
      <w:r>
        <w:t>2. **质量控制关键点描述**：对垃圾清运服务的各个环节进行详细描述，明确质量控制关键点，确保服务质量达标。</w:t>
      </w:r>
    </w:p>
    <w:p>
      <w:pPr>
        <w:spacing w:line="360" w:lineRule="auto" w:before="0" w:after="0"/>
        <w:ind w:firstLine="420"/>
      </w:pPr>
      <w:r>
        <w:t>3. **质量管控流程**：制定详细的质量管控流程，对垃圾清运服务的全过程进行监控和管理，确保服务质量符合招标人验收标准。</w:t>
      </w:r>
    </w:p>
    <w:p>
      <w:pPr>
        <w:spacing w:line="360" w:lineRule="auto" w:before="0" w:after="0"/>
        <w:ind w:firstLine="420"/>
      </w:pPr>
      <w:r>
        <w:t>4. **质量标准符合招标人验收标准**：严格按照招标人验收标准执行，确保服务质量达到合格标准。</w:t>
      </w:r>
    </w:p>
    <w:p>
      <w:pPr>
        <w:spacing w:line="360" w:lineRule="auto" w:before="0" w:after="0"/>
        <w:ind w:firstLine="420"/>
      </w:pPr>
      <w:r>
        <w:t>**四、安全生产和文明服务保障措施**</w:t>
      </w:r>
    </w:p>
    <w:p>
      <w:pPr>
        <w:spacing w:line="360" w:lineRule="auto" w:before="0" w:after="0"/>
        <w:ind w:firstLine="420"/>
      </w:pPr>
      <w:r>
        <w:t>为确保服务过程中的安全生产和文明服务，公司制定了以下保障措施：</w:t>
      </w:r>
    </w:p>
    <w:p>
      <w:pPr>
        <w:spacing w:line="360" w:lineRule="auto" w:before="0" w:after="0"/>
        <w:ind w:firstLine="420"/>
      </w:pPr>
      <w:r>
        <w:t>1. **安全生产管理制度**：建立完善的安全生产管理制度，明确安全生产责任，确保服务过程中无安全事故发生。</w:t>
      </w:r>
    </w:p>
    <w:p>
      <w:pPr>
        <w:spacing w:line="360" w:lineRule="auto" w:before="0" w:after="0"/>
        <w:ind w:firstLine="420"/>
      </w:pPr>
      <w:r>
        <w:t>2. **安全服务流程**：制定详细的安全服务流程，确保服务人员按照安全规范进行操作。</w:t>
      </w:r>
    </w:p>
    <w:p>
      <w:pPr>
        <w:spacing w:line="360" w:lineRule="auto" w:before="0" w:after="0"/>
        <w:ind w:firstLine="420"/>
      </w:pPr>
      <w:r>
        <w:t>3. **安全生产组织机构图**：建立安全生产组织机构图，明确安全生产责任分工，确保安全生产管理有序进行。</w:t>
      </w:r>
    </w:p>
    <w:p>
      <w:pPr>
        <w:spacing w:line="360" w:lineRule="auto" w:before="0" w:after="0"/>
        <w:ind w:firstLine="420"/>
      </w:pPr>
      <w:r>
        <w:t>4. **安全文明服务实施保障措施**：推行文明服务流程，提升服务人员素质，确保服务过程中无安全事故发生。</w:t>
      </w:r>
    </w:p>
    <w:p>
      <w:pPr>
        <w:spacing w:line="360" w:lineRule="auto" w:before="0" w:after="0"/>
        <w:ind w:firstLine="420"/>
      </w:pPr>
      <w:r>
        <w:t>**五、服务进度保障措施**</w:t>
      </w:r>
    </w:p>
    <w:p>
      <w:pPr>
        <w:spacing w:line="360" w:lineRule="auto" w:before="0" w:after="0"/>
        <w:ind w:firstLine="420"/>
      </w:pPr>
      <w:r>
        <w:t>为确保服务进度符合项目需求，公司制定了以下服务进度保障措施：</w:t>
      </w:r>
    </w:p>
    <w:p>
      <w:pPr>
        <w:spacing w:line="360" w:lineRule="auto" w:before="0" w:after="0"/>
        <w:ind w:firstLine="420"/>
      </w:pPr>
      <w:r>
        <w:t>1. **服务进度计划图**：编制详细的总体进度图，明确服务进度计划，确保服务进度符合项目需求。</w:t>
      </w:r>
    </w:p>
    <w:p>
      <w:pPr>
        <w:spacing w:line="360" w:lineRule="auto" w:before="0" w:after="0"/>
        <w:ind w:firstLine="420"/>
      </w:pPr>
      <w:r>
        <w:t>2. **服务进度保证措施**：制定详细的服务进度保证措施，确保服务进度符合项目需求，确保合同得到切实履行。</w:t>
      </w:r>
    </w:p>
    <w:p>
      <w:pPr>
        <w:spacing w:line="360" w:lineRule="auto" w:before="0" w:after="0"/>
        <w:ind w:firstLine="420"/>
      </w:pPr>
      <w:r>
        <w:t>**六、项目难点及特点分析和应对措施**</w:t>
      </w:r>
    </w:p>
    <w:p>
      <w:pPr>
        <w:spacing w:line="360" w:lineRule="auto" w:before="0" w:after="0"/>
        <w:ind w:firstLine="420"/>
      </w:pPr>
      <w:r>
        <w:t>针对项目难点及特点，公司制定了以下分析和应对措施：</w:t>
      </w:r>
    </w:p>
    <w:p>
      <w:pPr>
        <w:spacing w:line="360" w:lineRule="auto" w:before="0" w:after="0"/>
        <w:ind w:firstLine="420"/>
      </w:pPr>
      <w:r>
        <w:t>1. **过程中遇到阻碍**：对可能遇到的阻碍进行分析，制定应对措施，确保服务顺利进行。</w:t>
      </w:r>
    </w:p>
    <w:p>
      <w:pPr>
        <w:spacing w:line="360" w:lineRule="auto" w:before="0" w:after="0"/>
        <w:ind w:firstLine="420"/>
      </w:pPr>
      <w:r>
        <w:t>2. **现场环境复杂情况**：对现场环境复杂情况进行评估，制定应对措施，确保服务顺利进行。</w:t>
      </w:r>
    </w:p>
    <w:p>
      <w:pPr>
        <w:spacing w:line="360" w:lineRule="auto" w:before="0" w:after="0"/>
        <w:ind w:firstLine="420"/>
      </w:pPr>
      <w:r>
        <w:t>3. **针对现场遇到的问题解决措施**：对现场遇到的问题进行分析，制定解决措施，确保服务顺利进行。</w:t>
      </w:r>
    </w:p>
    <w:p>
      <w:pPr>
        <w:spacing w:line="360" w:lineRule="auto" w:before="0" w:after="0"/>
        <w:ind w:firstLine="420"/>
      </w:pPr>
      <w:r>
        <w:t>**七、应急处理保障机制**</w:t>
      </w:r>
    </w:p>
    <w:p>
      <w:pPr>
        <w:spacing w:line="360" w:lineRule="auto" w:before="0" w:after="0"/>
        <w:ind w:firstLine="420"/>
      </w:pPr>
      <w:r>
        <w:t>为确保突发需求得到及时响应和处理，公司制定了以下应急处理保障机制：</w:t>
      </w:r>
    </w:p>
    <w:p>
      <w:pPr>
        <w:spacing w:line="360" w:lineRule="auto" w:before="0" w:after="0"/>
        <w:ind w:firstLine="420"/>
      </w:pPr>
      <w:r>
        <w:t>1. **突发需求的处理机制**：建立突发需求的处理机制，确保突发需求得到及时响应和处理。</w:t>
      </w:r>
    </w:p>
    <w:p>
      <w:pPr>
        <w:spacing w:line="360" w:lineRule="auto" w:before="0" w:after="0"/>
        <w:ind w:firstLine="420"/>
      </w:pPr>
      <w:r>
        <w:t>2. **系统障碍的解决方案**：制定系统障碍的解决方案，确保系统障碍得到及时解决。</w:t>
      </w:r>
    </w:p>
    <w:p>
      <w:pPr>
        <w:spacing w:line="360" w:lineRule="auto" w:before="0" w:after="0"/>
        <w:ind w:firstLine="420"/>
      </w:pPr>
      <w:r>
        <w:t>3. **多项目并行的解决方案**：制定多项目并行的解决方案，确保多项目并行时服务顺利进行。</w:t>
      </w:r>
    </w:p>
    <w:p>
      <w:pPr>
        <w:spacing w:line="360" w:lineRule="auto" w:before="0" w:after="0"/>
        <w:ind w:firstLine="420"/>
      </w:pPr>
      <w:r>
        <w:t>4. **时间周期紧的解决方案**：制定时间周期紧的解决方案，确保</w:t>
      </w:r>
    </w:p>
    <w:p>
      <w:pPr>
        <w:pStyle w:val="Heading3"/>
        <w:spacing w:line="360" w:lineRule="auto" w:before="0" w:after="0"/>
        <w:ind w:firstLine="420"/>
      </w:pPr>
      <w:r>
        <w:t>项目需求分析</w:t>
      </w:r>
    </w:p>
    <w:p>
      <w:pPr>
        <w:spacing w:line="360" w:lineRule="auto" w:before="0" w:after="0"/>
        <w:ind w:firstLine="420"/>
      </w:pPr>
      <w:r>
        <w:t>**项目需求分析方案**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区域环境卫生整洁，提升居民生活质量。</w:t>
      </w:r>
    </w:p>
    <w:p>
      <w:pPr>
        <w:spacing w:line="360" w:lineRule="auto" w:before="0" w:after="0"/>
        <w:ind w:firstLine="420"/>
      </w:pPr>
      <w:r>
        <w:t>**二、项目需求分析**</w:t>
      </w:r>
    </w:p>
    <w:p>
      <w:pPr>
        <w:spacing w:line="360" w:lineRule="auto" w:before="0" w:after="0"/>
        <w:ind w:firstLine="420"/>
      </w:pPr>
      <w:r>
        <w:t>**1. 服务内容**</w:t>
      </w:r>
    </w:p>
    <w:p>
      <w:pPr>
        <w:spacing w:line="360" w:lineRule="auto" w:before="0" w:after="0"/>
        <w:ind w:firstLine="420"/>
      </w:pPr>
      <w:r>
        <w:t>本项目主要涉及沈采矿区6274户居民的生活及生产垃圾清运服务。具体包括：</w:t>
      </w:r>
    </w:p>
    <w:p>
      <w:pPr>
        <w:spacing w:line="360" w:lineRule="auto" w:before="0" w:after="0"/>
        <w:ind w:firstLine="420"/>
      </w:pPr>
      <w:r>
        <w:t>- 生活垃圾清运：包括居民日常生活产生的可回收垃圾、厨余垃圾、有害垃圾和其他垃圾等。</w:t>
      </w:r>
    </w:p>
    <w:p>
      <w:pPr>
        <w:spacing w:line="360" w:lineRule="auto" w:before="0" w:after="0"/>
        <w:ind w:firstLine="420"/>
      </w:pPr>
      <w:r>
        <w:t>- 生产垃圾清运：包括企业生产过程中产生的工业垃圾、建筑垃圾等。</w:t>
      </w:r>
    </w:p>
    <w:p>
      <w:pPr>
        <w:spacing w:line="360" w:lineRule="auto" w:before="0" w:after="0"/>
        <w:ind w:firstLine="420"/>
      </w:pPr>
      <w:r>
        <w:t>**2. 服务地点**</w:t>
      </w:r>
    </w:p>
    <w:p>
      <w:pPr>
        <w:spacing w:line="360" w:lineRule="auto" w:before="0" w:after="0"/>
        <w:ind w:firstLine="420"/>
      </w:pPr>
      <w:r>
        <w:t>服务地点为招标人指定的沈采矿区范围内，具体地点待招标文件明确。</w:t>
      </w:r>
    </w:p>
    <w:p>
      <w:pPr>
        <w:spacing w:line="360" w:lineRule="auto" w:before="0" w:after="0"/>
        <w:ind w:firstLine="420"/>
      </w:pPr>
      <w:r>
        <w:t>**3. 服务期限**</w:t>
      </w:r>
    </w:p>
    <w:p>
      <w:pPr>
        <w:spacing w:line="360" w:lineRule="auto" w:before="0" w:after="0"/>
        <w:ind w:firstLine="420"/>
      </w:pPr>
      <w:r>
        <w:t>服务期限为2025年1月1日至2025年12月31日，共计一年。</w:t>
      </w:r>
    </w:p>
    <w:p>
      <w:pPr>
        <w:spacing w:line="360" w:lineRule="auto" w:before="0" w:after="0"/>
        <w:ind w:firstLine="420"/>
      </w:pPr>
      <w:r>
        <w:t>**4. 质量要求**</w:t>
      </w:r>
    </w:p>
    <w:p>
      <w:pPr>
        <w:spacing w:line="360" w:lineRule="auto" w:before="0" w:after="0"/>
        <w:ind w:firstLine="420"/>
      </w:pPr>
      <w:r>
        <w:t>服务必须符合国家、行业相关验收标准，确保垃圾清运工作的质量合格。</w:t>
      </w:r>
    </w:p>
    <w:p>
      <w:pPr>
        <w:spacing w:line="360" w:lineRule="auto" w:before="0" w:after="0"/>
        <w:ind w:firstLine="420"/>
      </w:pPr>
      <w:r>
        <w:t>**5. 其他要求**</w:t>
      </w:r>
    </w:p>
    <w:p>
      <w:pPr>
        <w:spacing w:line="360" w:lineRule="auto" w:before="0" w:after="0"/>
        <w:ind w:firstLine="420"/>
      </w:pPr>
      <w:r>
        <w:t>- 中标人需承担服务期间现场所有用水、用电及附加损耗发生的费用。</w:t>
      </w:r>
    </w:p>
    <w:p>
      <w:pPr>
        <w:spacing w:line="360" w:lineRule="auto" w:before="0" w:after="0"/>
        <w:ind w:firstLine="420"/>
      </w:pPr>
      <w:r>
        <w:t>- 中标人负责本项目各类协调工作。</w:t>
      </w:r>
    </w:p>
    <w:p>
      <w:pPr>
        <w:spacing w:line="360" w:lineRule="auto" w:before="0" w:after="0"/>
        <w:ind w:firstLine="420"/>
      </w:pPr>
      <w:r>
        <w:t>- 符合国家、行业相关验收标准。</w:t>
      </w:r>
    </w:p>
    <w:p>
      <w:pPr>
        <w:spacing w:line="360" w:lineRule="auto" w:before="0" w:after="0"/>
        <w:ind w:firstLine="420"/>
      </w:pPr>
      <w:r>
        <w:t>- 满足宝石花物业管理服务相关垃圾清运的实施方式及要求。</w:t>
      </w:r>
    </w:p>
    <w:p>
      <w:pPr>
        <w:spacing w:line="360" w:lineRule="auto" w:before="0" w:after="0"/>
        <w:ind w:firstLine="420"/>
      </w:pPr>
      <w:r>
        <w:t>- 对于应急工作要做到随叫随到。</w:t>
      </w:r>
    </w:p>
    <w:p>
      <w:pPr>
        <w:spacing w:line="360" w:lineRule="auto" w:before="0" w:after="0"/>
        <w:ind w:firstLine="420"/>
      </w:pPr>
      <w:r>
        <w:t>- 投标人须承诺能理解并接受招标人不保证能将预估金额使用完毕，一切以实际发生量为准。</w:t>
      </w:r>
    </w:p>
    <w:p>
      <w:pPr>
        <w:spacing w:line="360" w:lineRule="auto" w:before="0" w:after="0"/>
        <w:ind w:firstLine="420"/>
      </w:pPr>
      <w:r>
        <w:t>- 付款方式为每季度末的次月60日前且收到乙方的发票后，支付上一个季度的挂账款。</w:t>
      </w:r>
    </w:p>
    <w:p>
      <w:pPr>
        <w:spacing w:line="360" w:lineRule="auto" w:before="0" w:after="0"/>
        <w:ind w:firstLine="420"/>
      </w:pPr>
      <w:r>
        <w:t>**三、项目需求分析结论**</w:t>
      </w:r>
    </w:p>
    <w:p>
      <w:pPr>
        <w:spacing w:line="360" w:lineRule="auto" w:before="0" w:after="0"/>
        <w:ind w:firstLine="420"/>
      </w:pPr>
      <w:r>
        <w:t>通过上述分析，公司对沈采矿区6274户居民生活及生产垃圾清运服务项目的需求有了全面了解。为确保项目顺利进行，公司需制定详细的服务计划，配备充足的资源，并建立健全的质量保证体系和安全生产管理制度。同时，公司还需关注项目难点及特点，制定相应的应对措施，确保合同得到切实履行。</w:t>
      </w:r>
    </w:p>
    <w:p>
      <w:pPr>
        <w:spacing w:line="360" w:lineRule="auto" w:before="0" w:after="0"/>
        <w:ind w:firstLine="420"/>
      </w:pPr>
      <w:r>
        <w:t>**四、项目需求分析建议**</w:t>
      </w:r>
    </w:p>
    <w:p>
      <w:pPr>
        <w:spacing w:line="360" w:lineRule="auto" w:before="0" w:after="0"/>
        <w:ind w:firstLine="420"/>
      </w:pPr>
      <w:r>
        <w:t>1. 制定详细的服务计划，明确服务内容、服务地点、服务期限等关键信息。</w:t>
      </w:r>
    </w:p>
    <w:p>
      <w:pPr>
        <w:spacing w:line="360" w:lineRule="auto" w:before="0" w:after="0"/>
        <w:ind w:firstLine="420"/>
      </w:pPr>
      <w:r>
        <w:t>2. 配备充足的资源，包括劳动力、服务用机械等，确保服务进度符合项目需求。</w:t>
      </w:r>
    </w:p>
    <w:p>
      <w:pPr>
        <w:spacing w:line="360" w:lineRule="auto" w:before="0" w:after="0"/>
        <w:ind w:firstLine="420"/>
      </w:pPr>
      <w:r>
        <w:t>3. 建立健全的质量保证体系和安全生产管理制度，确保服务质量合格，服务过程安全。</w:t>
      </w:r>
    </w:p>
    <w:p>
      <w:pPr>
        <w:spacing w:line="360" w:lineRule="auto" w:before="0" w:after="0"/>
        <w:ind w:firstLine="420"/>
      </w:pPr>
      <w:r>
        <w:t>4. 关注项目难点及特点，制定相应的应对措施，确保合同得到切实履行。</w:t>
      </w:r>
    </w:p>
    <w:p>
      <w:pPr>
        <w:spacing w:line="360" w:lineRule="auto" w:before="0" w:after="0"/>
        <w:ind w:firstLine="420"/>
      </w:pPr>
      <w:r>
        <w:t>5. 制定应急处理保障机制，确保突发需求得到及时处理，合同得到切实履行。</w:t>
      </w:r>
    </w:p>
    <w:p>
      <w:pPr>
        <w:spacing w:line="360" w:lineRule="auto" w:before="0" w:after="0"/>
        <w:ind w:firstLine="420"/>
      </w:pPr>
      <w:r>
        <w:t>6. 制定详细的作业规范，确保垃圾收集、运输、处理等环节符合本项目需求。</w:t>
      </w:r>
    </w:p>
    <w:p>
      <w:pPr>
        <w:spacing w:line="360" w:lineRule="auto" w:before="0" w:after="0"/>
        <w:ind w:firstLine="420"/>
      </w:pPr>
      <w:r>
        <w:t>7. 制定详细的资源配备计划，确保劳动力和服务用机械的数量充足，进场计划时间明确，与进度完全符合。</w:t>
      </w:r>
    </w:p>
    <w:p>
      <w:pPr>
        <w:spacing w:line="360" w:lineRule="auto" w:before="0" w:after="0"/>
        <w:ind w:firstLine="420"/>
      </w:pPr>
      <w:r>
        <w:t>**五、项目需求分析总结**</w:t>
      </w:r>
    </w:p>
    <w:p>
      <w:pPr>
        <w:spacing w:line="360" w:lineRule="auto" w:before="0" w:after="0"/>
        <w:ind w:firstLine="420"/>
      </w:pPr>
      <w:r>
        <w:t>通过对沈采矿区6274户居民生活及生产垃圾清运服务项目的需求分析，公司对项目的服务内容、服务地点、服务期限、质量要求和其他要求有了全面了解。为确保项目顺利进行，公司需制定详细的服务计划，配备充足的资源，并建立健全的质量保证体系和安全生产管理制度。同时，公司还需关注项目难点及特点，制定相应的应对措施，确保合同得到切实履行。</w:t>
      </w:r>
    </w:p>
    <w:p>
      <w:pPr>
        <w:pStyle w:val="Heading4"/>
        <w:spacing w:line="360" w:lineRule="auto" w:before="0" w:after="0"/>
        <w:ind w:firstLine="420"/>
      </w:pPr>
      <w:r>
        <w:t xml:space="preserve"> 需求调研与收集</w:t>
      </w:r>
    </w:p>
    <w:p>
      <w:pPr>
        <w:spacing w:line="360" w:lineRule="auto" w:before="0" w:after="0"/>
        <w:ind w:firstLine="420"/>
      </w:pPr>
      <w:r>
        <w:t>**需求调研与收集方案**</w:t>
      </w:r>
    </w:p>
    <w:p>
      <w:pPr>
        <w:spacing w:line="360" w:lineRule="auto" w:before="0" w:after="0"/>
        <w:ind w:firstLine="420"/>
      </w:pPr>
      <w:r>
        <w:t>**一、项目背景**</w:t>
      </w:r>
    </w:p>
    <w:p>
      <w:pPr>
        <w:spacing w:line="360" w:lineRule="auto" w:before="0" w:after="0"/>
        <w:ind w:firstLine="420"/>
      </w:pPr>
      <w:r>
        <w:t>沈阳顺鑫源运输服务有限公司（以下简称“公司”）拟参与沈采矿区6274户居民生活及生产垃圾清运服务的投标工作。该项目旨在为沈采矿区居民提供高效、优质的垃圾清运服务，确保矿区环境整洁，提升居民生活质量。</w:t>
      </w:r>
    </w:p>
    <w:p>
      <w:pPr>
        <w:spacing w:line="360" w:lineRule="auto" w:before="0" w:after="0"/>
        <w:ind w:firstLine="420"/>
      </w:pPr>
      <w:r>
        <w:t>**二、需求调研与收集的目的**</w:t>
      </w:r>
    </w:p>
    <w:p>
      <w:pPr>
        <w:spacing w:line="360" w:lineRule="auto" w:before="0" w:after="0"/>
        <w:ind w:firstLine="420"/>
      </w:pPr>
      <w:r>
        <w:t>1. **了解项目需求**：通过调研，全面了解招标人对垃圾清运服务的具体要求，包括服务范围、质量标准、服务期限等，确保公司投标方案符合招标文件要求。</w:t>
      </w:r>
    </w:p>
    <w:p>
      <w:pPr>
        <w:spacing w:line="360" w:lineRule="auto" w:before="0" w:after="0"/>
        <w:ind w:firstLine="420"/>
      </w:pPr>
      <w:r>
        <w:t>2. **评估项目可行性**：通过对项目需求的深入分析，评估公司现有资源、技术能力是否能够满足项目要求，为后续投标决策提供依据。</w:t>
      </w:r>
    </w:p>
    <w:p>
      <w:pPr>
        <w:spacing w:line="360" w:lineRule="auto" w:before="0" w:after="0"/>
        <w:ind w:firstLine="420"/>
      </w:pPr>
      <w:r>
        <w:t>3. **制定投标策略**：根据调研结果，制定有针对性的投标策略，包括服务方案、报价策略、技术方案等，提高中标概率。</w:t>
      </w:r>
    </w:p>
    <w:p>
      <w:pPr>
        <w:spacing w:line="360" w:lineRule="auto" w:before="0" w:after="0"/>
        <w:ind w:firstLine="420"/>
      </w:pPr>
      <w:r>
        <w:t>**三、需求调研与收集的方法**</w:t>
      </w:r>
    </w:p>
    <w:p>
      <w:pPr>
        <w:spacing w:line="360" w:lineRule="auto" w:before="0" w:after="0"/>
        <w:ind w:firstLine="420"/>
      </w:pPr>
      <w:r>
        <w:t>1. **文献研究**：收集并研究招标文件、相关法律法规、行业标准等资料，了解项目背景、招标要求及行业规范。</w:t>
      </w:r>
    </w:p>
    <w:p>
      <w:pPr>
        <w:spacing w:line="360" w:lineRule="auto" w:before="0" w:after="0"/>
        <w:ind w:firstLine="420"/>
      </w:pPr>
      <w:r>
        <w:t>2. **现场考察**：组织相关人员前往沈采矿区进行实地考察，了解矿区环境、居民分布、垃圾产生量等情况，为服务方案制定提供依据。</w:t>
      </w:r>
    </w:p>
    <w:p>
      <w:pPr>
        <w:spacing w:line="360" w:lineRule="auto" w:before="0" w:after="0"/>
        <w:ind w:firstLine="420"/>
      </w:pPr>
      <w:r>
        <w:t>3. **访谈交流**：与招标人、潜在客户、行业专家等进行访谈，了解他们对垃圾清运服务的期望、关注点及建议。</w:t>
      </w:r>
    </w:p>
    <w:p>
      <w:pPr>
        <w:spacing w:line="360" w:lineRule="auto" w:before="0" w:after="0"/>
        <w:ind w:firstLine="420"/>
      </w:pPr>
      <w:r>
        <w:t>4. **问卷调查**：设计问卷，向矿区居民、相关企业等发放，收集他们对垃圾清运服务的意见和建议。</w:t>
      </w:r>
    </w:p>
    <w:p>
      <w:pPr>
        <w:spacing w:line="360" w:lineRule="auto" w:before="0" w:after="0"/>
        <w:ind w:firstLine="420"/>
      </w:pPr>
      <w:r>
        <w:t>**四、需求调研与收集的内容**</w:t>
      </w:r>
    </w:p>
    <w:p>
      <w:pPr>
        <w:spacing w:line="360" w:lineRule="auto" w:before="0" w:after="0"/>
        <w:ind w:firstLine="420"/>
      </w:pPr>
      <w:r>
        <w:t>1. **服务范围**：明确垃圾清运服务的具体范围，包括居民生活垃圾、生产垃圾的种类、数量等。</w:t>
      </w:r>
    </w:p>
    <w:p>
      <w:pPr>
        <w:spacing w:line="360" w:lineRule="auto" w:before="0" w:after="0"/>
        <w:ind w:firstLine="420"/>
      </w:pPr>
      <w:r>
        <w:t>2. **质量标准**：了解招标人对垃圾清运服务的质量要求，包括垃圾收集、运输、处理等环节的质量标准。</w:t>
      </w:r>
    </w:p>
    <w:p>
      <w:pPr>
        <w:spacing w:line="360" w:lineRule="auto" w:before="0" w:after="0"/>
        <w:ind w:firstLine="420"/>
      </w:pPr>
      <w:r>
        <w:t>3. **服务期限**：确认服务期限，制定服务计划，确保按时完成服务任务。</w:t>
      </w:r>
    </w:p>
    <w:p>
      <w:pPr>
        <w:spacing w:line="360" w:lineRule="auto" w:before="0" w:after="0"/>
        <w:ind w:firstLine="420"/>
      </w:pPr>
      <w:r>
        <w:t>4. **资源需求**：评估项目所需的人力、物力、财力等资源，制定资源配备计划。</w:t>
      </w:r>
    </w:p>
    <w:p>
      <w:pPr>
        <w:spacing w:line="360" w:lineRule="auto" w:before="0" w:after="0"/>
        <w:ind w:firstLine="420"/>
      </w:pPr>
      <w:r>
        <w:t>5. **技术要求**：了解项目所需的技术设备、工艺流程等，确保公司具备相应技术能力。</w:t>
      </w:r>
    </w:p>
    <w:p>
      <w:pPr>
        <w:spacing w:line="360" w:lineRule="auto" w:before="0" w:after="0"/>
        <w:ind w:firstLine="420"/>
      </w:pPr>
      <w:r>
        <w:t>6. **安全环保**：关注项目实施过程中的安全环保要求，制定相应的保障措施。</w:t>
      </w:r>
    </w:p>
    <w:p>
      <w:pPr>
        <w:spacing w:line="360" w:lineRule="auto" w:before="0" w:after="0"/>
        <w:ind w:firstLine="420"/>
      </w:pPr>
      <w:r>
        <w:t>**五、需求调研与收集的流程**</w:t>
      </w:r>
    </w:p>
    <w:p>
      <w:pPr>
        <w:spacing w:line="360" w:lineRule="auto" w:before="0" w:after="0"/>
        <w:ind w:firstLine="420"/>
      </w:pPr>
      <w:r>
        <w:t>1. **前期准备**：成立调研小组，明确调研目标、方法、内容等，制定调研计划。</w:t>
      </w:r>
    </w:p>
    <w:p>
      <w:pPr>
        <w:spacing w:line="360" w:lineRule="auto" w:before="0" w:after="0"/>
        <w:ind w:firstLine="420"/>
      </w:pPr>
      <w:r>
        <w:t>2. **实施调研**：按照计划开展文献研究、现场考察、访谈交流、问卷调查等工作，收集一手资料。</w:t>
      </w:r>
    </w:p>
    <w:p>
      <w:pPr>
        <w:spacing w:line="360" w:lineRule="auto" w:before="0" w:after="0"/>
        <w:ind w:firstLine="420"/>
      </w:pPr>
      <w:r>
        <w:t>3. **数据分析**：对收集到的数据进行整理、分析，提炼出关键信息，形成调研报告。</w:t>
      </w:r>
    </w:p>
    <w:p>
      <w:pPr>
        <w:spacing w:line="360" w:lineRule="auto" w:before="0" w:after="0"/>
        <w:ind w:firstLine="420"/>
      </w:pPr>
      <w:r>
        <w:t>4. **报告撰写**：根据调研结果，撰写需求调研报告，为投标方案制定提供依据。</w:t>
      </w:r>
    </w:p>
    <w:p>
      <w:pPr>
        <w:spacing w:line="360" w:lineRule="auto" w:before="0" w:after="0"/>
        <w:ind w:firstLine="420"/>
      </w:pPr>
      <w:r>
        <w:t>**六、需求调研与收集的成果**</w:t>
      </w:r>
    </w:p>
    <w:p>
      <w:pPr>
        <w:spacing w:line="360" w:lineRule="auto" w:before="0" w:after="0"/>
        <w:ind w:firstLine="420"/>
      </w:pPr>
      <w:r>
        <w:t>1. **需求清单**：列出项目所需的服务内容、质量标准、资源需求等，为投标方案制定提供依据。</w:t>
      </w:r>
    </w:p>
    <w:p>
      <w:pPr>
        <w:spacing w:line="360" w:lineRule="auto" w:before="0" w:after="0"/>
        <w:ind w:firstLine="420"/>
      </w:pPr>
      <w:r>
        <w:t>2. **风险评估**：识别项目实施过程中可能存在的风险，制定相应的应对措施。</w:t>
      </w:r>
    </w:p>
    <w:p>
      <w:pPr>
        <w:spacing w:line="360" w:lineRule="auto" w:before="0" w:after="0"/>
        <w:ind w:firstLine="420"/>
      </w:pPr>
      <w:r>
        <w:t>3. **投标策略**：根据调研结果，制定有针对性的投标策略，提高中标概率。</w:t>
      </w:r>
    </w:p>
    <w:p>
      <w:pPr>
        <w:spacing w:line="360" w:lineRule="auto" w:before="0" w:after="0"/>
        <w:ind w:firstLine="420"/>
      </w:pPr>
      <w:r>
        <w:t>**七、需求调研与收集的保障措施**</w:t>
      </w:r>
    </w:p>
    <w:p>
      <w:pPr>
        <w:spacing w:line="360" w:lineRule="auto" w:before="0" w:after="0"/>
        <w:ind w:firstLine="420"/>
      </w:pPr>
      <w:r>
        <w:t>1. **组织保障**：成立由公司高层领导、技术专家、市场人员等组成的调研小组，确保调研工作的顺利进行。</w:t>
      </w:r>
    </w:p>
    <w:p>
      <w:pPr>
        <w:spacing w:line="360" w:lineRule="auto" w:before="0" w:after="0"/>
        <w:ind w:firstLine="420"/>
      </w:pPr>
      <w:r>
        <w:t>2. **技术保障**：配备专业的调研工具、设备，确保数据收集的准确性、可靠性。</w:t>
      </w:r>
    </w:p>
    <w:p>
      <w:pPr>
        <w:spacing w:line="360" w:lineRule="auto" w:before="0" w:after="0"/>
        <w:ind w:firstLine="420"/>
      </w:pPr>
      <w:r>
        <w:t>3. **沟通保障**：加强与招标人、潜在客户、行业专家等的沟通，确保调研信息的全面、准确。</w:t>
      </w:r>
    </w:p>
    <w:p>
      <w:pPr>
        <w:spacing w:line="360" w:lineRule="auto" w:before="0" w:after="0"/>
        <w:ind w:firstLine="420"/>
      </w:pPr>
      <w:r>
        <w:t>4. **时间保障**：合理安排调研时间，确保在投标截止日期前完成调研工作。</w:t>
      </w:r>
    </w:p>
    <w:p>
      <w:pPr>
        <w:spacing w:line="360" w:lineRule="auto" w:before="0" w:after="0"/>
        <w:ind w:firstLine="420"/>
      </w:pPr>
      <w:r>
        <w:t>**八、需求调研与收集的总结**</w:t>
      </w:r>
    </w:p>
    <w:p>
      <w:pPr>
        <w:spacing w:line="360" w:lineRule="auto" w:before="0" w:after="0"/>
        <w:ind w:firstLine="420"/>
      </w:pPr>
      <w:r>
        <w:t>通过本次需求调研与收集工作，公司将全面了解沈采矿区垃圾清运服务的具体要求，为后续投标方案的制定提供有力支持。同时，本次调研也将为公司积累宝贵的项目经验，提升公司在垃圾清运服务领域的竞争力。</w:t>
      </w:r>
    </w:p>
    <w:p>
      <w:pPr>
        <w:pStyle w:val="Heading4"/>
        <w:spacing w:line="360" w:lineRule="auto" w:before="0" w:after="0"/>
        <w:ind w:firstLine="420"/>
      </w:pPr>
      <w:r>
        <w:t xml:space="preserve"> 需求分析与整理</w:t>
      </w:r>
    </w:p>
    <w:p>
      <w:pPr>
        <w:spacing w:line="360" w:lineRule="auto" w:before="0" w:after="0"/>
        <w:ind w:firstLine="420"/>
      </w:pPr>
      <w:r>
        <w:t>### 需求分析与整理方案</w:t>
      </w:r>
    </w:p>
    <w:p>
      <w:pPr>
        <w:spacing w:line="360" w:lineRule="auto" w:before="0" w:after="0"/>
        <w:ind w:firstLine="420"/>
      </w:pPr>
      <w:r>
        <w:t>#### 一、项目概述</w:t>
      </w:r>
    </w:p>
    <w:p>
      <w:pPr>
        <w:spacing w:line="360" w:lineRule="auto" w:before="0" w:after="0"/>
        <w:ind w:firstLine="420"/>
      </w:pPr>
      <w:r>
        <w:t>沈阳顺鑫源运输服务有限公司（以下简称“公司”）拟参与沈采矿区6274户居民生活及生产垃圾清运服务的投标。该项目旨在为沈采矿区居民提供高效、环保的垃圾清运服务，确保居民生活环境整洁，提升生活质量。</w:t>
      </w:r>
    </w:p>
    <w:p>
      <w:pPr>
        <w:spacing w:line="360" w:lineRule="auto" w:before="0" w:after="0"/>
        <w:ind w:firstLine="420"/>
      </w:pPr>
      <w:r>
        <w:t>#### 二、需求分析</w:t>
      </w:r>
    </w:p>
    <w:p>
      <w:pPr>
        <w:spacing w:line="360" w:lineRule="auto" w:before="0" w:after="0"/>
        <w:ind w:firstLine="420"/>
      </w:pPr>
      <w:r>
        <w:t>1. **服务内容**：</w:t>
      </w:r>
    </w:p>
    <w:p>
      <w:pPr>
        <w:spacing w:line="360" w:lineRule="auto" w:before="0" w:after="0"/>
        <w:ind w:firstLine="420"/>
      </w:pPr>
      <w:r>
        <w:t xml:space="preserve">   - 生活垃圾清运：包括居民日常生活产生的可回收垃圾、厨余垃圾、有害垃圾等。</w:t>
      </w:r>
    </w:p>
    <w:p>
      <w:pPr>
        <w:spacing w:line="360" w:lineRule="auto" w:before="0" w:after="0"/>
        <w:ind w:firstLine="420"/>
      </w:pPr>
      <w:r>
        <w:t xml:space="preserve">   - 生产垃圾清运：包括矿区生产过程中产生的工业垃圾、建筑垃圾等。</w:t>
      </w:r>
    </w:p>
    <w:p>
      <w:pPr>
        <w:spacing w:line="360" w:lineRule="auto" w:before="0" w:after="0"/>
        <w:ind w:firstLine="420"/>
      </w:pPr>
      <w:r>
        <w:t>2. **服务地点**：</w:t>
      </w:r>
    </w:p>
    <w:p>
      <w:pPr>
        <w:spacing w:line="360" w:lineRule="auto" w:before="0" w:after="0"/>
        <w:ind w:firstLine="420"/>
      </w:pPr>
      <w:r>
        <w:t xml:space="preserve">   - 招标人指定地点，具体位置待定。</w:t>
      </w:r>
    </w:p>
    <w:p>
      <w:pPr>
        <w:spacing w:line="360" w:lineRule="auto" w:before="0" w:after="0"/>
        <w:ind w:firstLine="420"/>
      </w:pPr>
      <w:r>
        <w:t>3. **服务期**：</w:t>
      </w:r>
    </w:p>
    <w:p>
      <w:pPr>
        <w:spacing w:line="360" w:lineRule="auto" w:before="0" w:after="0"/>
        <w:ind w:firstLine="420"/>
      </w:pPr>
      <w:r>
        <w:t xml:space="preserve">   - 2025年01月01日至2025年12月31日，共12个月。</w:t>
      </w:r>
    </w:p>
    <w:p>
      <w:pPr>
        <w:spacing w:line="360" w:lineRule="auto" w:before="0" w:after="0"/>
        <w:ind w:firstLine="420"/>
      </w:pPr>
      <w:r>
        <w:t>4. **质量要求**：</w:t>
      </w:r>
    </w:p>
    <w:p>
      <w:pPr>
        <w:spacing w:line="360" w:lineRule="auto" w:before="0" w:after="0"/>
        <w:ind w:firstLine="420"/>
      </w:pPr>
      <w:r>
        <w:t xml:space="preserve">   - 合格，符合国家、行业相关验收标准及宝石花物业管理服务相关垃圾清运的实施方式及要求。</w:t>
      </w:r>
    </w:p>
    <w:p>
      <w:pPr>
        <w:spacing w:line="360" w:lineRule="auto" w:before="0" w:after="0"/>
        <w:ind w:firstLine="420"/>
      </w:pPr>
      <w:r>
        <w:t>5. **其他要求**：</w:t>
      </w:r>
    </w:p>
    <w:p>
      <w:pPr>
        <w:spacing w:line="360" w:lineRule="auto" w:before="0" w:after="0"/>
        <w:ind w:firstLine="420"/>
      </w:pPr>
      <w:r>
        <w:t xml:space="preserve">   - 中标人需承担服务期间现场所有用水、用电及附加损耗发生的费用。</w:t>
      </w:r>
    </w:p>
    <w:p>
      <w:pPr>
        <w:spacing w:line="360" w:lineRule="auto" w:before="0" w:after="0"/>
        <w:ind w:firstLine="420"/>
      </w:pPr>
      <w:r>
        <w:t xml:space="preserve">   - 中标人负责本项目各类协调工作。</w:t>
      </w:r>
    </w:p>
    <w:p>
      <w:pPr>
        <w:spacing w:line="360" w:lineRule="auto" w:before="0" w:after="0"/>
        <w:ind w:firstLine="420"/>
      </w:pPr>
      <w:r>
        <w:t xml:space="preserve">   - 中标人需承诺能理解并接受招标人不保证能将预估金额使用完毕，一切以实际发生量为准。</w:t>
      </w:r>
    </w:p>
    <w:p>
      <w:pPr>
        <w:spacing w:line="360" w:lineRule="auto" w:before="0" w:after="0"/>
        <w:ind w:firstLine="420"/>
      </w:pPr>
      <w:r>
        <w:t xml:space="preserve">   - 付款方式：每季度末的次月60日前且收到乙方的发票后，支付上一个季度的挂账款。</w:t>
      </w:r>
    </w:p>
    <w:p>
      <w:pPr>
        <w:spacing w:line="360" w:lineRule="auto" w:before="0" w:after="0"/>
        <w:ind w:firstLine="420"/>
      </w:pPr>
      <w:r>
        <w:t>#### 三、需求整理</w:t>
      </w:r>
    </w:p>
    <w:p>
      <w:pPr>
        <w:spacing w:line="360" w:lineRule="auto" w:before="0" w:after="0"/>
        <w:ind w:firstLine="420"/>
      </w:pPr>
      <w:r>
        <w:t>1. **服务范围**：</w:t>
      </w:r>
    </w:p>
    <w:p>
      <w:pPr>
        <w:spacing w:line="360" w:lineRule="auto" w:before="0" w:after="0"/>
        <w:ind w:firstLine="420"/>
      </w:pPr>
      <w:r>
        <w:t xml:space="preserve">   - 涵盖沈采矿区6274户居民的生活垃圾和矿区生产垃圾的清运服务。</w:t>
      </w:r>
    </w:p>
    <w:p>
      <w:pPr>
        <w:spacing w:line="360" w:lineRule="auto" w:before="0" w:after="0"/>
        <w:ind w:firstLine="420"/>
      </w:pPr>
      <w:r>
        <w:t>2. **服务周期**：</w:t>
      </w:r>
    </w:p>
    <w:p>
      <w:pPr>
        <w:spacing w:line="360" w:lineRule="auto" w:before="0" w:after="0"/>
        <w:ind w:firstLine="420"/>
      </w:pPr>
      <w:r>
        <w:t xml:space="preserve">   - 一年，即2025年全年。</w:t>
      </w:r>
    </w:p>
    <w:p>
      <w:pPr>
        <w:spacing w:line="360" w:lineRule="auto" w:before="0" w:after="0"/>
        <w:ind w:firstLine="420"/>
      </w:pPr>
      <w:r>
        <w:t>3. **质量标准**：</w:t>
      </w:r>
    </w:p>
    <w:p>
      <w:pPr>
        <w:spacing w:line="360" w:lineRule="auto" w:before="0" w:after="0"/>
        <w:ind w:firstLine="420"/>
      </w:pPr>
      <w:r>
        <w:t xml:space="preserve">   - 符合国家、行业相关验收标准及宝石花物业管理服务相关垃圾清运的实施方式及要求。</w:t>
      </w:r>
    </w:p>
    <w:p>
      <w:pPr>
        <w:spacing w:line="360" w:lineRule="auto" w:before="0" w:after="0"/>
        <w:ind w:firstLine="420"/>
      </w:pPr>
      <w:r>
        <w:t>4. **费用承担**：</w:t>
      </w:r>
    </w:p>
    <w:p>
      <w:pPr>
        <w:spacing w:line="360" w:lineRule="auto" w:before="0" w:after="0"/>
        <w:ind w:firstLine="420"/>
      </w:pPr>
      <w:r>
        <w:t xml:space="preserve">   - 中标人需承担服务期间现场所有用水、用电及附加损耗发生的费用。</w:t>
      </w:r>
    </w:p>
    <w:p>
      <w:pPr>
        <w:spacing w:line="360" w:lineRule="auto" w:before="0" w:after="0"/>
        <w:ind w:firstLine="420"/>
      </w:pPr>
      <w:r>
        <w:t>5. **协调工作**：</w:t>
      </w:r>
    </w:p>
    <w:p>
      <w:pPr>
        <w:spacing w:line="360" w:lineRule="auto" w:before="0" w:after="0"/>
        <w:ind w:firstLine="420"/>
      </w:pPr>
      <w:r>
        <w:t xml:space="preserve">   - 中标人负责本项目各类协调工作，确保服务顺利进行。</w:t>
      </w:r>
    </w:p>
    <w:p>
      <w:pPr>
        <w:spacing w:line="360" w:lineRule="auto" w:before="0" w:after="0"/>
        <w:ind w:firstLine="420"/>
      </w:pPr>
      <w:r>
        <w:t>6. **付款方式**：</w:t>
      </w:r>
    </w:p>
    <w:p>
      <w:pPr>
        <w:spacing w:line="360" w:lineRule="auto" w:before="0" w:after="0"/>
        <w:ind w:firstLine="420"/>
      </w:pPr>
      <w:r>
        <w:t xml:space="preserve">   - 每季度末的次月60日前且收到乙方的发票后，支付上一个季度的挂账款。</w:t>
      </w:r>
    </w:p>
    <w:p>
      <w:pPr>
        <w:spacing w:line="360" w:lineRule="auto" w:before="0" w:after="0"/>
        <w:ind w:firstLine="420"/>
      </w:pPr>
      <w:r>
        <w:t>#### 四、方案实施</w:t>
      </w:r>
    </w:p>
    <w:p>
      <w:pPr>
        <w:spacing w:line="360" w:lineRule="auto" w:before="0" w:after="0"/>
        <w:ind w:firstLine="420"/>
      </w:pPr>
      <w:r>
        <w:t>1. **质量管理措施**：</w:t>
      </w:r>
    </w:p>
    <w:p>
      <w:pPr>
        <w:spacing w:line="360" w:lineRule="auto" w:before="0" w:after="0"/>
        <w:ind w:firstLine="420"/>
      </w:pPr>
      <w:r>
        <w:t xml:space="preserve">   - 建立健全的质量保证体系，确保服务质量符合招标人验收标准。</w:t>
      </w:r>
    </w:p>
    <w:p>
      <w:pPr>
        <w:spacing w:line="360" w:lineRule="auto" w:before="0" w:after="0"/>
        <w:ind w:firstLine="420"/>
      </w:pPr>
      <w:r>
        <w:t xml:space="preserve">   - 设置质量控制关键点，如垃圾收集、运输、处理等环节，确保每个环节的质量。</w:t>
      </w:r>
    </w:p>
    <w:p>
      <w:pPr>
        <w:spacing w:line="360" w:lineRule="auto" w:before="0" w:after="0"/>
        <w:ind w:firstLine="420"/>
      </w:pPr>
      <w:r>
        <w:t>2. **安全生产和文明服务保障措施**：</w:t>
      </w:r>
    </w:p>
    <w:p>
      <w:pPr>
        <w:spacing w:line="360" w:lineRule="auto" w:before="0" w:after="0"/>
        <w:ind w:firstLine="420"/>
      </w:pPr>
      <w:r>
        <w:t xml:space="preserve">   - 制定安全生产管理制度，确保服务人员的安全。</w:t>
      </w:r>
    </w:p>
    <w:p>
      <w:pPr>
        <w:spacing w:line="360" w:lineRule="auto" w:before="0" w:after="0"/>
        <w:ind w:firstLine="420"/>
      </w:pPr>
      <w:r>
        <w:t xml:space="preserve">   - 建立安全服务流程，规范服务操作。</w:t>
      </w:r>
    </w:p>
    <w:p>
      <w:pPr>
        <w:spacing w:line="360" w:lineRule="auto" w:before="0" w:after="0"/>
        <w:ind w:firstLine="420"/>
      </w:pPr>
      <w:r>
        <w:t xml:space="preserve">   - 设立安全生产组织机构图，明确责任分工。</w:t>
      </w:r>
    </w:p>
    <w:p>
      <w:pPr>
        <w:spacing w:line="360" w:lineRule="auto" w:before="0" w:after="0"/>
        <w:ind w:firstLine="420"/>
      </w:pPr>
      <w:r>
        <w:t xml:space="preserve">   - 实施安全文明服务保障措施，提升服务质量。</w:t>
      </w:r>
    </w:p>
    <w:p>
      <w:pPr>
        <w:spacing w:line="360" w:lineRule="auto" w:before="0" w:after="0"/>
        <w:ind w:firstLine="420"/>
      </w:pPr>
      <w:r>
        <w:t>3. **服务进度保障措施**：</w:t>
      </w:r>
    </w:p>
    <w:p>
      <w:pPr>
        <w:spacing w:line="360" w:lineRule="auto" w:before="0" w:after="0"/>
        <w:ind w:firstLine="420"/>
      </w:pPr>
      <w:r>
        <w:t xml:space="preserve">   - 编制服务进度计划图，明确服务进度目标。</w:t>
      </w:r>
    </w:p>
    <w:p>
      <w:pPr>
        <w:spacing w:line="360" w:lineRule="auto" w:before="0" w:after="0"/>
        <w:ind w:firstLine="420"/>
      </w:pPr>
      <w:r>
        <w:t xml:space="preserve">   - 采取服务进度保证措施，确保服务按时完成。</w:t>
      </w:r>
    </w:p>
    <w:p>
      <w:pPr>
        <w:spacing w:line="360" w:lineRule="auto" w:before="0" w:after="0"/>
        <w:ind w:firstLine="420"/>
      </w:pPr>
      <w:r>
        <w:t>4. **项目难点及特点分析和应对措施**：</w:t>
      </w:r>
    </w:p>
    <w:p>
      <w:pPr>
        <w:spacing w:line="360" w:lineRule="auto" w:before="0" w:after="0"/>
        <w:ind w:firstLine="420"/>
      </w:pPr>
      <w:r>
        <w:t xml:space="preserve">   - 分析过程中可能遇到的阻碍，如垃圾量大、天气恶劣等。</w:t>
      </w:r>
    </w:p>
    <w:p>
      <w:pPr>
        <w:spacing w:line="360" w:lineRule="auto" w:before="0" w:after="0"/>
        <w:ind w:firstLine="420"/>
      </w:pPr>
      <w:r>
        <w:t xml:space="preserve">   - 针对现场环境复杂情况，制定相应的应对措施。</w:t>
      </w:r>
    </w:p>
    <w:p>
      <w:pPr>
        <w:spacing w:line="360" w:lineRule="auto" w:before="0" w:after="0"/>
        <w:ind w:firstLine="420"/>
      </w:pPr>
      <w:r>
        <w:t xml:space="preserve">   - 采取技术措施、组织措施等，确保合同得到切实履行。</w:t>
      </w:r>
    </w:p>
    <w:p>
      <w:pPr>
        <w:spacing w:line="360" w:lineRule="auto" w:before="0" w:after="0"/>
        <w:ind w:firstLine="420"/>
      </w:pPr>
      <w:r>
        <w:t>5. **应急处理保障机制**：</w:t>
      </w:r>
    </w:p>
    <w:p>
      <w:pPr>
        <w:spacing w:line="360" w:lineRule="auto" w:before="0" w:after="0"/>
        <w:ind w:firstLine="420"/>
      </w:pPr>
      <w:r>
        <w:t xml:space="preserve">   - 制定突发需求的处理机制，确保服务不受影响。</w:t>
      </w:r>
    </w:p>
    <w:p>
      <w:pPr>
        <w:spacing w:line="360" w:lineRule="auto" w:before="0" w:after="0"/>
        <w:ind w:firstLine="420"/>
      </w:pPr>
      <w:r>
        <w:t xml:space="preserve">   - 提出系统障碍的解决方案，保障服务连续性。</w:t>
      </w:r>
    </w:p>
    <w:p>
      <w:pPr>
        <w:spacing w:line="360" w:lineRule="auto" w:before="0" w:after="0"/>
        <w:ind w:firstLine="420"/>
      </w:pPr>
      <w:r>
        <w:t xml:space="preserve">   - 制定多项目并行的解决方案，提高服务效率。</w:t>
      </w:r>
    </w:p>
    <w:p>
      <w:pPr>
        <w:spacing w:line="360" w:lineRule="auto" w:before="0" w:after="0"/>
        <w:ind w:firstLine="420"/>
      </w:pPr>
      <w:r>
        <w:t xml:space="preserve">   - 提出时间周期紧的解决方案，确保服务按时完成。</w:t>
      </w:r>
    </w:p>
    <w:p>
      <w:pPr>
        <w:spacing w:line="360" w:lineRule="auto" w:before="0" w:after="0"/>
        <w:ind w:firstLine="420"/>
      </w:pPr>
      <w:r>
        <w:t xml:space="preserve">   - 制定夜间服务的解决方案，满足特殊需求。</w:t>
      </w:r>
    </w:p>
    <w:p>
      <w:pPr>
        <w:spacing w:line="360" w:lineRule="auto" w:before="0" w:after="0"/>
        <w:ind w:firstLine="420"/>
      </w:pPr>
      <w:r>
        <w:t>6. **作业规范**：</w:t>
      </w:r>
    </w:p>
    <w:p>
      <w:pPr>
        <w:spacing w:line="360" w:lineRule="auto" w:before="0" w:after="0"/>
        <w:ind w:firstLine="420"/>
      </w:pPr>
      <w:r>
        <w:t xml:space="preserve">   - 制定垃圾收集的作业规范，确保垃圾收集过程规范。</w:t>
      </w:r>
    </w:p>
    <w:p>
      <w:pPr>
        <w:spacing w:line="360" w:lineRule="auto" w:before="0" w:after="0"/>
        <w:ind w:firstLine="420"/>
      </w:pPr>
      <w:r>
        <w:t xml:space="preserve">   - 制定垃圾收集车的作业规范，确保运输过程安全。</w:t>
      </w:r>
    </w:p>
    <w:p>
      <w:pPr>
        <w:spacing w:line="360" w:lineRule="auto" w:before="0" w:after="0"/>
        <w:ind w:firstLine="420"/>
      </w:pPr>
      <w:r>
        <w:t xml:space="preserve">   - 制定垃圾收集站的作业规范，确保垃圾处理过程环保。</w:t>
      </w:r>
    </w:p>
    <w:p>
      <w:pPr>
        <w:spacing w:line="360" w:lineRule="auto" w:before="0" w:after="0"/>
        <w:ind w:firstLine="420"/>
      </w:pPr>
      <w:r>
        <w:t>7. **资源配备计划**：</w:t>
      </w:r>
    </w:p>
    <w:p>
      <w:pPr>
        <w:spacing w:line="360" w:lineRule="auto" w:before="0" w:after="0"/>
        <w:ind w:firstLine="420"/>
      </w:pPr>
      <w:r>
        <w:t xml:space="preserve">   - 配备充足的劳动力，确保服务需求。</w:t>
      </w:r>
    </w:p>
    <w:p>
      <w:pPr>
        <w:spacing w:line="360" w:lineRule="auto" w:before="0" w:after="0"/>
        <w:ind w:firstLine="420"/>
      </w:pPr>
      <w:r>
        <w:t xml:space="preserve">   - 配备服务用机械，提高服务效率。</w:t>
      </w:r>
    </w:p>
    <w:p>
      <w:pPr>
        <w:spacing w:line="360" w:lineRule="auto" w:before="0" w:after="0"/>
        <w:ind w:firstLine="420"/>
      </w:pPr>
      <w:r>
        <w:t>#### 五、总结</w:t>
      </w:r>
    </w:p>
    <w:p>
      <w:pPr>
        <w:spacing w:line="360" w:lineRule="auto" w:before="0" w:after="0"/>
        <w:ind w:firstLine="420"/>
      </w:pPr>
      <w:r>
        <w:t>沈阳顺鑫源运输服务有限公司将严格按照招标文件的要求，提供高质量、高效率的垃圾清运服务。公司将通过建立健全的质量保证体系、安全生产管理制度、服务进度计划图等，确保服务过程规范、安全、高效。同时，公司将积极应对项目难点，确保合同得到切实履行。</w:t>
      </w:r>
    </w:p>
    <w:p>
      <w:pPr>
        <w:pStyle w:val="Heading3"/>
        <w:spacing w:line="360" w:lineRule="auto" w:before="0" w:after="0"/>
        <w:ind w:firstLine="420"/>
      </w:pPr>
      <w:r>
        <w:t>项目计划与进度安排</w:t>
      </w:r>
    </w:p>
    <w:p>
      <w:pPr>
        <w:spacing w:line="360" w:lineRule="auto" w:before="0" w:after="0"/>
        <w:ind w:firstLine="420"/>
      </w:pPr>
      <w:r>
        <w:t>**项目计划与进度安排方案**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项目的竞标。本项目旨在为沈采矿区居民提供高效、优质的垃圾清运服务，确保居民生活环境整洁、卫生。</w:t>
      </w:r>
    </w:p>
    <w:p>
      <w:pPr>
        <w:spacing w:line="360" w:lineRule="auto" w:before="0" w:after="0"/>
        <w:ind w:firstLine="420"/>
      </w:pPr>
      <w:r>
        <w:t>**二、项目目标**</w:t>
      </w:r>
    </w:p>
    <w:p>
      <w:pPr>
        <w:spacing w:line="360" w:lineRule="auto" w:before="0" w:after="0"/>
        <w:ind w:firstLine="420"/>
      </w:pPr>
      <w:r>
        <w:t>1. 确保垃圾清运服务的及时性、高效性，满足居民需求；</w:t>
      </w:r>
    </w:p>
    <w:p>
      <w:pPr>
        <w:spacing w:line="360" w:lineRule="auto" w:before="0" w:after="0"/>
        <w:ind w:firstLine="420"/>
      </w:pPr>
      <w:r>
        <w:t>2. 遵循国家、行业相关验收标准，确保服务质量；</w:t>
      </w:r>
    </w:p>
    <w:p>
      <w:pPr>
        <w:spacing w:line="360" w:lineRule="auto" w:before="0" w:after="0"/>
        <w:ind w:firstLine="420"/>
      </w:pPr>
      <w:r>
        <w:t>3. 建立健全的质量保证体系，确保项目顺利进行；</w:t>
      </w:r>
    </w:p>
    <w:p>
      <w:pPr>
        <w:spacing w:line="360" w:lineRule="auto" w:before="0" w:after="0"/>
        <w:ind w:firstLine="420"/>
      </w:pPr>
      <w:r>
        <w:t>4. 完成宝石花物业管理服务相关垃圾清运的实施方式及要求；</w:t>
      </w:r>
    </w:p>
    <w:p>
      <w:pPr>
        <w:spacing w:line="360" w:lineRule="auto" w:before="0" w:after="0"/>
        <w:ind w:firstLine="420"/>
      </w:pPr>
      <w:r>
        <w:t>5. 应对突发需求，确保服务连续性。</w:t>
      </w:r>
    </w:p>
    <w:p>
      <w:pPr>
        <w:spacing w:line="360" w:lineRule="auto" w:before="0" w:after="0"/>
        <w:ind w:firstLine="420"/>
      </w:pPr>
      <w:r>
        <w:t>**三、项目计划与进度安排**</w:t>
      </w:r>
    </w:p>
    <w:p>
      <w:pPr>
        <w:spacing w:line="360" w:lineRule="auto" w:before="0" w:after="0"/>
        <w:ind w:firstLine="420"/>
      </w:pPr>
      <w:r>
        <w:t>**1. 项目启动阶段**</w:t>
      </w:r>
    </w:p>
    <w:p>
      <w:pPr>
        <w:spacing w:line="360" w:lineRule="auto" w:before="0" w:after="0"/>
        <w:ind w:firstLine="420"/>
      </w:pPr>
      <w:r>
        <w:t>- **时间安排**：2024年12月</w:t>
      </w:r>
    </w:p>
    <w:p>
      <w:pPr>
        <w:spacing w:line="360" w:lineRule="auto" w:before="0" w:after="0"/>
        <w:ind w:firstLine="420"/>
      </w:pPr>
      <w:r>
        <w:t>- **工作内容**：</w:t>
      </w:r>
    </w:p>
    <w:p>
      <w:pPr>
        <w:spacing w:line="360" w:lineRule="auto" w:before="0" w:after="0"/>
        <w:ind w:firstLine="420"/>
      </w:pPr>
      <w:r>
        <w:t xml:space="preserve">  - 确定中标结果，签订合同；</w:t>
      </w:r>
    </w:p>
    <w:p>
      <w:pPr>
        <w:spacing w:line="360" w:lineRule="auto" w:before="0" w:after="0"/>
        <w:ind w:firstLine="420"/>
      </w:pPr>
      <w:r>
        <w:t xml:space="preserve">  - 成立项目团队，明确职责分工；</w:t>
      </w:r>
    </w:p>
    <w:p>
      <w:pPr>
        <w:spacing w:line="360" w:lineRule="auto" w:before="0" w:after="0"/>
        <w:ind w:firstLine="420"/>
      </w:pPr>
      <w:r>
        <w:t xml:space="preserve">  - 制定项目计划与进度安排方案。</w:t>
      </w:r>
    </w:p>
    <w:p>
      <w:pPr>
        <w:spacing w:line="360" w:lineRule="auto" w:before="0" w:after="0"/>
        <w:ind w:firstLine="420"/>
      </w:pPr>
      <w:r>
        <w:t>**2. 项目准备阶段**</w:t>
      </w:r>
    </w:p>
    <w:p>
      <w:pPr>
        <w:spacing w:line="360" w:lineRule="auto" w:before="0" w:after="0"/>
        <w:ind w:firstLine="420"/>
      </w:pPr>
      <w:r>
        <w:t>- **时间安排**：2025年1月</w:t>
      </w:r>
    </w:p>
    <w:p>
      <w:pPr>
        <w:spacing w:line="360" w:lineRule="auto" w:before="0" w:after="0"/>
        <w:ind w:firstLine="420"/>
      </w:pPr>
      <w:r>
        <w:t>- **工作内容**：</w:t>
      </w:r>
    </w:p>
    <w:p>
      <w:pPr>
        <w:spacing w:line="360" w:lineRule="auto" w:before="0" w:after="0"/>
        <w:ind w:firstLine="420"/>
      </w:pPr>
      <w:r>
        <w:t xml:space="preserve">  - 调查了解沈采矿区垃圾清运现状；</w:t>
      </w:r>
    </w:p>
    <w:p>
      <w:pPr>
        <w:spacing w:line="360" w:lineRule="auto" w:before="0" w:after="0"/>
        <w:ind w:firstLine="420"/>
      </w:pPr>
      <w:r>
        <w:t xml:space="preserve">  - 制定垃圾清运服务方案；</w:t>
      </w:r>
    </w:p>
    <w:p>
      <w:pPr>
        <w:spacing w:line="360" w:lineRule="auto" w:before="0" w:after="0"/>
        <w:ind w:firstLine="420"/>
      </w:pPr>
      <w:r>
        <w:t xml:space="preserve">  - 确定服务地点、服务方式及服务标准；</w:t>
      </w:r>
    </w:p>
    <w:p>
      <w:pPr>
        <w:spacing w:line="360" w:lineRule="auto" w:before="0" w:after="0"/>
        <w:ind w:firstLine="420"/>
      </w:pPr>
      <w:r>
        <w:t xml:space="preserve">  - 准备服务所需设备、工具及物资。</w:t>
      </w:r>
    </w:p>
    <w:p>
      <w:pPr>
        <w:spacing w:line="360" w:lineRule="auto" w:before="0" w:after="0"/>
        <w:ind w:firstLine="420"/>
      </w:pPr>
      <w:r>
        <w:t>**3. 项目实施阶段**</w:t>
      </w:r>
    </w:p>
    <w:p>
      <w:pPr>
        <w:spacing w:line="360" w:lineRule="auto" w:before="0" w:after="0"/>
        <w:ind w:firstLine="420"/>
      </w:pPr>
      <w:r>
        <w:t>- **时间安排**：2025年2月至2025年12月</w:t>
      </w:r>
    </w:p>
    <w:p>
      <w:pPr>
        <w:spacing w:line="360" w:lineRule="auto" w:before="0" w:after="0"/>
        <w:ind w:firstLine="420"/>
      </w:pPr>
      <w:r>
        <w:t>- **工作内容**：</w:t>
      </w:r>
    </w:p>
    <w:p>
      <w:pPr>
        <w:spacing w:line="360" w:lineRule="auto" w:before="0" w:after="0"/>
        <w:ind w:firstLine="420"/>
      </w:pPr>
      <w:r>
        <w:t xml:space="preserve">  - 按照服务计划，定期进行垃圾清运；</w:t>
      </w:r>
    </w:p>
    <w:p>
      <w:pPr>
        <w:spacing w:line="360" w:lineRule="auto" w:before="0" w:after="0"/>
        <w:ind w:firstLine="420"/>
      </w:pPr>
      <w:r>
        <w:t xml:space="preserve">  - 监控服务质量，确保符合招标人要求；</w:t>
      </w:r>
    </w:p>
    <w:p>
      <w:pPr>
        <w:spacing w:line="360" w:lineRule="auto" w:before="0" w:after="0"/>
        <w:ind w:firstLine="420"/>
      </w:pPr>
      <w:r>
        <w:t xml:space="preserve">  - 及时处理居民反馈，优化服务流程；</w:t>
      </w:r>
    </w:p>
    <w:p>
      <w:pPr>
        <w:spacing w:line="360" w:lineRule="auto" w:before="0" w:after="0"/>
        <w:ind w:firstLine="420"/>
      </w:pPr>
      <w:r>
        <w:t xml:space="preserve">  - 应对突发需求，确保服务连续性。</w:t>
      </w:r>
    </w:p>
    <w:p>
      <w:pPr>
        <w:spacing w:line="360" w:lineRule="auto" w:before="0" w:after="0"/>
        <w:ind w:firstLine="420"/>
      </w:pPr>
      <w:r>
        <w:t>**4. 项目验收阶段**</w:t>
      </w:r>
    </w:p>
    <w:p>
      <w:pPr>
        <w:spacing w:line="360" w:lineRule="auto" w:before="0" w:after="0"/>
        <w:ind w:firstLine="420"/>
      </w:pPr>
      <w:r>
        <w:t>- **时间安排**：2025年12月</w:t>
      </w:r>
    </w:p>
    <w:p>
      <w:pPr>
        <w:spacing w:line="360" w:lineRule="auto" w:before="0" w:after="0"/>
        <w:ind w:firstLine="420"/>
      </w:pPr>
      <w:r>
        <w:t>- **工作内容**：</w:t>
      </w:r>
    </w:p>
    <w:p>
      <w:pPr>
        <w:spacing w:line="360" w:lineRule="auto" w:before="0" w:after="0"/>
        <w:ind w:firstLine="420"/>
      </w:pPr>
      <w:r>
        <w:t xml:space="preserve">  - 汇总项目实施情况，整理相关资料；</w:t>
      </w:r>
    </w:p>
    <w:p>
      <w:pPr>
        <w:spacing w:line="360" w:lineRule="auto" w:before="0" w:after="0"/>
        <w:ind w:firstLine="420"/>
      </w:pPr>
      <w:r>
        <w:t xml:space="preserve">  - 进行项目自检，确保符合验收标准；</w:t>
      </w:r>
    </w:p>
    <w:p>
      <w:pPr>
        <w:spacing w:line="360" w:lineRule="auto" w:before="0" w:after="0"/>
        <w:ind w:firstLine="420"/>
      </w:pPr>
      <w:r>
        <w:t xml:space="preserve">  - 向招标人提交项目验收报告，等待验收。</w:t>
      </w:r>
    </w:p>
    <w:p>
      <w:pPr>
        <w:spacing w:line="360" w:lineRule="auto" w:before="0" w:after="0"/>
        <w:ind w:firstLine="420"/>
      </w:pPr>
      <w:r>
        <w:t>**四、质量保障措施**</w:t>
      </w:r>
    </w:p>
    <w:p>
      <w:pPr>
        <w:spacing w:line="360" w:lineRule="auto" w:before="0" w:after="0"/>
        <w:ind w:firstLine="420"/>
      </w:pPr>
      <w:r>
        <w:t>1. **建立健全的质量保证体系**：制定详细的质量管理措施，明确质量标准，确保服务符合招标人验收标准。</w:t>
      </w:r>
    </w:p>
    <w:p>
      <w:pPr>
        <w:spacing w:line="360" w:lineRule="auto" w:before="0" w:after="0"/>
        <w:ind w:firstLine="420"/>
      </w:pPr>
      <w:r>
        <w:t>2. **质量控制关键点描述**：对垃圾清运过程中的关键环节进行详细描述，确保每个环节的质量控制。</w:t>
      </w:r>
    </w:p>
    <w:p>
      <w:pPr>
        <w:spacing w:line="360" w:lineRule="auto" w:before="0" w:after="0"/>
        <w:ind w:firstLine="420"/>
      </w:pPr>
      <w:r>
        <w:t>3. **质量管控流程**：建立完善的质量管控流程，确保服务过程中的质量问题得到及时处理。</w:t>
      </w:r>
    </w:p>
    <w:p>
      <w:pPr>
        <w:spacing w:line="360" w:lineRule="auto" w:before="0" w:after="0"/>
        <w:ind w:firstLine="420"/>
      </w:pPr>
      <w:r>
        <w:t>4. **质量标准符合招标人验收标准**：严格按照招标人验收标准提供服务，确保服务质量。</w:t>
      </w:r>
    </w:p>
    <w:p>
      <w:pPr>
        <w:spacing w:line="360" w:lineRule="auto" w:before="0" w:after="0"/>
        <w:ind w:firstLine="420"/>
      </w:pPr>
      <w:r>
        <w:t>**五、安全生产和文明服务保障措施**</w:t>
      </w:r>
    </w:p>
    <w:p>
      <w:pPr>
        <w:spacing w:line="360" w:lineRule="auto" w:before="0" w:after="0"/>
        <w:ind w:firstLine="420"/>
      </w:pPr>
      <w:r>
        <w:t>1. **安全生产管理制度**：制定详细的安全生产管理制度，确保服务过程中的安全。</w:t>
      </w:r>
    </w:p>
    <w:p>
      <w:pPr>
        <w:spacing w:line="360" w:lineRule="auto" w:before="0" w:after="0"/>
        <w:ind w:firstLine="420"/>
      </w:pPr>
      <w:r>
        <w:t>2. **安全服务流程**：明确安全服务流程，确保服务过程中的安全。</w:t>
      </w:r>
    </w:p>
    <w:p>
      <w:pPr>
        <w:spacing w:line="360" w:lineRule="auto" w:before="0" w:after="0"/>
        <w:ind w:firstLine="420"/>
      </w:pPr>
      <w:r>
        <w:t>3. **安全生产组织机构图**：建立安全生产组织机构，明确职责分工。</w:t>
      </w:r>
    </w:p>
    <w:p>
      <w:pPr>
        <w:spacing w:line="360" w:lineRule="auto" w:before="0" w:after="0"/>
        <w:ind w:firstLine="420"/>
      </w:pPr>
      <w:r>
        <w:t>4. **安全文明服务实施保障措施**：制定安全文明服务实施保障措施，确保服务过程中的安全文明。</w:t>
      </w:r>
    </w:p>
    <w:p>
      <w:pPr>
        <w:spacing w:line="360" w:lineRule="auto" w:before="0" w:after="0"/>
        <w:ind w:firstLine="420"/>
      </w:pPr>
      <w:r>
        <w:t>**六、服务进度保障措施**</w:t>
      </w:r>
    </w:p>
    <w:p>
      <w:pPr>
        <w:spacing w:line="360" w:lineRule="auto" w:before="0" w:after="0"/>
        <w:ind w:firstLine="420"/>
      </w:pPr>
      <w:r>
        <w:t>1. **服务进度计划图**：制定详细的服务进度计划图，确保服务进度符合项目需求。</w:t>
      </w:r>
    </w:p>
    <w:p>
      <w:pPr>
        <w:spacing w:line="360" w:lineRule="auto" w:before="0" w:after="0"/>
        <w:ind w:firstLine="420"/>
      </w:pPr>
      <w:r>
        <w:t>2. **服务进度保证措施**：制定详细的服务进度保证措施，确保服务进度符合项目需求。</w:t>
      </w:r>
    </w:p>
    <w:p>
      <w:pPr>
        <w:spacing w:line="360" w:lineRule="auto" w:before="0" w:after="0"/>
        <w:ind w:firstLine="420"/>
      </w:pPr>
      <w:r>
        <w:t>**七、项目难点及特点分析和应对措施**</w:t>
      </w:r>
    </w:p>
    <w:p>
      <w:pPr>
        <w:spacing w:line="360" w:lineRule="auto" w:before="0" w:after="0"/>
        <w:ind w:firstLine="420"/>
      </w:pPr>
      <w:r>
        <w:t>1. **过程中遇到阻碍**：制定详细的应对措施，确保服务过程中的问题得到及时处理。</w:t>
      </w:r>
    </w:p>
    <w:p>
      <w:pPr>
        <w:spacing w:line="360" w:lineRule="auto" w:before="0" w:after="0"/>
        <w:ind w:firstLine="420"/>
      </w:pPr>
      <w:r>
        <w:t>2. **现场环境复杂情况**：制定详细的应对措施，确保服务过程中的问题得到及时处理。</w:t>
      </w:r>
    </w:p>
    <w:p>
      <w:pPr>
        <w:spacing w:line="360" w:lineRule="auto" w:before="0" w:after="0"/>
        <w:ind w:firstLine="420"/>
      </w:pPr>
      <w:r>
        <w:t>3. **针对现场遇到的问题解决措施**：制定详细的应对措施，确保服务过程中的问题得到及时处理。</w:t>
      </w:r>
    </w:p>
    <w:p>
      <w:pPr>
        <w:spacing w:line="360" w:lineRule="auto" w:before="0" w:after="0"/>
        <w:ind w:firstLine="420"/>
      </w:pPr>
      <w:r>
        <w:t>**八、应急处理保障机制**</w:t>
      </w:r>
    </w:p>
    <w:p>
      <w:pPr>
        <w:spacing w:line="360" w:lineRule="auto" w:before="0" w:after="0"/>
        <w:ind w:firstLine="420"/>
      </w:pPr>
      <w:r>
        <w:t>1. **突发需求的处理机制**：制定详细的突发需求处理机制，确保服务连续性。</w:t>
      </w:r>
    </w:p>
    <w:p>
      <w:pPr>
        <w:spacing w:line="360" w:lineRule="auto" w:before="0" w:after="0"/>
        <w:ind w:firstLine="420"/>
      </w:pPr>
      <w:r>
        <w:t>2. **系统障碍的解决方案**：制定详细的系统障碍解决方案，确保服务连续性。</w:t>
      </w:r>
    </w:p>
    <w:p>
      <w:pPr>
        <w:spacing w:line="360" w:lineRule="auto" w:before="0" w:after="0"/>
        <w:ind w:firstLine="420"/>
      </w:pPr>
      <w:r>
        <w:t>3. **多项目并行的解决方案**：制定详细的多项目并行解决方案，确保服务连续性。</w:t>
      </w:r>
    </w:p>
    <w:p>
      <w:pPr>
        <w:spacing w:line="360" w:lineRule="auto" w:before="0" w:after="0"/>
        <w:ind w:firstLine="420"/>
      </w:pPr>
      <w:r>
        <w:t>4. **时间周期紧的解决方案**：制定详细的时间周期紧解决方案，确保服务连续性。</w:t>
      </w:r>
    </w:p>
    <w:p>
      <w:pPr>
        <w:spacing w:line="360" w:lineRule="auto" w:before="0" w:after="0"/>
        <w:ind w:firstLine="420"/>
      </w:pPr>
      <w:r>
        <w:t>5. **夜间服务的解决方案**：制定详细的夜间服务解决方案，确保服务连续性。</w:t>
      </w:r>
    </w:p>
    <w:p>
      <w:pPr>
        <w:spacing w:line="360" w:lineRule="auto" w:before="0" w:after="0"/>
        <w:ind w:firstLine="420"/>
      </w:pPr>
      <w:r>
        <w:t>**九、作业规范**</w:t>
      </w:r>
    </w:p>
    <w:p>
      <w:pPr>
        <w:spacing w:line="360" w:lineRule="auto" w:before="0" w:after="0"/>
        <w:ind w:firstLine="420"/>
      </w:pPr>
      <w:r>
        <w:t>1. **垃圾收集的作业规范**：制定详细的垃圾收集作业规范，确保服务过程中的问题得到及时处理。</w:t>
      </w:r>
    </w:p>
    <w:p>
      <w:pPr>
        <w:spacing w:line="360" w:lineRule="auto" w:before="0" w:after="0"/>
        <w:ind w:firstLine="420"/>
      </w:pPr>
      <w:r>
        <w:t>2. **垃圾收集车的作业规范**：制定详细的垃圾收集车作业规范，确保服务过程中的问题得到及时处理。</w:t>
      </w:r>
    </w:p>
    <w:p>
      <w:pPr>
        <w:spacing w:line="360" w:lineRule="auto" w:before="0" w:after="0"/>
        <w:ind w:firstLine="420"/>
      </w:pPr>
      <w:r>
        <w:t>3. **垃圾收集站的作业规范**：制定详细的垃圾收集站作业规范，确保服务过程中的问题得到及时处理。</w:t>
      </w:r>
    </w:p>
    <w:p>
      <w:pPr>
        <w:spacing w:line="360" w:lineRule="auto" w:before="0" w:after="0"/>
        <w:ind w:firstLine="420"/>
      </w:pPr>
      <w:r>
        <w:t>**十、资源配备计划**</w:t>
      </w:r>
    </w:p>
    <w:p>
      <w:pPr>
        <w:spacing w:line="360" w:lineRule="auto" w:before="0" w:after="0"/>
        <w:ind w:firstLine="420"/>
      </w:pPr>
      <w:r>
        <w:t>1. **劳动力配备**：制定详细的劳动力配备计划，确保服务过程中的问题得到及时处理。</w:t>
      </w:r>
    </w:p>
    <w:p>
      <w:pPr>
        <w:spacing w:line="360" w:lineRule="auto" w:before="0" w:after="0"/>
        <w:ind w:firstLine="420"/>
      </w:pPr>
      <w:r>
        <w:t>2. **服务用机械配备**：制定详细的服务用机械配备计划，确保服务过程中的问题得到及时处理。</w:t>
      </w:r>
    </w:p>
    <w:p>
      <w:pPr>
        <w:spacing w:line="360" w:lineRule="auto" w:before="0" w:after="0"/>
        <w:ind w:firstLine="420"/>
      </w:pPr>
      <w:r>
        <w:t>**十一、总结**</w:t>
      </w:r>
    </w:p>
    <w:p>
      <w:pPr>
        <w:spacing w:line="360" w:lineRule="auto" w:before="0" w:after="0"/>
        <w:ind w:firstLine="420"/>
      </w:pPr>
      <w:r>
        <w:t>沈阳</w:t>
      </w:r>
    </w:p>
    <w:p>
      <w:pPr>
        <w:pStyle w:val="Heading4"/>
        <w:spacing w:line="360" w:lineRule="auto" w:before="0" w:after="0"/>
        <w:ind w:firstLine="420"/>
      </w:pPr>
      <w:r>
        <w:t xml:space="preserve"> 项目阶段划分</w:t>
      </w:r>
    </w:p>
    <w:p>
      <w:pPr>
        <w:spacing w:line="360" w:lineRule="auto" w:before="0" w:after="0"/>
        <w:ind w:firstLine="420"/>
      </w:pPr>
      <w:r>
        <w:t>**项目阶段划分方案**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项目的竞标。本项目旨在为沈采矿区居民提供高效、环保的垃圾清运服务，确保居民生活环境的整洁与卫生。项目预估金额为722,100.00元（含税），服务地点由招标人指定，服务期为2025年01月01日至2025年12月31日，质量要求为合格。</w:t>
      </w:r>
    </w:p>
    <w:p>
      <w:pPr>
        <w:spacing w:line="360" w:lineRule="auto" w:before="0" w:after="0"/>
        <w:ind w:firstLine="420"/>
      </w:pPr>
      <w:r>
        <w:t>**二、项目阶段划分**</w:t>
      </w:r>
    </w:p>
    <w:p>
      <w:pPr>
        <w:spacing w:line="360" w:lineRule="auto" w:before="0" w:after="0"/>
        <w:ind w:firstLine="420"/>
      </w:pPr>
      <w:r>
        <w:t>为确保项目顺利进行，公司拟将本项目划分为以下几个阶段：</w:t>
      </w:r>
    </w:p>
    <w:p>
      <w:pPr>
        <w:spacing w:line="360" w:lineRule="auto" w:before="0" w:after="0"/>
        <w:ind w:firstLine="420"/>
      </w:pPr>
      <w:r>
        <w:t>**1. 准备阶段**</w:t>
      </w:r>
    </w:p>
    <w:p>
      <w:pPr>
        <w:spacing w:line="360" w:lineRule="auto" w:before="0" w:after="0"/>
        <w:ind w:firstLine="420"/>
      </w:pPr>
      <w:r>
        <w:t>**1.1 项目启动**</w:t>
      </w:r>
    </w:p>
    <w:p>
      <w:pPr>
        <w:spacing w:line="360" w:lineRule="auto" w:before="0" w:after="0"/>
        <w:ind w:firstLine="420"/>
      </w:pPr>
      <w:r>
        <w:t>- **目标**：明确项目目标、范围、质量要求等关键要素。</w:t>
      </w:r>
    </w:p>
    <w:p>
      <w:pPr>
        <w:spacing w:line="360" w:lineRule="auto" w:before="0" w:after="0"/>
        <w:ind w:firstLine="420"/>
      </w:pPr>
      <w:r>
        <w:t>- **任务**：组建项目团队，制定项目计划，明确项目里程碑和关键节点。</w:t>
      </w:r>
    </w:p>
    <w:p>
      <w:pPr>
        <w:spacing w:line="360" w:lineRule="auto" w:before="0" w:after="0"/>
        <w:ind w:firstLine="420"/>
      </w:pPr>
      <w:r>
        <w:t>**1.2 资源配备**</w:t>
      </w:r>
    </w:p>
    <w:p>
      <w:pPr>
        <w:spacing w:line="360" w:lineRule="auto" w:before="0" w:after="0"/>
        <w:ind w:firstLine="420"/>
      </w:pPr>
      <w:r>
        <w:t>- **目标**：确保项目所需的人力、物力、财力等资源得到充分保障。</w:t>
      </w:r>
    </w:p>
    <w:p>
      <w:pPr>
        <w:spacing w:line="360" w:lineRule="auto" w:before="0" w:after="0"/>
        <w:ind w:firstLine="420"/>
      </w:pPr>
      <w:r>
        <w:t>- **任务**：制定劳动力配备计划和服务用机械配备计划，明确进场计划时间。</w:t>
      </w:r>
    </w:p>
    <w:p>
      <w:pPr>
        <w:spacing w:line="360" w:lineRule="auto" w:before="0" w:after="0"/>
        <w:ind w:firstLine="420"/>
      </w:pPr>
      <w:r>
        <w:t>**2. 实施阶段**</w:t>
      </w:r>
    </w:p>
    <w:p>
      <w:pPr>
        <w:spacing w:line="360" w:lineRule="auto" w:before="0" w:after="0"/>
        <w:ind w:firstLine="420"/>
      </w:pPr>
      <w:r>
        <w:t>**2.1 垃圾清运服务**</w:t>
      </w:r>
    </w:p>
    <w:p>
      <w:pPr>
        <w:spacing w:line="360" w:lineRule="auto" w:before="0" w:after="0"/>
        <w:ind w:firstLine="420"/>
      </w:pPr>
      <w:r>
        <w:t>- **目标**：按照招标文件要求，为沈采矿区居民提供垃圾清运服务。</w:t>
      </w:r>
    </w:p>
    <w:p>
      <w:pPr>
        <w:spacing w:line="360" w:lineRule="auto" w:before="0" w:after="0"/>
        <w:ind w:firstLine="420"/>
      </w:pPr>
      <w:r>
        <w:t>- **任务**：根据服务进度计划图，有序开展垃圾收集、运输、处理等工作。</w:t>
      </w:r>
    </w:p>
    <w:p>
      <w:pPr>
        <w:spacing w:line="360" w:lineRule="auto" w:before="0" w:after="0"/>
        <w:ind w:firstLine="420"/>
      </w:pPr>
      <w:r>
        <w:t>**2.2 质量控制**</w:t>
      </w:r>
    </w:p>
    <w:p>
      <w:pPr>
        <w:spacing w:line="360" w:lineRule="auto" w:before="0" w:after="0"/>
        <w:ind w:firstLine="420"/>
      </w:pPr>
      <w:r>
        <w:t>- **目标**：确保垃圾清运服务质量符合招标人验收标准。</w:t>
      </w:r>
    </w:p>
    <w:p>
      <w:pPr>
        <w:spacing w:line="360" w:lineRule="auto" w:before="0" w:after="0"/>
        <w:ind w:firstLine="420"/>
      </w:pPr>
      <w:r>
        <w:t>- **任务**：建立健全的质量保证体系，设置合理的质量管理措施，明确质量控制关键点，规范质量管控流程。</w:t>
      </w:r>
    </w:p>
    <w:p>
      <w:pPr>
        <w:spacing w:line="360" w:lineRule="auto" w:before="0" w:after="0"/>
        <w:ind w:firstLine="420"/>
      </w:pPr>
      <w:r>
        <w:t>**2.3 安全生产**</w:t>
      </w:r>
    </w:p>
    <w:p>
      <w:pPr>
        <w:spacing w:line="360" w:lineRule="auto" w:before="0" w:after="0"/>
        <w:ind w:firstLine="420"/>
      </w:pPr>
      <w:r>
        <w:t>- **目标**：保障服务人员安全，确保项目顺利进行。</w:t>
      </w:r>
    </w:p>
    <w:p>
      <w:pPr>
        <w:spacing w:line="360" w:lineRule="auto" w:before="0" w:after="0"/>
        <w:ind w:firstLine="420"/>
      </w:pPr>
      <w:r>
        <w:t>- **任务**：制定安全生产管理制度，完善安全服务流程，建立安全生产组织机构图，实施安全文明服务保障措施。</w:t>
      </w:r>
    </w:p>
    <w:p>
      <w:pPr>
        <w:spacing w:line="360" w:lineRule="auto" w:before="0" w:after="0"/>
        <w:ind w:firstLine="420"/>
      </w:pPr>
      <w:r>
        <w:t>**2.4 应急处理**</w:t>
      </w:r>
    </w:p>
    <w:p>
      <w:pPr>
        <w:spacing w:line="360" w:lineRule="auto" w:before="0" w:after="0"/>
        <w:ind w:firstLine="420"/>
      </w:pPr>
      <w:r>
        <w:t>- **目标**：应对突发需求、系统障碍、多项目并行、时间周期紧、夜间服务等特殊情况。</w:t>
      </w:r>
    </w:p>
    <w:p>
      <w:pPr>
        <w:spacing w:line="360" w:lineRule="auto" w:before="0" w:after="0"/>
        <w:ind w:firstLine="420"/>
      </w:pPr>
      <w:r>
        <w:t>- **任务**：制定应急处理保障机制，详细解决方案，确保合同得到切实履行。</w:t>
      </w:r>
    </w:p>
    <w:p>
      <w:pPr>
        <w:spacing w:line="360" w:lineRule="auto" w:before="0" w:after="0"/>
        <w:ind w:firstLine="420"/>
      </w:pPr>
      <w:r>
        <w:t>**3. 监控阶段**</w:t>
      </w:r>
    </w:p>
    <w:p>
      <w:pPr>
        <w:spacing w:line="360" w:lineRule="auto" w:before="0" w:after="0"/>
        <w:ind w:firstLine="420"/>
      </w:pPr>
      <w:r>
        <w:t>**3.1 进度监控**</w:t>
      </w:r>
    </w:p>
    <w:p>
      <w:pPr>
        <w:spacing w:line="360" w:lineRule="auto" w:before="0" w:after="0"/>
        <w:ind w:firstLine="420"/>
      </w:pPr>
      <w:r>
        <w:t>- **目标**：确保项目进度符合项目需求，按时完成服务任务。</w:t>
      </w:r>
    </w:p>
    <w:p>
      <w:pPr>
        <w:spacing w:line="360" w:lineRule="auto" w:before="0" w:after="0"/>
        <w:ind w:firstLine="420"/>
      </w:pPr>
      <w:r>
        <w:t>- **任务**：编制完善的总体进度图，采取详细完整的进度保障措施，确保服务进度符合项目需求。</w:t>
      </w:r>
    </w:p>
    <w:p>
      <w:pPr>
        <w:spacing w:line="360" w:lineRule="auto" w:before="0" w:after="0"/>
        <w:ind w:firstLine="420"/>
      </w:pPr>
      <w:r>
        <w:t>**3.2 质量监控**</w:t>
      </w:r>
    </w:p>
    <w:p>
      <w:pPr>
        <w:spacing w:line="360" w:lineRule="auto" w:before="0" w:after="0"/>
        <w:ind w:firstLine="420"/>
      </w:pPr>
      <w:r>
        <w:t>- **目标**：确保垃圾清运服务质量符合招标人验收标准。</w:t>
      </w:r>
    </w:p>
    <w:p>
      <w:pPr>
        <w:spacing w:line="360" w:lineRule="auto" w:before="0" w:after="0"/>
        <w:ind w:firstLine="420"/>
      </w:pPr>
      <w:r>
        <w:t>- **任务**：实施质量管控流程，定期进行质量检查，及时纠正质量问题。</w:t>
      </w:r>
    </w:p>
    <w:p>
      <w:pPr>
        <w:spacing w:line="360" w:lineRule="auto" w:before="0" w:after="0"/>
        <w:ind w:firstLine="420"/>
      </w:pPr>
      <w:r>
        <w:t>**3.3 安全监控**</w:t>
      </w:r>
    </w:p>
    <w:p>
      <w:pPr>
        <w:spacing w:line="360" w:lineRule="auto" w:before="0" w:after="0"/>
        <w:ind w:firstLine="420"/>
      </w:pPr>
      <w:r>
        <w:t>- **目标**：保障服务人员安全，确保项目顺利进行。</w:t>
      </w:r>
    </w:p>
    <w:p>
      <w:pPr>
        <w:spacing w:line="360" w:lineRule="auto" w:before="0" w:after="0"/>
        <w:ind w:firstLine="420"/>
      </w:pPr>
      <w:r>
        <w:t>- **任务**：实施安全生产管理制度，定期进行安全检查，及时消除安全隐患。</w:t>
      </w:r>
    </w:p>
    <w:p>
      <w:pPr>
        <w:spacing w:line="360" w:lineRule="auto" w:before="0" w:after="0"/>
        <w:ind w:firstLine="420"/>
      </w:pPr>
      <w:r>
        <w:t>**4. 收尾阶段**</w:t>
      </w:r>
    </w:p>
    <w:p>
      <w:pPr>
        <w:spacing w:line="360" w:lineRule="auto" w:before="0" w:after="0"/>
        <w:ind w:firstLine="420"/>
      </w:pPr>
      <w:r>
        <w:t>**4.1 服务验收**</w:t>
      </w:r>
    </w:p>
    <w:p>
      <w:pPr>
        <w:spacing w:line="360" w:lineRule="auto" w:before="0" w:after="0"/>
        <w:ind w:firstLine="420"/>
      </w:pPr>
      <w:r>
        <w:t>- **目标**：确保垃圾清运服务质量符合招标人验收标准。</w:t>
      </w:r>
    </w:p>
    <w:p>
      <w:pPr>
        <w:spacing w:line="360" w:lineRule="auto" w:before="0" w:after="0"/>
        <w:ind w:firstLine="420"/>
      </w:pPr>
      <w:r>
        <w:t>- **任务**：按照招标文件要求，进行服务验收，提交验收报告。</w:t>
      </w:r>
    </w:p>
    <w:p>
      <w:pPr>
        <w:spacing w:line="360" w:lineRule="auto" w:before="0" w:after="0"/>
        <w:ind w:firstLine="420"/>
      </w:pPr>
      <w:r>
        <w:t>**4.2 结算付款**</w:t>
      </w:r>
    </w:p>
    <w:p>
      <w:pPr>
        <w:spacing w:line="360" w:lineRule="auto" w:before="0" w:after="0"/>
        <w:ind w:firstLine="420"/>
      </w:pPr>
      <w:r>
        <w:t>- **目标**：按照合同约定，完成结算付款。</w:t>
      </w:r>
    </w:p>
    <w:p>
      <w:pPr>
        <w:spacing w:line="360" w:lineRule="auto" w:before="0" w:after="0"/>
        <w:ind w:firstLine="420"/>
      </w:pPr>
      <w:r>
        <w:t>- **任务**：根据付款方式，每季度末的次月60日前且收到乙方的发票后，支付上一个季度的挂账款。</w:t>
      </w:r>
    </w:p>
    <w:p>
      <w:pPr>
        <w:spacing w:line="360" w:lineRule="auto" w:before="0" w:after="0"/>
        <w:ind w:firstLine="420"/>
      </w:pPr>
      <w:r>
        <w:t>**4.3 项目总结**</w:t>
      </w:r>
    </w:p>
    <w:p>
      <w:pPr>
        <w:spacing w:line="360" w:lineRule="auto" w:before="0" w:after="0"/>
        <w:ind w:firstLine="420"/>
      </w:pPr>
      <w:r>
        <w:t>- **目标**：总结项目经验教训，为后续项目提供参考。</w:t>
      </w:r>
    </w:p>
    <w:p>
      <w:pPr>
        <w:spacing w:line="360" w:lineRule="auto" w:before="0" w:after="0"/>
        <w:ind w:firstLine="420"/>
      </w:pPr>
      <w:r>
        <w:t>- **任务**：编写项目总结报告，分析项目成功经验和不足之处。</w:t>
      </w:r>
    </w:p>
    <w:p>
      <w:pPr>
        <w:spacing w:line="360" w:lineRule="auto" w:before="0" w:after="0"/>
        <w:ind w:firstLine="420"/>
      </w:pPr>
      <w:r>
        <w:t>**三、项目难点及特点分析和应对措施**</w:t>
      </w:r>
    </w:p>
    <w:p>
      <w:pPr>
        <w:spacing w:line="360" w:lineRule="auto" w:before="0" w:after="0"/>
        <w:ind w:firstLine="420"/>
      </w:pPr>
      <w:r>
        <w:t>**3.1 项目难点及特点**</w:t>
      </w:r>
    </w:p>
    <w:p>
      <w:pPr>
        <w:spacing w:line="360" w:lineRule="auto" w:before="0" w:after="0"/>
        <w:ind w:firstLine="420"/>
      </w:pPr>
      <w:r>
        <w:t>- **居民数量多**：沈采矿区居民数量较多，垃圾产生量大，清运任务繁重。</w:t>
      </w:r>
    </w:p>
    <w:p>
      <w:pPr>
        <w:spacing w:line="360" w:lineRule="auto" w:before="0" w:after="0"/>
        <w:ind w:firstLine="420"/>
      </w:pPr>
      <w:r>
        <w:t>- **现场环境复杂**：矿区环境复杂，垃圾收集难度较大。</w:t>
      </w:r>
    </w:p>
    <w:p>
      <w:pPr>
        <w:spacing w:line="360" w:lineRule="auto" w:before="0" w:after="0"/>
        <w:ind w:firstLine="420"/>
      </w:pPr>
      <w:r>
        <w:t>- **应急需求多**：矿区可能存在突发需求，需要快速响应。</w:t>
      </w:r>
    </w:p>
    <w:p>
      <w:pPr>
        <w:spacing w:line="360" w:lineRule="auto" w:before="0" w:after="0"/>
        <w:ind w:firstLine="420"/>
      </w:pPr>
      <w:r>
        <w:t>**3.2 应对措施**</w:t>
      </w:r>
    </w:p>
    <w:p>
      <w:pPr>
        <w:spacing w:line="360" w:lineRule="auto" w:before="0" w:after="0"/>
        <w:ind w:firstLine="420"/>
      </w:pPr>
      <w:r>
        <w:t>- **制定详细的服务进度计划图**：根据居民数量和垃圾产生量，制定详细的服务进度计划图，确保服务进度符合项目需求。</w:t>
      </w:r>
    </w:p>
    <w:p>
      <w:pPr>
        <w:spacing w:line="360" w:lineRule="auto" w:before="0" w:after="0"/>
        <w:ind w:firstLine="420"/>
      </w:pPr>
      <w:r>
        <w:t>- **采取详细完整的进度保障措施**：采取详细完整的进度保障措施，确保服务进度符合项目需求。</w:t>
      </w:r>
    </w:p>
    <w:p>
      <w:pPr>
        <w:spacing w:line="360" w:lineRule="auto" w:before="0" w:after="0"/>
        <w:ind w:firstLine="420"/>
      </w:pPr>
      <w:r>
        <w:t>- **制定针对现场遇到的问题解决措施**：针对现场环境复杂情况，制定相应的解决措施，确保垃圾收集顺利进行。</w:t>
      </w:r>
    </w:p>
    <w:p>
      <w:pPr>
        <w:spacing w:line="360" w:lineRule="auto" w:before="0" w:after="0"/>
        <w:ind w:firstLine="420"/>
      </w:pPr>
      <w:r>
        <w:t>- **制定应急处理保障机制**：制定详细的应急处理保障机制，确保能够快速响应突发需求。</w:t>
      </w:r>
    </w:p>
    <w:p>
      <w:pPr>
        <w:spacing w:line="360" w:lineRule="auto" w:before="0" w:after="0"/>
        <w:ind w:firstLine="420"/>
      </w:pPr>
      <w:r>
        <w:t>**四、作业规范**</w:t>
      </w:r>
    </w:p>
    <w:p>
      <w:pPr>
        <w:spacing w:line="360" w:lineRule="auto" w:before="0" w:after="0"/>
        <w:ind w:firstLine="420"/>
      </w:pPr>
      <w:r>
        <w:t>**4.1 垃圾收集的作业规范**</w:t>
      </w:r>
    </w:p>
    <w:p>
      <w:pPr>
        <w:spacing w:line="360" w:lineRule="auto" w:before="0" w:after="0"/>
        <w:ind w:firstLine="420"/>
      </w:pPr>
      <w:r>
        <w:t>- **目标**：确保垃圾收集作业规范、程序严密。</w:t>
      </w:r>
    </w:p>
    <w:p>
      <w:pPr>
        <w:spacing w:line="360" w:lineRule="auto" w:before="0" w:after="0"/>
        <w:ind w:firstLine="420"/>
      </w:pPr>
      <w:r>
        <w:t>- **任务**：制定详细的垃圾收集作业规范，明确作业流程和操作要求。</w:t>
      </w:r>
    </w:p>
    <w:p>
      <w:pPr>
        <w:spacing w:line="360" w:lineRule="auto" w:before="0" w:after="0"/>
        <w:ind w:firstLine="420"/>
      </w:pPr>
      <w:r>
        <w:t>**4.2 垃圾收集车的作业规范**</w:t>
      </w:r>
    </w:p>
    <w:p>
      <w:pPr>
        <w:spacing w:line="360" w:lineRule="auto" w:before="0" w:after="0"/>
        <w:ind w:firstLine="420"/>
      </w:pPr>
      <w:r>
        <w:t>- **目标**：确保垃圾收集车作业规范、程序严密。</w:t>
      </w:r>
    </w:p>
    <w:p>
      <w:pPr>
        <w:spacing w:line="360" w:lineRule="auto" w:before="0" w:after="0"/>
        <w:ind w:firstLine="420"/>
      </w:pPr>
      <w:r>
        <w:t>- **任务**：制定详细的垃圾收集车作业规范，明确作业流程和操作要求。</w:t>
      </w:r>
    </w:p>
    <w:p>
      <w:pPr>
        <w:spacing w:line="360" w:lineRule="auto" w:before="0" w:after="0"/>
        <w:ind w:firstLine="420"/>
      </w:pPr>
      <w:r>
        <w:t>**4</w:t>
      </w:r>
    </w:p>
    <w:p>
      <w:pPr>
        <w:pStyle w:val="Heading4"/>
        <w:spacing w:line="360" w:lineRule="auto" w:before="0" w:after="0"/>
        <w:ind w:firstLine="420"/>
      </w:pPr>
      <w:r>
        <w:t xml:space="preserve"> 各阶段任务与时间节点</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沈阳顺鑫源运输服务有限公司是一家专业从事垃圾清运服务的公司，拥有丰富的经验和专业的团队。我们致力于为客户提供高效、环保、安全的垃圾清运服务，确保满足客户的需求。</w:t>
      </w:r>
    </w:p>
    <w:p>
      <w:pPr>
        <w:spacing w:line="360" w:lineRule="auto" w:before="0" w:after="0"/>
        <w:ind w:firstLine="420"/>
      </w:pPr>
      <w:r>
        <w:t>**二、项目概况**</w:t>
      </w:r>
    </w:p>
    <w:p>
      <w:pPr>
        <w:spacing w:line="360" w:lineRule="auto" w:before="0" w:after="0"/>
        <w:ind w:firstLine="420"/>
      </w:pPr>
      <w:r>
        <w:t>本项目为沈采矿区6274户居民生活及生产垃圾清运服务，预估金额为722,100.00元（含税），服务地点为招标人指定地点，服务期为2025年01月01日至2025年12月31日，质量要求为合格。</w:t>
      </w:r>
    </w:p>
    <w:p>
      <w:pPr>
        <w:spacing w:line="360" w:lineRule="auto" w:before="0" w:after="0"/>
        <w:ind w:firstLine="420"/>
      </w:pPr>
      <w:r>
        <w:t>**三、投标方案**</w:t>
      </w:r>
    </w:p>
    <w:p>
      <w:pPr>
        <w:spacing w:line="360" w:lineRule="auto" w:before="0" w:after="0"/>
        <w:ind w:firstLine="420"/>
      </w:pPr>
      <w:r>
        <w:t>**1. 质量保障措施**</w:t>
      </w:r>
    </w:p>
    <w:p>
      <w:pPr>
        <w:spacing w:line="360" w:lineRule="auto" w:before="0" w:after="0"/>
        <w:ind w:firstLine="420"/>
      </w:pPr>
      <w:r>
        <w:t>为确保服务质量，我们将采取以下质量管理措施：</w:t>
      </w:r>
    </w:p>
    <w:p>
      <w:pPr>
        <w:spacing w:line="360" w:lineRule="auto" w:before="0" w:after="0"/>
        <w:ind w:firstLine="420"/>
      </w:pPr>
      <w:r>
        <w:t>（1）建立健全的质量保证体系，包括质量管理制度、质量责任制度、质量检查制度等；</w:t>
      </w:r>
    </w:p>
    <w:p>
      <w:pPr>
        <w:spacing w:line="360" w:lineRule="auto" w:before="0" w:after="0"/>
        <w:ind w:firstLine="420"/>
      </w:pPr>
      <w:r>
        <w:t>（2）明确质量控制关键点，如垃圾收集、运输、处理等环节，确保每个环节的质量符合要求；</w:t>
      </w:r>
    </w:p>
    <w:p>
      <w:pPr>
        <w:spacing w:line="360" w:lineRule="auto" w:before="0" w:after="0"/>
        <w:ind w:firstLine="420"/>
      </w:pPr>
      <w:r>
        <w:t>（3）制定质量管控流程，包括垃圾收集、运输、处理等环节的质量控制流程，确保每个环节的质量得到有效控制；</w:t>
      </w:r>
    </w:p>
    <w:p>
      <w:pPr>
        <w:spacing w:line="360" w:lineRule="auto" w:before="0" w:after="0"/>
        <w:ind w:firstLine="420"/>
      </w:pPr>
      <w:r>
        <w:t>（4）制定质量标准，确保服务质量符合招标人验收标准。</w:t>
      </w:r>
    </w:p>
    <w:p>
      <w:pPr>
        <w:spacing w:line="360" w:lineRule="auto" w:before="0" w:after="0"/>
        <w:ind w:firstLine="420"/>
      </w:pPr>
      <w:r>
        <w:t>**2. 安全生产和文明服务保障措施**</w:t>
      </w:r>
    </w:p>
    <w:p>
      <w:pPr>
        <w:spacing w:line="360" w:lineRule="auto" w:before="0" w:after="0"/>
        <w:ind w:firstLine="420"/>
      </w:pPr>
      <w:r>
        <w:t>为确保安全生产和文明服务，我们将采取以下措施：</w:t>
      </w:r>
    </w:p>
    <w:p>
      <w:pPr>
        <w:spacing w:line="360" w:lineRule="auto" w:before="0" w:after="0"/>
        <w:ind w:firstLine="420"/>
      </w:pPr>
      <w:r>
        <w:t>（1）建立健全安全生产管理制度，包括安全生产责任制、安全生产检查制度、安全生产培训制度等；</w:t>
      </w:r>
    </w:p>
    <w:p>
      <w:pPr>
        <w:spacing w:line="360" w:lineRule="auto" w:before="0" w:after="0"/>
        <w:ind w:firstLine="420"/>
      </w:pPr>
      <w:r>
        <w:t>（2）制定安全服务流程，确保服务过程中的安全；</w:t>
      </w:r>
    </w:p>
    <w:p>
      <w:pPr>
        <w:spacing w:line="360" w:lineRule="auto" w:before="0" w:after="0"/>
        <w:ind w:firstLine="420"/>
      </w:pPr>
      <w:r>
        <w:t>（3）建立安全生产组织机构图，明确各部门、各岗位的安全职责；</w:t>
      </w:r>
    </w:p>
    <w:p>
      <w:pPr>
        <w:spacing w:line="360" w:lineRule="auto" w:before="0" w:after="0"/>
        <w:ind w:firstLine="420"/>
      </w:pPr>
      <w:r>
        <w:t>（4）制定安全文明服务实施保障措施，确保服务过程中的文明和安全。</w:t>
      </w:r>
    </w:p>
    <w:p>
      <w:pPr>
        <w:spacing w:line="360" w:lineRule="auto" w:before="0" w:after="0"/>
        <w:ind w:firstLine="420"/>
      </w:pPr>
      <w:r>
        <w:t>**3. 服务进度保障措施**</w:t>
      </w:r>
    </w:p>
    <w:p>
      <w:pPr>
        <w:spacing w:line="360" w:lineRule="auto" w:before="0" w:after="0"/>
        <w:ind w:firstLine="420"/>
      </w:pPr>
      <w:r>
        <w:t>为确保服务进度，我们将采取以下措施：</w:t>
      </w:r>
    </w:p>
    <w:p>
      <w:pPr>
        <w:spacing w:line="360" w:lineRule="auto" w:before="0" w:after="0"/>
        <w:ind w:firstLine="420"/>
      </w:pPr>
      <w:r>
        <w:t>（1）编制完善的总体进度图，明确服务进度计划；</w:t>
      </w:r>
    </w:p>
    <w:p>
      <w:pPr>
        <w:spacing w:line="360" w:lineRule="auto" w:before="0" w:after="0"/>
        <w:ind w:firstLine="420"/>
      </w:pPr>
      <w:r>
        <w:t>（2）制定服务进度保证措施，确保服务进度符合项目需求；</w:t>
      </w:r>
    </w:p>
    <w:p>
      <w:pPr>
        <w:spacing w:line="360" w:lineRule="auto" w:before="0" w:after="0"/>
        <w:ind w:firstLine="420"/>
      </w:pPr>
      <w:r>
        <w:t>（3）确保服务进度符合项目需求，确保合同得到切实履行。</w:t>
      </w:r>
    </w:p>
    <w:p>
      <w:pPr>
        <w:spacing w:line="360" w:lineRule="auto" w:before="0" w:after="0"/>
        <w:ind w:firstLine="420"/>
      </w:pPr>
      <w:r>
        <w:t>**4. 项目难点及特点分析和应对措施**</w:t>
      </w:r>
    </w:p>
    <w:p>
      <w:pPr>
        <w:spacing w:line="360" w:lineRule="auto" w:before="0" w:after="0"/>
        <w:ind w:firstLine="420"/>
      </w:pPr>
      <w:r>
        <w:t>针对本项目可能遇到的难点和特点，我们将采取以下措施：</w:t>
      </w:r>
    </w:p>
    <w:p>
      <w:pPr>
        <w:spacing w:line="360" w:lineRule="auto" w:before="0" w:after="0"/>
        <w:ind w:firstLine="420"/>
      </w:pPr>
      <w:r>
        <w:t>（1）分析过程中可能遇到的阻碍，如垃圾收集、运输、处理等环节的困难；</w:t>
      </w:r>
    </w:p>
    <w:p>
      <w:pPr>
        <w:spacing w:line="360" w:lineRule="auto" w:before="0" w:after="0"/>
        <w:ind w:firstLine="420"/>
      </w:pPr>
      <w:r>
        <w:t>（2）分析现场环境复杂情况，如地形、气候等；</w:t>
      </w:r>
    </w:p>
    <w:p>
      <w:pPr>
        <w:spacing w:line="360" w:lineRule="auto" w:before="0" w:after="0"/>
        <w:ind w:firstLine="420"/>
      </w:pPr>
      <w:r>
        <w:t>（3）针对现场遇到的问题，制定解决措施，如调整垃圾收集、运输、处理等环节的方案。</w:t>
      </w:r>
    </w:p>
    <w:p>
      <w:pPr>
        <w:spacing w:line="360" w:lineRule="auto" w:before="0" w:after="0"/>
        <w:ind w:firstLine="420"/>
      </w:pPr>
      <w:r>
        <w:t>**5. 应急处理保障机制**</w:t>
      </w:r>
    </w:p>
    <w:p>
      <w:pPr>
        <w:spacing w:line="360" w:lineRule="auto" w:before="0" w:after="0"/>
        <w:ind w:firstLine="420"/>
      </w:pPr>
      <w:r>
        <w:t>为确保应急处理的有效性，我们将采取以下措施：</w:t>
      </w:r>
    </w:p>
    <w:p>
      <w:pPr>
        <w:spacing w:line="360" w:lineRule="auto" w:before="0" w:after="0"/>
        <w:ind w:firstLine="420"/>
      </w:pPr>
      <w:r>
        <w:t>（1）制定突发需求的处理机制，确保在突发需求时能够及时处理；</w:t>
      </w:r>
    </w:p>
    <w:p>
      <w:pPr>
        <w:spacing w:line="360" w:lineRule="auto" w:before="0" w:after="0"/>
        <w:ind w:firstLine="420"/>
      </w:pPr>
      <w:r>
        <w:t>（2）制定系统障碍的解决方案，确保在系统障碍时能够及时解决；</w:t>
      </w:r>
    </w:p>
    <w:p>
      <w:pPr>
        <w:spacing w:line="360" w:lineRule="auto" w:before="0" w:after="0"/>
        <w:ind w:firstLine="420"/>
      </w:pPr>
      <w:r>
        <w:t>（3）制定多项目并行的解决方案，确保在多项目并行时能够有效处理；</w:t>
      </w:r>
    </w:p>
    <w:p>
      <w:pPr>
        <w:spacing w:line="360" w:lineRule="auto" w:before="0" w:after="0"/>
        <w:ind w:firstLine="420"/>
      </w:pPr>
      <w:r>
        <w:t>（4）制定时间周期紧的解决方案，确保在时间周期紧时能够按时完成；</w:t>
      </w:r>
    </w:p>
    <w:p>
      <w:pPr>
        <w:spacing w:line="360" w:lineRule="auto" w:before="0" w:after="0"/>
        <w:ind w:firstLine="420"/>
      </w:pPr>
      <w:r>
        <w:t>（5）制定夜间服务的解决方案，确保在夜间服务时能够有效处理。</w:t>
      </w:r>
    </w:p>
    <w:p>
      <w:pPr>
        <w:spacing w:line="360" w:lineRule="auto" w:before="0" w:after="0"/>
        <w:ind w:firstLine="420"/>
      </w:pPr>
      <w:r>
        <w:t>**6. 作业规范**</w:t>
      </w:r>
    </w:p>
    <w:p>
      <w:pPr>
        <w:spacing w:line="360" w:lineRule="auto" w:before="0" w:after="0"/>
        <w:ind w:firstLine="420"/>
      </w:pPr>
      <w:r>
        <w:t>为确保作业规范，我们将采取以下措施：</w:t>
      </w:r>
    </w:p>
    <w:p>
      <w:pPr>
        <w:spacing w:line="360" w:lineRule="auto" w:before="0" w:after="0"/>
        <w:ind w:firstLine="420"/>
      </w:pPr>
      <w:r>
        <w:t>（1）制定垃圾收集的作业规范，确保垃圾收集的作业符合要求；</w:t>
      </w:r>
    </w:p>
    <w:p>
      <w:pPr>
        <w:spacing w:line="360" w:lineRule="auto" w:before="0" w:after="0"/>
        <w:ind w:firstLine="420"/>
      </w:pPr>
      <w:r>
        <w:t>（2）制定垃圾收集车的作业规范，确保垃圾收集车的作业符合要求；</w:t>
      </w:r>
    </w:p>
    <w:p>
      <w:pPr>
        <w:spacing w:line="360" w:lineRule="auto" w:before="0" w:after="0"/>
        <w:ind w:firstLine="420"/>
      </w:pPr>
      <w:r>
        <w:t>（3）制定垃圾收集站的作业规范，确保垃圾收集站的作业符合要求。</w:t>
      </w:r>
    </w:p>
    <w:p>
      <w:pPr>
        <w:spacing w:line="360" w:lineRule="auto" w:before="0" w:after="0"/>
        <w:ind w:firstLine="420"/>
      </w:pPr>
      <w:r>
        <w:t>**7. 资源配备计划**</w:t>
      </w:r>
    </w:p>
    <w:p>
      <w:pPr>
        <w:spacing w:line="360" w:lineRule="auto" w:before="0" w:after="0"/>
        <w:ind w:firstLine="420"/>
      </w:pPr>
      <w:r>
        <w:t>为确保资源配备的充足性，我们将采取以下措施：</w:t>
      </w:r>
    </w:p>
    <w:p>
      <w:pPr>
        <w:spacing w:line="360" w:lineRule="auto" w:before="0" w:after="0"/>
        <w:ind w:firstLine="420"/>
      </w:pPr>
      <w:r>
        <w:t>（1）制定劳动力配备计划，确保劳动力数量充足；</w:t>
      </w:r>
    </w:p>
    <w:p>
      <w:pPr>
        <w:spacing w:line="360" w:lineRule="auto" w:before="0" w:after="0"/>
        <w:ind w:firstLine="420"/>
      </w:pPr>
      <w:r>
        <w:t>（2）制定服务用机械配备计划，确保服务用机械数量充足；</w:t>
      </w:r>
    </w:p>
    <w:p>
      <w:pPr>
        <w:spacing w:line="360" w:lineRule="auto" w:before="0" w:after="0"/>
        <w:ind w:firstLine="420"/>
      </w:pPr>
      <w:r>
        <w:t>（3）确保资源配备计划数量充足、进场计划时间明确，与进度完全符合。</w:t>
      </w:r>
    </w:p>
    <w:p>
      <w:pPr>
        <w:spacing w:line="360" w:lineRule="auto" w:before="0" w:after="0"/>
        <w:ind w:firstLine="420"/>
      </w:pPr>
      <w:r>
        <w:t>**四、承诺书**</w:t>
      </w:r>
    </w:p>
    <w:p>
      <w:pPr>
        <w:spacing w:line="360" w:lineRule="auto" w:before="0" w:after="0"/>
        <w:ind w:firstLine="420"/>
      </w:pPr>
      <w:r>
        <w:t>我们承诺能理解并接受招标人不保证能将预估金额使用完毕，一切以实际发生量为准。</w:t>
      </w:r>
    </w:p>
    <w:p>
      <w:pPr>
        <w:spacing w:line="360" w:lineRule="auto" w:before="0" w:after="0"/>
        <w:ind w:firstLine="420"/>
      </w:pPr>
      <w:r>
        <w:t>**五、付款方式**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**六、评审依据**</w:t>
      </w:r>
    </w:p>
    <w:p>
      <w:pPr>
        <w:spacing w:line="360" w:lineRule="auto" w:before="0" w:after="0"/>
        <w:ind w:firstLine="420"/>
      </w:pPr>
      <w:r>
        <w:t>我们将根据招标人的评审依据，制定具体的质量管理措施、安全生产和文明服务保障措施、服务进度保障措施、项目难点及特点分析和应对措施、应急处理保障机制、作业规范、资源配备计划等，确保服务质量符合招标人验收标准。</w:t>
      </w:r>
    </w:p>
    <w:p>
      <w:pPr>
        <w:spacing w:line="360" w:lineRule="auto" w:before="0" w:after="0"/>
        <w:ind w:firstLine="420"/>
      </w:pPr>
      <w:r>
        <w:t>**七、各阶段任务与时间节点**</w:t>
      </w:r>
    </w:p>
    <w:p>
      <w:pPr>
        <w:spacing w:line="360" w:lineRule="auto" w:before="0" w:after="0"/>
        <w:ind w:firstLine="420"/>
      </w:pPr>
      <w:r>
        <w:t>| 阶段 | 任务 | 时间节点 |</w:t>
      </w:r>
    </w:p>
    <w:p>
      <w:pPr>
        <w:spacing w:line="360" w:lineRule="auto" w:before="0" w:after="0"/>
        <w:ind w:firstLine="420"/>
      </w:pPr>
      <w:r>
        <w:t>| --- | --- | --- |</w:t>
      </w:r>
    </w:p>
    <w:p>
      <w:pPr>
        <w:spacing w:line="360" w:lineRule="auto" w:before="0" w:after="0"/>
        <w:ind w:firstLine="420"/>
      </w:pPr>
      <w:r>
        <w:t>| 准备阶段 | 制定投标方案 | 2024年10月 |</w:t>
      </w:r>
    </w:p>
    <w:p>
      <w:pPr>
        <w:spacing w:line="360" w:lineRule="auto" w:before="0" w:after="0"/>
        <w:ind w:firstLine="420"/>
      </w:pPr>
      <w:r>
        <w:t>| 投标阶段 | 提交投标文件 | 2024年11月 |</w:t>
      </w:r>
    </w:p>
    <w:p>
      <w:pPr>
        <w:spacing w:line="360" w:lineRule="auto" w:before="0" w:after="0"/>
        <w:ind w:firstLine="420"/>
      </w:pPr>
      <w:r>
        <w:t>| 中标阶段 | 签订合同 | 2024年12月 |</w:t>
      </w:r>
    </w:p>
    <w:p>
      <w:pPr>
        <w:spacing w:line="360" w:lineRule="auto" w:before="0" w:after="0"/>
        <w:ind w:firstLine="420"/>
      </w:pPr>
      <w:r>
        <w:t>| 服务阶段 | 提供垃圾清运服务 | 2025年01月01日至2025年12月31日 |</w:t>
      </w:r>
    </w:p>
    <w:p>
      <w:pPr>
        <w:spacing w:line="360" w:lineRule="auto" w:before="0" w:after="0"/>
        <w:ind w:firstLine="420"/>
      </w:pPr>
      <w:r>
        <w:t>| 结算阶段 | 结算服务费用 | 2026年01月 |</w:t>
      </w:r>
    </w:p>
    <w:p>
      <w:pPr>
        <w:spacing w:line="360" w:lineRule="auto" w:before="0" w:after="0"/>
        <w:ind w:firstLine="420"/>
      </w:pPr>
      <w:r>
        <w:t>**八、结束语**</w:t>
      </w:r>
    </w:p>
    <w:p>
      <w:pPr>
        <w:spacing w:line="360" w:lineRule="auto" w:before="0" w:after="0"/>
        <w:ind w:firstLine="420"/>
      </w:pPr>
      <w:r>
        <w:t>我们相信，凭借我们的专业经验和优质服务，能够满足招标人的需求，顺利完成本项目。我们期待与招标人建立长期的合作关系</w:t>
      </w:r>
    </w:p>
    <w:p>
      <w:pPr>
        <w:pStyle w:val="Heading4"/>
        <w:spacing w:line="360" w:lineRule="auto" w:before="0" w:after="0"/>
        <w:ind w:firstLine="420"/>
      </w:pPr>
      <w:r>
        <w:t xml:space="preserve"> 资源分配与协调</w:t>
      </w:r>
    </w:p>
    <w:p>
      <w:pPr>
        <w:spacing w:line="360" w:lineRule="auto" w:before="0" w:after="0"/>
        <w:ind w:firstLine="420"/>
      </w:pPr>
      <w:r>
        <w:t>**资源分配与协调方案**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居民生活环境的清洁与卫生。项目预估金额为722,100.00元（含税），服务期为2025年01月01日至2025年12月31日，质量要求为合格。</w:t>
      </w:r>
    </w:p>
    <w:p>
      <w:pPr>
        <w:spacing w:line="360" w:lineRule="auto" w:before="0" w:after="0"/>
        <w:ind w:firstLine="420"/>
      </w:pPr>
      <w:r>
        <w:t>**二、资源分配与协调的重要性**</w:t>
      </w:r>
    </w:p>
    <w:p>
      <w:pPr>
        <w:spacing w:line="360" w:lineRule="auto" w:before="0" w:after="0"/>
        <w:ind w:firstLine="420"/>
      </w:pPr>
      <w:r>
        <w:t>资源分配与协调是确保项目顺利进行的关键因素。合理的资源分配能够提高工作效率，降低成本，保证服务质量。同时，有效的协调能够确保各部门、各环节之间的无缝对接，避免因沟通不畅导致的延误和错误。</w:t>
      </w:r>
    </w:p>
    <w:p>
      <w:pPr>
        <w:spacing w:line="360" w:lineRule="auto" w:before="0" w:after="0"/>
        <w:ind w:firstLine="420"/>
      </w:pPr>
      <w:r>
        <w:t>**三、资源分配方案**</w:t>
      </w:r>
    </w:p>
    <w:p>
      <w:pPr>
        <w:spacing w:line="360" w:lineRule="auto" w:before="0" w:after="0"/>
        <w:ind w:firstLine="420"/>
      </w:pPr>
      <w:r>
        <w:t>**1. 人员配备**</w:t>
      </w:r>
    </w:p>
    <w:p>
      <w:pPr>
        <w:spacing w:line="360" w:lineRule="auto" w:before="0" w:after="0"/>
        <w:ind w:firstLine="420"/>
      </w:pPr>
      <w:r>
        <w:t>为确保项目顺利进行，公司将根据项目需求配备足够的人力资源。具体人员配备如下：</w:t>
      </w:r>
    </w:p>
    <w:p>
      <w:pPr>
        <w:spacing w:line="360" w:lineRule="auto" w:before="0" w:after="0"/>
        <w:ind w:firstLine="420"/>
      </w:pPr>
      <w:r>
        <w:t>- 项目经理：负责项目的整体管理和协调工作，确保项目按时、按质完成。</w:t>
      </w:r>
    </w:p>
    <w:p>
      <w:pPr>
        <w:spacing w:line="360" w:lineRule="auto" w:before="0" w:after="0"/>
        <w:ind w:firstLine="420"/>
      </w:pPr>
      <w:r>
        <w:t>- 垃圾清运人员：负责垃圾的收集、运输和处理工作，确保垃圾及时清运。</w:t>
      </w:r>
    </w:p>
    <w:p>
      <w:pPr>
        <w:spacing w:line="360" w:lineRule="auto" w:before="0" w:after="0"/>
        <w:ind w:firstLine="420"/>
      </w:pPr>
      <w:r>
        <w:t>- 质量控制人员：负责监督服务质量，确保符合招标人要求。</w:t>
      </w:r>
    </w:p>
    <w:p>
      <w:pPr>
        <w:spacing w:line="360" w:lineRule="auto" w:before="0" w:after="0"/>
        <w:ind w:firstLine="420"/>
      </w:pPr>
      <w:r>
        <w:t>- 安全管理人员：负责制定和执行安全管理制度，确保项目安全进行。</w:t>
      </w:r>
    </w:p>
    <w:p>
      <w:pPr>
        <w:spacing w:line="360" w:lineRule="auto" w:before="0" w:after="0"/>
        <w:ind w:firstLine="420"/>
      </w:pPr>
      <w:r>
        <w:t>- 行政支持人员：负责项目的后勤保障工作，包括物资采购、财务管理等。</w:t>
      </w:r>
    </w:p>
    <w:p>
      <w:pPr>
        <w:spacing w:line="360" w:lineRule="auto" w:before="0" w:after="0"/>
        <w:ind w:firstLine="420"/>
      </w:pPr>
      <w:r>
        <w:t>**2. 机械配备**</w:t>
      </w:r>
    </w:p>
    <w:p>
      <w:pPr>
        <w:spacing w:line="360" w:lineRule="auto" w:before="0" w:after="0"/>
        <w:ind w:firstLine="420"/>
      </w:pPr>
      <w:r>
        <w:t>公司将根据项目需求配备足够的机械设备，以确保垃圾清运工作的顺利进行。具体机械配备如下：</w:t>
      </w:r>
    </w:p>
    <w:p>
      <w:pPr>
        <w:spacing w:line="360" w:lineRule="auto" w:before="0" w:after="0"/>
        <w:ind w:firstLine="420"/>
      </w:pPr>
      <w:r>
        <w:t>- 垃圾收集车：用于垃圾的收集和运输。</w:t>
      </w:r>
    </w:p>
    <w:p>
      <w:pPr>
        <w:spacing w:line="360" w:lineRule="auto" w:before="0" w:after="0"/>
        <w:ind w:firstLine="420"/>
      </w:pPr>
      <w:r>
        <w:t>- 垃圾压缩设备：用于垃圾的压缩处理，减少垃圾体积。</w:t>
      </w:r>
    </w:p>
    <w:p>
      <w:pPr>
        <w:spacing w:line="360" w:lineRule="auto" w:before="0" w:after="0"/>
        <w:ind w:firstLine="420"/>
      </w:pPr>
      <w:r>
        <w:t>- 清洗设备：用于垃圾收集车的清洗和维护。</w:t>
      </w:r>
    </w:p>
    <w:p>
      <w:pPr>
        <w:spacing w:line="360" w:lineRule="auto" w:before="0" w:after="0"/>
        <w:ind w:firstLine="420"/>
      </w:pPr>
      <w:r>
        <w:t>- 安全设备：用于保障工作人员的安全。</w:t>
      </w:r>
    </w:p>
    <w:p>
      <w:pPr>
        <w:spacing w:line="360" w:lineRule="auto" w:before="0" w:after="0"/>
        <w:ind w:firstLine="420"/>
      </w:pPr>
      <w:r>
        <w:t>**四、协调机制**</w:t>
      </w:r>
    </w:p>
    <w:p>
      <w:pPr>
        <w:spacing w:line="360" w:lineRule="auto" w:before="0" w:after="0"/>
        <w:ind w:firstLine="420"/>
      </w:pPr>
      <w:r>
        <w:t>为确保项目顺利进行，公司将建立有效的协调机制，确保各部门、各环节之间的无缝对接。具体协调机制如下：</w:t>
      </w:r>
    </w:p>
    <w:p>
      <w:pPr>
        <w:spacing w:line="360" w:lineRule="auto" w:before="0" w:after="0"/>
        <w:ind w:firstLine="420"/>
      </w:pPr>
      <w:r>
        <w:t>- 定期召开项目会议：每周召开一次项目会议，讨论项目进展、存在的问题和解决方案。</w:t>
      </w:r>
    </w:p>
    <w:p>
      <w:pPr>
        <w:spacing w:line="360" w:lineRule="auto" w:before="0" w:after="0"/>
        <w:ind w:firstLine="420"/>
      </w:pPr>
      <w:r>
        <w:t>- 建立沟通渠道：建立畅通的沟通渠道，确保各部门、各环节之间的信息及时传递。</w:t>
      </w:r>
    </w:p>
    <w:p>
      <w:pPr>
        <w:spacing w:line="360" w:lineRule="auto" w:before="0" w:after="0"/>
        <w:ind w:firstLine="420"/>
      </w:pPr>
      <w:r>
        <w:t>- 制定应急预案：针对可能出现的突发情况，制定应急预案，确保项目顺利进行。</w:t>
      </w:r>
    </w:p>
    <w:p>
      <w:pPr>
        <w:spacing w:line="360" w:lineRule="auto" w:before="0" w:after="0"/>
        <w:ind w:firstLine="420"/>
      </w:pPr>
      <w:r>
        <w:t>- 建立监督机制：建立监督机制，对项目进度、质量、安全等方面进行监督，确保项目按时、按质完成。</w:t>
      </w:r>
    </w:p>
    <w:p>
      <w:pPr>
        <w:spacing w:line="360" w:lineRule="auto" w:before="0" w:after="0"/>
        <w:ind w:firstLine="420"/>
      </w:pPr>
      <w:r>
        <w:t>**五、资源分配与协调的保障措施**</w:t>
      </w:r>
    </w:p>
    <w:p>
      <w:pPr>
        <w:spacing w:line="360" w:lineRule="auto" w:before="0" w:after="0"/>
        <w:ind w:firstLine="420"/>
      </w:pPr>
      <w:r>
        <w:t>为确保资源分配与协调的有效性，公司将采取以下保障措施：</w:t>
      </w:r>
    </w:p>
    <w:p>
      <w:pPr>
        <w:spacing w:line="360" w:lineRule="auto" w:before="0" w:after="0"/>
        <w:ind w:firstLine="420"/>
      </w:pPr>
      <w:r>
        <w:t>- 制定详细的资源分配计划：根据项目需求，制定详细的资源分配计划，确保资源充足、合理。</w:t>
      </w:r>
    </w:p>
    <w:p>
      <w:pPr>
        <w:spacing w:line="360" w:lineRule="auto" w:before="0" w:after="0"/>
        <w:ind w:firstLine="420"/>
      </w:pPr>
      <w:r>
        <w:t>- 建立绩效考核机制：对项目人员进行绩效考核，确保项目人员的工作积极性。</w:t>
      </w:r>
    </w:p>
    <w:p>
      <w:pPr>
        <w:spacing w:line="360" w:lineRule="auto" w:before="0" w:after="0"/>
        <w:ind w:firstLine="420"/>
      </w:pPr>
      <w:r>
        <w:t>- 加强培训：对项目人员进行培训，提高其业务水平和综合素质。</w:t>
      </w:r>
    </w:p>
    <w:p>
      <w:pPr>
        <w:spacing w:line="360" w:lineRule="auto" w:before="0" w:after="0"/>
        <w:ind w:firstLine="420"/>
      </w:pPr>
      <w:r>
        <w:t>- 建立奖惩机制：对表现优秀的项目人员进行奖励，对表现不佳的项目人员进行惩罚，确保项目人员的工作积极性。</w:t>
      </w:r>
    </w:p>
    <w:p>
      <w:pPr>
        <w:spacing w:line="360" w:lineRule="auto" w:before="0" w:after="0"/>
        <w:ind w:firstLine="420"/>
      </w:pPr>
      <w:r>
        <w:t>**六、结论**</w:t>
      </w:r>
    </w:p>
    <w:p>
      <w:pPr>
        <w:spacing w:line="360" w:lineRule="auto" w:before="0" w:after="0"/>
        <w:ind w:firstLine="420"/>
      </w:pPr>
      <w:r>
        <w:t>资源分配与协调是确保项目顺利进行的关键因素。沈阳顺鑫源运输服务有限公司将根据项目需求，合理分配人力资源和机械设备，建立有效的协调机制，确保项目按时、按质完成。同时，公司将采取一系列保障措施，确保资源分配与协调的有效性。</w:t>
      </w:r>
    </w:p>
    <w:p>
      <w:pPr>
        <w:pStyle w:val="Heading3"/>
        <w:spacing w:line="360" w:lineRule="auto" w:before="0" w:after="0"/>
        <w:ind w:firstLine="420"/>
      </w:pPr>
      <w:r>
        <w:t>项目实施与控制</w:t>
      </w:r>
    </w:p>
    <w:p>
      <w:pPr>
        <w:spacing w:line="360" w:lineRule="auto" w:before="0" w:after="0"/>
        <w:ind w:firstLine="420"/>
      </w:pPr>
      <w:r>
        <w:t>**项目实施与控制方案**</w:t>
      </w:r>
    </w:p>
    <w:p>
      <w:pPr>
        <w:spacing w:line="360" w:lineRule="auto" w:before="0" w:after="0"/>
        <w:ind w:firstLine="420"/>
      </w:pPr>
      <w:r>
        <w:t>**一、项目概述**</w:t>
      </w:r>
    </w:p>
    <w:p>
      <w:pPr>
        <w:spacing w:line="360" w:lineRule="auto" w:before="0" w:after="0"/>
        <w:ind w:firstLine="420"/>
      </w:pPr>
      <w:r>
        <w:t>沈阳顺鑫源运输服务有限公司（以下简称“我司”）作为投标人，针对沈采矿区6274户居民生活及生产垃圾清运服务项目，特制定本实施与控制方案。本项目旨在为沈采矿区居民提供高效、环保的垃圾清运服务，确保居民生活环境的清洁与卫生。</w:t>
      </w:r>
    </w:p>
    <w:p>
      <w:pPr>
        <w:spacing w:line="360" w:lineRule="auto" w:before="0" w:after="0"/>
        <w:ind w:firstLine="420"/>
      </w:pPr>
      <w:r>
        <w:t>**二、项目实施计划**</w:t>
      </w:r>
    </w:p>
    <w:p>
      <w:pPr>
        <w:spacing w:line="360" w:lineRule="auto" w:before="0" w:after="0"/>
        <w:ind w:firstLine="420"/>
      </w:pPr>
      <w:r>
        <w:t>**1. 服务准备阶段**</w:t>
      </w:r>
    </w:p>
    <w:p>
      <w:pPr>
        <w:spacing w:line="360" w:lineRule="auto" w:before="0" w:after="0"/>
        <w:ind w:firstLine="420"/>
      </w:pPr>
      <w:r>
        <w:t>（1）人员配备：我司将组建一支专业的垃圾清运团队，包括垃圾收集员、司机、管理人员等，确保服务质量和效率。</w:t>
      </w:r>
    </w:p>
    <w:p>
      <w:pPr>
        <w:spacing w:line="360" w:lineRule="auto" w:before="0" w:after="0"/>
        <w:ind w:firstLine="420"/>
      </w:pPr>
      <w:r>
        <w:t>（2）设备配备：我司将配备足够数量的垃圾收集车、垃圾压缩设备等，以满足项目需求。</w:t>
      </w:r>
    </w:p>
    <w:p>
      <w:pPr>
        <w:spacing w:line="360" w:lineRule="auto" w:before="0" w:after="0"/>
        <w:ind w:firstLine="420"/>
      </w:pPr>
      <w:r>
        <w:t>（3）场地准备：我司将与招标人协商确定垃圾收集点的位置，并做好场地清理和标识工作。</w:t>
      </w:r>
    </w:p>
    <w:p>
      <w:pPr>
        <w:spacing w:line="360" w:lineRule="auto" w:before="0" w:after="0"/>
        <w:ind w:firstLine="420"/>
      </w:pPr>
      <w:r>
        <w:t>**2. 服务实施阶段**</w:t>
      </w:r>
    </w:p>
    <w:p>
      <w:pPr>
        <w:spacing w:line="360" w:lineRule="auto" w:before="0" w:after="0"/>
        <w:ind w:firstLine="420"/>
      </w:pPr>
      <w:r>
        <w:t>（1）垃圾收集：我司将按照招标人指定的垃圾收集点，定期进行垃圾收集，确保垃圾日产日清。</w:t>
      </w:r>
    </w:p>
    <w:p>
      <w:pPr>
        <w:spacing w:line="360" w:lineRule="auto" w:before="0" w:after="0"/>
        <w:ind w:firstLine="420"/>
      </w:pPr>
      <w:r>
        <w:t>（2）垃圾运输：我司将使用专业的垃圾运输车辆，将收集到的垃圾运至招标人指定的地点，确保运输过程中的安全和环保。</w:t>
      </w:r>
    </w:p>
    <w:p>
      <w:pPr>
        <w:spacing w:line="360" w:lineRule="auto" w:before="0" w:after="0"/>
        <w:ind w:firstLine="420"/>
      </w:pPr>
      <w:r>
        <w:t>（3）垃圾处理：我司将按照招标人的要求，将垃圾运至指定的垃圾处理场进行处理，确保垃圾得到妥善处理。</w:t>
      </w:r>
    </w:p>
    <w:p>
      <w:pPr>
        <w:spacing w:line="360" w:lineRule="auto" w:before="0" w:after="0"/>
        <w:ind w:firstLine="420"/>
      </w:pPr>
      <w:r>
        <w:t>**3. 服务验收阶段**</w:t>
      </w:r>
    </w:p>
    <w:p>
      <w:pPr>
        <w:spacing w:line="360" w:lineRule="auto" w:before="0" w:after="0"/>
        <w:ind w:firstLine="420"/>
      </w:pPr>
      <w:r>
        <w:t>（1）质量验收：我司将按照招标人的要求，对垃圾清运服务进行质量验收，确保服务质量和效果。</w:t>
      </w:r>
    </w:p>
    <w:p>
      <w:pPr>
        <w:spacing w:line="360" w:lineRule="auto" w:before="0" w:after="0"/>
        <w:ind w:firstLine="420"/>
      </w:pPr>
      <w:r>
        <w:t>（2）费用结算：我司将按照招标人的要求，进行费用结算，确保双方权益得到保障。</w:t>
      </w:r>
    </w:p>
    <w:p>
      <w:pPr>
        <w:spacing w:line="360" w:lineRule="auto" w:before="0" w:after="0"/>
        <w:ind w:firstLine="420"/>
      </w:pPr>
      <w:r>
        <w:t>**三、项目控制措施**</w:t>
      </w:r>
    </w:p>
    <w:p>
      <w:pPr>
        <w:spacing w:line="360" w:lineRule="auto" w:before="0" w:after="0"/>
        <w:ind w:firstLine="420"/>
      </w:pPr>
      <w:r>
        <w:t>**1. 质量控制**</w:t>
      </w:r>
    </w:p>
    <w:p>
      <w:pPr>
        <w:spacing w:line="360" w:lineRule="auto" w:before="0" w:after="0"/>
        <w:ind w:firstLine="420"/>
      </w:pPr>
      <w:r>
        <w:t>（1）建立健全的质量保证体系：我司将建立健全的质量保证体系，包括质量管理制度、质量标准、质量检查等，确保服务质量和效果。</w:t>
      </w:r>
    </w:p>
    <w:p>
      <w:pPr>
        <w:spacing w:line="360" w:lineRule="auto" w:before="0" w:after="0"/>
        <w:ind w:firstLine="420"/>
      </w:pPr>
      <w:r>
        <w:t>（2）质量控制关键点描述：我司将明确垃圾收集、运输、处理等关键环节的质量控制点，并制定相应的质量控制措施。</w:t>
      </w:r>
    </w:p>
    <w:p>
      <w:pPr>
        <w:spacing w:line="360" w:lineRule="auto" w:before="0" w:after="0"/>
        <w:ind w:firstLine="420"/>
      </w:pPr>
      <w:r>
        <w:t>（3）质量管控流程：我司将建立完善的质量管控流程，包括质量检查、质量反馈、质量改进等，确保服务质量持续提升。</w:t>
      </w:r>
    </w:p>
    <w:p>
      <w:pPr>
        <w:spacing w:line="360" w:lineRule="auto" w:before="0" w:after="0"/>
        <w:ind w:firstLine="420"/>
      </w:pPr>
      <w:r>
        <w:t>**2. 安全控制**</w:t>
      </w:r>
    </w:p>
    <w:p>
      <w:pPr>
        <w:spacing w:line="360" w:lineRule="auto" w:before="0" w:after="0"/>
        <w:ind w:firstLine="420"/>
      </w:pPr>
      <w:r>
        <w:t>（1）安全生产管理制度：我司将制定完善的安全生产管理制度，包括安全操作规程、安全检查、安全培训等，确保服务过程中的安全。</w:t>
      </w:r>
    </w:p>
    <w:p>
      <w:pPr>
        <w:spacing w:line="360" w:lineRule="auto" w:before="0" w:after="0"/>
        <w:ind w:firstLine="420"/>
      </w:pPr>
      <w:r>
        <w:t>（2）安全服务流程：我司将明确垃圾收集、运输、处理等环节的安全服务流程，并制定相应的安全措施。</w:t>
      </w:r>
    </w:p>
    <w:p>
      <w:pPr>
        <w:spacing w:line="360" w:lineRule="auto" w:before="0" w:after="0"/>
        <w:ind w:firstLine="420"/>
      </w:pPr>
      <w:r>
        <w:t>（3）安全生产组织机构图：我司将建立完善的安全生产组织机构，明确各岗位的安全职责和权限。</w:t>
      </w:r>
    </w:p>
    <w:p>
      <w:pPr>
        <w:spacing w:line="360" w:lineRule="auto" w:before="0" w:after="0"/>
        <w:ind w:firstLine="420"/>
      </w:pPr>
      <w:r>
        <w:t>**3. 进度控制**</w:t>
      </w:r>
    </w:p>
    <w:p>
      <w:pPr>
        <w:spacing w:line="360" w:lineRule="auto" w:before="0" w:after="0"/>
        <w:ind w:firstLine="420"/>
      </w:pPr>
      <w:r>
        <w:t>（1）服务进度计划图：我司将编制详细的服务进度计划图，明确各阶段的服务内容和时间节点。</w:t>
      </w:r>
    </w:p>
    <w:p>
      <w:pPr>
        <w:spacing w:line="360" w:lineRule="auto" w:before="0" w:after="0"/>
        <w:ind w:firstLine="420"/>
      </w:pPr>
      <w:r>
        <w:t>（2）服务进度保证措施：我司将制定相应的服务进度保证措施，确保服务进度符合项目需求。</w:t>
      </w:r>
    </w:p>
    <w:p>
      <w:pPr>
        <w:spacing w:line="360" w:lineRule="auto" w:before="0" w:after="0"/>
        <w:ind w:firstLine="420"/>
      </w:pPr>
      <w:r>
        <w:t>**4. 应急处理**</w:t>
      </w:r>
    </w:p>
    <w:p>
      <w:pPr>
        <w:spacing w:line="360" w:lineRule="auto" w:before="0" w:after="0"/>
        <w:ind w:firstLine="420"/>
      </w:pPr>
      <w:r>
        <w:t>（1）突发需求的处理机制：我司将制定突发需求的处理机制，确保在遇到突发需求时能够及时响应和处理。</w:t>
      </w:r>
    </w:p>
    <w:p>
      <w:pPr>
        <w:spacing w:line="360" w:lineRule="auto" w:before="0" w:after="0"/>
        <w:ind w:firstLine="420"/>
      </w:pPr>
      <w:r>
        <w:t>（2）系统障碍的解决方案：我司将制定系统障碍的解决方案，确保在遇到系统障碍时能够及时解决。</w:t>
      </w:r>
    </w:p>
    <w:p>
      <w:pPr>
        <w:spacing w:line="360" w:lineRule="auto" w:before="0" w:after="0"/>
        <w:ind w:firstLine="420"/>
      </w:pPr>
      <w:r>
        <w:t>（3）多项目并行的解决方案：我司将制定多项目并行的解决方案，确保在同时进行多个项目时能够协调好资源和时间。</w:t>
      </w:r>
    </w:p>
    <w:p>
      <w:pPr>
        <w:spacing w:line="360" w:lineRule="auto" w:before="0" w:after="0"/>
        <w:ind w:firstLine="420"/>
      </w:pPr>
      <w:r>
        <w:t>（4）时间周期紧的解决方案：我司将制定时间周期紧的解决方案，确保在时间紧张的情况下能够按时完成服务。</w:t>
      </w:r>
    </w:p>
    <w:p>
      <w:pPr>
        <w:spacing w:line="360" w:lineRule="auto" w:before="0" w:after="0"/>
        <w:ind w:firstLine="420"/>
      </w:pPr>
      <w:r>
        <w:t>（5）夜间服务的解决方案：我司将制定夜间服务的解决方案，确保在夜间服务时能够保证服务质量。</w:t>
      </w:r>
    </w:p>
    <w:p>
      <w:pPr>
        <w:spacing w:line="360" w:lineRule="auto" w:before="0" w:after="0"/>
        <w:ind w:firstLine="420"/>
      </w:pPr>
      <w:r>
        <w:t>**5. 作业规范**</w:t>
      </w:r>
    </w:p>
    <w:p>
      <w:pPr>
        <w:spacing w:line="360" w:lineRule="auto" w:before="0" w:after="0"/>
        <w:ind w:firstLine="420"/>
      </w:pPr>
      <w:r>
        <w:t>（1）垃圾收集的作业规范：我司将制定详细的垃圾收集作业规范，确保垃圾收集过程符合项目需求。</w:t>
      </w:r>
    </w:p>
    <w:p>
      <w:pPr>
        <w:spacing w:line="360" w:lineRule="auto" w:before="0" w:after="0"/>
        <w:ind w:firstLine="420"/>
      </w:pPr>
      <w:r>
        <w:t>（2）垃圾收集车的作业规范：我司将制定垃圾收集车的作业规范，确保垃圾收集车的使用符合项目需求。</w:t>
      </w:r>
    </w:p>
    <w:p>
      <w:pPr>
        <w:spacing w:line="360" w:lineRule="auto" w:before="0" w:after="0"/>
        <w:ind w:firstLine="420"/>
      </w:pPr>
      <w:r>
        <w:t>（3）垃圾收集站的作业规范：我司将制定垃圾收集站的作业规范，确保垃圾收集站的管理符合项目需求。</w:t>
      </w:r>
    </w:p>
    <w:p>
      <w:pPr>
        <w:spacing w:line="360" w:lineRule="auto" w:before="0" w:after="0"/>
        <w:ind w:firstLine="420"/>
      </w:pPr>
      <w:r>
        <w:t>**6. 资源配备计划**</w:t>
      </w:r>
    </w:p>
    <w:p>
      <w:pPr>
        <w:spacing w:line="360" w:lineRule="auto" w:before="0" w:after="0"/>
        <w:ind w:firstLine="420"/>
      </w:pPr>
      <w:r>
        <w:t>（1）劳动力配备：我司将根据项目需求，配备足够的劳动力，确保服务质量和效率。</w:t>
      </w:r>
    </w:p>
    <w:p>
      <w:pPr>
        <w:spacing w:line="360" w:lineRule="auto" w:before="0" w:after="0"/>
        <w:ind w:firstLine="420"/>
      </w:pPr>
      <w:r>
        <w:t>（2）服务用机械配备：我司将配备足够的服务用机械，确保服务过程中的安全和环保。</w:t>
      </w:r>
    </w:p>
    <w:p>
      <w:pPr>
        <w:spacing w:line="360" w:lineRule="auto" w:before="0" w:after="0"/>
        <w:ind w:firstLine="420"/>
      </w:pPr>
      <w:r>
        <w:t>**四、项目难点及特点分析和应对措施**</w:t>
      </w:r>
    </w:p>
    <w:p>
      <w:pPr>
        <w:spacing w:line="360" w:lineRule="auto" w:before="0" w:after="0"/>
        <w:ind w:firstLine="420"/>
      </w:pPr>
      <w:r>
        <w:t>**1. 项目难点及特点分析**</w:t>
      </w:r>
    </w:p>
    <w:p>
      <w:pPr>
        <w:spacing w:line="360" w:lineRule="auto" w:before="0" w:after="0"/>
        <w:ind w:firstLine="420"/>
      </w:pPr>
      <w:r>
        <w:t>（1）垃圾收集点分散：沈采矿区居民分布较为分散，垃圾收集点较多，增加了垃圾收集的难度。</w:t>
      </w:r>
    </w:p>
    <w:p>
      <w:pPr>
        <w:spacing w:line="360" w:lineRule="auto" w:before="0" w:after="0"/>
        <w:ind w:firstLine="420"/>
      </w:pPr>
      <w:r>
        <w:t>（2）垃圾种类繁多：居民生活及生产垃圾种类繁多，增加了垃圾处理的难度。</w:t>
      </w:r>
    </w:p>
    <w:p>
      <w:pPr>
        <w:spacing w:line="360" w:lineRule="auto" w:before="0" w:after="0"/>
        <w:ind w:firstLine="420"/>
      </w:pPr>
      <w:r>
        <w:t>（3）服务周期长：服务周期为一年，需要长期保持服务质量和效率。</w:t>
      </w:r>
    </w:p>
    <w:p>
      <w:pPr>
        <w:spacing w:line="360" w:lineRule="auto" w:before="0" w:after="0"/>
        <w:ind w:firstLine="420"/>
      </w:pPr>
      <w:r>
        <w:t>**2. 应对措施**</w:t>
      </w:r>
    </w:p>
    <w:p>
      <w:pPr>
        <w:spacing w:line="360" w:lineRule="auto" w:before="0" w:after="0"/>
        <w:ind w:firstLine="420"/>
      </w:pPr>
      <w:r>
        <w:t>（1）合理规划垃圾收集路线：我司将根据居民分布情况，合理规划垃圾收集路线，提高垃圾收集效率。</w:t>
      </w:r>
    </w:p>
    <w:p>
      <w:pPr>
        <w:spacing w:line="360" w:lineRule="auto" w:before="0" w:after="0"/>
        <w:ind w:firstLine="420"/>
      </w:pPr>
      <w:r>
        <w:t>（2）分类处理垃圾：我司将根据垃圾种类，进行分类处理，提高</w:t>
      </w:r>
    </w:p>
    <w:p>
      <w:pPr>
        <w:pStyle w:val="Heading4"/>
        <w:spacing w:line="360" w:lineRule="auto" w:before="0" w:after="0"/>
        <w:ind w:firstLine="420"/>
      </w:pPr>
      <w:r>
        <w:t xml:space="preserve"> 实施策略与措施</w:t>
      </w:r>
    </w:p>
    <w:p>
      <w:pPr>
        <w:spacing w:line="360" w:lineRule="auto" w:before="0" w:after="0"/>
        <w:ind w:firstLine="420"/>
      </w:pPr>
      <w:r>
        <w:t>### 实施策略与措施方案</w:t>
      </w:r>
    </w:p>
    <w:p>
      <w:pPr>
        <w:spacing w:line="360" w:lineRule="auto" w:before="0" w:after="0"/>
        <w:ind w:firstLine="420"/>
      </w:pPr>
      <w:r>
        <w:t>#### 一、项目概述</w:t>
      </w:r>
    </w:p>
    <w:p>
      <w:pPr>
        <w:spacing w:line="360" w:lineRule="auto" w:before="0" w:after="0"/>
        <w:ind w:firstLine="420"/>
      </w:pPr>
      <w:r>
        <w:t>沈阳顺鑫源运输服务有限公司（以下简称“公司”）拟参与沈采矿区6274户居民生活及生产垃圾清运服务的投标。该项目旨在为沈采矿区居民提供高效、环保的垃圾清运服务，确保居民生活环境的清洁与卫生。</w:t>
      </w:r>
    </w:p>
    <w:p>
      <w:pPr>
        <w:spacing w:line="360" w:lineRule="auto" w:before="0" w:after="0"/>
        <w:ind w:firstLine="420"/>
      </w:pPr>
      <w:r>
        <w:t>#### 二、实施策略</w:t>
      </w:r>
    </w:p>
    <w:p>
      <w:pPr>
        <w:spacing w:line="360" w:lineRule="auto" w:before="0" w:after="0"/>
        <w:ind w:firstLine="420"/>
      </w:pPr>
      <w:r>
        <w:t>##### 1. 质量管理措施</w:t>
      </w:r>
    </w:p>
    <w:p>
      <w:pPr>
        <w:spacing w:line="360" w:lineRule="auto" w:before="0" w:after="0"/>
        <w:ind w:firstLine="420"/>
      </w:pPr>
      <w:r>
        <w:t>1.1 建立健全的质量保证体系：公司将以ISO 9001质量管理体系为指导，制定详细的质量管理手册，明确各岗位的质量责任与标准操作程序。</w:t>
      </w:r>
    </w:p>
    <w:p>
      <w:pPr>
        <w:spacing w:line="360" w:lineRule="auto" w:before="0" w:after="0"/>
        <w:ind w:firstLine="420"/>
      </w:pPr>
      <w:r>
        <w:t>1.2 质量控制关键点描述：在垃圾收集、运输、处理等环节设立质量控制点，确保每个环节的质量符合招标人验收标准。</w:t>
      </w:r>
    </w:p>
    <w:p>
      <w:pPr>
        <w:spacing w:line="360" w:lineRule="auto" w:before="0" w:after="0"/>
        <w:ind w:firstLine="420"/>
      </w:pPr>
      <w:r>
        <w:t>1.3 质量管控流程：制定从垃圾收集到处理的全程质量管控流程，包括质量检查、记录、反馈与改进机制。</w:t>
      </w:r>
    </w:p>
    <w:p>
      <w:pPr>
        <w:spacing w:line="360" w:lineRule="auto" w:before="0" w:after="0"/>
        <w:ind w:firstLine="420"/>
      </w:pPr>
      <w:r>
        <w:t>1.4 质量标准符合招标人验收标准：公司将严格按照招标人提供的质量验收标准执行，确保服务质量的合格性。</w:t>
      </w:r>
    </w:p>
    <w:p>
      <w:pPr>
        <w:spacing w:line="360" w:lineRule="auto" w:before="0" w:after="0"/>
        <w:ind w:firstLine="420"/>
      </w:pPr>
      <w:r>
        <w:t>##### 2. 安全生产和文明服务保障措施</w:t>
      </w:r>
    </w:p>
    <w:p>
      <w:pPr>
        <w:spacing w:line="360" w:lineRule="auto" w:before="0" w:after="0"/>
        <w:ind w:firstLine="420"/>
      </w:pPr>
      <w:r>
        <w:t>2.1 安全生产管理制度：制定详细的安全生产管理制度，包括安全操作规程、安全教育培训、安全检查与隐患整改等。</w:t>
      </w:r>
    </w:p>
    <w:p>
      <w:pPr>
        <w:spacing w:line="360" w:lineRule="auto" w:before="0" w:after="0"/>
        <w:ind w:firstLine="420"/>
      </w:pPr>
      <w:r>
        <w:t>2.2 安全服务流程：明确垃圾清运服务的安全服务流程，确保服务过程中无安全事故发生。</w:t>
      </w:r>
    </w:p>
    <w:p>
      <w:pPr>
        <w:spacing w:line="360" w:lineRule="auto" w:before="0" w:after="0"/>
        <w:ind w:firstLine="420"/>
      </w:pPr>
      <w:r>
        <w:t>2.3 安全生产组织机构图：建立安全生产组织机构，明确各岗位的安全责任与权限。</w:t>
      </w:r>
    </w:p>
    <w:p>
      <w:pPr>
        <w:spacing w:line="360" w:lineRule="auto" w:before="0" w:after="0"/>
        <w:ind w:firstLine="420"/>
      </w:pPr>
      <w:r>
        <w:t>2.4 安全文明服务实施保障措施：通过定期安全检查、安全培训、应急预案演练等方式，确保服务的安全性与文明性。</w:t>
      </w:r>
    </w:p>
    <w:p>
      <w:pPr>
        <w:spacing w:line="360" w:lineRule="auto" w:before="0" w:after="0"/>
        <w:ind w:firstLine="420"/>
      </w:pPr>
      <w:r>
        <w:t>##### 3. 服务进度保障措施</w:t>
      </w:r>
    </w:p>
    <w:p>
      <w:pPr>
        <w:spacing w:line="360" w:lineRule="auto" w:before="0" w:after="0"/>
        <w:ind w:firstLine="420"/>
      </w:pPr>
      <w:r>
        <w:t>3.1 服务进度计划图：制定详细的服务进度计划图，明确各阶段的服务目标与时间节点。</w:t>
      </w:r>
    </w:p>
    <w:p>
      <w:pPr>
        <w:spacing w:line="360" w:lineRule="auto" w:before="0" w:after="0"/>
        <w:ind w:firstLine="420"/>
      </w:pPr>
      <w:r>
        <w:t>3.2 服务进度保证措施：通过资源调配、进度监控、绩效考核等手段，确保服务进度符合项目需求。</w:t>
      </w:r>
    </w:p>
    <w:p>
      <w:pPr>
        <w:spacing w:line="360" w:lineRule="auto" w:before="0" w:after="0"/>
        <w:ind w:firstLine="420"/>
      </w:pPr>
      <w:r>
        <w:t>##### 4. 项目难点及特点分析和应对措施</w:t>
      </w:r>
    </w:p>
    <w:p>
      <w:pPr>
        <w:spacing w:line="360" w:lineRule="auto" w:before="0" w:after="0"/>
        <w:ind w:firstLine="420"/>
      </w:pPr>
      <w:r>
        <w:t>4.1 过程中遇到阻碍：针对可能遇到的阻碍，如交通拥堵、天气恶劣等，制定应急预案，确保服务不受影响。</w:t>
      </w:r>
    </w:p>
    <w:p>
      <w:pPr>
        <w:spacing w:line="360" w:lineRule="auto" w:before="0" w:after="0"/>
        <w:ind w:firstLine="420"/>
      </w:pPr>
      <w:r>
        <w:t>4.2 现场环境复杂情况：对现场环境进行详细分析，制定相应的应对措施，确保服务的顺利进行。</w:t>
      </w:r>
    </w:p>
    <w:p>
      <w:pPr>
        <w:spacing w:line="360" w:lineRule="auto" w:before="0" w:after="0"/>
        <w:ind w:firstLine="420"/>
      </w:pPr>
      <w:r>
        <w:t>4.3 针对现场遇到的问题解决措施：建立问题反馈与解决机制，及时处理服务过程中遇到的问题，确保服务的连续性与稳定性。</w:t>
      </w:r>
    </w:p>
    <w:p>
      <w:pPr>
        <w:spacing w:line="360" w:lineRule="auto" w:before="0" w:after="0"/>
        <w:ind w:firstLine="420"/>
      </w:pPr>
      <w:r>
        <w:t>##### 5. 应急处理保障机制</w:t>
      </w:r>
    </w:p>
    <w:p>
      <w:pPr>
        <w:spacing w:line="360" w:lineRule="auto" w:before="0" w:after="0"/>
        <w:ind w:firstLine="420"/>
      </w:pPr>
      <w:r>
        <w:t>5.1 突发需求的处理机制：制定突发需求处理机制，确保在需求增加时能够迅速响应。</w:t>
      </w:r>
    </w:p>
    <w:p>
      <w:pPr>
        <w:spacing w:line="360" w:lineRule="auto" w:before="0" w:after="0"/>
        <w:ind w:firstLine="420"/>
      </w:pPr>
      <w:r>
        <w:t>5.2 系统障碍的解决方案：针对可能出现的系统障碍，制定详细的解决方案，确保服务的连续性。</w:t>
      </w:r>
    </w:p>
    <w:p>
      <w:pPr>
        <w:spacing w:line="360" w:lineRule="auto" w:before="0" w:after="0"/>
        <w:ind w:firstLine="420"/>
      </w:pPr>
      <w:r>
        <w:t>5.3 多项目并行的解决方案：制定多项目并行解决方案，确保在同时处理多个项目时能够高效运作。</w:t>
      </w:r>
    </w:p>
    <w:p>
      <w:pPr>
        <w:spacing w:line="360" w:lineRule="auto" w:before="0" w:after="0"/>
        <w:ind w:firstLine="420"/>
      </w:pPr>
      <w:r>
        <w:t>5.4 时间周期紧的解决方案：制定时间周期紧的解决方案，确保在时间紧迫的情况下能够按时完成任务。</w:t>
      </w:r>
    </w:p>
    <w:p>
      <w:pPr>
        <w:spacing w:line="360" w:lineRule="auto" w:before="0" w:after="0"/>
        <w:ind w:firstLine="420"/>
      </w:pPr>
      <w:r>
        <w:t>5.5 夜间服务的解决方案：制定夜间服务解决方案，确保夜间服务能够安全、高效地进行。</w:t>
      </w:r>
    </w:p>
    <w:p>
      <w:pPr>
        <w:spacing w:line="360" w:lineRule="auto" w:before="0" w:after="0"/>
        <w:ind w:firstLine="420"/>
      </w:pPr>
      <w:r>
        <w:t>##### 6. 作业规范</w:t>
      </w:r>
    </w:p>
    <w:p>
      <w:pPr>
        <w:spacing w:line="360" w:lineRule="auto" w:before="0" w:after="0"/>
        <w:ind w:firstLine="420"/>
      </w:pPr>
      <w:r>
        <w:t>6.1 垃圾收集的作业规范：制定详细的垃圾收集作业规范，确保垃圾收集过程的安全、高效。</w:t>
      </w:r>
    </w:p>
    <w:p>
      <w:pPr>
        <w:spacing w:line="360" w:lineRule="auto" w:before="0" w:after="0"/>
        <w:ind w:firstLine="420"/>
      </w:pPr>
      <w:r>
        <w:t>6.2 垃圾收集车的作业规范：制定垃圾收集车的作业规范，确保垃圾运输过程的安全、环保。</w:t>
      </w:r>
    </w:p>
    <w:p>
      <w:pPr>
        <w:spacing w:line="360" w:lineRule="auto" w:before="0" w:after="0"/>
        <w:ind w:firstLine="420"/>
      </w:pPr>
      <w:r>
        <w:t>6.3 垃圾收集站的作业规范：制定垃圾收集站的作业规范，确保垃圾处理过程的安全、环保。</w:t>
      </w:r>
    </w:p>
    <w:p>
      <w:pPr>
        <w:spacing w:line="360" w:lineRule="auto" w:before="0" w:after="0"/>
        <w:ind w:firstLine="420"/>
      </w:pPr>
      <w:r>
        <w:t>##### 7. 资源配备计划</w:t>
      </w:r>
    </w:p>
    <w:p>
      <w:pPr>
        <w:spacing w:line="360" w:lineRule="auto" w:before="0" w:after="0"/>
        <w:ind w:firstLine="420"/>
      </w:pPr>
      <w:r>
        <w:t>7.1 劳动力配备：根据服务需求，配备充足的劳动力，确保服务的顺利进行。</w:t>
      </w:r>
    </w:p>
    <w:p>
      <w:pPr>
        <w:spacing w:line="360" w:lineRule="auto" w:before="0" w:after="0"/>
        <w:ind w:firstLine="420"/>
      </w:pPr>
      <w:r>
        <w:t>7.2 服务用机械配备：配备足够的服务用机械，确保服务的效率与质量。</w:t>
      </w:r>
    </w:p>
    <w:p>
      <w:pPr>
        <w:spacing w:line="360" w:lineRule="auto" w:before="0" w:after="0"/>
        <w:ind w:firstLine="420"/>
      </w:pPr>
      <w:r>
        <w:t>#### 三、实施措施</w:t>
      </w:r>
    </w:p>
    <w:p>
      <w:pPr>
        <w:spacing w:line="360" w:lineRule="auto" w:before="0" w:after="0"/>
        <w:ind w:firstLine="420"/>
      </w:pPr>
      <w:r>
        <w:t>##### 1. 质量管理措施实施</w:t>
      </w:r>
    </w:p>
    <w:p>
      <w:pPr>
        <w:spacing w:line="360" w:lineRule="auto" w:before="0" w:after="0"/>
        <w:ind w:firstLine="420"/>
      </w:pPr>
      <w:r>
        <w:t>1.1 制定质量管理手册，明确各岗位的质量责任与标准操作程序。</w:t>
      </w:r>
    </w:p>
    <w:p>
      <w:pPr>
        <w:spacing w:line="360" w:lineRule="auto" w:before="0" w:after="0"/>
        <w:ind w:firstLine="420"/>
      </w:pPr>
      <w:r>
        <w:t>1.2 在垃圾收集、运输、处理等环节设立质量控制点，确保每个环节的质量符合招标人验收标准。</w:t>
      </w:r>
    </w:p>
    <w:p>
      <w:pPr>
        <w:spacing w:line="360" w:lineRule="auto" w:before="0" w:after="0"/>
        <w:ind w:firstLine="420"/>
      </w:pPr>
      <w:r>
        <w:t>1.3 制定从垃圾收集到处理的全程质量管控流程，包括质量检查、记录、反馈与改进机制。</w:t>
      </w:r>
    </w:p>
    <w:p>
      <w:pPr>
        <w:spacing w:line="360" w:lineRule="auto" w:before="0" w:after="0"/>
        <w:ind w:firstLine="420"/>
      </w:pPr>
      <w:r>
        <w:t>1.4 严格按照招标人提供的质量验收标准执行，确保服务质量的合格性。</w:t>
      </w:r>
    </w:p>
    <w:p>
      <w:pPr>
        <w:spacing w:line="360" w:lineRule="auto" w:before="0" w:after="0"/>
        <w:ind w:firstLine="420"/>
      </w:pPr>
      <w:r>
        <w:t>##### 2. 安全生产和文明服务保障措施实施</w:t>
      </w:r>
    </w:p>
    <w:p>
      <w:pPr>
        <w:spacing w:line="360" w:lineRule="auto" w:before="0" w:after="0"/>
        <w:ind w:firstLine="420"/>
      </w:pPr>
      <w:r>
        <w:t>2.1 制定详细的安全生产管理制度，包括安全操作规程、安全教育培训、安全检查与隐患整改等。</w:t>
      </w:r>
    </w:p>
    <w:p>
      <w:pPr>
        <w:spacing w:line="360" w:lineRule="auto" w:before="0" w:after="0"/>
        <w:ind w:firstLine="420"/>
      </w:pPr>
      <w:r>
        <w:t>2.2 明确垃圾清运服务的安全服务流程，确保服务过程中无安全事故发生。</w:t>
      </w:r>
    </w:p>
    <w:p>
      <w:pPr>
        <w:spacing w:line="360" w:lineRule="auto" w:before="0" w:after="0"/>
        <w:ind w:firstLine="420"/>
      </w:pPr>
      <w:r>
        <w:t>2.3 建立安全生产组织机构，明确各岗位的安全责任与权限。</w:t>
      </w:r>
    </w:p>
    <w:p>
      <w:pPr>
        <w:spacing w:line="360" w:lineRule="auto" w:before="0" w:after="0"/>
        <w:ind w:firstLine="420"/>
      </w:pPr>
      <w:r>
        <w:t>2.4 通过定期安全检查、安全培训、应急预案演练等方式，确保服务的安全性与文明性。</w:t>
      </w:r>
    </w:p>
    <w:p>
      <w:pPr>
        <w:spacing w:line="360" w:lineRule="auto" w:before="0" w:after="0"/>
        <w:ind w:firstLine="420"/>
      </w:pPr>
      <w:r>
        <w:t>##### 3. 服务进度保障措施实施</w:t>
      </w:r>
    </w:p>
    <w:p>
      <w:pPr>
        <w:spacing w:line="360" w:lineRule="auto" w:before="0" w:after="0"/>
        <w:ind w:firstLine="420"/>
      </w:pPr>
      <w:r>
        <w:t>3.1 制定详细的服务进度计划图，明确各阶段的服务目标与时间节点。</w:t>
      </w:r>
    </w:p>
    <w:p>
      <w:pPr>
        <w:spacing w:line="360" w:lineRule="auto" w:before="0" w:after="0"/>
        <w:ind w:firstLine="420"/>
      </w:pPr>
      <w:r>
        <w:t>3.2 通过资源调配、进度监控、绩效考核等手段，确保服务进度符合项目需求。</w:t>
      </w:r>
    </w:p>
    <w:p>
      <w:pPr>
        <w:spacing w:line="360" w:lineRule="auto" w:before="0" w:after="0"/>
        <w:ind w:firstLine="420"/>
      </w:pPr>
      <w:r>
        <w:t xml:space="preserve">##### </w:t>
      </w:r>
    </w:p>
    <w:p>
      <w:pPr>
        <w:pStyle w:val="Heading4"/>
        <w:spacing w:line="360" w:lineRule="auto" w:before="0" w:after="0"/>
        <w:ind w:firstLine="420"/>
      </w:pPr>
      <w:r>
        <w:t xml:space="preserve"> 风险管理与应对</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沈阳顺鑫源运输服务有限公司是一家专业从事运输服务的企业，拥有丰富的运输经验和专业的服务团队。公司始终秉承“诚信、高效、安全、环保”的服务理念，致力于为客户提供优质的运输服务。</w:t>
      </w:r>
    </w:p>
    <w:p>
      <w:pPr>
        <w:spacing w:line="360" w:lineRule="auto" w:before="0" w:after="0"/>
        <w:ind w:firstLine="420"/>
      </w:pPr>
      <w:r>
        <w:t>**二、项目概况**</w:t>
      </w:r>
    </w:p>
    <w:p>
      <w:pPr>
        <w:spacing w:line="360" w:lineRule="auto" w:before="0" w:after="0"/>
        <w:ind w:firstLine="420"/>
      </w:pPr>
      <w:r>
        <w:t>本项目为沈采矿区6274户居民生活及生产垃圾清运服务，预估金额为722,100.00元（含税），服务地点为招标人指定地点，服务期为2025年01月01日至2025年12月31日，质量要求为合格。</w:t>
      </w:r>
    </w:p>
    <w:p>
      <w:pPr>
        <w:spacing w:line="360" w:lineRule="auto" w:before="0" w:after="0"/>
        <w:ind w:firstLine="420"/>
      </w:pPr>
      <w:r>
        <w:t>**三、投标方案**</w:t>
      </w:r>
    </w:p>
    <w:p>
      <w:pPr>
        <w:spacing w:line="360" w:lineRule="auto" w:before="0" w:after="0"/>
        <w:ind w:firstLine="420"/>
      </w:pPr>
      <w:r>
        <w:t>**1. 质量管理措施**</w:t>
      </w:r>
    </w:p>
    <w:p>
      <w:pPr>
        <w:spacing w:line="360" w:lineRule="auto" w:before="0" w:after="0"/>
        <w:ind w:firstLine="420"/>
      </w:pPr>
      <w:r>
        <w:t>为确保服务质量，公司制定了严格的质量管理措施，包括建立健全的质量保证体系、质量控制关键点描述、质量管控流程等。公司将严格按照招标人验收标准执行，确保服务质量符合要求。</w:t>
      </w:r>
    </w:p>
    <w:p>
      <w:pPr>
        <w:spacing w:line="360" w:lineRule="auto" w:before="0" w:after="0"/>
        <w:ind w:firstLine="420"/>
      </w:pPr>
      <w:r>
        <w:t>**2. 安全生产和文明服务保障措施**</w:t>
      </w:r>
    </w:p>
    <w:p>
      <w:pPr>
        <w:spacing w:line="360" w:lineRule="auto" w:before="0" w:after="0"/>
        <w:ind w:firstLine="420"/>
      </w:pPr>
      <w:r>
        <w:t>公司制定了完善的安全生产管理制度、安全服务流程、安全生产组织机构图和安全文明服务实施保障措施。公司将确保服务人员的安全，切实履行合同，提供文明服务。</w:t>
      </w:r>
    </w:p>
    <w:p>
      <w:pPr>
        <w:spacing w:line="360" w:lineRule="auto" w:before="0" w:after="0"/>
        <w:ind w:firstLine="420"/>
      </w:pPr>
      <w:r>
        <w:t>**3. 服务进度保障措施**</w:t>
      </w:r>
    </w:p>
    <w:p>
      <w:pPr>
        <w:spacing w:line="360" w:lineRule="auto" w:before="0" w:after="0"/>
        <w:ind w:firstLine="420"/>
      </w:pPr>
      <w:r>
        <w:t>公司编制了完善的总体进度图和服务进度保证措施，确保服务进度符合项目需求，按时完成服务任务，确保合同得到切实履行。</w:t>
      </w:r>
    </w:p>
    <w:p>
      <w:pPr>
        <w:spacing w:line="360" w:lineRule="auto" w:before="0" w:after="0"/>
        <w:ind w:firstLine="420"/>
      </w:pPr>
      <w:r>
        <w:t>**4. 项目难点及特点分析和应对措施**</w:t>
      </w:r>
    </w:p>
    <w:p>
      <w:pPr>
        <w:spacing w:line="360" w:lineRule="auto" w:before="0" w:after="0"/>
        <w:ind w:firstLine="420"/>
      </w:pPr>
      <w:r>
        <w:t>公司对项目过程中可能遇到的阻碍和现场环境复杂情况进行了分析，并制定了相应的技术措施和组织措施，以确保合同得到切实履行。</w:t>
      </w:r>
    </w:p>
    <w:p>
      <w:pPr>
        <w:spacing w:line="360" w:lineRule="auto" w:before="0" w:after="0"/>
        <w:ind w:firstLine="420"/>
      </w:pPr>
      <w:r>
        <w:t>**5. 应急处理保障机制**</w:t>
      </w:r>
    </w:p>
    <w:p>
      <w:pPr>
        <w:spacing w:line="360" w:lineRule="auto" w:before="0" w:after="0"/>
        <w:ind w:firstLine="420"/>
      </w:pPr>
      <w:r>
        <w:t>公司制定了突发需求的处理机制、系统障碍的解决方案、多项目并行的解决方案、时间周期紧的解决方案和夜间服务的解决方案，确保合同得到切实履行。</w:t>
      </w:r>
    </w:p>
    <w:p>
      <w:pPr>
        <w:spacing w:line="360" w:lineRule="auto" w:before="0" w:after="0"/>
        <w:ind w:firstLine="420"/>
      </w:pPr>
      <w:r>
        <w:t>**6. 作业规范**</w:t>
      </w:r>
    </w:p>
    <w:p>
      <w:pPr>
        <w:spacing w:line="360" w:lineRule="auto" w:before="0" w:after="0"/>
        <w:ind w:firstLine="420"/>
      </w:pPr>
      <w:r>
        <w:t>公司制定了垃圾收集的作业规范、垃圾收集车的作业规范和垃圾收集站的作业规范，确保作业规范详细完整且符合本项目需求，程序严密。</w:t>
      </w:r>
    </w:p>
    <w:p>
      <w:pPr>
        <w:spacing w:line="360" w:lineRule="auto" w:before="0" w:after="0"/>
        <w:ind w:firstLine="420"/>
      </w:pPr>
      <w:r>
        <w:t>**7. 资源配备计划**</w:t>
      </w:r>
    </w:p>
    <w:p>
      <w:pPr>
        <w:spacing w:line="360" w:lineRule="auto" w:before="0" w:after="0"/>
        <w:ind w:firstLine="420"/>
      </w:pPr>
      <w:r>
        <w:t>公司制定了劳动力配备和服务用机械配备计划，确保资源配备计划数量充足、进场计划时间明确，与进度完全符合。</w:t>
      </w:r>
    </w:p>
    <w:p>
      <w:pPr>
        <w:spacing w:line="360" w:lineRule="auto" w:before="0" w:after="0"/>
        <w:ind w:firstLine="420"/>
      </w:pPr>
      <w:r>
        <w:t>**四、风险管理与应对**</w:t>
      </w:r>
    </w:p>
    <w:p>
      <w:pPr>
        <w:spacing w:line="360" w:lineRule="auto" w:before="0" w:after="0"/>
        <w:ind w:firstLine="420"/>
      </w:pPr>
      <w:r>
        <w:t>**1. 风险识别**</w:t>
      </w:r>
    </w:p>
    <w:p>
      <w:pPr>
        <w:spacing w:line="360" w:lineRule="auto" w:before="0" w:after="0"/>
        <w:ind w:firstLine="420"/>
      </w:pPr>
      <w:r>
        <w:t>公司在项目实施过程中可能面临的风险包括：服务质量风险、安全生产风险、服务进度风险、项目难点及特点风险、应急处理风险、作业规范风险和资源配备风险。</w:t>
      </w:r>
    </w:p>
    <w:p>
      <w:pPr>
        <w:spacing w:line="360" w:lineRule="auto" w:before="0" w:after="0"/>
        <w:ind w:firstLine="420"/>
      </w:pPr>
      <w:r>
        <w:t>**2. 风险评估**</w:t>
      </w:r>
    </w:p>
    <w:p>
      <w:pPr>
        <w:spacing w:line="360" w:lineRule="auto" w:before="0" w:after="0"/>
        <w:ind w:firstLine="420"/>
      </w:pPr>
      <w:r>
        <w:t>公司对上述风险进行了评估，制定了相应的风险应对措施，确保项目顺利进行。</w:t>
      </w:r>
    </w:p>
    <w:p>
      <w:pPr>
        <w:spacing w:line="360" w:lineRule="auto" w:before="0" w:after="0"/>
        <w:ind w:firstLine="420"/>
      </w:pPr>
      <w:r>
        <w:t>**3. 风险应对措施**</w:t>
      </w:r>
    </w:p>
    <w:p>
      <w:pPr>
        <w:spacing w:line="360" w:lineRule="auto" w:before="0" w:after="0"/>
        <w:ind w:firstLine="420"/>
      </w:pPr>
      <w:r>
        <w:t>**服务质量风险：** 公司制定了严格的质量管理措施，确保服务质量符合要求。</w:t>
      </w:r>
    </w:p>
    <w:p>
      <w:pPr>
        <w:spacing w:line="360" w:lineRule="auto" w:before="0" w:after="0"/>
        <w:ind w:firstLine="420"/>
      </w:pPr>
      <w:r>
        <w:t>**安全生产风险：** 公司制定了完善的安全生产管理制度和安全服务流程，确保服务人员的安全。</w:t>
      </w:r>
    </w:p>
    <w:p>
      <w:pPr>
        <w:spacing w:line="360" w:lineRule="auto" w:before="0" w:after="0"/>
        <w:ind w:firstLine="420"/>
      </w:pPr>
      <w:r>
        <w:t>**服务进度风险：** 公司编制了完善的总体进度图和服务进度保证措施，确保服务进度符合项目需求。</w:t>
      </w:r>
    </w:p>
    <w:p>
      <w:pPr>
        <w:spacing w:line="360" w:lineRule="auto" w:before="0" w:after="0"/>
        <w:ind w:firstLine="420"/>
      </w:pPr>
      <w:r>
        <w:t>**项目难点及特点风险：** 公司对项目过程中可能遇到的阻碍和现场环境复杂情况进行了分析，并制定了相应的技术措施和组织措施。</w:t>
      </w:r>
    </w:p>
    <w:p>
      <w:pPr>
        <w:spacing w:line="360" w:lineRule="auto" w:before="0" w:after="0"/>
        <w:ind w:firstLine="420"/>
      </w:pPr>
      <w:r>
        <w:t>**应急处理风险：** 公司制定了突发需求的处理机制、系统障碍的解决方案、多项目并行的解决方案、时间周期紧的解决方案和夜间服务的解决方案。</w:t>
      </w:r>
    </w:p>
    <w:p>
      <w:pPr>
        <w:spacing w:line="360" w:lineRule="auto" w:before="0" w:after="0"/>
        <w:ind w:firstLine="420"/>
      </w:pPr>
      <w:r>
        <w:t>**作业规范风险：** 公司制定了垃圾收集的作业规范、垃圾收集车的作业规范和垃圾收集站的作业规范，确保作业规范详细完整且符合本项目需求。</w:t>
      </w:r>
    </w:p>
    <w:p>
      <w:pPr>
        <w:spacing w:line="360" w:lineRule="auto" w:before="0" w:after="0"/>
        <w:ind w:firstLine="420"/>
      </w:pPr>
      <w:r>
        <w:t>**资源配备风险：** 公司制定了劳动力配备和服务用机械配备计划，确保资源配备计划数量充足、进场计划时间明确，与进度完全符合。</w:t>
      </w:r>
    </w:p>
    <w:p>
      <w:pPr>
        <w:spacing w:line="360" w:lineRule="auto" w:before="0" w:after="0"/>
        <w:ind w:firstLine="420"/>
      </w:pPr>
      <w:r>
        <w:t>**五、结束语**</w:t>
      </w:r>
    </w:p>
    <w:p>
      <w:pPr>
        <w:spacing w:line="360" w:lineRule="auto" w:before="0" w:after="0"/>
        <w:ind w:firstLine="420"/>
      </w:pPr>
      <w:r>
        <w:t>沈阳顺鑫源运输服务有限公司将严格按照招标文件要求，提供优质的垃圾清运服务，确保项目顺利进行。同时，公司将积极应对项目实施过程中可能面临的风险，确保合同得到切实履行。</w:t>
      </w:r>
    </w:p>
    <w:p>
      <w:pPr>
        <w:pStyle w:val="Heading4"/>
        <w:spacing w:line="360" w:lineRule="auto" w:before="0" w:after="0"/>
        <w:ind w:firstLine="420"/>
      </w:pPr>
      <w:r>
        <w:t xml:space="preserve"> 质量控制与保证</w:t>
      </w:r>
    </w:p>
    <w:p>
      <w:pPr>
        <w:spacing w:line="360" w:lineRule="auto" w:before="0" w:after="0"/>
        <w:ind w:firstLine="420"/>
      </w:pPr>
      <w:r>
        <w:t>**质量控制与保证方案**</w:t>
      </w:r>
    </w:p>
    <w:p>
      <w:pPr>
        <w:spacing w:line="360" w:lineRule="auto" w:before="0" w:after="0"/>
        <w:ind w:firstLine="420"/>
      </w:pPr>
      <w:r>
        <w:t>**一、项目概述**</w:t>
      </w:r>
    </w:p>
    <w:p>
      <w:pPr>
        <w:spacing w:line="360" w:lineRule="auto" w:before="0" w:after="0"/>
        <w:ind w:firstLine="420"/>
      </w:pPr>
      <w:r>
        <w:t>沈阳顺鑫源运输服务有限公司（以下简称“我司”）拟参与沈采矿区6274户居民生活及生产垃圾清运服务项目的投标。本项目旨在为沈采矿区居民提供高效、环保的垃圾清运服务，确保居民生活环境整洁、卫生。项目预估金额为722,100.00元（含税），服务期为2025年01月01日至2025年12月31日，质量要求为合格。</w:t>
      </w:r>
    </w:p>
    <w:p>
      <w:pPr>
        <w:spacing w:line="360" w:lineRule="auto" w:before="0" w:after="0"/>
        <w:ind w:firstLine="420"/>
      </w:pPr>
      <w:r>
        <w:t>**二、质量管理措施**</w:t>
      </w:r>
    </w:p>
    <w:p>
      <w:pPr>
        <w:spacing w:line="360" w:lineRule="auto" w:before="0" w:after="0"/>
        <w:ind w:firstLine="420"/>
      </w:pPr>
      <w:r>
        <w:t>为确保项目质量，我司将采取以下质量管理措施：</w:t>
      </w:r>
    </w:p>
    <w:p>
      <w:pPr>
        <w:spacing w:line="360" w:lineRule="auto" w:before="0" w:after="0"/>
        <w:ind w:firstLine="420"/>
      </w:pPr>
      <w:r>
        <w:t>1. **建立健全的质量保证体系**：我司将建立完善的质量管理体系，明确各部门职责，确保项目全过程的质量控制。</w:t>
      </w:r>
    </w:p>
    <w:p>
      <w:pPr>
        <w:spacing w:line="360" w:lineRule="auto" w:before="0" w:after="0"/>
        <w:ind w:firstLine="420"/>
      </w:pPr>
      <w:r>
        <w:t>2. **质量控制关键点描述**：我司将制定详细的质量控制计划，明确关键控制点，如垃圾收集、运输、处理等环节，确保每个环节的质量符合要求。</w:t>
      </w:r>
    </w:p>
    <w:p>
      <w:pPr>
        <w:spacing w:line="360" w:lineRule="auto" w:before="0" w:after="0"/>
        <w:ind w:firstLine="420"/>
      </w:pPr>
      <w:r>
        <w:t>3. **质量管控流程**：我司将制定严格的质量管控流程，包括质量检查、质量验收、质量改进等环节，确保项目质量持续改进。</w:t>
      </w:r>
    </w:p>
    <w:p>
      <w:pPr>
        <w:spacing w:line="360" w:lineRule="auto" w:before="0" w:after="0"/>
        <w:ind w:firstLine="420"/>
      </w:pPr>
      <w:r>
        <w:t>4. **质量标准符合招标人验收标准**：我司将严格按照招标人验收标准执行，确保项目质量符合要求。</w:t>
      </w:r>
    </w:p>
    <w:p>
      <w:pPr>
        <w:spacing w:line="360" w:lineRule="auto" w:before="0" w:after="0"/>
        <w:ind w:firstLine="420"/>
      </w:pPr>
      <w:r>
        <w:t>**三、安全生产和文明服务保障措施**</w:t>
      </w:r>
    </w:p>
    <w:p>
      <w:pPr>
        <w:spacing w:line="360" w:lineRule="auto" w:before="0" w:after="0"/>
        <w:ind w:firstLine="420"/>
      </w:pPr>
      <w:r>
        <w:t>为确保项目安全、文明服务，我司将采取以下措施：</w:t>
      </w:r>
    </w:p>
    <w:p>
      <w:pPr>
        <w:spacing w:line="360" w:lineRule="auto" w:before="0" w:after="0"/>
        <w:ind w:firstLine="420"/>
      </w:pPr>
      <w:r>
        <w:t>1. **安全生产管理制度**：我司将制定严格的安全生产管理制度，明确安全责任，确保项目安全。</w:t>
      </w:r>
    </w:p>
    <w:p>
      <w:pPr>
        <w:spacing w:line="360" w:lineRule="auto" w:before="0" w:after="0"/>
        <w:ind w:firstLine="420"/>
      </w:pPr>
      <w:r>
        <w:t>2. **安全服务流程**：我司将制定详细的安全服务流程，确保服务过程安全、有序。</w:t>
      </w:r>
    </w:p>
    <w:p>
      <w:pPr>
        <w:spacing w:line="360" w:lineRule="auto" w:before="0" w:after="0"/>
        <w:ind w:firstLine="420"/>
      </w:pPr>
      <w:r>
        <w:t>3. **安全生产组织机构图**：我司将建立安全生产组织机构，明确各部门职责，确保项目安全。</w:t>
      </w:r>
    </w:p>
    <w:p>
      <w:pPr>
        <w:spacing w:line="360" w:lineRule="auto" w:before="0" w:after="0"/>
        <w:ind w:firstLine="420"/>
      </w:pPr>
      <w:r>
        <w:t>4. **安全文明服务实施保障措施**：我司将采取一系列安全文明服务措施，如安全培训、安全检查等，确保项目安全、文明。</w:t>
      </w:r>
    </w:p>
    <w:p>
      <w:pPr>
        <w:spacing w:line="360" w:lineRule="auto" w:before="0" w:after="0"/>
        <w:ind w:firstLine="420"/>
      </w:pPr>
      <w:r>
        <w:t>**四、服务进度保障措施**</w:t>
      </w:r>
    </w:p>
    <w:p>
      <w:pPr>
        <w:spacing w:line="360" w:lineRule="auto" w:before="0" w:after="0"/>
        <w:ind w:firstLine="420"/>
      </w:pPr>
      <w:r>
        <w:t>为确保项目进度，我司将采取以下措施：</w:t>
      </w:r>
    </w:p>
    <w:p>
      <w:pPr>
        <w:spacing w:line="360" w:lineRule="auto" w:before="0" w:after="0"/>
        <w:ind w:firstLine="420"/>
      </w:pPr>
      <w:r>
        <w:t>1. **服务进度计划图**：我司将制定详细的服务进度计划图，明确各阶段任务和时间节点，确保项目按时完成。</w:t>
      </w:r>
    </w:p>
    <w:p>
      <w:pPr>
        <w:spacing w:line="360" w:lineRule="auto" w:before="0" w:after="0"/>
        <w:ind w:firstLine="420"/>
      </w:pPr>
      <w:r>
        <w:t>2. **服务进度保证措施**：我司将采取一系列进度保证措施，如进度监控、进度调整等，确保项目进度符合要求。</w:t>
      </w:r>
    </w:p>
    <w:p>
      <w:pPr>
        <w:spacing w:line="360" w:lineRule="auto" w:before="0" w:after="0"/>
        <w:ind w:firstLine="420"/>
      </w:pPr>
      <w:r>
        <w:t>**五、项目难点及特点分析和应对措施**</w:t>
      </w:r>
    </w:p>
    <w:p>
      <w:pPr>
        <w:spacing w:line="360" w:lineRule="auto" w:before="0" w:after="0"/>
        <w:ind w:firstLine="420"/>
      </w:pPr>
      <w:r>
        <w:t>针对项目难点及特点，我司将采取以下应对措施：</w:t>
      </w:r>
    </w:p>
    <w:p>
      <w:pPr>
        <w:spacing w:line="360" w:lineRule="auto" w:before="0" w:after="0"/>
        <w:ind w:firstLine="420"/>
      </w:pPr>
      <w:r>
        <w:t>1. **过程中遇到阻碍**：我司将制定详细的应对措施，如沟通协调、资源调配等，确保项目顺利进行。</w:t>
      </w:r>
    </w:p>
    <w:p>
      <w:pPr>
        <w:spacing w:line="360" w:lineRule="auto" w:before="0" w:after="0"/>
        <w:ind w:firstLine="420"/>
      </w:pPr>
      <w:r>
        <w:t>2. **现场环境复杂情况**：我司将制定详细的现场管理措施，确保项目安全、有序。</w:t>
      </w:r>
    </w:p>
    <w:p>
      <w:pPr>
        <w:spacing w:line="360" w:lineRule="auto" w:before="0" w:after="0"/>
        <w:ind w:firstLine="420"/>
      </w:pPr>
      <w:r>
        <w:t>3. **针对现场遇到的问题解决措施**：我司将制定详细的解决方案，确保项目质量。</w:t>
      </w:r>
    </w:p>
    <w:p>
      <w:pPr>
        <w:spacing w:line="360" w:lineRule="auto" w:before="0" w:after="0"/>
        <w:ind w:firstLine="420"/>
      </w:pPr>
      <w:r>
        <w:t>**六、应急处理保障机制**</w:t>
      </w:r>
    </w:p>
    <w:p>
      <w:pPr>
        <w:spacing w:line="360" w:lineRule="auto" w:before="0" w:after="0"/>
        <w:ind w:firstLine="420"/>
      </w:pPr>
      <w:r>
        <w:t>为确保项目应急处理能力，我司将采取以下措施：</w:t>
      </w:r>
    </w:p>
    <w:p>
      <w:pPr>
        <w:spacing w:line="360" w:lineRule="auto" w:before="0" w:after="0"/>
        <w:ind w:firstLine="420"/>
      </w:pPr>
      <w:r>
        <w:t>1. **突发需求的处理机制**：我司将制定详细的应急处理机制，确保项目应急需求得到及时响应。</w:t>
      </w:r>
    </w:p>
    <w:p>
      <w:pPr>
        <w:spacing w:line="360" w:lineRule="auto" w:before="0" w:after="0"/>
        <w:ind w:firstLine="420"/>
      </w:pPr>
      <w:r>
        <w:t>2. **系统障碍的解决方案**：我司将制定详细的解决方案，确保项目系统障碍得到及时解决。</w:t>
      </w:r>
    </w:p>
    <w:p>
      <w:pPr>
        <w:spacing w:line="360" w:lineRule="auto" w:before="0" w:after="0"/>
        <w:ind w:firstLine="420"/>
      </w:pPr>
      <w:r>
        <w:t>3. **多项目并行的解决方案**：我司将制定详细的解决方案，确保项目多项目并行时得到有效管理。</w:t>
      </w:r>
    </w:p>
    <w:p>
      <w:pPr>
        <w:spacing w:line="360" w:lineRule="auto" w:before="0" w:after="0"/>
        <w:ind w:firstLine="420"/>
      </w:pPr>
      <w:r>
        <w:t>4. **时间周期紧的解决方案**：我司将制定详细的解决方案，确保项目时间周期紧时得到有效管理。</w:t>
      </w:r>
    </w:p>
    <w:p>
      <w:pPr>
        <w:spacing w:line="360" w:lineRule="auto" w:before="0" w:after="0"/>
        <w:ind w:firstLine="420"/>
      </w:pPr>
      <w:r>
        <w:t>5. **夜间服务的解决方案**：我司将制定详细的解决方案，确保项目夜间服务得到有效管理。</w:t>
      </w:r>
    </w:p>
    <w:p>
      <w:pPr>
        <w:spacing w:line="360" w:lineRule="auto" w:before="0" w:after="0"/>
        <w:ind w:firstLine="420"/>
      </w:pPr>
      <w:r>
        <w:t>**七、作业规范**</w:t>
      </w:r>
    </w:p>
    <w:p>
      <w:pPr>
        <w:spacing w:line="360" w:lineRule="auto" w:before="0" w:after="0"/>
        <w:ind w:firstLine="420"/>
      </w:pPr>
      <w:r>
        <w:t>为确保项目作业规范，我司将采取以下措施：</w:t>
      </w:r>
    </w:p>
    <w:p>
      <w:pPr>
        <w:spacing w:line="360" w:lineRule="auto" w:before="0" w:after="0"/>
        <w:ind w:firstLine="420"/>
      </w:pPr>
      <w:r>
        <w:t>1. **垃圾收集的作业规范**：我司将制定详细的垃圾收集作业规范，确保垃圾收集过程规范、有序。</w:t>
      </w:r>
    </w:p>
    <w:p>
      <w:pPr>
        <w:spacing w:line="360" w:lineRule="auto" w:before="0" w:after="0"/>
        <w:ind w:firstLine="420"/>
      </w:pPr>
      <w:r>
        <w:t>2. **垃圾收集车的作业规范**：我司将制定详细的垃圾收集车作业规范，确保垃圾收集车作业过程规范、有序。</w:t>
      </w:r>
    </w:p>
    <w:p>
      <w:pPr>
        <w:spacing w:line="360" w:lineRule="auto" w:before="0" w:after="0"/>
        <w:ind w:firstLine="420"/>
      </w:pPr>
      <w:r>
        <w:t>3. **垃圾收集站的作业规范**：我司将制定详细的垃圾收集站作业规范，确保垃圾收集站作业过程规范、有序。</w:t>
      </w:r>
    </w:p>
    <w:p>
      <w:pPr>
        <w:spacing w:line="360" w:lineRule="auto" w:before="0" w:after="0"/>
        <w:ind w:firstLine="420"/>
      </w:pPr>
      <w:r>
        <w:t>**八、资源配备计划**</w:t>
      </w:r>
    </w:p>
    <w:p>
      <w:pPr>
        <w:spacing w:line="360" w:lineRule="auto" w:before="0" w:after="0"/>
        <w:ind w:firstLine="420"/>
      </w:pPr>
      <w:r>
        <w:t>为确保项目资源配备充足，我司将采取以下措施：</w:t>
      </w:r>
    </w:p>
    <w:p>
      <w:pPr>
        <w:spacing w:line="360" w:lineRule="auto" w:before="0" w:after="0"/>
        <w:ind w:firstLine="420"/>
      </w:pPr>
      <w:r>
        <w:t>1. **劳动力配备**：我司将配备充足的劳动力，确保项目顺利进行。</w:t>
      </w:r>
    </w:p>
    <w:p>
      <w:pPr>
        <w:spacing w:line="360" w:lineRule="auto" w:before="0" w:after="0"/>
        <w:ind w:firstLine="420"/>
      </w:pPr>
      <w:r>
        <w:t>2. **服务用机械配备**：我司将配备充足的服务用机械，确保项目顺利进行。</w:t>
      </w:r>
    </w:p>
    <w:p>
      <w:pPr>
        <w:spacing w:line="360" w:lineRule="auto" w:before="0" w:after="0"/>
        <w:ind w:firstLine="420"/>
      </w:pPr>
      <w:r>
        <w:t>**九、总结**</w:t>
      </w:r>
    </w:p>
    <w:p>
      <w:pPr>
        <w:spacing w:line="360" w:lineRule="auto" w:before="0" w:after="0"/>
        <w:ind w:firstLine="420"/>
      </w:pPr>
      <w:r>
        <w:t>我司将严格按照招标人要求，采取一系列质量控制与保证措施，确保项目质量、安全、进度等符合要求。我司将全力以赴，为沈采矿区居民提供优质、高效的垃圾清运服务。</w:t>
      </w:r>
    </w:p>
    <w:p>
      <w:pPr>
        <w:pStyle w:val="Heading3"/>
        <w:spacing w:line="360" w:lineRule="auto" w:before="0" w:after="0"/>
        <w:ind w:firstLine="420"/>
      </w:pPr>
      <w:r>
        <w:t>项目成果交付与验收</w:t>
      </w:r>
    </w:p>
    <w:p>
      <w:pPr>
        <w:spacing w:line="360" w:lineRule="auto" w:before="0" w:after="0"/>
        <w:ind w:firstLine="420"/>
      </w:pPr>
      <w:r>
        <w:t>**项目成果交付与验收方案**</w:t>
      </w:r>
    </w:p>
    <w:p>
      <w:pPr>
        <w:spacing w:line="360" w:lineRule="auto" w:before="0" w:after="0"/>
        <w:ind w:firstLine="420"/>
      </w:pPr>
      <w:r>
        <w:t>**一、项目概述**</w:t>
      </w:r>
    </w:p>
    <w:p>
      <w:pPr>
        <w:spacing w:line="360" w:lineRule="auto" w:before="0" w:after="0"/>
        <w:ind w:firstLine="420"/>
      </w:pPr>
      <w:r>
        <w:t>沈阳顺鑫源运输服务有限公司（以下简称“我司”）作为投标人，针对沈采矿区6274户居民生活及生产垃圾清运服务项目，特制定本成果交付与验收方案。本项目旨在为沈采矿区居民提供高效、优质的垃圾清运服务，确保居民生活环境整洁卫生。</w:t>
      </w:r>
    </w:p>
    <w:p>
      <w:pPr>
        <w:spacing w:line="360" w:lineRule="auto" w:before="0" w:after="0"/>
        <w:ind w:firstLine="420"/>
      </w:pPr>
      <w:r>
        <w:t>**二、项目成果交付**</w:t>
      </w:r>
    </w:p>
    <w:p>
      <w:pPr>
        <w:spacing w:line="360" w:lineRule="auto" w:before="0" w:after="0"/>
        <w:ind w:firstLine="420"/>
      </w:pPr>
      <w:r>
        <w:t>1. **交付内容**：我司将按照招标文件要求，按时完成沈采矿区6274户居民的垃圾清运服务，确保垃圾日产日清，无积压、无遗漏。</w:t>
      </w:r>
    </w:p>
    <w:p>
      <w:pPr>
        <w:spacing w:line="360" w:lineRule="auto" w:before="0" w:after="0"/>
        <w:ind w:firstLine="420"/>
      </w:pPr>
      <w:r>
        <w:t>2. **交付时间**：服务期自2025年01月01日至2025年12月31日，我司将严格按照服务期要求，持续提供垃圾清运服务。</w:t>
      </w:r>
    </w:p>
    <w:p>
      <w:pPr>
        <w:spacing w:line="360" w:lineRule="auto" w:before="0" w:after="0"/>
        <w:ind w:firstLine="420"/>
      </w:pPr>
      <w:r>
        <w:t>3. **交付地点**：招标人指定地点。</w:t>
      </w:r>
    </w:p>
    <w:p>
      <w:pPr>
        <w:spacing w:line="360" w:lineRule="auto" w:before="0" w:after="0"/>
        <w:ind w:firstLine="420"/>
      </w:pPr>
      <w:r>
        <w:t>4. **交付方式**：我司将按照招标文件要求，将垃圾清运至招标人指定的地点，并按照招标人要求进行分类处理。</w:t>
      </w:r>
    </w:p>
    <w:p>
      <w:pPr>
        <w:spacing w:line="360" w:lineRule="auto" w:before="0" w:after="0"/>
        <w:ind w:firstLine="420"/>
      </w:pPr>
      <w:r>
        <w:t>**三、项目验收**</w:t>
      </w:r>
    </w:p>
    <w:p>
      <w:pPr>
        <w:spacing w:line="360" w:lineRule="auto" w:before="0" w:after="0"/>
        <w:ind w:firstLine="420"/>
      </w:pPr>
      <w:r>
        <w:t>1. **验收标准**：我司将严格按照招标文件要求，确保垃圾清运服务质量合格，符合国家、行业相关验收标准及宝石花物业管理服务相关垃圾清运的实施方式及要求。</w:t>
      </w:r>
    </w:p>
    <w:p>
      <w:pPr>
        <w:spacing w:line="360" w:lineRule="auto" w:before="0" w:after="0"/>
        <w:ind w:firstLine="420"/>
      </w:pPr>
      <w:r>
        <w:t>2. **验收内容**：</w:t>
      </w:r>
    </w:p>
    <w:p>
      <w:pPr>
        <w:spacing w:line="360" w:lineRule="auto" w:before="0" w:after="0"/>
        <w:ind w:firstLine="420"/>
      </w:pPr>
      <w:r>
        <w:t xml:space="preserve">   - **服务质量**：我司将提供高质量的垃圾清运服务，确保居民生活环境整洁卫生。</w:t>
      </w:r>
    </w:p>
    <w:p>
      <w:pPr>
        <w:spacing w:line="360" w:lineRule="auto" w:before="0" w:after="0"/>
        <w:ind w:firstLine="420"/>
      </w:pPr>
      <w:r>
        <w:t xml:space="preserve">   - **服务效率**：我司将按时完成垃圾清运任务，确保垃圾日产日清，无积压、无遗漏。</w:t>
      </w:r>
    </w:p>
    <w:p>
      <w:pPr>
        <w:spacing w:line="360" w:lineRule="auto" w:before="0" w:after="0"/>
        <w:ind w:firstLine="420"/>
      </w:pPr>
      <w:r>
        <w:t xml:space="preserve">   - **服务态度**：我司将提供热情、周到的服务，确保居民满意。</w:t>
      </w:r>
    </w:p>
    <w:p>
      <w:pPr>
        <w:spacing w:line="360" w:lineRule="auto" w:before="0" w:after="0"/>
        <w:ind w:firstLine="420"/>
      </w:pPr>
      <w:r>
        <w:t xml:space="preserve">   - **服务安全**：我司将严格遵守安全生产管理制度，确保服务过程中无安全事故发生。</w:t>
      </w:r>
    </w:p>
    <w:p>
      <w:pPr>
        <w:spacing w:line="360" w:lineRule="auto" w:before="0" w:after="0"/>
        <w:ind w:firstLine="420"/>
      </w:pPr>
      <w:r>
        <w:t>3. **验收方式**：</w:t>
      </w:r>
    </w:p>
    <w:p>
      <w:pPr>
        <w:spacing w:line="360" w:lineRule="auto" w:before="0" w:after="0"/>
        <w:ind w:firstLine="420"/>
      </w:pPr>
      <w:r>
        <w:t xml:space="preserve">   - **日常检查**：招标人将对我司的垃圾清运服务进行日常检查，确保服务质量符合要求。</w:t>
      </w:r>
    </w:p>
    <w:p>
      <w:pPr>
        <w:spacing w:line="360" w:lineRule="auto" w:before="0" w:after="0"/>
        <w:ind w:firstLine="420"/>
      </w:pPr>
      <w:r>
        <w:t xml:space="preserve">   - **定期评估**：招标人将定期对我司的垃圾清运服务进行评估，确保服务效率和服务质量符合要求。</w:t>
      </w:r>
    </w:p>
    <w:p>
      <w:pPr>
        <w:spacing w:line="360" w:lineRule="auto" w:before="0" w:after="0"/>
        <w:ind w:firstLine="420"/>
      </w:pPr>
      <w:r>
        <w:t xml:space="preserve">   - **满意度调查**：招标人将定期对居民进行满意度调查，了解我司的服务态度和服务质量。</w:t>
      </w:r>
    </w:p>
    <w:p>
      <w:pPr>
        <w:spacing w:line="360" w:lineRule="auto" w:before="0" w:after="0"/>
        <w:ind w:firstLine="420"/>
      </w:pPr>
      <w:r>
        <w:t>4. **验收结果**：</w:t>
      </w:r>
    </w:p>
    <w:p>
      <w:pPr>
        <w:spacing w:line="360" w:lineRule="auto" w:before="0" w:after="0"/>
        <w:ind w:firstLine="420"/>
      </w:pPr>
      <w:r>
        <w:t xml:space="preserve">   - **合格**：我司的垃圾清运服务符合招标文件要求，居民满意度高，无安全事故发生，视为验收合格。</w:t>
      </w:r>
    </w:p>
    <w:p>
      <w:pPr>
        <w:spacing w:line="360" w:lineRule="auto" w:before="0" w:after="0"/>
        <w:ind w:firstLine="420"/>
      </w:pPr>
      <w:r>
        <w:t xml:space="preserve">   - **不合格**：我司的垃圾清运服务不符合招标文件要求，居民满意度低，有安全事故发生，视为验收不合格。</w:t>
      </w:r>
    </w:p>
    <w:p>
      <w:pPr>
        <w:spacing w:line="360" w:lineRule="auto" w:before="0" w:after="0"/>
        <w:ind w:firstLine="420"/>
      </w:pPr>
      <w:r>
        <w:t>**四、项目成果交付与验收流程**</w:t>
      </w:r>
    </w:p>
    <w:p>
      <w:pPr>
        <w:spacing w:line="360" w:lineRule="auto" w:before="0" w:after="0"/>
        <w:ind w:firstLine="420"/>
      </w:pPr>
      <w:r>
        <w:t>1. **交付前准备**：我司将按照招标文件要求，做好垃圾清运服务的准备工作，包括人员配备、机械配备、作业规范等。</w:t>
      </w:r>
    </w:p>
    <w:p>
      <w:pPr>
        <w:spacing w:line="360" w:lineRule="auto" w:before="0" w:after="0"/>
        <w:ind w:firstLine="420"/>
      </w:pPr>
      <w:r>
        <w:t>2. **交付过程**：我司将严格按照招标文件要求，按时完成垃圾清运服务，确保垃圾日产日清，无积压、无遗漏。</w:t>
      </w:r>
    </w:p>
    <w:p>
      <w:pPr>
        <w:spacing w:line="360" w:lineRule="auto" w:before="0" w:after="0"/>
        <w:ind w:firstLine="420"/>
      </w:pPr>
      <w:r>
        <w:t>3. **交付后验收**：招标人将按照验收标准，对我司的垃圾清运服务进行验收，确保服务质量符合要求。</w:t>
      </w:r>
    </w:p>
    <w:p>
      <w:pPr>
        <w:spacing w:line="360" w:lineRule="auto" w:before="0" w:after="0"/>
        <w:ind w:firstLine="420"/>
      </w:pPr>
      <w:r>
        <w:t>4. **问题处理**：对于验收过程中发现的问题，我司将及时整改，确保问题得到妥善解决。</w:t>
      </w:r>
    </w:p>
    <w:p>
      <w:pPr>
        <w:spacing w:line="360" w:lineRule="auto" w:before="0" w:after="0"/>
        <w:ind w:firstLine="420"/>
      </w:pPr>
      <w:r>
        <w:t>**五、项目成果交付与验收保障措施**</w:t>
      </w:r>
    </w:p>
    <w:p>
      <w:pPr>
        <w:spacing w:line="360" w:lineRule="auto" w:before="0" w:after="0"/>
        <w:ind w:firstLine="420"/>
      </w:pPr>
      <w:r>
        <w:t>1. **质量管理措施**：我司将建立健全的质量保证体系，设置合理的质量管理措施，确保垃圾清运服务质量符合招标人验收标准。</w:t>
      </w:r>
    </w:p>
    <w:p>
      <w:pPr>
        <w:spacing w:line="360" w:lineRule="auto" w:before="0" w:after="0"/>
        <w:ind w:firstLine="420"/>
      </w:pPr>
      <w:r>
        <w:t>2. **安全生产和文明服务保障措施**：我司将严格遵守安全生产管理制度，确保服务过程中无安全事故发生，同时提供热情、周到的服务，确保居民满意。</w:t>
      </w:r>
    </w:p>
    <w:p>
      <w:pPr>
        <w:spacing w:line="360" w:lineRule="auto" w:before="0" w:after="0"/>
        <w:ind w:firstLine="420"/>
      </w:pPr>
      <w:r>
        <w:t>3. **服务进度保障措施**：我司将编制完善的总体进度图，采取详细完整的进度保障措施，确保垃圾清运服务进度符合项目需求。</w:t>
      </w:r>
    </w:p>
    <w:p>
      <w:pPr>
        <w:spacing w:line="360" w:lineRule="auto" w:before="0" w:after="0"/>
        <w:ind w:firstLine="420"/>
      </w:pPr>
      <w:r>
        <w:t>4. **项目难点及特点分析和应对措施**：我司将针对项目难点及特点，采取相应的技术措施、组织措施等各项措施，确保合同得到切实履行。</w:t>
      </w:r>
    </w:p>
    <w:p>
      <w:pPr>
        <w:spacing w:line="360" w:lineRule="auto" w:before="0" w:after="0"/>
        <w:ind w:firstLine="420"/>
      </w:pPr>
      <w:r>
        <w:t>5. **应急处理保障机制**：我司将建立完整的应急处理保障机制，确保突发需求得到及时处理，合同得到切实履行。</w:t>
      </w:r>
    </w:p>
    <w:p>
      <w:pPr>
        <w:spacing w:line="360" w:lineRule="auto" w:before="0" w:after="0"/>
        <w:ind w:firstLine="420"/>
      </w:pPr>
      <w:r>
        <w:t>6. **作业规范**：我司将制定详细的垃圾收集作业规范，确保垃圾收集过程规范有序。</w:t>
      </w:r>
    </w:p>
    <w:p>
      <w:pPr>
        <w:spacing w:line="360" w:lineRule="auto" w:before="0" w:after="0"/>
        <w:ind w:firstLine="420"/>
      </w:pPr>
      <w:r>
        <w:t>7. **资源配备计划**：我司将配备充足的劳动力和服务用机械，确保垃圾清运服务进度符合项目需求。</w:t>
      </w:r>
    </w:p>
    <w:p>
      <w:pPr>
        <w:spacing w:line="360" w:lineRule="auto" w:before="0" w:after="0"/>
        <w:ind w:firstLine="420"/>
      </w:pPr>
      <w:r>
        <w:t>**六、项目成果交付与验收承诺**</w:t>
      </w:r>
    </w:p>
    <w:p>
      <w:pPr>
        <w:spacing w:line="360" w:lineRule="auto" w:before="0" w:after="0"/>
        <w:ind w:firstLine="420"/>
      </w:pPr>
      <w:r>
        <w:t>我司郑重承诺，将严格按照招标文件要求，按时完成沈采矿区6274户居民的垃圾清运服务，确保服务质量合格，符合国家、行业相关验收标准及宝石花物业管理服务相关垃圾清运的实施方式及要求。同时，我司将严格遵守安全生产管理制度，确保服务过程中无安全事故发生，提供热情、周到的服务，确保居民满意。</w:t>
      </w:r>
    </w:p>
    <w:p>
      <w:pPr>
        <w:spacing w:line="360" w:lineRule="auto" w:before="0" w:after="0"/>
        <w:ind w:firstLine="420"/>
      </w:pPr>
      <w:r>
        <w:t>**七、项目成果交付与验收联系方式**</w:t>
      </w:r>
    </w:p>
    <w:p>
      <w:pPr>
        <w:spacing w:line="360" w:lineRule="auto" w:before="0" w:after="0"/>
        <w:ind w:firstLine="420"/>
      </w:pPr>
      <w:r>
        <w:t>我司将指定专人负责项目成果交付与验收工作，联系方式如下：</w:t>
      </w:r>
    </w:p>
    <w:p>
      <w:pPr>
        <w:spacing w:line="360" w:lineRule="auto" w:before="0" w:after="0"/>
        <w:ind w:firstLine="420"/>
      </w:pPr>
      <w:r>
        <w:t>联系人：[联系人姓名]</w:t>
      </w:r>
    </w:p>
    <w:p>
      <w:pPr>
        <w:spacing w:line="360" w:lineRule="auto" w:before="0" w:after="0"/>
        <w:ind w:firstLine="420"/>
      </w:pPr>
      <w:r>
        <w:t>联系电话：[联系电话]</w:t>
      </w:r>
    </w:p>
    <w:p>
      <w:pPr>
        <w:spacing w:line="360" w:lineRule="auto" w:before="0" w:after="0"/>
        <w:ind w:firstLine="420"/>
      </w:pPr>
      <w:r>
        <w:t>电子邮箱：[电子邮箱]</w:t>
      </w:r>
    </w:p>
    <w:p>
      <w:pPr>
        <w:spacing w:line="360" w:lineRule="auto" w:before="0" w:after="0"/>
        <w:ind w:firstLine="420"/>
      </w:pPr>
      <w:r>
        <w:t>地址：[</w:t>
      </w:r>
    </w:p>
    <w:p>
      <w:pPr>
        <w:pStyle w:val="Heading4"/>
        <w:spacing w:line="360" w:lineRule="auto" w:before="0" w:after="0"/>
        <w:ind w:firstLine="420"/>
      </w:pPr>
      <w:r>
        <w:t xml:space="preserve"> 验收标准与程序</w:t>
      </w:r>
    </w:p>
    <w:p>
      <w:pPr>
        <w:spacing w:line="360" w:lineRule="auto" w:before="0" w:after="0"/>
        <w:ind w:firstLine="420"/>
      </w:pPr>
      <w:r>
        <w:t>**沈阳顺鑫源运输服务有限公司**</w:t>
      </w:r>
    </w:p>
    <w:p>
      <w:pPr>
        <w:spacing w:line="360" w:lineRule="auto" w:before="0" w:after="0"/>
        <w:ind w:firstLine="420"/>
      </w:pPr>
      <w:r>
        <w:t>**项目名称：沈采矿区6274户居民生活及生产垃圾清运服务**</w:t>
      </w:r>
    </w:p>
    <w:p>
      <w:pPr>
        <w:spacing w:line="360" w:lineRule="auto" w:before="0" w:after="0"/>
        <w:ind w:firstLine="420"/>
      </w:pPr>
      <w:r>
        <w:t>**验收标准与程序方案**</w:t>
      </w:r>
    </w:p>
    <w:p>
      <w:pPr>
        <w:spacing w:line="360" w:lineRule="auto" w:before="0" w:after="0"/>
        <w:ind w:firstLine="420"/>
      </w:pPr>
      <w:r>
        <w:t>**一、项目概述**</w:t>
      </w:r>
    </w:p>
    <w:p>
      <w:pPr>
        <w:spacing w:line="360" w:lineRule="auto" w:before="0" w:after="0"/>
        <w:ind w:firstLine="420"/>
      </w:pPr>
      <w:r>
        <w:t>本项目旨在为沈采矿区6274户居民提供生活及生产垃圾清运服务。服务地点由招标人指定，服务期限为2025年1月1日至2025年12月31日。预估金额为722,100.00元（含税），质量要求为合格。</w:t>
      </w:r>
    </w:p>
    <w:p>
      <w:pPr>
        <w:spacing w:line="360" w:lineRule="auto" w:before="0" w:after="0"/>
        <w:ind w:firstLine="420"/>
      </w:pPr>
      <w:r>
        <w:t>**二、验收标准**</w:t>
      </w:r>
    </w:p>
    <w:p>
      <w:pPr>
        <w:spacing w:line="360" w:lineRule="auto" w:before="0" w:after="0"/>
        <w:ind w:firstLine="420"/>
      </w:pPr>
      <w:r>
        <w:t>1. **质量验收标准**：</w:t>
      </w:r>
    </w:p>
    <w:p>
      <w:pPr>
        <w:spacing w:line="360" w:lineRule="auto" w:before="0" w:after="0"/>
        <w:ind w:firstLine="420"/>
      </w:pPr>
      <w:r>
        <w:t xml:space="preserve">   - 垃圾清运服务应达到国家、行业相关验收标准。</w:t>
      </w:r>
    </w:p>
    <w:p>
      <w:pPr>
        <w:spacing w:line="360" w:lineRule="auto" w:before="0" w:after="0"/>
        <w:ind w:firstLine="420"/>
      </w:pPr>
      <w:r>
        <w:t xml:space="preserve">   - 服务过程中应严格遵守宝石花物业管理服务相关垃圾清运的实施方式及要求。</w:t>
      </w:r>
    </w:p>
    <w:p>
      <w:pPr>
        <w:spacing w:line="360" w:lineRule="auto" w:before="0" w:after="0"/>
        <w:ind w:firstLine="420"/>
      </w:pPr>
      <w:r>
        <w:t xml:space="preserve">   - 服务质量应满足招标人的验收标准，包括但不限于垃圾清运的及时性、彻底性以及服务态度等。</w:t>
      </w:r>
    </w:p>
    <w:p>
      <w:pPr>
        <w:spacing w:line="360" w:lineRule="auto" w:before="0" w:after="0"/>
        <w:ind w:firstLine="420"/>
      </w:pPr>
      <w:r>
        <w:t>2. **安全验收标准**：</w:t>
      </w:r>
    </w:p>
    <w:p>
      <w:pPr>
        <w:spacing w:line="360" w:lineRule="auto" w:before="0" w:after="0"/>
        <w:ind w:firstLine="420"/>
      </w:pPr>
      <w:r>
        <w:t xml:space="preserve">   - 服务过程中应严格遵守安全生产管理制度，确保服务人员的安全。</w:t>
      </w:r>
    </w:p>
    <w:p>
      <w:pPr>
        <w:spacing w:line="360" w:lineRule="auto" w:before="0" w:after="0"/>
        <w:ind w:firstLine="420"/>
      </w:pPr>
      <w:r>
        <w:t xml:space="preserve">   - 服务现场应保持文明整洁，符合安全文明服务实施保障措施的要求。</w:t>
      </w:r>
    </w:p>
    <w:p>
      <w:pPr>
        <w:spacing w:line="360" w:lineRule="auto" w:before="0" w:after="0"/>
        <w:ind w:firstLine="420"/>
      </w:pPr>
      <w:r>
        <w:t>3. **进度验收标准**：</w:t>
      </w:r>
    </w:p>
    <w:p>
      <w:pPr>
        <w:spacing w:line="360" w:lineRule="auto" w:before="0" w:after="0"/>
        <w:ind w:firstLine="420"/>
      </w:pPr>
      <w:r>
        <w:t xml:space="preserve">   - 服务进度应按照服务进度计划图进行，确保按时完成服务任务。</w:t>
      </w:r>
    </w:p>
    <w:p>
      <w:pPr>
        <w:spacing w:line="360" w:lineRule="auto" w:before="0" w:after="0"/>
        <w:ind w:firstLine="420"/>
      </w:pPr>
      <w:r>
        <w:t xml:space="preserve">   - 服务进度应满足项目需求，确保合同得到切实履行。</w:t>
      </w:r>
    </w:p>
    <w:p>
      <w:pPr>
        <w:spacing w:line="360" w:lineRule="auto" w:before="0" w:after="0"/>
        <w:ind w:firstLine="420"/>
      </w:pPr>
      <w:r>
        <w:t>4. **应急处理验收标准**：</w:t>
      </w:r>
    </w:p>
    <w:p>
      <w:pPr>
        <w:spacing w:line="360" w:lineRule="auto" w:before="0" w:after="0"/>
        <w:ind w:firstLine="420"/>
      </w:pPr>
      <w:r>
        <w:t xml:space="preserve">   - 应急处理机制应完整，解决方案应详细，确保合同得到切实履行。</w:t>
      </w:r>
    </w:p>
    <w:p>
      <w:pPr>
        <w:spacing w:line="360" w:lineRule="auto" w:before="0" w:after="0"/>
        <w:ind w:firstLine="420"/>
      </w:pPr>
      <w:r>
        <w:t xml:space="preserve">   - 应急处理机制应包括突发需求的处理机制、系统障碍的解决方案、多项目并行的解决方案、时间周期紧的解决方案以及夜间服务的解决方案等。</w:t>
      </w:r>
    </w:p>
    <w:p>
      <w:pPr>
        <w:spacing w:line="360" w:lineRule="auto" w:before="0" w:after="0"/>
        <w:ind w:firstLine="420"/>
      </w:pPr>
      <w:r>
        <w:t>5. **作业规范验收标准**：</w:t>
      </w:r>
    </w:p>
    <w:p>
      <w:pPr>
        <w:spacing w:line="360" w:lineRule="auto" w:before="0" w:after="0"/>
        <w:ind w:firstLine="420"/>
      </w:pPr>
      <w:r>
        <w:t xml:space="preserve">   - 垃圾收集的作业规范、垃圾收集车的作业规范以及垃圾收集站的作业规范应详细完整且符合本项目需求，程序严密。</w:t>
      </w:r>
    </w:p>
    <w:p>
      <w:pPr>
        <w:spacing w:line="360" w:lineRule="auto" w:before="0" w:after="0"/>
        <w:ind w:firstLine="420"/>
      </w:pPr>
      <w:r>
        <w:t>6. **资源配备验收标准**：</w:t>
      </w:r>
    </w:p>
    <w:p>
      <w:pPr>
        <w:spacing w:line="360" w:lineRule="auto" w:before="0" w:after="0"/>
        <w:ind w:firstLine="420"/>
      </w:pPr>
      <w:r>
        <w:t xml:space="preserve">   - 劳动力配备和服务用机械配备应数量充足，进场计划时间明确，与进度完全符合。</w:t>
      </w:r>
    </w:p>
    <w:p>
      <w:pPr>
        <w:spacing w:line="360" w:lineRule="auto" w:before="0" w:after="0"/>
        <w:ind w:firstLine="420"/>
      </w:pPr>
      <w:r>
        <w:t>**三、验收程序**</w:t>
      </w:r>
    </w:p>
    <w:p>
      <w:pPr>
        <w:spacing w:line="360" w:lineRule="auto" w:before="0" w:after="0"/>
        <w:ind w:firstLine="420"/>
      </w:pPr>
      <w:r>
        <w:t>1. **服务开始前验收**：</w:t>
      </w:r>
    </w:p>
    <w:p>
      <w:pPr>
        <w:spacing w:line="360" w:lineRule="auto" w:before="0" w:after="0"/>
        <w:ind w:firstLine="420"/>
      </w:pPr>
      <w:r>
        <w:t xml:space="preserve">   - 中标人应在中标后10个工作日内向招标人提交服务计划、作业规范、资源配备计划等文件，供招标人审核。</w:t>
      </w:r>
    </w:p>
    <w:p>
      <w:pPr>
        <w:spacing w:line="360" w:lineRule="auto" w:before="0" w:after="0"/>
        <w:ind w:firstLine="420"/>
      </w:pPr>
      <w:r>
        <w:t xml:space="preserve">   - 招标人应在收到文件后5个工作日内完成审核，并提出修改意见或确认文件符合要求。</w:t>
      </w:r>
    </w:p>
    <w:p>
      <w:pPr>
        <w:spacing w:line="360" w:lineRule="auto" w:before="0" w:after="0"/>
        <w:ind w:firstLine="420"/>
      </w:pPr>
      <w:r>
        <w:t>2. **服务过程中验收**：</w:t>
      </w:r>
    </w:p>
    <w:p>
      <w:pPr>
        <w:spacing w:line="360" w:lineRule="auto" w:before="0" w:after="0"/>
        <w:ind w:firstLine="420"/>
      </w:pPr>
      <w:r>
        <w:t xml:space="preserve">   - 中标人应定期向招标人提交服务进度报告，包括服务完成情况、存在的问题及解决方案等。</w:t>
      </w:r>
    </w:p>
    <w:p>
      <w:pPr>
        <w:spacing w:line="360" w:lineRule="auto" w:before="0" w:after="0"/>
        <w:ind w:firstLine="420"/>
      </w:pPr>
      <w:r>
        <w:t xml:space="preserve">   - 招标人应根据服务进度报告进行现场检查，确保服务质量和进度符合要求。</w:t>
      </w:r>
    </w:p>
    <w:p>
      <w:pPr>
        <w:spacing w:line="360" w:lineRule="auto" w:before="0" w:after="0"/>
        <w:ind w:firstLine="420"/>
      </w:pPr>
      <w:r>
        <w:t>3. **服务结束后验收**：</w:t>
      </w:r>
    </w:p>
    <w:p>
      <w:pPr>
        <w:spacing w:line="360" w:lineRule="auto" w:before="0" w:after="0"/>
        <w:ind w:firstLine="420"/>
      </w:pPr>
      <w:r>
        <w:t xml:space="preserve">   - 服务期满后，中标人应向招标人提交服务总结报告，包括服务完成情况、存在的问题及解决方案等。</w:t>
      </w:r>
    </w:p>
    <w:p>
      <w:pPr>
        <w:spacing w:line="360" w:lineRule="auto" w:before="0" w:after="0"/>
        <w:ind w:firstLine="420"/>
      </w:pPr>
      <w:r>
        <w:t xml:space="preserve">   - 招标人应根据服务总结报告进行现场检查，并对服务质量、安全、进度等方面进行综合评价。</w:t>
      </w:r>
    </w:p>
    <w:p>
      <w:pPr>
        <w:spacing w:line="360" w:lineRule="auto" w:before="0" w:after="0"/>
        <w:ind w:firstLine="420"/>
      </w:pPr>
      <w:r>
        <w:t>4. **争议解决**：</w:t>
      </w:r>
    </w:p>
    <w:p>
      <w:pPr>
        <w:spacing w:line="360" w:lineRule="auto" w:before="0" w:after="0"/>
        <w:ind w:firstLine="420"/>
      </w:pPr>
      <w:r>
        <w:t xml:space="preserve">   - 服务过程中如发生争议，双方应协商解决。协商不成的，可提交仲裁机构进行仲裁。</w:t>
      </w:r>
    </w:p>
    <w:p>
      <w:pPr>
        <w:spacing w:line="360" w:lineRule="auto" w:before="0" w:after="0"/>
        <w:ind w:firstLine="420"/>
      </w:pPr>
      <w:r>
        <w:t>**四、其他要求**</w:t>
      </w:r>
    </w:p>
    <w:p>
      <w:pPr>
        <w:spacing w:line="360" w:lineRule="auto" w:before="0" w:after="0"/>
        <w:ind w:firstLine="420"/>
      </w:pPr>
      <w:r>
        <w:t>1. **中标人承诺**：</w:t>
      </w:r>
    </w:p>
    <w:p>
      <w:pPr>
        <w:spacing w:line="360" w:lineRule="auto" w:before="0" w:after="0"/>
        <w:ind w:firstLine="420"/>
      </w:pPr>
      <w:r>
        <w:t xml:space="preserve">   - 中标人须承诺能理解并接受招标人不保证能将预估金额使用完毕，一切以实际发生量为准。中标人须提供加盖投标人公章的承诺书。</w:t>
      </w:r>
    </w:p>
    <w:p>
      <w:pPr>
        <w:spacing w:line="360" w:lineRule="auto" w:before="0" w:after="0"/>
        <w:ind w:firstLine="420"/>
      </w:pPr>
      <w:r>
        <w:t>2. **付款方式**：</w:t>
      </w:r>
    </w:p>
    <w:p>
      <w:pPr>
        <w:spacing w:line="360" w:lineRule="auto" w:before="0" w:after="0"/>
        <w:ind w:firstLine="420"/>
      </w:pPr>
      <w:r>
        <w:t xml:space="preserve">   - 每季度末的次月60日前且收到乙方的发票后，支付上一个季度的挂账款。</w:t>
      </w:r>
    </w:p>
    <w:p>
      <w:pPr>
        <w:spacing w:line="360" w:lineRule="auto" w:before="0" w:after="0"/>
        <w:ind w:firstLine="420"/>
      </w:pPr>
      <w:r>
        <w:t>**五、总结**</w:t>
      </w:r>
    </w:p>
    <w:p>
      <w:pPr>
        <w:spacing w:line="360" w:lineRule="auto" w:before="0" w:after="0"/>
        <w:ind w:firstLine="420"/>
      </w:pPr>
      <w:r>
        <w:t>本方案旨在明确沈采矿区6274户居民生活及生产垃圾清运服务的验收标准与程序，确保服务质量、安全、进度等方面符合招标人的要求。中标人应严格遵守本方案的规定，确保服务任务的顺利完成。</w:t>
      </w:r>
    </w:p>
    <w:p>
      <w:pPr>
        <w:pStyle w:val="Heading4"/>
        <w:spacing w:line="360" w:lineRule="auto" w:before="0" w:after="0"/>
        <w:ind w:firstLine="420"/>
      </w:pPr>
      <w:r>
        <w:t xml:space="preserve"> 成果交付标准与流程</w:t>
      </w:r>
    </w:p>
    <w:p>
      <w:pPr>
        <w:spacing w:line="360" w:lineRule="auto" w:before="0" w:after="0"/>
        <w:ind w:firstLine="420"/>
      </w:pPr>
      <w:r>
        <w:t>**成果交付标准与流程方案**</w:t>
      </w:r>
    </w:p>
    <w:p>
      <w:pPr>
        <w:spacing w:line="360" w:lineRule="auto" w:before="0" w:after="0"/>
        <w:ind w:firstLine="420"/>
      </w:pPr>
      <w:r>
        <w:t>**一、成果交付标准**</w:t>
      </w:r>
    </w:p>
    <w:p>
      <w:pPr>
        <w:spacing w:line="360" w:lineRule="auto" w:before="0" w:after="0"/>
        <w:ind w:firstLine="420"/>
      </w:pPr>
      <w:r>
        <w:t>1. **质量标准**：所有交付成果必须符合国家、行业相关验收标准，以及宝石花物业管理服务相关垃圾清运的实施方式及要求。具体包括：</w:t>
      </w:r>
    </w:p>
    <w:p>
      <w:pPr>
        <w:spacing w:line="360" w:lineRule="auto" w:before="0" w:after="0"/>
        <w:ind w:firstLine="420"/>
      </w:pPr>
      <w:r>
        <w:t xml:space="preserve">   - 垃圾清运服务应达到合格标准，确保居民生活及生产垃圾得到及时、有效的清运。</w:t>
      </w:r>
    </w:p>
    <w:p>
      <w:pPr>
        <w:spacing w:line="360" w:lineRule="auto" w:before="0" w:after="0"/>
        <w:ind w:firstLine="420"/>
      </w:pPr>
      <w:r>
        <w:t xml:space="preserve">   - 服务过程中应遵循环保、安全、卫生等要求，确保服务质量。</w:t>
      </w:r>
    </w:p>
    <w:p>
      <w:pPr>
        <w:spacing w:line="360" w:lineRule="auto" w:before="0" w:after="0"/>
        <w:ind w:firstLine="420"/>
      </w:pPr>
      <w:r>
        <w:t xml:space="preserve">   - 所有交付成果应包括但不限于服务报告、质量检验报告、安全检查记录等，确保信息的完整性和准确性。</w:t>
      </w:r>
    </w:p>
    <w:p>
      <w:pPr>
        <w:spacing w:line="360" w:lineRule="auto" w:before="0" w:after="0"/>
        <w:ind w:firstLine="420"/>
      </w:pPr>
      <w:r>
        <w:t>2. **时间标准**：所有交付成果应在合同规定的时间内完成，并按照合同约定的付款方式进行结算。具体包括：</w:t>
      </w:r>
    </w:p>
    <w:p>
      <w:pPr>
        <w:spacing w:line="360" w:lineRule="auto" w:before="0" w:after="0"/>
        <w:ind w:firstLine="420"/>
      </w:pPr>
      <w:r>
        <w:t xml:space="preserve">   - 每季度末的次月60日前，乙方应向甲方提交上一个季度的服务报告和质量检验报告。</w:t>
      </w:r>
    </w:p>
    <w:p>
      <w:pPr>
        <w:spacing w:line="360" w:lineRule="auto" w:before="0" w:after="0"/>
        <w:ind w:firstLine="420"/>
      </w:pPr>
      <w:r>
        <w:t xml:space="preserve">   - 甲方收到乙方的发票后，应在规定时间内支付上一个季度的挂账款。</w:t>
      </w:r>
    </w:p>
    <w:p>
      <w:pPr>
        <w:spacing w:line="360" w:lineRule="auto" w:before="0" w:after="0"/>
        <w:ind w:firstLine="420"/>
      </w:pPr>
      <w:r>
        <w:t>3. **数量标准**：所有交付成果的数量应与合同约定的服务内容相符，确保服务的全面性和完整性。具体包括：</w:t>
      </w:r>
    </w:p>
    <w:p>
      <w:pPr>
        <w:spacing w:line="360" w:lineRule="auto" w:before="0" w:after="0"/>
        <w:ind w:firstLine="420"/>
      </w:pPr>
      <w:r>
        <w:t xml:space="preserve">   - 按照合同约定的服务地点和服务期，完成沈采矿区6274户居民生活及生产垃圾的清运服务。</w:t>
      </w:r>
    </w:p>
    <w:p>
      <w:pPr>
        <w:spacing w:line="360" w:lineRule="auto" w:before="0" w:after="0"/>
        <w:ind w:firstLine="420"/>
      </w:pPr>
      <w:r>
        <w:t xml:space="preserve">   - 服务过程中应遵循合同约定的服务标准和要求，确保服务的质量和数量。</w:t>
      </w:r>
    </w:p>
    <w:p>
      <w:pPr>
        <w:spacing w:line="360" w:lineRule="auto" w:before="0" w:after="0"/>
        <w:ind w:firstLine="420"/>
      </w:pPr>
      <w:r>
        <w:t>**二、成果交付流程**</w:t>
      </w:r>
    </w:p>
    <w:p>
      <w:pPr>
        <w:spacing w:line="360" w:lineRule="auto" w:before="0" w:after="0"/>
        <w:ind w:firstLine="420"/>
      </w:pPr>
      <w:r>
        <w:t>1. **服务准备阶段**：</w:t>
      </w:r>
    </w:p>
    <w:p>
      <w:pPr>
        <w:spacing w:line="360" w:lineRule="auto" w:before="0" w:after="0"/>
        <w:ind w:firstLine="420"/>
      </w:pPr>
      <w:r>
        <w:t xml:space="preserve">   - 乙方应根据合同约定，制定详细的服务计划和质量保证体系，并提交给甲方审核。</w:t>
      </w:r>
    </w:p>
    <w:p>
      <w:pPr>
        <w:spacing w:line="360" w:lineRule="auto" w:before="0" w:after="0"/>
        <w:ind w:firstLine="420"/>
      </w:pPr>
      <w:r>
        <w:t xml:space="preserve">   - 乙方应建立健全的质量控制关键点和质量管控流程，确保服务的质量和效率。</w:t>
      </w:r>
    </w:p>
    <w:p>
      <w:pPr>
        <w:spacing w:line="360" w:lineRule="auto" w:before="0" w:after="0"/>
        <w:ind w:firstLine="420"/>
      </w:pPr>
      <w:r>
        <w:t xml:space="preserve">   - 乙方应制定安全生产管理制度和安全服务流程，确保服务过程中的安全性和文明性。</w:t>
      </w:r>
    </w:p>
    <w:p>
      <w:pPr>
        <w:spacing w:line="360" w:lineRule="auto" w:before="0" w:after="0"/>
        <w:ind w:firstLine="420"/>
      </w:pPr>
      <w:r>
        <w:t>2. **服务实施阶段**：</w:t>
      </w:r>
    </w:p>
    <w:p>
      <w:pPr>
        <w:spacing w:line="360" w:lineRule="auto" w:before="0" w:after="0"/>
        <w:ind w:firstLine="420"/>
      </w:pPr>
      <w:r>
        <w:t xml:space="preserve">   - 乙方应根据服务计划和质量保证体系，按时、按质、按量完成垃圾清运服务。</w:t>
      </w:r>
    </w:p>
    <w:p>
      <w:pPr>
        <w:spacing w:line="360" w:lineRule="auto" w:before="0" w:after="0"/>
        <w:ind w:firstLine="420"/>
      </w:pPr>
      <w:r>
        <w:t xml:space="preserve">   - 乙方应遵循作业规范，确保垃圾收集、运输、处理等环节的规范性和安全性。</w:t>
      </w:r>
    </w:p>
    <w:p>
      <w:pPr>
        <w:spacing w:line="360" w:lineRule="auto" w:before="0" w:after="0"/>
        <w:ind w:firstLine="420"/>
      </w:pPr>
      <w:r>
        <w:t xml:space="preserve">   - 乙方应定期向甲方提交服务报告和质量检验报告，确保信息的及时性和准确性。</w:t>
      </w:r>
    </w:p>
    <w:p>
      <w:pPr>
        <w:spacing w:line="360" w:lineRule="auto" w:before="0" w:after="0"/>
        <w:ind w:firstLine="420"/>
      </w:pPr>
      <w:r>
        <w:t>3. **服务验收阶段**：</w:t>
      </w:r>
    </w:p>
    <w:p>
      <w:pPr>
        <w:spacing w:line="360" w:lineRule="auto" w:before="0" w:after="0"/>
        <w:ind w:firstLine="420"/>
      </w:pPr>
      <w:r>
        <w:t xml:space="preserve">   - 甲方应根据合同约定的验收标准和要求，对乙方的服务成果进行验收。</w:t>
      </w:r>
    </w:p>
    <w:p>
      <w:pPr>
        <w:spacing w:line="360" w:lineRule="auto" w:before="0" w:after="0"/>
        <w:ind w:firstLine="420"/>
      </w:pPr>
      <w:r>
        <w:t xml:space="preserve">   - 验收过程中，甲方应重点关注服务的质量、数量、时间等方面，确保服务的全面性和完整性。</w:t>
      </w:r>
    </w:p>
    <w:p>
      <w:pPr>
        <w:spacing w:line="360" w:lineRule="auto" w:before="0" w:after="0"/>
        <w:ind w:firstLine="420"/>
      </w:pPr>
      <w:r>
        <w:t xml:space="preserve">   - 验收合格后，甲方应及时支付乙方的服务费用，并按照合同约定的付款方式进行结算。</w:t>
      </w:r>
    </w:p>
    <w:p>
      <w:pPr>
        <w:spacing w:line="360" w:lineRule="auto" w:before="0" w:after="0"/>
        <w:ind w:firstLine="420"/>
      </w:pPr>
      <w:r>
        <w:t>4. **服务改进阶段**：</w:t>
      </w:r>
    </w:p>
    <w:p>
      <w:pPr>
        <w:spacing w:line="360" w:lineRule="auto" w:before="0" w:after="0"/>
        <w:ind w:firstLine="420"/>
      </w:pPr>
      <w:r>
        <w:t xml:space="preserve">   - 乙方应根据甲方的反馈意见，对服务过程中存在的问题进行改进和优化。</w:t>
      </w:r>
    </w:p>
    <w:p>
      <w:pPr>
        <w:spacing w:line="360" w:lineRule="auto" w:before="0" w:after="0"/>
        <w:ind w:firstLine="420"/>
      </w:pPr>
      <w:r>
        <w:t xml:space="preserve">   - 乙方应建立健全的服务改进机制，确保服务的持续改进和提升。</w:t>
      </w:r>
    </w:p>
    <w:p>
      <w:pPr>
        <w:spacing w:line="360" w:lineRule="auto" w:before="0" w:after="0"/>
        <w:ind w:firstLine="420"/>
      </w:pPr>
      <w:r>
        <w:t xml:space="preserve">   - 乙方应定期向甲方提交服务改进报告，确保信息的及时性和准确性。</w:t>
      </w:r>
    </w:p>
    <w:p>
      <w:pPr>
        <w:spacing w:line="360" w:lineRule="auto" w:before="0" w:after="0"/>
        <w:ind w:firstLine="420"/>
      </w:pPr>
      <w:r>
        <w:t>**三、成果交付保障措施**</w:t>
      </w:r>
    </w:p>
    <w:p>
      <w:pPr>
        <w:spacing w:line="360" w:lineRule="auto" w:before="0" w:after="0"/>
        <w:ind w:firstLine="420"/>
      </w:pPr>
      <w:r>
        <w:t>1. **质量保障措施**：</w:t>
      </w:r>
    </w:p>
    <w:p>
      <w:pPr>
        <w:spacing w:line="360" w:lineRule="auto" w:before="0" w:after="0"/>
        <w:ind w:firstLine="420"/>
      </w:pPr>
      <w:r>
        <w:t xml:space="preserve">   - 乙方应建立健全的质量保证体系，确保服务的质量和效率。</w:t>
      </w:r>
    </w:p>
    <w:p>
      <w:pPr>
        <w:spacing w:line="360" w:lineRule="auto" w:before="0" w:after="0"/>
        <w:ind w:firstLine="420"/>
      </w:pPr>
      <w:r>
        <w:t xml:space="preserve">   - 乙方应制定质量控制关键点和质量管控流程，确保服务的规范性和标准化。</w:t>
      </w:r>
    </w:p>
    <w:p>
      <w:pPr>
        <w:spacing w:line="360" w:lineRule="auto" w:before="0" w:after="0"/>
        <w:ind w:firstLine="420"/>
      </w:pPr>
      <w:r>
        <w:t xml:space="preserve">   - 乙方应遵循作业规范，确保垃圾收集、运输、处理等环节的规范性和安全性。</w:t>
      </w:r>
    </w:p>
    <w:p>
      <w:pPr>
        <w:spacing w:line="360" w:lineRule="auto" w:before="0" w:after="0"/>
        <w:ind w:firstLine="420"/>
      </w:pPr>
      <w:r>
        <w:t>2. **安全生产和文明服务保障措施**：</w:t>
      </w:r>
    </w:p>
    <w:p>
      <w:pPr>
        <w:spacing w:line="360" w:lineRule="auto" w:before="0" w:after="0"/>
        <w:ind w:firstLine="420"/>
      </w:pPr>
      <w:r>
        <w:t xml:space="preserve">   - 乙方应制定安全生产管理制度和安全服务流程，确保服务过程中的安全性和文明性。</w:t>
      </w:r>
    </w:p>
    <w:p>
      <w:pPr>
        <w:spacing w:line="360" w:lineRule="auto" w:before="0" w:after="0"/>
        <w:ind w:firstLine="420"/>
      </w:pPr>
      <w:r>
        <w:t xml:space="preserve">   - 乙方应建立健全的安全生产组织机构图，确保服务的组织性和协调性。</w:t>
      </w:r>
    </w:p>
    <w:p>
      <w:pPr>
        <w:spacing w:line="360" w:lineRule="auto" w:before="0" w:after="0"/>
        <w:ind w:firstLine="420"/>
      </w:pPr>
      <w:r>
        <w:t xml:space="preserve">   - 乙方应制定安全文明服务实施保障措施，确保服务的规范性和标准化。</w:t>
      </w:r>
    </w:p>
    <w:p>
      <w:pPr>
        <w:spacing w:line="360" w:lineRule="auto" w:before="0" w:after="0"/>
        <w:ind w:firstLine="420"/>
      </w:pPr>
      <w:r>
        <w:t>3. **服务进度保障措施**：</w:t>
      </w:r>
    </w:p>
    <w:p>
      <w:pPr>
        <w:spacing w:line="360" w:lineRule="auto" w:before="0" w:after="0"/>
        <w:ind w:firstLine="420"/>
      </w:pPr>
      <w:r>
        <w:t xml:space="preserve">   - 乙方应编制完善的总体进度图，确保服务的进度符合项目需求。</w:t>
      </w:r>
    </w:p>
    <w:p>
      <w:pPr>
        <w:spacing w:line="360" w:lineRule="auto" w:before="0" w:after="0"/>
        <w:ind w:firstLine="420"/>
      </w:pPr>
      <w:r>
        <w:t xml:space="preserve">   - 乙方应制定服务进度保证措施，确保服务的按时、按质、按量完成。</w:t>
      </w:r>
    </w:p>
    <w:p>
      <w:pPr>
        <w:spacing w:line="360" w:lineRule="auto" w:before="0" w:after="0"/>
        <w:ind w:firstLine="420"/>
      </w:pPr>
      <w:r>
        <w:t xml:space="preserve">   - 乙方应定期向甲方提交服务进度报告，确保信息的及时性和准确性。</w:t>
      </w:r>
    </w:p>
    <w:p>
      <w:pPr>
        <w:spacing w:line="360" w:lineRule="auto" w:before="0" w:after="0"/>
        <w:ind w:firstLine="420"/>
      </w:pPr>
      <w:r>
        <w:t>4. **项目难点及特点分析和应对措施**：</w:t>
      </w:r>
    </w:p>
    <w:p>
      <w:pPr>
        <w:spacing w:line="360" w:lineRule="auto" w:before="0" w:after="0"/>
        <w:ind w:firstLine="420"/>
      </w:pPr>
      <w:r>
        <w:t xml:space="preserve">   - 乙方应分析项目过程中可能遇到的阻碍和现场环境复杂情况，并制定相应的解决措施。</w:t>
      </w:r>
    </w:p>
    <w:p>
      <w:pPr>
        <w:spacing w:line="360" w:lineRule="auto" w:before="0" w:after="0"/>
        <w:ind w:firstLine="420"/>
      </w:pPr>
      <w:r>
        <w:t xml:space="preserve">   - 乙方应采取技术措施、组织措施等各项措施，确保服务的质量和效率。</w:t>
      </w:r>
    </w:p>
    <w:p>
      <w:pPr>
        <w:spacing w:line="360" w:lineRule="auto" w:before="0" w:after="0"/>
        <w:ind w:firstLine="420"/>
      </w:pPr>
      <w:r>
        <w:t xml:space="preserve">   - 乙方应定期向甲方提交项目难点及特点分析报告，确保信息的及时性和准确性。</w:t>
      </w:r>
    </w:p>
    <w:p>
      <w:pPr>
        <w:spacing w:line="360" w:lineRule="auto" w:before="0" w:after="0"/>
        <w:ind w:firstLine="420"/>
      </w:pPr>
      <w:r>
        <w:t>5. **应急处理保障机制**：</w:t>
      </w:r>
    </w:p>
    <w:p>
      <w:pPr>
        <w:spacing w:line="360" w:lineRule="auto" w:before="0" w:after="0"/>
        <w:ind w:firstLine="420"/>
      </w:pPr>
      <w:r>
        <w:t xml:space="preserve">   - 乙方应制定突发需求的处理机制、系统障碍的解决方案、多项目并行的解决方案、时间周期紧的解决方案、夜间服务的解决方案等，确保服务的连续性和稳定性。</w:t>
      </w:r>
    </w:p>
    <w:p>
      <w:pPr>
        <w:spacing w:line="360" w:lineRule="auto" w:before="0" w:after="0"/>
        <w:ind w:firstLine="420"/>
      </w:pPr>
      <w:r>
        <w:t xml:space="preserve">   - 乙方应定期向甲方提交应急处理保障机制报告，确保信息的及时性和准确性。</w:t>
      </w:r>
    </w:p>
    <w:p>
      <w:pPr>
        <w:spacing w:line="360" w:lineRule="auto" w:before="0" w:after="0"/>
        <w:ind w:firstLine="420"/>
      </w:pPr>
      <w:r>
        <w:t>6. **作业规范**：</w:t>
      </w:r>
    </w:p>
    <w:p>
      <w:pPr>
        <w:spacing w:line="360" w:lineRule="auto" w:before="0" w:after="0"/>
        <w:ind w:firstLine="420"/>
      </w:pPr>
      <w:r>
        <w:t xml:space="preserve">   - 乙方应遵循垃圾收集的作业规范、垃圾收集车的作业规范、垃圾收集站的作业规范等，确保服务的规范性和标准化。</w:t>
      </w:r>
    </w:p>
    <w:p>
      <w:pPr>
        <w:spacing w:line="360" w:lineRule="auto" w:before="0" w:after="0"/>
        <w:ind w:firstLine="420"/>
      </w:pPr>
      <w:r>
        <w:t xml:space="preserve">   - 乙方应定期向甲方提交作业规范执行情况报告，确保信息的及时性和准确性。</w:t>
      </w:r>
    </w:p>
    <w:p>
      <w:pPr>
        <w:spacing w:line="360" w:lineRule="auto" w:before="0" w:after="0"/>
        <w:ind w:firstLine="420"/>
      </w:pPr>
      <w:r>
        <w:t>7. **资源配备计划**：</w:t>
      </w:r>
    </w:p>
    <w:p>
      <w:pPr>
        <w:spacing w:line="360" w:lineRule="auto" w:before="0" w:after="0"/>
        <w:ind w:firstLine="420"/>
      </w:pPr>
      <w:r>
        <w:t xml:space="preserve">   - 乙方应根据服务需求，配备充足的劳动力和服务用机械，确保服务的质量和效率。</w:t>
      </w:r>
    </w:p>
    <w:p>
      <w:pPr>
        <w:spacing w:line="360" w:lineRule="auto" w:before="0" w:after="0"/>
        <w:ind w:firstLine="420"/>
      </w:pPr>
      <w:r>
        <w:t xml:space="preserve">   - 乙方应制定明确的进场计划时间，确保服务的按时、按质、</w:t>
      </w:r>
    </w:p>
    <w:p>
      <w:pPr>
        <w:pStyle w:val="Heading3"/>
        <w:spacing w:line="360" w:lineRule="auto" w:before="0" w:after="0"/>
        <w:ind w:firstLine="420"/>
      </w:pPr>
      <w:r>
        <w:t>项目总结与改进</w:t>
      </w:r>
    </w:p>
    <w:p>
      <w:pPr>
        <w:spacing w:line="360" w:lineRule="auto" w:before="0" w:after="0"/>
        <w:ind w:firstLine="420"/>
      </w:pPr>
      <w:r>
        <w:t>**项目总结与改进方案**</w:t>
      </w:r>
    </w:p>
    <w:p>
      <w:pPr>
        <w:spacing w:line="360" w:lineRule="auto" w:before="0" w:after="0"/>
        <w:ind w:firstLine="420"/>
      </w:pPr>
      <w:r>
        <w:t>**一、项目概述**</w:t>
      </w:r>
    </w:p>
    <w:p>
      <w:pPr>
        <w:spacing w:line="360" w:lineRule="auto" w:before="0" w:after="0"/>
        <w:ind w:firstLine="420"/>
      </w:pPr>
      <w:r>
        <w:t>沈阳顺鑫源运输服务有限公司（以下简称“我司”）成功中标沈采矿区6274户居民生活及生产垃圾清运服务项目。该项目服务期自2025年1月1日至2025年12月31日，预估金额为722,100.00元（含税）。服务地点由招标人指定，质量要求为合格。我司在项目执行过程中，严格按照招标文件要求，确保了服务的质量和进度，并积极应对项目中的难点和特点。</w:t>
      </w:r>
    </w:p>
    <w:p>
      <w:pPr>
        <w:spacing w:line="360" w:lineRule="auto" w:before="0" w:after="0"/>
        <w:ind w:firstLine="420"/>
      </w:pPr>
      <w:r>
        <w:t>**二、项目执行情况总结**</w:t>
      </w:r>
    </w:p>
    <w:p>
      <w:pPr>
        <w:spacing w:line="360" w:lineRule="auto" w:before="0" w:after="0"/>
        <w:ind w:firstLine="420"/>
      </w:pPr>
      <w:r>
        <w:t>1. **质量管理措施**：我司建立了完善的质量管理体系，包括具体的质量管理措施、质量保证体系、质量控制关键点描述、质量管控流程和质量标准。这些措施确保了服务质量的合格性，得到了招标人的认可。</w:t>
      </w:r>
    </w:p>
    <w:p>
      <w:pPr>
        <w:spacing w:line="360" w:lineRule="auto" w:before="0" w:after="0"/>
        <w:ind w:firstLine="420"/>
      </w:pPr>
      <w:r>
        <w:t>2. **安全生产和文明服务保障措施**：我司制定了详细的安全生产管理制度、安全服务流程、安全生产组织机构图和安全文明服务实施保障措施。这些措施确保了服务人员的安全和服务质量的文明性，得到了招标人的好评。</w:t>
      </w:r>
    </w:p>
    <w:p>
      <w:pPr>
        <w:spacing w:line="360" w:lineRule="auto" w:before="0" w:after="0"/>
        <w:ind w:firstLine="420"/>
      </w:pPr>
      <w:r>
        <w:t>3. **服务进度保障措施**：我司编制了完善的总体进度图和服务进度保证措施，确保了服务进度的按时完成。这些措施确保了合同得到切实履行，得到了招标人的认可。</w:t>
      </w:r>
    </w:p>
    <w:p>
      <w:pPr>
        <w:spacing w:line="360" w:lineRule="auto" w:before="0" w:after="0"/>
        <w:ind w:firstLine="420"/>
      </w:pPr>
      <w:r>
        <w:t>4. **项目难点及特点分析和应对措施**：我司对项目中的难点和特点进行了详细分析，并采取了相应的技术措施和组织措施。这些措施确保了合同得到切实履行，得到了招标人的认可。</w:t>
      </w:r>
    </w:p>
    <w:p>
      <w:pPr>
        <w:spacing w:line="360" w:lineRule="auto" w:before="0" w:after="0"/>
        <w:ind w:firstLine="420"/>
      </w:pPr>
      <w:r>
        <w:t>5. **应急处理保障机制**：我司制定了突发需求的处理机制、系统障碍的解决方案、多项目并行的解决方案、时间周期紧的解决方案和夜间服务的解决方案。这些措施确保了合同得到切实履行，得到了招标人的认可。</w:t>
      </w:r>
    </w:p>
    <w:p>
      <w:pPr>
        <w:spacing w:line="360" w:lineRule="auto" w:before="0" w:after="0"/>
        <w:ind w:firstLine="420"/>
      </w:pPr>
      <w:r>
        <w:t>6. **作业规范**：我司制定了垃圾收集的作业规范、垃圾收集车的作业规范和垃圾收集站的作业规范。这些规范确保了服务质量的合格性，得到了招标人的认可。</w:t>
      </w:r>
    </w:p>
    <w:p>
      <w:pPr>
        <w:spacing w:line="360" w:lineRule="auto" w:before="0" w:after="0"/>
        <w:ind w:firstLine="420"/>
      </w:pPr>
      <w:r>
        <w:t>7. **资源配备计划**：我司制定了劳动力配备和服务用机械配备计划。这些计划确保了服务进度的按时完成，得到了招标人的认可。</w:t>
      </w:r>
    </w:p>
    <w:p>
      <w:pPr>
        <w:spacing w:line="360" w:lineRule="auto" w:before="0" w:after="0"/>
        <w:ind w:firstLine="420"/>
      </w:pPr>
      <w:r>
        <w:t>**三、项目改进方案**</w:t>
      </w:r>
    </w:p>
    <w:p>
      <w:pPr>
        <w:spacing w:line="360" w:lineRule="auto" w:before="0" w:after="0"/>
        <w:ind w:firstLine="420"/>
      </w:pPr>
      <w:r>
        <w:t>1. **加强质量管理**：我司将进一步加强质量管理措施，建立健全的质量保证体系，确保服务质量的持续改进。</w:t>
      </w:r>
    </w:p>
    <w:p>
      <w:pPr>
        <w:spacing w:line="360" w:lineRule="auto" w:before="0" w:after="0"/>
        <w:ind w:firstLine="420"/>
      </w:pPr>
      <w:r>
        <w:t>2. **提升安全生产和文明服务**：我司将进一步提升安全生产和文明服务保障措施，确保服务人员的安全和服务质量的文明性。</w:t>
      </w:r>
    </w:p>
    <w:p>
      <w:pPr>
        <w:spacing w:line="360" w:lineRule="auto" w:before="0" w:after="0"/>
        <w:ind w:firstLine="420"/>
      </w:pPr>
      <w:r>
        <w:t>3. **优化服务进度保障措施**：我司将优化服务进度保障措施，确保服务进度的按时完成。</w:t>
      </w:r>
    </w:p>
    <w:p>
      <w:pPr>
        <w:spacing w:line="360" w:lineRule="auto" w:before="0" w:after="0"/>
        <w:ind w:firstLine="420"/>
      </w:pPr>
      <w:r>
        <w:t>4. **完善项目难点及特点分析和应对措施**：我司将完善项目难点及特点分析和应对措施，确保合同得到切实履行。</w:t>
      </w:r>
    </w:p>
    <w:p>
      <w:pPr>
        <w:spacing w:line="360" w:lineRule="auto" w:before="0" w:after="0"/>
        <w:ind w:firstLine="420"/>
      </w:pPr>
      <w:r>
        <w:t>5. **加强应急处理保障机制**：我司将加强应急处理保障机制，确保合同得到切实履行。</w:t>
      </w:r>
    </w:p>
    <w:p>
      <w:pPr>
        <w:spacing w:line="360" w:lineRule="auto" w:before="0" w:after="0"/>
        <w:ind w:firstLine="420"/>
      </w:pPr>
      <w:r>
        <w:t>6. **细化作业规范**：我司将细化作业规范，确保服务质量的合格性。</w:t>
      </w:r>
    </w:p>
    <w:p>
      <w:pPr>
        <w:spacing w:line="360" w:lineRule="auto" w:before="0" w:after="0"/>
        <w:ind w:firstLine="420"/>
      </w:pPr>
      <w:r>
        <w:t>7. **优化资源配备计划**：我司将优化资源配备计划，确保服务进度的按时完成。</w:t>
      </w:r>
    </w:p>
    <w:p>
      <w:pPr>
        <w:spacing w:line="360" w:lineRule="auto" w:before="0" w:after="0"/>
        <w:ind w:firstLine="420"/>
      </w:pPr>
      <w:r>
        <w:t>**四、结论**</w:t>
      </w:r>
    </w:p>
    <w:p>
      <w:pPr>
        <w:spacing w:line="360" w:lineRule="auto" w:before="0" w:after="0"/>
        <w:ind w:firstLine="420"/>
      </w:pPr>
      <w:r>
        <w:t>我司在沈采矿区6274户居民生活及生产垃圾清运服务项目中，严格按照招标文件要求，确保了服务的质量和进度，并积极应对项目中的难点和特点。在项目总结与改进方面，我司将进一步加强质量管理、提升安全生产和文明服务、优化服务进度保障措施、完善项目难点及特点分析和应对措施、加强应急处理保障机制、细化作业规范和优化资源配备计划。这些改进措施将确保我司在未来的项目中提供更加优质的服务。</w:t>
      </w:r>
    </w:p>
    <w:p>
      <w:pPr>
        <w:pStyle w:val="Heading4"/>
        <w:spacing w:line="360" w:lineRule="auto" w:before="0" w:after="0"/>
        <w:ind w:firstLine="420"/>
      </w:pPr>
      <w:r>
        <w:t xml:space="preserve"> 项目总结报告</w:t>
      </w:r>
    </w:p>
    <w:p>
      <w:pPr>
        <w:spacing w:line="360" w:lineRule="auto" w:before="0" w:after="0"/>
        <w:ind w:firstLine="420"/>
      </w:pPr>
      <w:r>
        <w:t>**项目总结报告方案**</w:t>
      </w:r>
    </w:p>
    <w:p>
      <w:pPr>
        <w:spacing w:line="360" w:lineRule="auto" w:before="0" w:after="0"/>
        <w:ind w:firstLine="420"/>
      </w:pPr>
      <w:r>
        <w:t>**一、项目概述**</w:t>
      </w:r>
    </w:p>
    <w:p>
      <w:pPr>
        <w:spacing w:line="360" w:lineRule="auto" w:before="0" w:after="0"/>
        <w:ind w:firstLine="420"/>
      </w:pPr>
      <w:r>
        <w:t>沈阳顺鑫源运输服务有限公司（以下简称“公司”）参与了沈采矿区6274户居民生活及生产垃圾清运服务的投标工作。该项目旨在为沈采矿区的居民提供高效、环保的垃圾清运服务，确保矿区环境整洁，提升居民生活质量。项目预估金额为722,100.00元（含税），服务地点由招标人指定，服务期为2025年01月01日至2025年12月31日，质量要求为合格。</w:t>
      </w:r>
    </w:p>
    <w:p>
      <w:pPr>
        <w:spacing w:line="360" w:lineRule="auto" w:before="0" w:after="0"/>
        <w:ind w:firstLine="420"/>
      </w:pPr>
      <w:r>
        <w:t>**二、项目实施情况**</w:t>
      </w:r>
    </w:p>
    <w:p>
      <w:pPr>
        <w:spacing w:line="360" w:lineRule="auto" w:before="0" w:after="0"/>
        <w:ind w:firstLine="420"/>
      </w:pPr>
      <w:r>
        <w:t>1. **服务内容**：公司严格按照招标文件要求，为沈采矿区6274户居民提供生活及生产垃圾清运服务。服务内容包括垃圾收集、运输、处理等环节，确保垃圾得到及时、有效的处理。</w:t>
      </w:r>
    </w:p>
    <w:p>
      <w:pPr>
        <w:spacing w:line="360" w:lineRule="auto" w:before="0" w:after="0"/>
        <w:ind w:firstLine="420"/>
      </w:pPr>
      <w:r>
        <w:t>2. **服务地点**：公司根据招标人指定的服务地点，合理安排垃圾清运路线，确保垃圾清运工作的顺利进行。</w:t>
      </w:r>
    </w:p>
    <w:p>
      <w:pPr>
        <w:spacing w:line="360" w:lineRule="auto" w:before="0" w:after="0"/>
        <w:ind w:firstLine="420"/>
      </w:pPr>
      <w:r>
        <w:t>3. **服务期**：公司严格按照服务期要求，自2025年01月01日起至2025年12月31日止，持续为沈采矿区居民提供垃圾清运服务。</w:t>
      </w:r>
    </w:p>
    <w:p>
      <w:pPr>
        <w:spacing w:line="360" w:lineRule="auto" w:before="0" w:after="0"/>
        <w:ind w:firstLine="420"/>
      </w:pPr>
      <w:r>
        <w:t>4. **质量要求**：公司始终将服务质量放在首位，严格按照招标文件要求，确保垃圾清运工作的质量达到合格标准。</w:t>
      </w:r>
    </w:p>
    <w:p>
      <w:pPr>
        <w:spacing w:line="360" w:lineRule="auto" w:before="0" w:after="0"/>
        <w:ind w:firstLine="420"/>
      </w:pPr>
      <w:r>
        <w:t>**三、项目难点及特点分析**</w:t>
      </w:r>
    </w:p>
    <w:p>
      <w:pPr>
        <w:spacing w:line="360" w:lineRule="auto" w:before="0" w:after="0"/>
        <w:ind w:firstLine="420"/>
      </w:pPr>
      <w:r>
        <w:t>1. **服务量大**：沈采矿区居民数量众多，垃圾产生量大，给垃圾清运工作带来了一定的挑战。</w:t>
      </w:r>
    </w:p>
    <w:p>
      <w:pPr>
        <w:spacing w:line="360" w:lineRule="auto" w:before="0" w:after="0"/>
        <w:ind w:firstLine="420"/>
      </w:pPr>
      <w:r>
        <w:t>2. **环境复杂**：矿区环境复杂，垃圾收集难度较大，需要公司具备较强的现场适应能力。</w:t>
      </w:r>
    </w:p>
    <w:p>
      <w:pPr>
        <w:spacing w:line="360" w:lineRule="auto" w:before="0" w:after="0"/>
        <w:ind w:firstLine="420"/>
      </w:pPr>
      <w:r>
        <w:t>3. **应急处理**：针对突发需求、系统障碍、多项目并行、时间周期紧、夜间服务等情况，公司制定了完善的应急处理保障机制，确保垃圾清运工作的顺利进行。</w:t>
      </w:r>
    </w:p>
    <w:p>
      <w:pPr>
        <w:spacing w:line="360" w:lineRule="auto" w:before="0" w:after="0"/>
        <w:ind w:firstLine="420"/>
      </w:pPr>
      <w:r>
        <w:t>**四、项目应对措施**</w:t>
      </w:r>
    </w:p>
    <w:p>
      <w:pPr>
        <w:spacing w:line="360" w:lineRule="auto" w:before="0" w:after="0"/>
        <w:ind w:firstLine="420"/>
      </w:pPr>
      <w:r>
        <w:t>1. **加强现场管理**：公司派遣经验丰富的管理人员现场指挥，确保垃圾清运工作的有序进行。</w:t>
      </w:r>
    </w:p>
    <w:p>
      <w:pPr>
        <w:spacing w:line="360" w:lineRule="auto" w:before="0" w:after="0"/>
        <w:ind w:firstLine="420"/>
      </w:pPr>
      <w:r>
        <w:t>2. **优化作业流程**：公司对垃圾收集、运输、处理等环节进行优化，提高垃圾清运效率。</w:t>
      </w:r>
    </w:p>
    <w:p>
      <w:pPr>
        <w:spacing w:line="360" w:lineRule="auto" w:before="0" w:after="0"/>
        <w:ind w:firstLine="420"/>
      </w:pPr>
      <w:r>
        <w:t>3. **加强设备维护**：公司定期对垃圾收集车、垃圾收集站等设备进行维护保养，确保设备正常运行。</w:t>
      </w:r>
    </w:p>
    <w:p>
      <w:pPr>
        <w:spacing w:line="360" w:lineRule="auto" w:before="0" w:after="0"/>
        <w:ind w:firstLine="420"/>
      </w:pPr>
      <w:r>
        <w:t>4. **强化员工培训**：公司对员工进行专业培训，提高员工的业务素质和服务水平。</w:t>
      </w:r>
    </w:p>
    <w:p>
      <w:pPr>
        <w:spacing w:line="360" w:lineRule="auto" w:before="0" w:after="0"/>
        <w:ind w:firstLine="420"/>
      </w:pPr>
      <w:r>
        <w:t>**五、项目成果**</w:t>
      </w:r>
    </w:p>
    <w:p>
      <w:pPr>
        <w:spacing w:line="360" w:lineRule="auto" w:before="0" w:after="0"/>
        <w:ind w:firstLine="420"/>
      </w:pPr>
      <w:r>
        <w:t>1. **服务质量**：公司严格按照招标文件要求，确保垃圾清运工作的质量达到合格标准，得到了招标人的认可。</w:t>
      </w:r>
    </w:p>
    <w:p>
      <w:pPr>
        <w:spacing w:line="360" w:lineRule="auto" w:before="0" w:after="0"/>
        <w:ind w:firstLine="420"/>
      </w:pPr>
      <w:r>
        <w:t>2. **环境改善**：通过垃圾清运服务，沈采矿区的环境得到了明显改善，居民生活质量得到了提升。</w:t>
      </w:r>
    </w:p>
    <w:p>
      <w:pPr>
        <w:spacing w:line="360" w:lineRule="auto" w:before="0" w:after="0"/>
        <w:ind w:firstLine="420"/>
      </w:pPr>
      <w:r>
        <w:t>3. **社会效益**：公司积极参与社会公益事业，为沈采矿区居民提供了优质的垃圾清运服务，得到了社会各界的广泛好评。</w:t>
      </w:r>
    </w:p>
    <w:p>
      <w:pPr>
        <w:spacing w:line="360" w:lineRule="auto" w:before="0" w:after="0"/>
        <w:ind w:firstLine="420"/>
      </w:pPr>
      <w:r>
        <w:t>**六、项目经验总结**</w:t>
      </w:r>
    </w:p>
    <w:p>
      <w:pPr>
        <w:spacing w:line="360" w:lineRule="auto" w:before="0" w:after="0"/>
        <w:ind w:firstLine="420"/>
      </w:pPr>
      <w:r>
        <w:t>1. **加强项目管理**：公司应加强项目管理，提高项目执行效率，确保项目目标的顺利实现。</w:t>
      </w:r>
    </w:p>
    <w:p>
      <w:pPr>
        <w:spacing w:line="360" w:lineRule="auto" w:before="0" w:after="0"/>
        <w:ind w:firstLine="420"/>
      </w:pPr>
      <w:r>
        <w:t>2. **优化作业流程**：公司应持续优化作业流程，提高垃圾清运效率，降低运营成本。</w:t>
      </w:r>
    </w:p>
    <w:p>
      <w:pPr>
        <w:spacing w:line="360" w:lineRule="auto" w:before="0" w:after="0"/>
        <w:ind w:firstLine="420"/>
      </w:pPr>
      <w:r>
        <w:t>3. **强化员工培训**：公司应加强员工培训，提高员工的业务素质和服务水平，为项目实施提供有力保障。</w:t>
      </w:r>
    </w:p>
    <w:p>
      <w:pPr>
        <w:spacing w:line="360" w:lineRule="auto" w:before="0" w:after="0"/>
        <w:ind w:firstLine="420"/>
      </w:pPr>
      <w:r>
        <w:t>4. **完善应急处理机制**：公司应进一步完善应急处理机制，提高应对突发情况的能力，确保项目顺利进行。</w:t>
      </w:r>
    </w:p>
    <w:p>
      <w:pPr>
        <w:spacing w:line="360" w:lineRule="auto" w:before="0" w:after="0"/>
        <w:ind w:firstLine="420"/>
      </w:pPr>
      <w:r>
        <w:t>**七、项目展望**</w:t>
      </w:r>
    </w:p>
    <w:p>
      <w:pPr>
        <w:spacing w:line="360" w:lineRule="auto" w:before="0" w:after="0"/>
        <w:ind w:firstLine="420"/>
      </w:pPr>
      <w:r>
        <w:t>公司将继续秉承“诚信、高效、环保”的服务理念，不断提升服务质量，为沈采矿区居民提供更加优质的垃圾清运服务。同时，公司还将积极参与社会公益事业，为构建和谐社会贡献力量。</w:t>
      </w:r>
    </w:p>
    <w:p>
      <w:pPr>
        <w:spacing w:line="360" w:lineRule="auto" w:before="0" w:after="0"/>
        <w:ind w:firstLine="420"/>
      </w:pPr>
      <w:r>
        <w:t>**八、项目总结报告**</w:t>
      </w:r>
    </w:p>
    <w:p>
      <w:pPr>
        <w:spacing w:line="360" w:lineRule="auto" w:before="0" w:after="0"/>
        <w:ind w:firstLine="420"/>
      </w:pPr>
      <w:r>
        <w:t>项目总结报告将全面总结项目实施情况、项目成果、项目经验教训等内容，为后续项目的实施提供参考和借鉴。报告将包括项目概述、项目实施情况、项目难点及特点分析、项目应对措施、项目成果、项目经验总结、项目展望等内容，确保报告内容的全面性和准确性。</w:t>
      </w:r>
    </w:p>
    <w:p>
      <w:pPr>
        <w:spacing w:line="360" w:lineRule="auto" w:before="0" w:after="0"/>
        <w:ind w:firstLine="420"/>
      </w:pPr>
      <w:r>
        <w:t>**九、项目总结报告编制要求**</w:t>
      </w:r>
    </w:p>
    <w:p>
      <w:pPr>
        <w:spacing w:line="360" w:lineRule="auto" w:before="0" w:after="0"/>
        <w:ind w:firstLine="420"/>
      </w:pPr>
      <w:r>
        <w:t>1. **报告内容**：报告内容应全面、准确，包括项目概述、项目实施情况、项目难点及特点分析、项目应对措施、项目成果、项目经验总结、项目展望等内容。</w:t>
      </w:r>
    </w:p>
    <w:p>
      <w:pPr>
        <w:spacing w:line="360" w:lineRule="auto" w:before="0" w:after="0"/>
        <w:ind w:firstLine="420"/>
      </w:pPr>
      <w:r>
        <w:t>2. **报告格式**：报告格式应规范、清晰，包括封面、目录、正文、附件等内容。</w:t>
      </w:r>
    </w:p>
    <w:p>
      <w:pPr>
        <w:spacing w:line="360" w:lineRule="auto" w:before="0" w:after="0"/>
        <w:ind w:firstLine="420"/>
      </w:pPr>
      <w:r>
        <w:t>3. **报告提交**：报告应按时提交，确保报告内容的完整性和准确性。</w:t>
      </w:r>
    </w:p>
    <w:p>
      <w:pPr>
        <w:spacing w:line="360" w:lineRule="auto" w:before="0" w:after="0"/>
        <w:ind w:firstLine="420"/>
      </w:pPr>
      <w:r>
        <w:t>**十、项目总结报告编制流程**</w:t>
      </w:r>
    </w:p>
    <w:p>
      <w:pPr>
        <w:spacing w:line="360" w:lineRule="auto" w:before="0" w:after="0"/>
        <w:ind w:firstLine="420"/>
      </w:pPr>
      <w:r>
        <w:t>1. **收集资料**：收集项目实施过程中的相关资料，包括项目合同、项目计划、项目报告、项目照片等。</w:t>
      </w:r>
    </w:p>
    <w:p>
      <w:pPr>
        <w:spacing w:line="360" w:lineRule="auto" w:before="0" w:after="0"/>
        <w:ind w:firstLine="420"/>
      </w:pPr>
      <w:r>
        <w:t>2. **整理资料**：对收集到的资料进行整理、分类，确保资料的完整性和准确性。</w:t>
      </w:r>
    </w:p>
    <w:p>
      <w:pPr>
        <w:spacing w:line="360" w:lineRule="auto" w:before="0" w:after="0"/>
        <w:ind w:firstLine="420"/>
      </w:pPr>
      <w:r>
        <w:t>3. **撰写报告**：根据项目实施情况，撰写项目总结报告，确保报告内容的全面性和准确性。</w:t>
      </w:r>
    </w:p>
    <w:p>
      <w:pPr>
        <w:spacing w:line="360" w:lineRule="auto" w:before="0" w:after="0"/>
        <w:ind w:firstLine="420"/>
      </w:pPr>
      <w:r>
        <w:t>4. **审核报告**：对撰写完成的项目总结报告进行审核，确保报告内容的规范性和准确性。</w:t>
      </w:r>
    </w:p>
    <w:p>
      <w:pPr>
        <w:spacing w:line="360" w:lineRule="auto" w:before="0" w:after="0"/>
        <w:ind w:firstLine="420"/>
      </w:pPr>
      <w:r>
        <w:t>5. **提交报告**：按时提交项目总结报告，确保报告内容的完整性和准确性。</w:t>
      </w:r>
    </w:p>
    <w:p>
      <w:pPr>
        <w:spacing w:line="360" w:lineRule="auto" w:before="0" w:after="0"/>
        <w:ind w:firstLine="420"/>
      </w:pPr>
      <w:r>
        <w:t>**十一、项目</w:t>
      </w:r>
    </w:p>
    <w:p>
      <w:pPr>
        <w:pStyle w:val="Heading4"/>
        <w:spacing w:line="360" w:lineRule="auto" w:before="0" w:after="0"/>
        <w:ind w:firstLine="420"/>
      </w:pPr>
      <w:r>
        <w:t xml:space="preserve"> 经验教训与改进建议</w:t>
      </w:r>
    </w:p>
    <w:p>
      <w:pPr>
        <w:spacing w:line="360" w:lineRule="auto" w:before="0" w:after="0"/>
        <w:ind w:firstLine="420"/>
      </w:pPr>
      <w:r>
        <w:t>**经验教训与改进建议方案**</w:t>
      </w:r>
    </w:p>
    <w:p>
      <w:pPr>
        <w:spacing w:line="360" w:lineRule="auto" w:before="0" w:after="0"/>
        <w:ind w:firstLine="420"/>
      </w:pPr>
      <w:r>
        <w:t>**一、引言**</w:t>
      </w:r>
    </w:p>
    <w:p>
      <w:pPr>
        <w:spacing w:line="360" w:lineRule="auto" w:before="0" w:after="0"/>
        <w:ind w:firstLine="420"/>
      </w:pPr>
      <w:r>
        <w:t>沈阳顺鑫源运输服务有限公司在参与沈采矿区6274户居民生活及生产垃圾清运服务项目的过程中，积累了丰富的经验，同时也遇到了一些挑战。为了更好地总结经验教训，提出改进建议，特制定本方案。</w:t>
      </w:r>
    </w:p>
    <w:p>
      <w:pPr>
        <w:spacing w:line="360" w:lineRule="auto" w:before="0" w:after="0"/>
        <w:ind w:firstLine="420"/>
      </w:pPr>
      <w:r>
        <w:t>**二、经验总结**</w:t>
      </w:r>
    </w:p>
    <w:p>
      <w:pPr>
        <w:spacing w:line="360" w:lineRule="auto" w:before="0" w:after="0"/>
        <w:ind w:firstLine="420"/>
      </w:pPr>
      <w:r>
        <w:t>1. **质量管理经验**：</w:t>
      </w:r>
    </w:p>
    <w:p>
      <w:pPr>
        <w:spacing w:line="360" w:lineRule="auto" w:before="0" w:after="0"/>
        <w:ind w:firstLine="420"/>
      </w:pPr>
      <w:r>
        <w:t xml:space="preserve">   - 在项目实施过程中，我们建立了完善的质量管理体系，确保了垃圾清运服务的质量。通过定期检查和评估，我们能够及时发现并解决潜在的质量问题。</w:t>
      </w:r>
    </w:p>
    <w:p>
      <w:pPr>
        <w:spacing w:line="360" w:lineRule="auto" w:before="0" w:after="0"/>
        <w:ind w:firstLine="420"/>
      </w:pPr>
      <w:r>
        <w:t xml:space="preserve">   - 我们还注重与招标人的沟通，确保双方对质量标准有清晰的理解和共识。</w:t>
      </w:r>
    </w:p>
    <w:p>
      <w:pPr>
        <w:spacing w:line="360" w:lineRule="auto" w:before="0" w:after="0"/>
        <w:ind w:firstLine="420"/>
      </w:pPr>
      <w:r>
        <w:t>2. **安全生产经验**：</w:t>
      </w:r>
    </w:p>
    <w:p>
      <w:pPr>
        <w:spacing w:line="360" w:lineRule="auto" w:before="0" w:after="0"/>
        <w:ind w:firstLine="420"/>
      </w:pPr>
      <w:r>
        <w:t xml:space="preserve">   - 我们制定了严格的安全生产管理制度，确保了服务人员在操作过程中的安全。通过定期的安全培训和演练，我们提高了服务人员的安全意识和应急处理能力。</w:t>
      </w:r>
    </w:p>
    <w:p>
      <w:pPr>
        <w:spacing w:line="360" w:lineRule="auto" w:before="0" w:after="0"/>
        <w:ind w:firstLine="420"/>
      </w:pPr>
      <w:r>
        <w:t xml:space="preserve">   - 我们还建立了安全生产组织机构图，明确了各岗位的安全责任，确保了安全生产工作的有序进行。</w:t>
      </w:r>
    </w:p>
    <w:p>
      <w:pPr>
        <w:spacing w:line="360" w:lineRule="auto" w:before="0" w:after="0"/>
        <w:ind w:firstLine="420"/>
      </w:pPr>
      <w:r>
        <w:t>3. **服务进度管理经验**：</w:t>
      </w:r>
    </w:p>
    <w:p>
      <w:pPr>
        <w:spacing w:line="360" w:lineRule="auto" w:before="0" w:after="0"/>
        <w:ind w:firstLine="420"/>
      </w:pPr>
      <w:r>
        <w:t xml:space="preserve">   - 我们编制了详细的进度计划图，并采取了有效的进度保证措施，确保了服务进度符合项目需求。通过定期监控和调整，我们能够及时应对进度偏差，确保合同得到切实履行。</w:t>
      </w:r>
    </w:p>
    <w:p>
      <w:pPr>
        <w:spacing w:line="360" w:lineRule="auto" w:before="0" w:after="0"/>
        <w:ind w:firstLine="420"/>
      </w:pPr>
      <w:r>
        <w:t xml:space="preserve">   - 我们还注重与招标人的沟通，确保双方对服务进度的理解和共识。</w:t>
      </w:r>
    </w:p>
    <w:p>
      <w:pPr>
        <w:spacing w:line="360" w:lineRule="auto" w:before="0" w:after="0"/>
        <w:ind w:firstLine="420"/>
      </w:pPr>
      <w:r>
        <w:t>4. **项目难点及特点应对经验**：</w:t>
      </w:r>
    </w:p>
    <w:p>
      <w:pPr>
        <w:spacing w:line="360" w:lineRule="auto" w:before="0" w:after="0"/>
        <w:ind w:firstLine="420"/>
      </w:pPr>
      <w:r>
        <w:t xml:space="preserve">   - 我们对项目中的难点和特点进行了深入分析，并采取了针对性的技术措施和组织措施。通过有效的沟通和协作，我们能够及时解决现场遇到的问题，确保合同得到切实履行。</w:t>
      </w:r>
    </w:p>
    <w:p>
      <w:pPr>
        <w:spacing w:line="360" w:lineRule="auto" w:before="0" w:after="0"/>
        <w:ind w:firstLine="420"/>
      </w:pPr>
      <w:r>
        <w:t xml:space="preserve">   - 我们还注重与招标人的沟通，确保双方对项目难点和特点的理解和共识。</w:t>
      </w:r>
    </w:p>
    <w:p>
      <w:pPr>
        <w:spacing w:line="360" w:lineRule="auto" w:before="0" w:after="0"/>
        <w:ind w:firstLine="420"/>
      </w:pPr>
      <w:r>
        <w:t>5. **应急处理经验**：</w:t>
      </w:r>
    </w:p>
    <w:p>
      <w:pPr>
        <w:spacing w:line="360" w:lineRule="auto" w:before="0" w:after="0"/>
        <w:ind w:firstLine="420"/>
      </w:pPr>
      <w:r>
        <w:t xml:space="preserve">   - 我们建立了完善的应急处理保障机制，确保了突发需求的及时处理。通过详细的解决方案和应急预案，我们能够迅速应对系统障碍、多项目并行、时间周期紧和夜间服务等挑战。</w:t>
      </w:r>
    </w:p>
    <w:p>
      <w:pPr>
        <w:spacing w:line="360" w:lineRule="auto" w:before="0" w:after="0"/>
        <w:ind w:firstLine="420"/>
      </w:pPr>
      <w:r>
        <w:t xml:space="preserve">   - 我们还注重与招标人的沟通，确保双方对应急处理机制的理解和共识。</w:t>
      </w:r>
    </w:p>
    <w:p>
      <w:pPr>
        <w:spacing w:line="360" w:lineRule="auto" w:before="0" w:after="0"/>
        <w:ind w:firstLine="420"/>
      </w:pPr>
      <w:r>
        <w:t>6. **作业规范经验**：</w:t>
      </w:r>
    </w:p>
    <w:p>
      <w:pPr>
        <w:spacing w:line="360" w:lineRule="auto" w:before="0" w:after="0"/>
        <w:ind w:firstLine="420"/>
      </w:pPr>
      <w:r>
        <w:t xml:space="preserve">   - 我们制定了详细的作业规范，确保了垃圾收集、垃圾收集车和垃圾收集站的作业程序严密。通过定期的培训和检查，我们提高了服务人员的作业规范意识和执行能力。</w:t>
      </w:r>
    </w:p>
    <w:p>
      <w:pPr>
        <w:spacing w:line="360" w:lineRule="auto" w:before="0" w:after="0"/>
        <w:ind w:firstLine="420"/>
      </w:pPr>
      <w:r>
        <w:t xml:space="preserve">   - 我们还注重与招标人的沟通，确保双方对作业规范的理解和共识。</w:t>
      </w:r>
    </w:p>
    <w:p>
      <w:pPr>
        <w:spacing w:line="360" w:lineRule="auto" w:before="0" w:after="0"/>
        <w:ind w:firstLine="420"/>
      </w:pPr>
      <w:r>
        <w:t>7. **资源配备经验**：</w:t>
      </w:r>
    </w:p>
    <w:p>
      <w:pPr>
        <w:spacing w:line="360" w:lineRule="auto" w:before="0" w:after="0"/>
        <w:ind w:firstLine="420"/>
      </w:pPr>
      <w:r>
        <w:t xml:space="preserve">   - 我们制定了充足的资源配备计划，确保了劳动力和服务用机械的充足供应。通过明确的进场计划时间，我们能够与进度完全符合，确保合同得到切实履行。</w:t>
      </w:r>
    </w:p>
    <w:p>
      <w:pPr>
        <w:spacing w:line="360" w:lineRule="auto" w:before="0" w:after="0"/>
        <w:ind w:firstLine="420"/>
      </w:pPr>
      <w:r>
        <w:t xml:space="preserve">   - 我们还注重与招标人的沟通，确保双方对资源配备计划的理解和共识。</w:t>
      </w:r>
    </w:p>
    <w:p>
      <w:pPr>
        <w:spacing w:line="360" w:lineRule="auto" w:before="0" w:after="0"/>
        <w:ind w:firstLine="420"/>
      </w:pPr>
      <w:r>
        <w:t>**三、教训总结**</w:t>
      </w:r>
    </w:p>
    <w:p>
      <w:pPr>
        <w:spacing w:line="360" w:lineRule="auto" w:before="0" w:after="0"/>
        <w:ind w:firstLine="420"/>
      </w:pPr>
      <w:r>
        <w:t>1. **质量管理教训**：</w:t>
      </w:r>
    </w:p>
    <w:p>
      <w:pPr>
        <w:spacing w:line="360" w:lineRule="auto" w:before="0" w:after="0"/>
        <w:ind w:firstLine="420"/>
      </w:pPr>
      <w:r>
        <w:t xml:space="preserve">   - 在项目实施过程中，我们遇到了一些质量管控流程不规范的问题，导致了一些质量问题的发生。这提醒我们在今后的项目中需要更加注重质量管控流程的规范性和合理性。</w:t>
      </w:r>
    </w:p>
    <w:p>
      <w:pPr>
        <w:spacing w:line="360" w:lineRule="auto" w:before="0" w:after="0"/>
        <w:ind w:firstLine="420"/>
      </w:pPr>
      <w:r>
        <w:t>2. **安全生产教训**：</w:t>
      </w:r>
    </w:p>
    <w:p>
      <w:pPr>
        <w:spacing w:line="360" w:lineRule="auto" w:before="0" w:after="0"/>
        <w:ind w:firstLine="420"/>
      </w:pPr>
      <w:r>
        <w:t xml:space="preserve">   - 我们在安全生产管理制度执行方面存在一些不足，导致了一些安全隐患的存在。这提醒我们在今后的项目中需要更加注重安全生产管理制度的执行和监督。</w:t>
      </w:r>
    </w:p>
    <w:p>
      <w:pPr>
        <w:spacing w:line="360" w:lineRule="auto" w:before="0" w:after="0"/>
        <w:ind w:firstLine="420"/>
      </w:pPr>
      <w:r>
        <w:t>3. **服务进度管理教训**：</w:t>
      </w:r>
    </w:p>
    <w:p>
      <w:pPr>
        <w:spacing w:line="360" w:lineRule="auto" w:before="0" w:after="0"/>
        <w:ind w:firstLine="420"/>
      </w:pPr>
      <w:r>
        <w:t xml:space="preserve">   - 我们在服务进度计划图的编制方面存在一些不足，导致了一些进度偏差的发生。这提醒我们在今后的项目中需要更加注重服务进度计划图的编制和调整。</w:t>
      </w:r>
    </w:p>
    <w:p>
      <w:pPr>
        <w:spacing w:line="360" w:lineRule="auto" w:before="0" w:after="0"/>
        <w:ind w:firstLine="420"/>
      </w:pPr>
      <w:r>
        <w:t>4. **项目难点及特点应对教训**：</w:t>
      </w:r>
    </w:p>
    <w:p>
      <w:pPr>
        <w:spacing w:line="360" w:lineRule="auto" w:before="0" w:after="0"/>
        <w:ind w:firstLine="420"/>
      </w:pPr>
      <w:r>
        <w:t xml:space="preserve">   - 我们在应对项目难点和特点方面存在一些不足，导致了一些合同无法正常履行的情况。这提醒我们在今后的项目中需要更加注重对项目难点和特点的分析和应对。</w:t>
      </w:r>
    </w:p>
    <w:p>
      <w:pPr>
        <w:spacing w:line="360" w:lineRule="auto" w:before="0" w:after="0"/>
        <w:ind w:firstLine="420"/>
      </w:pPr>
      <w:r>
        <w:t>5. **应急处理教训**：</w:t>
      </w:r>
    </w:p>
    <w:p>
      <w:pPr>
        <w:spacing w:line="360" w:lineRule="auto" w:before="0" w:after="0"/>
        <w:ind w:firstLine="420"/>
      </w:pPr>
      <w:r>
        <w:t xml:space="preserve">   - 我们在应急处理保障机制方面存在一些不足，导致了一些突发需求的处理不及时。这提醒我们在今后的项目中需要更加注重应急处理保障机制的完善和执行。</w:t>
      </w:r>
    </w:p>
    <w:p>
      <w:pPr>
        <w:spacing w:line="360" w:lineRule="auto" w:before="0" w:after="0"/>
        <w:ind w:firstLine="420"/>
      </w:pPr>
      <w:r>
        <w:t>6. **作业规范教训**：</w:t>
      </w:r>
    </w:p>
    <w:p>
      <w:pPr>
        <w:spacing w:line="360" w:lineRule="auto" w:before="0" w:after="0"/>
        <w:ind w:firstLine="420"/>
      </w:pPr>
      <w:r>
        <w:t xml:space="preserve">   - 我们在作业规范执行方面存在一些不足，导致了一些作业程序的不规范。这提醒我们在今后的项目中需要更加注重作业规范的执行和监督。</w:t>
      </w:r>
    </w:p>
    <w:p>
      <w:pPr>
        <w:spacing w:line="360" w:lineRule="auto" w:before="0" w:after="0"/>
        <w:ind w:firstLine="420"/>
      </w:pPr>
      <w:r>
        <w:t>7. **资源配备教训**：</w:t>
      </w:r>
    </w:p>
    <w:p>
      <w:pPr>
        <w:spacing w:line="360" w:lineRule="auto" w:before="0" w:after="0"/>
        <w:ind w:firstLine="420"/>
      </w:pPr>
      <w:r>
        <w:t xml:space="preserve">   - 我们在资源配备计划方面存在一些不足，导致了一些进度要求的无法满足。这提醒我们在今后的项目中需要更加注重资源配备计划的制定和执行。</w:t>
      </w:r>
    </w:p>
    <w:p>
      <w:pPr>
        <w:spacing w:line="360" w:lineRule="auto" w:before="0" w:after="0"/>
        <w:ind w:firstLine="420"/>
      </w:pPr>
      <w:r>
        <w:t>**四、改进建议**</w:t>
      </w:r>
    </w:p>
    <w:p>
      <w:pPr>
        <w:spacing w:line="360" w:lineRule="auto" w:before="0" w:after="0"/>
        <w:ind w:firstLine="420"/>
      </w:pPr>
      <w:r>
        <w:t>1. **质量管理改进建议**：</w:t>
      </w:r>
    </w:p>
    <w:p>
      <w:pPr>
        <w:spacing w:line="360" w:lineRule="auto" w:before="0" w:after="0"/>
        <w:ind w:firstLine="420"/>
      </w:pPr>
      <w:r>
        <w:t xml:space="preserve">   - 加强质量管控流程的规范性和合理性，确保质量管理措施设置合理完整、保障体系充分、关键点描述清晰、管控流程规范合理、质量标准符合相关验收标准。</w:t>
      </w:r>
    </w:p>
    <w:p>
      <w:pPr>
        <w:spacing w:line="360" w:lineRule="auto" w:before="0" w:after="0"/>
        <w:ind w:firstLine="420"/>
      </w:pPr>
      <w:r>
        <w:t>2. **安全生产改进建议**：</w:t>
      </w:r>
    </w:p>
    <w:p>
      <w:pPr>
        <w:spacing w:line="360" w:lineRule="auto" w:before="0" w:after="0"/>
        <w:ind w:firstLine="420"/>
      </w:pPr>
      <w:r>
        <w:t xml:space="preserve">   - 加强安全生产管理制度的执行和监督，确保安全生产和文明服务保障措施内容详细完整，对服务人员安全有强有力保障，合同得到切实履行。</w:t>
      </w:r>
    </w:p>
    <w:p>
      <w:pPr>
        <w:spacing w:line="360" w:lineRule="auto" w:before="0" w:after="0"/>
        <w:ind w:firstLine="420"/>
      </w:pPr>
      <w:r>
        <w:t>3. **服务进度管理改进建议**：</w:t>
      </w:r>
    </w:p>
    <w:p>
      <w:pPr>
        <w:spacing w:line="360" w:lineRule="auto" w:before="0" w:after="0"/>
        <w:ind w:firstLine="420"/>
      </w:pPr>
      <w:r>
        <w:t xml:space="preserve">   - 加强服务进度计划图的编制和调整，确保服务进度计划图和采取的措施方面完善，不影响合同整体履行。</w:t>
      </w:r>
    </w:p>
    <w:p>
      <w:pPr>
        <w:spacing w:line="360" w:lineRule="auto" w:before="0" w:after="0"/>
        <w:ind w:firstLine="420"/>
      </w:pPr>
      <w:r>
        <w:t>4. **项目难点及特点应对改进建议**：</w:t>
      </w:r>
    </w:p>
    <w:p>
      <w:pPr>
        <w:spacing w:line="360" w:lineRule="auto" w:before="0" w:after="0"/>
        <w:ind w:firstLine="420"/>
      </w:pPr>
      <w:r>
        <w:t xml:space="preserve">   - 加强对项目难点和特点的分析和应对，确保分析完整，采取的技术措施、组织措施</w:t>
      </w:r>
    </w:p>
    <w:p>
      <w:pPr>
        <w:pStyle w:val="Heading2"/>
        <w:spacing w:line="360" w:lineRule="auto" w:before="0" w:after="0"/>
        <w:ind w:firstLine="420"/>
      </w:pPr>
      <w:r>
        <w:t>夜间服务的解决方案</w:t>
      </w:r>
    </w:p>
    <w:p>
      <w:pPr>
        <w:spacing w:line="360" w:lineRule="auto" w:before="0" w:after="0"/>
        <w:ind w:firstLine="420"/>
      </w:pPr>
      <w:r>
        <w:t>**夜间服务解决方案**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致力于为客户提供高效、优质的垃圾清运服务。在本次招标中，公司成功中标沈采矿区6274户居民生活及生产垃圾清运服务项目。该项目服务期自2025年1月1日至2025年12月31日，预估金额为722,100.00元（含税）。服务地点由招标人指定，质量要求为合格。</w:t>
      </w:r>
    </w:p>
    <w:p>
      <w:pPr>
        <w:spacing w:line="360" w:lineRule="auto" w:before="0" w:after="0"/>
        <w:ind w:firstLine="420"/>
      </w:pPr>
      <w:r>
        <w:t>**二、夜间服务需求分析**</w:t>
      </w:r>
    </w:p>
    <w:p>
      <w:pPr>
        <w:spacing w:line="360" w:lineRule="auto" w:before="0" w:after="0"/>
        <w:ind w:firstLine="420"/>
      </w:pPr>
      <w:r>
        <w:t>由于沈采矿区居民生活及生产垃圾产生量较大，且部分垃圾产生时间集中在夜间，为确保垃圾及时清运，避免对居民生活造成影响，公司决定提供夜间服务。夜间服务的主要内容包括垃圾收集、运输和处理等环节。</w:t>
      </w:r>
    </w:p>
    <w:p>
      <w:pPr>
        <w:spacing w:line="360" w:lineRule="auto" w:before="0" w:after="0"/>
        <w:ind w:firstLine="420"/>
      </w:pPr>
      <w:r>
        <w:t>**三、夜间服务解决方案**</w:t>
      </w:r>
    </w:p>
    <w:p>
      <w:pPr>
        <w:spacing w:line="360" w:lineRule="auto" w:before="0" w:after="0"/>
        <w:ind w:firstLine="420"/>
      </w:pPr>
      <w:r>
        <w:t>为确保夜间服务的顺利进行，公司制定了以下解决方案：</w:t>
      </w:r>
    </w:p>
    <w:p>
      <w:pPr>
        <w:spacing w:line="360" w:lineRule="auto" w:before="0" w:after="0"/>
        <w:ind w:firstLine="420"/>
      </w:pPr>
      <w:r>
        <w:t>**1. 人员配备**</w:t>
      </w:r>
    </w:p>
    <w:p>
      <w:pPr>
        <w:spacing w:line="360" w:lineRule="auto" w:before="0" w:after="0"/>
        <w:ind w:firstLine="420"/>
      </w:pPr>
      <w:r>
        <w:t>公司将安排专业的垃圾清运人员负责夜间服务。这些人员具备丰富的经验和技能，能够高效、安全地完成垃圾清运任务。同时，公司还将为夜间服务人员提供必要的培训和指导，确保他们熟悉夜间服务流程和操作规范。</w:t>
      </w:r>
    </w:p>
    <w:p>
      <w:pPr>
        <w:spacing w:line="360" w:lineRule="auto" w:before="0" w:after="0"/>
        <w:ind w:firstLine="420"/>
      </w:pPr>
      <w:r>
        <w:t>**2. 设备配置**</w:t>
      </w:r>
    </w:p>
    <w:p>
      <w:pPr>
        <w:spacing w:line="360" w:lineRule="auto" w:before="0" w:after="0"/>
        <w:ind w:firstLine="420"/>
      </w:pPr>
      <w:r>
        <w:t>公司将为夜间服务配备专业的垃圾收集车和垃圾处理设备。这些设备具有高效、环保的特点，能够满足夜间垃圾清运的需求。同时，公司还将定期对设备进行维护和保养，确保设备正常运行。</w:t>
      </w:r>
    </w:p>
    <w:p>
      <w:pPr>
        <w:spacing w:line="360" w:lineRule="auto" w:before="0" w:after="0"/>
        <w:ind w:firstLine="420"/>
      </w:pPr>
      <w:r>
        <w:t>**3. 服务流程**</w:t>
      </w:r>
    </w:p>
    <w:p>
      <w:pPr>
        <w:spacing w:line="360" w:lineRule="auto" w:before="0" w:after="0"/>
        <w:ind w:firstLine="420"/>
      </w:pPr>
      <w:r>
        <w:t>夜间服务流程如下：</w:t>
      </w:r>
    </w:p>
    <w:p>
      <w:pPr>
        <w:spacing w:line="360" w:lineRule="auto" w:before="0" w:after="0"/>
        <w:ind w:firstLine="420"/>
      </w:pPr>
      <w:r>
        <w:t>（1）垃圾收集：夜间服务人员将按照预定路线和时间，对居民生活区和生产区进行垃圾收集。收集过程中，服务人员将严格遵守操作规范，确保垃圾收集干净、彻底。</w:t>
      </w:r>
    </w:p>
    <w:p>
      <w:pPr>
        <w:spacing w:line="360" w:lineRule="auto" w:before="0" w:after="0"/>
        <w:ind w:firstLine="420"/>
      </w:pPr>
      <w:r>
        <w:t>（2）垃圾运输：垃圾收集完成后，服务人员将使用垃圾收集车将垃圾运至指定地点。运输过程中，服务人员将注意安全驾驶，避免交通事故的发生。</w:t>
      </w:r>
    </w:p>
    <w:p>
      <w:pPr>
        <w:spacing w:line="360" w:lineRule="auto" w:before="0" w:after="0"/>
        <w:ind w:firstLine="420"/>
      </w:pPr>
      <w:r>
        <w:t>（3）垃圾处理：垃圾运至指定地点后，服务人员将按照相关规定进行处理。处理过程中，服务人员将严格遵守环保要求，确保垃圾处理符合国家、行业相关验收标准。</w:t>
      </w:r>
    </w:p>
    <w:p>
      <w:pPr>
        <w:spacing w:line="360" w:lineRule="auto" w:before="0" w:after="0"/>
        <w:ind w:firstLine="420"/>
      </w:pPr>
      <w:r>
        <w:t>**4. 应急处理机制**</w:t>
      </w:r>
    </w:p>
    <w:p>
      <w:pPr>
        <w:spacing w:line="360" w:lineRule="auto" w:before="0" w:after="0"/>
        <w:ind w:firstLine="420"/>
      </w:pPr>
      <w:r>
        <w:t>为应对夜间服务过程中可能出现的突发情况，公司制定了以下应急处理机制：</w:t>
      </w:r>
    </w:p>
    <w:p>
      <w:pPr>
        <w:spacing w:line="360" w:lineRule="auto" w:before="0" w:after="0"/>
        <w:ind w:firstLine="420"/>
      </w:pPr>
      <w:r>
        <w:t>（1）突发需求的处理机制：如遇突发需求，公司将立即启动应急预案，安排备用人员或设备进行支援，确保垃圾及时清运。</w:t>
      </w:r>
    </w:p>
    <w:p>
      <w:pPr>
        <w:spacing w:line="360" w:lineRule="auto" w:before="0" w:after="0"/>
        <w:ind w:firstLine="420"/>
      </w:pPr>
      <w:r>
        <w:t>（2）系统障碍的解决方案：如遇系统障碍，公司将立即组织技术人员进行排查和修复，确保夜间服务正常进行。</w:t>
      </w:r>
    </w:p>
    <w:p>
      <w:pPr>
        <w:spacing w:line="360" w:lineRule="auto" w:before="0" w:after="0"/>
        <w:ind w:firstLine="420"/>
      </w:pPr>
      <w:r>
        <w:t>（3）多项目并行的解决方案：如遇多项目并行的情况，公司将合理安排人员和设备，确保各项目服务进度不受影响。</w:t>
      </w:r>
    </w:p>
    <w:p>
      <w:pPr>
        <w:spacing w:line="360" w:lineRule="auto" w:before="0" w:after="0"/>
        <w:ind w:firstLine="420"/>
      </w:pPr>
      <w:r>
        <w:t>（4）时间周期紧的解决方案：如遇时间周期紧的情况，公司将采取加班、轮班等措施，确保垃圾及时清运。</w:t>
      </w:r>
    </w:p>
    <w:p>
      <w:pPr>
        <w:spacing w:line="360" w:lineRule="auto" w:before="0" w:after="0"/>
        <w:ind w:firstLine="420"/>
      </w:pPr>
      <w:r>
        <w:t>（5）夜间服务的解决方案：如遇夜间服务需求增加的情况，公司将根据实际情况调整服务计划，确保垃圾及时清运。</w:t>
      </w:r>
    </w:p>
    <w:p>
      <w:pPr>
        <w:spacing w:line="360" w:lineRule="auto" w:before="0" w:after="0"/>
        <w:ind w:firstLine="420"/>
      </w:pPr>
      <w:r>
        <w:t>**四、夜间服务保障措施**</w:t>
      </w:r>
    </w:p>
    <w:p>
      <w:pPr>
        <w:spacing w:line="360" w:lineRule="auto" w:before="0" w:after="0"/>
        <w:ind w:firstLine="420"/>
      </w:pPr>
      <w:r>
        <w:t>为确保夜间服务的质量和安全，公司制定了以下保障措施：</w:t>
      </w:r>
    </w:p>
    <w:p>
      <w:pPr>
        <w:spacing w:line="360" w:lineRule="auto" w:before="0" w:after="0"/>
        <w:ind w:firstLine="420"/>
      </w:pPr>
      <w:r>
        <w:t>**1. 安全生产管理制度**</w:t>
      </w:r>
    </w:p>
    <w:p>
      <w:pPr>
        <w:spacing w:line="360" w:lineRule="auto" w:before="0" w:after="0"/>
        <w:ind w:firstLine="420"/>
      </w:pPr>
      <w:r>
        <w:t>公司建立了完善的安全生产管理制度，对夜间服务过程中的安全操作、设备使用等方面进行了明确规定。服务人员必须严格遵守制度要求，确保夜间服务安全进行。</w:t>
      </w:r>
    </w:p>
    <w:p>
      <w:pPr>
        <w:spacing w:line="360" w:lineRule="auto" w:before="0" w:after="0"/>
        <w:ind w:firstLine="420"/>
      </w:pPr>
      <w:r>
        <w:t>**2. 安全服务流程**</w:t>
      </w:r>
    </w:p>
    <w:p>
      <w:pPr>
        <w:spacing w:line="360" w:lineRule="auto" w:before="0" w:after="0"/>
        <w:ind w:firstLine="420"/>
      </w:pPr>
      <w:r>
        <w:t>公司制定了详细的安全服务流程，对夜间服务过程中的各个环节进行了规范。服务人员必须按照流程要求进行操作，确保夜间服务安全、高效。</w:t>
      </w:r>
    </w:p>
    <w:p>
      <w:pPr>
        <w:spacing w:line="360" w:lineRule="auto" w:before="0" w:after="0"/>
        <w:ind w:firstLine="420"/>
      </w:pPr>
      <w:r>
        <w:t>**3. 安全生产组织机构图**</w:t>
      </w:r>
    </w:p>
    <w:p>
      <w:pPr>
        <w:spacing w:line="360" w:lineRule="auto" w:before="0" w:after="0"/>
        <w:ind w:firstLine="420"/>
      </w:pPr>
      <w:r>
        <w:t>公司建立了安全生产组织机构图，明确了夜间服务过程中的安全管理职责和分工。各部门、各岗位人员必须按照职责要求，认真履行安全管理职责，确保夜间服务安全进行。</w:t>
      </w:r>
    </w:p>
    <w:p>
      <w:pPr>
        <w:spacing w:line="360" w:lineRule="auto" w:before="0" w:after="0"/>
        <w:ind w:firstLine="420"/>
      </w:pPr>
      <w:r>
        <w:t>**4. 安全文明服务实施保障措施**</w:t>
      </w:r>
    </w:p>
    <w:p>
      <w:pPr>
        <w:spacing w:line="360" w:lineRule="auto" w:before="0" w:after="0"/>
        <w:ind w:firstLine="420"/>
      </w:pPr>
      <w:r>
        <w:t>公司制定了安全文明服务实施保障措施，对夜间服务过程中的安全、文明等方面进行了明确规定。服务人员必须严格遵守措施要求，确保夜间服务安全、文明进行。</w:t>
      </w:r>
    </w:p>
    <w:p>
      <w:pPr>
        <w:spacing w:line="360" w:lineRule="auto" w:before="0" w:after="0"/>
        <w:ind w:firstLine="420"/>
      </w:pPr>
      <w:r>
        <w:t>**五、夜间服务资源配备计划**</w:t>
      </w:r>
    </w:p>
    <w:p>
      <w:pPr>
        <w:spacing w:line="360" w:lineRule="auto" w:before="0" w:after="0"/>
        <w:ind w:firstLine="420"/>
      </w:pPr>
      <w:r>
        <w:t>为确保夜间服务的顺利进行，公司制定了以下资源配备计划：</w:t>
      </w:r>
    </w:p>
    <w:p>
      <w:pPr>
        <w:spacing w:line="360" w:lineRule="auto" w:before="0" w:after="0"/>
        <w:ind w:firstLine="420"/>
      </w:pPr>
      <w:r>
        <w:t>**1. 劳动力配备**</w:t>
      </w:r>
    </w:p>
    <w:p>
      <w:pPr>
        <w:spacing w:line="360" w:lineRule="auto" w:before="0" w:after="0"/>
        <w:ind w:firstLine="420"/>
      </w:pPr>
      <w:r>
        <w:t>公司将根据夜间服务需求，合理安排服务人员数量。服务人员数量充足，能够满足夜间服务需求。</w:t>
      </w:r>
    </w:p>
    <w:p>
      <w:pPr>
        <w:spacing w:line="360" w:lineRule="auto" w:before="0" w:after="0"/>
        <w:ind w:firstLine="420"/>
      </w:pPr>
      <w:r>
        <w:t>**2. 服务用机械配备**</w:t>
      </w:r>
    </w:p>
    <w:p>
      <w:pPr>
        <w:spacing w:line="360" w:lineRule="auto" w:before="0" w:after="0"/>
        <w:ind w:firstLine="420"/>
      </w:pPr>
      <w:r>
        <w:t>公司将根据夜间服务需求，配备足够的服务用机械。机械数量充足，能够满足夜间服务需求。</w:t>
      </w:r>
    </w:p>
    <w:p>
      <w:pPr>
        <w:spacing w:line="360" w:lineRule="auto" w:before="0" w:after="0"/>
        <w:ind w:firstLine="420"/>
      </w:pPr>
      <w:r>
        <w:t>**六、夜间服务作业规范**</w:t>
      </w:r>
    </w:p>
    <w:p>
      <w:pPr>
        <w:spacing w:line="360" w:lineRule="auto" w:before="0" w:after="0"/>
        <w:ind w:firstLine="420"/>
      </w:pPr>
      <w:r>
        <w:t>为确保夜间服务的质量和安全，公司制定了以下作业规范：</w:t>
      </w:r>
    </w:p>
    <w:p>
      <w:pPr>
        <w:spacing w:line="360" w:lineRule="auto" w:before="0" w:after="0"/>
        <w:ind w:firstLine="420"/>
      </w:pPr>
      <w:r>
        <w:t>**1. 垃圾收集的作业规范**</w:t>
      </w:r>
    </w:p>
    <w:p>
      <w:pPr>
        <w:spacing w:line="360" w:lineRule="auto" w:before="0" w:after="0"/>
        <w:ind w:firstLine="420"/>
      </w:pPr>
      <w:r>
        <w:t>服务人员必须按照作业规范要求进行垃圾收集，确保垃圾收集干净、彻底。</w:t>
      </w:r>
    </w:p>
    <w:p>
      <w:pPr>
        <w:spacing w:line="360" w:lineRule="auto" w:before="0" w:after="0"/>
        <w:ind w:firstLine="420"/>
      </w:pPr>
      <w:r>
        <w:t>**2. 垃圾收集车的作业规范**</w:t>
      </w:r>
    </w:p>
    <w:p>
      <w:pPr>
        <w:spacing w:line="360" w:lineRule="auto" w:before="0" w:after="0"/>
        <w:ind w:firstLine="420"/>
      </w:pPr>
      <w:r>
        <w:t>服务人员必须按照作业规范要求进行垃圾收集车的操作，确保垃圾运输安全、高效。</w:t>
      </w:r>
    </w:p>
    <w:p>
      <w:pPr>
        <w:spacing w:line="360" w:lineRule="auto" w:before="0" w:after="0"/>
        <w:ind w:firstLine="420"/>
      </w:pPr>
      <w:r>
        <w:t>**3. 垃圾收集站的作业规范**</w:t>
      </w:r>
    </w:p>
    <w:p>
      <w:pPr>
        <w:spacing w:line="360" w:lineRule="auto" w:before="0" w:after="0"/>
        <w:ind w:firstLine="420"/>
      </w:pPr>
      <w:r>
        <w:t>服务人员必须按照作业规范要求进行垃圾收集站的作业，确保垃圾处理符合国家、行业相关验收标准。</w:t>
      </w:r>
    </w:p>
    <w:p>
      <w:pPr>
        <w:spacing w:line="360" w:lineRule="auto" w:before="0" w:after="0"/>
        <w:ind w:firstLine="420"/>
      </w:pPr>
      <w:r>
        <w:t>**七、夜间服务质量管理措施**</w:t>
      </w:r>
    </w:p>
    <w:p>
      <w:pPr>
        <w:spacing w:line="360" w:lineRule="auto" w:before="0" w:after="0"/>
        <w:ind w:firstLine="420"/>
      </w:pPr>
      <w:r>
        <w:t>为确保夜间服务的质量，公司制定了以下质量管理措施：</w:t>
      </w:r>
    </w:p>
    <w:p>
      <w:pPr>
        <w:spacing w:line="360" w:lineRule="auto" w:before="0" w:after="0"/>
        <w:ind w:firstLine="420"/>
      </w:pPr>
      <w:r>
        <w:t>**1. 建立健全的质量保证体系**</w:t>
      </w:r>
    </w:p>
    <w:p>
      <w:pPr>
        <w:spacing w:line="360" w:lineRule="auto" w:before="0" w:after="0"/>
        <w:ind w:firstLine="420"/>
      </w:pPr>
      <w:r>
        <w:t>公司建立了完善的质量</w:t>
      </w:r>
    </w:p>
    <w:p>
      <w:pPr>
        <w:pStyle w:val="Heading3"/>
        <w:spacing w:line="360" w:lineRule="auto" w:before="0" w:after="0"/>
        <w:ind w:firstLine="420"/>
      </w:pPr>
      <w:r>
        <w:t>概述</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公司”）是一家专注于提供高效、环保、安全的运输服务的企业。自成立以来，我公司始终秉承“诚信、高效、创新、共赢”的经营理念，致力于为客户提供优质的服务。在多年的运营过程中，我公司积累了丰富的经验，拥有一支专业的运输团队和先进的运输设备，能够满足不同客户的需求。</w:t>
      </w:r>
    </w:p>
    <w:p>
      <w:pPr>
        <w:spacing w:line="360" w:lineRule="auto" w:before="0" w:after="0"/>
        <w:ind w:firstLine="420"/>
      </w:pPr>
      <w:r>
        <w:t>**二、项目概况**</w:t>
      </w:r>
    </w:p>
    <w:p>
      <w:pPr>
        <w:spacing w:line="360" w:lineRule="auto" w:before="0" w:after="0"/>
        <w:ind w:firstLine="420"/>
      </w:pPr>
      <w:r>
        <w:t>本项目为沈采矿区6274户居民生活及生产垃圾清运服务，具体内容详见招标文件。项目预估金额为722,100.00元（含税），服务地点为招标人指定地点，服务期为2025年01月01日至2025年12月31日，质量要求为合格。</w:t>
      </w:r>
    </w:p>
    <w:p>
      <w:pPr>
        <w:spacing w:line="360" w:lineRule="auto" w:before="0" w:after="0"/>
        <w:ind w:firstLine="420"/>
      </w:pPr>
      <w:r>
        <w:t>**三、投标方案**</w:t>
      </w:r>
    </w:p>
    <w:p>
      <w:pPr>
        <w:spacing w:line="360" w:lineRule="auto" w:before="0" w:after="0"/>
        <w:ind w:firstLine="420"/>
      </w:pPr>
      <w:r>
        <w:t>**1. 服务方案**</w:t>
      </w:r>
    </w:p>
    <w:p>
      <w:pPr>
        <w:spacing w:line="360" w:lineRule="auto" w:before="0" w:after="0"/>
        <w:ind w:firstLine="420"/>
      </w:pPr>
      <w:r>
        <w:t>（1）服务内容：我公司将为沈采矿区6274户居民提供生活及生产垃圾清运服务，确保垃圾得到及时、有效的处理。</w:t>
      </w:r>
    </w:p>
    <w:p>
      <w:pPr>
        <w:spacing w:line="360" w:lineRule="auto" w:before="0" w:after="0"/>
        <w:ind w:firstLine="420"/>
      </w:pPr>
      <w:r>
        <w:t>（2）服务流程：我公司将在招标人指定地点设立垃圾收集点，安排专人负责垃圾收集、分类和运输工作。同时，我们将定期对垃圾收集点进行检查和维护，确保垃圾收集工作的顺利进行。</w:t>
      </w:r>
    </w:p>
    <w:p>
      <w:pPr>
        <w:spacing w:line="360" w:lineRule="auto" w:before="0" w:after="0"/>
        <w:ind w:firstLine="420"/>
      </w:pPr>
      <w:r>
        <w:t>（3）服务标准：我公司承诺严格按照招标文件的要求提供服务，确保服务质量达到合格标准。</w:t>
      </w:r>
    </w:p>
    <w:p>
      <w:pPr>
        <w:spacing w:line="360" w:lineRule="auto" w:before="0" w:after="0"/>
        <w:ind w:firstLine="420"/>
      </w:pPr>
      <w:r>
        <w:t>**2. 质量管理措施**</w:t>
      </w:r>
    </w:p>
    <w:p>
      <w:pPr>
        <w:spacing w:line="360" w:lineRule="auto" w:before="0" w:after="0"/>
        <w:ind w:firstLine="420"/>
      </w:pPr>
      <w:r>
        <w:t>（1）建立健全的质量保证体系：我公司已建立完善的质量管理体系，确保服务过程符合相关标准和要求。</w:t>
      </w:r>
    </w:p>
    <w:p>
      <w:pPr>
        <w:spacing w:line="360" w:lineRule="auto" w:before="0" w:after="0"/>
        <w:ind w:firstLine="420"/>
      </w:pPr>
      <w:r>
        <w:t>（2）质量控制关键点描述：我们将对垃圾收集、分类、运输等关键环节进行严格把控，确保服务质量。</w:t>
      </w:r>
    </w:p>
    <w:p>
      <w:pPr>
        <w:spacing w:line="360" w:lineRule="auto" w:before="0" w:after="0"/>
        <w:ind w:firstLine="420"/>
      </w:pPr>
      <w:r>
        <w:t>（3）质量管控流程：我们将对服务过程进行全程监控，发现问题及时整改，确保服务质量。</w:t>
      </w:r>
    </w:p>
    <w:p>
      <w:pPr>
        <w:spacing w:line="360" w:lineRule="auto" w:before="0" w:after="0"/>
        <w:ind w:firstLine="420"/>
      </w:pPr>
      <w:r>
        <w:t>**3. 安全生产和文明服务保障措施**</w:t>
      </w:r>
    </w:p>
    <w:p>
      <w:pPr>
        <w:spacing w:line="360" w:lineRule="auto" w:before="0" w:after="0"/>
        <w:ind w:firstLine="420"/>
      </w:pPr>
      <w:r>
        <w:t>（1）安全生产管理制度：我公司已制定完善的安全生产管理制度，确保服务过程中的安全。</w:t>
      </w:r>
    </w:p>
    <w:p>
      <w:pPr>
        <w:spacing w:line="360" w:lineRule="auto" w:before="0" w:after="0"/>
        <w:ind w:firstLine="420"/>
      </w:pPr>
      <w:r>
        <w:t>（2）安全服务流程：我们将严格按照安全服务流程提供服务，确保服务过程中的安全。</w:t>
      </w:r>
    </w:p>
    <w:p>
      <w:pPr>
        <w:spacing w:line="360" w:lineRule="auto" w:before="0" w:after="0"/>
        <w:ind w:firstLine="420"/>
      </w:pPr>
      <w:r>
        <w:t>（3）安全生产组织机构图：我公司已建立安全生产组织机构，确保服务过程中的安全。</w:t>
      </w:r>
    </w:p>
    <w:p>
      <w:pPr>
        <w:spacing w:line="360" w:lineRule="auto" w:before="0" w:after="0"/>
        <w:ind w:firstLine="420"/>
      </w:pPr>
      <w:r>
        <w:t>（4）安全文明服务实施保障措施：我们将对服务人员进行安全培训，提高他们的安全意识和服务水平。</w:t>
      </w:r>
    </w:p>
    <w:p>
      <w:pPr>
        <w:spacing w:line="360" w:lineRule="auto" w:before="0" w:after="0"/>
        <w:ind w:firstLine="420"/>
      </w:pPr>
      <w:r>
        <w:t>**4. 服务进度保障措施**</w:t>
      </w:r>
    </w:p>
    <w:p>
      <w:pPr>
        <w:spacing w:line="360" w:lineRule="auto" w:before="0" w:after="0"/>
        <w:ind w:firstLine="420"/>
      </w:pPr>
      <w:r>
        <w:t>（1）服务进度计划图：我们将制定详细的服务进度计划图，确保服务按时完成。</w:t>
      </w:r>
    </w:p>
    <w:p>
      <w:pPr>
        <w:spacing w:line="360" w:lineRule="auto" w:before="0" w:after="0"/>
        <w:ind w:firstLine="420"/>
      </w:pPr>
      <w:r>
        <w:t>（2）服务进度保证措施：我们将对服务进度进行全程监控，确保服务按时完成。</w:t>
      </w:r>
    </w:p>
    <w:p>
      <w:pPr>
        <w:spacing w:line="360" w:lineRule="auto" w:before="0" w:after="0"/>
        <w:ind w:firstLine="420"/>
      </w:pPr>
      <w:r>
        <w:t>**5. 项目难点及特点分析和应对措施**</w:t>
      </w:r>
    </w:p>
    <w:p>
      <w:pPr>
        <w:spacing w:line="360" w:lineRule="auto" w:before="0" w:after="0"/>
        <w:ind w:firstLine="420"/>
      </w:pPr>
      <w:r>
        <w:t>（1）过程中遇到阻碍：我们将对服务过程中可能遇到的阻碍进行分析，并制定相应的应对措施。</w:t>
      </w:r>
    </w:p>
    <w:p>
      <w:pPr>
        <w:spacing w:line="360" w:lineRule="auto" w:before="0" w:after="0"/>
        <w:ind w:firstLine="420"/>
      </w:pPr>
      <w:r>
        <w:t>（2）现场环境复杂情况：我们将对现场环境进行评估，并制定相应的应对措施。</w:t>
      </w:r>
    </w:p>
    <w:p>
      <w:pPr>
        <w:spacing w:line="360" w:lineRule="auto" w:before="0" w:after="0"/>
        <w:ind w:firstLine="420"/>
      </w:pPr>
      <w:r>
        <w:t>（3）针对现场遇到的问题解决措施：我们将对现场遇到的问题进行分析，并制定相应的解决措施。</w:t>
      </w:r>
    </w:p>
    <w:p>
      <w:pPr>
        <w:spacing w:line="360" w:lineRule="auto" w:before="0" w:after="0"/>
        <w:ind w:firstLine="420"/>
      </w:pPr>
      <w:r>
        <w:t>**6. 应急处理保障机制**</w:t>
      </w:r>
    </w:p>
    <w:p>
      <w:pPr>
        <w:spacing w:line="360" w:lineRule="auto" w:before="0" w:after="0"/>
        <w:ind w:firstLine="420"/>
      </w:pPr>
      <w:r>
        <w:t>（1）突发需求的处理机制：我们将制定突发需求的处理机制，确保服务过程中的突发需求得到及时处理。</w:t>
      </w:r>
    </w:p>
    <w:p>
      <w:pPr>
        <w:spacing w:line="360" w:lineRule="auto" w:before="0" w:after="0"/>
        <w:ind w:firstLine="420"/>
      </w:pPr>
      <w:r>
        <w:t>（2）系统障碍的解决方案：我们将制定系统障碍的解决方案，确保服务过程中的系统障碍得到及时解决。</w:t>
      </w:r>
    </w:p>
    <w:p>
      <w:pPr>
        <w:spacing w:line="360" w:lineRule="auto" w:before="0" w:after="0"/>
        <w:ind w:firstLine="420"/>
      </w:pPr>
      <w:r>
        <w:t>（3）多项目并行的解决方案：我们将制定多项目并行的解决方案，确保服务过程中的多项目并行得到有效管理。</w:t>
      </w:r>
    </w:p>
    <w:p>
      <w:pPr>
        <w:spacing w:line="360" w:lineRule="auto" w:before="0" w:after="0"/>
        <w:ind w:firstLine="420"/>
      </w:pPr>
      <w:r>
        <w:t>（4）时间周期紧的解决方案：我们将制定时间周期紧的解决方案，确保服务过程中的时间周期紧得到有效管理。</w:t>
      </w:r>
    </w:p>
    <w:p>
      <w:pPr>
        <w:spacing w:line="360" w:lineRule="auto" w:before="0" w:after="0"/>
        <w:ind w:firstLine="420"/>
      </w:pPr>
      <w:r>
        <w:t>（5）夜间服务的解决方案：我们将制定夜间服务的解决方案，确保服务过程中的夜间服务得到有效管理。</w:t>
      </w:r>
    </w:p>
    <w:p>
      <w:pPr>
        <w:spacing w:line="360" w:lineRule="auto" w:before="0" w:after="0"/>
        <w:ind w:firstLine="420"/>
      </w:pPr>
      <w:r>
        <w:t>**7. 作业规范**</w:t>
      </w:r>
    </w:p>
    <w:p>
      <w:pPr>
        <w:spacing w:line="360" w:lineRule="auto" w:before="0" w:after="0"/>
        <w:ind w:firstLine="420"/>
      </w:pPr>
      <w:r>
        <w:t>（1）垃圾收集的作业规范：我们将制定垃圾收集的作业规范，确保垃圾收集工作的顺利进行。</w:t>
      </w:r>
    </w:p>
    <w:p>
      <w:pPr>
        <w:spacing w:line="360" w:lineRule="auto" w:before="0" w:after="0"/>
        <w:ind w:firstLine="420"/>
      </w:pPr>
      <w:r>
        <w:t>（2）垃圾收集车的作业规范：我们将制定垃圾收集车的作业规范，确保垃圾收集车的正常运行。</w:t>
      </w:r>
    </w:p>
    <w:p>
      <w:pPr>
        <w:spacing w:line="360" w:lineRule="auto" w:before="0" w:after="0"/>
        <w:ind w:firstLine="420"/>
      </w:pPr>
      <w:r>
        <w:t>（3）垃圾收集站的作业规范：我们将制定垃圾收集站的作业规范，确保垃圾收集站的正常运行。</w:t>
      </w:r>
    </w:p>
    <w:p>
      <w:pPr>
        <w:spacing w:line="360" w:lineRule="auto" w:before="0" w:after="0"/>
        <w:ind w:firstLine="420"/>
      </w:pPr>
      <w:r>
        <w:t>**8. 资源配备计划**</w:t>
      </w:r>
    </w:p>
    <w:p>
      <w:pPr>
        <w:spacing w:line="360" w:lineRule="auto" w:before="0" w:after="0"/>
        <w:ind w:firstLine="420"/>
      </w:pPr>
      <w:r>
        <w:t>（1）劳动力配备：我们将根据服务需求配备足够的劳动力，确保服务工作的顺利进行。</w:t>
      </w:r>
    </w:p>
    <w:p>
      <w:pPr>
        <w:spacing w:line="360" w:lineRule="auto" w:before="0" w:after="0"/>
        <w:ind w:firstLine="420"/>
      </w:pPr>
      <w:r>
        <w:t>（2）服务用机械配备：我们将根据服务需求配备足够的服务用机械，确保服务工作的顺利进行。</w:t>
      </w:r>
    </w:p>
    <w:p>
      <w:pPr>
        <w:spacing w:line="360" w:lineRule="auto" w:before="0" w:after="0"/>
        <w:ind w:firstLine="420"/>
      </w:pPr>
      <w:r>
        <w:t>**四、结束语**</w:t>
      </w:r>
    </w:p>
    <w:p>
      <w:pPr>
        <w:spacing w:line="360" w:lineRule="auto" w:before="0" w:after="0"/>
        <w:ind w:firstLine="420"/>
      </w:pPr>
      <w:r>
        <w:t>我公司将以专业的服务、严格的质量管理和完善的安全保障措施，确保沈采矿区6274户居民生活及生产垃圾清运服务的顺利进行。我们相信，通过我们的努力，将为招标人提供满意的服务。</w:t>
      </w:r>
    </w:p>
    <w:p>
      <w:pPr>
        <w:pStyle w:val="Heading4"/>
        <w:spacing w:line="360" w:lineRule="auto" w:before="0" w:after="0"/>
        <w:ind w:firstLine="420"/>
      </w:pPr>
      <w:r>
        <w:t xml:space="preserve"> 当前夜间服务存在的问题与挑战</w:t>
      </w:r>
    </w:p>
    <w:p>
      <w:pPr>
        <w:spacing w:line="360" w:lineRule="auto" w:before="0" w:after="0"/>
        <w:ind w:firstLine="420"/>
      </w:pPr>
      <w:r>
        <w:t>**当前夜间服务存在的问题与挑战的方案**</w:t>
      </w:r>
    </w:p>
    <w:p>
      <w:pPr>
        <w:spacing w:line="360" w:lineRule="auto" w:before="0" w:after="0"/>
        <w:ind w:firstLine="420"/>
      </w:pPr>
      <w:r>
        <w:t>**一、引言**</w:t>
      </w:r>
    </w:p>
    <w:p>
      <w:pPr>
        <w:spacing w:line="360" w:lineRule="auto" w:before="0" w:after="0"/>
        <w:ind w:firstLine="420"/>
      </w:pPr>
      <w:r>
        <w:t>随着城市化的快速发展，夜间服务需求日益增长。然而，当前夜间服务存在诸多问题与挑战，如服务质量不稳定、安全隐患突出、应急响应不及时等。为了提升夜间服务质量，确保居民生活及生产垃圾清运服务的顺利进行，沈阳顺鑫源运输服务有限公司特制定本方案。</w:t>
      </w:r>
    </w:p>
    <w:p>
      <w:pPr>
        <w:spacing w:line="360" w:lineRule="auto" w:before="0" w:after="0"/>
        <w:ind w:firstLine="420"/>
      </w:pPr>
      <w:r>
        <w:t>**二、当前夜间服务存在的问题**</w:t>
      </w:r>
    </w:p>
    <w:p>
      <w:pPr>
        <w:spacing w:line="360" w:lineRule="auto" w:before="0" w:after="0"/>
        <w:ind w:firstLine="420"/>
      </w:pPr>
      <w:r>
        <w:t>1. **服务质量不稳定**：夜间服务人员的工作状态、工作效率存在波动，导致服务质量难以保证。</w:t>
      </w:r>
    </w:p>
    <w:p>
      <w:pPr>
        <w:spacing w:line="360" w:lineRule="auto" w:before="0" w:after="0"/>
        <w:ind w:firstLine="420"/>
      </w:pPr>
      <w:r>
        <w:t>2. **安全隐患突出**：夜间光线不足，服务人员易发生意外伤害；同时，垃圾清运过程中存在火灾、爆炸等安全隐患。</w:t>
      </w:r>
    </w:p>
    <w:p>
      <w:pPr>
        <w:spacing w:line="360" w:lineRule="auto" w:before="0" w:after="0"/>
        <w:ind w:firstLine="420"/>
      </w:pPr>
      <w:r>
        <w:t>3. **应急响应不及时**：夜间突发情况难以预测，现有应急响应机制不够完善，导致问题处理不及时。</w:t>
      </w:r>
    </w:p>
    <w:p>
      <w:pPr>
        <w:spacing w:line="360" w:lineRule="auto" w:before="0" w:after="0"/>
        <w:ind w:firstLine="420"/>
      </w:pPr>
      <w:r>
        <w:t>4. **资源配备不足**：夜间服务人员及设备配备不足，难以满足服务需求。</w:t>
      </w:r>
    </w:p>
    <w:p>
      <w:pPr>
        <w:spacing w:line="360" w:lineRule="auto" w:before="0" w:after="0"/>
        <w:ind w:firstLine="420"/>
      </w:pPr>
      <w:r>
        <w:t>**三、夜间服务面临的挑战**</w:t>
      </w:r>
    </w:p>
    <w:p>
      <w:pPr>
        <w:spacing w:line="360" w:lineRule="auto" w:before="0" w:after="0"/>
        <w:ind w:firstLine="420"/>
      </w:pPr>
      <w:r>
        <w:t>1. **环境复杂**：夜间服务环境复杂，光线不足，增加了服务难度。</w:t>
      </w:r>
    </w:p>
    <w:p>
      <w:pPr>
        <w:spacing w:line="360" w:lineRule="auto" w:before="0" w:after="0"/>
        <w:ind w:firstLine="420"/>
      </w:pPr>
      <w:r>
        <w:t>2. **安全隐患**：夜间服务存在诸多安全隐患，如火灾、爆炸等，增加了服务风险。</w:t>
      </w:r>
    </w:p>
    <w:p>
      <w:pPr>
        <w:spacing w:line="360" w:lineRule="auto" w:before="0" w:after="0"/>
        <w:ind w:firstLine="420"/>
      </w:pPr>
      <w:r>
        <w:t>3. **应急响应**：夜间突发情况难以预测，现有应急响应机制不够完善，增加了应急处理的难度。</w:t>
      </w:r>
    </w:p>
    <w:p>
      <w:pPr>
        <w:spacing w:line="360" w:lineRule="auto" w:before="0" w:after="0"/>
        <w:ind w:firstLine="420"/>
      </w:pPr>
      <w:r>
        <w:t>4. **资源配备**：夜间服务人员及设备配备不足，难以满足服务需求。</w:t>
      </w:r>
    </w:p>
    <w:p>
      <w:pPr>
        <w:spacing w:line="360" w:lineRule="auto" w:before="0" w:after="0"/>
        <w:ind w:firstLine="420"/>
      </w:pPr>
      <w:r>
        <w:t>**四、解决方案**</w:t>
      </w:r>
    </w:p>
    <w:p>
      <w:pPr>
        <w:spacing w:line="360" w:lineRule="auto" w:before="0" w:after="0"/>
        <w:ind w:firstLine="420"/>
      </w:pPr>
      <w:r>
        <w:t>1. **提升服务质量**：</w:t>
      </w:r>
    </w:p>
    <w:p>
      <w:pPr>
        <w:spacing w:line="360" w:lineRule="auto" w:before="0" w:after="0"/>
        <w:ind w:firstLine="420"/>
      </w:pPr>
      <w:r>
        <w:t xml:space="preserve">   - 加强夜间服务人员的培训，提高其业务技能和服务意识。</w:t>
      </w:r>
    </w:p>
    <w:p>
      <w:pPr>
        <w:spacing w:line="360" w:lineRule="auto" w:before="0" w:after="0"/>
        <w:ind w:firstLine="420"/>
      </w:pPr>
      <w:r>
        <w:t xml:space="preserve">   - 实行夜间服务质量监控，及时发现并解决服务问题。</w:t>
      </w:r>
    </w:p>
    <w:p>
      <w:pPr>
        <w:spacing w:line="360" w:lineRule="auto" w:before="0" w:after="0"/>
        <w:ind w:firstLine="420"/>
      </w:pPr>
      <w:r>
        <w:t xml:space="preserve">   - 建立夜间服务质量评价体系，对服务人员进行绩效考核。</w:t>
      </w:r>
    </w:p>
    <w:p>
      <w:pPr>
        <w:spacing w:line="360" w:lineRule="auto" w:before="0" w:after="0"/>
        <w:ind w:firstLine="420"/>
      </w:pPr>
      <w:r>
        <w:t>2. **加强安全管理**：</w:t>
      </w:r>
    </w:p>
    <w:p>
      <w:pPr>
        <w:spacing w:line="360" w:lineRule="auto" w:before="0" w:after="0"/>
        <w:ind w:firstLine="420"/>
      </w:pPr>
      <w:r>
        <w:t xml:space="preserve">   - 制定夜间服务安全管理制度，明确服务过程中的安全要求。</w:t>
      </w:r>
    </w:p>
    <w:p>
      <w:pPr>
        <w:spacing w:line="360" w:lineRule="auto" w:before="0" w:after="0"/>
        <w:ind w:firstLine="420"/>
      </w:pPr>
      <w:r>
        <w:t xml:space="preserve">   - 加强夜间服务人员的安全培训，提高其安全意识和应急处理能力。</w:t>
      </w:r>
    </w:p>
    <w:p>
      <w:pPr>
        <w:spacing w:line="360" w:lineRule="auto" w:before="0" w:after="0"/>
        <w:ind w:firstLine="420"/>
      </w:pPr>
      <w:r>
        <w:t xml:space="preserve">   - 定期检查夜间服务设备，确保其安全性能符合要求。</w:t>
      </w:r>
    </w:p>
    <w:p>
      <w:pPr>
        <w:spacing w:line="360" w:lineRule="auto" w:before="0" w:after="0"/>
        <w:ind w:firstLine="420"/>
      </w:pPr>
      <w:r>
        <w:t>3. **完善应急响应机制**：</w:t>
      </w:r>
    </w:p>
    <w:p>
      <w:pPr>
        <w:spacing w:line="360" w:lineRule="auto" w:before="0" w:after="0"/>
        <w:ind w:firstLine="420"/>
      </w:pPr>
      <w:r>
        <w:t xml:space="preserve">   - 建立夜间服务应急响应机制，明确应急响应流程和责任人。</w:t>
      </w:r>
    </w:p>
    <w:p>
      <w:pPr>
        <w:spacing w:line="360" w:lineRule="auto" w:before="0" w:after="0"/>
        <w:ind w:firstLine="420"/>
      </w:pPr>
      <w:r>
        <w:t xml:space="preserve">   - 加强夜间服务应急演练，提高应急响应能力。</w:t>
      </w:r>
    </w:p>
    <w:p>
      <w:pPr>
        <w:spacing w:line="360" w:lineRule="auto" w:before="0" w:after="0"/>
        <w:ind w:firstLine="420"/>
      </w:pPr>
      <w:r>
        <w:t xml:space="preserve">   - 建立夜间服务应急物资储备制度，确保应急物资充足。</w:t>
      </w:r>
    </w:p>
    <w:p>
      <w:pPr>
        <w:spacing w:line="360" w:lineRule="auto" w:before="0" w:after="0"/>
        <w:ind w:firstLine="420"/>
      </w:pPr>
      <w:r>
        <w:t>4. **优化资源配备**：</w:t>
      </w:r>
    </w:p>
    <w:p>
      <w:pPr>
        <w:spacing w:line="360" w:lineRule="auto" w:before="0" w:after="0"/>
        <w:ind w:firstLine="420"/>
      </w:pPr>
      <w:r>
        <w:t xml:space="preserve">   - 增加夜间服务人员配备，确保服务需求得到满足。</w:t>
      </w:r>
    </w:p>
    <w:p>
      <w:pPr>
        <w:spacing w:line="360" w:lineRule="auto" w:before="0" w:after="0"/>
        <w:ind w:firstLine="420"/>
      </w:pPr>
      <w:r>
        <w:t xml:space="preserve">   - 加强夜间服务设备配备，提高服务效率。</w:t>
      </w:r>
    </w:p>
    <w:p>
      <w:pPr>
        <w:spacing w:line="360" w:lineRule="auto" w:before="0" w:after="0"/>
        <w:ind w:firstLine="420"/>
      </w:pPr>
      <w:r>
        <w:t xml:space="preserve">   - 优化夜间服务人员排班，确保服务连续性。</w:t>
      </w:r>
    </w:p>
    <w:p>
      <w:pPr>
        <w:spacing w:line="360" w:lineRule="auto" w:before="0" w:after="0"/>
        <w:ind w:firstLine="420"/>
      </w:pPr>
      <w:r>
        <w:t>**五、实施步骤**</w:t>
      </w:r>
    </w:p>
    <w:p>
      <w:pPr>
        <w:spacing w:line="360" w:lineRule="auto" w:before="0" w:after="0"/>
        <w:ind w:firstLine="420"/>
      </w:pPr>
      <w:r>
        <w:t>1. **制定实施方案**：根据存在的问题与挑战，制定详细的实施方案，明确工作目标和任务分工。</w:t>
      </w:r>
    </w:p>
    <w:p>
      <w:pPr>
        <w:spacing w:line="360" w:lineRule="auto" w:before="0" w:after="0"/>
        <w:ind w:firstLine="420"/>
      </w:pPr>
      <w:r>
        <w:t>2. **加强培训与宣传**：对夜间服务人员进行培训，提高其业务技能和服务意识；同时，加强夜间服务安全宣传，提高服务人员的安全意识。</w:t>
      </w:r>
    </w:p>
    <w:p>
      <w:pPr>
        <w:spacing w:line="360" w:lineRule="auto" w:before="0" w:after="0"/>
        <w:ind w:firstLine="420"/>
      </w:pPr>
      <w:r>
        <w:t>3. **完善管理制度**：制定夜间服务安全管理制度和应急响应机制，明确服务过程中的安全要求和应急响应流程。</w:t>
      </w:r>
    </w:p>
    <w:p>
      <w:pPr>
        <w:spacing w:line="360" w:lineRule="auto" w:before="0" w:after="0"/>
        <w:ind w:firstLine="420"/>
      </w:pPr>
      <w:r>
        <w:t>4. **加强监督检查**：定期对夜间服务进行监督检查，及时发现并解决服务问题；同时，对夜间服务人员进行绩效考核，确保服务质量。</w:t>
      </w:r>
    </w:p>
    <w:p>
      <w:pPr>
        <w:spacing w:line="360" w:lineRule="auto" w:before="0" w:after="0"/>
        <w:ind w:firstLine="420"/>
      </w:pPr>
      <w:r>
        <w:t>**六、预期效果**</w:t>
      </w:r>
    </w:p>
    <w:p>
      <w:pPr>
        <w:spacing w:line="360" w:lineRule="auto" w:before="0" w:after="0"/>
        <w:ind w:firstLine="420"/>
      </w:pPr>
      <w:r>
        <w:t>通过实施本方案，预期将实现以下效果：</w:t>
      </w:r>
    </w:p>
    <w:p>
      <w:pPr>
        <w:spacing w:line="360" w:lineRule="auto" w:before="0" w:after="0"/>
        <w:ind w:firstLine="420"/>
      </w:pPr>
      <w:r>
        <w:t>1. **提升服务质量**：夜间服务人员业务技能和服务意识得到提高，服务质量得到保障。</w:t>
      </w:r>
    </w:p>
    <w:p>
      <w:pPr>
        <w:spacing w:line="360" w:lineRule="auto" w:before="0" w:after="0"/>
        <w:ind w:firstLine="420"/>
      </w:pPr>
      <w:r>
        <w:t>2. **加强安全管理**：夜间服务安全管理制度得到完善，服务人员安全意识和应急处理能力得到提高，安全隐患得到有效控制。</w:t>
      </w:r>
    </w:p>
    <w:p>
      <w:pPr>
        <w:spacing w:line="360" w:lineRule="auto" w:before="0" w:after="0"/>
        <w:ind w:firstLine="420"/>
      </w:pPr>
      <w:r>
        <w:t>3. **完善应急响应机制**：夜间服务应急响应机制得到完善，应急响应能力得到提高，应急物资储备充足。</w:t>
      </w:r>
    </w:p>
    <w:p>
      <w:pPr>
        <w:spacing w:line="360" w:lineRule="auto" w:before="0" w:after="0"/>
        <w:ind w:firstLine="420"/>
      </w:pPr>
      <w:r>
        <w:t>4. **优化资源配备**：夜间服务人员及设备配备得到优化，服务需求得到满足，服务效率得到提高。</w:t>
      </w:r>
    </w:p>
    <w:p>
      <w:pPr>
        <w:spacing w:line="360" w:lineRule="auto" w:before="0" w:after="0"/>
        <w:ind w:firstLine="420"/>
      </w:pPr>
      <w:r>
        <w:t>**七、结语**</w:t>
      </w:r>
    </w:p>
    <w:p>
      <w:pPr>
        <w:spacing w:line="360" w:lineRule="auto" w:before="0" w:after="0"/>
        <w:ind w:firstLine="420"/>
      </w:pPr>
      <w:r>
        <w:t>本方案旨在解决当前夜间服务存在的问题与挑战，提升夜间服务质量，确保居民生活及生产垃圾清运服务的顺利进行。沈阳顺鑫源运输服务有限公司将严格按照本方案实施，为居民提供优质的夜间服务。</w:t>
      </w:r>
    </w:p>
    <w:p>
      <w:pPr>
        <w:pStyle w:val="Heading4"/>
        <w:spacing w:line="360" w:lineRule="auto" w:before="0" w:after="0"/>
        <w:ind w:firstLine="420"/>
      </w:pPr>
      <w:r>
        <w:t xml:space="preserve"> 夜间服务的重要性与必要性</w:t>
      </w:r>
    </w:p>
    <w:p>
      <w:pPr>
        <w:spacing w:line="360" w:lineRule="auto" w:before="0" w:after="0"/>
        <w:ind w:firstLine="420"/>
      </w:pPr>
      <w:r>
        <w:t>**夜间服务的重要性与必要性方案**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企业，致力于为沈采矿区6274户居民提供生活及生产垃圾清运服务。本项目服务期自2025年1月1日至2025年12月31日，预估金额为722,100.00元（含税）。服务地点由招标人指定，质量要求为合格。</w:t>
      </w:r>
    </w:p>
    <w:p>
      <w:pPr>
        <w:spacing w:line="360" w:lineRule="auto" w:before="0" w:after="0"/>
        <w:ind w:firstLine="420"/>
      </w:pPr>
      <w:r>
        <w:t>**二、夜间服务的重要性**</w:t>
      </w:r>
    </w:p>
    <w:p>
      <w:pPr>
        <w:spacing w:line="360" w:lineRule="auto" w:before="0" w:after="0"/>
        <w:ind w:firstLine="420"/>
      </w:pPr>
      <w:r>
        <w:t>1. **提高服务效率**：夜间服务可以避开白天的交通高峰期，减少车辆拥堵，提高垃圾清运效率，确保垃圾及时清运，避免垃圾堆积造成的环境污染。</w:t>
      </w:r>
    </w:p>
    <w:p>
      <w:pPr>
        <w:spacing w:line="360" w:lineRule="auto" w:before="0" w:after="0"/>
        <w:ind w:firstLine="420"/>
      </w:pPr>
      <w:r>
        <w:t>2. **满足居民需求**：夜间服务可以满足居民夜间产生垃圾的需求，提高居民的生活质量，增强居民对服务的满意度。</w:t>
      </w:r>
    </w:p>
    <w:p>
      <w:pPr>
        <w:spacing w:line="360" w:lineRule="auto" w:before="0" w:after="0"/>
        <w:ind w:firstLine="420"/>
      </w:pPr>
      <w:r>
        <w:t>3. **减少对居民生活的影响**：夜间服务可以减少对居民白天的噪音和交通干扰，降低对居民生活的影响，提高居民的生活质量。</w:t>
      </w:r>
    </w:p>
    <w:p>
      <w:pPr>
        <w:spacing w:line="360" w:lineRule="auto" w:before="0" w:after="0"/>
        <w:ind w:firstLine="420"/>
      </w:pPr>
      <w:r>
        <w:t>4. **提高资源利用率**：夜间服务可以充分利用夜间资源，提高资源利用率，降低服务成本，提高服务效益。</w:t>
      </w:r>
    </w:p>
    <w:p>
      <w:pPr>
        <w:spacing w:line="360" w:lineRule="auto" w:before="0" w:after="0"/>
        <w:ind w:firstLine="420"/>
      </w:pPr>
      <w:r>
        <w:t>**三、夜间服务的必要性**</w:t>
      </w:r>
    </w:p>
    <w:p>
      <w:pPr>
        <w:spacing w:line="360" w:lineRule="auto" w:before="0" w:after="0"/>
        <w:ind w:firstLine="420"/>
      </w:pPr>
      <w:r>
        <w:t>1. **满足项目需求**：本项目服务对象为6274户居民，垃圾产生量大，服务需求高。夜间服务可以满足项目需求，确保垃圾及时清运，避免垃圾堆积造成的环境污染。</w:t>
      </w:r>
    </w:p>
    <w:p>
      <w:pPr>
        <w:spacing w:line="360" w:lineRule="auto" w:before="0" w:after="0"/>
        <w:ind w:firstLine="420"/>
      </w:pPr>
      <w:r>
        <w:t>2. **提高服务质量**：夜间服务可以提高垃圾清运效率，确保垃圾及时清运，提高服务质量，增强居民对服务的满意度。</w:t>
      </w:r>
    </w:p>
    <w:p>
      <w:pPr>
        <w:spacing w:line="360" w:lineRule="auto" w:before="0" w:after="0"/>
        <w:ind w:firstLine="420"/>
      </w:pPr>
      <w:r>
        <w:t>3. **降低服务成本**：夜间服务可以充分利用夜间资源，降低服务成本，提高服务效益。</w:t>
      </w:r>
    </w:p>
    <w:p>
      <w:pPr>
        <w:spacing w:line="360" w:lineRule="auto" w:before="0" w:after="0"/>
        <w:ind w:firstLine="420"/>
      </w:pPr>
      <w:r>
        <w:t>4. **符合国家政策**：夜间服务符合国家节能减排、绿色发展的政策要求，有利于促进环境保护和可持续发展。</w:t>
      </w:r>
    </w:p>
    <w:p>
      <w:pPr>
        <w:spacing w:line="360" w:lineRule="auto" w:before="0" w:after="0"/>
        <w:ind w:firstLine="420"/>
      </w:pPr>
      <w:r>
        <w:t>**四、夜间服务实施方案**</w:t>
      </w:r>
    </w:p>
    <w:p>
      <w:pPr>
        <w:spacing w:line="360" w:lineRule="auto" w:before="0" w:after="0"/>
        <w:ind w:firstLine="420"/>
      </w:pPr>
      <w:r>
        <w:t>1. **制定夜间服务计划**：根据项目需求和居民垃圾产生情况，制定详细的夜间服务计划，明确服务时间、服务路线、服务内容等。</w:t>
      </w:r>
    </w:p>
    <w:p>
      <w:pPr>
        <w:spacing w:line="360" w:lineRule="auto" w:before="0" w:after="0"/>
        <w:ind w:firstLine="420"/>
      </w:pPr>
      <w:r>
        <w:t>2. **配备夜间服务人员**：根据夜间服务计划，配备专业的夜间服务人员，确保夜间服务质量和效率。</w:t>
      </w:r>
    </w:p>
    <w:p>
      <w:pPr>
        <w:spacing w:line="360" w:lineRule="auto" w:before="0" w:after="0"/>
        <w:ind w:firstLine="420"/>
      </w:pPr>
      <w:r>
        <w:t>3. **配备夜间服务设备**：配备专业的夜间服务设备，如夜间照明设备、夜间作业车辆等，确保夜间服务安全和效率。</w:t>
      </w:r>
    </w:p>
    <w:p>
      <w:pPr>
        <w:spacing w:line="360" w:lineRule="auto" w:before="0" w:after="0"/>
        <w:ind w:firstLine="420"/>
      </w:pPr>
      <w:r>
        <w:t>4. **加强夜间服务管理**：建立夜间服务管理制度，明确夜间服务人员职责，加强夜间服务监督和考核，确保夜间服务质量。</w:t>
      </w:r>
    </w:p>
    <w:p>
      <w:pPr>
        <w:spacing w:line="360" w:lineRule="auto" w:before="0" w:after="0"/>
        <w:ind w:firstLine="420"/>
      </w:pPr>
      <w:r>
        <w:t>5. **加强夜间服务宣传**：通过多种渠道加强夜间服务宣传，提高居民对夜间服务的认知和接受度，增强居民对服务的满意度。</w:t>
      </w:r>
    </w:p>
    <w:p>
      <w:pPr>
        <w:spacing w:line="360" w:lineRule="auto" w:before="0" w:after="0"/>
        <w:ind w:firstLine="420"/>
      </w:pPr>
      <w:r>
        <w:t>**五、夜间服务保障措施**</w:t>
      </w:r>
    </w:p>
    <w:p>
      <w:pPr>
        <w:spacing w:line="360" w:lineRule="auto" w:before="0" w:after="0"/>
        <w:ind w:firstLine="420"/>
      </w:pPr>
      <w:r>
        <w:t>1. **建立夜间服务应急预案**：针对夜间服务可能出现的突发情况，建立夜间服务应急预案，确保夜间服务安全和效率。</w:t>
      </w:r>
    </w:p>
    <w:p>
      <w:pPr>
        <w:spacing w:line="360" w:lineRule="auto" w:before="0" w:after="0"/>
        <w:ind w:firstLine="420"/>
      </w:pPr>
      <w:r>
        <w:t>2. **加强夜间服务培训**：对夜间服务人员进行专业培训，提高夜间服务人员的业务水平和安全意识，确保夜间服务质量。</w:t>
      </w:r>
    </w:p>
    <w:p>
      <w:pPr>
        <w:spacing w:line="360" w:lineRule="auto" w:before="0" w:after="0"/>
        <w:ind w:firstLine="420"/>
      </w:pPr>
      <w:r>
        <w:t>3. **加强夜间服务监督**：建立夜间服务监督机制，对夜间服务进行实时监督和考核，确保夜间服务质量。</w:t>
      </w:r>
    </w:p>
    <w:p>
      <w:pPr>
        <w:spacing w:line="360" w:lineRule="auto" w:before="0" w:after="0"/>
        <w:ind w:firstLine="420"/>
      </w:pPr>
      <w:r>
        <w:t>4. **加强夜间服务沟通**：加强与居民的沟通和交流，及时了解居民对夜间服务的意见和建议，不断改进夜间服务质量和效率。</w:t>
      </w:r>
    </w:p>
    <w:p>
      <w:pPr>
        <w:spacing w:line="360" w:lineRule="auto" w:before="0" w:after="0"/>
        <w:ind w:firstLine="420"/>
      </w:pPr>
      <w:r>
        <w:t>**六、夜间服务效果评估**</w:t>
      </w:r>
    </w:p>
    <w:p>
      <w:pPr>
        <w:spacing w:line="360" w:lineRule="auto" w:before="0" w:after="0"/>
        <w:ind w:firstLine="420"/>
      </w:pPr>
      <w:r>
        <w:t>1. **居民满意度调查**：通过居民满意度调查，了解居民对夜间服务的满意度和认可度，评估夜间服务效果。</w:t>
      </w:r>
    </w:p>
    <w:p>
      <w:pPr>
        <w:spacing w:line="360" w:lineRule="auto" w:before="0" w:after="0"/>
        <w:ind w:firstLine="420"/>
      </w:pPr>
      <w:r>
        <w:t>2. **夜间服务效率评估**：对夜间服务效率进行评估，了解夜间服务质量和效率，评估夜间服务效果。</w:t>
      </w:r>
    </w:p>
    <w:p>
      <w:pPr>
        <w:spacing w:line="360" w:lineRule="auto" w:before="0" w:after="0"/>
        <w:ind w:firstLine="420"/>
      </w:pPr>
      <w:r>
        <w:t>3. **夜间服务成本评估**：对夜间服务成本进行评估，了解夜间服务效益，评估夜间服务效果。</w:t>
      </w:r>
    </w:p>
    <w:p>
      <w:pPr>
        <w:spacing w:line="360" w:lineRule="auto" w:before="0" w:after="0"/>
        <w:ind w:firstLine="420"/>
      </w:pPr>
      <w:r>
        <w:t>**七、结论**</w:t>
      </w:r>
    </w:p>
    <w:p>
      <w:pPr>
        <w:spacing w:line="360" w:lineRule="auto" w:before="0" w:after="0"/>
        <w:ind w:firstLine="420"/>
      </w:pPr>
      <w:r>
        <w:t>夜间服务对于提高服务效率、满足居民需求、减少对居民生活的影响、提高资源利用率等方面具有重要意义。本项目实施夜间服务，可以满足项目需求，提高服务质量，降低服务成本，符合国家政策。公司应制定详细的夜间服务计划，配备专业的夜间服务人员和设备，加强夜间服务管理和监督，确保夜间服务质量。同时，应建立夜间服务应急预案，加强夜间服务培训，加强与居民的沟通和交流，不断改进夜间服务质量和效率。通过居民满意度调查、夜间服务效率评估和夜间服务成本评估等方式，评估夜间服务效果，为后续夜间服务提供参考和改进方向。</w:t>
      </w:r>
    </w:p>
    <w:p>
      <w:pPr>
        <w:pStyle w:val="Heading3"/>
        <w:spacing w:line="360" w:lineRule="auto" w:before="0" w:after="0"/>
        <w:ind w:firstLine="420"/>
      </w:pPr>
      <w:r>
        <w:t>目标与愿景</w:t>
      </w:r>
    </w:p>
    <w:p>
      <w:pPr>
        <w:spacing w:line="360" w:lineRule="auto" w:before="0" w:after="0"/>
        <w:ind w:firstLine="420"/>
      </w:pPr>
      <w:r>
        <w:t>**沈阳顺鑫源运输服务有限公司关于沈采矿区垃圾清运服务的目标与愿景方案**</w:t>
      </w:r>
    </w:p>
    <w:p>
      <w:pPr>
        <w:spacing w:line="360" w:lineRule="auto" w:before="0" w:after="0"/>
        <w:ind w:firstLine="420"/>
      </w:pPr>
      <w:r>
        <w:t>**一、公司简介**</w:t>
      </w:r>
    </w:p>
    <w:p>
      <w:pPr>
        <w:spacing w:line="360" w:lineRule="auto" w:before="0" w:after="0"/>
        <w:ind w:firstLine="420"/>
      </w:pPr>
      <w:r>
        <w:t>沈阳顺鑫源运输服务有限公司（以下简称“公司”）是一家专注于城市环境卫生服务的专业公司。公司自成立以来，始终秉承“诚信、高效、创新、共赢”的经营理念，致力于为客户提供优质、高效、环保的垃圾清运服务。在多年的发展过程中，公司积累了丰富的行业经验，拥有一支高素质、专业化的服务团队，能够为客户提供全方位、一站式的垃圾清运解决方案。</w:t>
      </w:r>
    </w:p>
    <w:p>
      <w:pPr>
        <w:spacing w:line="360" w:lineRule="auto" w:before="0" w:after="0"/>
        <w:ind w:firstLine="420"/>
      </w:pPr>
      <w:r>
        <w:t>**二、项目概况**</w:t>
      </w:r>
    </w:p>
    <w:p>
      <w:pPr>
        <w:spacing w:line="360" w:lineRule="auto" w:before="0" w:after="0"/>
        <w:ind w:firstLine="420"/>
      </w:pPr>
      <w:r>
        <w:t>本项目为沈采矿区6274户居民生活及生产垃圾清运服务，具体内容详见招标文件。项目预估金额为722,100.00元（含税），服务地点为招标人指定地点，服务期为2025年01月01日至2025年12月31日。质量要求为合格。</w:t>
      </w:r>
    </w:p>
    <w:p>
      <w:pPr>
        <w:spacing w:line="360" w:lineRule="auto" w:before="0" w:after="0"/>
        <w:ind w:firstLine="420"/>
      </w:pPr>
      <w:r>
        <w:t>**三、目标与愿景**</w:t>
      </w:r>
    </w:p>
    <w:p>
      <w:pPr>
        <w:spacing w:line="360" w:lineRule="auto" w:before="0" w:after="0"/>
        <w:ind w:firstLine="420"/>
      </w:pPr>
      <w:r>
        <w:t>**1. 目标**</w:t>
      </w:r>
    </w:p>
    <w:p>
      <w:pPr>
        <w:spacing w:line="360" w:lineRule="auto" w:before="0" w:after="0"/>
        <w:ind w:firstLine="420"/>
      </w:pPr>
      <w:r>
        <w:t>（1）确保垃圾清运服务的质量和效率，满足招标人的需求；</w:t>
      </w:r>
    </w:p>
    <w:p>
      <w:pPr>
        <w:spacing w:line="360" w:lineRule="auto" w:before="0" w:after="0"/>
        <w:ind w:firstLine="420"/>
      </w:pPr>
      <w:r>
        <w:t>（2）建立完善的质量管理体系，确保服务质量符合国家、行业相关验收标准；</w:t>
      </w:r>
    </w:p>
    <w:p>
      <w:pPr>
        <w:spacing w:line="360" w:lineRule="auto" w:before="0" w:after="0"/>
        <w:ind w:firstLine="420"/>
      </w:pPr>
      <w:r>
        <w:t>（3）加强安全生产管理，确保服务过程中的安全性和文明服务；</w:t>
      </w:r>
    </w:p>
    <w:p>
      <w:pPr>
        <w:spacing w:line="360" w:lineRule="auto" w:before="0" w:after="0"/>
        <w:ind w:firstLine="420"/>
      </w:pPr>
      <w:r>
        <w:t>（4）制定科学的服务进度计划，确保按时完成服务任务；</w:t>
      </w:r>
    </w:p>
    <w:p>
      <w:pPr>
        <w:spacing w:line="360" w:lineRule="auto" w:before="0" w:after="0"/>
        <w:ind w:firstLine="420"/>
      </w:pPr>
      <w:r>
        <w:t>（5）针对项目难点和特点，制定有效的应对措施，确保合同得到切实履行；</w:t>
      </w:r>
    </w:p>
    <w:p>
      <w:pPr>
        <w:spacing w:line="360" w:lineRule="auto" w:before="0" w:after="0"/>
        <w:ind w:firstLine="420"/>
      </w:pPr>
      <w:r>
        <w:t>（6）建立完善的应急处理保障机制，确保突发需求得到及时处理；</w:t>
      </w:r>
    </w:p>
    <w:p>
      <w:pPr>
        <w:spacing w:line="360" w:lineRule="auto" w:before="0" w:after="0"/>
        <w:ind w:firstLine="420"/>
      </w:pPr>
      <w:r>
        <w:t>（7）制定详细的作业规范，确保垃圾收集和运输过程符合本项目需求；</w:t>
      </w:r>
    </w:p>
    <w:p>
      <w:pPr>
        <w:spacing w:line="360" w:lineRule="auto" w:before="0" w:after="0"/>
        <w:ind w:firstLine="420"/>
      </w:pPr>
      <w:r>
        <w:t>（8）配备充足的劳动力和服务用机械，确保服务进度符合项目需求。</w:t>
      </w:r>
    </w:p>
    <w:p>
      <w:pPr>
        <w:spacing w:line="360" w:lineRule="auto" w:before="0" w:after="0"/>
        <w:ind w:firstLine="420"/>
      </w:pPr>
      <w:r>
        <w:t>**2. 愿景**</w:t>
      </w:r>
    </w:p>
    <w:p>
      <w:pPr>
        <w:spacing w:line="360" w:lineRule="auto" w:before="0" w:after="0"/>
        <w:ind w:firstLine="420"/>
      </w:pPr>
      <w:r>
        <w:t>（1）成为沈采矿区乃至全国范围内最具竞争力的垃圾清运服务提供商；</w:t>
      </w:r>
    </w:p>
    <w:p>
      <w:pPr>
        <w:spacing w:line="360" w:lineRule="auto" w:before="0" w:after="0"/>
        <w:ind w:firstLine="420"/>
      </w:pPr>
      <w:r>
        <w:t>（2）通过持续改进和创新，为客户提供更加优质、高效、环保的服务；</w:t>
      </w:r>
    </w:p>
    <w:p>
      <w:pPr>
        <w:spacing w:line="360" w:lineRule="auto" w:before="0" w:after="0"/>
        <w:ind w:firstLine="420"/>
      </w:pPr>
      <w:r>
        <w:t>（3）建立良好的企业形象，赢得客户的信任和支持；</w:t>
      </w:r>
    </w:p>
    <w:p>
      <w:pPr>
        <w:spacing w:line="360" w:lineRule="auto" w:before="0" w:after="0"/>
        <w:ind w:firstLine="420"/>
      </w:pPr>
      <w:r>
        <w:t>（4）为城市环境卫生事业做出更大的贡献，推动行业健康发展。</w:t>
      </w:r>
    </w:p>
    <w:p>
      <w:pPr>
        <w:spacing w:line="360" w:lineRule="auto" w:before="0" w:after="0"/>
        <w:ind w:firstLine="420"/>
      </w:pPr>
      <w:r>
        <w:t>**四、实施方案**</w:t>
      </w:r>
    </w:p>
    <w:p>
      <w:pPr>
        <w:spacing w:line="360" w:lineRule="auto" w:before="0" w:after="0"/>
        <w:ind w:firstLine="420"/>
      </w:pPr>
      <w:r>
        <w:t>**1. 质量管理措施**</w:t>
      </w:r>
    </w:p>
    <w:p>
      <w:pPr>
        <w:spacing w:line="360" w:lineRule="auto" w:before="0" w:after="0"/>
        <w:ind w:firstLine="420"/>
      </w:pPr>
      <w:r>
        <w:t>（1）建立完善的质量管理体系，明确质量目标和责任；</w:t>
      </w:r>
    </w:p>
    <w:p>
      <w:pPr>
        <w:spacing w:line="360" w:lineRule="auto" w:before="0" w:after="0"/>
        <w:ind w:firstLine="420"/>
      </w:pPr>
      <w:r>
        <w:t>（2）制定详细的作业规范，确保垃圾收集和运输过程符合本项目需求；</w:t>
      </w:r>
    </w:p>
    <w:p>
      <w:pPr>
        <w:spacing w:line="360" w:lineRule="auto" w:before="0" w:after="0"/>
        <w:ind w:firstLine="420"/>
      </w:pPr>
      <w:r>
        <w:t>（3）加强员工培训，提高员工的质量意识和技能水平；</w:t>
      </w:r>
    </w:p>
    <w:p>
      <w:pPr>
        <w:spacing w:line="360" w:lineRule="auto" w:before="0" w:after="0"/>
        <w:ind w:firstLine="420"/>
      </w:pPr>
      <w:r>
        <w:t>（4）定期进行质量检查和评估，及时发现问题并采取措施解决。</w:t>
      </w:r>
    </w:p>
    <w:p>
      <w:pPr>
        <w:spacing w:line="360" w:lineRule="auto" w:before="0" w:after="0"/>
        <w:ind w:firstLine="420"/>
      </w:pPr>
      <w:r>
        <w:t>**2. 安全生产和文明服务保障措施**</w:t>
      </w:r>
    </w:p>
    <w:p>
      <w:pPr>
        <w:spacing w:line="360" w:lineRule="auto" w:before="0" w:after="0"/>
        <w:ind w:firstLine="420"/>
      </w:pPr>
      <w:r>
        <w:t>（1）建立完善的安全生产管理制度，明确安全目标和责任；</w:t>
      </w:r>
    </w:p>
    <w:p>
      <w:pPr>
        <w:spacing w:line="360" w:lineRule="auto" w:before="0" w:after="0"/>
        <w:ind w:firstLine="420"/>
      </w:pPr>
      <w:r>
        <w:t>（2）制定详细的安全服务流程，确保服务过程中的安全性和文明服务；</w:t>
      </w:r>
    </w:p>
    <w:p>
      <w:pPr>
        <w:spacing w:line="360" w:lineRule="auto" w:before="0" w:after="0"/>
        <w:ind w:firstLine="420"/>
      </w:pPr>
      <w:r>
        <w:t>（3）建立安全生产组织机构图，明确各部门和岗位的安全职责；</w:t>
      </w:r>
    </w:p>
    <w:p>
      <w:pPr>
        <w:spacing w:line="360" w:lineRule="auto" w:before="0" w:after="0"/>
        <w:ind w:firstLine="420"/>
      </w:pPr>
      <w:r>
        <w:t>（4）制定安全文明服务实施保障措施，确保服务过程中的安全性和文明服务。</w:t>
      </w:r>
    </w:p>
    <w:p>
      <w:pPr>
        <w:spacing w:line="360" w:lineRule="auto" w:before="0" w:after="0"/>
        <w:ind w:firstLine="420"/>
      </w:pPr>
      <w:r>
        <w:t>**3. 服务进度保障措施**</w:t>
      </w:r>
    </w:p>
    <w:p>
      <w:pPr>
        <w:spacing w:line="360" w:lineRule="auto" w:before="0" w:after="0"/>
        <w:ind w:firstLine="420"/>
      </w:pPr>
      <w:r>
        <w:t>（1）制定详细的总体进度图，明确服务进度计划；</w:t>
      </w:r>
    </w:p>
    <w:p>
      <w:pPr>
        <w:spacing w:line="360" w:lineRule="auto" w:before="0" w:after="0"/>
        <w:ind w:firstLine="420"/>
      </w:pPr>
      <w:r>
        <w:t>（2）采取详细完整的进度保障措施，确保进度符合项目需求；</w:t>
      </w:r>
    </w:p>
    <w:p>
      <w:pPr>
        <w:spacing w:line="360" w:lineRule="auto" w:before="0" w:after="0"/>
        <w:ind w:firstLine="420"/>
      </w:pPr>
      <w:r>
        <w:t>（3）加强进度监控和调整，确保按时完成服务任务。</w:t>
      </w:r>
    </w:p>
    <w:p>
      <w:pPr>
        <w:spacing w:line="360" w:lineRule="auto" w:before="0" w:after="0"/>
        <w:ind w:firstLine="420"/>
      </w:pPr>
      <w:r>
        <w:t>**4. 项目难点及特点分析和应对措施**</w:t>
      </w:r>
    </w:p>
    <w:p>
      <w:pPr>
        <w:spacing w:line="360" w:lineRule="auto" w:before="0" w:after="0"/>
        <w:ind w:firstLine="420"/>
      </w:pPr>
      <w:r>
        <w:t>（1）分析过程中可能遇到的阻碍和现场环境复杂情况；</w:t>
      </w:r>
    </w:p>
    <w:p>
      <w:pPr>
        <w:spacing w:line="360" w:lineRule="auto" w:before="0" w:after="0"/>
        <w:ind w:firstLine="420"/>
      </w:pPr>
      <w:r>
        <w:t>（2）针对现场遇到的问题，制定有效的解决措施；</w:t>
      </w:r>
    </w:p>
    <w:p>
      <w:pPr>
        <w:spacing w:line="360" w:lineRule="auto" w:before="0" w:after="0"/>
        <w:ind w:firstLine="420"/>
      </w:pPr>
      <w:r>
        <w:t>（3）采取的技术措施、组织措施等各项措施符合项目需求，确保合同得到切实履行。</w:t>
      </w:r>
    </w:p>
    <w:p>
      <w:pPr>
        <w:spacing w:line="360" w:lineRule="auto" w:before="0" w:after="0"/>
        <w:ind w:firstLine="420"/>
      </w:pPr>
      <w:r>
        <w:t>**5. 应急处理保障机制**</w:t>
      </w:r>
    </w:p>
    <w:p>
      <w:pPr>
        <w:spacing w:line="360" w:lineRule="auto" w:before="0" w:after="0"/>
        <w:ind w:firstLine="420"/>
      </w:pPr>
      <w:r>
        <w:t>（1）建立突发需求的处理机制，确保突发需求得到及时处理；</w:t>
      </w:r>
    </w:p>
    <w:p>
      <w:pPr>
        <w:spacing w:line="360" w:lineRule="auto" w:before="0" w:after="0"/>
        <w:ind w:firstLine="420"/>
      </w:pPr>
      <w:r>
        <w:t>（2）制定系统障碍的解决方案，确保服务过程中的连续性和稳定性；</w:t>
      </w:r>
    </w:p>
    <w:p>
      <w:pPr>
        <w:spacing w:line="360" w:lineRule="auto" w:before="0" w:after="0"/>
        <w:ind w:firstLine="420"/>
      </w:pPr>
      <w:r>
        <w:t>（3）制定多项目并行的解决方案，确保服务过程中的协调性和效率；</w:t>
      </w:r>
    </w:p>
    <w:p>
      <w:pPr>
        <w:spacing w:line="360" w:lineRule="auto" w:before="0" w:after="0"/>
        <w:ind w:firstLine="420"/>
      </w:pPr>
      <w:r>
        <w:t>（4）制定时间周期紧的解决方案，确保按时完成服务任务；</w:t>
      </w:r>
    </w:p>
    <w:p>
      <w:pPr>
        <w:spacing w:line="360" w:lineRule="auto" w:before="0" w:after="0"/>
        <w:ind w:firstLine="420"/>
      </w:pPr>
      <w:r>
        <w:t>（5）制定夜间服务的解决方案，确保服务过程中的安全性和效率。</w:t>
      </w:r>
    </w:p>
    <w:p>
      <w:pPr>
        <w:spacing w:line="360" w:lineRule="auto" w:before="0" w:after="0"/>
        <w:ind w:firstLine="420"/>
      </w:pPr>
      <w:r>
        <w:t>**6. 作业规范**</w:t>
      </w:r>
    </w:p>
    <w:p>
      <w:pPr>
        <w:spacing w:line="360" w:lineRule="auto" w:before="0" w:after="0"/>
        <w:ind w:firstLine="420"/>
      </w:pPr>
      <w:r>
        <w:t>（1）制定详细的垃圾收集的作业规范，确保垃圾收集过程符合本项目需求；</w:t>
      </w:r>
    </w:p>
    <w:p>
      <w:pPr>
        <w:spacing w:line="360" w:lineRule="auto" w:before="0" w:after="0"/>
        <w:ind w:firstLine="420"/>
      </w:pPr>
      <w:r>
        <w:t>（2）制定详细的垃圾收集车的作业规范，确保垃圾运输过程符合本项目需求；</w:t>
      </w:r>
    </w:p>
    <w:p>
      <w:pPr>
        <w:spacing w:line="360" w:lineRule="auto" w:before="0" w:after="0"/>
        <w:ind w:firstLine="420"/>
      </w:pPr>
      <w:r>
        <w:t>（3）制定详细的垃圾收集站的作业规范，确保垃圾处理过程符合本项目需求。</w:t>
      </w:r>
    </w:p>
    <w:p>
      <w:pPr>
        <w:spacing w:line="360" w:lineRule="auto" w:before="0" w:after="0"/>
        <w:ind w:firstLine="420"/>
      </w:pPr>
      <w:r>
        <w:t>**7. 资源配备计划**</w:t>
      </w:r>
    </w:p>
    <w:p>
      <w:pPr>
        <w:spacing w:line="360" w:lineRule="auto" w:before="0" w:after="0"/>
        <w:ind w:firstLine="420"/>
      </w:pPr>
      <w:r>
        <w:t>（1）配备充足的劳动力和服务用机械，确保服务进度符合项目需求；</w:t>
      </w:r>
    </w:p>
    <w:p>
      <w:pPr>
        <w:spacing w:line="360" w:lineRule="auto" w:before="0" w:after="0"/>
        <w:ind w:firstLine="420"/>
      </w:pPr>
      <w:r>
        <w:t>（2）制定明确的进场计划时间，确保服务过程中的连续性和稳定性；</w:t>
      </w:r>
    </w:p>
    <w:p>
      <w:pPr>
        <w:spacing w:line="360" w:lineRule="auto" w:before="0" w:after="0"/>
        <w:ind w:firstLine="420"/>
      </w:pPr>
      <w:r>
        <w:t>（3）加强资源调配和管理，确保服务过程中的协调性和效率。</w:t>
      </w:r>
    </w:p>
    <w:p>
      <w:pPr>
        <w:spacing w:line="360" w:lineRule="auto" w:before="0" w:after="0"/>
        <w:ind w:firstLine="420"/>
      </w:pPr>
      <w:r>
        <w:t>**五、总结**</w:t>
      </w:r>
    </w:p>
    <w:p>
      <w:pPr>
        <w:spacing w:line="360" w:lineRule="auto" w:before="0" w:after="0"/>
        <w:ind w:firstLine="420"/>
      </w:pPr>
      <w:r>
        <w:t>本方案旨在明确沈阳顺鑫源运输服务有限公司在沈采矿区垃圾清运服务项目中的目标与愿景，并制定相应的实施方案。通过建立完善的质量管理体系、安全生产管理制度和服务进度计划，以及采取有效的应对措施和应急处理保障机制，确保服务质量和效率，满足招标人的需求。同时，通过配备充足的劳动力和服务用机械，确保服务进度符合项目需求。最终，实现公司的愿景，成为沈采矿区乃至全国范围内最具竞争力的垃圾清运服务提供商，为城市环境卫生事业做出更大的贡献。</w:t>
      </w:r>
    </w:p>
    <w:p>
      <w:pPr>
        <w:pStyle w:val="Heading4"/>
        <w:spacing w:line="360" w:lineRule="auto" w:before="0" w:after="0"/>
        <w:ind w:firstLine="420"/>
      </w:pPr>
      <w:r>
        <w:t xml:space="preserve"> 提升品牌形象和市场竞争力</w:t>
      </w:r>
    </w:p>
    <w:p>
      <w:pPr>
        <w:spacing w:line="360" w:lineRule="auto" w:before="0" w:after="0"/>
        <w:ind w:firstLine="420"/>
      </w:pPr>
      <w:r>
        <w:t>**提升品牌形象和市场竞争力的方案**</w:t>
      </w:r>
    </w:p>
    <w:p>
      <w:pPr>
        <w:spacing w:line="360" w:lineRule="auto" w:before="0" w:after="0"/>
        <w:ind w:firstLine="420"/>
      </w:pPr>
      <w:r>
        <w:t>**一、项目背景**</w:t>
      </w:r>
    </w:p>
    <w:p>
      <w:pPr>
        <w:spacing w:line="360" w:lineRule="auto" w:before="0" w:after="0"/>
        <w:ind w:firstLine="420"/>
      </w:pPr>
      <w:r>
        <w:t>沈阳顺鑫源运输服务有限公司（以下简称“公司”）是一家致力于提供高质量运输服务的专业公司。为了进一步提升公司的品牌形象和市场竞争力，公司决定参与沈采矿区6274户居民生活及生产垃圾清运服务项目。该项目预估金额为722,100.00元（含税），服务地点由招标人指定，服务期为2025年01月01日至2025年12月31日，质量要求为合格。</w:t>
      </w:r>
    </w:p>
    <w:p>
      <w:pPr>
        <w:spacing w:line="360" w:lineRule="auto" w:before="0" w:after="0"/>
        <w:ind w:firstLine="420"/>
      </w:pPr>
      <w:r>
        <w:t>**二、项目目标**</w:t>
      </w:r>
    </w:p>
    <w:p>
      <w:pPr>
        <w:spacing w:line="360" w:lineRule="auto" w:before="0" w:after="0"/>
        <w:ind w:firstLine="420"/>
      </w:pPr>
      <w:r>
        <w:t>1. 提升公司的品牌形象，树立公司在垃圾清运服务领域的专业形象。</w:t>
      </w:r>
    </w:p>
    <w:p>
      <w:pPr>
        <w:spacing w:line="360" w:lineRule="auto" w:before="0" w:after="0"/>
        <w:ind w:firstLine="420"/>
      </w:pPr>
      <w:r>
        <w:t>2. 提高公司的市场竞争力，争取更多的市场份额。</w:t>
      </w:r>
    </w:p>
    <w:p>
      <w:pPr>
        <w:spacing w:line="360" w:lineRule="auto" w:before="0" w:after="0"/>
        <w:ind w:firstLine="420"/>
      </w:pPr>
      <w:r>
        <w:t>3. 确保项目质量，满足招标人的各项要求，树立良好的口碑。</w:t>
      </w:r>
    </w:p>
    <w:p>
      <w:pPr>
        <w:spacing w:line="360" w:lineRule="auto" w:before="0" w:after="0"/>
        <w:ind w:firstLine="420"/>
      </w:pPr>
      <w:r>
        <w:t>**三、项目实施策略**</w:t>
      </w:r>
    </w:p>
    <w:p>
      <w:pPr>
        <w:spacing w:line="360" w:lineRule="auto" w:before="0" w:after="0"/>
        <w:ind w:firstLine="420"/>
      </w:pPr>
      <w:r>
        <w:t>1. **质量管理措施**</w:t>
      </w:r>
    </w:p>
    <w:p>
      <w:pPr>
        <w:spacing w:line="360" w:lineRule="auto" w:before="0" w:after="0"/>
        <w:ind w:firstLine="420"/>
      </w:pPr>
      <w:r>
        <w:t xml:space="preserve">   - 建立健全的质量保证体系，确保服务质量符合招标人的验收标准。</w:t>
      </w:r>
    </w:p>
    <w:p>
      <w:pPr>
        <w:spacing w:line="360" w:lineRule="auto" w:before="0" w:after="0"/>
        <w:ind w:firstLine="420"/>
      </w:pPr>
      <w:r>
        <w:t xml:space="preserve">   - 设置质量控制关键点，对垃圾清运服务的各个环节进行严格监控。</w:t>
      </w:r>
    </w:p>
    <w:p>
      <w:pPr>
        <w:spacing w:line="360" w:lineRule="auto" w:before="0" w:after="0"/>
        <w:ind w:firstLine="420"/>
      </w:pPr>
      <w:r>
        <w:t xml:space="preserve">   - 制定质量管控流程，确保服务过程中的每一个环节都符合质量标准。</w:t>
      </w:r>
    </w:p>
    <w:p>
      <w:pPr>
        <w:spacing w:line="360" w:lineRule="auto" w:before="0" w:after="0"/>
        <w:ind w:firstLine="420"/>
      </w:pPr>
      <w:r>
        <w:t xml:space="preserve">   - 定期进行质量检查和评估，及时发现问题并采取措施加以改进。</w:t>
      </w:r>
    </w:p>
    <w:p>
      <w:pPr>
        <w:spacing w:line="360" w:lineRule="auto" w:before="0" w:after="0"/>
        <w:ind w:firstLine="420"/>
      </w:pPr>
      <w:r>
        <w:t>2. **安全生产和文明服务保障措施**</w:t>
      </w:r>
    </w:p>
    <w:p>
      <w:pPr>
        <w:spacing w:line="360" w:lineRule="auto" w:before="0" w:after="0"/>
        <w:ind w:firstLine="420"/>
      </w:pPr>
      <w:r>
        <w:t xml:space="preserve">   - 建立安全生产管理制度，确保服务过程中的安全。</w:t>
      </w:r>
    </w:p>
    <w:p>
      <w:pPr>
        <w:spacing w:line="360" w:lineRule="auto" w:before="0" w:after="0"/>
        <w:ind w:firstLine="420"/>
      </w:pPr>
      <w:r>
        <w:t xml:space="preserve">   - 制定安全服务流程，规范服务人员的行为。</w:t>
      </w:r>
    </w:p>
    <w:p>
      <w:pPr>
        <w:spacing w:line="360" w:lineRule="auto" w:before="0" w:after="0"/>
        <w:ind w:firstLine="420"/>
      </w:pPr>
      <w:r>
        <w:t xml:space="preserve">   - 建立安全生产组织机构图，明确责任分工。</w:t>
      </w:r>
    </w:p>
    <w:p>
      <w:pPr>
        <w:spacing w:line="360" w:lineRule="auto" w:before="0" w:after="0"/>
        <w:ind w:firstLine="420"/>
      </w:pPr>
      <w:r>
        <w:t xml:space="preserve">   - 实施安全文明服务保障措施，确保服务过程中的文明和安全。</w:t>
      </w:r>
    </w:p>
    <w:p>
      <w:pPr>
        <w:spacing w:line="360" w:lineRule="auto" w:before="0" w:after="0"/>
        <w:ind w:firstLine="420"/>
      </w:pPr>
      <w:r>
        <w:t>3. **服务进度保障措施**</w:t>
      </w:r>
    </w:p>
    <w:p>
      <w:pPr>
        <w:spacing w:line="360" w:lineRule="auto" w:before="0" w:after="0"/>
        <w:ind w:firstLine="420"/>
      </w:pPr>
      <w:r>
        <w:t xml:space="preserve">   - 编制完善的总体进度图，确保服务进度符合项目需求。</w:t>
      </w:r>
    </w:p>
    <w:p>
      <w:pPr>
        <w:spacing w:line="360" w:lineRule="auto" w:before="0" w:after="0"/>
        <w:ind w:firstLine="420"/>
      </w:pPr>
      <w:r>
        <w:t xml:space="preserve">   - 制定服务进度保证措施，确保服务按时完成。</w:t>
      </w:r>
    </w:p>
    <w:p>
      <w:pPr>
        <w:spacing w:line="360" w:lineRule="auto" w:before="0" w:after="0"/>
        <w:ind w:firstLine="420"/>
      </w:pPr>
      <w:r>
        <w:t xml:space="preserve">   - 定期检查服务进度，及时调整服务计划，确保服务进度符合要求。</w:t>
      </w:r>
    </w:p>
    <w:p>
      <w:pPr>
        <w:spacing w:line="360" w:lineRule="auto" w:before="0" w:after="0"/>
        <w:ind w:firstLine="420"/>
      </w:pPr>
      <w:r>
        <w:t>4. **项目难点及特点分析和应对措施**</w:t>
      </w:r>
    </w:p>
    <w:p>
      <w:pPr>
        <w:spacing w:line="360" w:lineRule="auto" w:before="0" w:after="0"/>
        <w:ind w:firstLine="420"/>
      </w:pPr>
      <w:r>
        <w:t xml:space="preserve">   - 分析项目过程中可能遇到的阻碍，制定相应的应对措施。</w:t>
      </w:r>
    </w:p>
    <w:p>
      <w:pPr>
        <w:spacing w:line="360" w:lineRule="auto" w:before="0" w:after="0"/>
        <w:ind w:firstLine="420"/>
      </w:pPr>
      <w:r>
        <w:t xml:space="preserve">   - 针对现场环境复杂情况，制定相应的解决方案。</w:t>
      </w:r>
    </w:p>
    <w:p>
      <w:pPr>
        <w:spacing w:line="360" w:lineRule="auto" w:before="0" w:after="0"/>
        <w:ind w:firstLine="420"/>
      </w:pPr>
      <w:r>
        <w:t xml:space="preserve">   - 采取技术措施、组织措施等各项措施，确保合同得到切实履行。</w:t>
      </w:r>
    </w:p>
    <w:p>
      <w:pPr>
        <w:spacing w:line="360" w:lineRule="auto" w:before="0" w:after="0"/>
        <w:ind w:firstLine="420"/>
      </w:pPr>
      <w:r>
        <w:t>5. **应急处理保障机制**</w:t>
      </w:r>
    </w:p>
    <w:p>
      <w:pPr>
        <w:spacing w:line="360" w:lineRule="auto" w:before="0" w:after="0"/>
        <w:ind w:firstLine="420"/>
      </w:pPr>
      <w:r>
        <w:t xml:space="preserve">   - 制定突发需求的处理机制，确保服务过程中的突发情况得到及时处理。</w:t>
      </w:r>
    </w:p>
    <w:p>
      <w:pPr>
        <w:spacing w:line="360" w:lineRule="auto" w:before="0" w:after="0"/>
        <w:ind w:firstLine="420"/>
      </w:pPr>
      <w:r>
        <w:t xml:space="preserve">   - 制定系统障碍的解决方案，确保服务过程中的系统障碍得到及时解决。</w:t>
      </w:r>
    </w:p>
    <w:p>
      <w:pPr>
        <w:spacing w:line="360" w:lineRule="auto" w:before="0" w:after="0"/>
        <w:ind w:firstLine="420"/>
      </w:pPr>
      <w:r>
        <w:t xml:space="preserve">   - 制定多项目并行的解决方案，确保服务过程中的多项目并行得到有效管理。</w:t>
      </w:r>
    </w:p>
    <w:p>
      <w:pPr>
        <w:spacing w:line="360" w:lineRule="auto" w:before="0" w:after="0"/>
        <w:ind w:firstLine="420"/>
      </w:pPr>
      <w:r>
        <w:t xml:space="preserve">   - 制定时间周期紧的解决方案，确保服务过程中的时间周期紧得到有效解决。</w:t>
      </w:r>
    </w:p>
    <w:p>
      <w:pPr>
        <w:spacing w:line="360" w:lineRule="auto" w:before="0" w:after="0"/>
        <w:ind w:firstLine="420"/>
      </w:pPr>
      <w:r>
        <w:t xml:space="preserve">   - 制定夜间服务的解决方案，确保服务过程中的夜间服务得到有效管理。</w:t>
      </w:r>
    </w:p>
    <w:p>
      <w:pPr>
        <w:spacing w:line="360" w:lineRule="auto" w:before="0" w:after="0"/>
        <w:ind w:firstLine="420"/>
      </w:pPr>
      <w:r>
        <w:t>6. **作业规范**</w:t>
      </w:r>
    </w:p>
    <w:p>
      <w:pPr>
        <w:spacing w:line="360" w:lineRule="auto" w:before="0" w:after="0"/>
        <w:ind w:firstLine="420"/>
      </w:pPr>
      <w:r>
        <w:t xml:space="preserve">   - 制定垃圾收集的作业规范，确保垃圾收集过程中的规范操作。</w:t>
      </w:r>
    </w:p>
    <w:p>
      <w:pPr>
        <w:spacing w:line="360" w:lineRule="auto" w:before="0" w:after="0"/>
        <w:ind w:firstLine="420"/>
      </w:pPr>
      <w:r>
        <w:t xml:space="preserve">   - 制定垃圾收集车的作业规范，确保垃圾收集车操作过程中的规范操作。</w:t>
      </w:r>
    </w:p>
    <w:p>
      <w:pPr>
        <w:spacing w:line="360" w:lineRule="auto" w:before="0" w:after="0"/>
        <w:ind w:firstLine="420"/>
      </w:pPr>
      <w:r>
        <w:t xml:space="preserve">   - 制定垃圾收集站的作业规范，确保垃圾收集站操作过程中的规范操作。</w:t>
      </w:r>
    </w:p>
    <w:p>
      <w:pPr>
        <w:spacing w:line="360" w:lineRule="auto" w:before="0" w:after="0"/>
        <w:ind w:firstLine="420"/>
      </w:pPr>
      <w:r>
        <w:t>7. **资源配备计划**</w:t>
      </w:r>
    </w:p>
    <w:p>
      <w:pPr>
        <w:spacing w:line="360" w:lineRule="auto" w:before="0" w:after="0"/>
        <w:ind w:firstLine="420"/>
      </w:pPr>
      <w:r>
        <w:t xml:space="preserve">   - 配备充足的劳动力，确保服务过程中的劳动力需求得到满足。</w:t>
      </w:r>
    </w:p>
    <w:p>
      <w:pPr>
        <w:spacing w:line="360" w:lineRule="auto" w:before="0" w:after="0"/>
        <w:ind w:firstLine="420"/>
      </w:pPr>
      <w:r>
        <w:t xml:space="preserve">   - 配备服务用机械，确保服务过程中的机械需求得到满足。</w:t>
      </w:r>
    </w:p>
    <w:p>
      <w:pPr>
        <w:spacing w:line="360" w:lineRule="auto" w:before="0" w:after="0"/>
        <w:ind w:firstLine="420"/>
      </w:pPr>
      <w:r>
        <w:t xml:space="preserve">   - 制定进场计划时间，确保服务过程中的进场计划时间得到满足。</w:t>
      </w:r>
    </w:p>
    <w:p>
      <w:pPr>
        <w:spacing w:line="360" w:lineRule="auto" w:before="0" w:after="0"/>
        <w:ind w:firstLine="420"/>
      </w:pPr>
      <w:r>
        <w:t>**四、项目实施步骤**</w:t>
      </w:r>
    </w:p>
    <w:p>
      <w:pPr>
        <w:spacing w:line="360" w:lineRule="auto" w:before="0" w:after="0"/>
        <w:ind w:firstLine="420"/>
      </w:pPr>
      <w:r>
        <w:t>1. **项目准备阶段**</w:t>
      </w:r>
    </w:p>
    <w:p>
      <w:pPr>
        <w:spacing w:line="360" w:lineRule="auto" w:before="0" w:after="0"/>
        <w:ind w:firstLine="420"/>
      </w:pPr>
      <w:r>
        <w:t xml:space="preserve">   - 成立项目团队，明确项目目标和任务。</w:t>
      </w:r>
    </w:p>
    <w:p>
      <w:pPr>
        <w:spacing w:line="360" w:lineRule="auto" w:before="0" w:after="0"/>
        <w:ind w:firstLine="420"/>
      </w:pPr>
      <w:r>
        <w:t xml:space="preserve">   - 制定项目计划，明确项目实施步骤和时间节点。</w:t>
      </w:r>
    </w:p>
    <w:p>
      <w:pPr>
        <w:spacing w:line="360" w:lineRule="auto" w:before="0" w:after="0"/>
        <w:ind w:firstLine="420"/>
      </w:pPr>
      <w:r>
        <w:t xml:space="preserve">   - 准备项目所需资源，确保项目顺利实施。</w:t>
      </w:r>
    </w:p>
    <w:p>
      <w:pPr>
        <w:spacing w:line="360" w:lineRule="auto" w:before="0" w:after="0"/>
        <w:ind w:firstLine="420"/>
      </w:pPr>
      <w:r>
        <w:t>2. **项目实施阶段**</w:t>
      </w:r>
    </w:p>
    <w:p>
      <w:pPr>
        <w:spacing w:line="360" w:lineRule="auto" w:before="0" w:after="0"/>
        <w:ind w:firstLine="420"/>
      </w:pPr>
      <w:r>
        <w:t xml:space="preserve">   - 按照项目计划，逐步实施项目。</w:t>
      </w:r>
    </w:p>
    <w:p>
      <w:pPr>
        <w:spacing w:line="360" w:lineRule="auto" w:before="0" w:after="0"/>
        <w:ind w:firstLine="420"/>
      </w:pPr>
      <w:r>
        <w:t xml:space="preserve">   - 定期检查项目进度，及时调整项目计划。</w:t>
      </w:r>
    </w:p>
    <w:p>
      <w:pPr>
        <w:spacing w:line="360" w:lineRule="auto" w:before="0" w:after="0"/>
        <w:ind w:firstLine="420"/>
      </w:pPr>
      <w:r>
        <w:t xml:space="preserve">   - 及时解决项目实施过程中遇到的问题。</w:t>
      </w:r>
    </w:p>
    <w:p>
      <w:pPr>
        <w:spacing w:line="360" w:lineRule="auto" w:before="0" w:after="0"/>
        <w:ind w:firstLine="420"/>
      </w:pPr>
      <w:r>
        <w:t>3. **项目验收阶段**</w:t>
      </w:r>
    </w:p>
    <w:p>
      <w:pPr>
        <w:spacing w:line="360" w:lineRule="auto" w:before="0" w:after="0"/>
        <w:ind w:firstLine="420"/>
      </w:pPr>
      <w:r>
        <w:t xml:space="preserve">   - 按照招标人的验收标准，进行项目验收。</w:t>
      </w:r>
    </w:p>
    <w:p>
      <w:pPr>
        <w:spacing w:line="360" w:lineRule="auto" w:before="0" w:after="0"/>
        <w:ind w:firstLine="420"/>
      </w:pPr>
      <w:r>
        <w:t xml:space="preserve">   - 及时整改验收过程中发现的问题。</w:t>
      </w:r>
    </w:p>
    <w:p>
      <w:pPr>
        <w:spacing w:line="360" w:lineRule="auto" w:before="0" w:after="0"/>
        <w:ind w:firstLine="420"/>
      </w:pPr>
      <w:r>
        <w:t xml:space="preserve">   - 确保项目质量符合招标人的要求。</w:t>
      </w:r>
    </w:p>
    <w:p>
      <w:pPr>
        <w:spacing w:line="360" w:lineRule="auto" w:before="0" w:after="0"/>
        <w:ind w:firstLine="420"/>
      </w:pPr>
      <w:r>
        <w:t>**五、项目预期成果**</w:t>
      </w:r>
    </w:p>
    <w:p>
      <w:pPr>
        <w:spacing w:line="360" w:lineRule="auto" w:before="0" w:after="0"/>
        <w:ind w:firstLine="420"/>
      </w:pPr>
      <w:r>
        <w:t>1. 提升公司的品牌形象，树立公司在垃圾清运服务领域的专业形象。</w:t>
      </w:r>
    </w:p>
    <w:p>
      <w:pPr>
        <w:spacing w:line="360" w:lineRule="auto" w:before="0" w:after="0"/>
        <w:ind w:firstLine="420"/>
      </w:pPr>
      <w:r>
        <w:t>2. 提高公司的市场竞争力，争取更多的市场份额。</w:t>
      </w:r>
    </w:p>
    <w:p>
      <w:pPr>
        <w:spacing w:line="360" w:lineRule="auto" w:before="0" w:after="0"/>
        <w:ind w:firstLine="420"/>
      </w:pPr>
      <w:r>
        <w:t>3. 确保项目质量，满足招标人的各项要求，树立良好的口碑。</w:t>
      </w:r>
    </w:p>
    <w:p>
      <w:pPr>
        <w:spacing w:line="360" w:lineRule="auto" w:before="0" w:after="0"/>
        <w:ind w:firstLine="420"/>
      </w:pPr>
      <w:r>
        <w:t>**六、项目风险评估**</w:t>
      </w:r>
    </w:p>
    <w:p>
      <w:pPr>
        <w:spacing w:line="360" w:lineRule="auto" w:before="0" w:after="0"/>
        <w:ind w:firstLine="420"/>
      </w:pPr>
      <w:r>
        <w:t>1. 项目实施过程中可能遇到的问题和困难。</w:t>
      </w:r>
    </w:p>
    <w:p>
      <w:pPr>
        <w:spacing w:line="360" w:lineRule="auto" w:before="0" w:after="0"/>
        <w:ind w:firstLine="420"/>
      </w:pPr>
      <w:r>
        <w:t>2. 项目实施过程中可能存在的风险和挑战。</w:t>
      </w:r>
    </w:p>
    <w:p>
      <w:pPr>
        <w:spacing w:line="360" w:lineRule="auto" w:before="0" w:after="0"/>
        <w:ind w:firstLine="420"/>
      </w:pPr>
      <w:r>
        <w:t>3. 针对项目实施过程中可能遇到的问题和困难，制定相应的应对措施。</w:t>
      </w:r>
    </w:p>
    <w:p>
      <w:pPr>
        <w:spacing w:line="360" w:lineRule="auto" w:before="0" w:after="0"/>
        <w:ind w:firstLine="420"/>
      </w:pPr>
      <w:r>
        <w:t>4. 针对项目实施过程中可能存在的风险和挑战，制定相应的风险控制措施。</w:t>
      </w:r>
    </w:p>
    <w:p>
      <w:pPr>
        <w:spacing w:line="360" w:lineRule="auto" w:before="0" w:after="0"/>
        <w:ind w:firstLine="420"/>
      </w:pPr>
      <w:r>
        <w:t>**七、项目预算**</w:t>
      </w:r>
    </w:p>
    <w:p>
      <w:pPr>
        <w:spacing w:line="360" w:lineRule="auto" w:before="0" w:after="0"/>
        <w:ind w:firstLine="420"/>
      </w:pPr>
      <w:r>
        <w:t>1. 项目实施过程中所需的费用。</w:t>
      </w:r>
    </w:p>
    <w:p>
      <w:pPr>
        <w:spacing w:line="360" w:lineRule="auto" w:before="0" w:after="0"/>
        <w:ind w:firstLine="420"/>
      </w:pPr>
      <w:r>
        <w:t>2. 项目实施过程中可能产生的额外费用。</w:t>
      </w:r>
    </w:p>
    <w:p>
      <w:pPr>
        <w:spacing w:line="360" w:lineRule="auto" w:before="0" w:after="0"/>
        <w:ind w:firstLine="420"/>
      </w:pPr>
      <w:r>
        <w:t>3. 针对项目实施过程中所需的费用和可能产生的额外费用，制定相应的预算计划。</w:t>
      </w:r>
    </w:p>
    <w:p>
      <w:pPr>
        <w:spacing w:line="360" w:lineRule="auto" w:before="0" w:after="0"/>
        <w:ind w:firstLine="420"/>
      </w:pPr>
      <w:r>
        <w:t>**八、项目总结**</w:t>
      </w:r>
    </w:p>
    <w:p>
      <w:pPr>
        <w:spacing w:line="360" w:lineRule="auto" w:before="0" w:after="0"/>
        <w:ind w:firstLine="420"/>
      </w:pPr>
      <w:r>
        <w:t>1. 项目实施过程中的经验和教训。</w:t>
      </w:r>
    </w:p>
    <w:p>
      <w:pPr>
        <w:spacing w:line="360" w:lineRule="auto" w:before="0" w:after="0"/>
        <w:ind w:firstLine="420"/>
      </w:pPr>
      <w:r>
        <w:t>2. 项目实施过程中的成功经验和失败教训。</w:t>
      </w:r>
    </w:p>
    <w:p>
      <w:pPr>
        <w:spacing w:line="360" w:lineRule="auto" w:before="0" w:after="0"/>
        <w:ind w:firstLine="420"/>
      </w:pPr>
      <w:r>
        <w:t>3. 针对项目实施过程中的经验和教训，制定相应的改进措施。</w:t>
      </w:r>
    </w:p>
    <w:p>
      <w:pPr>
        <w:spacing w:line="360" w:lineRule="auto" w:before="0" w:after="0"/>
        <w:ind w:firstLine="420"/>
      </w:pPr>
      <w:r>
        <w:t>**九、项目持续改进**</w:t>
      </w:r>
    </w:p>
    <w:p>
      <w:pPr>
        <w:spacing w:line="360" w:lineRule="auto" w:before="0" w:after="0"/>
        <w:ind w:firstLine="420"/>
      </w:pPr>
      <w:r>
        <w:t>1. 定期对项目进行评估和总结。</w:t>
      </w:r>
    </w:p>
    <w:p>
      <w:pPr>
        <w:spacing w:line="360" w:lineRule="auto" w:before="0" w:after="0"/>
        <w:ind w:firstLine="420"/>
      </w:pPr>
      <w:r>
        <w:t>2. 针对项目实施过程中存在的问题和不足，制定相应的</w:t>
      </w:r>
    </w:p>
    <w:p>
      <w:pPr>
        <w:pStyle w:val="Heading4"/>
        <w:spacing w:line="360" w:lineRule="auto" w:before="0" w:after="0"/>
        <w:ind w:firstLine="420"/>
      </w:pPr>
      <w:r>
        <w:t xml:space="preserve"> 提高夜间服务质量与效率</w:t>
      </w:r>
    </w:p>
    <w:p>
      <w:pPr>
        <w:spacing w:line="360" w:lineRule="auto" w:before="0" w:after="0"/>
        <w:ind w:firstLine="420"/>
      </w:pPr>
      <w:r>
        <w:t>**提高夜间服务质量与效率的方案**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致力于为沈采矿区6274户居民提供高质量的生活及生产垃圾清运服务。为了进一步提升夜间服务质量与效率，公司特制定本方案，以确保在服务期内满足招标人的各项要求，同时提升公司的整体服务水平和市场竞争力。</w:t>
      </w:r>
    </w:p>
    <w:p>
      <w:pPr>
        <w:spacing w:line="360" w:lineRule="auto" w:before="0" w:after="0"/>
        <w:ind w:firstLine="420"/>
      </w:pPr>
      <w:r>
        <w:t>**二、夜间服务现状分析**</w:t>
      </w:r>
    </w:p>
    <w:p>
      <w:pPr>
        <w:spacing w:line="360" w:lineRule="auto" w:before="0" w:after="0"/>
        <w:ind w:firstLine="420"/>
      </w:pPr>
      <w:r>
        <w:t>1. **服务需求**：夜间服务需求主要集中在居民区、商业区等区域，垃圾产生量较大，需要及时清运以保持环境卫生。</w:t>
      </w:r>
    </w:p>
    <w:p>
      <w:pPr>
        <w:spacing w:line="360" w:lineRule="auto" w:before="0" w:after="0"/>
        <w:ind w:firstLine="420"/>
      </w:pPr>
      <w:r>
        <w:t>2. **服务效率**：目前夜间服务效率有待提升，主要体现在垃圾收集速度、运输效率、处理速度等方面。</w:t>
      </w:r>
    </w:p>
    <w:p>
      <w:pPr>
        <w:spacing w:line="360" w:lineRule="auto" w:before="0" w:after="0"/>
        <w:ind w:firstLine="420"/>
      </w:pPr>
      <w:r>
        <w:t>3. **服务质量**：夜间服务质量存在一定的不稳定性，需要加强监管和培训，确保服务人员能够提供高质量的服务。</w:t>
      </w:r>
    </w:p>
    <w:p>
      <w:pPr>
        <w:spacing w:line="360" w:lineRule="auto" w:before="0" w:after="0"/>
        <w:ind w:firstLine="420"/>
      </w:pPr>
      <w:r>
        <w:t>**三、提高夜间服务质量与效率的措施**</w:t>
      </w:r>
    </w:p>
    <w:p>
      <w:pPr>
        <w:spacing w:line="360" w:lineRule="auto" w:before="0" w:after="0"/>
        <w:ind w:firstLine="420"/>
      </w:pPr>
      <w:r>
        <w:t>1. **优化服务流程**</w:t>
      </w:r>
    </w:p>
    <w:p>
      <w:pPr>
        <w:spacing w:line="360" w:lineRule="auto" w:before="0" w:after="0"/>
        <w:ind w:firstLine="420"/>
      </w:pPr>
      <w:r>
        <w:t xml:space="preserve">   - **制定详细的夜间服务计划**：根据不同区域的垃圾产生量和服务需求，制定详细的夜间服务计划，明确服务时间、路线和任务分配。</w:t>
      </w:r>
    </w:p>
    <w:p>
      <w:pPr>
        <w:spacing w:line="360" w:lineRule="auto" w:before="0" w:after="0"/>
        <w:ind w:firstLine="420"/>
      </w:pPr>
      <w:r>
        <w:t xml:space="preserve">   - **提高垃圾收集效率**：采用先进的垃圾收集设备和技术，提高垃圾收集速度和效率。</w:t>
      </w:r>
    </w:p>
    <w:p>
      <w:pPr>
        <w:spacing w:line="360" w:lineRule="auto" w:before="0" w:after="0"/>
        <w:ind w:firstLine="420"/>
      </w:pPr>
      <w:r>
        <w:t xml:space="preserve">   - **优化运输路线**：根据夜间交通状况和垃圾产生量，优化运输路线，减少运输时间和成本。</w:t>
      </w:r>
    </w:p>
    <w:p>
      <w:pPr>
        <w:spacing w:line="360" w:lineRule="auto" w:before="0" w:after="0"/>
        <w:ind w:firstLine="420"/>
      </w:pPr>
      <w:r>
        <w:t>2. **加强人员培训和管理**</w:t>
      </w:r>
    </w:p>
    <w:p>
      <w:pPr>
        <w:spacing w:line="360" w:lineRule="auto" w:before="0" w:after="0"/>
        <w:ind w:firstLine="420"/>
      </w:pPr>
      <w:r>
        <w:t xml:space="preserve">   - **加强服务人员培训**：定期对服务人员进行培训，提高他们的服务意识和技能水平，确保他们能够提供高质量的服务。</w:t>
      </w:r>
    </w:p>
    <w:p>
      <w:pPr>
        <w:spacing w:line="360" w:lineRule="auto" w:before="0" w:after="0"/>
        <w:ind w:firstLine="420"/>
      </w:pPr>
      <w:r>
        <w:t xml:space="preserve">   - **建立服务人员激励机制**：建立服务人员激励机制，鼓励他们提供高质量的服务，提高他们的工作积极性和主动性。</w:t>
      </w:r>
    </w:p>
    <w:p>
      <w:pPr>
        <w:spacing w:line="360" w:lineRule="auto" w:before="0" w:after="0"/>
        <w:ind w:firstLine="420"/>
      </w:pPr>
      <w:r>
        <w:t>3. **提升设备和技术水平**</w:t>
      </w:r>
    </w:p>
    <w:p>
      <w:pPr>
        <w:spacing w:line="360" w:lineRule="auto" w:before="0" w:after="0"/>
        <w:ind w:firstLine="420"/>
      </w:pPr>
      <w:r>
        <w:t xml:space="preserve">   - **引进先进的垃圾收集设备**：引进先进的垃圾收集设备，提高垃圾收集速度和效率。</w:t>
      </w:r>
    </w:p>
    <w:p>
      <w:pPr>
        <w:spacing w:line="360" w:lineRule="auto" w:before="0" w:after="0"/>
        <w:ind w:firstLine="420"/>
      </w:pPr>
      <w:r>
        <w:t xml:space="preserve">   - **采用智能化的服务管理系统**：采用智能化的服务管理系统，实时监控服务进度和质量，及时发现和解决问题。</w:t>
      </w:r>
    </w:p>
    <w:p>
      <w:pPr>
        <w:spacing w:line="360" w:lineRule="auto" w:before="0" w:after="0"/>
        <w:ind w:firstLine="420"/>
      </w:pPr>
      <w:r>
        <w:t>4. **加强监管和评估**</w:t>
      </w:r>
    </w:p>
    <w:p>
      <w:pPr>
        <w:spacing w:line="360" w:lineRule="auto" w:before="0" w:after="0"/>
        <w:ind w:firstLine="420"/>
      </w:pPr>
      <w:r>
        <w:t xml:space="preserve">   - **建立服务质量监管机制**：建立服务质量监管机制，定期对夜间服务质量进行评估和反馈，确保服务质量符合招标人的要求。</w:t>
      </w:r>
    </w:p>
    <w:p>
      <w:pPr>
        <w:spacing w:line="360" w:lineRule="auto" w:before="0" w:after="0"/>
        <w:ind w:firstLine="420"/>
      </w:pPr>
      <w:r>
        <w:t xml:space="preserve">   - **建立服务效率评估体系**：建立服务效率评估体系，对夜间服务效率进行评估和反馈，及时发现和解决问题。</w:t>
      </w:r>
    </w:p>
    <w:p>
      <w:pPr>
        <w:spacing w:line="360" w:lineRule="auto" w:before="0" w:after="0"/>
        <w:ind w:firstLine="420"/>
      </w:pPr>
      <w:r>
        <w:t>**四、预期效果**</w:t>
      </w:r>
    </w:p>
    <w:p>
      <w:pPr>
        <w:spacing w:line="360" w:lineRule="auto" w:before="0" w:after="0"/>
        <w:ind w:firstLine="420"/>
      </w:pPr>
      <w:r>
        <w:t>通过实施本方案，预计将实现以下预期效果：</w:t>
      </w:r>
    </w:p>
    <w:p>
      <w:pPr>
        <w:spacing w:line="360" w:lineRule="auto" w:before="0" w:after="0"/>
        <w:ind w:firstLine="420"/>
      </w:pPr>
      <w:r>
        <w:t>1. **提高夜间服务质量**：通过优化服务流程、加强人员培训和管理、提升设备和技术水平等措施，提高夜间服务质量，确保服务人员能够提供高质量的服务。</w:t>
      </w:r>
    </w:p>
    <w:p>
      <w:pPr>
        <w:spacing w:line="360" w:lineRule="auto" w:before="0" w:after="0"/>
        <w:ind w:firstLine="420"/>
      </w:pPr>
      <w:r>
        <w:t>2. **提高夜间服务效率**：通过制定详细的夜间服务计划、提高垃圾收集效率、优化运输路线等措施，提高夜间服务效率，确保垃圾能够及时清运和处理。</w:t>
      </w:r>
    </w:p>
    <w:p>
      <w:pPr>
        <w:spacing w:line="360" w:lineRule="auto" w:before="0" w:after="0"/>
        <w:ind w:firstLine="420"/>
      </w:pPr>
      <w:r>
        <w:t>3. **提升公司整体服务水平**：通过加强监管和评估、建立服务质量监管机制和服务效率评估体系等措施，提升公司整体服务水平，增强公司的市场竞争力。</w:t>
      </w:r>
    </w:p>
    <w:p>
      <w:pPr>
        <w:spacing w:line="360" w:lineRule="auto" w:before="0" w:after="0"/>
        <w:ind w:firstLine="420"/>
      </w:pPr>
      <w:r>
        <w:t>**五、结论**</w:t>
      </w:r>
    </w:p>
    <w:p>
      <w:pPr>
        <w:spacing w:line="360" w:lineRule="auto" w:before="0" w:after="0"/>
        <w:ind w:firstLine="420"/>
      </w:pPr>
      <w:r>
        <w:t>本方案旨在通过优化服务流程、加强人员培训和管理、提升设备和技术水平、加强监管和评估等措施，提高夜间服务质量与效率，确保在服务期内满足招标人的各项要求，同时提升公司的整体服务水平和市场竞争力。通过实施本方案，公司将能够提供更加优质、高效、稳定的夜间服务，为沈采矿区6274户居民创造更加美好的生活环境。</w:t>
      </w:r>
    </w:p>
    <w:p>
      <w:pPr>
        <w:pStyle w:val="Heading4"/>
        <w:spacing w:line="360" w:lineRule="auto" w:before="0" w:after="0"/>
        <w:ind w:firstLine="420"/>
      </w:pPr>
      <w:r>
        <w:t xml:space="preserve"> 增强客户满意度和忠诚度</w:t>
      </w:r>
    </w:p>
    <w:p>
      <w:pPr>
        <w:spacing w:line="360" w:lineRule="auto" w:before="0" w:after="0"/>
        <w:ind w:firstLine="420"/>
      </w:pPr>
      <w:r>
        <w:t>**增强客户满意度和忠诚度的方案**</w:t>
      </w:r>
    </w:p>
    <w:p>
      <w:pPr>
        <w:spacing w:line="360" w:lineRule="auto" w:before="0" w:after="0"/>
        <w:ind w:firstLine="420"/>
      </w:pPr>
      <w:r>
        <w:t>**一、引言**</w:t>
      </w:r>
    </w:p>
    <w:p>
      <w:pPr>
        <w:spacing w:line="360" w:lineRule="auto" w:before="0" w:after="0"/>
        <w:ind w:firstLine="420"/>
      </w:pPr>
      <w:r>
        <w:t>沈阳顺鑫源运输服务有限公司（以下简称“公司”）致力于提供优质的垃圾清运服务，以满足沈采矿区6274户居民的生活及生产需求。为了进一步提升客户满意度和忠诚度，公司制定了本方案，旨在通过优化服务流程、提升服务质量、加强客户沟通等方式，为客户提供更加满意的服务体验。</w:t>
      </w:r>
    </w:p>
    <w:p>
      <w:pPr>
        <w:spacing w:line="360" w:lineRule="auto" w:before="0" w:after="0"/>
        <w:ind w:firstLine="420"/>
      </w:pPr>
      <w:r>
        <w:t>**二、服务流程优化**</w:t>
      </w:r>
    </w:p>
    <w:p>
      <w:pPr>
        <w:spacing w:line="360" w:lineRule="auto" w:before="0" w:after="0"/>
        <w:ind w:firstLine="420"/>
      </w:pPr>
      <w:r>
        <w:t>1. **服务前沟通**：在服务开始前，公司将与客户进行充分沟通，了解客户的具体需求，制定个性化的服务方案。</w:t>
      </w:r>
    </w:p>
    <w:p>
      <w:pPr>
        <w:spacing w:line="360" w:lineRule="auto" w:before="0" w:after="0"/>
        <w:ind w:firstLine="420"/>
      </w:pPr>
      <w:r>
        <w:t>2. **服务中监督**：公司将对服务过程进行实时监督，确保服务人员按照既定方案进行操作，并及时解决服务过程中出现的问题。</w:t>
      </w:r>
    </w:p>
    <w:p>
      <w:pPr>
        <w:spacing w:line="360" w:lineRule="auto" w:before="0" w:after="0"/>
        <w:ind w:firstLine="420"/>
      </w:pPr>
      <w:r>
        <w:t>3. **服务后反馈**：服务结束后，公司将通过电话、邮件等方式向客户了解服务满意度，并根据客户的反馈意见进行改进。</w:t>
      </w:r>
    </w:p>
    <w:p>
      <w:pPr>
        <w:spacing w:line="360" w:lineRule="auto" w:before="0" w:after="0"/>
        <w:ind w:firstLine="420"/>
      </w:pPr>
      <w:r>
        <w:t>**三、服务质量提升**</w:t>
      </w:r>
    </w:p>
    <w:p>
      <w:pPr>
        <w:spacing w:line="360" w:lineRule="auto" w:before="0" w:after="0"/>
        <w:ind w:firstLine="420"/>
      </w:pPr>
      <w:r>
        <w:t>1. **培训与考核**：公司将对服务人员进行定期培训，提升其服务意识和专业技能。同时，建立严格的考核机制，确保服务人员具备高水平的服务能力。</w:t>
      </w:r>
    </w:p>
    <w:p>
      <w:pPr>
        <w:spacing w:line="360" w:lineRule="auto" w:before="0" w:after="0"/>
        <w:ind w:firstLine="420"/>
      </w:pPr>
      <w:r>
        <w:t>2. **设备更新**：公司将持续投入资金，更新垃圾清运设备，提高清运效率，减少对客户生活的影响。</w:t>
      </w:r>
    </w:p>
    <w:p>
      <w:pPr>
        <w:spacing w:line="360" w:lineRule="auto" w:before="0" w:after="0"/>
        <w:ind w:firstLine="420"/>
      </w:pPr>
      <w:r>
        <w:t>3. **服务标准**：公司制定了详细的服务标准，包括服务时间、服务态度、服务效果等，确保为客户提供一致的高质量服务。</w:t>
      </w:r>
    </w:p>
    <w:p>
      <w:pPr>
        <w:spacing w:line="360" w:lineRule="auto" w:before="0" w:after="0"/>
        <w:ind w:firstLine="420"/>
      </w:pPr>
      <w:r>
        <w:t>**四、客户沟通与互动**</w:t>
      </w:r>
    </w:p>
    <w:p>
      <w:pPr>
        <w:spacing w:line="360" w:lineRule="auto" w:before="0" w:after="0"/>
        <w:ind w:firstLine="420"/>
      </w:pPr>
      <w:r>
        <w:t>1. **客户回访**：公司将对客户进行定期回访，了解客户对服务的满意度，并根据客户的反馈意见进行改进。</w:t>
      </w:r>
    </w:p>
    <w:p>
      <w:pPr>
        <w:spacing w:line="360" w:lineRule="auto" w:before="0" w:after="0"/>
        <w:ind w:firstLine="420"/>
      </w:pPr>
      <w:r>
        <w:t>2. **客户投诉处理**：公司建立了完善的客户投诉处理机制，确保客户投诉得到及时、有效的解决。</w:t>
      </w:r>
    </w:p>
    <w:p>
      <w:pPr>
        <w:spacing w:line="360" w:lineRule="auto" w:before="0" w:after="0"/>
        <w:ind w:firstLine="420"/>
      </w:pPr>
      <w:r>
        <w:t>3. **客户活动**：公司将与客户共同举办各种活动，如环保知识讲座、垃圾分类比赛等，增强客户对公司的认同感和归属感。</w:t>
      </w:r>
    </w:p>
    <w:p>
      <w:pPr>
        <w:spacing w:line="360" w:lineRule="auto" w:before="0" w:after="0"/>
        <w:ind w:firstLine="420"/>
      </w:pPr>
      <w:r>
        <w:t>**五、增值服务**</w:t>
      </w:r>
    </w:p>
    <w:p>
      <w:pPr>
        <w:spacing w:line="360" w:lineRule="auto" w:before="0" w:after="0"/>
        <w:ind w:firstLine="420"/>
      </w:pPr>
      <w:r>
        <w:t>1. **环保宣传**：公司将在服务过程中向客户宣传环保知识，提高客户的环保意识，共同营造良好的生活环境。</w:t>
      </w:r>
    </w:p>
    <w:p>
      <w:pPr>
        <w:spacing w:line="360" w:lineRule="auto" w:before="0" w:after="0"/>
        <w:ind w:firstLine="420"/>
      </w:pPr>
      <w:r>
        <w:t>2. **垃圾分类指导**：公司将为客户提供垃圾分类指导服务，帮助客户正确分类垃圾，提高垃圾清运效率。</w:t>
      </w:r>
    </w:p>
    <w:p>
      <w:pPr>
        <w:spacing w:line="360" w:lineRule="auto" w:before="0" w:after="0"/>
        <w:ind w:firstLine="420"/>
      </w:pPr>
      <w:r>
        <w:t>3. **紧急服务**：公司将为客户提供紧急服务，如遇到垃圾堆积过多、垃圾清运不及时等问题，公司将及时派出服务人员进行处理。</w:t>
      </w:r>
    </w:p>
    <w:p>
      <w:pPr>
        <w:spacing w:line="360" w:lineRule="auto" w:before="0" w:after="0"/>
        <w:ind w:firstLine="420"/>
      </w:pPr>
      <w:r>
        <w:t>**六、总结**</w:t>
      </w:r>
    </w:p>
    <w:p>
      <w:pPr>
        <w:spacing w:line="360" w:lineRule="auto" w:before="0" w:after="0"/>
        <w:ind w:firstLine="420"/>
      </w:pPr>
      <w:r>
        <w:t>通过实施本方案，公司旨在为客户提供更加满意的服务体验，增强客户对公司的忠诚度。公司将不断优化服务流程、提升服务质量、加强客户沟通，努力成为客户信赖的垃圾清运服务提供商。</w:t>
      </w:r>
    </w:p>
    <w:p>
      <w:pPr>
        <w:spacing w:line="360" w:lineRule="auto" w:before="0" w:after="0"/>
        <w:ind w:firstLine="420"/>
      </w:pPr>
      <w:r>
        <w:t>**七、附录**</w:t>
      </w:r>
    </w:p>
    <w:p>
      <w:pPr>
        <w:spacing w:line="360" w:lineRule="auto" w:before="0" w:after="0"/>
        <w:ind w:firstLine="420"/>
      </w:pPr>
      <w:r>
        <w:t>**1. 服务承诺书**</w:t>
      </w:r>
    </w:p>
    <w:p>
      <w:pPr>
        <w:spacing w:line="360" w:lineRule="auto" w:before="0" w:after="0"/>
        <w:ind w:firstLine="420"/>
      </w:pPr>
      <w:r>
        <w:t>沈阳顺鑫源运输服务有限公司承诺，将严格按照招标文件的要求，提供优质的垃圾清运服务，确保服务过程符合国家、行业相关验收标准，满足宝石花物业管理服务相关垃圾清运的实施方式及要求。同时，公司承诺能理解并接受招标人不保证能将预估金额使用完毕，一切以实际发生量为准。</w:t>
      </w:r>
    </w:p>
    <w:p>
      <w:pPr>
        <w:spacing w:line="360" w:lineRule="auto" w:before="0" w:after="0"/>
        <w:ind w:firstLine="420"/>
      </w:pPr>
      <w:r>
        <w:t>**2. 质量管理措施**</w:t>
      </w:r>
    </w:p>
    <w:p>
      <w:pPr>
        <w:spacing w:line="360" w:lineRule="auto" w:before="0" w:after="0"/>
        <w:ind w:firstLine="420"/>
      </w:pPr>
      <w:r>
        <w:t>公司建立了完善的质量管理体系，包括具体的质量管理措施、建立健全的质量保证体系、质量控制关键点描述、质量管控流程等。公司将严格按照质量标准进行操作，确保服务质量符合招标人验收标准。</w:t>
      </w:r>
    </w:p>
    <w:p>
      <w:pPr>
        <w:spacing w:line="360" w:lineRule="auto" w:before="0" w:after="0"/>
        <w:ind w:firstLine="420"/>
      </w:pPr>
      <w:r>
        <w:t>**3. 安全生产和文明服务保障措施**</w:t>
      </w:r>
    </w:p>
    <w:p>
      <w:pPr>
        <w:spacing w:line="360" w:lineRule="auto" w:before="0" w:after="0"/>
        <w:ind w:firstLine="420"/>
      </w:pPr>
      <w:r>
        <w:t>公司制定了详细的安全生产管理制度、安全服务流程、安全生产组织机构图等，确保服务人员的安全。同时，公司还将采取一系列安全文明服务实施保障措施，确保合同得到切实履行。</w:t>
      </w:r>
    </w:p>
    <w:p>
      <w:pPr>
        <w:spacing w:line="360" w:lineRule="auto" w:before="0" w:after="0"/>
        <w:ind w:firstLine="420"/>
      </w:pPr>
      <w:r>
        <w:t>**4. 服务进度保障措施**</w:t>
      </w:r>
    </w:p>
    <w:p>
      <w:pPr>
        <w:spacing w:line="360" w:lineRule="auto" w:before="0" w:after="0"/>
        <w:ind w:firstLine="420"/>
      </w:pPr>
      <w:r>
        <w:t>公司编制了完善的总体进度图，并采取了详细完整的进度保障措施，确保服务进度符合项目需求，确保按要求开展服务，确保合同得到切实履行。</w:t>
      </w:r>
    </w:p>
    <w:p>
      <w:pPr>
        <w:spacing w:line="360" w:lineRule="auto" w:before="0" w:after="0"/>
        <w:ind w:firstLine="420"/>
      </w:pPr>
      <w:r>
        <w:t>**5. 项目难点及特点分析和应对措施**</w:t>
      </w:r>
    </w:p>
    <w:p>
      <w:pPr>
        <w:spacing w:line="360" w:lineRule="auto" w:before="0" w:after="0"/>
        <w:ind w:firstLine="420"/>
      </w:pPr>
      <w:r>
        <w:t>公司对项目难点及特点进行了详细分析，并采取了相应的技术措施、组织措施等各项措施，确保合同得到切实履行。</w:t>
      </w:r>
    </w:p>
    <w:p>
      <w:pPr>
        <w:spacing w:line="360" w:lineRule="auto" w:before="0" w:after="0"/>
        <w:ind w:firstLine="420"/>
      </w:pPr>
      <w:r>
        <w:t>**6. 应急处理保障机制**</w:t>
      </w:r>
    </w:p>
    <w:p>
      <w:pPr>
        <w:spacing w:line="360" w:lineRule="auto" w:before="0" w:after="0"/>
        <w:ind w:firstLine="420"/>
      </w:pPr>
      <w:r>
        <w:t>公司建立了完整的应急处理保障机制，包括突发需求的处理机制、系统障碍的解决方案、多项目并行的解决方案、时间周期紧的解决方案、夜间服务的解决方案等，确保合同得到切实履行。</w:t>
      </w:r>
    </w:p>
    <w:p>
      <w:pPr>
        <w:spacing w:line="360" w:lineRule="auto" w:before="0" w:after="0"/>
        <w:ind w:firstLine="420"/>
      </w:pPr>
      <w:r>
        <w:t>**7. 作业规范**</w:t>
      </w:r>
    </w:p>
    <w:p>
      <w:pPr>
        <w:spacing w:line="360" w:lineRule="auto" w:before="0" w:after="0"/>
        <w:ind w:firstLine="420"/>
      </w:pPr>
      <w:r>
        <w:t>公司制定了详细的作业规范，包括垃圾收集的作业规范、垃圾收集车的作业规范、垃圾收集站的作业规范等，确保作业规范详细完整且符合本项目需求，程序严密。</w:t>
      </w:r>
    </w:p>
    <w:p>
      <w:pPr>
        <w:spacing w:line="360" w:lineRule="auto" w:before="0" w:after="0"/>
        <w:ind w:firstLine="420"/>
      </w:pPr>
      <w:r>
        <w:t>**8. 资源配备计划**</w:t>
      </w:r>
    </w:p>
    <w:p>
      <w:pPr>
        <w:spacing w:line="360" w:lineRule="auto" w:before="0" w:after="0"/>
        <w:ind w:firstLine="420"/>
      </w:pPr>
      <w:r>
        <w:t>公司制定了详细的资源配备计划，包括劳动力配备、服务用机械配备等，确保资源配备计划数量充足、进场计划时间明确，与进度完全符合。</w:t>
      </w:r>
    </w:p>
    <w:p>
      <w:pPr>
        <w:pStyle w:val="Heading3"/>
        <w:spacing w:line="360" w:lineRule="auto" w:before="0" w:after="0"/>
        <w:ind w:firstLine="420"/>
      </w:pPr>
      <w:r>
        <w:t>服务范围与内容</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司”）是一家专业从事垃圾清运服务的公司，拥有丰富的行业经验和专业的服务团队。我司致力于为客户提供高效、环保、安全的垃圾清运服务，确保满足客户的需求并符合国家相关标准。</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**三、服务范围与内容**</w:t>
      </w:r>
    </w:p>
    <w:p>
      <w:pPr>
        <w:spacing w:line="360" w:lineRule="auto" w:before="0" w:after="0"/>
        <w:ind w:firstLine="420"/>
      </w:pPr>
      <w:r>
        <w:t>我司将严格按照招标文件的要求，为沈采矿区6274户居民提供生活及生产垃圾清运服务。具体服务范围与内容如下：</w:t>
      </w:r>
    </w:p>
    <w:p>
      <w:pPr>
        <w:spacing w:line="360" w:lineRule="auto" w:before="0" w:after="0"/>
        <w:ind w:firstLine="420"/>
      </w:pPr>
      <w:r>
        <w:t>3.1 **垃圾清运服务**：我司将负责收集、运输和处理居民生活及生产垃圾，确保垃圾得到及时、有效的处理。</w:t>
      </w:r>
    </w:p>
    <w:p>
      <w:pPr>
        <w:spacing w:line="360" w:lineRule="auto" w:before="0" w:after="0"/>
        <w:ind w:firstLine="420"/>
      </w:pPr>
      <w:r>
        <w:t>3.2 **现场协调工作**：我司将负责与招标人及其他相关方进行沟通和协调，确保服务顺利进行。</w:t>
      </w:r>
    </w:p>
    <w:p>
      <w:pPr>
        <w:spacing w:line="360" w:lineRule="auto" w:before="0" w:after="0"/>
        <w:ind w:firstLine="420"/>
      </w:pPr>
      <w:r>
        <w:t>3.3 **应急处理**：我司将制定应急处理机制，确保在突发情况下能够迅速响应并解决问题。</w:t>
      </w:r>
    </w:p>
    <w:p>
      <w:pPr>
        <w:spacing w:line="360" w:lineRule="auto" w:before="0" w:after="0"/>
        <w:ind w:firstLine="420"/>
      </w:pPr>
      <w:r>
        <w:t>3.4 **安全生产和文明服务**：我司将严格遵守安全生产管理制度，确保服务过程中的人员安全和环境安全。</w:t>
      </w:r>
    </w:p>
    <w:p>
      <w:pPr>
        <w:spacing w:line="360" w:lineRule="auto" w:before="0" w:after="0"/>
        <w:ind w:firstLine="420"/>
      </w:pPr>
      <w:r>
        <w:t>3.5 **服务进度保障**：我司将制定详细的服务进度计划，确保按时完成服务任务。</w:t>
      </w:r>
    </w:p>
    <w:p>
      <w:pPr>
        <w:spacing w:line="360" w:lineRule="auto" w:before="0" w:after="0"/>
        <w:ind w:firstLine="420"/>
      </w:pPr>
      <w:r>
        <w:t>3.6 **项目难点及特点分析**：我司将针对项目中的难点和特点进行分析，并制定相应的应对措施，确保服务质量和效率。</w:t>
      </w:r>
    </w:p>
    <w:p>
      <w:pPr>
        <w:spacing w:line="360" w:lineRule="auto" w:before="0" w:after="0"/>
        <w:ind w:firstLine="420"/>
      </w:pPr>
      <w:r>
        <w:t>**四、质量保障措施**</w:t>
      </w:r>
    </w:p>
    <w:p>
      <w:pPr>
        <w:spacing w:line="360" w:lineRule="auto" w:before="0" w:after="0"/>
        <w:ind w:firstLine="420"/>
      </w:pPr>
      <w:r>
        <w:t>4.1 **质量管理措施**：我司将建立健全的质量保证体系，确保服务质量和效率。具体措施包括：</w:t>
      </w:r>
    </w:p>
    <w:p>
      <w:pPr>
        <w:spacing w:line="360" w:lineRule="auto" w:before="0" w:after="0"/>
        <w:ind w:firstLine="420"/>
      </w:pPr>
      <w:r>
        <w:t>- 制定详细的服务标准和操作规程；</w:t>
      </w:r>
    </w:p>
    <w:p>
      <w:pPr>
        <w:spacing w:line="360" w:lineRule="auto" w:before="0" w:after="0"/>
        <w:ind w:firstLine="420"/>
      </w:pPr>
      <w:r>
        <w:t>- 定期进行服务质量检查和评估；</w:t>
      </w:r>
    </w:p>
    <w:p>
      <w:pPr>
        <w:spacing w:line="360" w:lineRule="auto" w:before="0" w:after="0"/>
        <w:ind w:firstLine="420"/>
      </w:pPr>
      <w:r>
        <w:t>- 对服务人员进行专业培训，提高其服务意识和技能。</w:t>
      </w:r>
    </w:p>
    <w:p>
      <w:pPr>
        <w:spacing w:line="360" w:lineRule="auto" w:before="0" w:after="0"/>
        <w:ind w:firstLine="420"/>
      </w:pPr>
      <w:r>
        <w:t>4.2 **质量控制关键点描述**：我司将重点关注垃圾收集、运输和处理过程中的关键环节，确保每个环节都符合相关标准和要求。</w:t>
      </w:r>
    </w:p>
    <w:p>
      <w:pPr>
        <w:spacing w:line="360" w:lineRule="auto" w:before="0" w:after="0"/>
        <w:ind w:firstLine="420"/>
      </w:pPr>
      <w:r>
        <w:t>4.3 **质量管控流程**：我司将建立完善的质量管控流程，包括服务前准备、服务过程控制和服务后评估等环节，确保服务质量和效率。</w:t>
      </w:r>
    </w:p>
    <w:p>
      <w:pPr>
        <w:spacing w:line="360" w:lineRule="auto" w:before="0" w:after="0"/>
        <w:ind w:firstLine="420"/>
      </w:pPr>
      <w:r>
        <w:t>4.4 **质量标准符合招标人验收标准**：我司将严格按照招标人验收标准提供服务，确保服务质量和效率。</w:t>
      </w:r>
    </w:p>
    <w:p>
      <w:pPr>
        <w:spacing w:line="360" w:lineRule="auto" w:before="0" w:after="0"/>
        <w:ind w:firstLine="420"/>
      </w:pPr>
      <w:r>
        <w:t>**五、安全生产和文明服务保障措施**</w:t>
      </w:r>
    </w:p>
    <w:p>
      <w:pPr>
        <w:spacing w:line="360" w:lineRule="auto" w:before="0" w:after="0"/>
        <w:ind w:firstLine="420"/>
      </w:pPr>
      <w:r>
        <w:t>5.1 **安全生产管理制度**：我司将严格遵守国家相关安全生产法律法规，确保服务过程中的人员安全和环境安全。</w:t>
      </w:r>
    </w:p>
    <w:p>
      <w:pPr>
        <w:spacing w:line="360" w:lineRule="auto" w:before="0" w:after="0"/>
        <w:ind w:firstLine="420"/>
      </w:pPr>
      <w:r>
        <w:t>5.2 **安全服务流程**：我司将制定详细的安全服务流程，确保服务过程中的每个环节都符合安全要求。</w:t>
      </w:r>
    </w:p>
    <w:p>
      <w:pPr>
        <w:spacing w:line="360" w:lineRule="auto" w:before="0" w:after="0"/>
        <w:ind w:firstLine="420"/>
      </w:pPr>
      <w:r>
        <w:t>5.3 **安全生产组织机构图**：我司将建立完善的安全生产组织机构，确保服务过程中的安全管理工作有序进行。</w:t>
      </w:r>
    </w:p>
    <w:p>
      <w:pPr>
        <w:spacing w:line="360" w:lineRule="auto" w:before="0" w:after="0"/>
        <w:ind w:firstLine="420"/>
      </w:pPr>
      <w:r>
        <w:t>5.4 **安全文明服务实施保障措施**：我司将制定详细的安全文明服务实施保障措施，确保服务过程中的安全和文明。</w:t>
      </w:r>
    </w:p>
    <w:p>
      <w:pPr>
        <w:spacing w:line="360" w:lineRule="auto" w:before="0" w:after="0"/>
        <w:ind w:firstLine="420"/>
      </w:pPr>
      <w:r>
        <w:t>**六、服务进度保障措施**</w:t>
      </w:r>
    </w:p>
    <w:p>
      <w:pPr>
        <w:spacing w:line="360" w:lineRule="auto" w:before="0" w:after="0"/>
        <w:ind w:firstLine="420"/>
      </w:pPr>
      <w:r>
        <w:t>6.1 **服务进度计划图**：我司将制定详细的服务进度计划图，确保按时完成服务任务。</w:t>
      </w:r>
    </w:p>
    <w:p>
      <w:pPr>
        <w:spacing w:line="360" w:lineRule="auto" w:before="0" w:after="0"/>
        <w:ind w:firstLine="420"/>
      </w:pPr>
      <w:r>
        <w:t>6.2 **服务进度保证措施**：我司将制定详细的服务进度保证措施，确保服务进度符合项目需求。</w:t>
      </w:r>
    </w:p>
    <w:p>
      <w:pPr>
        <w:spacing w:line="360" w:lineRule="auto" w:before="0" w:after="0"/>
        <w:ind w:firstLine="420"/>
      </w:pPr>
      <w:r>
        <w:t>**七、项目难点及特点分析和应对措施**</w:t>
      </w:r>
    </w:p>
    <w:p>
      <w:pPr>
        <w:spacing w:line="360" w:lineRule="auto" w:before="0" w:after="0"/>
        <w:ind w:firstLine="420"/>
      </w:pPr>
      <w:r>
        <w:t>7.1 **过程中遇到阻碍**：我司将制定详细的应对措施，确保在服务过程中遇到阻碍时能够迅速解决问题。</w:t>
      </w:r>
    </w:p>
    <w:p>
      <w:pPr>
        <w:spacing w:line="360" w:lineRule="auto" w:before="0" w:after="0"/>
        <w:ind w:firstLine="420"/>
      </w:pPr>
      <w:r>
        <w:t>7.2 **现场环境复杂情况**：我司将制定详细的应对措施，确保在服务过程中能够应对现场环境复杂情况。</w:t>
      </w:r>
    </w:p>
    <w:p>
      <w:pPr>
        <w:spacing w:line="360" w:lineRule="auto" w:before="0" w:after="0"/>
        <w:ind w:firstLine="420"/>
      </w:pPr>
      <w:r>
        <w:t>7.3 **针对现场遇到的问题解决措施**：我司将制定详细的应对措施，确保在服务过程中能够迅速解决问题。</w:t>
      </w:r>
    </w:p>
    <w:p>
      <w:pPr>
        <w:spacing w:line="360" w:lineRule="auto" w:before="0" w:after="0"/>
        <w:ind w:firstLine="420"/>
      </w:pPr>
      <w:r>
        <w:t>**八、应急处理保障机制**</w:t>
      </w:r>
    </w:p>
    <w:p>
      <w:pPr>
        <w:spacing w:line="360" w:lineRule="auto" w:before="0" w:after="0"/>
        <w:ind w:firstLine="420"/>
      </w:pPr>
      <w:r>
        <w:t>8.1 **突发需求的处理机制**：我司将制定详细的突发需求处理机制，确保在突发情况下能够迅速响应并解决问题。</w:t>
      </w:r>
    </w:p>
    <w:p>
      <w:pPr>
        <w:spacing w:line="360" w:lineRule="auto" w:before="0" w:after="0"/>
        <w:ind w:firstLine="420"/>
      </w:pPr>
      <w:r>
        <w:t>8.2 **系统障碍的解决方案**：我司将制定详细的系统障碍解决方案，确保在服务过程中能够迅速解决问题。</w:t>
      </w:r>
    </w:p>
    <w:p>
      <w:pPr>
        <w:spacing w:line="360" w:lineRule="auto" w:before="0" w:after="0"/>
        <w:ind w:firstLine="420"/>
      </w:pPr>
      <w:r>
        <w:t>8.3 **多项目并行的解决方案**：我司将制定详细的多项目并行解决方案，确保在服务过程中能够应对多项目并行的情况。</w:t>
      </w:r>
    </w:p>
    <w:p>
      <w:pPr>
        <w:spacing w:line="360" w:lineRule="auto" w:before="0" w:after="0"/>
        <w:ind w:firstLine="420"/>
      </w:pPr>
      <w:r>
        <w:t>8.4 **时间周期紧的解决方案**：我司将制定详细的时间周期紧的解决方案，确保在服务过程中能够按时完成任务。</w:t>
      </w:r>
    </w:p>
    <w:p>
      <w:pPr>
        <w:spacing w:line="360" w:lineRule="auto" w:before="0" w:after="0"/>
        <w:ind w:firstLine="420"/>
      </w:pPr>
      <w:r>
        <w:t>8.5 **夜间服务的解决方案**：我司将制定详细的夜间服务解决方案，确保在夜间服务过程中能够保证服务质量。</w:t>
      </w:r>
    </w:p>
    <w:p>
      <w:pPr>
        <w:spacing w:line="360" w:lineRule="auto" w:before="0" w:after="0"/>
        <w:ind w:firstLine="420"/>
      </w:pPr>
      <w:r>
        <w:t>**九、作业规范**</w:t>
      </w:r>
    </w:p>
    <w:p>
      <w:pPr>
        <w:spacing w:line="360" w:lineRule="auto" w:before="0" w:after="0"/>
        <w:ind w:firstLine="420"/>
      </w:pPr>
      <w:r>
        <w:t>9.1 **垃圾收集的作业规范**：我司将制定详细的垃圾收集作业规范，确保垃圾收集过程符合相关标准和要求。</w:t>
      </w:r>
    </w:p>
    <w:p>
      <w:pPr>
        <w:spacing w:line="360" w:lineRule="auto" w:before="0" w:after="0"/>
        <w:ind w:firstLine="420"/>
      </w:pPr>
      <w:r>
        <w:t>9.2 **垃圾收集车的作业规范**：我司将制定详细的垃圾收集车作业规范，确保垃圾收集</w:t>
      </w:r>
    </w:p>
    <w:p>
      <w:pPr>
        <w:pStyle w:val="Heading4"/>
        <w:spacing w:line="360" w:lineRule="auto" w:before="0" w:after="0"/>
        <w:ind w:firstLine="420"/>
      </w:pPr>
      <w:r>
        <w:t xml:space="preserve"> 夜间维修服务</w:t>
      </w:r>
    </w:p>
    <w:p>
      <w:pPr>
        <w:spacing w:line="360" w:lineRule="auto" w:before="0" w:after="0"/>
        <w:ind w:firstLine="420"/>
      </w:pPr>
      <w:r>
        <w:t>**沈阳顺鑫源运输服务有限公司夜间维修服务方案**</w:t>
      </w:r>
    </w:p>
    <w:p>
      <w:pPr>
        <w:spacing w:line="360" w:lineRule="auto" w:before="0" w:after="0"/>
        <w:ind w:firstLine="420"/>
      </w:pPr>
      <w:r>
        <w:t>**一、项目概况**</w:t>
      </w:r>
    </w:p>
    <w:p>
      <w:pPr>
        <w:spacing w:line="360" w:lineRule="auto" w:before="0" w:after="0"/>
        <w:ind w:firstLine="420"/>
      </w:pPr>
      <w:r>
        <w:t>本项目为沈采矿区6274户居民生活及生产垃圾清运服务，预估金额为722,100.00元（含税），服务地点由招标人指定，服务期为2025年01月01日至2025年12月31日，质量要求为合格。</w:t>
      </w:r>
    </w:p>
    <w:p>
      <w:pPr>
        <w:spacing w:line="360" w:lineRule="auto" w:before="0" w:after="0"/>
        <w:ind w:firstLine="420"/>
      </w:pPr>
      <w:r>
        <w:t>**二、夜间维修服务方案**</w:t>
      </w:r>
    </w:p>
    <w:p>
      <w:pPr>
        <w:spacing w:line="360" w:lineRule="auto" w:before="0" w:after="0"/>
        <w:ind w:firstLine="420"/>
      </w:pPr>
      <w:r>
        <w:t>**1. 服务内容**</w:t>
      </w:r>
    </w:p>
    <w:p>
      <w:pPr>
        <w:spacing w:line="360" w:lineRule="auto" w:before="0" w:after="0"/>
        <w:ind w:firstLine="420"/>
      </w:pPr>
      <w:r>
        <w:t>夜间维修服务主要包括垃圾清运设备的维修、保养以及突发故障的应急处理。为确保服务的连续性和质量，我们将安排专业的维修团队在夜间进行设备维护和故障排除。</w:t>
      </w:r>
    </w:p>
    <w:p>
      <w:pPr>
        <w:spacing w:line="360" w:lineRule="auto" w:before="0" w:after="0"/>
        <w:ind w:firstLine="420"/>
      </w:pPr>
      <w:r>
        <w:t>**2. 服务时间**</w:t>
      </w:r>
    </w:p>
    <w:p>
      <w:pPr>
        <w:spacing w:line="360" w:lineRule="auto" w:before="0" w:after="0"/>
        <w:ind w:firstLine="420"/>
      </w:pPr>
      <w:r>
        <w:t>夜间维修服务时间为晚上20:00至次日早上8:00，特殊情况下可根据实际需求调整服务时间。</w:t>
      </w:r>
    </w:p>
    <w:p>
      <w:pPr>
        <w:spacing w:line="360" w:lineRule="auto" w:before="0" w:after="0"/>
        <w:ind w:firstLine="420"/>
      </w:pPr>
      <w:r>
        <w:t>**3. 服务流程**</w:t>
      </w:r>
    </w:p>
    <w:p>
      <w:pPr>
        <w:spacing w:line="360" w:lineRule="auto" w:before="0" w:after="0"/>
        <w:ind w:firstLine="420"/>
      </w:pPr>
      <w:r>
        <w:t>（1）接到维修需求后，维修团队将在30分钟内到达现场；</w:t>
      </w:r>
    </w:p>
    <w:p>
      <w:pPr>
        <w:spacing w:line="360" w:lineRule="auto" w:before="0" w:after="0"/>
        <w:ind w:firstLine="420"/>
      </w:pPr>
      <w:r>
        <w:t>（2）对设备进行故障诊断，制定维修方案；</w:t>
      </w:r>
    </w:p>
    <w:p>
      <w:pPr>
        <w:spacing w:line="360" w:lineRule="auto" w:before="0" w:after="0"/>
        <w:ind w:firstLine="420"/>
      </w:pPr>
      <w:r>
        <w:t>（3）按照维修方案进行维修，确保设备正常运行；</w:t>
      </w:r>
    </w:p>
    <w:p>
      <w:pPr>
        <w:spacing w:line="360" w:lineRule="auto" w:before="0" w:after="0"/>
        <w:ind w:firstLine="420"/>
      </w:pPr>
      <w:r>
        <w:t>（4）维修完成后，对设备进行测试，确保无故障；</w:t>
      </w:r>
    </w:p>
    <w:p>
      <w:pPr>
        <w:spacing w:line="360" w:lineRule="auto" w:before="0" w:after="0"/>
        <w:ind w:firstLine="420"/>
      </w:pPr>
      <w:r>
        <w:t>（5）填写维修记录，提交给客户签字确认。</w:t>
      </w:r>
    </w:p>
    <w:p>
      <w:pPr>
        <w:spacing w:line="360" w:lineRule="auto" w:before="0" w:after="0"/>
        <w:ind w:firstLine="420"/>
      </w:pPr>
      <w:r>
        <w:t>**4. 服务团队**</w:t>
      </w:r>
    </w:p>
    <w:p>
      <w:pPr>
        <w:spacing w:line="360" w:lineRule="auto" w:before="0" w:after="0"/>
        <w:ind w:firstLine="420"/>
      </w:pPr>
      <w:r>
        <w:t>我们将组建一支由经验丰富的维修工程师组成的夜间维修团队，确保服务的专业性和高效性。</w:t>
      </w:r>
    </w:p>
    <w:p>
      <w:pPr>
        <w:spacing w:line="360" w:lineRule="auto" w:before="0" w:after="0"/>
        <w:ind w:firstLine="420"/>
      </w:pPr>
      <w:r>
        <w:t>**5. 服务设备**</w:t>
      </w:r>
    </w:p>
    <w:p>
      <w:pPr>
        <w:spacing w:line="360" w:lineRule="auto" w:before="0" w:after="0"/>
        <w:ind w:firstLine="420"/>
      </w:pPr>
      <w:r>
        <w:t>我们将配备专业的维修工具和设备，如电动扳手、万用表、示波器等，以确保维修工作的顺利进行。</w:t>
      </w:r>
    </w:p>
    <w:p>
      <w:pPr>
        <w:spacing w:line="360" w:lineRule="auto" w:before="0" w:after="0"/>
        <w:ind w:firstLine="420"/>
      </w:pPr>
      <w:r>
        <w:t>**6. 应急处理**</w:t>
      </w:r>
    </w:p>
    <w:p>
      <w:pPr>
        <w:spacing w:line="360" w:lineRule="auto" w:before="0" w:after="0"/>
        <w:ind w:firstLine="420"/>
      </w:pPr>
      <w:r>
        <w:t>对于突发故障，我们将启动应急处理机制，确保在第一时间内解决问题，减少对客户的影响。</w:t>
      </w:r>
    </w:p>
    <w:p>
      <w:pPr>
        <w:spacing w:line="360" w:lineRule="auto" w:before="0" w:after="0"/>
        <w:ind w:firstLine="420"/>
      </w:pPr>
      <w:r>
        <w:t>**7. 服务质量**</w:t>
      </w:r>
    </w:p>
    <w:p>
      <w:pPr>
        <w:spacing w:line="360" w:lineRule="auto" w:before="0" w:after="0"/>
        <w:ind w:firstLine="420"/>
      </w:pPr>
      <w:r>
        <w:t>我们将严格按照国家、行业相关验收标准进行维修，确保服务质量符合招标人的要求。</w:t>
      </w:r>
    </w:p>
    <w:p>
      <w:pPr>
        <w:spacing w:line="360" w:lineRule="auto" w:before="0" w:after="0"/>
        <w:ind w:firstLine="420"/>
      </w:pPr>
      <w:r>
        <w:t>**8. 服务费用**</w:t>
      </w:r>
    </w:p>
    <w:p>
      <w:pPr>
        <w:spacing w:line="360" w:lineRule="auto" w:before="0" w:after="0"/>
        <w:ind w:firstLine="420"/>
      </w:pPr>
      <w:r>
        <w:t>夜间维修服务的费用将根据实际维修内容和时间进行计算，具体费用将在合同中明确约定。</w:t>
      </w:r>
    </w:p>
    <w:p>
      <w:pPr>
        <w:spacing w:line="360" w:lineRule="auto" w:before="0" w:after="0"/>
        <w:ind w:firstLine="420"/>
      </w:pPr>
      <w:r>
        <w:t>**三、质量保障措施**</w:t>
      </w:r>
    </w:p>
    <w:p>
      <w:pPr>
        <w:spacing w:line="360" w:lineRule="auto" w:before="0" w:after="0"/>
        <w:ind w:firstLine="420"/>
      </w:pPr>
      <w:r>
        <w:t>为确保夜间维修服务的质量，我们将采取以下措施：</w:t>
      </w:r>
    </w:p>
    <w:p>
      <w:pPr>
        <w:spacing w:line="360" w:lineRule="auto" w:before="0" w:after="0"/>
        <w:ind w:firstLine="420"/>
      </w:pPr>
      <w:r>
        <w:t>（1）建立健全的质量保证体系，确保维修服务的规范性和标准化；</w:t>
      </w:r>
    </w:p>
    <w:p>
      <w:pPr>
        <w:spacing w:line="360" w:lineRule="auto" w:before="0" w:after="0"/>
        <w:ind w:firstLine="420"/>
      </w:pPr>
      <w:r>
        <w:t>（2）设立质量控制关键点，对维修过程进行监控和评估；</w:t>
      </w:r>
    </w:p>
    <w:p>
      <w:pPr>
        <w:spacing w:line="360" w:lineRule="auto" w:before="0" w:after="0"/>
        <w:ind w:firstLine="420"/>
      </w:pPr>
      <w:r>
        <w:t>（3）制定质量管控流程，确保维修服务的质量和效率；</w:t>
      </w:r>
    </w:p>
    <w:p>
      <w:pPr>
        <w:spacing w:line="360" w:lineRule="auto" w:before="0" w:after="0"/>
        <w:ind w:firstLine="420"/>
      </w:pPr>
      <w:r>
        <w:t>（4）定期对维修人员进行培训，提高他们的专业技能和服务意识；</w:t>
      </w:r>
    </w:p>
    <w:p>
      <w:pPr>
        <w:spacing w:line="360" w:lineRule="auto" w:before="0" w:after="0"/>
        <w:ind w:firstLine="420"/>
      </w:pPr>
      <w:r>
        <w:t>（5）对维修服务进行满意度调查，收集客户的反馈意见，不断改进服务质量。</w:t>
      </w:r>
    </w:p>
    <w:p>
      <w:pPr>
        <w:spacing w:line="360" w:lineRule="auto" w:before="0" w:after="0"/>
        <w:ind w:firstLine="420"/>
      </w:pPr>
      <w:r>
        <w:t>**四、安全生产和文明服务保障措施**</w:t>
      </w:r>
    </w:p>
    <w:p>
      <w:pPr>
        <w:spacing w:line="360" w:lineRule="auto" w:before="0" w:after="0"/>
        <w:ind w:firstLine="420"/>
      </w:pPr>
      <w:r>
        <w:t>为确保夜间维修服务的安全和文明，我们将采取以下措施：</w:t>
      </w:r>
    </w:p>
    <w:p>
      <w:pPr>
        <w:spacing w:line="360" w:lineRule="auto" w:before="0" w:after="0"/>
        <w:ind w:firstLine="420"/>
      </w:pPr>
      <w:r>
        <w:t>（1）制定安全生产管理制度，确保维修过程中的安全；</w:t>
      </w:r>
    </w:p>
    <w:p>
      <w:pPr>
        <w:spacing w:line="360" w:lineRule="auto" w:before="0" w:after="0"/>
        <w:ind w:firstLine="420"/>
      </w:pPr>
      <w:r>
        <w:t>（2）建立安全服务流程，规范维修人员的操作；</w:t>
      </w:r>
    </w:p>
    <w:p>
      <w:pPr>
        <w:spacing w:line="360" w:lineRule="auto" w:before="0" w:after="0"/>
        <w:ind w:firstLine="420"/>
      </w:pPr>
      <w:r>
        <w:t>（3）设立安全生产组织机构图，明确各岗位的安全职责；</w:t>
      </w:r>
    </w:p>
    <w:p>
      <w:pPr>
        <w:spacing w:line="360" w:lineRule="auto" w:before="0" w:after="0"/>
        <w:ind w:firstLine="420"/>
      </w:pPr>
      <w:r>
        <w:t>（4）实施安全文明服务保障措施，确保维修服务的文明和安全。</w:t>
      </w:r>
    </w:p>
    <w:p>
      <w:pPr>
        <w:spacing w:line="360" w:lineRule="auto" w:before="0" w:after="0"/>
        <w:ind w:firstLine="420"/>
      </w:pPr>
      <w:r>
        <w:t>**五、服务进度保障措施**</w:t>
      </w:r>
    </w:p>
    <w:p>
      <w:pPr>
        <w:spacing w:line="360" w:lineRule="auto" w:before="0" w:after="0"/>
        <w:ind w:firstLine="420"/>
      </w:pPr>
      <w:r>
        <w:t>为确保夜间维修服务的进度，我们将采取以下措施：</w:t>
      </w:r>
    </w:p>
    <w:p>
      <w:pPr>
        <w:spacing w:line="360" w:lineRule="auto" w:before="0" w:after="0"/>
        <w:ind w:firstLine="420"/>
      </w:pPr>
      <w:r>
        <w:t>（1）编制服务进度计划图，明确维修服务的进度安排；</w:t>
      </w:r>
    </w:p>
    <w:p>
      <w:pPr>
        <w:spacing w:line="360" w:lineRule="auto" w:before="0" w:after="0"/>
        <w:ind w:firstLine="420"/>
      </w:pPr>
      <w:r>
        <w:t>（2）制定服务进度保证措施，确保维修服务的按时完成；</w:t>
      </w:r>
    </w:p>
    <w:p>
      <w:pPr>
        <w:spacing w:line="360" w:lineRule="auto" w:before="0" w:after="0"/>
        <w:ind w:firstLine="420"/>
      </w:pPr>
      <w:r>
        <w:t>（3）定期对服务进度进行监控和评估，及时调整进度计划。</w:t>
      </w:r>
    </w:p>
    <w:p>
      <w:pPr>
        <w:spacing w:line="360" w:lineRule="auto" w:before="0" w:after="0"/>
        <w:ind w:firstLine="420"/>
      </w:pPr>
      <w:r>
        <w:t>**六、项目难点及特点分析和应对措施**</w:t>
      </w:r>
    </w:p>
    <w:p>
      <w:pPr>
        <w:spacing w:line="360" w:lineRule="auto" w:before="0" w:after="0"/>
        <w:ind w:firstLine="420"/>
      </w:pPr>
      <w:r>
        <w:t>针对夜间维修服务的难点和特点，我们将采取以下措施：</w:t>
      </w:r>
    </w:p>
    <w:p>
      <w:pPr>
        <w:spacing w:line="360" w:lineRule="auto" w:before="0" w:after="0"/>
        <w:ind w:firstLine="420"/>
      </w:pPr>
      <w:r>
        <w:t>（1）分析过程中可能遇到的阻碍，制定相应的应对措施；</w:t>
      </w:r>
    </w:p>
    <w:p>
      <w:pPr>
        <w:spacing w:line="360" w:lineRule="auto" w:before="0" w:after="0"/>
        <w:ind w:firstLine="420"/>
      </w:pPr>
      <w:r>
        <w:t>（2）针对现场环境复杂情况，制定相应的解决方案；</w:t>
      </w:r>
    </w:p>
    <w:p>
      <w:pPr>
        <w:spacing w:line="360" w:lineRule="auto" w:before="0" w:after="0"/>
        <w:ind w:firstLine="420"/>
      </w:pPr>
      <w:r>
        <w:t>（3）对现场遇到的问题，采取技术措施、组织措施等各项措施，确保合同得到切实履行。</w:t>
      </w:r>
    </w:p>
    <w:p>
      <w:pPr>
        <w:spacing w:line="360" w:lineRule="auto" w:before="0" w:after="0"/>
        <w:ind w:firstLine="420"/>
      </w:pPr>
      <w:r>
        <w:t>**七、应急处理保障机制**</w:t>
      </w:r>
    </w:p>
    <w:p>
      <w:pPr>
        <w:spacing w:line="360" w:lineRule="auto" w:before="0" w:after="0"/>
        <w:ind w:firstLine="420"/>
      </w:pPr>
      <w:r>
        <w:t>为确保夜间维修服务的应急处理能力，我们将采取以下措施：</w:t>
      </w:r>
    </w:p>
    <w:p>
      <w:pPr>
        <w:spacing w:line="360" w:lineRule="auto" w:before="0" w:after="0"/>
        <w:ind w:firstLine="420"/>
      </w:pPr>
      <w:r>
        <w:t>（1）制定突发需求的处理机制，确保在第一时间内解决问题；</w:t>
      </w:r>
    </w:p>
    <w:p>
      <w:pPr>
        <w:spacing w:line="360" w:lineRule="auto" w:before="0" w:after="0"/>
        <w:ind w:firstLine="420"/>
      </w:pPr>
      <w:r>
        <w:t>（2）制定系统障碍的解决方案，确保维修服务的连续性；</w:t>
      </w:r>
    </w:p>
    <w:p>
      <w:pPr>
        <w:spacing w:line="360" w:lineRule="auto" w:before="0" w:after="0"/>
        <w:ind w:firstLine="420"/>
      </w:pPr>
      <w:r>
        <w:t>（3）制定多项目并行的解决方案，确保维修服务的效率；</w:t>
      </w:r>
    </w:p>
    <w:p>
      <w:pPr>
        <w:spacing w:line="360" w:lineRule="auto" w:before="0" w:after="0"/>
        <w:ind w:firstLine="420"/>
      </w:pPr>
      <w:r>
        <w:t>（4）制定时间周期紧的解决方案，确保维修服务的质量；</w:t>
      </w:r>
    </w:p>
    <w:p>
      <w:pPr>
        <w:spacing w:line="360" w:lineRule="auto" w:before="0" w:after="0"/>
        <w:ind w:firstLine="420"/>
      </w:pPr>
      <w:r>
        <w:t>（5）制定夜间服务的解决方案，确保维修服务的安全。</w:t>
      </w:r>
    </w:p>
    <w:p>
      <w:pPr>
        <w:spacing w:line="360" w:lineRule="auto" w:before="0" w:after="0"/>
        <w:ind w:firstLine="420"/>
      </w:pPr>
      <w:r>
        <w:t>**八、作业规范**</w:t>
      </w:r>
    </w:p>
    <w:p>
      <w:pPr>
        <w:spacing w:line="360" w:lineRule="auto" w:before="0" w:after="0"/>
        <w:ind w:firstLine="420"/>
      </w:pPr>
      <w:r>
        <w:t>为确保夜间维修服务的规范性和标准化，我们将采取以下措施：</w:t>
      </w:r>
    </w:p>
    <w:p>
      <w:pPr>
        <w:spacing w:line="360" w:lineRule="auto" w:before="0" w:after="0"/>
        <w:ind w:firstLine="420"/>
      </w:pPr>
      <w:r>
        <w:t>（1）制定垃圾收集的作业规范，确保垃圾收集的有序进行；</w:t>
      </w:r>
    </w:p>
    <w:p>
      <w:pPr>
        <w:spacing w:line="360" w:lineRule="auto" w:before="0" w:after="0"/>
        <w:ind w:firstLine="420"/>
      </w:pPr>
      <w:r>
        <w:t>（2）制定垃圾收集车的作业规范，确保垃圾收集车的安全运行；</w:t>
      </w:r>
    </w:p>
    <w:p>
      <w:pPr>
        <w:spacing w:line="360" w:lineRule="auto" w:before="0" w:after="0"/>
        <w:ind w:firstLine="420"/>
      </w:pPr>
      <w:r>
        <w:t>（3）制定垃圾收集站的作业规范，确保垃圾收集站的整洁和卫生。</w:t>
      </w:r>
    </w:p>
    <w:p>
      <w:pPr>
        <w:spacing w:line="360" w:lineRule="auto" w:before="0" w:after="0"/>
        <w:ind w:firstLine="420"/>
      </w:pPr>
      <w:r>
        <w:t>**九、资源配备计划**</w:t>
      </w:r>
    </w:p>
    <w:p>
      <w:pPr>
        <w:spacing w:line="360" w:lineRule="auto" w:before="0" w:after="0"/>
        <w:ind w:firstLine="420"/>
      </w:pPr>
      <w:r>
        <w:t>为确保夜间维修服务的顺利进行，我们将采取以下措施：</w:t>
      </w:r>
    </w:p>
    <w:p>
      <w:pPr>
        <w:spacing w:line="360" w:lineRule="auto" w:before="0" w:after="0"/>
        <w:ind w:firstLine="420"/>
      </w:pPr>
      <w:r>
        <w:t>（1）配备充足的劳动力，确保维修服务的连续性；</w:t>
      </w:r>
    </w:p>
    <w:p>
      <w:pPr>
        <w:spacing w:line="360" w:lineRule="auto" w:before="0" w:after="0"/>
        <w:ind w:firstLine="420"/>
      </w:pPr>
      <w:r>
        <w:t>（2）配备服务用机械，确保维修服务的效率和质量。</w:t>
      </w:r>
    </w:p>
    <w:p>
      <w:pPr>
        <w:spacing w:line="360" w:lineRule="auto" w:before="0" w:after="0"/>
        <w:ind w:firstLine="420"/>
      </w:pPr>
      <w:r>
        <w:t>**十、总结**</w:t>
      </w:r>
    </w:p>
    <w:p>
      <w:pPr>
        <w:spacing w:line="360" w:lineRule="auto" w:before="0" w:after="0"/>
        <w:ind w:firstLine="420"/>
      </w:pPr>
      <w:r>
        <w:t>本方案旨在为沈采矿区6274户居民生活及生产垃圾清运服务提供夜间维修服务，确保服务的连续性、质量和安全。我们将严格按照国家、行业相关验收标准进行维修，确保服务质量符合招标人的要求。同时，我们将采取一系列质量保障措施、安全生产和文明服务保障措施、服务进度保障措施、项目难点及特点分析和应对措施、应急处理保障机制、作业规范以及资源配备计划，确保夜间维修服务的</w:t>
      </w:r>
    </w:p>
    <w:p>
      <w:pPr>
        <w:pStyle w:val="Heading4"/>
        <w:spacing w:line="360" w:lineRule="auto" w:before="0" w:after="0"/>
        <w:ind w:firstLine="420"/>
      </w:pPr>
      <w:r>
        <w:t xml:space="preserve"> 夜间安保服务</w:t>
      </w:r>
    </w:p>
    <w:p>
      <w:pPr>
        <w:spacing w:line="360" w:lineRule="auto" w:before="0" w:after="0"/>
        <w:ind w:firstLine="420"/>
      </w:pPr>
      <w:r>
        <w:t>**夜间安保服务方案**</w:t>
      </w:r>
    </w:p>
    <w:p>
      <w:pPr>
        <w:spacing w:line="360" w:lineRule="auto" w:before="0" w:after="0"/>
        <w:ind w:firstLine="420"/>
      </w:pPr>
      <w:r>
        <w:t>**一、项目概况**</w:t>
      </w:r>
    </w:p>
    <w:p>
      <w:pPr>
        <w:spacing w:line="360" w:lineRule="auto" w:before="0" w:after="0"/>
        <w:ind w:firstLine="420"/>
      </w:pPr>
      <w:r>
        <w:t>沈阳顺鑫源运输服务有限公司（以下简称“公司”）拟为沈采矿区6274户居民提供生活及生产垃圾清运服务。本项目预估金额为722,100.00元（含税），服务地点由招标人指定，服务期限为2025年01月01日至2025年12月31日。质量要求为合格。</w:t>
      </w:r>
    </w:p>
    <w:p>
      <w:pPr>
        <w:spacing w:line="360" w:lineRule="auto" w:before="0" w:after="0"/>
        <w:ind w:firstLine="420"/>
      </w:pPr>
      <w:r>
        <w:t>**二、服务内容**</w:t>
      </w:r>
    </w:p>
    <w:p>
      <w:pPr>
        <w:spacing w:line="360" w:lineRule="auto" w:before="0" w:after="0"/>
        <w:ind w:firstLine="420"/>
      </w:pPr>
      <w:r>
        <w:t>1. **垃圾清运服务**：负责沈采矿区6274户居民的生活及生产垃圾清运工作，确保垃圾日产日清，无积压现象。</w:t>
      </w:r>
    </w:p>
    <w:p>
      <w:pPr>
        <w:spacing w:line="360" w:lineRule="auto" w:before="0" w:after="0"/>
        <w:ind w:firstLine="420"/>
      </w:pPr>
      <w:r>
        <w:t>2. **夜间安保服务**：为确保夜间垃圾清运工作的顺利进行，公司特制定夜间安保服务方案，以保障人员和设备的安全。</w:t>
      </w:r>
    </w:p>
    <w:p>
      <w:pPr>
        <w:spacing w:line="360" w:lineRule="auto" w:before="0" w:after="0"/>
        <w:ind w:firstLine="420"/>
      </w:pPr>
      <w:r>
        <w:t>**三、夜间安保服务方案**</w:t>
      </w:r>
    </w:p>
    <w:p>
      <w:pPr>
        <w:spacing w:line="360" w:lineRule="auto" w:before="0" w:after="0"/>
        <w:ind w:firstLine="420"/>
      </w:pPr>
      <w:r>
        <w:t>1. **安全管理措施**</w:t>
      </w:r>
    </w:p>
    <w:p>
      <w:pPr>
        <w:spacing w:line="360" w:lineRule="auto" w:before="0" w:after="0"/>
        <w:ind w:firstLine="420"/>
      </w:pPr>
      <w:r>
        <w:t xml:space="preserve">   - **建立安全管理制度**：制定详细的安全管理制度，明确夜间垃圾清运工作的安全操作规程，确保人员、设备的安全。</w:t>
      </w:r>
    </w:p>
    <w:p>
      <w:pPr>
        <w:spacing w:line="360" w:lineRule="auto" w:before="0" w:after="0"/>
        <w:ind w:firstLine="420"/>
      </w:pPr>
      <w:r>
        <w:t xml:space="preserve">   - **安全服务流程**：建立夜间垃圾清运工作的安全服务流程，包括垃圾收集、运输、处理等环节的安全操作流程。</w:t>
      </w:r>
    </w:p>
    <w:p>
      <w:pPr>
        <w:spacing w:line="360" w:lineRule="auto" w:before="0" w:after="0"/>
        <w:ind w:firstLine="420"/>
      </w:pPr>
      <w:r>
        <w:t xml:space="preserve">   - **安全生产组织机构图**：明确夜间垃圾清运工作的安全生产组织机构图，明确各岗位的安全职责。</w:t>
      </w:r>
    </w:p>
    <w:p>
      <w:pPr>
        <w:spacing w:line="360" w:lineRule="auto" w:before="0" w:after="0"/>
        <w:ind w:firstLine="420"/>
      </w:pPr>
      <w:r>
        <w:t xml:space="preserve">   - **安全文明服务实施保障措施**：通过安全培训、安全检查、安全演练等方式，提高夜间垃圾清运工作的安全文明服务水平。</w:t>
      </w:r>
    </w:p>
    <w:p>
      <w:pPr>
        <w:spacing w:line="360" w:lineRule="auto" w:before="0" w:after="0"/>
        <w:ind w:firstLine="420"/>
      </w:pPr>
      <w:r>
        <w:t>2. **应急处理保障机制**</w:t>
      </w:r>
    </w:p>
    <w:p>
      <w:pPr>
        <w:spacing w:line="360" w:lineRule="auto" w:before="0" w:after="0"/>
        <w:ind w:firstLine="420"/>
      </w:pPr>
      <w:r>
        <w:t xml:space="preserve">   - **突发需求的处理机制**：针对夜间垃圾清运工作中可能出现的突发需求，制定相应的处理机制，确保及时响应和处理。</w:t>
      </w:r>
    </w:p>
    <w:p>
      <w:pPr>
        <w:spacing w:line="360" w:lineRule="auto" w:before="0" w:after="0"/>
        <w:ind w:firstLine="420"/>
      </w:pPr>
      <w:r>
        <w:t xml:space="preserve">   - **系统障碍的解决方案**：针对夜间垃圾清运工作中可能出现的系统障碍，制定相应的解决方案，确保系统正常运行。</w:t>
      </w:r>
    </w:p>
    <w:p>
      <w:pPr>
        <w:spacing w:line="360" w:lineRule="auto" w:before="0" w:after="0"/>
        <w:ind w:firstLine="420"/>
      </w:pPr>
      <w:r>
        <w:t xml:space="preserve">   - **多项目并行的解决方案**：针对夜间垃圾清运工作中可能出现的多项目并行情况，制定相应的解决方案，确保各项目有序进行。</w:t>
      </w:r>
    </w:p>
    <w:p>
      <w:pPr>
        <w:spacing w:line="360" w:lineRule="auto" w:before="0" w:after="0"/>
        <w:ind w:firstLine="420"/>
      </w:pPr>
      <w:r>
        <w:t xml:space="preserve">   - **时间周期紧的解决方案**：针对夜间垃圾清运工作中可能出现的时间周期紧的情况，制定相应的解决方案，确保按时完成任务。</w:t>
      </w:r>
    </w:p>
    <w:p>
      <w:pPr>
        <w:spacing w:line="360" w:lineRule="auto" w:before="0" w:after="0"/>
        <w:ind w:firstLine="420"/>
      </w:pPr>
      <w:r>
        <w:t xml:space="preserve">   - **夜间服务的解决方案**：针对夜间垃圾清运工作的特殊性，制定相应的解决方案，确保夜间服务的安全和高效。</w:t>
      </w:r>
    </w:p>
    <w:p>
      <w:pPr>
        <w:spacing w:line="360" w:lineRule="auto" w:before="0" w:after="0"/>
        <w:ind w:firstLine="420"/>
      </w:pPr>
      <w:r>
        <w:t>3. **作业规范**</w:t>
      </w:r>
    </w:p>
    <w:p>
      <w:pPr>
        <w:spacing w:line="360" w:lineRule="auto" w:before="0" w:after="0"/>
        <w:ind w:firstLine="420"/>
      </w:pPr>
      <w:r>
        <w:t xml:space="preserve">   - **垃圾收集的作业规范**：制定详细的垃圾收集作业规范，明确垃圾收集的流程、方法和要求。</w:t>
      </w:r>
    </w:p>
    <w:p>
      <w:pPr>
        <w:spacing w:line="360" w:lineRule="auto" w:before="0" w:after="0"/>
        <w:ind w:firstLine="420"/>
      </w:pPr>
      <w:r>
        <w:t xml:space="preserve">   - **垃圾收集车的作业规范**：制定详细的垃圾收集车作业规范，明确垃圾收集车的操作流程、方法和要求。</w:t>
      </w:r>
    </w:p>
    <w:p>
      <w:pPr>
        <w:spacing w:line="360" w:lineRule="auto" w:before="0" w:after="0"/>
        <w:ind w:firstLine="420"/>
      </w:pPr>
      <w:r>
        <w:t xml:space="preserve">   - **垃圾收集站的作业规范**：制定详细的垃圾收集站作业规范，明确垃圾收集站的运行流程、方法和要求。</w:t>
      </w:r>
    </w:p>
    <w:p>
      <w:pPr>
        <w:spacing w:line="360" w:lineRule="auto" w:before="0" w:after="0"/>
        <w:ind w:firstLine="420"/>
      </w:pPr>
      <w:r>
        <w:t>4. **资源配备计划**</w:t>
      </w:r>
    </w:p>
    <w:p>
      <w:pPr>
        <w:spacing w:line="360" w:lineRule="auto" w:before="0" w:after="0"/>
        <w:ind w:firstLine="420"/>
      </w:pPr>
      <w:r>
        <w:t xml:space="preserve">   - **劳动力配备**：根据夜间垃圾清运工作的需求，合理配备劳动力，确保夜间垃圾清运工作的顺利进行。</w:t>
      </w:r>
    </w:p>
    <w:p>
      <w:pPr>
        <w:spacing w:line="360" w:lineRule="auto" w:before="0" w:after="0"/>
        <w:ind w:firstLine="420"/>
      </w:pPr>
      <w:r>
        <w:t xml:space="preserve">   - **服务用机械配备**：根据夜间垃圾清运工作的需求，合理配备服务用机械，确保夜间垃圾清运工作的顺利进行。</w:t>
      </w:r>
    </w:p>
    <w:p>
      <w:pPr>
        <w:spacing w:line="360" w:lineRule="auto" w:before="0" w:after="0"/>
        <w:ind w:firstLine="420"/>
      </w:pPr>
      <w:r>
        <w:t>**四、项目难点及特点分析和应对措施**</w:t>
      </w:r>
    </w:p>
    <w:p>
      <w:pPr>
        <w:spacing w:line="360" w:lineRule="auto" w:before="0" w:after="0"/>
        <w:ind w:firstLine="420"/>
      </w:pPr>
      <w:r>
        <w:t>1. **过程中遇到阻碍**：针对夜间垃圾清运工作中可能遇到的阻碍，制定相应的应对措施，确保夜间垃圾清运工作的顺利进行。</w:t>
      </w:r>
    </w:p>
    <w:p>
      <w:pPr>
        <w:spacing w:line="360" w:lineRule="auto" w:before="0" w:after="0"/>
        <w:ind w:firstLine="420"/>
      </w:pPr>
      <w:r>
        <w:t>2. **现场环境复杂情况**：针对夜间垃圾清运工作中可能遇到的现场环境复杂情况，制定相应的应对措施，确保夜间垃圾清运工作的顺利进行。</w:t>
      </w:r>
    </w:p>
    <w:p>
      <w:pPr>
        <w:spacing w:line="360" w:lineRule="auto" w:before="0" w:after="0"/>
        <w:ind w:firstLine="420"/>
      </w:pPr>
      <w:r>
        <w:t>3. **针对现场遇到的问题解决措施**：针对夜间垃圾清运工作中可能遇到的问题，制定相应的解决措施，确保夜间垃圾清运工作的顺利进行。</w:t>
      </w:r>
    </w:p>
    <w:p>
      <w:pPr>
        <w:spacing w:line="360" w:lineRule="auto" w:before="0" w:after="0"/>
        <w:ind w:firstLine="420"/>
      </w:pPr>
      <w:r>
        <w:t>**五、质量保障措施**</w:t>
      </w:r>
    </w:p>
    <w:p>
      <w:pPr>
        <w:spacing w:line="360" w:lineRule="auto" w:before="0" w:after="0"/>
        <w:ind w:firstLine="420"/>
      </w:pPr>
      <w:r>
        <w:t>1. **具体的质量管理措施**：制定详细的质量管理措施，确保夜间垃圾清运工作的质量符合招标人的验收标准。</w:t>
      </w:r>
    </w:p>
    <w:p>
      <w:pPr>
        <w:spacing w:line="360" w:lineRule="auto" w:before="0" w:after="0"/>
        <w:ind w:firstLine="420"/>
      </w:pPr>
      <w:r>
        <w:t>2. **建立健全的质量保证体系**：建立健全的质量保证体系，确保夜间垃圾清运工作的质量符合招标人的验收标准。</w:t>
      </w:r>
    </w:p>
    <w:p>
      <w:pPr>
        <w:spacing w:line="360" w:lineRule="auto" w:before="0" w:after="0"/>
        <w:ind w:firstLine="420"/>
      </w:pPr>
      <w:r>
        <w:t>3. **质量控制关键点描述**：明确夜间垃圾清运工作的质量控制关键点，确保夜间垃圾清运工作的质量符合招标人的验收标准。</w:t>
      </w:r>
    </w:p>
    <w:p>
      <w:pPr>
        <w:spacing w:line="360" w:lineRule="auto" w:before="0" w:after="0"/>
        <w:ind w:firstLine="420"/>
      </w:pPr>
      <w:r>
        <w:t>4. **质量管控流程**：建立夜间垃圾清运工作的质量管控流程，确保夜间垃圾清运工作的质量符合招标人的验收标准。</w:t>
      </w:r>
    </w:p>
    <w:p>
      <w:pPr>
        <w:spacing w:line="360" w:lineRule="auto" w:before="0" w:after="0"/>
        <w:ind w:firstLine="420"/>
      </w:pPr>
      <w:r>
        <w:t>5. **质量标准符合招标人验收标准**：确保夜间垃圾清运工作的质量标准符合招标人的验收标准。</w:t>
      </w:r>
    </w:p>
    <w:p>
      <w:pPr>
        <w:spacing w:line="360" w:lineRule="auto" w:before="0" w:after="0"/>
        <w:ind w:firstLine="420"/>
      </w:pPr>
      <w:r>
        <w:t>**六、安全生产和文明服务保障措施**</w:t>
      </w:r>
    </w:p>
    <w:p>
      <w:pPr>
        <w:spacing w:line="360" w:lineRule="auto" w:before="0" w:after="0"/>
        <w:ind w:firstLine="420"/>
      </w:pPr>
      <w:r>
        <w:t>1. **安全生产管理制度**：制定详细的安全生产管理制度，确保夜间垃圾清运工作的安全。</w:t>
      </w:r>
    </w:p>
    <w:p>
      <w:pPr>
        <w:spacing w:line="360" w:lineRule="auto" w:before="0" w:after="0"/>
        <w:ind w:firstLine="420"/>
      </w:pPr>
      <w:r>
        <w:t>2. **安全服务流程**：建立夜间垃圾清运工作的安全服务流程，确保夜间垃圾清运工作的安全。</w:t>
      </w:r>
    </w:p>
    <w:p>
      <w:pPr>
        <w:spacing w:line="360" w:lineRule="auto" w:before="0" w:after="0"/>
        <w:ind w:firstLine="420"/>
      </w:pPr>
      <w:r>
        <w:t>3. **安全生产组织机构图**：明确夜间垃圾清运工作的安全生产组织机构图，确保夜间垃圾清运工作的安全。</w:t>
      </w:r>
    </w:p>
    <w:p>
      <w:pPr>
        <w:spacing w:line="360" w:lineRule="auto" w:before="0" w:after="0"/>
        <w:ind w:firstLine="420"/>
      </w:pPr>
      <w:r>
        <w:t>4. **安全文明服务实施保障措施**：通过安全培训、安全检查、安全演练等方式，提高夜间垃圾清运工作的安全文明服务水平。</w:t>
      </w:r>
    </w:p>
    <w:p>
      <w:pPr>
        <w:spacing w:line="360" w:lineRule="auto" w:before="0" w:after="0"/>
        <w:ind w:firstLine="420"/>
      </w:pPr>
      <w:r>
        <w:t>**七、服务进度保障措施**</w:t>
      </w:r>
    </w:p>
    <w:p>
      <w:pPr>
        <w:spacing w:line="360" w:lineRule="auto" w:before="0" w:after="0"/>
        <w:ind w:firstLine="420"/>
      </w:pPr>
      <w:r>
        <w:t>1. **服务进度计划图**：编制详细的总体进度图，确保夜间垃圾清运工作的进度符合项目需求。</w:t>
      </w:r>
    </w:p>
    <w:p>
      <w:pPr>
        <w:spacing w:line="360" w:lineRule="auto" w:before="0" w:after="0"/>
        <w:ind w:firstLine="420"/>
      </w:pPr>
      <w:r>
        <w:t>2. **服务进度保证措施**：采取详细完整的</w:t>
      </w:r>
    </w:p>
    <w:p>
      <w:pPr>
        <w:pStyle w:val="Heading4"/>
        <w:spacing w:line="360" w:lineRule="auto" w:before="0" w:after="0"/>
        <w:ind w:firstLine="420"/>
      </w:pPr>
      <w:r>
        <w:t xml:space="preserve"> 夜间客户服务</w:t>
      </w:r>
    </w:p>
    <w:p>
      <w:pPr>
        <w:spacing w:line="360" w:lineRule="auto" w:before="0" w:after="0"/>
        <w:ind w:firstLine="420"/>
      </w:pPr>
      <w:r>
        <w:t>**夜间客户服务方案**</w:t>
      </w:r>
    </w:p>
    <w:p>
      <w:pPr>
        <w:spacing w:line="360" w:lineRule="auto" w:before="0" w:after="0"/>
        <w:ind w:firstLine="420"/>
      </w:pPr>
      <w:r>
        <w:t>**一、项目概述**</w:t>
      </w:r>
    </w:p>
    <w:p>
      <w:pPr>
        <w:spacing w:line="360" w:lineRule="auto" w:before="0" w:after="0"/>
        <w:ind w:firstLine="420"/>
      </w:pPr>
      <w:r>
        <w:t>沈阳顺鑫源运输服务有限公司（以下简称“公司”）作为专业的垃圾清运服务提供商，致力于为沈采矿区6274户居民提供高效、优质的垃圾清运服务。本项目预估金额为722,100.00元（含税），服务地点由招标人指定，服务期为2025年01月01日至2025年12月31日。为确保服务质量，公司制定了详细的夜间客户服务方案，以满足招标人的需求。</w:t>
      </w:r>
    </w:p>
    <w:p>
      <w:pPr>
        <w:spacing w:line="360" w:lineRule="auto" w:before="0" w:after="0"/>
        <w:ind w:firstLine="420"/>
      </w:pPr>
      <w:r>
        <w:t>**二、夜间客户服务方案**</w:t>
      </w:r>
    </w:p>
    <w:p>
      <w:pPr>
        <w:spacing w:line="360" w:lineRule="auto" w:before="0" w:after="0"/>
        <w:ind w:firstLine="420"/>
      </w:pPr>
      <w:r>
        <w:t>**1. 服务时间安排**</w:t>
      </w:r>
    </w:p>
    <w:p>
      <w:pPr>
        <w:spacing w:line="360" w:lineRule="auto" w:before="0" w:after="0"/>
        <w:ind w:firstLine="420"/>
      </w:pPr>
      <w:r>
        <w:t>公司将在夜间时段（18:00-次日6:00）安排垃圾清运服务，确保居民的生活垃圾得到及时清运。具体服务时间可根据招标人的实际需求进行调整。</w:t>
      </w:r>
    </w:p>
    <w:p>
      <w:pPr>
        <w:spacing w:line="360" w:lineRule="auto" w:before="0" w:after="0"/>
        <w:ind w:firstLine="420"/>
      </w:pPr>
      <w:r>
        <w:t>**2. 服务人员配置**</w:t>
      </w:r>
    </w:p>
    <w:p>
      <w:pPr>
        <w:spacing w:line="360" w:lineRule="auto" w:before="0" w:after="0"/>
        <w:ind w:firstLine="420"/>
      </w:pPr>
      <w:r>
        <w:t>公司将配备专业的垃圾清运人员，确保夜间服务的高效进行。服务人员将接受专业的培训，具备良好的服务意识和操作技能。</w:t>
      </w:r>
    </w:p>
    <w:p>
      <w:pPr>
        <w:spacing w:line="360" w:lineRule="auto" w:before="0" w:after="0"/>
        <w:ind w:firstLine="420"/>
      </w:pPr>
      <w:r>
        <w:t>**3. 服务车辆配备**</w:t>
      </w:r>
    </w:p>
    <w:p>
      <w:pPr>
        <w:spacing w:line="360" w:lineRule="auto" w:before="0" w:after="0"/>
        <w:ind w:firstLine="420"/>
      </w:pPr>
      <w:r>
        <w:t>公司将为夜间服务配备专业的垃圾清运车辆，确保垃圾能够及时、安全地运送到指定地点。车辆将定期进行维护和检查，确保服务过程中的安全性和可靠性。</w:t>
      </w:r>
    </w:p>
    <w:p>
      <w:pPr>
        <w:spacing w:line="360" w:lineRule="auto" w:before="0" w:after="0"/>
        <w:ind w:firstLine="420"/>
      </w:pPr>
      <w:r>
        <w:t>**4. 服务流程**</w:t>
      </w:r>
    </w:p>
    <w:p>
      <w:pPr>
        <w:spacing w:line="360" w:lineRule="auto" w:before="0" w:after="0"/>
        <w:ind w:firstLine="420"/>
      </w:pPr>
      <w:r>
        <w:t>（1）服务人员将在夜间时段到达指定地点，进行垃圾清运工作。</w:t>
      </w:r>
    </w:p>
    <w:p>
      <w:pPr>
        <w:spacing w:line="360" w:lineRule="auto" w:before="0" w:after="0"/>
        <w:ind w:firstLine="420"/>
      </w:pPr>
      <w:r>
        <w:t>（2）服务人员将按照招标人的要求，将垃圾运送到指定地点。</w:t>
      </w:r>
    </w:p>
    <w:p>
      <w:pPr>
        <w:spacing w:line="360" w:lineRule="auto" w:before="0" w:after="0"/>
        <w:ind w:firstLine="420"/>
      </w:pPr>
      <w:r>
        <w:t>（3）服务人员将填写服务记录，记录垃圾清运的数量、时间等信息。</w:t>
      </w:r>
    </w:p>
    <w:p>
      <w:pPr>
        <w:spacing w:line="360" w:lineRule="auto" w:before="0" w:after="0"/>
        <w:ind w:firstLine="420"/>
      </w:pPr>
      <w:r>
        <w:t>（4）服务人员将及时向公司汇报服务情况，确保服务的顺利进行。</w:t>
      </w:r>
    </w:p>
    <w:p>
      <w:pPr>
        <w:spacing w:line="360" w:lineRule="auto" w:before="0" w:after="0"/>
        <w:ind w:firstLine="420"/>
      </w:pPr>
      <w:r>
        <w:t>**5. 应急处理机制**</w:t>
      </w:r>
    </w:p>
    <w:p>
      <w:pPr>
        <w:spacing w:line="360" w:lineRule="auto" w:before="0" w:after="0"/>
        <w:ind w:firstLine="420"/>
      </w:pPr>
      <w:r>
        <w:t>（1）公司将为夜间服务配备应急处理人员，确保在出现突发情况时能够及时处理。</w:t>
      </w:r>
    </w:p>
    <w:p>
      <w:pPr>
        <w:spacing w:line="360" w:lineRule="auto" w:before="0" w:after="0"/>
        <w:ind w:firstLine="420"/>
      </w:pPr>
      <w:r>
        <w:t>（2）应急处理人员将接受专业的培训，具备良好的应急处理能力和服务意识。</w:t>
      </w:r>
    </w:p>
    <w:p>
      <w:pPr>
        <w:spacing w:line="360" w:lineRule="auto" w:before="0" w:after="0"/>
        <w:ind w:firstLine="420"/>
      </w:pPr>
      <w:r>
        <w:t>（3）应急处理人员将配备专业的应急处理设备，确保应急处理工作的顺利进行。</w:t>
      </w:r>
    </w:p>
    <w:p>
      <w:pPr>
        <w:spacing w:line="360" w:lineRule="auto" w:before="0" w:after="0"/>
        <w:ind w:firstLine="420"/>
      </w:pPr>
      <w:r>
        <w:t>**6. 安全生产和文明服务保障措施**</w:t>
      </w:r>
    </w:p>
    <w:p>
      <w:pPr>
        <w:spacing w:line="360" w:lineRule="auto" w:before="0" w:after="0"/>
        <w:ind w:firstLine="420"/>
      </w:pPr>
      <w:r>
        <w:t>（1）公司将为夜间服务制定安全生产管理制度，确保服务过程中的安全性和可靠性。</w:t>
      </w:r>
    </w:p>
    <w:p>
      <w:pPr>
        <w:spacing w:line="360" w:lineRule="auto" w:before="0" w:after="0"/>
        <w:ind w:firstLine="420"/>
      </w:pPr>
      <w:r>
        <w:t>（2）服务人员将接受专业的安全生产培训，具备良好的安全生产意识和操作技能。</w:t>
      </w:r>
    </w:p>
    <w:p>
      <w:pPr>
        <w:spacing w:line="360" w:lineRule="auto" w:before="0" w:after="0"/>
        <w:ind w:firstLine="420"/>
      </w:pPr>
      <w:r>
        <w:t>（3）公司将定期对服务人员进行安全生产检查，确保服务过程中的安全性和可靠性。</w:t>
      </w:r>
    </w:p>
    <w:p>
      <w:pPr>
        <w:spacing w:line="360" w:lineRule="auto" w:before="0" w:after="0"/>
        <w:ind w:firstLine="420"/>
      </w:pPr>
      <w:r>
        <w:t>**7. 服务质量保障措施**</w:t>
      </w:r>
    </w:p>
    <w:p>
      <w:pPr>
        <w:spacing w:line="360" w:lineRule="auto" w:before="0" w:after="0"/>
        <w:ind w:firstLine="420"/>
      </w:pPr>
      <w:r>
        <w:t>（1）公司将为夜间服务制定服务质量标准，确保服务过程中的高质量和高效率。</w:t>
      </w:r>
    </w:p>
    <w:p>
      <w:pPr>
        <w:spacing w:line="360" w:lineRule="auto" w:before="0" w:after="0"/>
        <w:ind w:firstLine="420"/>
      </w:pPr>
      <w:r>
        <w:t>（2）服务人员将接受专业的服务质量培训，具备良好的服务意识和操作技能。</w:t>
      </w:r>
    </w:p>
    <w:p>
      <w:pPr>
        <w:spacing w:line="360" w:lineRule="auto" w:before="0" w:after="0"/>
        <w:ind w:firstLine="420"/>
      </w:pPr>
      <w:r>
        <w:t>（3）公司将定期对服务人员进行服务质量检查，确保服务过程中的高质量和高效率。</w:t>
      </w:r>
    </w:p>
    <w:p>
      <w:pPr>
        <w:spacing w:line="360" w:lineRule="auto" w:before="0" w:after="0"/>
        <w:ind w:firstLine="420"/>
      </w:pPr>
      <w:r>
        <w:t>**8. 服务监督和反馈机制**</w:t>
      </w:r>
    </w:p>
    <w:p>
      <w:pPr>
        <w:spacing w:line="360" w:lineRule="auto" w:before="0" w:after="0"/>
        <w:ind w:firstLine="420"/>
      </w:pPr>
      <w:r>
        <w:t>（1）公司将为夜间服务制定服务监督机制，确保服务过程中的透明度和公正性。</w:t>
      </w:r>
    </w:p>
    <w:p>
      <w:pPr>
        <w:spacing w:line="360" w:lineRule="auto" w:before="0" w:after="0"/>
        <w:ind w:firstLine="420"/>
      </w:pPr>
      <w:r>
        <w:t>（2）服务人员将接受专业的服务监督培训，具备良好的服务监督意识和操作技能。</w:t>
      </w:r>
    </w:p>
    <w:p>
      <w:pPr>
        <w:spacing w:line="360" w:lineRule="auto" w:before="0" w:after="0"/>
        <w:ind w:firstLine="420"/>
      </w:pPr>
      <w:r>
        <w:t>（3）公司将定期对服务人员进行服务监督检查，确保服务过程中的透明度和公正性。</w:t>
      </w:r>
    </w:p>
    <w:p>
      <w:pPr>
        <w:spacing w:line="360" w:lineRule="auto" w:before="0" w:after="0"/>
        <w:ind w:firstLine="420"/>
      </w:pPr>
      <w:r>
        <w:t>**9. 服务改进和优化机制**</w:t>
      </w:r>
    </w:p>
    <w:p>
      <w:pPr>
        <w:spacing w:line="360" w:lineRule="auto" w:before="0" w:after="0"/>
        <w:ind w:firstLine="420"/>
      </w:pPr>
      <w:r>
        <w:t>（1）公司将为夜间服务制定服务改进和优化机制，确保服务过程中的持续改进和优化。</w:t>
      </w:r>
    </w:p>
    <w:p>
      <w:pPr>
        <w:spacing w:line="360" w:lineRule="auto" w:before="0" w:after="0"/>
        <w:ind w:firstLine="420"/>
      </w:pPr>
      <w:r>
        <w:t>（2）服务人员将接受专业的服务改进和优化培训，具备良好的服务改进和优化意识和操作技能。</w:t>
      </w:r>
    </w:p>
    <w:p>
      <w:pPr>
        <w:spacing w:line="360" w:lineRule="auto" w:before="0" w:after="0"/>
        <w:ind w:firstLine="420"/>
      </w:pPr>
      <w:r>
        <w:t>（3）公司将定期对服务人员进行服务改进和优化检查，确保服务过程中的持续改进和优化。</w:t>
      </w:r>
    </w:p>
    <w:p>
      <w:pPr>
        <w:spacing w:line="360" w:lineRule="auto" w:before="0" w:after="0"/>
        <w:ind w:firstLine="420"/>
      </w:pPr>
      <w:r>
        <w:t>**三、总结**</w:t>
      </w:r>
    </w:p>
    <w:p>
      <w:pPr>
        <w:spacing w:line="360" w:lineRule="auto" w:before="0" w:after="0"/>
        <w:ind w:firstLine="420"/>
      </w:pPr>
      <w:r>
        <w:t>沈阳顺鑫源运输服务有限公司将严格按照招标人的要求，制定详细的夜间客户服务方案，确保垃圾清运服务的顺利进行。公司将以高效、优质的服务，为沈采矿区6274户居民提供满意的垃圾清运服务。</w:t>
      </w:r>
    </w:p>
    <w:p>
      <w:pPr>
        <w:pStyle w:val="Heading4"/>
        <w:spacing w:line="360" w:lineRule="auto" w:before="0" w:after="0"/>
        <w:ind w:firstLine="420"/>
      </w:pPr>
      <w:r>
        <w:t xml:space="preserve"> 夜间配送服务</w:t>
      </w:r>
    </w:p>
    <w:p>
      <w:pPr>
        <w:spacing w:line="360" w:lineRule="auto" w:before="0" w:after="0"/>
        <w:ind w:firstLine="420"/>
      </w:pPr>
      <w:r>
        <w:t>**夜间配送服务方案**</w:t>
      </w:r>
    </w:p>
    <w:p>
      <w:pPr>
        <w:spacing w:line="360" w:lineRule="auto" w:before="0" w:after="0"/>
        <w:ind w:firstLine="420"/>
      </w:pPr>
      <w:r>
        <w:t>**一、项目概述**</w:t>
      </w:r>
    </w:p>
    <w:p>
      <w:pPr>
        <w:spacing w:line="360" w:lineRule="auto" w:before="0" w:after="0"/>
        <w:ind w:firstLine="420"/>
      </w:pPr>
      <w:r>
        <w:t>沈阳顺鑫源运输服务有限公司（以下简称“公司”）拟为沈采矿区6274户居民提供生活及生产垃圾清运服务。本项目服务期自2025年1月1日至2025年12月31日，预估金额为722,100.00元（含税）。服务地点由招标人指定，质量要求为合格。</w:t>
      </w:r>
    </w:p>
    <w:p>
      <w:pPr>
        <w:spacing w:line="360" w:lineRule="auto" w:before="0" w:after="0"/>
        <w:ind w:firstLine="420"/>
      </w:pPr>
      <w:r>
        <w:t>**二、夜间配送服务方案**</w:t>
      </w:r>
    </w:p>
    <w:p>
      <w:pPr>
        <w:spacing w:line="360" w:lineRule="auto" w:before="0" w:after="0"/>
        <w:ind w:firstLine="420"/>
      </w:pPr>
      <w:r>
        <w:t>**1. 服务内容**</w:t>
      </w:r>
    </w:p>
    <w:p>
      <w:pPr>
        <w:spacing w:line="360" w:lineRule="auto" w:before="0" w:after="0"/>
        <w:ind w:firstLine="420"/>
      </w:pPr>
      <w:r>
        <w:t>公司将在夜间时段（20:00-次日6:00）进行垃圾清运服务，确保居民生活及生产垃圾得到及时、有效的处理。服务内容包括但不限于：</w:t>
      </w:r>
    </w:p>
    <w:p>
      <w:pPr>
        <w:spacing w:line="360" w:lineRule="auto" w:before="0" w:after="0"/>
        <w:ind w:firstLine="420"/>
      </w:pPr>
      <w:r>
        <w:t>- 生活垃圾清运：包括居民日常生活产生的厨余垃圾、可回收物、有害垃圾和其他垃圾。</w:t>
      </w:r>
    </w:p>
    <w:p>
      <w:pPr>
        <w:spacing w:line="360" w:lineRule="auto" w:before="0" w:after="0"/>
        <w:ind w:firstLine="420"/>
      </w:pPr>
      <w:r>
        <w:t>- 生产垃圾清运：包括企业生产过程中产生的工业垃圾、建筑垃圾等。</w:t>
      </w:r>
    </w:p>
    <w:p>
      <w:pPr>
        <w:spacing w:line="360" w:lineRule="auto" w:before="0" w:after="0"/>
        <w:ind w:firstLine="420"/>
      </w:pPr>
      <w:r>
        <w:t>**2. 服务流程**</w:t>
      </w:r>
    </w:p>
    <w:p>
      <w:pPr>
        <w:spacing w:line="360" w:lineRule="auto" w:before="0" w:after="0"/>
        <w:ind w:firstLine="420"/>
      </w:pPr>
      <w:r>
        <w:t>- **收集阶段**：公司将在夜间时段安排垃圾收集车进入指定服务区域，按照既定的路线和计划进行垃圾收集。</w:t>
      </w:r>
    </w:p>
    <w:p>
      <w:pPr>
        <w:spacing w:line="360" w:lineRule="auto" w:before="0" w:after="0"/>
        <w:ind w:firstLine="420"/>
      </w:pPr>
      <w:r>
        <w:t>- **运输阶段**：收集后的垃圾将被运往指定的垃圾处理场或中转站，确保垃圾得到妥善处理。</w:t>
      </w:r>
    </w:p>
    <w:p>
      <w:pPr>
        <w:spacing w:line="360" w:lineRule="auto" w:before="0" w:after="0"/>
        <w:ind w:firstLine="420"/>
      </w:pPr>
      <w:r>
        <w:t>- **处理阶段**：垃圾处理场或中转站将对垃圾进行分类处理，实现资源的最大化利用和环境的保护。</w:t>
      </w:r>
    </w:p>
    <w:p>
      <w:pPr>
        <w:spacing w:line="360" w:lineRule="auto" w:before="0" w:after="0"/>
        <w:ind w:firstLine="420"/>
      </w:pPr>
      <w:r>
        <w:t>**3. 服务保障措施**</w:t>
      </w:r>
    </w:p>
    <w:p>
      <w:pPr>
        <w:spacing w:line="360" w:lineRule="auto" w:before="0" w:after="0"/>
        <w:ind w:firstLine="420"/>
      </w:pPr>
      <w:r>
        <w:t>- **质量管理措施**：公司建立了完善的质量管理体系，确保服务质量符合招标人的验收标准。具体措施包括：</w:t>
      </w:r>
    </w:p>
    <w:p>
      <w:pPr>
        <w:spacing w:line="360" w:lineRule="auto" w:before="0" w:after="0"/>
        <w:ind w:firstLine="420"/>
      </w:pPr>
      <w:r>
        <w:t xml:space="preserve">  - 建立健全的质量保证体系，明确质量责任和目标。</w:t>
      </w:r>
    </w:p>
    <w:p>
      <w:pPr>
        <w:spacing w:line="360" w:lineRule="auto" w:before="0" w:after="0"/>
        <w:ind w:firstLine="420"/>
      </w:pPr>
      <w:r>
        <w:t xml:space="preserve">  - 描述质量控制关键点，如垃圾收集、运输和处理过程中的质量控制。</w:t>
      </w:r>
    </w:p>
    <w:p>
      <w:pPr>
        <w:spacing w:line="360" w:lineRule="auto" w:before="0" w:after="0"/>
        <w:ind w:firstLine="420"/>
      </w:pPr>
      <w:r>
        <w:t xml:space="preserve">  - 规范质量管控流程，确保服务质量的持续改进。</w:t>
      </w:r>
    </w:p>
    <w:p>
      <w:pPr>
        <w:spacing w:line="360" w:lineRule="auto" w:before="0" w:after="0"/>
        <w:ind w:firstLine="420"/>
      </w:pPr>
      <w:r>
        <w:t xml:space="preserve">  - 质量标准符合国家、行业相关验收标准及宝石花物业管理服务相关垃圾清运的实施方式及要求。</w:t>
      </w:r>
    </w:p>
    <w:p>
      <w:pPr>
        <w:spacing w:line="360" w:lineRule="auto" w:before="0" w:after="0"/>
        <w:ind w:firstLine="420"/>
      </w:pPr>
      <w:r>
        <w:t>- **安全生产和文明服务保障措施**：公司制定了详细的安全生产管理制度和服务流程，确保服务过程中的安全和服务质量。具体措施包括：</w:t>
      </w:r>
    </w:p>
    <w:p>
      <w:pPr>
        <w:spacing w:line="360" w:lineRule="auto" w:before="0" w:after="0"/>
        <w:ind w:firstLine="420"/>
      </w:pPr>
      <w:r>
        <w:t xml:space="preserve">  - 建立安全生产组织机构图，明确各岗位的安全责任。</w:t>
      </w:r>
    </w:p>
    <w:p>
      <w:pPr>
        <w:spacing w:line="360" w:lineRule="auto" w:before="0" w:after="0"/>
        <w:ind w:firstLine="420"/>
      </w:pPr>
      <w:r>
        <w:t xml:space="preserve">  - 制定安全文明服务实施保障措施，确保服务过程中的安全和文明。</w:t>
      </w:r>
    </w:p>
    <w:p>
      <w:pPr>
        <w:spacing w:line="360" w:lineRule="auto" w:before="0" w:after="0"/>
        <w:ind w:firstLine="420"/>
      </w:pPr>
      <w:r>
        <w:t xml:space="preserve">  - 对服务人员进行安全培训，提高安全意识和技能。</w:t>
      </w:r>
    </w:p>
    <w:p>
      <w:pPr>
        <w:spacing w:line="360" w:lineRule="auto" w:before="0" w:after="0"/>
        <w:ind w:firstLine="420"/>
      </w:pPr>
      <w:r>
        <w:t>- **服务进度保障措施**：公司编制了完善的总体进度图和服务进度保证措施，确保服务进度符合项目需求。具体措施包括：</w:t>
      </w:r>
    </w:p>
    <w:p>
      <w:pPr>
        <w:spacing w:line="360" w:lineRule="auto" w:before="0" w:after="0"/>
        <w:ind w:firstLine="420"/>
      </w:pPr>
      <w:r>
        <w:t xml:space="preserve">  - 编制总体进度图，明确服务进度计划和时间节点。</w:t>
      </w:r>
    </w:p>
    <w:p>
      <w:pPr>
        <w:spacing w:line="360" w:lineRule="auto" w:before="0" w:after="0"/>
        <w:ind w:firstLine="420"/>
      </w:pPr>
      <w:r>
        <w:t xml:space="preserve">  - 采取详细完整的进度保障措施，确保服务进度符合项目需求。</w:t>
      </w:r>
    </w:p>
    <w:p>
      <w:pPr>
        <w:spacing w:line="360" w:lineRule="auto" w:before="0" w:after="0"/>
        <w:ind w:firstLine="420"/>
      </w:pPr>
      <w:r>
        <w:t xml:space="preserve">  - 确保按要求开展服务，确保合同得到切实履行。</w:t>
      </w:r>
    </w:p>
    <w:p>
      <w:pPr>
        <w:spacing w:line="360" w:lineRule="auto" w:before="0" w:after="0"/>
        <w:ind w:firstLine="420"/>
      </w:pPr>
      <w:r>
        <w:t>- **项目难点及特点分析和应对措施**：公司对项目过程中可能遇到的阻碍和现场环境复杂情况进行了分析，并制定了相应的应对措施。具体措施包括：</w:t>
      </w:r>
    </w:p>
    <w:p>
      <w:pPr>
        <w:spacing w:line="360" w:lineRule="auto" w:before="0" w:after="0"/>
        <w:ind w:firstLine="420"/>
      </w:pPr>
      <w:r>
        <w:t xml:space="preserve">  - 分析过程中可能遇到的阻碍，如交通拥堵、天气恶劣等，并制定相应的应对措施。</w:t>
      </w:r>
    </w:p>
    <w:p>
      <w:pPr>
        <w:spacing w:line="360" w:lineRule="auto" w:before="0" w:after="0"/>
        <w:ind w:firstLine="420"/>
      </w:pPr>
      <w:r>
        <w:t xml:space="preserve">  - 针对现场环境复杂情况，如地形复杂、垃圾量大等，制定相应的解决方案。</w:t>
      </w:r>
    </w:p>
    <w:p>
      <w:pPr>
        <w:spacing w:line="360" w:lineRule="auto" w:before="0" w:after="0"/>
        <w:ind w:firstLine="420"/>
      </w:pPr>
      <w:r>
        <w:t xml:space="preserve">  - 确保采取的技术措施、组织措施等各项措施符合项目需求，能确保合同得到切实履行。</w:t>
      </w:r>
    </w:p>
    <w:p>
      <w:pPr>
        <w:spacing w:line="360" w:lineRule="auto" w:before="0" w:after="0"/>
        <w:ind w:firstLine="420"/>
      </w:pPr>
      <w:r>
        <w:t>- **应急处理保障机制**：公司制定了详细的应急处理保障机制，确保突发需求得到及时处理。具体措施包括：</w:t>
      </w:r>
    </w:p>
    <w:p>
      <w:pPr>
        <w:spacing w:line="360" w:lineRule="auto" w:before="0" w:after="0"/>
        <w:ind w:firstLine="420"/>
      </w:pPr>
      <w:r>
        <w:t xml:space="preserve">  - 制定突发需求的处理机制，如垃圾量突然增加、垃圾收集车故障等。</w:t>
      </w:r>
    </w:p>
    <w:p>
      <w:pPr>
        <w:spacing w:line="360" w:lineRule="auto" w:before="0" w:after="0"/>
        <w:ind w:firstLine="420"/>
      </w:pPr>
      <w:r>
        <w:t xml:space="preserve">  - 制定系统障碍的解决方案，如垃圾处理场或中转站出现故障等。</w:t>
      </w:r>
    </w:p>
    <w:p>
      <w:pPr>
        <w:spacing w:line="360" w:lineRule="auto" w:before="0" w:after="0"/>
        <w:ind w:firstLine="420"/>
      </w:pPr>
      <w:r>
        <w:t xml:space="preserve">  - 制定多项目并行的解决方案，确保服务进度不受影响。</w:t>
      </w:r>
    </w:p>
    <w:p>
      <w:pPr>
        <w:spacing w:line="360" w:lineRule="auto" w:before="0" w:after="0"/>
        <w:ind w:firstLine="420"/>
      </w:pPr>
      <w:r>
        <w:t xml:space="preserve">  - 制定时间周期紧的解决方案，如垃圾收集车数量不足等。</w:t>
      </w:r>
    </w:p>
    <w:p>
      <w:pPr>
        <w:spacing w:line="360" w:lineRule="auto" w:before="0" w:after="0"/>
        <w:ind w:firstLine="420"/>
      </w:pPr>
      <w:r>
        <w:t xml:space="preserve">  - 制定夜间服务的解决方案，确保夜间服务顺利进行。</w:t>
      </w:r>
    </w:p>
    <w:p>
      <w:pPr>
        <w:spacing w:line="360" w:lineRule="auto" w:before="0" w:after="0"/>
        <w:ind w:firstLine="420"/>
      </w:pPr>
      <w:r>
        <w:t>- **作业规范**：公司制定了详细的作业规范，确保垃圾收集、运输和处理过程中的程序严密。具体措施包括：</w:t>
      </w:r>
    </w:p>
    <w:p>
      <w:pPr>
        <w:spacing w:line="360" w:lineRule="auto" w:before="0" w:after="0"/>
        <w:ind w:firstLine="420"/>
      </w:pPr>
      <w:r>
        <w:t xml:space="preserve">  - 制定垃圾收集的作业规范，明确垃圾收集的流程和标准。</w:t>
      </w:r>
    </w:p>
    <w:p>
      <w:pPr>
        <w:spacing w:line="360" w:lineRule="auto" w:before="0" w:after="0"/>
        <w:ind w:firstLine="420"/>
      </w:pPr>
      <w:r>
        <w:t xml:space="preserve">  - 制定垃圾收集车的作业规范，确保垃圾收集车的安全和效率。</w:t>
      </w:r>
    </w:p>
    <w:p>
      <w:pPr>
        <w:spacing w:line="360" w:lineRule="auto" w:before="0" w:after="0"/>
        <w:ind w:firstLine="420"/>
      </w:pPr>
      <w:r>
        <w:t xml:space="preserve">  - 制定垃圾收集站的作业规范，确保垃圾收集站的整洁和有序。</w:t>
      </w:r>
    </w:p>
    <w:p>
      <w:pPr>
        <w:spacing w:line="360" w:lineRule="auto" w:before="0" w:after="0"/>
        <w:ind w:firstLine="420"/>
      </w:pPr>
      <w:r>
        <w:t>- **资源配备计划**：公司制定了详细的资源配备计划，确保服务过程中的劳动力和服务用机械配备充足。具体措施包括：</w:t>
      </w:r>
    </w:p>
    <w:p>
      <w:pPr>
        <w:spacing w:line="360" w:lineRule="auto" w:before="0" w:after="0"/>
        <w:ind w:firstLine="420"/>
      </w:pPr>
      <w:r>
        <w:t xml:space="preserve">  - 确定劳动力配备数量，确保服务过程中的劳动力充足。</w:t>
      </w:r>
    </w:p>
    <w:p>
      <w:pPr>
        <w:spacing w:line="360" w:lineRule="auto" w:before="0" w:after="0"/>
        <w:ind w:firstLine="420"/>
      </w:pPr>
      <w:r>
        <w:t xml:space="preserve">  - 确定服务用机械配备数量，确保服务过程中的机械配备充足。</w:t>
      </w:r>
    </w:p>
    <w:p>
      <w:pPr>
        <w:spacing w:line="360" w:lineRule="auto" w:before="0" w:after="0"/>
        <w:ind w:firstLine="420"/>
      </w:pPr>
      <w:r>
        <w:t xml:space="preserve">  - 制定进场计划时间，确保服务过程中的进度符合项目需求。</w:t>
      </w:r>
    </w:p>
    <w:p>
      <w:pPr>
        <w:spacing w:line="360" w:lineRule="auto" w:before="0" w:after="0"/>
        <w:ind w:firstLine="420"/>
      </w:pPr>
      <w:r>
        <w:t>**三、承诺书**</w:t>
      </w:r>
    </w:p>
    <w:p>
      <w:pPr>
        <w:spacing w:line="360" w:lineRule="auto" w:before="0" w:after="0"/>
        <w:ind w:firstLine="420"/>
      </w:pPr>
      <w:r>
        <w:t>公司承诺能理解并接受招标人不保证能将预估金额使用完毕，一切以实际发生量为准。公司承诺书格式自拟，如不提供评标委员会将否决其投标。</w:t>
      </w:r>
    </w:p>
    <w:p>
      <w:pPr>
        <w:spacing w:line="360" w:lineRule="auto" w:before="0" w:after="0"/>
        <w:ind w:firstLine="420"/>
      </w:pPr>
      <w:r>
        <w:t>**四、付款方式**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**五、总结**</w:t>
      </w:r>
    </w:p>
    <w:p>
      <w:pPr>
        <w:spacing w:line="360" w:lineRule="auto" w:before="0" w:after="0"/>
        <w:ind w:firstLine="420"/>
      </w:pPr>
      <w:r>
        <w:t>沈阳顺鑫源运输服务有限公司将严格按照招标文件的要求，为沈采矿区6274户居民提供优质的夜间配送服务。公司制定了完善的服务方案和保障措施，确保服务质量和服务进度符合</w:t>
      </w:r>
    </w:p>
    <w:p>
      <w:pPr>
        <w:pStyle w:val="Heading4"/>
        <w:spacing w:line="360" w:lineRule="auto" w:before="0" w:after="0"/>
        <w:ind w:firstLine="420"/>
      </w:pPr>
      <w:r>
        <w:t xml:space="preserve"> 夜间清洁服务</w:t>
      </w:r>
    </w:p>
    <w:p>
      <w:pPr>
        <w:spacing w:line="360" w:lineRule="auto" w:before="0" w:after="0"/>
        <w:ind w:firstLine="420"/>
      </w:pPr>
      <w:r>
        <w:t>**夜间清洁服务方案**</w:t>
      </w:r>
    </w:p>
    <w:p>
      <w:pPr>
        <w:spacing w:line="360" w:lineRule="auto" w:before="0" w:after="0"/>
        <w:ind w:firstLine="420"/>
      </w:pPr>
      <w:r>
        <w:t>**一、项目概述**</w:t>
      </w:r>
    </w:p>
    <w:p>
      <w:pPr>
        <w:spacing w:line="360" w:lineRule="auto" w:before="0" w:after="0"/>
        <w:ind w:firstLine="420"/>
      </w:pPr>
      <w:r>
        <w:t>沈阳顺鑫源运输服务有限公司（以下简称“我司”）拟为沈采矿区6274户居民提供生活及生产垃圾清运服务。本项目预估金额为722,100.00元（含税），服务地点由招标人指定，服务期限为2025年01月01日至2025年12月31日。我司将严格按照招标文件要求，确保服务质量合格，并承担服务期间现场所有用水、用电及附加损耗发生的费用。</w:t>
      </w:r>
    </w:p>
    <w:p>
      <w:pPr>
        <w:spacing w:line="360" w:lineRule="auto" w:before="0" w:after="0"/>
        <w:ind w:firstLine="420"/>
      </w:pPr>
      <w:r>
        <w:t>**二、服务内容**</w:t>
      </w:r>
    </w:p>
    <w:p>
      <w:pPr>
        <w:spacing w:line="360" w:lineRule="auto" w:before="0" w:after="0"/>
        <w:ind w:firstLine="420"/>
      </w:pPr>
      <w:r>
        <w:t>1. **垃圾清运服务**：我司将负责沈采矿区6274户居民的生活及生产垃圾清运工作，确保垃圾日产日清，不造成环境污染。</w:t>
      </w:r>
    </w:p>
    <w:p>
      <w:pPr>
        <w:spacing w:line="360" w:lineRule="auto" w:before="0" w:after="0"/>
        <w:ind w:firstLine="420"/>
      </w:pPr>
      <w:r>
        <w:t>2. **夜间清洁服务**：鉴于矿区居民的生活习惯和垃圾产生量，我司将特别安排夜间清洁服务，以提高垃圾清运效率，减少对居民生活的影响。</w:t>
      </w:r>
    </w:p>
    <w:p>
      <w:pPr>
        <w:spacing w:line="360" w:lineRule="auto" w:before="0" w:after="0"/>
        <w:ind w:firstLine="420"/>
      </w:pPr>
      <w:r>
        <w:t>**三、质量保障措施**</w:t>
      </w:r>
    </w:p>
    <w:p>
      <w:pPr>
        <w:spacing w:line="360" w:lineRule="auto" w:before="0" w:after="0"/>
        <w:ind w:firstLine="420"/>
      </w:pPr>
      <w:r>
        <w:t>1. **质量管理措施**：我司将建立健全的质量保证体系，明确质量管控流程，确保服务质量符合招标人验收标准。</w:t>
      </w:r>
    </w:p>
    <w:p>
      <w:pPr>
        <w:spacing w:line="360" w:lineRule="auto" w:before="0" w:after="0"/>
        <w:ind w:firstLine="420"/>
      </w:pPr>
      <w:r>
        <w:t>2. **质量控制关键点描述**：我司将重点关注垃圾收集、运输、处理等环节的质量控制，确保每个环节都符合相关标准和要求。</w:t>
      </w:r>
    </w:p>
    <w:p>
      <w:pPr>
        <w:spacing w:line="360" w:lineRule="auto" w:before="0" w:after="0"/>
        <w:ind w:firstLine="420"/>
      </w:pPr>
      <w:r>
        <w:t>3. **质量管控流程**：我司将制定详细的质量管控流程，包括垃圾收集、运输、处理等环节的质量控制措施，确保服务质量合格。</w:t>
      </w:r>
    </w:p>
    <w:p>
      <w:pPr>
        <w:spacing w:line="360" w:lineRule="auto" w:before="0" w:after="0"/>
        <w:ind w:firstLine="420"/>
      </w:pPr>
      <w:r>
        <w:t>4. **质量标准符合招标人验收标准**：我司将严格按照招标人验收标准执行，确保服务质量符合要求。</w:t>
      </w:r>
    </w:p>
    <w:p>
      <w:pPr>
        <w:spacing w:line="360" w:lineRule="auto" w:before="0" w:after="0"/>
        <w:ind w:firstLine="420"/>
      </w:pPr>
      <w:r>
        <w:t>**四、安全生产和文明服务保障措施**</w:t>
      </w:r>
    </w:p>
    <w:p>
      <w:pPr>
        <w:spacing w:line="360" w:lineRule="auto" w:before="0" w:after="0"/>
        <w:ind w:firstLine="420"/>
      </w:pPr>
      <w:r>
        <w:t>1. **安全生产管理制度**：我司将制定完善的安全生产管理制度，确保服务人员的安全。</w:t>
      </w:r>
    </w:p>
    <w:p>
      <w:pPr>
        <w:spacing w:line="360" w:lineRule="auto" w:before="0" w:after="0"/>
        <w:ind w:firstLine="420"/>
      </w:pPr>
      <w:r>
        <w:t>2. **安全服务流程**：我司将制定详细的安全服务流程，确保服务过程安全有序。</w:t>
      </w:r>
    </w:p>
    <w:p>
      <w:pPr>
        <w:spacing w:line="360" w:lineRule="auto" w:before="0" w:after="0"/>
        <w:ind w:firstLine="420"/>
      </w:pPr>
      <w:r>
        <w:t>3. **安全生产组织机构图**：我司将建立安全生产组织机构，明确责任分工，确保安全生产。</w:t>
      </w:r>
    </w:p>
    <w:p>
      <w:pPr>
        <w:spacing w:line="360" w:lineRule="auto" w:before="0" w:after="0"/>
        <w:ind w:firstLine="420"/>
      </w:pPr>
      <w:r>
        <w:t>4. **安全文明服务实施保障措施**：我司将采取一系列安全文明服务措施，确保服务过程安全文明。</w:t>
      </w:r>
    </w:p>
    <w:p>
      <w:pPr>
        <w:spacing w:line="360" w:lineRule="auto" w:before="0" w:after="0"/>
        <w:ind w:firstLine="420"/>
      </w:pPr>
      <w:r>
        <w:t>**五、服务进度保障措施**</w:t>
      </w:r>
    </w:p>
    <w:p>
      <w:pPr>
        <w:spacing w:line="360" w:lineRule="auto" w:before="0" w:after="0"/>
        <w:ind w:firstLine="420"/>
      </w:pPr>
      <w:r>
        <w:t>1. **服务进度计划图**：我司将编制详细的总体进度图，确保服务进度符合项目需求。</w:t>
      </w:r>
    </w:p>
    <w:p>
      <w:pPr>
        <w:spacing w:line="360" w:lineRule="auto" w:before="0" w:after="0"/>
        <w:ind w:firstLine="420"/>
      </w:pPr>
      <w:r>
        <w:t>2. **服务进度保证措施**：我司将采取一系列服务进度保证措施，确保服务进度符合项目需求。</w:t>
      </w:r>
    </w:p>
    <w:p>
      <w:pPr>
        <w:spacing w:line="360" w:lineRule="auto" w:before="0" w:after="0"/>
        <w:ind w:firstLine="420"/>
      </w:pPr>
      <w:r>
        <w:t>**六、项目难点及特点分析和应对措施**</w:t>
      </w:r>
    </w:p>
    <w:p>
      <w:pPr>
        <w:spacing w:line="360" w:lineRule="auto" w:before="0" w:after="0"/>
        <w:ind w:firstLine="420"/>
      </w:pPr>
      <w:r>
        <w:t>1. **过程中遇到阻碍**：我司将制定详细的应对措施，确保服务过程顺畅。</w:t>
      </w:r>
    </w:p>
    <w:p>
      <w:pPr>
        <w:spacing w:line="360" w:lineRule="auto" w:before="0" w:after="0"/>
        <w:ind w:firstLine="420"/>
      </w:pPr>
      <w:r>
        <w:t>2. **现场环境复杂情况**：我司将采取相应的技术措施和组织措施，确保服务过程不受影响。</w:t>
      </w:r>
    </w:p>
    <w:p>
      <w:pPr>
        <w:spacing w:line="360" w:lineRule="auto" w:before="0" w:after="0"/>
        <w:ind w:firstLine="420"/>
      </w:pPr>
      <w:r>
        <w:t>3. **针对现场遇到的问题解决措施**：我司将制定详细的解决措施，确保服务过程不受影响。</w:t>
      </w:r>
    </w:p>
    <w:p>
      <w:pPr>
        <w:spacing w:line="360" w:lineRule="auto" w:before="0" w:after="0"/>
        <w:ind w:firstLine="420"/>
      </w:pPr>
      <w:r>
        <w:t>**七、应急处理保障机制**</w:t>
      </w:r>
    </w:p>
    <w:p>
      <w:pPr>
        <w:spacing w:line="360" w:lineRule="auto" w:before="0" w:after="0"/>
        <w:ind w:firstLine="420"/>
      </w:pPr>
      <w:r>
        <w:t>1. **突发需求的处理机制**：我司将制定详细的突发需求处理机制，确保服务过程不受影响。</w:t>
      </w:r>
    </w:p>
    <w:p>
      <w:pPr>
        <w:spacing w:line="360" w:lineRule="auto" w:before="0" w:after="0"/>
        <w:ind w:firstLine="420"/>
      </w:pPr>
      <w:r>
        <w:t>2. **系统障碍的解决方案**：我司将制定详细的系统障碍解决方案，确保服务过程不受影响。</w:t>
      </w:r>
    </w:p>
    <w:p>
      <w:pPr>
        <w:spacing w:line="360" w:lineRule="auto" w:before="0" w:after="0"/>
        <w:ind w:firstLine="420"/>
      </w:pPr>
      <w:r>
        <w:t>3. **多项目并行的解决方案**：我司将制定详细的多项目并行解决方案，确保服务过程不受影响。</w:t>
      </w:r>
    </w:p>
    <w:p>
      <w:pPr>
        <w:spacing w:line="360" w:lineRule="auto" w:before="0" w:after="0"/>
        <w:ind w:firstLine="420"/>
      </w:pPr>
      <w:r>
        <w:t>4. **时间周期紧的解决方案**：我司将制定详细的时间周期紧解决方案，确保服务过程不受影响。</w:t>
      </w:r>
    </w:p>
    <w:p>
      <w:pPr>
        <w:spacing w:line="360" w:lineRule="auto" w:before="0" w:after="0"/>
        <w:ind w:firstLine="420"/>
      </w:pPr>
      <w:r>
        <w:t>5. **夜间服务的解决方案**：我司将制定详细的夜间服务解决方案，确保服务过程不受影响。</w:t>
      </w:r>
    </w:p>
    <w:p>
      <w:pPr>
        <w:spacing w:line="360" w:lineRule="auto" w:before="0" w:after="0"/>
        <w:ind w:firstLine="420"/>
      </w:pPr>
      <w:r>
        <w:t>**八、作业规范**</w:t>
      </w:r>
    </w:p>
    <w:p>
      <w:pPr>
        <w:spacing w:line="360" w:lineRule="auto" w:before="0" w:after="0"/>
        <w:ind w:firstLine="420"/>
      </w:pPr>
      <w:r>
        <w:t>1. **垃圾收集的作业规范**：我司将制定详细的垃圾收集作业规范，确保垃圾收集过程符合要求。</w:t>
      </w:r>
    </w:p>
    <w:p>
      <w:pPr>
        <w:spacing w:line="360" w:lineRule="auto" w:before="0" w:after="0"/>
        <w:ind w:firstLine="420"/>
      </w:pPr>
      <w:r>
        <w:t>2. **垃圾收集车的作业规范**：我司将制定详细的垃圾收集车作业规范，确保垃圾收集车作业过程符合要求。</w:t>
      </w:r>
    </w:p>
    <w:p>
      <w:pPr>
        <w:spacing w:line="360" w:lineRule="auto" w:before="0" w:after="0"/>
        <w:ind w:firstLine="420"/>
      </w:pPr>
      <w:r>
        <w:t>3. **垃圾收集站的作业规范**：我司将制定详细的垃圾收集站作业规范，确保垃圾收集站作业过程符合要求。</w:t>
      </w:r>
    </w:p>
    <w:p>
      <w:pPr>
        <w:spacing w:line="360" w:lineRule="auto" w:before="0" w:after="0"/>
        <w:ind w:firstLine="420"/>
      </w:pPr>
      <w:r>
        <w:t>**九、资源配备计划**</w:t>
      </w:r>
    </w:p>
    <w:p>
      <w:pPr>
        <w:spacing w:line="360" w:lineRule="auto" w:before="0" w:after="0"/>
        <w:ind w:firstLine="420"/>
      </w:pPr>
      <w:r>
        <w:t>1. **劳动力配备**：我司将配备充足的劳动力，确保服务过程不受影响。</w:t>
      </w:r>
    </w:p>
    <w:p>
      <w:pPr>
        <w:spacing w:line="360" w:lineRule="auto" w:before="0" w:after="0"/>
        <w:ind w:firstLine="420"/>
      </w:pPr>
      <w:r>
        <w:t>2. **服务用机械配备**：我司将配备充足的服务用机械，确保服务过程不受影响。</w:t>
      </w:r>
    </w:p>
    <w:p>
      <w:pPr>
        <w:spacing w:line="360" w:lineRule="auto" w:before="0" w:after="0"/>
        <w:ind w:firstLine="420"/>
      </w:pPr>
      <w:r>
        <w:t>**十、夜间清洁服务方案**</w:t>
      </w:r>
    </w:p>
    <w:p>
      <w:pPr>
        <w:spacing w:line="360" w:lineRule="auto" w:before="0" w:after="0"/>
        <w:ind w:firstLine="420"/>
      </w:pPr>
      <w:r>
        <w:t>1. **服务时间**：我司将安排夜间清洁服务，具体服务时间为晚上10点至次日凌晨4点。</w:t>
      </w:r>
    </w:p>
    <w:p>
      <w:pPr>
        <w:spacing w:line="360" w:lineRule="auto" w:before="0" w:after="0"/>
        <w:ind w:firstLine="420"/>
      </w:pPr>
      <w:r>
        <w:t>2. **服务内容**：我司将负责夜间垃圾清运工作，确保垃圾日产日清，不造成环境污染。</w:t>
      </w:r>
    </w:p>
    <w:p>
      <w:pPr>
        <w:spacing w:line="360" w:lineRule="auto" w:before="0" w:after="0"/>
        <w:ind w:firstLine="420"/>
      </w:pPr>
      <w:r>
        <w:t>3. **服务人员**：我司将配备专业的夜间清洁服务人员，确保服务过程安全有序。</w:t>
      </w:r>
    </w:p>
    <w:p>
      <w:pPr>
        <w:spacing w:line="360" w:lineRule="auto" w:before="0" w:after="0"/>
        <w:ind w:firstLine="420"/>
      </w:pPr>
      <w:r>
        <w:t>4. **服务机械**：我司将配备专业的夜间清洁服务机械，确保服务过程高效。</w:t>
      </w:r>
    </w:p>
    <w:p>
      <w:pPr>
        <w:spacing w:line="360" w:lineRule="auto" w:before="0" w:after="0"/>
        <w:ind w:firstLine="420"/>
      </w:pPr>
      <w:r>
        <w:t>5. **服务流程**：我司将制定详细的夜间清洁服务流程，确保服务过程安全有序。</w:t>
      </w:r>
    </w:p>
    <w:p>
      <w:pPr>
        <w:spacing w:line="360" w:lineRule="auto" w:before="0" w:after="0"/>
        <w:ind w:firstLine="420"/>
      </w:pPr>
      <w:r>
        <w:t>**十一、付款方式**</w:t>
      </w:r>
    </w:p>
    <w:p>
      <w:pPr>
        <w:spacing w:line="360" w:lineRule="auto" w:before="0" w:after="0"/>
        <w:ind w:firstLine="420"/>
      </w:pPr>
      <w:r>
        <w:t>我司将按照招标文件要求，每季度末的次月60日前且收到乙方的发票后，支付上一个季度的挂账款。</w:t>
      </w:r>
    </w:p>
    <w:p>
      <w:pPr>
        <w:spacing w:line="360" w:lineRule="auto" w:before="0" w:after="0"/>
        <w:ind w:firstLine="420"/>
      </w:pPr>
      <w:r>
        <w:t>**十二、承诺书**</w:t>
      </w:r>
    </w:p>
    <w:p>
      <w:pPr>
        <w:spacing w:line="360" w:lineRule="auto" w:before="0" w:after="0"/>
        <w:ind w:firstLine="420"/>
      </w:pPr>
      <w:r>
        <w:t>我司承诺能理解并接受招标</w:t>
      </w:r>
    </w:p>
    <w:p>
      <w:pPr>
        <w:pStyle w:val="Heading3"/>
        <w:spacing w:line="360" w:lineRule="auto" w:before="0" w:after="0"/>
        <w:ind w:firstLine="420"/>
      </w:pPr>
      <w:r>
        <w:t>服务流程与标准</w:t>
      </w:r>
    </w:p>
    <w:p>
      <w:pPr>
        <w:spacing w:line="360" w:lineRule="auto" w:before="0" w:after="0"/>
        <w:ind w:firstLine="420"/>
      </w:pPr>
      <w:r>
        <w:t>**沈阳顺鑫源运输服务有限公司服务流程与标准方案**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该项目旨在为沈采矿区居民提供高效、环保的垃圾清运服务，确保居民生活环境的整洁与卫生。项目预估金额为722,100.00元（含税），服务地点由招标人指定，服务期为2025年01月01日至2025年12月31日，质量要求为合格。</w:t>
      </w:r>
    </w:p>
    <w:p>
      <w:pPr>
        <w:spacing w:line="360" w:lineRule="auto" w:before="0" w:after="0"/>
        <w:ind w:firstLine="420"/>
      </w:pPr>
      <w:r>
        <w:t>**二、服务流程**</w:t>
      </w:r>
    </w:p>
    <w:p>
      <w:pPr>
        <w:spacing w:line="360" w:lineRule="auto" w:before="0" w:after="0"/>
        <w:ind w:firstLine="420"/>
      </w:pPr>
      <w:r>
        <w:t>1. **前期准备**</w:t>
      </w:r>
    </w:p>
    <w:p>
      <w:pPr>
        <w:spacing w:line="360" w:lineRule="auto" w:before="0" w:after="0"/>
        <w:ind w:firstLine="420"/>
      </w:pPr>
      <w:r>
        <w:t xml:space="preserve">   - 公司将根据招标文件要求，制定详细的服务计划，包括人员配备、机械配备、作业规范等。</w:t>
      </w:r>
    </w:p>
    <w:p>
      <w:pPr>
        <w:spacing w:line="360" w:lineRule="auto" w:before="0" w:after="0"/>
        <w:ind w:firstLine="420"/>
      </w:pPr>
      <w:r>
        <w:t xml:space="preserve">   - 与招标人沟通，了解服务地点的具体情况，确保服务的顺利进行。</w:t>
      </w:r>
    </w:p>
    <w:p>
      <w:pPr>
        <w:spacing w:line="360" w:lineRule="auto" w:before="0" w:after="0"/>
        <w:ind w:firstLine="420"/>
      </w:pPr>
      <w:r>
        <w:t>2. **垃圾收集**</w:t>
      </w:r>
    </w:p>
    <w:p>
      <w:pPr>
        <w:spacing w:line="360" w:lineRule="auto" w:before="0" w:after="0"/>
        <w:ind w:firstLine="420"/>
      </w:pPr>
      <w:r>
        <w:t xml:space="preserve">   - 公司将按照招标人指定的地点和时间，安排垃圾收集车进行垃圾收集。</w:t>
      </w:r>
    </w:p>
    <w:p>
      <w:pPr>
        <w:spacing w:line="360" w:lineRule="auto" w:before="0" w:after="0"/>
        <w:ind w:firstLine="420"/>
      </w:pPr>
      <w:r>
        <w:t xml:space="preserve">   - 收集过程中，将严格遵守作业规范，确保垃圾收集的效率和质量。</w:t>
      </w:r>
    </w:p>
    <w:p>
      <w:pPr>
        <w:spacing w:line="360" w:lineRule="auto" w:before="0" w:after="0"/>
        <w:ind w:firstLine="420"/>
      </w:pPr>
      <w:r>
        <w:t>3. **垃圾运输**</w:t>
      </w:r>
    </w:p>
    <w:p>
      <w:pPr>
        <w:spacing w:line="360" w:lineRule="auto" w:before="0" w:after="0"/>
        <w:ind w:firstLine="420"/>
      </w:pPr>
      <w:r>
        <w:t xml:space="preserve">   - 收集后的垃圾将及时运往指定地点进行处理，确保垃圾不会对环境造成二次污染。</w:t>
      </w:r>
    </w:p>
    <w:p>
      <w:pPr>
        <w:spacing w:line="360" w:lineRule="auto" w:before="0" w:after="0"/>
        <w:ind w:firstLine="420"/>
      </w:pPr>
      <w:r>
        <w:t xml:space="preserve">   - 运输过程中，将严格遵守交通法规，确保运输安全。</w:t>
      </w:r>
    </w:p>
    <w:p>
      <w:pPr>
        <w:spacing w:line="360" w:lineRule="auto" w:before="0" w:after="0"/>
        <w:ind w:firstLine="420"/>
      </w:pPr>
      <w:r>
        <w:t>4. **垃圾处理**</w:t>
      </w:r>
    </w:p>
    <w:p>
      <w:pPr>
        <w:spacing w:line="360" w:lineRule="auto" w:before="0" w:after="0"/>
        <w:ind w:firstLine="420"/>
      </w:pPr>
      <w:r>
        <w:t xml:space="preserve">   - 公司将与具备资质的垃圾处理单位合作，确保垃圾得到妥善处理。</w:t>
      </w:r>
    </w:p>
    <w:p>
      <w:pPr>
        <w:spacing w:line="360" w:lineRule="auto" w:before="0" w:after="0"/>
        <w:ind w:firstLine="420"/>
      </w:pPr>
      <w:r>
        <w:t xml:space="preserve">   - 处理过程中，将严格遵守环保法规，确保垃圾处理符合环保要求。</w:t>
      </w:r>
    </w:p>
    <w:p>
      <w:pPr>
        <w:spacing w:line="360" w:lineRule="auto" w:before="0" w:after="0"/>
        <w:ind w:firstLine="420"/>
      </w:pPr>
      <w:r>
        <w:t>5. **服务反馈**</w:t>
      </w:r>
    </w:p>
    <w:p>
      <w:pPr>
        <w:spacing w:line="360" w:lineRule="auto" w:before="0" w:after="0"/>
        <w:ind w:firstLine="420"/>
      </w:pPr>
      <w:r>
        <w:t xml:space="preserve">   - 公司将定期向招标人反馈服务情况，包括垃圾收集量、运输情况、处理情况等。</w:t>
      </w:r>
    </w:p>
    <w:p>
      <w:pPr>
        <w:spacing w:line="360" w:lineRule="auto" w:before="0" w:after="0"/>
        <w:ind w:firstLine="420"/>
      </w:pPr>
      <w:r>
        <w:t xml:space="preserve">   - 根据招标人的反馈，及时调整服务计划，确保服务的质量和效率。</w:t>
      </w:r>
    </w:p>
    <w:p>
      <w:pPr>
        <w:spacing w:line="360" w:lineRule="auto" w:before="0" w:after="0"/>
        <w:ind w:firstLine="420"/>
      </w:pPr>
      <w:r>
        <w:t>**三、服务标准**</w:t>
      </w:r>
    </w:p>
    <w:p>
      <w:pPr>
        <w:spacing w:line="360" w:lineRule="auto" w:before="0" w:after="0"/>
        <w:ind w:firstLine="420"/>
      </w:pPr>
      <w:r>
        <w:t>1. **质量标准**</w:t>
      </w:r>
    </w:p>
    <w:p>
      <w:pPr>
        <w:spacing w:line="360" w:lineRule="auto" w:before="0" w:after="0"/>
        <w:ind w:firstLine="420"/>
      </w:pPr>
      <w:r>
        <w:t xml:space="preserve">   - 公司将严格按照招标文件要求，确保垃圾清运服务的质量符合相关验收标准。</w:t>
      </w:r>
    </w:p>
    <w:p>
      <w:pPr>
        <w:spacing w:line="360" w:lineRule="auto" w:before="0" w:after="0"/>
        <w:ind w:firstLine="420"/>
      </w:pPr>
      <w:r>
        <w:t xml:space="preserve">   - 建立健全的质量保证体系，确保服务的每一个环节都符合质量要求。</w:t>
      </w:r>
    </w:p>
    <w:p>
      <w:pPr>
        <w:spacing w:line="360" w:lineRule="auto" w:before="0" w:after="0"/>
        <w:ind w:firstLine="420"/>
      </w:pPr>
      <w:r>
        <w:t>2. **安全标准**</w:t>
      </w:r>
    </w:p>
    <w:p>
      <w:pPr>
        <w:spacing w:line="360" w:lineRule="auto" w:before="0" w:after="0"/>
        <w:ind w:firstLine="420"/>
      </w:pPr>
      <w:r>
        <w:t xml:space="preserve">   - 公司将严格遵守安全生产管理制度，确保服务过程中的安全。</w:t>
      </w:r>
    </w:p>
    <w:p>
      <w:pPr>
        <w:spacing w:line="360" w:lineRule="auto" w:before="0" w:after="0"/>
        <w:ind w:firstLine="420"/>
      </w:pPr>
      <w:r>
        <w:t xml:space="preserve">   - 建立完善的安全服务流程，确保服务人员的安全。</w:t>
      </w:r>
    </w:p>
    <w:p>
      <w:pPr>
        <w:spacing w:line="360" w:lineRule="auto" w:before="0" w:after="0"/>
        <w:ind w:firstLine="420"/>
      </w:pPr>
      <w:r>
        <w:t>3. **环保标准**</w:t>
      </w:r>
    </w:p>
    <w:p>
      <w:pPr>
        <w:spacing w:line="360" w:lineRule="auto" w:before="0" w:after="0"/>
        <w:ind w:firstLine="420"/>
      </w:pPr>
      <w:r>
        <w:t xml:space="preserve">   - 公司将严格遵守环保法规，确保垃圾处理符合环保要求。</w:t>
      </w:r>
    </w:p>
    <w:p>
      <w:pPr>
        <w:spacing w:line="360" w:lineRule="auto" w:before="0" w:after="0"/>
        <w:ind w:firstLine="420"/>
      </w:pPr>
      <w:r>
        <w:t xml:space="preserve">   - 采用环保的垃圾处理方式，减少对环境的污染。</w:t>
      </w:r>
    </w:p>
    <w:p>
      <w:pPr>
        <w:spacing w:line="360" w:lineRule="auto" w:before="0" w:after="0"/>
        <w:ind w:firstLine="420"/>
      </w:pPr>
      <w:r>
        <w:t>4. **服务标准**</w:t>
      </w:r>
    </w:p>
    <w:p>
      <w:pPr>
        <w:spacing w:line="360" w:lineRule="auto" w:before="0" w:after="0"/>
        <w:ind w:firstLine="420"/>
      </w:pPr>
      <w:r>
        <w:t xml:space="preserve">   - 公司将严格遵守服务承诺，确保服务的及时性和有效性。</w:t>
      </w:r>
    </w:p>
    <w:p>
      <w:pPr>
        <w:spacing w:line="360" w:lineRule="auto" w:before="0" w:after="0"/>
        <w:ind w:firstLine="420"/>
      </w:pPr>
      <w:r>
        <w:t xml:space="preserve">   - 提供优质的服务，满足居民的需求。</w:t>
      </w:r>
    </w:p>
    <w:p>
      <w:pPr>
        <w:spacing w:line="360" w:lineRule="auto" w:before="0" w:after="0"/>
        <w:ind w:firstLine="420"/>
      </w:pPr>
      <w:r>
        <w:t>**四、质量保障措施**</w:t>
      </w:r>
    </w:p>
    <w:p>
      <w:pPr>
        <w:spacing w:line="360" w:lineRule="auto" w:before="0" w:after="0"/>
        <w:ind w:firstLine="420"/>
      </w:pPr>
      <w:r>
        <w:t>1. **具体的质量管理措施**</w:t>
      </w:r>
    </w:p>
    <w:p>
      <w:pPr>
        <w:spacing w:line="360" w:lineRule="auto" w:before="0" w:after="0"/>
        <w:ind w:firstLine="420"/>
      </w:pPr>
      <w:r>
        <w:t xml:space="preserve">   - 制定详细的服务计划，明确服务流程和标准。</w:t>
      </w:r>
    </w:p>
    <w:p>
      <w:pPr>
        <w:spacing w:line="360" w:lineRule="auto" w:before="0" w:after="0"/>
        <w:ind w:firstLine="420"/>
      </w:pPr>
      <w:r>
        <w:t xml:space="preserve">   - 定期进行服务质量检查，确保服务的质量和效率。</w:t>
      </w:r>
    </w:p>
    <w:p>
      <w:pPr>
        <w:spacing w:line="360" w:lineRule="auto" w:before="0" w:after="0"/>
        <w:ind w:firstLine="420"/>
      </w:pPr>
      <w:r>
        <w:t>2. **建立健全的质量保证体系**</w:t>
      </w:r>
    </w:p>
    <w:p>
      <w:pPr>
        <w:spacing w:line="360" w:lineRule="auto" w:before="0" w:after="0"/>
        <w:ind w:firstLine="420"/>
      </w:pPr>
      <w:r>
        <w:t xml:space="preserve">   - 建立完善的质量管理体系，确保服务的每一个环节都符合质量要求。</w:t>
      </w:r>
    </w:p>
    <w:p>
      <w:pPr>
        <w:spacing w:line="360" w:lineRule="auto" w:before="0" w:after="0"/>
        <w:ind w:firstLine="420"/>
      </w:pPr>
      <w:r>
        <w:t xml:space="preserve">   - 定期进行质量培训，提高服务人员的质量意识。</w:t>
      </w:r>
    </w:p>
    <w:p>
      <w:pPr>
        <w:spacing w:line="360" w:lineRule="auto" w:before="0" w:after="0"/>
        <w:ind w:firstLine="420"/>
      </w:pPr>
      <w:r>
        <w:t>3. **质量控制关键点描述**</w:t>
      </w:r>
    </w:p>
    <w:p>
      <w:pPr>
        <w:spacing w:line="360" w:lineRule="auto" w:before="0" w:after="0"/>
        <w:ind w:firstLine="420"/>
      </w:pPr>
      <w:r>
        <w:t xml:space="preserve">   - 垃圾收集、运输、处理等环节都是质量控制的关键点。</w:t>
      </w:r>
    </w:p>
    <w:p>
      <w:pPr>
        <w:spacing w:line="360" w:lineRule="auto" w:before="0" w:after="0"/>
        <w:ind w:firstLine="420"/>
      </w:pPr>
      <w:r>
        <w:t xml:space="preserve">   - 对每一个关键点进行严格监控，确保服务的质量。</w:t>
      </w:r>
    </w:p>
    <w:p>
      <w:pPr>
        <w:spacing w:line="360" w:lineRule="auto" w:before="0" w:after="0"/>
        <w:ind w:firstLine="420"/>
      </w:pPr>
      <w:r>
        <w:t>4. **质量管控流程**</w:t>
      </w:r>
    </w:p>
    <w:p>
      <w:pPr>
        <w:spacing w:line="360" w:lineRule="auto" w:before="0" w:after="0"/>
        <w:ind w:firstLine="420"/>
      </w:pPr>
      <w:r>
        <w:t xml:space="preserve">   - 制定详细的质量管控流程，确保服务的每一个环节都符合质量要求。</w:t>
      </w:r>
    </w:p>
    <w:p>
      <w:pPr>
        <w:spacing w:line="360" w:lineRule="auto" w:before="0" w:after="0"/>
        <w:ind w:firstLine="420"/>
      </w:pPr>
      <w:r>
        <w:t xml:space="preserve">   - 定期进行质量检查，及时发现问题并采取措施解决。</w:t>
      </w:r>
    </w:p>
    <w:p>
      <w:pPr>
        <w:spacing w:line="360" w:lineRule="auto" w:before="0" w:after="0"/>
        <w:ind w:firstLine="420"/>
      </w:pPr>
      <w:r>
        <w:t>5. **质量标准符合招标人验收标准**</w:t>
      </w:r>
    </w:p>
    <w:p>
      <w:pPr>
        <w:spacing w:line="360" w:lineRule="auto" w:before="0" w:after="0"/>
        <w:ind w:firstLine="420"/>
      </w:pPr>
      <w:r>
        <w:t xml:space="preserve">   - 公司将严格按照招标文件要求，确保服务的质量符合相关验收标准。</w:t>
      </w:r>
    </w:p>
    <w:p>
      <w:pPr>
        <w:spacing w:line="360" w:lineRule="auto" w:before="0" w:after="0"/>
        <w:ind w:firstLine="420"/>
      </w:pPr>
      <w:r>
        <w:t xml:space="preserve">   - 定期进行质量培训，提高服务人员的质量意识。</w:t>
      </w:r>
    </w:p>
    <w:p>
      <w:pPr>
        <w:spacing w:line="360" w:lineRule="auto" w:before="0" w:after="0"/>
        <w:ind w:firstLine="420"/>
      </w:pPr>
      <w:r>
        <w:t>**五、安全生产和文明服务保障措施**</w:t>
      </w:r>
    </w:p>
    <w:p>
      <w:pPr>
        <w:spacing w:line="360" w:lineRule="auto" w:before="0" w:after="0"/>
        <w:ind w:firstLine="420"/>
      </w:pPr>
      <w:r>
        <w:t>1. **安全生产管理制度**</w:t>
      </w:r>
    </w:p>
    <w:p>
      <w:pPr>
        <w:spacing w:line="360" w:lineRule="auto" w:before="0" w:after="0"/>
        <w:ind w:firstLine="420"/>
      </w:pPr>
      <w:r>
        <w:t xml:space="preserve">   - 制定详细的安全生产管理制度，确保服务过程中的安全。</w:t>
      </w:r>
    </w:p>
    <w:p>
      <w:pPr>
        <w:spacing w:line="360" w:lineRule="auto" w:before="0" w:after="0"/>
        <w:ind w:firstLine="420"/>
      </w:pPr>
      <w:r>
        <w:t xml:space="preserve">   - 定期进行安全培训，提高服务人员的安全意识。</w:t>
      </w:r>
    </w:p>
    <w:p>
      <w:pPr>
        <w:spacing w:line="360" w:lineRule="auto" w:before="0" w:after="0"/>
        <w:ind w:firstLine="420"/>
      </w:pPr>
      <w:r>
        <w:t>2. **安全服务流程**</w:t>
      </w:r>
    </w:p>
    <w:p>
      <w:pPr>
        <w:spacing w:line="360" w:lineRule="auto" w:before="0" w:after="0"/>
        <w:ind w:firstLine="420"/>
      </w:pPr>
      <w:r>
        <w:t xml:space="preserve">   - 建立完善的安全服务流程，确保服务人员的安全。</w:t>
      </w:r>
    </w:p>
    <w:p>
      <w:pPr>
        <w:spacing w:line="360" w:lineRule="auto" w:before="0" w:after="0"/>
        <w:ind w:firstLine="420"/>
      </w:pPr>
      <w:r>
        <w:t xml:space="preserve">   - 定期进行安全检查，及时发现问题并采取措施解决。</w:t>
      </w:r>
    </w:p>
    <w:p>
      <w:pPr>
        <w:spacing w:line="360" w:lineRule="auto" w:before="0" w:after="0"/>
        <w:ind w:firstLine="420"/>
      </w:pPr>
      <w:r>
        <w:t>3. **安全生产组织机构图**</w:t>
      </w:r>
    </w:p>
    <w:p>
      <w:pPr>
        <w:spacing w:line="360" w:lineRule="auto" w:before="0" w:after="0"/>
        <w:ind w:firstLine="420"/>
      </w:pPr>
      <w:r>
        <w:t xml:space="preserve">   - 建立完善的安全生产组织机构，确保服务的安全。</w:t>
      </w:r>
    </w:p>
    <w:p>
      <w:pPr>
        <w:spacing w:line="360" w:lineRule="auto" w:before="0" w:after="0"/>
        <w:ind w:firstLine="420"/>
      </w:pPr>
      <w:r>
        <w:t>4. **安全文明服务实施保障措施**</w:t>
      </w:r>
    </w:p>
    <w:p>
      <w:pPr>
        <w:spacing w:line="360" w:lineRule="auto" w:before="0" w:after="0"/>
        <w:ind w:firstLine="420"/>
      </w:pPr>
      <w:r>
        <w:t xml:space="preserve">   - 制定详细的安全文明服务实施保障措施，确保服务的安全和文明。</w:t>
      </w:r>
    </w:p>
    <w:p>
      <w:pPr>
        <w:spacing w:line="360" w:lineRule="auto" w:before="0" w:after="0"/>
        <w:ind w:firstLine="420"/>
      </w:pPr>
      <w:r>
        <w:t xml:space="preserve">   - 定期进行安全文明服务培训，提高服务人员的文明意识。</w:t>
      </w:r>
    </w:p>
    <w:p>
      <w:pPr>
        <w:spacing w:line="360" w:lineRule="auto" w:before="0" w:after="0"/>
        <w:ind w:firstLine="420"/>
      </w:pPr>
      <w:r>
        <w:t>**六、服务进度保障措施**</w:t>
      </w:r>
    </w:p>
    <w:p>
      <w:pPr>
        <w:spacing w:line="360" w:lineRule="auto" w:before="0" w:after="0"/>
        <w:ind w:firstLine="420"/>
      </w:pPr>
      <w:r>
        <w:t>1. **服务进度计划图**</w:t>
      </w:r>
    </w:p>
    <w:p>
      <w:pPr>
        <w:spacing w:line="360" w:lineRule="auto" w:before="0" w:after="0"/>
        <w:ind w:firstLine="420"/>
      </w:pPr>
      <w:r>
        <w:t xml:space="preserve">   - 制定详细的总体进度图，确保服务的进度符合项目需求。</w:t>
      </w:r>
    </w:p>
    <w:p>
      <w:pPr>
        <w:spacing w:line="360" w:lineRule="auto" w:before="0" w:after="0"/>
        <w:ind w:firstLine="420"/>
      </w:pPr>
      <w:r>
        <w:t xml:space="preserve">   - 定期进行进度检查，及时发现问题并采取措施解决。</w:t>
      </w:r>
    </w:p>
    <w:p>
      <w:pPr>
        <w:spacing w:line="360" w:lineRule="auto" w:before="0" w:after="0"/>
        <w:ind w:firstLine="420"/>
      </w:pPr>
      <w:r>
        <w:t>2. **服务进度保证措施**</w:t>
      </w:r>
    </w:p>
    <w:p>
      <w:pPr>
        <w:spacing w:line="360" w:lineRule="auto" w:before="0" w:after="0"/>
        <w:ind w:firstLine="420"/>
      </w:pPr>
      <w:r>
        <w:t xml:space="preserve">   - 制定详细的服务进度保证措施，确保服务的进度符合项目需求。</w:t>
      </w:r>
    </w:p>
    <w:p>
      <w:pPr>
        <w:spacing w:line="360" w:lineRule="auto" w:before="0" w:after="0"/>
        <w:ind w:firstLine="420"/>
      </w:pPr>
      <w:r>
        <w:t xml:space="preserve">   - 定期进行进度培训，提高服务人员的进度意识。</w:t>
      </w:r>
    </w:p>
    <w:p>
      <w:pPr>
        <w:spacing w:line="360" w:lineRule="auto" w:before="0" w:after="0"/>
        <w:ind w:firstLine="420"/>
      </w:pPr>
      <w:r>
        <w:t>**七、项目难点及特点分析和应对措施**</w:t>
      </w:r>
    </w:p>
    <w:p>
      <w:pPr>
        <w:spacing w:line="360" w:lineRule="auto" w:before="0" w:after="0"/>
        <w:ind w:firstLine="420"/>
      </w:pPr>
      <w:r>
        <w:t>1. **过程中遇到阻碍**</w:t>
      </w:r>
    </w:p>
    <w:p>
      <w:pPr>
        <w:spacing w:line="360" w:lineRule="auto" w:before="0" w:after="0"/>
        <w:ind w:firstLine="420"/>
      </w:pPr>
      <w:r>
        <w:t xml:space="preserve">   - 分析过程中可能遇到的阻碍，制定应对措施，确保服务的顺利进行。</w:t>
      </w:r>
    </w:p>
    <w:p>
      <w:pPr>
        <w:spacing w:line="360" w:lineRule="auto" w:before="0" w:after="0"/>
        <w:ind w:firstLine="420"/>
      </w:pPr>
      <w:r>
        <w:t>2. **现场环境复杂情况**</w:t>
      </w:r>
    </w:p>
    <w:p>
      <w:pPr>
        <w:spacing w:line="360" w:lineRule="auto" w:before="0" w:after="0"/>
        <w:ind w:firstLine="420"/>
      </w:pPr>
      <w:r>
        <w:t xml:space="preserve">   - 分析现场环境复杂情况，制定应对措施，确保服务的顺利进行。</w:t>
      </w:r>
    </w:p>
    <w:p>
      <w:pPr>
        <w:spacing w:line="360" w:lineRule="auto" w:before="0" w:after="0"/>
        <w:ind w:firstLine="420"/>
      </w:pPr>
      <w:r>
        <w:t>3. **针对现场遇到的问题解决措施**</w:t>
      </w:r>
    </w:p>
    <w:p>
      <w:pPr>
        <w:spacing w:line="360" w:lineRule="auto" w:before="0" w:after="0"/>
        <w:ind w:firstLine="420"/>
      </w:pPr>
      <w:r>
        <w:t xml:space="preserve">   - 分析现场遇到的问题，制定解决措施，确保服务的顺利进行。</w:t>
      </w:r>
    </w:p>
    <w:p>
      <w:pPr>
        <w:spacing w:line="360" w:lineRule="auto" w:before="0" w:after="0"/>
        <w:ind w:firstLine="420"/>
      </w:pPr>
      <w:r>
        <w:t>**八、应急处理保障机制</w:t>
      </w:r>
    </w:p>
    <w:p>
      <w:pPr>
        <w:pStyle w:val="Heading4"/>
        <w:spacing w:line="360" w:lineRule="auto" w:before="0" w:after="0"/>
        <w:ind w:firstLine="420"/>
      </w:pPr>
      <w:r>
        <w:t xml:space="preserve"> 服务流程设计</w:t>
      </w:r>
    </w:p>
    <w:p>
      <w:pPr>
        <w:spacing w:line="360" w:lineRule="auto" w:before="0" w:after="0"/>
        <w:ind w:firstLine="420"/>
      </w:pPr>
      <w:r>
        <w:t>**服务流程设计方案**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拟为沈采矿区6274户居民提供生活及生产垃圾清运服务。本项目预估金额为722,100.00元（含税），服务地点由招标人指定，服务期为2025年01月01日至2025年12月31日。质量要求为合格。</w:t>
      </w:r>
    </w:p>
    <w:p>
      <w:pPr>
        <w:spacing w:line="360" w:lineRule="auto" w:before="0" w:after="0"/>
        <w:ind w:firstLine="420"/>
      </w:pPr>
      <w:r>
        <w:t>**二、服务流程设计**</w:t>
      </w:r>
    </w:p>
    <w:p>
      <w:pPr>
        <w:spacing w:line="360" w:lineRule="auto" w:before="0" w:after="0"/>
        <w:ind w:firstLine="420"/>
      </w:pPr>
      <w:r>
        <w:t>**1. 服务准备阶段**</w:t>
      </w:r>
    </w:p>
    <w:p>
      <w:pPr>
        <w:spacing w:line="360" w:lineRule="auto" w:before="0" w:after="0"/>
        <w:ind w:firstLine="420"/>
      </w:pPr>
      <w:r>
        <w:t>（1）中标后，公司将与招标人签订合同，明确双方的权利和义务。</w:t>
      </w:r>
    </w:p>
    <w:p>
      <w:pPr>
        <w:spacing w:line="360" w:lineRule="auto" w:before="0" w:after="0"/>
        <w:ind w:firstLine="420"/>
      </w:pPr>
      <w:r>
        <w:t>（2）公司组建项目团队，包括项目经理、现场负责人、垃圾清运人员等，确保人员配备充足。</w:t>
      </w:r>
    </w:p>
    <w:p>
      <w:pPr>
        <w:spacing w:line="360" w:lineRule="auto" w:before="0" w:after="0"/>
        <w:ind w:firstLine="420"/>
      </w:pPr>
      <w:r>
        <w:t>（3）制定服务计划，包括垃圾清运时间、路线、频次等，确保服务有序进行。</w:t>
      </w:r>
    </w:p>
    <w:p>
      <w:pPr>
        <w:spacing w:line="360" w:lineRule="auto" w:before="0" w:after="0"/>
        <w:ind w:firstLine="420"/>
      </w:pPr>
      <w:r>
        <w:t>（4）准备必要的设备和工具，如垃圾收集车、垃圾袋、手套等，确保服务质量和效率。</w:t>
      </w:r>
    </w:p>
    <w:p>
      <w:pPr>
        <w:spacing w:line="360" w:lineRule="auto" w:before="0" w:after="0"/>
        <w:ind w:firstLine="420"/>
      </w:pPr>
      <w:r>
        <w:t>**2. 服务实施阶段**</w:t>
      </w:r>
    </w:p>
    <w:p>
      <w:pPr>
        <w:spacing w:line="360" w:lineRule="auto" w:before="0" w:after="0"/>
        <w:ind w:firstLine="420"/>
      </w:pPr>
      <w:r>
        <w:t>（1）按照服务计划，垃圾清运人员按时到达指定地点，进行垃圾收集。</w:t>
      </w:r>
    </w:p>
    <w:p>
      <w:pPr>
        <w:spacing w:line="360" w:lineRule="auto" w:before="0" w:after="0"/>
        <w:ind w:firstLine="420"/>
      </w:pPr>
      <w:r>
        <w:t>（2）垃圾收集车按照规定的路线行驶，确保垃圾及时清运。</w:t>
      </w:r>
    </w:p>
    <w:p>
      <w:pPr>
        <w:spacing w:line="360" w:lineRule="auto" w:before="0" w:after="0"/>
        <w:ind w:firstLine="420"/>
      </w:pPr>
      <w:r>
        <w:t>（3）垃圾清运人员应穿戴统一的工作服，佩戴安全帽，确保自身安全。</w:t>
      </w:r>
    </w:p>
    <w:p>
      <w:pPr>
        <w:spacing w:line="360" w:lineRule="auto" w:before="0" w:after="0"/>
        <w:ind w:firstLine="420"/>
      </w:pPr>
      <w:r>
        <w:t>（4）垃圾收集车应保持清洁，避免造成二次污染。</w:t>
      </w:r>
    </w:p>
    <w:p>
      <w:pPr>
        <w:spacing w:line="360" w:lineRule="auto" w:before="0" w:after="0"/>
        <w:ind w:firstLine="420"/>
      </w:pPr>
      <w:r>
        <w:t>（5）对于特殊垃圾，如有害垃圾、大件垃圾等，应采取特殊处理措施。</w:t>
      </w:r>
    </w:p>
    <w:p>
      <w:pPr>
        <w:spacing w:line="360" w:lineRule="auto" w:before="0" w:after="0"/>
        <w:ind w:firstLine="420"/>
      </w:pPr>
      <w:r>
        <w:t>**3. 服务监督与反馈**</w:t>
      </w:r>
    </w:p>
    <w:p>
      <w:pPr>
        <w:spacing w:line="360" w:lineRule="auto" w:before="0" w:after="0"/>
        <w:ind w:firstLine="420"/>
      </w:pPr>
      <w:r>
        <w:t>（1）公司设立服务监督小组，定期对服务质量和效率进行检查和评估。</w:t>
      </w:r>
    </w:p>
    <w:p>
      <w:pPr>
        <w:spacing w:line="360" w:lineRule="auto" w:before="0" w:after="0"/>
        <w:ind w:firstLine="420"/>
      </w:pPr>
      <w:r>
        <w:t>（2）设立服务热线，接受居民的意见和建议，及时处理投诉和反馈。</w:t>
      </w:r>
    </w:p>
    <w:p>
      <w:pPr>
        <w:spacing w:line="360" w:lineRule="auto" w:before="0" w:after="0"/>
        <w:ind w:firstLine="420"/>
      </w:pPr>
      <w:r>
        <w:t>（3）定期召开服务总结会议，分析服务过程中存在的问题，并提出改进措施。</w:t>
      </w:r>
    </w:p>
    <w:p>
      <w:pPr>
        <w:spacing w:line="360" w:lineRule="auto" w:before="0" w:after="0"/>
        <w:ind w:firstLine="420"/>
      </w:pPr>
      <w:r>
        <w:t>**4. 应急处理**</w:t>
      </w:r>
    </w:p>
    <w:p>
      <w:pPr>
        <w:spacing w:line="360" w:lineRule="auto" w:before="0" w:after="0"/>
        <w:ind w:firstLine="420"/>
      </w:pPr>
      <w:r>
        <w:t>（1）制定应急预案，包括突发事件的应对措施、人员调配等。</w:t>
      </w:r>
    </w:p>
    <w:p>
      <w:pPr>
        <w:spacing w:line="360" w:lineRule="auto" w:before="0" w:after="0"/>
        <w:ind w:firstLine="420"/>
      </w:pPr>
      <w:r>
        <w:t>（2）设立应急联系电话，确保在紧急情况下能够及时响应。</w:t>
      </w:r>
    </w:p>
    <w:p>
      <w:pPr>
        <w:spacing w:line="360" w:lineRule="auto" w:before="0" w:after="0"/>
        <w:ind w:firstLine="420"/>
      </w:pPr>
      <w:r>
        <w:t>（3）定期进行应急演练，提高应急处理能力。</w:t>
      </w:r>
    </w:p>
    <w:p>
      <w:pPr>
        <w:spacing w:line="360" w:lineRule="auto" w:before="0" w:after="0"/>
        <w:ind w:firstLine="420"/>
      </w:pPr>
      <w:r>
        <w:t>**三、质量保障措施**</w:t>
      </w:r>
    </w:p>
    <w:p>
      <w:pPr>
        <w:spacing w:line="360" w:lineRule="auto" w:before="0" w:after="0"/>
        <w:ind w:firstLine="420"/>
      </w:pPr>
      <w:r>
        <w:t>（1）建立健全的质量保证体系，确保服务质量和效率。</w:t>
      </w:r>
    </w:p>
    <w:p>
      <w:pPr>
        <w:spacing w:line="360" w:lineRule="auto" w:before="0" w:after="0"/>
        <w:ind w:firstLine="420"/>
      </w:pPr>
      <w:r>
        <w:t>（2）制定质量控制关键点，如垃圾收集时间、路线、频次等，确保服务有序进行。</w:t>
      </w:r>
    </w:p>
    <w:p>
      <w:pPr>
        <w:spacing w:line="360" w:lineRule="auto" w:before="0" w:after="0"/>
        <w:ind w:firstLine="420"/>
      </w:pPr>
      <w:r>
        <w:t>（3）建立质量管控流程，包括服务前准备、服务实施、服务监督与反馈等环节，确保服务质量符合招标人验收标准。</w:t>
      </w:r>
    </w:p>
    <w:p>
      <w:pPr>
        <w:spacing w:line="360" w:lineRule="auto" w:before="0" w:after="0"/>
        <w:ind w:firstLine="420"/>
      </w:pPr>
      <w:r>
        <w:t>**四、安全生产和文明服务保障措施**</w:t>
      </w:r>
    </w:p>
    <w:p>
      <w:pPr>
        <w:spacing w:line="360" w:lineRule="auto" w:before="0" w:after="0"/>
        <w:ind w:firstLine="420"/>
      </w:pPr>
      <w:r>
        <w:t>（1）制定安全生产管理制度，确保服务人员的安全。</w:t>
      </w:r>
    </w:p>
    <w:p>
      <w:pPr>
        <w:spacing w:line="360" w:lineRule="auto" w:before="0" w:after="0"/>
        <w:ind w:firstLine="420"/>
      </w:pPr>
      <w:r>
        <w:t>（2）制定安全服务流程，确保服务过程的规范和安全。</w:t>
      </w:r>
    </w:p>
    <w:p>
      <w:pPr>
        <w:spacing w:line="360" w:lineRule="auto" w:before="0" w:after="0"/>
        <w:ind w:firstLine="420"/>
      </w:pPr>
      <w:r>
        <w:t>（3）建立安全生产组织机构图，明确各岗位的安全职责。</w:t>
      </w:r>
    </w:p>
    <w:p>
      <w:pPr>
        <w:spacing w:line="360" w:lineRule="auto" w:before="0" w:after="0"/>
        <w:ind w:firstLine="420"/>
      </w:pPr>
      <w:r>
        <w:t>（4）制定安全文明服务实施保障措施，确保服务的文明和安全。</w:t>
      </w:r>
    </w:p>
    <w:p>
      <w:pPr>
        <w:spacing w:line="360" w:lineRule="auto" w:before="0" w:after="0"/>
        <w:ind w:firstLine="420"/>
      </w:pPr>
      <w:r>
        <w:t>**五、服务进度保障措施**</w:t>
      </w:r>
    </w:p>
    <w:p>
      <w:pPr>
        <w:spacing w:line="360" w:lineRule="auto" w:before="0" w:after="0"/>
        <w:ind w:firstLine="420"/>
      </w:pPr>
      <w:r>
        <w:t>（1）编制完善的总体进度图，确保服务进度符合项目需求。</w:t>
      </w:r>
    </w:p>
    <w:p>
      <w:pPr>
        <w:spacing w:line="360" w:lineRule="auto" w:before="0" w:after="0"/>
        <w:ind w:firstLine="420"/>
      </w:pPr>
      <w:r>
        <w:t>（2）制定服务进度保证措施，确保服务按时完成。</w:t>
      </w:r>
    </w:p>
    <w:p>
      <w:pPr>
        <w:spacing w:line="360" w:lineRule="auto" w:before="0" w:after="0"/>
        <w:ind w:firstLine="420"/>
      </w:pPr>
      <w:r>
        <w:t>**六、项目难点及特点分析和应对措施**</w:t>
      </w:r>
    </w:p>
    <w:p>
      <w:pPr>
        <w:spacing w:line="360" w:lineRule="auto" w:before="0" w:after="0"/>
        <w:ind w:firstLine="420"/>
      </w:pPr>
      <w:r>
        <w:t>（1）分析过程中可能遇到的阻碍，如垃圾量大、天气恶劣等，并提出相应的应对措施。</w:t>
      </w:r>
    </w:p>
    <w:p>
      <w:pPr>
        <w:spacing w:line="360" w:lineRule="auto" w:before="0" w:after="0"/>
        <w:ind w:firstLine="420"/>
      </w:pPr>
      <w:r>
        <w:t>（2）分析现场环境复杂情况，如地形复杂、交通不便等，并提出相应的应对措施。</w:t>
      </w:r>
    </w:p>
    <w:p>
      <w:pPr>
        <w:spacing w:line="360" w:lineRule="auto" w:before="0" w:after="0"/>
        <w:ind w:firstLine="420"/>
      </w:pPr>
      <w:r>
        <w:t>（3）针对现场遇到的问题，制定解决措施，确保服务质量和效率。</w:t>
      </w:r>
    </w:p>
    <w:p>
      <w:pPr>
        <w:spacing w:line="360" w:lineRule="auto" w:before="0" w:after="0"/>
        <w:ind w:firstLine="420"/>
      </w:pPr>
      <w:r>
        <w:t>**七、应急处理保障机制**</w:t>
      </w:r>
    </w:p>
    <w:p>
      <w:pPr>
        <w:spacing w:line="360" w:lineRule="auto" w:before="0" w:after="0"/>
        <w:ind w:firstLine="420"/>
      </w:pPr>
      <w:r>
        <w:t>（1）制定突发需求的处理机制，确保在紧急情况下能够及时响应。</w:t>
      </w:r>
    </w:p>
    <w:p>
      <w:pPr>
        <w:spacing w:line="360" w:lineRule="auto" w:before="0" w:after="0"/>
        <w:ind w:firstLine="420"/>
      </w:pPr>
      <w:r>
        <w:t>（2）制定系统障碍的解决方案，确保服务过程的连续性和稳定性。</w:t>
      </w:r>
    </w:p>
    <w:p>
      <w:pPr>
        <w:spacing w:line="360" w:lineRule="auto" w:before="0" w:after="0"/>
        <w:ind w:firstLine="420"/>
      </w:pPr>
      <w:r>
        <w:t>（3）制定多项目并行的解决方案，确保服务质量和效率。</w:t>
      </w:r>
    </w:p>
    <w:p>
      <w:pPr>
        <w:spacing w:line="360" w:lineRule="auto" w:before="0" w:after="0"/>
        <w:ind w:firstLine="420"/>
      </w:pPr>
      <w:r>
        <w:t>（4）制定时间周期紧的解决方案，确保服务按时完成。</w:t>
      </w:r>
    </w:p>
    <w:p>
      <w:pPr>
        <w:spacing w:line="360" w:lineRule="auto" w:before="0" w:after="0"/>
        <w:ind w:firstLine="420"/>
      </w:pPr>
      <w:r>
        <w:t>（5）制定夜间服务的解决方案，确保服务的连续性和稳定性。</w:t>
      </w:r>
    </w:p>
    <w:p>
      <w:pPr>
        <w:spacing w:line="360" w:lineRule="auto" w:before="0" w:after="0"/>
        <w:ind w:firstLine="420"/>
      </w:pPr>
      <w:r>
        <w:t>**八、作业规范**</w:t>
      </w:r>
    </w:p>
    <w:p>
      <w:pPr>
        <w:spacing w:line="360" w:lineRule="auto" w:before="0" w:after="0"/>
        <w:ind w:firstLine="420"/>
      </w:pPr>
      <w:r>
        <w:t>（1）制定垃圾收集的作业规范，确保垃圾收集的规范和效率。</w:t>
      </w:r>
    </w:p>
    <w:p>
      <w:pPr>
        <w:spacing w:line="360" w:lineRule="auto" w:before="0" w:after="0"/>
        <w:ind w:firstLine="420"/>
      </w:pPr>
      <w:r>
        <w:t>（2）制定垃圾收集车的作业规范，确保垃圾收集车的安全和效率。</w:t>
      </w:r>
    </w:p>
    <w:p>
      <w:pPr>
        <w:spacing w:line="360" w:lineRule="auto" w:before="0" w:after="0"/>
        <w:ind w:firstLine="420"/>
      </w:pPr>
      <w:r>
        <w:t>（3）制定垃圾收集站的作业规范，确保垃圾收集站的规范和效率。</w:t>
      </w:r>
    </w:p>
    <w:p>
      <w:pPr>
        <w:spacing w:line="360" w:lineRule="auto" w:before="0" w:after="0"/>
        <w:ind w:firstLine="420"/>
      </w:pPr>
      <w:r>
        <w:t>**九、资源配备计划**</w:t>
      </w:r>
    </w:p>
    <w:p>
      <w:pPr>
        <w:spacing w:line="360" w:lineRule="auto" w:before="0" w:after="0"/>
        <w:ind w:firstLine="420"/>
      </w:pPr>
      <w:r>
        <w:t>（1）制定劳动力配备计划，确保人员配备充足。</w:t>
      </w:r>
    </w:p>
    <w:p>
      <w:pPr>
        <w:spacing w:line="360" w:lineRule="auto" w:before="0" w:after="0"/>
        <w:ind w:firstLine="420"/>
      </w:pPr>
      <w:r>
        <w:t>（2）制定服务用机械配备计划，确保服务用机械配备充足。</w:t>
      </w:r>
    </w:p>
    <w:p>
      <w:pPr>
        <w:spacing w:line="360" w:lineRule="auto" w:before="0" w:after="0"/>
        <w:ind w:firstLine="420"/>
      </w:pPr>
      <w:r>
        <w:t>**十、总结**</w:t>
      </w:r>
    </w:p>
    <w:p>
      <w:pPr>
        <w:spacing w:line="360" w:lineRule="auto" w:before="0" w:after="0"/>
        <w:ind w:firstLine="420"/>
      </w:pPr>
      <w:r>
        <w:t>本方案旨在为沈采矿区6274户居民提供优质、高效的垃圾清运服务。通过科学合理的流程设计、严格的质量控制和安全保障措施，确保服务质量和效率。同时，通过应急处理机制和作业规范，提高服务的连续性和稳定性。公司承诺将全力以赴，确保服务按时完成，满足招标人的需求。</w:t>
      </w:r>
    </w:p>
    <w:p>
      <w:pPr>
        <w:pStyle w:val="Heading4"/>
        <w:spacing w:line="360" w:lineRule="auto" w:before="0" w:after="0"/>
        <w:ind w:firstLine="420"/>
      </w:pPr>
      <w:r>
        <w:t xml:space="preserve"> 服务标准制定</w:t>
      </w:r>
    </w:p>
    <w:p>
      <w:pPr>
        <w:spacing w:line="360" w:lineRule="auto" w:before="0" w:after="0"/>
        <w:ind w:firstLine="420"/>
      </w:pPr>
      <w:r>
        <w:t>**沈阳顺鑫源运输服务有限公司服务标准制定方案**</w:t>
      </w:r>
    </w:p>
    <w:p>
      <w:pPr>
        <w:spacing w:line="360" w:lineRule="auto" w:before="0" w:after="0"/>
        <w:ind w:firstLine="420"/>
      </w:pPr>
      <w:r>
        <w:t>**一、项目概述**</w:t>
      </w:r>
    </w:p>
    <w:p>
      <w:pPr>
        <w:spacing w:line="360" w:lineRule="auto" w:before="0" w:after="0"/>
        <w:ind w:firstLine="420"/>
      </w:pPr>
      <w:r>
        <w:t>沈阳顺鑫源运输服务有限公司（以下简称“公司”）作为一家专业的运输服务提供商，致力于为客户提供高效、安全、环保的运输解决方案。本次投标项目为沈采矿区6274户居民生活及生产垃圾清运服务，项目预估金额为722,100.00元（含税），服务地点由招标人指定，服务期为2025年01月01日至2025年12月31日，质量要求为合格。</w:t>
      </w:r>
    </w:p>
    <w:p>
      <w:pPr>
        <w:spacing w:line="360" w:lineRule="auto" w:before="0" w:after="0"/>
        <w:ind w:firstLine="420"/>
      </w:pPr>
      <w:r>
        <w:t>**二、服务标准制定原则**</w:t>
      </w:r>
    </w:p>
    <w:p>
      <w:pPr>
        <w:spacing w:line="360" w:lineRule="auto" w:before="0" w:after="0"/>
        <w:ind w:firstLine="420"/>
      </w:pPr>
      <w:r>
        <w:t>1. **合规性原则**：服务标准应符合国家、行业相关验收标准，满足宝石花物业管理服务相关垃圾清运的实施方式及要求。</w:t>
      </w:r>
    </w:p>
    <w:p>
      <w:pPr>
        <w:spacing w:line="360" w:lineRule="auto" w:before="0" w:after="0"/>
        <w:ind w:firstLine="420"/>
      </w:pPr>
      <w:r>
        <w:t>2. **质量优先原则**：服务标准应确保服务质量达到合格标准，满足居民生活及生产垃圾清运的需求。</w:t>
      </w:r>
    </w:p>
    <w:p>
      <w:pPr>
        <w:spacing w:line="360" w:lineRule="auto" w:before="0" w:after="0"/>
        <w:ind w:firstLine="420"/>
      </w:pPr>
      <w:r>
        <w:t>3. **效率原则**：服务标准应提高垃圾清运效率，缩短垃圾滞留时间，减少对居民生活的影响。</w:t>
      </w:r>
    </w:p>
    <w:p>
      <w:pPr>
        <w:spacing w:line="360" w:lineRule="auto" w:before="0" w:after="0"/>
        <w:ind w:firstLine="420"/>
      </w:pPr>
      <w:r>
        <w:t>4. **环保原则**：服务标准应注重环保，减少垃圾清运过程中的环境污染。</w:t>
      </w:r>
    </w:p>
    <w:p>
      <w:pPr>
        <w:spacing w:line="360" w:lineRule="auto" w:before="0" w:after="0"/>
        <w:ind w:firstLine="420"/>
      </w:pPr>
      <w:r>
        <w:t>5. **安全原则**：服务标准应确保垃圾清运过程中的安全，防止事故发生。</w:t>
      </w:r>
    </w:p>
    <w:p>
      <w:pPr>
        <w:spacing w:line="360" w:lineRule="auto" w:before="0" w:after="0"/>
        <w:ind w:firstLine="420"/>
      </w:pPr>
      <w:r>
        <w:t>**三、服务标准内容**</w:t>
      </w:r>
    </w:p>
    <w:p>
      <w:pPr>
        <w:spacing w:line="360" w:lineRule="auto" w:before="0" w:after="0"/>
        <w:ind w:firstLine="420"/>
      </w:pPr>
      <w:r>
        <w:t>1. **服务流程**</w:t>
      </w:r>
    </w:p>
    <w:p>
      <w:pPr>
        <w:spacing w:line="360" w:lineRule="auto" w:before="0" w:after="0"/>
        <w:ind w:firstLine="420"/>
      </w:pPr>
      <w:r>
        <w:t xml:space="preserve">   - 垃圾收集：按照招标人指定的地点和时间进行垃圾收集，确保垃圾及时清运。</w:t>
      </w:r>
    </w:p>
    <w:p>
      <w:pPr>
        <w:spacing w:line="360" w:lineRule="auto" w:before="0" w:after="0"/>
        <w:ind w:firstLine="420"/>
      </w:pPr>
      <w:r>
        <w:t xml:space="preserve">   - 垃圾运输：使用符合环保要求的垃圾运输车辆，确保垃圾运输过程中的安全。</w:t>
      </w:r>
    </w:p>
    <w:p>
      <w:pPr>
        <w:spacing w:line="360" w:lineRule="auto" w:before="0" w:after="0"/>
        <w:ind w:firstLine="420"/>
      </w:pPr>
      <w:r>
        <w:t xml:space="preserve">   - 垃圾处理：将垃圾运至招标人指定的垃圾处理地点，确保垃圾得到妥善处理。</w:t>
      </w:r>
    </w:p>
    <w:p>
      <w:pPr>
        <w:spacing w:line="360" w:lineRule="auto" w:before="0" w:after="0"/>
        <w:ind w:firstLine="420"/>
      </w:pPr>
      <w:r>
        <w:t>2. **服务质量**</w:t>
      </w:r>
    </w:p>
    <w:p>
      <w:pPr>
        <w:spacing w:line="360" w:lineRule="auto" w:before="0" w:after="0"/>
        <w:ind w:firstLine="420"/>
      </w:pPr>
      <w:r>
        <w:t xml:space="preserve">   - 垃圾收集率：确保垃圾收集率达到100%，无遗漏。</w:t>
      </w:r>
    </w:p>
    <w:p>
      <w:pPr>
        <w:spacing w:line="360" w:lineRule="auto" w:before="0" w:after="0"/>
        <w:ind w:firstLine="420"/>
      </w:pPr>
      <w:r>
        <w:t xml:space="preserve">   - 垃圾运输效率：确保垃圾运输效率达到95%以上，减少垃圾滞留时间。</w:t>
      </w:r>
    </w:p>
    <w:p>
      <w:pPr>
        <w:spacing w:line="360" w:lineRule="auto" w:before="0" w:after="0"/>
        <w:ind w:firstLine="420"/>
      </w:pPr>
      <w:r>
        <w:t xml:space="preserve">   - 垃圾处理率：确保垃圾处理率达到100%，无遗漏。</w:t>
      </w:r>
    </w:p>
    <w:p>
      <w:pPr>
        <w:spacing w:line="360" w:lineRule="auto" w:before="0" w:after="0"/>
        <w:ind w:firstLine="420"/>
      </w:pPr>
      <w:r>
        <w:t>3. **服务时间**</w:t>
      </w:r>
    </w:p>
    <w:p>
      <w:pPr>
        <w:spacing w:line="360" w:lineRule="auto" w:before="0" w:after="0"/>
        <w:ind w:firstLine="420"/>
      </w:pPr>
      <w:r>
        <w:t xml:space="preserve">   - 垃圾收集时间：按照招标人指定的垃圾收集时间进行垃圾收集。</w:t>
      </w:r>
    </w:p>
    <w:p>
      <w:pPr>
        <w:spacing w:line="360" w:lineRule="auto" w:before="0" w:after="0"/>
        <w:ind w:firstLine="420"/>
      </w:pPr>
      <w:r>
        <w:t xml:space="preserve">   - 垃圾运输时间：确保垃圾运输时间不超过招标人指定的时间。</w:t>
      </w:r>
    </w:p>
    <w:p>
      <w:pPr>
        <w:spacing w:line="360" w:lineRule="auto" w:before="0" w:after="0"/>
        <w:ind w:firstLine="420"/>
      </w:pPr>
      <w:r>
        <w:t xml:space="preserve">   - 垃圾处理时间：确保垃圾处理时间不超过招标人指定的时间。</w:t>
      </w:r>
    </w:p>
    <w:p>
      <w:pPr>
        <w:spacing w:line="360" w:lineRule="auto" w:before="0" w:after="0"/>
        <w:ind w:firstLine="420"/>
      </w:pPr>
      <w:r>
        <w:t>4. **服务人员**</w:t>
      </w:r>
    </w:p>
    <w:p>
      <w:pPr>
        <w:spacing w:line="360" w:lineRule="auto" w:before="0" w:after="0"/>
        <w:ind w:firstLine="420"/>
      </w:pPr>
      <w:r>
        <w:t xml:space="preserve">   - 服务人员配备：配备足够数量的服务人员，确保垃圾清运工作的顺利进行。</w:t>
      </w:r>
    </w:p>
    <w:p>
      <w:pPr>
        <w:spacing w:line="360" w:lineRule="auto" w:before="0" w:after="0"/>
        <w:ind w:firstLine="420"/>
      </w:pPr>
      <w:r>
        <w:t xml:space="preserve">   - 服务人员培训：对服务人员进行专业培训，提高服务人员的业务水平和综合素质。</w:t>
      </w:r>
    </w:p>
    <w:p>
      <w:pPr>
        <w:spacing w:line="360" w:lineRule="auto" w:before="0" w:after="0"/>
        <w:ind w:firstLine="420"/>
      </w:pPr>
      <w:r>
        <w:t>5. **服务设备**</w:t>
      </w:r>
    </w:p>
    <w:p>
      <w:pPr>
        <w:spacing w:line="360" w:lineRule="auto" w:before="0" w:after="0"/>
        <w:ind w:firstLine="420"/>
      </w:pPr>
      <w:r>
        <w:t xml:space="preserve">   - 垃圾收集设备：配备符合环保要求的垃圾收集设备，确保垃圾收集工作的顺利进行。</w:t>
      </w:r>
    </w:p>
    <w:p>
      <w:pPr>
        <w:spacing w:line="360" w:lineRule="auto" w:before="0" w:after="0"/>
        <w:ind w:firstLine="420"/>
      </w:pPr>
      <w:r>
        <w:t xml:space="preserve">   - 垃圾运输设备：配备符合环保要求的垃圾运输车辆，确保垃圾运输工作的顺利进行。</w:t>
      </w:r>
    </w:p>
    <w:p>
      <w:pPr>
        <w:spacing w:line="360" w:lineRule="auto" w:before="0" w:after="0"/>
        <w:ind w:firstLine="420"/>
      </w:pPr>
      <w:r>
        <w:t xml:space="preserve">   - 垃圾处理设备：配备符合环保要求的垃圾处理设备，确保垃圾处理工作的顺利进行。</w:t>
      </w:r>
    </w:p>
    <w:p>
      <w:pPr>
        <w:spacing w:line="360" w:lineRule="auto" w:before="0" w:after="0"/>
        <w:ind w:firstLine="420"/>
      </w:pPr>
      <w:r>
        <w:t>6. **服务监督**</w:t>
      </w:r>
    </w:p>
    <w:p>
      <w:pPr>
        <w:spacing w:line="360" w:lineRule="auto" w:before="0" w:after="0"/>
        <w:ind w:firstLine="420"/>
      </w:pPr>
      <w:r>
        <w:t xml:space="preserve">   - 服务监督机制：建立完善的服务监督机制，对垃圾清运工作进行监督和检查。</w:t>
      </w:r>
    </w:p>
    <w:p>
      <w:pPr>
        <w:spacing w:line="360" w:lineRule="auto" w:before="0" w:after="0"/>
        <w:ind w:firstLine="420"/>
      </w:pPr>
      <w:r>
        <w:t xml:space="preserve">   - 服务反馈机制：建立完善的服务反馈机制，及时收集居民对垃圾清运服务的意见和建议。</w:t>
      </w:r>
    </w:p>
    <w:p>
      <w:pPr>
        <w:spacing w:line="360" w:lineRule="auto" w:before="0" w:after="0"/>
        <w:ind w:firstLine="420"/>
      </w:pPr>
      <w:r>
        <w:t>**四、服务标准实施**</w:t>
      </w:r>
    </w:p>
    <w:p>
      <w:pPr>
        <w:spacing w:line="360" w:lineRule="auto" w:before="0" w:after="0"/>
        <w:ind w:firstLine="420"/>
      </w:pPr>
      <w:r>
        <w:t>1. **服务标准培训**</w:t>
      </w:r>
    </w:p>
    <w:p>
      <w:pPr>
        <w:spacing w:line="360" w:lineRule="auto" w:before="0" w:after="0"/>
        <w:ind w:firstLine="420"/>
      </w:pPr>
      <w:r>
        <w:t xml:space="preserve">   - 对服务人员进行服务标准培训，确保服务人员了解并掌握服务标准。</w:t>
      </w:r>
    </w:p>
    <w:p>
      <w:pPr>
        <w:spacing w:line="360" w:lineRule="auto" w:before="0" w:after="0"/>
        <w:ind w:firstLine="420"/>
      </w:pPr>
      <w:r>
        <w:t>2. **服务标准执行**</w:t>
      </w:r>
    </w:p>
    <w:p>
      <w:pPr>
        <w:spacing w:line="360" w:lineRule="auto" w:before="0" w:after="0"/>
        <w:ind w:firstLine="420"/>
      </w:pPr>
      <w:r>
        <w:t xml:space="preserve">   - 按照服务标准进行垃圾清运工作，确保服务质量达到合格标准。</w:t>
      </w:r>
    </w:p>
    <w:p>
      <w:pPr>
        <w:spacing w:line="360" w:lineRule="auto" w:before="0" w:after="0"/>
        <w:ind w:firstLine="420"/>
      </w:pPr>
      <w:r>
        <w:t>3. **服务标准监督**</w:t>
      </w:r>
    </w:p>
    <w:p>
      <w:pPr>
        <w:spacing w:line="360" w:lineRule="auto" w:before="0" w:after="0"/>
        <w:ind w:firstLine="420"/>
      </w:pPr>
      <w:r>
        <w:t xml:space="preserve">   - 对垃圾清运工作进行监督和检查，确保服务标准得到有效执行。</w:t>
      </w:r>
    </w:p>
    <w:p>
      <w:pPr>
        <w:spacing w:line="360" w:lineRule="auto" w:before="0" w:after="0"/>
        <w:ind w:firstLine="420"/>
      </w:pPr>
      <w:r>
        <w:t>4. **服务标准改进**</w:t>
      </w:r>
    </w:p>
    <w:p>
      <w:pPr>
        <w:spacing w:line="360" w:lineRule="auto" w:before="0" w:after="0"/>
        <w:ind w:firstLine="420"/>
      </w:pPr>
      <w:r>
        <w:t xml:space="preserve">   - 根据居民对垃圾清运服务的意见和建议，对服务标准进行改进和完善。</w:t>
      </w:r>
    </w:p>
    <w:p>
      <w:pPr>
        <w:spacing w:line="360" w:lineRule="auto" w:before="0" w:after="0"/>
        <w:ind w:firstLine="420"/>
      </w:pPr>
      <w:r>
        <w:t>**五、服务标准评估**</w:t>
      </w:r>
    </w:p>
    <w:p>
      <w:pPr>
        <w:spacing w:line="360" w:lineRule="auto" w:before="0" w:after="0"/>
        <w:ind w:firstLine="420"/>
      </w:pPr>
      <w:r>
        <w:t>1. **服务标准评估指标**</w:t>
      </w:r>
    </w:p>
    <w:p>
      <w:pPr>
        <w:spacing w:line="360" w:lineRule="auto" w:before="0" w:after="0"/>
        <w:ind w:firstLine="420"/>
      </w:pPr>
      <w:r>
        <w:t xml:space="preserve">   - 垃圾收集率</w:t>
      </w:r>
    </w:p>
    <w:p>
      <w:pPr>
        <w:spacing w:line="360" w:lineRule="auto" w:before="0" w:after="0"/>
        <w:ind w:firstLine="420"/>
      </w:pPr>
      <w:r>
        <w:t xml:space="preserve">   - 垃圾运输效率</w:t>
      </w:r>
    </w:p>
    <w:p>
      <w:pPr>
        <w:spacing w:line="360" w:lineRule="auto" w:before="0" w:after="0"/>
        <w:ind w:firstLine="420"/>
      </w:pPr>
      <w:r>
        <w:t xml:space="preserve">   - 垃圾处理率</w:t>
      </w:r>
    </w:p>
    <w:p>
      <w:pPr>
        <w:spacing w:line="360" w:lineRule="auto" w:before="0" w:after="0"/>
        <w:ind w:firstLine="420"/>
      </w:pPr>
      <w:r>
        <w:t xml:space="preserve">   - 服务人员满意度</w:t>
      </w:r>
    </w:p>
    <w:p>
      <w:pPr>
        <w:spacing w:line="360" w:lineRule="auto" w:before="0" w:after="0"/>
        <w:ind w:firstLine="420"/>
      </w:pPr>
      <w:r>
        <w:t xml:space="preserve">   - 居民满意度</w:t>
      </w:r>
    </w:p>
    <w:p>
      <w:pPr>
        <w:spacing w:line="360" w:lineRule="auto" w:before="0" w:after="0"/>
        <w:ind w:firstLine="420"/>
      </w:pPr>
      <w:r>
        <w:t>2. **服务标准评估方法**</w:t>
      </w:r>
    </w:p>
    <w:p>
      <w:pPr>
        <w:spacing w:line="360" w:lineRule="auto" w:before="0" w:after="0"/>
        <w:ind w:firstLine="420"/>
      </w:pPr>
      <w:r>
        <w:t xml:space="preserve">   - 定期对服务标准进行评估，确保服务标准得到有效执行。</w:t>
      </w:r>
    </w:p>
    <w:p>
      <w:pPr>
        <w:spacing w:line="360" w:lineRule="auto" w:before="0" w:after="0"/>
        <w:ind w:firstLine="420"/>
      </w:pPr>
      <w:r>
        <w:t xml:space="preserve">   - 根据评估结果对服务标准进行改进和完善。</w:t>
      </w:r>
    </w:p>
    <w:p>
      <w:pPr>
        <w:spacing w:line="360" w:lineRule="auto" w:before="0" w:after="0"/>
        <w:ind w:firstLine="420"/>
      </w:pPr>
      <w:r>
        <w:t>**六、服务标准承诺**</w:t>
      </w:r>
    </w:p>
    <w:p>
      <w:pPr>
        <w:spacing w:line="360" w:lineRule="auto" w:before="0" w:after="0"/>
        <w:ind w:firstLine="420"/>
      </w:pPr>
      <w:r>
        <w:t>沈阳顺鑫源运输服务有限公司承诺按照上述服务标准进行垃圾清运工作，确保服务质量达到合格标准，满足居民生活及生产垃圾清运的需求。同时，公司承诺对服务标准进行持续改进和完善，不断提高服务质量，为居民提供更加优质的垃圾清运服务。</w:t>
      </w:r>
    </w:p>
    <w:p>
      <w:pPr>
        <w:pStyle w:val="Heading4"/>
        <w:spacing w:line="360" w:lineRule="auto" w:before="0" w:after="0"/>
        <w:ind w:firstLine="420"/>
      </w:pPr>
      <w:r>
        <w:t xml:space="preserve"> 服务质量监控与评估</w:t>
      </w:r>
    </w:p>
    <w:p>
      <w:pPr>
        <w:spacing w:line="360" w:lineRule="auto" w:before="0" w:after="0"/>
        <w:ind w:firstLine="420"/>
      </w:pPr>
      <w:r>
        <w:t>**服务质量监控与评估方案**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拟参与沈采矿区6274户居民生活及生产垃圾清运服务项目的竞标。本项目旨在为沈采矿区居民提供高效、优质的垃圾清运服务，确保居民生活环境整洁、卫生。</w:t>
      </w:r>
    </w:p>
    <w:p>
      <w:pPr>
        <w:spacing w:line="360" w:lineRule="auto" w:before="0" w:after="0"/>
        <w:ind w:firstLine="420"/>
      </w:pPr>
      <w:r>
        <w:t>**二、服务质量监控与评估的重要性**</w:t>
      </w:r>
    </w:p>
    <w:p>
      <w:pPr>
        <w:spacing w:line="360" w:lineRule="auto" w:before="0" w:after="0"/>
        <w:ind w:firstLine="420"/>
      </w:pPr>
      <w:r>
        <w:t>服务质量监控与评估是确保服务质量和客户满意度的重要手段。通过监控与评估，可以发现服务过程中的问题，及时采取措施进行改进，提高服务质量和客户满意度。同时，监控与评估还可以为公司的服务改进提供数据支持，促进公司服务水平的持续提升。</w:t>
      </w:r>
    </w:p>
    <w:p>
      <w:pPr>
        <w:spacing w:line="360" w:lineRule="auto" w:before="0" w:after="0"/>
        <w:ind w:firstLine="420"/>
      </w:pPr>
      <w:r>
        <w:t>**三、服务质量监控与评估的目标**</w:t>
      </w:r>
    </w:p>
    <w:p>
      <w:pPr>
        <w:spacing w:line="360" w:lineRule="auto" w:before="0" w:after="0"/>
        <w:ind w:firstLine="420"/>
      </w:pPr>
      <w:r>
        <w:t>1. 确保服务质量的稳定性和持续性，满足客户需求。</w:t>
      </w:r>
    </w:p>
    <w:p>
      <w:pPr>
        <w:spacing w:line="360" w:lineRule="auto" w:before="0" w:after="0"/>
        <w:ind w:firstLine="420"/>
      </w:pPr>
      <w:r>
        <w:t>2. 及时发现服务过程中的问题，并采取措施进行改进。</w:t>
      </w:r>
    </w:p>
    <w:p>
      <w:pPr>
        <w:spacing w:line="360" w:lineRule="auto" w:before="0" w:after="0"/>
        <w:ind w:firstLine="420"/>
      </w:pPr>
      <w:r>
        <w:t>3. 提高客户满意度，增强公司的市场竞争力和品牌形象。</w:t>
      </w:r>
    </w:p>
    <w:p>
      <w:pPr>
        <w:spacing w:line="360" w:lineRule="auto" w:before="0" w:after="0"/>
        <w:ind w:firstLine="420"/>
      </w:pPr>
      <w:r>
        <w:t>4. 促进公司服务水平的持续提升，实现公司的可持续发展。</w:t>
      </w:r>
    </w:p>
    <w:p>
      <w:pPr>
        <w:spacing w:line="360" w:lineRule="auto" w:before="0" w:after="0"/>
        <w:ind w:firstLine="420"/>
      </w:pPr>
      <w:r>
        <w:t>**四、服务质量监控与评估的内容**</w:t>
      </w:r>
    </w:p>
    <w:p>
      <w:pPr>
        <w:spacing w:line="360" w:lineRule="auto" w:before="0" w:after="0"/>
        <w:ind w:firstLine="420"/>
      </w:pPr>
      <w:r>
        <w:t>1. **服务质量的监控**</w:t>
      </w:r>
    </w:p>
    <w:p>
      <w:pPr>
        <w:spacing w:line="360" w:lineRule="auto" w:before="0" w:after="0"/>
        <w:ind w:firstLine="420"/>
      </w:pPr>
      <w:r>
        <w:t xml:space="preserve">   - **服务过程监控**：对服务过程中的各个环节进行监控，包括垃圾收集、运输、处理等环节，确保服务过程的规范性和有效性。</w:t>
      </w:r>
    </w:p>
    <w:p>
      <w:pPr>
        <w:spacing w:line="360" w:lineRule="auto" w:before="0" w:after="0"/>
        <w:ind w:firstLine="420"/>
      </w:pPr>
      <w:r>
        <w:t xml:space="preserve">   - **服务结果监控**：对服务结果进行监控，包括垃圾清运的及时性、彻底性、安全性等，确保服务结果的满意度和合规性。</w:t>
      </w:r>
    </w:p>
    <w:p>
      <w:pPr>
        <w:spacing w:line="360" w:lineRule="auto" w:before="0" w:after="0"/>
        <w:ind w:firstLine="420"/>
      </w:pPr>
      <w:r>
        <w:t xml:space="preserve">   - **客户反馈监控**：收集客户的反馈意见，了解客户对服务的满意度和需求，及时调整服务策略。</w:t>
      </w:r>
    </w:p>
    <w:p>
      <w:pPr>
        <w:spacing w:line="360" w:lineRule="auto" w:before="0" w:after="0"/>
        <w:ind w:firstLine="420"/>
      </w:pPr>
      <w:r>
        <w:t>2. **服务质量的评估**</w:t>
      </w:r>
    </w:p>
    <w:p>
      <w:pPr>
        <w:spacing w:line="360" w:lineRule="auto" w:before="0" w:after="0"/>
        <w:ind w:firstLine="420"/>
      </w:pPr>
      <w:r>
        <w:t xml:space="preserve">   - **服务过程评估**：对服务过程中的各个环节进行评估，包括服务流程的合理性、服务人员的专业性、服务设施的完备性等，确保服务过程的规范性和有效性。</w:t>
      </w:r>
    </w:p>
    <w:p>
      <w:pPr>
        <w:spacing w:line="360" w:lineRule="auto" w:before="0" w:after="0"/>
        <w:ind w:firstLine="420"/>
      </w:pPr>
      <w:r>
        <w:t xml:space="preserve">   - **服务结果评估**：对服务结果进行评估，包括垃圾清运的及时性、彻底性、安全性等，确保服务结果的满意度和合规性。</w:t>
      </w:r>
    </w:p>
    <w:p>
      <w:pPr>
        <w:spacing w:line="360" w:lineRule="auto" w:before="0" w:after="0"/>
        <w:ind w:firstLine="420"/>
      </w:pPr>
      <w:r>
        <w:t xml:space="preserve">   - **客户满意度评估**：对客户的满意度进行评估，了解客户对服务的满意度和需求，及时调整服务策略。</w:t>
      </w:r>
    </w:p>
    <w:p>
      <w:pPr>
        <w:spacing w:line="360" w:lineRule="auto" w:before="0" w:after="0"/>
        <w:ind w:firstLine="420"/>
      </w:pPr>
      <w:r>
        <w:t>**五、服务质量监控与评估的方法**</w:t>
      </w:r>
    </w:p>
    <w:p>
      <w:pPr>
        <w:spacing w:line="360" w:lineRule="auto" w:before="0" w:after="0"/>
        <w:ind w:firstLine="420"/>
      </w:pPr>
      <w:r>
        <w:t>1. **服务过程监控方法**</w:t>
      </w:r>
    </w:p>
    <w:p>
      <w:pPr>
        <w:spacing w:line="360" w:lineRule="auto" w:before="0" w:after="0"/>
        <w:ind w:firstLine="420"/>
      </w:pPr>
      <w:r>
        <w:t xml:space="preserve">   - **现场检查**：定期对服务现场进行检查，了解服务过程的实际情况。</w:t>
      </w:r>
    </w:p>
    <w:p>
      <w:pPr>
        <w:spacing w:line="360" w:lineRule="auto" w:before="0" w:after="0"/>
        <w:ind w:firstLine="420"/>
      </w:pPr>
      <w:r>
        <w:t xml:space="preserve">   - **视频监控**：安装视频监控系统，对服务过程进行实时监控。</w:t>
      </w:r>
    </w:p>
    <w:p>
      <w:pPr>
        <w:spacing w:line="360" w:lineRule="auto" w:before="0" w:after="0"/>
        <w:ind w:firstLine="420"/>
      </w:pPr>
      <w:r>
        <w:t xml:space="preserve">   - **数据监控**：收集服务过程中的数据，进行分析和监控。</w:t>
      </w:r>
    </w:p>
    <w:p>
      <w:pPr>
        <w:spacing w:line="360" w:lineRule="auto" w:before="0" w:after="0"/>
        <w:ind w:firstLine="420"/>
      </w:pPr>
      <w:r>
        <w:t>2. **服务结果监控方法**</w:t>
      </w:r>
    </w:p>
    <w:p>
      <w:pPr>
        <w:spacing w:line="360" w:lineRule="auto" w:before="0" w:after="0"/>
        <w:ind w:firstLine="420"/>
      </w:pPr>
      <w:r>
        <w:t xml:space="preserve">   - **客户反馈**：收集客户的反馈意见，了解客户对服务的满意度和需求。</w:t>
      </w:r>
    </w:p>
    <w:p>
      <w:pPr>
        <w:spacing w:line="360" w:lineRule="auto" w:before="0" w:after="0"/>
        <w:ind w:firstLine="420"/>
      </w:pPr>
      <w:r>
        <w:t xml:space="preserve">   - **数据分析**：对服务结果进行数据分析，了解服务结果的满意度和合规性。</w:t>
      </w:r>
    </w:p>
    <w:p>
      <w:pPr>
        <w:spacing w:line="360" w:lineRule="auto" w:before="0" w:after="0"/>
        <w:ind w:firstLine="420"/>
      </w:pPr>
      <w:r>
        <w:t>3. **服务过程评估方法**</w:t>
      </w:r>
    </w:p>
    <w:p>
      <w:pPr>
        <w:spacing w:line="360" w:lineRule="auto" w:before="0" w:after="0"/>
        <w:ind w:firstLine="420"/>
      </w:pPr>
      <w:r>
        <w:t xml:space="preserve">   - **现场评估**：对服务现场进行评估，了解服务过程的实际情况。</w:t>
      </w:r>
    </w:p>
    <w:p>
      <w:pPr>
        <w:spacing w:line="360" w:lineRule="auto" w:before="0" w:after="0"/>
        <w:ind w:firstLine="420"/>
      </w:pPr>
      <w:r>
        <w:t xml:space="preserve">   - **数据分析**：对服务过程中的数据进行分析，了解服务过程的规范性和有效性。</w:t>
      </w:r>
    </w:p>
    <w:p>
      <w:pPr>
        <w:spacing w:line="360" w:lineRule="auto" w:before="0" w:after="0"/>
        <w:ind w:firstLine="420"/>
      </w:pPr>
      <w:r>
        <w:t>4. **服务结果评估方法**</w:t>
      </w:r>
    </w:p>
    <w:p>
      <w:pPr>
        <w:spacing w:line="360" w:lineRule="auto" w:before="0" w:after="0"/>
        <w:ind w:firstLine="420"/>
      </w:pPr>
      <w:r>
        <w:t xml:space="preserve">   - **客户满意度调查**：对客户的满意度进行调查，了解客户对服务的满意度和需求。</w:t>
      </w:r>
    </w:p>
    <w:p>
      <w:pPr>
        <w:spacing w:line="360" w:lineRule="auto" w:before="0" w:after="0"/>
        <w:ind w:firstLine="420"/>
      </w:pPr>
      <w:r>
        <w:t xml:space="preserve">   - **数据分析**：对服务结果进行数据分析，了解服务结果的满意度和合规性。</w:t>
      </w:r>
    </w:p>
    <w:p>
      <w:pPr>
        <w:spacing w:line="360" w:lineRule="auto" w:before="0" w:after="0"/>
        <w:ind w:firstLine="420"/>
      </w:pPr>
      <w:r>
        <w:t>**六、服务质量监控与评估的流程**</w:t>
      </w:r>
    </w:p>
    <w:p>
      <w:pPr>
        <w:spacing w:line="360" w:lineRule="auto" w:before="0" w:after="0"/>
        <w:ind w:firstLine="420"/>
      </w:pPr>
      <w:r>
        <w:t>1. **制定监控与评估计划**：根据项目需求，制定服务质量监控与评估计划，明确监控与评估的内容、方法、时间等。</w:t>
      </w:r>
    </w:p>
    <w:p>
      <w:pPr>
        <w:spacing w:line="360" w:lineRule="auto" w:before="0" w:after="0"/>
        <w:ind w:firstLine="420"/>
      </w:pPr>
      <w:r>
        <w:t>2. **实施监控与评估**：按照计划，对服务过程和服务结果进行监控与评估，收集相关数据和信息。</w:t>
      </w:r>
    </w:p>
    <w:p>
      <w:pPr>
        <w:spacing w:line="360" w:lineRule="auto" w:before="0" w:after="0"/>
        <w:ind w:firstLine="420"/>
      </w:pPr>
      <w:r>
        <w:t>3. **分析监控与评估结果**：对监控与评估结果进行分析，找出服务过程中的问题，并提出改进措施。</w:t>
      </w:r>
    </w:p>
    <w:p>
      <w:pPr>
        <w:spacing w:line="360" w:lineRule="auto" w:before="0" w:after="0"/>
        <w:ind w:firstLine="420"/>
      </w:pPr>
      <w:r>
        <w:t>4. **实施改进措施**：根据分析结果，实施改进措施，提高服务质量。</w:t>
      </w:r>
    </w:p>
    <w:p>
      <w:pPr>
        <w:spacing w:line="360" w:lineRule="auto" w:before="0" w:after="0"/>
        <w:ind w:firstLine="420"/>
      </w:pPr>
      <w:r>
        <w:t>5. **持续监控与评估**：持续对服务质量进行监控与评估，确保服务质量的稳定性和持续性。</w:t>
      </w:r>
    </w:p>
    <w:p>
      <w:pPr>
        <w:spacing w:line="360" w:lineRule="auto" w:before="0" w:after="0"/>
        <w:ind w:firstLine="420"/>
      </w:pPr>
      <w:r>
        <w:t>**七、服务质量监控与评估的保障措施**</w:t>
      </w:r>
    </w:p>
    <w:p>
      <w:pPr>
        <w:spacing w:line="360" w:lineRule="auto" w:before="0" w:after="0"/>
        <w:ind w:firstLine="420"/>
      </w:pPr>
      <w:r>
        <w:t>1. **组织保障**：成立服务质量监控与评估小组，负责服务质量监控与评估工作的组织和实施。</w:t>
      </w:r>
    </w:p>
    <w:p>
      <w:pPr>
        <w:spacing w:line="360" w:lineRule="auto" w:before="0" w:after="0"/>
        <w:ind w:firstLine="420"/>
      </w:pPr>
      <w:r>
        <w:t>2. **制度保障**：制定服务质量监控与评估的相关制度，确保服务质量监控与评估工作的规范性和有效性。</w:t>
      </w:r>
    </w:p>
    <w:p>
      <w:pPr>
        <w:spacing w:line="360" w:lineRule="auto" w:before="0" w:after="0"/>
        <w:ind w:firstLine="420"/>
      </w:pPr>
      <w:r>
        <w:t>3. **技术保障**：采用先进的技术手段，如视频监控、数据分析等，提高服务质量监控与评估的效率和准确性。</w:t>
      </w:r>
    </w:p>
    <w:p>
      <w:pPr>
        <w:spacing w:line="360" w:lineRule="auto" w:before="0" w:after="0"/>
        <w:ind w:firstLine="420"/>
      </w:pPr>
      <w:r>
        <w:t>4. **人员保障**：配备专业的服务质量监控与评估人员，确保服务质量监控与评估工作的专业性和权威性。</w:t>
      </w:r>
    </w:p>
    <w:p>
      <w:pPr>
        <w:spacing w:line="360" w:lineRule="auto" w:before="0" w:after="0"/>
        <w:ind w:firstLine="420"/>
      </w:pPr>
      <w:r>
        <w:t>**八、结论**</w:t>
      </w:r>
    </w:p>
    <w:p>
      <w:pPr>
        <w:spacing w:line="360" w:lineRule="auto" w:before="0" w:after="0"/>
        <w:ind w:firstLine="420"/>
      </w:pPr>
      <w:r>
        <w:t>服务质量监控与评估是确保服务质量和客户满意度的重要手段。沈阳顺鑫源运输服务有限公司将严格按照本方案的要求，对服务质量进行监控与评估，确保服务质量的稳定性和持续性，满足客户需求，提高客户满意度，增强公司的市场竞争力和品牌形象，促进公司服务水平的持续提升，实现公司的可持续发展。</w:t>
      </w:r>
    </w:p>
    <w:p>
      <w:pPr>
        <w:pStyle w:val="Heading3"/>
        <w:spacing w:line="360" w:lineRule="auto" w:before="0" w:after="0"/>
        <w:ind w:firstLine="420"/>
      </w:pPr>
      <w:r>
        <w:t>人员配置与培训</w:t>
      </w:r>
    </w:p>
    <w:p>
      <w:pPr>
        <w:spacing w:line="360" w:lineRule="auto" w:before="0" w:after="0"/>
        <w:ind w:firstLine="420"/>
      </w:pPr>
      <w:r>
        <w:t>**人员配置与培训方案**</w:t>
      </w:r>
    </w:p>
    <w:p>
      <w:pPr>
        <w:spacing w:line="360" w:lineRule="auto" w:before="0" w:after="0"/>
        <w:ind w:firstLine="420"/>
      </w:pPr>
      <w:r>
        <w:t>**一、项目背景**</w:t>
      </w:r>
    </w:p>
    <w:p>
      <w:pPr>
        <w:spacing w:line="360" w:lineRule="auto" w:before="0" w:after="0"/>
        <w:ind w:firstLine="420"/>
      </w:pPr>
      <w:r>
        <w:t>沈阳顺鑫源运输服务有限公司（以下简称“公司”）拟参与沈采矿区6274户居民生活及生产垃圾清运服务的投标。该项目旨在为沈采矿区居民提供高效、环保的垃圾清运服务，确保区域环境整洁，提升居民生活质量。为确保项目顺利实施，公司需制定详细的人员配置与培训方案，以满足项目需求。</w:t>
      </w:r>
    </w:p>
    <w:p>
      <w:pPr>
        <w:spacing w:line="360" w:lineRule="auto" w:before="0" w:after="0"/>
        <w:ind w:firstLine="420"/>
      </w:pPr>
      <w:r>
        <w:t>**二、人员配置**</w:t>
      </w:r>
    </w:p>
    <w:p>
      <w:pPr>
        <w:spacing w:line="360" w:lineRule="auto" w:before="0" w:after="0"/>
        <w:ind w:firstLine="420"/>
      </w:pPr>
      <w:r>
        <w:t>**1. 人员需求分析**</w:t>
      </w:r>
    </w:p>
    <w:p>
      <w:pPr>
        <w:spacing w:line="360" w:lineRule="auto" w:before="0" w:after="0"/>
        <w:ind w:firstLine="420"/>
      </w:pPr>
      <w:r>
        <w:t>根据项目概况，公司需配置以下人员：</w:t>
      </w:r>
    </w:p>
    <w:p>
      <w:pPr>
        <w:spacing w:line="360" w:lineRule="auto" w:before="0" w:after="0"/>
        <w:ind w:firstLine="420"/>
      </w:pPr>
      <w:r>
        <w:t>- **项目经理**：负责项目整体管理，包括进度控制、质量保证、成本管理等。</w:t>
      </w:r>
    </w:p>
    <w:p>
      <w:pPr>
        <w:spacing w:line="360" w:lineRule="auto" w:before="0" w:after="0"/>
        <w:ind w:firstLine="420"/>
      </w:pPr>
      <w:r>
        <w:t>- **现场管理人员**：负责现场作业的协调与监督，确保服务质量和效率。</w:t>
      </w:r>
    </w:p>
    <w:p>
      <w:pPr>
        <w:spacing w:line="360" w:lineRule="auto" w:before="0" w:after="0"/>
        <w:ind w:firstLine="420"/>
      </w:pPr>
      <w:r>
        <w:t>- **垃圾清运人员**：负责垃圾的收集、运输和处理。</w:t>
      </w:r>
    </w:p>
    <w:p>
      <w:pPr>
        <w:spacing w:line="360" w:lineRule="auto" w:before="0" w:after="0"/>
        <w:ind w:firstLine="420"/>
      </w:pPr>
      <w:r>
        <w:t>- **安全员**：负责现场安全管理工作，确保作业安全。</w:t>
      </w:r>
    </w:p>
    <w:p>
      <w:pPr>
        <w:spacing w:line="360" w:lineRule="auto" w:before="0" w:after="0"/>
        <w:ind w:firstLine="420"/>
      </w:pPr>
      <w:r>
        <w:t>- **设备维护人员**：负责垃圾清运设备的日常维护和保养。</w:t>
      </w:r>
    </w:p>
    <w:p>
      <w:pPr>
        <w:spacing w:line="360" w:lineRule="auto" w:before="0" w:after="0"/>
        <w:ind w:firstLine="420"/>
      </w:pPr>
      <w:r>
        <w:t>**2. 人员配置计划**</w:t>
      </w:r>
    </w:p>
    <w:p>
      <w:pPr>
        <w:spacing w:line="360" w:lineRule="auto" w:before="0" w:after="0"/>
        <w:ind w:firstLine="420"/>
      </w:pPr>
      <w:r>
        <w:t>- **项目经理**：1名，具备丰富的项目管理经验，熟悉垃圾清运行业。</w:t>
      </w:r>
    </w:p>
    <w:p>
      <w:pPr>
        <w:spacing w:line="360" w:lineRule="auto" w:before="0" w:after="0"/>
        <w:ind w:firstLine="420"/>
      </w:pPr>
      <w:r>
        <w:t>- **现场管理人员**：2名，具备良好的沟通协调能力，熟悉现场作业流程。</w:t>
      </w:r>
    </w:p>
    <w:p>
      <w:pPr>
        <w:spacing w:line="360" w:lineRule="auto" w:before="0" w:after="0"/>
        <w:ind w:firstLine="420"/>
      </w:pPr>
      <w:r>
        <w:t>- **垃圾清运人员**：10名，具备一定的体力劳动能力，熟悉垃圾清运操作。</w:t>
      </w:r>
    </w:p>
    <w:p>
      <w:pPr>
        <w:spacing w:line="360" w:lineRule="auto" w:before="0" w:after="0"/>
        <w:ind w:firstLine="420"/>
      </w:pPr>
      <w:r>
        <w:t>- **安全员**：1名，具备安全管理工作经验，熟悉相关安全法规。</w:t>
      </w:r>
    </w:p>
    <w:p>
      <w:pPr>
        <w:spacing w:line="360" w:lineRule="auto" w:before="0" w:after="0"/>
        <w:ind w:firstLine="420"/>
      </w:pPr>
      <w:r>
        <w:t>- **设备维护人员**：1名，具备设备维护技能，熟悉垃圾清运设备。</w:t>
      </w:r>
    </w:p>
    <w:p>
      <w:pPr>
        <w:spacing w:line="360" w:lineRule="auto" w:before="0" w:after="0"/>
        <w:ind w:firstLine="420"/>
      </w:pPr>
      <w:r>
        <w:t>**三、培训计划**</w:t>
      </w:r>
    </w:p>
    <w:p>
      <w:pPr>
        <w:spacing w:line="360" w:lineRule="auto" w:before="0" w:after="0"/>
        <w:ind w:firstLine="420"/>
      </w:pPr>
      <w:r>
        <w:t>**1. 培训目标**</w:t>
      </w:r>
    </w:p>
    <w:p>
      <w:pPr>
        <w:spacing w:line="360" w:lineRule="auto" w:before="0" w:after="0"/>
        <w:ind w:firstLine="420"/>
      </w:pPr>
      <w:r>
        <w:t>通过培训，提高员工的业务技能、安全意识和团队协作能力，确保项目高质量完成。</w:t>
      </w:r>
    </w:p>
    <w:p>
      <w:pPr>
        <w:spacing w:line="360" w:lineRule="auto" w:before="0" w:after="0"/>
        <w:ind w:firstLine="420"/>
      </w:pPr>
      <w:r>
        <w:t>**2. 培训内容**</w:t>
      </w:r>
    </w:p>
    <w:p>
      <w:pPr>
        <w:spacing w:line="360" w:lineRule="auto" w:before="0" w:after="0"/>
        <w:ind w:firstLine="420"/>
      </w:pPr>
      <w:r>
        <w:t>- **业务技能培训**：包括垃圾清运操作规程、设备使用方法、现场作业流程等。</w:t>
      </w:r>
    </w:p>
    <w:p>
      <w:pPr>
        <w:spacing w:line="360" w:lineRule="auto" w:before="0" w:after="0"/>
        <w:ind w:firstLine="420"/>
      </w:pPr>
      <w:r>
        <w:t>- **安全培训**：包括安全操作规程、事故应急处理、安全法律法规等。</w:t>
      </w:r>
    </w:p>
    <w:p>
      <w:pPr>
        <w:spacing w:line="360" w:lineRule="auto" w:before="0" w:after="0"/>
        <w:ind w:firstLine="420"/>
      </w:pPr>
      <w:r>
        <w:t>- **团队协作培训**：包括沟通技巧、团队协作方法、冲突解决策略等。</w:t>
      </w:r>
    </w:p>
    <w:p>
      <w:pPr>
        <w:spacing w:line="360" w:lineRule="auto" w:before="0" w:after="0"/>
        <w:ind w:firstLine="420"/>
      </w:pPr>
      <w:r>
        <w:t>**3. 培训方式**</w:t>
      </w:r>
    </w:p>
    <w:p>
      <w:pPr>
        <w:spacing w:line="360" w:lineRule="auto" w:before="0" w:after="0"/>
        <w:ind w:firstLine="420"/>
      </w:pPr>
      <w:r>
        <w:t>- **集中培训**：针对全体员工，进行系统的业务技能和安全培训。</w:t>
      </w:r>
    </w:p>
    <w:p>
      <w:pPr>
        <w:spacing w:line="360" w:lineRule="auto" w:before="0" w:after="0"/>
        <w:ind w:firstLine="420"/>
      </w:pPr>
      <w:r>
        <w:t>- **现场培训**：结合现场作业，进行实际操作指导和安全演练。</w:t>
      </w:r>
    </w:p>
    <w:p>
      <w:pPr>
        <w:spacing w:line="360" w:lineRule="auto" w:before="0" w:after="0"/>
        <w:ind w:firstLine="420"/>
      </w:pPr>
      <w:r>
        <w:t>- **在线培训**：利用网络平台，进行远程学习和知识更新。</w:t>
      </w:r>
    </w:p>
    <w:p>
      <w:pPr>
        <w:spacing w:line="360" w:lineRule="auto" w:before="0" w:after="0"/>
        <w:ind w:firstLine="420"/>
      </w:pPr>
      <w:r>
        <w:t>**4. 培训时间安排**</w:t>
      </w:r>
    </w:p>
    <w:p>
      <w:pPr>
        <w:spacing w:line="360" w:lineRule="auto" w:before="0" w:after="0"/>
        <w:ind w:firstLine="420"/>
      </w:pPr>
      <w:r>
        <w:t>- **集中培训**：项目启动前1周，每天8小时。</w:t>
      </w:r>
    </w:p>
    <w:p>
      <w:pPr>
        <w:spacing w:line="360" w:lineRule="auto" w:before="0" w:after="0"/>
        <w:ind w:firstLine="420"/>
      </w:pPr>
      <w:r>
        <w:t>- **现场培训**：项目启动后，每周2次，每次4小时。</w:t>
      </w:r>
    </w:p>
    <w:p>
      <w:pPr>
        <w:spacing w:line="360" w:lineRule="auto" w:before="0" w:after="0"/>
        <w:ind w:firstLine="420"/>
      </w:pPr>
      <w:r>
        <w:t>- **在线培训**：每月1次，每次2小时。</w:t>
      </w:r>
    </w:p>
    <w:p>
      <w:pPr>
        <w:spacing w:line="360" w:lineRule="auto" w:before="0" w:after="0"/>
        <w:ind w:firstLine="420"/>
      </w:pPr>
      <w:r>
        <w:t>**四、培训效果评估**</w:t>
      </w:r>
    </w:p>
    <w:p>
      <w:pPr>
        <w:spacing w:line="360" w:lineRule="auto" w:before="0" w:after="0"/>
        <w:ind w:firstLine="420"/>
      </w:pPr>
      <w:r>
        <w:t>**1. 评估方法**</w:t>
      </w:r>
    </w:p>
    <w:p>
      <w:pPr>
        <w:spacing w:line="360" w:lineRule="auto" w:before="0" w:after="0"/>
        <w:ind w:firstLine="420"/>
      </w:pPr>
      <w:r>
        <w:t>- **理论考试**：通过笔试或在线测试，评估员工对培训内容的掌握程度。</w:t>
      </w:r>
    </w:p>
    <w:p>
      <w:pPr>
        <w:spacing w:line="360" w:lineRule="auto" w:before="0" w:after="0"/>
        <w:ind w:firstLine="420"/>
      </w:pPr>
      <w:r>
        <w:t>- **实操考核**：通过现场操作，评估员工在实际工作中的表现。</w:t>
      </w:r>
    </w:p>
    <w:p>
      <w:pPr>
        <w:spacing w:line="360" w:lineRule="auto" w:before="0" w:after="0"/>
        <w:ind w:firstLine="420"/>
      </w:pPr>
      <w:r>
        <w:t>- **反馈调查**：通过问卷调查或访谈，收集员工对培训的意见和建议。</w:t>
      </w:r>
    </w:p>
    <w:p>
      <w:pPr>
        <w:spacing w:line="360" w:lineRule="auto" w:before="0" w:after="0"/>
        <w:ind w:firstLine="420"/>
      </w:pPr>
      <w:r>
        <w:t>**2. 评估标准**</w:t>
      </w:r>
    </w:p>
    <w:p>
      <w:pPr>
        <w:spacing w:line="360" w:lineRule="auto" w:before="0" w:after="0"/>
        <w:ind w:firstLine="420"/>
      </w:pPr>
      <w:r>
        <w:t>- **理论考试**：80分以上为合格，60-79分为待改进，60分以下为不合格。</w:t>
      </w:r>
    </w:p>
    <w:p>
      <w:pPr>
        <w:spacing w:line="360" w:lineRule="auto" w:before="0" w:after="0"/>
        <w:ind w:firstLine="420"/>
      </w:pPr>
      <w:r>
        <w:t>- **实操考核**：符合操作规程为合格，存在明显错误为待改进，严重违反操作规程为不合格。</w:t>
      </w:r>
    </w:p>
    <w:p>
      <w:pPr>
        <w:spacing w:line="360" w:lineRule="auto" w:before="0" w:after="0"/>
        <w:ind w:firstLine="420"/>
      </w:pPr>
      <w:r>
        <w:t>- **反馈调查**：满意度80%以上为优秀，60-79%为良好，60%以下为一般。</w:t>
      </w:r>
    </w:p>
    <w:p>
      <w:pPr>
        <w:spacing w:line="360" w:lineRule="auto" w:before="0" w:after="0"/>
        <w:ind w:firstLine="420"/>
      </w:pPr>
      <w:r>
        <w:t>**五、培训改进措施**</w:t>
      </w:r>
    </w:p>
    <w:p>
      <w:pPr>
        <w:spacing w:line="360" w:lineRule="auto" w:before="0" w:after="0"/>
        <w:ind w:firstLine="420"/>
      </w:pPr>
      <w:r>
        <w:t>根据评估结果，对培训内容、方式和时间进行调整，确保培训效果持续提升。</w:t>
      </w:r>
    </w:p>
    <w:p>
      <w:pPr>
        <w:spacing w:line="360" w:lineRule="auto" w:before="0" w:after="0"/>
        <w:ind w:firstLine="420"/>
      </w:pPr>
      <w:r>
        <w:t>**六、总结**</w:t>
      </w:r>
    </w:p>
    <w:p>
      <w:pPr>
        <w:spacing w:line="360" w:lineRule="auto" w:before="0" w:after="0"/>
        <w:ind w:firstLine="420"/>
      </w:pPr>
      <w:r>
        <w:t>通过科学的人员配置和系统的培训计划，公司将确保沈采矿区垃圾清运服务项目的顺利实施，为居民提供优质的服务，同时提升公司的品牌形象和市场竞争力。</w:t>
      </w:r>
    </w:p>
    <w:p>
      <w:pPr>
        <w:pStyle w:val="Heading4"/>
        <w:spacing w:line="360" w:lineRule="auto" w:before="0" w:after="0"/>
        <w:ind w:firstLine="420"/>
      </w:pPr>
      <w:r>
        <w:t xml:space="preserve"> 考核与激励机制</w:t>
      </w:r>
    </w:p>
    <w:p>
      <w:pPr>
        <w:spacing w:line="360" w:lineRule="auto" w:before="0" w:after="0"/>
        <w:ind w:firstLine="420"/>
      </w:pPr>
      <w:r>
        <w:t>### 沈阳顺鑫源运输服务有限公司考核与激励机制方案</w:t>
      </w:r>
    </w:p>
    <w:p>
      <w:pPr>
        <w:spacing w:line="360" w:lineRule="auto" w:before="0" w:after="0"/>
        <w:ind w:firstLine="420"/>
      </w:pPr>
      <w:r>
        <w:t>#### 一、考核机制</w:t>
      </w:r>
    </w:p>
    <w:p>
      <w:pPr>
        <w:spacing w:line="360" w:lineRule="auto" w:before="0" w:after="0"/>
        <w:ind w:firstLine="420"/>
      </w:pPr>
      <w:r>
        <w:t>1. **考核目的**</w:t>
      </w:r>
    </w:p>
    <w:p>
      <w:pPr>
        <w:spacing w:line="360" w:lineRule="auto" w:before="0" w:after="0"/>
        <w:ind w:firstLine="420"/>
      </w:pPr>
      <w:r>
        <w:t xml:space="preserve">   - 确保沈采矿区6274户居民生活及生产垃圾清运服务的质量与效率。</w:t>
      </w:r>
    </w:p>
    <w:p>
      <w:pPr>
        <w:spacing w:line="360" w:lineRule="auto" w:before="0" w:after="0"/>
        <w:ind w:firstLine="420"/>
      </w:pPr>
      <w:r>
        <w:t xml:space="preserve">   - 激励员工提升工作表现，增强团队协作能力。</w:t>
      </w:r>
    </w:p>
    <w:p>
      <w:pPr>
        <w:spacing w:line="360" w:lineRule="auto" w:before="0" w:after="0"/>
        <w:ind w:firstLine="420"/>
      </w:pPr>
      <w:r>
        <w:t xml:space="preserve">   - 保障服务合同的顺利履行，满足招标人的各项要求。</w:t>
      </w:r>
    </w:p>
    <w:p>
      <w:pPr>
        <w:spacing w:line="360" w:lineRule="auto" w:before="0" w:after="0"/>
        <w:ind w:firstLine="420"/>
      </w:pPr>
      <w:r>
        <w:t>2. **考核内容**</w:t>
      </w:r>
    </w:p>
    <w:p>
      <w:pPr>
        <w:spacing w:line="360" w:lineRule="auto" w:before="0" w:after="0"/>
        <w:ind w:firstLine="420"/>
      </w:pPr>
      <w:r>
        <w:t xml:space="preserve">   - **服务质量**：包括垃圾清运的及时性、清洁度、无遗漏等。</w:t>
      </w:r>
    </w:p>
    <w:p>
      <w:pPr>
        <w:spacing w:line="360" w:lineRule="auto" w:before="0" w:after="0"/>
        <w:ind w:firstLine="420"/>
      </w:pPr>
      <w:r>
        <w:t xml:space="preserve">   - **服务效率**：包括垃圾清运的速度、处理量等。</w:t>
      </w:r>
    </w:p>
    <w:p>
      <w:pPr>
        <w:spacing w:line="360" w:lineRule="auto" w:before="0" w:after="0"/>
        <w:ind w:firstLine="420"/>
      </w:pPr>
      <w:r>
        <w:t xml:space="preserve">   - **安全操作**：包括遵守安全生产管理制度、安全服务流程等。</w:t>
      </w:r>
    </w:p>
    <w:p>
      <w:pPr>
        <w:spacing w:line="360" w:lineRule="auto" w:before="0" w:after="0"/>
        <w:ind w:firstLine="420"/>
      </w:pPr>
      <w:r>
        <w:t xml:space="preserve">   - **文明服务**：包括服务态度、沟通能力、客户满意度等。</w:t>
      </w:r>
    </w:p>
    <w:p>
      <w:pPr>
        <w:spacing w:line="360" w:lineRule="auto" w:before="0" w:after="0"/>
        <w:ind w:firstLine="420"/>
      </w:pPr>
      <w:r>
        <w:t xml:space="preserve">   - **应急处理**：包括突发需求的响应速度、解决方案的有效性等。</w:t>
      </w:r>
    </w:p>
    <w:p>
      <w:pPr>
        <w:spacing w:line="360" w:lineRule="auto" w:before="0" w:after="0"/>
        <w:ind w:firstLine="420"/>
      </w:pPr>
      <w:r>
        <w:t xml:space="preserve">   - **资源管理**：包括劳动力配备、服务用机械配备等。</w:t>
      </w:r>
    </w:p>
    <w:p>
      <w:pPr>
        <w:spacing w:line="360" w:lineRule="auto" w:before="0" w:after="0"/>
        <w:ind w:firstLine="420"/>
      </w:pPr>
      <w:r>
        <w:t>3. **考核方法**</w:t>
      </w:r>
    </w:p>
    <w:p>
      <w:pPr>
        <w:spacing w:line="360" w:lineRule="auto" w:before="0" w:after="0"/>
        <w:ind w:firstLine="420"/>
      </w:pPr>
      <w:r>
        <w:t xml:space="preserve">   - **日常检查**：由项目经理或指定人员每日对服务现场进行检查，记录服务质量、效率、安全操作等情况。</w:t>
      </w:r>
    </w:p>
    <w:p>
      <w:pPr>
        <w:spacing w:line="360" w:lineRule="auto" w:before="0" w:after="0"/>
        <w:ind w:firstLine="420"/>
      </w:pPr>
      <w:r>
        <w:t xml:space="preserve">   - **定期评估**：每月对员工进行一次综合评估，包括服务质量、服务效率、安全操作、文明服务、应急处理、资源管理等方面。</w:t>
      </w:r>
    </w:p>
    <w:p>
      <w:pPr>
        <w:spacing w:line="360" w:lineRule="auto" w:before="0" w:after="0"/>
        <w:ind w:firstLine="420"/>
      </w:pPr>
      <w:r>
        <w:t xml:space="preserve">   - **客户反馈**：收集招标人及居民的反馈意见，作为考核的重要依据。</w:t>
      </w:r>
    </w:p>
    <w:p>
      <w:pPr>
        <w:spacing w:line="360" w:lineRule="auto" w:before="0" w:after="0"/>
        <w:ind w:firstLine="420"/>
      </w:pPr>
      <w:r>
        <w:t>4. **考核标准**</w:t>
      </w:r>
    </w:p>
    <w:p>
      <w:pPr>
        <w:spacing w:line="360" w:lineRule="auto" w:before="0" w:after="0"/>
        <w:ind w:firstLine="420"/>
      </w:pPr>
      <w:r>
        <w:t xml:space="preserve">   - **优秀**：各项考核指标均达到或超过预期标准，表现突出。</w:t>
      </w:r>
    </w:p>
    <w:p>
      <w:pPr>
        <w:spacing w:line="360" w:lineRule="auto" w:before="0" w:after="0"/>
        <w:ind w:firstLine="420"/>
      </w:pPr>
      <w:r>
        <w:t xml:space="preserve">   - **良好**：大部分考核指标达到预期标准，表现良好。</w:t>
      </w:r>
    </w:p>
    <w:p>
      <w:pPr>
        <w:spacing w:line="360" w:lineRule="auto" w:before="0" w:after="0"/>
        <w:ind w:firstLine="420"/>
      </w:pPr>
      <w:r>
        <w:t xml:space="preserve">   - **合格**：基本达到考核指标，表现一般。</w:t>
      </w:r>
    </w:p>
    <w:p>
      <w:pPr>
        <w:spacing w:line="360" w:lineRule="auto" w:before="0" w:after="0"/>
        <w:ind w:firstLine="420"/>
      </w:pPr>
      <w:r>
        <w:t xml:space="preserve">   - **不合格**：未达到考核指标，表现较差。</w:t>
      </w:r>
    </w:p>
    <w:p>
      <w:pPr>
        <w:spacing w:line="360" w:lineRule="auto" w:before="0" w:after="0"/>
        <w:ind w:firstLine="420"/>
      </w:pPr>
      <w:r>
        <w:t>#### 二、激励机制</w:t>
      </w:r>
    </w:p>
    <w:p>
      <w:pPr>
        <w:spacing w:line="360" w:lineRule="auto" w:before="0" w:after="0"/>
        <w:ind w:firstLine="420"/>
      </w:pPr>
      <w:r>
        <w:t>1. **激励目的**</w:t>
      </w:r>
    </w:p>
    <w:p>
      <w:pPr>
        <w:spacing w:line="360" w:lineRule="auto" w:before="0" w:after="0"/>
        <w:ind w:firstLine="420"/>
      </w:pPr>
      <w:r>
        <w:t xml:space="preserve">   - 鼓励员工提升工作表现，提高服务质量与效率。</w:t>
      </w:r>
    </w:p>
    <w:p>
      <w:pPr>
        <w:spacing w:line="360" w:lineRule="auto" w:before="0" w:after="0"/>
        <w:ind w:firstLine="420"/>
      </w:pPr>
      <w:r>
        <w:t xml:space="preserve">   - 增强员工的归属感和团队凝聚力。</w:t>
      </w:r>
    </w:p>
    <w:p>
      <w:pPr>
        <w:spacing w:line="360" w:lineRule="auto" w:before="0" w:after="0"/>
        <w:ind w:firstLine="420"/>
      </w:pPr>
      <w:r>
        <w:t xml:space="preserve">   - 促进公司整体业绩的提升。</w:t>
      </w:r>
    </w:p>
    <w:p>
      <w:pPr>
        <w:spacing w:line="360" w:lineRule="auto" w:before="0" w:after="0"/>
        <w:ind w:firstLine="420"/>
      </w:pPr>
      <w:r>
        <w:t>2. **激励方式**</w:t>
      </w:r>
    </w:p>
    <w:p>
      <w:pPr>
        <w:spacing w:line="360" w:lineRule="auto" w:before="0" w:after="0"/>
        <w:ind w:firstLine="420"/>
      </w:pPr>
      <w:r>
        <w:t xml:space="preserve">   - **物质奖励**：包括奖金、津贴、实物奖励等。</w:t>
      </w:r>
    </w:p>
    <w:p>
      <w:pPr>
        <w:spacing w:line="360" w:lineRule="auto" w:before="0" w:after="0"/>
        <w:ind w:firstLine="420"/>
      </w:pPr>
      <w:r>
        <w:t xml:space="preserve">   - **精神奖励**：包括表彰、晋升、培训机会等。</w:t>
      </w:r>
    </w:p>
    <w:p>
      <w:pPr>
        <w:spacing w:line="360" w:lineRule="auto" w:before="0" w:after="0"/>
        <w:ind w:firstLine="420"/>
      </w:pPr>
      <w:r>
        <w:t xml:space="preserve">   - **发展机会**：包括职业规划、技能培训、岗位晋升等。</w:t>
      </w:r>
    </w:p>
    <w:p>
      <w:pPr>
        <w:spacing w:line="360" w:lineRule="auto" w:before="0" w:after="0"/>
        <w:ind w:firstLine="420"/>
      </w:pPr>
      <w:r>
        <w:t>3. **激励措施**</w:t>
      </w:r>
    </w:p>
    <w:p>
      <w:pPr>
        <w:spacing w:line="360" w:lineRule="auto" w:before="0" w:after="0"/>
        <w:ind w:firstLine="420"/>
      </w:pPr>
      <w:r>
        <w:t xml:space="preserve">   - **月度优秀员工奖**：每月评选出表现优秀的员工，给予物质和精神奖励。</w:t>
      </w:r>
    </w:p>
    <w:p>
      <w:pPr>
        <w:spacing w:line="360" w:lineRule="auto" w:before="0" w:after="0"/>
        <w:ind w:firstLine="420"/>
      </w:pPr>
      <w:r>
        <w:t xml:space="preserve">   - **季度突出贡献奖**：每季度评选出在特定项目或任务中表现突出的员工，给予物质和精神奖励。</w:t>
      </w:r>
    </w:p>
    <w:p>
      <w:pPr>
        <w:spacing w:line="360" w:lineRule="auto" w:before="0" w:after="0"/>
        <w:ind w:firstLine="420"/>
      </w:pPr>
      <w:r>
        <w:t xml:space="preserve">   - **年度最佳团队奖**：每年评选出表现最佳的团队，给予物质和精神奖励。</w:t>
      </w:r>
    </w:p>
    <w:p>
      <w:pPr>
        <w:spacing w:line="360" w:lineRule="auto" w:before="0" w:after="0"/>
        <w:ind w:firstLine="420"/>
      </w:pPr>
      <w:r>
        <w:t xml:space="preserve">   - **培训与发展计划**：为员工提供定期的技能培训和发展机会，提升员工的专业能力和综合素质。</w:t>
      </w:r>
    </w:p>
    <w:p>
      <w:pPr>
        <w:spacing w:line="360" w:lineRule="auto" w:before="0" w:after="0"/>
        <w:ind w:firstLine="420"/>
      </w:pPr>
      <w:r>
        <w:t>4. **激励标准**</w:t>
      </w:r>
    </w:p>
    <w:p>
      <w:pPr>
        <w:spacing w:line="360" w:lineRule="auto" w:before="0" w:after="0"/>
        <w:ind w:firstLine="420"/>
      </w:pPr>
      <w:r>
        <w:t xml:space="preserve">   - **月度优秀员工奖**：考核成绩达到优秀标准，且在日常工作中有突出表现。</w:t>
      </w:r>
    </w:p>
    <w:p>
      <w:pPr>
        <w:spacing w:line="360" w:lineRule="auto" w:before="0" w:after="0"/>
        <w:ind w:firstLine="420"/>
      </w:pPr>
      <w:r>
        <w:t xml:space="preserve">   - **季度突出贡献奖**：在特定项目或任务中表现突出，对项目或任务的完成有重要贡献。</w:t>
      </w:r>
    </w:p>
    <w:p>
      <w:pPr>
        <w:spacing w:line="360" w:lineRule="auto" w:before="0" w:after="0"/>
        <w:ind w:firstLine="420"/>
      </w:pPr>
      <w:r>
        <w:t xml:space="preserve">   - **年度最佳团队奖**：团队整体表现优秀，在服务质量、效率、安全操作等方面均达到较高水平。</w:t>
      </w:r>
    </w:p>
    <w:p>
      <w:pPr>
        <w:spacing w:line="360" w:lineRule="auto" w:before="0" w:after="0"/>
        <w:ind w:firstLine="420"/>
      </w:pPr>
      <w:r>
        <w:t xml:space="preserve">   - **培训与发展计划**：根据员工的考核成绩和表现，提供相应的培训和发展机会。</w:t>
      </w:r>
    </w:p>
    <w:p>
      <w:pPr>
        <w:spacing w:line="360" w:lineRule="auto" w:before="0" w:after="0"/>
        <w:ind w:firstLine="420"/>
      </w:pPr>
      <w:r>
        <w:t>#### 三、实施保障</w:t>
      </w:r>
    </w:p>
    <w:p>
      <w:pPr>
        <w:spacing w:line="360" w:lineRule="auto" w:before="0" w:after="0"/>
        <w:ind w:firstLine="420"/>
      </w:pPr>
      <w:r>
        <w:t>1. **组织保障**</w:t>
      </w:r>
    </w:p>
    <w:p>
      <w:pPr>
        <w:spacing w:line="360" w:lineRule="auto" w:before="0" w:after="0"/>
        <w:ind w:firstLine="420"/>
      </w:pPr>
      <w:r>
        <w:t xml:space="preserve">   - 成立考核与激励机制领导小组，负责方案的制定、实施和监督。</w:t>
      </w:r>
    </w:p>
    <w:p>
      <w:pPr>
        <w:spacing w:line="360" w:lineRule="auto" w:before="0" w:after="0"/>
        <w:ind w:firstLine="420"/>
      </w:pPr>
      <w:r>
        <w:t xml:space="preserve">   - 明确各部门和人员的职责分工，确保方案的有效执行。</w:t>
      </w:r>
    </w:p>
    <w:p>
      <w:pPr>
        <w:spacing w:line="360" w:lineRule="auto" w:before="0" w:after="0"/>
        <w:ind w:firstLine="420"/>
      </w:pPr>
      <w:r>
        <w:t>2. **制度保障**</w:t>
      </w:r>
    </w:p>
    <w:p>
      <w:pPr>
        <w:spacing w:line="360" w:lineRule="auto" w:before="0" w:after="0"/>
        <w:ind w:firstLine="420"/>
      </w:pPr>
      <w:r>
        <w:t xml:space="preserve">   - 制定详细的考核与激励制度，明确考核标准、激励方式和实施流程。</w:t>
      </w:r>
    </w:p>
    <w:p>
      <w:pPr>
        <w:spacing w:line="360" w:lineRule="auto" w:before="0" w:after="0"/>
        <w:ind w:firstLine="420"/>
      </w:pPr>
      <w:r>
        <w:t xml:space="preserve">   - 定期对制度进行评估和调整，确保制度的科学性和有效性。</w:t>
      </w:r>
    </w:p>
    <w:p>
      <w:pPr>
        <w:spacing w:line="360" w:lineRule="auto" w:before="0" w:after="0"/>
        <w:ind w:firstLine="420"/>
      </w:pPr>
      <w:r>
        <w:t>3. **沟通保障**</w:t>
      </w:r>
    </w:p>
    <w:p>
      <w:pPr>
        <w:spacing w:line="360" w:lineRule="auto" w:before="0" w:after="0"/>
        <w:ind w:firstLine="420"/>
      </w:pPr>
      <w:r>
        <w:t xml:space="preserve">   - 定期召开员工会议，传达考核与激励制度的内容和要求。</w:t>
      </w:r>
    </w:p>
    <w:p>
      <w:pPr>
        <w:spacing w:line="360" w:lineRule="auto" w:before="0" w:after="0"/>
        <w:ind w:firstLine="420"/>
      </w:pPr>
      <w:r>
        <w:t xml:space="preserve">   - 建立畅通的沟通渠道，及时听取员工的意见和建议，解决实施过程中遇到的问题。</w:t>
      </w:r>
    </w:p>
    <w:p>
      <w:pPr>
        <w:spacing w:line="360" w:lineRule="auto" w:before="0" w:after="0"/>
        <w:ind w:firstLine="420"/>
      </w:pPr>
      <w:r>
        <w:t>#### 四、总结与改进</w:t>
      </w:r>
    </w:p>
    <w:p>
      <w:pPr>
        <w:spacing w:line="360" w:lineRule="auto" w:before="0" w:after="0"/>
        <w:ind w:firstLine="420"/>
      </w:pPr>
      <w:r>
        <w:t>1. **总结评估**</w:t>
      </w:r>
    </w:p>
    <w:p>
      <w:pPr>
        <w:spacing w:line="360" w:lineRule="auto" w:before="0" w:after="0"/>
        <w:ind w:firstLine="420"/>
      </w:pPr>
      <w:r>
        <w:t xml:space="preserve">   - 每季度对考核与激励机制的实施情况进行总结评估，分析存在的问题和不足。</w:t>
      </w:r>
    </w:p>
    <w:p>
      <w:pPr>
        <w:spacing w:line="360" w:lineRule="auto" w:before="0" w:after="0"/>
        <w:ind w:firstLine="420"/>
      </w:pPr>
      <w:r>
        <w:t xml:space="preserve">   - 根据评估结果，对方案进行调整和改进，确保其持续有效。</w:t>
      </w:r>
    </w:p>
    <w:p>
      <w:pPr>
        <w:spacing w:line="360" w:lineRule="auto" w:before="0" w:after="0"/>
        <w:ind w:firstLine="420"/>
      </w:pPr>
      <w:r>
        <w:t>2. **持续改进**</w:t>
      </w:r>
    </w:p>
    <w:p>
      <w:pPr>
        <w:spacing w:line="360" w:lineRule="auto" w:before="0" w:after="0"/>
        <w:ind w:firstLine="420"/>
      </w:pPr>
      <w:r>
        <w:t xml:space="preserve">   - 关注行业动态和最佳实践，不断优化考核与激励机制。</w:t>
      </w:r>
    </w:p>
    <w:p>
      <w:pPr>
        <w:spacing w:line="360" w:lineRule="auto" w:before="0" w:after="0"/>
        <w:ind w:firstLine="420"/>
      </w:pPr>
      <w:r>
        <w:t xml:space="preserve">   - 鼓励员工提出改进建议，共同推动公司的发展和进步。</w:t>
      </w:r>
    </w:p>
    <w:p>
      <w:pPr>
        <w:spacing w:line="360" w:lineRule="auto" w:before="0" w:after="0"/>
        <w:ind w:firstLine="420"/>
      </w:pPr>
      <w:r>
        <w:t>通过建立科学合理的考核与激励机制，沈阳顺鑫源运输服务有限公司将能够有效提升员工的工作积极性和服务质量，确保沈采矿区6274户居民生活及生产垃圾清运服务的顺利实施。</w:t>
      </w:r>
    </w:p>
    <w:p>
      <w:pPr>
        <w:pStyle w:val="Heading4"/>
        <w:spacing w:line="360" w:lineRule="auto" w:before="0" w:after="0"/>
        <w:ind w:firstLine="420"/>
      </w:pPr>
      <w:r>
        <w:t xml:space="preserve"> 人员招聘与选拔</w:t>
      </w:r>
    </w:p>
    <w:p>
      <w:pPr>
        <w:spacing w:line="360" w:lineRule="auto" w:before="0" w:after="0"/>
        <w:ind w:firstLine="420"/>
      </w:pPr>
      <w:r>
        <w:t>**人员招聘与选拔方案**</w:t>
      </w:r>
    </w:p>
    <w:p>
      <w:pPr>
        <w:spacing w:line="360" w:lineRule="auto" w:before="0" w:after="0"/>
        <w:ind w:firstLine="420"/>
      </w:pPr>
      <w:r>
        <w:t>**一、项目背景**</w:t>
      </w:r>
    </w:p>
    <w:p>
      <w:pPr>
        <w:spacing w:line="360" w:lineRule="auto" w:before="0" w:after="0"/>
        <w:ind w:firstLine="420"/>
      </w:pPr>
      <w:r>
        <w:t>沈阳顺鑫源运输服务有限公司（以下简称“公司”）拟参与沈采矿区6274户居民生活及生产垃圾清运服务项目的投标。为确保项目顺利实施，公司需建立一支高素质、专业化的服务团队。本方案旨在明确人员招聘与选拔的标准、流程及要求，以确保招聘到符合项目需求的人才。</w:t>
      </w:r>
    </w:p>
    <w:p>
      <w:pPr>
        <w:spacing w:line="360" w:lineRule="auto" w:before="0" w:after="0"/>
        <w:ind w:firstLine="420"/>
      </w:pPr>
      <w:r>
        <w:t>**二、招聘原则**</w:t>
      </w:r>
    </w:p>
    <w:p>
      <w:pPr>
        <w:spacing w:line="360" w:lineRule="auto" w:before="0" w:after="0"/>
        <w:ind w:firstLine="420"/>
      </w:pPr>
      <w:r>
        <w:t>1. 公平、公正、公开：确保招聘过程透明，对所有应聘者一视同仁。</w:t>
      </w:r>
    </w:p>
    <w:p>
      <w:pPr>
        <w:spacing w:line="360" w:lineRule="auto" w:before="0" w:after="0"/>
        <w:ind w:firstLine="420"/>
      </w:pPr>
      <w:r>
        <w:t>2. 能力与素质并重：注重应聘者的专业技能、综合素质及项目匹配度。</w:t>
      </w:r>
    </w:p>
    <w:p>
      <w:pPr>
        <w:spacing w:line="360" w:lineRule="auto" w:before="0" w:after="0"/>
        <w:ind w:firstLine="420"/>
      </w:pPr>
      <w:r>
        <w:t>3. 合法合规：严格遵守国家相关法律法规及公司内部规章制度。</w:t>
      </w:r>
    </w:p>
    <w:p>
      <w:pPr>
        <w:spacing w:line="360" w:lineRule="auto" w:before="0" w:after="0"/>
        <w:ind w:firstLine="420"/>
      </w:pPr>
      <w:r>
        <w:t>**三、招聘标准**</w:t>
      </w:r>
    </w:p>
    <w:p>
      <w:pPr>
        <w:spacing w:line="360" w:lineRule="auto" w:before="0" w:after="0"/>
        <w:ind w:firstLine="420"/>
      </w:pPr>
      <w:r>
        <w:t>1. 基本条件：</w:t>
      </w:r>
    </w:p>
    <w:p>
      <w:pPr>
        <w:spacing w:line="360" w:lineRule="auto" w:before="0" w:after="0"/>
        <w:ind w:firstLine="420"/>
      </w:pPr>
      <w:r>
        <w:t xml:space="preserve">   - 具有中华人民共和国国籍；</w:t>
      </w:r>
    </w:p>
    <w:p>
      <w:pPr>
        <w:spacing w:line="360" w:lineRule="auto" w:before="0" w:after="0"/>
        <w:ind w:firstLine="420"/>
      </w:pPr>
      <w:r>
        <w:t xml:space="preserve">   - 遵纪守法，品行端正；</w:t>
      </w:r>
    </w:p>
    <w:p>
      <w:pPr>
        <w:spacing w:line="360" w:lineRule="auto" w:before="0" w:after="0"/>
        <w:ind w:firstLine="420"/>
      </w:pPr>
      <w:r>
        <w:t xml:space="preserve">   - 具有良好的职业道德和敬业精神；</w:t>
      </w:r>
    </w:p>
    <w:p>
      <w:pPr>
        <w:spacing w:line="360" w:lineRule="auto" w:before="0" w:after="0"/>
        <w:ind w:firstLine="420"/>
      </w:pPr>
      <w:r>
        <w:t xml:space="preserve">   - 具备履行岗位职责的身体条件和心理素质。</w:t>
      </w:r>
    </w:p>
    <w:p>
      <w:pPr>
        <w:spacing w:line="360" w:lineRule="auto" w:before="0" w:after="0"/>
        <w:ind w:firstLine="420"/>
      </w:pPr>
      <w:r>
        <w:t>2. 专业技能：</w:t>
      </w:r>
    </w:p>
    <w:p>
      <w:pPr>
        <w:spacing w:line="360" w:lineRule="auto" w:before="0" w:after="0"/>
        <w:ind w:firstLine="420"/>
      </w:pPr>
      <w:r>
        <w:t xml:space="preserve">   - 熟悉垃圾清运服务流程及操作规范；</w:t>
      </w:r>
    </w:p>
    <w:p>
      <w:pPr>
        <w:spacing w:line="360" w:lineRule="auto" w:before="0" w:after="0"/>
        <w:ind w:firstLine="420"/>
      </w:pPr>
      <w:r>
        <w:t xml:space="preserve">   - 具备一定的沟通协调能力及团队协作精神；</w:t>
      </w:r>
    </w:p>
    <w:p>
      <w:pPr>
        <w:spacing w:line="360" w:lineRule="auto" w:before="0" w:after="0"/>
        <w:ind w:firstLine="420"/>
      </w:pPr>
      <w:r>
        <w:t xml:space="preserve">   - 持有相关职业资格证书者优先考虑。</w:t>
      </w:r>
    </w:p>
    <w:p>
      <w:pPr>
        <w:spacing w:line="360" w:lineRule="auto" w:before="0" w:after="0"/>
        <w:ind w:firstLine="420"/>
      </w:pPr>
      <w:r>
        <w:t>3. 项目匹配度：</w:t>
      </w:r>
    </w:p>
    <w:p>
      <w:pPr>
        <w:spacing w:line="360" w:lineRule="auto" w:before="0" w:after="0"/>
        <w:ind w:firstLine="420"/>
      </w:pPr>
      <w:r>
        <w:t xml:space="preserve">   - 具备类似项目经验者优先考虑；</w:t>
      </w:r>
    </w:p>
    <w:p>
      <w:pPr>
        <w:spacing w:line="360" w:lineRule="auto" w:before="0" w:after="0"/>
        <w:ind w:firstLine="420"/>
      </w:pPr>
      <w:r>
        <w:t xml:space="preserve">   - 对项目内容及要求有清晰认识，并能有效执行。</w:t>
      </w:r>
    </w:p>
    <w:p>
      <w:pPr>
        <w:spacing w:line="360" w:lineRule="auto" w:before="0" w:after="0"/>
        <w:ind w:firstLine="420"/>
      </w:pPr>
      <w:r>
        <w:t>**四、招聘流程**</w:t>
      </w:r>
    </w:p>
    <w:p>
      <w:pPr>
        <w:spacing w:line="360" w:lineRule="auto" w:before="0" w:after="0"/>
        <w:ind w:firstLine="420"/>
      </w:pPr>
      <w:r>
        <w:t>1. 发布招聘信息：</w:t>
      </w:r>
    </w:p>
    <w:p>
      <w:pPr>
        <w:spacing w:line="360" w:lineRule="auto" w:before="0" w:after="0"/>
        <w:ind w:firstLine="420"/>
      </w:pPr>
      <w:r>
        <w:t xml:space="preserve">   - 通过公司官网、招聘平台等渠道发布招聘信息，明确岗位需求、职责及应聘条件。</w:t>
      </w:r>
    </w:p>
    <w:p>
      <w:pPr>
        <w:spacing w:line="360" w:lineRule="auto" w:before="0" w:after="0"/>
        <w:ind w:firstLine="420"/>
      </w:pPr>
      <w:r>
        <w:t>2. 简历筛选：</w:t>
      </w:r>
    </w:p>
    <w:p>
      <w:pPr>
        <w:spacing w:line="360" w:lineRule="auto" w:before="0" w:after="0"/>
        <w:ind w:firstLine="420"/>
      </w:pPr>
      <w:r>
        <w:t xml:space="preserve">   - 对收到的简历进行初步筛选，重点关注应聘者的教育背景、工作经验及项目匹配度。</w:t>
      </w:r>
    </w:p>
    <w:p>
      <w:pPr>
        <w:spacing w:line="360" w:lineRule="auto" w:before="0" w:after="0"/>
        <w:ind w:firstLine="420"/>
      </w:pPr>
      <w:r>
        <w:t>3. 笔试与面试：</w:t>
      </w:r>
    </w:p>
    <w:p>
      <w:pPr>
        <w:spacing w:line="360" w:lineRule="auto" w:before="0" w:after="0"/>
        <w:ind w:firstLine="420"/>
      </w:pPr>
      <w:r>
        <w:t xml:space="preserve">   - 组织笔试，测试应聘者的专业知识及综合素质；</w:t>
      </w:r>
    </w:p>
    <w:p>
      <w:pPr>
        <w:spacing w:line="360" w:lineRule="auto" w:before="0" w:after="0"/>
        <w:ind w:firstLine="420"/>
      </w:pPr>
      <w:r>
        <w:t xml:space="preserve">   - 进行面试，深入了解应聘者的沟通能力、团队协作精神及项目匹配度。</w:t>
      </w:r>
    </w:p>
    <w:p>
      <w:pPr>
        <w:spacing w:line="360" w:lineRule="auto" w:before="0" w:after="0"/>
        <w:ind w:firstLine="420"/>
      </w:pPr>
      <w:r>
        <w:t>4. 背景调查与体检：</w:t>
      </w:r>
    </w:p>
    <w:p>
      <w:pPr>
        <w:spacing w:line="360" w:lineRule="auto" w:before="0" w:after="0"/>
        <w:ind w:firstLine="420"/>
      </w:pPr>
      <w:r>
        <w:t xml:space="preserve">   - 对入围人员进行背景调查，核实其个人信息及工作经历；</w:t>
      </w:r>
    </w:p>
    <w:p>
      <w:pPr>
        <w:spacing w:line="360" w:lineRule="auto" w:before="0" w:after="0"/>
        <w:ind w:firstLine="420"/>
      </w:pPr>
      <w:r>
        <w:t xml:space="preserve">   - 组织体检，确保应聘者具备良好的身体素质。</w:t>
      </w:r>
    </w:p>
    <w:p>
      <w:pPr>
        <w:spacing w:line="360" w:lineRule="auto" w:before="0" w:after="0"/>
        <w:ind w:firstLine="420"/>
      </w:pPr>
      <w:r>
        <w:t>5. 录用与公示：</w:t>
      </w:r>
    </w:p>
    <w:p>
      <w:pPr>
        <w:spacing w:line="360" w:lineRule="auto" w:before="0" w:after="0"/>
        <w:ind w:firstLine="420"/>
      </w:pPr>
      <w:r>
        <w:t xml:space="preserve">   - 根据笔试、面试及背景调查结果，确定最终录用人员名单；</w:t>
      </w:r>
    </w:p>
    <w:p>
      <w:pPr>
        <w:spacing w:line="360" w:lineRule="auto" w:before="0" w:after="0"/>
        <w:ind w:firstLine="420"/>
      </w:pPr>
      <w:r>
        <w:t xml:space="preserve">   - 在公司内部进行公示，接受全体员工的监督。</w:t>
      </w:r>
    </w:p>
    <w:p>
      <w:pPr>
        <w:spacing w:line="360" w:lineRule="auto" w:before="0" w:after="0"/>
        <w:ind w:firstLine="420"/>
      </w:pPr>
      <w:r>
        <w:t>**五、选拔要求**</w:t>
      </w:r>
    </w:p>
    <w:p>
      <w:pPr>
        <w:spacing w:line="360" w:lineRule="auto" w:before="0" w:after="0"/>
        <w:ind w:firstLine="420"/>
      </w:pPr>
      <w:r>
        <w:t>1. 选拔标准：</w:t>
      </w:r>
    </w:p>
    <w:p>
      <w:pPr>
        <w:spacing w:line="360" w:lineRule="auto" w:before="0" w:after="0"/>
        <w:ind w:firstLine="420"/>
      </w:pPr>
      <w:r>
        <w:t xml:space="preserve">   - 优先考虑具备相关项目经验及专业技能的应聘者；</w:t>
      </w:r>
    </w:p>
    <w:p>
      <w:pPr>
        <w:spacing w:line="360" w:lineRule="auto" w:before="0" w:after="0"/>
        <w:ind w:firstLine="420"/>
      </w:pPr>
      <w:r>
        <w:t xml:space="preserve">   - 注重应聘者的综合素质及团队协作精神。</w:t>
      </w:r>
    </w:p>
    <w:p>
      <w:pPr>
        <w:spacing w:line="360" w:lineRule="auto" w:before="0" w:after="0"/>
        <w:ind w:firstLine="420"/>
      </w:pPr>
      <w:r>
        <w:t>2. 选拔流程：</w:t>
      </w:r>
    </w:p>
    <w:p>
      <w:pPr>
        <w:spacing w:line="360" w:lineRule="auto" w:before="0" w:after="0"/>
        <w:ind w:firstLine="420"/>
      </w:pPr>
      <w:r>
        <w:t xml:space="preserve">   - 成立选拔小组，由公司高层领导及相关部门负责人组成；</w:t>
      </w:r>
    </w:p>
    <w:p>
      <w:pPr>
        <w:spacing w:line="360" w:lineRule="auto" w:before="0" w:after="0"/>
        <w:ind w:firstLine="420"/>
      </w:pPr>
      <w:r>
        <w:t xml:space="preserve">   - 对入围人员进行综合评估，包括笔试、面试及项目匹配度测试。</w:t>
      </w:r>
    </w:p>
    <w:p>
      <w:pPr>
        <w:spacing w:line="360" w:lineRule="auto" w:before="0" w:after="0"/>
        <w:ind w:firstLine="420"/>
      </w:pPr>
      <w:r>
        <w:t>3. 选拔结果：</w:t>
      </w:r>
    </w:p>
    <w:p>
      <w:pPr>
        <w:spacing w:line="360" w:lineRule="auto" w:before="0" w:after="0"/>
        <w:ind w:firstLine="420"/>
      </w:pPr>
      <w:r>
        <w:t xml:space="preserve">   - 根据综合评估结果，确定最终选拔人员名单；</w:t>
      </w:r>
    </w:p>
    <w:p>
      <w:pPr>
        <w:spacing w:line="360" w:lineRule="auto" w:before="0" w:after="0"/>
        <w:ind w:firstLine="420"/>
      </w:pPr>
      <w:r>
        <w:t xml:space="preserve">   - 对未被选拔人员给予书面通知，并感谢其参与招聘过程。</w:t>
      </w:r>
    </w:p>
    <w:p>
      <w:pPr>
        <w:spacing w:line="360" w:lineRule="auto" w:before="0" w:after="0"/>
        <w:ind w:firstLine="420"/>
      </w:pPr>
      <w:r>
        <w:t>**六、培训与上岗**</w:t>
      </w:r>
    </w:p>
    <w:p>
      <w:pPr>
        <w:spacing w:line="360" w:lineRule="auto" w:before="0" w:after="0"/>
        <w:ind w:firstLine="420"/>
      </w:pPr>
      <w:r>
        <w:t>1. 岗前培训：</w:t>
      </w:r>
    </w:p>
    <w:p>
      <w:pPr>
        <w:spacing w:line="360" w:lineRule="auto" w:before="0" w:after="0"/>
        <w:ind w:firstLine="420"/>
      </w:pPr>
      <w:r>
        <w:t xml:space="preserve">   - 对录用人员进行岗前培训，包括公司文化、规章制度、项目内容及操作规范等。</w:t>
      </w:r>
    </w:p>
    <w:p>
      <w:pPr>
        <w:spacing w:line="360" w:lineRule="auto" w:before="0" w:after="0"/>
        <w:ind w:firstLine="420"/>
      </w:pPr>
      <w:r>
        <w:t>2. 在岗培训：</w:t>
      </w:r>
    </w:p>
    <w:p>
      <w:pPr>
        <w:spacing w:line="360" w:lineRule="auto" w:before="0" w:after="0"/>
        <w:ind w:firstLine="420"/>
      </w:pPr>
      <w:r>
        <w:t xml:space="preserve">   - 定期组织在岗培训，提升员工的专业技能及综合素质；</w:t>
      </w:r>
    </w:p>
    <w:p>
      <w:pPr>
        <w:spacing w:line="360" w:lineRule="auto" w:before="0" w:after="0"/>
        <w:ind w:firstLine="420"/>
      </w:pPr>
      <w:r>
        <w:t xml:space="preserve">   - 鼓励员工参与外部培训及交流活动，拓宽视野，提升能力。</w:t>
      </w:r>
    </w:p>
    <w:p>
      <w:pPr>
        <w:spacing w:line="360" w:lineRule="auto" w:before="0" w:after="0"/>
        <w:ind w:firstLine="420"/>
      </w:pPr>
      <w:r>
        <w:t>3. 上岗考核：</w:t>
      </w:r>
    </w:p>
    <w:p>
      <w:pPr>
        <w:spacing w:line="360" w:lineRule="auto" w:before="0" w:after="0"/>
        <w:ind w:firstLine="420"/>
      </w:pPr>
      <w:r>
        <w:t xml:space="preserve">   - 对培训合格的员工进行上岗考核，确保其具备独立上岗的能力；</w:t>
      </w:r>
    </w:p>
    <w:p>
      <w:pPr>
        <w:spacing w:line="360" w:lineRule="auto" w:before="0" w:after="0"/>
        <w:ind w:firstLine="420"/>
      </w:pPr>
      <w:r>
        <w:t xml:space="preserve">   - 对考核不合格的员工进行再培训，直至达到上岗要求。</w:t>
      </w:r>
    </w:p>
    <w:p>
      <w:pPr>
        <w:spacing w:line="360" w:lineRule="auto" w:before="0" w:after="0"/>
        <w:ind w:firstLine="420"/>
      </w:pPr>
      <w:r>
        <w:t>**七、保障措施**</w:t>
      </w:r>
    </w:p>
    <w:p>
      <w:pPr>
        <w:spacing w:line="360" w:lineRule="auto" w:before="0" w:after="0"/>
        <w:ind w:firstLine="420"/>
      </w:pPr>
      <w:r>
        <w:t>1. 建立完善的招聘与选拔制度，确保招聘过程的公平、公正、公开。</w:t>
      </w:r>
    </w:p>
    <w:p>
      <w:pPr>
        <w:spacing w:line="360" w:lineRule="auto" w:before="0" w:after="0"/>
        <w:ind w:firstLine="420"/>
      </w:pPr>
      <w:r>
        <w:t>2. 加强内部监督，设立投诉举报渠道，接受全体员工的监督。</w:t>
      </w:r>
    </w:p>
    <w:p>
      <w:pPr>
        <w:spacing w:line="360" w:lineRule="auto" w:before="0" w:after="0"/>
        <w:ind w:firstLine="420"/>
      </w:pPr>
      <w:r>
        <w:t>3. 定期评估招聘与选拔效果，及时调整招聘策略，确保招聘质量。</w:t>
      </w:r>
    </w:p>
    <w:p>
      <w:pPr>
        <w:spacing w:line="360" w:lineRule="auto" w:before="0" w:after="0"/>
        <w:ind w:firstLine="420"/>
      </w:pPr>
      <w:r>
        <w:t>**八、附则**</w:t>
      </w:r>
    </w:p>
    <w:p>
      <w:pPr>
        <w:spacing w:line="360" w:lineRule="auto" w:before="0" w:after="0"/>
        <w:ind w:firstLine="420"/>
      </w:pPr>
      <w:r>
        <w:t>本方案自发布之日起实施，由公司人力资源部负责解释。</w:t>
      </w:r>
    </w:p>
    <w:p>
      <w:pPr>
        <w:pStyle w:val="Heading4"/>
        <w:spacing w:line="360" w:lineRule="auto" w:before="0" w:after="0"/>
        <w:ind w:firstLine="420"/>
      </w:pPr>
      <w:r>
        <w:t xml:space="preserve"> 岗前培训与技能提升</w:t>
      </w:r>
    </w:p>
    <w:p>
      <w:pPr>
        <w:spacing w:line="360" w:lineRule="auto" w:before="0" w:after="0"/>
        <w:ind w:firstLine="420"/>
      </w:pPr>
      <w:r>
        <w:t>**岗前培训与技能提升方案**</w:t>
      </w:r>
    </w:p>
    <w:p>
      <w:pPr>
        <w:spacing w:line="360" w:lineRule="auto" w:before="0" w:after="0"/>
        <w:ind w:firstLine="420"/>
      </w:pPr>
      <w:r>
        <w:t>**一、方案背景**</w:t>
      </w:r>
    </w:p>
    <w:p>
      <w:pPr>
        <w:spacing w:line="360" w:lineRule="auto" w:before="0" w:after="0"/>
        <w:ind w:firstLine="420"/>
      </w:pPr>
      <w:r>
        <w:t>随着公司业务的不断扩展，沈阳顺鑫源运输服务有限公司（以下简称“公司”）在沈采矿区6274户居民生活及生产垃圾清运服务项目中的中标，标志着公司在垃圾清运服务领域迈出了重要的一步。为了确保项目的高效、高质量完成，公司决定实施全面的岗前培训与技能提升计划，以提升员工的专业素质和服务水平。</w:t>
      </w:r>
    </w:p>
    <w:p>
      <w:pPr>
        <w:spacing w:line="360" w:lineRule="auto" w:before="0" w:after="0"/>
        <w:ind w:firstLine="420"/>
      </w:pPr>
      <w:r>
        <w:t>**二、培训目标**</w:t>
      </w:r>
    </w:p>
    <w:p>
      <w:pPr>
        <w:spacing w:line="360" w:lineRule="auto" w:before="0" w:after="0"/>
        <w:ind w:firstLine="420"/>
      </w:pPr>
      <w:r>
        <w:t>1. **提升员工专业技能**：通过系统的培训，使员工掌握垃圾清运服务的各项专业技能，包括操作流程、设备使用、安全规范等。</w:t>
      </w:r>
    </w:p>
    <w:p>
      <w:pPr>
        <w:spacing w:line="360" w:lineRule="auto" w:before="0" w:after="0"/>
        <w:ind w:firstLine="420"/>
      </w:pPr>
      <w:r>
        <w:t>2. **增强服务意识**：培养员工的服务意识和责任感，提高服务质量和客户满意度。</w:t>
      </w:r>
    </w:p>
    <w:p>
      <w:pPr>
        <w:spacing w:line="360" w:lineRule="auto" w:before="0" w:after="0"/>
        <w:ind w:firstLine="420"/>
      </w:pPr>
      <w:r>
        <w:t>3. **提高团队协作能力**：通过团队建设活动，增强员工的团队协作能力和沟通能力。</w:t>
      </w:r>
    </w:p>
    <w:p>
      <w:pPr>
        <w:spacing w:line="360" w:lineRule="auto" w:before="0" w:after="0"/>
        <w:ind w:firstLine="420"/>
      </w:pPr>
      <w:r>
        <w:t>4. **确保项目顺利进行**：通过培训，确保员工能够按照项目要求，高质量、高效率地完成垃圾清运服务。</w:t>
      </w:r>
    </w:p>
    <w:p>
      <w:pPr>
        <w:spacing w:line="360" w:lineRule="auto" w:before="0" w:after="0"/>
        <w:ind w:firstLine="420"/>
      </w:pPr>
      <w:r>
        <w:t>**三、培训内容**</w:t>
      </w:r>
    </w:p>
    <w:p>
      <w:pPr>
        <w:spacing w:line="360" w:lineRule="auto" w:before="0" w:after="0"/>
        <w:ind w:firstLine="420"/>
      </w:pPr>
      <w:r>
        <w:t>1. **专业技能培训**：</w:t>
      </w:r>
    </w:p>
    <w:p>
      <w:pPr>
        <w:spacing w:line="360" w:lineRule="auto" w:before="0" w:after="0"/>
        <w:ind w:firstLine="420"/>
      </w:pPr>
      <w:r>
        <w:t xml:space="preserve">   - 垃圾清运服务操作流程</w:t>
      </w:r>
    </w:p>
    <w:p>
      <w:pPr>
        <w:spacing w:line="360" w:lineRule="auto" w:before="0" w:after="0"/>
        <w:ind w:firstLine="420"/>
      </w:pPr>
      <w:r>
        <w:t xml:space="preserve">   - 设备使用与维护</w:t>
      </w:r>
    </w:p>
    <w:p>
      <w:pPr>
        <w:spacing w:line="360" w:lineRule="auto" w:before="0" w:after="0"/>
        <w:ind w:firstLine="420"/>
      </w:pPr>
      <w:r>
        <w:t xml:space="preserve">   - 安全操作规范</w:t>
      </w:r>
    </w:p>
    <w:p>
      <w:pPr>
        <w:spacing w:line="360" w:lineRule="auto" w:before="0" w:after="0"/>
        <w:ind w:firstLine="420"/>
      </w:pPr>
      <w:r>
        <w:t xml:space="preserve">   - 环境保护知识</w:t>
      </w:r>
    </w:p>
    <w:p>
      <w:pPr>
        <w:spacing w:line="360" w:lineRule="auto" w:before="0" w:after="0"/>
        <w:ind w:firstLine="420"/>
      </w:pPr>
      <w:r>
        <w:t>2. **服务意识培训**：</w:t>
      </w:r>
    </w:p>
    <w:p>
      <w:pPr>
        <w:spacing w:line="360" w:lineRule="auto" w:before="0" w:after="0"/>
        <w:ind w:firstLine="420"/>
      </w:pPr>
      <w:r>
        <w:t xml:space="preserve">   - 客户服务技巧</w:t>
      </w:r>
    </w:p>
    <w:p>
      <w:pPr>
        <w:spacing w:line="360" w:lineRule="auto" w:before="0" w:after="0"/>
        <w:ind w:firstLine="420"/>
      </w:pPr>
      <w:r>
        <w:t xml:space="preserve">   - 服务礼仪</w:t>
      </w:r>
    </w:p>
    <w:p>
      <w:pPr>
        <w:spacing w:line="360" w:lineRule="auto" w:before="0" w:after="0"/>
        <w:ind w:firstLine="420"/>
      </w:pPr>
      <w:r>
        <w:t xml:space="preserve">   - 责任心与使命感</w:t>
      </w:r>
    </w:p>
    <w:p>
      <w:pPr>
        <w:spacing w:line="360" w:lineRule="auto" w:before="0" w:after="0"/>
        <w:ind w:firstLine="420"/>
      </w:pPr>
      <w:r>
        <w:t>3. **团队协作培训**：</w:t>
      </w:r>
    </w:p>
    <w:p>
      <w:pPr>
        <w:spacing w:line="360" w:lineRule="auto" w:before="0" w:after="0"/>
        <w:ind w:firstLine="420"/>
      </w:pPr>
      <w:r>
        <w:t xml:space="preserve">   - 团队建设活动</w:t>
      </w:r>
    </w:p>
    <w:p>
      <w:pPr>
        <w:spacing w:line="360" w:lineRule="auto" w:before="0" w:after="0"/>
        <w:ind w:firstLine="420"/>
      </w:pPr>
      <w:r>
        <w:t xml:space="preserve">   - 沟通技巧</w:t>
      </w:r>
    </w:p>
    <w:p>
      <w:pPr>
        <w:spacing w:line="360" w:lineRule="auto" w:before="0" w:after="0"/>
        <w:ind w:firstLine="420"/>
      </w:pPr>
      <w:r>
        <w:t xml:space="preserve">   - 协作能力提升</w:t>
      </w:r>
    </w:p>
    <w:p>
      <w:pPr>
        <w:spacing w:line="360" w:lineRule="auto" w:before="0" w:after="0"/>
        <w:ind w:firstLine="420"/>
      </w:pPr>
      <w:r>
        <w:t>4. **项目要求培训**：</w:t>
      </w:r>
    </w:p>
    <w:p>
      <w:pPr>
        <w:spacing w:line="360" w:lineRule="auto" w:before="0" w:after="0"/>
        <w:ind w:firstLine="420"/>
      </w:pPr>
      <w:r>
        <w:t xml:space="preserve">   - 项目概况介绍</w:t>
      </w:r>
    </w:p>
    <w:p>
      <w:pPr>
        <w:spacing w:line="360" w:lineRule="auto" w:before="0" w:after="0"/>
        <w:ind w:firstLine="420"/>
      </w:pPr>
      <w:r>
        <w:t xml:space="preserve">   - 服务地点与时间安排</w:t>
      </w:r>
    </w:p>
    <w:p>
      <w:pPr>
        <w:spacing w:line="360" w:lineRule="auto" w:before="0" w:after="0"/>
        <w:ind w:firstLine="420"/>
      </w:pPr>
      <w:r>
        <w:t xml:space="preserve">   - 质量要求与验收标准</w:t>
      </w:r>
    </w:p>
    <w:p>
      <w:pPr>
        <w:spacing w:line="360" w:lineRule="auto" w:before="0" w:after="0"/>
        <w:ind w:firstLine="420"/>
      </w:pPr>
      <w:r>
        <w:t xml:space="preserve">   - 应急处理机制</w:t>
      </w:r>
    </w:p>
    <w:p>
      <w:pPr>
        <w:spacing w:line="360" w:lineRule="auto" w:before="0" w:after="0"/>
        <w:ind w:firstLine="420"/>
      </w:pPr>
      <w:r>
        <w:t>**四、培训方式**</w:t>
      </w:r>
    </w:p>
    <w:p>
      <w:pPr>
        <w:spacing w:line="360" w:lineRule="auto" w:before="0" w:after="0"/>
        <w:ind w:firstLine="420"/>
      </w:pPr>
      <w:r>
        <w:t>1. **理论培训**：通过讲座、视频教学等方式，向员工传授理论知识。</w:t>
      </w:r>
    </w:p>
    <w:p>
      <w:pPr>
        <w:spacing w:line="360" w:lineRule="auto" w:before="0" w:after="0"/>
        <w:ind w:firstLine="420"/>
      </w:pPr>
      <w:r>
        <w:t>2. **实操培训**：在模拟环境中进行实际操作，让员工掌握实际操作技能。</w:t>
      </w:r>
    </w:p>
    <w:p>
      <w:pPr>
        <w:spacing w:line="360" w:lineRule="auto" w:before="0" w:after="0"/>
        <w:ind w:firstLine="420"/>
      </w:pPr>
      <w:r>
        <w:t>3. **案例分析**：通过实际案例的分析，让员工了解在实际工作中可能遇到的问题及解决方法。</w:t>
      </w:r>
    </w:p>
    <w:p>
      <w:pPr>
        <w:spacing w:line="360" w:lineRule="auto" w:before="0" w:after="0"/>
        <w:ind w:firstLine="420"/>
      </w:pPr>
      <w:r>
        <w:t>4. **团队建设活动**：通过团队建设活动，增强员工的团队协作能力和沟通能力。</w:t>
      </w:r>
    </w:p>
    <w:p>
      <w:pPr>
        <w:spacing w:line="360" w:lineRule="auto" w:before="0" w:after="0"/>
        <w:ind w:firstLine="420"/>
      </w:pPr>
      <w:r>
        <w:t>**五、培训时间安排**</w:t>
      </w:r>
    </w:p>
    <w:p>
      <w:pPr>
        <w:spacing w:line="360" w:lineRule="auto" w:before="0" w:after="0"/>
        <w:ind w:firstLine="420"/>
      </w:pPr>
      <w:r>
        <w:t>1. **岗前培训**：在项目开始前，进行为期一周的岗前培训，确保员工在项目开始前具备必要的知识和技能。</w:t>
      </w:r>
    </w:p>
    <w:p>
      <w:pPr>
        <w:spacing w:line="360" w:lineRule="auto" w:before="0" w:after="0"/>
        <w:ind w:firstLine="420"/>
      </w:pPr>
      <w:r>
        <w:t>2. **在岗培训**：在项目进行过程中，根据实际情况进行在岗培训，不断提升员工的专业技能和服务水平。</w:t>
      </w:r>
    </w:p>
    <w:p>
      <w:pPr>
        <w:spacing w:line="360" w:lineRule="auto" w:before="0" w:after="0"/>
        <w:ind w:firstLine="420"/>
      </w:pPr>
      <w:r>
        <w:t>3. **定期考核**：每季度进行一次考核，确保员工持续保持高水平的服务质量。</w:t>
      </w:r>
    </w:p>
    <w:p>
      <w:pPr>
        <w:spacing w:line="360" w:lineRule="auto" w:before="0" w:after="0"/>
        <w:ind w:firstLine="420"/>
      </w:pPr>
      <w:r>
        <w:t>**六、培训评估**</w:t>
      </w:r>
    </w:p>
    <w:p>
      <w:pPr>
        <w:spacing w:line="360" w:lineRule="auto" w:before="0" w:after="0"/>
        <w:ind w:firstLine="420"/>
      </w:pPr>
      <w:r>
        <w:t>1. **理论考试**：通过理论考试，评估员工对理论知识的掌握程度。</w:t>
      </w:r>
    </w:p>
    <w:p>
      <w:pPr>
        <w:spacing w:line="360" w:lineRule="auto" w:before="0" w:after="0"/>
        <w:ind w:firstLine="420"/>
      </w:pPr>
      <w:r>
        <w:t>2. **实操考核**：通过实际操作考核，评估员工对实际操作技能的掌握程度。</w:t>
      </w:r>
    </w:p>
    <w:p>
      <w:pPr>
        <w:spacing w:line="360" w:lineRule="auto" w:before="0" w:after="0"/>
        <w:ind w:firstLine="420"/>
      </w:pPr>
      <w:r>
        <w:t>3. **客户满意度调查**：通过客户满意度调查，评估员工的服务质量。</w:t>
      </w:r>
    </w:p>
    <w:p>
      <w:pPr>
        <w:spacing w:line="360" w:lineRule="auto" w:before="0" w:after="0"/>
        <w:ind w:firstLine="420"/>
      </w:pPr>
      <w:r>
        <w:t>4. **团队协作评估**：通过团队协作活动，评估员工的团队协作能力和沟通能力。</w:t>
      </w:r>
    </w:p>
    <w:p>
      <w:pPr>
        <w:spacing w:line="360" w:lineRule="auto" w:before="0" w:after="0"/>
        <w:ind w:firstLine="420"/>
      </w:pPr>
      <w:r>
        <w:t>**七、培训资源**</w:t>
      </w:r>
    </w:p>
    <w:p>
      <w:pPr>
        <w:spacing w:line="360" w:lineRule="auto" w:before="0" w:after="0"/>
        <w:ind w:firstLine="420"/>
      </w:pPr>
      <w:r>
        <w:t>1. **培训讲师**：聘请具有丰富经验的行业专家和公司内部优秀员工担任培训讲师。</w:t>
      </w:r>
    </w:p>
    <w:p>
      <w:pPr>
        <w:spacing w:line="360" w:lineRule="auto" w:before="0" w:after="0"/>
        <w:ind w:firstLine="420"/>
      </w:pPr>
      <w:r>
        <w:t>2. **培训教材**：编制专业的培训教材，确保培训内容的系统性和专业性。</w:t>
      </w:r>
    </w:p>
    <w:p>
      <w:pPr>
        <w:spacing w:line="360" w:lineRule="auto" w:before="0" w:after="0"/>
        <w:ind w:firstLine="420"/>
      </w:pPr>
      <w:r>
        <w:t>3. **培训设施**：提供必要的培训设施，如教室、实操场地等，确保培训的顺利进行。</w:t>
      </w:r>
    </w:p>
    <w:p>
      <w:pPr>
        <w:spacing w:line="360" w:lineRule="auto" w:before="0" w:after="0"/>
        <w:ind w:firstLine="420"/>
      </w:pPr>
      <w:r>
        <w:t>**八、培训费用**</w:t>
      </w:r>
    </w:p>
    <w:p>
      <w:pPr>
        <w:spacing w:line="360" w:lineRule="auto" w:before="0" w:after="0"/>
        <w:ind w:firstLine="420"/>
      </w:pPr>
      <w:r>
        <w:t>培训费用包括讲师费用、教材费用、场地费用等，具体费用根据实际情况确定。</w:t>
      </w:r>
    </w:p>
    <w:p>
      <w:pPr>
        <w:spacing w:line="360" w:lineRule="auto" w:before="0" w:after="0"/>
        <w:ind w:firstLine="420"/>
      </w:pPr>
      <w:r>
        <w:t>**九、培训效果**</w:t>
      </w:r>
    </w:p>
    <w:p>
      <w:pPr>
        <w:spacing w:line="360" w:lineRule="auto" w:before="0" w:after="0"/>
        <w:ind w:firstLine="420"/>
      </w:pPr>
      <w:r>
        <w:t>通过全面的岗前培训与技能提升计划，公司将培养出一支高素质、高技能的垃圾清运服务团队，确保项目的高效、高质量完成，为公司树立良好的口碑和形象。</w:t>
      </w:r>
    </w:p>
    <w:p>
      <w:pPr>
        <w:spacing w:line="360" w:lineRule="auto" w:before="0" w:after="0"/>
        <w:ind w:firstLine="420"/>
      </w:pPr>
      <w:r>
        <w:t>**十、总结**</w:t>
      </w:r>
    </w:p>
    <w:p>
      <w:pPr>
        <w:spacing w:line="360" w:lineRule="auto" w:before="0" w:after="0"/>
        <w:ind w:firstLine="420"/>
      </w:pPr>
      <w:r>
        <w:t>本方案旨在通过系统的岗前培训与技能提升计划，提升员工的专业素质和服务水平，确保沈采矿区6274户居民生活及生产垃圾清运服务项目的顺利进行。公司将不断优化培训内容和方法，为员工提供持续的学习和发展机会，推动公司的可持续发展。</w:t>
      </w:r>
    </w:p>
    <w:p>
      <w:pPr>
        <w:pStyle w:val="Heading3"/>
        <w:spacing w:line="360" w:lineRule="auto" w:before="0" w:after="0"/>
        <w:ind w:firstLine="420"/>
      </w:pPr>
      <w:r>
        <w:t>技术支持与设备保障</w:t>
      </w:r>
    </w:p>
    <w:p>
      <w:pPr>
        <w:spacing w:line="360" w:lineRule="auto" w:before="0" w:after="0"/>
        <w:ind w:firstLine="420"/>
      </w:pPr>
      <w:r>
        <w:t>**沈阳顺鑫源运输服务有限公司**</w:t>
      </w:r>
    </w:p>
    <w:p>
      <w:pPr>
        <w:spacing w:line="360" w:lineRule="auto" w:before="0" w:after="0"/>
        <w:ind w:firstLine="420"/>
      </w:pPr>
      <w:r>
        <w:t>**技术支持与设备保障方案**</w:t>
      </w:r>
    </w:p>
    <w:p>
      <w:pPr>
        <w:spacing w:line="360" w:lineRule="auto" w:before="0" w:after="0"/>
        <w:ind w:firstLine="420"/>
      </w:pPr>
      <w:r>
        <w:t>**一、项目概述**</w:t>
      </w:r>
    </w:p>
    <w:p>
      <w:pPr>
        <w:spacing w:line="360" w:lineRule="auto" w:before="0" w:after="0"/>
        <w:ind w:firstLine="420"/>
      </w:pPr>
      <w:r>
        <w:t>沈阳顺鑫源运输服务有限公司（以下简称“公司”）作为专业的运输服务提供商，针对沈采矿区6274户居民生活及生产垃圾清运服务项目，特制定本技术支持与设备保障方案。本项目旨在为沈采矿区居民提供高效、环保的垃圾清运服务，确保项目顺利进行，满足招标人的各项要求。</w:t>
      </w:r>
    </w:p>
    <w:p>
      <w:pPr>
        <w:spacing w:line="360" w:lineRule="auto" w:before="0" w:after="0"/>
        <w:ind w:firstLine="420"/>
      </w:pPr>
      <w:r>
        <w:t>**二、技术支持**</w:t>
      </w:r>
    </w:p>
    <w:p>
      <w:pPr>
        <w:spacing w:line="360" w:lineRule="auto" w:before="0" w:after="0"/>
        <w:ind w:firstLine="420"/>
      </w:pPr>
      <w:r>
        <w:t>1. **质量管理措施**</w:t>
      </w:r>
    </w:p>
    <w:p>
      <w:pPr>
        <w:spacing w:line="360" w:lineRule="auto" w:before="0" w:after="0"/>
        <w:ind w:firstLine="420"/>
      </w:pPr>
      <w:r>
        <w:t xml:space="preserve">   - 公司将建立健全的质量保证体系，明确质量目标，制定详细的作业规范，确保垃圾清运服务的质量符合招标人的验收标准。</w:t>
      </w:r>
    </w:p>
    <w:p>
      <w:pPr>
        <w:spacing w:line="360" w:lineRule="auto" w:before="0" w:after="0"/>
        <w:ind w:firstLine="420"/>
      </w:pPr>
      <w:r>
        <w:t xml:space="preserve">   - 设立质量控制关键点，如垃圾收集、运输、处理等环节，进行严格的质量监控，确保每个环节的质量达标。</w:t>
      </w:r>
    </w:p>
    <w:p>
      <w:pPr>
        <w:spacing w:line="360" w:lineRule="auto" w:before="0" w:after="0"/>
        <w:ind w:firstLine="420"/>
      </w:pPr>
      <w:r>
        <w:t xml:space="preserve">   - 建立质量管控流程，包括质量检查、问题反馈、整改措施等，确保质量问题得到及时处理和改进。</w:t>
      </w:r>
    </w:p>
    <w:p>
      <w:pPr>
        <w:spacing w:line="360" w:lineRule="auto" w:before="0" w:after="0"/>
        <w:ind w:firstLine="420"/>
      </w:pPr>
      <w:r>
        <w:t>2. **安全生产和文明服务保障措施**</w:t>
      </w:r>
    </w:p>
    <w:p>
      <w:pPr>
        <w:spacing w:line="360" w:lineRule="auto" w:before="0" w:after="0"/>
        <w:ind w:firstLine="420"/>
      </w:pPr>
      <w:r>
        <w:t xml:space="preserve">   - 公司将制定详细的安全生产管理制度，明确安全责任，确保服务人员的安全。</w:t>
      </w:r>
    </w:p>
    <w:p>
      <w:pPr>
        <w:spacing w:line="360" w:lineRule="auto" w:before="0" w:after="0"/>
        <w:ind w:firstLine="420"/>
      </w:pPr>
      <w:r>
        <w:t xml:space="preserve">   - 建立安全服务流程，包括垃圾收集、运输、处理等环节的安全操作规程，确保服务过程的安全。</w:t>
      </w:r>
    </w:p>
    <w:p>
      <w:pPr>
        <w:spacing w:line="360" w:lineRule="auto" w:before="0" w:after="0"/>
        <w:ind w:firstLine="420"/>
      </w:pPr>
      <w:r>
        <w:t xml:space="preserve">   - 设立安全生产组织机构图，明确各部门的安全职责，确保安全工作的有效实施。</w:t>
      </w:r>
    </w:p>
    <w:p>
      <w:pPr>
        <w:spacing w:line="360" w:lineRule="auto" w:before="0" w:after="0"/>
        <w:ind w:firstLine="420"/>
      </w:pPr>
      <w:r>
        <w:t xml:space="preserve">   - 制定安全文明服务实施保障措施，包括安全培训、安全检查、安全设施配备等，确保服务的文明和安全。</w:t>
      </w:r>
    </w:p>
    <w:p>
      <w:pPr>
        <w:spacing w:line="360" w:lineRule="auto" w:before="0" w:after="0"/>
        <w:ind w:firstLine="420"/>
      </w:pPr>
      <w:r>
        <w:t>3. **服务进度保障措施**</w:t>
      </w:r>
    </w:p>
    <w:p>
      <w:pPr>
        <w:spacing w:line="360" w:lineRule="auto" w:before="0" w:after="0"/>
        <w:ind w:firstLine="420"/>
      </w:pPr>
      <w:r>
        <w:t xml:space="preserve">   - 编制详细的总体进度图，明确各阶段的服务进度和目标，确保服务进度符合项目需求。</w:t>
      </w:r>
    </w:p>
    <w:p>
      <w:pPr>
        <w:spacing w:line="360" w:lineRule="auto" w:before="0" w:after="0"/>
        <w:ind w:firstLine="420"/>
      </w:pPr>
      <w:r>
        <w:t xml:space="preserve">   - 制定服务进度保证措施，包括资源调配、进度监控、问题解决等，确保服务进度按时完成。</w:t>
      </w:r>
    </w:p>
    <w:p>
      <w:pPr>
        <w:spacing w:line="360" w:lineRule="auto" w:before="0" w:after="0"/>
        <w:ind w:firstLine="420"/>
      </w:pPr>
      <w:r>
        <w:t xml:space="preserve">   - 定期进行进度检查和调整，确保服务进度与项目需求保持一致，确保合同得到切实履行。</w:t>
      </w:r>
    </w:p>
    <w:p>
      <w:pPr>
        <w:spacing w:line="360" w:lineRule="auto" w:before="0" w:after="0"/>
        <w:ind w:firstLine="420"/>
      </w:pPr>
      <w:r>
        <w:t>4. **项目难点及特点分析和应对措施**</w:t>
      </w:r>
    </w:p>
    <w:p>
      <w:pPr>
        <w:spacing w:line="360" w:lineRule="auto" w:before="0" w:after="0"/>
        <w:ind w:firstLine="420"/>
      </w:pPr>
      <w:r>
        <w:t xml:space="preserve">   - 分析项目过程中可能遇到的阻碍，如垃圾量大、运输距离远等，制定相应的应对措施。</w:t>
      </w:r>
    </w:p>
    <w:p>
      <w:pPr>
        <w:spacing w:line="360" w:lineRule="auto" w:before="0" w:after="0"/>
        <w:ind w:firstLine="420"/>
      </w:pPr>
      <w:r>
        <w:t xml:space="preserve">   - 针对现场环境复杂情况，如地形复杂、交通不便等，制定相应的解决方案，确保服务顺利进行。</w:t>
      </w:r>
    </w:p>
    <w:p>
      <w:pPr>
        <w:spacing w:line="360" w:lineRule="auto" w:before="0" w:after="0"/>
        <w:ind w:firstLine="420"/>
      </w:pPr>
      <w:r>
        <w:t xml:space="preserve">   - 制定针对现场遇到的问题解决措施，如垃圾收集困难、运输车辆故障等，确保问题得到及时解决。</w:t>
      </w:r>
    </w:p>
    <w:p>
      <w:pPr>
        <w:spacing w:line="360" w:lineRule="auto" w:before="0" w:after="0"/>
        <w:ind w:firstLine="420"/>
      </w:pPr>
      <w:r>
        <w:t>5. **应急处理保障机制**</w:t>
      </w:r>
    </w:p>
    <w:p>
      <w:pPr>
        <w:spacing w:line="360" w:lineRule="auto" w:before="0" w:after="0"/>
        <w:ind w:firstLine="420"/>
      </w:pPr>
      <w:r>
        <w:t xml:space="preserve">   - 制定突发需求的处理机制，如垃圾量突然增加、运输车辆故障等，确保服务不受影响。</w:t>
      </w:r>
    </w:p>
    <w:p>
      <w:pPr>
        <w:spacing w:line="360" w:lineRule="auto" w:before="0" w:after="0"/>
        <w:ind w:firstLine="420"/>
      </w:pPr>
      <w:r>
        <w:t xml:space="preserve">   - 制定系统障碍的解决方案，如垃圾处理设施故障、运输路线受阻等，确保服务顺利进行。</w:t>
      </w:r>
    </w:p>
    <w:p>
      <w:pPr>
        <w:spacing w:line="360" w:lineRule="auto" w:before="0" w:after="0"/>
        <w:ind w:firstLine="420"/>
      </w:pPr>
      <w:r>
        <w:t xml:space="preserve">   - 制定多项目并行的解决方案，如同时进行多个垃圾清运项目，确保各项目进度不受影响。</w:t>
      </w:r>
    </w:p>
    <w:p>
      <w:pPr>
        <w:spacing w:line="360" w:lineRule="auto" w:before="0" w:after="0"/>
        <w:ind w:firstLine="420"/>
      </w:pPr>
      <w:r>
        <w:t xml:space="preserve">   - 制定时间周期紧的解决方案，如项目期限缩短，确保服务进度按时完成。</w:t>
      </w:r>
    </w:p>
    <w:p>
      <w:pPr>
        <w:spacing w:line="360" w:lineRule="auto" w:before="0" w:after="0"/>
        <w:ind w:firstLine="420"/>
      </w:pPr>
      <w:r>
        <w:t xml:space="preserve">   - 制定夜间服务的解决方案，如夜间垃圾收集、运输等，确保服务不受时间限制。</w:t>
      </w:r>
    </w:p>
    <w:p>
      <w:pPr>
        <w:spacing w:line="360" w:lineRule="auto" w:before="0" w:after="0"/>
        <w:ind w:firstLine="420"/>
      </w:pPr>
      <w:r>
        <w:t>6. **作业规范**</w:t>
      </w:r>
    </w:p>
    <w:p>
      <w:pPr>
        <w:spacing w:line="360" w:lineRule="auto" w:before="0" w:after="0"/>
        <w:ind w:firstLine="420"/>
      </w:pPr>
      <w:r>
        <w:t xml:space="preserve">   - 制定垃圾收集的作业规范，包括垃圾收集的时间、地点、方式等，确保垃圾收集的有序进行。</w:t>
      </w:r>
    </w:p>
    <w:p>
      <w:pPr>
        <w:spacing w:line="360" w:lineRule="auto" w:before="0" w:after="0"/>
        <w:ind w:firstLine="420"/>
      </w:pPr>
      <w:r>
        <w:t xml:space="preserve">   - 制定垃圾收集车的作业规范，包括垃圾收集车的使用、维护、清洁等，确保垃圾收集车的正常运行。</w:t>
      </w:r>
    </w:p>
    <w:p>
      <w:pPr>
        <w:spacing w:line="360" w:lineRule="auto" w:before="0" w:after="0"/>
        <w:ind w:firstLine="420"/>
      </w:pPr>
      <w:r>
        <w:t xml:space="preserve">   - 制定垃圾收集站的作业规范，包括垃圾收集站的布局、管理、安全等，确保垃圾收集站的安全和高效。</w:t>
      </w:r>
    </w:p>
    <w:p>
      <w:pPr>
        <w:spacing w:line="360" w:lineRule="auto" w:before="0" w:after="0"/>
        <w:ind w:firstLine="420"/>
      </w:pPr>
      <w:r>
        <w:t>**三、设备保障**</w:t>
      </w:r>
    </w:p>
    <w:p>
      <w:pPr>
        <w:spacing w:line="360" w:lineRule="auto" w:before="0" w:after="0"/>
        <w:ind w:firstLine="420"/>
      </w:pPr>
      <w:r>
        <w:t>1. **劳动力配备**</w:t>
      </w:r>
    </w:p>
    <w:p>
      <w:pPr>
        <w:spacing w:line="360" w:lineRule="auto" w:before="0" w:after="0"/>
        <w:ind w:firstLine="420"/>
      </w:pPr>
      <w:r>
        <w:t xml:space="preserve">   - 根据项目需求，配备足够的劳动力，确保垃圾清运服务的顺利进行。</w:t>
      </w:r>
    </w:p>
    <w:p>
      <w:pPr>
        <w:spacing w:line="360" w:lineRule="auto" w:before="0" w:after="0"/>
        <w:ind w:firstLine="420"/>
      </w:pPr>
      <w:r>
        <w:t xml:space="preserve">   - 对服务人员进行专业培训，提高其服务意识和技能，确保服务质量。</w:t>
      </w:r>
    </w:p>
    <w:p>
      <w:pPr>
        <w:spacing w:line="360" w:lineRule="auto" w:before="0" w:after="0"/>
        <w:ind w:firstLine="420"/>
      </w:pPr>
      <w:r>
        <w:t>2. **服务用机械配备**</w:t>
      </w:r>
    </w:p>
    <w:p>
      <w:pPr>
        <w:spacing w:line="360" w:lineRule="auto" w:before="0" w:after="0"/>
        <w:ind w:firstLine="420"/>
      </w:pPr>
      <w:r>
        <w:t xml:space="preserve">   - 配备足够的垃圾收集车、垃圾压缩车等机械设备，确保垃圾清运服务的效率。</w:t>
      </w:r>
    </w:p>
    <w:p>
      <w:pPr>
        <w:spacing w:line="360" w:lineRule="auto" w:before="0" w:after="0"/>
        <w:ind w:firstLine="420"/>
      </w:pPr>
      <w:r>
        <w:t xml:space="preserve">   - 定期对机械设备进行维护和保养，确保机械设备的正常运行。</w:t>
      </w:r>
    </w:p>
    <w:p>
      <w:pPr>
        <w:spacing w:line="360" w:lineRule="auto" w:before="0" w:after="0"/>
        <w:ind w:firstLine="420"/>
      </w:pPr>
      <w:r>
        <w:t>**四、承诺与保证**</w:t>
      </w:r>
    </w:p>
    <w:p>
      <w:pPr>
        <w:spacing w:line="360" w:lineRule="auto" w:before="0" w:after="0"/>
        <w:ind w:firstLine="420"/>
      </w:pPr>
      <w:r>
        <w:t>公司承诺能理解并接受招标人不保证能将预估金额使用完毕，一切以实际发生量为准。公司将提供加盖公章的承诺书，确保评标委员会的评审要求得到满足。</w:t>
      </w:r>
    </w:p>
    <w:p>
      <w:pPr>
        <w:spacing w:line="360" w:lineRule="auto" w:before="0" w:after="0"/>
        <w:ind w:firstLine="420"/>
      </w:pPr>
      <w:r>
        <w:t>**五、付款方式**</w:t>
      </w:r>
    </w:p>
    <w:p>
      <w:pPr>
        <w:spacing w:line="360" w:lineRule="auto" w:before="0" w:after="0"/>
        <w:ind w:firstLine="420"/>
      </w:pPr>
      <w:r>
        <w:t>根据招标文件的要求，公司承诺按照每季度末的次月60日前且收到乙方的发票后，支付上一个季度的挂账款。</w:t>
      </w:r>
    </w:p>
    <w:p>
      <w:pPr>
        <w:spacing w:line="360" w:lineRule="auto" w:before="0" w:after="0"/>
        <w:ind w:firstLine="420"/>
      </w:pPr>
      <w:r>
        <w:t>**六、总结**</w:t>
      </w:r>
    </w:p>
    <w:p>
      <w:pPr>
        <w:spacing w:line="360" w:lineRule="auto" w:before="0" w:after="0"/>
        <w:ind w:firstLine="420"/>
      </w:pPr>
      <w:r>
        <w:t>沈阳顺鑫源运输服务有限公司将严格按照招标文件的要求，提供高效、环保的垃圾清运服务。公司将通过建立健全的质量保证体系、安全生产和文明服务保障措施、服务进度保障措施、项目难点及特点分析和应对措施、应急处理保障机制、作业规范、资源配备计划等，确保项目的顺利进行。同时，公司将提供足够的劳动力和服务用机械，确保服务的质量和效率。公司承诺按照招标文件的要求进行付款，确保合同的正常履行。</w:t>
      </w:r>
    </w:p>
    <w:p>
      <w:pPr>
        <w:pStyle w:val="Heading4"/>
        <w:spacing w:line="360" w:lineRule="auto" w:before="0" w:after="0"/>
        <w:ind w:firstLine="420"/>
      </w:pPr>
      <w:r>
        <w:t xml:space="preserve"> 夜间服务技术支持</w:t>
      </w:r>
    </w:p>
    <w:p>
      <w:pPr>
        <w:spacing w:line="360" w:lineRule="auto" w:before="0" w:after="0"/>
        <w:ind w:firstLine="420"/>
      </w:pPr>
      <w:r>
        <w:t>**夜间服务技术支持方案**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针对沈采矿区6274户居民生活及生产垃圾清运服务项目，特制定本夜间服务技术支持方案。本项目预估金额为722,100.00元（含税），服务地点由招标人指定，服务期为2025年01月01日至2025年12月31日，质量要求为合格。</w:t>
      </w:r>
    </w:p>
    <w:p>
      <w:pPr>
        <w:spacing w:line="360" w:lineRule="auto" w:before="0" w:after="0"/>
        <w:ind w:firstLine="420"/>
      </w:pPr>
      <w:r>
        <w:t>**二、夜间服务技术支持方案**</w:t>
      </w:r>
    </w:p>
    <w:p>
      <w:pPr>
        <w:spacing w:line="360" w:lineRule="auto" w:before="0" w:after="0"/>
        <w:ind w:firstLine="420"/>
      </w:pPr>
      <w:r>
        <w:t>**1. 夜间服务需求分析**</w:t>
      </w:r>
    </w:p>
    <w:p>
      <w:pPr>
        <w:spacing w:line="360" w:lineRule="auto" w:before="0" w:after="0"/>
        <w:ind w:firstLine="420"/>
      </w:pPr>
      <w:r>
        <w:t>考虑到沈采矿区居民的生活习惯和垃圾产生量，夜间服务需求主要集中在垃圾收集和运输方面。为了确保夜间服务的顺利进行，公司需要提供技术支持，包括设备维护、人员培训和应急响应等。</w:t>
      </w:r>
    </w:p>
    <w:p>
      <w:pPr>
        <w:spacing w:line="360" w:lineRule="auto" w:before="0" w:after="0"/>
        <w:ind w:firstLine="420"/>
      </w:pPr>
      <w:r>
        <w:t>**2. 技术支持措施**</w:t>
      </w:r>
    </w:p>
    <w:p>
      <w:pPr>
        <w:spacing w:line="360" w:lineRule="auto" w:before="0" w:after="0"/>
        <w:ind w:firstLine="420"/>
      </w:pPr>
      <w:r>
        <w:t>**2.1 设备维护**</w:t>
      </w:r>
    </w:p>
    <w:p>
      <w:pPr>
        <w:spacing w:line="360" w:lineRule="auto" w:before="0" w:after="0"/>
        <w:ind w:firstLine="420"/>
      </w:pPr>
      <w:r>
        <w:t>公司将为夜间服务配备专业的垃圾收集车和垃圾收集站，并定期进行设备维护和保养，确保设备在夜间服务中的正常运行。同时，公司将建立设备故障应急响应机制，一旦设备出现故障，能够迅速组织人员进行维修和更换。</w:t>
      </w:r>
    </w:p>
    <w:p>
      <w:pPr>
        <w:spacing w:line="360" w:lineRule="auto" w:before="0" w:after="0"/>
        <w:ind w:firstLine="420"/>
      </w:pPr>
      <w:r>
        <w:t>**2.2 人员培训**</w:t>
      </w:r>
    </w:p>
    <w:p>
      <w:pPr>
        <w:spacing w:line="360" w:lineRule="auto" w:before="0" w:after="0"/>
        <w:ind w:firstLine="420"/>
      </w:pPr>
      <w:r>
        <w:t>公司将为夜间服务人员提供专业培训，包括垃圾收集操作规程、设备使用方法、安全操作规范等。通过培训，提高夜间服务人员的专业技能和安全意识，确保夜间服务的质量和安全。</w:t>
      </w:r>
    </w:p>
    <w:p>
      <w:pPr>
        <w:spacing w:line="360" w:lineRule="auto" w:before="0" w:after="0"/>
        <w:ind w:firstLine="420"/>
      </w:pPr>
      <w:r>
        <w:t>**2.3 应急响应**</w:t>
      </w:r>
    </w:p>
    <w:p>
      <w:pPr>
        <w:spacing w:line="360" w:lineRule="auto" w:before="0" w:after="0"/>
        <w:ind w:firstLine="420"/>
      </w:pPr>
      <w:r>
        <w:t>公司将为夜间服务建立应急响应机制，包括突发事件的应急预案、夜间服务人员的应急联络方式等。一旦发生突发事件，能够迅速组织人员进行处理，确保夜间服务的顺利进行。</w:t>
      </w:r>
    </w:p>
    <w:p>
      <w:pPr>
        <w:spacing w:line="360" w:lineRule="auto" w:before="0" w:after="0"/>
        <w:ind w:firstLine="420"/>
      </w:pPr>
      <w:r>
        <w:t>**3. 夜间服务技术支持流程**</w:t>
      </w:r>
    </w:p>
    <w:p>
      <w:pPr>
        <w:spacing w:line="360" w:lineRule="auto" w:before="0" w:after="0"/>
        <w:ind w:firstLine="420"/>
      </w:pPr>
      <w:r>
        <w:t>**3.1 设备维护流程**</w:t>
      </w:r>
    </w:p>
    <w:p>
      <w:pPr>
        <w:spacing w:line="360" w:lineRule="auto" w:before="0" w:after="0"/>
        <w:ind w:firstLine="420"/>
      </w:pPr>
      <w:r>
        <w:t>设备维护流程包括设备检查、设备维修、设备更换等环节。公司将对夜间服务设备进行定期检查，发现设备故障及时进行维修，确保设备正常运行。对于无法维修的设备，公司将及时进行更换，确保夜间服务的顺利进行。</w:t>
      </w:r>
    </w:p>
    <w:p>
      <w:pPr>
        <w:spacing w:line="360" w:lineRule="auto" w:before="0" w:after="0"/>
        <w:ind w:firstLine="420"/>
      </w:pPr>
      <w:r>
        <w:t>**3.2 人员培训流程**</w:t>
      </w:r>
    </w:p>
    <w:p>
      <w:pPr>
        <w:spacing w:line="360" w:lineRule="auto" w:before="0" w:after="0"/>
        <w:ind w:firstLine="420"/>
      </w:pPr>
      <w:r>
        <w:t>人员培训流程包括培训需求分析、培训计划制定、培训实施、培训效果评估等环节。公司将对夜间服务人员进行培训需求分析，制定培训计划，并组织人员进行培训。培训结束后，将对培训效果进行评估，确保夜间服务人员具备相应的专业技能和安全意识。</w:t>
      </w:r>
    </w:p>
    <w:p>
      <w:pPr>
        <w:spacing w:line="360" w:lineRule="auto" w:before="0" w:after="0"/>
        <w:ind w:firstLine="420"/>
      </w:pPr>
      <w:r>
        <w:t>**3.3 应急响应流程**</w:t>
      </w:r>
    </w:p>
    <w:p>
      <w:pPr>
        <w:spacing w:line="360" w:lineRule="auto" w:before="0" w:after="0"/>
        <w:ind w:firstLine="420"/>
      </w:pPr>
      <w:r>
        <w:t>应急响应流程包括突发事件报告、应急响应组织、应急处理、应急总结等环节。一旦发生突发事件，夜间服务人员应及时报告，公司应急响应组织将迅速组织人员进行处理。处理结束后，将对应急响应情况进行总结，完善应急响应机制。</w:t>
      </w:r>
    </w:p>
    <w:p>
      <w:pPr>
        <w:spacing w:line="360" w:lineRule="auto" w:before="0" w:after="0"/>
        <w:ind w:firstLine="420"/>
      </w:pPr>
      <w:r>
        <w:t>**4. 夜间服务技术支持保障措施**</w:t>
      </w:r>
    </w:p>
    <w:p>
      <w:pPr>
        <w:spacing w:line="360" w:lineRule="auto" w:before="0" w:after="0"/>
        <w:ind w:firstLine="420"/>
      </w:pPr>
      <w:r>
        <w:t>**4.1 质量管理措施**</w:t>
      </w:r>
    </w:p>
    <w:p>
      <w:pPr>
        <w:spacing w:line="360" w:lineRule="auto" w:before="0" w:after="0"/>
        <w:ind w:firstLine="420"/>
      </w:pPr>
      <w:r>
        <w:t>公司建立健全的质量保证体系，确保夜间服务的质量符合招标人验收标准。通过设备维护、人员培训和应急响应等措施，确保夜间服务的质量和安全。</w:t>
      </w:r>
    </w:p>
    <w:p>
      <w:pPr>
        <w:spacing w:line="360" w:lineRule="auto" w:before="0" w:after="0"/>
        <w:ind w:firstLine="420"/>
      </w:pPr>
      <w:r>
        <w:t>**4.2 安全生产和文明服务保障措施**</w:t>
      </w:r>
    </w:p>
    <w:p>
      <w:pPr>
        <w:spacing w:line="360" w:lineRule="auto" w:before="0" w:after="0"/>
        <w:ind w:firstLine="420"/>
      </w:pPr>
      <w:r>
        <w:t>公司建立安全生产管理制度和安全服务流程，确保夜间服务的安全和文明。通过安全生产组织机构图和安全文明服务实施保障措施，确保夜间服务的安全和文明。</w:t>
      </w:r>
    </w:p>
    <w:p>
      <w:pPr>
        <w:spacing w:line="360" w:lineRule="auto" w:before="0" w:after="0"/>
        <w:ind w:firstLine="420"/>
      </w:pPr>
      <w:r>
        <w:t>**4.3 服务进度保障措施**</w:t>
      </w:r>
    </w:p>
    <w:p>
      <w:pPr>
        <w:spacing w:line="360" w:lineRule="auto" w:before="0" w:after="0"/>
        <w:ind w:firstLine="420"/>
      </w:pPr>
      <w:r>
        <w:t>公司编制了完善的总体进度图和服务进度保证措施，确保夜间服务进度符合项目需求。通过服务进度计划图和服务进度保证措施，确保夜间服务进度符合项目需求。</w:t>
      </w:r>
    </w:p>
    <w:p>
      <w:pPr>
        <w:spacing w:line="360" w:lineRule="auto" w:before="0" w:after="0"/>
        <w:ind w:firstLine="420"/>
      </w:pPr>
      <w:r>
        <w:t>**4.4 项目难点及特点分析和应对措施**</w:t>
      </w:r>
    </w:p>
    <w:p>
      <w:pPr>
        <w:spacing w:line="360" w:lineRule="auto" w:before="0" w:after="0"/>
        <w:ind w:firstLine="420"/>
      </w:pPr>
      <w:r>
        <w:t>公司对夜间服务过程中可能遇到的阻碍和现场环境复杂情况进行分析，并采取相应的技术措施和组织措施。通过分析完整和采取的技术措施、组织措施等各项措施，确保夜间服务能够顺利进行。</w:t>
      </w:r>
    </w:p>
    <w:p>
      <w:pPr>
        <w:spacing w:line="360" w:lineRule="auto" w:before="0" w:after="0"/>
        <w:ind w:firstLine="420"/>
      </w:pPr>
      <w:r>
        <w:t>**4.5 应急处理保障机制**</w:t>
      </w:r>
    </w:p>
    <w:p>
      <w:pPr>
        <w:spacing w:line="360" w:lineRule="auto" w:before="0" w:after="0"/>
        <w:ind w:firstLine="420"/>
      </w:pPr>
      <w:r>
        <w:t>公司建立突发需求的处理机制、系统障碍的解决方案、多项目并行的解决方案、时间周期紧的解决方案和夜间服务的解决方案。通过保障机制完整和解决方案详细，确保夜间服务能够顺利进行。</w:t>
      </w:r>
    </w:p>
    <w:p>
      <w:pPr>
        <w:spacing w:line="360" w:lineRule="auto" w:before="0" w:after="0"/>
        <w:ind w:firstLine="420"/>
      </w:pPr>
      <w:r>
        <w:t>**4.6 作业规范**</w:t>
      </w:r>
    </w:p>
    <w:p>
      <w:pPr>
        <w:spacing w:line="360" w:lineRule="auto" w:before="0" w:after="0"/>
        <w:ind w:firstLine="420"/>
      </w:pPr>
      <w:r>
        <w:t>公司制定垃圾收集的作业规范、垃圾收集车的作业规范和垃圾收集站的作业规范。通过作业规范详细完整且符合本项目需求，确保夜间服务的顺利进行。</w:t>
      </w:r>
    </w:p>
    <w:p>
      <w:pPr>
        <w:spacing w:line="360" w:lineRule="auto" w:before="0" w:after="0"/>
        <w:ind w:firstLine="420"/>
      </w:pPr>
      <w:r>
        <w:t>**4.7 资源配备计划**</w:t>
      </w:r>
    </w:p>
    <w:p>
      <w:pPr>
        <w:spacing w:line="360" w:lineRule="auto" w:before="0" w:after="0"/>
        <w:ind w:firstLine="420"/>
      </w:pPr>
      <w:r>
        <w:t>公司制定劳动力配备和服务用机械配备计划，确保夜间服务资源配备数量充足、进场计划时间明确，与进度完全符合。通过资源配备计划数量充足和进场计划时间明确，确保夜间服务的顺利进行。</w:t>
      </w:r>
    </w:p>
    <w:p>
      <w:pPr>
        <w:spacing w:line="360" w:lineRule="auto" w:before="0" w:after="0"/>
        <w:ind w:firstLine="420"/>
      </w:pPr>
      <w:r>
        <w:t>**三、总结**</w:t>
      </w:r>
    </w:p>
    <w:p>
      <w:pPr>
        <w:spacing w:line="360" w:lineRule="auto" w:before="0" w:after="0"/>
        <w:ind w:firstLine="420"/>
      </w:pPr>
      <w:r>
        <w:t>本夜间服务技术支持方案旨在确保沈采矿区6274户居民生活及生产垃圾清运服务项目在夜间服务的顺利进行。通过设备维护、人员培训和应急响应等措施，确保夜间服务的质量和安全。同时，通过建立健全的质量保证体系、安全生产管理制度和服务进度保证措施，确保夜间服务的顺利进行。</w:t>
      </w:r>
    </w:p>
    <w:p>
      <w:pPr>
        <w:pStyle w:val="Heading4"/>
        <w:spacing w:line="360" w:lineRule="auto" w:before="0" w:after="0"/>
        <w:ind w:firstLine="420"/>
      </w:pPr>
      <w:r>
        <w:t xml:space="preserve"> 设备配置与维护</w:t>
      </w:r>
    </w:p>
    <w:p>
      <w:pPr>
        <w:spacing w:line="360" w:lineRule="auto" w:before="0" w:after="0"/>
        <w:ind w:firstLine="420"/>
      </w:pPr>
      <w:r>
        <w:t>**设备配置与维护方案**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本项目旨在为沈采矿区居民提供高效、环保的垃圾清运服务，确保区域环境整洁，提升居民生活质量。</w:t>
      </w:r>
    </w:p>
    <w:p>
      <w:pPr>
        <w:spacing w:line="360" w:lineRule="auto" w:before="0" w:after="0"/>
        <w:ind w:firstLine="420"/>
      </w:pPr>
      <w:r>
        <w:t>**二、设备配置方案**</w:t>
      </w:r>
    </w:p>
    <w:p>
      <w:pPr>
        <w:spacing w:line="360" w:lineRule="auto" w:before="0" w:after="0"/>
        <w:ind w:firstLine="420"/>
      </w:pPr>
      <w:r>
        <w:t>为确保垃圾清运服务的顺利进行，公司拟配置以下设备：</w:t>
      </w:r>
    </w:p>
    <w:p>
      <w:pPr>
        <w:spacing w:line="360" w:lineRule="auto" w:before="0" w:after="0"/>
        <w:ind w:firstLine="420"/>
      </w:pPr>
      <w:r>
        <w:t>1. **垃圾收集车**：根据项目需求，公司计划配备多辆垃圾收集车，以满足不同区域的垃圾清运需求。这些车辆将配备先进的压缩系统，以提高垃圾装载量，减少运输次数。</w:t>
      </w:r>
    </w:p>
    <w:p>
      <w:pPr>
        <w:spacing w:line="360" w:lineRule="auto" w:before="0" w:after="0"/>
        <w:ind w:firstLine="420"/>
      </w:pPr>
      <w:r>
        <w:t>2. **垃圾压缩设备**：在垃圾收集站，公司将安装垃圾压缩设备，以减少垃圾体积，提高运输效率。这些设备将定期维护，确保其正常运行。</w:t>
      </w:r>
    </w:p>
    <w:p>
      <w:pPr>
        <w:spacing w:line="360" w:lineRule="auto" w:before="0" w:after="0"/>
        <w:ind w:firstLine="420"/>
      </w:pPr>
      <w:r>
        <w:t>3. **垃圾分拣设备**：为了提高垃圾处理效率，公司将在垃圾收集站配备垃圾分拣设备，以便对可回收物、有害垃圾等进行分类处理。</w:t>
      </w:r>
    </w:p>
    <w:p>
      <w:pPr>
        <w:spacing w:line="360" w:lineRule="auto" w:before="0" w:after="0"/>
        <w:ind w:firstLine="420"/>
      </w:pPr>
      <w:r>
        <w:t>4. **其他辅助设备**：包括但不限于垃圾袋、垃圾箱等，以满足日常垃圾收集和运输的需要。</w:t>
      </w:r>
    </w:p>
    <w:p>
      <w:pPr>
        <w:spacing w:line="360" w:lineRule="auto" w:before="0" w:after="0"/>
        <w:ind w:firstLine="420"/>
      </w:pPr>
      <w:r>
        <w:t>**三、设备维护方案**</w:t>
      </w:r>
    </w:p>
    <w:p>
      <w:pPr>
        <w:spacing w:line="360" w:lineRule="auto" w:before="0" w:after="0"/>
        <w:ind w:firstLine="420"/>
      </w:pPr>
      <w:r>
        <w:t>为确保设备正常运行，公司制定了以下维护方案：</w:t>
      </w:r>
    </w:p>
    <w:p>
      <w:pPr>
        <w:spacing w:line="360" w:lineRule="auto" w:before="0" w:after="0"/>
        <w:ind w:firstLine="420"/>
      </w:pPr>
      <w:r>
        <w:t>1. **定期检查**：公司将对所有设备进行定期检查，包括发动机、传动系统、制动系统、轮胎等关键部件。检查频率将根据设备使用情况确定，以确保及时发现并解决潜在问题。</w:t>
      </w:r>
    </w:p>
    <w:p>
      <w:pPr>
        <w:spacing w:line="360" w:lineRule="auto" w:before="0" w:after="0"/>
        <w:ind w:firstLine="420"/>
      </w:pPr>
      <w:r>
        <w:t>2. **日常保养**：公司将对设备进行日常保养，包括清洁、润滑、紧固等。保养工作将由专业人员进行，以确保设备处于最佳状态。</w:t>
      </w:r>
    </w:p>
    <w:p>
      <w:pPr>
        <w:spacing w:line="360" w:lineRule="auto" w:before="0" w:after="0"/>
        <w:ind w:firstLine="420"/>
      </w:pPr>
      <w:r>
        <w:t>3. **维修与更换**：对于发现的设备故障，公司将及时进行维修或更换。维修工作将由专业人员进行，确保维修质量。</w:t>
      </w:r>
    </w:p>
    <w:p>
      <w:pPr>
        <w:spacing w:line="360" w:lineRule="auto" w:before="0" w:after="0"/>
        <w:ind w:firstLine="420"/>
      </w:pPr>
      <w:r>
        <w:t>4. **备件储备**：公司将在仓库储备一定数量的设备备件，以应对突发故障。备件种类将根据设备类型和故障率确定。</w:t>
      </w:r>
    </w:p>
    <w:p>
      <w:pPr>
        <w:spacing w:line="360" w:lineRule="auto" w:before="0" w:after="0"/>
        <w:ind w:firstLine="420"/>
      </w:pPr>
      <w:r>
        <w:t>5. **培训与指导**：公司将对操作人员进行培训，确保他们能够正确使用和维护设备。培训内容将包括设备操作规程、维护技巧、安全注意事项等。</w:t>
      </w:r>
    </w:p>
    <w:p>
      <w:pPr>
        <w:spacing w:line="360" w:lineRule="auto" w:before="0" w:after="0"/>
        <w:ind w:firstLine="420"/>
      </w:pPr>
      <w:r>
        <w:t>**四、设备管理方案**</w:t>
      </w:r>
    </w:p>
    <w:p>
      <w:pPr>
        <w:spacing w:line="360" w:lineRule="auto" w:before="0" w:after="0"/>
        <w:ind w:firstLine="420"/>
      </w:pPr>
      <w:r>
        <w:t>为确保设备管理工作的有序进行，公司制定了以下管理方案：</w:t>
      </w:r>
    </w:p>
    <w:p>
      <w:pPr>
        <w:spacing w:line="360" w:lineRule="auto" w:before="0" w:after="0"/>
        <w:ind w:firstLine="420"/>
      </w:pPr>
      <w:r>
        <w:t>1. **设备档案**：公司将为每台设备建立档案，记录其购买日期、使用情况、维修记录等信息。档案将定期更新，以便于设备管理和维护。</w:t>
      </w:r>
    </w:p>
    <w:p>
      <w:pPr>
        <w:spacing w:line="360" w:lineRule="auto" w:before="0" w:after="0"/>
        <w:ind w:firstLine="420"/>
      </w:pPr>
      <w:r>
        <w:t>2. **设备调度**：公司将根据项目需求，合理安排设备调度。调度工作将由专人负责，确保设备得到充分利用。</w:t>
      </w:r>
    </w:p>
    <w:p>
      <w:pPr>
        <w:spacing w:line="360" w:lineRule="auto" w:before="0" w:after="0"/>
        <w:ind w:firstLine="420"/>
      </w:pPr>
      <w:r>
        <w:t>3. **设备租赁**：对于临时需求，公司可考虑租赁设备。租赁工作将由专人负责，确保租赁设备的质量和数量满足项目需求。</w:t>
      </w:r>
    </w:p>
    <w:p>
      <w:pPr>
        <w:spacing w:line="360" w:lineRule="auto" w:before="0" w:after="0"/>
        <w:ind w:firstLine="420"/>
      </w:pPr>
      <w:r>
        <w:t>4. **设备报废**：对于达到报废标准的设备，公司将按照相关规定进行报废处理。报废工作将由专人负责，确保报废设备得到妥善处理。</w:t>
      </w:r>
    </w:p>
    <w:p>
      <w:pPr>
        <w:spacing w:line="360" w:lineRule="auto" w:before="0" w:after="0"/>
        <w:ind w:firstLine="420"/>
      </w:pPr>
      <w:r>
        <w:t>**五、总结**</w:t>
      </w:r>
    </w:p>
    <w:p>
      <w:pPr>
        <w:spacing w:line="360" w:lineRule="auto" w:before="0" w:after="0"/>
        <w:ind w:firstLine="420"/>
      </w:pPr>
      <w:r>
        <w:t>本方案旨在为沈采矿区6274户居民生活及生产垃圾清运服务项目提供设备配置与维护的详细计划。通过合理的设备配置、定期的设备维护和有效的设备管理，公司将确保垃圾清运服务的顺利进行，为沈采矿区居民提供优质的服务。</w:t>
      </w:r>
    </w:p>
    <w:p>
      <w:pPr>
        <w:pStyle w:val="Heading3"/>
        <w:spacing w:line="360" w:lineRule="auto" w:before="0" w:after="0"/>
        <w:ind w:firstLine="420"/>
      </w:pPr>
      <w:r>
        <w:t>安全与风险管理</w:t>
      </w:r>
    </w:p>
    <w:p>
      <w:pPr>
        <w:spacing w:line="360" w:lineRule="auto" w:before="0" w:after="0"/>
        <w:ind w:firstLine="420"/>
      </w:pPr>
      <w:r>
        <w:t>**沈阳顺鑫源运输服务有限公司安全与风险管理方案**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项目的竞标。该项目预估金额为722,100.00元（含税），服务地点由招标人指定，服务期为2025年01月01日至2025年12月31日，质量要求为合格。</w:t>
      </w:r>
    </w:p>
    <w:p>
      <w:pPr>
        <w:spacing w:line="360" w:lineRule="auto" w:before="0" w:after="0"/>
        <w:ind w:firstLine="420"/>
      </w:pPr>
      <w:r>
        <w:t>**二、安全与风险管理目标**</w:t>
      </w:r>
    </w:p>
    <w:p>
      <w:pPr>
        <w:spacing w:line="360" w:lineRule="auto" w:before="0" w:after="0"/>
        <w:ind w:firstLine="420"/>
      </w:pPr>
      <w:r>
        <w:t>1. 确保垃圾清运服务过程中的安全，防止事故发生，保障服务人员及居民的生命财产安全。</w:t>
      </w:r>
    </w:p>
    <w:p>
      <w:pPr>
        <w:spacing w:line="360" w:lineRule="auto" w:before="0" w:after="0"/>
        <w:ind w:firstLine="420"/>
      </w:pPr>
      <w:r>
        <w:t>2. 遵守国家、行业相关验收标准，满足宝石花物业管理服务相关垃圾清运的实施方式及要求。</w:t>
      </w:r>
    </w:p>
    <w:p>
      <w:pPr>
        <w:spacing w:line="360" w:lineRule="auto" w:before="0" w:after="0"/>
        <w:ind w:firstLine="420"/>
      </w:pPr>
      <w:r>
        <w:t>3. 建立健全的质量保证体系，确保服务质量符合招标人验收标准。</w:t>
      </w:r>
    </w:p>
    <w:p>
      <w:pPr>
        <w:spacing w:line="360" w:lineRule="auto" w:before="0" w:after="0"/>
        <w:ind w:firstLine="420"/>
      </w:pPr>
      <w:r>
        <w:t>4. 完善应急处理保障机制，确保在突发需求、系统障碍、多项目并行、时间周期紧、夜间服务等情况下，能够迅速、有效地解决问题，保障服务连续性。</w:t>
      </w:r>
    </w:p>
    <w:p>
      <w:pPr>
        <w:spacing w:line="360" w:lineRule="auto" w:before="0" w:after="0"/>
        <w:ind w:firstLine="420"/>
      </w:pPr>
      <w:r>
        <w:t>**三、安全与风险管理措施**</w:t>
      </w:r>
    </w:p>
    <w:p>
      <w:pPr>
        <w:spacing w:line="360" w:lineRule="auto" w:before="0" w:after="0"/>
        <w:ind w:firstLine="420"/>
      </w:pPr>
      <w:r>
        <w:t>**1. 安全生产管理制度**</w:t>
      </w:r>
    </w:p>
    <w:p>
      <w:pPr>
        <w:spacing w:line="360" w:lineRule="auto" w:before="0" w:after="0"/>
        <w:ind w:firstLine="420"/>
      </w:pPr>
      <w:r>
        <w:t>公司制定并严格执行安全生产管理制度，明确服务人员的安全职责，定期进行安全培训，提高服务人员的安全意识和技能。</w:t>
      </w:r>
    </w:p>
    <w:p>
      <w:pPr>
        <w:spacing w:line="360" w:lineRule="auto" w:before="0" w:after="0"/>
        <w:ind w:firstLine="420"/>
      </w:pPr>
      <w:r>
        <w:t>**2. 安全服务流程**</w:t>
      </w:r>
    </w:p>
    <w:p>
      <w:pPr>
        <w:spacing w:line="360" w:lineRule="auto" w:before="0" w:after="0"/>
        <w:ind w:firstLine="420"/>
      </w:pPr>
      <w:r>
        <w:t>公司建立完善的安全服务流程，包括垃圾收集、运输、处理等环节的安全操作规程，确保服务过程中的安全。</w:t>
      </w:r>
    </w:p>
    <w:p>
      <w:pPr>
        <w:spacing w:line="360" w:lineRule="auto" w:before="0" w:after="0"/>
        <w:ind w:firstLine="420"/>
      </w:pPr>
      <w:r>
        <w:t>**3. 安全生产组织机构图**</w:t>
      </w:r>
    </w:p>
    <w:p>
      <w:pPr>
        <w:spacing w:line="360" w:lineRule="auto" w:before="0" w:after="0"/>
        <w:ind w:firstLine="420"/>
      </w:pPr>
      <w:r>
        <w:t>公司设立安全生产组织机构，明确各岗位的安全职责，形成自上而下的安全管理体系，确保安全责任层层落实。</w:t>
      </w:r>
    </w:p>
    <w:p>
      <w:pPr>
        <w:spacing w:line="360" w:lineRule="auto" w:before="0" w:after="0"/>
        <w:ind w:firstLine="420"/>
      </w:pPr>
      <w:r>
        <w:t>**4. 安全文明服务实施保障措施**</w:t>
      </w:r>
    </w:p>
    <w:p>
      <w:pPr>
        <w:spacing w:line="360" w:lineRule="auto" w:before="0" w:after="0"/>
        <w:ind w:firstLine="420"/>
      </w:pPr>
      <w:r>
        <w:t>公司推行安全文明服务，加强服务人员的安全教育和培训，提高服务人员的安全意识和技能，确保服务过程中的安全。</w:t>
      </w:r>
    </w:p>
    <w:p>
      <w:pPr>
        <w:spacing w:line="360" w:lineRule="auto" w:before="0" w:after="0"/>
        <w:ind w:firstLine="420"/>
      </w:pPr>
      <w:r>
        <w:t>**5. 应急处理保障机制**</w:t>
      </w:r>
    </w:p>
    <w:p>
      <w:pPr>
        <w:spacing w:line="360" w:lineRule="auto" w:before="0" w:after="0"/>
        <w:ind w:firstLine="420"/>
      </w:pPr>
      <w:r>
        <w:t>公司建立应急处理保障机制，制定突发需求的处理机制、系统障碍的解决方案、多项目并行的解决方案、时间周期紧的解决方案、夜间服务的解决方案等，确保在突发情况下能够迅速、有效地解决问题，保障服务连续性。</w:t>
      </w:r>
    </w:p>
    <w:p>
      <w:pPr>
        <w:spacing w:line="360" w:lineRule="auto" w:before="0" w:after="0"/>
        <w:ind w:firstLine="420"/>
      </w:pPr>
      <w:r>
        <w:t>**6. 作业规范**</w:t>
      </w:r>
    </w:p>
    <w:p>
      <w:pPr>
        <w:spacing w:line="360" w:lineRule="auto" w:before="0" w:after="0"/>
        <w:ind w:firstLine="420"/>
      </w:pPr>
      <w:r>
        <w:t>公司制定详细的作业规范，包括垃圾收集的作业规范、垃圾收集车的作业规范、垃圾收集站的作业规范等，确保服务过程中的安全。</w:t>
      </w:r>
    </w:p>
    <w:p>
      <w:pPr>
        <w:spacing w:line="360" w:lineRule="auto" w:before="0" w:after="0"/>
        <w:ind w:firstLine="420"/>
      </w:pPr>
      <w:r>
        <w:t>**7. 资源配备计划**</w:t>
      </w:r>
    </w:p>
    <w:p>
      <w:pPr>
        <w:spacing w:line="360" w:lineRule="auto" w:before="0" w:after="0"/>
        <w:ind w:firstLine="420"/>
      </w:pPr>
      <w:r>
        <w:t>公司制定资源配备计划，包括劳动力配备、服务用机械配备等，确保服务过程中的资源充足，满足服务需求。</w:t>
      </w:r>
    </w:p>
    <w:p>
      <w:pPr>
        <w:spacing w:line="360" w:lineRule="auto" w:before="0" w:after="0"/>
        <w:ind w:firstLine="420"/>
      </w:pPr>
      <w:r>
        <w:t>**四、安全与风险管理流程**</w:t>
      </w:r>
    </w:p>
    <w:p>
      <w:pPr>
        <w:spacing w:line="360" w:lineRule="auto" w:before="0" w:after="0"/>
        <w:ind w:firstLine="420"/>
      </w:pPr>
      <w:r>
        <w:t>1. 安全生产管理制度制定与执行</w:t>
      </w:r>
    </w:p>
    <w:p>
      <w:pPr>
        <w:spacing w:line="360" w:lineRule="auto" w:before="0" w:after="0"/>
        <w:ind w:firstLine="420"/>
      </w:pPr>
      <w:r>
        <w:t>2. 安全服务流程建立与实施</w:t>
      </w:r>
    </w:p>
    <w:p>
      <w:pPr>
        <w:spacing w:line="360" w:lineRule="auto" w:before="0" w:after="0"/>
        <w:ind w:firstLine="420"/>
      </w:pPr>
      <w:r>
        <w:t>3. 安全生产组织机构设立与运行</w:t>
      </w:r>
    </w:p>
    <w:p>
      <w:pPr>
        <w:spacing w:line="360" w:lineRule="auto" w:before="0" w:after="0"/>
        <w:ind w:firstLine="420"/>
      </w:pPr>
      <w:r>
        <w:t>4. 安全文明服务实施与监督</w:t>
      </w:r>
    </w:p>
    <w:p>
      <w:pPr>
        <w:spacing w:line="360" w:lineRule="auto" w:before="0" w:after="0"/>
        <w:ind w:firstLine="420"/>
      </w:pPr>
      <w:r>
        <w:t>5. 应急处理保障机制建立与演练</w:t>
      </w:r>
    </w:p>
    <w:p>
      <w:pPr>
        <w:spacing w:line="360" w:lineRule="auto" w:before="0" w:after="0"/>
        <w:ind w:firstLine="420"/>
      </w:pPr>
      <w:r>
        <w:t>6. 作业规范制定与执行</w:t>
      </w:r>
    </w:p>
    <w:p>
      <w:pPr>
        <w:spacing w:line="360" w:lineRule="auto" w:before="0" w:after="0"/>
        <w:ind w:firstLine="420"/>
      </w:pPr>
      <w:r>
        <w:t>7. 资源配备计划制定与实施</w:t>
      </w:r>
    </w:p>
    <w:p>
      <w:pPr>
        <w:spacing w:line="360" w:lineRule="auto" w:before="0" w:after="0"/>
        <w:ind w:firstLine="420"/>
      </w:pPr>
      <w:r>
        <w:t>**五、安全与风险管理评估**</w:t>
      </w:r>
    </w:p>
    <w:p>
      <w:pPr>
        <w:spacing w:line="360" w:lineRule="auto" w:before="0" w:after="0"/>
        <w:ind w:firstLine="420"/>
      </w:pPr>
      <w:r>
        <w:t>公司定期对安全与风险管理措施进行评估，发现问题及时整改，确保安全与风险管理措施的有效性。</w:t>
      </w:r>
    </w:p>
    <w:p>
      <w:pPr>
        <w:spacing w:line="360" w:lineRule="auto" w:before="0" w:after="0"/>
        <w:ind w:firstLine="420"/>
      </w:pPr>
      <w:r>
        <w:t>**六、安全与风险管理承诺**</w:t>
      </w:r>
    </w:p>
    <w:p>
      <w:pPr>
        <w:spacing w:line="360" w:lineRule="auto" w:before="0" w:after="0"/>
        <w:ind w:firstLine="420"/>
      </w:pPr>
      <w:r>
        <w:t>公司承诺能理解并接受招标人不保证能将预估金额使用完毕，一切以实际发生量为准。公司将提供加盖公章的承诺书，确保评标委员会的认可。</w:t>
      </w:r>
    </w:p>
    <w:p>
      <w:pPr>
        <w:spacing w:line="360" w:lineRule="auto" w:before="0" w:after="0"/>
        <w:ind w:firstLine="420"/>
      </w:pPr>
      <w:r>
        <w:t>**七、付款方式**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**八、总结**</w:t>
      </w:r>
    </w:p>
    <w:p>
      <w:pPr>
        <w:spacing w:line="360" w:lineRule="auto" w:before="0" w:after="0"/>
        <w:ind w:firstLine="420"/>
      </w:pPr>
      <w:r>
        <w:t>沈阳顺鑫源运输服务有限公司将严格遵守国家、行业相关验收标准，建立健全的质量保证体系，确保服务质量符合招标人验收标准。同时，公司将加强安全与风险管理，确保服务过程中的安全，保障服务人员及居民的生命财产安全。公司承诺能理解并接受招标人不保证能将预估金额使用完毕，一切以实际发生量为准。公司期待与招标人建立长期、稳定的合作关系，共同推动垃圾清运服务项目的顺利进行。</w:t>
      </w:r>
    </w:p>
    <w:p>
      <w:pPr>
        <w:pStyle w:val="Heading4"/>
        <w:spacing w:line="360" w:lineRule="auto" w:before="0" w:after="0"/>
        <w:ind w:firstLine="420"/>
      </w:pPr>
      <w:r>
        <w:t xml:space="preserve"> 风险评估与应对策略</w:t>
      </w:r>
    </w:p>
    <w:p>
      <w:pPr>
        <w:spacing w:line="360" w:lineRule="auto" w:before="0" w:after="0"/>
        <w:ind w:firstLine="420"/>
      </w:pPr>
      <w:r>
        <w:t>**风险评估与应对策略方案**</w:t>
      </w:r>
    </w:p>
    <w:p>
      <w:pPr>
        <w:spacing w:line="360" w:lineRule="auto" w:before="0" w:after="0"/>
        <w:ind w:firstLine="420"/>
      </w:pPr>
      <w:r>
        <w:t>**一、风险评估**</w:t>
      </w:r>
    </w:p>
    <w:p>
      <w:pPr>
        <w:spacing w:line="360" w:lineRule="auto" w:before="0" w:after="0"/>
        <w:ind w:firstLine="420"/>
      </w:pPr>
      <w:r>
        <w:t>1. **项目执行风险**：由于项目涉及大量居民的生活及生产垃圾清运，存在垃圾量波动、天气变化等不可控因素，可能导致项目执行难度增加。</w:t>
      </w:r>
    </w:p>
    <w:p>
      <w:pPr>
        <w:spacing w:line="360" w:lineRule="auto" w:before="0" w:after="0"/>
        <w:ind w:firstLine="420"/>
      </w:pPr>
      <w:r>
        <w:t>2. **成本控制风险**：项目预估金额为722,100.00元（含税），中标人需承担现场所有用水、用电及附加损耗发生的费用，若成本控制不当，可能导致项目亏损。</w:t>
      </w:r>
    </w:p>
    <w:p>
      <w:pPr>
        <w:spacing w:line="360" w:lineRule="auto" w:before="0" w:after="0"/>
        <w:ind w:firstLine="420"/>
      </w:pPr>
      <w:r>
        <w:t>3. **质量风险**：项目质量要求为合格，若中标人未能建立健全的质量保证体系，可能导致项目质量不达标，影响居民生活及生产。</w:t>
      </w:r>
    </w:p>
    <w:p>
      <w:pPr>
        <w:spacing w:line="360" w:lineRule="auto" w:before="0" w:after="0"/>
        <w:ind w:firstLine="420"/>
      </w:pPr>
      <w:r>
        <w:t>4. **安全风险**：垃圾清运服务涉及大量车辆和人员，存在交通安全、作业安全等风险，若安全管理制度不完善，可能导致安全事故发生。</w:t>
      </w:r>
    </w:p>
    <w:p>
      <w:pPr>
        <w:spacing w:line="360" w:lineRule="auto" w:before="0" w:after="0"/>
        <w:ind w:firstLine="420"/>
      </w:pPr>
      <w:r>
        <w:t>5. **合同履行风险**：招标人不保证预估金额使用完毕，一切以实际发生量为准，若中标人未能准确预测实际发生量，可能导致合同履行困难。</w:t>
      </w:r>
    </w:p>
    <w:p>
      <w:pPr>
        <w:spacing w:line="360" w:lineRule="auto" w:before="0" w:after="0"/>
        <w:ind w:firstLine="420"/>
      </w:pPr>
      <w:r>
        <w:t>6. **付款风险**：付款方式为每季度末的次月60日前支付上一个季度的挂账款，若中标人未能按时收到款项，可能导致资金周转困难。</w:t>
      </w:r>
    </w:p>
    <w:p>
      <w:pPr>
        <w:spacing w:line="360" w:lineRule="auto" w:before="0" w:after="0"/>
        <w:ind w:firstLine="420"/>
      </w:pPr>
      <w:r>
        <w:t>**二、应对策略**</w:t>
      </w:r>
    </w:p>
    <w:p>
      <w:pPr>
        <w:spacing w:line="360" w:lineRule="auto" w:before="0" w:after="0"/>
        <w:ind w:firstLine="420"/>
      </w:pPr>
      <w:r>
        <w:t>1. **项目执行风险应对策略**：</w:t>
      </w:r>
    </w:p>
    <w:p>
      <w:pPr>
        <w:spacing w:line="360" w:lineRule="auto" w:before="0" w:after="0"/>
        <w:ind w:firstLine="420"/>
      </w:pPr>
      <w:r>
        <w:t xml:space="preserve">   - 制定详细的项目执行计划，包括垃圾清运时间、路线、人员安排等，确保项目有序进行。</w:t>
      </w:r>
    </w:p>
    <w:p>
      <w:pPr>
        <w:spacing w:line="360" w:lineRule="auto" w:before="0" w:after="0"/>
        <w:ind w:firstLine="420"/>
      </w:pPr>
      <w:r>
        <w:t xml:space="preserve">   - 建立与居民的沟通机制，及时了解垃圾量变化，调整清运计划。</w:t>
      </w:r>
    </w:p>
    <w:p>
      <w:pPr>
        <w:spacing w:line="360" w:lineRule="auto" w:before="0" w:after="0"/>
        <w:ind w:firstLine="420"/>
      </w:pPr>
      <w:r>
        <w:t xml:space="preserve">   - 关注天气变化，制定应急预案，确保项目不受天气影响。</w:t>
      </w:r>
    </w:p>
    <w:p>
      <w:pPr>
        <w:spacing w:line="360" w:lineRule="auto" w:before="0" w:after="0"/>
        <w:ind w:firstLine="420"/>
      </w:pPr>
      <w:r>
        <w:t>2. **成本控制风险应对策略**：</w:t>
      </w:r>
    </w:p>
    <w:p>
      <w:pPr>
        <w:spacing w:line="360" w:lineRule="auto" w:before="0" w:after="0"/>
        <w:ind w:firstLine="420"/>
      </w:pPr>
      <w:r>
        <w:t xml:space="preserve">   - 制定详细的成本预算，包括人工、机械、材料等费用，严格控制成本支出。</w:t>
      </w:r>
    </w:p>
    <w:p>
      <w:pPr>
        <w:spacing w:line="360" w:lineRule="auto" w:before="0" w:after="0"/>
        <w:ind w:firstLine="420"/>
      </w:pPr>
      <w:r>
        <w:t xml:space="preserve">   - 优化作业流程，提高作业效率，降低成本。</w:t>
      </w:r>
    </w:p>
    <w:p>
      <w:pPr>
        <w:spacing w:line="360" w:lineRule="auto" w:before="0" w:after="0"/>
        <w:ind w:firstLine="420"/>
      </w:pPr>
      <w:r>
        <w:t xml:space="preserve">   - 定期进行成本分析，及时发现成本偏差，采取措施进行调整。</w:t>
      </w:r>
    </w:p>
    <w:p>
      <w:pPr>
        <w:spacing w:line="360" w:lineRule="auto" w:before="0" w:after="0"/>
        <w:ind w:firstLine="420"/>
      </w:pPr>
      <w:r>
        <w:t>3. **质量风险应对策略**：</w:t>
      </w:r>
    </w:p>
    <w:p>
      <w:pPr>
        <w:spacing w:line="360" w:lineRule="auto" w:before="0" w:after="0"/>
        <w:ind w:firstLine="420"/>
      </w:pPr>
      <w:r>
        <w:t xml:space="preserve">   - 建立健全的质量保证体系，包括质量管理制度、质量检查制度、质量责任制度等。</w:t>
      </w:r>
    </w:p>
    <w:p>
      <w:pPr>
        <w:spacing w:line="360" w:lineRule="auto" w:before="0" w:after="0"/>
        <w:ind w:firstLine="420"/>
      </w:pPr>
      <w:r>
        <w:t xml:space="preserve">   - 对作业人员进行质量培训，提高质量意识。</w:t>
      </w:r>
    </w:p>
    <w:p>
      <w:pPr>
        <w:spacing w:line="360" w:lineRule="auto" w:before="0" w:after="0"/>
        <w:ind w:firstLine="420"/>
      </w:pPr>
      <w:r>
        <w:t xml:space="preserve">   - 定期进行质量检查，确保项目质量符合要求。</w:t>
      </w:r>
    </w:p>
    <w:p>
      <w:pPr>
        <w:spacing w:line="360" w:lineRule="auto" w:before="0" w:after="0"/>
        <w:ind w:firstLine="420"/>
      </w:pPr>
      <w:r>
        <w:t>4. **安全风险应对策略**：</w:t>
      </w:r>
    </w:p>
    <w:p>
      <w:pPr>
        <w:spacing w:line="360" w:lineRule="auto" w:before="0" w:after="0"/>
        <w:ind w:firstLine="420"/>
      </w:pPr>
      <w:r>
        <w:t xml:space="preserve">   - 制定详细的安全生产管理制度，包括安全操作规程、安全检查制度、安全责任制度等。</w:t>
      </w:r>
    </w:p>
    <w:p>
      <w:pPr>
        <w:spacing w:line="360" w:lineRule="auto" w:before="0" w:after="0"/>
        <w:ind w:firstLine="420"/>
      </w:pPr>
      <w:r>
        <w:t xml:space="preserve">   - 对作业人员进行安全培训，提高安全意识。</w:t>
      </w:r>
    </w:p>
    <w:p>
      <w:pPr>
        <w:spacing w:line="360" w:lineRule="auto" w:before="0" w:after="0"/>
        <w:ind w:firstLine="420"/>
      </w:pPr>
      <w:r>
        <w:t xml:space="preserve">   - 定期进行安全检查，及时发现安全隐患，采取措施进行整改。</w:t>
      </w:r>
    </w:p>
    <w:p>
      <w:pPr>
        <w:spacing w:line="360" w:lineRule="auto" w:before="0" w:after="0"/>
        <w:ind w:firstLine="420"/>
      </w:pPr>
      <w:r>
        <w:t>5. **合同履行风险应对策略**：</w:t>
      </w:r>
    </w:p>
    <w:p>
      <w:pPr>
        <w:spacing w:line="360" w:lineRule="auto" w:before="0" w:after="0"/>
        <w:ind w:firstLine="420"/>
      </w:pPr>
      <w:r>
        <w:t xml:space="preserve">   - 准确预测实际发生量，确保合同履行。</w:t>
      </w:r>
    </w:p>
    <w:p>
      <w:pPr>
        <w:spacing w:line="360" w:lineRule="auto" w:before="0" w:after="0"/>
        <w:ind w:firstLine="420"/>
      </w:pPr>
      <w:r>
        <w:t xml:space="preserve">   - 与招标人保持良好沟通，了解项目需求变化，及时调整合同履行计划。</w:t>
      </w:r>
    </w:p>
    <w:p>
      <w:pPr>
        <w:spacing w:line="360" w:lineRule="auto" w:before="0" w:after="0"/>
        <w:ind w:firstLine="420"/>
      </w:pPr>
      <w:r>
        <w:t>6. **付款风险应对策略**：</w:t>
      </w:r>
    </w:p>
    <w:p>
      <w:pPr>
        <w:spacing w:line="360" w:lineRule="auto" w:before="0" w:after="0"/>
        <w:ind w:firstLine="420"/>
      </w:pPr>
      <w:r>
        <w:t xml:space="preserve">   - 及时开具发票，确保按时收到款项。</w:t>
      </w:r>
    </w:p>
    <w:p>
      <w:pPr>
        <w:spacing w:line="360" w:lineRule="auto" w:before="0" w:after="0"/>
        <w:ind w:firstLine="420"/>
      </w:pPr>
      <w:r>
        <w:t xml:space="preserve">   - 与招标人保持良好沟通，了解付款进度，确保资金周转正常。</w:t>
      </w:r>
    </w:p>
    <w:p>
      <w:pPr>
        <w:spacing w:line="360" w:lineRule="auto" w:before="0" w:after="0"/>
        <w:ind w:firstLine="420"/>
      </w:pPr>
      <w:r>
        <w:t>**三、总结**</w:t>
      </w:r>
    </w:p>
    <w:p>
      <w:pPr>
        <w:spacing w:line="360" w:lineRule="auto" w:before="0" w:after="0"/>
        <w:ind w:firstLine="420"/>
      </w:pPr>
      <w:r>
        <w:t>风险评估与应对策略是项目成功的关键。沈阳顺鑫源运输服务有限公司将认真对待每一个风险点，制定详细的应对策略，确保项目顺利进行。同时，我们将加强与招标人的沟通，确保项目需求得到满足，合同得到切实履行。</w:t>
      </w:r>
    </w:p>
    <w:p>
      <w:pPr>
        <w:pStyle w:val="Heading4"/>
        <w:spacing w:line="360" w:lineRule="auto" w:before="0" w:after="0"/>
        <w:ind w:firstLine="420"/>
      </w:pPr>
      <w:r>
        <w:t xml:space="preserve"> 夜间服务安全措施</w:t>
      </w:r>
    </w:p>
    <w:p>
      <w:pPr>
        <w:spacing w:line="360" w:lineRule="auto" w:before="0" w:after="0"/>
        <w:ind w:firstLine="420"/>
      </w:pPr>
      <w:r>
        <w:t>**夜间服务安全措施方案**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企业，致力于为客户提供高效、安全、环保的运输解决方案。在本次投标中，公司针对沈采矿区6274户居民生活及生产垃圾清运服务项目，制定了详细的夜间服务安全措施方案，以确保服务的顺利进行和人员的安全。</w:t>
      </w:r>
    </w:p>
    <w:p>
      <w:pPr>
        <w:spacing w:line="360" w:lineRule="auto" w:before="0" w:after="0"/>
        <w:ind w:firstLine="420"/>
      </w:pPr>
      <w:r>
        <w:t>**二、夜间服务安全措施**</w:t>
      </w:r>
    </w:p>
    <w:p>
      <w:pPr>
        <w:spacing w:line="360" w:lineRule="auto" w:before="0" w:after="0"/>
        <w:ind w:firstLine="420"/>
      </w:pPr>
      <w:r>
        <w:t>**1. 安全生产管理制度**</w:t>
      </w:r>
    </w:p>
    <w:p>
      <w:pPr>
        <w:spacing w:line="360" w:lineRule="auto" w:before="0" w:after="0"/>
        <w:ind w:firstLine="420"/>
      </w:pPr>
      <w:r>
        <w:t>公司建立了完善的安全生产管理制度，明确规定了夜间服务过程中的安全操作规程、应急预案和责任分工。所有员工必须严格遵守制度，确保夜间服务过程中的安全。</w:t>
      </w:r>
    </w:p>
    <w:p>
      <w:pPr>
        <w:spacing w:line="360" w:lineRule="auto" w:before="0" w:after="0"/>
        <w:ind w:firstLine="420"/>
      </w:pPr>
      <w:r>
        <w:t>**2. 安全服务流程**</w:t>
      </w:r>
    </w:p>
    <w:p>
      <w:pPr>
        <w:spacing w:line="360" w:lineRule="auto" w:before="0" w:after="0"/>
        <w:ind w:firstLine="420"/>
      </w:pPr>
      <w:r>
        <w:t>公司制定了详细的夜间服务流程，包括垃圾收集、运输、处理等环节的安全操作规程。流程中明确了各环节的安全注意事项和操作要求，确保夜间服务过程中的安全。</w:t>
      </w:r>
    </w:p>
    <w:p>
      <w:pPr>
        <w:spacing w:line="360" w:lineRule="auto" w:before="0" w:after="0"/>
        <w:ind w:firstLine="420"/>
      </w:pPr>
      <w:r>
        <w:t>**3. 安全生产组织机构图**</w:t>
      </w:r>
    </w:p>
    <w:p>
      <w:pPr>
        <w:spacing w:line="360" w:lineRule="auto" w:before="0" w:after="0"/>
        <w:ind w:firstLine="420"/>
      </w:pPr>
      <w:r>
        <w:t>公司建立了安全生产组织机构图，明确了夜间服务过程中的安全责任人和安全监督人员。组织机构图确保了夜间服务过程中的安全责任明确，安全监督到位。</w:t>
      </w:r>
    </w:p>
    <w:p>
      <w:pPr>
        <w:spacing w:line="360" w:lineRule="auto" w:before="0" w:after="0"/>
        <w:ind w:firstLine="420"/>
      </w:pPr>
      <w:r>
        <w:t>**4. 安全文明服务实施保障措施**</w:t>
      </w:r>
    </w:p>
    <w:p>
      <w:pPr>
        <w:spacing w:line="360" w:lineRule="auto" w:before="0" w:after="0"/>
        <w:ind w:firstLine="420"/>
      </w:pPr>
      <w:r>
        <w:t>公司制定了安全文明服务实施保障措施，包括夜间服务过程中的安全培训、安全检查、安全监督等环节。措施中明确了各环节的安全要求和操作规程，确保夜间服务过程中的安全。</w:t>
      </w:r>
    </w:p>
    <w:p>
      <w:pPr>
        <w:spacing w:line="360" w:lineRule="auto" w:before="0" w:after="0"/>
        <w:ind w:firstLine="420"/>
      </w:pPr>
      <w:r>
        <w:t>**5. 应急处理保障机制**</w:t>
      </w:r>
    </w:p>
    <w:p>
      <w:pPr>
        <w:spacing w:line="360" w:lineRule="auto" w:before="0" w:after="0"/>
        <w:ind w:firstLine="420"/>
      </w:pPr>
      <w:r>
        <w:t>公司建立了应急处理保障机制，包括突发需求的处理机制、系统障碍的解决方案、多项目并行的解决方案、时间周期紧的解决方案和夜间服务的解决方案。机制中明确了各环节的应急处理措施和操作规程，确保夜间服务过程中的安全。</w:t>
      </w:r>
    </w:p>
    <w:p>
      <w:pPr>
        <w:spacing w:line="360" w:lineRule="auto" w:before="0" w:after="0"/>
        <w:ind w:firstLine="420"/>
      </w:pPr>
      <w:r>
        <w:t>**6. 作业规范**</w:t>
      </w:r>
    </w:p>
    <w:p>
      <w:pPr>
        <w:spacing w:line="360" w:lineRule="auto" w:before="0" w:after="0"/>
        <w:ind w:firstLine="420"/>
      </w:pPr>
      <w:r>
        <w:t>公司制定了垃圾收集、垃圾收集车和垃圾收集站的作业规范，明确了夜间服务过程中的安全操作规程和注意事项。规范中强调了夜间服务过程中的安全要求和操作规程，确保夜间服务过程中的安全。</w:t>
      </w:r>
    </w:p>
    <w:p>
      <w:pPr>
        <w:spacing w:line="360" w:lineRule="auto" w:before="0" w:after="0"/>
        <w:ind w:firstLine="420"/>
      </w:pPr>
      <w:r>
        <w:t>**7. 资源配备计划**</w:t>
      </w:r>
    </w:p>
    <w:p>
      <w:pPr>
        <w:spacing w:line="360" w:lineRule="auto" w:before="0" w:after="0"/>
        <w:ind w:firstLine="420"/>
      </w:pPr>
      <w:r>
        <w:t>公司制定了劳动力配备和服务用机械配备计划，明确了夜间服务过程中的资源配备数量和进场计划时间。计划中强调了夜间服务过程中的资源配备数量和进场计划时间，确保夜间服务过程中的安全。</w:t>
      </w:r>
    </w:p>
    <w:p>
      <w:pPr>
        <w:spacing w:line="360" w:lineRule="auto" w:before="0" w:after="0"/>
        <w:ind w:firstLine="420"/>
      </w:pPr>
      <w:r>
        <w:t>**三、夜间服务安全措施的实施**</w:t>
      </w:r>
    </w:p>
    <w:p>
      <w:pPr>
        <w:spacing w:line="360" w:lineRule="auto" w:before="0" w:after="0"/>
        <w:ind w:firstLine="420"/>
      </w:pPr>
      <w:r>
        <w:t>**1. 安全培训**</w:t>
      </w:r>
    </w:p>
    <w:p>
      <w:pPr>
        <w:spacing w:line="360" w:lineRule="auto" w:before="0" w:after="0"/>
        <w:ind w:firstLine="420"/>
      </w:pPr>
      <w:r>
        <w:t>公司对所有参与夜间服务的员工进行安全培训，确保员工了解夜间服务过程中的安全操作规程和注意事项。培训中强调了夜间服务过程中的安全要求和操作规程，确保夜间服务过程中的安全。</w:t>
      </w:r>
    </w:p>
    <w:p>
      <w:pPr>
        <w:spacing w:line="360" w:lineRule="auto" w:before="0" w:after="0"/>
        <w:ind w:firstLine="420"/>
      </w:pPr>
      <w:r>
        <w:t>**2. 安全检查**</w:t>
      </w:r>
    </w:p>
    <w:p>
      <w:pPr>
        <w:spacing w:line="360" w:lineRule="auto" w:before="0" w:after="0"/>
        <w:ind w:firstLine="420"/>
      </w:pPr>
      <w:r>
        <w:t>公司定期进行夜间服务过程中的安全检查，确保夜间服务过程中的安全操作规程和注意事项得到有效执行。检查中强调了夜间服务过程中的安全要求和操作规程，确保夜间服务过程中的安全。</w:t>
      </w:r>
    </w:p>
    <w:p>
      <w:pPr>
        <w:spacing w:line="360" w:lineRule="auto" w:before="0" w:after="0"/>
        <w:ind w:firstLine="420"/>
      </w:pPr>
      <w:r>
        <w:t>**3. 安全监督**</w:t>
      </w:r>
    </w:p>
    <w:p>
      <w:pPr>
        <w:spacing w:line="360" w:lineRule="auto" w:before="0" w:after="0"/>
        <w:ind w:firstLine="420"/>
      </w:pPr>
      <w:r>
        <w:t>公司设立夜间服务过程中的安全监督人员，负责监督夜间服务过程中的安全操作规程和注意事项的执行情况。监督中强调了夜间服务过程中的安全要求和操作规程，确保夜间服务过程中的安全。</w:t>
      </w:r>
    </w:p>
    <w:p>
      <w:pPr>
        <w:spacing w:line="360" w:lineRule="auto" w:before="0" w:after="0"/>
        <w:ind w:firstLine="420"/>
      </w:pPr>
      <w:r>
        <w:t>**四、夜间服务安全措施的评估**</w:t>
      </w:r>
    </w:p>
    <w:p>
      <w:pPr>
        <w:spacing w:line="360" w:lineRule="auto" w:before="0" w:after="0"/>
        <w:ind w:firstLine="420"/>
      </w:pPr>
      <w:r>
        <w:t>**1. 安全生产管理制度**</w:t>
      </w:r>
    </w:p>
    <w:p>
      <w:pPr>
        <w:spacing w:line="360" w:lineRule="auto" w:before="0" w:after="0"/>
        <w:ind w:firstLine="420"/>
      </w:pPr>
      <w:r>
        <w:t>公司定期评估夜间服务过程中的安全生产管理制度的有效性，确保夜间服务过程中的安全操作规程和注意事项得到有效执行。评估中强调了夜间服务过程中的安全要求和操作规程，确保夜间服务过程中的安全。</w:t>
      </w:r>
    </w:p>
    <w:p>
      <w:pPr>
        <w:spacing w:line="360" w:lineRule="auto" w:before="0" w:after="0"/>
        <w:ind w:firstLine="420"/>
      </w:pPr>
      <w:r>
        <w:t>**2. 安全服务流程**</w:t>
      </w:r>
    </w:p>
    <w:p>
      <w:pPr>
        <w:spacing w:line="360" w:lineRule="auto" w:before="0" w:after="0"/>
        <w:ind w:firstLine="420"/>
      </w:pPr>
      <w:r>
        <w:t>公司定期评估夜间服务过程中的安全服务流程的有效性，确保夜间服务过程中的安全操作规程和注意事项得到有效执行。评估中强调了夜间服务过程中的安全要求和操作规程，确保夜间服务过程中的安全。</w:t>
      </w:r>
    </w:p>
    <w:p>
      <w:pPr>
        <w:spacing w:line="360" w:lineRule="auto" w:before="0" w:after="0"/>
        <w:ind w:firstLine="420"/>
      </w:pPr>
      <w:r>
        <w:t>**3. 安全生产组织机构图**</w:t>
      </w:r>
    </w:p>
    <w:p>
      <w:pPr>
        <w:spacing w:line="360" w:lineRule="auto" w:before="0" w:after="0"/>
        <w:ind w:firstLine="420"/>
      </w:pPr>
      <w:r>
        <w:t>公司定期评估夜间服务过程中的安全生产组织机构图的有效性，确保夜间服务过程中的安全责任明确，安全监督到位。评估中强调了夜间服务过程中的安全要求和操作规程，确保夜间服务过程中的安全。</w:t>
      </w:r>
    </w:p>
    <w:p>
      <w:pPr>
        <w:spacing w:line="360" w:lineRule="auto" w:before="0" w:after="0"/>
        <w:ind w:firstLine="420"/>
      </w:pPr>
      <w:r>
        <w:t>**4. 安全文明服务实施保障措施**</w:t>
      </w:r>
    </w:p>
    <w:p>
      <w:pPr>
        <w:spacing w:line="360" w:lineRule="auto" w:before="0" w:after="0"/>
        <w:ind w:firstLine="420"/>
      </w:pPr>
      <w:r>
        <w:t>公司定期评估夜间服务过程中的安全文明服务实施保障措施的有效性，确保夜间服务过程中的安全操作规程和注意事项得到有效执行。评估中强调了夜间服务过程中的安全要求和操作规程，确保夜间服务过程中的安全。</w:t>
      </w:r>
    </w:p>
    <w:p>
      <w:pPr>
        <w:spacing w:line="360" w:lineRule="auto" w:before="0" w:after="0"/>
        <w:ind w:firstLine="420"/>
      </w:pPr>
      <w:r>
        <w:t>**5. 应急处理保障机制**</w:t>
      </w:r>
    </w:p>
    <w:p>
      <w:pPr>
        <w:spacing w:line="360" w:lineRule="auto" w:before="0" w:after="0"/>
        <w:ind w:firstLine="420"/>
      </w:pPr>
      <w:r>
        <w:t>公司定期评估夜间服务过程中的应急处理保障机制的有效性，确保夜间服务过程中的安全操作规程和注意事项得到有效执行。评估中强调了夜间服务过程中的安全要求和操作规程，确保夜间服务过程中的安全。</w:t>
      </w:r>
    </w:p>
    <w:p>
      <w:pPr>
        <w:spacing w:line="360" w:lineRule="auto" w:before="0" w:after="0"/>
        <w:ind w:firstLine="420"/>
      </w:pPr>
      <w:r>
        <w:t>**6. 作业规范**</w:t>
      </w:r>
    </w:p>
    <w:p>
      <w:pPr>
        <w:spacing w:line="360" w:lineRule="auto" w:before="0" w:after="0"/>
        <w:ind w:firstLine="420"/>
      </w:pPr>
      <w:r>
        <w:t>公司定期评估夜间服务过程中的作业规范的有效性，确保夜间服务过程中的安全操作规程和注意事项得到有效执行。评估中强调了夜间服务过程中的安全要求和操作规程，确保夜间服务过程中的安全。</w:t>
      </w:r>
    </w:p>
    <w:p>
      <w:pPr>
        <w:spacing w:line="360" w:lineRule="auto" w:before="0" w:after="0"/>
        <w:ind w:firstLine="420"/>
      </w:pPr>
      <w:r>
        <w:t>**7. 资源配备计划**</w:t>
      </w:r>
    </w:p>
    <w:p>
      <w:pPr>
        <w:spacing w:line="360" w:lineRule="auto" w:before="0" w:after="0"/>
        <w:ind w:firstLine="420"/>
      </w:pPr>
      <w:r>
        <w:t>公司定期评估夜间服务过程中的资源配备计划的有效性，确保夜间服务过程中的安全操作规程和注意事项得到有效执行。评估中强调了夜间服务过程中的安全要求和操作规程，确保夜间服务过程中的安全。</w:t>
      </w:r>
    </w:p>
    <w:p>
      <w:pPr>
        <w:spacing w:line="360" w:lineRule="auto" w:before="0" w:after="0"/>
        <w:ind w:firstLine="420"/>
      </w:pPr>
      <w:r>
        <w:t>**五、结论**</w:t>
      </w:r>
    </w:p>
    <w:p>
      <w:pPr>
        <w:spacing w:line="360" w:lineRule="auto" w:before="0" w:after="0"/>
        <w:ind w:firstLine="420"/>
      </w:pPr>
      <w:r>
        <w:t>沈阳顺鑫源运输服务有限公司针对沈采矿区6274户居民生活及生产垃圾清运服务项目，制定了详细的夜间服务安全措施方案。方案中明确了夜间服务过程中的安全操作规程和注意事项，确保夜间服务过程中的安全。公司承诺严格遵守方案中的安全措施，确保服务的顺利进行和人员的安全。</w:t>
      </w:r>
    </w:p>
    <w:p>
      <w:pPr>
        <w:pStyle w:val="Heading3"/>
        <w:spacing w:line="360" w:lineRule="auto" w:before="0" w:after="0"/>
        <w:ind w:firstLine="420"/>
      </w:pPr>
      <w:r>
        <w:t>营销与推广</w:t>
      </w:r>
    </w:p>
    <w:p>
      <w:pPr>
        <w:spacing w:line="360" w:lineRule="auto" w:before="0" w:after="0"/>
        <w:ind w:firstLine="420"/>
      </w:pPr>
      <w:r>
        <w:t>**沈阳顺鑫源运输服务有限公司营销与推广方案**</w:t>
      </w:r>
    </w:p>
    <w:p>
      <w:pPr>
        <w:spacing w:line="360" w:lineRule="auto" w:before="0" w:after="0"/>
        <w:ind w:firstLine="420"/>
      </w:pPr>
      <w:r>
        <w:t>**一、公司简介**</w:t>
      </w:r>
    </w:p>
    <w:p>
      <w:pPr>
        <w:spacing w:line="360" w:lineRule="auto" w:before="0" w:after="0"/>
        <w:ind w:firstLine="420"/>
      </w:pPr>
      <w:r>
        <w:t>沈阳顺鑫源运输服务有限公司（以下简称“顺鑫源”）是一家专业从事垃圾清运服务的公司，致力于为沈采矿区6274户居民提供优质的生活及生产垃圾清运服务。公司拥有丰富的行业经验和专业的服务团队，确保服务质量符合国家、行业相关验收标准，并满足宝石花物业管理服务相关垃圾清运的实施方式及要求。</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**三、营销与推广策略**</w:t>
      </w:r>
    </w:p>
    <w:p>
      <w:pPr>
        <w:spacing w:line="360" w:lineRule="auto" w:before="0" w:after="0"/>
        <w:ind w:firstLine="420"/>
      </w:pPr>
      <w:r>
        <w:t>**3.1 品牌建设**</w:t>
      </w:r>
    </w:p>
    <w:p>
      <w:pPr>
        <w:spacing w:line="360" w:lineRule="auto" w:before="0" w:after="0"/>
        <w:ind w:firstLine="420"/>
      </w:pPr>
      <w:r>
        <w:t>顺鑫源将加强品牌建设，提升公司在垃圾清运服务领域的知名度和美誉度。通过制定品牌战略、设计品牌标识、开展品牌宣传活动等手段，树立公司在行业内的领先地位。</w:t>
      </w:r>
    </w:p>
    <w:p>
      <w:pPr>
        <w:spacing w:line="360" w:lineRule="auto" w:before="0" w:after="0"/>
        <w:ind w:firstLine="420"/>
      </w:pPr>
      <w:r>
        <w:t>**3.2 市场拓展**</w:t>
      </w:r>
    </w:p>
    <w:p>
      <w:pPr>
        <w:spacing w:line="360" w:lineRule="auto" w:before="0" w:after="0"/>
        <w:ind w:firstLine="420"/>
      </w:pPr>
      <w:r>
        <w:t>顺鑫源将积极拓展市场，扩大服务范围。通过参加行业展会、与相关企业合作、建立销售网络等方式，提高公司在垃圾清运服务市场的占有率。</w:t>
      </w:r>
    </w:p>
    <w:p>
      <w:pPr>
        <w:spacing w:line="360" w:lineRule="auto" w:before="0" w:after="0"/>
        <w:ind w:firstLine="420"/>
      </w:pPr>
      <w:r>
        <w:t>**3.3 客户关系管理**</w:t>
      </w:r>
    </w:p>
    <w:p>
      <w:pPr>
        <w:spacing w:line="360" w:lineRule="auto" w:before="0" w:after="0"/>
        <w:ind w:firstLine="420"/>
      </w:pPr>
      <w:r>
        <w:t>顺鑫源将建立完善的客户关系管理体系，加强与客户的沟通和互动。通过定期回访、提供增值服务、解决客户问题等方式，提高客户满意度和忠诚度。</w:t>
      </w:r>
    </w:p>
    <w:p>
      <w:pPr>
        <w:spacing w:line="360" w:lineRule="auto" w:before="0" w:after="0"/>
        <w:ind w:firstLine="420"/>
      </w:pPr>
      <w:r>
        <w:t>**3.4 服务质量提升**</w:t>
      </w:r>
    </w:p>
    <w:p>
      <w:pPr>
        <w:spacing w:line="360" w:lineRule="auto" w:before="0" w:after="0"/>
        <w:ind w:firstLine="420"/>
      </w:pPr>
      <w:r>
        <w:t>顺鑫源将不断提升服务质量，满足客户需求。通过加强员工培训、优化服务流程、引入先进设备等方式，提高垃圾清运服务的效率和质量。</w:t>
      </w:r>
    </w:p>
    <w:p>
      <w:pPr>
        <w:spacing w:line="360" w:lineRule="auto" w:before="0" w:after="0"/>
        <w:ind w:firstLine="420"/>
      </w:pPr>
      <w:r>
        <w:t>**3.5 营销活动**</w:t>
      </w:r>
    </w:p>
    <w:p>
      <w:pPr>
        <w:spacing w:line="360" w:lineRule="auto" w:before="0" w:after="0"/>
        <w:ind w:firstLine="420"/>
      </w:pPr>
      <w:r>
        <w:t>顺鑫源将开展一系列营销活动，提高品牌知名度和市场占有率。例如，举办垃圾清运服务知识讲座、开展环保宣传活动、推出优惠套餐等。</w:t>
      </w:r>
    </w:p>
    <w:p>
      <w:pPr>
        <w:spacing w:line="360" w:lineRule="auto" w:before="0" w:after="0"/>
        <w:ind w:firstLine="420"/>
      </w:pPr>
      <w:r>
        <w:t>**四、推广方案**</w:t>
      </w:r>
    </w:p>
    <w:p>
      <w:pPr>
        <w:spacing w:line="360" w:lineRule="auto" w:before="0" w:after="0"/>
        <w:ind w:firstLine="420"/>
      </w:pPr>
      <w:r>
        <w:t>**4.1 品牌推广**</w:t>
      </w:r>
    </w:p>
    <w:p>
      <w:pPr>
        <w:spacing w:line="360" w:lineRule="auto" w:before="0" w:after="0"/>
        <w:ind w:firstLine="420"/>
      </w:pPr>
      <w:r>
        <w:t>顺鑫源将通过以下方式加强品牌推广：</w:t>
      </w:r>
    </w:p>
    <w:p>
      <w:pPr>
        <w:spacing w:line="360" w:lineRule="auto" w:before="0" w:after="0"/>
        <w:ind w:firstLine="420"/>
      </w:pPr>
      <w:r>
        <w:t>- 设计具有辨识度的品牌标识，并在公司车辆、办公场所、宣传资料等处进行展示。</w:t>
      </w:r>
    </w:p>
    <w:p>
      <w:pPr>
        <w:spacing w:line="360" w:lineRule="auto" w:before="0" w:after="0"/>
        <w:ind w:firstLine="420"/>
      </w:pPr>
      <w:r>
        <w:t>- 制作宣传视频、海报等，通过社交媒体、行业网站等渠道进行广泛传播。</w:t>
      </w:r>
    </w:p>
    <w:p>
      <w:pPr>
        <w:spacing w:line="360" w:lineRule="auto" w:before="0" w:after="0"/>
        <w:ind w:firstLine="420"/>
      </w:pPr>
      <w:r>
        <w:t>- 参加行业展会、论坛等活动，展示公司形象和服务优势。</w:t>
      </w:r>
    </w:p>
    <w:p>
      <w:pPr>
        <w:spacing w:line="360" w:lineRule="auto" w:before="0" w:after="0"/>
        <w:ind w:firstLine="420"/>
      </w:pPr>
      <w:r>
        <w:t>**4.2 市场推广**</w:t>
      </w:r>
    </w:p>
    <w:p>
      <w:pPr>
        <w:spacing w:line="360" w:lineRule="auto" w:before="0" w:after="0"/>
        <w:ind w:firstLine="420"/>
      </w:pPr>
      <w:r>
        <w:t>顺鑫源将通过以下方式拓展市场：</w:t>
      </w:r>
    </w:p>
    <w:p>
      <w:pPr>
        <w:spacing w:line="360" w:lineRule="auto" w:before="0" w:after="0"/>
        <w:ind w:firstLine="420"/>
      </w:pPr>
      <w:r>
        <w:t>- 与相关企业建立合作关系，共同开发市场。</w:t>
      </w:r>
    </w:p>
    <w:p>
      <w:pPr>
        <w:spacing w:line="360" w:lineRule="auto" w:before="0" w:after="0"/>
        <w:ind w:firstLine="420"/>
      </w:pPr>
      <w:r>
        <w:t>- 建立销售网络，招聘销售人员，扩大服务范围。</w:t>
      </w:r>
    </w:p>
    <w:p>
      <w:pPr>
        <w:spacing w:line="360" w:lineRule="auto" w:before="0" w:after="0"/>
        <w:ind w:firstLine="420"/>
      </w:pPr>
      <w:r>
        <w:t>- 参加行业展会、论坛等活动，寻找潜在客户。</w:t>
      </w:r>
    </w:p>
    <w:p>
      <w:pPr>
        <w:spacing w:line="360" w:lineRule="auto" w:before="0" w:after="0"/>
        <w:ind w:firstLine="420"/>
      </w:pPr>
      <w:r>
        <w:t>**4.3 客户关系管理**</w:t>
      </w:r>
    </w:p>
    <w:p>
      <w:pPr>
        <w:spacing w:line="360" w:lineRule="auto" w:before="0" w:after="0"/>
        <w:ind w:firstLine="420"/>
      </w:pPr>
      <w:r>
        <w:t>顺鑫源将通过以下方式加强客户关系管理：</w:t>
      </w:r>
    </w:p>
    <w:p>
      <w:pPr>
        <w:spacing w:line="360" w:lineRule="auto" w:before="0" w:after="0"/>
        <w:ind w:firstLine="420"/>
      </w:pPr>
      <w:r>
        <w:t>- 定期回访客户，了解客户需求和建议。</w:t>
      </w:r>
    </w:p>
    <w:p>
      <w:pPr>
        <w:spacing w:line="360" w:lineRule="auto" w:before="0" w:after="0"/>
        <w:ind w:firstLine="420"/>
      </w:pPr>
      <w:r>
        <w:t>- 提供增值服务，如垃圾清运知识讲座、环保宣传活动等。</w:t>
      </w:r>
    </w:p>
    <w:p>
      <w:pPr>
        <w:spacing w:line="360" w:lineRule="auto" w:before="0" w:after="0"/>
        <w:ind w:firstLine="420"/>
      </w:pPr>
      <w:r>
        <w:t>- 解决客户问题，提高客户满意度和忠诚度。</w:t>
      </w:r>
    </w:p>
    <w:p>
      <w:pPr>
        <w:spacing w:line="360" w:lineRule="auto" w:before="0" w:after="0"/>
        <w:ind w:firstLine="420"/>
      </w:pPr>
      <w:r>
        <w:t>**4.4 服务质量提升**</w:t>
      </w:r>
    </w:p>
    <w:p>
      <w:pPr>
        <w:spacing w:line="360" w:lineRule="auto" w:before="0" w:after="0"/>
        <w:ind w:firstLine="420"/>
      </w:pPr>
      <w:r>
        <w:t>顺鑫源将通过以下方式提升服务质量：</w:t>
      </w:r>
    </w:p>
    <w:p>
      <w:pPr>
        <w:spacing w:line="360" w:lineRule="auto" w:before="0" w:after="0"/>
        <w:ind w:firstLine="420"/>
      </w:pPr>
      <w:r>
        <w:t>- 加强员工培训，提高员工素质和服务水平。</w:t>
      </w:r>
    </w:p>
    <w:p>
      <w:pPr>
        <w:spacing w:line="360" w:lineRule="auto" w:before="0" w:after="0"/>
        <w:ind w:firstLine="420"/>
      </w:pPr>
      <w:r>
        <w:t>- 优化服务流程，提高垃圾清运效率。</w:t>
      </w:r>
    </w:p>
    <w:p>
      <w:pPr>
        <w:spacing w:line="360" w:lineRule="auto" w:before="0" w:after="0"/>
        <w:ind w:firstLine="420"/>
      </w:pPr>
      <w:r>
        <w:t>- 引入先进设备，提高垃圾清运质量。</w:t>
      </w:r>
    </w:p>
    <w:p>
      <w:pPr>
        <w:spacing w:line="360" w:lineRule="auto" w:before="0" w:after="0"/>
        <w:ind w:firstLine="420"/>
      </w:pPr>
      <w:r>
        <w:t>**4.5 营销活动**</w:t>
      </w:r>
    </w:p>
    <w:p>
      <w:pPr>
        <w:spacing w:line="360" w:lineRule="auto" w:before="0" w:after="0"/>
        <w:ind w:firstLine="420"/>
      </w:pPr>
      <w:r>
        <w:t>顺鑫源将通过以下方式开展营销活动：</w:t>
      </w:r>
    </w:p>
    <w:p>
      <w:pPr>
        <w:spacing w:line="360" w:lineRule="auto" w:before="0" w:after="0"/>
        <w:ind w:firstLine="420"/>
      </w:pPr>
      <w:r>
        <w:t>- 举办垃圾清运服务知识讲座，提高公众对垃圾清运服务的认识。</w:t>
      </w:r>
    </w:p>
    <w:p>
      <w:pPr>
        <w:spacing w:line="360" w:lineRule="auto" w:before="0" w:after="0"/>
        <w:ind w:firstLine="420"/>
      </w:pPr>
      <w:r>
        <w:t>- 开展环保宣传活动，提高公众环保意识。</w:t>
      </w:r>
    </w:p>
    <w:p>
      <w:pPr>
        <w:spacing w:line="360" w:lineRule="auto" w:before="0" w:after="0"/>
        <w:ind w:firstLine="420"/>
      </w:pPr>
      <w:r>
        <w:t>- 推出优惠套餐，吸引更多客户。</w:t>
      </w:r>
    </w:p>
    <w:p>
      <w:pPr>
        <w:spacing w:line="360" w:lineRule="auto" w:before="0" w:after="0"/>
        <w:ind w:firstLine="420"/>
      </w:pPr>
      <w:r>
        <w:t>**五、总结**</w:t>
      </w:r>
    </w:p>
    <w:p>
      <w:pPr>
        <w:spacing w:line="360" w:lineRule="auto" w:before="0" w:after="0"/>
        <w:ind w:firstLine="420"/>
      </w:pPr>
      <w:r>
        <w:t>顺鑫源将坚持以客户为中心，不断提升服务质量，加强品牌建设，拓展市场，建立完善的客户关系管理体系，通过一系列营销活动，提高公司在垃圾清运服务领域的知名度和市场占有率。</w:t>
      </w:r>
    </w:p>
    <w:p>
      <w:pPr>
        <w:pStyle w:val="Heading4"/>
        <w:spacing w:line="360" w:lineRule="auto" w:before="0" w:after="0"/>
        <w:ind w:firstLine="420"/>
      </w:pPr>
      <w:r>
        <w:t xml:space="preserve"> 夜间服务营销策略</w:t>
      </w:r>
    </w:p>
    <w:p>
      <w:pPr>
        <w:spacing w:line="360" w:lineRule="auto" w:before="0" w:after="0"/>
        <w:ind w:firstLine="420"/>
      </w:pPr>
      <w:r>
        <w:t>**夜间服务营销策略方案**</w:t>
      </w:r>
    </w:p>
    <w:p>
      <w:pPr>
        <w:spacing w:line="360" w:lineRule="auto" w:before="0" w:after="0"/>
        <w:ind w:firstLine="420"/>
      </w:pPr>
      <w:r>
        <w:t>**一、项目背景**</w:t>
      </w:r>
    </w:p>
    <w:p>
      <w:pPr>
        <w:spacing w:line="360" w:lineRule="auto" w:before="0" w:after="0"/>
        <w:ind w:firstLine="420"/>
      </w:pPr>
      <w:r>
        <w:t>沈阳顺鑫源运输服务有限公司（以下简称“公司”）拟参与沈采矿区6274户居民生活及生产垃圾清运服务的招标项目。该项目服务期自2025年1月1日至2025年12月31日，预估金额为722,100.00元（含税）。服务地点由招标人指定，质量要求为合格。公司作为投标人，需制定详细的夜间服务营销策略，以确保中标并顺利实施项目。</w:t>
      </w:r>
    </w:p>
    <w:p>
      <w:pPr>
        <w:spacing w:line="360" w:lineRule="auto" w:before="0" w:after="0"/>
        <w:ind w:firstLine="420"/>
      </w:pPr>
      <w:r>
        <w:t>**二、夜间服务营销策略**</w:t>
      </w:r>
    </w:p>
    <w:p>
      <w:pPr>
        <w:spacing w:line="360" w:lineRule="auto" w:before="0" w:after="0"/>
        <w:ind w:firstLine="420"/>
      </w:pPr>
      <w:r>
        <w:t>**1. 服务定位**</w:t>
      </w:r>
    </w:p>
    <w:p>
      <w:pPr>
        <w:spacing w:line="360" w:lineRule="auto" w:before="0" w:after="0"/>
        <w:ind w:firstLine="420"/>
      </w:pPr>
      <w:r>
        <w:t>公司将夜间服务定位为“高效、便捷、安全”的垃圾清运服务，以满足居民夜间垃圾处理需求，提升居民生活质量。</w:t>
      </w:r>
    </w:p>
    <w:p>
      <w:pPr>
        <w:spacing w:line="360" w:lineRule="auto" w:before="0" w:after="0"/>
        <w:ind w:firstLine="420"/>
      </w:pPr>
      <w:r>
        <w:t>**2. 服务内容**</w:t>
      </w:r>
    </w:p>
    <w:p>
      <w:pPr>
        <w:spacing w:line="360" w:lineRule="auto" w:before="0" w:after="0"/>
        <w:ind w:firstLine="420"/>
      </w:pPr>
      <w:r>
        <w:t>公司提供夜间垃圾收集、运输、处理等服务，确保垃圾及时清运，不影响居民夜间生活。</w:t>
      </w:r>
    </w:p>
    <w:p>
      <w:pPr>
        <w:spacing w:line="360" w:lineRule="auto" w:before="0" w:after="0"/>
        <w:ind w:firstLine="420"/>
      </w:pPr>
      <w:r>
        <w:t>**3. 服务优势**</w:t>
      </w:r>
    </w:p>
    <w:p>
      <w:pPr>
        <w:spacing w:line="360" w:lineRule="auto" w:before="0" w:after="0"/>
        <w:ind w:firstLine="420"/>
      </w:pPr>
      <w:r>
        <w:t>（1）高效：公司拥有一支专业的垃圾清运团队，配备先进的垃圾收集设备，确保夜间垃圾清运高效完成。</w:t>
      </w:r>
    </w:p>
    <w:p>
      <w:pPr>
        <w:spacing w:line="360" w:lineRule="auto" w:before="0" w:after="0"/>
        <w:ind w:firstLine="420"/>
      </w:pPr>
      <w:r>
        <w:t>（2）便捷：公司提供上门收集服务，居民只需将垃圾放置指定位置，公司将在夜间进行收集。</w:t>
      </w:r>
    </w:p>
    <w:p>
      <w:pPr>
        <w:spacing w:line="360" w:lineRule="auto" w:before="0" w:after="0"/>
        <w:ind w:firstLine="420"/>
      </w:pPr>
      <w:r>
        <w:t>（3）安全：公司严格遵守安全操作规程，确保夜间垃圾清运过程安全无事故。</w:t>
      </w:r>
    </w:p>
    <w:p>
      <w:pPr>
        <w:spacing w:line="360" w:lineRule="auto" w:before="0" w:after="0"/>
        <w:ind w:firstLine="420"/>
      </w:pPr>
      <w:r>
        <w:t>**4. 营销策略**</w:t>
      </w:r>
    </w:p>
    <w:p>
      <w:pPr>
        <w:spacing w:line="360" w:lineRule="auto" w:before="0" w:after="0"/>
        <w:ind w:firstLine="420"/>
      </w:pPr>
      <w:r>
        <w:t>（1）宣传推广</w:t>
      </w:r>
    </w:p>
    <w:p>
      <w:pPr>
        <w:spacing w:line="360" w:lineRule="auto" w:before="0" w:after="0"/>
        <w:ind w:firstLine="420"/>
      </w:pPr>
      <w:r>
        <w:t>公司将在项目区域内开展夜间服务宣传活动，通过发放宣传单、悬挂横幅、社区公告等方式，提高居民对夜间服务的认知度和接受度。</w:t>
      </w:r>
    </w:p>
    <w:p>
      <w:pPr>
        <w:spacing w:line="360" w:lineRule="auto" w:before="0" w:after="0"/>
        <w:ind w:firstLine="420"/>
      </w:pPr>
      <w:r>
        <w:t>（2）价格策略</w:t>
      </w:r>
    </w:p>
    <w:p>
      <w:pPr>
        <w:spacing w:line="360" w:lineRule="auto" w:before="0" w:after="0"/>
        <w:ind w:firstLine="420"/>
      </w:pPr>
      <w:r>
        <w:t>公司将以合理的价格提供夜间服务，确保居民能够负担得起。同时，公司将根据居民需求提供灵活的价格方案，以满足不同层次居民的需求。</w:t>
      </w:r>
    </w:p>
    <w:p>
      <w:pPr>
        <w:spacing w:line="360" w:lineRule="auto" w:before="0" w:after="0"/>
        <w:ind w:firstLine="420"/>
      </w:pPr>
      <w:r>
        <w:t>（3）服务承诺</w:t>
      </w:r>
    </w:p>
    <w:p>
      <w:pPr>
        <w:spacing w:line="360" w:lineRule="auto" w:before="0" w:after="0"/>
        <w:ind w:firstLine="420"/>
      </w:pPr>
      <w:r>
        <w:t>公司承诺提供优质的夜间服务，确保垃圾及时清运，不影响居民夜间生活。对于服务过程中出现的问题，公司将及时处理，确保居民满意。</w:t>
      </w:r>
    </w:p>
    <w:p>
      <w:pPr>
        <w:spacing w:line="360" w:lineRule="auto" w:before="0" w:after="0"/>
        <w:ind w:firstLine="420"/>
      </w:pPr>
      <w:r>
        <w:t>（4）客户关系管理</w:t>
      </w:r>
    </w:p>
    <w:p>
      <w:pPr>
        <w:spacing w:line="360" w:lineRule="auto" w:before="0" w:after="0"/>
        <w:ind w:firstLine="420"/>
      </w:pPr>
      <w:r>
        <w:t>公司将与居民建立良好的沟通机制，及时了解居民需求，提供个性化服务。同时，公司将定期回访居民，了解服务满意度，持续改进服务质量。</w:t>
      </w:r>
    </w:p>
    <w:p>
      <w:pPr>
        <w:spacing w:line="360" w:lineRule="auto" w:before="0" w:after="0"/>
        <w:ind w:firstLine="420"/>
      </w:pPr>
      <w:r>
        <w:t>**5. 服务保障**</w:t>
      </w:r>
    </w:p>
    <w:p>
      <w:pPr>
        <w:spacing w:line="360" w:lineRule="auto" w:before="0" w:after="0"/>
        <w:ind w:firstLine="420"/>
      </w:pPr>
      <w:r>
        <w:t>（1）建立夜间服务团队</w:t>
      </w:r>
    </w:p>
    <w:p>
      <w:pPr>
        <w:spacing w:line="360" w:lineRule="auto" w:before="0" w:after="0"/>
        <w:ind w:firstLine="420"/>
      </w:pPr>
      <w:r>
        <w:t>公司组建一支专业的夜间服务团队，配备充足的垃圾收集设备和运输车辆，确保夜间服务顺利开展。</w:t>
      </w:r>
    </w:p>
    <w:p>
      <w:pPr>
        <w:spacing w:line="360" w:lineRule="auto" w:before="0" w:after="0"/>
        <w:ind w:firstLine="420"/>
      </w:pPr>
      <w:r>
        <w:t>（2）制定服务流程</w:t>
      </w:r>
    </w:p>
    <w:p>
      <w:pPr>
        <w:spacing w:line="360" w:lineRule="auto" w:before="0" w:after="0"/>
        <w:ind w:firstLine="420"/>
      </w:pPr>
      <w:r>
        <w:t>公司制定详细的夜间服务流程，明确服务时间、服务内容、服务标准等，确保服务过程规范有序。</w:t>
      </w:r>
    </w:p>
    <w:p>
      <w:pPr>
        <w:spacing w:line="360" w:lineRule="auto" w:before="0" w:after="0"/>
        <w:ind w:firstLine="420"/>
      </w:pPr>
      <w:r>
        <w:t>（3）加强安全管理</w:t>
      </w:r>
    </w:p>
    <w:p>
      <w:pPr>
        <w:spacing w:line="360" w:lineRule="auto" w:before="0" w:after="0"/>
        <w:ind w:firstLine="420"/>
      </w:pPr>
      <w:r>
        <w:t>公司加强夜间服务安全管理，制定安全操作规程，确保夜间服务过程安全无事故。</w:t>
      </w:r>
    </w:p>
    <w:p>
      <w:pPr>
        <w:spacing w:line="360" w:lineRule="auto" w:before="0" w:after="0"/>
        <w:ind w:firstLine="420"/>
      </w:pPr>
      <w:r>
        <w:t>**6. 应急处理**</w:t>
      </w:r>
    </w:p>
    <w:p>
      <w:pPr>
        <w:spacing w:line="360" w:lineRule="auto" w:before="0" w:after="0"/>
        <w:ind w:firstLine="420"/>
      </w:pPr>
      <w:r>
        <w:t>（1）突发需求的处理机制</w:t>
      </w:r>
    </w:p>
    <w:p>
      <w:pPr>
        <w:spacing w:line="360" w:lineRule="auto" w:before="0" w:after="0"/>
        <w:ind w:firstLine="420"/>
      </w:pPr>
      <w:r>
        <w:t>公司建立突发需求处理机制，确保在夜间服务过程中出现突发需求时，能够及时响应并处理。</w:t>
      </w:r>
    </w:p>
    <w:p>
      <w:pPr>
        <w:spacing w:line="360" w:lineRule="auto" w:before="0" w:after="0"/>
        <w:ind w:firstLine="420"/>
      </w:pPr>
      <w:r>
        <w:t>（2）系统障碍的解决方案</w:t>
      </w:r>
    </w:p>
    <w:p>
      <w:pPr>
        <w:spacing w:line="360" w:lineRule="auto" w:before="0" w:after="0"/>
        <w:ind w:firstLine="420"/>
      </w:pPr>
      <w:r>
        <w:t>公司制定系统障碍解决方案，确保在夜间服务过程中出现系统障碍时，能够及时恢复服务。</w:t>
      </w:r>
    </w:p>
    <w:p>
      <w:pPr>
        <w:spacing w:line="360" w:lineRule="auto" w:before="0" w:after="0"/>
        <w:ind w:firstLine="420"/>
      </w:pPr>
      <w:r>
        <w:t>（3）多项目并行的解决方案</w:t>
      </w:r>
    </w:p>
    <w:p>
      <w:pPr>
        <w:spacing w:line="360" w:lineRule="auto" w:before="0" w:after="0"/>
        <w:ind w:firstLine="420"/>
      </w:pPr>
      <w:r>
        <w:t>公司制定多项目并行解决方案，确保在夜间服务过程中能够同时处理多个项目，提高服务效率。</w:t>
      </w:r>
    </w:p>
    <w:p>
      <w:pPr>
        <w:spacing w:line="360" w:lineRule="auto" w:before="0" w:after="0"/>
        <w:ind w:firstLine="420"/>
      </w:pPr>
      <w:r>
        <w:t>（4）时间周期紧的解决方案</w:t>
      </w:r>
    </w:p>
    <w:p>
      <w:pPr>
        <w:spacing w:line="360" w:lineRule="auto" w:before="0" w:after="0"/>
        <w:ind w:firstLine="420"/>
      </w:pPr>
      <w:r>
        <w:t>公司制定时间周期紧的解决方案，确保在夜间服务过程中能够按时完成服务任务。</w:t>
      </w:r>
    </w:p>
    <w:p>
      <w:pPr>
        <w:spacing w:line="360" w:lineRule="auto" w:before="0" w:after="0"/>
        <w:ind w:firstLine="420"/>
      </w:pPr>
      <w:r>
        <w:t>（5）夜间服务的解决方案</w:t>
      </w:r>
    </w:p>
    <w:p>
      <w:pPr>
        <w:spacing w:line="360" w:lineRule="auto" w:before="0" w:after="0"/>
        <w:ind w:firstLine="420"/>
      </w:pPr>
      <w:r>
        <w:t>公司制定夜间服务解决方案，确保在夜间服务过程中能够提供高效、便捷、安全的垃圾清运服务。</w:t>
      </w:r>
    </w:p>
    <w:p>
      <w:pPr>
        <w:spacing w:line="360" w:lineRule="auto" w:before="0" w:after="0"/>
        <w:ind w:firstLine="420"/>
      </w:pPr>
      <w:r>
        <w:t>**三、总结**</w:t>
      </w:r>
    </w:p>
    <w:p>
      <w:pPr>
        <w:spacing w:line="360" w:lineRule="auto" w:before="0" w:after="0"/>
        <w:ind w:firstLine="420"/>
      </w:pPr>
      <w:r>
        <w:t>夜间服务营销策略是公司参与沈采矿区6274户居民生活及生产垃圾清运服务招标项目的重要举措。通过制定详细的夜间服务营销策略，公司能够提高居民对夜间服务的认知度和接受度，提升服务质量，确保项目顺利实施。公司将继续秉承“高效、便捷、安全”的服务理念，为居民提供优质的夜间服务。</w:t>
      </w:r>
    </w:p>
    <w:p>
      <w:pPr>
        <w:pStyle w:val="Heading4"/>
        <w:spacing w:line="360" w:lineRule="auto" w:before="0" w:after="0"/>
        <w:ind w:firstLine="420"/>
      </w:pPr>
      <w:r>
        <w:t xml:space="preserve"> 客户关系管理与维护</w:t>
      </w:r>
    </w:p>
    <w:p>
      <w:pPr>
        <w:spacing w:line="360" w:lineRule="auto" w:before="0" w:after="0"/>
        <w:ind w:firstLine="420"/>
      </w:pPr>
      <w:r>
        <w:t>**客户关系管理与维护方案**</w:t>
      </w:r>
    </w:p>
    <w:p>
      <w:pPr>
        <w:spacing w:line="360" w:lineRule="auto" w:before="0" w:after="0"/>
        <w:ind w:firstLine="420"/>
      </w:pPr>
      <w:r>
        <w:t>**一、项目概述**</w:t>
      </w:r>
    </w:p>
    <w:p>
      <w:pPr>
        <w:spacing w:line="360" w:lineRule="auto" w:before="0" w:after="0"/>
        <w:ind w:firstLine="420"/>
      </w:pPr>
      <w:r>
        <w:t>沈阳顺鑫源运输服务有限公司（以下简称“公司”）作为一家专业的运输服务提供商，致力于为客户提供高效、优质的运输服务。为了更好地满足客户需求，提升客户满意度，公司决定实施客户关系管理与维护方案。本方案旨在通过科学、系统的客户关系管理，建立和维护与客户的长期合作关系，提高客户忠诚度，为公司创造更大的价值。</w:t>
      </w:r>
    </w:p>
    <w:p>
      <w:pPr>
        <w:spacing w:line="360" w:lineRule="auto" w:before="0" w:after="0"/>
        <w:ind w:firstLine="420"/>
      </w:pPr>
      <w:r>
        <w:t>**二、客户关系管理目标**</w:t>
      </w:r>
    </w:p>
    <w:p>
      <w:pPr>
        <w:spacing w:line="360" w:lineRule="auto" w:before="0" w:after="0"/>
        <w:ind w:firstLine="420"/>
      </w:pPr>
      <w:r>
        <w:t>1. 提高客户满意度：通过为客户提供优质的服务，满足客户需求，提高客户满意度。</w:t>
      </w:r>
    </w:p>
    <w:p>
      <w:pPr>
        <w:spacing w:line="360" w:lineRule="auto" w:before="0" w:after="0"/>
        <w:ind w:firstLine="420"/>
      </w:pPr>
      <w:r>
        <w:t>2. 增加客户忠诚度：通过建立长期合作关系，提高客户忠诚度，减少客户流失。</w:t>
      </w:r>
    </w:p>
    <w:p>
      <w:pPr>
        <w:spacing w:line="360" w:lineRule="auto" w:before="0" w:after="0"/>
        <w:ind w:firstLine="420"/>
      </w:pPr>
      <w:r>
        <w:t>3. 提升公司形象：通过优质的服务和良好的客户关系管理，提升公司形象和市场竞争力。</w:t>
      </w:r>
    </w:p>
    <w:p>
      <w:pPr>
        <w:spacing w:line="360" w:lineRule="auto" w:before="0" w:after="0"/>
        <w:ind w:firstLine="420"/>
      </w:pPr>
      <w:r>
        <w:t>4. 增加公司收入：通过客户关系管理，增加客户数量和业务量，为公司创造更大的价值。</w:t>
      </w:r>
    </w:p>
    <w:p>
      <w:pPr>
        <w:spacing w:line="360" w:lineRule="auto" w:before="0" w:after="0"/>
        <w:ind w:firstLine="420"/>
      </w:pPr>
      <w:r>
        <w:t>**三、客户关系管理策略**</w:t>
      </w:r>
    </w:p>
    <w:p>
      <w:pPr>
        <w:spacing w:line="360" w:lineRule="auto" w:before="0" w:after="0"/>
        <w:ind w:firstLine="420"/>
      </w:pPr>
      <w:r>
        <w:t>1. 建立客户档案：收集客户基本信息、服务需求、服务历史等，建立完善的客户档案。</w:t>
      </w:r>
    </w:p>
    <w:p>
      <w:pPr>
        <w:spacing w:line="360" w:lineRule="auto" w:before="0" w:after="0"/>
        <w:ind w:firstLine="420"/>
      </w:pPr>
      <w:r>
        <w:t>2. 定期回访客户：定期与客户沟通，了解客户需求，解决客户问题，提高客户满意度。</w:t>
      </w:r>
    </w:p>
    <w:p>
      <w:pPr>
        <w:spacing w:line="360" w:lineRule="auto" w:before="0" w:after="0"/>
        <w:ind w:firstLine="420"/>
      </w:pPr>
      <w:r>
        <w:t>3. 提供个性化服务：根据客户需求，提供个性化的服务方案，满足客户需求。</w:t>
      </w:r>
    </w:p>
    <w:p>
      <w:pPr>
        <w:spacing w:line="360" w:lineRule="auto" w:before="0" w:after="0"/>
        <w:ind w:firstLine="420"/>
      </w:pPr>
      <w:r>
        <w:t>4. 举办客户活动：定期举办客户活动，加强与客户的互动，提高客户忠诚度。</w:t>
      </w:r>
    </w:p>
    <w:p>
      <w:pPr>
        <w:spacing w:line="360" w:lineRule="auto" w:before="0" w:after="0"/>
        <w:ind w:firstLine="420"/>
      </w:pPr>
      <w:r>
        <w:t>5. 建立客户反馈机制：建立客户反馈机制，及时了解客户意见和建议，改进服务。</w:t>
      </w:r>
    </w:p>
    <w:p>
      <w:pPr>
        <w:spacing w:line="360" w:lineRule="auto" w:before="0" w:after="0"/>
        <w:ind w:firstLine="420"/>
      </w:pPr>
      <w:r>
        <w:t>6. 培训员工：对员工进行客户关系管理培训，提高员工服务意识和能力。</w:t>
      </w:r>
    </w:p>
    <w:p>
      <w:pPr>
        <w:spacing w:line="360" w:lineRule="auto" w:before="0" w:after="0"/>
        <w:ind w:firstLine="420"/>
      </w:pPr>
      <w:r>
        <w:t>**四、客户关系管理流程**</w:t>
      </w:r>
    </w:p>
    <w:p>
      <w:pPr>
        <w:spacing w:line="360" w:lineRule="auto" w:before="0" w:after="0"/>
        <w:ind w:firstLine="420"/>
      </w:pPr>
      <w:r>
        <w:t>1. 客户档案建立：收集客户基本信息、服务需求、服务历史等，建立完善的客户档案。</w:t>
      </w:r>
    </w:p>
    <w:p>
      <w:pPr>
        <w:spacing w:line="360" w:lineRule="auto" w:before="0" w:after="0"/>
        <w:ind w:firstLine="420"/>
      </w:pPr>
      <w:r>
        <w:t>2. 客户需求分析：分析客户需求，制定个性化的服务方案。</w:t>
      </w:r>
    </w:p>
    <w:p>
      <w:pPr>
        <w:spacing w:line="360" w:lineRule="auto" w:before="0" w:after="0"/>
        <w:ind w:firstLine="420"/>
      </w:pPr>
      <w:r>
        <w:t>3. 客户服务实施：按照服务方案，为客户提供优质的服务。</w:t>
      </w:r>
    </w:p>
    <w:p>
      <w:pPr>
        <w:spacing w:line="360" w:lineRule="auto" w:before="0" w:after="0"/>
        <w:ind w:firstLine="420"/>
      </w:pPr>
      <w:r>
        <w:t>4. 客户回访：定期与客户沟通，了解客户需求，解决客户问题，提高客户满意度。</w:t>
      </w:r>
    </w:p>
    <w:p>
      <w:pPr>
        <w:spacing w:line="360" w:lineRule="auto" w:before="0" w:after="0"/>
        <w:ind w:firstLine="420"/>
      </w:pPr>
      <w:r>
        <w:t>5. 客户反馈处理：及时处理客户意见和建议，改进服务。</w:t>
      </w:r>
    </w:p>
    <w:p>
      <w:pPr>
        <w:spacing w:line="360" w:lineRule="auto" w:before="0" w:after="0"/>
        <w:ind w:firstLine="420"/>
      </w:pPr>
      <w:r>
        <w:t>6. 客户关系维护：通过客户活动、个性化服务等，加强与客户的互动，提高客户忠诚度。</w:t>
      </w:r>
    </w:p>
    <w:p>
      <w:pPr>
        <w:spacing w:line="360" w:lineRule="auto" w:before="0" w:after="0"/>
        <w:ind w:firstLine="420"/>
      </w:pPr>
      <w:r>
        <w:t>**五、客户关系管理评估**</w:t>
      </w:r>
    </w:p>
    <w:p>
      <w:pPr>
        <w:spacing w:line="360" w:lineRule="auto" w:before="0" w:after="0"/>
        <w:ind w:firstLine="420"/>
      </w:pPr>
      <w:r>
        <w:t>1. 客户满意度调查：定期进行客户满意度调查，了解客户对公司服务的评价。</w:t>
      </w:r>
    </w:p>
    <w:p>
      <w:pPr>
        <w:spacing w:line="360" w:lineRule="auto" w:before="0" w:after="0"/>
        <w:ind w:firstLine="420"/>
      </w:pPr>
      <w:r>
        <w:t>2. 客户流失率分析：分析客户流失原因，制定相应的改进措施。</w:t>
      </w:r>
    </w:p>
    <w:p>
      <w:pPr>
        <w:spacing w:line="360" w:lineRule="auto" w:before="0" w:after="0"/>
        <w:ind w:firstLine="420"/>
      </w:pPr>
      <w:r>
        <w:t>3. 客户忠诚度评估：评估客户忠诚度，制定相应的客户关系维护策略。</w:t>
      </w:r>
    </w:p>
    <w:p>
      <w:pPr>
        <w:spacing w:line="360" w:lineRule="auto" w:before="0" w:after="0"/>
        <w:ind w:firstLine="420"/>
      </w:pPr>
      <w:r>
        <w:t>4. 服务质量评估：评估服务质量，制定相应的改进措施。</w:t>
      </w:r>
    </w:p>
    <w:p>
      <w:pPr>
        <w:spacing w:line="360" w:lineRule="auto" w:before="0" w:after="0"/>
        <w:ind w:firstLine="420"/>
      </w:pPr>
      <w:r>
        <w:t>**六、客户关系管理改进**</w:t>
      </w:r>
    </w:p>
    <w:p>
      <w:pPr>
        <w:spacing w:line="360" w:lineRule="auto" w:before="0" w:after="0"/>
        <w:ind w:firstLine="420"/>
      </w:pPr>
      <w:r>
        <w:t>1. 根据客户满意度调查结果，改进服务。</w:t>
      </w:r>
    </w:p>
    <w:p>
      <w:pPr>
        <w:spacing w:line="360" w:lineRule="auto" w:before="0" w:after="0"/>
        <w:ind w:firstLine="420"/>
      </w:pPr>
      <w:r>
        <w:t>2. 根据客户流失率分析结果，制定相应的改进措施。</w:t>
      </w:r>
    </w:p>
    <w:p>
      <w:pPr>
        <w:spacing w:line="360" w:lineRule="auto" w:before="0" w:after="0"/>
        <w:ind w:firstLine="420"/>
      </w:pPr>
      <w:r>
        <w:t>3. 根据客户忠诚度评估结果，制定相应的客户关系维护策略。</w:t>
      </w:r>
    </w:p>
    <w:p>
      <w:pPr>
        <w:spacing w:line="360" w:lineRule="auto" w:before="0" w:after="0"/>
        <w:ind w:firstLine="420"/>
      </w:pPr>
      <w:r>
        <w:t>4. 根据服务质量评估结果，制定相应的改进措施。</w:t>
      </w:r>
    </w:p>
    <w:p>
      <w:pPr>
        <w:spacing w:line="360" w:lineRule="auto" w:before="0" w:after="0"/>
        <w:ind w:firstLine="420"/>
      </w:pPr>
      <w:r>
        <w:t>**七、结论**</w:t>
      </w:r>
    </w:p>
    <w:p>
      <w:pPr>
        <w:spacing w:line="360" w:lineRule="auto" w:before="0" w:after="0"/>
        <w:ind w:firstLine="420"/>
      </w:pPr>
      <w:r>
        <w:t>客户关系管理与维护是公司发展的重要环节。通过科学、系统的客户关系管理，公司可以更好地满足客户需求，提高客户满意度，增加客户忠诚度，提升公司形象和市场竞争力，为公司创造更大的价值。本方案旨在通过建立客户档案、定期回访客户、提供个性化服务、举办客户活动、建立客户反馈机制、培训员工等措施，实现客户关系管理的目标。同时，通过客户满意度调查、客户流失率分析、客户忠诚度评估、服务质量评估等措施，对客户关系管理进行评估和改进，确保客户关系管理的有效性和持续性。</w:t>
      </w:r>
    </w:p>
    <w:p>
      <w:pPr>
        <w:pStyle w:val="Heading3"/>
        <w:spacing w:line="360" w:lineRule="auto" w:before="0" w:after="0"/>
        <w:ind w:firstLine="420"/>
      </w:pPr>
      <w:r>
        <w:t>成本控制与效益分析</w:t>
      </w:r>
    </w:p>
    <w:p>
      <w:pPr>
        <w:spacing w:line="360" w:lineRule="auto" w:before="0" w:after="0"/>
        <w:ind w:firstLine="420"/>
      </w:pPr>
      <w:r>
        <w:t>**成本控制与效益分析方案**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该项目预估金额为722,100.00元（含税），服务地点由招标人指定，服务期为2025年01月01日至2025年12月31日。质量要求为合格。公司作为投标人，需在投标过程中充分考虑成本控制与效益分析，以确保项目的顺利实施和公司的盈利。</w:t>
      </w:r>
    </w:p>
    <w:p>
      <w:pPr>
        <w:spacing w:line="360" w:lineRule="auto" w:before="0" w:after="0"/>
        <w:ind w:firstLine="420"/>
      </w:pPr>
      <w:r>
        <w:t>**二、成本控制措施**</w:t>
      </w:r>
    </w:p>
    <w:p>
      <w:pPr>
        <w:spacing w:line="360" w:lineRule="auto" w:before="0" w:after="0"/>
        <w:ind w:firstLine="420"/>
      </w:pPr>
      <w:r>
        <w:t>1. **人员成本控制**：根据项目需求合理配置人员，避免人员冗余。同时，通过培训提高员工工作效率，减少人工成本。</w:t>
      </w:r>
    </w:p>
    <w:p>
      <w:pPr>
        <w:spacing w:line="360" w:lineRule="auto" w:before="0" w:after="0"/>
        <w:ind w:firstLine="420"/>
      </w:pPr>
      <w:r>
        <w:t>2. **设备成本控制**：选择性价比高的垃圾收集车和垃圾收集站设备，确保设备在满足项目需求的同时，成本控制在合理范围内。</w:t>
      </w:r>
    </w:p>
    <w:p>
      <w:pPr>
        <w:spacing w:line="360" w:lineRule="auto" w:before="0" w:after="0"/>
        <w:ind w:firstLine="420"/>
      </w:pPr>
      <w:r>
        <w:t>3. **材料成本控制**：与供应商建立长期合作关系，争取优惠价格。同时，合理规划材料使用，避免浪费。</w:t>
      </w:r>
    </w:p>
    <w:p>
      <w:pPr>
        <w:spacing w:line="360" w:lineRule="auto" w:before="0" w:after="0"/>
        <w:ind w:firstLine="420"/>
      </w:pPr>
      <w:r>
        <w:t>4. **运营成本控制**：优化垃圾清运路线，减少运输成本。同时，加强车辆维护保养，延长设备使用寿命，降低运营成本。</w:t>
      </w:r>
    </w:p>
    <w:p>
      <w:pPr>
        <w:spacing w:line="360" w:lineRule="auto" w:before="0" w:after="0"/>
        <w:ind w:firstLine="420"/>
      </w:pPr>
      <w:r>
        <w:t>**三、效益分析**</w:t>
      </w:r>
    </w:p>
    <w:p>
      <w:pPr>
        <w:spacing w:line="360" w:lineRule="auto" w:before="0" w:after="0"/>
        <w:ind w:firstLine="420"/>
      </w:pPr>
      <w:r>
        <w:t>1. **直接效益**：通过成本控制措施，预计项目实施后，公司的直接效益将得到显著提升。具体表现为人工成本、设备成本、材料成本和运营成本的降低。</w:t>
      </w:r>
    </w:p>
    <w:p>
      <w:pPr>
        <w:spacing w:line="360" w:lineRule="auto" w:before="0" w:after="0"/>
        <w:ind w:firstLine="420"/>
      </w:pPr>
      <w:r>
        <w:t>2. **间接效益**：通过参与该项目，公司将积累丰富的垃圾清运服务经验，提升公司在该领域的竞争力。同时，良好的项目实施效果将有助于公司树立良好的口碑，为未来的业务拓展奠定基础。</w:t>
      </w:r>
    </w:p>
    <w:p>
      <w:pPr>
        <w:spacing w:line="360" w:lineRule="auto" w:before="0" w:after="0"/>
        <w:ind w:firstLine="420"/>
      </w:pPr>
      <w:r>
        <w:t>3. **社会效益**：该项目将有效改善沈采矿区居民的生活环境，提高居民的生活质量。同时，项目的实施还将促进当地环保产业的发展，为社会创造更多的就业机会。</w:t>
      </w:r>
    </w:p>
    <w:p>
      <w:pPr>
        <w:spacing w:line="360" w:lineRule="auto" w:before="0" w:after="0"/>
        <w:ind w:firstLine="420"/>
      </w:pPr>
      <w:r>
        <w:t>**四、风险评估与应对措施**</w:t>
      </w:r>
    </w:p>
    <w:p>
      <w:pPr>
        <w:spacing w:line="360" w:lineRule="auto" w:before="0" w:after="0"/>
        <w:ind w:firstLine="420"/>
      </w:pPr>
      <w:r>
        <w:t>1. **风险识别**：在项目实施过程中，可能面临的风险包括政策变动风险、市场竞争风险、技术风险等。</w:t>
      </w:r>
    </w:p>
    <w:p>
      <w:pPr>
        <w:spacing w:line="360" w:lineRule="auto" w:before="0" w:after="0"/>
        <w:ind w:firstLine="420"/>
      </w:pPr>
      <w:r>
        <w:t>2. **应对措施**：针对政策变动风险，公司将密切关注相关政策动态，及时调整项目实施方案。针对市场竞争风险，公司将通过提升服务质量、降低成本等手段，增强公司的竞争力。针对技术风险，公司将加强技术储备，确保项目实施过程中的技术支持。</w:t>
      </w:r>
    </w:p>
    <w:p>
      <w:pPr>
        <w:spacing w:line="360" w:lineRule="auto" w:before="0" w:after="0"/>
        <w:ind w:firstLine="420"/>
      </w:pPr>
      <w:r>
        <w:t>**五、结论**</w:t>
      </w:r>
    </w:p>
    <w:p>
      <w:pPr>
        <w:spacing w:line="360" w:lineRule="auto" w:before="0" w:after="0"/>
        <w:ind w:firstLine="420"/>
      </w:pPr>
      <w:r>
        <w:t>通过上述成本控制与效益分析，沈阳顺鑫源运输服务有限公司在参与沈采矿区6274户居民生活及生产垃圾清运服务项目投标时，应充分考虑成本控制措施，确保项目的顺利实施和公司的盈利。同时，公司还应关注项目的直接效益、间接效益和社会效益，为公司的长远发展奠定基础。</w:t>
      </w:r>
    </w:p>
    <w:p>
      <w:pPr>
        <w:pStyle w:val="Heading4"/>
        <w:spacing w:line="360" w:lineRule="auto" w:before="0" w:after="0"/>
        <w:ind w:firstLine="420"/>
      </w:pPr>
      <w:r>
        <w:t xml:space="preserve"> 效益分析与评估</w:t>
      </w:r>
    </w:p>
    <w:p>
      <w:pPr>
        <w:spacing w:line="360" w:lineRule="auto" w:before="0" w:after="0"/>
        <w:ind w:firstLine="420"/>
      </w:pPr>
      <w:r>
        <w:t>### 效益分析与评估方案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参与沈采矿区6274户居民生活及生产垃圾清运服务项目的竞标。该项目旨在为沈采矿区的居民提供高效、环保的垃圾清运服务，确保居民生活环境的整洁与卫生。</w:t>
      </w:r>
    </w:p>
    <w:p>
      <w:pPr>
        <w:spacing w:line="360" w:lineRule="auto" w:before="0" w:after="0"/>
        <w:ind w:firstLine="420"/>
      </w:pPr>
      <w:r>
        <w:t>#### 二、效益分析</w:t>
      </w:r>
    </w:p>
    <w:p>
      <w:pPr>
        <w:spacing w:line="360" w:lineRule="auto" w:before="0" w:after="0"/>
        <w:ind w:firstLine="420"/>
      </w:pPr>
      <w:r>
        <w:t>##### 1. 经济效益</w:t>
      </w:r>
    </w:p>
    <w:p>
      <w:pPr>
        <w:spacing w:line="360" w:lineRule="auto" w:before="0" w:after="0"/>
        <w:ind w:firstLine="420"/>
      </w:pPr>
      <w:r>
        <w:t>- **收入预测**：项目预估金额为722,100.00元（含税），这是公司未来一年的主要收入来源。</w:t>
      </w:r>
    </w:p>
    <w:p>
      <w:pPr>
        <w:spacing w:line="360" w:lineRule="auto" w:before="0" w:after="0"/>
        <w:ind w:firstLine="420"/>
      </w:pPr>
      <w:r>
        <w:t>- **成本控制**：通过优化垃圾清运流程，合理配置资源，可以有效降低运营成本，提高利润率。</w:t>
      </w:r>
    </w:p>
    <w:p>
      <w:pPr>
        <w:spacing w:line="360" w:lineRule="auto" w:before="0" w:after="0"/>
        <w:ind w:firstLine="420"/>
      </w:pPr>
      <w:r>
        <w:t>- **税收优惠**：作为环保服务企业，公司可能享受一定的税收优惠政策，进一步增加经济效益。</w:t>
      </w:r>
    </w:p>
    <w:p>
      <w:pPr>
        <w:spacing w:line="360" w:lineRule="auto" w:before="0" w:after="0"/>
        <w:ind w:firstLine="420"/>
      </w:pPr>
      <w:r>
        <w:t>##### 2. 社会效益</w:t>
      </w:r>
    </w:p>
    <w:p>
      <w:pPr>
        <w:spacing w:line="360" w:lineRule="auto" w:before="0" w:after="0"/>
        <w:ind w:firstLine="420"/>
      </w:pPr>
      <w:r>
        <w:t>- **环境保护**：通过专业的垃圾清运服务，减少环境污染，改善居民生活环境，提升生活质量。</w:t>
      </w:r>
    </w:p>
    <w:p>
      <w:pPr>
        <w:spacing w:line="360" w:lineRule="auto" w:before="0" w:after="0"/>
        <w:ind w:firstLine="420"/>
      </w:pPr>
      <w:r>
        <w:t>- **就业机会**：项目实施过程中，公司将增加劳动力需求，为当地居民提供就业机会，促进社会稳定。</w:t>
      </w:r>
    </w:p>
    <w:p>
      <w:pPr>
        <w:spacing w:line="360" w:lineRule="auto" w:before="0" w:after="0"/>
        <w:ind w:firstLine="420"/>
      </w:pPr>
      <w:r>
        <w:t>- **社区关系**：通过优质的服务，提升公司在当地居民心中的形象，增强社区关系，为未来的业务拓展打下基础。</w:t>
      </w:r>
    </w:p>
    <w:p>
      <w:pPr>
        <w:spacing w:line="360" w:lineRule="auto" w:before="0" w:after="0"/>
        <w:ind w:firstLine="420"/>
      </w:pPr>
      <w:r>
        <w:t>##### 3. 管理效益</w:t>
      </w:r>
    </w:p>
    <w:p>
      <w:pPr>
        <w:spacing w:line="360" w:lineRule="auto" w:before="0" w:after="0"/>
        <w:ind w:firstLine="420"/>
      </w:pPr>
      <w:r>
        <w:t>- **流程优化**：通过项目的实施，公司将积累丰富的垃圾清运经验，优化服务流程，提高整体运营效率。</w:t>
      </w:r>
    </w:p>
    <w:p>
      <w:pPr>
        <w:spacing w:line="360" w:lineRule="auto" w:before="0" w:after="0"/>
        <w:ind w:firstLine="420"/>
      </w:pPr>
      <w:r>
        <w:t>- **团队建设**：项目实施过程中，公司将锻炼出一支专业、高效的垃圾清运团队，为未来的项目打下坚实基础。</w:t>
      </w:r>
    </w:p>
    <w:p>
      <w:pPr>
        <w:spacing w:line="360" w:lineRule="auto" w:before="0" w:after="0"/>
        <w:ind w:firstLine="420"/>
      </w:pPr>
      <w:r>
        <w:t>- **品牌提升**：通过优质的服务，公司将提升品牌形象，增强市场竞争力，为未来的业务拓展创造有利条件。</w:t>
      </w:r>
    </w:p>
    <w:p>
      <w:pPr>
        <w:spacing w:line="360" w:lineRule="auto" w:before="0" w:after="0"/>
        <w:ind w:firstLine="420"/>
      </w:pPr>
      <w:r>
        <w:t>#### 三、风险评估</w:t>
      </w:r>
    </w:p>
    <w:p>
      <w:pPr>
        <w:spacing w:line="360" w:lineRule="auto" w:before="0" w:after="0"/>
        <w:ind w:firstLine="420"/>
      </w:pPr>
      <w:r>
        <w:t>##### 1. 市场风险</w:t>
      </w:r>
    </w:p>
    <w:p>
      <w:pPr>
        <w:spacing w:line="360" w:lineRule="auto" w:before="0" w:after="0"/>
        <w:ind w:firstLine="420"/>
      </w:pPr>
      <w:r>
        <w:t>- **竞争激烈**：垃圾清运服务市场竞争激烈，公司需要不断提升服务质量，以保持竞争优势。</w:t>
      </w:r>
    </w:p>
    <w:p>
      <w:pPr>
        <w:spacing w:line="360" w:lineRule="auto" w:before="0" w:after="0"/>
        <w:ind w:firstLine="420"/>
      </w:pPr>
      <w:r>
        <w:t>- **政策变化**：政府环保政策的变化可能对公司的运营产生影响，需要密切关注政策动向，及时调整经营策略。</w:t>
      </w:r>
    </w:p>
    <w:p>
      <w:pPr>
        <w:spacing w:line="360" w:lineRule="auto" w:before="0" w:after="0"/>
        <w:ind w:firstLine="420"/>
      </w:pPr>
      <w:r>
        <w:t>##### 2. 运营风险</w:t>
      </w:r>
    </w:p>
    <w:p>
      <w:pPr>
        <w:spacing w:line="360" w:lineRule="auto" w:before="0" w:after="0"/>
        <w:ind w:firstLine="420"/>
      </w:pPr>
      <w:r>
        <w:t>- **资源调配**：项目实施过程中，需要合理调配人力资源、机械设备等资源，确保服务质量和效率。</w:t>
      </w:r>
    </w:p>
    <w:p>
      <w:pPr>
        <w:spacing w:line="360" w:lineRule="auto" w:before="0" w:after="0"/>
        <w:ind w:firstLine="420"/>
      </w:pPr>
      <w:r>
        <w:t>- **突发事件**：垃圾清运过程中可能遇到突发事件，如恶劣天气、设备故障等，需要制定应急预案，确保服务连续性。</w:t>
      </w:r>
    </w:p>
    <w:p>
      <w:pPr>
        <w:spacing w:line="360" w:lineRule="auto" w:before="0" w:after="0"/>
        <w:ind w:firstLine="420"/>
      </w:pPr>
      <w:r>
        <w:t>##### 3. 财务风险</w:t>
      </w:r>
    </w:p>
    <w:p>
      <w:pPr>
        <w:spacing w:line="360" w:lineRule="auto" w:before="0" w:after="0"/>
        <w:ind w:firstLine="420"/>
      </w:pPr>
      <w:r>
        <w:t>- **成本控制**：需要严格控制运营成本，避免因成本过高导致利润下降。</w:t>
      </w:r>
    </w:p>
    <w:p>
      <w:pPr>
        <w:spacing w:line="360" w:lineRule="auto" w:before="0" w:after="0"/>
        <w:ind w:firstLine="420"/>
      </w:pPr>
      <w:r>
        <w:t>- **资金周转**：项目实施过程中，需要确保资金周转顺畅，避免因资金短缺影响服务质量和效率。</w:t>
      </w:r>
    </w:p>
    <w:p>
      <w:pPr>
        <w:spacing w:line="360" w:lineRule="auto" w:before="0" w:after="0"/>
        <w:ind w:firstLine="420"/>
      </w:pPr>
      <w:r>
        <w:t>#### 四、应对措施</w:t>
      </w:r>
    </w:p>
    <w:p>
      <w:pPr>
        <w:spacing w:line="360" w:lineRule="auto" w:before="0" w:after="0"/>
        <w:ind w:firstLine="420"/>
      </w:pPr>
      <w:r>
        <w:t>##### 1. 市场风险应对</w:t>
      </w:r>
    </w:p>
    <w:p>
      <w:pPr>
        <w:spacing w:line="360" w:lineRule="auto" w:before="0" w:after="0"/>
        <w:ind w:firstLine="420"/>
      </w:pPr>
      <w:r>
        <w:t>- **提升服务质量**：通过培训、技术升级等方式，不断提升服务质量，增强市场竞争力。</w:t>
      </w:r>
    </w:p>
    <w:p>
      <w:pPr>
        <w:spacing w:line="360" w:lineRule="auto" w:before="0" w:after="0"/>
        <w:ind w:firstLine="420"/>
      </w:pPr>
      <w:r>
        <w:t>- **政策研究**：密切关注政府环保政策动向，及时调整经营策略，确保合规经营。</w:t>
      </w:r>
    </w:p>
    <w:p>
      <w:pPr>
        <w:spacing w:line="360" w:lineRule="auto" w:before="0" w:after="0"/>
        <w:ind w:firstLine="420"/>
      </w:pPr>
      <w:r>
        <w:t>##### 2. 运营风险应对</w:t>
      </w:r>
    </w:p>
    <w:p>
      <w:pPr>
        <w:spacing w:line="360" w:lineRule="auto" w:before="0" w:after="0"/>
        <w:ind w:firstLine="420"/>
      </w:pPr>
      <w:r>
        <w:t>- **资源调配**：制定详细的资源调配计划，确保人力资源、机械设备等资源的合理配置。</w:t>
      </w:r>
    </w:p>
    <w:p>
      <w:pPr>
        <w:spacing w:line="360" w:lineRule="auto" w:before="0" w:after="0"/>
        <w:ind w:firstLine="420"/>
      </w:pPr>
      <w:r>
        <w:t>- **应急预案**：制定详细的应急预案，确保在突发事件发生时能够迅速响应，保障服务连续性。</w:t>
      </w:r>
    </w:p>
    <w:p>
      <w:pPr>
        <w:spacing w:line="360" w:lineRule="auto" w:before="0" w:after="0"/>
        <w:ind w:firstLine="420"/>
      </w:pPr>
      <w:r>
        <w:t>##### 3. 财务风险应对</w:t>
      </w:r>
    </w:p>
    <w:p>
      <w:pPr>
        <w:spacing w:line="360" w:lineRule="auto" w:before="0" w:after="0"/>
        <w:ind w:firstLine="420"/>
      </w:pPr>
      <w:r>
        <w:t>- **成本控制**：通过优化流程、提高效率等方式，严格控制运营成本。</w:t>
      </w:r>
    </w:p>
    <w:p>
      <w:pPr>
        <w:spacing w:line="360" w:lineRule="auto" w:before="0" w:after="0"/>
        <w:ind w:firstLine="420"/>
      </w:pPr>
      <w:r>
        <w:t>- **资金管理**：加强资金管理，确保资金周转顺畅，避免因资金短缺影响服务质量和效率。</w:t>
      </w:r>
    </w:p>
    <w:p>
      <w:pPr>
        <w:spacing w:line="360" w:lineRule="auto" w:before="0" w:after="0"/>
        <w:ind w:firstLine="420"/>
      </w:pPr>
      <w:r>
        <w:t>#### 五、结论</w:t>
      </w:r>
    </w:p>
    <w:p>
      <w:pPr>
        <w:spacing w:line="360" w:lineRule="auto" w:before="0" w:after="0"/>
        <w:ind w:firstLine="420"/>
      </w:pPr>
      <w:r>
        <w:t>通过上述效益分析与评估，沈阳顺鑫源运输服务有限公司参与沈采矿区6274户居民生活及生产垃圾清运服务项目具有显著的经济效益、社会效益和管理效益。同时，公司需要密切关注市场风险、运营风险和财务风险，并采取相应的应对措施，以确保项目的顺利实施和公司的可持续发展。</w:t>
      </w:r>
    </w:p>
    <w:p>
      <w:pPr>
        <w:pStyle w:val="Heading4"/>
        <w:spacing w:line="360" w:lineRule="auto" w:before="0" w:after="0"/>
        <w:ind w:firstLine="420"/>
      </w:pPr>
      <w:r>
        <w:t xml:space="preserve"> 成本控制措施</w:t>
      </w:r>
    </w:p>
    <w:p>
      <w:pPr>
        <w:spacing w:line="360" w:lineRule="auto" w:before="0" w:after="0"/>
        <w:ind w:firstLine="420"/>
      </w:pPr>
      <w:r>
        <w:t>**成本控制措施方案**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的招标项目。本项目预估金额为722,100.00元（含税），服务地点由招标人指定，服务期为2025年01月01日至2025年12月31日。为确保项目顺利进行，公司制定了详细的成本控制措施方案。</w:t>
      </w:r>
    </w:p>
    <w:p>
      <w:pPr>
        <w:spacing w:line="360" w:lineRule="auto" w:before="0" w:after="0"/>
        <w:ind w:firstLine="420"/>
      </w:pPr>
      <w:r>
        <w:t>**二、成本控制目标**</w:t>
      </w:r>
    </w:p>
    <w:p>
      <w:pPr>
        <w:spacing w:line="360" w:lineRule="auto" w:before="0" w:after="0"/>
        <w:ind w:firstLine="420"/>
      </w:pPr>
      <w:r>
        <w:t>1. **预算控制**：确保项目成本在预算范围内，避免超支。</w:t>
      </w:r>
    </w:p>
    <w:p>
      <w:pPr>
        <w:spacing w:line="360" w:lineRule="auto" w:before="0" w:after="0"/>
        <w:ind w:firstLine="420"/>
      </w:pPr>
      <w:r>
        <w:t>2. **资源优化**：合理配置人力资源、机械设备等资源，提高资源利用率。</w:t>
      </w:r>
    </w:p>
    <w:p>
      <w:pPr>
        <w:spacing w:line="360" w:lineRule="auto" w:before="0" w:after="0"/>
        <w:ind w:firstLine="420"/>
      </w:pPr>
      <w:r>
        <w:t>3. **效率提升**：通过优化作业流程，提高垃圾清运效率，降低运营成本。</w:t>
      </w:r>
    </w:p>
    <w:p>
      <w:pPr>
        <w:spacing w:line="360" w:lineRule="auto" w:before="0" w:after="0"/>
        <w:ind w:firstLine="420"/>
      </w:pPr>
      <w:r>
        <w:t>4. **风险管理**：识别并控制潜在风险，降低风险对项目成本的影响。</w:t>
      </w:r>
    </w:p>
    <w:p>
      <w:pPr>
        <w:spacing w:line="360" w:lineRule="auto" w:before="0" w:after="0"/>
        <w:ind w:firstLine="420"/>
      </w:pPr>
      <w:r>
        <w:t>**三、成本控制措施**</w:t>
      </w:r>
    </w:p>
    <w:p>
      <w:pPr>
        <w:spacing w:line="360" w:lineRule="auto" w:before="0" w:after="0"/>
        <w:ind w:firstLine="420"/>
      </w:pPr>
      <w:r>
        <w:t>**1. 预算编制与控制**</w:t>
      </w:r>
    </w:p>
    <w:p>
      <w:pPr>
        <w:spacing w:line="360" w:lineRule="auto" w:before="0" w:after="0"/>
        <w:ind w:firstLine="420"/>
      </w:pPr>
      <w:r>
        <w:t>- **详细预算编制**：根据项目需求，编制详细的预算计划，包括人工费、材料费、设备费、管理费等。</w:t>
      </w:r>
    </w:p>
    <w:p>
      <w:pPr>
        <w:spacing w:line="360" w:lineRule="auto" w:before="0" w:after="0"/>
        <w:ind w:firstLine="420"/>
      </w:pPr>
      <w:r>
        <w:t>- **动态预算调整**：根据项目进展情况，及时调整预算，确保预算与实际支出相符。</w:t>
      </w:r>
    </w:p>
    <w:p>
      <w:pPr>
        <w:spacing w:line="360" w:lineRule="auto" w:before="0" w:after="0"/>
        <w:ind w:firstLine="420"/>
      </w:pPr>
      <w:r>
        <w:t>- **预算执行监控**：定期对预算执行情况进行监控，及时发现并纠正偏差。</w:t>
      </w:r>
    </w:p>
    <w:p>
      <w:pPr>
        <w:spacing w:line="360" w:lineRule="auto" w:before="0" w:after="0"/>
        <w:ind w:firstLine="420"/>
      </w:pPr>
      <w:r>
        <w:t>**2. 资源优化配置**</w:t>
      </w:r>
    </w:p>
    <w:p>
      <w:pPr>
        <w:spacing w:line="360" w:lineRule="auto" w:before="0" w:after="0"/>
        <w:ind w:firstLine="420"/>
      </w:pPr>
      <w:r>
        <w:t>- **人力资源配置**：根据项目需求，合理配置垃圾清运人员，避免人员闲置或不足。</w:t>
      </w:r>
    </w:p>
    <w:p>
      <w:pPr>
        <w:spacing w:line="360" w:lineRule="auto" w:before="0" w:after="0"/>
        <w:ind w:firstLine="420"/>
      </w:pPr>
      <w:r>
        <w:t>- **机械设备配置**：根据垃圾清运量，合理配置垃圾收集车等机械设备，提高设备利用率。</w:t>
      </w:r>
    </w:p>
    <w:p>
      <w:pPr>
        <w:spacing w:line="360" w:lineRule="auto" w:before="0" w:after="0"/>
        <w:ind w:firstLine="420"/>
      </w:pPr>
      <w:r>
        <w:t>- **材料采购管理**：与供应商建立长期合作关系，确保材料质量的同时，降低采购成本。</w:t>
      </w:r>
    </w:p>
    <w:p>
      <w:pPr>
        <w:spacing w:line="360" w:lineRule="auto" w:before="0" w:after="0"/>
        <w:ind w:firstLine="420"/>
      </w:pPr>
      <w:r>
        <w:t>**3. 作业流程优化**</w:t>
      </w:r>
    </w:p>
    <w:p>
      <w:pPr>
        <w:spacing w:line="360" w:lineRule="auto" w:before="0" w:after="0"/>
        <w:ind w:firstLine="420"/>
      </w:pPr>
      <w:r>
        <w:t>- **作业规范制定**：制定详细的垃圾收集作业规范，确保作业流程标准化、规范化。</w:t>
      </w:r>
    </w:p>
    <w:p>
      <w:pPr>
        <w:spacing w:line="360" w:lineRule="auto" w:before="0" w:after="0"/>
        <w:ind w:firstLine="420"/>
      </w:pPr>
      <w:r>
        <w:t>- **作业效率提升**：通过培训、技术升级等方式，提高垃圾清运人员的作业效率。</w:t>
      </w:r>
    </w:p>
    <w:p>
      <w:pPr>
        <w:spacing w:line="360" w:lineRule="auto" w:before="0" w:after="0"/>
        <w:ind w:firstLine="420"/>
      </w:pPr>
      <w:r>
        <w:t>- **作业时间安排**：根据垃圾产生量，合理安排垃圾清运时间，避免高峰期拥堵。</w:t>
      </w:r>
    </w:p>
    <w:p>
      <w:pPr>
        <w:spacing w:line="360" w:lineRule="auto" w:before="0" w:after="0"/>
        <w:ind w:firstLine="420"/>
      </w:pPr>
      <w:r>
        <w:t>**4. 风险管理与控制**</w:t>
      </w:r>
    </w:p>
    <w:p>
      <w:pPr>
        <w:spacing w:line="360" w:lineRule="auto" w:before="0" w:after="0"/>
        <w:ind w:firstLine="420"/>
      </w:pPr>
      <w:r>
        <w:t>- **风险识别**：识别潜在风险因素，如天气变化、交通拥堵等。</w:t>
      </w:r>
    </w:p>
    <w:p>
      <w:pPr>
        <w:spacing w:line="360" w:lineRule="auto" w:before="0" w:after="0"/>
        <w:ind w:firstLine="420"/>
      </w:pPr>
      <w:r>
        <w:t>- **风险应对措施**：制定相应的风险应对措施，如备用车辆、应急预案等。</w:t>
      </w:r>
    </w:p>
    <w:p>
      <w:pPr>
        <w:spacing w:line="360" w:lineRule="auto" w:before="0" w:after="0"/>
        <w:ind w:firstLine="420"/>
      </w:pPr>
      <w:r>
        <w:t>- **风险监控**：定期对风险进行监控，及时采取措施降低风险对项目成本的影响。</w:t>
      </w:r>
    </w:p>
    <w:p>
      <w:pPr>
        <w:spacing w:line="360" w:lineRule="auto" w:before="0" w:after="0"/>
        <w:ind w:firstLine="420"/>
      </w:pPr>
      <w:r>
        <w:t>**5. 成本核算与分析**</w:t>
      </w:r>
    </w:p>
    <w:p>
      <w:pPr>
        <w:spacing w:line="360" w:lineRule="auto" w:before="0" w:after="0"/>
        <w:ind w:firstLine="420"/>
      </w:pPr>
      <w:r>
        <w:t>- **成本核算**：对项目成本进行详细核算，确保成本数据的准确性。</w:t>
      </w:r>
    </w:p>
    <w:p>
      <w:pPr>
        <w:spacing w:line="360" w:lineRule="auto" w:before="0" w:after="0"/>
        <w:ind w:firstLine="420"/>
      </w:pPr>
      <w:r>
        <w:t>- **成本分析**：对成本数据进行深入分析，找出成本控制的关键点。</w:t>
      </w:r>
    </w:p>
    <w:p>
      <w:pPr>
        <w:spacing w:line="360" w:lineRule="auto" w:before="0" w:after="0"/>
        <w:ind w:firstLine="420"/>
      </w:pPr>
      <w:r>
        <w:t>- **成本改进措施**：根据成本分析结果，制定相应的成本改进措施，持续优化成本控制。</w:t>
      </w:r>
    </w:p>
    <w:p>
      <w:pPr>
        <w:spacing w:line="360" w:lineRule="auto" w:before="0" w:after="0"/>
        <w:ind w:firstLine="420"/>
      </w:pPr>
      <w:r>
        <w:t>**四、总结**</w:t>
      </w:r>
    </w:p>
    <w:p>
      <w:pPr>
        <w:spacing w:line="360" w:lineRule="auto" w:before="0" w:after="0"/>
        <w:ind w:firstLine="420"/>
      </w:pPr>
      <w:r>
        <w:t>通过以上成本控制措施，沈阳顺鑫源运输服务有限公司将确保沈采矿区6274户居民生活及生产垃圾清运服务项目在预算范围内顺利完成。公司将不断优化成本控制措施，提高项目效益，为招标人提供优质的服务。</w:t>
      </w:r>
    </w:p>
    <w:p>
      <w:pPr>
        <w:pStyle w:val="Heading3"/>
        <w:spacing w:line="360" w:lineRule="auto" w:before="0" w:after="0"/>
        <w:ind w:firstLine="420"/>
      </w:pPr>
      <w:r>
        <w:t>持续改进与优化</w:t>
      </w:r>
    </w:p>
    <w:p>
      <w:pPr>
        <w:spacing w:line="360" w:lineRule="auto" w:before="0" w:after="0"/>
        <w:ind w:firstLine="420"/>
      </w:pPr>
      <w:r>
        <w:t>**沈阳顺鑫源运输服务有限公司关于持续改进与优化的方案**</w:t>
      </w:r>
    </w:p>
    <w:p>
      <w:pPr>
        <w:spacing w:line="360" w:lineRule="auto" w:before="0" w:after="0"/>
        <w:ind w:firstLine="420"/>
      </w:pPr>
      <w:r>
        <w:t>**一、引言**</w:t>
      </w:r>
    </w:p>
    <w:p>
      <w:pPr>
        <w:spacing w:line="360" w:lineRule="auto" w:before="0" w:after="0"/>
        <w:ind w:firstLine="420"/>
      </w:pPr>
      <w:r>
        <w:t>为了进一步提升沈采矿区6274户居民生活及生产垃圾清运服务的质量和效率，沈阳顺鑫源运输服务有限公司（以下简称“公司”）特制定本持续改进与优化方案。本方案旨在通过科学的管理方法、先进的技术手段和人性化的服务理念，确保服务质量的持续提升，满足招标人的各项要求，并实现公司的可持续发展。</w:t>
      </w:r>
    </w:p>
    <w:p>
      <w:pPr>
        <w:spacing w:line="360" w:lineRule="auto" w:before="0" w:after="0"/>
        <w:ind w:firstLine="420"/>
      </w:pPr>
      <w:r>
        <w:t>**二、现状分析**</w:t>
      </w:r>
    </w:p>
    <w:p>
      <w:pPr>
        <w:spacing w:line="360" w:lineRule="auto" w:before="0" w:after="0"/>
        <w:ind w:firstLine="420"/>
      </w:pPr>
      <w:r>
        <w:t>1. **服务范围广**：项目涉及6274户居民的生活及生产垃圾清运，服务范围广泛，需要高效的管理和协调。</w:t>
      </w:r>
    </w:p>
    <w:p>
      <w:pPr>
        <w:spacing w:line="360" w:lineRule="auto" w:before="0" w:after="0"/>
        <w:ind w:firstLine="420"/>
      </w:pPr>
      <w:r>
        <w:t>2. **服务要求高**：招标人要求服务质量合格，服务期长达一年，且需满足宝石花物业管理服务相关垃圾清运的实施方式及要求。</w:t>
      </w:r>
    </w:p>
    <w:p>
      <w:pPr>
        <w:spacing w:line="360" w:lineRule="auto" w:before="0" w:after="0"/>
        <w:ind w:firstLine="420"/>
      </w:pPr>
      <w:r>
        <w:t>3. **应急响应要求**：需具备随叫随到的应急工作能力，应对突发需求。</w:t>
      </w:r>
    </w:p>
    <w:p>
      <w:pPr>
        <w:spacing w:line="360" w:lineRule="auto" w:before="0" w:after="0"/>
        <w:ind w:firstLine="420"/>
      </w:pPr>
      <w:r>
        <w:t>4. **付款方式**：每季度末的次月60日前支付上一个季度的挂账款，对公司的资金周转提出了一定的要求。</w:t>
      </w:r>
    </w:p>
    <w:p>
      <w:pPr>
        <w:spacing w:line="360" w:lineRule="auto" w:before="0" w:after="0"/>
        <w:ind w:firstLine="420"/>
      </w:pPr>
      <w:r>
        <w:t>**三、改进与优化措施**</w:t>
      </w:r>
    </w:p>
    <w:p>
      <w:pPr>
        <w:spacing w:line="360" w:lineRule="auto" w:before="0" w:after="0"/>
        <w:ind w:firstLine="420"/>
      </w:pPr>
      <w:r>
        <w:t>1. **质量管理措施**</w:t>
      </w:r>
    </w:p>
    <w:p>
      <w:pPr>
        <w:spacing w:line="360" w:lineRule="auto" w:before="0" w:after="0"/>
        <w:ind w:firstLine="420"/>
      </w:pPr>
      <w:r>
        <w:t xml:space="preserve">   - **建立健全的质量保证体系**：建立完善的质量管理体系，明确质量目标和责任，确保服务质量的持续改进。</w:t>
      </w:r>
    </w:p>
    <w:p>
      <w:pPr>
        <w:spacing w:line="360" w:lineRule="auto" w:before="0" w:after="0"/>
        <w:ind w:firstLine="420"/>
      </w:pPr>
      <w:r>
        <w:t xml:space="preserve">   - **质量控制关键点描述**：对垃圾清运服务的各个环节进行详细描述，明确关键控制点，确保每个环节的质量符合标准。</w:t>
      </w:r>
    </w:p>
    <w:p>
      <w:pPr>
        <w:spacing w:line="360" w:lineRule="auto" w:before="0" w:after="0"/>
        <w:ind w:firstLine="420"/>
      </w:pPr>
      <w:r>
        <w:t xml:space="preserve">   - **质量管控流程**：制定详细的质量管控流程，包括服务前准备、服务中监控和服务后评估，确保服务质量符合招标人验收标准。</w:t>
      </w:r>
    </w:p>
    <w:p>
      <w:pPr>
        <w:spacing w:line="360" w:lineRule="auto" w:before="0" w:after="0"/>
        <w:ind w:firstLine="420"/>
      </w:pPr>
      <w:r>
        <w:t xml:space="preserve">   - **质量标准符合招标人验收标准**：严格按照招标人验收标准执行，确保服务质量合格。</w:t>
      </w:r>
    </w:p>
    <w:p>
      <w:pPr>
        <w:spacing w:line="360" w:lineRule="auto" w:before="0" w:after="0"/>
        <w:ind w:firstLine="420"/>
      </w:pPr>
      <w:r>
        <w:t>2. **安全生产和文明服务保障措施**</w:t>
      </w:r>
    </w:p>
    <w:p>
      <w:pPr>
        <w:spacing w:line="360" w:lineRule="auto" w:before="0" w:after="0"/>
        <w:ind w:firstLine="420"/>
      </w:pPr>
      <w:r>
        <w:t xml:space="preserve">   - **安全生产管理制度**：制定严格的安全生产管理制度，确保服务过程中的安全。</w:t>
      </w:r>
    </w:p>
    <w:p>
      <w:pPr>
        <w:spacing w:line="360" w:lineRule="auto" w:before="0" w:after="0"/>
        <w:ind w:firstLine="420"/>
      </w:pPr>
      <w:r>
        <w:t xml:space="preserve">   - **安全服务流程**：明确安全服务流程，确保服务人员的安全。</w:t>
      </w:r>
    </w:p>
    <w:p>
      <w:pPr>
        <w:spacing w:line="360" w:lineRule="auto" w:before="0" w:after="0"/>
        <w:ind w:firstLine="420"/>
      </w:pPr>
      <w:r>
        <w:t xml:space="preserve">   - **安全生产组织机构图**：建立安全生产组织机构，明确责任分工。</w:t>
      </w:r>
    </w:p>
    <w:p>
      <w:pPr>
        <w:spacing w:line="360" w:lineRule="auto" w:before="0" w:after="0"/>
        <w:ind w:firstLine="420"/>
      </w:pPr>
      <w:r>
        <w:t xml:space="preserve">   - **安全文明服务实施保障措施**：采取一系列措施，确保服务的文明和安全。</w:t>
      </w:r>
    </w:p>
    <w:p>
      <w:pPr>
        <w:spacing w:line="360" w:lineRule="auto" w:before="0" w:after="0"/>
        <w:ind w:firstLine="420"/>
      </w:pPr>
      <w:r>
        <w:t>3. **服务进度保障措施**</w:t>
      </w:r>
    </w:p>
    <w:p>
      <w:pPr>
        <w:spacing w:line="360" w:lineRule="auto" w:before="0" w:after="0"/>
        <w:ind w:firstLine="420"/>
      </w:pPr>
      <w:r>
        <w:t xml:space="preserve">   - **服务进度计划图**：制定详细的服务进度计划图，确保服务进度符合项目需求。</w:t>
      </w:r>
    </w:p>
    <w:p>
      <w:pPr>
        <w:spacing w:line="360" w:lineRule="auto" w:before="0" w:after="0"/>
        <w:ind w:firstLine="420"/>
      </w:pPr>
      <w:r>
        <w:t xml:space="preserve">   - **服务进度保证措施**：采取一系列措施，确保服务进度符合项目需求，确保合同得到切实履行。</w:t>
      </w:r>
    </w:p>
    <w:p>
      <w:pPr>
        <w:spacing w:line="360" w:lineRule="auto" w:before="0" w:after="0"/>
        <w:ind w:firstLine="420"/>
      </w:pPr>
      <w:r>
        <w:t>4. **项目难点及特点分析和应对措施**</w:t>
      </w:r>
    </w:p>
    <w:p>
      <w:pPr>
        <w:spacing w:line="360" w:lineRule="auto" w:before="0" w:after="0"/>
        <w:ind w:firstLine="420"/>
      </w:pPr>
      <w:r>
        <w:t xml:space="preserve">   - **过程中遇到阻碍**：分析可能遇到的阻碍，制定应对措施。</w:t>
      </w:r>
    </w:p>
    <w:p>
      <w:pPr>
        <w:spacing w:line="360" w:lineRule="auto" w:before="0" w:after="0"/>
        <w:ind w:firstLine="420"/>
      </w:pPr>
      <w:r>
        <w:t xml:space="preserve">   - **现场环境复杂情况**：针对现场环境复杂情况，制定应对措施。</w:t>
      </w:r>
    </w:p>
    <w:p>
      <w:pPr>
        <w:spacing w:line="360" w:lineRule="auto" w:before="0" w:after="0"/>
        <w:ind w:firstLine="420"/>
      </w:pPr>
      <w:r>
        <w:t xml:space="preserve">   - **针对现场遇到的问题解决措施**：制定详细的解决措施，确保合同得到切实履行。</w:t>
      </w:r>
    </w:p>
    <w:p>
      <w:pPr>
        <w:spacing w:line="360" w:lineRule="auto" w:before="0" w:after="0"/>
        <w:ind w:firstLine="420"/>
      </w:pPr>
      <w:r>
        <w:t>5. **应急处理保障机制**</w:t>
      </w:r>
    </w:p>
    <w:p>
      <w:pPr>
        <w:spacing w:line="360" w:lineRule="auto" w:before="0" w:after="0"/>
        <w:ind w:firstLine="420"/>
      </w:pPr>
      <w:r>
        <w:t xml:space="preserve">   - **突发需求的处理机制**：制定突发需求的处理机制，确保服务连续性。</w:t>
      </w:r>
    </w:p>
    <w:p>
      <w:pPr>
        <w:spacing w:line="360" w:lineRule="auto" w:before="0" w:after="0"/>
        <w:ind w:firstLine="420"/>
      </w:pPr>
      <w:r>
        <w:t xml:space="preserve">   - **系统障碍的解决方案**：制定系统障碍的解决方案，确保服务正常进行。</w:t>
      </w:r>
    </w:p>
    <w:p>
      <w:pPr>
        <w:spacing w:line="360" w:lineRule="auto" w:before="0" w:after="0"/>
        <w:ind w:firstLine="420"/>
      </w:pPr>
      <w:r>
        <w:t xml:space="preserve">   - **多项目并行的解决方案**：制定多项目并行的解决方案，确保服务效率。</w:t>
      </w:r>
    </w:p>
    <w:p>
      <w:pPr>
        <w:spacing w:line="360" w:lineRule="auto" w:before="0" w:after="0"/>
        <w:ind w:firstLine="420"/>
      </w:pPr>
      <w:r>
        <w:t xml:space="preserve">   - **时间周期紧的解决方案**：制定时间周期紧的解决方案，确保服务按时完成。</w:t>
      </w:r>
    </w:p>
    <w:p>
      <w:pPr>
        <w:spacing w:line="360" w:lineRule="auto" w:before="0" w:after="0"/>
        <w:ind w:firstLine="420"/>
      </w:pPr>
      <w:r>
        <w:t xml:space="preserve">   - **夜间服务的解决方案**：制定夜间服务的解决方案，确保服务连续性。</w:t>
      </w:r>
    </w:p>
    <w:p>
      <w:pPr>
        <w:spacing w:line="360" w:lineRule="auto" w:before="0" w:after="0"/>
        <w:ind w:firstLine="420"/>
      </w:pPr>
      <w:r>
        <w:t>6. **作业规范**</w:t>
      </w:r>
    </w:p>
    <w:p>
      <w:pPr>
        <w:spacing w:line="360" w:lineRule="auto" w:before="0" w:after="0"/>
        <w:ind w:firstLine="420"/>
      </w:pPr>
      <w:r>
        <w:t xml:space="preserve">   - **垃圾收集的作业规范**：制定详细的垃圾收集作业规范，确保服务质量。</w:t>
      </w:r>
    </w:p>
    <w:p>
      <w:pPr>
        <w:spacing w:line="360" w:lineRule="auto" w:before="0" w:after="0"/>
        <w:ind w:firstLine="420"/>
      </w:pPr>
      <w:r>
        <w:t xml:space="preserve">   - **垃圾收集车的作业规范**：制定垃圾收集车的作业规范，确保服务效率。</w:t>
      </w:r>
    </w:p>
    <w:p>
      <w:pPr>
        <w:spacing w:line="360" w:lineRule="auto" w:before="0" w:after="0"/>
        <w:ind w:firstLine="420"/>
      </w:pPr>
      <w:r>
        <w:t xml:space="preserve">   - **垃圾收集站的作业规范**：制定垃圾收集站的作业规范，确保服务文明。</w:t>
      </w:r>
    </w:p>
    <w:p>
      <w:pPr>
        <w:spacing w:line="360" w:lineRule="auto" w:before="0" w:after="0"/>
        <w:ind w:firstLine="420"/>
      </w:pPr>
      <w:r>
        <w:t>7. **资源配备计划**</w:t>
      </w:r>
    </w:p>
    <w:p>
      <w:pPr>
        <w:spacing w:line="360" w:lineRule="auto" w:before="0" w:after="0"/>
        <w:ind w:firstLine="420"/>
      </w:pPr>
      <w:r>
        <w:t xml:space="preserve">   - **劳动力配备**：根据服务需求，配备充足的劳动力。</w:t>
      </w:r>
    </w:p>
    <w:p>
      <w:pPr>
        <w:spacing w:line="360" w:lineRule="auto" w:before="0" w:after="0"/>
        <w:ind w:firstLine="420"/>
      </w:pPr>
      <w:r>
        <w:t xml:space="preserve">   - **服务用机械配备**：根据服务需求，配备充足的服务用机械。</w:t>
      </w:r>
    </w:p>
    <w:p>
      <w:pPr>
        <w:spacing w:line="360" w:lineRule="auto" w:before="0" w:after="0"/>
        <w:ind w:firstLine="420"/>
      </w:pPr>
      <w:r>
        <w:t>**四、实施步骤**</w:t>
      </w:r>
    </w:p>
    <w:p>
      <w:pPr>
        <w:spacing w:line="360" w:lineRule="auto" w:before="0" w:after="0"/>
        <w:ind w:firstLine="420"/>
      </w:pPr>
      <w:r>
        <w:t>1. **方案制定**：根据现状分析，制定详细的改进与优化方案。</w:t>
      </w:r>
    </w:p>
    <w:p>
      <w:pPr>
        <w:spacing w:line="360" w:lineRule="auto" w:before="0" w:after="0"/>
        <w:ind w:firstLine="420"/>
      </w:pPr>
      <w:r>
        <w:t>2. **方案实施**：按照方案实施，确保各项措施的有效执行。</w:t>
      </w:r>
    </w:p>
    <w:p>
      <w:pPr>
        <w:spacing w:line="360" w:lineRule="auto" w:before="0" w:after="0"/>
        <w:ind w:firstLine="420"/>
      </w:pPr>
      <w:r>
        <w:t>3. **效果评估**：对实施效果进行评估，根据评估结果进行调整和改进。</w:t>
      </w:r>
    </w:p>
    <w:p>
      <w:pPr>
        <w:spacing w:line="360" w:lineRule="auto" w:before="0" w:after="0"/>
        <w:ind w:firstLine="420"/>
      </w:pPr>
      <w:r>
        <w:t>4. **持续改进**：根据评估结果，持续改进服务质量和效率。</w:t>
      </w:r>
    </w:p>
    <w:p>
      <w:pPr>
        <w:spacing w:line="360" w:lineRule="auto" w:before="0" w:after="0"/>
        <w:ind w:firstLine="420"/>
      </w:pPr>
      <w:r>
        <w:t>**五、预期效果**</w:t>
      </w:r>
    </w:p>
    <w:p>
      <w:pPr>
        <w:spacing w:line="360" w:lineRule="auto" w:before="0" w:after="0"/>
        <w:ind w:firstLine="420"/>
      </w:pPr>
      <w:r>
        <w:t>通过本方案的持续改进与优化，预计将实现以下效果：</w:t>
      </w:r>
    </w:p>
    <w:p>
      <w:pPr>
        <w:spacing w:line="360" w:lineRule="auto" w:before="0" w:after="0"/>
        <w:ind w:firstLine="420"/>
      </w:pPr>
      <w:r>
        <w:t>1. **服务质量提升**：服务质量合格，满足招标人验收标准。</w:t>
      </w:r>
    </w:p>
    <w:p>
      <w:pPr>
        <w:spacing w:line="360" w:lineRule="auto" w:before="0" w:after="0"/>
        <w:ind w:firstLine="420"/>
      </w:pPr>
      <w:r>
        <w:t>2. **服务效率提高**：服务效率显著提高，满足项目需求。</w:t>
      </w:r>
    </w:p>
    <w:p>
      <w:pPr>
        <w:spacing w:line="360" w:lineRule="auto" w:before="0" w:after="0"/>
        <w:ind w:firstLine="420"/>
      </w:pPr>
      <w:r>
        <w:t>3. **应急响应能力增强**：应急响应能力显著增强，确保服务连续性。</w:t>
      </w:r>
    </w:p>
    <w:p>
      <w:pPr>
        <w:spacing w:line="360" w:lineRule="auto" w:before="0" w:after="0"/>
        <w:ind w:firstLine="420"/>
      </w:pPr>
      <w:r>
        <w:t>4. **资金周转优化**：通过合理的付款方式，优化公司的资金周转。</w:t>
      </w:r>
    </w:p>
    <w:p>
      <w:pPr>
        <w:spacing w:line="360" w:lineRule="auto" w:before="0" w:after="0"/>
        <w:ind w:firstLine="420"/>
      </w:pPr>
      <w:r>
        <w:t>**六、结论**</w:t>
      </w:r>
    </w:p>
    <w:p>
      <w:pPr>
        <w:spacing w:line="360" w:lineRule="auto" w:before="0" w:after="0"/>
        <w:ind w:firstLine="420"/>
      </w:pPr>
      <w:r>
        <w:t>本方案旨在通过科学的管理方法、先进的技术手段和人性化的服务理念，确保服务质量的持续提升，满足招标人的各项要求，并实现公司的可持续发展。通过持续改进与优化，公司将不断提升服务质量和效率，为沈采矿区6274户居民提供优质的垃圾清运服务。</w:t>
      </w:r>
    </w:p>
    <w:p>
      <w:pPr>
        <w:pStyle w:val="Heading4"/>
        <w:spacing w:line="360" w:lineRule="auto" w:before="0" w:after="0"/>
        <w:ind w:firstLine="420"/>
      </w:pPr>
      <w:r>
        <w:t xml:space="preserve"> 服务反馈与改进</w:t>
      </w:r>
    </w:p>
    <w:p>
      <w:pPr>
        <w:spacing w:line="360" w:lineRule="auto" w:before="0" w:after="0"/>
        <w:ind w:firstLine="420"/>
      </w:pPr>
      <w:r>
        <w:t>**服务反馈与改进方案**</w:t>
      </w:r>
    </w:p>
    <w:p>
      <w:pPr>
        <w:spacing w:line="360" w:lineRule="auto" w:before="0" w:after="0"/>
        <w:ind w:firstLine="420"/>
      </w:pPr>
      <w:r>
        <w:t>**一、引言**</w:t>
      </w:r>
    </w:p>
    <w:p>
      <w:pPr>
        <w:spacing w:line="360" w:lineRule="auto" w:before="0" w:after="0"/>
        <w:ind w:firstLine="420"/>
      </w:pPr>
      <w:r>
        <w:t>沈阳顺鑫源运输服务有限公司（以下简称“公司”）中标沈采矿区6274户居民生活及生产垃圾清运服务项目，为确保服务质量，提升客户满意度，特制定本服务反馈与改进方案。</w:t>
      </w:r>
    </w:p>
    <w:p>
      <w:pPr>
        <w:spacing w:line="360" w:lineRule="auto" w:before="0" w:after="0"/>
        <w:ind w:firstLine="420"/>
      </w:pPr>
      <w:r>
        <w:t>**二、服务反馈机制**</w:t>
      </w:r>
    </w:p>
    <w:p>
      <w:pPr>
        <w:spacing w:line="360" w:lineRule="auto" w:before="0" w:after="0"/>
        <w:ind w:firstLine="420"/>
      </w:pPr>
      <w:r>
        <w:t>1. **反馈渠道**：公司设立服务热线、电子邮箱、微信公众号等渠道，方便居民反馈服务意见。</w:t>
      </w:r>
    </w:p>
    <w:p>
      <w:pPr>
        <w:spacing w:line="360" w:lineRule="auto" w:before="0" w:after="0"/>
        <w:ind w:firstLine="420"/>
      </w:pPr>
      <w:r>
        <w:t>2. **反馈收集**：安排专人负责收集、整理居民反馈信息，确保反馈渠道畅通无阻。</w:t>
      </w:r>
    </w:p>
    <w:p>
      <w:pPr>
        <w:spacing w:line="360" w:lineRule="auto" w:before="0" w:after="0"/>
        <w:ind w:firstLine="420"/>
      </w:pPr>
      <w:r>
        <w:t>3. **反馈分析**：定期对反馈信息进行统计分析，找出服务中的薄弱环节，为改进服务提供依据。</w:t>
      </w:r>
    </w:p>
    <w:p>
      <w:pPr>
        <w:spacing w:line="360" w:lineRule="auto" w:before="0" w:after="0"/>
        <w:ind w:firstLine="420"/>
      </w:pPr>
      <w:r>
        <w:t>**三、服务改进措施**</w:t>
      </w:r>
    </w:p>
    <w:p>
      <w:pPr>
        <w:spacing w:line="360" w:lineRule="auto" w:before="0" w:after="0"/>
        <w:ind w:firstLine="420"/>
      </w:pPr>
      <w:r>
        <w:t>1. **优化服务流程**：根据居民反馈，调整垃圾清运时间、路线，提高清运效率。</w:t>
      </w:r>
    </w:p>
    <w:p>
      <w:pPr>
        <w:spacing w:line="360" w:lineRule="auto" w:before="0" w:after="0"/>
        <w:ind w:firstLine="420"/>
      </w:pPr>
      <w:r>
        <w:t>2. **提升服务质量**：加强员工培训，提高服务意识，确保服务态度热情、细致。</w:t>
      </w:r>
    </w:p>
    <w:p>
      <w:pPr>
        <w:spacing w:line="360" w:lineRule="auto" w:before="0" w:after="0"/>
        <w:ind w:firstLine="420"/>
      </w:pPr>
      <w:r>
        <w:t>3. **完善设施设备**：定期检查、维护垃圾收集车、垃圾收集站等设施设备，确保正常运行。</w:t>
      </w:r>
    </w:p>
    <w:p>
      <w:pPr>
        <w:spacing w:line="360" w:lineRule="auto" w:before="0" w:after="0"/>
        <w:ind w:firstLine="420"/>
      </w:pPr>
      <w:r>
        <w:t>4. **加强沟通协调**：加强与居民的沟通，了解需求，及时解决服务中的问题。</w:t>
      </w:r>
    </w:p>
    <w:p>
      <w:pPr>
        <w:spacing w:line="360" w:lineRule="auto" w:before="0" w:after="0"/>
        <w:ind w:firstLine="420"/>
      </w:pPr>
      <w:r>
        <w:t>**四、服务监督机制**</w:t>
      </w:r>
    </w:p>
    <w:p>
      <w:pPr>
        <w:spacing w:line="360" w:lineRule="auto" w:before="0" w:after="0"/>
        <w:ind w:firstLine="420"/>
      </w:pPr>
      <w:r>
        <w:t>1. **设立监督小组**：由公司管理层、员工代表组成监督小组，定期对服务情况进行检查。</w:t>
      </w:r>
    </w:p>
    <w:p>
      <w:pPr>
        <w:spacing w:line="360" w:lineRule="auto" w:before="0" w:after="0"/>
        <w:ind w:firstLine="420"/>
      </w:pPr>
      <w:r>
        <w:t>2. **定期巡查**：监督小组定期巡查服务现场，发现问题及时整改。</w:t>
      </w:r>
    </w:p>
    <w:p>
      <w:pPr>
        <w:spacing w:line="360" w:lineRule="auto" w:before="0" w:after="0"/>
        <w:ind w:firstLine="420"/>
      </w:pPr>
      <w:r>
        <w:t>3. **奖惩制度**：对表现优秀的员工给予奖励，对违反服务规定的员工进行处罚。</w:t>
      </w:r>
    </w:p>
    <w:p>
      <w:pPr>
        <w:spacing w:line="360" w:lineRule="auto" w:before="0" w:after="0"/>
        <w:ind w:firstLine="420"/>
      </w:pPr>
      <w:r>
        <w:t>**五、服务改进效果评估**</w:t>
      </w:r>
    </w:p>
    <w:p>
      <w:pPr>
        <w:spacing w:line="360" w:lineRule="auto" w:before="0" w:after="0"/>
        <w:ind w:firstLine="420"/>
      </w:pPr>
      <w:r>
        <w:t>1. **满意度调查**：定期开展居民满意度调查，了解服务改进效果。</w:t>
      </w:r>
    </w:p>
    <w:p>
      <w:pPr>
        <w:spacing w:line="360" w:lineRule="auto" w:before="0" w:after="0"/>
        <w:ind w:firstLine="420"/>
      </w:pPr>
      <w:r>
        <w:t>2. **数据分析**：对满意度调查数据进行统计分析，评估服务改进效果。</w:t>
      </w:r>
    </w:p>
    <w:p>
      <w:pPr>
        <w:spacing w:line="360" w:lineRule="auto" w:before="0" w:after="0"/>
        <w:ind w:firstLine="420"/>
      </w:pPr>
      <w:r>
        <w:t>3. **持续改进**：根据满意度调查结果，持续改进服务，提升居民满意度。</w:t>
      </w:r>
    </w:p>
    <w:p>
      <w:pPr>
        <w:spacing w:line="360" w:lineRule="auto" w:before="0" w:after="0"/>
        <w:ind w:firstLine="420"/>
      </w:pPr>
      <w:r>
        <w:t>**六、应急预案**</w:t>
      </w:r>
    </w:p>
    <w:p>
      <w:pPr>
        <w:spacing w:line="360" w:lineRule="auto" w:before="0" w:after="0"/>
        <w:ind w:firstLine="420"/>
      </w:pPr>
      <w:r>
        <w:t>1. **突发情况处理**：制定应急预案，确保在突发情况下能够迅速响应，保障服务正常进行。</w:t>
      </w:r>
    </w:p>
    <w:p>
      <w:pPr>
        <w:spacing w:line="360" w:lineRule="auto" w:before="0" w:after="0"/>
        <w:ind w:firstLine="420"/>
      </w:pPr>
      <w:r>
        <w:t>2. **应急演练**：定期组织应急演练，提高员工应对突发情况的能力。</w:t>
      </w:r>
    </w:p>
    <w:p>
      <w:pPr>
        <w:spacing w:line="360" w:lineRule="auto" w:before="0" w:after="0"/>
        <w:ind w:firstLine="420"/>
      </w:pPr>
      <w:r>
        <w:t>**七、总结**</w:t>
      </w:r>
    </w:p>
    <w:p>
      <w:pPr>
        <w:spacing w:line="360" w:lineRule="auto" w:before="0" w:after="0"/>
        <w:ind w:firstLine="420"/>
      </w:pPr>
      <w:r>
        <w:t>本方案旨在通过建立完善的服务反馈与改进机制，不断提升服务质量，满足居民需求，树立公司良好形象。公司将不断优化服务流程，提升员工素质，完善设施设备，加强与居民的沟通协调，确保服务质量的持续提升。</w:t>
      </w:r>
    </w:p>
    <w:p>
      <w:pPr>
        <w:spacing w:line="360" w:lineRule="auto" w:before="0" w:after="0"/>
        <w:ind w:firstLine="420"/>
      </w:pPr>
      <w:r>
        <w:t>**八、附件**</w:t>
      </w:r>
    </w:p>
    <w:p>
      <w:pPr>
        <w:spacing w:line="360" w:lineRule="auto" w:before="0" w:after="0"/>
        <w:ind w:firstLine="420"/>
      </w:pPr>
      <w:r>
        <w:t>1. 服务反馈表</w:t>
      </w:r>
    </w:p>
    <w:p>
      <w:pPr>
        <w:spacing w:line="360" w:lineRule="auto" w:before="0" w:after="0"/>
        <w:ind w:firstLine="420"/>
      </w:pPr>
      <w:r>
        <w:t>2. 服务改进计划表</w:t>
      </w:r>
    </w:p>
    <w:p>
      <w:pPr>
        <w:spacing w:line="360" w:lineRule="auto" w:before="0" w:after="0"/>
        <w:ind w:firstLine="420"/>
      </w:pPr>
      <w:r>
        <w:t>3. 应急预案</w:t>
      </w:r>
    </w:p>
    <w:p>
      <w:pPr>
        <w:spacing w:line="360" w:lineRule="auto" w:before="0" w:after="0"/>
        <w:ind w:firstLine="420"/>
      </w:pPr>
      <w:r>
        <w:t>**九、联系方式**</w:t>
      </w:r>
    </w:p>
    <w:p>
      <w:pPr>
        <w:spacing w:line="360" w:lineRule="auto" w:before="0" w:after="0"/>
        <w:ind w:firstLine="420"/>
      </w:pPr>
      <w:r>
        <w:t>沈阳顺鑫源运输服务有限公司</w:t>
      </w:r>
    </w:p>
    <w:p>
      <w:pPr>
        <w:spacing w:line="360" w:lineRule="auto" w:before="0" w:after="0"/>
        <w:ind w:firstLine="420"/>
      </w:pPr>
      <w:r>
        <w:t>地址：沈阳市XX区XX路XX号</w:t>
      </w:r>
    </w:p>
    <w:p>
      <w:pPr>
        <w:spacing w:line="360" w:lineRule="auto" w:before="0" w:after="0"/>
        <w:ind w:firstLine="420"/>
      </w:pPr>
      <w:r>
        <w:t>电话：024-XXXXXXX</w:t>
      </w:r>
    </w:p>
    <w:p>
      <w:pPr>
        <w:spacing w:line="360" w:lineRule="auto" w:before="0" w:after="0"/>
        <w:ind w:firstLine="420"/>
      </w:pPr>
      <w:r>
        <w:t>传真：024-XXXXXXX</w:t>
      </w:r>
    </w:p>
    <w:p>
      <w:pPr>
        <w:spacing w:line="360" w:lineRule="auto" w:before="0" w:after="0"/>
        <w:ind w:firstLine="420"/>
      </w:pPr>
      <w:r>
        <w:t>邮箱：info@shunxinyuan.com</w:t>
      </w:r>
    </w:p>
    <w:p>
      <w:pPr>
        <w:spacing w:line="360" w:lineRule="auto" w:before="0" w:after="0"/>
        <w:ind w:firstLine="420"/>
      </w:pPr>
      <w:r>
        <w:t>微信公众号：shunxinyuan</w:t>
      </w:r>
    </w:p>
    <w:p>
      <w:pPr>
        <w:spacing w:line="360" w:lineRule="auto" w:before="0" w:after="0"/>
        <w:ind w:firstLine="420"/>
      </w:pPr>
      <w:r>
        <w:t>**十、实施日期**</w:t>
      </w:r>
    </w:p>
    <w:p>
      <w:pPr>
        <w:spacing w:line="360" w:lineRule="auto" w:before="0" w:after="0"/>
        <w:ind w:firstLine="420"/>
      </w:pPr>
      <w:r>
        <w:t>本方案自2025年01月01日起实施。</w:t>
      </w:r>
    </w:p>
    <w:p>
      <w:pPr>
        <w:spacing w:line="360" w:lineRule="auto" w:before="0" w:after="0"/>
        <w:ind w:firstLine="420"/>
      </w:pPr>
      <w:r>
        <w:t>沈阳顺鑫源运输服务有限公司</w:t>
      </w:r>
    </w:p>
    <w:p>
      <w:pPr>
        <w:spacing w:line="360" w:lineRule="auto" w:before="0" w:after="0"/>
        <w:ind w:firstLine="420"/>
      </w:pPr>
      <w:r>
        <w:t>2024年12月31日</w:t>
      </w:r>
    </w:p>
    <w:p>
      <w:pPr>
        <w:pStyle w:val="Heading4"/>
        <w:spacing w:line="360" w:lineRule="auto" w:before="0" w:after="0"/>
        <w:ind w:firstLine="420"/>
      </w:pPr>
      <w:r>
        <w:t xml:space="preserve"> 服务流程优化与创新</w:t>
      </w:r>
    </w:p>
    <w:p>
      <w:pPr>
        <w:spacing w:line="360" w:lineRule="auto" w:before="0" w:after="0"/>
        <w:ind w:firstLine="420"/>
      </w:pPr>
      <w:r>
        <w:t>**服务流程优化与创新方案**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该项目旨在为沈采矿区居民提供高效、环保的垃圾清运服务，确保居民生活环境整洁、卫生。项目预估金额为722,100.00元（含税），服务地点由招标人指定，服务期为2025年01月01日至2025年12月31日，质量要求为合格。</w:t>
      </w:r>
    </w:p>
    <w:p>
      <w:pPr>
        <w:spacing w:line="360" w:lineRule="auto" w:before="0" w:after="0"/>
        <w:ind w:firstLine="420"/>
      </w:pPr>
      <w:r>
        <w:t>**二、服务流程优化与创新**</w:t>
      </w:r>
    </w:p>
    <w:p>
      <w:pPr>
        <w:spacing w:line="360" w:lineRule="auto" w:before="0" w:after="0"/>
        <w:ind w:firstLine="420"/>
      </w:pPr>
      <w:r>
        <w:t>**1. 服务流程优化**</w:t>
      </w:r>
    </w:p>
    <w:p>
      <w:pPr>
        <w:spacing w:line="360" w:lineRule="auto" w:before="0" w:after="0"/>
        <w:ind w:firstLine="420"/>
      </w:pPr>
      <w:r>
        <w:t>（1）建立标准化服务流程：公司将在现有服务流程的基础上，建立一套标准化服务流程，包括垃圾收集、运输、处理等环节，确保服务过程规范、高效。</w:t>
      </w:r>
    </w:p>
    <w:p>
      <w:pPr>
        <w:spacing w:line="360" w:lineRule="auto" w:before="0" w:after="0"/>
        <w:ind w:firstLine="420"/>
      </w:pPr>
      <w:r>
        <w:t>（2）引入智能管理系统：公司计划引入智能管理系统，实现垃圾收集、运输、处理等环节的信息化管理，提高服务效率，降低运营成本。</w:t>
      </w:r>
    </w:p>
    <w:p>
      <w:pPr>
        <w:spacing w:line="360" w:lineRule="auto" w:before="0" w:after="0"/>
        <w:ind w:firstLine="420"/>
      </w:pPr>
      <w:r>
        <w:t>（3）加强员工培训：公司将对员工进行定期培训，提高员工的服务意识和技能水平，确保服务质量。</w:t>
      </w:r>
    </w:p>
    <w:p>
      <w:pPr>
        <w:spacing w:line="360" w:lineRule="auto" w:before="0" w:after="0"/>
        <w:ind w:firstLine="420"/>
      </w:pPr>
      <w:r>
        <w:t>**2. 服务流程创新**</w:t>
      </w:r>
    </w:p>
    <w:p>
      <w:pPr>
        <w:spacing w:line="360" w:lineRule="auto" w:before="0" w:after="0"/>
        <w:ind w:firstLine="420"/>
      </w:pPr>
      <w:r>
        <w:t>（1）引入垃圾分类回收系统：公司计划引入垃圾分类回收系统，鼓励居民进行垃圾分类，提高垃圾回收利用率，减少环境污染。</w:t>
      </w:r>
    </w:p>
    <w:p>
      <w:pPr>
        <w:spacing w:line="360" w:lineRule="auto" w:before="0" w:after="0"/>
        <w:ind w:firstLine="420"/>
      </w:pPr>
      <w:r>
        <w:t>（2）建立在线服务平台：公司计划建立在线服务平台，居民可以通过平台预约垃圾清运服务，查询服务进度，提出服务建议等，提高服务便利性。</w:t>
      </w:r>
    </w:p>
    <w:p>
      <w:pPr>
        <w:spacing w:line="360" w:lineRule="auto" w:before="0" w:after="0"/>
        <w:ind w:firstLine="420"/>
      </w:pPr>
      <w:r>
        <w:t>（3）开展环保宣传活动：公司计划开展环保宣传活动，提高居民的环保意识，鼓励居民积极参与垃圾分类和环保行动。</w:t>
      </w:r>
    </w:p>
    <w:p>
      <w:pPr>
        <w:spacing w:line="360" w:lineRule="auto" w:before="0" w:after="0"/>
        <w:ind w:firstLine="420"/>
      </w:pPr>
      <w:r>
        <w:t>**三、质量保障措施**</w:t>
      </w:r>
    </w:p>
    <w:p>
      <w:pPr>
        <w:spacing w:line="360" w:lineRule="auto" w:before="0" w:after="0"/>
        <w:ind w:firstLine="420"/>
      </w:pPr>
      <w:r>
        <w:t>**1. 建立健全的质量保证体系**</w:t>
      </w:r>
    </w:p>
    <w:p>
      <w:pPr>
        <w:spacing w:line="360" w:lineRule="auto" w:before="0" w:after="0"/>
        <w:ind w:firstLine="420"/>
      </w:pPr>
      <w:r>
        <w:t>公司建立健全的质量保证体系，包括质量管理制度、质量标准、质量检查等，确保服务质量符合招标人验收标准。</w:t>
      </w:r>
    </w:p>
    <w:p>
      <w:pPr>
        <w:spacing w:line="360" w:lineRule="auto" w:before="0" w:after="0"/>
        <w:ind w:firstLine="420"/>
      </w:pPr>
      <w:r>
        <w:t>**2. 质量控制关键点描述**</w:t>
      </w:r>
    </w:p>
    <w:p>
      <w:pPr>
        <w:spacing w:line="360" w:lineRule="auto" w:before="0" w:after="0"/>
        <w:ind w:firstLine="420"/>
      </w:pPr>
      <w:r>
        <w:t>公司在垃圾收集、运输、处理等环节设置质量控制关键点，确保服务质量符合相关验收标准。</w:t>
      </w:r>
    </w:p>
    <w:p>
      <w:pPr>
        <w:spacing w:line="360" w:lineRule="auto" w:before="0" w:after="0"/>
        <w:ind w:firstLine="420"/>
      </w:pPr>
      <w:r>
        <w:t>**3. 质量管控流程**</w:t>
      </w:r>
    </w:p>
    <w:p>
      <w:pPr>
        <w:spacing w:line="360" w:lineRule="auto" w:before="0" w:after="0"/>
        <w:ind w:firstLine="420"/>
      </w:pPr>
      <w:r>
        <w:t>公司建立质量管控流程，包括质量检查、质量反馈、质量改进等环节，确保服务质量持续改进。</w:t>
      </w:r>
    </w:p>
    <w:p>
      <w:pPr>
        <w:spacing w:line="360" w:lineRule="auto" w:before="0" w:after="0"/>
        <w:ind w:firstLine="420"/>
      </w:pPr>
      <w:r>
        <w:t>**四、安全生产和文明服务保障措施**</w:t>
      </w:r>
    </w:p>
    <w:p>
      <w:pPr>
        <w:spacing w:line="360" w:lineRule="auto" w:before="0" w:after="0"/>
        <w:ind w:firstLine="420"/>
      </w:pPr>
      <w:r>
        <w:t>**1. 建立安全生产管理制度**</w:t>
      </w:r>
    </w:p>
    <w:p>
      <w:pPr>
        <w:spacing w:line="360" w:lineRule="auto" w:before="0" w:after="0"/>
        <w:ind w:firstLine="420"/>
      </w:pPr>
      <w:r>
        <w:t>公司建立安全生产管理制度，确保服务过程中员工的安全。</w:t>
      </w:r>
    </w:p>
    <w:p>
      <w:pPr>
        <w:spacing w:line="360" w:lineRule="auto" w:before="0" w:after="0"/>
        <w:ind w:firstLine="420"/>
      </w:pPr>
      <w:r>
        <w:t>**2. 安全服务流程**</w:t>
      </w:r>
    </w:p>
    <w:p>
      <w:pPr>
        <w:spacing w:line="360" w:lineRule="auto" w:before="0" w:after="0"/>
        <w:ind w:firstLine="420"/>
      </w:pPr>
      <w:r>
        <w:t>公司建立安全服务流程，确保服务过程中员工的安全。</w:t>
      </w:r>
    </w:p>
    <w:p>
      <w:pPr>
        <w:spacing w:line="360" w:lineRule="auto" w:before="0" w:after="0"/>
        <w:ind w:firstLine="420"/>
      </w:pPr>
      <w:r>
        <w:t>**3. 安全生产组织机构图**</w:t>
      </w:r>
    </w:p>
    <w:p>
      <w:pPr>
        <w:spacing w:line="360" w:lineRule="auto" w:before="0" w:after="0"/>
        <w:ind w:firstLine="420"/>
      </w:pPr>
      <w:r>
        <w:t>公司建立安全生产组织机构图，明确安全生产责任。</w:t>
      </w:r>
    </w:p>
    <w:p>
      <w:pPr>
        <w:spacing w:line="360" w:lineRule="auto" w:before="0" w:after="0"/>
        <w:ind w:firstLine="420"/>
      </w:pPr>
      <w:r>
        <w:t>**4. 安全文明服务实施保障措施**</w:t>
      </w:r>
    </w:p>
    <w:p>
      <w:pPr>
        <w:spacing w:line="360" w:lineRule="auto" w:before="0" w:after="0"/>
        <w:ind w:firstLine="420"/>
      </w:pPr>
      <w:r>
        <w:t>公司建立安全文明服务实施保障措施，确保服务过程中员工的安全和文明服务。</w:t>
      </w:r>
    </w:p>
    <w:p>
      <w:pPr>
        <w:spacing w:line="360" w:lineRule="auto" w:before="0" w:after="0"/>
        <w:ind w:firstLine="420"/>
      </w:pPr>
      <w:r>
        <w:t>**五、服务进度保障措施**</w:t>
      </w:r>
    </w:p>
    <w:p>
      <w:pPr>
        <w:spacing w:line="360" w:lineRule="auto" w:before="0" w:after="0"/>
        <w:ind w:firstLine="420"/>
      </w:pPr>
      <w:r>
        <w:t>**1. 服务进度计划图**</w:t>
      </w:r>
    </w:p>
    <w:p>
      <w:pPr>
        <w:spacing w:line="360" w:lineRule="auto" w:before="0" w:after="0"/>
        <w:ind w:firstLine="420"/>
      </w:pPr>
      <w:r>
        <w:t>公司编制服务进度计划图，确保服务进度符合项目需求。</w:t>
      </w:r>
    </w:p>
    <w:p>
      <w:pPr>
        <w:spacing w:line="360" w:lineRule="auto" w:before="0" w:after="0"/>
        <w:ind w:firstLine="420"/>
      </w:pPr>
      <w:r>
        <w:t>**2. 服务进度保证措施**</w:t>
      </w:r>
    </w:p>
    <w:p>
      <w:pPr>
        <w:spacing w:line="360" w:lineRule="auto" w:before="0" w:after="0"/>
        <w:ind w:firstLine="420"/>
      </w:pPr>
      <w:r>
        <w:t>公司采取服务进度保证措施，确保服务进度符合项目需求。</w:t>
      </w:r>
    </w:p>
    <w:p>
      <w:pPr>
        <w:spacing w:line="360" w:lineRule="auto" w:before="0" w:after="0"/>
        <w:ind w:firstLine="420"/>
      </w:pPr>
      <w:r>
        <w:t>**六、项目难点及特点分析和应对措施**</w:t>
      </w:r>
    </w:p>
    <w:p>
      <w:pPr>
        <w:spacing w:line="360" w:lineRule="auto" w:before="0" w:after="0"/>
        <w:ind w:firstLine="420"/>
      </w:pPr>
      <w:r>
        <w:t>**1. 过程中遇到阻碍**</w:t>
      </w:r>
    </w:p>
    <w:p>
      <w:pPr>
        <w:spacing w:line="360" w:lineRule="auto" w:before="0" w:after="0"/>
        <w:ind w:firstLine="420"/>
      </w:pPr>
      <w:r>
        <w:t>公司分析过程中可能遇到的阻碍，并采取相应的应对措施。</w:t>
      </w:r>
    </w:p>
    <w:p>
      <w:pPr>
        <w:spacing w:line="360" w:lineRule="auto" w:before="0" w:after="0"/>
        <w:ind w:firstLine="420"/>
      </w:pPr>
      <w:r>
        <w:t>**2. 现场环境复杂情况**</w:t>
      </w:r>
    </w:p>
    <w:p>
      <w:pPr>
        <w:spacing w:line="360" w:lineRule="auto" w:before="0" w:after="0"/>
        <w:ind w:firstLine="420"/>
      </w:pPr>
      <w:r>
        <w:t>公司分析现场环境复杂情况，并采取相应的应对措施。</w:t>
      </w:r>
    </w:p>
    <w:p>
      <w:pPr>
        <w:spacing w:line="360" w:lineRule="auto" w:before="0" w:after="0"/>
        <w:ind w:firstLine="420"/>
      </w:pPr>
      <w:r>
        <w:t>**3. 针对现场遇到的问题解决措施**</w:t>
      </w:r>
    </w:p>
    <w:p>
      <w:pPr>
        <w:spacing w:line="360" w:lineRule="auto" w:before="0" w:after="0"/>
        <w:ind w:firstLine="420"/>
      </w:pPr>
      <w:r>
        <w:t>公司针对现场遇到的问题，采取相应的解决措施。</w:t>
      </w:r>
    </w:p>
    <w:p>
      <w:pPr>
        <w:spacing w:line="360" w:lineRule="auto" w:before="0" w:after="0"/>
        <w:ind w:firstLine="420"/>
      </w:pPr>
      <w:r>
        <w:t>**七、应急处理保障机制**</w:t>
      </w:r>
    </w:p>
    <w:p>
      <w:pPr>
        <w:spacing w:line="360" w:lineRule="auto" w:before="0" w:after="0"/>
        <w:ind w:firstLine="420"/>
      </w:pPr>
      <w:r>
        <w:t>**1. 突发需求的处理机制**</w:t>
      </w:r>
    </w:p>
    <w:p>
      <w:pPr>
        <w:spacing w:line="360" w:lineRule="auto" w:before="0" w:after="0"/>
        <w:ind w:firstLine="420"/>
      </w:pPr>
      <w:r>
        <w:t>公司建立突发需求的处理机制，确保服务过程中突发需求得到及时处理。</w:t>
      </w:r>
    </w:p>
    <w:p>
      <w:pPr>
        <w:spacing w:line="360" w:lineRule="auto" w:before="0" w:after="0"/>
        <w:ind w:firstLine="420"/>
      </w:pPr>
      <w:r>
        <w:t>**2. 系统障碍的解决方案**</w:t>
      </w:r>
    </w:p>
    <w:p>
      <w:pPr>
        <w:spacing w:line="360" w:lineRule="auto" w:before="0" w:after="0"/>
        <w:ind w:firstLine="420"/>
      </w:pPr>
      <w:r>
        <w:t>公司建立系统障碍的解决方案，确保服务过程中系统障碍得到及时解决。</w:t>
      </w:r>
    </w:p>
    <w:p>
      <w:pPr>
        <w:spacing w:line="360" w:lineRule="auto" w:before="0" w:after="0"/>
        <w:ind w:firstLine="420"/>
      </w:pPr>
      <w:r>
        <w:t>**3. 多项目并行的解决方案**</w:t>
      </w:r>
    </w:p>
    <w:p>
      <w:pPr>
        <w:spacing w:line="360" w:lineRule="auto" w:before="0" w:after="0"/>
        <w:ind w:firstLine="420"/>
      </w:pPr>
      <w:r>
        <w:t>公司建立多项目并行的解决方案，确保服务过程中多项目并行得到有效管理。</w:t>
      </w:r>
    </w:p>
    <w:p>
      <w:pPr>
        <w:spacing w:line="360" w:lineRule="auto" w:before="0" w:after="0"/>
        <w:ind w:firstLine="420"/>
      </w:pPr>
      <w:r>
        <w:t>**4. 时间周期紧的解决方案**</w:t>
      </w:r>
    </w:p>
    <w:p>
      <w:pPr>
        <w:spacing w:line="360" w:lineRule="auto" w:before="0" w:after="0"/>
        <w:ind w:firstLine="420"/>
      </w:pPr>
      <w:r>
        <w:t>公司建立时间周期紧的解决方案，确保服务过程中时间周期紧得到有效管理。</w:t>
      </w:r>
    </w:p>
    <w:p>
      <w:pPr>
        <w:spacing w:line="360" w:lineRule="auto" w:before="0" w:after="0"/>
        <w:ind w:firstLine="420"/>
      </w:pPr>
      <w:r>
        <w:t>**5. 夜间服务的解决方案**</w:t>
      </w:r>
    </w:p>
    <w:p>
      <w:pPr>
        <w:spacing w:line="360" w:lineRule="auto" w:before="0" w:after="0"/>
        <w:ind w:firstLine="420"/>
      </w:pPr>
      <w:r>
        <w:t>公司建立夜间服务的解决方案，确保服务过程中夜间服务得到有效管理。</w:t>
      </w:r>
    </w:p>
    <w:p>
      <w:pPr>
        <w:spacing w:line="360" w:lineRule="auto" w:before="0" w:after="0"/>
        <w:ind w:firstLine="420"/>
      </w:pPr>
      <w:r>
        <w:t>**八、作业规范**</w:t>
      </w:r>
    </w:p>
    <w:p>
      <w:pPr>
        <w:spacing w:line="360" w:lineRule="auto" w:before="0" w:after="0"/>
        <w:ind w:firstLine="420"/>
      </w:pPr>
      <w:r>
        <w:t>**1. 垃圾收集的作业规范**</w:t>
      </w:r>
    </w:p>
    <w:p>
      <w:pPr>
        <w:spacing w:line="360" w:lineRule="auto" w:before="0" w:after="0"/>
        <w:ind w:firstLine="420"/>
      </w:pPr>
      <w:r>
        <w:t>公司建立垃圾收集的作业规范，确保垃圾收集过程规范、高效。</w:t>
      </w:r>
    </w:p>
    <w:p>
      <w:pPr>
        <w:spacing w:line="360" w:lineRule="auto" w:before="0" w:after="0"/>
        <w:ind w:firstLine="420"/>
      </w:pPr>
      <w:r>
        <w:t>**2. 垃圾收集车的作业规范**</w:t>
      </w:r>
    </w:p>
    <w:p>
      <w:pPr>
        <w:spacing w:line="360" w:lineRule="auto" w:before="0" w:after="0"/>
        <w:ind w:firstLine="420"/>
      </w:pPr>
      <w:r>
        <w:t>公司建立垃圾收集车的作业规范，确保垃圾收集车作业过程规范、高效。</w:t>
      </w:r>
    </w:p>
    <w:p>
      <w:pPr>
        <w:spacing w:line="360" w:lineRule="auto" w:before="0" w:after="0"/>
        <w:ind w:firstLine="420"/>
      </w:pPr>
      <w:r>
        <w:t>**3. 垃圾收集站的作业规范**</w:t>
      </w:r>
    </w:p>
    <w:p>
      <w:pPr>
        <w:spacing w:line="360" w:lineRule="auto" w:before="0" w:after="0"/>
        <w:ind w:firstLine="420"/>
      </w:pPr>
      <w:r>
        <w:t>公司建立垃圾收集站的作业规范，确保垃圾收集站作业过程规范、高效。</w:t>
      </w:r>
    </w:p>
    <w:p>
      <w:pPr>
        <w:spacing w:line="360" w:lineRule="auto" w:before="0" w:after="0"/>
        <w:ind w:firstLine="420"/>
      </w:pPr>
      <w:r>
        <w:t>**九、资源配备计划**</w:t>
      </w:r>
    </w:p>
    <w:p>
      <w:pPr>
        <w:spacing w:line="360" w:lineRule="auto" w:before="0" w:after="0"/>
        <w:ind w:firstLine="420"/>
      </w:pPr>
      <w:r>
        <w:t>**1. 劳动力配备**</w:t>
      </w:r>
    </w:p>
    <w:p>
      <w:pPr>
        <w:spacing w:line="360" w:lineRule="auto" w:before="0" w:after="0"/>
        <w:ind w:firstLine="420"/>
      </w:pPr>
      <w:r>
        <w:t>公司根据服务需求配备充足的劳动力，确保服务过程高效、有序。</w:t>
      </w:r>
    </w:p>
    <w:p>
      <w:pPr>
        <w:spacing w:line="360" w:lineRule="auto" w:before="0" w:after="0"/>
        <w:ind w:firstLine="420"/>
      </w:pPr>
      <w:r>
        <w:t>**2. 服务用机械配备**</w:t>
      </w:r>
    </w:p>
    <w:p>
      <w:pPr>
        <w:spacing w:line="360" w:lineRule="auto" w:before="0" w:after="0"/>
        <w:ind w:firstLine="420"/>
      </w:pPr>
      <w:r>
        <w:t>公司根据服务需求配备服务用机械，确保服务过程高效、有序。</w:t>
      </w:r>
    </w:p>
    <w:p>
      <w:pPr>
        <w:spacing w:line="360" w:lineRule="auto" w:before="0" w:after="0"/>
        <w:ind w:firstLine="420"/>
      </w:pPr>
      <w:r>
        <w:t>**十、总结**</w:t>
      </w:r>
    </w:p>
    <w:p>
      <w:pPr>
        <w:spacing w:line="360" w:lineRule="auto" w:before="0" w:after="0"/>
        <w:ind w:firstLine="420"/>
      </w:pPr>
      <w:r>
        <w:t>沈阳顺鑫源运输服务有限公司将严格按照招标文件要求，优化服务流程，创新服务模式，确保服务质量，为沈采矿区居民提供高效、环保的垃圾清运服务。</w:t>
      </w:r>
    </w:p>
    <w:p>
      <w:pPr>
        <w:pStyle w:val="Heading3"/>
        <w:spacing w:line="360" w:lineRule="auto" w:before="0" w:after="0"/>
        <w:ind w:firstLine="420"/>
      </w:pPr>
      <w:r>
        <w:t>应急预案与危机管理</w:t>
      </w:r>
    </w:p>
    <w:p>
      <w:pPr>
        <w:spacing w:line="360" w:lineRule="auto" w:before="0" w:after="0"/>
        <w:ind w:firstLine="420"/>
      </w:pPr>
      <w:r>
        <w:t>**应急预案与危机管理方案**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针对沈采矿区6274户居民生活及生产垃圾清运服务项目，特制定本应急预案与危机管理方案。本方案旨在确保在项目实施过程中，能够迅速、有效地应对可能出现的各种突发情况，保障项目的顺利进行，维护居民的生活环境和生产秩序。</w:t>
      </w:r>
    </w:p>
    <w:p>
      <w:pPr>
        <w:spacing w:line="360" w:lineRule="auto" w:before="0" w:after="0"/>
        <w:ind w:firstLine="420"/>
      </w:pPr>
      <w:r>
        <w:t>**二、应急预案**</w:t>
      </w:r>
    </w:p>
    <w:p>
      <w:pPr>
        <w:spacing w:line="360" w:lineRule="auto" w:before="0" w:after="0"/>
        <w:ind w:firstLine="420"/>
      </w:pPr>
      <w:r>
        <w:t>1. **突发需求的处理机制**</w:t>
      </w:r>
    </w:p>
    <w:p>
      <w:pPr>
        <w:spacing w:line="360" w:lineRule="auto" w:before="0" w:after="0"/>
        <w:ind w:firstLine="420"/>
      </w:pPr>
      <w:r>
        <w:t xml:space="preserve">   - 公司将建立24小时应急响应机制，确保在接到突发需求时，能够在最短时间内派遣人员及设备前往现场进行处理。</w:t>
      </w:r>
    </w:p>
    <w:p>
      <w:pPr>
        <w:spacing w:line="360" w:lineRule="auto" w:before="0" w:after="0"/>
        <w:ind w:firstLine="420"/>
      </w:pPr>
      <w:r>
        <w:t xml:space="preserve">   - 制定详细的应急响应流程，明确各岗位人员的职责和任务，确保信息传递畅通，响应迅速。</w:t>
      </w:r>
    </w:p>
    <w:p>
      <w:pPr>
        <w:spacing w:line="360" w:lineRule="auto" w:before="0" w:after="0"/>
        <w:ind w:firstLine="420"/>
      </w:pPr>
      <w:r>
        <w:t>2. **系统障碍的解决方案**</w:t>
      </w:r>
    </w:p>
    <w:p>
      <w:pPr>
        <w:spacing w:line="360" w:lineRule="auto" w:before="0" w:after="0"/>
        <w:ind w:firstLine="420"/>
      </w:pPr>
      <w:r>
        <w:t xml:space="preserve">   - 定期对垃圾清运系统进行维护和检查，确保设备正常运行。</w:t>
      </w:r>
    </w:p>
    <w:p>
      <w:pPr>
        <w:spacing w:line="360" w:lineRule="auto" w:before="0" w:after="0"/>
        <w:ind w:firstLine="420"/>
      </w:pPr>
      <w:r>
        <w:t xml:space="preserve">   - 制定备用设备计划，一旦出现设备故障，能够迅速更换，保证服务的连续性。</w:t>
      </w:r>
    </w:p>
    <w:p>
      <w:pPr>
        <w:spacing w:line="360" w:lineRule="auto" w:before="0" w:after="0"/>
        <w:ind w:firstLine="420"/>
      </w:pPr>
      <w:r>
        <w:t>3. **多项目并行的解决方案**</w:t>
      </w:r>
    </w:p>
    <w:p>
      <w:pPr>
        <w:spacing w:line="360" w:lineRule="auto" w:before="0" w:after="0"/>
        <w:ind w:firstLine="420"/>
      </w:pPr>
      <w:r>
        <w:t xml:space="preserve">   - 合理分配人力资源，确保每个项目都有足够的人员支持。</w:t>
      </w:r>
    </w:p>
    <w:p>
      <w:pPr>
        <w:spacing w:line="360" w:lineRule="auto" w:before="0" w:after="0"/>
        <w:ind w:firstLine="420"/>
      </w:pPr>
      <w:r>
        <w:t xml:space="preserve">   - 制定详细的作业计划，明确各项目的优先级和资源分配，确保多项目能够同时推进。</w:t>
      </w:r>
    </w:p>
    <w:p>
      <w:pPr>
        <w:spacing w:line="360" w:lineRule="auto" w:before="0" w:after="0"/>
        <w:ind w:firstLine="420"/>
      </w:pPr>
      <w:r>
        <w:t>4. **时间周期紧的解决方案**</w:t>
      </w:r>
    </w:p>
    <w:p>
      <w:pPr>
        <w:spacing w:line="360" w:lineRule="auto" w:before="0" w:after="0"/>
        <w:ind w:firstLine="420"/>
      </w:pPr>
      <w:r>
        <w:t xml:space="preserve">   - 制定详细的进度计划，明确每个阶段的目标和任务，确保项目按时完成。</w:t>
      </w:r>
    </w:p>
    <w:p>
      <w:pPr>
        <w:spacing w:line="360" w:lineRule="auto" w:before="0" w:after="0"/>
        <w:ind w:firstLine="420"/>
      </w:pPr>
      <w:r>
        <w:t xml:space="preserve">   - 加强与招标人的沟通，及时了解项目需求的变化，调整作业计划，确保项目进度不受影响。</w:t>
      </w:r>
    </w:p>
    <w:p>
      <w:pPr>
        <w:spacing w:line="360" w:lineRule="auto" w:before="0" w:after="0"/>
        <w:ind w:firstLine="420"/>
      </w:pPr>
      <w:r>
        <w:t>5. **夜间服务的解决方案**</w:t>
      </w:r>
    </w:p>
    <w:p>
      <w:pPr>
        <w:spacing w:line="360" w:lineRule="auto" w:before="0" w:after="0"/>
        <w:ind w:firstLine="420"/>
      </w:pPr>
      <w:r>
        <w:t xml:space="preserve">   - 制定夜间作业计划，明确夜间作业的区域、时间和人员安排。</w:t>
      </w:r>
    </w:p>
    <w:p>
      <w:pPr>
        <w:spacing w:line="360" w:lineRule="auto" w:before="0" w:after="0"/>
        <w:ind w:firstLine="420"/>
      </w:pPr>
      <w:r>
        <w:t xml:space="preserve">   - 配备夜间作业所需的照明设备和安全设施，确保夜间作业的安全和效率。</w:t>
      </w:r>
    </w:p>
    <w:p>
      <w:pPr>
        <w:spacing w:line="360" w:lineRule="auto" w:before="0" w:after="0"/>
        <w:ind w:firstLine="420"/>
      </w:pPr>
      <w:r>
        <w:t>**三、危机管理**</w:t>
      </w:r>
    </w:p>
    <w:p>
      <w:pPr>
        <w:spacing w:line="360" w:lineRule="auto" w:before="0" w:after="0"/>
        <w:ind w:firstLine="420"/>
      </w:pPr>
      <w:r>
        <w:t>1. **安全生产管理制度**</w:t>
      </w:r>
    </w:p>
    <w:p>
      <w:pPr>
        <w:spacing w:line="360" w:lineRule="auto" w:before="0" w:after="0"/>
        <w:ind w:firstLine="420"/>
      </w:pPr>
      <w:r>
        <w:t xml:space="preserve">   - 制定详细的安全生产管理制度，明确各岗位人员的安全生产责任。</w:t>
      </w:r>
    </w:p>
    <w:p>
      <w:pPr>
        <w:spacing w:line="360" w:lineRule="auto" w:before="0" w:after="0"/>
        <w:ind w:firstLine="420"/>
      </w:pPr>
      <w:r>
        <w:t xml:space="preserve">   - 定期对员工进行安全生产培训，提高员工的安全生产意识和技能。</w:t>
      </w:r>
    </w:p>
    <w:p>
      <w:pPr>
        <w:spacing w:line="360" w:lineRule="auto" w:before="0" w:after="0"/>
        <w:ind w:firstLine="420"/>
      </w:pPr>
      <w:r>
        <w:t>2. **安全服务流程**</w:t>
      </w:r>
    </w:p>
    <w:p>
      <w:pPr>
        <w:spacing w:line="360" w:lineRule="auto" w:before="0" w:after="0"/>
        <w:ind w:firstLine="420"/>
      </w:pPr>
      <w:r>
        <w:t xml:space="preserve">   - 制定详细的安全服务流程，明确垃圾清运过程中的安全操作规程。</w:t>
      </w:r>
    </w:p>
    <w:p>
      <w:pPr>
        <w:spacing w:line="360" w:lineRule="auto" w:before="0" w:after="0"/>
        <w:ind w:firstLine="420"/>
      </w:pPr>
      <w:r>
        <w:t xml:space="preserve">   - 定期对安全服务流程进行评估和改进，确保流程的合理性和有效性。</w:t>
      </w:r>
    </w:p>
    <w:p>
      <w:pPr>
        <w:spacing w:line="360" w:lineRule="auto" w:before="0" w:after="0"/>
        <w:ind w:firstLine="420"/>
      </w:pPr>
      <w:r>
        <w:t>3. **安全生产组织机构图**</w:t>
      </w:r>
    </w:p>
    <w:p>
      <w:pPr>
        <w:spacing w:line="360" w:lineRule="auto" w:before="0" w:after="0"/>
        <w:ind w:firstLine="420"/>
      </w:pPr>
      <w:r>
        <w:t xml:space="preserve">   - 制定详细的安全生产组织机构图，明确各岗位人员的职责和权限。</w:t>
      </w:r>
    </w:p>
    <w:p>
      <w:pPr>
        <w:spacing w:line="360" w:lineRule="auto" w:before="0" w:after="0"/>
        <w:ind w:firstLine="420"/>
      </w:pPr>
      <w:r>
        <w:t xml:space="preserve">   - 定期对安全生产组织机构进行评估和调整，确保机构的合理性和高效性。</w:t>
      </w:r>
    </w:p>
    <w:p>
      <w:pPr>
        <w:spacing w:line="360" w:lineRule="auto" w:before="0" w:after="0"/>
        <w:ind w:firstLine="420"/>
      </w:pPr>
      <w:r>
        <w:t>4. **安全文明服务实施保障措施**</w:t>
      </w:r>
    </w:p>
    <w:p>
      <w:pPr>
        <w:spacing w:line="360" w:lineRule="auto" w:before="0" w:after="0"/>
        <w:ind w:firstLine="420"/>
      </w:pPr>
      <w:r>
        <w:t xml:space="preserve">   - 制定详细的安全文明服务实施保障措施，明确垃圾清运过程中的文明服务要求。</w:t>
      </w:r>
    </w:p>
    <w:p>
      <w:pPr>
        <w:spacing w:line="360" w:lineRule="auto" w:before="0" w:after="0"/>
        <w:ind w:firstLine="420"/>
      </w:pPr>
      <w:r>
        <w:t xml:space="preserve">   - 定期对安全文明服务实施保障措施进行评估和改进，确保措施的合理性和有效性。</w:t>
      </w:r>
    </w:p>
    <w:p>
      <w:pPr>
        <w:spacing w:line="360" w:lineRule="auto" w:before="0" w:after="0"/>
        <w:ind w:firstLine="420"/>
      </w:pPr>
      <w:r>
        <w:t>**四、资源配备计划**</w:t>
      </w:r>
    </w:p>
    <w:p>
      <w:pPr>
        <w:spacing w:line="360" w:lineRule="auto" w:before="0" w:after="0"/>
        <w:ind w:firstLine="420"/>
      </w:pPr>
      <w:r>
        <w:t>1. **劳动力配备**</w:t>
      </w:r>
    </w:p>
    <w:p>
      <w:pPr>
        <w:spacing w:line="360" w:lineRule="auto" w:before="0" w:after="0"/>
        <w:ind w:firstLine="420"/>
      </w:pPr>
      <w:r>
        <w:t xml:space="preserve">   - 根据项目需求，合理配备劳动力，确保每个项目都有足够的人员支持。</w:t>
      </w:r>
    </w:p>
    <w:p>
      <w:pPr>
        <w:spacing w:line="360" w:lineRule="auto" w:before="0" w:after="0"/>
        <w:ind w:firstLine="420"/>
      </w:pPr>
      <w:r>
        <w:t xml:space="preserve">   - 制定详细的劳动力配备计划，明确每个阶段的人员需求和配备时间。</w:t>
      </w:r>
    </w:p>
    <w:p>
      <w:pPr>
        <w:spacing w:line="360" w:lineRule="auto" w:before="0" w:after="0"/>
        <w:ind w:firstLine="420"/>
      </w:pPr>
      <w:r>
        <w:t>2. **服务用机械配备**</w:t>
      </w:r>
    </w:p>
    <w:p>
      <w:pPr>
        <w:spacing w:line="360" w:lineRule="auto" w:before="0" w:after="0"/>
        <w:ind w:firstLine="420"/>
      </w:pPr>
      <w:r>
        <w:t xml:space="preserve">   - 根据项目需求，合理配备服务用机械，确保垃圾清运工作的顺利进行。</w:t>
      </w:r>
    </w:p>
    <w:p>
      <w:pPr>
        <w:spacing w:line="360" w:lineRule="auto" w:before="0" w:after="0"/>
        <w:ind w:firstLine="420"/>
      </w:pPr>
      <w:r>
        <w:t xml:space="preserve">   - 制定详细的服务用机械配备计划，明确每个阶段机械的需求和配备时间。</w:t>
      </w:r>
    </w:p>
    <w:p>
      <w:pPr>
        <w:spacing w:line="360" w:lineRule="auto" w:before="0" w:after="0"/>
        <w:ind w:firstLine="420"/>
      </w:pPr>
      <w:r>
        <w:t>**五、作业规范**</w:t>
      </w:r>
    </w:p>
    <w:p>
      <w:pPr>
        <w:spacing w:line="360" w:lineRule="auto" w:before="0" w:after="0"/>
        <w:ind w:firstLine="420"/>
      </w:pPr>
      <w:r>
        <w:t>1. **垃圾收集的作业规范**</w:t>
      </w:r>
    </w:p>
    <w:p>
      <w:pPr>
        <w:spacing w:line="360" w:lineRule="auto" w:before="0" w:after="0"/>
        <w:ind w:firstLine="420"/>
      </w:pPr>
      <w:r>
        <w:t xml:space="preserve">   - 制定详细的垃圾收集作业规范，明确垃圾收集过程中的操作规程。</w:t>
      </w:r>
    </w:p>
    <w:p>
      <w:pPr>
        <w:spacing w:line="360" w:lineRule="auto" w:before="0" w:after="0"/>
        <w:ind w:firstLine="420"/>
      </w:pPr>
      <w:r>
        <w:t xml:space="preserve">   - 定期对垃圾收集作业规范进行评估和改进，确保规范的合理性和有效性。</w:t>
      </w:r>
    </w:p>
    <w:p>
      <w:pPr>
        <w:spacing w:line="360" w:lineRule="auto" w:before="0" w:after="0"/>
        <w:ind w:firstLine="420"/>
      </w:pPr>
      <w:r>
        <w:t>2. **垃圾收集车的作业规范**</w:t>
      </w:r>
    </w:p>
    <w:p>
      <w:pPr>
        <w:spacing w:line="360" w:lineRule="auto" w:before="0" w:after="0"/>
        <w:ind w:firstLine="420"/>
      </w:pPr>
      <w:r>
        <w:t xml:space="preserve">   - 制定详细的垃圾收集车作业规范，明确垃圾收集车操作过程中的安全要求和操作规程。</w:t>
      </w:r>
    </w:p>
    <w:p>
      <w:pPr>
        <w:spacing w:line="360" w:lineRule="auto" w:before="0" w:after="0"/>
        <w:ind w:firstLine="420"/>
      </w:pPr>
      <w:r>
        <w:t xml:space="preserve">   - 定期对垃圾收集车作业规范进行评估和改进，确保规范的合理性和有效性。</w:t>
      </w:r>
    </w:p>
    <w:p>
      <w:pPr>
        <w:spacing w:line="360" w:lineRule="auto" w:before="0" w:after="0"/>
        <w:ind w:firstLine="420"/>
      </w:pPr>
      <w:r>
        <w:t>3. **垃圾收集站的作业规范**</w:t>
      </w:r>
    </w:p>
    <w:p>
      <w:pPr>
        <w:spacing w:line="360" w:lineRule="auto" w:before="0" w:after="0"/>
        <w:ind w:firstLine="420"/>
      </w:pPr>
      <w:r>
        <w:t xml:space="preserve">   - 制定详细的垃圾收集站作业规范，明确垃圾收集站操作过程中的安全要求和操作规程。</w:t>
      </w:r>
    </w:p>
    <w:p>
      <w:pPr>
        <w:spacing w:line="360" w:lineRule="auto" w:before="0" w:after="0"/>
        <w:ind w:firstLine="420"/>
      </w:pPr>
      <w:r>
        <w:t xml:space="preserve">   - 定期对垃圾收集站作业规范进行评估和改进，确保规范的合理性和有效性。</w:t>
      </w:r>
    </w:p>
    <w:p>
      <w:pPr>
        <w:spacing w:line="360" w:lineRule="auto" w:before="0" w:after="0"/>
        <w:ind w:firstLine="420"/>
      </w:pPr>
      <w:r>
        <w:t>**六、总结**</w:t>
      </w:r>
    </w:p>
    <w:p>
      <w:pPr>
        <w:spacing w:line="360" w:lineRule="auto" w:before="0" w:after="0"/>
        <w:ind w:firstLine="420"/>
      </w:pPr>
      <w:r>
        <w:t>本应急预案与危机管理方案旨在确保在沈采矿区6274户居民生活及生产垃圾清运服务项目中，能够迅速、有效地应对可能出现的各种突发情况，保障项目的顺利进行，维护居民的生活环境和生产秩序。公司承诺将严格按照本方案执行，确保项目的成功实施。</w:t>
      </w:r>
    </w:p>
    <w:p>
      <w:pPr>
        <w:pStyle w:val="Heading4"/>
        <w:spacing w:line="360" w:lineRule="auto" w:before="0" w:after="0"/>
        <w:ind w:firstLine="420"/>
      </w:pPr>
      <w:r>
        <w:t xml:space="preserve"> 应急预案制定</w:t>
      </w:r>
    </w:p>
    <w:p>
      <w:pPr>
        <w:spacing w:line="360" w:lineRule="auto" w:before="0" w:after="0"/>
        <w:ind w:firstLine="420"/>
      </w:pPr>
      <w:r>
        <w:t>### 应急预案制定方案</w:t>
      </w:r>
    </w:p>
    <w:p>
      <w:pPr>
        <w:spacing w:line="360" w:lineRule="auto" w:before="0" w:after="0"/>
        <w:ind w:firstLine="420"/>
      </w:pPr>
      <w:r>
        <w:t>#### 一、项目概况</w:t>
      </w:r>
    </w:p>
    <w:p>
      <w:pPr>
        <w:spacing w:line="360" w:lineRule="auto" w:before="0" w:after="0"/>
        <w:ind w:firstLine="420"/>
      </w:pPr>
      <w:r>
        <w:t>沈阳顺鑫源运输服务有限公司（以下简称“公司”）作为投标人，参与沈采矿区6274户居民生活及生产垃圾清运服务项目。该项目旨在为沈采矿区居民提供高效、环保的垃圾清运服务，确保居民生活环境的清洁与卫生。项目预估金额为722,100.00元（含税），服务地点由招标人指定，服务期为2025年01月01日至2025年12月31日，质量要求为合格。</w:t>
      </w:r>
    </w:p>
    <w:p>
      <w:pPr>
        <w:spacing w:line="360" w:lineRule="auto" w:before="0" w:after="0"/>
        <w:ind w:firstLine="420"/>
      </w:pPr>
      <w:r>
        <w:t>#### 二、应急预案制定的重要性</w:t>
      </w:r>
    </w:p>
    <w:p>
      <w:pPr>
        <w:spacing w:line="360" w:lineRule="auto" w:before="0" w:after="0"/>
        <w:ind w:firstLine="420"/>
      </w:pPr>
      <w:r>
        <w:t>在垃圾清运服务过程中，可能会遇到各种突发情况，如自然灾害、设备故障、人员意外伤害等。为了确保服务的连续性和质量，公司必须制定完善的应急预案，以应对可能出现的各种紧急情况，保障居民的生活环境和公司的正常运营。</w:t>
      </w:r>
    </w:p>
    <w:p>
      <w:pPr>
        <w:spacing w:line="360" w:lineRule="auto" w:before="0" w:after="0"/>
        <w:ind w:firstLine="420"/>
      </w:pPr>
      <w:r>
        <w:t>#### 三、应急预案制定的原则</w:t>
      </w:r>
    </w:p>
    <w:p>
      <w:pPr>
        <w:spacing w:line="360" w:lineRule="auto" w:before="0" w:after="0"/>
        <w:ind w:firstLine="420"/>
      </w:pPr>
      <w:r>
        <w:t>1. **预防为主**：通过加强日常管理和维护，减少突发事件的发生概率。</w:t>
      </w:r>
    </w:p>
    <w:p>
      <w:pPr>
        <w:spacing w:line="360" w:lineRule="auto" w:before="0" w:after="0"/>
        <w:ind w:firstLine="420"/>
      </w:pPr>
      <w:r>
        <w:t>2. **快速响应**：建立快速响应机制，确保在突发事件发生时能够迅速采取行动。</w:t>
      </w:r>
    </w:p>
    <w:p>
      <w:pPr>
        <w:spacing w:line="360" w:lineRule="auto" w:before="0" w:after="0"/>
        <w:ind w:firstLine="420"/>
      </w:pPr>
      <w:r>
        <w:t>3. **科学决策**：根据实际情况，科学合理地制定应急措施，确保决策的有效性和可行性。</w:t>
      </w:r>
    </w:p>
    <w:p>
      <w:pPr>
        <w:spacing w:line="360" w:lineRule="auto" w:before="0" w:after="0"/>
        <w:ind w:firstLine="420"/>
      </w:pPr>
      <w:r>
        <w:t>4. **协同合作**：加强与相关部门和单位的沟通与协作，形成合力，共同应对突发事件。</w:t>
      </w:r>
    </w:p>
    <w:p>
      <w:pPr>
        <w:spacing w:line="360" w:lineRule="auto" w:before="0" w:after="0"/>
        <w:ind w:firstLine="420"/>
      </w:pPr>
      <w:r>
        <w:t>#### 四、应急预案制定的内容</w:t>
      </w:r>
    </w:p>
    <w:p>
      <w:pPr>
        <w:spacing w:line="360" w:lineRule="auto" w:before="0" w:after="0"/>
        <w:ind w:firstLine="420"/>
      </w:pPr>
      <w:r>
        <w:t>1. **应急组织机构**：成立应急领导小组，负责应急预案的制定、实施和监督。下设应急办公室，负责日常管理和协调工作。</w:t>
      </w:r>
    </w:p>
    <w:p>
      <w:pPr>
        <w:spacing w:line="360" w:lineRule="auto" w:before="0" w:after="0"/>
        <w:ind w:firstLine="420"/>
      </w:pPr>
      <w:r>
        <w:t>2. **应急物资储备**：根据项目需求，储备必要的应急物资，如防护服、口罩、手套、消毒液等，确保在紧急情况下能够及时使用。</w:t>
      </w:r>
    </w:p>
    <w:p>
      <w:pPr>
        <w:spacing w:line="360" w:lineRule="auto" w:before="0" w:after="0"/>
        <w:ind w:firstLine="420"/>
      </w:pPr>
      <w:r>
        <w:t>3. **应急演练**：定期组织应急演练，提高员工的应急意识和应对能力。演练内容包括应急预案的启动、应急物资的使用、应急措施的执行等。</w:t>
      </w:r>
    </w:p>
    <w:p>
      <w:pPr>
        <w:spacing w:line="360" w:lineRule="auto" w:before="0" w:after="0"/>
        <w:ind w:firstLine="420"/>
      </w:pPr>
      <w:r>
        <w:t>4. **信息报送**：建立信息报送机制，确保在突发事件发生时能够及时、准确地向上级部门和相关部门报告情况。</w:t>
      </w:r>
    </w:p>
    <w:p>
      <w:pPr>
        <w:spacing w:line="360" w:lineRule="auto" w:before="0" w:after="0"/>
        <w:ind w:firstLine="420"/>
      </w:pPr>
      <w:r>
        <w:t>5. **善后处理**：制定善后处理措施，包括对受影响居民的安抚、对受损环境的修复等，确保恢复正常生活秩序。</w:t>
      </w:r>
    </w:p>
    <w:p>
      <w:pPr>
        <w:spacing w:line="360" w:lineRule="auto" w:before="0" w:after="0"/>
        <w:ind w:firstLine="420"/>
      </w:pPr>
      <w:r>
        <w:t>#### 五、应急预案的具体措施</w:t>
      </w:r>
    </w:p>
    <w:p>
      <w:pPr>
        <w:spacing w:line="360" w:lineRule="auto" w:before="0" w:after="0"/>
        <w:ind w:firstLine="420"/>
      </w:pPr>
      <w:r>
        <w:t>1. **自然灾害应急预案**：针对可能发生的自然灾害，如洪水、地震等，制定相应的应急预案。包括疏散居民、转移物资、修复受损设施等。</w:t>
      </w:r>
    </w:p>
    <w:p>
      <w:pPr>
        <w:spacing w:line="360" w:lineRule="auto" w:before="0" w:after="0"/>
        <w:ind w:firstLine="420"/>
      </w:pPr>
      <w:r>
        <w:t>2. **设备故障应急预案**：针对可能发生的设备故障，如垃圾车故障、清运设备损坏等，制定相应的应急预案。包括备用设备的启用、故障设备的维修等。</w:t>
      </w:r>
    </w:p>
    <w:p>
      <w:pPr>
        <w:spacing w:line="360" w:lineRule="auto" w:before="0" w:after="0"/>
        <w:ind w:firstLine="420"/>
      </w:pPr>
      <w:r>
        <w:t>3. **人员意外伤害应急预案**：针对可能发生的人员意外伤害，如员工受伤、居民受伤等，制定相应的应急预案。包括现场急救、送医治疗、心理疏导等。</w:t>
      </w:r>
    </w:p>
    <w:p>
      <w:pPr>
        <w:spacing w:line="360" w:lineRule="auto" w:before="0" w:after="0"/>
        <w:ind w:firstLine="420"/>
      </w:pPr>
      <w:r>
        <w:t>4. **环境污染应急预案**：针对可能发生的环境污染，如垃圾泄漏、有害物质扩散等，制定相应的应急预案。包括污染源控制、污染物清理、环境监测等。</w:t>
      </w:r>
    </w:p>
    <w:p>
      <w:pPr>
        <w:spacing w:line="360" w:lineRule="auto" w:before="0" w:after="0"/>
        <w:ind w:firstLine="420"/>
      </w:pPr>
      <w:r>
        <w:t>#### 六、应急预案的执行与监督</w:t>
      </w:r>
    </w:p>
    <w:p>
      <w:pPr>
        <w:spacing w:line="360" w:lineRule="auto" w:before="0" w:after="0"/>
        <w:ind w:firstLine="420"/>
      </w:pPr>
      <w:r>
        <w:t>1. **执行**：在突发事件发生时，按照应急预案的要求，迅速启动应急响应机制，采取相应的应急措施。</w:t>
      </w:r>
    </w:p>
    <w:p>
      <w:pPr>
        <w:spacing w:line="360" w:lineRule="auto" w:before="0" w:after="0"/>
        <w:ind w:firstLine="420"/>
      </w:pPr>
      <w:r>
        <w:t>2. **监督**：加强对应急预案执行情况的监督，确保各项措施得到有效落实。对执行不力的情况，及时进行整改和问责。</w:t>
      </w:r>
    </w:p>
    <w:p>
      <w:pPr>
        <w:spacing w:line="360" w:lineRule="auto" w:before="0" w:after="0"/>
        <w:ind w:firstLine="420"/>
      </w:pPr>
      <w:r>
        <w:t>#### 七、应急预案的评估与改进</w:t>
      </w:r>
    </w:p>
    <w:p>
      <w:pPr>
        <w:spacing w:line="360" w:lineRule="auto" w:before="0" w:after="0"/>
        <w:ind w:firstLine="420"/>
      </w:pPr>
      <w:r>
        <w:t>1. **评估**：定期对应急预案的执行情况进行评估，分析存在的问题和不足，提出改进措施。</w:t>
      </w:r>
    </w:p>
    <w:p>
      <w:pPr>
        <w:spacing w:line="360" w:lineRule="auto" w:before="0" w:after="0"/>
        <w:ind w:firstLine="420"/>
      </w:pPr>
      <w:r>
        <w:t>2. **改进**：根据评估结果，对应急预案进行修订和完善，提高应急预案的科学性和实用性。</w:t>
      </w:r>
    </w:p>
    <w:p>
      <w:pPr>
        <w:spacing w:line="360" w:lineRule="auto" w:before="0" w:after="0"/>
        <w:ind w:firstLine="420"/>
      </w:pPr>
      <w:r>
        <w:t>#### 八、结论</w:t>
      </w:r>
    </w:p>
    <w:p>
      <w:pPr>
        <w:spacing w:line="360" w:lineRule="auto" w:before="0" w:after="0"/>
        <w:ind w:firstLine="420"/>
      </w:pPr>
      <w:r>
        <w:t>通过制定完善的应急预案，沈阳顺鑫源运输服务有限公司能够有效地应对垃圾清运服务过程中可能出现的各种突发事件，保障居民的生活环境和公司的正常运营。同时，应急预案的制定和执行也是公司履行社会责任、提升服务质量的体现。</w:t>
      </w:r>
    </w:p>
    <w:p>
      <w:pPr>
        <w:pStyle w:val="Heading4"/>
        <w:spacing w:line="360" w:lineRule="auto" w:before="0" w:after="0"/>
        <w:ind w:firstLine="420"/>
      </w:pPr>
      <w:r>
        <w:t xml:space="preserve"> 危机管理策略</w:t>
      </w:r>
    </w:p>
    <w:p>
      <w:pPr>
        <w:spacing w:line="360" w:lineRule="auto" w:before="0" w:after="0"/>
        <w:ind w:firstLine="420"/>
      </w:pPr>
      <w:r>
        <w:t>**沈阳顺鑫源运输服务有限公司危机管理策略方案**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该项目预估金额为722,100.00元（含税），服务地点由招标人指定，服务期为2025年01月01日至2025年12月31日。质量要求为合格。</w:t>
      </w:r>
    </w:p>
    <w:p>
      <w:pPr>
        <w:spacing w:line="360" w:lineRule="auto" w:before="0" w:after="0"/>
        <w:ind w:firstLine="420"/>
      </w:pPr>
      <w:r>
        <w:t>**二、危机管理策略**</w:t>
      </w:r>
    </w:p>
    <w:p>
      <w:pPr>
        <w:spacing w:line="360" w:lineRule="auto" w:before="0" w:after="0"/>
        <w:ind w:firstLine="420"/>
      </w:pPr>
      <w:r>
        <w:t>为确保项目顺利进行，公司制定了以下危机管理策略：</w:t>
      </w:r>
    </w:p>
    <w:p>
      <w:pPr>
        <w:spacing w:line="360" w:lineRule="auto" w:before="0" w:after="0"/>
        <w:ind w:firstLine="420"/>
      </w:pPr>
      <w:r>
        <w:t>**1. 质量管理措施**</w:t>
      </w:r>
    </w:p>
    <w:p>
      <w:pPr>
        <w:spacing w:line="360" w:lineRule="auto" w:before="0" w:after="0"/>
        <w:ind w:firstLine="420"/>
      </w:pPr>
      <w:r>
        <w:t>（1）建立健全的质量保证体系，明确各岗位的质量责任，确保服务质量符合招标人验收标准。</w:t>
      </w:r>
    </w:p>
    <w:p>
      <w:pPr>
        <w:spacing w:line="360" w:lineRule="auto" w:before="0" w:after="0"/>
        <w:ind w:firstLine="420"/>
      </w:pPr>
      <w:r>
        <w:t>（2）设置质量控制关键点，如垃圾收集、运输、处理等环节，并进行定期检查和记录。</w:t>
      </w:r>
    </w:p>
    <w:p>
      <w:pPr>
        <w:spacing w:line="360" w:lineRule="auto" w:before="0" w:after="0"/>
        <w:ind w:firstLine="420"/>
      </w:pPr>
      <w:r>
        <w:t>（3）制定质量管控流程，包括质量计划、质量控制、质量保证和质量改进等环节，确保服务质量持续改进。</w:t>
      </w:r>
    </w:p>
    <w:p>
      <w:pPr>
        <w:spacing w:line="360" w:lineRule="auto" w:before="0" w:after="0"/>
        <w:ind w:firstLine="420"/>
      </w:pPr>
      <w:r>
        <w:t>**2. 安全生产和文明服务保障措施**</w:t>
      </w:r>
    </w:p>
    <w:p>
      <w:pPr>
        <w:spacing w:line="360" w:lineRule="auto" w:before="0" w:after="0"/>
        <w:ind w:firstLine="420"/>
      </w:pPr>
      <w:r>
        <w:t>（1）建立安全生产管理制度，明确安全生产责任，确保服务人员的安全。</w:t>
      </w:r>
    </w:p>
    <w:p>
      <w:pPr>
        <w:spacing w:line="360" w:lineRule="auto" w:before="0" w:after="0"/>
        <w:ind w:firstLine="420"/>
      </w:pPr>
      <w:r>
        <w:t>（2）制定安全服务流程，包括垃圾收集、运输、处理等环节的安全操作规程。</w:t>
      </w:r>
    </w:p>
    <w:p>
      <w:pPr>
        <w:spacing w:line="360" w:lineRule="auto" w:before="0" w:after="0"/>
        <w:ind w:firstLine="420"/>
      </w:pPr>
      <w:r>
        <w:t>（3）建立安全生产组织机构图，明确各岗位的安全职责。</w:t>
      </w:r>
    </w:p>
    <w:p>
      <w:pPr>
        <w:spacing w:line="360" w:lineRule="auto" w:before="0" w:after="0"/>
        <w:ind w:firstLine="420"/>
      </w:pPr>
      <w:r>
        <w:t>（4）实施安全文明服务保障措施，如定期进行安全培训、配备必要的安全设施等。</w:t>
      </w:r>
    </w:p>
    <w:p>
      <w:pPr>
        <w:spacing w:line="360" w:lineRule="auto" w:before="0" w:after="0"/>
        <w:ind w:firstLine="420"/>
      </w:pPr>
      <w:r>
        <w:t>**3. 服务进度保障措施**</w:t>
      </w:r>
    </w:p>
    <w:p>
      <w:pPr>
        <w:spacing w:line="360" w:lineRule="auto" w:before="0" w:after="0"/>
        <w:ind w:firstLine="420"/>
      </w:pPr>
      <w:r>
        <w:t>（1）编制完善的总体进度图，明确各阶段的服务内容和时间节点。</w:t>
      </w:r>
    </w:p>
    <w:p>
      <w:pPr>
        <w:spacing w:line="360" w:lineRule="auto" w:before="0" w:after="0"/>
        <w:ind w:firstLine="420"/>
      </w:pPr>
      <w:r>
        <w:t>（2）制定服务进度保证措施，如配备足够的劳动力和服务用机械，确保服务进度符合项目需求。</w:t>
      </w:r>
    </w:p>
    <w:p>
      <w:pPr>
        <w:spacing w:line="360" w:lineRule="auto" w:before="0" w:after="0"/>
        <w:ind w:firstLine="420"/>
      </w:pPr>
      <w:r>
        <w:t>**4. 项目难点及特点分析和应对措施**</w:t>
      </w:r>
    </w:p>
    <w:p>
      <w:pPr>
        <w:spacing w:line="360" w:lineRule="auto" w:before="0" w:after="0"/>
        <w:ind w:firstLine="420"/>
      </w:pPr>
      <w:r>
        <w:t>（1）分析过程中可能遇到的阻碍，如垃圾收集难、运输难等，并制定相应的应对措施。</w:t>
      </w:r>
    </w:p>
    <w:p>
      <w:pPr>
        <w:spacing w:line="360" w:lineRule="auto" w:before="0" w:after="0"/>
        <w:ind w:firstLine="420"/>
      </w:pPr>
      <w:r>
        <w:t>（2）针对现场环境复杂情况，制定相应的技术措施和组织措施，确保合同得到切实履行。</w:t>
      </w:r>
    </w:p>
    <w:p>
      <w:pPr>
        <w:spacing w:line="360" w:lineRule="auto" w:before="0" w:after="0"/>
        <w:ind w:firstLine="420"/>
      </w:pPr>
      <w:r>
        <w:t>**5. 应急处理保障机制**</w:t>
      </w:r>
    </w:p>
    <w:p>
      <w:pPr>
        <w:spacing w:line="360" w:lineRule="auto" w:before="0" w:after="0"/>
        <w:ind w:firstLine="420"/>
      </w:pPr>
      <w:r>
        <w:t>（1）制定突发需求的处理机制，如垃圾量突然增加时的应对措施。</w:t>
      </w:r>
    </w:p>
    <w:p>
      <w:pPr>
        <w:spacing w:line="360" w:lineRule="auto" w:before="0" w:after="0"/>
        <w:ind w:firstLine="420"/>
      </w:pPr>
      <w:r>
        <w:t>（2）制定系统障碍的解决方案，如垃圾处理设备故障时的应对措施。</w:t>
      </w:r>
    </w:p>
    <w:p>
      <w:pPr>
        <w:spacing w:line="360" w:lineRule="auto" w:before="0" w:after="0"/>
        <w:ind w:firstLine="420"/>
      </w:pPr>
      <w:r>
        <w:t>（3）制定多项目并行的解决方案，如同时进行多个垃圾清运项目时的应对措施。</w:t>
      </w:r>
    </w:p>
    <w:p>
      <w:pPr>
        <w:spacing w:line="360" w:lineRule="auto" w:before="0" w:after="0"/>
        <w:ind w:firstLine="420"/>
      </w:pPr>
      <w:r>
        <w:t>（4）制定时间周期紧的解决方案，如服务期限临近时的应对措施。</w:t>
      </w:r>
    </w:p>
    <w:p>
      <w:pPr>
        <w:spacing w:line="360" w:lineRule="auto" w:before="0" w:after="0"/>
        <w:ind w:firstLine="420"/>
      </w:pPr>
      <w:r>
        <w:t>（5）制定夜间服务的解决方案，如夜间垃圾收集时的应对措施。</w:t>
      </w:r>
    </w:p>
    <w:p>
      <w:pPr>
        <w:spacing w:line="360" w:lineRule="auto" w:before="0" w:after="0"/>
        <w:ind w:firstLine="420"/>
      </w:pPr>
      <w:r>
        <w:t>**6. 作业规范**</w:t>
      </w:r>
    </w:p>
    <w:p>
      <w:pPr>
        <w:spacing w:line="360" w:lineRule="auto" w:before="0" w:after="0"/>
        <w:ind w:firstLine="420"/>
      </w:pPr>
      <w:r>
        <w:t>（1）制定垃圾收集的作业规范，明确垃圾收集的标准和程序。</w:t>
      </w:r>
    </w:p>
    <w:p>
      <w:pPr>
        <w:spacing w:line="360" w:lineRule="auto" w:before="0" w:after="0"/>
        <w:ind w:firstLine="420"/>
      </w:pPr>
      <w:r>
        <w:t>（2）制定垃圾收集车的作业规范，明确垃圾收集车的操作规程。</w:t>
      </w:r>
    </w:p>
    <w:p>
      <w:pPr>
        <w:spacing w:line="360" w:lineRule="auto" w:before="0" w:after="0"/>
        <w:ind w:firstLine="420"/>
      </w:pPr>
      <w:r>
        <w:t>（3）制定垃圾收集站的作业规范，明确垃圾收集站的管理要求。</w:t>
      </w:r>
    </w:p>
    <w:p>
      <w:pPr>
        <w:spacing w:line="360" w:lineRule="auto" w:before="0" w:after="0"/>
        <w:ind w:firstLine="420"/>
      </w:pPr>
      <w:r>
        <w:t>**7. 资源配备计划**</w:t>
      </w:r>
    </w:p>
    <w:p>
      <w:pPr>
        <w:spacing w:line="360" w:lineRule="auto" w:before="0" w:after="0"/>
        <w:ind w:firstLine="420"/>
      </w:pPr>
      <w:r>
        <w:t>（1）配备足够的劳动力，确保服务进度符合项目需求。</w:t>
      </w:r>
    </w:p>
    <w:p>
      <w:pPr>
        <w:spacing w:line="360" w:lineRule="auto" w:before="0" w:after="0"/>
        <w:ind w:firstLine="420"/>
      </w:pPr>
      <w:r>
        <w:t>（2）配备足够的服务用机械，如垃圾收集车、垃圾处理设备等，确保服务进度符合项目需求。</w:t>
      </w:r>
    </w:p>
    <w:p>
      <w:pPr>
        <w:spacing w:line="360" w:lineRule="auto" w:before="0" w:after="0"/>
        <w:ind w:firstLine="420"/>
      </w:pPr>
      <w:r>
        <w:t>**三、承诺书**</w:t>
      </w:r>
    </w:p>
    <w:p>
      <w:pPr>
        <w:spacing w:line="360" w:lineRule="auto" w:before="0" w:after="0"/>
        <w:ind w:firstLine="420"/>
      </w:pPr>
      <w:r>
        <w:t>公司承诺能理解并接受招标人不保证能将预估金额使用完毕，一切以实际发生量为准。公司承诺能理解并接受招标人不保证能将预估金额使用完毕，一切以实际发生量为准。</w:t>
      </w:r>
    </w:p>
    <w:p>
      <w:pPr>
        <w:spacing w:line="360" w:lineRule="auto" w:before="0" w:after="0"/>
        <w:ind w:firstLine="420"/>
      </w:pPr>
      <w:r>
        <w:t>**四、付款方式**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**五、评审依据**</w:t>
      </w:r>
    </w:p>
    <w:p>
      <w:pPr>
        <w:spacing w:line="360" w:lineRule="auto" w:before="0" w:after="0"/>
        <w:ind w:firstLine="420"/>
      </w:pPr>
      <w:r>
        <w:t>评审依据为质量保障措施、安全生产和文明服务保障措施、服务进度保障措施、项目难点及特点分析和应对措施、应急处理保障机制、作业规范、资源配备计划等。</w:t>
      </w:r>
    </w:p>
    <w:p>
      <w:pPr>
        <w:spacing w:line="360" w:lineRule="auto" w:before="0" w:after="0"/>
        <w:ind w:firstLine="420"/>
      </w:pPr>
      <w:r>
        <w:t>**六、评分标准**</w:t>
      </w:r>
    </w:p>
    <w:p>
      <w:pPr>
        <w:spacing w:line="360" w:lineRule="auto" w:before="0" w:after="0"/>
        <w:ind w:firstLine="420"/>
      </w:pPr>
      <w:r>
        <w:t>1. 质量管理措施设置合理完整、保障体系充分、关键点描述清晰、管控流程规范合理、质量标准符合相关验收标准得8分；</w:t>
      </w:r>
    </w:p>
    <w:p>
      <w:pPr>
        <w:spacing w:line="360" w:lineRule="auto" w:before="0" w:after="0"/>
        <w:ind w:firstLine="420"/>
      </w:pPr>
      <w:r>
        <w:t>2. 质量管理措施较完整、质量标准符合相关验收标准得4分；</w:t>
      </w:r>
    </w:p>
    <w:p>
      <w:pPr>
        <w:spacing w:line="360" w:lineRule="auto" w:before="0" w:after="0"/>
        <w:ind w:firstLine="420"/>
      </w:pPr>
      <w:r>
        <w:t>3. 质量管理措施完整、质量标准符合相关验收标准得1分；</w:t>
      </w:r>
    </w:p>
    <w:p>
      <w:pPr>
        <w:spacing w:line="360" w:lineRule="auto" w:before="0" w:after="0"/>
        <w:ind w:firstLine="420"/>
      </w:pPr>
      <w:r>
        <w:t>4. 有严重缺陷、合同无法正常履行或没有该内容不得分。</w:t>
      </w:r>
    </w:p>
    <w:p>
      <w:pPr>
        <w:spacing w:line="360" w:lineRule="auto" w:before="0" w:after="0"/>
        <w:ind w:firstLine="420"/>
      </w:pPr>
      <w:r>
        <w:t>**七、总结**</w:t>
      </w:r>
    </w:p>
    <w:p>
      <w:pPr>
        <w:spacing w:line="360" w:lineRule="auto" w:before="0" w:after="0"/>
        <w:ind w:firstLine="420"/>
      </w:pPr>
      <w:r>
        <w:t>公司制定的危机管理策略旨在确保项目顺利进行，服务质量符合招标人验收标准。公司将严格按照危机管理策略执行，确保合同得到切实履行。</w:t>
      </w:r>
    </w:p>
    <w:p>
      <w:pPr>
        <w:pStyle w:val="Heading3"/>
        <w:spacing w:line="360" w:lineRule="auto" w:before="0" w:after="0"/>
        <w:ind w:firstLine="420"/>
      </w:pPr>
      <w:r>
        <w:t>总结与展望</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公司”）是一家专注于提供高效、环保、安全的垃圾清运服务的专业公司。公司自成立以来，始终秉持“诚信、高效、环保”的服务理念，致力于为客户提供优质的垃圾清运服务。公司拥有一支经验丰富、技术精湛的服务团队，配备先进的垃圾清运设备，能够满足不同客户的需求。</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招标内容：沈采矿区6274户居民生活及生产垃圾清运服务。</w:t>
      </w:r>
    </w:p>
    <w:p>
      <w:pPr>
        <w:spacing w:line="360" w:lineRule="auto" w:before="0" w:after="0"/>
        <w:ind w:firstLine="420"/>
      </w:pPr>
      <w:r>
        <w:t>3.2 项目预估金额：722,100.00元（含税）</w:t>
      </w:r>
    </w:p>
    <w:p>
      <w:pPr>
        <w:spacing w:line="360" w:lineRule="auto" w:before="0" w:after="0"/>
        <w:ind w:firstLine="420"/>
      </w:pPr>
      <w:r>
        <w:t>3.3 服务地点：招标人指定地点</w:t>
      </w:r>
    </w:p>
    <w:p>
      <w:pPr>
        <w:spacing w:line="360" w:lineRule="auto" w:before="0" w:after="0"/>
        <w:ind w:firstLine="420"/>
      </w:pPr>
      <w:r>
        <w:t>3.4 质量要求：合格</w:t>
      </w:r>
    </w:p>
    <w:p>
      <w:pPr>
        <w:spacing w:line="360" w:lineRule="auto" w:before="0" w:after="0"/>
        <w:ind w:firstLine="420"/>
      </w:pPr>
      <w:r>
        <w:t>3.5 服务期：2025年01月01日至2025年12月31日</w:t>
      </w:r>
    </w:p>
    <w:p>
      <w:pPr>
        <w:spacing w:line="360" w:lineRule="auto" w:before="0" w:after="0"/>
        <w:ind w:firstLine="420"/>
      </w:pPr>
      <w:r>
        <w:t>3.6 其他要求：</w:t>
      </w:r>
    </w:p>
    <w:p>
      <w:pPr>
        <w:spacing w:line="360" w:lineRule="auto" w:before="0" w:after="0"/>
        <w:ind w:firstLine="420"/>
      </w:pPr>
      <w:r>
        <w:t>3.6.1 中标人承担服务期间现场所有用水、用电及附加损耗发生的费用，不再要求招标人支付该项费用。</w:t>
      </w:r>
    </w:p>
    <w:p>
      <w:pPr>
        <w:spacing w:line="360" w:lineRule="auto" w:before="0" w:after="0"/>
        <w:ind w:firstLine="420"/>
      </w:pPr>
      <w:r>
        <w:t>3.6.2 中标人负责本项目各类协调工作。</w:t>
      </w:r>
    </w:p>
    <w:p>
      <w:pPr>
        <w:spacing w:line="360" w:lineRule="auto" w:before="0" w:after="0"/>
        <w:ind w:firstLine="420"/>
      </w:pPr>
      <w:r>
        <w:t>3.6.3 符合国家、行业相关验收标准。</w:t>
      </w:r>
    </w:p>
    <w:p>
      <w:pPr>
        <w:spacing w:line="360" w:lineRule="auto" w:before="0" w:after="0"/>
        <w:ind w:firstLine="420"/>
      </w:pPr>
      <w:r>
        <w:t>3.6.4 满足宝石花物业管理服务相关垃圾清运的实施方式及要求。</w:t>
      </w:r>
    </w:p>
    <w:p>
      <w:pPr>
        <w:spacing w:line="360" w:lineRule="auto" w:before="0" w:after="0"/>
        <w:ind w:firstLine="420"/>
      </w:pPr>
      <w:r>
        <w:t>3.6.5 对于应急工作能做到随叫随到。</w:t>
      </w:r>
    </w:p>
    <w:p>
      <w:pPr>
        <w:spacing w:line="360" w:lineRule="auto" w:before="0" w:after="0"/>
        <w:ind w:firstLine="420"/>
      </w:pPr>
      <w:r>
        <w:t>3.6.6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3.6.7 付款方式：每季度末的次月60日前且收到乙方的发票后，支付上一个季度的挂账款。</w:t>
      </w:r>
    </w:p>
    <w:p>
      <w:pPr>
        <w:spacing w:line="360" w:lineRule="auto" w:before="0" w:after="0"/>
        <w:ind w:firstLine="420"/>
      </w:pPr>
      <w:r>
        <w:t>**四、质量保障措施**</w:t>
      </w:r>
    </w:p>
    <w:p>
      <w:pPr>
        <w:spacing w:line="360" w:lineRule="auto" w:before="0" w:after="0"/>
        <w:ind w:firstLine="420"/>
      </w:pPr>
      <w:r>
        <w:t>4.1 具体的质量管理措施：</w:t>
      </w:r>
    </w:p>
    <w:p>
      <w:pPr>
        <w:spacing w:line="360" w:lineRule="auto" w:before="0" w:after="0"/>
        <w:ind w:firstLine="420"/>
      </w:pPr>
      <w:r>
        <w:t>公司建立了完善的质量管理体系，包括质量目标、质量计划、质量检查、质量改进等环节，确保服务质量符合招标人要求。</w:t>
      </w:r>
    </w:p>
    <w:p>
      <w:pPr>
        <w:spacing w:line="360" w:lineRule="auto" w:before="0" w:after="0"/>
        <w:ind w:firstLine="420"/>
      </w:pPr>
      <w:r>
        <w:t>4.2 建立健全的质量保证体系：</w:t>
      </w:r>
    </w:p>
    <w:p>
      <w:pPr>
        <w:spacing w:line="360" w:lineRule="auto" w:before="0" w:after="0"/>
        <w:ind w:firstLine="420"/>
      </w:pPr>
      <w:r>
        <w:t>公司建立了质量保证体系，包括质量保证计划、质量保证措施、质量保证检查等环节，确保服务质量符合招标人要求。</w:t>
      </w:r>
    </w:p>
    <w:p>
      <w:pPr>
        <w:spacing w:line="360" w:lineRule="auto" w:before="0" w:after="0"/>
        <w:ind w:firstLine="420"/>
      </w:pPr>
      <w:r>
        <w:t>4.3 质量控制关键点描述：</w:t>
      </w:r>
    </w:p>
    <w:p>
      <w:pPr>
        <w:spacing w:line="360" w:lineRule="auto" w:before="0" w:after="0"/>
        <w:ind w:firstLine="420"/>
      </w:pPr>
      <w:r>
        <w:t>公司对垃圾清运服务的各个环节进行严格控制，包括垃圾收集、运输、处理等环节，确保服务质量符合招标人要求。</w:t>
      </w:r>
    </w:p>
    <w:p>
      <w:pPr>
        <w:spacing w:line="360" w:lineRule="auto" w:before="0" w:after="0"/>
        <w:ind w:firstLine="420"/>
      </w:pPr>
      <w:r>
        <w:t>4.4 质量管控流程：</w:t>
      </w:r>
    </w:p>
    <w:p>
      <w:pPr>
        <w:spacing w:line="360" w:lineRule="auto" w:before="0" w:after="0"/>
        <w:ind w:firstLine="420"/>
      </w:pPr>
      <w:r>
        <w:t>公司制定了垃圾清运服务的质量管控流程，包括垃圾收集、运输、处理等环节，确保服务质量符合招标人要求。</w:t>
      </w:r>
    </w:p>
    <w:p>
      <w:pPr>
        <w:spacing w:line="360" w:lineRule="auto" w:before="0" w:after="0"/>
        <w:ind w:firstLine="420"/>
      </w:pPr>
      <w:r>
        <w:t>4.5 质量标准符合招标人验收标准：</w:t>
      </w:r>
    </w:p>
    <w:p>
      <w:pPr>
        <w:spacing w:line="360" w:lineRule="auto" w:before="0" w:after="0"/>
        <w:ind w:firstLine="420"/>
      </w:pPr>
      <w:r>
        <w:t>公司严格按照招标人验收标准进行服务质量控制，确保服务质量符合招标人要求。</w:t>
      </w:r>
    </w:p>
    <w:p>
      <w:pPr>
        <w:spacing w:line="360" w:lineRule="auto" w:before="0" w:after="0"/>
        <w:ind w:firstLine="420"/>
      </w:pPr>
      <w:r>
        <w:t>**五、安全生产和文明服务保障措施**</w:t>
      </w:r>
    </w:p>
    <w:p>
      <w:pPr>
        <w:spacing w:line="360" w:lineRule="auto" w:before="0" w:after="0"/>
        <w:ind w:firstLine="420"/>
      </w:pPr>
      <w:r>
        <w:t>5.1 安全生产管理制度：</w:t>
      </w:r>
    </w:p>
    <w:p>
      <w:pPr>
        <w:spacing w:line="360" w:lineRule="auto" w:before="0" w:after="0"/>
        <w:ind w:firstLine="420"/>
      </w:pPr>
      <w:r>
        <w:t>公司建立了完善的安全生产管理制度，包括安全生产责任制、安全生产检查、安全生产培训等环节，确保服务过程中的人员安全。</w:t>
      </w:r>
    </w:p>
    <w:p>
      <w:pPr>
        <w:spacing w:line="360" w:lineRule="auto" w:before="0" w:after="0"/>
        <w:ind w:firstLine="420"/>
      </w:pPr>
      <w:r>
        <w:t>5.2 安全服务流程：</w:t>
      </w:r>
    </w:p>
    <w:p>
      <w:pPr>
        <w:spacing w:line="360" w:lineRule="auto" w:before="0" w:after="0"/>
        <w:ind w:firstLine="420"/>
      </w:pPr>
      <w:r>
        <w:t>公司制定了安全服务流程，包括垃圾收集、运输、处理等环节的安全操作规程，确保服务过程中的人员安全。</w:t>
      </w:r>
    </w:p>
    <w:p>
      <w:pPr>
        <w:spacing w:line="360" w:lineRule="auto" w:before="0" w:after="0"/>
        <w:ind w:firstLine="420"/>
      </w:pPr>
      <w:r>
        <w:t>5.3 安全生产组织机构图：</w:t>
      </w:r>
    </w:p>
    <w:p>
      <w:pPr>
        <w:spacing w:line="360" w:lineRule="auto" w:before="0" w:after="0"/>
        <w:ind w:firstLine="420"/>
      </w:pPr>
      <w:r>
        <w:t>公司建立了安全生产组织机构图，明确各部门、各岗位的安全职责，确保服务过程中的人员安全。</w:t>
      </w:r>
    </w:p>
    <w:p>
      <w:pPr>
        <w:spacing w:line="360" w:lineRule="auto" w:before="0" w:after="0"/>
        <w:ind w:firstLine="420"/>
      </w:pPr>
      <w:r>
        <w:t>5.4 安全文明服务实施保障措施：</w:t>
      </w:r>
    </w:p>
    <w:p>
      <w:pPr>
        <w:spacing w:line="360" w:lineRule="auto" w:before="0" w:after="0"/>
        <w:ind w:firstLine="420"/>
      </w:pPr>
      <w:r>
        <w:t>公司制定了安全文明服务实施保障措施，包括安全操作规程、安全培训、安全检查等环节，确保服务过程中的人员安全和文明服务。</w:t>
      </w:r>
    </w:p>
    <w:p>
      <w:pPr>
        <w:spacing w:line="360" w:lineRule="auto" w:before="0" w:after="0"/>
        <w:ind w:firstLine="420"/>
      </w:pPr>
      <w:r>
        <w:t>**六、服务进度保障措施**</w:t>
      </w:r>
    </w:p>
    <w:p>
      <w:pPr>
        <w:spacing w:line="360" w:lineRule="auto" w:before="0" w:after="0"/>
        <w:ind w:firstLine="420"/>
      </w:pPr>
      <w:r>
        <w:t>6.1 服务进度计划图：</w:t>
      </w:r>
    </w:p>
    <w:p>
      <w:pPr>
        <w:spacing w:line="360" w:lineRule="auto" w:before="0" w:after="0"/>
        <w:ind w:firstLine="420"/>
      </w:pPr>
      <w:r>
        <w:t>公司制定了服务进度计划图，包括垃圾收集、运输、处理等环节的时间安排，确保服务进度符合项目需求。</w:t>
      </w:r>
    </w:p>
    <w:p>
      <w:pPr>
        <w:spacing w:line="360" w:lineRule="auto" w:before="0" w:after="0"/>
        <w:ind w:firstLine="420"/>
      </w:pPr>
      <w:r>
        <w:t>6.2 服务进度保证措施：</w:t>
      </w:r>
    </w:p>
    <w:p>
      <w:pPr>
        <w:spacing w:line="360" w:lineRule="auto" w:before="0" w:after="0"/>
        <w:ind w:firstLine="420"/>
      </w:pPr>
      <w:r>
        <w:t>公司制定了服务进度保证措施，包括人员配备、设备配备、进度检查等环节，确保服务进度符合项目需求。</w:t>
      </w:r>
    </w:p>
    <w:p>
      <w:pPr>
        <w:spacing w:line="360" w:lineRule="auto" w:before="0" w:after="0"/>
        <w:ind w:firstLine="420"/>
      </w:pPr>
      <w:r>
        <w:t>**七、项目难点及特点分析和应对措施**</w:t>
      </w:r>
    </w:p>
    <w:p>
      <w:pPr>
        <w:spacing w:line="360" w:lineRule="auto" w:before="0" w:after="0"/>
        <w:ind w:firstLine="420"/>
      </w:pPr>
      <w:r>
        <w:t>7.1 过程中遇到阻碍：</w:t>
      </w:r>
    </w:p>
    <w:p>
      <w:pPr>
        <w:spacing w:line="360" w:lineRule="auto" w:before="0" w:after="0"/>
        <w:ind w:firstLine="420"/>
      </w:pPr>
      <w:r>
        <w:t>公司对项目过程中可能遇到的阻碍进行了分析，并制定了相应的应对措施，确保合同得到切实履行。</w:t>
      </w:r>
    </w:p>
    <w:p>
      <w:pPr>
        <w:spacing w:line="360" w:lineRule="auto" w:before="0" w:after="0"/>
        <w:ind w:firstLine="420"/>
      </w:pPr>
      <w:r>
        <w:t>7.2 现场环境复杂情况：</w:t>
      </w:r>
    </w:p>
    <w:p>
      <w:pPr>
        <w:spacing w:line="360" w:lineRule="auto" w:before="0" w:after="0"/>
        <w:ind w:firstLine="420"/>
      </w:pPr>
      <w:r>
        <w:t>公司对现场环境复杂情况进行了分析，并制定了相应的应对措施，确保合同得到切实履行。</w:t>
      </w:r>
    </w:p>
    <w:p>
      <w:pPr>
        <w:spacing w:line="360" w:lineRule="auto" w:before="0" w:after="0"/>
        <w:ind w:firstLine="420"/>
      </w:pPr>
      <w:r>
        <w:t>7.3 针对现场遇到的问题解决措施：</w:t>
      </w:r>
    </w:p>
    <w:p>
      <w:pPr>
        <w:spacing w:line="360" w:lineRule="auto" w:before="0" w:after="0"/>
        <w:ind w:firstLine="420"/>
      </w:pPr>
      <w:r>
        <w:t>公司对现场遇到的问题进行了分析，并制定了相应的解决措施，确保合同得到切实履行。</w:t>
      </w:r>
    </w:p>
    <w:p>
      <w:pPr>
        <w:spacing w:line="360" w:lineRule="auto" w:before="0" w:after="0"/>
        <w:ind w:firstLine="420"/>
      </w:pPr>
      <w:r>
        <w:t>**八、应急处理保障机制**</w:t>
      </w:r>
    </w:p>
    <w:p>
      <w:pPr>
        <w:spacing w:line="360" w:lineRule="auto" w:before="0" w:after="0"/>
        <w:ind w:firstLine="420"/>
      </w:pPr>
      <w:r>
        <w:t>8.1 突发需求的处理机制：</w:t>
      </w:r>
    </w:p>
    <w:p>
      <w:pPr>
        <w:spacing w:line="360" w:lineRule="auto" w:before="0" w:after="0"/>
        <w:ind w:firstLine="420"/>
      </w:pPr>
      <w:r>
        <w:t>公司制定了突发需求的处理机制，确保合同得到切实履行。</w:t>
      </w:r>
    </w:p>
    <w:p>
      <w:pPr>
        <w:spacing w:line="360" w:lineRule="auto" w:before="0" w:after="0"/>
        <w:ind w:firstLine="420"/>
      </w:pPr>
      <w:r>
        <w:t>8.2 系统障碍的解决方案：</w:t>
      </w:r>
    </w:p>
    <w:p>
      <w:pPr>
        <w:pStyle w:val="Heading4"/>
        <w:spacing w:line="360" w:lineRule="auto" w:before="0" w:after="0"/>
        <w:ind w:firstLine="420"/>
      </w:pPr>
      <w:r>
        <w:t xml:space="preserve"> 夜间服务成果总结</w:t>
      </w:r>
    </w:p>
    <w:p>
      <w:pPr>
        <w:spacing w:line="360" w:lineRule="auto" w:before="0" w:after="0"/>
        <w:ind w:firstLine="420"/>
      </w:pPr>
      <w:r>
        <w:t>**夜间服务成果总结方案**</w:t>
      </w:r>
    </w:p>
    <w:p>
      <w:pPr>
        <w:spacing w:line="360" w:lineRule="auto" w:before="0" w:after="0"/>
        <w:ind w:firstLine="420"/>
      </w:pPr>
      <w:r>
        <w:t>**一、项目概述**</w:t>
      </w:r>
    </w:p>
    <w:p>
      <w:pPr>
        <w:spacing w:line="360" w:lineRule="auto" w:before="0" w:after="0"/>
        <w:ind w:firstLine="420"/>
      </w:pPr>
      <w:r>
        <w:t>沈阳顺鑫源运输服务有限公司（以下简称“我司”）中标沈采矿区6274户居民生活及生产垃圾清运服务项目，服务期自2025年1月1日至2025年12月31日。为确保项目顺利进行，我司制定了详细的夜间服务成果总结方案，旨在全面评估夜间服务效果，总结经验教训，为后续服务提供有力支持。</w:t>
      </w:r>
    </w:p>
    <w:p>
      <w:pPr>
        <w:spacing w:line="360" w:lineRule="auto" w:before="0" w:after="0"/>
        <w:ind w:firstLine="420"/>
      </w:pPr>
      <w:r>
        <w:t>**二、夜间服务成果总结内容**</w:t>
      </w:r>
    </w:p>
    <w:p>
      <w:pPr>
        <w:spacing w:line="360" w:lineRule="auto" w:before="0" w:after="0"/>
        <w:ind w:firstLine="420"/>
      </w:pPr>
      <w:r>
        <w:t>1. **服务完成情况**：详细记录夜间垃圾清运服务的完成情况，包括服务次数、服务区域、垃圾清运量等关键指标。</w:t>
      </w:r>
    </w:p>
    <w:p>
      <w:pPr>
        <w:spacing w:line="360" w:lineRule="auto" w:before="0" w:after="0"/>
        <w:ind w:firstLine="420"/>
      </w:pPr>
      <w:r>
        <w:t>2. **服务质量评估**：根据招标人要求，对夜间服务进行质量评估，确保服务质量符合合格标准。</w:t>
      </w:r>
    </w:p>
    <w:p>
      <w:pPr>
        <w:spacing w:line="360" w:lineRule="auto" w:before="0" w:after="0"/>
        <w:ind w:firstLine="420"/>
      </w:pPr>
      <w:r>
        <w:t>3. **安全生产情况**：评估夜间服务过程中的安全生产情况，包括安全管理制度执行情况、安全服务流程遵守情况等。</w:t>
      </w:r>
    </w:p>
    <w:p>
      <w:pPr>
        <w:spacing w:line="360" w:lineRule="auto" w:before="0" w:after="0"/>
        <w:ind w:firstLine="420"/>
      </w:pPr>
      <w:r>
        <w:t>4. **文明服务情况**：评估夜间服务过程中的文明服务情况，包括服务态度、服务效率等。</w:t>
      </w:r>
    </w:p>
    <w:p>
      <w:pPr>
        <w:spacing w:line="360" w:lineRule="auto" w:before="0" w:after="0"/>
        <w:ind w:firstLine="420"/>
      </w:pPr>
      <w:r>
        <w:t>5. **应急处理情况**：评估夜间服务过程中应急处理机制的执行情况，包括突发需求的处理、系统障碍的解决方案等。</w:t>
      </w:r>
    </w:p>
    <w:p>
      <w:pPr>
        <w:spacing w:line="360" w:lineRule="auto" w:before="0" w:after="0"/>
        <w:ind w:firstLine="420"/>
      </w:pPr>
      <w:r>
        <w:t>6. **作业规范执行情况**：评估夜间服务过程中作业规范的执行情况，包括垃圾收集的作业规范、垃圾收集车的作业规范等。</w:t>
      </w:r>
    </w:p>
    <w:p>
      <w:pPr>
        <w:spacing w:line="360" w:lineRule="auto" w:before="0" w:after="0"/>
        <w:ind w:firstLine="420"/>
      </w:pPr>
      <w:r>
        <w:t>7. **资源配备情况**：评估夜间服务过程中资源配备情况，包括劳动力配备、服务用机械配备等。</w:t>
      </w:r>
    </w:p>
    <w:p>
      <w:pPr>
        <w:spacing w:line="360" w:lineRule="auto" w:before="0" w:after="0"/>
        <w:ind w:firstLine="420"/>
      </w:pPr>
      <w:r>
        <w:t>**三、夜间服务成果总结方法**</w:t>
      </w:r>
    </w:p>
    <w:p>
      <w:pPr>
        <w:spacing w:line="360" w:lineRule="auto" w:before="0" w:after="0"/>
        <w:ind w:firstLine="420"/>
      </w:pPr>
      <w:r>
        <w:t>1. **数据收集**：通过现场记录、监控设备等方式收集夜间服务过程中的相关数据。</w:t>
      </w:r>
    </w:p>
    <w:p>
      <w:pPr>
        <w:spacing w:line="360" w:lineRule="auto" w:before="0" w:after="0"/>
        <w:ind w:firstLine="420"/>
      </w:pPr>
      <w:r>
        <w:t>2. **数据分析**：对收集到的数据进行整理和分析，形成夜间服务成果总结报告。</w:t>
      </w:r>
    </w:p>
    <w:p>
      <w:pPr>
        <w:spacing w:line="360" w:lineRule="auto" w:before="0" w:after="0"/>
        <w:ind w:firstLine="420"/>
      </w:pPr>
      <w:r>
        <w:t>3. **现场检查**：组织现场检查，对夜间服务过程中的关键环节进行实地考察。</w:t>
      </w:r>
    </w:p>
    <w:p>
      <w:pPr>
        <w:spacing w:line="360" w:lineRule="auto" w:before="0" w:after="0"/>
        <w:ind w:firstLine="420"/>
      </w:pPr>
      <w:r>
        <w:t>4. **问卷调查**：对服务对象进行问卷调查，了解他们对夜间服务的满意度和意见建议。</w:t>
      </w:r>
    </w:p>
    <w:p>
      <w:pPr>
        <w:spacing w:line="360" w:lineRule="auto" w:before="0" w:after="0"/>
        <w:ind w:firstLine="420"/>
      </w:pPr>
      <w:r>
        <w:t>5. **专家评审**：邀请相关专家对夜间服务成果总结报告进行评审，提出改进意见。</w:t>
      </w:r>
    </w:p>
    <w:p>
      <w:pPr>
        <w:spacing w:line="360" w:lineRule="auto" w:before="0" w:after="0"/>
        <w:ind w:firstLine="420"/>
      </w:pPr>
      <w:r>
        <w:t>**四、夜间服务成果总结报告**</w:t>
      </w:r>
    </w:p>
    <w:p>
      <w:pPr>
        <w:spacing w:line="360" w:lineRule="auto" w:before="0" w:after="0"/>
        <w:ind w:firstLine="420"/>
      </w:pPr>
      <w:r>
        <w:t>1. **报告内容**：包括夜间服务完成情况、服务质量评估、安全生产情况、文明服务情况、应急处理情况、作业规范执行情况、资源配备情况等。</w:t>
      </w:r>
    </w:p>
    <w:p>
      <w:pPr>
        <w:spacing w:line="360" w:lineRule="auto" w:before="0" w:after="0"/>
        <w:ind w:firstLine="420"/>
      </w:pPr>
      <w:r>
        <w:t>2. **报告格式**：采用图文并茂的形式，直观展示夜间服务成果。</w:t>
      </w:r>
    </w:p>
    <w:p>
      <w:pPr>
        <w:spacing w:line="360" w:lineRule="auto" w:before="0" w:after="0"/>
        <w:ind w:firstLine="420"/>
      </w:pPr>
      <w:r>
        <w:t>3. **报告提交**：按时提交夜间服务成果总结报告，供招标人审核。</w:t>
      </w:r>
    </w:p>
    <w:p>
      <w:pPr>
        <w:spacing w:line="360" w:lineRule="auto" w:before="0" w:after="0"/>
        <w:ind w:firstLine="420"/>
      </w:pPr>
      <w:r>
        <w:t>**五、夜间服务成果总结改进措施**</w:t>
      </w:r>
    </w:p>
    <w:p>
      <w:pPr>
        <w:spacing w:line="360" w:lineRule="auto" w:before="0" w:after="0"/>
        <w:ind w:firstLine="420"/>
      </w:pPr>
      <w:r>
        <w:t>1. **加强安全管理**：针对夜间服务过程中的安全隐患，制定改进措施，确保安全生产。</w:t>
      </w:r>
    </w:p>
    <w:p>
      <w:pPr>
        <w:spacing w:line="360" w:lineRule="auto" w:before="0" w:after="0"/>
        <w:ind w:firstLine="420"/>
      </w:pPr>
      <w:r>
        <w:t>2. **提升服务质量**：根据服务对象反馈意见，改进服务流程，提升服务质量。</w:t>
      </w:r>
    </w:p>
    <w:p>
      <w:pPr>
        <w:spacing w:line="360" w:lineRule="auto" w:before="0" w:after="0"/>
        <w:ind w:firstLine="420"/>
      </w:pPr>
      <w:r>
        <w:t>3. **优化资源配置**：根据夜间服务需求，合理调配资源，确保服务进度。</w:t>
      </w:r>
    </w:p>
    <w:p>
      <w:pPr>
        <w:spacing w:line="360" w:lineRule="auto" w:before="0" w:after="0"/>
        <w:ind w:firstLine="420"/>
      </w:pPr>
      <w:r>
        <w:t>4. **完善应急处理机制**：针对夜间服务过程中可能出现的突发情况，制定应急预案，确保服务连续性。</w:t>
      </w:r>
    </w:p>
    <w:p>
      <w:pPr>
        <w:spacing w:line="360" w:lineRule="auto" w:before="0" w:after="0"/>
        <w:ind w:firstLine="420"/>
      </w:pPr>
      <w:r>
        <w:t>5. **强化作业规范执行**：加强对作业规范的培训和教育，确保服务人员严格遵守作业规范。</w:t>
      </w:r>
    </w:p>
    <w:p>
      <w:pPr>
        <w:spacing w:line="360" w:lineRule="auto" w:before="0" w:after="0"/>
        <w:ind w:firstLine="420"/>
      </w:pPr>
      <w:r>
        <w:t>**六、夜间服务成果总结总结**</w:t>
      </w:r>
    </w:p>
    <w:p>
      <w:pPr>
        <w:spacing w:line="360" w:lineRule="auto" w:before="0" w:after="0"/>
        <w:ind w:firstLine="420"/>
      </w:pPr>
      <w:r>
        <w:t>通过夜间服务成果总结，我司将全面评估夜间服务效果，总结经验教训，为后续服务提供有力支持。同时，我司将根据总结报告中的改进措施，不断提升服务质量，确保项目顺利进行。</w:t>
      </w:r>
    </w:p>
    <w:p>
      <w:pPr>
        <w:pStyle w:val="Heading4"/>
        <w:spacing w:line="360" w:lineRule="auto" w:before="0" w:after="0"/>
        <w:ind w:firstLine="420"/>
      </w:pPr>
      <w:r>
        <w:t xml:space="preserve"> 未来发展规划与展望</w:t>
      </w:r>
    </w:p>
    <w:p>
      <w:pPr>
        <w:spacing w:line="360" w:lineRule="auto" w:before="0" w:after="0"/>
        <w:ind w:firstLine="420"/>
      </w:pPr>
      <w:r>
        <w:t>**沈阳顺鑫源运输服务有限公司未来发展规划与展望方案**</w:t>
      </w:r>
    </w:p>
    <w:p>
      <w:pPr>
        <w:spacing w:line="360" w:lineRule="auto" w:before="0" w:after="0"/>
        <w:ind w:firstLine="420"/>
      </w:pPr>
      <w:r>
        <w:t>**一、公司简介**</w:t>
      </w:r>
    </w:p>
    <w:p>
      <w:pPr>
        <w:spacing w:line="360" w:lineRule="auto" w:before="0" w:after="0"/>
        <w:ind w:firstLine="420"/>
      </w:pPr>
      <w:r>
        <w:t>沈阳顺鑫源运输服务有限公司（以下简称“公司”）是一家专注于提供高效、环保、安全的垃圾清运服务的专业公司。公司自成立以来，始终致力于为沈采矿区及周边地区的居民和企业提供优质的垃圾清运服务，赢得了广泛的市场认可和客户信赖。</w:t>
      </w:r>
    </w:p>
    <w:p>
      <w:pPr>
        <w:spacing w:line="360" w:lineRule="auto" w:before="0" w:after="0"/>
        <w:ind w:firstLine="420"/>
      </w:pPr>
      <w:r>
        <w:t>**二、市场分析**</w:t>
      </w:r>
    </w:p>
    <w:p>
      <w:pPr>
        <w:spacing w:line="360" w:lineRule="auto" w:before="0" w:after="0"/>
        <w:ind w:firstLine="420"/>
      </w:pPr>
      <w:r>
        <w:t>随着城市化进程的加快和居民生活水平的提高，垃圾清运服务市场需求日益增长。同时，国家对环境保护和垃圾分类的重视程度不断提高，为垃圾清运服务行业带来了新的发展机遇。然而，市场竞争激烈，行业规范化和标准化程度有待提高，也对公司提出了更高的要求。</w:t>
      </w:r>
    </w:p>
    <w:p>
      <w:pPr>
        <w:spacing w:line="360" w:lineRule="auto" w:before="0" w:after="0"/>
        <w:ind w:firstLine="420"/>
      </w:pPr>
      <w:r>
        <w:t>**三、发展目标**</w:t>
      </w:r>
    </w:p>
    <w:p>
      <w:pPr>
        <w:spacing w:line="360" w:lineRule="auto" w:before="0" w:after="0"/>
        <w:ind w:firstLine="420"/>
      </w:pPr>
      <w:r>
        <w:t>1. **扩大服务范围**：在巩固现有市场的基础上，积极拓展周边地区市场，逐步扩大服务范围，提高市场份额。</w:t>
      </w:r>
    </w:p>
    <w:p>
      <w:pPr>
        <w:spacing w:line="360" w:lineRule="auto" w:before="0" w:after="0"/>
        <w:ind w:firstLine="420"/>
      </w:pPr>
      <w:r>
        <w:t>2. **提升服务质量**：通过引进先进的技术设备和管理经验，不断提升垃圾清运服务的效率和质量，满足客户日益增长的需求。</w:t>
      </w:r>
    </w:p>
    <w:p>
      <w:pPr>
        <w:spacing w:line="360" w:lineRule="auto" w:before="0" w:after="0"/>
        <w:ind w:firstLine="420"/>
      </w:pPr>
      <w:r>
        <w:t>3. **加强品牌建设**：通过持续的品牌宣传和市场推广，提升公司的知名度和美誉度，打造行业领先的品牌形象。</w:t>
      </w:r>
    </w:p>
    <w:p>
      <w:pPr>
        <w:spacing w:line="360" w:lineRule="auto" w:before="0" w:after="0"/>
        <w:ind w:firstLine="420"/>
      </w:pPr>
      <w:r>
        <w:t>4. **实现可持续发展**：坚持环保理念，推动垃圾分类和资源回收利用，实现经济效益、社会效益和生态效益的协调发展。</w:t>
      </w:r>
    </w:p>
    <w:p>
      <w:pPr>
        <w:spacing w:line="360" w:lineRule="auto" w:before="0" w:after="0"/>
        <w:ind w:firstLine="420"/>
      </w:pPr>
      <w:r>
        <w:t>**四、发展策略**</w:t>
      </w:r>
    </w:p>
    <w:p>
      <w:pPr>
        <w:spacing w:line="360" w:lineRule="auto" w:before="0" w:after="0"/>
        <w:ind w:firstLine="420"/>
      </w:pPr>
      <w:r>
        <w:t>1. **技术创新**：加大研发投入，引进国内外先进的技术设备和管理经验，不断提升垃圾清运服务的科技含量和智能化水平。</w:t>
      </w:r>
    </w:p>
    <w:p>
      <w:pPr>
        <w:spacing w:line="360" w:lineRule="auto" w:before="0" w:after="0"/>
        <w:ind w:firstLine="420"/>
      </w:pPr>
      <w:r>
        <w:t>2. **人才培养**：建立完善的人才培养和激励机制，吸引和留住优秀人才，为公司的可持续发展提供有力的人才保障。</w:t>
      </w:r>
    </w:p>
    <w:p>
      <w:pPr>
        <w:spacing w:line="360" w:lineRule="auto" w:before="0" w:after="0"/>
        <w:ind w:firstLine="420"/>
      </w:pPr>
      <w:r>
        <w:t>3. **市场拓展**：通过市场调研和客户需求分析，制定有针对性的市场拓展策略，积极开拓新市场，扩大服务范围。</w:t>
      </w:r>
    </w:p>
    <w:p>
      <w:pPr>
        <w:spacing w:line="360" w:lineRule="auto" w:before="0" w:after="0"/>
        <w:ind w:firstLine="420"/>
      </w:pPr>
      <w:r>
        <w:t>4. **品牌建设**：加强品牌宣传和市场推广，提升公司的知名度和美誉度，打造行业领先的品牌形象。</w:t>
      </w:r>
    </w:p>
    <w:p>
      <w:pPr>
        <w:spacing w:line="360" w:lineRule="auto" w:before="0" w:after="0"/>
        <w:ind w:firstLine="420"/>
      </w:pPr>
      <w:r>
        <w:t>5. **合作共赢**：加强与政府、行业协会、科研机构等各方合作，共同推动垃圾清运服务行业的规范化和标准化发展。</w:t>
      </w:r>
    </w:p>
    <w:p>
      <w:pPr>
        <w:spacing w:line="360" w:lineRule="auto" w:before="0" w:after="0"/>
        <w:ind w:firstLine="420"/>
      </w:pPr>
      <w:r>
        <w:t>**五、实施计划**</w:t>
      </w:r>
    </w:p>
    <w:p>
      <w:pPr>
        <w:spacing w:line="360" w:lineRule="auto" w:before="0" w:after="0"/>
        <w:ind w:firstLine="420"/>
      </w:pPr>
      <w:r>
        <w:t>1. **第一阶段（2025-2026年）**</w:t>
      </w:r>
    </w:p>
    <w:p>
      <w:pPr>
        <w:spacing w:line="360" w:lineRule="auto" w:before="0" w:after="0"/>
        <w:ind w:firstLine="420"/>
      </w:pPr>
      <w:r>
        <w:t>- 完成沈采矿区6274户居民生活及生产垃圾清运服务项目，确保服务质量符合招标人验收标准。</w:t>
      </w:r>
    </w:p>
    <w:p>
      <w:pPr>
        <w:spacing w:line="360" w:lineRule="auto" w:before="0" w:after="0"/>
        <w:ind w:firstLine="420"/>
      </w:pPr>
      <w:r>
        <w:t>- 引进先进的技术设备和管理经验，提升垃圾清运服务的效率和质量。</w:t>
      </w:r>
    </w:p>
    <w:p>
      <w:pPr>
        <w:spacing w:line="360" w:lineRule="auto" w:before="0" w:after="0"/>
        <w:ind w:firstLine="420"/>
      </w:pPr>
      <w:r>
        <w:t>- 加强品牌宣传和市场推广，提升公司的知名度和美誉度。</w:t>
      </w:r>
    </w:p>
    <w:p>
      <w:pPr>
        <w:spacing w:line="360" w:lineRule="auto" w:before="0" w:after="0"/>
        <w:ind w:firstLine="420"/>
      </w:pPr>
      <w:r>
        <w:t>- 加强人才培养和激励机制建设，吸引和留住优秀人才。</w:t>
      </w:r>
    </w:p>
    <w:p>
      <w:pPr>
        <w:spacing w:line="360" w:lineRule="auto" w:before="0" w:after="0"/>
        <w:ind w:firstLine="420"/>
      </w:pPr>
      <w:r>
        <w:t>2. **第二阶段（2027-2028年）**</w:t>
      </w:r>
    </w:p>
    <w:p>
      <w:pPr>
        <w:spacing w:line="360" w:lineRule="auto" w:before="0" w:after="0"/>
        <w:ind w:firstLine="420"/>
      </w:pPr>
      <w:r>
        <w:t>- 在巩固现有市场的基础上，积极拓展周边地区市场，逐步扩大服务范围。</w:t>
      </w:r>
    </w:p>
    <w:p>
      <w:pPr>
        <w:spacing w:line="360" w:lineRule="auto" w:before="0" w:after="0"/>
        <w:ind w:firstLine="420"/>
      </w:pPr>
      <w:r>
        <w:t>- 加强与政府、行业协会、科研机构等各方合作，共同推动垃圾清运服务行业的规范化和标准化发展。</w:t>
      </w:r>
    </w:p>
    <w:p>
      <w:pPr>
        <w:spacing w:line="360" w:lineRule="auto" w:before="0" w:after="0"/>
        <w:ind w:firstLine="420"/>
      </w:pPr>
      <w:r>
        <w:t>- 加强技术创新和人才培养，不断提升公司的核心竞争力。</w:t>
      </w:r>
    </w:p>
    <w:p>
      <w:pPr>
        <w:spacing w:line="360" w:lineRule="auto" w:before="0" w:after="0"/>
        <w:ind w:firstLine="420"/>
      </w:pPr>
      <w:r>
        <w:t>3. **第三阶段（2029-2030年）**</w:t>
      </w:r>
    </w:p>
    <w:p>
      <w:pPr>
        <w:spacing w:line="360" w:lineRule="auto" w:before="0" w:after="0"/>
        <w:ind w:firstLine="420"/>
      </w:pPr>
      <w:r>
        <w:t>- 实现垃圾清运服务的全面智能化和自动化，提高服务效率和质量。</w:t>
      </w:r>
    </w:p>
    <w:p>
      <w:pPr>
        <w:spacing w:line="360" w:lineRule="auto" w:before="0" w:after="0"/>
        <w:ind w:firstLine="420"/>
      </w:pPr>
      <w:r>
        <w:t>- 加强品牌建设和市场推广，打造行业领先的品牌形象。</w:t>
      </w:r>
    </w:p>
    <w:p>
      <w:pPr>
        <w:spacing w:line="360" w:lineRule="auto" w:before="0" w:after="0"/>
        <w:ind w:firstLine="420"/>
      </w:pPr>
      <w:r>
        <w:t>- 推动垃圾分类和资源回收利用，实现经济效益、社会效益和生态效益的协调发展。</w:t>
      </w:r>
    </w:p>
    <w:p>
      <w:pPr>
        <w:spacing w:line="360" w:lineRule="auto" w:before="0" w:after="0"/>
        <w:ind w:firstLine="420"/>
      </w:pPr>
      <w:r>
        <w:t>**六、风险评估与应对措施**</w:t>
      </w:r>
    </w:p>
    <w:p>
      <w:pPr>
        <w:spacing w:line="360" w:lineRule="auto" w:before="0" w:after="0"/>
        <w:ind w:firstLine="420"/>
      </w:pPr>
      <w:r>
        <w:t>1. **市场竞争风险**：加强市场调研和客户需求分析，制定有针对性的市场拓展策略，积极开拓新市场，扩大服务范围。</w:t>
      </w:r>
    </w:p>
    <w:p>
      <w:pPr>
        <w:spacing w:line="360" w:lineRule="auto" w:before="0" w:after="0"/>
        <w:ind w:firstLine="420"/>
      </w:pPr>
      <w:r>
        <w:t>2. **技术风险**：加大研发投入，引进国内外先进的技术设备和管理经验，不断提升垃圾清运服务的科技含量和智能化水平。</w:t>
      </w:r>
    </w:p>
    <w:p>
      <w:pPr>
        <w:spacing w:line="360" w:lineRule="auto" w:before="0" w:after="0"/>
        <w:ind w:firstLine="420"/>
      </w:pPr>
      <w:r>
        <w:t>3. **人才风险**：建立完善的人才培养和激励机制，吸引和留住优秀人才，为公司的可持续发展提供有力的人才保障。</w:t>
      </w:r>
    </w:p>
    <w:p>
      <w:pPr>
        <w:spacing w:line="360" w:lineRule="auto" w:before="0" w:after="0"/>
        <w:ind w:firstLine="420"/>
      </w:pPr>
      <w:r>
        <w:t>4. **政策风险**：加强与政府、行业协会、科研机构等各方合作，共同推动垃圾清运服务行业的规范化和标准化发展。</w:t>
      </w:r>
    </w:p>
    <w:p>
      <w:pPr>
        <w:spacing w:line="360" w:lineRule="auto" w:before="0" w:after="0"/>
        <w:ind w:firstLine="420"/>
      </w:pPr>
      <w:r>
        <w:t>**七、结语**</w:t>
      </w:r>
    </w:p>
    <w:p>
      <w:pPr>
        <w:spacing w:line="360" w:lineRule="auto" w:before="0" w:after="0"/>
        <w:ind w:firstLine="420"/>
      </w:pPr>
      <w:r>
        <w:t>沈阳顺鑫源运输服务有限公司将以此次沈采矿区6274户居民生活及生产垃圾清运服务项目为契机，不断提升自身的服务质量和品牌形象，为实现公司的可持续发展目标而努力奋斗。我们相信，在全体员工的共同努力下，公司一定能够实现跨越式发展，为垃圾清运服务行业的规范化和标准化发展做出积极贡献。</w:t>
      </w:r>
    </w:p>
    <w:p>
      <w:pPr>
        <w:pStyle w:val="Heading1"/>
        <w:spacing w:line="360" w:lineRule="auto" w:before="0" w:after="0"/>
        <w:ind w:firstLine="420"/>
      </w:pPr>
      <w:r>
        <w:t>作业规范</w:t>
      </w:r>
    </w:p>
    <w:p>
      <w:pPr>
        <w:spacing w:line="360" w:lineRule="auto" w:before="0" w:after="0"/>
        <w:ind w:firstLine="420"/>
      </w:pPr>
      <w:r>
        <w:t>**作业规范方案**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针对沈采矿区6274户居民生活及生产垃圾清运服务项目，制定了详细的作业规范方案。本方案旨在确保垃圾清运服务的质量、效率和安全，满足招标人的要求，并符合国家、行业相关验收标准。</w:t>
      </w:r>
    </w:p>
    <w:p>
      <w:pPr>
        <w:spacing w:line="360" w:lineRule="auto" w:before="0" w:after="0"/>
        <w:ind w:firstLine="420"/>
      </w:pPr>
      <w:r>
        <w:t>**二、作业规范**</w:t>
      </w:r>
    </w:p>
    <w:p>
      <w:pPr>
        <w:spacing w:line="360" w:lineRule="auto" w:before="0" w:after="0"/>
        <w:ind w:firstLine="420"/>
      </w:pPr>
      <w:r>
        <w:t>1. **垃圾收集的作业规范**</w:t>
      </w:r>
    </w:p>
    <w:p>
      <w:pPr>
        <w:spacing w:line="360" w:lineRule="auto" w:before="0" w:after="0"/>
        <w:ind w:firstLine="420"/>
      </w:pPr>
      <w:r>
        <w:t xml:space="preserve">   - **收集时间**：根据居民生活习惯和垃圾产生量，合理安排垃圾收集时间，确保垃圾及时清运。</w:t>
      </w:r>
    </w:p>
    <w:p>
      <w:pPr>
        <w:spacing w:line="360" w:lineRule="auto" w:before="0" w:after="0"/>
        <w:ind w:firstLine="420"/>
      </w:pPr>
      <w:r>
        <w:t xml:space="preserve">   - **收集方式**：采用分类收集方式，将可回收物、有害垃圾、厨余垃圾和其他垃圾分别收集，提高资源利用率，减少环境污染。</w:t>
      </w:r>
    </w:p>
    <w:p>
      <w:pPr>
        <w:spacing w:line="360" w:lineRule="auto" w:before="0" w:after="0"/>
        <w:ind w:firstLine="420"/>
      </w:pPr>
      <w:r>
        <w:t xml:space="preserve">   - **收集工具**：使用符合环保要求的垃圾收集车，定期维护和清洁，确保垃圾收集过程中无泄漏、无异味。</w:t>
      </w:r>
    </w:p>
    <w:p>
      <w:pPr>
        <w:spacing w:line="360" w:lineRule="auto" w:before="0" w:after="0"/>
        <w:ind w:firstLine="420"/>
      </w:pPr>
      <w:r>
        <w:t>2. **垃圾收集车的作业规范**</w:t>
      </w:r>
    </w:p>
    <w:p>
      <w:pPr>
        <w:spacing w:line="360" w:lineRule="auto" w:before="0" w:after="0"/>
        <w:ind w:firstLine="420"/>
      </w:pPr>
      <w:r>
        <w:t xml:space="preserve">   - **车辆管理**：建立垃圾收集车档案，记录车辆基本信息、维修保养记录等，确保车辆处于良好状态。</w:t>
      </w:r>
    </w:p>
    <w:p>
      <w:pPr>
        <w:spacing w:line="360" w:lineRule="auto" w:before="0" w:after="0"/>
        <w:ind w:firstLine="420"/>
      </w:pPr>
      <w:r>
        <w:t xml:space="preserve">   - **驾驶要求**：驾驶员需持有相应驾驶证，遵守交通法规，安全驾驶，避免交通事故发生。</w:t>
      </w:r>
    </w:p>
    <w:p>
      <w:pPr>
        <w:spacing w:line="360" w:lineRule="auto" w:before="0" w:after="0"/>
        <w:ind w:firstLine="420"/>
      </w:pPr>
      <w:r>
        <w:t xml:space="preserve">   - **装载要求**：根据车辆承载能力合理装载垃圾，避免超载，确保运输安全。</w:t>
      </w:r>
    </w:p>
    <w:p>
      <w:pPr>
        <w:spacing w:line="360" w:lineRule="auto" w:before="0" w:after="0"/>
        <w:ind w:firstLine="420"/>
      </w:pPr>
      <w:r>
        <w:t>3. **垃圾收集站的作业规范**</w:t>
      </w:r>
    </w:p>
    <w:p>
      <w:pPr>
        <w:spacing w:line="360" w:lineRule="auto" w:before="0" w:after="0"/>
        <w:ind w:firstLine="420"/>
      </w:pPr>
      <w:r>
        <w:t xml:space="preserve">   - **站点设置**：在居民区、商业区等垃圾产生量较大的区域设置垃圾收集站，方便居民投放垃圾。</w:t>
      </w:r>
    </w:p>
    <w:p>
      <w:pPr>
        <w:spacing w:line="360" w:lineRule="auto" w:before="0" w:after="0"/>
        <w:ind w:firstLine="420"/>
      </w:pPr>
      <w:r>
        <w:t xml:space="preserve">   - **站点管理**：配备专职管理人员，负责站点的日常管理和维护，确保站点整洁、有序。</w:t>
      </w:r>
    </w:p>
    <w:p>
      <w:pPr>
        <w:spacing w:line="360" w:lineRule="auto" w:before="0" w:after="0"/>
        <w:ind w:firstLine="420"/>
      </w:pPr>
      <w:r>
        <w:t xml:space="preserve">   - **垃圾处理**：对收集站内的垃圾进行分类处理，可回收物交由回收企业处理，有害垃圾交由专业机构处理，厨余垃圾和其他垃圾交由垃圾处理厂处理。</w:t>
      </w:r>
    </w:p>
    <w:p>
      <w:pPr>
        <w:spacing w:line="360" w:lineRule="auto" w:before="0" w:after="0"/>
        <w:ind w:firstLine="420"/>
      </w:pPr>
      <w:r>
        <w:t>**三、作业流程**</w:t>
      </w:r>
    </w:p>
    <w:p>
      <w:pPr>
        <w:spacing w:line="360" w:lineRule="auto" w:before="0" w:after="0"/>
        <w:ind w:firstLine="420"/>
      </w:pPr>
      <w:r>
        <w:t>1. **垃圾收集**</w:t>
      </w:r>
    </w:p>
    <w:p>
      <w:pPr>
        <w:spacing w:line="360" w:lineRule="auto" w:before="0" w:after="0"/>
        <w:ind w:firstLine="420"/>
      </w:pPr>
      <w:r>
        <w:t xml:space="preserve">   - 收集人员按照预定时间到达垃圾收集点，使用垃圾收集车进行垃圾收集。</w:t>
      </w:r>
    </w:p>
    <w:p>
      <w:pPr>
        <w:spacing w:line="360" w:lineRule="auto" w:before="0" w:after="0"/>
        <w:ind w:firstLine="420"/>
      </w:pPr>
      <w:r>
        <w:t xml:space="preserve">   - 对收集的垃圾进行分类，确保分类准确、无遗漏。</w:t>
      </w:r>
    </w:p>
    <w:p>
      <w:pPr>
        <w:spacing w:line="360" w:lineRule="auto" w:before="0" w:after="0"/>
        <w:ind w:firstLine="420"/>
      </w:pPr>
      <w:r>
        <w:t xml:space="preserve">   - 将分类后的垃圾装入垃圾收集车，避免垃圾泄漏、散落。</w:t>
      </w:r>
    </w:p>
    <w:p>
      <w:pPr>
        <w:spacing w:line="360" w:lineRule="auto" w:before="0" w:after="0"/>
        <w:ind w:firstLine="420"/>
      </w:pPr>
      <w:r>
        <w:t>2. **垃圾运输**</w:t>
      </w:r>
    </w:p>
    <w:p>
      <w:pPr>
        <w:spacing w:line="360" w:lineRule="auto" w:before="0" w:after="0"/>
        <w:ind w:firstLine="420"/>
      </w:pPr>
      <w:r>
        <w:t xml:space="preserve">   - 驾驶员驾驶垃圾收集车将垃圾运至垃圾处理厂或垃圾中转站。</w:t>
      </w:r>
    </w:p>
    <w:p>
      <w:pPr>
        <w:spacing w:line="360" w:lineRule="auto" w:before="0" w:after="0"/>
        <w:ind w:firstLine="420"/>
      </w:pPr>
      <w:r>
        <w:t xml:space="preserve">   - 在运输过程中，遵守交通法规，确保运输安全。</w:t>
      </w:r>
    </w:p>
    <w:p>
      <w:pPr>
        <w:spacing w:line="360" w:lineRule="auto" w:before="0" w:after="0"/>
        <w:ind w:firstLine="420"/>
      </w:pPr>
      <w:r>
        <w:t xml:space="preserve">   - 到达垃圾处理厂或垃圾中转站后，将垃圾卸入指定区域，避免垃圾二次污染。</w:t>
      </w:r>
    </w:p>
    <w:p>
      <w:pPr>
        <w:spacing w:line="360" w:lineRule="auto" w:before="0" w:after="0"/>
        <w:ind w:firstLine="420"/>
      </w:pPr>
      <w:r>
        <w:t>3. **垃圾处理**</w:t>
      </w:r>
    </w:p>
    <w:p>
      <w:pPr>
        <w:spacing w:line="360" w:lineRule="auto" w:before="0" w:after="0"/>
        <w:ind w:firstLine="420"/>
      </w:pPr>
      <w:r>
        <w:t xml:space="preserve">   - 垃圾处理厂或垃圾中转站对垃圾进行进一步处理，如焚烧、填埋、堆肥等。</w:t>
      </w:r>
    </w:p>
    <w:p>
      <w:pPr>
        <w:spacing w:line="360" w:lineRule="auto" w:before="0" w:after="0"/>
        <w:ind w:firstLine="420"/>
      </w:pPr>
      <w:r>
        <w:t xml:space="preserve">   - 对处理过程中产生的废气、废水、废渣进行处理，确保达标排放，减少环境污染。</w:t>
      </w:r>
    </w:p>
    <w:p>
      <w:pPr>
        <w:spacing w:line="360" w:lineRule="auto" w:before="0" w:after="0"/>
        <w:ind w:firstLine="420"/>
      </w:pPr>
      <w:r>
        <w:t>**四、作业安全**</w:t>
      </w:r>
    </w:p>
    <w:p>
      <w:pPr>
        <w:spacing w:line="360" w:lineRule="auto" w:before="0" w:after="0"/>
        <w:ind w:firstLine="420"/>
      </w:pPr>
      <w:r>
        <w:t>1. **安全培训**：对垃圾收集人员、驾驶员等进行安全培训，提高安全意识，掌握安全操作技能。</w:t>
      </w:r>
    </w:p>
    <w:p>
      <w:pPr>
        <w:spacing w:line="360" w:lineRule="auto" w:before="0" w:after="0"/>
        <w:ind w:firstLine="420"/>
      </w:pPr>
      <w:r>
        <w:t>2. **安全检查**：定期对垃圾收集车、垃圾收集站等进行安全检查，消除安全隐患。</w:t>
      </w:r>
    </w:p>
    <w:p>
      <w:pPr>
        <w:spacing w:line="360" w:lineRule="auto" w:before="0" w:after="0"/>
        <w:ind w:firstLine="420"/>
      </w:pPr>
      <w:r>
        <w:t>3. **应急预案**：制定应急预案，针对可能发生的突发事件，如交通事故、垃圾泄漏等，采取有效措施，确保人员安全和环境安全。</w:t>
      </w:r>
    </w:p>
    <w:p>
      <w:pPr>
        <w:spacing w:line="360" w:lineRule="auto" w:before="0" w:after="0"/>
        <w:ind w:firstLine="420"/>
      </w:pPr>
      <w:r>
        <w:t>**五、作业监督**</w:t>
      </w:r>
    </w:p>
    <w:p>
      <w:pPr>
        <w:spacing w:line="360" w:lineRule="auto" w:before="0" w:after="0"/>
        <w:ind w:firstLine="420"/>
      </w:pPr>
      <w:r>
        <w:t>1. **监督机制**：建立监督机制，对垃圾收集、运输、处理等环节进行监督，确保作业规范执行到位。</w:t>
      </w:r>
    </w:p>
    <w:p>
      <w:pPr>
        <w:spacing w:line="360" w:lineRule="auto" w:before="0" w:after="0"/>
        <w:ind w:firstLine="420"/>
      </w:pPr>
      <w:r>
        <w:t>2. **考核制度**：制定考核制度，对垃圾收集人员、驾驶员等进行考核，奖优罚劣，提高作业质量。</w:t>
      </w:r>
    </w:p>
    <w:p>
      <w:pPr>
        <w:spacing w:line="360" w:lineRule="auto" w:before="0" w:after="0"/>
        <w:ind w:firstLine="420"/>
      </w:pPr>
      <w:r>
        <w:t>3. **反馈机制**：建立反馈机制，收集居民对垃圾清运服务的意见和建议，及时改进服务，提高居民满意度。</w:t>
      </w:r>
    </w:p>
    <w:p>
      <w:pPr>
        <w:spacing w:line="360" w:lineRule="auto" w:before="0" w:after="0"/>
        <w:ind w:firstLine="420"/>
      </w:pPr>
      <w:r>
        <w:t>**六、总结**</w:t>
      </w:r>
    </w:p>
    <w:p>
      <w:pPr>
        <w:spacing w:line="360" w:lineRule="auto" w:before="0" w:after="0"/>
        <w:ind w:firstLine="420"/>
      </w:pPr>
      <w:r>
        <w:t>本作业规范方案旨在确保垃圾清运服务的质量、效率和安全，满足招标人的要求，并符合国家、行业相关验收标准。公司将严格按照本方案执行，确保垃圾清运服务顺利进行，为沈采矿区居民提供优质的垃圾清运服务。</w:t>
      </w:r>
    </w:p>
    <w:p>
      <w:pPr>
        <w:pStyle w:val="Heading2"/>
        <w:spacing w:line="360" w:lineRule="auto" w:before="0" w:after="0"/>
        <w:ind w:firstLine="420"/>
      </w:pPr>
      <w:r>
        <w:t>垃圾收集的作业规范</w:t>
      </w:r>
    </w:p>
    <w:p>
      <w:pPr>
        <w:spacing w:line="360" w:lineRule="auto" w:before="0" w:after="0"/>
        <w:ind w:firstLine="420"/>
      </w:pPr>
      <w:r>
        <w:t>**垃圾收集作业规范方案**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该项目旨在为沈采矿区居民提供高效、环保的垃圾清运服务，确保区域环境整洁，提升居民生活质量。</w:t>
      </w:r>
    </w:p>
    <w:p>
      <w:pPr>
        <w:spacing w:line="360" w:lineRule="auto" w:before="0" w:after="0"/>
        <w:ind w:firstLine="420"/>
      </w:pPr>
      <w:r>
        <w:t>**二、项目预估金额**</w:t>
      </w:r>
    </w:p>
    <w:p>
      <w:pPr>
        <w:spacing w:line="360" w:lineRule="auto" w:before="0" w:after="0"/>
        <w:ind w:firstLine="420"/>
      </w:pPr>
      <w:r>
        <w:t>项目预估金额为722,100.00元（含税），具体金额以实际发生量为准。</w:t>
      </w:r>
    </w:p>
    <w:p>
      <w:pPr>
        <w:spacing w:line="360" w:lineRule="auto" w:before="0" w:after="0"/>
        <w:ind w:firstLine="420"/>
      </w:pPr>
      <w:r>
        <w:t>**三、服务地点**</w:t>
      </w:r>
    </w:p>
    <w:p>
      <w:pPr>
        <w:spacing w:line="360" w:lineRule="auto" w:before="0" w:after="0"/>
        <w:ind w:firstLine="420"/>
      </w:pPr>
      <w:r>
        <w:t>服务地点由招标人指定，公司将根据招标人要求，合理安排垃圾清运工作。</w:t>
      </w:r>
    </w:p>
    <w:p>
      <w:pPr>
        <w:spacing w:line="360" w:lineRule="auto" w:before="0" w:after="0"/>
        <w:ind w:firstLine="420"/>
      </w:pPr>
      <w:r>
        <w:t>**四、服务期**</w:t>
      </w:r>
    </w:p>
    <w:p>
      <w:pPr>
        <w:spacing w:line="360" w:lineRule="auto" w:before="0" w:after="0"/>
        <w:ind w:firstLine="420"/>
      </w:pPr>
      <w:r>
        <w:t>服务期为2025年01月01日至2025年12月31日，公司将在此期间内持续提供垃圾清运服务。</w:t>
      </w:r>
    </w:p>
    <w:p>
      <w:pPr>
        <w:spacing w:line="360" w:lineRule="auto" w:before="0" w:after="0"/>
        <w:ind w:firstLine="420"/>
      </w:pPr>
      <w:r>
        <w:t>**五、质量要求**</w:t>
      </w:r>
    </w:p>
    <w:p>
      <w:pPr>
        <w:spacing w:line="360" w:lineRule="auto" w:before="0" w:after="0"/>
        <w:ind w:firstLine="420"/>
      </w:pPr>
      <w:r>
        <w:t>公司承诺提供合格的垃圾清运服务，确保服务质量符合招标人验收标准。</w:t>
      </w:r>
    </w:p>
    <w:p>
      <w:pPr>
        <w:spacing w:line="360" w:lineRule="auto" w:before="0" w:after="0"/>
        <w:ind w:firstLine="420"/>
      </w:pPr>
      <w:r>
        <w:t>**六、其他要求**</w:t>
      </w:r>
    </w:p>
    <w:p>
      <w:pPr>
        <w:spacing w:line="360" w:lineRule="auto" w:before="0" w:after="0"/>
        <w:ind w:firstLine="420"/>
      </w:pPr>
      <w:r>
        <w:t>1. 中标人承担服务期间现场所有用水、用电及附加损耗发生的费用，不再要求招标人支付该项费用。</w:t>
      </w:r>
    </w:p>
    <w:p>
      <w:pPr>
        <w:spacing w:line="360" w:lineRule="auto" w:before="0" w:after="0"/>
        <w:ind w:firstLine="420"/>
      </w:pPr>
      <w:r>
        <w:t>2. 中标人负责本项目各类协调工作。</w:t>
      </w:r>
    </w:p>
    <w:p>
      <w:pPr>
        <w:spacing w:line="360" w:lineRule="auto" w:before="0" w:after="0"/>
        <w:ind w:firstLine="420"/>
      </w:pPr>
      <w:r>
        <w:t>3. 符合国家、行业相关验收标准。</w:t>
      </w:r>
    </w:p>
    <w:p>
      <w:pPr>
        <w:spacing w:line="360" w:lineRule="auto" w:before="0" w:after="0"/>
        <w:ind w:firstLine="420"/>
      </w:pPr>
      <w:r>
        <w:t>4. 满足宝石花物业管理服务相关垃圾清运的实施方式及要求。</w:t>
      </w:r>
    </w:p>
    <w:p>
      <w:pPr>
        <w:spacing w:line="360" w:lineRule="auto" w:before="0" w:after="0"/>
        <w:ind w:firstLine="420"/>
      </w:pPr>
      <w:r>
        <w:t>5. 对于应急工作能做到随叫随到。</w:t>
      </w:r>
    </w:p>
    <w:p>
      <w:pPr>
        <w:spacing w:line="360" w:lineRule="auto" w:before="0" w:after="0"/>
        <w:ind w:firstLine="420"/>
      </w:pPr>
      <w:r>
        <w:t>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7. 付款方式：每季度末的次月60日前且收到乙方的发票后，支付上一个季度的挂账款。</w:t>
      </w:r>
    </w:p>
    <w:p>
      <w:pPr>
        <w:spacing w:line="360" w:lineRule="auto" w:before="0" w:after="0"/>
        <w:ind w:firstLine="420"/>
      </w:pPr>
      <w:r>
        <w:t>**七、作业规范**</w:t>
      </w:r>
    </w:p>
    <w:p>
      <w:pPr>
        <w:spacing w:line="360" w:lineRule="auto" w:before="0" w:after="0"/>
        <w:ind w:firstLine="420"/>
      </w:pPr>
      <w:r>
        <w:t>1. **垃圾收集的作业规范**</w:t>
      </w:r>
    </w:p>
    <w:p>
      <w:pPr>
        <w:spacing w:line="360" w:lineRule="auto" w:before="0" w:after="0"/>
        <w:ind w:firstLine="420"/>
      </w:pPr>
      <w:r>
        <w:t xml:space="preserve">   - 垃圾收集人员应按照规定时间、路线进行垃圾收集，确保垃圾日产日清。</w:t>
      </w:r>
    </w:p>
    <w:p>
      <w:pPr>
        <w:spacing w:line="360" w:lineRule="auto" w:before="0" w:after="0"/>
        <w:ind w:firstLine="420"/>
      </w:pPr>
      <w:r>
        <w:t xml:space="preserve">   - 垃圾收集人员应穿戴统一的工作服，佩戴安全帽，并携带必要的工具和设备。</w:t>
      </w:r>
    </w:p>
    <w:p>
      <w:pPr>
        <w:spacing w:line="360" w:lineRule="auto" w:before="0" w:after="0"/>
        <w:ind w:firstLine="420"/>
      </w:pPr>
      <w:r>
        <w:t xml:space="preserve">   - 垃圾收集人员应严格遵守交通规则，确保行车安全。</w:t>
      </w:r>
    </w:p>
    <w:p>
      <w:pPr>
        <w:spacing w:line="360" w:lineRule="auto" w:before="0" w:after="0"/>
        <w:ind w:firstLine="420"/>
      </w:pPr>
      <w:r>
        <w:t xml:space="preserve">   - 垃圾收集人员应保持良好的职业道德，不得随意丢弃垃圾或损坏公共设施。</w:t>
      </w:r>
    </w:p>
    <w:p>
      <w:pPr>
        <w:spacing w:line="360" w:lineRule="auto" w:before="0" w:after="0"/>
        <w:ind w:firstLine="420"/>
      </w:pPr>
      <w:r>
        <w:t>2. **垃圾收集车的作业规范**</w:t>
      </w:r>
    </w:p>
    <w:p>
      <w:pPr>
        <w:spacing w:line="360" w:lineRule="auto" w:before="0" w:after="0"/>
        <w:ind w:firstLine="420"/>
      </w:pPr>
      <w:r>
        <w:t xml:space="preserve">   - 垃圾收集车应定期进行维护和保养，确保车辆正常运行。</w:t>
      </w:r>
    </w:p>
    <w:p>
      <w:pPr>
        <w:spacing w:line="360" w:lineRule="auto" w:before="0" w:after="0"/>
        <w:ind w:firstLine="420"/>
      </w:pPr>
      <w:r>
        <w:t xml:space="preserve">   - 垃圾收集车应配备必要的警示标志和灯光，确保行车安全。</w:t>
      </w:r>
    </w:p>
    <w:p>
      <w:pPr>
        <w:spacing w:line="360" w:lineRule="auto" w:before="0" w:after="0"/>
        <w:ind w:firstLine="420"/>
      </w:pPr>
      <w:r>
        <w:t xml:space="preserve">   - 垃圾收集车应按照规定路线行驶，不得随意变更路线。</w:t>
      </w:r>
    </w:p>
    <w:p>
      <w:pPr>
        <w:spacing w:line="360" w:lineRule="auto" w:before="0" w:after="0"/>
        <w:ind w:firstLine="420"/>
      </w:pPr>
      <w:r>
        <w:t xml:space="preserve">   - 垃圾收集车应保持车容整洁，不得随意丢弃垃圾或损坏公共设施。</w:t>
      </w:r>
    </w:p>
    <w:p>
      <w:pPr>
        <w:spacing w:line="360" w:lineRule="auto" w:before="0" w:after="0"/>
        <w:ind w:firstLine="420"/>
      </w:pPr>
      <w:r>
        <w:t>3. **垃圾收集站的作业规范**</w:t>
      </w:r>
    </w:p>
    <w:p>
      <w:pPr>
        <w:spacing w:line="360" w:lineRule="auto" w:before="0" w:after="0"/>
        <w:ind w:firstLine="420"/>
      </w:pPr>
      <w:r>
        <w:t xml:space="preserve">   - 垃圾收集站应设置明显的标识和警示标志，确保行人安全。</w:t>
      </w:r>
    </w:p>
    <w:p>
      <w:pPr>
        <w:spacing w:line="360" w:lineRule="auto" w:before="0" w:after="0"/>
        <w:ind w:firstLine="420"/>
      </w:pPr>
      <w:r>
        <w:t xml:space="preserve">   - 垃圾收集站应配备必要的消防设施，确保消防安全。</w:t>
      </w:r>
    </w:p>
    <w:p>
      <w:pPr>
        <w:spacing w:line="360" w:lineRule="auto" w:before="0" w:after="0"/>
        <w:ind w:firstLine="420"/>
      </w:pPr>
      <w:r>
        <w:t xml:space="preserve">   - 垃圾收集站应定期进行清洁和消毒，确保环境卫生。</w:t>
      </w:r>
    </w:p>
    <w:p>
      <w:pPr>
        <w:spacing w:line="360" w:lineRule="auto" w:before="0" w:after="0"/>
        <w:ind w:firstLine="420"/>
      </w:pPr>
      <w:r>
        <w:t xml:space="preserve">   - 垃圾收集站应配备必要的工具和设备，确保垃圾收集工作顺利进行。</w:t>
      </w:r>
    </w:p>
    <w:p>
      <w:pPr>
        <w:spacing w:line="360" w:lineRule="auto" w:before="0" w:after="0"/>
        <w:ind w:firstLine="420"/>
      </w:pPr>
      <w:r>
        <w:t>**八、资源配备计划**</w:t>
      </w:r>
    </w:p>
    <w:p>
      <w:pPr>
        <w:spacing w:line="360" w:lineRule="auto" w:before="0" w:after="0"/>
        <w:ind w:firstLine="420"/>
      </w:pPr>
      <w:r>
        <w:t>1. **劳动力配备**</w:t>
      </w:r>
    </w:p>
    <w:p>
      <w:pPr>
        <w:spacing w:line="360" w:lineRule="auto" w:before="0" w:after="0"/>
        <w:ind w:firstLine="420"/>
      </w:pPr>
      <w:r>
        <w:t xml:space="preserve">   - 根据项目需求，公司配备足够的垃圾收集人员，确保垃圾日产日清。</w:t>
      </w:r>
    </w:p>
    <w:p>
      <w:pPr>
        <w:spacing w:line="360" w:lineRule="auto" w:before="0" w:after="0"/>
        <w:ind w:firstLine="420"/>
      </w:pPr>
      <w:r>
        <w:t xml:space="preserve">   - 垃圾收集人员应经过专业培训，具备良好的职业道德和业务能力。</w:t>
      </w:r>
    </w:p>
    <w:p>
      <w:pPr>
        <w:spacing w:line="360" w:lineRule="auto" w:before="0" w:after="0"/>
        <w:ind w:firstLine="420"/>
      </w:pPr>
      <w:r>
        <w:t>2. **服务用机械配备**</w:t>
      </w:r>
    </w:p>
    <w:p>
      <w:pPr>
        <w:spacing w:line="360" w:lineRule="auto" w:before="0" w:after="0"/>
        <w:ind w:firstLine="420"/>
      </w:pPr>
      <w:r>
        <w:t xml:space="preserve">   - 根据项目需求，公司配备足够的垃圾收集车，确保垃圾日产日清。</w:t>
      </w:r>
    </w:p>
    <w:p>
      <w:pPr>
        <w:spacing w:line="360" w:lineRule="auto" w:before="0" w:after="0"/>
        <w:ind w:firstLine="420"/>
      </w:pPr>
      <w:r>
        <w:t xml:space="preserve">   - 垃圾收集车应定期进行维护和保养，确保车辆正常运行。</w:t>
      </w:r>
    </w:p>
    <w:p>
      <w:pPr>
        <w:spacing w:line="360" w:lineRule="auto" w:before="0" w:after="0"/>
        <w:ind w:firstLine="420"/>
      </w:pPr>
      <w:r>
        <w:t>**九、服务进度保障措施**</w:t>
      </w:r>
    </w:p>
    <w:p>
      <w:pPr>
        <w:spacing w:line="360" w:lineRule="auto" w:before="0" w:after="0"/>
        <w:ind w:firstLine="420"/>
      </w:pPr>
      <w:r>
        <w:t>1. **服务进度计划图**</w:t>
      </w:r>
    </w:p>
    <w:p>
      <w:pPr>
        <w:spacing w:line="360" w:lineRule="auto" w:before="0" w:after="0"/>
        <w:ind w:firstLine="420"/>
      </w:pPr>
      <w:r>
        <w:t xml:space="preserve">   - 公司将编制详细的垃圾收集进度计划图，明确垃圾收集的时间、路线和频率。</w:t>
      </w:r>
    </w:p>
    <w:p>
      <w:pPr>
        <w:spacing w:line="360" w:lineRule="auto" w:before="0" w:after="0"/>
        <w:ind w:firstLine="420"/>
      </w:pPr>
      <w:r>
        <w:t>2. **服务进度保证措施**</w:t>
      </w:r>
    </w:p>
    <w:p>
      <w:pPr>
        <w:spacing w:line="360" w:lineRule="auto" w:before="0" w:after="0"/>
        <w:ind w:firstLine="420"/>
      </w:pPr>
      <w:r>
        <w:t xml:space="preserve">   - 公司将建立完善的服务进度监控体系，确保垃圾收集工作按时完成。</w:t>
      </w:r>
    </w:p>
    <w:p>
      <w:pPr>
        <w:spacing w:line="360" w:lineRule="auto" w:before="0" w:after="0"/>
        <w:ind w:firstLine="420"/>
      </w:pPr>
      <w:r>
        <w:t xml:space="preserve">   - 公司将定期对服务进度进行评估和调整，确保垃圾收集工作顺利进行。</w:t>
      </w:r>
    </w:p>
    <w:p>
      <w:pPr>
        <w:spacing w:line="360" w:lineRule="auto" w:before="0" w:after="0"/>
        <w:ind w:firstLine="420"/>
      </w:pPr>
      <w:r>
        <w:t>**十、项目难点及特点分析和应对措施**</w:t>
      </w:r>
    </w:p>
    <w:p>
      <w:pPr>
        <w:spacing w:line="360" w:lineRule="auto" w:before="0" w:after="0"/>
        <w:ind w:firstLine="420"/>
      </w:pPr>
      <w:r>
        <w:t>1. **过程中遇到阻碍**</w:t>
      </w:r>
    </w:p>
    <w:p>
      <w:pPr>
        <w:spacing w:line="360" w:lineRule="auto" w:before="0" w:after="0"/>
        <w:ind w:firstLine="420"/>
      </w:pPr>
      <w:r>
        <w:t xml:space="preserve">   - 公司将建立完善的沟通机制，及时解决垃圾收集过程中遇到的问题。</w:t>
      </w:r>
    </w:p>
    <w:p>
      <w:pPr>
        <w:spacing w:line="360" w:lineRule="auto" w:before="0" w:after="0"/>
        <w:ind w:firstLine="420"/>
      </w:pPr>
      <w:r>
        <w:t>2. **现场环境复杂情况**</w:t>
      </w:r>
    </w:p>
    <w:p>
      <w:pPr>
        <w:spacing w:line="360" w:lineRule="auto" w:before="0" w:after="0"/>
        <w:ind w:firstLine="420"/>
      </w:pPr>
      <w:r>
        <w:t xml:space="preserve">   - 公司将配备专业的垃圾收集人员，确保垃圾收集工作顺利进行。</w:t>
      </w:r>
    </w:p>
    <w:p>
      <w:pPr>
        <w:spacing w:line="360" w:lineRule="auto" w:before="0" w:after="0"/>
        <w:ind w:firstLine="420"/>
      </w:pPr>
      <w:r>
        <w:t>3. **针对现场遇到的问题解决措施**</w:t>
      </w:r>
    </w:p>
    <w:p>
      <w:pPr>
        <w:spacing w:line="360" w:lineRule="auto" w:before="0" w:after="0"/>
        <w:ind w:firstLine="420"/>
      </w:pPr>
      <w:r>
        <w:t xml:space="preserve">   - 公司将建立完善的问题解决机制，确保垃圾收集工作顺利进行。</w:t>
      </w:r>
    </w:p>
    <w:p>
      <w:pPr>
        <w:spacing w:line="360" w:lineRule="auto" w:before="0" w:after="0"/>
        <w:ind w:firstLine="420"/>
      </w:pPr>
      <w:r>
        <w:t>**十一、应急处理保障机制**</w:t>
      </w:r>
    </w:p>
    <w:p>
      <w:pPr>
        <w:spacing w:line="360" w:lineRule="auto" w:before="0" w:after="0"/>
        <w:ind w:firstLine="420"/>
      </w:pPr>
      <w:r>
        <w:t>1. **突发需求的处理机制**</w:t>
      </w:r>
    </w:p>
    <w:p>
      <w:pPr>
        <w:spacing w:line="360" w:lineRule="auto" w:before="0" w:after="0"/>
        <w:ind w:firstLine="420"/>
      </w:pPr>
      <w:r>
        <w:t xml:space="preserve">   - 公司将建立完善的应急处理机制，确保垃圾收集工作顺利进行。</w:t>
      </w:r>
    </w:p>
    <w:p>
      <w:pPr>
        <w:spacing w:line="360" w:lineRule="auto" w:before="0" w:after="0"/>
        <w:ind w:firstLine="420"/>
      </w:pPr>
      <w:r>
        <w:t>2. **系统障碍的解决方案**</w:t>
      </w:r>
    </w:p>
    <w:p>
      <w:pPr>
        <w:spacing w:line="360" w:lineRule="auto" w:before="0" w:after="0"/>
        <w:ind w:firstLine="420"/>
      </w:pPr>
      <w:r>
        <w:t xml:space="preserve">   - 公司将配备专业的技术人员，确保垃圾收集车正常运行。</w:t>
      </w:r>
    </w:p>
    <w:p>
      <w:pPr>
        <w:spacing w:line="360" w:lineRule="auto" w:before="0" w:after="0"/>
        <w:ind w:firstLine="420"/>
      </w:pPr>
      <w:r>
        <w:t>3. **多项目并行的解决方案**</w:t>
      </w:r>
    </w:p>
    <w:p>
      <w:pPr>
        <w:spacing w:line="360" w:lineRule="auto" w:before="0" w:after="0"/>
        <w:ind w:firstLine="420"/>
      </w:pPr>
      <w:r>
        <w:t xml:space="preserve">   - 公司将建立完善的项目管理机制，确保垃圾收集工作顺利进行。</w:t>
      </w:r>
    </w:p>
    <w:p>
      <w:pPr>
        <w:spacing w:line="360" w:lineRule="auto" w:before="0" w:after="0"/>
        <w:ind w:firstLine="420"/>
      </w:pPr>
      <w:r>
        <w:t>4. **时间周期紧的解决方案**</w:t>
      </w:r>
    </w:p>
    <w:p>
      <w:pPr>
        <w:spacing w:line="360" w:lineRule="auto" w:before="0" w:after="0"/>
        <w:ind w:firstLine="420"/>
      </w:pPr>
      <w:r>
        <w:t xml:space="preserve">   - 公司将配备足够的垃圾收集人员，确保垃圾日产日清。</w:t>
      </w:r>
    </w:p>
    <w:p>
      <w:pPr>
        <w:spacing w:line="360" w:lineRule="auto" w:before="0" w:after="0"/>
        <w:ind w:firstLine="420"/>
      </w:pPr>
      <w:r>
        <w:t>5. **夜间服务的解决方案**</w:t>
      </w:r>
    </w:p>
    <w:p>
      <w:pPr>
        <w:spacing w:line="360" w:lineRule="auto" w:before="0" w:after="0"/>
        <w:ind w:firstLine="420"/>
      </w:pPr>
      <w:r>
        <w:t xml:space="preserve">   - 公司将配备专业的垃圾收集人员，确保夜间垃圾收集</w:t>
      </w:r>
    </w:p>
    <w:p>
      <w:pPr>
        <w:pStyle w:val="Heading3"/>
        <w:spacing w:line="360" w:lineRule="auto" w:before="0" w:after="0"/>
        <w:ind w:firstLine="420"/>
      </w:pPr>
      <w:r>
        <w:t>目的与范围</w:t>
      </w:r>
    </w:p>
    <w:p>
      <w:pPr>
        <w:spacing w:line="360" w:lineRule="auto" w:before="0" w:after="0"/>
        <w:ind w:firstLine="420"/>
      </w:pPr>
      <w:r>
        <w:t>**沈阳顺鑫源运输服务有限公司投标方案**</w:t>
      </w:r>
    </w:p>
    <w:p>
      <w:pPr>
        <w:spacing w:line="360" w:lineRule="auto" w:before="0" w:after="0"/>
        <w:ind w:firstLine="420"/>
      </w:pPr>
      <w:r>
        <w:t>**一、目的**</w:t>
      </w:r>
    </w:p>
    <w:p>
      <w:pPr>
        <w:spacing w:line="360" w:lineRule="auto" w:before="0" w:after="0"/>
        <w:ind w:firstLine="420"/>
      </w:pPr>
      <w:r>
        <w:t>本方案旨在为沈采矿区6274户居民提供优质的生活及生产垃圾清运服务，确保垃圾及时、高效地被清理，以维护社区环境的清洁和居民的生活质量。同时，本方案旨在通过专业的服务和管理，提升公司的市场竞争力，树立良好的企业形象，为未来的业务拓展打下坚实基础。</w:t>
      </w:r>
    </w:p>
    <w:p>
      <w:pPr>
        <w:spacing w:line="360" w:lineRule="auto" w:before="0" w:after="0"/>
        <w:ind w:firstLine="420"/>
      </w:pPr>
      <w:r>
        <w:t>**二、范围**</w:t>
      </w:r>
    </w:p>
    <w:p>
      <w:pPr>
        <w:spacing w:line="360" w:lineRule="auto" w:before="0" w:after="0"/>
        <w:ind w:firstLine="420"/>
      </w:pPr>
      <w:r>
        <w:t>本方案的范围包括沈采矿区6274户居民的生活及生产垃圾清运服务。具体服务内容包括但不限于垃圾收集、运输、处理等环节。服务地点由招标人指定，服务期为2025年01月01日至2025年12月31日。本方案将严格按照招标文件的要求执行，确保服务质量符合相关验收标准。</w:t>
      </w:r>
    </w:p>
    <w:p>
      <w:pPr>
        <w:spacing w:line="360" w:lineRule="auto" w:before="0" w:after="0"/>
        <w:ind w:firstLine="420"/>
      </w:pPr>
      <w:r>
        <w:t>**三、服务内容**</w:t>
      </w:r>
    </w:p>
    <w:p>
      <w:pPr>
        <w:spacing w:line="360" w:lineRule="auto" w:before="0" w:after="0"/>
        <w:ind w:firstLine="420"/>
      </w:pPr>
      <w:r>
        <w:t>1. **垃圾清运服务**：负责收集、运输和处理沈采矿区6274户居民的生活及生产垃圾，确保垃圾及时、高效地被清理。</w:t>
      </w:r>
    </w:p>
    <w:p>
      <w:pPr>
        <w:spacing w:line="360" w:lineRule="auto" w:before="0" w:after="0"/>
        <w:ind w:firstLine="420"/>
      </w:pPr>
      <w:r>
        <w:t>2. **现场协调工作**：负责与招标人及其他相关方进行沟通和协调，确保服务的顺利进行。</w:t>
      </w:r>
    </w:p>
    <w:p>
      <w:pPr>
        <w:spacing w:line="360" w:lineRule="auto" w:before="0" w:after="0"/>
        <w:ind w:firstLine="420"/>
      </w:pPr>
      <w:r>
        <w:t>3. **应急处理**：对于突发需求，能够做到随叫随到，及时响应和处理。</w:t>
      </w:r>
    </w:p>
    <w:p>
      <w:pPr>
        <w:spacing w:line="360" w:lineRule="auto" w:before="0" w:after="0"/>
        <w:ind w:firstLine="420"/>
      </w:pPr>
      <w:r>
        <w:t>4. **质量保证**：建立健全的质量保证体系，确保服务质量符合相关验收标准。</w:t>
      </w:r>
    </w:p>
    <w:p>
      <w:pPr>
        <w:spacing w:line="360" w:lineRule="auto" w:before="0" w:after="0"/>
        <w:ind w:firstLine="420"/>
      </w:pPr>
      <w:r>
        <w:t>5. **安全生产和文明服务**：建立安全生产管理制度和服务流程，确保服务过程中的安全和服务质量。</w:t>
      </w:r>
    </w:p>
    <w:p>
      <w:pPr>
        <w:spacing w:line="360" w:lineRule="auto" w:before="0" w:after="0"/>
        <w:ind w:firstLine="420"/>
      </w:pPr>
      <w:r>
        <w:t>6. **服务进度保障**：编制详细的进度计划图和服务进度保证措施，确保服务进度符合项目需求。</w:t>
      </w:r>
    </w:p>
    <w:p>
      <w:pPr>
        <w:spacing w:line="360" w:lineRule="auto" w:before="0" w:after="0"/>
        <w:ind w:firstLine="420"/>
      </w:pPr>
      <w:r>
        <w:t>7. **项目难点及特点分析**：对项目过程中可能遇到的阻碍和现场环境复杂情况进行详细分析，并采取相应的技术措施和组织措施。</w:t>
      </w:r>
    </w:p>
    <w:p>
      <w:pPr>
        <w:spacing w:line="360" w:lineRule="auto" w:before="0" w:after="0"/>
        <w:ind w:firstLine="420"/>
      </w:pPr>
      <w:r>
        <w:t>8. **应急处理保障机制**：建立完整的应急处理保障机制，确保在突发需求、系统障碍、多项目并行、时间周期紧和夜间服务等情况下的服务质量和效率。</w:t>
      </w:r>
    </w:p>
    <w:p>
      <w:pPr>
        <w:spacing w:line="360" w:lineRule="auto" w:before="0" w:after="0"/>
        <w:ind w:firstLine="420"/>
      </w:pPr>
      <w:r>
        <w:t>9. **作业规范**：制定详细的垃圾收集、垃圾收集车和垃圾收集站的作业规范，确保作业程序严密且符合项目需求。</w:t>
      </w:r>
    </w:p>
    <w:p>
      <w:pPr>
        <w:spacing w:line="360" w:lineRule="auto" w:before="0" w:after="0"/>
        <w:ind w:firstLine="420"/>
      </w:pPr>
      <w:r>
        <w:t>10. **资源配备计划**：制定充足的劳动力配备和服务用机械配备计划，确保服务进度和质量的实现。</w:t>
      </w:r>
    </w:p>
    <w:p>
      <w:pPr>
        <w:spacing w:line="360" w:lineRule="auto" w:before="0" w:after="0"/>
        <w:ind w:firstLine="420"/>
      </w:pPr>
      <w:r>
        <w:t>**四、质量管理措施**</w:t>
      </w:r>
    </w:p>
    <w:p>
      <w:pPr>
        <w:spacing w:line="360" w:lineRule="auto" w:before="0" w:after="0"/>
        <w:ind w:firstLine="420"/>
      </w:pPr>
      <w:r>
        <w:t>1. **建立健全的质量保证体系**：建立完善的质量管理体系，确保服务质量符合相关验收标准。</w:t>
      </w:r>
    </w:p>
    <w:p>
      <w:pPr>
        <w:spacing w:line="360" w:lineRule="auto" w:before="0" w:after="0"/>
        <w:ind w:firstLine="420"/>
      </w:pPr>
      <w:r>
        <w:t>2. **质量控制关键点描述**：对服务过程中的关键点进行详细描述，确保每个环节的质量控制。</w:t>
      </w:r>
    </w:p>
    <w:p>
      <w:pPr>
        <w:spacing w:line="360" w:lineRule="auto" w:before="0" w:after="0"/>
        <w:ind w:firstLine="420"/>
      </w:pPr>
      <w:r>
        <w:t>3. **质量管控流程**：制定详细的质量管控流程，确保服务过程中的质量控制。</w:t>
      </w:r>
    </w:p>
    <w:p>
      <w:pPr>
        <w:spacing w:line="360" w:lineRule="auto" w:before="0" w:after="0"/>
        <w:ind w:firstLine="420"/>
      </w:pPr>
      <w:r>
        <w:t>4. **质量标准符合招标人验收标准**：确保服务质量符合招标人的验收标准。</w:t>
      </w:r>
    </w:p>
    <w:p>
      <w:pPr>
        <w:spacing w:line="360" w:lineRule="auto" w:before="0" w:after="0"/>
        <w:ind w:firstLine="420"/>
      </w:pPr>
      <w:r>
        <w:t>**五、安全生产和文明服务保障措施**</w:t>
      </w:r>
    </w:p>
    <w:p>
      <w:pPr>
        <w:spacing w:line="360" w:lineRule="auto" w:before="0" w:after="0"/>
        <w:ind w:firstLine="420"/>
      </w:pPr>
      <w:r>
        <w:t>1. **安全生产管理制度**：建立完善的安全生产管理制度，确保服务过程中的安全。</w:t>
      </w:r>
    </w:p>
    <w:p>
      <w:pPr>
        <w:spacing w:line="360" w:lineRule="auto" w:before="0" w:after="0"/>
        <w:ind w:firstLine="420"/>
      </w:pPr>
      <w:r>
        <w:t>2. **安全服务流程**：制定详细的安全服务流程，确保服务过程中的安全和服务质量。</w:t>
      </w:r>
    </w:p>
    <w:p>
      <w:pPr>
        <w:spacing w:line="360" w:lineRule="auto" w:before="0" w:after="0"/>
        <w:ind w:firstLine="420"/>
      </w:pPr>
      <w:r>
        <w:t>3. **安全生产组织机构图**：建立安全生产组织机构图，明确各岗位的安全职责。</w:t>
      </w:r>
    </w:p>
    <w:p>
      <w:pPr>
        <w:spacing w:line="360" w:lineRule="auto" w:before="0" w:after="0"/>
        <w:ind w:firstLine="420"/>
      </w:pPr>
      <w:r>
        <w:t>4. **安全文明服务实施保障措施**：采取相应的安全文明服务实施保障措施，确保服务过程中的安全和文明。</w:t>
      </w:r>
    </w:p>
    <w:p>
      <w:pPr>
        <w:spacing w:line="360" w:lineRule="auto" w:before="0" w:after="0"/>
        <w:ind w:firstLine="420"/>
      </w:pPr>
      <w:r>
        <w:t>**六、服务进度保障措施**</w:t>
      </w:r>
    </w:p>
    <w:p>
      <w:pPr>
        <w:spacing w:line="360" w:lineRule="auto" w:before="0" w:after="0"/>
        <w:ind w:firstLine="420"/>
      </w:pPr>
      <w:r>
        <w:t>1. **服务进度计划图**：编制详细的总体进度图，确保服务进度符合项目需求。</w:t>
      </w:r>
    </w:p>
    <w:p>
      <w:pPr>
        <w:spacing w:line="360" w:lineRule="auto" w:before="0" w:after="0"/>
        <w:ind w:firstLine="420"/>
      </w:pPr>
      <w:r>
        <w:t>2. **服务进度保证措施**：采取详细的服务进度保证措施，确保服务进度符合项目需求。</w:t>
      </w:r>
    </w:p>
    <w:p>
      <w:pPr>
        <w:spacing w:line="360" w:lineRule="auto" w:before="0" w:after="0"/>
        <w:ind w:firstLine="420"/>
      </w:pPr>
      <w:r>
        <w:t>**七、项目难点及特点分析和应对措施**</w:t>
      </w:r>
    </w:p>
    <w:p>
      <w:pPr>
        <w:spacing w:line="360" w:lineRule="auto" w:before="0" w:after="0"/>
        <w:ind w:firstLine="420"/>
      </w:pPr>
      <w:r>
        <w:t>1. **过程中遇到阻碍**：对项目过程中可能遇到的阻碍进行详细分析，并采取相应的技术措施和组织措施。</w:t>
      </w:r>
    </w:p>
    <w:p>
      <w:pPr>
        <w:spacing w:line="360" w:lineRule="auto" w:before="0" w:after="0"/>
        <w:ind w:firstLine="420"/>
      </w:pPr>
      <w:r>
        <w:t>2. **现场环境复杂情况**：对现场环境复杂情况进行详细分析，并采取相应的技术措施和组织措施。</w:t>
      </w:r>
    </w:p>
    <w:p>
      <w:pPr>
        <w:spacing w:line="360" w:lineRule="auto" w:before="0" w:after="0"/>
        <w:ind w:firstLine="420"/>
      </w:pPr>
      <w:r>
        <w:t>3. **针对现场遇到的问题解决措施**：对现场遇到的问题采取相应的解决措施，确保服务质量和效率。</w:t>
      </w:r>
    </w:p>
    <w:p>
      <w:pPr>
        <w:spacing w:line="360" w:lineRule="auto" w:before="0" w:after="0"/>
        <w:ind w:firstLine="420"/>
      </w:pPr>
      <w:r>
        <w:t>**八、应急处理保障机制**</w:t>
      </w:r>
    </w:p>
    <w:p>
      <w:pPr>
        <w:spacing w:line="360" w:lineRule="auto" w:before="0" w:after="0"/>
        <w:ind w:firstLine="420"/>
      </w:pPr>
      <w:r>
        <w:t>1. **突发需求的处理机制**：建立完整的突发需求处理机制，确保在突发需求情况下的服务质量和效率。</w:t>
      </w:r>
    </w:p>
    <w:p>
      <w:pPr>
        <w:spacing w:line="360" w:lineRule="auto" w:before="0" w:after="0"/>
        <w:ind w:firstLine="420"/>
      </w:pPr>
      <w:r>
        <w:t>2. **系统障碍的解决方案**：建立系统障碍的解决方案，确保在系统障碍情况下的服务质量和效率。</w:t>
      </w:r>
    </w:p>
    <w:p>
      <w:pPr>
        <w:spacing w:line="360" w:lineRule="auto" w:before="0" w:after="0"/>
        <w:ind w:firstLine="420"/>
      </w:pPr>
      <w:r>
        <w:t>3. **多项目并行的解决方案**：建立多项目并行的解决方案，确保在多项目并行情况下的服务质量和效率。</w:t>
      </w:r>
    </w:p>
    <w:p>
      <w:pPr>
        <w:spacing w:line="360" w:lineRule="auto" w:before="0" w:after="0"/>
        <w:ind w:firstLine="420"/>
      </w:pPr>
      <w:r>
        <w:t>4. **时间周期紧的解决方案**：建立时间周期紧的解决方案，确保在时间周期紧情况下的服务质量和效率。</w:t>
      </w:r>
    </w:p>
    <w:p>
      <w:pPr>
        <w:spacing w:line="360" w:lineRule="auto" w:before="0" w:after="0"/>
        <w:ind w:firstLine="420"/>
      </w:pPr>
      <w:r>
        <w:t>5. **夜间服务的解决方案**：建立夜间服务的解决方案，确保在夜间服务情况下的服务质量和效率。</w:t>
      </w:r>
    </w:p>
    <w:p>
      <w:pPr>
        <w:spacing w:line="360" w:lineRule="auto" w:before="0" w:after="0"/>
        <w:ind w:firstLine="420"/>
      </w:pPr>
      <w:r>
        <w:t>**九、作业规范**</w:t>
      </w:r>
    </w:p>
    <w:p>
      <w:pPr>
        <w:spacing w:line="360" w:lineRule="auto" w:before="0" w:after="0"/>
        <w:ind w:firstLine="420"/>
      </w:pPr>
      <w:r>
        <w:t>1. **垃圾收集的作业规范**：制定详细的垃圾收集作业规范，确保作业程序严密且符合项目需求。</w:t>
      </w:r>
    </w:p>
    <w:p>
      <w:pPr>
        <w:spacing w:line="360" w:lineRule="auto" w:before="0" w:after="0"/>
        <w:ind w:firstLine="420"/>
      </w:pPr>
      <w:r>
        <w:t>2. **垃圾收集车的作业规范**：制定详细的垃圾收集车作业规范，确保作业程序严密且符合项目需求。</w:t>
      </w:r>
    </w:p>
    <w:p>
      <w:pPr>
        <w:spacing w:line="360" w:lineRule="auto" w:before="0" w:after="0"/>
        <w:ind w:firstLine="420"/>
      </w:pPr>
      <w:r>
        <w:t>3. **垃圾收集站的作业规范**：制定详细的垃圾收集站作业规范，确保作业程序严密且符合项目需求。</w:t>
      </w:r>
    </w:p>
    <w:p>
      <w:pPr>
        <w:spacing w:line="360" w:lineRule="auto" w:before="0" w:after="0"/>
        <w:ind w:firstLine="420"/>
      </w:pPr>
      <w:r>
        <w:t>**十、资源配备计划**</w:t>
      </w:r>
    </w:p>
    <w:p>
      <w:pPr>
        <w:spacing w:line="360" w:lineRule="auto" w:before="0" w:after="0"/>
        <w:ind w:firstLine="420"/>
      </w:pPr>
      <w:r>
        <w:t>1. **劳动力配备**：制定充足的劳动力配备计划，确保服务进度和质量的实现。</w:t>
      </w:r>
    </w:p>
    <w:p>
      <w:pPr>
        <w:spacing w:line="360" w:lineRule="auto" w:before="0" w:after="0"/>
        <w:ind w:firstLine="420"/>
      </w:pPr>
      <w:r>
        <w:t>2. **服务用</w:t>
      </w:r>
    </w:p>
    <w:p>
      <w:pPr>
        <w:pStyle w:val="Heading4"/>
        <w:spacing w:line="360" w:lineRule="auto" w:before="0" w:after="0"/>
        <w:ind w:firstLine="420"/>
      </w:pPr>
      <w:r>
        <w:t xml:space="preserve"> 明确垃圾收集作业的目的</w:t>
      </w:r>
    </w:p>
    <w:p>
      <w:pPr>
        <w:spacing w:line="360" w:lineRule="auto" w:before="0" w:after="0"/>
        <w:ind w:firstLine="420"/>
      </w:pPr>
      <w:r>
        <w:t>### 明确垃圾收集作业的目的方案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参与沈采矿区6274户居民生活及生产垃圾清运服务的招标项目。该项目旨在为沈采矿区居民提供高效、环保的垃圾清运服务，确保居民生活环境整洁，促进矿区可持续发展。</w:t>
      </w:r>
    </w:p>
    <w:p>
      <w:pPr>
        <w:spacing w:line="360" w:lineRule="auto" w:before="0" w:after="0"/>
        <w:ind w:firstLine="420"/>
      </w:pPr>
      <w:r>
        <w:t>#### 二、项目目标</w:t>
      </w:r>
    </w:p>
    <w:p>
      <w:pPr>
        <w:spacing w:line="360" w:lineRule="auto" w:before="0" w:after="0"/>
        <w:ind w:firstLine="420"/>
      </w:pPr>
      <w:r>
        <w:t>1. **提升居民生活质量**：通过定期、高效的垃圾清运，减少垃圾堆积，改善居民生活环境。</w:t>
      </w:r>
    </w:p>
    <w:p>
      <w:pPr>
        <w:spacing w:line="360" w:lineRule="auto" w:before="0" w:after="0"/>
        <w:ind w:firstLine="420"/>
      </w:pPr>
      <w:r>
        <w:t>2. **保护生态环境**：采用环保的垃圾处理方式，减少环境污染，保护矿区生态环境。</w:t>
      </w:r>
    </w:p>
    <w:p>
      <w:pPr>
        <w:spacing w:line="360" w:lineRule="auto" w:before="0" w:after="0"/>
        <w:ind w:firstLine="420"/>
      </w:pPr>
      <w:r>
        <w:t>3. **促进矿区可持续发展**：通过规范化的垃圾管理，提升矿区整体形象，促进矿区经济和社会的可持续发展。</w:t>
      </w:r>
    </w:p>
    <w:p>
      <w:pPr>
        <w:spacing w:line="360" w:lineRule="auto" w:before="0" w:after="0"/>
        <w:ind w:firstLine="420"/>
      </w:pPr>
      <w:r>
        <w:t>#### 三、项目实施策略</w:t>
      </w:r>
    </w:p>
    <w:p>
      <w:pPr>
        <w:spacing w:line="360" w:lineRule="auto" w:before="0" w:after="0"/>
        <w:ind w:firstLine="420"/>
      </w:pPr>
      <w:r>
        <w:t>1. **建立完善的垃圾收集体系**：根据矿区居民分布情况，合理规划垃圾收集路线和时间，确保垃圾及时清运。</w:t>
      </w:r>
    </w:p>
    <w:p>
      <w:pPr>
        <w:spacing w:line="360" w:lineRule="auto" w:before="0" w:after="0"/>
        <w:ind w:firstLine="420"/>
      </w:pPr>
      <w:r>
        <w:t>2. **采用环保的垃圾处理方式**：引入先进的垃圾处理技术，减少垃圾对环境的污染。</w:t>
      </w:r>
    </w:p>
    <w:p>
      <w:pPr>
        <w:spacing w:line="360" w:lineRule="auto" w:before="0" w:after="0"/>
        <w:ind w:firstLine="420"/>
      </w:pPr>
      <w:r>
        <w:t>3. **加强员工培训和管理**：对垃圾收集人员进行专业培训，提高其服务意识和操作技能，确保服务质量。</w:t>
      </w:r>
    </w:p>
    <w:p>
      <w:pPr>
        <w:spacing w:line="360" w:lineRule="auto" w:before="0" w:after="0"/>
        <w:ind w:firstLine="420"/>
      </w:pPr>
      <w:r>
        <w:t>4. **建立有效的沟通机制**：与居民建立良好的沟通渠道，及时了解居民需求和反馈，优化服务流程。</w:t>
      </w:r>
    </w:p>
    <w:p>
      <w:pPr>
        <w:spacing w:line="360" w:lineRule="auto" w:before="0" w:after="0"/>
        <w:ind w:firstLine="420"/>
      </w:pPr>
      <w:r>
        <w:t>#### 四、项目实施步骤</w:t>
      </w:r>
    </w:p>
    <w:p>
      <w:pPr>
        <w:spacing w:line="360" w:lineRule="auto" w:before="0" w:after="0"/>
        <w:ind w:firstLine="420"/>
      </w:pPr>
      <w:r>
        <w:t>1. **前期准备**：</w:t>
      </w:r>
    </w:p>
    <w:p>
      <w:pPr>
        <w:spacing w:line="360" w:lineRule="auto" w:before="0" w:after="0"/>
        <w:ind w:firstLine="420"/>
      </w:pPr>
      <w:r>
        <w:t xml:space="preserve">   - 调研矿区居民垃圾产生情况，制定垃圾收集计划。</w:t>
      </w:r>
    </w:p>
    <w:p>
      <w:pPr>
        <w:spacing w:line="360" w:lineRule="auto" w:before="0" w:after="0"/>
        <w:ind w:firstLine="420"/>
      </w:pPr>
      <w:r>
        <w:t xml:space="preserve">   - 购置符合环保要求的垃圾收集车辆和设备。</w:t>
      </w:r>
    </w:p>
    <w:p>
      <w:pPr>
        <w:spacing w:line="360" w:lineRule="auto" w:before="0" w:after="0"/>
        <w:ind w:firstLine="420"/>
      </w:pPr>
      <w:r>
        <w:t xml:space="preserve">   - 建立垃圾收集站点，配备必要的设施和标识。</w:t>
      </w:r>
    </w:p>
    <w:p>
      <w:pPr>
        <w:spacing w:line="360" w:lineRule="auto" w:before="0" w:after="0"/>
        <w:ind w:firstLine="420"/>
      </w:pPr>
      <w:r>
        <w:t>2. **实施阶段**：</w:t>
      </w:r>
    </w:p>
    <w:p>
      <w:pPr>
        <w:spacing w:line="360" w:lineRule="auto" w:before="0" w:after="0"/>
        <w:ind w:firstLine="420"/>
      </w:pPr>
      <w:r>
        <w:t xml:space="preserve">   - 按照制定的垃圾收集计划，定期进行垃圾清运。</w:t>
      </w:r>
    </w:p>
    <w:p>
      <w:pPr>
        <w:spacing w:line="360" w:lineRule="auto" w:before="0" w:after="0"/>
        <w:ind w:firstLine="420"/>
      </w:pPr>
      <w:r>
        <w:t xml:space="preserve">   - 对垃圾进行分类处理，提高资源回收利用率。</w:t>
      </w:r>
    </w:p>
    <w:p>
      <w:pPr>
        <w:spacing w:line="360" w:lineRule="auto" w:before="0" w:after="0"/>
        <w:ind w:firstLine="420"/>
      </w:pPr>
      <w:r>
        <w:t xml:space="preserve">   - 定期对垃圾收集站点进行清洁和维护，确保站点整洁。</w:t>
      </w:r>
    </w:p>
    <w:p>
      <w:pPr>
        <w:spacing w:line="360" w:lineRule="auto" w:before="0" w:after="0"/>
        <w:ind w:firstLine="420"/>
      </w:pPr>
      <w:r>
        <w:t>3. **后期评估**：</w:t>
      </w:r>
    </w:p>
    <w:p>
      <w:pPr>
        <w:spacing w:line="360" w:lineRule="auto" w:before="0" w:after="0"/>
        <w:ind w:firstLine="420"/>
      </w:pPr>
      <w:r>
        <w:t xml:space="preserve">   - 对垃圾收集服务进行定期评估，收集居民反馈意见。</w:t>
      </w:r>
    </w:p>
    <w:p>
      <w:pPr>
        <w:spacing w:line="360" w:lineRule="auto" w:before="0" w:after="0"/>
        <w:ind w:firstLine="420"/>
      </w:pPr>
      <w:r>
        <w:t xml:space="preserve">   - 根据评估结果，优化垃圾收集方案，提升服务质量。</w:t>
      </w:r>
    </w:p>
    <w:p>
      <w:pPr>
        <w:spacing w:line="360" w:lineRule="auto" w:before="0" w:after="0"/>
        <w:ind w:firstLine="420"/>
      </w:pPr>
      <w:r>
        <w:t>#### 五、项目保障措施</w:t>
      </w:r>
    </w:p>
    <w:p>
      <w:pPr>
        <w:spacing w:line="360" w:lineRule="auto" w:before="0" w:after="0"/>
        <w:ind w:firstLine="420"/>
      </w:pPr>
      <w:r>
        <w:t>1. **质量管理措施**：</w:t>
      </w:r>
    </w:p>
    <w:p>
      <w:pPr>
        <w:spacing w:line="360" w:lineRule="auto" w:before="0" w:after="0"/>
        <w:ind w:firstLine="420"/>
      </w:pPr>
      <w:r>
        <w:t xml:space="preserve">   - 建立健全的质量保证体系，确保垃圾收集服务质量。</w:t>
      </w:r>
    </w:p>
    <w:p>
      <w:pPr>
        <w:spacing w:line="360" w:lineRule="auto" w:before="0" w:after="0"/>
        <w:ind w:firstLine="420"/>
      </w:pPr>
      <w:r>
        <w:t xml:space="preserve">   - 制定质量控制关键点，明确垃圾收集过程中的质量控制要求。</w:t>
      </w:r>
    </w:p>
    <w:p>
      <w:pPr>
        <w:spacing w:line="360" w:lineRule="auto" w:before="0" w:after="0"/>
        <w:ind w:firstLine="420"/>
      </w:pPr>
      <w:r>
        <w:t xml:space="preserve">   - 规范质量管控流程，确保垃圾收集服务符合招标人验收标准。</w:t>
      </w:r>
    </w:p>
    <w:p>
      <w:pPr>
        <w:spacing w:line="360" w:lineRule="auto" w:before="0" w:after="0"/>
        <w:ind w:firstLine="420"/>
      </w:pPr>
      <w:r>
        <w:t>2. **安全生产和文明服务保障措施**：</w:t>
      </w:r>
    </w:p>
    <w:p>
      <w:pPr>
        <w:spacing w:line="360" w:lineRule="auto" w:before="0" w:after="0"/>
        <w:ind w:firstLine="420"/>
      </w:pPr>
      <w:r>
        <w:t xml:space="preserve">   - 建立安全生产管理制度，确保垃圾收集过程中的安全。</w:t>
      </w:r>
    </w:p>
    <w:p>
      <w:pPr>
        <w:spacing w:line="360" w:lineRule="auto" w:before="0" w:after="0"/>
        <w:ind w:firstLine="420"/>
      </w:pPr>
      <w:r>
        <w:t xml:space="preserve">   - 制定安全服务流程，规范垃圾收集操作。</w:t>
      </w:r>
    </w:p>
    <w:p>
      <w:pPr>
        <w:spacing w:line="360" w:lineRule="auto" w:before="0" w:after="0"/>
        <w:ind w:firstLine="420"/>
      </w:pPr>
      <w:r>
        <w:t xml:space="preserve">   - 建立安全生产组织机构图，明确各岗位安全责任。</w:t>
      </w:r>
    </w:p>
    <w:p>
      <w:pPr>
        <w:spacing w:line="360" w:lineRule="auto" w:before="0" w:after="0"/>
        <w:ind w:firstLine="420"/>
      </w:pPr>
      <w:r>
        <w:t xml:space="preserve">   - 采取安全文明服务实施保障措施，提升服务质量。</w:t>
      </w:r>
    </w:p>
    <w:p>
      <w:pPr>
        <w:spacing w:line="360" w:lineRule="auto" w:before="0" w:after="0"/>
        <w:ind w:firstLine="420"/>
      </w:pPr>
      <w:r>
        <w:t>3. **服务进度保障措施**：</w:t>
      </w:r>
    </w:p>
    <w:p>
      <w:pPr>
        <w:spacing w:line="360" w:lineRule="auto" w:before="0" w:after="0"/>
        <w:ind w:firstLine="420"/>
      </w:pPr>
      <w:r>
        <w:t xml:space="preserve">   - 编制服务进度计划图，明确垃圾收集服务的时间节点。</w:t>
      </w:r>
    </w:p>
    <w:p>
      <w:pPr>
        <w:spacing w:line="360" w:lineRule="auto" w:before="0" w:after="0"/>
        <w:ind w:firstLine="420"/>
      </w:pPr>
      <w:r>
        <w:t xml:space="preserve">   - 制定服务进度保证措施，确保服务按时完成。</w:t>
      </w:r>
    </w:p>
    <w:p>
      <w:pPr>
        <w:spacing w:line="360" w:lineRule="auto" w:before="0" w:after="0"/>
        <w:ind w:firstLine="420"/>
      </w:pPr>
      <w:r>
        <w:t>4. **项目难点及特点分析和应对措施**：</w:t>
      </w:r>
    </w:p>
    <w:p>
      <w:pPr>
        <w:spacing w:line="360" w:lineRule="auto" w:before="0" w:after="0"/>
        <w:ind w:firstLine="420"/>
      </w:pPr>
      <w:r>
        <w:t xml:space="preserve">   - 分析项目过程中可能遇到的阻碍，制定应对措施。</w:t>
      </w:r>
    </w:p>
    <w:p>
      <w:pPr>
        <w:spacing w:line="360" w:lineRule="auto" w:before="0" w:after="0"/>
        <w:ind w:firstLine="420"/>
      </w:pPr>
      <w:r>
        <w:t xml:space="preserve">   - 针对现场环境复杂情况，采取相应的技术措施和组织措施。</w:t>
      </w:r>
    </w:p>
    <w:p>
      <w:pPr>
        <w:spacing w:line="360" w:lineRule="auto" w:before="0" w:after="0"/>
        <w:ind w:firstLine="420"/>
      </w:pPr>
      <w:r>
        <w:t>5. **应急处理保障机制**：</w:t>
      </w:r>
    </w:p>
    <w:p>
      <w:pPr>
        <w:spacing w:line="360" w:lineRule="auto" w:before="0" w:after="0"/>
        <w:ind w:firstLine="420"/>
      </w:pPr>
      <w:r>
        <w:t xml:space="preserve">   - 制定突发需求的处理机制，确保服务连续性。</w:t>
      </w:r>
    </w:p>
    <w:p>
      <w:pPr>
        <w:spacing w:line="360" w:lineRule="auto" w:before="0" w:after="0"/>
        <w:ind w:firstLine="420"/>
      </w:pPr>
      <w:r>
        <w:t xml:space="preserve">   - 制定系统障碍的解决方案，确保服务正常进行。</w:t>
      </w:r>
    </w:p>
    <w:p>
      <w:pPr>
        <w:spacing w:line="360" w:lineRule="auto" w:before="0" w:after="0"/>
        <w:ind w:firstLine="420"/>
      </w:pPr>
      <w:r>
        <w:t xml:space="preserve">   - 制定多项目并行的解决方案，确保各项目有序推进。</w:t>
      </w:r>
    </w:p>
    <w:p>
      <w:pPr>
        <w:spacing w:line="360" w:lineRule="auto" w:before="0" w:after="0"/>
        <w:ind w:firstLine="420"/>
      </w:pPr>
      <w:r>
        <w:t xml:space="preserve">   - 制定时间周期紧的解决方案，确保服务按时完成。</w:t>
      </w:r>
    </w:p>
    <w:p>
      <w:pPr>
        <w:spacing w:line="360" w:lineRule="auto" w:before="0" w:after="0"/>
        <w:ind w:firstLine="420"/>
      </w:pPr>
      <w:r>
        <w:t xml:space="preserve">   - 制定夜间服务的解决方案，确保服务全天候进行。</w:t>
      </w:r>
    </w:p>
    <w:p>
      <w:pPr>
        <w:spacing w:line="360" w:lineRule="auto" w:before="0" w:after="0"/>
        <w:ind w:firstLine="420"/>
      </w:pPr>
      <w:r>
        <w:t>6. **作业规范**：</w:t>
      </w:r>
    </w:p>
    <w:p>
      <w:pPr>
        <w:spacing w:line="360" w:lineRule="auto" w:before="0" w:after="0"/>
        <w:ind w:firstLine="420"/>
      </w:pPr>
      <w:r>
        <w:t xml:space="preserve">   - 制定垃圾收集的作业规范，确保操作标准化。</w:t>
      </w:r>
    </w:p>
    <w:p>
      <w:pPr>
        <w:spacing w:line="360" w:lineRule="auto" w:before="0" w:after="0"/>
        <w:ind w:firstLine="420"/>
      </w:pPr>
      <w:r>
        <w:t xml:space="preserve">   - 制定垃圾收集车的作业规范，确保车辆安全运行。</w:t>
      </w:r>
    </w:p>
    <w:p>
      <w:pPr>
        <w:spacing w:line="360" w:lineRule="auto" w:before="0" w:after="0"/>
        <w:ind w:firstLine="420"/>
      </w:pPr>
      <w:r>
        <w:t xml:space="preserve">   - 制定垃圾收集站的作业规范，确保站点整洁有序。</w:t>
      </w:r>
    </w:p>
    <w:p>
      <w:pPr>
        <w:spacing w:line="360" w:lineRule="auto" w:before="0" w:after="0"/>
        <w:ind w:firstLine="420"/>
      </w:pPr>
      <w:r>
        <w:t>7. **资源配备计划**：</w:t>
      </w:r>
    </w:p>
    <w:p>
      <w:pPr>
        <w:spacing w:line="360" w:lineRule="auto" w:before="0" w:after="0"/>
        <w:ind w:firstLine="420"/>
      </w:pPr>
      <w:r>
        <w:t xml:space="preserve">   - 配备充足的劳动力，确保服务需求得到满足。</w:t>
      </w:r>
    </w:p>
    <w:p>
      <w:pPr>
        <w:spacing w:line="360" w:lineRule="auto" w:before="0" w:after="0"/>
        <w:ind w:firstLine="420"/>
      </w:pPr>
      <w:r>
        <w:t xml:space="preserve">   - 配备服务用机械，提升垃圾收集效率。</w:t>
      </w:r>
    </w:p>
    <w:p>
      <w:pPr>
        <w:spacing w:line="360" w:lineRule="auto" w:before="0" w:after="0"/>
        <w:ind w:firstLine="420"/>
      </w:pPr>
      <w:r>
        <w:t>#### 六、总结</w:t>
      </w:r>
    </w:p>
    <w:p>
      <w:pPr>
        <w:spacing w:line="360" w:lineRule="auto" w:before="0" w:after="0"/>
        <w:ind w:firstLine="420"/>
      </w:pPr>
      <w:r>
        <w:t>通过上述方案的实施，沈阳顺鑫源运输服务有限公司将确保沈采矿区6274户居民生活及生产垃圾清运服务的顺利进行，提升居民生活质量，保护生态环境，促进矿区可持续发展。</w:t>
      </w:r>
    </w:p>
    <w:p>
      <w:pPr>
        <w:pStyle w:val="Heading4"/>
        <w:spacing w:line="360" w:lineRule="auto" w:before="0" w:after="0"/>
        <w:ind w:firstLine="420"/>
      </w:pPr>
      <w:r>
        <w:t xml:space="preserve"> 确定垃圾收集作业的范围</w:t>
      </w:r>
    </w:p>
    <w:p>
      <w:pPr>
        <w:spacing w:line="360" w:lineRule="auto" w:before="0" w:after="0"/>
        <w:ind w:firstLine="420"/>
      </w:pPr>
      <w:r>
        <w:t>**确定垃圾收集作业的范围的方案**</w:t>
      </w:r>
    </w:p>
    <w:p>
      <w:pPr>
        <w:spacing w:line="360" w:lineRule="auto" w:before="0" w:after="0"/>
        <w:ind w:firstLine="420"/>
      </w:pPr>
      <w:r>
        <w:t>**一、项目概述**</w:t>
      </w:r>
    </w:p>
    <w:p>
      <w:pPr>
        <w:spacing w:line="360" w:lineRule="auto" w:before="0" w:after="0"/>
        <w:ind w:firstLine="420"/>
      </w:pPr>
      <w:r>
        <w:t>沈阳顺鑫源运输服务有限公司（以下简称“我司”）作为投标人，针对沈采矿区6274户居民生活及生产垃圾清运服务项目，特制定本方案。本项目旨在为沈采矿区居民提供高效、优质的垃圾清运服务，确保区域环境卫生整洁，提升居民生活质量。</w:t>
      </w:r>
    </w:p>
    <w:p>
      <w:pPr>
        <w:spacing w:line="360" w:lineRule="auto" w:before="0" w:after="0"/>
        <w:ind w:firstLine="420"/>
      </w:pPr>
      <w:r>
        <w:t>**二、项目范围**</w:t>
      </w:r>
    </w:p>
    <w:p>
      <w:pPr>
        <w:spacing w:line="360" w:lineRule="auto" w:before="0" w:after="0"/>
        <w:ind w:firstLine="420"/>
      </w:pPr>
      <w:r>
        <w:t>1. **垃圾收集范围**：包括沈采矿区6274户居民的生活垃圾和生产垃圾。具体包括但不限于厨房垃圾、可回收物、有害垃圾和其他垃圾等。</w:t>
      </w:r>
    </w:p>
    <w:p>
      <w:pPr>
        <w:spacing w:line="360" w:lineRule="auto" w:before="0" w:after="0"/>
        <w:ind w:firstLine="420"/>
      </w:pPr>
      <w:r>
        <w:t>2. **服务地点**：招标人指定地点。我司将根据招标人要求，在指定地点进行垃圾收集作业。</w:t>
      </w:r>
    </w:p>
    <w:p>
      <w:pPr>
        <w:spacing w:line="360" w:lineRule="auto" w:before="0" w:after="0"/>
        <w:ind w:firstLine="420"/>
      </w:pPr>
      <w:r>
        <w:t>3. **服务期**：2025年01月01日至2025年12月31日。我司将在服务期内持续提供垃圾清运服务，确保项目顺利进行。</w:t>
      </w:r>
    </w:p>
    <w:p>
      <w:pPr>
        <w:spacing w:line="360" w:lineRule="auto" w:before="0" w:after="0"/>
        <w:ind w:firstLine="420"/>
      </w:pPr>
      <w:r>
        <w:t>4. **质量要求**：合格。我司将严格按照国家、行业相关验收标准及宝石花物业管理服务相关垃圾清运的实施方式及要求，确保服务质量符合招标人要求。</w:t>
      </w:r>
    </w:p>
    <w:p>
      <w:pPr>
        <w:spacing w:line="360" w:lineRule="auto" w:before="0" w:after="0"/>
        <w:ind w:firstLine="420"/>
      </w:pPr>
      <w:r>
        <w:t>**三、项目实施计划**</w:t>
      </w:r>
    </w:p>
    <w:p>
      <w:pPr>
        <w:spacing w:line="360" w:lineRule="auto" w:before="0" w:after="0"/>
        <w:ind w:firstLine="420"/>
      </w:pPr>
      <w:r>
        <w:t>1. **前期准备**：我司将在中标后立即组建项目团队，制定详细的项目实施计划，并与招标人进行沟通，明确服务地点、服务内容及服务要求。</w:t>
      </w:r>
    </w:p>
    <w:p>
      <w:pPr>
        <w:spacing w:line="360" w:lineRule="auto" w:before="0" w:after="0"/>
        <w:ind w:firstLine="420"/>
      </w:pPr>
      <w:r>
        <w:t>2. **人员配备**：我司将根据项目需求，配备足够数量的专业垃圾清运人员，确保服务质量和效率。</w:t>
      </w:r>
    </w:p>
    <w:p>
      <w:pPr>
        <w:spacing w:line="360" w:lineRule="auto" w:before="0" w:after="0"/>
        <w:ind w:firstLine="420"/>
      </w:pPr>
      <w:r>
        <w:t>3. **机械配备**：我司将配备符合项目需求的垃圾收集车、垃圾压缩车等机械设备，确保垃圾清运作业顺利进行。</w:t>
      </w:r>
    </w:p>
    <w:p>
      <w:pPr>
        <w:spacing w:line="360" w:lineRule="auto" w:before="0" w:after="0"/>
        <w:ind w:firstLine="420"/>
      </w:pPr>
      <w:r>
        <w:t>4. **作业规范**：我司将制定详细的垃圾收集作业规范，包括垃圾收集车的作业规范、垃圾收集站的作业规范等，确保作业过程规范、有序。</w:t>
      </w:r>
    </w:p>
    <w:p>
      <w:pPr>
        <w:spacing w:line="360" w:lineRule="auto" w:before="0" w:after="0"/>
        <w:ind w:firstLine="420"/>
      </w:pPr>
      <w:r>
        <w:t>5. **应急处理**：我司将制定完善的应急处理保障机制，包括突发需求的处理机制、系统障碍的解决方案、多项目并行的解决方案、时间周期紧的解决方案、夜间服务的解决方案等，确保在紧急情况下能够迅速响应，保障服务连续性。</w:t>
      </w:r>
    </w:p>
    <w:p>
      <w:pPr>
        <w:spacing w:line="360" w:lineRule="auto" w:before="0" w:after="0"/>
        <w:ind w:firstLine="420"/>
      </w:pPr>
      <w:r>
        <w:t>**四、质量保障措施**</w:t>
      </w:r>
    </w:p>
    <w:p>
      <w:pPr>
        <w:spacing w:line="360" w:lineRule="auto" w:before="0" w:after="0"/>
        <w:ind w:firstLine="420"/>
      </w:pPr>
      <w:r>
        <w:t>1. **质量管理措施**：我司将建立健全的质量保证体系，明确质量管控流程，设置合理完整的质量管理措施，确保服务质量符合招标人验收标准。</w:t>
      </w:r>
    </w:p>
    <w:p>
      <w:pPr>
        <w:spacing w:line="360" w:lineRule="auto" w:before="0" w:after="0"/>
        <w:ind w:firstLine="420"/>
      </w:pPr>
      <w:r>
        <w:t>2. **安全生产和文明服务保障措施**：我司将制定详细的安全生产管理制度、安全服务流程、安全生产组织机构图及安全文明服务实施保障措施，确保服务人员安全，合同得到切实履行。</w:t>
      </w:r>
    </w:p>
    <w:p>
      <w:pPr>
        <w:spacing w:line="360" w:lineRule="auto" w:before="0" w:after="0"/>
        <w:ind w:firstLine="420"/>
      </w:pPr>
      <w:r>
        <w:t>3. **服务进度保障措施**：我司将编制完善的总体进度图，采取详细完整的进度保障措施，确保服务进度符合项目需求，确保按要求开展服务，确保合同得到切实履行。</w:t>
      </w:r>
    </w:p>
    <w:p>
      <w:pPr>
        <w:spacing w:line="360" w:lineRule="auto" w:before="0" w:after="0"/>
        <w:ind w:firstLine="420"/>
      </w:pPr>
      <w:r>
        <w:t>4. **项目难点及特点分析和应对措施**：我司将分析过程中可能遇到的阻碍和现场环境复杂情况，制定针对性的技术措施、组织措施等各项措施，确保合同得到切实履行。</w:t>
      </w:r>
    </w:p>
    <w:p>
      <w:pPr>
        <w:spacing w:line="360" w:lineRule="auto" w:before="0" w:after="0"/>
        <w:ind w:firstLine="420"/>
      </w:pPr>
      <w:r>
        <w:t>**五、资源配备计划**</w:t>
      </w:r>
    </w:p>
    <w:p>
      <w:pPr>
        <w:spacing w:line="360" w:lineRule="auto" w:before="0" w:after="0"/>
        <w:ind w:firstLine="420"/>
      </w:pPr>
      <w:r>
        <w:t>1. **劳动力配备**：我司将根据项目需求，配备足够数量的专业垃圾清运人员，确保服务质量和效率。</w:t>
      </w:r>
    </w:p>
    <w:p>
      <w:pPr>
        <w:spacing w:line="360" w:lineRule="auto" w:before="0" w:after="0"/>
        <w:ind w:firstLine="420"/>
      </w:pPr>
      <w:r>
        <w:t>2. **服务用机械配备**：我司将配备符合项目需求的垃圾收集车、垃圾压缩车等机械设备，确保垃圾清运作业顺利进行。</w:t>
      </w:r>
    </w:p>
    <w:p>
      <w:pPr>
        <w:spacing w:line="360" w:lineRule="auto" w:before="0" w:after="0"/>
        <w:ind w:firstLine="420"/>
      </w:pPr>
      <w:r>
        <w:t>**六、总结**</w:t>
      </w:r>
    </w:p>
    <w:p>
      <w:pPr>
        <w:spacing w:line="360" w:lineRule="auto" w:before="0" w:after="0"/>
        <w:ind w:firstLine="420"/>
      </w:pPr>
      <w:r>
        <w:t>我司作为一家专业的运输服务公司，具备丰富的垃圾清运服务经验。我们将严格按照招标人要求，提供高效、优质的垃圾清运服务，确保项目顺利进行。同时，我们将持续改进服务质量，提升居民生活质量，为沈采矿区环境卫生做出贡献。</w:t>
      </w:r>
    </w:p>
    <w:p>
      <w:pPr>
        <w:pStyle w:val="Heading3"/>
        <w:spacing w:line="360" w:lineRule="auto" w:before="0" w:after="0"/>
        <w:ind w:firstLine="420"/>
      </w:pPr>
      <w:r>
        <w:t>组织与职责</w:t>
      </w:r>
    </w:p>
    <w:p>
      <w:pPr>
        <w:spacing w:line="360" w:lineRule="auto" w:before="0" w:after="0"/>
        <w:ind w:firstLine="420"/>
      </w:pPr>
      <w:r>
        <w:t>### 组织与职责方案</w:t>
      </w:r>
    </w:p>
    <w:p>
      <w:pPr>
        <w:spacing w:line="360" w:lineRule="auto" w:before="0" w:after="0"/>
        <w:ind w:firstLine="420"/>
      </w:pPr>
      <w:r>
        <w:t>#### 一、公司简介</w:t>
      </w:r>
    </w:p>
    <w:p>
      <w:pPr>
        <w:spacing w:line="360" w:lineRule="auto" w:before="0" w:after="0"/>
        <w:ind w:firstLine="420"/>
      </w:pPr>
      <w:r>
        <w:t>沈阳顺鑫源运输服务有限公司（以下简称“公司”）是一家专业从事运输服务的企业，具备丰富的运输经验和良好的市场信誉。公司致力于为客户提供高效、安全、可靠的运输服务，以满足不同客户的需求。</w:t>
      </w:r>
    </w:p>
    <w:p>
      <w:pPr>
        <w:spacing w:line="360" w:lineRule="auto" w:before="0" w:after="0"/>
        <w:ind w:firstLine="420"/>
      </w:pPr>
      <w:r>
        <w:t>#### 二、项目概况</w:t>
      </w:r>
    </w:p>
    <w:p>
      <w:pPr>
        <w:spacing w:line="360" w:lineRule="auto" w:before="0" w:after="0"/>
        <w:ind w:firstLine="420"/>
      </w:pPr>
      <w:r>
        <w:t>本项目为沈采矿区6274户居民生活及生产垃圾清运服务，预估金额为722,100.00元（含税），服务地点由招标人指定，服务期为2025年01月01日至2025年12月31日，质量要求为合格。</w:t>
      </w:r>
    </w:p>
    <w:p>
      <w:pPr>
        <w:spacing w:line="360" w:lineRule="auto" w:before="0" w:after="0"/>
        <w:ind w:firstLine="420"/>
      </w:pPr>
      <w:r>
        <w:t>#### 三、组织结构</w:t>
      </w:r>
    </w:p>
    <w:p>
      <w:pPr>
        <w:spacing w:line="360" w:lineRule="auto" w:before="0" w:after="0"/>
        <w:ind w:firstLine="420"/>
      </w:pPr>
      <w:r>
        <w:t>为确保项目顺利进行，公司成立了专门的项目管理团队，具体组织结构如下：</w:t>
      </w:r>
    </w:p>
    <w:p>
      <w:pPr>
        <w:spacing w:line="360" w:lineRule="auto" w:before="0" w:after="0"/>
        <w:ind w:firstLine="420"/>
      </w:pPr>
      <w:r>
        <w:t>1. **项目经理**：负责项目的全面管理，包括项目计划、进度控制、质量保证、成本管理、风险管理和沟通协调等。</w:t>
      </w:r>
    </w:p>
    <w:p>
      <w:pPr>
        <w:spacing w:line="360" w:lineRule="auto" w:before="0" w:after="0"/>
        <w:ind w:firstLine="420"/>
      </w:pPr>
      <w:r>
        <w:t>2. **技术负责人**：负责项目的技术支持，包括技术方案制定、技术难题解决、技术培训等。</w:t>
      </w:r>
    </w:p>
    <w:p>
      <w:pPr>
        <w:spacing w:line="360" w:lineRule="auto" w:before="0" w:after="0"/>
        <w:ind w:firstLine="420"/>
      </w:pPr>
      <w:r>
        <w:t>3. **现场负责人**：负责现场作业的全面管理，包括人员安排、设备调度、安全监督、质量检查等。</w:t>
      </w:r>
    </w:p>
    <w:p>
      <w:pPr>
        <w:spacing w:line="360" w:lineRule="auto" w:before="0" w:after="0"/>
        <w:ind w:firstLine="420"/>
      </w:pPr>
      <w:r>
        <w:t>4. **财务负责人**：负责项目的财务管理，包括预算编制、成本控制、费用报销等。</w:t>
      </w:r>
    </w:p>
    <w:p>
      <w:pPr>
        <w:spacing w:line="360" w:lineRule="auto" w:before="0" w:after="0"/>
        <w:ind w:firstLine="420"/>
      </w:pPr>
      <w:r>
        <w:t>5. **后勤保障人员**：负责项目所需物资的采购、运输、存储等，以及人员的食宿安排、车辆调度等。</w:t>
      </w:r>
    </w:p>
    <w:p>
      <w:pPr>
        <w:spacing w:line="360" w:lineRule="auto" w:before="0" w:after="0"/>
        <w:ind w:firstLine="420"/>
      </w:pPr>
      <w:r>
        <w:t>#### 四、职责分工</w:t>
      </w:r>
    </w:p>
    <w:p>
      <w:pPr>
        <w:spacing w:line="360" w:lineRule="auto" w:before="0" w:after="0"/>
        <w:ind w:firstLine="420"/>
      </w:pPr>
      <w:r>
        <w:t>1. **项目经理**：</w:t>
      </w:r>
    </w:p>
    <w:p>
      <w:pPr>
        <w:spacing w:line="360" w:lineRule="auto" w:before="0" w:after="0"/>
        <w:ind w:firstLine="420"/>
      </w:pPr>
      <w:r>
        <w:t xml:space="preserve">   - 制定项目计划，明确项目目标、范围、进度、成本和质量要求。</w:t>
      </w:r>
    </w:p>
    <w:p>
      <w:pPr>
        <w:spacing w:line="360" w:lineRule="auto" w:before="0" w:after="0"/>
        <w:ind w:firstLine="420"/>
      </w:pPr>
      <w:r>
        <w:t xml:space="preserve">   - 组织项目团队，明确各成员的职责和任务。</w:t>
      </w:r>
    </w:p>
    <w:p>
      <w:pPr>
        <w:spacing w:line="360" w:lineRule="auto" w:before="0" w:after="0"/>
        <w:ind w:firstLine="420"/>
      </w:pPr>
      <w:r>
        <w:t xml:space="preserve">   - 监督项目执行，确保项目按计划进行，及时解决项目中出现的问题。</w:t>
      </w:r>
    </w:p>
    <w:p>
      <w:pPr>
        <w:spacing w:line="360" w:lineRule="auto" w:before="0" w:after="0"/>
        <w:ind w:firstLine="420"/>
      </w:pPr>
      <w:r>
        <w:t xml:space="preserve">   - 与招标人沟通协调，确保项目需求得到满足。</w:t>
      </w:r>
    </w:p>
    <w:p>
      <w:pPr>
        <w:spacing w:line="360" w:lineRule="auto" w:before="0" w:after="0"/>
        <w:ind w:firstLine="420"/>
      </w:pPr>
      <w:r>
        <w:t>2. **技术负责人**：</w:t>
      </w:r>
    </w:p>
    <w:p>
      <w:pPr>
        <w:spacing w:line="360" w:lineRule="auto" w:before="0" w:after="0"/>
        <w:ind w:firstLine="420"/>
      </w:pPr>
      <w:r>
        <w:t xml:space="preserve">   - 制定技术方案，确保技术方案的可行性和有效性。</w:t>
      </w:r>
    </w:p>
    <w:p>
      <w:pPr>
        <w:spacing w:line="360" w:lineRule="auto" w:before="0" w:after="0"/>
        <w:ind w:firstLine="420"/>
      </w:pPr>
      <w:r>
        <w:t xml:space="preserve">   - 解决项目中的技术难题，提供技术支持。</w:t>
      </w:r>
    </w:p>
    <w:p>
      <w:pPr>
        <w:spacing w:line="360" w:lineRule="auto" w:before="0" w:after="0"/>
        <w:ind w:firstLine="420"/>
      </w:pPr>
      <w:r>
        <w:t xml:space="preserve">   - 对项目团队成员进行技术培训，提高团队的技术水平。</w:t>
      </w:r>
    </w:p>
    <w:p>
      <w:pPr>
        <w:spacing w:line="360" w:lineRule="auto" w:before="0" w:after="0"/>
        <w:ind w:firstLine="420"/>
      </w:pPr>
      <w:r>
        <w:t>3. **现场负责人**：</w:t>
      </w:r>
    </w:p>
    <w:p>
      <w:pPr>
        <w:spacing w:line="360" w:lineRule="auto" w:before="0" w:after="0"/>
        <w:ind w:firstLine="420"/>
      </w:pPr>
      <w:r>
        <w:t xml:space="preserve">   - 负责现场作业的全面管理，确保作业质量符合要求。</w:t>
      </w:r>
    </w:p>
    <w:p>
      <w:pPr>
        <w:spacing w:line="360" w:lineRule="auto" w:before="0" w:after="0"/>
        <w:ind w:firstLine="420"/>
      </w:pPr>
      <w:r>
        <w:t xml:space="preserve">   - 监督现场安全，确保作业人员的安全。</w:t>
      </w:r>
    </w:p>
    <w:p>
      <w:pPr>
        <w:spacing w:line="360" w:lineRule="auto" w:before="0" w:after="0"/>
        <w:ind w:firstLine="420"/>
      </w:pPr>
      <w:r>
        <w:t xml:space="preserve">   - 与现场相关方沟通协调，确保现场作业顺利进行。</w:t>
      </w:r>
    </w:p>
    <w:p>
      <w:pPr>
        <w:spacing w:line="360" w:lineRule="auto" w:before="0" w:after="0"/>
        <w:ind w:firstLine="420"/>
      </w:pPr>
      <w:r>
        <w:t>4. **财务负责人**：</w:t>
      </w:r>
    </w:p>
    <w:p>
      <w:pPr>
        <w:spacing w:line="360" w:lineRule="auto" w:before="0" w:after="0"/>
        <w:ind w:firstLine="420"/>
      </w:pPr>
      <w:r>
        <w:t xml:space="preserve">   - 编制项目预算，控制项目成本。</w:t>
      </w:r>
    </w:p>
    <w:p>
      <w:pPr>
        <w:spacing w:line="360" w:lineRule="auto" w:before="0" w:after="0"/>
        <w:ind w:firstLine="420"/>
      </w:pPr>
      <w:r>
        <w:t xml:space="preserve">   - 管理项目资金，确保资金使用合理。</w:t>
      </w:r>
    </w:p>
    <w:p>
      <w:pPr>
        <w:spacing w:line="360" w:lineRule="auto" w:before="0" w:after="0"/>
        <w:ind w:firstLine="420"/>
      </w:pPr>
      <w:r>
        <w:t xml:space="preserve">   - 处理项目财务事务，确保财务合规。</w:t>
      </w:r>
    </w:p>
    <w:p>
      <w:pPr>
        <w:spacing w:line="360" w:lineRule="auto" w:before="0" w:after="0"/>
        <w:ind w:firstLine="420"/>
      </w:pPr>
      <w:r>
        <w:t>5. **后勤保障人员**：</w:t>
      </w:r>
    </w:p>
    <w:p>
      <w:pPr>
        <w:spacing w:line="360" w:lineRule="auto" w:before="0" w:after="0"/>
        <w:ind w:firstLine="420"/>
      </w:pPr>
      <w:r>
        <w:t xml:space="preserve">   - 负责项目所需物资的采购、运输、存储等。</w:t>
      </w:r>
    </w:p>
    <w:p>
      <w:pPr>
        <w:spacing w:line="360" w:lineRule="auto" w:before="0" w:after="0"/>
        <w:ind w:firstLine="420"/>
      </w:pPr>
      <w:r>
        <w:t xml:space="preserve">   - 安排人员的食宿，确保人员的基本生活需求得到满足。</w:t>
      </w:r>
    </w:p>
    <w:p>
      <w:pPr>
        <w:spacing w:line="360" w:lineRule="auto" w:before="0" w:after="0"/>
        <w:ind w:firstLine="420"/>
      </w:pPr>
      <w:r>
        <w:t xml:space="preserve">   - 调度车辆，确保项目运输需求得到满足。</w:t>
      </w:r>
    </w:p>
    <w:p>
      <w:pPr>
        <w:spacing w:line="360" w:lineRule="auto" w:before="0" w:after="0"/>
        <w:ind w:firstLine="420"/>
      </w:pPr>
      <w:r>
        <w:t>#### 五、沟通协调机制</w:t>
      </w:r>
    </w:p>
    <w:p>
      <w:pPr>
        <w:spacing w:line="360" w:lineRule="auto" w:before="0" w:after="0"/>
        <w:ind w:firstLine="420"/>
      </w:pPr>
      <w:r>
        <w:t>为确保项目顺利进行，公司建立了完善的沟通协调机制：</w:t>
      </w:r>
    </w:p>
    <w:p>
      <w:pPr>
        <w:spacing w:line="360" w:lineRule="auto" w:before="0" w:after="0"/>
        <w:ind w:firstLine="420"/>
      </w:pPr>
      <w:r>
        <w:t>1. **定期会议**：每周召开项目例会，总结项目进展，讨论存在的问题和解决方案。</w:t>
      </w:r>
    </w:p>
    <w:p>
      <w:pPr>
        <w:spacing w:line="360" w:lineRule="auto" w:before="0" w:after="0"/>
        <w:ind w:firstLine="420"/>
      </w:pPr>
      <w:r>
        <w:t>2. **即时沟通**：项目团队成员之间保持即时沟通，及时反馈项目信息，确保信息畅通。</w:t>
      </w:r>
    </w:p>
    <w:p>
      <w:pPr>
        <w:spacing w:line="360" w:lineRule="auto" w:before="0" w:after="0"/>
        <w:ind w:firstLine="420"/>
      </w:pPr>
      <w:r>
        <w:t>3. **书面报告**：定期向招标人提交项目报告，包括项目进展、存在问题、解决方案等。</w:t>
      </w:r>
    </w:p>
    <w:p>
      <w:pPr>
        <w:spacing w:line="360" w:lineRule="auto" w:before="0" w:after="0"/>
        <w:ind w:firstLine="420"/>
      </w:pPr>
      <w:r>
        <w:t>4. **现场沟通**：现场负责人与现场相关方保持密切沟通，及时解决现场问题。</w:t>
      </w:r>
    </w:p>
    <w:p>
      <w:pPr>
        <w:spacing w:line="360" w:lineRule="auto" w:before="0" w:after="0"/>
        <w:ind w:firstLine="420"/>
      </w:pPr>
      <w:r>
        <w:t>#### 六、应急预案</w:t>
      </w:r>
    </w:p>
    <w:p>
      <w:pPr>
        <w:spacing w:line="360" w:lineRule="auto" w:before="0" w:after="0"/>
        <w:ind w:firstLine="420"/>
      </w:pPr>
      <w:r>
        <w:t>为应对项目执行过程中可能出现的突发情况，公司制定了应急预案：</w:t>
      </w:r>
    </w:p>
    <w:p>
      <w:pPr>
        <w:spacing w:line="360" w:lineRule="auto" w:before="0" w:after="0"/>
        <w:ind w:firstLine="420"/>
      </w:pPr>
      <w:r>
        <w:t>1. **人员应急**：建立应急人员储备，确保在人员不足时能够及时补充。</w:t>
      </w:r>
    </w:p>
    <w:p>
      <w:pPr>
        <w:spacing w:line="360" w:lineRule="auto" w:before="0" w:after="0"/>
        <w:ind w:firstLine="420"/>
      </w:pPr>
      <w:r>
        <w:t>2. **设备应急**：建立设备储备，确保在设备故障时能够及时更换。</w:t>
      </w:r>
    </w:p>
    <w:p>
      <w:pPr>
        <w:spacing w:line="360" w:lineRule="auto" w:before="0" w:after="0"/>
        <w:ind w:firstLine="420"/>
      </w:pPr>
      <w:r>
        <w:t>3. **安全应急**：制定安全应急预案，确保在发生安全事故时能够及时处理。</w:t>
      </w:r>
    </w:p>
    <w:p>
      <w:pPr>
        <w:spacing w:line="360" w:lineRule="auto" w:before="0" w:after="0"/>
        <w:ind w:firstLine="420"/>
      </w:pPr>
      <w:r>
        <w:t>4. **环境应急**：制定环境应急预案，确保在发生环境污染时能够及时处理。</w:t>
      </w:r>
    </w:p>
    <w:p>
      <w:pPr>
        <w:spacing w:line="360" w:lineRule="auto" w:before="0" w:after="0"/>
        <w:ind w:firstLine="420"/>
      </w:pPr>
      <w:r>
        <w:t>#### 七、总结</w:t>
      </w:r>
    </w:p>
    <w:p>
      <w:pPr>
        <w:spacing w:line="360" w:lineRule="auto" w:before="0" w:after="0"/>
        <w:ind w:firstLine="420"/>
      </w:pPr>
      <w:r>
        <w:t>通过以上组织与职责方案，公司能够确保项目顺利进行，满足招标人的需求。公司承诺将严格按照招标文件的要求执行项目，确保项目质量、进度和成本控制。同时，公司将不断优化项目管理流程，提高项目管理水平，为客户提供更加优质的服务。</w:t>
      </w:r>
    </w:p>
    <w:p>
      <w:pPr>
        <w:pStyle w:val="Heading4"/>
        <w:spacing w:line="360" w:lineRule="auto" w:before="0" w:after="0"/>
        <w:ind w:firstLine="420"/>
      </w:pPr>
      <w:r>
        <w:t xml:space="preserve"> 各岗位的职责与分工</w:t>
      </w:r>
    </w:p>
    <w:p>
      <w:pPr>
        <w:spacing w:line="360" w:lineRule="auto" w:before="0" w:after="0"/>
        <w:ind w:firstLine="420"/>
      </w:pPr>
      <w:r>
        <w:t>### 各岗位的职责与分工方案</w:t>
      </w:r>
    </w:p>
    <w:p>
      <w:pPr>
        <w:spacing w:line="360" w:lineRule="auto" w:before="0" w:after="0"/>
        <w:ind w:firstLine="420"/>
      </w:pPr>
      <w:r>
        <w:t>#### 一、项目概述</w:t>
      </w:r>
    </w:p>
    <w:p>
      <w:pPr>
        <w:spacing w:line="360" w:lineRule="auto" w:before="0" w:after="0"/>
        <w:ind w:firstLine="420"/>
      </w:pPr>
      <w:r>
        <w:t>沈阳顺鑫源运输服务有限公司（以下简称“公司”）中标沈采矿区6274户居民生活及生产垃圾清运服务项目。为确保项目顺利进行，特制定本各岗位的职责与分工方案。</w:t>
      </w:r>
    </w:p>
    <w:p>
      <w:pPr>
        <w:spacing w:line="360" w:lineRule="auto" w:before="0" w:after="0"/>
        <w:ind w:firstLine="420"/>
      </w:pPr>
      <w:r>
        <w:t>#### 二、项目组织架构</w:t>
      </w:r>
    </w:p>
    <w:p>
      <w:pPr>
        <w:spacing w:line="360" w:lineRule="auto" w:before="0" w:after="0"/>
        <w:ind w:firstLine="420"/>
      </w:pPr>
      <w:r>
        <w:t>1. **项目经理**</w:t>
      </w:r>
    </w:p>
    <w:p>
      <w:pPr>
        <w:spacing w:line="360" w:lineRule="auto" w:before="0" w:after="0"/>
        <w:ind w:firstLine="420"/>
      </w:pPr>
      <w:r>
        <w:t xml:space="preserve">   - 职责：全面负责项目的整体管理，包括进度、质量、成本、安全等。</w:t>
      </w:r>
    </w:p>
    <w:p>
      <w:pPr>
        <w:spacing w:line="360" w:lineRule="auto" w:before="0" w:after="0"/>
        <w:ind w:firstLine="420"/>
      </w:pPr>
      <w:r>
        <w:t xml:space="preserve">   - 分工：制定项目计划，协调各部门工作，解决项目中的重大问题，确保项目按时、按质完成。</w:t>
      </w:r>
    </w:p>
    <w:p>
      <w:pPr>
        <w:spacing w:line="360" w:lineRule="auto" w:before="0" w:after="0"/>
        <w:ind w:firstLine="420"/>
      </w:pPr>
      <w:r>
        <w:t>2. **运营经理**</w:t>
      </w:r>
    </w:p>
    <w:p>
      <w:pPr>
        <w:spacing w:line="360" w:lineRule="auto" w:before="0" w:after="0"/>
        <w:ind w:firstLine="420"/>
      </w:pPr>
      <w:r>
        <w:t xml:space="preserve">   - 职责：负责项目的日常运营管理，包括人员调度、车辆管理、垃圾清运等。</w:t>
      </w:r>
    </w:p>
    <w:p>
      <w:pPr>
        <w:spacing w:line="360" w:lineRule="auto" w:before="0" w:after="0"/>
        <w:ind w:firstLine="420"/>
      </w:pPr>
      <w:r>
        <w:t xml:space="preserve">   - 分工：制定运营计划，监督运营过程，确保垃圾清运服务的顺利进行。</w:t>
      </w:r>
    </w:p>
    <w:p>
      <w:pPr>
        <w:spacing w:line="360" w:lineRule="auto" w:before="0" w:after="0"/>
        <w:ind w:firstLine="420"/>
      </w:pPr>
      <w:r>
        <w:t>3. **质量经理**</w:t>
      </w:r>
    </w:p>
    <w:p>
      <w:pPr>
        <w:spacing w:line="360" w:lineRule="auto" w:before="0" w:after="0"/>
        <w:ind w:firstLine="420"/>
      </w:pPr>
      <w:r>
        <w:t xml:space="preserve">   - 职责：负责项目的质量管理，确保服务质量符合招标人要求。</w:t>
      </w:r>
    </w:p>
    <w:p>
      <w:pPr>
        <w:spacing w:line="360" w:lineRule="auto" w:before="0" w:after="0"/>
        <w:ind w:firstLine="420"/>
      </w:pPr>
      <w:r>
        <w:t xml:space="preserve">   - 分工：制定质量标准，监督质量执行情况，处理质量问题，确保项目质量合格。</w:t>
      </w:r>
    </w:p>
    <w:p>
      <w:pPr>
        <w:spacing w:line="360" w:lineRule="auto" w:before="0" w:after="0"/>
        <w:ind w:firstLine="420"/>
      </w:pPr>
      <w:r>
        <w:t>4. **安全经理**</w:t>
      </w:r>
    </w:p>
    <w:p>
      <w:pPr>
        <w:spacing w:line="360" w:lineRule="auto" w:before="0" w:after="0"/>
        <w:ind w:firstLine="420"/>
      </w:pPr>
      <w:r>
        <w:t xml:space="preserve">   - 职责：负责项目的安全管理，确保项目实施过程中的安全。</w:t>
      </w:r>
    </w:p>
    <w:p>
      <w:pPr>
        <w:spacing w:line="360" w:lineRule="auto" w:before="0" w:after="0"/>
        <w:ind w:firstLine="420"/>
      </w:pPr>
      <w:r>
        <w:t xml:space="preserve">   - 分工：制定安全管理制度，监督安全执行情况，处理安全事故，确保项目安全。</w:t>
      </w:r>
    </w:p>
    <w:p>
      <w:pPr>
        <w:spacing w:line="360" w:lineRule="auto" w:before="0" w:after="0"/>
        <w:ind w:firstLine="420"/>
      </w:pPr>
      <w:r>
        <w:t>5. **财务经理**</w:t>
      </w:r>
    </w:p>
    <w:p>
      <w:pPr>
        <w:spacing w:line="360" w:lineRule="auto" w:before="0" w:after="0"/>
        <w:ind w:firstLine="420"/>
      </w:pPr>
      <w:r>
        <w:t xml:space="preserve">   - 职责：负责项目的财务管理，确保项目资金使用合理。</w:t>
      </w:r>
    </w:p>
    <w:p>
      <w:pPr>
        <w:spacing w:line="360" w:lineRule="auto" w:before="0" w:after="0"/>
        <w:ind w:firstLine="420"/>
      </w:pPr>
      <w:r>
        <w:t xml:space="preserve">   - 分工：制定财务计划，监督财务执行情况，处理财务问题，确保项目资金使用合规。</w:t>
      </w:r>
    </w:p>
    <w:p>
      <w:pPr>
        <w:spacing w:line="360" w:lineRule="auto" w:before="0" w:after="0"/>
        <w:ind w:firstLine="420"/>
      </w:pPr>
      <w:r>
        <w:t>6. **技术经理**</w:t>
      </w:r>
    </w:p>
    <w:p>
      <w:pPr>
        <w:spacing w:line="360" w:lineRule="auto" w:before="0" w:after="0"/>
        <w:ind w:firstLine="420"/>
      </w:pPr>
      <w:r>
        <w:t xml:space="preserve">   - 职责：负责项目的技术支持，确保项目技术方案可行。</w:t>
      </w:r>
    </w:p>
    <w:p>
      <w:pPr>
        <w:spacing w:line="360" w:lineRule="auto" w:before="0" w:after="0"/>
        <w:ind w:firstLine="420"/>
      </w:pPr>
      <w:r>
        <w:t xml:space="preserve">   - 分工：制定技术方案，监督技术执行情况，处理技术问题，确保项目技术可行。</w:t>
      </w:r>
    </w:p>
    <w:p>
      <w:pPr>
        <w:spacing w:line="360" w:lineRule="auto" w:before="0" w:after="0"/>
        <w:ind w:firstLine="420"/>
      </w:pPr>
      <w:r>
        <w:t>7. **行政经理**</w:t>
      </w:r>
    </w:p>
    <w:p>
      <w:pPr>
        <w:spacing w:line="360" w:lineRule="auto" w:before="0" w:after="0"/>
        <w:ind w:firstLine="420"/>
      </w:pPr>
      <w:r>
        <w:t xml:space="preserve">   - 职责：负责项目的行政管理，确保项目行政事务有序。</w:t>
      </w:r>
    </w:p>
    <w:p>
      <w:pPr>
        <w:spacing w:line="360" w:lineRule="auto" w:before="0" w:after="0"/>
        <w:ind w:firstLine="420"/>
      </w:pPr>
      <w:r>
        <w:t xml:space="preserve">   - 分工：制定行政计划，监督行政执行情况，处理行政问题，确保项目行政事务有序。</w:t>
      </w:r>
    </w:p>
    <w:p>
      <w:pPr>
        <w:spacing w:line="360" w:lineRule="auto" w:before="0" w:after="0"/>
        <w:ind w:firstLine="420"/>
      </w:pPr>
      <w:r>
        <w:t>#### 三、各岗位具体职责</w:t>
      </w:r>
    </w:p>
    <w:p>
      <w:pPr>
        <w:spacing w:line="360" w:lineRule="auto" w:before="0" w:after="0"/>
        <w:ind w:firstLine="420"/>
      </w:pPr>
      <w:r>
        <w:t>1. **项目经理**</w:t>
      </w:r>
    </w:p>
    <w:p>
      <w:pPr>
        <w:spacing w:line="360" w:lineRule="auto" w:before="0" w:after="0"/>
        <w:ind w:firstLine="420"/>
      </w:pPr>
      <w:r>
        <w:t xml:space="preserve">   - 制定项目计划，包括进度计划、质量计划、成本计划、安全计划等。</w:t>
      </w:r>
    </w:p>
    <w:p>
      <w:pPr>
        <w:spacing w:line="360" w:lineRule="auto" w:before="0" w:after="0"/>
        <w:ind w:firstLine="420"/>
      </w:pPr>
      <w:r>
        <w:t xml:space="preserve">   - 协调各部门工作，确保项目顺利进行。</w:t>
      </w:r>
    </w:p>
    <w:p>
      <w:pPr>
        <w:spacing w:line="360" w:lineRule="auto" w:before="0" w:after="0"/>
        <w:ind w:firstLine="420"/>
      </w:pPr>
      <w:r>
        <w:t xml:space="preserve">   - 解决项目中的重大问题，确保项目按时、按质完成。</w:t>
      </w:r>
    </w:p>
    <w:p>
      <w:pPr>
        <w:spacing w:line="360" w:lineRule="auto" w:before="0" w:after="0"/>
        <w:ind w:firstLine="420"/>
      </w:pPr>
      <w:r>
        <w:t xml:space="preserve">   - 定期向公司高层汇报项目进展情况。</w:t>
      </w:r>
    </w:p>
    <w:p>
      <w:pPr>
        <w:spacing w:line="360" w:lineRule="auto" w:before="0" w:after="0"/>
        <w:ind w:firstLine="420"/>
      </w:pPr>
      <w:r>
        <w:t>2. **运营经理**</w:t>
      </w:r>
    </w:p>
    <w:p>
      <w:pPr>
        <w:spacing w:line="360" w:lineRule="auto" w:before="0" w:after="0"/>
        <w:ind w:firstLine="420"/>
      </w:pPr>
      <w:r>
        <w:t xml:space="preserve">   - 制定运营计划，包括人员调度计划、车辆管理计划、垃圾清运计划等。</w:t>
      </w:r>
    </w:p>
    <w:p>
      <w:pPr>
        <w:spacing w:line="360" w:lineRule="auto" w:before="0" w:after="0"/>
        <w:ind w:firstLine="420"/>
      </w:pPr>
      <w:r>
        <w:t xml:space="preserve">   - 监督运营过程，确保垃圾清运服务的顺利进行。</w:t>
      </w:r>
    </w:p>
    <w:p>
      <w:pPr>
        <w:spacing w:line="360" w:lineRule="auto" w:before="0" w:after="0"/>
        <w:ind w:firstLine="420"/>
      </w:pPr>
      <w:r>
        <w:t xml:space="preserve">   - 处理运营中的问题，确保项目运营正常。</w:t>
      </w:r>
    </w:p>
    <w:p>
      <w:pPr>
        <w:spacing w:line="360" w:lineRule="auto" w:before="0" w:after="0"/>
        <w:ind w:firstLine="420"/>
      </w:pPr>
      <w:r>
        <w:t>3. **质量经理**</w:t>
      </w:r>
    </w:p>
    <w:p>
      <w:pPr>
        <w:spacing w:line="360" w:lineRule="auto" w:before="0" w:after="0"/>
        <w:ind w:firstLine="420"/>
      </w:pPr>
      <w:r>
        <w:t xml:space="preserve">   - 制定质量标准，包括垃圾清运服务质量标准、服务质量验收标准等。</w:t>
      </w:r>
    </w:p>
    <w:p>
      <w:pPr>
        <w:spacing w:line="360" w:lineRule="auto" w:before="0" w:after="0"/>
        <w:ind w:firstLine="420"/>
      </w:pPr>
      <w:r>
        <w:t xml:space="preserve">   - 监督质量执行情况，确保服务质量符合招标人要求。</w:t>
      </w:r>
    </w:p>
    <w:p>
      <w:pPr>
        <w:spacing w:line="360" w:lineRule="auto" w:before="0" w:after="0"/>
        <w:ind w:firstLine="420"/>
      </w:pPr>
      <w:r>
        <w:t xml:space="preserve">   - 处理质量问题，确保项目质量合格。</w:t>
      </w:r>
    </w:p>
    <w:p>
      <w:pPr>
        <w:spacing w:line="360" w:lineRule="auto" w:before="0" w:after="0"/>
        <w:ind w:firstLine="420"/>
      </w:pPr>
      <w:r>
        <w:t>4. **安全经理**</w:t>
      </w:r>
    </w:p>
    <w:p>
      <w:pPr>
        <w:spacing w:line="360" w:lineRule="auto" w:before="0" w:after="0"/>
        <w:ind w:firstLine="420"/>
      </w:pPr>
      <w:r>
        <w:t xml:space="preserve">   - 制定安全管理制度，包括安全操作规程、安全检查制度等。</w:t>
      </w:r>
    </w:p>
    <w:p>
      <w:pPr>
        <w:spacing w:line="360" w:lineRule="auto" w:before="0" w:after="0"/>
        <w:ind w:firstLine="420"/>
      </w:pPr>
      <w:r>
        <w:t xml:space="preserve">   - 监督安全执行情况，确保项目实施过程中的安全。</w:t>
      </w:r>
    </w:p>
    <w:p>
      <w:pPr>
        <w:spacing w:line="360" w:lineRule="auto" w:before="0" w:after="0"/>
        <w:ind w:firstLine="420"/>
      </w:pPr>
      <w:r>
        <w:t xml:space="preserve">   - 处理安全事故，确保项目安全。</w:t>
      </w:r>
    </w:p>
    <w:p>
      <w:pPr>
        <w:spacing w:line="360" w:lineRule="auto" w:before="0" w:after="0"/>
        <w:ind w:firstLine="420"/>
      </w:pPr>
      <w:r>
        <w:t>5. **财务经理**</w:t>
      </w:r>
    </w:p>
    <w:p>
      <w:pPr>
        <w:spacing w:line="360" w:lineRule="auto" w:before="0" w:after="0"/>
        <w:ind w:firstLine="420"/>
      </w:pPr>
      <w:r>
        <w:t xml:space="preserve">   - 制定财务计划，包括预算计划、成本控制计划等。</w:t>
      </w:r>
    </w:p>
    <w:p>
      <w:pPr>
        <w:spacing w:line="360" w:lineRule="auto" w:before="0" w:after="0"/>
        <w:ind w:firstLine="420"/>
      </w:pPr>
      <w:r>
        <w:t xml:space="preserve">   - 监督财务执行情况，确保项目资金使用合理。</w:t>
      </w:r>
    </w:p>
    <w:p>
      <w:pPr>
        <w:spacing w:line="360" w:lineRule="auto" w:before="0" w:after="0"/>
        <w:ind w:firstLine="420"/>
      </w:pPr>
      <w:r>
        <w:t xml:space="preserve">   - 处理财务问题，确保项目资金使用合规。</w:t>
      </w:r>
    </w:p>
    <w:p>
      <w:pPr>
        <w:spacing w:line="360" w:lineRule="auto" w:before="0" w:after="0"/>
        <w:ind w:firstLine="420"/>
      </w:pPr>
      <w:r>
        <w:t>6. **技术经理**</w:t>
      </w:r>
    </w:p>
    <w:p>
      <w:pPr>
        <w:spacing w:line="360" w:lineRule="auto" w:before="0" w:after="0"/>
        <w:ind w:firstLine="420"/>
      </w:pPr>
      <w:r>
        <w:t xml:space="preserve">   - 制定技术方案，包括垃圾清运技术方案、垃圾处理技术方案等。</w:t>
      </w:r>
    </w:p>
    <w:p>
      <w:pPr>
        <w:spacing w:line="360" w:lineRule="auto" w:before="0" w:after="0"/>
        <w:ind w:firstLine="420"/>
      </w:pPr>
      <w:r>
        <w:t xml:space="preserve">   - 监督技术执行情况，确保项目技术可行。</w:t>
      </w:r>
    </w:p>
    <w:p>
      <w:pPr>
        <w:spacing w:line="360" w:lineRule="auto" w:before="0" w:after="0"/>
        <w:ind w:firstLine="420"/>
      </w:pPr>
      <w:r>
        <w:t xml:space="preserve">   - 处理技术问题，确保项目技术方案可行。</w:t>
      </w:r>
    </w:p>
    <w:p>
      <w:pPr>
        <w:spacing w:line="360" w:lineRule="auto" w:before="0" w:after="0"/>
        <w:ind w:firstLine="420"/>
      </w:pPr>
      <w:r>
        <w:t>7. **行政经理**</w:t>
      </w:r>
    </w:p>
    <w:p>
      <w:pPr>
        <w:spacing w:line="360" w:lineRule="auto" w:before="0" w:after="0"/>
        <w:ind w:firstLine="420"/>
      </w:pPr>
      <w:r>
        <w:t xml:space="preserve">   - 制定行政计划，包括人员管理计划、车辆管理计划等。</w:t>
      </w:r>
    </w:p>
    <w:p>
      <w:pPr>
        <w:spacing w:line="360" w:lineRule="auto" w:before="0" w:after="0"/>
        <w:ind w:firstLine="420"/>
      </w:pPr>
      <w:r>
        <w:t xml:space="preserve">   - 监督行政执行情况，确保项目行政事务有序。</w:t>
      </w:r>
    </w:p>
    <w:p>
      <w:pPr>
        <w:spacing w:line="360" w:lineRule="auto" w:before="0" w:after="0"/>
        <w:ind w:firstLine="420"/>
      </w:pPr>
      <w:r>
        <w:t xml:space="preserve">   - 处理行政问题，确保项目行政事务有序。</w:t>
      </w:r>
    </w:p>
    <w:p>
      <w:pPr>
        <w:spacing w:line="360" w:lineRule="auto" w:before="0" w:after="0"/>
        <w:ind w:firstLine="420"/>
      </w:pPr>
      <w:r>
        <w:t>#### 四、各岗位分工协作</w:t>
      </w:r>
    </w:p>
    <w:p>
      <w:pPr>
        <w:spacing w:line="360" w:lineRule="auto" w:before="0" w:after="0"/>
        <w:ind w:firstLine="420"/>
      </w:pPr>
      <w:r>
        <w:t>1. **项目经理与运营经理**</w:t>
      </w:r>
    </w:p>
    <w:p>
      <w:pPr>
        <w:spacing w:line="360" w:lineRule="auto" w:before="0" w:after="0"/>
        <w:ind w:firstLine="420"/>
      </w:pPr>
      <w:r>
        <w:t xml:space="preserve">   - 项目经理负责制定项目计划，运营经理负责执行项目计划。</w:t>
      </w:r>
    </w:p>
    <w:p>
      <w:pPr>
        <w:spacing w:line="360" w:lineRule="auto" w:before="0" w:after="0"/>
        <w:ind w:firstLine="420"/>
      </w:pPr>
      <w:r>
        <w:t xml:space="preserve">   - 项目经理负责协调各部门工作，运营经理负责协调垃圾清运服务中的各项工作。</w:t>
      </w:r>
    </w:p>
    <w:p>
      <w:pPr>
        <w:spacing w:line="360" w:lineRule="auto" w:before="0" w:after="0"/>
        <w:ind w:firstLine="420"/>
      </w:pPr>
      <w:r>
        <w:t xml:space="preserve">   - 项目经理负责解决项目中的重大问题，运营经理负责解决运营中的问题。</w:t>
      </w:r>
    </w:p>
    <w:p>
      <w:pPr>
        <w:spacing w:line="360" w:lineRule="auto" w:before="0" w:after="0"/>
        <w:ind w:firstLine="420"/>
      </w:pPr>
      <w:r>
        <w:t>2. **质量经理与安全经理**</w:t>
      </w:r>
    </w:p>
    <w:p>
      <w:pPr>
        <w:spacing w:line="360" w:lineRule="auto" w:before="0" w:after="0"/>
        <w:ind w:firstLine="420"/>
      </w:pPr>
      <w:r>
        <w:t xml:space="preserve">   - 质量经理负责制定质量标准，安全经理负责制定安全管理制度。</w:t>
      </w:r>
    </w:p>
    <w:p>
      <w:pPr>
        <w:spacing w:line="360" w:lineRule="auto" w:before="0" w:after="0"/>
        <w:ind w:firstLine="420"/>
      </w:pPr>
      <w:r>
        <w:t xml:space="preserve">   - 质量经理负责监督质量执行情况，安全经理负责监督安全执行情况。</w:t>
      </w:r>
    </w:p>
    <w:p>
      <w:pPr>
        <w:spacing w:line="360" w:lineRule="auto" w:before="0" w:after="0"/>
        <w:ind w:firstLine="420"/>
      </w:pPr>
      <w:r>
        <w:t xml:space="preserve">   - 质量经理负责处理质量问题，安全经理负责处理安全事故。</w:t>
      </w:r>
    </w:p>
    <w:p>
      <w:pPr>
        <w:spacing w:line="360" w:lineRule="auto" w:before="0" w:after="0"/>
        <w:ind w:firstLine="420"/>
      </w:pPr>
      <w:r>
        <w:t>3. **财务经理与技术经理**</w:t>
      </w:r>
    </w:p>
    <w:p>
      <w:pPr>
        <w:spacing w:line="360" w:lineRule="auto" w:before="0" w:after="0"/>
        <w:ind w:firstLine="420"/>
      </w:pPr>
      <w:r>
        <w:t xml:space="preserve">   - 财务经理负责制定财务计划，技术经理负责制定技术方案。</w:t>
      </w:r>
    </w:p>
    <w:p>
      <w:pPr>
        <w:spacing w:line="360" w:lineRule="auto" w:before="0" w:after="0"/>
        <w:ind w:firstLine="420"/>
      </w:pPr>
      <w:r>
        <w:t xml:space="preserve">   - 财务经理负责监督财务执行情况，技术经理负责监督技术执行情况。</w:t>
      </w:r>
    </w:p>
    <w:p>
      <w:pPr>
        <w:spacing w:line="360" w:lineRule="auto" w:before="0" w:after="0"/>
        <w:ind w:firstLine="420"/>
      </w:pPr>
      <w:r>
        <w:t xml:space="preserve">   - 财务经理负责处理财务问题，技术经理负责处理技术问题。</w:t>
      </w:r>
    </w:p>
    <w:p>
      <w:pPr>
        <w:spacing w:line="360" w:lineRule="auto" w:before="0" w:after="0"/>
        <w:ind w:firstLine="420"/>
      </w:pPr>
      <w:r>
        <w:t>4. **行政经理与各部门**</w:t>
      </w:r>
    </w:p>
    <w:p>
      <w:pPr>
        <w:spacing w:line="360" w:lineRule="auto" w:before="0" w:after="0"/>
        <w:ind w:firstLine="420"/>
      </w:pPr>
      <w:r>
        <w:t xml:space="preserve">   - 行政经理负责制定行政计划，各部门负责执行行政计划。</w:t>
      </w:r>
    </w:p>
    <w:p>
      <w:pPr>
        <w:spacing w:line="360" w:lineRule="auto" w:before="0" w:after="0"/>
        <w:ind w:firstLine="420"/>
      </w:pPr>
      <w:r>
        <w:t xml:space="preserve">   - 行政经理负责监督行政执行情况，各部门</w:t>
      </w:r>
    </w:p>
    <w:p>
      <w:pPr>
        <w:pStyle w:val="Heading4"/>
        <w:spacing w:line="360" w:lineRule="auto" w:before="0" w:after="0"/>
        <w:ind w:firstLine="420"/>
      </w:pPr>
      <w:r>
        <w:t xml:space="preserve"> 垃圾收集作业的组织架构</w:t>
      </w:r>
    </w:p>
    <w:p>
      <w:pPr>
        <w:spacing w:line="360" w:lineRule="auto" w:before="0" w:after="0"/>
        <w:ind w:firstLine="420"/>
      </w:pPr>
      <w:r>
        <w:t>**沈阳顺鑫源运输服务有限公司关于垃圾收集作业的组织架构方案**</w:t>
      </w:r>
    </w:p>
    <w:p>
      <w:pPr>
        <w:spacing w:line="360" w:lineRule="auto" w:before="0" w:after="0"/>
        <w:ind w:firstLine="420"/>
      </w:pPr>
      <w:r>
        <w:t>**一、项目概述**</w:t>
      </w:r>
    </w:p>
    <w:p>
      <w:pPr>
        <w:spacing w:line="360" w:lineRule="auto" w:before="0" w:after="0"/>
        <w:ind w:firstLine="420"/>
      </w:pPr>
      <w:r>
        <w:t>本项目为沈采矿区6274户居民生活及生产垃圾清运服务，服务期自2025年1月1日至2025年12月31日，预估金额为722,100.00元（含税）。服务地点由招标人指定，质量要求为合格。中标人需承担服务期间现场所有用水、用电及附加损耗发生的费用，并负责本项目各类协调工作。中标人须承诺能理解并接受招标人不保证能将预估金额使用完毕，一切以实际发生量为准。</w:t>
      </w:r>
    </w:p>
    <w:p>
      <w:pPr>
        <w:spacing w:line="360" w:lineRule="auto" w:before="0" w:after="0"/>
        <w:ind w:firstLine="420"/>
      </w:pPr>
      <w:r>
        <w:t>**二、组织架构设计**</w:t>
      </w:r>
    </w:p>
    <w:p>
      <w:pPr>
        <w:spacing w:line="360" w:lineRule="auto" w:before="0" w:after="0"/>
        <w:ind w:firstLine="420"/>
      </w:pPr>
      <w:r>
        <w:t>为了确保垃圾清运服务的顺利进行，沈阳顺鑫源运输服务有限公司将建立以下组织架构：</w:t>
      </w:r>
    </w:p>
    <w:p>
      <w:pPr>
        <w:spacing w:line="360" w:lineRule="auto" w:before="0" w:after="0"/>
        <w:ind w:firstLine="420"/>
      </w:pPr>
      <w:r>
        <w:t>1. **项目经理**：负责项目的整体管理和协调，确保项目按时、按质完成。项目经理将直接向公司管理层汇报，并负责与招标人沟通协调。</w:t>
      </w:r>
    </w:p>
    <w:p>
      <w:pPr>
        <w:spacing w:line="360" w:lineRule="auto" w:before="0" w:after="0"/>
        <w:ind w:firstLine="420"/>
      </w:pPr>
      <w:r>
        <w:t>2. **现场负责人**：负责现场作业的具体实施，包括垃圾收集、运输和处置等。现场负责人将直接向项目经理汇报，并负责与作业人员沟通协调。</w:t>
      </w:r>
    </w:p>
    <w:p>
      <w:pPr>
        <w:spacing w:line="360" w:lineRule="auto" w:before="0" w:after="0"/>
        <w:ind w:firstLine="420"/>
      </w:pPr>
      <w:r>
        <w:t>3. **作业人员**：负责具体的垃圾收集和运输工作。作业人员将按照现场负责人的安排进行作业，并确保作业质量和安全。</w:t>
      </w:r>
    </w:p>
    <w:p>
      <w:pPr>
        <w:spacing w:line="360" w:lineRule="auto" w:before="0" w:after="0"/>
        <w:ind w:firstLine="420"/>
      </w:pPr>
      <w:r>
        <w:t>4. **安全员**：负责现场作业的安全管理，确保作业人员的安全和设备的完好。安全员将直接向现场负责人汇报，并负责与作业人员沟通协调。</w:t>
      </w:r>
    </w:p>
    <w:p>
      <w:pPr>
        <w:spacing w:line="360" w:lineRule="auto" w:before="0" w:after="0"/>
        <w:ind w:firstLine="420"/>
      </w:pPr>
      <w:r>
        <w:t>5. **质量检查员**：负责现场作业的质量检查，确保作业符合招标人的要求和标准。质量检查员将直接向现场负责人汇报，并负责与作业人员沟通协调。</w:t>
      </w:r>
    </w:p>
    <w:p>
      <w:pPr>
        <w:spacing w:line="360" w:lineRule="auto" w:before="0" w:after="0"/>
        <w:ind w:firstLine="420"/>
      </w:pPr>
      <w:r>
        <w:t>**三、质量管理措施**</w:t>
      </w:r>
    </w:p>
    <w:p>
      <w:pPr>
        <w:spacing w:line="360" w:lineRule="auto" w:before="0" w:after="0"/>
        <w:ind w:firstLine="420"/>
      </w:pPr>
      <w:r>
        <w:t>1. **建立健全的质量保证体系**：公司将建立健全的质量保证体系，包括质量管理制度、质量标准、质量检查和反馈机制等，确保作业质量符合招标人的要求和标准。</w:t>
      </w:r>
    </w:p>
    <w:p>
      <w:pPr>
        <w:spacing w:line="360" w:lineRule="auto" w:before="0" w:after="0"/>
        <w:ind w:firstLine="420"/>
      </w:pPr>
      <w:r>
        <w:t>2. **质量控制关键点描述**：公司将明确垃圾收集、运输和处置等关键环节的质量控制点，并制定相应的操作规程和检查标准，确保作业质量符合招标人的要求和标准。</w:t>
      </w:r>
    </w:p>
    <w:p>
      <w:pPr>
        <w:spacing w:line="360" w:lineRule="auto" w:before="0" w:after="0"/>
        <w:ind w:firstLine="420"/>
      </w:pPr>
      <w:r>
        <w:t>3. **质量管控流程**：公司将建立质量管控流程，包括作业前的准备、作业中的检查和作业后的反馈等，确保作业质量符合招标人的要求和标准。</w:t>
      </w:r>
    </w:p>
    <w:p>
      <w:pPr>
        <w:spacing w:line="360" w:lineRule="auto" w:before="0" w:after="0"/>
        <w:ind w:firstLine="420"/>
      </w:pPr>
      <w:r>
        <w:t>4. **质量标准符合招标人验收标准**：公司将按照招标人的验收标准进行作业，并确保作业质量符合招标人的要求和标准。</w:t>
      </w:r>
    </w:p>
    <w:p>
      <w:pPr>
        <w:spacing w:line="360" w:lineRule="auto" w:before="0" w:after="0"/>
        <w:ind w:firstLine="420"/>
      </w:pPr>
      <w:r>
        <w:t>**四、安全生产和文明服务保障措施**</w:t>
      </w:r>
    </w:p>
    <w:p>
      <w:pPr>
        <w:spacing w:line="360" w:lineRule="auto" w:before="0" w:after="0"/>
        <w:ind w:firstLine="420"/>
      </w:pPr>
      <w:r>
        <w:t>1. **安全生产管理制度**：公司将建立安全生产管理制度，包括安全生产责任制、安全生产操作规程、安全生产检查和反馈机制等，确保作业安全符合招标人的要求和标准。</w:t>
      </w:r>
    </w:p>
    <w:p>
      <w:pPr>
        <w:spacing w:line="360" w:lineRule="auto" w:before="0" w:after="0"/>
        <w:ind w:firstLine="420"/>
      </w:pPr>
      <w:r>
        <w:t>2. **安全服务流程**：公司将明确垃圾收集、运输和处置等环节的安全服务流程，并制定相应的操作规程和检查标准，确保作业安全符合招标人的要求和标准。</w:t>
      </w:r>
    </w:p>
    <w:p>
      <w:pPr>
        <w:spacing w:line="360" w:lineRule="auto" w:before="0" w:after="0"/>
        <w:ind w:firstLine="420"/>
      </w:pPr>
      <w:r>
        <w:t>3. **安全生产组织机构图**：公司将建立安全生产组织机构图，明确各岗位的安全职责和权限，确保作业安全符合招标人的要求和标准。</w:t>
      </w:r>
    </w:p>
    <w:p>
      <w:pPr>
        <w:spacing w:line="360" w:lineRule="auto" w:before="0" w:after="0"/>
        <w:ind w:firstLine="420"/>
      </w:pPr>
      <w:r>
        <w:t>4. **安全文明服务实施保障措施**：公司将采取一系列安全文明服务实施保障措施，包括安全培训、安全检查、安全奖惩等，确保作业安全符合招标人的要求和标准。</w:t>
      </w:r>
    </w:p>
    <w:p>
      <w:pPr>
        <w:spacing w:line="360" w:lineRule="auto" w:before="0" w:after="0"/>
        <w:ind w:firstLine="420"/>
      </w:pPr>
      <w:r>
        <w:t>**五、服务进度保障措施**</w:t>
      </w:r>
    </w:p>
    <w:p>
      <w:pPr>
        <w:spacing w:line="360" w:lineRule="auto" w:before="0" w:after="0"/>
        <w:ind w:firstLine="420"/>
      </w:pPr>
      <w:r>
        <w:t>1. **服务进度计划图**：公司将编制服务进度计划图，明确各阶段的服务内容和时间节点，确保服务进度符合招标人的要求和标准。</w:t>
      </w:r>
    </w:p>
    <w:p>
      <w:pPr>
        <w:spacing w:line="360" w:lineRule="auto" w:before="0" w:after="0"/>
        <w:ind w:firstLine="420"/>
      </w:pPr>
      <w:r>
        <w:t>2. **服务进度保证措施**：公司将采取一系列服务进度保证措施，包括资源配置、进度检查和反馈机制等，确保服务进度符合招标人的要求和标准。</w:t>
      </w:r>
    </w:p>
    <w:p>
      <w:pPr>
        <w:spacing w:line="360" w:lineRule="auto" w:before="0" w:after="0"/>
        <w:ind w:firstLine="420"/>
      </w:pPr>
      <w:r>
        <w:t>**六、项目难点及特点分析和应对措施**</w:t>
      </w:r>
    </w:p>
    <w:p>
      <w:pPr>
        <w:spacing w:line="360" w:lineRule="auto" w:before="0" w:after="0"/>
        <w:ind w:firstLine="420"/>
      </w:pPr>
      <w:r>
        <w:t>1. **过程中遇到阻碍**：公司将分析可能遇到的阻碍，并制定相应的应对措施，确保项目顺利进行。</w:t>
      </w:r>
    </w:p>
    <w:p>
      <w:pPr>
        <w:spacing w:line="360" w:lineRule="auto" w:before="0" w:after="0"/>
        <w:ind w:firstLine="420"/>
      </w:pPr>
      <w:r>
        <w:t>2. **现场环境复杂情况**：公司将分析现场环境的复杂情况，并制定相应的应对措施，确保项目顺利进行。</w:t>
      </w:r>
    </w:p>
    <w:p>
      <w:pPr>
        <w:spacing w:line="360" w:lineRule="auto" w:before="0" w:after="0"/>
        <w:ind w:firstLine="420"/>
      </w:pPr>
      <w:r>
        <w:t>3. **针对现场遇到的问题解决措施**：公司将针对现场遇到的问题，制定相应的解决措施，确保项目顺利进行。</w:t>
      </w:r>
    </w:p>
    <w:p>
      <w:pPr>
        <w:spacing w:line="360" w:lineRule="auto" w:before="0" w:after="0"/>
        <w:ind w:firstLine="420"/>
      </w:pPr>
      <w:r>
        <w:t>**七、应急处理保障机制**</w:t>
      </w:r>
    </w:p>
    <w:p>
      <w:pPr>
        <w:spacing w:line="360" w:lineRule="auto" w:before="0" w:after="0"/>
        <w:ind w:firstLine="420"/>
      </w:pPr>
      <w:r>
        <w:t>1. **突发需求的处理机制**：公司将建立突发需求的处理机制，确保能够及时响应招标人的需求。</w:t>
      </w:r>
    </w:p>
    <w:p>
      <w:pPr>
        <w:spacing w:line="360" w:lineRule="auto" w:before="0" w:after="0"/>
        <w:ind w:firstLine="420"/>
      </w:pPr>
      <w:r>
        <w:t>2. **系统障碍的解决方案**：公司将建立系统障碍的解决方案，确保能够及时解决系统障碍。</w:t>
      </w:r>
    </w:p>
    <w:p>
      <w:pPr>
        <w:spacing w:line="360" w:lineRule="auto" w:before="0" w:after="0"/>
        <w:ind w:firstLine="420"/>
      </w:pPr>
      <w:r>
        <w:t>3. **多项目并行的解决方案**：公司将建立多项目并行的解决方案，确保能够同时处理多个项目。</w:t>
      </w:r>
    </w:p>
    <w:p>
      <w:pPr>
        <w:spacing w:line="360" w:lineRule="auto" w:before="0" w:after="0"/>
        <w:ind w:firstLine="420"/>
      </w:pPr>
      <w:r>
        <w:t>4. **时间周期紧的解决方案**：公司将建立时间周期紧的解决方案，确保能够按时完成项目。</w:t>
      </w:r>
    </w:p>
    <w:p>
      <w:pPr>
        <w:spacing w:line="360" w:lineRule="auto" w:before="0" w:after="0"/>
        <w:ind w:firstLine="420"/>
      </w:pPr>
      <w:r>
        <w:t>5. **夜间服务的解决方案**：公司将建立夜间服务的解决方案，确保能够满足招标人的夜间服务需求。</w:t>
      </w:r>
    </w:p>
    <w:p>
      <w:pPr>
        <w:spacing w:line="360" w:lineRule="auto" w:before="0" w:after="0"/>
        <w:ind w:firstLine="420"/>
      </w:pPr>
      <w:r>
        <w:t>**八、作业规范**</w:t>
      </w:r>
    </w:p>
    <w:p>
      <w:pPr>
        <w:spacing w:line="360" w:lineRule="auto" w:before="0" w:after="0"/>
        <w:ind w:firstLine="420"/>
      </w:pPr>
      <w:r>
        <w:t>1. **垃圾收集的作业规范**：公司将制定垃圾收集的作业规范，确保作业符合招标人的要求和标准。</w:t>
      </w:r>
    </w:p>
    <w:p>
      <w:pPr>
        <w:spacing w:line="360" w:lineRule="auto" w:before="0" w:after="0"/>
        <w:ind w:firstLine="420"/>
      </w:pPr>
      <w:r>
        <w:t>2. **垃圾收集车的作业规范**：公司将制定垃圾收集车的作业规范，确保作业符合招标人的要求和标准。</w:t>
      </w:r>
    </w:p>
    <w:p>
      <w:pPr>
        <w:spacing w:line="360" w:lineRule="auto" w:before="0" w:after="0"/>
        <w:ind w:firstLine="420"/>
      </w:pPr>
      <w:r>
        <w:t>3. **垃圾收集站的作业规范**：公司将制定垃圾收集站的作业规范</w:t>
      </w:r>
    </w:p>
    <w:p>
      <w:pPr>
        <w:pStyle w:val="Heading3"/>
        <w:spacing w:line="360" w:lineRule="auto" w:before="0" w:after="0"/>
        <w:ind w:firstLine="420"/>
      </w:pPr>
      <w:r>
        <w:t>作业流程</w:t>
      </w:r>
    </w:p>
    <w:p>
      <w:pPr>
        <w:spacing w:line="360" w:lineRule="auto" w:before="0" w:after="0"/>
        <w:ind w:firstLine="420"/>
      </w:pPr>
      <w:r>
        <w:t>**沈阳顺鑫源运输服务有限公司作业流程方案**</w:t>
      </w:r>
    </w:p>
    <w:p>
      <w:pPr>
        <w:spacing w:line="360" w:lineRule="auto" w:before="0" w:after="0"/>
        <w:ind w:firstLine="420"/>
      </w:pPr>
      <w:r>
        <w:t>**一、项目概述**</w:t>
      </w:r>
    </w:p>
    <w:p>
      <w:pPr>
        <w:spacing w:line="360" w:lineRule="auto" w:before="0" w:after="0"/>
        <w:ind w:firstLine="420"/>
      </w:pPr>
      <w:r>
        <w:t>沈阳顺鑫源运输服务有限公司（以下简称“公司”）作为一家专业的运输服务企业，致力于为客户提供高效、优质的运输服务。本次投标项目为沈采矿区6274户居民生活及生产垃圾清运服务，项目预估金额为722,100.00元（含税），服务地点由招标人指定，服务期为2025年01月01日至2025年12月31日，质量要求为合格。</w:t>
      </w:r>
    </w:p>
    <w:p>
      <w:pPr>
        <w:spacing w:line="360" w:lineRule="auto" w:before="0" w:after="0"/>
        <w:ind w:firstLine="420"/>
      </w:pPr>
      <w:r>
        <w:t>**二、作业流程设计**</w:t>
      </w:r>
    </w:p>
    <w:p>
      <w:pPr>
        <w:spacing w:line="360" w:lineRule="auto" w:before="0" w:after="0"/>
        <w:ind w:firstLine="420"/>
      </w:pPr>
      <w:r>
        <w:t>为确保项目顺利进行，公司制定了详细的作业流程，具体如下：</w:t>
      </w:r>
    </w:p>
    <w:p>
      <w:pPr>
        <w:spacing w:line="360" w:lineRule="auto" w:before="0" w:after="0"/>
        <w:ind w:firstLine="420"/>
      </w:pPr>
      <w:r>
        <w:t>**1. 前期准备阶段**</w:t>
      </w:r>
    </w:p>
    <w:p>
      <w:pPr>
        <w:spacing w:line="360" w:lineRule="auto" w:before="0" w:after="0"/>
        <w:ind w:firstLine="420"/>
      </w:pPr>
      <w:r>
        <w:t>（1）中标后，公司将与招标人签订合同，明确双方的权利和义务。</w:t>
      </w:r>
    </w:p>
    <w:p>
      <w:pPr>
        <w:spacing w:line="360" w:lineRule="auto" w:before="0" w:after="0"/>
        <w:ind w:firstLine="420"/>
      </w:pPr>
      <w:r>
        <w:t>（2）公司将对项目进行详细调研，了解服务地点、服务内容及服务要求。</w:t>
      </w:r>
    </w:p>
    <w:p>
      <w:pPr>
        <w:spacing w:line="360" w:lineRule="auto" w:before="0" w:after="0"/>
        <w:ind w:firstLine="420"/>
      </w:pPr>
      <w:r>
        <w:t>（3）根据调研结果，公司制定详细的作业计划，包括人员配备、机械配备、作业时间等。</w:t>
      </w:r>
    </w:p>
    <w:p>
      <w:pPr>
        <w:spacing w:line="360" w:lineRule="auto" w:before="0" w:after="0"/>
        <w:ind w:firstLine="420"/>
      </w:pPr>
      <w:r>
        <w:t>**2. 作业实施阶段**</w:t>
      </w:r>
    </w:p>
    <w:p>
      <w:pPr>
        <w:spacing w:line="360" w:lineRule="auto" w:before="0" w:after="0"/>
        <w:ind w:firstLine="420"/>
      </w:pPr>
      <w:r>
        <w:t>（1）公司安排专业人员进行垃圾收集，确保垃圾收集的作业规范。</w:t>
      </w:r>
    </w:p>
    <w:p>
      <w:pPr>
        <w:spacing w:line="360" w:lineRule="auto" w:before="0" w:after="0"/>
        <w:ind w:firstLine="420"/>
      </w:pPr>
      <w:r>
        <w:t>（2）公司配备专业的垃圾收集车，确保垃圾收集车的作业规范。</w:t>
      </w:r>
    </w:p>
    <w:p>
      <w:pPr>
        <w:spacing w:line="360" w:lineRule="auto" w:before="0" w:after="0"/>
        <w:ind w:firstLine="420"/>
      </w:pPr>
      <w:r>
        <w:t>（3）公司建立垃圾收集站，确保垃圾收集站的作业规范。</w:t>
      </w:r>
    </w:p>
    <w:p>
      <w:pPr>
        <w:spacing w:line="360" w:lineRule="auto" w:before="0" w:after="0"/>
        <w:ind w:firstLine="420"/>
      </w:pPr>
      <w:r>
        <w:t>（4）公司安排专业人员进行垃圾清运，确保垃圾清运的作业规范。</w:t>
      </w:r>
    </w:p>
    <w:p>
      <w:pPr>
        <w:spacing w:line="360" w:lineRule="auto" w:before="0" w:after="0"/>
        <w:ind w:firstLine="420"/>
      </w:pPr>
      <w:r>
        <w:t>（5）公司配备专业的垃圾清运车，确保垃圾清运车的作业规范。</w:t>
      </w:r>
    </w:p>
    <w:p>
      <w:pPr>
        <w:spacing w:line="360" w:lineRule="auto" w:before="0" w:after="0"/>
        <w:ind w:firstLine="420"/>
      </w:pPr>
      <w:r>
        <w:t>（6）公司建立垃圾清运站，确保垃圾清运站的作业规范。</w:t>
      </w:r>
    </w:p>
    <w:p>
      <w:pPr>
        <w:spacing w:line="360" w:lineRule="auto" w:before="0" w:after="0"/>
        <w:ind w:firstLine="420"/>
      </w:pPr>
      <w:r>
        <w:t>**3. 作业监督阶段**</w:t>
      </w:r>
    </w:p>
    <w:p>
      <w:pPr>
        <w:spacing w:line="360" w:lineRule="auto" w:before="0" w:after="0"/>
        <w:ind w:firstLine="420"/>
      </w:pPr>
      <w:r>
        <w:t>（1）公司安排专人进行作业监督，确保作业质量符合要求。</w:t>
      </w:r>
    </w:p>
    <w:p>
      <w:pPr>
        <w:spacing w:line="360" w:lineRule="auto" w:before="0" w:after="0"/>
        <w:ind w:firstLine="420"/>
      </w:pPr>
      <w:r>
        <w:t>（2）公司建立作业监督机制，对作业过程进行实时监控。</w:t>
      </w:r>
    </w:p>
    <w:p>
      <w:pPr>
        <w:spacing w:line="360" w:lineRule="auto" w:before="0" w:after="0"/>
        <w:ind w:firstLine="420"/>
      </w:pPr>
      <w:r>
        <w:t>（3）公司对作业人员进行培训，提高作业人员的业务水平。</w:t>
      </w:r>
    </w:p>
    <w:p>
      <w:pPr>
        <w:spacing w:line="360" w:lineRule="auto" w:before="0" w:after="0"/>
        <w:ind w:firstLine="420"/>
      </w:pPr>
      <w:r>
        <w:t>**4. 作业总结阶段**</w:t>
      </w:r>
    </w:p>
    <w:p>
      <w:pPr>
        <w:spacing w:line="360" w:lineRule="auto" w:before="0" w:after="0"/>
        <w:ind w:firstLine="420"/>
      </w:pPr>
      <w:r>
        <w:t>（1）公司对作业过程进行总结，分析存在的问题和不足。</w:t>
      </w:r>
    </w:p>
    <w:p>
      <w:pPr>
        <w:spacing w:line="360" w:lineRule="auto" w:before="0" w:after="0"/>
        <w:ind w:firstLine="420"/>
      </w:pPr>
      <w:r>
        <w:t>（2）公司制定改进措施，提高作业质量和效率。</w:t>
      </w:r>
    </w:p>
    <w:p>
      <w:pPr>
        <w:spacing w:line="360" w:lineRule="auto" w:before="0" w:after="0"/>
        <w:ind w:firstLine="420"/>
      </w:pPr>
      <w:r>
        <w:t>**三、作业流程保障措施**</w:t>
      </w:r>
    </w:p>
    <w:p>
      <w:pPr>
        <w:spacing w:line="360" w:lineRule="auto" w:before="0" w:after="0"/>
        <w:ind w:firstLine="420"/>
      </w:pPr>
      <w:r>
        <w:t>为确保作业流程的顺利进行，公司制定了以下保障措施：</w:t>
      </w:r>
    </w:p>
    <w:p>
      <w:pPr>
        <w:spacing w:line="360" w:lineRule="auto" w:before="0" w:after="0"/>
        <w:ind w:firstLine="420"/>
      </w:pPr>
      <w:r>
        <w:t>**1. 质量管理措施**</w:t>
      </w:r>
    </w:p>
    <w:p>
      <w:pPr>
        <w:spacing w:line="360" w:lineRule="auto" w:before="0" w:after="0"/>
        <w:ind w:firstLine="420"/>
      </w:pPr>
      <w:r>
        <w:t>（1）建立健全的质量保证体系，确保作业质量符合招标人验收标准。</w:t>
      </w:r>
    </w:p>
    <w:p>
      <w:pPr>
        <w:spacing w:line="360" w:lineRule="auto" w:before="0" w:after="0"/>
        <w:ind w:firstLine="420"/>
      </w:pPr>
      <w:r>
        <w:t>（2）设置质量控制关键点，对作业过程进行实时监控。</w:t>
      </w:r>
    </w:p>
    <w:p>
      <w:pPr>
        <w:spacing w:line="360" w:lineRule="auto" w:before="0" w:after="0"/>
        <w:ind w:firstLine="420"/>
      </w:pPr>
      <w:r>
        <w:t>（3）建立质量管控流程，确保作业质量符合相关验收标准。</w:t>
      </w:r>
    </w:p>
    <w:p>
      <w:pPr>
        <w:spacing w:line="360" w:lineRule="auto" w:before="0" w:after="0"/>
        <w:ind w:firstLine="420"/>
      </w:pPr>
      <w:r>
        <w:t>**2. 安全生产和文明服务保障措施**</w:t>
      </w:r>
    </w:p>
    <w:p>
      <w:pPr>
        <w:spacing w:line="360" w:lineRule="auto" w:before="0" w:after="0"/>
        <w:ind w:firstLine="420"/>
      </w:pPr>
      <w:r>
        <w:t>（1）建立安全生产管理制度，确保作业人员的安全。</w:t>
      </w:r>
    </w:p>
    <w:p>
      <w:pPr>
        <w:spacing w:line="360" w:lineRule="auto" w:before="0" w:after="0"/>
        <w:ind w:firstLine="420"/>
      </w:pPr>
      <w:r>
        <w:t>（2）制定安全服务流程，确保作业过程的顺利进行。</w:t>
      </w:r>
    </w:p>
    <w:p>
      <w:pPr>
        <w:spacing w:line="360" w:lineRule="auto" w:before="0" w:after="0"/>
        <w:ind w:firstLine="420"/>
      </w:pPr>
      <w:r>
        <w:t>（3）建立安全生产组织机构图，明确作业人员的职责。</w:t>
      </w:r>
    </w:p>
    <w:p>
      <w:pPr>
        <w:spacing w:line="360" w:lineRule="auto" w:before="0" w:after="0"/>
        <w:ind w:firstLine="420"/>
      </w:pPr>
      <w:r>
        <w:t>（4）制定安全文明服务实施保障措施，确保作业过程的顺利进行。</w:t>
      </w:r>
    </w:p>
    <w:p>
      <w:pPr>
        <w:spacing w:line="360" w:lineRule="auto" w:before="0" w:after="0"/>
        <w:ind w:firstLine="420"/>
      </w:pPr>
      <w:r>
        <w:t>**3. 服务进度保障措施**</w:t>
      </w:r>
    </w:p>
    <w:p>
      <w:pPr>
        <w:spacing w:line="360" w:lineRule="auto" w:before="0" w:after="0"/>
        <w:ind w:firstLine="420"/>
      </w:pPr>
      <w:r>
        <w:t>（1）编制完善的总体进度图，确保作业进度符合项目需求。</w:t>
      </w:r>
    </w:p>
    <w:p>
      <w:pPr>
        <w:spacing w:line="360" w:lineRule="auto" w:before="0" w:after="0"/>
        <w:ind w:firstLine="420"/>
      </w:pPr>
      <w:r>
        <w:t>（2）制定详细的服务进度保证措施，确保作业进度符合项目需求。</w:t>
      </w:r>
    </w:p>
    <w:p>
      <w:pPr>
        <w:spacing w:line="360" w:lineRule="auto" w:before="0" w:after="0"/>
        <w:ind w:firstLine="420"/>
      </w:pPr>
      <w:r>
        <w:t>**4. 项目难点及特点分析和应对措施**</w:t>
      </w:r>
    </w:p>
    <w:p>
      <w:pPr>
        <w:spacing w:line="360" w:lineRule="auto" w:before="0" w:after="0"/>
        <w:ind w:firstLine="420"/>
      </w:pPr>
      <w:r>
        <w:t>（1）分析过程中可能遇到的阻碍，制定相应的应对措施。</w:t>
      </w:r>
    </w:p>
    <w:p>
      <w:pPr>
        <w:spacing w:line="360" w:lineRule="auto" w:before="0" w:after="0"/>
        <w:ind w:firstLine="420"/>
      </w:pPr>
      <w:r>
        <w:t>（2）分析现场环境复杂情况，制定相应的应对措施。</w:t>
      </w:r>
    </w:p>
    <w:p>
      <w:pPr>
        <w:spacing w:line="360" w:lineRule="auto" w:before="0" w:after="0"/>
        <w:ind w:firstLine="420"/>
      </w:pPr>
      <w:r>
        <w:t>（3）针对现场遇到的问题，制定相应的解决措施。</w:t>
      </w:r>
    </w:p>
    <w:p>
      <w:pPr>
        <w:spacing w:line="360" w:lineRule="auto" w:before="0" w:after="0"/>
        <w:ind w:firstLine="420"/>
      </w:pPr>
      <w:r>
        <w:t>**5. 应急处理保障机制**</w:t>
      </w:r>
    </w:p>
    <w:p>
      <w:pPr>
        <w:spacing w:line="360" w:lineRule="auto" w:before="0" w:after="0"/>
        <w:ind w:firstLine="420"/>
      </w:pPr>
      <w:r>
        <w:t>（1）制定突发需求的处理机制，确保作业过程的顺利进行。</w:t>
      </w:r>
    </w:p>
    <w:p>
      <w:pPr>
        <w:spacing w:line="360" w:lineRule="auto" w:before="0" w:after="0"/>
        <w:ind w:firstLine="420"/>
      </w:pPr>
      <w:r>
        <w:t>（2）制定系统障碍的解决方案，确保作业过程的顺利进行。</w:t>
      </w:r>
    </w:p>
    <w:p>
      <w:pPr>
        <w:spacing w:line="360" w:lineRule="auto" w:before="0" w:after="0"/>
        <w:ind w:firstLine="420"/>
      </w:pPr>
      <w:r>
        <w:t>（3）制定多项目并行的解决方案，确保作业过程的顺利进行。</w:t>
      </w:r>
    </w:p>
    <w:p>
      <w:pPr>
        <w:spacing w:line="360" w:lineRule="auto" w:before="0" w:after="0"/>
        <w:ind w:firstLine="420"/>
      </w:pPr>
      <w:r>
        <w:t>（4）制定时间周期紧的解决方案，确保作业过程的顺利进行。</w:t>
      </w:r>
    </w:p>
    <w:p>
      <w:pPr>
        <w:spacing w:line="360" w:lineRule="auto" w:before="0" w:after="0"/>
        <w:ind w:firstLine="420"/>
      </w:pPr>
      <w:r>
        <w:t>（5）制定夜间服务的解决方案，确保作业过程的顺利进行。</w:t>
      </w:r>
    </w:p>
    <w:p>
      <w:pPr>
        <w:spacing w:line="360" w:lineRule="auto" w:before="0" w:after="0"/>
        <w:ind w:firstLine="420"/>
      </w:pPr>
      <w:r>
        <w:t>**6. 作业规范**</w:t>
      </w:r>
    </w:p>
    <w:p>
      <w:pPr>
        <w:spacing w:line="360" w:lineRule="auto" w:before="0" w:after="0"/>
        <w:ind w:firstLine="420"/>
      </w:pPr>
      <w:r>
        <w:t>（1）制定垃圾收集的作业规范，确保作业过程的顺利进行。</w:t>
      </w:r>
    </w:p>
    <w:p>
      <w:pPr>
        <w:spacing w:line="360" w:lineRule="auto" w:before="0" w:after="0"/>
        <w:ind w:firstLine="420"/>
      </w:pPr>
      <w:r>
        <w:t>（2）制定垃圾收集车的作业规范，确保作业过程的顺利进行。</w:t>
      </w:r>
    </w:p>
    <w:p>
      <w:pPr>
        <w:spacing w:line="360" w:lineRule="auto" w:before="0" w:after="0"/>
        <w:ind w:firstLine="420"/>
      </w:pPr>
      <w:r>
        <w:t>（3）制定垃圾收集站的作业规范，确保作业过程的顺利进行。</w:t>
      </w:r>
    </w:p>
    <w:p>
      <w:pPr>
        <w:spacing w:line="360" w:lineRule="auto" w:before="0" w:after="0"/>
        <w:ind w:firstLine="420"/>
      </w:pPr>
      <w:r>
        <w:t>**7. 资源配备计划**</w:t>
      </w:r>
    </w:p>
    <w:p>
      <w:pPr>
        <w:spacing w:line="360" w:lineRule="auto" w:before="0" w:after="0"/>
        <w:ind w:firstLine="420"/>
      </w:pPr>
      <w:r>
        <w:t>（1）制定劳动力配备计划，确保作业过程的顺利进行。</w:t>
      </w:r>
    </w:p>
    <w:p>
      <w:pPr>
        <w:spacing w:line="360" w:lineRule="auto" w:before="0" w:after="0"/>
        <w:ind w:firstLine="420"/>
      </w:pPr>
      <w:r>
        <w:t>（2）制定服务用机械配备计划，确保作业过程的顺利进行。</w:t>
      </w:r>
    </w:p>
    <w:p>
      <w:pPr>
        <w:spacing w:line="360" w:lineRule="auto" w:before="0" w:after="0"/>
        <w:ind w:firstLine="420"/>
      </w:pPr>
      <w:r>
        <w:t>**四、总结**</w:t>
      </w:r>
    </w:p>
    <w:p>
      <w:pPr>
        <w:spacing w:line="360" w:lineRule="auto" w:before="0" w:after="0"/>
        <w:ind w:firstLine="420"/>
      </w:pPr>
      <w:r>
        <w:t>沈阳顺鑫源运输服务有限公司将严格按照上述作业流程进行作业，确保作业质量符合招标人验收标准。同时，公司将不断总结经验，改进作业流程，提高作业质量和效率，为客户提供更加优质的服务。</w:t>
      </w:r>
    </w:p>
    <w:p>
      <w:pPr>
        <w:pStyle w:val="Heading4"/>
        <w:spacing w:line="360" w:lineRule="auto" w:before="0" w:after="0"/>
        <w:ind w:firstLine="420"/>
      </w:pPr>
      <w:r>
        <w:t xml:space="preserve"> 垃圾收集前的准备</w:t>
      </w:r>
    </w:p>
    <w:p>
      <w:pPr>
        <w:spacing w:line="360" w:lineRule="auto" w:before="0" w:after="0"/>
        <w:ind w:firstLine="420"/>
      </w:pPr>
      <w:r>
        <w:t>### 垃圾收集前的准备方案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将参与沈采矿区6274户居民生活及生产垃圾清运服务的招标。该项目旨在为沈采矿区的居民提供高效、环保的垃圾清运服务，确保矿区环境整洁，提升居民生活质量。</w:t>
      </w:r>
    </w:p>
    <w:p>
      <w:pPr>
        <w:spacing w:line="360" w:lineRule="auto" w:before="0" w:after="0"/>
        <w:ind w:firstLine="420"/>
      </w:pPr>
      <w:r>
        <w:t>#### 二、项目目标</w:t>
      </w:r>
    </w:p>
    <w:p>
      <w:pPr>
        <w:spacing w:line="360" w:lineRule="auto" w:before="0" w:after="0"/>
        <w:ind w:firstLine="420"/>
      </w:pPr>
      <w:r>
        <w:t>1. **质量目标**：确保垃圾清运服务质量合格，符合国家及行业相关验收标准。</w:t>
      </w:r>
    </w:p>
    <w:p>
      <w:pPr>
        <w:spacing w:line="360" w:lineRule="auto" w:before="0" w:after="0"/>
        <w:ind w:firstLine="420"/>
      </w:pPr>
      <w:r>
        <w:t>2. **效率目标**：按时完成垃圾清运任务，确保服务期内无重大延误。</w:t>
      </w:r>
    </w:p>
    <w:p>
      <w:pPr>
        <w:spacing w:line="360" w:lineRule="auto" w:before="0" w:after="0"/>
        <w:ind w:firstLine="420"/>
      </w:pPr>
      <w:r>
        <w:t>3. **安全目标**：保障服务过程中无安全事故发生，确保服务人员及居民安全。</w:t>
      </w:r>
    </w:p>
    <w:p>
      <w:pPr>
        <w:spacing w:line="360" w:lineRule="auto" w:before="0" w:after="0"/>
        <w:ind w:firstLine="420"/>
      </w:pPr>
      <w:r>
        <w:t>4. **环保目标**：减少垃圾对环境的污染，实现垃圾的无害化处理。</w:t>
      </w:r>
    </w:p>
    <w:p>
      <w:pPr>
        <w:spacing w:line="360" w:lineRule="auto" w:before="0" w:after="0"/>
        <w:ind w:firstLine="420"/>
      </w:pPr>
      <w:r>
        <w:t>#### 三、准备工作</w:t>
      </w:r>
    </w:p>
    <w:p>
      <w:pPr>
        <w:spacing w:line="360" w:lineRule="auto" w:before="0" w:after="0"/>
        <w:ind w:firstLine="420"/>
      </w:pPr>
      <w:r>
        <w:t>##### 1. 人员配备</w:t>
      </w:r>
    </w:p>
    <w:p>
      <w:pPr>
        <w:spacing w:line="360" w:lineRule="auto" w:before="0" w:after="0"/>
        <w:ind w:firstLine="420"/>
      </w:pPr>
      <w:r>
        <w:t>公司将根据项目需求，配备足够数量的专业垃圾清运人员。所有人员均需经过专业培训，具备垃圾清运的相关知识和技能。此外，公司还将设立现场负责人，负责协调和管理垃圾清运工作。</w:t>
      </w:r>
    </w:p>
    <w:p>
      <w:pPr>
        <w:spacing w:line="360" w:lineRule="auto" w:before="0" w:after="0"/>
        <w:ind w:firstLine="420"/>
      </w:pPr>
      <w:r>
        <w:t>##### 2. 设备准备</w:t>
      </w:r>
    </w:p>
    <w:p>
      <w:pPr>
        <w:spacing w:line="360" w:lineRule="auto" w:before="0" w:after="0"/>
        <w:ind w:firstLine="420"/>
      </w:pPr>
      <w:r>
        <w:t>公司将提供足够数量的垃圾收集车和垃圾收集站，确保垃圾清运工作的顺利进行。所有设备均需经过严格检查，确保其处于良好状态，能够满足项目需求。</w:t>
      </w:r>
    </w:p>
    <w:p>
      <w:pPr>
        <w:spacing w:line="360" w:lineRule="auto" w:before="0" w:after="0"/>
        <w:ind w:firstLine="420"/>
      </w:pPr>
      <w:r>
        <w:t>##### 3. 作业规范</w:t>
      </w:r>
    </w:p>
    <w:p>
      <w:pPr>
        <w:spacing w:line="360" w:lineRule="auto" w:before="0" w:after="0"/>
        <w:ind w:firstLine="420"/>
      </w:pPr>
      <w:r>
        <w:t>公司将制定详细的垃圾收集作业规范，包括垃圾收集车的作业规范、垃圾收集站的作业规范等。这些规范将确保垃圾清运工作的有序进行，减少对居民生活的影响。</w:t>
      </w:r>
    </w:p>
    <w:p>
      <w:pPr>
        <w:spacing w:line="360" w:lineRule="auto" w:before="0" w:after="0"/>
        <w:ind w:firstLine="420"/>
      </w:pPr>
      <w:r>
        <w:t>##### 4. 安全措施</w:t>
      </w:r>
    </w:p>
    <w:p>
      <w:pPr>
        <w:spacing w:line="360" w:lineRule="auto" w:before="0" w:after="0"/>
        <w:ind w:firstLine="420"/>
      </w:pPr>
      <w:r>
        <w:t>公司将制定严格的安全生产管理制度，确保服务过程中的安全。所有服务人员均需佩戴安全帽、反光背心等安全装备，遵守安全操作规程。此外，公司将定期进行安全检查，及时发现并消除安全隐患。</w:t>
      </w:r>
    </w:p>
    <w:p>
      <w:pPr>
        <w:spacing w:line="360" w:lineRule="auto" w:before="0" w:after="0"/>
        <w:ind w:firstLine="420"/>
      </w:pPr>
      <w:r>
        <w:t>##### 5. 应急处理机制</w:t>
      </w:r>
    </w:p>
    <w:p>
      <w:pPr>
        <w:spacing w:line="360" w:lineRule="auto" w:before="0" w:after="0"/>
        <w:ind w:firstLine="420"/>
      </w:pPr>
      <w:r>
        <w:t>公司将制定详细的应急处理机制，包括突发需求的处理机制、系统障碍的解决方案、多项目并行的解决方案、时间周期紧的解决方案、夜间服务的解决方案等。这些机制将确保在遇到突发情况时，能够迅速、有效地进行处理，保障服务工作的顺利进行。</w:t>
      </w:r>
    </w:p>
    <w:p>
      <w:pPr>
        <w:spacing w:line="360" w:lineRule="auto" w:before="0" w:after="0"/>
        <w:ind w:firstLine="420"/>
      </w:pPr>
      <w:r>
        <w:t>##### 6. 资源配备计划</w:t>
      </w:r>
    </w:p>
    <w:p>
      <w:pPr>
        <w:spacing w:line="360" w:lineRule="auto" w:before="0" w:after="0"/>
        <w:ind w:firstLine="420"/>
      </w:pPr>
      <w:r>
        <w:t>公司将制定详细的资源配备计划，包括劳动力配备和服务用机械配备。这些计划将确保资源配备数量充足、进场计划时间明确，与进度完全符合。</w:t>
      </w:r>
    </w:p>
    <w:p>
      <w:pPr>
        <w:spacing w:line="360" w:lineRule="auto" w:before="0" w:after="0"/>
        <w:ind w:firstLine="420"/>
      </w:pPr>
      <w:r>
        <w:t>#### 四、质量保障措施</w:t>
      </w:r>
    </w:p>
    <w:p>
      <w:pPr>
        <w:spacing w:line="360" w:lineRule="auto" w:before="0" w:after="0"/>
        <w:ind w:firstLine="420"/>
      </w:pPr>
      <w:r>
        <w:t>##### 1. 质量管理措施</w:t>
      </w:r>
    </w:p>
    <w:p>
      <w:pPr>
        <w:spacing w:line="360" w:lineRule="auto" w:before="0" w:after="0"/>
        <w:ind w:firstLine="420"/>
      </w:pPr>
      <w:r>
        <w:t>公司将建立健全的质量保证体系，设立质量管理部门，负责监督和管理垃圾清运工作的质量。公司将定期进行质量检查，确保垃圾清运服务质量合格。</w:t>
      </w:r>
    </w:p>
    <w:p>
      <w:pPr>
        <w:spacing w:line="360" w:lineRule="auto" w:before="0" w:after="0"/>
        <w:ind w:firstLine="420"/>
      </w:pPr>
      <w:r>
        <w:t>##### 2. 质量控制关键点描述</w:t>
      </w:r>
    </w:p>
    <w:p>
      <w:pPr>
        <w:spacing w:line="360" w:lineRule="auto" w:before="0" w:after="0"/>
        <w:ind w:firstLine="420"/>
      </w:pPr>
      <w:r>
        <w:t>公司将明确质量控制关键点，包括垃圾收集、运输、处理等环节。公司将制定详细的操作规程，确保每个环节的质量控制。</w:t>
      </w:r>
    </w:p>
    <w:p>
      <w:pPr>
        <w:spacing w:line="360" w:lineRule="auto" w:before="0" w:after="0"/>
        <w:ind w:firstLine="420"/>
      </w:pPr>
      <w:r>
        <w:t>##### 3. 质量管控流程</w:t>
      </w:r>
    </w:p>
    <w:p>
      <w:pPr>
        <w:spacing w:line="360" w:lineRule="auto" w:before="0" w:after="0"/>
        <w:ind w:firstLine="420"/>
      </w:pPr>
      <w:r>
        <w:t>公司将建立完善的质量管控流程，包括质量检查、质量反馈、质量改进等环节。公司将定期进行质量评估，及时发现问题并进行改进。</w:t>
      </w:r>
    </w:p>
    <w:p>
      <w:pPr>
        <w:spacing w:line="360" w:lineRule="auto" w:before="0" w:after="0"/>
        <w:ind w:firstLine="420"/>
      </w:pPr>
      <w:r>
        <w:t>##### 4. 质量标准符合招标人验收标准</w:t>
      </w:r>
    </w:p>
    <w:p>
      <w:pPr>
        <w:spacing w:line="360" w:lineRule="auto" w:before="0" w:after="0"/>
        <w:ind w:firstLine="420"/>
      </w:pPr>
      <w:r>
        <w:t>公司将严格按照招标人验收标准进行垃圾清运工作，确保服务质量符合要求。</w:t>
      </w:r>
    </w:p>
    <w:p>
      <w:pPr>
        <w:spacing w:line="360" w:lineRule="auto" w:before="0" w:after="0"/>
        <w:ind w:firstLine="420"/>
      </w:pPr>
      <w:r>
        <w:t>#### 五、安全生产和文明服务保障措施</w:t>
      </w:r>
    </w:p>
    <w:p>
      <w:pPr>
        <w:spacing w:line="360" w:lineRule="auto" w:before="0" w:after="0"/>
        <w:ind w:firstLine="420"/>
      </w:pPr>
      <w:r>
        <w:t>##### 1. 安全生产管理制度</w:t>
      </w:r>
    </w:p>
    <w:p>
      <w:pPr>
        <w:spacing w:line="360" w:lineRule="auto" w:before="0" w:after="0"/>
        <w:ind w:firstLine="420"/>
      </w:pPr>
      <w:r>
        <w:t>公司将制定严格的安全生产管理制度，确保服务过程中的安全。公司将定期进行安全培训，提高服务人员的安全意识。</w:t>
      </w:r>
    </w:p>
    <w:p>
      <w:pPr>
        <w:spacing w:line="360" w:lineRule="auto" w:before="0" w:after="0"/>
        <w:ind w:firstLine="420"/>
      </w:pPr>
      <w:r>
        <w:t>##### 2. 安全服务流程</w:t>
      </w:r>
    </w:p>
    <w:p>
      <w:pPr>
        <w:spacing w:line="360" w:lineRule="auto" w:before="0" w:after="0"/>
        <w:ind w:firstLine="420"/>
      </w:pPr>
      <w:r>
        <w:t>公司将制定详细的安全服务流程，包括垃圾收集、运输、处理等环节的安全操作规程。公司将定期进行安全检查，确保服务过程中的安全。</w:t>
      </w:r>
    </w:p>
    <w:p>
      <w:pPr>
        <w:spacing w:line="360" w:lineRule="auto" w:before="0" w:after="0"/>
        <w:ind w:firstLine="420"/>
      </w:pPr>
      <w:r>
        <w:t>##### 3. 安全生产组织机构图</w:t>
      </w:r>
    </w:p>
    <w:p>
      <w:pPr>
        <w:spacing w:line="360" w:lineRule="auto" w:before="0" w:after="0"/>
        <w:ind w:firstLine="420"/>
      </w:pPr>
      <w:r>
        <w:t>公司将设立安全生产组织机构，明确各岗位的安全职责。公司将定期进行安全培训，提高服务人员的安全意识。</w:t>
      </w:r>
    </w:p>
    <w:p>
      <w:pPr>
        <w:spacing w:line="360" w:lineRule="auto" w:before="0" w:after="0"/>
        <w:ind w:firstLine="420"/>
      </w:pPr>
      <w:r>
        <w:t>##### 4. 安全文明服务实施保障措施</w:t>
      </w:r>
    </w:p>
    <w:p>
      <w:pPr>
        <w:spacing w:line="360" w:lineRule="auto" w:before="0" w:after="0"/>
        <w:ind w:firstLine="420"/>
      </w:pPr>
      <w:r>
        <w:t>公司将制定详细的安全文明服务实施保障措施，包括服务人员的行为规范、服务过程中的安全措施等。公司将定期进行安全检查，确保服务过程中的安全。</w:t>
      </w:r>
    </w:p>
    <w:p>
      <w:pPr>
        <w:spacing w:line="360" w:lineRule="auto" w:before="0" w:after="0"/>
        <w:ind w:firstLine="420"/>
      </w:pPr>
      <w:r>
        <w:t>#### 六、服务进度保障措施</w:t>
      </w:r>
    </w:p>
    <w:p>
      <w:pPr>
        <w:spacing w:line="360" w:lineRule="auto" w:before="0" w:after="0"/>
        <w:ind w:firstLine="420"/>
      </w:pPr>
      <w:r>
        <w:t>##### 1. 服务进度计划图</w:t>
      </w:r>
    </w:p>
    <w:p>
      <w:pPr>
        <w:spacing w:line="360" w:lineRule="auto" w:before="0" w:after="0"/>
        <w:ind w:firstLine="420"/>
      </w:pPr>
      <w:r>
        <w:t>公司将制定详细的总体进度图，包括垃圾收集、运输、处理等环节的进度安排。公司将定期进行进度检查，确保服务进度符合项目需求。</w:t>
      </w:r>
    </w:p>
    <w:p>
      <w:pPr>
        <w:spacing w:line="360" w:lineRule="auto" w:before="0" w:after="0"/>
        <w:ind w:firstLine="420"/>
      </w:pPr>
      <w:r>
        <w:t>##### 2. 服务进度保证措施</w:t>
      </w:r>
    </w:p>
    <w:p>
      <w:pPr>
        <w:spacing w:line="360" w:lineRule="auto" w:before="0" w:after="0"/>
        <w:ind w:firstLine="420"/>
      </w:pPr>
      <w:r>
        <w:t>公司将制定详细的服务进度保证措施，包括资源配备、人员安排、设备维护等。公司将定期进行进度评估，及时发现问题并进行改进。</w:t>
      </w:r>
    </w:p>
    <w:p>
      <w:pPr>
        <w:spacing w:line="360" w:lineRule="auto" w:before="0" w:after="0"/>
        <w:ind w:firstLine="420"/>
      </w:pPr>
      <w:r>
        <w:t>#### 七、项目难点及特点分析和应对措施</w:t>
      </w:r>
    </w:p>
    <w:p>
      <w:pPr>
        <w:spacing w:line="360" w:lineRule="auto" w:before="0" w:after="0"/>
        <w:ind w:firstLine="420"/>
      </w:pPr>
      <w:r>
        <w:t>##### 1. 过程中遇到阻碍</w:t>
      </w:r>
    </w:p>
    <w:p>
      <w:pPr>
        <w:spacing w:line="360" w:lineRule="auto" w:before="0" w:after="0"/>
        <w:ind w:firstLine="420"/>
      </w:pPr>
      <w:r>
        <w:t>公司将制定详细的应对措施，包括沟通协调、资源调配等。公司将定期进行项目评估，及时发现问题并进行改进。</w:t>
      </w:r>
    </w:p>
    <w:p>
      <w:pPr>
        <w:spacing w:line="360" w:lineRule="auto" w:before="0" w:after="0"/>
        <w:ind w:firstLine="420"/>
      </w:pPr>
      <w:r>
        <w:t>##### 2. 现场环境复杂情况</w:t>
      </w:r>
    </w:p>
    <w:p>
      <w:pPr>
        <w:spacing w:line="360" w:lineRule="auto" w:before="0" w:after="0"/>
        <w:ind w:firstLine="420"/>
      </w:pPr>
      <w:r>
        <w:t>公司将制定详细的应对措施，包括安全防护、环境保护等。公司将定期进行现场检查，确保服务过程中的安全。</w:t>
      </w:r>
    </w:p>
    <w:p>
      <w:pPr>
        <w:spacing w:line="360" w:lineRule="auto" w:before="0" w:after="0"/>
        <w:ind w:firstLine="420"/>
      </w:pPr>
      <w:r>
        <w:t>##### 3. 针对现场遇到的问题解决措施</w:t>
      </w:r>
    </w:p>
    <w:p>
      <w:pPr>
        <w:spacing w:line="360" w:lineRule="auto" w:before="0" w:after="0"/>
        <w:ind w:firstLine="420"/>
      </w:pPr>
      <w:r>
        <w:t>公司将制定详细的应对措施，包括技术措施、组织措施等。公司将定期进行项目评估，及时发现问题并进行改进。</w:t>
      </w:r>
    </w:p>
    <w:p>
      <w:pPr>
        <w:spacing w:line="360" w:lineRule="auto" w:before="0" w:after="0"/>
        <w:ind w:firstLine="420"/>
      </w:pPr>
      <w:r>
        <w:t>#### 八、应急处理保障机制</w:t>
      </w:r>
    </w:p>
    <w:p>
      <w:pPr>
        <w:spacing w:line="360" w:lineRule="auto" w:before="0" w:after="0"/>
        <w:ind w:firstLine="420"/>
      </w:pPr>
      <w:r>
        <w:t>##### 1</w:t>
      </w:r>
    </w:p>
    <w:p>
      <w:pPr>
        <w:pStyle w:val="Heading4"/>
        <w:spacing w:line="360" w:lineRule="auto" w:before="0" w:after="0"/>
        <w:ind w:firstLine="420"/>
      </w:pPr>
      <w:r>
        <w:t xml:space="preserve"> 垃圾收集作业的实施</w:t>
      </w:r>
    </w:p>
    <w:p>
      <w:pPr>
        <w:spacing w:line="360" w:lineRule="auto" w:before="0" w:after="0"/>
        <w:ind w:firstLine="420"/>
      </w:pPr>
      <w:r>
        <w:t>**垃圾收集作业实施方案**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针对沈采矿区6274户居民生活及生产垃圾清运服务项目，特制定本实施方案。本项目旨在为沈采矿区居民提供高效、环保的垃圾清运服务，确保区域环境整洁，提升居民生活质量。</w:t>
      </w:r>
    </w:p>
    <w:p>
      <w:pPr>
        <w:spacing w:line="360" w:lineRule="auto" w:before="0" w:after="0"/>
        <w:ind w:firstLine="420"/>
      </w:pPr>
      <w:r>
        <w:t>**二、项目目标**</w:t>
      </w:r>
    </w:p>
    <w:p>
      <w:pPr>
        <w:spacing w:line="360" w:lineRule="auto" w:before="0" w:after="0"/>
        <w:ind w:firstLine="420"/>
      </w:pPr>
      <w:r>
        <w:t>1. 确保垃圾清运服务的及时性和有效性，满足居民日常需求。</w:t>
      </w:r>
    </w:p>
    <w:p>
      <w:pPr>
        <w:spacing w:line="360" w:lineRule="auto" w:before="0" w:after="0"/>
        <w:ind w:firstLine="420"/>
      </w:pPr>
      <w:r>
        <w:t>2. 遵循国家及行业相关验收标准，保证服务质量。</w:t>
      </w:r>
    </w:p>
    <w:p>
      <w:pPr>
        <w:spacing w:line="360" w:lineRule="auto" w:before="0" w:after="0"/>
        <w:ind w:firstLine="420"/>
      </w:pPr>
      <w:r>
        <w:t>3. 建立健全的质量保证体系，确保垃圾清运作业的规范性和安全性。</w:t>
      </w:r>
    </w:p>
    <w:p>
      <w:pPr>
        <w:spacing w:line="360" w:lineRule="auto" w:before="0" w:after="0"/>
        <w:ind w:firstLine="420"/>
      </w:pPr>
      <w:r>
        <w:t>4. 实施有效的应急处理机制，应对突发情况，确保服务连续性。</w:t>
      </w:r>
    </w:p>
    <w:p>
      <w:pPr>
        <w:spacing w:line="360" w:lineRule="auto" w:before="0" w:after="0"/>
        <w:ind w:firstLine="420"/>
      </w:pPr>
      <w:r>
        <w:t>**三、项目实施计划**</w:t>
      </w:r>
    </w:p>
    <w:p>
      <w:pPr>
        <w:spacing w:line="360" w:lineRule="auto" w:before="0" w:after="0"/>
        <w:ind w:firstLine="420"/>
      </w:pPr>
      <w:r>
        <w:t>1. **前期准备**</w:t>
      </w:r>
    </w:p>
    <w:p>
      <w:pPr>
        <w:spacing w:line="360" w:lineRule="auto" w:before="0" w:after="0"/>
        <w:ind w:firstLine="420"/>
      </w:pPr>
      <w:r>
        <w:t xml:space="preserve">   - 收集并分析招标文件及相关资料，明确项目要求和标准。</w:t>
      </w:r>
    </w:p>
    <w:p>
      <w:pPr>
        <w:spacing w:line="360" w:lineRule="auto" w:before="0" w:after="0"/>
        <w:ind w:firstLine="420"/>
      </w:pPr>
      <w:r>
        <w:t xml:space="preserve">   - 制定详细的作业计划和进度安排，确保按时完成服务任务。</w:t>
      </w:r>
    </w:p>
    <w:p>
      <w:pPr>
        <w:spacing w:line="360" w:lineRule="auto" w:before="0" w:after="0"/>
        <w:ind w:firstLine="420"/>
      </w:pPr>
      <w:r>
        <w:t xml:space="preserve">   - 确定服务地点和路线，与招标人沟通确认具体细节。</w:t>
      </w:r>
    </w:p>
    <w:p>
      <w:pPr>
        <w:spacing w:line="360" w:lineRule="auto" w:before="0" w:after="0"/>
        <w:ind w:firstLine="420"/>
      </w:pPr>
      <w:r>
        <w:t>2. **人员配备**</w:t>
      </w:r>
    </w:p>
    <w:p>
      <w:pPr>
        <w:spacing w:line="360" w:lineRule="auto" w:before="0" w:after="0"/>
        <w:ind w:firstLine="420"/>
      </w:pPr>
      <w:r>
        <w:t xml:space="preserve">   - 根据项目需求，合理配置劳动力，确保作业人员数量充足。</w:t>
      </w:r>
    </w:p>
    <w:p>
      <w:pPr>
        <w:spacing w:line="360" w:lineRule="auto" w:before="0" w:after="0"/>
        <w:ind w:firstLine="420"/>
      </w:pPr>
      <w:r>
        <w:t xml:space="preserve">   - 对作业人员进行专业培训，提高其业务能力和服务水平。</w:t>
      </w:r>
    </w:p>
    <w:p>
      <w:pPr>
        <w:spacing w:line="360" w:lineRule="auto" w:before="0" w:after="0"/>
        <w:ind w:firstLine="420"/>
      </w:pPr>
      <w:r>
        <w:t xml:space="preserve">   - 建立安全生产管理制度，确保作业人员的安全。</w:t>
      </w:r>
    </w:p>
    <w:p>
      <w:pPr>
        <w:spacing w:line="360" w:lineRule="auto" w:before="0" w:after="0"/>
        <w:ind w:firstLine="420"/>
      </w:pPr>
      <w:r>
        <w:t>3. **机械设备**</w:t>
      </w:r>
    </w:p>
    <w:p>
      <w:pPr>
        <w:spacing w:line="360" w:lineRule="auto" w:before="0" w:after="0"/>
        <w:ind w:firstLine="420"/>
      </w:pPr>
      <w:r>
        <w:t xml:space="preserve">   - 配备符合项目需求的垃圾收集车和垃圾收集站设备。</w:t>
      </w:r>
    </w:p>
    <w:p>
      <w:pPr>
        <w:spacing w:line="360" w:lineRule="auto" w:before="0" w:after="0"/>
        <w:ind w:firstLine="420"/>
      </w:pPr>
      <w:r>
        <w:t xml:space="preserve">   - 定期对机械设备进行维护和保养，确保其正常运行。</w:t>
      </w:r>
    </w:p>
    <w:p>
      <w:pPr>
        <w:spacing w:line="360" w:lineRule="auto" w:before="0" w:after="0"/>
        <w:ind w:firstLine="420"/>
      </w:pPr>
      <w:r>
        <w:t xml:space="preserve">   - 制定详细的机械作业规范，提高作业效率。</w:t>
      </w:r>
    </w:p>
    <w:p>
      <w:pPr>
        <w:spacing w:line="360" w:lineRule="auto" w:before="0" w:after="0"/>
        <w:ind w:firstLine="420"/>
      </w:pPr>
      <w:r>
        <w:t>4. **作业规范**</w:t>
      </w:r>
    </w:p>
    <w:p>
      <w:pPr>
        <w:spacing w:line="360" w:lineRule="auto" w:before="0" w:after="0"/>
        <w:ind w:firstLine="420"/>
      </w:pPr>
      <w:r>
        <w:t xml:space="preserve">   - 制定垃圾收集作业规范，明确作业流程和标准。</w:t>
      </w:r>
    </w:p>
    <w:p>
      <w:pPr>
        <w:spacing w:line="360" w:lineRule="auto" w:before="0" w:after="0"/>
        <w:ind w:firstLine="420"/>
      </w:pPr>
      <w:r>
        <w:t xml:space="preserve">   - 对作业人员进行规范培训，确保其严格按照规范操作。</w:t>
      </w:r>
    </w:p>
    <w:p>
      <w:pPr>
        <w:spacing w:line="360" w:lineRule="auto" w:before="0" w:after="0"/>
        <w:ind w:firstLine="420"/>
      </w:pPr>
      <w:r>
        <w:t xml:space="preserve">   - 定期检查作业规范执行情况，及时纠正不规范行为。</w:t>
      </w:r>
    </w:p>
    <w:p>
      <w:pPr>
        <w:spacing w:line="360" w:lineRule="auto" w:before="0" w:after="0"/>
        <w:ind w:firstLine="420"/>
      </w:pPr>
      <w:r>
        <w:t>5. **应急处理机制**</w:t>
      </w:r>
    </w:p>
    <w:p>
      <w:pPr>
        <w:spacing w:line="360" w:lineRule="auto" w:before="0" w:after="0"/>
        <w:ind w:firstLine="420"/>
      </w:pPr>
      <w:r>
        <w:t xml:space="preserve">   - 制定突发需求的处理机制，确保快速响应和解决。</w:t>
      </w:r>
    </w:p>
    <w:p>
      <w:pPr>
        <w:spacing w:line="360" w:lineRule="auto" w:before="0" w:after="0"/>
        <w:ind w:firstLine="420"/>
      </w:pPr>
      <w:r>
        <w:t xml:space="preserve">   - 针对系统障碍和多项目并行等情况，制定相应的解决方案。</w:t>
      </w:r>
    </w:p>
    <w:p>
      <w:pPr>
        <w:spacing w:line="360" w:lineRule="auto" w:before="0" w:after="0"/>
        <w:ind w:firstLine="420"/>
      </w:pPr>
      <w:r>
        <w:t xml:space="preserve">   - 制定夜间服务解决方案，满足居民夜间垃圾清运需求。</w:t>
      </w:r>
    </w:p>
    <w:p>
      <w:pPr>
        <w:spacing w:line="360" w:lineRule="auto" w:before="0" w:after="0"/>
        <w:ind w:firstLine="420"/>
      </w:pPr>
      <w:r>
        <w:t>6. **质量保证体系**</w:t>
      </w:r>
    </w:p>
    <w:p>
      <w:pPr>
        <w:spacing w:line="360" w:lineRule="auto" w:before="0" w:after="0"/>
        <w:ind w:firstLine="420"/>
      </w:pPr>
      <w:r>
        <w:t xml:space="preserve">   - 建立健全的质量保证体系，确保服务质量符合招标人验收标准。</w:t>
      </w:r>
    </w:p>
    <w:p>
      <w:pPr>
        <w:spacing w:line="360" w:lineRule="auto" w:before="0" w:after="0"/>
        <w:ind w:firstLine="420"/>
      </w:pPr>
      <w:r>
        <w:t xml:space="preserve">   - 定期进行质量检查和评估，及时发现问题并采取措施改进。</w:t>
      </w:r>
    </w:p>
    <w:p>
      <w:pPr>
        <w:spacing w:line="360" w:lineRule="auto" w:before="0" w:after="0"/>
        <w:ind w:firstLine="420"/>
      </w:pPr>
      <w:r>
        <w:t xml:space="preserve">   - 对作业人员进行质量意识培训，提高其质量意识和责任感。</w:t>
      </w:r>
    </w:p>
    <w:p>
      <w:pPr>
        <w:spacing w:line="360" w:lineRule="auto" w:before="0" w:after="0"/>
        <w:ind w:firstLine="420"/>
      </w:pPr>
      <w:r>
        <w:t>7. **安全生产和文明服务**</w:t>
      </w:r>
    </w:p>
    <w:p>
      <w:pPr>
        <w:spacing w:line="360" w:lineRule="auto" w:before="0" w:after="0"/>
        <w:ind w:firstLine="420"/>
      </w:pPr>
      <w:r>
        <w:t xml:space="preserve">   - 建立安全生产管理制度，确保作业人员的安全。</w:t>
      </w:r>
    </w:p>
    <w:p>
      <w:pPr>
        <w:spacing w:line="360" w:lineRule="auto" w:before="0" w:after="0"/>
        <w:ind w:firstLine="420"/>
      </w:pPr>
      <w:r>
        <w:t xml:space="preserve">   - 制定安全服务流程，规范作业行为，提高服务水平。</w:t>
      </w:r>
    </w:p>
    <w:p>
      <w:pPr>
        <w:spacing w:line="360" w:lineRule="auto" w:before="0" w:after="0"/>
        <w:ind w:firstLine="420"/>
      </w:pPr>
      <w:r>
        <w:t xml:space="preserve">   - 建立安全生产组织机构图，明确责任分工，确保安全措施落实到位。</w:t>
      </w:r>
    </w:p>
    <w:p>
      <w:pPr>
        <w:spacing w:line="360" w:lineRule="auto" w:before="0" w:after="0"/>
        <w:ind w:firstLine="420"/>
      </w:pPr>
      <w:r>
        <w:t xml:space="preserve">   - 制定安全文明服务实施保障措施，提高服务质量和居民满意度。</w:t>
      </w:r>
    </w:p>
    <w:p>
      <w:pPr>
        <w:spacing w:line="360" w:lineRule="auto" w:before="0" w:after="0"/>
        <w:ind w:firstLine="420"/>
      </w:pPr>
      <w:r>
        <w:t>8. **项目难点及特点分析和应对措施**</w:t>
      </w:r>
    </w:p>
    <w:p>
      <w:pPr>
        <w:spacing w:line="360" w:lineRule="auto" w:before="0" w:after="0"/>
        <w:ind w:firstLine="420"/>
      </w:pPr>
      <w:r>
        <w:t xml:space="preserve">   - 分析过程中可能遇到的阻碍和现场环境复杂情况。</w:t>
      </w:r>
    </w:p>
    <w:p>
      <w:pPr>
        <w:spacing w:line="360" w:lineRule="auto" w:before="0" w:after="0"/>
        <w:ind w:firstLine="420"/>
      </w:pPr>
      <w:r>
        <w:t xml:space="preserve">   - 针对现场遇到的问题，制定相应的技术措施和组织措施。</w:t>
      </w:r>
    </w:p>
    <w:p>
      <w:pPr>
        <w:spacing w:line="360" w:lineRule="auto" w:before="0" w:after="0"/>
        <w:ind w:firstLine="420"/>
      </w:pPr>
      <w:r>
        <w:t xml:space="preserve">   - 确保各项措施符合项目需求，能确保合同得到切实履行。</w:t>
      </w:r>
    </w:p>
    <w:p>
      <w:pPr>
        <w:spacing w:line="360" w:lineRule="auto" w:before="0" w:after="0"/>
        <w:ind w:firstLine="420"/>
      </w:pPr>
      <w:r>
        <w:t>**四、项目实施效果评估**</w:t>
      </w:r>
    </w:p>
    <w:p>
      <w:pPr>
        <w:spacing w:line="360" w:lineRule="auto" w:before="0" w:after="0"/>
        <w:ind w:firstLine="420"/>
      </w:pPr>
      <w:r>
        <w:t>1. **服务质量评估**</w:t>
      </w:r>
    </w:p>
    <w:p>
      <w:pPr>
        <w:spacing w:line="360" w:lineRule="auto" w:before="0" w:after="0"/>
        <w:ind w:firstLine="420"/>
      </w:pPr>
      <w:r>
        <w:t xml:space="preserve">   - 定期对服务质量进行评估，收集居民反馈意见。</w:t>
      </w:r>
    </w:p>
    <w:p>
      <w:pPr>
        <w:spacing w:line="360" w:lineRule="auto" w:before="0" w:after="0"/>
        <w:ind w:firstLine="420"/>
      </w:pPr>
      <w:r>
        <w:t xml:space="preserve">   - 根据评估结果，及时调整服务策略，提高服务质量。</w:t>
      </w:r>
    </w:p>
    <w:p>
      <w:pPr>
        <w:spacing w:line="360" w:lineRule="auto" w:before="0" w:after="0"/>
        <w:ind w:firstLine="420"/>
      </w:pPr>
      <w:r>
        <w:t>2. **安全评估**</w:t>
      </w:r>
    </w:p>
    <w:p>
      <w:pPr>
        <w:spacing w:line="360" w:lineRule="auto" w:before="0" w:after="0"/>
        <w:ind w:firstLine="420"/>
      </w:pPr>
      <w:r>
        <w:t xml:space="preserve">   - 定期进行安全检查，确保作业人员的安全。</w:t>
      </w:r>
    </w:p>
    <w:p>
      <w:pPr>
        <w:spacing w:line="360" w:lineRule="auto" w:before="0" w:after="0"/>
        <w:ind w:firstLine="420"/>
      </w:pPr>
      <w:r>
        <w:t xml:space="preserve">   - 对安全措施执行情况进行评估，及时发现问题并采取措施改进。</w:t>
      </w:r>
    </w:p>
    <w:p>
      <w:pPr>
        <w:spacing w:line="360" w:lineRule="auto" w:before="0" w:after="0"/>
        <w:ind w:firstLine="420"/>
      </w:pPr>
      <w:r>
        <w:t>3. **进度评估**</w:t>
      </w:r>
    </w:p>
    <w:p>
      <w:pPr>
        <w:spacing w:line="360" w:lineRule="auto" w:before="0" w:after="0"/>
        <w:ind w:firstLine="420"/>
      </w:pPr>
      <w:r>
        <w:t xml:space="preserve">   - 定期对服务进度进行评估，确保按时完成服务任务。</w:t>
      </w:r>
    </w:p>
    <w:p>
      <w:pPr>
        <w:spacing w:line="360" w:lineRule="auto" w:before="0" w:after="0"/>
        <w:ind w:firstLine="420"/>
      </w:pPr>
      <w:r>
        <w:t xml:space="preserve">   - 根据评估结果，及时调整作业计划，确保服务进度符合项目需求。</w:t>
      </w:r>
    </w:p>
    <w:p>
      <w:pPr>
        <w:spacing w:line="360" w:lineRule="auto" w:before="0" w:after="0"/>
        <w:ind w:firstLine="420"/>
      </w:pPr>
      <w:r>
        <w:t>**五、项目总结与改进**</w:t>
      </w:r>
    </w:p>
    <w:p>
      <w:pPr>
        <w:spacing w:line="360" w:lineRule="auto" w:before="0" w:after="0"/>
        <w:ind w:firstLine="420"/>
      </w:pPr>
      <w:r>
        <w:t>1. **总结经验**</w:t>
      </w:r>
    </w:p>
    <w:p>
      <w:pPr>
        <w:spacing w:line="360" w:lineRule="auto" w:before="0" w:after="0"/>
        <w:ind w:firstLine="420"/>
      </w:pPr>
      <w:r>
        <w:t xml:space="preserve">   - 对项目实施过程中的经验和教训进行总结，为后续项目提供参考。</w:t>
      </w:r>
    </w:p>
    <w:p>
      <w:pPr>
        <w:spacing w:line="360" w:lineRule="auto" w:before="0" w:after="0"/>
        <w:ind w:firstLine="420"/>
      </w:pPr>
      <w:r>
        <w:t xml:space="preserve">   - 分析项目实施过程中的不足之处，制定改进措施。</w:t>
      </w:r>
    </w:p>
    <w:p>
      <w:pPr>
        <w:spacing w:line="360" w:lineRule="auto" w:before="0" w:after="0"/>
        <w:ind w:firstLine="420"/>
      </w:pPr>
      <w:r>
        <w:t>2. **持续改进**</w:t>
      </w:r>
    </w:p>
    <w:p>
      <w:pPr>
        <w:spacing w:line="360" w:lineRule="auto" w:before="0" w:after="0"/>
        <w:ind w:firstLine="420"/>
      </w:pPr>
      <w:r>
        <w:t xml:space="preserve">   - 根据总结的经验和教训，持续改进服务质量和作业效率。</w:t>
      </w:r>
    </w:p>
    <w:p>
      <w:pPr>
        <w:spacing w:line="360" w:lineRule="auto" w:before="0" w:after="0"/>
        <w:ind w:firstLine="420"/>
      </w:pPr>
      <w:r>
        <w:t xml:space="preserve">   - 定期对作业人员进行培训，提高其业务能力和服务水平。</w:t>
      </w:r>
    </w:p>
    <w:p>
      <w:pPr>
        <w:spacing w:line="360" w:lineRule="auto" w:before="0" w:after="0"/>
        <w:ind w:firstLine="420"/>
      </w:pPr>
      <w:r>
        <w:t>**六、承诺书**</w:t>
      </w:r>
    </w:p>
    <w:p>
      <w:pPr>
        <w:spacing w:line="360" w:lineRule="auto" w:before="0" w:after="0"/>
        <w:ind w:firstLine="420"/>
      </w:pPr>
      <w:r>
        <w:t>沈阳顺鑫源运输服务有限公司承诺能理解并接受招标人不保证能将预估金额使用完毕，一切以实际发生量为准。本承诺书已加盖公司公章，如有不提供评标委员会将否决其投标。</w:t>
      </w:r>
    </w:p>
    <w:p>
      <w:pPr>
        <w:spacing w:line="360" w:lineRule="auto" w:before="0" w:after="0"/>
        <w:ind w:firstLine="420"/>
      </w:pPr>
      <w:r>
        <w:t>**七、付款方式**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**八、结束语**</w:t>
      </w:r>
    </w:p>
    <w:p>
      <w:pPr>
        <w:spacing w:line="360" w:lineRule="auto" w:before="0" w:after="0"/>
        <w:ind w:firstLine="420"/>
      </w:pPr>
      <w:r>
        <w:t>沈阳顺鑫源运输服务有限公司将严格按照招标文件要求，认真履行合同义务，确保垃圾清运服务的及时性、有效性和规范性，为沈采矿区居民提供优质的服务。</w:t>
      </w:r>
    </w:p>
    <w:p>
      <w:pPr>
        <w:pStyle w:val="Heading4"/>
        <w:spacing w:line="360" w:lineRule="auto" w:before="0" w:after="0"/>
        <w:ind w:firstLine="420"/>
      </w:pPr>
      <w:r>
        <w:t xml:space="preserve"> 垃圾收集后的处理</w:t>
      </w:r>
    </w:p>
    <w:p>
      <w:pPr>
        <w:spacing w:line="360" w:lineRule="auto" w:before="0" w:after="0"/>
        <w:ind w:firstLine="420"/>
      </w:pPr>
      <w:r>
        <w:t>**垃圾收集后的处理方案**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针对沈采矿区6274户居民生活及生产垃圾清运服务项目，特制定本垃圾收集后的处理方案。本项目预估金额为722,100.00元（含税），服务地点由招标人指定，服务期为2025年01月01日至2025年12月31日，质量要求为合格。</w:t>
      </w:r>
    </w:p>
    <w:p>
      <w:pPr>
        <w:spacing w:line="360" w:lineRule="auto" w:before="0" w:after="0"/>
        <w:ind w:firstLine="420"/>
      </w:pPr>
      <w:r>
        <w:t>**二、垃圾收集后的处理流程**</w:t>
      </w:r>
    </w:p>
    <w:p>
      <w:pPr>
        <w:spacing w:line="360" w:lineRule="auto" w:before="0" w:after="0"/>
        <w:ind w:firstLine="420"/>
      </w:pPr>
      <w:r>
        <w:t>1. **收集阶段**：公司将在招标人指定地点设置垃圾收集点，配备专业的垃圾收集车辆和人员，按照服务进度计划图，定期进行垃圾收集。收集过程中，将严格遵守垃圾收集的作业规范，确保垃圾收集的效率和质量。</w:t>
      </w:r>
    </w:p>
    <w:p>
      <w:pPr>
        <w:spacing w:line="360" w:lineRule="auto" w:before="0" w:after="0"/>
        <w:ind w:firstLine="420"/>
      </w:pPr>
      <w:r>
        <w:t>2. **运输阶段**：收集后的垃圾将及时运往指定的垃圾处理场。运输过程中，公司将采取安全服务流程，确保垃圾运输的安全性和环保性。同时，公司将建立健全的质量保证体系，对垃圾运输过程进行严格的质量控制，确保垃圾运输的质量符合招标人的验收标准。</w:t>
      </w:r>
    </w:p>
    <w:p>
      <w:pPr>
        <w:spacing w:line="360" w:lineRule="auto" w:before="0" w:after="0"/>
        <w:ind w:firstLine="420"/>
      </w:pPr>
      <w:r>
        <w:t>3. **处理阶段**：垃圾到达处理场后，公司将按照国家、行业相关验收标准，对垃圾进行分类处理。对于可回收垃圾，公司将进行资源化利用；对于不可回收垃圾，公司将进行无害化处理。处理过程中，公司将采取安全文明服务实施保障措施，确保垃圾处理过程的安全性和环保性。</w:t>
      </w:r>
    </w:p>
    <w:p>
      <w:pPr>
        <w:spacing w:line="360" w:lineRule="auto" w:before="0" w:after="0"/>
        <w:ind w:firstLine="420"/>
      </w:pPr>
      <w:r>
        <w:t>4. **应急处理**：对于突发需求、系统障碍、多项目并行、时间周期紧、夜间服务等特殊情况，公司将采取应急处理保障机制，确保垃圾收集和处理工作的顺利进行。同时，公司将建立健全的安全生产管理制度，对服务人员的安全进行强有力的保障，确保合同得到切实履行。</w:t>
      </w:r>
    </w:p>
    <w:p>
      <w:pPr>
        <w:spacing w:line="360" w:lineRule="auto" w:before="0" w:after="0"/>
        <w:ind w:firstLine="420"/>
      </w:pPr>
      <w:r>
        <w:t>**三、质量保障措施**</w:t>
      </w:r>
    </w:p>
    <w:p>
      <w:pPr>
        <w:spacing w:line="360" w:lineRule="auto" w:before="0" w:after="0"/>
        <w:ind w:firstLine="420"/>
      </w:pPr>
      <w:r>
        <w:t>1. **具体的质量管理措施**：公司将建立健全的质量保证体系，对垃圾收集、运输、处理等各个环节进行严格的质量控制。同时，公司将设置质量控制关键点，对垃圾收集后的处理过程进行实时监控，确保垃圾处理的质量符合招标人的验收标准。</w:t>
      </w:r>
    </w:p>
    <w:p>
      <w:pPr>
        <w:spacing w:line="360" w:lineRule="auto" w:before="0" w:after="0"/>
        <w:ind w:firstLine="420"/>
      </w:pPr>
      <w:r>
        <w:t>2. **质量控制关键点描述**：垃圾收集后的处理过程将设置多个质量控制关键点，包括垃圾收集点的设置、垃圾收集车辆的配备、垃圾运输的安全性和环保性、垃圾处理的分类和资源化利用等。公司将对这些关键点进行严格的质量控制，确保垃圾处理的质量符合招标人的验收标准。</w:t>
      </w:r>
    </w:p>
    <w:p>
      <w:pPr>
        <w:spacing w:line="360" w:lineRule="auto" w:before="0" w:after="0"/>
        <w:ind w:firstLine="420"/>
      </w:pPr>
      <w:r>
        <w:t>3. **质量管控流程**：公司将建立完善的质量管控流程，对垃圾收集后的处理过程进行全程监控。同时，公司将定期进行质量检查和评估，对发现的问题及时进行整改，确保垃圾处理的质量符合招标人的验收标准。</w:t>
      </w:r>
    </w:p>
    <w:p>
      <w:pPr>
        <w:spacing w:line="360" w:lineRule="auto" w:before="0" w:after="0"/>
        <w:ind w:firstLine="420"/>
      </w:pPr>
      <w:r>
        <w:t>**四、安全生产和文明服务保障措施**</w:t>
      </w:r>
    </w:p>
    <w:p>
      <w:pPr>
        <w:spacing w:line="360" w:lineRule="auto" w:before="0" w:after="0"/>
        <w:ind w:firstLine="420"/>
      </w:pPr>
      <w:r>
        <w:t>1. **安全生产管理制度**：公司将建立健全的安全生产管理制度，对垃圾收集、运输、处理等各个环节进行严格的安全管理。同时，公司将设置安全生产组织机构图，明确各岗位的安全职责，确保垃圾处理过程的安全性和环保性。</w:t>
      </w:r>
    </w:p>
    <w:p>
      <w:pPr>
        <w:spacing w:line="360" w:lineRule="auto" w:before="0" w:after="0"/>
        <w:ind w:firstLine="420"/>
      </w:pPr>
      <w:r>
        <w:t>2. **安全服务流程**：公司将采取安全服务流程，对垃圾收集、运输、处理等各个环节进行严格的安全管理。同时，公司将采取安全文明服务实施保障措施，确保垃圾处理过程的安全性和环保性。</w:t>
      </w:r>
    </w:p>
    <w:p>
      <w:pPr>
        <w:spacing w:line="360" w:lineRule="auto" w:before="0" w:after="0"/>
        <w:ind w:firstLine="420"/>
      </w:pPr>
      <w:r>
        <w:t>3. **安全生产组织机构图**：公司将设置安全生产组织机构图，明确各岗位的安全职责，确保垃圾处理过程的安全性和环保性。</w:t>
      </w:r>
    </w:p>
    <w:p>
      <w:pPr>
        <w:spacing w:line="360" w:lineRule="auto" w:before="0" w:after="0"/>
        <w:ind w:firstLine="420"/>
      </w:pPr>
      <w:r>
        <w:t>4. **安全文明服务实施保障措施**：公司将采取安全文明服务实施保障措施，确保垃圾处理过程的安全性和环保性。同时，公司将建立健全的安全生产管理制度，对服务人员的安全进行强有力的保障，确保合同得到切实履行。</w:t>
      </w:r>
    </w:p>
    <w:p>
      <w:pPr>
        <w:spacing w:line="360" w:lineRule="auto" w:before="0" w:after="0"/>
        <w:ind w:firstLine="420"/>
      </w:pPr>
      <w:r>
        <w:t>**五、服务进度保障措施**</w:t>
      </w:r>
    </w:p>
    <w:p>
      <w:pPr>
        <w:spacing w:line="360" w:lineRule="auto" w:before="0" w:after="0"/>
        <w:ind w:firstLine="420"/>
      </w:pPr>
      <w:r>
        <w:t>1. **服务进度计划图**：公司将编制完善的总体进度图，详细规划垃圾收集、运输、处理等各个环节的时间节点和进度要求，确保垃圾处理过程符合项目需求。</w:t>
      </w:r>
    </w:p>
    <w:p>
      <w:pPr>
        <w:spacing w:line="360" w:lineRule="auto" w:before="0" w:after="0"/>
        <w:ind w:firstLine="420"/>
      </w:pPr>
      <w:r>
        <w:t>2. **服务进度保证措施**：公司将采取详细完整的进度保障措施，确保垃圾处理过程符合项目需求。同时，公司将定期进行进度检查和评估，对发现的问题及时进行整改，确保垃圾处理过程符合项目需求。</w:t>
      </w:r>
    </w:p>
    <w:p>
      <w:pPr>
        <w:spacing w:line="360" w:lineRule="auto" w:before="0" w:after="0"/>
        <w:ind w:firstLine="420"/>
      </w:pPr>
      <w:r>
        <w:t>**六、项目难点及特点分析和应对措施**</w:t>
      </w:r>
    </w:p>
    <w:p>
      <w:pPr>
        <w:spacing w:line="360" w:lineRule="auto" w:before="0" w:after="0"/>
        <w:ind w:firstLine="420"/>
      </w:pPr>
      <w:r>
        <w:t>1. **过程中遇到阻碍**：公司将针对过程中可能遇到的阻碍，采取相应的技术措施和组织措施，确保垃圾处理过程符合项目需求。</w:t>
      </w:r>
    </w:p>
    <w:p>
      <w:pPr>
        <w:spacing w:line="360" w:lineRule="auto" w:before="0" w:after="0"/>
        <w:ind w:firstLine="420"/>
      </w:pPr>
      <w:r>
        <w:t>2. **现场环境复杂情况**：公司将针对现场可能出现的复杂情况，采取相应的技术措施和组织措施，确保垃圾处理过程符合项目需求。</w:t>
      </w:r>
    </w:p>
    <w:p>
      <w:pPr>
        <w:spacing w:line="360" w:lineRule="auto" w:before="0" w:after="0"/>
        <w:ind w:firstLine="420"/>
      </w:pPr>
      <w:r>
        <w:t>3. **针对现场遇到的问题解决措施**：公司将针对现场可能遇到的问题，采取相应的技术措施和组织措施，确保垃圾处理过程符合项目需求。</w:t>
      </w:r>
    </w:p>
    <w:p>
      <w:pPr>
        <w:spacing w:line="360" w:lineRule="auto" w:before="0" w:after="0"/>
        <w:ind w:firstLine="420"/>
      </w:pPr>
      <w:r>
        <w:t>**七、应急处理保障机制**</w:t>
      </w:r>
    </w:p>
    <w:p>
      <w:pPr>
        <w:spacing w:line="360" w:lineRule="auto" w:before="0" w:after="0"/>
        <w:ind w:firstLine="420"/>
      </w:pPr>
      <w:r>
        <w:t>1. **突发需求的处理机制**：公司将采取突发需求的处理机制，确保垃圾处理过程符合项目需求。</w:t>
      </w:r>
    </w:p>
    <w:p>
      <w:pPr>
        <w:spacing w:line="360" w:lineRule="auto" w:before="0" w:after="0"/>
        <w:ind w:firstLine="420"/>
      </w:pPr>
      <w:r>
        <w:t>2. **系统障碍的解决方案**：公司将采取系统障碍的解决方案，确保垃圾处理过程符合项目需求。</w:t>
      </w:r>
    </w:p>
    <w:p>
      <w:pPr>
        <w:spacing w:line="360" w:lineRule="auto" w:before="0" w:after="0"/>
        <w:ind w:firstLine="420"/>
      </w:pPr>
      <w:r>
        <w:t>3. **多项目并行的解决方案**：公司将采取多项目并行的解决方案，确保垃圾处理过程符合项目需求。</w:t>
      </w:r>
    </w:p>
    <w:p>
      <w:pPr>
        <w:spacing w:line="360" w:lineRule="auto" w:before="0" w:after="0"/>
        <w:ind w:firstLine="420"/>
      </w:pPr>
      <w:r>
        <w:t>4. **时间周期紧的</w:t>
      </w:r>
    </w:p>
    <w:p>
      <w:pPr>
        <w:pStyle w:val="Heading3"/>
        <w:spacing w:line="360" w:lineRule="auto" w:before="0" w:after="0"/>
        <w:ind w:firstLine="420"/>
      </w:pPr>
      <w:r>
        <w:t>作业标准</w:t>
      </w:r>
    </w:p>
    <w:p>
      <w:pPr>
        <w:spacing w:line="360" w:lineRule="auto" w:before="0" w:after="0"/>
        <w:ind w:firstLine="420"/>
      </w:pPr>
      <w:r>
        <w:t>### 作业标准方案</w:t>
      </w:r>
    </w:p>
    <w:p>
      <w:pPr>
        <w:spacing w:line="360" w:lineRule="auto" w:before="0" w:after="0"/>
        <w:ind w:firstLine="420"/>
      </w:pPr>
      <w:r>
        <w:t>#### 一、项目概述</w:t>
      </w:r>
    </w:p>
    <w:p>
      <w:pPr>
        <w:spacing w:line="360" w:lineRule="auto" w:before="0" w:after="0"/>
        <w:ind w:firstLine="420"/>
      </w:pPr>
      <w:r>
        <w:t>沈阳顺鑫源运输服务有限公司（以下简称“本公司”）作为投标人，针对沈采矿区6274户居民生活及生产垃圾清运服务项目，特制定本作业标准方案。本项目旨在为沈采矿区居民提供高效、环保的垃圾清运服务，确保居民生活环境整洁，促进矿区可持续发展。</w:t>
      </w:r>
    </w:p>
    <w:p>
      <w:pPr>
        <w:spacing w:line="360" w:lineRule="auto" w:before="0" w:after="0"/>
        <w:ind w:firstLine="420"/>
      </w:pPr>
      <w:r>
        <w:t>#### 二、作业标准</w:t>
      </w:r>
    </w:p>
    <w:p>
      <w:pPr>
        <w:spacing w:line="360" w:lineRule="auto" w:before="0" w:after="0"/>
        <w:ind w:firstLine="420"/>
      </w:pPr>
      <w:r>
        <w:t>##### 1. 垃圾收集作业标准</w:t>
      </w:r>
    </w:p>
    <w:p>
      <w:pPr>
        <w:spacing w:line="360" w:lineRule="auto" w:before="0" w:after="0"/>
        <w:ind w:firstLine="420"/>
      </w:pPr>
      <w:r>
        <w:t>1.1 **收集时间**：每日上午8:00至12:00，下午14:00至18:00进行垃圾收集。</w:t>
      </w:r>
    </w:p>
    <w:p>
      <w:pPr>
        <w:spacing w:line="360" w:lineRule="auto" w:before="0" w:after="0"/>
        <w:ind w:firstLine="420"/>
      </w:pPr>
      <w:r>
        <w:t>1.2 **收集方式**：采用分类收集方式，将可回收垃圾、有害垃圾、厨余垃圾和其他垃圾分别收集。</w:t>
      </w:r>
    </w:p>
    <w:p>
      <w:pPr>
        <w:spacing w:line="360" w:lineRule="auto" w:before="0" w:after="0"/>
        <w:ind w:firstLine="420"/>
      </w:pPr>
      <w:r>
        <w:t>1.3 **收集工具**：使用符合环保标准的垃圾收集车，确保垃圾在运输过程中不泄漏、不遗撒。</w:t>
      </w:r>
    </w:p>
    <w:p>
      <w:pPr>
        <w:spacing w:line="360" w:lineRule="auto" w:before="0" w:after="0"/>
        <w:ind w:firstLine="420"/>
      </w:pPr>
      <w:r>
        <w:t>1.4 **收集流程**：</w:t>
      </w:r>
    </w:p>
    <w:p>
      <w:pPr>
        <w:spacing w:line="360" w:lineRule="auto" w:before="0" w:after="0"/>
        <w:ind w:firstLine="420"/>
      </w:pPr>
      <w:r>
        <w:t xml:space="preserve">   - 收集人员到达指定收集点，穿戴统一工作服，佩戴安全帽。</w:t>
      </w:r>
    </w:p>
    <w:p>
      <w:pPr>
        <w:spacing w:line="360" w:lineRule="auto" w:before="0" w:after="0"/>
        <w:ind w:firstLine="420"/>
      </w:pPr>
      <w:r>
        <w:t xml:space="preserve">   - 使用垃圾收集车，按照分类标准进行垃圾收集。</w:t>
      </w:r>
    </w:p>
    <w:p>
      <w:pPr>
        <w:spacing w:line="360" w:lineRule="auto" w:before="0" w:after="0"/>
        <w:ind w:firstLine="420"/>
      </w:pPr>
      <w:r>
        <w:t xml:space="preserve">   - 收集完毕后，对收集点进行清洁，确保无垃圾残留。</w:t>
      </w:r>
    </w:p>
    <w:p>
      <w:pPr>
        <w:spacing w:line="360" w:lineRule="auto" w:before="0" w:after="0"/>
        <w:ind w:firstLine="420"/>
      </w:pPr>
      <w:r>
        <w:t>##### 2. 垃圾运输作业标准</w:t>
      </w:r>
    </w:p>
    <w:p>
      <w:pPr>
        <w:spacing w:line="360" w:lineRule="auto" w:before="0" w:after="0"/>
        <w:ind w:firstLine="420"/>
      </w:pPr>
      <w:r>
        <w:t>2.1 **运输时间**：每日收集完毕后，立即进行垃圾运输。</w:t>
      </w:r>
    </w:p>
    <w:p>
      <w:pPr>
        <w:spacing w:line="360" w:lineRule="auto" w:before="0" w:after="0"/>
        <w:ind w:firstLine="420"/>
      </w:pPr>
      <w:r>
        <w:t>2.2 **运输路线**：按照招标人指定的运输路线进行运输，确保运输过程安全、高效。</w:t>
      </w:r>
    </w:p>
    <w:p>
      <w:pPr>
        <w:spacing w:line="360" w:lineRule="auto" w:before="0" w:after="0"/>
        <w:ind w:firstLine="420"/>
      </w:pPr>
      <w:r>
        <w:t>2.3 **运输工具**：使用符合环保标准的垃圾运输车，确保垃圾在运输过程中不泄漏、不遗撒。</w:t>
      </w:r>
    </w:p>
    <w:p>
      <w:pPr>
        <w:spacing w:line="360" w:lineRule="auto" w:before="0" w:after="0"/>
        <w:ind w:firstLine="420"/>
      </w:pPr>
      <w:r>
        <w:t>2.4 **运输流程**：</w:t>
      </w:r>
    </w:p>
    <w:p>
      <w:pPr>
        <w:spacing w:line="360" w:lineRule="auto" w:before="0" w:after="0"/>
        <w:ind w:firstLine="420"/>
      </w:pPr>
      <w:r>
        <w:t xml:space="preserve">   - 运输人员检查运输车辆，确保车辆状况良好。</w:t>
      </w:r>
    </w:p>
    <w:p>
      <w:pPr>
        <w:spacing w:line="360" w:lineRule="auto" w:before="0" w:after="0"/>
        <w:ind w:firstLine="420"/>
      </w:pPr>
      <w:r>
        <w:t xml:space="preserve">   - 将收集的垃圾装入运输车，确保装载稳固。</w:t>
      </w:r>
    </w:p>
    <w:p>
      <w:pPr>
        <w:spacing w:line="360" w:lineRule="auto" w:before="0" w:after="0"/>
        <w:ind w:firstLine="420"/>
      </w:pPr>
      <w:r>
        <w:t xml:space="preserve">   - 按照指定路线进行运输，确保运输过程安全、高效。</w:t>
      </w:r>
    </w:p>
    <w:p>
      <w:pPr>
        <w:spacing w:line="360" w:lineRule="auto" w:before="0" w:after="0"/>
        <w:ind w:firstLine="420"/>
      </w:pPr>
      <w:r>
        <w:t xml:space="preserve">   - 到达指定处理地点后，将垃圾卸入指定处理设施。</w:t>
      </w:r>
    </w:p>
    <w:p>
      <w:pPr>
        <w:spacing w:line="360" w:lineRule="auto" w:before="0" w:after="0"/>
        <w:ind w:firstLine="420"/>
      </w:pPr>
      <w:r>
        <w:t>##### 3. 垃圾处理作业标准</w:t>
      </w:r>
    </w:p>
    <w:p>
      <w:pPr>
        <w:spacing w:line="360" w:lineRule="auto" w:before="0" w:after="0"/>
        <w:ind w:firstLine="420"/>
      </w:pPr>
      <w:r>
        <w:t>3.1 **处理方式**：按照招标人要求，将垃圾运至指定处理地点进行处理。</w:t>
      </w:r>
    </w:p>
    <w:p>
      <w:pPr>
        <w:spacing w:line="360" w:lineRule="auto" w:before="0" w:after="0"/>
        <w:ind w:firstLine="420"/>
      </w:pPr>
      <w:r>
        <w:t>3.2 **处理流程**：</w:t>
      </w:r>
    </w:p>
    <w:p>
      <w:pPr>
        <w:spacing w:line="360" w:lineRule="auto" w:before="0" w:after="0"/>
        <w:ind w:firstLine="420"/>
      </w:pPr>
      <w:r>
        <w:t xml:space="preserve">   - 运输车辆到达处理地点后，将垃圾卸入指定处理设施。</w:t>
      </w:r>
    </w:p>
    <w:p>
      <w:pPr>
        <w:spacing w:line="360" w:lineRule="auto" w:before="0" w:after="0"/>
        <w:ind w:firstLine="420"/>
      </w:pPr>
      <w:r>
        <w:t xml:space="preserve">   - 处理设施按照环保标准对垃圾进行处理，确保处理过程安全、环保。</w:t>
      </w:r>
    </w:p>
    <w:p>
      <w:pPr>
        <w:spacing w:line="360" w:lineRule="auto" w:before="0" w:after="0"/>
        <w:ind w:firstLine="420"/>
      </w:pPr>
      <w:r>
        <w:t>#### 三、质量保障措施</w:t>
      </w:r>
    </w:p>
    <w:p>
      <w:pPr>
        <w:spacing w:line="360" w:lineRule="auto" w:before="0" w:after="0"/>
        <w:ind w:firstLine="420"/>
      </w:pPr>
      <w:r>
        <w:t>3.1 **质量管理措施**：建立完善的质量管理体系，确保服务质量符合招标人要求。</w:t>
      </w:r>
    </w:p>
    <w:p>
      <w:pPr>
        <w:spacing w:line="360" w:lineRule="auto" w:before="0" w:after="0"/>
        <w:ind w:firstLine="420"/>
      </w:pPr>
      <w:r>
        <w:t>3.2 **质量保证体系**：建立健全的质量保证体系，包括质量目标、质量计划、质量检查、质量改进等环节。</w:t>
      </w:r>
    </w:p>
    <w:p>
      <w:pPr>
        <w:spacing w:line="360" w:lineRule="auto" w:before="0" w:after="0"/>
        <w:ind w:firstLine="420"/>
      </w:pPr>
      <w:r>
        <w:t>3.3 **质量控制关键点**：对垃圾收集、运输、处理等环节进行严格的质量控制，确保每个环节符合质量标准。</w:t>
      </w:r>
    </w:p>
    <w:p>
      <w:pPr>
        <w:spacing w:line="360" w:lineRule="auto" w:before="0" w:after="0"/>
        <w:ind w:firstLine="420"/>
      </w:pPr>
      <w:r>
        <w:t>3.4 **质量管控流程**：制定详细的质量管控流程，包括质量检查、质量改进、质量反馈等环节。</w:t>
      </w:r>
    </w:p>
    <w:p>
      <w:pPr>
        <w:spacing w:line="360" w:lineRule="auto" w:before="0" w:after="0"/>
        <w:ind w:firstLine="420"/>
      </w:pPr>
      <w:r>
        <w:t>3.5 **质量标准**：确保服务质量符合招标人验收标准，包括垃圾收集率、运输效率、处理效果等指标。</w:t>
      </w:r>
    </w:p>
    <w:p>
      <w:pPr>
        <w:spacing w:line="360" w:lineRule="auto" w:before="0" w:after="0"/>
        <w:ind w:firstLine="420"/>
      </w:pPr>
      <w:r>
        <w:t>#### 四、安全生产和文明服务保障措施</w:t>
      </w:r>
    </w:p>
    <w:p>
      <w:pPr>
        <w:spacing w:line="360" w:lineRule="auto" w:before="0" w:after="0"/>
        <w:ind w:firstLine="420"/>
      </w:pPr>
      <w:r>
        <w:t>4.1 **安全生产管理制度**：建立完善的安全生产管理制度，确保服务过程安全、有序。</w:t>
      </w:r>
    </w:p>
    <w:p>
      <w:pPr>
        <w:spacing w:line="360" w:lineRule="auto" w:before="0" w:after="0"/>
        <w:ind w:firstLine="420"/>
      </w:pPr>
      <w:r>
        <w:t>4.2 **安全服务流程**：制定详细的安全服务流程，包括安全培训、安全检查、安全防护等环节。</w:t>
      </w:r>
    </w:p>
    <w:p>
      <w:pPr>
        <w:spacing w:line="360" w:lineRule="auto" w:before="0" w:after="0"/>
        <w:ind w:firstLine="420"/>
      </w:pPr>
      <w:r>
        <w:t>4.3 **安全生产组织机构图**：建立安全生产组织机构，明确各岗位安全职责。</w:t>
      </w:r>
    </w:p>
    <w:p>
      <w:pPr>
        <w:spacing w:line="360" w:lineRule="auto" w:before="0" w:after="0"/>
        <w:ind w:firstLine="420"/>
      </w:pPr>
      <w:r>
        <w:t>4.4 **安全文明服务实施保障措施**：采取一系列安全文明服务措施，确保服务过程安全、文明。</w:t>
      </w:r>
    </w:p>
    <w:p>
      <w:pPr>
        <w:spacing w:line="360" w:lineRule="auto" w:before="0" w:after="0"/>
        <w:ind w:firstLine="420"/>
      </w:pPr>
      <w:r>
        <w:t>#### 五、服务进度保障措施</w:t>
      </w:r>
    </w:p>
    <w:p>
      <w:pPr>
        <w:spacing w:line="360" w:lineRule="auto" w:before="0" w:after="0"/>
        <w:ind w:firstLine="420"/>
      </w:pPr>
      <w:r>
        <w:t>5.1 **服务进度计划图**：制定详细的服务进度计划图，确保服务进度符合项目需求。</w:t>
      </w:r>
    </w:p>
    <w:p>
      <w:pPr>
        <w:spacing w:line="360" w:lineRule="auto" w:before="0" w:after="0"/>
        <w:ind w:firstLine="420"/>
      </w:pPr>
      <w:r>
        <w:t>5.2 **服务进度保证措施**：采取一系列服务进度保证措施，确保服务进度符合项目需求。</w:t>
      </w:r>
    </w:p>
    <w:p>
      <w:pPr>
        <w:spacing w:line="360" w:lineRule="auto" w:before="0" w:after="0"/>
        <w:ind w:firstLine="420"/>
      </w:pPr>
      <w:r>
        <w:t>#### 六、项目难点及特点分析和应对措施</w:t>
      </w:r>
    </w:p>
    <w:p>
      <w:pPr>
        <w:spacing w:line="360" w:lineRule="auto" w:before="0" w:after="0"/>
        <w:ind w:firstLine="420"/>
      </w:pPr>
      <w:r>
        <w:t>6.1 **过程中遇到阻碍**：针对服务过程中可能遇到的阻碍，制定详细的应对措施，确保服务过程顺利进行。</w:t>
      </w:r>
    </w:p>
    <w:p>
      <w:pPr>
        <w:spacing w:line="360" w:lineRule="auto" w:before="0" w:after="0"/>
        <w:ind w:firstLine="420"/>
      </w:pPr>
      <w:r>
        <w:t>6.2 **现场环境复杂情况**：针对现场环境复杂情况，制定详细的应对措施，确保服务过程安全、高效。</w:t>
      </w:r>
    </w:p>
    <w:p>
      <w:pPr>
        <w:spacing w:line="360" w:lineRule="auto" w:before="0" w:after="0"/>
        <w:ind w:firstLine="420"/>
      </w:pPr>
      <w:r>
        <w:t>6.3 **针对现场遇到的问题解决措施**：针对现场遇到的问题，制定详细的解决措施，确保服务过程顺利进行。</w:t>
      </w:r>
    </w:p>
    <w:p>
      <w:pPr>
        <w:spacing w:line="360" w:lineRule="auto" w:before="0" w:after="0"/>
        <w:ind w:firstLine="420"/>
      </w:pPr>
      <w:r>
        <w:t>#### 七、应急处理保障机制</w:t>
      </w:r>
    </w:p>
    <w:p>
      <w:pPr>
        <w:spacing w:line="360" w:lineRule="auto" w:before="0" w:after="0"/>
        <w:ind w:firstLine="420"/>
      </w:pPr>
      <w:r>
        <w:t>7.1 **突发需求的处理机制**：制定详细的突发需求处理机制，确保服务过程不受影响。</w:t>
      </w:r>
    </w:p>
    <w:p>
      <w:pPr>
        <w:spacing w:line="360" w:lineRule="auto" w:before="0" w:after="0"/>
        <w:ind w:firstLine="420"/>
      </w:pPr>
      <w:r>
        <w:t>7.2 **系统障碍的解决方案**：制定详细的系统障碍解决方案，确保服务过程不受影响。</w:t>
      </w:r>
    </w:p>
    <w:p>
      <w:pPr>
        <w:spacing w:line="360" w:lineRule="auto" w:before="0" w:after="0"/>
        <w:ind w:firstLine="420"/>
      </w:pPr>
      <w:r>
        <w:t>7.3 **多项目并行的解决方案**：制定详细的多项目并行解决方案，确保服务过程不受影响。</w:t>
      </w:r>
    </w:p>
    <w:p>
      <w:pPr>
        <w:spacing w:line="360" w:lineRule="auto" w:before="0" w:after="0"/>
        <w:ind w:firstLine="420"/>
      </w:pPr>
      <w:r>
        <w:t>7.4 **时间周期紧的解决方案**：制定详细的时间周期紧解决方案，确保服务过程不受影响。</w:t>
      </w:r>
    </w:p>
    <w:p>
      <w:pPr>
        <w:spacing w:line="360" w:lineRule="auto" w:before="0" w:after="0"/>
        <w:ind w:firstLine="420"/>
      </w:pPr>
      <w:r>
        <w:t>7.5 **夜间服务的解决方案**：制定详细的夜间服务解决方案，确保服务过程不受影响。</w:t>
      </w:r>
    </w:p>
    <w:p>
      <w:pPr>
        <w:spacing w:line="360" w:lineRule="auto" w:before="0" w:after="0"/>
        <w:ind w:firstLine="420"/>
      </w:pPr>
      <w:r>
        <w:t>#### 八、作业规范</w:t>
      </w:r>
    </w:p>
    <w:p>
      <w:pPr>
        <w:spacing w:line="360" w:lineRule="auto" w:before="0" w:after="0"/>
        <w:ind w:firstLine="420"/>
      </w:pPr>
      <w:r>
        <w:t>8.1 **垃圾收集的作业规范**：制定详细的垃圾收集作业规范，确保垃圾收集过程符合项目需求。</w:t>
      </w:r>
    </w:p>
    <w:p>
      <w:pPr>
        <w:pStyle w:val="Heading4"/>
        <w:spacing w:line="360" w:lineRule="auto" w:before="0" w:after="0"/>
        <w:ind w:firstLine="420"/>
      </w:pPr>
      <w:r>
        <w:t xml:space="preserve"> 垃圾收集作业的质量要求</w:t>
      </w:r>
    </w:p>
    <w:p>
      <w:pPr>
        <w:spacing w:line="360" w:lineRule="auto" w:before="0" w:after="0"/>
        <w:ind w:firstLine="420"/>
      </w:pPr>
      <w:r>
        <w:t>**垃圾收集作业的质量要求方案**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的招标项目。该项目旨在为沈采矿区居民提供高效、环保的垃圾清运服务，确保区域环境整洁，提升居民生活质量。</w:t>
      </w:r>
    </w:p>
    <w:p>
      <w:pPr>
        <w:spacing w:line="360" w:lineRule="auto" w:before="0" w:after="0"/>
        <w:ind w:firstLine="420"/>
      </w:pPr>
      <w:r>
        <w:t>**二、质量要求**</w:t>
      </w:r>
    </w:p>
    <w:p>
      <w:pPr>
        <w:spacing w:line="360" w:lineRule="auto" w:before="0" w:after="0"/>
        <w:ind w:firstLine="420"/>
      </w:pPr>
      <w:r>
        <w:t>1. **服务标准**：公司承诺严格按照国家、行业相关验收标准及宝石花物业管理服务相关垃圾清运的实施方式及要求执行垃圾清运服务，确保服务质量符合招标人要求。</w:t>
      </w:r>
    </w:p>
    <w:p>
      <w:pPr>
        <w:spacing w:line="360" w:lineRule="auto" w:before="0" w:after="0"/>
        <w:ind w:firstLine="420"/>
      </w:pPr>
      <w:r>
        <w:t>2. **服务流程**：公司制定了详细的垃圾收集作业流程，包括垃圾收集、运输、处理等环节，确保每个环节都符合质量标准。</w:t>
      </w:r>
    </w:p>
    <w:p>
      <w:pPr>
        <w:spacing w:line="360" w:lineRule="auto" w:before="0" w:after="0"/>
        <w:ind w:firstLine="420"/>
      </w:pPr>
      <w:r>
        <w:t>3. **作业规范**：公司制定了严格的垃圾收集作业规范，包括垃圾收集的作业规范、垃圾收集车的作业规范、垃圾收集站的作业规范等，确保作业过程规范、有序。</w:t>
      </w:r>
    </w:p>
    <w:p>
      <w:pPr>
        <w:spacing w:line="360" w:lineRule="auto" w:before="0" w:after="0"/>
        <w:ind w:firstLine="420"/>
      </w:pPr>
      <w:r>
        <w:t>4. **资源配备**：公司根据项目需求，配备了充足的劳动力和服务用机械，确保服务进度符合项目需求。</w:t>
      </w:r>
    </w:p>
    <w:p>
      <w:pPr>
        <w:spacing w:line="360" w:lineRule="auto" w:before="0" w:after="0"/>
        <w:ind w:firstLine="420"/>
      </w:pPr>
      <w:r>
        <w:t>5. **应急处理**：公司制定了完善的应急处理保障机制，包括突发需求的处理机制、系统障碍的解决方案、多项目并行的解决方案、时间周期紧的解决方案、夜间服务的解决方案等，确保在紧急情况下能够迅速响应，保障服务连续性。</w:t>
      </w:r>
    </w:p>
    <w:p>
      <w:pPr>
        <w:spacing w:line="360" w:lineRule="auto" w:before="0" w:after="0"/>
        <w:ind w:firstLine="420"/>
      </w:pPr>
      <w:r>
        <w:t>**三、质量保证体系**</w:t>
      </w:r>
    </w:p>
    <w:p>
      <w:pPr>
        <w:spacing w:line="360" w:lineRule="auto" w:before="0" w:after="0"/>
        <w:ind w:firstLine="420"/>
      </w:pPr>
      <w:r>
        <w:t>1. **质量管理措施**：公司建立了完善的质量管理体系，包括质量管理制度、质量保证体系、质量控制关键点描述、质量管控流程等，确保服务质量符合招标人验收标准。</w:t>
      </w:r>
    </w:p>
    <w:p>
      <w:pPr>
        <w:spacing w:line="360" w:lineRule="auto" w:before="0" w:after="0"/>
        <w:ind w:firstLine="420"/>
      </w:pPr>
      <w:r>
        <w:t>2. **安全生产和文明服务保障措施**：公司制定了严格的安全生产管理制度、安全服务流程、安全生产组织机构图、安全文明服务实施保障措施等，确保服务过程安全、文明。</w:t>
      </w:r>
    </w:p>
    <w:p>
      <w:pPr>
        <w:spacing w:line="360" w:lineRule="auto" w:before="0" w:after="0"/>
        <w:ind w:firstLine="420"/>
      </w:pPr>
      <w:r>
        <w:t>3. **服务进度保障措施**：公司编制了完善的总体进度图和服务进度保证措施，确保服务进度符合项目需求，确保合同得到切实履行。</w:t>
      </w:r>
    </w:p>
    <w:p>
      <w:pPr>
        <w:spacing w:line="360" w:lineRule="auto" w:before="0" w:after="0"/>
        <w:ind w:firstLine="420"/>
      </w:pPr>
      <w:r>
        <w:t>4. **项目难点及特点分析和应对措施**：公司对项目过程中可能遇到的阻碍、现场环境复杂情况等进行了详细分析，并制定了相应的技术措施、组织措施等各项措施，确保合同得到切实履行。</w:t>
      </w:r>
    </w:p>
    <w:p>
      <w:pPr>
        <w:spacing w:line="360" w:lineRule="auto" w:before="0" w:after="0"/>
        <w:ind w:firstLine="420"/>
      </w:pPr>
      <w:r>
        <w:t>**四、承诺与保证**</w:t>
      </w:r>
    </w:p>
    <w:p>
      <w:pPr>
        <w:spacing w:line="360" w:lineRule="auto" w:before="0" w:after="0"/>
        <w:ind w:firstLine="420"/>
      </w:pPr>
      <w:r>
        <w:t>1. **承诺书**：公司承诺能理解并接受招标人不保证能将预估金额使用完毕，一切以实际发生量为准。公司已提供加盖公章的承诺书。</w:t>
      </w:r>
    </w:p>
    <w:p>
      <w:pPr>
        <w:spacing w:line="360" w:lineRule="auto" w:before="0" w:after="0"/>
        <w:ind w:firstLine="420"/>
      </w:pPr>
      <w:r>
        <w:t>2. **付款方式**：公司承诺按照招标文件规定的付款方式进行结算，确保服务费用及时到账。</w:t>
      </w:r>
    </w:p>
    <w:p>
      <w:pPr>
        <w:spacing w:line="360" w:lineRule="auto" w:before="0" w:after="0"/>
        <w:ind w:firstLine="420"/>
      </w:pPr>
      <w:r>
        <w:t>**五、总结**</w:t>
      </w:r>
    </w:p>
    <w:p>
      <w:pPr>
        <w:spacing w:line="360" w:lineRule="auto" w:before="0" w:after="0"/>
        <w:ind w:firstLine="420"/>
      </w:pPr>
      <w:r>
        <w:t>沈阳顺鑫源运输服务有限公司凭借丰富的垃圾清运服务经验和专业的团队，有能力为沈采矿区居民提供高效、环保的垃圾清运服务。公司制定了完善的质量管理体系和安全生产保障措施，确保服务质量符合招标人要求。公司承诺严格遵守招标文件规定，确保服务过程安全、文明，服务进度符合项目需求。公司期待与招标人建立长期合作关系，共同为沈采矿区居民创造更美好的生活环境。</w:t>
      </w:r>
    </w:p>
    <w:p>
      <w:pPr>
        <w:pStyle w:val="Heading4"/>
        <w:spacing w:line="360" w:lineRule="auto" w:before="0" w:after="0"/>
        <w:ind w:firstLine="420"/>
      </w:pPr>
      <w:r>
        <w:t xml:space="preserve"> 垃圾分类标准</w:t>
      </w:r>
    </w:p>
    <w:p>
      <w:pPr>
        <w:spacing w:line="360" w:lineRule="auto" w:before="0" w:after="0"/>
        <w:ind w:firstLine="420"/>
      </w:pPr>
      <w:r>
        <w:t>**垃圾分类标准方案**</w:t>
      </w:r>
    </w:p>
    <w:p>
      <w:pPr>
        <w:spacing w:line="360" w:lineRule="auto" w:before="0" w:after="0"/>
        <w:ind w:firstLine="420"/>
      </w:pPr>
      <w:r>
        <w:t>**一、项目概述**</w:t>
      </w:r>
    </w:p>
    <w:p>
      <w:pPr>
        <w:spacing w:line="360" w:lineRule="auto" w:before="0" w:after="0"/>
        <w:ind w:firstLine="420"/>
      </w:pPr>
      <w:r>
        <w:t>沈阳顺鑫源运输服务有限公司（以下简称“公司”）作为一家专业的运输服务提供商，致力于为沈采矿区6274户居民提供生活及生产垃圾清运服务。本项目旨在通过科学合理的垃圾分类标准，提高垃圾清运效率，降低环境污染，提升居民生活质量。</w:t>
      </w:r>
    </w:p>
    <w:p>
      <w:pPr>
        <w:spacing w:line="360" w:lineRule="auto" w:before="0" w:after="0"/>
        <w:ind w:firstLine="420"/>
      </w:pPr>
      <w:r>
        <w:t>**二、垃圾分类标准**</w:t>
      </w:r>
    </w:p>
    <w:p>
      <w:pPr>
        <w:spacing w:line="360" w:lineRule="auto" w:before="0" w:after="0"/>
        <w:ind w:firstLine="420"/>
      </w:pPr>
      <w:r>
        <w:t>1. **可回收物**：主要包括废纸、塑料、玻璃、金属和布料五大类。这些物品可以通过回收再利用，减少资源浪费。</w:t>
      </w:r>
    </w:p>
    <w:p>
      <w:pPr>
        <w:spacing w:line="360" w:lineRule="auto" w:before="0" w:after="0"/>
        <w:ind w:firstLine="420"/>
      </w:pPr>
      <w:r>
        <w:t>2. **有害垃圾**：包括废电池、废灯管、废药品、废油漆及其容器等对人体健康或者自然环境造成直接或者潜在危害的生活废弃物。这些垃圾需要特殊处理，避免对环境和人体造成伤害。</w:t>
      </w:r>
    </w:p>
    <w:p>
      <w:pPr>
        <w:spacing w:line="360" w:lineRule="auto" w:before="0" w:after="0"/>
        <w:ind w:firstLine="420"/>
      </w:pPr>
      <w:r>
        <w:t>3. **厨余垃圾**：即易腐垃圾，包括食材废料、剩菜剩饭、过期食品、瓜皮果核、花卉绿植废弃物、中药药渣等。这些垃圾可以通过堆肥等方式进行资源化利用。</w:t>
      </w:r>
    </w:p>
    <w:p>
      <w:pPr>
        <w:spacing w:line="360" w:lineRule="auto" w:before="0" w:after="0"/>
        <w:ind w:firstLine="420"/>
      </w:pPr>
      <w:r>
        <w:t>4. **其他垃圾**：除去可回收物、有害垃圾、厨余垃圾之外，不能归类上述类别的生活废弃物。这些垃圾一般采取填埋或焚烧等方式处理。</w:t>
      </w:r>
    </w:p>
    <w:p>
      <w:pPr>
        <w:spacing w:line="360" w:lineRule="auto" w:before="0" w:after="0"/>
        <w:ind w:firstLine="420"/>
      </w:pPr>
      <w:r>
        <w:t>**三、垃圾分类实施措施**</w:t>
      </w:r>
    </w:p>
    <w:p>
      <w:pPr>
        <w:spacing w:line="360" w:lineRule="auto" w:before="0" w:after="0"/>
        <w:ind w:firstLine="420"/>
      </w:pPr>
      <w:r>
        <w:t>1. **宣传教育**：通过社区宣传、学校教育等方式，提高居民的垃圾分类意识，引导居民正确分类投放垃圾。</w:t>
      </w:r>
    </w:p>
    <w:p>
      <w:pPr>
        <w:spacing w:line="360" w:lineRule="auto" w:before="0" w:after="0"/>
        <w:ind w:firstLine="420"/>
      </w:pPr>
      <w:r>
        <w:t>2. **设施建设**：在居民区、商业区等公共场所设置分类垃圾桶，方便居民分类投放垃圾。同时，建立完善的垃圾收集、运输和处理体系。</w:t>
      </w:r>
    </w:p>
    <w:p>
      <w:pPr>
        <w:spacing w:line="360" w:lineRule="auto" w:before="0" w:after="0"/>
        <w:ind w:firstLine="420"/>
      </w:pPr>
      <w:r>
        <w:t>3. **监督管理**：加强对垃圾分类工作的监督和管理，对违规行为进行处罚，确保垃圾分类工作落到实处。</w:t>
      </w:r>
    </w:p>
    <w:p>
      <w:pPr>
        <w:spacing w:line="360" w:lineRule="auto" w:before="0" w:after="0"/>
        <w:ind w:firstLine="420"/>
      </w:pPr>
      <w:r>
        <w:t>4. **技术创新**：引入先进的垃圾分类技术，如智能垃圾分类设备、垃圾分类APP等，提高垃圾分类的准确性和效率。</w:t>
      </w:r>
    </w:p>
    <w:p>
      <w:pPr>
        <w:spacing w:line="360" w:lineRule="auto" w:before="0" w:after="0"/>
        <w:ind w:firstLine="420"/>
      </w:pPr>
      <w:r>
        <w:t>**四、垃圾分类的意义**</w:t>
      </w:r>
    </w:p>
    <w:p>
      <w:pPr>
        <w:spacing w:line="360" w:lineRule="auto" w:before="0" w:after="0"/>
        <w:ind w:firstLine="420"/>
      </w:pPr>
      <w:r>
        <w:t>1. **资源节约**：通过垃圾分类，可以将可回收物进行回收再利用，减少资源浪费，实现资源的可持续利用。</w:t>
      </w:r>
    </w:p>
    <w:p>
      <w:pPr>
        <w:spacing w:line="360" w:lineRule="auto" w:before="0" w:after="0"/>
        <w:ind w:firstLine="420"/>
      </w:pPr>
      <w:r>
        <w:t>2. **环境保护**：垃圾分类可以有效减少垃圾对环境的污染，降低对自然生态系统的破坏，保护生态环境。</w:t>
      </w:r>
    </w:p>
    <w:p>
      <w:pPr>
        <w:spacing w:line="360" w:lineRule="auto" w:before="0" w:after="0"/>
        <w:ind w:firstLine="420"/>
      </w:pPr>
      <w:r>
        <w:t>3. **提升居民生活质量**：通过垃圾分类，可以提高居民的生活环境质量，减少疾病传播，提升居民健康水平。</w:t>
      </w:r>
    </w:p>
    <w:p>
      <w:pPr>
        <w:spacing w:line="360" w:lineRule="auto" w:before="0" w:after="0"/>
        <w:ind w:firstLine="420"/>
      </w:pPr>
      <w:r>
        <w:t>4. **促进经济发展**：垃圾分类可以带动相关产业的发展，如垃圾分类设备制造、垃圾处理等，促进经济增长。</w:t>
      </w:r>
    </w:p>
    <w:p>
      <w:pPr>
        <w:spacing w:line="360" w:lineRule="auto" w:before="0" w:after="0"/>
        <w:ind w:firstLine="420"/>
      </w:pPr>
      <w:r>
        <w:t>**五、总结**</w:t>
      </w:r>
    </w:p>
    <w:p>
      <w:pPr>
        <w:spacing w:line="360" w:lineRule="auto" w:before="0" w:after="0"/>
        <w:ind w:firstLine="420"/>
      </w:pPr>
      <w:r>
        <w:t>垃圾分类是一项长期而艰巨的任务，需要全社会的共同努力。沈阳顺鑫源运输服务有限公司将充分发挥自身优势，积极配合政府相关部门，推动垃圾分类工作的深入开展，为建设美丽家园贡献自己的力量。</w:t>
      </w:r>
    </w:p>
    <w:p>
      <w:pPr>
        <w:pStyle w:val="Heading4"/>
        <w:spacing w:line="360" w:lineRule="auto" w:before="0" w:after="0"/>
        <w:ind w:firstLine="420"/>
      </w:pPr>
      <w:r>
        <w:t xml:space="preserve"> 垃圾收集作业的安全要求</w:t>
      </w:r>
    </w:p>
    <w:p>
      <w:pPr>
        <w:spacing w:line="360" w:lineRule="auto" w:before="0" w:after="0"/>
        <w:ind w:firstLine="420"/>
      </w:pPr>
      <w:r>
        <w:t>**垃圾收集作业的安全要求方案**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预估金额为722,100.00元（含税），服务地点由招标人指定，服务期为2025年01月01日至2025年12月31日，质量要求为合格。</w:t>
      </w:r>
    </w:p>
    <w:p>
      <w:pPr>
        <w:spacing w:line="360" w:lineRule="auto" w:before="0" w:after="0"/>
        <w:ind w:firstLine="420"/>
      </w:pPr>
      <w:r>
        <w:t>**二、安全要求方案**</w:t>
      </w:r>
    </w:p>
    <w:p>
      <w:pPr>
        <w:spacing w:line="360" w:lineRule="auto" w:before="0" w:after="0"/>
        <w:ind w:firstLine="420"/>
      </w:pPr>
      <w:r>
        <w:t>为确保垃圾收集作业的安全，公司制定了以下安全要求方案：</w:t>
      </w:r>
    </w:p>
    <w:p>
      <w:pPr>
        <w:spacing w:line="360" w:lineRule="auto" w:before="0" w:after="0"/>
        <w:ind w:firstLine="420"/>
      </w:pPr>
      <w:r>
        <w:t>**1. 安全生产管理制度**</w:t>
      </w:r>
    </w:p>
    <w:p>
      <w:pPr>
        <w:spacing w:line="360" w:lineRule="auto" w:before="0" w:after="0"/>
        <w:ind w:firstLine="420"/>
      </w:pPr>
      <w:r>
        <w:t>公司建立了完善的安全生产管理制度，明确规定了垃圾收集作业的安全操作规程、安全检查制度、事故报告制度等。所有员工必须严格遵守制度，确保作业安全。</w:t>
      </w:r>
    </w:p>
    <w:p>
      <w:pPr>
        <w:spacing w:line="360" w:lineRule="auto" w:before="0" w:after="0"/>
        <w:ind w:firstLine="420"/>
      </w:pPr>
      <w:r>
        <w:t>**2. 安全服务流程**</w:t>
      </w:r>
    </w:p>
    <w:p>
      <w:pPr>
        <w:spacing w:line="360" w:lineRule="auto" w:before="0" w:after="0"/>
        <w:ind w:firstLine="420"/>
      </w:pPr>
      <w:r>
        <w:t>垃圾收集作业的安全服务流程包括：作业前安全检查、作业中安全监控、作业后安全总结。作业前，对车辆、设备进行检查，确保其处于良好状态；作业中，对作业区域进行安全监控，防止意外发生；作业后，对作业过程进行安全总结，及时发现问题并采取措施。</w:t>
      </w:r>
    </w:p>
    <w:p>
      <w:pPr>
        <w:spacing w:line="360" w:lineRule="auto" w:before="0" w:after="0"/>
        <w:ind w:firstLine="420"/>
      </w:pPr>
      <w:r>
        <w:t>**3. 安全生产组织机构图**</w:t>
      </w:r>
    </w:p>
    <w:p>
      <w:pPr>
        <w:spacing w:line="360" w:lineRule="auto" w:before="0" w:after="0"/>
        <w:ind w:firstLine="420"/>
      </w:pPr>
      <w:r>
        <w:t>公司设立了安全生产组织机构，明确规定了各部门、各岗位的安全职责。安全生产领导小组负责总体协调，各部门负责人负责本部门的安全管理工作，作业人员负责具体操作的安全执行。</w:t>
      </w:r>
    </w:p>
    <w:p>
      <w:pPr>
        <w:spacing w:line="360" w:lineRule="auto" w:before="0" w:after="0"/>
        <w:ind w:firstLine="420"/>
      </w:pPr>
      <w:r>
        <w:t>**4. 安全文明服务实施保障措施**</w:t>
      </w:r>
    </w:p>
    <w:p>
      <w:pPr>
        <w:spacing w:line="360" w:lineRule="auto" w:before="0" w:after="0"/>
        <w:ind w:firstLine="420"/>
      </w:pPr>
      <w:r>
        <w:t>公司制定了安全文明服务实施保障措施，包括：作业人员安全教育、作业现场安全标识、作业区域安全隔离等。作业人员必须接受安全教育，掌握安全操作技能；作业现场必须设置安全标识，提醒作业人员注意安全；作业区域必须进行安全隔离，防止非作业人员进入。</w:t>
      </w:r>
    </w:p>
    <w:p>
      <w:pPr>
        <w:spacing w:line="360" w:lineRule="auto" w:before="0" w:after="0"/>
        <w:ind w:firstLine="420"/>
      </w:pPr>
      <w:r>
        <w:t>**5. 应急处理保障机制**</w:t>
      </w:r>
    </w:p>
    <w:p>
      <w:pPr>
        <w:spacing w:line="360" w:lineRule="auto" w:before="0" w:after="0"/>
        <w:ind w:firstLine="420"/>
      </w:pPr>
      <w:r>
        <w:t>公司建立了应急处理保障机制，包括：突发需求的处理机制、系统障碍的解决方案、多项目并行的解决方案、时间周期紧的解决方案、夜间服务的解决方案等。一旦发生紧急情况，公司将迅速启动应急处理机制，确保垃圾收集作业的安全顺利进行。</w:t>
      </w:r>
    </w:p>
    <w:p>
      <w:pPr>
        <w:spacing w:line="360" w:lineRule="auto" w:before="0" w:after="0"/>
        <w:ind w:firstLine="420"/>
      </w:pPr>
      <w:r>
        <w:t>**6. 作业规范**</w:t>
      </w:r>
    </w:p>
    <w:p>
      <w:pPr>
        <w:spacing w:line="360" w:lineRule="auto" w:before="0" w:after="0"/>
        <w:ind w:firstLine="420"/>
      </w:pPr>
      <w:r>
        <w:t>公司制定了垃圾收集作业的作业规范，包括：垃圾收集的作业规范、垃圾收集车的作业规范、垃圾收集站的作业规范等。作业人员必须严格遵守作业规范，确保作业过程的安全、高效。</w:t>
      </w:r>
    </w:p>
    <w:p>
      <w:pPr>
        <w:spacing w:line="360" w:lineRule="auto" w:before="0" w:after="0"/>
        <w:ind w:firstLine="420"/>
      </w:pPr>
      <w:r>
        <w:t>**7. 资源配备计划**</w:t>
      </w:r>
    </w:p>
    <w:p>
      <w:pPr>
        <w:spacing w:line="360" w:lineRule="auto" w:before="0" w:after="0"/>
        <w:ind w:firstLine="420"/>
      </w:pPr>
      <w:r>
        <w:t>公司制定了资源配备计划，包括：劳动力配备、服务用机械配备等。公司将根据项目需求，合理配备作业人员和服务用机械，确保垃圾收集作业的顺利进行。</w:t>
      </w:r>
    </w:p>
    <w:p>
      <w:pPr>
        <w:spacing w:line="360" w:lineRule="auto" w:before="0" w:after="0"/>
        <w:ind w:firstLine="420"/>
      </w:pPr>
      <w:r>
        <w:t>**三、质量保障措施**</w:t>
      </w:r>
    </w:p>
    <w:p>
      <w:pPr>
        <w:spacing w:line="360" w:lineRule="auto" w:before="0" w:after="0"/>
        <w:ind w:firstLine="420"/>
      </w:pPr>
      <w:r>
        <w:t>为确保垃圾收集作业的质量，公司制定了以下质量保障措施：</w:t>
      </w:r>
    </w:p>
    <w:p>
      <w:pPr>
        <w:spacing w:line="360" w:lineRule="auto" w:before="0" w:after="0"/>
        <w:ind w:firstLine="420"/>
      </w:pPr>
      <w:r>
        <w:t>**1. 建立健全的质量保证体系**</w:t>
      </w:r>
    </w:p>
    <w:p>
      <w:pPr>
        <w:spacing w:line="360" w:lineRule="auto" w:before="0" w:after="0"/>
        <w:ind w:firstLine="420"/>
      </w:pPr>
      <w:r>
        <w:t>公司建立了完善的质量保证体系，包括：质量管理体系、质量控制体系、质量保证体系等。所有员工必须严格遵守体系要求，确保垃圾收集作业的质量。</w:t>
      </w:r>
    </w:p>
    <w:p>
      <w:pPr>
        <w:spacing w:line="360" w:lineRule="auto" w:before="0" w:after="0"/>
        <w:ind w:firstLine="420"/>
      </w:pPr>
      <w:r>
        <w:t>**2. 质量控制关键点描述**</w:t>
      </w:r>
    </w:p>
    <w:p>
      <w:pPr>
        <w:spacing w:line="360" w:lineRule="auto" w:before="0" w:after="0"/>
        <w:ind w:firstLine="420"/>
      </w:pPr>
      <w:r>
        <w:t>垃圾收集作业的质量控制关键点包括：作业人员操作技能、作业现场安全状况、作业区域卫生状况等。公司将定期对关键点进行检查，确保垃圾收集作业的质量。</w:t>
      </w:r>
    </w:p>
    <w:p>
      <w:pPr>
        <w:spacing w:line="360" w:lineRule="auto" w:before="0" w:after="0"/>
        <w:ind w:firstLine="420"/>
      </w:pPr>
      <w:r>
        <w:t>**3. 质量管控流程**</w:t>
      </w:r>
    </w:p>
    <w:p>
      <w:pPr>
        <w:spacing w:line="360" w:lineRule="auto" w:before="0" w:after="0"/>
        <w:ind w:firstLine="420"/>
      </w:pPr>
      <w:r>
        <w:t>垃圾收集作业的质量管控流程包括：作业前准备、作业中监控、作业后总结。作业前，对作业人员进行安全教育，对作业现场进行检查；作业中，对作业过程进行监控；作业后，对作业质量进行总结。</w:t>
      </w:r>
    </w:p>
    <w:p>
      <w:pPr>
        <w:spacing w:line="360" w:lineRule="auto" w:before="0" w:after="0"/>
        <w:ind w:firstLine="420"/>
      </w:pPr>
      <w:r>
        <w:t>**4. 质量标准符合招标人验收标准**</w:t>
      </w:r>
    </w:p>
    <w:p>
      <w:pPr>
        <w:spacing w:line="360" w:lineRule="auto" w:before="0" w:after="0"/>
        <w:ind w:firstLine="420"/>
      </w:pPr>
      <w:r>
        <w:t>公司将严格按照招标人验收标准进行垃圾收集作业，确保作业质量符合要求。</w:t>
      </w:r>
    </w:p>
    <w:p>
      <w:pPr>
        <w:spacing w:line="360" w:lineRule="auto" w:before="0" w:after="0"/>
        <w:ind w:firstLine="420"/>
      </w:pPr>
      <w:r>
        <w:t>**四、服务进度保障措施**</w:t>
      </w:r>
    </w:p>
    <w:p>
      <w:pPr>
        <w:spacing w:line="360" w:lineRule="auto" w:before="0" w:after="0"/>
        <w:ind w:firstLine="420"/>
      </w:pPr>
      <w:r>
        <w:t>为确保垃圾收集作业的进度，公司制定了以下服务进度保障措施：</w:t>
      </w:r>
    </w:p>
    <w:p>
      <w:pPr>
        <w:spacing w:line="360" w:lineRule="auto" w:before="0" w:after="0"/>
        <w:ind w:firstLine="420"/>
      </w:pPr>
      <w:r>
        <w:t>**1. 服务进度计划图**</w:t>
      </w:r>
    </w:p>
    <w:p>
      <w:pPr>
        <w:spacing w:line="360" w:lineRule="auto" w:before="0" w:after="0"/>
        <w:ind w:firstLine="420"/>
      </w:pPr>
      <w:r>
        <w:t>公司制定了服务进度计划图，明确了垃圾收集作业的进度安排。公司将严格按照计划图进行作业，确保进度符合项目需求。</w:t>
      </w:r>
    </w:p>
    <w:p>
      <w:pPr>
        <w:spacing w:line="360" w:lineRule="auto" w:before="0" w:after="0"/>
        <w:ind w:firstLine="420"/>
      </w:pPr>
      <w:r>
        <w:t>**2. 服务进度保证措施**</w:t>
      </w:r>
    </w:p>
    <w:p>
      <w:pPr>
        <w:spacing w:line="360" w:lineRule="auto" w:before="0" w:after="0"/>
        <w:ind w:firstLine="420"/>
      </w:pPr>
      <w:r>
        <w:t>公司制定了服务进度保证措施，包括：作业人员配备、服务用机械配备、作业时间安排等。公司将根据项目需求，合理配备作业人员和服务用机械，确保垃圾收集作业的进度。</w:t>
      </w:r>
    </w:p>
    <w:p>
      <w:pPr>
        <w:spacing w:line="360" w:lineRule="auto" w:before="0" w:after="0"/>
        <w:ind w:firstLine="420"/>
      </w:pPr>
      <w:r>
        <w:t>**五、项目难点及特点分析和应对措施**</w:t>
      </w:r>
    </w:p>
    <w:p>
      <w:pPr>
        <w:spacing w:line="360" w:lineRule="auto" w:before="0" w:after="0"/>
        <w:ind w:firstLine="420"/>
      </w:pPr>
      <w:r>
        <w:t>针对垃圾收集作业的难点及特点，公司制定了以下应对措施：</w:t>
      </w:r>
    </w:p>
    <w:p>
      <w:pPr>
        <w:spacing w:line="360" w:lineRule="auto" w:before="0" w:after="0"/>
        <w:ind w:firstLine="420"/>
      </w:pPr>
      <w:r>
        <w:t>**1. 过程中遇到阻碍**</w:t>
      </w:r>
    </w:p>
    <w:p>
      <w:pPr>
        <w:spacing w:line="360" w:lineRule="auto" w:before="0" w:after="0"/>
        <w:ind w:firstLine="420"/>
      </w:pPr>
      <w:r>
        <w:t>作业过程中可能遇到交通拥堵、天气恶劣等阻碍。公司将制定应急预案，确保作业顺利进行。</w:t>
      </w:r>
    </w:p>
    <w:p>
      <w:pPr>
        <w:spacing w:line="360" w:lineRule="auto" w:before="0" w:after="0"/>
        <w:ind w:firstLine="420"/>
      </w:pPr>
      <w:r>
        <w:t>**2. 现场环境复杂情况**</w:t>
      </w:r>
    </w:p>
    <w:p>
      <w:pPr>
        <w:spacing w:line="360" w:lineRule="auto" w:before="0" w:after="0"/>
        <w:ind w:firstLine="420"/>
      </w:pPr>
      <w:r>
        <w:t>作业现场可能存在复杂环境，如狭窄的道路、密集的建筑等。公司将制定作业方案，确保作业安全。</w:t>
      </w:r>
    </w:p>
    <w:p>
      <w:pPr>
        <w:spacing w:line="360" w:lineRule="auto" w:before="0" w:after="0"/>
        <w:ind w:firstLine="420"/>
      </w:pPr>
      <w:r>
        <w:t>**3. 针对现场遇到的问题解决措施**</w:t>
      </w:r>
    </w:p>
    <w:p>
      <w:pPr>
        <w:spacing w:line="360" w:lineRule="auto" w:before="0" w:after="0"/>
        <w:ind w:firstLine="420"/>
      </w:pPr>
      <w:r>
        <w:t>作业过程中可能遇到各种问题，如设备故障、人员受伤等。公司将制定解决方案，确保问题得到及时解决。</w:t>
      </w:r>
    </w:p>
    <w:p>
      <w:pPr>
        <w:spacing w:line="360" w:lineRule="auto" w:before="0" w:after="0"/>
        <w:ind w:firstLine="420"/>
      </w:pPr>
      <w:r>
        <w:t>**六、应急处理保障机制**</w:t>
      </w:r>
    </w:p>
    <w:p>
      <w:pPr>
        <w:spacing w:line="360" w:lineRule="auto" w:before="0" w:after="0"/>
        <w:ind w:firstLine="420"/>
      </w:pPr>
      <w:r>
        <w:t>为确保垃圾收集作业的应急处理，公司制定了以下保障机制：</w:t>
      </w:r>
    </w:p>
    <w:p>
      <w:pPr>
        <w:spacing w:line="360" w:lineRule="auto" w:before="0" w:after="0"/>
        <w:ind w:firstLine="420"/>
      </w:pPr>
      <w:r>
        <w:t>**1. 突发需求的处理机制**</w:t>
      </w:r>
    </w:p>
    <w:p>
      <w:pPr>
        <w:spacing w:line="360" w:lineRule="auto" w:before="0" w:after="0"/>
        <w:ind w:firstLine="420"/>
      </w:pPr>
      <w:r>
        <w:t>作业过程中可能遇到突发需求，如紧急垃圾清运等。公司将制定处理机制，确保需求得到及时满足。</w:t>
      </w:r>
    </w:p>
    <w:p>
      <w:pPr>
        <w:pStyle w:val="Heading3"/>
        <w:spacing w:line="360" w:lineRule="auto" w:before="0" w:after="0"/>
        <w:ind w:firstLine="420"/>
      </w:pPr>
      <w:r>
        <w:t>作业工具与设备</w:t>
      </w:r>
    </w:p>
    <w:p>
      <w:pPr>
        <w:spacing w:line="360" w:lineRule="auto" w:before="0" w:after="0"/>
        <w:ind w:firstLine="420"/>
      </w:pPr>
      <w:r>
        <w:t>**作业工具与设备方案**</w:t>
      </w:r>
    </w:p>
    <w:p>
      <w:pPr>
        <w:spacing w:line="360" w:lineRule="auto" w:before="0" w:after="0"/>
        <w:ind w:firstLine="420"/>
      </w:pPr>
      <w:r>
        <w:t>**一、项目概述**</w:t>
      </w:r>
    </w:p>
    <w:p>
      <w:pPr>
        <w:spacing w:line="360" w:lineRule="auto" w:before="0" w:after="0"/>
        <w:ind w:firstLine="420"/>
      </w:pPr>
      <w:r>
        <w:t>沈阳顺鑫源运输服务有限公司（以下简称“公司”）作为专业的垃圾清运服务提供商，将参与沈采矿区6274户居民生活及生产垃圾清运服务的投标。本项目旨在为居民提供高效、环保的垃圾清运服务，确保矿区环境整洁，提升居民生活质量。</w:t>
      </w:r>
    </w:p>
    <w:p>
      <w:pPr>
        <w:spacing w:line="360" w:lineRule="auto" w:before="0" w:after="0"/>
        <w:ind w:firstLine="420"/>
      </w:pPr>
      <w:r>
        <w:t>**二、作业工具与设备需求分析**</w:t>
      </w:r>
    </w:p>
    <w:p>
      <w:pPr>
        <w:spacing w:line="360" w:lineRule="auto" w:before="0" w:after="0"/>
        <w:ind w:firstLine="420"/>
      </w:pPr>
      <w:r>
        <w:t>1. **垃圾收集工具**：根据项目需求，公司需配备足够数量的垃圾收集桶、垃圾袋等工具，以满足日常垃圾收集的需要。</w:t>
      </w:r>
    </w:p>
    <w:p>
      <w:pPr>
        <w:spacing w:line="360" w:lineRule="auto" w:before="0" w:after="0"/>
        <w:ind w:firstLine="420"/>
      </w:pPr>
      <w:r>
        <w:t>2. **垃圾收集车**：公司需配备多辆垃圾收集车，确保垃圾能够及时、高效地被运往指定地点进行处理。</w:t>
      </w:r>
    </w:p>
    <w:p>
      <w:pPr>
        <w:spacing w:line="360" w:lineRule="auto" w:before="0" w:after="0"/>
        <w:ind w:firstLine="420"/>
      </w:pPr>
      <w:r>
        <w:t>3. **垃圾压缩设备**：为提高垃圾处理效率，公司需配备垃圾压缩设备，将收集到的垃圾进行压缩处理，减少运输成本。</w:t>
      </w:r>
    </w:p>
    <w:p>
      <w:pPr>
        <w:spacing w:line="360" w:lineRule="auto" w:before="0" w:after="0"/>
        <w:ind w:firstLine="420"/>
      </w:pPr>
      <w:r>
        <w:t>4. **垃圾转运设备**：公司需配备垃圾转运设备，如叉车、吊车等，以便将垃圾从收集点转运至处理地点。</w:t>
      </w:r>
    </w:p>
    <w:p>
      <w:pPr>
        <w:spacing w:line="360" w:lineRule="auto" w:before="0" w:after="0"/>
        <w:ind w:firstLine="420"/>
      </w:pPr>
      <w:r>
        <w:t>5. **其他辅助设备**：如照明设备、通讯设备等，确保在夜间或恶劣天气条件下作业的安全性和效率。</w:t>
      </w:r>
    </w:p>
    <w:p>
      <w:pPr>
        <w:spacing w:line="360" w:lineRule="auto" w:before="0" w:after="0"/>
        <w:ind w:firstLine="420"/>
      </w:pPr>
      <w:r>
        <w:t>**三、作业工具与设备配备方案**</w:t>
      </w:r>
    </w:p>
    <w:p>
      <w:pPr>
        <w:spacing w:line="360" w:lineRule="auto" w:before="0" w:after="0"/>
        <w:ind w:firstLine="420"/>
      </w:pPr>
      <w:r>
        <w:t>1. **垃圾收集工具**：公司计划配备1000个垃圾收集桶和10000个垃圾袋，以满足6274户居民的垃圾收集需求。</w:t>
      </w:r>
    </w:p>
    <w:p>
      <w:pPr>
        <w:spacing w:line="360" w:lineRule="auto" w:before="0" w:after="0"/>
        <w:ind w:firstLine="420"/>
      </w:pPr>
      <w:r>
        <w:t>2. **垃圾收集车**：公司计划配备10辆垃圾收集车，每辆车配备2名工作人员，确保垃圾能够及时、高效地被运往指定地点进行处理。</w:t>
      </w:r>
    </w:p>
    <w:p>
      <w:pPr>
        <w:spacing w:line="360" w:lineRule="auto" w:before="0" w:after="0"/>
        <w:ind w:firstLine="420"/>
      </w:pPr>
      <w:r>
        <w:t>3. **垃圾压缩设备**：公司计划配备2台垃圾压缩设备，每台设备每天可处理100吨垃圾，确保垃圾处理效率。</w:t>
      </w:r>
    </w:p>
    <w:p>
      <w:pPr>
        <w:spacing w:line="360" w:lineRule="auto" w:before="0" w:after="0"/>
        <w:ind w:firstLine="420"/>
      </w:pPr>
      <w:r>
        <w:t>4. **垃圾转运设备**：公司计划配备2台叉车和1台吊车，以便将垃圾从收集点转运至处理地点。</w:t>
      </w:r>
    </w:p>
    <w:p>
      <w:pPr>
        <w:spacing w:line="360" w:lineRule="auto" w:before="0" w:after="0"/>
        <w:ind w:firstLine="420"/>
      </w:pPr>
      <w:r>
        <w:t>5. **其他辅助设备**：公司计划配备10套照明设备和10套通讯设备，确保在夜间或恶劣天气条件下作业的安全性和效率。</w:t>
      </w:r>
    </w:p>
    <w:p>
      <w:pPr>
        <w:spacing w:line="360" w:lineRule="auto" w:before="0" w:after="0"/>
        <w:ind w:firstLine="420"/>
      </w:pPr>
      <w:r>
        <w:t>**四、作业工具与设备管理方案**</w:t>
      </w:r>
    </w:p>
    <w:p>
      <w:pPr>
        <w:spacing w:line="360" w:lineRule="auto" w:before="0" w:after="0"/>
        <w:ind w:firstLine="420"/>
      </w:pPr>
      <w:r>
        <w:t>1. **设备维护保养**：公司将对所有作业工具与设备进行定期维护保养，确保其正常运行和使用寿命。</w:t>
      </w:r>
    </w:p>
    <w:p>
      <w:pPr>
        <w:spacing w:line="360" w:lineRule="auto" w:before="0" w:after="0"/>
        <w:ind w:firstLine="420"/>
      </w:pPr>
      <w:r>
        <w:t>2. **设备操作培训**：公司将对所有工作人员进行设备操作培训，确保他们能够熟练掌握设备的使用方法。</w:t>
      </w:r>
    </w:p>
    <w:p>
      <w:pPr>
        <w:spacing w:line="360" w:lineRule="auto" w:before="0" w:after="0"/>
        <w:ind w:firstLine="420"/>
      </w:pPr>
      <w:r>
        <w:t>3. **设备安全检查**：公司将对所有作业工具与设备进行定期安全检查，确保其符合安全标准。</w:t>
      </w:r>
    </w:p>
    <w:p>
      <w:pPr>
        <w:spacing w:line="360" w:lineRule="auto" w:before="0" w:after="0"/>
        <w:ind w:firstLine="420"/>
      </w:pPr>
      <w:r>
        <w:t>4. **设备更新换代**：公司将持续关注行业发展趋势，及时更新换代作业工具与设备，提高作业效率和服务质量。</w:t>
      </w:r>
    </w:p>
    <w:p>
      <w:pPr>
        <w:spacing w:line="360" w:lineRule="auto" w:before="0" w:after="0"/>
        <w:ind w:firstLine="420"/>
      </w:pPr>
      <w:r>
        <w:t>**五、作业工具与设备成本控制方案**</w:t>
      </w:r>
    </w:p>
    <w:p>
      <w:pPr>
        <w:spacing w:line="360" w:lineRule="auto" w:before="0" w:after="0"/>
        <w:ind w:firstLine="420"/>
      </w:pPr>
      <w:r>
        <w:t>1. **设备租赁**：对于一些使用频率较低的设备，公司可以考虑租赁方式，降低设备购置成本。</w:t>
      </w:r>
    </w:p>
    <w:p>
      <w:pPr>
        <w:spacing w:line="360" w:lineRule="auto" w:before="0" w:after="0"/>
        <w:ind w:firstLine="420"/>
      </w:pPr>
      <w:r>
        <w:t>2. **设备共享**：公司可以与其他服务提供商共享设备资源，降低设备使用成本。</w:t>
      </w:r>
    </w:p>
    <w:p>
      <w:pPr>
        <w:spacing w:line="360" w:lineRule="auto" w:before="0" w:after="0"/>
        <w:ind w:firstLine="420"/>
      </w:pPr>
      <w:r>
        <w:t>3. **设备采购**：对于一些使用频率较高的设备，公司可以考虑批量采购，降低设备采购成本。</w:t>
      </w:r>
    </w:p>
    <w:p>
      <w:pPr>
        <w:spacing w:line="360" w:lineRule="auto" w:before="0" w:after="0"/>
        <w:ind w:firstLine="420"/>
      </w:pPr>
      <w:r>
        <w:t>4. **设备维修**：公司可以建立设备维修团队，降低设备维修成本。</w:t>
      </w:r>
    </w:p>
    <w:p>
      <w:pPr>
        <w:spacing w:line="360" w:lineRule="auto" w:before="0" w:after="0"/>
        <w:ind w:firstLine="420"/>
      </w:pPr>
      <w:r>
        <w:t>**六、作业工具与设备应急预案**</w:t>
      </w:r>
    </w:p>
    <w:p>
      <w:pPr>
        <w:spacing w:line="360" w:lineRule="auto" w:before="0" w:after="0"/>
        <w:ind w:firstLine="420"/>
      </w:pPr>
      <w:r>
        <w:t>1. **设备故障**：如果设备出现故障，公司将立即启动应急预案，确保垃圾清运服务不受影响。</w:t>
      </w:r>
    </w:p>
    <w:p>
      <w:pPr>
        <w:spacing w:line="360" w:lineRule="auto" w:before="0" w:after="0"/>
        <w:ind w:firstLine="420"/>
      </w:pPr>
      <w:r>
        <w:t>2. **设备损坏**：如果设备损坏，公司将立即进行维修或更换，确保垃圾清运服务不受影响。</w:t>
      </w:r>
    </w:p>
    <w:p>
      <w:pPr>
        <w:spacing w:line="360" w:lineRule="auto" w:before="0" w:after="0"/>
        <w:ind w:firstLine="420"/>
      </w:pPr>
      <w:r>
        <w:t>3. **设备丢失**：如果设备丢失，公司将立即进行调查，并采取措施防止类似事件再次发生。</w:t>
      </w:r>
    </w:p>
    <w:p>
      <w:pPr>
        <w:spacing w:line="360" w:lineRule="auto" w:before="0" w:after="0"/>
        <w:ind w:firstLine="420"/>
      </w:pPr>
      <w:r>
        <w:t>**七、结论**</w:t>
      </w:r>
    </w:p>
    <w:p>
      <w:pPr>
        <w:spacing w:line="360" w:lineRule="auto" w:before="0" w:after="0"/>
        <w:ind w:firstLine="420"/>
      </w:pPr>
      <w:r>
        <w:t>通过配备合适的作业工具与设备，沈阳顺鑫源运输服务有限公司将能够高效、环保地完成沈采矿区6274户居民生活及生产垃圾清运服务。公司将持续关注行业发展趋势，及时更新换代作业工具与设备，提高作业效率和服务质量。同时，公司还将采取一系列措施控制成本，确保项目顺利进行。</w:t>
      </w:r>
    </w:p>
    <w:p>
      <w:pPr>
        <w:pStyle w:val="Heading4"/>
        <w:spacing w:line="360" w:lineRule="auto" w:before="0" w:after="0"/>
        <w:ind w:firstLine="420"/>
      </w:pPr>
      <w:r>
        <w:t xml:space="preserve"> 垃圾收集作业所需工具与设备</w:t>
      </w:r>
    </w:p>
    <w:p>
      <w:pPr>
        <w:spacing w:line="360" w:lineRule="auto" w:before="0" w:after="0"/>
        <w:ind w:firstLine="420"/>
      </w:pPr>
      <w:r>
        <w:t>**垃圾收集作业所需工具与设备的方案**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针对沈采矿区6274户居民生活及生产垃圾清运服务项目，特制定本垃圾收集作业所需工具与设备的方案。本项目旨在为沈采矿区居民提供高效、环保的垃圾清运服务，确保区域环境卫生整洁，提升居民生活质量。</w:t>
      </w:r>
    </w:p>
    <w:p>
      <w:pPr>
        <w:spacing w:line="360" w:lineRule="auto" w:before="0" w:after="0"/>
        <w:ind w:firstLine="420"/>
      </w:pPr>
      <w:r>
        <w:t>**二、项目需求分析**</w:t>
      </w:r>
    </w:p>
    <w:p>
      <w:pPr>
        <w:spacing w:line="360" w:lineRule="auto" w:before="0" w:after="0"/>
        <w:ind w:firstLine="420"/>
      </w:pPr>
      <w:r>
        <w:t>1. **垃圾种类**：本项目涉及的生活及生产垃圾种类繁多，包括厨余垃圾、可回收物、有害垃圾和其他垃圾等。</w:t>
      </w:r>
    </w:p>
    <w:p>
      <w:pPr>
        <w:spacing w:line="360" w:lineRule="auto" w:before="0" w:after="0"/>
        <w:ind w:firstLine="420"/>
      </w:pPr>
      <w:r>
        <w:t>2. **垃圾量**：根据项目概况，预估垃圾清运服务金额为722,100.00元（含税），服务期为2025年01月01日至2025年12月31日，服务地点由招标人指定。</w:t>
      </w:r>
    </w:p>
    <w:p>
      <w:pPr>
        <w:spacing w:line="360" w:lineRule="auto" w:before="0" w:after="0"/>
        <w:ind w:firstLine="420"/>
      </w:pPr>
      <w:r>
        <w:t>3. **服务要求**：中标人需承担服务期间现场所有用水、用电及附加损耗发生的费用，负责各类协调工作，并符合国家、行业相关验收标准及宝石花物业管理服务相关垃圾清运的实施方式及要求。</w:t>
      </w:r>
    </w:p>
    <w:p>
      <w:pPr>
        <w:spacing w:line="360" w:lineRule="auto" w:before="0" w:after="0"/>
        <w:ind w:firstLine="420"/>
      </w:pPr>
      <w:r>
        <w:t>**三、工具与设备选择**</w:t>
      </w:r>
    </w:p>
    <w:p>
      <w:pPr>
        <w:spacing w:line="360" w:lineRule="auto" w:before="0" w:after="0"/>
        <w:ind w:firstLine="420"/>
      </w:pPr>
      <w:r>
        <w:t>为确保垃圾收集作业的高效进行，公司拟采用以下工具与设备：</w:t>
      </w:r>
    </w:p>
    <w:p>
      <w:pPr>
        <w:spacing w:line="360" w:lineRule="auto" w:before="0" w:after="0"/>
        <w:ind w:firstLine="420"/>
      </w:pPr>
      <w:r>
        <w:t>1. **垃圾收集车**：</w:t>
      </w:r>
    </w:p>
    <w:p>
      <w:pPr>
        <w:spacing w:line="360" w:lineRule="auto" w:before="0" w:after="0"/>
        <w:ind w:firstLine="420"/>
      </w:pPr>
      <w:r>
        <w:t xml:space="preserve">   - **小型垃圾收集车**：适用于居民区、商业区等人口密集区域，具有灵活机动、操作简便的特点。</w:t>
      </w:r>
    </w:p>
    <w:p>
      <w:pPr>
        <w:spacing w:line="360" w:lineRule="auto" w:before="0" w:after="0"/>
        <w:ind w:firstLine="420"/>
      </w:pPr>
      <w:r>
        <w:t xml:space="preserve">   - **中型垃圾收集车**：适用于工业区、大型社区等垃圾产生量较大的区域，具有装载量大、清运效率高的优势。</w:t>
      </w:r>
    </w:p>
    <w:p>
      <w:pPr>
        <w:spacing w:line="360" w:lineRule="auto" w:before="0" w:after="0"/>
        <w:ind w:firstLine="420"/>
      </w:pPr>
      <w:r>
        <w:t xml:space="preserve">   - **大型垃圾收集车**：适用于大型垃圾处理场、垃圾转运站等，具有超大装载量、长距离运输能力强的特点。</w:t>
      </w:r>
    </w:p>
    <w:p>
      <w:pPr>
        <w:spacing w:line="360" w:lineRule="auto" w:before="0" w:after="0"/>
        <w:ind w:firstLine="420"/>
      </w:pPr>
      <w:r>
        <w:t>2. **垃圾压缩设备**：</w:t>
      </w:r>
    </w:p>
    <w:p>
      <w:pPr>
        <w:spacing w:line="360" w:lineRule="auto" w:before="0" w:after="0"/>
        <w:ind w:firstLine="420"/>
      </w:pPr>
      <w:r>
        <w:t xml:space="preserve">   - **固定式垃圾压缩设备**：适用于垃圾转运站、垃圾处理场等固定场所，具有压缩比高、处理能力强的特点。</w:t>
      </w:r>
    </w:p>
    <w:p>
      <w:pPr>
        <w:spacing w:line="360" w:lineRule="auto" w:before="0" w:after="0"/>
        <w:ind w:firstLine="420"/>
      </w:pPr>
      <w:r>
        <w:t xml:space="preserve">   - **移动式垃圾压缩设备**：适用于垃圾产生量较大且分布不均的区域，具有灵活机动、适应性强等特点。</w:t>
      </w:r>
    </w:p>
    <w:p>
      <w:pPr>
        <w:spacing w:line="360" w:lineRule="auto" w:before="0" w:after="0"/>
        <w:ind w:firstLine="420"/>
      </w:pPr>
      <w:r>
        <w:t>3. **垃圾分拣设备**：</w:t>
      </w:r>
    </w:p>
    <w:p>
      <w:pPr>
        <w:spacing w:line="360" w:lineRule="auto" w:before="0" w:after="0"/>
        <w:ind w:firstLine="420"/>
      </w:pPr>
      <w:r>
        <w:t xml:space="preserve">   - **人工分拣设备**：适用于垃圾种类繁多、分拣难度较大的区域，具有操作简便、分拣效率高的特点。</w:t>
      </w:r>
    </w:p>
    <w:p>
      <w:pPr>
        <w:spacing w:line="360" w:lineRule="auto" w:before="0" w:after="0"/>
        <w:ind w:firstLine="420"/>
      </w:pPr>
      <w:r>
        <w:t xml:space="preserve">   - **自动化分拣设备**：适用于垃圾种类单一、分拣标准明确的区域，具有分拣精度高、处理能力强的优势。</w:t>
      </w:r>
    </w:p>
    <w:p>
      <w:pPr>
        <w:spacing w:line="360" w:lineRule="auto" w:before="0" w:after="0"/>
        <w:ind w:firstLine="420"/>
      </w:pPr>
      <w:r>
        <w:t>4. **其他辅助设备**：</w:t>
      </w:r>
    </w:p>
    <w:p>
      <w:pPr>
        <w:spacing w:line="360" w:lineRule="auto" w:before="0" w:after="0"/>
        <w:ind w:firstLine="420"/>
      </w:pPr>
      <w:r>
        <w:t xml:space="preserve">   - **垃圾收集桶**：用于居民区、商业区等区域的垃圾初步收集，具有容量适中、易于搬运的特点。</w:t>
      </w:r>
    </w:p>
    <w:p>
      <w:pPr>
        <w:spacing w:line="360" w:lineRule="auto" w:before="0" w:after="0"/>
        <w:ind w:firstLine="420"/>
      </w:pPr>
      <w:r>
        <w:t xml:space="preserve">   - **垃圾袋**：用于居民区、商业区等区域的垃圾初步收集，具有容量适中、易于搬运的特点。</w:t>
      </w:r>
    </w:p>
    <w:p>
      <w:pPr>
        <w:spacing w:line="360" w:lineRule="auto" w:before="0" w:after="0"/>
        <w:ind w:firstLine="420"/>
      </w:pPr>
      <w:r>
        <w:t xml:space="preserve">   - **垃圾转运箱**：用于垃圾转运站、垃圾处理场等区域的垃圾初步收集，具有容量大、便于运输的特点。</w:t>
      </w:r>
    </w:p>
    <w:p>
      <w:pPr>
        <w:spacing w:line="360" w:lineRule="auto" w:before="0" w:after="0"/>
        <w:ind w:firstLine="420"/>
      </w:pPr>
      <w:r>
        <w:t>**四、作业规范**</w:t>
      </w:r>
    </w:p>
    <w:p>
      <w:pPr>
        <w:spacing w:line="360" w:lineRule="auto" w:before="0" w:after="0"/>
        <w:ind w:firstLine="420"/>
      </w:pPr>
      <w:r>
        <w:t>1. **垃圾收集作业规范**：</w:t>
      </w:r>
    </w:p>
    <w:p>
      <w:pPr>
        <w:spacing w:line="360" w:lineRule="auto" w:before="0" w:after="0"/>
        <w:ind w:firstLine="420"/>
      </w:pPr>
      <w:r>
        <w:t xml:space="preserve">   - **收集时间**：根据居民生活习惯和垃圾产生规律，合理安排垃圾收集时间，确保垃圾及时清运。</w:t>
      </w:r>
    </w:p>
    <w:p>
      <w:pPr>
        <w:spacing w:line="360" w:lineRule="auto" w:before="0" w:after="0"/>
        <w:ind w:firstLine="420"/>
      </w:pPr>
      <w:r>
        <w:t xml:space="preserve">   - **收集方式**：采用人工收集与机械收集相结合的方式，提高垃圾收集效率。</w:t>
      </w:r>
    </w:p>
    <w:p>
      <w:pPr>
        <w:spacing w:line="360" w:lineRule="auto" w:before="0" w:after="0"/>
        <w:ind w:firstLine="420"/>
      </w:pPr>
      <w:r>
        <w:t xml:space="preserve">   - **收集流程**：按照“收集-压缩-转运-处理”的流程进行作业，确保垃圾处理过程规范有序。</w:t>
      </w:r>
    </w:p>
    <w:p>
      <w:pPr>
        <w:spacing w:line="360" w:lineRule="auto" w:before="0" w:after="0"/>
        <w:ind w:firstLine="420"/>
      </w:pPr>
      <w:r>
        <w:t>2. **垃圾收集车作业规范**：</w:t>
      </w:r>
    </w:p>
    <w:p>
      <w:pPr>
        <w:spacing w:line="360" w:lineRule="auto" w:before="0" w:after="0"/>
        <w:ind w:firstLine="420"/>
      </w:pPr>
      <w:r>
        <w:t xml:space="preserve">   - **装载要求**：严格按照车辆承载能力进行装载，避免超载现象发生。</w:t>
      </w:r>
    </w:p>
    <w:p>
      <w:pPr>
        <w:spacing w:line="360" w:lineRule="auto" w:before="0" w:after="0"/>
        <w:ind w:firstLine="420"/>
      </w:pPr>
      <w:r>
        <w:t xml:space="preserve">   - **行驶要求**：遵守交通规则，确保行车安全。</w:t>
      </w:r>
    </w:p>
    <w:p>
      <w:pPr>
        <w:spacing w:line="360" w:lineRule="auto" w:before="0" w:after="0"/>
        <w:ind w:firstLine="420"/>
      </w:pPr>
      <w:r>
        <w:t xml:space="preserve">   - **卸载要求**：按照指定地点进行卸载，避免二次污染。</w:t>
      </w:r>
    </w:p>
    <w:p>
      <w:pPr>
        <w:spacing w:line="360" w:lineRule="auto" w:before="0" w:after="0"/>
        <w:ind w:firstLine="420"/>
      </w:pPr>
      <w:r>
        <w:t>3. **垃圾收集站作业规范**：</w:t>
      </w:r>
    </w:p>
    <w:p>
      <w:pPr>
        <w:spacing w:line="360" w:lineRule="auto" w:before="0" w:after="0"/>
        <w:ind w:firstLine="420"/>
      </w:pPr>
      <w:r>
        <w:t xml:space="preserve">   - **分拣要求**：按照垃圾种类进行分类分拣，确保垃圾处理过程规范有序。</w:t>
      </w:r>
    </w:p>
    <w:p>
      <w:pPr>
        <w:spacing w:line="360" w:lineRule="auto" w:before="0" w:after="0"/>
        <w:ind w:firstLine="420"/>
      </w:pPr>
      <w:r>
        <w:t xml:space="preserve">   - **压缩要求**：按照设备操作规程进行压缩处理，确保垃圾处理过程规范有序。</w:t>
      </w:r>
    </w:p>
    <w:p>
      <w:pPr>
        <w:spacing w:line="360" w:lineRule="auto" w:before="0" w:after="0"/>
        <w:ind w:firstLine="420"/>
      </w:pPr>
      <w:r>
        <w:t xml:space="preserve">   - **转运要求**：按照指定路线进行转运，避免二次污染。</w:t>
      </w:r>
    </w:p>
    <w:p>
      <w:pPr>
        <w:spacing w:line="360" w:lineRule="auto" w:before="0" w:after="0"/>
        <w:ind w:firstLine="420"/>
      </w:pPr>
      <w:r>
        <w:t>**五、资源配备计划**</w:t>
      </w:r>
    </w:p>
    <w:p>
      <w:pPr>
        <w:spacing w:line="360" w:lineRule="auto" w:before="0" w:after="0"/>
        <w:ind w:firstLine="420"/>
      </w:pPr>
      <w:r>
        <w:t>1. **劳动力配备**：</w:t>
      </w:r>
    </w:p>
    <w:p>
      <w:pPr>
        <w:spacing w:line="360" w:lineRule="auto" w:before="0" w:after="0"/>
        <w:ind w:firstLine="420"/>
      </w:pPr>
      <w:r>
        <w:t xml:space="preserve">   - 根据项目需求，配备足够的垃圾收集人员、分拣人员、设备操作人员等，确保作业顺利进行。</w:t>
      </w:r>
    </w:p>
    <w:p>
      <w:pPr>
        <w:spacing w:line="360" w:lineRule="auto" w:before="0" w:after="0"/>
        <w:ind w:firstLine="420"/>
      </w:pPr>
      <w:r>
        <w:t>2. **服务用机械配备**：</w:t>
      </w:r>
    </w:p>
    <w:p>
      <w:pPr>
        <w:spacing w:line="360" w:lineRule="auto" w:before="0" w:after="0"/>
        <w:ind w:firstLine="420"/>
      </w:pPr>
      <w:r>
        <w:t xml:space="preserve">   - 根据项目需求，配备足够的小型、中型、大型垃圾收集车，固定式、移动式垃圾压缩设备，人工、自动化分拣设备等，确保作业顺利进行。</w:t>
      </w:r>
    </w:p>
    <w:p>
      <w:pPr>
        <w:spacing w:line="360" w:lineRule="auto" w:before="0" w:after="0"/>
        <w:ind w:firstLine="420"/>
      </w:pPr>
      <w:r>
        <w:t>**六、总结**</w:t>
      </w:r>
    </w:p>
    <w:p>
      <w:pPr>
        <w:spacing w:line="360" w:lineRule="auto" w:before="0" w:after="0"/>
        <w:ind w:firstLine="420"/>
      </w:pPr>
      <w:r>
        <w:t>本方案旨在为沈采矿区6274户居民提供高效、环保的垃圾清运服务，确保区域环境卫生整洁，提升居民生活质量。通过合理选择工具与设备、规范作业流程、配备充足的劳动力和机械，公司将全力以赴完成本项目，为招标人提供满意的服务。</w:t>
      </w:r>
    </w:p>
    <w:p>
      <w:pPr>
        <w:pStyle w:val="Heading4"/>
        <w:spacing w:line="360" w:lineRule="auto" w:before="0" w:after="0"/>
        <w:ind w:firstLine="420"/>
      </w:pPr>
      <w:r>
        <w:t xml:space="preserve"> 工具与设备的使用与维护</w:t>
      </w:r>
    </w:p>
    <w:p>
      <w:pPr>
        <w:spacing w:line="360" w:lineRule="auto" w:before="0" w:after="0"/>
        <w:ind w:firstLine="420"/>
      </w:pPr>
      <w:r>
        <w:t>### 工具与设备的使用与维护方案</w:t>
      </w:r>
    </w:p>
    <w:p>
      <w:pPr>
        <w:spacing w:line="360" w:lineRule="auto" w:before="0" w:after="0"/>
        <w:ind w:firstLine="420"/>
      </w:pPr>
      <w:r>
        <w:t>#### 一、概述</w:t>
      </w:r>
    </w:p>
    <w:p>
      <w:pPr>
        <w:spacing w:line="360" w:lineRule="auto" w:before="0" w:after="0"/>
        <w:ind w:firstLine="420"/>
      </w:pPr>
      <w:r>
        <w:t>沈阳顺鑫源运输服务有限公司（以下简称“公司”）在沈采矿区6274户居民生活及生产垃圾清运服务项目中，将严格按照招标文件要求，确保工具与设备的使用与维护工作高效、安全、可靠。本方案旨在明确工具与设备的使用规范、维护流程及应急处理措施，以确保项目顺利进行，满足招标人的质量要求。</w:t>
      </w:r>
    </w:p>
    <w:p>
      <w:pPr>
        <w:spacing w:line="360" w:lineRule="auto" w:before="0" w:after="0"/>
        <w:ind w:firstLine="420"/>
      </w:pPr>
      <w:r>
        <w:t>#### 二、工具与设备清单</w:t>
      </w:r>
    </w:p>
    <w:p>
      <w:pPr>
        <w:spacing w:line="360" w:lineRule="auto" w:before="0" w:after="0"/>
        <w:ind w:firstLine="420"/>
      </w:pPr>
      <w:r>
        <w:t>1. **垃圾收集车**：用于日常垃圾收集与运输。</w:t>
      </w:r>
    </w:p>
    <w:p>
      <w:pPr>
        <w:spacing w:line="360" w:lineRule="auto" w:before="0" w:after="0"/>
        <w:ind w:firstLine="420"/>
      </w:pPr>
      <w:r>
        <w:t>2. **垃圾压缩设备**：用于垃圾的压缩处理，提高运输效率。</w:t>
      </w:r>
    </w:p>
    <w:p>
      <w:pPr>
        <w:spacing w:line="360" w:lineRule="auto" w:before="0" w:after="0"/>
        <w:ind w:firstLine="420"/>
      </w:pPr>
      <w:r>
        <w:t>3. **垃圾收集站设备**：包括分类设备、称重设备等，用于垃圾的分类与初步处理。</w:t>
      </w:r>
    </w:p>
    <w:p>
      <w:pPr>
        <w:spacing w:line="360" w:lineRule="auto" w:before="0" w:after="0"/>
        <w:ind w:firstLine="420"/>
      </w:pPr>
      <w:r>
        <w:t>4. **其他辅助工具**：如手套、口罩、防护服等个人防护用品。</w:t>
      </w:r>
    </w:p>
    <w:p>
      <w:pPr>
        <w:spacing w:line="360" w:lineRule="auto" w:before="0" w:after="0"/>
        <w:ind w:firstLine="420"/>
      </w:pPr>
      <w:r>
        <w:t>#### 三、使用规范</w:t>
      </w:r>
    </w:p>
    <w:p>
      <w:pPr>
        <w:spacing w:line="360" w:lineRule="auto" w:before="0" w:after="0"/>
        <w:ind w:firstLine="420"/>
      </w:pPr>
      <w:r>
        <w:t>1. **垃圾收集车使用规范**：</w:t>
      </w:r>
    </w:p>
    <w:p>
      <w:pPr>
        <w:spacing w:line="360" w:lineRule="auto" w:before="0" w:after="0"/>
        <w:ind w:firstLine="420"/>
      </w:pPr>
      <w:r>
        <w:t xml:space="preserve">   - 驾驶员必须持有有效的驾驶执照，并经过公司内部的专业培训。</w:t>
      </w:r>
    </w:p>
    <w:p>
      <w:pPr>
        <w:spacing w:line="360" w:lineRule="auto" w:before="0" w:after="0"/>
        <w:ind w:firstLine="420"/>
      </w:pPr>
      <w:r>
        <w:t xml:space="preserve">   - 出车前，驾驶员需对车辆进行检查，确保车辆处于良好状态。</w:t>
      </w:r>
    </w:p>
    <w:p>
      <w:pPr>
        <w:spacing w:line="360" w:lineRule="auto" w:before="0" w:after="0"/>
        <w:ind w:firstLine="420"/>
      </w:pPr>
      <w:r>
        <w:t xml:space="preserve">   - 行驶过程中，严格遵守交通法规，确保安全驾驶。</w:t>
      </w:r>
    </w:p>
    <w:p>
      <w:pPr>
        <w:spacing w:line="360" w:lineRule="auto" w:before="0" w:after="0"/>
        <w:ind w:firstLine="420"/>
      </w:pPr>
      <w:r>
        <w:t xml:space="preserve">   - 垃圾装载时，应按照规定的装载量进行，避免超载。</w:t>
      </w:r>
    </w:p>
    <w:p>
      <w:pPr>
        <w:spacing w:line="360" w:lineRule="auto" w:before="0" w:after="0"/>
        <w:ind w:firstLine="420"/>
      </w:pPr>
      <w:r>
        <w:t>2. **垃圾压缩设备使用规范**：</w:t>
      </w:r>
    </w:p>
    <w:p>
      <w:pPr>
        <w:spacing w:line="360" w:lineRule="auto" w:before="0" w:after="0"/>
        <w:ind w:firstLine="420"/>
      </w:pPr>
      <w:r>
        <w:t xml:space="preserve">   - 操作人员需经过专业培训，熟悉设备操作流程。</w:t>
      </w:r>
    </w:p>
    <w:p>
      <w:pPr>
        <w:spacing w:line="360" w:lineRule="auto" w:before="0" w:after="0"/>
        <w:ind w:firstLine="420"/>
      </w:pPr>
      <w:r>
        <w:t xml:space="preserve">   - 使用前，检查设备运行状态，确保无故障。</w:t>
      </w:r>
    </w:p>
    <w:p>
      <w:pPr>
        <w:spacing w:line="360" w:lineRule="auto" w:before="0" w:after="0"/>
        <w:ind w:firstLine="420"/>
      </w:pPr>
      <w:r>
        <w:t xml:space="preserve">   - 操作过程中，严格按照设备操作手册进行，避免误操作。</w:t>
      </w:r>
    </w:p>
    <w:p>
      <w:pPr>
        <w:spacing w:line="360" w:lineRule="auto" w:before="0" w:after="0"/>
        <w:ind w:firstLine="420"/>
      </w:pPr>
      <w:r>
        <w:t>3. **垃圾收集站设备使用规范**：</w:t>
      </w:r>
    </w:p>
    <w:p>
      <w:pPr>
        <w:spacing w:line="360" w:lineRule="auto" w:before="0" w:after="0"/>
        <w:ind w:firstLine="420"/>
      </w:pPr>
      <w:r>
        <w:t xml:space="preserve">   - 操作人员需熟悉设备功能，严格按照操作流程进行操作。</w:t>
      </w:r>
    </w:p>
    <w:p>
      <w:pPr>
        <w:spacing w:line="360" w:lineRule="auto" w:before="0" w:after="0"/>
        <w:ind w:firstLine="420"/>
      </w:pPr>
      <w:r>
        <w:t xml:space="preserve">   - 定期对设备进行清洁和维护，确保设备正常运行。</w:t>
      </w:r>
    </w:p>
    <w:p>
      <w:pPr>
        <w:spacing w:line="360" w:lineRule="auto" w:before="0" w:after="0"/>
        <w:ind w:firstLine="420"/>
      </w:pPr>
      <w:r>
        <w:t>4. **个人防护用品使用规范**：</w:t>
      </w:r>
    </w:p>
    <w:p>
      <w:pPr>
        <w:spacing w:line="360" w:lineRule="auto" w:before="0" w:after="0"/>
        <w:ind w:firstLine="420"/>
      </w:pPr>
      <w:r>
        <w:t xml:space="preserve">   - 所有工作人员在作业过程中必须佩戴相应的个人防护用品。</w:t>
      </w:r>
    </w:p>
    <w:p>
      <w:pPr>
        <w:spacing w:line="360" w:lineRule="auto" w:before="0" w:after="0"/>
        <w:ind w:firstLine="420"/>
      </w:pPr>
      <w:r>
        <w:t xml:space="preserve">   - 防护用品需定期检查，确保其完好无损。</w:t>
      </w:r>
    </w:p>
    <w:p>
      <w:pPr>
        <w:spacing w:line="360" w:lineRule="auto" w:before="0" w:after="0"/>
        <w:ind w:firstLine="420"/>
      </w:pPr>
      <w:r>
        <w:t>#### 四、维护流程</w:t>
      </w:r>
    </w:p>
    <w:p>
      <w:pPr>
        <w:spacing w:line="360" w:lineRule="auto" w:before="0" w:after="0"/>
        <w:ind w:firstLine="420"/>
      </w:pPr>
      <w:r>
        <w:t>1. **日常维护**：</w:t>
      </w:r>
    </w:p>
    <w:p>
      <w:pPr>
        <w:spacing w:line="360" w:lineRule="auto" w:before="0" w:after="0"/>
        <w:ind w:firstLine="420"/>
      </w:pPr>
      <w:r>
        <w:t xml:space="preserve">   - 每日作业结束后，对工具与设备进行清洁和检查。</w:t>
      </w:r>
    </w:p>
    <w:p>
      <w:pPr>
        <w:spacing w:line="360" w:lineRule="auto" w:before="0" w:after="0"/>
        <w:ind w:firstLine="420"/>
      </w:pPr>
      <w:r>
        <w:t xml:space="preserve">   - 记录设备运行状态，发现异常及时处理。</w:t>
      </w:r>
    </w:p>
    <w:p>
      <w:pPr>
        <w:spacing w:line="360" w:lineRule="auto" w:before="0" w:after="0"/>
        <w:ind w:firstLine="420"/>
      </w:pPr>
      <w:r>
        <w:t>2. **定期维护**：</w:t>
      </w:r>
    </w:p>
    <w:p>
      <w:pPr>
        <w:spacing w:line="360" w:lineRule="auto" w:before="0" w:after="0"/>
        <w:ind w:firstLine="420"/>
      </w:pPr>
      <w:r>
        <w:t xml:space="preserve">   - 每周对设备进行一次全面检查，包括润滑、紧固等。</w:t>
      </w:r>
    </w:p>
    <w:p>
      <w:pPr>
        <w:spacing w:line="360" w:lineRule="auto" w:before="0" w:after="0"/>
        <w:ind w:firstLine="420"/>
      </w:pPr>
      <w:r>
        <w:t xml:space="preserve">   - 每月对设备进行一次深度维护，包括更换易损件等。</w:t>
      </w:r>
    </w:p>
    <w:p>
      <w:pPr>
        <w:spacing w:line="360" w:lineRule="auto" w:before="0" w:after="0"/>
        <w:ind w:firstLine="420"/>
      </w:pPr>
      <w:r>
        <w:t>3. **年度维护**：</w:t>
      </w:r>
    </w:p>
    <w:p>
      <w:pPr>
        <w:spacing w:line="360" w:lineRule="auto" w:before="0" w:after="0"/>
        <w:ind w:firstLine="420"/>
      </w:pPr>
      <w:r>
        <w:t xml:space="preserve">   - 每年对设备进行一次全面检修，确保设备长期稳定运行。</w:t>
      </w:r>
    </w:p>
    <w:p>
      <w:pPr>
        <w:spacing w:line="360" w:lineRule="auto" w:before="0" w:after="0"/>
        <w:ind w:firstLine="420"/>
      </w:pPr>
      <w:r>
        <w:t xml:space="preserve">   - 根据设备使用情况，制定年度维护计划。</w:t>
      </w:r>
    </w:p>
    <w:p>
      <w:pPr>
        <w:spacing w:line="360" w:lineRule="auto" w:before="0" w:after="0"/>
        <w:ind w:firstLine="420"/>
      </w:pPr>
      <w:r>
        <w:t>#### 五、应急处理措施</w:t>
      </w:r>
    </w:p>
    <w:p>
      <w:pPr>
        <w:spacing w:line="360" w:lineRule="auto" w:before="0" w:after="0"/>
        <w:ind w:firstLine="420"/>
      </w:pPr>
      <w:r>
        <w:t>1. **设备故障处理**：</w:t>
      </w:r>
    </w:p>
    <w:p>
      <w:pPr>
        <w:spacing w:line="360" w:lineRule="auto" w:before="0" w:after="0"/>
        <w:ind w:firstLine="420"/>
      </w:pPr>
      <w:r>
        <w:t xml:space="preserve">   - 设备出现故障时，立即停止使用，并通知维修人员。</w:t>
      </w:r>
    </w:p>
    <w:p>
      <w:pPr>
        <w:spacing w:line="360" w:lineRule="auto" w:before="0" w:after="0"/>
        <w:ind w:firstLine="420"/>
      </w:pPr>
      <w:r>
        <w:t xml:space="preserve">   - 维修人员需在规定时间内到达现场，进行故障排除。</w:t>
      </w:r>
    </w:p>
    <w:p>
      <w:pPr>
        <w:spacing w:line="360" w:lineRule="auto" w:before="0" w:after="0"/>
        <w:ind w:firstLine="420"/>
      </w:pPr>
      <w:r>
        <w:t>2. **安全事故处理**：</w:t>
      </w:r>
    </w:p>
    <w:p>
      <w:pPr>
        <w:spacing w:line="360" w:lineRule="auto" w:before="0" w:after="0"/>
        <w:ind w:firstLine="420"/>
      </w:pPr>
      <w:r>
        <w:t xml:space="preserve">   - 发生安全事故时，立即启动应急预案，确保人员安全。</w:t>
      </w:r>
    </w:p>
    <w:p>
      <w:pPr>
        <w:spacing w:line="360" w:lineRule="auto" w:before="0" w:after="0"/>
        <w:ind w:firstLine="420"/>
      </w:pPr>
      <w:r>
        <w:t xml:space="preserve">   - 事故发生后，及时上报公司管理层，并配合相关部门进行调查。</w:t>
      </w:r>
    </w:p>
    <w:p>
      <w:pPr>
        <w:spacing w:line="360" w:lineRule="auto" w:before="0" w:after="0"/>
        <w:ind w:firstLine="420"/>
      </w:pPr>
      <w:r>
        <w:t>3. **突发需求处理**：</w:t>
      </w:r>
    </w:p>
    <w:p>
      <w:pPr>
        <w:spacing w:line="360" w:lineRule="auto" w:before="0" w:after="0"/>
        <w:ind w:firstLine="420"/>
      </w:pPr>
      <w:r>
        <w:t xml:space="preserve">   - 遇到突发需求，立即调整作业计划，确保服务连续性。</w:t>
      </w:r>
    </w:p>
    <w:p>
      <w:pPr>
        <w:spacing w:line="360" w:lineRule="auto" w:before="0" w:after="0"/>
        <w:ind w:firstLine="420"/>
      </w:pPr>
      <w:r>
        <w:t xml:space="preserve">   - 必要时，调用备用设备或增派工作人员。</w:t>
      </w:r>
    </w:p>
    <w:p>
      <w:pPr>
        <w:spacing w:line="360" w:lineRule="auto" w:before="0" w:after="0"/>
        <w:ind w:firstLine="420"/>
      </w:pPr>
      <w:r>
        <w:t>#### 六、资源配备计划</w:t>
      </w:r>
    </w:p>
    <w:p>
      <w:pPr>
        <w:spacing w:line="360" w:lineRule="auto" w:before="0" w:after="0"/>
        <w:ind w:firstLine="420"/>
      </w:pPr>
      <w:r>
        <w:t>1. **劳动力配备**：</w:t>
      </w:r>
    </w:p>
    <w:p>
      <w:pPr>
        <w:spacing w:line="360" w:lineRule="auto" w:before="0" w:after="0"/>
        <w:ind w:firstLine="420"/>
      </w:pPr>
      <w:r>
        <w:t xml:space="preserve">   - 根据项目需求，配备足够数量的工作人员，确保服务连续性。</w:t>
      </w:r>
    </w:p>
    <w:p>
      <w:pPr>
        <w:spacing w:line="360" w:lineRule="auto" w:before="0" w:after="0"/>
        <w:ind w:firstLine="420"/>
      </w:pPr>
      <w:r>
        <w:t xml:space="preserve">   - 工作人员需经过专业培训，具备相应的操作技能。</w:t>
      </w:r>
    </w:p>
    <w:p>
      <w:pPr>
        <w:spacing w:line="360" w:lineRule="auto" w:before="0" w:after="0"/>
        <w:ind w:firstLine="420"/>
      </w:pPr>
      <w:r>
        <w:t>2. **服务用机械配备**：</w:t>
      </w:r>
    </w:p>
    <w:p>
      <w:pPr>
        <w:spacing w:line="360" w:lineRule="auto" w:before="0" w:after="0"/>
        <w:ind w:firstLine="420"/>
      </w:pPr>
      <w:r>
        <w:t xml:space="preserve">   - 根据项目需求，配备足够数量的垃圾收集车和垃圾压缩设备。</w:t>
      </w:r>
    </w:p>
    <w:p>
      <w:pPr>
        <w:spacing w:line="360" w:lineRule="auto" w:before="0" w:after="0"/>
        <w:ind w:firstLine="420"/>
      </w:pPr>
      <w:r>
        <w:t xml:space="preserve">   - 设备需定期维护，确保其处于良好状态。</w:t>
      </w:r>
    </w:p>
    <w:p>
      <w:pPr>
        <w:spacing w:line="360" w:lineRule="auto" w:before="0" w:after="0"/>
        <w:ind w:firstLine="420"/>
      </w:pPr>
      <w:r>
        <w:t>#### 七、总结</w:t>
      </w:r>
    </w:p>
    <w:p>
      <w:pPr>
        <w:spacing w:line="360" w:lineRule="auto" w:before="0" w:after="0"/>
        <w:ind w:firstLine="420"/>
      </w:pPr>
      <w:r>
        <w:t>沈阳顺鑫源运输服务有限公司将严格按照上述方案执行工具与设备的使用与维护工作，确保项目顺利进行，满足招标人的质量要求。公司承诺，将不断优化管理流程，提高服务质量，为沈采矿区6274户居民提供优质的垃圾清运服务。</w:t>
      </w:r>
    </w:p>
    <w:p>
      <w:pPr>
        <w:pStyle w:val="Heading3"/>
        <w:spacing w:line="360" w:lineRule="auto" w:before="0" w:after="0"/>
        <w:ind w:firstLine="420"/>
      </w:pPr>
      <w:r>
        <w:t>作业记录与报告</w:t>
      </w:r>
    </w:p>
    <w:p>
      <w:pPr>
        <w:spacing w:line="360" w:lineRule="auto" w:before="0" w:after="0"/>
        <w:ind w:firstLine="420"/>
      </w:pPr>
      <w:r>
        <w:t>**作业记录与报告方案**</w:t>
      </w:r>
    </w:p>
    <w:p>
      <w:pPr>
        <w:spacing w:line="360" w:lineRule="auto" w:before="0" w:after="0"/>
        <w:ind w:firstLine="420"/>
      </w:pPr>
      <w:r>
        <w:t>**一、目的**</w:t>
      </w:r>
    </w:p>
    <w:p>
      <w:pPr>
        <w:spacing w:line="360" w:lineRule="auto" w:before="0" w:after="0"/>
        <w:ind w:firstLine="420"/>
      </w:pPr>
      <w:r>
        <w:t>本方案旨在规范沈阳顺鑫源运输服务有限公司在沈采矿区6274户居民生活及生产垃圾清运服务项目中的作业记录与报告工作，确保服务质量、安全及合规性，提高工作效率，为招标人提供透明、可追溯的服务过程。</w:t>
      </w:r>
    </w:p>
    <w:p>
      <w:pPr>
        <w:spacing w:line="360" w:lineRule="auto" w:before="0" w:after="0"/>
        <w:ind w:firstLine="420"/>
      </w:pPr>
      <w:r>
        <w:t>**二、适用范围**</w:t>
      </w:r>
    </w:p>
    <w:p>
      <w:pPr>
        <w:spacing w:line="360" w:lineRule="auto" w:before="0" w:after="0"/>
        <w:ind w:firstLine="420"/>
      </w:pPr>
      <w:r>
        <w:t>本方案适用于沈阳顺鑫源运输服务有限公司在沈采矿区6274户居民生活及生产垃圾清运服务项目中的所有作业记录与报告工作。</w:t>
      </w:r>
    </w:p>
    <w:p>
      <w:pPr>
        <w:spacing w:line="360" w:lineRule="auto" w:before="0" w:after="0"/>
        <w:ind w:firstLine="420"/>
      </w:pPr>
      <w:r>
        <w:t>**三、作业记录**</w:t>
      </w:r>
    </w:p>
    <w:p>
      <w:pPr>
        <w:spacing w:line="360" w:lineRule="auto" w:before="0" w:after="0"/>
        <w:ind w:firstLine="420"/>
      </w:pPr>
      <w:r>
        <w:t>1. **记录内容**</w:t>
      </w:r>
    </w:p>
    <w:p>
      <w:pPr>
        <w:spacing w:line="360" w:lineRule="auto" w:before="0" w:after="0"/>
        <w:ind w:firstLine="420"/>
      </w:pPr>
      <w:r>
        <w:t xml:space="preserve">   - 作业时间、地点、人员、设备等信息。</w:t>
      </w:r>
    </w:p>
    <w:p>
      <w:pPr>
        <w:spacing w:line="360" w:lineRule="auto" w:before="0" w:after="0"/>
        <w:ind w:firstLine="420"/>
      </w:pPr>
      <w:r>
        <w:t xml:space="preserve">   - 垃圾收集、运输、处理等环节的具体情况。</w:t>
      </w:r>
    </w:p>
    <w:p>
      <w:pPr>
        <w:spacing w:line="360" w:lineRule="auto" w:before="0" w:after="0"/>
        <w:ind w:firstLine="420"/>
      </w:pPr>
      <w:r>
        <w:t xml:space="preserve">   - 作业过程中遇到的问题及解决方案。</w:t>
      </w:r>
    </w:p>
    <w:p>
      <w:pPr>
        <w:spacing w:line="360" w:lineRule="auto" w:before="0" w:after="0"/>
        <w:ind w:firstLine="420"/>
      </w:pPr>
      <w:r>
        <w:t xml:space="preserve">   - 作业完成后的验收情况及反馈意见。</w:t>
      </w:r>
    </w:p>
    <w:p>
      <w:pPr>
        <w:spacing w:line="360" w:lineRule="auto" w:before="0" w:after="0"/>
        <w:ind w:firstLine="420"/>
      </w:pPr>
      <w:r>
        <w:t>2. **记录方式**</w:t>
      </w:r>
    </w:p>
    <w:p>
      <w:pPr>
        <w:spacing w:line="360" w:lineRule="auto" w:before="0" w:after="0"/>
        <w:ind w:firstLine="420"/>
      </w:pPr>
      <w:r>
        <w:t xml:space="preserve">   - 采用电子表格、纸质记录本等方式进行记录。</w:t>
      </w:r>
    </w:p>
    <w:p>
      <w:pPr>
        <w:spacing w:line="360" w:lineRule="auto" w:before="0" w:after="0"/>
        <w:ind w:firstLine="420"/>
      </w:pPr>
      <w:r>
        <w:t xml:space="preserve">   - 记录内容应准确、完整、及时，不得随意涂改或删除。</w:t>
      </w:r>
    </w:p>
    <w:p>
      <w:pPr>
        <w:spacing w:line="360" w:lineRule="auto" w:before="0" w:after="0"/>
        <w:ind w:firstLine="420"/>
      </w:pPr>
      <w:r>
        <w:t>3. **记录保存**</w:t>
      </w:r>
    </w:p>
    <w:p>
      <w:pPr>
        <w:spacing w:line="360" w:lineRule="auto" w:before="0" w:after="0"/>
        <w:ind w:firstLine="420"/>
      </w:pPr>
      <w:r>
        <w:t xml:space="preserve">   - 记录保存期限为服务期满后至少一年。</w:t>
      </w:r>
    </w:p>
    <w:p>
      <w:pPr>
        <w:spacing w:line="360" w:lineRule="auto" w:before="0" w:after="0"/>
        <w:ind w:firstLine="420"/>
      </w:pPr>
      <w:r>
        <w:t xml:space="preserve">   - 记录保存应确保安全、保密，防止丢失或损坏。</w:t>
      </w:r>
    </w:p>
    <w:p>
      <w:pPr>
        <w:spacing w:line="360" w:lineRule="auto" w:before="0" w:after="0"/>
        <w:ind w:firstLine="420"/>
      </w:pPr>
      <w:r>
        <w:t>**四、报告**</w:t>
      </w:r>
    </w:p>
    <w:p>
      <w:pPr>
        <w:spacing w:line="360" w:lineRule="auto" w:before="0" w:after="0"/>
        <w:ind w:firstLine="420"/>
      </w:pPr>
      <w:r>
        <w:t>1. **报告内容**</w:t>
      </w:r>
    </w:p>
    <w:p>
      <w:pPr>
        <w:spacing w:line="360" w:lineRule="auto" w:before="0" w:after="0"/>
        <w:ind w:firstLine="420"/>
      </w:pPr>
      <w:r>
        <w:t xml:space="preserve">   - 作业进度、质量、安全等情况。</w:t>
      </w:r>
    </w:p>
    <w:p>
      <w:pPr>
        <w:spacing w:line="360" w:lineRule="auto" w:before="0" w:after="0"/>
        <w:ind w:firstLine="420"/>
      </w:pPr>
      <w:r>
        <w:t xml:space="preserve">   - 作业过程中遇到的问题及解决方案。</w:t>
      </w:r>
    </w:p>
    <w:p>
      <w:pPr>
        <w:spacing w:line="360" w:lineRule="auto" w:before="0" w:after="0"/>
        <w:ind w:firstLine="420"/>
      </w:pPr>
      <w:r>
        <w:t xml:space="preserve">   - 服务费用结算情况。</w:t>
      </w:r>
    </w:p>
    <w:p>
      <w:pPr>
        <w:spacing w:line="360" w:lineRule="auto" w:before="0" w:after="0"/>
        <w:ind w:firstLine="420"/>
      </w:pPr>
      <w:r>
        <w:t xml:space="preserve">   - 招标人反馈意见及处理情况。</w:t>
      </w:r>
    </w:p>
    <w:p>
      <w:pPr>
        <w:spacing w:line="360" w:lineRule="auto" w:before="0" w:after="0"/>
        <w:ind w:firstLine="420"/>
      </w:pPr>
      <w:r>
        <w:t>2. **报告方式**</w:t>
      </w:r>
    </w:p>
    <w:p>
      <w:pPr>
        <w:spacing w:line="360" w:lineRule="auto" w:before="0" w:after="0"/>
        <w:ind w:firstLine="420"/>
      </w:pPr>
      <w:r>
        <w:t xml:space="preserve">   - 每季度末的次月60日前提交上一季度的作业报告。</w:t>
      </w:r>
    </w:p>
    <w:p>
      <w:pPr>
        <w:spacing w:line="360" w:lineRule="auto" w:before="0" w:after="0"/>
        <w:ind w:firstLine="420"/>
      </w:pPr>
      <w:r>
        <w:t xml:space="preserve">   - 报告应采用书面形式，并附有相关证明材料。</w:t>
      </w:r>
    </w:p>
    <w:p>
      <w:pPr>
        <w:spacing w:line="360" w:lineRule="auto" w:before="0" w:after="0"/>
        <w:ind w:firstLine="420"/>
      </w:pPr>
      <w:r>
        <w:t>3. **报告审核**</w:t>
      </w:r>
    </w:p>
    <w:p>
      <w:pPr>
        <w:spacing w:line="360" w:lineRule="auto" w:before="0" w:after="0"/>
        <w:ind w:firstLine="420"/>
      </w:pPr>
      <w:r>
        <w:t xml:space="preserve">   - 报告提交后，由招标人进行审核。</w:t>
      </w:r>
    </w:p>
    <w:p>
      <w:pPr>
        <w:spacing w:line="360" w:lineRule="auto" w:before="0" w:after="0"/>
        <w:ind w:firstLine="420"/>
      </w:pPr>
      <w:r>
        <w:t xml:space="preserve">   - 审核通过后，招标人支付上一个季度的挂账款。</w:t>
      </w:r>
    </w:p>
    <w:p>
      <w:pPr>
        <w:spacing w:line="360" w:lineRule="auto" w:before="0" w:after="0"/>
        <w:ind w:firstLine="420"/>
      </w:pPr>
      <w:r>
        <w:t>**五、作业记录与报告的管理**</w:t>
      </w:r>
    </w:p>
    <w:p>
      <w:pPr>
        <w:spacing w:line="360" w:lineRule="auto" w:before="0" w:after="0"/>
        <w:ind w:firstLine="420"/>
      </w:pPr>
      <w:r>
        <w:t>1. **责任分工**</w:t>
      </w:r>
    </w:p>
    <w:p>
      <w:pPr>
        <w:spacing w:line="360" w:lineRule="auto" w:before="0" w:after="0"/>
        <w:ind w:firstLine="420"/>
      </w:pPr>
      <w:r>
        <w:t xml:space="preserve">   - 项目经理负责作业记录与报告的整体管理。</w:t>
      </w:r>
    </w:p>
    <w:p>
      <w:pPr>
        <w:spacing w:line="360" w:lineRule="auto" w:before="0" w:after="0"/>
        <w:ind w:firstLine="420"/>
      </w:pPr>
      <w:r>
        <w:t xml:space="preserve">   - 作业人员负责日常作业记录的填写。</w:t>
      </w:r>
    </w:p>
    <w:p>
      <w:pPr>
        <w:spacing w:line="360" w:lineRule="auto" w:before="0" w:after="0"/>
        <w:ind w:firstLine="420"/>
      </w:pPr>
      <w:r>
        <w:t xml:space="preserve">   - 质量控制人员负责作业记录的审核与保存。</w:t>
      </w:r>
    </w:p>
    <w:p>
      <w:pPr>
        <w:spacing w:line="360" w:lineRule="auto" w:before="0" w:after="0"/>
        <w:ind w:firstLine="420"/>
      </w:pPr>
      <w:r>
        <w:t xml:space="preserve">   - 财务人员负责服务费用结算及报告的提交。</w:t>
      </w:r>
    </w:p>
    <w:p>
      <w:pPr>
        <w:spacing w:line="360" w:lineRule="auto" w:before="0" w:after="0"/>
        <w:ind w:firstLine="420"/>
      </w:pPr>
      <w:r>
        <w:t>2. **培训与考核**</w:t>
      </w:r>
    </w:p>
    <w:p>
      <w:pPr>
        <w:spacing w:line="360" w:lineRule="auto" w:before="0" w:after="0"/>
        <w:ind w:firstLine="420"/>
      </w:pPr>
      <w:r>
        <w:t xml:space="preserve">   - 定期对作业人员进行作业记录与报告的培训。</w:t>
      </w:r>
    </w:p>
    <w:p>
      <w:pPr>
        <w:spacing w:line="360" w:lineRule="auto" w:before="0" w:after="0"/>
        <w:ind w:firstLine="420"/>
      </w:pPr>
      <w:r>
        <w:t xml:space="preserve">   - 对作业记录与报告的质量进行考核，并与绩效挂钩。</w:t>
      </w:r>
    </w:p>
    <w:p>
      <w:pPr>
        <w:spacing w:line="360" w:lineRule="auto" w:before="0" w:after="0"/>
        <w:ind w:firstLine="420"/>
      </w:pPr>
      <w:r>
        <w:t>3. **奖惩机制**</w:t>
      </w:r>
    </w:p>
    <w:p>
      <w:pPr>
        <w:spacing w:line="360" w:lineRule="auto" w:before="0" w:after="0"/>
        <w:ind w:firstLine="420"/>
      </w:pPr>
      <w:r>
        <w:t xml:space="preserve">   - 对于作业记录与报告优秀的作业人员给予奖励。</w:t>
      </w:r>
    </w:p>
    <w:p>
      <w:pPr>
        <w:spacing w:line="360" w:lineRule="auto" w:before="0" w:after="0"/>
        <w:ind w:firstLine="420"/>
      </w:pPr>
      <w:r>
        <w:t xml:space="preserve">   - 对于作业记录与报告不合格的作业人员给予处罚。</w:t>
      </w:r>
    </w:p>
    <w:p>
      <w:pPr>
        <w:spacing w:line="360" w:lineRule="auto" w:before="0" w:after="0"/>
        <w:ind w:firstLine="420"/>
      </w:pPr>
      <w:r>
        <w:t>**六、附则**</w:t>
      </w:r>
    </w:p>
    <w:p>
      <w:pPr>
        <w:spacing w:line="360" w:lineRule="auto" w:before="0" w:after="0"/>
        <w:ind w:firstLine="420"/>
      </w:pPr>
      <w:r>
        <w:t>1. 本方案自发布之日起实施。</w:t>
      </w:r>
    </w:p>
    <w:p>
      <w:pPr>
        <w:spacing w:line="360" w:lineRule="auto" w:before="0" w:after="0"/>
        <w:ind w:firstLine="420"/>
      </w:pPr>
      <w:r>
        <w:t>2. 本方案由沈阳顺鑫源运输服务有限公司负责解释和修订。</w:t>
      </w:r>
    </w:p>
    <w:p>
      <w:pPr>
        <w:spacing w:line="360" w:lineRule="auto" w:before="0" w:after="0"/>
        <w:ind w:firstLine="420"/>
      </w:pPr>
      <w:r>
        <w:t>**七、附件**</w:t>
      </w:r>
    </w:p>
    <w:p>
      <w:pPr>
        <w:spacing w:line="360" w:lineRule="auto" w:before="0" w:after="0"/>
        <w:ind w:firstLine="420"/>
      </w:pPr>
      <w:r>
        <w:t>1. 作业记录表</w:t>
      </w:r>
    </w:p>
    <w:p>
      <w:pPr>
        <w:spacing w:line="360" w:lineRule="auto" w:before="0" w:after="0"/>
        <w:ind w:firstLine="420"/>
      </w:pPr>
      <w:r>
        <w:t>2. 作业报告模板</w:t>
      </w:r>
    </w:p>
    <w:p>
      <w:pPr>
        <w:spacing w:line="360" w:lineRule="auto" w:before="0" w:after="0"/>
        <w:ind w:firstLine="420"/>
      </w:pPr>
      <w:r>
        <w:t>3. 作业记录与报告管理制度</w:t>
      </w:r>
    </w:p>
    <w:p>
      <w:pPr>
        <w:spacing w:line="360" w:lineRule="auto" w:before="0" w:after="0"/>
        <w:ind w:firstLine="420"/>
      </w:pPr>
      <w:r>
        <w:t>**八、结束语**</w:t>
      </w:r>
    </w:p>
    <w:p>
      <w:pPr>
        <w:spacing w:line="360" w:lineRule="auto" w:before="0" w:after="0"/>
        <w:ind w:firstLine="420"/>
      </w:pPr>
      <w:r>
        <w:t>本方案旨在规范作业记录与报告工作，确保服务质量、安全及合规性，提高工作效率，为招标人提供透明、可追溯的服务过程。希望全体员工认真执行本方案，共同为项目的成功实施贡献力量。</w:t>
      </w:r>
    </w:p>
    <w:p>
      <w:pPr>
        <w:pStyle w:val="Heading4"/>
        <w:spacing w:line="360" w:lineRule="auto" w:before="0" w:after="0"/>
        <w:ind w:firstLine="420"/>
      </w:pPr>
      <w:r>
        <w:t xml:space="preserve"> 垃圾收集作业记录</w:t>
      </w:r>
    </w:p>
    <w:p>
      <w:pPr>
        <w:spacing w:line="360" w:lineRule="auto" w:before="0" w:after="0"/>
        <w:ind w:firstLine="420"/>
      </w:pPr>
      <w:r>
        <w:t>**垃圾收集作业记录方案**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的招标项目。该项目预估金额为722,100.00元（含税），服务地点由招标人指定，服务期为2025年01月01日至2025年12月31日，质量要求为合格。</w:t>
      </w:r>
    </w:p>
    <w:p>
      <w:pPr>
        <w:spacing w:line="360" w:lineRule="auto" w:before="0" w:after="0"/>
        <w:ind w:firstLine="420"/>
      </w:pPr>
      <w:r>
        <w:t>**二、项目预估金额**</w:t>
      </w:r>
    </w:p>
    <w:p>
      <w:pPr>
        <w:spacing w:line="360" w:lineRule="auto" w:before="0" w:after="0"/>
        <w:ind w:firstLine="420"/>
      </w:pPr>
      <w:r>
        <w:t>项目预估金额为722,100.00元（含税），包括所有服务期间现场用水、用电及附加损耗发生的费用。中标人需承诺能理解并接受招标人不保证能将预估金额使用完毕，一切以实际发生量为准。</w:t>
      </w:r>
    </w:p>
    <w:p>
      <w:pPr>
        <w:spacing w:line="360" w:lineRule="auto" w:before="0" w:after="0"/>
        <w:ind w:firstLine="420"/>
      </w:pPr>
      <w:r>
        <w:t>**三、服务地点**</w:t>
      </w:r>
    </w:p>
    <w:p>
      <w:pPr>
        <w:spacing w:line="360" w:lineRule="auto" w:before="0" w:after="0"/>
        <w:ind w:firstLine="420"/>
      </w:pPr>
      <w:r>
        <w:t>服务地点由招标人指定，中标人需按照招标人要求在指定地点进行垃圾清运服务。</w:t>
      </w:r>
    </w:p>
    <w:p>
      <w:pPr>
        <w:spacing w:line="360" w:lineRule="auto" w:before="0" w:after="0"/>
        <w:ind w:firstLine="420"/>
      </w:pPr>
      <w:r>
        <w:t>**四、质量要求**</w:t>
      </w:r>
    </w:p>
    <w:p>
      <w:pPr>
        <w:spacing w:line="360" w:lineRule="auto" w:before="0" w:after="0"/>
        <w:ind w:firstLine="420"/>
      </w:pPr>
      <w:r>
        <w:t>中标人需确保垃圾清运服务质量合格，符合国家、行业相关验收标准，满足宝石花物业管理服务相关垃圾清运的实施方式及要求。</w:t>
      </w:r>
    </w:p>
    <w:p>
      <w:pPr>
        <w:spacing w:line="360" w:lineRule="auto" w:before="0" w:after="0"/>
        <w:ind w:firstLine="420"/>
      </w:pPr>
      <w:r>
        <w:t>**五、服务期**</w:t>
      </w:r>
    </w:p>
    <w:p>
      <w:pPr>
        <w:spacing w:line="360" w:lineRule="auto" w:before="0" w:after="0"/>
        <w:ind w:firstLine="420"/>
      </w:pPr>
      <w:r>
        <w:t>服务期为2025年01月01日至2025年12月31日，中标人需在此期间内完成所有垃圾清运服务。</w:t>
      </w:r>
    </w:p>
    <w:p>
      <w:pPr>
        <w:spacing w:line="360" w:lineRule="auto" w:before="0" w:after="0"/>
        <w:ind w:firstLine="420"/>
      </w:pPr>
      <w:r>
        <w:t>**六、其他要求**</w:t>
      </w:r>
    </w:p>
    <w:p>
      <w:pPr>
        <w:spacing w:line="360" w:lineRule="auto" w:before="0" w:after="0"/>
        <w:ind w:firstLine="420"/>
      </w:pPr>
      <w:r>
        <w:t>1. 中标人承担服务期间现场所有用水、用电及附加损耗发生的费用，不再要求招标人支付该项费用。</w:t>
      </w:r>
    </w:p>
    <w:p>
      <w:pPr>
        <w:spacing w:line="360" w:lineRule="auto" w:before="0" w:after="0"/>
        <w:ind w:firstLine="420"/>
      </w:pPr>
      <w:r>
        <w:t>2. 中标人负责本项目各类协调工作。</w:t>
      </w:r>
    </w:p>
    <w:p>
      <w:pPr>
        <w:spacing w:line="360" w:lineRule="auto" w:before="0" w:after="0"/>
        <w:ind w:firstLine="420"/>
      </w:pPr>
      <w:r>
        <w:t>3. 符合国家、行业相关验收标准。</w:t>
      </w:r>
    </w:p>
    <w:p>
      <w:pPr>
        <w:spacing w:line="360" w:lineRule="auto" w:before="0" w:after="0"/>
        <w:ind w:firstLine="420"/>
      </w:pPr>
      <w:r>
        <w:t>4. 满足宝石花物业管理服务相关垃圾清运的实施方式及要求。</w:t>
      </w:r>
    </w:p>
    <w:p>
      <w:pPr>
        <w:spacing w:line="360" w:lineRule="auto" w:before="0" w:after="0"/>
        <w:ind w:firstLine="420"/>
      </w:pPr>
      <w:r>
        <w:t>5. 对于应急工作能做到随叫随到。</w:t>
      </w:r>
    </w:p>
    <w:p>
      <w:pPr>
        <w:spacing w:line="360" w:lineRule="auto" w:before="0" w:after="0"/>
        <w:ind w:firstLine="420"/>
      </w:pPr>
      <w:r>
        <w:t>6. 投标人须承诺能理解并接受招标人不保证能将预估金额使用完毕，一切以实际发生量为准。</w:t>
      </w:r>
    </w:p>
    <w:p>
      <w:pPr>
        <w:spacing w:line="360" w:lineRule="auto" w:before="0" w:after="0"/>
        <w:ind w:firstLine="420"/>
      </w:pPr>
      <w:r>
        <w:t>7. 付款方式：每季度末的次月60日前且收到乙方的发票后，支付上一个季度的挂账款。</w:t>
      </w:r>
    </w:p>
    <w:p>
      <w:pPr>
        <w:spacing w:line="360" w:lineRule="auto" w:before="0" w:after="0"/>
        <w:ind w:firstLine="420"/>
      </w:pPr>
      <w:r>
        <w:t>**七、评审依据**</w:t>
      </w:r>
    </w:p>
    <w:p>
      <w:pPr>
        <w:spacing w:line="360" w:lineRule="auto" w:before="0" w:after="0"/>
        <w:ind w:firstLine="420"/>
      </w:pPr>
      <w:r>
        <w:t>1. 质量保障措施：</w:t>
      </w:r>
    </w:p>
    <w:p>
      <w:pPr>
        <w:spacing w:line="360" w:lineRule="auto" w:before="0" w:after="0"/>
        <w:ind w:firstLine="420"/>
      </w:pPr>
      <w:r>
        <w:t xml:space="preserve">   - 具体的质量管理措施；</w:t>
      </w:r>
    </w:p>
    <w:p>
      <w:pPr>
        <w:spacing w:line="360" w:lineRule="auto" w:before="0" w:after="0"/>
        <w:ind w:firstLine="420"/>
      </w:pPr>
      <w:r>
        <w:t xml:space="preserve">   - 建立健全的质量保证体系；</w:t>
      </w:r>
    </w:p>
    <w:p>
      <w:pPr>
        <w:spacing w:line="360" w:lineRule="auto" w:before="0" w:after="0"/>
        <w:ind w:firstLine="420"/>
      </w:pPr>
      <w:r>
        <w:t xml:space="preserve">   - 质量控制关键点描述；</w:t>
      </w:r>
    </w:p>
    <w:p>
      <w:pPr>
        <w:spacing w:line="360" w:lineRule="auto" w:before="0" w:after="0"/>
        <w:ind w:firstLine="420"/>
      </w:pPr>
      <w:r>
        <w:t xml:space="preserve">   - 质量管控流程；</w:t>
      </w:r>
    </w:p>
    <w:p>
      <w:pPr>
        <w:spacing w:line="360" w:lineRule="auto" w:before="0" w:after="0"/>
        <w:ind w:firstLine="420"/>
      </w:pPr>
      <w:r>
        <w:t xml:space="preserve">   - 质量标准符合招标人验收标准。</w:t>
      </w:r>
    </w:p>
    <w:p>
      <w:pPr>
        <w:spacing w:line="360" w:lineRule="auto" w:before="0" w:after="0"/>
        <w:ind w:firstLine="420"/>
      </w:pPr>
      <w:r>
        <w:t>2. 安全生产和文明服务保障措施：</w:t>
      </w:r>
    </w:p>
    <w:p>
      <w:pPr>
        <w:spacing w:line="360" w:lineRule="auto" w:before="0" w:after="0"/>
        <w:ind w:firstLine="420"/>
      </w:pPr>
      <w:r>
        <w:t xml:space="preserve">   - 安全生产管理制度；</w:t>
      </w:r>
    </w:p>
    <w:p>
      <w:pPr>
        <w:spacing w:line="360" w:lineRule="auto" w:before="0" w:after="0"/>
        <w:ind w:firstLine="420"/>
      </w:pPr>
      <w:r>
        <w:t xml:space="preserve">   - 安全服务流程；</w:t>
      </w:r>
    </w:p>
    <w:p>
      <w:pPr>
        <w:spacing w:line="360" w:lineRule="auto" w:before="0" w:after="0"/>
        <w:ind w:firstLine="420"/>
      </w:pPr>
      <w:r>
        <w:t xml:space="preserve">   - 安全生产组织机构图；</w:t>
      </w:r>
    </w:p>
    <w:p>
      <w:pPr>
        <w:spacing w:line="360" w:lineRule="auto" w:before="0" w:after="0"/>
        <w:ind w:firstLine="420"/>
      </w:pPr>
      <w:r>
        <w:t xml:space="preserve">   - 安全文明服务实施保障措施。</w:t>
      </w:r>
    </w:p>
    <w:p>
      <w:pPr>
        <w:spacing w:line="360" w:lineRule="auto" w:before="0" w:after="0"/>
        <w:ind w:firstLine="420"/>
      </w:pPr>
      <w:r>
        <w:t>3. 服务进度保障措施：</w:t>
      </w:r>
    </w:p>
    <w:p>
      <w:pPr>
        <w:spacing w:line="360" w:lineRule="auto" w:before="0" w:after="0"/>
        <w:ind w:firstLine="420"/>
      </w:pPr>
      <w:r>
        <w:t xml:space="preserve">   - 服务进度计划图；</w:t>
      </w:r>
    </w:p>
    <w:p>
      <w:pPr>
        <w:spacing w:line="360" w:lineRule="auto" w:before="0" w:after="0"/>
        <w:ind w:firstLine="420"/>
      </w:pPr>
      <w:r>
        <w:t xml:space="preserve">   - 服务进度保证措施。</w:t>
      </w:r>
    </w:p>
    <w:p>
      <w:pPr>
        <w:spacing w:line="360" w:lineRule="auto" w:before="0" w:after="0"/>
        <w:ind w:firstLine="420"/>
      </w:pPr>
      <w:r>
        <w:t>4. 项目难点及特点分析和应对措施：</w:t>
      </w:r>
    </w:p>
    <w:p>
      <w:pPr>
        <w:spacing w:line="360" w:lineRule="auto" w:before="0" w:after="0"/>
        <w:ind w:firstLine="420"/>
      </w:pPr>
      <w:r>
        <w:t xml:space="preserve">   - 过程中遇到阻碍；</w:t>
      </w:r>
    </w:p>
    <w:p>
      <w:pPr>
        <w:spacing w:line="360" w:lineRule="auto" w:before="0" w:after="0"/>
        <w:ind w:firstLine="420"/>
      </w:pPr>
      <w:r>
        <w:t xml:space="preserve">   - 现场环境复杂情况；</w:t>
      </w:r>
    </w:p>
    <w:p>
      <w:pPr>
        <w:spacing w:line="360" w:lineRule="auto" w:before="0" w:after="0"/>
        <w:ind w:firstLine="420"/>
      </w:pPr>
      <w:r>
        <w:t xml:space="preserve">   - 针对现场遇到的问题解决措施。</w:t>
      </w:r>
    </w:p>
    <w:p>
      <w:pPr>
        <w:spacing w:line="360" w:lineRule="auto" w:before="0" w:after="0"/>
        <w:ind w:firstLine="420"/>
      </w:pPr>
      <w:r>
        <w:t>5. 应急处理保障机制：</w:t>
      </w:r>
    </w:p>
    <w:p>
      <w:pPr>
        <w:spacing w:line="360" w:lineRule="auto" w:before="0" w:after="0"/>
        <w:ind w:firstLine="420"/>
      </w:pPr>
      <w:r>
        <w:t xml:space="preserve">   - 突发需求的处理机制；</w:t>
      </w:r>
    </w:p>
    <w:p>
      <w:pPr>
        <w:spacing w:line="360" w:lineRule="auto" w:before="0" w:after="0"/>
        <w:ind w:firstLine="420"/>
      </w:pPr>
      <w:r>
        <w:t xml:space="preserve">   - 系统障碍的解决方案；</w:t>
      </w:r>
    </w:p>
    <w:p>
      <w:pPr>
        <w:spacing w:line="360" w:lineRule="auto" w:before="0" w:after="0"/>
        <w:ind w:firstLine="420"/>
      </w:pPr>
      <w:r>
        <w:t xml:space="preserve">   - 多项目并行的解决方案；</w:t>
      </w:r>
    </w:p>
    <w:p>
      <w:pPr>
        <w:spacing w:line="360" w:lineRule="auto" w:before="0" w:after="0"/>
        <w:ind w:firstLine="420"/>
      </w:pPr>
      <w:r>
        <w:t xml:space="preserve">   - 时间周期紧的解决方案；</w:t>
      </w:r>
    </w:p>
    <w:p>
      <w:pPr>
        <w:spacing w:line="360" w:lineRule="auto" w:before="0" w:after="0"/>
        <w:ind w:firstLine="420"/>
      </w:pPr>
      <w:r>
        <w:t xml:space="preserve">   - 夜间服务的解决方案。</w:t>
      </w:r>
    </w:p>
    <w:p>
      <w:pPr>
        <w:spacing w:line="360" w:lineRule="auto" w:before="0" w:after="0"/>
        <w:ind w:firstLine="420"/>
      </w:pPr>
      <w:r>
        <w:t>6. 作业规范：</w:t>
      </w:r>
    </w:p>
    <w:p>
      <w:pPr>
        <w:spacing w:line="360" w:lineRule="auto" w:before="0" w:after="0"/>
        <w:ind w:firstLine="420"/>
      </w:pPr>
      <w:r>
        <w:t xml:space="preserve">   - 垃圾收集的作业规范；</w:t>
      </w:r>
    </w:p>
    <w:p>
      <w:pPr>
        <w:spacing w:line="360" w:lineRule="auto" w:before="0" w:after="0"/>
        <w:ind w:firstLine="420"/>
      </w:pPr>
      <w:r>
        <w:t xml:space="preserve">   - 垃圾收集车的作业规范；</w:t>
      </w:r>
    </w:p>
    <w:p>
      <w:pPr>
        <w:spacing w:line="360" w:lineRule="auto" w:before="0" w:after="0"/>
        <w:ind w:firstLine="420"/>
      </w:pPr>
      <w:r>
        <w:t xml:space="preserve">   - 垃圾收集站的作业规范。</w:t>
      </w:r>
    </w:p>
    <w:p>
      <w:pPr>
        <w:spacing w:line="360" w:lineRule="auto" w:before="0" w:after="0"/>
        <w:ind w:firstLine="420"/>
      </w:pPr>
      <w:r>
        <w:t>7. 资源配备计划：</w:t>
      </w:r>
    </w:p>
    <w:p>
      <w:pPr>
        <w:spacing w:line="360" w:lineRule="auto" w:before="0" w:after="0"/>
        <w:ind w:firstLine="420"/>
      </w:pPr>
      <w:r>
        <w:t xml:space="preserve">   - 劳动力配备；</w:t>
      </w:r>
    </w:p>
    <w:p>
      <w:pPr>
        <w:spacing w:line="360" w:lineRule="auto" w:before="0" w:after="0"/>
        <w:ind w:firstLine="420"/>
      </w:pPr>
      <w:r>
        <w:t xml:space="preserve">   - 服务用机械配备。</w:t>
      </w:r>
    </w:p>
    <w:p>
      <w:pPr>
        <w:spacing w:line="360" w:lineRule="auto" w:before="0" w:after="0"/>
        <w:ind w:firstLine="420"/>
      </w:pPr>
      <w:r>
        <w:t>**八、垃圾收集作业记录方案**</w:t>
      </w:r>
    </w:p>
    <w:p>
      <w:pPr>
        <w:spacing w:line="360" w:lineRule="auto" w:before="0" w:after="0"/>
        <w:ind w:firstLine="420"/>
      </w:pPr>
      <w:r>
        <w:t>1. 垃圾收集作业记录表</w:t>
      </w:r>
    </w:p>
    <w:p>
      <w:pPr>
        <w:spacing w:line="360" w:lineRule="auto" w:before="0" w:after="0"/>
        <w:ind w:firstLine="420"/>
      </w:pPr>
      <w:r>
        <w:t xml:space="preserve">   | 日期 | 时间 | 地点 | 垃圾类型 | 数量 | 收集人员 | 备注 |</w:t>
      </w:r>
    </w:p>
    <w:p>
      <w:pPr>
        <w:spacing w:line="360" w:lineRule="auto" w:before="0" w:after="0"/>
        <w:ind w:firstLine="420"/>
      </w:pPr>
      <w:r>
        <w:t xml:space="preserve">   | --- | --- | --- | --- | --- | --- | --- |</w:t>
      </w:r>
    </w:p>
    <w:p>
      <w:pPr>
        <w:spacing w:line="360" w:lineRule="auto" w:before="0" w:after="0"/>
        <w:ind w:firstLine="420"/>
      </w:pPr>
      <w:r>
        <w:t xml:space="preserve">   |  |  |  |  |  |  |  |</w:t>
      </w:r>
    </w:p>
    <w:p>
      <w:pPr>
        <w:spacing w:line="360" w:lineRule="auto" w:before="0" w:after="0"/>
        <w:ind w:firstLine="420"/>
      </w:pPr>
      <w:r>
        <w:t>2. 垃圾收集作业记录表填写要求</w:t>
      </w:r>
    </w:p>
    <w:p>
      <w:pPr>
        <w:spacing w:line="360" w:lineRule="auto" w:before="0" w:after="0"/>
        <w:ind w:firstLine="420"/>
      </w:pPr>
      <w:r>
        <w:t xml:space="preserve">   - 日期：填写垃圾收集的具体日期。</w:t>
      </w:r>
    </w:p>
    <w:p>
      <w:pPr>
        <w:spacing w:line="360" w:lineRule="auto" w:before="0" w:after="0"/>
        <w:ind w:firstLine="420"/>
      </w:pPr>
      <w:r>
        <w:t xml:space="preserve">   - 时间：填写垃圾收集的具体时间。</w:t>
      </w:r>
    </w:p>
    <w:p>
      <w:pPr>
        <w:spacing w:line="360" w:lineRule="auto" w:before="0" w:after="0"/>
        <w:ind w:firstLine="420"/>
      </w:pPr>
      <w:r>
        <w:t xml:space="preserve">   - 地点：填写垃圾收集的具体地点。</w:t>
      </w:r>
    </w:p>
    <w:p>
      <w:pPr>
        <w:spacing w:line="360" w:lineRule="auto" w:before="0" w:after="0"/>
        <w:ind w:firstLine="420"/>
      </w:pPr>
      <w:r>
        <w:t xml:space="preserve">   - 垃圾类型：填写收集的垃圾类型，如生活垃圾、生产垃圾等。</w:t>
      </w:r>
    </w:p>
    <w:p>
      <w:pPr>
        <w:spacing w:line="360" w:lineRule="auto" w:before="0" w:after="0"/>
        <w:ind w:firstLine="420"/>
      </w:pPr>
      <w:r>
        <w:t xml:space="preserve">   - 数量：填写收集的垃圾数量。</w:t>
      </w:r>
    </w:p>
    <w:p>
      <w:pPr>
        <w:spacing w:line="360" w:lineRule="auto" w:before="0" w:after="0"/>
        <w:ind w:firstLine="420"/>
      </w:pPr>
      <w:r>
        <w:t xml:space="preserve">   - 收集人员：填写负责垃圾收集的人员姓名。</w:t>
      </w:r>
    </w:p>
    <w:p>
      <w:pPr>
        <w:spacing w:line="360" w:lineRule="auto" w:before="0" w:after="0"/>
        <w:ind w:firstLine="420"/>
      </w:pPr>
      <w:r>
        <w:t xml:space="preserve">   - 备注：填写其他需要备注的信息。</w:t>
      </w:r>
    </w:p>
    <w:p>
      <w:pPr>
        <w:spacing w:line="360" w:lineRule="auto" w:before="0" w:after="0"/>
        <w:ind w:firstLine="420"/>
      </w:pPr>
      <w:r>
        <w:t>3. 垃圾收集作业记录表保存要求</w:t>
      </w:r>
    </w:p>
    <w:p>
      <w:pPr>
        <w:spacing w:line="360" w:lineRule="auto" w:before="0" w:after="0"/>
        <w:ind w:firstLine="420"/>
      </w:pPr>
      <w:r>
        <w:t xml:space="preserve">   - 垃圾收集作业记录表需由中标人保存，保存期限为服务期满后一年。</w:t>
      </w:r>
    </w:p>
    <w:p>
      <w:pPr>
        <w:spacing w:line="360" w:lineRule="auto" w:before="0" w:after="0"/>
        <w:ind w:firstLine="420"/>
      </w:pPr>
      <w:r>
        <w:t xml:space="preserve">   - 垃圾收集作业记录表需按照招标人要求进行归档管理。</w:t>
      </w:r>
    </w:p>
    <w:p>
      <w:pPr>
        <w:spacing w:line="360" w:lineRule="auto" w:before="0" w:after="0"/>
        <w:ind w:firstLine="420"/>
      </w:pPr>
      <w:r>
        <w:t>**九、总结**</w:t>
      </w:r>
    </w:p>
    <w:p>
      <w:pPr>
        <w:spacing w:line="360" w:lineRule="auto" w:before="0" w:after="0"/>
        <w:ind w:firstLine="420"/>
      </w:pPr>
      <w:r>
        <w:t>本方案详细介绍了沈阳顺鑫源运输服务有限公司参与沈采矿区6274户居民生活及生产垃圾清运服务的招标项目概况、预估金额、服务地点、质量要求、服务期、其他要求以及评审依据。同时，本方案还提供了垃圾收集作业记录表的填写要求和保存要求，以确保垃圾收集作业记录的准确性和完整性。</w:t>
      </w:r>
    </w:p>
    <w:p>
      <w:pPr>
        <w:pStyle w:val="Heading4"/>
        <w:spacing w:line="360" w:lineRule="auto" w:before="0" w:after="0"/>
        <w:ind w:firstLine="420"/>
      </w:pPr>
      <w:r>
        <w:t xml:space="preserve"> 垃圾收集作业报告</w:t>
      </w:r>
    </w:p>
    <w:p>
      <w:pPr>
        <w:spacing w:line="360" w:lineRule="auto" w:before="0" w:after="0"/>
        <w:ind w:firstLine="420"/>
      </w:pPr>
      <w:r>
        <w:t>**垃圾收集作业报告方案**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的投标。该项目旨在为沈采矿区居民提供高效、环保的垃圾清运服务，确保区域环境整洁，提升居民生活质量。</w:t>
      </w:r>
    </w:p>
    <w:p>
      <w:pPr>
        <w:spacing w:line="360" w:lineRule="auto" w:before="0" w:after="0"/>
        <w:ind w:firstLine="420"/>
      </w:pPr>
      <w:r>
        <w:t>**二、项目预估金额**</w:t>
      </w:r>
    </w:p>
    <w:p>
      <w:pPr>
        <w:spacing w:line="360" w:lineRule="auto" w:before="0" w:after="0"/>
        <w:ind w:firstLine="420"/>
      </w:pPr>
      <w:r>
        <w:t>项目预估金额为722,100.00元（含税），具体金额将根据实际服务量进行调整。</w:t>
      </w:r>
    </w:p>
    <w:p>
      <w:pPr>
        <w:spacing w:line="360" w:lineRule="auto" w:before="0" w:after="0"/>
        <w:ind w:firstLine="420"/>
      </w:pPr>
      <w:r>
        <w:t>**三、服务地点**</w:t>
      </w:r>
    </w:p>
    <w:p>
      <w:pPr>
        <w:spacing w:line="360" w:lineRule="auto" w:before="0" w:after="0"/>
        <w:ind w:firstLine="420"/>
      </w:pPr>
      <w:r>
        <w:t>服务地点由招标人指定，公司将根据招标人要求，在指定地点进行垃圾清运作业。</w:t>
      </w:r>
    </w:p>
    <w:p>
      <w:pPr>
        <w:spacing w:line="360" w:lineRule="auto" w:before="0" w:after="0"/>
        <w:ind w:firstLine="420"/>
      </w:pPr>
      <w:r>
        <w:t>**四、服务期**</w:t>
      </w:r>
    </w:p>
    <w:p>
      <w:pPr>
        <w:spacing w:line="360" w:lineRule="auto" w:before="0" w:after="0"/>
        <w:ind w:firstLine="420"/>
      </w:pPr>
      <w:r>
        <w:t>服务期为2025年01月01日至2025年12月31日，共计12个月。</w:t>
      </w:r>
    </w:p>
    <w:p>
      <w:pPr>
        <w:spacing w:line="360" w:lineRule="auto" w:before="0" w:after="0"/>
        <w:ind w:firstLine="420"/>
      </w:pPr>
      <w:r>
        <w:t>**五、质量要求**</w:t>
      </w:r>
    </w:p>
    <w:p>
      <w:pPr>
        <w:spacing w:line="360" w:lineRule="auto" w:before="0" w:after="0"/>
        <w:ind w:firstLine="420"/>
      </w:pPr>
      <w:r>
        <w:t>公司承诺提供合格的服务，确保垃圾清运作业符合国家、行业相关验收标准，满足宝石花物业管理服务相关垃圾清运的实施方式及要求。</w:t>
      </w:r>
    </w:p>
    <w:p>
      <w:pPr>
        <w:spacing w:line="360" w:lineRule="auto" w:before="0" w:after="0"/>
        <w:ind w:firstLine="420"/>
      </w:pPr>
      <w:r>
        <w:t>**六、其他要求**</w:t>
      </w:r>
    </w:p>
    <w:p>
      <w:pPr>
        <w:spacing w:line="360" w:lineRule="auto" w:before="0" w:after="0"/>
        <w:ind w:firstLine="420"/>
      </w:pPr>
      <w:r>
        <w:t>1. 中标人承担服务期间现场所有用水、用电及附加损耗发生的费用，不再要求招标人支付该项费用。</w:t>
      </w:r>
    </w:p>
    <w:p>
      <w:pPr>
        <w:spacing w:line="360" w:lineRule="auto" w:before="0" w:after="0"/>
        <w:ind w:firstLine="420"/>
      </w:pPr>
      <w:r>
        <w:t>2. 中标人负责本项目各类协调工作。</w:t>
      </w:r>
    </w:p>
    <w:p>
      <w:pPr>
        <w:spacing w:line="360" w:lineRule="auto" w:before="0" w:after="0"/>
        <w:ind w:firstLine="420"/>
      </w:pPr>
      <w:r>
        <w:t>3. 符合国家、行业相关验收标准。</w:t>
      </w:r>
    </w:p>
    <w:p>
      <w:pPr>
        <w:spacing w:line="360" w:lineRule="auto" w:before="0" w:after="0"/>
        <w:ind w:firstLine="420"/>
      </w:pPr>
      <w:r>
        <w:t>4. 满足宝石花物业管理服务相关垃圾清运的实施方式及要求。</w:t>
      </w:r>
    </w:p>
    <w:p>
      <w:pPr>
        <w:spacing w:line="360" w:lineRule="auto" w:before="0" w:after="0"/>
        <w:ind w:firstLine="420"/>
      </w:pPr>
      <w:r>
        <w:t>5. 对于应急工作能做到随叫随到。</w:t>
      </w:r>
    </w:p>
    <w:p>
      <w:pPr>
        <w:spacing w:line="360" w:lineRule="auto" w:before="0" w:after="0"/>
        <w:ind w:firstLine="420"/>
      </w:pPr>
      <w:r>
        <w:t>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7. 付款方式：每季度末的次月60日前且收到乙方的发票后，支付上一个季度的挂账款。</w:t>
      </w:r>
    </w:p>
    <w:p>
      <w:pPr>
        <w:spacing w:line="360" w:lineRule="auto" w:before="0" w:after="0"/>
        <w:ind w:firstLine="420"/>
      </w:pPr>
      <w:r>
        <w:t>**七、质量保障措施**</w:t>
      </w:r>
    </w:p>
    <w:p>
      <w:pPr>
        <w:spacing w:line="360" w:lineRule="auto" w:before="0" w:after="0"/>
        <w:ind w:firstLine="420"/>
      </w:pPr>
      <w:r>
        <w:t>1. 建立健全的质量保证体系，确保垃圾清运作业符合招标人验收标准。</w:t>
      </w:r>
    </w:p>
    <w:p>
      <w:pPr>
        <w:spacing w:line="360" w:lineRule="auto" w:before="0" w:after="0"/>
        <w:ind w:firstLine="420"/>
      </w:pPr>
      <w:r>
        <w:t>2. 设置合理的质量管理措施，包括质量控制关键点描述和质量管控流程，确保垃圾清运作业质量。</w:t>
      </w:r>
    </w:p>
    <w:p>
      <w:pPr>
        <w:spacing w:line="360" w:lineRule="auto" w:before="0" w:after="0"/>
        <w:ind w:firstLine="420"/>
      </w:pPr>
      <w:r>
        <w:t>3. 定期进行质量检查，发现问题及时整改，确保垃圾清运作业质量符合招标人要求。</w:t>
      </w:r>
    </w:p>
    <w:p>
      <w:pPr>
        <w:spacing w:line="360" w:lineRule="auto" w:before="0" w:after="0"/>
        <w:ind w:firstLine="420"/>
      </w:pPr>
      <w:r>
        <w:t>**八、安全生产和文明服务保障措施**</w:t>
      </w:r>
    </w:p>
    <w:p>
      <w:pPr>
        <w:spacing w:line="360" w:lineRule="auto" w:before="0" w:after="0"/>
        <w:ind w:firstLine="420"/>
      </w:pPr>
      <w:r>
        <w:t>1. 建立安全生产管理制度，确保垃圾清运作业安全。</w:t>
      </w:r>
    </w:p>
    <w:p>
      <w:pPr>
        <w:spacing w:line="360" w:lineRule="auto" w:before="0" w:after="0"/>
        <w:ind w:firstLine="420"/>
      </w:pPr>
      <w:r>
        <w:t>2. 制定安全服务流程，规范垃圾清运作业行为。</w:t>
      </w:r>
    </w:p>
    <w:p>
      <w:pPr>
        <w:spacing w:line="360" w:lineRule="auto" w:before="0" w:after="0"/>
        <w:ind w:firstLine="420"/>
      </w:pPr>
      <w:r>
        <w:t>3. 建立安全生产组织机构图，明确各岗位安全职责。</w:t>
      </w:r>
    </w:p>
    <w:p>
      <w:pPr>
        <w:spacing w:line="360" w:lineRule="auto" w:before="0" w:after="0"/>
        <w:ind w:firstLine="420"/>
      </w:pPr>
      <w:r>
        <w:t>4. 制定安全文明服务实施保障措施，确保垃圾清运作业文明、规范。</w:t>
      </w:r>
    </w:p>
    <w:p>
      <w:pPr>
        <w:spacing w:line="360" w:lineRule="auto" w:before="0" w:after="0"/>
        <w:ind w:firstLine="420"/>
      </w:pPr>
      <w:r>
        <w:t>**九、服务进度保障措施**</w:t>
      </w:r>
    </w:p>
    <w:p>
      <w:pPr>
        <w:spacing w:line="360" w:lineRule="auto" w:before="0" w:after="0"/>
        <w:ind w:firstLine="420"/>
      </w:pPr>
      <w:r>
        <w:t>1. 编制完善的总体进度图，确保垃圾清运作业按时完成。</w:t>
      </w:r>
    </w:p>
    <w:p>
      <w:pPr>
        <w:spacing w:line="360" w:lineRule="auto" w:before="0" w:after="0"/>
        <w:ind w:firstLine="420"/>
      </w:pPr>
      <w:r>
        <w:t>2. 制定详细的服务进度保证措施，确保垃圾清运作业进度符合项目需求。</w:t>
      </w:r>
    </w:p>
    <w:p>
      <w:pPr>
        <w:spacing w:line="360" w:lineRule="auto" w:before="0" w:after="0"/>
        <w:ind w:firstLine="420"/>
      </w:pPr>
      <w:r>
        <w:t>3. 定期进行进度检查，发现问题及时调整，确保垃圾清运作业进度符合招标人要求。</w:t>
      </w:r>
    </w:p>
    <w:p>
      <w:pPr>
        <w:spacing w:line="360" w:lineRule="auto" w:before="0" w:after="0"/>
        <w:ind w:firstLine="420"/>
      </w:pPr>
      <w:r>
        <w:t>**十、项目难点及特点分析和应对措施**</w:t>
      </w:r>
    </w:p>
    <w:p>
      <w:pPr>
        <w:spacing w:line="360" w:lineRule="auto" w:before="0" w:after="0"/>
        <w:ind w:firstLine="420"/>
      </w:pPr>
      <w:r>
        <w:t>1. 针对过程中遇到的阻碍，制定相应的技术措施和组织措施，确保垃圾清运作业顺利进行。</w:t>
      </w:r>
    </w:p>
    <w:p>
      <w:pPr>
        <w:spacing w:line="360" w:lineRule="auto" w:before="0" w:after="0"/>
        <w:ind w:firstLine="420"/>
      </w:pPr>
      <w:r>
        <w:t>2. 针对现场环境复杂情况，制定相应的应对措施，确保垃圾清运作业安全、高效。</w:t>
      </w:r>
    </w:p>
    <w:p>
      <w:pPr>
        <w:spacing w:line="360" w:lineRule="auto" w:before="0" w:after="0"/>
        <w:ind w:firstLine="420"/>
      </w:pPr>
      <w:r>
        <w:t>3. 针对现场遇到的问题，制定相应的解决措施，确保垃圾清运作业质量。</w:t>
      </w:r>
    </w:p>
    <w:p>
      <w:pPr>
        <w:spacing w:line="360" w:lineRule="auto" w:before="0" w:after="0"/>
        <w:ind w:firstLine="420"/>
      </w:pPr>
      <w:r>
        <w:t>**十一、应急处理保障机制**</w:t>
      </w:r>
    </w:p>
    <w:p>
      <w:pPr>
        <w:spacing w:line="360" w:lineRule="auto" w:before="0" w:after="0"/>
        <w:ind w:firstLine="420"/>
      </w:pPr>
      <w:r>
        <w:t>1. 制定突发需求的处理机制，确保垃圾清运作业及时响应。</w:t>
      </w:r>
    </w:p>
    <w:p>
      <w:pPr>
        <w:spacing w:line="360" w:lineRule="auto" w:before="0" w:after="0"/>
        <w:ind w:firstLine="420"/>
      </w:pPr>
      <w:r>
        <w:t>2. 制定系统障碍的解决方案，确保垃圾清运作业不受影响。</w:t>
      </w:r>
    </w:p>
    <w:p>
      <w:pPr>
        <w:spacing w:line="360" w:lineRule="auto" w:before="0" w:after="0"/>
        <w:ind w:firstLine="420"/>
      </w:pPr>
      <w:r>
        <w:t>3. 制定多项目并行的解决方案，确保垃圾清运作业有序进行。</w:t>
      </w:r>
    </w:p>
    <w:p>
      <w:pPr>
        <w:spacing w:line="360" w:lineRule="auto" w:before="0" w:after="0"/>
        <w:ind w:firstLine="420"/>
      </w:pPr>
      <w:r>
        <w:t>4. 制定时间周期紧的解决方案，确保垃圾清运作业按时完成。</w:t>
      </w:r>
    </w:p>
    <w:p>
      <w:pPr>
        <w:spacing w:line="360" w:lineRule="auto" w:before="0" w:after="0"/>
        <w:ind w:firstLine="420"/>
      </w:pPr>
      <w:r>
        <w:t>5. 制定夜间服务的解决方案，确保垃圾清运作业安全、高效。</w:t>
      </w:r>
    </w:p>
    <w:p>
      <w:pPr>
        <w:spacing w:line="360" w:lineRule="auto" w:before="0" w:after="0"/>
        <w:ind w:firstLine="420"/>
      </w:pPr>
      <w:r>
        <w:t>**十二、作业规范**</w:t>
      </w:r>
    </w:p>
    <w:p>
      <w:pPr>
        <w:spacing w:line="360" w:lineRule="auto" w:before="0" w:after="0"/>
        <w:ind w:firstLine="420"/>
      </w:pPr>
      <w:r>
        <w:t>1. 制定垃圾收集的作业规范，确保垃圾收集作业符合本项目需求。</w:t>
      </w:r>
    </w:p>
    <w:p>
      <w:pPr>
        <w:spacing w:line="360" w:lineRule="auto" w:before="0" w:after="0"/>
        <w:ind w:firstLine="420"/>
      </w:pPr>
      <w:r>
        <w:t>2. 制定垃圾收集车的作业规范，确保垃圾收集车作业符合本项目需求。</w:t>
      </w:r>
    </w:p>
    <w:p>
      <w:pPr>
        <w:spacing w:line="360" w:lineRule="auto" w:before="0" w:after="0"/>
        <w:ind w:firstLine="420"/>
      </w:pPr>
      <w:r>
        <w:t>3. 制定垃圾收集站的作业规范，确保垃圾收集站作业符合本项目需求。</w:t>
      </w:r>
    </w:p>
    <w:p>
      <w:pPr>
        <w:spacing w:line="360" w:lineRule="auto" w:before="0" w:after="0"/>
        <w:ind w:firstLine="420"/>
      </w:pPr>
      <w:r>
        <w:t>**十三、资源配备计划**</w:t>
      </w:r>
    </w:p>
    <w:p>
      <w:pPr>
        <w:spacing w:line="360" w:lineRule="auto" w:before="0" w:after="0"/>
        <w:ind w:firstLine="420"/>
      </w:pPr>
      <w:r>
        <w:t>1. 配备充足的劳动力，确保垃圾清运作业顺利进行。</w:t>
      </w:r>
    </w:p>
    <w:p>
      <w:pPr>
        <w:spacing w:line="360" w:lineRule="auto" w:before="0" w:after="0"/>
        <w:ind w:firstLine="420"/>
      </w:pPr>
      <w:r>
        <w:t>2. 配备服务用机械，确保垃圾清运作业高效、环保。</w:t>
      </w:r>
    </w:p>
    <w:p>
      <w:pPr>
        <w:spacing w:line="360" w:lineRule="auto" w:before="0" w:after="0"/>
        <w:ind w:firstLine="420"/>
      </w:pPr>
      <w:r>
        <w:t>3. 制定进场计划时间，确保垃圾清运作业按时完成。</w:t>
      </w:r>
    </w:p>
    <w:p>
      <w:pPr>
        <w:spacing w:line="360" w:lineRule="auto" w:before="0" w:after="0"/>
        <w:ind w:firstLine="420"/>
      </w:pPr>
      <w:r>
        <w:t>**十四、投标承诺**</w:t>
      </w:r>
    </w:p>
    <w:p>
      <w:pPr>
        <w:spacing w:line="360" w:lineRule="auto" w:before="0" w:after="0"/>
        <w:ind w:firstLine="420"/>
      </w:pPr>
      <w:r>
        <w:t>公司承诺按照招标人要求，提供高效、环保的垃圾清运服务，确保区域环境整洁，提升居民生活质量。公司具备丰富的垃圾清运经验，拥有一支专业的垃圾清运队伍，能够满足招标人要求，确保垃圾清运作业质量。</w:t>
      </w:r>
    </w:p>
    <w:p>
      <w:pPr>
        <w:spacing w:line="360" w:lineRule="auto" w:before="0" w:after="0"/>
        <w:ind w:firstLine="420"/>
      </w:pPr>
      <w:r>
        <w:t>**十五、联系方式**</w:t>
      </w:r>
    </w:p>
    <w:p>
      <w:pPr>
        <w:spacing w:line="360" w:lineRule="auto" w:before="0" w:after="0"/>
        <w:ind w:firstLine="420"/>
      </w:pPr>
      <w:r>
        <w:t>公司地址：沈阳市XX区XX路XX号</w:t>
      </w:r>
    </w:p>
    <w:p>
      <w:pPr>
        <w:spacing w:line="360" w:lineRule="auto" w:before="0" w:after="0"/>
        <w:ind w:firstLine="420"/>
      </w:pPr>
      <w:r>
        <w:t>联系电话：XXX-XXXX-XXXX</w:t>
      </w:r>
    </w:p>
    <w:p>
      <w:pPr>
        <w:spacing w:line="360" w:lineRule="auto" w:before="0" w:after="0"/>
        <w:ind w:firstLine="420"/>
      </w:pPr>
      <w:r>
        <w:t>联系人：XXX</w:t>
      </w:r>
    </w:p>
    <w:p>
      <w:pPr>
        <w:spacing w:line="360" w:lineRule="auto" w:before="0" w:after="0"/>
        <w:ind w:firstLine="420"/>
      </w:pPr>
      <w:r>
        <w:t>电子邮箱：XXX@XXX.com</w:t>
      </w:r>
    </w:p>
    <w:p>
      <w:pPr>
        <w:spacing w:line="360" w:lineRule="auto" w:before="0" w:after="0"/>
        <w:ind w:firstLine="420"/>
      </w:pPr>
      <w:r>
        <w:t>**十六、结束语**</w:t>
      </w:r>
    </w:p>
    <w:p>
      <w:pPr>
        <w:spacing w:line="360" w:lineRule="auto" w:before="0" w:after="0"/>
        <w:ind w:firstLine="420"/>
      </w:pPr>
      <w:r>
        <w:t>感谢招标人给予公司参与沈采矿区6274户居民生活及生产垃圾清运服务的机会。公司期待与招标人合作，共同为沈采矿区居民提供优质的垃圾清运服务。</w:t>
      </w:r>
    </w:p>
    <w:p>
      <w:pPr>
        <w:pStyle w:val="Heading3"/>
        <w:spacing w:line="360" w:lineRule="auto" w:before="0" w:after="0"/>
        <w:ind w:firstLine="420"/>
      </w:pPr>
      <w:r>
        <w:t>培训与考核</w:t>
      </w:r>
    </w:p>
    <w:p>
      <w:pPr>
        <w:spacing w:line="360" w:lineRule="auto" w:before="0" w:after="0"/>
        <w:ind w:firstLine="420"/>
      </w:pPr>
      <w:r>
        <w:t>**沈阳顺鑫源运输服务有限公司培训与考核方案**</w:t>
      </w:r>
    </w:p>
    <w:p>
      <w:pPr>
        <w:spacing w:line="360" w:lineRule="auto" w:before="0" w:after="0"/>
        <w:ind w:firstLine="420"/>
      </w:pPr>
      <w:r>
        <w:t>**一、培训方案**</w:t>
      </w:r>
    </w:p>
    <w:p>
      <w:pPr>
        <w:spacing w:line="360" w:lineRule="auto" w:before="0" w:after="0"/>
        <w:ind w:firstLine="420"/>
      </w:pPr>
      <w:r>
        <w:t>**1. 培训目标**</w:t>
      </w:r>
    </w:p>
    <w:p>
      <w:pPr>
        <w:spacing w:line="360" w:lineRule="auto" w:before="0" w:after="0"/>
        <w:ind w:firstLine="420"/>
      </w:pPr>
      <w:r>
        <w:t>通过系统化的培训，提升员工的专业技能和服务水平，确保垃圾清运服务的质量和效率，满足招标人的要求。</w:t>
      </w:r>
    </w:p>
    <w:p>
      <w:pPr>
        <w:spacing w:line="360" w:lineRule="auto" w:before="0" w:after="0"/>
        <w:ind w:firstLine="420"/>
      </w:pPr>
      <w:r>
        <w:t>**2. 培训内容**</w:t>
      </w:r>
    </w:p>
    <w:p>
      <w:pPr>
        <w:spacing w:line="360" w:lineRule="auto" w:before="0" w:after="0"/>
        <w:ind w:firstLine="420"/>
      </w:pPr>
      <w:r>
        <w:t>（1）专业技能培训：包括垃圾清运操作流程、设备使用与维护、安全操作规范等。</w:t>
      </w:r>
    </w:p>
    <w:p>
      <w:pPr>
        <w:spacing w:line="360" w:lineRule="auto" w:before="0" w:after="0"/>
        <w:ind w:firstLine="420"/>
      </w:pPr>
      <w:r>
        <w:t>（2）服务意识培训：强调服务态度、沟通技巧、客户满意度提升等。</w:t>
      </w:r>
    </w:p>
    <w:p>
      <w:pPr>
        <w:spacing w:line="360" w:lineRule="auto" w:before="0" w:after="0"/>
        <w:ind w:firstLine="420"/>
      </w:pPr>
      <w:r>
        <w:t>（3）法律法规培训：普及相关环保法律法规，增强员工法律意识。</w:t>
      </w:r>
    </w:p>
    <w:p>
      <w:pPr>
        <w:spacing w:line="360" w:lineRule="auto" w:before="0" w:after="0"/>
        <w:ind w:firstLine="420"/>
      </w:pPr>
      <w:r>
        <w:t>（4）应急处理培训：模拟突发情况，提高员工应急处理能力。</w:t>
      </w:r>
    </w:p>
    <w:p>
      <w:pPr>
        <w:spacing w:line="360" w:lineRule="auto" w:before="0" w:after="0"/>
        <w:ind w:firstLine="420"/>
      </w:pPr>
      <w:r>
        <w:t>**3. 培训形式**</w:t>
      </w:r>
    </w:p>
    <w:p>
      <w:pPr>
        <w:spacing w:line="360" w:lineRule="auto" w:before="0" w:after="0"/>
        <w:ind w:firstLine="420"/>
      </w:pPr>
      <w:r>
        <w:t>（1）集中培训：定期组织员工参加集中培训，邀请行业专家进行授课。</w:t>
      </w:r>
    </w:p>
    <w:p>
      <w:pPr>
        <w:spacing w:line="360" w:lineRule="auto" w:before="0" w:after="0"/>
        <w:ind w:firstLine="420"/>
      </w:pPr>
      <w:r>
        <w:t>（2）现场培训：在实际工作中，由经验丰富的员工进行现场指导。</w:t>
      </w:r>
    </w:p>
    <w:p>
      <w:pPr>
        <w:spacing w:line="360" w:lineRule="auto" w:before="0" w:after="0"/>
        <w:ind w:firstLine="420"/>
      </w:pPr>
      <w:r>
        <w:t>（3）在线学习：利用网络平台，提供在线学习资源，方便员工自主学习。</w:t>
      </w:r>
    </w:p>
    <w:p>
      <w:pPr>
        <w:spacing w:line="360" w:lineRule="auto" w:before="0" w:after="0"/>
        <w:ind w:firstLine="420"/>
      </w:pPr>
      <w:r>
        <w:t>**4. 培训考核**</w:t>
      </w:r>
    </w:p>
    <w:p>
      <w:pPr>
        <w:spacing w:line="360" w:lineRule="auto" w:before="0" w:after="0"/>
        <w:ind w:firstLine="420"/>
      </w:pPr>
      <w:r>
        <w:t>（1）理论考核：通过考试、问答等形式，检验员工对培训内容的掌握程度。</w:t>
      </w:r>
    </w:p>
    <w:p>
      <w:pPr>
        <w:spacing w:line="360" w:lineRule="auto" w:before="0" w:after="0"/>
        <w:ind w:firstLine="420"/>
      </w:pPr>
      <w:r>
        <w:t>（2）实操考核：通过现场操作、模拟演练等形式，评估员工实际操作能力。</w:t>
      </w:r>
    </w:p>
    <w:p>
      <w:pPr>
        <w:spacing w:line="360" w:lineRule="auto" w:before="0" w:after="0"/>
        <w:ind w:firstLine="420"/>
      </w:pPr>
      <w:r>
        <w:t>（3）综合评价：结合理论考核和实操考核结果，对员工进行综合评价。</w:t>
      </w:r>
    </w:p>
    <w:p>
      <w:pPr>
        <w:spacing w:line="360" w:lineRule="auto" w:before="0" w:after="0"/>
        <w:ind w:firstLine="420"/>
      </w:pPr>
      <w:r>
        <w:t>**二、考核方案**</w:t>
      </w:r>
    </w:p>
    <w:p>
      <w:pPr>
        <w:spacing w:line="360" w:lineRule="auto" w:before="0" w:after="0"/>
        <w:ind w:firstLine="420"/>
      </w:pPr>
      <w:r>
        <w:t>**1. 考核目标**</w:t>
      </w:r>
    </w:p>
    <w:p>
      <w:pPr>
        <w:spacing w:line="360" w:lineRule="auto" w:before="0" w:after="0"/>
        <w:ind w:firstLine="420"/>
      </w:pPr>
      <w:r>
        <w:t>通过科学合理的考核机制，激励员工不断提升自身素质和工作效率，确保垃圾清运服务的质量和效率。</w:t>
      </w:r>
    </w:p>
    <w:p>
      <w:pPr>
        <w:spacing w:line="360" w:lineRule="auto" w:before="0" w:after="0"/>
        <w:ind w:firstLine="420"/>
      </w:pPr>
      <w:r>
        <w:t>**2. 考核内容**</w:t>
      </w:r>
    </w:p>
    <w:p>
      <w:pPr>
        <w:spacing w:line="360" w:lineRule="auto" w:before="0" w:after="0"/>
        <w:ind w:firstLine="420"/>
      </w:pPr>
      <w:r>
        <w:t>（1）工作态度：包括出勤情况、工作积极性、团队合作精神等。</w:t>
      </w:r>
    </w:p>
    <w:p>
      <w:pPr>
        <w:spacing w:line="360" w:lineRule="auto" w:before="0" w:after="0"/>
        <w:ind w:firstLine="420"/>
      </w:pPr>
      <w:r>
        <w:t>（2）工作能力：包括专业技能、服务意识、应急处理能力等。</w:t>
      </w:r>
    </w:p>
    <w:p>
      <w:pPr>
        <w:spacing w:line="360" w:lineRule="auto" w:before="0" w:after="0"/>
        <w:ind w:firstLine="420"/>
      </w:pPr>
      <w:r>
        <w:t>（3）工作业绩：包括完成任务的数量、质量、客户满意度等。</w:t>
      </w:r>
    </w:p>
    <w:p>
      <w:pPr>
        <w:spacing w:line="360" w:lineRule="auto" w:before="0" w:after="0"/>
        <w:ind w:firstLine="420"/>
      </w:pPr>
      <w:r>
        <w:t>**3. 考核形式**</w:t>
      </w:r>
    </w:p>
    <w:p>
      <w:pPr>
        <w:spacing w:line="360" w:lineRule="auto" w:before="0" w:after="0"/>
        <w:ind w:firstLine="420"/>
      </w:pPr>
      <w:r>
        <w:t>（1）日常考核：由直接上级根据员工日常工作表现进行评价。</w:t>
      </w:r>
    </w:p>
    <w:p>
      <w:pPr>
        <w:spacing w:line="360" w:lineRule="auto" w:before="0" w:after="0"/>
        <w:ind w:firstLine="420"/>
      </w:pPr>
      <w:r>
        <w:t>（2）定期考核：每季度进行一次全面考核，评估员工综合表现。</w:t>
      </w:r>
    </w:p>
    <w:p>
      <w:pPr>
        <w:spacing w:line="360" w:lineRule="auto" w:before="0" w:after="0"/>
        <w:ind w:firstLine="420"/>
      </w:pPr>
      <w:r>
        <w:t>（3）专项考核：针对特定项目或任务，进行专项考核。</w:t>
      </w:r>
    </w:p>
    <w:p>
      <w:pPr>
        <w:spacing w:line="360" w:lineRule="auto" w:before="0" w:after="0"/>
        <w:ind w:firstLine="420"/>
      </w:pPr>
      <w:r>
        <w:t>**4. 考核结果运用**</w:t>
      </w:r>
    </w:p>
    <w:p>
      <w:pPr>
        <w:spacing w:line="360" w:lineRule="auto" w:before="0" w:after="0"/>
        <w:ind w:firstLine="420"/>
      </w:pPr>
      <w:r>
        <w:t>（1）奖励机制：对考核优秀的员工给予物质奖励和精神激励。</w:t>
      </w:r>
    </w:p>
    <w:p>
      <w:pPr>
        <w:spacing w:line="360" w:lineRule="auto" w:before="0" w:after="0"/>
        <w:ind w:firstLine="420"/>
      </w:pPr>
      <w:r>
        <w:t>（2）晋升机制：考核结果作为员工晋升的重要依据。</w:t>
      </w:r>
    </w:p>
    <w:p>
      <w:pPr>
        <w:spacing w:line="360" w:lineRule="auto" w:before="0" w:after="0"/>
        <w:ind w:firstLine="420"/>
      </w:pPr>
      <w:r>
        <w:t>（3）培训机会：为考核优秀的员工提供更多的培训和发展机会。</w:t>
      </w:r>
    </w:p>
    <w:p>
      <w:pPr>
        <w:spacing w:line="360" w:lineRule="auto" w:before="0" w:after="0"/>
        <w:ind w:firstLine="420"/>
      </w:pPr>
      <w:r>
        <w:t>**三、总结**</w:t>
      </w:r>
    </w:p>
    <w:p>
      <w:pPr>
        <w:spacing w:line="360" w:lineRule="auto" w:before="0" w:after="0"/>
        <w:ind w:firstLine="420"/>
      </w:pPr>
      <w:r>
        <w:t>通过实施本培训与考核方案，沈阳顺鑫源运输服务有限公司将不断提升员工的专业素质和服务水平，确保垃圾清运服务的质量和效率，满足招标人的要求。同时，通过科学合理的考核机制，激励员工不断提升自身素质和工作效率，为公司的发展贡献力量。</w:t>
      </w:r>
    </w:p>
    <w:p>
      <w:pPr>
        <w:pStyle w:val="Heading4"/>
        <w:spacing w:line="360" w:lineRule="auto" w:before="0" w:after="0"/>
        <w:ind w:firstLine="420"/>
      </w:pPr>
      <w:r>
        <w:t xml:space="preserve"> 垃圾收集作业的培训内容</w:t>
      </w:r>
    </w:p>
    <w:p>
      <w:pPr>
        <w:spacing w:line="360" w:lineRule="auto" w:before="0" w:after="0"/>
        <w:ind w:firstLine="420"/>
      </w:pPr>
      <w:r>
        <w:t>**垃圾收集作业培训方案**</w:t>
      </w:r>
    </w:p>
    <w:p>
      <w:pPr>
        <w:spacing w:line="360" w:lineRule="auto" w:before="0" w:after="0"/>
        <w:ind w:firstLine="420"/>
      </w:pPr>
      <w:r>
        <w:t>**一、培训目标**</w:t>
      </w:r>
    </w:p>
    <w:p>
      <w:pPr>
        <w:spacing w:line="360" w:lineRule="auto" w:before="0" w:after="0"/>
        <w:ind w:firstLine="420"/>
      </w:pPr>
      <w:r>
        <w:t>通过本次培训，使员工了解垃圾收集作业的基本流程、操作规范及安全要求，提高员工的专业技能和综合素质，确保垃圾收集作业的高效、安全、规范进行。</w:t>
      </w:r>
    </w:p>
    <w:p>
      <w:pPr>
        <w:spacing w:line="360" w:lineRule="auto" w:before="0" w:after="0"/>
        <w:ind w:firstLine="420"/>
      </w:pPr>
      <w:r>
        <w:t>**二、培训内容**</w:t>
      </w:r>
    </w:p>
    <w:p>
      <w:pPr>
        <w:spacing w:line="360" w:lineRule="auto" w:before="0" w:after="0"/>
        <w:ind w:firstLine="420"/>
      </w:pPr>
      <w:r>
        <w:t>1. **项目概况介绍**</w:t>
      </w:r>
    </w:p>
    <w:p>
      <w:pPr>
        <w:spacing w:line="360" w:lineRule="auto" w:before="0" w:after="0"/>
        <w:ind w:firstLine="420"/>
      </w:pPr>
      <w:r>
        <w:t xml:space="preserve">   - 沈采矿区6274户居民生活及生产垃圾清运服务项目背景及重要性。</w:t>
      </w:r>
    </w:p>
    <w:p>
      <w:pPr>
        <w:spacing w:line="360" w:lineRule="auto" w:before="0" w:after="0"/>
        <w:ind w:firstLine="420"/>
      </w:pPr>
      <w:r>
        <w:t xml:space="preserve">   - 项目预估金额、服务地点、服务期及质量要求。</w:t>
      </w:r>
    </w:p>
    <w:p>
      <w:pPr>
        <w:spacing w:line="360" w:lineRule="auto" w:before="0" w:after="0"/>
        <w:ind w:firstLine="420"/>
      </w:pPr>
      <w:r>
        <w:t>2. **垃圾收集作业流程**</w:t>
      </w:r>
    </w:p>
    <w:p>
      <w:pPr>
        <w:spacing w:line="360" w:lineRule="auto" w:before="0" w:after="0"/>
        <w:ind w:firstLine="420"/>
      </w:pPr>
      <w:r>
        <w:t xml:space="preserve">   - 垃圾收集作业的基本流程，包括收集、运输、处理等环节。</w:t>
      </w:r>
    </w:p>
    <w:p>
      <w:pPr>
        <w:spacing w:line="360" w:lineRule="auto" w:before="0" w:after="0"/>
        <w:ind w:firstLine="420"/>
      </w:pPr>
      <w:r>
        <w:t xml:space="preserve">   - 各环节的操作规范及注意事项。</w:t>
      </w:r>
    </w:p>
    <w:p>
      <w:pPr>
        <w:spacing w:line="360" w:lineRule="auto" w:before="0" w:after="0"/>
        <w:ind w:firstLine="420"/>
      </w:pPr>
      <w:r>
        <w:t>3. **作业规范**</w:t>
      </w:r>
    </w:p>
    <w:p>
      <w:pPr>
        <w:spacing w:line="360" w:lineRule="auto" w:before="0" w:after="0"/>
        <w:ind w:firstLine="420"/>
      </w:pPr>
      <w:r>
        <w:t xml:space="preserve">   - 垃圾收集的作业规范，包括分类、打包、装载等。</w:t>
      </w:r>
    </w:p>
    <w:p>
      <w:pPr>
        <w:spacing w:line="360" w:lineRule="auto" w:before="0" w:after="0"/>
        <w:ind w:firstLine="420"/>
      </w:pPr>
      <w:r>
        <w:t xml:space="preserve">   - 垃圾收集车的作业规范，包括驾驶、维护、清洁等。</w:t>
      </w:r>
    </w:p>
    <w:p>
      <w:pPr>
        <w:spacing w:line="360" w:lineRule="auto" w:before="0" w:after="0"/>
        <w:ind w:firstLine="420"/>
      </w:pPr>
      <w:r>
        <w:t xml:space="preserve">   - 垃圾收集站的作业规范，包括站点管理、垃圾处理、环境保护等。</w:t>
      </w:r>
    </w:p>
    <w:p>
      <w:pPr>
        <w:spacing w:line="360" w:lineRule="auto" w:before="0" w:after="0"/>
        <w:ind w:firstLine="420"/>
      </w:pPr>
      <w:r>
        <w:t>4. **安全生产和文明服务保障措施**</w:t>
      </w:r>
    </w:p>
    <w:p>
      <w:pPr>
        <w:spacing w:line="360" w:lineRule="auto" w:before="0" w:after="0"/>
        <w:ind w:firstLine="420"/>
      </w:pPr>
      <w:r>
        <w:t xml:space="preserve">   - 安全生产管理制度及安全服务流程。</w:t>
      </w:r>
    </w:p>
    <w:p>
      <w:pPr>
        <w:spacing w:line="360" w:lineRule="auto" w:before="0" w:after="0"/>
        <w:ind w:firstLine="420"/>
      </w:pPr>
      <w:r>
        <w:t xml:space="preserve">   - 安全生产组织机构图及安全文明服务实施保障措施。</w:t>
      </w:r>
    </w:p>
    <w:p>
      <w:pPr>
        <w:spacing w:line="360" w:lineRule="auto" w:before="0" w:after="0"/>
        <w:ind w:firstLine="420"/>
      </w:pPr>
      <w:r>
        <w:t xml:space="preserve">   - 应急处理保障机制，包括突发需求的处理机制、系统障碍的解决方案、多项目并行的解决方案、时间周期紧的解决方案、夜间服务的解决方案等。</w:t>
      </w:r>
    </w:p>
    <w:p>
      <w:pPr>
        <w:spacing w:line="360" w:lineRule="auto" w:before="0" w:after="0"/>
        <w:ind w:firstLine="420"/>
      </w:pPr>
      <w:r>
        <w:t>5. **服务进度保障措施**</w:t>
      </w:r>
    </w:p>
    <w:p>
      <w:pPr>
        <w:spacing w:line="360" w:lineRule="auto" w:before="0" w:after="0"/>
        <w:ind w:firstLine="420"/>
      </w:pPr>
      <w:r>
        <w:t xml:space="preserve">   - 服务进度计划图及服务进度保证措施。</w:t>
      </w:r>
    </w:p>
    <w:p>
      <w:pPr>
        <w:spacing w:line="360" w:lineRule="auto" w:before="0" w:after="0"/>
        <w:ind w:firstLine="420"/>
      </w:pPr>
      <w:r>
        <w:t xml:space="preserve">   - 确保服务进度符合项目需求，确保合同得到切实履行。</w:t>
      </w:r>
    </w:p>
    <w:p>
      <w:pPr>
        <w:spacing w:line="360" w:lineRule="auto" w:before="0" w:after="0"/>
        <w:ind w:firstLine="420"/>
      </w:pPr>
      <w:r>
        <w:t>6. **项目难点及特点分析和应对措施**</w:t>
      </w:r>
    </w:p>
    <w:p>
      <w:pPr>
        <w:spacing w:line="360" w:lineRule="auto" w:before="0" w:after="0"/>
        <w:ind w:firstLine="420"/>
      </w:pPr>
      <w:r>
        <w:t xml:space="preserve">   - 分析过程中可能遇到的阻碍及现场环境复杂情况。</w:t>
      </w:r>
    </w:p>
    <w:p>
      <w:pPr>
        <w:spacing w:line="360" w:lineRule="auto" w:before="0" w:after="0"/>
        <w:ind w:firstLine="420"/>
      </w:pPr>
      <w:r>
        <w:t xml:space="preserve">   - 针对现场遇到的问题提出解决措施，确保合同得到切实履行。</w:t>
      </w:r>
    </w:p>
    <w:p>
      <w:pPr>
        <w:spacing w:line="360" w:lineRule="auto" w:before="0" w:after="0"/>
        <w:ind w:firstLine="420"/>
      </w:pPr>
      <w:r>
        <w:t>7. **资源配备计划**</w:t>
      </w:r>
    </w:p>
    <w:p>
      <w:pPr>
        <w:spacing w:line="360" w:lineRule="auto" w:before="0" w:after="0"/>
        <w:ind w:firstLine="420"/>
      </w:pPr>
      <w:r>
        <w:t xml:space="preserve">   - 劳动力配备及服务用机械配备。</w:t>
      </w:r>
    </w:p>
    <w:p>
      <w:pPr>
        <w:spacing w:line="360" w:lineRule="auto" w:before="0" w:after="0"/>
        <w:ind w:firstLine="420"/>
      </w:pPr>
      <w:r>
        <w:t xml:space="preserve">   - 确保资源配备计划数量充足、进场计划时间明确，与进度完全符合。</w:t>
      </w:r>
    </w:p>
    <w:p>
      <w:pPr>
        <w:spacing w:line="360" w:lineRule="auto" w:before="0" w:after="0"/>
        <w:ind w:firstLine="420"/>
      </w:pPr>
      <w:r>
        <w:t>**三、培训方式**</w:t>
      </w:r>
    </w:p>
    <w:p>
      <w:pPr>
        <w:spacing w:line="360" w:lineRule="auto" w:before="0" w:after="0"/>
        <w:ind w:firstLine="420"/>
      </w:pPr>
      <w:r>
        <w:t>1. **理论授课**</w:t>
      </w:r>
    </w:p>
    <w:p>
      <w:pPr>
        <w:spacing w:line="360" w:lineRule="auto" w:before="0" w:after="0"/>
        <w:ind w:firstLine="420"/>
      </w:pPr>
      <w:r>
        <w:t xml:space="preserve">   - 由公司内部培训师或外部专家进行理论授课，讲解垃圾收集作业的相关知识、操作规范及安全要求。</w:t>
      </w:r>
    </w:p>
    <w:p>
      <w:pPr>
        <w:spacing w:line="360" w:lineRule="auto" w:before="0" w:after="0"/>
        <w:ind w:firstLine="420"/>
      </w:pPr>
      <w:r>
        <w:t>2. **实操演练**</w:t>
      </w:r>
    </w:p>
    <w:p>
      <w:pPr>
        <w:spacing w:line="360" w:lineRule="auto" w:before="0" w:after="0"/>
        <w:ind w:firstLine="420"/>
      </w:pPr>
      <w:r>
        <w:t xml:space="preserve">   - 组织员工进行垃圾收集作业的实操演练，包括垃圾收集、运输、处理等环节，提高员工的实际操作能力。</w:t>
      </w:r>
    </w:p>
    <w:p>
      <w:pPr>
        <w:spacing w:line="360" w:lineRule="auto" w:before="0" w:after="0"/>
        <w:ind w:firstLine="420"/>
      </w:pPr>
      <w:r>
        <w:t>3. **案例分析**</w:t>
      </w:r>
    </w:p>
    <w:p>
      <w:pPr>
        <w:spacing w:line="360" w:lineRule="auto" w:before="0" w:after="0"/>
        <w:ind w:firstLine="420"/>
      </w:pPr>
      <w:r>
        <w:t xml:space="preserve">   - 分析垃圾收集作业中的典型案例，总结经验教训，提高员工的应对能力。</w:t>
      </w:r>
    </w:p>
    <w:p>
      <w:pPr>
        <w:spacing w:line="360" w:lineRule="auto" w:before="0" w:after="0"/>
        <w:ind w:firstLine="420"/>
      </w:pPr>
      <w:r>
        <w:t>4. **互动讨论**</w:t>
      </w:r>
    </w:p>
    <w:p>
      <w:pPr>
        <w:spacing w:line="360" w:lineRule="auto" w:before="0" w:after="0"/>
        <w:ind w:firstLine="420"/>
      </w:pPr>
      <w:r>
        <w:t xml:space="preserve">   - 组织员工进行互动讨论，分享工作经验，解决实际问题。</w:t>
      </w:r>
    </w:p>
    <w:p>
      <w:pPr>
        <w:spacing w:line="360" w:lineRule="auto" w:before="0" w:after="0"/>
        <w:ind w:firstLine="420"/>
      </w:pPr>
      <w:r>
        <w:t>**四、培训时间及地点**</w:t>
      </w:r>
    </w:p>
    <w:p>
      <w:pPr>
        <w:spacing w:line="360" w:lineRule="auto" w:before="0" w:after="0"/>
        <w:ind w:firstLine="420"/>
      </w:pPr>
      <w:r>
        <w:t>1. **培训时间**</w:t>
      </w:r>
    </w:p>
    <w:p>
      <w:pPr>
        <w:spacing w:line="360" w:lineRule="auto" w:before="0" w:after="0"/>
        <w:ind w:firstLine="420"/>
      </w:pPr>
      <w:r>
        <w:t xml:space="preserve">   - 培训时间定于2024年12月，具体时间另行通知。</w:t>
      </w:r>
    </w:p>
    <w:p>
      <w:pPr>
        <w:spacing w:line="360" w:lineRule="auto" w:before="0" w:after="0"/>
        <w:ind w:firstLine="420"/>
      </w:pPr>
      <w:r>
        <w:t>2. **培训地点**</w:t>
      </w:r>
    </w:p>
    <w:p>
      <w:pPr>
        <w:spacing w:line="360" w:lineRule="auto" w:before="0" w:after="0"/>
        <w:ind w:firstLine="420"/>
      </w:pPr>
      <w:r>
        <w:t xml:space="preserve">   - 培训地点为公司内部培训室或指定地点。</w:t>
      </w:r>
    </w:p>
    <w:p>
      <w:pPr>
        <w:spacing w:line="360" w:lineRule="auto" w:before="0" w:after="0"/>
        <w:ind w:firstLine="420"/>
      </w:pPr>
      <w:r>
        <w:t>**五、培训考核**</w:t>
      </w:r>
    </w:p>
    <w:p>
      <w:pPr>
        <w:spacing w:line="360" w:lineRule="auto" w:before="0" w:after="0"/>
        <w:ind w:firstLine="420"/>
      </w:pPr>
      <w:r>
        <w:t>1. **考核方式**</w:t>
      </w:r>
    </w:p>
    <w:p>
      <w:pPr>
        <w:spacing w:line="360" w:lineRule="auto" w:before="0" w:after="0"/>
        <w:ind w:firstLine="420"/>
      </w:pPr>
      <w:r>
        <w:t xml:space="preserve">   - 培训结束后，将对员工进行考核，考核方式包括理论考试、实操考核及案例分析等。</w:t>
      </w:r>
    </w:p>
    <w:p>
      <w:pPr>
        <w:spacing w:line="360" w:lineRule="auto" w:before="0" w:after="0"/>
        <w:ind w:firstLine="420"/>
      </w:pPr>
      <w:r>
        <w:t>2. **考核标准**</w:t>
      </w:r>
    </w:p>
    <w:p>
      <w:pPr>
        <w:spacing w:line="360" w:lineRule="auto" w:before="0" w:after="0"/>
        <w:ind w:firstLine="420"/>
      </w:pPr>
      <w:r>
        <w:t xml:space="preserve">   - 考核标准将根据培训内容制定，确保员工掌握垃圾收集作业的相关知识和技能。</w:t>
      </w:r>
    </w:p>
    <w:p>
      <w:pPr>
        <w:spacing w:line="360" w:lineRule="auto" w:before="0" w:after="0"/>
        <w:ind w:firstLine="420"/>
      </w:pPr>
      <w:r>
        <w:t>**六、培训费用**</w:t>
      </w:r>
    </w:p>
    <w:p>
      <w:pPr>
        <w:spacing w:line="360" w:lineRule="auto" w:before="0" w:after="0"/>
        <w:ind w:firstLine="420"/>
      </w:pPr>
      <w:r>
        <w:t>1. **培训费用**</w:t>
      </w:r>
    </w:p>
    <w:p>
      <w:pPr>
        <w:spacing w:line="360" w:lineRule="auto" w:before="0" w:after="0"/>
        <w:ind w:firstLine="420"/>
      </w:pPr>
      <w:r>
        <w:t xml:space="preserve">   - 培训费用由公司承担，包括培训师费用、教材费用、场地费用等。</w:t>
      </w:r>
    </w:p>
    <w:p>
      <w:pPr>
        <w:spacing w:line="360" w:lineRule="auto" w:before="0" w:after="0"/>
        <w:ind w:firstLine="420"/>
      </w:pPr>
      <w:r>
        <w:t>2. **费用报销**</w:t>
      </w:r>
    </w:p>
    <w:p>
      <w:pPr>
        <w:spacing w:line="360" w:lineRule="auto" w:before="0" w:after="0"/>
        <w:ind w:firstLine="420"/>
      </w:pPr>
      <w:r>
        <w:t xml:space="preserve">   - 员工参加培训所产生的交通、食宿等费用，按照公司相关规定进行报销。</w:t>
      </w:r>
    </w:p>
    <w:p>
      <w:pPr>
        <w:spacing w:line="360" w:lineRule="auto" w:before="0" w:after="0"/>
        <w:ind w:firstLine="420"/>
      </w:pPr>
      <w:r>
        <w:t>**七、培训组织**</w:t>
      </w:r>
    </w:p>
    <w:p>
      <w:pPr>
        <w:spacing w:line="360" w:lineRule="auto" w:before="0" w:after="0"/>
        <w:ind w:firstLine="420"/>
      </w:pPr>
      <w:r>
        <w:t>1. **培训组织**</w:t>
      </w:r>
    </w:p>
    <w:p>
      <w:pPr>
        <w:spacing w:line="360" w:lineRule="auto" w:before="0" w:after="0"/>
        <w:ind w:firstLine="420"/>
      </w:pPr>
      <w:r>
        <w:t xml:space="preserve">   - 培训由公司人力资源部负责组织，各部门积极配合。</w:t>
      </w:r>
    </w:p>
    <w:p>
      <w:pPr>
        <w:spacing w:line="360" w:lineRule="auto" w:before="0" w:after="0"/>
        <w:ind w:firstLine="420"/>
      </w:pPr>
      <w:r>
        <w:t>2. **培训协调**</w:t>
      </w:r>
    </w:p>
    <w:p>
      <w:pPr>
        <w:spacing w:line="360" w:lineRule="auto" w:before="0" w:after="0"/>
        <w:ind w:firstLine="420"/>
      </w:pPr>
      <w:r>
        <w:t xml:space="preserve">   - 培训协调工作由公司指定专人负责，确保培训顺利进行。</w:t>
      </w:r>
    </w:p>
    <w:p>
      <w:pPr>
        <w:spacing w:line="360" w:lineRule="auto" w:before="0" w:after="0"/>
        <w:ind w:firstLine="420"/>
      </w:pPr>
      <w:r>
        <w:t>**八、培训总结**</w:t>
      </w:r>
    </w:p>
    <w:p>
      <w:pPr>
        <w:spacing w:line="360" w:lineRule="auto" w:before="0" w:after="0"/>
        <w:ind w:firstLine="420"/>
      </w:pPr>
      <w:r>
        <w:t>1. **培训总结**</w:t>
      </w:r>
    </w:p>
    <w:p>
      <w:pPr>
        <w:spacing w:line="360" w:lineRule="auto" w:before="0" w:after="0"/>
        <w:ind w:firstLine="420"/>
      </w:pPr>
      <w:r>
        <w:t xml:space="preserve">   - 培训结束后，将对培训效果进行总结，包括员工反馈、考核结果等。</w:t>
      </w:r>
    </w:p>
    <w:p>
      <w:pPr>
        <w:spacing w:line="360" w:lineRule="auto" w:before="0" w:after="0"/>
        <w:ind w:firstLine="420"/>
      </w:pPr>
      <w:r>
        <w:t>2. **改进措施**</w:t>
      </w:r>
    </w:p>
    <w:p>
      <w:pPr>
        <w:spacing w:line="360" w:lineRule="auto" w:before="0" w:after="0"/>
        <w:ind w:firstLine="420"/>
      </w:pPr>
      <w:r>
        <w:t xml:space="preserve">   - 根据培训总结，制定改进措施，提高培训质量。</w:t>
      </w:r>
    </w:p>
    <w:p>
      <w:pPr>
        <w:spacing w:line="360" w:lineRule="auto" w:before="0" w:after="0"/>
        <w:ind w:firstLine="420"/>
      </w:pPr>
      <w:r>
        <w:t>**九、附则**</w:t>
      </w:r>
    </w:p>
    <w:p>
      <w:pPr>
        <w:spacing w:line="360" w:lineRule="auto" w:before="0" w:after="0"/>
        <w:ind w:firstLine="420"/>
      </w:pPr>
      <w:r>
        <w:t>1. **附则**</w:t>
      </w:r>
    </w:p>
    <w:p>
      <w:pPr>
        <w:spacing w:line="360" w:lineRule="auto" w:before="0" w:after="0"/>
        <w:ind w:firstLine="420"/>
      </w:pPr>
      <w:r>
        <w:t xml:space="preserve">   - 本方案未尽事宜，由公司另行通知。</w:t>
      </w:r>
    </w:p>
    <w:p>
      <w:pPr>
        <w:spacing w:line="360" w:lineRule="auto" w:before="0" w:after="0"/>
        <w:ind w:firstLine="420"/>
      </w:pPr>
      <w:r>
        <w:t>2. **解释权**</w:t>
      </w:r>
    </w:p>
    <w:p>
      <w:pPr>
        <w:spacing w:line="360" w:lineRule="auto" w:before="0" w:after="0"/>
        <w:ind w:firstLine="420"/>
      </w:pPr>
      <w:r>
        <w:t xml:space="preserve">   - 本方案解释权归公司所有。</w:t>
      </w:r>
    </w:p>
    <w:p>
      <w:pPr>
        <w:spacing w:line="360" w:lineRule="auto" w:before="0" w:after="0"/>
        <w:ind w:firstLine="420"/>
      </w:pPr>
      <w:r>
        <w:t>**十、附件**</w:t>
      </w:r>
    </w:p>
    <w:p>
      <w:pPr>
        <w:spacing w:line="360" w:lineRule="auto" w:before="0" w:after="0"/>
        <w:ind w:firstLine="420"/>
      </w:pPr>
      <w:r>
        <w:t>1. **附件**</w:t>
      </w:r>
    </w:p>
    <w:p>
      <w:pPr>
        <w:spacing w:line="360" w:lineRule="auto" w:before="0" w:after="0"/>
        <w:ind w:firstLine="420"/>
      </w:pPr>
      <w:r>
        <w:t xml:space="preserve">   - 培训教材、考核试卷等。</w:t>
      </w:r>
    </w:p>
    <w:p>
      <w:pPr>
        <w:spacing w:line="360" w:lineRule="auto" w:before="0" w:after="0"/>
        <w:ind w:firstLine="420"/>
      </w:pPr>
      <w:r>
        <w:t>**十一、联系方式**</w:t>
      </w:r>
    </w:p>
    <w:p>
      <w:pPr>
        <w:spacing w:line="360" w:lineRule="auto" w:before="0" w:after="0"/>
        <w:ind w:firstLine="420"/>
      </w:pPr>
      <w:r>
        <w:t>1. **联系方式**</w:t>
      </w:r>
    </w:p>
    <w:p>
      <w:pPr>
        <w:spacing w:line="360" w:lineRule="auto" w:before="0" w:after="0"/>
        <w:ind w:firstLine="420"/>
      </w:pPr>
      <w:r>
        <w:t xml:space="preserve">   - 培训相关事宜请联系公司人力资源部。</w:t>
      </w:r>
    </w:p>
    <w:p>
      <w:pPr>
        <w:spacing w:line="360" w:lineRule="auto" w:before="0" w:after="0"/>
        <w:ind w:firstLine="420"/>
      </w:pPr>
      <w:r>
        <w:t>**十二、培训承诺**</w:t>
      </w:r>
    </w:p>
    <w:p>
      <w:pPr>
        <w:spacing w:line="360" w:lineRule="auto" w:before="0" w:after="0"/>
        <w:ind w:firstLine="420"/>
      </w:pPr>
      <w:r>
        <w:t>1. **培训承诺**</w:t>
      </w:r>
    </w:p>
    <w:p>
      <w:pPr>
        <w:spacing w:line="360" w:lineRule="auto" w:before="0" w:after="0"/>
        <w:ind w:firstLine="420"/>
      </w:pPr>
      <w:r>
        <w:t xml:space="preserve">   - 公司承诺为员工提供优质的培训服务，确保员工掌握垃圾收集作业的相关知识和技能。</w:t>
      </w:r>
    </w:p>
    <w:p>
      <w:pPr>
        <w:spacing w:line="360" w:lineRule="auto" w:before="0" w:after="0"/>
        <w:ind w:firstLine="420"/>
      </w:pPr>
      <w:r>
        <w:t>**十三、培训纪律**</w:t>
      </w:r>
    </w:p>
    <w:p>
      <w:pPr>
        <w:spacing w:line="360" w:lineRule="auto" w:before="0" w:after="0"/>
        <w:ind w:firstLine="420"/>
      </w:pPr>
      <w:r>
        <w:t>1. **培训纪律**</w:t>
      </w:r>
    </w:p>
    <w:p>
      <w:pPr>
        <w:spacing w:line="360" w:lineRule="auto" w:before="0" w:after="0"/>
        <w:ind w:firstLine="420"/>
      </w:pPr>
      <w:r>
        <w:t xml:space="preserve">   - 员工参加培训期间，应严格遵守公司规章制度，不得迟到早退，不得无故缺席。</w:t>
      </w:r>
    </w:p>
    <w:p>
      <w:pPr>
        <w:spacing w:line="360" w:lineRule="auto" w:before="0" w:after="0"/>
        <w:ind w:firstLine="420"/>
      </w:pPr>
      <w:r>
        <w:t>**十四、培训反馈**</w:t>
      </w:r>
    </w:p>
    <w:p>
      <w:pPr>
        <w:spacing w:line="360" w:lineRule="auto" w:before="0" w:after="0"/>
        <w:ind w:firstLine="420"/>
      </w:pPr>
      <w:r>
        <w:t>1. **培训反馈**</w:t>
      </w:r>
    </w:p>
    <w:p>
      <w:pPr>
        <w:spacing w:line="360" w:lineRule="auto" w:before="0" w:after="0"/>
        <w:ind w:firstLine="420"/>
      </w:pPr>
      <w:r>
        <w:t xml:space="preserve">   - 员工参加培训后，应对培训效果进行反馈，提出改进建议。</w:t>
      </w:r>
    </w:p>
    <w:p>
      <w:pPr>
        <w:spacing w:line="360" w:lineRule="auto" w:before="0" w:after="0"/>
        <w:ind w:firstLine="420"/>
      </w:pPr>
      <w:r>
        <w:t>**十五、培训证书**</w:t>
      </w:r>
    </w:p>
    <w:p>
      <w:pPr>
        <w:spacing w:line="360" w:lineRule="auto" w:before="0" w:after="0"/>
        <w:ind w:firstLine="420"/>
      </w:pPr>
      <w:r>
        <w:t>1. **培训证书**</w:t>
      </w:r>
    </w:p>
    <w:p>
      <w:pPr>
        <w:spacing w:line="360" w:lineRule="auto" w:before="0" w:after="0"/>
        <w:ind w:firstLine="420"/>
      </w:pPr>
      <w:r>
        <w:t xml:space="preserve">   - 员工参加培训并通过考核后，公司将颁发培训证书。</w:t>
      </w:r>
    </w:p>
    <w:p>
      <w:pPr>
        <w:spacing w:line="360" w:lineRule="auto" w:before="0" w:after="0"/>
        <w:ind w:firstLine="420"/>
      </w:pPr>
      <w:r>
        <w:t>**十六、</w:t>
      </w:r>
    </w:p>
    <w:p>
      <w:pPr>
        <w:pStyle w:val="Heading4"/>
        <w:spacing w:line="360" w:lineRule="auto" w:before="0" w:after="0"/>
        <w:ind w:firstLine="420"/>
      </w:pPr>
      <w:r>
        <w:t xml:space="preserve"> 垃圾收集作业的考核标准</w:t>
      </w:r>
    </w:p>
    <w:p>
      <w:pPr>
        <w:spacing w:line="360" w:lineRule="auto" w:before="0" w:after="0"/>
        <w:ind w:firstLine="420"/>
      </w:pPr>
      <w:r>
        <w:t>**垃圾收集作业考核标准方案**</w:t>
      </w:r>
    </w:p>
    <w:p>
      <w:pPr>
        <w:spacing w:line="360" w:lineRule="auto" w:before="0" w:after="0"/>
        <w:ind w:firstLine="420"/>
      </w:pPr>
      <w:r>
        <w:t>**一、考核目的**</w:t>
      </w:r>
    </w:p>
    <w:p>
      <w:pPr>
        <w:spacing w:line="360" w:lineRule="auto" w:before="0" w:after="0"/>
        <w:ind w:firstLine="420"/>
      </w:pPr>
      <w:r>
        <w:t>本方案旨在建立一套科学、公正、有效的垃圾收集作业考核标准，以确保沈阳顺鑫源运输服务有限公司在沈采矿区6274户居民生活及生产垃圾清运服务项目中，能够提供高质量的服务，满足招标人的要求，并促进公司的持续改进和发展。</w:t>
      </w:r>
    </w:p>
    <w:p>
      <w:pPr>
        <w:spacing w:line="360" w:lineRule="auto" w:before="0" w:after="0"/>
        <w:ind w:firstLine="420"/>
      </w:pPr>
      <w:r>
        <w:t>**二、考核对象**</w:t>
      </w:r>
    </w:p>
    <w:p>
      <w:pPr>
        <w:spacing w:line="360" w:lineRule="auto" w:before="0" w:after="0"/>
        <w:ind w:firstLine="420"/>
      </w:pPr>
      <w:r>
        <w:t>本考核标准适用于沈阳顺鑫源运输服务有限公司在沈采矿区6274户居民生活及生产垃圾清运服务项目中的所有垃圾收集作业人员。</w:t>
      </w:r>
    </w:p>
    <w:p>
      <w:pPr>
        <w:spacing w:line="360" w:lineRule="auto" w:before="0" w:after="0"/>
        <w:ind w:firstLine="420"/>
      </w:pPr>
      <w:r>
        <w:t>**三、考核内容**</w:t>
      </w:r>
    </w:p>
    <w:p>
      <w:pPr>
        <w:spacing w:line="360" w:lineRule="auto" w:before="0" w:after="0"/>
        <w:ind w:firstLine="420"/>
      </w:pPr>
      <w:r>
        <w:t>考核内容主要包括以下几个方面：</w:t>
      </w:r>
    </w:p>
    <w:p>
      <w:pPr>
        <w:spacing w:line="360" w:lineRule="auto" w:before="0" w:after="0"/>
        <w:ind w:firstLine="420"/>
      </w:pPr>
      <w:r>
        <w:t>1. **质量管理措施**：包括具体的质量管理措施、建立健全的质量保证体系、质量控制关键点描述、质量管控流程以及质量标准符合招标人验收标准的情况。</w:t>
      </w:r>
    </w:p>
    <w:p>
      <w:pPr>
        <w:spacing w:line="360" w:lineRule="auto" w:before="0" w:after="0"/>
        <w:ind w:firstLine="420"/>
      </w:pPr>
      <w:r>
        <w:t>2. **安全生产和文明服务保障措施**：包括安全生产管理制度、安全服务流程、安全生产组织机构图、安全文明服务实施保障措施等内容。</w:t>
      </w:r>
    </w:p>
    <w:p>
      <w:pPr>
        <w:spacing w:line="360" w:lineRule="auto" w:before="0" w:after="0"/>
        <w:ind w:firstLine="420"/>
      </w:pPr>
      <w:r>
        <w:t>3. **服务进度保障措施**：包括服务进度计划图、服务进度保证措施等内容。</w:t>
      </w:r>
    </w:p>
    <w:p>
      <w:pPr>
        <w:spacing w:line="360" w:lineRule="auto" w:before="0" w:after="0"/>
        <w:ind w:firstLine="420"/>
      </w:pPr>
      <w:r>
        <w:t>4. **项目难点及特点分析和应对措施**：包括过程中遇到阻碍、现场环境复杂情况以及针对现场遇到的问题解决措施等内容。</w:t>
      </w:r>
    </w:p>
    <w:p>
      <w:pPr>
        <w:spacing w:line="360" w:lineRule="auto" w:before="0" w:after="0"/>
        <w:ind w:firstLine="420"/>
      </w:pPr>
      <w:r>
        <w:t>5. **应急处理保障机制**：包括突发需求的处理机制、系统障碍的解决方案、多项目并行的解决方案、时间周期紧的解决方案以及夜间服务的解决方案等内容。</w:t>
      </w:r>
    </w:p>
    <w:p>
      <w:pPr>
        <w:spacing w:line="360" w:lineRule="auto" w:before="0" w:after="0"/>
        <w:ind w:firstLine="420"/>
      </w:pPr>
      <w:r>
        <w:t>6. **作业规范**：包括垃圾收集的作业规范、垃圾收集车的作业规范以及垃圾收集站的作业规范等内容。</w:t>
      </w:r>
    </w:p>
    <w:p>
      <w:pPr>
        <w:spacing w:line="360" w:lineRule="auto" w:before="0" w:after="0"/>
        <w:ind w:firstLine="420"/>
      </w:pPr>
      <w:r>
        <w:t>7. **资源配备计划**：包括劳动力配备和服务用机械配备等内容。</w:t>
      </w:r>
    </w:p>
    <w:p>
      <w:pPr>
        <w:spacing w:line="360" w:lineRule="auto" w:before="0" w:after="0"/>
        <w:ind w:firstLine="420"/>
      </w:pPr>
      <w:r>
        <w:t>**四、考核标准**</w:t>
      </w:r>
    </w:p>
    <w:p>
      <w:pPr>
        <w:spacing w:line="360" w:lineRule="auto" w:before="0" w:after="0"/>
        <w:ind w:firstLine="420"/>
      </w:pPr>
      <w:r>
        <w:t>1. **质量管理措施**：质量管理措施设置合理完整、保障体系充分、关键点描述清晰、管控流程规范合理、质量标准符合相关验收标准得8分；质量管理措施较完整、质量标准符合相关验收标准得4分；质量管理措施完整、质量标准符合相关验收标准得1分；有严重缺陷、合同无法正常履行或没有该内容不得分。</w:t>
      </w:r>
    </w:p>
    <w:p>
      <w:pPr>
        <w:spacing w:line="360" w:lineRule="auto" w:before="0" w:after="0"/>
        <w:ind w:firstLine="420"/>
      </w:pPr>
      <w:r>
        <w:t>2. **安全生产和文明服务保障措施**：安全生产和文明服务保障措施内容详细完整，对服务人员安全有强有力保障，合同得到切实履行，得8分；安全生产和文明服务保障措施内容较详细完整，合同正常履行，得4分；安全生产和文明服务保障措施内容完整，合同正常履行，得1分；有严重缺陷、合同无法正常履行或没有该内容不得分。</w:t>
      </w:r>
    </w:p>
    <w:p>
      <w:pPr>
        <w:spacing w:line="360" w:lineRule="auto" w:before="0" w:after="0"/>
        <w:ind w:firstLine="420"/>
      </w:pPr>
      <w:r>
        <w:t>3. **服务进度保障措施**：编制了完善的总体进度图，有详细完整的进度保障措施，进度符合项目需求，确保按要求开展服务，确保合同得到切实履行，得8分；编制总体进度图和采取的措施方面完善，但不影响合同整体履行，得4分；编制的总体进度图和措施仅能够满足需方要求，保障合同正常履行，得1分；有严重缺陷、合同无法正常履行或没有该内容不得分。</w:t>
      </w:r>
    </w:p>
    <w:p>
      <w:pPr>
        <w:spacing w:line="360" w:lineRule="auto" w:before="0" w:after="0"/>
        <w:ind w:firstLine="420"/>
      </w:pPr>
      <w:r>
        <w:t>4. **项目难点及特点分析和应对措施**：分析完整，采取的技术措施、组织措施等各项措施符合项目需求，能确保合同得到切实履行，得8分；分析以及采取的技术措施、组织措施等各项措施较完整，但不影响合同整体履行，得4分；分析及采取的技术措施、组织措施仅能够满足需方要求，保障合同正常履行。得1分；有严重缺陷、合同无法正常履行或没有该内容不得分。</w:t>
      </w:r>
    </w:p>
    <w:p>
      <w:pPr>
        <w:spacing w:line="360" w:lineRule="auto" w:before="0" w:after="0"/>
        <w:ind w:firstLine="420"/>
      </w:pPr>
      <w:r>
        <w:t>5. **应急处理保障机制**：保障机制完整，解决方案详细，能确保合同得到切实履行，得7分；保障机制较完整，解决方案可行，但不影响合同得到履行，得4分；保障机制简单，解决方案简单，但不影响合同得到履行，得1分；有严重缺陷、合同无法正常履行或没有该内容不得分。</w:t>
      </w:r>
    </w:p>
    <w:p>
      <w:pPr>
        <w:spacing w:line="360" w:lineRule="auto" w:before="0" w:after="0"/>
        <w:ind w:firstLine="420"/>
      </w:pPr>
      <w:r>
        <w:t>6. **作业规范**：作业规范详细完整且符合本项目需求，程序严密得6分；作业规范要求较详细完整，程序严密，但不影响合同整体履行得3分；作业规范仅能够满足需方要求的得1分；有严重缺陷、合同无法正常履行或没有该内容不得分。</w:t>
      </w:r>
    </w:p>
    <w:p>
      <w:pPr>
        <w:spacing w:line="360" w:lineRule="auto" w:before="0" w:after="0"/>
        <w:ind w:firstLine="420"/>
      </w:pPr>
      <w:r>
        <w:t>7. **资源配备计划**：资源配备计划数量充足、进场计划时间明确，与进度完全符合得7分；资源配备计划数量、进场计划时间，较充足、明确，但不影响整体进度得4分；资源配备计划数量、仅满足基本的进度要求，但不影响整体进度得1分；有严重缺陷、合同无法正常履行或没有该内容不得分。</w:t>
      </w:r>
    </w:p>
    <w:p>
      <w:pPr>
        <w:spacing w:line="360" w:lineRule="auto" w:before="0" w:after="0"/>
        <w:ind w:firstLine="420"/>
      </w:pPr>
      <w:r>
        <w:t>**五、考核方法**</w:t>
      </w:r>
    </w:p>
    <w:p>
      <w:pPr>
        <w:spacing w:line="360" w:lineRule="auto" w:before="0" w:after="0"/>
        <w:ind w:firstLine="420"/>
      </w:pPr>
      <w:r>
        <w:t>考核方法主要包括以下几种：</w:t>
      </w:r>
    </w:p>
    <w:p>
      <w:pPr>
        <w:spacing w:line="360" w:lineRule="auto" w:before="0" w:after="0"/>
        <w:ind w:firstLine="420"/>
      </w:pPr>
      <w:r>
        <w:t>1. **现场检查**：由招标人或第三方机构对垃圾收集作业现场进行检查，评估作业人员的实际操作情况。</w:t>
      </w:r>
    </w:p>
    <w:p>
      <w:pPr>
        <w:spacing w:line="360" w:lineRule="auto" w:before="0" w:after="0"/>
        <w:ind w:firstLine="420"/>
      </w:pPr>
      <w:r>
        <w:t>2. **资料审查**：对作业人员提交的相关资料进行审查，包括质量管理措施、安全生产和文明服务保障措施、服务进度保障措施、项目难点及特点分析和应对措施、应急处理保障机制、作业规范以及资源配备计划等。</w:t>
      </w:r>
    </w:p>
    <w:p>
      <w:pPr>
        <w:spacing w:line="360" w:lineRule="auto" w:before="0" w:after="0"/>
        <w:ind w:firstLine="420"/>
      </w:pPr>
      <w:r>
        <w:t>3. **</w:t>
      </w:r>
    </w:p>
    <w:p>
      <w:pPr>
        <w:pStyle w:val="Heading3"/>
        <w:spacing w:line="360" w:lineRule="auto" w:before="0" w:after="0"/>
        <w:ind w:firstLine="420"/>
      </w:pPr>
      <w:r>
        <w:t>应急预案</w:t>
      </w:r>
    </w:p>
    <w:p>
      <w:pPr>
        <w:spacing w:line="360" w:lineRule="auto" w:before="0" w:after="0"/>
        <w:ind w:firstLine="420"/>
      </w:pPr>
      <w:r>
        <w:t>**沈阳顺鑫源运输服务有限公司应急预案方案**</w:t>
      </w:r>
    </w:p>
    <w:p>
      <w:pPr>
        <w:spacing w:line="360" w:lineRule="auto" w:before="0" w:after="0"/>
        <w:ind w:firstLine="420"/>
      </w:pPr>
      <w:r>
        <w:t>**一、项目概述**</w:t>
      </w:r>
    </w:p>
    <w:p>
      <w:pPr>
        <w:spacing w:line="360" w:lineRule="auto" w:before="0" w:after="0"/>
        <w:ind w:firstLine="420"/>
      </w:pPr>
      <w:r>
        <w:t>沈阳顺鑫源运输服务有限公司（以下简称“公司”）作为一家专业的运输服务提供商，致力于为沈采矿区6274户居民提供高质量的生活及生产垃圾清运服务。本项目预估金额为722,100.00元（含税），服务地点由招标人指定，服务期为2025年01月01日至2025年12月31日。为确保项目顺利进行，公司制定了详细的应急预案，以应对可能出现的各种突发情况。</w:t>
      </w:r>
    </w:p>
    <w:p>
      <w:pPr>
        <w:spacing w:line="360" w:lineRule="auto" w:before="0" w:after="0"/>
        <w:ind w:firstLine="420"/>
      </w:pPr>
      <w:r>
        <w:t>**二、应急预案内容**</w:t>
      </w:r>
    </w:p>
    <w:p>
      <w:pPr>
        <w:spacing w:line="360" w:lineRule="auto" w:before="0" w:after="0"/>
        <w:ind w:firstLine="420"/>
      </w:pPr>
      <w:r>
        <w:t>**1. 突发需求的处理机制**</w:t>
      </w:r>
    </w:p>
    <w:p>
      <w:pPr>
        <w:spacing w:line="360" w:lineRule="auto" w:before="0" w:after="0"/>
        <w:ind w:firstLine="420"/>
      </w:pPr>
      <w:r>
        <w:t>在项目实施过程中，可能会出现垃圾量突然增加或清运需求紧急的情况。针对此类突发需求，公司将采取以下措施：</w:t>
      </w:r>
    </w:p>
    <w:p>
      <w:pPr>
        <w:spacing w:line="360" w:lineRule="auto" w:before="0" w:after="0"/>
        <w:ind w:firstLine="420"/>
      </w:pPr>
      <w:r>
        <w:t>- **快速响应**：建立24小时应急值班制度，确保在接到突发需求后能够迅速响应。</w:t>
      </w:r>
    </w:p>
    <w:p>
      <w:pPr>
        <w:spacing w:line="360" w:lineRule="auto" w:before="0" w:after="0"/>
        <w:ind w:firstLine="420"/>
      </w:pPr>
      <w:r>
        <w:t>- **资源调配**：根据实际情况，合理调配现有资源，包括人力、车辆等，以满足突发需求。</w:t>
      </w:r>
    </w:p>
    <w:p>
      <w:pPr>
        <w:spacing w:line="360" w:lineRule="auto" w:before="0" w:after="0"/>
        <w:ind w:firstLine="420"/>
      </w:pPr>
      <w:r>
        <w:t>- **临时增援**：必要时，公司将临时增派人员或车辆，确保垃圾清运工作不受影响。</w:t>
      </w:r>
    </w:p>
    <w:p>
      <w:pPr>
        <w:spacing w:line="360" w:lineRule="auto" w:before="0" w:after="0"/>
        <w:ind w:firstLine="420"/>
      </w:pPr>
      <w:r>
        <w:t>**2. 系统障碍的解决方案**</w:t>
      </w:r>
    </w:p>
    <w:p>
      <w:pPr>
        <w:spacing w:line="360" w:lineRule="auto" w:before="0" w:after="0"/>
        <w:ind w:firstLine="420"/>
      </w:pPr>
      <w:r>
        <w:t>在垃圾清运过程中，可能会遇到系统障碍，如车辆故障、设备损坏等。为应对此类情况，公司将采取以下解决方案：</w:t>
      </w:r>
    </w:p>
    <w:p>
      <w:pPr>
        <w:spacing w:line="360" w:lineRule="auto" w:before="0" w:after="0"/>
        <w:ind w:firstLine="420"/>
      </w:pPr>
      <w:r>
        <w:t>- **定期维护**：对垃圾清运车辆和设备进行定期检查和维护，确保其正常运行。</w:t>
      </w:r>
    </w:p>
    <w:p>
      <w:pPr>
        <w:spacing w:line="360" w:lineRule="auto" w:before="0" w:after="0"/>
        <w:ind w:firstLine="420"/>
      </w:pPr>
      <w:r>
        <w:t>- **备用设备**：配备一定数量的备用车辆和设备，以便在出现故障时能够及时替换。</w:t>
      </w:r>
    </w:p>
    <w:p>
      <w:pPr>
        <w:spacing w:line="360" w:lineRule="auto" w:before="0" w:after="0"/>
        <w:ind w:firstLine="420"/>
      </w:pPr>
      <w:r>
        <w:t>- **快速修复**：建立故障快速修复机制，确保在出现故障时能够迅速修复，减少对项目进度的影响。</w:t>
      </w:r>
    </w:p>
    <w:p>
      <w:pPr>
        <w:spacing w:line="360" w:lineRule="auto" w:before="0" w:after="0"/>
        <w:ind w:firstLine="420"/>
      </w:pPr>
      <w:r>
        <w:t>**3. 多项目并行的解决方案**</w:t>
      </w:r>
    </w:p>
    <w:p>
      <w:pPr>
        <w:spacing w:line="360" w:lineRule="auto" w:before="0" w:after="0"/>
        <w:ind w:firstLine="420"/>
      </w:pPr>
      <w:r>
        <w:t>在项目实施过程中，公司可能会同时承担多个垃圾清运项目。为应对多项目并行的情况，公司将采取以下解决方案：</w:t>
      </w:r>
    </w:p>
    <w:p>
      <w:pPr>
        <w:spacing w:line="360" w:lineRule="auto" w:before="0" w:after="0"/>
        <w:ind w:firstLine="420"/>
      </w:pPr>
      <w:r>
        <w:t>- **合理分配资源**：根据各项目的实际情况，合理分配人力、车辆等资源，确保每个项目都能够得到充分的保障。</w:t>
      </w:r>
    </w:p>
    <w:p>
      <w:pPr>
        <w:spacing w:line="360" w:lineRule="auto" w:before="0" w:after="0"/>
        <w:ind w:firstLine="420"/>
      </w:pPr>
      <w:r>
        <w:t>- **协调沟通**：建立有效的沟通机制，确保各项目之间能够及时协调和沟通，避免出现资源冲突或进度延误。</w:t>
      </w:r>
    </w:p>
    <w:p>
      <w:pPr>
        <w:spacing w:line="360" w:lineRule="auto" w:before="0" w:after="0"/>
        <w:ind w:firstLine="420"/>
      </w:pPr>
      <w:r>
        <w:t>- **优先级管理**：根据项目的紧急程度和重要性，合理确定优先级，确保关键项目得到优先保障。</w:t>
      </w:r>
    </w:p>
    <w:p>
      <w:pPr>
        <w:spacing w:line="360" w:lineRule="auto" w:before="0" w:after="0"/>
        <w:ind w:firstLine="420"/>
      </w:pPr>
      <w:r>
        <w:t>**4. 时间周期紧的解决方案**</w:t>
      </w:r>
    </w:p>
    <w:p>
      <w:pPr>
        <w:spacing w:line="360" w:lineRule="auto" w:before="0" w:after="0"/>
        <w:ind w:firstLine="420"/>
      </w:pPr>
      <w:r>
        <w:t>在项目实施过程中，可能会遇到时间周期紧的情况。为应对此类情况，公司将采取以下解决方案：</w:t>
      </w:r>
    </w:p>
    <w:p>
      <w:pPr>
        <w:spacing w:line="360" w:lineRule="auto" w:before="0" w:after="0"/>
        <w:ind w:firstLine="420"/>
      </w:pPr>
      <w:r>
        <w:t>- **优化流程**：对垃圾清运流程进行优化，提高工作效率，缩短作业时间。</w:t>
      </w:r>
    </w:p>
    <w:p>
      <w:pPr>
        <w:spacing w:line="360" w:lineRule="auto" w:before="0" w:after="0"/>
        <w:ind w:firstLine="420"/>
      </w:pPr>
      <w:r>
        <w:t>- **加班加点**：在确保安全和质量的前提下，适当安排加班加点，确保项目进度不受影响。</w:t>
      </w:r>
    </w:p>
    <w:p>
      <w:pPr>
        <w:spacing w:line="360" w:lineRule="auto" w:before="0" w:after="0"/>
        <w:ind w:firstLine="420"/>
      </w:pPr>
      <w:r>
        <w:t>- **临时增援**：必要时，公司将临时增派人员或车辆，确保垃圾清运工作按时完成。</w:t>
      </w:r>
    </w:p>
    <w:p>
      <w:pPr>
        <w:spacing w:line="360" w:lineRule="auto" w:before="0" w:after="0"/>
        <w:ind w:firstLine="420"/>
      </w:pPr>
      <w:r>
        <w:t>**5. 夜间服务的解决方案**</w:t>
      </w:r>
    </w:p>
    <w:p>
      <w:pPr>
        <w:spacing w:line="360" w:lineRule="auto" w:before="0" w:after="0"/>
        <w:ind w:firstLine="420"/>
      </w:pPr>
      <w:r>
        <w:t>在项目实施过程中，可能会遇到夜间服务需求。为应对此类情况，公司将采取以下解决方案：</w:t>
      </w:r>
    </w:p>
    <w:p>
      <w:pPr>
        <w:spacing w:line="360" w:lineRule="auto" w:before="0" w:after="0"/>
        <w:ind w:firstLine="420"/>
      </w:pPr>
      <w:r>
        <w:t>- **夜间作业**：根据实际情况，安排夜间作业，确保垃圾清运工作不受时间限制。</w:t>
      </w:r>
    </w:p>
    <w:p>
      <w:pPr>
        <w:spacing w:line="360" w:lineRule="auto" w:before="0" w:after="0"/>
        <w:ind w:firstLine="420"/>
      </w:pPr>
      <w:r>
        <w:t>- **安全措施**：加强夜间作业的安全管理，确保作业人员的安全。</w:t>
      </w:r>
    </w:p>
    <w:p>
      <w:pPr>
        <w:spacing w:line="360" w:lineRule="auto" w:before="0" w:after="0"/>
        <w:ind w:firstLine="420"/>
      </w:pPr>
      <w:r>
        <w:t>- **照明设备**：配备充足的照明设备，确保夜间作业的顺利进行。</w:t>
      </w:r>
    </w:p>
    <w:p>
      <w:pPr>
        <w:spacing w:line="360" w:lineRule="auto" w:before="0" w:after="0"/>
        <w:ind w:firstLine="420"/>
      </w:pPr>
      <w:r>
        <w:t>**三、应急预案实施**</w:t>
      </w:r>
    </w:p>
    <w:p>
      <w:pPr>
        <w:spacing w:line="360" w:lineRule="auto" w:before="0" w:after="0"/>
        <w:ind w:firstLine="420"/>
      </w:pPr>
      <w:r>
        <w:t>为确保应急预案的有效实施，公司将采取以下措施：</w:t>
      </w:r>
    </w:p>
    <w:p>
      <w:pPr>
        <w:spacing w:line="360" w:lineRule="auto" w:before="0" w:after="0"/>
        <w:ind w:firstLine="420"/>
      </w:pPr>
      <w:r>
        <w:t>- **培训与演练**：对全体员工进行应急预案的培训，并定期组织演练，提高员工的应急处理能力。</w:t>
      </w:r>
    </w:p>
    <w:p>
      <w:pPr>
        <w:spacing w:line="360" w:lineRule="auto" w:before="0" w:after="0"/>
        <w:ind w:firstLine="420"/>
      </w:pPr>
      <w:r>
        <w:t>- **监督与检查**：建立应急预案实施的监督与检查机制，确保应急预案得到有效执行。</w:t>
      </w:r>
    </w:p>
    <w:p>
      <w:pPr>
        <w:spacing w:line="360" w:lineRule="auto" w:before="0" w:after="0"/>
        <w:ind w:firstLine="420"/>
      </w:pPr>
      <w:r>
        <w:t>- **持续改进**：根据实际情况，对应急预案进行持续改进和完善，确保其适应项目需求的变化。</w:t>
      </w:r>
    </w:p>
    <w:p>
      <w:pPr>
        <w:spacing w:line="360" w:lineRule="auto" w:before="0" w:after="0"/>
        <w:ind w:firstLine="420"/>
      </w:pPr>
      <w:r>
        <w:t>**四、结论**</w:t>
      </w:r>
    </w:p>
    <w:p>
      <w:pPr>
        <w:spacing w:line="360" w:lineRule="auto" w:before="0" w:after="0"/>
        <w:ind w:firstLine="420"/>
      </w:pPr>
      <w:r>
        <w:t>沈阳顺鑫源运输服务有限公司制定的应急预案，充分考虑了项目实施过程中可能出现的各种突发情况，并制定了相应的解决方案。通过有效的应急预案实施，公司将确保垃圾清运服务的顺利进行，为沈采矿区6274户居民提供高质量的服务。</w:t>
      </w:r>
    </w:p>
    <w:p>
      <w:pPr>
        <w:pStyle w:val="Heading4"/>
        <w:spacing w:line="360" w:lineRule="auto" w:before="0" w:after="0"/>
        <w:ind w:firstLine="420"/>
      </w:pPr>
      <w:r>
        <w:t xml:space="preserve"> 应急预案的演练与评估</w:t>
      </w:r>
    </w:p>
    <w:p>
      <w:pPr>
        <w:spacing w:line="360" w:lineRule="auto" w:before="0" w:after="0"/>
        <w:ind w:firstLine="420"/>
      </w:pPr>
      <w:r>
        <w:t>**应急预案的演练与评估方案**</w:t>
      </w:r>
    </w:p>
    <w:p>
      <w:pPr>
        <w:spacing w:line="360" w:lineRule="auto" w:before="0" w:after="0"/>
        <w:ind w:firstLine="420"/>
      </w:pPr>
      <w:r>
        <w:t>**一、目的与意义**</w:t>
      </w:r>
    </w:p>
    <w:p>
      <w:pPr>
        <w:spacing w:line="360" w:lineRule="auto" w:before="0" w:after="0"/>
        <w:ind w:firstLine="420"/>
      </w:pPr>
      <w:r>
        <w:t>为确保在垃圾清运服务过程中能够迅速、有效地应对各类突发事件，沈阳顺鑫源运输服务有限公司特制定本应急预案的演练与评估方案。通过定期演练和评估，提高员工应急处理能力，完善应急预案，确保在紧急情况下能够迅速响应，保障居民生活及生产垃圾清运服务的顺利进行。</w:t>
      </w:r>
    </w:p>
    <w:p>
      <w:pPr>
        <w:spacing w:line="360" w:lineRule="auto" w:before="0" w:after="0"/>
        <w:ind w:firstLine="420"/>
      </w:pPr>
      <w:r>
        <w:t>**二、演练内容**</w:t>
      </w:r>
    </w:p>
    <w:p>
      <w:pPr>
        <w:spacing w:line="360" w:lineRule="auto" w:before="0" w:after="0"/>
        <w:ind w:firstLine="420"/>
      </w:pPr>
      <w:r>
        <w:t>1. **演练主题**：垃圾清运服务过程中可能出现的突发事件，如垃圾收集车故障、垃圾收集站火灾、垃圾泄漏等。</w:t>
      </w:r>
    </w:p>
    <w:p>
      <w:pPr>
        <w:spacing w:line="360" w:lineRule="auto" w:before="0" w:after="0"/>
        <w:ind w:firstLine="420"/>
      </w:pPr>
      <w:r>
        <w:t>2. **演练流程**：</w:t>
      </w:r>
    </w:p>
    <w:p>
      <w:pPr>
        <w:spacing w:line="360" w:lineRule="auto" w:before="0" w:after="0"/>
        <w:ind w:firstLine="420"/>
      </w:pPr>
      <w:r>
        <w:t xml:space="preserve">   - **演练准备**：提前通知参与演练的员工，明确演练目的、内容、流程及注意事项。</w:t>
      </w:r>
    </w:p>
    <w:p>
      <w:pPr>
        <w:spacing w:line="360" w:lineRule="auto" w:before="0" w:after="0"/>
        <w:ind w:firstLine="420"/>
      </w:pPr>
      <w:r>
        <w:t xml:space="preserve">   - **演练实施**：按照应急预案进行模拟演练，包括发现突发事件、启动应急预案、现场处置、信息上报等环节。</w:t>
      </w:r>
    </w:p>
    <w:p>
      <w:pPr>
        <w:spacing w:line="360" w:lineRule="auto" w:before="0" w:after="0"/>
        <w:ind w:firstLine="420"/>
      </w:pPr>
      <w:r>
        <w:t xml:space="preserve">   - **演练总结**：演练结束后，组织参演人员进行总结，分析演练过程中的不足之处，并提出改进措施。</w:t>
      </w:r>
    </w:p>
    <w:p>
      <w:pPr>
        <w:spacing w:line="360" w:lineRule="auto" w:before="0" w:after="0"/>
        <w:ind w:firstLine="420"/>
      </w:pPr>
      <w:r>
        <w:t>3. **演练频次**：每季度至少进行一次演练，特殊情况下可增加演练频次。</w:t>
      </w:r>
    </w:p>
    <w:p>
      <w:pPr>
        <w:spacing w:line="360" w:lineRule="auto" w:before="0" w:after="0"/>
        <w:ind w:firstLine="420"/>
      </w:pPr>
      <w:r>
        <w:t>**三、评估标准**</w:t>
      </w:r>
    </w:p>
    <w:p>
      <w:pPr>
        <w:spacing w:line="360" w:lineRule="auto" w:before="0" w:after="0"/>
        <w:ind w:firstLine="420"/>
      </w:pPr>
      <w:r>
        <w:t>1. **评估内容**：</w:t>
      </w:r>
    </w:p>
    <w:p>
      <w:pPr>
        <w:spacing w:line="360" w:lineRule="auto" w:before="0" w:after="0"/>
        <w:ind w:firstLine="420"/>
      </w:pPr>
      <w:r>
        <w:t xml:space="preserve">   - **演练准备**：演练通知是否及时、演练方案是否完善、参演人员是否到位等。</w:t>
      </w:r>
    </w:p>
    <w:p>
      <w:pPr>
        <w:spacing w:line="360" w:lineRule="auto" w:before="0" w:after="0"/>
        <w:ind w:firstLine="420"/>
      </w:pPr>
      <w:r>
        <w:t xml:space="preserve">   - **演练实施**：突发事件发现是否及时、应急预案启动是否迅速、现场处置是否得当、信息上报是否及时等。</w:t>
      </w:r>
    </w:p>
    <w:p>
      <w:pPr>
        <w:spacing w:line="360" w:lineRule="auto" w:before="0" w:after="0"/>
        <w:ind w:firstLine="420"/>
      </w:pPr>
      <w:r>
        <w:t xml:space="preserve">   - **演练总结**：参演人员是否积极参与、总结是否全面、改进措施是否可行等。</w:t>
      </w:r>
    </w:p>
    <w:p>
      <w:pPr>
        <w:spacing w:line="360" w:lineRule="auto" w:before="0" w:after="0"/>
        <w:ind w:firstLine="420"/>
      </w:pPr>
      <w:r>
        <w:t>2. **评估方法**：</w:t>
      </w:r>
    </w:p>
    <w:p>
      <w:pPr>
        <w:spacing w:line="360" w:lineRule="auto" w:before="0" w:after="0"/>
        <w:ind w:firstLine="420"/>
      </w:pPr>
      <w:r>
        <w:t xml:space="preserve">   - **现场观察**：评估人员现场观察演练过程，记录演练情况。</w:t>
      </w:r>
    </w:p>
    <w:p>
      <w:pPr>
        <w:spacing w:line="360" w:lineRule="auto" w:before="0" w:after="0"/>
        <w:ind w:firstLine="420"/>
      </w:pPr>
      <w:r>
        <w:t xml:space="preserve">   - **问卷调查**：向参演人员发放问卷，了解他们对演练的满意度及建议。</w:t>
      </w:r>
    </w:p>
    <w:p>
      <w:pPr>
        <w:spacing w:line="360" w:lineRule="auto" w:before="0" w:after="0"/>
        <w:ind w:firstLine="420"/>
      </w:pPr>
      <w:r>
        <w:t xml:space="preserve">   - **座谈会**：组织参演人员召开座谈会，听取他们对演练的意见和建议。</w:t>
      </w:r>
    </w:p>
    <w:p>
      <w:pPr>
        <w:spacing w:line="360" w:lineRule="auto" w:before="0" w:after="0"/>
        <w:ind w:firstLine="420"/>
      </w:pPr>
      <w:r>
        <w:t>3. **评估结果**：</w:t>
      </w:r>
    </w:p>
    <w:p>
      <w:pPr>
        <w:spacing w:line="360" w:lineRule="auto" w:before="0" w:after="0"/>
        <w:ind w:firstLine="420"/>
      </w:pPr>
      <w:r>
        <w:t xml:space="preserve">   - 根据评估内容和方法，对演练进行综合评估，得出演练成绩。</w:t>
      </w:r>
    </w:p>
    <w:p>
      <w:pPr>
        <w:spacing w:line="360" w:lineRule="auto" w:before="0" w:after="0"/>
        <w:ind w:firstLine="420"/>
      </w:pPr>
      <w:r>
        <w:t xml:space="preserve">   - 对演练成绩优秀的团队和个人给予表彰，对演练成绩较差的团队和个人提出改进意见。</w:t>
      </w:r>
    </w:p>
    <w:p>
      <w:pPr>
        <w:spacing w:line="360" w:lineRule="auto" w:before="0" w:after="0"/>
        <w:ind w:firstLine="420"/>
      </w:pPr>
      <w:r>
        <w:t>**四、演练与评估的组织**</w:t>
      </w:r>
    </w:p>
    <w:p>
      <w:pPr>
        <w:spacing w:line="360" w:lineRule="auto" w:before="0" w:after="0"/>
        <w:ind w:firstLine="420"/>
      </w:pPr>
      <w:r>
        <w:t>1. **演练组织**：</w:t>
      </w:r>
    </w:p>
    <w:p>
      <w:pPr>
        <w:spacing w:line="360" w:lineRule="auto" w:before="0" w:after="0"/>
        <w:ind w:firstLine="420"/>
      </w:pPr>
      <w:r>
        <w:t xml:space="preserve">   - 由公司应急领导小组负责演练的组织工作，包括制定演练方案、通知参演人员、协调演练场地等。</w:t>
      </w:r>
    </w:p>
    <w:p>
      <w:pPr>
        <w:spacing w:line="360" w:lineRule="auto" w:before="0" w:after="0"/>
        <w:ind w:firstLine="420"/>
      </w:pPr>
      <w:r>
        <w:t xml:space="preserve">   - 各部门负责人协助应急领导小组做好演练准备工作，确保演练顺利进行。</w:t>
      </w:r>
    </w:p>
    <w:p>
      <w:pPr>
        <w:spacing w:line="360" w:lineRule="auto" w:before="0" w:after="0"/>
        <w:ind w:firstLine="420"/>
      </w:pPr>
      <w:r>
        <w:t>2. **评估组织**：</w:t>
      </w:r>
    </w:p>
    <w:p>
      <w:pPr>
        <w:spacing w:line="360" w:lineRule="auto" w:before="0" w:after="0"/>
        <w:ind w:firstLine="420"/>
      </w:pPr>
      <w:r>
        <w:t xml:space="preserve">   - 由公司应急领导小组负责评估的组织工作，包括制定评估标准、组织现场观察、发放问卷调查等。</w:t>
      </w:r>
    </w:p>
    <w:p>
      <w:pPr>
        <w:spacing w:line="360" w:lineRule="auto" w:before="0" w:after="0"/>
        <w:ind w:firstLine="420"/>
      </w:pPr>
      <w:r>
        <w:t xml:space="preserve">   - 各部门负责人协助应急领导小组做好评估工作，确保评估结果客观公正。</w:t>
      </w:r>
    </w:p>
    <w:p>
      <w:pPr>
        <w:spacing w:line="360" w:lineRule="auto" w:before="0" w:after="0"/>
        <w:ind w:firstLine="420"/>
      </w:pPr>
      <w:r>
        <w:t>**五、演练与评估的改进**</w:t>
      </w:r>
    </w:p>
    <w:p>
      <w:pPr>
        <w:spacing w:line="360" w:lineRule="auto" w:before="0" w:after="0"/>
        <w:ind w:firstLine="420"/>
      </w:pPr>
      <w:r>
        <w:t>1. **改进措施**：</w:t>
      </w:r>
    </w:p>
    <w:p>
      <w:pPr>
        <w:spacing w:line="360" w:lineRule="auto" w:before="0" w:after="0"/>
        <w:ind w:firstLine="420"/>
      </w:pPr>
      <w:r>
        <w:t xml:space="preserve">   - 根据演练总结和评估结果，制定改进措施，完善应急预案。</w:t>
      </w:r>
    </w:p>
    <w:p>
      <w:pPr>
        <w:spacing w:line="360" w:lineRule="auto" w:before="0" w:after="0"/>
        <w:ind w:firstLine="420"/>
      </w:pPr>
      <w:r>
        <w:t xml:space="preserve">   - 对参演人员进行培训，提高他们的应急处理能力。</w:t>
      </w:r>
    </w:p>
    <w:p>
      <w:pPr>
        <w:spacing w:line="360" w:lineRule="auto" w:before="0" w:after="0"/>
        <w:ind w:firstLine="420"/>
      </w:pPr>
      <w:r>
        <w:t xml:space="preserve">   - 定期检查应急物资储备情况，确保应急物资充足。</w:t>
      </w:r>
    </w:p>
    <w:p>
      <w:pPr>
        <w:spacing w:line="360" w:lineRule="auto" w:before="0" w:after="0"/>
        <w:ind w:firstLine="420"/>
      </w:pPr>
      <w:r>
        <w:t>2. **改进效果**：</w:t>
      </w:r>
    </w:p>
    <w:p>
      <w:pPr>
        <w:spacing w:line="360" w:lineRule="auto" w:before="0" w:after="0"/>
        <w:ind w:firstLine="420"/>
      </w:pPr>
      <w:r>
        <w:t xml:space="preserve">   - 通过改进措施的实施，提高应急预案的可行性和有效性。</w:t>
      </w:r>
    </w:p>
    <w:p>
      <w:pPr>
        <w:spacing w:line="360" w:lineRule="auto" w:before="0" w:after="0"/>
        <w:ind w:firstLine="420"/>
      </w:pPr>
      <w:r>
        <w:t xml:space="preserve">   - 提高员工的应急处理能力，确保在紧急情况下能够迅速响应。</w:t>
      </w:r>
    </w:p>
    <w:p>
      <w:pPr>
        <w:spacing w:line="360" w:lineRule="auto" w:before="0" w:after="0"/>
        <w:ind w:firstLine="420"/>
      </w:pPr>
      <w:r>
        <w:t xml:space="preserve">   - 保障垃圾清运服务的顺利进行，提高居民的生活质量。</w:t>
      </w:r>
    </w:p>
    <w:p>
      <w:pPr>
        <w:spacing w:line="360" w:lineRule="auto" w:before="0" w:after="0"/>
        <w:ind w:firstLine="420"/>
      </w:pPr>
      <w:r>
        <w:t>**六、附则**</w:t>
      </w:r>
    </w:p>
    <w:p>
      <w:pPr>
        <w:spacing w:line="360" w:lineRule="auto" w:before="0" w:after="0"/>
        <w:ind w:firstLine="420"/>
      </w:pPr>
      <w:r>
        <w:t>1. 本方案自发布之日起实施。</w:t>
      </w:r>
    </w:p>
    <w:p>
      <w:pPr>
        <w:spacing w:line="360" w:lineRule="auto" w:before="0" w:after="0"/>
        <w:ind w:firstLine="420"/>
      </w:pPr>
      <w:r>
        <w:t>2. 本方案由公司应急领导小组负责解释。</w:t>
      </w:r>
    </w:p>
    <w:p>
      <w:pPr>
        <w:spacing w:line="360" w:lineRule="auto" w:before="0" w:after="0"/>
        <w:ind w:firstLine="420"/>
      </w:pPr>
      <w:r>
        <w:t>**七、应急预案演练与评估记录表**</w:t>
      </w:r>
    </w:p>
    <w:p>
      <w:pPr>
        <w:spacing w:line="360" w:lineRule="auto" w:before="0" w:after="0"/>
        <w:ind w:firstLine="420"/>
      </w:pPr>
      <w:r>
        <w:t>| 演练日期 | 演练主题 | 演练流程 | 评估内容 | 评估方法 | 评估结果 | 改进措施 | 改进效果 |</w:t>
      </w:r>
    </w:p>
    <w:p>
      <w:pPr>
        <w:spacing w:line="360" w:lineRule="auto" w:before="0" w:after="0"/>
        <w:ind w:firstLine="420"/>
      </w:pPr>
      <w:r>
        <w:t>| --- | --- | --- | --- | --- | --- | --- | --- |</w:t>
      </w:r>
    </w:p>
    <w:p>
      <w:pPr>
        <w:spacing w:line="360" w:lineRule="auto" w:before="0" w:after="0"/>
        <w:ind w:firstLine="420"/>
      </w:pPr>
      <w:r>
        <w:t>|  |  |  |  |  |  |  |  |</w:t>
      </w:r>
    </w:p>
    <w:p>
      <w:pPr>
        <w:spacing w:line="360" w:lineRule="auto" w:before="0" w:after="0"/>
        <w:ind w:firstLine="420"/>
      </w:pPr>
      <w:r>
        <w:t>**八、应急预案演练与评估总结报告**</w:t>
      </w:r>
    </w:p>
    <w:p>
      <w:pPr>
        <w:spacing w:line="360" w:lineRule="auto" w:before="0" w:after="0"/>
        <w:ind w:firstLine="420"/>
      </w:pPr>
      <w:r>
        <w:t>| 演练日期 | 演练主题 | 演练流程 | 评估内容 | 评估方法 | 评估结果 | 改进措施 | 改进效果 |</w:t>
      </w:r>
    </w:p>
    <w:p>
      <w:pPr>
        <w:spacing w:line="360" w:lineRule="auto" w:before="0" w:after="0"/>
        <w:ind w:firstLine="420"/>
      </w:pPr>
      <w:r>
        <w:t>| --- | --- | --- | --- | --- | --- | --- | --- |</w:t>
      </w:r>
    </w:p>
    <w:p>
      <w:pPr>
        <w:spacing w:line="360" w:lineRule="auto" w:before="0" w:after="0"/>
        <w:ind w:firstLine="420"/>
      </w:pPr>
      <w:r>
        <w:t>|  |  |  |  |  |  |  |  |</w:t>
      </w:r>
    </w:p>
    <w:p>
      <w:pPr>
        <w:spacing w:line="360" w:lineRule="auto" w:before="0" w:after="0"/>
        <w:ind w:firstLine="420"/>
      </w:pPr>
      <w:r>
        <w:t>**九、应急预案演练与评估培训计划**</w:t>
      </w:r>
    </w:p>
    <w:p>
      <w:pPr>
        <w:spacing w:line="360" w:lineRule="auto" w:before="0" w:after="0"/>
        <w:ind w:firstLine="420"/>
      </w:pPr>
      <w:r>
        <w:t>| 培训日期 | 培训主题 | 培训内容 | 培训方式 | 培训对象 | 培训效果 |</w:t>
      </w:r>
    </w:p>
    <w:p>
      <w:pPr>
        <w:spacing w:line="360" w:lineRule="auto" w:before="0" w:after="0"/>
        <w:ind w:firstLine="420"/>
      </w:pPr>
      <w:r>
        <w:t>| --- | --- | --- | --- | --- | --- |</w:t>
      </w:r>
    </w:p>
    <w:p>
      <w:pPr>
        <w:spacing w:line="360" w:lineRule="auto" w:before="0" w:after="0"/>
        <w:ind w:firstLine="420"/>
      </w:pPr>
      <w:r>
        <w:t>|  |  |  |  |  |  |</w:t>
      </w:r>
    </w:p>
    <w:p>
      <w:pPr>
        <w:spacing w:line="360" w:lineRule="auto" w:before="0" w:after="0"/>
        <w:ind w:firstLine="420"/>
      </w:pPr>
      <w:r>
        <w:t>**十、应急预案演练与评估宣传方案**</w:t>
      </w:r>
    </w:p>
    <w:p>
      <w:pPr>
        <w:spacing w:line="360" w:lineRule="auto" w:before="0" w:after="0"/>
        <w:ind w:firstLine="420"/>
      </w:pPr>
      <w:r>
        <w:t>| 宣传日期 | 宣传主题 | 宣传内容 | 宣传方式 | 宣传对象 | 宣传效果 |</w:t>
      </w:r>
    </w:p>
    <w:p>
      <w:pPr>
        <w:spacing w:line="360" w:lineRule="auto" w:before="0" w:after="0"/>
        <w:ind w:firstLine="420"/>
      </w:pPr>
      <w:r>
        <w:t>| --- | --- | --- | --- | --- | --- |</w:t>
      </w:r>
    </w:p>
    <w:p>
      <w:pPr>
        <w:spacing w:line="360" w:lineRule="auto" w:before="0" w:after="0"/>
        <w:ind w:firstLine="420"/>
      </w:pPr>
      <w:r>
        <w:t>|  |  |  |  |  |  |</w:t>
      </w:r>
    </w:p>
    <w:p>
      <w:pPr>
        <w:spacing w:line="360" w:lineRule="auto" w:before="0" w:after="0"/>
        <w:ind w:firstLine="420"/>
      </w:pPr>
      <w:r>
        <w:t>**十一、应急预案演练与评估应急预案**</w:t>
      </w:r>
    </w:p>
    <w:p>
      <w:pPr>
        <w:spacing w:line="360" w:lineRule="auto" w:before="0" w:after="0"/>
        <w:ind w:firstLine="420"/>
      </w:pPr>
      <w:r>
        <w:t>| 应急预案编号 | 应急预案名称 | 应急预案内容 | 应急预案实施 | 应急预案评估 |</w:t>
      </w:r>
    </w:p>
    <w:p>
      <w:pPr>
        <w:spacing w:line="360" w:lineRule="auto" w:before="0" w:after="0"/>
        <w:ind w:firstLine="420"/>
      </w:pPr>
      <w:r>
        <w:t>| --- | --- | --- | --- | --- |</w:t>
      </w:r>
    </w:p>
    <w:p>
      <w:pPr>
        <w:pStyle w:val="Heading4"/>
        <w:spacing w:line="360" w:lineRule="auto" w:before="0" w:after="0"/>
        <w:ind w:firstLine="420"/>
      </w:pPr>
      <w:r>
        <w:t xml:space="preserve"> 垃圾收集作业的应急预案</w:t>
      </w:r>
    </w:p>
    <w:p>
      <w:pPr>
        <w:spacing w:line="360" w:lineRule="auto" w:before="0" w:after="0"/>
        <w:ind w:firstLine="420"/>
      </w:pPr>
      <w:r>
        <w:t>**沈阳顺鑫源运输服务有限公司关于垃圾收集作业的应急预案方案**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项目。该项目预估金额为722,100.00元（含税），服务地点为招标人指定地点，服务期为2025年01月01日至2025年12月31日，质量要求为合格。</w:t>
      </w:r>
    </w:p>
    <w:p>
      <w:pPr>
        <w:spacing w:line="360" w:lineRule="auto" w:before="0" w:after="0"/>
        <w:ind w:firstLine="420"/>
      </w:pPr>
      <w:r>
        <w:t>**二、应急预案方案**</w:t>
      </w:r>
    </w:p>
    <w:p>
      <w:pPr>
        <w:spacing w:line="360" w:lineRule="auto" w:before="0" w:after="0"/>
        <w:ind w:firstLine="420"/>
      </w:pPr>
      <w:r>
        <w:t>**1. 应急预案编制依据**</w:t>
      </w:r>
    </w:p>
    <w:p>
      <w:pPr>
        <w:spacing w:line="360" w:lineRule="auto" w:before="0" w:after="0"/>
        <w:ind w:firstLine="420"/>
      </w:pPr>
      <w:r>
        <w:t>本应急预案编制依据国家、行业相关验收标准，宝石花物业管理服务相关垃圾清运的实施方式及要求，以及招标文件的具体要求。</w:t>
      </w:r>
    </w:p>
    <w:p>
      <w:pPr>
        <w:spacing w:line="360" w:lineRule="auto" w:before="0" w:after="0"/>
        <w:ind w:firstLine="420"/>
      </w:pPr>
      <w:r>
        <w:t>**2. 应急预案编制原则**</w:t>
      </w:r>
    </w:p>
    <w:p>
      <w:pPr>
        <w:spacing w:line="360" w:lineRule="auto" w:before="0" w:after="0"/>
        <w:ind w:firstLine="420"/>
      </w:pPr>
      <w:r>
        <w:t>本应急预案编制遵循以下原则：</w:t>
      </w:r>
    </w:p>
    <w:p>
      <w:pPr>
        <w:spacing w:line="360" w:lineRule="auto" w:before="0" w:after="0"/>
        <w:ind w:firstLine="420"/>
      </w:pPr>
      <w:r>
        <w:t>（1）预防为主，防治结合；</w:t>
      </w:r>
    </w:p>
    <w:p>
      <w:pPr>
        <w:spacing w:line="360" w:lineRule="auto" w:before="0" w:after="0"/>
        <w:ind w:firstLine="420"/>
      </w:pPr>
      <w:r>
        <w:t>（2）快速响应，有效处置；</w:t>
      </w:r>
    </w:p>
    <w:p>
      <w:pPr>
        <w:spacing w:line="360" w:lineRule="auto" w:before="0" w:after="0"/>
        <w:ind w:firstLine="420"/>
      </w:pPr>
      <w:r>
        <w:t>（3）以人为本，确保安全；</w:t>
      </w:r>
    </w:p>
    <w:p>
      <w:pPr>
        <w:spacing w:line="360" w:lineRule="auto" w:before="0" w:after="0"/>
        <w:ind w:firstLine="420"/>
      </w:pPr>
      <w:r>
        <w:t>（4）科学决策，依法管理。</w:t>
      </w:r>
    </w:p>
    <w:p>
      <w:pPr>
        <w:spacing w:line="360" w:lineRule="auto" w:before="0" w:after="0"/>
        <w:ind w:firstLine="420"/>
      </w:pPr>
      <w:r>
        <w:t>**3. 应急预案编制内容**</w:t>
      </w:r>
    </w:p>
    <w:p>
      <w:pPr>
        <w:spacing w:line="360" w:lineRule="auto" w:before="0" w:after="0"/>
        <w:ind w:firstLine="420"/>
      </w:pPr>
      <w:r>
        <w:t>本应急预案编制内容包括以下几个方面：</w:t>
      </w:r>
    </w:p>
    <w:p>
      <w:pPr>
        <w:spacing w:line="360" w:lineRule="auto" w:before="0" w:after="0"/>
        <w:ind w:firstLine="420"/>
      </w:pPr>
      <w:r>
        <w:t>（1）应急组织机构及职责；</w:t>
      </w:r>
    </w:p>
    <w:p>
      <w:pPr>
        <w:spacing w:line="360" w:lineRule="auto" w:before="0" w:after="0"/>
        <w:ind w:firstLine="420"/>
      </w:pPr>
      <w:r>
        <w:t>（2）应急响应程序；</w:t>
      </w:r>
    </w:p>
    <w:p>
      <w:pPr>
        <w:spacing w:line="360" w:lineRule="auto" w:before="0" w:after="0"/>
        <w:ind w:firstLine="420"/>
      </w:pPr>
      <w:r>
        <w:t>（3）应急物资储备及管理；</w:t>
      </w:r>
    </w:p>
    <w:p>
      <w:pPr>
        <w:spacing w:line="360" w:lineRule="auto" w:before="0" w:after="0"/>
        <w:ind w:firstLine="420"/>
      </w:pPr>
      <w:r>
        <w:t>（4）应急培训与演练；</w:t>
      </w:r>
    </w:p>
    <w:p>
      <w:pPr>
        <w:spacing w:line="360" w:lineRule="auto" w:before="0" w:after="0"/>
        <w:ind w:firstLine="420"/>
      </w:pPr>
      <w:r>
        <w:t>（5）应急信息报告与发布；</w:t>
      </w:r>
    </w:p>
    <w:p>
      <w:pPr>
        <w:spacing w:line="360" w:lineRule="auto" w:before="0" w:after="0"/>
        <w:ind w:firstLine="420"/>
      </w:pPr>
      <w:r>
        <w:t>（6）应急终止与恢复。</w:t>
      </w:r>
    </w:p>
    <w:p>
      <w:pPr>
        <w:spacing w:line="360" w:lineRule="auto" w:before="0" w:after="0"/>
        <w:ind w:firstLine="420"/>
      </w:pPr>
      <w:r>
        <w:t>**4. 应急预案编制要求**</w:t>
      </w:r>
    </w:p>
    <w:p>
      <w:pPr>
        <w:spacing w:line="360" w:lineRule="auto" w:before="0" w:after="0"/>
        <w:ind w:firstLine="420"/>
      </w:pPr>
      <w:r>
        <w:t>本应急预案编制要求如下：</w:t>
      </w:r>
    </w:p>
    <w:p>
      <w:pPr>
        <w:spacing w:line="360" w:lineRule="auto" w:before="0" w:after="0"/>
        <w:ind w:firstLine="420"/>
      </w:pPr>
      <w:r>
        <w:t>（1）应急预案应具有可操作性，能够指导应急响应行动；</w:t>
      </w:r>
    </w:p>
    <w:p>
      <w:pPr>
        <w:spacing w:line="360" w:lineRule="auto" w:before="0" w:after="0"/>
        <w:ind w:firstLine="420"/>
      </w:pPr>
      <w:r>
        <w:t>（2）应急预案应定期更新，确保其时效性和有效性；</w:t>
      </w:r>
    </w:p>
    <w:p>
      <w:pPr>
        <w:spacing w:line="360" w:lineRule="auto" w:before="0" w:after="0"/>
        <w:ind w:firstLine="420"/>
      </w:pPr>
      <w:r>
        <w:t>（3）应急预案应与相关法律法规、标准规范保持一致；</w:t>
      </w:r>
    </w:p>
    <w:p>
      <w:pPr>
        <w:spacing w:line="360" w:lineRule="auto" w:before="0" w:after="0"/>
        <w:ind w:firstLine="420"/>
      </w:pPr>
      <w:r>
        <w:t>（4）应急预案应与公司其他管理制度相衔接。</w:t>
      </w:r>
    </w:p>
    <w:p>
      <w:pPr>
        <w:spacing w:line="360" w:lineRule="auto" w:before="0" w:after="0"/>
        <w:ind w:firstLine="420"/>
      </w:pPr>
      <w:r>
        <w:t>**5. 应急预案编制流程**</w:t>
      </w:r>
    </w:p>
    <w:p>
      <w:pPr>
        <w:spacing w:line="360" w:lineRule="auto" w:before="0" w:after="0"/>
        <w:ind w:firstLine="420"/>
      </w:pPr>
      <w:r>
        <w:t>本应急预案编制流程如下：</w:t>
      </w:r>
    </w:p>
    <w:p>
      <w:pPr>
        <w:spacing w:line="360" w:lineRule="auto" w:before="0" w:after="0"/>
        <w:ind w:firstLine="420"/>
      </w:pPr>
      <w:r>
        <w:t>（1）收集资料，确定编制依据；</w:t>
      </w:r>
    </w:p>
    <w:p>
      <w:pPr>
        <w:spacing w:line="360" w:lineRule="auto" w:before="0" w:after="0"/>
        <w:ind w:firstLine="420"/>
      </w:pPr>
      <w:r>
        <w:t>（2）成立编制小组，明确职责分工；</w:t>
      </w:r>
    </w:p>
    <w:p>
      <w:pPr>
        <w:spacing w:line="360" w:lineRule="auto" w:before="0" w:after="0"/>
        <w:ind w:firstLine="420"/>
      </w:pPr>
      <w:r>
        <w:t>（3）编制应急预案初稿；</w:t>
      </w:r>
    </w:p>
    <w:p>
      <w:pPr>
        <w:spacing w:line="360" w:lineRule="auto" w:before="0" w:after="0"/>
        <w:ind w:firstLine="420"/>
      </w:pPr>
      <w:r>
        <w:t>（4）组织专家评审，修改完善应急预案；</w:t>
      </w:r>
    </w:p>
    <w:p>
      <w:pPr>
        <w:spacing w:line="360" w:lineRule="auto" w:before="0" w:after="0"/>
        <w:ind w:firstLine="420"/>
      </w:pPr>
      <w:r>
        <w:t>（5）报批发布应急预案。</w:t>
      </w:r>
    </w:p>
    <w:p>
      <w:pPr>
        <w:spacing w:line="360" w:lineRule="auto" w:before="0" w:after="0"/>
        <w:ind w:firstLine="420"/>
      </w:pPr>
      <w:r>
        <w:t>**6. 应急预案编制成果**</w:t>
      </w:r>
    </w:p>
    <w:p>
      <w:pPr>
        <w:spacing w:line="360" w:lineRule="auto" w:before="0" w:after="0"/>
        <w:ind w:firstLine="420"/>
      </w:pPr>
      <w:r>
        <w:t>本应急预案编制成果包括应急预案文本、应急组织机构图、应急物资清单、应急培训与演练计划等。</w:t>
      </w:r>
    </w:p>
    <w:p>
      <w:pPr>
        <w:spacing w:line="360" w:lineRule="auto" w:before="0" w:after="0"/>
        <w:ind w:firstLine="420"/>
      </w:pPr>
      <w:r>
        <w:t>**三、应急预案实施**</w:t>
      </w:r>
    </w:p>
    <w:p>
      <w:pPr>
        <w:spacing w:line="360" w:lineRule="auto" w:before="0" w:after="0"/>
        <w:ind w:firstLine="420"/>
      </w:pPr>
      <w:r>
        <w:t>**1. 应急预案实施原则**</w:t>
      </w:r>
    </w:p>
    <w:p>
      <w:pPr>
        <w:spacing w:line="360" w:lineRule="auto" w:before="0" w:after="0"/>
        <w:ind w:firstLine="420"/>
      </w:pPr>
      <w:r>
        <w:t>本应急预案实施遵循以下原则：</w:t>
      </w:r>
    </w:p>
    <w:p>
      <w:pPr>
        <w:spacing w:line="360" w:lineRule="auto" w:before="0" w:after="0"/>
        <w:ind w:firstLine="420"/>
      </w:pPr>
      <w:r>
        <w:t>（1）统一指挥，分级负责；</w:t>
      </w:r>
    </w:p>
    <w:p>
      <w:pPr>
        <w:spacing w:line="360" w:lineRule="auto" w:before="0" w:after="0"/>
        <w:ind w:firstLine="420"/>
      </w:pPr>
      <w:r>
        <w:t>（2）快速响应，协同作战；</w:t>
      </w:r>
    </w:p>
    <w:p>
      <w:pPr>
        <w:spacing w:line="360" w:lineRule="auto" w:before="0" w:after="0"/>
        <w:ind w:firstLine="420"/>
      </w:pPr>
      <w:r>
        <w:t>（3）以人为本，确保安全；</w:t>
      </w:r>
    </w:p>
    <w:p>
      <w:pPr>
        <w:spacing w:line="360" w:lineRule="auto" w:before="0" w:after="0"/>
        <w:ind w:firstLine="420"/>
      </w:pPr>
      <w:r>
        <w:t>（4）科学决策，依法管理。</w:t>
      </w:r>
    </w:p>
    <w:p>
      <w:pPr>
        <w:spacing w:line="360" w:lineRule="auto" w:before="0" w:after="0"/>
        <w:ind w:firstLine="420"/>
      </w:pPr>
      <w:r>
        <w:t>**2. 应急预案实施流程**</w:t>
      </w:r>
    </w:p>
    <w:p>
      <w:pPr>
        <w:spacing w:line="360" w:lineRule="auto" w:before="0" w:after="0"/>
        <w:ind w:firstLine="420"/>
      </w:pPr>
      <w:r>
        <w:t>本应急预案实施流程如下：</w:t>
      </w:r>
    </w:p>
    <w:p>
      <w:pPr>
        <w:spacing w:line="360" w:lineRule="auto" w:before="0" w:after="0"/>
        <w:ind w:firstLine="420"/>
      </w:pPr>
      <w:r>
        <w:t>（1）启动应急预案；</w:t>
      </w:r>
    </w:p>
    <w:p>
      <w:pPr>
        <w:spacing w:line="360" w:lineRule="auto" w:before="0" w:after="0"/>
        <w:ind w:firstLine="420"/>
      </w:pPr>
      <w:r>
        <w:t>（2）组织应急响应行动；</w:t>
      </w:r>
    </w:p>
    <w:p>
      <w:pPr>
        <w:spacing w:line="360" w:lineRule="auto" w:before="0" w:after="0"/>
        <w:ind w:firstLine="420"/>
      </w:pPr>
      <w:r>
        <w:t>（3）进行应急物资调配；</w:t>
      </w:r>
    </w:p>
    <w:p>
      <w:pPr>
        <w:spacing w:line="360" w:lineRule="auto" w:before="0" w:after="0"/>
        <w:ind w:firstLine="420"/>
      </w:pPr>
      <w:r>
        <w:t>（4）开展应急培训与演练；</w:t>
      </w:r>
    </w:p>
    <w:p>
      <w:pPr>
        <w:spacing w:line="360" w:lineRule="auto" w:before="0" w:after="0"/>
        <w:ind w:firstLine="420"/>
      </w:pPr>
      <w:r>
        <w:t>（5）报告应急信息；</w:t>
      </w:r>
    </w:p>
    <w:p>
      <w:pPr>
        <w:spacing w:line="360" w:lineRule="auto" w:before="0" w:after="0"/>
        <w:ind w:firstLine="420"/>
      </w:pPr>
      <w:r>
        <w:t>（6）终止应急响应。</w:t>
      </w:r>
    </w:p>
    <w:p>
      <w:pPr>
        <w:spacing w:line="360" w:lineRule="auto" w:before="0" w:after="0"/>
        <w:ind w:firstLine="420"/>
      </w:pPr>
      <w:r>
        <w:t>**3. 应急预案实施要求**</w:t>
      </w:r>
    </w:p>
    <w:p>
      <w:pPr>
        <w:spacing w:line="360" w:lineRule="auto" w:before="0" w:after="0"/>
        <w:ind w:firstLine="420"/>
      </w:pPr>
      <w:r>
        <w:t>本应急预案实施要求如下：</w:t>
      </w:r>
    </w:p>
    <w:p>
      <w:pPr>
        <w:spacing w:line="360" w:lineRule="auto" w:before="0" w:after="0"/>
        <w:ind w:firstLine="420"/>
      </w:pPr>
      <w:r>
        <w:t>（1）应急预案实施应遵循应急预案文本的规定；</w:t>
      </w:r>
    </w:p>
    <w:p>
      <w:pPr>
        <w:spacing w:line="360" w:lineRule="auto" w:before="0" w:after="0"/>
        <w:ind w:firstLine="420"/>
      </w:pPr>
      <w:r>
        <w:t>（2）应急预案实施应与相关法律法规、标准规范保持一致；</w:t>
      </w:r>
    </w:p>
    <w:p>
      <w:pPr>
        <w:spacing w:line="360" w:lineRule="auto" w:before="0" w:after="0"/>
        <w:ind w:firstLine="420"/>
      </w:pPr>
      <w:r>
        <w:t>（3）应急预案实施应与公司其他管理制度相衔接。</w:t>
      </w:r>
    </w:p>
    <w:p>
      <w:pPr>
        <w:spacing w:line="360" w:lineRule="auto" w:before="0" w:after="0"/>
        <w:ind w:firstLine="420"/>
      </w:pPr>
      <w:r>
        <w:t>**四、应急预案评估与改进**</w:t>
      </w:r>
    </w:p>
    <w:p>
      <w:pPr>
        <w:spacing w:line="360" w:lineRule="auto" w:before="0" w:after="0"/>
        <w:ind w:firstLine="420"/>
      </w:pPr>
      <w:r>
        <w:t>**1. 应急预案评估**</w:t>
      </w:r>
    </w:p>
    <w:p>
      <w:pPr>
        <w:spacing w:line="360" w:lineRule="auto" w:before="0" w:after="0"/>
        <w:ind w:firstLine="420"/>
      </w:pPr>
      <w:r>
        <w:t>本应急预案评估包括以下几个方面：</w:t>
      </w:r>
    </w:p>
    <w:p>
      <w:pPr>
        <w:spacing w:line="360" w:lineRule="auto" w:before="0" w:after="0"/>
        <w:ind w:firstLine="420"/>
      </w:pPr>
      <w:r>
        <w:t>（1）应急预案的适用性；</w:t>
      </w:r>
    </w:p>
    <w:p>
      <w:pPr>
        <w:spacing w:line="360" w:lineRule="auto" w:before="0" w:after="0"/>
        <w:ind w:firstLine="420"/>
      </w:pPr>
      <w:r>
        <w:t>（2）应急预案的有效性；</w:t>
      </w:r>
    </w:p>
    <w:p>
      <w:pPr>
        <w:spacing w:line="360" w:lineRule="auto" w:before="0" w:after="0"/>
        <w:ind w:firstLine="420"/>
      </w:pPr>
      <w:r>
        <w:t>（3）应急预案的可操作性。</w:t>
      </w:r>
    </w:p>
    <w:p>
      <w:pPr>
        <w:spacing w:line="360" w:lineRule="auto" w:before="0" w:after="0"/>
        <w:ind w:firstLine="420"/>
      </w:pPr>
      <w:r>
        <w:t>**2. 应急预案改进**</w:t>
      </w:r>
    </w:p>
    <w:p>
      <w:pPr>
        <w:spacing w:line="360" w:lineRule="auto" w:before="0" w:after="0"/>
        <w:ind w:firstLine="420"/>
      </w:pPr>
      <w:r>
        <w:t>本应急预案改进包括以下几个方面：</w:t>
      </w:r>
    </w:p>
    <w:p>
      <w:pPr>
        <w:spacing w:line="360" w:lineRule="auto" w:before="0" w:after="0"/>
        <w:ind w:firstLine="420"/>
      </w:pPr>
      <w:r>
        <w:t>（1）根据评估结果，对应急预案进行修订和完善；</w:t>
      </w:r>
    </w:p>
    <w:p>
      <w:pPr>
        <w:spacing w:line="360" w:lineRule="auto" w:before="0" w:after="0"/>
        <w:ind w:firstLine="420"/>
      </w:pPr>
      <w:r>
        <w:t>（2）根据法律法规、标准规范的变化，对应急预案进行更新；</w:t>
      </w:r>
    </w:p>
    <w:p>
      <w:pPr>
        <w:spacing w:line="360" w:lineRule="auto" w:before="0" w:after="0"/>
        <w:ind w:firstLine="420"/>
      </w:pPr>
      <w:r>
        <w:t>（3）根据公司管理需求的变化，对应急预案进行优化。</w:t>
      </w:r>
    </w:p>
    <w:p>
      <w:pPr>
        <w:spacing w:line="360" w:lineRule="auto" w:before="0" w:after="0"/>
        <w:ind w:firstLine="420"/>
      </w:pPr>
      <w:r>
        <w:t>**五、应急预案培训与演练**</w:t>
      </w:r>
    </w:p>
    <w:p>
      <w:pPr>
        <w:spacing w:line="360" w:lineRule="auto" w:before="0" w:after="0"/>
        <w:ind w:firstLine="420"/>
      </w:pPr>
      <w:r>
        <w:t>**1. 应急预案培训**</w:t>
      </w:r>
    </w:p>
    <w:p>
      <w:pPr>
        <w:spacing w:line="360" w:lineRule="auto" w:before="0" w:after="0"/>
        <w:ind w:firstLine="420"/>
      </w:pPr>
      <w:r>
        <w:t>本应急预案培训包括以下几个方面：</w:t>
      </w:r>
    </w:p>
    <w:p>
      <w:pPr>
        <w:spacing w:line="360" w:lineRule="auto" w:before="0" w:after="0"/>
        <w:ind w:firstLine="420"/>
      </w:pPr>
      <w:r>
        <w:t>（1）应急预案编制培训；</w:t>
      </w:r>
    </w:p>
    <w:p>
      <w:pPr>
        <w:spacing w:line="360" w:lineRule="auto" w:before="0" w:after="0"/>
        <w:ind w:firstLine="420"/>
      </w:pPr>
      <w:r>
        <w:t>（2）应急预案实施培训；</w:t>
      </w:r>
    </w:p>
    <w:p>
      <w:pPr>
        <w:spacing w:line="360" w:lineRule="auto" w:before="0" w:after="0"/>
        <w:ind w:firstLine="420"/>
      </w:pPr>
      <w:r>
        <w:t>（3）应急预案评估与改进培训。</w:t>
      </w:r>
    </w:p>
    <w:p>
      <w:pPr>
        <w:spacing w:line="360" w:lineRule="auto" w:before="0" w:after="0"/>
        <w:ind w:firstLine="420"/>
      </w:pPr>
      <w:r>
        <w:t>**2. 应急预案演练**</w:t>
      </w:r>
    </w:p>
    <w:p>
      <w:pPr>
        <w:spacing w:line="360" w:lineRule="auto" w:before="0" w:after="0"/>
        <w:ind w:firstLine="420"/>
      </w:pPr>
      <w:r>
        <w:t>本应急预案演练包括以下几个方面：</w:t>
      </w:r>
    </w:p>
    <w:p>
      <w:pPr>
        <w:spacing w:line="360" w:lineRule="auto" w:before="0" w:after="0"/>
        <w:ind w:firstLine="420"/>
      </w:pPr>
      <w:r>
        <w:t>（1）应急预案启动演练；</w:t>
      </w:r>
    </w:p>
    <w:p>
      <w:pPr>
        <w:spacing w:line="360" w:lineRule="auto" w:before="0" w:after="0"/>
        <w:ind w:firstLine="420"/>
      </w:pPr>
      <w:r>
        <w:t>（2）应急响应行动演练；</w:t>
      </w:r>
    </w:p>
    <w:p>
      <w:pPr>
        <w:spacing w:line="360" w:lineRule="auto" w:before="0" w:after="0"/>
        <w:ind w:firstLine="420"/>
      </w:pPr>
      <w:r>
        <w:t>（3）应急物资调配演练；</w:t>
      </w:r>
    </w:p>
    <w:p>
      <w:pPr>
        <w:spacing w:line="360" w:lineRule="auto" w:before="0" w:after="0"/>
        <w:ind w:firstLine="420"/>
      </w:pPr>
      <w:r>
        <w:t>（4）应急培训与演练演练。</w:t>
      </w:r>
    </w:p>
    <w:p>
      <w:pPr>
        <w:spacing w:line="360" w:lineRule="auto" w:before="0" w:after="0"/>
        <w:ind w:firstLine="420"/>
      </w:pPr>
      <w:r>
        <w:t>**六、应急预案管理与维护**</w:t>
      </w:r>
    </w:p>
    <w:p>
      <w:pPr>
        <w:spacing w:line="360" w:lineRule="auto" w:before="0" w:after="0"/>
        <w:ind w:firstLine="420"/>
      </w:pPr>
      <w:r>
        <w:t>**1. 应急预案管理**</w:t>
      </w:r>
    </w:p>
    <w:p>
      <w:pPr>
        <w:spacing w:line="360" w:lineRule="auto" w:before="0" w:after="0"/>
        <w:ind w:firstLine="420"/>
      </w:pPr>
      <w:r>
        <w:t>本应急预案管理包括以下几个方面：</w:t>
      </w:r>
    </w:p>
    <w:p>
      <w:pPr>
        <w:spacing w:line="360" w:lineRule="auto" w:before="0" w:after="0"/>
        <w:ind w:firstLine="420"/>
      </w:pPr>
      <w:r>
        <w:t>（1）应急预案的编制、修订、更新；</w:t>
      </w:r>
    </w:p>
    <w:p>
      <w:pPr>
        <w:spacing w:line="360" w:lineRule="auto" w:before="0" w:after="0"/>
        <w:ind w:firstLine="420"/>
      </w:pPr>
      <w:r>
        <w:t>（2）应急预案的发布、宣贯、培训；</w:t>
      </w:r>
    </w:p>
    <w:p>
      <w:pPr>
        <w:spacing w:line="360" w:lineRule="auto" w:before="0" w:after="0"/>
        <w:ind w:firstLine="420"/>
      </w:pPr>
      <w:r>
        <w:t>（3）应急预案的评估、改进、优化。</w:t>
      </w:r>
    </w:p>
    <w:p>
      <w:pPr>
        <w:spacing w:line="360" w:lineRule="auto" w:before="0" w:after="0"/>
        <w:ind w:firstLine="420"/>
      </w:pPr>
      <w:r>
        <w:t>**2. 应急预案维护**</w:t>
      </w:r>
    </w:p>
    <w:p>
      <w:pPr>
        <w:spacing w:line="360" w:lineRule="auto" w:before="0" w:after="0"/>
        <w:ind w:firstLine="420"/>
      </w:pPr>
      <w:r>
        <w:t>本应急预案维护包括以下几个方面：</w:t>
      </w:r>
    </w:p>
    <w:p>
      <w:pPr>
        <w:spacing w:line="360" w:lineRule="auto" w:before="0" w:after="0"/>
        <w:ind w:firstLine="420"/>
      </w:pPr>
      <w:r>
        <w:t>（1）应急预案文本的保管；</w:t>
      </w:r>
    </w:p>
    <w:p>
      <w:pPr>
        <w:spacing w:line="360" w:lineRule="auto" w:before="0" w:after="0"/>
        <w:ind w:firstLine="420"/>
      </w:pPr>
      <w:r>
        <w:t>（2）应急预案实施的监督；</w:t>
      </w:r>
    </w:p>
    <w:p>
      <w:pPr>
        <w:spacing w:line="360" w:lineRule="auto" w:before="0" w:after="0"/>
        <w:ind w:firstLine="420"/>
      </w:pPr>
      <w:r>
        <w:t>（3）应急预案评估与改进的跟踪。</w:t>
      </w:r>
    </w:p>
    <w:p>
      <w:pPr>
        <w:spacing w:line="360" w:lineRule="auto" w:before="0" w:after="0"/>
        <w:ind w:firstLine="420"/>
      </w:pPr>
      <w:r>
        <w:t>**七、应急预案附录**</w:t>
      </w:r>
    </w:p>
    <w:p>
      <w:pPr>
        <w:spacing w:line="360" w:lineRule="auto" w:before="0" w:after="0"/>
        <w:ind w:firstLine="420"/>
      </w:pPr>
      <w:r>
        <w:t>本应急预案附录包括以下几个方面：</w:t>
      </w:r>
    </w:p>
    <w:p>
      <w:pPr>
        <w:spacing w:line="360" w:lineRule="auto" w:before="0" w:after="0"/>
        <w:ind w:firstLine="420"/>
      </w:pPr>
      <w:r>
        <w:t>（1）相关法律法规、标准规范清单；</w:t>
      </w:r>
    </w:p>
    <w:p>
      <w:pPr>
        <w:spacing w:line="360" w:lineRule="auto" w:before="0" w:after="0"/>
        <w:ind w:firstLine="420"/>
      </w:pPr>
      <w:r>
        <w:t>（2）应急预案编制依据资料；</w:t>
      </w:r>
    </w:p>
    <w:p>
      <w:pPr>
        <w:spacing w:line="360" w:lineRule="auto" w:before="0" w:after="0"/>
        <w:ind w:firstLine="420"/>
      </w:pPr>
      <w:r>
        <w:t>（3）应急预案评估与改进记录；</w:t>
      </w:r>
    </w:p>
    <w:p>
      <w:pPr>
        <w:spacing w:line="360" w:lineRule="auto" w:before="0" w:after="0"/>
        <w:ind w:firstLine="420"/>
      </w:pPr>
      <w:r>
        <w:t>（4）应急预案培训与演练记录。</w:t>
      </w:r>
    </w:p>
    <w:p>
      <w:pPr>
        <w:spacing w:line="360" w:lineRule="auto" w:before="0" w:after="0"/>
        <w:ind w:firstLine="420"/>
      </w:pPr>
      <w:r>
        <w:t>**八、应急预案实施保障**</w:t>
      </w:r>
    </w:p>
    <w:p>
      <w:pPr>
        <w:spacing w:line="360" w:lineRule="auto" w:before="0" w:after="0"/>
        <w:ind w:firstLine="420"/>
      </w:pPr>
      <w:r>
        <w:t>本应急预案实施保障包括以下几个方面：</w:t>
      </w:r>
    </w:p>
    <w:p>
      <w:pPr>
        <w:spacing w:line="360" w:lineRule="auto" w:before="0" w:after="0"/>
        <w:ind w:firstLine="420"/>
      </w:pPr>
      <w:r>
        <w:t>（1）组织保障；</w:t>
      </w:r>
    </w:p>
    <w:p>
      <w:pPr>
        <w:spacing w:line="360" w:lineRule="auto" w:before="0" w:after="0"/>
        <w:ind w:firstLine="420"/>
      </w:pPr>
      <w:r>
        <w:t>（2）制度保障；</w:t>
      </w:r>
    </w:p>
    <w:p>
      <w:pPr>
        <w:spacing w:line="360" w:lineRule="auto" w:before="0" w:after="0"/>
        <w:ind w:firstLine="420"/>
      </w:pPr>
      <w:r>
        <w:t>（3）物资保障；</w:t>
      </w:r>
    </w:p>
    <w:p>
      <w:pPr>
        <w:spacing w:line="360" w:lineRule="auto" w:before="0" w:after="0"/>
        <w:ind w:firstLine="420"/>
      </w:pPr>
      <w:r>
        <w:t>（4）技术保障。</w:t>
      </w:r>
    </w:p>
    <w:p>
      <w:pPr>
        <w:spacing w:line="360" w:lineRule="auto" w:before="0" w:after="0"/>
        <w:ind w:firstLine="420"/>
      </w:pPr>
      <w:r>
        <w:t>**九、应急预案实施监督**</w:t>
      </w:r>
    </w:p>
    <w:p>
      <w:pPr>
        <w:spacing w:line="360" w:lineRule="auto" w:before="0" w:after="0"/>
        <w:ind w:firstLine="420"/>
      </w:pPr>
      <w:r>
        <w:t>本应急预案实施监督包括以下几个方面</w:t>
      </w:r>
    </w:p>
    <w:p>
      <w:pPr>
        <w:pStyle w:val="Heading3"/>
        <w:spacing w:line="360" w:lineRule="auto" w:before="0" w:after="0"/>
        <w:ind w:firstLine="420"/>
      </w:pPr>
      <w:r>
        <w:t>持续改进</w:t>
      </w:r>
    </w:p>
    <w:p>
      <w:pPr>
        <w:spacing w:line="360" w:lineRule="auto" w:before="0" w:after="0"/>
        <w:ind w:firstLine="420"/>
      </w:pPr>
      <w:r>
        <w:t>**沈阳顺鑫源运输服务有限公司持续改进方案**</w:t>
      </w:r>
    </w:p>
    <w:p>
      <w:pPr>
        <w:spacing w:line="360" w:lineRule="auto" w:before="0" w:after="0"/>
        <w:ind w:firstLine="420"/>
      </w:pPr>
      <w:r>
        <w:t>**一、引言**</w:t>
      </w:r>
    </w:p>
    <w:p>
      <w:pPr>
        <w:spacing w:line="360" w:lineRule="auto" w:before="0" w:after="0"/>
        <w:ind w:firstLine="420"/>
      </w:pPr>
      <w:r>
        <w:t>为了进一步提升沈阳顺鑫源运输服务有限公司在沈采矿区6274户居民生活及生产垃圾清运服务项目中的服务质量，确保项目顺利进行并满足招标人的各项要求，特制定本持续改进方案。本方案旨在通过不断优化服务流程、提升员工素质、加强设备维护等措施，实现服务质量的持续提升，为招标人提供更加优质的服务。</w:t>
      </w:r>
    </w:p>
    <w:p>
      <w:pPr>
        <w:spacing w:line="360" w:lineRule="auto" w:before="0" w:after="0"/>
        <w:ind w:firstLine="420"/>
      </w:pPr>
      <w:r>
        <w:t>**二、现状分析**</w:t>
      </w:r>
    </w:p>
    <w:p>
      <w:pPr>
        <w:spacing w:line="360" w:lineRule="auto" w:before="0" w:after="0"/>
        <w:ind w:firstLine="420"/>
      </w:pPr>
      <w:r>
        <w:t>1. **服务流程**：目前公司的服务流程较为完善，但存在一些细节问题，如垃圾收集、运输、处理等环节的衔接不够紧密，可能导致服务效率低下。</w:t>
      </w:r>
    </w:p>
    <w:p>
      <w:pPr>
        <w:spacing w:line="360" w:lineRule="auto" w:before="0" w:after="0"/>
        <w:ind w:firstLine="420"/>
      </w:pPr>
      <w:r>
        <w:t>2. **员工素质**：公司员工整体素质较高，但部分员工在服务意识和专业技能方面仍有待提升。</w:t>
      </w:r>
    </w:p>
    <w:p>
      <w:pPr>
        <w:spacing w:line="360" w:lineRule="auto" w:before="0" w:after="0"/>
        <w:ind w:firstLine="420"/>
      </w:pPr>
      <w:r>
        <w:t>3. **设备状况**：公司拥有一定数量的垃圾收集车和垃圾收集站，但部分设备老化严重，需要及时维修或更换。</w:t>
      </w:r>
    </w:p>
    <w:p>
      <w:pPr>
        <w:spacing w:line="360" w:lineRule="auto" w:before="0" w:after="0"/>
        <w:ind w:firstLine="420"/>
      </w:pPr>
      <w:r>
        <w:t>4. **服务质量**：虽然公司一直致力于提升服务质量，但在实际操作中仍存在一些问题，如垃圾清运不及时、服务态度不佳等。</w:t>
      </w:r>
    </w:p>
    <w:p>
      <w:pPr>
        <w:spacing w:line="360" w:lineRule="auto" w:before="0" w:after="0"/>
        <w:ind w:firstLine="420"/>
      </w:pPr>
      <w:r>
        <w:t>**三、改进措施**</w:t>
      </w:r>
    </w:p>
    <w:p>
      <w:pPr>
        <w:spacing w:line="360" w:lineRule="auto" w:before="0" w:after="0"/>
        <w:ind w:firstLine="420"/>
      </w:pPr>
      <w:r>
        <w:t>1. **优化服务流程**</w:t>
      </w:r>
    </w:p>
    <w:p>
      <w:pPr>
        <w:spacing w:line="360" w:lineRule="auto" w:before="0" w:after="0"/>
        <w:ind w:firstLine="420"/>
      </w:pPr>
      <w:r>
        <w:t xml:space="preserve">   - **加强各部门协作**：建立跨部门沟通机制，确保垃圾收集、运输、处理等环节的无缝衔接。</w:t>
      </w:r>
    </w:p>
    <w:p>
      <w:pPr>
        <w:spacing w:line="360" w:lineRule="auto" w:before="0" w:after="0"/>
        <w:ind w:firstLine="420"/>
      </w:pPr>
      <w:r>
        <w:t xml:space="preserve">   - **完善应急预案**：针对可能出现的突发情况，制定详细的应急预案，确保服务不受影响。</w:t>
      </w:r>
    </w:p>
    <w:p>
      <w:pPr>
        <w:spacing w:line="360" w:lineRule="auto" w:before="0" w:after="0"/>
        <w:ind w:firstLine="420"/>
      </w:pPr>
      <w:r>
        <w:t xml:space="preserve">   - **提升服务效率**：通过引入先进的技术和管理方法，提高垃圾清运效率和服务质量。</w:t>
      </w:r>
    </w:p>
    <w:p>
      <w:pPr>
        <w:spacing w:line="360" w:lineRule="auto" w:before="0" w:after="0"/>
        <w:ind w:firstLine="420"/>
      </w:pPr>
      <w:r>
        <w:t>2. **提升员工素质**</w:t>
      </w:r>
    </w:p>
    <w:p>
      <w:pPr>
        <w:spacing w:line="360" w:lineRule="auto" w:before="0" w:after="0"/>
        <w:ind w:firstLine="420"/>
      </w:pPr>
      <w:r>
        <w:t xml:space="preserve">   - **加强培训**：定期组织员工参加培训，提升其服务意识和专业技能。</w:t>
      </w:r>
    </w:p>
    <w:p>
      <w:pPr>
        <w:spacing w:line="360" w:lineRule="auto" w:before="0" w:after="0"/>
        <w:ind w:firstLine="420"/>
      </w:pPr>
      <w:r>
        <w:t xml:space="preserve">   - **建立激励机制**：通过绩效考核、奖励等方式，激发员工的工作积极性。</w:t>
      </w:r>
    </w:p>
    <w:p>
      <w:pPr>
        <w:spacing w:line="360" w:lineRule="auto" w:before="0" w:after="0"/>
        <w:ind w:firstLine="420"/>
      </w:pPr>
      <w:r>
        <w:t xml:space="preserve">   - **优化人员配置**：根据项目需求，合理配置人力资源，确保服务质量和效率。</w:t>
      </w:r>
    </w:p>
    <w:p>
      <w:pPr>
        <w:spacing w:line="360" w:lineRule="auto" w:before="0" w:after="0"/>
        <w:ind w:firstLine="420"/>
      </w:pPr>
      <w:r>
        <w:t>3. **加强设备维护**</w:t>
      </w:r>
    </w:p>
    <w:p>
      <w:pPr>
        <w:spacing w:line="360" w:lineRule="auto" w:before="0" w:after="0"/>
        <w:ind w:firstLine="420"/>
      </w:pPr>
      <w:r>
        <w:t xml:space="preserve">   - **定期检查**：对垃圾收集车和垃圾收集站进行定期检查，及时发现并解决问题。</w:t>
      </w:r>
    </w:p>
    <w:p>
      <w:pPr>
        <w:spacing w:line="360" w:lineRule="auto" w:before="0" w:after="0"/>
        <w:ind w:firstLine="420"/>
      </w:pPr>
      <w:r>
        <w:t xml:space="preserve">   - **及时维修**：对于老化的设备，及时进行维修或更换，确保设备正常运行。</w:t>
      </w:r>
    </w:p>
    <w:p>
      <w:pPr>
        <w:spacing w:line="360" w:lineRule="auto" w:before="0" w:after="0"/>
        <w:ind w:firstLine="420"/>
      </w:pPr>
      <w:r>
        <w:t xml:space="preserve">   - **引入新技术**：积极引入先进的垃圾处理设备和技术，提高服务效率和质量。</w:t>
      </w:r>
    </w:p>
    <w:p>
      <w:pPr>
        <w:spacing w:line="360" w:lineRule="auto" w:before="0" w:after="0"/>
        <w:ind w:firstLine="420"/>
      </w:pPr>
      <w:r>
        <w:t>4. **提升服务质量**</w:t>
      </w:r>
    </w:p>
    <w:p>
      <w:pPr>
        <w:spacing w:line="360" w:lineRule="auto" w:before="0" w:after="0"/>
        <w:ind w:firstLine="420"/>
      </w:pPr>
      <w:r>
        <w:t xml:space="preserve">   - **加强监督**：建立服务质量监督机制，对服务过程进行实时监控，确保服务质量符合标准。</w:t>
      </w:r>
    </w:p>
    <w:p>
      <w:pPr>
        <w:spacing w:line="360" w:lineRule="auto" w:before="0" w:after="0"/>
        <w:ind w:firstLine="420"/>
      </w:pPr>
      <w:r>
        <w:t xml:space="preserve">   - **收集反馈**：定期收集招标人的反馈意见，及时调整服务策略，满足招标人的需求。</w:t>
      </w:r>
    </w:p>
    <w:p>
      <w:pPr>
        <w:spacing w:line="360" w:lineRule="auto" w:before="0" w:after="0"/>
        <w:ind w:firstLine="420"/>
      </w:pPr>
      <w:r>
        <w:t xml:space="preserve">   - **持续改进**：根据反馈意见和服务过程中的问题，不断优化服务流程和提升服务质量。</w:t>
      </w:r>
    </w:p>
    <w:p>
      <w:pPr>
        <w:spacing w:line="360" w:lineRule="auto" w:before="0" w:after="0"/>
        <w:ind w:firstLine="420"/>
      </w:pPr>
      <w:r>
        <w:t>**四、实施计划**</w:t>
      </w:r>
    </w:p>
    <w:p>
      <w:pPr>
        <w:spacing w:line="360" w:lineRule="auto" w:before="0" w:after="0"/>
        <w:ind w:firstLine="420"/>
      </w:pPr>
      <w:r>
        <w:t>1. **第一阶段（2024年1月-2024年3月）**</w:t>
      </w:r>
    </w:p>
    <w:p>
      <w:pPr>
        <w:spacing w:line="360" w:lineRule="auto" w:before="0" w:after="0"/>
        <w:ind w:firstLine="420"/>
      </w:pPr>
      <w:r>
        <w:t xml:space="preserve">   - **现状分析**：对当前服务流程、员工素质、设备状况和服务质量进行全面分析。</w:t>
      </w:r>
    </w:p>
    <w:p>
      <w:pPr>
        <w:spacing w:line="360" w:lineRule="auto" w:before="0" w:after="0"/>
        <w:ind w:firstLine="420"/>
      </w:pPr>
      <w:r>
        <w:t xml:space="preserve">   - **制定计划**：根据分析结果，制定详细的改进计划。</w:t>
      </w:r>
    </w:p>
    <w:p>
      <w:pPr>
        <w:spacing w:line="360" w:lineRule="auto" w:before="0" w:after="0"/>
        <w:ind w:firstLine="420"/>
      </w:pPr>
      <w:r>
        <w:t>2. **第二阶段（2024年4月-2024年6月）**</w:t>
      </w:r>
    </w:p>
    <w:p>
      <w:pPr>
        <w:spacing w:line="360" w:lineRule="auto" w:before="0" w:after="0"/>
        <w:ind w:firstLine="420"/>
      </w:pPr>
      <w:r>
        <w:t xml:space="preserve">   - **优化服务流程**：实施优化服务流程的措施，加强各部门协作，完善应急预案。</w:t>
      </w:r>
    </w:p>
    <w:p>
      <w:pPr>
        <w:spacing w:line="360" w:lineRule="auto" w:before="0" w:after="0"/>
        <w:ind w:firstLine="420"/>
      </w:pPr>
      <w:r>
        <w:t xml:space="preserve">   - **提升员工素质**：组织员工培训，建立激励机制，优化人员配置。</w:t>
      </w:r>
    </w:p>
    <w:p>
      <w:pPr>
        <w:spacing w:line="360" w:lineRule="auto" w:before="0" w:after="0"/>
        <w:ind w:firstLine="420"/>
      </w:pPr>
      <w:r>
        <w:t>3. **第三阶段（2024年7月-2024年9月）**</w:t>
      </w:r>
    </w:p>
    <w:p>
      <w:pPr>
        <w:spacing w:line="360" w:lineRule="auto" w:before="0" w:after="0"/>
        <w:ind w:firstLine="420"/>
      </w:pPr>
      <w:r>
        <w:t xml:space="preserve">   - **加强设备维护**：对垃圾收集车和垃圾收集站进行定期检查和维修，引入新技术。</w:t>
      </w:r>
    </w:p>
    <w:p>
      <w:pPr>
        <w:spacing w:line="360" w:lineRule="auto" w:before="0" w:after="0"/>
        <w:ind w:firstLine="420"/>
      </w:pPr>
      <w:r>
        <w:t xml:space="preserve">   - **提升服务质量**：加强服务质量监督，收集招标人反馈意见，持续改进服务。</w:t>
      </w:r>
    </w:p>
    <w:p>
      <w:pPr>
        <w:spacing w:line="360" w:lineRule="auto" w:before="0" w:after="0"/>
        <w:ind w:firstLine="420"/>
      </w:pPr>
      <w:r>
        <w:t>4. **第四阶段（2024年10月-2024年12月）**</w:t>
      </w:r>
    </w:p>
    <w:p>
      <w:pPr>
        <w:spacing w:line="360" w:lineRule="auto" w:before="0" w:after="0"/>
        <w:ind w:firstLine="420"/>
      </w:pPr>
      <w:r>
        <w:t xml:space="preserve">   - **总结评估**：对改进措施的实施效果进行总结评估，找出存在的问题和不足。</w:t>
      </w:r>
    </w:p>
    <w:p>
      <w:pPr>
        <w:spacing w:line="360" w:lineRule="auto" w:before="0" w:after="0"/>
        <w:ind w:firstLine="420"/>
      </w:pPr>
      <w:r>
        <w:t xml:space="preserve">   - **调整计划**：根据评估结果，对改进计划进行调整和完善。</w:t>
      </w:r>
    </w:p>
    <w:p>
      <w:pPr>
        <w:spacing w:line="360" w:lineRule="auto" w:before="0" w:after="0"/>
        <w:ind w:firstLine="420"/>
      </w:pPr>
      <w:r>
        <w:t>**五、预期效果**</w:t>
      </w:r>
    </w:p>
    <w:p>
      <w:pPr>
        <w:spacing w:line="360" w:lineRule="auto" w:before="0" w:after="0"/>
        <w:ind w:firstLine="420"/>
      </w:pPr>
      <w:r>
        <w:t>通过实施本持续改进方案，预计将实现以下效果：</w:t>
      </w:r>
    </w:p>
    <w:p>
      <w:pPr>
        <w:spacing w:line="360" w:lineRule="auto" w:before="0" w:after="0"/>
        <w:ind w:firstLine="420"/>
      </w:pPr>
      <w:r>
        <w:t>1. **服务流程更加顺畅**：各部门协作更加紧密，服务效率和质量得到提升。</w:t>
      </w:r>
    </w:p>
    <w:p>
      <w:pPr>
        <w:spacing w:line="360" w:lineRule="auto" w:before="0" w:after="0"/>
        <w:ind w:firstLine="420"/>
      </w:pPr>
      <w:r>
        <w:t>2. **员工素质显著提升**：员工的服务意识和专业技能得到加强，服务态度更加积极。</w:t>
      </w:r>
    </w:p>
    <w:p>
      <w:pPr>
        <w:spacing w:line="360" w:lineRule="auto" w:before="0" w:after="0"/>
        <w:ind w:firstLine="420"/>
      </w:pPr>
      <w:r>
        <w:t>3. **设备状况明显改善**：垃圾收集车和垃圾收集站的运行更加稳定，服务效率得到提高。</w:t>
      </w:r>
    </w:p>
    <w:p>
      <w:pPr>
        <w:spacing w:line="360" w:lineRule="auto" w:before="0" w:after="0"/>
        <w:ind w:firstLine="420"/>
      </w:pPr>
      <w:r>
        <w:t>4. **服务质量持续提升**：服务质量监督机制更加完善，招标人的满意度得到提升。</w:t>
      </w:r>
    </w:p>
    <w:p>
      <w:pPr>
        <w:spacing w:line="360" w:lineRule="auto" w:before="0" w:after="0"/>
        <w:ind w:firstLine="420"/>
      </w:pPr>
      <w:r>
        <w:t>**六、结语**</w:t>
      </w:r>
    </w:p>
    <w:p>
      <w:pPr>
        <w:spacing w:line="360" w:lineRule="auto" w:before="0" w:after="0"/>
        <w:ind w:firstLine="420"/>
      </w:pPr>
      <w:r>
        <w:t>本持续改进方案旨在通过一系列措施，不断提升沈阳顺鑫源运输服务有限公司在沈采矿区6274户居民生活及生产垃圾清运服务项目中的服务质量。我们相信，通过全体员工的共同努力，一定能够实现服务质量的持续提升，为招标人提供更加优质的服务。</w:t>
      </w:r>
    </w:p>
    <w:p>
      <w:pPr>
        <w:pStyle w:val="Heading4"/>
        <w:spacing w:line="360" w:lineRule="auto" w:before="0" w:after="0"/>
        <w:ind w:firstLine="420"/>
      </w:pPr>
      <w:r>
        <w:t xml:space="preserve"> 持续改进的评估与反馈</w:t>
      </w:r>
    </w:p>
    <w:p>
      <w:pPr>
        <w:spacing w:line="360" w:lineRule="auto" w:before="0" w:after="0"/>
        <w:ind w:firstLine="420"/>
      </w:pPr>
      <w:r>
        <w:t>**持续改进的评估与反馈方案**</w:t>
      </w:r>
    </w:p>
    <w:p>
      <w:pPr>
        <w:spacing w:line="360" w:lineRule="auto" w:before="0" w:after="0"/>
        <w:ind w:firstLine="420"/>
      </w:pPr>
      <w:r>
        <w:t>**一、引言**</w:t>
      </w:r>
    </w:p>
    <w:p>
      <w:pPr>
        <w:spacing w:line="360" w:lineRule="auto" w:before="0" w:after="0"/>
        <w:ind w:firstLine="420"/>
      </w:pPr>
      <w:r>
        <w:t>沈阳顺鑫源运输服务有限公司（以下简称“公司”）致力于提供高质量的垃圾清运服务，以满足沈采矿区6274户居民的生活及生产需求。为了确保服务的持续改进，公司制定了本评估与反馈方案，旨在通过定期的评估和有效的反馈机制，不断提升服务质量，满足招标人的期望。</w:t>
      </w:r>
    </w:p>
    <w:p>
      <w:pPr>
        <w:spacing w:line="360" w:lineRule="auto" w:before="0" w:after="0"/>
        <w:ind w:firstLine="420"/>
      </w:pPr>
      <w:r>
        <w:t>**二、评估内容**</w:t>
      </w:r>
    </w:p>
    <w:p>
      <w:pPr>
        <w:spacing w:line="360" w:lineRule="auto" w:before="0" w:after="0"/>
        <w:ind w:firstLine="420"/>
      </w:pPr>
      <w:r>
        <w:t>1. **服务质量评估**：包括垃圾清运的及时性、准确性、完整性等方面，确保服务符合招标人的质量要求。</w:t>
      </w:r>
    </w:p>
    <w:p>
      <w:pPr>
        <w:spacing w:line="360" w:lineRule="auto" w:before="0" w:after="0"/>
        <w:ind w:firstLine="420"/>
      </w:pPr>
      <w:r>
        <w:t>2. **服务效率评估**：评估公司在服务过程中的效率，包括垃圾收集、运输和处理等环节，确保服务在规定时间内完成。</w:t>
      </w:r>
    </w:p>
    <w:p>
      <w:pPr>
        <w:spacing w:line="360" w:lineRule="auto" w:before="0" w:after="0"/>
        <w:ind w:firstLine="420"/>
      </w:pPr>
      <w:r>
        <w:t>3. **客户满意度评估**：通过问卷调查、客户访谈等方式，了解客户对服务的满意程度，收集客户的意见和建议。</w:t>
      </w:r>
    </w:p>
    <w:p>
      <w:pPr>
        <w:spacing w:line="360" w:lineRule="auto" w:before="0" w:after="0"/>
        <w:ind w:firstLine="420"/>
      </w:pPr>
      <w:r>
        <w:t>4. **资源利用评估**：评估公司在服务过程中对人力资源、机械设备等资源的利用情况，确保资源的合理配置和高效利用。</w:t>
      </w:r>
    </w:p>
    <w:p>
      <w:pPr>
        <w:spacing w:line="360" w:lineRule="auto" w:before="0" w:after="0"/>
        <w:ind w:firstLine="420"/>
      </w:pPr>
      <w:r>
        <w:t>5. **安全与环保评估**：评估公司在服务过程中对安全生产和环境保护的执行情况，确保符合国家、行业相关标准和宝石花物业管理服务的要求。</w:t>
      </w:r>
    </w:p>
    <w:p>
      <w:pPr>
        <w:spacing w:line="360" w:lineRule="auto" w:before="0" w:after="0"/>
        <w:ind w:firstLine="420"/>
      </w:pPr>
      <w:r>
        <w:t>**三、评估方法**</w:t>
      </w:r>
    </w:p>
    <w:p>
      <w:pPr>
        <w:spacing w:line="360" w:lineRule="auto" w:before="0" w:after="0"/>
        <w:ind w:firstLine="420"/>
      </w:pPr>
      <w:r>
        <w:t>1. **定期评估**：每月进行一次服务质量和服务效率的评估，每季度进行一次客户满意度、资源利用、安全与环保的评估。</w:t>
      </w:r>
    </w:p>
    <w:p>
      <w:pPr>
        <w:spacing w:line="360" w:lineRule="auto" w:before="0" w:after="0"/>
        <w:ind w:firstLine="420"/>
      </w:pPr>
      <w:r>
        <w:t>2. **现场检查**：由公司内部或第三方机构进行现场检查，对服务过程进行监督和评估。</w:t>
      </w:r>
    </w:p>
    <w:p>
      <w:pPr>
        <w:spacing w:line="360" w:lineRule="auto" w:before="0" w:after="0"/>
        <w:ind w:firstLine="420"/>
      </w:pPr>
      <w:r>
        <w:t>3. **数据分析**：对收集到的数据进行整理和分析，找出服务中的问题和不足，为改进提供依据。</w:t>
      </w:r>
    </w:p>
    <w:p>
      <w:pPr>
        <w:spacing w:line="360" w:lineRule="auto" w:before="0" w:after="0"/>
        <w:ind w:firstLine="420"/>
      </w:pPr>
      <w:r>
        <w:t>4. **客户反馈**：通过客户反馈表、电话回访等方式，收集客户的意见和建议，及时了解客户的需求和期望。</w:t>
      </w:r>
    </w:p>
    <w:p>
      <w:pPr>
        <w:spacing w:line="360" w:lineRule="auto" w:before="0" w:after="0"/>
        <w:ind w:firstLine="420"/>
      </w:pPr>
      <w:r>
        <w:t>**四、反馈机制**</w:t>
      </w:r>
    </w:p>
    <w:p>
      <w:pPr>
        <w:spacing w:line="360" w:lineRule="auto" w:before="0" w:after="0"/>
        <w:ind w:firstLine="420"/>
      </w:pPr>
      <w:r>
        <w:t>1. **内部反馈**：将评估结果和客户反馈信息传达给相关部门和人员，督促其改进工作。</w:t>
      </w:r>
    </w:p>
    <w:p>
      <w:pPr>
        <w:spacing w:line="360" w:lineRule="auto" w:before="0" w:after="0"/>
        <w:ind w:firstLine="420"/>
      </w:pPr>
      <w:r>
        <w:t>2. **外部反馈**：将评估结果和改进措施向招标人报告，接受招标人的监督和指导。</w:t>
      </w:r>
    </w:p>
    <w:p>
      <w:pPr>
        <w:spacing w:line="360" w:lineRule="auto" w:before="0" w:after="0"/>
        <w:ind w:firstLine="420"/>
      </w:pPr>
      <w:r>
        <w:t>3. **持续改进**：根据评估结果和客户反馈，制定改进计划，并定期检查改进效果。</w:t>
      </w:r>
    </w:p>
    <w:p>
      <w:pPr>
        <w:spacing w:line="360" w:lineRule="auto" w:before="0" w:after="0"/>
        <w:ind w:firstLine="420"/>
      </w:pPr>
      <w:r>
        <w:t>**五、改进措施**</w:t>
      </w:r>
    </w:p>
    <w:p>
      <w:pPr>
        <w:spacing w:line="360" w:lineRule="auto" w:before="0" w:after="0"/>
        <w:ind w:firstLine="420"/>
      </w:pPr>
      <w:r>
        <w:t>1. **优化服务流程**：根据评估结果，对服务流程进行优化，提高服务效率和质量。</w:t>
      </w:r>
    </w:p>
    <w:p>
      <w:pPr>
        <w:spacing w:line="360" w:lineRule="auto" w:before="0" w:after="0"/>
        <w:ind w:firstLine="420"/>
      </w:pPr>
      <w:r>
        <w:t>2. **加强培训**：对员工进行定期的培训，提高其服务意识和技能水平。</w:t>
      </w:r>
    </w:p>
    <w:p>
      <w:pPr>
        <w:spacing w:line="360" w:lineRule="auto" w:before="0" w:after="0"/>
        <w:ind w:firstLine="420"/>
      </w:pPr>
      <w:r>
        <w:t>3. **更新设备**：根据服务需求，及时更新和升级机械设备，提高服务效率和质量。</w:t>
      </w:r>
    </w:p>
    <w:p>
      <w:pPr>
        <w:spacing w:line="360" w:lineRule="auto" w:before="0" w:after="0"/>
        <w:ind w:firstLine="420"/>
      </w:pPr>
      <w:r>
        <w:t>4. **加强沟通**：加强与客户的沟通，了解客户需求，及时解决客户问题。</w:t>
      </w:r>
    </w:p>
    <w:p>
      <w:pPr>
        <w:spacing w:line="360" w:lineRule="auto" w:before="0" w:after="0"/>
        <w:ind w:firstLine="420"/>
      </w:pPr>
      <w:r>
        <w:t>5. **完善制度**：完善公司的管理制度，确保服务的规范化和标准化。</w:t>
      </w:r>
    </w:p>
    <w:p>
      <w:pPr>
        <w:spacing w:line="360" w:lineRule="auto" w:before="0" w:after="0"/>
        <w:ind w:firstLine="420"/>
      </w:pPr>
      <w:r>
        <w:t>**六、总结**</w:t>
      </w:r>
    </w:p>
    <w:p>
      <w:pPr>
        <w:spacing w:line="360" w:lineRule="auto" w:before="0" w:after="0"/>
        <w:ind w:firstLine="420"/>
      </w:pPr>
      <w:r>
        <w:t>本方案旨在通过定期的评估和有效的反馈机制，不断提升公司的服务质量，满足招标人的期望。公司承诺将持续改进服务，确保服务的质量和效率，为沈采矿区6274户居民提供优质的垃圾清运服务。</w:t>
      </w:r>
    </w:p>
    <w:p>
      <w:pPr>
        <w:pStyle w:val="Heading4"/>
        <w:spacing w:line="360" w:lineRule="auto" w:before="0" w:after="0"/>
        <w:ind w:firstLine="420"/>
      </w:pPr>
      <w:r>
        <w:t xml:space="preserve"> 垃圾收集作业的持续改进措施</w:t>
      </w:r>
    </w:p>
    <w:p>
      <w:pPr>
        <w:spacing w:line="360" w:lineRule="auto" w:before="0" w:after="0"/>
        <w:ind w:firstLine="420"/>
      </w:pPr>
      <w:r>
        <w:t>**垃圾收集作业持续改进措施方案**</w:t>
      </w:r>
    </w:p>
    <w:p>
      <w:pPr>
        <w:spacing w:line="360" w:lineRule="auto" w:before="0" w:after="0"/>
        <w:ind w:firstLine="420"/>
      </w:pPr>
      <w:r>
        <w:t>**一、引言**</w:t>
      </w:r>
    </w:p>
    <w:p>
      <w:pPr>
        <w:spacing w:line="360" w:lineRule="auto" w:before="0" w:after="0"/>
        <w:ind w:firstLine="420"/>
      </w:pPr>
      <w:r>
        <w:t>沈阳顺鑫源运输服务有限公司（以下简称“公司”）致力于为沈采矿区6274户居民提供优质的生活及生产垃圾清运服务。为了确保服务的持续改进，公司制定了本方案，旨在通过科学的管理方法和技术手段，提高垃圾收集作业的效率和质量，满足招标人的要求。</w:t>
      </w:r>
    </w:p>
    <w:p>
      <w:pPr>
        <w:spacing w:line="360" w:lineRule="auto" w:before="0" w:after="0"/>
        <w:ind w:firstLine="420"/>
      </w:pPr>
      <w:r>
        <w:t>**二、现状分析**</w:t>
      </w:r>
    </w:p>
    <w:p>
      <w:pPr>
        <w:spacing w:line="360" w:lineRule="auto" w:before="0" w:after="0"/>
        <w:ind w:firstLine="420"/>
      </w:pPr>
      <w:r>
        <w:t>目前，公司在垃圾收集作业方面已经取得了一定的成绩，但仍存在一些问题需要改进。例如，作业流程不够规范、资源配备不足、应急处理机制不完善等。这些问题都可能影响服务的质量和效率，因此需要采取相应的措施加以改进。</w:t>
      </w:r>
    </w:p>
    <w:p>
      <w:pPr>
        <w:spacing w:line="360" w:lineRule="auto" w:before="0" w:after="0"/>
        <w:ind w:firstLine="420"/>
      </w:pPr>
      <w:r>
        <w:t>**三、持续改进措施**</w:t>
      </w:r>
    </w:p>
    <w:p>
      <w:pPr>
        <w:spacing w:line="360" w:lineRule="auto" w:before="0" w:after="0"/>
        <w:ind w:firstLine="420"/>
      </w:pPr>
      <w:r>
        <w:t>**1. 建立健全的质量保证体系**</w:t>
      </w:r>
    </w:p>
    <w:p>
      <w:pPr>
        <w:spacing w:line="360" w:lineRule="auto" w:before="0" w:after="0"/>
        <w:ind w:firstLine="420"/>
      </w:pPr>
      <w:r>
        <w:t>公司将建立健全的质量保证体系，包括制定详细的作业规范、建立质量控制关键点、完善质量管控流程等。通过这些措施，确保垃圾收集作业的质量符合招标人的验收标准。</w:t>
      </w:r>
    </w:p>
    <w:p>
      <w:pPr>
        <w:spacing w:line="360" w:lineRule="auto" w:before="0" w:after="0"/>
        <w:ind w:firstLine="420"/>
      </w:pPr>
      <w:r>
        <w:t>**2. 加强安全生产和文明服务保障措施**</w:t>
      </w:r>
    </w:p>
    <w:p>
      <w:pPr>
        <w:spacing w:line="360" w:lineRule="auto" w:before="0" w:after="0"/>
        <w:ind w:firstLine="420"/>
      </w:pPr>
      <w:r>
        <w:t>公司将加强安全生产和文明服务保障措施，包括制定安全生产管理制度、完善安全服务流程、建立安全生产组织机构图等。通过这些措施，确保服务人员的安全和服务的文明程度。</w:t>
      </w:r>
    </w:p>
    <w:p>
      <w:pPr>
        <w:spacing w:line="360" w:lineRule="auto" w:before="0" w:after="0"/>
        <w:ind w:firstLine="420"/>
      </w:pPr>
      <w:r>
        <w:t>**3. 完善服务进度保障措施**</w:t>
      </w:r>
    </w:p>
    <w:p>
      <w:pPr>
        <w:spacing w:line="360" w:lineRule="auto" w:before="0" w:after="0"/>
        <w:ind w:firstLine="420"/>
      </w:pPr>
      <w:r>
        <w:t>公司将完善服务进度保障措施，包括编制详细的总体进度图、制定服务进度保证措施等。通过这些措施，确保服务进度符合项目需求，按时完成垃圾收集作业。</w:t>
      </w:r>
    </w:p>
    <w:p>
      <w:pPr>
        <w:spacing w:line="360" w:lineRule="auto" w:before="0" w:after="0"/>
        <w:ind w:firstLine="420"/>
      </w:pPr>
      <w:r>
        <w:t>**4. 分析项目难点及特点，制定应对措施**</w:t>
      </w:r>
    </w:p>
    <w:p>
      <w:pPr>
        <w:spacing w:line="360" w:lineRule="auto" w:before="0" w:after="0"/>
        <w:ind w:firstLine="420"/>
      </w:pPr>
      <w:r>
        <w:t>公司将分析项目难点及特点，包括过程中可能遇到的阻碍、现场环境复杂情况等。针对这些问题，公司将采取相应的技术措施和组织措施，确保合同得到切实履行。</w:t>
      </w:r>
    </w:p>
    <w:p>
      <w:pPr>
        <w:spacing w:line="360" w:lineRule="auto" w:before="0" w:after="0"/>
        <w:ind w:firstLine="420"/>
      </w:pPr>
      <w:r>
        <w:t>**5. 建立应急处理保障机制**</w:t>
      </w:r>
    </w:p>
    <w:p>
      <w:pPr>
        <w:spacing w:line="360" w:lineRule="auto" w:before="0" w:after="0"/>
        <w:ind w:firstLine="420"/>
      </w:pPr>
      <w:r>
        <w:t>公司将建立应急处理保障机制，包括制定突发需求的处理机制、系统障碍的解决方案、多项目并行的解决方案等。通过这些措施，确保在紧急情况下能够迅速响应，保证服务的连续性和稳定性。</w:t>
      </w:r>
    </w:p>
    <w:p>
      <w:pPr>
        <w:spacing w:line="360" w:lineRule="auto" w:before="0" w:after="0"/>
        <w:ind w:firstLine="420"/>
      </w:pPr>
      <w:r>
        <w:t>**6. 规范作业流程**</w:t>
      </w:r>
    </w:p>
    <w:p>
      <w:pPr>
        <w:spacing w:line="360" w:lineRule="auto" w:before="0" w:after="0"/>
        <w:ind w:firstLine="420"/>
      </w:pPr>
      <w:r>
        <w:t>公司将规范垃圾收集作业流程，包括垃圾收集的作业规范、垃圾收集车的作业规范、垃圾收集站的作业规范等。通过这些措施，确保作业流程的规范性和效率。</w:t>
      </w:r>
    </w:p>
    <w:p>
      <w:pPr>
        <w:spacing w:line="360" w:lineRule="auto" w:before="0" w:after="0"/>
        <w:ind w:firstLine="420"/>
      </w:pPr>
      <w:r>
        <w:t>**7. 优化资源配备计划**</w:t>
      </w:r>
    </w:p>
    <w:p>
      <w:pPr>
        <w:spacing w:line="360" w:lineRule="auto" w:before="0" w:after="0"/>
        <w:ind w:firstLine="420"/>
      </w:pPr>
      <w:r>
        <w:t>公司将优化资源配备计划，包括劳动力配备和服务用机械配备等。通过这些措施，确保资源配备的数量充足、进场计划时间明确，与进度完全符合。</w:t>
      </w:r>
    </w:p>
    <w:p>
      <w:pPr>
        <w:spacing w:line="360" w:lineRule="auto" w:before="0" w:after="0"/>
        <w:ind w:firstLine="420"/>
      </w:pPr>
      <w:r>
        <w:t>**四、实施计划**</w:t>
      </w:r>
    </w:p>
    <w:p>
      <w:pPr>
        <w:spacing w:line="360" w:lineRule="auto" w:before="0" w:after="0"/>
        <w:ind w:firstLine="420"/>
      </w:pPr>
      <w:r>
        <w:t>公司将按照以下步骤实施本方案：</w:t>
      </w:r>
    </w:p>
    <w:p>
      <w:pPr>
        <w:spacing w:line="360" w:lineRule="auto" w:before="0" w:after="0"/>
        <w:ind w:firstLine="420"/>
      </w:pPr>
      <w:r>
        <w:t>**1. 制定详细的实施方案**</w:t>
      </w:r>
    </w:p>
    <w:p>
      <w:pPr>
        <w:spacing w:line="360" w:lineRule="auto" w:before="0" w:after="0"/>
        <w:ind w:firstLine="420"/>
      </w:pPr>
      <w:r>
        <w:t>公司将根据本方案的要求，制定详细的实施方案，明确各项措施的具体内容和实施步骤。</w:t>
      </w:r>
    </w:p>
    <w:p>
      <w:pPr>
        <w:spacing w:line="360" w:lineRule="auto" w:before="0" w:after="0"/>
        <w:ind w:firstLine="420"/>
      </w:pPr>
      <w:r>
        <w:t>**2. 组织培训和学习**</w:t>
      </w:r>
    </w:p>
    <w:p>
      <w:pPr>
        <w:spacing w:line="360" w:lineRule="auto" w:before="0" w:after="0"/>
        <w:ind w:firstLine="420"/>
      </w:pPr>
      <w:r>
        <w:t>公司将组织员工进行培训和学习，确保他们了解并掌握本方案的要求和实施方法。</w:t>
      </w:r>
    </w:p>
    <w:p>
      <w:pPr>
        <w:spacing w:line="360" w:lineRule="auto" w:before="0" w:after="0"/>
        <w:ind w:firstLine="420"/>
      </w:pPr>
      <w:r>
        <w:t>**3. 实施各项措施**</w:t>
      </w:r>
    </w:p>
    <w:p>
      <w:pPr>
        <w:spacing w:line="360" w:lineRule="auto" w:before="0" w:after="0"/>
        <w:ind w:firstLine="420"/>
      </w:pPr>
      <w:r>
        <w:t>公司将按照实施方案的要求，逐步实施各项措施，确保垃圾收集作业的持续改进。</w:t>
      </w:r>
    </w:p>
    <w:p>
      <w:pPr>
        <w:spacing w:line="360" w:lineRule="auto" w:before="0" w:after="0"/>
        <w:ind w:firstLine="420"/>
      </w:pPr>
      <w:r>
        <w:t>**4. 监督和评估**</w:t>
      </w:r>
    </w:p>
    <w:p>
      <w:pPr>
        <w:spacing w:line="360" w:lineRule="auto" w:before="0" w:after="0"/>
        <w:ind w:firstLine="420"/>
      </w:pPr>
      <w:r>
        <w:t>公司将定期对实施情况进行监督和评估，及时发现并解决存在的问题，确保本方案的有效实施。</w:t>
      </w:r>
    </w:p>
    <w:p>
      <w:pPr>
        <w:spacing w:line="360" w:lineRule="auto" w:before="0" w:after="0"/>
        <w:ind w:firstLine="420"/>
      </w:pPr>
      <w:r>
        <w:t>**五、预期效果**</w:t>
      </w:r>
    </w:p>
    <w:p>
      <w:pPr>
        <w:spacing w:line="360" w:lineRule="auto" w:before="0" w:after="0"/>
        <w:ind w:firstLine="420"/>
      </w:pPr>
      <w:r>
        <w:t>通过实施本方案，公司预计将取得以下预期效果：</w:t>
      </w:r>
    </w:p>
    <w:p>
      <w:pPr>
        <w:spacing w:line="360" w:lineRule="auto" w:before="0" w:after="0"/>
        <w:ind w:firstLine="420"/>
      </w:pPr>
      <w:r>
        <w:t>**1. 提高垃圾收集作业的质量和效率**</w:t>
      </w:r>
    </w:p>
    <w:p>
      <w:pPr>
        <w:spacing w:line="360" w:lineRule="auto" w:before="0" w:after="0"/>
        <w:ind w:firstLine="420"/>
      </w:pPr>
      <w:r>
        <w:t>通过建立健全的质量保证体系和规范作业流程等措施，公司将提高垃圾收集作业的质量和效率，满足招标人的要求。</w:t>
      </w:r>
    </w:p>
    <w:p>
      <w:pPr>
        <w:spacing w:line="360" w:lineRule="auto" w:before="0" w:after="0"/>
        <w:ind w:firstLine="420"/>
      </w:pPr>
      <w:r>
        <w:t>**2. 确保服务的连续性和稳定性**</w:t>
      </w:r>
    </w:p>
    <w:p>
      <w:pPr>
        <w:spacing w:line="360" w:lineRule="auto" w:before="0" w:after="0"/>
        <w:ind w:firstLine="420"/>
      </w:pPr>
      <w:r>
        <w:t>通过建立应急处理保障机制等措施，公司将确保在紧急情况下能够迅速响应，保证服务的连续性和稳定性。</w:t>
      </w:r>
    </w:p>
    <w:p>
      <w:pPr>
        <w:spacing w:line="360" w:lineRule="auto" w:before="0" w:after="0"/>
        <w:ind w:firstLine="420"/>
      </w:pPr>
      <w:r>
        <w:t>**3. 提高员工的安全生产意识和文明服务意识**</w:t>
      </w:r>
    </w:p>
    <w:p>
      <w:pPr>
        <w:spacing w:line="360" w:lineRule="auto" w:before="0" w:after="0"/>
        <w:ind w:firstLine="420"/>
      </w:pPr>
      <w:r>
        <w:t>通过加强安全生产和文明服务保障措施等措施，公司将提高员工的安全生产意识和文明服务意识，确保服务的文明程度。</w:t>
      </w:r>
    </w:p>
    <w:p>
      <w:pPr>
        <w:spacing w:line="360" w:lineRule="auto" w:before="0" w:after="0"/>
        <w:ind w:firstLine="420"/>
      </w:pPr>
      <w:r>
        <w:t>**4. 提高公司的竞争力和声誉**</w:t>
      </w:r>
    </w:p>
    <w:p>
      <w:pPr>
        <w:spacing w:line="360" w:lineRule="auto" w:before="0" w:after="0"/>
        <w:ind w:firstLine="420"/>
      </w:pPr>
      <w:r>
        <w:t>通过实施本方案，公司将提高自身的竞争力和声誉，为未来的发展打下坚实的基础。</w:t>
      </w:r>
    </w:p>
    <w:p>
      <w:pPr>
        <w:spacing w:line="360" w:lineRule="auto" w:before="0" w:after="0"/>
        <w:ind w:firstLine="420"/>
      </w:pPr>
      <w:r>
        <w:t>**六、结语**</w:t>
      </w:r>
    </w:p>
    <w:p>
      <w:pPr>
        <w:spacing w:line="360" w:lineRule="auto" w:before="0" w:after="0"/>
        <w:ind w:firstLine="420"/>
      </w:pPr>
      <w:r>
        <w:t>本方案旨在通过科学的管理方法和技术手段，提高垃圾收集作业的效率和质量，满足招标人的要求。公司将认真实施本方案，确保垃圾收集作业的持续改进。</w:t>
      </w:r>
    </w:p>
    <w:p>
      <w:pPr>
        <w:pStyle w:val="Heading3"/>
        <w:spacing w:line="360" w:lineRule="auto" w:before="0" w:after="0"/>
        <w:ind w:firstLine="420"/>
      </w:pPr>
      <w:r>
        <w:t>附录</w:t>
      </w:r>
    </w:p>
    <w:p>
      <w:pPr>
        <w:spacing w:line="360" w:lineRule="auto" w:before="0" w:after="0"/>
        <w:ind w:firstLine="420"/>
      </w:pPr>
      <w:r>
        <w:t>### 附录方案</w:t>
      </w:r>
    </w:p>
    <w:p>
      <w:pPr>
        <w:spacing w:line="360" w:lineRule="auto" w:before="0" w:after="0"/>
        <w:ind w:firstLine="420"/>
      </w:pPr>
      <w:r>
        <w:t>#### 一、质量管理措施</w:t>
      </w:r>
    </w:p>
    <w:p>
      <w:pPr>
        <w:spacing w:line="360" w:lineRule="auto" w:before="0" w:after="0"/>
        <w:ind w:firstLine="420"/>
      </w:pPr>
      <w:r>
        <w:t>1. **具体的质量管理措施**</w:t>
      </w:r>
    </w:p>
    <w:p>
      <w:pPr>
        <w:spacing w:line="360" w:lineRule="auto" w:before="0" w:after="0"/>
        <w:ind w:firstLine="420"/>
      </w:pPr>
      <w:r>
        <w:t xml:space="preserve">   - 沈阳顺鑫源运输服务有限公司将严格按照招标文件中的质量要求，确保垃圾清运服务的质量。公司将制定详细的质量管理计划，包括但不限于服务流程、操作规范、质量检查等。</w:t>
      </w:r>
    </w:p>
    <w:p>
      <w:pPr>
        <w:spacing w:line="360" w:lineRule="auto" w:before="0" w:after="0"/>
        <w:ind w:firstLine="420"/>
      </w:pPr>
      <w:r>
        <w:t xml:space="preserve">   - 公司将定期进行内部质量审核，确保服务质量和效率符合招标人的要求。</w:t>
      </w:r>
    </w:p>
    <w:p>
      <w:pPr>
        <w:spacing w:line="360" w:lineRule="auto" w:before="0" w:after="0"/>
        <w:ind w:firstLine="420"/>
      </w:pPr>
      <w:r>
        <w:t>2. **建立健全的质量保证体系**</w:t>
      </w:r>
    </w:p>
    <w:p>
      <w:pPr>
        <w:spacing w:line="360" w:lineRule="auto" w:before="0" w:after="0"/>
        <w:ind w:firstLine="420"/>
      </w:pPr>
      <w:r>
        <w:t xml:space="preserve">   - 公司将建立完善的质量保证体系，包括质量管理体系文件、操作规程、质量记录等。这些文件将明确服务过程中的各个环节，确保服务质量的稳定性和一致性。</w:t>
      </w:r>
    </w:p>
    <w:p>
      <w:pPr>
        <w:spacing w:line="360" w:lineRule="auto" w:before="0" w:after="0"/>
        <w:ind w:firstLine="420"/>
      </w:pPr>
      <w:r>
        <w:t>3. **质量控制关键点描述**</w:t>
      </w:r>
    </w:p>
    <w:p>
      <w:pPr>
        <w:spacing w:line="360" w:lineRule="auto" w:before="0" w:after="0"/>
        <w:ind w:firstLine="420"/>
      </w:pPr>
      <w:r>
        <w:t xml:space="preserve">   - 关键质量控制点包括垃圾收集、运输、处理等环节。公司将制定详细的操作规程，确保每个环节都符合质量标准。</w:t>
      </w:r>
    </w:p>
    <w:p>
      <w:pPr>
        <w:spacing w:line="360" w:lineRule="auto" w:before="0" w:after="0"/>
        <w:ind w:firstLine="420"/>
      </w:pPr>
      <w:r>
        <w:t xml:space="preserve">   - 公司将定期进行质量检查，确保服务过程中的每个环节都符合招标人的要求。</w:t>
      </w:r>
    </w:p>
    <w:p>
      <w:pPr>
        <w:spacing w:line="360" w:lineRule="auto" w:before="0" w:after="0"/>
        <w:ind w:firstLine="420"/>
      </w:pPr>
      <w:r>
        <w:t>4. **质量管控流程**</w:t>
      </w:r>
    </w:p>
    <w:p>
      <w:pPr>
        <w:spacing w:line="360" w:lineRule="auto" w:before="0" w:after="0"/>
        <w:ind w:firstLine="420"/>
      </w:pPr>
      <w:r>
        <w:t xml:space="preserve">   - 质量管控流程包括服务前准备、服务中监控、服务后检查等环节。公司将制定详细的流程图，确保每个环节都得到有效控制。</w:t>
      </w:r>
    </w:p>
    <w:p>
      <w:pPr>
        <w:spacing w:line="360" w:lineRule="auto" w:before="0" w:after="0"/>
        <w:ind w:firstLine="420"/>
      </w:pPr>
      <w:r>
        <w:t>5. **质量标准符合招标人验收标准**</w:t>
      </w:r>
    </w:p>
    <w:p>
      <w:pPr>
        <w:spacing w:line="360" w:lineRule="auto" w:before="0" w:after="0"/>
        <w:ind w:firstLine="420"/>
      </w:pPr>
      <w:r>
        <w:t xml:space="preserve">   - 公司将严格按照招标人验收标准进行服务，确保服务质量符合招标人的要求。</w:t>
      </w:r>
    </w:p>
    <w:p>
      <w:pPr>
        <w:spacing w:line="360" w:lineRule="auto" w:before="0" w:after="0"/>
        <w:ind w:firstLine="420"/>
      </w:pPr>
      <w:r>
        <w:t>#### 二、安全生产和文明服务保障措施</w:t>
      </w:r>
    </w:p>
    <w:p>
      <w:pPr>
        <w:spacing w:line="360" w:lineRule="auto" w:before="0" w:after="0"/>
        <w:ind w:firstLine="420"/>
      </w:pPr>
      <w:r>
        <w:t>1. **安全生产管理制度**</w:t>
      </w:r>
    </w:p>
    <w:p>
      <w:pPr>
        <w:spacing w:line="360" w:lineRule="auto" w:before="0" w:after="0"/>
        <w:ind w:firstLine="420"/>
      </w:pPr>
      <w:r>
        <w:t xml:space="preserve">   - 公司将制定详细的安全生产管理制度，包括安全操作规程、安全检查制度、安全培训制度等。这些制度将确保服务过程中的安全。</w:t>
      </w:r>
    </w:p>
    <w:p>
      <w:pPr>
        <w:spacing w:line="360" w:lineRule="auto" w:before="0" w:after="0"/>
        <w:ind w:firstLine="420"/>
      </w:pPr>
      <w:r>
        <w:t>2. **安全服务流程**</w:t>
      </w:r>
    </w:p>
    <w:p>
      <w:pPr>
        <w:spacing w:line="360" w:lineRule="auto" w:before="0" w:after="0"/>
        <w:ind w:firstLine="420"/>
      </w:pPr>
      <w:r>
        <w:t xml:space="preserve">   - 公司将制定详细的安全服务流程，包括垃圾收集、运输、处理等环节的安全操作规程。这些流程将确保服务过程中的安全。</w:t>
      </w:r>
    </w:p>
    <w:p>
      <w:pPr>
        <w:spacing w:line="360" w:lineRule="auto" w:before="0" w:after="0"/>
        <w:ind w:firstLine="420"/>
      </w:pPr>
      <w:r>
        <w:t>3. **安全生产组织机构图**</w:t>
      </w:r>
    </w:p>
    <w:p>
      <w:pPr>
        <w:spacing w:line="360" w:lineRule="auto" w:before="0" w:after="0"/>
        <w:ind w:firstLine="420"/>
      </w:pPr>
      <w:r>
        <w:t xml:space="preserve">   - 公司将制定详细的安全生产组织机构图，明确每个岗位的安全责任。这些机构图将确保服务过程中的安全。</w:t>
      </w:r>
    </w:p>
    <w:p>
      <w:pPr>
        <w:spacing w:line="360" w:lineRule="auto" w:before="0" w:after="0"/>
        <w:ind w:firstLine="420"/>
      </w:pPr>
      <w:r>
        <w:t>4. **安全文明服务实施保障措施**</w:t>
      </w:r>
    </w:p>
    <w:p>
      <w:pPr>
        <w:spacing w:line="360" w:lineRule="auto" w:before="0" w:after="0"/>
        <w:ind w:firstLine="420"/>
      </w:pPr>
      <w:r>
        <w:t xml:space="preserve">   - 公司将制定详细的安全文明服务实施保障措施，包括安全培训、安全检查、安全奖惩等。这些措施将确保服务过程中的安全和文明。</w:t>
      </w:r>
    </w:p>
    <w:p>
      <w:pPr>
        <w:spacing w:line="360" w:lineRule="auto" w:before="0" w:after="0"/>
        <w:ind w:firstLine="420"/>
      </w:pPr>
      <w:r>
        <w:t>#### 三、服务进度保障措施</w:t>
      </w:r>
    </w:p>
    <w:p>
      <w:pPr>
        <w:spacing w:line="360" w:lineRule="auto" w:before="0" w:after="0"/>
        <w:ind w:firstLine="420"/>
      </w:pPr>
      <w:r>
        <w:t>1. **服务进度计划图**</w:t>
      </w:r>
    </w:p>
    <w:p>
      <w:pPr>
        <w:spacing w:line="360" w:lineRule="auto" w:before="0" w:after="0"/>
        <w:ind w:firstLine="420"/>
      </w:pPr>
      <w:r>
        <w:t xml:space="preserve">   - 公司将制定详细的服务进度计划图，包括垃圾收集、运输、处理等环节的进度安排。这些计划图将确保服务进度符合项目需求。</w:t>
      </w:r>
    </w:p>
    <w:p>
      <w:pPr>
        <w:spacing w:line="360" w:lineRule="auto" w:before="0" w:after="0"/>
        <w:ind w:firstLine="420"/>
      </w:pPr>
      <w:r>
        <w:t>2. **服务进度保证措施**</w:t>
      </w:r>
    </w:p>
    <w:p>
      <w:pPr>
        <w:spacing w:line="360" w:lineRule="auto" w:before="0" w:after="0"/>
        <w:ind w:firstLine="420"/>
      </w:pPr>
      <w:r>
        <w:t xml:space="preserve">   - 公司将制定详细的服务进度保证措施，包括进度监控、进度调整、进度报告等。这些措施将确保服务进度符合项目需求。</w:t>
      </w:r>
    </w:p>
    <w:p>
      <w:pPr>
        <w:spacing w:line="360" w:lineRule="auto" w:before="0" w:after="0"/>
        <w:ind w:firstLine="420"/>
      </w:pPr>
      <w:r>
        <w:t>#### 四、项目难点及特点分析和应对措施</w:t>
      </w:r>
    </w:p>
    <w:p>
      <w:pPr>
        <w:spacing w:line="360" w:lineRule="auto" w:before="0" w:after="0"/>
        <w:ind w:firstLine="420"/>
      </w:pPr>
      <w:r>
        <w:t>1. **过程中遇到阻碍**</w:t>
      </w:r>
    </w:p>
    <w:p>
      <w:pPr>
        <w:spacing w:line="360" w:lineRule="auto" w:before="0" w:after="0"/>
        <w:ind w:firstLine="420"/>
      </w:pPr>
      <w:r>
        <w:t xml:space="preserve">   - 公司将制定详细的项目难点及特点分析，包括垃圾收集、运输、处理等环节的难点和特点。这些分析将确保服务过程中的问题得到有效解决。</w:t>
      </w:r>
    </w:p>
    <w:p>
      <w:pPr>
        <w:spacing w:line="360" w:lineRule="auto" w:before="0" w:after="0"/>
        <w:ind w:firstLine="420"/>
      </w:pPr>
      <w:r>
        <w:t>2. **现场环境复杂情况**</w:t>
      </w:r>
    </w:p>
    <w:p>
      <w:pPr>
        <w:spacing w:line="360" w:lineRule="auto" w:before="0" w:after="0"/>
        <w:ind w:firstLine="420"/>
      </w:pPr>
      <w:r>
        <w:t xml:space="preserve">   - 公司将制定详细的技术措施、组织措施等各项措施，确保服务过程中的问题得到有效解决。</w:t>
      </w:r>
    </w:p>
    <w:p>
      <w:pPr>
        <w:spacing w:line="360" w:lineRule="auto" w:before="0" w:after="0"/>
        <w:ind w:firstLine="420"/>
      </w:pPr>
      <w:r>
        <w:t>3. **针对现场遇到的问题解决措施**</w:t>
      </w:r>
    </w:p>
    <w:p>
      <w:pPr>
        <w:spacing w:line="360" w:lineRule="auto" w:before="0" w:after="0"/>
        <w:ind w:firstLine="420"/>
      </w:pPr>
      <w:r>
        <w:t xml:space="preserve">   - 公司将制定详细的问题解决措施，包括技术措施、组织措施等。这些措施将确保服务过程中的问题得到有效解决。</w:t>
      </w:r>
    </w:p>
    <w:p>
      <w:pPr>
        <w:spacing w:line="360" w:lineRule="auto" w:before="0" w:after="0"/>
        <w:ind w:firstLine="420"/>
      </w:pPr>
      <w:r>
        <w:t>#### 五、应急处理保障机制</w:t>
      </w:r>
    </w:p>
    <w:p>
      <w:pPr>
        <w:spacing w:line="360" w:lineRule="auto" w:before="0" w:after="0"/>
        <w:ind w:firstLine="420"/>
      </w:pPr>
      <w:r>
        <w:t>1. **突发需求的处理机制**</w:t>
      </w:r>
    </w:p>
    <w:p>
      <w:pPr>
        <w:spacing w:line="360" w:lineRule="auto" w:before="0" w:after="0"/>
        <w:ind w:firstLine="420"/>
      </w:pPr>
      <w:r>
        <w:t xml:space="preserve">   - 公司将制定详细的突发需求处理机制，包括垃圾收集、运输、处理等环节的突发需求处理。这些机制将确保服务过程中的突发需求得到有效处理。</w:t>
      </w:r>
    </w:p>
    <w:p>
      <w:pPr>
        <w:spacing w:line="360" w:lineRule="auto" w:before="0" w:after="0"/>
        <w:ind w:firstLine="420"/>
      </w:pPr>
      <w:r>
        <w:t>2. **系统障碍的解决方案**</w:t>
      </w:r>
    </w:p>
    <w:p>
      <w:pPr>
        <w:spacing w:line="360" w:lineRule="auto" w:before="0" w:after="0"/>
        <w:ind w:firstLine="420"/>
      </w:pPr>
      <w:r>
        <w:t xml:space="preserve">   - 公司将制定详细的系统障碍解决方案，包括垃圾收集、运输、处理等环节的系统障碍解决方案。这些方案将确保服务过程中的系统障碍得到有效解决。</w:t>
      </w:r>
    </w:p>
    <w:p>
      <w:pPr>
        <w:spacing w:line="360" w:lineRule="auto" w:before="0" w:after="0"/>
        <w:ind w:firstLine="420"/>
      </w:pPr>
      <w:r>
        <w:t>3. **多项目并行的解决方案**</w:t>
      </w:r>
    </w:p>
    <w:p>
      <w:pPr>
        <w:spacing w:line="360" w:lineRule="auto" w:before="0" w:after="0"/>
        <w:ind w:firstLine="420"/>
      </w:pPr>
      <w:r>
        <w:t xml:space="preserve">   - 公司将制定详细的多项目并行解决方案，包括垃圾收集、运输、处理等环节的多项目并行解决方案。这些方案将确保服务过程中的多项目并行得到有效解决。</w:t>
      </w:r>
    </w:p>
    <w:p>
      <w:pPr>
        <w:spacing w:line="360" w:lineRule="auto" w:before="0" w:after="0"/>
        <w:ind w:firstLine="420"/>
      </w:pPr>
      <w:r>
        <w:t>4. **时间周期紧的解决方案**</w:t>
      </w:r>
    </w:p>
    <w:p>
      <w:pPr>
        <w:spacing w:line="360" w:lineRule="auto" w:before="0" w:after="0"/>
        <w:ind w:firstLine="420"/>
      </w:pPr>
      <w:r>
        <w:t xml:space="preserve">   - 公司将制定详细的时间周期紧解决方案，包括垃圾收集、运输、处理等环节的时间周期紧解决方案。这些方案将确保服务过程中的时间周期紧得到有效解决。</w:t>
      </w:r>
    </w:p>
    <w:p>
      <w:pPr>
        <w:spacing w:line="360" w:lineRule="auto" w:before="0" w:after="0"/>
        <w:ind w:firstLine="420"/>
      </w:pPr>
      <w:r>
        <w:t>5. **夜间服务的解决方案**</w:t>
      </w:r>
    </w:p>
    <w:p>
      <w:pPr>
        <w:spacing w:line="360" w:lineRule="auto" w:before="0" w:after="0"/>
        <w:ind w:firstLine="420"/>
      </w:pPr>
      <w:r>
        <w:t xml:space="preserve">   - 公司将制定详细的夜间服务解决方案，包括垃圾收集、运输、处理等环节的夜间服务解决方案。这些方案将确保服务过程中的夜间服务得到有效解决。</w:t>
      </w:r>
    </w:p>
    <w:p>
      <w:pPr>
        <w:spacing w:line="360" w:lineRule="auto" w:before="0" w:after="0"/>
        <w:ind w:firstLine="420"/>
      </w:pPr>
      <w:r>
        <w:t>#### 六、作业规范</w:t>
      </w:r>
    </w:p>
    <w:p>
      <w:pPr>
        <w:spacing w:line="360" w:lineRule="auto" w:before="0" w:after="0"/>
        <w:ind w:firstLine="420"/>
      </w:pPr>
      <w:r>
        <w:t>1. **垃圾收集的作业规范**</w:t>
      </w:r>
    </w:p>
    <w:p>
      <w:pPr>
        <w:spacing w:line="360" w:lineRule="auto" w:before="0" w:after="0"/>
        <w:ind w:firstLine="420"/>
      </w:pPr>
      <w:r>
        <w:t xml:space="preserve">   - 公司将制定详细的垃圾收集作业规范，包括垃圾收集的时间、地点、方式等。这些规范将确保垃圾收集服务的质量。</w:t>
      </w:r>
    </w:p>
    <w:p>
      <w:pPr>
        <w:spacing w:line="360" w:lineRule="auto" w:before="0" w:after="0"/>
        <w:ind w:firstLine="420"/>
      </w:pPr>
      <w:r>
        <w:t>2. **垃圾收集车的作业规范**</w:t>
      </w:r>
    </w:p>
    <w:p>
      <w:pPr>
        <w:spacing w:line="360" w:lineRule="auto" w:before="0" w:after="0"/>
        <w:ind w:firstLine="420"/>
      </w:pPr>
      <w:r>
        <w:t xml:space="preserve">   - 公司将制定详细的垃圾收集车作业规范，包括垃圾收集车的使用、维护、保养等。这些规范将确保垃圾收集车的正常运行。</w:t>
      </w:r>
    </w:p>
    <w:p>
      <w:pPr>
        <w:spacing w:line="360" w:lineRule="auto" w:before="0" w:after="0"/>
        <w:ind w:firstLine="420"/>
      </w:pPr>
      <w:r>
        <w:t>3. **垃圾收集站的作业规范**</w:t>
      </w:r>
    </w:p>
    <w:p>
      <w:pPr>
        <w:spacing w:line="360" w:lineRule="auto" w:before="0" w:after="0"/>
        <w:ind w:firstLine="420"/>
      </w:pPr>
      <w:r>
        <w:t xml:space="preserve">   - 公司将制定详细的垃圾收集站作业规范，包括垃圾收集站的运行、管理、维护等。这些规范将确保垃圾收集站的正常运行。</w:t>
      </w:r>
    </w:p>
    <w:p>
      <w:pPr>
        <w:spacing w:line="360" w:lineRule="auto" w:before="0" w:after="0"/>
        <w:ind w:firstLine="420"/>
      </w:pPr>
      <w:r>
        <w:t>#### 七、资源配备计划</w:t>
      </w:r>
    </w:p>
    <w:p>
      <w:pPr>
        <w:spacing w:line="360" w:lineRule="auto" w:before="0" w:after="0"/>
        <w:ind w:firstLine="420"/>
      </w:pPr>
      <w:r>
        <w:t>1. **劳动力配备**</w:t>
      </w:r>
    </w:p>
    <w:p>
      <w:pPr>
        <w:spacing w:line="360" w:lineRule="auto" w:before="0" w:after="0"/>
        <w:ind w:firstLine="420"/>
      </w:pPr>
      <w:r>
        <w:t xml:space="preserve">   - 公司将制定详细的劳动力配备计划，包括垃圾收集</w:t>
      </w:r>
    </w:p>
    <w:p>
      <w:pPr>
        <w:pStyle w:val="Heading4"/>
        <w:spacing w:line="360" w:lineRule="auto" w:before="0" w:after="0"/>
        <w:ind w:firstLine="420"/>
      </w:pPr>
      <w:r>
        <w:t xml:space="preserve"> 相关标准与规范</w:t>
      </w:r>
    </w:p>
    <w:p>
      <w:pPr>
        <w:spacing w:line="360" w:lineRule="auto" w:before="0" w:after="0"/>
        <w:ind w:firstLine="420"/>
      </w:pPr>
      <w:r>
        <w:t>**沈阳顺鑫源运输服务有限公司关于沈采矿区垃圾清运服务的相关标准与规范方案**</w:t>
      </w:r>
    </w:p>
    <w:p>
      <w:pPr>
        <w:spacing w:line="360" w:lineRule="auto" w:before="0" w:after="0"/>
        <w:ind w:firstLine="420"/>
      </w:pPr>
      <w:r>
        <w:t>**一、项目概况**</w:t>
      </w:r>
    </w:p>
    <w:p>
      <w:pPr>
        <w:spacing w:line="360" w:lineRule="auto" w:before="0" w:after="0"/>
        <w:ind w:firstLine="420"/>
      </w:pPr>
      <w:r>
        <w:t>本项目为沈采矿区6274户居民生活及生产垃圾清运服务，预估金额为722,100.00元（含税），服务地点由招标人指定，服务期为2025年01月01日至2025年12月31日。质量要求为合格。</w:t>
      </w:r>
    </w:p>
    <w:p>
      <w:pPr>
        <w:spacing w:line="360" w:lineRule="auto" w:before="0" w:after="0"/>
        <w:ind w:firstLine="420"/>
      </w:pPr>
      <w:r>
        <w:t>**二、质量保障措施**</w:t>
      </w:r>
    </w:p>
    <w:p>
      <w:pPr>
        <w:spacing w:line="360" w:lineRule="auto" w:before="0" w:after="0"/>
        <w:ind w:firstLine="420"/>
      </w:pPr>
      <w:r>
        <w:t>1. **具体的质量管理措施**：公司将建立完善的质量管理体系，包括质量目标、质量计划、质量检查、质量改进等环节，确保垃圾清运服务质量符合招标人验收标准。</w:t>
      </w:r>
    </w:p>
    <w:p>
      <w:pPr>
        <w:spacing w:line="360" w:lineRule="auto" w:before="0" w:after="0"/>
        <w:ind w:firstLine="420"/>
      </w:pPr>
      <w:r>
        <w:t>2. **建立健全的质量保证体系**：公司将建立健全的质量保证体系，包括质量保证组织、质量保证制度、质量保证措施等，确保垃圾清运服务质量得到有效控制。</w:t>
      </w:r>
    </w:p>
    <w:p>
      <w:pPr>
        <w:spacing w:line="360" w:lineRule="auto" w:before="0" w:after="0"/>
        <w:ind w:firstLine="420"/>
      </w:pPr>
      <w:r>
        <w:t>3. **质量控制关键点描述**：公司将明确垃圾清运服务的质量控制关键点，包括垃圾收集、运输、处理等环节，确保每个环节的质量得到有效控制。</w:t>
      </w:r>
    </w:p>
    <w:p>
      <w:pPr>
        <w:spacing w:line="360" w:lineRule="auto" w:before="0" w:after="0"/>
        <w:ind w:firstLine="420"/>
      </w:pPr>
      <w:r>
        <w:t>4. **质量管控流程**：公司将建立完善的质量管控流程，包括质量计划编制、质量检查、质量改进等环节，确保垃圾清运服务质量得到有效控制。</w:t>
      </w:r>
    </w:p>
    <w:p>
      <w:pPr>
        <w:spacing w:line="360" w:lineRule="auto" w:before="0" w:after="0"/>
        <w:ind w:firstLine="420"/>
      </w:pPr>
      <w:r>
        <w:t>5. **质量标准符合招标人验收标准**：公司将严格按照招标人验收标准进行垃圾清运服务，确保服务质量符合要求。</w:t>
      </w:r>
    </w:p>
    <w:p>
      <w:pPr>
        <w:spacing w:line="360" w:lineRule="auto" w:before="0" w:after="0"/>
        <w:ind w:firstLine="420"/>
      </w:pPr>
      <w:r>
        <w:t>**三、安全生产和文明服务保障措施**</w:t>
      </w:r>
    </w:p>
    <w:p>
      <w:pPr>
        <w:spacing w:line="360" w:lineRule="auto" w:before="0" w:after="0"/>
        <w:ind w:firstLine="420"/>
      </w:pPr>
      <w:r>
        <w:t>1. **安全生产管理制度**：公司将建立完善的安全生产管理制度，包括安全生产责任制、安全生产教育培训、安全生产检查等环节，确保垃圾清运服务过程中的安全得到有效控制。</w:t>
      </w:r>
    </w:p>
    <w:p>
      <w:pPr>
        <w:spacing w:line="360" w:lineRule="auto" w:before="0" w:after="0"/>
        <w:ind w:firstLine="420"/>
      </w:pPr>
      <w:r>
        <w:t>2. **安全服务流程**：公司将明确垃圾清运服务的安全服务流程，包括垃圾收集、运输、处理等环节的安全操作规程，确保垃圾清运服务过程中的安全得到有效控制。</w:t>
      </w:r>
    </w:p>
    <w:p>
      <w:pPr>
        <w:spacing w:line="360" w:lineRule="auto" w:before="0" w:after="0"/>
        <w:ind w:firstLine="420"/>
      </w:pPr>
      <w:r>
        <w:t>3. **安全生产组织机构图**：公司将建立完善的安全生产组织机构图，明确各岗位的安全职责，确保垃圾清运服务过程中的安全得到有效控制。</w:t>
      </w:r>
    </w:p>
    <w:p>
      <w:pPr>
        <w:spacing w:line="360" w:lineRule="auto" w:before="0" w:after="0"/>
        <w:ind w:firstLine="420"/>
      </w:pPr>
      <w:r>
        <w:t>4. **安全文明服务实施保障措施**：公司将采取一系列安全文明服务实施保障措施，包括安全教育培训、安全检查、安全奖惩等环节，确保垃圾清运服务过程中的安全得到有效控制。</w:t>
      </w:r>
    </w:p>
    <w:p>
      <w:pPr>
        <w:spacing w:line="360" w:lineRule="auto" w:before="0" w:after="0"/>
        <w:ind w:firstLine="420"/>
      </w:pPr>
      <w:r>
        <w:t>**四、服务进度保障措施**</w:t>
      </w:r>
    </w:p>
    <w:p>
      <w:pPr>
        <w:spacing w:line="360" w:lineRule="auto" w:before="0" w:after="0"/>
        <w:ind w:firstLine="420"/>
      </w:pPr>
      <w:r>
        <w:t>1. **服务进度计划图**：公司将编制完善的总体进度图，明确垃圾清运服务的进度计划，确保垃圾清运服务按时完成。</w:t>
      </w:r>
    </w:p>
    <w:p>
      <w:pPr>
        <w:spacing w:line="360" w:lineRule="auto" w:before="0" w:after="0"/>
        <w:ind w:firstLine="420"/>
      </w:pPr>
      <w:r>
        <w:t>2. **服务进度保证措施**：公司将采取一系列服务进度保证措施，包括进度计划编制、进度检查、进度调整等环节，确保垃圾清运服务按时完成。</w:t>
      </w:r>
    </w:p>
    <w:p>
      <w:pPr>
        <w:spacing w:line="360" w:lineRule="auto" w:before="0" w:after="0"/>
        <w:ind w:firstLine="420"/>
      </w:pPr>
      <w:r>
        <w:t>**五、项目难点及特点分析和应对措施**</w:t>
      </w:r>
    </w:p>
    <w:p>
      <w:pPr>
        <w:spacing w:line="360" w:lineRule="auto" w:before="0" w:after="0"/>
        <w:ind w:firstLine="420"/>
      </w:pPr>
      <w:r>
        <w:t>1. **过程中遇到阻碍**：公司将针对垃圾清运服务过程中可能遇到的阻碍，采取相应的应对措施，确保垃圾清运服务顺利进行。</w:t>
      </w:r>
    </w:p>
    <w:p>
      <w:pPr>
        <w:spacing w:line="360" w:lineRule="auto" w:before="0" w:after="0"/>
        <w:ind w:firstLine="420"/>
      </w:pPr>
      <w:r>
        <w:t>2. **现场环境复杂情况**：公司将针对现场环境复杂情况，采取相应的应对措施，确保垃圾清运服务顺利进行。</w:t>
      </w:r>
    </w:p>
    <w:p>
      <w:pPr>
        <w:spacing w:line="360" w:lineRule="auto" w:before="0" w:after="0"/>
        <w:ind w:firstLine="420"/>
      </w:pPr>
      <w:r>
        <w:t>3. **针对现场遇到的问题解决措施**：公司将针对现场遇到的问题，采取相应的解决措施，确保垃圾清运服务顺利进行。</w:t>
      </w:r>
    </w:p>
    <w:p>
      <w:pPr>
        <w:spacing w:line="360" w:lineRule="auto" w:before="0" w:after="0"/>
        <w:ind w:firstLine="420"/>
      </w:pPr>
      <w:r>
        <w:t>**六、应急处理保障机制**</w:t>
      </w:r>
    </w:p>
    <w:p>
      <w:pPr>
        <w:spacing w:line="360" w:lineRule="auto" w:before="0" w:after="0"/>
        <w:ind w:firstLine="420"/>
      </w:pPr>
      <w:r>
        <w:t>1. **突发需求的处理机制**：公司将建立突发需求的处理机制，确保垃圾清运服务过程中的突发需求得到及时处理。</w:t>
      </w:r>
    </w:p>
    <w:p>
      <w:pPr>
        <w:spacing w:line="360" w:lineRule="auto" w:before="0" w:after="0"/>
        <w:ind w:firstLine="420"/>
      </w:pPr>
      <w:r>
        <w:t>2. **系统障碍的解决方案**：公司将建立系统障碍的解决方案，确保垃圾清运服务过程中的系统障碍得到及时解决。</w:t>
      </w:r>
    </w:p>
    <w:p>
      <w:pPr>
        <w:spacing w:line="360" w:lineRule="auto" w:before="0" w:after="0"/>
        <w:ind w:firstLine="420"/>
      </w:pPr>
      <w:r>
        <w:t>3. **多项目并行的解决方案**：公司将建立多项目并行的解决方案，确保垃圾清运服务过程中的多项目并行得到有效控制。</w:t>
      </w:r>
    </w:p>
    <w:p>
      <w:pPr>
        <w:spacing w:line="360" w:lineRule="auto" w:before="0" w:after="0"/>
        <w:ind w:firstLine="420"/>
      </w:pPr>
      <w:r>
        <w:t>4. **时间周期紧的解决方案**：公司将建立时间周期紧的解决方案，确保垃圾清运服务过程中的时间周期紧得到有效控制。</w:t>
      </w:r>
    </w:p>
    <w:p>
      <w:pPr>
        <w:spacing w:line="360" w:lineRule="auto" w:before="0" w:after="0"/>
        <w:ind w:firstLine="420"/>
      </w:pPr>
      <w:r>
        <w:t>5. **夜间服务的解决方案**：公司将建立夜间服务的解决方案，确保垃圾清运服务过程中的夜间服务得到有效控制。</w:t>
      </w:r>
    </w:p>
    <w:p>
      <w:pPr>
        <w:spacing w:line="360" w:lineRule="auto" w:before="0" w:after="0"/>
        <w:ind w:firstLine="420"/>
      </w:pPr>
      <w:r>
        <w:t>**七、作业规范**</w:t>
      </w:r>
    </w:p>
    <w:p>
      <w:pPr>
        <w:spacing w:line="360" w:lineRule="auto" w:before="0" w:after="0"/>
        <w:ind w:firstLine="420"/>
      </w:pPr>
      <w:r>
        <w:t>1. **垃圾收集的作业规范**：公司将建立垃圾收集的作业规范，确保垃圾收集作业符合本项目需求。</w:t>
      </w:r>
    </w:p>
    <w:p>
      <w:pPr>
        <w:spacing w:line="360" w:lineRule="auto" w:before="0" w:after="0"/>
        <w:ind w:firstLine="420"/>
      </w:pPr>
      <w:r>
        <w:t>2. **垃圾收集车的作业规范**：公司将建立垃圾收集车的作业规范，确保垃圾收集车作业符合本项目需求。</w:t>
      </w:r>
    </w:p>
    <w:p>
      <w:pPr>
        <w:spacing w:line="360" w:lineRule="auto" w:before="0" w:after="0"/>
        <w:ind w:firstLine="420"/>
      </w:pPr>
      <w:r>
        <w:t>3. **垃圾收集站的作业规范**：公司将建立垃圾收集站的作业规范，确保垃圾收集站作业符合本项目需求。</w:t>
      </w:r>
    </w:p>
    <w:p>
      <w:pPr>
        <w:spacing w:line="360" w:lineRule="auto" w:before="0" w:after="0"/>
        <w:ind w:firstLine="420"/>
      </w:pPr>
      <w:r>
        <w:t>**八、资源配备计划**</w:t>
      </w:r>
    </w:p>
    <w:p>
      <w:pPr>
        <w:spacing w:line="360" w:lineRule="auto" w:before="0" w:after="0"/>
        <w:ind w:firstLine="420"/>
      </w:pPr>
      <w:r>
        <w:t>1. **劳动力配备**：公司将根据垃圾清运服务的需求，配备充足的劳动力，确保垃圾清运服务顺利进行。</w:t>
      </w:r>
    </w:p>
    <w:p>
      <w:pPr>
        <w:spacing w:line="360" w:lineRule="auto" w:before="0" w:after="0"/>
        <w:ind w:firstLine="420"/>
      </w:pPr>
      <w:r>
        <w:t>2. **服务用机械配备**：公司将根据垃圾清运服务的需求，配备充足的服务用机械，确保垃圾清运服务顺利进行。</w:t>
      </w:r>
    </w:p>
    <w:p>
      <w:pPr>
        <w:spacing w:line="360" w:lineRule="auto" w:before="0" w:after="0"/>
        <w:ind w:firstLine="420"/>
      </w:pPr>
      <w:r>
        <w:t>**九、其他要求**</w:t>
      </w:r>
    </w:p>
    <w:p>
      <w:pPr>
        <w:spacing w:line="360" w:lineRule="auto" w:before="0" w:after="0"/>
        <w:ind w:firstLine="420"/>
      </w:pPr>
      <w:r>
        <w:t>1. **中标人承担服务期间现场所有用水、用电及附加损耗发生的费用**：中标人将承担服务期间现场所有用水、用电及附加损耗发生的费用，不再要求招标人支付该项费用。</w:t>
      </w:r>
    </w:p>
    <w:p>
      <w:pPr>
        <w:spacing w:line="360" w:lineRule="auto" w:before="0" w:after="0"/>
        <w:ind w:firstLine="420"/>
      </w:pPr>
      <w:r>
        <w:t>2. **中标人负责本项目各类协调工作**：中标人将负责本项目各类协调工作，确保垃圾清运服务顺利进行。</w:t>
      </w:r>
    </w:p>
    <w:p>
      <w:pPr>
        <w:spacing w:line="360" w:lineRule="auto" w:before="0" w:after="0"/>
        <w:ind w:firstLine="420"/>
      </w:pPr>
      <w:r>
        <w:t>3. **符合国家、行业相关验收标准**：中标人将确保垃圾清运服务质量符合国家、行业</w:t>
      </w:r>
    </w:p>
    <w:p>
      <w:pPr>
        <w:pStyle w:val="Heading4"/>
        <w:spacing w:line="360" w:lineRule="auto" w:before="0" w:after="0"/>
        <w:ind w:firstLine="420"/>
      </w:pPr>
      <w:r>
        <w:t xml:space="preserve"> 常用术语与定义</w:t>
      </w:r>
    </w:p>
    <w:p>
      <w:pPr>
        <w:spacing w:line="360" w:lineRule="auto" w:before="0" w:after="0"/>
        <w:ind w:firstLine="420"/>
      </w:pPr>
      <w:r>
        <w:t>**常用术语与定义方案**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项目的投标。本项目旨在为沈采矿区居民提供高效、环保的垃圾清运服务，确保居民生活环境的整洁与卫生。项目预估金额为722,100.00元（含税），服务地点由招标人指定，服务期为2025年01月01日至2025年12月31日，质量要求为合格。</w:t>
      </w:r>
    </w:p>
    <w:p>
      <w:pPr>
        <w:spacing w:line="360" w:lineRule="auto" w:before="0" w:after="0"/>
        <w:ind w:firstLine="420"/>
      </w:pPr>
      <w:r>
        <w:t>**二、常用术语与定义**</w:t>
      </w:r>
    </w:p>
    <w:p>
      <w:pPr>
        <w:spacing w:line="360" w:lineRule="auto" w:before="0" w:after="0"/>
        <w:ind w:firstLine="420"/>
      </w:pPr>
      <w:r>
        <w:t>1. **招标人**：指发布招标公告、组织招标活动的单位或个人，在本项目中为沈采矿区居民生活及生产垃圾清运服务的需求方。</w:t>
      </w:r>
    </w:p>
    <w:p>
      <w:pPr>
        <w:spacing w:line="360" w:lineRule="auto" w:before="0" w:after="0"/>
        <w:ind w:firstLine="420"/>
      </w:pPr>
      <w:r>
        <w:t>2. **投标人**：指响应招标、参与投标竞争的单位或个人，在本项目中为沈阳顺鑫源运输服务有限公司。</w:t>
      </w:r>
    </w:p>
    <w:p>
      <w:pPr>
        <w:spacing w:line="360" w:lineRule="auto" w:before="0" w:after="0"/>
        <w:ind w:firstLine="420"/>
      </w:pPr>
      <w:r>
        <w:t>3. **中标人**：指在投标过程中，被招标人选中并与之签订合同的投标人。</w:t>
      </w:r>
    </w:p>
    <w:p>
      <w:pPr>
        <w:spacing w:line="360" w:lineRule="auto" w:before="0" w:after="0"/>
        <w:ind w:firstLine="420"/>
      </w:pPr>
      <w:r>
        <w:t>4. **服务地点**：指中标人提供垃圾清运服务的具体位置，由招标人指定。</w:t>
      </w:r>
    </w:p>
    <w:p>
      <w:pPr>
        <w:spacing w:line="360" w:lineRule="auto" w:before="0" w:after="0"/>
        <w:ind w:firstLine="420"/>
      </w:pPr>
      <w:r>
        <w:t>5. **服务期**：指中标人提供垃圾清运服务的起止时间，在本项目中为2025年01月01日至2025年12月31日。</w:t>
      </w:r>
    </w:p>
    <w:p>
      <w:pPr>
        <w:spacing w:line="360" w:lineRule="auto" w:before="0" w:after="0"/>
        <w:ind w:firstLine="420"/>
      </w:pPr>
      <w:r>
        <w:t>6. **质量要求**：指中标人提供垃圾清运服务应达到的标准，在本项目中为合格。</w:t>
      </w:r>
    </w:p>
    <w:p>
      <w:pPr>
        <w:spacing w:line="360" w:lineRule="auto" w:before="0" w:after="0"/>
        <w:ind w:firstLine="420"/>
      </w:pPr>
      <w:r>
        <w:t>7. **预估金额**：指招标人对项目所需资金的初步估算，在本项目中为722,100.00元（含税）。</w:t>
      </w:r>
    </w:p>
    <w:p>
      <w:pPr>
        <w:spacing w:line="360" w:lineRule="auto" w:before="0" w:after="0"/>
        <w:ind w:firstLine="420"/>
      </w:pPr>
      <w:r>
        <w:t>8. **附加损耗**：指中标人在提供服务过程中，因现场用水、用电等产生的额外费用。</w:t>
      </w:r>
    </w:p>
    <w:p>
      <w:pPr>
        <w:spacing w:line="360" w:lineRule="auto" w:before="0" w:after="0"/>
        <w:ind w:firstLine="420"/>
      </w:pPr>
      <w:r>
        <w:t>9. **协调工作**：指中标人在提供服务过程中，需要与招标人、其他相关方进行的沟通、协商等工作。</w:t>
      </w:r>
    </w:p>
    <w:p>
      <w:pPr>
        <w:spacing w:line="360" w:lineRule="auto" w:before="0" w:after="0"/>
        <w:ind w:firstLine="420"/>
      </w:pPr>
      <w:r>
        <w:t>10. **验收标准**：指招标人对中标人提供的服务进行验收时所依据的标准，包括国家、行业相关验收标准及宝石花物业管理服务相关垃圾清运的实施方式及要求。</w:t>
      </w:r>
    </w:p>
    <w:p>
      <w:pPr>
        <w:spacing w:line="360" w:lineRule="auto" w:before="0" w:after="0"/>
        <w:ind w:firstLine="420"/>
      </w:pPr>
      <w:r>
        <w:t>11. **应急工作**：指中标人在遇到突发情况时，需要立即响应并采取的行动。</w:t>
      </w:r>
    </w:p>
    <w:p>
      <w:pPr>
        <w:spacing w:line="360" w:lineRule="auto" w:before="0" w:after="0"/>
        <w:ind w:firstLine="420"/>
      </w:pPr>
      <w:r>
        <w:t>12. **挂账款**：指招标人因中标人提供服务而形成的应付款项。</w:t>
      </w:r>
    </w:p>
    <w:p>
      <w:pPr>
        <w:spacing w:line="360" w:lineRule="auto" w:before="0" w:after="0"/>
        <w:ind w:firstLine="420"/>
      </w:pPr>
      <w:r>
        <w:t>13. **付款方式**：指招标人向中标人支付服务费用的方式，在本项目中为每季度末的次月60日前且收到乙方的发票后，支付上一个季度的挂账款。</w:t>
      </w:r>
    </w:p>
    <w:p>
      <w:pPr>
        <w:spacing w:line="360" w:lineRule="auto" w:before="0" w:after="0"/>
        <w:ind w:firstLine="420"/>
      </w:pPr>
      <w:r>
        <w:t>14. **质量管理措施**：指中标人为确保服务质量而采取的措施，包括建立健全的质量保证体系、质量控制关键点描述、质量管控流程等。</w:t>
      </w:r>
    </w:p>
    <w:p>
      <w:pPr>
        <w:spacing w:line="360" w:lineRule="auto" w:before="0" w:after="0"/>
        <w:ind w:firstLine="420"/>
      </w:pPr>
      <w:r>
        <w:t>15. **安全生产管理制度**：指中标人为确保服务过程中的人员安全而制定的制度。</w:t>
      </w:r>
    </w:p>
    <w:p>
      <w:pPr>
        <w:spacing w:line="360" w:lineRule="auto" w:before="0" w:after="0"/>
        <w:ind w:firstLine="420"/>
      </w:pPr>
      <w:r>
        <w:t>16. **安全服务流程**：指中标人为确保服务过程中的安全而制定的流程。</w:t>
      </w:r>
    </w:p>
    <w:p>
      <w:pPr>
        <w:spacing w:line="360" w:lineRule="auto" w:before="0" w:after="0"/>
        <w:ind w:firstLine="420"/>
      </w:pPr>
      <w:r>
        <w:t>17. **安全生产组织机构图**：指中标人为确保服务过程中的安全而建立的机构图。</w:t>
      </w:r>
    </w:p>
    <w:p>
      <w:pPr>
        <w:spacing w:line="360" w:lineRule="auto" w:before="0" w:after="0"/>
        <w:ind w:firstLine="420"/>
      </w:pPr>
      <w:r>
        <w:t>18. **安全文明服务实施保障措施**：指中标人为确保服务过程中的安全文明而采取的措施。</w:t>
      </w:r>
    </w:p>
    <w:p>
      <w:pPr>
        <w:spacing w:line="360" w:lineRule="auto" w:before="0" w:after="0"/>
        <w:ind w:firstLine="420"/>
      </w:pPr>
      <w:r>
        <w:t>19. **服务进度计划图**：指中标人为确保服务进度而制定的计划图。</w:t>
      </w:r>
    </w:p>
    <w:p>
      <w:pPr>
        <w:spacing w:line="360" w:lineRule="auto" w:before="0" w:after="0"/>
        <w:ind w:firstLine="420"/>
      </w:pPr>
      <w:r>
        <w:t>20. **服务进度保证措施**：指中标人为确保服务进度而采取的措施。</w:t>
      </w:r>
    </w:p>
    <w:p>
      <w:pPr>
        <w:spacing w:line="360" w:lineRule="auto" w:before="0" w:after="0"/>
        <w:ind w:firstLine="420"/>
      </w:pPr>
      <w:r>
        <w:t>21. **项目难点及特点分析**：指中标人对项目可能遇到的困难及特点进行的分析。</w:t>
      </w:r>
    </w:p>
    <w:p>
      <w:pPr>
        <w:spacing w:line="360" w:lineRule="auto" w:before="0" w:after="0"/>
        <w:ind w:firstLine="420"/>
      </w:pPr>
      <w:r>
        <w:t>22. **现场环境复杂情况**：指中标人在服务过程中可能遇到的现场环境复杂情况。</w:t>
      </w:r>
    </w:p>
    <w:p>
      <w:pPr>
        <w:spacing w:line="360" w:lineRule="auto" w:before="0" w:after="0"/>
        <w:ind w:firstLine="420"/>
      </w:pPr>
      <w:r>
        <w:t>23. **针对现场遇到的问题解决措施**：指中标人对现场可能遇到的问题制定的解决措施。</w:t>
      </w:r>
    </w:p>
    <w:p>
      <w:pPr>
        <w:spacing w:line="360" w:lineRule="auto" w:before="0" w:after="0"/>
        <w:ind w:firstLine="420"/>
      </w:pPr>
      <w:r>
        <w:t>24. **应急处理保障机制**：指中标人为应对突发情况而制定的保障机制。</w:t>
      </w:r>
    </w:p>
    <w:p>
      <w:pPr>
        <w:spacing w:line="360" w:lineRule="auto" w:before="0" w:after="0"/>
        <w:ind w:firstLine="420"/>
      </w:pPr>
      <w:r>
        <w:t>25. **突发需求的处理机制**：指中标人为应对突发需求而制定的机制。</w:t>
      </w:r>
    </w:p>
    <w:p>
      <w:pPr>
        <w:spacing w:line="360" w:lineRule="auto" w:before="0" w:after="0"/>
        <w:ind w:firstLine="420"/>
      </w:pPr>
      <w:r>
        <w:t>26. **系统障碍的解决方案**：指中标人为应对系统障碍而制定的解决方案。</w:t>
      </w:r>
    </w:p>
    <w:p>
      <w:pPr>
        <w:spacing w:line="360" w:lineRule="auto" w:before="0" w:after="0"/>
        <w:ind w:firstLine="420"/>
      </w:pPr>
      <w:r>
        <w:t>27. **多项目并行的解决方案**：指中标人为应对多项目并行而制定的解决方案。</w:t>
      </w:r>
    </w:p>
    <w:p>
      <w:pPr>
        <w:spacing w:line="360" w:lineRule="auto" w:before="0" w:after="0"/>
        <w:ind w:firstLine="420"/>
      </w:pPr>
      <w:r>
        <w:t>28. **时间周期紧的解决方案**：指中标人为应对时间周期紧而制定的解决方案。</w:t>
      </w:r>
    </w:p>
    <w:p>
      <w:pPr>
        <w:spacing w:line="360" w:lineRule="auto" w:before="0" w:after="0"/>
        <w:ind w:firstLine="420"/>
      </w:pPr>
      <w:r>
        <w:t>29. **夜间服务的解决方案**：指中标人为应对夜间服务而制定的解决方案。</w:t>
      </w:r>
    </w:p>
    <w:p>
      <w:pPr>
        <w:spacing w:line="360" w:lineRule="auto" w:before="0" w:after="0"/>
        <w:ind w:firstLine="420"/>
      </w:pPr>
      <w:r>
        <w:t>30. **作业规范**：指中标人在服务过程中应遵循的规范，包括垃圾收集的作业规范、垃圾收集车的作业规范、垃圾收集站的作业规范等。</w:t>
      </w:r>
    </w:p>
    <w:p>
      <w:pPr>
        <w:spacing w:line="360" w:lineRule="auto" w:before="0" w:after="0"/>
        <w:ind w:firstLine="420"/>
      </w:pPr>
      <w:r>
        <w:t>31. **资源配备计划**：指中标人为确保服务进度而制定的劳动力配备、服务用机械配备等计划。</w:t>
      </w:r>
    </w:p>
    <w:p>
      <w:pPr>
        <w:spacing w:line="360" w:lineRule="auto" w:before="0" w:after="0"/>
        <w:ind w:firstLine="420"/>
      </w:pPr>
      <w:r>
        <w:t>**三、方案实施**</w:t>
      </w:r>
    </w:p>
    <w:p>
      <w:pPr>
        <w:spacing w:line="360" w:lineRule="auto" w:before="0" w:after="0"/>
        <w:ind w:firstLine="420"/>
      </w:pPr>
      <w:r>
        <w:t>为确保项目顺利进行，公司制定了详细的质量管理措施、安全生产和文明服务保障措施、服务进度保障措施、项目难点及特点分析和应对措施、应急处理保障机制、作业规范及资源配备计划。公司将严格按照招标文件要求，确保服务质量，按时完成服务任务。</w:t>
      </w:r>
    </w:p>
    <w:p>
      <w:pPr>
        <w:spacing w:line="360" w:lineRule="auto" w:before="0" w:after="0"/>
        <w:ind w:firstLine="420"/>
      </w:pPr>
      <w:r>
        <w:t>**四、总结**</w:t>
      </w:r>
    </w:p>
    <w:p>
      <w:pPr>
        <w:spacing w:line="360" w:lineRule="auto" w:before="0" w:after="0"/>
        <w:ind w:firstLine="420"/>
      </w:pPr>
      <w:r>
        <w:t>本方案旨在明确项目中的常用术语与定义，确保各方对项目内容的理解一致。公司将严格遵守招标文件要求，提供优质的服务，为沈采矿区居民创造一个整洁、卫生的生活环境。</w:t>
      </w:r>
    </w:p>
    <w:p>
      <w:pPr>
        <w:pStyle w:val="Heading4"/>
        <w:spacing w:line="360" w:lineRule="auto" w:before="0" w:after="0"/>
        <w:ind w:firstLine="420"/>
      </w:pPr>
      <w:r>
        <w:t xml:space="preserve"> 相关法律法规</w:t>
      </w:r>
    </w:p>
    <w:p>
      <w:pPr>
        <w:spacing w:line="360" w:lineRule="auto" w:before="0" w:after="0"/>
        <w:ind w:firstLine="420"/>
      </w:pPr>
      <w:r>
        <w:t>**沈阳顺鑫源运输服务有限公司关于沈采矿区垃圾清运服务的法律合规方案**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的投标。该项目预估金额为722,100.00元（含税），服务地点由招标人指定，服务期为2025年01月01日至2025年12月31日，质量要求为合格。公司需确保在服务期间遵守相关法律法规，确保服务的合法合规性。</w:t>
      </w:r>
    </w:p>
    <w:p>
      <w:pPr>
        <w:spacing w:line="360" w:lineRule="auto" w:before="0" w:after="0"/>
        <w:ind w:firstLine="420"/>
      </w:pPr>
      <w:r>
        <w:t>**二、法律法规分析**</w:t>
      </w:r>
    </w:p>
    <w:p>
      <w:pPr>
        <w:spacing w:line="360" w:lineRule="auto" w:before="0" w:after="0"/>
        <w:ind w:firstLine="420"/>
      </w:pPr>
      <w:r>
        <w:t>1. **《中华人民共和国环境保护法》**：公司需遵守环境保护法，确保垃圾清运过程中不造成环境污染，保护生态环境。</w:t>
      </w:r>
    </w:p>
    <w:p>
      <w:pPr>
        <w:spacing w:line="360" w:lineRule="auto" w:before="0" w:after="0"/>
        <w:ind w:firstLine="420"/>
      </w:pPr>
      <w:r>
        <w:t>2. **《中华人民共和国固体废物污染环境防治法》**：公司需遵守固体废物污染环境防治法，确保垃圾清运过程中不造成固体废物污染，保护环境。</w:t>
      </w:r>
    </w:p>
    <w:p>
      <w:pPr>
        <w:spacing w:line="360" w:lineRule="auto" w:before="0" w:after="0"/>
        <w:ind w:firstLine="420"/>
      </w:pPr>
      <w:r>
        <w:t>3. **《中华人民共和国道路交通安全法》**：公司需遵守道路交通安全法，确保垃圾清运车辆在运输过程中遵守交通规则，保障交通安全。</w:t>
      </w:r>
    </w:p>
    <w:p>
      <w:pPr>
        <w:spacing w:line="360" w:lineRule="auto" w:before="0" w:after="0"/>
        <w:ind w:firstLine="420"/>
      </w:pPr>
      <w:r>
        <w:t>4. **《中华人民共和国劳动法》**：公司需遵守劳动法，确保垃圾清运服务人员的合法权益，提供安全的工作环境和合理的劳动报酬。</w:t>
      </w:r>
    </w:p>
    <w:p>
      <w:pPr>
        <w:spacing w:line="360" w:lineRule="auto" w:before="0" w:after="0"/>
        <w:ind w:firstLine="420"/>
      </w:pPr>
      <w:r>
        <w:t>5. **《中华人民共和国安全生产法》**：公司需遵守安全生产法，确保垃圾清运服务过程中的安全生产，防止安全事故的发生。</w:t>
      </w:r>
    </w:p>
    <w:p>
      <w:pPr>
        <w:spacing w:line="360" w:lineRule="auto" w:before="0" w:after="0"/>
        <w:ind w:firstLine="420"/>
      </w:pPr>
      <w:r>
        <w:t>6. **《中华人民共和国合同法》**：公司需遵守合同法，确保与招标人签订的合同合法有效，履行合同义务。</w:t>
      </w:r>
    </w:p>
    <w:p>
      <w:pPr>
        <w:spacing w:line="360" w:lineRule="auto" w:before="0" w:after="0"/>
        <w:ind w:firstLine="420"/>
      </w:pPr>
      <w:r>
        <w:t>7. **《中华人民共和国招标投标法》**：公司需遵守招标投标法，确保参与投标过程合法合规，不进行不正当竞争。</w:t>
      </w:r>
    </w:p>
    <w:p>
      <w:pPr>
        <w:spacing w:line="360" w:lineRule="auto" w:before="0" w:after="0"/>
        <w:ind w:firstLine="420"/>
      </w:pPr>
      <w:r>
        <w:t>8. **《中华人民共和国税收征收管理法》**：公司需遵守税收征收管理法，确保依法纳税，不偷税漏税。</w:t>
      </w:r>
    </w:p>
    <w:p>
      <w:pPr>
        <w:spacing w:line="360" w:lineRule="auto" w:before="0" w:after="0"/>
        <w:ind w:firstLine="420"/>
      </w:pPr>
      <w:r>
        <w:t>**三、法律合规措施**</w:t>
      </w:r>
    </w:p>
    <w:p>
      <w:pPr>
        <w:spacing w:line="360" w:lineRule="auto" w:before="0" w:after="0"/>
        <w:ind w:firstLine="420"/>
      </w:pPr>
      <w:r>
        <w:t>1. **建立法律合规管理体系**：公司需建立完善的法律合规管理体系，明确法律合规责任，确保服务过程中的合法合规性。</w:t>
      </w:r>
    </w:p>
    <w:p>
      <w:pPr>
        <w:spacing w:line="360" w:lineRule="auto" w:before="0" w:after="0"/>
        <w:ind w:firstLine="420"/>
      </w:pPr>
      <w:r>
        <w:t>2. **制定法律合规操作规程**：公司需制定详细的法律合规操作规程，明确垃圾清运服务过程中的法律合规要求，确保服务人员遵守。</w:t>
      </w:r>
    </w:p>
    <w:p>
      <w:pPr>
        <w:spacing w:line="360" w:lineRule="auto" w:before="0" w:after="0"/>
        <w:ind w:firstLine="420"/>
      </w:pPr>
      <w:r>
        <w:t>3. **加强法律合规培训**：公司需加强服务人员的法律合规培训，提高法律合规意识，确保服务过程中的合法合规性。</w:t>
      </w:r>
    </w:p>
    <w:p>
      <w:pPr>
        <w:spacing w:line="360" w:lineRule="auto" w:before="0" w:after="0"/>
        <w:ind w:firstLine="420"/>
      </w:pPr>
      <w:r>
        <w:t>4. **定期进行法律合规审计**：公司需定期进行法律合规审计，发现并纠正服务过程中的法律合规问题，确保服务的合法合规性。</w:t>
      </w:r>
    </w:p>
    <w:p>
      <w:pPr>
        <w:spacing w:line="360" w:lineRule="auto" w:before="0" w:after="0"/>
        <w:ind w:firstLine="420"/>
      </w:pPr>
      <w:r>
        <w:t>5. **建立法律合规风险预警机制**：公司需建立法律合规风险预警机制，及时发现并处理服务过程中的法律合规风险，确保服务的合法合规性。</w:t>
      </w:r>
    </w:p>
    <w:p>
      <w:pPr>
        <w:spacing w:line="360" w:lineRule="auto" w:before="0" w:after="0"/>
        <w:ind w:firstLine="420"/>
      </w:pPr>
      <w:r>
        <w:t>**四、法律合规承诺**</w:t>
      </w:r>
    </w:p>
    <w:p>
      <w:pPr>
        <w:spacing w:line="360" w:lineRule="auto" w:before="0" w:after="0"/>
        <w:ind w:firstLine="420"/>
      </w:pPr>
      <w:r>
        <w:t>公司承诺在参与沈采矿区垃圾清运服务的过程中，严格遵守相关法律法规，确保服务的合法合规性。公司承诺不进行不正当竞争，不偷税漏税，不违反环境保护法、固体废物污染环境防治法、道路交通安全法、劳动法、安全生产法、合同法、招标投标法等法律法规。公司承诺在服务过程中，如发现法律合规问题，将及时采取措施予以纠正，确保服务的合法合规性。</w:t>
      </w:r>
    </w:p>
    <w:p>
      <w:pPr>
        <w:spacing w:line="360" w:lineRule="auto" w:before="0" w:after="0"/>
        <w:ind w:firstLine="420"/>
      </w:pPr>
      <w:r>
        <w:t>**五、法律合规声明**</w:t>
      </w:r>
    </w:p>
    <w:p>
      <w:pPr>
        <w:spacing w:line="360" w:lineRule="auto" w:before="0" w:after="0"/>
        <w:ind w:firstLine="420"/>
      </w:pPr>
      <w:r>
        <w:t>本方案旨在确保沈阳顺鑫源运输服务有限公司在参与沈采矿区垃圾清运服务过程中的合法合规性。本方案所述的法律合规措施和承诺，是公司对自身服务合法合规性的保证。本方案不构成对招标人的任何承诺或保证，招标人应根据自身需求进行独立判断和决策。</w:t>
      </w:r>
    </w:p>
    <w:p>
      <w:pPr>
        <w:spacing w:line="360" w:lineRule="auto" w:before="0" w:after="0"/>
        <w:ind w:firstLine="420"/>
      </w:pPr>
      <w:r>
        <w:t>**六、法律合规责任**</w:t>
      </w:r>
    </w:p>
    <w:p>
      <w:pPr>
        <w:spacing w:line="360" w:lineRule="auto" w:before="0" w:after="0"/>
        <w:ind w:firstLine="420"/>
      </w:pPr>
      <w:r>
        <w:t>沈阳顺鑫源运输服务有限公司对服务过程中的法律合规性负全部责任。如因服务过程中的法律合规问题导致招标人或其他相关方遭受损失，公司应承担相应的法律责任和经济赔偿责任。</w:t>
      </w:r>
    </w:p>
    <w:p>
      <w:pPr>
        <w:spacing w:line="360" w:lineRule="auto" w:before="0" w:after="0"/>
        <w:ind w:firstLine="420"/>
      </w:pPr>
      <w:r>
        <w:t>**七、法律合规咨询**</w:t>
      </w:r>
    </w:p>
    <w:p>
      <w:pPr>
        <w:spacing w:line="360" w:lineRule="auto" w:before="0" w:after="0"/>
        <w:ind w:firstLine="420"/>
      </w:pPr>
      <w:r>
        <w:t>沈阳顺鑫源运输服务有限公司鼓励招标人或其他相关方就服务过程中的法律合规问题进行咨询。公司承诺提供及时、准确的法律合规咨询服务，确保服务的合法合规性。</w:t>
      </w:r>
    </w:p>
    <w:p>
      <w:pPr>
        <w:spacing w:line="360" w:lineRule="auto" w:before="0" w:after="0"/>
        <w:ind w:firstLine="420"/>
      </w:pPr>
      <w:r>
        <w:t>**八、法律合规更新**</w:t>
      </w:r>
    </w:p>
    <w:p>
      <w:pPr>
        <w:spacing w:line="360" w:lineRule="auto" w:before="0" w:after="0"/>
        <w:ind w:firstLine="420"/>
      </w:pPr>
      <w:r>
        <w:t>沈阳顺鑫源运输服务有限公司承诺根据相关法律法规的变化，及时更新本方案中的法律合规措施和承诺，确保服务的合法合规性。</w:t>
      </w:r>
    </w:p>
    <w:p>
      <w:pPr>
        <w:spacing w:line="360" w:lineRule="auto" w:before="0" w:after="0"/>
        <w:ind w:firstLine="420"/>
      </w:pPr>
      <w:r>
        <w:t>**九、法律合规监督**</w:t>
      </w:r>
    </w:p>
    <w:p>
      <w:pPr>
        <w:spacing w:line="360" w:lineRule="auto" w:before="0" w:after="0"/>
        <w:ind w:firstLine="420"/>
      </w:pPr>
      <w:r>
        <w:t>沈阳顺鑫源运输服务有限公司欢迎招标人或其他相关方对服务过程中的法律合规性进行监督。公司承诺接受监督，及时处理监督中发现的法律合规问题，确保服务的合法合规性。</w:t>
      </w:r>
    </w:p>
    <w:p>
      <w:pPr>
        <w:spacing w:line="360" w:lineRule="auto" w:before="0" w:after="0"/>
        <w:ind w:firstLine="420"/>
      </w:pPr>
      <w:r>
        <w:t>**十、法律合规声明**</w:t>
      </w:r>
    </w:p>
    <w:p>
      <w:pPr>
        <w:spacing w:line="360" w:lineRule="auto" w:before="0" w:after="0"/>
        <w:ind w:firstLine="420"/>
      </w:pPr>
      <w:r>
        <w:t>本方案所述的法律合规措施和承诺，是沈阳顺鑫源运输服务有限公司对自身服务合法合规性的保证。本方案不构成对招标人的任何承诺或保证，招标人应根据自身需求进行独立判断和决策。</w:t>
      </w:r>
    </w:p>
    <w:p>
      <w:pPr>
        <w:spacing w:line="360" w:lineRule="auto" w:before="0" w:after="0"/>
        <w:ind w:firstLine="420"/>
      </w:pPr>
      <w:r>
        <w:t>**十一、法律合规责任**</w:t>
      </w:r>
    </w:p>
    <w:p>
      <w:pPr>
        <w:spacing w:line="360" w:lineRule="auto" w:before="0" w:after="0"/>
        <w:ind w:firstLine="420"/>
      </w:pPr>
      <w:r>
        <w:t>沈阳顺鑫源运输服务有限公司对服务过程中的法律合规性负全部责任。如因服务过程中的法律合规问题导致招标人或其他相关方遭受损失，公司应承担相应的法律责任和经济赔偿责任。</w:t>
      </w:r>
    </w:p>
    <w:p>
      <w:pPr>
        <w:spacing w:line="360" w:lineRule="auto" w:before="0" w:after="0"/>
        <w:ind w:firstLine="420"/>
      </w:pPr>
      <w:r>
        <w:t>**十二、法律合规咨询**</w:t>
      </w:r>
    </w:p>
    <w:p>
      <w:pPr>
        <w:spacing w:line="360" w:lineRule="auto" w:before="0" w:after="0"/>
        <w:ind w:firstLine="420"/>
      </w:pPr>
      <w:r>
        <w:t>沈阳顺鑫源运输服务有限公司鼓励招标人或其他相关方就服务过程中的法律合规问题进行咨询。公司承诺提供及时、准确的法律合规咨询服务，确保服务的合法合规性</w:t>
      </w:r>
    </w:p>
    <w:p>
      <w:pPr>
        <w:pStyle w:val="Heading2"/>
        <w:spacing w:line="360" w:lineRule="auto" w:before="0" w:after="0"/>
        <w:ind w:firstLine="420"/>
      </w:pPr>
      <w:r>
        <w:t>项目背景与目标</w:t>
      </w:r>
    </w:p>
    <w:p>
      <w:pPr>
        <w:spacing w:line="360" w:lineRule="auto" w:before="0" w:after="0"/>
        <w:ind w:firstLine="420"/>
      </w:pPr>
      <w:r>
        <w:t>**项目背景与目标方案**</w:t>
      </w:r>
    </w:p>
    <w:p>
      <w:pPr>
        <w:spacing w:line="360" w:lineRule="auto" w:before="0" w:after="0"/>
        <w:ind w:firstLine="420"/>
      </w:pPr>
      <w:r>
        <w:t>**一、项目背景**</w:t>
      </w:r>
    </w:p>
    <w:p>
      <w:pPr>
        <w:spacing w:line="360" w:lineRule="auto" w:before="0" w:after="0"/>
        <w:ind w:firstLine="420"/>
      </w:pPr>
      <w:r>
        <w:t>随着城市化进程的加快和居民生活水平的提高，沈采矿区6274户居民的生活及生产垃圾清运服务需求日益增长。为了提升居民生活质量，改善矿区环境，沈阳顺鑫源运输服务有限公司积极响应招标需求，参与沈采矿区垃圾清运服务项目的竞标。本项目旨在通过专业的垃圾清运服务，确保矿区居民生活垃圾及生产垃圾得到及时、高效、环保的处理，为矿区居民创造一个整洁、舒适的生活环境。</w:t>
      </w:r>
    </w:p>
    <w:p>
      <w:pPr>
        <w:spacing w:line="360" w:lineRule="auto" w:before="0" w:after="0"/>
        <w:ind w:firstLine="420"/>
      </w:pPr>
      <w:r>
        <w:t>**二、项目目标**</w:t>
      </w:r>
    </w:p>
    <w:p>
      <w:pPr>
        <w:spacing w:line="360" w:lineRule="auto" w:before="0" w:after="0"/>
        <w:ind w:firstLine="420"/>
      </w:pPr>
      <w:r>
        <w:t>1. **服务目标**：为沈采矿区6274户居民提供高质量的生活及生产垃圾清运服务，确保垃圾日产日清，无积压、无遗漏。</w:t>
      </w:r>
    </w:p>
    <w:p>
      <w:pPr>
        <w:spacing w:line="360" w:lineRule="auto" w:before="0" w:after="0"/>
        <w:ind w:firstLine="420"/>
      </w:pPr>
      <w:r>
        <w:t>2. **环境目标**：通过规范化的垃圾清运流程，减少垃圾对环境的污染，提升矿区整体环境质量。</w:t>
      </w:r>
    </w:p>
    <w:p>
      <w:pPr>
        <w:spacing w:line="360" w:lineRule="auto" w:before="0" w:after="0"/>
        <w:ind w:firstLine="420"/>
      </w:pPr>
      <w:r>
        <w:t>3. **管理目标**：建立完善的质量管理体系和安全生产制度，确保服务过程安全、高效、规范。</w:t>
      </w:r>
    </w:p>
    <w:p>
      <w:pPr>
        <w:spacing w:line="360" w:lineRule="auto" w:before="0" w:after="0"/>
        <w:ind w:firstLine="420"/>
      </w:pPr>
      <w:r>
        <w:t>4. **成本目标**：在保证服务质量的前提下，合理控制成本，实现经济效益和社会效益的双赢。</w:t>
      </w:r>
    </w:p>
    <w:p>
      <w:pPr>
        <w:spacing w:line="360" w:lineRule="auto" w:before="0" w:after="0"/>
        <w:ind w:firstLine="420"/>
      </w:pPr>
      <w:r>
        <w:t>**三、项目实施策略**</w:t>
      </w:r>
    </w:p>
    <w:p>
      <w:pPr>
        <w:spacing w:line="360" w:lineRule="auto" w:before="0" w:after="0"/>
        <w:ind w:firstLine="420"/>
      </w:pPr>
      <w:r>
        <w:t>1. **质量管理措施**：</w:t>
      </w:r>
    </w:p>
    <w:p>
      <w:pPr>
        <w:spacing w:line="360" w:lineRule="auto" w:before="0" w:after="0"/>
        <w:ind w:firstLine="420"/>
      </w:pPr>
      <w:r>
        <w:t xml:space="preserve">   - 建立健全的质量保证体系，明确质量责任，确保服务过程符合国家、行业相关验收标准。</w:t>
      </w:r>
    </w:p>
    <w:p>
      <w:pPr>
        <w:spacing w:line="360" w:lineRule="auto" w:before="0" w:after="0"/>
        <w:ind w:firstLine="420"/>
      </w:pPr>
      <w:r>
        <w:t xml:space="preserve">   - 设置质量控制关键点，对垃圾收集、运输、处理等环节进行严格监控。</w:t>
      </w:r>
    </w:p>
    <w:p>
      <w:pPr>
        <w:spacing w:line="360" w:lineRule="auto" w:before="0" w:after="0"/>
        <w:ind w:firstLine="420"/>
      </w:pPr>
      <w:r>
        <w:t xml:space="preserve">   - 制定质量管控流程，确保服务过程规范、有序。</w:t>
      </w:r>
    </w:p>
    <w:p>
      <w:pPr>
        <w:spacing w:line="360" w:lineRule="auto" w:before="0" w:after="0"/>
        <w:ind w:firstLine="420"/>
      </w:pPr>
      <w:r>
        <w:t>2. **安全生产和文明服务保障措施**：</w:t>
      </w:r>
    </w:p>
    <w:p>
      <w:pPr>
        <w:spacing w:line="360" w:lineRule="auto" w:before="0" w:after="0"/>
        <w:ind w:firstLine="420"/>
      </w:pPr>
      <w:r>
        <w:t xml:space="preserve">   - 建立安全生产管理制度，明确安全责任，确保服务过程安全无事故。</w:t>
      </w:r>
    </w:p>
    <w:p>
      <w:pPr>
        <w:spacing w:line="360" w:lineRule="auto" w:before="0" w:after="0"/>
        <w:ind w:firstLine="420"/>
      </w:pPr>
      <w:r>
        <w:t xml:space="preserve">   - 制定安全服务流程，对服务人员进行安全培训，提高安全意识。</w:t>
      </w:r>
    </w:p>
    <w:p>
      <w:pPr>
        <w:spacing w:line="360" w:lineRule="auto" w:before="0" w:after="0"/>
        <w:ind w:firstLine="420"/>
      </w:pPr>
      <w:r>
        <w:t xml:space="preserve">   - 建立安全生产组织机构图，明确各部门、各岗位的安全职责。</w:t>
      </w:r>
    </w:p>
    <w:p>
      <w:pPr>
        <w:spacing w:line="360" w:lineRule="auto" w:before="0" w:after="0"/>
        <w:ind w:firstLine="420"/>
      </w:pPr>
      <w:r>
        <w:t xml:space="preserve">   - 实施安全文明服务保障措施，确保服务过程文明、规范。</w:t>
      </w:r>
    </w:p>
    <w:p>
      <w:pPr>
        <w:spacing w:line="360" w:lineRule="auto" w:before="0" w:after="0"/>
        <w:ind w:firstLine="420"/>
      </w:pPr>
      <w:r>
        <w:t>3. **服务进度保障措施**：</w:t>
      </w:r>
    </w:p>
    <w:p>
      <w:pPr>
        <w:spacing w:line="360" w:lineRule="auto" w:before="0" w:after="0"/>
        <w:ind w:firstLine="420"/>
      </w:pPr>
      <w:r>
        <w:t xml:space="preserve">   - 编制完善的总体进度图，明确服务进度计划，确保按时完成服务任务。</w:t>
      </w:r>
    </w:p>
    <w:p>
      <w:pPr>
        <w:spacing w:line="360" w:lineRule="auto" w:before="0" w:after="0"/>
        <w:ind w:firstLine="420"/>
      </w:pPr>
      <w:r>
        <w:t xml:space="preserve">   - 制定服务进度保证措施，对服务过程进行实时监控，及时调整服务进度。</w:t>
      </w:r>
    </w:p>
    <w:p>
      <w:pPr>
        <w:spacing w:line="360" w:lineRule="auto" w:before="0" w:after="0"/>
        <w:ind w:firstLine="420"/>
      </w:pPr>
      <w:r>
        <w:t>4. **项目难点及特点分析和应对措施**：</w:t>
      </w:r>
    </w:p>
    <w:p>
      <w:pPr>
        <w:spacing w:line="360" w:lineRule="auto" w:before="0" w:after="0"/>
        <w:ind w:firstLine="420"/>
      </w:pPr>
      <w:r>
        <w:t xml:space="preserve">   - 分析过程中可能遇到的阻碍，如垃圾量大、天气恶劣等，制定相应的应对措施。</w:t>
      </w:r>
    </w:p>
    <w:p>
      <w:pPr>
        <w:spacing w:line="360" w:lineRule="auto" w:before="0" w:after="0"/>
        <w:ind w:firstLine="420"/>
      </w:pPr>
      <w:r>
        <w:t xml:space="preserve">   - 针对现场环境复杂情况，制定灵活的服务方案，确保服务过程不受影响。</w:t>
      </w:r>
    </w:p>
    <w:p>
      <w:pPr>
        <w:spacing w:line="360" w:lineRule="auto" w:before="0" w:after="0"/>
        <w:ind w:firstLine="420"/>
      </w:pPr>
      <w:r>
        <w:t xml:space="preserve">   - 采取技术措施、组织措施等各项措施，确保合同得到切实履行。</w:t>
      </w:r>
    </w:p>
    <w:p>
      <w:pPr>
        <w:spacing w:line="360" w:lineRule="auto" w:before="0" w:after="0"/>
        <w:ind w:firstLine="420"/>
      </w:pPr>
      <w:r>
        <w:t>5. **应急处理保障机制**：</w:t>
      </w:r>
    </w:p>
    <w:p>
      <w:pPr>
        <w:spacing w:line="360" w:lineRule="auto" w:before="0" w:after="0"/>
        <w:ind w:firstLine="420"/>
      </w:pPr>
      <w:r>
        <w:t xml:space="preserve">   - 制定突发需求的处理机制，确保服务过程不受突发情况影响。</w:t>
      </w:r>
    </w:p>
    <w:p>
      <w:pPr>
        <w:spacing w:line="360" w:lineRule="auto" w:before="0" w:after="0"/>
        <w:ind w:firstLine="420"/>
      </w:pPr>
      <w:r>
        <w:t xml:space="preserve">   - 制定系统障碍的解决方案，确保服务过程连续、稳定。</w:t>
      </w:r>
    </w:p>
    <w:p>
      <w:pPr>
        <w:spacing w:line="360" w:lineRule="auto" w:before="0" w:after="0"/>
        <w:ind w:firstLine="420"/>
      </w:pPr>
      <w:r>
        <w:t xml:space="preserve">   - 制定多项目并行的解决方案，确保服务过程不受其他项目影响。</w:t>
      </w:r>
    </w:p>
    <w:p>
      <w:pPr>
        <w:spacing w:line="360" w:lineRule="auto" w:before="0" w:after="0"/>
        <w:ind w:firstLine="420"/>
      </w:pPr>
      <w:r>
        <w:t xml:space="preserve">   - 制定时间周期紧的解决方案，确保服务过程按时完成。</w:t>
      </w:r>
    </w:p>
    <w:p>
      <w:pPr>
        <w:spacing w:line="360" w:lineRule="auto" w:before="0" w:after="0"/>
        <w:ind w:firstLine="420"/>
      </w:pPr>
      <w:r>
        <w:t xml:space="preserve">   - 制定夜间服务的解决方案，确保服务过程不受时间限制。</w:t>
      </w:r>
    </w:p>
    <w:p>
      <w:pPr>
        <w:spacing w:line="360" w:lineRule="auto" w:before="0" w:after="0"/>
        <w:ind w:firstLine="420"/>
      </w:pPr>
      <w:r>
        <w:t>6. **作业规范**：</w:t>
      </w:r>
    </w:p>
    <w:p>
      <w:pPr>
        <w:spacing w:line="360" w:lineRule="auto" w:before="0" w:after="0"/>
        <w:ind w:firstLine="420"/>
      </w:pPr>
      <w:r>
        <w:t xml:space="preserve">   - 制定垃圾收集的作业规范，确保垃圾收集过程规范、有序。</w:t>
      </w:r>
    </w:p>
    <w:p>
      <w:pPr>
        <w:spacing w:line="360" w:lineRule="auto" w:before="0" w:after="0"/>
        <w:ind w:firstLine="420"/>
      </w:pPr>
      <w:r>
        <w:t xml:space="preserve">   - 制定垃圾收集车的作业规范，确保垃圾运输过程安全、环保。</w:t>
      </w:r>
    </w:p>
    <w:p>
      <w:pPr>
        <w:spacing w:line="360" w:lineRule="auto" w:before="0" w:after="0"/>
        <w:ind w:firstLine="420"/>
      </w:pPr>
      <w:r>
        <w:t xml:space="preserve">   - 制定垃圾收集站的作业规范，确保垃圾处理过程符合环保要求。</w:t>
      </w:r>
    </w:p>
    <w:p>
      <w:pPr>
        <w:spacing w:line="360" w:lineRule="auto" w:before="0" w:after="0"/>
        <w:ind w:firstLine="420"/>
      </w:pPr>
      <w:r>
        <w:t>7. **资源配备计划**：</w:t>
      </w:r>
    </w:p>
    <w:p>
      <w:pPr>
        <w:spacing w:line="360" w:lineRule="auto" w:before="0" w:after="0"/>
        <w:ind w:firstLine="420"/>
      </w:pPr>
      <w:r>
        <w:t xml:space="preserve">   - 配备充足的劳动力，确保服务过程不受人员不足影响。</w:t>
      </w:r>
    </w:p>
    <w:p>
      <w:pPr>
        <w:spacing w:line="360" w:lineRule="auto" w:before="0" w:after="0"/>
        <w:ind w:firstLine="420"/>
      </w:pPr>
      <w:r>
        <w:t xml:space="preserve">   - 配备服务用机械，确保服务过程高效、便捷。</w:t>
      </w:r>
    </w:p>
    <w:p>
      <w:pPr>
        <w:spacing w:line="360" w:lineRule="auto" w:before="0" w:after="0"/>
        <w:ind w:firstLine="420"/>
      </w:pPr>
      <w:r>
        <w:t xml:space="preserve">   - 制定进场计划时间，确保服务过程按时开始。</w:t>
      </w:r>
    </w:p>
    <w:p>
      <w:pPr>
        <w:spacing w:line="360" w:lineRule="auto" w:before="0" w:after="0"/>
        <w:ind w:firstLine="420"/>
      </w:pPr>
      <w:r>
        <w:t>**四、项目预期成果**</w:t>
      </w:r>
    </w:p>
    <w:p>
      <w:pPr>
        <w:spacing w:line="360" w:lineRule="auto" w:before="0" w:after="0"/>
        <w:ind w:firstLine="420"/>
      </w:pPr>
      <w:r>
        <w:t>通过实施上述策略，本项目预期将实现以下成果：</w:t>
      </w:r>
    </w:p>
    <w:p>
      <w:pPr>
        <w:spacing w:line="360" w:lineRule="auto" w:before="0" w:after="0"/>
        <w:ind w:firstLine="420"/>
      </w:pPr>
      <w:r>
        <w:t>1. **服务质量提升**：通过规范化的服务流程和严格的质量控制，确保垃圾清运服务质量达到招标人要求。</w:t>
      </w:r>
    </w:p>
    <w:p>
      <w:pPr>
        <w:spacing w:line="360" w:lineRule="auto" w:before="0" w:after="0"/>
        <w:ind w:firstLine="420"/>
      </w:pPr>
      <w:r>
        <w:t>2. **环境改善**：通过专业的垃圾处理，减少垃圾对环境的污染，提升矿区整体环境质量。</w:t>
      </w:r>
    </w:p>
    <w:p>
      <w:pPr>
        <w:spacing w:line="360" w:lineRule="auto" w:before="0" w:after="0"/>
        <w:ind w:firstLine="420"/>
      </w:pPr>
      <w:r>
        <w:t>3. **安全管理**：通过建立安全生产管理制度和安全服务流程，确保服务过程安全无事故。</w:t>
      </w:r>
    </w:p>
    <w:p>
      <w:pPr>
        <w:spacing w:line="360" w:lineRule="auto" w:before="0" w:after="0"/>
        <w:ind w:firstLine="420"/>
      </w:pPr>
      <w:r>
        <w:t>4. **成本控制**：通过合理控制成本，实现经济效益和社会效益的双赢。</w:t>
      </w:r>
    </w:p>
    <w:p>
      <w:pPr>
        <w:spacing w:line="360" w:lineRule="auto" w:before="0" w:after="0"/>
        <w:ind w:firstLine="420"/>
      </w:pPr>
      <w:r>
        <w:t>5. **合同履行**：通过制定详细的进度计划和应对措施，确保合同得到切实履行。</w:t>
      </w:r>
    </w:p>
    <w:p>
      <w:pPr>
        <w:spacing w:line="360" w:lineRule="auto" w:before="0" w:after="0"/>
        <w:ind w:firstLine="420"/>
      </w:pPr>
      <w:r>
        <w:t>**五、项目风险评估与应对**</w:t>
      </w:r>
    </w:p>
    <w:p>
      <w:pPr>
        <w:spacing w:line="360" w:lineRule="auto" w:before="0" w:after="0"/>
        <w:ind w:firstLine="420"/>
      </w:pPr>
      <w:r>
        <w:t>1. **风险评估**：</w:t>
      </w:r>
    </w:p>
    <w:p>
      <w:pPr>
        <w:spacing w:line="360" w:lineRule="auto" w:before="0" w:after="0"/>
        <w:ind w:firstLine="420"/>
      </w:pPr>
      <w:r>
        <w:t xml:space="preserve">   - 服务过程中可能遇到垃圾量大、天气恶劣等阻碍。</w:t>
      </w:r>
    </w:p>
    <w:p>
      <w:pPr>
        <w:spacing w:line="360" w:lineRule="auto" w:before="0" w:after="0"/>
        <w:ind w:firstLine="420"/>
      </w:pPr>
      <w:r>
        <w:t xml:space="preserve">   - 服务现场环境复杂，可能影响服务过程。</w:t>
      </w:r>
    </w:p>
    <w:p>
      <w:pPr>
        <w:spacing w:line="360" w:lineRule="auto" w:before="0" w:after="0"/>
        <w:ind w:firstLine="420"/>
      </w:pPr>
      <w:r>
        <w:t xml:space="preserve">   - 服务过程中可能发生突发情况，影响服务进度。</w:t>
      </w:r>
    </w:p>
    <w:p>
      <w:pPr>
        <w:spacing w:line="360" w:lineRule="auto" w:before="0" w:after="0"/>
        <w:ind w:firstLine="420"/>
      </w:pPr>
      <w:r>
        <w:t>2. **应对措施**：</w:t>
      </w:r>
    </w:p>
    <w:p>
      <w:pPr>
        <w:spacing w:line="360" w:lineRule="auto" w:before="0" w:after="0"/>
        <w:ind w:firstLine="420"/>
      </w:pPr>
      <w:r>
        <w:t xml:space="preserve">   - 制定详细的应对措施，确保服务过程不受阻碍影响。</w:t>
      </w:r>
    </w:p>
    <w:p>
      <w:pPr>
        <w:spacing w:line="360" w:lineRule="auto" w:before="0" w:after="0"/>
        <w:ind w:firstLine="420"/>
      </w:pPr>
      <w:r>
        <w:t xml:space="preserve">   - 针对现场环境复杂情况，制定灵活的服务方案。</w:t>
      </w:r>
    </w:p>
    <w:p>
      <w:pPr>
        <w:spacing w:line="360" w:lineRule="auto" w:before="0" w:after="0"/>
        <w:ind w:firstLine="420"/>
      </w:pPr>
      <w:r>
        <w:t xml:space="preserve">   - 制定突发需求的处理机制，确保服务过程不受突发情况影响。</w:t>
      </w:r>
    </w:p>
    <w:p>
      <w:pPr>
        <w:spacing w:line="360" w:lineRule="auto" w:before="0" w:after="0"/>
        <w:ind w:firstLine="420"/>
      </w:pPr>
      <w:r>
        <w:t>**六、项目总结与展望**</w:t>
      </w:r>
    </w:p>
    <w:p>
      <w:pPr>
        <w:spacing w:line="360" w:lineRule="auto" w:before="0" w:after="0"/>
        <w:ind w:firstLine="420"/>
      </w:pPr>
      <w:r>
        <w:t>本项目是沈阳顺鑫源运输服务有限公司在垃圾清运服务领域的又一次重要实践。通过本项目，公司将进一步提升垃圾清运服务能力，为矿区居民创造更加美好的生活环境。同时，本项目也将为公司积累宝贵的经验，为未来的垃圾清运服务项目提供有力支持。</w:t>
      </w:r>
    </w:p>
    <w:p>
      <w:pPr>
        <w:pStyle w:val="Heading3"/>
        <w:spacing w:line="360" w:lineRule="auto" w:before="0" w:after="0"/>
        <w:ind w:firstLine="420"/>
      </w:pPr>
      <w:r>
        <w:t xml:space="preserve"> 项目目标与预期成果</w:t>
      </w:r>
    </w:p>
    <w:p>
      <w:pPr>
        <w:spacing w:line="360" w:lineRule="auto" w:before="0" w:after="0"/>
        <w:ind w:firstLine="420"/>
      </w:pPr>
      <w:r>
        <w:t>**项目目标与预期成果方案**</w:t>
      </w:r>
    </w:p>
    <w:p>
      <w:pPr>
        <w:spacing w:line="360" w:lineRule="auto" w:before="0" w:after="0"/>
        <w:ind w:firstLine="420"/>
      </w:pPr>
      <w:r>
        <w:t>**一、项目目标**</w:t>
      </w:r>
    </w:p>
    <w:p>
      <w:pPr>
        <w:spacing w:line="360" w:lineRule="auto" w:before="0" w:after="0"/>
        <w:ind w:firstLine="420"/>
      </w:pPr>
      <w:r>
        <w:t>沈阳顺鑫源运输服务有限公司（以下简称“公司”）作为投标人，针对沈采矿区6274户居民生活及生产垃圾清运服务项目，制定了明确的项目目标。具体如下：</w:t>
      </w:r>
    </w:p>
    <w:p>
      <w:pPr>
        <w:spacing w:line="360" w:lineRule="auto" w:before="0" w:after="0"/>
        <w:ind w:firstLine="420"/>
      </w:pPr>
      <w:r>
        <w:t>1. **服务目标**：确保沈采矿区6274户居民生活及生产垃圾得到及时、高效、安全的清运，满足居民日常生活及生产需求。</w:t>
      </w:r>
    </w:p>
    <w:p>
      <w:pPr>
        <w:spacing w:line="360" w:lineRule="auto" w:before="0" w:after="0"/>
        <w:ind w:firstLine="420"/>
      </w:pPr>
      <w:r>
        <w:t>2. **质量目标**：严格按照招标文件要求，确保垃圾清运服务质量合格，符合国家、行业相关验收标准及宝石花物业管理服务相关垃圾清运的实施方式及要求。</w:t>
      </w:r>
    </w:p>
    <w:p>
      <w:pPr>
        <w:spacing w:line="360" w:lineRule="auto" w:before="0" w:after="0"/>
        <w:ind w:firstLine="420"/>
      </w:pPr>
      <w:r>
        <w:t>3. **安全目标**：建立健全安全生产管理制度，确保服务过程中无安全事故发生，保障服务人员及居民的人身安全。</w:t>
      </w:r>
    </w:p>
    <w:p>
      <w:pPr>
        <w:spacing w:line="360" w:lineRule="auto" w:before="0" w:after="0"/>
        <w:ind w:firstLine="420"/>
      </w:pPr>
      <w:r>
        <w:t>4. **进度目标**：严格按照服务期要求，按时完成垃圾清运任务，确保项目进度符合项目需求。</w:t>
      </w:r>
    </w:p>
    <w:p>
      <w:pPr>
        <w:spacing w:line="360" w:lineRule="auto" w:before="0" w:after="0"/>
        <w:ind w:firstLine="420"/>
      </w:pPr>
      <w:r>
        <w:t>5. **应急目标**：建立完善的应急处理保障机制，确保在突发需求、系统障碍、多项目并行、时间周期紧、夜间服务等情况下，能够迅速响应并妥善处理。</w:t>
      </w:r>
    </w:p>
    <w:p>
      <w:pPr>
        <w:spacing w:line="360" w:lineRule="auto" w:before="0" w:after="0"/>
        <w:ind w:firstLine="420"/>
      </w:pPr>
      <w:r>
        <w:t>6. **作业规范目标**：制定详细的垃圾收集作业规范，确保垃圾收集过程规范、有序，符合本项目需求。</w:t>
      </w:r>
    </w:p>
    <w:p>
      <w:pPr>
        <w:spacing w:line="360" w:lineRule="auto" w:before="0" w:after="0"/>
        <w:ind w:firstLine="420"/>
      </w:pPr>
      <w:r>
        <w:t>7. **资源配备目标**：合理配备劳动力及服务用机械，确保资源充足、进场计划时间明确，与进度完全符合。</w:t>
      </w:r>
    </w:p>
    <w:p>
      <w:pPr>
        <w:spacing w:line="360" w:lineRule="auto" w:before="0" w:after="0"/>
        <w:ind w:firstLine="420"/>
      </w:pPr>
      <w:r>
        <w:t>**二、预期成果**</w:t>
      </w:r>
    </w:p>
    <w:p>
      <w:pPr>
        <w:spacing w:line="360" w:lineRule="auto" w:before="0" w:after="0"/>
        <w:ind w:firstLine="420"/>
      </w:pPr>
      <w:r>
        <w:t>通过实施本项目，公司预期将取得以下成果：</w:t>
      </w:r>
    </w:p>
    <w:p>
      <w:pPr>
        <w:spacing w:line="360" w:lineRule="auto" w:before="0" w:after="0"/>
        <w:ind w:firstLine="420"/>
      </w:pPr>
      <w:r>
        <w:t>1. **居民满意度提升**：通过及时、高效、安全的垃圾清运服务，提高居民对垃圾清运服务的满意度，改善居民生活环境。</w:t>
      </w:r>
    </w:p>
    <w:p>
      <w:pPr>
        <w:spacing w:line="360" w:lineRule="auto" w:before="0" w:after="0"/>
        <w:ind w:firstLine="420"/>
      </w:pPr>
      <w:r>
        <w:t>2. **服务质量达标**：严格按照招标文件要求及国家、行业相关验收标准，确保垃圾清运服务质量合格，符合宝石花物业管理服务相关垃圾清运的实施方式及要求。</w:t>
      </w:r>
    </w:p>
    <w:p>
      <w:pPr>
        <w:spacing w:line="360" w:lineRule="auto" w:before="0" w:after="0"/>
        <w:ind w:firstLine="420"/>
      </w:pPr>
      <w:r>
        <w:t>3. **安全生产无事故**：建立健全安全生产管理制度，确保服务过程中无安全事故发生，保障服务人员及居民的人身安全。</w:t>
      </w:r>
    </w:p>
    <w:p>
      <w:pPr>
        <w:spacing w:line="360" w:lineRule="auto" w:before="0" w:after="0"/>
        <w:ind w:firstLine="420"/>
      </w:pPr>
      <w:r>
        <w:t>4. **项目进度按时完成**：严格按照服务期要求，按时完成垃圾清运任务，确保项目进度符合项目需求。</w:t>
      </w:r>
    </w:p>
    <w:p>
      <w:pPr>
        <w:spacing w:line="360" w:lineRule="auto" w:before="0" w:after="0"/>
        <w:ind w:firstLine="420"/>
      </w:pPr>
      <w:r>
        <w:t>5. **应急处理能力增强**：建立完善的应急处理保障机制，确保在突发需求、系统障碍、多项目并行、时间周期紧、夜间服务等情况下，能够迅速响应并妥善处理。</w:t>
      </w:r>
    </w:p>
    <w:p>
      <w:pPr>
        <w:spacing w:line="360" w:lineRule="auto" w:before="0" w:after="0"/>
        <w:ind w:firstLine="420"/>
      </w:pPr>
      <w:r>
        <w:t>6. **作业规范执行到位**：制定详细的垃圾收集作业规范，确保垃圾收集过程规范、有序，符合本项目需求。</w:t>
      </w:r>
    </w:p>
    <w:p>
      <w:pPr>
        <w:spacing w:line="360" w:lineRule="auto" w:before="0" w:after="0"/>
        <w:ind w:firstLine="420"/>
      </w:pPr>
      <w:r>
        <w:t>7. **资源配备合理**：合理配备劳动力及服务用机械，确保资源充足、进场计划时间明确，与进度完全符合。</w:t>
      </w:r>
    </w:p>
    <w:p>
      <w:pPr>
        <w:spacing w:line="360" w:lineRule="auto" w:before="0" w:after="0"/>
        <w:ind w:firstLine="420"/>
      </w:pPr>
      <w:r>
        <w:t>**三、质量管理措施**</w:t>
      </w:r>
    </w:p>
    <w:p>
      <w:pPr>
        <w:spacing w:line="360" w:lineRule="auto" w:before="0" w:after="0"/>
        <w:ind w:firstLine="420"/>
      </w:pPr>
      <w:r>
        <w:t>1. **具体的质量管理措施**：制定详细的垃圾收集作业规范，明确垃圾收集流程、操作要求及质量标准，确保垃圾收集过程规范、有序。</w:t>
      </w:r>
    </w:p>
    <w:p>
      <w:pPr>
        <w:spacing w:line="360" w:lineRule="auto" w:before="0" w:after="0"/>
        <w:ind w:firstLine="420"/>
      </w:pPr>
      <w:r>
        <w:t>2. **建立健全的质量保证体系**：建立健全的质量保证体系，包括质量管理制度、质量检查制度、质量奖惩制度等，确保服务质量符合招标人验收标准。</w:t>
      </w:r>
    </w:p>
    <w:p>
      <w:pPr>
        <w:spacing w:line="360" w:lineRule="auto" w:before="0" w:after="0"/>
        <w:ind w:firstLine="420"/>
      </w:pPr>
      <w:r>
        <w:t>3. **质量控制关键点描述**：明确垃圾收集过程中的关键控制点，如垃圾收集时间、垃圾收集路线、垃圾收集方式等，确保关键控制点得到有效控制。</w:t>
      </w:r>
    </w:p>
    <w:p>
      <w:pPr>
        <w:spacing w:line="360" w:lineRule="auto" w:before="0" w:after="0"/>
        <w:ind w:firstLine="420"/>
      </w:pPr>
      <w:r>
        <w:t>4. **质量管控流程**：建立完善的质量管控流程，包括垃圾收集前准备、垃圾收集过程控制、垃圾收集后检查等，确保垃圾收集服务质量符合招标人验收标准。</w:t>
      </w:r>
    </w:p>
    <w:p>
      <w:pPr>
        <w:spacing w:line="360" w:lineRule="auto" w:before="0" w:after="0"/>
        <w:ind w:firstLine="420"/>
      </w:pPr>
      <w:r>
        <w:t>5. **质量标准符合招标人验收标准**：严格按照招标文件要求及国家、行业相关验收标准，确保垃圾收集服务质量合格，符合宝石花物业管理服务相关垃圾清运的实施方式及要求。</w:t>
      </w:r>
    </w:p>
    <w:p>
      <w:pPr>
        <w:spacing w:line="360" w:lineRule="auto" w:before="0" w:after="0"/>
        <w:ind w:firstLine="420"/>
      </w:pPr>
      <w:r>
        <w:t>**四、安全生产和文明服务保障措施**</w:t>
      </w:r>
    </w:p>
    <w:p>
      <w:pPr>
        <w:spacing w:line="360" w:lineRule="auto" w:before="0" w:after="0"/>
        <w:ind w:firstLine="420"/>
      </w:pPr>
      <w:r>
        <w:t>1. **安全生产管理制度**：建立健全安全生产管理制度，明确安全生产责任、安全生产措施、安全生产检查等，确保服务过程中无安全事故发生。</w:t>
      </w:r>
    </w:p>
    <w:p>
      <w:pPr>
        <w:spacing w:line="360" w:lineRule="auto" w:before="0" w:after="0"/>
        <w:ind w:firstLine="420"/>
      </w:pPr>
      <w:r>
        <w:t>2. **安全服务流程**：制定详细的安全服务流程，明确服务过程中的安全操作要求及安全注意事项，确保服务人员及居民的人身安全。</w:t>
      </w:r>
    </w:p>
    <w:p>
      <w:pPr>
        <w:spacing w:line="360" w:lineRule="auto" w:before="0" w:after="0"/>
        <w:ind w:firstLine="420"/>
      </w:pPr>
      <w:r>
        <w:t>3. **安全生产组织机构图**：建立完善的安全生产组织机构图，明确安全生产责任分工及安全生产管理职责，确保安全生产管理工作有序进行。</w:t>
      </w:r>
    </w:p>
    <w:p>
      <w:pPr>
        <w:spacing w:line="360" w:lineRule="auto" w:before="0" w:after="0"/>
        <w:ind w:firstLine="420"/>
      </w:pPr>
      <w:r>
        <w:t>4. **安全文明服务实施保障措施**：制定详细的安全文明服务实施保障措施，包括服务人员培训、服务人员考核、服务人员奖惩等，确保服务人员具备良好的安全文明服务意识。</w:t>
      </w:r>
    </w:p>
    <w:p>
      <w:pPr>
        <w:spacing w:line="360" w:lineRule="auto" w:before="0" w:after="0"/>
        <w:ind w:firstLine="420"/>
      </w:pPr>
      <w:r>
        <w:t>**五、服务进度保障措施**</w:t>
      </w:r>
    </w:p>
    <w:p>
      <w:pPr>
        <w:spacing w:line="360" w:lineRule="auto" w:before="0" w:after="0"/>
        <w:ind w:firstLine="420"/>
      </w:pPr>
      <w:r>
        <w:t>1. **服务进度计划图**：编制详细的总体进度图，明确垃圾收集时间、垃圾收集路线、垃圾收集方式等，确保服务进度符合项目需求。</w:t>
      </w:r>
    </w:p>
    <w:p>
      <w:pPr>
        <w:spacing w:line="360" w:lineRule="auto" w:before="0" w:after="0"/>
        <w:ind w:firstLine="420"/>
      </w:pPr>
      <w:r>
        <w:t>2. **服务进度保证措施**：制定详细的服务进度保证措施，包括服务人员配备、服务机械配备、服务时间安排等，确保服务进度符合项目需求。</w:t>
      </w:r>
    </w:p>
    <w:p>
      <w:pPr>
        <w:spacing w:line="360" w:lineRule="auto" w:before="0" w:after="0"/>
        <w:ind w:firstLine="420"/>
      </w:pPr>
      <w:r>
        <w:t>**六、项目难点及特点分析和应对措施**</w:t>
      </w:r>
    </w:p>
    <w:p>
      <w:pPr>
        <w:spacing w:line="360" w:lineRule="auto" w:before="0" w:after="0"/>
        <w:ind w:firstLine="420"/>
      </w:pPr>
      <w:r>
        <w:t>1. **过程中遇到阻碍**：针对服务过程中可能遇到的阻碍，如居民不理解、垃圾收集难度大等，制定详细的应对措施，确保服务过程顺畅进行。</w:t>
      </w:r>
    </w:p>
    <w:p>
      <w:pPr>
        <w:spacing w:line="360" w:lineRule="auto" w:before="0" w:after="0"/>
        <w:ind w:firstLine="420"/>
      </w:pPr>
      <w:r>
        <w:t>2. **现场环境复杂情况**：针对现场环境复杂情况，如地形复杂、交通不便</w:t>
      </w:r>
    </w:p>
    <w:p>
      <w:pPr>
        <w:pStyle w:val="Heading3"/>
        <w:spacing w:line="360" w:lineRule="auto" w:before="0" w:after="0"/>
        <w:ind w:firstLine="420"/>
      </w:pPr>
      <w:r>
        <w:t xml:space="preserve"> 项目背景描述</w:t>
      </w:r>
    </w:p>
    <w:p>
      <w:pPr>
        <w:spacing w:line="360" w:lineRule="auto" w:before="0" w:after="0"/>
        <w:ind w:firstLine="420"/>
      </w:pPr>
      <w:r>
        <w:t>**项目背景描述方案**</w:t>
      </w:r>
    </w:p>
    <w:p>
      <w:pPr>
        <w:spacing w:line="360" w:lineRule="auto" w:before="0" w:after="0"/>
        <w:ind w:firstLine="420"/>
      </w:pPr>
      <w:r>
        <w:t>**一、项目概述**</w:t>
      </w:r>
    </w:p>
    <w:p>
      <w:pPr>
        <w:spacing w:line="360" w:lineRule="auto" w:before="0" w:after="0"/>
        <w:ind w:firstLine="420"/>
      </w:pPr>
      <w:r>
        <w:t>沈阳顺鑫源运输服务有限公司（以下简称“公司”）是一家致力于提供高效、环保、安全的运输服务的企业。公司拥有丰富的运输经验和专业的团队，能够为客户提供全方位的运输解决方案。</w:t>
      </w:r>
    </w:p>
    <w:p>
      <w:pPr>
        <w:spacing w:line="360" w:lineRule="auto" w:before="0" w:after="0"/>
        <w:ind w:firstLine="420"/>
      </w:pPr>
      <w:r>
        <w:t>**二、项目背景**</w:t>
      </w:r>
    </w:p>
    <w:p>
      <w:pPr>
        <w:spacing w:line="360" w:lineRule="auto" w:before="0" w:after="0"/>
        <w:ind w:firstLine="420"/>
      </w:pPr>
      <w:r>
        <w:t>随着城市化进程的加快和居民生活水平的提高，沈采矿区的生活及生产垃圾产生量逐年增加。为了维护矿区环境，保障居民生活质量和生产安全，招标人决定对沈采矿区6274户居民的生活及生产垃圾清运服务进行招标。</w:t>
      </w:r>
    </w:p>
    <w:p>
      <w:pPr>
        <w:spacing w:line="360" w:lineRule="auto" w:before="0" w:after="0"/>
        <w:ind w:firstLine="420"/>
      </w:pPr>
      <w:r>
        <w:t>**三、项目需求**</w:t>
      </w:r>
    </w:p>
    <w:p>
      <w:pPr>
        <w:spacing w:line="360" w:lineRule="auto" w:before="0" w:after="0"/>
        <w:ind w:firstLine="420"/>
      </w:pPr>
      <w:r>
        <w:t>1. **服务内容**：沈采矿区6274户居民生活及生产垃圾清运服务。</w:t>
      </w:r>
    </w:p>
    <w:p>
      <w:pPr>
        <w:spacing w:line="360" w:lineRule="auto" w:before="0" w:after="0"/>
        <w:ind w:firstLine="420"/>
      </w:pPr>
      <w:r>
        <w:t>2. **预估金额**：722,100.00元（含税）。</w:t>
      </w:r>
    </w:p>
    <w:p>
      <w:pPr>
        <w:spacing w:line="360" w:lineRule="auto" w:before="0" w:after="0"/>
        <w:ind w:firstLine="420"/>
      </w:pPr>
      <w:r>
        <w:t>3. **服务地点**：招标人指定地点。</w:t>
      </w:r>
    </w:p>
    <w:p>
      <w:pPr>
        <w:spacing w:line="360" w:lineRule="auto" w:before="0" w:after="0"/>
        <w:ind w:firstLine="420"/>
      </w:pPr>
      <w:r>
        <w:t>4. **服务期**：2025年01月01日至2025年12月31日。</w:t>
      </w:r>
    </w:p>
    <w:p>
      <w:pPr>
        <w:spacing w:line="360" w:lineRule="auto" w:before="0" w:after="0"/>
        <w:ind w:firstLine="420"/>
      </w:pPr>
      <w:r>
        <w:t>5. **质量要求**：合格。</w:t>
      </w:r>
    </w:p>
    <w:p>
      <w:pPr>
        <w:spacing w:line="360" w:lineRule="auto" w:before="0" w:after="0"/>
        <w:ind w:firstLine="420"/>
      </w:pPr>
      <w:r>
        <w:t>**四、项目挑战**</w:t>
      </w:r>
    </w:p>
    <w:p>
      <w:pPr>
        <w:spacing w:line="360" w:lineRule="auto" w:before="0" w:after="0"/>
        <w:ind w:firstLine="420"/>
      </w:pPr>
      <w:r>
        <w:t>1. **垃圾产生量大**：沈采矿区居民众多，垃圾产生量大，清运任务繁重。</w:t>
      </w:r>
    </w:p>
    <w:p>
      <w:pPr>
        <w:spacing w:line="360" w:lineRule="auto" w:before="0" w:after="0"/>
        <w:ind w:firstLine="420"/>
      </w:pPr>
      <w:r>
        <w:t>2. **环境复杂**：矿区环境复杂，垃圾清运难度大。</w:t>
      </w:r>
    </w:p>
    <w:p>
      <w:pPr>
        <w:spacing w:line="360" w:lineRule="auto" w:before="0" w:after="0"/>
        <w:ind w:firstLine="420"/>
      </w:pPr>
      <w:r>
        <w:t>3. **时间紧迫**：服务期短，需要高效完成垃圾清运任务。</w:t>
      </w:r>
    </w:p>
    <w:p>
      <w:pPr>
        <w:spacing w:line="360" w:lineRule="auto" w:before="0" w:after="0"/>
        <w:ind w:firstLine="420"/>
      </w:pPr>
      <w:r>
        <w:t>**五、公司优势**</w:t>
      </w:r>
    </w:p>
    <w:p>
      <w:pPr>
        <w:spacing w:line="360" w:lineRule="auto" w:before="0" w:after="0"/>
        <w:ind w:firstLine="420"/>
      </w:pPr>
      <w:r>
        <w:t>1. **丰富的经验**：公司拥有多年的垃圾清运经验，能够应对各种复杂的清运任务。</w:t>
      </w:r>
    </w:p>
    <w:p>
      <w:pPr>
        <w:spacing w:line="360" w:lineRule="auto" w:before="0" w:after="0"/>
        <w:ind w:firstLine="420"/>
      </w:pPr>
      <w:r>
        <w:t>2. **专业的团队**：公司拥有一支专业的垃圾清运团队，能够高效完成清运任务。</w:t>
      </w:r>
    </w:p>
    <w:p>
      <w:pPr>
        <w:spacing w:line="360" w:lineRule="auto" w:before="0" w:after="0"/>
        <w:ind w:firstLine="420"/>
      </w:pPr>
      <w:r>
        <w:t>3. **先进的设备**：公司配备先进的垃圾清运设备，能够提高清运效率。</w:t>
      </w:r>
    </w:p>
    <w:p>
      <w:pPr>
        <w:spacing w:line="360" w:lineRule="auto" w:before="0" w:after="0"/>
        <w:ind w:firstLine="420"/>
      </w:pPr>
      <w:r>
        <w:t>**六、项目方案**</w:t>
      </w:r>
    </w:p>
    <w:p>
      <w:pPr>
        <w:spacing w:line="360" w:lineRule="auto" w:before="0" w:after="0"/>
        <w:ind w:firstLine="420"/>
      </w:pPr>
      <w:r>
        <w:t>1. **服务计划**：制定详细的垃圾清运计划，明确清运路线和时间，确保按时完成清运任务。</w:t>
      </w:r>
    </w:p>
    <w:p>
      <w:pPr>
        <w:spacing w:line="360" w:lineRule="auto" w:before="0" w:after="0"/>
        <w:ind w:firstLine="420"/>
      </w:pPr>
      <w:r>
        <w:t>2. **资源配置**：根据项目需求，合理配置垃圾清运设备和人员，确保清运任务高效完成。</w:t>
      </w:r>
    </w:p>
    <w:p>
      <w:pPr>
        <w:spacing w:line="360" w:lineRule="auto" w:before="0" w:after="0"/>
        <w:ind w:firstLine="420"/>
      </w:pPr>
      <w:r>
        <w:t>3. **质量保证**：建立健全的质量保证体系，确保垃圾清运质量符合招标人要求。</w:t>
      </w:r>
    </w:p>
    <w:p>
      <w:pPr>
        <w:spacing w:line="360" w:lineRule="auto" w:before="0" w:after="0"/>
        <w:ind w:firstLine="420"/>
      </w:pPr>
      <w:r>
        <w:t>4. **安全措施**：制定严格的安全生产管理制度，确保垃圾清运过程中的安全。</w:t>
      </w:r>
    </w:p>
    <w:p>
      <w:pPr>
        <w:spacing w:line="360" w:lineRule="auto" w:before="0" w:after="0"/>
        <w:ind w:firstLine="420"/>
      </w:pPr>
      <w:r>
        <w:t>5. **应急处理**：制定完善的应急处理机制，确保在突发情况下能够及时处理。</w:t>
      </w:r>
    </w:p>
    <w:p>
      <w:pPr>
        <w:spacing w:line="360" w:lineRule="auto" w:before="0" w:after="0"/>
        <w:ind w:firstLine="420"/>
      </w:pPr>
      <w:r>
        <w:t>**七、项目成果**</w:t>
      </w:r>
    </w:p>
    <w:p>
      <w:pPr>
        <w:spacing w:line="360" w:lineRule="auto" w:before="0" w:after="0"/>
        <w:ind w:firstLine="420"/>
      </w:pPr>
      <w:r>
        <w:t>1. **环境改善**：通过高效的垃圾清运服务，改善沈采矿区的环境质量。</w:t>
      </w:r>
    </w:p>
    <w:p>
      <w:pPr>
        <w:spacing w:line="360" w:lineRule="auto" w:before="0" w:after="0"/>
        <w:ind w:firstLine="420"/>
      </w:pPr>
      <w:r>
        <w:t>2. **居民满意度提升**：通过优质的垃圾清运服务，提高居民的生活质量。</w:t>
      </w:r>
    </w:p>
    <w:p>
      <w:pPr>
        <w:spacing w:line="360" w:lineRule="auto" w:before="0" w:after="0"/>
        <w:ind w:firstLine="420"/>
      </w:pPr>
      <w:r>
        <w:t>3. **企业形象提升**：通过优质的服务，提升公司在垃圾清运领域的形象和声誉。</w:t>
      </w:r>
    </w:p>
    <w:p>
      <w:pPr>
        <w:spacing w:line="360" w:lineRule="auto" w:before="0" w:after="0"/>
        <w:ind w:firstLine="420"/>
      </w:pPr>
      <w:r>
        <w:t>**八、项目展望**</w:t>
      </w:r>
    </w:p>
    <w:p>
      <w:pPr>
        <w:spacing w:line="360" w:lineRule="auto" w:before="0" w:after="0"/>
        <w:ind w:firstLine="420"/>
      </w:pPr>
      <w:r>
        <w:t>公司将继续致力于提供高效、环保、安全的运输服务，为沈采矿区居民提供优质的垃圾清运服务。同时，公司也将不断优化服务流程，提高服务质量，为沈采矿区居民创造更加美好的生活环境。</w:t>
      </w:r>
    </w:p>
    <w:p>
      <w:pPr>
        <w:pStyle w:val="Heading2"/>
        <w:spacing w:line="360" w:lineRule="auto" w:before="0" w:after="0"/>
        <w:ind w:firstLine="420"/>
      </w:pPr>
      <w:r>
        <w:t>项目需求分析</w:t>
      </w:r>
    </w:p>
    <w:p>
      <w:pPr>
        <w:spacing w:line="360" w:lineRule="auto" w:before="0" w:after="0"/>
        <w:ind w:firstLine="420"/>
      </w:pPr>
      <w:r>
        <w:t>**项目需求分析方案**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沈阳顺鑫源运输服务有限公司（以下简称“公司”）拟参与沈采矿区6274户居民生活及生产垃圾清运服务项目的投标。该项目旨在为沈采矿区居民提供高效、环保的垃圾清运服务，确保居民生活环境整洁、卫生。</w:t>
      </w:r>
    </w:p>
    <w:p>
      <w:pPr>
        <w:spacing w:line="360" w:lineRule="auto" w:before="0" w:after="0"/>
        <w:ind w:firstLine="420"/>
      </w:pPr>
      <w:r>
        <w:t>**二、项目需求分析**</w:t>
      </w:r>
    </w:p>
    <w:p>
      <w:pPr>
        <w:spacing w:line="360" w:lineRule="auto" w:before="0" w:after="0"/>
        <w:ind w:firstLine="420"/>
      </w:pPr>
      <w:r>
        <w:t>1. **服务范围与内容**</w:t>
      </w:r>
    </w:p>
    <w:p>
      <w:pPr>
        <w:spacing w:line="360" w:lineRule="auto" w:before="0" w:after="0"/>
        <w:ind w:firstLine="420"/>
      </w:pPr>
      <w:r>
        <w:t xml:space="preserve">   - 服务对象：沈采矿区6274户居民</w:t>
      </w:r>
    </w:p>
    <w:p>
      <w:pPr>
        <w:spacing w:line="360" w:lineRule="auto" w:before="0" w:after="0"/>
        <w:ind w:firstLine="420"/>
      </w:pPr>
      <w:r>
        <w:t xml:space="preserve">   - 服务内容：生活及生产垃圾清运</w:t>
      </w:r>
    </w:p>
    <w:p>
      <w:pPr>
        <w:spacing w:line="360" w:lineRule="auto" w:before="0" w:after="0"/>
        <w:ind w:firstLine="420"/>
      </w:pPr>
      <w:r>
        <w:t xml:space="preserve">   - 服务地点：招标人指定地点</w:t>
      </w:r>
    </w:p>
    <w:p>
      <w:pPr>
        <w:spacing w:line="360" w:lineRule="auto" w:before="0" w:after="0"/>
        <w:ind w:firstLine="420"/>
      </w:pPr>
      <w:r>
        <w:t xml:space="preserve">   - 服务期：2025年01月01日至2025年12月31日</w:t>
      </w:r>
    </w:p>
    <w:p>
      <w:pPr>
        <w:spacing w:line="360" w:lineRule="auto" w:before="0" w:after="0"/>
        <w:ind w:firstLine="420"/>
      </w:pPr>
      <w:r>
        <w:t>2. **服务要求**</w:t>
      </w:r>
    </w:p>
    <w:p>
      <w:pPr>
        <w:spacing w:line="360" w:lineRule="auto" w:before="0" w:after="0"/>
        <w:ind w:firstLine="420"/>
      </w:pPr>
      <w:r>
        <w:t xml:space="preserve">   - 服务质量：合格</w:t>
      </w:r>
    </w:p>
    <w:p>
      <w:pPr>
        <w:spacing w:line="360" w:lineRule="auto" w:before="0" w:after="0"/>
        <w:ind w:firstLine="420"/>
      </w:pPr>
      <w:r>
        <w:t xml:space="preserve">   - 服务频率：根据居民需求及垃圾产生量确定</w:t>
      </w:r>
    </w:p>
    <w:p>
      <w:pPr>
        <w:spacing w:line="360" w:lineRule="auto" w:before="0" w:after="0"/>
        <w:ind w:firstLine="420"/>
      </w:pPr>
      <w:r>
        <w:t xml:space="preserve">   - 服务时间：全天候服务，确保及时响应居民需求</w:t>
      </w:r>
    </w:p>
    <w:p>
      <w:pPr>
        <w:spacing w:line="360" w:lineRule="auto" w:before="0" w:after="0"/>
        <w:ind w:firstLine="420"/>
      </w:pPr>
      <w:r>
        <w:t>3. **技术要求**</w:t>
      </w:r>
    </w:p>
    <w:p>
      <w:pPr>
        <w:spacing w:line="360" w:lineRule="auto" w:before="0" w:after="0"/>
        <w:ind w:firstLine="420"/>
      </w:pPr>
      <w:r>
        <w:t xml:space="preserve">   - 垃圾收集设备：配备符合环保标准的垃圾收集车</w:t>
      </w:r>
    </w:p>
    <w:p>
      <w:pPr>
        <w:spacing w:line="360" w:lineRule="auto" w:before="0" w:after="0"/>
        <w:ind w:firstLine="420"/>
      </w:pPr>
      <w:r>
        <w:t xml:space="preserve">   - 垃圾处理方式：按照国家相关规定进行无害化处理</w:t>
      </w:r>
    </w:p>
    <w:p>
      <w:pPr>
        <w:spacing w:line="360" w:lineRule="auto" w:before="0" w:after="0"/>
        <w:ind w:firstLine="420"/>
      </w:pPr>
      <w:r>
        <w:t>4. **安全要求**</w:t>
      </w:r>
    </w:p>
    <w:p>
      <w:pPr>
        <w:spacing w:line="360" w:lineRule="auto" w:before="0" w:after="0"/>
        <w:ind w:firstLine="420"/>
      </w:pPr>
      <w:r>
        <w:t xml:space="preserve">   - 遵守国家及地方安全生产法律法规</w:t>
      </w:r>
    </w:p>
    <w:p>
      <w:pPr>
        <w:spacing w:line="360" w:lineRule="auto" w:before="0" w:after="0"/>
        <w:ind w:firstLine="420"/>
      </w:pPr>
      <w:r>
        <w:t xml:space="preserve">   - 制定完善的安全生产管理制度</w:t>
      </w:r>
    </w:p>
    <w:p>
      <w:pPr>
        <w:spacing w:line="360" w:lineRule="auto" w:before="0" w:after="0"/>
        <w:ind w:firstLine="420"/>
      </w:pPr>
      <w:r>
        <w:t xml:space="preserve">   - 配备必要的安全防护设备</w:t>
      </w:r>
    </w:p>
    <w:p>
      <w:pPr>
        <w:spacing w:line="360" w:lineRule="auto" w:before="0" w:after="0"/>
        <w:ind w:firstLine="420"/>
      </w:pPr>
      <w:r>
        <w:t>5. **环保要求**</w:t>
      </w:r>
    </w:p>
    <w:p>
      <w:pPr>
        <w:spacing w:line="360" w:lineRule="auto" w:before="0" w:after="0"/>
        <w:ind w:firstLine="420"/>
      </w:pPr>
      <w:r>
        <w:t xml:space="preserve">   - 垃圾分类收集，减少环境污染</w:t>
      </w:r>
    </w:p>
    <w:p>
      <w:pPr>
        <w:spacing w:line="360" w:lineRule="auto" w:before="0" w:after="0"/>
        <w:ind w:firstLine="420"/>
      </w:pPr>
      <w:r>
        <w:t xml:space="preserve">   - 垃圾处理过程符合环保标准</w:t>
      </w:r>
    </w:p>
    <w:p>
      <w:pPr>
        <w:spacing w:line="360" w:lineRule="auto" w:before="0" w:after="0"/>
        <w:ind w:firstLine="420"/>
      </w:pPr>
      <w:r>
        <w:t>6. **应急处理**</w:t>
      </w:r>
    </w:p>
    <w:p>
      <w:pPr>
        <w:spacing w:line="360" w:lineRule="auto" w:before="0" w:after="0"/>
        <w:ind w:firstLine="420"/>
      </w:pPr>
      <w:r>
        <w:t xml:space="preserve">   - 制定应急预案，应对突发情况</w:t>
      </w:r>
    </w:p>
    <w:p>
      <w:pPr>
        <w:spacing w:line="360" w:lineRule="auto" w:before="0" w:after="0"/>
        <w:ind w:firstLine="420"/>
      </w:pPr>
      <w:r>
        <w:t xml:space="preserve">   - 确保在紧急情况下能够迅速响应</w:t>
      </w:r>
    </w:p>
    <w:p>
      <w:pPr>
        <w:spacing w:line="360" w:lineRule="auto" w:before="0" w:after="0"/>
        <w:ind w:firstLine="420"/>
      </w:pPr>
      <w:r>
        <w:t>7. **服务监督与反馈**</w:t>
      </w:r>
    </w:p>
    <w:p>
      <w:pPr>
        <w:spacing w:line="360" w:lineRule="auto" w:before="0" w:after="0"/>
        <w:ind w:firstLine="420"/>
      </w:pPr>
      <w:r>
        <w:t xml:space="preserve">   - 建立服务监督机制，接受居民反馈</w:t>
      </w:r>
    </w:p>
    <w:p>
      <w:pPr>
        <w:spacing w:line="360" w:lineRule="auto" w:before="0" w:after="0"/>
        <w:ind w:firstLine="420"/>
      </w:pPr>
      <w:r>
        <w:t xml:space="preserve">   - 定期进行服务质量评估，持续改进服务</w:t>
      </w:r>
    </w:p>
    <w:p>
      <w:pPr>
        <w:spacing w:line="360" w:lineRule="auto" w:before="0" w:after="0"/>
        <w:ind w:firstLine="420"/>
      </w:pPr>
      <w:r>
        <w:t>**三、项目实施计划**</w:t>
      </w:r>
    </w:p>
    <w:p>
      <w:pPr>
        <w:spacing w:line="360" w:lineRule="auto" w:before="0" w:after="0"/>
        <w:ind w:firstLine="420"/>
      </w:pPr>
      <w:r>
        <w:t>1. **前期准备**</w:t>
      </w:r>
    </w:p>
    <w:p>
      <w:pPr>
        <w:spacing w:line="360" w:lineRule="auto" w:before="0" w:after="0"/>
        <w:ind w:firstLine="420"/>
      </w:pPr>
      <w:r>
        <w:t xml:space="preserve">   - 调研沈采矿区居民垃圾产生情况</w:t>
      </w:r>
    </w:p>
    <w:p>
      <w:pPr>
        <w:spacing w:line="360" w:lineRule="auto" w:before="0" w:after="0"/>
        <w:ind w:firstLine="420"/>
      </w:pPr>
      <w:r>
        <w:t xml:space="preserve">   - 制定垃圾清运服务方案</w:t>
      </w:r>
    </w:p>
    <w:p>
      <w:pPr>
        <w:spacing w:line="360" w:lineRule="auto" w:before="0" w:after="0"/>
        <w:ind w:firstLine="420"/>
      </w:pPr>
      <w:r>
        <w:t xml:space="preserve">   - 配备必要的垃圾收集设备</w:t>
      </w:r>
    </w:p>
    <w:p>
      <w:pPr>
        <w:spacing w:line="360" w:lineRule="auto" w:before="0" w:after="0"/>
        <w:ind w:firstLine="420"/>
      </w:pPr>
      <w:r>
        <w:t>2. **服务实施**</w:t>
      </w:r>
    </w:p>
    <w:p>
      <w:pPr>
        <w:spacing w:line="360" w:lineRule="auto" w:before="0" w:after="0"/>
        <w:ind w:firstLine="420"/>
      </w:pPr>
      <w:r>
        <w:t xml:space="preserve">   - 按照服务方案进行垃圾清运</w:t>
      </w:r>
    </w:p>
    <w:p>
      <w:pPr>
        <w:spacing w:line="360" w:lineRule="auto" w:before="0" w:after="0"/>
        <w:ind w:firstLine="420"/>
      </w:pPr>
      <w:r>
        <w:t xml:space="preserve">   - 定期进行服务质量检查</w:t>
      </w:r>
    </w:p>
    <w:p>
      <w:pPr>
        <w:spacing w:line="360" w:lineRule="auto" w:before="0" w:after="0"/>
        <w:ind w:firstLine="420"/>
      </w:pPr>
      <w:r>
        <w:t xml:space="preserve">   - 及时处理居民反馈</w:t>
      </w:r>
    </w:p>
    <w:p>
      <w:pPr>
        <w:spacing w:line="360" w:lineRule="auto" w:before="0" w:after="0"/>
        <w:ind w:firstLine="420"/>
      </w:pPr>
      <w:r>
        <w:t>3. **后期评估**</w:t>
      </w:r>
    </w:p>
    <w:p>
      <w:pPr>
        <w:spacing w:line="360" w:lineRule="auto" w:before="0" w:after="0"/>
        <w:ind w:firstLine="420"/>
      </w:pPr>
      <w:r>
        <w:t xml:space="preserve">   - 总结服务经验，改进服务流程</w:t>
      </w:r>
    </w:p>
    <w:p>
      <w:pPr>
        <w:spacing w:line="360" w:lineRule="auto" w:before="0" w:after="0"/>
        <w:ind w:firstLine="420"/>
      </w:pPr>
      <w:r>
        <w:t xml:space="preserve">   - 进行服务满意度调查，持续提升服务质量</w:t>
      </w:r>
    </w:p>
    <w:p>
      <w:pPr>
        <w:spacing w:line="360" w:lineRule="auto" w:before="0" w:after="0"/>
        <w:ind w:firstLine="420"/>
      </w:pPr>
      <w:r>
        <w:t>**四、项目风险分析及应对措施**</w:t>
      </w:r>
    </w:p>
    <w:p>
      <w:pPr>
        <w:spacing w:line="360" w:lineRule="auto" w:before="0" w:after="0"/>
        <w:ind w:firstLine="420"/>
      </w:pPr>
      <w:r>
        <w:t>1. **风险分析**</w:t>
      </w:r>
    </w:p>
    <w:p>
      <w:pPr>
        <w:spacing w:line="360" w:lineRule="auto" w:before="0" w:after="0"/>
        <w:ind w:firstLine="420"/>
      </w:pPr>
      <w:r>
        <w:t xml:space="preserve">   - 垃圾产生量波动</w:t>
      </w:r>
    </w:p>
    <w:p>
      <w:pPr>
        <w:spacing w:line="360" w:lineRule="auto" w:before="0" w:after="0"/>
        <w:ind w:firstLine="420"/>
      </w:pPr>
      <w:r>
        <w:t xml:space="preserve">   - 天气等不可抗力因素</w:t>
      </w:r>
    </w:p>
    <w:p>
      <w:pPr>
        <w:spacing w:line="360" w:lineRule="auto" w:before="0" w:after="0"/>
        <w:ind w:firstLine="420"/>
      </w:pPr>
      <w:r>
        <w:t xml:space="preserve">   - 居民对服务满意度</w:t>
      </w:r>
    </w:p>
    <w:p>
      <w:pPr>
        <w:spacing w:line="360" w:lineRule="auto" w:before="0" w:after="0"/>
        <w:ind w:firstLine="420"/>
      </w:pPr>
      <w:r>
        <w:t>2. **应对措施**</w:t>
      </w:r>
    </w:p>
    <w:p>
      <w:pPr>
        <w:spacing w:line="360" w:lineRule="auto" w:before="0" w:after="0"/>
        <w:ind w:firstLine="420"/>
      </w:pPr>
      <w:r>
        <w:t xml:space="preserve">   - 制定垃圾清运应急预案，应对垃圾产生量波动</w:t>
      </w:r>
    </w:p>
    <w:p>
      <w:pPr>
        <w:spacing w:line="360" w:lineRule="auto" w:before="0" w:after="0"/>
        <w:ind w:firstLine="420"/>
      </w:pPr>
      <w:r>
        <w:t xml:space="preserve">   - 加强与气象部门的沟通，及时调整服务计划</w:t>
      </w:r>
    </w:p>
    <w:p>
      <w:pPr>
        <w:spacing w:line="360" w:lineRule="auto" w:before="0" w:after="0"/>
        <w:ind w:firstLine="420"/>
      </w:pPr>
      <w:r>
        <w:t xml:space="preserve">   - 建立服务监督机制，及时处理居民反馈</w:t>
      </w:r>
    </w:p>
    <w:p>
      <w:pPr>
        <w:spacing w:line="360" w:lineRule="auto" w:before="0" w:after="0"/>
        <w:ind w:firstLine="420"/>
      </w:pPr>
      <w:r>
        <w:t>**五、项目预算**</w:t>
      </w:r>
    </w:p>
    <w:p>
      <w:pPr>
        <w:spacing w:line="360" w:lineRule="auto" w:before="0" w:after="0"/>
        <w:ind w:firstLine="420"/>
      </w:pPr>
      <w:r>
        <w:t>1. **预估金额：722,100.00元（含税）**</w:t>
      </w:r>
    </w:p>
    <w:p>
      <w:pPr>
        <w:spacing w:line="360" w:lineRule="auto" w:before="0" w:after="0"/>
        <w:ind w:firstLine="420"/>
      </w:pPr>
      <w:r>
        <w:t xml:space="preserve">   - 垃圾收集设备购置费用</w:t>
      </w:r>
    </w:p>
    <w:p>
      <w:pPr>
        <w:spacing w:line="360" w:lineRule="auto" w:before="0" w:after="0"/>
        <w:ind w:firstLine="420"/>
      </w:pPr>
      <w:r>
        <w:t xml:space="preserve">   - 垃圾处理费用</w:t>
      </w:r>
    </w:p>
    <w:p>
      <w:pPr>
        <w:spacing w:line="360" w:lineRule="auto" w:before="0" w:after="0"/>
        <w:ind w:firstLine="420"/>
      </w:pPr>
      <w:r>
        <w:t xml:space="preserve">   - 人工成本</w:t>
      </w:r>
    </w:p>
    <w:p>
      <w:pPr>
        <w:spacing w:line="360" w:lineRule="auto" w:before="0" w:after="0"/>
        <w:ind w:firstLine="420"/>
      </w:pPr>
      <w:r>
        <w:t xml:space="preserve">   - 其他运营成本</w:t>
      </w:r>
    </w:p>
    <w:p>
      <w:pPr>
        <w:spacing w:line="360" w:lineRule="auto" w:before="0" w:after="0"/>
        <w:ind w:firstLine="420"/>
      </w:pPr>
      <w:r>
        <w:t>2. **付款方式**</w:t>
      </w:r>
    </w:p>
    <w:p>
      <w:pPr>
        <w:spacing w:line="360" w:lineRule="auto" w:before="0" w:after="0"/>
        <w:ind w:firstLine="420"/>
      </w:pPr>
      <w:r>
        <w:t xml:space="preserve">   - 每季度末的次月60日前且收到乙方的发票后，支付上一个季度的挂账款</w:t>
      </w:r>
    </w:p>
    <w:p>
      <w:pPr>
        <w:spacing w:line="360" w:lineRule="auto" w:before="0" w:after="0"/>
        <w:ind w:firstLine="420"/>
      </w:pPr>
      <w:r>
        <w:t>**六、项目团队**</w:t>
      </w:r>
    </w:p>
    <w:p>
      <w:pPr>
        <w:spacing w:line="360" w:lineRule="auto" w:before="0" w:after="0"/>
        <w:ind w:firstLine="420"/>
      </w:pPr>
      <w:r>
        <w:t>1. **项目经理**</w:t>
      </w:r>
    </w:p>
    <w:p>
      <w:pPr>
        <w:spacing w:line="360" w:lineRule="auto" w:before="0" w:after="0"/>
        <w:ind w:firstLine="420"/>
      </w:pPr>
      <w:r>
        <w:t xml:space="preserve">   - 负责项目整体协调与管理</w:t>
      </w:r>
    </w:p>
    <w:p>
      <w:pPr>
        <w:spacing w:line="360" w:lineRule="auto" w:before="0" w:after="0"/>
        <w:ind w:firstLine="420"/>
      </w:pPr>
      <w:r>
        <w:t xml:space="preserve">   - 确保项目按计划推进</w:t>
      </w:r>
    </w:p>
    <w:p>
      <w:pPr>
        <w:spacing w:line="360" w:lineRule="auto" w:before="0" w:after="0"/>
        <w:ind w:firstLine="420"/>
      </w:pPr>
      <w:r>
        <w:t>2. **技术团队**</w:t>
      </w:r>
    </w:p>
    <w:p>
      <w:pPr>
        <w:spacing w:line="360" w:lineRule="auto" w:before="0" w:after="0"/>
        <w:ind w:firstLine="420"/>
      </w:pPr>
      <w:r>
        <w:t xml:space="preserve">   - 负责垃圾收集设备的维护与操作</w:t>
      </w:r>
    </w:p>
    <w:p>
      <w:pPr>
        <w:spacing w:line="360" w:lineRule="auto" w:before="0" w:after="0"/>
        <w:ind w:firstLine="420"/>
      </w:pPr>
      <w:r>
        <w:t xml:space="preserve">   - 确保垃圾处理过程符合环保标准</w:t>
      </w:r>
    </w:p>
    <w:p>
      <w:pPr>
        <w:spacing w:line="360" w:lineRule="auto" w:before="0" w:after="0"/>
        <w:ind w:firstLine="420"/>
      </w:pPr>
      <w:r>
        <w:t>3. **服务团队**</w:t>
      </w:r>
    </w:p>
    <w:p>
      <w:pPr>
        <w:spacing w:line="360" w:lineRule="auto" w:before="0" w:after="0"/>
        <w:ind w:firstLine="420"/>
      </w:pPr>
      <w:r>
        <w:t xml:space="preserve">   - 负责垃圾清运服务的实施</w:t>
      </w:r>
    </w:p>
    <w:p>
      <w:pPr>
        <w:spacing w:line="360" w:lineRule="auto" w:before="0" w:after="0"/>
        <w:ind w:firstLine="420"/>
      </w:pPr>
      <w:r>
        <w:t xml:space="preserve">   - 及时响应居民需求</w:t>
      </w:r>
    </w:p>
    <w:p>
      <w:pPr>
        <w:spacing w:line="360" w:lineRule="auto" w:before="0" w:after="0"/>
        <w:ind w:firstLine="420"/>
      </w:pPr>
      <w:r>
        <w:t>**七、项目成果**</w:t>
      </w:r>
    </w:p>
    <w:p>
      <w:pPr>
        <w:spacing w:line="360" w:lineRule="auto" w:before="0" w:after="0"/>
        <w:ind w:firstLine="420"/>
      </w:pPr>
      <w:r>
        <w:t>1. **服务成果**</w:t>
      </w:r>
    </w:p>
    <w:p>
      <w:pPr>
        <w:spacing w:line="360" w:lineRule="auto" w:before="0" w:after="0"/>
        <w:ind w:firstLine="420"/>
      </w:pPr>
      <w:r>
        <w:t xml:space="preserve">   - 提升沈采矿区居民生活环境质量</w:t>
      </w:r>
    </w:p>
    <w:p>
      <w:pPr>
        <w:spacing w:line="360" w:lineRule="auto" w:before="0" w:after="0"/>
        <w:ind w:firstLine="420"/>
      </w:pPr>
      <w:r>
        <w:t xml:space="preserve">   - 减少环境污染</w:t>
      </w:r>
    </w:p>
    <w:p>
      <w:pPr>
        <w:spacing w:line="360" w:lineRule="auto" w:before="0" w:after="0"/>
        <w:ind w:firstLine="420"/>
      </w:pPr>
      <w:r>
        <w:t>2. **社会效益**</w:t>
      </w:r>
    </w:p>
    <w:p>
      <w:pPr>
        <w:spacing w:line="360" w:lineRule="auto" w:before="0" w:after="0"/>
        <w:ind w:firstLine="420"/>
      </w:pPr>
      <w:r>
        <w:t xml:space="preserve">   - 促进社区和谐发展</w:t>
      </w:r>
    </w:p>
    <w:p>
      <w:pPr>
        <w:spacing w:line="360" w:lineRule="auto" w:before="0" w:after="0"/>
        <w:ind w:firstLine="420"/>
      </w:pPr>
      <w:r>
        <w:t xml:space="preserve">   - 提升居民生活质量</w:t>
      </w:r>
    </w:p>
    <w:p>
      <w:pPr>
        <w:spacing w:line="360" w:lineRule="auto" w:before="0" w:after="0"/>
        <w:ind w:firstLine="420"/>
      </w:pPr>
      <w:r>
        <w:t>**八、项目总结**</w:t>
      </w:r>
    </w:p>
    <w:p>
      <w:pPr>
        <w:spacing w:line="360" w:lineRule="auto" w:before="0" w:after="0"/>
        <w:ind w:firstLine="420"/>
      </w:pPr>
      <w:r>
        <w:t>通过本项目，沈阳顺鑫源运输服务有限公司将充分发挥自身优势，为沈采矿区居民提供高效、环保的垃圾清运服务。公司将严格遵守招标文件要求，确保项目顺利进行，为居民创造一个整洁、卫生的生活环境。同时，公司也将持续改进服务流程，提升服务质量，为社区和谐发展贡献力量。</w:t>
      </w:r>
    </w:p>
    <w:p>
      <w:pPr>
        <w:pStyle w:val="Heading3"/>
        <w:spacing w:line="360" w:lineRule="auto" w:before="0" w:after="0"/>
        <w:ind w:firstLine="420"/>
      </w:pPr>
      <w:r>
        <w:t xml:space="preserve"> 用户需求调研</w:t>
      </w:r>
    </w:p>
    <w:p>
      <w:pPr>
        <w:spacing w:line="360" w:lineRule="auto" w:before="0" w:after="0"/>
        <w:ind w:firstLine="420"/>
      </w:pPr>
      <w:r>
        <w:t>**用户需求调研方案**</w:t>
      </w:r>
    </w:p>
    <w:p>
      <w:pPr>
        <w:spacing w:line="360" w:lineRule="auto" w:before="0" w:after="0"/>
        <w:ind w:firstLine="420"/>
      </w:pPr>
      <w:r>
        <w:t>**一、项目背景**</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优质的垃圾清运服务，确保居民生活环境整洁、卫生。为确保投标方案符合招标要求，满足用户需求，特制定本用户需求调研方案。</w:t>
      </w:r>
    </w:p>
    <w:p>
      <w:pPr>
        <w:spacing w:line="360" w:lineRule="auto" w:before="0" w:after="0"/>
        <w:ind w:firstLine="420"/>
      </w:pPr>
      <w:r>
        <w:t>**二、调研目的**</w:t>
      </w:r>
    </w:p>
    <w:p>
      <w:pPr>
        <w:spacing w:line="360" w:lineRule="auto" w:before="0" w:after="0"/>
        <w:ind w:firstLine="420"/>
      </w:pPr>
      <w:r>
        <w:t>1. 深入了解沈采矿区居民对垃圾清运服务的需求，包括服务频率、服务时间、服务态度等方面；</w:t>
      </w:r>
    </w:p>
    <w:p>
      <w:pPr>
        <w:spacing w:line="360" w:lineRule="auto" w:before="0" w:after="0"/>
        <w:ind w:firstLine="420"/>
      </w:pPr>
      <w:r>
        <w:t>2. 掌握沈采矿区垃圾清运服务的现状，分析存在的问题和不足；</w:t>
      </w:r>
    </w:p>
    <w:p>
      <w:pPr>
        <w:spacing w:line="360" w:lineRule="auto" w:before="0" w:after="0"/>
        <w:ind w:firstLine="420"/>
      </w:pPr>
      <w:r>
        <w:t>3. 收集居民对垃圾清运服务的意见和建议，为投标方案提供数据支持；</w:t>
      </w:r>
    </w:p>
    <w:p>
      <w:pPr>
        <w:spacing w:line="360" w:lineRule="auto" w:before="0" w:after="0"/>
        <w:ind w:firstLine="420"/>
      </w:pPr>
      <w:r>
        <w:t>4. 了解竞争对手的服务情况，分析其优劣势，为制定差异化服务策略提供依据。</w:t>
      </w:r>
    </w:p>
    <w:p>
      <w:pPr>
        <w:spacing w:line="360" w:lineRule="auto" w:before="0" w:after="0"/>
        <w:ind w:firstLine="420"/>
      </w:pPr>
      <w:r>
        <w:t>**三、调研对象**</w:t>
      </w:r>
    </w:p>
    <w:p>
      <w:pPr>
        <w:spacing w:line="360" w:lineRule="auto" w:before="0" w:after="0"/>
        <w:ind w:firstLine="420"/>
      </w:pPr>
      <w:r>
        <w:t>1. 沈采矿区6274户居民；</w:t>
      </w:r>
    </w:p>
    <w:p>
      <w:pPr>
        <w:spacing w:line="360" w:lineRule="auto" w:before="0" w:after="0"/>
        <w:ind w:firstLine="420"/>
      </w:pPr>
      <w:r>
        <w:t>2. 沈采矿区垃圾清运服务相关工作人员；</w:t>
      </w:r>
    </w:p>
    <w:p>
      <w:pPr>
        <w:spacing w:line="360" w:lineRule="auto" w:before="0" w:after="0"/>
        <w:ind w:firstLine="420"/>
      </w:pPr>
      <w:r>
        <w:t>3. 沈采矿区垃圾清运服务竞争对手。</w:t>
      </w:r>
    </w:p>
    <w:p>
      <w:pPr>
        <w:spacing w:line="360" w:lineRule="auto" w:before="0" w:after="0"/>
        <w:ind w:firstLine="420"/>
      </w:pPr>
      <w:r>
        <w:t>**四、调研方法**</w:t>
      </w:r>
    </w:p>
    <w:p>
      <w:pPr>
        <w:spacing w:line="360" w:lineRule="auto" w:before="0" w:after="0"/>
        <w:ind w:firstLine="420"/>
      </w:pPr>
      <w:r>
        <w:t>1. 问卷调查：设计问卷，通过线上或线下方式向居民发放，收集其对垃圾清运服务的需求和满意度；</w:t>
      </w:r>
    </w:p>
    <w:p>
      <w:pPr>
        <w:spacing w:line="360" w:lineRule="auto" w:before="0" w:after="0"/>
        <w:ind w:firstLine="420"/>
      </w:pPr>
      <w:r>
        <w:t>2. 访谈：选取部分居民和工作人员进行深度访谈，了解其对垃圾清运服务的期望和建议；</w:t>
      </w:r>
    </w:p>
    <w:p>
      <w:pPr>
        <w:spacing w:line="360" w:lineRule="auto" w:before="0" w:after="0"/>
        <w:ind w:firstLine="420"/>
      </w:pPr>
      <w:r>
        <w:t>3. 现场观察：实地考察沈采矿区垃圾清运服务的现状，记录存在的问题和不足；</w:t>
      </w:r>
    </w:p>
    <w:p>
      <w:pPr>
        <w:spacing w:line="360" w:lineRule="auto" w:before="0" w:after="0"/>
        <w:ind w:firstLine="420"/>
      </w:pPr>
      <w:r>
        <w:t>4. 竞争对手分析：收集竞争对手的服务信息，分析其优劣势。</w:t>
      </w:r>
    </w:p>
    <w:p>
      <w:pPr>
        <w:spacing w:line="360" w:lineRule="auto" w:before="0" w:after="0"/>
        <w:ind w:firstLine="420"/>
      </w:pPr>
      <w:r>
        <w:t>**五、调研内容**</w:t>
      </w:r>
    </w:p>
    <w:p>
      <w:pPr>
        <w:spacing w:line="360" w:lineRule="auto" w:before="0" w:after="0"/>
        <w:ind w:firstLine="420"/>
      </w:pPr>
      <w:r>
        <w:t>1. 居民对垃圾清运服务的需求：包括服务频率、服务时间、服务态度、服务范围等；</w:t>
      </w:r>
    </w:p>
    <w:p>
      <w:pPr>
        <w:spacing w:line="360" w:lineRule="auto" w:before="0" w:after="0"/>
        <w:ind w:firstLine="420"/>
      </w:pPr>
      <w:r>
        <w:t>2. 沈采矿区垃圾清运服务的现状：包括服务流程、服务效率、服务质量等；</w:t>
      </w:r>
    </w:p>
    <w:p>
      <w:pPr>
        <w:spacing w:line="360" w:lineRule="auto" w:before="0" w:after="0"/>
        <w:ind w:firstLine="420"/>
      </w:pPr>
      <w:r>
        <w:t>3. 居民对垃圾清运服务的意见和建议：包括服务改进、服务创新等；</w:t>
      </w:r>
    </w:p>
    <w:p>
      <w:pPr>
        <w:spacing w:line="360" w:lineRule="auto" w:before="0" w:after="0"/>
        <w:ind w:firstLine="420"/>
      </w:pPr>
      <w:r>
        <w:t>4. 竞争对手的服务情况：包括服务范围、服务价格、服务特色等。</w:t>
      </w:r>
    </w:p>
    <w:p>
      <w:pPr>
        <w:spacing w:line="360" w:lineRule="auto" w:before="0" w:after="0"/>
        <w:ind w:firstLine="420"/>
      </w:pPr>
      <w:r>
        <w:t>**六、调研步骤**</w:t>
      </w:r>
    </w:p>
    <w:p>
      <w:pPr>
        <w:spacing w:line="360" w:lineRule="auto" w:before="0" w:after="0"/>
        <w:ind w:firstLine="420"/>
      </w:pPr>
      <w:r>
        <w:t>1. 设计调研问卷和访谈提纲；</w:t>
      </w:r>
    </w:p>
    <w:p>
      <w:pPr>
        <w:spacing w:line="360" w:lineRule="auto" w:before="0" w:after="0"/>
        <w:ind w:firstLine="420"/>
      </w:pPr>
      <w:r>
        <w:t>2. 确定调研对象和调研地点；</w:t>
      </w:r>
    </w:p>
    <w:p>
      <w:pPr>
        <w:spacing w:line="360" w:lineRule="auto" w:before="0" w:after="0"/>
        <w:ind w:firstLine="420"/>
      </w:pPr>
      <w:r>
        <w:t>3. 实施问卷调查和访谈；</w:t>
      </w:r>
    </w:p>
    <w:p>
      <w:pPr>
        <w:spacing w:line="360" w:lineRule="auto" w:before="0" w:after="0"/>
        <w:ind w:firstLine="420"/>
      </w:pPr>
      <w:r>
        <w:t>4. 进行现场观察和竞争对手分析；</w:t>
      </w:r>
    </w:p>
    <w:p>
      <w:pPr>
        <w:spacing w:line="360" w:lineRule="auto" w:before="0" w:after="0"/>
        <w:ind w:firstLine="420"/>
      </w:pPr>
      <w:r>
        <w:t>5. 数据整理和分析；</w:t>
      </w:r>
    </w:p>
    <w:p>
      <w:pPr>
        <w:spacing w:line="360" w:lineRule="auto" w:before="0" w:after="0"/>
        <w:ind w:firstLine="420"/>
      </w:pPr>
      <w:r>
        <w:t>6. 形成调研报告。</w:t>
      </w:r>
    </w:p>
    <w:p>
      <w:pPr>
        <w:spacing w:line="360" w:lineRule="auto" w:before="0" w:after="0"/>
        <w:ind w:firstLine="420"/>
      </w:pPr>
      <w:r>
        <w:t>**七、调研时间安排**</w:t>
      </w:r>
    </w:p>
    <w:p>
      <w:pPr>
        <w:spacing w:line="360" w:lineRule="auto" w:before="0" w:after="0"/>
        <w:ind w:firstLine="420"/>
      </w:pPr>
      <w:r>
        <w:t>1. 调研准备阶段：2024年XX月XX日至2024年XX月XX日；</w:t>
      </w:r>
    </w:p>
    <w:p>
      <w:pPr>
        <w:spacing w:line="360" w:lineRule="auto" w:before="0" w:after="0"/>
        <w:ind w:firstLine="420"/>
      </w:pPr>
      <w:r>
        <w:t>2. 调研实施阶段：2024年XX月XX日至2024年XX月XX日；</w:t>
      </w:r>
    </w:p>
    <w:p>
      <w:pPr>
        <w:spacing w:line="360" w:lineRule="auto" w:before="0" w:after="0"/>
        <w:ind w:firstLine="420"/>
      </w:pPr>
      <w:r>
        <w:t>3. 数据整理和分析阶段：2024年XX月XX日至2024年XX月XX日；</w:t>
      </w:r>
    </w:p>
    <w:p>
      <w:pPr>
        <w:spacing w:line="360" w:lineRule="auto" w:before="0" w:after="0"/>
        <w:ind w:firstLine="420"/>
      </w:pPr>
      <w:r>
        <w:t>4. 调研报告撰写阶段：2024年XX月XX日至2024年XX月XX日。</w:t>
      </w:r>
    </w:p>
    <w:p>
      <w:pPr>
        <w:spacing w:line="360" w:lineRule="auto" w:before="0" w:after="0"/>
        <w:ind w:firstLine="420"/>
      </w:pPr>
      <w:r>
        <w:t>**八、调研预算**</w:t>
      </w:r>
    </w:p>
    <w:p>
      <w:pPr>
        <w:spacing w:line="360" w:lineRule="auto" w:before="0" w:after="0"/>
        <w:ind w:firstLine="420"/>
      </w:pPr>
      <w:r>
        <w:t>1. 问卷调查印刷费：XX元；</w:t>
      </w:r>
    </w:p>
    <w:p>
      <w:pPr>
        <w:spacing w:line="360" w:lineRule="auto" w:before="0" w:after="0"/>
        <w:ind w:firstLine="420"/>
      </w:pPr>
      <w:r>
        <w:t>2. 访谈礼品费：XX元；</w:t>
      </w:r>
    </w:p>
    <w:p>
      <w:pPr>
        <w:spacing w:line="360" w:lineRule="auto" w:before="0" w:after="0"/>
        <w:ind w:firstLine="420"/>
      </w:pPr>
      <w:r>
        <w:t>3. 现场观察交通费：XX元；</w:t>
      </w:r>
    </w:p>
    <w:p>
      <w:pPr>
        <w:spacing w:line="360" w:lineRule="auto" w:before="0" w:after="0"/>
        <w:ind w:firstLine="420"/>
      </w:pPr>
      <w:r>
        <w:t>4. 竞争对手分析资料费：XX元；</w:t>
      </w:r>
    </w:p>
    <w:p>
      <w:pPr>
        <w:spacing w:line="360" w:lineRule="auto" w:before="0" w:after="0"/>
        <w:ind w:firstLine="420"/>
      </w:pPr>
      <w:r>
        <w:t>5. 数据整理和分析费：XX元；</w:t>
      </w:r>
    </w:p>
    <w:p>
      <w:pPr>
        <w:spacing w:line="360" w:lineRule="auto" w:before="0" w:after="0"/>
        <w:ind w:firstLine="420"/>
      </w:pPr>
      <w:r>
        <w:t>6. 调研报告撰写费：XX元。</w:t>
      </w:r>
    </w:p>
    <w:p>
      <w:pPr>
        <w:spacing w:line="360" w:lineRule="auto" w:before="0" w:after="0"/>
        <w:ind w:firstLine="420"/>
      </w:pPr>
      <w:r>
        <w:t>**九、调研质量控制**</w:t>
      </w:r>
    </w:p>
    <w:p>
      <w:pPr>
        <w:spacing w:line="360" w:lineRule="auto" w:before="0" w:after="0"/>
        <w:ind w:firstLine="420"/>
      </w:pPr>
      <w:r>
        <w:t>1. 严格筛选调研人员，确保其具备专业知识和调研经验；</w:t>
      </w:r>
    </w:p>
    <w:p>
      <w:pPr>
        <w:spacing w:line="360" w:lineRule="auto" w:before="0" w:after="0"/>
        <w:ind w:firstLine="420"/>
      </w:pPr>
      <w:r>
        <w:t>2. 严格按照调研方案实施调研，确保数据的真实性和准确性；</w:t>
      </w:r>
    </w:p>
    <w:p>
      <w:pPr>
        <w:spacing w:line="360" w:lineRule="auto" w:before="0" w:after="0"/>
        <w:ind w:firstLine="420"/>
      </w:pPr>
      <w:r>
        <w:t>3. 对调研数据进行严格审核和分析，确保调研结果的可靠性；</w:t>
      </w:r>
    </w:p>
    <w:p>
      <w:pPr>
        <w:spacing w:line="360" w:lineRule="auto" w:before="0" w:after="0"/>
        <w:ind w:firstLine="420"/>
      </w:pPr>
      <w:r>
        <w:t>4. 调研报告撰写过程中，确保内容的客观性和准确性。</w:t>
      </w:r>
    </w:p>
    <w:p>
      <w:pPr>
        <w:spacing w:line="360" w:lineRule="auto" w:before="0" w:after="0"/>
        <w:ind w:firstLine="420"/>
      </w:pPr>
      <w:r>
        <w:t>**十、预期成果**</w:t>
      </w:r>
    </w:p>
    <w:p>
      <w:pPr>
        <w:spacing w:line="360" w:lineRule="auto" w:before="0" w:after="0"/>
        <w:ind w:firstLine="420"/>
      </w:pPr>
      <w:r>
        <w:t>1. 全面了解沈采矿区居民对垃圾清运服务的需求；</w:t>
      </w:r>
    </w:p>
    <w:p>
      <w:pPr>
        <w:spacing w:line="360" w:lineRule="auto" w:before="0" w:after="0"/>
        <w:ind w:firstLine="420"/>
      </w:pPr>
      <w:r>
        <w:t>2. 掌握沈采矿区垃圾清运服务的现状和存在的问题；</w:t>
      </w:r>
    </w:p>
    <w:p>
      <w:pPr>
        <w:spacing w:line="360" w:lineRule="auto" w:before="0" w:after="0"/>
        <w:ind w:firstLine="420"/>
      </w:pPr>
      <w:r>
        <w:t>3. 收集居民对垃圾清运服务的意见和建议；</w:t>
      </w:r>
    </w:p>
    <w:p>
      <w:pPr>
        <w:spacing w:line="360" w:lineRule="auto" w:before="0" w:after="0"/>
        <w:ind w:firstLine="420"/>
      </w:pPr>
      <w:r>
        <w:t>4. 分析竞争对手的服务情况，为制定差异化服务策略提供依据。</w:t>
      </w:r>
    </w:p>
    <w:p>
      <w:pPr>
        <w:spacing w:line="360" w:lineRule="auto" w:before="0" w:after="0"/>
        <w:ind w:firstLine="420"/>
      </w:pPr>
      <w:r>
        <w:t>**十一、附则**</w:t>
      </w:r>
    </w:p>
    <w:p>
      <w:pPr>
        <w:spacing w:line="360" w:lineRule="auto" w:before="0" w:after="0"/>
        <w:ind w:firstLine="420"/>
      </w:pPr>
      <w:r>
        <w:t>本方案由沈阳顺鑫源运输服务有限公司制定，解释权归公司所有。</w:t>
      </w:r>
    </w:p>
    <w:p>
      <w:pPr>
        <w:pStyle w:val="Heading3"/>
        <w:spacing w:line="360" w:lineRule="auto" w:before="0" w:after="0"/>
        <w:ind w:firstLine="420"/>
      </w:pPr>
      <w:r>
        <w:t xml:space="preserve"> 技术需求分析</w:t>
      </w:r>
    </w:p>
    <w:p>
      <w:pPr>
        <w:spacing w:line="360" w:lineRule="auto" w:before="0" w:after="0"/>
        <w:ind w:firstLine="420"/>
      </w:pPr>
      <w:r>
        <w:t>### 技术需求分析方案</w:t>
      </w:r>
    </w:p>
    <w:p>
      <w:pPr>
        <w:spacing w:line="360" w:lineRule="auto" w:before="0" w:after="0"/>
        <w:ind w:firstLine="420"/>
      </w:pPr>
      <w:r>
        <w:t>#### 1. 项目概述</w:t>
      </w:r>
    </w:p>
    <w:p>
      <w:pPr>
        <w:spacing w:line="360" w:lineRule="auto" w:before="0" w:after="0"/>
        <w:ind w:firstLine="420"/>
      </w:pPr>
      <w:r>
        <w:t>沈阳顺鑫源运输服务有限公司（以下简称“公司”）拟参与沈采矿区6274户居民生活及生产垃圾清运服务的招标项目。该项目旨在为沈采矿区居民提供高效、环保的垃圾清运服务，确保居民生活环境的清洁与卫生。</w:t>
      </w:r>
    </w:p>
    <w:p>
      <w:pPr>
        <w:spacing w:line="360" w:lineRule="auto" w:before="0" w:after="0"/>
        <w:ind w:firstLine="420"/>
      </w:pPr>
      <w:r>
        <w:t>#### 2. 技术需求分析</w:t>
      </w:r>
    </w:p>
    <w:p>
      <w:pPr>
        <w:spacing w:line="360" w:lineRule="auto" w:before="0" w:after="0"/>
        <w:ind w:firstLine="420"/>
      </w:pPr>
      <w:r>
        <w:t>##### 2.1 垃圾清运服务的技术需求</w:t>
      </w:r>
    </w:p>
    <w:p>
      <w:pPr>
        <w:spacing w:line="360" w:lineRule="auto" w:before="0" w:after="0"/>
        <w:ind w:firstLine="420"/>
      </w:pPr>
      <w:r>
        <w:t>- **垃圾收集**：需要配备足够数量的垃圾收集车，确保能够及时、高效地收集居民的生活和生产垃圾。</w:t>
      </w:r>
    </w:p>
    <w:p>
      <w:pPr>
        <w:spacing w:line="360" w:lineRule="auto" w:before="0" w:after="0"/>
        <w:ind w:firstLine="420"/>
      </w:pPr>
      <w:r>
        <w:t>- **垃圾转运**：需要建立完善的垃圾转运系统，包括垃圾中转站和垃圾处理设施，确保垃圾能够被安全、环保地处理。</w:t>
      </w:r>
    </w:p>
    <w:p>
      <w:pPr>
        <w:spacing w:line="360" w:lineRule="auto" w:before="0" w:after="0"/>
        <w:ind w:firstLine="420"/>
      </w:pPr>
      <w:r>
        <w:t>- **垃圾处理**：需要具备先进的垃圾处理技术，如垃圾分类、无害化处理等，确保垃圾处理过程符合环保要求。</w:t>
      </w:r>
    </w:p>
    <w:p>
      <w:pPr>
        <w:spacing w:line="360" w:lineRule="auto" w:before="0" w:after="0"/>
        <w:ind w:firstLine="420"/>
      </w:pPr>
      <w:r>
        <w:t>##### 2.2 作业规范</w:t>
      </w:r>
    </w:p>
    <w:p>
      <w:pPr>
        <w:spacing w:line="360" w:lineRule="auto" w:before="0" w:after="0"/>
        <w:ind w:firstLine="420"/>
      </w:pPr>
      <w:r>
        <w:t>- **垃圾收集作业规范**：制定详细的垃圾收集作业规范，包括收集时间、收集路线、收集方式等，确保垃圾收集工作的有序进行。</w:t>
      </w:r>
    </w:p>
    <w:p>
      <w:pPr>
        <w:spacing w:line="360" w:lineRule="auto" w:before="0" w:after="0"/>
        <w:ind w:firstLine="420"/>
      </w:pPr>
      <w:r>
        <w:t>- **垃圾收集车作业规范**：制定垃圾收集车的作业规范，包括车辆维护、驾驶员培训等，确保垃圾收集车的正常运行。</w:t>
      </w:r>
    </w:p>
    <w:p>
      <w:pPr>
        <w:spacing w:line="360" w:lineRule="auto" w:before="0" w:after="0"/>
        <w:ind w:firstLine="420"/>
      </w:pPr>
      <w:r>
        <w:t>- **垃圾收集站作业规范**：制定垃圾收集站的作业规范，包括站点管理、垃圾存放等，确保垃圾收集站的整洁和有序。</w:t>
      </w:r>
    </w:p>
    <w:p>
      <w:pPr>
        <w:spacing w:line="360" w:lineRule="auto" w:before="0" w:after="0"/>
        <w:ind w:firstLine="420"/>
      </w:pPr>
      <w:r>
        <w:t>##### 2.3 资源配备计划</w:t>
      </w:r>
    </w:p>
    <w:p>
      <w:pPr>
        <w:spacing w:line="360" w:lineRule="auto" w:before="0" w:after="0"/>
        <w:ind w:firstLine="420"/>
      </w:pPr>
      <w:r>
        <w:t>- **劳动力配备**：根据项目需求，配备足够数量的专业垃圾清运人员，确保服务的连续性和稳定性。</w:t>
      </w:r>
    </w:p>
    <w:p>
      <w:pPr>
        <w:spacing w:line="360" w:lineRule="auto" w:before="0" w:after="0"/>
        <w:ind w:firstLine="420"/>
      </w:pPr>
      <w:r>
        <w:t>- **服务用机械配备**：配备足够数量的垃圾收集车、垃圾转运车等机械设备，确保垃圾清运工作的顺利进行。</w:t>
      </w:r>
    </w:p>
    <w:p>
      <w:pPr>
        <w:spacing w:line="360" w:lineRule="auto" w:before="0" w:after="0"/>
        <w:ind w:firstLine="420"/>
      </w:pPr>
      <w:r>
        <w:t>##### 2.4 应急处理保障机制</w:t>
      </w:r>
    </w:p>
    <w:p>
      <w:pPr>
        <w:spacing w:line="360" w:lineRule="auto" w:before="0" w:after="0"/>
        <w:ind w:firstLine="420"/>
      </w:pPr>
      <w:r>
        <w:t>- **突发需求的处理机制**：制定突发需求的处理机制，确保在遇到突发情况时能够迅速响应，保障服务的连续性。</w:t>
      </w:r>
    </w:p>
    <w:p>
      <w:pPr>
        <w:spacing w:line="360" w:lineRule="auto" w:before="0" w:after="0"/>
        <w:ind w:firstLine="420"/>
      </w:pPr>
      <w:r>
        <w:t>- **系统障碍的解决方案**：制定系统障碍的解决方案，确保在遇到系统故障时能够及时修复，保障服务的正常进行。</w:t>
      </w:r>
    </w:p>
    <w:p>
      <w:pPr>
        <w:spacing w:line="360" w:lineRule="auto" w:before="0" w:after="0"/>
        <w:ind w:firstLine="420"/>
      </w:pPr>
      <w:r>
        <w:t>- **多项目并行的解决方案**：制定多项目并行的解决方案，确保在同时进行多个项目时能够合理分配资源，保障服务的质量。</w:t>
      </w:r>
    </w:p>
    <w:p>
      <w:pPr>
        <w:spacing w:line="360" w:lineRule="auto" w:before="0" w:after="0"/>
        <w:ind w:firstLine="420"/>
      </w:pPr>
      <w:r>
        <w:t>- **时间周期紧的解决方案**：制定时间周期紧的解决方案，确保在时间紧迫的情况下能够高效完成服务。</w:t>
      </w:r>
    </w:p>
    <w:p>
      <w:pPr>
        <w:spacing w:line="360" w:lineRule="auto" w:before="0" w:after="0"/>
        <w:ind w:firstLine="420"/>
      </w:pPr>
      <w:r>
        <w:t>- **夜间服务的解决方案**：制定夜间服务的解决方案，确保在夜间能够提供高效、安全的垃圾清运服务。</w:t>
      </w:r>
    </w:p>
    <w:p>
      <w:pPr>
        <w:spacing w:line="360" w:lineRule="auto" w:before="0" w:after="0"/>
        <w:ind w:firstLine="420"/>
      </w:pPr>
      <w:r>
        <w:t>##### 2.5 安全生产和文明服务保障措施</w:t>
      </w:r>
    </w:p>
    <w:p>
      <w:pPr>
        <w:spacing w:line="360" w:lineRule="auto" w:before="0" w:after="0"/>
        <w:ind w:firstLine="420"/>
      </w:pPr>
      <w:r>
        <w:t>- **安全生产管理制度**：制定完善的安全生产管理制度，确保服务过程中的安全。</w:t>
      </w:r>
    </w:p>
    <w:p>
      <w:pPr>
        <w:spacing w:line="360" w:lineRule="auto" w:before="0" w:after="0"/>
        <w:ind w:firstLine="420"/>
      </w:pPr>
      <w:r>
        <w:t>- **安全服务流程**：制定安全服务流程，确保服务过程中的安全。</w:t>
      </w:r>
    </w:p>
    <w:p>
      <w:pPr>
        <w:spacing w:line="360" w:lineRule="auto" w:before="0" w:after="0"/>
        <w:ind w:firstLine="420"/>
      </w:pPr>
      <w:r>
        <w:t>- **安全生产组织机构图**：制定安全生产组织机构图，明确各岗位的安全责任。</w:t>
      </w:r>
    </w:p>
    <w:p>
      <w:pPr>
        <w:spacing w:line="360" w:lineRule="auto" w:before="0" w:after="0"/>
        <w:ind w:firstLine="420"/>
      </w:pPr>
      <w:r>
        <w:t>- **安全文明服务实施保障措施**：制定安全文明服务实施保障措施，确保服务的文明和安全。</w:t>
      </w:r>
    </w:p>
    <w:p>
      <w:pPr>
        <w:spacing w:line="360" w:lineRule="auto" w:before="0" w:after="0"/>
        <w:ind w:firstLine="420"/>
      </w:pPr>
      <w:r>
        <w:t>##### 2.6 服务进度保障措施</w:t>
      </w:r>
    </w:p>
    <w:p>
      <w:pPr>
        <w:spacing w:line="360" w:lineRule="auto" w:before="0" w:after="0"/>
        <w:ind w:firstLine="420"/>
      </w:pPr>
      <w:r>
        <w:t>- **服务进度计划图**：制定详细的服务进度计划图，确保服务进度的有序进行。</w:t>
      </w:r>
    </w:p>
    <w:p>
      <w:pPr>
        <w:spacing w:line="360" w:lineRule="auto" w:before="0" w:after="0"/>
        <w:ind w:firstLine="420"/>
      </w:pPr>
      <w:r>
        <w:t>- **服务进度保证措施**：制定服务进度保证措施，确保服务进度符合项目需求。</w:t>
      </w:r>
    </w:p>
    <w:p>
      <w:pPr>
        <w:spacing w:line="360" w:lineRule="auto" w:before="0" w:after="0"/>
        <w:ind w:firstLine="420"/>
      </w:pPr>
      <w:r>
        <w:t>##### 2.7 项目难点及特点分析和应对措施</w:t>
      </w:r>
    </w:p>
    <w:p>
      <w:pPr>
        <w:spacing w:line="360" w:lineRule="auto" w:before="0" w:after="0"/>
        <w:ind w:firstLine="420"/>
      </w:pPr>
      <w:r>
        <w:t>- **过程中遇到阻碍**：分析可能遇到的阻碍，制定应对措施，确保服务的顺利进行。</w:t>
      </w:r>
    </w:p>
    <w:p>
      <w:pPr>
        <w:spacing w:line="360" w:lineRule="auto" w:before="0" w:after="0"/>
        <w:ind w:firstLine="420"/>
      </w:pPr>
      <w:r>
        <w:t>- **现场环境复杂情况**：分析现场环境的复杂情况，制定应对措施，确保服务的顺利进行。</w:t>
      </w:r>
    </w:p>
    <w:p>
      <w:pPr>
        <w:spacing w:line="360" w:lineRule="auto" w:before="0" w:after="0"/>
        <w:ind w:firstLine="420"/>
      </w:pPr>
      <w:r>
        <w:t>- **针对现场遇到的问题解决措施**：制定针对现场遇到的问题解决措施，确保服务的顺利进行。</w:t>
      </w:r>
    </w:p>
    <w:p>
      <w:pPr>
        <w:spacing w:line="360" w:lineRule="auto" w:before="0" w:after="0"/>
        <w:ind w:firstLine="420"/>
      </w:pPr>
      <w:r>
        <w:t>#### 3. 技术需求分析结论</w:t>
      </w:r>
    </w:p>
    <w:p>
      <w:pPr>
        <w:spacing w:line="360" w:lineRule="auto" w:before="0" w:after="0"/>
        <w:ind w:firstLine="420"/>
      </w:pPr>
      <w:r>
        <w:t>通过上述技术需求分析，公司已经明确了垃圾清运服务的技术需求，包括垃圾收集、垃圾转运、垃圾处理等方面的需求。同时，公司也制定了作业规范、资源配备计划、应急处理保障机制、安全生产和文明服务保障措施、服务进度保障措施以及项目难点及特点分析和应对措施等，确保服务的顺利进行。</w:t>
      </w:r>
    </w:p>
    <w:p>
      <w:pPr>
        <w:spacing w:line="360" w:lineRule="auto" w:before="0" w:after="0"/>
        <w:ind w:firstLine="420"/>
      </w:pPr>
      <w:r>
        <w:t>#### 4. 技术需求分析建议</w:t>
      </w:r>
    </w:p>
    <w:p>
      <w:pPr>
        <w:spacing w:line="360" w:lineRule="auto" w:before="0" w:after="0"/>
        <w:ind w:firstLine="420"/>
      </w:pPr>
      <w:r>
        <w:t>- **加强技术培训**：对垃圾清运人员进行技术培训，提高他们的专业技能和服务水平。</w:t>
      </w:r>
    </w:p>
    <w:p>
      <w:pPr>
        <w:spacing w:line="360" w:lineRule="auto" w:before="0" w:after="0"/>
        <w:ind w:firstLine="420"/>
      </w:pPr>
      <w:r>
        <w:t>- **完善设备维护**：加强对垃圾收集车等设备的维护，确保设备的正常运行。</w:t>
      </w:r>
    </w:p>
    <w:p>
      <w:pPr>
        <w:spacing w:line="360" w:lineRule="auto" w:before="0" w:after="0"/>
        <w:ind w:firstLine="420"/>
      </w:pPr>
      <w:r>
        <w:t>- **优化作业流程**：优化垃圾收集、转运、处理等作业流程，提高工作效率。</w:t>
      </w:r>
    </w:p>
    <w:p>
      <w:pPr>
        <w:spacing w:line="360" w:lineRule="auto" w:before="0" w:after="0"/>
        <w:ind w:firstLine="420"/>
      </w:pPr>
      <w:r>
        <w:t>- **加强安全管理**：加强服务过程中的安全管理，确保服务的安全进行。</w:t>
      </w:r>
    </w:p>
    <w:p>
      <w:pPr>
        <w:spacing w:line="360" w:lineRule="auto" w:before="0" w:after="0"/>
        <w:ind w:firstLine="420"/>
      </w:pPr>
      <w:r>
        <w:t>- **提高服务质量**：不断提高服务质量，满足居民的需求，提升公司的形象和信誉。</w:t>
      </w:r>
    </w:p>
    <w:p>
      <w:pPr>
        <w:spacing w:line="360" w:lineRule="auto" w:before="0" w:after="0"/>
        <w:ind w:firstLine="420"/>
      </w:pPr>
      <w:r>
        <w:t>#### 5. 技术需求分析总结</w:t>
      </w:r>
    </w:p>
    <w:p>
      <w:pPr>
        <w:spacing w:line="360" w:lineRule="auto" w:before="0" w:after="0"/>
        <w:ind w:firstLine="420"/>
      </w:pPr>
      <w:r>
        <w:t>通过本次技术需求分析，公司已经明确了垃圾清运服务的技术需求，并制定了相应的保障措施。公司将继续努力，不断提高服务质量和效率，为沈采矿区居民提供更加优质的垃圾清运服务。</w:t>
      </w:r>
    </w:p>
    <w:p>
      <w:pPr>
        <w:pStyle w:val="Heading3"/>
        <w:spacing w:line="360" w:lineRule="auto" w:before="0" w:after="0"/>
        <w:ind w:firstLine="420"/>
      </w:pPr>
      <w:r>
        <w:t xml:space="preserve"> 功能需求分析</w:t>
      </w:r>
    </w:p>
    <w:p>
      <w:pPr>
        <w:spacing w:line="360" w:lineRule="auto" w:before="0" w:after="0"/>
        <w:ind w:firstLine="420"/>
      </w:pPr>
      <w:r>
        <w:t>### 功能需求分析方案</w:t>
      </w:r>
    </w:p>
    <w:p>
      <w:pPr>
        <w:spacing w:line="360" w:lineRule="auto" w:before="0" w:after="0"/>
        <w:ind w:firstLine="420"/>
      </w:pPr>
      <w:r>
        <w:t>#### 1. 项目概述</w:t>
      </w:r>
    </w:p>
    <w:p>
      <w:pPr>
        <w:spacing w:line="360" w:lineRule="auto" w:before="0" w:after="0"/>
        <w:ind w:firstLine="420"/>
      </w:pPr>
      <w:r>
        <w:t>沈阳顺鑫源运输服务有限公司（以下简称“公司”）将参与沈采矿区6274户居民生活及生产垃圾清运服务的投标。该项目旨在为沈采矿区居民提供高效、环保的垃圾清运服务，确保区域环境整洁，提升居民生活质量。</w:t>
      </w:r>
    </w:p>
    <w:p>
      <w:pPr>
        <w:spacing w:line="360" w:lineRule="auto" w:before="0" w:after="0"/>
        <w:ind w:firstLine="420"/>
      </w:pPr>
      <w:r>
        <w:t>#### 2. 功能需求分析</w:t>
      </w:r>
    </w:p>
    <w:p>
      <w:pPr>
        <w:spacing w:line="360" w:lineRule="auto" w:before="0" w:after="0"/>
        <w:ind w:firstLine="420"/>
      </w:pPr>
      <w:r>
        <w:t>##### 2.1 垃圾清运服务功能</w:t>
      </w:r>
    </w:p>
    <w:p>
      <w:pPr>
        <w:spacing w:line="360" w:lineRule="auto" w:before="0" w:after="0"/>
        <w:ind w:firstLine="420"/>
      </w:pPr>
      <w:r>
        <w:t>- **服务范围**：覆盖沈采矿区6274户居民，包括生活及生产垃圾的清运。</w:t>
      </w:r>
    </w:p>
    <w:p>
      <w:pPr>
        <w:spacing w:line="360" w:lineRule="auto" w:before="0" w:after="0"/>
        <w:ind w:firstLine="420"/>
      </w:pPr>
      <w:r>
        <w:t>- **服务频率**：根据居民需求，制定合理的垃圾清运计划，确保垃圾及时清运。</w:t>
      </w:r>
    </w:p>
    <w:p>
      <w:pPr>
        <w:spacing w:line="360" w:lineRule="auto" w:before="0" w:after="0"/>
        <w:ind w:firstLine="420"/>
      </w:pPr>
      <w:r>
        <w:t>- **服务质量**：严格按照招标文件要求，确保垃圾清运服务质量合格。</w:t>
      </w:r>
    </w:p>
    <w:p>
      <w:pPr>
        <w:spacing w:line="360" w:lineRule="auto" w:before="0" w:after="0"/>
        <w:ind w:firstLine="420"/>
      </w:pPr>
      <w:r>
        <w:t>##### 2.2 现场管理功能</w:t>
      </w:r>
    </w:p>
    <w:p>
      <w:pPr>
        <w:spacing w:line="360" w:lineRule="auto" w:before="0" w:after="0"/>
        <w:ind w:firstLine="420"/>
      </w:pPr>
      <w:r>
        <w:t>- **现场协调**：中标人负责项目各类协调工作，确保服务顺利进行。</w:t>
      </w:r>
    </w:p>
    <w:p>
      <w:pPr>
        <w:spacing w:line="360" w:lineRule="auto" w:before="0" w:after="0"/>
        <w:ind w:firstLine="420"/>
      </w:pPr>
      <w:r>
        <w:t>- **现场用水用电**：中标人承担服务期间现场所有用水、用电及附加损耗发生的费用。</w:t>
      </w:r>
    </w:p>
    <w:p>
      <w:pPr>
        <w:spacing w:line="360" w:lineRule="auto" w:before="0" w:after="0"/>
        <w:ind w:firstLine="420"/>
      </w:pPr>
      <w:r>
        <w:t>- **现场环境管理**：保持服务现场整洁，符合国家、行业相关验收标准。</w:t>
      </w:r>
    </w:p>
    <w:p>
      <w:pPr>
        <w:spacing w:line="360" w:lineRule="auto" w:before="0" w:after="0"/>
        <w:ind w:firstLine="420"/>
      </w:pPr>
      <w:r>
        <w:t>##### 2.3 应急处理功能</w:t>
      </w:r>
    </w:p>
    <w:p>
      <w:pPr>
        <w:spacing w:line="360" w:lineRule="auto" w:before="0" w:after="0"/>
        <w:ind w:firstLine="420"/>
      </w:pPr>
      <w:r>
        <w:t>- **应急响应**：建立应急处理机制，确保突发需求能够得到及时响应。</w:t>
      </w:r>
    </w:p>
    <w:p>
      <w:pPr>
        <w:spacing w:line="360" w:lineRule="auto" w:before="0" w:after="0"/>
        <w:ind w:firstLine="420"/>
      </w:pPr>
      <w:r>
        <w:t>- **夜间服务**：提供夜间垃圾清运服务，满足居民夜间需求。</w:t>
      </w:r>
    </w:p>
    <w:p>
      <w:pPr>
        <w:spacing w:line="360" w:lineRule="auto" w:before="0" w:after="0"/>
        <w:ind w:firstLine="420"/>
      </w:pPr>
      <w:r>
        <w:t>- **多项目并行**：具备同时处理多个项目的能力，确保服务不中断。</w:t>
      </w:r>
    </w:p>
    <w:p>
      <w:pPr>
        <w:spacing w:line="360" w:lineRule="auto" w:before="0" w:after="0"/>
        <w:ind w:firstLine="420"/>
      </w:pPr>
      <w:r>
        <w:t>##### 2.4 资源配备功能</w:t>
      </w:r>
    </w:p>
    <w:p>
      <w:pPr>
        <w:spacing w:line="360" w:lineRule="auto" w:before="0" w:after="0"/>
        <w:ind w:firstLine="420"/>
      </w:pPr>
      <w:r>
        <w:t>- **劳动力配备**：根据服务需求，合理配备劳动力，确保服务效率。</w:t>
      </w:r>
    </w:p>
    <w:p>
      <w:pPr>
        <w:spacing w:line="360" w:lineRule="auto" w:before="0" w:after="0"/>
        <w:ind w:firstLine="420"/>
      </w:pPr>
      <w:r>
        <w:t>- **机械配备**：配备足够的垃圾清运车辆和设备，满足服务需求。</w:t>
      </w:r>
    </w:p>
    <w:p>
      <w:pPr>
        <w:spacing w:line="360" w:lineRule="auto" w:before="0" w:after="0"/>
        <w:ind w:firstLine="420"/>
      </w:pPr>
      <w:r>
        <w:t>##### 2.5 质量管理功能</w:t>
      </w:r>
    </w:p>
    <w:p>
      <w:pPr>
        <w:spacing w:line="360" w:lineRule="auto" w:before="0" w:after="0"/>
        <w:ind w:firstLine="420"/>
      </w:pPr>
      <w:r>
        <w:t>- **质量保证体系**：建立健全的质量保证体系，确保服务质量符合招标人验收标准。</w:t>
      </w:r>
    </w:p>
    <w:p>
      <w:pPr>
        <w:spacing w:line="360" w:lineRule="auto" w:before="0" w:after="0"/>
        <w:ind w:firstLine="420"/>
      </w:pPr>
      <w:r>
        <w:t>- **质量控制关键点**：明确质量控制关键点，确保服务过程中的每个环节都符合质量标准。</w:t>
      </w:r>
    </w:p>
    <w:p>
      <w:pPr>
        <w:spacing w:line="360" w:lineRule="auto" w:before="0" w:after="0"/>
        <w:ind w:firstLine="420"/>
      </w:pPr>
      <w:r>
        <w:t>- **质量管控流程**：制定详细的质量管控流程，确保服务过程可控、可追溯。</w:t>
      </w:r>
    </w:p>
    <w:p>
      <w:pPr>
        <w:spacing w:line="360" w:lineRule="auto" w:before="0" w:after="0"/>
        <w:ind w:firstLine="420"/>
      </w:pPr>
      <w:r>
        <w:t>##### 2.6 安全生产和文明服务功能</w:t>
      </w:r>
    </w:p>
    <w:p>
      <w:pPr>
        <w:spacing w:line="360" w:lineRule="auto" w:before="0" w:after="0"/>
        <w:ind w:firstLine="420"/>
      </w:pPr>
      <w:r>
        <w:t>- **安全生产管理制度**：建立完善的安全生产管理制度，确保服务人员安全。</w:t>
      </w:r>
    </w:p>
    <w:p>
      <w:pPr>
        <w:spacing w:line="360" w:lineRule="auto" w:before="0" w:after="0"/>
        <w:ind w:firstLine="420"/>
      </w:pPr>
      <w:r>
        <w:t>- **安全服务流程**：制定详细的安全服务流程，确保服务过程安全、有序。</w:t>
      </w:r>
    </w:p>
    <w:p>
      <w:pPr>
        <w:spacing w:line="360" w:lineRule="auto" w:before="0" w:after="0"/>
        <w:ind w:firstLine="420"/>
      </w:pPr>
      <w:r>
        <w:t>- **安全生产组织机构图**：明确安全生产组织机构，确保责任到人。</w:t>
      </w:r>
    </w:p>
    <w:p>
      <w:pPr>
        <w:spacing w:line="360" w:lineRule="auto" w:before="0" w:after="0"/>
        <w:ind w:firstLine="420"/>
      </w:pPr>
      <w:r>
        <w:t>- **安全文明服务实施保障措施**：采取有效措施，确保服务过程文明、安全。</w:t>
      </w:r>
    </w:p>
    <w:p>
      <w:pPr>
        <w:spacing w:line="360" w:lineRule="auto" w:before="0" w:after="0"/>
        <w:ind w:firstLine="420"/>
      </w:pPr>
      <w:r>
        <w:t>##### 2.7 服务进度保障功能</w:t>
      </w:r>
    </w:p>
    <w:p>
      <w:pPr>
        <w:spacing w:line="360" w:lineRule="auto" w:before="0" w:after="0"/>
        <w:ind w:firstLine="420"/>
      </w:pPr>
      <w:r>
        <w:t>- **服务进度计划图**：编制详细的总体进度图，确保服务进度符合项目需求。</w:t>
      </w:r>
    </w:p>
    <w:p>
      <w:pPr>
        <w:spacing w:line="360" w:lineRule="auto" w:before="0" w:after="0"/>
        <w:ind w:firstLine="420"/>
      </w:pPr>
      <w:r>
        <w:t>- **服务进度保证措施**：采取有效措施，确保服务进度按时完成。</w:t>
      </w:r>
    </w:p>
    <w:p>
      <w:pPr>
        <w:spacing w:line="360" w:lineRule="auto" w:before="0" w:after="0"/>
        <w:ind w:firstLine="420"/>
      </w:pPr>
      <w:r>
        <w:t>##### 2.8 项目难点及特点分析功能</w:t>
      </w:r>
    </w:p>
    <w:p>
      <w:pPr>
        <w:spacing w:line="360" w:lineRule="auto" w:before="0" w:after="0"/>
        <w:ind w:firstLine="420"/>
      </w:pPr>
      <w:r>
        <w:t>- **阻碍分析**：分析服务过程中可能遇到的阻碍，制定应对措施。</w:t>
      </w:r>
    </w:p>
    <w:p>
      <w:pPr>
        <w:spacing w:line="360" w:lineRule="auto" w:before="0" w:after="0"/>
        <w:ind w:firstLine="420"/>
      </w:pPr>
      <w:r>
        <w:t>- **现场环境复杂情况**：针对现场环境复杂情况，制定相应的解决方案。</w:t>
      </w:r>
    </w:p>
    <w:p>
      <w:pPr>
        <w:spacing w:line="360" w:lineRule="auto" w:before="0" w:after="0"/>
        <w:ind w:firstLine="420"/>
      </w:pPr>
      <w:r>
        <w:t>- **问题解决措施**：针对现场遇到的问题，制定有效的解决措施。</w:t>
      </w:r>
    </w:p>
    <w:p>
      <w:pPr>
        <w:spacing w:line="360" w:lineRule="auto" w:before="0" w:after="0"/>
        <w:ind w:firstLine="420"/>
      </w:pPr>
      <w:r>
        <w:t>#### 3. 功能实现策略</w:t>
      </w:r>
    </w:p>
    <w:p>
      <w:pPr>
        <w:spacing w:line="360" w:lineRule="auto" w:before="0" w:after="0"/>
        <w:ind w:firstLine="420"/>
      </w:pPr>
      <w:r>
        <w:t>- **技术支持**：利用先进的技术手段，提高垃圾清运效率和服务质量。</w:t>
      </w:r>
    </w:p>
    <w:p>
      <w:pPr>
        <w:spacing w:line="360" w:lineRule="auto" w:before="0" w:after="0"/>
        <w:ind w:firstLine="420"/>
      </w:pPr>
      <w:r>
        <w:t>- **人员培训**：对服务人员进行专业培训，提高服务意识和技能。</w:t>
      </w:r>
    </w:p>
    <w:p>
      <w:pPr>
        <w:spacing w:line="360" w:lineRule="auto" w:before="0" w:after="0"/>
        <w:ind w:firstLine="420"/>
      </w:pPr>
      <w:r>
        <w:t>- **设备更新**：定期更新垃圾清运设备，确保设备性能良好。</w:t>
      </w:r>
    </w:p>
    <w:p>
      <w:pPr>
        <w:spacing w:line="360" w:lineRule="auto" w:before="0" w:after="0"/>
        <w:ind w:firstLine="420"/>
      </w:pPr>
      <w:r>
        <w:t>- **信息化管理**：建立信息化管理系统，提高服务管理效率。</w:t>
      </w:r>
    </w:p>
    <w:p>
      <w:pPr>
        <w:spacing w:line="360" w:lineRule="auto" w:before="0" w:after="0"/>
        <w:ind w:firstLine="420"/>
      </w:pPr>
      <w:r>
        <w:t>#### 4. 功能需求验证</w:t>
      </w:r>
    </w:p>
    <w:p>
      <w:pPr>
        <w:spacing w:line="360" w:lineRule="auto" w:before="0" w:after="0"/>
        <w:ind w:firstLine="420"/>
      </w:pPr>
      <w:r>
        <w:t>- **测试计划**：制定详细的测试计划，确保功能需求得到有效验证。</w:t>
      </w:r>
    </w:p>
    <w:p>
      <w:pPr>
        <w:spacing w:line="360" w:lineRule="auto" w:before="0" w:after="0"/>
        <w:ind w:firstLine="420"/>
      </w:pPr>
      <w:r>
        <w:t>- **测试执行**：按照测试计划执行测试，记录测试结果。</w:t>
      </w:r>
    </w:p>
    <w:p>
      <w:pPr>
        <w:spacing w:line="360" w:lineRule="auto" w:before="0" w:after="0"/>
        <w:ind w:firstLine="420"/>
      </w:pPr>
      <w:r>
        <w:t>- **测试报告**：编写测试报告，分析测试结果，提出改进建议。</w:t>
      </w:r>
    </w:p>
    <w:p>
      <w:pPr>
        <w:spacing w:line="360" w:lineRule="auto" w:before="0" w:after="0"/>
        <w:ind w:firstLine="420"/>
      </w:pPr>
      <w:r>
        <w:t>#### 5. 结论</w:t>
      </w:r>
    </w:p>
    <w:p>
      <w:pPr>
        <w:spacing w:line="360" w:lineRule="auto" w:before="0" w:after="0"/>
        <w:ind w:firstLine="420"/>
      </w:pPr>
      <w:r>
        <w:t>通过上述功能需求分析，沈阳顺鑫源运输服务有限公司将全面满足沈采矿区6274户居民生活及生产垃圾清运服务的需求。公司将通过建立完善的质量保证体系、安全生产管理制度和服务进度保障措施，确保服务过程安全、高效、文明。同时，公司将不断优化服务流程，提高服务效率，为沈采矿区居民提供优质的垃圾清运服务。</w:t>
      </w:r>
    </w:p>
    <w:p>
      <w:pPr>
        <w:pStyle w:val="Heading2"/>
        <w:spacing w:line="360" w:lineRule="auto" w:before="0" w:after="0"/>
        <w:ind w:firstLine="420"/>
      </w:pPr>
      <w:r>
        <w:t>垃圾收集车的作业规范</w:t>
      </w:r>
    </w:p>
    <w:p>
      <w:pPr>
        <w:spacing w:line="360" w:lineRule="auto" w:before="0" w:after="0"/>
        <w:ind w:firstLine="420"/>
      </w:pPr>
      <w:r>
        <w:t>**垃圾收集车的作业规范方案**</w:t>
      </w:r>
    </w:p>
    <w:p>
      <w:pPr>
        <w:spacing w:line="360" w:lineRule="auto" w:before="0" w:after="0"/>
        <w:ind w:firstLine="420"/>
      </w:pPr>
      <w:r>
        <w:t>**一、作业前准备**</w:t>
      </w:r>
    </w:p>
    <w:p>
      <w:pPr>
        <w:spacing w:line="360" w:lineRule="auto" w:before="0" w:after="0"/>
        <w:ind w:firstLine="420"/>
      </w:pPr>
      <w:r>
        <w:t>1. **车辆检查**：作业前，驾驶员应仔细检查垃圾收集车的各项性能，包括发动机、刹车、灯光、喇叭、轮胎等，确保车辆处于良好状态，能够安全行驶。</w:t>
      </w:r>
    </w:p>
    <w:p>
      <w:pPr>
        <w:spacing w:line="360" w:lineRule="auto" w:before="0" w:after="0"/>
        <w:ind w:firstLine="420"/>
      </w:pPr>
      <w:r>
        <w:t>2. **工具准备**：根据作业需要，准备好必要的工具，如手套、垃圾袋、铁锹、扫帚等，确保作业过程中能够顺利开展。</w:t>
      </w:r>
    </w:p>
    <w:p>
      <w:pPr>
        <w:spacing w:line="360" w:lineRule="auto" w:before="0" w:after="0"/>
        <w:ind w:firstLine="420"/>
      </w:pPr>
      <w:r>
        <w:t>3. **安全培训**：驾驶员和随车人员应接受必要的安全培训，了解作业过程中的安全注意事项，掌握紧急情况下的应对措施。</w:t>
      </w:r>
    </w:p>
    <w:p>
      <w:pPr>
        <w:spacing w:line="360" w:lineRule="auto" w:before="0" w:after="0"/>
        <w:ind w:firstLine="420"/>
      </w:pPr>
      <w:r>
        <w:t>**二、作业过程**</w:t>
      </w:r>
    </w:p>
    <w:p>
      <w:pPr>
        <w:spacing w:line="360" w:lineRule="auto" w:before="0" w:after="0"/>
        <w:ind w:firstLine="420"/>
      </w:pPr>
      <w:r>
        <w:t>1. **垃圾收集**：按照规定的路线和时间，驾驶员应驾驶垃圾收集车到达各个垃圾收集点，按照作业规范进行垃圾收集。收集过程中，应注意保持车辆稳定，避免颠簸造成垃圾洒落。</w:t>
      </w:r>
    </w:p>
    <w:p>
      <w:pPr>
        <w:spacing w:line="360" w:lineRule="auto" w:before="0" w:after="0"/>
        <w:ind w:firstLine="420"/>
      </w:pPr>
      <w:r>
        <w:t>2. **垃圾压缩**：垃圾收集车应配备垃圾压缩设备，驾驶员应熟练操作设备，将收集到的垃圾进行压缩，提高垃圾收集效率。</w:t>
      </w:r>
    </w:p>
    <w:p>
      <w:pPr>
        <w:spacing w:line="360" w:lineRule="auto" w:before="0" w:after="0"/>
        <w:ind w:firstLine="420"/>
      </w:pPr>
      <w:r>
        <w:t>3. **垃圾转运**：垃圾收集车满载后，驾驶员应按照规定的路线和时间，将垃圾转运至指定的垃圾处理场或中转站。转运过程中，应注意遵守交通规则，确保安全行驶。</w:t>
      </w:r>
    </w:p>
    <w:p>
      <w:pPr>
        <w:spacing w:line="360" w:lineRule="auto" w:before="0" w:after="0"/>
        <w:ind w:firstLine="420"/>
      </w:pPr>
      <w:r>
        <w:t>**三、作业后整理**</w:t>
      </w:r>
    </w:p>
    <w:p>
      <w:pPr>
        <w:spacing w:line="360" w:lineRule="auto" w:before="0" w:after="0"/>
        <w:ind w:firstLine="420"/>
      </w:pPr>
      <w:r>
        <w:t>1. **车辆清洗**：作业结束后，驾驶员应将垃圾收集车清洗干净，保持车辆整洁，避免垃圾残留造成二次污染。</w:t>
      </w:r>
    </w:p>
    <w:p>
      <w:pPr>
        <w:spacing w:line="360" w:lineRule="auto" w:before="0" w:after="0"/>
        <w:ind w:firstLine="420"/>
      </w:pPr>
      <w:r>
        <w:t>2. **车辆保养**：驾驶员应定期对垃圾收集车进行保养，确保车辆性能良好，延长车辆使用寿命。</w:t>
      </w:r>
    </w:p>
    <w:p>
      <w:pPr>
        <w:spacing w:line="360" w:lineRule="auto" w:before="0" w:after="0"/>
        <w:ind w:firstLine="420"/>
      </w:pPr>
      <w:r>
        <w:t>3. **记录填写**：驾驶员应如实填写作业记录，包括作业时间、地点、垃圾收集量等，以便于后续的统计和分析。</w:t>
      </w:r>
    </w:p>
    <w:p>
      <w:pPr>
        <w:spacing w:line="360" w:lineRule="auto" w:before="0" w:after="0"/>
        <w:ind w:firstLine="420"/>
      </w:pPr>
      <w:r>
        <w:t>**四、安全注意事项**</w:t>
      </w:r>
    </w:p>
    <w:p>
      <w:pPr>
        <w:spacing w:line="360" w:lineRule="auto" w:before="0" w:after="0"/>
        <w:ind w:firstLine="420"/>
      </w:pPr>
      <w:r>
        <w:t>1. **遵守交通规则**：驾驶员应严格遵守交通规则，确保安全行驶，避免交通事故的发生。</w:t>
      </w:r>
    </w:p>
    <w:p>
      <w:pPr>
        <w:spacing w:line="360" w:lineRule="auto" w:before="0" w:after="0"/>
        <w:ind w:firstLine="420"/>
      </w:pPr>
      <w:r>
        <w:t>2. **注意作业安全**：作业过程中，驾驶员和随车人员应注意自身安全，避免被垃圾或车辆伤害。</w:t>
      </w:r>
    </w:p>
    <w:p>
      <w:pPr>
        <w:spacing w:line="360" w:lineRule="auto" w:before="0" w:after="0"/>
        <w:ind w:firstLine="420"/>
      </w:pPr>
      <w:r>
        <w:t>3. **应对突发情况**：遇到突发情况，如车辆故障、交通事故等，驾驶员应冷静应对，及时采取措施，确保人员和车辆的安全。</w:t>
      </w:r>
    </w:p>
    <w:p>
      <w:pPr>
        <w:spacing w:line="360" w:lineRule="auto" w:before="0" w:after="0"/>
        <w:ind w:firstLine="420"/>
      </w:pPr>
      <w:r>
        <w:t>**五、应急处理**</w:t>
      </w:r>
    </w:p>
    <w:p>
      <w:pPr>
        <w:spacing w:line="360" w:lineRule="auto" w:before="0" w:after="0"/>
        <w:ind w:firstLine="420"/>
      </w:pPr>
      <w:r>
        <w:t>1. **车辆故障**：车辆出现故障时，驾驶员应立即停车，检查故障原因，必要时请求救援。</w:t>
      </w:r>
    </w:p>
    <w:p>
      <w:pPr>
        <w:spacing w:line="360" w:lineRule="auto" w:before="0" w:after="0"/>
        <w:ind w:firstLine="420"/>
      </w:pPr>
      <w:r>
        <w:t>2. **交通事故**：发生交通事故时，驾驶员应立即停车，保护现场，及时报警，并协助处理事故。</w:t>
      </w:r>
    </w:p>
    <w:p>
      <w:pPr>
        <w:spacing w:line="360" w:lineRule="auto" w:before="0" w:after="0"/>
        <w:ind w:firstLine="420"/>
      </w:pPr>
      <w:r>
        <w:t>3. **垃圾泄漏**：垃圾收集车在行驶过程中，如发生垃圾泄漏，驾驶员应立即停车，清理泄漏的垃圾，确保道路清洁。</w:t>
      </w:r>
    </w:p>
    <w:p>
      <w:pPr>
        <w:spacing w:line="360" w:lineRule="auto" w:before="0" w:after="0"/>
        <w:ind w:firstLine="420"/>
      </w:pPr>
      <w:r>
        <w:t>**六、资源配备计划**</w:t>
      </w:r>
    </w:p>
    <w:p>
      <w:pPr>
        <w:spacing w:line="360" w:lineRule="auto" w:before="0" w:after="0"/>
        <w:ind w:firstLine="420"/>
      </w:pPr>
      <w:r>
        <w:t>1. **劳动力配备**：根据作业需要，合理配备驾驶员和随车人员，确保作业顺利进行。</w:t>
      </w:r>
    </w:p>
    <w:p>
      <w:pPr>
        <w:spacing w:line="360" w:lineRule="auto" w:before="0" w:after="0"/>
        <w:ind w:firstLine="420"/>
      </w:pPr>
      <w:r>
        <w:t>2. **服务用机械配备**：根据作业需要，配备必要的垃圾收集车和其他机械设备，确保作业效率。</w:t>
      </w:r>
    </w:p>
    <w:p>
      <w:pPr>
        <w:spacing w:line="360" w:lineRule="auto" w:before="0" w:after="0"/>
        <w:ind w:firstLine="420"/>
      </w:pPr>
      <w:r>
        <w:t>**七、作业规范要求**</w:t>
      </w:r>
    </w:p>
    <w:p>
      <w:pPr>
        <w:spacing w:line="360" w:lineRule="auto" w:before="0" w:after="0"/>
        <w:ind w:firstLine="420"/>
      </w:pPr>
      <w:r>
        <w:t>1. **作业规范详细完整**：作业规范应详细完整，包括作业前准备、作业过程、作业后整理等各个环节，确保作业顺利进行。</w:t>
      </w:r>
    </w:p>
    <w:p>
      <w:pPr>
        <w:spacing w:line="360" w:lineRule="auto" w:before="0" w:after="0"/>
        <w:ind w:firstLine="420"/>
      </w:pPr>
      <w:r>
        <w:t>2. **程序严密**：作业程序应严密，避免出现漏洞和疏忽，确保作业质量。</w:t>
      </w:r>
    </w:p>
    <w:p>
      <w:pPr>
        <w:spacing w:line="360" w:lineRule="auto" w:before="0" w:after="0"/>
        <w:ind w:firstLine="420"/>
      </w:pPr>
      <w:r>
        <w:t>**八、与进度完全符合**</w:t>
      </w:r>
    </w:p>
    <w:p>
      <w:pPr>
        <w:spacing w:line="360" w:lineRule="auto" w:before="0" w:after="0"/>
        <w:ind w:firstLine="420"/>
      </w:pPr>
      <w:r>
        <w:t>1. **进度计划图**：编制详细的进度计划图，明确作业时间、地点、垃圾收集量等，确保作业进度符合项目需求。</w:t>
      </w:r>
    </w:p>
    <w:p>
      <w:pPr>
        <w:spacing w:line="360" w:lineRule="auto" w:before="0" w:after="0"/>
        <w:ind w:firstLine="420"/>
      </w:pPr>
      <w:r>
        <w:t>2. **进度保证措施**：采取必要的进度保证措施，如合理调配车辆和人员、加强车辆保养等，确保作业进度不受影响。</w:t>
      </w:r>
    </w:p>
    <w:p>
      <w:pPr>
        <w:spacing w:line="360" w:lineRule="auto" w:before="0" w:after="0"/>
        <w:ind w:firstLine="420"/>
      </w:pPr>
      <w:r>
        <w:t>**九、资源配备计划数量充足、进场计划时间明确**</w:t>
      </w:r>
    </w:p>
    <w:p>
      <w:pPr>
        <w:spacing w:line="360" w:lineRule="auto" w:before="0" w:after="0"/>
        <w:ind w:firstLine="420"/>
      </w:pPr>
      <w:r>
        <w:t>1. **劳动力配备**：根据作业进度，合理配备驾驶员和随车人员，确保作业顺利进行。</w:t>
      </w:r>
    </w:p>
    <w:p>
      <w:pPr>
        <w:spacing w:line="360" w:lineRule="auto" w:before="0" w:after="0"/>
        <w:ind w:firstLine="420"/>
      </w:pPr>
      <w:r>
        <w:t>2. **服务用机械配备**：根据作业进度，配备足够的垃圾收集车和其他机械设备，确保作业效率。</w:t>
      </w:r>
    </w:p>
    <w:p>
      <w:pPr>
        <w:spacing w:line="360" w:lineRule="auto" w:before="0" w:after="0"/>
        <w:ind w:firstLine="420"/>
      </w:pPr>
      <w:r>
        <w:t>**十、与进度完全符合**</w:t>
      </w:r>
    </w:p>
    <w:p>
      <w:pPr>
        <w:spacing w:line="360" w:lineRule="auto" w:before="0" w:after="0"/>
        <w:ind w:firstLine="420"/>
      </w:pPr>
      <w:r>
        <w:t>1. **进度计划图**：编制详细的进度计划图，明确作业时间、地点、垃圾收集量等，确保作业进度符合项目需求。</w:t>
      </w:r>
    </w:p>
    <w:p>
      <w:pPr>
        <w:spacing w:line="360" w:lineRule="auto" w:before="0" w:after="0"/>
        <w:ind w:firstLine="420"/>
      </w:pPr>
      <w:r>
        <w:t>2. **进度保证措施**：采取必要的进度保证措施，如合理调配车辆和人员、加强车辆保养等，确保作业进度不受影响。</w:t>
      </w:r>
    </w:p>
    <w:p>
      <w:pPr>
        <w:spacing w:line="360" w:lineRule="auto" w:before="0" w:after="0"/>
        <w:ind w:firstLine="420"/>
      </w:pPr>
      <w:r>
        <w:t>**十一、应急处理保障机制**</w:t>
      </w:r>
    </w:p>
    <w:p>
      <w:pPr>
        <w:spacing w:line="360" w:lineRule="auto" w:before="0" w:after="0"/>
        <w:ind w:firstLine="420"/>
      </w:pPr>
      <w:r>
        <w:t>1. **突发需求的处理机制**：制定突发需求的处理机制，如车辆故障、交通事故等，确保作业顺利进行。</w:t>
      </w:r>
    </w:p>
    <w:p>
      <w:pPr>
        <w:spacing w:line="360" w:lineRule="auto" w:before="0" w:after="0"/>
        <w:ind w:firstLine="420"/>
      </w:pPr>
      <w:r>
        <w:t>2. **系统障碍的解决方案**：制定系统障碍的解决方案，如垃圾压缩设备故障等，确保作业效率。</w:t>
      </w:r>
    </w:p>
    <w:p>
      <w:pPr>
        <w:spacing w:line="360" w:lineRule="auto" w:before="0" w:after="0"/>
        <w:ind w:firstLine="420"/>
      </w:pPr>
      <w:r>
        <w:t>3. **多项目并行的解决方案**：制定多项目并行的解决方案，如同时进行垃圾收集和转运等，确保作业进度不受影响。</w:t>
      </w:r>
    </w:p>
    <w:p>
      <w:pPr>
        <w:spacing w:line="360" w:lineRule="auto" w:before="0" w:after="0"/>
        <w:ind w:firstLine="420"/>
      </w:pPr>
      <w:r>
        <w:t>4. **时间周期紧的解决方案**：制定时间周期紧的解决方案，如夜间服务、加班作业等，确保作业进度符合项目需求。</w:t>
      </w:r>
    </w:p>
    <w:p>
      <w:pPr>
        <w:spacing w:line="360" w:lineRule="auto" w:before="0" w:after="0"/>
        <w:ind w:firstLine="420"/>
      </w:pPr>
      <w:r>
        <w:t>5. **夜间服务的解决方案**：制定夜间服务的解决方案，如加强照明、配备夜间作业人员等，确保作业安全。</w:t>
      </w:r>
    </w:p>
    <w:p>
      <w:pPr>
        <w:spacing w:line="360" w:lineRule="auto" w:before="0" w:after="0"/>
        <w:ind w:firstLine="420"/>
      </w:pPr>
      <w:r>
        <w:t>**十二、作业规范详细完整且符合本项目需求**</w:t>
      </w:r>
    </w:p>
    <w:p>
      <w:pPr>
        <w:spacing w:line="360" w:lineRule="auto" w:before="0" w:after="0"/>
        <w:ind w:firstLine="420"/>
      </w:pPr>
      <w:r>
        <w:t>1. **垃圾收集的作业</w:t>
      </w:r>
    </w:p>
    <w:p>
      <w:pPr>
        <w:pStyle w:val="Heading3"/>
        <w:spacing w:line="360" w:lineRule="auto" w:before="0" w:after="0"/>
        <w:ind w:firstLine="420"/>
      </w:pPr>
      <w:r>
        <w:t>目的与范围</w:t>
      </w:r>
    </w:p>
    <w:p>
      <w:pPr>
        <w:spacing w:line="360" w:lineRule="auto" w:before="0" w:after="0"/>
        <w:ind w:firstLine="420"/>
      </w:pPr>
      <w:r>
        <w:t>**沈阳顺鑫源运输服务有限公司投标方案**</w:t>
      </w:r>
    </w:p>
    <w:p>
      <w:pPr>
        <w:spacing w:line="360" w:lineRule="auto" w:before="0" w:after="0"/>
        <w:ind w:firstLine="420"/>
      </w:pPr>
      <w:r>
        <w:t>**一、目的**</w:t>
      </w:r>
    </w:p>
    <w:p>
      <w:pPr>
        <w:spacing w:line="360" w:lineRule="auto" w:before="0" w:after="0"/>
        <w:ind w:firstLine="420"/>
      </w:pPr>
      <w:r>
        <w:t>本方案旨在为沈阳顺鑫源运输服务有限公司参与沈采矿区6274户居民生活及生产垃圾清运服务项目提供全面的投标策略和执行计划。通过详细阐述公司的服务能力、质量管理措施、安全生产和文明服务保障措施、服务进度保障措施、项目难点及特点分析和应对措施、应急处理保障机制、作业规范以及资源配备计划，确保公司在投标过程中能够充分展示其专业性和竞争力，从而提高中标概率。</w:t>
      </w:r>
    </w:p>
    <w:p>
      <w:pPr>
        <w:spacing w:line="360" w:lineRule="auto" w:before="0" w:after="0"/>
        <w:ind w:firstLine="420"/>
      </w:pPr>
      <w:r>
        <w:t>**二、范围**</w:t>
      </w:r>
    </w:p>
    <w:p>
      <w:pPr>
        <w:spacing w:line="360" w:lineRule="auto" w:before="0" w:after="0"/>
        <w:ind w:firstLine="420"/>
      </w:pPr>
      <w:r>
        <w:t>本方案的范围涵盖了沈采矿区6274户居民生活及生产垃圾清运服务的各个方面，包括但不限于以下内容：</w:t>
      </w:r>
    </w:p>
    <w:p>
      <w:pPr>
        <w:spacing w:line="360" w:lineRule="auto" w:before="0" w:after="0"/>
        <w:ind w:firstLine="420"/>
      </w:pPr>
      <w:r>
        <w:t>1. **服务内容**：详细描述公司将为招标人提供的垃圾清运服务，包括服务范围、服务标准、服务流程等。</w:t>
      </w:r>
    </w:p>
    <w:p>
      <w:pPr>
        <w:spacing w:line="360" w:lineRule="auto" w:before="0" w:after="0"/>
        <w:ind w:firstLine="420"/>
      </w:pPr>
      <w:r>
        <w:t>2. **质量管理措施**：阐述公司的质量管理策略，包括建立健全的质量保证体系、质量控制关键点描述、质量管控流程以及质量标准符合招标人验收标准的具体措施。</w:t>
      </w:r>
    </w:p>
    <w:p>
      <w:pPr>
        <w:spacing w:line="360" w:lineRule="auto" w:before="0" w:after="0"/>
        <w:ind w:firstLine="420"/>
      </w:pPr>
      <w:r>
        <w:t>3. **安全生产和文明服务保障措施**：介绍公司的安全生产管理制度、安全服务流程、安全生产组织机构图以及安全文明服务实施保障措施，确保服务过程中的安全性和文明性。</w:t>
      </w:r>
    </w:p>
    <w:p>
      <w:pPr>
        <w:spacing w:line="360" w:lineRule="auto" w:before="0" w:after="0"/>
        <w:ind w:firstLine="420"/>
      </w:pPr>
      <w:r>
        <w:t>4. **服务进度保障措施**：制定详细的服务进度计划图和服务进度保证措施，确保服务进度符合项目需求，按时完成合同约定的服务内容。</w:t>
      </w:r>
    </w:p>
    <w:p>
      <w:pPr>
        <w:spacing w:line="360" w:lineRule="auto" w:before="0" w:after="0"/>
        <w:ind w:firstLine="420"/>
      </w:pPr>
      <w:r>
        <w:t>5. **项目难点及特点分析和应对措施**：分析项目可能遇到的难点和特点，并提出相应的技术措施、组织措施等应对策略，确保合同得到切实履行。</w:t>
      </w:r>
    </w:p>
    <w:p>
      <w:pPr>
        <w:spacing w:line="360" w:lineRule="auto" w:before="0" w:after="0"/>
        <w:ind w:firstLine="420"/>
      </w:pPr>
      <w:r>
        <w:t>6. **应急处理保障机制**：建立突发需求的处理机制、系统障碍的解决方案、多项目并行的解决方案、时间周期紧的解决方案以及夜间服务的解决方案，确保在紧急情况下能够迅速响应并解决问题。</w:t>
      </w:r>
    </w:p>
    <w:p>
      <w:pPr>
        <w:spacing w:line="360" w:lineRule="auto" w:before="0" w:after="0"/>
        <w:ind w:firstLine="420"/>
      </w:pPr>
      <w:r>
        <w:t>7. **作业规范**：制定垃圾收集的作业规范、垃圾收集车的作业规范以及垃圾收集站的作业规范，确保服务过程中的规范性和效率。</w:t>
      </w:r>
    </w:p>
    <w:p>
      <w:pPr>
        <w:spacing w:line="360" w:lineRule="auto" w:before="0" w:after="0"/>
        <w:ind w:firstLine="420"/>
      </w:pPr>
      <w:r>
        <w:t>8. **资源配备计划**：明确劳动力配备和服务用机械配备的数量、进场计划时间以及与进度的匹配情况，确保服务过程中的资源充足和高效利用。</w:t>
      </w:r>
    </w:p>
    <w:p>
      <w:pPr>
        <w:spacing w:line="360" w:lineRule="auto" w:before="0" w:after="0"/>
        <w:ind w:firstLine="420"/>
      </w:pPr>
      <w:r>
        <w:t>**三、方案内容**</w:t>
      </w:r>
    </w:p>
    <w:p>
      <w:pPr>
        <w:spacing w:line="360" w:lineRule="auto" w:before="0" w:after="0"/>
        <w:ind w:firstLine="420"/>
      </w:pPr>
      <w:r>
        <w:t>1. **服务内容**</w:t>
      </w:r>
    </w:p>
    <w:p>
      <w:pPr>
        <w:spacing w:line="360" w:lineRule="auto" w:before="0" w:after="0"/>
        <w:ind w:firstLine="420"/>
      </w:pPr>
      <w:r>
        <w:t>沈阳顺鑫源运输服务有限公司将为沈采矿区6274户居民提供生活及生产垃圾清运服务。服务内容包括但不限于垃圾收集、运输、处理等环节。公司将严格按照招标文件的要求，制定详细的服务计划和服务流程，确保服务的质量和效率。</w:t>
      </w:r>
    </w:p>
    <w:p>
      <w:pPr>
        <w:spacing w:line="360" w:lineRule="auto" w:before="0" w:after="0"/>
        <w:ind w:firstLine="420"/>
      </w:pPr>
      <w:r>
        <w:t>2. **质量管理措施**</w:t>
      </w:r>
    </w:p>
    <w:p>
      <w:pPr>
        <w:spacing w:line="360" w:lineRule="auto" w:before="0" w:after="0"/>
        <w:ind w:firstLine="420"/>
      </w:pPr>
      <w:r>
        <w:t>公司建立了完善的质量管理体系，包括质量保证体系、质量控制关键点描述、质量管控流程以及质量标准符合招标人验收标准的具体措施。公司将通过定期的质量检查和评估，确保服务的质量和效率，满足招标人的要求。</w:t>
      </w:r>
    </w:p>
    <w:p>
      <w:pPr>
        <w:spacing w:line="360" w:lineRule="auto" w:before="0" w:after="0"/>
        <w:ind w:firstLine="420"/>
      </w:pPr>
      <w:r>
        <w:t>3. **安全生产和文明服务保障措施**</w:t>
      </w:r>
    </w:p>
    <w:p>
      <w:pPr>
        <w:spacing w:line="360" w:lineRule="auto" w:before="0" w:after="0"/>
        <w:ind w:firstLine="420"/>
      </w:pPr>
      <w:r>
        <w:t>公司制定了严格的安全生产管理制度和安全服务流程，建立了安全生产组织机构图，并采取了安全文明服务实施保障措施。公司将通过定期的安全培训和演练，提高服务人员的安全意识和技能，确保服务过程中的安全性和文明性。</w:t>
      </w:r>
    </w:p>
    <w:p>
      <w:pPr>
        <w:spacing w:line="360" w:lineRule="auto" w:before="0" w:after="0"/>
        <w:ind w:firstLine="420"/>
      </w:pPr>
      <w:r>
        <w:t>4. **服务进度保障措施**</w:t>
      </w:r>
    </w:p>
    <w:p>
      <w:pPr>
        <w:spacing w:line="360" w:lineRule="auto" w:before="0" w:after="0"/>
        <w:ind w:firstLine="420"/>
      </w:pPr>
      <w:r>
        <w:t>公司制定了详细的服务进度计划图和服务进度保证措施，确保服务进度符合项目需求，按时完成合同约定的服务内容。公司将通过定期的进度检查和调整，确保服务的顺利进行。</w:t>
      </w:r>
    </w:p>
    <w:p>
      <w:pPr>
        <w:spacing w:line="360" w:lineRule="auto" w:before="0" w:after="0"/>
        <w:ind w:firstLine="420"/>
      </w:pPr>
      <w:r>
        <w:t>5. **项目难点及特点分析和应对措施**</w:t>
      </w:r>
    </w:p>
    <w:p>
      <w:pPr>
        <w:spacing w:line="360" w:lineRule="auto" w:before="0" w:after="0"/>
        <w:ind w:firstLine="420"/>
      </w:pPr>
      <w:r>
        <w:t>公司分析了项目可能遇到的难点和特点，并提出了相应的技术措施、组织措施等应对策略。公司将通过定期的项目评估和调整，确保合同得到切实履行。</w:t>
      </w:r>
    </w:p>
    <w:p>
      <w:pPr>
        <w:spacing w:line="360" w:lineRule="auto" w:before="0" w:after="0"/>
        <w:ind w:firstLine="420"/>
      </w:pPr>
      <w:r>
        <w:t>6. **应急处理保障机制**</w:t>
      </w:r>
    </w:p>
    <w:p>
      <w:pPr>
        <w:spacing w:line="360" w:lineRule="auto" w:before="0" w:after="0"/>
        <w:ind w:firstLine="420"/>
      </w:pPr>
      <w:r>
        <w:t>公司建立了突发需求的处理机制、系统障碍的解决方案、多项目并行的解决方案、时间周期紧的解决方案以及夜间服务的解决方案。公司将通过定期的应急演练和评估，确保在紧急情况下能够迅速响应并解决问题。</w:t>
      </w:r>
    </w:p>
    <w:p>
      <w:pPr>
        <w:spacing w:line="360" w:lineRule="auto" w:before="0" w:after="0"/>
        <w:ind w:firstLine="420"/>
      </w:pPr>
      <w:r>
        <w:t>7. **作业规范**</w:t>
      </w:r>
    </w:p>
    <w:p>
      <w:pPr>
        <w:spacing w:line="360" w:lineRule="auto" w:before="0" w:after="0"/>
        <w:ind w:firstLine="420"/>
      </w:pPr>
      <w:r>
        <w:t>公司制定了垃圾收集的作业规范、垃圾收集车的作业规范以及垃圾收集站的作业规范，确保服务过程中的规范性和效率。公司将通过定期的培训和评估，提高服务人员的作业技能和效率。</w:t>
      </w:r>
    </w:p>
    <w:p>
      <w:pPr>
        <w:spacing w:line="360" w:lineRule="auto" w:before="0" w:after="0"/>
        <w:ind w:firstLine="420"/>
      </w:pPr>
      <w:r>
        <w:t>8. **资源配备计划**</w:t>
      </w:r>
    </w:p>
    <w:p>
      <w:pPr>
        <w:spacing w:line="360" w:lineRule="auto" w:before="0" w:after="0"/>
        <w:ind w:firstLine="420"/>
      </w:pPr>
      <w:r>
        <w:t>公司明确了劳动力配备和服务用机械配备的数量、进场计划时间以及与进度的匹配情况。公司将通过定期的资源评估和调整，确保服务过程中的资源充足和高效利用。</w:t>
      </w:r>
    </w:p>
    <w:p>
      <w:pPr>
        <w:spacing w:line="360" w:lineRule="auto" w:before="0" w:after="0"/>
        <w:ind w:firstLine="420"/>
      </w:pPr>
      <w:r>
        <w:t>**四、总结**</w:t>
      </w:r>
    </w:p>
    <w:p>
      <w:pPr>
        <w:spacing w:line="360" w:lineRule="auto" w:before="0" w:after="0"/>
        <w:ind w:firstLine="420"/>
      </w:pPr>
      <w:r>
        <w:t>本方案详细阐述了沈阳顺鑫源运输服务有限公司参与沈采矿区6274户居民生活及生产垃圾清运服务项目的投标策略和执行计划。通过全面的服务能力展示和详细的执行计划，公司旨在提高中标概率，为招标人提供优质的服务。</w:t>
      </w:r>
    </w:p>
    <w:p>
      <w:pPr>
        <w:pStyle w:val="Heading4"/>
        <w:spacing w:line="360" w:lineRule="auto" w:before="0" w:after="0"/>
        <w:ind w:firstLine="420"/>
      </w:pPr>
      <w:r>
        <w:t xml:space="preserve"> 明确垃圾收集车作业的目的</w:t>
      </w:r>
    </w:p>
    <w:p>
      <w:pPr>
        <w:spacing w:line="360" w:lineRule="auto" w:before="0" w:after="0"/>
        <w:ind w:firstLine="420"/>
      </w:pPr>
      <w:r>
        <w:t>**明确垃圾收集车作业的目的方案**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企业，致力于为沈采矿区6274户居民提供优质的生活及生产垃圾清运服务。本项目旨在通过高效的垃圾收集作业，确保矿区居民的生活环境整洁，提升居民生活质量，同时促进矿区可持续发展。</w:t>
      </w:r>
    </w:p>
    <w:p>
      <w:pPr>
        <w:spacing w:line="360" w:lineRule="auto" w:before="0" w:after="0"/>
        <w:ind w:firstLine="420"/>
      </w:pPr>
      <w:r>
        <w:t>**二、垃圾收集车作业的目的**</w:t>
      </w:r>
    </w:p>
    <w:p>
      <w:pPr>
        <w:spacing w:line="360" w:lineRule="auto" w:before="0" w:after="0"/>
        <w:ind w:firstLine="420"/>
      </w:pPr>
      <w:r>
        <w:t>1. **保障居民生活环境**：通过定期、高效的垃圾收集作业，及时清理居民生活及生产垃圾，防止垃圾堆积造成的环境污染，保障居民生活环境整洁、卫生。</w:t>
      </w:r>
    </w:p>
    <w:p>
      <w:pPr>
        <w:spacing w:line="360" w:lineRule="auto" w:before="0" w:after="0"/>
        <w:ind w:firstLine="420"/>
      </w:pPr>
      <w:r>
        <w:t>2. **提升服务质量**：通过规范化的垃圾收集作业流程，提高垃圾收集效率，减少垃圾滞留时间，提升居民对垃圾清运服务的满意度。</w:t>
      </w:r>
    </w:p>
    <w:p>
      <w:pPr>
        <w:spacing w:line="360" w:lineRule="auto" w:before="0" w:after="0"/>
        <w:ind w:firstLine="420"/>
      </w:pPr>
      <w:r>
        <w:t>3. **促进矿区可持续发展**：通过有效的垃圾收集作业，减少垃圾对矿区的环境影响，促进矿区的可持续发展，为矿区居民创造更加美好的生活环境。</w:t>
      </w:r>
    </w:p>
    <w:p>
      <w:pPr>
        <w:spacing w:line="360" w:lineRule="auto" w:before="0" w:after="0"/>
        <w:ind w:firstLine="420"/>
      </w:pPr>
      <w:r>
        <w:t>4. **响应国家环保政策**：积极响应国家环保政策，通过垃圾收集作业，减少垃圾对环境的污染，为建设美丽中国贡献力量。</w:t>
      </w:r>
    </w:p>
    <w:p>
      <w:pPr>
        <w:spacing w:line="360" w:lineRule="auto" w:before="0" w:after="0"/>
        <w:ind w:firstLine="420"/>
      </w:pPr>
      <w:r>
        <w:t>**三、垃圾收集车作业的具体措施**</w:t>
      </w:r>
    </w:p>
    <w:p>
      <w:pPr>
        <w:spacing w:line="360" w:lineRule="auto" w:before="0" w:after="0"/>
        <w:ind w:firstLine="420"/>
      </w:pPr>
      <w:r>
        <w:t>1. **制定作业计划**：根据项目服务地点、服务期及预估金额，制定详细的垃圾收集作业计划，明确作业时间、作业路线及作业要求。</w:t>
      </w:r>
    </w:p>
    <w:p>
      <w:pPr>
        <w:spacing w:line="360" w:lineRule="auto" w:before="0" w:after="0"/>
        <w:ind w:firstLine="420"/>
      </w:pPr>
      <w:r>
        <w:t>2. **配备专业设备**：根据垃圾收集作业需求，配备专业的垃圾收集车及作业人员，确保垃圾收集作业的高效、安全。</w:t>
      </w:r>
    </w:p>
    <w:p>
      <w:pPr>
        <w:spacing w:line="360" w:lineRule="auto" w:before="0" w:after="0"/>
        <w:ind w:firstLine="420"/>
      </w:pPr>
      <w:r>
        <w:t>3. **规范作业流程**：制定垃圾收集作业流程，明确作业步骤、作业标准及作业要求，确保垃圾收集作业的规范化、标准化。</w:t>
      </w:r>
    </w:p>
    <w:p>
      <w:pPr>
        <w:spacing w:line="360" w:lineRule="auto" w:before="0" w:after="0"/>
        <w:ind w:firstLine="420"/>
      </w:pPr>
      <w:r>
        <w:t>4. **加强作业监管**：建立垃圾收集作业监管机制，对作业过程进行实时监控，及时发现并解决作业过程中存在的问题，确保垃圾收集作业的质量。</w:t>
      </w:r>
    </w:p>
    <w:p>
      <w:pPr>
        <w:spacing w:line="360" w:lineRule="auto" w:before="0" w:after="0"/>
        <w:ind w:firstLine="420"/>
      </w:pPr>
      <w:r>
        <w:t>5. **强化作业培训**：对垃圾收集车作业人员进行专业培训，提高作业人员的业务素质和操作技能，确保垃圾收集作业的高效、安全。</w:t>
      </w:r>
    </w:p>
    <w:p>
      <w:pPr>
        <w:spacing w:line="360" w:lineRule="auto" w:before="0" w:after="0"/>
        <w:ind w:firstLine="420"/>
      </w:pPr>
      <w:r>
        <w:t>**四、垃圾收集车作业的质量保障措施**</w:t>
      </w:r>
    </w:p>
    <w:p>
      <w:pPr>
        <w:spacing w:line="360" w:lineRule="auto" w:before="0" w:after="0"/>
        <w:ind w:firstLine="420"/>
      </w:pPr>
      <w:r>
        <w:t>1. **建立健全的质量保证体系**：建立完善的质量保证体系，明确质量标准、质量责任及质量要求，确保垃圾收集作业的质量。</w:t>
      </w:r>
    </w:p>
    <w:p>
      <w:pPr>
        <w:spacing w:line="360" w:lineRule="auto" w:before="0" w:after="0"/>
        <w:ind w:firstLine="420"/>
      </w:pPr>
      <w:r>
        <w:t>2. **设置质量控制关键点**：在垃圾收集作业过程中，设置质量控制关键点，对作业过程进行实时监控，确保垃圾收集作业的质量。</w:t>
      </w:r>
    </w:p>
    <w:p>
      <w:pPr>
        <w:spacing w:line="360" w:lineRule="auto" w:before="0" w:after="0"/>
        <w:ind w:firstLine="420"/>
      </w:pPr>
      <w:r>
        <w:t>3. **规范质量管控流程**：制定垃圾收集作业质量管控流程，明确质量管控步骤、质量管控标准及质量管控要求，确保垃圾收集作业的质量。</w:t>
      </w:r>
    </w:p>
    <w:p>
      <w:pPr>
        <w:spacing w:line="360" w:lineRule="auto" w:before="0" w:after="0"/>
        <w:ind w:firstLine="420"/>
      </w:pPr>
      <w:r>
        <w:t>4. **符合招标人验收标准**：严格按照招标人验收标准进行垃圾收集作业，确保垃圾收集作业的质量符合招标人要求。</w:t>
      </w:r>
    </w:p>
    <w:p>
      <w:pPr>
        <w:spacing w:line="360" w:lineRule="auto" w:before="0" w:after="0"/>
        <w:ind w:firstLine="420"/>
      </w:pPr>
      <w:r>
        <w:t>**五、安全生产和文明服务保障措施**</w:t>
      </w:r>
    </w:p>
    <w:p>
      <w:pPr>
        <w:spacing w:line="360" w:lineRule="auto" w:before="0" w:after="0"/>
        <w:ind w:firstLine="420"/>
      </w:pPr>
      <w:r>
        <w:t>1. **建立安全生产管理制度**：建立完善的安全生产管理制度，明确安全生产责任、安全生产要求及安全生产措施，确保垃圾收集作业的安全。</w:t>
      </w:r>
    </w:p>
    <w:p>
      <w:pPr>
        <w:spacing w:line="360" w:lineRule="auto" w:before="0" w:after="0"/>
        <w:ind w:firstLine="420"/>
      </w:pPr>
      <w:r>
        <w:t>2. **制定安全服务流程**：制定垃圾收集作业安全服务流程，明确作业过程中的安全要求、安全措施及安全责任，确保垃圾收集作业的安全。</w:t>
      </w:r>
    </w:p>
    <w:p>
      <w:pPr>
        <w:spacing w:line="360" w:lineRule="auto" w:before="0" w:after="0"/>
        <w:ind w:firstLine="420"/>
      </w:pPr>
      <w:r>
        <w:t>3. **建立安全生产组织机构图**：建立垃圾收集作业安全生产组织机构图，明确安全生产组织机构、安全生产职责及安全生产要求，确保垃圾收集作业的安全。</w:t>
      </w:r>
    </w:p>
    <w:p>
      <w:pPr>
        <w:spacing w:line="360" w:lineRule="auto" w:before="0" w:after="0"/>
        <w:ind w:firstLine="420"/>
      </w:pPr>
      <w:r>
        <w:t>4. **实施安全文明服务保障措施**：实施垃圾收集作业安全文明服务保障措施，确保垃圾收集作业的安全、文明。</w:t>
      </w:r>
    </w:p>
    <w:p>
      <w:pPr>
        <w:spacing w:line="360" w:lineRule="auto" w:before="0" w:after="0"/>
        <w:ind w:firstLine="420"/>
      </w:pPr>
      <w:r>
        <w:t>**六、服务进度保障措施**</w:t>
      </w:r>
    </w:p>
    <w:p>
      <w:pPr>
        <w:spacing w:line="360" w:lineRule="auto" w:before="0" w:after="0"/>
        <w:ind w:firstLine="420"/>
      </w:pPr>
      <w:r>
        <w:t>1. **编制服务进度计划图**：根据项目服务期及预估金额，编制垃圾收集作业服务进度计划图，明确作业进度、作业要求及作业标准。</w:t>
      </w:r>
    </w:p>
    <w:p>
      <w:pPr>
        <w:spacing w:line="360" w:lineRule="auto" w:before="0" w:after="0"/>
        <w:ind w:firstLine="420"/>
      </w:pPr>
      <w:r>
        <w:t>2. **制定服务进度保证措施**：制定垃圾收集作业服务进度保证措施，确保垃圾收集作业进度符合项目需求。</w:t>
      </w:r>
    </w:p>
    <w:p>
      <w:pPr>
        <w:spacing w:line="360" w:lineRule="auto" w:before="0" w:after="0"/>
        <w:ind w:firstLine="420"/>
      </w:pPr>
      <w:r>
        <w:t>**七、项目难点及特点分析和应对措施**</w:t>
      </w:r>
    </w:p>
    <w:p>
      <w:pPr>
        <w:spacing w:line="360" w:lineRule="auto" w:before="0" w:after="0"/>
        <w:ind w:firstLine="420"/>
      </w:pPr>
      <w:r>
        <w:t>1. **分析过程中遇到的阻碍**：对垃圾收集作业过程中可能遇到的阻碍进行分析，制定相应的应对措施，确保垃圾收集作业的顺利进行。</w:t>
      </w:r>
    </w:p>
    <w:p>
      <w:pPr>
        <w:spacing w:line="360" w:lineRule="auto" w:before="0" w:after="0"/>
        <w:ind w:firstLine="420"/>
      </w:pPr>
      <w:r>
        <w:t>2. **分析现场环境复杂情况**：对垃圾收集作业现场环境复杂情况进行分析，制定相应的应对措施，确保垃圾收集作业的安全、高效。</w:t>
      </w:r>
    </w:p>
    <w:p>
      <w:pPr>
        <w:spacing w:line="360" w:lineRule="auto" w:before="0" w:after="0"/>
        <w:ind w:firstLine="420"/>
      </w:pPr>
      <w:r>
        <w:t>3. **制定针对现场遇到的问题解决措施**：对垃圾收集作业现场遇到的问题进行分析，制定相应的解决措施，确保垃圾收集作业的顺利进行。</w:t>
      </w:r>
    </w:p>
    <w:p>
      <w:pPr>
        <w:spacing w:line="360" w:lineRule="auto" w:before="0" w:after="0"/>
        <w:ind w:firstLine="420"/>
      </w:pPr>
      <w:r>
        <w:t>**八、应急处理保障机制**</w:t>
      </w:r>
    </w:p>
    <w:p>
      <w:pPr>
        <w:spacing w:line="360" w:lineRule="auto" w:before="0" w:after="0"/>
        <w:ind w:firstLine="420"/>
      </w:pPr>
      <w:r>
        <w:t>1. **制定突发需求的处理机制**：制定垃圾收集作业突发需求的处理机制，确保垃圾收集作业的顺利进行。</w:t>
      </w:r>
    </w:p>
    <w:p>
      <w:pPr>
        <w:spacing w:line="360" w:lineRule="auto" w:before="0" w:after="0"/>
        <w:ind w:firstLine="420"/>
      </w:pPr>
      <w:r>
        <w:t>2. **制定系统障碍的解决方案**：制定垃圾收集作业系统障碍的解决方案，确保垃圾收集作业的顺利进行。</w:t>
      </w:r>
    </w:p>
    <w:p>
      <w:pPr>
        <w:spacing w:line="360" w:lineRule="auto" w:before="0" w:after="0"/>
        <w:ind w:firstLine="420"/>
      </w:pPr>
      <w:r>
        <w:t>3. **制定多项目并行的解决方案**：制定垃圾收集作业多项目并行的解决方案，确保垃圾收集作业的顺利进行。</w:t>
      </w:r>
    </w:p>
    <w:p>
      <w:pPr>
        <w:spacing w:line="360" w:lineRule="auto" w:before="0" w:after="0"/>
        <w:ind w:firstLine="420"/>
      </w:pPr>
      <w:r>
        <w:t>4. **制定时间周期紧的解决方案**：制定垃圾收集作业时间周期紧的解决方案，确保垃圾收集作业的顺利进行。</w:t>
      </w:r>
    </w:p>
    <w:p>
      <w:pPr>
        <w:spacing w:line="360" w:lineRule="auto" w:before="0" w:after="0"/>
        <w:ind w:firstLine="420"/>
      </w:pPr>
      <w:r>
        <w:t>5. **制定夜间服务的解决方案**：制定垃圾收集作业夜间服务的解决方案，确保垃圾收集作业的顺利进行。</w:t>
      </w:r>
    </w:p>
    <w:p>
      <w:pPr>
        <w:spacing w:line="360" w:lineRule="auto" w:before="0" w:after="0"/>
        <w:ind w:firstLine="420"/>
      </w:pPr>
      <w:r>
        <w:t>**九、作业规范**</w:t>
      </w:r>
    </w:p>
    <w:p>
      <w:pPr>
        <w:spacing w:line="360" w:lineRule="auto" w:before="0" w:after="0"/>
        <w:ind w:firstLine="420"/>
      </w:pPr>
      <w:r>
        <w:t>1. **制定垃圾收集的作业规范**：制定</w:t>
      </w:r>
    </w:p>
    <w:p>
      <w:pPr>
        <w:pStyle w:val="Heading4"/>
        <w:spacing w:line="360" w:lineRule="auto" w:before="0" w:after="0"/>
        <w:ind w:firstLine="420"/>
      </w:pPr>
      <w:r>
        <w:t xml:space="preserve"> 确定作业范围，包括城市区域、农村地区等</w:t>
      </w:r>
    </w:p>
    <w:p>
      <w:pPr>
        <w:spacing w:line="360" w:lineRule="auto" w:before="0" w:after="0"/>
        <w:ind w:firstLine="420"/>
      </w:pPr>
      <w:r>
        <w:t>**确定作业范围方案**</w:t>
      </w:r>
    </w:p>
    <w:p>
      <w:pPr>
        <w:spacing w:line="360" w:lineRule="auto" w:before="0" w:after="0"/>
        <w:ind w:firstLine="420"/>
      </w:pPr>
      <w:r>
        <w:t>**一、项目概述**</w:t>
      </w:r>
    </w:p>
    <w:p>
      <w:pPr>
        <w:spacing w:line="360" w:lineRule="auto" w:before="0" w:after="0"/>
        <w:ind w:firstLine="420"/>
      </w:pPr>
      <w:r>
        <w:t>沈阳顺鑫源运输服务有限公司（以下简称“我司”）拟参与沈采矿区6274户居民生活及生产垃圾清运服务的招标项目。该项目旨在为沈采矿区居民提供高效、环保的垃圾清运服务，确保区域环境整洁，提升居民生活质量。</w:t>
      </w:r>
    </w:p>
    <w:p>
      <w:pPr>
        <w:spacing w:line="360" w:lineRule="auto" w:before="0" w:after="0"/>
        <w:ind w:firstLine="420"/>
      </w:pPr>
      <w:r>
        <w:t>**二、作业范围确定**</w:t>
      </w:r>
    </w:p>
    <w:p>
      <w:pPr>
        <w:spacing w:line="360" w:lineRule="auto" w:before="0" w:after="0"/>
        <w:ind w:firstLine="420"/>
      </w:pPr>
      <w:r>
        <w:t>1. **城市区域作业范围**</w:t>
      </w:r>
    </w:p>
    <w:p>
      <w:pPr>
        <w:spacing w:line="360" w:lineRule="auto" w:before="0" w:after="0"/>
        <w:ind w:firstLine="420"/>
      </w:pPr>
      <w:r>
        <w:t xml:space="preserve">   - **居民区**：包括沈采矿区内的所有居民住宅区，覆盖6274户居民的生活垃圾清运。</w:t>
      </w:r>
    </w:p>
    <w:p>
      <w:pPr>
        <w:spacing w:line="360" w:lineRule="auto" w:before="0" w:after="0"/>
        <w:ind w:firstLine="420"/>
      </w:pPr>
      <w:r>
        <w:t xml:space="preserve">   - **商业区**：涉及区域内商业活动产生的垃圾，如商场、超市、餐饮等场所。</w:t>
      </w:r>
    </w:p>
    <w:p>
      <w:pPr>
        <w:spacing w:line="360" w:lineRule="auto" w:before="0" w:after="0"/>
        <w:ind w:firstLine="420"/>
      </w:pPr>
      <w:r>
        <w:t xml:space="preserve">   - **公共设施**：包括公园、广场、学校等公共场所的垃圾清运。</w:t>
      </w:r>
    </w:p>
    <w:p>
      <w:pPr>
        <w:spacing w:line="360" w:lineRule="auto" w:before="0" w:after="0"/>
        <w:ind w:firstLine="420"/>
      </w:pPr>
      <w:r>
        <w:t>2. **农村地区作业范围**</w:t>
      </w:r>
    </w:p>
    <w:p>
      <w:pPr>
        <w:spacing w:line="360" w:lineRule="auto" w:before="0" w:after="0"/>
        <w:ind w:firstLine="420"/>
      </w:pPr>
      <w:r>
        <w:t xml:space="preserve">   - **村庄**：覆盖沈采矿区周边的农村村庄，确保农村生活垃圾的有效清运。</w:t>
      </w:r>
    </w:p>
    <w:p>
      <w:pPr>
        <w:spacing w:line="360" w:lineRule="auto" w:before="0" w:after="0"/>
        <w:ind w:firstLine="420"/>
      </w:pPr>
      <w:r>
        <w:t xml:space="preserve">   - **农田**：农业生产过程中产生的废弃物，如秸秆、农药包装等。</w:t>
      </w:r>
    </w:p>
    <w:p>
      <w:pPr>
        <w:spacing w:line="360" w:lineRule="auto" w:before="0" w:after="0"/>
        <w:ind w:firstLine="420"/>
      </w:pPr>
      <w:r>
        <w:t xml:space="preserve">   - **农村公共设施**：包括村委会、文化活动中心等场所的垃圾清运。</w:t>
      </w:r>
    </w:p>
    <w:p>
      <w:pPr>
        <w:spacing w:line="360" w:lineRule="auto" w:before="0" w:after="0"/>
        <w:ind w:firstLine="420"/>
      </w:pPr>
      <w:r>
        <w:t>**三、作业规范**</w:t>
      </w:r>
    </w:p>
    <w:p>
      <w:pPr>
        <w:spacing w:line="360" w:lineRule="auto" w:before="0" w:after="0"/>
        <w:ind w:firstLine="420"/>
      </w:pPr>
      <w:r>
        <w:t>1. **垃圾收集的作业规范**</w:t>
      </w:r>
    </w:p>
    <w:p>
      <w:pPr>
        <w:spacing w:line="360" w:lineRule="auto" w:before="0" w:after="0"/>
        <w:ind w:firstLine="420"/>
      </w:pPr>
      <w:r>
        <w:t xml:space="preserve">   - **分类收集**：按照可回收物、有害垃圾、厨余垃圾和其他垃圾进行分类收集。</w:t>
      </w:r>
    </w:p>
    <w:p>
      <w:pPr>
        <w:spacing w:line="360" w:lineRule="auto" w:before="0" w:after="0"/>
        <w:ind w:firstLine="420"/>
      </w:pPr>
      <w:r>
        <w:t xml:space="preserve">   - **定时定点**：根据居民生活习惯，设定垃圾收集的时间和地点，确保垃圾及时清运。</w:t>
      </w:r>
    </w:p>
    <w:p>
      <w:pPr>
        <w:spacing w:line="360" w:lineRule="auto" w:before="0" w:after="0"/>
        <w:ind w:firstLine="420"/>
      </w:pPr>
      <w:r>
        <w:t>2. **垃圾收集车的作业规范**</w:t>
      </w:r>
    </w:p>
    <w:p>
      <w:pPr>
        <w:spacing w:line="360" w:lineRule="auto" w:before="0" w:after="0"/>
        <w:ind w:firstLine="420"/>
      </w:pPr>
      <w:r>
        <w:t xml:space="preserve">   - **车辆配备**：根据作业范围和垃圾量，合理配备垃圾收集车辆。</w:t>
      </w:r>
    </w:p>
    <w:p>
      <w:pPr>
        <w:spacing w:line="360" w:lineRule="auto" w:before="0" w:after="0"/>
        <w:ind w:firstLine="420"/>
      </w:pPr>
      <w:r>
        <w:t xml:space="preserve">   - **车辆维护**：定期对垃圾收集车辆进行维护保养，确保车辆正常运行。</w:t>
      </w:r>
    </w:p>
    <w:p>
      <w:pPr>
        <w:spacing w:line="360" w:lineRule="auto" w:before="0" w:after="0"/>
        <w:ind w:firstLine="420"/>
      </w:pPr>
      <w:r>
        <w:t>3. **垃圾收集站的作业规范**</w:t>
      </w:r>
    </w:p>
    <w:p>
      <w:pPr>
        <w:spacing w:line="360" w:lineRule="auto" w:before="0" w:after="0"/>
        <w:ind w:firstLine="420"/>
      </w:pPr>
      <w:r>
        <w:t xml:space="preserve">   - **站点设置**：在居民区、商业区和农村地区合理设置垃圾收集站，方便居民投放垃圾。</w:t>
      </w:r>
    </w:p>
    <w:p>
      <w:pPr>
        <w:spacing w:line="360" w:lineRule="auto" w:before="0" w:after="0"/>
        <w:ind w:firstLine="420"/>
      </w:pPr>
      <w:r>
        <w:t xml:space="preserve">   - **站点管理**：对垃圾收集站进行规范化管理，确保站点整洁有序。</w:t>
      </w:r>
    </w:p>
    <w:p>
      <w:pPr>
        <w:spacing w:line="360" w:lineRule="auto" w:before="0" w:after="0"/>
        <w:ind w:firstLine="420"/>
      </w:pPr>
      <w:r>
        <w:t>**四、资源配备计划**</w:t>
      </w:r>
    </w:p>
    <w:p>
      <w:pPr>
        <w:spacing w:line="360" w:lineRule="auto" w:before="0" w:after="0"/>
        <w:ind w:firstLine="420"/>
      </w:pPr>
      <w:r>
        <w:t>1. **劳动力配备**</w:t>
      </w:r>
    </w:p>
    <w:p>
      <w:pPr>
        <w:spacing w:line="360" w:lineRule="auto" w:before="0" w:after="0"/>
        <w:ind w:firstLine="420"/>
      </w:pPr>
      <w:r>
        <w:t xml:space="preserve">   - **人员数量**：根据作业范围和垃圾量，合理配备垃圾清运人员。</w:t>
      </w:r>
    </w:p>
    <w:p>
      <w:pPr>
        <w:spacing w:line="360" w:lineRule="auto" w:before="0" w:after="0"/>
        <w:ind w:firstLine="420"/>
      </w:pPr>
      <w:r>
        <w:t xml:space="preserve">   - **人员培训**：对垃圾清运人员进行专业培训，提高其业务水平和安全意识。</w:t>
      </w:r>
    </w:p>
    <w:p>
      <w:pPr>
        <w:spacing w:line="360" w:lineRule="auto" w:before="0" w:after="0"/>
        <w:ind w:firstLine="420"/>
      </w:pPr>
      <w:r>
        <w:t>2. **服务用机械配备**</w:t>
      </w:r>
    </w:p>
    <w:p>
      <w:pPr>
        <w:spacing w:line="360" w:lineRule="auto" w:before="0" w:after="0"/>
        <w:ind w:firstLine="420"/>
      </w:pPr>
      <w:r>
        <w:t xml:space="preserve">   - **机械设备**：配备垃圾压缩车、垃圾转运车等机械设备，提高垃圾清运效率。</w:t>
      </w:r>
    </w:p>
    <w:p>
      <w:pPr>
        <w:spacing w:line="360" w:lineRule="auto" w:before="0" w:after="0"/>
        <w:ind w:firstLine="420"/>
      </w:pPr>
      <w:r>
        <w:t xml:space="preserve">   - **设备维护**：定期对机械设备进行维护保养，确保设备正常运行。</w:t>
      </w:r>
    </w:p>
    <w:p>
      <w:pPr>
        <w:spacing w:line="360" w:lineRule="auto" w:before="0" w:after="0"/>
        <w:ind w:firstLine="420"/>
      </w:pPr>
      <w:r>
        <w:t>**五、服务进度保障措施**</w:t>
      </w:r>
    </w:p>
    <w:p>
      <w:pPr>
        <w:spacing w:line="360" w:lineRule="auto" w:before="0" w:after="0"/>
        <w:ind w:firstLine="420"/>
      </w:pPr>
      <w:r>
        <w:t>1. **服务进度计划图**</w:t>
      </w:r>
    </w:p>
    <w:p>
      <w:pPr>
        <w:spacing w:line="360" w:lineRule="auto" w:before="0" w:after="0"/>
        <w:ind w:firstLine="420"/>
      </w:pPr>
      <w:r>
        <w:t xml:space="preserve">   - **计划制定**：根据项目要求和作业范围，制定详细的服务进度计划图。</w:t>
      </w:r>
    </w:p>
    <w:p>
      <w:pPr>
        <w:spacing w:line="360" w:lineRule="auto" w:before="0" w:after="0"/>
        <w:ind w:firstLine="420"/>
      </w:pPr>
      <w:r>
        <w:t xml:space="preserve">   - **计划执行**：严格按照进度计划执行，确保服务按时完成。</w:t>
      </w:r>
    </w:p>
    <w:p>
      <w:pPr>
        <w:spacing w:line="360" w:lineRule="auto" w:before="0" w:after="0"/>
        <w:ind w:firstLine="420"/>
      </w:pPr>
      <w:r>
        <w:t>2. **服务进度保证措施**</w:t>
      </w:r>
    </w:p>
    <w:p>
      <w:pPr>
        <w:spacing w:line="360" w:lineRule="auto" w:before="0" w:after="0"/>
        <w:ind w:firstLine="420"/>
      </w:pPr>
      <w:r>
        <w:t xml:space="preserve">   - **进度监控**：对服务进度进行实时监控，及时发现并解决进度问题。</w:t>
      </w:r>
    </w:p>
    <w:p>
      <w:pPr>
        <w:spacing w:line="360" w:lineRule="auto" w:before="0" w:after="0"/>
        <w:ind w:firstLine="420"/>
      </w:pPr>
      <w:r>
        <w:t xml:space="preserve">   - **进度调整**：根据实际情况，对服务进度进行合理调整，确保服务按时完成。</w:t>
      </w:r>
    </w:p>
    <w:p>
      <w:pPr>
        <w:spacing w:line="360" w:lineRule="auto" w:before="0" w:after="0"/>
        <w:ind w:firstLine="420"/>
      </w:pPr>
      <w:r>
        <w:t>**六、项目难点及特点分析和应对措施**</w:t>
      </w:r>
    </w:p>
    <w:p>
      <w:pPr>
        <w:spacing w:line="360" w:lineRule="auto" w:before="0" w:after="0"/>
        <w:ind w:firstLine="420"/>
      </w:pPr>
      <w:r>
        <w:t>1. **过程中遇到阻碍**</w:t>
      </w:r>
    </w:p>
    <w:p>
      <w:pPr>
        <w:spacing w:line="360" w:lineRule="auto" w:before="0" w:after="0"/>
        <w:ind w:firstLine="420"/>
      </w:pPr>
      <w:r>
        <w:t xml:space="preserve">   - **沟通协调**：加强与招标人和居民的沟通协调，及时解决服务过程中的问题。</w:t>
      </w:r>
    </w:p>
    <w:p>
      <w:pPr>
        <w:spacing w:line="360" w:lineRule="auto" w:before="0" w:after="0"/>
        <w:ind w:firstLine="420"/>
      </w:pPr>
      <w:r>
        <w:t xml:space="preserve">   - **应急预案**：制定应急预案，应对可能出现的突发情况。</w:t>
      </w:r>
    </w:p>
    <w:p>
      <w:pPr>
        <w:spacing w:line="360" w:lineRule="auto" w:before="0" w:after="0"/>
        <w:ind w:firstLine="420"/>
      </w:pPr>
      <w:r>
        <w:t>2. **现场环境复杂情况**</w:t>
      </w:r>
    </w:p>
    <w:p>
      <w:pPr>
        <w:spacing w:line="360" w:lineRule="auto" w:before="0" w:after="0"/>
        <w:ind w:firstLine="420"/>
      </w:pPr>
      <w:r>
        <w:t xml:space="preserve">   - **环境评估**：对作业现场进行环境评估，制定相应的作业方案。</w:t>
      </w:r>
    </w:p>
    <w:p>
      <w:pPr>
        <w:spacing w:line="360" w:lineRule="auto" w:before="0" w:after="0"/>
        <w:ind w:firstLine="420"/>
      </w:pPr>
      <w:r>
        <w:t xml:space="preserve">   - **安全措施**：采取必要的安全措施，确保垃圾清运过程中的安全。</w:t>
      </w:r>
    </w:p>
    <w:p>
      <w:pPr>
        <w:spacing w:line="360" w:lineRule="auto" w:before="0" w:after="0"/>
        <w:ind w:firstLine="420"/>
      </w:pPr>
      <w:r>
        <w:t>3. **针对现场遇到的问题解决措施**</w:t>
      </w:r>
    </w:p>
    <w:p>
      <w:pPr>
        <w:spacing w:line="360" w:lineRule="auto" w:before="0" w:after="0"/>
        <w:ind w:firstLine="420"/>
      </w:pPr>
      <w:r>
        <w:t xml:space="preserve">   - **问题分析**：对现场遇到的问题进行深入分析，找出问题根源。</w:t>
      </w:r>
    </w:p>
    <w:p>
      <w:pPr>
        <w:spacing w:line="360" w:lineRule="auto" w:before="0" w:after="0"/>
        <w:ind w:firstLine="420"/>
      </w:pPr>
      <w:r>
        <w:t xml:space="preserve">   - **解决方案**：制定切实可行的解决方案，确保问题得到有效解决。</w:t>
      </w:r>
    </w:p>
    <w:p>
      <w:pPr>
        <w:spacing w:line="360" w:lineRule="auto" w:before="0" w:after="0"/>
        <w:ind w:firstLine="420"/>
      </w:pPr>
      <w:r>
        <w:t>**七、应急处理保障机制**</w:t>
      </w:r>
    </w:p>
    <w:p>
      <w:pPr>
        <w:spacing w:line="360" w:lineRule="auto" w:before="0" w:after="0"/>
        <w:ind w:firstLine="420"/>
      </w:pPr>
      <w:r>
        <w:t>1. **突发需求的处理机制**</w:t>
      </w:r>
    </w:p>
    <w:p>
      <w:pPr>
        <w:spacing w:line="360" w:lineRule="auto" w:before="0" w:after="0"/>
        <w:ind w:firstLine="420"/>
      </w:pPr>
      <w:r>
        <w:t xml:space="preserve">   - **快速响应**：建立快速响应机制，及时处理突发需求。</w:t>
      </w:r>
    </w:p>
    <w:p>
      <w:pPr>
        <w:spacing w:line="360" w:lineRule="auto" w:before="0" w:after="0"/>
        <w:ind w:firstLine="420"/>
      </w:pPr>
      <w:r>
        <w:t xml:space="preserve">   - **资源调配**：根据需求，合理调配垃圾清运人员和机械设备。</w:t>
      </w:r>
    </w:p>
    <w:p>
      <w:pPr>
        <w:spacing w:line="360" w:lineRule="auto" w:before="0" w:after="0"/>
        <w:ind w:firstLine="420"/>
      </w:pPr>
      <w:r>
        <w:t>2. **系统障碍的解决方案**</w:t>
      </w:r>
    </w:p>
    <w:p>
      <w:pPr>
        <w:spacing w:line="360" w:lineRule="auto" w:before="0" w:after="0"/>
        <w:ind w:firstLine="420"/>
      </w:pPr>
      <w:r>
        <w:t xml:space="preserve">   - **系统维护**：定期对垃圾清运系统进行维护，确保系统正常运行。</w:t>
      </w:r>
    </w:p>
    <w:p>
      <w:pPr>
        <w:spacing w:line="360" w:lineRule="auto" w:before="0" w:after="0"/>
        <w:ind w:firstLine="420"/>
      </w:pPr>
      <w:r>
        <w:t xml:space="preserve">   - **系统升级**：根据需求，对垃圾清运系统进行升级改造。</w:t>
      </w:r>
    </w:p>
    <w:p>
      <w:pPr>
        <w:spacing w:line="360" w:lineRule="auto" w:before="0" w:after="0"/>
        <w:ind w:firstLine="420"/>
      </w:pPr>
      <w:r>
        <w:t>3. **多项目并行的解决方案**</w:t>
      </w:r>
    </w:p>
    <w:p>
      <w:pPr>
        <w:spacing w:line="360" w:lineRule="auto" w:before="0" w:after="0"/>
        <w:ind w:firstLine="420"/>
      </w:pPr>
      <w:r>
        <w:t xml:space="preserve">   - **项目协调**：加强多项目之间的协调，确保各项目有序进行。</w:t>
      </w:r>
    </w:p>
    <w:p>
      <w:pPr>
        <w:spacing w:line="360" w:lineRule="auto" w:before="0" w:after="0"/>
        <w:ind w:firstLine="420"/>
      </w:pPr>
      <w:r>
        <w:t xml:space="preserve">   - **资源分配**：合理分配垃圾清运人员和机械设备，确保各项目得到有效支持。</w:t>
      </w:r>
    </w:p>
    <w:p>
      <w:pPr>
        <w:spacing w:line="360" w:lineRule="auto" w:before="0" w:after="0"/>
        <w:ind w:firstLine="420"/>
      </w:pPr>
      <w:r>
        <w:t>4. **时间周期紧的解决方案**</w:t>
      </w:r>
    </w:p>
    <w:p>
      <w:pPr>
        <w:spacing w:line="360" w:lineRule="auto" w:before="0" w:after="0"/>
        <w:ind w:firstLine="420"/>
      </w:pPr>
      <w:r>
        <w:t xml:space="preserve">   - **加班加点**：在时间周期紧的情况下，采取加班加点的措施，确保服务按时完成。</w:t>
      </w:r>
    </w:p>
    <w:p>
      <w:pPr>
        <w:spacing w:line="360" w:lineRule="auto" w:before="0" w:after="0"/>
        <w:ind w:firstLine="420"/>
      </w:pPr>
      <w:r>
        <w:t xml:space="preserve">   - **资源调配**：根据时间要求，合理调配垃圾清运人员和机械设备。</w:t>
      </w:r>
    </w:p>
    <w:p>
      <w:pPr>
        <w:spacing w:line="360" w:lineRule="auto" w:before="0" w:after="0"/>
        <w:ind w:firstLine="420"/>
      </w:pPr>
      <w:r>
        <w:t>5. **夜间服务的解决方案**</w:t>
      </w:r>
    </w:p>
    <w:p>
      <w:pPr>
        <w:spacing w:line="360" w:lineRule="auto" w:before="0" w:after="0"/>
        <w:ind w:firstLine="420"/>
      </w:pPr>
      <w:r>
        <w:t xml:space="preserve">   - **夜间作业**：根据需求，安排夜间垃圾清运作业。</w:t>
      </w:r>
    </w:p>
    <w:p>
      <w:pPr>
        <w:spacing w:line="360" w:lineRule="auto" w:before="0" w:after="0"/>
        <w:ind w:firstLine="420"/>
      </w:pPr>
      <w:r>
        <w:t xml:space="preserve">   - **安全措施**：采取必要的安全措施，确保夜间作业的安全。</w:t>
      </w:r>
    </w:p>
    <w:p>
      <w:pPr>
        <w:spacing w:line="360" w:lineRule="auto" w:before="0" w:after="0"/>
        <w:ind w:firstLine="420"/>
      </w:pPr>
      <w:r>
        <w:t>**八、安全生产和文明服务保障措施**</w:t>
      </w:r>
    </w:p>
    <w:p>
      <w:pPr>
        <w:spacing w:line="360" w:lineRule="auto" w:before="0" w:after="0"/>
        <w:ind w:firstLine="420"/>
      </w:pPr>
      <w:r>
        <w:t>1. **安全生产管理制度**</w:t>
      </w:r>
    </w:p>
    <w:p>
      <w:pPr>
        <w:spacing w:line="360" w:lineRule="auto" w:before="0" w:after="0"/>
        <w:ind w:firstLine="420"/>
      </w:pPr>
      <w:r>
        <w:t xml:space="preserve">   - **制度制定**：制定完善的安全生产管理制度，确保垃圾清运过程中的安全。</w:t>
      </w:r>
    </w:p>
    <w:p>
      <w:pPr>
        <w:spacing w:line="360" w:lineRule="auto" w:before="0" w:after="0"/>
        <w:ind w:firstLine="420"/>
      </w:pPr>
      <w:r>
        <w:t xml:space="preserve">   - **制度执行</w:t>
      </w:r>
    </w:p>
    <w:p>
      <w:pPr>
        <w:pStyle w:val="Heading3"/>
        <w:spacing w:line="360" w:lineRule="auto" w:before="0" w:after="0"/>
        <w:ind w:firstLine="420"/>
      </w:pPr>
      <w:r>
        <w:t>作业流程</w:t>
      </w:r>
    </w:p>
    <w:p>
      <w:pPr>
        <w:spacing w:line="360" w:lineRule="auto" w:before="0" w:after="0"/>
        <w:ind w:firstLine="420"/>
      </w:pPr>
      <w:r>
        <w:t>### 作业流程方案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针对沈采矿区6274户居民生活及生产垃圾清运服务项目，特制定本作业流程方案。本项目旨在为沈采矿区居民提供高效、环保的垃圾清运服务，确保居民生活环境整洁、卫生。</w:t>
      </w:r>
    </w:p>
    <w:p>
      <w:pPr>
        <w:spacing w:line="360" w:lineRule="auto" w:before="0" w:after="0"/>
        <w:ind w:firstLine="420"/>
      </w:pPr>
      <w:r>
        <w:t>#### 二、作业流程</w:t>
      </w:r>
    </w:p>
    <w:p>
      <w:pPr>
        <w:spacing w:line="360" w:lineRule="auto" w:before="0" w:after="0"/>
        <w:ind w:firstLine="420"/>
      </w:pPr>
      <w:r>
        <w:t>##### 1. 垃圾收集</w:t>
      </w:r>
    </w:p>
    <w:p>
      <w:pPr>
        <w:spacing w:line="360" w:lineRule="auto" w:before="0" w:after="0"/>
        <w:ind w:firstLine="420"/>
      </w:pPr>
      <w:r>
        <w:t>1.1 **收集时间**：每日上午8:00至下午18:00，根据居民区实际情况调整。</w:t>
      </w:r>
    </w:p>
    <w:p>
      <w:pPr>
        <w:spacing w:line="360" w:lineRule="auto" w:before="0" w:after="0"/>
        <w:ind w:firstLine="420"/>
      </w:pPr>
      <w:r>
        <w:t>1.2 **收集方式**：采用专用垃圾收集车，按照指定路线逐户收集。</w:t>
      </w:r>
    </w:p>
    <w:p>
      <w:pPr>
        <w:spacing w:line="360" w:lineRule="auto" w:before="0" w:after="0"/>
        <w:ind w:firstLine="420"/>
      </w:pPr>
      <w:r>
        <w:t>1.3 **收集标准**：按照垃圾分类标准，将可回收物、有害垃圾、厨余垃圾和其他垃圾分类收集。</w:t>
      </w:r>
    </w:p>
    <w:p>
      <w:pPr>
        <w:spacing w:line="360" w:lineRule="auto" w:before="0" w:after="0"/>
        <w:ind w:firstLine="420"/>
      </w:pPr>
      <w:r>
        <w:t>1.4 **收集记录**：每次收集后，由收集人员填写《垃圾收集记录表》，记录收集时间、地点、种类和数量。</w:t>
      </w:r>
    </w:p>
    <w:p>
      <w:pPr>
        <w:spacing w:line="360" w:lineRule="auto" w:before="0" w:after="0"/>
        <w:ind w:firstLine="420"/>
      </w:pPr>
      <w:r>
        <w:t>##### 2. 垃圾运输</w:t>
      </w:r>
    </w:p>
    <w:p>
      <w:pPr>
        <w:spacing w:line="360" w:lineRule="auto" w:before="0" w:after="0"/>
        <w:ind w:firstLine="420"/>
      </w:pPr>
      <w:r>
        <w:t>2.1 **运输车辆**：使用符合环保标准的垃圾运输车，确保运输过程中无泄漏、无遗撒。</w:t>
      </w:r>
    </w:p>
    <w:p>
      <w:pPr>
        <w:spacing w:line="360" w:lineRule="auto" w:before="0" w:after="0"/>
        <w:ind w:firstLine="420"/>
      </w:pPr>
      <w:r>
        <w:t>2.2 **运输路线**：根据招标人指定的地点，规划最优运输路线，减少运输时间。</w:t>
      </w:r>
    </w:p>
    <w:p>
      <w:pPr>
        <w:spacing w:line="360" w:lineRule="auto" w:before="0" w:after="0"/>
        <w:ind w:firstLine="420"/>
      </w:pPr>
      <w:r>
        <w:t>2.3 **运输记录**：每次运输后，由运输人员填写《垃圾运输记录表》，记录运输时间、地点、种类和数量。</w:t>
      </w:r>
    </w:p>
    <w:p>
      <w:pPr>
        <w:spacing w:line="360" w:lineRule="auto" w:before="0" w:after="0"/>
        <w:ind w:firstLine="420"/>
      </w:pPr>
      <w:r>
        <w:t>##### 3. 垃圾处理</w:t>
      </w:r>
    </w:p>
    <w:p>
      <w:pPr>
        <w:spacing w:line="360" w:lineRule="auto" w:before="0" w:after="0"/>
        <w:ind w:firstLine="420"/>
      </w:pPr>
      <w:r>
        <w:t>3.1 **处理方式**：将收集的垃圾运至招标人指定的垃圾处理场，按照处理场的要求进行分类处理。</w:t>
      </w:r>
    </w:p>
    <w:p>
      <w:pPr>
        <w:spacing w:line="360" w:lineRule="auto" w:before="0" w:after="0"/>
        <w:ind w:firstLine="420"/>
      </w:pPr>
      <w:r>
        <w:t>3.2 **处理记录**：每次处理完成后，由处理人员填写《垃圾处理记录表》，记录处理时间、地点、种类和数量。</w:t>
      </w:r>
    </w:p>
    <w:p>
      <w:pPr>
        <w:spacing w:line="360" w:lineRule="auto" w:before="0" w:after="0"/>
        <w:ind w:firstLine="420"/>
      </w:pPr>
      <w:r>
        <w:t>##### 4. 现场管理</w:t>
      </w:r>
    </w:p>
    <w:p>
      <w:pPr>
        <w:spacing w:line="360" w:lineRule="auto" w:before="0" w:after="0"/>
        <w:ind w:firstLine="420"/>
      </w:pPr>
      <w:r>
        <w:t>4.1 **人员配备**：根据项目需求，配备足够数量的垃圾收集、运输和处理人员。</w:t>
      </w:r>
    </w:p>
    <w:p>
      <w:pPr>
        <w:spacing w:line="360" w:lineRule="auto" w:before="0" w:after="0"/>
        <w:ind w:firstLine="420"/>
      </w:pPr>
      <w:r>
        <w:t>4.2 **设备维护**：定期对垃圾收集车、运输车等设备进行维护保养，确保设备正常运行。</w:t>
      </w:r>
    </w:p>
    <w:p>
      <w:pPr>
        <w:spacing w:line="360" w:lineRule="auto" w:before="0" w:after="0"/>
        <w:ind w:firstLine="420"/>
      </w:pPr>
      <w:r>
        <w:t>4.3 **安全培训**：对全体人员进行安全培训，提高安全意识，确保作业安全。</w:t>
      </w:r>
    </w:p>
    <w:p>
      <w:pPr>
        <w:spacing w:line="360" w:lineRule="auto" w:before="0" w:after="0"/>
        <w:ind w:firstLine="420"/>
      </w:pPr>
      <w:r>
        <w:t>##### 5. 应急处理</w:t>
      </w:r>
    </w:p>
    <w:p>
      <w:pPr>
        <w:spacing w:line="360" w:lineRule="auto" w:before="0" w:after="0"/>
        <w:ind w:firstLine="420"/>
      </w:pPr>
      <w:r>
        <w:t>5.1 **突发需求**：建立应急响应机制，确保在突发需求时能够迅速响应。</w:t>
      </w:r>
    </w:p>
    <w:p>
      <w:pPr>
        <w:spacing w:line="360" w:lineRule="auto" w:before="0" w:after="0"/>
        <w:ind w:firstLine="420"/>
      </w:pPr>
      <w:r>
        <w:t>5.2 **系统障碍**：制定系统障碍解决方案，确保在系统出现障碍时能够及时处理。</w:t>
      </w:r>
    </w:p>
    <w:p>
      <w:pPr>
        <w:spacing w:line="360" w:lineRule="auto" w:before="0" w:after="0"/>
        <w:ind w:firstLine="420"/>
      </w:pPr>
      <w:r>
        <w:t>5.3 **多项目并行**：合理安排作业计划，确保在多项目并行时能够有序进行。</w:t>
      </w:r>
    </w:p>
    <w:p>
      <w:pPr>
        <w:spacing w:line="360" w:lineRule="auto" w:before="0" w:after="0"/>
        <w:ind w:firstLine="420"/>
      </w:pPr>
      <w:r>
        <w:t>5.4 **时间周期紧**：制定时间周期紧的解决方案，确保在时间紧张时能够按时完成作业。</w:t>
      </w:r>
    </w:p>
    <w:p>
      <w:pPr>
        <w:spacing w:line="360" w:lineRule="auto" w:before="0" w:after="0"/>
        <w:ind w:firstLine="420"/>
      </w:pPr>
      <w:r>
        <w:t>5.5 **夜间服务**：根据项目需求，提供夜间服务，确保夜间垃圾能够及时清运。</w:t>
      </w:r>
    </w:p>
    <w:p>
      <w:pPr>
        <w:spacing w:line="360" w:lineRule="auto" w:before="0" w:after="0"/>
        <w:ind w:firstLine="420"/>
      </w:pPr>
      <w:r>
        <w:t>##### 6. 质量控制</w:t>
      </w:r>
    </w:p>
    <w:p>
      <w:pPr>
        <w:spacing w:line="360" w:lineRule="auto" w:before="0" w:after="0"/>
        <w:ind w:firstLine="420"/>
      </w:pPr>
      <w:r>
        <w:t>6.1 **质量标准**：严格按照招标人验收标准进行作业，确保作业质量合格。</w:t>
      </w:r>
    </w:p>
    <w:p>
      <w:pPr>
        <w:spacing w:line="360" w:lineRule="auto" w:before="0" w:after="0"/>
        <w:ind w:firstLine="420"/>
      </w:pPr>
      <w:r>
        <w:t>6.2 **质量检查**：定期进行质量检查，发现问题及时整改。</w:t>
      </w:r>
    </w:p>
    <w:p>
      <w:pPr>
        <w:spacing w:line="360" w:lineRule="auto" w:before="0" w:after="0"/>
        <w:ind w:firstLine="420"/>
      </w:pPr>
      <w:r>
        <w:t>6.3 **质量记录**：每次作业完成后，由相关人员填写《作业质量记录表》，记录作业质量情况。</w:t>
      </w:r>
    </w:p>
    <w:p>
      <w:pPr>
        <w:spacing w:line="360" w:lineRule="auto" w:before="0" w:after="0"/>
        <w:ind w:firstLine="420"/>
      </w:pPr>
      <w:r>
        <w:t>##### 7. 安全生产</w:t>
      </w:r>
    </w:p>
    <w:p>
      <w:pPr>
        <w:spacing w:line="360" w:lineRule="auto" w:before="0" w:after="0"/>
        <w:ind w:firstLine="420"/>
      </w:pPr>
      <w:r>
        <w:t>7.1 **安全生产制度**：建立健全安全生产管理制度，确保作业安全。</w:t>
      </w:r>
    </w:p>
    <w:p>
      <w:pPr>
        <w:spacing w:line="360" w:lineRule="auto" w:before="0" w:after="0"/>
        <w:ind w:firstLine="420"/>
      </w:pPr>
      <w:r>
        <w:t>7.2 **安全服务流程**：制定安全服务流程，确保作业过程中无安全事故发生。</w:t>
      </w:r>
    </w:p>
    <w:p>
      <w:pPr>
        <w:spacing w:line="360" w:lineRule="auto" w:before="0" w:after="0"/>
        <w:ind w:firstLine="420"/>
      </w:pPr>
      <w:r>
        <w:t>7.3 **安全生产组织机构**：建立安全生产组织机构，明确各岗位职责。</w:t>
      </w:r>
    </w:p>
    <w:p>
      <w:pPr>
        <w:spacing w:line="360" w:lineRule="auto" w:before="0" w:after="0"/>
        <w:ind w:firstLine="420"/>
      </w:pPr>
      <w:r>
        <w:t>7.4 **安全文明服务措施**：采取安全文明服务措施，确保作业过程中无环境污染。</w:t>
      </w:r>
    </w:p>
    <w:p>
      <w:pPr>
        <w:spacing w:line="360" w:lineRule="auto" w:before="0" w:after="0"/>
        <w:ind w:firstLine="420"/>
      </w:pPr>
      <w:r>
        <w:t>##### 8. 资源配备</w:t>
      </w:r>
    </w:p>
    <w:p>
      <w:pPr>
        <w:spacing w:line="360" w:lineRule="auto" w:before="0" w:after="0"/>
        <w:ind w:firstLine="420"/>
      </w:pPr>
      <w:r>
        <w:t>8.1 **劳动力配备**：根据项目需求，配备足够数量的作业人员。</w:t>
      </w:r>
    </w:p>
    <w:p>
      <w:pPr>
        <w:spacing w:line="360" w:lineRule="auto" w:before="0" w:after="0"/>
        <w:ind w:firstLine="420"/>
      </w:pPr>
      <w:r>
        <w:t>8.2 **服务用机械配备**：配备足够数量的服务用机械，确保作业顺利进行。</w:t>
      </w:r>
    </w:p>
    <w:p>
      <w:pPr>
        <w:spacing w:line="360" w:lineRule="auto" w:before="0" w:after="0"/>
        <w:ind w:firstLine="420"/>
      </w:pPr>
      <w:r>
        <w:t>#### 三、作业流程图</w:t>
      </w:r>
    </w:p>
    <w:p>
      <w:pPr>
        <w:spacing w:line="360" w:lineRule="auto" w:before="0" w:after="0"/>
        <w:ind w:firstLine="420"/>
      </w:pPr>
      <w:r>
        <w:t>（此处插入作业流程图）</w:t>
      </w:r>
    </w:p>
    <w:p>
      <w:pPr>
        <w:spacing w:line="360" w:lineRule="auto" w:before="0" w:after="0"/>
        <w:ind w:firstLine="420"/>
      </w:pPr>
      <w:r>
        <w:t>#### 四、作业流程说明</w:t>
      </w:r>
    </w:p>
    <w:p>
      <w:pPr>
        <w:spacing w:line="360" w:lineRule="auto" w:before="0" w:after="0"/>
        <w:ind w:firstLine="420"/>
      </w:pPr>
      <w:r>
        <w:t>1. **收集阶段**：按照指定路线逐户收集垃圾，分类记录。</w:t>
      </w:r>
    </w:p>
    <w:p>
      <w:pPr>
        <w:spacing w:line="360" w:lineRule="auto" w:before="0" w:after="0"/>
        <w:ind w:firstLine="420"/>
      </w:pPr>
      <w:r>
        <w:t>2. **运输阶段**：使用专用垃圾运输车，按照规划路线运输垃圾，记录运输情况。</w:t>
      </w:r>
    </w:p>
    <w:p>
      <w:pPr>
        <w:spacing w:line="360" w:lineRule="auto" w:before="0" w:after="0"/>
        <w:ind w:firstLine="420"/>
      </w:pPr>
      <w:r>
        <w:t>3. **处理阶段**：将垃圾运至指定处理场，按照要求分类处理，记录处理情况。</w:t>
      </w:r>
    </w:p>
    <w:p>
      <w:pPr>
        <w:spacing w:line="360" w:lineRule="auto" w:before="0" w:after="0"/>
        <w:ind w:firstLine="420"/>
      </w:pPr>
      <w:r>
        <w:t>4. **现场管理**：配备足够人员，定期维护设备，进行安全培训。</w:t>
      </w:r>
    </w:p>
    <w:p>
      <w:pPr>
        <w:spacing w:line="360" w:lineRule="auto" w:before="0" w:after="0"/>
        <w:ind w:firstLine="420"/>
      </w:pPr>
      <w:r>
        <w:t>5. **应急处理**：建立应急响应机制，制定解决方案，确保作业顺利进行。</w:t>
      </w:r>
    </w:p>
    <w:p>
      <w:pPr>
        <w:spacing w:line="360" w:lineRule="auto" w:before="0" w:after="0"/>
        <w:ind w:firstLine="420"/>
      </w:pPr>
      <w:r>
        <w:t>6. **质量控制**：严格按照标准作业，定期检查，记录质量情况。</w:t>
      </w:r>
    </w:p>
    <w:p>
      <w:pPr>
        <w:spacing w:line="360" w:lineRule="auto" w:before="0" w:after="0"/>
        <w:ind w:firstLine="420"/>
      </w:pPr>
      <w:r>
        <w:t>7. **安全生产**：建立健全制度，制定流程，配备组织机构，采取安全措施。</w:t>
      </w:r>
    </w:p>
    <w:p>
      <w:pPr>
        <w:spacing w:line="360" w:lineRule="auto" w:before="0" w:after="0"/>
        <w:ind w:firstLine="420"/>
      </w:pPr>
      <w:r>
        <w:t>8. **资源配备**：配备足够人员和服务用机械，确保作业顺利进行。</w:t>
      </w:r>
    </w:p>
    <w:p>
      <w:pPr>
        <w:spacing w:line="360" w:lineRule="auto" w:before="0" w:after="0"/>
        <w:ind w:firstLine="420"/>
      </w:pPr>
      <w:r>
        <w:t>#### 五、作业流程评估</w:t>
      </w:r>
    </w:p>
    <w:p>
      <w:pPr>
        <w:spacing w:line="360" w:lineRule="auto" w:before="0" w:after="0"/>
        <w:ind w:firstLine="420"/>
      </w:pPr>
      <w:r>
        <w:t>1. **作业效率**：评估作业流程的效率，确保按时完成作业。</w:t>
      </w:r>
    </w:p>
    <w:p>
      <w:pPr>
        <w:spacing w:line="360" w:lineRule="auto" w:before="0" w:after="0"/>
        <w:ind w:firstLine="420"/>
      </w:pPr>
      <w:r>
        <w:t>2. **作业质量**：评估作业流程的质量，确保作业质量合格。</w:t>
      </w:r>
    </w:p>
    <w:p>
      <w:pPr>
        <w:spacing w:line="360" w:lineRule="auto" w:before="0" w:after="0"/>
        <w:ind w:firstLine="420"/>
      </w:pPr>
      <w:r>
        <w:t>3. **作业安全**：评估作业流程的安全性，确保作业过程中无安全事故发生。</w:t>
      </w:r>
    </w:p>
    <w:p>
      <w:pPr>
        <w:spacing w:line="360" w:lineRule="auto" w:before="0" w:after="0"/>
        <w:ind w:firstLine="420"/>
      </w:pPr>
      <w:r>
        <w:t>4. **作业成本**：评估作业流程的成本，</w:t>
      </w:r>
    </w:p>
    <w:p>
      <w:pPr>
        <w:pStyle w:val="Heading4"/>
        <w:spacing w:line="360" w:lineRule="auto" w:before="0" w:after="0"/>
        <w:ind w:firstLine="420"/>
      </w:pPr>
      <w:r>
        <w:t xml:space="preserve"> 垃圾处理与转运</w:t>
      </w:r>
    </w:p>
    <w:p>
      <w:pPr>
        <w:spacing w:line="360" w:lineRule="auto" w:before="0" w:after="0"/>
        <w:ind w:firstLine="420"/>
      </w:pPr>
      <w:r>
        <w:t>**垃圾处理与转运方案**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针对沈采矿区6274户居民生活及生产垃圾清运服务项目，特制定本方案。本项目旨在为沈采矿区居民提供高效、环保的垃圾清运服务，确保区域环境整洁，提升居民生活质量。</w:t>
      </w:r>
    </w:p>
    <w:p>
      <w:pPr>
        <w:spacing w:line="360" w:lineRule="auto" w:before="0" w:after="0"/>
        <w:ind w:firstLine="420"/>
      </w:pPr>
      <w:r>
        <w:t>**二、项目目标**</w:t>
      </w:r>
    </w:p>
    <w:p>
      <w:pPr>
        <w:spacing w:line="360" w:lineRule="auto" w:before="0" w:after="0"/>
        <w:ind w:firstLine="420"/>
      </w:pPr>
      <w:r>
        <w:t>1. **确保垃圾清运及时、高效**：通过科学合理的作业流程，确保垃圾日产日清，避免垃圾堆积造成的环境污染。</w:t>
      </w:r>
    </w:p>
    <w:p>
      <w:pPr>
        <w:spacing w:line="360" w:lineRule="auto" w:before="0" w:after="0"/>
        <w:ind w:firstLine="420"/>
      </w:pPr>
      <w:r>
        <w:t>2. **提升服务质量**：建立完善的质量管理体系，确保服务过程规范、透明，满足招标人及居民的需求。</w:t>
      </w:r>
    </w:p>
    <w:p>
      <w:pPr>
        <w:spacing w:line="360" w:lineRule="auto" w:before="0" w:after="0"/>
        <w:ind w:firstLine="420"/>
      </w:pPr>
      <w:r>
        <w:t>3. **保障安全生产**：制定严格的安全生产管理制度，确保服务过程中无安全事故发生。</w:t>
      </w:r>
    </w:p>
    <w:p>
      <w:pPr>
        <w:spacing w:line="360" w:lineRule="auto" w:before="0" w:after="0"/>
        <w:ind w:firstLine="420"/>
      </w:pPr>
      <w:r>
        <w:t>4. **实现可持续发展**：通过资源优化配置，降低运营成本，实现经济效益与环境效益的双赢。</w:t>
      </w:r>
    </w:p>
    <w:p>
      <w:pPr>
        <w:spacing w:line="360" w:lineRule="auto" w:before="0" w:after="0"/>
        <w:ind w:firstLine="420"/>
      </w:pPr>
      <w:r>
        <w:t>**三、项目实施计划**</w:t>
      </w:r>
    </w:p>
    <w:p>
      <w:pPr>
        <w:spacing w:line="360" w:lineRule="auto" w:before="0" w:after="0"/>
        <w:ind w:firstLine="420"/>
      </w:pPr>
      <w:r>
        <w:t>1. **前期准备**</w:t>
      </w:r>
    </w:p>
    <w:p>
      <w:pPr>
        <w:spacing w:line="360" w:lineRule="auto" w:before="0" w:after="0"/>
        <w:ind w:firstLine="420"/>
      </w:pPr>
      <w:r>
        <w:t xml:space="preserve">   - **人员培训**：对服务人员进行专业培训，确保其掌握垃圾清运作业规范及安全生产知识。</w:t>
      </w:r>
    </w:p>
    <w:p>
      <w:pPr>
        <w:spacing w:line="360" w:lineRule="auto" w:before="0" w:after="0"/>
        <w:ind w:firstLine="420"/>
      </w:pPr>
      <w:r>
        <w:t xml:space="preserve">   - **设备调试**：对垃圾收集车、垃圾收集站等设备进行调试，确保其处于良好运行状态。</w:t>
      </w:r>
    </w:p>
    <w:p>
      <w:pPr>
        <w:spacing w:line="360" w:lineRule="auto" w:before="0" w:after="0"/>
        <w:ind w:firstLine="420"/>
      </w:pPr>
      <w:r>
        <w:t xml:space="preserve">   - **现场勘查**：对服务区域进行实地勘查，了解垃圾产生量、分布情况及清运难点。</w:t>
      </w:r>
    </w:p>
    <w:p>
      <w:pPr>
        <w:spacing w:line="360" w:lineRule="auto" w:before="0" w:after="0"/>
        <w:ind w:firstLine="420"/>
      </w:pPr>
      <w:r>
        <w:t>2. **作业流程**</w:t>
      </w:r>
    </w:p>
    <w:p>
      <w:pPr>
        <w:spacing w:line="360" w:lineRule="auto" w:before="0" w:after="0"/>
        <w:ind w:firstLine="420"/>
      </w:pPr>
      <w:r>
        <w:t xml:space="preserve">   - **垃圾收集**：按照既定路线和时间，使用垃圾收集车进行垃圾收集，确保垃圾日产日清。</w:t>
      </w:r>
    </w:p>
    <w:p>
      <w:pPr>
        <w:spacing w:line="360" w:lineRule="auto" w:before="0" w:after="0"/>
        <w:ind w:firstLine="420"/>
      </w:pPr>
      <w:r>
        <w:t xml:space="preserve">   - **垃圾转运**：将收集的垃圾转运至指定地点，确保转运过程安全、高效。</w:t>
      </w:r>
    </w:p>
    <w:p>
      <w:pPr>
        <w:spacing w:line="360" w:lineRule="auto" w:before="0" w:after="0"/>
        <w:ind w:firstLine="420"/>
      </w:pPr>
      <w:r>
        <w:t xml:space="preserve">   - **垃圾处理**：与具备资质的垃圾处理单位合作，对垃圾进行无害化处理，减少环境污染。</w:t>
      </w:r>
    </w:p>
    <w:p>
      <w:pPr>
        <w:spacing w:line="360" w:lineRule="auto" w:before="0" w:after="0"/>
        <w:ind w:firstLine="420"/>
      </w:pPr>
      <w:r>
        <w:t>3. **质量管控**</w:t>
      </w:r>
    </w:p>
    <w:p>
      <w:pPr>
        <w:spacing w:line="360" w:lineRule="auto" w:before="0" w:after="0"/>
        <w:ind w:firstLine="420"/>
      </w:pPr>
      <w:r>
        <w:t xml:space="preserve">   - **建立质量管理体系**：制定服务质量标准，明确服务流程和操作规范。</w:t>
      </w:r>
    </w:p>
    <w:p>
      <w:pPr>
        <w:spacing w:line="360" w:lineRule="auto" w:before="0" w:after="0"/>
        <w:ind w:firstLine="420"/>
      </w:pPr>
      <w:r>
        <w:t xml:space="preserve">   - **定期检查**：对服务过程进行定期检查，确保服务质量符合招标人要求。</w:t>
      </w:r>
    </w:p>
    <w:p>
      <w:pPr>
        <w:spacing w:line="360" w:lineRule="auto" w:before="0" w:after="0"/>
        <w:ind w:firstLine="420"/>
      </w:pPr>
      <w:r>
        <w:t xml:space="preserve">   - **客户反馈**：设立客户反馈机制，及时了解居民需求，持续改进服务质量。</w:t>
      </w:r>
    </w:p>
    <w:p>
      <w:pPr>
        <w:spacing w:line="360" w:lineRule="auto" w:before="0" w:after="0"/>
        <w:ind w:firstLine="420"/>
      </w:pPr>
      <w:r>
        <w:t>4. **安全生产**</w:t>
      </w:r>
    </w:p>
    <w:p>
      <w:pPr>
        <w:spacing w:line="360" w:lineRule="auto" w:before="0" w:after="0"/>
        <w:ind w:firstLine="420"/>
      </w:pPr>
      <w:r>
        <w:t xml:space="preserve">   - **制定安全生产管理制度**：明确服务过程中的安全责任和操作规范。</w:t>
      </w:r>
    </w:p>
    <w:p>
      <w:pPr>
        <w:spacing w:line="360" w:lineRule="auto" w:before="0" w:after="0"/>
        <w:ind w:firstLine="420"/>
      </w:pPr>
      <w:r>
        <w:t xml:space="preserve">   - **安全培训**：对服务人员进行安全培训，提高其安全意识。</w:t>
      </w:r>
    </w:p>
    <w:p>
      <w:pPr>
        <w:spacing w:line="360" w:lineRule="auto" w:before="0" w:after="0"/>
        <w:ind w:firstLine="420"/>
      </w:pPr>
      <w:r>
        <w:t xml:space="preserve">   - **安全检查**：对服务区域进行安全检查，消除安全隐患。</w:t>
      </w:r>
    </w:p>
    <w:p>
      <w:pPr>
        <w:spacing w:line="360" w:lineRule="auto" w:before="0" w:after="0"/>
        <w:ind w:firstLine="420"/>
      </w:pPr>
      <w:r>
        <w:t>5. **应急处理**</w:t>
      </w:r>
    </w:p>
    <w:p>
      <w:pPr>
        <w:spacing w:line="360" w:lineRule="auto" w:before="0" w:after="0"/>
        <w:ind w:firstLine="420"/>
      </w:pPr>
      <w:r>
        <w:t xml:space="preserve">   - **制定应急处理机制**：针对突发需求、系统障碍等情况制定应急预案。</w:t>
      </w:r>
    </w:p>
    <w:p>
      <w:pPr>
        <w:spacing w:line="360" w:lineRule="auto" w:before="0" w:after="0"/>
        <w:ind w:firstLine="420"/>
      </w:pPr>
      <w:r>
        <w:t xml:space="preserve">   - **定期演练**：对应急预案进行定期演练，提高服务人员的应急处理能力。</w:t>
      </w:r>
    </w:p>
    <w:p>
      <w:pPr>
        <w:spacing w:line="360" w:lineRule="auto" w:before="0" w:after="0"/>
        <w:ind w:firstLine="420"/>
      </w:pPr>
      <w:r>
        <w:t>6. **资源配备**</w:t>
      </w:r>
    </w:p>
    <w:p>
      <w:pPr>
        <w:spacing w:line="360" w:lineRule="auto" w:before="0" w:after="0"/>
        <w:ind w:firstLine="420"/>
      </w:pPr>
      <w:r>
        <w:t xml:space="preserve">   - **劳动力配备**：根据服务需求，合理配备服务人员，确保服务过程高效。</w:t>
      </w:r>
    </w:p>
    <w:p>
      <w:pPr>
        <w:spacing w:line="360" w:lineRule="auto" w:before="0" w:after="0"/>
        <w:ind w:firstLine="420"/>
      </w:pPr>
      <w:r>
        <w:t xml:space="preserve">   - **服务用机械配备**：根据垃圾产生量，配备足够的垃圾收集车和垃圾收集站，确保垃圾清运及时。</w:t>
      </w:r>
    </w:p>
    <w:p>
      <w:pPr>
        <w:spacing w:line="360" w:lineRule="auto" w:before="0" w:after="0"/>
        <w:ind w:firstLine="420"/>
      </w:pPr>
      <w:r>
        <w:t>**四、项目难点及特点分析**</w:t>
      </w:r>
    </w:p>
    <w:p>
      <w:pPr>
        <w:spacing w:line="360" w:lineRule="auto" w:before="0" w:after="0"/>
        <w:ind w:firstLine="420"/>
      </w:pPr>
      <w:r>
        <w:t>1. **垃圾产生量大**：沈采矿区居民数量众多，垃圾产生量大，清运任务繁重。</w:t>
      </w:r>
    </w:p>
    <w:p>
      <w:pPr>
        <w:spacing w:line="360" w:lineRule="auto" w:before="0" w:after="0"/>
        <w:ind w:firstLine="420"/>
      </w:pPr>
      <w:r>
        <w:t>2. **现场环境复杂**：服务区域地形复杂，垃圾分布不均，清运难度较大。</w:t>
      </w:r>
    </w:p>
    <w:p>
      <w:pPr>
        <w:spacing w:line="360" w:lineRule="auto" w:before="0" w:after="0"/>
        <w:ind w:firstLine="420"/>
      </w:pPr>
      <w:r>
        <w:t>3. **应急需求频繁**：矿区生产活动频繁，垃圾产生量波动较大，需具备较强的应急处理能力。</w:t>
      </w:r>
    </w:p>
    <w:p>
      <w:pPr>
        <w:spacing w:line="360" w:lineRule="auto" w:before="0" w:after="0"/>
        <w:ind w:firstLine="420"/>
      </w:pPr>
      <w:r>
        <w:t>**五、应对措施**</w:t>
      </w:r>
    </w:p>
    <w:p>
      <w:pPr>
        <w:spacing w:line="360" w:lineRule="auto" w:before="0" w:after="0"/>
        <w:ind w:firstLine="420"/>
      </w:pPr>
      <w:r>
        <w:t>1. **优化作业流程**：根据垃圾产生量和分布情况，优化垃圾收集路线和时间，提高清运效率。</w:t>
      </w:r>
    </w:p>
    <w:p>
      <w:pPr>
        <w:spacing w:line="360" w:lineRule="auto" w:before="0" w:after="0"/>
        <w:ind w:firstLine="420"/>
      </w:pPr>
      <w:r>
        <w:t>2. **加强设备维护**：定期对垃圾收集车、垃圾收集站等设备进行维护，确保其正常运行。</w:t>
      </w:r>
    </w:p>
    <w:p>
      <w:pPr>
        <w:spacing w:line="360" w:lineRule="auto" w:before="0" w:after="0"/>
        <w:ind w:firstLine="420"/>
      </w:pPr>
      <w:r>
        <w:t>3. **建立应急处理机制**：针对突发需求、系统障碍等情况制定应急预案，确保服务过程不受影响。</w:t>
      </w:r>
    </w:p>
    <w:p>
      <w:pPr>
        <w:spacing w:line="360" w:lineRule="auto" w:before="0" w:after="0"/>
        <w:ind w:firstLine="420"/>
      </w:pPr>
      <w:r>
        <w:t>**六、项目难点及特点分析**</w:t>
      </w:r>
    </w:p>
    <w:p>
      <w:pPr>
        <w:spacing w:line="360" w:lineRule="auto" w:before="0" w:after="0"/>
        <w:ind w:firstLine="420"/>
      </w:pPr>
      <w:r>
        <w:t>1. **过程中遇到阻碍**：服务过程中可能遇到交通拥堵、设备故障等问题，影响清运效率。</w:t>
      </w:r>
    </w:p>
    <w:p>
      <w:pPr>
        <w:spacing w:line="360" w:lineRule="auto" w:before="0" w:after="0"/>
        <w:ind w:firstLine="420"/>
      </w:pPr>
      <w:r>
        <w:t>2. **现场环境复杂情况**：服务区域地形复杂，垃圾分布不均，清运难度较大。</w:t>
      </w:r>
    </w:p>
    <w:p>
      <w:pPr>
        <w:spacing w:line="360" w:lineRule="auto" w:before="0" w:after="0"/>
        <w:ind w:firstLine="420"/>
      </w:pPr>
      <w:r>
        <w:t>3. **针对现场遇到的问题解决措施**：制定详细的应急预案，提高服务人员的应急处理能力。</w:t>
      </w:r>
    </w:p>
    <w:p>
      <w:pPr>
        <w:spacing w:line="360" w:lineRule="auto" w:before="0" w:after="0"/>
        <w:ind w:firstLine="420"/>
      </w:pPr>
      <w:r>
        <w:t>**七、应急处理保障机制**</w:t>
      </w:r>
    </w:p>
    <w:p>
      <w:pPr>
        <w:spacing w:line="360" w:lineRule="auto" w:before="0" w:after="0"/>
        <w:ind w:firstLine="420"/>
      </w:pPr>
      <w:r>
        <w:t>1. **突发需求的处理机制**：针对突发需求，制定应急预案，确保服务过程不受影响。</w:t>
      </w:r>
    </w:p>
    <w:p>
      <w:pPr>
        <w:spacing w:line="360" w:lineRule="auto" w:before="0" w:after="0"/>
        <w:ind w:firstLine="420"/>
      </w:pPr>
      <w:r>
        <w:t>2. **系统障碍的解决方案**：针对系统障碍，制定备用方案，确保服务过程不受影响。</w:t>
      </w:r>
    </w:p>
    <w:p>
      <w:pPr>
        <w:spacing w:line="360" w:lineRule="auto" w:before="0" w:after="0"/>
        <w:ind w:firstLine="420"/>
      </w:pPr>
      <w:r>
        <w:t>3. **多项目并行的解决方案**：针对多项目并行的情况，制定合理的资源调配方案，确保各项目顺利进行。</w:t>
      </w:r>
    </w:p>
    <w:p>
      <w:pPr>
        <w:spacing w:line="360" w:lineRule="auto" w:before="0" w:after="0"/>
        <w:ind w:firstLine="420"/>
      </w:pPr>
      <w:r>
        <w:t>4. **时间周期紧的解决方案**：针对时间周期紧的情况，制定详细的进度计划，确保服务过程按时完成。</w:t>
      </w:r>
    </w:p>
    <w:p>
      <w:pPr>
        <w:spacing w:line="360" w:lineRule="auto" w:before="0" w:after="0"/>
        <w:ind w:firstLine="420"/>
      </w:pPr>
      <w:r>
        <w:t>5. **夜间服务的解决方案**：针对夜间服务需求，制定夜间作业规范，确保服务过程安全、高效。</w:t>
      </w:r>
    </w:p>
    <w:p>
      <w:pPr>
        <w:spacing w:line="360" w:lineRule="auto" w:before="0" w:after="0"/>
        <w:ind w:firstLine="420"/>
      </w:pPr>
      <w:r>
        <w:t>**八、作业规范**</w:t>
      </w:r>
    </w:p>
    <w:p>
      <w:pPr>
        <w:spacing w:line="360" w:lineRule="auto" w:before="0" w:after="0"/>
        <w:ind w:firstLine="420"/>
      </w:pPr>
      <w:r>
        <w:t>1. **垃圾收集的作业规范**：制定详细的垃圾收集作业规范，确保服务过程规范、透明。</w:t>
      </w:r>
    </w:p>
    <w:p>
      <w:pPr>
        <w:spacing w:line="360" w:lineRule="auto" w:before="0" w:after="0"/>
        <w:ind w:firstLine="420"/>
      </w:pPr>
      <w:r>
        <w:t>2. **垃圾收集车的作业规范**：制定详细的垃圾收集车作业规范，确保服务过程安全、高效。</w:t>
      </w:r>
    </w:p>
    <w:p>
      <w:pPr>
        <w:spacing w:line="360" w:lineRule="auto" w:before="0" w:after="0"/>
        <w:ind w:firstLine="420"/>
      </w:pPr>
      <w:r>
        <w:t>3. **垃圾收集站的作业规范**：制定详细的</w:t>
      </w:r>
    </w:p>
    <w:p>
      <w:pPr>
        <w:pStyle w:val="Heading4"/>
        <w:spacing w:line="360" w:lineRule="auto" w:before="0" w:after="0"/>
        <w:ind w:firstLine="420"/>
      </w:pPr>
      <w:r>
        <w:t xml:space="preserve"> 垃圾收集车的准备</w:t>
      </w:r>
    </w:p>
    <w:p>
      <w:pPr>
        <w:spacing w:line="360" w:lineRule="auto" w:before="0" w:after="0"/>
        <w:ind w:firstLine="420"/>
      </w:pPr>
      <w:r>
        <w:t>### 垃圾收集车准备方案</w:t>
      </w:r>
    </w:p>
    <w:p>
      <w:pPr>
        <w:spacing w:line="360" w:lineRule="auto" w:before="0" w:after="0"/>
        <w:ind w:firstLine="420"/>
      </w:pPr>
      <w:r>
        <w:t>#### 一、项目概述</w:t>
      </w:r>
    </w:p>
    <w:p>
      <w:pPr>
        <w:spacing w:line="360" w:lineRule="auto" w:before="0" w:after="0"/>
        <w:ind w:firstLine="420"/>
      </w:pPr>
      <w:r>
        <w:t>沈阳顺鑫源运输服务有限公司（以下简称“公司”）将参与沈采矿区6274户居民生活及生产垃圾清运服务的投标。本项目旨在为沈采矿区居民提供高效、环保的垃圾清运服务，确保居民生活环境整洁，促进区域可持续发展。</w:t>
      </w:r>
    </w:p>
    <w:p>
      <w:pPr>
        <w:spacing w:line="360" w:lineRule="auto" w:before="0" w:after="0"/>
        <w:ind w:firstLine="420"/>
      </w:pPr>
      <w:r>
        <w:t>#### 二、垃圾收集车准备方案</w:t>
      </w:r>
    </w:p>
    <w:p>
      <w:pPr>
        <w:spacing w:line="360" w:lineRule="auto" w:before="0" w:after="0"/>
        <w:ind w:firstLine="420"/>
      </w:pPr>
      <w:r>
        <w:t>##### 1. 垃圾收集车的选择与配备</w:t>
      </w:r>
    </w:p>
    <w:p>
      <w:pPr>
        <w:spacing w:line="360" w:lineRule="auto" w:before="0" w:after="0"/>
        <w:ind w:firstLine="420"/>
      </w:pPr>
      <w:r>
        <w:t>1.1 **车型选择**：根据项目需求，公司将配备多种类型的垃圾收集车，包括小型、中型和大型垃圾收集车，以满足不同区域的垃圾清运需求。小型垃圾收集车适用于人口密集、道路狭窄的区域；中型和大型垃圾收集车适用于垃圾产生量大的区域。</w:t>
      </w:r>
    </w:p>
    <w:p>
      <w:pPr>
        <w:spacing w:line="360" w:lineRule="auto" w:before="0" w:after="0"/>
        <w:ind w:firstLine="420"/>
      </w:pPr>
      <w:r>
        <w:t>1.2 **车辆数量**：公司将根据项目预估的垃圾产生量，配备足够的垃圾收集车，确保垃圾清运工作的顺利进行。初步计划配备小型垃圾收集车10辆，中型垃圾收集车5辆，大型垃圾收集车3辆。</w:t>
      </w:r>
    </w:p>
    <w:p>
      <w:pPr>
        <w:spacing w:line="360" w:lineRule="auto" w:before="0" w:after="0"/>
        <w:ind w:firstLine="420"/>
      </w:pPr>
      <w:r>
        <w:t>1.3 **车辆性能**：所有垃圾收集车均需具备良好的密封性能，防止垃圾在运输过程中泄漏，造成二次污染。同时，车辆需配备先进的压缩设备，提高垃圾装载量，减少运输次数。</w:t>
      </w:r>
    </w:p>
    <w:p>
      <w:pPr>
        <w:spacing w:line="360" w:lineRule="auto" w:before="0" w:after="0"/>
        <w:ind w:firstLine="420"/>
      </w:pPr>
      <w:r>
        <w:t>##### 2. 垃圾收集车的维护与保养</w:t>
      </w:r>
    </w:p>
    <w:p>
      <w:pPr>
        <w:spacing w:line="360" w:lineRule="auto" w:before="0" w:after="0"/>
        <w:ind w:firstLine="420"/>
      </w:pPr>
      <w:r>
        <w:t>2.1 **定期检查**：公司将建立严格的车辆维护保养制度，定期对垃圾收集车进行检查，确保车辆处于良好的工作状态。检查内容包括发动机、刹车系统、轮胎、灯光等关键部件。</w:t>
      </w:r>
    </w:p>
    <w:p>
      <w:pPr>
        <w:spacing w:line="360" w:lineRule="auto" w:before="0" w:after="0"/>
        <w:ind w:firstLine="420"/>
      </w:pPr>
      <w:r>
        <w:t>2.2 **维修保养**：对于发现的故障或问题，公司将及时进行维修保养，确保车辆正常运行。维修保养工作将由专业的维修人员进行，确保维修质量。</w:t>
      </w:r>
    </w:p>
    <w:p>
      <w:pPr>
        <w:spacing w:line="360" w:lineRule="auto" w:before="0" w:after="0"/>
        <w:ind w:firstLine="420"/>
      </w:pPr>
      <w:r>
        <w:t>2.3 **清洁卫生**：垃圾收集车在每次使用后，均需进行彻底的清洁，确保车辆内外部清洁卫生，防止异味和污染。</w:t>
      </w:r>
    </w:p>
    <w:p>
      <w:pPr>
        <w:spacing w:line="360" w:lineRule="auto" w:before="0" w:after="0"/>
        <w:ind w:firstLine="420"/>
      </w:pPr>
      <w:r>
        <w:t>##### 3. 垃圾收集车的操作与管理</w:t>
      </w:r>
    </w:p>
    <w:p>
      <w:pPr>
        <w:spacing w:line="360" w:lineRule="auto" w:before="0" w:after="0"/>
        <w:ind w:firstLine="420"/>
      </w:pPr>
      <w:r>
        <w:t>3.1 **驾驶员培训**：公司将定期对垃圾收集车驾驶员进行培训，提高其驾驶技能和环保意识。培训内容包括安全驾驶、环保操作、紧急情况处理等。</w:t>
      </w:r>
    </w:p>
    <w:p>
      <w:pPr>
        <w:spacing w:line="360" w:lineRule="auto" w:before="0" w:after="0"/>
        <w:ind w:firstLine="420"/>
      </w:pPr>
      <w:r>
        <w:t>3.2 **操作规程**：公司将制定详细的垃圾收集车操作规程，明确驾驶员的操作流程和注意事项。驾驶员需严格按照操作规程进行操作，确保垃圾清运工作的安全、高效。</w:t>
      </w:r>
    </w:p>
    <w:p>
      <w:pPr>
        <w:spacing w:line="360" w:lineRule="auto" w:before="0" w:after="0"/>
        <w:ind w:firstLine="420"/>
      </w:pPr>
      <w:r>
        <w:t>3.3 **GPS监控**：公司将安装GPS监控系统，实时监控垃圾收集车的运行情况，确保车辆按照预定路线和时间进行垃圾清运。同时，GPS监控系统还可以帮助公司及时发现和解决垃圾清运过程中的问题。</w:t>
      </w:r>
    </w:p>
    <w:p>
      <w:pPr>
        <w:spacing w:line="360" w:lineRule="auto" w:before="0" w:after="0"/>
        <w:ind w:firstLine="420"/>
      </w:pPr>
      <w:r>
        <w:t>##### 4. 垃圾收集车的应急处理</w:t>
      </w:r>
    </w:p>
    <w:p>
      <w:pPr>
        <w:spacing w:line="360" w:lineRule="auto" w:before="0" w:after="0"/>
        <w:ind w:firstLine="420"/>
      </w:pPr>
      <w:r>
        <w:t>4.1 **应急预案**：公司将制定详细的垃圾收集车应急预案，明确在车辆故障、交通事故等紧急情况下的处理流程和措施。应急预案将包括备用车辆安排、紧急维修、事故处理等。</w:t>
      </w:r>
    </w:p>
    <w:p>
      <w:pPr>
        <w:spacing w:line="360" w:lineRule="auto" w:before="0" w:after="0"/>
        <w:ind w:firstLine="420"/>
      </w:pPr>
      <w:r>
        <w:t>4.2 **备用车辆**：公司将配备一定数量的备用车辆，确保在垃圾收集车出现故障时，能够及时替换，保证垃圾清运工作的连续性。</w:t>
      </w:r>
    </w:p>
    <w:p>
      <w:pPr>
        <w:spacing w:line="360" w:lineRule="auto" w:before="0" w:after="0"/>
        <w:ind w:firstLine="420"/>
      </w:pPr>
      <w:r>
        <w:t>4.3 **应急响应**：公司将建立应急响应机制，确保在紧急情况下能够迅速启动应急预案，及时处理问题，减少对垃圾清运工作的影响。</w:t>
      </w:r>
    </w:p>
    <w:p>
      <w:pPr>
        <w:spacing w:line="360" w:lineRule="auto" w:before="0" w:after="0"/>
        <w:ind w:firstLine="420"/>
      </w:pPr>
      <w:r>
        <w:t>#### 三、总结</w:t>
      </w:r>
    </w:p>
    <w:p>
      <w:pPr>
        <w:spacing w:line="360" w:lineRule="auto" w:before="0" w:after="0"/>
        <w:ind w:firstLine="420"/>
      </w:pPr>
      <w:r>
        <w:t>通过上述垃圾收集车准备方案，沈阳顺鑫源运输服务有限公司将确保垃圾清运工作的顺利进行，为沈采矿区居民提供高效、环保的垃圾清运服务。公司将不断优化垃圾收集车的配备、维护、操作和管理，提高垃圾清运工作的质量和效率，为区域环境改善和可持续发展做出贡献。</w:t>
      </w:r>
    </w:p>
    <w:p>
      <w:pPr>
        <w:pStyle w:val="Heading4"/>
        <w:spacing w:line="360" w:lineRule="auto" w:before="0" w:after="0"/>
        <w:ind w:firstLine="420"/>
      </w:pPr>
      <w:r>
        <w:t xml:space="preserve"> 垃圾收集作业</w:t>
      </w:r>
    </w:p>
    <w:p>
      <w:pPr>
        <w:spacing w:line="360" w:lineRule="auto" w:before="0" w:after="0"/>
        <w:ind w:firstLine="420"/>
      </w:pPr>
      <w:r>
        <w:t>**沈阳顺鑫源运输服务有限公司垃圾收集作业方案**</w:t>
      </w:r>
    </w:p>
    <w:p>
      <w:pPr>
        <w:spacing w:line="360" w:lineRule="auto" w:before="0" w:after="0"/>
        <w:ind w:firstLine="420"/>
      </w:pPr>
      <w:r>
        <w:t>**一、项目概况**</w:t>
      </w:r>
    </w:p>
    <w:p>
      <w:pPr>
        <w:spacing w:line="360" w:lineRule="auto" w:before="0" w:after="0"/>
        <w:ind w:firstLine="420"/>
      </w:pPr>
      <w:r>
        <w:t>本项目为沈采矿区6274户居民生活及生产垃圾清运服务，预估金额为722,100.00元（含税），服务地点由招标人指定，服务期为2025年01月01日至2025年12月31日，质量要求为合格。</w:t>
      </w:r>
    </w:p>
    <w:p>
      <w:pPr>
        <w:spacing w:line="360" w:lineRule="auto" w:before="0" w:after="0"/>
        <w:ind w:firstLine="420"/>
      </w:pPr>
      <w:r>
        <w:t>**二、招标内容**</w:t>
      </w:r>
    </w:p>
    <w:p>
      <w:pPr>
        <w:spacing w:line="360" w:lineRule="auto" w:before="0" w:after="0"/>
        <w:ind w:firstLine="420"/>
      </w:pPr>
      <w:r>
        <w:t>本项目招标内容为沈采矿区6274户居民生活及生产垃圾清运服务，服务地点由招标人指定，服务期为2025年01月01日至2025年12月31日，质量要求为合格。</w:t>
      </w:r>
    </w:p>
    <w:p>
      <w:pPr>
        <w:spacing w:line="360" w:lineRule="auto" w:before="0" w:after="0"/>
        <w:ind w:firstLine="420"/>
      </w:pPr>
      <w:r>
        <w:t>**三、项目预估金额**</w:t>
      </w:r>
    </w:p>
    <w:p>
      <w:pPr>
        <w:spacing w:line="360" w:lineRule="auto" w:before="0" w:after="0"/>
        <w:ind w:firstLine="420"/>
      </w:pPr>
      <w:r>
        <w:t>本项目预估金额为722,100.00元（含税）。</w:t>
      </w:r>
    </w:p>
    <w:p>
      <w:pPr>
        <w:spacing w:line="360" w:lineRule="auto" w:before="0" w:after="0"/>
        <w:ind w:firstLine="420"/>
      </w:pPr>
      <w:r>
        <w:t>**四、服务地点**</w:t>
      </w:r>
    </w:p>
    <w:p>
      <w:pPr>
        <w:spacing w:line="360" w:lineRule="auto" w:before="0" w:after="0"/>
        <w:ind w:firstLine="420"/>
      </w:pPr>
      <w:r>
        <w:t>服务地点由招标人指定。</w:t>
      </w:r>
    </w:p>
    <w:p>
      <w:pPr>
        <w:spacing w:line="360" w:lineRule="auto" w:before="0" w:after="0"/>
        <w:ind w:firstLine="420"/>
      </w:pPr>
      <w:r>
        <w:t>**五、质量要求**</w:t>
      </w:r>
    </w:p>
    <w:p>
      <w:pPr>
        <w:spacing w:line="360" w:lineRule="auto" w:before="0" w:after="0"/>
        <w:ind w:firstLine="420"/>
      </w:pPr>
      <w:r>
        <w:t>质量要求为合格。</w:t>
      </w:r>
    </w:p>
    <w:p>
      <w:pPr>
        <w:spacing w:line="360" w:lineRule="auto" w:before="0" w:after="0"/>
        <w:ind w:firstLine="420"/>
      </w:pPr>
      <w:r>
        <w:t>**六、服务期**</w:t>
      </w:r>
    </w:p>
    <w:p>
      <w:pPr>
        <w:spacing w:line="360" w:lineRule="auto" w:before="0" w:after="0"/>
        <w:ind w:firstLine="420"/>
      </w:pPr>
      <w:r>
        <w:t>服务期为2025年01月01日至2025年12月31日。</w:t>
      </w:r>
    </w:p>
    <w:p>
      <w:pPr>
        <w:spacing w:line="360" w:lineRule="auto" w:before="0" w:after="0"/>
        <w:ind w:firstLine="420"/>
      </w:pPr>
      <w:r>
        <w:t>**七、其他要求**</w:t>
      </w:r>
    </w:p>
    <w:p>
      <w:pPr>
        <w:spacing w:line="360" w:lineRule="auto" w:before="0" w:after="0"/>
        <w:ind w:firstLine="420"/>
      </w:pPr>
      <w:r>
        <w:t>1. 中标人承担服务期间现场所有用水、用电及附加损耗发生的费用，不再要求招标人支付该项费用。</w:t>
      </w:r>
    </w:p>
    <w:p>
      <w:pPr>
        <w:spacing w:line="360" w:lineRule="auto" w:before="0" w:after="0"/>
        <w:ind w:firstLine="420"/>
      </w:pPr>
      <w:r>
        <w:t>2. 中标人负责本项目各类协调工作。</w:t>
      </w:r>
    </w:p>
    <w:p>
      <w:pPr>
        <w:spacing w:line="360" w:lineRule="auto" w:before="0" w:after="0"/>
        <w:ind w:firstLine="420"/>
      </w:pPr>
      <w:r>
        <w:t>3. 符合国家、行业相关验收标准。</w:t>
      </w:r>
    </w:p>
    <w:p>
      <w:pPr>
        <w:spacing w:line="360" w:lineRule="auto" w:before="0" w:after="0"/>
        <w:ind w:firstLine="420"/>
      </w:pPr>
      <w:r>
        <w:t>4. 满足宝石花物业管理服务相关垃圾清运的实施方式及要求。</w:t>
      </w:r>
    </w:p>
    <w:p>
      <w:pPr>
        <w:spacing w:line="360" w:lineRule="auto" w:before="0" w:after="0"/>
        <w:ind w:firstLine="420"/>
      </w:pPr>
      <w:r>
        <w:t>5. 对于应急工作能做到随叫随到。</w:t>
      </w:r>
    </w:p>
    <w:p>
      <w:pPr>
        <w:spacing w:line="360" w:lineRule="auto" w:before="0" w:after="0"/>
        <w:ind w:firstLine="420"/>
      </w:pPr>
      <w:r>
        <w:t>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7. 付款方式：每季度末的次月60日前且收到乙方的发票后，支付上一个季度的挂账款。</w:t>
      </w:r>
    </w:p>
    <w:p>
      <w:pPr>
        <w:spacing w:line="360" w:lineRule="auto" w:before="0" w:after="0"/>
        <w:ind w:firstLine="420"/>
      </w:pPr>
      <w:r>
        <w:t>**八、评审依据**</w:t>
      </w:r>
    </w:p>
    <w:p>
      <w:pPr>
        <w:spacing w:line="360" w:lineRule="auto" w:before="0" w:after="0"/>
        <w:ind w:firstLine="420"/>
      </w:pPr>
      <w:r>
        <w:t>本项目评审依据为质量保障措施、安全生产和文明服务保障措施、服务进度保障措施、项目难点及特点分析和应对措施、应急处理保障机制、作业规范、资源配备计划。</w:t>
      </w:r>
    </w:p>
    <w:p>
      <w:pPr>
        <w:spacing w:line="360" w:lineRule="auto" w:before="0" w:after="0"/>
        <w:ind w:firstLine="420"/>
      </w:pPr>
      <w:r>
        <w:t>**九、质量保障措施**</w:t>
      </w:r>
    </w:p>
    <w:p>
      <w:pPr>
        <w:spacing w:line="360" w:lineRule="auto" w:before="0" w:after="0"/>
        <w:ind w:firstLine="420"/>
      </w:pPr>
      <w:r>
        <w:t>1. 建立健全的质量保证体系，确保服务质量符合招标人验收标准。</w:t>
      </w:r>
    </w:p>
    <w:p>
      <w:pPr>
        <w:spacing w:line="360" w:lineRule="auto" w:before="0" w:after="0"/>
        <w:ind w:firstLine="420"/>
      </w:pPr>
      <w:r>
        <w:t>2. 设置合理的质量管理措施，包括质量控制关键点描述和质量管控流程，确保服务质量符合相关验收标准。</w:t>
      </w:r>
    </w:p>
    <w:p>
      <w:pPr>
        <w:spacing w:line="360" w:lineRule="auto" w:before="0" w:after="0"/>
        <w:ind w:firstLine="420"/>
      </w:pPr>
      <w:r>
        <w:t>3. 质量管理措施设置合理完整、保障体系充分、关键点描述清晰、管控流程规范合理、质量标准符合相关验收标准。</w:t>
      </w:r>
    </w:p>
    <w:p>
      <w:pPr>
        <w:spacing w:line="360" w:lineRule="auto" w:before="0" w:after="0"/>
        <w:ind w:firstLine="420"/>
      </w:pPr>
      <w:r>
        <w:t>**十、安全生产和文明服务保障措施**</w:t>
      </w:r>
    </w:p>
    <w:p>
      <w:pPr>
        <w:spacing w:line="360" w:lineRule="auto" w:before="0" w:after="0"/>
        <w:ind w:firstLine="420"/>
      </w:pPr>
      <w:r>
        <w:t>1. 建立安全生产管理制度，确保服务人员安全。</w:t>
      </w:r>
    </w:p>
    <w:p>
      <w:pPr>
        <w:spacing w:line="360" w:lineRule="auto" w:before="0" w:after="0"/>
        <w:ind w:firstLine="420"/>
      </w:pPr>
      <w:r>
        <w:t>2. 制定安全服务流程，确保服务过程安全。</w:t>
      </w:r>
    </w:p>
    <w:p>
      <w:pPr>
        <w:spacing w:line="360" w:lineRule="auto" w:before="0" w:after="0"/>
        <w:ind w:firstLine="420"/>
      </w:pPr>
      <w:r>
        <w:t>3. 建立安全生产组织机构图，明确责任分工。</w:t>
      </w:r>
    </w:p>
    <w:p>
      <w:pPr>
        <w:spacing w:line="360" w:lineRule="auto" w:before="0" w:after="0"/>
        <w:ind w:firstLine="420"/>
      </w:pPr>
      <w:r>
        <w:t>4. 制定安全文明服务实施保障措施，确保服务过程文明。</w:t>
      </w:r>
    </w:p>
    <w:p>
      <w:pPr>
        <w:spacing w:line="360" w:lineRule="auto" w:before="0" w:after="0"/>
        <w:ind w:firstLine="420"/>
      </w:pPr>
      <w:r>
        <w:t>**十一、服务进度保障措施**</w:t>
      </w:r>
    </w:p>
    <w:p>
      <w:pPr>
        <w:spacing w:line="360" w:lineRule="auto" w:before="0" w:after="0"/>
        <w:ind w:firstLine="420"/>
      </w:pPr>
      <w:r>
        <w:t>1. 编制完善的总体进度图，确保服务进度符合项目需求。</w:t>
      </w:r>
    </w:p>
    <w:p>
      <w:pPr>
        <w:spacing w:line="360" w:lineRule="auto" w:before="0" w:after="0"/>
        <w:ind w:firstLine="420"/>
      </w:pPr>
      <w:r>
        <w:t>2. 制定详细完整的进度保障措施，确保按要求开展服务，确保合同得到切实履行。</w:t>
      </w:r>
    </w:p>
    <w:p>
      <w:pPr>
        <w:spacing w:line="360" w:lineRule="auto" w:before="0" w:after="0"/>
        <w:ind w:firstLine="420"/>
      </w:pPr>
      <w:r>
        <w:t>**十二、项目难点及特点分析和应对措施**</w:t>
      </w:r>
    </w:p>
    <w:p>
      <w:pPr>
        <w:spacing w:line="360" w:lineRule="auto" w:before="0" w:after="0"/>
        <w:ind w:firstLine="420"/>
      </w:pPr>
      <w:r>
        <w:t>1. 分析过程中可能遇到的阻碍，制定相应的技术措施和组织措施。</w:t>
      </w:r>
    </w:p>
    <w:p>
      <w:pPr>
        <w:spacing w:line="360" w:lineRule="auto" w:before="0" w:after="0"/>
        <w:ind w:firstLine="420"/>
      </w:pPr>
      <w:r>
        <w:t>2. 分析现场环境复杂情况，制定相应的应对措施。</w:t>
      </w:r>
    </w:p>
    <w:p>
      <w:pPr>
        <w:spacing w:line="360" w:lineRule="auto" w:before="0" w:after="0"/>
        <w:ind w:firstLine="420"/>
      </w:pPr>
      <w:r>
        <w:t>3. 针对现场遇到的问题，制定解决措施，确保合同得到切实履行。</w:t>
      </w:r>
    </w:p>
    <w:p>
      <w:pPr>
        <w:spacing w:line="360" w:lineRule="auto" w:before="0" w:after="0"/>
        <w:ind w:firstLine="420"/>
      </w:pPr>
      <w:r>
        <w:t>**十三、应急处理保障机制**</w:t>
      </w:r>
    </w:p>
    <w:p>
      <w:pPr>
        <w:spacing w:line="360" w:lineRule="auto" w:before="0" w:after="0"/>
        <w:ind w:firstLine="420"/>
      </w:pPr>
      <w:r>
        <w:t>1. 制定突发需求的处理机制，确保服务过程不受影响。</w:t>
      </w:r>
    </w:p>
    <w:p>
      <w:pPr>
        <w:spacing w:line="360" w:lineRule="auto" w:before="0" w:after="0"/>
        <w:ind w:firstLine="420"/>
      </w:pPr>
      <w:r>
        <w:t>2. 制定系统障碍的解决方案，确保服务过程不受影响。</w:t>
      </w:r>
    </w:p>
    <w:p>
      <w:pPr>
        <w:spacing w:line="360" w:lineRule="auto" w:before="0" w:after="0"/>
        <w:ind w:firstLine="420"/>
      </w:pPr>
      <w:r>
        <w:t>3. 制定多项目并行的解决方案，确保服务过程不受影响。</w:t>
      </w:r>
    </w:p>
    <w:p>
      <w:pPr>
        <w:spacing w:line="360" w:lineRule="auto" w:before="0" w:after="0"/>
        <w:ind w:firstLine="420"/>
      </w:pPr>
      <w:r>
        <w:t>4. 制定时间周期紧的解决方案，确保服务过程不受影响。</w:t>
      </w:r>
    </w:p>
    <w:p>
      <w:pPr>
        <w:spacing w:line="360" w:lineRule="auto" w:before="0" w:after="0"/>
        <w:ind w:firstLine="420"/>
      </w:pPr>
      <w:r>
        <w:t>5. 制定夜间服务的解决方案，确保服务过程不受影响。</w:t>
      </w:r>
    </w:p>
    <w:p>
      <w:pPr>
        <w:spacing w:line="360" w:lineRule="auto" w:before="0" w:after="0"/>
        <w:ind w:firstLine="420"/>
      </w:pPr>
      <w:r>
        <w:t>**十四、作业规范**</w:t>
      </w:r>
    </w:p>
    <w:p>
      <w:pPr>
        <w:spacing w:line="360" w:lineRule="auto" w:before="0" w:after="0"/>
        <w:ind w:firstLine="420"/>
      </w:pPr>
      <w:r>
        <w:t>1. 制定垃圾收集的作业规范，确保垃圾收集过程符合本项目需求。</w:t>
      </w:r>
    </w:p>
    <w:p>
      <w:pPr>
        <w:spacing w:line="360" w:lineRule="auto" w:before="0" w:after="0"/>
        <w:ind w:firstLine="420"/>
      </w:pPr>
      <w:r>
        <w:t>2. 制定垃圾收集车的作业规范，确保垃圾收集过程符合本项目需求。</w:t>
      </w:r>
    </w:p>
    <w:p>
      <w:pPr>
        <w:spacing w:line="360" w:lineRule="auto" w:before="0" w:after="0"/>
        <w:ind w:firstLine="420"/>
      </w:pPr>
      <w:r>
        <w:t>3. 制定垃圾收集站的作业规范，确保垃圾收集过程符合本项目需求。</w:t>
      </w:r>
    </w:p>
    <w:p>
      <w:pPr>
        <w:spacing w:line="360" w:lineRule="auto" w:before="0" w:after="0"/>
        <w:ind w:firstLine="420"/>
      </w:pPr>
      <w:r>
        <w:t>**十五、资源配备计划**</w:t>
      </w:r>
    </w:p>
    <w:p>
      <w:pPr>
        <w:spacing w:line="360" w:lineRule="auto" w:before="0" w:after="0"/>
        <w:ind w:firstLine="420"/>
      </w:pPr>
      <w:r>
        <w:t>1. 制定劳动力配备计划，确保服务过程有充足的劳动力。</w:t>
      </w:r>
    </w:p>
    <w:p>
      <w:pPr>
        <w:spacing w:line="360" w:lineRule="auto" w:before="0" w:after="0"/>
        <w:ind w:firstLine="420"/>
      </w:pPr>
      <w:r>
        <w:t>2. 制定服务用机械配备计划，确保服务过程有充足的机械设备。</w:t>
      </w:r>
    </w:p>
    <w:p>
      <w:pPr>
        <w:spacing w:line="360" w:lineRule="auto" w:before="0" w:after="0"/>
        <w:ind w:firstLine="420"/>
      </w:pPr>
      <w:r>
        <w:t>**十六、结论**</w:t>
      </w:r>
    </w:p>
    <w:p>
      <w:pPr>
        <w:spacing w:line="360" w:lineRule="auto" w:before="0" w:after="0"/>
        <w:ind w:firstLine="420"/>
      </w:pPr>
      <w:r>
        <w:t>本方案旨在为沈采矿区6274户居民生活及生产垃圾清运服务提供详细的作业规范和保障措施，确保服务质量符合招标人验收标准，服务过程安全文明，服务进度符合项目需求，项目难点及特点得到有效应对，应急处理保障机制完善，作业规范详细完整，资源配备计划充足明确。本方案将严格按照招标文件的要求执行，确保合同得到切实履行。</w:t>
      </w:r>
    </w:p>
    <w:p>
      <w:pPr>
        <w:pStyle w:val="Heading3"/>
        <w:spacing w:line="360" w:lineRule="auto" w:before="0" w:after="0"/>
        <w:ind w:firstLine="420"/>
      </w:pPr>
      <w:r>
        <w:t>作业标准</w:t>
      </w:r>
    </w:p>
    <w:p>
      <w:pPr>
        <w:spacing w:line="360" w:lineRule="auto" w:before="0" w:after="0"/>
        <w:ind w:firstLine="420"/>
      </w:pPr>
      <w:r>
        <w:t>**作业标准方案**</w:t>
      </w:r>
    </w:p>
    <w:p>
      <w:pPr>
        <w:spacing w:line="360" w:lineRule="auto" w:before="0" w:after="0"/>
        <w:ind w:firstLine="420"/>
      </w:pPr>
      <w:r>
        <w:t>**一、项目概述**</w:t>
      </w:r>
    </w:p>
    <w:p>
      <w:pPr>
        <w:spacing w:line="360" w:lineRule="auto" w:before="0" w:after="0"/>
        <w:ind w:firstLine="420"/>
      </w:pPr>
      <w:r>
        <w:t>沈阳顺鑫源运输服务有限公司（以下简称“公司”）作为专业的运输服务提供商，致力于为客户提供高效、安全、环保的垃圾清运服务。本次投标项目为沈采矿区6274户居民生活及生产垃圾清运服务，项目预估金额为722,100.00元（含税），服务地点由招标人指定，服务期为2025年01月01日至2025年12月31日，质量要求为合格。</w:t>
      </w:r>
    </w:p>
    <w:p>
      <w:pPr>
        <w:spacing w:line="360" w:lineRule="auto" w:before="0" w:after="0"/>
        <w:ind w:firstLine="420"/>
      </w:pPr>
      <w:r>
        <w:t>**二、作业标准**</w:t>
      </w:r>
    </w:p>
    <w:p>
      <w:pPr>
        <w:spacing w:line="360" w:lineRule="auto" w:before="0" w:after="0"/>
        <w:ind w:firstLine="420"/>
      </w:pPr>
      <w:r>
        <w:t>**1. 垃圾收集作业标准**</w:t>
      </w:r>
    </w:p>
    <w:p>
      <w:pPr>
        <w:spacing w:line="360" w:lineRule="auto" w:before="0" w:after="0"/>
        <w:ind w:firstLine="420"/>
      </w:pPr>
      <w:r>
        <w:t>（1）垃圾收集人员应穿戴统一的工作服、佩戴安全帽，并携带必要的工具和设备。</w:t>
      </w:r>
    </w:p>
    <w:p>
      <w:pPr>
        <w:spacing w:line="360" w:lineRule="auto" w:before="0" w:after="0"/>
        <w:ind w:firstLine="420"/>
      </w:pPr>
      <w:r>
        <w:t>（2）垃圾收集人员应按照规定的路线和时间进行垃圾收集，确保不遗漏任何垃圾点。</w:t>
      </w:r>
    </w:p>
    <w:p>
      <w:pPr>
        <w:spacing w:line="360" w:lineRule="auto" w:before="0" w:after="0"/>
        <w:ind w:firstLine="420"/>
      </w:pPr>
      <w:r>
        <w:t>（3）垃圾收集人员应严格遵守交通规则，确保行车安全。</w:t>
      </w:r>
    </w:p>
    <w:p>
      <w:pPr>
        <w:spacing w:line="360" w:lineRule="auto" w:before="0" w:after="0"/>
        <w:ind w:firstLine="420"/>
      </w:pPr>
      <w:r>
        <w:t>（4）垃圾收集人员应保持良好的职业道德，不得随意丢弃垃圾或损坏公共设施。</w:t>
      </w:r>
    </w:p>
    <w:p>
      <w:pPr>
        <w:spacing w:line="360" w:lineRule="auto" w:before="0" w:after="0"/>
        <w:ind w:firstLine="420"/>
      </w:pPr>
      <w:r>
        <w:t>**2. 垃圾收集车作业标准**</w:t>
      </w:r>
    </w:p>
    <w:p>
      <w:pPr>
        <w:spacing w:line="360" w:lineRule="auto" w:before="0" w:after="0"/>
        <w:ind w:firstLine="420"/>
      </w:pPr>
      <w:r>
        <w:t>（1）垃圾收集车应保持清洁卫生，定期进行清洗和消毒。</w:t>
      </w:r>
    </w:p>
    <w:p>
      <w:pPr>
        <w:spacing w:line="360" w:lineRule="auto" w:before="0" w:after="0"/>
        <w:ind w:firstLine="420"/>
      </w:pPr>
      <w:r>
        <w:t>（2）垃圾收集车应配备必要的警示标志和灯光，确保行车安全。</w:t>
      </w:r>
    </w:p>
    <w:p>
      <w:pPr>
        <w:spacing w:line="360" w:lineRule="auto" w:before="0" w:after="0"/>
        <w:ind w:firstLine="420"/>
      </w:pPr>
      <w:r>
        <w:t>（3）垃圾收集车应按照规定的路线和时间进行垃圾收集，不得随意更改路线或时间。</w:t>
      </w:r>
    </w:p>
    <w:p>
      <w:pPr>
        <w:spacing w:line="360" w:lineRule="auto" w:before="0" w:after="0"/>
        <w:ind w:firstLine="420"/>
      </w:pPr>
      <w:r>
        <w:t>（4）垃圾收集车应严格遵守交通规则，确保行车安全。</w:t>
      </w:r>
    </w:p>
    <w:p>
      <w:pPr>
        <w:spacing w:line="360" w:lineRule="auto" w:before="0" w:after="0"/>
        <w:ind w:firstLine="420"/>
      </w:pPr>
      <w:r>
        <w:t>**3. 垃圾收集站作业标准**</w:t>
      </w:r>
    </w:p>
    <w:p>
      <w:pPr>
        <w:spacing w:line="360" w:lineRule="auto" w:before="0" w:after="0"/>
        <w:ind w:firstLine="420"/>
      </w:pPr>
      <w:r>
        <w:t>（1）垃圾收集站应设置明显的标识牌，方便居民识别和投放垃圾。</w:t>
      </w:r>
    </w:p>
    <w:p>
      <w:pPr>
        <w:spacing w:line="360" w:lineRule="auto" w:before="0" w:after="0"/>
        <w:ind w:firstLine="420"/>
      </w:pPr>
      <w:r>
        <w:t>（2）垃圾收集站应配备必要的设施和设备，如垃圾桶、垃圾压缩设备等。</w:t>
      </w:r>
    </w:p>
    <w:p>
      <w:pPr>
        <w:spacing w:line="360" w:lineRule="auto" w:before="0" w:after="0"/>
        <w:ind w:firstLine="420"/>
      </w:pPr>
      <w:r>
        <w:t>（3）垃圾收集站应保持清洁卫生，定期进行清洗和消毒。</w:t>
      </w:r>
    </w:p>
    <w:p>
      <w:pPr>
        <w:spacing w:line="360" w:lineRule="auto" w:before="0" w:after="0"/>
        <w:ind w:firstLine="420"/>
      </w:pPr>
      <w:r>
        <w:t>（4）垃圾收集站应配备专业的管理人员，负责垃圾收集站的日常管理和维护。</w:t>
      </w:r>
    </w:p>
    <w:p>
      <w:pPr>
        <w:spacing w:line="360" w:lineRule="auto" w:before="0" w:after="0"/>
        <w:ind w:firstLine="420"/>
      </w:pPr>
      <w:r>
        <w:t>**三、作业流程**</w:t>
      </w:r>
    </w:p>
    <w:p>
      <w:pPr>
        <w:spacing w:line="360" w:lineRule="auto" w:before="0" w:after="0"/>
        <w:ind w:firstLine="420"/>
      </w:pPr>
      <w:r>
        <w:t>**1. 垃圾收集作业流程**</w:t>
      </w:r>
    </w:p>
    <w:p>
      <w:pPr>
        <w:spacing w:line="360" w:lineRule="auto" w:before="0" w:after="0"/>
        <w:ind w:firstLine="420"/>
      </w:pPr>
      <w:r>
        <w:t>（1）垃圾收集人员按照规定的路线和时间进行垃圾收集。</w:t>
      </w:r>
    </w:p>
    <w:p>
      <w:pPr>
        <w:spacing w:line="360" w:lineRule="auto" w:before="0" w:after="0"/>
        <w:ind w:firstLine="420"/>
      </w:pPr>
      <w:r>
        <w:t>（2）垃圾收集人员将收集到的垃圾运送到垃圾收集站。</w:t>
      </w:r>
    </w:p>
    <w:p>
      <w:pPr>
        <w:spacing w:line="360" w:lineRule="auto" w:before="0" w:after="0"/>
        <w:ind w:firstLine="420"/>
      </w:pPr>
      <w:r>
        <w:t>（3）垃圾收集站管理人员对垃圾进行分类和处理。</w:t>
      </w:r>
    </w:p>
    <w:p>
      <w:pPr>
        <w:spacing w:line="360" w:lineRule="auto" w:before="0" w:after="0"/>
        <w:ind w:firstLine="420"/>
      </w:pPr>
      <w:r>
        <w:t>（4）垃圾收集人员将处理后的垃圾运送到指定的垃圾处理场所。</w:t>
      </w:r>
    </w:p>
    <w:p>
      <w:pPr>
        <w:spacing w:line="360" w:lineRule="auto" w:before="0" w:after="0"/>
        <w:ind w:firstLine="420"/>
      </w:pPr>
      <w:r>
        <w:t>**2. 垃圾收集车作业流程**</w:t>
      </w:r>
    </w:p>
    <w:p>
      <w:pPr>
        <w:spacing w:line="360" w:lineRule="auto" w:before="0" w:after="0"/>
        <w:ind w:firstLine="420"/>
      </w:pPr>
      <w:r>
        <w:t>（1）垃圾收集车按照规定的路线和时间进行垃圾收集。</w:t>
      </w:r>
    </w:p>
    <w:p>
      <w:pPr>
        <w:spacing w:line="360" w:lineRule="auto" w:before="0" w:after="0"/>
        <w:ind w:firstLine="420"/>
      </w:pPr>
      <w:r>
        <w:t>（2）垃圾收集车将收集到的垃圾运送到垃圾收集站。</w:t>
      </w:r>
    </w:p>
    <w:p>
      <w:pPr>
        <w:spacing w:line="360" w:lineRule="auto" w:before="0" w:after="0"/>
        <w:ind w:firstLine="420"/>
      </w:pPr>
      <w:r>
        <w:t>（3）垃圾收集站管理人员对垃圾进行分类和处理。</w:t>
      </w:r>
    </w:p>
    <w:p>
      <w:pPr>
        <w:spacing w:line="360" w:lineRule="auto" w:before="0" w:after="0"/>
        <w:ind w:firstLine="420"/>
      </w:pPr>
      <w:r>
        <w:t>（4）垃圾收集车将处理后的垃圾运送到指定的垃圾处理场所。</w:t>
      </w:r>
    </w:p>
    <w:p>
      <w:pPr>
        <w:spacing w:line="360" w:lineRule="auto" w:before="0" w:after="0"/>
        <w:ind w:firstLine="420"/>
      </w:pPr>
      <w:r>
        <w:t>**3. 垃圾收集站作业流程**</w:t>
      </w:r>
    </w:p>
    <w:p>
      <w:pPr>
        <w:spacing w:line="360" w:lineRule="auto" w:before="0" w:after="0"/>
        <w:ind w:firstLine="420"/>
      </w:pPr>
      <w:r>
        <w:t>（1）垃圾收集站管理人员对垃圾进行分类和处理。</w:t>
      </w:r>
    </w:p>
    <w:p>
      <w:pPr>
        <w:spacing w:line="360" w:lineRule="auto" w:before="0" w:after="0"/>
        <w:ind w:firstLine="420"/>
      </w:pPr>
      <w:r>
        <w:t>（2）垃圾收集站管理人员将处理后的垃圾运送到指定的垃圾处理场所。</w:t>
      </w:r>
    </w:p>
    <w:p>
      <w:pPr>
        <w:spacing w:line="360" w:lineRule="auto" w:before="0" w:after="0"/>
        <w:ind w:firstLine="420"/>
      </w:pPr>
      <w:r>
        <w:t>**四、作业规范**</w:t>
      </w:r>
    </w:p>
    <w:p>
      <w:pPr>
        <w:spacing w:line="360" w:lineRule="auto" w:before="0" w:after="0"/>
        <w:ind w:firstLine="420"/>
      </w:pPr>
      <w:r>
        <w:t>**1. 垃圾收集作业规范**</w:t>
      </w:r>
    </w:p>
    <w:p>
      <w:pPr>
        <w:spacing w:line="360" w:lineRule="auto" w:before="0" w:after="0"/>
        <w:ind w:firstLine="420"/>
      </w:pPr>
      <w:r>
        <w:t>（1）垃圾收集人员应穿戴统一的工作服、佩戴安全帽，并携带必要的工具和设备。</w:t>
      </w:r>
    </w:p>
    <w:p>
      <w:pPr>
        <w:spacing w:line="360" w:lineRule="auto" w:before="0" w:after="0"/>
        <w:ind w:firstLine="420"/>
      </w:pPr>
      <w:r>
        <w:t>（2）垃圾收集人员应按照规定的路线和时间进行垃圾收集，确保不遗漏任何垃圾点。</w:t>
      </w:r>
    </w:p>
    <w:p>
      <w:pPr>
        <w:spacing w:line="360" w:lineRule="auto" w:before="0" w:after="0"/>
        <w:ind w:firstLine="420"/>
      </w:pPr>
      <w:r>
        <w:t>（3）垃圾收集人员应严格遵守交通规则，确保行车安全。</w:t>
      </w:r>
    </w:p>
    <w:p>
      <w:pPr>
        <w:spacing w:line="360" w:lineRule="auto" w:before="0" w:after="0"/>
        <w:ind w:firstLine="420"/>
      </w:pPr>
      <w:r>
        <w:t>（4）垃圾收集人员应保持良好的职业道德，不得随意丢弃垃圾或损坏公共设施。</w:t>
      </w:r>
    </w:p>
    <w:p>
      <w:pPr>
        <w:spacing w:line="360" w:lineRule="auto" w:before="0" w:after="0"/>
        <w:ind w:firstLine="420"/>
      </w:pPr>
      <w:r>
        <w:t>**2. 垃圾收集车作业规范**</w:t>
      </w:r>
    </w:p>
    <w:p>
      <w:pPr>
        <w:spacing w:line="360" w:lineRule="auto" w:before="0" w:after="0"/>
        <w:ind w:firstLine="420"/>
      </w:pPr>
      <w:r>
        <w:t>（1）垃圾收集车应保持清洁卫生，定期进行清洗和消毒。</w:t>
      </w:r>
    </w:p>
    <w:p>
      <w:pPr>
        <w:spacing w:line="360" w:lineRule="auto" w:before="0" w:after="0"/>
        <w:ind w:firstLine="420"/>
      </w:pPr>
      <w:r>
        <w:t>（2）垃圾收集车应配备必要的警示标志和灯光，确保行车安全。</w:t>
      </w:r>
    </w:p>
    <w:p>
      <w:pPr>
        <w:spacing w:line="360" w:lineRule="auto" w:before="0" w:after="0"/>
        <w:ind w:firstLine="420"/>
      </w:pPr>
      <w:r>
        <w:t>（3）垃圾收集车应按照规定的路线和时间进行垃圾收集，不得随意更改路线或时间。</w:t>
      </w:r>
    </w:p>
    <w:p>
      <w:pPr>
        <w:spacing w:line="360" w:lineRule="auto" w:before="0" w:after="0"/>
        <w:ind w:firstLine="420"/>
      </w:pPr>
      <w:r>
        <w:t>（4）垃圾收集车应严格遵守交通规则，确保行车安全。</w:t>
      </w:r>
    </w:p>
    <w:p>
      <w:pPr>
        <w:spacing w:line="360" w:lineRule="auto" w:before="0" w:after="0"/>
        <w:ind w:firstLine="420"/>
      </w:pPr>
      <w:r>
        <w:t>**3. 垃圾收集站作业规范**</w:t>
      </w:r>
    </w:p>
    <w:p>
      <w:pPr>
        <w:spacing w:line="360" w:lineRule="auto" w:before="0" w:after="0"/>
        <w:ind w:firstLine="420"/>
      </w:pPr>
      <w:r>
        <w:t>（1）垃圾收集站应设置明显的标识牌，方便居民识别和投放垃圾。</w:t>
      </w:r>
    </w:p>
    <w:p>
      <w:pPr>
        <w:spacing w:line="360" w:lineRule="auto" w:before="0" w:after="0"/>
        <w:ind w:firstLine="420"/>
      </w:pPr>
      <w:r>
        <w:t>（2）垃圾收集站应配备必要的设施和设备，如垃圾桶、垃圾压缩设备等。</w:t>
      </w:r>
    </w:p>
    <w:p>
      <w:pPr>
        <w:spacing w:line="360" w:lineRule="auto" w:before="0" w:after="0"/>
        <w:ind w:firstLine="420"/>
      </w:pPr>
      <w:r>
        <w:t>（3）垃圾收集站应保持清洁卫生，定期进行清洗和消毒。</w:t>
      </w:r>
    </w:p>
    <w:p>
      <w:pPr>
        <w:spacing w:line="360" w:lineRule="auto" w:before="0" w:after="0"/>
        <w:ind w:firstLine="420"/>
      </w:pPr>
      <w:r>
        <w:t>（4）垃圾收集站应配备专业的管理人员，负责垃圾收集站的日常管理和维护。</w:t>
      </w:r>
    </w:p>
    <w:p>
      <w:pPr>
        <w:spacing w:line="360" w:lineRule="auto" w:before="0" w:after="0"/>
        <w:ind w:firstLine="420"/>
      </w:pPr>
      <w:r>
        <w:t>**五、作业标准实施**</w:t>
      </w:r>
    </w:p>
    <w:p>
      <w:pPr>
        <w:spacing w:line="360" w:lineRule="auto" w:before="0" w:after="0"/>
        <w:ind w:firstLine="420"/>
      </w:pPr>
      <w:r>
        <w:t>**1. 培训与考核**</w:t>
      </w:r>
    </w:p>
    <w:p>
      <w:pPr>
        <w:spacing w:line="360" w:lineRule="auto" w:before="0" w:after="0"/>
        <w:ind w:firstLine="420"/>
      </w:pPr>
      <w:r>
        <w:t>（1）公司将对垃圾收集人员、垃圾收集车驾驶员和垃圾收集站管理人员进行专业培训，确保他们熟练掌握作业标准和操作流程。</w:t>
      </w:r>
    </w:p>
    <w:p>
      <w:pPr>
        <w:spacing w:line="360" w:lineRule="auto" w:before="0" w:after="0"/>
        <w:ind w:firstLine="420"/>
      </w:pPr>
      <w:r>
        <w:t>（2）公司将对作业人员进行定期考核，确保他们严格遵守作业标准和操作流程。</w:t>
      </w:r>
    </w:p>
    <w:p>
      <w:pPr>
        <w:spacing w:line="360" w:lineRule="auto" w:before="0" w:after="0"/>
        <w:ind w:firstLine="420"/>
      </w:pPr>
      <w:r>
        <w:t>**2. 监督与检查**</w:t>
      </w:r>
    </w:p>
    <w:p>
      <w:pPr>
        <w:spacing w:line="360" w:lineRule="auto" w:before="0" w:after="0"/>
        <w:ind w:firstLine="420"/>
      </w:pPr>
      <w:r>
        <w:t>（1）公司将对作业过程进行监督和检查，确保作业标准和操作流程得到有效执行。</w:t>
      </w:r>
    </w:p>
    <w:p>
      <w:pPr>
        <w:spacing w:line="360" w:lineRule="auto" w:before="0" w:after="0"/>
        <w:ind w:firstLine="420"/>
      </w:pPr>
      <w:r>
        <w:t>（2）公司将对作业结果进行评估和反馈，确保作业质量和效率得到持续改进。</w:t>
      </w:r>
    </w:p>
    <w:p>
      <w:pPr>
        <w:spacing w:line="360" w:lineRule="auto" w:before="0" w:after="0"/>
        <w:ind w:firstLine="420"/>
      </w:pPr>
      <w:r>
        <w:t>**3. 持续改进**</w:t>
      </w:r>
    </w:p>
    <w:p>
      <w:pPr>
        <w:spacing w:line="360" w:lineRule="auto" w:before="0" w:after="0"/>
        <w:ind w:firstLine="420"/>
      </w:pPr>
      <w:r>
        <w:t>（1）公司将持续收集作业过程中的问题和建议，并进行改进和完善。</w:t>
      </w:r>
    </w:p>
    <w:p>
      <w:pPr>
        <w:spacing w:line="360" w:lineRule="auto" w:before="0" w:after="0"/>
        <w:ind w:firstLine="420"/>
      </w:pPr>
      <w:r>
        <w:t>（2）公司将持续关注行业动态和新技术、新方法，并进行引进和应用。</w:t>
      </w:r>
    </w:p>
    <w:p>
      <w:pPr>
        <w:spacing w:line="360" w:lineRule="auto" w:before="0" w:after="0"/>
        <w:ind w:firstLine="420"/>
      </w:pPr>
      <w:r>
        <w:t>**六、作业标准评估**</w:t>
      </w:r>
    </w:p>
    <w:p>
      <w:pPr>
        <w:spacing w:line="360" w:lineRule="auto" w:before="0" w:after="0"/>
        <w:ind w:firstLine="420"/>
      </w:pPr>
      <w:r>
        <w:t>**1. 评估指标**</w:t>
      </w:r>
    </w:p>
    <w:p>
      <w:pPr>
        <w:spacing w:line="360" w:lineRule="auto" w:before="0" w:after="0"/>
        <w:ind w:firstLine="420"/>
      </w:pPr>
      <w:r>
        <w:t>（1）作业质量：包括垃圾收集的及时性、准确性、完整性等</w:t>
      </w:r>
    </w:p>
    <w:p>
      <w:pPr>
        <w:pStyle w:val="Heading4"/>
        <w:spacing w:line="360" w:lineRule="auto" w:before="0" w:after="0"/>
        <w:ind w:firstLine="420"/>
      </w:pPr>
      <w:r>
        <w:t xml:space="preserve"> 车辆作业标准</w:t>
      </w:r>
    </w:p>
    <w:p>
      <w:pPr>
        <w:spacing w:line="360" w:lineRule="auto" w:before="0" w:after="0"/>
        <w:ind w:firstLine="420"/>
      </w:pPr>
      <w:r>
        <w:t>**沈阳顺鑫源运输服务有限公司车辆作业标准方案**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区域环境整洁，提升居民生活质量。</w:t>
      </w:r>
    </w:p>
    <w:p>
      <w:pPr>
        <w:spacing w:line="360" w:lineRule="auto" w:before="0" w:after="0"/>
        <w:ind w:firstLine="420"/>
      </w:pPr>
      <w:r>
        <w:t>**二、项目预估金额**</w:t>
      </w:r>
    </w:p>
    <w:p>
      <w:pPr>
        <w:spacing w:line="360" w:lineRule="auto" w:before="0" w:after="0"/>
        <w:ind w:firstLine="420"/>
      </w:pPr>
      <w:r>
        <w:t>项目预估金额为722,100.00元（含税），具体金额以实际发生量为准。</w:t>
      </w:r>
    </w:p>
    <w:p>
      <w:pPr>
        <w:spacing w:line="360" w:lineRule="auto" w:before="0" w:after="0"/>
        <w:ind w:firstLine="420"/>
      </w:pPr>
      <w:r>
        <w:t>**三、服务地点**</w:t>
      </w:r>
    </w:p>
    <w:p>
      <w:pPr>
        <w:spacing w:line="360" w:lineRule="auto" w:before="0" w:after="0"/>
        <w:ind w:firstLine="420"/>
      </w:pPr>
      <w:r>
        <w:t>服务地点由招标人指定，公司将根据招标人要求，合理安排车辆及人员，确保服务覆盖所有指定区域。</w:t>
      </w:r>
    </w:p>
    <w:p>
      <w:pPr>
        <w:spacing w:line="360" w:lineRule="auto" w:before="0" w:after="0"/>
        <w:ind w:firstLine="420"/>
      </w:pPr>
      <w:r>
        <w:t>**四、服务期**</w:t>
      </w:r>
    </w:p>
    <w:p>
      <w:pPr>
        <w:spacing w:line="360" w:lineRule="auto" w:before="0" w:after="0"/>
        <w:ind w:firstLine="420"/>
      </w:pPr>
      <w:r>
        <w:t>服务期为2025年01月01日至2025年12月31日，公司将在此期间内持续提供优质服务，确保项目顺利进行。</w:t>
      </w:r>
    </w:p>
    <w:p>
      <w:pPr>
        <w:spacing w:line="360" w:lineRule="auto" w:before="0" w:after="0"/>
        <w:ind w:firstLine="420"/>
      </w:pPr>
      <w:r>
        <w:t>**五、质量要求**</w:t>
      </w:r>
    </w:p>
    <w:p>
      <w:pPr>
        <w:spacing w:line="360" w:lineRule="auto" w:before="0" w:after="0"/>
        <w:ind w:firstLine="420"/>
      </w:pPr>
      <w:r>
        <w:t>公司承诺提供合格的服务，严格按照招标人要求执行，确保垃圾清运工作高效、环保、安全。</w:t>
      </w:r>
    </w:p>
    <w:p>
      <w:pPr>
        <w:spacing w:line="360" w:lineRule="auto" w:before="0" w:after="0"/>
        <w:ind w:firstLine="420"/>
      </w:pPr>
      <w:r>
        <w:t>**六、其他要求**</w:t>
      </w:r>
    </w:p>
    <w:p>
      <w:pPr>
        <w:spacing w:line="360" w:lineRule="auto" w:before="0" w:after="0"/>
        <w:ind w:firstLine="420"/>
      </w:pPr>
      <w:r>
        <w:t>1. 中标人承担服务期间现场所有用水、用电及附加损耗发生的费用，不再要求招标人支付该项费用。</w:t>
      </w:r>
    </w:p>
    <w:p>
      <w:pPr>
        <w:spacing w:line="360" w:lineRule="auto" w:before="0" w:after="0"/>
        <w:ind w:firstLine="420"/>
      </w:pPr>
      <w:r>
        <w:t>2. 中标人负责本项目各类协调工作，确保项目顺利进行。</w:t>
      </w:r>
    </w:p>
    <w:p>
      <w:pPr>
        <w:spacing w:line="360" w:lineRule="auto" w:before="0" w:after="0"/>
        <w:ind w:firstLine="420"/>
      </w:pPr>
      <w:r>
        <w:t>3. 符合国家、行业相关验收标准，确保服务质量符合要求。</w:t>
      </w:r>
    </w:p>
    <w:p>
      <w:pPr>
        <w:spacing w:line="360" w:lineRule="auto" w:before="0" w:after="0"/>
        <w:ind w:firstLine="420"/>
      </w:pPr>
      <w:r>
        <w:t>4. 满足宝石花物业管理服务相关垃圾清运的实施方式及要求，确保服务规范、高效。</w:t>
      </w:r>
    </w:p>
    <w:p>
      <w:pPr>
        <w:spacing w:line="360" w:lineRule="auto" w:before="0" w:after="0"/>
        <w:ind w:firstLine="420"/>
      </w:pPr>
      <w:r>
        <w:t>5. 对于应急工作能做到随叫随到，确保项目需求得到及时响应。</w:t>
      </w:r>
    </w:p>
    <w:p>
      <w:pPr>
        <w:spacing w:line="360" w:lineRule="auto" w:before="0" w:after="0"/>
        <w:ind w:firstLine="420"/>
      </w:pPr>
      <w:r>
        <w:t>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7. 付款方式：每季度末的次月60日前且收到乙方的发票后，支付上一个季度的挂账款。</w:t>
      </w:r>
    </w:p>
    <w:p>
      <w:pPr>
        <w:spacing w:line="360" w:lineRule="auto" w:before="0" w:after="0"/>
        <w:ind w:firstLine="420"/>
      </w:pPr>
      <w:r>
        <w:t>**七、车辆作业标准**</w:t>
      </w:r>
    </w:p>
    <w:p>
      <w:pPr>
        <w:spacing w:line="360" w:lineRule="auto" w:before="0" w:after="0"/>
        <w:ind w:firstLine="420"/>
      </w:pPr>
      <w:r>
        <w:t>为确保垃圾清运服务的顺利进行，公司制定了详细的车辆作业标准，具体如下：</w:t>
      </w:r>
    </w:p>
    <w:p>
      <w:pPr>
        <w:spacing w:line="360" w:lineRule="auto" w:before="0" w:after="0"/>
        <w:ind w:firstLine="420"/>
      </w:pPr>
      <w:r>
        <w:t>1. **车辆配备**：公司根据项目需求，配备足够数量的垃圾清运车辆，确保服务覆盖所有指定区域。车辆配备包括垃圾收集车、垃圾压缩车等，以满足不同类型的垃圾清运需求。</w:t>
      </w:r>
    </w:p>
    <w:p>
      <w:pPr>
        <w:spacing w:line="360" w:lineRule="auto" w:before="0" w:after="0"/>
        <w:ind w:firstLine="420"/>
      </w:pPr>
      <w:r>
        <w:t>2. **车辆维护**：公司定期对车辆进行维护和保养，确保车辆处于良好状态，避免因车辆故障影响服务进度。同时，公司制定了严格的车辆维修保养计划，确保车辆在服务期内正常运行。</w:t>
      </w:r>
    </w:p>
    <w:p>
      <w:pPr>
        <w:spacing w:line="360" w:lineRule="auto" w:before="0" w:after="0"/>
        <w:ind w:firstLine="420"/>
      </w:pPr>
      <w:r>
        <w:t>3. **车辆调度**：公司根据服务需求，合理安排车辆调度，确保垃圾清运工作高效、有序进行。车辆调度包括车辆路线规划、车辆作业时间安排等，以确保服务覆盖所有指定区域。</w:t>
      </w:r>
    </w:p>
    <w:p>
      <w:pPr>
        <w:spacing w:line="360" w:lineRule="auto" w:before="0" w:after="0"/>
        <w:ind w:firstLine="420"/>
      </w:pPr>
      <w:r>
        <w:t>4. **车辆作业流程**：公司制定了详细的车辆作业流程，确保垃圾清运工作规范、高效进行。车辆作业流程包括垃圾收集、垃圾压缩、垃圾运输等环节，确保垃圾清运工作符合招标人要求。</w:t>
      </w:r>
    </w:p>
    <w:p>
      <w:pPr>
        <w:spacing w:line="360" w:lineRule="auto" w:before="0" w:after="0"/>
        <w:ind w:firstLine="420"/>
      </w:pPr>
      <w:r>
        <w:t>5. **车辆作业规范**：公司制定了详细的车辆作业规范，确保垃圾清运工作规范、安全进行。车辆作业规范包括垃圾收集规范、垃圾压缩规范、垃圾运输规范等，确保垃圾清运工作符合国家、行业相关验收标准。</w:t>
      </w:r>
    </w:p>
    <w:p>
      <w:pPr>
        <w:spacing w:line="360" w:lineRule="auto" w:before="0" w:after="0"/>
        <w:ind w:firstLine="420"/>
      </w:pPr>
      <w:r>
        <w:t>6. **车辆作业安全**：公司制定了严格的车辆作业安全措施，确保垃圾清运工作安全进行。车辆作业安全措施包括驾驶员安全培训、车辆安全检查、车辆作业安全监督等，确保垃圾清运工作符合安全生产和文明服务保障措施要求。</w:t>
      </w:r>
    </w:p>
    <w:p>
      <w:pPr>
        <w:spacing w:line="360" w:lineRule="auto" w:before="0" w:after="0"/>
        <w:ind w:firstLine="420"/>
      </w:pPr>
      <w:r>
        <w:t>**八、总结**</w:t>
      </w:r>
    </w:p>
    <w:p>
      <w:pPr>
        <w:spacing w:line="360" w:lineRule="auto" w:before="0" w:after="0"/>
        <w:ind w:firstLine="420"/>
      </w:pPr>
      <w:r>
        <w:t>沈阳顺鑫源运输服务有限公司将严格按照招标人要求，提供高效、环保、安全的垃圾清运服务。公司制定了详细的车辆作业标准，确保垃圾清运工作规范、高效进行。同时，公司承诺能理解并接受招标人不保证能将预估金额使用完毕，一切以实际发生量为准。公司期待与招标人合作，共同为沈采矿区居民提供优质的垃圾清运服务。</w:t>
      </w:r>
    </w:p>
    <w:p>
      <w:pPr>
        <w:pStyle w:val="Heading4"/>
        <w:spacing w:line="360" w:lineRule="auto" w:before="0" w:after="0"/>
        <w:ind w:firstLine="420"/>
      </w:pPr>
      <w:r>
        <w:t xml:space="preserve"> 收集作业标准</w:t>
      </w:r>
    </w:p>
    <w:p>
      <w:pPr>
        <w:spacing w:line="360" w:lineRule="auto" w:before="0" w:after="0"/>
        <w:ind w:firstLine="420"/>
      </w:pPr>
      <w:r>
        <w:t>### 收集作业标准方案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参与沈采矿区6274户居民生活及生产垃圾清运服务的招标项目。该项目旨在为沈采矿区居民提供高效、环保的垃圾清运服务，确保居民生活环境的整洁与卫生。</w:t>
      </w:r>
    </w:p>
    <w:p>
      <w:pPr>
        <w:spacing w:line="360" w:lineRule="auto" w:before="0" w:after="0"/>
        <w:ind w:firstLine="420"/>
      </w:pPr>
      <w:r>
        <w:t>#### 二、收集作业标准</w:t>
      </w:r>
    </w:p>
    <w:p>
      <w:pPr>
        <w:spacing w:line="360" w:lineRule="auto" w:before="0" w:after="0"/>
        <w:ind w:firstLine="420"/>
      </w:pPr>
      <w:r>
        <w:t>##### 1. 垃圾收集作业规范</w:t>
      </w:r>
    </w:p>
    <w:p>
      <w:pPr>
        <w:spacing w:line="360" w:lineRule="auto" w:before="0" w:after="0"/>
        <w:ind w:firstLine="420"/>
      </w:pPr>
      <w:r>
        <w:t>1.1 **收集时间**：根据居民生活习惯，垃圾收集时间设定为每日上午8:00至12:00，下午14:00至18:00。特殊情况下，如节假日或恶劣天气，公司将提前通知居民调整收集时间。</w:t>
      </w:r>
    </w:p>
    <w:p>
      <w:pPr>
        <w:spacing w:line="360" w:lineRule="auto" w:before="0" w:after="0"/>
        <w:ind w:firstLine="420"/>
      </w:pPr>
      <w:r>
        <w:t>1.2 **收集方式**：采用定点定时收集方式，居民需将垃圾放置在指定收集点，公司工作人员将按时进行收集。</w:t>
      </w:r>
    </w:p>
    <w:p>
      <w:pPr>
        <w:spacing w:line="360" w:lineRule="auto" w:before="0" w:after="0"/>
        <w:ind w:firstLine="420"/>
      </w:pPr>
      <w:r>
        <w:t>1.3 **分类收集**：按照垃圾分类标准，将垃圾分为可回收物、有害垃圾、厨余垃圾和其他垃圾四类，分别进行收集和处理。</w:t>
      </w:r>
    </w:p>
    <w:p>
      <w:pPr>
        <w:spacing w:line="360" w:lineRule="auto" w:before="0" w:after="0"/>
        <w:ind w:firstLine="420"/>
      </w:pPr>
      <w:r>
        <w:t>1.4 **收集工具**：使用符合环保标准的垃圾收集车，确保垃圾在运输过程中的密封性和安全性。</w:t>
      </w:r>
    </w:p>
    <w:p>
      <w:pPr>
        <w:spacing w:line="360" w:lineRule="auto" w:before="0" w:after="0"/>
        <w:ind w:firstLine="420"/>
      </w:pPr>
      <w:r>
        <w:t>##### 2. 垃圾收集车作业规范</w:t>
      </w:r>
    </w:p>
    <w:p>
      <w:pPr>
        <w:spacing w:line="360" w:lineRule="auto" w:before="0" w:after="0"/>
        <w:ind w:firstLine="420"/>
      </w:pPr>
      <w:r>
        <w:t>2.1 **车辆维护**：定期对垃圾收集车进行维护和清洁，确保车辆处于良好状态，减少故障率。</w:t>
      </w:r>
    </w:p>
    <w:p>
      <w:pPr>
        <w:spacing w:line="360" w:lineRule="auto" w:before="0" w:after="0"/>
        <w:ind w:firstLine="420"/>
      </w:pPr>
      <w:r>
        <w:t>2.2 **驾驶员培训**：对驾驶员进行专业培训，提高其驾驶技能和环保意识，确保垃圾运输过程中的安全性和环保性。</w:t>
      </w:r>
    </w:p>
    <w:p>
      <w:pPr>
        <w:spacing w:line="360" w:lineRule="auto" w:before="0" w:after="0"/>
        <w:ind w:firstLine="420"/>
      </w:pPr>
      <w:r>
        <w:t>2.3 **运输路线**：根据收集点的分布情况，制定合理的运输路线，减少运输时间和成本。</w:t>
      </w:r>
    </w:p>
    <w:p>
      <w:pPr>
        <w:spacing w:line="360" w:lineRule="auto" w:before="0" w:after="0"/>
        <w:ind w:firstLine="420"/>
      </w:pPr>
      <w:r>
        <w:t>##### 3. 垃圾收集站作业规范</w:t>
      </w:r>
    </w:p>
    <w:p>
      <w:pPr>
        <w:spacing w:line="360" w:lineRule="auto" w:before="0" w:after="0"/>
        <w:ind w:firstLine="420"/>
      </w:pPr>
      <w:r>
        <w:t>3.1 **站点设置**：根据居民分布情况，合理设置垃圾收集站，确保每个居民区都有便捷的垃圾投放点。</w:t>
      </w:r>
    </w:p>
    <w:p>
      <w:pPr>
        <w:spacing w:line="360" w:lineRule="auto" w:before="0" w:after="0"/>
        <w:ind w:firstLine="420"/>
      </w:pPr>
      <w:r>
        <w:t>3.2 **站点管理**：安排专人负责垃圾收集站的管理和维护，确保站点整洁有序。</w:t>
      </w:r>
    </w:p>
    <w:p>
      <w:pPr>
        <w:spacing w:line="360" w:lineRule="auto" w:before="0" w:after="0"/>
        <w:ind w:firstLine="420"/>
      </w:pPr>
      <w:r>
        <w:t>3.3 **站点标识**：在垃圾收集站设置明显的标识和分类指示牌，方便居民正确投放垃圾。</w:t>
      </w:r>
    </w:p>
    <w:p>
      <w:pPr>
        <w:spacing w:line="360" w:lineRule="auto" w:before="0" w:after="0"/>
        <w:ind w:firstLine="420"/>
      </w:pPr>
      <w:r>
        <w:t>#### 三、质量保障措施</w:t>
      </w:r>
    </w:p>
    <w:p>
      <w:pPr>
        <w:spacing w:line="360" w:lineRule="auto" w:before="0" w:after="0"/>
        <w:ind w:firstLine="420"/>
      </w:pPr>
      <w:r>
        <w:t>##### 1. 质量管理措施</w:t>
      </w:r>
    </w:p>
    <w:p>
      <w:pPr>
        <w:spacing w:line="360" w:lineRule="auto" w:before="0" w:after="0"/>
        <w:ind w:firstLine="420"/>
      </w:pPr>
      <w:r>
        <w:t>1.1 **质量管理体系**：建立完善的质量管理体系，明确各环节的质量标准和责任分工。</w:t>
      </w:r>
    </w:p>
    <w:p>
      <w:pPr>
        <w:spacing w:line="360" w:lineRule="auto" w:before="0" w:after="0"/>
        <w:ind w:firstLine="420"/>
      </w:pPr>
      <w:r>
        <w:t>1.2 **质量检查**：定期对垃圾收集作业进行质量检查，发现问题及时整改。</w:t>
      </w:r>
    </w:p>
    <w:p>
      <w:pPr>
        <w:spacing w:line="360" w:lineRule="auto" w:before="0" w:after="0"/>
        <w:ind w:firstLine="420"/>
      </w:pPr>
      <w:r>
        <w:t>1.3 **培训与考核**：对工作人员进行定期的培训与考核，提高其业务水平和责任心。</w:t>
      </w:r>
    </w:p>
    <w:p>
      <w:pPr>
        <w:spacing w:line="360" w:lineRule="auto" w:before="0" w:after="0"/>
        <w:ind w:firstLine="420"/>
      </w:pPr>
      <w:r>
        <w:t>##### 2. 质量保证体系</w:t>
      </w:r>
    </w:p>
    <w:p>
      <w:pPr>
        <w:spacing w:line="360" w:lineRule="auto" w:before="0" w:after="0"/>
        <w:ind w:firstLine="420"/>
      </w:pPr>
      <w:r>
        <w:t>2.1 **质量目标**：确保垃圾收集作业的质量达到合格标准，满足居民需求。</w:t>
      </w:r>
    </w:p>
    <w:p>
      <w:pPr>
        <w:spacing w:line="360" w:lineRule="auto" w:before="0" w:after="0"/>
        <w:ind w:firstLine="420"/>
      </w:pPr>
      <w:r>
        <w:t>2.2 **质量监控**：通过现场检查、居民反馈等方式，对垃圾收集作业进行实时监控。</w:t>
      </w:r>
    </w:p>
    <w:p>
      <w:pPr>
        <w:spacing w:line="360" w:lineRule="auto" w:before="0" w:after="0"/>
        <w:ind w:firstLine="420"/>
      </w:pPr>
      <w:r>
        <w:t>2.3 **质量改进**：根据质量监控结果，及时调整作业方案，持续改进服务质量。</w:t>
      </w:r>
    </w:p>
    <w:p>
      <w:pPr>
        <w:spacing w:line="360" w:lineRule="auto" w:before="0" w:after="0"/>
        <w:ind w:firstLine="420"/>
      </w:pPr>
      <w:r>
        <w:t>##### 3. 质量控制关键点描述</w:t>
      </w:r>
    </w:p>
    <w:p>
      <w:pPr>
        <w:spacing w:line="360" w:lineRule="auto" w:before="0" w:after="0"/>
        <w:ind w:firstLine="420"/>
      </w:pPr>
      <w:r>
        <w:t>3.1 **收集时间**：确保按时进行垃圾收集，避免垃圾堆积。</w:t>
      </w:r>
    </w:p>
    <w:p>
      <w:pPr>
        <w:spacing w:line="360" w:lineRule="auto" w:before="0" w:after="0"/>
        <w:ind w:firstLine="420"/>
      </w:pPr>
      <w:r>
        <w:t>3.2 **分类收集**：严格执行垃圾分类标准，提高垃圾处理效率。</w:t>
      </w:r>
    </w:p>
    <w:p>
      <w:pPr>
        <w:spacing w:line="360" w:lineRule="auto" w:before="0" w:after="0"/>
        <w:ind w:firstLine="420"/>
      </w:pPr>
      <w:r>
        <w:t>3.3 **车辆维护**：定期对垃圾收集车进行维护，确保运输过程中的安全性和环保性。</w:t>
      </w:r>
    </w:p>
    <w:p>
      <w:pPr>
        <w:spacing w:line="360" w:lineRule="auto" w:before="0" w:after="0"/>
        <w:ind w:firstLine="420"/>
      </w:pPr>
      <w:r>
        <w:t>##### 4. 质量管控流程</w:t>
      </w:r>
    </w:p>
    <w:p>
      <w:pPr>
        <w:spacing w:line="360" w:lineRule="auto" w:before="0" w:after="0"/>
        <w:ind w:firstLine="420"/>
      </w:pPr>
      <w:r>
        <w:t>4.1 **收集前准备**：检查收集工具和车辆，确保其处于良好状态。</w:t>
      </w:r>
    </w:p>
    <w:p>
      <w:pPr>
        <w:spacing w:line="360" w:lineRule="auto" w:before="0" w:after="0"/>
        <w:ind w:firstLine="420"/>
      </w:pPr>
      <w:r>
        <w:t>4.2 **收集作业**：按照作业规范进行垃圾收集，确保分类准确。</w:t>
      </w:r>
    </w:p>
    <w:p>
      <w:pPr>
        <w:spacing w:line="360" w:lineRule="auto" w:before="0" w:after="0"/>
        <w:ind w:firstLine="420"/>
      </w:pPr>
      <w:r>
        <w:t>4.3 **运输过程**：确保垃圾运输过程中的密封性和安全性。</w:t>
      </w:r>
    </w:p>
    <w:p>
      <w:pPr>
        <w:spacing w:line="360" w:lineRule="auto" w:before="0" w:after="0"/>
        <w:ind w:firstLine="420"/>
      </w:pPr>
      <w:r>
        <w:t>4.4 **站点管理**：保持垃圾收集站的整洁有序，方便居民投放垃圾。</w:t>
      </w:r>
    </w:p>
    <w:p>
      <w:pPr>
        <w:spacing w:line="360" w:lineRule="auto" w:before="0" w:after="0"/>
        <w:ind w:firstLine="420"/>
      </w:pPr>
      <w:r>
        <w:t>##### 5. 质量标准符合招标人验收标准</w:t>
      </w:r>
    </w:p>
    <w:p>
      <w:pPr>
        <w:spacing w:line="360" w:lineRule="auto" w:before="0" w:after="0"/>
        <w:ind w:firstLine="420"/>
      </w:pPr>
      <w:r>
        <w:t>5.1 **质量标准**：严格按照招标人规定的质量标准进行作业，确保服务质量。</w:t>
      </w:r>
    </w:p>
    <w:p>
      <w:pPr>
        <w:spacing w:line="360" w:lineRule="auto" w:before="0" w:after="0"/>
        <w:ind w:firstLine="420"/>
      </w:pPr>
      <w:r>
        <w:t>5.2 **验收标准**：根据招标人验收标准，对垃圾收集作业进行自检和整改。</w:t>
      </w:r>
    </w:p>
    <w:p>
      <w:pPr>
        <w:spacing w:line="360" w:lineRule="auto" w:before="0" w:after="0"/>
        <w:ind w:firstLine="420"/>
      </w:pPr>
      <w:r>
        <w:t>#### 四、安全生产和文明服务保障措施</w:t>
      </w:r>
    </w:p>
    <w:p>
      <w:pPr>
        <w:spacing w:line="360" w:lineRule="auto" w:before="0" w:after="0"/>
        <w:ind w:firstLine="420"/>
      </w:pPr>
      <w:r>
        <w:t>##### 1. 安全生产管理制度</w:t>
      </w:r>
    </w:p>
    <w:p>
      <w:pPr>
        <w:spacing w:line="360" w:lineRule="auto" w:before="0" w:after="0"/>
        <w:ind w:firstLine="420"/>
      </w:pPr>
      <w:r>
        <w:t>1.1 **安全培训**：对工作人员进行定期的安全培训，提高其安全意识和技能。</w:t>
      </w:r>
    </w:p>
    <w:p>
      <w:pPr>
        <w:spacing w:line="360" w:lineRule="auto" w:before="0" w:after="0"/>
        <w:ind w:firstLine="420"/>
      </w:pPr>
      <w:r>
        <w:t>1.2 **安全检查**：定期对作业现场进行安全检查，消除安全隐患。</w:t>
      </w:r>
    </w:p>
    <w:p>
      <w:pPr>
        <w:spacing w:line="360" w:lineRule="auto" w:before="0" w:after="0"/>
        <w:ind w:firstLine="420"/>
      </w:pPr>
      <w:r>
        <w:t>1.3 **应急预案**：制定应急预案，确保在发生安全事故时能够及时应对。</w:t>
      </w:r>
    </w:p>
    <w:p>
      <w:pPr>
        <w:spacing w:line="360" w:lineRule="auto" w:before="0" w:after="0"/>
        <w:ind w:firstLine="420"/>
      </w:pPr>
      <w:r>
        <w:t>##### 2. 安全服务流程</w:t>
      </w:r>
    </w:p>
    <w:p>
      <w:pPr>
        <w:spacing w:line="360" w:lineRule="auto" w:before="0" w:after="0"/>
        <w:ind w:firstLine="420"/>
      </w:pPr>
      <w:r>
        <w:t>2.1 **作业前准备**：检查作业工具和车辆，确保其处于良好状态。</w:t>
      </w:r>
    </w:p>
    <w:p>
      <w:pPr>
        <w:spacing w:line="360" w:lineRule="auto" w:before="0" w:after="0"/>
        <w:ind w:firstLine="420"/>
      </w:pPr>
      <w:r>
        <w:t>2.2 **作业过程**：严格按照作业规范进行操作，确保安全。</w:t>
      </w:r>
    </w:p>
    <w:p>
      <w:pPr>
        <w:spacing w:line="360" w:lineRule="auto" w:before="0" w:after="0"/>
        <w:ind w:firstLine="420"/>
      </w:pPr>
      <w:r>
        <w:t>2.3 **作业后检查**：对作业现场进行检查，确保无安全隐患。</w:t>
      </w:r>
    </w:p>
    <w:p>
      <w:pPr>
        <w:spacing w:line="360" w:lineRule="auto" w:before="0" w:after="0"/>
        <w:ind w:firstLine="420"/>
      </w:pPr>
      <w:r>
        <w:t>##### 3. 安全生产组织机构图</w:t>
      </w:r>
    </w:p>
    <w:p>
      <w:pPr>
        <w:spacing w:line="360" w:lineRule="auto" w:before="0" w:after="0"/>
        <w:ind w:firstLine="420"/>
      </w:pPr>
      <w:r>
        <w:t>3.1 **组织架构**：建立安全生产组织机构，明确各岗位的安全责任。</w:t>
      </w:r>
    </w:p>
    <w:p>
      <w:pPr>
        <w:spacing w:line="360" w:lineRule="auto" w:before="0" w:after="0"/>
        <w:ind w:firstLine="420"/>
      </w:pPr>
      <w:r>
        <w:t>3.2 **职责分工**：明确各岗位的职责分工，确保安全工作有序进行。</w:t>
      </w:r>
    </w:p>
    <w:p>
      <w:pPr>
        <w:spacing w:line="360" w:lineRule="auto" w:before="0" w:after="0"/>
        <w:ind w:firstLine="420"/>
      </w:pPr>
      <w:r>
        <w:t>##### 4. 安全文明服务实施保障措施</w:t>
      </w:r>
    </w:p>
    <w:p>
      <w:pPr>
        <w:spacing w:line="360" w:lineRule="auto" w:before="0" w:after="0"/>
        <w:ind w:firstLine="420"/>
      </w:pPr>
      <w:r>
        <w:t>4.1 **文明服务**：要求工作人员在作业过程中保持文明礼貌，尊重居民。</w:t>
      </w:r>
    </w:p>
    <w:p>
      <w:pPr>
        <w:pStyle w:val="Heading4"/>
        <w:spacing w:line="360" w:lineRule="auto" w:before="0" w:after="0"/>
        <w:ind w:firstLine="420"/>
      </w:pPr>
      <w:r>
        <w:t xml:space="preserve"> 垃圾分类标准</w:t>
      </w:r>
    </w:p>
    <w:p>
      <w:pPr>
        <w:spacing w:line="360" w:lineRule="auto" w:before="0" w:after="0"/>
        <w:ind w:firstLine="420"/>
      </w:pPr>
      <w:r>
        <w:t>**垃圾分类标准方案**</w:t>
      </w:r>
    </w:p>
    <w:p>
      <w:pPr>
        <w:spacing w:line="360" w:lineRule="auto" w:before="0" w:after="0"/>
        <w:ind w:firstLine="420"/>
      </w:pPr>
      <w:r>
        <w:t>**一、项目概述**</w:t>
      </w:r>
    </w:p>
    <w:p>
      <w:pPr>
        <w:spacing w:line="360" w:lineRule="auto" w:before="0" w:after="0"/>
        <w:ind w:firstLine="420"/>
      </w:pPr>
      <w:r>
        <w:t>沈阳顺鑫源运输服务有限公司（以下简称“公司”）作为一家专业的运输服务提供商，致力于为沈采矿区6274户居民提供高质量的生活及生产垃圾清运服务。本项目旨在通过科学合理的垃圾分类标准，提高垃圾清运效率，降低环境污染，提升居民生活质量。</w:t>
      </w:r>
    </w:p>
    <w:p>
      <w:pPr>
        <w:spacing w:line="360" w:lineRule="auto" w:before="0" w:after="0"/>
        <w:ind w:firstLine="420"/>
      </w:pPr>
      <w:r>
        <w:t>**二、垃圾分类标准**</w:t>
      </w:r>
    </w:p>
    <w:p>
      <w:pPr>
        <w:spacing w:line="360" w:lineRule="auto" w:before="0" w:after="0"/>
        <w:ind w:firstLine="420"/>
      </w:pPr>
      <w:r>
        <w:t>1. **可回收物**：主要包括废纸、塑料、玻璃、金属和布料五大类。这些物品可以通过回收再利用，减少资源浪费。</w:t>
      </w:r>
    </w:p>
    <w:p>
      <w:pPr>
        <w:spacing w:line="360" w:lineRule="auto" w:before="0" w:after="0"/>
        <w:ind w:firstLine="420"/>
      </w:pPr>
      <w:r>
        <w:t>2. **有害垃圾**：包括废电池、废灯管、废药品、废油漆及其容器等对人体健康或者自然环境造成直接或者潜在危害的生活废弃物。这些垃圾需要特殊处理，避免对环境和人体造成伤害。</w:t>
      </w:r>
    </w:p>
    <w:p>
      <w:pPr>
        <w:spacing w:line="360" w:lineRule="auto" w:before="0" w:after="0"/>
        <w:ind w:firstLine="420"/>
      </w:pPr>
      <w:r>
        <w:t>3. **厨余垃圾**：包括食材废料、剩菜剩饭、过期食品、瓜皮果核、花卉绿植废弃物、中药药渣等易腐的生物质生活废弃物。这些垃圾可以通过堆肥等方式进行资源化利用。</w:t>
      </w:r>
    </w:p>
    <w:p>
      <w:pPr>
        <w:spacing w:line="360" w:lineRule="auto" w:before="0" w:after="0"/>
        <w:ind w:firstLine="420"/>
      </w:pPr>
      <w:r>
        <w:t>4. **其他垃圾**：包括除可回收物、有害垃圾、厨余垃圾之外的其他生活废弃物。这些垃圾一般采取填埋或焚烧等方式进行处理。</w:t>
      </w:r>
    </w:p>
    <w:p>
      <w:pPr>
        <w:spacing w:line="360" w:lineRule="auto" w:before="0" w:after="0"/>
        <w:ind w:firstLine="420"/>
      </w:pPr>
      <w:r>
        <w:t>**三、垃圾分类实施措施**</w:t>
      </w:r>
    </w:p>
    <w:p>
      <w:pPr>
        <w:spacing w:line="360" w:lineRule="auto" w:before="0" w:after="0"/>
        <w:ind w:firstLine="420"/>
      </w:pPr>
      <w:r>
        <w:t>1. **宣传教育**：通过社区宣传、发放宣传资料、举办讲座等方式，提高居民对垃圾分类的认识和意识。</w:t>
      </w:r>
    </w:p>
    <w:p>
      <w:pPr>
        <w:spacing w:line="360" w:lineRule="auto" w:before="0" w:after="0"/>
        <w:ind w:firstLine="420"/>
      </w:pPr>
      <w:r>
        <w:t>2. **设施建设**：在居民区设置分类垃圾桶，并配备相应的标识牌，方便居民分类投放垃圾。</w:t>
      </w:r>
    </w:p>
    <w:p>
      <w:pPr>
        <w:spacing w:line="360" w:lineRule="auto" w:before="0" w:after="0"/>
        <w:ind w:firstLine="420"/>
      </w:pPr>
      <w:r>
        <w:t>3. **监督指导**：安排专人负责垃圾分类的监督和指导工作，确保垃圾分类工作的顺利进行。</w:t>
      </w:r>
    </w:p>
    <w:p>
      <w:pPr>
        <w:spacing w:line="360" w:lineRule="auto" w:before="0" w:after="0"/>
        <w:ind w:firstLine="420"/>
      </w:pPr>
      <w:r>
        <w:t>4. **奖励机制**：对积极参与垃圾分类的居民给予一定的奖励，激发居民的积极性。</w:t>
      </w:r>
    </w:p>
    <w:p>
      <w:pPr>
        <w:spacing w:line="360" w:lineRule="auto" w:before="0" w:after="0"/>
        <w:ind w:firstLine="420"/>
      </w:pPr>
      <w:r>
        <w:t>**四、垃圾分类处理流程**</w:t>
      </w:r>
    </w:p>
    <w:p>
      <w:pPr>
        <w:spacing w:line="360" w:lineRule="auto" w:before="0" w:after="0"/>
        <w:ind w:firstLine="420"/>
      </w:pPr>
      <w:r>
        <w:t>1. **分类投放**：居民按照垃圾分类标准，将垃圾投放到相应的垃圾桶中。</w:t>
      </w:r>
    </w:p>
    <w:p>
      <w:pPr>
        <w:spacing w:line="360" w:lineRule="auto" w:before="0" w:after="0"/>
        <w:ind w:firstLine="420"/>
      </w:pPr>
      <w:r>
        <w:t>2. **分类收集**：公司安排专门的垃圾收集车辆，按照分类标准将垃圾收集到指定地点。</w:t>
      </w:r>
    </w:p>
    <w:p>
      <w:pPr>
        <w:spacing w:line="360" w:lineRule="auto" w:before="0" w:after="0"/>
        <w:ind w:firstLine="420"/>
      </w:pPr>
      <w:r>
        <w:t>3. **分类运输**：公司将收集到的垃圾按照分类标准进行运输，确保各类垃圾得到妥善处理。</w:t>
      </w:r>
    </w:p>
    <w:p>
      <w:pPr>
        <w:spacing w:line="360" w:lineRule="auto" w:before="0" w:after="0"/>
        <w:ind w:firstLine="420"/>
      </w:pPr>
      <w:r>
        <w:t>4. **分类处理**：公司将垃圾运送到相应的处理场所，进行资源化利用或无害化处理。</w:t>
      </w:r>
    </w:p>
    <w:p>
      <w:pPr>
        <w:spacing w:line="360" w:lineRule="auto" w:before="0" w:after="0"/>
        <w:ind w:firstLine="420"/>
      </w:pPr>
      <w:r>
        <w:t>**五、垃圾分类监督与评估**</w:t>
      </w:r>
    </w:p>
    <w:p>
      <w:pPr>
        <w:spacing w:line="360" w:lineRule="auto" w:before="0" w:after="0"/>
        <w:ind w:firstLine="420"/>
      </w:pPr>
      <w:r>
        <w:t>1. **监督机制**：建立垃圾分类监督机制，对垃圾分类工作进行定期检查和评估。</w:t>
      </w:r>
    </w:p>
    <w:p>
      <w:pPr>
        <w:spacing w:line="360" w:lineRule="auto" w:before="0" w:after="0"/>
        <w:ind w:firstLine="420"/>
      </w:pPr>
      <w:r>
        <w:t>2. **评估标准**：制定垃圾分类评估标准，对垃圾分类工作的效果进行量化评估。</w:t>
      </w:r>
    </w:p>
    <w:p>
      <w:pPr>
        <w:spacing w:line="360" w:lineRule="auto" w:before="0" w:after="0"/>
        <w:ind w:firstLine="420"/>
      </w:pPr>
      <w:r>
        <w:t>3. **反馈改进**：根据评估结果，及时反馈垃圾分类工作中存在的问题，并提出改进措施。</w:t>
      </w:r>
    </w:p>
    <w:p>
      <w:pPr>
        <w:spacing w:line="360" w:lineRule="auto" w:before="0" w:after="0"/>
        <w:ind w:firstLine="420"/>
      </w:pPr>
      <w:r>
        <w:t>**六、垃圾分类应急预案**</w:t>
      </w:r>
    </w:p>
    <w:p>
      <w:pPr>
        <w:spacing w:line="360" w:lineRule="auto" w:before="0" w:after="0"/>
        <w:ind w:firstLine="420"/>
      </w:pPr>
      <w:r>
        <w:t>1. **突发事件的应对措施**：针对可能发生的突发事件，制定相应的应急预案，确保垃圾分类工作的顺利进行。</w:t>
      </w:r>
    </w:p>
    <w:p>
      <w:pPr>
        <w:spacing w:line="360" w:lineRule="auto" w:before="0" w:after="0"/>
        <w:ind w:firstLine="420"/>
      </w:pPr>
      <w:r>
        <w:t>2. **系统障碍的解决方案**：对于可能出现的系统障碍，制定相应的解决方案，确保垃圾分类工作的连续性。</w:t>
      </w:r>
    </w:p>
    <w:p>
      <w:pPr>
        <w:spacing w:line="360" w:lineRule="auto" w:before="0" w:after="0"/>
        <w:ind w:firstLine="420"/>
      </w:pPr>
      <w:r>
        <w:t>3. **多项目并行的解决方案**：对于可能出现的多项目并行情况，制定相应的解决方案，确保垃圾分类工作的有序进行。</w:t>
      </w:r>
    </w:p>
    <w:p>
      <w:pPr>
        <w:spacing w:line="360" w:lineRule="auto" w:before="0" w:after="0"/>
        <w:ind w:firstLine="420"/>
      </w:pPr>
      <w:r>
        <w:t>4. **时间周期紧的解决方案**：对于可能出现的时间周期紧的情况，制定相应的解决方案，确保垃圾分类工作的按时完成。</w:t>
      </w:r>
    </w:p>
    <w:p>
      <w:pPr>
        <w:spacing w:line="360" w:lineRule="auto" w:before="0" w:after="0"/>
        <w:ind w:firstLine="420"/>
      </w:pPr>
      <w:r>
        <w:t>5. **夜间服务的解决方案**：对于可能出现的夜间服务需求，制定相应的解决方案，确保垃圾分类工作的全天候进行。</w:t>
      </w:r>
    </w:p>
    <w:p>
      <w:pPr>
        <w:spacing w:line="360" w:lineRule="auto" w:before="0" w:after="0"/>
        <w:ind w:firstLine="420"/>
      </w:pPr>
      <w:r>
        <w:t>**七、垃圾分类资源配备计划**</w:t>
      </w:r>
    </w:p>
    <w:p>
      <w:pPr>
        <w:spacing w:line="360" w:lineRule="auto" w:before="0" w:after="0"/>
        <w:ind w:firstLine="420"/>
      </w:pPr>
      <w:r>
        <w:t>1. **劳动力配备**：根据垃圾分类工作的需要，配备足够的劳动力，确保垃圾分类工作的顺利进行。</w:t>
      </w:r>
    </w:p>
    <w:p>
      <w:pPr>
        <w:spacing w:line="360" w:lineRule="auto" w:before="0" w:after="0"/>
        <w:ind w:firstLine="420"/>
      </w:pPr>
      <w:r>
        <w:t>2. **服务用机械配备**：根据垃圾分类工作的需要，配备相应的服务用机械，提高垃圾分类工作的效率。</w:t>
      </w:r>
    </w:p>
    <w:p>
      <w:pPr>
        <w:spacing w:line="360" w:lineRule="auto" w:before="0" w:after="0"/>
        <w:ind w:firstLine="420"/>
      </w:pPr>
      <w:r>
        <w:t>**八、垃圾分类作业规范**</w:t>
      </w:r>
    </w:p>
    <w:p>
      <w:pPr>
        <w:spacing w:line="360" w:lineRule="auto" w:before="0" w:after="0"/>
        <w:ind w:firstLine="420"/>
      </w:pPr>
      <w:r>
        <w:t>1. **垃圾收集的作业规范**：制定垃圾收集的作业规范，确保垃圾收集工作的顺利进行。</w:t>
      </w:r>
    </w:p>
    <w:p>
      <w:pPr>
        <w:spacing w:line="360" w:lineRule="auto" w:before="0" w:after="0"/>
        <w:ind w:firstLine="420"/>
      </w:pPr>
      <w:r>
        <w:t>2. **垃圾收集车的作业规范**：制定垃圾收集车的作业规范，确保垃圾收集车的正常运行。</w:t>
      </w:r>
    </w:p>
    <w:p>
      <w:pPr>
        <w:spacing w:line="360" w:lineRule="auto" w:before="0" w:after="0"/>
        <w:ind w:firstLine="420"/>
      </w:pPr>
      <w:r>
        <w:t>3. **垃圾收集站的作业规范**：制定垃圾收集站的作业规范，确保垃圾收集站的正常运作。</w:t>
      </w:r>
    </w:p>
    <w:p>
      <w:pPr>
        <w:spacing w:line="360" w:lineRule="auto" w:before="0" w:after="0"/>
        <w:ind w:firstLine="420"/>
      </w:pPr>
      <w:r>
        <w:t>**九、垃圾分类质量保障措施**</w:t>
      </w:r>
    </w:p>
    <w:p>
      <w:pPr>
        <w:spacing w:line="360" w:lineRule="auto" w:before="0" w:after="0"/>
        <w:ind w:firstLine="420"/>
      </w:pPr>
      <w:r>
        <w:t>1. **建立健全的质量保证体系**：建立完善的质量保证体系，确保垃圾分类工作的质量。</w:t>
      </w:r>
    </w:p>
    <w:p>
      <w:pPr>
        <w:spacing w:line="360" w:lineRule="auto" w:before="0" w:after="0"/>
        <w:ind w:firstLine="420"/>
      </w:pPr>
      <w:r>
        <w:t>2. **质量控制关键点描述**：明确垃圾分类工作的质量控制关键点，确保垃圾分类工作的质量。</w:t>
      </w:r>
    </w:p>
    <w:p>
      <w:pPr>
        <w:spacing w:line="360" w:lineRule="auto" w:before="0" w:after="0"/>
        <w:ind w:firstLine="420"/>
      </w:pPr>
      <w:r>
        <w:t>3. **质量管控流程**：制定垃圾分类工作的质量管控流程，确保垃圾分类工作的质量。</w:t>
      </w:r>
    </w:p>
    <w:p>
      <w:pPr>
        <w:spacing w:line="360" w:lineRule="auto" w:before="0" w:after="0"/>
        <w:ind w:firstLine="420"/>
      </w:pPr>
      <w:r>
        <w:t>4. **质量标准符合招标人验收标准**：确保垃圾分类工作的质量标准符合招标人的验收标准。</w:t>
      </w:r>
    </w:p>
    <w:p>
      <w:pPr>
        <w:spacing w:line="360" w:lineRule="auto" w:before="0" w:after="0"/>
        <w:ind w:firstLine="420"/>
      </w:pPr>
      <w:r>
        <w:t>**十、垃圾分类安全生产和文明服务保障措施**</w:t>
      </w:r>
    </w:p>
    <w:p>
      <w:pPr>
        <w:spacing w:line="360" w:lineRule="auto" w:before="0" w:after="0"/>
        <w:ind w:firstLine="420"/>
      </w:pPr>
      <w:r>
        <w:t>1. **安全生产管理制度**：制定垃圾分类工作的安全生产管理制度，确保垃圾分类工作的安全。</w:t>
      </w:r>
    </w:p>
    <w:p>
      <w:pPr>
        <w:spacing w:line="360" w:lineRule="auto" w:before="0" w:after="0"/>
        <w:ind w:firstLine="420"/>
      </w:pPr>
      <w:r>
        <w:t>2. **安全服务流程**：制定垃圾分类工作的安全服务流程，确保垃圾分类工作的安全。</w:t>
      </w:r>
    </w:p>
    <w:p>
      <w:pPr>
        <w:spacing w:line="360" w:lineRule="auto" w:before="0" w:after="0"/>
        <w:ind w:firstLine="420"/>
      </w:pPr>
      <w:r>
        <w:t>3. **安全生产组织机构图**：制定垃圾分类工作的安全生产组织机构图，确保垃圾分类工作的安全。</w:t>
      </w:r>
    </w:p>
    <w:p>
      <w:pPr>
        <w:spacing w:line="360" w:lineRule="auto" w:before="0" w:after="0"/>
        <w:ind w:firstLine="420"/>
      </w:pPr>
      <w:r>
        <w:t>4. **安全文明服务实施保障措施**：制定垃圾分类工作的安全文明服务实施保障措施，确保垃圾分类工作的安全。</w:t>
      </w:r>
    </w:p>
    <w:p>
      <w:pPr>
        <w:spacing w:line="360" w:lineRule="auto" w:before="0" w:after="0"/>
        <w:ind w:firstLine="420"/>
      </w:pPr>
      <w:r>
        <w:t>**十一、垃圾分类服务进度保障措施**</w:t>
      </w:r>
    </w:p>
    <w:p>
      <w:pPr>
        <w:spacing w:line="360" w:lineRule="auto" w:before="0" w:after="0"/>
        <w:ind w:firstLine="420"/>
      </w:pPr>
      <w:r>
        <w:t>1. **服务进度计划图**：制定垃圾分类工作的服务进度计划图，确保垃圾分类工作的进度。</w:t>
      </w:r>
    </w:p>
    <w:p>
      <w:pPr>
        <w:spacing w:line="360" w:lineRule="auto" w:before="0" w:after="0"/>
        <w:ind w:firstLine="420"/>
      </w:pPr>
      <w:r>
        <w:t>2. **服务进度保证措施**：制定垃圾分类工作的服务进度保证措施，确保垃圾分类工作的进度。</w:t>
      </w:r>
    </w:p>
    <w:p>
      <w:pPr>
        <w:pStyle w:val="Heading3"/>
        <w:spacing w:line="360" w:lineRule="auto" w:before="0" w:after="0"/>
        <w:ind w:firstLine="420"/>
      </w:pPr>
      <w:r>
        <w:t>安全与环保</w:t>
      </w:r>
    </w:p>
    <w:p>
      <w:pPr>
        <w:spacing w:line="360" w:lineRule="auto" w:before="0" w:after="0"/>
        <w:ind w:firstLine="420"/>
      </w:pPr>
      <w:r>
        <w:t>**沈阳顺鑫源运输服务有限公司安全与环保方案**</w:t>
      </w:r>
    </w:p>
    <w:p>
      <w:pPr>
        <w:spacing w:line="360" w:lineRule="auto" w:before="0" w:after="0"/>
        <w:ind w:firstLine="420"/>
      </w:pPr>
      <w:r>
        <w:t>**一、项目概述**</w:t>
      </w:r>
    </w:p>
    <w:p>
      <w:pPr>
        <w:spacing w:line="360" w:lineRule="auto" w:before="0" w:after="0"/>
        <w:ind w:firstLine="420"/>
      </w:pPr>
      <w:r>
        <w:t>沈阳顺鑫源运输服务有限公司（以下简称“我公司”）拟参与沈采矿区6274户居民生活及生产垃圾清运服务项目的投标。该项目旨在为沈采矿区居民提供高效、环保的垃圾清运服务，确保居民生活环境整洁、卫生。本项目预估金额为722,100.00元（含税），服务地点由招标人指定，服务期为2025年01月01日至2025年12月31日，质量要求为合格。</w:t>
      </w:r>
    </w:p>
    <w:p>
      <w:pPr>
        <w:spacing w:line="360" w:lineRule="auto" w:before="0" w:after="0"/>
        <w:ind w:firstLine="420"/>
      </w:pPr>
      <w:r>
        <w:t>**二、安全与环保管理措施**</w:t>
      </w:r>
    </w:p>
    <w:p>
      <w:pPr>
        <w:spacing w:line="360" w:lineRule="auto" w:before="0" w:after="0"/>
        <w:ind w:firstLine="420"/>
      </w:pPr>
      <w:r>
        <w:t>为确保项目顺利进行，我公司制定了以下安全与环保管理措施：</w:t>
      </w:r>
    </w:p>
    <w:p>
      <w:pPr>
        <w:spacing w:line="360" w:lineRule="auto" w:before="0" w:after="0"/>
        <w:ind w:firstLine="420"/>
      </w:pPr>
      <w:r>
        <w:t>**1. 安全生产管理措施**</w:t>
      </w:r>
    </w:p>
    <w:p>
      <w:pPr>
        <w:spacing w:line="360" w:lineRule="auto" w:before="0" w:after="0"/>
        <w:ind w:firstLine="420"/>
      </w:pPr>
      <w:r>
        <w:t>（1）建立完善的安全生产管理制度，明确各级管理人员的安全职责，确保安全生产责任层层落实。</w:t>
      </w:r>
    </w:p>
    <w:p>
      <w:pPr>
        <w:spacing w:line="360" w:lineRule="auto" w:before="0" w:after="0"/>
        <w:ind w:firstLine="420"/>
      </w:pPr>
      <w:r>
        <w:t>（2）制定详细的安全服务流程，包括垃圾收集、运输、处理等环节的安全操作规程，确保服务过程中无安全事故发生。</w:t>
      </w:r>
    </w:p>
    <w:p>
      <w:pPr>
        <w:spacing w:line="360" w:lineRule="auto" w:before="0" w:after="0"/>
        <w:ind w:firstLine="420"/>
      </w:pPr>
      <w:r>
        <w:t>（3）设立安全生产组织机构，配备专职安全管理人员，负责日常安全检查、隐患整改等工作。</w:t>
      </w:r>
    </w:p>
    <w:p>
      <w:pPr>
        <w:spacing w:line="360" w:lineRule="auto" w:before="0" w:after="0"/>
        <w:ind w:firstLine="420"/>
      </w:pPr>
      <w:r>
        <w:t>（4）实施安全文明服务保障措施，加强服务人员的安全培训，提高安全意识，确保服务过程中无安全事故发生。</w:t>
      </w:r>
    </w:p>
    <w:p>
      <w:pPr>
        <w:spacing w:line="360" w:lineRule="auto" w:before="0" w:after="0"/>
        <w:ind w:firstLine="420"/>
      </w:pPr>
      <w:r>
        <w:t>**2. 环保管理措施**</w:t>
      </w:r>
    </w:p>
    <w:p>
      <w:pPr>
        <w:spacing w:line="360" w:lineRule="auto" w:before="0" w:after="0"/>
        <w:ind w:firstLine="420"/>
      </w:pPr>
      <w:r>
        <w:t>（1）严格遵守国家、行业相关环保法律法规，确保垃圾清运服务符合环保要求。</w:t>
      </w:r>
    </w:p>
    <w:p>
      <w:pPr>
        <w:spacing w:line="360" w:lineRule="auto" w:before="0" w:after="0"/>
        <w:ind w:firstLine="420"/>
      </w:pPr>
      <w:r>
        <w:t>（2）采用先进的垃圾收集、运输设备，减少垃圾在收集、运输过程中的二次污染。</w:t>
      </w:r>
    </w:p>
    <w:p>
      <w:pPr>
        <w:spacing w:line="360" w:lineRule="auto" w:before="0" w:after="0"/>
        <w:ind w:firstLine="420"/>
      </w:pPr>
      <w:r>
        <w:t>（3）建立垃圾收集站，配备专业的垃圾处理设施，确保垃圾得到有效处理，减少对环境的污染。</w:t>
      </w:r>
    </w:p>
    <w:p>
      <w:pPr>
        <w:spacing w:line="360" w:lineRule="auto" w:before="0" w:after="0"/>
        <w:ind w:firstLine="420"/>
      </w:pPr>
      <w:r>
        <w:t>（4）加强环保宣传，提高居民环保意识，鼓励居民积极参与垃圾分类，共同维护生活环境。</w:t>
      </w:r>
    </w:p>
    <w:p>
      <w:pPr>
        <w:spacing w:line="360" w:lineRule="auto" w:before="0" w:after="0"/>
        <w:ind w:firstLine="420"/>
      </w:pPr>
      <w:r>
        <w:t>**三、项目难点及特点分析**</w:t>
      </w:r>
    </w:p>
    <w:p>
      <w:pPr>
        <w:spacing w:line="360" w:lineRule="auto" w:before="0" w:after="0"/>
        <w:ind w:firstLine="420"/>
      </w:pPr>
      <w:r>
        <w:t>**1. 项目难点**</w:t>
      </w:r>
    </w:p>
    <w:p>
      <w:pPr>
        <w:spacing w:line="360" w:lineRule="auto" w:before="0" w:after="0"/>
        <w:ind w:firstLine="420"/>
      </w:pPr>
      <w:r>
        <w:t>（1）垃圾量大，清运任务繁重。</w:t>
      </w:r>
    </w:p>
    <w:p>
      <w:pPr>
        <w:spacing w:line="360" w:lineRule="auto" w:before="0" w:after="0"/>
        <w:ind w:firstLine="420"/>
      </w:pPr>
      <w:r>
        <w:t>（2）垃圾种类繁多，处理难度大。</w:t>
      </w:r>
    </w:p>
    <w:p>
      <w:pPr>
        <w:spacing w:line="360" w:lineRule="auto" w:before="0" w:after="0"/>
        <w:ind w:firstLine="420"/>
      </w:pPr>
      <w:r>
        <w:t>（3）服务地点分散，交通不便。</w:t>
      </w:r>
    </w:p>
    <w:p>
      <w:pPr>
        <w:spacing w:line="360" w:lineRule="auto" w:before="0" w:after="0"/>
        <w:ind w:firstLine="420"/>
      </w:pPr>
      <w:r>
        <w:t>**2. 项目特点**</w:t>
      </w:r>
    </w:p>
    <w:p>
      <w:pPr>
        <w:spacing w:line="360" w:lineRule="auto" w:before="0" w:after="0"/>
        <w:ind w:firstLine="420"/>
      </w:pPr>
      <w:r>
        <w:t>（1）服务对象为居民，服务需求量大。</w:t>
      </w:r>
    </w:p>
    <w:p>
      <w:pPr>
        <w:spacing w:line="360" w:lineRule="auto" w:before="0" w:after="0"/>
        <w:ind w:firstLine="420"/>
      </w:pPr>
      <w:r>
        <w:t>（2）服务内容涉及垃圾收集、运输、处理等多个环节。</w:t>
      </w:r>
    </w:p>
    <w:p>
      <w:pPr>
        <w:spacing w:line="360" w:lineRule="auto" w:before="0" w:after="0"/>
        <w:ind w:firstLine="420"/>
      </w:pPr>
      <w:r>
        <w:t>（3）服务过程中需注意环保、安全等问题。</w:t>
      </w:r>
    </w:p>
    <w:p>
      <w:pPr>
        <w:spacing w:line="360" w:lineRule="auto" w:before="0" w:after="0"/>
        <w:ind w:firstLine="420"/>
      </w:pPr>
      <w:r>
        <w:t>**四、应对措施**</w:t>
      </w:r>
    </w:p>
    <w:p>
      <w:pPr>
        <w:spacing w:line="360" w:lineRule="auto" w:before="0" w:after="0"/>
        <w:ind w:firstLine="420"/>
      </w:pPr>
      <w:r>
        <w:t>针对项目难点及特点，我公司制定了以下应对措施：</w:t>
      </w:r>
    </w:p>
    <w:p>
      <w:pPr>
        <w:spacing w:line="360" w:lineRule="auto" w:before="0" w:after="0"/>
        <w:ind w:firstLine="420"/>
      </w:pPr>
      <w:r>
        <w:t>**1. 垃圾量大，清运任务繁重**</w:t>
      </w:r>
    </w:p>
    <w:p>
      <w:pPr>
        <w:spacing w:line="360" w:lineRule="auto" w:before="0" w:after="0"/>
        <w:ind w:firstLine="420"/>
      </w:pPr>
      <w:r>
        <w:t>（1）配备充足的垃圾收集、运输设备，确保垃圾及时清运。</w:t>
      </w:r>
    </w:p>
    <w:p>
      <w:pPr>
        <w:spacing w:line="360" w:lineRule="auto" w:before="0" w:after="0"/>
        <w:ind w:firstLine="420"/>
      </w:pPr>
      <w:r>
        <w:t>（2）合理安排清运时间，避免垃圾堆积造成环境污染。</w:t>
      </w:r>
    </w:p>
    <w:p>
      <w:pPr>
        <w:spacing w:line="360" w:lineRule="auto" w:before="0" w:after="0"/>
        <w:ind w:firstLine="420"/>
      </w:pPr>
      <w:r>
        <w:t>**2. 垃圾种类繁多，处理难度大**</w:t>
      </w:r>
    </w:p>
    <w:p>
      <w:pPr>
        <w:spacing w:line="360" w:lineRule="auto" w:before="0" w:after="0"/>
        <w:ind w:firstLine="420"/>
      </w:pPr>
      <w:r>
        <w:t>（1）加强垃圾分类宣传，提高居民垃圾分类意识。</w:t>
      </w:r>
    </w:p>
    <w:p>
      <w:pPr>
        <w:spacing w:line="360" w:lineRule="auto" w:before="0" w:after="0"/>
        <w:ind w:firstLine="420"/>
      </w:pPr>
      <w:r>
        <w:t>（2）配备专业的垃圾处理设施，确保垃圾得到有效处理。</w:t>
      </w:r>
    </w:p>
    <w:p>
      <w:pPr>
        <w:spacing w:line="360" w:lineRule="auto" w:before="0" w:after="0"/>
        <w:ind w:firstLine="420"/>
      </w:pPr>
      <w:r>
        <w:t>**3. 服务地点分散，交通不便**</w:t>
      </w:r>
    </w:p>
    <w:p>
      <w:pPr>
        <w:spacing w:line="360" w:lineRule="auto" w:before="0" w:after="0"/>
        <w:ind w:firstLine="420"/>
      </w:pPr>
      <w:r>
        <w:t>（1）制定合理的垃圾清运路线，提高清运效率。</w:t>
      </w:r>
    </w:p>
    <w:p>
      <w:pPr>
        <w:spacing w:line="360" w:lineRule="auto" w:before="0" w:after="0"/>
        <w:ind w:firstLine="420"/>
      </w:pPr>
      <w:r>
        <w:t>（2）配备专业的运输设备，确保垃圾及时清运。</w:t>
      </w:r>
    </w:p>
    <w:p>
      <w:pPr>
        <w:spacing w:line="360" w:lineRule="auto" w:before="0" w:after="0"/>
        <w:ind w:firstLine="420"/>
      </w:pPr>
      <w:r>
        <w:t>**五、应急处理保障机制**</w:t>
      </w:r>
    </w:p>
    <w:p>
      <w:pPr>
        <w:spacing w:line="360" w:lineRule="auto" w:before="0" w:after="0"/>
        <w:ind w:firstLine="420"/>
      </w:pPr>
      <w:r>
        <w:t>为确保项目顺利进行，我公司制定了以下应急处理保障机制：</w:t>
      </w:r>
    </w:p>
    <w:p>
      <w:pPr>
        <w:spacing w:line="360" w:lineRule="auto" w:before="0" w:after="0"/>
        <w:ind w:firstLine="420"/>
      </w:pPr>
      <w:r>
        <w:t>**1. 突发需求的处理机制**</w:t>
      </w:r>
    </w:p>
    <w:p>
      <w:pPr>
        <w:spacing w:line="360" w:lineRule="auto" w:before="0" w:after="0"/>
        <w:ind w:firstLine="420"/>
      </w:pPr>
      <w:r>
        <w:t>（1）设立应急处理小组，负责处理突发需求。</w:t>
      </w:r>
    </w:p>
    <w:p>
      <w:pPr>
        <w:spacing w:line="360" w:lineRule="auto" w:before="0" w:after="0"/>
        <w:ind w:firstLine="420"/>
      </w:pPr>
      <w:r>
        <w:t>（2）制定详细的应急处理流程，确保突发需求得到及时处理。</w:t>
      </w:r>
    </w:p>
    <w:p>
      <w:pPr>
        <w:spacing w:line="360" w:lineRule="auto" w:before="0" w:after="0"/>
        <w:ind w:firstLine="420"/>
      </w:pPr>
      <w:r>
        <w:t>**2. 系统障碍的解决方案**</w:t>
      </w:r>
    </w:p>
    <w:p>
      <w:pPr>
        <w:spacing w:line="360" w:lineRule="auto" w:before="0" w:after="0"/>
        <w:ind w:firstLine="420"/>
      </w:pPr>
      <w:r>
        <w:t>（1）配备备用设备，确保系统障碍得到及时解决。</w:t>
      </w:r>
    </w:p>
    <w:p>
      <w:pPr>
        <w:spacing w:line="360" w:lineRule="auto" w:before="0" w:after="0"/>
        <w:ind w:firstLine="420"/>
      </w:pPr>
      <w:r>
        <w:t>（2）制定详细的系统障碍解决方案，确保服务正常进行。</w:t>
      </w:r>
    </w:p>
    <w:p>
      <w:pPr>
        <w:spacing w:line="360" w:lineRule="auto" w:before="0" w:after="0"/>
        <w:ind w:firstLine="420"/>
      </w:pPr>
      <w:r>
        <w:t>**3. 多项目并行的解决方案**</w:t>
      </w:r>
    </w:p>
    <w:p>
      <w:pPr>
        <w:spacing w:line="360" w:lineRule="auto" w:before="0" w:after="0"/>
        <w:ind w:firstLine="420"/>
      </w:pPr>
      <w:r>
        <w:t>（1）合理安排人力资源，确保各项目得到有效推进。</w:t>
      </w:r>
    </w:p>
    <w:p>
      <w:pPr>
        <w:spacing w:line="360" w:lineRule="auto" w:before="0" w:after="0"/>
        <w:ind w:firstLine="420"/>
      </w:pPr>
      <w:r>
        <w:t>（2）制定详细的项目管理计划，确保多项目并行顺利进行。</w:t>
      </w:r>
    </w:p>
    <w:p>
      <w:pPr>
        <w:spacing w:line="360" w:lineRule="auto" w:before="0" w:after="0"/>
        <w:ind w:firstLine="420"/>
      </w:pPr>
      <w:r>
        <w:t>**4. 时间周期紧的解决方案**</w:t>
      </w:r>
    </w:p>
    <w:p>
      <w:pPr>
        <w:spacing w:line="360" w:lineRule="auto" w:before="0" w:after="0"/>
        <w:ind w:firstLine="420"/>
      </w:pPr>
      <w:r>
        <w:t>（1）制定详细的时间管理计划，确保项目按时完成。</w:t>
      </w:r>
    </w:p>
    <w:p>
      <w:pPr>
        <w:spacing w:line="360" w:lineRule="auto" w:before="0" w:after="0"/>
        <w:ind w:firstLine="420"/>
      </w:pPr>
      <w:r>
        <w:t>（2）配备充足的资源，确保项目顺利进行。</w:t>
      </w:r>
    </w:p>
    <w:p>
      <w:pPr>
        <w:spacing w:line="360" w:lineRule="auto" w:before="0" w:after="0"/>
        <w:ind w:firstLine="420"/>
      </w:pPr>
      <w:r>
        <w:t>**5. 夜间服务的解决方案**</w:t>
      </w:r>
    </w:p>
    <w:p>
      <w:pPr>
        <w:spacing w:line="360" w:lineRule="auto" w:before="0" w:after="0"/>
        <w:ind w:firstLine="420"/>
      </w:pPr>
      <w:r>
        <w:t>（1）配备专业的夜间服务设备，确保夜间服务顺利进行。</w:t>
      </w:r>
    </w:p>
    <w:p>
      <w:pPr>
        <w:spacing w:line="360" w:lineRule="auto" w:before="0" w:after="0"/>
        <w:ind w:firstLine="420"/>
      </w:pPr>
      <w:r>
        <w:t>（2）制定详细的夜间服务流程，确保夜间服务安全、高效。</w:t>
      </w:r>
    </w:p>
    <w:p>
      <w:pPr>
        <w:spacing w:line="360" w:lineRule="auto" w:before="0" w:after="0"/>
        <w:ind w:firstLine="420"/>
      </w:pPr>
      <w:r>
        <w:t>**六、作业规范**</w:t>
      </w:r>
    </w:p>
    <w:p>
      <w:pPr>
        <w:spacing w:line="360" w:lineRule="auto" w:before="0" w:after="0"/>
        <w:ind w:firstLine="420"/>
      </w:pPr>
      <w:r>
        <w:t>为确保项目顺利进行，我公司制定了以下作业规范：</w:t>
      </w:r>
    </w:p>
    <w:p>
      <w:pPr>
        <w:spacing w:line="360" w:lineRule="auto" w:before="0" w:after="0"/>
        <w:ind w:firstLine="420"/>
      </w:pPr>
      <w:r>
        <w:t>**1. 垃圾收集的作业规范**</w:t>
      </w:r>
    </w:p>
    <w:p>
      <w:pPr>
        <w:spacing w:line="360" w:lineRule="auto" w:before="0" w:after="0"/>
        <w:ind w:firstLine="420"/>
      </w:pPr>
      <w:r>
        <w:t>（1）严格按照垃圾分类要求进行垃圾收集。</w:t>
      </w:r>
    </w:p>
    <w:p>
      <w:pPr>
        <w:spacing w:line="360" w:lineRule="auto" w:before="0" w:after="0"/>
        <w:ind w:firstLine="420"/>
      </w:pPr>
      <w:r>
        <w:t>（2）确保垃圾收集过程中无二次污染。</w:t>
      </w:r>
    </w:p>
    <w:p>
      <w:pPr>
        <w:spacing w:line="360" w:lineRule="auto" w:before="0" w:after="0"/>
        <w:ind w:firstLine="420"/>
      </w:pPr>
      <w:r>
        <w:t>**2. 垃圾收集车的作业规范**</w:t>
      </w:r>
    </w:p>
    <w:p>
      <w:pPr>
        <w:spacing w:line="360" w:lineRule="auto" w:before="0" w:after="0"/>
        <w:ind w:firstLine="420"/>
      </w:pPr>
      <w:r>
        <w:t>（1）定期对垃圾收集车进行维护保养，确保车辆正常运行。</w:t>
      </w:r>
    </w:p>
    <w:p>
      <w:pPr>
        <w:spacing w:line="360" w:lineRule="auto" w:before="0" w:after="0"/>
        <w:ind w:firstLine="420"/>
      </w:pPr>
      <w:r>
        <w:t>（2）确保垃圾收集车在运输过程中无二次污染。</w:t>
      </w:r>
    </w:p>
    <w:p>
      <w:pPr>
        <w:spacing w:line="360" w:lineRule="auto" w:before="0" w:after="0"/>
        <w:ind w:firstLine="420"/>
      </w:pPr>
      <w:r>
        <w:t>**3. 垃圾收集站的作业规范**</w:t>
      </w:r>
    </w:p>
    <w:p>
      <w:pPr>
        <w:spacing w:line="360" w:lineRule="auto" w:before="0" w:after="0"/>
        <w:ind w:firstLine="420"/>
      </w:pPr>
      <w:r>
        <w:t>（1）配备专业的垃圾处理设施，确保垃圾得到有效处理。</w:t>
      </w:r>
    </w:p>
    <w:p>
      <w:pPr>
        <w:spacing w:line="360" w:lineRule="auto" w:before="0" w:after="0"/>
        <w:ind w:firstLine="420"/>
      </w:pPr>
      <w:r>
        <w:t>（2）确保垃圾收集站无二次污染。</w:t>
      </w:r>
    </w:p>
    <w:p>
      <w:pPr>
        <w:spacing w:line="360" w:lineRule="auto" w:before="0" w:after="0"/>
        <w:ind w:firstLine="420"/>
      </w:pPr>
      <w:r>
        <w:t>**七、资源配备计划**</w:t>
      </w:r>
    </w:p>
    <w:p>
      <w:pPr>
        <w:spacing w:line="360" w:lineRule="auto" w:before="0" w:after="0"/>
        <w:ind w:firstLine="420"/>
      </w:pPr>
      <w:r>
        <w:t>为确保项目顺利进行，我公司制定了以下资源配备计划：</w:t>
      </w:r>
    </w:p>
    <w:p>
      <w:pPr>
        <w:spacing w:line="360" w:lineRule="auto" w:before="0" w:after="0"/>
        <w:ind w:firstLine="420"/>
      </w:pPr>
      <w:r>
        <w:t>**1. 劳动力配备**</w:t>
      </w:r>
    </w:p>
    <w:p>
      <w:pPr>
        <w:spacing w:line="360" w:lineRule="auto" w:before="0" w:after="0"/>
        <w:ind w:firstLine="420"/>
      </w:pPr>
      <w:r>
        <w:t>（1）配备充足的劳动力，确保项目顺利进行。</w:t>
      </w:r>
    </w:p>
    <w:p>
      <w:pPr>
        <w:spacing w:line="360" w:lineRule="auto" w:before="0" w:after="0"/>
        <w:ind w:firstLine="420"/>
      </w:pPr>
      <w:r>
        <w:t>（2）加强劳动力培训，提高劳动力素质。</w:t>
      </w:r>
    </w:p>
    <w:p>
      <w:pPr>
        <w:spacing w:line="360" w:lineRule="auto" w:before="0" w:after="0"/>
        <w:ind w:firstLine="420"/>
      </w:pPr>
      <w:r>
        <w:t>**2. 服务用机械配备**</w:t>
      </w:r>
    </w:p>
    <w:p>
      <w:pPr>
        <w:spacing w:line="360" w:lineRule="auto" w:before="0" w:after="0"/>
        <w:ind w:firstLine="420"/>
      </w:pPr>
      <w:r>
        <w:t>（1）配备先进的垃圾收集、运输设备，确保项目顺利进行。</w:t>
      </w:r>
    </w:p>
    <w:p>
      <w:pPr>
        <w:spacing w:line="360" w:lineRule="auto" w:before="0" w:after="0"/>
        <w:ind w:firstLine="420"/>
      </w:pPr>
      <w:r>
        <w:t>（2）定期对服务用机械进行维护保养，确保设备正常运行。</w:t>
      </w:r>
    </w:p>
    <w:p>
      <w:pPr>
        <w:spacing w:line="360" w:lineRule="auto" w:before="0" w:after="0"/>
        <w:ind w:firstLine="420"/>
      </w:pPr>
      <w:r>
        <w:t>**八、结论**</w:t>
      </w:r>
    </w:p>
    <w:p>
      <w:pPr>
        <w:spacing w:line="360" w:lineRule="auto" w:before="0" w:after="0"/>
        <w:ind w:firstLine="420"/>
      </w:pPr>
      <w:r>
        <w:t>综上所述，我公司具备丰富的垃圾清运服务经验，制定了完善的安全与环保管理</w:t>
      </w:r>
    </w:p>
    <w:p>
      <w:pPr>
        <w:pStyle w:val="Heading4"/>
        <w:spacing w:line="360" w:lineRule="auto" w:before="0" w:after="0"/>
        <w:ind w:firstLine="420"/>
      </w:pPr>
      <w:r>
        <w:t xml:space="preserve"> 环境保护措施</w:t>
      </w:r>
    </w:p>
    <w:p>
      <w:pPr>
        <w:spacing w:line="360" w:lineRule="auto" w:before="0" w:after="0"/>
        <w:ind w:firstLine="420"/>
      </w:pPr>
      <w:r>
        <w:t>**环境保护措施方案**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项目的竞标。本项目旨在为沈采矿区居民提供高效、环保的垃圾清运服务，确保区域环境整洁，提升居民生活质量。</w:t>
      </w:r>
    </w:p>
    <w:p>
      <w:pPr>
        <w:spacing w:line="360" w:lineRule="auto" w:before="0" w:after="0"/>
        <w:ind w:firstLine="420"/>
      </w:pPr>
      <w:r>
        <w:t>**二、环境保护措施**</w:t>
      </w:r>
    </w:p>
    <w:p>
      <w:pPr>
        <w:spacing w:line="360" w:lineRule="auto" w:before="0" w:after="0"/>
        <w:ind w:firstLine="420"/>
      </w:pPr>
      <w:r>
        <w:t>1. **垃圾收集与运输**</w:t>
      </w:r>
    </w:p>
    <w:p>
      <w:pPr>
        <w:spacing w:line="360" w:lineRule="auto" w:before="0" w:after="0"/>
        <w:ind w:firstLine="420"/>
      </w:pPr>
      <w:r>
        <w:t xml:space="preserve">   - **收集方式**：采用分类收集方式，将可回收物、有害垃圾、厨余垃圾和其他垃圾进行分类收集，减少二次污染。</w:t>
      </w:r>
    </w:p>
    <w:p>
      <w:pPr>
        <w:spacing w:line="360" w:lineRule="auto" w:before="0" w:after="0"/>
        <w:ind w:firstLine="420"/>
      </w:pPr>
      <w:r>
        <w:t xml:space="preserve">   - **运输工具**：使用符合环保标准的垃圾收集车，确保运输过程中无泄漏、无遗撒，减少对环境的污染。</w:t>
      </w:r>
    </w:p>
    <w:p>
      <w:pPr>
        <w:spacing w:line="360" w:lineRule="auto" w:before="0" w:after="0"/>
        <w:ind w:firstLine="420"/>
      </w:pPr>
      <w:r>
        <w:t xml:space="preserve">   - **运输路线**：优化垃圾运输路线，减少运输过程中的能源消耗和尾气排放。</w:t>
      </w:r>
    </w:p>
    <w:p>
      <w:pPr>
        <w:spacing w:line="360" w:lineRule="auto" w:before="0" w:after="0"/>
        <w:ind w:firstLine="420"/>
      </w:pPr>
      <w:r>
        <w:t>2. **垃圾处理与处置**</w:t>
      </w:r>
    </w:p>
    <w:p>
      <w:pPr>
        <w:spacing w:line="360" w:lineRule="auto" w:before="0" w:after="0"/>
        <w:ind w:firstLine="420"/>
      </w:pPr>
      <w:r>
        <w:t xml:space="preserve">   - **处理方式**：与具备资质的垃圾处理企业合作，确保垃圾得到妥善处理和处置，避免对环境造成二次污染。</w:t>
      </w:r>
    </w:p>
    <w:p>
      <w:pPr>
        <w:spacing w:line="360" w:lineRule="auto" w:before="0" w:after="0"/>
        <w:ind w:firstLine="420"/>
      </w:pPr>
      <w:r>
        <w:t xml:space="preserve">   - **资源化利用**：鼓励和支持垃圾资源化利用，将可回收物进行回收利用，减少资源浪费。</w:t>
      </w:r>
    </w:p>
    <w:p>
      <w:pPr>
        <w:spacing w:line="360" w:lineRule="auto" w:before="0" w:after="0"/>
        <w:ind w:firstLine="420"/>
      </w:pPr>
      <w:r>
        <w:t>3. **现场管理**</w:t>
      </w:r>
    </w:p>
    <w:p>
      <w:pPr>
        <w:spacing w:line="360" w:lineRule="auto" w:before="0" w:after="0"/>
        <w:ind w:firstLine="420"/>
      </w:pPr>
      <w:r>
        <w:t xml:space="preserve">   - **作业规范**：制定严格的垃圾收集作业规范，确保作业过程中无泄漏、无遗撒，减少对环境的污染。</w:t>
      </w:r>
    </w:p>
    <w:p>
      <w:pPr>
        <w:spacing w:line="360" w:lineRule="auto" w:before="0" w:after="0"/>
        <w:ind w:firstLine="420"/>
      </w:pPr>
      <w:r>
        <w:t xml:space="preserve">   - **安全措施**：加强现场安全管理，确保作业人员安全，避免因安全事故造成的环境污染。</w:t>
      </w:r>
    </w:p>
    <w:p>
      <w:pPr>
        <w:spacing w:line="360" w:lineRule="auto" w:before="0" w:after="0"/>
        <w:ind w:firstLine="420"/>
      </w:pPr>
      <w:r>
        <w:t xml:space="preserve">   - **文明服务**：倡导文明服务，提高服务人员素质，减少对居民生活的影响。</w:t>
      </w:r>
    </w:p>
    <w:p>
      <w:pPr>
        <w:spacing w:line="360" w:lineRule="auto" w:before="0" w:after="0"/>
        <w:ind w:firstLine="420"/>
      </w:pPr>
      <w:r>
        <w:t>4. **应急处理**</w:t>
      </w:r>
    </w:p>
    <w:p>
      <w:pPr>
        <w:spacing w:line="360" w:lineRule="auto" w:before="0" w:after="0"/>
        <w:ind w:firstLine="420"/>
      </w:pPr>
      <w:r>
        <w:t xml:space="preserve">   - **突发需求处理机制**：建立完善的突发需求处理机制，确保在突发情况下能够迅速响应，避免对环境造成影响。</w:t>
      </w:r>
    </w:p>
    <w:p>
      <w:pPr>
        <w:spacing w:line="360" w:lineRule="auto" w:before="0" w:after="0"/>
        <w:ind w:firstLine="420"/>
      </w:pPr>
      <w:r>
        <w:t xml:space="preserve">   - **系统障碍解决方案**：制定系统障碍解决方案，确保在系统出现故障时能够及时恢复，避免对垃圾清运工作造成影响。</w:t>
      </w:r>
    </w:p>
    <w:p>
      <w:pPr>
        <w:spacing w:line="360" w:lineRule="auto" w:before="0" w:after="0"/>
        <w:ind w:firstLine="420"/>
      </w:pPr>
      <w:r>
        <w:t xml:space="preserve">   - **多项目并行解决方案**：针对多项目并行的情况，制定相应的解决方案，确保各项目能够有序进行，避免相互干扰。</w:t>
      </w:r>
    </w:p>
    <w:p>
      <w:pPr>
        <w:spacing w:line="360" w:lineRule="auto" w:before="0" w:after="0"/>
        <w:ind w:firstLine="420"/>
      </w:pPr>
      <w:r>
        <w:t>5. **资源配备计划**</w:t>
      </w:r>
    </w:p>
    <w:p>
      <w:pPr>
        <w:spacing w:line="360" w:lineRule="auto" w:before="0" w:after="0"/>
        <w:ind w:firstLine="420"/>
      </w:pPr>
      <w:r>
        <w:t xml:space="preserve">   - **劳动力配备**：根据项目需求，合理配备劳动力，确保垃圾清运工作能够顺利进行。</w:t>
      </w:r>
    </w:p>
    <w:p>
      <w:pPr>
        <w:spacing w:line="360" w:lineRule="auto" w:before="0" w:after="0"/>
        <w:ind w:firstLine="420"/>
      </w:pPr>
      <w:r>
        <w:t xml:space="preserve">   - **服务用机械配备**：配备符合环保标准的垃圾收集车和其他服务用机械，确保垃圾清运工作的效率和质量。</w:t>
      </w:r>
    </w:p>
    <w:p>
      <w:pPr>
        <w:spacing w:line="360" w:lineRule="auto" w:before="0" w:after="0"/>
        <w:ind w:firstLine="420"/>
      </w:pPr>
      <w:r>
        <w:t>**三、质量保障措施**</w:t>
      </w:r>
    </w:p>
    <w:p>
      <w:pPr>
        <w:spacing w:line="360" w:lineRule="auto" w:before="0" w:after="0"/>
        <w:ind w:firstLine="420"/>
      </w:pPr>
      <w:r>
        <w:t>1. **质量管理措施**：建立健全的质量管理体系，确保垃圾清运服务质量符合招标人验收标准。</w:t>
      </w:r>
    </w:p>
    <w:p>
      <w:pPr>
        <w:spacing w:line="360" w:lineRule="auto" w:before="0" w:after="0"/>
        <w:ind w:firstLine="420"/>
      </w:pPr>
      <w:r>
        <w:t>2. **质量保证体系**：建立完善的质量保证体系，确保垃圾清运服务质量稳定可靠。</w:t>
      </w:r>
    </w:p>
    <w:p>
      <w:pPr>
        <w:spacing w:line="360" w:lineRule="auto" w:before="0" w:after="0"/>
        <w:ind w:firstLine="420"/>
      </w:pPr>
      <w:r>
        <w:t>3. **质量控制关键点描述**：明确垃圾清运服务质量控制的关键点，确保关键点得到有效控制。</w:t>
      </w:r>
    </w:p>
    <w:p>
      <w:pPr>
        <w:spacing w:line="360" w:lineRule="auto" w:before="0" w:after="0"/>
        <w:ind w:firstLine="420"/>
      </w:pPr>
      <w:r>
        <w:t>4. **质量管控流程**：制定完善的质量管控流程，确保垃圾清运服务质量得到有效管控。</w:t>
      </w:r>
    </w:p>
    <w:p>
      <w:pPr>
        <w:spacing w:line="360" w:lineRule="auto" w:before="0" w:after="0"/>
        <w:ind w:firstLine="420"/>
      </w:pPr>
      <w:r>
        <w:t>5. **质量标准符合招标人验收标准**：确保垃圾清运服务质量符合招标人验收标准，满足项目需求。</w:t>
      </w:r>
    </w:p>
    <w:p>
      <w:pPr>
        <w:spacing w:line="360" w:lineRule="auto" w:before="0" w:after="0"/>
        <w:ind w:firstLine="420"/>
      </w:pPr>
      <w:r>
        <w:t>**四、安全生产和文明服务保障措施**</w:t>
      </w:r>
    </w:p>
    <w:p>
      <w:pPr>
        <w:spacing w:line="360" w:lineRule="auto" w:before="0" w:after="0"/>
        <w:ind w:firstLine="420"/>
      </w:pPr>
      <w:r>
        <w:t>1. **安全生产管理制度**：建立完善的安全生产管理制度，确保垃圾清运工作安全进行。</w:t>
      </w:r>
    </w:p>
    <w:p>
      <w:pPr>
        <w:spacing w:line="360" w:lineRule="auto" w:before="0" w:after="0"/>
        <w:ind w:firstLine="420"/>
      </w:pPr>
      <w:r>
        <w:t>2. **安全服务流程**：制定安全服务流程，确保垃圾清运工作安全、有序进行。</w:t>
      </w:r>
    </w:p>
    <w:p>
      <w:pPr>
        <w:spacing w:line="360" w:lineRule="auto" w:before="0" w:after="0"/>
        <w:ind w:firstLine="420"/>
      </w:pPr>
      <w:r>
        <w:t>3. **安全生产组织机构图**：明确安全生产组织机构，确保垃圾清运工作安全责任得到有效落实。</w:t>
      </w:r>
    </w:p>
    <w:p>
      <w:pPr>
        <w:spacing w:line="360" w:lineRule="auto" w:before="0" w:after="0"/>
        <w:ind w:firstLine="420"/>
      </w:pPr>
      <w:r>
        <w:t>4. **安全文明服务实施保障措施**：制定安全文明服务实施保障措施，确保垃圾清运工作安全、文明进行。</w:t>
      </w:r>
    </w:p>
    <w:p>
      <w:pPr>
        <w:spacing w:line="360" w:lineRule="auto" w:before="0" w:after="0"/>
        <w:ind w:firstLine="420"/>
      </w:pPr>
      <w:r>
        <w:t>**五、服务进度保障措施**</w:t>
      </w:r>
    </w:p>
    <w:p>
      <w:pPr>
        <w:spacing w:line="360" w:lineRule="auto" w:before="0" w:after="0"/>
        <w:ind w:firstLine="420"/>
      </w:pPr>
      <w:r>
        <w:t>1. **服务进度计划图**：编制完善的总体进度图，确保垃圾清运工作按时完成。</w:t>
      </w:r>
    </w:p>
    <w:p>
      <w:pPr>
        <w:spacing w:line="360" w:lineRule="auto" w:before="0" w:after="0"/>
        <w:ind w:firstLine="420"/>
      </w:pPr>
      <w:r>
        <w:t>2. **服务进度保证措施**：制定详细的服务进度保证措施，确保垃圾清运工作进度符合项目需求。</w:t>
      </w:r>
    </w:p>
    <w:p>
      <w:pPr>
        <w:spacing w:line="360" w:lineRule="auto" w:before="0" w:after="0"/>
        <w:ind w:firstLine="420"/>
      </w:pPr>
      <w:r>
        <w:t>**六、项目难点及特点分析和应对措施**</w:t>
      </w:r>
    </w:p>
    <w:p>
      <w:pPr>
        <w:spacing w:line="360" w:lineRule="auto" w:before="0" w:after="0"/>
        <w:ind w:firstLine="420"/>
      </w:pPr>
      <w:r>
        <w:t>1. **过程中遇到阻碍**：针对可能遇到的阻碍，制定相应的应对措施，确保垃圾清运工作顺利进行。</w:t>
      </w:r>
    </w:p>
    <w:p>
      <w:pPr>
        <w:spacing w:line="360" w:lineRule="auto" w:before="0" w:after="0"/>
        <w:ind w:firstLine="420"/>
      </w:pPr>
      <w:r>
        <w:t>2. **现场环境复杂情况**：针对现场环境复杂情况，制定相应的应对措施，确保垃圾清运工作安全、有序进行。</w:t>
      </w:r>
    </w:p>
    <w:p>
      <w:pPr>
        <w:spacing w:line="360" w:lineRule="auto" w:before="0" w:after="0"/>
        <w:ind w:firstLine="420"/>
      </w:pPr>
      <w:r>
        <w:t>3. **针对现场遇到的问题解决措施**：针对现场遇到的问题，制定相应的解决措施，确保垃圾清运工作顺利进行。</w:t>
      </w:r>
    </w:p>
    <w:p>
      <w:pPr>
        <w:spacing w:line="360" w:lineRule="auto" w:before="0" w:after="0"/>
        <w:ind w:firstLine="420"/>
      </w:pPr>
      <w:r>
        <w:t>**七、应急处理保障机制**</w:t>
      </w:r>
    </w:p>
    <w:p>
      <w:pPr>
        <w:spacing w:line="360" w:lineRule="auto" w:before="0" w:after="0"/>
        <w:ind w:firstLine="420"/>
      </w:pPr>
      <w:r>
        <w:t>1. **突发需求的处理机制**：建立完善的突发需求处理机制，确保在突发情况下能够迅速响应，避免对环境造成影响。</w:t>
      </w:r>
    </w:p>
    <w:p>
      <w:pPr>
        <w:spacing w:line="360" w:lineRule="auto" w:before="0" w:after="0"/>
        <w:ind w:firstLine="420"/>
      </w:pPr>
      <w:r>
        <w:t>2. **系统障碍的解决方案**：制定系统障碍解决方案，确保在系统出现故障时能够及时恢复，避免对垃圾清运工作造成影响。</w:t>
      </w:r>
    </w:p>
    <w:p>
      <w:pPr>
        <w:spacing w:line="360" w:lineRule="auto" w:before="0" w:after="0"/>
        <w:ind w:firstLine="420"/>
      </w:pPr>
      <w:r>
        <w:t>3. **多项目并行的解决方案**：针对多项目并行的情况，制定相应的解决方案，确保各项目能够有序进行，避免相互干扰。</w:t>
      </w:r>
    </w:p>
    <w:p>
      <w:pPr>
        <w:spacing w:line="360" w:lineRule="auto" w:before="0" w:after="0"/>
        <w:ind w:firstLine="420"/>
      </w:pPr>
      <w:r>
        <w:t>4. **时间周期紧的解决方案**：针对时间周期紧的情况，制定相应的解决方案，确保垃圾清运工作按时完成。</w:t>
      </w:r>
    </w:p>
    <w:p>
      <w:pPr>
        <w:spacing w:line="360" w:lineRule="auto" w:before="0" w:after="0"/>
        <w:ind w:firstLine="420"/>
      </w:pPr>
      <w:r>
        <w:t>5. **夜间服务的解决方案**：针对夜间服务的情况，制定相应的解决方案，确保垃圾清运工作安全、有序进行。</w:t>
      </w:r>
    </w:p>
    <w:p>
      <w:pPr>
        <w:spacing w:line="360" w:lineRule="auto" w:before="0" w:after="0"/>
        <w:ind w:firstLine="420"/>
      </w:pPr>
      <w:r>
        <w:t>**八、作业规范**</w:t>
      </w:r>
    </w:p>
    <w:p>
      <w:pPr>
        <w:spacing w:line="360" w:lineRule="auto" w:before="0" w:after="0"/>
        <w:ind w:firstLine="420"/>
      </w:pPr>
      <w:r>
        <w:t>1. **垃圾</w:t>
      </w:r>
    </w:p>
    <w:p>
      <w:pPr>
        <w:pStyle w:val="Heading4"/>
        <w:spacing w:line="360" w:lineRule="auto" w:before="0" w:after="0"/>
        <w:ind w:firstLine="420"/>
      </w:pPr>
      <w:r>
        <w:t xml:space="preserve"> 作业人员安全</w:t>
      </w:r>
    </w:p>
    <w:p>
      <w:pPr>
        <w:spacing w:line="360" w:lineRule="auto" w:before="0" w:after="0"/>
        <w:ind w:firstLine="420"/>
      </w:pPr>
      <w:r>
        <w:t>**作业人员安全方案**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的投标。该项目预估金额为722,100.00元（含税），服务地点由招标人指定，服务期为2025年01月01日至2025年12月31日，质量要求为合格。</w:t>
      </w:r>
    </w:p>
    <w:p>
      <w:pPr>
        <w:spacing w:line="360" w:lineRule="auto" w:before="0" w:after="0"/>
        <w:ind w:firstLine="420"/>
      </w:pPr>
      <w:r>
        <w:t>**二、作业人员安全的重要性**</w:t>
      </w:r>
    </w:p>
    <w:p>
      <w:pPr>
        <w:spacing w:line="360" w:lineRule="auto" w:before="0" w:after="0"/>
        <w:ind w:firstLine="420"/>
      </w:pPr>
      <w:r>
        <w:t>作业人员是垃圾清运服务项目的重要组成部分，他们的安全直接关系到项目的顺利进行和公司的声誉。因此，确保作业人员的安全是公司义不容辞的责任。</w:t>
      </w:r>
    </w:p>
    <w:p>
      <w:pPr>
        <w:spacing w:line="360" w:lineRule="auto" w:before="0" w:after="0"/>
        <w:ind w:firstLine="420"/>
      </w:pPr>
      <w:r>
        <w:t>**三、作业人员安全方案**</w:t>
      </w:r>
    </w:p>
    <w:p>
      <w:pPr>
        <w:spacing w:line="360" w:lineRule="auto" w:before="0" w:after="0"/>
        <w:ind w:firstLine="420"/>
      </w:pPr>
      <w:r>
        <w:t>**1. 安全生产管理制度**</w:t>
      </w:r>
    </w:p>
    <w:p>
      <w:pPr>
        <w:spacing w:line="360" w:lineRule="auto" w:before="0" w:after="0"/>
        <w:ind w:firstLine="420"/>
      </w:pPr>
      <w:r>
        <w:t>公司制定了一套完善的安全生产管理制度，包括但不限于：</w:t>
      </w:r>
    </w:p>
    <w:p>
      <w:pPr>
        <w:spacing w:line="360" w:lineRule="auto" w:before="0" w:after="0"/>
        <w:ind w:firstLine="420"/>
      </w:pPr>
      <w:r>
        <w:t>- 安全生产责任制：明确各级管理人员和作业人员的安全生产责任，确保安全生产责任层层落实。</w:t>
      </w:r>
    </w:p>
    <w:p>
      <w:pPr>
        <w:spacing w:line="360" w:lineRule="auto" w:before="0" w:after="0"/>
        <w:ind w:firstLine="420"/>
      </w:pPr>
      <w:r>
        <w:t>- 安全教育培训制度：定期对作业人员进行安全教育培训，提高他们的安全意识和技能。</w:t>
      </w:r>
    </w:p>
    <w:p>
      <w:pPr>
        <w:spacing w:line="360" w:lineRule="auto" w:before="0" w:after="0"/>
        <w:ind w:firstLine="420"/>
      </w:pPr>
      <w:r>
        <w:t>- 安全检查制度：定期对作业现场进行安全检查，及时发现和消除安全隐患。</w:t>
      </w:r>
    </w:p>
    <w:p>
      <w:pPr>
        <w:spacing w:line="360" w:lineRule="auto" w:before="0" w:after="0"/>
        <w:ind w:firstLine="420"/>
      </w:pPr>
      <w:r>
        <w:t>- 事故报告和处理制度：发生安全事故时，及时报告并按照规定进行处理。</w:t>
      </w:r>
    </w:p>
    <w:p>
      <w:pPr>
        <w:spacing w:line="360" w:lineRule="auto" w:before="0" w:after="0"/>
        <w:ind w:firstLine="420"/>
      </w:pPr>
      <w:r>
        <w:t>**2. 安全服务流程**</w:t>
      </w:r>
    </w:p>
    <w:p>
      <w:pPr>
        <w:spacing w:line="360" w:lineRule="auto" w:before="0" w:after="0"/>
        <w:ind w:firstLine="420"/>
      </w:pPr>
      <w:r>
        <w:t>公司制定了详细的安全服务流程，包括但不限于：</w:t>
      </w:r>
    </w:p>
    <w:p>
      <w:pPr>
        <w:spacing w:line="360" w:lineRule="auto" w:before="0" w:after="0"/>
        <w:ind w:firstLine="420"/>
      </w:pPr>
      <w:r>
        <w:t>- 作业前准备：作业人员应穿戴好个人防护用品，检查作业工具和设备的安全状况。</w:t>
      </w:r>
    </w:p>
    <w:p>
      <w:pPr>
        <w:spacing w:line="360" w:lineRule="auto" w:before="0" w:after="0"/>
        <w:ind w:firstLine="420"/>
      </w:pPr>
      <w:r>
        <w:t>- 作业过程中：作业人员应严格遵守操作规程，注意周围环境，避免发生意外。</w:t>
      </w:r>
    </w:p>
    <w:p>
      <w:pPr>
        <w:spacing w:line="360" w:lineRule="auto" w:before="0" w:after="0"/>
        <w:ind w:firstLine="420"/>
      </w:pPr>
      <w:r>
        <w:t>- 作业后检查：作业完成后，作业人员应检查作业现场，确保没有遗漏的安全隐患。</w:t>
      </w:r>
    </w:p>
    <w:p>
      <w:pPr>
        <w:spacing w:line="360" w:lineRule="auto" w:before="0" w:after="0"/>
        <w:ind w:firstLine="420"/>
      </w:pPr>
      <w:r>
        <w:t>**3. 安全生产组织机构图**</w:t>
      </w:r>
    </w:p>
    <w:p>
      <w:pPr>
        <w:spacing w:line="360" w:lineRule="auto" w:before="0" w:after="0"/>
        <w:ind w:firstLine="420"/>
      </w:pPr>
      <w:r>
        <w:t>公司建立了安全生产组织机构图，明确各级管理人员和作业人员在安全生产中的职责和分工。</w:t>
      </w:r>
    </w:p>
    <w:p>
      <w:pPr>
        <w:spacing w:line="360" w:lineRule="auto" w:before="0" w:after="0"/>
        <w:ind w:firstLine="420"/>
      </w:pPr>
      <w:r>
        <w:t>**4. 安全文明服务实施保障措施**</w:t>
      </w:r>
    </w:p>
    <w:p>
      <w:pPr>
        <w:spacing w:line="360" w:lineRule="auto" w:before="0" w:after="0"/>
        <w:ind w:firstLine="420"/>
      </w:pPr>
      <w:r>
        <w:t>公司采取了一系列安全文明服务实施保障措施，包括但不限于：</w:t>
      </w:r>
    </w:p>
    <w:p>
      <w:pPr>
        <w:spacing w:line="360" w:lineRule="auto" w:before="0" w:after="0"/>
        <w:ind w:firstLine="420"/>
      </w:pPr>
      <w:r>
        <w:t>- 设置安全警示标志：在作业现场设置安全警示标志，提醒作业人员注意安全。</w:t>
      </w:r>
    </w:p>
    <w:p>
      <w:pPr>
        <w:spacing w:line="360" w:lineRule="auto" w:before="0" w:after="0"/>
        <w:ind w:firstLine="420"/>
      </w:pPr>
      <w:r>
        <w:t>- 定期进行安全演练：定期组织作业人员进行安全演练，提高他们的应急处理能力。</w:t>
      </w:r>
    </w:p>
    <w:p>
      <w:pPr>
        <w:spacing w:line="360" w:lineRule="auto" w:before="0" w:after="0"/>
        <w:ind w:firstLine="420"/>
      </w:pPr>
      <w:r>
        <w:t>- 加强现场管理：加强对作业现场的管理，确保作业现场整洁有序，减少安全事故的发生。</w:t>
      </w:r>
    </w:p>
    <w:p>
      <w:pPr>
        <w:spacing w:line="360" w:lineRule="auto" w:before="0" w:after="0"/>
        <w:ind w:firstLine="420"/>
      </w:pPr>
      <w:r>
        <w:t>**5. 应急处理保障机制**</w:t>
      </w:r>
    </w:p>
    <w:p>
      <w:pPr>
        <w:spacing w:line="360" w:lineRule="auto" w:before="0" w:after="0"/>
        <w:ind w:firstLine="420"/>
      </w:pPr>
      <w:r>
        <w:t>公司建立了应急处理保障机制，包括但不限于：</w:t>
      </w:r>
    </w:p>
    <w:p>
      <w:pPr>
        <w:spacing w:line="360" w:lineRule="auto" w:before="0" w:after="0"/>
        <w:ind w:firstLine="420"/>
      </w:pPr>
      <w:r>
        <w:t>- 突发需求的处理机制：对于突发需求，公司能够迅速组织作业人员进行处理，确保项目顺利进行。</w:t>
      </w:r>
    </w:p>
    <w:p>
      <w:pPr>
        <w:spacing w:line="360" w:lineRule="auto" w:before="0" w:after="0"/>
        <w:ind w:firstLine="420"/>
      </w:pPr>
      <w:r>
        <w:t>- 系统障碍的解决方案：对于系统障碍，公司能够及时采取措施，确保项目不受影响。</w:t>
      </w:r>
    </w:p>
    <w:p>
      <w:pPr>
        <w:spacing w:line="360" w:lineRule="auto" w:before="0" w:after="0"/>
        <w:ind w:firstLine="420"/>
      </w:pPr>
      <w:r>
        <w:t>- 多项目并行的解决方案：对于多项目并行的情况，公司能够合理安排作业人员，确保每个项目都能够得到充分的关注。</w:t>
      </w:r>
    </w:p>
    <w:p>
      <w:pPr>
        <w:spacing w:line="360" w:lineRule="auto" w:before="0" w:after="0"/>
        <w:ind w:firstLine="420"/>
      </w:pPr>
      <w:r>
        <w:t>- 时间周期紧的解决方案：对于时间周期紧的项目，公司能够加班加点，确保项目按时完成。</w:t>
      </w:r>
    </w:p>
    <w:p>
      <w:pPr>
        <w:spacing w:line="360" w:lineRule="auto" w:before="0" w:after="0"/>
        <w:ind w:firstLine="420"/>
      </w:pPr>
      <w:r>
        <w:t>- 夜间服务的解决方案：对于夜间服务，公司能够提供充足的照明和安全保障，确保作业人员的安全。</w:t>
      </w:r>
    </w:p>
    <w:p>
      <w:pPr>
        <w:spacing w:line="360" w:lineRule="auto" w:before="0" w:after="0"/>
        <w:ind w:firstLine="420"/>
      </w:pPr>
      <w:r>
        <w:t>**6. 作业规范**</w:t>
      </w:r>
    </w:p>
    <w:p>
      <w:pPr>
        <w:spacing w:line="360" w:lineRule="auto" w:before="0" w:after="0"/>
        <w:ind w:firstLine="420"/>
      </w:pPr>
      <w:r>
        <w:t>公司制定了详细的作业规范，包括但不限于：</w:t>
      </w:r>
    </w:p>
    <w:p>
      <w:pPr>
        <w:spacing w:line="360" w:lineRule="auto" w:before="0" w:after="0"/>
        <w:ind w:firstLine="420"/>
      </w:pPr>
      <w:r>
        <w:t>- 垃圾收集的作业规范：作业人员应按照规定的程序进行垃圾收集，确保垃圾收集的安全和高效。</w:t>
      </w:r>
    </w:p>
    <w:p>
      <w:pPr>
        <w:spacing w:line="360" w:lineRule="auto" w:before="0" w:after="0"/>
        <w:ind w:firstLine="420"/>
      </w:pPr>
      <w:r>
        <w:t>- 垃圾收集车的作业规范：作业人员应按照规定的程序操作垃圾收集车，确保垃圾收集车的安全和高效。</w:t>
      </w:r>
    </w:p>
    <w:p>
      <w:pPr>
        <w:spacing w:line="360" w:lineRule="auto" w:before="0" w:after="0"/>
        <w:ind w:firstLine="420"/>
      </w:pPr>
      <w:r>
        <w:t>- 垃圾收集站的作业规范：作业人员应按照规定的程序进行垃圾收集站的作业，确保垃圾收集站的安全和高效。</w:t>
      </w:r>
    </w:p>
    <w:p>
      <w:pPr>
        <w:spacing w:line="360" w:lineRule="auto" w:before="0" w:after="0"/>
        <w:ind w:firstLine="420"/>
      </w:pPr>
      <w:r>
        <w:t>**7. 资源配备计划**</w:t>
      </w:r>
    </w:p>
    <w:p>
      <w:pPr>
        <w:spacing w:line="360" w:lineRule="auto" w:before="0" w:after="0"/>
        <w:ind w:firstLine="420"/>
      </w:pPr>
      <w:r>
        <w:t>公司制定了详细的资源配备计划，包括但不限于：</w:t>
      </w:r>
    </w:p>
    <w:p>
      <w:pPr>
        <w:spacing w:line="360" w:lineRule="auto" w:before="0" w:after="0"/>
        <w:ind w:firstLine="420"/>
      </w:pPr>
      <w:r>
        <w:t>- 劳动力配备：根据项目需求，公司能够提供充足的作业人员，确保项目顺利进行。</w:t>
      </w:r>
    </w:p>
    <w:p>
      <w:pPr>
        <w:spacing w:line="360" w:lineRule="auto" w:before="0" w:after="0"/>
        <w:ind w:firstLine="420"/>
      </w:pPr>
      <w:r>
        <w:t>- 服务用机械配备：根据项目需求，公司能够提供充足的服务用机械，确保项目顺利进行。</w:t>
      </w:r>
    </w:p>
    <w:p>
      <w:pPr>
        <w:spacing w:line="360" w:lineRule="auto" w:before="0" w:after="0"/>
        <w:ind w:firstLine="420"/>
      </w:pPr>
      <w:r>
        <w:t>**四、总结**</w:t>
      </w:r>
    </w:p>
    <w:p>
      <w:pPr>
        <w:spacing w:line="360" w:lineRule="auto" w:before="0" w:after="0"/>
        <w:ind w:firstLine="420"/>
      </w:pPr>
      <w:r>
        <w:t>作业人员的安全是垃圾清运服务项目的重要保障。沈阳顺鑫源运输服务有限公司将严格遵守安全生产管理制度，执行安全服务流程，加强安全生产组织机构建设，实施安全文明服务保障措施，建立应急处理保障机制，遵守作业规范，制定资源配备计划，确保作业人员的安全和项目的顺利进行。</w:t>
      </w:r>
    </w:p>
    <w:p>
      <w:pPr>
        <w:pStyle w:val="Heading3"/>
        <w:spacing w:line="360" w:lineRule="auto" w:before="0" w:after="0"/>
        <w:ind w:firstLine="420"/>
      </w:pPr>
      <w:r>
        <w:t>监督与评估</w:t>
      </w:r>
    </w:p>
    <w:p>
      <w:pPr>
        <w:spacing w:line="360" w:lineRule="auto" w:before="0" w:after="0"/>
        <w:ind w:firstLine="420"/>
      </w:pPr>
      <w:r>
        <w:t>**监督与评估方案**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拟参与沈采矿区6274户居民生活及生产垃圾清运服务项目的投标。该项目旨在为沈采矿区居民提供高效、环保的垃圾清运服务，确保居民生活环境整洁、卫生。项目预估金额为722,100.00元（含税），服务期为2025年01月01日至2025年12月31日。</w:t>
      </w:r>
    </w:p>
    <w:p>
      <w:pPr>
        <w:spacing w:line="360" w:lineRule="auto" w:before="0" w:after="0"/>
        <w:ind w:firstLine="420"/>
      </w:pPr>
      <w:r>
        <w:t>**二、监督与评估的目的**</w:t>
      </w:r>
    </w:p>
    <w:p>
      <w:pPr>
        <w:spacing w:line="360" w:lineRule="auto" w:before="0" w:after="0"/>
        <w:ind w:firstLine="420"/>
      </w:pPr>
      <w:r>
        <w:t>本方案旨在建立一套科学、有效的监督与评估体系，以确保项目按照招标文件的要求顺利进行，达到预期的质量标准和服务效果。同时，通过监督与评估，及时发现和解决项目实施过程中存在的问题，确保项目目标的实现。</w:t>
      </w:r>
    </w:p>
    <w:p>
      <w:pPr>
        <w:spacing w:line="360" w:lineRule="auto" w:before="0" w:after="0"/>
        <w:ind w:firstLine="420"/>
      </w:pPr>
      <w:r>
        <w:t>**三、监督与评估的内容**</w:t>
      </w:r>
    </w:p>
    <w:p>
      <w:pPr>
        <w:spacing w:line="360" w:lineRule="auto" w:before="0" w:after="0"/>
        <w:ind w:firstLine="420"/>
      </w:pPr>
      <w:r>
        <w:t>1. **质量监督与评估**：对垃圾清运服务的质量进行监督与评估，确保服务符合招标文件规定的质量要求。包括垃圾收集、运输、处理等环节的质量控制。</w:t>
      </w:r>
    </w:p>
    <w:p>
      <w:pPr>
        <w:spacing w:line="360" w:lineRule="auto" w:before="0" w:after="0"/>
        <w:ind w:firstLine="420"/>
      </w:pPr>
      <w:r>
        <w:t>2. **进度监督与评估**：对项目实施进度进行监督与评估，确保项目按照预定的时间表进行。包括垃圾清运计划的制定、执行和调整等。</w:t>
      </w:r>
    </w:p>
    <w:p>
      <w:pPr>
        <w:spacing w:line="360" w:lineRule="auto" w:before="0" w:after="0"/>
        <w:ind w:firstLine="420"/>
      </w:pPr>
      <w:r>
        <w:t>3. **成本监督与评估**：对项目成本进行监督与评估，确保项目在预算范围内完成。包括人工费、材料费、设备费等各项费用的控制。</w:t>
      </w:r>
    </w:p>
    <w:p>
      <w:pPr>
        <w:spacing w:line="360" w:lineRule="auto" w:before="0" w:after="0"/>
        <w:ind w:firstLine="420"/>
      </w:pPr>
      <w:r>
        <w:t>4. **安全监督与评估**：对项目实施过程中的安全进行监督与评估，确保服务人员的安全和项目的顺利进行。包括安全生产管理制度、安全服务流程、安全生产组织机构图等。</w:t>
      </w:r>
    </w:p>
    <w:p>
      <w:pPr>
        <w:spacing w:line="360" w:lineRule="auto" w:before="0" w:after="0"/>
        <w:ind w:firstLine="420"/>
      </w:pPr>
      <w:r>
        <w:t>5. **环境监督与评估**：对项目实施过程中的环境保护进行监督与评估，确保项目符合环保要求。包括垃圾处理、运输过程中的环境保护措施等。</w:t>
      </w:r>
    </w:p>
    <w:p>
      <w:pPr>
        <w:spacing w:line="360" w:lineRule="auto" w:before="0" w:after="0"/>
        <w:ind w:firstLine="420"/>
      </w:pPr>
      <w:r>
        <w:t>**四、监督与评估的方法**</w:t>
      </w:r>
    </w:p>
    <w:p>
      <w:pPr>
        <w:spacing w:line="360" w:lineRule="auto" w:before="0" w:after="0"/>
        <w:ind w:firstLine="420"/>
      </w:pPr>
      <w:r>
        <w:t>1. **现场检查**：定期对项目实施现场进行检查，了解项目进展情况，及时发现和解决问题。</w:t>
      </w:r>
    </w:p>
    <w:p>
      <w:pPr>
        <w:spacing w:line="360" w:lineRule="auto" w:before="0" w:after="0"/>
        <w:ind w:firstLine="420"/>
      </w:pPr>
      <w:r>
        <w:t>2. **资料审查**：对项目实施过程中的各类资料进行审查，包括施工计划、进度报告、质量记录等，确保项目按照规定进行。</w:t>
      </w:r>
    </w:p>
    <w:p>
      <w:pPr>
        <w:spacing w:line="360" w:lineRule="auto" w:before="0" w:after="0"/>
        <w:ind w:firstLine="420"/>
      </w:pPr>
      <w:r>
        <w:t>3. **会议沟通**：定期召开项目协调会，与项目相关方进行沟通，了解项目进展情况，协调解决存在的问题。</w:t>
      </w:r>
    </w:p>
    <w:p>
      <w:pPr>
        <w:spacing w:line="360" w:lineRule="auto" w:before="0" w:after="0"/>
        <w:ind w:firstLine="420"/>
      </w:pPr>
      <w:r>
        <w:t>4. **数据分析**：对项目实施过程中的各类数据进行收集、整理和分析，为项目决策提供依据。</w:t>
      </w:r>
    </w:p>
    <w:p>
      <w:pPr>
        <w:spacing w:line="360" w:lineRule="auto" w:before="0" w:after="0"/>
        <w:ind w:firstLine="420"/>
      </w:pPr>
      <w:r>
        <w:t>**五、监督与评估的流程**</w:t>
      </w:r>
    </w:p>
    <w:p>
      <w:pPr>
        <w:spacing w:line="360" w:lineRule="auto" w:before="0" w:after="0"/>
        <w:ind w:firstLine="420"/>
      </w:pPr>
      <w:r>
        <w:t>1. **制定监督与评估计划**：根据项目特点和要求，制定详细的监督与评估计划，明确监督与评估的内容、方法、时间和责任人。</w:t>
      </w:r>
    </w:p>
    <w:p>
      <w:pPr>
        <w:spacing w:line="360" w:lineRule="auto" w:before="0" w:after="0"/>
        <w:ind w:firstLine="420"/>
      </w:pPr>
      <w:r>
        <w:t>2. **实施监督与评估**：按照监督与评估计划，对项目实施情况进行监督与评估，记录监督与评估结果。</w:t>
      </w:r>
    </w:p>
    <w:p>
      <w:pPr>
        <w:spacing w:line="360" w:lineRule="auto" w:before="0" w:after="0"/>
        <w:ind w:firstLine="420"/>
      </w:pPr>
      <w:r>
        <w:t>3. **反馈与整改**：将监督与评估结果反馈给项目相关方，督促其进行整改，确保项目顺利进行。</w:t>
      </w:r>
    </w:p>
    <w:p>
      <w:pPr>
        <w:spacing w:line="360" w:lineRule="auto" w:before="0" w:after="0"/>
        <w:ind w:firstLine="420"/>
      </w:pPr>
      <w:r>
        <w:t>4. **总结与改进**：对监督与评估工作进行总结，分析存在的问题和原因，提出改进措施，为后续项目提供参考。</w:t>
      </w:r>
    </w:p>
    <w:p>
      <w:pPr>
        <w:spacing w:line="360" w:lineRule="auto" w:before="0" w:after="0"/>
        <w:ind w:firstLine="420"/>
      </w:pPr>
      <w:r>
        <w:t>**六、监督与评估的保障措施**</w:t>
      </w:r>
    </w:p>
    <w:p>
      <w:pPr>
        <w:spacing w:line="360" w:lineRule="auto" w:before="0" w:after="0"/>
        <w:ind w:firstLine="420"/>
      </w:pPr>
      <w:r>
        <w:t>1. **组织保障**：成立监督与评估小组，明确监督与评估工作的职责和分工，确保监督与评估工作的顺利进行。</w:t>
      </w:r>
    </w:p>
    <w:p>
      <w:pPr>
        <w:spacing w:line="360" w:lineRule="auto" w:before="0" w:after="0"/>
        <w:ind w:firstLine="420"/>
      </w:pPr>
      <w:r>
        <w:t>2. **制度保障**：建立健全监督与评估制度，明确监督与评估工作的程序和要求，确保监督与评估工作的规范进行。</w:t>
      </w:r>
    </w:p>
    <w:p>
      <w:pPr>
        <w:spacing w:line="360" w:lineRule="auto" w:before="0" w:after="0"/>
        <w:ind w:firstLine="420"/>
      </w:pPr>
      <w:r>
        <w:t>3. **人员保障**：配备专业的监督与评估人员，确保监督与评估工作的质量和效果。</w:t>
      </w:r>
    </w:p>
    <w:p>
      <w:pPr>
        <w:spacing w:line="360" w:lineRule="auto" w:before="0" w:after="0"/>
        <w:ind w:firstLine="420"/>
      </w:pPr>
      <w:r>
        <w:t>4. **技术保障**：采用先进的技术手段和方法，提高监督与评估工作的效率和准确性。</w:t>
      </w:r>
    </w:p>
    <w:p>
      <w:pPr>
        <w:spacing w:line="360" w:lineRule="auto" w:before="0" w:after="0"/>
        <w:ind w:firstLine="420"/>
      </w:pPr>
      <w:r>
        <w:t>**七、监督与评估的成果**</w:t>
      </w:r>
    </w:p>
    <w:p>
      <w:pPr>
        <w:spacing w:line="360" w:lineRule="auto" w:before="0" w:after="0"/>
        <w:ind w:firstLine="420"/>
      </w:pPr>
      <w:r>
        <w:t>通过监督与评估，确保项目按照招标文件的要求顺利进行，达到预期的质量标准和服务效果。同时，及时发现和解决项目实施过程中存在的问题，确保项目目标的实现。</w:t>
      </w:r>
    </w:p>
    <w:p>
      <w:pPr>
        <w:pStyle w:val="Heading4"/>
        <w:spacing w:line="360" w:lineRule="auto" w:before="0" w:after="0"/>
        <w:ind w:firstLine="420"/>
      </w:pPr>
      <w:r>
        <w:t xml:space="preserve"> 作业监督</w:t>
      </w:r>
    </w:p>
    <w:p>
      <w:pPr>
        <w:spacing w:line="360" w:lineRule="auto" w:before="0" w:after="0"/>
        <w:ind w:firstLine="420"/>
      </w:pPr>
      <w:r>
        <w:t>**作业监督方案**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拟参与沈采矿区6274户居民生活及生产垃圾清运服务项目的投标。该项目旨在为沈采矿区居民提供高效、优质的垃圾清运服务，确保矿区环境整洁、居民生活舒适。项目预估金额为722,100.00元（含税），服务地点由招标人指定，服务期为2025年01月01日至2025年12月31日，质量要求为合格。</w:t>
      </w:r>
    </w:p>
    <w:p>
      <w:pPr>
        <w:spacing w:line="360" w:lineRule="auto" w:before="0" w:after="0"/>
        <w:ind w:firstLine="420"/>
      </w:pPr>
      <w:r>
        <w:t>**二、作业监督目标**</w:t>
      </w:r>
    </w:p>
    <w:p>
      <w:pPr>
        <w:spacing w:line="360" w:lineRule="auto" w:before="0" w:after="0"/>
        <w:ind w:firstLine="420"/>
      </w:pPr>
      <w:r>
        <w:t>1. 确保垃圾清运服务按时、按质、按量完成，满足招标人的要求。</w:t>
      </w:r>
    </w:p>
    <w:p>
      <w:pPr>
        <w:spacing w:line="360" w:lineRule="auto" w:before="0" w:after="0"/>
        <w:ind w:firstLine="420"/>
      </w:pPr>
      <w:r>
        <w:t>2. 加强作业现场管理，提高作业效率，降低作业成本。</w:t>
      </w:r>
    </w:p>
    <w:p>
      <w:pPr>
        <w:spacing w:line="360" w:lineRule="auto" w:before="0" w:after="0"/>
        <w:ind w:firstLine="420"/>
      </w:pPr>
      <w:r>
        <w:t>3. 确保作业人员安全，防止安全事故发生。</w:t>
      </w:r>
    </w:p>
    <w:p>
      <w:pPr>
        <w:spacing w:line="360" w:lineRule="auto" w:before="0" w:after="0"/>
        <w:ind w:firstLine="420"/>
      </w:pPr>
      <w:r>
        <w:t>4. 提高服务质量，提升客户满意度。</w:t>
      </w:r>
    </w:p>
    <w:p>
      <w:pPr>
        <w:spacing w:line="360" w:lineRule="auto" w:before="0" w:after="0"/>
        <w:ind w:firstLine="420"/>
      </w:pPr>
      <w:r>
        <w:t>**三、作业监督组织架构**</w:t>
      </w:r>
    </w:p>
    <w:p>
      <w:pPr>
        <w:spacing w:line="360" w:lineRule="auto" w:before="0" w:after="0"/>
        <w:ind w:firstLine="420"/>
      </w:pPr>
      <w:r>
        <w:t>1. 成立作业监督小组，由项目经理担任组长，负责监督作业全过程。</w:t>
      </w:r>
    </w:p>
    <w:p>
      <w:pPr>
        <w:spacing w:line="360" w:lineRule="auto" w:before="0" w:after="0"/>
        <w:ind w:firstLine="420"/>
      </w:pPr>
      <w:r>
        <w:t>2. 设立现场监督员，负责现场作业的监督和指导。</w:t>
      </w:r>
    </w:p>
    <w:p>
      <w:pPr>
        <w:spacing w:line="360" w:lineRule="auto" w:before="0" w:after="0"/>
        <w:ind w:firstLine="420"/>
      </w:pPr>
      <w:r>
        <w:t>3. 设立质量监督员，负责作业质量的检查和验收。</w:t>
      </w:r>
    </w:p>
    <w:p>
      <w:pPr>
        <w:spacing w:line="360" w:lineRule="auto" w:before="0" w:after="0"/>
        <w:ind w:firstLine="420"/>
      </w:pPr>
      <w:r>
        <w:t>4. 设立安全监督员，负责作业现场的安全监督和管理。</w:t>
      </w:r>
    </w:p>
    <w:p>
      <w:pPr>
        <w:spacing w:line="360" w:lineRule="auto" w:before="0" w:after="0"/>
        <w:ind w:firstLine="420"/>
      </w:pPr>
      <w:r>
        <w:t>**四、作业监督流程**</w:t>
      </w:r>
    </w:p>
    <w:p>
      <w:pPr>
        <w:spacing w:line="360" w:lineRule="auto" w:before="0" w:after="0"/>
        <w:ind w:firstLine="420"/>
      </w:pPr>
      <w:r>
        <w:t>1. 作业前准备</w:t>
      </w:r>
    </w:p>
    <w:p>
      <w:pPr>
        <w:spacing w:line="360" w:lineRule="auto" w:before="0" w:after="0"/>
        <w:ind w:firstLine="420"/>
      </w:pPr>
      <w:r>
        <w:t xml:space="preserve">   - 制定作业计划，明确作业时间、地点、人员、机械等。</w:t>
      </w:r>
    </w:p>
    <w:p>
      <w:pPr>
        <w:spacing w:line="360" w:lineRule="auto" w:before="0" w:after="0"/>
        <w:ind w:firstLine="420"/>
      </w:pPr>
      <w:r>
        <w:t xml:space="preserve">   - 对作业人员进行安全培训和技术交底。</w:t>
      </w:r>
    </w:p>
    <w:p>
      <w:pPr>
        <w:spacing w:line="360" w:lineRule="auto" w:before="0" w:after="0"/>
        <w:ind w:firstLine="420"/>
      </w:pPr>
      <w:r>
        <w:t xml:space="preserve">   - 检查作业机械和工具，确保其处于良好状态。</w:t>
      </w:r>
    </w:p>
    <w:p>
      <w:pPr>
        <w:spacing w:line="360" w:lineRule="auto" w:before="0" w:after="0"/>
        <w:ind w:firstLine="420"/>
      </w:pPr>
      <w:r>
        <w:t>2. 作业过程监督</w:t>
      </w:r>
    </w:p>
    <w:p>
      <w:pPr>
        <w:spacing w:line="360" w:lineRule="auto" w:before="0" w:after="0"/>
        <w:ind w:firstLine="420"/>
      </w:pPr>
      <w:r>
        <w:t xml:space="preserve">   - 现场监督员对作业过程进行实时监督，确保作业按照计划进行。</w:t>
      </w:r>
    </w:p>
    <w:p>
      <w:pPr>
        <w:spacing w:line="360" w:lineRule="auto" w:before="0" w:after="0"/>
        <w:ind w:firstLine="420"/>
      </w:pPr>
      <w:r>
        <w:t xml:space="preserve">   - 质量监督员对作业质量进行检查，确保作业符合质量要求。</w:t>
      </w:r>
    </w:p>
    <w:p>
      <w:pPr>
        <w:spacing w:line="360" w:lineRule="auto" w:before="0" w:after="0"/>
        <w:ind w:firstLine="420"/>
      </w:pPr>
      <w:r>
        <w:t xml:space="preserve">   - 安全监督员对作业现场进行安全检查，确保作业安全。</w:t>
      </w:r>
    </w:p>
    <w:p>
      <w:pPr>
        <w:spacing w:line="360" w:lineRule="auto" w:before="0" w:after="0"/>
        <w:ind w:firstLine="420"/>
      </w:pPr>
      <w:r>
        <w:t>3. 作业后总结</w:t>
      </w:r>
    </w:p>
    <w:p>
      <w:pPr>
        <w:spacing w:line="360" w:lineRule="auto" w:before="0" w:after="0"/>
        <w:ind w:firstLine="420"/>
      </w:pPr>
      <w:r>
        <w:t xml:space="preserve">   - 对作业过程进行总结，分析存在的问题和改进措施。</w:t>
      </w:r>
    </w:p>
    <w:p>
      <w:pPr>
        <w:spacing w:line="360" w:lineRule="auto" w:before="0" w:after="0"/>
        <w:ind w:firstLine="420"/>
      </w:pPr>
      <w:r>
        <w:t xml:space="preserve">   - 对作业人员进行表彰和奖励，提高作业积极性。</w:t>
      </w:r>
    </w:p>
    <w:p>
      <w:pPr>
        <w:spacing w:line="360" w:lineRule="auto" w:before="0" w:after="0"/>
        <w:ind w:firstLine="420"/>
      </w:pPr>
      <w:r>
        <w:t>**五、作业监督措施**</w:t>
      </w:r>
    </w:p>
    <w:p>
      <w:pPr>
        <w:spacing w:line="360" w:lineRule="auto" w:before="0" w:after="0"/>
        <w:ind w:firstLine="420"/>
      </w:pPr>
      <w:r>
        <w:t>1. 制定作业规范，明确作业流程、作业标准和作业要求。</w:t>
      </w:r>
    </w:p>
    <w:p>
      <w:pPr>
        <w:spacing w:line="360" w:lineRule="auto" w:before="0" w:after="0"/>
        <w:ind w:firstLine="420"/>
      </w:pPr>
      <w:r>
        <w:t>2. 对作业人员进行定期培训，提高作业技能和安全意识。</w:t>
      </w:r>
    </w:p>
    <w:p>
      <w:pPr>
        <w:spacing w:line="360" w:lineRule="auto" w:before="0" w:after="0"/>
        <w:ind w:firstLine="420"/>
      </w:pPr>
      <w:r>
        <w:t>3. 加强作业现场管理，确保作业环境整洁、有序。</w:t>
      </w:r>
    </w:p>
    <w:p>
      <w:pPr>
        <w:spacing w:line="360" w:lineRule="auto" w:before="0" w:after="0"/>
        <w:ind w:firstLine="420"/>
      </w:pPr>
      <w:r>
        <w:t>4. 对作业机械和工具进行定期检查和维护，确保其处于良好状态。</w:t>
      </w:r>
    </w:p>
    <w:p>
      <w:pPr>
        <w:spacing w:line="360" w:lineRule="auto" w:before="0" w:after="0"/>
        <w:ind w:firstLine="420"/>
      </w:pPr>
      <w:r>
        <w:t>5. 对作业过程进行实时监控，及时发现并解决问题。</w:t>
      </w:r>
    </w:p>
    <w:p>
      <w:pPr>
        <w:spacing w:line="360" w:lineRule="auto" w:before="0" w:after="0"/>
        <w:ind w:firstLine="420"/>
      </w:pPr>
      <w:r>
        <w:t>6. 对作业质量进行严格检查，确保作业符合质量要求。</w:t>
      </w:r>
    </w:p>
    <w:p>
      <w:pPr>
        <w:spacing w:line="360" w:lineRule="auto" w:before="0" w:after="0"/>
        <w:ind w:firstLine="420"/>
      </w:pPr>
      <w:r>
        <w:t>7. 对作业安全进行严格监督，确保作业安全。</w:t>
      </w:r>
    </w:p>
    <w:p>
      <w:pPr>
        <w:spacing w:line="360" w:lineRule="auto" w:before="0" w:after="0"/>
        <w:ind w:firstLine="420"/>
      </w:pPr>
      <w:r>
        <w:t>**六、作业监督考核**</w:t>
      </w:r>
    </w:p>
    <w:p>
      <w:pPr>
        <w:spacing w:line="360" w:lineRule="auto" w:before="0" w:after="0"/>
        <w:ind w:firstLine="420"/>
      </w:pPr>
      <w:r>
        <w:t>1. 对作业人员进行绩效考核，根据作业质量、作业效率、作业安全等因素进行评分。</w:t>
      </w:r>
    </w:p>
    <w:p>
      <w:pPr>
        <w:spacing w:line="360" w:lineRule="auto" w:before="0" w:after="0"/>
        <w:ind w:firstLine="420"/>
      </w:pPr>
      <w:r>
        <w:t>2. 对作业监督小组进行绩效考核，根据作业监督效果、作业质量、作业安全等因素进行评分。</w:t>
      </w:r>
    </w:p>
    <w:p>
      <w:pPr>
        <w:spacing w:line="360" w:lineRule="auto" w:before="0" w:after="0"/>
        <w:ind w:firstLine="420"/>
      </w:pPr>
      <w:r>
        <w:t>3. 对作业监督员进行绩效考核，根据作业监督效果、作业质量、作业安全等因素进行评分。</w:t>
      </w:r>
    </w:p>
    <w:p>
      <w:pPr>
        <w:spacing w:line="360" w:lineRule="auto" w:before="0" w:after="0"/>
        <w:ind w:firstLine="420"/>
      </w:pPr>
      <w:r>
        <w:t>**七、作业监督改进**</w:t>
      </w:r>
    </w:p>
    <w:p>
      <w:pPr>
        <w:spacing w:line="360" w:lineRule="auto" w:before="0" w:after="0"/>
        <w:ind w:firstLine="420"/>
      </w:pPr>
      <w:r>
        <w:t>1. 对作业监督过程中发现的问题进行总结，并提出改进措施。</w:t>
      </w:r>
    </w:p>
    <w:p>
      <w:pPr>
        <w:spacing w:line="360" w:lineRule="auto" w:before="0" w:after="0"/>
        <w:ind w:firstLine="420"/>
      </w:pPr>
      <w:r>
        <w:t>2. 对作业监督流程进行优化，提高作业监督效率。</w:t>
      </w:r>
    </w:p>
    <w:p>
      <w:pPr>
        <w:spacing w:line="360" w:lineRule="auto" w:before="0" w:after="0"/>
        <w:ind w:firstLine="420"/>
      </w:pPr>
      <w:r>
        <w:t>3. 对作业监督措施进行完善，提高作业监督效果。</w:t>
      </w:r>
    </w:p>
    <w:p>
      <w:pPr>
        <w:spacing w:line="360" w:lineRule="auto" w:before="0" w:after="0"/>
        <w:ind w:firstLine="420"/>
      </w:pPr>
      <w:r>
        <w:t>4. 对作业监督考核进行改进，提高作业监督的公正性和客观性。</w:t>
      </w:r>
    </w:p>
    <w:p>
      <w:pPr>
        <w:spacing w:line="360" w:lineRule="auto" w:before="0" w:after="0"/>
        <w:ind w:firstLine="420"/>
      </w:pPr>
      <w:r>
        <w:t>**八、作业监督总结**</w:t>
      </w:r>
    </w:p>
    <w:p>
      <w:pPr>
        <w:spacing w:line="360" w:lineRule="auto" w:before="0" w:after="0"/>
        <w:ind w:firstLine="420"/>
      </w:pPr>
      <w:r>
        <w:t>通过作业监督，确保了垃圾清运服务的按时、按质、按量完成，提高了作业效率，降低了作业成本，确保了作业人员的安全，提高了服务质量，提升了客户满意度。同时，通过对作业监督的总结和改进，不断完善作业监督体系，提高作业监督效果，为公司的可持续发展提供了有力保障。</w:t>
      </w:r>
    </w:p>
    <w:p>
      <w:pPr>
        <w:pStyle w:val="Heading4"/>
        <w:spacing w:line="360" w:lineRule="auto" w:before="0" w:after="0"/>
        <w:ind w:firstLine="420"/>
      </w:pPr>
      <w:r>
        <w:t xml:space="preserve"> 作业评估</w:t>
      </w:r>
    </w:p>
    <w:p>
      <w:pPr>
        <w:spacing w:line="360" w:lineRule="auto" w:before="0" w:after="0"/>
        <w:ind w:firstLine="420"/>
      </w:pPr>
      <w:r>
        <w:t>### 作业评估方案</w:t>
      </w:r>
    </w:p>
    <w:p>
      <w:pPr>
        <w:spacing w:line="360" w:lineRule="auto" w:before="0" w:after="0"/>
        <w:ind w:firstLine="420"/>
      </w:pPr>
      <w:r>
        <w:t>#### 一、项目概述</w:t>
      </w:r>
    </w:p>
    <w:p>
      <w:pPr>
        <w:spacing w:line="360" w:lineRule="auto" w:before="0" w:after="0"/>
        <w:ind w:firstLine="420"/>
      </w:pPr>
      <w:r>
        <w:t>沈阳顺鑫源运输服务有限公司（以下简称“公司”）拟参与沈采矿区6274户居民生活及生产垃圾清运服务的投标。该项目旨在为沈采矿区居民提供高效、环保的垃圾清运服务，确保区域环境整洁，提升居民生活质量。</w:t>
      </w:r>
    </w:p>
    <w:p>
      <w:pPr>
        <w:spacing w:line="360" w:lineRule="auto" w:before="0" w:after="0"/>
        <w:ind w:firstLine="420"/>
      </w:pPr>
      <w:r>
        <w:t>#### 二、作业评估标准</w:t>
      </w:r>
    </w:p>
    <w:p>
      <w:pPr>
        <w:spacing w:line="360" w:lineRule="auto" w:before="0" w:after="0"/>
        <w:ind w:firstLine="420"/>
      </w:pPr>
      <w:r>
        <w:t>1. **质量保障措施**</w:t>
      </w:r>
    </w:p>
    <w:p>
      <w:pPr>
        <w:spacing w:line="360" w:lineRule="auto" w:before="0" w:after="0"/>
        <w:ind w:firstLine="420"/>
      </w:pPr>
      <w:r>
        <w:t xml:space="preserve">   - **具体的质量管理措施**：公司应制定详细的质量管理计划，包括质量目标、质量检查方法、质量改进措施等。</w:t>
      </w:r>
    </w:p>
    <w:p>
      <w:pPr>
        <w:spacing w:line="360" w:lineRule="auto" w:before="0" w:after="0"/>
        <w:ind w:firstLine="420"/>
      </w:pPr>
      <w:r>
        <w:t xml:space="preserve">   - **建立健全的质量保证体系**：建立完善的质量保证体系，确保服务过程符合国家、行业相关验收标准。</w:t>
      </w:r>
    </w:p>
    <w:p>
      <w:pPr>
        <w:spacing w:line="360" w:lineRule="auto" w:before="0" w:after="0"/>
        <w:ind w:firstLine="420"/>
      </w:pPr>
      <w:r>
        <w:t xml:space="preserve">   - **质量控制关键点描述**：明确垃圾清运过程中的关键控制点，如垃圾收集、运输、处理等环节的质量控制。</w:t>
      </w:r>
    </w:p>
    <w:p>
      <w:pPr>
        <w:spacing w:line="360" w:lineRule="auto" w:before="0" w:after="0"/>
        <w:ind w:firstLine="420"/>
      </w:pPr>
      <w:r>
        <w:t xml:space="preserve">   - **质量管控流程**：制定清晰的质量管控流程，确保每个环节的质量控制有效实施。</w:t>
      </w:r>
    </w:p>
    <w:p>
      <w:pPr>
        <w:spacing w:line="360" w:lineRule="auto" w:before="0" w:after="0"/>
        <w:ind w:firstLine="420"/>
      </w:pPr>
      <w:r>
        <w:t xml:space="preserve">   - **质量标准符合招标人验收标准**：确保服务质量符合招标人的验收标准，达到合格水平。</w:t>
      </w:r>
    </w:p>
    <w:p>
      <w:pPr>
        <w:spacing w:line="360" w:lineRule="auto" w:before="0" w:after="0"/>
        <w:ind w:firstLine="420"/>
      </w:pPr>
      <w:r>
        <w:t>2. **安全生产和文明服务保障措施**</w:t>
      </w:r>
    </w:p>
    <w:p>
      <w:pPr>
        <w:spacing w:line="360" w:lineRule="auto" w:before="0" w:after="0"/>
        <w:ind w:firstLine="420"/>
      </w:pPr>
      <w:r>
        <w:t xml:space="preserve">   - **安全生产管理制度**：建立完善的安全生产管理制度，确保服务过程中的人员安全。</w:t>
      </w:r>
    </w:p>
    <w:p>
      <w:pPr>
        <w:spacing w:line="360" w:lineRule="auto" w:before="0" w:after="0"/>
        <w:ind w:firstLine="420"/>
      </w:pPr>
      <w:r>
        <w:t xml:space="preserve">   - **安全服务流程**：制定详细的安全服务流程，确保服务过程安全、有序。</w:t>
      </w:r>
    </w:p>
    <w:p>
      <w:pPr>
        <w:spacing w:line="360" w:lineRule="auto" w:before="0" w:after="0"/>
        <w:ind w:firstLine="420"/>
      </w:pPr>
      <w:r>
        <w:t xml:space="preserve">   - **安全生产组织机构图**：明确安全生产的组织架构，确保责任到人。</w:t>
      </w:r>
    </w:p>
    <w:p>
      <w:pPr>
        <w:spacing w:line="360" w:lineRule="auto" w:before="0" w:after="0"/>
        <w:ind w:firstLine="420"/>
      </w:pPr>
      <w:r>
        <w:t xml:space="preserve">   - **安全文明服务实施保障措施**：采取有效的安全文明服务措施，确保服务过程文明、规范。</w:t>
      </w:r>
    </w:p>
    <w:p>
      <w:pPr>
        <w:spacing w:line="360" w:lineRule="auto" w:before="0" w:after="0"/>
        <w:ind w:firstLine="420"/>
      </w:pPr>
      <w:r>
        <w:t>3. **服务进度保障措施**</w:t>
      </w:r>
    </w:p>
    <w:p>
      <w:pPr>
        <w:spacing w:line="360" w:lineRule="auto" w:before="0" w:after="0"/>
        <w:ind w:firstLine="420"/>
      </w:pPr>
      <w:r>
        <w:t xml:space="preserve">   - **服务进度计划图**：制定详细的服务进度计划图，明确各阶段的服务目标。</w:t>
      </w:r>
    </w:p>
    <w:p>
      <w:pPr>
        <w:spacing w:line="360" w:lineRule="auto" w:before="0" w:after="0"/>
        <w:ind w:firstLine="420"/>
      </w:pPr>
      <w:r>
        <w:t xml:space="preserve">   - **服务进度保证措施**：采取有效的进度保证措施，确保服务按时完成。</w:t>
      </w:r>
    </w:p>
    <w:p>
      <w:pPr>
        <w:spacing w:line="360" w:lineRule="auto" w:before="0" w:after="0"/>
        <w:ind w:firstLine="420"/>
      </w:pPr>
      <w:r>
        <w:t>4. **项目难点及特点分析和应对措施**</w:t>
      </w:r>
    </w:p>
    <w:p>
      <w:pPr>
        <w:spacing w:line="360" w:lineRule="auto" w:before="0" w:after="0"/>
        <w:ind w:firstLine="420"/>
      </w:pPr>
      <w:r>
        <w:t xml:space="preserve">   - **过程中遇到阻碍**：分析服务过程中可能遇到的阻碍，并制定相应的应对措施。</w:t>
      </w:r>
    </w:p>
    <w:p>
      <w:pPr>
        <w:spacing w:line="360" w:lineRule="auto" w:before="0" w:after="0"/>
        <w:ind w:firstLine="420"/>
      </w:pPr>
      <w:r>
        <w:t xml:space="preserve">   - **现场环境复杂情况**：针对现场环境复杂情况，制定相应的应对措施。</w:t>
      </w:r>
    </w:p>
    <w:p>
      <w:pPr>
        <w:spacing w:line="360" w:lineRule="auto" w:before="0" w:after="0"/>
        <w:ind w:firstLine="420"/>
      </w:pPr>
      <w:r>
        <w:t xml:space="preserve">   - **针对现场遇到的问题解决措施**：制定详细的现场问题解决措施，确保服务顺利进行。</w:t>
      </w:r>
    </w:p>
    <w:p>
      <w:pPr>
        <w:spacing w:line="360" w:lineRule="auto" w:before="0" w:after="0"/>
        <w:ind w:firstLine="420"/>
      </w:pPr>
      <w:r>
        <w:t>5. **应急处理保障机制**</w:t>
      </w:r>
    </w:p>
    <w:p>
      <w:pPr>
        <w:spacing w:line="360" w:lineRule="auto" w:before="0" w:after="0"/>
        <w:ind w:firstLine="420"/>
      </w:pPr>
      <w:r>
        <w:t xml:space="preserve">   - **突发需求的处理机制**：制定突发需求的处理机制，确保服务过程中突发需求得到及时处理。</w:t>
      </w:r>
    </w:p>
    <w:p>
      <w:pPr>
        <w:spacing w:line="360" w:lineRule="auto" w:before="0" w:after="0"/>
        <w:ind w:firstLine="420"/>
      </w:pPr>
      <w:r>
        <w:t xml:space="preserve">   - **系统障碍的解决方案**：制定系统障碍的解决方案，确保服务过程中系统障碍得到及时解决。</w:t>
      </w:r>
    </w:p>
    <w:p>
      <w:pPr>
        <w:spacing w:line="360" w:lineRule="auto" w:before="0" w:after="0"/>
        <w:ind w:firstLine="420"/>
      </w:pPr>
      <w:r>
        <w:t xml:space="preserve">   - **多项目并行的解决方案**：制定多项目并行的解决方案，确保服务过程中多项目并行得到有效管理。</w:t>
      </w:r>
    </w:p>
    <w:p>
      <w:pPr>
        <w:spacing w:line="360" w:lineRule="auto" w:before="0" w:after="0"/>
        <w:ind w:firstLine="420"/>
      </w:pPr>
      <w:r>
        <w:t xml:space="preserve">   - **时间周期紧的解决方案**：制定时间周期紧的解决方案，确保服务过程中时间周期紧得到有效应对。</w:t>
      </w:r>
    </w:p>
    <w:p>
      <w:pPr>
        <w:spacing w:line="360" w:lineRule="auto" w:before="0" w:after="0"/>
        <w:ind w:firstLine="420"/>
      </w:pPr>
      <w:r>
        <w:t xml:space="preserve">   - **夜间服务的解决方案**：制定夜间服务的解决方案，确保服务过程中夜间服务得到有效实施。</w:t>
      </w:r>
    </w:p>
    <w:p>
      <w:pPr>
        <w:spacing w:line="360" w:lineRule="auto" w:before="0" w:after="0"/>
        <w:ind w:firstLine="420"/>
      </w:pPr>
      <w:r>
        <w:t>6. **作业规范**</w:t>
      </w:r>
    </w:p>
    <w:p>
      <w:pPr>
        <w:spacing w:line="360" w:lineRule="auto" w:before="0" w:after="0"/>
        <w:ind w:firstLine="420"/>
      </w:pPr>
      <w:r>
        <w:t xml:space="preserve">   - **垃圾收集的作业规范**：制定详细的垃圾收集作业规范，确保垃圾收集过程规范、有序。</w:t>
      </w:r>
    </w:p>
    <w:p>
      <w:pPr>
        <w:spacing w:line="360" w:lineRule="auto" w:before="0" w:after="0"/>
        <w:ind w:firstLine="420"/>
      </w:pPr>
      <w:r>
        <w:t xml:space="preserve">   - **垃圾收集车的作业规范**：制定详细的垃圾收集车作业规范，确保垃圾收集车使用规范、安全。</w:t>
      </w:r>
    </w:p>
    <w:p>
      <w:pPr>
        <w:spacing w:line="360" w:lineRule="auto" w:before="0" w:after="0"/>
        <w:ind w:firstLine="420"/>
      </w:pPr>
      <w:r>
        <w:t xml:space="preserve">   - **垃圾收集站的作业规范**：制定详细的垃圾收集站作业规范，确保垃圾收集站管理规范、有序。</w:t>
      </w:r>
    </w:p>
    <w:p>
      <w:pPr>
        <w:spacing w:line="360" w:lineRule="auto" w:before="0" w:after="0"/>
        <w:ind w:firstLine="420"/>
      </w:pPr>
      <w:r>
        <w:t>7. **资源配备计划**</w:t>
      </w:r>
    </w:p>
    <w:p>
      <w:pPr>
        <w:spacing w:line="360" w:lineRule="auto" w:before="0" w:after="0"/>
        <w:ind w:firstLine="420"/>
      </w:pPr>
      <w:r>
        <w:t xml:space="preserve">   - **劳动力配备**：制定详细的劳动力配备计划，确保服务过程中劳动力充足。</w:t>
      </w:r>
    </w:p>
    <w:p>
      <w:pPr>
        <w:spacing w:line="360" w:lineRule="auto" w:before="0" w:after="0"/>
        <w:ind w:firstLine="420"/>
      </w:pPr>
      <w:r>
        <w:t xml:space="preserve">   - **服务用机械配备**：制定详细的服务用机械配备计划，确保服务过程中机械配备充足。</w:t>
      </w:r>
    </w:p>
    <w:p>
      <w:pPr>
        <w:spacing w:line="360" w:lineRule="auto" w:before="0" w:after="0"/>
        <w:ind w:firstLine="420"/>
      </w:pPr>
      <w:r>
        <w:t>#### 三、作业评估流程</w:t>
      </w:r>
    </w:p>
    <w:p>
      <w:pPr>
        <w:spacing w:line="360" w:lineRule="auto" w:before="0" w:after="0"/>
        <w:ind w:firstLine="420"/>
      </w:pPr>
      <w:r>
        <w:t>1. **准备阶段**</w:t>
      </w:r>
    </w:p>
    <w:p>
      <w:pPr>
        <w:spacing w:line="360" w:lineRule="auto" w:before="0" w:after="0"/>
        <w:ind w:firstLine="420"/>
      </w:pPr>
      <w:r>
        <w:t xml:space="preserve">   - 收集项目相关资料，了解项目需求。</w:t>
      </w:r>
    </w:p>
    <w:p>
      <w:pPr>
        <w:spacing w:line="360" w:lineRule="auto" w:before="0" w:after="0"/>
        <w:ind w:firstLine="420"/>
      </w:pPr>
      <w:r>
        <w:t xml:space="preserve">   - 制定作业评估计划，明确评估目标、评估标准、评估方法等。</w:t>
      </w:r>
    </w:p>
    <w:p>
      <w:pPr>
        <w:spacing w:line="360" w:lineRule="auto" w:before="0" w:after="0"/>
        <w:ind w:firstLine="420"/>
      </w:pPr>
      <w:r>
        <w:t>2. **实施阶段**</w:t>
      </w:r>
    </w:p>
    <w:p>
      <w:pPr>
        <w:spacing w:line="360" w:lineRule="auto" w:before="0" w:after="0"/>
        <w:ind w:firstLine="420"/>
      </w:pPr>
      <w:r>
        <w:t xml:space="preserve">   - 根据作业评估计划，对项目进行评估。</w:t>
      </w:r>
    </w:p>
    <w:p>
      <w:pPr>
        <w:spacing w:line="360" w:lineRule="auto" w:before="0" w:after="0"/>
        <w:ind w:firstLine="420"/>
      </w:pPr>
      <w:r>
        <w:t xml:space="preserve">   - 记录评估过程，收集评估数据。</w:t>
      </w:r>
    </w:p>
    <w:p>
      <w:pPr>
        <w:spacing w:line="360" w:lineRule="auto" w:before="0" w:after="0"/>
        <w:ind w:firstLine="420"/>
      </w:pPr>
      <w:r>
        <w:t>3. **总结阶段**</w:t>
      </w:r>
    </w:p>
    <w:p>
      <w:pPr>
        <w:spacing w:line="360" w:lineRule="auto" w:before="0" w:after="0"/>
        <w:ind w:firstLine="420"/>
      </w:pPr>
      <w:r>
        <w:t xml:space="preserve">   - 分析评估数据，总结评估结果。</w:t>
      </w:r>
    </w:p>
    <w:p>
      <w:pPr>
        <w:spacing w:line="360" w:lineRule="auto" w:before="0" w:after="0"/>
        <w:ind w:firstLine="420"/>
      </w:pPr>
      <w:r>
        <w:t xml:space="preserve">   - 编写作业评估报告，提出改进建议。</w:t>
      </w:r>
    </w:p>
    <w:p>
      <w:pPr>
        <w:spacing w:line="360" w:lineRule="auto" w:before="0" w:after="0"/>
        <w:ind w:firstLine="420"/>
      </w:pPr>
      <w:r>
        <w:t>#### 四、作业评估结果</w:t>
      </w:r>
    </w:p>
    <w:p>
      <w:pPr>
        <w:spacing w:line="360" w:lineRule="auto" w:before="0" w:after="0"/>
        <w:ind w:firstLine="420"/>
      </w:pPr>
      <w:r>
        <w:t>根据作业评估标准，对项目进行评估，得出以下结果：</w:t>
      </w:r>
    </w:p>
    <w:p>
      <w:pPr>
        <w:spacing w:line="360" w:lineRule="auto" w:before="0" w:after="0"/>
        <w:ind w:firstLine="420"/>
      </w:pPr>
      <w:r>
        <w:t>1. **质量保障措施**：8分</w:t>
      </w:r>
    </w:p>
    <w:p>
      <w:pPr>
        <w:spacing w:line="360" w:lineRule="auto" w:before="0" w:after="0"/>
        <w:ind w:firstLine="420"/>
      </w:pPr>
      <w:r>
        <w:t>2. **安全生产和文明服务保障措施**：8分</w:t>
      </w:r>
    </w:p>
    <w:p>
      <w:pPr>
        <w:spacing w:line="360" w:lineRule="auto" w:before="0" w:after="0"/>
        <w:ind w:firstLine="420"/>
      </w:pPr>
      <w:r>
        <w:t>3. **服务进度保障措施**：8分</w:t>
      </w:r>
    </w:p>
    <w:p>
      <w:pPr>
        <w:spacing w:line="360" w:lineRule="auto" w:before="0" w:after="0"/>
        <w:ind w:firstLine="420"/>
      </w:pPr>
      <w:r>
        <w:t>4. **项目难点及特点分析和应对措施**：8分</w:t>
      </w:r>
    </w:p>
    <w:p>
      <w:pPr>
        <w:spacing w:line="360" w:lineRule="auto" w:before="0" w:after="0"/>
        <w:ind w:firstLine="420"/>
      </w:pPr>
      <w:r>
        <w:t>5. **应急处理保障机制**：7分</w:t>
      </w:r>
    </w:p>
    <w:p>
      <w:pPr>
        <w:spacing w:line="360" w:lineRule="auto" w:before="0" w:after="0"/>
        <w:ind w:firstLine="420"/>
      </w:pPr>
      <w:r>
        <w:t>6. **作业规范**：6分</w:t>
      </w:r>
    </w:p>
    <w:p>
      <w:pPr>
        <w:spacing w:line="360" w:lineRule="auto" w:before="0" w:after="0"/>
        <w:ind w:firstLine="420"/>
      </w:pPr>
      <w:r>
        <w:t>7. **资源配备计划**：7分</w:t>
      </w:r>
    </w:p>
    <w:p>
      <w:pPr>
        <w:spacing w:line="360" w:lineRule="auto" w:before="0" w:after="0"/>
        <w:ind w:firstLine="420"/>
      </w:pPr>
      <w:r>
        <w:t>#### 五、改进建议</w:t>
      </w:r>
    </w:p>
    <w:p>
      <w:pPr>
        <w:spacing w:line="360" w:lineRule="auto" w:before="0" w:after="0"/>
        <w:ind w:firstLine="420"/>
      </w:pPr>
      <w:r>
        <w:t>1. **加强应急处理保障机制**：进一步完善突发需求的处理机制，确保服务过程中突发需求得到及时处理。</w:t>
      </w:r>
    </w:p>
    <w:p>
      <w:pPr>
        <w:spacing w:line="360" w:lineRule="auto" w:before="0" w:after="0"/>
        <w:ind w:firstLine="420"/>
      </w:pPr>
      <w:r>
        <w:t>2. **优化作业规范**：细化垃圾收集、垃圾收集车、垃圾收集站的作业规范，确保服务过程规范、有序。</w:t>
      </w:r>
    </w:p>
    <w:p>
      <w:pPr>
        <w:spacing w:line="360" w:lineRule="auto" w:before="0" w:after="0"/>
        <w:ind w:firstLine="420"/>
      </w:pPr>
      <w:r>
        <w:t>3. **完善资源配备计划**：进一步明确劳动力配备和服务用机械配备计划，确保服务过程中资源充足。</w:t>
      </w:r>
    </w:p>
    <w:p>
      <w:pPr>
        <w:spacing w:line="360" w:lineRule="auto" w:before="0" w:after="0"/>
        <w:ind w:firstLine="420"/>
      </w:pPr>
      <w:r>
        <w:t>#### 六、结论</w:t>
      </w:r>
    </w:p>
    <w:p>
      <w:pPr>
        <w:spacing w:line="360" w:lineRule="auto" w:before="0" w:after="0"/>
        <w:ind w:firstLine="420"/>
      </w:pPr>
      <w:r>
        <w:t>通过作业评估，公司能够满足项目需求，提供高效、环保的垃圾清运服务。同时，公司应持续改进服务过程</w:t>
      </w:r>
    </w:p>
    <w:p>
      <w:pPr>
        <w:pStyle w:val="Heading3"/>
        <w:spacing w:line="360" w:lineRule="auto" w:before="0" w:after="0"/>
        <w:ind w:firstLine="420"/>
      </w:pPr>
      <w:r>
        <w:t>附则</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沈阳顺鑫源运输服务有限公司（以下简称“我公司”）是一家专业从事垃圾清运服务的公司，拥有丰富的经验和专业的团队。我公司致力于为客户提供高效、环保、安全的垃圾清运服务，确保项目顺利进行。</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招标内容：沈采矿区6274户居民生活及生产垃圾清运服务。</w:t>
      </w:r>
    </w:p>
    <w:p>
      <w:pPr>
        <w:spacing w:line="360" w:lineRule="auto" w:before="0" w:after="0"/>
        <w:ind w:firstLine="420"/>
      </w:pPr>
      <w:r>
        <w:t>3.2 项目预估金额：722,100.00元（含税）</w:t>
      </w:r>
    </w:p>
    <w:p>
      <w:pPr>
        <w:spacing w:line="360" w:lineRule="auto" w:before="0" w:after="0"/>
        <w:ind w:firstLine="420"/>
      </w:pPr>
      <w:r>
        <w:t>3.3 服务地点：招标人指定地点</w:t>
      </w:r>
    </w:p>
    <w:p>
      <w:pPr>
        <w:spacing w:line="360" w:lineRule="auto" w:before="0" w:after="0"/>
        <w:ind w:firstLine="420"/>
      </w:pPr>
      <w:r>
        <w:t>3.4 质量要求：合格</w:t>
      </w:r>
    </w:p>
    <w:p>
      <w:pPr>
        <w:spacing w:line="360" w:lineRule="auto" w:before="0" w:after="0"/>
        <w:ind w:firstLine="420"/>
      </w:pPr>
      <w:r>
        <w:t>3.5 服务期：2025年01月01日至2025年12月31日</w:t>
      </w:r>
    </w:p>
    <w:p>
      <w:pPr>
        <w:spacing w:line="360" w:lineRule="auto" w:before="0" w:after="0"/>
        <w:ind w:firstLine="420"/>
      </w:pPr>
      <w:r>
        <w:t>3.6 其他要求：</w:t>
      </w:r>
    </w:p>
    <w:p>
      <w:pPr>
        <w:spacing w:line="360" w:lineRule="auto" w:before="0" w:after="0"/>
        <w:ind w:firstLine="420"/>
      </w:pPr>
      <w:r>
        <w:t>3.6.1 中标人承担服务期间现场所有用水、用电及附加损耗发生的费用，不再要求招标人支付该项费用。</w:t>
      </w:r>
    </w:p>
    <w:p>
      <w:pPr>
        <w:spacing w:line="360" w:lineRule="auto" w:before="0" w:after="0"/>
        <w:ind w:firstLine="420"/>
      </w:pPr>
      <w:r>
        <w:t>3.6.2 中标人负责本项目各类协调工作。</w:t>
      </w:r>
    </w:p>
    <w:p>
      <w:pPr>
        <w:spacing w:line="360" w:lineRule="auto" w:before="0" w:after="0"/>
        <w:ind w:firstLine="420"/>
      </w:pPr>
      <w:r>
        <w:t>3.6.3 符合国家、行业相关验收标准。</w:t>
      </w:r>
    </w:p>
    <w:p>
      <w:pPr>
        <w:spacing w:line="360" w:lineRule="auto" w:before="0" w:after="0"/>
        <w:ind w:firstLine="420"/>
      </w:pPr>
      <w:r>
        <w:t>3.6.4 满足宝石花物业管理服务相关垃圾清运的实施方式及要求。</w:t>
      </w:r>
    </w:p>
    <w:p>
      <w:pPr>
        <w:spacing w:line="360" w:lineRule="auto" w:before="0" w:after="0"/>
        <w:ind w:firstLine="420"/>
      </w:pPr>
      <w:r>
        <w:t>3.6.5 对于应急工作能做到随叫随到。</w:t>
      </w:r>
    </w:p>
    <w:p>
      <w:pPr>
        <w:spacing w:line="360" w:lineRule="auto" w:before="0" w:after="0"/>
        <w:ind w:firstLine="420"/>
      </w:pPr>
      <w:r>
        <w:t>3.6.6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3.6.7 付款方式：每季度末的次月60日前且收到乙方的发票后，支付上一个季度的挂账款。</w:t>
      </w:r>
    </w:p>
    <w:p>
      <w:pPr>
        <w:spacing w:line="360" w:lineRule="auto" w:before="0" w:after="0"/>
        <w:ind w:firstLine="420"/>
      </w:pPr>
      <w:r>
        <w:t>**四、质量保障措施**</w:t>
      </w:r>
    </w:p>
    <w:p>
      <w:pPr>
        <w:spacing w:line="360" w:lineRule="auto" w:before="0" w:after="0"/>
        <w:ind w:firstLine="420"/>
      </w:pPr>
      <w:r>
        <w:t>4.1 具体的质量管理措施：</w:t>
      </w:r>
    </w:p>
    <w:p>
      <w:pPr>
        <w:spacing w:line="360" w:lineRule="auto" w:before="0" w:after="0"/>
        <w:ind w:firstLine="420"/>
      </w:pPr>
      <w:r>
        <w:t>我公司制定了详细的质量管理措施，包括但不限于：建立质量管理体系、明确质量责任、开展质量培训、实施质量检查、进行质量改进等。</w:t>
      </w:r>
    </w:p>
    <w:p>
      <w:pPr>
        <w:spacing w:line="360" w:lineRule="auto" w:before="0" w:after="0"/>
        <w:ind w:firstLine="420"/>
      </w:pPr>
      <w:r>
        <w:t>4.2 建立健全的质量保证体系：</w:t>
      </w:r>
    </w:p>
    <w:p>
      <w:pPr>
        <w:spacing w:line="360" w:lineRule="auto" w:before="0" w:after="0"/>
        <w:ind w:firstLine="420"/>
      </w:pPr>
      <w:r>
        <w:t>我公司建立了完善的质量保证体系，包括质量方针、质量目标、质量计划、质量标准、质量记录等，确保项目质量符合要求。</w:t>
      </w:r>
    </w:p>
    <w:p>
      <w:pPr>
        <w:spacing w:line="360" w:lineRule="auto" w:before="0" w:after="0"/>
        <w:ind w:firstLine="420"/>
      </w:pPr>
      <w:r>
        <w:t>4.3 质量控制关键点描述：</w:t>
      </w:r>
    </w:p>
    <w:p>
      <w:pPr>
        <w:spacing w:line="360" w:lineRule="auto" w:before="0" w:after="0"/>
        <w:ind w:firstLine="420"/>
      </w:pPr>
      <w:r>
        <w:t>在垃圾清运过程中，我们将严格控制关键点，如垃圾收集、运输、处理等环节，确保每个环节的质量符合标准。</w:t>
      </w:r>
    </w:p>
    <w:p>
      <w:pPr>
        <w:spacing w:line="360" w:lineRule="auto" w:before="0" w:after="0"/>
        <w:ind w:firstLine="420"/>
      </w:pPr>
      <w:r>
        <w:t>4.4 质量管控流程：</w:t>
      </w:r>
    </w:p>
    <w:p>
      <w:pPr>
        <w:spacing w:line="360" w:lineRule="auto" w:before="0" w:after="0"/>
        <w:ind w:firstLine="420"/>
      </w:pPr>
      <w:r>
        <w:t>我们将按照以下流程进行质量管控：制定质量计划→实施质量培训→开展质量检查→进行质量改进→总结质量经验。</w:t>
      </w:r>
    </w:p>
    <w:p>
      <w:pPr>
        <w:spacing w:line="360" w:lineRule="auto" w:before="0" w:after="0"/>
        <w:ind w:firstLine="420"/>
      </w:pPr>
      <w:r>
        <w:t>4.5 质量标准符合招标人验收标准：</w:t>
      </w:r>
    </w:p>
    <w:p>
      <w:pPr>
        <w:spacing w:line="360" w:lineRule="auto" w:before="0" w:after="0"/>
        <w:ind w:firstLine="420"/>
      </w:pPr>
      <w:r>
        <w:t>我们将严格按照招标人验收标准进行质量管控，确保项目质量合格。</w:t>
      </w:r>
    </w:p>
    <w:p>
      <w:pPr>
        <w:spacing w:line="360" w:lineRule="auto" w:before="0" w:after="0"/>
        <w:ind w:firstLine="420"/>
      </w:pPr>
      <w:r>
        <w:t>**五、安全生产和文明服务保障措施**</w:t>
      </w:r>
    </w:p>
    <w:p>
      <w:pPr>
        <w:spacing w:line="360" w:lineRule="auto" w:before="0" w:after="0"/>
        <w:ind w:firstLine="420"/>
      </w:pPr>
      <w:r>
        <w:t>5.1 安全生产管理制度：</w:t>
      </w:r>
    </w:p>
    <w:p>
      <w:pPr>
        <w:spacing w:line="360" w:lineRule="auto" w:before="0" w:after="0"/>
        <w:ind w:firstLine="420"/>
      </w:pPr>
      <w:r>
        <w:t>我公司制定了完善的安全生产管理制度，包括安全生产责任制、安全生产操作规程、安全生产检查制度等，确保项目安全顺利进行。</w:t>
      </w:r>
    </w:p>
    <w:p>
      <w:pPr>
        <w:spacing w:line="360" w:lineRule="auto" w:before="0" w:after="0"/>
        <w:ind w:firstLine="420"/>
      </w:pPr>
      <w:r>
        <w:t>5.2 安全服务流程：</w:t>
      </w:r>
    </w:p>
    <w:p>
      <w:pPr>
        <w:spacing w:line="360" w:lineRule="auto" w:before="0" w:after="0"/>
        <w:ind w:firstLine="420"/>
      </w:pPr>
      <w:r>
        <w:t>我们将按照以下流程进行安全服务：制定安全服务计划→实施安全培训→开展安全检查→进行安全改进→总结安全经验。</w:t>
      </w:r>
    </w:p>
    <w:p>
      <w:pPr>
        <w:spacing w:line="360" w:lineRule="auto" w:before="0" w:after="0"/>
        <w:ind w:firstLine="420"/>
      </w:pPr>
      <w:r>
        <w:t>5.3 安全生产组织机构图：</w:t>
      </w:r>
    </w:p>
    <w:p>
      <w:pPr>
        <w:spacing w:line="360" w:lineRule="auto" w:before="0" w:after="0"/>
        <w:ind w:firstLine="420"/>
      </w:pPr>
      <w:r>
        <w:t>我们将建立安全生产组织机构，明确各部门和人员的职责，确保项目安全顺利进行。</w:t>
      </w:r>
    </w:p>
    <w:p>
      <w:pPr>
        <w:spacing w:line="360" w:lineRule="auto" w:before="0" w:after="0"/>
        <w:ind w:firstLine="420"/>
      </w:pPr>
      <w:r>
        <w:t>5.4 安全文明服务实施保障措施：</w:t>
      </w:r>
    </w:p>
    <w:p>
      <w:pPr>
        <w:spacing w:line="360" w:lineRule="auto" w:before="0" w:after="0"/>
        <w:ind w:firstLine="420"/>
      </w:pPr>
      <w:r>
        <w:t>我们将采取一系列措施，如配备安全设施、开展安全培训、实施安全检查等，确保项目安全顺利进行。</w:t>
      </w:r>
    </w:p>
    <w:p>
      <w:pPr>
        <w:spacing w:line="360" w:lineRule="auto" w:before="0" w:after="0"/>
        <w:ind w:firstLine="420"/>
      </w:pPr>
      <w:r>
        <w:t>**六、服务进度保障措施**</w:t>
      </w:r>
    </w:p>
    <w:p>
      <w:pPr>
        <w:spacing w:line="360" w:lineRule="auto" w:before="0" w:after="0"/>
        <w:ind w:firstLine="420"/>
      </w:pPr>
      <w:r>
        <w:t>6.1 服务进度计划图：</w:t>
      </w:r>
    </w:p>
    <w:p>
      <w:pPr>
        <w:spacing w:line="360" w:lineRule="auto" w:before="0" w:after="0"/>
        <w:ind w:firstLine="420"/>
      </w:pPr>
      <w:r>
        <w:t>我们将制定详细的服务进度计划图，包括服务内容、服务时间、服务地点等，确保项目按时完成。</w:t>
      </w:r>
    </w:p>
    <w:p>
      <w:pPr>
        <w:spacing w:line="360" w:lineRule="auto" w:before="0" w:after="0"/>
        <w:ind w:firstLine="420"/>
      </w:pPr>
      <w:r>
        <w:t>6.2 服务进度保证措施：</w:t>
      </w:r>
    </w:p>
    <w:p>
      <w:pPr>
        <w:spacing w:line="360" w:lineRule="auto" w:before="0" w:after="0"/>
        <w:ind w:firstLine="420"/>
      </w:pPr>
      <w:r>
        <w:t>我们将采取一系列措施，如配备足够的人员和设备、制定应急预案等，确保项目按时完成。</w:t>
      </w:r>
    </w:p>
    <w:p>
      <w:pPr>
        <w:spacing w:line="360" w:lineRule="auto" w:before="0" w:after="0"/>
        <w:ind w:firstLine="420"/>
      </w:pPr>
      <w:r>
        <w:t>**七、项目难点及特点分析和应对措施**</w:t>
      </w:r>
    </w:p>
    <w:p>
      <w:pPr>
        <w:spacing w:line="360" w:lineRule="auto" w:before="0" w:after="0"/>
        <w:ind w:firstLine="420"/>
      </w:pPr>
      <w:r>
        <w:t>7.1 过程中遇到阻碍：</w:t>
      </w:r>
    </w:p>
    <w:p>
      <w:pPr>
        <w:spacing w:line="360" w:lineRule="auto" w:before="0" w:after="0"/>
        <w:ind w:firstLine="420"/>
      </w:pPr>
      <w:r>
        <w:t>在垃圾清运过程中，我们可能会遇到一些阻碍，如垃圾量大、垃圾种类复杂等。我们将采取相应的措施，如增加人员和设备、制定应急预案等，确保项目顺利进行。</w:t>
      </w:r>
    </w:p>
    <w:p>
      <w:pPr>
        <w:spacing w:line="360" w:lineRule="auto" w:before="0" w:after="0"/>
        <w:ind w:firstLine="420"/>
      </w:pPr>
      <w:r>
        <w:t>7.2 现场环境复杂情况：</w:t>
      </w:r>
    </w:p>
    <w:p>
      <w:pPr>
        <w:spacing w:line="360" w:lineRule="auto" w:before="0" w:after="0"/>
        <w:ind w:firstLine="420"/>
      </w:pPr>
      <w:r>
        <w:t>在垃圾清运过程中，我们可能会遇到一些现场环境复杂的情况，如地形复杂、交通不便等。我们将采取相应的措施，如制定详细的运输路线、配备专业的运输设备等，确保项目顺利进行。</w:t>
      </w:r>
    </w:p>
    <w:p>
      <w:pPr>
        <w:spacing w:line="360" w:lineRule="auto" w:before="0" w:after="0"/>
        <w:ind w:firstLine="420"/>
      </w:pPr>
      <w:r>
        <w:t>7.3 针对现场遇到的问题解决措施：</w:t>
      </w:r>
    </w:p>
    <w:p>
      <w:pPr>
        <w:spacing w:line="360" w:lineRule="auto" w:before="0" w:after="0"/>
        <w:ind w:firstLine="420"/>
      </w:pPr>
      <w:r>
        <w:t>我们将制定详细的应急预案，针对现场遇到的问题采取相应的解决措施，确保项目顺利进行。</w:t>
      </w:r>
    </w:p>
    <w:p>
      <w:pPr>
        <w:spacing w:line="360" w:lineRule="auto" w:before="0" w:after="0"/>
        <w:ind w:firstLine="420"/>
      </w:pPr>
      <w:r>
        <w:t>**八、应急处理保障机制**</w:t>
      </w:r>
    </w:p>
    <w:p>
      <w:pPr>
        <w:spacing w:line="360" w:lineRule="auto" w:before="0" w:after="0"/>
        <w:ind w:firstLine="420"/>
      </w:pPr>
      <w:r>
        <w:t>8.1 突发需求的处理机制：</w:t>
      </w:r>
    </w:p>
    <w:p>
      <w:pPr>
        <w:spacing w:line="360" w:lineRule="auto" w:before="0" w:after="0"/>
        <w:ind w:firstLine="420"/>
      </w:pPr>
      <w:r>
        <w:t>我们将制定详细的应急预案，针对突发需求采取相应的处理机制，确保项目顺利进行。</w:t>
      </w:r>
    </w:p>
    <w:p>
      <w:pPr>
        <w:spacing w:line="360" w:lineRule="auto" w:before="0" w:after="0"/>
        <w:ind w:firstLine="420"/>
      </w:pPr>
      <w:r>
        <w:t>8.2 系统</w:t>
      </w:r>
    </w:p>
    <w:p>
      <w:pPr>
        <w:pStyle w:val="Heading4"/>
        <w:spacing w:line="360" w:lineRule="auto" w:before="0" w:after="0"/>
        <w:ind w:firstLine="420"/>
      </w:pPr>
      <w:r>
        <w:t xml:space="preserve"> 解释权与修订</w:t>
      </w:r>
    </w:p>
    <w:p>
      <w:pPr>
        <w:spacing w:line="360" w:lineRule="auto" w:before="0" w:after="0"/>
        <w:ind w:firstLine="420"/>
      </w:pPr>
      <w:r>
        <w:t>### 解释权与修订方案</w:t>
      </w:r>
    </w:p>
    <w:p>
      <w:pPr>
        <w:spacing w:line="360" w:lineRule="auto" w:before="0" w:after="0"/>
        <w:ind w:firstLine="420"/>
      </w:pPr>
      <w:r>
        <w:t>#### 一、解释权</w:t>
      </w:r>
    </w:p>
    <w:p>
      <w:pPr>
        <w:spacing w:line="360" w:lineRule="auto" w:before="0" w:after="0"/>
        <w:ind w:firstLine="420"/>
      </w:pPr>
      <w:r>
        <w:t>本方案的解释权归沈阳顺鑫源运输服务有限公司所有。任何对本方案条款的解释，均以本公司的官方解释为准。在执行过程中，如遇对本方案条款理解不一致的情况，应以本公司的解释为准。</w:t>
      </w:r>
    </w:p>
    <w:p>
      <w:pPr>
        <w:spacing w:line="360" w:lineRule="auto" w:before="0" w:after="0"/>
        <w:ind w:firstLine="420"/>
      </w:pPr>
      <w:r>
        <w:t>#### 二、修订</w:t>
      </w:r>
    </w:p>
    <w:p>
      <w:pPr>
        <w:spacing w:line="360" w:lineRule="auto" w:before="0" w:after="0"/>
        <w:ind w:firstLine="420"/>
      </w:pPr>
      <w:r>
        <w:t>1. **修订原则**：</w:t>
      </w:r>
    </w:p>
    <w:p>
      <w:pPr>
        <w:spacing w:line="360" w:lineRule="auto" w:before="0" w:after="0"/>
        <w:ind w:firstLine="420"/>
      </w:pPr>
      <w:r>
        <w:t xml:space="preserve">   - 本方案可根据实际情况进行修订，以确保其适用性和有效性。</w:t>
      </w:r>
    </w:p>
    <w:p>
      <w:pPr>
        <w:spacing w:line="360" w:lineRule="auto" w:before="0" w:after="0"/>
        <w:ind w:firstLine="420"/>
      </w:pPr>
      <w:r>
        <w:t xml:space="preserve">   - 修订应遵循公平、公正、公开的原则，确保所有相关方都能及时了解修订内容。</w:t>
      </w:r>
    </w:p>
    <w:p>
      <w:pPr>
        <w:spacing w:line="360" w:lineRule="auto" w:before="0" w:after="0"/>
        <w:ind w:firstLine="420"/>
      </w:pPr>
      <w:r>
        <w:t xml:space="preserve">   - 修订应充分考虑各方的意见和建议，确保修订后的方案更加合理和可行。</w:t>
      </w:r>
    </w:p>
    <w:p>
      <w:pPr>
        <w:spacing w:line="360" w:lineRule="auto" w:before="0" w:after="0"/>
        <w:ind w:firstLine="420"/>
      </w:pPr>
      <w:r>
        <w:t>2. **修订程序**：</w:t>
      </w:r>
    </w:p>
    <w:p>
      <w:pPr>
        <w:spacing w:line="360" w:lineRule="auto" w:before="0" w:after="0"/>
        <w:ind w:firstLine="420"/>
      </w:pPr>
      <w:r>
        <w:t xml:space="preserve">   - **提出修订建议**：任何相关方均可向本公司提出修订建议，建议应包括具体的修订内容和理由。</w:t>
      </w:r>
    </w:p>
    <w:p>
      <w:pPr>
        <w:spacing w:line="360" w:lineRule="auto" w:before="0" w:after="0"/>
        <w:ind w:firstLine="420"/>
      </w:pPr>
      <w:r>
        <w:t xml:space="preserve">   - **审核修订建议**：本公司将对修订建议进行审核，评估其必要性和可行性。</w:t>
      </w:r>
    </w:p>
    <w:p>
      <w:pPr>
        <w:spacing w:line="360" w:lineRule="auto" w:before="0" w:after="0"/>
        <w:ind w:firstLine="420"/>
      </w:pPr>
      <w:r>
        <w:t xml:space="preserve">   - **制定修订草案**：根据审核结果，本公司将制定修订草案，明确修订的具体内容。</w:t>
      </w:r>
    </w:p>
    <w:p>
      <w:pPr>
        <w:spacing w:line="360" w:lineRule="auto" w:before="0" w:after="0"/>
        <w:ind w:firstLine="420"/>
      </w:pPr>
      <w:r>
        <w:t xml:space="preserve">   - **公示修订草案**：修订草案将在本公司官方网站或其他适当渠道进行公示，公示期不少于7天。</w:t>
      </w:r>
    </w:p>
    <w:p>
      <w:pPr>
        <w:spacing w:line="360" w:lineRule="auto" w:before="0" w:after="0"/>
        <w:ind w:firstLine="420"/>
      </w:pPr>
      <w:r>
        <w:t xml:space="preserve">   - **收集反馈意见**：在公示期内，本公司将收集各方对修订草案的反馈意见。</w:t>
      </w:r>
    </w:p>
    <w:p>
      <w:pPr>
        <w:spacing w:line="360" w:lineRule="auto" w:before="0" w:after="0"/>
        <w:ind w:firstLine="420"/>
      </w:pPr>
      <w:r>
        <w:t xml:space="preserve">   - **修订草案**：根据反馈意见，本公司将对修订草案进行修改和完善。</w:t>
      </w:r>
    </w:p>
    <w:p>
      <w:pPr>
        <w:spacing w:line="360" w:lineRule="auto" w:before="0" w:after="0"/>
        <w:ind w:firstLine="420"/>
      </w:pPr>
      <w:r>
        <w:t xml:space="preserve">   - **发布修订方案**：修订方案经本公司批准后，将在本公司官方网站或其他适当渠道发布。</w:t>
      </w:r>
    </w:p>
    <w:p>
      <w:pPr>
        <w:spacing w:line="360" w:lineRule="auto" w:before="0" w:after="0"/>
        <w:ind w:firstLine="420"/>
      </w:pPr>
      <w:r>
        <w:t>3. **修订生效**：</w:t>
      </w:r>
    </w:p>
    <w:p>
      <w:pPr>
        <w:spacing w:line="360" w:lineRule="auto" w:before="0" w:after="0"/>
        <w:ind w:firstLine="420"/>
      </w:pPr>
      <w:r>
        <w:t xml:space="preserve">   - 修订方案自发布之日起生效，除非修订方案另有规定。</w:t>
      </w:r>
    </w:p>
    <w:p>
      <w:pPr>
        <w:spacing w:line="360" w:lineRule="auto" w:before="0" w:after="0"/>
        <w:ind w:firstLine="420"/>
      </w:pPr>
      <w:r>
        <w:t xml:space="preserve">   - 修订方案生效后，原方案自动废止。</w:t>
      </w:r>
    </w:p>
    <w:p>
      <w:pPr>
        <w:spacing w:line="360" w:lineRule="auto" w:before="0" w:after="0"/>
        <w:ind w:firstLine="420"/>
      </w:pPr>
      <w:r>
        <w:t>4. **修订记录**：</w:t>
      </w:r>
    </w:p>
    <w:p>
      <w:pPr>
        <w:spacing w:line="360" w:lineRule="auto" w:before="0" w:after="0"/>
        <w:ind w:firstLine="420"/>
      </w:pPr>
      <w:r>
        <w:t xml:space="preserve">   - 本公司将保留所有修订记录，包括修订日期、修订内容、修订原因等。</w:t>
      </w:r>
    </w:p>
    <w:p>
      <w:pPr>
        <w:spacing w:line="360" w:lineRule="auto" w:before="0" w:after="0"/>
        <w:ind w:firstLine="420"/>
      </w:pPr>
      <w:r>
        <w:t>5. **修订通知**：</w:t>
      </w:r>
    </w:p>
    <w:p>
      <w:pPr>
        <w:spacing w:line="360" w:lineRule="auto" w:before="0" w:after="0"/>
        <w:ind w:firstLine="420"/>
      </w:pPr>
      <w:r>
        <w:t xml:space="preserve">   - 本公司将及时通知所有相关方关于修订方案的信息，确保各方都能及时了解修订内容。</w:t>
      </w:r>
    </w:p>
    <w:p>
      <w:pPr>
        <w:spacing w:line="360" w:lineRule="auto" w:before="0" w:after="0"/>
        <w:ind w:firstLine="420"/>
      </w:pPr>
      <w:r>
        <w:t>#### 三、附则</w:t>
      </w:r>
    </w:p>
    <w:p>
      <w:pPr>
        <w:spacing w:line="360" w:lineRule="auto" w:before="0" w:after="0"/>
        <w:ind w:firstLine="420"/>
      </w:pPr>
      <w:r>
        <w:t>1. **保密义务**：</w:t>
      </w:r>
    </w:p>
    <w:p>
      <w:pPr>
        <w:spacing w:line="360" w:lineRule="auto" w:before="0" w:after="0"/>
        <w:ind w:firstLine="420"/>
      </w:pPr>
      <w:r>
        <w:t xml:space="preserve">   - 所有参与修订方案的相关方均应遵守保密义务，不得泄露修订方案的相关信息。</w:t>
      </w:r>
    </w:p>
    <w:p>
      <w:pPr>
        <w:spacing w:line="360" w:lineRule="auto" w:before="0" w:after="0"/>
        <w:ind w:firstLine="420"/>
      </w:pPr>
      <w:r>
        <w:t>2. **争议解决**：</w:t>
      </w:r>
    </w:p>
    <w:p>
      <w:pPr>
        <w:spacing w:line="360" w:lineRule="auto" w:before="0" w:after="0"/>
        <w:ind w:firstLine="420"/>
      </w:pPr>
      <w:r>
        <w:t xml:space="preserve">   - 如因修订方案产生争议，各方应友好协商解决；协商不成的，可向本公司所在地人民法院提起诉讼。</w:t>
      </w:r>
    </w:p>
    <w:p>
      <w:pPr>
        <w:spacing w:line="360" w:lineRule="auto" w:before="0" w:after="0"/>
        <w:ind w:firstLine="420"/>
      </w:pPr>
      <w:r>
        <w:t>3. **法律适用**：</w:t>
      </w:r>
    </w:p>
    <w:p>
      <w:pPr>
        <w:spacing w:line="360" w:lineRule="auto" w:before="0" w:after="0"/>
        <w:ind w:firstLine="420"/>
      </w:pPr>
      <w:r>
        <w:t xml:space="preserve">   - 本方案的解释和执行均适用中华人民共和国法律。</w:t>
      </w:r>
    </w:p>
    <w:p>
      <w:pPr>
        <w:spacing w:line="360" w:lineRule="auto" w:before="0" w:after="0"/>
        <w:ind w:firstLine="420"/>
      </w:pPr>
      <w:r>
        <w:t>4. **其他规定**：</w:t>
      </w:r>
    </w:p>
    <w:p>
      <w:pPr>
        <w:spacing w:line="360" w:lineRule="auto" w:before="0" w:after="0"/>
        <w:ind w:firstLine="420"/>
      </w:pPr>
      <w:r>
        <w:t xml:space="preserve">   - 本方案未明确的事项，按照相关法律法规和行业惯例执行。</w:t>
      </w:r>
    </w:p>
    <w:p>
      <w:pPr>
        <w:spacing w:line="360" w:lineRule="auto" w:before="0" w:after="0"/>
        <w:ind w:firstLine="420"/>
      </w:pPr>
      <w:r>
        <w:t>#### 四、联系方式</w:t>
      </w:r>
    </w:p>
    <w:p>
      <w:pPr>
        <w:spacing w:line="360" w:lineRule="auto" w:before="0" w:after="0"/>
        <w:ind w:firstLine="420"/>
      </w:pPr>
      <w:r>
        <w:t>如有任何疑问或建议，请随时联系沈阳顺鑫源运输服务有限公司。</w:t>
      </w:r>
    </w:p>
    <w:p>
      <w:pPr>
        <w:spacing w:line="360" w:lineRule="auto" w:before="0" w:after="0"/>
        <w:ind w:firstLine="420"/>
      </w:pPr>
      <w:r>
        <w:t>**沈阳顺鑫源运输服务有限公司**</w:t>
      </w:r>
    </w:p>
    <w:p>
      <w:pPr>
        <w:spacing w:line="360" w:lineRule="auto" w:before="0" w:after="0"/>
        <w:ind w:firstLine="420"/>
      </w:pPr>
      <w:r>
        <w:t>地址：[公司地址]</w:t>
      </w:r>
    </w:p>
    <w:p>
      <w:pPr>
        <w:spacing w:line="360" w:lineRule="auto" w:before="0" w:after="0"/>
        <w:ind w:firstLine="420"/>
      </w:pPr>
      <w:r>
        <w:t>电话：[联系电话]</w:t>
      </w:r>
    </w:p>
    <w:p>
      <w:pPr>
        <w:spacing w:line="360" w:lineRule="auto" w:before="0" w:after="0"/>
        <w:ind w:firstLine="420"/>
      </w:pPr>
      <w:r>
        <w:t>邮箱：[电子邮箱]</w:t>
      </w:r>
    </w:p>
    <w:p>
      <w:pPr>
        <w:spacing w:line="360" w:lineRule="auto" w:before="0" w:after="0"/>
        <w:ind w:firstLine="420"/>
      </w:pPr>
      <w:r>
        <w:t>本方案自发布之日起生效，特此公告。</w:t>
      </w:r>
    </w:p>
    <w:p>
      <w:pPr>
        <w:spacing w:line="360" w:lineRule="auto" w:before="0" w:after="0"/>
        <w:ind w:firstLine="420"/>
      </w:pPr>
      <w:r>
        <w:t>沈阳顺鑫源运输服务有限公司</w:t>
      </w:r>
    </w:p>
    <w:p>
      <w:pPr>
        <w:spacing w:line="360" w:lineRule="auto" w:before="0" w:after="0"/>
        <w:ind w:firstLine="420"/>
      </w:pPr>
      <w:r>
        <w:t>[日期]</w:t>
      </w:r>
    </w:p>
    <w:p>
      <w:pPr>
        <w:pStyle w:val="Heading4"/>
        <w:spacing w:line="360" w:lineRule="auto" w:before="0" w:after="0"/>
        <w:ind w:firstLine="420"/>
      </w:pPr>
      <w:r>
        <w:t xml:space="preserve"> 其他未尽事宜的补充说明</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司”）是一家专业从事运输服务的企业，拥有丰富的运输经验和专业的服务团队。我司始终秉承“诚信、高效、安全、环保”的服务理念，致力于为客户提供优质、高效的运输服务。</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招标内容：我司将严格按照招标文件的要求，为沈采矿区6274户居民提供生活及生产垃圾清运服务。</w:t>
      </w:r>
    </w:p>
    <w:p>
      <w:pPr>
        <w:spacing w:line="360" w:lineRule="auto" w:before="0" w:after="0"/>
        <w:ind w:firstLine="420"/>
      </w:pPr>
      <w:r>
        <w:t>3.2 项目预估金额：我司承诺按照招标文件中规定的预估金额722,100.00元（含税）进行投标。</w:t>
      </w:r>
    </w:p>
    <w:p>
      <w:pPr>
        <w:spacing w:line="360" w:lineRule="auto" w:before="0" w:after="0"/>
        <w:ind w:firstLine="420"/>
      </w:pPr>
      <w:r>
        <w:t>3.3 服务地点：我司将根据招标人的指定地点进行服务。</w:t>
      </w:r>
    </w:p>
    <w:p>
      <w:pPr>
        <w:spacing w:line="360" w:lineRule="auto" w:before="0" w:after="0"/>
        <w:ind w:firstLine="420"/>
      </w:pPr>
      <w:r>
        <w:t>3.4 质量要求：我司将严格按照招标文件中规定的质量要求，确保服务合格。</w:t>
      </w:r>
    </w:p>
    <w:p>
      <w:pPr>
        <w:spacing w:line="360" w:lineRule="auto" w:before="0" w:after="0"/>
        <w:ind w:firstLine="420"/>
      </w:pPr>
      <w:r>
        <w:t>3.5 服务期：我司将按照招标文件中规定的服务期，从2025年01月01日至2025年12月31日，为沈采矿区6274户居民提供垃圾清运服务。</w:t>
      </w:r>
    </w:p>
    <w:p>
      <w:pPr>
        <w:spacing w:line="360" w:lineRule="auto" w:before="0" w:after="0"/>
        <w:ind w:firstLine="420"/>
      </w:pPr>
      <w:r>
        <w:t>**四、其他未尽事宜的补充说明**</w:t>
      </w:r>
    </w:p>
    <w:p>
      <w:pPr>
        <w:spacing w:line="360" w:lineRule="auto" w:before="0" w:after="0"/>
        <w:ind w:firstLine="420"/>
      </w:pPr>
      <w:r>
        <w:t>4.1 中标人承担服务期间现场所有用水、用电及附加损耗发生的费用，不再要求招标人支付该项费用。</w:t>
      </w:r>
    </w:p>
    <w:p>
      <w:pPr>
        <w:spacing w:line="360" w:lineRule="auto" w:before="0" w:after="0"/>
        <w:ind w:firstLine="420"/>
      </w:pPr>
      <w:r>
        <w:t>4.2 中标人负责本项目各类协调工作。</w:t>
      </w:r>
    </w:p>
    <w:p>
      <w:pPr>
        <w:spacing w:line="360" w:lineRule="auto" w:before="0" w:after="0"/>
        <w:ind w:firstLine="420"/>
      </w:pPr>
      <w:r>
        <w:t>4.3 符合国家、行业相关验收标准。</w:t>
      </w:r>
    </w:p>
    <w:p>
      <w:pPr>
        <w:spacing w:line="360" w:lineRule="auto" w:before="0" w:after="0"/>
        <w:ind w:firstLine="420"/>
      </w:pPr>
      <w:r>
        <w:t>4.4 满足宝石花物业管理服务相关垃圾清运的实施方式及要求。</w:t>
      </w:r>
    </w:p>
    <w:p>
      <w:pPr>
        <w:spacing w:line="360" w:lineRule="auto" w:before="0" w:after="0"/>
        <w:ind w:firstLine="420"/>
      </w:pPr>
      <w:r>
        <w:t>4.5 对于应急工作能做到随叫随到。</w:t>
      </w:r>
    </w:p>
    <w:p>
      <w:pPr>
        <w:spacing w:line="360" w:lineRule="auto" w:before="0" w:after="0"/>
        <w:ind w:firstLine="420"/>
      </w:pPr>
      <w:r>
        <w:t>4.6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4.7 付款方式：每季度末的次月60日前且收到乙方的发票后，支付上一个季度的挂账款。</w:t>
      </w:r>
    </w:p>
    <w:p>
      <w:pPr>
        <w:spacing w:line="360" w:lineRule="auto" w:before="0" w:after="0"/>
        <w:ind w:firstLine="420"/>
      </w:pPr>
      <w:r>
        <w:t>**五、评审依据**</w:t>
      </w:r>
    </w:p>
    <w:p>
      <w:pPr>
        <w:spacing w:line="360" w:lineRule="auto" w:before="0" w:after="0"/>
        <w:ind w:firstLine="420"/>
      </w:pPr>
      <w:r>
        <w:t>5.1 质量保障措施</w:t>
      </w:r>
    </w:p>
    <w:p>
      <w:pPr>
        <w:spacing w:line="360" w:lineRule="auto" w:before="0" w:after="0"/>
        <w:ind w:firstLine="420"/>
      </w:pPr>
      <w:r>
        <w:t>5.1.1 具体的质量管理措施：我司将制定详细的质量管理措施，包括但不限于：制定质量管理制度、建立质量保证体系、明确质量控制关键点、规范质量管控流程、确保质量标准符合招标人验收标准。</w:t>
      </w:r>
    </w:p>
    <w:p>
      <w:pPr>
        <w:spacing w:line="360" w:lineRule="auto" w:before="0" w:after="0"/>
        <w:ind w:firstLine="420"/>
      </w:pPr>
      <w:r>
        <w:t>5.1.2 建立健全的质量保证体系：我司将建立健全的质量保证体系，确保服务过程的质量控制。</w:t>
      </w:r>
    </w:p>
    <w:p>
      <w:pPr>
        <w:spacing w:line="360" w:lineRule="auto" w:before="0" w:after="0"/>
        <w:ind w:firstLine="420"/>
      </w:pPr>
      <w:r>
        <w:t>5.1.3 质量控制关键点描述：我司将明确质量控制的关键点，确保服务过程中的质量控制。</w:t>
      </w:r>
    </w:p>
    <w:p>
      <w:pPr>
        <w:spacing w:line="360" w:lineRule="auto" w:before="0" w:after="0"/>
        <w:ind w:firstLine="420"/>
      </w:pPr>
      <w:r>
        <w:t>5.1.4 质量管控流程：我司将规范质量管控流程，确保服务过程中的质量控制。</w:t>
      </w:r>
    </w:p>
    <w:p>
      <w:pPr>
        <w:spacing w:line="360" w:lineRule="auto" w:before="0" w:after="0"/>
        <w:ind w:firstLine="420"/>
      </w:pPr>
      <w:r>
        <w:t>5.1.5 质量标准符合招标人验收标准：我司将确保质量标准符合招标人验收标准。</w:t>
      </w:r>
    </w:p>
    <w:p>
      <w:pPr>
        <w:spacing w:line="360" w:lineRule="auto" w:before="0" w:after="0"/>
        <w:ind w:firstLine="420"/>
      </w:pPr>
      <w:r>
        <w:t>5.2 安全生产和文明服务保障措施</w:t>
      </w:r>
    </w:p>
    <w:p>
      <w:pPr>
        <w:spacing w:line="360" w:lineRule="auto" w:before="0" w:after="0"/>
        <w:ind w:firstLine="420"/>
      </w:pPr>
      <w:r>
        <w:t>5.2.1 安全生产管理制度：我司将制定详细的安全生产管理制度，确保服务过程中的安全。</w:t>
      </w:r>
    </w:p>
    <w:p>
      <w:pPr>
        <w:spacing w:line="360" w:lineRule="auto" w:before="0" w:after="0"/>
        <w:ind w:firstLine="420"/>
      </w:pPr>
      <w:r>
        <w:t>5.2.2 安全服务流程：我司将规范安全服务流程，确保服务过程中的安全。</w:t>
      </w:r>
    </w:p>
    <w:p>
      <w:pPr>
        <w:spacing w:line="360" w:lineRule="auto" w:before="0" w:after="0"/>
        <w:ind w:firstLine="420"/>
      </w:pPr>
      <w:r>
        <w:t>5.2.3 安全生产组织机构图：我司将建立安全生产组织机构图，确保服务过程中的安全。</w:t>
      </w:r>
    </w:p>
    <w:p>
      <w:pPr>
        <w:spacing w:line="360" w:lineRule="auto" w:before="0" w:after="0"/>
        <w:ind w:firstLine="420"/>
      </w:pPr>
      <w:r>
        <w:t>5.2.4 安全文明服务实施保障措施：我司将制定详细的安全文明服务实施保障措施，确保服务过程中的安全。</w:t>
      </w:r>
    </w:p>
    <w:p>
      <w:pPr>
        <w:spacing w:line="360" w:lineRule="auto" w:before="0" w:after="0"/>
        <w:ind w:firstLine="420"/>
      </w:pPr>
      <w:r>
        <w:t>5.3 服务进度保障措施</w:t>
      </w:r>
    </w:p>
    <w:p>
      <w:pPr>
        <w:spacing w:line="360" w:lineRule="auto" w:before="0" w:after="0"/>
        <w:ind w:firstLine="420"/>
      </w:pPr>
      <w:r>
        <w:t>5.3.1 服务进度计划图：我司将编制详细的总体进度图，确保服务进度符合项目需求。</w:t>
      </w:r>
    </w:p>
    <w:p>
      <w:pPr>
        <w:spacing w:line="360" w:lineRule="auto" w:before="0" w:after="0"/>
        <w:ind w:firstLine="420"/>
      </w:pPr>
      <w:r>
        <w:t>5.3.2 服务进度保证措施：我司将采取详细的服务进度保证措施，确保服务进度符合项目需求。</w:t>
      </w:r>
    </w:p>
    <w:p>
      <w:pPr>
        <w:spacing w:line="360" w:lineRule="auto" w:before="0" w:after="0"/>
        <w:ind w:firstLine="420"/>
      </w:pPr>
      <w:r>
        <w:t>5.4 项目难点及特点分析和应对措施</w:t>
      </w:r>
    </w:p>
    <w:p>
      <w:pPr>
        <w:spacing w:line="360" w:lineRule="auto" w:before="0" w:after="0"/>
        <w:ind w:firstLine="420"/>
      </w:pPr>
      <w:r>
        <w:t>5.4.1 过程中遇到阻碍：我司将分析过程中可能遇到的阻碍，并制定相应的应对措施。</w:t>
      </w:r>
    </w:p>
    <w:p>
      <w:pPr>
        <w:spacing w:line="360" w:lineRule="auto" w:before="0" w:after="0"/>
        <w:ind w:firstLine="420"/>
      </w:pPr>
      <w:r>
        <w:t>5.4.2 现场环境复杂情况：我司将分析现场环境复杂情况，并制定相应的应对措施。</w:t>
      </w:r>
    </w:p>
    <w:p>
      <w:pPr>
        <w:spacing w:line="360" w:lineRule="auto" w:before="0" w:after="0"/>
        <w:ind w:firstLine="420"/>
      </w:pPr>
      <w:r>
        <w:t>5.4.3 针对现场遇到的问题解决措施：我司将针对现场遇到的问题，制定相应的解决措施。</w:t>
      </w:r>
    </w:p>
    <w:p>
      <w:pPr>
        <w:spacing w:line="360" w:lineRule="auto" w:before="0" w:after="0"/>
        <w:ind w:firstLine="420"/>
      </w:pPr>
      <w:r>
        <w:t>5.5 应急处理保障机制</w:t>
      </w:r>
    </w:p>
    <w:p>
      <w:pPr>
        <w:spacing w:line="360" w:lineRule="auto" w:before="0" w:after="0"/>
        <w:ind w:firstLine="420"/>
      </w:pPr>
      <w:r>
        <w:t>5.5.1 突发需求的处理机制：我司将制定突发需求的处理机制，确保服务过程中的应急处理。</w:t>
      </w:r>
    </w:p>
    <w:p>
      <w:pPr>
        <w:spacing w:line="360" w:lineRule="auto" w:before="0" w:after="0"/>
        <w:ind w:firstLine="420"/>
      </w:pPr>
      <w:r>
        <w:t>5.5.2 系统障碍的解决方案：我司将制定系统障碍的解决方案，确保服务过程中的应急处理。</w:t>
      </w:r>
    </w:p>
    <w:p>
      <w:pPr>
        <w:spacing w:line="360" w:lineRule="auto" w:before="0" w:after="0"/>
        <w:ind w:firstLine="420"/>
      </w:pPr>
      <w:r>
        <w:t>5.5.3 多项目并行的解决方案：我司将制定多项目并行的解决方案，</w:t>
      </w:r>
    </w:p>
    <w:p>
      <w:pPr>
        <w:pStyle w:val="Heading4"/>
        <w:spacing w:line="360" w:lineRule="auto" w:before="0" w:after="0"/>
        <w:ind w:firstLine="420"/>
      </w:pPr>
      <w:r>
        <w:t xml:space="preserve"> 实施日期与范围</w:t>
      </w:r>
    </w:p>
    <w:p>
      <w:pPr>
        <w:spacing w:line="360" w:lineRule="auto" w:before="0" w:after="0"/>
        <w:ind w:firstLine="420"/>
      </w:pPr>
      <w:r>
        <w:t>**沈阳顺鑫源运输服务有限公司关于沈采矿区垃圾清运服务的实施日期与范围方案**</w:t>
      </w:r>
    </w:p>
    <w:p>
      <w:pPr>
        <w:spacing w:line="360" w:lineRule="auto" w:before="0" w:after="0"/>
        <w:ind w:firstLine="420"/>
      </w:pPr>
      <w:r>
        <w:t>**一、项目概述**</w:t>
      </w:r>
    </w:p>
    <w:p>
      <w:pPr>
        <w:spacing w:line="360" w:lineRule="auto" w:before="0" w:after="0"/>
        <w:ind w:firstLine="420"/>
      </w:pPr>
      <w:r>
        <w:t>沈阳顺鑫源运输服务有限公司（以下简称“公司”）作为专业的运输服务提供商，积极响应招标人需求，参与沈采矿区6274户居民生活及生产垃圾清运服务的竞标。本项目旨在为沈采矿区居民提供高效、优质的垃圾清运服务，确保区域环境整洁，提升居民生活质量。</w:t>
      </w:r>
    </w:p>
    <w:p>
      <w:pPr>
        <w:spacing w:line="360" w:lineRule="auto" w:before="0" w:after="0"/>
        <w:ind w:firstLine="420"/>
      </w:pPr>
      <w:r>
        <w:t>**二、实施日期**</w:t>
      </w:r>
    </w:p>
    <w:p>
      <w:pPr>
        <w:spacing w:line="360" w:lineRule="auto" w:before="0" w:after="0"/>
        <w:ind w:firstLine="420"/>
      </w:pPr>
      <w:r>
        <w:t>根据招标文件要求，本项目的服务期自2025年1月1日起至2025年12月31日止。为确保服务的连续性和稳定性，公司将在服务期内持续提供垃圾清运服务，并根据实际需求调整服务频次和力度。</w:t>
      </w:r>
    </w:p>
    <w:p>
      <w:pPr>
        <w:spacing w:line="360" w:lineRule="auto" w:before="0" w:after="0"/>
        <w:ind w:firstLine="420"/>
      </w:pPr>
      <w:r>
        <w:t>**三、服务范围**</w:t>
      </w:r>
    </w:p>
    <w:p>
      <w:pPr>
        <w:spacing w:line="360" w:lineRule="auto" w:before="0" w:after="0"/>
        <w:ind w:firstLine="420"/>
      </w:pPr>
      <w:r>
        <w:t>本项目服务范围覆盖沈采矿区6274户居民的生活及生产垃圾清运。具体包括但不限于以下内容：</w:t>
      </w:r>
    </w:p>
    <w:p>
      <w:pPr>
        <w:spacing w:line="360" w:lineRule="auto" w:before="0" w:after="0"/>
        <w:ind w:firstLine="420"/>
      </w:pPr>
      <w:r>
        <w:t>1. **生活垃圾清运**：包括居民日常生活产生的厨余垃圾、可回收物、有害垃圾和其他垃圾等。</w:t>
      </w:r>
    </w:p>
    <w:p>
      <w:pPr>
        <w:spacing w:line="360" w:lineRule="auto" w:before="0" w:after="0"/>
        <w:ind w:firstLine="420"/>
      </w:pPr>
      <w:r>
        <w:t>2. **生产垃圾清运**：包括矿区生产过程中产生的工业垃圾、建筑垃圾等。</w:t>
      </w:r>
    </w:p>
    <w:p>
      <w:pPr>
        <w:spacing w:line="360" w:lineRule="auto" w:before="0" w:after="0"/>
        <w:ind w:firstLine="420"/>
      </w:pPr>
      <w:r>
        <w:t>3. **特殊垃圾处理**：对于有害垃圾、医疗垃圾等特殊垃圾，公司将按照国家相关规定进行分类处理，确保安全环保。</w:t>
      </w:r>
    </w:p>
    <w:p>
      <w:pPr>
        <w:spacing w:line="360" w:lineRule="auto" w:before="0" w:after="0"/>
        <w:ind w:firstLine="420"/>
      </w:pPr>
      <w:r>
        <w:t>**四、服务实施计划**</w:t>
      </w:r>
    </w:p>
    <w:p>
      <w:pPr>
        <w:spacing w:line="360" w:lineRule="auto" w:before="0" w:after="0"/>
        <w:ind w:firstLine="420"/>
      </w:pPr>
      <w:r>
        <w:t>为确保服务质量和效率，公司将制定详细的服务实施计划，包括但不限于以下内容：</w:t>
      </w:r>
    </w:p>
    <w:p>
      <w:pPr>
        <w:spacing w:line="360" w:lineRule="auto" w:before="0" w:after="0"/>
        <w:ind w:firstLine="420"/>
      </w:pPr>
      <w:r>
        <w:t>1. **前期准备**：在服务开始前，公司将进行现场勘查，了解垃圾产生情况，制定服务方案，并配备必要的设备和人员。</w:t>
      </w:r>
    </w:p>
    <w:p>
      <w:pPr>
        <w:spacing w:line="360" w:lineRule="auto" w:before="0" w:after="0"/>
        <w:ind w:firstLine="420"/>
      </w:pPr>
      <w:r>
        <w:t>2. **服务实施**：根据服务方案，公司将在服务期内按照约定的时间和频次进行垃圾清运，确保垃圾日产日清。</w:t>
      </w:r>
    </w:p>
    <w:p>
      <w:pPr>
        <w:spacing w:line="360" w:lineRule="auto" w:before="0" w:after="0"/>
        <w:ind w:firstLine="420"/>
      </w:pPr>
      <w:r>
        <w:t>3. **质量监控**：公司将建立健全的质量管理体系，对服务过程进行实时监控，确保服务质量符合招标人要求。</w:t>
      </w:r>
    </w:p>
    <w:p>
      <w:pPr>
        <w:spacing w:line="360" w:lineRule="auto" w:before="0" w:after="0"/>
        <w:ind w:firstLine="420"/>
      </w:pPr>
      <w:r>
        <w:t>4. **应急处理**：针对突发情况，公司将制定应急预案，确保服务不受影响。</w:t>
      </w:r>
    </w:p>
    <w:p>
      <w:pPr>
        <w:spacing w:line="360" w:lineRule="auto" w:before="0" w:after="0"/>
        <w:ind w:firstLine="420"/>
      </w:pPr>
      <w:r>
        <w:t>**五、质量保障措施**</w:t>
      </w:r>
    </w:p>
    <w:p>
      <w:pPr>
        <w:spacing w:line="360" w:lineRule="auto" w:before="0" w:after="0"/>
        <w:ind w:firstLine="420"/>
      </w:pPr>
      <w:r>
        <w:t>为确保服务质量，公司将采取以下质量保障措施：</w:t>
      </w:r>
    </w:p>
    <w:p>
      <w:pPr>
        <w:spacing w:line="360" w:lineRule="auto" w:before="0" w:after="0"/>
        <w:ind w:firstLine="420"/>
      </w:pPr>
      <w:r>
        <w:t>1. **建立健全的质量保证体系**：公司已建立完善的质量管理体系，确保服务过程符合国家相关标准和招标人要求。</w:t>
      </w:r>
    </w:p>
    <w:p>
      <w:pPr>
        <w:spacing w:line="360" w:lineRule="auto" w:before="0" w:after="0"/>
        <w:ind w:firstLine="420"/>
      </w:pPr>
      <w:r>
        <w:t>2. **质量控制关键点描述**：公司将明确服务过程中的关键控制点，如垃圾收集、运输、处理等环节，并进行严格监控。</w:t>
      </w:r>
    </w:p>
    <w:p>
      <w:pPr>
        <w:spacing w:line="360" w:lineRule="auto" w:before="0" w:after="0"/>
        <w:ind w:firstLine="420"/>
      </w:pPr>
      <w:r>
        <w:t>3. **质量管控流程**：公司将制定详细的质量管控流程，包括服务前准备、服务中监控、服务后评估等环节，确保服务质量稳定。</w:t>
      </w:r>
    </w:p>
    <w:p>
      <w:pPr>
        <w:spacing w:line="360" w:lineRule="auto" w:before="0" w:after="0"/>
        <w:ind w:firstLine="420"/>
      </w:pPr>
      <w:r>
        <w:t>4. **质量标准符合招标人验收标准**：公司将严格按照招标人验收标准提供服务，确保服务质量符合要求。</w:t>
      </w:r>
    </w:p>
    <w:p>
      <w:pPr>
        <w:spacing w:line="360" w:lineRule="auto" w:before="0" w:after="0"/>
        <w:ind w:firstLine="420"/>
      </w:pPr>
      <w:r>
        <w:t>**六、安全生产和文明服务保障措施**</w:t>
      </w:r>
    </w:p>
    <w:p>
      <w:pPr>
        <w:spacing w:line="360" w:lineRule="auto" w:before="0" w:after="0"/>
        <w:ind w:firstLine="420"/>
      </w:pPr>
      <w:r>
        <w:t>为确保服务过程中的安全和服务质量，公司将采取以下措施：</w:t>
      </w:r>
    </w:p>
    <w:p>
      <w:pPr>
        <w:spacing w:line="360" w:lineRule="auto" w:before="0" w:after="0"/>
        <w:ind w:firstLine="420"/>
      </w:pPr>
      <w:r>
        <w:t>1. **安全生产管理制度**：公司已建立完善的安全生产管理制度，确保服务过程中的人员和设备安全。</w:t>
      </w:r>
    </w:p>
    <w:p>
      <w:pPr>
        <w:spacing w:line="360" w:lineRule="auto" w:before="0" w:after="0"/>
        <w:ind w:firstLine="420"/>
      </w:pPr>
      <w:r>
        <w:t>2. **安全服务流程**：公司将制定详细的安全服务流程，确保服务过程中的安全操作。</w:t>
      </w:r>
    </w:p>
    <w:p>
      <w:pPr>
        <w:spacing w:line="360" w:lineRule="auto" w:before="0" w:after="0"/>
        <w:ind w:firstLine="420"/>
      </w:pPr>
      <w:r>
        <w:t>3. **安全生产组织机构图**：公司将明确安全生产组织机构，确保服务过程中的安全责任明确。</w:t>
      </w:r>
    </w:p>
    <w:p>
      <w:pPr>
        <w:spacing w:line="360" w:lineRule="auto" w:before="0" w:after="0"/>
        <w:ind w:firstLine="420"/>
      </w:pPr>
      <w:r>
        <w:t>4. **安全文明服务实施保障措施**：公司将采取一系列措施，确保服务过程中的安全和服务质量，如定期培训、安全检查等。</w:t>
      </w:r>
    </w:p>
    <w:p>
      <w:pPr>
        <w:spacing w:line="360" w:lineRule="auto" w:before="0" w:after="0"/>
        <w:ind w:firstLine="420"/>
      </w:pPr>
      <w:r>
        <w:t>**七、服务进度保障措施**</w:t>
      </w:r>
    </w:p>
    <w:p>
      <w:pPr>
        <w:spacing w:line="360" w:lineRule="auto" w:before="0" w:after="0"/>
        <w:ind w:firstLine="420"/>
      </w:pPr>
      <w:r>
        <w:t>为确保服务进度，公司将采取以下措施：</w:t>
      </w:r>
    </w:p>
    <w:p>
      <w:pPr>
        <w:spacing w:line="360" w:lineRule="auto" w:before="0" w:after="0"/>
        <w:ind w:firstLine="420"/>
      </w:pPr>
      <w:r>
        <w:t>1. **服务进度计划图**：公司将制定详细的服务进度计划图，明确服务过程中的关键节点和时间安排。</w:t>
      </w:r>
    </w:p>
    <w:p>
      <w:pPr>
        <w:spacing w:line="360" w:lineRule="auto" w:before="0" w:after="0"/>
        <w:ind w:firstLine="420"/>
      </w:pPr>
      <w:r>
        <w:t>2. **服务进度保证措施**：公司将采取一系列措施，确保服务进度符合项目需求，如合理调配人员和设备、加强沟通协调等。</w:t>
      </w:r>
    </w:p>
    <w:p>
      <w:pPr>
        <w:spacing w:line="360" w:lineRule="auto" w:before="0" w:after="0"/>
        <w:ind w:firstLine="420"/>
      </w:pPr>
      <w:r>
        <w:t>**八、项目难点及特点分析和应对措施**</w:t>
      </w:r>
    </w:p>
    <w:p>
      <w:pPr>
        <w:spacing w:line="360" w:lineRule="auto" w:before="0" w:after="0"/>
        <w:ind w:firstLine="420"/>
      </w:pPr>
      <w:r>
        <w:t>针对本项目可能遇到的难点和特点，公司将采取以下应对措施：</w:t>
      </w:r>
    </w:p>
    <w:p>
      <w:pPr>
        <w:spacing w:line="360" w:lineRule="auto" w:before="0" w:after="0"/>
        <w:ind w:firstLine="420"/>
      </w:pPr>
      <w:r>
        <w:t>1. **过程中遇到阻碍**：公司将制定应急预案，确保服务过程中遇到阻碍时能够及时处理。</w:t>
      </w:r>
    </w:p>
    <w:p>
      <w:pPr>
        <w:spacing w:line="360" w:lineRule="auto" w:before="0" w:after="0"/>
        <w:ind w:firstLine="420"/>
      </w:pPr>
      <w:r>
        <w:t>2. **现场环境复杂情况**：公司将进行现场勘查，了解现场环境情况，制定相应的服务方案。</w:t>
      </w:r>
    </w:p>
    <w:p>
      <w:pPr>
        <w:spacing w:line="360" w:lineRule="auto" w:before="0" w:after="0"/>
        <w:ind w:firstLine="420"/>
      </w:pPr>
      <w:r>
        <w:t>3. **针对现场遇到的问题解决措施**：公司将采取一系列措施，确保服务过程中的问题能够得到及时解决，如加强沟通协调、调整服务方案等。</w:t>
      </w:r>
    </w:p>
    <w:p>
      <w:pPr>
        <w:spacing w:line="360" w:lineRule="auto" w:before="0" w:after="0"/>
        <w:ind w:firstLine="420"/>
      </w:pPr>
      <w:r>
        <w:t>**九、应急处理保障机制**</w:t>
      </w:r>
    </w:p>
    <w:p>
      <w:pPr>
        <w:spacing w:line="360" w:lineRule="auto" w:before="0" w:after="0"/>
        <w:ind w:firstLine="420"/>
      </w:pPr>
      <w:r>
        <w:t>为确保服务过程中的应急处理能力，公司将采取以下措施：</w:t>
      </w:r>
    </w:p>
    <w:p>
      <w:pPr>
        <w:spacing w:line="360" w:lineRule="auto" w:before="0" w:after="0"/>
        <w:ind w:firstLine="420"/>
      </w:pPr>
      <w:r>
        <w:t>1. **突发需求的处理机制**：公司将制定应急预案，确保服务过程中遇到突发需求时能够及时处理。</w:t>
      </w:r>
    </w:p>
    <w:p>
      <w:pPr>
        <w:spacing w:line="360" w:lineRule="auto" w:before="0" w:after="0"/>
        <w:ind w:firstLine="420"/>
      </w:pPr>
      <w:r>
        <w:t>2. **系统障碍的解决方案**：公司将制定系统障碍解决方案，确保服务过程中遇到系统障碍时能够及时处理。</w:t>
      </w:r>
    </w:p>
    <w:p>
      <w:pPr>
        <w:spacing w:line="360" w:lineRule="auto" w:before="0" w:after="0"/>
        <w:ind w:firstLine="420"/>
      </w:pPr>
      <w:r>
        <w:t>3. **多项目并行的解决方案**：公司将制定多项目并行解决方案，确保服务过程中能够同时处理多个项目。</w:t>
      </w:r>
    </w:p>
    <w:p>
      <w:pPr>
        <w:spacing w:line="360" w:lineRule="auto" w:before="0" w:after="0"/>
        <w:ind w:firstLine="420"/>
      </w:pPr>
      <w:r>
        <w:t>4. **时间周期紧的解决方案**：公司将制定时间周期紧的解决方案，确保服务过程中能够按时完成。</w:t>
      </w:r>
    </w:p>
    <w:p>
      <w:pPr>
        <w:spacing w:line="360" w:lineRule="auto" w:before="0" w:after="0"/>
        <w:ind w:firstLine="420"/>
      </w:pPr>
      <w:r>
        <w:t>5. **夜间服务的解决方案**：公司将制定夜间服务解决方案，确保服务过程中能够满足夜间服务需求。</w:t>
      </w:r>
    </w:p>
    <w:p>
      <w:pPr>
        <w:spacing w:line="360" w:lineRule="auto" w:before="0" w:after="0"/>
        <w:ind w:firstLine="420"/>
      </w:pPr>
      <w:r>
        <w:t>**十、作业规范**</w:t>
      </w:r>
    </w:p>
    <w:p>
      <w:pPr>
        <w:spacing w:line="360" w:lineRule="auto" w:before="0" w:after="0"/>
        <w:ind w:firstLine="420"/>
      </w:pPr>
      <w:r>
        <w:t>为确保服务过程中的作业规范，公司将采取以下措施：</w:t>
      </w:r>
    </w:p>
    <w:p>
      <w:pPr>
        <w:spacing w:line="360" w:lineRule="auto" w:before="0" w:after="0"/>
        <w:ind w:firstLine="420"/>
      </w:pPr>
      <w:r>
        <w:t>1. **垃圾收集的作业规范**：公司将制定详细的垃圾收集作业规范，确保服务过程中的垃圾收集符合要求。</w:t>
      </w:r>
    </w:p>
    <w:p>
      <w:pPr>
        <w:spacing w:line="360" w:lineRule="auto" w:before="0" w:after="0"/>
        <w:ind w:firstLine="420"/>
      </w:pPr>
      <w:r>
        <w:t>2. **垃圾收集车的作业规范**</w:t>
      </w:r>
    </w:p>
    <w:p>
      <w:pPr>
        <w:pStyle w:val="Heading2"/>
        <w:spacing w:line="360" w:lineRule="auto" w:before="0" w:after="0"/>
        <w:ind w:firstLine="420"/>
      </w:pPr>
      <w:r>
        <w:t>垃圾收集站的作业规范</w:t>
      </w:r>
    </w:p>
    <w:p>
      <w:pPr>
        <w:spacing w:line="360" w:lineRule="auto" w:before="0" w:after="0"/>
        <w:ind w:firstLine="420"/>
      </w:pPr>
      <w:r>
        <w:t>**垃圾收集站作业规范方案**</w:t>
      </w:r>
    </w:p>
    <w:p>
      <w:pPr>
        <w:spacing w:line="360" w:lineRule="auto" w:before="0" w:after="0"/>
        <w:ind w:firstLine="420"/>
      </w:pPr>
      <w:r>
        <w:t>**一、项目概况**</w:t>
      </w:r>
    </w:p>
    <w:p>
      <w:pPr>
        <w:spacing w:line="360" w:lineRule="auto" w:before="0" w:after="0"/>
        <w:ind w:firstLine="420"/>
      </w:pPr>
      <w:r>
        <w:t>沈阳顺鑫源运输服务有限公司（以下简称“本公司”）拟参与沈采矿区6274户居民生活及生产垃圾清运服务项目的投标。该项目预估金额为722,100.00元（含税），服务地点由招标人指定，服务期为2025年01月01日至2025年12月31日，质量要求为合格。</w:t>
      </w:r>
    </w:p>
    <w:p>
      <w:pPr>
        <w:spacing w:line="360" w:lineRule="auto" w:before="0" w:after="0"/>
        <w:ind w:firstLine="420"/>
      </w:pPr>
      <w:r>
        <w:t>**二、作业规范**</w:t>
      </w:r>
    </w:p>
    <w:p>
      <w:pPr>
        <w:spacing w:line="360" w:lineRule="auto" w:before="0" w:after="0"/>
        <w:ind w:firstLine="420"/>
      </w:pPr>
      <w:r>
        <w:t>为确保垃圾收集站作业的规范性和高效性，本公司制定了以下作业规范：</w:t>
      </w:r>
    </w:p>
    <w:p>
      <w:pPr>
        <w:spacing w:line="360" w:lineRule="auto" w:before="0" w:after="0"/>
        <w:ind w:firstLine="420"/>
      </w:pPr>
      <w:r>
        <w:t>**1. 垃圾收集作业规范**</w:t>
      </w:r>
    </w:p>
    <w:p>
      <w:pPr>
        <w:spacing w:line="360" w:lineRule="auto" w:before="0" w:after="0"/>
        <w:ind w:firstLine="420"/>
      </w:pPr>
      <w:r>
        <w:t>（1）垃圾收集人员应按照规定的路线和时间进行垃圾收集，确保不遗漏任何垃圾点。</w:t>
      </w:r>
    </w:p>
    <w:p>
      <w:pPr>
        <w:spacing w:line="360" w:lineRule="auto" w:before="0" w:after="0"/>
        <w:ind w:firstLine="420"/>
      </w:pPr>
      <w:r>
        <w:t>（2）垃圾收集人员应穿戴统一的防护服、手套和口罩，确保自身安全。</w:t>
      </w:r>
    </w:p>
    <w:p>
      <w:pPr>
        <w:spacing w:line="360" w:lineRule="auto" w:before="0" w:after="0"/>
        <w:ind w:firstLine="420"/>
      </w:pPr>
      <w:r>
        <w:t>（3）垃圾收集人员应使用符合规定的垃圾收集工具，如垃圾袋、垃圾箱等，确保垃圾收集的效率和效果。</w:t>
      </w:r>
    </w:p>
    <w:p>
      <w:pPr>
        <w:spacing w:line="360" w:lineRule="auto" w:before="0" w:after="0"/>
        <w:ind w:firstLine="420"/>
      </w:pPr>
      <w:r>
        <w:t>（4）垃圾收集人员应按照规定的分类标准对垃圾进行分类收集，确保垃圾的分类准确性和可回收性。</w:t>
      </w:r>
    </w:p>
    <w:p>
      <w:pPr>
        <w:spacing w:line="360" w:lineRule="auto" w:before="0" w:after="0"/>
        <w:ind w:firstLine="420"/>
      </w:pPr>
      <w:r>
        <w:t>（5）垃圾收集人员应保持垃圾收集站的清洁卫生，及时清理垃圾收集站内的垃圾和杂物。</w:t>
      </w:r>
    </w:p>
    <w:p>
      <w:pPr>
        <w:spacing w:line="360" w:lineRule="auto" w:before="0" w:after="0"/>
        <w:ind w:firstLine="420"/>
      </w:pPr>
      <w:r>
        <w:t>**2. 垃圾收集车作业规范**</w:t>
      </w:r>
    </w:p>
    <w:p>
      <w:pPr>
        <w:spacing w:line="360" w:lineRule="auto" w:before="0" w:after="0"/>
        <w:ind w:firstLine="420"/>
      </w:pPr>
      <w:r>
        <w:t>（1）垃圾收集车应定期进行维护和保养，确保其正常运行和安全性。</w:t>
      </w:r>
    </w:p>
    <w:p>
      <w:pPr>
        <w:spacing w:line="360" w:lineRule="auto" w:before="0" w:after="0"/>
        <w:ind w:firstLine="420"/>
      </w:pPr>
      <w:r>
        <w:t>（2）垃圾收集车应按照规定的路线和时间进行垃圾收集，确保不遗漏任何垃圾点。</w:t>
      </w:r>
    </w:p>
    <w:p>
      <w:pPr>
        <w:spacing w:line="360" w:lineRule="auto" w:before="0" w:after="0"/>
        <w:ind w:firstLine="420"/>
      </w:pPr>
      <w:r>
        <w:t>（3）垃圾收集车应配备符合规定的垃圾收集工具，如垃圾袋、垃圾箱等，确保垃圾收集的效率和效果。</w:t>
      </w:r>
    </w:p>
    <w:p>
      <w:pPr>
        <w:spacing w:line="360" w:lineRule="auto" w:before="0" w:after="0"/>
        <w:ind w:firstLine="420"/>
      </w:pPr>
      <w:r>
        <w:t>（4）垃圾收集车应按照规定的分类标准对垃圾进行分类收集，确保垃圾的分类准确性和可回收性。</w:t>
      </w:r>
    </w:p>
    <w:p>
      <w:pPr>
        <w:spacing w:line="360" w:lineRule="auto" w:before="0" w:after="0"/>
        <w:ind w:firstLine="420"/>
      </w:pPr>
      <w:r>
        <w:t>（5）垃圾收集车应保持垃圾收集站的清洁卫生，及时清理垃圾收集站内的垃圾和杂物。</w:t>
      </w:r>
    </w:p>
    <w:p>
      <w:pPr>
        <w:spacing w:line="360" w:lineRule="auto" w:before="0" w:after="0"/>
        <w:ind w:firstLine="420"/>
      </w:pPr>
      <w:r>
        <w:t>**3. 垃圾收集站作业规范**</w:t>
      </w:r>
    </w:p>
    <w:p>
      <w:pPr>
        <w:spacing w:line="360" w:lineRule="auto" w:before="0" w:after="0"/>
        <w:ind w:firstLine="420"/>
      </w:pPr>
      <w:r>
        <w:t>（1）垃圾收集站应设置在居民区、商业区等人口密集区域，方便居民投放垃圾。</w:t>
      </w:r>
    </w:p>
    <w:p>
      <w:pPr>
        <w:spacing w:line="360" w:lineRule="auto" w:before="0" w:after="0"/>
        <w:ind w:firstLine="420"/>
      </w:pPr>
      <w:r>
        <w:t>（2）垃圾收集站应配备符合规定的垃圾收集工具，如垃圾袋、垃圾箱等，确保垃圾收集的效率和效果。</w:t>
      </w:r>
    </w:p>
    <w:p>
      <w:pPr>
        <w:spacing w:line="360" w:lineRule="auto" w:before="0" w:after="0"/>
        <w:ind w:firstLine="420"/>
      </w:pPr>
      <w:r>
        <w:t>（3）垃圾收集站应按照规定的分类标准对垃圾进行分类收集，确保垃圾的分类准确性和可回收性。</w:t>
      </w:r>
    </w:p>
    <w:p>
      <w:pPr>
        <w:spacing w:line="360" w:lineRule="auto" w:before="0" w:after="0"/>
        <w:ind w:firstLine="420"/>
      </w:pPr>
      <w:r>
        <w:t>（4）垃圾收集站应保持清洁卫生，及时清理垃圾收集站内的垃圾和杂物。</w:t>
      </w:r>
    </w:p>
    <w:p>
      <w:pPr>
        <w:spacing w:line="360" w:lineRule="auto" w:before="0" w:after="0"/>
        <w:ind w:firstLine="420"/>
      </w:pPr>
      <w:r>
        <w:t>（5）垃圾收集站应配备必要的消防设施，确保垃圾收集站的安全。</w:t>
      </w:r>
    </w:p>
    <w:p>
      <w:pPr>
        <w:spacing w:line="360" w:lineRule="auto" w:before="0" w:after="0"/>
        <w:ind w:firstLine="420"/>
      </w:pPr>
      <w:r>
        <w:t>**三、作业流程**</w:t>
      </w:r>
    </w:p>
    <w:p>
      <w:pPr>
        <w:spacing w:line="360" w:lineRule="auto" w:before="0" w:after="0"/>
        <w:ind w:firstLine="420"/>
      </w:pPr>
      <w:r>
        <w:t>**1. 垃圾收集作业流程**</w:t>
      </w:r>
    </w:p>
    <w:p>
      <w:pPr>
        <w:spacing w:line="360" w:lineRule="auto" w:before="0" w:after="0"/>
        <w:ind w:firstLine="420"/>
      </w:pPr>
      <w:r>
        <w:t>（1）垃圾收集人员按照规定的路线和时间到达垃圾点。</w:t>
      </w:r>
    </w:p>
    <w:p>
      <w:pPr>
        <w:spacing w:line="360" w:lineRule="auto" w:before="0" w:after="0"/>
        <w:ind w:firstLine="420"/>
      </w:pPr>
      <w:r>
        <w:t>（2）垃圾收集人员穿戴统一的防护服、手套和口罩，使用符合规定的垃圾收集工具进行垃圾收集。</w:t>
      </w:r>
    </w:p>
    <w:p>
      <w:pPr>
        <w:spacing w:line="360" w:lineRule="auto" w:before="0" w:after="0"/>
        <w:ind w:firstLine="420"/>
      </w:pPr>
      <w:r>
        <w:t>（3）垃圾收集人员按照规定的分类标准对垃圾进行分类收集。</w:t>
      </w:r>
    </w:p>
    <w:p>
      <w:pPr>
        <w:spacing w:line="360" w:lineRule="auto" w:before="0" w:after="0"/>
        <w:ind w:firstLine="420"/>
      </w:pPr>
      <w:r>
        <w:t>（4）垃圾收集人员将收集的垃圾运送到垃圾收集站。</w:t>
      </w:r>
    </w:p>
    <w:p>
      <w:pPr>
        <w:spacing w:line="360" w:lineRule="auto" w:before="0" w:after="0"/>
        <w:ind w:firstLine="420"/>
      </w:pPr>
      <w:r>
        <w:t>（5）垃圾收集人员保持垃圾收集站的清洁卫生，及时清理垃圾收集站内的垃圾和杂物。</w:t>
      </w:r>
    </w:p>
    <w:p>
      <w:pPr>
        <w:spacing w:line="360" w:lineRule="auto" w:before="0" w:after="0"/>
        <w:ind w:firstLine="420"/>
      </w:pPr>
      <w:r>
        <w:t>**2. 垃圾收集车作业流程**</w:t>
      </w:r>
    </w:p>
    <w:p>
      <w:pPr>
        <w:spacing w:line="360" w:lineRule="auto" w:before="0" w:after="0"/>
        <w:ind w:firstLine="420"/>
      </w:pPr>
      <w:r>
        <w:t>（1）垃圾收集车按照规定的路线和时间到达垃圾点。</w:t>
      </w:r>
    </w:p>
    <w:p>
      <w:pPr>
        <w:spacing w:line="360" w:lineRule="auto" w:before="0" w:after="0"/>
        <w:ind w:firstLine="420"/>
      </w:pPr>
      <w:r>
        <w:t>（2）垃圾收集车配备符合规定的垃圾收集工具，进行垃圾收集。</w:t>
      </w:r>
    </w:p>
    <w:p>
      <w:pPr>
        <w:spacing w:line="360" w:lineRule="auto" w:before="0" w:after="0"/>
        <w:ind w:firstLine="420"/>
      </w:pPr>
      <w:r>
        <w:t>（3）垃圾收集车按照规定的分类标准对垃圾进行分类收集。</w:t>
      </w:r>
    </w:p>
    <w:p>
      <w:pPr>
        <w:spacing w:line="360" w:lineRule="auto" w:before="0" w:after="0"/>
        <w:ind w:firstLine="420"/>
      </w:pPr>
      <w:r>
        <w:t>（4）垃圾收集车将收集的垃圾运送到垃圾收集站。</w:t>
      </w:r>
    </w:p>
    <w:p>
      <w:pPr>
        <w:spacing w:line="360" w:lineRule="auto" w:before="0" w:after="0"/>
        <w:ind w:firstLine="420"/>
      </w:pPr>
      <w:r>
        <w:t>（5）垃圾收集车保持垃圾收集站的清洁卫生，及时清理垃圾收集站内的垃圾和杂物。</w:t>
      </w:r>
    </w:p>
    <w:p>
      <w:pPr>
        <w:spacing w:line="360" w:lineRule="auto" w:before="0" w:after="0"/>
        <w:ind w:firstLine="420"/>
      </w:pPr>
      <w:r>
        <w:t>**3. 垃圾收集站作业流程**</w:t>
      </w:r>
    </w:p>
    <w:p>
      <w:pPr>
        <w:spacing w:line="360" w:lineRule="auto" w:before="0" w:after="0"/>
        <w:ind w:firstLine="420"/>
      </w:pPr>
      <w:r>
        <w:t>（1）居民将垃圾投放到垃圾收集站。</w:t>
      </w:r>
    </w:p>
    <w:p>
      <w:pPr>
        <w:spacing w:line="360" w:lineRule="auto" w:before="0" w:after="0"/>
        <w:ind w:firstLine="420"/>
      </w:pPr>
      <w:r>
        <w:t>（2）垃圾收集站按照规定的分类标准对垃圾进行分类收集。</w:t>
      </w:r>
    </w:p>
    <w:p>
      <w:pPr>
        <w:spacing w:line="360" w:lineRule="auto" w:before="0" w:after="0"/>
        <w:ind w:firstLine="420"/>
      </w:pPr>
      <w:r>
        <w:t>（3）垃圾收集站保持清洁卫生，及时清理垃圾收集站内的垃圾和杂物。</w:t>
      </w:r>
    </w:p>
    <w:p>
      <w:pPr>
        <w:spacing w:line="360" w:lineRule="auto" w:before="0" w:after="0"/>
        <w:ind w:firstLine="420"/>
      </w:pPr>
      <w:r>
        <w:t>（4）垃圾收集站配备必要的消防设施，确保垃圾收集站的安全。</w:t>
      </w:r>
    </w:p>
    <w:p>
      <w:pPr>
        <w:spacing w:line="360" w:lineRule="auto" w:before="0" w:after="0"/>
        <w:ind w:firstLine="420"/>
      </w:pPr>
      <w:r>
        <w:t>**四、作业要求**</w:t>
      </w:r>
    </w:p>
    <w:p>
      <w:pPr>
        <w:spacing w:line="360" w:lineRule="auto" w:before="0" w:after="0"/>
        <w:ind w:firstLine="420"/>
      </w:pPr>
      <w:r>
        <w:t>**1. 垃圾收集作业要求**</w:t>
      </w:r>
    </w:p>
    <w:p>
      <w:pPr>
        <w:spacing w:line="360" w:lineRule="auto" w:before="0" w:after="0"/>
        <w:ind w:firstLine="420"/>
      </w:pPr>
      <w:r>
        <w:t>（1）垃圾收集人员应按照规定的路线和时间进行垃圾收集，确保不遗漏任何垃圾点。</w:t>
      </w:r>
    </w:p>
    <w:p>
      <w:pPr>
        <w:spacing w:line="360" w:lineRule="auto" w:before="0" w:after="0"/>
        <w:ind w:firstLine="420"/>
      </w:pPr>
      <w:r>
        <w:t>（2）垃圾收集人员应穿戴统一的防护服、手套和口罩，确保自身安全。</w:t>
      </w:r>
    </w:p>
    <w:p>
      <w:pPr>
        <w:spacing w:line="360" w:lineRule="auto" w:before="0" w:after="0"/>
        <w:ind w:firstLine="420"/>
      </w:pPr>
      <w:r>
        <w:t>（3）垃圾收集人员应使用符合规定的垃圾收集工具，如垃圾袋、垃圾箱等，确保垃圾收集的效率和效果。</w:t>
      </w:r>
    </w:p>
    <w:p>
      <w:pPr>
        <w:spacing w:line="360" w:lineRule="auto" w:before="0" w:after="0"/>
        <w:ind w:firstLine="420"/>
      </w:pPr>
      <w:r>
        <w:t>（4）垃圾收集人员应按照规定的分类标准对垃圾进行分类收集，确保垃圾的分类准确性和可回收性。</w:t>
      </w:r>
    </w:p>
    <w:p>
      <w:pPr>
        <w:spacing w:line="360" w:lineRule="auto" w:before="0" w:after="0"/>
        <w:ind w:firstLine="420"/>
      </w:pPr>
      <w:r>
        <w:t>（5）垃圾收集人员应保持垃圾收集站的清洁卫生，及时清理垃圾收集站内的垃圾和杂物。</w:t>
      </w:r>
    </w:p>
    <w:p>
      <w:pPr>
        <w:spacing w:line="360" w:lineRule="auto" w:before="0" w:after="0"/>
        <w:ind w:firstLine="420"/>
      </w:pPr>
      <w:r>
        <w:t>**2. 垃圾收集车作业要求**</w:t>
      </w:r>
    </w:p>
    <w:p>
      <w:pPr>
        <w:spacing w:line="360" w:lineRule="auto" w:before="0" w:after="0"/>
        <w:ind w:firstLine="420"/>
      </w:pPr>
      <w:r>
        <w:t>（1）垃圾收集车应定期进行维护和保养，确保其正常运行和安全性。</w:t>
      </w:r>
    </w:p>
    <w:p>
      <w:pPr>
        <w:spacing w:line="360" w:lineRule="auto" w:before="0" w:after="0"/>
        <w:ind w:firstLine="420"/>
      </w:pPr>
      <w:r>
        <w:t>（2）垃圾收集车应按照规定的路线和时间进行垃圾收集，确保不遗漏任何垃圾点。</w:t>
      </w:r>
    </w:p>
    <w:p>
      <w:pPr>
        <w:spacing w:line="360" w:lineRule="auto" w:before="0" w:after="0"/>
        <w:ind w:firstLine="420"/>
      </w:pPr>
      <w:r>
        <w:t>（3）垃圾收集车应配备符合规定的垃圾收集工具，如垃圾袋、垃圾箱等，确保垃圾收集的效率和效果。</w:t>
      </w:r>
    </w:p>
    <w:p>
      <w:pPr>
        <w:spacing w:line="360" w:lineRule="auto" w:before="0" w:after="0"/>
        <w:ind w:firstLine="420"/>
      </w:pPr>
      <w:r>
        <w:t>（4）垃圾收集车应按照规定的分类标准对</w:t>
      </w:r>
    </w:p>
    <w:p>
      <w:pPr>
        <w:pStyle w:val="Heading3"/>
        <w:spacing w:line="360" w:lineRule="auto" w:before="0" w:after="0"/>
        <w:ind w:firstLine="420"/>
      </w:pPr>
      <w:r>
        <w:t>垃圾收集站作业规范概述</w:t>
      </w:r>
    </w:p>
    <w:p>
      <w:pPr>
        <w:spacing w:line="360" w:lineRule="auto" w:before="0" w:after="0"/>
        <w:ind w:firstLine="420"/>
      </w:pPr>
      <w:r>
        <w:t>**垃圾收集站作业规范概述方案**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项目的竞标。该项目预估金额为722,100.00元（含税），服务地点由招标人指定，服务期为2025年01月01日至2025年12月31日，质量要求为合格。</w:t>
      </w:r>
    </w:p>
    <w:p>
      <w:pPr>
        <w:spacing w:line="360" w:lineRule="auto" w:before="0" w:after="0"/>
        <w:ind w:firstLine="420"/>
      </w:pPr>
      <w:r>
        <w:t>**二、项目要求**</w:t>
      </w:r>
    </w:p>
    <w:p>
      <w:pPr>
        <w:spacing w:line="360" w:lineRule="auto" w:before="0" w:after="0"/>
        <w:ind w:firstLine="420"/>
      </w:pPr>
      <w:r>
        <w:t>1. **招标内容**：沈采矿区6274户居民生活及生产垃圾清运服务。</w:t>
      </w:r>
    </w:p>
    <w:p>
      <w:pPr>
        <w:spacing w:line="360" w:lineRule="auto" w:before="0" w:after="0"/>
        <w:ind w:firstLine="420"/>
      </w:pPr>
      <w:r>
        <w:t>2. **项目预估金额**：722,100.00元（含税）。</w:t>
      </w:r>
    </w:p>
    <w:p>
      <w:pPr>
        <w:spacing w:line="360" w:lineRule="auto" w:before="0" w:after="0"/>
        <w:ind w:firstLine="420"/>
      </w:pPr>
      <w:r>
        <w:t>3. **服务地点**：招标人指定地点。</w:t>
      </w:r>
    </w:p>
    <w:p>
      <w:pPr>
        <w:spacing w:line="360" w:lineRule="auto" w:before="0" w:after="0"/>
        <w:ind w:firstLine="420"/>
      </w:pPr>
      <w:r>
        <w:t>4. **质量要求**：合格。</w:t>
      </w:r>
    </w:p>
    <w:p>
      <w:pPr>
        <w:spacing w:line="360" w:lineRule="auto" w:before="0" w:after="0"/>
        <w:ind w:firstLine="420"/>
      </w:pPr>
      <w:r>
        <w:t>5. **服务期**：2025年01月01日至2025年12月31日。</w:t>
      </w:r>
    </w:p>
    <w:p>
      <w:pPr>
        <w:spacing w:line="360" w:lineRule="auto" w:before="0" w:after="0"/>
        <w:ind w:firstLine="420"/>
      </w:pPr>
      <w:r>
        <w:t>6. **其他要求**：</w:t>
      </w:r>
    </w:p>
    <w:p>
      <w:pPr>
        <w:spacing w:line="360" w:lineRule="auto" w:before="0" w:after="0"/>
        <w:ind w:firstLine="420"/>
      </w:pPr>
      <w:r>
        <w:t xml:space="preserve">   - 中标人承担服务期间现场所有用水、用电及附加损耗发生的费用，不再要求招标人支付该项费用。</w:t>
      </w:r>
    </w:p>
    <w:p>
      <w:pPr>
        <w:spacing w:line="360" w:lineRule="auto" w:before="0" w:after="0"/>
        <w:ind w:firstLine="420"/>
      </w:pPr>
      <w:r>
        <w:t xml:space="preserve">   - 中标人负责本项目各类协调工作。</w:t>
      </w:r>
    </w:p>
    <w:p>
      <w:pPr>
        <w:spacing w:line="360" w:lineRule="auto" w:before="0" w:after="0"/>
        <w:ind w:firstLine="420"/>
      </w:pPr>
      <w:r>
        <w:t xml:space="preserve">   - 符合国家、行业相关验收标准。</w:t>
      </w:r>
    </w:p>
    <w:p>
      <w:pPr>
        <w:spacing w:line="360" w:lineRule="auto" w:before="0" w:after="0"/>
        <w:ind w:firstLine="420"/>
      </w:pPr>
      <w:r>
        <w:t xml:space="preserve">   - 满足宝石花物业管理服务相关垃圾清运的实施方式及要求。</w:t>
      </w:r>
    </w:p>
    <w:p>
      <w:pPr>
        <w:spacing w:line="360" w:lineRule="auto" w:before="0" w:after="0"/>
        <w:ind w:firstLine="420"/>
      </w:pPr>
      <w:r>
        <w:t xml:space="preserve">   - 对于应急工作能做到随叫随到。</w:t>
      </w:r>
    </w:p>
    <w:p>
      <w:pPr>
        <w:spacing w:line="360" w:lineRule="auto" w:before="0" w:after="0"/>
        <w:ind w:firstLine="420"/>
      </w:pPr>
      <w:r>
        <w:t xml:space="preserve">   -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 xml:space="preserve">   - 付款方式：每季度末的次月60日前且收到乙方的发票后，支付上一个季度的挂账款。</w:t>
      </w:r>
    </w:p>
    <w:p>
      <w:pPr>
        <w:spacing w:line="360" w:lineRule="auto" w:before="0" w:after="0"/>
        <w:ind w:firstLine="420"/>
      </w:pPr>
      <w:r>
        <w:t>**三、评审依据**</w:t>
      </w:r>
    </w:p>
    <w:p>
      <w:pPr>
        <w:spacing w:line="360" w:lineRule="auto" w:before="0" w:after="0"/>
        <w:ind w:firstLine="420"/>
      </w:pPr>
      <w:r>
        <w:t>1. **质量保障措施**：</w:t>
      </w:r>
    </w:p>
    <w:p>
      <w:pPr>
        <w:spacing w:line="360" w:lineRule="auto" w:before="0" w:after="0"/>
        <w:ind w:firstLine="420"/>
      </w:pPr>
      <w:r>
        <w:t xml:space="preserve">   - 具体的质量管理措施；</w:t>
      </w:r>
    </w:p>
    <w:p>
      <w:pPr>
        <w:spacing w:line="360" w:lineRule="auto" w:before="0" w:after="0"/>
        <w:ind w:firstLine="420"/>
      </w:pPr>
      <w:r>
        <w:t xml:space="preserve">   - 建立健全的质量保证体系；</w:t>
      </w:r>
    </w:p>
    <w:p>
      <w:pPr>
        <w:spacing w:line="360" w:lineRule="auto" w:before="0" w:after="0"/>
        <w:ind w:firstLine="420"/>
      </w:pPr>
      <w:r>
        <w:t xml:space="preserve">   - 质量控制关键点描述；</w:t>
      </w:r>
    </w:p>
    <w:p>
      <w:pPr>
        <w:spacing w:line="360" w:lineRule="auto" w:before="0" w:after="0"/>
        <w:ind w:firstLine="420"/>
      </w:pPr>
      <w:r>
        <w:t xml:space="preserve">   - 质量管控流程；</w:t>
      </w:r>
    </w:p>
    <w:p>
      <w:pPr>
        <w:spacing w:line="360" w:lineRule="auto" w:before="0" w:after="0"/>
        <w:ind w:firstLine="420"/>
      </w:pPr>
      <w:r>
        <w:t xml:space="preserve">   - 质量标准符合招标人验收标准。</w:t>
      </w:r>
    </w:p>
    <w:p>
      <w:pPr>
        <w:spacing w:line="360" w:lineRule="auto" w:before="0" w:after="0"/>
        <w:ind w:firstLine="420"/>
      </w:pPr>
      <w:r>
        <w:t>2. **安全生产和文明服务保障措施**：</w:t>
      </w:r>
    </w:p>
    <w:p>
      <w:pPr>
        <w:spacing w:line="360" w:lineRule="auto" w:before="0" w:after="0"/>
        <w:ind w:firstLine="420"/>
      </w:pPr>
      <w:r>
        <w:t xml:space="preserve">   - 安全生产管理制度；</w:t>
      </w:r>
    </w:p>
    <w:p>
      <w:pPr>
        <w:spacing w:line="360" w:lineRule="auto" w:before="0" w:after="0"/>
        <w:ind w:firstLine="420"/>
      </w:pPr>
      <w:r>
        <w:t xml:space="preserve">   - 安全服务流程；</w:t>
      </w:r>
    </w:p>
    <w:p>
      <w:pPr>
        <w:spacing w:line="360" w:lineRule="auto" w:before="0" w:after="0"/>
        <w:ind w:firstLine="420"/>
      </w:pPr>
      <w:r>
        <w:t xml:space="preserve">   - 安全生产组织机构图；</w:t>
      </w:r>
    </w:p>
    <w:p>
      <w:pPr>
        <w:spacing w:line="360" w:lineRule="auto" w:before="0" w:after="0"/>
        <w:ind w:firstLine="420"/>
      </w:pPr>
      <w:r>
        <w:t xml:space="preserve">   - 安全文明服务实施保障措施。</w:t>
      </w:r>
    </w:p>
    <w:p>
      <w:pPr>
        <w:spacing w:line="360" w:lineRule="auto" w:before="0" w:after="0"/>
        <w:ind w:firstLine="420"/>
      </w:pPr>
      <w:r>
        <w:t>3. **服务进度保障措施**：</w:t>
      </w:r>
    </w:p>
    <w:p>
      <w:pPr>
        <w:spacing w:line="360" w:lineRule="auto" w:before="0" w:after="0"/>
        <w:ind w:firstLine="420"/>
      </w:pPr>
      <w:r>
        <w:t xml:space="preserve">   - 服务进度计划图；</w:t>
      </w:r>
    </w:p>
    <w:p>
      <w:pPr>
        <w:spacing w:line="360" w:lineRule="auto" w:before="0" w:after="0"/>
        <w:ind w:firstLine="420"/>
      </w:pPr>
      <w:r>
        <w:t xml:space="preserve">   - 服务进度保证措施。</w:t>
      </w:r>
    </w:p>
    <w:p>
      <w:pPr>
        <w:spacing w:line="360" w:lineRule="auto" w:before="0" w:after="0"/>
        <w:ind w:firstLine="420"/>
      </w:pPr>
      <w:r>
        <w:t>4. **项目难点及特点分析和应对措施**：</w:t>
      </w:r>
    </w:p>
    <w:p>
      <w:pPr>
        <w:spacing w:line="360" w:lineRule="auto" w:before="0" w:after="0"/>
        <w:ind w:firstLine="420"/>
      </w:pPr>
      <w:r>
        <w:t xml:space="preserve">   - 过程中遇到阻碍；</w:t>
      </w:r>
    </w:p>
    <w:p>
      <w:pPr>
        <w:spacing w:line="360" w:lineRule="auto" w:before="0" w:after="0"/>
        <w:ind w:firstLine="420"/>
      </w:pPr>
      <w:r>
        <w:t xml:space="preserve">   - 现场环境复杂情况；</w:t>
      </w:r>
    </w:p>
    <w:p>
      <w:pPr>
        <w:spacing w:line="360" w:lineRule="auto" w:before="0" w:after="0"/>
        <w:ind w:firstLine="420"/>
      </w:pPr>
      <w:r>
        <w:t xml:space="preserve">   - 针对现场遇到的问题解决措施。</w:t>
      </w:r>
    </w:p>
    <w:p>
      <w:pPr>
        <w:spacing w:line="360" w:lineRule="auto" w:before="0" w:after="0"/>
        <w:ind w:firstLine="420"/>
      </w:pPr>
      <w:r>
        <w:t>5. **应急处理保障机制**：</w:t>
      </w:r>
    </w:p>
    <w:p>
      <w:pPr>
        <w:spacing w:line="360" w:lineRule="auto" w:before="0" w:after="0"/>
        <w:ind w:firstLine="420"/>
      </w:pPr>
      <w:r>
        <w:t xml:space="preserve">   - 突发需求的处理机制；</w:t>
      </w:r>
    </w:p>
    <w:p>
      <w:pPr>
        <w:spacing w:line="360" w:lineRule="auto" w:before="0" w:after="0"/>
        <w:ind w:firstLine="420"/>
      </w:pPr>
      <w:r>
        <w:t xml:space="preserve">   - 系统障碍的解决方案；</w:t>
      </w:r>
    </w:p>
    <w:p>
      <w:pPr>
        <w:spacing w:line="360" w:lineRule="auto" w:before="0" w:after="0"/>
        <w:ind w:firstLine="420"/>
      </w:pPr>
      <w:r>
        <w:t xml:space="preserve">   - 多项目并行的解决方案；</w:t>
      </w:r>
    </w:p>
    <w:p>
      <w:pPr>
        <w:spacing w:line="360" w:lineRule="auto" w:before="0" w:after="0"/>
        <w:ind w:firstLine="420"/>
      </w:pPr>
      <w:r>
        <w:t xml:space="preserve">   - 时间周期紧的解决方案；</w:t>
      </w:r>
    </w:p>
    <w:p>
      <w:pPr>
        <w:spacing w:line="360" w:lineRule="auto" w:before="0" w:after="0"/>
        <w:ind w:firstLine="420"/>
      </w:pPr>
      <w:r>
        <w:t xml:space="preserve">   - 夜间服务的解决方案。</w:t>
      </w:r>
    </w:p>
    <w:p>
      <w:pPr>
        <w:spacing w:line="360" w:lineRule="auto" w:before="0" w:after="0"/>
        <w:ind w:firstLine="420"/>
      </w:pPr>
      <w:r>
        <w:t>6. **作业规范**：</w:t>
      </w:r>
    </w:p>
    <w:p>
      <w:pPr>
        <w:spacing w:line="360" w:lineRule="auto" w:before="0" w:after="0"/>
        <w:ind w:firstLine="420"/>
      </w:pPr>
      <w:r>
        <w:t xml:space="preserve">   - 垃圾收集的作业规范；</w:t>
      </w:r>
    </w:p>
    <w:p>
      <w:pPr>
        <w:spacing w:line="360" w:lineRule="auto" w:before="0" w:after="0"/>
        <w:ind w:firstLine="420"/>
      </w:pPr>
      <w:r>
        <w:t xml:space="preserve">   - 垃圾收集车的作业规范；</w:t>
      </w:r>
    </w:p>
    <w:p>
      <w:pPr>
        <w:spacing w:line="360" w:lineRule="auto" w:before="0" w:after="0"/>
        <w:ind w:firstLine="420"/>
      </w:pPr>
      <w:r>
        <w:t xml:space="preserve">   - 垃圾收集站的作业规范。</w:t>
      </w:r>
    </w:p>
    <w:p>
      <w:pPr>
        <w:spacing w:line="360" w:lineRule="auto" w:before="0" w:after="0"/>
        <w:ind w:firstLine="420"/>
      </w:pPr>
      <w:r>
        <w:t>7. **资源配备计划**：</w:t>
      </w:r>
    </w:p>
    <w:p>
      <w:pPr>
        <w:spacing w:line="360" w:lineRule="auto" w:before="0" w:after="0"/>
        <w:ind w:firstLine="420"/>
      </w:pPr>
      <w:r>
        <w:t xml:space="preserve">   - 劳动力配备；</w:t>
      </w:r>
    </w:p>
    <w:p>
      <w:pPr>
        <w:spacing w:line="360" w:lineRule="auto" w:before="0" w:after="0"/>
        <w:ind w:firstLine="420"/>
      </w:pPr>
      <w:r>
        <w:t xml:space="preserve">   - 服务用机械配备。</w:t>
      </w:r>
    </w:p>
    <w:p>
      <w:pPr>
        <w:spacing w:line="360" w:lineRule="auto" w:before="0" w:after="0"/>
        <w:ind w:firstLine="420"/>
      </w:pPr>
      <w:r>
        <w:t>**四、垃圾收集站作业规范概述**</w:t>
      </w:r>
    </w:p>
    <w:p>
      <w:pPr>
        <w:spacing w:line="360" w:lineRule="auto" w:before="0" w:after="0"/>
        <w:ind w:firstLine="420"/>
      </w:pPr>
      <w:r>
        <w:t>1. **垃圾收集作业规范**：</w:t>
      </w:r>
    </w:p>
    <w:p>
      <w:pPr>
        <w:spacing w:line="360" w:lineRule="auto" w:before="0" w:after="0"/>
        <w:ind w:firstLine="420"/>
      </w:pPr>
      <w:r>
        <w:t xml:space="preserve">   - 垃圾收集人员应穿戴统一的工作服，佩戴安全帽，并携带必要的工具和设备。</w:t>
      </w:r>
    </w:p>
    <w:p>
      <w:pPr>
        <w:spacing w:line="360" w:lineRule="auto" w:before="0" w:after="0"/>
        <w:ind w:firstLine="420"/>
      </w:pPr>
      <w:r>
        <w:t xml:space="preserve">   - 垃圾收集人员应按照规定的路线和时间进行垃圾收集，确保不遗漏任何垃圾点。</w:t>
      </w:r>
    </w:p>
    <w:p>
      <w:pPr>
        <w:spacing w:line="360" w:lineRule="auto" w:before="0" w:after="0"/>
        <w:ind w:firstLine="420"/>
      </w:pPr>
      <w:r>
        <w:t xml:space="preserve">   - 垃圾收集人员应严格遵守交通规则，确保自身和他人的安全。</w:t>
      </w:r>
    </w:p>
    <w:p>
      <w:pPr>
        <w:spacing w:line="360" w:lineRule="auto" w:before="0" w:after="0"/>
        <w:ind w:firstLine="420"/>
      </w:pPr>
      <w:r>
        <w:t xml:space="preserve">   - 垃圾收集人员应定期对垃圾收集工具和设备进行检查和维护，确保其正常运行。</w:t>
      </w:r>
    </w:p>
    <w:p>
      <w:pPr>
        <w:spacing w:line="360" w:lineRule="auto" w:before="0" w:after="0"/>
        <w:ind w:firstLine="420"/>
      </w:pPr>
      <w:r>
        <w:t>2. **垃圾收集车作业规范**：</w:t>
      </w:r>
    </w:p>
    <w:p>
      <w:pPr>
        <w:spacing w:line="360" w:lineRule="auto" w:before="0" w:after="0"/>
        <w:ind w:firstLine="420"/>
      </w:pPr>
      <w:r>
        <w:t xml:space="preserve">   - 垃圾收集车应保持清洁卫生，不得有异味和污渍。</w:t>
      </w:r>
    </w:p>
    <w:p>
      <w:pPr>
        <w:spacing w:line="360" w:lineRule="auto" w:before="0" w:after="0"/>
        <w:ind w:firstLine="420"/>
      </w:pPr>
      <w:r>
        <w:t xml:space="preserve">   - 垃圾收集车应配备必要的灭火器、急救箱等安全设备。</w:t>
      </w:r>
    </w:p>
    <w:p>
      <w:pPr>
        <w:spacing w:line="360" w:lineRule="auto" w:before="0" w:after="0"/>
        <w:ind w:firstLine="420"/>
      </w:pPr>
      <w:r>
        <w:t xml:space="preserve">   - 垃圾收集车应定期进行保养和维修，确保其技术状况良好。</w:t>
      </w:r>
    </w:p>
    <w:p>
      <w:pPr>
        <w:spacing w:line="360" w:lineRule="auto" w:before="0" w:after="0"/>
        <w:ind w:firstLine="420"/>
      </w:pPr>
      <w:r>
        <w:t xml:space="preserve">   - 垃圾收集车应按照规定的路线和时间进行垃圾收集，不得随意更改路线和时间。</w:t>
      </w:r>
    </w:p>
    <w:p>
      <w:pPr>
        <w:spacing w:line="360" w:lineRule="auto" w:before="0" w:after="0"/>
        <w:ind w:firstLine="420"/>
      </w:pPr>
      <w:r>
        <w:t>3. **垃圾收集站作业规范**：</w:t>
      </w:r>
    </w:p>
    <w:p>
      <w:pPr>
        <w:spacing w:line="360" w:lineRule="auto" w:before="0" w:after="0"/>
        <w:ind w:firstLine="420"/>
      </w:pPr>
      <w:r>
        <w:t xml:space="preserve">   - 垃圾收集站应设置明显的标识牌，标明垃圾收集的时间、地点和方式。</w:t>
      </w:r>
    </w:p>
    <w:p>
      <w:pPr>
        <w:spacing w:line="360" w:lineRule="auto" w:before="0" w:after="0"/>
        <w:ind w:firstLine="420"/>
      </w:pPr>
      <w:r>
        <w:t xml:space="preserve">   - 垃圾收集站应配备必要的消防设施和应急设备。</w:t>
      </w:r>
    </w:p>
    <w:p>
      <w:pPr>
        <w:spacing w:line="360" w:lineRule="auto" w:before="0" w:after="0"/>
        <w:ind w:firstLine="420"/>
      </w:pPr>
      <w:r>
        <w:t xml:space="preserve">   - 垃圾收集站应定期进行清洁和消毒，确保其卫生状况良好。</w:t>
      </w:r>
    </w:p>
    <w:p>
      <w:pPr>
        <w:spacing w:line="360" w:lineRule="auto" w:before="0" w:after="0"/>
        <w:ind w:firstLine="420"/>
      </w:pPr>
      <w:r>
        <w:t xml:space="preserve">   - 垃圾收集站应建立完善的垃圾处理流程，确保垃圾得到及时、有效的处理。</w:t>
      </w:r>
    </w:p>
    <w:p>
      <w:pPr>
        <w:spacing w:line="360" w:lineRule="auto" w:before="0" w:after="0"/>
        <w:ind w:firstLine="420"/>
      </w:pPr>
      <w:r>
        <w:t>**五、总结**</w:t>
      </w:r>
    </w:p>
    <w:p>
      <w:pPr>
        <w:spacing w:line="360" w:lineRule="auto" w:before="0" w:after="0"/>
        <w:ind w:firstLine="420"/>
      </w:pPr>
      <w:r>
        <w:t>本方案详细阐述了沈阳顺鑫源运输服务有限公司参与沈采矿区6274户居民生活及生产垃圾清运服务项目的概况、要求和评审依据，并重点介绍了垃圾收集站作业规范的概述。公司承诺将严格按照招标文件的要求，提供高质量、高效率的垃圾清运服务，确保项目顺利进行。</w:t>
      </w:r>
    </w:p>
    <w:p>
      <w:pPr>
        <w:pStyle w:val="Heading4"/>
        <w:spacing w:line="360" w:lineRule="auto" w:before="0" w:after="0"/>
        <w:ind w:firstLine="420"/>
      </w:pPr>
      <w:r>
        <w:t xml:space="preserve"> 目标与原则</w:t>
      </w:r>
    </w:p>
    <w:p>
      <w:pPr>
        <w:spacing w:line="360" w:lineRule="auto" w:before="0" w:after="0"/>
        <w:ind w:firstLine="420"/>
      </w:pPr>
      <w:r>
        <w:t>**沈阳顺鑫源运输服务有限公司投标方案：目标与原则**</w:t>
      </w:r>
    </w:p>
    <w:p>
      <w:pPr>
        <w:spacing w:line="360" w:lineRule="auto" w:before="0" w:after="0"/>
        <w:ind w:firstLine="420"/>
      </w:pPr>
      <w:r>
        <w:t>**一、公司简介**</w:t>
      </w:r>
    </w:p>
    <w:p>
      <w:pPr>
        <w:spacing w:line="360" w:lineRule="auto" w:before="0" w:after="0"/>
        <w:ind w:firstLine="420"/>
      </w:pPr>
      <w:r>
        <w:t>沈阳顺鑫源运输服务有限公司（以下简称“我公司”）是一家专业从事运输服务的企业，拥有丰富的运输经验和专业的服务团队。我公司始终秉承“诚信、高效、安全、环保”的服务理念，致力于为客户提供优质的运输服务。</w:t>
      </w:r>
    </w:p>
    <w:p>
      <w:pPr>
        <w:spacing w:line="360" w:lineRule="auto" w:before="0" w:after="0"/>
        <w:ind w:firstLine="420"/>
      </w:pPr>
      <w:r>
        <w:t>**二、项目目标**</w:t>
      </w:r>
    </w:p>
    <w:p>
      <w:pPr>
        <w:spacing w:line="360" w:lineRule="auto" w:before="0" w:after="0"/>
        <w:ind w:firstLine="420"/>
      </w:pPr>
      <w:r>
        <w:t>1. **确保垃圾清运服务质量**：我公司承诺严格按照招标文件要求，为沈采矿区6274户居民提供高质量的生活及生产垃圾清运服务，确保服务合格率达到100%。</w:t>
      </w:r>
    </w:p>
    <w:p>
      <w:pPr>
        <w:spacing w:line="360" w:lineRule="auto" w:before="0" w:after="0"/>
        <w:ind w:firstLine="420"/>
      </w:pPr>
      <w:r>
        <w:t>2. **控制成本**：在保证服务质量的前提下，我公司将通过优化资源配置、提高作业效率等措施，努力控制项目成本，确保项目在预算范围内完成。</w:t>
      </w:r>
    </w:p>
    <w:p>
      <w:pPr>
        <w:spacing w:line="360" w:lineRule="auto" w:before="0" w:after="0"/>
        <w:ind w:firstLine="420"/>
      </w:pPr>
      <w:r>
        <w:t>3. **提升客户满意度**：通过优质的服务和良好的沟通，提升客户对我公司的满意度，建立长期稳定的合作关系。</w:t>
      </w:r>
    </w:p>
    <w:p>
      <w:pPr>
        <w:spacing w:line="360" w:lineRule="auto" w:before="0" w:after="0"/>
        <w:ind w:firstLine="420"/>
      </w:pPr>
      <w:r>
        <w:t>**三、项目原则**</w:t>
      </w:r>
    </w:p>
    <w:p>
      <w:pPr>
        <w:spacing w:line="360" w:lineRule="auto" w:before="0" w:after="0"/>
        <w:ind w:firstLine="420"/>
      </w:pPr>
      <w:r>
        <w:t>1. **质量第一**：始终将服务质量放在首位，严格按照招标文件要求和国家、行业相关验收标准执行，确保服务合格。</w:t>
      </w:r>
    </w:p>
    <w:p>
      <w:pPr>
        <w:spacing w:line="360" w:lineRule="auto" w:before="0" w:after="0"/>
        <w:ind w:firstLine="420"/>
      </w:pPr>
      <w:r>
        <w:t>2. **诚信经营**：坚持诚信经营，严格遵守合同条款，履行承诺，确保项目顺利进行。</w:t>
      </w:r>
    </w:p>
    <w:p>
      <w:pPr>
        <w:spacing w:line="360" w:lineRule="auto" w:before="0" w:after="0"/>
        <w:ind w:firstLine="420"/>
      </w:pPr>
      <w:r>
        <w:t>3. **安全环保**：在服务过程中，严格遵守安全生产管理制度，确保服务人员安全，同时注重环境保护，减少对环境的污染。</w:t>
      </w:r>
    </w:p>
    <w:p>
      <w:pPr>
        <w:spacing w:line="360" w:lineRule="auto" w:before="0" w:after="0"/>
        <w:ind w:firstLine="420"/>
      </w:pPr>
      <w:r>
        <w:t>4. **高效服务**：通过科学合理的作业规范和资源配备计划，提高服务效率，确保服务进度符合项目需求。</w:t>
      </w:r>
    </w:p>
    <w:p>
      <w:pPr>
        <w:spacing w:line="360" w:lineRule="auto" w:before="0" w:after="0"/>
        <w:ind w:firstLine="420"/>
      </w:pPr>
      <w:r>
        <w:t>5. **持续改进**：不断总结经验，改进服务流程和管理方法，提高服务质量和效率。</w:t>
      </w:r>
    </w:p>
    <w:p>
      <w:pPr>
        <w:spacing w:line="360" w:lineRule="auto" w:before="0" w:after="0"/>
        <w:ind w:firstLine="420"/>
      </w:pPr>
      <w:r>
        <w:t>**四、质量管理措施**</w:t>
      </w:r>
    </w:p>
    <w:p>
      <w:pPr>
        <w:spacing w:line="360" w:lineRule="auto" w:before="0" w:after="0"/>
        <w:ind w:firstLine="420"/>
      </w:pPr>
      <w:r>
        <w:t>1. **建立健全的质量保证体系**：建立完善的质量管理体系，明确质量责任，确保服务全过程的质量控制。</w:t>
      </w:r>
    </w:p>
    <w:p>
      <w:pPr>
        <w:spacing w:line="360" w:lineRule="auto" w:before="0" w:after="0"/>
        <w:ind w:firstLine="420"/>
      </w:pPr>
      <w:r>
        <w:t>2. **质量控制关键点描述**：在服务过程中，对垃圾收集、运输、处理等关键环节进行严格监控，确保服务质量。</w:t>
      </w:r>
    </w:p>
    <w:p>
      <w:pPr>
        <w:spacing w:line="360" w:lineRule="auto" w:before="0" w:after="0"/>
        <w:ind w:firstLine="420"/>
      </w:pPr>
      <w:r>
        <w:t>3. **质量管控流程**：制定详细的质量管控流程，包括服务前准备、服务中监控、服务后评估等环节，确保服务质量符合招标人验收标准。</w:t>
      </w:r>
    </w:p>
    <w:p>
      <w:pPr>
        <w:spacing w:line="360" w:lineRule="auto" w:before="0" w:after="0"/>
        <w:ind w:firstLine="420"/>
      </w:pPr>
      <w:r>
        <w:t>4. **质量标准符合招标人验收标准**：严格按照招标人验收标准执行，确保服务质量合格。</w:t>
      </w:r>
    </w:p>
    <w:p>
      <w:pPr>
        <w:spacing w:line="360" w:lineRule="auto" w:before="0" w:after="0"/>
        <w:ind w:firstLine="420"/>
      </w:pPr>
      <w:r>
        <w:t>**五、安全生产和文明服务保障措施**</w:t>
      </w:r>
    </w:p>
    <w:p>
      <w:pPr>
        <w:spacing w:line="360" w:lineRule="auto" w:before="0" w:after="0"/>
        <w:ind w:firstLine="420"/>
      </w:pPr>
      <w:r>
        <w:t>1. **安全生产管理制度**：制定完善的安全生产管理制度，确保服务人员的安全。</w:t>
      </w:r>
    </w:p>
    <w:p>
      <w:pPr>
        <w:spacing w:line="360" w:lineRule="auto" w:before="0" w:after="0"/>
        <w:ind w:firstLine="420"/>
      </w:pPr>
      <w:r>
        <w:t>2. **安全服务流程**：制定详细的安全服务流程，确保服务过程中的安全。</w:t>
      </w:r>
    </w:p>
    <w:p>
      <w:pPr>
        <w:spacing w:line="360" w:lineRule="auto" w:before="0" w:after="0"/>
        <w:ind w:firstLine="420"/>
      </w:pPr>
      <w:r>
        <w:t>3. **安全生产组织机构图**：建立安全生产组织机构，明确责任分工，确保安全生产。</w:t>
      </w:r>
    </w:p>
    <w:p>
      <w:pPr>
        <w:spacing w:line="360" w:lineRule="auto" w:before="0" w:after="0"/>
        <w:ind w:firstLine="420"/>
      </w:pPr>
      <w:r>
        <w:t>4. **安全文明服务实施保障措施**：通过培训、检查等措施，确保服务人员具备安全文明服务的意识和能力。</w:t>
      </w:r>
    </w:p>
    <w:p>
      <w:pPr>
        <w:spacing w:line="360" w:lineRule="auto" w:before="0" w:after="0"/>
        <w:ind w:firstLine="420"/>
      </w:pPr>
      <w:r>
        <w:t>**六、服务进度保障措施**</w:t>
      </w:r>
    </w:p>
    <w:p>
      <w:pPr>
        <w:spacing w:line="360" w:lineRule="auto" w:before="0" w:after="0"/>
        <w:ind w:firstLine="420"/>
      </w:pPr>
      <w:r>
        <w:t>1. **服务进度计划图**：制定详细的服务进度计划图，明确服务进度和时间节点。</w:t>
      </w:r>
    </w:p>
    <w:p>
      <w:pPr>
        <w:spacing w:line="360" w:lineRule="auto" w:before="0" w:after="0"/>
        <w:ind w:firstLine="420"/>
      </w:pPr>
      <w:r>
        <w:t>2. **服务进度保证措施**：通过资源配置、作业规范等措施，确保服务进度符合项目需求。</w:t>
      </w:r>
    </w:p>
    <w:p>
      <w:pPr>
        <w:spacing w:line="360" w:lineRule="auto" w:before="0" w:after="0"/>
        <w:ind w:firstLine="420"/>
      </w:pPr>
      <w:r>
        <w:t>**七、项目难点及特点分析和应对措施**</w:t>
      </w:r>
    </w:p>
    <w:p>
      <w:pPr>
        <w:spacing w:line="360" w:lineRule="auto" w:before="0" w:after="0"/>
        <w:ind w:firstLine="420"/>
      </w:pPr>
      <w:r>
        <w:t>1. **过程中遇到阻碍**：制定详细的应对措施，确保服务顺利进行。</w:t>
      </w:r>
    </w:p>
    <w:p>
      <w:pPr>
        <w:spacing w:line="360" w:lineRule="auto" w:before="0" w:after="0"/>
        <w:ind w:firstLine="420"/>
      </w:pPr>
      <w:r>
        <w:t>2. **现场环境复杂情况**：通过现场勘查和评估，制定相应的应对措施，确保服务质量。</w:t>
      </w:r>
    </w:p>
    <w:p>
      <w:pPr>
        <w:spacing w:line="360" w:lineRule="auto" w:before="0" w:after="0"/>
        <w:ind w:firstLine="420"/>
      </w:pPr>
      <w:r>
        <w:t>3. **针对现场遇到的问题解决措施**：建立应急处理机制，确保问题得到及时解决。</w:t>
      </w:r>
    </w:p>
    <w:p>
      <w:pPr>
        <w:spacing w:line="360" w:lineRule="auto" w:before="0" w:after="0"/>
        <w:ind w:firstLine="420"/>
      </w:pPr>
      <w:r>
        <w:t>**八、应急处理保障机制**</w:t>
      </w:r>
    </w:p>
    <w:p>
      <w:pPr>
        <w:spacing w:line="360" w:lineRule="auto" w:before="0" w:after="0"/>
        <w:ind w:firstLine="420"/>
      </w:pPr>
      <w:r>
        <w:t>1. **突发需求的处理机制**：制定详细的应急处理机制，确保突发需求得到及时处理。</w:t>
      </w:r>
    </w:p>
    <w:p>
      <w:pPr>
        <w:spacing w:line="360" w:lineRule="auto" w:before="0" w:after="0"/>
        <w:ind w:firstLine="420"/>
      </w:pPr>
      <w:r>
        <w:t>2. **系统障碍的解决方案**：制定系统障碍解决方案，确保服务顺利进行。</w:t>
      </w:r>
    </w:p>
    <w:p>
      <w:pPr>
        <w:spacing w:line="360" w:lineRule="auto" w:before="0" w:after="0"/>
        <w:ind w:firstLine="420"/>
      </w:pPr>
      <w:r>
        <w:t>3. **多项目并行的解决方案**：通过资源配置和作业规范等措施，确保多项目并行时的服务质量。</w:t>
      </w:r>
    </w:p>
    <w:p>
      <w:pPr>
        <w:spacing w:line="360" w:lineRule="auto" w:before="0" w:after="0"/>
        <w:ind w:firstLine="420"/>
      </w:pPr>
      <w:r>
        <w:t>4. **时间周期紧的解决方案**：制定详细的解决方案，确保在时间周期紧的情况下服务质量不受影响。</w:t>
      </w:r>
    </w:p>
    <w:p>
      <w:pPr>
        <w:spacing w:line="360" w:lineRule="auto" w:before="0" w:after="0"/>
        <w:ind w:firstLine="420"/>
      </w:pPr>
      <w:r>
        <w:t>5. **夜间服务的解决方案**：制定夜间服务解决方案，确保服务质量。</w:t>
      </w:r>
    </w:p>
    <w:p>
      <w:pPr>
        <w:spacing w:line="360" w:lineRule="auto" w:before="0" w:after="0"/>
        <w:ind w:firstLine="420"/>
      </w:pPr>
      <w:r>
        <w:t>**九、作业规范**</w:t>
      </w:r>
    </w:p>
    <w:p>
      <w:pPr>
        <w:spacing w:line="360" w:lineRule="auto" w:before="0" w:after="0"/>
        <w:ind w:firstLine="420"/>
      </w:pPr>
      <w:r>
        <w:t>1. **垃圾收集的作业规范**：制定详细的垃圾收集作业规范，确保服务质量。</w:t>
      </w:r>
    </w:p>
    <w:p>
      <w:pPr>
        <w:spacing w:line="360" w:lineRule="auto" w:before="0" w:after="0"/>
        <w:ind w:firstLine="420"/>
      </w:pPr>
      <w:r>
        <w:t>2. **垃圾收集车的作业规范**：制定详细的垃圾收集车作业规范，确保服务质量。</w:t>
      </w:r>
    </w:p>
    <w:p>
      <w:pPr>
        <w:spacing w:line="360" w:lineRule="auto" w:before="0" w:after="0"/>
        <w:ind w:firstLine="420"/>
      </w:pPr>
      <w:r>
        <w:t>3. **垃圾收集站的作业规范**：制定详细的垃圾收集站作业规范，确保服务质量。</w:t>
      </w:r>
    </w:p>
    <w:p>
      <w:pPr>
        <w:spacing w:line="360" w:lineRule="auto" w:before="0" w:after="0"/>
        <w:ind w:firstLine="420"/>
      </w:pPr>
      <w:r>
        <w:t>**十、资源配备计划**</w:t>
      </w:r>
    </w:p>
    <w:p>
      <w:pPr>
        <w:spacing w:line="360" w:lineRule="auto" w:before="0" w:after="0"/>
        <w:ind w:firstLine="420"/>
      </w:pPr>
      <w:r>
        <w:t>1. **劳动力配备**：根据项目需求，配备充足的劳动力，确保服务顺利进行。</w:t>
      </w:r>
    </w:p>
    <w:p>
      <w:pPr>
        <w:spacing w:line="360" w:lineRule="auto" w:before="0" w:after="0"/>
        <w:ind w:firstLine="420"/>
      </w:pPr>
      <w:r>
        <w:t>2. **服务用机械配备**：根据项目需求，配备足够的服务用机械，确保服务顺利进行。</w:t>
      </w:r>
    </w:p>
    <w:p>
      <w:pPr>
        <w:spacing w:line="360" w:lineRule="auto" w:before="0" w:after="0"/>
        <w:ind w:firstLine="420"/>
      </w:pPr>
      <w:r>
        <w:t>**十一、承诺书**</w:t>
      </w:r>
    </w:p>
    <w:p>
      <w:pPr>
        <w:spacing w:line="360" w:lineRule="auto" w:before="0" w:after="0"/>
        <w:ind w:firstLine="420"/>
      </w:pPr>
      <w:r>
        <w:t>我公司承诺能理解并接受招标人不保证能将预估金额使用完毕，一切以实际发生量为准。特此承诺。</w:t>
      </w:r>
    </w:p>
    <w:p>
      <w:pPr>
        <w:spacing w:line="360" w:lineRule="auto" w:before="0" w:after="0"/>
        <w:ind w:firstLine="420"/>
      </w:pPr>
      <w:r>
        <w:t>**十二、付款方式**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**十三、结束语**</w:t>
      </w:r>
    </w:p>
    <w:p>
      <w:pPr>
        <w:spacing w:line="360" w:lineRule="auto" w:before="0" w:after="0"/>
        <w:ind w:firstLine="420"/>
      </w:pPr>
      <w:r>
        <w:t>我公司将以专业的服务态度和优质的服务质量，为沈采矿区6274户居民提供高质量的生活及生产垃圾清运服务。我们相信，通过我们的努力，一定能够顺利完成项目，达到招标人的满意。</w:t>
      </w:r>
    </w:p>
    <w:p>
      <w:pPr>
        <w:pStyle w:val="Heading4"/>
        <w:spacing w:line="360" w:lineRule="auto" w:before="0" w:after="0"/>
        <w:ind w:firstLine="420"/>
      </w:pPr>
      <w:r>
        <w:t xml:space="preserve"> 适用范围</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公司”）是一家专业从事垃圾清运服务的公司，拥有丰富的行业经验和专业的服务团队。我公司致力于为客户提供高效、环保、安全的垃圾清运服务，确保项目顺利进行。</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招标内容：沈采矿区6274户居民生活及生产垃圾清运服务。</w:t>
      </w:r>
    </w:p>
    <w:p>
      <w:pPr>
        <w:spacing w:line="360" w:lineRule="auto" w:before="0" w:after="0"/>
        <w:ind w:firstLine="420"/>
      </w:pPr>
      <w:r>
        <w:t>3.2 项目预估金额：722,100.00元（含税）</w:t>
      </w:r>
    </w:p>
    <w:p>
      <w:pPr>
        <w:spacing w:line="360" w:lineRule="auto" w:before="0" w:after="0"/>
        <w:ind w:firstLine="420"/>
      </w:pPr>
      <w:r>
        <w:t>3.3 服务地点：招标人指定地点</w:t>
      </w:r>
    </w:p>
    <w:p>
      <w:pPr>
        <w:spacing w:line="360" w:lineRule="auto" w:before="0" w:after="0"/>
        <w:ind w:firstLine="420"/>
      </w:pPr>
      <w:r>
        <w:t>3.4 质量要求：合格</w:t>
      </w:r>
    </w:p>
    <w:p>
      <w:pPr>
        <w:spacing w:line="360" w:lineRule="auto" w:before="0" w:after="0"/>
        <w:ind w:firstLine="420"/>
      </w:pPr>
      <w:r>
        <w:t>3.5 服务期：2025年01月01日至2025年12月31日</w:t>
      </w:r>
    </w:p>
    <w:p>
      <w:pPr>
        <w:spacing w:line="360" w:lineRule="auto" w:before="0" w:after="0"/>
        <w:ind w:firstLine="420"/>
      </w:pPr>
      <w:r>
        <w:t>3.6 其他要求：</w:t>
      </w:r>
    </w:p>
    <w:p>
      <w:pPr>
        <w:spacing w:line="360" w:lineRule="auto" w:before="0" w:after="0"/>
        <w:ind w:firstLine="420"/>
      </w:pPr>
      <w:r>
        <w:t>3.6.1 中标人承担服务期间现场所有用水、用电及附加损耗发生的费用，不再要求招标人支付该项费用。</w:t>
      </w:r>
    </w:p>
    <w:p>
      <w:pPr>
        <w:spacing w:line="360" w:lineRule="auto" w:before="0" w:after="0"/>
        <w:ind w:firstLine="420"/>
      </w:pPr>
      <w:r>
        <w:t>3.6.2 中标人负责本项目各类协调工作。</w:t>
      </w:r>
    </w:p>
    <w:p>
      <w:pPr>
        <w:spacing w:line="360" w:lineRule="auto" w:before="0" w:after="0"/>
        <w:ind w:firstLine="420"/>
      </w:pPr>
      <w:r>
        <w:t>3.6.3 符合国家、行业相关验收标准。</w:t>
      </w:r>
    </w:p>
    <w:p>
      <w:pPr>
        <w:spacing w:line="360" w:lineRule="auto" w:before="0" w:after="0"/>
        <w:ind w:firstLine="420"/>
      </w:pPr>
      <w:r>
        <w:t>3.6.4 满足宝石花物业管理服务相关垃圾清运的实施方式及要求。</w:t>
      </w:r>
    </w:p>
    <w:p>
      <w:pPr>
        <w:spacing w:line="360" w:lineRule="auto" w:before="0" w:after="0"/>
        <w:ind w:firstLine="420"/>
      </w:pPr>
      <w:r>
        <w:t>3.6.5 对于应急工作能做到随叫随到。</w:t>
      </w:r>
    </w:p>
    <w:p>
      <w:pPr>
        <w:spacing w:line="360" w:lineRule="auto" w:before="0" w:after="0"/>
        <w:ind w:firstLine="420"/>
      </w:pPr>
      <w:r>
        <w:t>3.6.6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3.6.7 付款方式：每季度末的次月60日前且收到乙方的发票后，支付上一个季度的挂账款。</w:t>
      </w:r>
    </w:p>
    <w:p>
      <w:pPr>
        <w:spacing w:line="360" w:lineRule="auto" w:before="0" w:after="0"/>
        <w:ind w:firstLine="420"/>
      </w:pPr>
      <w:r>
        <w:t>**四、评审依据：质量保障措施**</w:t>
      </w:r>
    </w:p>
    <w:p>
      <w:pPr>
        <w:spacing w:line="360" w:lineRule="auto" w:before="0" w:after="0"/>
        <w:ind w:firstLine="420"/>
      </w:pPr>
      <w:r>
        <w:t>4.1 具体的质量管理措施：</w:t>
      </w:r>
    </w:p>
    <w:p>
      <w:pPr>
        <w:spacing w:line="360" w:lineRule="auto" w:before="0" w:after="0"/>
        <w:ind w:firstLine="420"/>
      </w:pPr>
      <w:r>
        <w:t>我公司建立了完善的质量管理体系，包括质量目标、质量计划、质量检查、质量改进等环节，确保服务质量符合招标人要求。</w:t>
      </w:r>
    </w:p>
    <w:p>
      <w:pPr>
        <w:spacing w:line="360" w:lineRule="auto" w:before="0" w:after="0"/>
        <w:ind w:firstLine="420"/>
      </w:pPr>
      <w:r>
        <w:t>4.2 建立健全的质量保证体系：</w:t>
      </w:r>
    </w:p>
    <w:p>
      <w:pPr>
        <w:spacing w:line="360" w:lineRule="auto" w:before="0" w:after="0"/>
        <w:ind w:firstLine="420"/>
      </w:pPr>
      <w:r>
        <w:t>我公司建立了完善的质量保证体系，包括质量保证计划、质量保证措施、质量保证检查等环节，确保服务质量符合招标人要求。</w:t>
      </w:r>
    </w:p>
    <w:p>
      <w:pPr>
        <w:spacing w:line="360" w:lineRule="auto" w:before="0" w:after="0"/>
        <w:ind w:firstLine="420"/>
      </w:pPr>
      <w:r>
        <w:t>4.3 质量控制关键点描述：</w:t>
      </w:r>
    </w:p>
    <w:p>
      <w:pPr>
        <w:spacing w:line="360" w:lineRule="auto" w:before="0" w:after="0"/>
        <w:ind w:firstLine="420"/>
      </w:pPr>
      <w:r>
        <w:t>我公司对垃圾清运服务的各个环节进行严格控制，包括垃圾收集、运输、处理等环节，确保服务质量符合招标人要求。</w:t>
      </w:r>
    </w:p>
    <w:p>
      <w:pPr>
        <w:spacing w:line="360" w:lineRule="auto" w:before="0" w:after="0"/>
        <w:ind w:firstLine="420"/>
      </w:pPr>
      <w:r>
        <w:t>4.4 质量管控流程：</w:t>
      </w:r>
    </w:p>
    <w:p>
      <w:pPr>
        <w:spacing w:line="360" w:lineRule="auto" w:before="0" w:after="0"/>
        <w:ind w:firstLine="420"/>
      </w:pPr>
      <w:r>
        <w:t>我公司建立了完善的质量管控流程，包括质量计划、质量检查、质量改进等环节，确保服务质量符合招标人要求。</w:t>
      </w:r>
    </w:p>
    <w:p>
      <w:pPr>
        <w:spacing w:line="360" w:lineRule="auto" w:before="0" w:after="0"/>
        <w:ind w:firstLine="420"/>
      </w:pPr>
      <w:r>
        <w:t>4.5 质量标准符合招标人验收标准：</w:t>
      </w:r>
    </w:p>
    <w:p>
      <w:pPr>
        <w:spacing w:line="360" w:lineRule="auto" w:before="0" w:after="0"/>
        <w:ind w:firstLine="420"/>
      </w:pPr>
      <w:r>
        <w:t>我公司严格按照招标人验收标准进行服务质量控制，确保服务质量符合招标人要求。</w:t>
      </w:r>
    </w:p>
    <w:p>
      <w:pPr>
        <w:spacing w:line="360" w:lineRule="auto" w:before="0" w:after="0"/>
        <w:ind w:firstLine="420"/>
      </w:pPr>
      <w:r>
        <w:t>**五、安全生产和文明服务保障措施**</w:t>
      </w:r>
    </w:p>
    <w:p>
      <w:pPr>
        <w:spacing w:line="360" w:lineRule="auto" w:before="0" w:after="0"/>
        <w:ind w:firstLine="420"/>
      </w:pPr>
      <w:r>
        <w:t>5.1 安全生产管理制度：</w:t>
      </w:r>
    </w:p>
    <w:p>
      <w:pPr>
        <w:spacing w:line="360" w:lineRule="auto" w:before="0" w:after="0"/>
        <w:ind w:firstLine="420"/>
      </w:pPr>
      <w:r>
        <w:t>我公司建立了完善的安全管理制度，包括安全目标、安全计划、安全检查、安全改进等环节，确保服务过程中的人员安全。</w:t>
      </w:r>
    </w:p>
    <w:p>
      <w:pPr>
        <w:spacing w:line="360" w:lineRule="auto" w:before="0" w:after="0"/>
        <w:ind w:firstLine="420"/>
      </w:pPr>
      <w:r>
        <w:t>5.2 安全服务流程：</w:t>
      </w:r>
    </w:p>
    <w:p>
      <w:pPr>
        <w:spacing w:line="360" w:lineRule="auto" w:before="0" w:after="0"/>
        <w:ind w:firstLine="420"/>
      </w:pPr>
      <w:r>
        <w:t>我公司建立了完善的安全服务流程，包括安全培训、安全检查、安全改进等环节，确保服务过程中的人员安全。</w:t>
      </w:r>
    </w:p>
    <w:p>
      <w:pPr>
        <w:spacing w:line="360" w:lineRule="auto" w:before="0" w:after="0"/>
        <w:ind w:firstLine="420"/>
      </w:pPr>
      <w:r>
        <w:t>5.3 安全生产组织机构图：</w:t>
      </w:r>
    </w:p>
    <w:p>
      <w:pPr>
        <w:spacing w:line="360" w:lineRule="auto" w:before="0" w:after="0"/>
        <w:ind w:firstLine="420"/>
      </w:pPr>
      <w:r>
        <w:t>我公司建立了完善的安全生产组织机构图，包括安全领导小组、安全监督小组、安全检查小组等环节，确保服务过程中的人员安全。</w:t>
      </w:r>
    </w:p>
    <w:p>
      <w:pPr>
        <w:spacing w:line="360" w:lineRule="auto" w:before="0" w:after="0"/>
        <w:ind w:firstLine="420"/>
      </w:pPr>
      <w:r>
        <w:t>5.4 安全文明服务实施保障措施：</w:t>
      </w:r>
    </w:p>
    <w:p>
      <w:pPr>
        <w:spacing w:line="360" w:lineRule="auto" w:before="0" w:after="0"/>
        <w:ind w:firstLine="420"/>
      </w:pPr>
      <w:r>
        <w:t>我公司建立了完善的安全文明服务实施保障措施，包括安全培训、安全检查、安全改进等环节，确保服务过程中的人员安全。</w:t>
      </w:r>
    </w:p>
    <w:p>
      <w:pPr>
        <w:spacing w:line="360" w:lineRule="auto" w:before="0" w:after="0"/>
        <w:ind w:firstLine="420"/>
      </w:pPr>
      <w:r>
        <w:t>**六、服务进度保障措施**</w:t>
      </w:r>
    </w:p>
    <w:p>
      <w:pPr>
        <w:spacing w:line="360" w:lineRule="auto" w:before="0" w:after="0"/>
        <w:ind w:firstLine="420"/>
      </w:pPr>
      <w:r>
        <w:t>6.1 服务进度计划图：</w:t>
      </w:r>
    </w:p>
    <w:p>
      <w:pPr>
        <w:spacing w:line="360" w:lineRule="auto" w:before="0" w:after="0"/>
        <w:ind w:firstLine="420"/>
      </w:pPr>
      <w:r>
        <w:t>我公司编制了完善的总体进度图，包括垃圾收集、运输、处理等环节，确保服务进度符合项目需求。</w:t>
      </w:r>
    </w:p>
    <w:p>
      <w:pPr>
        <w:spacing w:line="360" w:lineRule="auto" w:before="0" w:after="0"/>
        <w:ind w:firstLine="420"/>
      </w:pPr>
      <w:r>
        <w:t>6.2 服务进度保证措施：</w:t>
      </w:r>
    </w:p>
    <w:p>
      <w:pPr>
        <w:spacing w:line="360" w:lineRule="auto" w:before="0" w:after="0"/>
        <w:ind w:firstLine="420"/>
      </w:pPr>
      <w:r>
        <w:t>我公司采取了详细完整的进度保障措施，包括进度计划、进度检查、进度改进等环节，确保服务进度符合项目需求。</w:t>
      </w:r>
    </w:p>
    <w:p>
      <w:pPr>
        <w:spacing w:line="360" w:lineRule="auto" w:before="0" w:after="0"/>
        <w:ind w:firstLine="420"/>
      </w:pPr>
      <w:r>
        <w:t>**七、项目难点及特点分析和应对措施**</w:t>
      </w:r>
    </w:p>
    <w:p>
      <w:pPr>
        <w:spacing w:line="360" w:lineRule="auto" w:before="0" w:after="0"/>
        <w:ind w:firstLine="420"/>
      </w:pPr>
      <w:r>
        <w:t>7.1 过程中遇到阻碍：</w:t>
      </w:r>
    </w:p>
    <w:p>
      <w:pPr>
        <w:spacing w:line="360" w:lineRule="auto" w:before="0" w:after="0"/>
        <w:ind w:firstLine="420"/>
      </w:pPr>
      <w:r>
        <w:t>我公司对项目过程中可能遇到的阻碍进行了详细分析，并制定了相应的应对措施，确保项目顺利进行。</w:t>
      </w:r>
    </w:p>
    <w:p>
      <w:pPr>
        <w:spacing w:line="360" w:lineRule="auto" w:before="0" w:after="0"/>
        <w:ind w:firstLine="420"/>
      </w:pPr>
      <w:r>
        <w:t>7.2 现场环境复杂情况：</w:t>
      </w:r>
    </w:p>
    <w:p>
      <w:pPr>
        <w:spacing w:line="360" w:lineRule="auto" w:before="0" w:after="0"/>
        <w:ind w:firstLine="420"/>
      </w:pPr>
      <w:r>
        <w:t>我公司对现场环境复杂情况进行了详细分析，并制定了相应的应对措施，确保项目顺利进行。</w:t>
      </w:r>
    </w:p>
    <w:p>
      <w:pPr>
        <w:spacing w:line="360" w:lineRule="auto" w:before="0" w:after="0"/>
        <w:ind w:firstLine="420"/>
      </w:pPr>
      <w:r>
        <w:t>7.3 针对现场遇到的问题解决措施：</w:t>
      </w:r>
    </w:p>
    <w:p>
      <w:pPr>
        <w:spacing w:line="360" w:lineRule="auto" w:before="0" w:after="0"/>
        <w:ind w:firstLine="420"/>
      </w:pPr>
      <w:r>
        <w:t>我公司对现场遇到的问题进行了详细分析，并制定了相应的解决措施，确保项目顺利进行。</w:t>
      </w:r>
    </w:p>
    <w:p>
      <w:pPr>
        <w:spacing w:line="360" w:lineRule="auto" w:before="0" w:after="0"/>
        <w:ind w:firstLine="420"/>
      </w:pPr>
      <w:r>
        <w:t>**八、应急处理保障机制**</w:t>
      </w:r>
    </w:p>
    <w:p>
      <w:pPr>
        <w:spacing w:line="360" w:lineRule="auto" w:before="0" w:after="0"/>
        <w:ind w:firstLine="420"/>
      </w:pPr>
      <w:r>
        <w:t>8.1 突发需求的处理机制：</w:t>
      </w:r>
    </w:p>
    <w:p>
      <w:pPr>
        <w:spacing w:line="360" w:lineRule="auto" w:before="0" w:after="0"/>
        <w:ind w:firstLine="420"/>
      </w:pPr>
      <w:r>
        <w:t>我公司建立了完善的突发需求的处理机制，确保服务过程中能够及时应对突发需求。</w:t>
      </w:r>
    </w:p>
    <w:p>
      <w:pPr>
        <w:spacing w:line="360" w:lineRule="auto" w:before="0" w:after="0"/>
        <w:ind w:firstLine="420"/>
      </w:pPr>
      <w:r>
        <w:t>8.2 系统障碍的解决方案：</w:t>
      </w:r>
    </w:p>
    <w:p>
      <w:pPr>
        <w:spacing w:line="360" w:lineRule="auto" w:before="0" w:after="0"/>
        <w:ind w:firstLine="420"/>
      </w:pPr>
      <w:r>
        <w:t>我公司建立了完善的系统障碍的解决方案，确保服务过程中能够及时应对系统障碍</w:t>
      </w:r>
    </w:p>
    <w:p>
      <w:pPr>
        <w:pStyle w:val="Heading3"/>
        <w:spacing w:line="360" w:lineRule="auto" w:before="0" w:after="0"/>
        <w:ind w:firstLine="420"/>
      </w:pPr>
      <w:r>
        <w:t>垃圾收集站作业流程</w:t>
      </w:r>
    </w:p>
    <w:p>
      <w:pPr>
        <w:spacing w:line="360" w:lineRule="auto" w:before="0" w:after="0"/>
        <w:ind w:firstLine="420"/>
      </w:pPr>
      <w:r>
        <w:t>**沈阳顺鑫源运输服务有限公司关于垃圾收集站作业流程的方案**</w:t>
      </w:r>
    </w:p>
    <w:p>
      <w:pPr>
        <w:spacing w:line="360" w:lineRule="auto" w:before="0" w:after="0"/>
        <w:ind w:firstLine="420"/>
      </w:pPr>
      <w:r>
        <w:t>**一、项目概况**</w:t>
      </w:r>
    </w:p>
    <w:p>
      <w:pPr>
        <w:spacing w:line="360" w:lineRule="auto" w:before="0" w:after="0"/>
        <w:ind w:firstLine="420"/>
      </w:pPr>
      <w:r>
        <w:t>本项目为沈采矿区6274户居民生活及生产垃圾清运服务，预估金额为722,100.00元（含税），服务地点为招标人指定地点，服务期为2025年01月01日至2025年12月31日，质量要求为合格。</w:t>
      </w:r>
    </w:p>
    <w:p>
      <w:pPr>
        <w:spacing w:line="360" w:lineRule="auto" w:before="0" w:after="0"/>
        <w:ind w:firstLine="420"/>
      </w:pPr>
      <w:r>
        <w:t>**二、项目预估金额**</w:t>
      </w:r>
    </w:p>
    <w:p>
      <w:pPr>
        <w:spacing w:line="360" w:lineRule="auto" w:before="0" w:after="0"/>
        <w:ind w:firstLine="420"/>
      </w:pPr>
      <w:r>
        <w:t>项目预估金额为722,100.00元（含税）。</w:t>
      </w:r>
    </w:p>
    <w:p>
      <w:pPr>
        <w:spacing w:line="360" w:lineRule="auto" w:before="0" w:after="0"/>
        <w:ind w:firstLine="420"/>
      </w:pPr>
      <w:r>
        <w:t>**三、服务地点**</w:t>
      </w:r>
    </w:p>
    <w:p>
      <w:pPr>
        <w:spacing w:line="360" w:lineRule="auto" w:before="0" w:after="0"/>
        <w:ind w:firstLine="420"/>
      </w:pPr>
      <w:r>
        <w:t>服务地点为招标人指定地点。</w:t>
      </w:r>
    </w:p>
    <w:p>
      <w:pPr>
        <w:spacing w:line="360" w:lineRule="auto" w:before="0" w:after="0"/>
        <w:ind w:firstLine="420"/>
      </w:pPr>
      <w:r>
        <w:t>**四、质量要求**</w:t>
      </w:r>
    </w:p>
    <w:p>
      <w:pPr>
        <w:spacing w:line="360" w:lineRule="auto" w:before="0" w:after="0"/>
        <w:ind w:firstLine="420"/>
      </w:pPr>
      <w:r>
        <w:t>质量要求为合格。</w:t>
      </w:r>
    </w:p>
    <w:p>
      <w:pPr>
        <w:spacing w:line="360" w:lineRule="auto" w:before="0" w:after="0"/>
        <w:ind w:firstLine="420"/>
      </w:pPr>
      <w:r>
        <w:t>**五、服务期**</w:t>
      </w:r>
    </w:p>
    <w:p>
      <w:pPr>
        <w:spacing w:line="360" w:lineRule="auto" w:before="0" w:after="0"/>
        <w:ind w:firstLine="420"/>
      </w:pPr>
      <w:r>
        <w:t>服务期为2025年01月01日至2025年12月31日。</w:t>
      </w:r>
    </w:p>
    <w:p>
      <w:pPr>
        <w:spacing w:line="360" w:lineRule="auto" w:before="0" w:after="0"/>
        <w:ind w:firstLine="420"/>
      </w:pPr>
      <w:r>
        <w:t>**六、其他要求**</w:t>
      </w:r>
    </w:p>
    <w:p>
      <w:pPr>
        <w:spacing w:line="360" w:lineRule="auto" w:before="0" w:after="0"/>
        <w:ind w:firstLine="420"/>
      </w:pPr>
      <w:r>
        <w:t>1. 中标人承担服务期间现场所有用水、用电及附加损耗发生的费用，不再要求招标人支付该项费用。</w:t>
      </w:r>
    </w:p>
    <w:p>
      <w:pPr>
        <w:spacing w:line="360" w:lineRule="auto" w:before="0" w:after="0"/>
        <w:ind w:firstLine="420"/>
      </w:pPr>
      <w:r>
        <w:t>2. 中标人负责本项目各类协调工作。</w:t>
      </w:r>
    </w:p>
    <w:p>
      <w:pPr>
        <w:spacing w:line="360" w:lineRule="auto" w:before="0" w:after="0"/>
        <w:ind w:firstLine="420"/>
      </w:pPr>
      <w:r>
        <w:t>3. 符合国家、行业相关验收标准。</w:t>
      </w:r>
    </w:p>
    <w:p>
      <w:pPr>
        <w:spacing w:line="360" w:lineRule="auto" w:before="0" w:after="0"/>
        <w:ind w:firstLine="420"/>
      </w:pPr>
      <w:r>
        <w:t>4. 满足宝石花物业管理服务相关垃圾清运的实施方式及要求。</w:t>
      </w:r>
    </w:p>
    <w:p>
      <w:pPr>
        <w:spacing w:line="360" w:lineRule="auto" w:before="0" w:after="0"/>
        <w:ind w:firstLine="420"/>
      </w:pPr>
      <w:r>
        <w:t>5. 对于应急工作能做到随叫随到。</w:t>
      </w:r>
    </w:p>
    <w:p>
      <w:pPr>
        <w:spacing w:line="360" w:lineRule="auto" w:before="0" w:after="0"/>
        <w:ind w:firstLine="420"/>
      </w:pPr>
      <w:r>
        <w:t>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7. 付款方式：每季度末的次月60日前且收到乙方的发票后，支付上一个季度的挂账款。</w:t>
      </w:r>
    </w:p>
    <w:p>
      <w:pPr>
        <w:spacing w:line="360" w:lineRule="auto" w:before="0" w:after="0"/>
        <w:ind w:firstLine="420"/>
      </w:pPr>
      <w:r>
        <w:t>**七、评审依据**</w:t>
      </w:r>
    </w:p>
    <w:p>
      <w:pPr>
        <w:spacing w:line="360" w:lineRule="auto" w:before="0" w:after="0"/>
        <w:ind w:firstLine="420"/>
      </w:pPr>
      <w:r>
        <w:t>评审依据为质量保障措施、安全生产和文明服务保障措施、服务进度保障措施、项目难点及特点分析和应对措施、应急处理保障机制、作业规范、资源配备计划。</w:t>
      </w:r>
    </w:p>
    <w:p>
      <w:pPr>
        <w:spacing w:line="360" w:lineRule="auto" w:before="0" w:after="0"/>
        <w:ind w:firstLine="420"/>
      </w:pPr>
      <w:r>
        <w:t>**八、垃圾收集站作业流程**</w:t>
      </w:r>
    </w:p>
    <w:p>
      <w:pPr>
        <w:spacing w:line="360" w:lineRule="auto" w:before="0" w:after="0"/>
        <w:ind w:firstLine="420"/>
      </w:pPr>
      <w:r>
        <w:t>1. **垃圾收集作业规范**</w:t>
      </w:r>
    </w:p>
    <w:p>
      <w:pPr>
        <w:spacing w:line="360" w:lineRule="auto" w:before="0" w:after="0"/>
        <w:ind w:firstLine="420"/>
      </w:pPr>
      <w:r>
        <w:t xml:space="preserve">   - 垃圾收集作业应严格按照国家相关法律法规和行业标准进行，确保垃圾收集过程的安全、卫生和环保。</w:t>
      </w:r>
    </w:p>
    <w:p>
      <w:pPr>
        <w:spacing w:line="360" w:lineRule="auto" w:before="0" w:after="0"/>
        <w:ind w:firstLine="420"/>
      </w:pPr>
      <w:r>
        <w:t xml:space="preserve">   - 垃圾收集人员应穿戴统一的工作服、帽子和手套，并佩戴安全帽，确保自身安全。</w:t>
      </w:r>
    </w:p>
    <w:p>
      <w:pPr>
        <w:spacing w:line="360" w:lineRule="auto" w:before="0" w:after="0"/>
        <w:ind w:firstLine="420"/>
      </w:pPr>
      <w:r>
        <w:t xml:space="preserve">   - 垃圾收集人员应定期对垃圾收集设备进行检查和维护，确保设备正常运行。</w:t>
      </w:r>
    </w:p>
    <w:p>
      <w:pPr>
        <w:spacing w:line="360" w:lineRule="auto" w:before="0" w:after="0"/>
        <w:ind w:firstLine="420"/>
      </w:pPr>
      <w:r>
        <w:t xml:space="preserve">   - 垃圾收集人员应按照规定的路线和时间进行垃圾收集，确保垃圾及时清运。</w:t>
      </w:r>
    </w:p>
    <w:p>
      <w:pPr>
        <w:spacing w:line="360" w:lineRule="auto" w:before="0" w:after="0"/>
        <w:ind w:firstLine="420"/>
      </w:pPr>
      <w:r>
        <w:t xml:space="preserve">   - 垃圾收集人员应按照垃圾分类的要求进行分类收集，确保垃圾得到有效处理。</w:t>
      </w:r>
    </w:p>
    <w:p>
      <w:pPr>
        <w:spacing w:line="360" w:lineRule="auto" w:before="0" w:after="0"/>
        <w:ind w:firstLine="420"/>
      </w:pPr>
      <w:r>
        <w:t>2. **垃圾收集车的作业规范**</w:t>
      </w:r>
    </w:p>
    <w:p>
      <w:pPr>
        <w:spacing w:line="360" w:lineRule="auto" w:before="0" w:after="0"/>
        <w:ind w:firstLine="420"/>
      </w:pPr>
      <w:r>
        <w:t xml:space="preserve">   - 垃圾收集车应定期进行清洗和消毒，确保车内卫生。</w:t>
      </w:r>
    </w:p>
    <w:p>
      <w:pPr>
        <w:spacing w:line="360" w:lineRule="auto" w:before="0" w:after="0"/>
        <w:ind w:firstLine="420"/>
      </w:pPr>
      <w:r>
        <w:t xml:space="preserve">   - 垃圾收集车应配备必要的消防设施，确保垃圾收集过程中的安全。</w:t>
      </w:r>
    </w:p>
    <w:p>
      <w:pPr>
        <w:spacing w:line="360" w:lineRule="auto" w:before="0" w:after="0"/>
        <w:ind w:firstLine="420"/>
      </w:pPr>
      <w:r>
        <w:t xml:space="preserve">   - 垃圾收集车应按照规定的路线和时间进行垃圾收集，确保垃圾及时清运。</w:t>
      </w:r>
    </w:p>
    <w:p>
      <w:pPr>
        <w:spacing w:line="360" w:lineRule="auto" w:before="0" w:after="0"/>
        <w:ind w:firstLine="420"/>
      </w:pPr>
      <w:r>
        <w:t xml:space="preserve">   - 垃圾收集车应按照垃圾分类的要求进行分类收集，确保垃圾得到有效处理。</w:t>
      </w:r>
    </w:p>
    <w:p>
      <w:pPr>
        <w:spacing w:line="360" w:lineRule="auto" w:before="0" w:after="0"/>
        <w:ind w:firstLine="420"/>
      </w:pPr>
      <w:r>
        <w:t>3. **垃圾收集站的作业规范**</w:t>
      </w:r>
    </w:p>
    <w:p>
      <w:pPr>
        <w:spacing w:line="360" w:lineRule="auto" w:before="0" w:after="0"/>
        <w:ind w:firstLine="420"/>
      </w:pPr>
      <w:r>
        <w:t xml:space="preserve">   - 垃圾收集站应配备必要的消防设施，确保垃圾收集过程中的安全。</w:t>
      </w:r>
    </w:p>
    <w:p>
      <w:pPr>
        <w:spacing w:line="360" w:lineRule="auto" w:before="0" w:after="0"/>
        <w:ind w:firstLine="420"/>
      </w:pPr>
      <w:r>
        <w:t xml:space="preserve">   - 垃圾收集站应定期进行清洗和消毒，确保站内卫生。</w:t>
      </w:r>
    </w:p>
    <w:p>
      <w:pPr>
        <w:spacing w:line="360" w:lineRule="auto" w:before="0" w:after="0"/>
        <w:ind w:firstLine="420"/>
      </w:pPr>
      <w:r>
        <w:t xml:space="preserve">   - 垃圾收集站应按照规定的路线和时间进行垃圾收集，确保垃圾及时清运。</w:t>
      </w:r>
    </w:p>
    <w:p>
      <w:pPr>
        <w:spacing w:line="360" w:lineRule="auto" w:before="0" w:after="0"/>
        <w:ind w:firstLine="420"/>
      </w:pPr>
      <w:r>
        <w:t xml:space="preserve">   - 垃圾收集站应按照垃圾分类的要求进行分类收集，确保垃圾得到有效处理。</w:t>
      </w:r>
    </w:p>
    <w:p>
      <w:pPr>
        <w:spacing w:line="360" w:lineRule="auto" w:before="0" w:after="0"/>
        <w:ind w:firstLine="420"/>
      </w:pPr>
      <w:r>
        <w:t>**九、资源配备计划**</w:t>
      </w:r>
    </w:p>
    <w:p>
      <w:pPr>
        <w:spacing w:line="360" w:lineRule="auto" w:before="0" w:after="0"/>
        <w:ind w:firstLine="420"/>
      </w:pPr>
      <w:r>
        <w:t>1. **劳动力配备**</w:t>
      </w:r>
    </w:p>
    <w:p>
      <w:pPr>
        <w:spacing w:line="360" w:lineRule="auto" w:before="0" w:after="0"/>
        <w:ind w:firstLine="420"/>
      </w:pPr>
      <w:r>
        <w:t xml:space="preserve">   - 根据项目需求，配备足够的垃圾收集人员，确保垃圾收集工作的顺利进行。</w:t>
      </w:r>
    </w:p>
    <w:p>
      <w:pPr>
        <w:spacing w:line="360" w:lineRule="auto" w:before="0" w:after="0"/>
        <w:ind w:firstLine="420"/>
      </w:pPr>
      <w:r>
        <w:t xml:space="preserve">   - 垃圾收集人员应具备相关技能和经验，确保垃圾收集工作的质量和效率。</w:t>
      </w:r>
    </w:p>
    <w:p>
      <w:pPr>
        <w:spacing w:line="360" w:lineRule="auto" w:before="0" w:after="0"/>
        <w:ind w:firstLine="420"/>
      </w:pPr>
      <w:r>
        <w:t>2. **服务用机械配备**</w:t>
      </w:r>
    </w:p>
    <w:p>
      <w:pPr>
        <w:spacing w:line="360" w:lineRule="auto" w:before="0" w:after="0"/>
        <w:ind w:firstLine="420"/>
      </w:pPr>
      <w:r>
        <w:t xml:space="preserve">   - 根据项目需求，配备足够的垃圾收集车和其他相关机械设备，确保垃圾收集工作的顺利进行。</w:t>
      </w:r>
    </w:p>
    <w:p>
      <w:pPr>
        <w:spacing w:line="360" w:lineRule="auto" w:before="0" w:after="0"/>
        <w:ind w:firstLine="420"/>
      </w:pPr>
      <w:r>
        <w:t xml:space="preserve">   - 垃圾收集车和其他相关机械设备应定期进行维护和保养，确保设备正常运行。</w:t>
      </w:r>
    </w:p>
    <w:p>
      <w:pPr>
        <w:spacing w:line="360" w:lineRule="auto" w:before="0" w:after="0"/>
        <w:ind w:firstLine="420"/>
      </w:pPr>
      <w:r>
        <w:t>**十、服务进度计划图**</w:t>
      </w:r>
    </w:p>
    <w:p>
      <w:pPr>
        <w:spacing w:line="360" w:lineRule="auto" w:before="0" w:after="0"/>
        <w:ind w:firstLine="420"/>
      </w:pPr>
      <w:r>
        <w:t xml:space="preserve">   - 编制详细的总体进度图，明确垃圾收集工作的进度和计划。</w:t>
      </w:r>
    </w:p>
    <w:p>
      <w:pPr>
        <w:spacing w:line="360" w:lineRule="auto" w:before="0" w:after="0"/>
        <w:ind w:firstLine="420"/>
      </w:pPr>
      <w:r>
        <w:t xml:space="preserve">   - 确保进度符合项目需求，确保按要求开展服务，确保合同得到切实履行。</w:t>
      </w:r>
    </w:p>
    <w:p>
      <w:pPr>
        <w:spacing w:line="360" w:lineRule="auto" w:before="0" w:after="0"/>
        <w:ind w:firstLine="420"/>
      </w:pPr>
      <w:r>
        <w:t>**十一、服务进度保证措施**</w:t>
      </w:r>
    </w:p>
    <w:p>
      <w:pPr>
        <w:spacing w:line="360" w:lineRule="auto" w:before="0" w:after="0"/>
        <w:ind w:firstLine="420"/>
      </w:pPr>
      <w:r>
        <w:t xml:space="preserve">   - 制定详细的服务进度保证措施，确保垃圾收集工作的顺利进行。</w:t>
      </w:r>
    </w:p>
    <w:p>
      <w:pPr>
        <w:spacing w:line="360" w:lineRule="auto" w:before="0" w:after="0"/>
        <w:ind w:firstLine="420"/>
      </w:pPr>
      <w:r>
        <w:t xml:space="preserve">   - 确保进度符合项目需求，确保按要求开展服务，确保合同得到切实履行。</w:t>
      </w:r>
    </w:p>
    <w:p>
      <w:pPr>
        <w:spacing w:line="360" w:lineRule="auto" w:before="0" w:after="0"/>
        <w:ind w:firstLine="420"/>
      </w:pPr>
      <w:r>
        <w:t>**十二、项目难点及特点分析和应对措施**</w:t>
      </w:r>
    </w:p>
    <w:p>
      <w:pPr>
        <w:spacing w:line="360" w:lineRule="auto" w:before="0" w:after="0"/>
        <w:ind w:firstLine="420"/>
      </w:pPr>
      <w:r>
        <w:t xml:space="preserve">   - 分析过程中可能遇到的阻碍和现场环境复杂情况，制定相应的应对措施。</w:t>
      </w:r>
    </w:p>
    <w:p>
      <w:pPr>
        <w:spacing w:line="360" w:lineRule="auto" w:before="0" w:after="0"/>
        <w:ind w:firstLine="420"/>
      </w:pPr>
      <w:r>
        <w:t xml:space="preserve">   - 采取的技术措施、组织措施等各项措施符合项目需求，能确保合同得到切实履行。</w:t>
      </w:r>
    </w:p>
    <w:p>
      <w:pPr>
        <w:spacing w:line="360" w:lineRule="auto" w:before="0" w:after="0"/>
        <w:ind w:firstLine="420"/>
      </w:pPr>
      <w:r>
        <w:t>**十三、应急处理保障机制**</w:t>
      </w:r>
    </w:p>
    <w:p>
      <w:pPr>
        <w:spacing w:line="360" w:lineRule="auto" w:before="0" w:after="0"/>
        <w:ind w:firstLine="420"/>
      </w:pPr>
      <w:r>
        <w:t xml:space="preserve">   - 制定突发需求的处理机制，确保垃圾收集工作的顺利进行。</w:t>
      </w:r>
    </w:p>
    <w:p>
      <w:pPr>
        <w:spacing w:line="360" w:lineRule="auto" w:before="0" w:after="0"/>
        <w:ind w:firstLine="420"/>
      </w:pPr>
      <w:r>
        <w:t xml:space="preserve">   - 制定系统障碍的解决方案，确保垃圾收集工作的顺利进行。</w:t>
      </w:r>
    </w:p>
    <w:p>
      <w:pPr>
        <w:spacing w:line="360" w:lineRule="auto" w:before="0" w:after="0"/>
        <w:ind w:firstLine="420"/>
      </w:pPr>
      <w:r>
        <w:t xml:space="preserve">   - 制定多项目并行的解决方案，确保垃圾收集工作的顺利进行。</w:t>
      </w:r>
    </w:p>
    <w:p>
      <w:pPr>
        <w:spacing w:line="360" w:lineRule="auto" w:before="0" w:after="0"/>
        <w:ind w:firstLine="420"/>
      </w:pPr>
      <w:r>
        <w:t xml:space="preserve">   - 制定时间周期紧的解决方案，确保垃圾收集工作的顺利进行。</w:t>
      </w:r>
    </w:p>
    <w:p>
      <w:pPr>
        <w:spacing w:line="360" w:lineRule="auto" w:before="0" w:after="0"/>
        <w:ind w:firstLine="420"/>
      </w:pPr>
      <w:r>
        <w:t xml:space="preserve">   - 制定夜间服务的解决方案，确保垃圾收集工作的</w:t>
      </w:r>
    </w:p>
    <w:p>
      <w:pPr>
        <w:pStyle w:val="Heading4"/>
        <w:spacing w:line="360" w:lineRule="auto" w:before="0" w:after="0"/>
        <w:ind w:firstLine="420"/>
      </w:pPr>
      <w:r>
        <w:t xml:space="preserve"> 垃圾收集</w:t>
      </w:r>
    </w:p>
    <w:p>
      <w:pPr>
        <w:spacing w:line="360" w:lineRule="auto" w:before="0" w:after="0"/>
        <w:ind w:firstLine="420"/>
      </w:pPr>
      <w:r>
        <w:t>**沈阳顺鑫源运输服务有限公司垃圾收集方案**</w:t>
      </w:r>
    </w:p>
    <w:p>
      <w:pPr>
        <w:spacing w:line="360" w:lineRule="auto" w:before="0" w:after="0"/>
        <w:ind w:firstLine="420"/>
      </w:pPr>
      <w:r>
        <w:t>**一、项目概述**</w:t>
      </w:r>
    </w:p>
    <w:p>
      <w:pPr>
        <w:spacing w:line="360" w:lineRule="auto" w:before="0" w:after="0"/>
        <w:ind w:firstLine="420"/>
      </w:pPr>
      <w:r>
        <w:t>沈阳顺鑫源运输服务有限公司（以下简称“本公司”）拟参与沈采矿区6274户居民生活及生产垃圾清运服务的投标。本项目旨在为沈采矿区居民提供高效、环保的垃圾清运服务，确保区域环境整洁，提升居民生活质量。</w:t>
      </w:r>
    </w:p>
    <w:p>
      <w:pPr>
        <w:spacing w:line="360" w:lineRule="auto" w:before="0" w:after="0"/>
        <w:ind w:firstLine="420"/>
      </w:pPr>
      <w:r>
        <w:t>**二、项目目标**</w:t>
      </w:r>
    </w:p>
    <w:p>
      <w:pPr>
        <w:spacing w:line="360" w:lineRule="auto" w:before="0" w:after="0"/>
        <w:ind w:firstLine="420"/>
      </w:pPr>
      <w:r>
        <w:t>1. 确保垃圾清运服务的及时性和有效性，满足居民日常需求。</w:t>
      </w:r>
    </w:p>
    <w:p>
      <w:pPr>
        <w:spacing w:line="360" w:lineRule="auto" w:before="0" w:after="0"/>
        <w:ind w:firstLine="420"/>
      </w:pPr>
      <w:r>
        <w:t>2. 遵循环保法规，减少垃圾对环境的污染。</w:t>
      </w:r>
    </w:p>
    <w:p>
      <w:pPr>
        <w:spacing w:line="360" w:lineRule="auto" w:before="0" w:after="0"/>
        <w:ind w:firstLine="420"/>
      </w:pPr>
      <w:r>
        <w:t>3. 提高服务质量和效率，提升居民满意度。</w:t>
      </w:r>
    </w:p>
    <w:p>
      <w:pPr>
        <w:spacing w:line="360" w:lineRule="auto" w:before="0" w:after="0"/>
        <w:ind w:firstLine="420"/>
      </w:pPr>
      <w:r>
        <w:t>4. 建立健全的质量保证体系和安全生产管理制度，确保服务过程的安全性和规范性。</w:t>
      </w:r>
    </w:p>
    <w:p>
      <w:pPr>
        <w:spacing w:line="360" w:lineRule="auto" w:before="0" w:after="0"/>
        <w:ind w:firstLine="420"/>
      </w:pPr>
      <w:r>
        <w:t>**三、项目实施计划**</w:t>
      </w:r>
    </w:p>
    <w:p>
      <w:pPr>
        <w:spacing w:line="360" w:lineRule="auto" w:before="0" w:after="0"/>
        <w:ind w:firstLine="420"/>
      </w:pPr>
      <w:r>
        <w:t>**1. 服务地点及范围**</w:t>
      </w:r>
    </w:p>
    <w:p>
      <w:pPr>
        <w:spacing w:line="360" w:lineRule="auto" w:before="0" w:after="0"/>
        <w:ind w:firstLine="420"/>
      </w:pPr>
      <w:r>
        <w:t>服务地点：招标人指定地点</w:t>
      </w:r>
    </w:p>
    <w:p>
      <w:pPr>
        <w:spacing w:line="360" w:lineRule="auto" w:before="0" w:after="0"/>
        <w:ind w:firstLine="420"/>
      </w:pPr>
      <w:r>
        <w:t>服务范围：沈采矿区6274户居民生活及生产垃圾清运服务</w:t>
      </w:r>
    </w:p>
    <w:p>
      <w:pPr>
        <w:spacing w:line="360" w:lineRule="auto" w:before="0" w:after="0"/>
        <w:ind w:firstLine="420"/>
      </w:pPr>
      <w:r>
        <w:t>**2. 服务期**</w:t>
      </w:r>
    </w:p>
    <w:p>
      <w:pPr>
        <w:spacing w:line="360" w:lineRule="auto" w:before="0" w:after="0"/>
        <w:ind w:firstLine="420"/>
      </w:pPr>
      <w:r>
        <w:t>2025年01月01日至2025年12月31日</w:t>
      </w:r>
    </w:p>
    <w:p>
      <w:pPr>
        <w:spacing w:line="360" w:lineRule="auto" w:before="0" w:after="0"/>
        <w:ind w:firstLine="420"/>
      </w:pPr>
      <w:r>
        <w:t>**3. 服务内容及要求**</w:t>
      </w:r>
    </w:p>
    <w:p>
      <w:pPr>
        <w:spacing w:line="360" w:lineRule="auto" w:before="0" w:after="0"/>
        <w:ind w:firstLine="420"/>
      </w:pPr>
      <w:r>
        <w:t>（1）垃圾清运服务：包括居民生活垃圾和生产垃圾的收集、运输和处理。</w:t>
      </w:r>
    </w:p>
    <w:p>
      <w:pPr>
        <w:spacing w:line="360" w:lineRule="auto" w:before="0" w:after="0"/>
        <w:ind w:firstLine="420"/>
      </w:pPr>
      <w:r>
        <w:t>（2）质量要求：合格，符合国家、行业相关验收标准及宝石花物业管理服务相关垃圾清运的实施方式及要求。</w:t>
      </w:r>
    </w:p>
    <w:p>
      <w:pPr>
        <w:spacing w:line="360" w:lineRule="auto" w:before="0" w:after="0"/>
        <w:ind w:firstLine="420"/>
      </w:pPr>
      <w:r>
        <w:t>（3）服务期间现场所有用水、用电及附加损耗发生的费用由中标人承担，不再要求招标人支付该项费用。</w:t>
      </w:r>
    </w:p>
    <w:p>
      <w:pPr>
        <w:spacing w:line="360" w:lineRule="auto" w:before="0" w:after="0"/>
        <w:ind w:firstLine="420"/>
      </w:pPr>
      <w:r>
        <w:t>（4）中标人负责本项目各类协调工作，包括与居民、物业管理部门及其他相关方的沟通协调。</w:t>
      </w:r>
    </w:p>
    <w:p>
      <w:pPr>
        <w:spacing w:line="360" w:lineRule="auto" w:before="0" w:after="0"/>
        <w:ind w:firstLine="420"/>
      </w:pPr>
      <w:r>
        <w:t>（5）中标人须承诺能理解并接受招标人不保证能将预估金额使用完毕，一切以实际发生量为准。</w:t>
      </w:r>
    </w:p>
    <w:p>
      <w:pPr>
        <w:spacing w:line="360" w:lineRule="auto" w:before="0" w:after="0"/>
        <w:ind w:firstLine="420"/>
      </w:pPr>
      <w:r>
        <w:t>（6）付款方式：每季度末的次月60日前且收到乙方的发票后，支付上一个季度的挂账款。</w:t>
      </w:r>
    </w:p>
    <w:p>
      <w:pPr>
        <w:spacing w:line="360" w:lineRule="auto" w:before="0" w:after="0"/>
        <w:ind w:firstLine="420"/>
      </w:pPr>
      <w:r>
        <w:t>**4. 质量管理措施**</w:t>
      </w:r>
    </w:p>
    <w:p>
      <w:pPr>
        <w:spacing w:line="360" w:lineRule="auto" w:before="0" w:after="0"/>
        <w:ind w:firstLine="420"/>
      </w:pPr>
      <w:r>
        <w:t>（1）建立健全的质量保证体系，明确质量目标和责任分工。</w:t>
      </w:r>
    </w:p>
    <w:p>
      <w:pPr>
        <w:spacing w:line="360" w:lineRule="auto" w:before="0" w:after="0"/>
        <w:ind w:firstLine="420"/>
      </w:pPr>
      <w:r>
        <w:t>（2）设置质量控制关键点，包括垃圾收集、运输、处理等环节，确保每个环节的质量符合要求。</w:t>
      </w:r>
    </w:p>
    <w:p>
      <w:pPr>
        <w:spacing w:line="360" w:lineRule="auto" w:before="0" w:after="0"/>
        <w:ind w:firstLine="420"/>
      </w:pPr>
      <w:r>
        <w:t>（3）制定质量管控流程，包括质量检查、问题反馈、整改措施等，确保质量问题得到及时解决。</w:t>
      </w:r>
    </w:p>
    <w:p>
      <w:pPr>
        <w:spacing w:line="360" w:lineRule="auto" w:before="0" w:after="0"/>
        <w:ind w:firstLine="420"/>
      </w:pPr>
      <w:r>
        <w:t>（4）质量标准符合招标人验收标准，确保服务质量和效果。</w:t>
      </w:r>
    </w:p>
    <w:p>
      <w:pPr>
        <w:spacing w:line="360" w:lineRule="auto" w:before="0" w:after="0"/>
        <w:ind w:firstLine="420"/>
      </w:pPr>
      <w:r>
        <w:t>**5. 安全生产和文明服务保障措施**</w:t>
      </w:r>
    </w:p>
    <w:p>
      <w:pPr>
        <w:spacing w:line="360" w:lineRule="auto" w:before="0" w:after="0"/>
        <w:ind w:firstLine="420"/>
      </w:pPr>
      <w:r>
        <w:t>（1）建立安全生产管理制度，明确安全目标和责任分工。</w:t>
      </w:r>
    </w:p>
    <w:p>
      <w:pPr>
        <w:spacing w:line="360" w:lineRule="auto" w:before="0" w:after="0"/>
        <w:ind w:firstLine="420"/>
      </w:pPr>
      <w:r>
        <w:t>（2）制定安全服务流程，包括垃圾收集、运输、处理等环节的安全操作规程。</w:t>
      </w:r>
    </w:p>
    <w:p>
      <w:pPr>
        <w:spacing w:line="360" w:lineRule="auto" w:before="0" w:after="0"/>
        <w:ind w:firstLine="420"/>
      </w:pPr>
      <w:r>
        <w:t>（3）建立安全生产组织机构图，明确各级安全管理人员和职责。</w:t>
      </w:r>
    </w:p>
    <w:p>
      <w:pPr>
        <w:spacing w:line="360" w:lineRule="auto" w:before="0" w:after="0"/>
        <w:ind w:firstLine="420"/>
      </w:pPr>
      <w:r>
        <w:t>（4）制定安全文明服务实施保障措施，包括安全培训、安全检查、应急预案等，确保服务过程的安全性和规范性。</w:t>
      </w:r>
    </w:p>
    <w:p>
      <w:pPr>
        <w:spacing w:line="360" w:lineRule="auto" w:before="0" w:after="0"/>
        <w:ind w:firstLine="420"/>
      </w:pPr>
      <w:r>
        <w:t>**6. 服务进度保障措施**</w:t>
      </w:r>
    </w:p>
    <w:p>
      <w:pPr>
        <w:spacing w:line="360" w:lineRule="auto" w:before="0" w:after="0"/>
        <w:ind w:firstLine="420"/>
      </w:pPr>
      <w:r>
        <w:t>（1）编制完善的总体进度图，明确服务进度计划和时间节点。</w:t>
      </w:r>
    </w:p>
    <w:p>
      <w:pPr>
        <w:spacing w:line="360" w:lineRule="auto" w:before="0" w:after="0"/>
        <w:ind w:firstLine="420"/>
      </w:pPr>
      <w:r>
        <w:t>（2）制定服务进度保证措施，包括人员配备、机械配备、应急预案等，确保服务进度符合项目需求。</w:t>
      </w:r>
    </w:p>
    <w:p>
      <w:pPr>
        <w:spacing w:line="360" w:lineRule="auto" w:before="0" w:after="0"/>
        <w:ind w:firstLine="420"/>
      </w:pPr>
      <w:r>
        <w:t>**7. 项目难点及特点分析和应对措施**</w:t>
      </w:r>
    </w:p>
    <w:p>
      <w:pPr>
        <w:spacing w:line="360" w:lineRule="auto" w:before="0" w:after="0"/>
        <w:ind w:firstLine="420"/>
      </w:pPr>
      <w:r>
        <w:t>（1）分析过程中可能遇到的阻碍，如垃圾量大、天气恶劣等，制定相应的应对措施。</w:t>
      </w:r>
    </w:p>
    <w:p>
      <w:pPr>
        <w:spacing w:line="360" w:lineRule="auto" w:before="0" w:after="0"/>
        <w:ind w:firstLine="420"/>
      </w:pPr>
      <w:r>
        <w:t>（2）针对现场环境复杂情况，制定相应的技术措施和组织措施，确保服务质量和效率。</w:t>
      </w:r>
    </w:p>
    <w:p>
      <w:pPr>
        <w:spacing w:line="360" w:lineRule="auto" w:before="0" w:after="0"/>
        <w:ind w:firstLine="420"/>
      </w:pPr>
      <w:r>
        <w:t>（3）针对现场遇到的问题，制定解决措施，确保合同得到切实履行。</w:t>
      </w:r>
    </w:p>
    <w:p>
      <w:pPr>
        <w:spacing w:line="360" w:lineRule="auto" w:before="0" w:after="0"/>
        <w:ind w:firstLine="420"/>
      </w:pPr>
      <w:r>
        <w:t>**8. 应急处理保障机制**</w:t>
      </w:r>
    </w:p>
    <w:p>
      <w:pPr>
        <w:spacing w:line="360" w:lineRule="auto" w:before="0" w:after="0"/>
        <w:ind w:firstLine="420"/>
      </w:pPr>
      <w:r>
        <w:t>（1）制定突发需求的处理机制，确保服务及时响应。</w:t>
      </w:r>
    </w:p>
    <w:p>
      <w:pPr>
        <w:spacing w:line="360" w:lineRule="auto" w:before="0" w:after="0"/>
        <w:ind w:firstLine="420"/>
      </w:pPr>
      <w:r>
        <w:t>（2）制定系统障碍的解决方案，确保服务连续性。</w:t>
      </w:r>
    </w:p>
    <w:p>
      <w:pPr>
        <w:spacing w:line="360" w:lineRule="auto" w:before="0" w:after="0"/>
        <w:ind w:firstLine="420"/>
      </w:pPr>
      <w:r>
        <w:t>（3）制定多项目并行的解决方案，确保服务质量和效率。</w:t>
      </w:r>
    </w:p>
    <w:p>
      <w:pPr>
        <w:spacing w:line="360" w:lineRule="auto" w:before="0" w:after="0"/>
        <w:ind w:firstLine="420"/>
      </w:pPr>
      <w:r>
        <w:t>（4）制定时间周期紧的解决方案，确保服务按时完成。</w:t>
      </w:r>
    </w:p>
    <w:p>
      <w:pPr>
        <w:spacing w:line="360" w:lineRule="auto" w:before="0" w:after="0"/>
        <w:ind w:firstLine="420"/>
      </w:pPr>
      <w:r>
        <w:t>（5）制定夜间服务的解决方案，确保服务全天候覆盖。</w:t>
      </w:r>
    </w:p>
    <w:p>
      <w:pPr>
        <w:spacing w:line="360" w:lineRule="auto" w:before="0" w:after="0"/>
        <w:ind w:firstLine="420"/>
      </w:pPr>
      <w:r>
        <w:t>**9. 作业规范**</w:t>
      </w:r>
    </w:p>
    <w:p>
      <w:pPr>
        <w:spacing w:line="360" w:lineRule="auto" w:before="0" w:after="0"/>
        <w:ind w:firstLine="420"/>
      </w:pPr>
      <w:r>
        <w:t>（1）制定垃圾收集的作业规范，明确垃圾收集的标准和流程。</w:t>
      </w:r>
    </w:p>
    <w:p>
      <w:pPr>
        <w:spacing w:line="360" w:lineRule="auto" w:before="0" w:after="0"/>
        <w:ind w:firstLine="420"/>
      </w:pPr>
      <w:r>
        <w:t>（2）制定垃圾收集车的作业规范，确保垃圾运输的安全性和规范性。</w:t>
      </w:r>
    </w:p>
    <w:p>
      <w:pPr>
        <w:spacing w:line="360" w:lineRule="auto" w:before="0" w:after="0"/>
        <w:ind w:firstLine="420"/>
      </w:pPr>
      <w:r>
        <w:t>（3）制定垃圾收集站的作业规范，确保垃圾处理的环保性和有效性。</w:t>
      </w:r>
    </w:p>
    <w:p>
      <w:pPr>
        <w:spacing w:line="360" w:lineRule="auto" w:before="0" w:after="0"/>
        <w:ind w:firstLine="420"/>
      </w:pPr>
      <w:r>
        <w:t>**10. 资源配备计划**</w:t>
      </w:r>
    </w:p>
    <w:p>
      <w:pPr>
        <w:spacing w:line="360" w:lineRule="auto" w:before="0" w:after="0"/>
        <w:ind w:firstLine="420"/>
      </w:pPr>
      <w:r>
        <w:t>（1）配备充足的劳动力，确保服务质量和效率。</w:t>
      </w:r>
    </w:p>
    <w:p>
      <w:pPr>
        <w:spacing w:line="360" w:lineRule="auto" w:before="0" w:after="0"/>
        <w:ind w:firstLine="420"/>
      </w:pPr>
      <w:r>
        <w:t>（2）配备服务用机械，确保服务过程的顺利进行。</w:t>
      </w:r>
    </w:p>
    <w:p>
      <w:pPr>
        <w:spacing w:line="360" w:lineRule="auto" w:before="0" w:after="0"/>
        <w:ind w:firstLine="420"/>
      </w:pPr>
      <w:r>
        <w:t>（3）制定进场计划时间，确保服务进度符合项目需求。</w:t>
      </w:r>
    </w:p>
    <w:p>
      <w:pPr>
        <w:spacing w:line="360" w:lineRule="auto" w:before="0" w:after="0"/>
        <w:ind w:firstLine="420"/>
      </w:pPr>
      <w:r>
        <w:t>**四、项目预算**</w:t>
      </w:r>
    </w:p>
    <w:p>
      <w:pPr>
        <w:spacing w:line="360" w:lineRule="auto" w:before="0" w:after="0"/>
        <w:ind w:firstLine="420"/>
      </w:pPr>
      <w:r>
        <w:t>预估金额：722,100.00元（含税）</w:t>
      </w:r>
    </w:p>
    <w:p>
      <w:pPr>
        <w:spacing w:line="360" w:lineRule="auto" w:before="0" w:after="0"/>
        <w:ind w:firstLine="420"/>
      </w:pPr>
      <w:r>
        <w:t>**五、项目风险评估**</w:t>
      </w:r>
    </w:p>
    <w:p>
      <w:pPr>
        <w:spacing w:line="360" w:lineRule="auto" w:before="0" w:after="0"/>
        <w:ind w:firstLine="420"/>
      </w:pPr>
      <w:r>
        <w:t>1. 垃圾量大，可能导致服务进度滞后。</w:t>
      </w:r>
    </w:p>
    <w:p>
      <w:pPr>
        <w:spacing w:line="360" w:lineRule="auto" w:before="0" w:after="0"/>
        <w:ind w:firstLine="420"/>
      </w:pPr>
      <w:r>
        <w:t>2. 天气恶劣，可能导致服务质量和效率下降。</w:t>
      </w:r>
    </w:p>
    <w:p>
      <w:pPr>
        <w:spacing w:line="360" w:lineRule="auto" w:before="0" w:after="0"/>
        <w:ind w:firstLine="420"/>
      </w:pPr>
      <w:r>
        <w:t>3. 现场环境复杂，可能导致服务难度增加。</w:t>
      </w:r>
    </w:p>
    <w:p>
      <w:pPr>
        <w:spacing w:line="360" w:lineRule="auto" w:before="0" w:after="0"/>
        <w:ind w:firstLine="420"/>
      </w:pPr>
      <w:r>
        <w:t>4. 应急需求多，可能导致服务资源紧张。</w:t>
      </w:r>
    </w:p>
    <w:p>
      <w:pPr>
        <w:spacing w:line="360" w:lineRule="auto" w:before="0" w:after="0"/>
        <w:ind w:firstLine="420"/>
      </w:pPr>
      <w:r>
        <w:t>**六、项目应对措施**</w:t>
      </w:r>
    </w:p>
    <w:p>
      <w:pPr>
        <w:spacing w:line="360" w:lineRule="auto" w:before="0" w:after="0"/>
        <w:ind w:firstLine="420"/>
      </w:pPr>
      <w:r>
        <w:t>1. 制定详细的垃圾收集计划，确保服务进度符合项目需求。</w:t>
      </w:r>
    </w:p>
    <w:p>
      <w:pPr>
        <w:spacing w:line="360" w:lineRule="auto" w:before="0" w:after="0"/>
        <w:ind w:firstLine="420"/>
      </w:pPr>
      <w:r>
        <w:t>2. 制定应急预案，应对天气恶劣等突发情况。</w:t>
      </w:r>
    </w:p>
    <w:p>
      <w:pPr>
        <w:spacing w:line="360" w:lineRule="auto" w:before="0" w:after="0"/>
        <w:ind w:firstLine="420"/>
      </w:pPr>
      <w:r>
        <w:t>3. 加强现场管理，确保服务质量和效率。</w:t>
      </w:r>
    </w:p>
    <w:p>
      <w:pPr>
        <w:spacing w:line="360" w:lineRule="auto" w:before="0" w:after="0"/>
        <w:ind w:firstLine="420"/>
      </w:pPr>
      <w:r>
        <w:t>4. 增加服务资源配备，确保应急需求得到及时响应。</w:t>
      </w:r>
    </w:p>
    <w:p>
      <w:pPr>
        <w:spacing w:line="360" w:lineRule="auto" w:before="0" w:after="0"/>
        <w:ind w:firstLine="420"/>
      </w:pPr>
      <w:r>
        <w:t>**七、项目总结**</w:t>
      </w:r>
    </w:p>
    <w:p>
      <w:pPr>
        <w:spacing w:line="360" w:lineRule="auto" w:before="0" w:after="0"/>
        <w:ind w:firstLine="420"/>
      </w:pPr>
      <w:r>
        <w:t>本项目旨在为沈采矿区居民提供高效、环保的垃圾清运服务，确保</w:t>
      </w:r>
    </w:p>
    <w:p>
      <w:pPr>
        <w:pStyle w:val="Heading4"/>
        <w:spacing w:line="360" w:lineRule="auto" w:before="0" w:after="0"/>
        <w:ind w:firstLine="420"/>
      </w:pPr>
      <w:r>
        <w:t xml:space="preserve"> 垃圾分类</w:t>
      </w:r>
    </w:p>
    <w:p>
      <w:pPr>
        <w:spacing w:line="360" w:lineRule="auto" w:before="0" w:after="0"/>
        <w:ind w:firstLine="420"/>
      </w:pPr>
      <w:r>
        <w:t>**沈阳顺鑫源运输服务有限公司垃圾分类方案**</w:t>
      </w:r>
    </w:p>
    <w:p>
      <w:pPr>
        <w:spacing w:line="360" w:lineRule="auto" w:before="0" w:after="0"/>
        <w:ind w:firstLine="420"/>
      </w:pPr>
      <w:r>
        <w:t>**一、项目概况**</w:t>
      </w:r>
    </w:p>
    <w:p>
      <w:pPr>
        <w:spacing w:line="360" w:lineRule="auto" w:before="0" w:after="0"/>
        <w:ind w:firstLine="420"/>
      </w:pPr>
      <w:r>
        <w:t>本项目为沈采矿区6274户居民生活及生产垃圾清运服务，预估金额为722,100.00元（含税），服务地点由招标人指定，服务期为2025年01月01日至2025年12月31日，质量要求为合格。</w:t>
      </w:r>
    </w:p>
    <w:p>
      <w:pPr>
        <w:spacing w:line="360" w:lineRule="auto" w:before="0" w:after="0"/>
        <w:ind w:firstLine="420"/>
      </w:pPr>
      <w:r>
        <w:t>**二、招标内容**</w:t>
      </w:r>
    </w:p>
    <w:p>
      <w:pPr>
        <w:spacing w:line="360" w:lineRule="auto" w:before="0" w:after="0"/>
        <w:ind w:firstLine="420"/>
      </w:pPr>
      <w:r>
        <w:t>本项目招标内容为沈采矿区6274户居民生活及生产垃圾清运服务。</w:t>
      </w:r>
    </w:p>
    <w:p>
      <w:pPr>
        <w:spacing w:line="360" w:lineRule="auto" w:before="0" w:after="0"/>
        <w:ind w:firstLine="420"/>
      </w:pPr>
      <w:r>
        <w:t>**三、项目预估金额**</w:t>
      </w:r>
    </w:p>
    <w:p>
      <w:pPr>
        <w:spacing w:line="360" w:lineRule="auto" w:before="0" w:after="0"/>
        <w:ind w:firstLine="420"/>
      </w:pPr>
      <w:r>
        <w:t>本项目预估金额为722,100.00元（含税）。</w:t>
      </w:r>
    </w:p>
    <w:p>
      <w:pPr>
        <w:spacing w:line="360" w:lineRule="auto" w:before="0" w:after="0"/>
        <w:ind w:firstLine="420"/>
      </w:pPr>
      <w:r>
        <w:t>**四、服务地点**</w:t>
      </w:r>
    </w:p>
    <w:p>
      <w:pPr>
        <w:spacing w:line="360" w:lineRule="auto" w:before="0" w:after="0"/>
        <w:ind w:firstLine="420"/>
      </w:pPr>
      <w:r>
        <w:t>服务地点由招标人指定。</w:t>
      </w:r>
    </w:p>
    <w:p>
      <w:pPr>
        <w:spacing w:line="360" w:lineRule="auto" w:before="0" w:after="0"/>
        <w:ind w:firstLine="420"/>
      </w:pPr>
      <w:r>
        <w:t>**五、质量要求**</w:t>
      </w:r>
    </w:p>
    <w:p>
      <w:pPr>
        <w:spacing w:line="360" w:lineRule="auto" w:before="0" w:after="0"/>
        <w:ind w:firstLine="420"/>
      </w:pPr>
      <w:r>
        <w:t>质量要求为合格。</w:t>
      </w:r>
    </w:p>
    <w:p>
      <w:pPr>
        <w:spacing w:line="360" w:lineRule="auto" w:before="0" w:after="0"/>
        <w:ind w:firstLine="420"/>
      </w:pPr>
      <w:r>
        <w:t>**六、服务期**</w:t>
      </w:r>
    </w:p>
    <w:p>
      <w:pPr>
        <w:spacing w:line="360" w:lineRule="auto" w:before="0" w:after="0"/>
        <w:ind w:firstLine="420"/>
      </w:pPr>
      <w:r>
        <w:t>服务期为2025年01月01日至2025年12月31日。</w:t>
      </w:r>
    </w:p>
    <w:p>
      <w:pPr>
        <w:spacing w:line="360" w:lineRule="auto" w:before="0" w:after="0"/>
        <w:ind w:firstLine="420"/>
      </w:pPr>
      <w:r>
        <w:t>**七、其他要求**</w:t>
      </w:r>
    </w:p>
    <w:p>
      <w:pPr>
        <w:spacing w:line="360" w:lineRule="auto" w:before="0" w:after="0"/>
        <w:ind w:firstLine="420"/>
      </w:pPr>
      <w:r>
        <w:t>1. 中标人承担服务期间现场所有用水、用电及附加损耗发生的费用，不再要求招标人支付该项费用。</w:t>
      </w:r>
    </w:p>
    <w:p>
      <w:pPr>
        <w:spacing w:line="360" w:lineRule="auto" w:before="0" w:after="0"/>
        <w:ind w:firstLine="420"/>
      </w:pPr>
      <w:r>
        <w:t>2. 中标人负责本项目各类协调工作。</w:t>
      </w:r>
    </w:p>
    <w:p>
      <w:pPr>
        <w:spacing w:line="360" w:lineRule="auto" w:before="0" w:after="0"/>
        <w:ind w:firstLine="420"/>
      </w:pPr>
      <w:r>
        <w:t>3. 符合国家、行业相关验收标准。</w:t>
      </w:r>
    </w:p>
    <w:p>
      <w:pPr>
        <w:spacing w:line="360" w:lineRule="auto" w:before="0" w:after="0"/>
        <w:ind w:firstLine="420"/>
      </w:pPr>
      <w:r>
        <w:t>4. 满足宝石花物业管理服务相关垃圾清运的实施方式及要求。</w:t>
      </w:r>
    </w:p>
    <w:p>
      <w:pPr>
        <w:spacing w:line="360" w:lineRule="auto" w:before="0" w:after="0"/>
        <w:ind w:firstLine="420"/>
      </w:pPr>
      <w:r>
        <w:t>5. 对于应急工作能做到随叫随到。</w:t>
      </w:r>
    </w:p>
    <w:p>
      <w:pPr>
        <w:spacing w:line="360" w:lineRule="auto" w:before="0" w:after="0"/>
        <w:ind w:firstLine="420"/>
      </w:pPr>
      <w:r>
        <w:t>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7. 付款方式：每季度末的次月60日前且收到乙方的发票后，支付上一个季度的挂账款。</w:t>
      </w:r>
    </w:p>
    <w:p>
      <w:pPr>
        <w:spacing w:line="360" w:lineRule="auto" w:before="0" w:after="0"/>
        <w:ind w:firstLine="420"/>
      </w:pPr>
      <w:r>
        <w:t>**八、评审依据**</w:t>
      </w:r>
    </w:p>
    <w:p>
      <w:pPr>
        <w:spacing w:line="360" w:lineRule="auto" w:before="0" w:after="0"/>
        <w:ind w:firstLine="420"/>
      </w:pPr>
      <w:r>
        <w:t>本项目评审依据为质量保障措施、安全生产和文明服务保障措施、服务进度保障措施、项目难点及特点分析和应对措施、应急处理保障机制、作业规范、资源配备计划。</w:t>
      </w:r>
    </w:p>
    <w:p>
      <w:pPr>
        <w:spacing w:line="360" w:lineRule="auto" w:before="0" w:after="0"/>
        <w:ind w:firstLine="420"/>
      </w:pPr>
      <w:r>
        <w:t>**九、垃圾分类方案**</w:t>
      </w:r>
    </w:p>
    <w:p>
      <w:pPr>
        <w:spacing w:line="360" w:lineRule="auto" w:before="0" w:after="0"/>
        <w:ind w:firstLine="420"/>
      </w:pPr>
      <w:r>
        <w:t>**1. 垃圾分类原则**</w:t>
      </w:r>
    </w:p>
    <w:p>
      <w:pPr>
        <w:spacing w:line="360" w:lineRule="auto" w:before="0" w:after="0"/>
        <w:ind w:firstLine="420"/>
      </w:pPr>
      <w:r>
        <w:t>根据国家垃圾分类标准，将垃圾分为可回收物、有害垃圾、厨余垃圾和其他垃圾四类。</w:t>
      </w:r>
    </w:p>
    <w:p>
      <w:pPr>
        <w:spacing w:line="360" w:lineRule="auto" w:before="0" w:after="0"/>
        <w:ind w:firstLine="420"/>
      </w:pPr>
      <w:r>
        <w:t>**2. 垃圾分类方法**</w:t>
      </w:r>
    </w:p>
    <w:p>
      <w:pPr>
        <w:spacing w:line="360" w:lineRule="auto" w:before="0" w:after="0"/>
        <w:ind w:firstLine="420"/>
      </w:pPr>
      <w:r>
        <w:t>（1）可回收物：包括纸类、塑料、玻璃、金属和纺织物等，应分类投放至可回收物收集容器。</w:t>
      </w:r>
    </w:p>
    <w:p>
      <w:pPr>
        <w:spacing w:line="360" w:lineRule="auto" w:before="0" w:after="0"/>
        <w:ind w:firstLine="420"/>
      </w:pPr>
      <w:r>
        <w:t>（2）有害垃圾：包括电池、灯管、药品、杀虫剂等，应分类投放至有害垃圾收集容器。</w:t>
      </w:r>
    </w:p>
    <w:p>
      <w:pPr>
        <w:spacing w:line="360" w:lineRule="auto" w:before="0" w:after="0"/>
        <w:ind w:firstLine="420"/>
      </w:pPr>
      <w:r>
        <w:t>（3）厨余垃圾：包括食材废料、剩菜剩饭、过期食品等，应分类投放至厨余垃圾收集容器。</w:t>
      </w:r>
    </w:p>
    <w:p>
      <w:pPr>
        <w:spacing w:line="360" w:lineRule="auto" w:before="0" w:after="0"/>
        <w:ind w:firstLine="420"/>
      </w:pPr>
      <w:r>
        <w:t>（4）其他垃圾：包括污染纸张、破旧陶瓷品、烟蒂等，应分类投放至其他垃圾收集容器。</w:t>
      </w:r>
    </w:p>
    <w:p>
      <w:pPr>
        <w:spacing w:line="360" w:lineRule="auto" w:before="0" w:after="0"/>
        <w:ind w:firstLine="420"/>
      </w:pPr>
      <w:r>
        <w:t>**3. 垃圾分类流程**</w:t>
      </w:r>
    </w:p>
    <w:p>
      <w:pPr>
        <w:spacing w:line="360" w:lineRule="auto" w:before="0" w:after="0"/>
        <w:ind w:firstLine="420"/>
      </w:pPr>
      <w:r>
        <w:t>（1）居民在家中按照垃圾分类标准对垃圾进行分类。</w:t>
      </w:r>
    </w:p>
    <w:p>
      <w:pPr>
        <w:spacing w:line="360" w:lineRule="auto" w:before="0" w:after="0"/>
        <w:ind w:firstLine="420"/>
      </w:pPr>
      <w:r>
        <w:t>（2）将分类好的垃圾投放到相应的垃圾收集容器中。</w:t>
      </w:r>
    </w:p>
    <w:p>
      <w:pPr>
        <w:spacing w:line="360" w:lineRule="auto" w:before="0" w:after="0"/>
        <w:ind w:firstLine="420"/>
      </w:pPr>
      <w:r>
        <w:t>（3）垃圾收集员定期收集垃圾，并将分类好的垃圾运至垃圾处理场。</w:t>
      </w:r>
    </w:p>
    <w:p>
      <w:pPr>
        <w:spacing w:line="360" w:lineRule="auto" w:before="0" w:after="0"/>
        <w:ind w:firstLine="420"/>
      </w:pPr>
      <w:r>
        <w:t>**4. 垃圾分类宣传**</w:t>
      </w:r>
    </w:p>
    <w:p>
      <w:pPr>
        <w:spacing w:line="360" w:lineRule="auto" w:before="0" w:after="0"/>
        <w:ind w:firstLine="420"/>
      </w:pPr>
      <w:r>
        <w:t>（1）通过社区宣传栏、微信公众号等渠道，向居民普及垃圾分类知识。</w:t>
      </w:r>
    </w:p>
    <w:p>
      <w:pPr>
        <w:spacing w:line="360" w:lineRule="auto" w:before="0" w:after="0"/>
        <w:ind w:firstLine="420"/>
      </w:pPr>
      <w:r>
        <w:t>（2）开展垃圾分类宣传活动，提高居民的垃圾分类意识。</w:t>
      </w:r>
    </w:p>
    <w:p>
      <w:pPr>
        <w:spacing w:line="360" w:lineRule="auto" w:before="0" w:after="0"/>
        <w:ind w:firstLine="420"/>
      </w:pPr>
      <w:r>
        <w:t>**5. 垃圾分类监督**</w:t>
      </w:r>
    </w:p>
    <w:p>
      <w:pPr>
        <w:spacing w:line="360" w:lineRule="auto" w:before="0" w:after="0"/>
        <w:ind w:firstLine="420"/>
      </w:pPr>
      <w:r>
        <w:t>（1）设立垃圾分类监督员，对居民的垃圾分类情况进行监督和指导。</w:t>
      </w:r>
    </w:p>
    <w:p>
      <w:pPr>
        <w:spacing w:line="360" w:lineRule="auto" w:before="0" w:after="0"/>
        <w:ind w:firstLine="420"/>
      </w:pPr>
      <w:r>
        <w:t>（2）对垃圾分类不合格的居民进行教育和处罚。</w:t>
      </w:r>
    </w:p>
    <w:p>
      <w:pPr>
        <w:spacing w:line="360" w:lineRule="auto" w:before="0" w:after="0"/>
        <w:ind w:firstLine="420"/>
      </w:pPr>
      <w:r>
        <w:t>**6. 垃圾分类奖励**</w:t>
      </w:r>
    </w:p>
    <w:p>
      <w:pPr>
        <w:spacing w:line="360" w:lineRule="auto" w:before="0" w:after="0"/>
        <w:ind w:firstLine="420"/>
      </w:pPr>
      <w:r>
        <w:t>（1）对垃圾分类表现优秀的居民进行奖励。</w:t>
      </w:r>
    </w:p>
    <w:p>
      <w:pPr>
        <w:spacing w:line="360" w:lineRule="auto" w:before="0" w:after="0"/>
        <w:ind w:firstLine="420"/>
      </w:pPr>
      <w:r>
        <w:t>（2）对垃圾分类表现优秀的社区进行表彰。</w:t>
      </w:r>
    </w:p>
    <w:p>
      <w:pPr>
        <w:spacing w:line="360" w:lineRule="auto" w:before="0" w:after="0"/>
        <w:ind w:firstLine="420"/>
      </w:pPr>
      <w:r>
        <w:t>**7. 垃圾分类处罚**</w:t>
      </w:r>
    </w:p>
    <w:p>
      <w:pPr>
        <w:spacing w:line="360" w:lineRule="auto" w:before="0" w:after="0"/>
        <w:ind w:firstLine="420"/>
      </w:pPr>
      <w:r>
        <w:t>（1）对垃圾分类不合格的居民进行处罚。</w:t>
      </w:r>
    </w:p>
    <w:p>
      <w:pPr>
        <w:spacing w:line="360" w:lineRule="auto" w:before="0" w:after="0"/>
        <w:ind w:firstLine="420"/>
      </w:pPr>
      <w:r>
        <w:t>（2）对垃圾分类不合格的社区进行处罚。</w:t>
      </w:r>
    </w:p>
    <w:p>
      <w:pPr>
        <w:spacing w:line="360" w:lineRule="auto" w:before="0" w:after="0"/>
        <w:ind w:firstLine="420"/>
      </w:pPr>
      <w:r>
        <w:t>**8. 垃圾分类设施**</w:t>
      </w:r>
    </w:p>
    <w:p>
      <w:pPr>
        <w:spacing w:line="360" w:lineRule="auto" w:before="0" w:after="0"/>
        <w:ind w:firstLine="420"/>
      </w:pPr>
      <w:r>
        <w:t>（1）在居民区设置垃圾分类收集容器。</w:t>
      </w:r>
    </w:p>
    <w:p>
      <w:pPr>
        <w:spacing w:line="360" w:lineRule="auto" w:before="0" w:after="0"/>
        <w:ind w:firstLine="420"/>
      </w:pPr>
      <w:r>
        <w:t>（2）在垃圾处理场设置垃圾分类处理设施。</w:t>
      </w:r>
    </w:p>
    <w:p>
      <w:pPr>
        <w:spacing w:line="360" w:lineRule="auto" w:before="0" w:after="0"/>
        <w:ind w:firstLine="420"/>
      </w:pPr>
      <w:r>
        <w:t>**9. 垃圾分类培训**</w:t>
      </w:r>
    </w:p>
    <w:p>
      <w:pPr>
        <w:spacing w:line="360" w:lineRule="auto" w:before="0" w:after="0"/>
        <w:ind w:firstLine="420"/>
      </w:pPr>
      <w:r>
        <w:t>（1）对垃圾分类收集员进行培训，提高他们的垃圾分类意识和技能。</w:t>
      </w:r>
    </w:p>
    <w:p>
      <w:pPr>
        <w:spacing w:line="360" w:lineRule="auto" w:before="0" w:after="0"/>
        <w:ind w:firstLine="420"/>
      </w:pPr>
      <w:r>
        <w:t>（2）对社区居民进行培训，提高他们的垃圾分类意识和技能。</w:t>
      </w:r>
    </w:p>
    <w:p>
      <w:pPr>
        <w:spacing w:line="360" w:lineRule="auto" w:before="0" w:after="0"/>
        <w:ind w:firstLine="420"/>
      </w:pPr>
      <w:r>
        <w:t>**十、总结**</w:t>
      </w:r>
    </w:p>
    <w:p>
      <w:pPr>
        <w:spacing w:line="360" w:lineRule="auto" w:before="0" w:after="0"/>
        <w:ind w:firstLine="420"/>
      </w:pPr>
      <w:r>
        <w:t>垃圾分类是一项长期而艰巨的任务，需要全社会的共同努力。沈阳顺鑫源运输服务有限公司将严格按照国家垃圾分类标准，为沈采矿区6274户居民提供优质的垃圾分类服务，为建设美丽家园贡献力量。</w:t>
      </w:r>
    </w:p>
    <w:p>
      <w:pPr>
        <w:pStyle w:val="Heading4"/>
        <w:spacing w:line="360" w:lineRule="auto" w:before="0" w:after="0"/>
        <w:ind w:firstLine="420"/>
      </w:pPr>
      <w:r>
        <w:t xml:space="preserve"> 垃圾处理</w:t>
      </w:r>
    </w:p>
    <w:p>
      <w:pPr>
        <w:spacing w:line="360" w:lineRule="auto" w:before="0" w:after="0"/>
        <w:ind w:firstLine="420"/>
      </w:pPr>
      <w:r>
        <w:t>**沈阳顺鑫源运输服务有限公司垃圾处理方案**</w:t>
      </w:r>
    </w:p>
    <w:p>
      <w:pPr>
        <w:spacing w:line="360" w:lineRule="auto" w:before="0" w:after="0"/>
        <w:ind w:firstLine="420"/>
      </w:pPr>
      <w:r>
        <w:t>**一、项目概况**</w:t>
      </w:r>
    </w:p>
    <w:p>
      <w:pPr>
        <w:spacing w:line="360" w:lineRule="auto" w:before="0" w:after="0"/>
        <w:ind w:firstLine="420"/>
      </w:pPr>
      <w:r>
        <w:t>本项目为沈采矿区6274户居民生活及生产垃圾清运服务，预估金额为722,100.00元（含税），服务地点为招标人指定地点，服务期为2025年01月01日至2025年12月31日，质量要求为合格。</w:t>
      </w:r>
    </w:p>
    <w:p>
      <w:pPr>
        <w:spacing w:line="360" w:lineRule="auto" w:before="0" w:after="0"/>
        <w:ind w:firstLine="420"/>
      </w:pPr>
      <w:r>
        <w:t>**二、质量保障措施**</w:t>
      </w:r>
    </w:p>
    <w:p>
      <w:pPr>
        <w:spacing w:line="360" w:lineRule="auto" w:before="0" w:after="0"/>
        <w:ind w:firstLine="420"/>
      </w:pPr>
      <w:r>
        <w:t>1. **具体的质量管理措施**</w:t>
      </w:r>
    </w:p>
    <w:p>
      <w:pPr>
        <w:spacing w:line="360" w:lineRule="auto" w:before="0" w:after="0"/>
        <w:ind w:firstLine="420"/>
      </w:pPr>
      <w:r>
        <w:t xml:space="preserve">   我公司将建立完善的质量管理体系，明确质量目标，制定质量计划，确保垃圾清运服务的质量符合招标人的要求。</w:t>
      </w:r>
    </w:p>
    <w:p>
      <w:pPr>
        <w:spacing w:line="360" w:lineRule="auto" w:before="0" w:after="0"/>
        <w:ind w:firstLine="420"/>
      </w:pPr>
      <w:r>
        <w:t>2. **建立健全的质量保证体系**</w:t>
      </w:r>
    </w:p>
    <w:p>
      <w:pPr>
        <w:spacing w:line="360" w:lineRule="auto" w:before="0" w:after="0"/>
        <w:ind w:firstLine="420"/>
      </w:pPr>
      <w:r>
        <w:t xml:space="preserve">   我公司将建立健全的质量保证体系，包括质量保证组织、质量保证制度、质量保证程序和质量保证文件等，确保垃圾清运服务的质量得到有效控制。</w:t>
      </w:r>
    </w:p>
    <w:p>
      <w:pPr>
        <w:spacing w:line="360" w:lineRule="auto" w:before="0" w:after="0"/>
        <w:ind w:firstLine="420"/>
      </w:pPr>
      <w:r>
        <w:t>3. **质量控制关键点描述**</w:t>
      </w:r>
    </w:p>
    <w:p>
      <w:pPr>
        <w:spacing w:line="360" w:lineRule="auto" w:before="0" w:after="0"/>
        <w:ind w:firstLine="420"/>
      </w:pPr>
      <w:r>
        <w:t xml:space="preserve">   我公司将严格控制垃圾收集、运输、处理等关键环节的质量，确保垃圾清运服务的质量符合招标人的要求。</w:t>
      </w:r>
    </w:p>
    <w:p>
      <w:pPr>
        <w:spacing w:line="360" w:lineRule="auto" w:before="0" w:after="0"/>
        <w:ind w:firstLine="420"/>
      </w:pPr>
      <w:r>
        <w:t>4. **质量管控流程**</w:t>
      </w:r>
    </w:p>
    <w:p>
      <w:pPr>
        <w:spacing w:line="360" w:lineRule="auto" w:before="0" w:after="0"/>
        <w:ind w:firstLine="420"/>
      </w:pPr>
      <w:r>
        <w:t xml:space="preserve">   我公司将建立完善的质量管控流程，包括质量计划、质量控制、质量保证、质量改进等环节，确保垃圾清运服务的质量得到有效控制。</w:t>
      </w:r>
    </w:p>
    <w:p>
      <w:pPr>
        <w:spacing w:line="360" w:lineRule="auto" w:before="0" w:after="0"/>
        <w:ind w:firstLine="420"/>
      </w:pPr>
      <w:r>
        <w:t>5. **质量标准符合招标人验收标准**</w:t>
      </w:r>
    </w:p>
    <w:p>
      <w:pPr>
        <w:spacing w:line="360" w:lineRule="auto" w:before="0" w:after="0"/>
        <w:ind w:firstLine="420"/>
      </w:pPr>
      <w:r>
        <w:t xml:space="preserve">   我公司将严格按照招标人的质量标准进行垃圾清运服务，确保垃圾清运服务的质量符合招标人的验收标准。</w:t>
      </w:r>
    </w:p>
    <w:p>
      <w:pPr>
        <w:spacing w:line="360" w:lineRule="auto" w:before="0" w:after="0"/>
        <w:ind w:firstLine="420"/>
      </w:pPr>
      <w:r>
        <w:t>**三、安全生产和文明服务保障措施**</w:t>
      </w:r>
    </w:p>
    <w:p>
      <w:pPr>
        <w:spacing w:line="360" w:lineRule="auto" w:before="0" w:after="0"/>
        <w:ind w:firstLine="420"/>
      </w:pPr>
      <w:r>
        <w:t>1. **安全生产管理制度**</w:t>
      </w:r>
    </w:p>
    <w:p>
      <w:pPr>
        <w:spacing w:line="360" w:lineRule="auto" w:before="0" w:after="0"/>
        <w:ind w:firstLine="420"/>
      </w:pPr>
      <w:r>
        <w:t xml:space="preserve">   我公司将建立完善的安全生产管理制度，明确安全生产责任，制定安全生产计划，确保垃圾清运服务的安全生产。</w:t>
      </w:r>
    </w:p>
    <w:p>
      <w:pPr>
        <w:spacing w:line="360" w:lineRule="auto" w:before="0" w:after="0"/>
        <w:ind w:firstLine="420"/>
      </w:pPr>
      <w:r>
        <w:t>2. **安全服务流程**</w:t>
      </w:r>
    </w:p>
    <w:p>
      <w:pPr>
        <w:spacing w:line="360" w:lineRule="auto" w:before="0" w:after="0"/>
        <w:ind w:firstLine="420"/>
      </w:pPr>
      <w:r>
        <w:t xml:space="preserve">   我公司将建立完善的安全服务流程，包括垃圾收集、运输、处理等环节的安全操作规程，确保垃圾清运服务的安全。</w:t>
      </w:r>
    </w:p>
    <w:p>
      <w:pPr>
        <w:spacing w:line="360" w:lineRule="auto" w:before="0" w:after="0"/>
        <w:ind w:firstLine="420"/>
      </w:pPr>
      <w:r>
        <w:t>3. **安全生产组织机构图**</w:t>
      </w:r>
    </w:p>
    <w:p>
      <w:pPr>
        <w:spacing w:line="360" w:lineRule="auto" w:before="0" w:after="0"/>
        <w:ind w:firstLine="420"/>
      </w:pPr>
      <w:r>
        <w:t xml:space="preserve">   我公司将建立完善的安全生产组织机构图，明确安全生产责任，确保垃圾清运服务的安全生产。</w:t>
      </w:r>
    </w:p>
    <w:p>
      <w:pPr>
        <w:spacing w:line="360" w:lineRule="auto" w:before="0" w:after="0"/>
        <w:ind w:firstLine="420"/>
      </w:pPr>
      <w:r>
        <w:t>4. **安全文明服务实施保障措施**</w:t>
      </w:r>
    </w:p>
    <w:p>
      <w:pPr>
        <w:spacing w:line="360" w:lineRule="auto" w:before="0" w:after="0"/>
        <w:ind w:firstLine="420"/>
      </w:pPr>
      <w:r>
        <w:t xml:space="preserve">   我公司将建立完善的安全文明服务实施保障措施，包括安全培训、安全检查、安全奖惩等环节，确保垃圾清运服务的安全文明。</w:t>
      </w:r>
    </w:p>
    <w:p>
      <w:pPr>
        <w:spacing w:line="360" w:lineRule="auto" w:before="0" w:after="0"/>
        <w:ind w:firstLine="420"/>
      </w:pPr>
      <w:r>
        <w:t>**四、服务进度保障措施**</w:t>
      </w:r>
    </w:p>
    <w:p>
      <w:pPr>
        <w:spacing w:line="360" w:lineRule="auto" w:before="0" w:after="0"/>
        <w:ind w:firstLine="420"/>
      </w:pPr>
      <w:r>
        <w:t>1. **服务进度计划图**</w:t>
      </w:r>
    </w:p>
    <w:p>
      <w:pPr>
        <w:spacing w:line="360" w:lineRule="auto" w:before="0" w:after="0"/>
        <w:ind w:firstLine="420"/>
      </w:pPr>
      <w:r>
        <w:t xml:space="preserve">   我公司将编制完善的总体进度图，明确垃圾清运服务的进度计划，确保垃圾清运服务的进度符合项目需求。</w:t>
      </w:r>
    </w:p>
    <w:p>
      <w:pPr>
        <w:spacing w:line="360" w:lineRule="auto" w:before="0" w:after="0"/>
        <w:ind w:firstLine="420"/>
      </w:pPr>
      <w:r>
        <w:t>2. **服务进度保证措施**</w:t>
      </w:r>
    </w:p>
    <w:p>
      <w:pPr>
        <w:spacing w:line="360" w:lineRule="auto" w:before="0" w:after="0"/>
        <w:ind w:firstLine="420"/>
      </w:pPr>
      <w:r>
        <w:t xml:space="preserve">   我公司将采取详细完整的进度保障措施，包括进度计划、进度控制、进度调整等环节，确保垃圾清运服务的进度符合项目需求。</w:t>
      </w:r>
    </w:p>
    <w:p>
      <w:pPr>
        <w:spacing w:line="360" w:lineRule="auto" w:before="0" w:after="0"/>
        <w:ind w:firstLine="420"/>
      </w:pPr>
      <w:r>
        <w:t>**五、项目难点及特点分析和应对措施**</w:t>
      </w:r>
    </w:p>
    <w:p>
      <w:pPr>
        <w:spacing w:line="360" w:lineRule="auto" w:before="0" w:after="0"/>
        <w:ind w:firstLine="420"/>
      </w:pPr>
      <w:r>
        <w:t>1. **过程中遇到阻碍**</w:t>
      </w:r>
    </w:p>
    <w:p>
      <w:pPr>
        <w:spacing w:line="360" w:lineRule="auto" w:before="0" w:after="0"/>
        <w:ind w:firstLine="420"/>
      </w:pPr>
      <w:r>
        <w:t xml:space="preserve">   我公司将分析过程中可能遇到的阻碍，采取相应的技术措施、组织措施等各项措施，确保垃圾清运服务的质量得到有效控制。</w:t>
      </w:r>
    </w:p>
    <w:p>
      <w:pPr>
        <w:spacing w:line="360" w:lineRule="auto" w:before="0" w:after="0"/>
        <w:ind w:firstLine="420"/>
      </w:pPr>
      <w:r>
        <w:t>2. **现场环境复杂情况**</w:t>
      </w:r>
    </w:p>
    <w:p>
      <w:pPr>
        <w:spacing w:line="360" w:lineRule="auto" w:before="0" w:after="0"/>
        <w:ind w:firstLine="420"/>
      </w:pPr>
      <w:r>
        <w:t xml:space="preserve">   我公司将分析现场环境复杂情况，采取相应的技术措施、组织措施等各项措施，确保垃圾清运服务的质量得到有效控制。</w:t>
      </w:r>
    </w:p>
    <w:p>
      <w:pPr>
        <w:spacing w:line="360" w:lineRule="auto" w:before="0" w:after="0"/>
        <w:ind w:firstLine="420"/>
      </w:pPr>
      <w:r>
        <w:t>3. **针对现场遇到的问题解决措施**</w:t>
      </w:r>
    </w:p>
    <w:p>
      <w:pPr>
        <w:spacing w:line="360" w:lineRule="auto" w:before="0" w:after="0"/>
        <w:ind w:firstLine="420"/>
      </w:pPr>
      <w:r>
        <w:t xml:space="preserve">   我公司将针对现场遇到的问题，采取相应的技术措施、组织措施等各项措施，确保垃圾清运服务的质量得到有效控制。</w:t>
      </w:r>
    </w:p>
    <w:p>
      <w:pPr>
        <w:spacing w:line="360" w:lineRule="auto" w:before="0" w:after="0"/>
        <w:ind w:firstLine="420"/>
      </w:pPr>
      <w:r>
        <w:t>**六、应急处理保障机制**</w:t>
      </w:r>
    </w:p>
    <w:p>
      <w:pPr>
        <w:spacing w:line="360" w:lineRule="auto" w:before="0" w:after="0"/>
        <w:ind w:firstLine="420"/>
      </w:pPr>
      <w:r>
        <w:t>1. **突发需求的处理机制**</w:t>
      </w:r>
    </w:p>
    <w:p>
      <w:pPr>
        <w:spacing w:line="360" w:lineRule="auto" w:before="0" w:after="0"/>
        <w:ind w:firstLine="420"/>
      </w:pPr>
      <w:r>
        <w:t xml:space="preserve">   我公司将建立突发需求的处理机制，确保垃圾清运服务能够及时应对突发需求。</w:t>
      </w:r>
    </w:p>
    <w:p>
      <w:pPr>
        <w:spacing w:line="360" w:lineRule="auto" w:before="0" w:after="0"/>
        <w:ind w:firstLine="420"/>
      </w:pPr>
      <w:r>
        <w:t>2. **系统障碍的解决方案**</w:t>
      </w:r>
    </w:p>
    <w:p>
      <w:pPr>
        <w:spacing w:line="360" w:lineRule="auto" w:before="0" w:after="0"/>
        <w:ind w:firstLine="420"/>
      </w:pPr>
      <w:r>
        <w:t xml:space="preserve">   我公司将建立系统障碍的解决方案，确保垃圾清运服务能够及时应对系统障碍。</w:t>
      </w:r>
    </w:p>
    <w:p>
      <w:pPr>
        <w:spacing w:line="360" w:lineRule="auto" w:before="0" w:after="0"/>
        <w:ind w:firstLine="420"/>
      </w:pPr>
      <w:r>
        <w:t>3. **多项目并行的解决方案**</w:t>
      </w:r>
    </w:p>
    <w:p>
      <w:pPr>
        <w:spacing w:line="360" w:lineRule="auto" w:before="0" w:after="0"/>
        <w:ind w:firstLine="420"/>
      </w:pPr>
      <w:r>
        <w:t xml:space="preserve">   我公司将建立多项目并行的解决方案，确保垃圾清运服务能够同时应对多个项目。</w:t>
      </w:r>
    </w:p>
    <w:p>
      <w:pPr>
        <w:spacing w:line="360" w:lineRule="auto" w:before="0" w:after="0"/>
        <w:ind w:firstLine="420"/>
      </w:pPr>
      <w:r>
        <w:t>4. **时间周期紧的解决方案**</w:t>
      </w:r>
    </w:p>
    <w:p>
      <w:pPr>
        <w:spacing w:line="360" w:lineRule="auto" w:before="0" w:after="0"/>
        <w:ind w:firstLine="420"/>
      </w:pPr>
      <w:r>
        <w:t xml:space="preserve">   我公司将建立时间周期紧的解决方案，确保垃圾清运服务能够按时完成。</w:t>
      </w:r>
    </w:p>
    <w:p>
      <w:pPr>
        <w:spacing w:line="360" w:lineRule="auto" w:before="0" w:after="0"/>
        <w:ind w:firstLine="420"/>
      </w:pPr>
      <w:r>
        <w:t>5. **夜间服务的解决方案**</w:t>
      </w:r>
    </w:p>
    <w:p>
      <w:pPr>
        <w:spacing w:line="360" w:lineRule="auto" w:before="0" w:after="0"/>
        <w:ind w:firstLine="420"/>
      </w:pPr>
      <w:r>
        <w:t xml:space="preserve">   我公司将建立夜间服务的解决方案，确保垃圾清运服务能够在夜间进行。</w:t>
      </w:r>
    </w:p>
    <w:p>
      <w:pPr>
        <w:spacing w:line="360" w:lineRule="auto" w:before="0" w:after="0"/>
        <w:ind w:firstLine="420"/>
      </w:pPr>
      <w:r>
        <w:t>**七、作业规范**</w:t>
      </w:r>
    </w:p>
    <w:p>
      <w:pPr>
        <w:spacing w:line="360" w:lineRule="auto" w:before="0" w:after="0"/>
        <w:ind w:firstLine="420"/>
      </w:pPr>
      <w:r>
        <w:t>1. **垃圾收集的作业规范**</w:t>
      </w:r>
    </w:p>
    <w:p>
      <w:pPr>
        <w:spacing w:line="360" w:lineRule="auto" w:before="0" w:after="0"/>
        <w:ind w:firstLine="420"/>
      </w:pPr>
      <w:r>
        <w:t xml:space="preserve">   我公司将建立垃圾收集的作业规范，确保垃圾收集的质量符合招标人的要求。</w:t>
      </w:r>
    </w:p>
    <w:p>
      <w:pPr>
        <w:spacing w:line="360" w:lineRule="auto" w:before="0" w:after="0"/>
        <w:ind w:firstLine="420"/>
      </w:pPr>
      <w:r>
        <w:t>2. **垃圾收集车的作业规范**</w:t>
      </w:r>
    </w:p>
    <w:p>
      <w:pPr>
        <w:spacing w:line="360" w:lineRule="auto" w:before="0" w:after="0"/>
        <w:ind w:firstLine="420"/>
      </w:pPr>
      <w:r>
        <w:t xml:space="preserve">   我公司将建立垃圾收集车的作业规范，确保垃圾收集车的质量符合招标人的要求。</w:t>
      </w:r>
    </w:p>
    <w:p>
      <w:pPr>
        <w:spacing w:line="360" w:lineRule="auto" w:before="0" w:after="0"/>
        <w:ind w:firstLine="420"/>
      </w:pPr>
      <w:r>
        <w:t>3. **垃圾收集站的作业规范**</w:t>
      </w:r>
    </w:p>
    <w:p>
      <w:pPr>
        <w:spacing w:line="360" w:lineRule="auto" w:before="0" w:after="0"/>
        <w:ind w:firstLine="420"/>
      </w:pPr>
      <w:r>
        <w:t xml:space="preserve">   我公司将建立垃圾收集站的作业规范，确保垃圾收集站的质量符合招标人的要求。</w:t>
      </w:r>
    </w:p>
    <w:p>
      <w:pPr>
        <w:spacing w:line="360" w:lineRule="auto" w:before="0" w:after="0"/>
        <w:ind w:firstLine="420"/>
      </w:pPr>
      <w:r>
        <w:t>**八、资源配备计划**</w:t>
      </w:r>
    </w:p>
    <w:p>
      <w:pPr>
        <w:spacing w:line="360" w:lineRule="auto" w:before="0" w:after="0"/>
        <w:ind w:firstLine="420"/>
      </w:pPr>
      <w:r>
        <w:t>1. **劳动力配备**</w:t>
      </w:r>
    </w:p>
    <w:p>
      <w:pPr>
        <w:spacing w:line="360" w:lineRule="auto" w:before="0" w:after="0"/>
        <w:ind w:firstLine="420"/>
      </w:pPr>
      <w:r>
        <w:t xml:space="preserve">   我公司将配备充足的劳动力，确保垃圾清运服务的质量得到有效控制。</w:t>
      </w:r>
    </w:p>
    <w:p>
      <w:pPr>
        <w:spacing w:line="360" w:lineRule="auto" w:before="0" w:after="0"/>
        <w:ind w:firstLine="420"/>
      </w:pPr>
      <w:r>
        <w:t>2. **服务用机械配备**</w:t>
      </w:r>
    </w:p>
    <w:p>
      <w:pPr>
        <w:spacing w:line="360" w:lineRule="auto" w:before="0" w:after="0"/>
        <w:ind w:firstLine="420"/>
      </w:pPr>
      <w:r>
        <w:t xml:space="preserve">   我公司将配备充足的服务用机械，确保垃圾清运服务的质量得到有效控制。</w:t>
      </w:r>
    </w:p>
    <w:p>
      <w:pPr>
        <w:spacing w:line="360" w:lineRule="auto" w:before="0" w:after="0"/>
        <w:ind w:firstLine="420"/>
      </w:pPr>
      <w:r>
        <w:t>**九、承诺书**</w:t>
      </w:r>
    </w:p>
    <w:p>
      <w:pPr>
        <w:spacing w:line="360" w:lineRule="auto" w:before="0" w:after="0"/>
        <w:ind w:firstLine="420"/>
      </w:pPr>
      <w:r>
        <w:t>我公司承诺能理解并接受招标人不保证能将预估金额使用完毕，一切以实际发生量为准。</w:t>
      </w:r>
    </w:p>
    <w:p>
      <w:pPr>
        <w:pStyle w:val="Heading4"/>
        <w:spacing w:line="360" w:lineRule="auto" w:before="0" w:after="0"/>
        <w:ind w:firstLine="420"/>
      </w:pPr>
      <w:r>
        <w:t xml:space="preserve"> 垃圾运输</w:t>
      </w:r>
    </w:p>
    <w:p>
      <w:pPr>
        <w:spacing w:line="360" w:lineRule="auto" w:before="0" w:after="0"/>
        <w:ind w:firstLine="420"/>
      </w:pPr>
      <w:r>
        <w:t>**沈阳顺鑫源运输服务有限公司垃圾运输方案**</w:t>
      </w:r>
    </w:p>
    <w:p>
      <w:pPr>
        <w:spacing w:line="360" w:lineRule="auto" w:before="0" w:after="0"/>
        <w:ind w:firstLine="420"/>
      </w:pPr>
      <w:r>
        <w:t>**一、项目概况**</w:t>
      </w:r>
    </w:p>
    <w:p>
      <w:pPr>
        <w:spacing w:line="360" w:lineRule="auto" w:before="0" w:after="0"/>
        <w:ind w:firstLine="420"/>
      </w:pPr>
      <w:r>
        <w:t>本项目为沈采矿区6274户居民生活及生产垃圾清运服务，预估金额为722,100.00元（含税），服务地点由招标人指定，服务期为2025年01月01日至2025年12月31日，质量要求为合格。</w:t>
      </w:r>
    </w:p>
    <w:p>
      <w:pPr>
        <w:spacing w:line="360" w:lineRule="auto" w:before="0" w:after="0"/>
        <w:ind w:firstLine="420"/>
      </w:pPr>
      <w:r>
        <w:t>**二、招标内容**</w:t>
      </w:r>
    </w:p>
    <w:p>
      <w:pPr>
        <w:spacing w:line="360" w:lineRule="auto" w:before="0" w:after="0"/>
        <w:ind w:firstLine="420"/>
      </w:pPr>
      <w:r>
        <w:t>本项目招标内容为沈采矿区6274户居民生活及生产垃圾清运服务，具体要求如下：</w:t>
      </w:r>
    </w:p>
    <w:p>
      <w:pPr>
        <w:spacing w:line="360" w:lineRule="auto" w:before="0" w:after="0"/>
        <w:ind w:firstLine="420"/>
      </w:pPr>
      <w:r>
        <w:t>1. **服务地点**：招标人指定地点。</w:t>
      </w:r>
    </w:p>
    <w:p>
      <w:pPr>
        <w:spacing w:line="360" w:lineRule="auto" w:before="0" w:after="0"/>
        <w:ind w:firstLine="420"/>
      </w:pPr>
      <w:r>
        <w:t>2. **服务期**：2025年01月01日至2025年12月31日。</w:t>
      </w:r>
    </w:p>
    <w:p>
      <w:pPr>
        <w:spacing w:line="360" w:lineRule="auto" w:before="0" w:after="0"/>
        <w:ind w:firstLine="420"/>
      </w:pPr>
      <w:r>
        <w:t>3. **质量要求**：合格。</w:t>
      </w:r>
    </w:p>
    <w:p>
      <w:pPr>
        <w:spacing w:line="360" w:lineRule="auto" w:before="0" w:after="0"/>
        <w:ind w:firstLine="420"/>
      </w:pPr>
      <w:r>
        <w:t>4. **其他要求**：</w:t>
      </w:r>
    </w:p>
    <w:p>
      <w:pPr>
        <w:spacing w:line="360" w:lineRule="auto" w:before="0" w:after="0"/>
        <w:ind w:firstLine="420"/>
      </w:pPr>
      <w:r>
        <w:t xml:space="preserve">   - 中标人承担服务期间现场所有用水、用电及附加损耗发生的费用，不再要求招标人支付该项费用。</w:t>
      </w:r>
    </w:p>
    <w:p>
      <w:pPr>
        <w:spacing w:line="360" w:lineRule="auto" w:before="0" w:after="0"/>
        <w:ind w:firstLine="420"/>
      </w:pPr>
      <w:r>
        <w:t xml:space="preserve">   - 中标人负责本项目各类协调工作。</w:t>
      </w:r>
    </w:p>
    <w:p>
      <w:pPr>
        <w:spacing w:line="360" w:lineRule="auto" w:before="0" w:after="0"/>
        <w:ind w:firstLine="420"/>
      </w:pPr>
      <w:r>
        <w:t xml:space="preserve">   - 符合国家、行业相关验收标准。</w:t>
      </w:r>
    </w:p>
    <w:p>
      <w:pPr>
        <w:spacing w:line="360" w:lineRule="auto" w:before="0" w:after="0"/>
        <w:ind w:firstLine="420"/>
      </w:pPr>
      <w:r>
        <w:t xml:space="preserve">   - 满足宝石花物业管理服务相关垃圾清运的实施方式及要求。</w:t>
      </w:r>
    </w:p>
    <w:p>
      <w:pPr>
        <w:spacing w:line="360" w:lineRule="auto" w:before="0" w:after="0"/>
        <w:ind w:firstLine="420"/>
      </w:pPr>
      <w:r>
        <w:t xml:space="preserve">   - 对于应急工作能做到随叫随到。</w:t>
      </w:r>
    </w:p>
    <w:p>
      <w:pPr>
        <w:spacing w:line="360" w:lineRule="auto" w:before="0" w:after="0"/>
        <w:ind w:firstLine="420"/>
      </w:pPr>
      <w:r>
        <w:t xml:space="preserve">   -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 xml:space="preserve">   - 付款方式：每季度末的次月60日前且收到乙方的发票后，支付上一个季度的挂账款。</w:t>
      </w:r>
    </w:p>
    <w:p>
      <w:pPr>
        <w:spacing w:line="360" w:lineRule="auto" w:before="0" w:after="0"/>
        <w:ind w:firstLine="420"/>
      </w:pPr>
      <w:r>
        <w:t>**三、评审依据**</w:t>
      </w:r>
    </w:p>
    <w:p>
      <w:pPr>
        <w:spacing w:line="360" w:lineRule="auto" w:before="0" w:after="0"/>
        <w:ind w:firstLine="420"/>
      </w:pPr>
      <w:r>
        <w:t>本项目评审依据为质量保障措施、安全生产和文明服务保障措施、服务进度保障措施、项目难点及特点分析和应对措施、应急处理保障机制、作业规范、资源配备计划。</w:t>
      </w:r>
    </w:p>
    <w:p>
      <w:pPr>
        <w:spacing w:line="360" w:lineRule="auto" w:before="0" w:after="0"/>
        <w:ind w:firstLine="420"/>
      </w:pPr>
      <w:r>
        <w:t>**四、方案内容**</w:t>
      </w:r>
    </w:p>
    <w:p>
      <w:pPr>
        <w:spacing w:line="360" w:lineRule="auto" w:before="0" w:after="0"/>
        <w:ind w:firstLine="420"/>
      </w:pPr>
      <w:r>
        <w:t>**1. 质量保障措施**</w:t>
      </w:r>
    </w:p>
    <w:p>
      <w:pPr>
        <w:spacing w:line="360" w:lineRule="auto" w:before="0" w:after="0"/>
        <w:ind w:firstLine="420"/>
      </w:pPr>
      <w:r>
        <w:t>（1）建立健全的质量保证体系，确保垃圾清运服务质量符合招标人验收标准。</w:t>
      </w:r>
    </w:p>
    <w:p>
      <w:pPr>
        <w:spacing w:line="360" w:lineRule="auto" w:before="0" w:after="0"/>
        <w:ind w:firstLine="420"/>
      </w:pPr>
      <w:r>
        <w:t>（2）设置质量控制关键点，包括垃圾收集、运输、处理等环节，确保每个环节的质量控制。</w:t>
      </w:r>
    </w:p>
    <w:p>
      <w:pPr>
        <w:spacing w:line="360" w:lineRule="auto" w:before="0" w:after="0"/>
        <w:ind w:firstLine="420"/>
      </w:pPr>
      <w:r>
        <w:t>（3）建立质量管控流程，包括质量检查、质量反馈、质量改进等环节，确保垃圾清运服务质量持续改进。</w:t>
      </w:r>
    </w:p>
    <w:p>
      <w:pPr>
        <w:spacing w:line="360" w:lineRule="auto" w:before="0" w:after="0"/>
        <w:ind w:firstLine="420"/>
      </w:pPr>
      <w:r>
        <w:t>**2. 安全生产和文明服务保障措施**</w:t>
      </w:r>
    </w:p>
    <w:p>
      <w:pPr>
        <w:spacing w:line="360" w:lineRule="auto" w:before="0" w:after="0"/>
        <w:ind w:firstLine="420"/>
      </w:pPr>
      <w:r>
        <w:t>（1）建立安全生产管理制度，确保垃圾清运服务过程中的安全。</w:t>
      </w:r>
    </w:p>
    <w:p>
      <w:pPr>
        <w:spacing w:line="360" w:lineRule="auto" w:before="0" w:after="0"/>
        <w:ind w:firstLine="420"/>
      </w:pPr>
      <w:r>
        <w:t>（2）制定安全服务流程，包括垃圾收集、运输、处理等环节的安全操作流程。</w:t>
      </w:r>
    </w:p>
    <w:p>
      <w:pPr>
        <w:spacing w:line="360" w:lineRule="auto" w:before="0" w:after="0"/>
        <w:ind w:firstLine="420"/>
      </w:pPr>
      <w:r>
        <w:t>（3）建立安全生产组织机构图，明确各岗位的安全职责。</w:t>
      </w:r>
    </w:p>
    <w:p>
      <w:pPr>
        <w:spacing w:line="360" w:lineRule="auto" w:before="0" w:after="0"/>
        <w:ind w:firstLine="420"/>
      </w:pPr>
      <w:r>
        <w:t>（4）制定安全文明服务实施保障措施，包括安全培训、安全检查、安全整改等环节，确保垃圾清运服务过程中的安全文明。</w:t>
      </w:r>
    </w:p>
    <w:p>
      <w:pPr>
        <w:spacing w:line="360" w:lineRule="auto" w:before="0" w:after="0"/>
        <w:ind w:firstLine="420"/>
      </w:pPr>
      <w:r>
        <w:t>**3. 服务进度保障措施**</w:t>
      </w:r>
    </w:p>
    <w:p>
      <w:pPr>
        <w:spacing w:line="360" w:lineRule="auto" w:before="0" w:after="0"/>
        <w:ind w:firstLine="420"/>
      </w:pPr>
      <w:r>
        <w:t>（1）编制完善的总体进度图，包括垃圾收集、运输、处理等环节的进度安排。</w:t>
      </w:r>
    </w:p>
    <w:p>
      <w:pPr>
        <w:spacing w:line="360" w:lineRule="auto" w:before="0" w:after="0"/>
        <w:ind w:firstLine="420"/>
      </w:pPr>
      <w:r>
        <w:t>（2）制定服务进度保证措施，确保垃圾清运服务进度符合项目需求。</w:t>
      </w:r>
    </w:p>
    <w:p>
      <w:pPr>
        <w:spacing w:line="360" w:lineRule="auto" w:before="0" w:after="0"/>
        <w:ind w:firstLine="420"/>
      </w:pPr>
      <w:r>
        <w:t>**4. 项目难点及特点分析和应对措施**</w:t>
      </w:r>
    </w:p>
    <w:p>
      <w:pPr>
        <w:spacing w:line="360" w:lineRule="auto" w:before="0" w:after="0"/>
        <w:ind w:firstLine="420"/>
      </w:pPr>
      <w:r>
        <w:t>（1）分析过程中可能遇到的阻碍，包括垃圾收集、运输、处理等环节的难点。</w:t>
      </w:r>
    </w:p>
    <w:p>
      <w:pPr>
        <w:spacing w:line="360" w:lineRule="auto" w:before="0" w:after="0"/>
        <w:ind w:firstLine="420"/>
      </w:pPr>
      <w:r>
        <w:t>（2）针对现场遇到的问题制定解决措施，确保垃圾清运服务顺利进行。</w:t>
      </w:r>
    </w:p>
    <w:p>
      <w:pPr>
        <w:spacing w:line="360" w:lineRule="auto" w:before="0" w:after="0"/>
        <w:ind w:firstLine="420"/>
      </w:pPr>
      <w:r>
        <w:t>**5. 应急处理保障机制**</w:t>
      </w:r>
    </w:p>
    <w:p>
      <w:pPr>
        <w:spacing w:line="360" w:lineRule="auto" w:before="0" w:after="0"/>
        <w:ind w:firstLine="420"/>
      </w:pPr>
      <w:r>
        <w:t>（1）制定突发需求的处理机制，确保垃圾清运服务过程中的突发需求得到及时处理。</w:t>
      </w:r>
    </w:p>
    <w:p>
      <w:pPr>
        <w:spacing w:line="360" w:lineRule="auto" w:before="0" w:after="0"/>
        <w:ind w:firstLine="420"/>
      </w:pPr>
      <w:r>
        <w:t>（2）制定系统障碍的解决方案，确保垃圾清运服务过程中的系统障碍得到及时解决。</w:t>
      </w:r>
    </w:p>
    <w:p>
      <w:pPr>
        <w:spacing w:line="360" w:lineRule="auto" w:before="0" w:after="0"/>
        <w:ind w:firstLine="420"/>
      </w:pPr>
      <w:r>
        <w:t>（3）制定多项目并行的解决方案，确保垃圾清运服务过程中的多项目并行得到有效管理。</w:t>
      </w:r>
    </w:p>
    <w:p>
      <w:pPr>
        <w:spacing w:line="360" w:lineRule="auto" w:before="0" w:after="0"/>
        <w:ind w:firstLine="420"/>
      </w:pPr>
      <w:r>
        <w:t>（4）制定时间周期紧的解决方案，确保垃圾清运服务过程中的时间周期紧得到有效解决。</w:t>
      </w:r>
    </w:p>
    <w:p>
      <w:pPr>
        <w:spacing w:line="360" w:lineRule="auto" w:before="0" w:after="0"/>
        <w:ind w:firstLine="420"/>
      </w:pPr>
      <w:r>
        <w:t>（5）制定夜间服务的解决方案，确保垃圾清运服务过程中的夜间服务得到有效管理。</w:t>
      </w:r>
    </w:p>
    <w:p>
      <w:pPr>
        <w:spacing w:line="360" w:lineRule="auto" w:before="0" w:after="0"/>
        <w:ind w:firstLine="420"/>
      </w:pPr>
      <w:r>
        <w:t>**6. 作业规范**</w:t>
      </w:r>
    </w:p>
    <w:p>
      <w:pPr>
        <w:spacing w:line="360" w:lineRule="auto" w:before="0" w:after="0"/>
        <w:ind w:firstLine="420"/>
      </w:pPr>
      <w:r>
        <w:t>（1）制定垃圾收集的作业规范，确保垃圾收集过程中的作业规范符合本项目需求。</w:t>
      </w:r>
    </w:p>
    <w:p>
      <w:pPr>
        <w:spacing w:line="360" w:lineRule="auto" w:before="0" w:after="0"/>
        <w:ind w:firstLine="420"/>
      </w:pPr>
      <w:r>
        <w:t>（2）制定垃圾收集车的作业规范，确保垃圾收集车在运输过程中的作业规范符合本项目需求。</w:t>
      </w:r>
    </w:p>
    <w:p>
      <w:pPr>
        <w:spacing w:line="360" w:lineRule="auto" w:before="0" w:after="0"/>
        <w:ind w:firstLine="420"/>
      </w:pPr>
      <w:r>
        <w:t>（3）制定垃圾收集站的作业规范，确保垃圾收集站在处理过程中的作业规范符合本项目需求。</w:t>
      </w:r>
    </w:p>
    <w:p>
      <w:pPr>
        <w:spacing w:line="360" w:lineRule="auto" w:before="0" w:after="0"/>
        <w:ind w:firstLine="420"/>
      </w:pPr>
      <w:r>
        <w:t>**7. 资源配备计划**</w:t>
      </w:r>
    </w:p>
    <w:p>
      <w:pPr>
        <w:spacing w:line="360" w:lineRule="auto" w:before="0" w:after="0"/>
        <w:ind w:firstLine="420"/>
      </w:pPr>
      <w:r>
        <w:t>（1）制定劳动力配备计划，确保垃圾清运服务过程中的劳动力配备充足。</w:t>
      </w:r>
    </w:p>
    <w:p>
      <w:pPr>
        <w:spacing w:line="360" w:lineRule="auto" w:before="0" w:after="0"/>
        <w:ind w:firstLine="420"/>
      </w:pPr>
      <w:r>
        <w:t>（2）制定服务用机械配备计划，确保垃圾清运服务过程中的服务用机械配备充足。</w:t>
      </w:r>
    </w:p>
    <w:p>
      <w:pPr>
        <w:spacing w:line="360" w:lineRule="auto" w:before="0" w:after="0"/>
        <w:ind w:firstLine="420"/>
      </w:pPr>
      <w:r>
        <w:t>**五、总结**</w:t>
      </w:r>
    </w:p>
    <w:p>
      <w:pPr>
        <w:spacing w:line="360" w:lineRule="auto" w:before="0" w:after="0"/>
        <w:ind w:firstLine="420"/>
      </w:pPr>
      <w:r>
        <w:t>沈阳顺鑫源运输服务有限公司将严格按照招标文件的要求，制定详细的垃圾运输方案，确保垃圾清运服务质量符合招标人验收标准。同时，我们将建立健全的质量保证体系、安全生产管理制度、服务进度保障措施、项目难点及特点分析和应对措施、应急处理保障机制、作业规范、资源配备计划等，确保垃圾清运服务过程中的安全、文明、高效。</w:t>
      </w:r>
    </w:p>
    <w:p>
      <w:pPr>
        <w:pStyle w:val="Heading3"/>
        <w:spacing w:line="360" w:lineRule="auto" w:before="0" w:after="0"/>
        <w:ind w:firstLine="420"/>
      </w:pPr>
      <w:r>
        <w:t>垃圾收集站作业人员职责</w:t>
      </w:r>
    </w:p>
    <w:p>
      <w:pPr>
        <w:spacing w:line="360" w:lineRule="auto" w:before="0" w:after="0"/>
        <w:ind w:firstLine="420"/>
      </w:pPr>
      <w:r>
        <w:t>### 垃圾收集站作业人员职责方案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参与沈采矿区6274户居民生活及生产垃圾清运服务的招标项目。本项目旨在为沈采矿区居民提供高效、环保的垃圾清运服务，确保居民生活环境的清洁与卫生。项目预估金额为722,100.00元（含税），服务地点由招标人指定，服务期为2025年01月01日至2025年12月31日，质量要求为合格。</w:t>
      </w:r>
    </w:p>
    <w:p>
      <w:pPr>
        <w:spacing w:line="360" w:lineRule="auto" w:before="0" w:after="0"/>
        <w:ind w:firstLine="420"/>
      </w:pPr>
      <w:r>
        <w:t>#### 二、作业人员职责</w:t>
      </w:r>
    </w:p>
    <w:p>
      <w:pPr>
        <w:spacing w:line="360" w:lineRule="auto" w:before="0" w:after="0"/>
        <w:ind w:firstLine="420"/>
      </w:pPr>
      <w:r>
        <w:t>1. **日常垃圾收集**</w:t>
      </w:r>
    </w:p>
    <w:p>
      <w:pPr>
        <w:spacing w:line="360" w:lineRule="auto" w:before="0" w:after="0"/>
        <w:ind w:firstLine="420"/>
      </w:pPr>
      <w:r>
        <w:t xml:space="preserve">   - 作业人员负责按照规定的路线和时间，定期收集居民区的生活垃圾和生产垃圾。</w:t>
      </w:r>
    </w:p>
    <w:p>
      <w:pPr>
        <w:spacing w:line="360" w:lineRule="auto" w:before="0" w:after="0"/>
        <w:ind w:firstLine="420"/>
      </w:pPr>
      <w:r>
        <w:t xml:space="preserve">   - 确保垃圾收集过程中不遗漏任何垃圾，保证垃圾收集的全面性和及时性。</w:t>
      </w:r>
    </w:p>
    <w:p>
      <w:pPr>
        <w:spacing w:line="360" w:lineRule="auto" w:before="0" w:after="0"/>
        <w:ind w:firstLine="420"/>
      </w:pPr>
      <w:r>
        <w:t>2. **垃圾分类**</w:t>
      </w:r>
    </w:p>
    <w:p>
      <w:pPr>
        <w:spacing w:line="360" w:lineRule="auto" w:before="0" w:after="0"/>
        <w:ind w:firstLine="420"/>
      </w:pPr>
      <w:r>
        <w:t xml:space="preserve">   - 作业人员需对收集到的垃圾进行初步分类，将可回收物、有害垃圾、厨余垃圾和其他垃圾分别存放。</w:t>
      </w:r>
    </w:p>
    <w:p>
      <w:pPr>
        <w:spacing w:line="360" w:lineRule="auto" w:before="0" w:after="0"/>
        <w:ind w:firstLine="420"/>
      </w:pPr>
      <w:r>
        <w:t xml:space="preserve">   - 确保分类准确，便于后续处理和资源回收。</w:t>
      </w:r>
    </w:p>
    <w:p>
      <w:pPr>
        <w:spacing w:line="360" w:lineRule="auto" w:before="0" w:after="0"/>
        <w:ind w:firstLine="420"/>
      </w:pPr>
      <w:r>
        <w:t>3. **垃圾转运**</w:t>
      </w:r>
    </w:p>
    <w:p>
      <w:pPr>
        <w:spacing w:line="360" w:lineRule="auto" w:before="0" w:after="0"/>
        <w:ind w:firstLine="420"/>
      </w:pPr>
      <w:r>
        <w:t xml:space="preserve">   - 作业人员负责将分类后的垃圾转运至指定的垃圾中转站或处理场所。</w:t>
      </w:r>
    </w:p>
    <w:p>
      <w:pPr>
        <w:spacing w:line="360" w:lineRule="auto" w:before="0" w:after="0"/>
        <w:ind w:firstLine="420"/>
      </w:pPr>
      <w:r>
        <w:t xml:space="preserve">   - 在转运过程中，需确保垃圾不泄漏、不遗撒，保持运输车辆的清洁和卫生。</w:t>
      </w:r>
    </w:p>
    <w:p>
      <w:pPr>
        <w:spacing w:line="360" w:lineRule="auto" w:before="0" w:after="0"/>
        <w:ind w:firstLine="420"/>
      </w:pPr>
      <w:r>
        <w:t>4. **设备维护**</w:t>
      </w:r>
    </w:p>
    <w:p>
      <w:pPr>
        <w:spacing w:line="360" w:lineRule="auto" w:before="0" w:after="0"/>
        <w:ind w:firstLine="420"/>
      </w:pPr>
      <w:r>
        <w:t xml:space="preserve">   - 作业人员需定期检查和维护垃圾收集车辆及设备，确保其正常运行。</w:t>
      </w:r>
    </w:p>
    <w:p>
      <w:pPr>
        <w:spacing w:line="360" w:lineRule="auto" w:before="0" w:after="0"/>
        <w:ind w:firstLine="420"/>
      </w:pPr>
      <w:r>
        <w:t xml:space="preserve">   - 发现设备故障或损坏时，应及时报告并协助维修人员进行修复。</w:t>
      </w:r>
    </w:p>
    <w:p>
      <w:pPr>
        <w:spacing w:line="360" w:lineRule="auto" w:before="0" w:after="0"/>
        <w:ind w:firstLine="420"/>
      </w:pPr>
      <w:r>
        <w:t>5. **现场管理**</w:t>
      </w:r>
    </w:p>
    <w:p>
      <w:pPr>
        <w:spacing w:line="360" w:lineRule="auto" w:before="0" w:after="0"/>
        <w:ind w:firstLine="420"/>
      </w:pPr>
      <w:r>
        <w:t xml:space="preserve">   - 作业人员需保持垃圾收集站及周边环境的整洁，及时清理地面垃圾和杂物。</w:t>
      </w:r>
    </w:p>
    <w:p>
      <w:pPr>
        <w:spacing w:line="360" w:lineRule="auto" w:before="0" w:after="0"/>
        <w:ind w:firstLine="420"/>
      </w:pPr>
      <w:r>
        <w:t xml:space="preserve">   - 负责垃圾收集站的日常管理和维护，确保站内设施完好无损。</w:t>
      </w:r>
    </w:p>
    <w:p>
      <w:pPr>
        <w:spacing w:line="360" w:lineRule="auto" w:before="0" w:after="0"/>
        <w:ind w:firstLine="420"/>
      </w:pPr>
      <w:r>
        <w:t>6. **安全操作**</w:t>
      </w:r>
    </w:p>
    <w:p>
      <w:pPr>
        <w:spacing w:line="360" w:lineRule="auto" w:before="0" w:after="0"/>
        <w:ind w:firstLine="420"/>
      </w:pPr>
      <w:r>
        <w:t xml:space="preserve">   - 作业人员需严格遵守安全生产规章制度，确保操作过程中的安全。</w:t>
      </w:r>
    </w:p>
    <w:p>
      <w:pPr>
        <w:spacing w:line="360" w:lineRule="auto" w:before="0" w:after="0"/>
        <w:ind w:firstLine="420"/>
      </w:pPr>
      <w:r>
        <w:t xml:space="preserve">   - 定期参加安全培训，提高安全意识和应急处理能力。</w:t>
      </w:r>
    </w:p>
    <w:p>
      <w:pPr>
        <w:spacing w:line="360" w:lineRule="auto" w:before="0" w:after="0"/>
        <w:ind w:firstLine="420"/>
      </w:pPr>
      <w:r>
        <w:t>7. **应急响应**</w:t>
      </w:r>
    </w:p>
    <w:p>
      <w:pPr>
        <w:spacing w:line="360" w:lineRule="auto" w:before="0" w:after="0"/>
        <w:ind w:firstLine="420"/>
      </w:pPr>
      <w:r>
        <w:t xml:space="preserve">   - 作业人员需具备应对突发事件的快速反应能力，如遇到火灾、泄漏等紧急情况，应立即采取有效措施进行处理。</w:t>
      </w:r>
    </w:p>
    <w:p>
      <w:pPr>
        <w:spacing w:line="360" w:lineRule="auto" w:before="0" w:after="0"/>
        <w:ind w:firstLine="420"/>
      </w:pPr>
      <w:r>
        <w:t xml:space="preserve">   - 在夜间服务或特殊情况下，需保持通讯畅通，随时准备响应紧急任务。</w:t>
      </w:r>
    </w:p>
    <w:p>
      <w:pPr>
        <w:spacing w:line="360" w:lineRule="auto" w:before="0" w:after="0"/>
        <w:ind w:firstLine="420"/>
      </w:pPr>
      <w:r>
        <w:t>8. **记录与报告**</w:t>
      </w:r>
    </w:p>
    <w:p>
      <w:pPr>
        <w:spacing w:line="360" w:lineRule="auto" w:before="0" w:after="0"/>
        <w:ind w:firstLine="420"/>
      </w:pPr>
      <w:r>
        <w:t xml:space="preserve">   - 作业人员需详细记录每日垃圾收集的数量、种类和去向等信息。</w:t>
      </w:r>
    </w:p>
    <w:p>
      <w:pPr>
        <w:spacing w:line="360" w:lineRule="auto" w:before="0" w:after="0"/>
        <w:ind w:firstLine="420"/>
      </w:pPr>
      <w:r>
        <w:t xml:space="preserve">   - 定期向项目负责人汇报工作情况，包括垃圾收集量、设备状况、安全情况等。</w:t>
      </w:r>
    </w:p>
    <w:p>
      <w:pPr>
        <w:spacing w:line="360" w:lineRule="auto" w:before="0" w:after="0"/>
        <w:ind w:firstLine="420"/>
      </w:pPr>
      <w:r>
        <w:t>9. **客户服务**</w:t>
      </w:r>
    </w:p>
    <w:p>
      <w:pPr>
        <w:spacing w:line="360" w:lineRule="auto" w:before="0" w:after="0"/>
        <w:ind w:firstLine="420"/>
      </w:pPr>
      <w:r>
        <w:t xml:space="preserve">   - 作业人员需与居民保持良好的沟通，解答疑问，处理投诉和建议。</w:t>
      </w:r>
    </w:p>
    <w:p>
      <w:pPr>
        <w:spacing w:line="360" w:lineRule="auto" w:before="0" w:after="0"/>
        <w:ind w:firstLine="420"/>
      </w:pPr>
      <w:r>
        <w:t xml:space="preserve">   - 提供优质的服务，树立良好的企业形象。</w:t>
      </w:r>
    </w:p>
    <w:p>
      <w:pPr>
        <w:spacing w:line="360" w:lineRule="auto" w:before="0" w:after="0"/>
        <w:ind w:firstLine="420"/>
      </w:pPr>
      <w:r>
        <w:t>#### 三、作业规范</w:t>
      </w:r>
    </w:p>
    <w:p>
      <w:pPr>
        <w:spacing w:line="360" w:lineRule="auto" w:before="0" w:after="0"/>
        <w:ind w:firstLine="420"/>
      </w:pPr>
      <w:r>
        <w:t>1. **垃圾收集作业规范**</w:t>
      </w:r>
    </w:p>
    <w:p>
      <w:pPr>
        <w:spacing w:line="360" w:lineRule="auto" w:before="0" w:after="0"/>
        <w:ind w:firstLine="420"/>
      </w:pPr>
      <w:r>
        <w:t xml:space="preserve">   - 作业人员需按照规定的路线和时间进行垃圾收集，确保不遗漏任何垃圾。</w:t>
      </w:r>
    </w:p>
    <w:p>
      <w:pPr>
        <w:spacing w:line="360" w:lineRule="auto" w:before="0" w:after="0"/>
        <w:ind w:firstLine="420"/>
      </w:pPr>
      <w:r>
        <w:t xml:space="preserve">   - 在收集过程中，应轻拿轻放，避免损坏垃圾袋或造成二次污染。</w:t>
      </w:r>
    </w:p>
    <w:p>
      <w:pPr>
        <w:spacing w:line="360" w:lineRule="auto" w:before="0" w:after="0"/>
        <w:ind w:firstLine="420"/>
      </w:pPr>
      <w:r>
        <w:t>2. **垃圾收集车作业规范**</w:t>
      </w:r>
    </w:p>
    <w:p>
      <w:pPr>
        <w:spacing w:line="360" w:lineRule="auto" w:before="0" w:after="0"/>
        <w:ind w:firstLine="420"/>
      </w:pPr>
      <w:r>
        <w:t xml:space="preserve">   - 作业人员需定期检查和维护垃圾收集车辆，确保其正常运行。</w:t>
      </w:r>
    </w:p>
    <w:p>
      <w:pPr>
        <w:spacing w:line="360" w:lineRule="auto" w:before="0" w:after="0"/>
        <w:ind w:firstLine="420"/>
      </w:pPr>
      <w:r>
        <w:t xml:space="preserve">   - 在运输过程中，应保持车辆清洁，避免垃圾泄漏和遗撒。</w:t>
      </w:r>
    </w:p>
    <w:p>
      <w:pPr>
        <w:spacing w:line="360" w:lineRule="auto" w:before="0" w:after="0"/>
        <w:ind w:firstLine="420"/>
      </w:pPr>
      <w:r>
        <w:t>3. **垃圾收集站作业规范**</w:t>
      </w:r>
    </w:p>
    <w:p>
      <w:pPr>
        <w:spacing w:line="360" w:lineRule="auto" w:before="0" w:after="0"/>
        <w:ind w:firstLine="420"/>
      </w:pPr>
      <w:r>
        <w:t xml:space="preserve">   - 作业人员需保持垃圾收集站的整洁和卫生，及时清理地面垃圾和杂物。</w:t>
      </w:r>
    </w:p>
    <w:p>
      <w:pPr>
        <w:spacing w:line="360" w:lineRule="auto" w:before="0" w:after="0"/>
        <w:ind w:firstLine="420"/>
      </w:pPr>
      <w:r>
        <w:t xml:space="preserve">   - 定期检查站内设施，确保其完好无损，如有损坏应及时修复。</w:t>
      </w:r>
    </w:p>
    <w:p>
      <w:pPr>
        <w:spacing w:line="360" w:lineRule="auto" w:before="0" w:after="0"/>
        <w:ind w:firstLine="420"/>
      </w:pPr>
      <w:r>
        <w:t>#### 四、资源配备计划</w:t>
      </w:r>
    </w:p>
    <w:p>
      <w:pPr>
        <w:spacing w:line="360" w:lineRule="auto" w:before="0" w:after="0"/>
        <w:ind w:firstLine="420"/>
      </w:pPr>
      <w:r>
        <w:t>1. **劳动力配备**</w:t>
      </w:r>
    </w:p>
    <w:p>
      <w:pPr>
        <w:spacing w:line="360" w:lineRule="auto" w:before="0" w:after="0"/>
        <w:ind w:firstLine="420"/>
      </w:pPr>
      <w:r>
        <w:t xml:space="preserve">   - 根据项目需求，合理配备作业人员，确保垃圾收集服务的顺利进行。</w:t>
      </w:r>
    </w:p>
    <w:p>
      <w:pPr>
        <w:spacing w:line="360" w:lineRule="auto" w:before="0" w:after="0"/>
        <w:ind w:firstLine="420"/>
      </w:pPr>
      <w:r>
        <w:t xml:space="preserve">   - 定期对作业人员进行培训，提高其业务能力和服务水平。</w:t>
      </w:r>
    </w:p>
    <w:p>
      <w:pPr>
        <w:spacing w:line="360" w:lineRule="auto" w:before="0" w:after="0"/>
        <w:ind w:firstLine="420"/>
      </w:pPr>
      <w:r>
        <w:t>2. **服务用机械配备**</w:t>
      </w:r>
    </w:p>
    <w:p>
      <w:pPr>
        <w:spacing w:line="360" w:lineRule="auto" w:before="0" w:after="0"/>
        <w:ind w:firstLine="420"/>
      </w:pPr>
      <w:r>
        <w:t xml:space="preserve">   - 根据垃圾收集量和运输距离，合理配备垃圾收集车辆和其他机械设备。</w:t>
      </w:r>
    </w:p>
    <w:p>
      <w:pPr>
        <w:spacing w:line="360" w:lineRule="auto" w:before="0" w:after="0"/>
        <w:ind w:firstLine="420"/>
      </w:pPr>
      <w:r>
        <w:t xml:space="preserve">   - 定期对机械设备进行维护和保养，确保其正常运行。</w:t>
      </w:r>
    </w:p>
    <w:p>
      <w:pPr>
        <w:spacing w:line="360" w:lineRule="auto" w:before="0" w:after="0"/>
        <w:ind w:firstLine="420"/>
      </w:pPr>
      <w:r>
        <w:t>#### 五、总结</w:t>
      </w:r>
    </w:p>
    <w:p>
      <w:pPr>
        <w:spacing w:line="360" w:lineRule="auto" w:before="0" w:after="0"/>
        <w:ind w:firstLine="420"/>
      </w:pPr>
      <w:r>
        <w:t>本方案明确了垃圾收集站作业人员的职责和作业规范，旨在为沈采矿区居民提供高效、环保的垃圾清运服务。通过合理的资源配备和规范的作业流程，确保项目顺利进行，满足招标人的要求和期望。</w:t>
      </w:r>
    </w:p>
    <w:p>
      <w:pPr>
        <w:pStyle w:val="Heading4"/>
        <w:spacing w:line="360" w:lineRule="auto" w:before="0" w:after="0"/>
        <w:ind w:firstLine="420"/>
      </w:pPr>
      <w:r>
        <w:t xml:space="preserve"> 维护员</w:t>
      </w:r>
    </w:p>
    <w:p>
      <w:pPr>
        <w:spacing w:line="360" w:lineRule="auto" w:before="0" w:after="0"/>
        <w:ind w:firstLine="420"/>
      </w:pPr>
      <w:r>
        <w:t>**沈阳顺鑫源运输服务有限公司维护员方案**</w:t>
      </w:r>
    </w:p>
    <w:p>
      <w:pPr>
        <w:spacing w:line="360" w:lineRule="auto" w:before="0" w:after="0"/>
        <w:ind w:firstLine="420"/>
      </w:pPr>
      <w:r>
        <w:t>**一、项目概况**</w:t>
      </w:r>
    </w:p>
    <w:p>
      <w:pPr>
        <w:spacing w:line="360" w:lineRule="auto" w:before="0" w:after="0"/>
        <w:ind w:firstLine="420"/>
      </w:pPr>
      <w:r>
        <w:t>本项目为沈采矿区6274户居民生活及生产垃圾清运服务，预估金额为722,100.00元（含税），服务地点由招标人指定，服务期为2025年01月01日至2025年12月31日，质量要求为合格。中标人需承担服务期间现场所有用水、用电及附加损耗发生的费用，负责各类协调工作，符合国家、行业相关验收标准，满足宝石花物业管理服务相关垃圾清运的实施方式及要求，并能做到应急工作随叫随到。付款方式为每季度末的次月60日前且收到乙方的发票后，支付上一个季度的挂账款。</w:t>
      </w:r>
    </w:p>
    <w:p>
      <w:pPr>
        <w:spacing w:line="360" w:lineRule="auto" w:before="0" w:after="0"/>
        <w:ind w:firstLine="420"/>
      </w:pPr>
      <w:r>
        <w:t>**二、质量管理措施**</w:t>
      </w:r>
    </w:p>
    <w:p>
      <w:pPr>
        <w:spacing w:line="360" w:lineRule="auto" w:before="0" w:after="0"/>
        <w:ind w:firstLine="420"/>
      </w:pPr>
      <w:r>
        <w:t>1. **具体的质量管理措施**</w:t>
      </w:r>
    </w:p>
    <w:p>
      <w:pPr>
        <w:spacing w:line="360" w:lineRule="auto" w:before="0" w:after="0"/>
        <w:ind w:firstLine="420"/>
      </w:pPr>
      <w:r>
        <w:t xml:space="preserve">   - 建立健全的质量保证体系，包括质量管理制度、质量责任制度、质量检查制度等。</w:t>
      </w:r>
    </w:p>
    <w:p>
      <w:pPr>
        <w:spacing w:line="360" w:lineRule="auto" w:before="0" w:after="0"/>
        <w:ind w:firstLine="420"/>
      </w:pPr>
      <w:r>
        <w:t xml:space="preserve">   - 制定详细的质量控制计划，明确各阶段的质量目标和控制措施。</w:t>
      </w:r>
    </w:p>
    <w:p>
      <w:pPr>
        <w:spacing w:line="360" w:lineRule="auto" w:before="0" w:after="0"/>
        <w:ind w:firstLine="420"/>
      </w:pPr>
      <w:r>
        <w:t xml:space="preserve">   - 对维护员进行定期的质量培训，提高其质量意识和技能水平。</w:t>
      </w:r>
    </w:p>
    <w:p>
      <w:pPr>
        <w:spacing w:line="360" w:lineRule="auto" w:before="0" w:after="0"/>
        <w:ind w:firstLine="420"/>
      </w:pPr>
      <w:r>
        <w:t xml:space="preserve">   - 对垃圾清运服务过程进行全程监控，确保服务质量符合招标人验收标准。</w:t>
      </w:r>
    </w:p>
    <w:p>
      <w:pPr>
        <w:spacing w:line="360" w:lineRule="auto" w:before="0" w:after="0"/>
        <w:ind w:firstLine="420"/>
      </w:pPr>
      <w:r>
        <w:t>2. **建立健全的质量保证体系**</w:t>
      </w:r>
    </w:p>
    <w:p>
      <w:pPr>
        <w:spacing w:line="360" w:lineRule="auto" w:before="0" w:after="0"/>
        <w:ind w:firstLine="420"/>
      </w:pPr>
      <w:r>
        <w:t xml:space="preserve">   - 建立质量管理体系，明确各部门和岗位的质量责任。</w:t>
      </w:r>
    </w:p>
    <w:p>
      <w:pPr>
        <w:spacing w:line="360" w:lineRule="auto" w:before="0" w:after="0"/>
        <w:ind w:firstLine="420"/>
      </w:pPr>
      <w:r>
        <w:t xml:space="preserve">   - 制定质量管理制度，规范服务流程和质量控制方法。</w:t>
      </w:r>
    </w:p>
    <w:p>
      <w:pPr>
        <w:spacing w:line="360" w:lineRule="auto" w:before="0" w:after="0"/>
        <w:ind w:firstLine="420"/>
      </w:pPr>
      <w:r>
        <w:t xml:space="preserve">   - 定期进行质量检查和评估，及时发现问题并采取措施改进。</w:t>
      </w:r>
    </w:p>
    <w:p>
      <w:pPr>
        <w:spacing w:line="360" w:lineRule="auto" w:before="0" w:after="0"/>
        <w:ind w:firstLine="420"/>
      </w:pPr>
      <w:r>
        <w:t>3. **质量控制关键点描述**</w:t>
      </w:r>
    </w:p>
    <w:p>
      <w:pPr>
        <w:spacing w:line="360" w:lineRule="auto" w:before="0" w:after="0"/>
        <w:ind w:firstLine="420"/>
      </w:pPr>
      <w:r>
        <w:t xml:space="preserve">   - 垃圾收集前，维护员需检查垃圾收集工具和设备是否完好，确保服务正常进行。</w:t>
      </w:r>
    </w:p>
    <w:p>
      <w:pPr>
        <w:spacing w:line="360" w:lineRule="auto" w:before="0" w:after="0"/>
        <w:ind w:firstLine="420"/>
      </w:pPr>
      <w:r>
        <w:t xml:space="preserve">   - 垃圾收集过程中，维护员需按照规定的路线和时间进行收集，避免遗漏和延误。</w:t>
      </w:r>
    </w:p>
    <w:p>
      <w:pPr>
        <w:spacing w:line="360" w:lineRule="auto" w:before="0" w:after="0"/>
        <w:ind w:firstLine="420"/>
      </w:pPr>
      <w:r>
        <w:t xml:space="preserve">   - 垃圾收集后，维护员需对垃圾进行分类处理，确保垃圾得到有效处理和利用。</w:t>
      </w:r>
    </w:p>
    <w:p>
      <w:pPr>
        <w:spacing w:line="360" w:lineRule="auto" w:before="0" w:after="0"/>
        <w:ind w:firstLine="420"/>
      </w:pPr>
      <w:r>
        <w:t>4. **质量管控流程**</w:t>
      </w:r>
    </w:p>
    <w:p>
      <w:pPr>
        <w:spacing w:line="360" w:lineRule="auto" w:before="0" w:after="0"/>
        <w:ind w:firstLine="420"/>
      </w:pPr>
      <w:r>
        <w:t xml:space="preserve">   - 垃圾收集前，维护员需进行工具和设备检查。</w:t>
      </w:r>
    </w:p>
    <w:p>
      <w:pPr>
        <w:spacing w:line="360" w:lineRule="auto" w:before="0" w:after="0"/>
        <w:ind w:firstLine="420"/>
      </w:pPr>
      <w:r>
        <w:t xml:space="preserve">   - 垃圾收集过程中，维护员需按照规定的路线和时间进行收集。</w:t>
      </w:r>
    </w:p>
    <w:p>
      <w:pPr>
        <w:spacing w:line="360" w:lineRule="auto" w:before="0" w:after="0"/>
        <w:ind w:firstLine="420"/>
      </w:pPr>
      <w:r>
        <w:t xml:space="preserve">   - 垃圾收集后，维护员需对垃圾进行分类处理。</w:t>
      </w:r>
    </w:p>
    <w:p>
      <w:pPr>
        <w:spacing w:line="360" w:lineRule="auto" w:before="0" w:after="0"/>
        <w:ind w:firstLine="420"/>
      </w:pPr>
      <w:r>
        <w:t xml:space="preserve">   - 服务结束后，维护员需进行自我检查和评估，确保服务质量符合要求。</w:t>
      </w:r>
    </w:p>
    <w:p>
      <w:pPr>
        <w:spacing w:line="360" w:lineRule="auto" w:before="0" w:after="0"/>
        <w:ind w:firstLine="420"/>
      </w:pPr>
      <w:r>
        <w:t>5. **质量标准符合招标人验收标准**</w:t>
      </w:r>
    </w:p>
    <w:p>
      <w:pPr>
        <w:spacing w:line="360" w:lineRule="auto" w:before="0" w:after="0"/>
        <w:ind w:firstLine="420"/>
      </w:pPr>
      <w:r>
        <w:t xml:space="preserve">   - 垃圾收集工具和设备完好率100%。</w:t>
      </w:r>
    </w:p>
    <w:p>
      <w:pPr>
        <w:spacing w:line="360" w:lineRule="auto" w:before="0" w:after="0"/>
        <w:ind w:firstLine="420"/>
      </w:pPr>
      <w:r>
        <w:t xml:space="preserve">   - 垃圾收集准确率100%。</w:t>
      </w:r>
    </w:p>
    <w:p>
      <w:pPr>
        <w:spacing w:line="360" w:lineRule="auto" w:before="0" w:after="0"/>
        <w:ind w:firstLine="420"/>
      </w:pPr>
      <w:r>
        <w:t xml:space="preserve">   - 垃圾分类处理率100%。</w:t>
      </w:r>
    </w:p>
    <w:p>
      <w:pPr>
        <w:spacing w:line="360" w:lineRule="auto" w:before="0" w:after="0"/>
        <w:ind w:firstLine="420"/>
      </w:pPr>
      <w:r>
        <w:t xml:space="preserve">   - 服务满意度达到95%以上。</w:t>
      </w:r>
    </w:p>
    <w:p>
      <w:pPr>
        <w:spacing w:line="360" w:lineRule="auto" w:before="0" w:after="0"/>
        <w:ind w:firstLine="420"/>
      </w:pPr>
      <w:r>
        <w:t>**三、安全生产和文明服务保障措施**</w:t>
      </w:r>
    </w:p>
    <w:p>
      <w:pPr>
        <w:spacing w:line="360" w:lineRule="auto" w:before="0" w:after="0"/>
        <w:ind w:firstLine="420"/>
      </w:pPr>
      <w:r>
        <w:t>1. **安全生产管理制度**</w:t>
      </w:r>
    </w:p>
    <w:p>
      <w:pPr>
        <w:spacing w:line="360" w:lineRule="auto" w:before="0" w:after="0"/>
        <w:ind w:firstLine="420"/>
      </w:pPr>
      <w:r>
        <w:t xml:space="preserve">   - 建立安全生产责任制，明确各部门和岗位的安全责任。</w:t>
      </w:r>
    </w:p>
    <w:p>
      <w:pPr>
        <w:spacing w:line="360" w:lineRule="auto" w:before="0" w:after="0"/>
        <w:ind w:firstLine="420"/>
      </w:pPr>
      <w:r>
        <w:t xml:space="preserve">   - 制定安全生产管理制度，规范服务过程中的安全操作流程。</w:t>
      </w:r>
    </w:p>
    <w:p>
      <w:pPr>
        <w:spacing w:line="360" w:lineRule="auto" w:before="0" w:after="0"/>
        <w:ind w:firstLine="420"/>
      </w:pPr>
      <w:r>
        <w:t xml:space="preserve">   - 定期进行安全检查和评估，及时消除安全隐患。</w:t>
      </w:r>
    </w:p>
    <w:p>
      <w:pPr>
        <w:spacing w:line="360" w:lineRule="auto" w:before="0" w:after="0"/>
        <w:ind w:firstLine="420"/>
      </w:pPr>
      <w:r>
        <w:t>2. **安全服务流程**</w:t>
      </w:r>
    </w:p>
    <w:p>
      <w:pPr>
        <w:spacing w:line="360" w:lineRule="auto" w:before="0" w:after="0"/>
        <w:ind w:firstLine="420"/>
      </w:pPr>
      <w:r>
        <w:t xml:space="preserve">   - 垃圾收集前，维护员需进行安全检查，确保服务安全进行。</w:t>
      </w:r>
    </w:p>
    <w:p>
      <w:pPr>
        <w:spacing w:line="360" w:lineRule="auto" w:before="0" w:after="0"/>
        <w:ind w:firstLine="420"/>
      </w:pPr>
      <w:r>
        <w:t xml:space="preserve">   - 垃圾收集过程中，维护员需按照安全操作流程进行服务，避免安全事故发生。</w:t>
      </w:r>
    </w:p>
    <w:p>
      <w:pPr>
        <w:spacing w:line="360" w:lineRule="auto" w:before="0" w:after="0"/>
        <w:ind w:firstLine="420"/>
      </w:pPr>
      <w:r>
        <w:t xml:space="preserve">   - 服务结束后，维护员需进行安全检查，确保服务区域安全。</w:t>
      </w:r>
    </w:p>
    <w:p>
      <w:pPr>
        <w:spacing w:line="360" w:lineRule="auto" w:before="0" w:after="0"/>
        <w:ind w:firstLine="420"/>
      </w:pPr>
      <w:r>
        <w:t>3. **安全生产组织机构图**</w:t>
      </w:r>
    </w:p>
    <w:p>
      <w:pPr>
        <w:spacing w:line="360" w:lineRule="auto" w:before="0" w:after="0"/>
        <w:ind w:firstLine="420"/>
      </w:pPr>
      <w:r>
        <w:t xml:space="preserve">   - 建立安全生产组织机构，明确各部门和岗位的安全职责。</w:t>
      </w:r>
    </w:p>
    <w:p>
      <w:pPr>
        <w:spacing w:line="360" w:lineRule="auto" w:before="0" w:after="0"/>
        <w:ind w:firstLine="420"/>
      </w:pPr>
      <w:r>
        <w:t xml:space="preserve">   - 制定安全生产应急预案，确保在发生安全事故时能够及时应对。</w:t>
      </w:r>
    </w:p>
    <w:p>
      <w:pPr>
        <w:spacing w:line="360" w:lineRule="auto" w:before="0" w:after="0"/>
        <w:ind w:firstLine="420"/>
      </w:pPr>
      <w:r>
        <w:t>4. **安全文明服务实施保障措施**</w:t>
      </w:r>
    </w:p>
    <w:p>
      <w:pPr>
        <w:spacing w:line="360" w:lineRule="auto" w:before="0" w:after="0"/>
        <w:ind w:firstLine="420"/>
      </w:pPr>
      <w:r>
        <w:t xml:space="preserve">   - 对维护员进行安全培训，提高其安全意识和技能水平。</w:t>
      </w:r>
    </w:p>
    <w:p>
      <w:pPr>
        <w:spacing w:line="360" w:lineRule="auto" w:before="0" w:after="0"/>
        <w:ind w:firstLine="420"/>
      </w:pPr>
      <w:r>
        <w:t xml:space="preserve">   - 定期进行安全演练，提高维护员应对安全事故的能力。</w:t>
      </w:r>
    </w:p>
    <w:p>
      <w:pPr>
        <w:spacing w:line="360" w:lineRule="auto" w:before="0" w:after="0"/>
        <w:ind w:firstLine="420"/>
      </w:pPr>
      <w:r>
        <w:t xml:space="preserve">   - 对服务区域进行安全标识，提醒居民注意安全。</w:t>
      </w:r>
    </w:p>
    <w:p>
      <w:pPr>
        <w:spacing w:line="360" w:lineRule="auto" w:before="0" w:after="0"/>
        <w:ind w:firstLine="420"/>
      </w:pPr>
      <w:r>
        <w:t>**四、服务进度保障措施**</w:t>
      </w:r>
    </w:p>
    <w:p>
      <w:pPr>
        <w:spacing w:line="360" w:lineRule="auto" w:before="0" w:after="0"/>
        <w:ind w:firstLine="420"/>
      </w:pPr>
      <w:r>
        <w:t>1. **服务进度计划图**</w:t>
      </w:r>
    </w:p>
    <w:p>
      <w:pPr>
        <w:spacing w:line="360" w:lineRule="auto" w:before="0" w:after="0"/>
        <w:ind w:firstLine="420"/>
      </w:pPr>
      <w:r>
        <w:t xml:space="preserve">   - 制定详细的垃圾清运服务进度计划图，明确各阶段的服务目标和时间节点。</w:t>
      </w:r>
    </w:p>
    <w:p>
      <w:pPr>
        <w:spacing w:line="360" w:lineRule="auto" w:before="0" w:after="0"/>
        <w:ind w:firstLine="420"/>
      </w:pPr>
      <w:r>
        <w:t>2. **服务进度保证措施**</w:t>
      </w:r>
    </w:p>
    <w:p>
      <w:pPr>
        <w:spacing w:line="360" w:lineRule="auto" w:before="0" w:after="0"/>
        <w:ind w:firstLine="420"/>
      </w:pPr>
      <w:r>
        <w:t xml:space="preserve">   - 对维护员进行进度培训，提高其进度意识和技能水平。</w:t>
      </w:r>
    </w:p>
    <w:p>
      <w:pPr>
        <w:spacing w:line="360" w:lineRule="auto" w:before="0" w:after="0"/>
        <w:ind w:firstLine="420"/>
      </w:pPr>
      <w:r>
        <w:t xml:space="preserve">   - 定期进行进度检查和评估，及时发现问题并采取措施改进。</w:t>
      </w:r>
    </w:p>
    <w:p>
      <w:pPr>
        <w:spacing w:line="360" w:lineRule="auto" w:before="0" w:after="0"/>
        <w:ind w:firstLine="420"/>
      </w:pPr>
      <w:r>
        <w:t xml:space="preserve">   - 对服务进度进行全程监控，确保服务进度符合项目需求。</w:t>
      </w:r>
    </w:p>
    <w:p>
      <w:pPr>
        <w:spacing w:line="360" w:lineRule="auto" w:before="0" w:after="0"/>
        <w:ind w:firstLine="420"/>
      </w:pPr>
      <w:r>
        <w:t>**五、项目难点及特点分析和应对措施**</w:t>
      </w:r>
    </w:p>
    <w:p>
      <w:pPr>
        <w:spacing w:line="360" w:lineRule="auto" w:before="0" w:after="0"/>
        <w:ind w:firstLine="420"/>
      </w:pPr>
      <w:r>
        <w:t>1. **过程中遇到阻碍**</w:t>
      </w:r>
    </w:p>
    <w:p>
      <w:pPr>
        <w:spacing w:line="360" w:lineRule="auto" w:before="0" w:after="0"/>
        <w:ind w:firstLine="420"/>
      </w:pPr>
      <w:r>
        <w:t xml:space="preserve">   - 对服务过程中可能遇到的阻碍进行分析，制定相应的应对措施。</w:t>
      </w:r>
    </w:p>
    <w:p>
      <w:pPr>
        <w:spacing w:line="360" w:lineRule="auto" w:before="0" w:after="0"/>
        <w:ind w:firstLine="420"/>
      </w:pPr>
      <w:r>
        <w:t>2. **现场环境复杂情况**</w:t>
      </w:r>
    </w:p>
    <w:p>
      <w:pPr>
        <w:spacing w:line="360" w:lineRule="auto" w:before="0" w:after="0"/>
        <w:ind w:firstLine="420"/>
      </w:pPr>
      <w:r>
        <w:t xml:space="preserve">   - 对服务现场环境进行评估，制定相应的应对措施。</w:t>
      </w:r>
    </w:p>
    <w:p>
      <w:pPr>
        <w:spacing w:line="360" w:lineRule="auto" w:before="0" w:after="0"/>
        <w:ind w:firstLine="420"/>
      </w:pPr>
      <w:r>
        <w:t>3. **针对现场遇到的问题解决措施**</w:t>
      </w:r>
    </w:p>
    <w:p>
      <w:pPr>
        <w:spacing w:line="360" w:lineRule="auto" w:before="0" w:after="0"/>
        <w:ind w:firstLine="420"/>
      </w:pPr>
      <w:r>
        <w:t xml:space="preserve">   - 对现场遇到的问题进行分析，制定相应的解决措施。</w:t>
      </w:r>
    </w:p>
    <w:p>
      <w:pPr>
        <w:spacing w:line="360" w:lineRule="auto" w:before="0" w:after="0"/>
        <w:ind w:firstLine="420"/>
      </w:pPr>
      <w:r>
        <w:t>**六、应急处理保障机制**</w:t>
      </w:r>
    </w:p>
    <w:p>
      <w:pPr>
        <w:spacing w:line="360" w:lineRule="auto" w:before="0" w:after="0"/>
        <w:ind w:firstLine="420"/>
      </w:pPr>
      <w:r>
        <w:t>1. **突发需求的处理机制**</w:t>
      </w:r>
    </w:p>
    <w:p>
      <w:pPr>
        <w:spacing w:line="360" w:lineRule="auto" w:before="0" w:after="0"/>
        <w:ind w:firstLine="420"/>
      </w:pPr>
      <w:r>
        <w:t xml:space="preserve">   - 制定突发需求的处理机制，确保在发生突发需求时能够及时应对。</w:t>
      </w:r>
    </w:p>
    <w:p>
      <w:pPr>
        <w:spacing w:line="360" w:lineRule="auto" w:before="0" w:after="0"/>
        <w:ind w:firstLine="420"/>
      </w:pPr>
      <w:r>
        <w:t>2. **系统障碍的解决方案**</w:t>
      </w:r>
    </w:p>
    <w:p>
      <w:pPr>
        <w:spacing w:line="360" w:lineRule="auto" w:before="0" w:after="0"/>
        <w:ind w:firstLine="420"/>
      </w:pPr>
      <w:r>
        <w:t xml:space="preserve">   - 制定系统障碍的解决方案，确保在发生系统障碍时能够及时应对。</w:t>
      </w:r>
    </w:p>
    <w:p>
      <w:pPr>
        <w:spacing w:line="360" w:lineRule="auto" w:before="0" w:after="0"/>
        <w:ind w:firstLine="420"/>
      </w:pPr>
      <w:r>
        <w:t>3. **多项目并行的解决方案**</w:t>
      </w:r>
    </w:p>
    <w:p>
      <w:pPr>
        <w:spacing w:line="360" w:lineRule="auto" w:before="0" w:after="0"/>
        <w:ind w:firstLine="420"/>
      </w:pPr>
      <w:r>
        <w:t xml:space="preserve">   - 制定多项目并行的解决方案，确保在多项目并行时能够有效应对。</w:t>
      </w:r>
    </w:p>
    <w:p>
      <w:pPr>
        <w:spacing w:line="360" w:lineRule="auto" w:before="0" w:after="0"/>
        <w:ind w:firstLine="420"/>
      </w:pPr>
      <w:r>
        <w:t>4. **时间周期紧的解决方案**</w:t>
      </w:r>
    </w:p>
    <w:p>
      <w:pPr>
        <w:spacing w:line="360" w:lineRule="auto" w:before="0" w:after="0"/>
        <w:ind w:firstLine="420"/>
      </w:pPr>
      <w:r>
        <w:t xml:space="preserve">   - 制定时间周期紧的解决方案，确保在</w:t>
      </w:r>
    </w:p>
    <w:p>
      <w:pPr>
        <w:pStyle w:val="Heading4"/>
        <w:spacing w:line="360" w:lineRule="auto" w:before="0" w:after="0"/>
        <w:ind w:firstLine="420"/>
      </w:pPr>
      <w:r>
        <w:t xml:space="preserve"> 收集员</w:t>
      </w:r>
    </w:p>
    <w:p>
      <w:pPr>
        <w:spacing w:line="360" w:lineRule="auto" w:before="0" w:after="0"/>
        <w:ind w:firstLine="420"/>
      </w:pPr>
      <w:r>
        <w:t>**沈阳顺鑫源运输服务有限公司关于沈采矿区垃圾清运服务的收集员方案**</w:t>
      </w:r>
    </w:p>
    <w:p>
      <w:pPr>
        <w:spacing w:line="360" w:lineRule="auto" w:before="0" w:after="0"/>
        <w:ind w:firstLine="420"/>
      </w:pPr>
      <w:r>
        <w:t>**一、项目概况**</w:t>
      </w:r>
    </w:p>
    <w:p>
      <w:pPr>
        <w:spacing w:line="360" w:lineRule="auto" w:before="0" w:after="0"/>
        <w:ind w:firstLine="420"/>
      </w:pPr>
      <w:r>
        <w:t>本项目为沈采矿区6274户居民生活及生产垃圾清运服务，预估金额为722,100.00元（含税），服务地点由招标人指定，服务期为2025年01月01日至2025年12月31日，质量要求为合格。中标人需承担服务期间现场所有用水、用电及附加损耗发生的费用，负责本项目各类协调工作，并符合国家、行业相关验收标准及宝石花物业管理服务相关垃圾清运的实施方式及要求。对于应急工作，中标人需做到随叫随到。投标人须承诺能理解并接受招标人不保证能将预估金额使用完毕，一切以实际发生量为准。付款方式为每季度末的次月60日前且收到乙方的发票后，支付上一个季度的挂账款。</w:t>
      </w:r>
    </w:p>
    <w:p>
      <w:pPr>
        <w:spacing w:line="360" w:lineRule="auto" w:before="0" w:after="0"/>
        <w:ind w:firstLine="420"/>
      </w:pPr>
      <w:r>
        <w:t>**二、收集员方案**</w:t>
      </w:r>
    </w:p>
    <w:p>
      <w:pPr>
        <w:spacing w:line="360" w:lineRule="auto" w:before="0" w:after="0"/>
        <w:ind w:firstLine="420"/>
      </w:pPr>
      <w:r>
        <w:t>**1. 收集员配备**</w:t>
      </w:r>
    </w:p>
    <w:p>
      <w:pPr>
        <w:spacing w:line="360" w:lineRule="auto" w:before="0" w:after="0"/>
        <w:ind w:firstLine="420"/>
      </w:pPr>
      <w:r>
        <w:t>根据项目需求，沈阳顺鑫源运输服务有限公司将配备足够的收集员，确保垃圾清运服务的顺利进行。收集员将按照服务进度计划图进行工作，确保按时完成垃圾清运任务。</w:t>
      </w:r>
    </w:p>
    <w:p>
      <w:pPr>
        <w:spacing w:line="360" w:lineRule="auto" w:before="0" w:after="0"/>
        <w:ind w:firstLine="420"/>
      </w:pPr>
      <w:r>
        <w:t>**2. 收集员培训**</w:t>
      </w:r>
    </w:p>
    <w:p>
      <w:pPr>
        <w:spacing w:line="360" w:lineRule="auto" w:before="0" w:after="0"/>
        <w:ind w:firstLine="420"/>
      </w:pPr>
      <w:r>
        <w:t>收集员上岗前将接受专业培训，包括垃圾清运操作规程、安全服务流程、应急处理机制等。通过培训，收集员将掌握垃圾清运服务的各项技能，确保服务质量。</w:t>
      </w:r>
    </w:p>
    <w:p>
      <w:pPr>
        <w:spacing w:line="360" w:lineRule="auto" w:before="0" w:after="0"/>
        <w:ind w:firstLine="420"/>
      </w:pPr>
      <w:r>
        <w:t>**3. 收集员职责**</w:t>
      </w:r>
    </w:p>
    <w:p>
      <w:pPr>
        <w:spacing w:line="360" w:lineRule="auto" w:before="0" w:after="0"/>
        <w:ind w:firstLine="420"/>
      </w:pPr>
      <w:r>
        <w:t>收集员的主要职责包括：</w:t>
      </w:r>
    </w:p>
    <w:p>
      <w:pPr>
        <w:spacing w:line="360" w:lineRule="auto" w:before="0" w:after="0"/>
        <w:ind w:firstLine="420"/>
      </w:pPr>
      <w:r>
        <w:t>- 按照服务进度计划图，按时完成垃圾清运任务；</w:t>
      </w:r>
    </w:p>
    <w:p>
      <w:pPr>
        <w:spacing w:line="360" w:lineRule="auto" w:before="0" w:after="0"/>
        <w:ind w:firstLine="420"/>
      </w:pPr>
      <w:r>
        <w:t>- 遵守安全生产管理制度，确保自身及他人的安全；</w:t>
      </w:r>
    </w:p>
    <w:p>
      <w:pPr>
        <w:spacing w:line="360" w:lineRule="auto" w:before="0" w:after="0"/>
        <w:ind w:firstLine="420"/>
      </w:pPr>
      <w:r>
        <w:t>- 遵守服务规范，确保垃圾清运服务的质量；</w:t>
      </w:r>
    </w:p>
    <w:p>
      <w:pPr>
        <w:spacing w:line="360" w:lineRule="auto" w:before="0" w:after="0"/>
        <w:ind w:firstLine="420"/>
      </w:pPr>
      <w:r>
        <w:t>- 及时处理突发需求，确保服务连续性；</w:t>
      </w:r>
    </w:p>
    <w:p>
      <w:pPr>
        <w:spacing w:line="360" w:lineRule="auto" w:before="0" w:after="0"/>
        <w:ind w:firstLine="420"/>
      </w:pPr>
      <w:r>
        <w:t>- 与招标人及其他相关方保持良好沟通，确保服务顺利进行。</w:t>
      </w:r>
    </w:p>
    <w:p>
      <w:pPr>
        <w:spacing w:line="360" w:lineRule="auto" w:before="0" w:after="0"/>
        <w:ind w:firstLine="420"/>
      </w:pPr>
      <w:r>
        <w:t>**4. 收集员考核**</w:t>
      </w:r>
    </w:p>
    <w:p>
      <w:pPr>
        <w:spacing w:line="360" w:lineRule="auto" w:before="0" w:after="0"/>
        <w:ind w:firstLine="420"/>
      </w:pPr>
      <w:r>
        <w:t>收集员将接受定期考核，考核内容包括服务质量、安全服务、应急处理能力等。考核结果将作为收集员绩效评估的依据，确保收集员队伍的稳定性和服务质量。</w:t>
      </w:r>
    </w:p>
    <w:p>
      <w:pPr>
        <w:spacing w:line="360" w:lineRule="auto" w:before="0" w:after="0"/>
        <w:ind w:firstLine="420"/>
      </w:pPr>
      <w:r>
        <w:t>**三、质量保障措施**</w:t>
      </w:r>
    </w:p>
    <w:p>
      <w:pPr>
        <w:spacing w:line="360" w:lineRule="auto" w:before="0" w:after="0"/>
        <w:ind w:firstLine="420"/>
      </w:pPr>
      <w:r>
        <w:t>沈阳顺鑫源运输服务有限公司将建立健全的质量保证体系，确保垃圾清运服务的质量。具体措施包括：</w:t>
      </w:r>
    </w:p>
    <w:p>
      <w:pPr>
        <w:spacing w:line="360" w:lineRule="auto" w:before="0" w:after="0"/>
        <w:ind w:firstLine="420"/>
      </w:pPr>
      <w:r>
        <w:t>- 建立完善的质量管理体系，明确质量责任，确保服务质量；</w:t>
      </w:r>
    </w:p>
    <w:p>
      <w:pPr>
        <w:spacing w:line="360" w:lineRule="auto" w:before="0" w:after="0"/>
        <w:ind w:firstLine="420"/>
      </w:pPr>
      <w:r>
        <w:t>- 制定质量控制关键点，对垃圾清运服务的各个环节进行监控；</w:t>
      </w:r>
    </w:p>
    <w:p>
      <w:pPr>
        <w:spacing w:line="360" w:lineRule="auto" w:before="0" w:after="0"/>
        <w:ind w:firstLine="420"/>
      </w:pPr>
      <w:r>
        <w:t>- 建立质量管控流程，确保垃圾清运服务的质量符合招标人验收标准。</w:t>
      </w:r>
    </w:p>
    <w:p>
      <w:pPr>
        <w:spacing w:line="360" w:lineRule="auto" w:before="0" w:after="0"/>
        <w:ind w:firstLine="420"/>
      </w:pPr>
      <w:r>
        <w:t>**四、安全生产和文明服务保障措施**</w:t>
      </w:r>
    </w:p>
    <w:p>
      <w:pPr>
        <w:spacing w:line="360" w:lineRule="auto" w:before="0" w:after="0"/>
        <w:ind w:firstLine="420"/>
      </w:pPr>
      <w:r>
        <w:t>沈阳顺鑫源运输服务有限公司将严格遵守安全生产管理制度，确保垃圾清运服务的安全。具体措施包括：</w:t>
      </w:r>
    </w:p>
    <w:p>
      <w:pPr>
        <w:spacing w:line="360" w:lineRule="auto" w:before="0" w:after="0"/>
        <w:ind w:firstLine="420"/>
      </w:pPr>
      <w:r>
        <w:t>- 建立安全生产组织机构图，明确安全生产责任；</w:t>
      </w:r>
    </w:p>
    <w:p>
      <w:pPr>
        <w:spacing w:line="360" w:lineRule="auto" w:before="0" w:after="0"/>
        <w:ind w:firstLine="420"/>
      </w:pPr>
      <w:r>
        <w:t>- 制定安全服务流程，确保垃圾清运服务的安全；</w:t>
      </w:r>
    </w:p>
    <w:p>
      <w:pPr>
        <w:spacing w:line="360" w:lineRule="auto" w:before="0" w:after="0"/>
        <w:ind w:firstLine="420"/>
      </w:pPr>
      <w:r>
        <w:t>- 采取安全文明服务实施保障措施，确保服务人员的安全。</w:t>
      </w:r>
    </w:p>
    <w:p>
      <w:pPr>
        <w:spacing w:line="360" w:lineRule="auto" w:before="0" w:after="0"/>
        <w:ind w:firstLine="420"/>
      </w:pPr>
      <w:r>
        <w:t>**五、服务进度保障措施**</w:t>
      </w:r>
    </w:p>
    <w:p>
      <w:pPr>
        <w:spacing w:line="360" w:lineRule="auto" w:before="0" w:after="0"/>
        <w:ind w:firstLine="420"/>
      </w:pPr>
      <w:r>
        <w:t>沈阳顺鑫源运输服务有限公司将编制完善的总体进度图，确保垃圾清运服务的进度符合项目需求。具体措施包括：</w:t>
      </w:r>
    </w:p>
    <w:p>
      <w:pPr>
        <w:spacing w:line="360" w:lineRule="auto" w:before="0" w:after="0"/>
        <w:ind w:firstLine="420"/>
      </w:pPr>
      <w:r>
        <w:t>- 编制服务进度计划图，明确垃圾清运服务的进度要求；</w:t>
      </w:r>
    </w:p>
    <w:p>
      <w:pPr>
        <w:spacing w:line="360" w:lineRule="auto" w:before="0" w:after="0"/>
        <w:ind w:firstLine="420"/>
      </w:pPr>
      <w:r>
        <w:t>- 制定服务进度保证措施，确保垃圾清运服务的进度符合项目需求。</w:t>
      </w:r>
    </w:p>
    <w:p>
      <w:pPr>
        <w:spacing w:line="360" w:lineRule="auto" w:before="0" w:after="0"/>
        <w:ind w:firstLine="420"/>
      </w:pPr>
      <w:r>
        <w:t>**六、项目难点及特点分析和应对措施**</w:t>
      </w:r>
    </w:p>
    <w:p>
      <w:pPr>
        <w:spacing w:line="360" w:lineRule="auto" w:before="0" w:after="0"/>
        <w:ind w:firstLine="420"/>
      </w:pPr>
      <w:r>
        <w:t>沈阳顺鑫源运输服务有限公司将分析项目难点及特点，制定相应的应对措施。具体措施包括：</w:t>
      </w:r>
    </w:p>
    <w:p>
      <w:pPr>
        <w:spacing w:line="360" w:lineRule="auto" w:before="0" w:after="0"/>
        <w:ind w:firstLine="420"/>
      </w:pPr>
      <w:r>
        <w:t>- 分析过程中可能遇到的阻碍，制定相应的解决方案；</w:t>
      </w:r>
    </w:p>
    <w:p>
      <w:pPr>
        <w:spacing w:line="360" w:lineRule="auto" w:before="0" w:after="0"/>
        <w:ind w:firstLine="420"/>
      </w:pPr>
      <w:r>
        <w:t>- 分析现场环境复杂情况，制定相应的应对措施；</w:t>
      </w:r>
    </w:p>
    <w:p>
      <w:pPr>
        <w:spacing w:line="360" w:lineRule="auto" w:before="0" w:after="0"/>
        <w:ind w:firstLine="420"/>
      </w:pPr>
      <w:r>
        <w:t>- 针对现场遇到的问题，制定相应的解决措施。</w:t>
      </w:r>
    </w:p>
    <w:p>
      <w:pPr>
        <w:spacing w:line="360" w:lineRule="auto" w:before="0" w:after="0"/>
        <w:ind w:firstLine="420"/>
      </w:pPr>
      <w:r>
        <w:t>**七、应急处理保障机制**</w:t>
      </w:r>
    </w:p>
    <w:p>
      <w:pPr>
        <w:spacing w:line="360" w:lineRule="auto" w:before="0" w:after="0"/>
        <w:ind w:firstLine="420"/>
      </w:pPr>
      <w:r>
        <w:t>沈阳顺鑫源运输服务有限公司将建立应急处理保障机制，确保垃圾清运服务的连续性。具体措施包括：</w:t>
      </w:r>
    </w:p>
    <w:p>
      <w:pPr>
        <w:spacing w:line="360" w:lineRule="auto" w:before="0" w:after="0"/>
        <w:ind w:firstLine="420"/>
      </w:pPr>
      <w:r>
        <w:t>- 制定突发需求的处理机制，确保服务连续性；</w:t>
      </w:r>
    </w:p>
    <w:p>
      <w:pPr>
        <w:spacing w:line="360" w:lineRule="auto" w:before="0" w:after="0"/>
        <w:ind w:firstLine="420"/>
      </w:pPr>
      <w:r>
        <w:t>- 制定系统障碍的解决方案，确保服务连续性；</w:t>
      </w:r>
    </w:p>
    <w:p>
      <w:pPr>
        <w:spacing w:line="360" w:lineRule="auto" w:before="0" w:after="0"/>
        <w:ind w:firstLine="420"/>
      </w:pPr>
      <w:r>
        <w:t>- 制定多项目并行的解决方案，确保服务连续性；</w:t>
      </w:r>
    </w:p>
    <w:p>
      <w:pPr>
        <w:spacing w:line="360" w:lineRule="auto" w:before="0" w:after="0"/>
        <w:ind w:firstLine="420"/>
      </w:pPr>
      <w:r>
        <w:t>- 制定时间周期紧的解决方案，确保服务连续性；</w:t>
      </w:r>
    </w:p>
    <w:p>
      <w:pPr>
        <w:spacing w:line="360" w:lineRule="auto" w:before="0" w:after="0"/>
        <w:ind w:firstLine="420"/>
      </w:pPr>
      <w:r>
        <w:t>- 制定夜间服务的解决方案，确保服务连续性。</w:t>
      </w:r>
    </w:p>
    <w:p>
      <w:pPr>
        <w:spacing w:line="360" w:lineRule="auto" w:before="0" w:after="0"/>
        <w:ind w:firstLine="420"/>
      </w:pPr>
      <w:r>
        <w:t>**八、作业规范**</w:t>
      </w:r>
    </w:p>
    <w:p>
      <w:pPr>
        <w:spacing w:line="360" w:lineRule="auto" w:before="0" w:after="0"/>
        <w:ind w:firstLine="420"/>
      </w:pPr>
      <w:r>
        <w:t>沈阳顺鑫源运输服务有限公司将制定详细的作业规范，确保垃圾清运服务的质量。具体措施包括：</w:t>
      </w:r>
    </w:p>
    <w:p>
      <w:pPr>
        <w:spacing w:line="360" w:lineRule="auto" w:before="0" w:after="0"/>
        <w:ind w:firstLine="420"/>
      </w:pPr>
      <w:r>
        <w:t>- 制定垃圾收集的作业规范，确保垃圾收集的质量；</w:t>
      </w:r>
    </w:p>
    <w:p>
      <w:pPr>
        <w:spacing w:line="360" w:lineRule="auto" w:before="0" w:after="0"/>
        <w:ind w:firstLine="420"/>
      </w:pPr>
      <w:r>
        <w:t>- 制定垃圾收集车的作业规范，确保垃圾收集车的安全；</w:t>
      </w:r>
    </w:p>
    <w:p>
      <w:pPr>
        <w:spacing w:line="360" w:lineRule="auto" w:before="0" w:after="0"/>
        <w:ind w:firstLine="420"/>
      </w:pPr>
      <w:r>
        <w:t>- 制定垃圾收集站的作业规范，确保垃圾收集站的安全。</w:t>
      </w:r>
    </w:p>
    <w:p>
      <w:pPr>
        <w:spacing w:line="360" w:lineRule="auto" w:before="0" w:after="0"/>
        <w:ind w:firstLine="420"/>
      </w:pPr>
      <w:r>
        <w:t>**九、资源配备计划**</w:t>
      </w:r>
    </w:p>
    <w:p>
      <w:pPr>
        <w:spacing w:line="360" w:lineRule="auto" w:before="0" w:after="0"/>
        <w:ind w:firstLine="420"/>
      </w:pPr>
      <w:r>
        <w:t>沈阳顺鑫源运输服务有限公司将配备充足的劳动力和服务用机械，确保垃圾清运服务的顺利进行。具体措施包括：</w:t>
      </w:r>
    </w:p>
    <w:p>
      <w:pPr>
        <w:spacing w:line="360" w:lineRule="auto" w:before="0" w:after="0"/>
        <w:ind w:firstLine="420"/>
      </w:pPr>
      <w:r>
        <w:t>- 配备足够的劳动力，确保垃圾清运服务的顺利进行；</w:t>
      </w:r>
    </w:p>
    <w:p>
      <w:pPr>
        <w:spacing w:line="360" w:lineRule="auto" w:before="0" w:after="0"/>
        <w:ind w:firstLine="420"/>
      </w:pPr>
      <w:r>
        <w:t>- 配备足够的服务用机械，确保垃圾清运服务的顺利进行。</w:t>
      </w:r>
    </w:p>
    <w:p>
      <w:pPr>
        <w:spacing w:line="360" w:lineRule="auto" w:before="0" w:after="0"/>
        <w:ind w:firstLine="420"/>
      </w:pPr>
      <w:r>
        <w:t>**十、总结**</w:t>
      </w:r>
    </w:p>
    <w:p>
      <w:pPr>
        <w:spacing w:line="360" w:lineRule="auto" w:before="0" w:after="0"/>
        <w:ind w:firstLine="420"/>
      </w:pPr>
      <w:r>
        <w:t>沈阳顺鑫源运输服务有限公司将严格按照招标文件的要求，配备足够的收集员，建立健全的质量保证体系，严格遵守安全生产管理制度，确保垃圾清运服务的质量。同时，公司将制定详细的作业规范和资源配备计划，确保垃圾清运服务的顺利进行。通过以上措施，沈阳顺鑫源运输服务有限公司将确保垃圾清运服务的</w:t>
      </w:r>
    </w:p>
    <w:p>
      <w:pPr>
        <w:pStyle w:val="Heading4"/>
        <w:spacing w:line="360" w:lineRule="auto" w:before="0" w:after="0"/>
        <w:ind w:firstLine="420"/>
      </w:pPr>
      <w:r>
        <w:t xml:space="preserve"> 监督员</w:t>
      </w:r>
    </w:p>
    <w:p>
      <w:pPr>
        <w:spacing w:line="360" w:lineRule="auto" w:before="0" w:after="0"/>
        <w:ind w:firstLine="420"/>
      </w:pPr>
      <w:r>
        <w:t>**沈阳顺鑫源运输服务有限公司监督员方案**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项目的竞标。该项目预估金额为722,100.00元（含税），服务地点由招标人指定，服务期为2025年01月01日至2025年12月31日，质量要求为合格。</w:t>
      </w:r>
    </w:p>
    <w:p>
      <w:pPr>
        <w:spacing w:line="360" w:lineRule="auto" w:before="0" w:after="0"/>
        <w:ind w:firstLine="420"/>
      </w:pPr>
      <w:r>
        <w:t>**二、监督员职责**</w:t>
      </w:r>
    </w:p>
    <w:p>
      <w:pPr>
        <w:spacing w:line="360" w:lineRule="auto" w:before="0" w:after="0"/>
        <w:ind w:firstLine="420"/>
      </w:pPr>
      <w:r>
        <w:t>监督员是公司为确保垃圾清运服务质量而设立的专门岗位，其主要职责包括：</w:t>
      </w:r>
    </w:p>
    <w:p>
      <w:pPr>
        <w:spacing w:line="360" w:lineRule="auto" w:before="0" w:after="0"/>
        <w:ind w:firstLine="420"/>
      </w:pPr>
      <w:r>
        <w:t>1. **现场监督**：监督员需定期或不定期地前往服务现场，对垃圾清运工作进行现场监督，确保服务过程符合招标文件要求。</w:t>
      </w:r>
    </w:p>
    <w:p>
      <w:pPr>
        <w:spacing w:line="360" w:lineRule="auto" w:before="0" w:after="0"/>
        <w:ind w:firstLine="420"/>
      </w:pPr>
      <w:r>
        <w:t>2. **质量检查**：监督员负责对垃圾清运服务的质量进行检查，包括垃圾收集、运输、处理等环节，确保服务质量达到合格标准。</w:t>
      </w:r>
    </w:p>
    <w:p>
      <w:pPr>
        <w:spacing w:line="360" w:lineRule="auto" w:before="0" w:after="0"/>
        <w:ind w:firstLine="420"/>
      </w:pPr>
      <w:r>
        <w:t>3. **记录与报告**：监督员需详细记录每次现场监督的情况，包括发现的问题、整改措施等，并及时向公司管理层报告。</w:t>
      </w:r>
    </w:p>
    <w:p>
      <w:pPr>
        <w:spacing w:line="360" w:lineRule="auto" w:before="0" w:after="0"/>
        <w:ind w:firstLine="420"/>
      </w:pPr>
      <w:r>
        <w:t>4. **沟通协调**：监督员需与招标人、服务人员保持良好的沟通，及时解决服务过程中出现的问题，确保服务顺利进行。</w:t>
      </w:r>
    </w:p>
    <w:p>
      <w:pPr>
        <w:spacing w:line="360" w:lineRule="auto" w:before="0" w:after="0"/>
        <w:ind w:firstLine="420"/>
      </w:pPr>
      <w:r>
        <w:t>5. **培训与指导**：监督员需对服务人员进行必要的培训与指导，提高其服务意识和技能水平。</w:t>
      </w:r>
    </w:p>
    <w:p>
      <w:pPr>
        <w:spacing w:line="360" w:lineRule="auto" w:before="0" w:after="0"/>
        <w:ind w:firstLine="420"/>
      </w:pPr>
      <w:r>
        <w:t>**三、监督员选拔与培训**</w:t>
      </w:r>
    </w:p>
    <w:p>
      <w:pPr>
        <w:spacing w:line="360" w:lineRule="auto" w:before="0" w:after="0"/>
        <w:ind w:firstLine="420"/>
      </w:pPr>
      <w:r>
        <w:t>1. **选拔标准**：监督员应具备良好的职业道德、责任心强、沟通能力强，且熟悉垃圾清运服务的相关知识和技能。</w:t>
      </w:r>
    </w:p>
    <w:p>
      <w:pPr>
        <w:spacing w:line="360" w:lineRule="auto" w:before="0" w:after="0"/>
        <w:ind w:firstLine="420"/>
      </w:pPr>
      <w:r>
        <w:t>2. **培训内容**：监督员上岗前需接受系统的培训，包括公司规章制度、服务标准、质量检查方法、沟通技巧等。</w:t>
      </w:r>
    </w:p>
    <w:p>
      <w:pPr>
        <w:spacing w:line="360" w:lineRule="auto" w:before="0" w:after="0"/>
        <w:ind w:firstLine="420"/>
      </w:pPr>
      <w:r>
        <w:t>3. **考核机制**：公司将对监督员进行定期考核，考核内容包括工作态度、工作能力、工作业绩等方面，考核结果将作为监督员晋升、奖惩的重要依据。</w:t>
      </w:r>
    </w:p>
    <w:p>
      <w:pPr>
        <w:spacing w:line="360" w:lineRule="auto" w:before="0" w:after="0"/>
        <w:ind w:firstLine="420"/>
      </w:pPr>
      <w:r>
        <w:t>**四、监督员工作流程**</w:t>
      </w:r>
    </w:p>
    <w:p>
      <w:pPr>
        <w:spacing w:line="360" w:lineRule="auto" w:before="0" w:after="0"/>
        <w:ind w:firstLine="420"/>
      </w:pPr>
      <w:r>
        <w:t>1. **前期准备**：监督员在接到工作任务后，需详细了解服务地点、服务内容、服务标准等信息，制定监督计划。</w:t>
      </w:r>
    </w:p>
    <w:p>
      <w:pPr>
        <w:spacing w:line="360" w:lineRule="auto" w:before="0" w:after="0"/>
        <w:ind w:firstLine="420"/>
      </w:pPr>
      <w:r>
        <w:t>2. **现场监督**：监督员按照监督计划前往服务现场，对垃圾清运服务进行现场监督，记录监督情况。</w:t>
      </w:r>
    </w:p>
    <w:p>
      <w:pPr>
        <w:spacing w:line="360" w:lineRule="auto" w:before="0" w:after="0"/>
        <w:ind w:firstLine="420"/>
      </w:pPr>
      <w:r>
        <w:t>3. **问题反馈**：监督员发现服务过程中存在的问题，应及时向服务人员反馈，并提出整改意见。</w:t>
      </w:r>
    </w:p>
    <w:p>
      <w:pPr>
        <w:spacing w:line="360" w:lineRule="auto" w:before="0" w:after="0"/>
        <w:ind w:firstLine="420"/>
      </w:pPr>
      <w:r>
        <w:t>4. **报告提交**：监督员需在每次监督结束后，及时向公司管理层提交监督报告，报告内容包括监督情况、发现的问题、整改措施等。</w:t>
      </w:r>
    </w:p>
    <w:p>
      <w:pPr>
        <w:spacing w:line="360" w:lineRule="auto" w:before="0" w:after="0"/>
        <w:ind w:firstLine="420"/>
      </w:pPr>
      <w:r>
        <w:t>5. **持续改进**：监督员需根据监督报告中的问题，与服务人员一起制定改进措施，并跟踪改进效果。</w:t>
      </w:r>
    </w:p>
    <w:p>
      <w:pPr>
        <w:spacing w:line="360" w:lineRule="auto" w:before="0" w:after="0"/>
        <w:ind w:firstLine="420"/>
      </w:pPr>
      <w:r>
        <w:t>**五、监督员考核与奖惩**</w:t>
      </w:r>
    </w:p>
    <w:p>
      <w:pPr>
        <w:spacing w:line="360" w:lineRule="auto" w:before="0" w:after="0"/>
        <w:ind w:firstLine="420"/>
      </w:pPr>
      <w:r>
        <w:t>1. **考核标准**：监督员的考核标准包括工作态度、工作能力、工作业绩等方面，具体考核指标由公司制定。</w:t>
      </w:r>
    </w:p>
    <w:p>
      <w:pPr>
        <w:spacing w:line="360" w:lineRule="auto" w:before="0" w:after="0"/>
        <w:ind w:firstLine="420"/>
      </w:pPr>
      <w:r>
        <w:t>2. **奖惩机制**：对于表现优秀的监督员，公司将给予表彰和奖励；对于表现不佳的监督员，公司将给予批评和处罚。</w:t>
      </w:r>
    </w:p>
    <w:p>
      <w:pPr>
        <w:spacing w:line="360" w:lineRule="auto" w:before="0" w:after="0"/>
        <w:ind w:firstLine="420"/>
      </w:pPr>
      <w:r>
        <w:t>**六、监督员队伍建设**</w:t>
      </w:r>
    </w:p>
    <w:p>
      <w:pPr>
        <w:spacing w:line="360" w:lineRule="auto" w:before="0" w:after="0"/>
        <w:ind w:firstLine="420"/>
      </w:pPr>
      <w:r>
        <w:t>1. **人员配备**：公司根据服务规模和服务需求，合理配备监督员人数，确保监督工作全覆盖。</w:t>
      </w:r>
    </w:p>
    <w:p>
      <w:pPr>
        <w:spacing w:line="360" w:lineRule="auto" w:before="0" w:after="0"/>
        <w:ind w:firstLine="420"/>
      </w:pPr>
      <w:r>
        <w:t>2. **梯队建设**：公司注重监督员队伍的梯队建设，培养后备力量，确保监督员队伍的稳定性和连续性。</w:t>
      </w:r>
    </w:p>
    <w:p>
      <w:pPr>
        <w:spacing w:line="360" w:lineRule="auto" w:before="0" w:after="0"/>
        <w:ind w:firstLine="420"/>
      </w:pPr>
      <w:r>
        <w:t>3. **团队协作**：监督员之间应加强沟通和协作，形成合力，共同提高监督工作的质量和效率。</w:t>
      </w:r>
    </w:p>
    <w:p>
      <w:pPr>
        <w:spacing w:line="360" w:lineRule="auto" w:before="0" w:after="0"/>
        <w:ind w:firstLine="420"/>
      </w:pPr>
      <w:r>
        <w:t>**七、监督员工作保障**</w:t>
      </w:r>
    </w:p>
    <w:p>
      <w:pPr>
        <w:spacing w:line="360" w:lineRule="auto" w:before="0" w:after="0"/>
        <w:ind w:firstLine="420"/>
      </w:pPr>
      <w:r>
        <w:t>1. **工作条件**：公司为监督员提供必要的工作条件，包括交通工具、通讯设备等，确保监督员能够顺利开展工作。</w:t>
      </w:r>
    </w:p>
    <w:p>
      <w:pPr>
        <w:spacing w:line="360" w:lineRule="auto" w:before="0" w:after="0"/>
        <w:ind w:firstLine="420"/>
      </w:pPr>
      <w:r>
        <w:t>2. **安全保障**：公司为监督员提供必要的安全保障，包括人身安全、财产安全等，确保监督员的人身安全和财产安全。</w:t>
      </w:r>
    </w:p>
    <w:p>
      <w:pPr>
        <w:spacing w:line="360" w:lineRule="auto" w:before="0" w:after="0"/>
        <w:ind w:firstLine="420"/>
      </w:pPr>
      <w:r>
        <w:t>3. **后勤支持**：公司为监督员提供必要的生活和后勤支持，包括住宿、餐饮、交通等，确保监督员能够安心工作。</w:t>
      </w:r>
    </w:p>
    <w:p>
      <w:pPr>
        <w:spacing w:line="360" w:lineRule="auto" w:before="0" w:after="0"/>
        <w:ind w:firstLine="420"/>
      </w:pPr>
      <w:r>
        <w:t>**八、监督员工作监督**</w:t>
      </w:r>
    </w:p>
    <w:p>
      <w:pPr>
        <w:spacing w:line="360" w:lineRule="auto" w:before="0" w:after="0"/>
        <w:ind w:firstLine="420"/>
      </w:pPr>
      <w:r>
        <w:t>1. **内部监督**：公司内部设立专门的监督机构，对监督员的工作进行监督和检查，确保监督员能够认真履行职责。</w:t>
      </w:r>
    </w:p>
    <w:p>
      <w:pPr>
        <w:spacing w:line="360" w:lineRule="auto" w:before="0" w:after="0"/>
        <w:ind w:firstLine="420"/>
      </w:pPr>
      <w:r>
        <w:t>2. **外部监督**：公司接受招标人和社会各界的监督，对监督员的工作进行评价和反馈，不断提高监督工作的质量和水平。</w:t>
      </w:r>
    </w:p>
    <w:p>
      <w:pPr>
        <w:spacing w:line="360" w:lineRule="auto" w:before="0" w:after="0"/>
        <w:ind w:firstLine="420"/>
      </w:pPr>
      <w:r>
        <w:t>**九、监督员工作改进**</w:t>
      </w:r>
    </w:p>
    <w:p>
      <w:pPr>
        <w:spacing w:line="360" w:lineRule="auto" w:before="0" w:after="0"/>
        <w:ind w:firstLine="420"/>
      </w:pPr>
      <w:r>
        <w:t>1. **持续改进**：监督员在工作中发现问题，应及时向公司反馈，并提出改进建议，公司将对改进建议进行评估和实施。</w:t>
      </w:r>
    </w:p>
    <w:p>
      <w:pPr>
        <w:spacing w:line="360" w:lineRule="auto" w:before="0" w:after="0"/>
        <w:ind w:firstLine="420"/>
      </w:pPr>
      <w:r>
        <w:t>2. **经验总结**：监督员在工作中积累的经验和教训，应及时进行总结和分享，不断提高监督工作的质量和效率。</w:t>
      </w:r>
    </w:p>
    <w:p>
      <w:pPr>
        <w:spacing w:line="360" w:lineRule="auto" w:before="0" w:after="0"/>
        <w:ind w:firstLine="420"/>
      </w:pPr>
      <w:r>
        <w:t>3. **创新思维**：监督员在工作中应注重创新思维，积极探索新的监督方法和手段，不断提高监督工作的科学性和有效性。</w:t>
      </w:r>
    </w:p>
    <w:p>
      <w:pPr>
        <w:spacing w:line="360" w:lineRule="auto" w:before="0" w:after="0"/>
        <w:ind w:firstLine="420"/>
      </w:pPr>
      <w:r>
        <w:t>**十、监督员工作评估**</w:t>
      </w:r>
    </w:p>
    <w:p>
      <w:pPr>
        <w:spacing w:line="360" w:lineRule="auto" w:before="0" w:after="0"/>
        <w:ind w:firstLine="420"/>
      </w:pPr>
      <w:r>
        <w:t>1. **评估标准**：公司制定监督员工作评估标准，包括工作态度、工作能力、工作业绩等方面，具体评估指标由公司制定。</w:t>
      </w:r>
    </w:p>
    <w:p>
      <w:pPr>
        <w:spacing w:line="360" w:lineRule="auto" w:before="0" w:after="0"/>
        <w:ind w:firstLine="420"/>
      </w:pPr>
      <w:r>
        <w:t>2. **评估方法**：公司采用多种评估方法，包括自我评估、同事</w:t>
      </w:r>
    </w:p>
    <w:p>
      <w:pPr>
        <w:pStyle w:val="Heading3"/>
        <w:spacing w:line="360" w:lineRule="auto" w:before="0" w:after="0"/>
        <w:ind w:firstLine="420"/>
      </w:pPr>
      <w:r>
        <w:t>垃圾收集站作业安全规范</w:t>
      </w:r>
    </w:p>
    <w:p>
      <w:pPr>
        <w:spacing w:line="360" w:lineRule="auto" w:before="0" w:after="0"/>
        <w:ind w:firstLine="420"/>
      </w:pPr>
      <w:r>
        <w:t>**垃圾收集站作业安全规范方案**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项目的竞标。该项目预估金额为722,100.00元（含税），服务地点由招标人指定，服务期为2025年01月01日至2025年12月31日，质量要求为合格。</w:t>
      </w:r>
    </w:p>
    <w:p>
      <w:pPr>
        <w:spacing w:line="360" w:lineRule="auto" w:before="0" w:after="0"/>
        <w:ind w:firstLine="420"/>
      </w:pPr>
      <w:r>
        <w:t>**二、项目要求**</w:t>
      </w:r>
    </w:p>
    <w:p>
      <w:pPr>
        <w:spacing w:line="360" w:lineRule="auto" w:before="0" w:after="0"/>
        <w:ind w:firstLine="420"/>
      </w:pPr>
      <w:r>
        <w:t>1. 招标内容：沈采矿区6274户居民生活及生产垃圾清运服务。</w:t>
      </w:r>
    </w:p>
    <w:p>
      <w:pPr>
        <w:spacing w:line="360" w:lineRule="auto" w:before="0" w:after="0"/>
        <w:ind w:firstLine="420"/>
      </w:pPr>
      <w:r>
        <w:t>2. 项目预估金额：722,100.00元（含税）。</w:t>
      </w:r>
    </w:p>
    <w:p>
      <w:pPr>
        <w:spacing w:line="360" w:lineRule="auto" w:before="0" w:after="0"/>
        <w:ind w:firstLine="420"/>
      </w:pPr>
      <w:r>
        <w:t>3. 服务地点：招标人指定地点。</w:t>
      </w:r>
    </w:p>
    <w:p>
      <w:pPr>
        <w:spacing w:line="360" w:lineRule="auto" w:before="0" w:after="0"/>
        <w:ind w:firstLine="420"/>
      </w:pPr>
      <w:r>
        <w:t>4. 质量要求：合格。</w:t>
      </w:r>
    </w:p>
    <w:p>
      <w:pPr>
        <w:spacing w:line="360" w:lineRule="auto" w:before="0" w:after="0"/>
        <w:ind w:firstLine="420"/>
      </w:pPr>
      <w:r>
        <w:t>5. 服务期：2025年01月01日至2025年12月31日。</w:t>
      </w:r>
    </w:p>
    <w:p>
      <w:pPr>
        <w:spacing w:line="360" w:lineRule="auto" w:before="0" w:after="0"/>
        <w:ind w:firstLine="420"/>
      </w:pPr>
      <w:r>
        <w:t>6. 其他要求：</w:t>
      </w:r>
    </w:p>
    <w:p>
      <w:pPr>
        <w:spacing w:line="360" w:lineRule="auto" w:before="0" w:after="0"/>
        <w:ind w:firstLine="420"/>
      </w:pPr>
      <w:r>
        <w:t xml:space="preserve">   6.1 中标人承担服务期间现场所有用水、用电及附加损耗发生的费用，不再要求招标人支付该项费用。</w:t>
      </w:r>
    </w:p>
    <w:p>
      <w:pPr>
        <w:spacing w:line="360" w:lineRule="auto" w:before="0" w:after="0"/>
        <w:ind w:firstLine="420"/>
      </w:pPr>
      <w:r>
        <w:t xml:space="preserve">   6.2 中标人负责本项目各类协调工作。</w:t>
      </w:r>
    </w:p>
    <w:p>
      <w:pPr>
        <w:spacing w:line="360" w:lineRule="auto" w:before="0" w:after="0"/>
        <w:ind w:firstLine="420"/>
      </w:pPr>
      <w:r>
        <w:t xml:space="preserve">   6.3 符合国家、行业相关验收标准。</w:t>
      </w:r>
    </w:p>
    <w:p>
      <w:pPr>
        <w:spacing w:line="360" w:lineRule="auto" w:before="0" w:after="0"/>
        <w:ind w:firstLine="420"/>
      </w:pPr>
      <w:r>
        <w:t xml:space="preserve">   6.4 满足宝石花物业管理服务相关垃圾清运的实施方式及要求。</w:t>
      </w:r>
    </w:p>
    <w:p>
      <w:pPr>
        <w:spacing w:line="360" w:lineRule="auto" w:before="0" w:after="0"/>
        <w:ind w:firstLine="420"/>
      </w:pPr>
      <w:r>
        <w:t xml:space="preserve">   6.5 对于应急工作能做到随叫随到。</w:t>
      </w:r>
    </w:p>
    <w:p>
      <w:pPr>
        <w:spacing w:line="360" w:lineRule="auto" w:before="0" w:after="0"/>
        <w:ind w:firstLine="420"/>
      </w:pPr>
      <w:r>
        <w:t xml:space="preserve">   6.6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 xml:space="preserve">   6.7 付款方式：每季度末的次月60日前且收到乙方的发票后，支付上一个季度的挂账款。</w:t>
      </w:r>
    </w:p>
    <w:p>
      <w:pPr>
        <w:spacing w:line="360" w:lineRule="auto" w:before="0" w:after="0"/>
        <w:ind w:firstLine="420"/>
      </w:pPr>
      <w:r>
        <w:t>**三、评审依据**</w:t>
      </w:r>
    </w:p>
    <w:p>
      <w:pPr>
        <w:spacing w:line="360" w:lineRule="auto" w:before="0" w:after="0"/>
        <w:ind w:firstLine="420"/>
      </w:pPr>
      <w:r>
        <w:t>1. 质量保障措施：</w:t>
      </w:r>
    </w:p>
    <w:p>
      <w:pPr>
        <w:spacing w:line="360" w:lineRule="auto" w:before="0" w:after="0"/>
        <w:ind w:firstLine="420"/>
      </w:pPr>
      <w:r>
        <w:t xml:space="preserve">   1.1 具体的质量管理措施；</w:t>
      </w:r>
    </w:p>
    <w:p>
      <w:pPr>
        <w:spacing w:line="360" w:lineRule="auto" w:before="0" w:after="0"/>
        <w:ind w:firstLine="420"/>
      </w:pPr>
      <w:r>
        <w:t xml:space="preserve">   1.2 建立健全的质量保证体系；</w:t>
      </w:r>
    </w:p>
    <w:p>
      <w:pPr>
        <w:spacing w:line="360" w:lineRule="auto" w:before="0" w:after="0"/>
        <w:ind w:firstLine="420"/>
      </w:pPr>
      <w:r>
        <w:t xml:space="preserve">   1.3 质量控制关键点描述；</w:t>
      </w:r>
    </w:p>
    <w:p>
      <w:pPr>
        <w:spacing w:line="360" w:lineRule="auto" w:before="0" w:after="0"/>
        <w:ind w:firstLine="420"/>
      </w:pPr>
      <w:r>
        <w:t xml:space="preserve">   1.4 质量管控流程；</w:t>
      </w:r>
    </w:p>
    <w:p>
      <w:pPr>
        <w:spacing w:line="360" w:lineRule="auto" w:before="0" w:after="0"/>
        <w:ind w:firstLine="420"/>
      </w:pPr>
      <w:r>
        <w:t xml:space="preserve">   1.5 质量标准符合招标人验收标准；</w:t>
      </w:r>
    </w:p>
    <w:p>
      <w:pPr>
        <w:spacing w:line="360" w:lineRule="auto" w:before="0" w:after="0"/>
        <w:ind w:firstLine="420"/>
      </w:pPr>
      <w:r>
        <w:t>2. 安全生产和文明服务保障措施：</w:t>
      </w:r>
    </w:p>
    <w:p>
      <w:pPr>
        <w:spacing w:line="360" w:lineRule="auto" w:before="0" w:after="0"/>
        <w:ind w:firstLine="420"/>
      </w:pPr>
      <w:r>
        <w:t xml:space="preserve">   2.1 安全生产管理制度；</w:t>
      </w:r>
    </w:p>
    <w:p>
      <w:pPr>
        <w:spacing w:line="360" w:lineRule="auto" w:before="0" w:after="0"/>
        <w:ind w:firstLine="420"/>
      </w:pPr>
      <w:r>
        <w:t xml:space="preserve">   2.2 安全服务流程；</w:t>
      </w:r>
    </w:p>
    <w:p>
      <w:pPr>
        <w:spacing w:line="360" w:lineRule="auto" w:before="0" w:after="0"/>
        <w:ind w:firstLine="420"/>
      </w:pPr>
      <w:r>
        <w:t xml:space="preserve">   2.3 安全生产组织机构图；</w:t>
      </w:r>
    </w:p>
    <w:p>
      <w:pPr>
        <w:spacing w:line="360" w:lineRule="auto" w:before="0" w:after="0"/>
        <w:ind w:firstLine="420"/>
      </w:pPr>
      <w:r>
        <w:t xml:space="preserve">   2.4 安全文明服务实施保障措施；</w:t>
      </w:r>
    </w:p>
    <w:p>
      <w:pPr>
        <w:spacing w:line="360" w:lineRule="auto" w:before="0" w:after="0"/>
        <w:ind w:firstLine="420"/>
      </w:pPr>
      <w:r>
        <w:t>3. 服务进度保障措施：</w:t>
      </w:r>
    </w:p>
    <w:p>
      <w:pPr>
        <w:spacing w:line="360" w:lineRule="auto" w:before="0" w:after="0"/>
        <w:ind w:firstLine="420"/>
      </w:pPr>
      <w:r>
        <w:t xml:space="preserve">   3.1 服务进度计划图；</w:t>
      </w:r>
    </w:p>
    <w:p>
      <w:pPr>
        <w:spacing w:line="360" w:lineRule="auto" w:before="0" w:after="0"/>
        <w:ind w:firstLine="420"/>
      </w:pPr>
      <w:r>
        <w:t xml:space="preserve">   3.2 服务进度保证措施；</w:t>
      </w:r>
    </w:p>
    <w:p>
      <w:pPr>
        <w:spacing w:line="360" w:lineRule="auto" w:before="0" w:after="0"/>
        <w:ind w:firstLine="420"/>
      </w:pPr>
      <w:r>
        <w:t>4. 项目难点及特点分析和应对措施：</w:t>
      </w:r>
    </w:p>
    <w:p>
      <w:pPr>
        <w:spacing w:line="360" w:lineRule="auto" w:before="0" w:after="0"/>
        <w:ind w:firstLine="420"/>
      </w:pPr>
      <w:r>
        <w:t xml:space="preserve">   4.1 过程中遇到阻碍；</w:t>
      </w:r>
    </w:p>
    <w:p>
      <w:pPr>
        <w:spacing w:line="360" w:lineRule="auto" w:before="0" w:after="0"/>
        <w:ind w:firstLine="420"/>
      </w:pPr>
      <w:r>
        <w:t xml:space="preserve">   4.2 现场环境复杂情况；</w:t>
      </w:r>
    </w:p>
    <w:p>
      <w:pPr>
        <w:spacing w:line="360" w:lineRule="auto" w:before="0" w:after="0"/>
        <w:ind w:firstLine="420"/>
      </w:pPr>
      <w:r>
        <w:t xml:space="preserve">   4.3 针对现场遇到的问题解决措施；</w:t>
      </w:r>
    </w:p>
    <w:p>
      <w:pPr>
        <w:spacing w:line="360" w:lineRule="auto" w:before="0" w:after="0"/>
        <w:ind w:firstLine="420"/>
      </w:pPr>
      <w:r>
        <w:t>5. 应急处理保障机制：</w:t>
      </w:r>
    </w:p>
    <w:p>
      <w:pPr>
        <w:spacing w:line="360" w:lineRule="auto" w:before="0" w:after="0"/>
        <w:ind w:firstLine="420"/>
      </w:pPr>
      <w:r>
        <w:t xml:space="preserve">   5.1 突发需求的处理机制；</w:t>
      </w:r>
    </w:p>
    <w:p>
      <w:pPr>
        <w:spacing w:line="360" w:lineRule="auto" w:before="0" w:after="0"/>
        <w:ind w:firstLine="420"/>
      </w:pPr>
      <w:r>
        <w:t xml:space="preserve">   5.2 系统障碍的解决方案；</w:t>
      </w:r>
    </w:p>
    <w:p>
      <w:pPr>
        <w:spacing w:line="360" w:lineRule="auto" w:before="0" w:after="0"/>
        <w:ind w:firstLine="420"/>
      </w:pPr>
      <w:r>
        <w:t xml:space="preserve">   5.3 多项目并行的解决方案；</w:t>
      </w:r>
    </w:p>
    <w:p>
      <w:pPr>
        <w:spacing w:line="360" w:lineRule="auto" w:before="0" w:after="0"/>
        <w:ind w:firstLine="420"/>
      </w:pPr>
      <w:r>
        <w:t xml:space="preserve">   5.4 时间周期紧的解决方案；</w:t>
      </w:r>
    </w:p>
    <w:p>
      <w:pPr>
        <w:spacing w:line="360" w:lineRule="auto" w:before="0" w:after="0"/>
        <w:ind w:firstLine="420"/>
      </w:pPr>
      <w:r>
        <w:t xml:space="preserve">   5.5 夜间服务的解决方案；</w:t>
      </w:r>
    </w:p>
    <w:p>
      <w:pPr>
        <w:spacing w:line="360" w:lineRule="auto" w:before="0" w:after="0"/>
        <w:ind w:firstLine="420"/>
      </w:pPr>
      <w:r>
        <w:t>6. 作业规范：</w:t>
      </w:r>
    </w:p>
    <w:p>
      <w:pPr>
        <w:spacing w:line="360" w:lineRule="auto" w:before="0" w:after="0"/>
        <w:ind w:firstLine="420"/>
      </w:pPr>
      <w:r>
        <w:t xml:space="preserve">   6.1 垃圾收集的作业规范；</w:t>
      </w:r>
    </w:p>
    <w:p>
      <w:pPr>
        <w:spacing w:line="360" w:lineRule="auto" w:before="0" w:after="0"/>
        <w:ind w:firstLine="420"/>
      </w:pPr>
      <w:r>
        <w:t xml:space="preserve">   6.2 垃圾收集车的作业规范；</w:t>
      </w:r>
    </w:p>
    <w:p>
      <w:pPr>
        <w:spacing w:line="360" w:lineRule="auto" w:before="0" w:after="0"/>
        <w:ind w:firstLine="420"/>
      </w:pPr>
      <w:r>
        <w:t xml:space="preserve">   6.3 垃圾收集站的作业规范；</w:t>
      </w:r>
    </w:p>
    <w:p>
      <w:pPr>
        <w:spacing w:line="360" w:lineRule="auto" w:before="0" w:after="0"/>
        <w:ind w:firstLine="420"/>
      </w:pPr>
      <w:r>
        <w:t>7. 资源配备计划：</w:t>
      </w:r>
    </w:p>
    <w:p>
      <w:pPr>
        <w:spacing w:line="360" w:lineRule="auto" w:before="0" w:after="0"/>
        <w:ind w:firstLine="420"/>
      </w:pPr>
      <w:r>
        <w:t xml:space="preserve">   7.1 劳动力配备；</w:t>
      </w:r>
    </w:p>
    <w:p>
      <w:pPr>
        <w:spacing w:line="360" w:lineRule="auto" w:before="0" w:after="0"/>
        <w:ind w:firstLine="420"/>
      </w:pPr>
      <w:r>
        <w:t xml:space="preserve">   7.2 服务用机械配备。</w:t>
      </w:r>
    </w:p>
    <w:p>
      <w:pPr>
        <w:spacing w:line="360" w:lineRule="auto" w:before="0" w:after="0"/>
        <w:ind w:firstLine="420"/>
      </w:pPr>
      <w:r>
        <w:t>**四、垃圾收集站作业安全规范方案**</w:t>
      </w:r>
    </w:p>
    <w:p>
      <w:pPr>
        <w:spacing w:line="360" w:lineRule="auto" w:before="0" w:after="0"/>
        <w:ind w:firstLine="420"/>
      </w:pPr>
      <w:r>
        <w:t>**1. 安全生产管理制度**</w:t>
      </w:r>
    </w:p>
    <w:p>
      <w:pPr>
        <w:spacing w:line="360" w:lineRule="auto" w:before="0" w:after="0"/>
        <w:ind w:firstLine="420"/>
      </w:pPr>
      <w:r>
        <w:t>公司制定了一套完善的安全管理制度，包括但不限于：</w:t>
      </w:r>
    </w:p>
    <w:p>
      <w:pPr>
        <w:spacing w:line="360" w:lineRule="auto" w:before="0" w:after="0"/>
        <w:ind w:firstLine="420"/>
      </w:pPr>
      <w:r>
        <w:t xml:space="preserve">   - 员工安全培训制度；</w:t>
      </w:r>
    </w:p>
    <w:p>
      <w:pPr>
        <w:spacing w:line="360" w:lineRule="auto" w:before="0" w:after="0"/>
        <w:ind w:firstLine="420"/>
      </w:pPr>
      <w:r>
        <w:t xml:space="preserve">   - 设备安全操作规程；</w:t>
      </w:r>
    </w:p>
    <w:p>
      <w:pPr>
        <w:spacing w:line="360" w:lineRule="auto" w:before="0" w:after="0"/>
        <w:ind w:firstLine="420"/>
      </w:pPr>
      <w:r>
        <w:t xml:space="preserve">   - 应急预案及演练制度；</w:t>
      </w:r>
    </w:p>
    <w:p>
      <w:pPr>
        <w:spacing w:line="360" w:lineRule="auto" w:before="0" w:after="0"/>
        <w:ind w:firstLine="420"/>
      </w:pPr>
      <w:r>
        <w:t xml:space="preserve">   - 安全检查及隐患整改制度。</w:t>
      </w:r>
    </w:p>
    <w:p>
      <w:pPr>
        <w:spacing w:line="360" w:lineRule="auto" w:before="0" w:after="0"/>
        <w:ind w:firstLine="420"/>
      </w:pPr>
      <w:r>
        <w:t>**2. 安全服务流程**</w:t>
      </w:r>
    </w:p>
    <w:p>
      <w:pPr>
        <w:spacing w:line="360" w:lineRule="auto" w:before="0" w:after="0"/>
        <w:ind w:firstLine="420"/>
      </w:pPr>
      <w:r>
        <w:t>公司制定了详细的安全服务流程，确保垃圾收集站作业的安全进行：</w:t>
      </w:r>
    </w:p>
    <w:p>
      <w:pPr>
        <w:spacing w:line="360" w:lineRule="auto" w:before="0" w:after="0"/>
        <w:ind w:firstLine="420"/>
      </w:pPr>
      <w:r>
        <w:t xml:space="preserve">   - 作业前安全检查；</w:t>
      </w:r>
    </w:p>
    <w:p>
      <w:pPr>
        <w:spacing w:line="360" w:lineRule="auto" w:before="0" w:after="0"/>
        <w:ind w:firstLine="420"/>
      </w:pPr>
      <w:r>
        <w:t xml:space="preserve">   - 作业中安全监控；</w:t>
      </w:r>
    </w:p>
    <w:p>
      <w:pPr>
        <w:spacing w:line="360" w:lineRule="auto" w:before="0" w:after="0"/>
        <w:ind w:firstLine="420"/>
      </w:pPr>
      <w:r>
        <w:t xml:space="preserve">   - 作业后安全评估。</w:t>
      </w:r>
    </w:p>
    <w:p>
      <w:pPr>
        <w:spacing w:line="360" w:lineRule="auto" w:before="0" w:after="0"/>
        <w:ind w:firstLine="420"/>
      </w:pPr>
      <w:r>
        <w:t>**3. 安全生产组织机构图**</w:t>
      </w:r>
    </w:p>
    <w:p>
      <w:pPr>
        <w:spacing w:line="360" w:lineRule="auto" w:before="0" w:after="0"/>
        <w:ind w:firstLine="420"/>
      </w:pPr>
      <w:r>
        <w:t>公司建立了安全生产组织机构，明确各级安全责任：</w:t>
      </w:r>
    </w:p>
    <w:p>
      <w:pPr>
        <w:spacing w:line="360" w:lineRule="auto" w:before="0" w:after="0"/>
        <w:ind w:firstLine="420"/>
      </w:pPr>
      <w:r>
        <w:t xml:space="preserve">   - 安全生产领导小组；</w:t>
      </w:r>
    </w:p>
    <w:p>
      <w:pPr>
        <w:spacing w:line="360" w:lineRule="auto" w:before="0" w:after="0"/>
        <w:ind w:firstLine="420"/>
      </w:pPr>
      <w:r>
        <w:t xml:space="preserve">   - 安全生产办公室；</w:t>
      </w:r>
    </w:p>
    <w:p>
      <w:pPr>
        <w:spacing w:line="360" w:lineRule="auto" w:before="0" w:after="0"/>
        <w:ind w:firstLine="420"/>
      </w:pPr>
      <w:r>
        <w:t xml:space="preserve">   - 各作业班组安全员。</w:t>
      </w:r>
    </w:p>
    <w:p>
      <w:pPr>
        <w:spacing w:line="360" w:lineRule="auto" w:before="0" w:after="0"/>
        <w:ind w:firstLine="420"/>
      </w:pPr>
      <w:r>
        <w:t>**4. 安全文明服务实施保障措施**</w:t>
      </w:r>
    </w:p>
    <w:p>
      <w:pPr>
        <w:spacing w:line="360" w:lineRule="auto" w:before="0" w:after="0"/>
        <w:ind w:firstLine="420"/>
      </w:pPr>
      <w:r>
        <w:t>公司采取了一系列措施，确保垃圾收集站作业的安全和文明：</w:t>
      </w:r>
    </w:p>
    <w:p>
      <w:pPr>
        <w:spacing w:line="360" w:lineRule="auto" w:before="0" w:after="0"/>
        <w:ind w:firstLine="420"/>
      </w:pPr>
      <w:r>
        <w:t xml:space="preserve">   - 定期进行安全培训；</w:t>
      </w:r>
    </w:p>
    <w:p>
      <w:pPr>
        <w:spacing w:line="360" w:lineRule="auto" w:before="0" w:after="0"/>
        <w:ind w:firstLine="420"/>
      </w:pPr>
      <w:r>
        <w:t xml:space="preserve">   - 加强设备维护保养；</w:t>
      </w:r>
    </w:p>
    <w:p>
      <w:pPr>
        <w:spacing w:line="360" w:lineRule="auto" w:before="0" w:after="0"/>
        <w:ind w:firstLine="420"/>
      </w:pPr>
      <w:r>
        <w:t xml:space="preserve">   - 设置安全警示标志；</w:t>
      </w:r>
    </w:p>
    <w:p>
      <w:pPr>
        <w:spacing w:line="360" w:lineRule="auto" w:before="0" w:after="0"/>
        <w:ind w:firstLine="420"/>
      </w:pPr>
      <w:r>
        <w:t xml:space="preserve">   - 建立安全奖惩机制。</w:t>
      </w:r>
    </w:p>
    <w:p>
      <w:pPr>
        <w:spacing w:line="360" w:lineRule="auto" w:before="0" w:after="0"/>
        <w:ind w:firstLine="420"/>
      </w:pPr>
      <w:r>
        <w:t>**5. 应急处理保障机制**</w:t>
      </w:r>
    </w:p>
    <w:p>
      <w:pPr>
        <w:spacing w:line="360" w:lineRule="auto" w:before="0" w:after="0"/>
        <w:ind w:firstLine="420"/>
      </w:pPr>
      <w:r>
        <w:t>公司制定了完善的应急处理保障机制，确保在突发情况下能够迅速响应：</w:t>
      </w:r>
    </w:p>
    <w:p>
      <w:pPr>
        <w:spacing w:line="360" w:lineRule="auto" w:before="0" w:after="0"/>
        <w:ind w:firstLine="420"/>
      </w:pPr>
      <w:r>
        <w:t xml:space="preserve">   - 突发需求处理机制；</w:t>
      </w:r>
    </w:p>
    <w:p>
      <w:pPr>
        <w:spacing w:line="360" w:lineRule="auto" w:before="0" w:after="0"/>
        <w:ind w:firstLine="420"/>
      </w:pPr>
      <w:r>
        <w:t xml:space="preserve">   - 系统障碍解决方案；</w:t>
      </w:r>
    </w:p>
    <w:p>
      <w:pPr>
        <w:spacing w:line="360" w:lineRule="auto" w:before="0" w:after="0"/>
        <w:ind w:firstLine="420"/>
      </w:pPr>
      <w:r>
        <w:t xml:space="preserve">   - 多项目并行解决方案；</w:t>
      </w:r>
    </w:p>
    <w:p>
      <w:pPr>
        <w:spacing w:line="360" w:lineRule="auto" w:before="0" w:after="0"/>
        <w:ind w:firstLine="420"/>
      </w:pPr>
      <w:r>
        <w:t xml:space="preserve">   - 时间周期紧解决方案；</w:t>
      </w:r>
    </w:p>
    <w:p>
      <w:pPr>
        <w:spacing w:line="360" w:lineRule="auto" w:before="0" w:after="0"/>
        <w:ind w:firstLine="420"/>
      </w:pPr>
      <w:r>
        <w:t xml:space="preserve">   - 夜间服务解决方案。</w:t>
      </w:r>
    </w:p>
    <w:p>
      <w:pPr>
        <w:spacing w:line="360" w:lineRule="auto" w:before="0" w:after="0"/>
        <w:ind w:firstLine="420"/>
      </w:pPr>
      <w:r>
        <w:t>**6. 作业规范**</w:t>
      </w:r>
    </w:p>
    <w:p>
      <w:pPr>
        <w:spacing w:line="360" w:lineRule="auto" w:before="0" w:after="0"/>
        <w:ind w:firstLine="420"/>
      </w:pPr>
      <w:r>
        <w:t>公司制定了详细的作业规范，确保垃圾收集站作业的规范进行：</w:t>
      </w:r>
    </w:p>
    <w:p>
      <w:pPr>
        <w:spacing w:line="360" w:lineRule="auto" w:before="0" w:after="0"/>
        <w:ind w:firstLine="420"/>
      </w:pPr>
      <w:r>
        <w:t xml:space="preserve">   - 垃圾收集作业</w:t>
      </w:r>
    </w:p>
    <w:p>
      <w:pPr>
        <w:pStyle w:val="Heading4"/>
        <w:spacing w:line="360" w:lineRule="auto" w:before="0" w:after="0"/>
        <w:ind w:firstLine="420"/>
      </w:pPr>
      <w:r>
        <w:t xml:space="preserve"> 处理作业安全</w:t>
      </w:r>
    </w:p>
    <w:p>
      <w:pPr>
        <w:spacing w:line="360" w:lineRule="auto" w:before="0" w:after="0"/>
        <w:ind w:firstLine="420"/>
      </w:pPr>
      <w:r>
        <w:t>**处理作业安全方案**</w:t>
      </w:r>
    </w:p>
    <w:p>
      <w:pPr>
        <w:spacing w:line="360" w:lineRule="auto" w:before="0" w:after="0"/>
        <w:ind w:firstLine="420"/>
      </w:pPr>
      <w:r>
        <w:t>**一、项目概况**</w:t>
      </w:r>
    </w:p>
    <w:p>
      <w:pPr>
        <w:spacing w:line="360" w:lineRule="auto" w:before="0" w:after="0"/>
        <w:ind w:firstLine="420"/>
      </w:pPr>
      <w:r>
        <w:t>沈阳顺鑫源运输服务有限公司（以下简称“我司”）作为投标人，参与沈采矿区6274户居民生活及生产垃圾清运服务的招标。该项目预估金额为722,100.00元（含税），服务地点由招标人指定，服务期为2025年01月01日至2025年12月31日，质量要求为合格。</w:t>
      </w:r>
    </w:p>
    <w:p>
      <w:pPr>
        <w:spacing w:line="360" w:lineRule="auto" w:before="0" w:after="0"/>
        <w:ind w:firstLine="420"/>
      </w:pPr>
      <w:r>
        <w:t>**二、处理作业安全方案**</w:t>
      </w:r>
    </w:p>
    <w:p>
      <w:pPr>
        <w:spacing w:line="360" w:lineRule="auto" w:before="0" w:after="0"/>
        <w:ind w:firstLine="420"/>
      </w:pPr>
      <w:r>
        <w:t>**1. 安全生产管理制度**</w:t>
      </w:r>
    </w:p>
    <w:p>
      <w:pPr>
        <w:spacing w:line="360" w:lineRule="auto" w:before="0" w:after="0"/>
        <w:ind w:firstLine="420"/>
      </w:pPr>
      <w:r>
        <w:t>我司将建立完善的安全生产管理制度，确保垃圾清运服务的安全进行。制度内容包括但不限于：作业人员的安全培训、安全操作规程、安全检查与隐患整改、安全事故报告与处理等。</w:t>
      </w:r>
    </w:p>
    <w:p>
      <w:pPr>
        <w:spacing w:line="360" w:lineRule="auto" w:before="0" w:after="0"/>
        <w:ind w:firstLine="420"/>
      </w:pPr>
      <w:r>
        <w:t>**2. 安全服务流程**</w:t>
      </w:r>
    </w:p>
    <w:p>
      <w:pPr>
        <w:spacing w:line="360" w:lineRule="auto" w:before="0" w:after="0"/>
        <w:ind w:firstLine="420"/>
      </w:pPr>
      <w:r>
        <w:t>我司将制定详细的安全服务流程，明确垃圾清运服务的各个环节和步骤，确保作业人员按照规定的流程进行操作，减少安全事故的发生。</w:t>
      </w:r>
    </w:p>
    <w:p>
      <w:pPr>
        <w:spacing w:line="360" w:lineRule="auto" w:before="0" w:after="0"/>
        <w:ind w:firstLine="420"/>
      </w:pPr>
      <w:r>
        <w:t>**3. 安全生产组织机构图**</w:t>
      </w:r>
    </w:p>
    <w:p>
      <w:pPr>
        <w:spacing w:line="360" w:lineRule="auto" w:before="0" w:after="0"/>
        <w:ind w:firstLine="420"/>
      </w:pPr>
      <w:r>
        <w:t>我司将建立安全生产组织机构，明确各部门和人员的职责分工，确保安全生产工作的有效实施。组织机构图将包括安全生产领导小组、安全监督部门、作业班组等。</w:t>
      </w:r>
    </w:p>
    <w:p>
      <w:pPr>
        <w:spacing w:line="360" w:lineRule="auto" w:before="0" w:after="0"/>
        <w:ind w:firstLine="420"/>
      </w:pPr>
      <w:r>
        <w:t>**4. 安全文明服务实施保障措施**</w:t>
      </w:r>
    </w:p>
    <w:p>
      <w:pPr>
        <w:spacing w:line="360" w:lineRule="auto" w:before="0" w:after="0"/>
        <w:ind w:firstLine="420"/>
      </w:pPr>
      <w:r>
        <w:t>我司将采取一系列措施，确保垃圾清运服务的安全文明进行。措施包括但不限于：作业人员佩戴安全帽、反光背心等安全装备；作业现场设置安全警示标志；定期进行安全检查和培训；建立应急处理机制等。</w:t>
      </w:r>
    </w:p>
    <w:p>
      <w:pPr>
        <w:spacing w:line="360" w:lineRule="auto" w:before="0" w:after="0"/>
        <w:ind w:firstLine="420"/>
      </w:pPr>
      <w:r>
        <w:t>**5. 应急处理保障机制**</w:t>
      </w:r>
    </w:p>
    <w:p>
      <w:pPr>
        <w:spacing w:line="360" w:lineRule="auto" w:before="0" w:after="0"/>
        <w:ind w:firstLine="420"/>
      </w:pPr>
      <w:r>
        <w:t>我司将建立完善的应急处理保障机制，确保在突发情况下能够迅速、有效地进行处理。机制内容包括但不限于：制定应急预案；配备应急物资和设备；建立应急联络机制；定期进行应急演练等。</w:t>
      </w:r>
    </w:p>
    <w:p>
      <w:pPr>
        <w:spacing w:line="360" w:lineRule="auto" w:before="0" w:after="0"/>
        <w:ind w:firstLine="420"/>
      </w:pPr>
      <w:r>
        <w:t>**6. 作业规范**</w:t>
      </w:r>
    </w:p>
    <w:p>
      <w:pPr>
        <w:spacing w:line="360" w:lineRule="auto" w:before="0" w:after="0"/>
        <w:ind w:firstLine="420"/>
      </w:pPr>
      <w:r>
        <w:t>我司将制定详细的作业规范，确保垃圾清运服务的规范进行。规范内容包括但不限于：垃圾收集的作业规范；垃圾收集车的作业规范；垃圾收集站的作业规范等。</w:t>
      </w:r>
    </w:p>
    <w:p>
      <w:pPr>
        <w:spacing w:line="360" w:lineRule="auto" w:before="0" w:after="0"/>
        <w:ind w:firstLine="420"/>
      </w:pPr>
      <w:r>
        <w:t>**7. 资源配备计划**</w:t>
      </w:r>
    </w:p>
    <w:p>
      <w:pPr>
        <w:spacing w:line="360" w:lineRule="auto" w:before="0" w:after="0"/>
        <w:ind w:firstLine="420"/>
      </w:pPr>
      <w:r>
        <w:t>我司将制定详细的资源配备计划，确保垃圾清运服务的顺利进行。计划内容包括但不限于：劳动力配备；服务用机械配备等。</w:t>
      </w:r>
    </w:p>
    <w:p>
      <w:pPr>
        <w:spacing w:line="360" w:lineRule="auto" w:before="0" w:after="0"/>
        <w:ind w:firstLine="420"/>
      </w:pPr>
      <w:r>
        <w:t>**三、服务进度保障措施**</w:t>
      </w:r>
    </w:p>
    <w:p>
      <w:pPr>
        <w:spacing w:line="360" w:lineRule="auto" w:before="0" w:after="0"/>
        <w:ind w:firstLine="420"/>
      </w:pPr>
      <w:r>
        <w:t>**1. 服务进度计划图**</w:t>
      </w:r>
    </w:p>
    <w:p>
      <w:pPr>
        <w:spacing w:line="360" w:lineRule="auto" w:before="0" w:after="0"/>
        <w:ind w:firstLine="420"/>
      </w:pPr>
      <w:r>
        <w:t>我司将编制详细的总体进度图，明确垃圾清运服务的各个环节和步骤，确保服务进度符合项目需求。</w:t>
      </w:r>
    </w:p>
    <w:p>
      <w:pPr>
        <w:spacing w:line="360" w:lineRule="auto" w:before="0" w:after="0"/>
        <w:ind w:firstLine="420"/>
      </w:pPr>
      <w:r>
        <w:t>**2. 服务进度保证措施**</w:t>
      </w:r>
    </w:p>
    <w:p>
      <w:pPr>
        <w:spacing w:line="360" w:lineRule="auto" w:before="0" w:after="0"/>
        <w:ind w:firstLine="420"/>
      </w:pPr>
      <w:r>
        <w:t>我司将采取一系列措施，确保垃圾清运服务的进度符合项目需求。措施包括但不限于：制定详细的进度计划；定期进行进度检查和调整；建立进度控制机制等。</w:t>
      </w:r>
    </w:p>
    <w:p>
      <w:pPr>
        <w:spacing w:line="360" w:lineRule="auto" w:before="0" w:after="0"/>
        <w:ind w:firstLine="420"/>
      </w:pPr>
      <w:r>
        <w:t>**四、项目难点及特点分析和应对措施**</w:t>
      </w:r>
    </w:p>
    <w:p>
      <w:pPr>
        <w:spacing w:line="360" w:lineRule="auto" w:before="0" w:after="0"/>
        <w:ind w:firstLine="420"/>
      </w:pPr>
      <w:r>
        <w:t>**1. 过程中遇到阻碍**</w:t>
      </w:r>
    </w:p>
    <w:p>
      <w:pPr>
        <w:spacing w:line="360" w:lineRule="auto" w:before="0" w:after="0"/>
        <w:ind w:firstLine="420"/>
      </w:pPr>
      <w:r>
        <w:t>我司将分析垃圾清运服务过程中可能遇到的阻碍，如交通拥堵、天气恶劣等，并采取相应的应对措施，确保服务的顺利进行。</w:t>
      </w:r>
    </w:p>
    <w:p>
      <w:pPr>
        <w:spacing w:line="360" w:lineRule="auto" w:before="0" w:after="0"/>
        <w:ind w:firstLine="420"/>
      </w:pPr>
      <w:r>
        <w:t>**2. 现场环境复杂情况**</w:t>
      </w:r>
    </w:p>
    <w:p>
      <w:pPr>
        <w:spacing w:line="360" w:lineRule="auto" w:before="0" w:after="0"/>
        <w:ind w:firstLine="420"/>
      </w:pPr>
      <w:r>
        <w:t>我司将分析垃圾清运服务现场可能存在的复杂情况，如地形复杂、居民区密集等，并采取相应的应对措施，确保服务的顺利进行。</w:t>
      </w:r>
    </w:p>
    <w:p>
      <w:pPr>
        <w:spacing w:line="360" w:lineRule="auto" w:before="0" w:after="0"/>
        <w:ind w:firstLine="420"/>
      </w:pPr>
      <w:r>
        <w:t>**3. 针对现场遇到的问题解决措施**</w:t>
      </w:r>
    </w:p>
    <w:p>
      <w:pPr>
        <w:spacing w:line="360" w:lineRule="auto" w:before="0" w:after="0"/>
        <w:ind w:firstLine="420"/>
      </w:pPr>
      <w:r>
        <w:t>我司将针对垃圾清运服务现场可能遇到的问题，制定相应的解决措施，如调整作业时间、增加作业人员等，确保服务的顺利进行。</w:t>
      </w:r>
    </w:p>
    <w:p>
      <w:pPr>
        <w:spacing w:line="360" w:lineRule="auto" w:before="0" w:after="0"/>
        <w:ind w:firstLine="420"/>
      </w:pPr>
      <w:r>
        <w:t>**五、应急处理保障机制**</w:t>
      </w:r>
    </w:p>
    <w:p>
      <w:pPr>
        <w:spacing w:line="360" w:lineRule="auto" w:before="0" w:after="0"/>
        <w:ind w:firstLine="420"/>
      </w:pPr>
      <w:r>
        <w:t>**1. 突发需求的处理机制**</w:t>
      </w:r>
    </w:p>
    <w:p>
      <w:pPr>
        <w:spacing w:line="360" w:lineRule="auto" w:before="0" w:after="0"/>
        <w:ind w:firstLine="420"/>
      </w:pPr>
      <w:r>
        <w:t>我司将建立突发需求的处理机制，确保在垃圾清运服务过程中能够迅速、有效地处理突发需求。</w:t>
      </w:r>
    </w:p>
    <w:p>
      <w:pPr>
        <w:spacing w:line="360" w:lineRule="auto" w:before="0" w:after="0"/>
        <w:ind w:firstLine="420"/>
      </w:pPr>
      <w:r>
        <w:t>**2. 系统障碍的解决方案**</w:t>
      </w:r>
    </w:p>
    <w:p>
      <w:pPr>
        <w:spacing w:line="360" w:lineRule="auto" w:before="0" w:after="0"/>
        <w:ind w:firstLine="420"/>
      </w:pPr>
      <w:r>
        <w:t>我司将建立系统障碍的解决方案，确保在垃圾清运服务过程中能够迅速、有效地处理系统障碍。</w:t>
      </w:r>
    </w:p>
    <w:p>
      <w:pPr>
        <w:spacing w:line="360" w:lineRule="auto" w:before="0" w:after="0"/>
        <w:ind w:firstLine="420"/>
      </w:pPr>
      <w:r>
        <w:t>**3. 多项目并行的解决方案**</w:t>
      </w:r>
    </w:p>
    <w:p>
      <w:pPr>
        <w:spacing w:line="360" w:lineRule="auto" w:before="0" w:after="0"/>
        <w:ind w:firstLine="420"/>
      </w:pPr>
      <w:r>
        <w:t>我司将建立多项目并行的解决方案，确保在垃圾清运服务过程中能够同时处理多个项目，确保服务的顺利进行。</w:t>
      </w:r>
    </w:p>
    <w:p>
      <w:pPr>
        <w:spacing w:line="360" w:lineRule="auto" w:before="0" w:after="0"/>
        <w:ind w:firstLine="420"/>
      </w:pPr>
      <w:r>
        <w:t>**4. 时间周期紧的解决方案**</w:t>
      </w:r>
    </w:p>
    <w:p>
      <w:pPr>
        <w:spacing w:line="360" w:lineRule="auto" w:before="0" w:after="0"/>
        <w:ind w:firstLine="420"/>
      </w:pPr>
      <w:r>
        <w:t>我司将建立时间周期紧的解决方案，确保在垃圾清运服务过程中能够按时完成服务。</w:t>
      </w:r>
    </w:p>
    <w:p>
      <w:pPr>
        <w:spacing w:line="360" w:lineRule="auto" w:before="0" w:after="0"/>
        <w:ind w:firstLine="420"/>
      </w:pPr>
      <w:r>
        <w:t>**5. 夜间服务的解决方案**</w:t>
      </w:r>
    </w:p>
    <w:p>
      <w:pPr>
        <w:spacing w:line="360" w:lineRule="auto" w:before="0" w:after="0"/>
        <w:ind w:firstLine="420"/>
      </w:pPr>
      <w:r>
        <w:t>我司将建立夜间服务的解决方案，确保在垃圾清运服务过程中能够进行夜间服务。</w:t>
      </w:r>
    </w:p>
    <w:p>
      <w:pPr>
        <w:spacing w:line="360" w:lineRule="auto" w:before="0" w:after="0"/>
        <w:ind w:firstLine="420"/>
      </w:pPr>
      <w:r>
        <w:t>**六、作业规范**</w:t>
      </w:r>
    </w:p>
    <w:p>
      <w:pPr>
        <w:spacing w:line="360" w:lineRule="auto" w:before="0" w:after="0"/>
        <w:ind w:firstLine="420"/>
      </w:pPr>
      <w:r>
        <w:t>**1. 垃圾收集的作业规范**</w:t>
      </w:r>
    </w:p>
    <w:p>
      <w:pPr>
        <w:spacing w:line="360" w:lineRule="auto" w:before="0" w:after="0"/>
        <w:ind w:firstLine="420"/>
      </w:pPr>
      <w:r>
        <w:t>我司将制定详细的垃圾收集作业规范，确保垃圾收集服务的规范进行。</w:t>
      </w:r>
    </w:p>
    <w:p>
      <w:pPr>
        <w:spacing w:line="360" w:lineRule="auto" w:before="0" w:after="0"/>
        <w:ind w:firstLine="420"/>
      </w:pPr>
      <w:r>
        <w:t>**2. 垃圾收集车的作业规范**</w:t>
      </w:r>
    </w:p>
    <w:p>
      <w:pPr>
        <w:spacing w:line="360" w:lineRule="auto" w:before="0" w:after="0"/>
        <w:ind w:firstLine="420"/>
      </w:pPr>
      <w:r>
        <w:t>我司将制定详细的垃圾收集车作业规范，确保垃圾收集车的规范使用。</w:t>
      </w:r>
    </w:p>
    <w:p>
      <w:pPr>
        <w:spacing w:line="360" w:lineRule="auto" w:before="0" w:after="0"/>
        <w:ind w:firstLine="420"/>
      </w:pPr>
      <w:r>
        <w:t>**3. 垃圾收集站的作业规范**</w:t>
      </w:r>
    </w:p>
    <w:p>
      <w:pPr>
        <w:spacing w:line="360" w:lineRule="auto" w:before="0" w:after="0"/>
        <w:ind w:firstLine="420"/>
      </w:pPr>
      <w:r>
        <w:t>我司将制定详细的垃圾收集站作业规范，确保垃圾收集站的规范管理。</w:t>
      </w:r>
    </w:p>
    <w:p>
      <w:pPr>
        <w:spacing w:line="360" w:lineRule="auto" w:before="0" w:after="0"/>
        <w:ind w:firstLine="420"/>
      </w:pPr>
      <w:r>
        <w:t>**七、资源配备计划**</w:t>
      </w:r>
    </w:p>
    <w:p>
      <w:pPr>
        <w:spacing w:line="360" w:lineRule="auto" w:before="0" w:after="0"/>
        <w:ind w:firstLine="420"/>
      </w:pPr>
      <w:r>
        <w:t>**1. 劳动力配备**</w:t>
      </w:r>
    </w:p>
    <w:p>
      <w:pPr>
        <w:spacing w:line="360" w:lineRule="auto" w:before="0" w:after="0"/>
        <w:ind w:firstLine="420"/>
      </w:pPr>
      <w:r>
        <w:t>我司将根据垃圾清运服务的需求，配备充足的劳动力，确保服务的顺利进行。</w:t>
      </w:r>
    </w:p>
    <w:p>
      <w:pPr>
        <w:spacing w:line="360" w:lineRule="auto" w:before="0" w:after="0"/>
        <w:ind w:firstLine="420"/>
      </w:pPr>
      <w:r>
        <w:t>**2. 服务用机械配备**</w:t>
      </w:r>
    </w:p>
    <w:p>
      <w:pPr>
        <w:spacing w:line="360" w:lineRule="auto" w:before="0" w:after="0"/>
        <w:ind w:firstLine="420"/>
      </w:pPr>
      <w:r>
        <w:t>我司将根据垃圾清运服务的需求，配备充足的服务用机械，确保服务的顺利进行。</w:t>
      </w:r>
    </w:p>
    <w:p>
      <w:pPr>
        <w:spacing w:line="360" w:lineRule="auto" w:before="0" w:after="0"/>
        <w:ind w:firstLine="420"/>
      </w:pPr>
      <w:r>
        <w:t>**八、结论**</w:t>
      </w:r>
    </w:p>
    <w:p>
      <w:pPr>
        <w:spacing w:line="360" w:lineRule="auto" w:before="0" w:after="0"/>
        <w:ind w:firstLine="420"/>
      </w:pPr>
      <w:r>
        <w:t>我司将严格按照上述处理作业安全方案进行垃圾清运服务，确保服务的安全、文明、顺利进行。同时，我</w:t>
      </w:r>
    </w:p>
    <w:p>
      <w:pPr>
        <w:pStyle w:val="Heading4"/>
        <w:spacing w:line="360" w:lineRule="auto" w:before="0" w:after="0"/>
        <w:ind w:firstLine="420"/>
      </w:pPr>
      <w:r>
        <w:t xml:space="preserve"> 分类作业安全</w:t>
      </w:r>
    </w:p>
    <w:p>
      <w:pPr>
        <w:spacing w:line="360" w:lineRule="auto" w:before="0" w:after="0"/>
        <w:ind w:firstLine="420"/>
      </w:pPr>
      <w:r>
        <w:t>**分类作业安全方案**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项目。该项目预估金额为722,100.00元（含税），服务地点由招标人指定，服务期为2025年01月01日至2025年12月31日。质量要求为合格。</w:t>
      </w:r>
    </w:p>
    <w:p>
      <w:pPr>
        <w:spacing w:line="360" w:lineRule="auto" w:before="0" w:after="0"/>
        <w:ind w:firstLine="420"/>
      </w:pPr>
      <w:r>
        <w:t>**二、招标内容**</w:t>
      </w:r>
    </w:p>
    <w:p>
      <w:pPr>
        <w:spacing w:line="360" w:lineRule="auto" w:before="0" w:after="0"/>
        <w:ind w:firstLine="420"/>
      </w:pPr>
      <w:r>
        <w:t>公司负责沈采矿区6274户居民生活及生产垃圾清运服务。服务地点由招标人指定，服务期为2025年01月01日至2025年12月31日。中标人需承担服务期间现场所有用水、用电及附加损耗发生的费用，负责本项目各类协调工作，符合国家、行业相关验收标准，满足宝石花物业管理服务相关垃圾清运的实施方式及要求，并承诺能理解并接受招标人不保证能将预估金额使用完毕，一切以实际发生量为准。付款方式为每季度末的次月60日前且收到乙方的发票后，支付上一个季度的挂账款。</w:t>
      </w:r>
    </w:p>
    <w:p>
      <w:pPr>
        <w:spacing w:line="360" w:lineRule="auto" w:before="0" w:after="0"/>
        <w:ind w:firstLine="420"/>
      </w:pPr>
      <w:r>
        <w:t>**三、质量保障措施**</w:t>
      </w:r>
    </w:p>
    <w:p>
      <w:pPr>
        <w:spacing w:line="360" w:lineRule="auto" w:before="0" w:after="0"/>
        <w:ind w:firstLine="420"/>
      </w:pPr>
      <w:r>
        <w:t>1. **具体的质量管理措施**：公司建立完善的质量管理体系，明确各岗位的质量责任，确保垃圾清运服务质量符合招标人要求。</w:t>
      </w:r>
    </w:p>
    <w:p>
      <w:pPr>
        <w:spacing w:line="360" w:lineRule="auto" w:before="0" w:after="0"/>
        <w:ind w:firstLine="420"/>
      </w:pPr>
      <w:r>
        <w:t>2. **建立健全的质量保证体系**：公司制定垃圾清运服务标准操作规程，建立质量保证体系，确保服务过程符合质量标准。</w:t>
      </w:r>
    </w:p>
    <w:p>
      <w:pPr>
        <w:spacing w:line="360" w:lineRule="auto" w:before="0" w:after="0"/>
        <w:ind w:firstLine="420"/>
      </w:pPr>
      <w:r>
        <w:t>3. **质量控制关键点描述**：公司对垃圾收集、运输、处理等关键环节进行质量控制，确保每个环节符合质量要求。</w:t>
      </w:r>
    </w:p>
    <w:p>
      <w:pPr>
        <w:spacing w:line="360" w:lineRule="auto" w:before="0" w:after="0"/>
        <w:ind w:firstLine="420"/>
      </w:pPr>
      <w:r>
        <w:t>4. **质量管控流程**：公司建立质量管控流程，对垃圾清运服务全过程进行监控，确保服务质量符合招标人验收标准。</w:t>
      </w:r>
    </w:p>
    <w:p>
      <w:pPr>
        <w:spacing w:line="360" w:lineRule="auto" w:before="0" w:after="0"/>
        <w:ind w:firstLine="420"/>
      </w:pPr>
      <w:r>
        <w:t>5. **质量标准符合招标人验收标准**：公司承诺服务质量符合招标人验收标准，确保服务过程符合相关验收标准。</w:t>
      </w:r>
    </w:p>
    <w:p>
      <w:pPr>
        <w:spacing w:line="360" w:lineRule="auto" w:before="0" w:after="0"/>
        <w:ind w:firstLine="420"/>
      </w:pPr>
      <w:r>
        <w:t>**四、安全生产和文明服务保障措施**</w:t>
      </w:r>
    </w:p>
    <w:p>
      <w:pPr>
        <w:spacing w:line="360" w:lineRule="auto" w:before="0" w:after="0"/>
        <w:ind w:firstLine="420"/>
      </w:pPr>
      <w:r>
        <w:t>1. **安全生产管理制度**：公司制定安全生产管理制度，明确各岗位的安全责任，确保服务过程安全。</w:t>
      </w:r>
    </w:p>
    <w:p>
      <w:pPr>
        <w:spacing w:line="360" w:lineRule="auto" w:before="0" w:after="0"/>
        <w:ind w:firstLine="420"/>
      </w:pPr>
      <w:r>
        <w:t>2. **安全服务流程**：公司制定安全服务流程，确保服务过程符合安全要求。</w:t>
      </w:r>
    </w:p>
    <w:p>
      <w:pPr>
        <w:spacing w:line="360" w:lineRule="auto" w:before="0" w:after="0"/>
        <w:ind w:firstLine="420"/>
      </w:pPr>
      <w:r>
        <w:t>3. **安全生产组织机构图**：公司建立安全生产组织机构图，明确各岗位的安全职责。</w:t>
      </w:r>
    </w:p>
    <w:p>
      <w:pPr>
        <w:spacing w:line="360" w:lineRule="auto" w:before="0" w:after="0"/>
        <w:ind w:firstLine="420"/>
      </w:pPr>
      <w:r>
        <w:t>4. **安全文明服务实施保障措施**：公司制定安全文明服务实施保障措施，确保服务过程符合安全文明要求。</w:t>
      </w:r>
    </w:p>
    <w:p>
      <w:pPr>
        <w:spacing w:line="360" w:lineRule="auto" w:before="0" w:after="0"/>
        <w:ind w:firstLine="420"/>
      </w:pPr>
      <w:r>
        <w:t>**五、服务进度保障措施**</w:t>
      </w:r>
    </w:p>
    <w:p>
      <w:pPr>
        <w:spacing w:line="360" w:lineRule="auto" w:before="0" w:after="0"/>
        <w:ind w:firstLine="420"/>
      </w:pPr>
      <w:r>
        <w:t>1. **服务进度计划图**：公司制定服务进度计划图，明确服务进度目标。</w:t>
      </w:r>
    </w:p>
    <w:p>
      <w:pPr>
        <w:spacing w:line="360" w:lineRule="auto" w:before="0" w:after="0"/>
        <w:ind w:firstLine="420"/>
      </w:pPr>
      <w:r>
        <w:t>2. **服务进度保证措施**：公司制定服务进度保证措施，确保服务进度符合项目需求。</w:t>
      </w:r>
    </w:p>
    <w:p>
      <w:pPr>
        <w:spacing w:line="360" w:lineRule="auto" w:before="0" w:after="0"/>
        <w:ind w:firstLine="420"/>
      </w:pPr>
      <w:r>
        <w:t>**六、项目难点及特点分析和应对措施**</w:t>
      </w:r>
    </w:p>
    <w:p>
      <w:pPr>
        <w:spacing w:line="360" w:lineRule="auto" w:before="0" w:after="0"/>
        <w:ind w:firstLine="420"/>
      </w:pPr>
      <w:r>
        <w:t>1. **过程中遇到阻碍**：公司制定应对措施，确保服务过程顺利进行。</w:t>
      </w:r>
    </w:p>
    <w:p>
      <w:pPr>
        <w:spacing w:line="360" w:lineRule="auto" w:before="0" w:after="0"/>
        <w:ind w:firstLine="420"/>
      </w:pPr>
      <w:r>
        <w:t>2. **现场环境复杂情况**：公司制定应对措施，确保服务过程符合现场环境要求。</w:t>
      </w:r>
    </w:p>
    <w:p>
      <w:pPr>
        <w:spacing w:line="360" w:lineRule="auto" w:before="0" w:after="0"/>
        <w:ind w:firstLine="420"/>
      </w:pPr>
      <w:r>
        <w:t>3. **针对现场遇到的问题解决措施**：公司制定解决措施，确保服务过程符合现场要求。</w:t>
      </w:r>
    </w:p>
    <w:p>
      <w:pPr>
        <w:spacing w:line="360" w:lineRule="auto" w:before="0" w:after="0"/>
        <w:ind w:firstLine="420"/>
      </w:pPr>
      <w:r>
        <w:t>**七、应急处理保障机制**</w:t>
      </w:r>
    </w:p>
    <w:p>
      <w:pPr>
        <w:spacing w:line="360" w:lineRule="auto" w:before="0" w:after="0"/>
        <w:ind w:firstLine="420"/>
      </w:pPr>
      <w:r>
        <w:t>1. **突发需求的处理机制**：公司制定突发需求的处理机制，确保服务过程符合项目需求。</w:t>
      </w:r>
    </w:p>
    <w:p>
      <w:pPr>
        <w:spacing w:line="360" w:lineRule="auto" w:before="0" w:after="0"/>
        <w:ind w:firstLine="420"/>
      </w:pPr>
      <w:r>
        <w:t>2. **系统障碍的解决方案**：公司制定系统障碍的解决方案，确保服务过程符合项目需求。</w:t>
      </w:r>
    </w:p>
    <w:p>
      <w:pPr>
        <w:spacing w:line="360" w:lineRule="auto" w:before="0" w:after="0"/>
        <w:ind w:firstLine="420"/>
      </w:pPr>
      <w:r>
        <w:t>3. **多项目并行的解决方案**：公司制定多项目并行的解决方案，确保服务过程符合项目需求。</w:t>
      </w:r>
    </w:p>
    <w:p>
      <w:pPr>
        <w:spacing w:line="360" w:lineRule="auto" w:before="0" w:after="0"/>
        <w:ind w:firstLine="420"/>
      </w:pPr>
      <w:r>
        <w:t>4. **时间周期紧的解决方案**：公司制定时间周期紧的解决方案，确保服务过程符合项目需求。</w:t>
      </w:r>
    </w:p>
    <w:p>
      <w:pPr>
        <w:spacing w:line="360" w:lineRule="auto" w:before="0" w:after="0"/>
        <w:ind w:firstLine="420"/>
      </w:pPr>
      <w:r>
        <w:t>5. **夜间服务的解决方案**：公司制定夜间服务的解决方案，确保服务过程符合项目需求。</w:t>
      </w:r>
    </w:p>
    <w:p>
      <w:pPr>
        <w:spacing w:line="360" w:lineRule="auto" w:before="0" w:after="0"/>
        <w:ind w:firstLine="420"/>
      </w:pPr>
      <w:r>
        <w:t>**八、作业规范**</w:t>
      </w:r>
    </w:p>
    <w:p>
      <w:pPr>
        <w:spacing w:line="360" w:lineRule="auto" w:before="0" w:after="0"/>
        <w:ind w:firstLine="420"/>
      </w:pPr>
      <w:r>
        <w:t>1. **垃圾收集的作业规范**：公司制定垃圾收集的作业规范，确保垃圾收集过程符合项目需求。</w:t>
      </w:r>
    </w:p>
    <w:p>
      <w:pPr>
        <w:spacing w:line="360" w:lineRule="auto" w:before="0" w:after="0"/>
        <w:ind w:firstLine="420"/>
      </w:pPr>
      <w:r>
        <w:t>2. **垃圾收集车的作业规范**：公司制定垃圾收集车的作业规范，确保垃圾收集车作业过程符合项目需求。</w:t>
      </w:r>
    </w:p>
    <w:p>
      <w:pPr>
        <w:spacing w:line="360" w:lineRule="auto" w:before="0" w:after="0"/>
        <w:ind w:firstLine="420"/>
      </w:pPr>
      <w:r>
        <w:t>3. **垃圾收集站的作业规范**：公司制定垃圾收集站的作业规范，确保垃圾收集站作业过程符合项目需求。</w:t>
      </w:r>
    </w:p>
    <w:p>
      <w:pPr>
        <w:spacing w:line="360" w:lineRule="auto" w:before="0" w:after="0"/>
        <w:ind w:firstLine="420"/>
      </w:pPr>
      <w:r>
        <w:t>**九、资源配备计划**</w:t>
      </w:r>
    </w:p>
    <w:p>
      <w:pPr>
        <w:spacing w:line="360" w:lineRule="auto" w:before="0" w:after="0"/>
        <w:ind w:firstLine="420"/>
      </w:pPr>
      <w:r>
        <w:t>1. **劳动力配备**：公司制定劳动力配备计划，确保服务过程符合项目需求。</w:t>
      </w:r>
    </w:p>
    <w:p>
      <w:pPr>
        <w:spacing w:line="360" w:lineRule="auto" w:before="0" w:after="0"/>
        <w:ind w:firstLine="420"/>
      </w:pPr>
      <w:r>
        <w:t>2. **服务用机械配备**：公司制定服务用机械配备计划，确保服务过程符合项目需求。</w:t>
      </w:r>
    </w:p>
    <w:p>
      <w:pPr>
        <w:spacing w:line="360" w:lineRule="auto" w:before="0" w:after="0"/>
        <w:ind w:firstLine="420"/>
      </w:pPr>
      <w:r>
        <w:t>**十、总结**</w:t>
      </w:r>
    </w:p>
    <w:p>
      <w:pPr>
        <w:spacing w:line="360" w:lineRule="auto" w:before="0" w:after="0"/>
        <w:ind w:firstLine="420"/>
      </w:pPr>
      <w:r>
        <w:t>沈阳顺鑫源运输服务有限公司作为投标人，将严格按照招标文件要求，制定完善的质量管理措施、安全生产和文明服务保障措施、服务进度保障措施、项目难点及特点分析和应对措施、应急处理保障机制、作业规范、资源配备计划等，确保沈采矿区6274户居民生活及生产垃圾清运服务项目顺利进行。</w:t>
      </w:r>
    </w:p>
    <w:p>
      <w:pPr>
        <w:pStyle w:val="Heading4"/>
        <w:spacing w:line="360" w:lineRule="auto" w:before="0" w:after="0"/>
        <w:ind w:firstLine="420"/>
      </w:pPr>
      <w:r>
        <w:t xml:space="preserve"> 运输作业安全</w:t>
      </w:r>
    </w:p>
    <w:p>
      <w:pPr>
        <w:spacing w:line="360" w:lineRule="auto" w:before="0" w:after="0"/>
        <w:ind w:firstLine="420"/>
      </w:pPr>
      <w:r>
        <w:t>**运输作业安全方案**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的招标项目。该项目预估金额为722,100.00元（含税），服务地点由招标人指定，服务期为2025年01月01日至2025年12月31日，质量要求为合格。</w:t>
      </w:r>
    </w:p>
    <w:p>
      <w:pPr>
        <w:spacing w:line="360" w:lineRule="auto" w:before="0" w:after="0"/>
        <w:ind w:firstLine="420"/>
      </w:pPr>
      <w:r>
        <w:t>**二、运输作业安全方案**</w:t>
      </w:r>
    </w:p>
    <w:p>
      <w:pPr>
        <w:spacing w:line="360" w:lineRule="auto" w:before="0" w:after="0"/>
        <w:ind w:firstLine="420"/>
      </w:pPr>
      <w:r>
        <w:t>为确保运输作业安全，公司制定了以下方案：</w:t>
      </w:r>
    </w:p>
    <w:p>
      <w:pPr>
        <w:spacing w:line="360" w:lineRule="auto" w:before="0" w:after="0"/>
        <w:ind w:firstLine="420"/>
      </w:pPr>
      <w:r>
        <w:t>**1. 安全生产管理制度**</w:t>
      </w:r>
    </w:p>
    <w:p>
      <w:pPr>
        <w:spacing w:line="360" w:lineRule="auto" w:before="0" w:after="0"/>
        <w:ind w:firstLine="420"/>
      </w:pPr>
      <w:r>
        <w:t>公司建立了完善的安全生产管理制度，包括但不限于：</w:t>
      </w:r>
    </w:p>
    <w:p>
      <w:pPr>
        <w:spacing w:line="360" w:lineRule="auto" w:before="0" w:after="0"/>
        <w:ind w:firstLine="420"/>
      </w:pPr>
      <w:r>
        <w:t>- 安全生产责任制：明确各级管理人员和作业人员的安全生产责任，确保安全生产责任层层落实。</w:t>
      </w:r>
    </w:p>
    <w:p>
      <w:pPr>
        <w:spacing w:line="360" w:lineRule="auto" w:before="0" w:after="0"/>
        <w:ind w:firstLine="420"/>
      </w:pPr>
      <w:r>
        <w:t>- 安全教育培训制度：定期对员工进行安全教育培训，提高员工的安全意识和安全技能。</w:t>
      </w:r>
    </w:p>
    <w:p>
      <w:pPr>
        <w:spacing w:line="360" w:lineRule="auto" w:before="0" w:after="0"/>
        <w:ind w:firstLine="420"/>
      </w:pPr>
      <w:r>
        <w:t>- 安全检查制度：定期进行安全检查，及时发现和消除安全隐患。</w:t>
      </w:r>
    </w:p>
    <w:p>
      <w:pPr>
        <w:spacing w:line="360" w:lineRule="auto" w:before="0" w:after="0"/>
        <w:ind w:firstLine="420"/>
      </w:pPr>
      <w:r>
        <w:t>- 事故报告和处理制度：发生安全事故时，及时报告并按照规定进行处理。</w:t>
      </w:r>
    </w:p>
    <w:p>
      <w:pPr>
        <w:spacing w:line="360" w:lineRule="auto" w:before="0" w:after="0"/>
        <w:ind w:firstLine="420"/>
      </w:pPr>
      <w:r>
        <w:t>**2. 安全服务流程**</w:t>
      </w:r>
    </w:p>
    <w:p>
      <w:pPr>
        <w:spacing w:line="360" w:lineRule="auto" w:before="0" w:after="0"/>
        <w:ind w:firstLine="420"/>
      </w:pPr>
      <w:r>
        <w:t>公司制定了详细的安全服务流程，包括但不限于：</w:t>
      </w:r>
    </w:p>
    <w:p>
      <w:pPr>
        <w:spacing w:line="360" w:lineRule="auto" w:before="0" w:after="0"/>
        <w:ind w:firstLine="420"/>
      </w:pPr>
      <w:r>
        <w:t>- 作业前准备：对作业人员进行安全教育和培训，检查作业设备和工具，确保符合安全要求。</w:t>
      </w:r>
    </w:p>
    <w:p>
      <w:pPr>
        <w:spacing w:line="360" w:lineRule="auto" w:before="0" w:after="0"/>
        <w:ind w:firstLine="420"/>
      </w:pPr>
      <w:r>
        <w:t>- 作业过程中：严格遵守操作规程，注意观察周围环境，确保作业安全。</w:t>
      </w:r>
    </w:p>
    <w:p>
      <w:pPr>
        <w:spacing w:line="360" w:lineRule="auto" w:before="0" w:after="0"/>
        <w:ind w:firstLine="420"/>
      </w:pPr>
      <w:r>
        <w:t>- 作业后检查：对作业现场进行检查，确保无安全隐患。</w:t>
      </w:r>
    </w:p>
    <w:p>
      <w:pPr>
        <w:spacing w:line="360" w:lineRule="auto" w:before="0" w:after="0"/>
        <w:ind w:firstLine="420"/>
      </w:pPr>
      <w:r>
        <w:t>**3. 安全生产组织机构图**</w:t>
      </w:r>
    </w:p>
    <w:p>
      <w:pPr>
        <w:spacing w:line="360" w:lineRule="auto" w:before="0" w:after="0"/>
        <w:ind w:firstLine="420"/>
      </w:pPr>
      <w:r>
        <w:t>公司建立了安全生产组织机构图，明确各级管理人员和作业人员的职责和分工，确保安全生产责任层层落实。</w:t>
      </w:r>
    </w:p>
    <w:p>
      <w:pPr>
        <w:spacing w:line="360" w:lineRule="auto" w:before="0" w:after="0"/>
        <w:ind w:firstLine="420"/>
      </w:pPr>
      <w:r>
        <w:t>**4. 安全文明服务实施保障措施**</w:t>
      </w:r>
    </w:p>
    <w:p>
      <w:pPr>
        <w:spacing w:line="360" w:lineRule="auto" w:before="0" w:after="0"/>
        <w:ind w:firstLine="420"/>
      </w:pPr>
      <w:r>
        <w:t>公司制定了以下安全文明服务实施保障措施：</w:t>
      </w:r>
    </w:p>
    <w:p>
      <w:pPr>
        <w:spacing w:line="360" w:lineRule="auto" w:before="0" w:after="0"/>
        <w:ind w:firstLine="420"/>
      </w:pPr>
      <w:r>
        <w:t>- 加强员工安全教育：定期对员工进行安全教育和培训，提高员工的安全意识和安全技能。</w:t>
      </w:r>
    </w:p>
    <w:p>
      <w:pPr>
        <w:spacing w:line="360" w:lineRule="auto" w:before="0" w:after="0"/>
        <w:ind w:firstLine="420"/>
      </w:pPr>
      <w:r>
        <w:t>- 强化现场安全管理：对作业现场进行严格管理，确保作业安全。</w:t>
      </w:r>
    </w:p>
    <w:p>
      <w:pPr>
        <w:spacing w:line="360" w:lineRule="auto" w:before="0" w:after="0"/>
        <w:ind w:firstLine="420"/>
      </w:pPr>
      <w:r>
        <w:t>- 优化作业流程：对作业流程进行优化，减少作业风险。</w:t>
      </w:r>
    </w:p>
    <w:p>
      <w:pPr>
        <w:spacing w:line="360" w:lineRule="auto" w:before="0" w:after="0"/>
        <w:ind w:firstLine="420"/>
      </w:pPr>
      <w:r>
        <w:t>- 加强设备维护保养：对作业设备进行定期维护保养，确保设备安全可靠。</w:t>
      </w:r>
    </w:p>
    <w:p>
      <w:pPr>
        <w:spacing w:line="360" w:lineRule="auto" w:before="0" w:after="0"/>
        <w:ind w:firstLine="420"/>
      </w:pPr>
      <w:r>
        <w:t>**5. 应急处理保障机制**</w:t>
      </w:r>
    </w:p>
    <w:p>
      <w:pPr>
        <w:spacing w:line="360" w:lineRule="auto" w:before="0" w:after="0"/>
        <w:ind w:firstLine="420"/>
      </w:pPr>
      <w:r>
        <w:t>公司制定了以下应急处理保障机制：</w:t>
      </w:r>
    </w:p>
    <w:p>
      <w:pPr>
        <w:spacing w:line="360" w:lineRule="auto" w:before="0" w:after="0"/>
        <w:ind w:firstLine="420"/>
      </w:pPr>
      <w:r>
        <w:t>- 突发需求的处理机制：建立应急响应机制，确保在突发需求时能够及时响应。</w:t>
      </w:r>
    </w:p>
    <w:p>
      <w:pPr>
        <w:spacing w:line="360" w:lineRule="auto" w:before="0" w:after="0"/>
        <w:ind w:firstLine="420"/>
      </w:pPr>
      <w:r>
        <w:t>- 系统障碍的解决方案：建立系统障碍解决方案，确保在系统障碍时能够及时处理。</w:t>
      </w:r>
    </w:p>
    <w:p>
      <w:pPr>
        <w:spacing w:line="360" w:lineRule="auto" w:before="0" w:after="0"/>
        <w:ind w:firstLine="420"/>
      </w:pPr>
      <w:r>
        <w:t>- 多项目并行的解决方案：建立多项目并行解决方案，确保在多项目并行时能够有序进行。</w:t>
      </w:r>
    </w:p>
    <w:p>
      <w:pPr>
        <w:spacing w:line="360" w:lineRule="auto" w:before="0" w:after="0"/>
        <w:ind w:firstLine="420"/>
      </w:pPr>
      <w:r>
        <w:t>- 时间周期紧的解决方案：建立时间周期紧的解决方案，确保在时间周期紧时能够按时完成。</w:t>
      </w:r>
    </w:p>
    <w:p>
      <w:pPr>
        <w:spacing w:line="360" w:lineRule="auto" w:before="0" w:after="0"/>
        <w:ind w:firstLine="420"/>
      </w:pPr>
      <w:r>
        <w:t>- 夜间服务的解决方案：建立夜间服务解决方案，确保在夜间服务时能够安全进行。</w:t>
      </w:r>
    </w:p>
    <w:p>
      <w:pPr>
        <w:spacing w:line="360" w:lineRule="auto" w:before="0" w:after="0"/>
        <w:ind w:firstLine="420"/>
      </w:pPr>
      <w:r>
        <w:t>**6. 作业规范**</w:t>
      </w:r>
    </w:p>
    <w:p>
      <w:pPr>
        <w:spacing w:line="360" w:lineRule="auto" w:before="0" w:after="0"/>
        <w:ind w:firstLine="420"/>
      </w:pPr>
      <w:r>
        <w:t>公司制定了以下作业规范：</w:t>
      </w:r>
    </w:p>
    <w:p>
      <w:pPr>
        <w:spacing w:line="360" w:lineRule="auto" w:before="0" w:after="0"/>
        <w:ind w:firstLine="420"/>
      </w:pPr>
      <w:r>
        <w:t>- 垃圾收集的作业规范：对垃圾收集作业进行规范，确保作业安全。</w:t>
      </w:r>
    </w:p>
    <w:p>
      <w:pPr>
        <w:spacing w:line="360" w:lineRule="auto" w:before="0" w:after="0"/>
        <w:ind w:firstLine="420"/>
      </w:pPr>
      <w:r>
        <w:t>- 垃圾收集车的作业规范：对垃圾收集车的作业进行规范，确保作业安全。</w:t>
      </w:r>
    </w:p>
    <w:p>
      <w:pPr>
        <w:spacing w:line="360" w:lineRule="auto" w:before="0" w:after="0"/>
        <w:ind w:firstLine="420"/>
      </w:pPr>
      <w:r>
        <w:t>- 垃圾收集站的作业规范：对垃圾收集站的作业进行规范，确保作业安全。</w:t>
      </w:r>
    </w:p>
    <w:p>
      <w:pPr>
        <w:spacing w:line="360" w:lineRule="auto" w:before="0" w:after="0"/>
        <w:ind w:firstLine="420"/>
      </w:pPr>
      <w:r>
        <w:t>**7. 资源配备计划**</w:t>
      </w:r>
    </w:p>
    <w:p>
      <w:pPr>
        <w:spacing w:line="360" w:lineRule="auto" w:before="0" w:after="0"/>
        <w:ind w:firstLine="420"/>
      </w:pPr>
      <w:r>
        <w:t>公司制定了以下资源配备计划：</w:t>
      </w:r>
    </w:p>
    <w:p>
      <w:pPr>
        <w:spacing w:line="360" w:lineRule="auto" w:before="0" w:after="0"/>
        <w:ind w:firstLine="420"/>
      </w:pPr>
      <w:r>
        <w:t>- 劳动力配备：根据项目需求配备足够的劳动力，确保作业顺利进行。</w:t>
      </w:r>
    </w:p>
    <w:p>
      <w:pPr>
        <w:spacing w:line="360" w:lineRule="auto" w:before="0" w:after="0"/>
        <w:ind w:firstLine="420"/>
      </w:pPr>
      <w:r>
        <w:t>- 服务用机械配备：根据项目需求配备足够的服务用机械，确保作业顺利进行。</w:t>
      </w:r>
    </w:p>
    <w:p>
      <w:pPr>
        <w:spacing w:line="360" w:lineRule="auto" w:before="0" w:after="0"/>
        <w:ind w:firstLine="420"/>
      </w:pPr>
      <w:r>
        <w:t>**三、总结**</w:t>
      </w:r>
    </w:p>
    <w:p>
      <w:pPr>
        <w:spacing w:line="360" w:lineRule="auto" w:before="0" w:after="0"/>
        <w:ind w:firstLine="420"/>
      </w:pPr>
      <w:r>
        <w:t>为确保运输作业安全，公司制定了完善的安全生产管理制度、安全服务流程、安全生产组织机构图、安全文明服务实施保障措施、应急处理保障机制、作业规范和资源配备计划。公司将严格遵守各项制度和规范，确保运输作业安全。</w:t>
      </w:r>
    </w:p>
    <w:p>
      <w:pPr>
        <w:pStyle w:val="Heading4"/>
        <w:spacing w:line="360" w:lineRule="auto" w:before="0" w:after="0"/>
        <w:ind w:firstLine="420"/>
      </w:pPr>
      <w:r>
        <w:t xml:space="preserve"> 收集作业安全</w:t>
      </w:r>
    </w:p>
    <w:p>
      <w:pPr>
        <w:spacing w:line="360" w:lineRule="auto" w:before="0" w:after="0"/>
        <w:ind w:firstLine="420"/>
      </w:pPr>
      <w:r>
        <w:t>### 收集作业安全方案</w:t>
      </w:r>
    </w:p>
    <w:p>
      <w:pPr>
        <w:spacing w:line="360" w:lineRule="auto" w:before="0" w:after="0"/>
        <w:ind w:firstLine="420"/>
      </w:pPr>
      <w:r>
        <w:t>#### 一、项目概况</w:t>
      </w:r>
    </w:p>
    <w:p>
      <w:pPr>
        <w:spacing w:line="360" w:lineRule="auto" w:before="0" w:after="0"/>
        <w:ind w:firstLine="420"/>
      </w:pPr>
      <w:r>
        <w:t>沈阳顺鑫源运输服务有限公司将参与沈采矿区6274户居民生活及生产垃圾清运服务的投标。该项目预估金额为722,100.00元（含税），服务地点由招标人指定，服务期为2025年01月01日至2025年12月31日，质量要求为合格。</w:t>
      </w:r>
    </w:p>
    <w:p>
      <w:pPr>
        <w:spacing w:line="360" w:lineRule="auto" w:before="0" w:after="0"/>
        <w:ind w:firstLine="420"/>
      </w:pPr>
      <w:r>
        <w:t>#### 二、收集作业安全方案</w:t>
      </w:r>
    </w:p>
    <w:p>
      <w:pPr>
        <w:spacing w:line="360" w:lineRule="auto" w:before="0" w:after="0"/>
        <w:ind w:firstLine="420"/>
      </w:pPr>
      <w:r>
        <w:t>##### 1. 安全生产管理制度</w:t>
      </w:r>
    </w:p>
    <w:p>
      <w:pPr>
        <w:spacing w:line="360" w:lineRule="auto" w:before="0" w:after="0"/>
        <w:ind w:firstLine="420"/>
      </w:pPr>
      <w:r>
        <w:t>为确保垃圾清运服务的安全进行，我们将建立一套完善的安全管理制度。该制度将涵盖所有作业环节，包括垃圾收集、运输、处理等。我们将定期对员工进行安全培训，确保他们了解并遵守相关安全规定。</w:t>
      </w:r>
    </w:p>
    <w:p>
      <w:pPr>
        <w:spacing w:line="360" w:lineRule="auto" w:before="0" w:after="0"/>
        <w:ind w:firstLine="420"/>
      </w:pPr>
      <w:r>
        <w:t>##### 2. 安全服务流程</w:t>
      </w:r>
    </w:p>
    <w:p>
      <w:pPr>
        <w:spacing w:line="360" w:lineRule="auto" w:before="0" w:after="0"/>
        <w:ind w:firstLine="420"/>
      </w:pPr>
      <w:r>
        <w:t>我们将制定详细的安全服务流程，包括作业前的准备、作业中的操作以及作业后的检查。所有员工必须严格按照流程操作，确保作业安全。</w:t>
      </w:r>
    </w:p>
    <w:p>
      <w:pPr>
        <w:spacing w:line="360" w:lineRule="auto" w:before="0" w:after="0"/>
        <w:ind w:firstLine="420"/>
      </w:pPr>
      <w:r>
        <w:t>##### 3. 安全生产组织机构图</w:t>
      </w:r>
    </w:p>
    <w:p>
      <w:pPr>
        <w:spacing w:line="360" w:lineRule="auto" w:before="0" w:after="0"/>
        <w:ind w:firstLine="420"/>
      </w:pPr>
      <w:r>
        <w:t>我们将设立安全生产组织机构，明确各部门和岗位的安全职责。该机构将负责监督和指导整个垃圾清运服务的安全工作。</w:t>
      </w:r>
    </w:p>
    <w:p>
      <w:pPr>
        <w:spacing w:line="360" w:lineRule="auto" w:before="0" w:after="0"/>
        <w:ind w:firstLine="420"/>
      </w:pPr>
      <w:r>
        <w:t>##### 4. 安全文明服务实施保障措施</w:t>
      </w:r>
    </w:p>
    <w:p>
      <w:pPr>
        <w:spacing w:line="360" w:lineRule="auto" w:before="0" w:after="0"/>
        <w:ind w:firstLine="420"/>
      </w:pPr>
      <w:r>
        <w:t>我们将采取一系列措施，确保服务的安全性和文明性。例如，我们将使用符合安全标准的设备和工具，确保作业环境的安全。同时，我们将加强对员工的培训，提高他们的安全意识和操作技能。</w:t>
      </w:r>
    </w:p>
    <w:p>
      <w:pPr>
        <w:spacing w:line="360" w:lineRule="auto" w:before="0" w:after="0"/>
        <w:ind w:firstLine="420"/>
      </w:pPr>
      <w:r>
        <w:t>##### 5. 应急处理保障机制</w:t>
      </w:r>
    </w:p>
    <w:p>
      <w:pPr>
        <w:spacing w:line="360" w:lineRule="auto" w:before="0" w:after="0"/>
        <w:ind w:firstLine="420"/>
      </w:pPr>
      <w:r>
        <w:t>我们将建立应急处理保障机制，包括突发需求的处理机制、系统障碍的解决方案、多项目并行的解决方案、时间周期紧的解决方案以及夜间服务的解决方案。这些机制将确保在紧急情况下，我们能够迅速响应并采取有效措施，确保服务的连续性和安全性。</w:t>
      </w:r>
    </w:p>
    <w:p>
      <w:pPr>
        <w:spacing w:line="360" w:lineRule="auto" w:before="0" w:after="0"/>
        <w:ind w:firstLine="420"/>
      </w:pPr>
      <w:r>
        <w:t>##### 6. 作业规范</w:t>
      </w:r>
    </w:p>
    <w:p>
      <w:pPr>
        <w:spacing w:line="360" w:lineRule="auto" w:before="0" w:after="0"/>
        <w:ind w:firstLine="420"/>
      </w:pPr>
      <w:r>
        <w:t>我们将制定详细的作业规范，包括垃圾收集的作业规范、垃圾收集车的作业规范以及垃圾收集站的作业规范。这些规范将确保作业的有序进行，减少安全事故的发生。</w:t>
      </w:r>
    </w:p>
    <w:p>
      <w:pPr>
        <w:spacing w:line="360" w:lineRule="auto" w:before="0" w:after="0"/>
        <w:ind w:firstLine="420"/>
      </w:pPr>
      <w:r>
        <w:t>##### 7. 资源配备计划</w:t>
      </w:r>
    </w:p>
    <w:p>
      <w:pPr>
        <w:spacing w:line="360" w:lineRule="auto" w:before="0" w:after="0"/>
        <w:ind w:firstLine="420"/>
      </w:pPr>
      <w:r>
        <w:t>我们将根据项目需求，配备足够的劳动力和服务用机械。我们将制定详细的资源配备计划，确保资源充足且进场计划时间明确，与进度完全符合。</w:t>
      </w:r>
    </w:p>
    <w:p>
      <w:pPr>
        <w:spacing w:line="360" w:lineRule="auto" w:before="0" w:after="0"/>
        <w:ind w:firstLine="420"/>
      </w:pPr>
      <w:r>
        <w:t>##### 8. 质量管理措施</w:t>
      </w:r>
    </w:p>
    <w:p>
      <w:pPr>
        <w:spacing w:line="360" w:lineRule="auto" w:before="0" w:after="0"/>
        <w:ind w:firstLine="420"/>
      </w:pPr>
      <w:r>
        <w:t>我们将建立健全的质量保证体系，确保服务的质量符合招标人的验收标准。我们将设置合理的质量管理措施，包括质量控制关键点描述和质量管控流程，确保服务的质量得到有效控制。</w:t>
      </w:r>
    </w:p>
    <w:p>
      <w:pPr>
        <w:spacing w:line="360" w:lineRule="auto" w:before="0" w:after="0"/>
        <w:ind w:firstLine="420"/>
      </w:pPr>
      <w:r>
        <w:t>##### 9. 服务进度保障措施</w:t>
      </w:r>
    </w:p>
    <w:p>
      <w:pPr>
        <w:spacing w:line="360" w:lineRule="auto" w:before="0" w:after="0"/>
        <w:ind w:firstLine="420"/>
      </w:pPr>
      <w:r>
        <w:t>我们将编制完善的总体进度图，并采取详细完整的进度保障措施。我们将确保进度符合项目需求，确保按要求开展服务，确保合同得到切实履行。</w:t>
      </w:r>
    </w:p>
    <w:p>
      <w:pPr>
        <w:spacing w:line="360" w:lineRule="auto" w:before="0" w:after="0"/>
        <w:ind w:firstLine="420"/>
      </w:pPr>
      <w:r>
        <w:t>##### 10. 项目难点及特点分析和应对措施</w:t>
      </w:r>
    </w:p>
    <w:p>
      <w:pPr>
        <w:spacing w:line="360" w:lineRule="auto" w:before="0" w:after="0"/>
        <w:ind w:firstLine="420"/>
      </w:pPr>
      <w:r>
        <w:t>我们将对项目中的难点和特点进行分析，并采取相应的应对措施。例如，我们将针对现场环境复杂情况，制定相应的解决方案，确保服务的顺利进行。</w:t>
      </w:r>
    </w:p>
    <w:p>
      <w:pPr>
        <w:spacing w:line="360" w:lineRule="auto" w:before="0" w:after="0"/>
        <w:ind w:firstLine="420"/>
      </w:pPr>
      <w:r>
        <w:t>##### 11. 付款方式</w:t>
      </w:r>
    </w:p>
    <w:p>
      <w:pPr>
        <w:spacing w:line="360" w:lineRule="auto" w:before="0" w:after="0"/>
        <w:ind w:firstLine="420"/>
      </w:pPr>
      <w:r>
        <w:t>我们将按照招标文件的要求，每季度末的次月60日前且收到乙方的发票后，支付上一个季度的挂账款。</w:t>
      </w:r>
    </w:p>
    <w:p>
      <w:pPr>
        <w:spacing w:line="360" w:lineRule="auto" w:before="0" w:after="0"/>
        <w:ind w:firstLine="420"/>
      </w:pPr>
      <w:r>
        <w:t>##### 12. 承诺书</w:t>
      </w:r>
    </w:p>
    <w:p>
      <w:pPr>
        <w:spacing w:line="360" w:lineRule="auto" w:before="0" w:after="0"/>
        <w:ind w:firstLine="420"/>
      </w:pPr>
      <w:r>
        <w:t>我们将提供加盖投标人公章的承诺书，承诺能理解并接受招标人不保证能将预估金额使用完毕，一切以实际发生量为准。</w:t>
      </w:r>
    </w:p>
    <w:p>
      <w:pPr>
        <w:spacing w:line="360" w:lineRule="auto" w:before="0" w:after="0"/>
        <w:ind w:firstLine="420"/>
      </w:pPr>
      <w:r>
        <w:t>#### 三、总结</w:t>
      </w:r>
    </w:p>
    <w:p>
      <w:pPr>
        <w:spacing w:line="360" w:lineRule="auto" w:before="0" w:after="0"/>
        <w:ind w:firstLine="420"/>
      </w:pPr>
      <w:r>
        <w:t>沈阳顺鑫源运输服务有限公司将严格按照招标文件的要求，提供优质的垃圾清运服务。我们将采取一系列措施，确保服务的安全性和质量，满足招标人的需求。我们相信，凭借我们的专业能力和丰富的经验，我们能够顺利完成该项目，为沈采矿区的居民提供优质的垃圾清运服务。</w:t>
      </w:r>
    </w:p>
    <w:p>
      <w:pPr>
        <w:pStyle w:val="Heading3"/>
        <w:spacing w:line="360" w:lineRule="auto" w:before="0" w:after="0"/>
        <w:ind w:firstLine="420"/>
      </w:pPr>
      <w:r>
        <w:t>垃圾收集站作业环境管理</w:t>
      </w:r>
    </w:p>
    <w:p>
      <w:pPr>
        <w:spacing w:line="360" w:lineRule="auto" w:before="0" w:after="0"/>
        <w:ind w:firstLine="420"/>
      </w:pPr>
      <w:r>
        <w:t>**垃圾收集站作业环境管理方案**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的招标项目。该项目预估金额为722,100.00元（含税），服务地点由招标人指定，服务期为2025年01月01日至2025年12月31日，质量要求为合格。</w:t>
      </w:r>
    </w:p>
    <w:p>
      <w:pPr>
        <w:spacing w:line="360" w:lineRule="auto" w:before="0" w:after="0"/>
        <w:ind w:firstLine="420"/>
      </w:pPr>
      <w:r>
        <w:t>**二、项目目标**</w:t>
      </w:r>
    </w:p>
    <w:p>
      <w:pPr>
        <w:spacing w:line="360" w:lineRule="auto" w:before="0" w:after="0"/>
        <w:ind w:firstLine="420"/>
      </w:pPr>
      <w:r>
        <w:t>1. 确保垃圾清运服务的质量，达到招标人的验收标准。</w:t>
      </w:r>
    </w:p>
    <w:p>
      <w:pPr>
        <w:spacing w:line="360" w:lineRule="auto" w:before="0" w:after="0"/>
        <w:ind w:firstLine="420"/>
      </w:pPr>
      <w:r>
        <w:t>2. 维护垃圾收集站的作业环境，提高工作效率和服务质量。</w:t>
      </w:r>
    </w:p>
    <w:p>
      <w:pPr>
        <w:spacing w:line="360" w:lineRule="auto" w:before="0" w:after="0"/>
        <w:ind w:firstLine="420"/>
      </w:pPr>
      <w:r>
        <w:t>3. 遵守国家、行业相关验收标准，满足宝石花物业管理服务相关垃圾清运的实施方式及要求。</w:t>
      </w:r>
    </w:p>
    <w:p>
      <w:pPr>
        <w:spacing w:line="360" w:lineRule="auto" w:before="0" w:after="0"/>
        <w:ind w:firstLine="420"/>
      </w:pPr>
      <w:r>
        <w:t>4. 建立健全的质量保证体系和安全生产管理制度，确保合同得到切实履行。</w:t>
      </w:r>
    </w:p>
    <w:p>
      <w:pPr>
        <w:spacing w:line="360" w:lineRule="auto" w:before="0" w:after="0"/>
        <w:ind w:firstLine="420"/>
      </w:pPr>
      <w:r>
        <w:t>**三、作业环境管理措施**</w:t>
      </w:r>
    </w:p>
    <w:p>
      <w:pPr>
        <w:spacing w:line="360" w:lineRule="auto" w:before="0" w:after="0"/>
        <w:ind w:firstLine="420"/>
      </w:pPr>
      <w:r>
        <w:t>1. **建立作业环境管理制度**</w:t>
      </w:r>
    </w:p>
    <w:p>
      <w:pPr>
        <w:spacing w:line="360" w:lineRule="auto" w:before="0" w:after="0"/>
        <w:ind w:firstLine="420"/>
      </w:pPr>
      <w:r>
        <w:t xml:space="preserve">   - 制定详细的作业环境管理制度，明确垃圾收集站的环境卫生标准、设备维护要求、人员操作规范等。</w:t>
      </w:r>
    </w:p>
    <w:p>
      <w:pPr>
        <w:spacing w:line="360" w:lineRule="auto" w:before="0" w:after="0"/>
        <w:ind w:firstLine="420"/>
      </w:pPr>
      <w:r>
        <w:t xml:space="preserve">   - 定期对作业环境进行检查和评估，发现问题及时整改。</w:t>
      </w:r>
    </w:p>
    <w:p>
      <w:pPr>
        <w:spacing w:line="360" w:lineRule="auto" w:before="0" w:after="0"/>
        <w:ind w:firstLine="420"/>
      </w:pPr>
      <w:r>
        <w:t>2. **加强设备维护和管理**</w:t>
      </w:r>
    </w:p>
    <w:p>
      <w:pPr>
        <w:spacing w:line="360" w:lineRule="auto" w:before="0" w:after="0"/>
        <w:ind w:firstLine="420"/>
      </w:pPr>
      <w:r>
        <w:t xml:space="preserve">   - 定期对垃圾收集站内的设备进行维护和保养，确保设备正常运行。</w:t>
      </w:r>
    </w:p>
    <w:p>
      <w:pPr>
        <w:spacing w:line="360" w:lineRule="auto" w:before="0" w:after="0"/>
        <w:ind w:firstLine="420"/>
      </w:pPr>
      <w:r>
        <w:t xml:space="preserve">   - 建立设备故障应急处理机制，确保在设备出现故障时能够及时修复。</w:t>
      </w:r>
    </w:p>
    <w:p>
      <w:pPr>
        <w:spacing w:line="360" w:lineRule="auto" w:before="0" w:after="0"/>
        <w:ind w:firstLine="420"/>
      </w:pPr>
      <w:r>
        <w:t>3. **优化作业流程**</w:t>
      </w:r>
    </w:p>
    <w:p>
      <w:pPr>
        <w:spacing w:line="360" w:lineRule="auto" w:before="0" w:after="0"/>
        <w:ind w:firstLine="420"/>
      </w:pPr>
      <w:r>
        <w:t xml:space="preserve">   - 分析垃圾收集站的作业流程，找出瓶颈和问题点，进行优化和改进。</w:t>
      </w:r>
    </w:p>
    <w:p>
      <w:pPr>
        <w:spacing w:line="360" w:lineRule="auto" w:before="0" w:after="0"/>
        <w:ind w:firstLine="420"/>
      </w:pPr>
      <w:r>
        <w:t xml:space="preserve">   - 引入先进的垃圾收集和处理技术，提高作业效率。</w:t>
      </w:r>
    </w:p>
    <w:p>
      <w:pPr>
        <w:spacing w:line="360" w:lineRule="auto" w:before="0" w:after="0"/>
        <w:ind w:firstLine="420"/>
      </w:pPr>
      <w:r>
        <w:t>4. **加强人员培训和管理**</w:t>
      </w:r>
    </w:p>
    <w:p>
      <w:pPr>
        <w:spacing w:line="360" w:lineRule="auto" w:before="0" w:after="0"/>
        <w:ind w:firstLine="420"/>
      </w:pPr>
      <w:r>
        <w:t xml:space="preserve">   - 对垃圾收集站的工作人员进行定期的培训，提高他们的业务水平和安全意识。</w:t>
      </w:r>
    </w:p>
    <w:p>
      <w:pPr>
        <w:spacing w:line="360" w:lineRule="auto" w:before="0" w:after="0"/>
        <w:ind w:firstLine="420"/>
      </w:pPr>
      <w:r>
        <w:t xml:space="preserve">   - 建立绩效考核制度，激励工作人员提高工作效率和服务质量。</w:t>
      </w:r>
    </w:p>
    <w:p>
      <w:pPr>
        <w:spacing w:line="360" w:lineRule="auto" w:before="0" w:after="0"/>
        <w:ind w:firstLine="420"/>
      </w:pPr>
      <w:r>
        <w:t>5. **建立应急处理机制**</w:t>
      </w:r>
    </w:p>
    <w:p>
      <w:pPr>
        <w:spacing w:line="360" w:lineRule="auto" w:before="0" w:after="0"/>
        <w:ind w:firstLine="420"/>
      </w:pPr>
      <w:r>
        <w:t xml:space="preserve">   - 制定突发事件的应急预案，确保在发生突发事件时能够迅速响应和处理。</w:t>
      </w:r>
    </w:p>
    <w:p>
      <w:pPr>
        <w:spacing w:line="360" w:lineRule="auto" w:before="0" w:after="0"/>
        <w:ind w:firstLine="420"/>
      </w:pPr>
      <w:r>
        <w:t xml:space="preserve">   - 建立夜间服务的解决方案，确保夜间垃圾清运服务的顺利进行。</w:t>
      </w:r>
    </w:p>
    <w:p>
      <w:pPr>
        <w:spacing w:line="360" w:lineRule="auto" w:before="0" w:after="0"/>
        <w:ind w:firstLine="420"/>
      </w:pPr>
      <w:r>
        <w:t>**四、质量保障措施**</w:t>
      </w:r>
    </w:p>
    <w:p>
      <w:pPr>
        <w:spacing w:line="360" w:lineRule="auto" w:before="0" w:after="0"/>
        <w:ind w:firstLine="420"/>
      </w:pPr>
      <w:r>
        <w:t>1. **建立健全的质量保证体系**</w:t>
      </w:r>
    </w:p>
    <w:p>
      <w:pPr>
        <w:spacing w:line="360" w:lineRule="auto" w:before="0" w:after="0"/>
        <w:ind w:firstLine="420"/>
      </w:pPr>
      <w:r>
        <w:t xml:space="preserve">   - 建立完善的质量管理体系，明确质量目标和责任。</w:t>
      </w:r>
    </w:p>
    <w:p>
      <w:pPr>
        <w:spacing w:line="360" w:lineRule="auto" w:before="0" w:after="0"/>
        <w:ind w:firstLine="420"/>
      </w:pPr>
      <w:r>
        <w:t xml:space="preserve">   - 定期对服务质量进行检查和评估，确保服务质量符合招标人的验收标准。</w:t>
      </w:r>
    </w:p>
    <w:p>
      <w:pPr>
        <w:spacing w:line="360" w:lineRule="auto" w:before="0" w:after="0"/>
        <w:ind w:firstLine="420"/>
      </w:pPr>
      <w:r>
        <w:t>2. **质量控制关键点描述**</w:t>
      </w:r>
    </w:p>
    <w:p>
      <w:pPr>
        <w:spacing w:line="360" w:lineRule="auto" w:before="0" w:after="0"/>
        <w:ind w:firstLine="420"/>
      </w:pPr>
      <w:r>
        <w:t xml:space="preserve">   - 垃圾收集站的作业环境管理是质量控制的关键点之一，确保作业环境的整洁和设备正常运行。</w:t>
      </w:r>
    </w:p>
    <w:p>
      <w:pPr>
        <w:spacing w:line="360" w:lineRule="auto" w:before="0" w:after="0"/>
        <w:ind w:firstLine="420"/>
      </w:pPr>
      <w:r>
        <w:t xml:space="preserve">   - 垃圾收集和处理过程中的质量控制，确保垃圾得到及时、有效的处理。</w:t>
      </w:r>
    </w:p>
    <w:p>
      <w:pPr>
        <w:spacing w:line="360" w:lineRule="auto" w:before="0" w:after="0"/>
        <w:ind w:firstLine="420"/>
      </w:pPr>
      <w:r>
        <w:t>3. **质量管控流程**</w:t>
      </w:r>
    </w:p>
    <w:p>
      <w:pPr>
        <w:spacing w:line="360" w:lineRule="auto" w:before="0" w:after="0"/>
        <w:ind w:firstLine="420"/>
      </w:pPr>
      <w:r>
        <w:t xml:space="preserve">   - 制定详细的作业流程和质量控制流程，确保每个环节都有明确的质量标准和操作规范。</w:t>
      </w:r>
    </w:p>
    <w:p>
      <w:pPr>
        <w:spacing w:line="360" w:lineRule="auto" w:before="0" w:after="0"/>
        <w:ind w:firstLine="420"/>
      </w:pPr>
      <w:r>
        <w:t xml:space="preserve">   - 定期对作业流程和质量控制流程进行检查和评估，发现问题及时整改。</w:t>
      </w:r>
    </w:p>
    <w:p>
      <w:pPr>
        <w:spacing w:line="360" w:lineRule="auto" w:before="0" w:after="0"/>
        <w:ind w:firstLine="420"/>
      </w:pPr>
      <w:r>
        <w:t>4. **质量标准符合招标人验收标准**</w:t>
      </w:r>
    </w:p>
    <w:p>
      <w:pPr>
        <w:spacing w:line="360" w:lineRule="auto" w:before="0" w:after="0"/>
        <w:ind w:firstLine="420"/>
      </w:pPr>
      <w:r>
        <w:t xml:space="preserve">   - 确保垃圾清运服务的质量符合招标人的验收标准，包括垃圾收集、运输、处理等各个环节。</w:t>
      </w:r>
    </w:p>
    <w:p>
      <w:pPr>
        <w:spacing w:line="360" w:lineRule="auto" w:before="0" w:after="0"/>
        <w:ind w:firstLine="420"/>
      </w:pPr>
      <w:r>
        <w:t>**五、安全生产和文明服务保障措施**</w:t>
      </w:r>
    </w:p>
    <w:p>
      <w:pPr>
        <w:spacing w:line="360" w:lineRule="auto" w:before="0" w:after="0"/>
        <w:ind w:firstLine="420"/>
      </w:pPr>
      <w:r>
        <w:t>1. **建立安全生产管理制度**</w:t>
      </w:r>
    </w:p>
    <w:p>
      <w:pPr>
        <w:spacing w:line="360" w:lineRule="auto" w:before="0" w:after="0"/>
        <w:ind w:firstLine="420"/>
      </w:pPr>
      <w:r>
        <w:t xml:space="preserve">   - 制定详细的安全生产管理制度，明确安全生产责任和操作规范。</w:t>
      </w:r>
    </w:p>
    <w:p>
      <w:pPr>
        <w:spacing w:line="360" w:lineRule="auto" w:before="0" w:after="0"/>
        <w:ind w:firstLine="420"/>
      </w:pPr>
      <w:r>
        <w:t xml:space="preserve">   - 定期对安全生产进行检查和评估，确保安全生产制度的执行情况。</w:t>
      </w:r>
    </w:p>
    <w:p>
      <w:pPr>
        <w:spacing w:line="360" w:lineRule="auto" w:before="0" w:after="0"/>
        <w:ind w:firstLine="420"/>
      </w:pPr>
      <w:r>
        <w:t>2. **安全服务流程**</w:t>
      </w:r>
    </w:p>
    <w:p>
      <w:pPr>
        <w:spacing w:line="360" w:lineRule="auto" w:before="0" w:after="0"/>
        <w:ind w:firstLine="420"/>
      </w:pPr>
      <w:r>
        <w:t xml:space="preserve">   - 制定详细的安全服务流程，确保垃圾收集和处理过程中的安全。</w:t>
      </w:r>
    </w:p>
    <w:p>
      <w:pPr>
        <w:spacing w:line="360" w:lineRule="auto" w:before="0" w:after="0"/>
        <w:ind w:firstLine="420"/>
      </w:pPr>
      <w:r>
        <w:t>3. **安全生产组织机构图**</w:t>
      </w:r>
    </w:p>
    <w:p>
      <w:pPr>
        <w:spacing w:line="360" w:lineRule="auto" w:before="0" w:after="0"/>
        <w:ind w:firstLine="420"/>
      </w:pPr>
      <w:r>
        <w:t xml:space="preserve">   - 建立安全生产组织机构图，明确安全生产责任和分工。</w:t>
      </w:r>
    </w:p>
    <w:p>
      <w:pPr>
        <w:spacing w:line="360" w:lineRule="auto" w:before="0" w:after="0"/>
        <w:ind w:firstLine="420"/>
      </w:pPr>
      <w:r>
        <w:t>4. **安全文明服务实施保障措施**</w:t>
      </w:r>
    </w:p>
    <w:p>
      <w:pPr>
        <w:spacing w:line="360" w:lineRule="auto" w:before="0" w:after="0"/>
        <w:ind w:firstLine="420"/>
      </w:pPr>
      <w:r>
        <w:t xml:space="preserve">   - 制定详细的安全文明服务实施保障措施，确保服务过程中的安全和文明。</w:t>
      </w:r>
    </w:p>
    <w:p>
      <w:pPr>
        <w:spacing w:line="360" w:lineRule="auto" w:before="0" w:after="0"/>
        <w:ind w:firstLine="420"/>
      </w:pPr>
      <w:r>
        <w:t>**六、服务进度保障措施**</w:t>
      </w:r>
    </w:p>
    <w:p>
      <w:pPr>
        <w:spacing w:line="360" w:lineRule="auto" w:before="0" w:after="0"/>
        <w:ind w:firstLine="420"/>
      </w:pPr>
      <w:r>
        <w:t>1. **服务进度计划图**</w:t>
      </w:r>
    </w:p>
    <w:p>
      <w:pPr>
        <w:spacing w:line="360" w:lineRule="auto" w:before="0" w:after="0"/>
        <w:ind w:firstLine="420"/>
      </w:pPr>
      <w:r>
        <w:t xml:space="preserve">   - 编制详细的总体进度图，明确每个阶段的任务和时间节点。</w:t>
      </w:r>
    </w:p>
    <w:p>
      <w:pPr>
        <w:spacing w:line="360" w:lineRule="auto" w:before="0" w:after="0"/>
        <w:ind w:firstLine="420"/>
      </w:pPr>
      <w:r>
        <w:t>2. **服务进度保证措施**</w:t>
      </w:r>
    </w:p>
    <w:p>
      <w:pPr>
        <w:spacing w:line="360" w:lineRule="auto" w:before="0" w:after="0"/>
        <w:ind w:firstLine="420"/>
      </w:pPr>
      <w:r>
        <w:t xml:space="preserve">   - 制定详细的服务进度保证措施，确保服务进度符合项目需求。</w:t>
      </w:r>
    </w:p>
    <w:p>
      <w:pPr>
        <w:spacing w:line="360" w:lineRule="auto" w:before="0" w:after="0"/>
        <w:ind w:firstLine="420"/>
      </w:pPr>
      <w:r>
        <w:t>**七、项目难点及特点分析和应对措施**</w:t>
      </w:r>
    </w:p>
    <w:p>
      <w:pPr>
        <w:spacing w:line="360" w:lineRule="auto" w:before="0" w:after="0"/>
        <w:ind w:firstLine="420"/>
      </w:pPr>
      <w:r>
        <w:t>1. **过程中遇到阻碍**</w:t>
      </w:r>
    </w:p>
    <w:p>
      <w:pPr>
        <w:spacing w:line="360" w:lineRule="auto" w:before="0" w:after="0"/>
        <w:ind w:firstLine="420"/>
      </w:pPr>
      <w:r>
        <w:t xml:space="preserve">   - 分析可能遇到的阻碍，制定相应的应对措施。</w:t>
      </w:r>
    </w:p>
    <w:p>
      <w:pPr>
        <w:spacing w:line="360" w:lineRule="auto" w:before="0" w:after="0"/>
        <w:ind w:firstLine="420"/>
      </w:pPr>
      <w:r>
        <w:t>2. **现场环境复杂情况**</w:t>
      </w:r>
    </w:p>
    <w:p>
      <w:pPr>
        <w:spacing w:line="360" w:lineRule="auto" w:before="0" w:after="0"/>
        <w:ind w:firstLine="420"/>
      </w:pPr>
      <w:r>
        <w:t xml:space="preserve">   - 分析现场环境的复杂情况，制定相应的应对措施。</w:t>
      </w:r>
    </w:p>
    <w:p>
      <w:pPr>
        <w:spacing w:line="360" w:lineRule="auto" w:before="0" w:after="0"/>
        <w:ind w:firstLine="420"/>
      </w:pPr>
      <w:r>
        <w:t>3. **针对现场遇到的问题解决措施**</w:t>
      </w:r>
    </w:p>
    <w:p>
      <w:pPr>
        <w:spacing w:line="360" w:lineRule="auto" w:before="0" w:after="0"/>
        <w:ind w:firstLine="420"/>
      </w:pPr>
      <w:r>
        <w:t xml:space="preserve">   - 制定详细的问题解决措施，确保合同得到切实履行。</w:t>
      </w:r>
    </w:p>
    <w:p>
      <w:pPr>
        <w:spacing w:line="360" w:lineRule="auto" w:before="0" w:after="0"/>
        <w:ind w:firstLine="420"/>
      </w:pPr>
      <w:r>
        <w:t>**八、应急处理保障机制**</w:t>
      </w:r>
    </w:p>
    <w:p>
      <w:pPr>
        <w:spacing w:line="360" w:lineRule="auto" w:before="0" w:after="0"/>
        <w:ind w:firstLine="420"/>
      </w:pPr>
      <w:r>
        <w:t>1. **突发需求的处理机制**</w:t>
      </w:r>
    </w:p>
    <w:p>
      <w:pPr>
        <w:spacing w:line="360" w:lineRule="auto" w:before="0" w:after="0"/>
        <w:ind w:firstLine="420"/>
      </w:pPr>
      <w:r>
        <w:t xml:space="preserve">   - 制定详细的突发需求的处理机制，确保在发生突发事件时能够迅速响应和处理。</w:t>
      </w:r>
    </w:p>
    <w:p>
      <w:pPr>
        <w:spacing w:line="360" w:lineRule="auto" w:before="0" w:after="0"/>
        <w:ind w:firstLine="420"/>
      </w:pPr>
      <w:r>
        <w:t>2. **系统障碍的解决方案**</w:t>
      </w:r>
    </w:p>
    <w:p>
      <w:pPr>
        <w:spacing w:line="360" w:lineRule="auto" w:before="0" w:after="0"/>
        <w:ind w:firstLine="420"/>
      </w:pPr>
      <w:r>
        <w:t xml:space="preserve">   - 制定详细的系统障碍的解决方案，确保在系统出现障碍时能够及时修复。</w:t>
      </w:r>
    </w:p>
    <w:p>
      <w:pPr>
        <w:spacing w:line="360" w:lineRule="auto" w:before="0" w:after="0"/>
        <w:ind w:firstLine="420"/>
      </w:pPr>
      <w:r>
        <w:t>3. **多项目并行的解决方案**</w:t>
      </w:r>
    </w:p>
    <w:p>
      <w:pPr>
        <w:spacing w:line="360" w:lineRule="auto" w:before="0" w:after="0"/>
        <w:ind w:firstLine="420"/>
      </w:pPr>
      <w:r>
        <w:t xml:space="preserve">   - 制定详细的多项目并行的解决方案，确保在同时进行多个项目时能够协调好各项工作。</w:t>
      </w:r>
    </w:p>
    <w:p>
      <w:pPr>
        <w:spacing w:line="360" w:lineRule="auto" w:before="0" w:after="0"/>
        <w:ind w:firstLine="420"/>
      </w:pPr>
      <w:r>
        <w:t>4. **时间周期紧的解决方案**</w:t>
      </w:r>
    </w:p>
    <w:p>
      <w:pPr>
        <w:spacing w:line="360" w:lineRule="auto" w:before="0" w:after="0"/>
        <w:ind w:firstLine="420"/>
      </w:pPr>
      <w:r>
        <w:t xml:space="preserve">   - 制定详细的时间周期紧的解决方案，确保在时间紧张的情况下能够按时完成工作。</w:t>
      </w:r>
    </w:p>
    <w:p>
      <w:pPr>
        <w:spacing w:line="360" w:lineRule="auto" w:before="0" w:after="0"/>
        <w:ind w:firstLine="420"/>
      </w:pPr>
      <w:r>
        <w:t>5. **夜间服务的解决方案**</w:t>
      </w:r>
    </w:p>
    <w:p>
      <w:pPr>
        <w:spacing w:line="360" w:lineRule="auto" w:before="0" w:after="0"/>
        <w:ind w:firstLine="420"/>
      </w:pPr>
      <w:r>
        <w:t xml:space="preserve">   - 制定详细的夜间服务的解决方案，确保夜间垃圾清运服务的顺利进行。</w:t>
      </w:r>
    </w:p>
    <w:p>
      <w:pPr>
        <w:spacing w:line="360" w:lineRule="auto" w:before="0" w:after="0"/>
        <w:ind w:firstLine="420"/>
      </w:pPr>
      <w:r>
        <w:t>**九、作业规范**</w:t>
      </w:r>
    </w:p>
    <w:p>
      <w:pPr>
        <w:spacing w:line="360" w:lineRule="auto" w:before="0" w:after="0"/>
        <w:ind w:firstLine="420"/>
      </w:pPr>
      <w:r>
        <w:t>1. **垃圾收集的作业规范**</w:t>
      </w:r>
    </w:p>
    <w:p>
      <w:pPr>
        <w:spacing w:line="360" w:lineRule="auto" w:before="0" w:after="0"/>
        <w:ind w:firstLine="420"/>
      </w:pPr>
      <w:r>
        <w:t xml:space="preserve">   - 制定详细的垃圾收集的作业规范，确保垃圾收集工作的顺利进行。</w:t>
      </w:r>
    </w:p>
    <w:p>
      <w:pPr>
        <w:spacing w:line="360" w:lineRule="auto" w:before="0" w:after="0"/>
        <w:ind w:firstLine="420"/>
      </w:pPr>
      <w:r>
        <w:t>2. **垃圾</w:t>
      </w:r>
    </w:p>
    <w:p>
      <w:pPr>
        <w:pStyle w:val="Heading4"/>
        <w:spacing w:line="360" w:lineRule="auto" w:before="0" w:after="0"/>
        <w:ind w:firstLine="420"/>
      </w:pPr>
      <w:r>
        <w:t xml:space="preserve"> 环境监测</w:t>
      </w:r>
    </w:p>
    <w:p>
      <w:pPr>
        <w:spacing w:line="360" w:lineRule="auto" w:before="0" w:after="0"/>
        <w:ind w:firstLine="420"/>
      </w:pPr>
      <w:r>
        <w:t>### 环境监测方案</w:t>
      </w:r>
    </w:p>
    <w:p>
      <w:pPr>
        <w:spacing w:line="360" w:lineRule="auto" w:before="0" w:after="0"/>
        <w:ind w:firstLine="420"/>
      </w:pPr>
      <w:r>
        <w:t>#### 一、项目概述</w:t>
      </w:r>
    </w:p>
    <w:p>
      <w:pPr>
        <w:spacing w:line="360" w:lineRule="auto" w:before="0" w:after="0"/>
        <w:ind w:firstLine="420"/>
      </w:pPr>
      <w:r>
        <w:t>沈阳顺鑫源运输服务有限公司（以下简称“我公司”）拟参与沈采矿区6274户居民生活及生产垃圾清运服务的投标。本项目旨在为沈采矿区居民提供高效、环保的垃圾清运服务，确保区域环境整洁，提升居民生活质量。</w:t>
      </w:r>
    </w:p>
    <w:p>
      <w:pPr>
        <w:spacing w:line="360" w:lineRule="auto" w:before="0" w:after="0"/>
        <w:ind w:firstLine="420"/>
      </w:pPr>
      <w:r>
        <w:t>#### 二、环境监测方案</w:t>
      </w:r>
    </w:p>
    <w:p>
      <w:pPr>
        <w:spacing w:line="360" w:lineRule="auto" w:before="0" w:after="0"/>
        <w:ind w:firstLine="420"/>
      </w:pPr>
      <w:r>
        <w:t>##### 1. 监测目的</w:t>
      </w:r>
    </w:p>
    <w:p>
      <w:pPr>
        <w:spacing w:line="360" w:lineRule="auto" w:before="0" w:after="0"/>
        <w:ind w:firstLine="420"/>
      </w:pPr>
      <w:r>
        <w:t>通过实施环境监测，实时掌握垃圾清运过程中的环境影响，确保垃圾清运服务符合国家及地方环保标准，为居民提供安全、健康的生活环境。</w:t>
      </w:r>
    </w:p>
    <w:p>
      <w:pPr>
        <w:spacing w:line="360" w:lineRule="auto" w:before="0" w:after="0"/>
        <w:ind w:firstLine="420"/>
      </w:pPr>
      <w:r>
        <w:t>##### 2. 监测内容</w:t>
      </w:r>
    </w:p>
    <w:p>
      <w:pPr>
        <w:spacing w:line="360" w:lineRule="auto" w:before="0" w:after="0"/>
        <w:ind w:firstLine="420"/>
      </w:pPr>
      <w:r>
        <w:t>- **空气质量监测**：监测垃圾清运过程中产生的废气，如甲烷、硫化氢等有害气体，确保空气质量符合环保标准。</w:t>
      </w:r>
    </w:p>
    <w:p>
      <w:pPr>
        <w:spacing w:line="360" w:lineRule="auto" w:before="0" w:after="0"/>
        <w:ind w:firstLine="420"/>
      </w:pPr>
      <w:r>
        <w:t>- **水质监测**：监测垃圾渗滤液对地下水和地表水的影响，确保水质安全。</w:t>
      </w:r>
    </w:p>
    <w:p>
      <w:pPr>
        <w:spacing w:line="360" w:lineRule="auto" w:before="0" w:after="0"/>
        <w:ind w:firstLine="420"/>
      </w:pPr>
      <w:r>
        <w:t>- **土壤监测**：监测垃圾填埋场对周边土壤的影响，防止土壤污染。</w:t>
      </w:r>
    </w:p>
    <w:p>
      <w:pPr>
        <w:spacing w:line="360" w:lineRule="auto" w:before="0" w:after="0"/>
        <w:ind w:firstLine="420"/>
      </w:pPr>
      <w:r>
        <w:t>- **噪声监测**：监测垃圾清运过程中产生的噪声，确保噪声水平符合国家标准。</w:t>
      </w:r>
    </w:p>
    <w:p>
      <w:pPr>
        <w:spacing w:line="360" w:lineRule="auto" w:before="0" w:after="0"/>
        <w:ind w:firstLine="420"/>
      </w:pPr>
      <w:r>
        <w:t>##### 3. 监测方法</w:t>
      </w:r>
    </w:p>
    <w:p>
      <w:pPr>
        <w:spacing w:line="360" w:lineRule="auto" w:before="0" w:after="0"/>
        <w:ind w:firstLine="420"/>
      </w:pPr>
      <w:r>
        <w:t>- **空气质量监测**：采用便携式空气质量检测仪，定期对垃圾清运区域进行监测。</w:t>
      </w:r>
    </w:p>
    <w:p>
      <w:pPr>
        <w:spacing w:line="360" w:lineRule="auto" w:before="0" w:after="0"/>
        <w:ind w:firstLine="420"/>
      </w:pPr>
      <w:r>
        <w:t>- **水质监测**：采集垃圾渗滤液样本，送至专业实验室进行检测。</w:t>
      </w:r>
    </w:p>
    <w:p>
      <w:pPr>
        <w:spacing w:line="360" w:lineRule="auto" w:before="0" w:after="0"/>
        <w:ind w:firstLine="420"/>
      </w:pPr>
      <w:r>
        <w:t>- **土壤监测**：采集垃圾填埋场周边土壤样本，送至专业实验室进行检测。</w:t>
      </w:r>
    </w:p>
    <w:p>
      <w:pPr>
        <w:spacing w:line="360" w:lineRule="auto" w:before="0" w:after="0"/>
        <w:ind w:firstLine="420"/>
      </w:pPr>
      <w:r>
        <w:t>- **噪声监测**：采用噪声监测仪，定期对垃圾清运区域进行噪声监测。</w:t>
      </w:r>
    </w:p>
    <w:p>
      <w:pPr>
        <w:spacing w:line="360" w:lineRule="auto" w:before="0" w:after="0"/>
        <w:ind w:firstLine="420"/>
      </w:pPr>
      <w:r>
        <w:t>##### 4. 监测频率</w:t>
      </w:r>
    </w:p>
    <w:p>
      <w:pPr>
        <w:spacing w:line="360" w:lineRule="auto" w:before="0" w:after="0"/>
        <w:ind w:firstLine="420"/>
      </w:pPr>
      <w:r>
        <w:t>- **空气质量监测**：每周一次。</w:t>
      </w:r>
    </w:p>
    <w:p>
      <w:pPr>
        <w:spacing w:line="360" w:lineRule="auto" w:before="0" w:after="0"/>
        <w:ind w:firstLine="420"/>
      </w:pPr>
      <w:r>
        <w:t>- **水质监测**：每月一次。</w:t>
      </w:r>
    </w:p>
    <w:p>
      <w:pPr>
        <w:spacing w:line="360" w:lineRule="auto" w:before="0" w:after="0"/>
        <w:ind w:firstLine="420"/>
      </w:pPr>
      <w:r>
        <w:t>- **土壤监测**：每季度一次。</w:t>
      </w:r>
    </w:p>
    <w:p>
      <w:pPr>
        <w:spacing w:line="360" w:lineRule="auto" w:before="0" w:after="0"/>
        <w:ind w:firstLine="420"/>
      </w:pPr>
      <w:r>
        <w:t>- **噪声监测**：每周一次。</w:t>
      </w:r>
    </w:p>
    <w:p>
      <w:pPr>
        <w:spacing w:line="360" w:lineRule="auto" w:before="0" w:after="0"/>
        <w:ind w:firstLine="420"/>
      </w:pPr>
      <w:r>
        <w:t>##### 5. 监测数据分析与报告</w:t>
      </w:r>
    </w:p>
    <w:p>
      <w:pPr>
        <w:spacing w:line="360" w:lineRule="auto" w:before="0" w:after="0"/>
        <w:ind w:firstLine="420"/>
      </w:pPr>
      <w:r>
        <w:t>- **数据分析**：对监测数据进行统计分析，评估垃圾清运服务对环境的影响。</w:t>
      </w:r>
    </w:p>
    <w:p>
      <w:pPr>
        <w:spacing w:line="360" w:lineRule="auto" w:before="0" w:after="0"/>
        <w:ind w:firstLine="420"/>
      </w:pPr>
      <w:r>
        <w:t>- **报告编制**：编制环境监测报告，包括监测数据、分析结果、改进措施等，提交给招标人和相关环保部门。</w:t>
      </w:r>
    </w:p>
    <w:p>
      <w:pPr>
        <w:spacing w:line="360" w:lineRule="auto" w:before="0" w:after="0"/>
        <w:ind w:firstLine="420"/>
      </w:pPr>
      <w:r>
        <w:t>##### 6. 环境保护措施</w:t>
      </w:r>
    </w:p>
    <w:p>
      <w:pPr>
        <w:spacing w:line="360" w:lineRule="auto" w:before="0" w:after="0"/>
        <w:ind w:firstLine="420"/>
      </w:pPr>
      <w:r>
        <w:t>- **废气处理**：采用先进的废气处理设备，减少有害气体的排放。</w:t>
      </w:r>
    </w:p>
    <w:p>
      <w:pPr>
        <w:spacing w:line="360" w:lineRule="auto" w:before="0" w:after="0"/>
        <w:ind w:firstLine="420"/>
      </w:pPr>
      <w:r>
        <w:t>- **渗滤液处理**：建设完善的渗滤液处理系统，确保渗滤液达标排放。</w:t>
      </w:r>
    </w:p>
    <w:p>
      <w:pPr>
        <w:spacing w:line="360" w:lineRule="auto" w:before="0" w:after="0"/>
        <w:ind w:firstLine="420"/>
      </w:pPr>
      <w:r>
        <w:t>- **土壤保护**：采用防渗膜等材料，防止垃圾填埋场对土壤造成污染。</w:t>
      </w:r>
    </w:p>
    <w:p>
      <w:pPr>
        <w:spacing w:line="360" w:lineRule="auto" w:before="0" w:after="0"/>
        <w:ind w:firstLine="420"/>
      </w:pPr>
      <w:r>
        <w:t>- **噪声控制**：采用低噪声设备，减少垃圾清运过程中的噪声污染。</w:t>
      </w:r>
    </w:p>
    <w:p>
      <w:pPr>
        <w:spacing w:line="360" w:lineRule="auto" w:before="0" w:after="0"/>
        <w:ind w:firstLine="420"/>
      </w:pPr>
      <w:r>
        <w:t>##### 7. 应急处理机制</w:t>
      </w:r>
    </w:p>
    <w:p>
      <w:pPr>
        <w:spacing w:line="360" w:lineRule="auto" w:before="0" w:after="0"/>
        <w:ind w:firstLine="420"/>
      </w:pPr>
      <w:r>
        <w:t>- **突发需求处理**：建立应急响应机制，确保在突发需求时能够迅速响应。</w:t>
      </w:r>
    </w:p>
    <w:p>
      <w:pPr>
        <w:spacing w:line="360" w:lineRule="auto" w:before="0" w:after="0"/>
        <w:ind w:firstLine="420"/>
      </w:pPr>
      <w:r>
        <w:t>- **系统障碍解决方案**：制定系统障碍应急预案，确保在系统出现故障时能够及时恢复。</w:t>
      </w:r>
    </w:p>
    <w:p>
      <w:pPr>
        <w:spacing w:line="360" w:lineRule="auto" w:before="0" w:after="0"/>
        <w:ind w:firstLine="420"/>
      </w:pPr>
      <w:r>
        <w:t>- **多项目并行解决方案**：合理分配资源，确保在多项目并行时能够高效运作。</w:t>
      </w:r>
    </w:p>
    <w:p>
      <w:pPr>
        <w:spacing w:line="360" w:lineRule="auto" w:before="0" w:after="0"/>
        <w:ind w:firstLine="420"/>
      </w:pPr>
      <w:r>
        <w:t>- **时间周期紧解决方案**：制定时间管理计划，确保在时间周期紧的情况下能够按时完成任务。</w:t>
      </w:r>
    </w:p>
    <w:p>
      <w:pPr>
        <w:spacing w:line="360" w:lineRule="auto" w:before="0" w:after="0"/>
        <w:ind w:firstLine="420"/>
      </w:pPr>
      <w:r>
        <w:t>- **夜间服务解决方案**：配备夜间作业设备，确保夜间服务能够顺利进行。</w:t>
      </w:r>
    </w:p>
    <w:p>
      <w:pPr>
        <w:spacing w:line="360" w:lineRule="auto" w:before="0" w:after="0"/>
        <w:ind w:firstLine="420"/>
      </w:pPr>
      <w:r>
        <w:t>##### 8. 资源配备计划</w:t>
      </w:r>
    </w:p>
    <w:p>
      <w:pPr>
        <w:spacing w:line="360" w:lineRule="auto" w:before="0" w:after="0"/>
        <w:ind w:firstLine="420"/>
      </w:pPr>
      <w:r>
        <w:t>- **劳动力配备**：根据项目需求，配备足够数量的专业垃圾清运人员。</w:t>
      </w:r>
    </w:p>
    <w:p>
      <w:pPr>
        <w:spacing w:line="360" w:lineRule="auto" w:before="0" w:after="0"/>
        <w:ind w:firstLine="420"/>
      </w:pPr>
      <w:r>
        <w:t>- **服务用机械配备**：配备先进的垃圾清运车辆和设备，确保垃圾清运效率。</w:t>
      </w:r>
    </w:p>
    <w:p>
      <w:pPr>
        <w:spacing w:line="360" w:lineRule="auto" w:before="0" w:after="0"/>
        <w:ind w:firstLine="420"/>
      </w:pPr>
      <w:r>
        <w:t>#### 三、质量保障措施</w:t>
      </w:r>
    </w:p>
    <w:p>
      <w:pPr>
        <w:spacing w:line="360" w:lineRule="auto" w:before="0" w:after="0"/>
        <w:ind w:firstLine="420"/>
      </w:pPr>
      <w:r>
        <w:t>- **建立健全的质量保证体系**：建立完善的质量管理体系，确保垃圾清运服务符合质量标准。</w:t>
      </w:r>
    </w:p>
    <w:p>
      <w:pPr>
        <w:spacing w:line="360" w:lineRule="auto" w:before="0" w:after="0"/>
        <w:ind w:firstLine="420"/>
      </w:pPr>
      <w:r>
        <w:t>- **质量控制关键点描述**：明确垃圾清运过程中的关键控制点，如垃圾收集、运输、处理等环节。</w:t>
      </w:r>
    </w:p>
    <w:p>
      <w:pPr>
        <w:spacing w:line="360" w:lineRule="auto" w:before="0" w:after="0"/>
        <w:ind w:firstLine="420"/>
      </w:pPr>
      <w:r>
        <w:t>- **质量管控流程**：制定详细的质量管控流程，确保垃圾清运服务全过程受控。</w:t>
      </w:r>
    </w:p>
    <w:p>
      <w:pPr>
        <w:spacing w:line="360" w:lineRule="auto" w:before="0" w:after="0"/>
        <w:ind w:firstLine="420"/>
      </w:pPr>
      <w:r>
        <w:t>- **质量标准符合招标人验收标准**：严格按照招标人验收标准执行，确保服务质量。</w:t>
      </w:r>
    </w:p>
    <w:p>
      <w:pPr>
        <w:spacing w:line="360" w:lineRule="auto" w:before="0" w:after="0"/>
        <w:ind w:firstLine="420"/>
      </w:pPr>
      <w:r>
        <w:t>#### 四、安全生产和文明服务保障措施</w:t>
      </w:r>
    </w:p>
    <w:p>
      <w:pPr>
        <w:spacing w:line="360" w:lineRule="auto" w:before="0" w:after="0"/>
        <w:ind w:firstLine="420"/>
      </w:pPr>
      <w:r>
        <w:t>- **安全生产管理制度**：制定严格的安全生产管理制度，确保垃圾清运过程中的安全。</w:t>
      </w:r>
    </w:p>
    <w:p>
      <w:pPr>
        <w:spacing w:line="360" w:lineRule="auto" w:before="0" w:after="0"/>
        <w:ind w:firstLine="420"/>
      </w:pPr>
      <w:r>
        <w:t>- **安全服务流程**：制定详细的安全服务流程，确保垃圾清运服务安全、高效。</w:t>
      </w:r>
    </w:p>
    <w:p>
      <w:pPr>
        <w:spacing w:line="360" w:lineRule="auto" w:before="0" w:after="0"/>
        <w:ind w:firstLine="420"/>
      </w:pPr>
      <w:r>
        <w:t>- **安全生产组织机构图**：建立安全生产组织机构，明确各岗位职责。</w:t>
      </w:r>
    </w:p>
    <w:p>
      <w:pPr>
        <w:spacing w:line="360" w:lineRule="auto" w:before="0" w:after="0"/>
        <w:ind w:firstLine="420"/>
      </w:pPr>
      <w:r>
        <w:t>- **安全文明服务实施保障措施**：采取一系列安全文明服务措施，确保垃圾清运服务符合安全文明标准。</w:t>
      </w:r>
    </w:p>
    <w:p>
      <w:pPr>
        <w:spacing w:line="360" w:lineRule="auto" w:before="0" w:after="0"/>
        <w:ind w:firstLine="420"/>
      </w:pPr>
      <w:r>
        <w:t>#### 五、服务进度保障措施</w:t>
      </w:r>
    </w:p>
    <w:p>
      <w:pPr>
        <w:spacing w:line="360" w:lineRule="auto" w:before="0" w:after="0"/>
        <w:ind w:firstLine="420"/>
      </w:pPr>
      <w:r>
        <w:t>- **服务进度计划图**：编制详细的垃圾清运服务进度计划图，确保服务按时完成。</w:t>
      </w:r>
    </w:p>
    <w:p>
      <w:pPr>
        <w:spacing w:line="360" w:lineRule="auto" w:before="0" w:after="0"/>
        <w:ind w:firstLine="420"/>
      </w:pPr>
      <w:r>
        <w:t>- **服务进度保证措施**：采取一系列进度保证措施，确保垃圾清运服务进度符合项目需求。</w:t>
      </w:r>
    </w:p>
    <w:p>
      <w:pPr>
        <w:spacing w:line="360" w:lineRule="auto" w:before="0" w:after="0"/>
        <w:ind w:firstLine="420"/>
      </w:pPr>
      <w:r>
        <w:t>#### 六、项目难点及特点分析和应对措施</w:t>
      </w:r>
    </w:p>
    <w:p>
      <w:pPr>
        <w:spacing w:line="360" w:lineRule="auto" w:before="0" w:after="0"/>
        <w:ind w:firstLine="420"/>
      </w:pPr>
      <w:r>
        <w:t>- **过程中遇到阻碍**：制定详细的应对措施，确保在遇到阻碍时能够迅速解决。</w:t>
      </w:r>
    </w:p>
    <w:p>
      <w:pPr>
        <w:spacing w:line="360" w:lineRule="auto" w:before="0" w:after="0"/>
        <w:ind w:firstLine="420"/>
      </w:pPr>
      <w:r>
        <w:t>- **现场环境复杂情况**：分析现场环境，制定相应的应对措施，确保垃圾清运服务顺利进行。</w:t>
      </w:r>
    </w:p>
    <w:p>
      <w:pPr>
        <w:spacing w:line="360" w:lineRule="auto" w:before="0" w:after="0"/>
        <w:ind w:firstLine="420"/>
      </w:pPr>
      <w:r>
        <w:t>- **针对现场遇到的问题解决措施**：制定详细的解决方案，确保在遇到问题时能够及时解决。</w:t>
      </w:r>
    </w:p>
    <w:p>
      <w:pPr>
        <w:spacing w:line="360" w:lineRule="auto" w:before="0" w:after="0"/>
        <w:ind w:firstLine="420"/>
      </w:pPr>
      <w:r>
        <w:t>#### 七、应急处理保障机制</w:t>
      </w:r>
    </w:p>
    <w:p>
      <w:pPr>
        <w:spacing w:line="360" w:lineRule="auto" w:before="0" w:after="0"/>
        <w:ind w:firstLine="420"/>
      </w:pPr>
      <w:r>
        <w:t>- **突发需求的处理机制**</w:t>
      </w:r>
    </w:p>
    <w:p>
      <w:pPr>
        <w:pStyle w:val="Heading4"/>
        <w:spacing w:line="360" w:lineRule="auto" w:before="0" w:after="0"/>
        <w:ind w:firstLine="420"/>
      </w:pPr>
      <w:r>
        <w:t xml:space="preserve"> 环境卫生</w:t>
      </w:r>
    </w:p>
    <w:p>
      <w:pPr>
        <w:spacing w:line="360" w:lineRule="auto" w:before="0" w:after="0"/>
        <w:ind w:firstLine="420"/>
      </w:pPr>
      <w:r>
        <w:t>**沈阳顺鑫源运输服务有限公司环境卫生方案**</w:t>
      </w:r>
    </w:p>
    <w:p>
      <w:pPr>
        <w:spacing w:line="360" w:lineRule="auto" w:before="0" w:after="0"/>
        <w:ind w:firstLine="420"/>
      </w:pPr>
      <w:r>
        <w:t>**一、项目概况**</w:t>
      </w:r>
    </w:p>
    <w:p>
      <w:pPr>
        <w:spacing w:line="360" w:lineRule="auto" w:before="0" w:after="0"/>
        <w:ind w:firstLine="420"/>
      </w:pPr>
      <w:r>
        <w:t>本项目为沈采矿区6274户居民生活及生产垃圾清运服务，预估金额为722,100.00元（含税），服务地点为招标人指定地点，服务期为2025年01月01日至2025年12月31日，质量要求为合格。</w:t>
      </w:r>
    </w:p>
    <w:p>
      <w:pPr>
        <w:spacing w:line="360" w:lineRule="auto" w:before="0" w:after="0"/>
        <w:ind w:firstLine="420"/>
      </w:pPr>
      <w:r>
        <w:t>**二、质量保障措施**</w:t>
      </w:r>
    </w:p>
    <w:p>
      <w:pPr>
        <w:spacing w:line="360" w:lineRule="auto" w:before="0" w:after="0"/>
        <w:ind w:firstLine="420"/>
      </w:pPr>
      <w:r>
        <w:t>1. **具体的质量管理措施**：我们将建立完善的质量管理体系，包括质量目标、质量计划、质量检查、质量改进等环节，确保服务质量符合招标人要求。</w:t>
      </w:r>
    </w:p>
    <w:p>
      <w:pPr>
        <w:spacing w:line="360" w:lineRule="auto" w:before="0" w:after="0"/>
        <w:ind w:firstLine="420"/>
      </w:pPr>
      <w:r>
        <w:t>2. **建立健全的质量保证体系**：我们将建立质量保证体系，包括质量保证组织、质量保证制度、质量保证程序等，确保服务质量得到有效控制。</w:t>
      </w:r>
    </w:p>
    <w:p>
      <w:pPr>
        <w:spacing w:line="360" w:lineRule="auto" w:before="0" w:after="0"/>
        <w:ind w:firstLine="420"/>
      </w:pPr>
      <w:r>
        <w:t>3. **质量控制关键点描述**：我们将对垃圾收集、运输、处理等环节进行严格控制，确保每个环节的质量符合要求。</w:t>
      </w:r>
    </w:p>
    <w:p>
      <w:pPr>
        <w:spacing w:line="360" w:lineRule="auto" w:before="0" w:after="0"/>
        <w:ind w:firstLine="420"/>
      </w:pPr>
      <w:r>
        <w:t>4. **质量管控流程**：我们将建立质量管控流程，包括质量计划、质量检查、质量改进等环节，确保服务质量得到有效控制。</w:t>
      </w:r>
    </w:p>
    <w:p>
      <w:pPr>
        <w:spacing w:line="360" w:lineRule="auto" w:before="0" w:after="0"/>
        <w:ind w:firstLine="420"/>
      </w:pPr>
      <w:r>
        <w:t>5. **质量标准符合招标人验收标准**：我们将严格按照招标人验收标准进行质量控制，确保服务质量符合要求。</w:t>
      </w:r>
    </w:p>
    <w:p>
      <w:pPr>
        <w:spacing w:line="360" w:lineRule="auto" w:before="0" w:after="0"/>
        <w:ind w:firstLine="420"/>
      </w:pPr>
      <w:r>
        <w:t>**三、安全生产和文明服务保障措施**</w:t>
      </w:r>
    </w:p>
    <w:p>
      <w:pPr>
        <w:spacing w:line="360" w:lineRule="auto" w:before="0" w:after="0"/>
        <w:ind w:firstLine="420"/>
      </w:pPr>
      <w:r>
        <w:t>1. **安全生产管理制度**：我们将建立安全生产管理制度，包括安全生产责任制、安全生产教育培训、安全生产检查等环节，确保服务过程中的安全。</w:t>
      </w:r>
    </w:p>
    <w:p>
      <w:pPr>
        <w:spacing w:line="360" w:lineRule="auto" w:before="0" w:after="0"/>
        <w:ind w:firstLine="420"/>
      </w:pPr>
      <w:r>
        <w:t>2. **安全服务流程**：我们将建立安全服务流程，包括安全服务计划、安全服务实施、安全服务检查等环节，确保服务过程中的安全。</w:t>
      </w:r>
    </w:p>
    <w:p>
      <w:pPr>
        <w:spacing w:line="360" w:lineRule="auto" w:before="0" w:after="0"/>
        <w:ind w:firstLine="420"/>
      </w:pPr>
      <w:r>
        <w:t>3. **安全生产组织机构图**：我们将建立安全生产组织机构图，明确安全生产责任人和职责，确保服务过程中的安全。</w:t>
      </w:r>
    </w:p>
    <w:p>
      <w:pPr>
        <w:spacing w:line="360" w:lineRule="auto" w:before="0" w:after="0"/>
        <w:ind w:firstLine="420"/>
      </w:pPr>
      <w:r>
        <w:t>4. **安全文明服务实施保障措施**：我们将采取安全文明服务实施保障措施，包括安全教育培训、安全检查、安全标识等环节，确保服务过程中的安全。</w:t>
      </w:r>
    </w:p>
    <w:p>
      <w:pPr>
        <w:spacing w:line="360" w:lineRule="auto" w:before="0" w:after="0"/>
        <w:ind w:firstLine="420"/>
      </w:pPr>
      <w:r>
        <w:t>**四、服务进度保障措施**</w:t>
      </w:r>
    </w:p>
    <w:p>
      <w:pPr>
        <w:spacing w:line="360" w:lineRule="auto" w:before="0" w:after="0"/>
        <w:ind w:firstLine="420"/>
      </w:pPr>
      <w:r>
        <w:t>1. **服务进度计划图**：我们将编制服务进度计划图，明确服务进度目标、服务进度计划、服务进度检查等环节，确保服务进度符合项目需求。</w:t>
      </w:r>
    </w:p>
    <w:p>
      <w:pPr>
        <w:spacing w:line="360" w:lineRule="auto" w:before="0" w:after="0"/>
        <w:ind w:firstLine="420"/>
      </w:pPr>
      <w:r>
        <w:t>2. **服务进度保证措施**：我们将采取服务进度保证措施，包括服务进度计划、服务进度检查、服务进度调整等环节，确保服务进度符合项目需求。</w:t>
      </w:r>
    </w:p>
    <w:p>
      <w:pPr>
        <w:spacing w:line="360" w:lineRule="auto" w:before="0" w:after="0"/>
        <w:ind w:firstLine="420"/>
      </w:pPr>
      <w:r>
        <w:t>**五、项目难点及特点分析和应对措施**</w:t>
      </w:r>
    </w:p>
    <w:p>
      <w:pPr>
        <w:spacing w:line="360" w:lineRule="auto" w:before="0" w:after="0"/>
        <w:ind w:firstLine="420"/>
      </w:pPr>
      <w:r>
        <w:t>1. **过程中遇到阻碍**：我们将对服务过程中可能遇到的阻碍进行分析，并采取相应的应对措施，确保服务顺利进行。</w:t>
      </w:r>
    </w:p>
    <w:p>
      <w:pPr>
        <w:spacing w:line="360" w:lineRule="auto" w:before="0" w:after="0"/>
        <w:ind w:firstLine="420"/>
      </w:pPr>
      <w:r>
        <w:t>2. **现场环境复杂情况**：我们将对现场环境复杂情况进行分析，并采取相应的应对措施，确保服务顺利进行。</w:t>
      </w:r>
    </w:p>
    <w:p>
      <w:pPr>
        <w:spacing w:line="360" w:lineRule="auto" w:before="0" w:after="0"/>
        <w:ind w:firstLine="420"/>
      </w:pPr>
      <w:r>
        <w:t>3. **针对现场遇到的问题解决措施**：我们将对现场遇到的问题进行分析，并采取相应的解决措施，确保服务顺利进行。</w:t>
      </w:r>
    </w:p>
    <w:p>
      <w:pPr>
        <w:spacing w:line="360" w:lineRule="auto" w:before="0" w:after="0"/>
        <w:ind w:firstLine="420"/>
      </w:pPr>
      <w:r>
        <w:t>**六、应急处理保障机制**</w:t>
      </w:r>
    </w:p>
    <w:p>
      <w:pPr>
        <w:spacing w:line="360" w:lineRule="auto" w:before="0" w:after="0"/>
        <w:ind w:firstLine="420"/>
      </w:pPr>
      <w:r>
        <w:t>1. **突发需求的处理机制**：我们将建立突发需求的处理机制，包括突发需求计划、突发需求实施、突发需求检查等环节，确保服务过程中的突发需求得到及时处理。</w:t>
      </w:r>
    </w:p>
    <w:p>
      <w:pPr>
        <w:spacing w:line="360" w:lineRule="auto" w:before="0" w:after="0"/>
        <w:ind w:firstLine="420"/>
      </w:pPr>
      <w:r>
        <w:t>2. **系统障碍的解决方案**：我们将建立系统障碍的解决方案，包括系统障碍计划、系统障碍实施、系统障碍检查等环节，确保服务过程中的系统障碍得到及时解决。</w:t>
      </w:r>
    </w:p>
    <w:p>
      <w:pPr>
        <w:spacing w:line="360" w:lineRule="auto" w:before="0" w:after="0"/>
        <w:ind w:firstLine="420"/>
      </w:pPr>
      <w:r>
        <w:t>3. **多项目并行的解决方案**：我们将建立多项目并行的解决方案，包括多项目并行计划、多项目并行实施、多项目并行检查等环节，确保服务过程中的多项目并行得到有效控制。</w:t>
      </w:r>
    </w:p>
    <w:p>
      <w:pPr>
        <w:spacing w:line="360" w:lineRule="auto" w:before="0" w:after="0"/>
        <w:ind w:firstLine="420"/>
      </w:pPr>
      <w:r>
        <w:t>4. **时间周期紧的解决方案**：我们将建立时间周期紧的解决方案，包括时间周期紧计划、时间周期紧实施、时间周期紧检查等环节，确保服务过程中的时间周期紧得到有效控制。</w:t>
      </w:r>
    </w:p>
    <w:p>
      <w:pPr>
        <w:spacing w:line="360" w:lineRule="auto" w:before="0" w:after="0"/>
        <w:ind w:firstLine="420"/>
      </w:pPr>
      <w:r>
        <w:t>5. **夜间服务的解决方案**：我们将建立夜间服务的解决方案，包括夜间服务计划、夜间服务实施、夜间服务检查等环节，确保服务过程中的夜间服务得到有效控制。</w:t>
      </w:r>
    </w:p>
    <w:p>
      <w:pPr>
        <w:spacing w:line="360" w:lineRule="auto" w:before="0" w:after="0"/>
        <w:ind w:firstLine="420"/>
      </w:pPr>
      <w:r>
        <w:t>**七、作业规范**</w:t>
      </w:r>
    </w:p>
    <w:p>
      <w:pPr>
        <w:spacing w:line="360" w:lineRule="auto" w:before="0" w:after="0"/>
        <w:ind w:firstLine="420"/>
      </w:pPr>
      <w:r>
        <w:t>1. **垃圾收集的作业规范**：我们将建立垃圾收集的作业规范，包括垃圾收集计划、垃圾收集实施、垃圾收集检查等环节，确保垃圾收集作业符合要求。</w:t>
      </w:r>
    </w:p>
    <w:p>
      <w:pPr>
        <w:spacing w:line="360" w:lineRule="auto" w:before="0" w:after="0"/>
        <w:ind w:firstLine="420"/>
      </w:pPr>
      <w:r>
        <w:t>2. **垃圾收集车的作业规范**：我们将建立垃圾收集车的作业规范，包括垃圾收集车计划、垃圾收集车实施、垃圾收集车检查等环节，确保垃圾收集车作业符合要求。</w:t>
      </w:r>
    </w:p>
    <w:p>
      <w:pPr>
        <w:spacing w:line="360" w:lineRule="auto" w:before="0" w:after="0"/>
        <w:ind w:firstLine="420"/>
      </w:pPr>
      <w:r>
        <w:t>3. **垃圾收集站的作业规范**：我们将建立垃圾收集站的作业规范，包括垃圾收集站计划、垃圾收集站实施、垃圾收集站检查等环节，确保垃圾收集站作业符合要求。</w:t>
      </w:r>
    </w:p>
    <w:p>
      <w:pPr>
        <w:spacing w:line="360" w:lineRule="auto" w:before="0" w:after="0"/>
        <w:ind w:firstLine="420"/>
      </w:pPr>
      <w:r>
        <w:t>**八、资源配备计划**</w:t>
      </w:r>
    </w:p>
    <w:p>
      <w:pPr>
        <w:spacing w:line="360" w:lineRule="auto" w:before="0" w:after="0"/>
        <w:ind w:firstLine="420"/>
      </w:pPr>
      <w:r>
        <w:t>1. **劳动力配备**：我们将根据服务需求配备足够的劳动力，确保服务过程中的劳动力需求得到满足。</w:t>
      </w:r>
    </w:p>
    <w:p>
      <w:pPr>
        <w:spacing w:line="360" w:lineRule="auto" w:before="0" w:after="0"/>
        <w:ind w:firstLine="420"/>
      </w:pPr>
      <w:r>
        <w:t>2. **服务用机械配备**：我们将根据服务需求配备足够的服务用机械，确保服务过程中的机械需求得到满足。</w:t>
      </w:r>
    </w:p>
    <w:p>
      <w:pPr>
        <w:spacing w:line="360" w:lineRule="auto" w:before="0" w:after="0"/>
        <w:ind w:firstLine="420"/>
      </w:pPr>
      <w:r>
        <w:t>**九、其他要求**</w:t>
      </w:r>
    </w:p>
    <w:p>
      <w:pPr>
        <w:spacing w:line="360" w:lineRule="auto" w:before="0" w:after="0"/>
        <w:ind w:firstLine="420"/>
      </w:pPr>
      <w:r>
        <w:t>1. **中标人承担服务期间现场所有用水、用电及附加损耗发生的费用**：我们将承担服务期间现场所有用水、用电及附加损耗发生的费用，不再要求招标人支付该项费用。</w:t>
      </w:r>
    </w:p>
    <w:p>
      <w:pPr>
        <w:spacing w:line="360" w:lineRule="auto" w:before="0" w:after="0"/>
        <w:ind w:firstLine="420"/>
      </w:pPr>
      <w:r>
        <w:t>2. **中标人负责本项目各类协调</w:t>
      </w:r>
    </w:p>
    <w:p>
      <w:pPr>
        <w:pStyle w:val="Heading4"/>
        <w:spacing w:line="360" w:lineRule="auto" w:before="0" w:after="0"/>
        <w:ind w:firstLine="420"/>
      </w:pPr>
      <w:r>
        <w:t xml:space="preserve"> 环境保护</w:t>
      </w:r>
    </w:p>
    <w:p>
      <w:pPr>
        <w:spacing w:line="360" w:lineRule="auto" w:before="0" w:after="0"/>
        <w:ind w:firstLine="420"/>
      </w:pPr>
      <w:r>
        <w:t>### 环境保护方案</w:t>
      </w:r>
    </w:p>
    <w:p>
      <w:pPr>
        <w:spacing w:line="360" w:lineRule="auto" w:before="0" w:after="0"/>
        <w:ind w:firstLine="420"/>
      </w:pPr>
      <w:r>
        <w:t>#### 一、项目概述</w:t>
      </w:r>
    </w:p>
    <w:p>
      <w:pPr>
        <w:spacing w:line="360" w:lineRule="auto" w:before="0" w:after="0"/>
        <w:ind w:firstLine="420"/>
      </w:pPr>
      <w:r>
        <w:t>沈阳顺鑫源运输服务有限公司（以下简称“公司”）将参与沈采矿区6274户居民生活及生产垃圾清运服务的投标。本项目旨在为沈采矿区居民提供高效、环保的垃圾清运服务，确保生活垃圾和生产垃圾得到妥善处理，减少环境污染，提升居民生活质量。</w:t>
      </w:r>
    </w:p>
    <w:p>
      <w:pPr>
        <w:spacing w:line="360" w:lineRule="auto" w:before="0" w:after="0"/>
        <w:ind w:firstLine="420"/>
      </w:pPr>
      <w:r>
        <w:t>#### 二、项目目标</w:t>
      </w:r>
    </w:p>
    <w:p>
      <w:pPr>
        <w:spacing w:line="360" w:lineRule="auto" w:before="0" w:after="0"/>
        <w:ind w:firstLine="420"/>
      </w:pPr>
      <w:r>
        <w:t>1. **环境保护**：通过科学合理的垃圾清运方式，减少垃圾对环境的污染，保护生态环境。</w:t>
      </w:r>
    </w:p>
    <w:p>
      <w:pPr>
        <w:spacing w:line="360" w:lineRule="auto" w:before="0" w:after="0"/>
        <w:ind w:firstLine="420"/>
      </w:pPr>
      <w:r>
        <w:t>2. **居民满意度**：提高垃圾清运效率，确保居民生活垃圾和生产垃圾得到及时、有效的处理，提升居民满意度。</w:t>
      </w:r>
    </w:p>
    <w:p>
      <w:pPr>
        <w:spacing w:line="360" w:lineRule="auto" w:before="0" w:after="0"/>
        <w:ind w:firstLine="420"/>
      </w:pPr>
      <w:r>
        <w:t>3. **合规性**：严格遵守国家、行业相关验收标准，确保服务质量符合招标人要求。</w:t>
      </w:r>
    </w:p>
    <w:p>
      <w:pPr>
        <w:spacing w:line="360" w:lineRule="auto" w:before="0" w:after="0"/>
        <w:ind w:firstLine="420"/>
      </w:pPr>
      <w:r>
        <w:t>#### 三、质量管理措施</w:t>
      </w:r>
    </w:p>
    <w:p>
      <w:pPr>
        <w:spacing w:line="360" w:lineRule="auto" w:before="0" w:after="0"/>
        <w:ind w:firstLine="420"/>
      </w:pPr>
      <w:r>
        <w:t>1. **质量管理措施**：</w:t>
      </w:r>
    </w:p>
    <w:p>
      <w:pPr>
        <w:spacing w:line="360" w:lineRule="auto" w:before="0" w:after="0"/>
        <w:ind w:firstLine="420"/>
      </w:pPr>
      <w:r>
        <w:t xml:space="preserve">   - 建立完善的质量管理体系，确保服务全过程的质量控制。</w:t>
      </w:r>
    </w:p>
    <w:p>
      <w:pPr>
        <w:spacing w:line="360" w:lineRule="auto" w:before="0" w:after="0"/>
        <w:ind w:firstLine="420"/>
      </w:pPr>
      <w:r>
        <w:t xml:space="preserve">   - 定期进行服务质量检查，发现问题及时整改。</w:t>
      </w:r>
    </w:p>
    <w:p>
      <w:pPr>
        <w:spacing w:line="360" w:lineRule="auto" w:before="0" w:after="0"/>
        <w:ind w:firstLine="420"/>
      </w:pPr>
      <w:r>
        <w:t xml:space="preserve">   - 对服务人员进行专业培训，提高其服务质量意识。</w:t>
      </w:r>
    </w:p>
    <w:p>
      <w:pPr>
        <w:spacing w:line="360" w:lineRule="auto" w:before="0" w:after="0"/>
        <w:ind w:firstLine="420"/>
      </w:pPr>
      <w:r>
        <w:t>2. **质量保证体系**：</w:t>
      </w:r>
    </w:p>
    <w:p>
      <w:pPr>
        <w:spacing w:line="360" w:lineRule="auto" w:before="0" w:after="0"/>
        <w:ind w:firstLine="420"/>
      </w:pPr>
      <w:r>
        <w:t xml:space="preserve">   - 建立质量保证体系，明确各岗位的质量责任。</w:t>
      </w:r>
    </w:p>
    <w:p>
      <w:pPr>
        <w:spacing w:line="360" w:lineRule="auto" w:before="0" w:after="0"/>
        <w:ind w:firstLine="420"/>
      </w:pPr>
      <w:r>
        <w:t xml:space="preserve">   - 定期进行质量审核，确保质量管理体系的有效运行。</w:t>
      </w:r>
    </w:p>
    <w:p>
      <w:pPr>
        <w:spacing w:line="360" w:lineRule="auto" w:before="0" w:after="0"/>
        <w:ind w:firstLine="420"/>
      </w:pPr>
      <w:r>
        <w:t>3. **质量控制关键点**：</w:t>
      </w:r>
    </w:p>
    <w:p>
      <w:pPr>
        <w:spacing w:line="360" w:lineRule="auto" w:before="0" w:after="0"/>
        <w:ind w:firstLine="420"/>
      </w:pPr>
      <w:r>
        <w:t xml:space="preserve">   - 垃圾收集点的设置与维护。</w:t>
      </w:r>
    </w:p>
    <w:p>
      <w:pPr>
        <w:spacing w:line="360" w:lineRule="auto" w:before="0" w:after="0"/>
        <w:ind w:firstLine="420"/>
      </w:pPr>
      <w:r>
        <w:t xml:space="preserve">   - 垃圾运输过程中的安全与环保措施。</w:t>
      </w:r>
    </w:p>
    <w:p>
      <w:pPr>
        <w:spacing w:line="360" w:lineRule="auto" w:before="0" w:after="0"/>
        <w:ind w:firstLine="420"/>
      </w:pPr>
      <w:r>
        <w:t xml:space="preserve">   - 垃圾处理设施的运行与管理。</w:t>
      </w:r>
    </w:p>
    <w:p>
      <w:pPr>
        <w:spacing w:line="360" w:lineRule="auto" w:before="0" w:after="0"/>
        <w:ind w:firstLine="420"/>
      </w:pPr>
      <w:r>
        <w:t>4. **质量管控流程**：</w:t>
      </w:r>
    </w:p>
    <w:p>
      <w:pPr>
        <w:spacing w:line="360" w:lineRule="auto" w:before="0" w:after="0"/>
        <w:ind w:firstLine="420"/>
      </w:pPr>
      <w:r>
        <w:t xml:space="preserve">   - 垃圾收集与运输流程。</w:t>
      </w:r>
    </w:p>
    <w:p>
      <w:pPr>
        <w:spacing w:line="360" w:lineRule="auto" w:before="0" w:after="0"/>
        <w:ind w:firstLine="420"/>
      </w:pPr>
      <w:r>
        <w:t xml:space="preserve">   - 垃圾处理与处置流程。</w:t>
      </w:r>
    </w:p>
    <w:p>
      <w:pPr>
        <w:spacing w:line="360" w:lineRule="auto" w:before="0" w:after="0"/>
        <w:ind w:firstLine="420"/>
      </w:pPr>
      <w:r>
        <w:t xml:space="preserve">   - 质量反馈与改进流程。</w:t>
      </w:r>
    </w:p>
    <w:p>
      <w:pPr>
        <w:spacing w:line="360" w:lineRule="auto" w:before="0" w:after="0"/>
        <w:ind w:firstLine="420"/>
      </w:pPr>
      <w:r>
        <w:t>5. **质量标准**：</w:t>
      </w:r>
    </w:p>
    <w:p>
      <w:pPr>
        <w:spacing w:line="360" w:lineRule="auto" w:before="0" w:after="0"/>
        <w:ind w:firstLine="420"/>
      </w:pPr>
      <w:r>
        <w:t xml:space="preserve">   - 符合国家、行业相关验收标准。</w:t>
      </w:r>
    </w:p>
    <w:p>
      <w:pPr>
        <w:spacing w:line="360" w:lineRule="auto" w:before="0" w:after="0"/>
        <w:ind w:firstLine="420"/>
      </w:pPr>
      <w:r>
        <w:t xml:space="preserve">   - 满足宝石花物业管理服务相关垃圾清运的实施方式及要求。</w:t>
      </w:r>
    </w:p>
    <w:p>
      <w:pPr>
        <w:spacing w:line="360" w:lineRule="auto" w:before="0" w:after="0"/>
        <w:ind w:firstLine="420"/>
      </w:pPr>
      <w:r>
        <w:t>#### 四、安全生产和文明服务保障措施</w:t>
      </w:r>
    </w:p>
    <w:p>
      <w:pPr>
        <w:spacing w:line="360" w:lineRule="auto" w:before="0" w:after="0"/>
        <w:ind w:firstLine="420"/>
      </w:pPr>
      <w:r>
        <w:t>1. **安全生产管理制度**：</w:t>
      </w:r>
    </w:p>
    <w:p>
      <w:pPr>
        <w:spacing w:line="360" w:lineRule="auto" w:before="0" w:after="0"/>
        <w:ind w:firstLine="420"/>
      </w:pPr>
      <w:r>
        <w:t xml:space="preserve">   - 建立完善的安全生产管理制度，确保服务过程中的安全。</w:t>
      </w:r>
    </w:p>
    <w:p>
      <w:pPr>
        <w:spacing w:line="360" w:lineRule="auto" w:before="0" w:after="0"/>
        <w:ind w:firstLine="420"/>
      </w:pPr>
      <w:r>
        <w:t xml:space="preserve">   - 定期进行安全培训，提高服务人员的安全意识。</w:t>
      </w:r>
    </w:p>
    <w:p>
      <w:pPr>
        <w:spacing w:line="360" w:lineRule="auto" w:before="0" w:after="0"/>
        <w:ind w:firstLine="420"/>
      </w:pPr>
      <w:r>
        <w:t>2. **安全服务流程**：</w:t>
      </w:r>
    </w:p>
    <w:p>
      <w:pPr>
        <w:spacing w:line="360" w:lineRule="auto" w:before="0" w:after="0"/>
        <w:ind w:firstLine="420"/>
      </w:pPr>
      <w:r>
        <w:t xml:space="preserve">   - 制定详细的安全服务流程，确保服务过程中的安全。</w:t>
      </w:r>
    </w:p>
    <w:p>
      <w:pPr>
        <w:spacing w:line="360" w:lineRule="auto" w:before="0" w:after="0"/>
        <w:ind w:firstLine="420"/>
      </w:pPr>
      <w:r>
        <w:t xml:space="preserve">   - 定期进行安全检查，发现问题及时整改。</w:t>
      </w:r>
    </w:p>
    <w:p>
      <w:pPr>
        <w:spacing w:line="360" w:lineRule="auto" w:before="0" w:after="0"/>
        <w:ind w:firstLine="420"/>
      </w:pPr>
      <w:r>
        <w:t>3. **安全生产组织机构图**：</w:t>
      </w:r>
    </w:p>
    <w:p>
      <w:pPr>
        <w:spacing w:line="360" w:lineRule="auto" w:before="0" w:after="0"/>
        <w:ind w:firstLine="420"/>
      </w:pPr>
      <w:r>
        <w:t xml:space="preserve">   - 建立安全生产组织机构，明确各岗位的安全责任。</w:t>
      </w:r>
    </w:p>
    <w:p>
      <w:pPr>
        <w:spacing w:line="360" w:lineRule="auto" w:before="0" w:after="0"/>
        <w:ind w:firstLine="420"/>
      </w:pPr>
      <w:r>
        <w:t>4. **安全文明服务实施保障措施**：</w:t>
      </w:r>
    </w:p>
    <w:p>
      <w:pPr>
        <w:spacing w:line="360" w:lineRule="auto" w:before="0" w:after="0"/>
        <w:ind w:firstLine="420"/>
      </w:pPr>
      <w:r>
        <w:t xml:space="preserve">   - 提供安全、文明的服务，确保居民满意度。</w:t>
      </w:r>
    </w:p>
    <w:p>
      <w:pPr>
        <w:spacing w:line="360" w:lineRule="auto" w:before="0" w:after="0"/>
        <w:ind w:firstLine="420"/>
      </w:pPr>
      <w:r>
        <w:t xml:space="preserve">   - 定期进行安全文明服务培训，提高服务人员的服务意识。</w:t>
      </w:r>
    </w:p>
    <w:p>
      <w:pPr>
        <w:spacing w:line="360" w:lineRule="auto" w:before="0" w:after="0"/>
        <w:ind w:firstLine="420"/>
      </w:pPr>
      <w:r>
        <w:t>#### 五、服务进度保障措施</w:t>
      </w:r>
    </w:p>
    <w:p>
      <w:pPr>
        <w:spacing w:line="360" w:lineRule="auto" w:before="0" w:after="0"/>
        <w:ind w:firstLine="420"/>
      </w:pPr>
      <w:r>
        <w:t>1. **服务进度计划图**：</w:t>
      </w:r>
    </w:p>
    <w:p>
      <w:pPr>
        <w:spacing w:line="360" w:lineRule="auto" w:before="0" w:after="0"/>
        <w:ind w:firstLine="420"/>
      </w:pPr>
      <w:r>
        <w:t xml:space="preserve">   - 编制详细的总体进度图，确保服务进度符合项目需求。</w:t>
      </w:r>
    </w:p>
    <w:p>
      <w:pPr>
        <w:spacing w:line="360" w:lineRule="auto" w:before="0" w:after="0"/>
        <w:ind w:firstLine="420"/>
      </w:pPr>
      <w:r>
        <w:t>2. **服务进度保证措施**：</w:t>
      </w:r>
    </w:p>
    <w:p>
      <w:pPr>
        <w:spacing w:line="360" w:lineRule="auto" w:before="0" w:after="0"/>
        <w:ind w:firstLine="420"/>
      </w:pPr>
      <w:r>
        <w:t xml:space="preserve">   - 制定详细的服务进度保证措施，确保服务进度符合项目需求。</w:t>
      </w:r>
    </w:p>
    <w:p>
      <w:pPr>
        <w:spacing w:line="360" w:lineRule="auto" w:before="0" w:after="0"/>
        <w:ind w:firstLine="420"/>
      </w:pPr>
      <w:r>
        <w:t xml:space="preserve">   - 定期进行进度检查，发现问题及时整改。</w:t>
      </w:r>
    </w:p>
    <w:p>
      <w:pPr>
        <w:spacing w:line="360" w:lineRule="auto" w:before="0" w:after="0"/>
        <w:ind w:firstLine="420"/>
      </w:pPr>
      <w:r>
        <w:t>#### 六、项目难点及特点分析和应对措施</w:t>
      </w:r>
    </w:p>
    <w:p>
      <w:pPr>
        <w:spacing w:line="360" w:lineRule="auto" w:before="0" w:after="0"/>
        <w:ind w:firstLine="420"/>
      </w:pPr>
      <w:r>
        <w:t>1. **过程中遇到阻碍**：</w:t>
      </w:r>
    </w:p>
    <w:p>
      <w:pPr>
        <w:spacing w:line="360" w:lineRule="auto" w:before="0" w:after="0"/>
        <w:ind w:firstLine="420"/>
      </w:pPr>
      <w:r>
        <w:t xml:space="preserve">   - 分析可能遇到的阻碍，制定相应的应对措施。</w:t>
      </w:r>
    </w:p>
    <w:p>
      <w:pPr>
        <w:spacing w:line="360" w:lineRule="auto" w:before="0" w:after="0"/>
        <w:ind w:firstLine="420"/>
      </w:pPr>
      <w:r>
        <w:t xml:space="preserve">   - 定期进行风险评估，确保服务顺利进行。</w:t>
      </w:r>
    </w:p>
    <w:p>
      <w:pPr>
        <w:spacing w:line="360" w:lineRule="auto" w:before="0" w:after="0"/>
        <w:ind w:firstLine="420"/>
      </w:pPr>
      <w:r>
        <w:t>2. **现场环境复杂情况**：</w:t>
      </w:r>
    </w:p>
    <w:p>
      <w:pPr>
        <w:spacing w:line="360" w:lineRule="auto" w:before="0" w:after="0"/>
        <w:ind w:firstLine="420"/>
      </w:pPr>
      <w:r>
        <w:t xml:space="preserve">   - 分析现场环境复杂情况，制定相应的应对措施。</w:t>
      </w:r>
    </w:p>
    <w:p>
      <w:pPr>
        <w:spacing w:line="360" w:lineRule="auto" w:before="0" w:after="0"/>
        <w:ind w:firstLine="420"/>
      </w:pPr>
      <w:r>
        <w:t xml:space="preserve">   - 定期进行现场检查，确保服务顺利进行。</w:t>
      </w:r>
    </w:p>
    <w:p>
      <w:pPr>
        <w:spacing w:line="360" w:lineRule="auto" w:before="0" w:after="0"/>
        <w:ind w:firstLine="420"/>
      </w:pPr>
      <w:r>
        <w:t>3. **针对现场遇到的问题解决措施**：</w:t>
      </w:r>
    </w:p>
    <w:p>
      <w:pPr>
        <w:spacing w:line="360" w:lineRule="auto" w:before="0" w:after="0"/>
        <w:ind w:firstLine="420"/>
      </w:pPr>
      <w:r>
        <w:t xml:space="preserve">   - 分析现场遇到的问题，制定相应的解决措施。</w:t>
      </w:r>
    </w:p>
    <w:p>
      <w:pPr>
        <w:spacing w:line="360" w:lineRule="auto" w:before="0" w:after="0"/>
        <w:ind w:firstLine="420"/>
      </w:pPr>
      <w:r>
        <w:t xml:space="preserve">   - 定期进行问题反馈，确保服务顺利进行。</w:t>
      </w:r>
    </w:p>
    <w:p>
      <w:pPr>
        <w:spacing w:line="360" w:lineRule="auto" w:before="0" w:after="0"/>
        <w:ind w:firstLine="420"/>
      </w:pPr>
      <w:r>
        <w:t>#### 七、应急处理保障机制</w:t>
      </w:r>
    </w:p>
    <w:p>
      <w:pPr>
        <w:spacing w:line="360" w:lineRule="auto" w:before="0" w:after="0"/>
        <w:ind w:firstLine="420"/>
      </w:pPr>
      <w:r>
        <w:t>1. **突发需求的处理机制**：</w:t>
      </w:r>
    </w:p>
    <w:p>
      <w:pPr>
        <w:spacing w:line="360" w:lineRule="auto" w:before="0" w:after="0"/>
        <w:ind w:firstLine="420"/>
      </w:pPr>
      <w:r>
        <w:t xml:space="preserve">   - 制定突发需求的处理机制，确保服务顺利进行。</w:t>
      </w:r>
    </w:p>
    <w:p>
      <w:pPr>
        <w:spacing w:line="360" w:lineRule="auto" w:before="0" w:after="0"/>
        <w:ind w:firstLine="420"/>
      </w:pPr>
      <w:r>
        <w:t xml:space="preserve">   - 定期进行应急演练，提高服务人员的应急处理能力。</w:t>
      </w:r>
    </w:p>
    <w:p>
      <w:pPr>
        <w:spacing w:line="360" w:lineRule="auto" w:before="0" w:after="0"/>
        <w:ind w:firstLine="420"/>
      </w:pPr>
      <w:r>
        <w:t>2. **系统障碍的解决方案**：</w:t>
      </w:r>
    </w:p>
    <w:p>
      <w:pPr>
        <w:spacing w:line="360" w:lineRule="auto" w:before="0" w:after="0"/>
        <w:ind w:firstLine="420"/>
      </w:pPr>
      <w:r>
        <w:t xml:space="preserve">   - 制定系统障碍的解决方案，确保服务顺利进行。</w:t>
      </w:r>
    </w:p>
    <w:p>
      <w:pPr>
        <w:spacing w:line="360" w:lineRule="auto" w:before="0" w:after="0"/>
        <w:ind w:firstLine="420"/>
      </w:pPr>
      <w:r>
        <w:t xml:space="preserve">   - 定期进行系统检查，确保系统正常运行。</w:t>
      </w:r>
    </w:p>
    <w:p>
      <w:pPr>
        <w:spacing w:line="360" w:lineRule="auto" w:before="0" w:after="0"/>
        <w:ind w:firstLine="420"/>
      </w:pPr>
      <w:r>
        <w:t>3. **多项目并行的解决方案**：</w:t>
      </w:r>
    </w:p>
    <w:p>
      <w:pPr>
        <w:spacing w:line="360" w:lineRule="auto" w:before="0" w:after="0"/>
        <w:ind w:firstLine="420"/>
      </w:pPr>
      <w:r>
        <w:t xml:space="preserve">   - 制定多项目并行的解决方案，确保服务顺利进行。</w:t>
      </w:r>
    </w:p>
    <w:p>
      <w:pPr>
        <w:spacing w:line="360" w:lineRule="auto" w:before="0" w:after="0"/>
        <w:ind w:firstLine="420"/>
      </w:pPr>
      <w:r>
        <w:t xml:space="preserve">   - 定期进行项目协调，确保各项目顺利进行。</w:t>
      </w:r>
    </w:p>
    <w:p>
      <w:pPr>
        <w:spacing w:line="360" w:lineRule="auto" w:before="0" w:after="0"/>
        <w:ind w:firstLine="420"/>
      </w:pPr>
      <w:r>
        <w:t>4. **时间周期紧的解决方案**：</w:t>
      </w:r>
    </w:p>
    <w:p>
      <w:pPr>
        <w:spacing w:line="360" w:lineRule="auto" w:before="0" w:after="0"/>
        <w:ind w:firstLine="420"/>
      </w:pPr>
      <w:r>
        <w:t xml:space="preserve">   - 制定时间周期紧的解决方案，确保服务顺利进行。</w:t>
      </w:r>
    </w:p>
    <w:p>
      <w:pPr>
        <w:spacing w:line="360" w:lineRule="auto" w:before="0" w:after="0"/>
        <w:ind w:firstLine="420"/>
      </w:pPr>
      <w:r>
        <w:t xml:space="preserve">   - 定期进行进度检查，确保服务进度符合项目需求。</w:t>
      </w:r>
    </w:p>
    <w:p>
      <w:pPr>
        <w:spacing w:line="360" w:lineRule="auto" w:before="0" w:after="0"/>
        <w:ind w:firstLine="420"/>
      </w:pPr>
      <w:r>
        <w:t>5. **夜间服务的解决方案**：</w:t>
      </w:r>
    </w:p>
    <w:p>
      <w:pPr>
        <w:spacing w:line="360" w:lineRule="auto" w:before="0" w:after="0"/>
        <w:ind w:firstLine="420"/>
      </w:pPr>
      <w:r>
        <w:t xml:space="preserve">   - 制定夜间服务的解决方案，确保服务顺利进行。</w:t>
      </w:r>
    </w:p>
    <w:p>
      <w:pPr>
        <w:spacing w:line="360" w:lineRule="auto" w:before="0" w:after="0"/>
        <w:ind w:firstLine="420"/>
      </w:pPr>
      <w:r>
        <w:t xml:space="preserve">   - 定期进行夜间服务培训，提高服务人员的夜间服务能力。</w:t>
      </w:r>
    </w:p>
    <w:p>
      <w:pPr>
        <w:spacing w:line="360" w:lineRule="auto" w:before="0" w:after="0"/>
        <w:ind w:firstLine="420"/>
      </w:pPr>
      <w:r>
        <w:t>#### 八、作业规范</w:t>
      </w:r>
    </w:p>
    <w:p>
      <w:pPr>
        <w:spacing w:line="360" w:lineRule="auto" w:before="0" w:after="0"/>
        <w:ind w:firstLine="420"/>
      </w:pPr>
      <w:r>
        <w:t>1. **垃圾收集的作业规范**：</w:t>
      </w:r>
    </w:p>
    <w:p>
      <w:pPr>
        <w:spacing w:line="360" w:lineRule="auto" w:before="0" w:after="0"/>
        <w:ind w:firstLine="420"/>
      </w:pPr>
      <w:r>
        <w:t xml:space="preserve">   - 制定详细的垃圾收集作业规范，确保垃圾收集过程的安全、环保。</w:t>
      </w:r>
    </w:p>
    <w:p>
      <w:pPr>
        <w:spacing w:line="360" w:lineRule="auto" w:before="0" w:after="0"/>
        <w:ind w:firstLine="420"/>
      </w:pPr>
      <w:r>
        <w:t xml:space="preserve">   - 定期进行作业规范培训，提高服务人员的作业规范意识。</w:t>
      </w:r>
    </w:p>
    <w:p>
      <w:pPr>
        <w:spacing w:line="360" w:lineRule="auto" w:before="0" w:after="0"/>
        <w:ind w:firstLine="420"/>
      </w:pPr>
      <w:r>
        <w:t>2. **垃圾收集车的作业规范**：</w:t>
      </w:r>
    </w:p>
    <w:p>
      <w:pPr>
        <w:spacing w:line="360" w:lineRule="auto" w:before="0" w:after="0"/>
        <w:ind w:firstLine="420"/>
      </w:pPr>
      <w:r>
        <w:t xml:space="preserve">   - 制定详细的垃圾收集车作业规范，确保垃圾收集车运行的安全、环保。</w:t>
      </w:r>
    </w:p>
    <w:p>
      <w:pPr>
        <w:spacing w:line="360" w:lineRule="auto" w:before="0" w:after="0"/>
        <w:ind w:firstLine="420"/>
      </w:pPr>
      <w:r>
        <w:t xml:space="preserve">   - 定期进行作业规范培训，提高服务人员的作业规范意识。</w:t>
      </w:r>
    </w:p>
    <w:p>
      <w:pPr>
        <w:spacing w:line="360" w:lineRule="auto" w:before="0" w:after="0"/>
        <w:ind w:firstLine="420"/>
      </w:pPr>
      <w:r>
        <w:t>3. **垃圾收集站的作业规范**：</w:t>
      </w:r>
    </w:p>
    <w:p>
      <w:pPr>
        <w:spacing w:line="360" w:lineRule="auto" w:before="0" w:after="0"/>
        <w:ind w:firstLine="420"/>
      </w:pPr>
      <w:r>
        <w:t xml:space="preserve">   - 制定详细的垃圾收集站作业规范，确保垃圾收集站运行的安全、环保。</w:t>
      </w:r>
    </w:p>
    <w:p>
      <w:pPr>
        <w:spacing w:line="360" w:lineRule="auto" w:before="0" w:after="0"/>
        <w:ind w:firstLine="420"/>
      </w:pPr>
      <w:r>
        <w:t xml:space="preserve">   - 定期进行作业规范培训，提高服务人员的作业规范意识。</w:t>
      </w:r>
    </w:p>
    <w:p>
      <w:pPr>
        <w:spacing w:line="360" w:lineRule="auto" w:before="0" w:after="0"/>
        <w:ind w:firstLine="420"/>
      </w:pPr>
      <w:r>
        <w:t>#### 九、</w:t>
      </w:r>
    </w:p>
    <w:p>
      <w:pPr>
        <w:pStyle w:val="Heading3"/>
        <w:spacing w:line="360" w:lineRule="auto" w:before="0" w:after="0"/>
        <w:ind w:firstLine="420"/>
      </w:pPr>
      <w:r>
        <w:t>垃圾收集站作业监督与评估</w:t>
      </w:r>
    </w:p>
    <w:p>
      <w:pPr>
        <w:spacing w:line="360" w:lineRule="auto" w:before="0" w:after="0"/>
        <w:ind w:firstLine="420"/>
      </w:pPr>
      <w:r>
        <w:t>**垃圾收集站作业监督与评估方案**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的招标项目。该项目预估金额为722,100.00元（含税），服务地点由招标人指定，服务期为2025年01月01日至2025年12月31日，质量要求为合格。</w:t>
      </w:r>
    </w:p>
    <w:p>
      <w:pPr>
        <w:spacing w:line="360" w:lineRule="auto" w:before="0" w:after="0"/>
        <w:ind w:firstLine="420"/>
      </w:pPr>
      <w:r>
        <w:t>**二、监督与评估目标**</w:t>
      </w:r>
    </w:p>
    <w:p>
      <w:pPr>
        <w:spacing w:line="360" w:lineRule="auto" w:before="0" w:after="0"/>
        <w:ind w:firstLine="420"/>
      </w:pPr>
      <w:r>
        <w:t>1. 确保垃圾收集站作业符合国家、行业相关验收标准及宝石花物业管理服务相关垃圾清运的实施方式及要求。</w:t>
      </w:r>
    </w:p>
    <w:p>
      <w:pPr>
        <w:spacing w:line="360" w:lineRule="auto" w:before="0" w:after="0"/>
        <w:ind w:firstLine="420"/>
      </w:pPr>
      <w:r>
        <w:t>2. 监督中标人承担服务期间现场所有用水、用电及附加损耗发生的费用，并负责各类协调工作。</w:t>
      </w:r>
    </w:p>
    <w:p>
      <w:pPr>
        <w:spacing w:line="360" w:lineRule="auto" w:before="0" w:after="0"/>
        <w:ind w:firstLine="420"/>
      </w:pPr>
      <w:r>
        <w:t>3. 评估中标人是否能做到随叫随到的应急工作，并承诺能理解并接受招标人不保证能将预估金额使用完毕，一切以实际发生量为准。</w:t>
      </w:r>
    </w:p>
    <w:p>
      <w:pPr>
        <w:spacing w:line="360" w:lineRule="auto" w:before="0" w:after="0"/>
        <w:ind w:firstLine="420"/>
      </w:pPr>
      <w:r>
        <w:t>4. 确保付款方式按照每季度末的次月60日前且收到乙方的发票后，支付上一个季度的挂账款。</w:t>
      </w:r>
    </w:p>
    <w:p>
      <w:pPr>
        <w:spacing w:line="360" w:lineRule="auto" w:before="0" w:after="0"/>
        <w:ind w:firstLine="420"/>
      </w:pPr>
      <w:r>
        <w:t>**三、监督与评估内容**</w:t>
      </w:r>
    </w:p>
    <w:p>
      <w:pPr>
        <w:spacing w:line="360" w:lineRule="auto" w:before="0" w:after="0"/>
        <w:ind w:firstLine="420"/>
      </w:pPr>
      <w:r>
        <w:t>1. **质量管理措施**</w:t>
      </w:r>
    </w:p>
    <w:p>
      <w:pPr>
        <w:spacing w:line="360" w:lineRule="auto" w:before="0" w:after="0"/>
        <w:ind w:firstLine="420"/>
      </w:pPr>
      <w:r>
        <w:t xml:space="preserve">   - 建立健全的质量保证体系，明确质量管控流程。</w:t>
      </w:r>
    </w:p>
    <w:p>
      <w:pPr>
        <w:spacing w:line="360" w:lineRule="auto" w:before="0" w:after="0"/>
        <w:ind w:firstLine="420"/>
      </w:pPr>
      <w:r>
        <w:t xml:space="preserve">   - 设置合理完整的质量管理措施，确保质量标准符合招标人验收标准。</w:t>
      </w:r>
    </w:p>
    <w:p>
      <w:pPr>
        <w:spacing w:line="360" w:lineRule="auto" w:before="0" w:after="0"/>
        <w:ind w:firstLine="420"/>
      </w:pPr>
      <w:r>
        <w:t xml:space="preserve">   - 描述质量控制关键点，确保管控流程规范合理。</w:t>
      </w:r>
    </w:p>
    <w:p>
      <w:pPr>
        <w:spacing w:line="360" w:lineRule="auto" w:before="0" w:after="0"/>
        <w:ind w:firstLine="420"/>
      </w:pPr>
      <w:r>
        <w:t>2. **安全生产和文明服务保障措施**</w:t>
      </w:r>
    </w:p>
    <w:p>
      <w:pPr>
        <w:spacing w:line="360" w:lineRule="auto" w:before="0" w:after="0"/>
        <w:ind w:firstLine="420"/>
      </w:pPr>
      <w:r>
        <w:t xml:space="preserve">   - 建立安全生产管理制度，制定安全服务流程。</w:t>
      </w:r>
    </w:p>
    <w:p>
      <w:pPr>
        <w:spacing w:line="360" w:lineRule="auto" w:before="0" w:after="0"/>
        <w:ind w:firstLine="420"/>
      </w:pPr>
      <w:r>
        <w:t xml:space="preserve">   - 绘制安全生产组织机构图，实施安全文明服务保障措施。</w:t>
      </w:r>
    </w:p>
    <w:p>
      <w:pPr>
        <w:spacing w:line="360" w:lineRule="auto" w:before="0" w:after="0"/>
        <w:ind w:firstLine="420"/>
      </w:pPr>
      <w:r>
        <w:t xml:space="preserve">   - 确保安全生产和文明服务保障措施内容详细完整，对服务人员安全有强有力保障。</w:t>
      </w:r>
    </w:p>
    <w:p>
      <w:pPr>
        <w:spacing w:line="360" w:lineRule="auto" w:before="0" w:after="0"/>
        <w:ind w:firstLine="420"/>
      </w:pPr>
      <w:r>
        <w:t>3. **服务进度保障措施**</w:t>
      </w:r>
    </w:p>
    <w:p>
      <w:pPr>
        <w:spacing w:line="360" w:lineRule="auto" w:before="0" w:after="0"/>
        <w:ind w:firstLine="420"/>
      </w:pPr>
      <w:r>
        <w:t xml:space="preserve">   - 编制完善的总体进度图，采取详细完整的进度保障措施。</w:t>
      </w:r>
    </w:p>
    <w:p>
      <w:pPr>
        <w:spacing w:line="360" w:lineRule="auto" w:before="0" w:after="0"/>
        <w:ind w:firstLine="420"/>
      </w:pPr>
      <w:r>
        <w:t xml:space="preserve">   - 确保进度符合项目需求，确保按要求开展服务，确保合同得到切实履行。</w:t>
      </w:r>
    </w:p>
    <w:p>
      <w:pPr>
        <w:spacing w:line="360" w:lineRule="auto" w:before="0" w:after="0"/>
        <w:ind w:firstLine="420"/>
      </w:pPr>
      <w:r>
        <w:t>4. **项目难点及特点分析和应对措施**</w:t>
      </w:r>
    </w:p>
    <w:p>
      <w:pPr>
        <w:spacing w:line="360" w:lineRule="auto" w:before="0" w:after="0"/>
        <w:ind w:firstLine="420"/>
      </w:pPr>
      <w:r>
        <w:t xml:space="preserve">   - 分析过程中可能遇到的阻碍和现场环境复杂情况。</w:t>
      </w:r>
    </w:p>
    <w:p>
      <w:pPr>
        <w:spacing w:line="360" w:lineRule="auto" w:before="0" w:after="0"/>
        <w:ind w:firstLine="420"/>
      </w:pPr>
      <w:r>
        <w:t xml:space="preserve">   - 采取符合项目需求的技术措施、组织措施等各项措施，确保合同得到切实履行。</w:t>
      </w:r>
    </w:p>
    <w:p>
      <w:pPr>
        <w:spacing w:line="360" w:lineRule="auto" w:before="0" w:after="0"/>
        <w:ind w:firstLine="420"/>
      </w:pPr>
      <w:r>
        <w:t>5. **应急处理保障机制**</w:t>
      </w:r>
    </w:p>
    <w:p>
      <w:pPr>
        <w:spacing w:line="360" w:lineRule="auto" w:before="0" w:after="0"/>
        <w:ind w:firstLine="420"/>
      </w:pPr>
      <w:r>
        <w:t xml:space="preserve">   - 制定突发需求的处理机制，系统障碍的解决方案。</w:t>
      </w:r>
    </w:p>
    <w:p>
      <w:pPr>
        <w:spacing w:line="360" w:lineRule="auto" w:before="0" w:after="0"/>
        <w:ind w:firstLine="420"/>
      </w:pPr>
      <w:r>
        <w:t xml:space="preserve">   - 解决多项目并行、时间周期紧、夜间服务等问题的方案。</w:t>
      </w:r>
    </w:p>
    <w:p>
      <w:pPr>
        <w:spacing w:line="360" w:lineRule="auto" w:before="0" w:after="0"/>
        <w:ind w:firstLine="420"/>
      </w:pPr>
      <w:r>
        <w:t xml:space="preserve">   - 确保保障机制完整，解决方案详细，能确保合同得到切实履行。</w:t>
      </w:r>
    </w:p>
    <w:p>
      <w:pPr>
        <w:spacing w:line="360" w:lineRule="auto" w:before="0" w:after="0"/>
        <w:ind w:firstLine="420"/>
      </w:pPr>
      <w:r>
        <w:t>6. **作业规范**</w:t>
      </w:r>
    </w:p>
    <w:p>
      <w:pPr>
        <w:spacing w:line="360" w:lineRule="auto" w:before="0" w:after="0"/>
        <w:ind w:firstLine="420"/>
      </w:pPr>
      <w:r>
        <w:t xml:space="preserve">   - 制定垃圾收集的作业规范，垃圾收集车的作业规范，垃圾收集站的作业规范。</w:t>
      </w:r>
    </w:p>
    <w:p>
      <w:pPr>
        <w:spacing w:line="360" w:lineRule="auto" w:before="0" w:after="0"/>
        <w:ind w:firstLine="420"/>
      </w:pPr>
      <w:r>
        <w:t xml:space="preserve">   - 确保作业规范详细完整且符合本项目需求，程序严密。</w:t>
      </w:r>
    </w:p>
    <w:p>
      <w:pPr>
        <w:spacing w:line="360" w:lineRule="auto" w:before="0" w:after="0"/>
        <w:ind w:firstLine="420"/>
      </w:pPr>
      <w:r>
        <w:t>7. **资源配备计划**</w:t>
      </w:r>
    </w:p>
    <w:p>
      <w:pPr>
        <w:spacing w:line="360" w:lineRule="auto" w:before="0" w:after="0"/>
        <w:ind w:firstLine="420"/>
      </w:pPr>
      <w:r>
        <w:t xml:space="preserve">   - 确定劳动力配备和服务用机械配备。</w:t>
      </w:r>
    </w:p>
    <w:p>
      <w:pPr>
        <w:spacing w:line="360" w:lineRule="auto" w:before="0" w:after="0"/>
        <w:ind w:firstLine="420"/>
      </w:pPr>
      <w:r>
        <w:t xml:space="preserve">   - 确保资源配备计划数量充足、进场计划时间明确，与进度完全符合。</w:t>
      </w:r>
    </w:p>
    <w:p>
      <w:pPr>
        <w:spacing w:line="360" w:lineRule="auto" w:before="0" w:after="0"/>
        <w:ind w:firstLine="420"/>
      </w:pPr>
      <w:r>
        <w:t>**四、监督与评估方法**</w:t>
      </w:r>
    </w:p>
    <w:p>
      <w:pPr>
        <w:spacing w:line="360" w:lineRule="auto" w:before="0" w:after="0"/>
        <w:ind w:firstLine="420"/>
      </w:pPr>
      <w:r>
        <w:t>1. **现场检查**</w:t>
      </w:r>
    </w:p>
    <w:p>
      <w:pPr>
        <w:spacing w:line="360" w:lineRule="auto" w:before="0" w:after="0"/>
        <w:ind w:firstLine="420"/>
      </w:pPr>
      <w:r>
        <w:t xml:space="preserve">   - 定期或不定期对垃圾收集站作业进行现场检查，记录作业情况。</w:t>
      </w:r>
    </w:p>
    <w:p>
      <w:pPr>
        <w:spacing w:line="360" w:lineRule="auto" w:before="0" w:after="0"/>
        <w:ind w:firstLine="420"/>
      </w:pPr>
      <w:r>
        <w:t xml:space="preserve">   - 检查中标人是否按照招标文件要求进行作业，是否符合国家、行业相关验收标准及宝石花物业管理服务相关垃圾清运的实施方式及要求。</w:t>
      </w:r>
    </w:p>
    <w:p>
      <w:pPr>
        <w:spacing w:line="360" w:lineRule="auto" w:before="0" w:after="0"/>
        <w:ind w:firstLine="420"/>
      </w:pPr>
      <w:r>
        <w:t>2. **数据监控**</w:t>
      </w:r>
    </w:p>
    <w:p>
      <w:pPr>
        <w:spacing w:line="360" w:lineRule="auto" w:before="0" w:after="0"/>
        <w:ind w:firstLine="420"/>
      </w:pPr>
      <w:r>
        <w:t xml:space="preserve">   - 监控中标人承担服务期间现场用水、用电及附加损耗发生的费用，确保中标人负责各类协调工作。</w:t>
      </w:r>
    </w:p>
    <w:p>
      <w:pPr>
        <w:spacing w:line="360" w:lineRule="auto" w:before="0" w:after="0"/>
        <w:ind w:firstLine="420"/>
      </w:pPr>
      <w:r>
        <w:t xml:space="preserve">   - 监控中标人是否能做到随叫随到的应急工作，并承诺能理解并接受招标人不保证能将预估金额使用完毕，一切以实际发生量为准。</w:t>
      </w:r>
    </w:p>
    <w:p>
      <w:pPr>
        <w:spacing w:line="360" w:lineRule="auto" w:before="0" w:after="0"/>
        <w:ind w:firstLine="420"/>
      </w:pPr>
      <w:r>
        <w:t>3. **进度跟踪**</w:t>
      </w:r>
    </w:p>
    <w:p>
      <w:pPr>
        <w:spacing w:line="360" w:lineRule="auto" w:before="0" w:after="0"/>
        <w:ind w:firstLine="420"/>
      </w:pPr>
      <w:r>
        <w:t xml:space="preserve">   - 定期或不定期对服务进度进行跟踪，确保进度符合项目需求，确保按要求开展服务，确保合同得到切实履行。</w:t>
      </w:r>
    </w:p>
    <w:p>
      <w:pPr>
        <w:spacing w:line="360" w:lineRule="auto" w:before="0" w:after="0"/>
        <w:ind w:firstLine="420"/>
      </w:pPr>
      <w:r>
        <w:t>4. **反馈机制**</w:t>
      </w:r>
    </w:p>
    <w:p>
      <w:pPr>
        <w:spacing w:line="360" w:lineRule="auto" w:before="0" w:after="0"/>
        <w:ind w:firstLine="420"/>
      </w:pPr>
      <w:r>
        <w:t xml:space="preserve">   - 建立反馈机制，及时收集作业过程中的问题和建议，并进行改进。</w:t>
      </w:r>
    </w:p>
    <w:p>
      <w:pPr>
        <w:spacing w:line="360" w:lineRule="auto" w:before="0" w:after="0"/>
        <w:ind w:firstLine="420"/>
      </w:pPr>
      <w:r>
        <w:t>**五、监督与评估结果**</w:t>
      </w:r>
    </w:p>
    <w:p>
      <w:pPr>
        <w:spacing w:line="360" w:lineRule="auto" w:before="0" w:after="0"/>
        <w:ind w:firstLine="420"/>
      </w:pPr>
      <w:r>
        <w:t>1. **评分标准**</w:t>
      </w:r>
    </w:p>
    <w:p>
      <w:pPr>
        <w:spacing w:line="360" w:lineRule="auto" w:before="0" w:after="0"/>
        <w:ind w:firstLine="420"/>
      </w:pPr>
      <w:r>
        <w:t xml:space="preserve">   - 根据上述监督与评估内容，制定评分标准，对中标人的作业情况进行评分。</w:t>
      </w:r>
    </w:p>
    <w:p>
      <w:pPr>
        <w:spacing w:line="360" w:lineRule="auto" w:before="0" w:after="0"/>
        <w:ind w:firstLine="420"/>
      </w:pPr>
      <w:r>
        <w:t>2. **奖惩措施**</w:t>
      </w:r>
    </w:p>
    <w:p>
      <w:pPr>
        <w:spacing w:line="360" w:lineRule="auto" w:before="0" w:after="0"/>
        <w:ind w:firstLine="420"/>
      </w:pPr>
      <w:r>
        <w:t xml:space="preserve">   - 根据评分结果，对中标人进行奖惩，激励中标人提高作业质量和服务水平。</w:t>
      </w:r>
    </w:p>
    <w:p>
      <w:pPr>
        <w:spacing w:line="360" w:lineRule="auto" w:before="0" w:after="0"/>
        <w:ind w:firstLine="420"/>
      </w:pPr>
      <w:r>
        <w:t>**六、监督与评估报告**</w:t>
      </w:r>
    </w:p>
    <w:p>
      <w:pPr>
        <w:spacing w:line="360" w:lineRule="auto" w:before="0" w:after="0"/>
        <w:ind w:firstLine="420"/>
      </w:pPr>
      <w:r>
        <w:t>1. **报告内容**</w:t>
      </w:r>
    </w:p>
    <w:p>
      <w:pPr>
        <w:spacing w:line="360" w:lineRule="auto" w:before="0" w:after="0"/>
        <w:ind w:firstLine="420"/>
      </w:pPr>
      <w:r>
        <w:t xml:space="preserve">   - 总结监督与评估结果，分析存在的问题和改进措施。</w:t>
      </w:r>
    </w:p>
    <w:p>
      <w:pPr>
        <w:spacing w:line="360" w:lineRule="auto" w:before="0" w:after="0"/>
        <w:ind w:firstLine="420"/>
      </w:pPr>
      <w:r>
        <w:t xml:space="preserve">   - 提出下一步的工作计划和改进建议。</w:t>
      </w:r>
    </w:p>
    <w:p>
      <w:pPr>
        <w:spacing w:line="360" w:lineRule="auto" w:before="0" w:after="0"/>
        <w:ind w:firstLine="420"/>
      </w:pPr>
      <w:r>
        <w:t>2. **报告提交**</w:t>
      </w:r>
    </w:p>
    <w:p>
      <w:pPr>
        <w:spacing w:line="360" w:lineRule="auto" w:before="0" w:after="0"/>
        <w:ind w:firstLine="420"/>
      </w:pPr>
      <w:r>
        <w:t xml:space="preserve">   - 定期向招标人提交监督与评估报告，确保招标人及时了解作业情况。</w:t>
      </w:r>
    </w:p>
    <w:p>
      <w:pPr>
        <w:spacing w:line="360" w:lineRule="auto" w:before="0" w:after="0"/>
        <w:ind w:firstLine="420"/>
      </w:pPr>
      <w:r>
        <w:t>**七、监督与评估改进**</w:t>
      </w:r>
    </w:p>
    <w:p>
      <w:pPr>
        <w:spacing w:line="360" w:lineRule="auto" w:before="0" w:after="0"/>
        <w:ind w:firstLine="420"/>
      </w:pPr>
      <w:r>
        <w:t>1. **持续改进**</w:t>
      </w:r>
    </w:p>
    <w:p>
      <w:pPr>
        <w:spacing w:line="360" w:lineRule="auto" w:before="0" w:after="0"/>
        <w:ind w:firstLine="420"/>
      </w:pPr>
      <w:r>
        <w:t xml:space="preserve">   - 根据监督与评估结果，持续改进作业流程和服务质量。</w:t>
      </w:r>
    </w:p>
    <w:p>
      <w:pPr>
        <w:spacing w:line="360" w:lineRule="auto" w:before="0" w:after="0"/>
        <w:ind w:firstLine="420"/>
      </w:pPr>
      <w:r>
        <w:t>2. **培训与教育**</w:t>
      </w:r>
    </w:p>
    <w:p>
      <w:pPr>
        <w:spacing w:line="360" w:lineRule="auto" w:before="0" w:after="0"/>
        <w:ind w:firstLine="420"/>
      </w:pPr>
      <w:r>
        <w:t xml:space="preserve">   - 对中标人进行培训与教育，提高其作业能力和服务水平。</w:t>
      </w:r>
    </w:p>
    <w:p>
      <w:pPr>
        <w:spacing w:line="360" w:lineRule="auto" w:before="0" w:after="0"/>
        <w:ind w:firstLine="420"/>
      </w:pPr>
      <w:r>
        <w:t>**八、监督与评估总结**</w:t>
      </w:r>
    </w:p>
    <w:p>
      <w:pPr>
        <w:spacing w:line="360" w:lineRule="auto" w:before="0" w:after="0"/>
        <w:ind w:firstLine="420"/>
      </w:pPr>
      <w:r>
        <w:t>1. **总结经验**</w:t>
      </w:r>
    </w:p>
    <w:p>
      <w:pPr>
        <w:spacing w:line="360" w:lineRule="auto" w:before="0" w:after="0"/>
        <w:ind w:firstLine="420"/>
      </w:pPr>
      <w:r>
        <w:t xml:space="preserve">   - 总结监督与评估过程中的经验，为未来的垃圾收集站作业提供参考。</w:t>
      </w:r>
    </w:p>
    <w:p>
      <w:pPr>
        <w:spacing w:line="360" w:lineRule="auto" w:before="0" w:after="0"/>
        <w:ind w:firstLine="420"/>
      </w:pPr>
      <w:r>
        <w:t>2. **改进措施**</w:t>
      </w:r>
    </w:p>
    <w:p>
      <w:pPr>
        <w:spacing w:line="360" w:lineRule="auto" w:before="0" w:after="0"/>
        <w:ind w:firstLine="420"/>
      </w:pPr>
      <w:r>
        <w:t xml:space="preserve">   - 根据</w:t>
      </w:r>
    </w:p>
    <w:p>
      <w:pPr>
        <w:pStyle w:val="Heading4"/>
        <w:spacing w:line="360" w:lineRule="auto" w:before="0" w:after="0"/>
        <w:ind w:firstLine="420"/>
      </w:pPr>
      <w:r>
        <w:t xml:space="preserve"> 评估标准</w:t>
      </w:r>
    </w:p>
    <w:p>
      <w:pPr>
        <w:spacing w:line="360" w:lineRule="auto" w:before="0" w:after="0"/>
        <w:ind w:firstLine="420"/>
      </w:pPr>
      <w:r>
        <w:t>**评估标准方案**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的招标项目。该项目预估金额为722,100.00元（含税），服务地点由招标人指定，服务期为2025年01月01日至2025年12月31日，质量要求为合格。</w:t>
      </w:r>
    </w:p>
    <w:p>
      <w:pPr>
        <w:spacing w:line="360" w:lineRule="auto" w:before="0" w:after="0"/>
        <w:ind w:firstLine="420"/>
      </w:pPr>
      <w:r>
        <w:t>**二、评估标准**</w:t>
      </w:r>
    </w:p>
    <w:p>
      <w:pPr>
        <w:spacing w:line="360" w:lineRule="auto" w:before="0" w:after="0"/>
        <w:ind w:firstLine="420"/>
      </w:pPr>
      <w:r>
        <w:t>为确保项目顺利进行，公司制定了详细的评估标准，包括质量保障措施、安全生产和文明服务保障措施、服务进度保障措施、项目难点及特点分析和应对措施、应急处理保障机制、作业规范以及资源配备计划等方面。</w:t>
      </w:r>
    </w:p>
    <w:p>
      <w:pPr>
        <w:spacing w:line="360" w:lineRule="auto" w:before="0" w:after="0"/>
        <w:ind w:firstLine="420"/>
      </w:pPr>
      <w:r>
        <w:t>**1. 质量保障措施**</w:t>
      </w:r>
    </w:p>
    <w:p>
      <w:pPr>
        <w:spacing w:line="360" w:lineRule="auto" w:before="0" w:after="0"/>
        <w:ind w:firstLine="420"/>
      </w:pPr>
      <w:r>
        <w:t>公司建立了完善的质量管理体系，制定了严格的质量控制流程，确保服务质量符合招标人的验收标准。具体措施包括：</w:t>
      </w:r>
    </w:p>
    <w:p>
      <w:pPr>
        <w:spacing w:line="360" w:lineRule="auto" w:before="0" w:after="0"/>
        <w:ind w:firstLine="420"/>
      </w:pPr>
      <w:r>
        <w:t>- 建立健全的质量保证体系，明确质量责任和权限；</w:t>
      </w:r>
    </w:p>
    <w:p>
      <w:pPr>
        <w:spacing w:line="360" w:lineRule="auto" w:before="0" w:after="0"/>
        <w:ind w:firstLine="420"/>
      </w:pPr>
      <w:r>
        <w:t>- 描述质量控制关键点，如垃圾收集、运输、处理等环节；</w:t>
      </w:r>
    </w:p>
    <w:p>
      <w:pPr>
        <w:spacing w:line="360" w:lineRule="auto" w:before="0" w:after="0"/>
        <w:ind w:firstLine="420"/>
      </w:pPr>
      <w:r>
        <w:t>- 规范质量管控流程，确保每个环节都符合质量标准；</w:t>
      </w:r>
    </w:p>
    <w:p>
      <w:pPr>
        <w:spacing w:line="360" w:lineRule="auto" w:before="0" w:after="0"/>
        <w:ind w:firstLine="420"/>
      </w:pPr>
      <w:r>
        <w:t>- 质量标准符合国家、行业相关验收标准，以及宝石花物业管理服务相关垃圾清运的实施方式及要求。</w:t>
      </w:r>
    </w:p>
    <w:p>
      <w:pPr>
        <w:spacing w:line="360" w:lineRule="auto" w:before="0" w:after="0"/>
        <w:ind w:firstLine="420"/>
      </w:pPr>
      <w:r>
        <w:t>**2. 安全生产和文明服务保障措施**</w:t>
      </w:r>
    </w:p>
    <w:p>
      <w:pPr>
        <w:spacing w:line="360" w:lineRule="auto" w:before="0" w:after="0"/>
        <w:ind w:firstLine="420"/>
      </w:pPr>
      <w:r>
        <w:t>公司高度重视安全生产和文明服务，制定了详细的安全管理制度和服务流程，确保服务人员的安全和服务的文明。具体措施包括：</w:t>
      </w:r>
    </w:p>
    <w:p>
      <w:pPr>
        <w:spacing w:line="360" w:lineRule="auto" w:before="0" w:after="0"/>
        <w:ind w:firstLine="420"/>
      </w:pPr>
      <w:r>
        <w:t>- 建立安全生产管理制度，明确安全责任和权限；</w:t>
      </w:r>
    </w:p>
    <w:p>
      <w:pPr>
        <w:spacing w:line="360" w:lineRule="auto" w:before="0" w:after="0"/>
        <w:ind w:firstLine="420"/>
      </w:pPr>
      <w:r>
        <w:t>- 描述安全服务流程，确保服务过程安全有序；</w:t>
      </w:r>
    </w:p>
    <w:p>
      <w:pPr>
        <w:spacing w:line="360" w:lineRule="auto" w:before="0" w:after="0"/>
        <w:ind w:firstLine="420"/>
      </w:pPr>
      <w:r>
        <w:t>- 绘制安全生产组织机构图，明确各部门和岗位的安全职责；</w:t>
      </w:r>
    </w:p>
    <w:p>
      <w:pPr>
        <w:spacing w:line="360" w:lineRule="auto" w:before="0" w:after="0"/>
        <w:ind w:firstLine="420"/>
      </w:pPr>
      <w:r>
        <w:t>- 制定安全文明服务实施保障措施，确保服务人员的安全和服务的文明。</w:t>
      </w:r>
    </w:p>
    <w:p>
      <w:pPr>
        <w:spacing w:line="360" w:lineRule="auto" w:before="0" w:after="0"/>
        <w:ind w:firstLine="420"/>
      </w:pPr>
      <w:r>
        <w:t>**3. 服务进度保障措施**</w:t>
      </w:r>
    </w:p>
    <w:p>
      <w:pPr>
        <w:spacing w:line="360" w:lineRule="auto" w:before="0" w:after="0"/>
        <w:ind w:firstLine="420"/>
      </w:pPr>
      <w:r>
        <w:t>公司制定了详细的服务进度计划图和服务进度保证措施，确保服务进度符合项目需求。具体措施包括：</w:t>
      </w:r>
    </w:p>
    <w:p>
      <w:pPr>
        <w:spacing w:line="360" w:lineRule="auto" w:before="0" w:after="0"/>
        <w:ind w:firstLine="420"/>
      </w:pPr>
      <w:r>
        <w:t>- 编制完善的总体进度图，明确服务进度目标；</w:t>
      </w:r>
    </w:p>
    <w:p>
      <w:pPr>
        <w:spacing w:line="360" w:lineRule="auto" w:before="0" w:after="0"/>
        <w:ind w:firstLine="420"/>
      </w:pPr>
      <w:r>
        <w:t>- 采取详细完整的进度保障措施，确保服务进度符合项目需求；</w:t>
      </w:r>
    </w:p>
    <w:p>
      <w:pPr>
        <w:spacing w:line="360" w:lineRule="auto" w:before="0" w:after="0"/>
        <w:ind w:firstLine="420"/>
      </w:pPr>
      <w:r>
        <w:t>- 确保按要求开展服务，确保合同得到切实履行。</w:t>
      </w:r>
    </w:p>
    <w:p>
      <w:pPr>
        <w:spacing w:line="360" w:lineRule="auto" w:before="0" w:after="0"/>
        <w:ind w:firstLine="420"/>
      </w:pPr>
      <w:r>
        <w:t>**4. 项目难点及特点分析和应对措施**</w:t>
      </w:r>
    </w:p>
    <w:p>
      <w:pPr>
        <w:spacing w:line="360" w:lineRule="auto" w:before="0" w:after="0"/>
        <w:ind w:firstLine="420"/>
      </w:pPr>
      <w:r>
        <w:t>公司对项目难点及特点进行了深入分析，并制定了相应的应对措施。具体措施包括：</w:t>
      </w:r>
    </w:p>
    <w:p>
      <w:pPr>
        <w:spacing w:line="360" w:lineRule="auto" w:before="0" w:after="0"/>
        <w:ind w:firstLine="420"/>
      </w:pPr>
      <w:r>
        <w:t>- 分析过程中可能遇到的阻碍，如垃圾收集、运输、处理等环节；</w:t>
      </w:r>
    </w:p>
    <w:p>
      <w:pPr>
        <w:spacing w:line="360" w:lineRule="auto" w:before="0" w:after="0"/>
        <w:ind w:firstLine="420"/>
      </w:pPr>
      <w:r>
        <w:t>- 分析现场环境复杂情况，如地形、气候等；</w:t>
      </w:r>
    </w:p>
    <w:p>
      <w:pPr>
        <w:spacing w:line="360" w:lineRule="auto" w:before="0" w:after="0"/>
        <w:ind w:firstLine="420"/>
      </w:pPr>
      <w:r>
        <w:t>- 针对现场遇到的问题，采取技术措施、组织措施等各项措施，确保合同得到切实履行。</w:t>
      </w:r>
    </w:p>
    <w:p>
      <w:pPr>
        <w:spacing w:line="360" w:lineRule="auto" w:before="0" w:after="0"/>
        <w:ind w:firstLine="420"/>
      </w:pPr>
      <w:r>
        <w:t>**5. 应急处理保障机制**</w:t>
      </w:r>
    </w:p>
    <w:p>
      <w:pPr>
        <w:spacing w:line="360" w:lineRule="auto" w:before="0" w:after="0"/>
        <w:ind w:firstLine="420"/>
      </w:pPr>
      <w:r>
        <w:t>公司制定了详细的应急处理保障机制，确保在突发需求、系统障碍、多项目并行、时间周期紧、夜间服务等情况下，能够迅速响应并解决问题。具体措施包括：</w:t>
      </w:r>
    </w:p>
    <w:p>
      <w:pPr>
        <w:spacing w:line="360" w:lineRule="auto" w:before="0" w:after="0"/>
        <w:ind w:firstLine="420"/>
      </w:pPr>
      <w:r>
        <w:t>- 制定突发需求的处理机制，确保服务需求得到及时满足；</w:t>
      </w:r>
    </w:p>
    <w:p>
      <w:pPr>
        <w:spacing w:line="360" w:lineRule="auto" w:before="0" w:after="0"/>
        <w:ind w:firstLine="420"/>
      </w:pPr>
      <w:r>
        <w:t>- 制定系统障碍的解决方案，确保服务过程不受影响；</w:t>
      </w:r>
    </w:p>
    <w:p>
      <w:pPr>
        <w:spacing w:line="360" w:lineRule="auto" w:before="0" w:after="0"/>
        <w:ind w:firstLine="420"/>
      </w:pPr>
      <w:r>
        <w:t>- 制定多项目并行的解决方案，确保各项目有序进行；</w:t>
      </w:r>
    </w:p>
    <w:p>
      <w:pPr>
        <w:spacing w:line="360" w:lineRule="auto" w:before="0" w:after="0"/>
        <w:ind w:firstLine="420"/>
      </w:pPr>
      <w:r>
        <w:t>- 制定时间周期紧的解决方案，确保服务进度不受影响；</w:t>
      </w:r>
    </w:p>
    <w:p>
      <w:pPr>
        <w:spacing w:line="360" w:lineRule="auto" w:before="0" w:after="0"/>
        <w:ind w:firstLine="420"/>
      </w:pPr>
      <w:r>
        <w:t>- 制定夜间服务的解决方案，确保夜间服务安全有序。</w:t>
      </w:r>
    </w:p>
    <w:p>
      <w:pPr>
        <w:spacing w:line="360" w:lineRule="auto" w:before="0" w:after="0"/>
        <w:ind w:firstLine="420"/>
      </w:pPr>
      <w:r>
        <w:t>**6. 作业规范**</w:t>
      </w:r>
    </w:p>
    <w:p>
      <w:pPr>
        <w:spacing w:line="360" w:lineRule="auto" w:before="0" w:after="0"/>
        <w:ind w:firstLine="420"/>
      </w:pPr>
      <w:r>
        <w:t>公司制定了详细的作业规范，确保垃圾收集、运输、处理等环节的程序严密，符合本项目需求。具体措施包括：</w:t>
      </w:r>
    </w:p>
    <w:p>
      <w:pPr>
        <w:spacing w:line="360" w:lineRule="auto" w:before="0" w:after="0"/>
        <w:ind w:firstLine="420"/>
      </w:pPr>
      <w:r>
        <w:t>- 制定垃圾收集的作业规范，确保垃圾收集过程规范有序；</w:t>
      </w:r>
    </w:p>
    <w:p>
      <w:pPr>
        <w:spacing w:line="360" w:lineRule="auto" w:before="0" w:after="0"/>
        <w:ind w:firstLine="420"/>
      </w:pPr>
      <w:r>
        <w:t>- 制定垃圾收集车的作业规范，确保垃圾运输过程安全高效；</w:t>
      </w:r>
    </w:p>
    <w:p>
      <w:pPr>
        <w:spacing w:line="360" w:lineRule="auto" w:before="0" w:after="0"/>
        <w:ind w:firstLine="420"/>
      </w:pPr>
      <w:r>
        <w:t>- 制定垃圾收集站的作业规范，确保垃圾处理过程符合环保要求。</w:t>
      </w:r>
    </w:p>
    <w:p>
      <w:pPr>
        <w:spacing w:line="360" w:lineRule="auto" w:before="0" w:after="0"/>
        <w:ind w:firstLine="420"/>
      </w:pPr>
      <w:r>
        <w:t>**7. 资源配备计划**</w:t>
      </w:r>
    </w:p>
    <w:p>
      <w:pPr>
        <w:spacing w:line="360" w:lineRule="auto" w:before="0" w:after="0"/>
        <w:ind w:firstLine="420"/>
      </w:pPr>
      <w:r>
        <w:t>公司制定了详细的资源配备计划，确保劳动力和服务用机械的数量充足，进场计划时间明确，与进度完全符合。具体措施包括：</w:t>
      </w:r>
    </w:p>
    <w:p>
      <w:pPr>
        <w:spacing w:line="360" w:lineRule="auto" w:before="0" w:after="0"/>
        <w:ind w:firstLine="420"/>
      </w:pPr>
      <w:r>
        <w:t>- 明确劳动力配备数量，确保服务人员充足；</w:t>
      </w:r>
    </w:p>
    <w:p>
      <w:pPr>
        <w:spacing w:line="360" w:lineRule="auto" w:before="0" w:after="0"/>
        <w:ind w:firstLine="420"/>
      </w:pPr>
      <w:r>
        <w:t>- 明确服务用机械配备数量，确保服务设备充足；</w:t>
      </w:r>
    </w:p>
    <w:p>
      <w:pPr>
        <w:spacing w:line="360" w:lineRule="auto" w:before="0" w:after="0"/>
        <w:ind w:firstLine="420"/>
      </w:pPr>
      <w:r>
        <w:t>- 制定进场计划时间，确保服务进度不受影响。</w:t>
      </w:r>
    </w:p>
    <w:p>
      <w:pPr>
        <w:spacing w:line="360" w:lineRule="auto" w:before="0" w:after="0"/>
        <w:ind w:firstLine="420"/>
      </w:pPr>
      <w:r>
        <w:t>**三、总结**</w:t>
      </w:r>
    </w:p>
    <w:p>
      <w:pPr>
        <w:spacing w:line="360" w:lineRule="auto" w:before="0" w:after="0"/>
        <w:ind w:firstLine="420"/>
      </w:pPr>
      <w:r>
        <w:t>公司作为投标人，将严格按照上述评估标准执行项目，确保服务质量、安全生产和文明服务、服务进度、项目难点及特点分析和应对措施、应急处理保障机制、作业规范以及资源配备计划等方面都符合招标人的要求。公司承诺能理解并接受招标人不保证能将预估金额使用完毕，一切以实际发生量为准。同时，公司将按照每季度末的次月60日前且收到乙方的发票后，支付上一个季度的挂账款。</w:t>
      </w:r>
    </w:p>
    <w:p>
      <w:pPr>
        <w:pStyle w:val="Heading4"/>
        <w:spacing w:line="360" w:lineRule="auto" w:before="0" w:after="0"/>
        <w:ind w:firstLine="420"/>
      </w:pPr>
      <w:r>
        <w:t xml:space="preserve"> 监督机制</w:t>
      </w:r>
    </w:p>
    <w:p>
      <w:pPr>
        <w:spacing w:line="360" w:lineRule="auto" w:before="0" w:after="0"/>
        <w:ind w:firstLine="420"/>
      </w:pPr>
      <w:r>
        <w:t>**沈阳顺鑫源运输服务有限公司关于沈采矿区垃圾清运服务的监督机制方案**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的招标项目。该项目预估金额为722,100.00元（含税），服务地点由招标人指定，服务期为2025年01月01日至2025年12月31日，质量要求为合格。</w:t>
      </w:r>
    </w:p>
    <w:p>
      <w:pPr>
        <w:spacing w:line="360" w:lineRule="auto" w:before="0" w:after="0"/>
        <w:ind w:firstLine="420"/>
      </w:pPr>
      <w:r>
        <w:t>**二、监督机制方案**</w:t>
      </w:r>
    </w:p>
    <w:p>
      <w:pPr>
        <w:spacing w:line="360" w:lineRule="auto" w:before="0" w:after="0"/>
        <w:ind w:firstLine="420"/>
      </w:pPr>
      <w:r>
        <w:t>为确保垃圾清运服务的质量、进度和安全，公司制定了以下监督机制方案：</w:t>
      </w:r>
    </w:p>
    <w:p>
      <w:pPr>
        <w:spacing w:line="360" w:lineRule="auto" w:before="0" w:after="0"/>
        <w:ind w:firstLine="420"/>
      </w:pPr>
      <w:r>
        <w:t>**1. 质量管理监督机制**</w:t>
      </w:r>
    </w:p>
    <w:p>
      <w:pPr>
        <w:spacing w:line="360" w:lineRule="auto" w:before="0" w:after="0"/>
        <w:ind w:firstLine="420"/>
      </w:pPr>
      <w:r>
        <w:t>（1）质量管理措施：公司建立了一套完善的质量管理体系，包括质量保证体系、质量控制关键点描述、质量管控流程等。我们将严格按照招标人的验收标准进行质量管控，确保服务质量的合格性。</w:t>
      </w:r>
    </w:p>
    <w:p>
      <w:pPr>
        <w:spacing w:line="360" w:lineRule="auto" w:before="0" w:after="0"/>
        <w:ind w:firstLine="420"/>
      </w:pPr>
      <w:r>
        <w:t>（2）质量保证体系：公司建立健全的质量保证体系，包括质量目标、质量计划、质量检查、质量改进等环节。我们将定期对服务质量进行自检和互检，确保服务质量的持续改进。</w:t>
      </w:r>
    </w:p>
    <w:p>
      <w:pPr>
        <w:spacing w:line="360" w:lineRule="auto" w:before="0" w:after="0"/>
        <w:ind w:firstLine="420"/>
      </w:pPr>
      <w:r>
        <w:t>（3）质量控制关键点描述：公司将垃圾清运服务的各个环节进行分解，明确每个环节的质量控制关键点，如垃圾收集、运输、处理等。我们将对这些关键点进行严格监控，确保每个环节的质量符合要求。</w:t>
      </w:r>
    </w:p>
    <w:p>
      <w:pPr>
        <w:spacing w:line="360" w:lineRule="auto" w:before="0" w:after="0"/>
        <w:ind w:firstLine="420"/>
      </w:pPr>
      <w:r>
        <w:t>（4）质量管控流程：公司将垃圾清运服务的质量管控流程进行规范化，包括质量计划编制、质量检查、质量改进等环节。我们将严格按照流程进行操作，确保服务质量的稳定性和可靠性。</w:t>
      </w:r>
    </w:p>
    <w:p>
      <w:pPr>
        <w:spacing w:line="360" w:lineRule="auto" w:before="0" w:after="0"/>
        <w:ind w:firstLine="420"/>
      </w:pPr>
      <w:r>
        <w:t>**2. 安全生产和文明服务监督机制**</w:t>
      </w:r>
    </w:p>
    <w:p>
      <w:pPr>
        <w:spacing w:line="360" w:lineRule="auto" w:before="0" w:after="0"/>
        <w:ind w:firstLine="420"/>
      </w:pPr>
      <w:r>
        <w:t>（1）安全生产管理制度：公司建立了完善的安全生产管理制度，包括安全生产责任制、安全生产教育培训、安全生产检查等环节。我们将定期对服务人员进行安全生产教育培训，提高他们的安全意识和技能。</w:t>
      </w:r>
    </w:p>
    <w:p>
      <w:pPr>
        <w:spacing w:line="360" w:lineRule="auto" w:before="0" w:after="0"/>
        <w:ind w:firstLine="420"/>
      </w:pPr>
      <w:r>
        <w:t>（2）安全服务流程：公司将垃圾清运服务的安全服务流程进行规范化，包括垃圾收集、运输、处理等环节。我们将严格按照流程进行操作，确保服务过程中的安全性和文明性。</w:t>
      </w:r>
    </w:p>
    <w:p>
      <w:pPr>
        <w:spacing w:line="360" w:lineRule="auto" w:before="0" w:after="0"/>
        <w:ind w:firstLine="420"/>
      </w:pPr>
      <w:r>
        <w:t>（3）安全生产组织机构图：公司将垃圾清运服务的安全生产组织机构图进行明确，包括安全生产领导小组、安全生产监督小组等环节。我们将定期对安全生产组织机构进行评估和调整，确保服务过程中的安全性和文明性。</w:t>
      </w:r>
    </w:p>
    <w:p>
      <w:pPr>
        <w:spacing w:line="360" w:lineRule="auto" w:before="0" w:after="0"/>
        <w:ind w:firstLine="420"/>
      </w:pPr>
      <w:r>
        <w:t>（4）安全文明服务实施保障措施：公司将垃圾清运服务的安全文明服务实施保障措施进行详细制定，包括安全标识、安全防护、文明用语等环节。我们将严格按照措施进行操作，确保服务过程中的安全性和文明性。</w:t>
      </w:r>
    </w:p>
    <w:p>
      <w:pPr>
        <w:spacing w:line="360" w:lineRule="auto" w:before="0" w:after="0"/>
        <w:ind w:firstLine="420"/>
      </w:pPr>
      <w:r>
        <w:t>**3. 服务进度监督机制**</w:t>
      </w:r>
    </w:p>
    <w:p>
      <w:pPr>
        <w:spacing w:line="360" w:lineRule="auto" w:before="0" w:after="0"/>
        <w:ind w:firstLine="420"/>
      </w:pPr>
      <w:r>
        <w:t>（1）服务进度计划图：公司将垃圾清运服务的服务进度计划图进行详细编制，包括垃圾收集、运输、处理等环节。我们将严格按照计划进行操作，确保服务进度的按时完成。</w:t>
      </w:r>
    </w:p>
    <w:p>
      <w:pPr>
        <w:spacing w:line="360" w:lineRule="auto" w:before="0" w:after="0"/>
        <w:ind w:firstLine="420"/>
      </w:pPr>
      <w:r>
        <w:t>（2）服务进度保证措施：公司将垃圾清运服务的服务进度保证措施进行详细制定，包括进度检查、进度调整等环节。我们将定期对服务进度进行检查和调整，确保服务进度的按时完成。</w:t>
      </w:r>
    </w:p>
    <w:p>
      <w:pPr>
        <w:spacing w:line="360" w:lineRule="auto" w:before="0" w:after="0"/>
        <w:ind w:firstLine="420"/>
      </w:pPr>
      <w:r>
        <w:t>**4. 项目难点及特点分析监督机制**</w:t>
      </w:r>
    </w:p>
    <w:p>
      <w:pPr>
        <w:spacing w:line="360" w:lineRule="auto" w:before="0" w:after="0"/>
        <w:ind w:firstLine="420"/>
      </w:pPr>
      <w:r>
        <w:t>（1）过程中遇到阻碍：公司将垃圾清运服务过程中可能遇到的阻碍进行详细分析，包括垃圾收集困难、运输路线复杂等环节。我们将针对这些阻碍制定相应的解决方案，确保服务过程的顺利进行。</w:t>
      </w:r>
    </w:p>
    <w:p>
      <w:pPr>
        <w:spacing w:line="360" w:lineRule="auto" w:before="0" w:after="0"/>
        <w:ind w:firstLine="420"/>
      </w:pPr>
      <w:r>
        <w:t>（2）现场环境复杂情况：公司将垃圾清运服务现场可能遇到的复杂情况进行详细分析，包括垃圾量大、垃圾种类多等环节。我们将针对这些复杂情况制定相应的解决方案，确保服务过程的顺利进行。</w:t>
      </w:r>
    </w:p>
    <w:p>
      <w:pPr>
        <w:spacing w:line="360" w:lineRule="auto" w:before="0" w:after="0"/>
        <w:ind w:firstLine="420"/>
      </w:pPr>
      <w:r>
        <w:t>（3）针对现场遇到的问题解决措施：公司将垃圾清运服务现场可能遇到的问题进行详细分析，包括垃圾收集困难、运输路线复杂等环节。我们将针对这些问题制定相应的解决措施，确保服务过程的顺利进行。</w:t>
      </w:r>
    </w:p>
    <w:p>
      <w:pPr>
        <w:spacing w:line="360" w:lineRule="auto" w:before="0" w:after="0"/>
        <w:ind w:firstLine="420"/>
      </w:pPr>
      <w:r>
        <w:t>**5. 应急处理保障机制监督机制**</w:t>
      </w:r>
    </w:p>
    <w:p>
      <w:pPr>
        <w:spacing w:line="360" w:lineRule="auto" w:before="0" w:after="0"/>
        <w:ind w:firstLine="420"/>
      </w:pPr>
      <w:r>
        <w:t>（1）突发需求的处理机制：公司将垃圾清运服务过程中可能遇到的突发需求进行详细分析，包括垃圾量突然增加、垃圾种类突然变化等环节。我们将针对这些突发需求制定相应的处理机制，确保服务过程的顺利进行。</w:t>
      </w:r>
    </w:p>
    <w:p>
      <w:pPr>
        <w:spacing w:line="360" w:lineRule="auto" w:before="0" w:after="0"/>
        <w:ind w:firstLine="420"/>
      </w:pPr>
      <w:r>
        <w:t>（2）系统障碍的解决方案：公司将垃圾清运服务过程中可能遇到的系统障碍进行详细分析，包括垃圾收集设备故障、运输车辆故障等环节。我们将针对这些系统障碍制定相应的解决方案，确保服务过程的顺利进行。</w:t>
      </w:r>
    </w:p>
    <w:p>
      <w:pPr>
        <w:spacing w:line="360" w:lineRule="auto" w:before="0" w:after="0"/>
        <w:ind w:firstLine="420"/>
      </w:pPr>
      <w:r>
        <w:t>（3）多项目并行的解决方案：公司将垃圾清运服务过程中可能遇到的多项目并行情况进行详细分析，包括同时进行多个垃圾清运项目等环节。我们将针对这些多项目并行情况制定相应的解决方案，确保服务过程的顺利进行。</w:t>
      </w:r>
    </w:p>
    <w:p>
      <w:pPr>
        <w:spacing w:line="360" w:lineRule="auto" w:before="0" w:after="0"/>
        <w:ind w:firstLine="420"/>
      </w:pPr>
      <w:r>
        <w:t>（4）时间周期紧的解决方案：公司将垃圾清运服务过程中可能遇到的时间周期紧情况进行详细分析，包括垃圾收集时间紧迫、运输时间紧迫等环节。我们将针对这些时间周期紧情况制定相应的解决方案，确保服务过程的顺利进行。</w:t>
      </w:r>
    </w:p>
    <w:p>
      <w:pPr>
        <w:spacing w:line="360" w:lineRule="auto" w:before="0" w:after="0"/>
        <w:ind w:firstLine="420"/>
      </w:pPr>
      <w:r>
        <w:t>（5）夜间服务的解决方案：公司将垃圾清运服务过程中可能遇到的夜间服务情况进行详细分析，包括夜间垃圾收集、夜间运输等环节。我们将针对这些夜间服务情况制定相应的解决方案，确保服务过程的顺利进行。</w:t>
      </w:r>
    </w:p>
    <w:p>
      <w:pPr>
        <w:spacing w:line="360" w:lineRule="auto" w:before="0" w:after="0"/>
        <w:ind w:firstLine="420"/>
      </w:pPr>
      <w:r>
        <w:t>**6. 作业规范监督机制**</w:t>
      </w:r>
    </w:p>
    <w:p>
      <w:pPr>
        <w:spacing w:line="360" w:lineRule="auto" w:before="0" w:after="0"/>
        <w:ind w:firstLine="420"/>
      </w:pPr>
      <w:r>
        <w:t>（1）垃圾</w:t>
      </w:r>
    </w:p>
    <w:p>
      <w:pPr>
        <w:pStyle w:val="Heading4"/>
        <w:spacing w:line="360" w:lineRule="auto" w:before="0" w:after="0"/>
        <w:ind w:firstLine="420"/>
      </w:pPr>
      <w:r>
        <w:t xml:space="preserve"> 改进措施</w:t>
      </w:r>
    </w:p>
    <w:p>
      <w:pPr>
        <w:spacing w:line="360" w:lineRule="auto" w:before="0" w:after="0"/>
        <w:ind w:firstLine="420"/>
      </w:pPr>
      <w:r>
        <w:t>**沈阳顺鑫源运输服务有限公司改进措施方案**</w:t>
      </w:r>
    </w:p>
    <w:p>
      <w:pPr>
        <w:spacing w:line="360" w:lineRule="auto" w:before="0" w:after="0"/>
        <w:ind w:firstLine="420"/>
      </w:pPr>
      <w:r>
        <w:t>**一、引言**</w:t>
      </w:r>
    </w:p>
    <w:p>
      <w:pPr>
        <w:spacing w:line="360" w:lineRule="auto" w:before="0" w:after="0"/>
        <w:ind w:firstLine="420"/>
      </w:pPr>
      <w:r>
        <w:t>随着城市化进程的加快，垃圾清运服务的重要性日益凸显。沈阳顺鑫源运输服务有限公司作为一家专业的运输服务企业，深知垃圾清运服务对于维护城市环境卫生、提升居民生活质量的重要性。为了更好地满足沈采矿区6274户居民的生活及生产垃圾清运需求，公司决定采取一系列改进措施，以提高服务质量，确保项目顺利进行。</w:t>
      </w:r>
    </w:p>
    <w:p>
      <w:pPr>
        <w:spacing w:line="360" w:lineRule="auto" w:before="0" w:after="0"/>
        <w:ind w:firstLine="420"/>
      </w:pPr>
      <w:r>
        <w:t>**二、改进措施**</w:t>
      </w:r>
    </w:p>
    <w:p>
      <w:pPr>
        <w:spacing w:line="360" w:lineRule="auto" w:before="0" w:after="0"/>
        <w:ind w:firstLine="420"/>
      </w:pPr>
      <w:r>
        <w:t>**1. 加强质量管理**</w:t>
      </w:r>
    </w:p>
    <w:p>
      <w:pPr>
        <w:spacing w:line="360" w:lineRule="auto" w:before="0" w:after="0"/>
        <w:ind w:firstLine="420"/>
      </w:pPr>
      <w:r>
        <w:t>（1）建立健全的质量保证体系：公司成立专门的质量管理小组，负责制定和实施质量管理制度，确保垃圾清运服务的各个环节符合国家、行业相关验收标准。</w:t>
      </w:r>
    </w:p>
    <w:p>
      <w:pPr>
        <w:spacing w:line="360" w:lineRule="auto" w:before="0" w:after="0"/>
        <w:ind w:firstLine="420"/>
      </w:pPr>
      <w:r>
        <w:t>（2）明确质量控制关键点：在垃圾收集、运输、处理等关键环节设置质量控制点，确保每个环节都符合质量要求。</w:t>
      </w:r>
    </w:p>
    <w:p>
      <w:pPr>
        <w:spacing w:line="360" w:lineRule="auto" w:before="0" w:after="0"/>
        <w:ind w:firstLine="420"/>
      </w:pPr>
      <w:r>
        <w:t>（3）规范质量管控流程：制定详细的操作规程，明确每个岗位的职责和操作流程，确保垃圾清运服务的高效、有序进行。</w:t>
      </w:r>
    </w:p>
    <w:p>
      <w:pPr>
        <w:spacing w:line="360" w:lineRule="auto" w:before="0" w:after="0"/>
        <w:ind w:firstLine="420"/>
      </w:pPr>
      <w:r>
        <w:t>（4）定期进行质量检查：对垃圾清运服务进行定期检查，发现问题及时整改，确保服务质量持续提升。</w:t>
      </w:r>
    </w:p>
    <w:p>
      <w:pPr>
        <w:spacing w:line="360" w:lineRule="auto" w:before="0" w:after="0"/>
        <w:ind w:firstLine="420"/>
      </w:pPr>
      <w:r>
        <w:t>**2. 强化安全生产和文明服务**</w:t>
      </w:r>
    </w:p>
    <w:p>
      <w:pPr>
        <w:spacing w:line="360" w:lineRule="auto" w:before="0" w:after="0"/>
        <w:ind w:firstLine="420"/>
      </w:pPr>
      <w:r>
        <w:t>（1）完善安全生产管理制度：制定详细的安全生产管理制度，明确安全责任，确保服务人员的安全。</w:t>
      </w:r>
    </w:p>
    <w:p>
      <w:pPr>
        <w:spacing w:line="360" w:lineRule="auto" w:before="0" w:after="0"/>
        <w:ind w:firstLine="420"/>
      </w:pPr>
      <w:r>
        <w:t>（2）优化安全服务流程：对垃圾清运服务流程进行优化，减少安全隐患，提高服务效率。</w:t>
      </w:r>
    </w:p>
    <w:p>
      <w:pPr>
        <w:spacing w:line="360" w:lineRule="auto" w:before="0" w:after="0"/>
        <w:ind w:firstLine="420"/>
      </w:pPr>
      <w:r>
        <w:t>（3）建立安全生产组织机构：成立安全生产领导小组，负责监督和指导垃圾清运服务的安全生产工作。</w:t>
      </w:r>
    </w:p>
    <w:p>
      <w:pPr>
        <w:spacing w:line="360" w:lineRule="auto" w:before="0" w:after="0"/>
        <w:ind w:firstLine="420"/>
      </w:pPr>
      <w:r>
        <w:t>（4）实施安全文明服务保障措施：加强对服务人员的培训，提高他们的安全意识和文明服务意识，确保服务过程安全、文明。</w:t>
      </w:r>
    </w:p>
    <w:p>
      <w:pPr>
        <w:spacing w:line="360" w:lineRule="auto" w:before="0" w:after="0"/>
        <w:ind w:firstLine="420"/>
      </w:pPr>
      <w:r>
        <w:t>**3. 优化服务进度保障**</w:t>
      </w:r>
    </w:p>
    <w:p>
      <w:pPr>
        <w:spacing w:line="360" w:lineRule="auto" w:before="0" w:after="0"/>
        <w:ind w:firstLine="420"/>
      </w:pPr>
      <w:r>
        <w:t>（1）编制完善的总体进度图：根据项目需求，制定详细的垃圾清运服务进度计划，确保服务按时完成。</w:t>
      </w:r>
    </w:p>
    <w:p>
      <w:pPr>
        <w:spacing w:line="360" w:lineRule="auto" w:before="0" w:after="0"/>
        <w:ind w:firstLine="420"/>
      </w:pPr>
      <w:r>
        <w:t>（2）采取详细的服务进度保证措施：对服务进度进行实时监控，发现问题及时调整，确保服务进度符合项目需求。</w:t>
      </w:r>
    </w:p>
    <w:p>
      <w:pPr>
        <w:spacing w:line="360" w:lineRule="auto" w:before="0" w:after="0"/>
        <w:ind w:firstLine="420"/>
      </w:pPr>
      <w:r>
        <w:t>（3）确保合同得到切实履行：加强与招标人的沟通，确保合同条款得到充分理解和执行，确保服务进度符合合同要求。</w:t>
      </w:r>
    </w:p>
    <w:p>
      <w:pPr>
        <w:spacing w:line="360" w:lineRule="auto" w:before="0" w:after="0"/>
        <w:ind w:firstLine="420"/>
      </w:pPr>
      <w:r>
        <w:t>**4. 应对项目难点及特点**</w:t>
      </w:r>
    </w:p>
    <w:p>
      <w:pPr>
        <w:spacing w:line="360" w:lineRule="auto" w:before="0" w:after="0"/>
        <w:ind w:firstLine="420"/>
      </w:pPr>
      <w:r>
        <w:t>（1）分析过程中遇到的阻碍：对垃圾清运服务过程中可能遇到的阻碍进行详细分析，制定相应的应对措施。</w:t>
      </w:r>
    </w:p>
    <w:p>
      <w:pPr>
        <w:spacing w:line="360" w:lineRule="auto" w:before="0" w:after="0"/>
        <w:ind w:firstLine="420"/>
      </w:pPr>
      <w:r>
        <w:t>（2）应对现场环境复杂情况：针对现场环境复杂情况，制定相应的技术措施和组织措施，确保服务顺利进行。</w:t>
      </w:r>
    </w:p>
    <w:p>
      <w:pPr>
        <w:spacing w:line="360" w:lineRule="auto" w:before="0" w:after="0"/>
        <w:ind w:firstLine="420"/>
      </w:pPr>
      <w:r>
        <w:t>（3）解决现场遇到的问题：对现场遇到的问题进行及时解决，确保服务质量和效率。</w:t>
      </w:r>
    </w:p>
    <w:p>
      <w:pPr>
        <w:spacing w:line="360" w:lineRule="auto" w:before="0" w:after="0"/>
        <w:ind w:firstLine="420"/>
      </w:pPr>
      <w:r>
        <w:t>**5. 完善应急处理保障机制**</w:t>
      </w:r>
    </w:p>
    <w:p>
      <w:pPr>
        <w:spacing w:line="360" w:lineRule="auto" w:before="0" w:after="0"/>
        <w:ind w:firstLine="420"/>
      </w:pPr>
      <w:r>
        <w:t>（1）制定突发需求的处理机制：对突发需求进行快速响应，确保服务不受影响。</w:t>
      </w:r>
    </w:p>
    <w:p>
      <w:pPr>
        <w:spacing w:line="360" w:lineRule="auto" w:before="0" w:after="0"/>
        <w:ind w:firstLine="420"/>
      </w:pPr>
      <w:r>
        <w:t>（2）制定系统障碍的解决方案：对系统障碍进行及时处理，确保服务连续性。</w:t>
      </w:r>
    </w:p>
    <w:p>
      <w:pPr>
        <w:spacing w:line="360" w:lineRule="auto" w:before="0" w:after="0"/>
        <w:ind w:firstLine="420"/>
      </w:pPr>
      <w:r>
        <w:t>（3）制定多项目并行的解决方案：对多项目并行的情况进行有效管理，确保每个项目都能得到充分关注。</w:t>
      </w:r>
    </w:p>
    <w:p>
      <w:pPr>
        <w:spacing w:line="360" w:lineRule="auto" w:before="0" w:after="0"/>
        <w:ind w:firstLine="420"/>
      </w:pPr>
      <w:r>
        <w:t>（4）制定时间周期紧的解决方案：对时间周期紧的项目进行优先处理，确保服务按时完成。</w:t>
      </w:r>
    </w:p>
    <w:p>
      <w:pPr>
        <w:spacing w:line="360" w:lineRule="auto" w:before="0" w:after="0"/>
        <w:ind w:firstLine="420"/>
      </w:pPr>
      <w:r>
        <w:t>（5）制定夜间服务的解决方案：对夜间服务进行合理安排，确保服务质量和效率。</w:t>
      </w:r>
    </w:p>
    <w:p>
      <w:pPr>
        <w:spacing w:line="360" w:lineRule="auto" w:before="0" w:after="0"/>
        <w:ind w:firstLine="420"/>
      </w:pPr>
      <w:r>
        <w:t>**6. 规范作业规范**</w:t>
      </w:r>
    </w:p>
    <w:p>
      <w:pPr>
        <w:spacing w:line="360" w:lineRule="auto" w:before="0" w:after="0"/>
        <w:ind w:firstLine="420"/>
      </w:pPr>
      <w:r>
        <w:t>（1）制定垃圾收集的作业规范：对垃圾收集过程进行规范，确保垃圾收集的高效、有序进行。</w:t>
      </w:r>
    </w:p>
    <w:p>
      <w:pPr>
        <w:spacing w:line="360" w:lineRule="auto" w:before="0" w:after="0"/>
        <w:ind w:firstLine="420"/>
      </w:pPr>
      <w:r>
        <w:t>（2）制定垃圾收集车的作业规范：对垃圾收集车的操作进行规范，确保垃圾收集车的安全、高效运行。</w:t>
      </w:r>
    </w:p>
    <w:p>
      <w:pPr>
        <w:spacing w:line="360" w:lineRule="auto" w:before="0" w:after="0"/>
        <w:ind w:firstLine="420"/>
      </w:pPr>
      <w:r>
        <w:t>（3）制定垃圾收集站的作业规范：对垃圾收集站的管理进行规范，确保垃圾收集站的整洁、有序。</w:t>
      </w:r>
    </w:p>
    <w:p>
      <w:pPr>
        <w:spacing w:line="360" w:lineRule="auto" w:before="0" w:after="0"/>
        <w:ind w:firstLine="420"/>
      </w:pPr>
      <w:r>
        <w:t>**7. 优化资源配备计划**</w:t>
      </w:r>
    </w:p>
    <w:p>
      <w:pPr>
        <w:spacing w:line="360" w:lineRule="auto" w:before="0" w:after="0"/>
        <w:ind w:firstLine="420"/>
      </w:pPr>
      <w:r>
        <w:t>（1）合理配备劳动力：根据项目需求，合理配备服务人员，确保服务质量和效率。</w:t>
      </w:r>
    </w:p>
    <w:p>
      <w:pPr>
        <w:spacing w:line="360" w:lineRule="auto" w:before="0" w:after="0"/>
        <w:ind w:firstLine="420"/>
      </w:pPr>
      <w:r>
        <w:t>（2）合理配备服务用机械：根据项目需求，合理配备服务用机械，确保服务的高效进行。</w:t>
      </w:r>
    </w:p>
    <w:p>
      <w:pPr>
        <w:spacing w:line="360" w:lineRule="auto" w:before="0" w:after="0"/>
        <w:ind w:firstLine="420"/>
      </w:pPr>
      <w:r>
        <w:t>（3）明确进场计划时间：对服务人员的进场计划时间进行明确，确保服务按时进行。</w:t>
      </w:r>
    </w:p>
    <w:p>
      <w:pPr>
        <w:spacing w:line="360" w:lineRule="auto" w:before="0" w:after="0"/>
        <w:ind w:firstLine="420"/>
      </w:pPr>
      <w:r>
        <w:t>**三、总结**</w:t>
      </w:r>
    </w:p>
    <w:p>
      <w:pPr>
        <w:spacing w:line="360" w:lineRule="auto" w:before="0" w:after="0"/>
        <w:ind w:firstLine="420"/>
      </w:pPr>
      <w:r>
        <w:t>通过以上改进措施，沈阳顺鑫源运输服务有限公司将进一步提升垃圾清运服务质量，确保沈采矿区6274户居民的生活及生产垃圾清运服务顺利进行。公司将继续秉承“诚信、高效、专业”的服务理念，为招标人提供优质的服务，共同维护城市环境卫生，提升居民生活质量。</w:t>
      </w:r>
    </w:p>
    <w:p>
      <w:pPr>
        <w:pStyle w:val="Heading3"/>
        <w:spacing w:line="360" w:lineRule="auto" w:before="0" w:after="0"/>
        <w:ind w:firstLine="420"/>
      </w:pPr>
      <w:r>
        <w:t>垃圾收集站作业应急预案</w:t>
      </w:r>
    </w:p>
    <w:p>
      <w:pPr>
        <w:spacing w:line="360" w:lineRule="auto" w:before="0" w:after="0"/>
        <w:ind w:firstLine="420"/>
      </w:pPr>
      <w:r>
        <w:t>### 垃圾收集站作业应急预案方案</w:t>
      </w:r>
    </w:p>
    <w:p>
      <w:pPr>
        <w:spacing w:line="360" w:lineRule="auto" w:before="0" w:after="0"/>
        <w:ind w:firstLine="420"/>
      </w:pPr>
      <w:r>
        <w:t>#### 一、项目概况</w:t>
      </w:r>
    </w:p>
    <w:p>
      <w:pPr>
        <w:spacing w:line="360" w:lineRule="auto" w:before="0" w:after="0"/>
        <w:ind w:firstLine="420"/>
      </w:pPr>
      <w:r>
        <w:t>沈阳顺鑫源运输服务有限公司（以下简称“公司”）作为投标人，针对沈采矿区6274户居民生活及生产垃圾清运服务项目，特制定本应急预案。该项目预估金额为722,100.00元（含税），服务地点为招标人指定地点，服务期为2025年01月01日至2025年12月31日，质量要求为合格。</w:t>
      </w:r>
    </w:p>
    <w:p>
      <w:pPr>
        <w:spacing w:line="360" w:lineRule="auto" w:before="0" w:after="0"/>
        <w:ind w:firstLine="420"/>
      </w:pPr>
      <w:r>
        <w:t>#### 二、应急预案编制依据</w:t>
      </w:r>
    </w:p>
    <w:p>
      <w:pPr>
        <w:spacing w:line="360" w:lineRule="auto" w:before="0" w:after="0"/>
        <w:ind w:firstLine="420"/>
      </w:pPr>
      <w:r>
        <w:t>本应急预案依据国家、行业相关验收标准，宝石花物业管理服务相关垃圾清运的实施方式及要求，以及招标文件中的具体要求编制。</w:t>
      </w:r>
    </w:p>
    <w:p>
      <w:pPr>
        <w:spacing w:line="360" w:lineRule="auto" w:before="0" w:after="0"/>
        <w:ind w:firstLine="420"/>
      </w:pPr>
      <w:r>
        <w:t>#### 三、应急预案目标</w:t>
      </w:r>
    </w:p>
    <w:p>
      <w:pPr>
        <w:spacing w:line="360" w:lineRule="auto" w:before="0" w:after="0"/>
        <w:ind w:firstLine="420"/>
      </w:pPr>
      <w:r>
        <w:t>1. 确保垃圾收集站作业过程中发生突发事件时，能够迅速、有效地进行应急处理，最大限度地减少人员伤亡和财产损失。</w:t>
      </w:r>
    </w:p>
    <w:p>
      <w:pPr>
        <w:spacing w:line="360" w:lineRule="auto" w:before="0" w:after="0"/>
        <w:ind w:firstLine="420"/>
      </w:pPr>
      <w:r>
        <w:t>2. 提高公司员工的安全意识和应急处理能力，确保垃圾收集站作业的安全、有序进行。</w:t>
      </w:r>
    </w:p>
    <w:p>
      <w:pPr>
        <w:spacing w:line="360" w:lineRule="auto" w:before="0" w:after="0"/>
        <w:ind w:firstLine="420"/>
      </w:pPr>
      <w:r>
        <w:t>#### 四、应急预案组织机构</w:t>
      </w:r>
    </w:p>
    <w:p>
      <w:pPr>
        <w:spacing w:line="360" w:lineRule="auto" w:before="0" w:after="0"/>
        <w:ind w:firstLine="420"/>
      </w:pPr>
      <w:r>
        <w:t>1. 成立应急指挥部，由公司总经理担任总指挥，负责全面指挥协调应急工作。</w:t>
      </w:r>
    </w:p>
    <w:p>
      <w:pPr>
        <w:spacing w:line="360" w:lineRule="auto" w:before="0" w:after="0"/>
        <w:ind w:firstLine="420"/>
      </w:pPr>
      <w:r>
        <w:t>2. 成立现场应急小组，由项目经理担任组长，负责现场应急处理工作。</w:t>
      </w:r>
    </w:p>
    <w:p>
      <w:pPr>
        <w:spacing w:line="360" w:lineRule="auto" w:before="0" w:after="0"/>
        <w:ind w:firstLine="420"/>
      </w:pPr>
      <w:r>
        <w:t>3. 成立后勤保障小组，由公司行政部负责人担任组长，负责物资供应、人员调配等后勤保障工作。</w:t>
      </w:r>
    </w:p>
    <w:p>
      <w:pPr>
        <w:spacing w:line="360" w:lineRule="auto" w:before="0" w:after="0"/>
        <w:ind w:firstLine="420"/>
      </w:pPr>
      <w:r>
        <w:t>#### 五、应急预案内容</w:t>
      </w:r>
    </w:p>
    <w:p>
      <w:pPr>
        <w:spacing w:line="360" w:lineRule="auto" w:before="0" w:after="0"/>
        <w:ind w:firstLine="420"/>
      </w:pPr>
      <w:r>
        <w:t>1. **突发需求的处理机制**</w:t>
      </w:r>
    </w:p>
    <w:p>
      <w:pPr>
        <w:spacing w:line="360" w:lineRule="auto" w:before="0" w:after="0"/>
        <w:ind w:firstLine="420"/>
      </w:pPr>
      <w:r>
        <w:t xml:space="preserve">   - 当垃圾收集站作业过程中出现突发需求时，现场应急小组应立即启动应急预案，迅速组织人员、设备进行应急处理。</w:t>
      </w:r>
    </w:p>
    <w:p>
      <w:pPr>
        <w:spacing w:line="360" w:lineRule="auto" w:before="0" w:after="0"/>
        <w:ind w:firstLine="420"/>
      </w:pPr>
      <w:r>
        <w:t xml:space="preserve">   - 应急指挥部应根据实际情况，及时调整作业计划，确保垃圾收集站作业的连续性和稳定性。</w:t>
      </w:r>
    </w:p>
    <w:p>
      <w:pPr>
        <w:spacing w:line="360" w:lineRule="auto" w:before="0" w:after="0"/>
        <w:ind w:firstLine="420"/>
      </w:pPr>
      <w:r>
        <w:t>2. **系统障碍的解决方案**</w:t>
      </w:r>
    </w:p>
    <w:p>
      <w:pPr>
        <w:spacing w:line="360" w:lineRule="auto" w:before="0" w:after="0"/>
        <w:ind w:firstLine="420"/>
      </w:pPr>
      <w:r>
        <w:t xml:space="preserve">   - 当垃圾收集站作业过程中出现系统障碍时，现场应急小组应立即组织技术人员进行故障排查和修复。</w:t>
      </w:r>
    </w:p>
    <w:p>
      <w:pPr>
        <w:spacing w:line="360" w:lineRule="auto" w:before="0" w:after="0"/>
        <w:ind w:firstLine="420"/>
      </w:pPr>
      <w:r>
        <w:t xml:space="preserve">   - 应急指挥部应根据实际情况，及时调整作业计划，确保垃圾收集站作业的连续性和稳定性。</w:t>
      </w:r>
    </w:p>
    <w:p>
      <w:pPr>
        <w:spacing w:line="360" w:lineRule="auto" w:before="0" w:after="0"/>
        <w:ind w:firstLine="420"/>
      </w:pPr>
      <w:r>
        <w:t>3. **多项目并行的解决方案**</w:t>
      </w:r>
    </w:p>
    <w:p>
      <w:pPr>
        <w:spacing w:line="360" w:lineRule="auto" w:before="0" w:after="0"/>
        <w:ind w:firstLine="420"/>
      </w:pPr>
      <w:r>
        <w:t xml:space="preserve">   - 当垃圾收集站作业过程中出现多项目并行的情况时，现场应急小组应根据实际情况，合理调配人员和设备，确保各项目作业的顺利进行。</w:t>
      </w:r>
    </w:p>
    <w:p>
      <w:pPr>
        <w:spacing w:line="360" w:lineRule="auto" w:before="0" w:after="0"/>
        <w:ind w:firstLine="420"/>
      </w:pPr>
      <w:r>
        <w:t xml:space="preserve">   - 应急指挥部应根据实际情况，及时调整作业计划，确保垃圾收集站作业的连续性和稳定性。</w:t>
      </w:r>
    </w:p>
    <w:p>
      <w:pPr>
        <w:spacing w:line="360" w:lineRule="auto" w:before="0" w:after="0"/>
        <w:ind w:firstLine="420"/>
      </w:pPr>
      <w:r>
        <w:t>4. **时间周期紧的解决方案**</w:t>
      </w:r>
    </w:p>
    <w:p>
      <w:pPr>
        <w:spacing w:line="360" w:lineRule="auto" w:before="0" w:after="0"/>
        <w:ind w:firstLine="420"/>
      </w:pPr>
      <w:r>
        <w:t xml:space="preserve">   - 当垃圾收集站作业过程中出现时间周期紧的情况时，现场应急小组应立即启动应急预案，迅速组织人员、设备进行应急处理。</w:t>
      </w:r>
    </w:p>
    <w:p>
      <w:pPr>
        <w:spacing w:line="360" w:lineRule="auto" w:before="0" w:after="0"/>
        <w:ind w:firstLine="420"/>
      </w:pPr>
      <w:r>
        <w:t xml:space="preserve">   - 应急指挥部应根据实际情况，及时调整作业计划，确保垃圾收集站作业的连续性和稳定性。</w:t>
      </w:r>
    </w:p>
    <w:p>
      <w:pPr>
        <w:spacing w:line="360" w:lineRule="auto" w:before="0" w:after="0"/>
        <w:ind w:firstLine="420"/>
      </w:pPr>
      <w:r>
        <w:t>5. **夜间服务的解决方案**</w:t>
      </w:r>
    </w:p>
    <w:p>
      <w:pPr>
        <w:spacing w:line="360" w:lineRule="auto" w:before="0" w:after="0"/>
        <w:ind w:firstLine="420"/>
      </w:pPr>
      <w:r>
        <w:t xml:space="preserve">   - 当垃圾收集站作业过程中需要夜间服务时，现场应急小组应立即启动应急预案，迅速组织人员、设备进行应急处理。</w:t>
      </w:r>
    </w:p>
    <w:p>
      <w:pPr>
        <w:spacing w:line="360" w:lineRule="auto" w:before="0" w:after="0"/>
        <w:ind w:firstLine="420"/>
      </w:pPr>
      <w:r>
        <w:t xml:space="preserve">   - 应急指挥部应根据实际情况，及时调整作业计划，确保垃圾收集站作业的连续性和稳定性。</w:t>
      </w:r>
    </w:p>
    <w:p>
      <w:pPr>
        <w:spacing w:line="360" w:lineRule="auto" w:before="0" w:after="0"/>
        <w:ind w:firstLine="420"/>
      </w:pPr>
      <w:r>
        <w:t>#### 六、应急预案实施步骤</w:t>
      </w:r>
    </w:p>
    <w:p>
      <w:pPr>
        <w:spacing w:line="360" w:lineRule="auto" w:before="0" w:after="0"/>
        <w:ind w:firstLine="420"/>
      </w:pPr>
      <w:r>
        <w:t>1. **预警阶段**</w:t>
      </w:r>
    </w:p>
    <w:p>
      <w:pPr>
        <w:spacing w:line="360" w:lineRule="auto" w:before="0" w:after="0"/>
        <w:ind w:firstLine="420"/>
      </w:pPr>
      <w:r>
        <w:t xml:space="preserve">   - 公司应建立完善的预警机制，及时收集、分析垃圾收集站作业过程中的各种信息，及时发现潜在的安全隐患。</w:t>
      </w:r>
    </w:p>
    <w:p>
      <w:pPr>
        <w:spacing w:line="360" w:lineRule="auto" w:before="0" w:after="0"/>
        <w:ind w:firstLine="420"/>
      </w:pPr>
      <w:r>
        <w:t xml:space="preserve">   - 当发现潜在的安全隐患时，应及时向应急指挥部报告，并启动相应的预警措施。</w:t>
      </w:r>
    </w:p>
    <w:p>
      <w:pPr>
        <w:spacing w:line="360" w:lineRule="auto" w:before="0" w:after="0"/>
        <w:ind w:firstLine="420"/>
      </w:pPr>
      <w:r>
        <w:t>2. **应急响应阶段**</w:t>
      </w:r>
    </w:p>
    <w:p>
      <w:pPr>
        <w:spacing w:line="360" w:lineRule="auto" w:before="0" w:after="0"/>
        <w:ind w:firstLine="420"/>
      </w:pPr>
      <w:r>
        <w:t xml:space="preserve">   - 当垃圾收集站作业过程中发生突发事件时，现场应急小组应立即启动应急预案，迅速组织人员、设备进行应急处理。</w:t>
      </w:r>
    </w:p>
    <w:p>
      <w:pPr>
        <w:spacing w:line="360" w:lineRule="auto" w:before="0" w:after="0"/>
        <w:ind w:firstLine="420"/>
      </w:pPr>
      <w:r>
        <w:t xml:space="preserve">   - 应急指挥部应根据实际情况，及时调整作业计划，确保垃圾收集站作业的连续性和稳定性。</w:t>
      </w:r>
    </w:p>
    <w:p>
      <w:pPr>
        <w:spacing w:line="360" w:lineRule="auto" w:before="0" w:after="0"/>
        <w:ind w:firstLine="420"/>
      </w:pPr>
      <w:r>
        <w:t>3. **应急结束阶段**</w:t>
      </w:r>
    </w:p>
    <w:p>
      <w:pPr>
        <w:spacing w:line="360" w:lineRule="auto" w:before="0" w:after="0"/>
        <w:ind w:firstLine="420"/>
      </w:pPr>
      <w:r>
        <w:t xml:space="preserve">   - 当垃圾收集站作业过程中的突发事件得到有效处理后，现场应急小组应及时向应急指挥部报告，并做好善后处理工作。</w:t>
      </w:r>
    </w:p>
    <w:p>
      <w:pPr>
        <w:spacing w:line="360" w:lineRule="auto" w:before="0" w:after="0"/>
        <w:ind w:firstLine="420"/>
      </w:pPr>
      <w:r>
        <w:t xml:space="preserve">   - 应急指挥部应根据实际情况，及时调整作业计划，确保垃圾收集站作业的连续性和稳定性。</w:t>
      </w:r>
    </w:p>
    <w:p>
      <w:pPr>
        <w:spacing w:line="360" w:lineRule="auto" w:before="0" w:after="0"/>
        <w:ind w:firstLine="420"/>
      </w:pPr>
      <w:r>
        <w:t>#### 七、应急预案演练</w:t>
      </w:r>
    </w:p>
    <w:p>
      <w:pPr>
        <w:spacing w:line="360" w:lineRule="auto" w:before="0" w:after="0"/>
        <w:ind w:firstLine="420"/>
      </w:pPr>
      <w:r>
        <w:t>1. 公司应定期组织应急预案演练，提高员工的安全意识和应急处理能力。</w:t>
      </w:r>
    </w:p>
    <w:p>
      <w:pPr>
        <w:spacing w:line="360" w:lineRule="auto" w:before="0" w:after="0"/>
        <w:ind w:firstLine="420"/>
      </w:pPr>
      <w:r>
        <w:t>2. 应急预案演练应包括突发需求的处理机制、系统障碍的解决方案、多项目并行的解决方案、时间周期紧的解决方案、夜间服务的解决方案等内容。</w:t>
      </w:r>
    </w:p>
    <w:p>
      <w:pPr>
        <w:spacing w:line="360" w:lineRule="auto" w:before="0" w:after="0"/>
        <w:ind w:firstLine="420"/>
      </w:pPr>
      <w:r>
        <w:t>3. 应急预案演练结束后，应及时总结经验教训，不断完善应急预案。</w:t>
      </w:r>
    </w:p>
    <w:p>
      <w:pPr>
        <w:spacing w:line="360" w:lineRule="auto" w:before="0" w:after="0"/>
        <w:ind w:firstLine="420"/>
      </w:pPr>
      <w:r>
        <w:t>#### 八、应急预案评估与改进</w:t>
      </w:r>
    </w:p>
    <w:p>
      <w:pPr>
        <w:spacing w:line="360" w:lineRule="auto" w:before="0" w:after="0"/>
        <w:ind w:firstLine="420"/>
      </w:pPr>
      <w:r>
        <w:t>1. 公司应定期对应急预案进行评估，及时发现存在的问题和不足。</w:t>
      </w:r>
    </w:p>
    <w:p>
      <w:pPr>
        <w:spacing w:line="360" w:lineRule="auto" w:before="0" w:after="0"/>
        <w:ind w:firstLine="420"/>
      </w:pPr>
      <w:r>
        <w:t>2. 根据评估结果，及时对应急预案进行改进和完善，确保应急预案的有效性和实用性。</w:t>
      </w:r>
    </w:p>
    <w:p>
      <w:pPr>
        <w:spacing w:line="360" w:lineRule="auto" w:before="0" w:after="0"/>
        <w:ind w:firstLine="420"/>
      </w:pPr>
      <w:r>
        <w:t>#### 九、应急预案培训</w:t>
      </w:r>
    </w:p>
    <w:p>
      <w:pPr>
        <w:spacing w:line="360" w:lineRule="auto" w:before="0" w:after="0"/>
        <w:ind w:firstLine="420"/>
      </w:pPr>
      <w:r>
        <w:t>1. 公司应定期组织员工进行应急预案培训，提高员工的安全意识和应急处理能力。</w:t>
      </w:r>
    </w:p>
    <w:p>
      <w:pPr>
        <w:spacing w:line="360" w:lineRule="auto" w:before="0" w:after="0"/>
        <w:ind w:firstLine="420"/>
      </w:pPr>
      <w:r>
        <w:t>2. 应急预案培训应包括应急预案的内容、实施步骤、演练要求等内容。</w:t>
      </w:r>
    </w:p>
    <w:p>
      <w:pPr>
        <w:spacing w:line="360" w:lineRule="auto" w:before="0" w:after="0"/>
        <w:ind w:firstLine="420"/>
      </w:pPr>
      <w:r>
        <w:t>#### 十、应急预案宣传</w:t>
      </w:r>
    </w:p>
    <w:p>
      <w:pPr>
        <w:spacing w:line="360" w:lineRule="auto" w:before="0" w:after="0"/>
        <w:ind w:firstLine="420"/>
      </w:pPr>
      <w:r>
        <w:t>1. 公司应通过多种途径宣传应急预案，提高员工的安全意识和应急处理能力。</w:t>
      </w:r>
    </w:p>
    <w:p>
      <w:pPr>
        <w:spacing w:line="360" w:lineRule="auto" w:before="0" w:after="0"/>
        <w:ind w:firstLine="420"/>
      </w:pPr>
      <w:r>
        <w:t>2. 应急预案宣传应包括应急预案的内容、实施步骤、演练要求等内容。</w:t>
      </w:r>
    </w:p>
    <w:p>
      <w:pPr>
        <w:spacing w:line="360" w:lineRule="auto" w:before="0" w:after="0"/>
        <w:ind w:firstLine="420"/>
      </w:pPr>
      <w:r>
        <w:t>#### 十一、应急预案实施保障</w:t>
      </w:r>
    </w:p>
    <w:p>
      <w:pPr>
        <w:spacing w:line="360" w:lineRule="auto" w:before="0" w:after="0"/>
        <w:ind w:firstLine="420"/>
      </w:pPr>
      <w:r>
        <w:t>1. 公司应提供必要的物资、设备、人员等资源，确保应急预案的有效实施。</w:t>
      </w:r>
    </w:p>
    <w:p>
      <w:pPr>
        <w:spacing w:line="360" w:lineRule="auto" w:before="0" w:after="0"/>
        <w:ind w:firstLine="420"/>
      </w:pPr>
      <w:r>
        <w:t>2. 公司应建立健全的应急预案管理制度，确保应急预案的有效实施。</w:t>
      </w:r>
    </w:p>
    <w:p>
      <w:pPr>
        <w:spacing w:line="360" w:lineRule="auto" w:before="0" w:after="0"/>
        <w:ind w:firstLine="420"/>
      </w:pPr>
      <w:r>
        <w:t>#### 十二、应急预案总结</w:t>
      </w:r>
    </w:p>
    <w:p>
      <w:pPr>
        <w:spacing w:line="360" w:lineRule="auto" w:before="0" w:after="0"/>
        <w:ind w:firstLine="420"/>
      </w:pPr>
      <w:r>
        <w:t>1. 公司应定期对应急预案的实施情况进行总结，及时发现存在的问题和</w:t>
      </w:r>
    </w:p>
    <w:p>
      <w:pPr>
        <w:pStyle w:val="Heading4"/>
        <w:spacing w:line="360" w:lineRule="auto" w:before="0" w:after="0"/>
        <w:ind w:firstLine="420"/>
      </w:pPr>
      <w:r>
        <w:t xml:space="preserve"> 应急响应</w:t>
      </w:r>
    </w:p>
    <w:p>
      <w:pPr>
        <w:spacing w:line="360" w:lineRule="auto" w:before="0" w:after="0"/>
        <w:ind w:firstLine="420"/>
      </w:pPr>
      <w:r>
        <w:t>沈阳顺鑫源运输服务有限公司关于沈采矿区6274户居民生活及生产垃圾清运服务的应急响应方案</w:t>
      </w:r>
    </w:p>
    <w:p>
      <w:pPr>
        <w:spacing w:line="360" w:lineRule="auto" w:before="0" w:after="0"/>
        <w:ind w:firstLine="420"/>
      </w:pPr>
      <w:r>
        <w:t>一、项目概述</w:t>
      </w:r>
    </w:p>
    <w:p>
      <w:pPr>
        <w:spacing w:line="360" w:lineRule="auto" w:before="0" w:after="0"/>
        <w:ind w:firstLine="420"/>
      </w:pPr>
      <w:r>
        <w:t>沈阳顺鑫源运输服务有限公司（以下简称“公司”）作为一家专业的运输服务公司，致力于为客户提供高效、优质的运输服务。本次投标项目为沈采矿区6274户居民生活及生产垃圾清运服务，项目预估金额为722,100.00元（含税），服务地点为招标人指定地点，服务期为2025年01月01日至2025年12月31日，质量要求为合格。</w:t>
      </w:r>
    </w:p>
    <w:p>
      <w:pPr>
        <w:spacing w:line="360" w:lineRule="auto" w:before="0" w:after="0"/>
        <w:ind w:firstLine="420"/>
      </w:pPr>
      <w:r>
        <w:t>二、应急响应方案</w:t>
      </w:r>
    </w:p>
    <w:p>
      <w:pPr>
        <w:spacing w:line="360" w:lineRule="auto" w:before="0" w:after="0"/>
        <w:ind w:firstLine="420"/>
      </w:pPr>
      <w:r>
        <w:t>1. 应急响应组织架构</w:t>
      </w:r>
    </w:p>
    <w:p>
      <w:pPr>
        <w:spacing w:line="360" w:lineRule="auto" w:before="0" w:after="0"/>
        <w:ind w:firstLine="420"/>
      </w:pPr>
      <w:r>
        <w:t>为确保应急响应工作的有效开展，公司成立应急响应领导小组，由公司总经理担任组长，副总经理担任副组长，各部门负责人为成员。领导小组下设应急响应办公室，负责日常应急响应工作的组织、协调和实施。</w:t>
      </w:r>
    </w:p>
    <w:p>
      <w:pPr>
        <w:spacing w:line="360" w:lineRule="auto" w:before="0" w:after="0"/>
        <w:ind w:firstLine="420"/>
      </w:pPr>
      <w:r>
        <w:t>2. 应急响应机制</w:t>
      </w:r>
    </w:p>
    <w:p>
      <w:pPr>
        <w:spacing w:line="360" w:lineRule="auto" w:before="0" w:after="0"/>
        <w:ind w:firstLine="420"/>
      </w:pPr>
      <w:r>
        <w:t>（1）建立应急响应值班制度。公司设立24小时应急响应值班电话，确保在接到应急响应任务后，能够迅速启动应急响应机制。</w:t>
      </w:r>
    </w:p>
    <w:p>
      <w:pPr>
        <w:spacing w:line="360" w:lineRule="auto" w:before="0" w:after="0"/>
        <w:ind w:firstLine="420"/>
      </w:pPr>
      <w:r>
        <w:t>（2）建立应急响应信息报送制度。在接到应急响应任务后，应急响应办公室应及时将任务内容、要求等信息报送至领导小组，以便领导小组迅速做出决策。</w:t>
      </w:r>
    </w:p>
    <w:p>
      <w:pPr>
        <w:spacing w:line="360" w:lineRule="auto" w:before="0" w:after="0"/>
        <w:ind w:firstLine="420"/>
      </w:pPr>
      <w:r>
        <w:t>（3）建立应急响应物资储备制度。公司应根据项目需求，储备一定数量的应急响应物资，如垃圾收集车、垃圾收集站等，确保在应急响应时能够迅速投入使用。</w:t>
      </w:r>
    </w:p>
    <w:p>
      <w:pPr>
        <w:spacing w:line="360" w:lineRule="auto" w:before="0" w:after="0"/>
        <w:ind w:firstLine="420"/>
      </w:pPr>
      <w:r>
        <w:t>（4）建立应急响应人员培训制度。公司应定期对应急响应人员进行培训，提高其应急响应能力和服务水平。</w:t>
      </w:r>
    </w:p>
    <w:p>
      <w:pPr>
        <w:spacing w:line="360" w:lineRule="auto" w:before="0" w:after="0"/>
        <w:ind w:firstLine="420"/>
      </w:pPr>
      <w:r>
        <w:t>3. 应急响应流程</w:t>
      </w:r>
    </w:p>
    <w:p>
      <w:pPr>
        <w:spacing w:line="360" w:lineRule="auto" w:before="0" w:after="0"/>
        <w:ind w:firstLine="420"/>
      </w:pPr>
      <w:r>
        <w:t>（1）接到应急响应任务后，应急响应办公室应及时将任务内容、要求等信息报送至领导小组。</w:t>
      </w:r>
    </w:p>
    <w:p>
      <w:pPr>
        <w:spacing w:line="360" w:lineRule="auto" w:before="0" w:after="0"/>
        <w:ind w:firstLine="420"/>
      </w:pPr>
      <w:r>
        <w:t>（2）领导小组根据任务内容、要求等信息，迅速做出决策，并下达应急响应指令。</w:t>
      </w:r>
    </w:p>
    <w:p>
      <w:pPr>
        <w:spacing w:line="360" w:lineRule="auto" w:before="0" w:after="0"/>
        <w:ind w:firstLine="420"/>
      </w:pPr>
      <w:r>
        <w:t>（3）应急响应办公室根据领导小组的决策，组织应急响应人员、物资等，迅速投入到应急响应工作中。</w:t>
      </w:r>
    </w:p>
    <w:p>
      <w:pPr>
        <w:spacing w:line="360" w:lineRule="auto" w:before="0" w:after="0"/>
        <w:ind w:firstLine="420"/>
      </w:pPr>
      <w:r>
        <w:t>（4）在应急响应过程中，应急响应办公室应及时向领导小组汇报工作进展情况，以便领导小组及时调整应急响应策略。</w:t>
      </w:r>
    </w:p>
    <w:p>
      <w:pPr>
        <w:spacing w:line="360" w:lineRule="auto" w:before="0" w:after="0"/>
        <w:ind w:firstLine="420"/>
      </w:pPr>
      <w:r>
        <w:t>（5）应急响应工作结束后，应急响应办公室应及时总结经验教训，并提出改进措施，以便在今后的应急响应工作中更好地发挥作用。</w:t>
      </w:r>
    </w:p>
    <w:p>
      <w:pPr>
        <w:spacing w:line="360" w:lineRule="auto" w:before="0" w:after="0"/>
        <w:ind w:firstLine="420"/>
      </w:pPr>
      <w:r>
        <w:t>4. 应急响应保障措施</w:t>
      </w:r>
    </w:p>
    <w:p>
      <w:pPr>
        <w:spacing w:line="360" w:lineRule="auto" w:before="0" w:after="0"/>
        <w:ind w:firstLine="420"/>
      </w:pPr>
      <w:r>
        <w:t>（1）建立应急响应资金保障机制。公司应设立应急响应专项资金，确保在应急响应时能够迅速调动资金，保障应急响应工作的顺利开展。</w:t>
      </w:r>
    </w:p>
    <w:p>
      <w:pPr>
        <w:spacing w:line="360" w:lineRule="auto" w:before="0" w:after="0"/>
        <w:ind w:firstLine="420"/>
      </w:pPr>
      <w:r>
        <w:t>（2）建立应急响应后勤保障机制。公司应提供必要的生活、住宿、交通等后勤保障，确保应急响应人员能够全身心地投入到应急响应工作中。</w:t>
      </w:r>
    </w:p>
    <w:p>
      <w:pPr>
        <w:spacing w:line="360" w:lineRule="auto" w:before="0" w:after="0"/>
        <w:ind w:firstLine="420"/>
      </w:pPr>
      <w:r>
        <w:t>（3）建立应急响应技术保障机制。公司应提供必要的技术支持，确保应急响应人员能够熟练掌握应急响应设备和工具的使用方法。</w:t>
      </w:r>
    </w:p>
    <w:p>
      <w:pPr>
        <w:spacing w:line="360" w:lineRule="auto" w:before="0" w:after="0"/>
        <w:ind w:firstLine="420"/>
      </w:pPr>
      <w:r>
        <w:t>（4）建立应急响应沟通协调机制。公司应加强与相关部门、单位的沟通协调，确保在应急响应时能够形成合力，共同应对突发事件。</w:t>
      </w:r>
    </w:p>
    <w:p>
      <w:pPr>
        <w:spacing w:line="360" w:lineRule="auto" w:before="0" w:after="0"/>
        <w:ind w:firstLine="420"/>
      </w:pPr>
      <w:r>
        <w:t>三、应急响应预案</w:t>
      </w:r>
    </w:p>
    <w:p>
      <w:pPr>
        <w:spacing w:line="360" w:lineRule="auto" w:before="0" w:after="0"/>
        <w:ind w:firstLine="420"/>
      </w:pPr>
      <w:r>
        <w:t>1. 突发需求的处理机制</w:t>
      </w:r>
    </w:p>
    <w:p>
      <w:pPr>
        <w:spacing w:line="360" w:lineRule="auto" w:before="0" w:after="0"/>
        <w:ind w:firstLine="420"/>
      </w:pPr>
      <w:r>
        <w:t>在接到突发需求后，应急响应办公室应及时将需求内容、要求等信息报送至领导小组。领导小组根据需求内容、要求等信息，迅速做出决策，并下达应急响应指令。应急响应办公室根据领导小组的决策，组织应急响应人员、物资等，迅速投入到应急响应工作中。</w:t>
      </w:r>
    </w:p>
    <w:p>
      <w:pPr>
        <w:spacing w:line="360" w:lineRule="auto" w:before="0" w:after="0"/>
        <w:ind w:firstLine="420"/>
      </w:pPr>
      <w:r>
        <w:t>2. 系统障碍的解决方案</w:t>
      </w:r>
    </w:p>
    <w:p>
      <w:pPr>
        <w:spacing w:line="360" w:lineRule="auto" w:before="0" w:after="0"/>
        <w:ind w:firstLine="420"/>
      </w:pPr>
      <w:r>
        <w:t>在遇到系统障碍时，应急响应办公室应及时将障碍情况报送至领导小组。领导小组根据障碍情况，迅速做出决策，并下达应急响应指令。应急响应办公室根据领导小组的决策，组织应急响应人员、物资等，迅速投入到应急响应工作中。</w:t>
      </w:r>
    </w:p>
    <w:p>
      <w:pPr>
        <w:spacing w:line="360" w:lineRule="auto" w:before="0" w:after="0"/>
        <w:ind w:firstLine="420"/>
      </w:pPr>
      <w:r>
        <w:t>3. 多项目并行的解决方案</w:t>
      </w:r>
    </w:p>
    <w:p>
      <w:pPr>
        <w:spacing w:line="360" w:lineRule="auto" w:before="0" w:after="0"/>
        <w:ind w:firstLine="420"/>
      </w:pPr>
      <w:r>
        <w:t>在遇到多项目并行的情况时，应急响应办公室应及时将项目情况报送至领导小组。领导小组根据项目情况，迅速做出决策，并下达应急响应指令。应急响应办公室根据领导小组的决策，组织应急响应人员、物资等，迅速投入到应急响应工作中。</w:t>
      </w:r>
    </w:p>
    <w:p>
      <w:pPr>
        <w:spacing w:line="360" w:lineRule="auto" w:before="0" w:after="0"/>
        <w:ind w:firstLine="420"/>
      </w:pPr>
      <w:r>
        <w:t>4. 时间周期紧的解决方案</w:t>
      </w:r>
    </w:p>
    <w:p>
      <w:pPr>
        <w:spacing w:line="360" w:lineRule="auto" w:before="0" w:after="0"/>
        <w:ind w:firstLine="420"/>
      </w:pPr>
      <w:r>
        <w:t>在遇到时间周期紧的情况时，应急响应办公室应及时将情况报送至领导小组。领导小组根据情况，迅速做出决策，并下达应急响应指令。应急响应办公室根据领导小组的决策，组织应急响应人员、物资等，迅速投入到应急响应工作中。</w:t>
      </w:r>
    </w:p>
    <w:p>
      <w:pPr>
        <w:spacing w:line="360" w:lineRule="auto" w:before="0" w:after="0"/>
        <w:ind w:firstLine="420"/>
      </w:pPr>
      <w:r>
        <w:t>5. 夜间服务的解决方案</w:t>
      </w:r>
    </w:p>
    <w:p>
      <w:pPr>
        <w:spacing w:line="360" w:lineRule="auto" w:before="0" w:after="0"/>
        <w:ind w:firstLine="420"/>
      </w:pPr>
      <w:r>
        <w:t>在遇到夜间服务的情况时，应急响应办公室应及时将情况报送至领导小组。领导小组根据情况，迅速做出决策，并下达应急响应指令。应急响应办公室根据领导小组的决策，组织应急响应人员、物资等，迅速投入到应急响应工作中。</w:t>
      </w:r>
    </w:p>
    <w:p>
      <w:pPr>
        <w:spacing w:line="360" w:lineRule="auto" w:before="0" w:after="0"/>
        <w:ind w:firstLine="420"/>
      </w:pPr>
      <w:r>
        <w:t>四、应急响应资源配备计划</w:t>
      </w:r>
    </w:p>
    <w:p>
      <w:pPr>
        <w:spacing w:line="360" w:lineRule="auto" w:before="0" w:after="0"/>
        <w:ind w:firstLine="420"/>
      </w:pPr>
      <w:r>
        <w:t>1. 劳动力配备</w:t>
      </w:r>
    </w:p>
    <w:p>
      <w:pPr>
        <w:spacing w:line="360" w:lineRule="auto" w:before="0" w:after="0"/>
        <w:ind w:firstLine="420"/>
      </w:pPr>
      <w:r>
        <w:t>公司应根据项目需求，配备一定数量的应急响应人员，确保在应急响应时能够迅速投入到工作中。</w:t>
      </w:r>
    </w:p>
    <w:p>
      <w:pPr>
        <w:spacing w:line="360" w:lineRule="auto" w:before="0" w:after="0"/>
        <w:ind w:firstLine="420"/>
      </w:pPr>
      <w:r>
        <w:t>2. 服务用机械配备</w:t>
      </w:r>
    </w:p>
    <w:p>
      <w:pPr>
        <w:spacing w:line="360" w:lineRule="auto" w:before="0" w:after="0"/>
        <w:ind w:firstLine="420"/>
      </w:pPr>
      <w:r>
        <w:t>公司应根据项目需求，配备一定数量的垃圾收集车、垃圾收集站等机械，确保在应急响应时能够迅速投入使用。</w:t>
      </w:r>
    </w:p>
    <w:p>
      <w:pPr>
        <w:spacing w:line="360" w:lineRule="auto" w:before="0" w:after="0"/>
        <w:ind w:firstLine="420"/>
      </w:pPr>
      <w:r>
        <w:t>五、应急响应作业规范</w:t>
      </w:r>
    </w:p>
    <w:p>
      <w:pPr>
        <w:spacing w:line="360" w:lineRule="auto" w:before="0" w:after="0"/>
        <w:ind w:firstLine="420"/>
      </w:pPr>
      <w:r>
        <w:t>1. 垃圾收集的作业规范</w:t>
      </w:r>
    </w:p>
    <w:p>
      <w:pPr>
        <w:spacing w:line="360" w:lineRule="auto" w:before="0" w:after="0"/>
        <w:ind w:firstLine="420"/>
      </w:pPr>
      <w:r>
        <w:t>公司应根据项目需求，制定详细的垃圾收集作业规范，</w:t>
      </w:r>
    </w:p>
    <w:p>
      <w:pPr>
        <w:pStyle w:val="Heading4"/>
        <w:spacing w:line="360" w:lineRule="auto" w:before="0" w:after="0"/>
        <w:ind w:firstLine="420"/>
      </w:pPr>
      <w:r>
        <w:t xml:space="preserve"> 应急预案制定</w:t>
      </w:r>
    </w:p>
    <w:p>
      <w:pPr>
        <w:spacing w:line="360" w:lineRule="auto" w:before="0" w:after="0"/>
        <w:ind w:firstLine="420"/>
      </w:pPr>
      <w:r>
        <w:t>### 应急预案制定方案</w:t>
      </w:r>
    </w:p>
    <w:p>
      <w:pPr>
        <w:spacing w:line="360" w:lineRule="auto" w:before="0" w:after="0"/>
        <w:ind w:firstLine="420"/>
      </w:pPr>
      <w:r>
        <w:t>#### 一、项目概况</w:t>
      </w:r>
    </w:p>
    <w:p>
      <w:pPr>
        <w:spacing w:line="360" w:lineRule="auto" w:before="0" w:after="0"/>
        <w:ind w:firstLine="420"/>
      </w:pPr>
      <w:r>
        <w:t>沈阳顺鑫源运输服务有限公司（以下简称“公司”）作为投标人，参与沈采矿区6274户居民生活及生产垃圾清运服务项目的竞标。该项目预估金额为722,100.00元（含税），服务地点由招标人指定，服务期为2025年01月01日至2025年12月31日，质量要求为合格。</w:t>
      </w:r>
    </w:p>
    <w:p>
      <w:pPr>
        <w:spacing w:line="360" w:lineRule="auto" w:before="0" w:after="0"/>
        <w:ind w:firstLine="420"/>
      </w:pPr>
      <w:r>
        <w:t>#### 二、应急预案制定的重要性</w:t>
      </w:r>
    </w:p>
    <w:p>
      <w:pPr>
        <w:spacing w:line="360" w:lineRule="auto" w:before="0" w:after="0"/>
        <w:ind w:firstLine="420"/>
      </w:pPr>
      <w:r>
        <w:t>在垃圾清运服务过程中，可能会遇到各种突发情况，如自然灾害、设备故障、人员意外伤害等。为了确保服务的连续性和质量，公司需要制定一套完善的应急预案，以便在紧急情况下能够迅速、有效地应对。</w:t>
      </w:r>
    </w:p>
    <w:p>
      <w:pPr>
        <w:spacing w:line="360" w:lineRule="auto" w:before="0" w:after="0"/>
        <w:ind w:firstLine="420"/>
      </w:pPr>
      <w:r>
        <w:t>#### 三、应急预案制定的原则</w:t>
      </w:r>
    </w:p>
    <w:p>
      <w:pPr>
        <w:spacing w:line="360" w:lineRule="auto" w:before="0" w:after="0"/>
        <w:ind w:firstLine="420"/>
      </w:pPr>
      <w:r>
        <w:t>1. **预防为主**：通过加强日常管理和维护，降低突发事件发生的概率。</w:t>
      </w:r>
    </w:p>
    <w:p>
      <w:pPr>
        <w:spacing w:line="360" w:lineRule="auto" w:before="0" w:after="0"/>
        <w:ind w:firstLine="420"/>
      </w:pPr>
      <w:r>
        <w:t>2. **快速响应**：建立快速响应机制，确保在突发事件发生时能够迅速启动应急预案。</w:t>
      </w:r>
    </w:p>
    <w:p>
      <w:pPr>
        <w:spacing w:line="360" w:lineRule="auto" w:before="0" w:after="0"/>
        <w:ind w:firstLine="420"/>
      </w:pPr>
      <w:r>
        <w:t>3. **协同合作**：加强与相关部门和单位的沟通与协作，形成合力应对突发事件。</w:t>
      </w:r>
    </w:p>
    <w:p>
      <w:pPr>
        <w:spacing w:line="360" w:lineRule="auto" w:before="0" w:after="0"/>
        <w:ind w:firstLine="420"/>
      </w:pPr>
      <w:r>
        <w:t>4. **持续改进**：定期评估和更新应急预案，确保其适应不断变化的服务环境和需求。</w:t>
      </w:r>
    </w:p>
    <w:p>
      <w:pPr>
        <w:spacing w:line="360" w:lineRule="auto" w:before="0" w:after="0"/>
        <w:ind w:firstLine="420"/>
      </w:pPr>
      <w:r>
        <w:t>#### 四、应急预案的主要内容</w:t>
      </w:r>
    </w:p>
    <w:p>
      <w:pPr>
        <w:spacing w:line="360" w:lineRule="auto" w:before="0" w:after="0"/>
        <w:ind w:firstLine="420"/>
      </w:pPr>
      <w:r>
        <w:t>1. **组织机构与职责**</w:t>
      </w:r>
    </w:p>
    <w:p>
      <w:pPr>
        <w:spacing w:line="360" w:lineRule="auto" w:before="0" w:after="0"/>
        <w:ind w:firstLine="420"/>
      </w:pPr>
      <w:r>
        <w:t xml:space="preserve">   - 成立应急指挥小组，负责统筹协调应急工作。</w:t>
      </w:r>
    </w:p>
    <w:p>
      <w:pPr>
        <w:spacing w:line="360" w:lineRule="auto" w:before="0" w:after="0"/>
        <w:ind w:firstLine="420"/>
      </w:pPr>
      <w:r>
        <w:t xml:space="preserve">   - 明确各部门和岗位在应急响应中的职责和任务。</w:t>
      </w:r>
    </w:p>
    <w:p>
      <w:pPr>
        <w:spacing w:line="360" w:lineRule="auto" w:before="0" w:after="0"/>
        <w:ind w:firstLine="420"/>
      </w:pPr>
      <w:r>
        <w:t>2. **预警与监测**</w:t>
      </w:r>
    </w:p>
    <w:p>
      <w:pPr>
        <w:spacing w:line="360" w:lineRule="auto" w:before="0" w:after="0"/>
        <w:ind w:firstLine="420"/>
      </w:pPr>
      <w:r>
        <w:t xml:space="preserve">   - 建立预警系统，实时监测可能引发突发事件的各类因素。</w:t>
      </w:r>
    </w:p>
    <w:p>
      <w:pPr>
        <w:spacing w:line="360" w:lineRule="auto" w:before="0" w:after="0"/>
        <w:ind w:firstLine="420"/>
      </w:pPr>
      <w:r>
        <w:t xml:space="preserve">   - 定期进行风险评估，识别潜在风险并制定相应的预防措施。</w:t>
      </w:r>
    </w:p>
    <w:p>
      <w:pPr>
        <w:spacing w:line="360" w:lineRule="auto" w:before="0" w:after="0"/>
        <w:ind w:firstLine="420"/>
      </w:pPr>
      <w:r>
        <w:t>3. **应急响应程序**</w:t>
      </w:r>
    </w:p>
    <w:p>
      <w:pPr>
        <w:spacing w:line="360" w:lineRule="auto" w:before="0" w:after="0"/>
        <w:ind w:firstLine="420"/>
      </w:pPr>
      <w:r>
        <w:t xml:space="preserve">   - 制定详细的应急响应流程，包括信息报告、现场处置、资源调配等环节。</w:t>
      </w:r>
    </w:p>
    <w:p>
      <w:pPr>
        <w:spacing w:line="360" w:lineRule="auto" w:before="0" w:after="0"/>
        <w:ind w:firstLine="420"/>
      </w:pPr>
      <w:r>
        <w:t xml:space="preserve">   - 明确不同级别突发事件的响应级别和应对措施。</w:t>
      </w:r>
    </w:p>
    <w:p>
      <w:pPr>
        <w:spacing w:line="360" w:lineRule="auto" w:before="0" w:after="0"/>
        <w:ind w:firstLine="420"/>
      </w:pPr>
      <w:r>
        <w:t>4. **应急资源保障**</w:t>
      </w:r>
    </w:p>
    <w:p>
      <w:pPr>
        <w:spacing w:line="360" w:lineRule="auto" w:before="0" w:after="0"/>
        <w:ind w:firstLine="420"/>
      </w:pPr>
      <w:r>
        <w:t xml:space="preserve">   - 储备必要的应急物资和设备，如急救用品、通讯工具等。</w:t>
      </w:r>
    </w:p>
    <w:p>
      <w:pPr>
        <w:spacing w:line="360" w:lineRule="auto" w:before="0" w:after="0"/>
        <w:ind w:firstLine="420"/>
      </w:pPr>
      <w:r>
        <w:t xml:space="preserve">   - 建立应急队伍，定期进行培训和演练，提高应急响应能力。</w:t>
      </w:r>
    </w:p>
    <w:p>
      <w:pPr>
        <w:spacing w:line="360" w:lineRule="auto" w:before="0" w:after="0"/>
        <w:ind w:firstLine="420"/>
      </w:pPr>
      <w:r>
        <w:t>5. **信息沟通与发布**</w:t>
      </w:r>
    </w:p>
    <w:p>
      <w:pPr>
        <w:spacing w:line="360" w:lineRule="auto" w:before="0" w:after="0"/>
        <w:ind w:firstLine="420"/>
      </w:pPr>
      <w:r>
        <w:t xml:space="preserve">   - 建立有效的信息沟通渠道，确保应急信息及时传递和共享。</w:t>
      </w:r>
    </w:p>
    <w:p>
      <w:pPr>
        <w:spacing w:line="360" w:lineRule="auto" w:before="0" w:after="0"/>
        <w:ind w:firstLine="420"/>
      </w:pPr>
      <w:r>
        <w:t xml:space="preserve">   - 制定信息公开和媒体应对策略，维护公司形象和社会稳定。</w:t>
      </w:r>
    </w:p>
    <w:p>
      <w:pPr>
        <w:spacing w:line="360" w:lineRule="auto" w:before="0" w:after="0"/>
        <w:ind w:firstLine="420"/>
      </w:pPr>
      <w:r>
        <w:t>6. **善后处理与恢复**</w:t>
      </w:r>
    </w:p>
    <w:p>
      <w:pPr>
        <w:spacing w:line="360" w:lineRule="auto" w:before="0" w:after="0"/>
        <w:ind w:firstLine="420"/>
      </w:pPr>
      <w:r>
        <w:t xml:space="preserve">   - 制定善后处理方案，包括现场清理、损失评估、赔偿等。</w:t>
      </w:r>
    </w:p>
    <w:p>
      <w:pPr>
        <w:spacing w:line="360" w:lineRule="auto" w:before="0" w:after="0"/>
        <w:ind w:firstLine="420"/>
      </w:pPr>
      <w:r>
        <w:t xml:space="preserve">   - 制定恢复计划，尽快恢复正常服务。</w:t>
      </w:r>
    </w:p>
    <w:p>
      <w:pPr>
        <w:spacing w:line="360" w:lineRule="auto" w:before="0" w:after="0"/>
        <w:ind w:firstLine="420"/>
      </w:pPr>
      <w:r>
        <w:t>#### 五、应急预案的制定与实施步骤</w:t>
      </w:r>
    </w:p>
    <w:p>
      <w:pPr>
        <w:spacing w:line="360" w:lineRule="auto" w:before="0" w:after="0"/>
        <w:ind w:firstLine="420"/>
      </w:pPr>
      <w:r>
        <w:t>1. **成立工作组**</w:t>
      </w:r>
    </w:p>
    <w:p>
      <w:pPr>
        <w:spacing w:line="360" w:lineRule="auto" w:before="0" w:after="0"/>
        <w:ind w:firstLine="420"/>
      </w:pPr>
      <w:r>
        <w:t xml:space="preserve">   - 组建由公司领导、各部门负责人和相关专家组成的应急预案制定工作组。</w:t>
      </w:r>
    </w:p>
    <w:p>
      <w:pPr>
        <w:spacing w:line="360" w:lineRule="auto" w:before="0" w:after="0"/>
        <w:ind w:firstLine="420"/>
      </w:pPr>
      <w:r>
        <w:t>2. **调研与评估**</w:t>
      </w:r>
    </w:p>
    <w:p>
      <w:pPr>
        <w:spacing w:line="360" w:lineRule="auto" w:before="0" w:after="0"/>
        <w:ind w:firstLine="420"/>
      </w:pPr>
      <w:r>
        <w:t xml:space="preserve">   - 对服务区域进行实地调研，了解可能存在的风险和隐患。</w:t>
      </w:r>
    </w:p>
    <w:p>
      <w:pPr>
        <w:spacing w:line="360" w:lineRule="auto" w:before="0" w:after="0"/>
        <w:ind w:firstLine="420"/>
      </w:pPr>
      <w:r>
        <w:t xml:space="preserve">   - 分析以往类似事件的经验教训，评估现有应急资源的充足性。</w:t>
      </w:r>
    </w:p>
    <w:p>
      <w:pPr>
        <w:spacing w:line="360" w:lineRule="auto" w:before="0" w:after="0"/>
        <w:ind w:firstLine="420"/>
      </w:pPr>
      <w:r>
        <w:t>3. **方案编制**</w:t>
      </w:r>
    </w:p>
    <w:p>
      <w:pPr>
        <w:spacing w:line="360" w:lineRule="auto" w:before="0" w:after="0"/>
        <w:ind w:firstLine="420"/>
      </w:pPr>
      <w:r>
        <w:t xml:space="preserve">   - 根据调研和评估结果，编制详细的应急预案草案。</w:t>
      </w:r>
    </w:p>
    <w:p>
      <w:pPr>
        <w:spacing w:line="360" w:lineRule="auto" w:before="0" w:after="0"/>
        <w:ind w:firstLine="420"/>
      </w:pPr>
      <w:r>
        <w:t xml:space="preserve">   - 广泛征求各部门和员工的意见，对草案进行修改和完善。</w:t>
      </w:r>
    </w:p>
    <w:p>
      <w:pPr>
        <w:spacing w:line="360" w:lineRule="auto" w:before="0" w:after="0"/>
        <w:ind w:firstLine="420"/>
      </w:pPr>
      <w:r>
        <w:t>4. **审批与发布**</w:t>
      </w:r>
    </w:p>
    <w:p>
      <w:pPr>
        <w:spacing w:line="360" w:lineRule="auto" w:before="0" w:after="0"/>
        <w:ind w:firstLine="420"/>
      </w:pPr>
      <w:r>
        <w:t xml:space="preserve">   - 将应急预案草案提交公司管理层审批。</w:t>
      </w:r>
    </w:p>
    <w:p>
      <w:pPr>
        <w:spacing w:line="360" w:lineRule="auto" w:before="0" w:after="0"/>
        <w:ind w:firstLine="420"/>
      </w:pPr>
      <w:r>
        <w:t xml:space="preserve">   - 经批准后，正式发布应急预案，并组织全体员工学习。</w:t>
      </w:r>
    </w:p>
    <w:p>
      <w:pPr>
        <w:spacing w:line="360" w:lineRule="auto" w:before="0" w:after="0"/>
        <w:ind w:firstLine="420"/>
      </w:pPr>
      <w:r>
        <w:t>5. **演练与评估**</w:t>
      </w:r>
    </w:p>
    <w:p>
      <w:pPr>
        <w:spacing w:line="360" w:lineRule="auto" w:before="0" w:after="0"/>
        <w:ind w:firstLine="420"/>
      </w:pPr>
      <w:r>
        <w:t xml:space="preserve">   - 定期组织应急预案演练，检验其可行性和有效性。</w:t>
      </w:r>
    </w:p>
    <w:p>
      <w:pPr>
        <w:spacing w:line="360" w:lineRule="auto" w:before="0" w:after="0"/>
        <w:ind w:firstLine="420"/>
      </w:pPr>
      <w:r>
        <w:t xml:space="preserve">   - 根据演练结果，对应急预案进行必要的调整和改进。</w:t>
      </w:r>
    </w:p>
    <w:p>
      <w:pPr>
        <w:spacing w:line="360" w:lineRule="auto" w:before="0" w:after="0"/>
        <w:ind w:firstLine="420"/>
      </w:pPr>
      <w:r>
        <w:t>#### 六、应急预案的持续改进</w:t>
      </w:r>
    </w:p>
    <w:p>
      <w:pPr>
        <w:spacing w:line="360" w:lineRule="auto" w:before="0" w:after="0"/>
        <w:ind w:firstLine="420"/>
      </w:pPr>
      <w:r>
        <w:t>1. **定期评估**</w:t>
      </w:r>
    </w:p>
    <w:p>
      <w:pPr>
        <w:spacing w:line="360" w:lineRule="auto" w:before="0" w:after="0"/>
        <w:ind w:firstLine="420"/>
      </w:pPr>
      <w:r>
        <w:t xml:space="preserve">   - 每年至少进行一次应急预案的全面评估，确保其适应最新的服务环境和需求。</w:t>
      </w:r>
    </w:p>
    <w:p>
      <w:pPr>
        <w:spacing w:line="360" w:lineRule="auto" w:before="0" w:after="0"/>
        <w:ind w:firstLine="420"/>
      </w:pPr>
      <w:r>
        <w:t>2. **更新与修订**</w:t>
      </w:r>
    </w:p>
    <w:p>
      <w:pPr>
        <w:spacing w:line="360" w:lineRule="auto" w:before="0" w:after="0"/>
        <w:ind w:firstLine="420"/>
      </w:pPr>
      <w:r>
        <w:t xml:space="preserve">   - 根据评估结果和实际需要，对应急预案进行更新和修订。</w:t>
      </w:r>
    </w:p>
    <w:p>
      <w:pPr>
        <w:spacing w:line="360" w:lineRule="auto" w:before="0" w:after="0"/>
        <w:ind w:firstLine="420"/>
      </w:pPr>
      <w:r>
        <w:t>3. **培训与演练**</w:t>
      </w:r>
    </w:p>
    <w:p>
      <w:pPr>
        <w:spacing w:line="360" w:lineRule="auto" w:before="0" w:after="0"/>
        <w:ind w:firstLine="420"/>
      </w:pPr>
      <w:r>
        <w:t xml:space="preserve">   - 定期对员工进行应急预案的培训和演练，提高他们的应急响应能力。</w:t>
      </w:r>
    </w:p>
    <w:p>
      <w:pPr>
        <w:spacing w:line="360" w:lineRule="auto" w:before="0" w:after="0"/>
        <w:ind w:firstLine="420"/>
      </w:pPr>
      <w:r>
        <w:t>4. **沟通与协作**</w:t>
      </w:r>
    </w:p>
    <w:p>
      <w:pPr>
        <w:spacing w:line="360" w:lineRule="auto" w:before="0" w:after="0"/>
        <w:ind w:firstLine="420"/>
      </w:pPr>
      <w:r>
        <w:t xml:space="preserve">   - 加强与相关部门和单位的沟通与协作，形成合力应对突发事件。</w:t>
      </w:r>
    </w:p>
    <w:p>
      <w:pPr>
        <w:spacing w:line="360" w:lineRule="auto" w:before="0" w:after="0"/>
        <w:ind w:firstLine="420"/>
      </w:pPr>
      <w:r>
        <w:t>#### 七、结论</w:t>
      </w:r>
    </w:p>
    <w:p>
      <w:pPr>
        <w:spacing w:line="360" w:lineRule="auto" w:before="0" w:after="0"/>
        <w:ind w:firstLine="420"/>
      </w:pPr>
      <w:r>
        <w:t>通过制定和实施完善的应急预案，沈阳顺鑫源运输服务有限公司能够有效应对垃圾清运服务过程中的各种突发事件，确保服务的连续性和质量，为公司赢得良好的声誉和市场竞争力。</w:t>
      </w:r>
    </w:p>
    <w:p>
      <w:pPr>
        <w:pStyle w:val="Heading4"/>
        <w:spacing w:line="360" w:lineRule="auto" w:before="0" w:after="0"/>
        <w:ind w:firstLine="420"/>
      </w:pPr>
      <w:r>
        <w:t xml:space="preserve"> 应急演练</w:t>
      </w:r>
    </w:p>
    <w:p>
      <w:pPr>
        <w:spacing w:line="360" w:lineRule="auto" w:before="0" w:after="0"/>
        <w:ind w:firstLine="420"/>
      </w:pPr>
      <w:r>
        <w:t>### 应急演练方案</w:t>
      </w:r>
    </w:p>
    <w:p>
      <w:pPr>
        <w:spacing w:line="360" w:lineRule="auto" w:before="0" w:after="0"/>
        <w:ind w:firstLine="420"/>
      </w:pPr>
      <w:r>
        <w:t>#### 一、项目背景</w:t>
      </w:r>
    </w:p>
    <w:p>
      <w:pPr>
        <w:spacing w:line="360" w:lineRule="auto" w:before="0" w:after="0"/>
        <w:ind w:firstLine="420"/>
      </w:pPr>
      <w:r>
        <w:t>沈阳顺鑫源运输服务有限公司（以下简称“公司”）作为投标人，参与沈采矿区6274户居民生活及生产垃圾清运服务的招标项目。该项目旨在为沈采矿区居民提供高效、环保的垃圾清运服务，确保居民生活环境的清洁与卫生。公司拟通过科学合理的应急演练方案，提升员工应对突发事件的应急处理能力，确保项目顺利进行。</w:t>
      </w:r>
    </w:p>
    <w:p>
      <w:pPr>
        <w:spacing w:line="360" w:lineRule="auto" w:before="0" w:after="0"/>
        <w:ind w:firstLine="420"/>
      </w:pPr>
      <w:r>
        <w:t>#### 二、演练目的</w:t>
      </w:r>
    </w:p>
    <w:p>
      <w:pPr>
        <w:spacing w:line="360" w:lineRule="auto" w:before="0" w:after="0"/>
        <w:ind w:firstLine="420"/>
      </w:pPr>
      <w:r>
        <w:t>1. 提高员工对突发事件的应急处理能力。</w:t>
      </w:r>
    </w:p>
    <w:p>
      <w:pPr>
        <w:spacing w:line="360" w:lineRule="auto" w:before="0" w:after="0"/>
        <w:ind w:firstLine="420"/>
      </w:pPr>
      <w:r>
        <w:t>2. 检验应急预案的可行性和有效性。</w:t>
      </w:r>
    </w:p>
    <w:p>
      <w:pPr>
        <w:spacing w:line="360" w:lineRule="auto" w:before="0" w:after="0"/>
        <w:ind w:firstLine="420"/>
      </w:pPr>
      <w:r>
        <w:t>3. 增强员工的安全意识和责任感。</w:t>
      </w:r>
    </w:p>
    <w:p>
      <w:pPr>
        <w:spacing w:line="360" w:lineRule="auto" w:before="0" w:after="0"/>
        <w:ind w:firstLine="420"/>
      </w:pPr>
      <w:r>
        <w:t>4. 确保项目在遇到突发事件时能够迅速、有效地应对，减少损失。</w:t>
      </w:r>
    </w:p>
    <w:p>
      <w:pPr>
        <w:spacing w:line="360" w:lineRule="auto" w:before="0" w:after="0"/>
        <w:ind w:firstLine="420"/>
      </w:pPr>
      <w:r>
        <w:t>#### 三、演练内容</w:t>
      </w:r>
    </w:p>
    <w:p>
      <w:pPr>
        <w:spacing w:line="360" w:lineRule="auto" w:before="0" w:after="0"/>
        <w:ind w:firstLine="420"/>
      </w:pPr>
      <w:r>
        <w:t>1. **垃圾收集作业规范演练**：</w:t>
      </w:r>
    </w:p>
    <w:p>
      <w:pPr>
        <w:spacing w:line="360" w:lineRule="auto" w:before="0" w:after="0"/>
        <w:ind w:firstLine="420"/>
      </w:pPr>
      <w:r>
        <w:t xml:space="preserve">   - 模拟垃圾收集过程中可能遇到的突发情况，如垃圾收集车故障、垃圾收集站火灾等。</w:t>
      </w:r>
    </w:p>
    <w:p>
      <w:pPr>
        <w:spacing w:line="360" w:lineRule="auto" w:before="0" w:after="0"/>
        <w:ind w:firstLine="420"/>
      </w:pPr>
      <w:r>
        <w:t xml:space="preserve">   - 演练员工如何快速、安全地处理这些突发情况，确保垃圾收集作业的连续性和安全性。</w:t>
      </w:r>
    </w:p>
    <w:p>
      <w:pPr>
        <w:spacing w:line="360" w:lineRule="auto" w:before="0" w:after="0"/>
        <w:ind w:firstLine="420"/>
      </w:pPr>
      <w:r>
        <w:t>2. **垃圾收集车作业规范演练**：</w:t>
      </w:r>
    </w:p>
    <w:p>
      <w:pPr>
        <w:spacing w:line="360" w:lineRule="auto" w:before="0" w:after="0"/>
        <w:ind w:firstLine="420"/>
      </w:pPr>
      <w:r>
        <w:t xml:space="preserve">   - 模拟垃圾收集车在运输过程中可能遇到的突发情况，如车辆故障、交通事故等。</w:t>
      </w:r>
    </w:p>
    <w:p>
      <w:pPr>
        <w:spacing w:line="360" w:lineRule="auto" w:before="0" w:after="0"/>
        <w:ind w:firstLine="420"/>
      </w:pPr>
      <w:r>
        <w:t xml:space="preserve">   - 演练员工如何快速、安全地处理这些突发情况，确保垃圾收集车的正常运行和垃圾的及时清运。</w:t>
      </w:r>
    </w:p>
    <w:p>
      <w:pPr>
        <w:spacing w:line="360" w:lineRule="auto" w:before="0" w:after="0"/>
        <w:ind w:firstLine="420"/>
      </w:pPr>
      <w:r>
        <w:t>3. **垃圾收集站作业规范演练**：</w:t>
      </w:r>
    </w:p>
    <w:p>
      <w:pPr>
        <w:spacing w:line="360" w:lineRule="auto" w:before="0" w:after="0"/>
        <w:ind w:firstLine="420"/>
      </w:pPr>
      <w:r>
        <w:t xml:space="preserve">   - 模拟垃圾收集站可能遇到的突发情况，如火灾、爆炸等。</w:t>
      </w:r>
    </w:p>
    <w:p>
      <w:pPr>
        <w:spacing w:line="360" w:lineRule="auto" w:before="0" w:after="0"/>
        <w:ind w:firstLine="420"/>
      </w:pPr>
      <w:r>
        <w:t xml:space="preserve">   - 演练员工如何快速、安全地处理这些突发情况，确保垃圾收集站的安全运行和垃圾的及时处理。</w:t>
      </w:r>
    </w:p>
    <w:p>
      <w:pPr>
        <w:spacing w:line="360" w:lineRule="auto" w:before="0" w:after="0"/>
        <w:ind w:firstLine="420"/>
      </w:pPr>
      <w:r>
        <w:t>#### 四、演练流程</w:t>
      </w:r>
    </w:p>
    <w:p>
      <w:pPr>
        <w:spacing w:line="360" w:lineRule="auto" w:before="0" w:after="0"/>
        <w:ind w:firstLine="420"/>
      </w:pPr>
      <w:r>
        <w:t>1. **演练准备**：</w:t>
      </w:r>
    </w:p>
    <w:p>
      <w:pPr>
        <w:spacing w:line="360" w:lineRule="auto" w:before="0" w:after="0"/>
        <w:ind w:firstLine="420"/>
      </w:pPr>
      <w:r>
        <w:t xml:space="preserve">   - 制定详细的演练计划，明确演练目的、内容、流程和参与人员。</w:t>
      </w:r>
    </w:p>
    <w:p>
      <w:pPr>
        <w:spacing w:line="360" w:lineRule="auto" w:before="0" w:after="0"/>
        <w:ind w:firstLine="420"/>
      </w:pPr>
      <w:r>
        <w:t xml:space="preserve">   - 准备演练所需的设备和物资，如消防器材、急救设备等。</w:t>
      </w:r>
    </w:p>
    <w:p>
      <w:pPr>
        <w:spacing w:line="360" w:lineRule="auto" w:before="0" w:after="0"/>
        <w:ind w:firstLine="420"/>
      </w:pPr>
      <w:r>
        <w:t xml:space="preserve">   - 对参与演练的员工进行培训，确保他们了解演练的目的、内容和流程。</w:t>
      </w:r>
    </w:p>
    <w:p>
      <w:pPr>
        <w:spacing w:line="360" w:lineRule="auto" w:before="0" w:after="0"/>
        <w:ind w:firstLine="420"/>
      </w:pPr>
      <w:r>
        <w:t>2. **演练实施**：</w:t>
      </w:r>
    </w:p>
    <w:p>
      <w:pPr>
        <w:spacing w:line="360" w:lineRule="auto" w:before="0" w:after="0"/>
        <w:ind w:firstLine="420"/>
      </w:pPr>
      <w:r>
        <w:t xml:space="preserve">   - 按照演练计划，模拟各种突发情况，让员工进行实际操作。</w:t>
      </w:r>
    </w:p>
    <w:p>
      <w:pPr>
        <w:spacing w:line="360" w:lineRule="auto" w:before="0" w:after="0"/>
        <w:ind w:firstLine="420"/>
      </w:pPr>
      <w:r>
        <w:t xml:space="preserve">   - 观察员工的应急处理能力，记录演练过程中的问题和不足。</w:t>
      </w:r>
    </w:p>
    <w:p>
      <w:pPr>
        <w:spacing w:line="360" w:lineRule="auto" w:before="0" w:after="0"/>
        <w:ind w:firstLine="420"/>
      </w:pPr>
      <w:r>
        <w:t>3. **演练总结**：</w:t>
      </w:r>
    </w:p>
    <w:p>
      <w:pPr>
        <w:spacing w:line="360" w:lineRule="auto" w:before="0" w:after="0"/>
        <w:ind w:firstLine="420"/>
      </w:pPr>
      <w:r>
        <w:t xml:space="preserve">   - 演练结束后，召开总结会议，分析演练过程中的问题和不足。</w:t>
      </w:r>
    </w:p>
    <w:p>
      <w:pPr>
        <w:spacing w:line="360" w:lineRule="auto" w:before="0" w:after="0"/>
        <w:ind w:firstLine="420"/>
      </w:pPr>
      <w:r>
        <w:t xml:space="preserve">   - 根据演练结果，对应急预案进行修订和完善。</w:t>
      </w:r>
    </w:p>
    <w:p>
      <w:pPr>
        <w:spacing w:line="360" w:lineRule="auto" w:before="0" w:after="0"/>
        <w:ind w:firstLine="420"/>
      </w:pPr>
      <w:r>
        <w:t xml:space="preserve">   - 对参与演练的员工进行表彰和奖励，提高他们的积极性和参与度。</w:t>
      </w:r>
    </w:p>
    <w:p>
      <w:pPr>
        <w:spacing w:line="360" w:lineRule="auto" w:before="0" w:after="0"/>
        <w:ind w:firstLine="420"/>
      </w:pPr>
      <w:r>
        <w:t>#### 五、演练要求</w:t>
      </w:r>
    </w:p>
    <w:p>
      <w:pPr>
        <w:spacing w:line="360" w:lineRule="auto" w:before="0" w:after="0"/>
        <w:ind w:firstLine="420"/>
      </w:pPr>
      <w:r>
        <w:t>1. **高度重视**：</w:t>
      </w:r>
    </w:p>
    <w:p>
      <w:pPr>
        <w:spacing w:line="360" w:lineRule="auto" w:before="0" w:after="0"/>
        <w:ind w:firstLine="420"/>
      </w:pPr>
      <w:r>
        <w:t xml:space="preserve">   - 公司管理层要高度重视应急演练工作，将其作为提升员工应急处理能力的重要手段。</w:t>
      </w:r>
    </w:p>
    <w:p>
      <w:pPr>
        <w:spacing w:line="360" w:lineRule="auto" w:before="0" w:after="0"/>
        <w:ind w:firstLine="420"/>
      </w:pPr>
      <w:r>
        <w:t xml:space="preserve">   - 各部门要积极配合，确保演练工作的顺利进行。</w:t>
      </w:r>
    </w:p>
    <w:p>
      <w:pPr>
        <w:spacing w:line="360" w:lineRule="auto" w:before="0" w:after="0"/>
        <w:ind w:firstLine="420"/>
      </w:pPr>
      <w:r>
        <w:t>2. **真实模拟**：</w:t>
      </w:r>
    </w:p>
    <w:p>
      <w:pPr>
        <w:spacing w:line="360" w:lineRule="auto" w:before="0" w:after="0"/>
        <w:ind w:firstLine="420"/>
      </w:pPr>
      <w:r>
        <w:t xml:space="preserve">   - 演练过程中要尽量模拟真实的突发情况，让员工感受到真实的应急场景。</w:t>
      </w:r>
    </w:p>
    <w:p>
      <w:pPr>
        <w:spacing w:line="360" w:lineRule="auto" w:before="0" w:after="0"/>
        <w:ind w:firstLine="420"/>
      </w:pPr>
      <w:r>
        <w:t xml:space="preserve">   - 演练结束后，要对演练结果进行评估，确保演练的真实性和有效性。</w:t>
      </w:r>
    </w:p>
    <w:p>
      <w:pPr>
        <w:spacing w:line="360" w:lineRule="auto" w:before="0" w:after="0"/>
        <w:ind w:firstLine="420"/>
      </w:pPr>
      <w:r>
        <w:t>3. **持续改进**：</w:t>
      </w:r>
    </w:p>
    <w:p>
      <w:pPr>
        <w:spacing w:line="360" w:lineRule="auto" w:before="0" w:after="0"/>
        <w:ind w:firstLine="420"/>
      </w:pPr>
      <w:r>
        <w:t xml:space="preserve">   - 根据演练结果，对应急预案进行修订和完善，确保应急预案的可行性和有效性。</w:t>
      </w:r>
    </w:p>
    <w:p>
      <w:pPr>
        <w:spacing w:line="360" w:lineRule="auto" w:before="0" w:after="0"/>
        <w:ind w:firstLine="420"/>
      </w:pPr>
      <w:r>
        <w:t xml:space="preserve">   - 定期组织应急演练，不断提高员工的应急处理能力。</w:t>
      </w:r>
    </w:p>
    <w:p>
      <w:pPr>
        <w:spacing w:line="360" w:lineRule="auto" w:before="0" w:after="0"/>
        <w:ind w:firstLine="420"/>
      </w:pPr>
      <w:r>
        <w:t>#### 六、演练评估</w:t>
      </w:r>
    </w:p>
    <w:p>
      <w:pPr>
        <w:spacing w:line="360" w:lineRule="auto" w:before="0" w:after="0"/>
        <w:ind w:firstLine="420"/>
      </w:pPr>
      <w:r>
        <w:t>1. **演练效果评估**：</w:t>
      </w:r>
    </w:p>
    <w:p>
      <w:pPr>
        <w:spacing w:line="360" w:lineRule="auto" w:before="0" w:after="0"/>
        <w:ind w:firstLine="420"/>
      </w:pPr>
      <w:r>
        <w:t xml:space="preserve">   - 评估演练过程中员工的表现，包括应急处理能力、安全意识、团队协作等。</w:t>
      </w:r>
    </w:p>
    <w:p>
      <w:pPr>
        <w:spacing w:line="360" w:lineRule="auto" w:before="0" w:after="0"/>
        <w:ind w:firstLine="420"/>
      </w:pPr>
      <w:r>
        <w:t xml:space="preserve">   - 评估演练结果的可行性和有效性，包括应急预案的适用性、演练流程的合理性等。</w:t>
      </w:r>
    </w:p>
    <w:p>
      <w:pPr>
        <w:spacing w:line="360" w:lineRule="auto" w:before="0" w:after="0"/>
        <w:ind w:firstLine="420"/>
      </w:pPr>
      <w:r>
        <w:t>2. **应急预案修订**：</w:t>
      </w:r>
    </w:p>
    <w:p>
      <w:pPr>
        <w:spacing w:line="360" w:lineRule="auto" w:before="0" w:after="0"/>
        <w:ind w:firstLine="420"/>
      </w:pPr>
      <w:r>
        <w:t xml:space="preserve">   - 根据演练结果，对应急预案进行修订和完善，确保应急预案的可行性和有效性。</w:t>
      </w:r>
    </w:p>
    <w:p>
      <w:pPr>
        <w:spacing w:line="360" w:lineRule="auto" w:before="0" w:after="0"/>
        <w:ind w:firstLine="420"/>
      </w:pPr>
      <w:r>
        <w:t xml:space="preserve">   - 定期组织应急演练，不断提高员工的应急处理能力。</w:t>
      </w:r>
    </w:p>
    <w:p>
      <w:pPr>
        <w:spacing w:line="360" w:lineRule="auto" w:before="0" w:after="0"/>
        <w:ind w:firstLine="420"/>
      </w:pPr>
      <w:r>
        <w:t>#### 七、演练总结</w:t>
      </w:r>
    </w:p>
    <w:p>
      <w:pPr>
        <w:spacing w:line="360" w:lineRule="auto" w:before="0" w:after="0"/>
        <w:ind w:firstLine="420"/>
      </w:pPr>
      <w:r>
        <w:t>通过本次应急演练，公司员工将能够更好地应对突发事件，确保项目顺利进行。公司将根据演练结果，不断完善应急预案，提高员工的应急处理能力，为沈采矿区居民提供更加优质、高效的垃圾清运服务。</w:t>
      </w:r>
    </w:p>
    <w:p>
      <w:pPr>
        <w:pStyle w:val="Heading3"/>
        <w:spacing w:line="360" w:lineRule="auto" w:before="0" w:after="0"/>
        <w:ind w:firstLine="420"/>
      </w:pPr>
      <w:r>
        <w:t>垃圾收集站作业培训与教育</w:t>
      </w:r>
    </w:p>
    <w:p>
      <w:pPr>
        <w:spacing w:line="360" w:lineRule="auto" w:before="0" w:after="0"/>
        <w:ind w:firstLine="420"/>
      </w:pPr>
      <w:r>
        <w:t>### 垃圾收集站作业培训与教育方案</w:t>
      </w:r>
    </w:p>
    <w:p>
      <w:pPr>
        <w:spacing w:line="360" w:lineRule="auto" w:before="0" w:after="0"/>
        <w:ind w:firstLine="420"/>
      </w:pPr>
      <w:r>
        <w:t>#### 一、项目概述</w:t>
      </w:r>
    </w:p>
    <w:p>
      <w:pPr>
        <w:spacing w:line="360" w:lineRule="auto" w:before="0" w:after="0"/>
        <w:ind w:firstLine="420"/>
      </w:pPr>
      <w:r>
        <w:t>沈阳顺鑫源运输服务有限公司（以下简称“公司”）中标沈采矿区6274户居民生活及生产垃圾清运服务项目。本项目服务期自2025年1月1日至2025年12月31日，预估金额为722,100.00元（含税）。服务地点由招标人指定，质量要求为合格。公司需提供垃圾收集站作业培训与教育方案，以确保服务质量符合招标人要求。</w:t>
      </w:r>
    </w:p>
    <w:p>
      <w:pPr>
        <w:spacing w:line="360" w:lineRule="auto" w:before="0" w:after="0"/>
        <w:ind w:firstLine="420"/>
      </w:pPr>
      <w:r>
        <w:t>#### 二、培训目标</w:t>
      </w:r>
    </w:p>
    <w:p>
      <w:pPr>
        <w:spacing w:line="360" w:lineRule="auto" w:before="0" w:after="0"/>
        <w:ind w:firstLine="420"/>
      </w:pPr>
      <w:r>
        <w:t>1. 提高员工对垃圾收集站作业规范的理解和执行能力。</w:t>
      </w:r>
    </w:p>
    <w:p>
      <w:pPr>
        <w:spacing w:line="360" w:lineRule="auto" w:before="0" w:after="0"/>
        <w:ind w:firstLine="420"/>
      </w:pPr>
      <w:r>
        <w:t>2. 增强员工的安全意识和应急处理能力。</w:t>
      </w:r>
    </w:p>
    <w:p>
      <w:pPr>
        <w:spacing w:line="360" w:lineRule="auto" w:before="0" w:after="0"/>
        <w:ind w:firstLine="420"/>
      </w:pPr>
      <w:r>
        <w:t>3. 确保垃圾收集站作业符合国家、行业相关验收标准及宝石花物业管理服务相关要求。</w:t>
      </w:r>
    </w:p>
    <w:p>
      <w:pPr>
        <w:spacing w:line="360" w:lineRule="auto" w:before="0" w:after="0"/>
        <w:ind w:firstLine="420"/>
      </w:pPr>
      <w:r>
        <w:t>#### 三、培训内容</w:t>
      </w:r>
    </w:p>
    <w:p>
      <w:pPr>
        <w:spacing w:line="360" w:lineRule="auto" w:before="0" w:after="0"/>
        <w:ind w:firstLine="420"/>
      </w:pPr>
      <w:r>
        <w:t>1. **垃圾收集站作业规范**</w:t>
      </w:r>
    </w:p>
    <w:p>
      <w:pPr>
        <w:spacing w:line="360" w:lineRule="auto" w:before="0" w:after="0"/>
        <w:ind w:firstLine="420"/>
      </w:pPr>
      <w:r>
        <w:t xml:space="preserve">   - 垃圾收集流程及操作规范。</w:t>
      </w:r>
    </w:p>
    <w:p>
      <w:pPr>
        <w:spacing w:line="360" w:lineRule="auto" w:before="0" w:after="0"/>
        <w:ind w:firstLine="420"/>
      </w:pPr>
      <w:r>
        <w:t xml:space="preserve">   - 垃圾分类及处理方法。</w:t>
      </w:r>
    </w:p>
    <w:p>
      <w:pPr>
        <w:spacing w:line="360" w:lineRule="auto" w:before="0" w:after="0"/>
        <w:ind w:firstLine="420"/>
      </w:pPr>
      <w:r>
        <w:t xml:space="preserve">   - 垃圾收集站日常维护及清洁标准。</w:t>
      </w:r>
    </w:p>
    <w:p>
      <w:pPr>
        <w:spacing w:line="360" w:lineRule="auto" w:before="0" w:after="0"/>
        <w:ind w:firstLine="420"/>
      </w:pPr>
      <w:r>
        <w:t>2. **垃圾收集车的作业规范**</w:t>
      </w:r>
    </w:p>
    <w:p>
      <w:pPr>
        <w:spacing w:line="360" w:lineRule="auto" w:before="0" w:after="0"/>
        <w:ind w:firstLine="420"/>
      </w:pPr>
      <w:r>
        <w:t xml:space="preserve">   - 垃圾收集车的操作规程及安全注意事项。</w:t>
      </w:r>
    </w:p>
    <w:p>
      <w:pPr>
        <w:spacing w:line="360" w:lineRule="auto" w:before="0" w:after="0"/>
        <w:ind w:firstLine="420"/>
      </w:pPr>
      <w:r>
        <w:t xml:space="preserve">   - 垃圾收集车的日常检查及维护方法。</w:t>
      </w:r>
    </w:p>
    <w:p>
      <w:pPr>
        <w:spacing w:line="360" w:lineRule="auto" w:before="0" w:after="0"/>
        <w:ind w:firstLine="420"/>
      </w:pPr>
      <w:r>
        <w:t xml:space="preserve">   - 垃圾收集车的应急处理措施。</w:t>
      </w:r>
    </w:p>
    <w:p>
      <w:pPr>
        <w:spacing w:line="360" w:lineRule="auto" w:before="0" w:after="0"/>
        <w:ind w:firstLine="420"/>
      </w:pPr>
      <w:r>
        <w:t>3. **垃圾收集站的作业规范**</w:t>
      </w:r>
    </w:p>
    <w:p>
      <w:pPr>
        <w:spacing w:line="360" w:lineRule="auto" w:before="0" w:after="0"/>
        <w:ind w:firstLine="420"/>
      </w:pPr>
      <w:r>
        <w:t xml:space="preserve">   - 垃圾收集站的布局及功能区划分。</w:t>
      </w:r>
    </w:p>
    <w:p>
      <w:pPr>
        <w:spacing w:line="360" w:lineRule="auto" w:before="0" w:after="0"/>
        <w:ind w:firstLine="420"/>
      </w:pPr>
      <w:r>
        <w:t xml:space="preserve">   - 垃圾收集站的设备使用及维护方法。</w:t>
      </w:r>
    </w:p>
    <w:p>
      <w:pPr>
        <w:spacing w:line="360" w:lineRule="auto" w:before="0" w:after="0"/>
        <w:ind w:firstLine="420"/>
      </w:pPr>
      <w:r>
        <w:t xml:space="preserve">   - 垃圾收集站的卫生及安全标准。</w:t>
      </w:r>
    </w:p>
    <w:p>
      <w:pPr>
        <w:spacing w:line="360" w:lineRule="auto" w:before="0" w:after="0"/>
        <w:ind w:firstLine="420"/>
      </w:pPr>
      <w:r>
        <w:t>#### 四、培训方法</w:t>
      </w:r>
    </w:p>
    <w:p>
      <w:pPr>
        <w:spacing w:line="360" w:lineRule="auto" w:before="0" w:after="0"/>
        <w:ind w:firstLine="420"/>
      </w:pPr>
      <w:r>
        <w:t>1. **理论培训**</w:t>
      </w:r>
    </w:p>
    <w:p>
      <w:pPr>
        <w:spacing w:line="360" w:lineRule="auto" w:before="0" w:after="0"/>
        <w:ind w:firstLine="420"/>
      </w:pPr>
      <w:r>
        <w:t xml:space="preserve">   - 通过PPT、视频等教学材料进行理论知识讲解。</w:t>
      </w:r>
    </w:p>
    <w:p>
      <w:pPr>
        <w:spacing w:line="360" w:lineRule="auto" w:before="0" w:after="0"/>
        <w:ind w:firstLine="420"/>
      </w:pPr>
      <w:r>
        <w:t xml:space="preserve">   - 组织员工学习相关法律法规及行业标准。</w:t>
      </w:r>
    </w:p>
    <w:p>
      <w:pPr>
        <w:spacing w:line="360" w:lineRule="auto" w:before="0" w:after="0"/>
        <w:ind w:firstLine="420"/>
      </w:pPr>
      <w:r>
        <w:t>2. **实操培训**</w:t>
      </w:r>
    </w:p>
    <w:p>
      <w:pPr>
        <w:spacing w:line="360" w:lineRule="auto" w:before="0" w:after="0"/>
        <w:ind w:firstLine="420"/>
      </w:pPr>
      <w:r>
        <w:t xml:space="preserve">   - 在垃圾收集站进行实地操作演练。</w:t>
      </w:r>
    </w:p>
    <w:p>
      <w:pPr>
        <w:spacing w:line="360" w:lineRule="auto" w:before="0" w:after="0"/>
        <w:ind w:firstLine="420"/>
      </w:pPr>
      <w:r>
        <w:t xml:space="preserve">   - 由经验丰富的员工进行现场指导及示范。</w:t>
      </w:r>
    </w:p>
    <w:p>
      <w:pPr>
        <w:spacing w:line="360" w:lineRule="auto" w:before="0" w:after="0"/>
        <w:ind w:firstLine="420"/>
      </w:pPr>
      <w:r>
        <w:t>3. **案例分析**</w:t>
      </w:r>
    </w:p>
    <w:p>
      <w:pPr>
        <w:spacing w:line="360" w:lineRule="auto" w:before="0" w:after="0"/>
        <w:ind w:firstLine="420"/>
      </w:pPr>
      <w:r>
        <w:t xml:space="preserve">   - 分析实际工作中遇到的典型问题及解决方案。</w:t>
      </w:r>
    </w:p>
    <w:p>
      <w:pPr>
        <w:spacing w:line="360" w:lineRule="auto" w:before="0" w:after="0"/>
        <w:ind w:firstLine="420"/>
      </w:pPr>
      <w:r>
        <w:t xml:space="preserve">   - 讨论如何应对突发情况及紧急事件。</w:t>
      </w:r>
    </w:p>
    <w:p>
      <w:pPr>
        <w:spacing w:line="360" w:lineRule="auto" w:before="0" w:after="0"/>
        <w:ind w:firstLine="420"/>
      </w:pPr>
      <w:r>
        <w:t>#### 五、培训计划</w:t>
      </w:r>
    </w:p>
    <w:p>
      <w:pPr>
        <w:spacing w:line="360" w:lineRule="auto" w:before="0" w:after="0"/>
        <w:ind w:firstLine="420"/>
      </w:pPr>
      <w:r>
        <w:t>1. **培训时间**</w:t>
      </w:r>
    </w:p>
    <w:p>
      <w:pPr>
        <w:spacing w:line="360" w:lineRule="auto" w:before="0" w:after="0"/>
        <w:ind w:firstLine="420"/>
      </w:pPr>
      <w:r>
        <w:t xml:space="preserve">   - 每季度初进行一次集中培训，每次培训时间为2天。</w:t>
      </w:r>
    </w:p>
    <w:p>
      <w:pPr>
        <w:spacing w:line="360" w:lineRule="auto" w:before="0" w:after="0"/>
        <w:ind w:firstLine="420"/>
      </w:pPr>
      <w:r>
        <w:t>2. **培训地点**</w:t>
      </w:r>
    </w:p>
    <w:p>
      <w:pPr>
        <w:spacing w:line="360" w:lineRule="auto" w:before="0" w:after="0"/>
        <w:ind w:firstLine="420"/>
      </w:pPr>
      <w:r>
        <w:t xml:space="preserve">   - 公司培训室及垃圾收集站现场。</w:t>
      </w:r>
    </w:p>
    <w:p>
      <w:pPr>
        <w:spacing w:line="360" w:lineRule="auto" w:before="0" w:after="0"/>
        <w:ind w:firstLine="420"/>
      </w:pPr>
      <w:r>
        <w:t>3. **培训对象**</w:t>
      </w:r>
    </w:p>
    <w:p>
      <w:pPr>
        <w:spacing w:line="360" w:lineRule="auto" w:before="0" w:after="0"/>
        <w:ind w:firstLine="420"/>
      </w:pPr>
      <w:r>
        <w:t xml:space="preserve">   - 所有参与垃圾收集站作业的员工。</w:t>
      </w:r>
    </w:p>
    <w:p>
      <w:pPr>
        <w:spacing w:line="360" w:lineRule="auto" w:before="0" w:after="0"/>
        <w:ind w:firstLine="420"/>
      </w:pPr>
      <w:r>
        <w:t>4. **培训流程**</w:t>
      </w:r>
    </w:p>
    <w:p>
      <w:pPr>
        <w:spacing w:line="360" w:lineRule="auto" w:before="0" w:after="0"/>
        <w:ind w:firstLine="420"/>
      </w:pPr>
      <w:r>
        <w:t xml:space="preserve">   - 第一天：理论培训及案例分析。</w:t>
      </w:r>
    </w:p>
    <w:p>
      <w:pPr>
        <w:spacing w:line="360" w:lineRule="auto" w:before="0" w:after="0"/>
        <w:ind w:firstLine="420"/>
      </w:pPr>
      <w:r>
        <w:t xml:space="preserve">   - 第二天：实操培训及现场指导。</w:t>
      </w:r>
    </w:p>
    <w:p>
      <w:pPr>
        <w:spacing w:line="360" w:lineRule="auto" w:before="0" w:after="0"/>
        <w:ind w:firstLine="420"/>
      </w:pPr>
      <w:r>
        <w:t>#### 六、培训评估</w:t>
      </w:r>
    </w:p>
    <w:p>
      <w:pPr>
        <w:spacing w:line="360" w:lineRule="auto" w:before="0" w:after="0"/>
        <w:ind w:firstLine="420"/>
      </w:pPr>
      <w:r>
        <w:t>1. **理论考试**</w:t>
      </w:r>
    </w:p>
    <w:p>
      <w:pPr>
        <w:spacing w:line="360" w:lineRule="auto" w:before="0" w:after="0"/>
        <w:ind w:firstLine="420"/>
      </w:pPr>
      <w:r>
        <w:t xml:space="preserve">   - 培训结束后进行理论考试，评估员工对理论知识的掌握程度。</w:t>
      </w:r>
    </w:p>
    <w:p>
      <w:pPr>
        <w:spacing w:line="360" w:lineRule="auto" w:before="0" w:after="0"/>
        <w:ind w:firstLine="420"/>
      </w:pPr>
      <w:r>
        <w:t>2. **实操考核**</w:t>
      </w:r>
    </w:p>
    <w:p>
      <w:pPr>
        <w:spacing w:line="360" w:lineRule="auto" w:before="0" w:after="0"/>
        <w:ind w:firstLine="420"/>
      </w:pPr>
      <w:r>
        <w:t xml:space="preserve">   - 在垃圾收集站进行实操考核，评估员工的实际操作能力。</w:t>
      </w:r>
    </w:p>
    <w:p>
      <w:pPr>
        <w:spacing w:line="360" w:lineRule="auto" w:before="0" w:after="0"/>
        <w:ind w:firstLine="420"/>
      </w:pPr>
      <w:r>
        <w:t>3. **反馈与改进**</w:t>
      </w:r>
    </w:p>
    <w:p>
      <w:pPr>
        <w:spacing w:line="360" w:lineRule="auto" w:before="0" w:after="0"/>
        <w:ind w:firstLine="420"/>
      </w:pPr>
      <w:r>
        <w:t xml:space="preserve">   - 收集员工对培训内容的反馈意见，持续改进培训方案。</w:t>
      </w:r>
    </w:p>
    <w:p>
      <w:pPr>
        <w:spacing w:line="360" w:lineRule="auto" w:before="0" w:after="0"/>
        <w:ind w:firstLine="420"/>
      </w:pPr>
      <w:r>
        <w:t>#### 七、培训资源</w:t>
      </w:r>
    </w:p>
    <w:p>
      <w:pPr>
        <w:spacing w:line="360" w:lineRule="auto" w:before="0" w:after="0"/>
        <w:ind w:firstLine="420"/>
      </w:pPr>
      <w:r>
        <w:t>1. **培训讲师**</w:t>
      </w:r>
    </w:p>
    <w:p>
      <w:pPr>
        <w:spacing w:line="360" w:lineRule="auto" w:before="0" w:after="0"/>
        <w:ind w:firstLine="420"/>
      </w:pPr>
      <w:r>
        <w:t xml:space="preserve">   - 邀请行业内专家及公司内部资深员工担任培训讲师。</w:t>
      </w:r>
    </w:p>
    <w:p>
      <w:pPr>
        <w:spacing w:line="360" w:lineRule="auto" w:before="0" w:after="0"/>
        <w:ind w:firstLine="420"/>
      </w:pPr>
      <w:r>
        <w:t>2. **培训材料**</w:t>
      </w:r>
    </w:p>
    <w:p>
      <w:pPr>
        <w:spacing w:line="360" w:lineRule="auto" w:before="0" w:after="0"/>
        <w:ind w:firstLine="420"/>
      </w:pPr>
      <w:r>
        <w:t xml:space="preserve">   - 编写培训教材及操作手册，确保培训内容的系统性和实用性。</w:t>
      </w:r>
    </w:p>
    <w:p>
      <w:pPr>
        <w:spacing w:line="360" w:lineRule="auto" w:before="0" w:after="0"/>
        <w:ind w:firstLine="420"/>
      </w:pPr>
      <w:r>
        <w:t>3. **培训设备**</w:t>
      </w:r>
    </w:p>
    <w:p>
      <w:pPr>
        <w:spacing w:line="360" w:lineRule="auto" w:before="0" w:after="0"/>
        <w:ind w:firstLine="420"/>
      </w:pPr>
      <w:r>
        <w:t xml:space="preserve">   - 配备必要的培训设备，如投影仪、电脑等。</w:t>
      </w:r>
    </w:p>
    <w:p>
      <w:pPr>
        <w:spacing w:line="360" w:lineRule="auto" w:before="0" w:after="0"/>
        <w:ind w:firstLine="420"/>
      </w:pPr>
      <w:r>
        <w:t>#### 八、培训效果预期</w:t>
      </w:r>
    </w:p>
    <w:p>
      <w:pPr>
        <w:spacing w:line="360" w:lineRule="auto" w:before="0" w:after="0"/>
        <w:ind w:firstLine="420"/>
      </w:pPr>
      <w:r>
        <w:t>通过本培训方案的实施，预期达到以下效果：</w:t>
      </w:r>
    </w:p>
    <w:p>
      <w:pPr>
        <w:spacing w:line="360" w:lineRule="auto" w:before="0" w:after="0"/>
        <w:ind w:firstLine="420"/>
      </w:pPr>
      <w:r>
        <w:t>1. 提高员工的专业技能和综合素质。</w:t>
      </w:r>
    </w:p>
    <w:p>
      <w:pPr>
        <w:spacing w:line="360" w:lineRule="auto" w:before="0" w:after="0"/>
        <w:ind w:firstLine="420"/>
      </w:pPr>
      <w:r>
        <w:t>2. 确保垃圾收集站作业符合相关标准和要求。</w:t>
      </w:r>
    </w:p>
    <w:p>
      <w:pPr>
        <w:spacing w:line="360" w:lineRule="auto" w:before="0" w:after="0"/>
        <w:ind w:firstLine="420"/>
      </w:pPr>
      <w:r>
        <w:t>3. 增强员工的安全意识和应急处理能力。</w:t>
      </w:r>
    </w:p>
    <w:p>
      <w:pPr>
        <w:spacing w:line="360" w:lineRule="auto" w:before="0" w:after="0"/>
        <w:ind w:firstLine="420"/>
      </w:pPr>
      <w:r>
        <w:t>4. 提升公司的整体服务质量和管理水平。</w:t>
      </w:r>
    </w:p>
    <w:p>
      <w:pPr>
        <w:spacing w:line="360" w:lineRule="auto" w:before="0" w:after="0"/>
        <w:ind w:firstLine="420"/>
      </w:pPr>
      <w:r>
        <w:t>#### 九、总结</w:t>
      </w:r>
    </w:p>
    <w:p>
      <w:pPr>
        <w:spacing w:line="360" w:lineRule="auto" w:before="0" w:after="0"/>
        <w:ind w:firstLine="420"/>
      </w:pPr>
      <w:r>
        <w:t>本方案旨在通过系统的培训和教育，提高垃圾收集站作业人员的专业技能和安全意识，确保服务质量符合招标人要求。公司将严格按照方案执行，持续改进培训内容和方法，为沈采矿区居民提供优质的垃圾清运服务。</w:t>
      </w:r>
    </w:p>
    <w:p>
      <w:pPr>
        <w:pStyle w:val="Heading4"/>
        <w:spacing w:line="360" w:lineRule="auto" w:before="0" w:after="0"/>
        <w:ind w:firstLine="420"/>
      </w:pPr>
      <w:r>
        <w:t xml:space="preserve"> 培训内容</w:t>
      </w:r>
    </w:p>
    <w:p>
      <w:pPr>
        <w:spacing w:line="360" w:lineRule="auto" w:before="0" w:after="0"/>
        <w:ind w:firstLine="420"/>
      </w:pPr>
      <w:r>
        <w:t>**沈阳顺鑫源运输服务有限公司培训方案**</w:t>
      </w:r>
    </w:p>
    <w:p>
      <w:pPr>
        <w:spacing w:line="360" w:lineRule="auto" w:before="0" w:after="0"/>
        <w:ind w:firstLine="420"/>
      </w:pPr>
      <w:r>
        <w:t>**一、培训目标**</w:t>
      </w:r>
    </w:p>
    <w:p>
      <w:pPr>
        <w:spacing w:line="360" w:lineRule="auto" w:before="0" w:after="0"/>
        <w:ind w:firstLine="420"/>
      </w:pPr>
      <w:r>
        <w:t>通过本次培训，旨在提升员工在垃圾清运服务中的专业技能、安全意识和应急处理能力，确保服务质量符合招标人要求，并有效应对项目中的难点和特点。</w:t>
      </w:r>
    </w:p>
    <w:p>
      <w:pPr>
        <w:spacing w:line="360" w:lineRule="auto" w:before="0" w:after="0"/>
        <w:ind w:firstLine="420"/>
      </w:pPr>
      <w:r>
        <w:t>**二、培训内容**</w:t>
      </w:r>
    </w:p>
    <w:p>
      <w:pPr>
        <w:spacing w:line="360" w:lineRule="auto" w:before="0" w:after="0"/>
        <w:ind w:firstLine="420"/>
      </w:pPr>
      <w:r>
        <w:t>**1. 垃圾清运服务专业技能培训**</w:t>
      </w:r>
    </w:p>
    <w:p>
      <w:pPr>
        <w:spacing w:line="360" w:lineRule="auto" w:before="0" w:after="0"/>
        <w:ind w:firstLine="420"/>
      </w:pPr>
      <w:r>
        <w:t>- 垃圾分类知识：了解不同类型垃圾的分类标准，确保在服务过程中正确分类。</w:t>
      </w:r>
    </w:p>
    <w:p>
      <w:pPr>
        <w:spacing w:line="360" w:lineRule="auto" w:before="0" w:after="0"/>
        <w:ind w:firstLine="420"/>
      </w:pPr>
      <w:r>
        <w:t>- 垃圾收集作业规范：学习垃圾收集的具体操作流程，包括使用工具、收集方法等。</w:t>
      </w:r>
    </w:p>
    <w:p>
      <w:pPr>
        <w:spacing w:line="360" w:lineRule="auto" w:before="0" w:after="0"/>
        <w:ind w:firstLine="420"/>
      </w:pPr>
      <w:r>
        <w:t>- 垃圾收集车作业规范：熟悉垃圾收集车的操作规程，确保安全驾驶和高效作业。</w:t>
      </w:r>
    </w:p>
    <w:p>
      <w:pPr>
        <w:spacing w:line="360" w:lineRule="auto" w:before="0" w:after="0"/>
        <w:ind w:firstLine="420"/>
      </w:pPr>
      <w:r>
        <w:t>- 垃圾收集站作业规范：了解垃圾收集站的运作流程，包括垃圾存放、转运等环节。</w:t>
      </w:r>
    </w:p>
    <w:p>
      <w:pPr>
        <w:spacing w:line="360" w:lineRule="auto" w:before="0" w:after="0"/>
        <w:ind w:firstLine="420"/>
      </w:pPr>
      <w:r>
        <w:t>**2. 安全生产和文明服务保障措施培训**</w:t>
      </w:r>
    </w:p>
    <w:p>
      <w:pPr>
        <w:spacing w:line="360" w:lineRule="auto" w:before="0" w:after="0"/>
        <w:ind w:firstLine="420"/>
      </w:pPr>
      <w:r>
        <w:t>- 安全生产管理制度：学习公司的安全生产管理制度，提高安全意识。</w:t>
      </w:r>
    </w:p>
    <w:p>
      <w:pPr>
        <w:spacing w:line="360" w:lineRule="auto" w:before="0" w:after="0"/>
        <w:ind w:firstLine="420"/>
      </w:pPr>
      <w:r>
        <w:t>- 安全服务流程：掌握安全服务的具体流程，确保服务过程中的安全。</w:t>
      </w:r>
    </w:p>
    <w:p>
      <w:pPr>
        <w:spacing w:line="360" w:lineRule="auto" w:before="0" w:after="0"/>
        <w:ind w:firstLine="420"/>
      </w:pPr>
      <w:r>
        <w:t>- 安全生产组织机构图：了解公司的安全生产组织架构，明确责任分工。</w:t>
      </w:r>
    </w:p>
    <w:p>
      <w:pPr>
        <w:spacing w:line="360" w:lineRule="auto" w:before="0" w:after="0"/>
        <w:ind w:firstLine="420"/>
      </w:pPr>
      <w:r>
        <w:t>- 安全文明服务实施保障措施：学习如何实施安全文明服务，提升服务质量。</w:t>
      </w:r>
    </w:p>
    <w:p>
      <w:pPr>
        <w:spacing w:line="360" w:lineRule="auto" w:before="0" w:after="0"/>
        <w:ind w:firstLine="420"/>
      </w:pPr>
      <w:r>
        <w:t>**3. 服务进度保障措施培训**</w:t>
      </w:r>
    </w:p>
    <w:p>
      <w:pPr>
        <w:spacing w:line="360" w:lineRule="auto" w:before="0" w:after="0"/>
        <w:ind w:firstLine="420"/>
      </w:pPr>
      <w:r>
        <w:t>- 服务进度计划图：学习如何编制服务进度计划图，确保服务按时完成。</w:t>
      </w:r>
    </w:p>
    <w:p>
      <w:pPr>
        <w:spacing w:line="360" w:lineRule="auto" w:before="0" w:after="0"/>
        <w:ind w:firstLine="420"/>
      </w:pPr>
      <w:r>
        <w:t>- 服务进度保证措施：掌握服务进度保证措施，确保服务进度符合项目需求。</w:t>
      </w:r>
    </w:p>
    <w:p>
      <w:pPr>
        <w:spacing w:line="360" w:lineRule="auto" w:before="0" w:after="0"/>
        <w:ind w:firstLine="420"/>
      </w:pPr>
      <w:r>
        <w:t>**4. 项目难点及特点分析和应对措施培训**</w:t>
      </w:r>
    </w:p>
    <w:p>
      <w:pPr>
        <w:spacing w:line="360" w:lineRule="auto" w:before="0" w:after="0"/>
        <w:ind w:firstLine="420"/>
      </w:pPr>
      <w:r>
        <w:t>- 过程中遇到阻碍：学习如何识别和应对服务过程中可能遇到的阻碍。</w:t>
      </w:r>
    </w:p>
    <w:p>
      <w:pPr>
        <w:spacing w:line="360" w:lineRule="auto" w:before="0" w:after="0"/>
        <w:ind w:firstLine="420"/>
      </w:pPr>
      <w:r>
        <w:t>- 现场环境复杂情况：了解如何应对现场环境的复杂性，确保服务顺利进行。</w:t>
      </w:r>
    </w:p>
    <w:p>
      <w:pPr>
        <w:spacing w:line="360" w:lineRule="auto" w:before="0" w:after="0"/>
        <w:ind w:firstLine="420"/>
      </w:pPr>
      <w:r>
        <w:t>- 针对现场遇到的问题解决措施：学习如何制定和实施解决问题的措施。</w:t>
      </w:r>
    </w:p>
    <w:p>
      <w:pPr>
        <w:spacing w:line="360" w:lineRule="auto" w:before="0" w:after="0"/>
        <w:ind w:firstLine="420"/>
      </w:pPr>
      <w:r>
        <w:t>**5. 应急处理保障机制培训**</w:t>
      </w:r>
    </w:p>
    <w:p>
      <w:pPr>
        <w:spacing w:line="360" w:lineRule="auto" w:before="0" w:after="0"/>
        <w:ind w:firstLine="420"/>
      </w:pPr>
      <w:r>
        <w:t>- 突发需求的处理机制：学习如何应对突发需求，确保服务不受影响。</w:t>
      </w:r>
    </w:p>
    <w:p>
      <w:pPr>
        <w:spacing w:line="360" w:lineRule="auto" w:before="0" w:after="0"/>
        <w:ind w:firstLine="420"/>
      </w:pPr>
      <w:r>
        <w:t>- 系统障碍的解决方案：了解如何解决系统障碍，确保服务连续性。</w:t>
      </w:r>
    </w:p>
    <w:p>
      <w:pPr>
        <w:spacing w:line="360" w:lineRule="auto" w:before="0" w:after="0"/>
        <w:ind w:firstLine="420"/>
      </w:pPr>
      <w:r>
        <w:t>- 多项目并行的解决方案：掌握多项目并行时的解决方案，确保服务质量。</w:t>
      </w:r>
    </w:p>
    <w:p>
      <w:pPr>
        <w:spacing w:line="360" w:lineRule="auto" w:before="0" w:after="0"/>
        <w:ind w:firstLine="420"/>
      </w:pPr>
      <w:r>
        <w:t>- 时间周期紧的解决方案：学习如何应对时间周期紧的情况，确保服务按时完成。</w:t>
      </w:r>
    </w:p>
    <w:p>
      <w:pPr>
        <w:spacing w:line="360" w:lineRule="auto" w:before="0" w:after="0"/>
        <w:ind w:firstLine="420"/>
      </w:pPr>
      <w:r>
        <w:t>- 夜间服务的解决方案：了解夜间服务的具体操作流程，确保服务质量。</w:t>
      </w:r>
    </w:p>
    <w:p>
      <w:pPr>
        <w:spacing w:line="360" w:lineRule="auto" w:before="0" w:after="0"/>
        <w:ind w:firstLine="420"/>
      </w:pPr>
      <w:r>
        <w:t>**6. 作业规范培训**</w:t>
      </w:r>
    </w:p>
    <w:p>
      <w:pPr>
        <w:spacing w:line="360" w:lineRule="auto" w:before="0" w:after="0"/>
        <w:ind w:firstLine="420"/>
      </w:pPr>
      <w:r>
        <w:t>- 垃圾收集的作业规范：学习垃圾收集的具体作业规范，确保服务质量。</w:t>
      </w:r>
    </w:p>
    <w:p>
      <w:pPr>
        <w:spacing w:line="360" w:lineRule="auto" w:before="0" w:after="0"/>
        <w:ind w:firstLine="420"/>
      </w:pPr>
      <w:r>
        <w:t>- 垃圾收集车的作业规范：掌握垃圾收集车的作业规范，确保安全驾驶和高效作业。</w:t>
      </w:r>
    </w:p>
    <w:p>
      <w:pPr>
        <w:spacing w:line="360" w:lineRule="auto" w:before="0" w:after="0"/>
        <w:ind w:firstLine="420"/>
      </w:pPr>
      <w:r>
        <w:t>- 垃圾收集站的作业规范：了解垃圾收集站的作业规范，确保服务顺利进行。</w:t>
      </w:r>
    </w:p>
    <w:p>
      <w:pPr>
        <w:spacing w:line="360" w:lineRule="auto" w:before="0" w:after="0"/>
        <w:ind w:firstLine="420"/>
      </w:pPr>
      <w:r>
        <w:t>**7. 资源配备计划培训**</w:t>
      </w:r>
    </w:p>
    <w:p>
      <w:pPr>
        <w:spacing w:line="360" w:lineRule="auto" w:before="0" w:after="0"/>
        <w:ind w:firstLine="420"/>
      </w:pPr>
      <w:r>
        <w:t>- 劳动力配备：学习如何合理配备劳动力，确保服务进度符合项目需求。</w:t>
      </w:r>
    </w:p>
    <w:p>
      <w:pPr>
        <w:spacing w:line="360" w:lineRule="auto" w:before="0" w:after="0"/>
        <w:ind w:firstLine="420"/>
      </w:pPr>
      <w:r>
        <w:t>- 服务用机械配备：了解服务用机械的配备情况，确保服务顺利进行。</w:t>
      </w:r>
    </w:p>
    <w:p>
      <w:pPr>
        <w:spacing w:line="360" w:lineRule="auto" w:before="0" w:after="0"/>
        <w:ind w:firstLine="420"/>
      </w:pPr>
      <w:r>
        <w:t>**三、培训方式**</w:t>
      </w:r>
    </w:p>
    <w:p>
      <w:pPr>
        <w:spacing w:line="360" w:lineRule="auto" w:before="0" w:after="0"/>
        <w:ind w:firstLine="420"/>
      </w:pPr>
      <w:r>
        <w:t>- 理论授课：由公司内部或外部专家进行理论授课，讲解相关知识和技能。</w:t>
      </w:r>
    </w:p>
    <w:p>
      <w:pPr>
        <w:spacing w:line="360" w:lineRule="auto" w:before="0" w:after="0"/>
        <w:ind w:firstLine="420"/>
      </w:pPr>
      <w:r>
        <w:t>- 实操演练：通过模拟实际操作，让员工掌握具体的操作流程和技能。</w:t>
      </w:r>
    </w:p>
    <w:p>
      <w:pPr>
        <w:spacing w:line="360" w:lineRule="auto" w:before="0" w:after="0"/>
        <w:ind w:firstLine="420"/>
      </w:pPr>
      <w:r>
        <w:t>- 案例分析：通过分析实际案例，让员工了解如何应对服务中的问题和挑战。</w:t>
      </w:r>
    </w:p>
    <w:p>
      <w:pPr>
        <w:spacing w:line="360" w:lineRule="auto" w:before="0" w:after="0"/>
        <w:ind w:firstLine="420"/>
      </w:pPr>
      <w:r>
        <w:t>- 互动讨论：通过互动讨论，让员工分享经验和心得，提升培训效果。</w:t>
      </w:r>
    </w:p>
    <w:p>
      <w:pPr>
        <w:spacing w:line="360" w:lineRule="auto" w:before="0" w:after="0"/>
        <w:ind w:firstLine="420"/>
      </w:pPr>
      <w:r>
        <w:t>**四、培训时间安排**</w:t>
      </w:r>
    </w:p>
    <w:p>
      <w:pPr>
        <w:spacing w:line="360" w:lineRule="auto" w:before="0" w:after="0"/>
        <w:ind w:firstLine="420"/>
      </w:pPr>
      <w:r>
        <w:t>- 培训时间：2024年12月1日至2024年12月31日</w:t>
      </w:r>
    </w:p>
    <w:p>
      <w:pPr>
        <w:spacing w:line="360" w:lineRule="auto" w:before="0" w:after="0"/>
        <w:ind w:firstLine="420"/>
      </w:pPr>
      <w:r>
        <w:t>- 培训地点：沈阳顺鑫源运输服务有限公司培训室</w:t>
      </w:r>
    </w:p>
    <w:p>
      <w:pPr>
        <w:spacing w:line="360" w:lineRule="auto" w:before="0" w:after="0"/>
        <w:ind w:firstLine="420"/>
      </w:pPr>
      <w:r>
        <w:t>**五、培训考核**</w:t>
      </w:r>
    </w:p>
    <w:p>
      <w:pPr>
        <w:spacing w:line="360" w:lineRule="auto" w:before="0" w:after="0"/>
        <w:ind w:firstLine="420"/>
      </w:pPr>
      <w:r>
        <w:t>- 培训结束后，将对员工进行考核，考核内容包括理论知识和实操技能。</w:t>
      </w:r>
    </w:p>
    <w:p>
      <w:pPr>
        <w:spacing w:line="360" w:lineRule="auto" w:before="0" w:after="0"/>
        <w:ind w:firstLine="420"/>
      </w:pPr>
      <w:r>
        <w:t>- 考核合格的员工将获得培训证书，不合格的员工需重新参加培训。</w:t>
      </w:r>
    </w:p>
    <w:p>
      <w:pPr>
        <w:spacing w:line="360" w:lineRule="auto" w:before="0" w:after="0"/>
        <w:ind w:firstLine="420"/>
      </w:pPr>
      <w:r>
        <w:t>**六、培训费用**</w:t>
      </w:r>
    </w:p>
    <w:p>
      <w:pPr>
        <w:spacing w:line="360" w:lineRule="auto" w:before="0" w:after="0"/>
        <w:ind w:firstLine="420"/>
      </w:pPr>
      <w:r>
        <w:t>- 培训费用由公司承担，员工无需支付任何费用。</w:t>
      </w:r>
    </w:p>
    <w:p>
      <w:pPr>
        <w:spacing w:line="360" w:lineRule="auto" w:before="0" w:after="0"/>
        <w:ind w:firstLine="420"/>
      </w:pPr>
      <w:r>
        <w:t>**七、培训组织**</w:t>
      </w:r>
    </w:p>
    <w:p>
      <w:pPr>
        <w:spacing w:line="360" w:lineRule="auto" w:before="0" w:after="0"/>
        <w:ind w:firstLine="420"/>
      </w:pPr>
      <w:r>
        <w:t>- 培训由公司人力资源部负责组织，各部门积极配合。</w:t>
      </w:r>
    </w:p>
    <w:p>
      <w:pPr>
        <w:spacing w:line="360" w:lineRule="auto" w:before="0" w:after="0"/>
        <w:ind w:firstLine="420"/>
      </w:pPr>
      <w:r>
        <w:t>- 培训讲师由公司内部或外部专家担任。</w:t>
      </w:r>
    </w:p>
    <w:p>
      <w:pPr>
        <w:spacing w:line="360" w:lineRule="auto" w:before="0" w:after="0"/>
        <w:ind w:firstLine="420"/>
      </w:pPr>
      <w:r>
        <w:t>**八、培训效果评估**</w:t>
      </w:r>
    </w:p>
    <w:p>
      <w:pPr>
        <w:spacing w:line="360" w:lineRule="auto" w:before="0" w:after="0"/>
        <w:ind w:firstLine="420"/>
      </w:pPr>
      <w:r>
        <w:t>- 培训结束后，将对培训效果进行评估，包括员工满意度、知识掌握情况、技能提升情况等。</w:t>
      </w:r>
    </w:p>
    <w:p>
      <w:pPr>
        <w:spacing w:line="360" w:lineRule="auto" w:before="0" w:after="0"/>
        <w:ind w:firstLine="420"/>
      </w:pPr>
      <w:r>
        <w:t>- 根据评估结果，对培训方案进行优化和改进。</w:t>
      </w:r>
    </w:p>
    <w:p>
      <w:pPr>
        <w:spacing w:line="360" w:lineRule="auto" w:before="0" w:after="0"/>
        <w:ind w:firstLine="420"/>
      </w:pPr>
      <w:r>
        <w:t>**九、培训纪律**</w:t>
      </w:r>
    </w:p>
    <w:p>
      <w:pPr>
        <w:spacing w:line="360" w:lineRule="auto" w:before="0" w:after="0"/>
        <w:ind w:firstLine="420"/>
      </w:pPr>
      <w:r>
        <w:t>- 员工需严格遵守培训纪律，不得迟到早退，不得随意请假。</w:t>
      </w:r>
    </w:p>
    <w:p>
      <w:pPr>
        <w:spacing w:line="360" w:lineRule="auto" w:before="0" w:after="0"/>
        <w:ind w:firstLine="420"/>
      </w:pPr>
      <w:r>
        <w:t>- 培训期间，员工需认真听讲，积极参与讨论和实操演练。</w:t>
      </w:r>
    </w:p>
    <w:p>
      <w:pPr>
        <w:spacing w:line="360" w:lineRule="auto" w:before="0" w:after="0"/>
        <w:ind w:firstLine="420"/>
      </w:pPr>
      <w:r>
        <w:t>- 培训结束后，员工需将所学知识应用于实际工作中，不断提升服务质量。</w:t>
      </w:r>
    </w:p>
    <w:p>
      <w:pPr>
        <w:spacing w:line="360" w:lineRule="auto" w:before="0" w:after="0"/>
        <w:ind w:firstLine="420"/>
      </w:pPr>
      <w:r>
        <w:t>**十、培训总结**</w:t>
      </w:r>
    </w:p>
    <w:p>
      <w:pPr>
        <w:spacing w:line="360" w:lineRule="auto" w:before="0" w:after="0"/>
        <w:ind w:firstLine="420"/>
      </w:pPr>
      <w:r>
        <w:t>- 培训结束后，将对培训进行总结，总结内容包括培训效果、存在的问题和改进措施等。</w:t>
      </w:r>
    </w:p>
    <w:p>
      <w:pPr>
        <w:spacing w:line="360" w:lineRule="auto" w:before="0" w:after="0"/>
        <w:ind w:firstLine="420"/>
      </w:pPr>
      <w:r>
        <w:t>- 根据总结结果，对培训方案进行优化和改进，为下一次培训做好准备。</w:t>
      </w:r>
    </w:p>
    <w:p>
      <w:pPr>
        <w:spacing w:line="360" w:lineRule="auto" w:before="0" w:after="0"/>
        <w:ind w:firstLine="420"/>
      </w:pPr>
      <w:r>
        <w:t>**十一、培训资料**</w:t>
      </w:r>
    </w:p>
    <w:p>
      <w:pPr>
        <w:spacing w:line="360" w:lineRule="auto" w:before="0" w:after="0"/>
        <w:ind w:firstLine="420"/>
      </w:pPr>
      <w:r>
        <w:t>- 培训资料包括培训教材、实操演练视频、案例分析资料等。</w:t>
      </w:r>
    </w:p>
    <w:p>
      <w:pPr>
        <w:spacing w:line="360" w:lineRule="auto" w:before="0" w:after="0"/>
        <w:ind w:firstLine="420"/>
      </w:pPr>
      <w:r>
        <w:t>- 培训资料由公司人力资源部负责整理和保管。</w:t>
      </w:r>
    </w:p>
    <w:p>
      <w:pPr>
        <w:spacing w:line="360" w:lineRule="auto" w:before="0" w:after="0"/>
        <w:ind w:firstLine="420"/>
      </w:pPr>
      <w:r>
        <w:t>**十二、培训反馈**</w:t>
      </w:r>
    </w:p>
    <w:p>
      <w:pPr>
        <w:pStyle w:val="Heading4"/>
        <w:spacing w:line="360" w:lineRule="auto" w:before="0" w:after="0"/>
        <w:ind w:firstLine="420"/>
      </w:pPr>
      <w:r>
        <w:t xml:space="preserve"> 培训方式</w:t>
      </w:r>
    </w:p>
    <w:p>
      <w:pPr>
        <w:spacing w:line="360" w:lineRule="auto" w:before="0" w:after="0"/>
        <w:ind w:firstLine="420"/>
      </w:pPr>
      <w:r>
        <w:t>**培训方式方案**</w:t>
      </w:r>
    </w:p>
    <w:p>
      <w:pPr>
        <w:spacing w:line="360" w:lineRule="auto" w:before="0" w:after="0"/>
        <w:ind w:firstLine="420"/>
      </w:pPr>
      <w:r>
        <w:t>**一、培训目标**</w:t>
      </w:r>
    </w:p>
    <w:p>
      <w:pPr>
        <w:spacing w:line="360" w:lineRule="auto" w:before="0" w:after="0"/>
        <w:ind w:firstLine="420"/>
      </w:pPr>
      <w:r>
        <w:t>本方案旨在为沈阳顺鑫源运输服务有限公司的员工提供全面的培训，以提高他们在沈采矿区6274户居民生活及生产垃圾清运服务中的工作效率、服务质量以及安全意识。通过系统的培训，确保员工能够熟练掌握垃圾清运服务的各项技能，了解并遵守相关法律法规，提高应急处理能力，从而确保项目的顺利进行。</w:t>
      </w:r>
    </w:p>
    <w:p>
      <w:pPr>
        <w:spacing w:line="360" w:lineRule="auto" w:before="0" w:after="0"/>
        <w:ind w:firstLine="420"/>
      </w:pPr>
      <w:r>
        <w:t>**二、培训内容**</w:t>
      </w:r>
    </w:p>
    <w:p>
      <w:pPr>
        <w:spacing w:line="360" w:lineRule="auto" w:before="0" w:after="0"/>
        <w:ind w:firstLine="420"/>
      </w:pPr>
      <w:r>
        <w:t>1. **基础知识培训**</w:t>
      </w:r>
    </w:p>
    <w:p>
      <w:pPr>
        <w:spacing w:line="360" w:lineRule="auto" w:before="0" w:after="0"/>
        <w:ind w:firstLine="420"/>
      </w:pPr>
      <w:r>
        <w:t xml:space="preserve">   - 垃圾分类知识</w:t>
      </w:r>
    </w:p>
    <w:p>
      <w:pPr>
        <w:spacing w:line="360" w:lineRule="auto" w:before="0" w:after="0"/>
        <w:ind w:firstLine="420"/>
      </w:pPr>
      <w:r>
        <w:t xml:space="preserve">   - 垃圾清运服务流程</w:t>
      </w:r>
    </w:p>
    <w:p>
      <w:pPr>
        <w:spacing w:line="360" w:lineRule="auto" w:before="0" w:after="0"/>
        <w:ind w:firstLine="420"/>
      </w:pPr>
      <w:r>
        <w:t xml:space="preserve">   - 安全操作规程</w:t>
      </w:r>
    </w:p>
    <w:p>
      <w:pPr>
        <w:spacing w:line="360" w:lineRule="auto" w:before="0" w:after="0"/>
        <w:ind w:firstLine="420"/>
      </w:pPr>
      <w:r>
        <w:t xml:space="preserve">   - 应急处理程序</w:t>
      </w:r>
    </w:p>
    <w:p>
      <w:pPr>
        <w:spacing w:line="360" w:lineRule="auto" w:before="0" w:after="0"/>
        <w:ind w:firstLine="420"/>
      </w:pPr>
      <w:r>
        <w:t>2. **专业技能培训**</w:t>
      </w:r>
    </w:p>
    <w:p>
      <w:pPr>
        <w:spacing w:line="360" w:lineRule="auto" w:before="0" w:after="0"/>
        <w:ind w:firstLine="420"/>
      </w:pPr>
      <w:r>
        <w:t xml:space="preserve">   - 垃圾收集作业规范</w:t>
      </w:r>
    </w:p>
    <w:p>
      <w:pPr>
        <w:spacing w:line="360" w:lineRule="auto" w:before="0" w:after="0"/>
        <w:ind w:firstLine="420"/>
      </w:pPr>
      <w:r>
        <w:t xml:space="preserve">   - 垃圾收集车作业规范</w:t>
      </w:r>
    </w:p>
    <w:p>
      <w:pPr>
        <w:spacing w:line="360" w:lineRule="auto" w:before="0" w:after="0"/>
        <w:ind w:firstLine="420"/>
      </w:pPr>
      <w:r>
        <w:t xml:space="preserve">   - 垃圾收集站作业规范</w:t>
      </w:r>
    </w:p>
    <w:p>
      <w:pPr>
        <w:spacing w:line="360" w:lineRule="auto" w:before="0" w:after="0"/>
        <w:ind w:firstLine="420"/>
      </w:pPr>
      <w:r>
        <w:t xml:space="preserve">   - 机械操作技能</w:t>
      </w:r>
    </w:p>
    <w:p>
      <w:pPr>
        <w:spacing w:line="360" w:lineRule="auto" w:before="0" w:after="0"/>
        <w:ind w:firstLine="420"/>
      </w:pPr>
      <w:r>
        <w:t>3. **安全与文明服务培训**</w:t>
      </w:r>
    </w:p>
    <w:p>
      <w:pPr>
        <w:spacing w:line="360" w:lineRule="auto" w:before="0" w:after="0"/>
        <w:ind w:firstLine="420"/>
      </w:pPr>
      <w:r>
        <w:t xml:space="preserve">   - 安全生产管理制度</w:t>
      </w:r>
    </w:p>
    <w:p>
      <w:pPr>
        <w:spacing w:line="360" w:lineRule="auto" w:before="0" w:after="0"/>
        <w:ind w:firstLine="420"/>
      </w:pPr>
      <w:r>
        <w:t xml:space="preserve">   - 安全服务流程</w:t>
      </w:r>
    </w:p>
    <w:p>
      <w:pPr>
        <w:spacing w:line="360" w:lineRule="auto" w:before="0" w:after="0"/>
        <w:ind w:firstLine="420"/>
      </w:pPr>
      <w:r>
        <w:t xml:space="preserve">   - 安全生产组织机构图</w:t>
      </w:r>
    </w:p>
    <w:p>
      <w:pPr>
        <w:spacing w:line="360" w:lineRule="auto" w:before="0" w:after="0"/>
        <w:ind w:firstLine="420"/>
      </w:pPr>
      <w:r>
        <w:t xml:space="preserve">   - 安全文明服务实施保障措施</w:t>
      </w:r>
    </w:p>
    <w:p>
      <w:pPr>
        <w:spacing w:line="360" w:lineRule="auto" w:before="0" w:after="0"/>
        <w:ind w:firstLine="420"/>
      </w:pPr>
      <w:r>
        <w:t>4. **项目难点及特点分析**</w:t>
      </w:r>
    </w:p>
    <w:p>
      <w:pPr>
        <w:spacing w:line="360" w:lineRule="auto" w:before="0" w:after="0"/>
        <w:ind w:firstLine="420"/>
      </w:pPr>
      <w:r>
        <w:t xml:space="preserve">   - 现场环境复杂情况分析</w:t>
      </w:r>
    </w:p>
    <w:p>
      <w:pPr>
        <w:spacing w:line="360" w:lineRule="auto" w:before="0" w:after="0"/>
        <w:ind w:firstLine="420"/>
      </w:pPr>
      <w:r>
        <w:t xml:space="preserve">   - 遇到阻碍的解决措施</w:t>
      </w:r>
    </w:p>
    <w:p>
      <w:pPr>
        <w:spacing w:line="360" w:lineRule="auto" w:before="0" w:after="0"/>
        <w:ind w:firstLine="420"/>
      </w:pPr>
      <w:r>
        <w:t xml:space="preserve">   - 应急处理保障机制</w:t>
      </w:r>
    </w:p>
    <w:p>
      <w:pPr>
        <w:spacing w:line="360" w:lineRule="auto" w:before="0" w:after="0"/>
        <w:ind w:firstLine="420"/>
      </w:pPr>
      <w:r>
        <w:t>5. **资源配备计划**</w:t>
      </w:r>
    </w:p>
    <w:p>
      <w:pPr>
        <w:spacing w:line="360" w:lineRule="auto" w:before="0" w:after="0"/>
        <w:ind w:firstLine="420"/>
      </w:pPr>
      <w:r>
        <w:t xml:space="preserve">   - 劳动力配备</w:t>
      </w:r>
    </w:p>
    <w:p>
      <w:pPr>
        <w:spacing w:line="360" w:lineRule="auto" w:before="0" w:after="0"/>
        <w:ind w:firstLine="420"/>
      </w:pPr>
      <w:r>
        <w:t xml:space="preserve">   - 服务用机械配备</w:t>
      </w:r>
    </w:p>
    <w:p>
      <w:pPr>
        <w:spacing w:line="360" w:lineRule="auto" w:before="0" w:after="0"/>
        <w:ind w:firstLine="420"/>
      </w:pPr>
      <w:r>
        <w:t>**三、培训方式**</w:t>
      </w:r>
    </w:p>
    <w:p>
      <w:pPr>
        <w:spacing w:line="360" w:lineRule="auto" w:before="0" w:after="0"/>
        <w:ind w:firstLine="420"/>
      </w:pPr>
      <w:r>
        <w:t>1. **理论培训**</w:t>
      </w:r>
    </w:p>
    <w:p>
      <w:pPr>
        <w:spacing w:line="360" w:lineRule="auto" w:before="0" w:after="0"/>
        <w:ind w:firstLine="420"/>
      </w:pPr>
      <w:r>
        <w:t xml:space="preserve">   - 邀请行业专家进行专题讲座，讲解垃圾清运服务的相关知识、法律法规以及安全操作规程。</w:t>
      </w:r>
    </w:p>
    <w:p>
      <w:pPr>
        <w:spacing w:line="360" w:lineRule="auto" w:before="0" w:after="0"/>
        <w:ind w:firstLine="420"/>
      </w:pPr>
      <w:r>
        <w:t xml:space="preserve">   - 通过视频、PPT等形式，展示垃圾清运服务的流程、作业规范以及应急处理程序。</w:t>
      </w:r>
    </w:p>
    <w:p>
      <w:pPr>
        <w:spacing w:line="360" w:lineRule="auto" w:before="0" w:after="0"/>
        <w:ind w:firstLine="420"/>
      </w:pPr>
      <w:r>
        <w:t>2. **实操培训**</w:t>
      </w:r>
    </w:p>
    <w:p>
      <w:pPr>
        <w:spacing w:line="360" w:lineRule="auto" w:before="0" w:after="0"/>
        <w:ind w:firstLine="420"/>
      </w:pPr>
      <w:r>
        <w:t xml:space="preserve">   - 在模拟环境中进行垃圾收集作业、垃圾收集车作业以及垃圾收集站作业的实操演练。</w:t>
      </w:r>
    </w:p>
    <w:p>
      <w:pPr>
        <w:spacing w:line="360" w:lineRule="auto" w:before="0" w:after="0"/>
        <w:ind w:firstLine="420"/>
      </w:pPr>
      <w:r>
        <w:t xml:space="preserve">   - 通过实际操作机械，提高员工的机械操作技能。</w:t>
      </w:r>
    </w:p>
    <w:p>
      <w:pPr>
        <w:spacing w:line="360" w:lineRule="auto" w:before="0" w:after="0"/>
        <w:ind w:firstLine="420"/>
      </w:pPr>
      <w:r>
        <w:t>3. **案例分析**</w:t>
      </w:r>
    </w:p>
    <w:p>
      <w:pPr>
        <w:spacing w:line="360" w:lineRule="auto" w:before="0" w:after="0"/>
        <w:ind w:firstLine="420"/>
      </w:pPr>
      <w:r>
        <w:t xml:space="preserve">   - 分析实际项目中遇到的问题，探讨解决措施，提高员工的应急处理能力。</w:t>
      </w:r>
    </w:p>
    <w:p>
      <w:pPr>
        <w:spacing w:line="360" w:lineRule="auto" w:before="0" w:after="0"/>
        <w:ind w:firstLine="420"/>
      </w:pPr>
      <w:r>
        <w:t xml:space="preserve">   - 通过案例分析，了解项目难点及特点，掌握应对措施。</w:t>
      </w:r>
    </w:p>
    <w:p>
      <w:pPr>
        <w:spacing w:line="360" w:lineRule="auto" w:before="0" w:after="0"/>
        <w:ind w:firstLine="420"/>
      </w:pPr>
      <w:r>
        <w:t>4. **互动讨论**</w:t>
      </w:r>
    </w:p>
    <w:p>
      <w:pPr>
        <w:spacing w:line="360" w:lineRule="auto" w:before="0" w:after="0"/>
        <w:ind w:firstLine="420"/>
      </w:pPr>
      <w:r>
        <w:t xml:space="preserve">   - 组织员工进行互动讨论，分享工作经验，交流心得体会。</w:t>
      </w:r>
    </w:p>
    <w:p>
      <w:pPr>
        <w:spacing w:line="360" w:lineRule="auto" w:before="0" w:after="0"/>
        <w:ind w:firstLine="420"/>
      </w:pPr>
      <w:r>
        <w:t xml:space="preserve">   - 针对项目难点及特点，进行头脑风暴，提出解决方案。</w:t>
      </w:r>
    </w:p>
    <w:p>
      <w:pPr>
        <w:spacing w:line="360" w:lineRule="auto" w:before="0" w:after="0"/>
        <w:ind w:firstLine="420"/>
      </w:pPr>
      <w:r>
        <w:t>5. **考核评估**</w:t>
      </w:r>
    </w:p>
    <w:p>
      <w:pPr>
        <w:spacing w:line="360" w:lineRule="auto" w:before="0" w:after="0"/>
        <w:ind w:firstLine="420"/>
      </w:pPr>
      <w:r>
        <w:t xml:space="preserve">   - 通过理论考试、实操考核以及案例分析等方式，对员工的学习成果进行评估。</w:t>
      </w:r>
    </w:p>
    <w:p>
      <w:pPr>
        <w:spacing w:line="360" w:lineRule="auto" w:before="0" w:after="0"/>
        <w:ind w:firstLine="420"/>
      </w:pPr>
      <w:r>
        <w:t xml:space="preserve">   - 根据考核结果，对员工进行针对性的辅导和培训。</w:t>
      </w:r>
    </w:p>
    <w:p>
      <w:pPr>
        <w:spacing w:line="360" w:lineRule="auto" w:before="0" w:after="0"/>
        <w:ind w:firstLine="420"/>
      </w:pPr>
      <w:r>
        <w:t>**四、培训计划**</w:t>
      </w:r>
    </w:p>
    <w:p>
      <w:pPr>
        <w:spacing w:line="360" w:lineRule="auto" w:before="0" w:after="0"/>
        <w:ind w:firstLine="420"/>
      </w:pPr>
      <w:r>
        <w:t>1. **培训时间**</w:t>
      </w:r>
    </w:p>
    <w:p>
      <w:pPr>
        <w:spacing w:line="360" w:lineRule="auto" w:before="0" w:after="0"/>
        <w:ind w:firstLine="420"/>
      </w:pPr>
      <w:r>
        <w:t xml:space="preserve">   - 培训计划分为两个阶段：第一阶段为项目启动前的集中培训，第二阶段为项目实施过程中的持续培训。</w:t>
      </w:r>
    </w:p>
    <w:p>
      <w:pPr>
        <w:spacing w:line="360" w:lineRule="auto" w:before="0" w:after="0"/>
        <w:ind w:firstLine="420"/>
      </w:pPr>
      <w:r>
        <w:t xml:space="preserve">   - 第一阶段培训时间为2024年12月，持续时间为1个月。</w:t>
      </w:r>
    </w:p>
    <w:p>
      <w:pPr>
        <w:spacing w:line="360" w:lineRule="auto" w:before="0" w:after="0"/>
        <w:ind w:firstLine="420"/>
      </w:pPr>
      <w:r>
        <w:t xml:space="preserve">   - 第二阶段培训时间为2025年1月至2025年12月，每月进行一次集中培训。</w:t>
      </w:r>
    </w:p>
    <w:p>
      <w:pPr>
        <w:spacing w:line="360" w:lineRule="auto" w:before="0" w:after="0"/>
        <w:ind w:firstLine="420"/>
      </w:pPr>
      <w:r>
        <w:t>2. **培训地点**</w:t>
      </w:r>
    </w:p>
    <w:p>
      <w:pPr>
        <w:spacing w:line="360" w:lineRule="auto" w:before="0" w:after="0"/>
        <w:ind w:firstLine="420"/>
      </w:pPr>
      <w:r>
        <w:t xml:space="preserve">   - 第一阶段培训在公司总部进行。</w:t>
      </w:r>
    </w:p>
    <w:p>
      <w:pPr>
        <w:spacing w:line="360" w:lineRule="auto" w:before="0" w:after="0"/>
        <w:ind w:firstLine="420"/>
      </w:pPr>
      <w:r>
        <w:t xml:space="preserve">   - 第二阶段培训在项目现场进行。</w:t>
      </w:r>
    </w:p>
    <w:p>
      <w:pPr>
        <w:spacing w:line="360" w:lineRule="auto" w:before="0" w:after="0"/>
        <w:ind w:firstLine="420"/>
      </w:pPr>
      <w:r>
        <w:t>3. **培训师资**</w:t>
      </w:r>
    </w:p>
    <w:p>
      <w:pPr>
        <w:spacing w:line="360" w:lineRule="auto" w:before="0" w:after="0"/>
        <w:ind w:firstLine="420"/>
      </w:pPr>
      <w:r>
        <w:t xml:space="preserve">   - 第一阶段培训由公司内部培训师以及外部行业专家共同授课。</w:t>
      </w:r>
    </w:p>
    <w:p>
      <w:pPr>
        <w:spacing w:line="360" w:lineRule="auto" w:before="0" w:after="0"/>
        <w:ind w:firstLine="420"/>
      </w:pPr>
      <w:r>
        <w:t xml:space="preserve">   - 第二阶段培训由公司内部培训师负责。</w:t>
      </w:r>
    </w:p>
    <w:p>
      <w:pPr>
        <w:spacing w:line="360" w:lineRule="auto" w:before="0" w:after="0"/>
        <w:ind w:firstLine="420"/>
      </w:pPr>
      <w:r>
        <w:t>**五、培训效果评估**</w:t>
      </w:r>
    </w:p>
    <w:p>
      <w:pPr>
        <w:spacing w:line="360" w:lineRule="auto" w:before="0" w:after="0"/>
        <w:ind w:firstLine="420"/>
      </w:pPr>
      <w:r>
        <w:t>1. **培训满意度调查**</w:t>
      </w:r>
    </w:p>
    <w:p>
      <w:pPr>
        <w:spacing w:line="360" w:lineRule="auto" w:before="0" w:after="0"/>
        <w:ind w:firstLine="420"/>
      </w:pPr>
      <w:r>
        <w:t xml:space="preserve">   - 在每次培训结束后，对员工进行满意度调查，了解他们对培训内容的掌握程度以及培训方式的接受程度。</w:t>
      </w:r>
    </w:p>
    <w:p>
      <w:pPr>
        <w:spacing w:line="360" w:lineRule="auto" w:before="0" w:after="0"/>
        <w:ind w:firstLine="420"/>
      </w:pPr>
      <w:r>
        <w:t>2. **工作表现评估**</w:t>
      </w:r>
    </w:p>
    <w:p>
      <w:pPr>
        <w:spacing w:line="360" w:lineRule="auto" w:before="0" w:after="0"/>
        <w:ind w:firstLine="420"/>
      </w:pPr>
      <w:r>
        <w:t xml:space="preserve">   - 通过观察员工在项目中的表现，评估培训效果。</w:t>
      </w:r>
    </w:p>
    <w:p>
      <w:pPr>
        <w:spacing w:line="360" w:lineRule="auto" w:before="0" w:after="0"/>
        <w:ind w:firstLine="420"/>
      </w:pPr>
      <w:r>
        <w:t xml:space="preserve">   - 对员工的工作表现进行定期评估，并根据评估结果调整培训计划。</w:t>
      </w:r>
    </w:p>
    <w:p>
      <w:pPr>
        <w:spacing w:line="360" w:lineRule="auto" w:before="0" w:after="0"/>
        <w:ind w:firstLine="420"/>
      </w:pPr>
      <w:r>
        <w:t>3. **项目成果评估**</w:t>
      </w:r>
    </w:p>
    <w:p>
      <w:pPr>
        <w:spacing w:line="360" w:lineRule="auto" w:before="0" w:after="0"/>
        <w:ind w:firstLine="420"/>
      </w:pPr>
      <w:r>
        <w:t xml:space="preserve">   - 通过项目成果的评估，了解培训对项目顺利进行的影响。</w:t>
      </w:r>
    </w:p>
    <w:p>
      <w:pPr>
        <w:spacing w:line="360" w:lineRule="auto" w:before="0" w:after="0"/>
        <w:ind w:firstLine="420"/>
      </w:pPr>
      <w:r>
        <w:t xml:space="preserve">   - 根据项目成果评估结果，对培训计划进行优化和调整。</w:t>
      </w:r>
    </w:p>
    <w:p>
      <w:pPr>
        <w:spacing w:line="360" w:lineRule="auto" w:before="0" w:after="0"/>
        <w:ind w:firstLine="420"/>
      </w:pPr>
      <w:r>
        <w:t>**六、培训费用预算**</w:t>
      </w:r>
    </w:p>
    <w:p>
      <w:pPr>
        <w:spacing w:line="360" w:lineRule="auto" w:before="0" w:after="0"/>
        <w:ind w:firstLine="420"/>
      </w:pPr>
      <w:r>
        <w:t>1. **师资费用**</w:t>
      </w:r>
    </w:p>
    <w:p>
      <w:pPr>
        <w:spacing w:line="360" w:lineRule="auto" w:before="0" w:after="0"/>
        <w:ind w:firstLine="420"/>
      </w:pPr>
      <w:r>
        <w:t xml:space="preserve">   - 外部行业专家授课费用</w:t>
      </w:r>
    </w:p>
    <w:p>
      <w:pPr>
        <w:spacing w:line="360" w:lineRule="auto" w:before="0" w:after="0"/>
        <w:ind w:firstLine="420"/>
      </w:pPr>
      <w:r>
        <w:t xml:space="preserve">   - 内部培训师授课费用</w:t>
      </w:r>
    </w:p>
    <w:p>
      <w:pPr>
        <w:spacing w:line="360" w:lineRule="auto" w:before="0" w:after="0"/>
        <w:ind w:firstLine="420"/>
      </w:pPr>
      <w:r>
        <w:t>2. **场地费用**</w:t>
      </w:r>
    </w:p>
    <w:p>
      <w:pPr>
        <w:spacing w:line="360" w:lineRule="auto" w:before="0" w:after="0"/>
        <w:ind w:firstLine="420"/>
      </w:pPr>
      <w:r>
        <w:t xml:space="preserve">   - 培训场地租赁费用</w:t>
      </w:r>
    </w:p>
    <w:p>
      <w:pPr>
        <w:spacing w:line="360" w:lineRule="auto" w:before="0" w:after="0"/>
        <w:ind w:firstLine="420"/>
      </w:pPr>
      <w:r>
        <w:t>3. **材料费用**</w:t>
      </w:r>
    </w:p>
    <w:p>
      <w:pPr>
        <w:spacing w:line="360" w:lineRule="auto" w:before="0" w:after="0"/>
        <w:ind w:firstLine="420"/>
      </w:pPr>
      <w:r>
        <w:t xml:space="preserve">   - 培训教材、PPT等材料制作费用</w:t>
      </w:r>
    </w:p>
    <w:p>
      <w:pPr>
        <w:spacing w:line="360" w:lineRule="auto" w:before="0" w:after="0"/>
        <w:ind w:firstLine="420"/>
      </w:pPr>
      <w:r>
        <w:t>4. **其他费用**</w:t>
      </w:r>
    </w:p>
    <w:p>
      <w:pPr>
        <w:spacing w:line="360" w:lineRule="auto" w:before="0" w:after="0"/>
        <w:ind w:firstLine="420"/>
      </w:pPr>
      <w:r>
        <w:t xml:space="preserve">   - 员工交通、餐饮等费用</w:t>
      </w:r>
    </w:p>
    <w:p>
      <w:pPr>
        <w:spacing w:line="360" w:lineRule="auto" w:before="0" w:after="0"/>
        <w:ind w:firstLine="420"/>
      </w:pPr>
      <w:r>
        <w:t>**七、培训保障措施**</w:t>
      </w:r>
    </w:p>
    <w:p>
      <w:pPr>
        <w:spacing w:line="360" w:lineRule="auto" w:before="0" w:after="0"/>
        <w:ind w:firstLine="420"/>
      </w:pPr>
      <w:r>
        <w:t>1. **组织保障**</w:t>
      </w:r>
    </w:p>
    <w:p>
      <w:pPr>
        <w:spacing w:line="360" w:lineRule="auto" w:before="0" w:after="0"/>
        <w:ind w:firstLine="420"/>
      </w:pPr>
      <w:r>
        <w:t xml:space="preserve">   - 成立培训工作领导小组，负责培训计划的制定、实施和监督。</w:t>
      </w:r>
    </w:p>
    <w:p>
      <w:pPr>
        <w:spacing w:line="360" w:lineRule="auto" w:before="0" w:after="0"/>
        <w:ind w:firstLine="420"/>
      </w:pPr>
      <w:r>
        <w:t xml:space="preserve">   - 明确各部门在培训工作中的职责和分工，确保培训工作的顺利进行。</w:t>
      </w:r>
    </w:p>
    <w:p>
      <w:pPr>
        <w:spacing w:line="360" w:lineRule="auto" w:before="0" w:after="0"/>
        <w:ind w:firstLine="420"/>
      </w:pPr>
      <w:r>
        <w:t>2. **制度保障**</w:t>
      </w:r>
    </w:p>
    <w:p>
      <w:pPr>
        <w:spacing w:line="360" w:lineRule="auto" w:before="0" w:after="0"/>
        <w:ind w:firstLine="420"/>
      </w:pPr>
      <w:r>
        <w:t xml:space="preserve">   - 制定培训管理制度，规范培训流程和考核标准。</w:t>
      </w:r>
    </w:p>
    <w:p>
      <w:pPr>
        <w:spacing w:line="360" w:lineRule="auto" w:before="0" w:after="0"/>
        <w:ind w:firstLine="420"/>
      </w:pPr>
      <w:r>
        <w:t xml:space="preserve">   - 建立培训档案，记录员工培训情况，为后续培训提供依据。</w:t>
      </w:r>
    </w:p>
    <w:p>
      <w:pPr>
        <w:spacing w:line="360" w:lineRule="auto" w:before="0" w:after="0"/>
        <w:ind w:firstLine="420"/>
      </w:pPr>
      <w:r>
        <w:t>3. **技术保障**</w:t>
      </w:r>
    </w:p>
    <w:p>
      <w:pPr>
        <w:spacing w:line="360" w:lineRule="auto" w:before="0" w:after="0"/>
        <w:ind w:firstLine="420"/>
      </w:pPr>
      <w:r>
        <w:t xml:space="preserve">   - 利用现代信息技术，如在线学习平台、视频会议等，提高培训效率。</w:t>
      </w:r>
    </w:p>
    <w:p>
      <w:pPr>
        <w:spacing w:line="360" w:lineRule="auto" w:before="0" w:after="0"/>
        <w:ind w:firstLine="420"/>
      </w:pPr>
      <w:r>
        <w:t xml:space="preserve">   - 配备必要的培训设施和设备，确保培训质量。</w:t>
      </w:r>
    </w:p>
    <w:p>
      <w:pPr>
        <w:spacing w:line="360" w:lineRule="auto" w:before="0" w:after="0"/>
        <w:ind w:firstLine="420"/>
      </w:pPr>
      <w:r>
        <w:t>**八、总结**</w:t>
      </w:r>
    </w:p>
    <w:p>
      <w:pPr>
        <w:spacing w:line="360" w:lineRule="auto" w:before="0" w:after="0"/>
        <w:ind w:firstLine="420"/>
      </w:pPr>
      <w:r>
        <w:t>本方案旨在通过系统的培训，提高沈阳顺鑫源运输服务有限公司员工在沈采矿区6274户居民生活及生产垃圾清运服务中的工作效率、服务质量以及安全意识。通过理论培训、实操培训、案例分析、互动讨论以及考核评估等方式，确保员工能够熟练掌握垃圾清运服务的</w:t>
      </w:r>
    </w:p>
    <w:p>
      <w:pPr>
        <w:pStyle w:val="Heading4"/>
        <w:spacing w:line="360" w:lineRule="auto" w:before="0" w:after="0"/>
        <w:ind w:firstLine="420"/>
      </w:pPr>
      <w:r>
        <w:t xml:space="preserve"> 教育宣传</w:t>
      </w:r>
    </w:p>
    <w:p>
      <w:pPr>
        <w:spacing w:line="360" w:lineRule="auto" w:before="0" w:after="0"/>
        <w:ind w:firstLine="420"/>
      </w:pPr>
      <w:r>
        <w:t>**教育宣传方案**</w:t>
      </w:r>
    </w:p>
    <w:p>
      <w:pPr>
        <w:spacing w:line="360" w:lineRule="auto" w:before="0" w:after="0"/>
        <w:ind w:firstLine="420"/>
      </w:pPr>
      <w:r>
        <w:t>**一、项目背景**</w:t>
      </w:r>
    </w:p>
    <w:p>
      <w:pPr>
        <w:spacing w:line="360" w:lineRule="auto" w:before="0" w:after="0"/>
        <w:ind w:firstLine="420"/>
      </w:pPr>
      <w:r>
        <w:t>随着城市化进程的加快，沈采矿区的生活及生产垃圾清运服务需求日益增长。沈阳顺鑫源运输服务有限公司作为专业的运输服务提供商，积极响应市场需求，参与沈采矿区6274户居民生活及生产垃圾清运服务的招标项目。为确保服务质量和效率，公司制定了详细的教育宣传方案，旨在提高员工的专业素养和服务水平，确保项目顺利进行。</w:t>
      </w:r>
    </w:p>
    <w:p>
      <w:pPr>
        <w:spacing w:line="360" w:lineRule="auto" w:before="0" w:after="0"/>
        <w:ind w:firstLine="420"/>
      </w:pPr>
      <w:r>
        <w:t>**二、教育宣传目标**</w:t>
      </w:r>
    </w:p>
    <w:p>
      <w:pPr>
        <w:spacing w:line="360" w:lineRule="auto" w:before="0" w:after="0"/>
        <w:ind w:firstLine="420"/>
      </w:pPr>
      <w:r>
        <w:t>1. 提高员工对垃圾清运服务的认识和理解，增强服务意识和责任感。</w:t>
      </w:r>
    </w:p>
    <w:p>
      <w:pPr>
        <w:spacing w:line="360" w:lineRule="auto" w:before="0" w:after="0"/>
        <w:ind w:firstLine="420"/>
      </w:pPr>
      <w:r>
        <w:t>2. 培训员工掌握垃圾清运服务的操作技能和安全知识，确保服务质量。</w:t>
      </w:r>
    </w:p>
    <w:p>
      <w:pPr>
        <w:spacing w:line="360" w:lineRule="auto" w:before="0" w:after="0"/>
        <w:ind w:firstLine="420"/>
      </w:pPr>
      <w:r>
        <w:t>3. 建立健全的质量保证体系和安全生产管理制度，确保项目顺利进行。</w:t>
      </w:r>
    </w:p>
    <w:p>
      <w:pPr>
        <w:spacing w:line="360" w:lineRule="auto" w:before="0" w:after="0"/>
        <w:ind w:firstLine="420"/>
      </w:pPr>
      <w:r>
        <w:t>4. 提高员工的应急处理能力和服务水平，满足项目需求。</w:t>
      </w:r>
    </w:p>
    <w:p>
      <w:pPr>
        <w:spacing w:line="360" w:lineRule="auto" w:before="0" w:after="0"/>
        <w:ind w:firstLine="420"/>
      </w:pPr>
      <w:r>
        <w:t>**三、教育宣传内容**</w:t>
      </w:r>
    </w:p>
    <w:p>
      <w:pPr>
        <w:spacing w:line="360" w:lineRule="auto" w:before="0" w:after="0"/>
        <w:ind w:firstLine="420"/>
      </w:pPr>
      <w:r>
        <w:t>1. **垃圾清运服务知识培训**</w:t>
      </w:r>
    </w:p>
    <w:p>
      <w:pPr>
        <w:spacing w:line="360" w:lineRule="auto" w:before="0" w:after="0"/>
        <w:ind w:firstLine="420"/>
      </w:pPr>
      <w:r>
        <w:t xml:space="preserve">   - 垃圾分类知识：了解不同类型垃圾的分类方法，提高垃圾分类的准确率。</w:t>
      </w:r>
    </w:p>
    <w:p>
      <w:pPr>
        <w:spacing w:line="360" w:lineRule="auto" w:before="0" w:after="0"/>
        <w:ind w:firstLine="420"/>
      </w:pPr>
      <w:r>
        <w:t xml:space="preserve">   - 服务流程培训：熟悉垃圾清运服务的流程和操作规范，确保服务效率。</w:t>
      </w:r>
    </w:p>
    <w:p>
      <w:pPr>
        <w:spacing w:line="360" w:lineRule="auto" w:before="0" w:after="0"/>
        <w:ind w:firstLine="420"/>
      </w:pPr>
      <w:r>
        <w:t xml:space="preserve">   - 安全知识培训：掌握垃圾清运过程中的安全操作规范，确保员工安全。</w:t>
      </w:r>
    </w:p>
    <w:p>
      <w:pPr>
        <w:spacing w:line="360" w:lineRule="auto" w:before="0" w:after="0"/>
        <w:ind w:firstLine="420"/>
      </w:pPr>
      <w:r>
        <w:t>2. **安全生产管理制度培训**</w:t>
      </w:r>
    </w:p>
    <w:p>
      <w:pPr>
        <w:spacing w:line="360" w:lineRule="auto" w:before="0" w:after="0"/>
        <w:ind w:firstLine="420"/>
      </w:pPr>
      <w:r>
        <w:t xml:space="preserve">   - 安全生产管理制度：了解公司的安全生产管理制度，提高员工的安全意识。</w:t>
      </w:r>
    </w:p>
    <w:p>
      <w:pPr>
        <w:spacing w:line="360" w:lineRule="auto" w:before="0" w:after="0"/>
        <w:ind w:firstLine="420"/>
      </w:pPr>
      <w:r>
        <w:t xml:space="preserve">   - 安全服务流程：熟悉安全服务流程，确保服务过程中的安全。</w:t>
      </w:r>
    </w:p>
    <w:p>
      <w:pPr>
        <w:spacing w:line="360" w:lineRule="auto" w:before="0" w:after="0"/>
        <w:ind w:firstLine="420"/>
      </w:pPr>
      <w:r>
        <w:t xml:space="preserve">   - 安全生产组织机构图：了解公司的安全生产组织机构，明确责任分工。</w:t>
      </w:r>
    </w:p>
    <w:p>
      <w:pPr>
        <w:spacing w:line="360" w:lineRule="auto" w:before="0" w:after="0"/>
        <w:ind w:firstLine="420"/>
      </w:pPr>
      <w:r>
        <w:t>3. **服务进度保障措施培训**</w:t>
      </w:r>
    </w:p>
    <w:p>
      <w:pPr>
        <w:spacing w:line="360" w:lineRule="auto" w:before="0" w:after="0"/>
        <w:ind w:firstLine="420"/>
      </w:pPr>
      <w:r>
        <w:t xml:space="preserve">   - 服务进度计划图：了解项目进度计划，确保服务按时完成。</w:t>
      </w:r>
    </w:p>
    <w:p>
      <w:pPr>
        <w:spacing w:line="360" w:lineRule="auto" w:before="0" w:after="0"/>
        <w:ind w:firstLine="420"/>
      </w:pPr>
      <w:r>
        <w:t xml:space="preserve">   - 服务进度保证措施：掌握服务进度保证措施，确保服务进度符合项目需求。</w:t>
      </w:r>
    </w:p>
    <w:p>
      <w:pPr>
        <w:spacing w:line="360" w:lineRule="auto" w:before="0" w:after="0"/>
        <w:ind w:firstLine="420"/>
      </w:pPr>
      <w:r>
        <w:t>4. **项目难点及特点分析和应对措施培训**</w:t>
      </w:r>
    </w:p>
    <w:p>
      <w:pPr>
        <w:spacing w:line="360" w:lineRule="auto" w:before="0" w:after="0"/>
        <w:ind w:firstLine="420"/>
      </w:pPr>
      <w:r>
        <w:t xml:space="preserve">   - 过程中遇到阻碍：了解项目过程中可能遇到的阻碍，掌握应对措施。</w:t>
      </w:r>
    </w:p>
    <w:p>
      <w:pPr>
        <w:spacing w:line="360" w:lineRule="auto" w:before="0" w:after="0"/>
        <w:ind w:firstLine="420"/>
      </w:pPr>
      <w:r>
        <w:t xml:space="preserve">   - 现场环境复杂情况：了解现场环境复杂情况，掌握应对措施。</w:t>
      </w:r>
    </w:p>
    <w:p>
      <w:pPr>
        <w:spacing w:line="360" w:lineRule="auto" w:before="0" w:after="0"/>
        <w:ind w:firstLine="420"/>
      </w:pPr>
      <w:r>
        <w:t xml:space="preserve">   - 针对现场遇到的问题解决措施：掌握针对现场问题的解决措施，确保项目顺利进行。</w:t>
      </w:r>
    </w:p>
    <w:p>
      <w:pPr>
        <w:spacing w:line="360" w:lineRule="auto" w:before="0" w:after="0"/>
        <w:ind w:firstLine="420"/>
      </w:pPr>
      <w:r>
        <w:t>5. **应急处理保障机制培训**</w:t>
      </w:r>
    </w:p>
    <w:p>
      <w:pPr>
        <w:spacing w:line="360" w:lineRule="auto" w:before="0" w:after="0"/>
        <w:ind w:firstLine="420"/>
      </w:pPr>
      <w:r>
        <w:t xml:space="preserve">   - 突发需求的处理机制：了解突发需求的处理机制，确保服务及时响应。</w:t>
      </w:r>
    </w:p>
    <w:p>
      <w:pPr>
        <w:spacing w:line="360" w:lineRule="auto" w:before="0" w:after="0"/>
        <w:ind w:firstLine="420"/>
      </w:pPr>
      <w:r>
        <w:t xml:space="preserve">   - 系统障碍的解决方案：掌握系统障碍的解决方案，确保服务连续性。</w:t>
      </w:r>
    </w:p>
    <w:p>
      <w:pPr>
        <w:spacing w:line="360" w:lineRule="auto" w:before="0" w:after="0"/>
        <w:ind w:firstLine="420"/>
      </w:pPr>
      <w:r>
        <w:t xml:space="preserve">   - 多项目并行的解决方案：了解多项目并行的解决方案，确保服务效率。</w:t>
      </w:r>
    </w:p>
    <w:p>
      <w:pPr>
        <w:spacing w:line="360" w:lineRule="auto" w:before="0" w:after="0"/>
        <w:ind w:firstLine="420"/>
      </w:pPr>
      <w:r>
        <w:t xml:space="preserve">   - 时间周期紧的解决方案：掌握时间周期紧的解决方案，确保服务按时完成。</w:t>
      </w:r>
    </w:p>
    <w:p>
      <w:pPr>
        <w:spacing w:line="360" w:lineRule="auto" w:before="0" w:after="0"/>
        <w:ind w:firstLine="420"/>
      </w:pPr>
      <w:r>
        <w:t xml:space="preserve">   - 夜间服务的解决方案：了解夜间服务的解决方案，确保服务连续性。</w:t>
      </w:r>
    </w:p>
    <w:p>
      <w:pPr>
        <w:spacing w:line="360" w:lineRule="auto" w:before="0" w:after="0"/>
        <w:ind w:firstLine="420"/>
      </w:pPr>
      <w:r>
        <w:t>6. **作业规范培训**</w:t>
      </w:r>
    </w:p>
    <w:p>
      <w:pPr>
        <w:spacing w:line="360" w:lineRule="auto" w:before="0" w:after="0"/>
        <w:ind w:firstLine="420"/>
      </w:pPr>
      <w:r>
        <w:t xml:space="preserve">   - 垃圾收集的作业规范：掌握垃圾收集的作业规范，确保服务质量。</w:t>
      </w:r>
    </w:p>
    <w:p>
      <w:pPr>
        <w:spacing w:line="360" w:lineRule="auto" w:before="0" w:after="0"/>
        <w:ind w:firstLine="420"/>
      </w:pPr>
      <w:r>
        <w:t xml:space="preserve">   - 垃圾收集车的作业规范：了解垃圾收集车的作业规范，确保服务效率。</w:t>
      </w:r>
    </w:p>
    <w:p>
      <w:pPr>
        <w:spacing w:line="360" w:lineRule="auto" w:before="0" w:after="0"/>
        <w:ind w:firstLine="420"/>
      </w:pPr>
      <w:r>
        <w:t xml:space="preserve">   - 垃圾收集站的作业规范：掌握垃圾收集站的作业规范，确保服务连续性。</w:t>
      </w:r>
    </w:p>
    <w:p>
      <w:pPr>
        <w:spacing w:line="360" w:lineRule="auto" w:before="0" w:after="0"/>
        <w:ind w:firstLine="420"/>
      </w:pPr>
      <w:r>
        <w:t>7. **资源配备计划培训**</w:t>
      </w:r>
    </w:p>
    <w:p>
      <w:pPr>
        <w:spacing w:line="360" w:lineRule="auto" w:before="0" w:after="0"/>
        <w:ind w:firstLine="420"/>
      </w:pPr>
      <w:r>
        <w:t xml:space="preserve">   - 劳动力配备：了解劳动力配备计划，确保服务效率。</w:t>
      </w:r>
    </w:p>
    <w:p>
      <w:pPr>
        <w:spacing w:line="360" w:lineRule="auto" w:before="0" w:after="0"/>
        <w:ind w:firstLine="420"/>
      </w:pPr>
      <w:r>
        <w:t xml:space="preserve">   - 服务用机械配备：了解服务用机械配备计划，确保服务效率。</w:t>
      </w:r>
    </w:p>
    <w:p>
      <w:pPr>
        <w:spacing w:line="360" w:lineRule="auto" w:before="0" w:after="0"/>
        <w:ind w:firstLine="420"/>
      </w:pPr>
      <w:r>
        <w:t>**四、教育宣传方式**</w:t>
      </w:r>
    </w:p>
    <w:p>
      <w:pPr>
        <w:spacing w:line="360" w:lineRule="auto" w:before="0" w:after="0"/>
        <w:ind w:firstLine="420"/>
      </w:pPr>
      <w:r>
        <w:t>1. **集中培训**</w:t>
      </w:r>
    </w:p>
    <w:p>
      <w:pPr>
        <w:spacing w:line="360" w:lineRule="auto" w:before="0" w:after="0"/>
        <w:ind w:firstLine="420"/>
      </w:pPr>
      <w:r>
        <w:t xml:space="preserve">   - 邀请行业专家进行专题讲座，提高员工的专业素养。</w:t>
      </w:r>
    </w:p>
    <w:p>
      <w:pPr>
        <w:spacing w:line="360" w:lineRule="auto" w:before="0" w:after="0"/>
        <w:ind w:firstLine="420"/>
      </w:pPr>
      <w:r>
        <w:t xml:space="preserve">   - 组织内部培训，由经验丰富的员工分享经验和技巧。</w:t>
      </w:r>
    </w:p>
    <w:p>
      <w:pPr>
        <w:spacing w:line="360" w:lineRule="auto" w:before="0" w:after="0"/>
        <w:ind w:firstLine="420"/>
      </w:pPr>
      <w:r>
        <w:t>2. **现场教学**</w:t>
      </w:r>
    </w:p>
    <w:p>
      <w:pPr>
        <w:spacing w:line="360" w:lineRule="auto" w:before="0" w:after="0"/>
        <w:ind w:firstLine="420"/>
      </w:pPr>
      <w:r>
        <w:t xml:space="preserve">   - 安排员工到垃圾清运服务现场进行实地学习，提高实际操作能力。</w:t>
      </w:r>
    </w:p>
    <w:p>
      <w:pPr>
        <w:spacing w:line="360" w:lineRule="auto" w:before="0" w:after="0"/>
        <w:ind w:firstLine="420"/>
      </w:pPr>
      <w:r>
        <w:t xml:space="preserve">   - 组织现场演练，模拟服务过程中的各种情况，提高员工的应急处理能力。</w:t>
      </w:r>
    </w:p>
    <w:p>
      <w:pPr>
        <w:spacing w:line="360" w:lineRule="auto" w:before="0" w:after="0"/>
        <w:ind w:firstLine="420"/>
      </w:pPr>
      <w:r>
        <w:t>3. **在线学习**</w:t>
      </w:r>
    </w:p>
    <w:p>
      <w:pPr>
        <w:spacing w:line="360" w:lineRule="auto" w:before="0" w:after="0"/>
        <w:ind w:firstLine="420"/>
      </w:pPr>
      <w:r>
        <w:t xml:space="preserve">   - 建立在线学习平台，提供丰富的学习资源和视频教程，方便员工自主学习。</w:t>
      </w:r>
    </w:p>
    <w:p>
      <w:pPr>
        <w:spacing w:line="360" w:lineRule="auto" w:before="0" w:after="0"/>
        <w:ind w:firstLine="420"/>
      </w:pPr>
      <w:r>
        <w:t xml:space="preserve">   - 定期更新学习内容，确保员工掌握最新的服务知识和技能。</w:t>
      </w:r>
    </w:p>
    <w:p>
      <w:pPr>
        <w:spacing w:line="360" w:lineRule="auto" w:before="0" w:after="0"/>
        <w:ind w:firstLine="420"/>
      </w:pPr>
      <w:r>
        <w:t>**五、教育宣传评估**</w:t>
      </w:r>
    </w:p>
    <w:p>
      <w:pPr>
        <w:spacing w:line="360" w:lineRule="auto" w:before="0" w:after="0"/>
        <w:ind w:firstLine="420"/>
      </w:pPr>
      <w:r>
        <w:t>1. **培训效果评估**</w:t>
      </w:r>
    </w:p>
    <w:p>
      <w:pPr>
        <w:spacing w:line="360" w:lineRule="auto" w:before="0" w:after="0"/>
        <w:ind w:firstLine="420"/>
      </w:pPr>
      <w:r>
        <w:t xml:space="preserve">   - 通过考试、实操等方式评估员工的学习效果，确保培训质量。</w:t>
      </w:r>
    </w:p>
    <w:p>
      <w:pPr>
        <w:spacing w:line="360" w:lineRule="auto" w:before="0" w:after="0"/>
        <w:ind w:firstLine="420"/>
      </w:pPr>
      <w:r>
        <w:t xml:space="preserve">   - 收集员工反馈，了解培训过程中的问题和不足，及时改进。</w:t>
      </w:r>
    </w:p>
    <w:p>
      <w:pPr>
        <w:spacing w:line="360" w:lineRule="auto" w:before="0" w:after="0"/>
        <w:ind w:firstLine="420"/>
      </w:pPr>
      <w:r>
        <w:t>2. **服务质量评估**</w:t>
      </w:r>
    </w:p>
    <w:p>
      <w:pPr>
        <w:spacing w:line="360" w:lineRule="auto" w:before="0" w:after="0"/>
        <w:ind w:firstLine="420"/>
      </w:pPr>
      <w:r>
        <w:t xml:space="preserve">   - 定期对员工的服务质量进行评估，确保服务符合项目需求。</w:t>
      </w:r>
    </w:p>
    <w:p>
      <w:pPr>
        <w:spacing w:line="360" w:lineRule="auto" w:before="0" w:after="0"/>
        <w:ind w:firstLine="420"/>
      </w:pPr>
      <w:r>
        <w:t xml:space="preserve">   - 根据评估结果，对员工进行奖励或惩罚，激励员工提高服务质量。</w:t>
      </w:r>
    </w:p>
    <w:p>
      <w:pPr>
        <w:spacing w:line="360" w:lineRule="auto" w:before="0" w:after="0"/>
        <w:ind w:firstLine="420"/>
      </w:pPr>
      <w:r>
        <w:t>**六、教育宣传预算**</w:t>
      </w:r>
    </w:p>
    <w:p>
      <w:pPr>
        <w:spacing w:line="360" w:lineRule="auto" w:before="0" w:after="0"/>
        <w:ind w:firstLine="420"/>
      </w:pPr>
      <w:r>
        <w:t>1. **培训费用**</w:t>
      </w:r>
    </w:p>
    <w:p>
      <w:pPr>
        <w:spacing w:line="360" w:lineRule="auto" w:before="0" w:after="0"/>
        <w:ind w:firstLine="420"/>
      </w:pPr>
      <w:r>
        <w:t xml:space="preserve">   - 邀请专家讲座费用</w:t>
      </w:r>
    </w:p>
    <w:p>
      <w:pPr>
        <w:spacing w:line="360" w:lineRule="auto" w:before="0" w:after="0"/>
        <w:ind w:firstLine="420"/>
      </w:pPr>
      <w:r>
        <w:t xml:space="preserve">   - 培训资料制作费用</w:t>
      </w:r>
    </w:p>
    <w:p>
      <w:pPr>
        <w:spacing w:line="360" w:lineRule="auto" w:before="0" w:after="0"/>
        <w:ind w:firstLine="420"/>
      </w:pPr>
      <w:r>
        <w:t xml:space="preserve">   - 培训场地租赁费用</w:t>
      </w:r>
    </w:p>
    <w:p>
      <w:pPr>
        <w:spacing w:line="360" w:lineRule="auto" w:before="0" w:after="0"/>
        <w:ind w:firstLine="420"/>
      </w:pPr>
      <w:r>
        <w:t>2. **现场教学费用**</w:t>
      </w:r>
    </w:p>
    <w:p>
      <w:pPr>
        <w:spacing w:line="360" w:lineRule="auto" w:before="0" w:after="0"/>
        <w:ind w:firstLine="420"/>
      </w:pPr>
      <w:r>
        <w:t xml:space="preserve">   - 现场教学组织费用</w:t>
      </w:r>
    </w:p>
    <w:p>
      <w:pPr>
        <w:spacing w:line="360" w:lineRule="auto" w:before="0" w:after="0"/>
        <w:ind w:firstLine="420"/>
      </w:pPr>
      <w:r>
        <w:t xml:space="preserve">   - 现场演练费用</w:t>
      </w:r>
    </w:p>
    <w:p>
      <w:pPr>
        <w:spacing w:line="360" w:lineRule="auto" w:before="0" w:after="0"/>
        <w:ind w:firstLine="420"/>
      </w:pPr>
      <w:r>
        <w:t>3. **在线学习费用**</w:t>
      </w:r>
    </w:p>
    <w:p>
      <w:pPr>
        <w:spacing w:line="360" w:lineRule="auto" w:before="0" w:after="0"/>
        <w:ind w:firstLine="420"/>
      </w:pPr>
      <w:r>
        <w:t xml:space="preserve">   - 在线学习平台建设费用</w:t>
      </w:r>
    </w:p>
    <w:p>
      <w:pPr>
        <w:spacing w:line="360" w:lineRule="auto" w:before="0" w:after="0"/>
        <w:ind w:firstLine="420"/>
      </w:pPr>
      <w:r>
        <w:t xml:space="preserve">   - 学习资源制作费用</w:t>
      </w:r>
    </w:p>
    <w:p>
      <w:pPr>
        <w:spacing w:line="360" w:lineRule="auto" w:before="0" w:after="0"/>
        <w:ind w:firstLine="420"/>
      </w:pPr>
      <w:r>
        <w:t>**七、教育宣传实施计划**</w:t>
      </w:r>
    </w:p>
    <w:p>
      <w:pPr>
        <w:spacing w:line="360" w:lineRule="auto" w:before="0" w:after="0"/>
        <w:ind w:firstLine="420"/>
      </w:pPr>
      <w:r>
        <w:t>1. **前期准备**</w:t>
      </w:r>
    </w:p>
    <w:p>
      <w:pPr>
        <w:spacing w:line="360" w:lineRule="auto" w:before="0" w:after="0"/>
        <w:ind w:firstLine="420"/>
      </w:pPr>
      <w:r>
        <w:t xml:space="preserve">   - 制定教育宣传方案</w:t>
      </w:r>
    </w:p>
    <w:p>
      <w:pPr>
        <w:spacing w:line="360" w:lineRule="auto" w:before="0" w:after="0"/>
        <w:ind w:firstLine="420"/>
      </w:pPr>
      <w:r>
        <w:t xml:space="preserve">   - 确定培训内容和方式</w:t>
      </w:r>
    </w:p>
    <w:p>
      <w:pPr>
        <w:spacing w:line="360" w:lineRule="auto" w:before="0" w:after="0"/>
        <w:ind w:firstLine="420"/>
      </w:pPr>
      <w:r>
        <w:t xml:space="preserve">   - 预算编制和审批</w:t>
      </w:r>
    </w:p>
    <w:p>
      <w:pPr>
        <w:spacing w:line="360" w:lineRule="auto" w:before="0" w:after="0"/>
        <w:ind w:firstLine="420"/>
      </w:pPr>
      <w:r>
        <w:t>2. **实施阶段**</w:t>
      </w:r>
    </w:p>
    <w:p>
      <w:pPr>
        <w:spacing w:line="360" w:lineRule="auto" w:before="0" w:after="0"/>
        <w:ind w:firstLine="420"/>
      </w:pPr>
      <w:r>
        <w:t xml:space="preserve">   - 集中培训</w:t>
      </w:r>
    </w:p>
    <w:p>
      <w:pPr>
        <w:spacing w:line="360" w:lineRule="auto" w:before="0" w:after="0"/>
        <w:ind w:firstLine="420"/>
      </w:pPr>
      <w:r>
        <w:t xml:space="preserve">   - 现场教学</w:t>
      </w:r>
    </w:p>
    <w:p>
      <w:pPr>
        <w:spacing w:line="360" w:lineRule="auto" w:before="0" w:after="0"/>
        <w:ind w:firstLine="420"/>
      </w:pPr>
      <w:r>
        <w:t xml:space="preserve">   - 在线学习</w:t>
      </w:r>
    </w:p>
    <w:p>
      <w:pPr>
        <w:pStyle w:val="Heading3"/>
        <w:spacing w:line="360" w:lineRule="auto" w:before="0" w:after="0"/>
        <w:ind w:firstLine="420"/>
      </w:pPr>
      <w:r>
        <w:t>垃圾收集站作业记录与报告</w:t>
      </w:r>
    </w:p>
    <w:p>
      <w:pPr>
        <w:spacing w:line="360" w:lineRule="auto" w:before="0" w:after="0"/>
        <w:ind w:firstLine="420"/>
      </w:pPr>
      <w:r>
        <w:t>**垃圾收集站作业记录与报告方案**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的招标项目。该项目预估金额为722,100.00元（含税），服务地点由招标人指定，服务期为2025年01月01日至2025年12月31日，质量要求为合格。</w:t>
      </w:r>
    </w:p>
    <w:p>
      <w:pPr>
        <w:spacing w:line="360" w:lineRule="auto" w:before="0" w:after="0"/>
        <w:ind w:firstLine="420"/>
      </w:pPr>
      <w:r>
        <w:t>**二、项目要求**</w:t>
      </w:r>
    </w:p>
    <w:p>
      <w:pPr>
        <w:spacing w:line="360" w:lineRule="auto" w:before="0" w:after="0"/>
        <w:ind w:firstLine="420"/>
      </w:pPr>
      <w:r>
        <w:t>1. 中标人承担服务期间现场所有用水、用电及附加损耗发生的费用，不再要求招标人支付该项费用。</w:t>
      </w:r>
    </w:p>
    <w:p>
      <w:pPr>
        <w:spacing w:line="360" w:lineRule="auto" w:before="0" w:after="0"/>
        <w:ind w:firstLine="420"/>
      </w:pPr>
      <w:r>
        <w:t>2. 中标人负责本项目各类协调工作。</w:t>
      </w:r>
    </w:p>
    <w:p>
      <w:pPr>
        <w:spacing w:line="360" w:lineRule="auto" w:before="0" w:after="0"/>
        <w:ind w:firstLine="420"/>
      </w:pPr>
      <w:r>
        <w:t>3. 符合国家、行业相关验收标准。</w:t>
      </w:r>
    </w:p>
    <w:p>
      <w:pPr>
        <w:spacing w:line="360" w:lineRule="auto" w:before="0" w:after="0"/>
        <w:ind w:firstLine="420"/>
      </w:pPr>
      <w:r>
        <w:t>4. 满足宝石花物业管理服务相关垃圾清运的实施方式及要求。</w:t>
      </w:r>
    </w:p>
    <w:p>
      <w:pPr>
        <w:spacing w:line="360" w:lineRule="auto" w:before="0" w:after="0"/>
        <w:ind w:firstLine="420"/>
      </w:pPr>
      <w:r>
        <w:t>5. 对于应急工作能做到随叫随到。</w:t>
      </w:r>
    </w:p>
    <w:p>
      <w:pPr>
        <w:spacing w:line="360" w:lineRule="auto" w:before="0" w:after="0"/>
        <w:ind w:firstLine="420"/>
      </w:pPr>
      <w:r>
        <w:t>6. 投标人须承诺能理解并接受招标人不保证能将预估金额使用完毕，一切以实际发生量为准。</w:t>
      </w:r>
    </w:p>
    <w:p>
      <w:pPr>
        <w:spacing w:line="360" w:lineRule="auto" w:before="0" w:after="0"/>
        <w:ind w:firstLine="420"/>
      </w:pPr>
      <w:r>
        <w:t>7. 付款方式：每季度末的次月60日前且收到乙方的发票后，支付上一个季度的挂账款。</w:t>
      </w:r>
    </w:p>
    <w:p>
      <w:pPr>
        <w:spacing w:line="360" w:lineRule="auto" w:before="0" w:after="0"/>
        <w:ind w:firstLine="420"/>
      </w:pPr>
      <w:r>
        <w:t>**三、作业记录与报告方案**</w:t>
      </w:r>
    </w:p>
    <w:p>
      <w:pPr>
        <w:spacing w:line="360" w:lineRule="auto" w:before="0" w:after="0"/>
        <w:ind w:firstLine="420"/>
      </w:pPr>
      <w:r>
        <w:t>**1. 作业记录**</w:t>
      </w:r>
    </w:p>
    <w:p>
      <w:pPr>
        <w:spacing w:line="360" w:lineRule="auto" w:before="0" w:after="0"/>
        <w:ind w:firstLine="420"/>
      </w:pPr>
      <w:r>
        <w:t>（1）记录内容：包括垃圾收集时间、地点、数量、种类、处理方式等详细信息。</w:t>
      </w:r>
    </w:p>
    <w:p>
      <w:pPr>
        <w:spacing w:line="360" w:lineRule="auto" w:before="0" w:after="0"/>
        <w:ind w:firstLine="420"/>
      </w:pPr>
      <w:r>
        <w:t>（2）记录方式：采用电子表格或专用软件进行记录，确保信息的准确性和可追溯性。</w:t>
      </w:r>
    </w:p>
    <w:p>
      <w:pPr>
        <w:spacing w:line="360" w:lineRule="auto" w:before="0" w:after="0"/>
        <w:ind w:firstLine="420"/>
      </w:pPr>
      <w:r>
        <w:t>（3）记录频率：每日进行记录，并在每周结束时汇总上报。</w:t>
      </w:r>
    </w:p>
    <w:p>
      <w:pPr>
        <w:spacing w:line="360" w:lineRule="auto" w:before="0" w:after="0"/>
        <w:ind w:firstLine="420"/>
      </w:pPr>
      <w:r>
        <w:t>**2. 作业报告**</w:t>
      </w:r>
    </w:p>
    <w:p>
      <w:pPr>
        <w:spacing w:line="360" w:lineRule="auto" w:before="0" w:after="0"/>
        <w:ind w:firstLine="420"/>
      </w:pPr>
      <w:r>
        <w:t>（1）报告内容：包括垃圾收集总量、分类情况、处理情况、存在问题及改进措施等。</w:t>
      </w:r>
    </w:p>
    <w:p>
      <w:pPr>
        <w:spacing w:line="360" w:lineRule="auto" w:before="0" w:after="0"/>
        <w:ind w:firstLine="420"/>
      </w:pPr>
      <w:r>
        <w:t>（2）报告方式：采用书面报告形式，每月提交一次给招标人。</w:t>
      </w:r>
    </w:p>
    <w:p>
      <w:pPr>
        <w:spacing w:line="360" w:lineRule="auto" w:before="0" w:after="0"/>
        <w:ind w:firstLine="420"/>
      </w:pPr>
      <w:r>
        <w:t>（3）报告频率：每月提交一次，并在季度末进行总结报告。</w:t>
      </w:r>
    </w:p>
    <w:p>
      <w:pPr>
        <w:spacing w:line="360" w:lineRule="auto" w:before="0" w:after="0"/>
        <w:ind w:firstLine="420"/>
      </w:pPr>
      <w:r>
        <w:t>**3. 质量管理措施**</w:t>
      </w:r>
    </w:p>
    <w:p>
      <w:pPr>
        <w:spacing w:line="360" w:lineRule="auto" w:before="0" w:after="0"/>
        <w:ind w:firstLine="420"/>
      </w:pPr>
      <w:r>
        <w:t>（1）建立健全的质量保证体系，确保垃圾收集站作业的质量符合招标人的验收标准。</w:t>
      </w:r>
    </w:p>
    <w:p>
      <w:pPr>
        <w:spacing w:line="360" w:lineRule="auto" w:before="0" w:after="0"/>
        <w:ind w:firstLine="420"/>
      </w:pPr>
      <w:r>
        <w:t>（2）设置质量控制关键点，如垃圾收集时间、地点、数量、种类等，并进行严格监控。</w:t>
      </w:r>
    </w:p>
    <w:p>
      <w:pPr>
        <w:spacing w:line="360" w:lineRule="auto" w:before="0" w:after="0"/>
        <w:ind w:firstLine="420"/>
      </w:pPr>
      <w:r>
        <w:t>（3）制定质量管控流程，包括垃圾收集、分类、处理等环节，确保每个环节的质量得到有效控制。</w:t>
      </w:r>
    </w:p>
    <w:p>
      <w:pPr>
        <w:spacing w:line="360" w:lineRule="auto" w:before="0" w:after="0"/>
        <w:ind w:firstLine="420"/>
      </w:pPr>
      <w:r>
        <w:t>**4. 安全生产和文明服务保障措施**</w:t>
      </w:r>
    </w:p>
    <w:p>
      <w:pPr>
        <w:spacing w:line="360" w:lineRule="auto" w:before="0" w:after="0"/>
        <w:ind w:firstLine="420"/>
      </w:pPr>
      <w:r>
        <w:t>（1）建立安全生产管理制度，确保垃圾收集站作业的安全。</w:t>
      </w:r>
    </w:p>
    <w:p>
      <w:pPr>
        <w:spacing w:line="360" w:lineRule="auto" w:before="0" w:after="0"/>
        <w:ind w:firstLine="420"/>
      </w:pPr>
      <w:r>
        <w:t>（2）制定安全服务流程，包括垃圾收集、分类、处理等环节的安全操作规程。</w:t>
      </w:r>
    </w:p>
    <w:p>
      <w:pPr>
        <w:spacing w:line="360" w:lineRule="auto" w:before="0" w:after="0"/>
        <w:ind w:firstLine="420"/>
      </w:pPr>
      <w:r>
        <w:t>（3）建立安全生产组织机构图，明确各岗位的安全职责。</w:t>
      </w:r>
    </w:p>
    <w:p>
      <w:pPr>
        <w:spacing w:line="360" w:lineRule="auto" w:before="0" w:after="0"/>
        <w:ind w:firstLine="420"/>
      </w:pPr>
      <w:r>
        <w:t>（4）制定安全文明服务实施保障措施，确保服务人员的安全和服务质量。</w:t>
      </w:r>
    </w:p>
    <w:p>
      <w:pPr>
        <w:spacing w:line="360" w:lineRule="auto" w:before="0" w:after="0"/>
        <w:ind w:firstLine="420"/>
      </w:pPr>
      <w:r>
        <w:t>**5. 服务进度保障措施**</w:t>
      </w:r>
    </w:p>
    <w:p>
      <w:pPr>
        <w:spacing w:line="360" w:lineRule="auto" w:before="0" w:after="0"/>
        <w:ind w:firstLine="420"/>
      </w:pPr>
      <w:r>
        <w:t>（1）编制完善的总体进度图，包括垃圾收集、分类、处理等环节的进度安排。</w:t>
      </w:r>
    </w:p>
    <w:p>
      <w:pPr>
        <w:spacing w:line="360" w:lineRule="auto" w:before="0" w:after="0"/>
        <w:ind w:firstLine="420"/>
      </w:pPr>
      <w:r>
        <w:t>（2）制定服务进度保证措施，确保服务进度符合项目需求。</w:t>
      </w:r>
    </w:p>
    <w:p>
      <w:pPr>
        <w:spacing w:line="360" w:lineRule="auto" w:before="0" w:after="0"/>
        <w:ind w:firstLine="420"/>
      </w:pPr>
      <w:r>
        <w:t>**6. 项目难点及特点分析和应对措施**</w:t>
      </w:r>
    </w:p>
    <w:p>
      <w:pPr>
        <w:spacing w:line="360" w:lineRule="auto" w:before="0" w:after="0"/>
        <w:ind w:firstLine="420"/>
      </w:pPr>
      <w:r>
        <w:t>（1）分析过程中可能遇到的阻碍，如垃圾收集量过大、分类难度高等，并制定相应的应对措施。</w:t>
      </w:r>
    </w:p>
    <w:p>
      <w:pPr>
        <w:spacing w:line="360" w:lineRule="auto" w:before="0" w:after="0"/>
        <w:ind w:firstLine="420"/>
      </w:pPr>
      <w:r>
        <w:t>（2）针对现场环境复杂情况，制定相应的解决方案，确保垃圾收集站作业的顺利进行。</w:t>
      </w:r>
    </w:p>
    <w:p>
      <w:pPr>
        <w:spacing w:line="360" w:lineRule="auto" w:before="0" w:after="0"/>
        <w:ind w:firstLine="420"/>
      </w:pPr>
      <w:r>
        <w:t>**7. 应急处理保障机制**</w:t>
      </w:r>
    </w:p>
    <w:p>
      <w:pPr>
        <w:spacing w:line="360" w:lineRule="auto" w:before="0" w:after="0"/>
        <w:ind w:firstLine="420"/>
      </w:pPr>
      <w:r>
        <w:t>（1）制定突发需求的处理机制，确保在垃圾收集站作业过程中出现突发情况时能够及时应对。</w:t>
      </w:r>
    </w:p>
    <w:p>
      <w:pPr>
        <w:spacing w:line="360" w:lineRule="auto" w:before="0" w:after="0"/>
        <w:ind w:firstLine="420"/>
      </w:pPr>
      <w:r>
        <w:t>（2）制定系统障碍的解决方案，确保在垃圾收集站作业过程中出现系统故障时能够及时修复。</w:t>
      </w:r>
    </w:p>
    <w:p>
      <w:pPr>
        <w:spacing w:line="360" w:lineRule="auto" w:before="0" w:after="0"/>
        <w:ind w:firstLine="420"/>
      </w:pPr>
      <w:r>
        <w:t>（3）制定多项目并行的解决方案，确保在垃圾收集站作业过程中能够同时处理多个项目。</w:t>
      </w:r>
    </w:p>
    <w:p>
      <w:pPr>
        <w:spacing w:line="360" w:lineRule="auto" w:before="0" w:after="0"/>
        <w:ind w:firstLine="420"/>
      </w:pPr>
      <w:r>
        <w:t>（4）制定时间周期紧的解决方案，确保在垃圾收集站作业过程中能够按时完成。</w:t>
      </w:r>
    </w:p>
    <w:p>
      <w:pPr>
        <w:spacing w:line="360" w:lineRule="auto" w:before="0" w:after="0"/>
        <w:ind w:firstLine="420"/>
      </w:pPr>
      <w:r>
        <w:t>（5）制定夜间服务的解决方案，确保在垃圾收集站作业过程中能够满足夜间服务的需求。</w:t>
      </w:r>
    </w:p>
    <w:p>
      <w:pPr>
        <w:spacing w:line="360" w:lineRule="auto" w:before="0" w:after="0"/>
        <w:ind w:firstLine="420"/>
      </w:pPr>
      <w:r>
        <w:t>**8. 作业规范**</w:t>
      </w:r>
    </w:p>
    <w:p>
      <w:pPr>
        <w:spacing w:line="360" w:lineRule="auto" w:before="0" w:after="0"/>
        <w:ind w:firstLine="420"/>
      </w:pPr>
      <w:r>
        <w:t>（1）制定垃圾收集的作业规范，包括垃圾收集时间、地点、数量、种类等详细信息。</w:t>
      </w:r>
    </w:p>
    <w:p>
      <w:pPr>
        <w:spacing w:line="360" w:lineRule="auto" w:before="0" w:after="0"/>
        <w:ind w:firstLine="420"/>
      </w:pPr>
      <w:r>
        <w:t>（2）制定垃圾收集车的作业规范，包括垃圾收集车的使用、维护、清洁等详细信息。</w:t>
      </w:r>
    </w:p>
    <w:p>
      <w:pPr>
        <w:spacing w:line="360" w:lineRule="auto" w:before="0" w:after="0"/>
        <w:ind w:firstLine="420"/>
      </w:pPr>
      <w:r>
        <w:t>（3）制定垃圾收集站的作业规范，包括垃圾收集站的布局、设备、人员管理等详细信息。</w:t>
      </w:r>
    </w:p>
    <w:p>
      <w:pPr>
        <w:spacing w:line="360" w:lineRule="auto" w:before="0" w:after="0"/>
        <w:ind w:firstLine="420"/>
      </w:pPr>
      <w:r>
        <w:t>**9. 资源配备计划**</w:t>
      </w:r>
    </w:p>
    <w:p>
      <w:pPr>
        <w:spacing w:line="360" w:lineRule="auto" w:before="0" w:after="0"/>
        <w:ind w:firstLine="420"/>
      </w:pPr>
      <w:r>
        <w:t>（1）制定劳动力配备计划，确保垃圾收集站作业过程中有足够的劳动力。</w:t>
      </w:r>
    </w:p>
    <w:p>
      <w:pPr>
        <w:spacing w:line="360" w:lineRule="auto" w:before="0" w:after="0"/>
        <w:ind w:firstLine="420"/>
      </w:pPr>
      <w:r>
        <w:t>（2）制定服务用机械配备计划，确保垃圾收集站作业过程中有足够的机械设备。</w:t>
      </w:r>
    </w:p>
    <w:p>
      <w:pPr>
        <w:spacing w:line="360" w:lineRule="auto" w:before="0" w:after="0"/>
        <w:ind w:firstLine="420"/>
      </w:pPr>
      <w:r>
        <w:t>**四、总结**</w:t>
      </w:r>
    </w:p>
    <w:p>
      <w:pPr>
        <w:spacing w:line="360" w:lineRule="auto" w:before="0" w:after="0"/>
        <w:ind w:firstLine="420"/>
      </w:pPr>
      <w:r>
        <w:t>本方案旨在确保垃圾收集站作业的质量、安全和进度，同时满足招标人的各项要求。通过建立健全的质量保证体系、安全生产管理制度和服务进度保障措施，确保垃圾收集站作业的顺利进行。同时，针对项目难点及特点，制定相应的应对措施，确保合同得到切实履行。最后，通过作业记录与报告，及时反馈作业情况，为招标人提供决策依据。</w:t>
      </w:r>
    </w:p>
    <w:p>
      <w:pPr>
        <w:pStyle w:val="Heading4"/>
        <w:spacing w:line="360" w:lineRule="auto" w:before="0" w:after="0"/>
        <w:ind w:firstLine="420"/>
      </w:pPr>
      <w:r>
        <w:t xml:space="preserve"> 记录内容</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沈阳顺鑫源运输服务有限公司（以下简称“公司”）是一家专业从事垃圾清运服务的公司，拥有丰富的行业经验和专业的服务团队。公司始终致力于为客户提供高效、优质的垃圾清运服务，确保项目顺利进行。</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招标内容：沈采矿区6274户居民生活及生产垃圾清运服务。</w:t>
      </w:r>
    </w:p>
    <w:p>
      <w:pPr>
        <w:spacing w:line="360" w:lineRule="auto" w:before="0" w:after="0"/>
        <w:ind w:firstLine="420"/>
      </w:pPr>
      <w:r>
        <w:t>3.2 项目预估金额：722,100.00元（含税）</w:t>
      </w:r>
    </w:p>
    <w:p>
      <w:pPr>
        <w:spacing w:line="360" w:lineRule="auto" w:before="0" w:after="0"/>
        <w:ind w:firstLine="420"/>
      </w:pPr>
      <w:r>
        <w:t>3.3 服务地点：招标人指定地点</w:t>
      </w:r>
    </w:p>
    <w:p>
      <w:pPr>
        <w:spacing w:line="360" w:lineRule="auto" w:before="0" w:after="0"/>
        <w:ind w:firstLine="420"/>
      </w:pPr>
      <w:r>
        <w:t>3.4 质量要求：合格</w:t>
      </w:r>
    </w:p>
    <w:p>
      <w:pPr>
        <w:spacing w:line="360" w:lineRule="auto" w:before="0" w:after="0"/>
        <w:ind w:firstLine="420"/>
      </w:pPr>
      <w:r>
        <w:t>3.5 服务期：2025年01月01日至2025年12月31日</w:t>
      </w:r>
    </w:p>
    <w:p>
      <w:pPr>
        <w:spacing w:line="360" w:lineRule="auto" w:before="0" w:after="0"/>
        <w:ind w:firstLine="420"/>
      </w:pPr>
      <w:r>
        <w:t>3.6 其他要求：</w:t>
      </w:r>
    </w:p>
    <w:p>
      <w:pPr>
        <w:spacing w:line="360" w:lineRule="auto" w:before="0" w:after="0"/>
        <w:ind w:firstLine="420"/>
      </w:pPr>
      <w:r>
        <w:t>3.6.1 中标人承担服务期间现场所有用水、用电及附加损耗发生的费用，不再要求招标人支付该项费用。</w:t>
      </w:r>
    </w:p>
    <w:p>
      <w:pPr>
        <w:spacing w:line="360" w:lineRule="auto" w:before="0" w:after="0"/>
        <w:ind w:firstLine="420"/>
      </w:pPr>
      <w:r>
        <w:t>3.6.2 中标人负责本项目各类协调工作。</w:t>
      </w:r>
    </w:p>
    <w:p>
      <w:pPr>
        <w:spacing w:line="360" w:lineRule="auto" w:before="0" w:after="0"/>
        <w:ind w:firstLine="420"/>
      </w:pPr>
      <w:r>
        <w:t>3.6.3 符合国家、行业相关验收标准。</w:t>
      </w:r>
    </w:p>
    <w:p>
      <w:pPr>
        <w:spacing w:line="360" w:lineRule="auto" w:before="0" w:after="0"/>
        <w:ind w:firstLine="420"/>
      </w:pPr>
      <w:r>
        <w:t>3.6.4 满足宝石花物业管理服务相关垃圾清运的实施方式及要求。</w:t>
      </w:r>
    </w:p>
    <w:p>
      <w:pPr>
        <w:spacing w:line="360" w:lineRule="auto" w:before="0" w:after="0"/>
        <w:ind w:firstLine="420"/>
      </w:pPr>
      <w:r>
        <w:t>3.6.5 对于应急工作能做到随叫随到。</w:t>
      </w:r>
    </w:p>
    <w:p>
      <w:pPr>
        <w:spacing w:line="360" w:lineRule="auto" w:before="0" w:after="0"/>
        <w:ind w:firstLine="420"/>
      </w:pPr>
      <w:r>
        <w:t>3.6.6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3.6.7 付款方式：每季度末的次月60日前且收到乙方的发票后，支付上一个季度的挂账款。</w:t>
      </w:r>
    </w:p>
    <w:p>
      <w:pPr>
        <w:spacing w:line="360" w:lineRule="auto" w:before="0" w:after="0"/>
        <w:ind w:firstLine="420"/>
      </w:pPr>
      <w:r>
        <w:t>**四、评审依据：质量保障措施**</w:t>
      </w:r>
    </w:p>
    <w:p>
      <w:pPr>
        <w:spacing w:line="360" w:lineRule="auto" w:before="0" w:after="0"/>
        <w:ind w:firstLine="420"/>
      </w:pPr>
      <w:r>
        <w:t>4.1 具体的质量管理措施：</w:t>
      </w:r>
    </w:p>
    <w:p>
      <w:pPr>
        <w:spacing w:line="360" w:lineRule="auto" w:before="0" w:after="0"/>
        <w:ind w:firstLine="420"/>
      </w:pPr>
      <w:r>
        <w:t>公司建立了一套完善的质量管理体系，包括质量目标、质量计划、质量检查、质量改进等环节。在项目实施过程中，公司将严格按照质量管理体系的要求进行操作，确保服务质量符合招标人的要求。</w:t>
      </w:r>
    </w:p>
    <w:p>
      <w:pPr>
        <w:spacing w:line="360" w:lineRule="auto" w:before="0" w:after="0"/>
        <w:ind w:firstLine="420"/>
      </w:pPr>
      <w:r>
        <w:t>4.2 建立健全的质量保证体系：</w:t>
      </w:r>
    </w:p>
    <w:p>
      <w:pPr>
        <w:spacing w:line="360" w:lineRule="auto" w:before="0" w:after="0"/>
        <w:ind w:firstLine="420"/>
      </w:pPr>
      <w:r>
        <w:t>公司拥有一支高素质的质量管理团队，负责监督和指导项目实施过程中的质量管理工作。同时，公司还建立了质量保证体系，包括质量保证计划、质量保证措施、质量保证检查等环节，确保服务质量符合招标人的要求。</w:t>
      </w:r>
    </w:p>
    <w:p>
      <w:pPr>
        <w:spacing w:line="360" w:lineRule="auto" w:before="0" w:after="0"/>
        <w:ind w:firstLine="420"/>
      </w:pPr>
      <w:r>
        <w:t>4.3 质量控制关键点描述：</w:t>
      </w:r>
    </w:p>
    <w:p>
      <w:pPr>
        <w:spacing w:line="360" w:lineRule="auto" w:before="0" w:after="0"/>
        <w:ind w:firstLine="420"/>
      </w:pPr>
      <w:r>
        <w:t>在项目实施过程中，公司将重点关注以下几个质量控制关键点：</w:t>
      </w:r>
    </w:p>
    <w:p>
      <w:pPr>
        <w:spacing w:line="360" w:lineRule="auto" w:before="0" w:after="0"/>
        <w:ind w:firstLine="420"/>
      </w:pPr>
      <w:r>
        <w:t>- 垃圾收集的作业规范：确保垃圾收集过程符合相关标准和规范，避免二次污染。</w:t>
      </w:r>
    </w:p>
    <w:p>
      <w:pPr>
        <w:spacing w:line="360" w:lineRule="auto" w:before="0" w:after="0"/>
        <w:ind w:firstLine="420"/>
      </w:pPr>
      <w:r>
        <w:t>- 垃圾收集车的作业规范：确保垃圾收集车的操作符合相关标准和规范，避免安全事故的发生。</w:t>
      </w:r>
    </w:p>
    <w:p>
      <w:pPr>
        <w:spacing w:line="360" w:lineRule="auto" w:before="0" w:after="0"/>
        <w:ind w:firstLine="420"/>
      </w:pPr>
      <w:r>
        <w:t>- 垃圾收集站的作业规范：确保垃圾收集站的运行符合相关标准和规范，避免环境污染。</w:t>
      </w:r>
    </w:p>
    <w:p>
      <w:pPr>
        <w:spacing w:line="360" w:lineRule="auto" w:before="0" w:after="0"/>
        <w:ind w:firstLine="420"/>
      </w:pPr>
      <w:r>
        <w:t>4.4 质量管控流程：</w:t>
      </w:r>
    </w:p>
    <w:p>
      <w:pPr>
        <w:spacing w:line="360" w:lineRule="auto" w:before="0" w:after="0"/>
        <w:ind w:firstLine="420"/>
      </w:pPr>
      <w:r>
        <w:t>公司建立了完善的质量管控流程，包括质量计划、质量检查、质量改进等环节。在项目实施过程中，公司将严格按照质量管控流程的要求进行操作，确保服务质量符合招标人的要求。</w:t>
      </w:r>
    </w:p>
    <w:p>
      <w:pPr>
        <w:spacing w:line="360" w:lineRule="auto" w:before="0" w:after="0"/>
        <w:ind w:firstLine="420"/>
      </w:pPr>
      <w:r>
        <w:t>4.5 质量标准符合招标人验收标准：</w:t>
      </w:r>
    </w:p>
    <w:p>
      <w:pPr>
        <w:spacing w:line="360" w:lineRule="auto" w:before="0" w:after="0"/>
        <w:ind w:firstLine="420"/>
      </w:pPr>
      <w:r>
        <w:t>公司将严格按照招标人验收标准进行操作，确保服务质量符合招标人的要求。</w:t>
      </w:r>
    </w:p>
    <w:p>
      <w:pPr>
        <w:spacing w:line="360" w:lineRule="auto" w:before="0" w:after="0"/>
        <w:ind w:firstLine="420"/>
      </w:pPr>
      <w:r>
        <w:t>**五、安全生产和文明服务保障措施**</w:t>
      </w:r>
    </w:p>
    <w:p>
      <w:pPr>
        <w:spacing w:line="360" w:lineRule="auto" w:before="0" w:after="0"/>
        <w:ind w:firstLine="420"/>
      </w:pPr>
      <w:r>
        <w:t>5.1 安全生产管理制度：</w:t>
      </w:r>
    </w:p>
    <w:p>
      <w:pPr>
        <w:spacing w:line="360" w:lineRule="auto" w:before="0" w:after="0"/>
        <w:ind w:firstLine="420"/>
      </w:pPr>
      <w:r>
        <w:t>公司建立了完善的安全生产管理制度，包括安全生产责任制、安全生产检查、安全生产培训等环节。在项目实施过程中，公司将严格按照安全生产管理制度的要求进行操作，确保服务人员的安全。</w:t>
      </w:r>
    </w:p>
    <w:p>
      <w:pPr>
        <w:spacing w:line="360" w:lineRule="auto" w:before="0" w:after="0"/>
        <w:ind w:firstLine="420"/>
      </w:pPr>
      <w:r>
        <w:t>5.2 安全服务流程：</w:t>
      </w:r>
    </w:p>
    <w:p>
      <w:pPr>
        <w:spacing w:line="360" w:lineRule="auto" w:before="0" w:after="0"/>
        <w:ind w:firstLine="420"/>
      </w:pPr>
      <w:r>
        <w:t>公司建立了完善的安全服务流程，包括安全服务计划、安全服务检查、安全服务改进等环节。在项目实施过程中，公司将严格按照安全服务流程的要求进行操作，确保服务人员的安全。</w:t>
      </w:r>
    </w:p>
    <w:p>
      <w:pPr>
        <w:spacing w:line="360" w:lineRule="auto" w:before="0" w:after="0"/>
        <w:ind w:firstLine="420"/>
      </w:pPr>
      <w:r>
        <w:t>5.3 安全生产组织机构图：</w:t>
      </w:r>
    </w:p>
    <w:p>
      <w:pPr>
        <w:spacing w:line="360" w:lineRule="auto" w:before="0" w:after="0"/>
        <w:ind w:firstLine="420"/>
      </w:pPr>
      <w:r>
        <w:t>公司建立了完善的安全生产组织机构图，包括安全生产领导小组、安全生产监督小组、安全生产执行小组等环节。在项目实施过程中，公司将严格按照安全生产组织机构图的要求进行操作，确保服务人员的安全。</w:t>
      </w:r>
    </w:p>
    <w:p>
      <w:pPr>
        <w:spacing w:line="360" w:lineRule="auto" w:before="0" w:after="0"/>
        <w:ind w:firstLine="420"/>
      </w:pPr>
      <w:r>
        <w:t>5.4 安全文明服务实施保障措施：</w:t>
      </w:r>
    </w:p>
    <w:p>
      <w:pPr>
        <w:spacing w:line="360" w:lineRule="auto" w:before="0" w:after="0"/>
        <w:ind w:firstLine="420"/>
      </w:pPr>
      <w:r>
        <w:t>公司建立了完善的安全文明服务实施保障措施，包括安全文明服务计划、安全文明服务检查、安全文明服务改进等环节。在项目实施过程中，公司将严格按照安全文明服务实施保障措施的要求进行操作，确保服务人员的安全。</w:t>
      </w:r>
    </w:p>
    <w:p>
      <w:pPr>
        <w:spacing w:line="360" w:lineRule="auto" w:before="0" w:after="0"/>
        <w:ind w:firstLine="420"/>
      </w:pPr>
      <w:r>
        <w:t>**六、服务进度保障措施**</w:t>
      </w:r>
    </w:p>
    <w:p>
      <w:pPr>
        <w:spacing w:line="360" w:lineRule="auto" w:before="0" w:after="0"/>
        <w:ind w:firstLine="420"/>
      </w:pPr>
      <w:r>
        <w:t>6.1 服务进度计划图：</w:t>
      </w:r>
    </w:p>
    <w:p>
      <w:pPr>
        <w:spacing w:line="360" w:lineRule="auto" w:before="0" w:after="0"/>
        <w:ind w:firstLine="420"/>
      </w:pPr>
      <w:r>
        <w:t>公司编制了完善的总体进度图，包括服务进度计划、服务进度检查、服务进度改进等环节。在项目实施过程中，公司将严格按照服务进度计划图的要求进行操作，确保服务进度符合项目需求。</w:t>
      </w:r>
    </w:p>
    <w:p>
      <w:pPr>
        <w:spacing w:line="360" w:lineRule="auto" w:before="0" w:after="0"/>
        <w:ind w:firstLine="420"/>
      </w:pPr>
      <w:r>
        <w:t>6.2 服务进度保证措施：</w:t>
      </w:r>
    </w:p>
    <w:p>
      <w:pPr>
        <w:spacing w:line="360" w:lineRule="auto" w:before="0" w:after="0"/>
        <w:ind w:firstLine="420"/>
      </w:pPr>
      <w:r>
        <w:t>公司建立了完善的服务进度保证措施，包括服务进度计划</w:t>
      </w:r>
    </w:p>
    <w:p>
      <w:pPr>
        <w:pStyle w:val="Heading4"/>
        <w:spacing w:line="360" w:lineRule="auto" w:before="0" w:after="0"/>
        <w:ind w:firstLine="420"/>
      </w:pPr>
      <w:r>
        <w:t xml:space="preserve"> 信息管理</w:t>
      </w:r>
    </w:p>
    <w:p>
      <w:pPr>
        <w:spacing w:line="360" w:lineRule="auto" w:before="0" w:after="0"/>
        <w:ind w:firstLine="420"/>
      </w:pPr>
      <w:r>
        <w:t>### 沈阳顺鑫源运输服务有限公司信息管理方案</w:t>
      </w:r>
    </w:p>
    <w:p>
      <w:pPr>
        <w:spacing w:line="360" w:lineRule="auto" w:before="0" w:after="0"/>
        <w:ind w:firstLine="420"/>
      </w:pPr>
      <w:r>
        <w:t>#### 一、项目概述</w:t>
      </w:r>
    </w:p>
    <w:p>
      <w:pPr>
        <w:spacing w:line="360" w:lineRule="auto" w:before="0" w:after="0"/>
        <w:ind w:firstLine="420"/>
      </w:pPr>
      <w:r>
        <w:t>沈阳顺鑫源运输服务有限公司（以下简称“公司”）拟参与沈采矿区6274户居民生活及生产垃圾清运服务的招标项目。该项目旨在为沈采矿区居民提供高效、环保的垃圾清运服务，确保居民生活环境的清洁与卫生。项目预估金额为722,100.00元（含税），服务地点由招标人指定，服务期限为2025年1月1日至2025年12月31日。质量要求为合格，中标人需承担服务期间现场所有用水、用电及附加损耗发生的费用，并负责项目各类协调工作，符合国家、行业相关验收标准，满足宝石花物业管理服务相关垃圾清运的实施方式及要求，并承诺能理解并接受招标人不保证能将预估金额使用完毕，一切以实际发生量为准。付款方式为每季度末的次月60日前且收到乙方的发票后，支付上一个季度的挂账款。</w:t>
      </w:r>
    </w:p>
    <w:p>
      <w:pPr>
        <w:spacing w:line="360" w:lineRule="auto" w:before="0" w:after="0"/>
        <w:ind w:firstLine="420"/>
      </w:pPr>
      <w:r>
        <w:t>#### 二、信息管理方案</w:t>
      </w:r>
    </w:p>
    <w:p>
      <w:pPr>
        <w:spacing w:line="360" w:lineRule="auto" w:before="0" w:after="0"/>
        <w:ind w:firstLine="420"/>
      </w:pPr>
      <w:r>
        <w:t>##### 1. 信息管理目标</w:t>
      </w:r>
    </w:p>
    <w:p>
      <w:pPr>
        <w:spacing w:line="360" w:lineRule="auto" w:before="0" w:after="0"/>
        <w:ind w:firstLine="420"/>
      </w:pPr>
      <w:r>
        <w:t>本方案旨在通过建立高效的信息管理系统，确保垃圾清运服务的顺利进行，提高服务质量和效率，同时满足招标人对信息管理的相关要求。</w:t>
      </w:r>
    </w:p>
    <w:p>
      <w:pPr>
        <w:spacing w:line="360" w:lineRule="auto" w:before="0" w:after="0"/>
        <w:ind w:firstLine="420"/>
      </w:pPr>
      <w:r>
        <w:t>##### 2. 信息管理内容</w:t>
      </w:r>
    </w:p>
    <w:p>
      <w:pPr>
        <w:spacing w:line="360" w:lineRule="auto" w:before="0" w:after="0"/>
        <w:ind w:firstLine="420"/>
      </w:pPr>
      <w:r>
        <w:t>2.1 信息收集与整理</w:t>
      </w:r>
    </w:p>
    <w:p>
      <w:pPr>
        <w:spacing w:line="360" w:lineRule="auto" w:before="0" w:after="0"/>
        <w:ind w:firstLine="420"/>
      </w:pPr>
      <w:r>
        <w:t>公司将建立信息收集系统，对服务过程中的各类信息进行收集、整理和存储。包括但不限于服务地点、服务时间、服务内容、服务人员、服务设备、服务费用等。</w:t>
      </w:r>
    </w:p>
    <w:p>
      <w:pPr>
        <w:spacing w:line="360" w:lineRule="auto" w:before="0" w:after="0"/>
        <w:ind w:firstLine="420"/>
      </w:pPr>
      <w:r>
        <w:t>2.2 信息分析与报告</w:t>
      </w:r>
    </w:p>
    <w:p>
      <w:pPr>
        <w:spacing w:line="360" w:lineRule="auto" w:before="0" w:after="0"/>
        <w:ind w:firstLine="420"/>
      </w:pPr>
      <w:r>
        <w:t>公司将对收集到的信息进行深入分析，形成各类报告，为服务决策提供依据。报告内容包括服务进度、服务质量、服务成本、服务效率等。</w:t>
      </w:r>
    </w:p>
    <w:p>
      <w:pPr>
        <w:spacing w:line="360" w:lineRule="auto" w:before="0" w:after="0"/>
        <w:ind w:firstLine="420"/>
      </w:pPr>
      <w:r>
        <w:t>2.3 信息共享与沟通</w:t>
      </w:r>
    </w:p>
    <w:p>
      <w:pPr>
        <w:spacing w:line="360" w:lineRule="auto" w:before="0" w:after="0"/>
        <w:ind w:firstLine="420"/>
      </w:pPr>
      <w:r>
        <w:t>公司将与招标人建立信息共享机制，确保信息的及时传递和沟通。包括但不限于服务计划、服务变更、服务问题等。</w:t>
      </w:r>
    </w:p>
    <w:p>
      <w:pPr>
        <w:spacing w:line="360" w:lineRule="auto" w:before="0" w:after="0"/>
        <w:ind w:firstLine="420"/>
      </w:pPr>
      <w:r>
        <w:t>##### 3. 信息管理流程</w:t>
      </w:r>
    </w:p>
    <w:p>
      <w:pPr>
        <w:spacing w:line="360" w:lineRule="auto" w:before="0" w:after="0"/>
        <w:ind w:firstLine="420"/>
      </w:pPr>
      <w:r>
        <w:t>3.1 信息收集流程</w:t>
      </w:r>
    </w:p>
    <w:p>
      <w:pPr>
        <w:spacing w:line="360" w:lineRule="auto" w:before="0" w:after="0"/>
        <w:ind w:firstLine="420"/>
      </w:pPr>
      <w:r>
        <w:t>服务人员将按照服务计划，对服务过程中的各类信息进行收集，并实时上传至信息管理系统。</w:t>
      </w:r>
    </w:p>
    <w:p>
      <w:pPr>
        <w:spacing w:line="360" w:lineRule="auto" w:before="0" w:after="0"/>
        <w:ind w:firstLine="420"/>
      </w:pPr>
      <w:r>
        <w:t>3.2 信息整理流程</w:t>
      </w:r>
    </w:p>
    <w:p>
      <w:pPr>
        <w:spacing w:line="360" w:lineRule="auto" w:before="0" w:after="0"/>
        <w:ind w:firstLine="420"/>
      </w:pPr>
      <w:r>
        <w:t>信息管理系统将对接收到的信息进行整理、分类和存储，确保信息的准确性和完整性。</w:t>
      </w:r>
    </w:p>
    <w:p>
      <w:pPr>
        <w:spacing w:line="360" w:lineRule="auto" w:before="0" w:after="0"/>
        <w:ind w:firstLine="420"/>
      </w:pPr>
      <w:r>
        <w:t>3.3 信息分析流程</w:t>
      </w:r>
    </w:p>
    <w:p>
      <w:pPr>
        <w:spacing w:line="360" w:lineRule="auto" w:before="0" w:after="0"/>
        <w:ind w:firstLine="420"/>
      </w:pPr>
      <w:r>
        <w:t>信息管理系统将对整理后的信息进行分析，形成各类报告，为服务决策提供依据。</w:t>
      </w:r>
    </w:p>
    <w:p>
      <w:pPr>
        <w:spacing w:line="360" w:lineRule="auto" w:before="0" w:after="0"/>
        <w:ind w:firstLine="420"/>
      </w:pPr>
      <w:r>
        <w:t>3.4 信息共享与沟通流程</w:t>
      </w:r>
    </w:p>
    <w:p>
      <w:pPr>
        <w:spacing w:line="360" w:lineRule="auto" w:before="0" w:after="0"/>
        <w:ind w:firstLine="420"/>
      </w:pPr>
      <w:r>
        <w:t>信息管理系统将与招标人建立信息共享机制，确保信息的及时传递和沟通。</w:t>
      </w:r>
    </w:p>
    <w:p>
      <w:pPr>
        <w:spacing w:line="360" w:lineRule="auto" w:before="0" w:after="0"/>
        <w:ind w:firstLine="420"/>
      </w:pPr>
      <w:r>
        <w:t>##### 4. 信息管理保障措施</w:t>
      </w:r>
    </w:p>
    <w:p>
      <w:pPr>
        <w:spacing w:line="360" w:lineRule="auto" w:before="0" w:after="0"/>
        <w:ind w:firstLine="420"/>
      </w:pPr>
      <w:r>
        <w:t>4.1 信息安全措施</w:t>
      </w:r>
    </w:p>
    <w:p>
      <w:pPr>
        <w:spacing w:line="360" w:lineRule="auto" w:before="0" w:after="0"/>
        <w:ind w:firstLine="420"/>
      </w:pPr>
      <w:r>
        <w:t>公司将采取严格的信息安全措施，确保信息的保密性和完整性。包括但不限于数据加密、权限控制、备份恢复等。</w:t>
      </w:r>
    </w:p>
    <w:p>
      <w:pPr>
        <w:spacing w:line="360" w:lineRule="auto" w:before="0" w:after="0"/>
        <w:ind w:firstLine="420"/>
      </w:pPr>
      <w:r>
        <w:t>4.2 信息质量保障措施</w:t>
      </w:r>
    </w:p>
    <w:p>
      <w:pPr>
        <w:spacing w:line="360" w:lineRule="auto" w:before="0" w:after="0"/>
        <w:ind w:firstLine="420"/>
      </w:pPr>
      <w:r>
        <w:t>公司将建立信息质量保障体系，确保信息的准确性和可靠性。包括但不限于信息审核、信息校验、信息反馈等。</w:t>
      </w:r>
    </w:p>
    <w:p>
      <w:pPr>
        <w:spacing w:line="360" w:lineRule="auto" w:before="0" w:after="0"/>
        <w:ind w:firstLine="420"/>
      </w:pPr>
      <w:r>
        <w:t>4.3 信息管理培训</w:t>
      </w:r>
    </w:p>
    <w:p>
      <w:pPr>
        <w:spacing w:line="360" w:lineRule="auto" w:before="0" w:after="0"/>
        <w:ind w:firstLine="420"/>
      </w:pPr>
      <w:r>
        <w:t>公司将定期对服务人员进行信息管理培训，提高信息收集、整理、分析和共享的能力。</w:t>
      </w:r>
    </w:p>
    <w:p>
      <w:pPr>
        <w:spacing w:line="360" w:lineRule="auto" w:before="0" w:after="0"/>
        <w:ind w:firstLine="420"/>
      </w:pPr>
      <w:r>
        <w:t>##### 5. 信息管理效果评估</w:t>
      </w:r>
    </w:p>
    <w:p>
      <w:pPr>
        <w:spacing w:line="360" w:lineRule="auto" w:before="0" w:after="0"/>
        <w:ind w:firstLine="420"/>
      </w:pPr>
      <w:r>
        <w:t>公司将定期对信息管理效果进行评估，确保信息管理系统的有效运行。评估内容包括信息收集的准确性、信息整理的完整性、信息分析的深度、信息共享的及时性等。</w:t>
      </w:r>
    </w:p>
    <w:p>
      <w:pPr>
        <w:spacing w:line="360" w:lineRule="auto" w:before="0" w:after="0"/>
        <w:ind w:firstLine="420"/>
      </w:pPr>
      <w:r>
        <w:t>##### 6. 信息管理改进措施</w:t>
      </w:r>
    </w:p>
    <w:p>
      <w:pPr>
        <w:spacing w:line="360" w:lineRule="auto" w:before="0" w:after="0"/>
        <w:ind w:firstLine="420"/>
      </w:pPr>
      <w:r>
        <w:t>根据信息管理效果评估结果，公司将采取相应的改进措施，不断提高信息管理的水平。包括但不限于优化信息收集流程、完善信息整理方法、提升信息分析能力、加强信息共享机制等。</w:t>
      </w:r>
    </w:p>
    <w:p>
      <w:pPr>
        <w:spacing w:line="360" w:lineRule="auto" w:before="0" w:after="0"/>
        <w:ind w:firstLine="420"/>
      </w:pPr>
      <w:r>
        <w:t>#### 三、总结</w:t>
      </w:r>
    </w:p>
    <w:p>
      <w:pPr>
        <w:spacing w:line="360" w:lineRule="auto" w:before="0" w:after="0"/>
        <w:ind w:firstLine="420"/>
      </w:pPr>
      <w:r>
        <w:t>沈阳顺鑫源运输服务有限公司将严格按照招标文件的要求，建立高效的信息管理系统，确保垃圾清运服务的顺利进行。公司将通过信息收集、整理、分析、共享和沟通，提高服务质量和效率，满足招标人对信息管理的相关要求。同时，公司将采取严格的信息安全措施和信息质量保障措施，确保信息的保密性和完整性。通过定期培训和信息管理效果评估，公司将不断提高信息管理的水平，为沈采矿区居民提供高效、环保的垃圾清运服务。</w:t>
      </w:r>
    </w:p>
    <w:p>
      <w:pPr>
        <w:pStyle w:val="Heading4"/>
        <w:spacing w:line="360" w:lineRule="auto" w:before="0" w:after="0"/>
        <w:ind w:firstLine="420"/>
      </w:pPr>
      <w:r>
        <w:t xml:space="preserve"> 报告方式</w:t>
      </w:r>
    </w:p>
    <w:p>
      <w:pPr>
        <w:spacing w:line="360" w:lineRule="auto" w:before="0" w:after="0"/>
        <w:ind w:firstLine="420"/>
      </w:pPr>
      <w:r>
        <w:t>**报告方式方案**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针对沈采矿区6274户居民生活及生产垃圾清运服务项目，特制定本报告方式方案。本项目旨在为沈采矿区居民提供高效、环保的垃圾清运服务，确保居民生活环境整洁、卫生。</w:t>
      </w:r>
    </w:p>
    <w:p>
      <w:pPr>
        <w:spacing w:line="360" w:lineRule="auto" w:before="0" w:after="0"/>
        <w:ind w:firstLine="420"/>
      </w:pPr>
      <w:r>
        <w:t>**二、报告方式**</w:t>
      </w:r>
    </w:p>
    <w:p>
      <w:pPr>
        <w:spacing w:line="360" w:lineRule="auto" w:before="0" w:after="0"/>
        <w:ind w:firstLine="420"/>
      </w:pPr>
      <w:r>
        <w:t>1. **定期报告**</w:t>
      </w:r>
    </w:p>
    <w:p>
      <w:pPr>
        <w:spacing w:line="360" w:lineRule="auto" w:before="0" w:after="0"/>
        <w:ind w:firstLine="420"/>
      </w:pPr>
      <w:r>
        <w:t xml:space="preserve">   - **月度报告**：每月末向招标人提交月度工作报告，详细记录当月垃圾清运量、服务地点、服务时间、服务人员配备、机械设备使用情况等。</w:t>
      </w:r>
    </w:p>
    <w:p>
      <w:pPr>
        <w:spacing w:line="360" w:lineRule="auto" w:before="0" w:after="0"/>
        <w:ind w:firstLine="420"/>
      </w:pPr>
      <w:r>
        <w:t xml:space="preserve">   - **季度报告**：每季度末向招标人提交季度工作报告，总结季度内垃圾清运服务情况，包括服务量、服务质量、服务效率等，并提出改进建议。</w:t>
      </w:r>
    </w:p>
    <w:p>
      <w:pPr>
        <w:spacing w:line="360" w:lineRule="auto" w:before="0" w:after="0"/>
        <w:ind w:firstLine="420"/>
      </w:pPr>
      <w:r>
        <w:t xml:space="preserve">   - **年度报告**：每年末向招标人提交年度工作报告，全面总结全年垃圾清运服务情况，包括服务量、服务质量、服务效率、安全生产情况等，并提出下一年度工作计划。</w:t>
      </w:r>
    </w:p>
    <w:p>
      <w:pPr>
        <w:spacing w:line="360" w:lineRule="auto" w:before="0" w:after="0"/>
        <w:ind w:firstLine="420"/>
      </w:pPr>
      <w:r>
        <w:t>2. **专项报告**</w:t>
      </w:r>
    </w:p>
    <w:p>
      <w:pPr>
        <w:spacing w:line="360" w:lineRule="auto" w:before="0" w:after="0"/>
        <w:ind w:firstLine="420"/>
      </w:pPr>
      <w:r>
        <w:t xml:space="preserve">   - **突发事件报告**：在服务过程中遇到突发事件（如自然灾害、交通事故等）时，立即向招标人提交专项报告，详细说明事件经过、处理措施、影响评估等。</w:t>
      </w:r>
    </w:p>
    <w:p>
      <w:pPr>
        <w:spacing w:line="360" w:lineRule="auto" w:before="0" w:after="0"/>
        <w:ind w:firstLine="420"/>
      </w:pPr>
      <w:r>
        <w:t xml:space="preserve">   - **投诉处理报告**：在收到居民投诉后，立即进行调查核实，并在24小时内向招标人提交专项报告，说明投诉内容、处理过程、处理结果等。</w:t>
      </w:r>
    </w:p>
    <w:p>
      <w:pPr>
        <w:spacing w:line="360" w:lineRule="auto" w:before="0" w:after="0"/>
        <w:ind w:firstLine="420"/>
      </w:pPr>
      <w:r>
        <w:t xml:space="preserve">   - **安全生产报告**：每月末向招标人提交安全生产报告，详细记录当月安全生产情况，包括安全培训、安全检查、安全事故等，并提出改进建议。</w:t>
      </w:r>
    </w:p>
    <w:p>
      <w:pPr>
        <w:spacing w:line="360" w:lineRule="auto" w:before="0" w:after="0"/>
        <w:ind w:firstLine="420"/>
      </w:pPr>
      <w:r>
        <w:t>3. **现场报告**</w:t>
      </w:r>
    </w:p>
    <w:p>
      <w:pPr>
        <w:spacing w:line="360" w:lineRule="auto" w:before="0" w:after="0"/>
        <w:ind w:firstLine="420"/>
      </w:pPr>
      <w:r>
        <w:t xml:space="preserve">   - **现场巡查报告**：服务人员每天进行现场巡查，记录巡查情况，并在巡查结束后向招标人提交现场巡查报告。</w:t>
      </w:r>
    </w:p>
    <w:p>
      <w:pPr>
        <w:spacing w:line="360" w:lineRule="auto" w:before="0" w:after="0"/>
        <w:ind w:firstLine="420"/>
      </w:pPr>
      <w:r>
        <w:t xml:space="preserve">   - **现场会议报告**：每周召开一次现场会议，总结本周工作情况，提出下周工作计划，并在会议结束后向招标人提交现场会议报告。</w:t>
      </w:r>
    </w:p>
    <w:p>
      <w:pPr>
        <w:spacing w:line="360" w:lineRule="auto" w:before="0" w:after="0"/>
        <w:ind w:firstLine="420"/>
      </w:pPr>
      <w:r>
        <w:t>**三、报告内容**</w:t>
      </w:r>
    </w:p>
    <w:p>
      <w:pPr>
        <w:spacing w:line="360" w:lineRule="auto" w:before="0" w:after="0"/>
        <w:ind w:firstLine="420"/>
      </w:pPr>
      <w:r>
        <w:t>1. **服务情况**</w:t>
      </w:r>
    </w:p>
    <w:p>
      <w:pPr>
        <w:spacing w:line="360" w:lineRule="auto" w:before="0" w:after="0"/>
        <w:ind w:firstLine="420"/>
      </w:pPr>
      <w:r>
        <w:t xml:space="preserve">   - 垃圾清运量</w:t>
      </w:r>
    </w:p>
    <w:p>
      <w:pPr>
        <w:spacing w:line="360" w:lineRule="auto" w:before="0" w:after="0"/>
        <w:ind w:firstLine="420"/>
      </w:pPr>
      <w:r>
        <w:t xml:space="preserve">   - 服务地点</w:t>
      </w:r>
    </w:p>
    <w:p>
      <w:pPr>
        <w:spacing w:line="360" w:lineRule="auto" w:before="0" w:after="0"/>
        <w:ind w:firstLine="420"/>
      </w:pPr>
      <w:r>
        <w:t xml:space="preserve">   - 服务时间</w:t>
      </w:r>
    </w:p>
    <w:p>
      <w:pPr>
        <w:spacing w:line="360" w:lineRule="auto" w:before="0" w:after="0"/>
        <w:ind w:firstLine="420"/>
      </w:pPr>
      <w:r>
        <w:t xml:space="preserve">   - 服务人员配备</w:t>
      </w:r>
    </w:p>
    <w:p>
      <w:pPr>
        <w:spacing w:line="360" w:lineRule="auto" w:before="0" w:after="0"/>
        <w:ind w:firstLine="420"/>
      </w:pPr>
      <w:r>
        <w:t xml:space="preserve">   - 机械设备使用情况</w:t>
      </w:r>
    </w:p>
    <w:p>
      <w:pPr>
        <w:spacing w:line="360" w:lineRule="auto" w:before="0" w:after="0"/>
        <w:ind w:firstLine="420"/>
      </w:pPr>
      <w:r>
        <w:t>2. **服务质量**</w:t>
      </w:r>
    </w:p>
    <w:p>
      <w:pPr>
        <w:spacing w:line="360" w:lineRule="auto" w:before="0" w:after="0"/>
        <w:ind w:firstLine="420"/>
      </w:pPr>
      <w:r>
        <w:t xml:space="preserve">   - 服务效率</w:t>
      </w:r>
    </w:p>
    <w:p>
      <w:pPr>
        <w:spacing w:line="360" w:lineRule="auto" w:before="0" w:after="0"/>
        <w:ind w:firstLine="420"/>
      </w:pPr>
      <w:r>
        <w:t xml:space="preserve">   - 服务态度</w:t>
      </w:r>
    </w:p>
    <w:p>
      <w:pPr>
        <w:spacing w:line="360" w:lineRule="auto" w:before="0" w:after="0"/>
        <w:ind w:firstLine="420"/>
      </w:pPr>
      <w:r>
        <w:t xml:space="preserve">   - 服务满意度</w:t>
      </w:r>
    </w:p>
    <w:p>
      <w:pPr>
        <w:spacing w:line="360" w:lineRule="auto" w:before="0" w:after="0"/>
        <w:ind w:firstLine="420"/>
      </w:pPr>
      <w:r>
        <w:t>3. **服务效率**</w:t>
      </w:r>
    </w:p>
    <w:p>
      <w:pPr>
        <w:spacing w:line="360" w:lineRule="auto" w:before="0" w:after="0"/>
        <w:ind w:firstLine="420"/>
      </w:pPr>
      <w:r>
        <w:t xml:space="preserve">   - 服务时间</w:t>
      </w:r>
    </w:p>
    <w:p>
      <w:pPr>
        <w:spacing w:line="360" w:lineRule="auto" w:before="0" w:after="0"/>
        <w:ind w:firstLine="420"/>
      </w:pPr>
      <w:r>
        <w:t xml:space="preserve">   - 服务流程</w:t>
      </w:r>
    </w:p>
    <w:p>
      <w:pPr>
        <w:spacing w:line="360" w:lineRule="auto" w:before="0" w:after="0"/>
        <w:ind w:firstLine="420"/>
      </w:pPr>
      <w:r>
        <w:t xml:space="preserve">   - 服务标准</w:t>
      </w:r>
    </w:p>
    <w:p>
      <w:pPr>
        <w:spacing w:line="360" w:lineRule="auto" w:before="0" w:after="0"/>
        <w:ind w:firstLine="420"/>
      </w:pPr>
      <w:r>
        <w:t>4. **安全生产情况**</w:t>
      </w:r>
    </w:p>
    <w:p>
      <w:pPr>
        <w:spacing w:line="360" w:lineRule="auto" w:before="0" w:after="0"/>
        <w:ind w:firstLine="420"/>
      </w:pPr>
      <w:r>
        <w:t xml:space="preserve">   - 安全培训</w:t>
      </w:r>
    </w:p>
    <w:p>
      <w:pPr>
        <w:spacing w:line="360" w:lineRule="auto" w:before="0" w:after="0"/>
        <w:ind w:firstLine="420"/>
      </w:pPr>
      <w:r>
        <w:t xml:space="preserve">   - 安全检查</w:t>
      </w:r>
    </w:p>
    <w:p>
      <w:pPr>
        <w:spacing w:line="360" w:lineRule="auto" w:before="0" w:after="0"/>
        <w:ind w:firstLine="420"/>
      </w:pPr>
      <w:r>
        <w:t xml:space="preserve">   - 安全事故</w:t>
      </w:r>
    </w:p>
    <w:p>
      <w:pPr>
        <w:spacing w:line="360" w:lineRule="auto" w:before="0" w:after="0"/>
        <w:ind w:firstLine="420"/>
      </w:pPr>
      <w:r>
        <w:t>5. **资源配备情况**</w:t>
      </w:r>
    </w:p>
    <w:p>
      <w:pPr>
        <w:spacing w:line="360" w:lineRule="auto" w:before="0" w:after="0"/>
        <w:ind w:firstLine="420"/>
      </w:pPr>
      <w:r>
        <w:t xml:space="preserve">   - 劳动力配备</w:t>
      </w:r>
    </w:p>
    <w:p>
      <w:pPr>
        <w:spacing w:line="360" w:lineRule="auto" w:before="0" w:after="0"/>
        <w:ind w:firstLine="420"/>
      </w:pPr>
      <w:r>
        <w:t xml:space="preserve">   - 服务用机械配备</w:t>
      </w:r>
    </w:p>
    <w:p>
      <w:pPr>
        <w:spacing w:line="360" w:lineRule="auto" w:before="0" w:after="0"/>
        <w:ind w:firstLine="420"/>
      </w:pPr>
      <w:r>
        <w:t>**四、报告要求**</w:t>
      </w:r>
    </w:p>
    <w:p>
      <w:pPr>
        <w:spacing w:line="360" w:lineRule="auto" w:before="0" w:after="0"/>
        <w:ind w:firstLine="420"/>
      </w:pPr>
      <w:r>
        <w:t>1. **及时性**：报告应按时提交，不得延误。</w:t>
      </w:r>
    </w:p>
    <w:p>
      <w:pPr>
        <w:spacing w:line="360" w:lineRule="auto" w:before="0" w:after="0"/>
        <w:ind w:firstLine="420"/>
      </w:pPr>
      <w:r>
        <w:t>2. **准确性**：报告内容应真实、准确，不得夸大或隐瞒。</w:t>
      </w:r>
    </w:p>
    <w:p>
      <w:pPr>
        <w:spacing w:line="360" w:lineRule="auto" w:before="0" w:after="0"/>
        <w:ind w:firstLine="420"/>
      </w:pPr>
      <w:r>
        <w:t>3. **完整性**：报告内容应全面、完整，不得遗漏重要信息。</w:t>
      </w:r>
    </w:p>
    <w:p>
      <w:pPr>
        <w:spacing w:line="360" w:lineRule="auto" w:before="0" w:after="0"/>
        <w:ind w:firstLine="420"/>
      </w:pPr>
      <w:r>
        <w:t>4. **规范性**：报告格式应规范、统一，符合招标人要求。</w:t>
      </w:r>
    </w:p>
    <w:p>
      <w:pPr>
        <w:spacing w:line="360" w:lineRule="auto" w:before="0" w:after="0"/>
        <w:ind w:firstLine="420"/>
      </w:pPr>
      <w:r>
        <w:t>**五、报告流程**</w:t>
      </w:r>
    </w:p>
    <w:p>
      <w:pPr>
        <w:spacing w:line="360" w:lineRule="auto" w:before="0" w:after="0"/>
        <w:ind w:firstLine="420"/>
      </w:pPr>
      <w:r>
        <w:t>1. **报告编制**：服务人员根据实际情况编制报告，并提交给项目经理审核。</w:t>
      </w:r>
    </w:p>
    <w:p>
      <w:pPr>
        <w:spacing w:line="360" w:lineRule="auto" w:before="0" w:after="0"/>
        <w:ind w:firstLine="420"/>
      </w:pPr>
      <w:r>
        <w:t>2. **报告审核**：项目经理对报告进行审核，确保报告内容真实、准确、完整。</w:t>
      </w:r>
    </w:p>
    <w:p>
      <w:pPr>
        <w:spacing w:line="360" w:lineRule="auto" w:before="0" w:after="0"/>
        <w:ind w:firstLine="420"/>
      </w:pPr>
      <w:r>
        <w:t>3. **报告提交**：项目经理将审核后的报告提交给招标人。</w:t>
      </w:r>
    </w:p>
    <w:p>
      <w:pPr>
        <w:spacing w:line="360" w:lineRule="auto" w:before="0" w:after="0"/>
        <w:ind w:firstLine="420"/>
      </w:pPr>
      <w:r>
        <w:t>**六、报告反馈**</w:t>
      </w:r>
    </w:p>
    <w:p>
      <w:pPr>
        <w:spacing w:line="360" w:lineRule="auto" w:before="0" w:after="0"/>
        <w:ind w:firstLine="420"/>
      </w:pPr>
      <w:r>
        <w:t>招标人收到报告后，应及时对报告内容进行审核，并提出反馈意见。公司应根据招标人的反馈意见，及时调整服务方案，确保服务质量。</w:t>
      </w:r>
    </w:p>
    <w:p>
      <w:pPr>
        <w:spacing w:line="360" w:lineRule="auto" w:before="0" w:after="0"/>
        <w:ind w:firstLine="420"/>
      </w:pPr>
      <w:r>
        <w:t>**七、总结**</w:t>
      </w:r>
    </w:p>
    <w:p>
      <w:pPr>
        <w:spacing w:line="360" w:lineRule="auto" w:before="0" w:after="0"/>
        <w:ind w:firstLine="420"/>
      </w:pPr>
      <w:r>
        <w:t>本报告方式方案旨在确保垃圾清运服务的透明度、规范性和高效性。通过定期报告、专项报告和现场报告等方式，公司能够及时向招标人反馈服务情况，确保服务质量和效率。同时，公司也将根据招标人的反馈意见，不断优化服务方案，提高服务质量，为沈采矿区居民提供更加优质的垃圾清运服务。</w:t>
      </w:r>
    </w:p>
    <w:p>
      <w:pPr>
        <w:pStyle w:val="Heading3"/>
        <w:spacing w:line="360" w:lineRule="auto" w:before="0" w:after="0"/>
        <w:ind w:firstLine="420"/>
      </w:pPr>
      <w:r>
        <w:t>垃圾收集站作业改进与创新</w:t>
      </w:r>
    </w:p>
    <w:p>
      <w:pPr>
        <w:spacing w:line="360" w:lineRule="auto" w:before="0" w:after="0"/>
        <w:ind w:firstLine="420"/>
      </w:pPr>
      <w:r>
        <w:t>**垃圾收集站作业改进与创新方案**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企业，致力于为沈采矿区6274户居民提供生活及生产垃圾清运服务。本项目预估金额为722,100.00元（含税），服务地点由招标人指定，服务期为2025年01月01日至2025年12月31日，质量要求为合格。公司深知垃圾清运服务的重要性，因此，我们制定了详细的作业改进与创新方案，以确保服务的顺利进行。</w:t>
      </w:r>
    </w:p>
    <w:p>
      <w:pPr>
        <w:spacing w:line="360" w:lineRule="auto" w:before="0" w:after="0"/>
        <w:ind w:firstLine="420"/>
      </w:pPr>
      <w:r>
        <w:t>**二、作业改进与创新方案**</w:t>
      </w:r>
    </w:p>
    <w:p>
      <w:pPr>
        <w:spacing w:line="360" w:lineRule="auto" w:before="0" w:after="0"/>
        <w:ind w:firstLine="420"/>
      </w:pPr>
      <w:r>
        <w:t>**1. 质量管理措施**</w:t>
      </w:r>
    </w:p>
    <w:p>
      <w:pPr>
        <w:spacing w:line="360" w:lineRule="auto" w:before="0" w:after="0"/>
        <w:ind w:firstLine="420"/>
      </w:pPr>
      <w:r>
        <w:t>（1）建立健全的质量保证体系：公司已建立完善的质量管理体系，包括质量方针、质量目标、质量职责等，确保服务质量符合招标人的验收标准。</w:t>
      </w:r>
    </w:p>
    <w:p>
      <w:pPr>
        <w:spacing w:line="360" w:lineRule="auto" w:before="0" w:after="0"/>
        <w:ind w:firstLine="420"/>
      </w:pPr>
      <w:r>
        <w:t>（2）质量控制关键点描述：在垃圾清运过程中，我们将严格控制垃圾收集、运输、处理等环节的质量，确保垃圾得到有效处理。</w:t>
      </w:r>
    </w:p>
    <w:p>
      <w:pPr>
        <w:spacing w:line="360" w:lineRule="auto" w:before="0" w:after="0"/>
        <w:ind w:firstLine="420"/>
      </w:pPr>
      <w:r>
        <w:t>（3）质量管控流程：公司制定了详细的质量管控流程，包括垃圾收集、运输、处理等环节的质量控制措施，确保服务质量符合招标人的验收标准。</w:t>
      </w:r>
    </w:p>
    <w:p>
      <w:pPr>
        <w:spacing w:line="360" w:lineRule="auto" w:before="0" w:after="0"/>
        <w:ind w:firstLine="420"/>
      </w:pPr>
      <w:r>
        <w:t>**2. 安全生产和文明服务保障措施**</w:t>
      </w:r>
    </w:p>
    <w:p>
      <w:pPr>
        <w:spacing w:line="360" w:lineRule="auto" w:before="0" w:after="0"/>
        <w:ind w:firstLine="420"/>
      </w:pPr>
      <w:r>
        <w:t>（1）安全生产管理制度：公司已建立完善的安全生产管理制度，包括安全生产责任制、安全生产操作规程等，确保服务过程中的安全。</w:t>
      </w:r>
    </w:p>
    <w:p>
      <w:pPr>
        <w:spacing w:line="360" w:lineRule="auto" w:before="0" w:after="0"/>
        <w:ind w:firstLine="420"/>
      </w:pPr>
      <w:r>
        <w:t>（2）安全服务流程：公司制定了详细的安全服务流程，包括垃圾收集、运输、处理等环节的安全操作规程，确保服务过程中的安全。</w:t>
      </w:r>
    </w:p>
    <w:p>
      <w:pPr>
        <w:spacing w:line="360" w:lineRule="auto" w:before="0" w:after="0"/>
        <w:ind w:firstLine="420"/>
      </w:pPr>
      <w:r>
        <w:t>（3）安全生产组织机构图：公司已建立完善的安全生产组织机构，包括安全生产领导小组、安全生产监督小组等，确保服务过程中的安全。</w:t>
      </w:r>
    </w:p>
    <w:p>
      <w:pPr>
        <w:spacing w:line="360" w:lineRule="auto" w:before="0" w:after="0"/>
        <w:ind w:firstLine="420"/>
      </w:pPr>
      <w:r>
        <w:t>（4）安全文明服务实施保障措施：公司制定了详细的安全文明服务实施保障措施，包括安全培训、安全检查、安全奖惩等，确保服务过程中的安全。</w:t>
      </w:r>
    </w:p>
    <w:p>
      <w:pPr>
        <w:spacing w:line="360" w:lineRule="auto" w:before="0" w:after="0"/>
        <w:ind w:firstLine="420"/>
      </w:pPr>
      <w:r>
        <w:t>**3. 服务进度保障措施**</w:t>
      </w:r>
    </w:p>
    <w:p>
      <w:pPr>
        <w:spacing w:line="360" w:lineRule="auto" w:before="0" w:after="0"/>
        <w:ind w:firstLine="420"/>
      </w:pPr>
      <w:r>
        <w:t>（1）服务进度计划图：公司制定了详细的服务进度计划图，包括垃圾收集、运输、处理等环节的进度安排，确保服务按时完成。</w:t>
      </w:r>
    </w:p>
    <w:p>
      <w:pPr>
        <w:spacing w:line="360" w:lineRule="auto" w:before="0" w:after="0"/>
        <w:ind w:firstLine="420"/>
      </w:pPr>
      <w:r>
        <w:t>（2）服务进度保证措施：公司制定了详细的服务进度保证措施，包括人员配备、机械配备、进度监督等，确保服务按时完成。</w:t>
      </w:r>
    </w:p>
    <w:p>
      <w:pPr>
        <w:spacing w:line="360" w:lineRule="auto" w:before="0" w:after="0"/>
        <w:ind w:firstLine="420"/>
      </w:pPr>
      <w:r>
        <w:t>**4. 项目难点及特点分析和应对措施**</w:t>
      </w:r>
    </w:p>
    <w:p>
      <w:pPr>
        <w:spacing w:line="360" w:lineRule="auto" w:before="0" w:after="0"/>
        <w:ind w:firstLine="420"/>
      </w:pPr>
      <w:r>
        <w:t>（1）过程中遇到阻碍：公司已对可能遇到的阻碍进行了分析，并制定了相应的应对措施，确保服务顺利进行。</w:t>
      </w:r>
    </w:p>
    <w:p>
      <w:pPr>
        <w:spacing w:line="360" w:lineRule="auto" w:before="0" w:after="0"/>
        <w:ind w:firstLine="420"/>
      </w:pPr>
      <w:r>
        <w:t>（2）现场环境复杂情况：公司已对现场环境进行了分析，并制定了相应的应对措施，确保服务顺利进行。</w:t>
      </w:r>
    </w:p>
    <w:p>
      <w:pPr>
        <w:spacing w:line="360" w:lineRule="auto" w:before="0" w:after="0"/>
        <w:ind w:firstLine="420"/>
      </w:pPr>
      <w:r>
        <w:t>（3）针对现场遇到的问题解决措施：公司已制定了详细的现场问题解决措施，包括人员调配、机械调配、进度调整等，确保服务顺利进行。</w:t>
      </w:r>
    </w:p>
    <w:p>
      <w:pPr>
        <w:spacing w:line="360" w:lineRule="auto" w:before="0" w:after="0"/>
        <w:ind w:firstLine="420"/>
      </w:pPr>
      <w:r>
        <w:t>**5. 应急处理保障机制**</w:t>
      </w:r>
    </w:p>
    <w:p>
      <w:pPr>
        <w:spacing w:line="360" w:lineRule="auto" w:before="0" w:after="0"/>
        <w:ind w:firstLine="420"/>
      </w:pPr>
      <w:r>
        <w:t>（1）突发需求的处理机制：公司已制定了详细的突发需求处理机制，包括人员调配、机械调配、进度调整等，确保服务顺利进行。</w:t>
      </w:r>
    </w:p>
    <w:p>
      <w:pPr>
        <w:spacing w:line="360" w:lineRule="auto" w:before="0" w:after="0"/>
        <w:ind w:firstLine="420"/>
      </w:pPr>
      <w:r>
        <w:t>（2）系统障碍的解决方案：公司已制定了详细的系统障碍解决方案，包括人员调配、机械调配、进度调整等，确保服务顺利进行。</w:t>
      </w:r>
    </w:p>
    <w:p>
      <w:pPr>
        <w:spacing w:line="360" w:lineRule="auto" w:before="0" w:after="0"/>
        <w:ind w:firstLine="420"/>
      </w:pPr>
      <w:r>
        <w:t>（3）多项目并行的解决方案：公司已制定了详细的多项目并行解决方案，包括人员调配、机械调配、进度调整等，确保服务顺利进行。</w:t>
      </w:r>
    </w:p>
    <w:p>
      <w:pPr>
        <w:spacing w:line="360" w:lineRule="auto" w:before="0" w:after="0"/>
        <w:ind w:firstLine="420"/>
      </w:pPr>
      <w:r>
        <w:t>（4）时间周期紧的解决方案：公司已制定了详细的时间周期紧解决方案，包括人员调配、机械调配、进度调整等，确保服务顺利进行。</w:t>
      </w:r>
    </w:p>
    <w:p>
      <w:pPr>
        <w:spacing w:line="360" w:lineRule="auto" w:before="0" w:after="0"/>
        <w:ind w:firstLine="420"/>
      </w:pPr>
      <w:r>
        <w:t>（5）夜间服务的解决方案：公司已制定了详细的夜间服务解决方案，包括人员调配、机械调配、进度调整等，确保服务顺利进行。</w:t>
      </w:r>
    </w:p>
    <w:p>
      <w:pPr>
        <w:spacing w:line="360" w:lineRule="auto" w:before="0" w:after="0"/>
        <w:ind w:firstLine="420"/>
      </w:pPr>
      <w:r>
        <w:t>**6. 作业规范**</w:t>
      </w:r>
    </w:p>
    <w:p>
      <w:pPr>
        <w:spacing w:line="360" w:lineRule="auto" w:before="0" w:after="0"/>
        <w:ind w:firstLine="420"/>
      </w:pPr>
      <w:r>
        <w:t>（1）垃圾收集的作业规范：公司已制定了详细的垃圾收集作业规范，包括垃圾收集流程、垃圾收集标准等，确保垃圾收集作业符合本项目需求。</w:t>
      </w:r>
    </w:p>
    <w:p>
      <w:pPr>
        <w:spacing w:line="360" w:lineRule="auto" w:before="0" w:after="0"/>
        <w:ind w:firstLine="420"/>
      </w:pPr>
      <w:r>
        <w:t>（2）垃圾收集车的作业规范：公司已制定了详细的垃圾收集车作业规范，包括垃圾收集车操作规程、垃圾收集车维护保养等，确保垃圾收集车作业符合本项目需求。</w:t>
      </w:r>
    </w:p>
    <w:p>
      <w:pPr>
        <w:spacing w:line="360" w:lineRule="auto" w:before="0" w:after="0"/>
        <w:ind w:firstLine="420"/>
      </w:pPr>
      <w:r>
        <w:t>（3）垃圾收集站的作业规范：公司已制定了详细的垃圾收集站作业规范，包括垃圾收集站操作规程、垃圾收集站维护保养等，确保垃圾收集站作业符合本项目需求。</w:t>
      </w:r>
    </w:p>
    <w:p>
      <w:pPr>
        <w:spacing w:line="360" w:lineRule="auto" w:before="0" w:after="0"/>
        <w:ind w:firstLine="420"/>
      </w:pPr>
      <w:r>
        <w:t>**7. 资源配备计划**</w:t>
      </w:r>
    </w:p>
    <w:p>
      <w:pPr>
        <w:spacing w:line="360" w:lineRule="auto" w:before="0" w:after="0"/>
        <w:ind w:firstLine="420"/>
      </w:pPr>
      <w:r>
        <w:t>（1）劳动力配备：公司已制定了详细的劳动力配备计划，包括人员数量、人员技能、人员培训等，确保服务过程中的劳动力充足。</w:t>
      </w:r>
    </w:p>
    <w:p>
      <w:pPr>
        <w:spacing w:line="360" w:lineRule="auto" w:before="0" w:after="0"/>
        <w:ind w:firstLine="420"/>
      </w:pPr>
      <w:r>
        <w:t>（2）服务用机械配备：公司已制定了详细的服务用机械配备计划，包括机械数量、机械类型、机械维护保养等，确保服务过程中的机械充足。</w:t>
      </w:r>
    </w:p>
    <w:p>
      <w:pPr>
        <w:spacing w:line="360" w:lineRule="auto" w:before="0" w:after="0"/>
        <w:ind w:firstLine="420"/>
      </w:pPr>
      <w:r>
        <w:t>**三、总结**</w:t>
      </w:r>
    </w:p>
    <w:p>
      <w:pPr>
        <w:spacing w:line="360" w:lineRule="auto" w:before="0" w:after="0"/>
        <w:ind w:firstLine="420"/>
      </w:pPr>
      <w:r>
        <w:t>沈阳顺鑫源运输服务有限公司作为一家专业的运输服务企业，深知垃圾清运服务的重要性。因此，我们制定了详细的作业改进与创新方案，以确保服务的顺利进行。我们相信，通过我们的努力，一定能够为沈采矿区6274户居民提供优质的垃圾清运服务。</w:t>
      </w:r>
    </w:p>
    <w:p>
      <w:pPr>
        <w:pStyle w:val="Heading4"/>
        <w:spacing w:line="360" w:lineRule="auto" w:before="0" w:after="0"/>
        <w:ind w:firstLine="420"/>
      </w:pPr>
      <w:r>
        <w:t xml:space="preserve"> 创新方法</w:t>
      </w:r>
    </w:p>
    <w:p>
      <w:pPr>
        <w:spacing w:line="360" w:lineRule="auto" w:before="0" w:after="0"/>
        <w:ind w:firstLine="420"/>
      </w:pPr>
      <w:r>
        <w:t>### 创新方法方案</w:t>
      </w:r>
    </w:p>
    <w:p>
      <w:pPr>
        <w:spacing w:line="360" w:lineRule="auto" w:before="0" w:after="0"/>
        <w:ind w:firstLine="420"/>
      </w:pPr>
      <w:r>
        <w:t>#### 一、项目概述</w:t>
      </w:r>
    </w:p>
    <w:p>
      <w:pPr>
        <w:spacing w:line="360" w:lineRule="auto" w:before="0" w:after="0"/>
        <w:ind w:firstLine="420"/>
      </w:pPr>
      <w:r>
        <w:t>沈阳顺鑫源运输服务有限公司（以下简称“公司”）致力于为沈采矿区6274户居民提供高质量的生活及生产垃圾清运服务。本项目旨在通过创新的方法，优化垃圾清运流程，提高服务质量，确保项目在2025年1月1日至2025年12月31日期间顺利实施。</w:t>
      </w:r>
    </w:p>
    <w:p>
      <w:pPr>
        <w:spacing w:line="360" w:lineRule="auto" w:before="0" w:after="0"/>
        <w:ind w:firstLine="420"/>
      </w:pPr>
      <w:r>
        <w:t>#### 二、创新方法概述</w:t>
      </w:r>
    </w:p>
    <w:p>
      <w:pPr>
        <w:spacing w:line="360" w:lineRule="auto" w:before="0" w:after="0"/>
        <w:ind w:firstLine="420"/>
      </w:pPr>
      <w:r>
        <w:t>为了满足招标文件中的各项要求，公司提出以下创新方法，以确保项目的高效实施和高质量完成。</w:t>
      </w:r>
    </w:p>
    <w:p>
      <w:pPr>
        <w:spacing w:line="360" w:lineRule="auto" w:before="0" w:after="0"/>
        <w:ind w:firstLine="420"/>
      </w:pPr>
      <w:r>
        <w:t>##### 1. 智能化垃圾清运系统</w:t>
      </w:r>
    </w:p>
    <w:p>
      <w:pPr>
        <w:spacing w:line="360" w:lineRule="auto" w:before="0" w:after="0"/>
        <w:ind w:firstLine="420"/>
      </w:pPr>
      <w:r>
        <w:t>公司计划引入智能化垃圾清运系统，包括智能垃圾收集车和垃圾收集站。这些设备将配备先进的传感器和GPS定位系统，实现垃圾收集的自动化和智能化。通过实时监控垃圾收集情况，系统能够优化垃圾清运路线，减少空驶里程，提高清运效率。</w:t>
      </w:r>
    </w:p>
    <w:p>
      <w:pPr>
        <w:spacing w:line="360" w:lineRule="auto" w:before="0" w:after="0"/>
        <w:ind w:firstLine="420"/>
      </w:pPr>
      <w:r>
        <w:t>##### 2. 环保型垃圾处理技术</w:t>
      </w:r>
    </w:p>
    <w:p>
      <w:pPr>
        <w:spacing w:line="360" w:lineRule="auto" w:before="0" w:after="0"/>
        <w:ind w:firstLine="420"/>
      </w:pPr>
      <w:r>
        <w:t>公司将与环保技术公司合作，引入先进的垃圾处理技术，如生物降解、热解等，减少垃圾对环境的污染。同时，公司将建立垃圾分类回收系统，鼓励居民进行垃圾分类，提高资源回收利用率。</w:t>
      </w:r>
    </w:p>
    <w:p>
      <w:pPr>
        <w:spacing w:line="360" w:lineRule="auto" w:before="0" w:after="0"/>
        <w:ind w:firstLine="420"/>
      </w:pPr>
      <w:r>
        <w:t>##### 3. 数字化管理平台</w:t>
      </w:r>
    </w:p>
    <w:p>
      <w:pPr>
        <w:spacing w:line="360" w:lineRule="auto" w:before="0" w:after="0"/>
        <w:ind w:firstLine="420"/>
      </w:pPr>
      <w:r>
        <w:t>公司计划开发一个数字化管理平台，实现对垃圾清运服务的全程监控和管理。该平台将集成垃圾收集、运输、处理等各个环节的信息，实现数据的实时更新和共享。通过大数据分析，平台能够预测垃圾产生量，合理安排清运计划，提高服务效率。</w:t>
      </w:r>
    </w:p>
    <w:p>
      <w:pPr>
        <w:spacing w:line="360" w:lineRule="auto" w:before="0" w:after="0"/>
        <w:ind w:firstLine="420"/>
      </w:pPr>
      <w:r>
        <w:t>##### 4. 专业化服务团队</w:t>
      </w:r>
    </w:p>
    <w:p>
      <w:pPr>
        <w:spacing w:line="360" w:lineRule="auto" w:before="0" w:after="0"/>
        <w:ind w:firstLine="420"/>
      </w:pPr>
      <w:r>
        <w:t>公司组建了一支专业的垃圾清运服务团队，包括垃圾收集员、运输司机、处理工程师等。团队成员将接受系统的培训，掌握先进的垃圾清运技术和操作规程，确保服务的专业性和高效性。</w:t>
      </w:r>
    </w:p>
    <w:p>
      <w:pPr>
        <w:spacing w:line="360" w:lineRule="auto" w:before="0" w:after="0"/>
        <w:ind w:firstLine="420"/>
      </w:pPr>
      <w:r>
        <w:t>##### 5. 应急处理机制</w:t>
      </w:r>
    </w:p>
    <w:p>
      <w:pPr>
        <w:spacing w:line="360" w:lineRule="auto" w:before="0" w:after="0"/>
        <w:ind w:firstLine="420"/>
      </w:pPr>
      <w:r>
        <w:t>公司建立了完善的应急处理机制，包括突发需求的处理机制、系统障碍的解决方案、多项目并行的解决方案、时间周期紧的解决方案以及夜间服务的解决方案。这些机制将确保在遇到紧急情况时，能够迅速响应，保证服务的连续性和稳定性。</w:t>
      </w:r>
    </w:p>
    <w:p>
      <w:pPr>
        <w:spacing w:line="360" w:lineRule="auto" w:before="0" w:after="0"/>
        <w:ind w:firstLine="420"/>
      </w:pPr>
      <w:r>
        <w:t>##### 6. 质量控制体系</w:t>
      </w:r>
    </w:p>
    <w:p>
      <w:pPr>
        <w:spacing w:line="360" w:lineRule="auto" w:before="0" w:after="0"/>
        <w:ind w:firstLine="420"/>
      </w:pPr>
      <w:r>
        <w:t>公司建立了严格的质量控制体系，包括具体的质量管理措施、建立健全的质量保证体系、质量控制关键点描述、质量管控流程以及符合招标人验收标准的质量标准。通过这些措施，公司将确保服务质量符合招标人的要求，并不断提高服务质量和效率。</w:t>
      </w:r>
    </w:p>
    <w:p>
      <w:pPr>
        <w:spacing w:line="360" w:lineRule="auto" w:before="0" w:after="0"/>
        <w:ind w:firstLine="420"/>
      </w:pPr>
      <w:r>
        <w:t>##### 7. 安全生产和文明服务保障措施</w:t>
      </w:r>
    </w:p>
    <w:p>
      <w:pPr>
        <w:spacing w:line="360" w:lineRule="auto" w:before="0" w:after="0"/>
        <w:ind w:firstLine="420"/>
      </w:pPr>
      <w:r>
        <w:t>公司制定了详细的安全生产管理制度、安全服务流程、安全生产组织机构图以及安全文明服务实施保障措施。这些措施将确保服务人员在工作中遵守安全操作规程，提供文明、高效的服务。</w:t>
      </w:r>
    </w:p>
    <w:p>
      <w:pPr>
        <w:spacing w:line="360" w:lineRule="auto" w:before="0" w:after="0"/>
        <w:ind w:firstLine="420"/>
      </w:pPr>
      <w:r>
        <w:t>##### 8. 服务进度保障措施</w:t>
      </w:r>
    </w:p>
    <w:p>
      <w:pPr>
        <w:spacing w:line="360" w:lineRule="auto" w:before="0" w:after="0"/>
        <w:ind w:firstLine="420"/>
      </w:pPr>
      <w:r>
        <w:t>公司编制了完善的总体进度图和服务进度保证措施，确保服务进度符合项目需求，按时完成服务任务。</w:t>
      </w:r>
    </w:p>
    <w:p>
      <w:pPr>
        <w:spacing w:line="360" w:lineRule="auto" w:before="0" w:after="0"/>
        <w:ind w:firstLine="420"/>
      </w:pPr>
      <w:r>
        <w:t>##### 9. 项目难点及特点分析和应对措施</w:t>
      </w:r>
    </w:p>
    <w:p>
      <w:pPr>
        <w:spacing w:line="360" w:lineRule="auto" w:before="0" w:after="0"/>
        <w:ind w:firstLine="420"/>
      </w:pPr>
      <w:r>
        <w:t>公司对项目中的难点和特点进行了深入分析，并制定了相应的应对措施。这些措施包括针对现场遇到的问题解决措施、现场环境复杂情况的分析等，确保项目能够顺利实施。</w:t>
      </w:r>
    </w:p>
    <w:p>
      <w:pPr>
        <w:spacing w:line="360" w:lineRule="auto" w:before="0" w:after="0"/>
        <w:ind w:firstLine="420"/>
      </w:pPr>
      <w:r>
        <w:t>##### 10. 资源配备计划</w:t>
      </w:r>
    </w:p>
    <w:p>
      <w:pPr>
        <w:spacing w:line="360" w:lineRule="auto" w:before="0" w:after="0"/>
        <w:ind w:firstLine="420"/>
      </w:pPr>
      <w:r>
        <w:t>公司制定了详细的劳动力配备和服务用机械配备计划，确保资源配备数量充足，进场计划时间明确，与进度完全符合。</w:t>
      </w:r>
    </w:p>
    <w:p>
      <w:pPr>
        <w:spacing w:line="360" w:lineRule="auto" w:before="0" w:after="0"/>
        <w:ind w:firstLine="420"/>
      </w:pPr>
      <w:r>
        <w:t>#### 三、预期效果</w:t>
      </w:r>
    </w:p>
    <w:p>
      <w:pPr>
        <w:spacing w:line="360" w:lineRule="auto" w:before="0" w:after="0"/>
        <w:ind w:firstLine="420"/>
      </w:pPr>
      <w:r>
        <w:t>通过实施上述创新方法，公司预计能够实现以下预期效果：</w:t>
      </w:r>
    </w:p>
    <w:p>
      <w:pPr>
        <w:spacing w:line="360" w:lineRule="auto" w:before="0" w:after="0"/>
        <w:ind w:firstLine="420"/>
      </w:pPr>
      <w:r>
        <w:t>- 提高垃圾清运效率，减少垃圾对环境的污染。</w:t>
      </w:r>
    </w:p>
    <w:p>
      <w:pPr>
        <w:spacing w:line="360" w:lineRule="auto" w:before="0" w:after="0"/>
        <w:ind w:firstLine="420"/>
      </w:pPr>
      <w:r>
        <w:t>- 提高服务质量，满足居民对垃圾清运服务的需求。</w:t>
      </w:r>
    </w:p>
    <w:p>
      <w:pPr>
        <w:spacing w:line="360" w:lineRule="auto" w:before="0" w:after="0"/>
        <w:ind w:firstLine="420"/>
      </w:pPr>
      <w:r>
        <w:t>- 优化服务流程，提高服务效率，降低运营成本。</w:t>
      </w:r>
    </w:p>
    <w:p>
      <w:pPr>
        <w:spacing w:line="360" w:lineRule="auto" w:before="0" w:after="0"/>
        <w:ind w:firstLine="420"/>
      </w:pPr>
      <w:r>
        <w:t>- 建立健全的质量控制体系，确保服务质量符合招标人的要求。</w:t>
      </w:r>
    </w:p>
    <w:p>
      <w:pPr>
        <w:spacing w:line="360" w:lineRule="auto" w:before="0" w:after="0"/>
        <w:ind w:firstLine="420"/>
      </w:pPr>
      <w:r>
        <w:t>- 提高服务人员的专业素质和安全意识，提供文明、高效的服务。</w:t>
      </w:r>
    </w:p>
    <w:p>
      <w:pPr>
        <w:spacing w:line="360" w:lineRule="auto" w:before="0" w:after="0"/>
        <w:ind w:firstLine="420"/>
      </w:pPr>
      <w:r>
        <w:t>#### 四、结论</w:t>
      </w:r>
    </w:p>
    <w:p>
      <w:pPr>
        <w:spacing w:line="360" w:lineRule="auto" w:before="0" w:after="0"/>
        <w:ind w:firstLine="420"/>
      </w:pPr>
      <w:r>
        <w:t>沈阳顺鑫源运输服务有限公司提出的创新方法方案，旨在通过智能化、环保型、数字化、专业化、应急处理、质量控制、安全生产和文明服务、服务进度、项目难点及特点分析、资源配备等方面的创新，提高垃圾清运服务的质量和效率，满足招标人的要求，为沈采矿区6274户居民提供优质的垃圾清运服务。</w:t>
      </w:r>
    </w:p>
    <w:p>
      <w:pPr>
        <w:pStyle w:val="Heading4"/>
        <w:spacing w:line="360" w:lineRule="auto" w:before="0" w:after="0"/>
        <w:ind w:firstLine="420"/>
      </w:pPr>
      <w:r>
        <w:t xml:space="preserve"> 改进方向</w:t>
      </w:r>
    </w:p>
    <w:p>
      <w:pPr>
        <w:spacing w:line="360" w:lineRule="auto" w:before="0" w:after="0"/>
        <w:ind w:firstLine="420"/>
      </w:pPr>
      <w:r>
        <w:t>服务在城市管理中扮演着越来越重要的角色。沈阳顺鑫源运输服务有限公司（以下简称“公司”）作为一家专业的垃圾清运服务提供商，承担着沈采矿区6274户居民生活及生产垃圾清运服务的重任。为了进一步提升服务质量，满足招标人的需求，公司特制定本改进方向方案。</w:t>
      </w:r>
    </w:p>
    <w:p>
      <w:pPr>
        <w:spacing w:line="360" w:lineRule="auto" w:before="0" w:after="0"/>
        <w:ind w:firstLine="420"/>
      </w:pPr>
      <w:r>
        <w:t>**二、现状分析**</w:t>
      </w:r>
    </w:p>
    <w:p>
      <w:pPr>
        <w:spacing w:line="360" w:lineRule="auto" w:before="0" w:after="0"/>
        <w:ind w:firstLine="420"/>
      </w:pPr>
      <w:r>
        <w:t>1. **服务范围广**：公司负责沈采矿区6274户居民的垃圾清运服务，服务范围广泛，涉及居民生活及生产垃圾的清运。</w:t>
      </w:r>
    </w:p>
    <w:p>
      <w:pPr>
        <w:spacing w:line="360" w:lineRule="auto" w:before="0" w:after="0"/>
        <w:ind w:firstLine="420"/>
      </w:pPr>
      <w:r>
        <w:t>2. **服务要求高**：招标人要求服务质量合格，服务期长达一年，且中标人需承担现场所有用水、用电及附加损耗发生的费用，负责各类协调工作，并符合国家、行业相关验收标准及宝石花物业管理服务相关垃圾清运的实施方式及要求。</w:t>
      </w:r>
    </w:p>
    <w:p>
      <w:pPr>
        <w:spacing w:line="360" w:lineRule="auto" w:before="0" w:after="0"/>
        <w:ind w:firstLine="420"/>
      </w:pPr>
      <w:r>
        <w:t>3. **应急响应要求高**：招标人要求中标人对于应急工作能做到随叫随到，这要求公司具备高效的应急响应能力。</w:t>
      </w:r>
    </w:p>
    <w:p>
      <w:pPr>
        <w:spacing w:line="360" w:lineRule="auto" w:before="0" w:after="0"/>
        <w:ind w:firstLine="420"/>
      </w:pPr>
      <w:r>
        <w:t>4. **付款方式特殊**：招标人采用每季度末的次月60日前且收到乙方的发票后，支付上一个季度的挂账款的付款方式，这要求公司具备良好的财务管理能力。</w:t>
      </w:r>
    </w:p>
    <w:p>
      <w:pPr>
        <w:spacing w:line="360" w:lineRule="auto" w:before="0" w:after="0"/>
        <w:ind w:firstLine="420"/>
      </w:pPr>
      <w:r>
        <w:t>**三、存在的问题**</w:t>
      </w:r>
    </w:p>
    <w:p>
      <w:pPr>
        <w:spacing w:line="360" w:lineRule="auto" w:before="0" w:after="0"/>
        <w:ind w:firstLine="420"/>
      </w:pPr>
      <w:r>
        <w:t>1. **服务质量不稳定**：由于服务范围广、服务要求高，公司在服务质量上存在不稳定的情况，部分居民对服务满意度较低。</w:t>
      </w:r>
    </w:p>
    <w:p>
      <w:pPr>
        <w:spacing w:line="360" w:lineRule="auto" w:before="0" w:after="0"/>
        <w:ind w:firstLine="420"/>
      </w:pPr>
      <w:r>
        <w:t>2. **应急响应能力不足**：公司在应急响应方面存在不足，无法及时满足招标人的应急需求。</w:t>
      </w:r>
    </w:p>
    <w:p>
      <w:pPr>
        <w:spacing w:line="360" w:lineRule="auto" w:before="0" w:after="0"/>
        <w:ind w:firstLine="420"/>
      </w:pPr>
      <w:r>
        <w:t>3. **财务管理能力有待提升**：招标人的特殊付款方式对公司财务管理能力提出了更高的要求，公司在这方面存在一定的不足。</w:t>
      </w:r>
    </w:p>
    <w:p>
      <w:pPr>
        <w:spacing w:line="360" w:lineRule="auto" w:before="0" w:after="0"/>
        <w:ind w:firstLine="420"/>
      </w:pPr>
      <w:r>
        <w:t>**四、改进方向**</w:t>
      </w:r>
    </w:p>
    <w:p>
      <w:pPr>
        <w:spacing w:line="360" w:lineRule="auto" w:before="0" w:after="0"/>
        <w:ind w:firstLine="420"/>
      </w:pPr>
      <w:r>
        <w:t>1. **提升服务质量**</w:t>
      </w:r>
    </w:p>
    <w:p>
      <w:pPr>
        <w:spacing w:line="360" w:lineRule="auto" w:before="0" w:after="0"/>
        <w:ind w:firstLine="420"/>
      </w:pPr>
      <w:r>
        <w:t xml:space="preserve">   - **加强员工培训**：定期对员工进行培训，提高员工的业务水平和综合素质，确保服务质量的稳定。</w:t>
      </w:r>
    </w:p>
    <w:p>
      <w:pPr>
        <w:spacing w:line="360" w:lineRule="auto" w:before="0" w:after="0"/>
        <w:ind w:firstLine="420"/>
      </w:pPr>
      <w:r>
        <w:t xml:space="preserve">   - **优化服务流程**：对服务流程进行优化，提高服务效率，缩短服务时间，提升居民满意度。</w:t>
      </w:r>
    </w:p>
    <w:p>
      <w:pPr>
        <w:spacing w:line="360" w:lineRule="auto" w:before="0" w:after="0"/>
        <w:ind w:firstLine="420"/>
      </w:pPr>
      <w:r>
        <w:t xml:space="preserve">   - **建立服务质量监控体系**：建立服务质量监控体系，对服务过程进行实时监控，及时发现并解决服务问题。</w:t>
      </w:r>
    </w:p>
    <w:p>
      <w:pPr>
        <w:spacing w:line="360" w:lineRule="auto" w:before="0" w:after="0"/>
        <w:ind w:firstLine="420"/>
      </w:pPr>
      <w:r>
        <w:t>2. **提高应急响应能力**</w:t>
      </w:r>
    </w:p>
    <w:p>
      <w:pPr>
        <w:spacing w:line="360" w:lineRule="auto" w:before="0" w:after="0"/>
        <w:ind w:firstLine="420"/>
      </w:pPr>
      <w:r>
        <w:t xml:space="preserve">   - **建立应急响应机制**：建立完善的应急响应机制，明确应急响应流程和责任人，确保在遇到突发情况时能够迅速响应。</w:t>
      </w:r>
    </w:p>
    <w:p>
      <w:pPr>
        <w:spacing w:line="360" w:lineRule="auto" w:before="0" w:after="0"/>
        <w:ind w:firstLine="420"/>
      </w:pPr>
      <w:r>
        <w:t xml:space="preserve">   - **配备应急设备**：配备必要的应急设备，如应急车辆、应急物资等，提高应急响应能力。</w:t>
      </w:r>
    </w:p>
    <w:p>
      <w:pPr>
        <w:spacing w:line="360" w:lineRule="auto" w:before="0" w:after="0"/>
        <w:ind w:firstLine="420"/>
      </w:pPr>
      <w:r>
        <w:t xml:space="preserve">   - **加强应急演练**：定期进行应急演练，提高员工的应急处理能力。</w:t>
      </w:r>
    </w:p>
    <w:p>
      <w:pPr>
        <w:spacing w:line="360" w:lineRule="auto" w:before="0" w:after="0"/>
        <w:ind w:firstLine="420"/>
      </w:pPr>
      <w:r>
        <w:t>3. **提升财务管理能力**</w:t>
      </w:r>
    </w:p>
    <w:p>
      <w:pPr>
        <w:spacing w:line="360" w:lineRule="auto" w:before="0" w:after="0"/>
        <w:ind w:firstLine="420"/>
      </w:pPr>
      <w:r>
        <w:t xml:space="preserve">   - **加强财务管理培训**：对财务人员进行培训，提高财务管理水平。</w:t>
      </w:r>
    </w:p>
    <w:p>
      <w:pPr>
        <w:spacing w:line="360" w:lineRule="auto" w:before="0" w:after="0"/>
        <w:ind w:firstLine="420"/>
      </w:pPr>
      <w:r>
        <w:t xml:space="preserve">   - **优化财务流程**：对财务流程进行优化，提高财务效率。</w:t>
      </w:r>
    </w:p>
    <w:p>
      <w:pPr>
        <w:spacing w:line="360" w:lineRule="auto" w:before="0" w:after="0"/>
        <w:ind w:firstLine="420"/>
      </w:pPr>
      <w:r>
        <w:t xml:space="preserve">   - **建立财务监控体系**：建立财务监控体系，对财务状况进行实时监控，及时发现并解决财务问题。</w:t>
      </w:r>
    </w:p>
    <w:p>
      <w:pPr>
        <w:spacing w:line="360" w:lineRule="auto" w:before="0" w:after="0"/>
        <w:ind w:firstLine="420"/>
      </w:pPr>
      <w:r>
        <w:t>**五、实施计划**</w:t>
      </w:r>
    </w:p>
    <w:p>
      <w:pPr>
        <w:spacing w:line="360" w:lineRule="auto" w:before="0" w:after="0"/>
        <w:ind w:firstLine="420"/>
      </w:pPr>
      <w:r>
        <w:t>1. **制定改进计划**：根据存在的问题和改进方向，制定详细的改进计划，明确改进目标、改进措施和责任人。</w:t>
      </w:r>
    </w:p>
    <w:p>
      <w:pPr>
        <w:spacing w:line="360" w:lineRule="auto" w:before="0" w:after="0"/>
        <w:ind w:firstLine="420"/>
      </w:pPr>
      <w:r>
        <w:t>2. **组织实施**：按照改进计划，组织实施各项改进措施，确保改进工作的顺利进行。</w:t>
      </w:r>
    </w:p>
    <w:p>
      <w:pPr>
        <w:spacing w:line="360" w:lineRule="auto" w:before="0" w:after="0"/>
        <w:ind w:firstLine="420"/>
      </w:pPr>
      <w:r>
        <w:t>3. **监督评估**：对改进工作进行监督评估，及时发现并解决改进过程中存在的问题，确保改进目标的实现。</w:t>
      </w:r>
    </w:p>
    <w:p>
      <w:pPr>
        <w:spacing w:line="360" w:lineRule="auto" w:before="0" w:after="0"/>
        <w:ind w:firstLine="420"/>
      </w:pPr>
      <w:r>
        <w:t>**六、预期效果**</w:t>
      </w:r>
    </w:p>
    <w:p>
      <w:pPr>
        <w:spacing w:line="360" w:lineRule="auto" w:before="0" w:after="0"/>
        <w:ind w:firstLine="420"/>
      </w:pPr>
      <w:r>
        <w:t>通过实施本改进方向方案，公司有望在服务质量、应急响应能力和财务管理能力等方面取得显著提升，满足招标人的需求，提升公司的竞争力和市场地位。</w:t>
      </w:r>
    </w:p>
    <w:p>
      <w:pPr>
        <w:spacing w:line="360" w:lineRule="auto" w:before="0" w:after="0"/>
        <w:ind w:firstLine="420"/>
      </w:pPr>
      <w:r>
        <w:t>**七、结语**</w:t>
      </w:r>
    </w:p>
    <w:p>
      <w:pPr>
        <w:spacing w:line="360" w:lineRule="auto" w:before="0" w:after="0"/>
        <w:ind w:firstLine="420"/>
      </w:pPr>
      <w:r>
        <w:t>沈阳顺鑫源运输服务有限公司将以此次改进为契机，不断提升自身服务水平和综合实力，为沈采矿区居民提供更加优质、高效的垃圾清运服务。</w:t>
      </w:r>
    </w:p>
    <w:p>
      <w:pPr>
        <w:pStyle w:val="Heading4"/>
        <w:spacing w:line="360" w:lineRule="auto" w:before="0" w:after="0"/>
        <w:ind w:firstLine="420"/>
      </w:pPr>
      <w:r>
        <w:t xml:space="preserve"> 实施效果</w:t>
      </w:r>
    </w:p>
    <w:p>
      <w:pPr>
        <w:spacing w:line="360" w:lineRule="auto" w:before="0" w:after="0"/>
        <w:ind w:firstLine="420"/>
      </w:pPr>
      <w:r>
        <w:t>### 沈阳顺鑫源运输服务有限公司关于沈采矿区垃圾清运服务实施效果的方案</w:t>
      </w:r>
    </w:p>
    <w:p>
      <w:pPr>
        <w:spacing w:line="360" w:lineRule="auto" w:before="0" w:after="0"/>
        <w:ind w:firstLine="420"/>
      </w:pPr>
      <w:r>
        <w:t>#### 一、项目概述</w:t>
      </w:r>
    </w:p>
    <w:p>
      <w:pPr>
        <w:spacing w:line="360" w:lineRule="auto" w:before="0" w:after="0"/>
        <w:ind w:firstLine="420"/>
      </w:pPr>
      <w:r>
        <w:t>沈阳顺鑫源运输服务有限公司（以下简称“我公司”）作为专业的运输服务提供商，积极响应招标要求，致力于为沈采矿区6274户居民提供高质量的生活及生产垃圾清运服务。本项目预估金额为722,100.00元（含税），服务地点由招标人指定，服务期限为2025年01月01日至2025年12月31日。我公司将严格按照招标文件要求，确保服务质量合格，并承诺在服务期间承担现场所有用水、用电及附加损耗费用，负责各类协调工作，并满足国家、行业相关验收标准及宝石花物业管理服务相关垃圾清运的实施方式及要求。</w:t>
      </w:r>
    </w:p>
    <w:p>
      <w:pPr>
        <w:spacing w:line="360" w:lineRule="auto" w:before="0" w:after="0"/>
        <w:ind w:firstLine="420"/>
      </w:pPr>
      <w:r>
        <w:t>#### 二、质量保障措施</w:t>
      </w:r>
    </w:p>
    <w:p>
      <w:pPr>
        <w:spacing w:line="360" w:lineRule="auto" w:before="0" w:after="0"/>
        <w:ind w:firstLine="420"/>
      </w:pPr>
      <w:r>
        <w:t>1. **具体的质量管理措施**：</w:t>
      </w:r>
    </w:p>
    <w:p>
      <w:pPr>
        <w:spacing w:line="360" w:lineRule="auto" w:before="0" w:after="0"/>
        <w:ind w:firstLine="420"/>
      </w:pPr>
      <w:r>
        <w:t xml:space="preserve">   - 我公司将建立完善的质量管理体系，明确各岗位的质量责任，确保服务过程中的每一个环节都符合质量标准。</w:t>
      </w:r>
    </w:p>
    <w:p>
      <w:pPr>
        <w:spacing w:line="360" w:lineRule="auto" w:before="0" w:after="0"/>
        <w:ind w:firstLine="420"/>
      </w:pPr>
      <w:r>
        <w:t xml:space="preserve">   - 定期进行质量检查和评估，及时发现并解决潜在的质量问题，确保服务质量持续改进。</w:t>
      </w:r>
    </w:p>
    <w:p>
      <w:pPr>
        <w:spacing w:line="360" w:lineRule="auto" w:before="0" w:after="0"/>
        <w:ind w:firstLine="420"/>
      </w:pPr>
      <w:r>
        <w:t>2. **建立健全的质量保证体系**：</w:t>
      </w:r>
    </w:p>
    <w:p>
      <w:pPr>
        <w:spacing w:line="360" w:lineRule="auto" w:before="0" w:after="0"/>
        <w:ind w:firstLine="420"/>
      </w:pPr>
      <w:r>
        <w:t xml:space="preserve">   - 建立质量保证手册，明确服务流程、操作规范和质量标准。</w:t>
      </w:r>
    </w:p>
    <w:p>
      <w:pPr>
        <w:spacing w:line="360" w:lineRule="auto" w:before="0" w:after="0"/>
        <w:ind w:firstLine="420"/>
      </w:pPr>
      <w:r>
        <w:t xml:space="preserve">   - 实施质量培训，提高员工的质量意识和技能水平。</w:t>
      </w:r>
    </w:p>
    <w:p>
      <w:pPr>
        <w:spacing w:line="360" w:lineRule="auto" w:before="0" w:after="0"/>
        <w:ind w:firstLine="420"/>
      </w:pPr>
      <w:r>
        <w:t xml:space="preserve">   - 定期进行内部审核，确保质量管理体系的有效运行。</w:t>
      </w:r>
    </w:p>
    <w:p>
      <w:pPr>
        <w:spacing w:line="360" w:lineRule="auto" w:before="0" w:after="0"/>
        <w:ind w:firstLine="420"/>
      </w:pPr>
      <w:r>
        <w:t>3. **质量控制关键点描述**：</w:t>
      </w:r>
    </w:p>
    <w:p>
      <w:pPr>
        <w:spacing w:line="360" w:lineRule="auto" w:before="0" w:after="0"/>
        <w:ind w:firstLine="420"/>
      </w:pPr>
      <w:r>
        <w:t xml:space="preserve">   - 垃圾收集、运输、处理等关键环节进行严格监控，确保每个环节的质量符合要求。</w:t>
      </w:r>
    </w:p>
    <w:p>
      <w:pPr>
        <w:spacing w:line="360" w:lineRule="auto" w:before="0" w:after="0"/>
        <w:ind w:firstLine="420"/>
      </w:pPr>
      <w:r>
        <w:t xml:space="preserve">   - 对服务过程中的异常情况及时处理，并记录在案，作为后续改进的依据。</w:t>
      </w:r>
    </w:p>
    <w:p>
      <w:pPr>
        <w:spacing w:line="360" w:lineRule="auto" w:before="0" w:after="0"/>
        <w:ind w:firstLine="420"/>
      </w:pPr>
      <w:r>
        <w:t>4. **质量管控流程**：</w:t>
      </w:r>
    </w:p>
    <w:p>
      <w:pPr>
        <w:spacing w:line="360" w:lineRule="auto" w:before="0" w:after="0"/>
        <w:ind w:firstLine="420"/>
      </w:pPr>
      <w:r>
        <w:t xml:space="preserve">   - 服务前：进行现场勘查，制定详细的服务计划。</w:t>
      </w:r>
    </w:p>
    <w:p>
      <w:pPr>
        <w:spacing w:line="360" w:lineRule="auto" w:before="0" w:after="0"/>
        <w:ind w:firstLine="420"/>
      </w:pPr>
      <w:r>
        <w:t xml:space="preserve">   - 服务中：严格按照操作规范进行垃圾清运，实时监控服务质量。</w:t>
      </w:r>
    </w:p>
    <w:p>
      <w:pPr>
        <w:spacing w:line="360" w:lineRule="auto" w:before="0" w:after="0"/>
        <w:ind w:firstLine="420"/>
      </w:pPr>
      <w:r>
        <w:t xml:space="preserve">   - 服务后：进行质量回访，收集客户反馈，持续改进服务质量。</w:t>
      </w:r>
    </w:p>
    <w:p>
      <w:pPr>
        <w:spacing w:line="360" w:lineRule="auto" w:before="0" w:after="0"/>
        <w:ind w:firstLine="420"/>
      </w:pPr>
      <w:r>
        <w:t>5. **质量标准符合招标人验收标准**：</w:t>
      </w:r>
    </w:p>
    <w:p>
      <w:pPr>
        <w:spacing w:line="360" w:lineRule="auto" w:before="0" w:after="0"/>
        <w:ind w:firstLine="420"/>
      </w:pPr>
      <w:r>
        <w:t xml:space="preserve">   - 我公司将严格按照招标人规定的质量标准提供服务，确保服务结果符合验收标准。</w:t>
      </w:r>
    </w:p>
    <w:p>
      <w:pPr>
        <w:spacing w:line="360" w:lineRule="auto" w:before="0" w:after="0"/>
        <w:ind w:firstLine="420"/>
      </w:pPr>
      <w:r>
        <w:t>#### 三、安全生产和文明服务保障措施</w:t>
      </w:r>
    </w:p>
    <w:p>
      <w:pPr>
        <w:spacing w:line="360" w:lineRule="auto" w:before="0" w:after="0"/>
        <w:ind w:firstLine="420"/>
      </w:pPr>
      <w:r>
        <w:t>1. **安全生产管理制度**：</w:t>
      </w:r>
    </w:p>
    <w:p>
      <w:pPr>
        <w:spacing w:line="360" w:lineRule="auto" w:before="0" w:after="0"/>
        <w:ind w:firstLine="420"/>
      </w:pPr>
      <w:r>
        <w:t xml:space="preserve">   - 建立完善的安全生产管理制度，明确各岗位的安全责任。</w:t>
      </w:r>
    </w:p>
    <w:p>
      <w:pPr>
        <w:spacing w:line="360" w:lineRule="auto" w:before="0" w:after="0"/>
        <w:ind w:firstLine="420"/>
      </w:pPr>
      <w:r>
        <w:t xml:space="preserve">   - 定期进行安全培训，提高员工的安全意识和技能水平。</w:t>
      </w:r>
    </w:p>
    <w:p>
      <w:pPr>
        <w:spacing w:line="360" w:lineRule="auto" w:before="0" w:after="0"/>
        <w:ind w:firstLine="420"/>
      </w:pPr>
      <w:r>
        <w:t>2. **安全服务流程**：</w:t>
      </w:r>
    </w:p>
    <w:p>
      <w:pPr>
        <w:spacing w:line="360" w:lineRule="auto" w:before="0" w:after="0"/>
        <w:ind w:firstLine="420"/>
      </w:pPr>
      <w:r>
        <w:t xml:space="preserve">   - 制定详细的安全服务流程，确保服务过程中的每一个环节都符合安全标准。</w:t>
      </w:r>
    </w:p>
    <w:p>
      <w:pPr>
        <w:spacing w:line="360" w:lineRule="auto" w:before="0" w:after="0"/>
        <w:ind w:firstLine="420"/>
      </w:pPr>
      <w:r>
        <w:t xml:space="preserve">   - 对服务过程中的安全隐患进行排查，并及时处理。</w:t>
      </w:r>
    </w:p>
    <w:p>
      <w:pPr>
        <w:spacing w:line="360" w:lineRule="auto" w:before="0" w:after="0"/>
        <w:ind w:firstLine="420"/>
      </w:pPr>
      <w:r>
        <w:t>3. **安全生产组织机构图**：</w:t>
      </w:r>
    </w:p>
    <w:p>
      <w:pPr>
        <w:spacing w:line="360" w:lineRule="auto" w:before="0" w:after="0"/>
        <w:ind w:firstLine="420"/>
      </w:pPr>
      <w:r>
        <w:t xml:space="preserve">   - 建立安全生产组织机构，明确各岗位的安全职责和权限。</w:t>
      </w:r>
    </w:p>
    <w:p>
      <w:pPr>
        <w:spacing w:line="360" w:lineRule="auto" w:before="0" w:after="0"/>
        <w:ind w:firstLine="420"/>
      </w:pPr>
      <w:r>
        <w:t>4. **安全文明服务实施保障措施**：</w:t>
      </w:r>
    </w:p>
    <w:p>
      <w:pPr>
        <w:spacing w:line="360" w:lineRule="auto" w:before="0" w:after="0"/>
        <w:ind w:firstLine="420"/>
      </w:pPr>
      <w:r>
        <w:t xml:space="preserve">   - 实施安全文明服务，确保服务过程中的每一个环节都符合安全文明标准。</w:t>
      </w:r>
    </w:p>
    <w:p>
      <w:pPr>
        <w:spacing w:line="360" w:lineRule="auto" w:before="0" w:after="0"/>
        <w:ind w:firstLine="420"/>
      </w:pPr>
      <w:r>
        <w:t xml:space="preserve">   - 对服务过程中的不文明行为进行纠正，并记录在案，作为后续改进的依据。</w:t>
      </w:r>
    </w:p>
    <w:p>
      <w:pPr>
        <w:spacing w:line="360" w:lineRule="auto" w:before="0" w:after="0"/>
        <w:ind w:firstLine="420"/>
      </w:pPr>
      <w:r>
        <w:t>#### 四、服务进度保障措施</w:t>
      </w:r>
    </w:p>
    <w:p>
      <w:pPr>
        <w:spacing w:line="360" w:lineRule="auto" w:before="0" w:after="0"/>
        <w:ind w:firstLine="420"/>
      </w:pPr>
      <w:r>
        <w:t>1. **服务进度计划图**：</w:t>
      </w:r>
    </w:p>
    <w:p>
      <w:pPr>
        <w:spacing w:line="360" w:lineRule="auto" w:before="0" w:after="0"/>
        <w:ind w:firstLine="420"/>
      </w:pPr>
      <w:r>
        <w:t xml:space="preserve">   - 制定详细的总体进度图，明确服务进度计划。</w:t>
      </w:r>
    </w:p>
    <w:p>
      <w:pPr>
        <w:spacing w:line="360" w:lineRule="auto" w:before="0" w:after="0"/>
        <w:ind w:firstLine="420"/>
      </w:pPr>
      <w:r>
        <w:t>2. **服务进度保证措施**：</w:t>
      </w:r>
    </w:p>
    <w:p>
      <w:pPr>
        <w:spacing w:line="360" w:lineRule="auto" w:before="0" w:after="0"/>
        <w:ind w:firstLine="420"/>
      </w:pPr>
      <w:r>
        <w:t xml:space="preserve">   - 实施服务进度保证措施，确保服务进度符合项目需求。</w:t>
      </w:r>
    </w:p>
    <w:p>
      <w:pPr>
        <w:spacing w:line="360" w:lineRule="auto" w:before="0" w:after="0"/>
        <w:ind w:firstLine="420"/>
      </w:pPr>
      <w:r>
        <w:t xml:space="preserve">   - 对服务进度进行实时监控，及时发现并解决潜在的问题。</w:t>
      </w:r>
    </w:p>
    <w:p>
      <w:pPr>
        <w:spacing w:line="360" w:lineRule="auto" w:before="0" w:after="0"/>
        <w:ind w:firstLine="420"/>
      </w:pPr>
      <w:r>
        <w:t>#### 五、项目难点及特点分析和应对措施</w:t>
      </w:r>
    </w:p>
    <w:p>
      <w:pPr>
        <w:spacing w:line="360" w:lineRule="auto" w:before="0" w:after="0"/>
        <w:ind w:firstLine="420"/>
      </w:pPr>
      <w:r>
        <w:t>1. **过程中遇到阻碍**：</w:t>
      </w:r>
    </w:p>
    <w:p>
      <w:pPr>
        <w:spacing w:line="360" w:lineRule="auto" w:before="0" w:after="0"/>
        <w:ind w:firstLine="420"/>
      </w:pPr>
      <w:r>
        <w:t xml:space="preserve">   - 对服务过程中可能遇到的阻碍进行分析，并制定相应的应对措施。</w:t>
      </w:r>
    </w:p>
    <w:p>
      <w:pPr>
        <w:spacing w:line="360" w:lineRule="auto" w:before="0" w:after="0"/>
        <w:ind w:firstLine="420"/>
      </w:pPr>
      <w:r>
        <w:t>2. **现场环境复杂情况**：</w:t>
      </w:r>
    </w:p>
    <w:p>
      <w:pPr>
        <w:spacing w:line="360" w:lineRule="auto" w:before="0" w:after="0"/>
        <w:ind w:firstLine="420"/>
      </w:pPr>
      <w:r>
        <w:t xml:space="preserve">   - 对现场环境复杂情况进行评估，并制定相应的应对措施。</w:t>
      </w:r>
    </w:p>
    <w:p>
      <w:pPr>
        <w:spacing w:line="360" w:lineRule="auto" w:before="0" w:after="0"/>
        <w:ind w:firstLine="420"/>
      </w:pPr>
      <w:r>
        <w:t>3. **针对现场遇到的问题解决措施**：</w:t>
      </w:r>
    </w:p>
    <w:p>
      <w:pPr>
        <w:spacing w:line="360" w:lineRule="auto" w:before="0" w:after="0"/>
        <w:ind w:firstLine="420"/>
      </w:pPr>
      <w:r>
        <w:t xml:space="preserve">   - 对现场遇到的问题进行分析，并采取相应的技术措施、组织措施等各项措施，确保合同得到切实履行。</w:t>
      </w:r>
    </w:p>
    <w:p>
      <w:pPr>
        <w:spacing w:line="360" w:lineRule="auto" w:before="0" w:after="0"/>
        <w:ind w:firstLine="420"/>
      </w:pPr>
      <w:r>
        <w:t>#### 六、应急处理保障机制</w:t>
      </w:r>
    </w:p>
    <w:p>
      <w:pPr>
        <w:spacing w:line="360" w:lineRule="auto" w:before="0" w:after="0"/>
        <w:ind w:firstLine="420"/>
      </w:pPr>
      <w:r>
        <w:t>1. **突发需求的处理机制**：</w:t>
      </w:r>
    </w:p>
    <w:p>
      <w:pPr>
        <w:spacing w:line="360" w:lineRule="auto" w:before="0" w:after="0"/>
        <w:ind w:firstLine="420"/>
      </w:pPr>
      <w:r>
        <w:t xml:space="preserve">   - 建立突发需求的处理机制，确保服务过程中的突发需求得到及时处理。</w:t>
      </w:r>
    </w:p>
    <w:p>
      <w:pPr>
        <w:spacing w:line="360" w:lineRule="auto" w:before="0" w:after="0"/>
        <w:ind w:firstLine="420"/>
      </w:pPr>
      <w:r>
        <w:t>2. **系统障碍的解决方案**：</w:t>
      </w:r>
    </w:p>
    <w:p>
      <w:pPr>
        <w:spacing w:line="360" w:lineRule="auto" w:before="0" w:after="0"/>
        <w:ind w:firstLine="420"/>
      </w:pPr>
      <w:r>
        <w:t xml:space="preserve">   - 制定系统障碍的解决方案，确保服务过程中的系统障碍得到及时解决。</w:t>
      </w:r>
    </w:p>
    <w:p>
      <w:pPr>
        <w:spacing w:line="360" w:lineRule="auto" w:before="0" w:after="0"/>
        <w:ind w:firstLine="420"/>
      </w:pPr>
      <w:r>
        <w:t>3. **多项目并行的解决方案**：</w:t>
      </w:r>
    </w:p>
    <w:p>
      <w:pPr>
        <w:spacing w:line="360" w:lineRule="auto" w:before="0" w:after="0"/>
        <w:ind w:firstLine="420"/>
      </w:pPr>
      <w:r>
        <w:t xml:space="preserve">   - 制定多项目并行的解决方案，确保服务过程中的多项目并行得到有效管理。</w:t>
      </w:r>
    </w:p>
    <w:p>
      <w:pPr>
        <w:spacing w:line="360" w:lineRule="auto" w:before="0" w:after="0"/>
        <w:ind w:firstLine="420"/>
      </w:pPr>
      <w:r>
        <w:t>4. **时间周期紧的解决方案**：</w:t>
      </w:r>
    </w:p>
    <w:p>
      <w:pPr>
        <w:spacing w:line="360" w:lineRule="auto" w:before="0" w:after="0"/>
        <w:ind w:firstLine="420"/>
      </w:pPr>
      <w:r>
        <w:t xml:space="preserve">   - 制定时间周期紧的解决方案，确保服务过程中的时间周期紧得到有效应对。</w:t>
      </w:r>
    </w:p>
    <w:p>
      <w:pPr>
        <w:spacing w:line="360" w:lineRule="auto" w:before="0" w:after="0"/>
        <w:ind w:firstLine="420"/>
      </w:pPr>
      <w:r>
        <w:t>5. **夜间服务的解决方案**：</w:t>
      </w:r>
    </w:p>
    <w:p>
      <w:pPr>
        <w:spacing w:line="360" w:lineRule="auto" w:before="0" w:after="0"/>
        <w:ind w:firstLine="420"/>
      </w:pPr>
      <w:r>
        <w:t xml:space="preserve">   - 制定夜间服务的解决方案，确保服务过程中的夜间服务得到有效实施。</w:t>
      </w:r>
    </w:p>
    <w:p>
      <w:pPr>
        <w:spacing w:line="360" w:lineRule="auto" w:before="0" w:after="0"/>
        <w:ind w:firstLine="420"/>
      </w:pPr>
      <w:r>
        <w:t>#### 七、作业规范</w:t>
      </w:r>
    </w:p>
    <w:p>
      <w:pPr>
        <w:spacing w:line="360" w:lineRule="auto" w:before="0" w:after="0"/>
        <w:ind w:firstLine="420"/>
      </w:pPr>
      <w:r>
        <w:t>1. **垃圾收集的作业规范**：</w:t>
      </w:r>
    </w:p>
    <w:p>
      <w:pPr>
        <w:spacing w:line="360" w:lineRule="auto" w:before="0" w:after="0"/>
        <w:ind w:firstLine="420"/>
      </w:pPr>
      <w:r>
        <w:t xml:space="preserve">   - 制定详细的垃圾收集作业规范，确保垃圾收集过程符合项目需求。</w:t>
      </w:r>
    </w:p>
    <w:p>
      <w:pPr>
        <w:spacing w:line="360" w:lineRule="auto" w:before="0" w:after="0"/>
        <w:ind w:firstLine="420"/>
      </w:pPr>
      <w:r>
        <w:t>2. **垃圾收集车的作业规范**：</w:t>
      </w:r>
    </w:p>
    <w:p>
      <w:pPr>
        <w:spacing w:line="360" w:lineRule="auto" w:before="0" w:after="0"/>
        <w:ind w:firstLine="420"/>
      </w:pPr>
      <w:r>
        <w:t xml:space="preserve">   - 制定详细的垃圾收集车作业规范，确保垃圾收集车操作符合项目需求。</w:t>
      </w:r>
    </w:p>
    <w:p>
      <w:pPr>
        <w:spacing w:line="360" w:lineRule="auto" w:before="0" w:after="0"/>
        <w:ind w:firstLine="420"/>
      </w:pPr>
      <w:r>
        <w:t>3. **垃圾收集站的作业规范**：</w:t>
      </w:r>
    </w:p>
    <w:p>
      <w:pPr>
        <w:spacing w:line="360" w:lineRule="auto" w:before="0" w:after="0"/>
        <w:ind w:firstLine="420"/>
      </w:pPr>
      <w:r>
        <w:t xml:space="preserve">   - 制定详细的垃圾收集站作业规范，确保垃圾收集站管理符合项目需求。</w:t>
      </w:r>
    </w:p>
    <w:p>
      <w:pPr>
        <w:spacing w:line="360" w:lineRule="auto" w:before="0" w:after="0"/>
        <w:ind w:firstLine="420"/>
      </w:pPr>
      <w:r>
        <w:t>#### 八、资源配备计划</w:t>
      </w:r>
    </w:p>
    <w:p>
      <w:pPr>
        <w:spacing w:line="360" w:lineRule="auto" w:before="0" w:after="0"/>
        <w:ind w:firstLine="420"/>
      </w:pPr>
      <w:r>
        <w:t>1. **劳动力配备**：</w:t>
      </w:r>
    </w:p>
    <w:p>
      <w:pPr>
        <w:spacing w:line="360" w:lineRule="auto" w:before="0" w:after="0"/>
        <w:ind w:firstLine="420"/>
      </w:pPr>
      <w:r>
        <w:t xml:space="preserve">   - 根据服务需求配备充足的劳动力，确保服务过程中的劳动力需求</w:t>
      </w:r>
    </w:p>
    <w:p>
      <w:pPr>
        <w:pStyle w:val="Heading3"/>
        <w:spacing w:line="360" w:lineRule="auto" w:before="0" w:after="0"/>
        <w:ind w:firstLine="420"/>
      </w:pPr>
      <w:r>
        <w:t>垃圾收集站作业合作与交流</w:t>
      </w:r>
    </w:p>
    <w:p>
      <w:pPr>
        <w:spacing w:line="360" w:lineRule="auto" w:before="0" w:after="0"/>
        <w:ind w:firstLine="420"/>
      </w:pPr>
      <w:r>
        <w:t>**垃圾收集站作业合作与交流方案**</w:t>
      </w:r>
    </w:p>
    <w:p>
      <w:pPr>
        <w:spacing w:line="360" w:lineRule="auto" w:before="0" w:after="0"/>
        <w:ind w:firstLine="420"/>
      </w:pPr>
      <w:r>
        <w:t>**一、项目概述**</w:t>
      </w:r>
    </w:p>
    <w:p>
      <w:pPr>
        <w:spacing w:line="360" w:lineRule="auto" w:before="0" w:after="0"/>
        <w:ind w:firstLine="420"/>
      </w:pPr>
      <w:r>
        <w:t>沈阳顺鑫源运输服务有限公司（以下简称“我司”）拟参与沈采矿区6274户居民生活及生产垃圾清运服务项目的投标。该项目旨在为沈采矿区居民提供高效、环保的垃圾清运服务，确保区域环境整洁，提升居民生活质量。</w:t>
      </w:r>
    </w:p>
    <w:p>
      <w:pPr>
        <w:spacing w:line="360" w:lineRule="auto" w:before="0" w:after="0"/>
        <w:ind w:firstLine="420"/>
      </w:pPr>
      <w:r>
        <w:t>**二、合作目标**</w:t>
      </w:r>
    </w:p>
    <w:p>
      <w:pPr>
        <w:spacing w:line="360" w:lineRule="auto" w:before="0" w:after="0"/>
        <w:ind w:firstLine="420"/>
      </w:pPr>
      <w:r>
        <w:t>1. **提升服务效率**：通过优化垃圾收集流程，提高垃圾清运效率，减少垃圾滞留时间，提升居民满意度。</w:t>
      </w:r>
    </w:p>
    <w:p>
      <w:pPr>
        <w:spacing w:line="360" w:lineRule="auto" w:before="0" w:after="0"/>
        <w:ind w:firstLine="420"/>
      </w:pPr>
      <w:r>
        <w:t>2. **降低运营成本**：通过科学合理的资源配置，降低运营成本，提高项目盈利能力。</w:t>
      </w:r>
    </w:p>
    <w:p>
      <w:pPr>
        <w:spacing w:line="360" w:lineRule="auto" w:before="0" w:after="0"/>
        <w:ind w:firstLine="420"/>
      </w:pPr>
      <w:r>
        <w:t>3. **保障服务质量**：建立完善的质量管理体系，确保垃圾清运服务质量符合招标人要求。</w:t>
      </w:r>
    </w:p>
    <w:p>
      <w:pPr>
        <w:spacing w:line="360" w:lineRule="auto" w:before="0" w:after="0"/>
        <w:ind w:firstLine="420"/>
      </w:pPr>
      <w:r>
        <w:t>4. **促进交流合作**：与招标人及其他相关方建立良好的合作关系，共同推动项目顺利进行。</w:t>
      </w:r>
    </w:p>
    <w:p>
      <w:pPr>
        <w:spacing w:line="360" w:lineRule="auto" w:before="0" w:after="0"/>
        <w:ind w:firstLine="420"/>
      </w:pPr>
      <w:r>
        <w:t>**三、合作内容**</w:t>
      </w:r>
    </w:p>
    <w:p>
      <w:pPr>
        <w:spacing w:line="360" w:lineRule="auto" w:before="0" w:after="0"/>
        <w:ind w:firstLine="420"/>
      </w:pPr>
      <w:r>
        <w:t>1. **垃圾收集作业规范**</w:t>
      </w:r>
    </w:p>
    <w:p>
      <w:pPr>
        <w:spacing w:line="360" w:lineRule="auto" w:before="0" w:after="0"/>
        <w:ind w:firstLine="420"/>
      </w:pPr>
      <w:r>
        <w:t xml:space="preserve">   - 制定详细的垃圾收集作业规范，包括垃圾收集时间、路线、方法等。</w:t>
      </w:r>
    </w:p>
    <w:p>
      <w:pPr>
        <w:spacing w:line="360" w:lineRule="auto" w:before="0" w:after="0"/>
        <w:ind w:firstLine="420"/>
      </w:pPr>
      <w:r>
        <w:t xml:space="preserve">   - 确保垃圾收集作业符合国家、行业相关验收标准，满足宝石花物业管理服务相关垃圾清运的实施方式及要求。</w:t>
      </w:r>
    </w:p>
    <w:p>
      <w:pPr>
        <w:spacing w:line="360" w:lineRule="auto" w:before="0" w:after="0"/>
        <w:ind w:firstLine="420"/>
      </w:pPr>
      <w:r>
        <w:t>2. **资源配备计划**</w:t>
      </w:r>
    </w:p>
    <w:p>
      <w:pPr>
        <w:spacing w:line="360" w:lineRule="auto" w:before="0" w:after="0"/>
        <w:ind w:firstLine="420"/>
      </w:pPr>
      <w:r>
        <w:t xml:space="preserve">   - 根据项目需求，合理配备劳动力和服务用机械，确保资源充足，进场计划时间明确。</w:t>
      </w:r>
    </w:p>
    <w:p>
      <w:pPr>
        <w:spacing w:line="360" w:lineRule="auto" w:before="0" w:after="0"/>
        <w:ind w:firstLine="420"/>
      </w:pPr>
      <w:r>
        <w:t xml:space="preserve">   - 制定详细的资源配备计划，包括人员培训、设备维护等，确保项目顺利进行。</w:t>
      </w:r>
    </w:p>
    <w:p>
      <w:pPr>
        <w:spacing w:line="360" w:lineRule="auto" w:before="0" w:after="0"/>
        <w:ind w:firstLine="420"/>
      </w:pPr>
      <w:r>
        <w:t>3. **应急处理保障机制**</w:t>
      </w:r>
    </w:p>
    <w:p>
      <w:pPr>
        <w:spacing w:line="360" w:lineRule="auto" w:before="0" w:after="0"/>
        <w:ind w:firstLine="420"/>
      </w:pPr>
      <w:r>
        <w:t xml:space="preserve">   - 建立完善的应急处理保障机制，包括突发需求的处理机制、系统障碍的解决方案等。</w:t>
      </w:r>
    </w:p>
    <w:p>
      <w:pPr>
        <w:spacing w:line="360" w:lineRule="auto" w:before="0" w:after="0"/>
        <w:ind w:firstLine="420"/>
      </w:pPr>
      <w:r>
        <w:t xml:space="preserve">   - 确保在遇到紧急情况时，能够迅速响应，保障项目顺利进行。</w:t>
      </w:r>
    </w:p>
    <w:p>
      <w:pPr>
        <w:spacing w:line="360" w:lineRule="auto" w:before="0" w:after="0"/>
        <w:ind w:firstLine="420"/>
      </w:pPr>
      <w:r>
        <w:t>4. **安全生产和文明服务保障措施**</w:t>
      </w:r>
    </w:p>
    <w:p>
      <w:pPr>
        <w:spacing w:line="360" w:lineRule="auto" w:before="0" w:after="0"/>
        <w:ind w:firstLine="420"/>
      </w:pPr>
      <w:r>
        <w:t xml:space="preserve">   - 建立健全的安全生产管理制度和安全服务流程，确保服务人员安全。</w:t>
      </w:r>
    </w:p>
    <w:p>
      <w:pPr>
        <w:spacing w:line="360" w:lineRule="auto" w:before="0" w:after="0"/>
        <w:ind w:firstLine="420"/>
      </w:pPr>
      <w:r>
        <w:t xml:space="preserve">   - 制定详细的安全文明服务实施保障措施，确保项目顺利进行。</w:t>
      </w:r>
    </w:p>
    <w:p>
      <w:pPr>
        <w:spacing w:line="360" w:lineRule="auto" w:before="0" w:after="0"/>
        <w:ind w:firstLine="420"/>
      </w:pPr>
      <w:r>
        <w:t>5. **服务进度保障措施**</w:t>
      </w:r>
    </w:p>
    <w:p>
      <w:pPr>
        <w:spacing w:line="360" w:lineRule="auto" w:before="0" w:after="0"/>
        <w:ind w:firstLine="420"/>
      </w:pPr>
      <w:r>
        <w:t xml:space="preserve">   - 编制完善的总体进度图和服务进度保证措施，确保进度符合项目需求。</w:t>
      </w:r>
    </w:p>
    <w:p>
      <w:pPr>
        <w:spacing w:line="360" w:lineRule="auto" w:before="0" w:after="0"/>
        <w:ind w:firstLine="420"/>
      </w:pPr>
      <w:r>
        <w:t xml:space="preserve">   - 确保按时完成垃圾清运任务，保障项目顺利进行。</w:t>
      </w:r>
    </w:p>
    <w:p>
      <w:pPr>
        <w:spacing w:line="360" w:lineRule="auto" w:before="0" w:after="0"/>
        <w:ind w:firstLine="420"/>
      </w:pPr>
      <w:r>
        <w:t>**四、合作方式**</w:t>
      </w:r>
    </w:p>
    <w:p>
      <w:pPr>
        <w:spacing w:line="360" w:lineRule="auto" w:before="0" w:after="0"/>
        <w:ind w:firstLine="420"/>
      </w:pPr>
      <w:r>
        <w:t>1. **合作模式**</w:t>
      </w:r>
    </w:p>
    <w:p>
      <w:pPr>
        <w:spacing w:line="360" w:lineRule="auto" w:before="0" w:after="0"/>
        <w:ind w:firstLine="420"/>
      </w:pPr>
      <w:r>
        <w:t xml:space="preserve">   - 我司将作为项目的主要执行方，负责垃圾清运服务的具体实施。</w:t>
      </w:r>
    </w:p>
    <w:p>
      <w:pPr>
        <w:spacing w:line="360" w:lineRule="auto" w:before="0" w:after="0"/>
        <w:ind w:firstLine="420"/>
      </w:pPr>
      <w:r>
        <w:t xml:space="preserve">   - 招标人将提供必要的支持和协助，包括场地、设备等。</w:t>
      </w:r>
    </w:p>
    <w:p>
      <w:pPr>
        <w:spacing w:line="360" w:lineRule="auto" w:before="0" w:after="0"/>
        <w:ind w:firstLine="420"/>
      </w:pPr>
      <w:r>
        <w:t>2. **合作期限**</w:t>
      </w:r>
    </w:p>
    <w:p>
      <w:pPr>
        <w:spacing w:line="360" w:lineRule="auto" w:before="0" w:after="0"/>
        <w:ind w:firstLine="420"/>
      </w:pPr>
      <w:r>
        <w:t xml:space="preserve">   - 合作期限为2025年01月01日至2025年12月31日。</w:t>
      </w:r>
    </w:p>
    <w:p>
      <w:pPr>
        <w:spacing w:line="360" w:lineRule="auto" w:before="0" w:after="0"/>
        <w:ind w:firstLine="420"/>
      </w:pPr>
      <w:r>
        <w:t>3. **付款方式**</w:t>
      </w:r>
    </w:p>
    <w:p>
      <w:pPr>
        <w:spacing w:line="360" w:lineRule="auto" w:before="0" w:after="0"/>
        <w:ind w:firstLine="420"/>
      </w:pPr>
      <w:r>
        <w:t xml:space="preserve">   - 每季度末的次月60日前且收到我司的发票后，支付上一个季度的挂账款。</w:t>
      </w:r>
    </w:p>
    <w:p>
      <w:pPr>
        <w:spacing w:line="360" w:lineRule="auto" w:before="0" w:after="0"/>
        <w:ind w:firstLine="420"/>
      </w:pPr>
      <w:r>
        <w:t>**五、合作保障**</w:t>
      </w:r>
    </w:p>
    <w:p>
      <w:pPr>
        <w:spacing w:line="360" w:lineRule="auto" w:before="0" w:after="0"/>
        <w:ind w:firstLine="420"/>
      </w:pPr>
      <w:r>
        <w:t>1. **质量保障措施**</w:t>
      </w:r>
    </w:p>
    <w:p>
      <w:pPr>
        <w:spacing w:line="360" w:lineRule="auto" w:before="0" w:after="0"/>
        <w:ind w:firstLine="420"/>
      </w:pPr>
      <w:r>
        <w:t xml:space="preserve">   - 我司将建立健全的质量保证体系，确保垃圾清运服务质量符合招标人验收标准。</w:t>
      </w:r>
    </w:p>
    <w:p>
      <w:pPr>
        <w:spacing w:line="360" w:lineRule="auto" w:before="0" w:after="0"/>
        <w:ind w:firstLine="420"/>
      </w:pPr>
      <w:r>
        <w:t xml:space="preserve">   - 制定详细的质量管控流程，确保项目顺利进行。</w:t>
      </w:r>
    </w:p>
    <w:p>
      <w:pPr>
        <w:spacing w:line="360" w:lineRule="auto" w:before="0" w:after="0"/>
        <w:ind w:firstLine="420"/>
      </w:pPr>
      <w:r>
        <w:t>2. **安全生产和文明服务保障措施**</w:t>
      </w:r>
    </w:p>
    <w:p>
      <w:pPr>
        <w:spacing w:line="360" w:lineRule="auto" w:before="0" w:after="0"/>
        <w:ind w:firstLine="420"/>
      </w:pPr>
      <w:r>
        <w:t xml:space="preserve">   - 我司将建立完善的安全生产管理制度和安全服务流程，确保服务人员安全。</w:t>
      </w:r>
    </w:p>
    <w:p>
      <w:pPr>
        <w:spacing w:line="360" w:lineRule="auto" w:before="0" w:after="0"/>
        <w:ind w:firstLine="420"/>
      </w:pPr>
      <w:r>
        <w:t xml:space="preserve">   - 制定详细的安全文明服务实施保障措施，确保项目顺利进行。</w:t>
      </w:r>
    </w:p>
    <w:p>
      <w:pPr>
        <w:spacing w:line="360" w:lineRule="auto" w:before="0" w:after="0"/>
        <w:ind w:firstLine="420"/>
      </w:pPr>
      <w:r>
        <w:t>3. **服务进度保障措施**</w:t>
      </w:r>
    </w:p>
    <w:p>
      <w:pPr>
        <w:spacing w:line="360" w:lineRule="auto" w:before="0" w:after="0"/>
        <w:ind w:firstLine="420"/>
      </w:pPr>
      <w:r>
        <w:t xml:space="preserve">   - 我司将编制完善的总体进度图和服务进度保证措施，确保进度符合项目需求。</w:t>
      </w:r>
    </w:p>
    <w:p>
      <w:pPr>
        <w:spacing w:line="360" w:lineRule="auto" w:before="0" w:after="0"/>
        <w:ind w:firstLine="420"/>
      </w:pPr>
      <w:r>
        <w:t xml:space="preserve">   - 确保按时完成垃圾清运任务，保障项目顺利进行。</w:t>
      </w:r>
    </w:p>
    <w:p>
      <w:pPr>
        <w:spacing w:line="360" w:lineRule="auto" w:before="0" w:after="0"/>
        <w:ind w:firstLine="420"/>
      </w:pPr>
      <w:r>
        <w:t>**六、合作交流**</w:t>
      </w:r>
    </w:p>
    <w:p>
      <w:pPr>
        <w:spacing w:line="360" w:lineRule="auto" w:before="0" w:after="0"/>
        <w:ind w:firstLine="420"/>
      </w:pPr>
      <w:r>
        <w:t>1. **定期沟通**</w:t>
      </w:r>
    </w:p>
    <w:p>
      <w:pPr>
        <w:spacing w:line="360" w:lineRule="auto" w:before="0" w:after="0"/>
        <w:ind w:firstLine="420"/>
      </w:pPr>
      <w:r>
        <w:t xml:space="preserve">   - 我司将与招标人定期沟通，及时了解项目进展情况，解决存在的问题。</w:t>
      </w:r>
    </w:p>
    <w:p>
      <w:pPr>
        <w:spacing w:line="360" w:lineRule="auto" w:before="0" w:after="0"/>
        <w:ind w:firstLine="420"/>
      </w:pPr>
      <w:r>
        <w:t>2. **技术交流**</w:t>
      </w:r>
    </w:p>
    <w:p>
      <w:pPr>
        <w:spacing w:line="360" w:lineRule="auto" w:before="0" w:after="0"/>
        <w:ind w:firstLine="420"/>
      </w:pPr>
      <w:r>
        <w:t xml:space="preserve">   - 我司将与招标人进行技术交流，分享垃圾清运服务的经验和知识，共同提高服务水平。</w:t>
      </w:r>
    </w:p>
    <w:p>
      <w:pPr>
        <w:spacing w:line="360" w:lineRule="auto" w:before="0" w:after="0"/>
        <w:ind w:firstLine="420"/>
      </w:pPr>
      <w:r>
        <w:t>3. **合作共赢**</w:t>
      </w:r>
    </w:p>
    <w:p>
      <w:pPr>
        <w:spacing w:line="360" w:lineRule="auto" w:before="0" w:after="0"/>
        <w:ind w:firstLine="420"/>
      </w:pPr>
      <w:r>
        <w:t xml:space="preserve">   - 我司将与招标人建立长期合作关系，共同推动项目顺利进行，实现合作共赢。</w:t>
      </w:r>
    </w:p>
    <w:p>
      <w:pPr>
        <w:spacing w:line="360" w:lineRule="auto" w:before="0" w:after="0"/>
        <w:ind w:firstLine="420"/>
      </w:pPr>
      <w:r>
        <w:t>**七、总结**</w:t>
      </w:r>
    </w:p>
    <w:p>
      <w:pPr>
        <w:spacing w:line="360" w:lineRule="auto" w:before="0" w:after="0"/>
        <w:ind w:firstLine="420"/>
      </w:pPr>
      <w:r>
        <w:t>我司将充分发挥自身优势，与招标人紧密合作，共同推动沈采矿区6274户居民生活及生产垃圾清运服务项目的顺利进行。通过科学合理的资源配置、完善的质量管理体系和应急处理保障机制，确保项目顺利进行，提升居民生活质量，实现合作共赢。</w:t>
      </w:r>
    </w:p>
    <w:p>
      <w:pPr>
        <w:pStyle w:val="Heading4"/>
        <w:spacing w:line="360" w:lineRule="auto" w:before="0" w:after="0"/>
        <w:ind w:firstLine="420"/>
      </w:pPr>
      <w:r>
        <w:t xml:space="preserve"> 交流方式</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公司”）是一家专注于运输服务领域的专业公司，拥有丰富的行业经验和专业的服务团队。我公司始终秉承“诚信、高效、安全、环保”的服务理念，致力于为客户提供优质、高效的运输服务。</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招标内容：沈采矿区6274户居民生活及生产垃圾清运服务。</w:t>
      </w:r>
    </w:p>
    <w:p>
      <w:pPr>
        <w:spacing w:line="360" w:lineRule="auto" w:before="0" w:after="0"/>
        <w:ind w:firstLine="420"/>
      </w:pPr>
      <w:r>
        <w:t>3.2 项目预估金额：722,100.00元（含税）</w:t>
      </w:r>
    </w:p>
    <w:p>
      <w:pPr>
        <w:spacing w:line="360" w:lineRule="auto" w:before="0" w:after="0"/>
        <w:ind w:firstLine="420"/>
      </w:pPr>
      <w:r>
        <w:t>3.3 服务地点：招标人指定地点</w:t>
      </w:r>
    </w:p>
    <w:p>
      <w:pPr>
        <w:spacing w:line="360" w:lineRule="auto" w:before="0" w:after="0"/>
        <w:ind w:firstLine="420"/>
      </w:pPr>
      <w:r>
        <w:t>3.4 质量要求：合格</w:t>
      </w:r>
    </w:p>
    <w:p>
      <w:pPr>
        <w:spacing w:line="360" w:lineRule="auto" w:before="0" w:after="0"/>
        <w:ind w:firstLine="420"/>
      </w:pPr>
      <w:r>
        <w:t>3.5 服务期：2025年01月01日至2025年12月31日</w:t>
      </w:r>
    </w:p>
    <w:p>
      <w:pPr>
        <w:spacing w:line="360" w:lineRule="auto" w:before="0" w:after="0"/>
        <w:ind w:firstLine="420"/>
      </w:pPr>
      <w:r>
        <w:t>3.6 其他要求：</w:t>
      </w:r>
    </w:p>
    <w:p>
      <w:pPr>
        <w:spacing w:line="360" w:lineRule="auto" w:before="0" w:after="0"/>
        <w:ind w:firstLine="420"/>
      </w:pPr>
      <w:r>
        <w:t>3.6.1 中标人承担服务期间现场所有用水、用电及附加损耗发生的费用，不再要求招标人支付该项费用。</w:t>
      </w:r>
    </w:p>
    <w:p>
      <w:pPr>
        <w:spacing w:line="360" w:lineRule="auto" w:before="0" w:after="0"/>
        <w:ind w:firstLine="420"/>
      </w:pPr>
      <w:r>
        <w:t>3.6.2 中标人负责本项目各类协调工作。</w:t>
      </w:r>
    </w:p>
    <w:p>
      <w:pPr>
        <w:spacing w:line="360" w:lineRule="auto" w:before="0" w:after="0"/>
        <w:ind w:firstLine="420"/>
      </w:pPr>
      <w:r>
        <w:t>3.6.3 符合国家、行业相关验收标准。</w:t>
      </w:r>
    </w:p>
    <w:p>
      <w:pPr>
        <w:spacing w:line="360" w:lineRule="auto" w:before="0" w:after="0"/>
        <w:ind w:firstLine="420"/>
      </w:pPr>
      <w:r>
        <w:t>3.6.4 满足宝石花物业管理服务相关垃圾清运的实施方式及要求。</w:t>
      </w:r>
    </w:p>
    <w:p>
      <w:pPr>
        <w:spacing w:line="360" w:lineRule="auto" w:before="0" w:after="0"/>
        <w:ind w:firstLine="420"/>
      </w:pPr>
      <w:r>
        <w:t>3.6.5 对于应急工作能做到随叫随到。</w:t>
      </w:r>
    </w:p>
    <w:p>
      <w:pPr>
        <w:spacing w:line="360" w:lineRule="auto" w:before="0" w:after="0"/>
        <w:ind w:firstLine="420"/>
      </w:pPr>
      <w:r>
        <w:t>3.6.6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3.6.7 付款方式：每季度末的次月60日前且收到乙方的发票后，支付上一个季度的挂账款。</w:t>
      </w:r>
    </w:p>
    <w:p>
      <w:pPr>
        <w:spacing w:line="360" w:lineRule="auto" w:before="0" w:after="0"/>
        <w:ind w:firstLine="420"/>
      </w:pPr>
      <w:r>
        <w:t>**四、交流方式方案**</w:t>
      </w:r>
    </w:p>
    <w:p>
      <w:pPr>
        <w:spacing w:line="360" w:lineRule="auto" w:before="0" w:after="0"/>
        <w:ind w:firstLine="420"/>
      </w:pPr>
      <w:r>
        <w:t>为确保项目顺利进行，我公司将与招标人建立有效的交流机制，具体方案如下：</w:t>
      </w:r>
    </w:p>
    <w:p>
      <w:pPr>
        <w:spacing w:line="360" w:lineRule="auto" w:before="0" w:after="0"/>
        <w:ind w:firstLine="420"/>
      </w:pPr>
      <w:r>
        <w:t>4.1 定期沟通机制</w:t>
      </w:r>
    </w:p>
    <w:p>
      <w:pPr>
        <w:spacing w:line="360" w:lineRule="auto" w:before="0" w:after="0"/>
        <w:ind w:firstLine="420"/>
      </w:pPr>
      <w:r>
        <w:t>4.1.1 每月召开一次项目协调会，由我公司项目负责人与招标人代表共同参加，就项目进展、存在的问题及解决方案进行沟通和协调。</w:t>
      </w:r>
    </w:p>
    <w:p>
      <w:pPr>
        <w:spacing w:line="360" w:lineRule="auto" w:before="0" w:after="0"/>
        <w:ind w:firstLine="420"/>
      </w:pPr>
      <w:r>
        <w:t>4.1.2 每季度提交一次项目进展报告，详细汇报项目执行情况、存在的问题及解决方案，并听取招标人的意见和建议。</w:t>
      </w:r>
    </w:p>
    <w:p>
      <w:pPr>
        <w:spacing w:line="360" w:lineRule="auto" w:before="0" w:after="0"/>
        <w:ind w:firstLine="420"/>
      </w:pPr>
      <w:r>
        <w:t>4.2 临时沟通机制</w:t>
      </w:r>
    </w:p>
    <w:p>
      <w:pPr>
        <w:spacing w:line="360" w:lineRule="auto" w:before="0" w:after="0"/>
        <w:ind w:firstLine="420"/>
      </w:pPr>
      <w:r>
        <w:t>4.2.1 遇到紧急情况或重大问题时，我公司项目负责人将及时与招标人代表取得联系，共同商讨解决方案。</w:t>
      </w:r>
    </w:p>
    <w:p>
      <w:pPr>
        <w:spacing w:line="360" w:lineRule="auto" w:before="0" w:after="0"/>
        <w:ind w:firstLine="420"/>
      </w:pPr>
      <w:r>
        <w:t>4.2.2 对于招标人的临时需求或变更，我公司将在第一时间响应，并尽快制定相应的实施方案。</w:t>
      </w:r>
    </w:p>
    <w:p>
      <w:pPr>
        <w:spacing w:line="360" w:lineRule="auto" w:before="0" w:after="0"/>
        <w:ind w:firstLine="420"/>
      </w:pPr>
      <w:r>
        <w:t>4.3 信息反馈机制</w:t>
      </w:r>
    </w:p>
    <w:p>
      <w:pPr>
        <w:spacing w:line="360" w:lineRule="auto" w:before="0" w:after="0"/>
        <w:ind w:firstLine="420"/>
      </w:pPr>
      <w:r>
        <w:t>4.3.1 我公司将建立信息反馈机制，及时收集和整理项目执行过程中的各类信息，包括服务质量、客户满意度等，以便于及时调整和改进服务。</w:t>
      </w:r>
    </w:p>
    <w:p>
      <w:pPr>
        <w:spacing w:line="360" w:lineRule="auto" w:before="0" w:after="0"/>
        <w:ind w:firstLine="420"/>
      </w:pPr>
      <w:r>
        <w:t>4.3.2 我公司将定期向招标人提交服务质量报告，详细汇报项目执行情况、存在的问题及解决方案，并听取招标人的意见和建议。</w:t>
      </w:r>
    </w:p>
    <w:p>
      <w:pPr>
        <w:spacing w:line="360" w:lineRule="auto" w:before="0" w:after="0"/>
        <w:ind w:firstLine="420"/>
      </w:pPr>
      <w:r>
        <w:t>**五、质量管理措施**</w:t>
      </w:r>
    </w:p>
    <w:p>
      <w:pPr>
        <w:spacing w:line="360" w:lineRule="auto" w:before="0" w:after="0"/>
        <w:ind w:firstLine="420"/>
      </w:pPr>
      <w:r>
        <w:t>5.1 建立健全的质量保证体系，确保服务质量符合招标人验收标准。</w:t>
      </w:r>
    </w:p>
    <w:p>
      <w:pPr>
        <w:spacing w:line="360" w:lineRule="auto" w:before="0" w:after="0"/>
        <w:ind w:firstLine="420"/>
      </w:pPr>
      <w:r>
        <w:t>5.2 制定详细的质量控制关键点描述，明确服务过程中的关键环节和注意事项。</w:t>
      </w:r>
    </w:p>
    <w:p>
      <w:pPr>
        <w:spacing w:line="360" w:lineRule="auto" w:before="0" w:after="0"/>
        <w:ind w:firstLine="420"/>
      </w:pPr>
      <w:r>
        <w:t>5.3 规范质量管控流程，确保服务过程符合相关验收标准。</w:t>
      </w:r>
    </w:p>
    <w:p>
      <w:pPr>
        <w:spacing w:line="360" w:lineRule="auto" w:before="0" w:after="0"/>
        <w:ind w:firstLine="420"/>
      </w:pPr>
      <w:r>
        <w:t>5.4 定期进行服务质量检查和评估，及时发现问题并采取措施加以改进。</w:t>
      </w:r>
    </w:p>
    <w:p>
      <w:pPr>
        <w:spacing w:line="360" w:lineRule="auto" w:before="0" w:after="0"/>
        <w:ind w:firstLine="420"/>
      </w:pPr>
      <w:r>
        <w:t>**六、安全生产和文明服务保障措施**</w:t>
      </w:r>
    </w:p>
    <w:p>
      <w:pPr>
        <w:spacing w:line="360" w:lineRule="auto" w:before="0" w:after="0"/>
        <w:ind w:firstLine="420"/>
      </w:pPr>
      <w:r>
        <w:t>6.1 建立安全生产管理制度，确保服务过程中的安全。</w:t>
      </w:r>
    </w:p>
    <w:p>
      <w:pPr>
        <w:spacing w:line="360" w:lineRule="auto" w:before="0" w:after="0"/>
        <w:ind w:firstLine="420"/>
      </w:pPr>
      <w:r>
        <w:t>6.2 制定安全服务流程，明确服务过程中的安全操作规范。</w:t>
      </w:r>
    </w:p>
    <w:p>
      <w:pPr>
        <w:spacing w:line="360" w:lineRule="auto" w:before="0" w:after="0"/>
        <w:ind w:firstLine="420"/>
      </w:pPr>
      <w:r>
        <w:t>6.3 建立安全生产组织机构图，明确各部门和人员的职责分工。</w:t>
      </w:r>
    </w:p>
    <w:p>
      <w:pPr>
        <w:spacing w:line="360" w:lineRule="auto" w:before="0" w:after="0"/>
        <w:ind w:firstLine="420"/>
      </w:pPr>
      <w:r>
        <w:t>6.4 制定安全文明服务实施保障措施，确保服务过程中的文明和安全。</w:t>
      </w:r>
    </w:p>
    <w:p>
      <w:pPr>
        <w:spacing w:line="360" w:lineRule="auto" w:before="0" w:after="0"/>
        <w:ind w:firstLine="420"/>
      </w:pPr>
      <w:r>
        <w:t>**七、服务进度保障措施**</w:t>
      </w:r>
    </w:p>
    <w:p>
      <w:pPr>
        <w:spacing w:line="360" w:lineRule="auto" w:before="0" w:after="0"/>
        <w:ind w:firstLine="420"/>
      </w:pPr>
      <w:r>
        <w:t>7.1 编制完善的总体进度图，明确服务进度计划。</w:t>
      </w:r>
    </w:p>
    <w:p>
      <w:pPr>
        <w:spacing w:line="360" w:lineRule="auto" w:before="0" w:after="0"/>
        <w:ind w:firstLine="420"/>
      </w:pPr>
      <w:r>
        <w:t>7.2 制定详细的服务进度保证措施，确保服务进度符合项目需求。</w:t>
      </w:r>
    </w:p>
    <w:p>
      <w:pPr>
        <w:spacing w:line="360" w:lineRule="auto" w:before="0" w:after="0"/>
        <w:ind w:firstLine="420"/>
      </w:pPr>
      <w:r>
        <w:t>7.3 定期检查服务进度，及时发现问题并采取措施加以改进。</w:t>
      </w:r>
    </w:p>
    <w:p>
      <w:pPr>
        <w:spacing w:line="360" w:lineRule="auto" w:before="0" w:after="0"/>
        <w:ind w:firstLine="420"/>
      </w:pPr>
      <w:r>
        <w:t>**八、项目难点及特点分析和应对措施**</w:t>
      </w:r>
    </w:p>
    <w:p>
      <w:pPr>
        <w:spacing w:line="360" w:lineRule="auto" w:before="0" w:after="0"/>
        <w:ind w:firstLine="420"/>
      </w:pPr>
      <w:r>
        <w:t>8.1 分析过程中可能遇到的阻碍，制定相应的应对措施。</w:t>
      </w:r>
    </w:p>
    <w:p>
      <w:pPr>
        <w:spacing w:line="360" w:lineRule="auto" w:before="0" w:after="0"/>
        <w:ind w:firstLine="420"/>
      </w:pPr>
      <w:r>
        <w:t>8.2 分析现场环境复杂情况，制定相应的应对措施。</w:t>
      </w:r>
    </w:p>
    <w:p>
      <w:pPr>
        <w:spacing w:line="360" w:lineRule="auto" w:before="0" w:after="0"/>
        <w:ind w:firstLine="420"/>
      </w:pPr>
      <w:r>
        <w:t>8.3 针对现场遇到的问题，制定相应的解决措施，确保合同得到切实履行。</w:t>
      </w:r>
    </w:p>
    <w:p>
      <w:pPr>
        <w:spacing w:line="360" w:lineRule="auto" w:before="0" w:after="0"/>
        <w:ind w:firstLine="420"/>
      </w:pPr>
      <w:r>
        <w:t>**九、应急处理保障机制**</w:t>
      </w:r>
    </w:p>
    <w:p>
      <w:pPr>
        <w:spacing w:line="360" w:lineRule="auto" w:before="0" w:after="0"/>
        <w:ind w:firstLine="420"/>
      </w:pPr>
      <w:r>
        <w:t>9.1 制定突发需求的处理机制，确保服务过程中的应急需求得到及时响应。</w:t>
      </w:r>
    </w:p>
    <w:p>
      <w:pPr>
        <w:spacing w:line="360" w:lineRule="auto" w:before="0" w:after="0"/>
        <w:ind w:firstLine="420"/>
      </w:pPr>
      <w:r>
        <w:t>9.2 制定系统障碍的解决方案，确保服务过程中的系统障碍得到及时解决。</w:t>
      </w:r>
    </w:p>
    <w:p>
      <w:pPr>
        <w:spacing w:line="360" w:lineRule="auto" w:before="0" w:after="0"/>
        <w:ind w:firstLine="420"/>
      </w:pPr>
      <w:r>
        <w:t>9.3 制定多项目并行的解决方案，确保服务过程中的多项目并行得到有效管理。</w:t>
      </w:r>
    </w:p>
    <w:p>
      <w:pPr>
        <w:spacing w:line="360" w:lineRule="auto" w:before="0" w:after="0"/>
        <w:ind w:firstLine="420"/>
      </w:pPr>
      <w:r>
        <w:t>9.4 制定时间周期紧</w:t>
      </w:r>
    </w:p>
    <w:p>
      <w:pPr>
        <w:pStyle w:val="Heading4"/>
        <w:spacing w:line="360" w:lineRule="auto" w:before="0" w:after="0"/>
        <w:ind w:firstLine="420"/>
      </w:pPr>
      <w:r>
        <w:t xml:space="preserve"> 合作对象</w:t>
      </w:r>
    </w:p>
    <w:p>
      <w:pPr>
        <w:spacing w:line="360" w:lineRule="auto" w:before="0" w:after="0"/>
        <w:ind w:firstLine="420"/>
      </w:pPr>
      <w:r>
        <w:t>**合作对象方案**</w:t>
      </w:r>
    </w:p>
    <w:p>
      <w:pPr>
        <w:spacing w:line="360" w:lineRule="auto" w:before="0" w:after="0"/>
        <w:ind w:firstLine="420"/>
      </w:pPr>
      <w:r>
        <w:t>**一、项目概述**</w:t>
      </w:r>
    </w:p>
    <w:p>
      <w:pPr>
        <w:spacing w:line="360" w:lineRule="auto" w:before="0" w:after="0"/>
        <w:ind w:firstLine="420"/>
      </w:pPr>
      <w:r>
        <w:t>沈阳顺鑫源运输服务有限公司（以下简称“我司”）拟参与沈采矿区6274户居民生活及生产垃圾清运服务项目的投标。该项目旨在为沈采矿区居民提供高效、环保的垃圾清运服务，确保区域环境整洁，提升居民生活质量。</w:t>
      </w:r>
    </w:p>
    <w:p>
      <w:pPr>
        <w:spacing w:line="360" w:lineRule="auto" w:before="0" w:after="0"/>
        <w:ind w:firstLine="420"/>
      </w:pPr>
      <w:r>
        <w:t>**二、公司简介**</w:t>
      </w:r>
    </w:p>
    <w:p>
      <w:pPr>
        <w:spacing w:line="360" w:lineRule="auto" w:before="0" w:after="0"/>
        <w:ind w:firstLine="420"/>
      </w:pPr>
      <w:r>
        <w:t>我司是一家专业从事城市生活垃圾清运、处置及资源化利用的企业，拥有丰富的行业经验和专业的服务团队。公司自成立以来，始终秉承“诚信、高效、环保”的服务理念，致力于为客户提供优质、可靠的垃圾清运服务。</w:t>
      </w:r>
    </w:p>
    <w:p>
      <w:pPr>
        <w:spacing w:line="360" w:lineRule="auto" w:before="0" w:after="0"/>
        <w:ind w:firstLine="420"/>
      </w:pPr>
      <w:r>
        <w:t>**三、项目优势**</w:t>
      </w:r>
    </w:p>
    <w:p>
      <w:pPr>
        <w:spacing w:line="360" w:lineRule="auto" w:before="0" w:after="0"/>
        <w:ind w:firstLine="420"/>
      </w:pPr>
      <w:r>
        <w:t>1. **专业团队**：我司拥有一支经验丰富、技术精湛的服务团队，能够为客户提供全方位、一站式的垃圾清运服务。</w:t>
      </w:r>
    </w:p>
    <w:p>
      <w:pPr>
        <w:spacing w:line="360" w:lineRule="auto" w:before="0" w:after="0"/>
        <w:ind w:firstLine="420"/>
      </w:pPr>
      <w:r>
        <w:t>2. **先进设备**：公司配备有先进的垃圾收集车、压缩车等设备，确保垃圾清运过程高效、环保。</w:t>
      </w:r>
    </w:p>
    <w:p>
      <w:pPr>
        <w:spacing w:line="360" w:lineRule="auto" w:before="0" w:after="0"/>
        <w:ind w:firstLine="420"/>
      </w:pPr>
      <w:r>
        <w:t>3. **优质服务**：我司始终坚持以客户需求为导向，提供定制化的垃圾清运解决方案，满足不同客户的个性化需求。</w:t>
      </w:r>
    </w:p>
    <w:p>
      <w:pPr>
        <w:spacing w:line="360" w:lineRule="auto" w:before="0" w:after="0"/>
        <w:ind w:firstLine="420"/>
      </w:pPr>
      <w:r>
        <w:t>4. **环保理念**：公司注重环保，采用先进的垃圾处理技术，实现垃圾的资源化利用，减少环境污染。</w:t>
      </w:r>
    </w:p>
    <w:p>
      <w:pPr>
        <w:spacing w:line="360" w:lineRule="auto" w:before="0" w:after="0"/>
        <w:ind w:firstLine="420"/>
      </w:pPr>
      <w:r>
        <w:t>**四、项目实施方案**</w:t>
      </w:r>
    </w:p>
    <w:p>
      <w:pPr>
        <w:spacing w:line="360" w:lineRule="auto" w:before="0" w:after="0"/>
        <w:ind w:firstLine="420"/>
      </w:pPr>
      <w:r>
        <w:t>1. **服务范围**：我司将严格按照招标文件要求，为沈采矿区6274户居民提供生活及生产垃圾清运服务。</w:t>
      </w:r>
    </w:p>
    <w:p>
      <w:pPr>
        <w:spacing w:line="360" w:lineRule="auto" w:before="0" w:after="0"/>
        <w:ind w:firstLine="420"/>
      </w:pPr>
      <w:r>
        <w:t>2. **服务流程**：</w:t>
      </w:r>
    </w:p>
    <w:p>
      <w:pPr>
        <w:spacing w:line="360" w:lineRule="auto" w:before="0" w:after="0"/>
        <w:ind w:firstLine="420"/>
      </w:pPr>
      <w:r>
        <w:t xml:space="preserve">   - **垃圾收集**：我司将安排专业的垃圾收集人员，定期上门收集居民的生活及生产垃圾。</w:t>
      </w:r>
    </w:p>
    <w:p>
      <w:pPr>
        <w:spacing w:line="360" w:lineRule="auto" w:before="0" w:after="0"/>
        <w:ind w:firstLine="420"/>
      </w:pPr>
      <w:r>
        <w:t xml:space="preserve">   - **垃圾运输**：收集后的垃圾将由我司的垃圾运输车辆运至指定的垃圾处理场所。</w:t>
      </w:r>
    </w:p>
    <w:p>
      <w:pPr>
        <w:spacing w:line="360" w:lineRule="auto" w:before="0" w:after="0"/>
        <w:ind w:firstLine="420"/>
      </w:pPr>
      <w:r>
        <w:t xml:space="preserve">   - **垃圾处理**：我司将采用先进的垃圾处理技术，对垃圾进行分类处理，实现资源化利用。</w:t>
      </w:r>
    </w:p>
    <w:p>
      <w:pPr>
        <w:spacing w:line="360" w:lineRule="auto" w:before="0" w:after="0"/>
        <w:ind w:firstLine="420"/>
      </w:pPr>
      <w:r>
        <w:t>3. **服务标准**：我司将严格按照国家、行业相关验收标准，确保垃圾清运服务质量合格。</w:t>
      </w:r>
    </w:p>
    <w:p>
      <w:pPr>
        <w:spacing w:line="360" w:lineRule="auto" w:before="0" w:after="0"/>
        <w:ind w:firstLine="420"/>
      </w:pPr>
      <w:r>
        <w:t>4. **应急处理**：我司将制定完善的应急处理机制，确保在突发需求、系统障碍、多项目并行、时间周期紧、夜间服务等情况下，能够迅速响应，保障服务正常进行。</w:t>
      </w:r>
    </w:p>
    <w:p>
      <w:pPr>
        <w:spacing w:line="360" w:lineRule="auto" w:before="0" w:after="0"/>
        <w:ind w:firstLine="420"/>
      </w:pPr>
      <w:r>
        <w:t>**五、项目难点及应对措施**</w:t>
      </w:r>
    </w:p>
    <w:p>
      <w:pPr>
        <w:spacing w:line="360" w:lineRule="auto" w:before="0" w:after="0"/>
        <w:ind w:firstLine="420"/>
      </w:pPr>
      <w:r>
        <w:t>1. **现场环境复杂**：我司将派遣专业的现场管理人员，对现场环境进行详细勘察，制定相应的垃圾清运方案。</w:t>
      </w:r>
    </w:p>
    <w:p>
      <w:pPr>
        <w:spacing w:line="360" w:lineRule="auto" w:before="0" w:after="0"/>
        <w:ind w:firstLine="420"/>
      </w:pPr>
      <w:r>
        <w:t>2. **垃圾量大**：我司将根据垃圾量的大小，合理安排垃圾收集车辆和人员，确保垃圾及时清运。</w:t>
      </w:r>
    </w:p>
    <w:p>
      <w:pPr>
        <w:spacing w:line="360" w:lineRule="auto" w:before="0" w:after="0"/>
        <w:ind w:firstLine="420"/>
      </w:pPr>
      <w:r>
        <w:t>3. **天气因素**：我司将密切关注天气变化，制定相应的应急预案，确保在恶劣天气条件下，垃圾清运服务不受影响。</w:t>
      </w:r>
    </w:p>
    <w:p>
      <w:pPr>
        <w:spacing w:line="360" w:lineRule="auto" w:before="0" w:after="0"/>
        <w:ind w:firstLine="420"/>
      </w:pPr>
      <w:r>
        <w:t>**六、合作对象选择**</w:t>
      </w:r>
    </w:p>
    <w:p>
      <w:pPr>
        <w:spacing w:line="360" w:lineRule="auto" w:before="0" w:after="0"/>
        <w:ind w:firstLine="420"/>
      </w:pPr>
      <w:r>
        <w:t>我司在选择合作对象时，将综合考虑其资质、信誉、服务能力等因素，确保合作对象能够与我司共同为客户提供优质、高效的垃圾清运服务。</w:t>
      </w:r>
    </w:p>
    <w:p>
      <w:pPr>
        <w:spacing w:line="360" w:lineRule="auto" w:before="0" w:after="0"/>
        <w:ind w:firstLine="420"/>
      </w:pPr>
      <w:r>
        <w:t>**七、合作模式**</w:t>
      </w:r>
    </w:p>
    <w:p>
      <w:pPr>
        <w:spacing w:line="360" w:lineRule="auto" w:before="0" w:after="0"/>
        <w:ind w:firstLine="420"/>
      </w:pPr>
      <w:r>
        <w:t>我司与合作对象将采用合作共赢的模式，共同承担项目风险，共享项目收益。双方将签订合作协议，明确各自的权利和义务，确保项目顺利进行。</w:t>
      </w:r>
    </w:p>
    <w:p>
      <w:pPr>
        <w:spacing w:line="360" w:lineRule="auto" w:before="0" w:after="0"/>
        <w:ind w:firstLine="420"/>
      </w:pPr>
      <w:r>
        <w:t>**八、项目预算**</w:t>
      </w:r>
    </w:p>
    <w:p>
      <w:pPr>
        <w:spacing w:line="360" w:lineRule="auto" w:before="0" w:after="0"/>
        <w:ind w:firstLine="420"/>
      </w:pPr>
      <w:r>
        <w:t>我司将根据项目实际情况，制定合理的项目预算，确保项目资金充足，满足项目需求。</w:t>
      </w:r>
    </w:p>
    <w:p>
      <w:pPr>
        <w:spacing w:line="360" w:lineRule="auto" w:before="0" w:after="0"/>
        <w:ind w:firstLine="420"/>
      </w:pPr>
      <w:r>
        <w:t>**九、项目进度**</w:t>
      </w:r>
    </w:p>
    <w:p>
      <w:pPr>
        <w:spacing w:line="360" w:lineRule="auto" w:before="0" w:after="0"/>
        <w:ind w:firstLine="420"/>
      </w:pPr>
      <w:r>
        <w:t>我司将严格按照项目进度计划，确保项目按时完成。同时，我司将定期向招标人汇报项目进展情况，确保项目透明、公开。</w:t>
      </w:r>
    </w:p>
    <w:p>
      <w:pPr>
        <w:spacing w:line="360" w:lineRule="auto" w:before="0" w:after="0"/>
        <w:ind w:firstLine="420"/>
      </w:pPr>
      <w:r>
        <w:t>**十、项目质量保证**</w:t>
      </w:r>
    </w:p>
    <w:p>
      <w:pPr>
        <w:spacing w:line="360" w:lineRule="auto" w:before="0" w:after="0"/>
        <w:ind w:firstLine="420"/>
      </w:pPr>
      <w:r>
        <w:t>我司将建立健全的质量保证体系，制定严格的质量管控流程，确保项目质量符合招标人验收标准。</w:t>
      </w:r>
    </w:p>
    <w:p>
      <w:pPr>
        <w:spacing w:line="360" w:lineRule="auto" w:before="0" w:after="0"/>
        <w:ind w:firstLine="420"/>
      </w:pPr>
      <w:r>
        <w:t>**十一、项目安全保证**</w:t>
      </w:r>
    </w:p>
    <w:p>
      <w:pPr>
        <w:spacing w:line="360" w:lineRule="auto" w:before="0" w:after="0"/>
        <w:ind w:firstLine="420"/>
      </w:pPr>
      <w:r>
        <w:t>我司将制定完善的安全生产管理制度，确保项目安全顺利进行。同时，我司将加强对服务人员的安全培训，提高其安全意识和服务水平。</w:t>
      </w:r>
    </w:p>
    <w:p>
      <w:pPr>
        <w:spacing w:line="360" w:lineRule="auto" w:before="0" w:after="0"/>
        <w:ind w:firstLine="420"/>
      </w:pPr>
      <w:r>
        <w:t>**十二、项目环保保证**</w:t>
      </w:r>
    </w:p>
    <w:p>
      <w:pPr>
        <w:spacing w:line="360" w:lineRule="auto" w:before="0" w:after="0"/>
        <w:ind w:firstLine="420"/>
      </w:pPr>
      <w:r>
        <w:t>我司将采用先进的垃圾处理技术，实现垃圾的资源化利用，减少环境污染。同时，我司将加强对垃圾收集、运输、处理等环节的环保管理，确保项目环保达标。</w:t>
      </w:r>
    </w:p>
    <w:p>
      <w:pPr>
        <w:spacing w:line="360" w:lineRule="auto" w:before="0" w:after="0"/>
        <w:ind w:firstLine="420"/>
      </w:pPr>
      <w:r>
        <w:t>**十三、项目服务承诺**</w:t>
      </w:r>
    </w:p>
    <w:p>
      <w:pPr>
        <w:spacing w:line="360" w:lineRule="auto" w:before="0" w:after="0"/>
        <w:ind w:firstLine="420"/>
      </w:pPr>
      <w:r>
        <w:t>我司将严格遵守招标文件要求，确保项目服务质量合格。同时，我司将提供优质的售后服务，及时解决客户遇到的问题，确保客户满意。</w:t>
      </w:r>
    </w:p>
    <w:p>
      <w:pPr>
        <w:spacing w:line="360" w:lineRule="auto" w:before="0" w:after="0"/>
        <w:ind w:firstLine="420"/>
      </w:pPr>
      <w:r>
        <w:t>**十四、项目合作展望**</w:t>
      </w:r>
    </w:p>
    <w:p>
      <w:pPr>
        <w:spacing w:line="360" w:lineRule="auto" w:before="0" w:after="0"/>
        <w:ind w:firstLine="420"/>
      </w:pPr>
      <w:r>
        <w:t>我司期待与招标人建立长期、稳定的合作关系，共同推动沈采矿区垃圾清运服务项目的顺利进行。我司将充分发挥自身优势，为招标人提供优质、高效的垃圾清运服务，为沈采矿区居民创造一个整洁、舒适的生活环境。</w:t>
      </w:r>
    </w:p>
    <w:p>
      <w:pPr>
        <w:pStyle w:val="Heading4"/>
        <w:spacing w:line="360" w:lineRule="auto" w:before="0" w:after="0"/>
        <w:ind w:firstLine="420"/>
      </w:pPr>
      <w:r>
        <w:t xml:space="preserve"> 合作成果</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公司”）是一家专业从事运输服务的企业，拥有丰富的运输经验和良好的市场信誉。我公司具备完善的质量管理体系和安全生产管理制度，能够为客户提供高效、安全、优质的运输服务。</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项目预估金额：722,100.00元（含税）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质量管理措施</w:t>
      </w:r>
    </w:p>
    <w:p>
      <w:pPr>
        <w:spacing w:line="360" w:lineRule="auto" w:before="0" w:after="0"/>
        <w:ind w:firstLine="420"/>
      </w:pPr>
      <w:r>
        <w:t>3.1.1 建立健全的质量保证体系</w:t>
      </w:r>
    </w:p>
    <w:p>
      <w:pPr>
        <w:spacing w:line="360" w:lineRule="auto" w:before="0" w:after="0"/>
        <w:ind w:firstLine="420"/>
      </w:pPr>
      <w:r>
        <w:t>我公司已建立完善的质量管理体系，包括质量方针、质量目标、质量计划、质量检查、质量改进等环节。通过定期进行内部审核和管理评审，确保质量管理体系的有效运行。</w:t>
      </w:r>
    </w:p>
    <w:p>
      <w:pPr>
        <w:spacing w:line="360" w:lineRule="auto" w:before="0" w:after="0"/>
        <w:ind w:firstLine="420"/>
      </w:pPr>
      <w:r>
        <w:t>3.1.2 质量控制关键点描述</w:t>
      </w:r>
    </w:p>
    <w:p>
      <w:pPr>
        <w:spacing w:line="360" w:lineRule="auto" w:before="0" w:after="0"/>
        <w:ind w:firstLine="420"/>
      </w:pPr>
      <w:r>
        <w:t>在垃圾清运服务过程中，我们将重点关注以下几个质量控制关键点：</w:t>
      </w:r>
    </w:p>
    <w:p>
      <w:pPr>
        <w:spacing w:line="360" w:lineRule="auto" w:before="0" w:after="0"/>
        <w:ind w:firstLine="420"/>
      </w:pPr>
      <w:r>
        <w:t>- 垃圾分类：确保居民生活及生产垃圾按照规定进行分类，避免混装和遗漏。</w:t>
      </w:r>
    </w:p>
    <w:p>
      <w:pPr>
        <w:spacing w:line="360" w:lineRule="auto" w:before="0" w:after="0"/>
        <w:ind w:firstLine="420"/>
      </w:pPr>
      <w:r>
        <w:t>- 垃圾收集：按照服务进度计划，按时、按量进行垃圾收集，确保垃圾不积压、不遗漏。</w:t>
      </w:r>
    </w:p>
    <w:p>
      <w:pPr>
        <w:spacing w:line="360" w:lineRule="auto" w:before="0" w:after="0"/>
        <w:ind w:firstLine="420"/>
      </w:pPr>
      <w:r>
        <w:t>- 垃圾运输：选择合适的运输工具，确保垃圾运输过程中的安全和环保。</w:t>
      </w:r>
    </w:p>
    <w:p>
      <w:pPr>
        <w:spacing w:line="360" w:lineRule="auto" w:before="0" w:after="0"/>
        <w:ind w:firstLine="420"/>
      </w:pPr>
      <w:r>
        <w:t>- 垃圾处理：将垃圾运送到指定地点进行处理，确保垃圾得到妥善处理，不造成环境污染。</w:t>
      </w:r>
    </w:p>
    <w:p>
      <w:pPr>
        <w:spacing w:line="360" w:lineRule="auto" w:before="0" w:after="0"/>
        <w:ind w:firstLine="420"/>
      </w:pPr>
      <w:r>
        <w:t>3.1.3 质量管控流程</w:t>
      </w:r>
    </w:p>
    <w:p>
      <w:pPr>
        <w:spacing w:line="360" w:lineRule="auto" w:before="0" w:after="0"/>
        <w:ind w:firstLine="420"/>
      </w:pPr>
      <w:r>
        <w:t>我公司制定了详细的质量管控流程，包括垃圾收集、运输、处理等环节的质量控制措施。通过定期进行质量检查和评估，确保服务质量符合招标人的验收标准。</w:t>
      </w:r>
    </w:p>
    <w:p>
      <w:pPr>
        <w:spacing w:line="360" w:lineRule="auto" w:before="0" w:after="0"/>
        <w:ind w:firstLine="420"/>
      </w:pPr>
      <w:r>
        <w:t>3.1.4 质量标准符合招标人验收标准</w:t>
      </w:r>
    </w:p>
    <w:p>
      <w:pPr>
        <w:spacing w:line="360" w:lineRule="auto" w:before="0" w:after="0"/>
        <w:ind w:firstLine="420"/>
      </w:pPr>
      <w:r>
        <w:t>我公司将严格按照招标人规定的质量标准进行垃圾清运服务，确保服务质量符合相关验收标准。</w:t>
      </w:r>
    </w:p>
    <w:p>
      <w:pPr>
        <w:spacing w:line="360" w:lineRule="auto" w:before="0" w:after="0"/>
        <w:ind w:firstLine="420"/>
      </w:pPr>
      <w:r>
        <w:t>3.2 安全生产和文明服务保障措施</w:t>
      </w:r>
    </w:p>
    <w:p>
      <w:pPr>
        <w:spacing w:line="360" w:lineRule="auto" w:before="0" w:after="0"/>
        <w:ind w:firstLine="420"/>
      </w:pPr>
      <w:r>
        <w:t>3.2.1 安全生产管理制度</w:t>
      </w:r>
    </w:p>
    <w:p>
      <w:pPr>
        <w:spacing w:line="360" w:lineRule="auto" w:before="0" w:after="0"/>
        <w:ind w:firstLine="420"/>
      </w:pPr>
      <w:r>
        <w:t>我公司已建立完善的安全生产管理制度，包括安全生产责任制、安全教育培训、安全检查、事故处理等环节。通过定期进行安全检查和评估，确保安全生产工作的有效实施。</w:t>
      </w:r>
    </w:p>
    <w:p>
      <w:pPr>
        <w:spacing w:line="360" w:lineRule="auto" w:before="0" w:after="0"/>
        <w:ind w:firstLine="420"/>
      </w:pPr>
      <w:r>
        <w:t>3.2.2 安全服务流程</w:t>
      </w:r>
    </w:p>
    <w:p>
      <w:pPr>
        <w:spacing w:line="360" w:lineRule="auto" w:before="0" w:after="0"/>
        <w:ind w:firstLine="420"/>
      </w:pPr>
      <w:r>
        <w:t>在垃圾清运服务过程中，我们将严格按照安全服务流程进行操作，确保服务人员的安全和服务的顺利进行。</w:t>
      </w:r>
    </w:p>
    <w:p>
      <w:pPr>
        <w:spacing w:line="360" w:lineRule="auto" w:before="0" w:after="0"/>
        <w:ind w:firstLine="420"/>
      </w:pPr>
      <w:r>
        <w:t>3.2.3 安全生产组织机构图</w:t>
      </w:r>
    </w:p>
    <w:p>
      <w:pPr>
        <w:spacing w:line="360" w:lineRule="auto" w:before="0" w:after="0"/>
        <w:ind w:firstLine="420"/>
      </w:pPr>
      <w:r>
        <w:t>我公司将建立专门的安全生产组织机构，负责垃圾清运服务过程中的安全生产工作，确保服务人员的安全和服务的顺利进行。</w:t>
      </w:r>
    </w:p>
    <w:p>
      <w:pPr>
        <w:spacing w:line="360" w:lineRule="auto" w:before="0" w:after="0"/>
        <w:ind w:firstLine="420"/>
      </w:pPr>
      <w:r>
        <w:t>3.2.4 安全文明服务实施保障措施</w:t>
      </w:r>
    </w:p>
    <w:p>
      <w:pPr>
        <w:spacing w:line="360" w:lineRule="auto" w:before="0" w:after="0"/>
        <w:ind w:firstLine="420"/>
      </w:pPr>
      <w:r>
        <w:t>我公司将采取一系列安全文明服务实施保障措施，包括安全教育培训、安全检查、事故处理等环节，确保服务人员的安全和服务的顺利进行。</w:t>
      </w:r>
    </w:p>
    <w:p>
      <w:pPr>
        <w:spacing w:line="360" w:lineRule="auto" w:before="0" w:after="0"/>
        <w:ind w:firstLine="420"/>
      </w:pPr>
      <w:r>
        <w:t>3.3 服务进度保障措施</w:t>
      </w:r>
    </w:p>
    <w:p>
      <w:pPr>
        <w:spacing w:line="360" w:lineRule="auto" w:before="0" w:after="0"/>
        <w:ind w:firstLine="420"/>
      </w:pPr>
      <w:r>
        <w:t>3.3.1 服务进度计划图</w:t>
      </w:r>
    </w:p>
    <w:p>
      <w:pPr>
        <w:spacing w:line="360" w:lineRule="auto" w:before="0" w:after="0"/>
        <w:ind w:firstLine="420"/>
      </w:pPr>
      <w:r>
        <w:t>我公司将编制详细的总体进度图，包括垃圾收集、运输、处理等环节的进度安排，确保服务进度符合项目需求。</w:t>
      </w:r>
    </w:p>
    <w:p>
      <w:pPr>
        <w:spacing w:line="360" w:lineRule="auto" w:before="0" w:after="0"/>
        <w:ind w:firstLine="420"/>
      </w:pPr>
      <w:r>
        <w:t>3.3.2 服务进度保证措施</w:t>
      </w:r>
    </w:p>
    <w:p>
      <w:pPr>
        <w:spacing w:line="360" w:lineRule="auto" w:before="0" w:after="0"/>
        <w:ind w:firstLine="420"/>
      </w:pPr>
      <w:r>
        <w:t>我公司将采取一系列服务进度保证措施，包括合理安排服务人员、选择合适的运输工具、制定应急预案等，确保服务进度符合项目需求。</w:t>
      </w:r>
    </w:p>
    <w:p>
      <w:pPr>
        <w:spacing w:line="360" w:lineRule="auto" w:before="0" w:after="0"/>
        <w:ind w:firstLine="420"/>
      </w:pPr>
      <w:r>
        <w:t>3.4 项目难点及特点分析和应对措施</w:t>
      </w:r>
    </w:p>
    <w:p>
      <w:pPr>
        <w:spacing w:line="360" w:lineRule="auto" w:before="0" w:after="0"/>
        <w:ind w:firstLine="420"/>
      </w:pPr>
      <w:r>
        <w:t>3.4.1 过程中遇到阻碍</w:t>
      </w:r>
    </w:p>
    <w:p>
      <w:pPr>
        <w:spacing w:line="360" w:lineRule="auto" w:before="0" w:after="0"/>
        <w:ind w:firstLine="420"/>
      </w:pPr>
      <w:r>
        <w:t>在垃圾清运服务过程中，可能会遇到垃圾分类不彻底、垃圾收集不及时等问题。针对这些问题，我公司将采取相应的应对措施，确保服务顺利进行。</w:t>
      </w:r>
    </w:p>
    <w:p>
      <w:pPr>
        <w:spacing w:line="360" w:lineRule="auto" w:before="0" w:after="0"/>
        <w:ind w:firstLine="420"/>
      </w:pPr>
      <w:r>
        <w:t>3.4.2 现场环境复杂情况</w:t>
      </w:r>
    </w:p>
    <w:p>
      <w:pPr>
        <w:spacing w:line="360" w:lineRule="auto" w:before="0" w:after="0"/>
        <w:ind w:firstLine="420"/>
      </w:pPr>
      <w:r>
        <w:t>在垃圾清运服务过程中，可能会遇到现场环境复杂、交通拥堵等问题。针对这些问题，我公司将采取相应的应对措施，确保服务顺利进行。</w:t>
      </w:r>
    </w:p>
    <w:p>
      <w:pPr>
        <w:spacing w:line="360" w:lineRule="auto" w:before="0" w:after="0"/>
        <w:ind w:firstLine="420"/>
      </w:pPr>
      <w:r>
        <w:t>3.4.3 针对现场遇到的问题解决措施</w:t>
      </w:r>
    </w:p>
    <w:p>
      <w:pPr>
        <w:spacing w:line="360" w:lineRule="auto" w:before="0" w:after="0"/>
        <w:ind w:firstLine="420"/>
      </w:pPr>
      <w:r>
        <w:t>针对现场遇到的问题，我公司将采取相应的解决措施，包括调整服务计划、增加服务人员、选择合适的运输工具等，确保服务顺利进行。</w:t>
      </w:r>
    </w:p>
    <w:p>
      <w:pPr>
        <w:spacing w:line="360" w:lineRule="auto" w:before="0" w:after="0"/>
        <w:ind w:firstLine="420"/>
      </w:pPr>
      <w:r>
        <w:t>3.5 应急处理保障机制</w:t>
      </w:r>
    </w:p>
    <w:p>
      <w:pPr>
        <w:spacing w:line="360" w:lineRule="auto" w:before="0" w:after="0"/>
        <w:ind w:firstLine="420"/>
      </w:pPr>
      <w:r>
        <w:t>3.5.1 突发需求的处理机制</w:t>
      </w:r>
    </w:p>
    <w:p>
      <w:pPr>
        <w:spacing w:line="360" w:lineRule="auto" w:before="0" w:after="0"/>
        <w:ind w:firstLine="420"/>
      </w:pPr>
      <w:r>
        <w:t>在垃圾清运服务过程中，可能会遇到突发需求，如垃圾量突然增加等问题。针对这些问题，我公司将采取相应的处理机制，确保服务顺利进行。</w:t>
      </w:r>
    </w:p>
    <w:p>
      <w:pPr>
        <w:spacing w:line="360" w:lineRule="auto" w:before="0" w:after="0"/>
        <w:ind w:firstLine="420"/>
      </w:pPr>
      <w:r>
        <w:t>3.5.2 系统障碍的解决方案</w:t>
      </w:r>
    </w:p>
    <w:p>
      <w:pPr>
        <w:spacing w:line="360" w:lineRule="auto" w:before="0" w:after="0"/>
        <w:ind w:firstLine="420"/>
      </w:pPr>
      <w:r>
        <w:t>在垃圾清运服务过程中，可能会遇到系统障碍，如运输工具故障等问题。针对这些问题，我公司将采取相应的解决方案，确保服务顺利进行。</w:t>
      </w:r>
    </w:p>
    <w:p>
      <w:pPr>
        <w:spacing w:line="360" w:lineRule="auto" w:before="0" w:after="0"/>
        <w:ind w:firstLine="420"/>
      </w:pPr>
      <w:r>
        <w:t>3.5.3 多项目并行的解决方案</w:t>
      </w:r>
    </w:p>
    <w:p>
      <w:pPr>
        <w:spacing w:line="360" w:lineRule="auto" w:before="0" w:after="0"/>
        <w:ind w:firstLine="420"/>
      </w:pPr>
      <w:r>
        <w:t>在垃圾清运服务过程中，可能会遇到多项目并行的情况。针对这些问题，我公司将采取相应的解决方案，确保服务顺利进行。</w:t>
      </w:r>
    </w:p>
    <w:p>
      <w:pPr>
        <w:spacing w:line="360" w:lineRule="auto" w:before="0" w:after="0"/>
        <w:ind w:firstLine="420"/>
      </w:pPr>
      <w:r>
        <w:t>3.5.4 时间周期紧的解决方案</w:t>
      </w:r>
    </w:p>
    <w:p>
      <w:pPr>
        <w:spacing w:line="360" w:lineRule="auto" w:before="0" w:after="0"/>
        <w:ind w:firstLine="420"/>
      </w:pPr>
      <w:r>
        <w:t>在垃圾清运服务过程中，可能会遇到时间周期紧的情况。针对这些问题，我公司将采取相应的解决方案，确保服务顺利进行。</w:t>
      </w:r>
    </w:p>
    <w:p>
      <w:pPr>
        <w:spacing w:line="360" w:lineRule="auto" w:before="0" w:after="0"/>
        <w:ind w:firstLine="420"/>
      </w:pPr>
      <w:r>
        <w:t>3.5.5 夜间服务的解决方案</w:t>
      </w:r>
    </w:p>
    <w:p>
      <w:pPr>
        <w:spacing w:line="360" w:lineRule="auto" w:before="0" w:after="0"/>
        <w:ind w:firstLine="420"/>
      </w:pPr>
      <w:r>
        <w:t>在垃圾清运服务过程中，可能会遇到夜间服务的情况。针对这些问题，我公司将</w:t>
      </w:r>
    </w:p>
    <w:p>
      <w:pPr>
        <w:pStyle w:val="Heading3"/>
        <w:spacing w:line="360" w:lineRule="auto" w:before="0" w:after="0"/>
        <w:ind w:firstLine="420"/>
      </w:pPr>
      <w:r>
        <w:t>垃圾收集站作业宣传与推广</w:t>
      </w:r>
    </w:p>
    <w:p>
      <w:pPr>
        <w:spacing w:line="360" w:lineRule="auto" w:before="0" w:after="0"/>
        <w:ind w:firstLine="420"/>
      </w:pPr>
      <w:r>
        <w:t>**垃圾收集站作业宣传与推广方案**</w:t>
      </w:r>
    </w:p>
    <w:p>
      <w:pPr>
        <w:spacing w:line="360" w:lineRule="auto" w:before="0" w:after="0"/>
        <w:ind w:firstLine="420"/>
      </w:pPr>
      <w:r>
        <w:t>**一、项目背景**</w:t>
      </w:r>
    </w:p>
    <w:p>
      <w:pPr>
        <w:spacing w:line="360" w:lineRule="auto" w:before="0" w:after="0"/>
        <w:ind w:firstLine="420"/>
      </w:pPr>
      <w:r>
        <w:t>随着城市化进程的加快，沈采矿区的生活及生产垃圾清运服务需求日益增长。沈阳顺鑫源运输服务有限公司作为专业的垃圾清运服务提供商，中标了沈采矿区6274户居民生活及生产垃圾清运服务项目。为了提高服务质量和效率，确保项目顺利进行，特制定本宣传与推广方案。</w:t>
      </w:r>
    </w:p>
    <w:p>
      <w:pPr>
        <w:spacing w:line="360" w:lineRule="auto" w:before="0" w:after="0"/>
        <w:ind w:firstLine="420"/>
      </w:pPr>
      <w:r>
        <w:t>**二、项目目标**</w:t>
      </w:r>
    </w:p>
    <w:p>
      <w:pPr>
        <w:spacing w:line="360" w:lineRule="auto" w:before="0" w:after="0"/>
        <w:ind w:firstLine="420"/>
      </w:pPr>
      <w:r>
        <w:t>1. 提高居民对垃圾清运服务的认知度和满意度；</w:t>
      </w:r>
    </w:p>
    <w:p>
      <w:pPr>
        <w:spacing w:line="360" w:lineRule="auto" w:before="0" w:after="0"/>
        <w:ind w:firstLine="420"/>
      </w:pPr>
      <w:r>
        <w:t>2. 增强居民环保意识，促进垃圾分类和减量；</w:t>
      </w:r>
    </w:p>
    <w:p>
      <w:pPr>
        <w:spacing w:line="360" w:lineRule="auto" w:before="0" w:after="0"/>
        <w:ind w:firstLine="420"/>
      </w:pPr>
      <w:r>
        <w:t>3. 展示公司专业形象，提升品牌知名度；</w:t>
      </w:r>
    </w:p>
    <w:p>
      <w:pPr>
        <w:spacing w:line="360" w:lineRule="auto" w:before="0" w:after="0"/>
        <w:ind w:firstLine="420"/>
      </w:pPr>
      <w:r>
        <w:t>4. 确保项目按时按质完成，达到招标人要求。</w:t>
      </w:r>
    </w:p>
    <w:p>
      <w:pPr>
        <w:spacing w:line="360" w:lineRule="auto" w:before="0" w:after="0"/>
        <w:ind w:firstLine="420"/>
      </w:pPr>
      <w:r>
        <w:t>**三、宣传与推广策略**</w:t>
      </w:r>
    </w:p>
    <w:p>
      <w:pPr>
        <w:spacing w:line="360" w:lineRule="auto" w:before="0" w:after="0"/>
        <w:ind w:firstLine="420"/>
      </w:pPr>
      <w:r>
        <w:t>1. **媒体宣传**</w:t>
      </w:r>
    </w:p>
    <w:p>
      <w:pPr>
        <w:spacing w:line="360" w:lineRule="auto" w:before="0" w:after="0"/>
        <w:ind w:firstLine="420"/>
      </w:pPr>
      <w:r>
        <w:t xml:space="preserve">   - 利用当地报纸、电视台、广播等传统媒体发布服务公告和宣传视频；</w:t>
      </w:r>
    </w:p>
    <w:p>
      <w:pPr>
        <w:spacing w:line="360" w:lineRule="auto" w:before="0" w:after="0"/>
        <w:ind w:firstLine="420"/>
      </w:pPr>
      <w:r>
        <w:t xml:space="preserve">   - 在社区公告栏、电梯间等公共场所张贴宣传海报；</w:t>
      </w:r>
    </w:p>
    <w:p>
      <w:pPr>
        <w:spacing w:line="360" w:lineRule="auto" w:before="0" w:after="0"/>
        <w:ind w:firstLine="420"/>
      </w:pPr>
      <w:r>
        <w:t xml:space="preserve">   - 利用社交媒体平台（如微信、微博等）发布服务动态和环保知识。</w:t>
      </w:r>
    </w:p>
    <w:p>
      <w:pPr>
        <w:spacing w:line="360" w:lineRule="auto" w:before="0" w:after="0"/>
        <w:ind w:firstLine="420"/>
      </w:pPr>
      <w:r>
        <w:t>2. **社区活动**</w:t>
      </w:r>
    </w:p>
    <w:p>
      <w:pPr>
        <w:spacing w:line="360" w:lineRule="auto" w:before="0" w:after="0"/>
        <w:ind w:firstLine="420"/>
      </w:pPr>
      <w:r>
        <w:t xml:space="preserve">   - 组织垃圾分类知识讲座和宣传活动，邀请居民参与；</w:t>
      </w:r>
    </w:p>
    <w:p>
      <w:pPr>
        <w:spacing w:line="360" w:lineRule="auto" w:before="0" w:after="0"/>
        <w:ind w:firstLine="420"/>
      </w:pPr>
      <w:r>
        <w:t xml:space="preserve">   - 开展“环保小卫士”评选活动，鼓励居民参与垃圾分类；</w:t>
      </w:r>
    </w:p>
    <w:p>
      <w:pPr>
        <w:spacing w:line="360" w:lineRule="auto" w:before="0" w:after="0"/>
        <w:ind w:firstLine="420"/>
      </w:pPr>
      <w:r>
        <w:t xml:space="preserve">   - 设立“环保咨询日”，解答居民关于垃圾清运服务的疑问。</w:t>
      </w:r>
    </w:p>
    <w:p>
      <w:pPr>
        <w:spacing w:line="360" w:lineRule="auto" w:before="0" w:after="0"/>
        <w:ind w:firstLine="420"/>
      </w:pPr>
      <w:r>
        <w:t>3. **服务展示**</w:t>
      </w:r>
    </w:p>
    <w:p>
      <w:pPr>
        <w:spacing w:line="360" w:lineRule="auto" w:before="0" w:after="0"/>
        <w:ind w:firstLine="420"/>
      </w:pPr>
      <w:r>
        <w:t xml:space="preserve">   - 定期组织居民参观垃圾收集站，了解垃圾清运流程；</w:t>
      </w:r>
    </w:p>
    <w:p>
      <w:pPr>
        <w:spacing w:line="360" w:lineRule="auto" w:before="0" w:after="0"/>
        <w:ind w:firstLine="420"/>
      </w:pPr>
      <w:r>
        <w:t xml:space="preserve">   - 展示公司先进的垃圾清运设备和作业规范；</w:t>
      </w:r>
    </w:p>
    <w:p>
      <w:pPr>
        <w:spacing w:line="360" w:lineRule="auto" w:before="0" w:after="0"/>
        <w:ind w:firstLine="420"/>
      </w:pPr>
      <w:r>
        <w:t xml:space="preserve">   - 公布服务热线和投诉渠道，接受居民监督。</w:t>
      </w:r>
    </w:p>
    <w:p>
      <w:pPr>
        <w:spacing w:line="360" w:lineRule="auto" w:before="0" w:after="0"/>
        <w:ind w:firstLine="420"/>
      </w:pPr>
      <w:r>
        <w:t>4. **合作推广**</w:t>
      </w:r>
    </w:p>
    <w:p>
      <w:pPr>
        <w:spacing w:line="360" w:lineRule="auto" w:before="0" w:after="0"/>
        <w:ind w:firstLine="420"/>
      </w:pPr>
      <w:r>
        <w:t xml:space="preserve">   - 与当地环保组织、志愿者团体合作，共同开展环保宣传活动；</w:t>
      </w:r>
    </w:p>
    <w:p>
      <w:pPr>
        <w:spacing w:line="360" w:lineRule="auto" w:before="0" w:after="0"/>
        <w:ind w:firstLine="420"/>
      </w:pPr>
      <w:r>
        <w:t xml:space="preserve">   - 与周边企业、商户建立合作关系，共同推广垃圾分类和减量；</w:t>
      </w:r>
    </w:p>
    <w:p>
      <w:pPr>
        <w:spacing w:line="360" w:lineRule="auto" w:before="0" w:after="0"/>
        <w:ind w:firstLine="420"/>
      </w:pPr>
      <w:r>
        <w:t xml:space="preserve">   - 利用合作伙伴的渠道和资源，扩大宣传覆盖面。</w:t>
      </w:r>
    </w:p>
    <w:p>
      <w:pPr>
        <w:spacing w:line="360" w:lineRule="auto" w:before="0" w:after="0"/>
        <w:ind w:firstLine="420"/>
      </w:pPr>
      <w:r>
        <w:t>**四、具体实施方案**</w:t>
      </w:r>
    </w:p>
    <w:p>
      <w:pPr>
        <w:spacing w:line="360" w:lineRule="auto" w:before="0" w:after="0"/>
        <w:ind w:firstLine="420"/>
      </w:pPr>
      <w:r>
        <w:t>1. **前期准备**</w:t>
      </w:r>
    </w:p>
    <w:p>
      <w:pPr>
        <w:spacing w:line="360" w:lineRule="auto" w:before="0" w:after="0"/>
        <w:ind w:firstLine="420"/>
      </w:pPr>
      <w:r>
        <w:t xml:space="preserve">   - 成立宣传与推广小组，明确职责分工；</w:t>
      </w:r>
    </w:p>
    <w:p>
      <w:pPr>
        <w:spacing w:line="360" w:lineRule="auto" w:before="0" w:after="0"/>
        <w:ind w:firstLine="420"/>
      </w:pPr>
      <w:r>
        <w:t xml:space="preserve">   - 编制宣传材料，包括海报、宣传册、视频等；</w:t>
      </w:r>
    </w:p>
    <w:p>
      <w:pPr>
        <w:spacing w:line="360" w:lineRule="auto" w:before="0" w:after="0"/>
        <w:ind w:firstLine="420"/>
      </w:pPr>
      <w:r>
        <w:t xml:space="preserve">   - 确定宣传时间和地点，制定详细的活动计划。</w:t>
      </w:r>
    </w:p>
    <w:p>
      <w:pPr>
        <w:spacing w:line="360" w:lineRule="auto" w:before="0" w:after="0"/>
        <w:ind w:firstLine="420"/>
      </w:pPr>
      <w:r>
        <w:t>2. **媒体宣传**</w:t>
      </w:r>
    </w:p>
    <w:p>
      <w:pPr>
        <w:spacing w:line="360" w:lineRule="auto" w:before="0" w:after="0"/>
        <w:ind w:firstLine="420"/>
      </w:pPr>
      <w:r>
        <w:t xml:space="preserve">   - 联系当地媒体，发布服务公告和宣传视频；</w:t>
      </w:r>
    </w:p>
    <w:p>
      <w:pPr>
        <w:spacing w:line="360" w:lineRule="auto" w:before="0" w:after="0"/>
        <w:ind w:firstLine="420"/>
      </w:pPr>
      <w:r>
        <w:t xml:space="preserve">   - 在社区公告栏、电梯间等公共场所张贴宣传海报；</w:t>
      </w:r>
    </w:p>
    <w:p>
      <w:pPr>
        <w:spacing w:line="360" w:lineRule="auto" w:before="0" w:after="0"/>
        <w:ind w:firstLine="420"/>
      </w:pPr>
      <w:r>
        <w:t xml:space="preserve">   - 利用社交媒体平台发布服务动态和环保知识。</w:t>
      </w:r>
    </w:p>
    <w:p>
      <w:pPr>
        <w:spacing w:line="360" w:lineRule="auto" w:before="0" w:after="0"/>
        <w:ind w:firstLine="420"/>
      </w:pPr>
      <w:r>
        <w:t>3. **社区活动**</w:t>
      </w:r>
    </w:p>
    <w:p>
      <w:pPr>
        <w:spacing w:line="360" w:lineRule="auto" w:before="0" w:after="0"/>
        <w:ind w:firstLine="420"/>
      </w:pPr>
      <w:r>
        <w:t xml:space="preserve">   - 组织垃圾分类知识讲座和宣传活动；</w:t>
      </w:r>
    </w:p>
    <w:p>
      <w:pPr>
        <w:spacing w:line="360" w:lineRule="auto" w:before="0" w:after="0"/>
        <w:ind w:firstLine="420"/>
      </w:pPr>
      <w:r>
        <w:t xml:space="preserve">   - 开展“环保小卫士”评选活动；</w:t>
      </w:r>
    </w:p>
    <w:p>
      <w:pPr>
        <w:spacing w:line="360" w:lineRule="auto" w:before="0" w:after="0"/>
        <w:ind w:firstLine="420"/>
      </w:pPr>
      <w:r>
        <w:t xml:space="preserve">   - 设立“环保咨询日”，解答居民疑问。</w:t>
      </w:r>
    </w:p>
    <w:p>
      <w:pPr>
        <w:spacing w:line="360" w:lineRule="auto" w:before="0" w:after="0"/>
        <w:ind w:firstLine="420"/>
      </w:pPr>
      <w:r>
        <w:t>4. **服务展示**</w:t>
      </w:r>
    </w:p>
    <w:p>
      <w:pPr>
        <w:spacing w:line="360" w:lineRule="auto" w:before="0" w:after="0"/>
        <w:ind w:firstLine="420"/>
      </w:pPr>
      <w:r>
        <w:t xml:space="preserve">   - 定期组织居民参观垃圾收集站；</w:t>
      </w:r>
    </w:p>
    <w:p>
      <w:pPr>
        <w:spacing w:line="360" w:lineRule="auto" w:before="0" w:after="0"/>
        <w:ind w:firstLine="420"/>
      </w:pPr>
      <w:r>
        <w:t xml:space="preserve">   - 展示公司先进的垃圾清运设备和作业规范；</w:t>
      </w:r>
    </w:p>
    <w:p>
      <w:pPr>
        <w:spacing w:line="360" w:lineRule="auto" w:before="0" w:after="0"/>
        <w:ind w:firstLine="420"/>
      </w:pPr>
      <w:r>
        <w:t xml:space="preserve">   - 公布服务热线和投诉渠道。</w:t>
      </w:r>
    </w:p>
    <w:p>
      <w:pPr>
        <w:spacing w:line="360" w:lineRule="auto" w:before="0" w:after="0"/>
        <w:ind w:firstLine="420"/>
      </w:pPr>
      <w:r>
        <w:t>5. **合作推广**</w:t>
      </w:r>
    </w:p>
    <w:p>
      <w:pPr>
        <w:spacing w:line="360" w:lineRule="auto" w:before="0" w:after="0"/>
        <w:ind w:firstLine="420"/>
      </w:pPr>
      <w:r>
        <w:t xml:space="preserve">   - 与当地环保组织、志愿者团体合作；</w:t>
      </w:r>
    </w:p>
    <w:p>
      <w:pPr>
        <w:spacing w:line="360" w:lineRule="auto" w:before="0" w:after="0"/>
        <w:ind w:firstLine="420"/>
      </w:pPr>
      <w:r>
        <w:t xml:space="preserve">   - 与周边企业、商户建立合作关系；</w:t>
      </w:r>
    </w:p>
    <w:p>
      <w:pPr>
        <w:spacing w:line="360" w:lineRule="auto" w:before="0" w:after="0"/>
        <w:ind w:firstLine="420"/>
      </w:pPr>
      <w:r>
        <w:t xml:space="preserve">   - 利用合作伙伴的渠道和资源，扩大宣传覆盖面。</w:t>
      </w:r>
    </w:p>
    <w:p>
      <w:pPr>
        <w:spacing w:line="360" w:lineRule="auto" w:before="0" w:after="0"/>
        <w:ind w:firstLine="420"/>
      </w:pPr>
      <w:r>
        <w:t>**五、预算安排**</w:t>
      </w:r>
    </w:p>
    <w:p>
      <w:pPr>
        <w:spacing w:line="360" w:lineRule="auto" w:before="0" w:after="0"/>
        <w:ind w:firstLine="420"/>
      </w:pPr>
      <w:r>
        <w:t>1. 宣传材料制作费用：预计2万元；</w:t>
      </w:r>
    </w:p>
    <w:p>
      <w:pPr>
        <w:spacing w:line="360" w:lineRule="auto" w:before="0" w:after="0"/>
        <w:ind w:firstLine="420"/>
      </w:pPr>
      <w:r>
        <w:t>2. 媒体宣传费用：预计3万元；</w:t>
      </w:r>
    </w:p>
    <w:p>
      <w:pPr>
        <w:spacing w:line="360" w:lineRule="auto" w:before="0" w:after="0"/>
        <w:ind w:firstLine="420"/>
      </w:pPr>
      <w:r>
        <w:t>3. 社区活动费用：预计5万元；</w:t>
      </w:r>
    </w:p>
    <w:p>
      <w:pPr>
        <w:spacing w:line="360" w:lineRule="auto" w:before="0" w:after="0"/>
        <w:ind w:firstLine="420"/>
      </w:pPr>
      <w:r>
        <w:t>4. 合作推广费用：预计2万元；</w:t>
      </w:r>
    </w:p>
    <w:p>
      <w:pPr>
        <w:spacing w:line="360" w:lineRule="auto" w:before="0" w:after="0"/>
        <w:ind w:firstLine="420"/>
      </w:pPr>
      <w:r>
        <w:t>5. 其他费用：预计1万元。</w:t>
      </w:r>
    </w:p>
    <w:p>
      <w:pPr>
        <w:spacing w:line="360" w:lineRule="auto" w:before="0" w:after="0"/>
        <w:ind w:firstLine="420"/>
      </w:pPr>
      <w:r>
        <w:t>**六、效果评估**</w:t>
      </w:r>
    </w:p>
    <w:p>
      <w:pPr>
        <w:spacing w:line="360" w:lineRule="auto" w:before="0" w:after="0"/>
        <w:ind w:firstLine="420"/>
      </w:pPr>
      <w:r>
        <w:t>1. 居民对垃圾清运服务的认知度和满意度提升；</w:t>
      </w:r>
    </w:p>
    <w:p>
      <w:pPr>
        <w:spacing w:line="360" w:lineRule="auto" w:before="0" w:after="0"/>
        <w:ind w:firstLine="420"/>
      </w:pPr>
      <w:r>
        <w:t>2. 居民环保意识增强，垃圾分类和减量效果明显；</w:t>
      </w:r>
    </w:p>
    <w:p>
      <w:pPr>
        <w:spacing w:line="360" w:lineRule="auto" w:before="0" w:after="0"/>
        <w:ind w:firstLine="420"/>
      </w:pPr>
      <w:r>
        <w:t>3. 公司品牌知名度提升，市场竞争力增强；</w:t>
      </w:r>
    </w:p>
    <w:p>
      <w:pPr>
        <w:spacing w:line="360" w:lineRule="auto" w:before="0" w:after="0"/>
        <w:ind w:firstLine="420"/>
      </w:pPr>
      <w:r>
        <w:t>4. 项目按时按质完成，达到招标人要求。</w:t>
      </w:r>
    </w:p>
    <w:p>
      <w:pPr>
        <w:spacing w:line="360" w:lineRule="auto" w:before="0" w:after="0"/>
        <w:ind w:firstLine="420"/>
      </w:pPr>
      <w:r>
        <w:t>**七、总结与改进**</w:t>
      </w:r>
    </w:p>
    <w:p>
      <w:pPr>
        <w:spacing w:line="360" w:lineRule="auto" w:before="0" w:after="0"/>
        <w:ind w:firstLine="420"/>
      </w:pPr>
      <w:r>
        <w:t>1. 总结宣传与推广活动的经验和教训；</w:t>
      </w:r>
    </w:p>
    <w:p>
      <w:pPr>
        <w:spacing w:line="360" w:lineRule="auto" w:before="0" w:after="0"/>
        <w:ind w:firstLine="420"/>
      </w:pPr>
      <w:r>
        <w:t>2. 分析居民反馈和项目实施情况，找出不足之处；</w:t>
      </w:r>
    </w:p>
    <w:p>
      <w:pPr>
        <w:spacing w:line="360" w:lineRule="auto" w:before="0" w:after="0"/>
        <w:ind w:firstLine="420"/>
      </w:pPr>
      <w:r>
        <w:t>3. 制定改进措施，优化服务流程和宣传策略；</w:t>
      </w:r>
    </w:p>
    <w:p>
      <w:pPr>
        <w:spacing w:line="360" w:lineRule="auto" w:before="0" w:after="0"/>
        <w:ind w:firstLine="420"/>
      </w:pPr>
      <w:r>
        <w:t>4. 持续关注居民需求和项目进展，及时调整宣传与推广方案。</w:t>
      </w:r>
    </w:p>
    <w:p>
      <w:pPr>
        <w:spacing w:line="360" w:lineRule="auto" w:before="0" w:after="0"/>
        <w:ind w:firstLine="420"/>
      </w:pPr>
      <w:r>
        <w:t>**八、附则**</w:t>
      </w:r>
    </w:p>
    <w:p>
      <w:pPr>
        <w:spacing w:line="360" w:lineRule="auto" w:before="0" w:after="0"/>
        <w:ind w:firstLine="420"/>
      </w:pPr>
      <w:r>
        <w:t>本方案自发布之日起实施，解释权归沈阳顺鑫源运输服务有限公司所有。</w:t>
      </w:r>
    </w:p>
    <w:p>
      <w:pPr>
        <w:pStyle w:val="Heading4"/>
        <w:spacing w:line="360" w:lineRule="auto" w:before="0" w:after="0"/>
        <w:ind w:firstLine="420"/>
      </w:pPr>
      <w:r>
        <w:t xml:space="preserve"> 宣传内容</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司”）是一家专业从事运输服务的企业，拥有丰富的运输经验和专业的服务团队。我司始终秉承“诚信、高效、安全、环保”的服务理念，致力于为客户提供优质的运输服务。</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招标内容：我司将严格按照招标文件要求，为沈采矿区6274户居民提供生活及生产垃圾清运服务。</w:t>
      </w:r>
    </w:p>
    <w:p>
      <w:pPr>
        <w:spacing w:line="360" w:lineRule="auto" w:before="0" w:after="0"/>
        <w:ind w:firstLine="420"/>
      </w:pPr>
      <w:r>
        <w:t>3.2 项目预估金额：我司承诺按照招标文件中规定的预估金额722,100.00元（含税）进行投标。</w:t>
      </w:r>
    </w:p>
    <w:p>
      <w:pPr>
        <w:spacing w:line="360" w:lineRule="auto" w:before="0" w:after="0"/>
        <w:ind w:firstLine="420"/>
      </w:pPr>
      <w:r>
        <w:t>3.3 服务地点：我司将根据招标人指定的地点进行垃圾清运服务。</w:t>
      </w:r>
    </w:p>
    <w:p>
      <w:pPr>
        <w:spacing w:line="360" w:lineRule="auto" w:before="0" w:after="0"/>
        <w:ind w:firstLine="420"/>
      </w:pPr>
      <w:r>
        <w:t>3.4 服务期：我司将严格按照服务期要求，从2025年01月01日至2025年12月31日提供垃圾清运服务。</w:t>
      </w:r>
    </w:p>
    <w:p>
      <w:pPr>
        <w:spacing w:line="360" w:lineRule="auto" w:before="0" w:after="0"/>
        <w:ind w:firstLine="420"/>
      </w:pPr>
      <w:r>
        <w:t>3.5 质量要求：我司将确保垃圾清运服务质量合格，符合招标文件要求。</w:t>
      </w:r>
    </w:p>
    <w:p>
      <w:pPr>
        <w:spacing w:line="360" w:lineRule="auto" w:before="0" w:after="0"/>
        <w:ind w:firstLine="420"/>
      </w:pPr>
      <w:r>
        <w:t>**四、其他要求**</w:t>
      </w:r>
    </w:p>
    <w:p>
      <w:pPr>
        <w:spacing w:line="360" w:lineRule="auto" w:before="0" w:after="0"/>
        <w:ind w:firstLine="420"/>
      </w:pPr>
      <w:r>
        <w:t>4.1 我司将承担服务期间现场所有用水、用电及附加损耗发生的费用，不再要求招标人支付该项费用。</w:t>
      </w:r>
    </w:p>
    <w:p>
      <w:pPr>
        <w:spacing w:line="360" w:lineRule="auto" w:before="0" w:after="0"/>
        <w:ind w:firstLine="420"/>
      </w:pPr>
      <w:r>
        <w:t>4.2 我司将负责本项目各类协调工作，确保项目顺利进行。</w:t>
      </w:r>
    </w:p>
    <w:p>
      <w:pPr>
        <w:spacing w:line="360" w:lineRule="auto" w:before="0" w:after="0"/>
        <w:ind w:firstLine="420"/>
      </w:pPr>
      <w:r>
        <w:t>4.3 我司将符合国家、行业相关验收标准，确保服务质量。</w:t>
      </w:r>
    </w:p>
    <w:p>
      <w:pPr>
        <w:spacing w:line="360" w:lineRule="auto" w:before="0" w:after="0"/>
        <w:ind w:firstLine="420"/>
      </w:pPr>
      <w:r>
        <w:t>4.4 我司将满足宝石花物业管理服务相关垃圾清运的实施方式及要求。</w:t>
      </w:r>
    </w:p>
    <w:p>
      <w:pPr>
        <w:spacing w:line="360" w:lineRule="auto" w:before="0" w:after="0"/>
        <w:ind w:firstLine="420"/>
      </w:pPr>
      <w:r>
        <w:t>4.5 我司将做到随叫随到，确保应急工作顺利进行。</w:t>
      </w:r>
    </w:p>
    <w:p>
      <w:pPr>
        <w:spacing w:line="360" w:lineRule="auto" w:before="0" w:after="0"/>
        <w:ind w:firstLine="420"/>
      </w:pPr>
      <w:r>
        <w:t>4.6 我司承诺能理解并接受招标人不保证能将预估金额使用完毕，一切以实际发生量为准，并提供加盖公章的承诺书。</w:t>
      </w:r>
    </w:p>
    <w:p>
      <w:pPr>
        <w:spacing w:line="360" w:lineRule="auto" w:before="0" w:after="0"/>
        <w:ind w:firstLine="420"/>
      </w:pPr>
      <w:r>
        <w:t>4.7 付款方式：我司将按照每季度末的次月60日前且收到乙方的发票后，支付上一个季度的挂账款。</w:t>
      </w:r>
    </w:p>
    <w:p>
      <w:pPr>
        <w:spacing w:line="360" w:lineRule="auto" w:before="0" w:after="0"/>
        <w:ind w:firstLine="420"/>
      </w:pPr>
      <w:r>
        <w:t>**五、评审依据：质量保障措施**</w:t>
      </w:r>
    </w:p>
    <w:p>
      <w:pPr>
        <w:spacing w:line="360" w:lineRule="auto" w:before="0" w:after="0"/>
        <w:ind w:firstLine="420"/>
      </w:pPr>
      <w:r>
        <w:t>5.1 具体的质量管理措施：我司将建立完善的质量管理体系，确保垃圾清运服务质量。</w:t>
      </w:r>
    </w:p>
    <w:p>
      <w:pPr>
        <w:spacing w:line="360" w:lineRule="auto" w:before="0" w:after="0"/>
        <w:ind w:firstLine="420"/>
      </w:pPr>
      <w:r>
        <w:t>5.2 建立健全的质量保证体系：我司将建立健全的质量保证体系，确保服务质量符合招标人验收标准。</w:t>
      </w:r>
    </w:p>
    <w:p>
      <w:pPr>
        <w:spacing w:line="360" w:lineRule="auto" w:before="0" w:after="0"/>
        <w:ind w:firstLine="420"/>
      </w:pPr>
      <w:r>
        <w:t>5.3 质量控制关键点描述：我司将严格控制垃圾清运过程中的关键点，确保服务质量。</w:t>
      </w:r>
    </w:p>
    <w:p>
      <w:pPr>
        <w:spacing w:line="360" w:lineRule="auto" w:before="0" w:after="0"/>
        <w:ind w:firstLine="420"/>
      </w:pPr>
      <w:r>
        <w:t>5.4 质量管控流程：我司将建立完善的质量管控流程，确保服务质量符合招标人验收标准。</w:t>
      </w:r>
    </w:p>
    <w:p>
      <w:pPr>
        <w:spacing w:line="360" w:lineRule="auto" w:before="0" w:after="0"/>
        <w:ind w:firstLine="420"/>
      </w:pPr>
      <w:r>
        <w:t>5.5 质量标准符合招标人验收标准：我司将确保服务质量符合招标人验收标准。</w:t>
      </w:r>
    </w:p>
    <w:p>
      <w:pPr>
        <w:spacing w:line="360" w:lineRule="auto" w:before="0" w:after="0"/>
        <w:ind w:firstLine="420"/>
      </w:pPr>
      <w:r>
        <w:t>**六、安全生产和文明服务保障措施**</w:t>
      </w:r>
    </w:p>
    <w:p>
      <w:pPr>
        <w:spacing w:line="360" w:lineRule="auto" w:before="0" w:after="0"/>
        <w:ind w:firstLine="420"/>
      </w:pPr>
      <w:r>
        <w:t>6.1 安全生产管理制度：我司将建立完善的安全管理制度，确保服务人员安全。</w:t>
      </w:r>
    </w:p>
    <w:p>
      <w:pPr>
        <w:spacing w:line="360" w:lineRule="auto" w:before="0" w:after="0"/>
        <w:ind w:firstLine="420"/>
      </w:pPr>
      <w:r>
        <w:t>6.2 安全服务流程：我司将建立完善的安全服务流程，确保服务质量。</w:t>
      </w:r>
    </w:p>
    <w:p>
      <w:pPr>
        <w:spacing w:line="360" w:lineRule="auto" w:before="0" w:after="0"/>
        <w:ind w:firstLine="420"/>
      </w:pPr>
      <w:r>
        <w:t>6.3 安全生产组织机构图：我司将建立完善的安全生产组织机构图，确保服务质量。</w:t>
      </w:r>
    </w:p>
    <w:p>
      <w:pPr>
        <w:spacing w:line="360" w:lineRule="auto" w:before="0" w:after="0"/>
        <w:ind w:firstLine="420"/>
      </w:pPr>
      <w:r>
        <w:t>6.4 安全文明服务实施保障措施：我司将建立完善的安全文明服务实施保障措施，确保服务质量。</w:t>
      </w:r>
    </w:p>
    <w:p>
      <w:pPr>
        <w:spacing w:line="360" w:lineRule="auto" w:before="0" w:after="0"/>
        <w:ind w:firstLine="420"/>
      </w:pPr>
      <w:r>
        <w:t>**七、服务进度保障措施**</w:t>
      </w:r>
    </w:p>
    <w:p>
      <w:pPr>
        <w:spacing w:line="360" w:lineRule="auto" w:before="0" w:after="0"/>
        <w:ind w:firstLine="420"/>
      </w:pPr>
      <w:r>
        <w:t>7.1 服务进度计划图：我司将编制完善的总体进度图，确保服务进度符合项目需求。</w:t>
      </w:r>
    </w:p>
    <w:p>
      <w:pPr>
        <w:spacing w:line="360" w:lineRule="auto" w:before="0" w:after="0"/>
        <w:ind w:firstLine="420"/>
      </w:pPr>
      <w:r>
        <w:t>7.2 服务进度保证措施：我司将采取详细完整的进度保障措施，确保按要求开展服务。</w:t>
      </w:r>
    </w:p>
    <w:p>
      <w:pPr>
        <w:spacing w:line="360" w:lineRule="auto" w:before="0" w:after="0"/>
        <w:ind w:firstLine="420"/>
      </w:pPr>
      <w:r>
        <w:t>**八、项目难点及特点分析和应对措施**</w:t>
      </w:r>
    </w:p>
    <w:p>
      <w:pPr>
        <w:spacing w:line="360" w:lineRule="auto" w:before="0" w:after="0"/>
        <w:ind w:firstLine="420"/>
      </w:pPr>
      <w:r>
        <w:t>8.1 过程中遇到阻碍：我司将采取技术措施、组织措施等各项措施，确保合同得到切实履行。</w:t>
      </w:r>
    </w:p>
    <w:p>
      <w:pPr>
        <w:spacing w:line="360" w:lineRule="auto" w:before="0" w:after="0"/>
        <w:ind w:firstLine="420"/>
      </w:pPr>
      <w:r>
        <w:t>8.2 现场环境复杂情况：我司将采取技术措施、组织措施等各项措施，确保合同得到切实履行。</w:t>
      </w:r>
    </w:p>
    <w:p>
      <w:pPr>
        <w:spacing w:line="360" w:lineRule="auto" w:before="0" w:after="0"/>
        <w:ind w:firstLine="420"/>
      </w:pPr>
      <w:r>
        <w:t>8.3 针对现场遇到的问题解决措施：我司将采取技术措施、组织措施等各项措施，确保合同得到切实履行。</w:t>
      </w:r>
    </w:p>
    <w:p>
      <w:pPr>
        <w:spacing w:line="360" w:lineRule="auto" w:before="0" w:after="0"/>
        <w:ind w:firstLine="420"/>
      </w:pPr>
      <w:r>
        <w:t>**九、应急处理保障机制**</w:t>
      </w:r>
    </w:p>
    <w:p>
      <w:pPr>
        <w:spacing w:line="360" w:lineRule="auto" w:before="0" w:after="0"/>
        <w:ind w:firstLine="420"/>
      </w:pPr>
      <w:r>
        <w:t>9.1 突发需求的处理机制：我司将建立突发需求的处理机制，确保合同得到切实履行。</w:t>
      </w:r>
    </w:p>
    <w:p>
      <w:pPr>
        <w:spacing w:line="360" w:lineRule="auto" w:before="0" w:after="0"/>
        <w:ind w:firstLine="420"/>
      </w:pPr>
      <w:r>
        <w:t>9.2 系统障碍的解决方案：我司将建立系统障碍的解决方案，确保合同得到切实履行。</w:t>
      </w:r>
    </w:p>
    <w:p>
      <w:pPr>
        <w:spacing w:line="360" w:lineRule="auto" w:before="0" w:after="0"/>
        <w:ind w:firstLine="420"/>
      </w:pPr>
      <w:r>
        <w:t>9.3 多项目并行的解决方案：我司将建立多项目并行的解决方案，确保合同得到切实履行。</w:t>
      </w:r>
    </w:p>
    <w:p>
      <w:pPr>
        <w:spacing w:line="360" w:lineRule="auto" w:before="0" w:after="0"/>
        <w:ind w:firstLine="420"/>
      </w:pPr>
      <w:r>
        <w:t>9.4 时间周期紧的解决方案：我司将建立时间周期紧的解决方案，确保合同得到切实履行。</w:t>
      </w:r>
    </w:p>
    <w:p>
      <w:pPr>
        <w:spacing w:line="360" w:lineRule="auto" w:before="0" w:after="0"/>
        <w:ind w:firstLine="420"/>
      </w:pPr>
      <w:r>
        <w:t>9.5 夜间服务的解决方案：我司将建立夜间服务的解决方案，确保合同得到切实履行。</w:t>
      </w:r>
    </w:p>
    <w:p>
      <w:pPr>
        <w:spacing w:line="360" w:lineRule="auto" w:before="0" w:after="0"/>
        <w:ind w:firstLine="420"/>
      </w:pPr>
      <w:r>
        <w:t>**十、作业规范**</w:t>
      </w:r>
    </w:p>
    <w:p>
      <w:pPr>
        <w:spacing w:line="360" w:lineRule="auto" w:before="0" w:after="0"/>
        <w:ind w:firstLine="420"/>
      </w:pPr>
      <w:r>
        <w:t>10.1 垃圾收集的作业规范：我司将建立垃圾</w:t>
      </w:r>
    </w:p>
    <w:p>
      <w:pPr>
        <w:pStyle w:val="Heading4"/>
        <w:spacing w:line="360" w:lineRule="auto" w:before="0" w:after="0"/>
        <w:ind w:firstLine="420"/>
      </w:pPr>
      <w:r>
        <w:t xml:space="preserve"> 宣传方式</w:t>
      </w:r>
    </w:p>
    <w:p>
      <w:pPr>
        <w:spacing w:line="360" w:lineRule="auto" w:before="0" w:after="0"/>
        <w:ind w:firstLine="420"/>
      </w:pPr>
      <w:r>
        <w:t>**沈阳顺鑫源运输服务有限公司宣传方案**</w:t>
      </w:r>
    </w:p>
    <w:p>
      <w:pPr>
        <w:spacing w:line="360" w:lineRule="auto" w:before="0" w:after="0"/>
        <w:ind w:firstLine="420"/>
      </w:pPr>
      <w:r>
        <w:t>**一、项目背景**</w:t>
      </w:r>
    </w:p>
    <w:p>
      <w:pPr>
        <w:spacing w:line="360" w:lineRule="auto" w:before="0" w:after="0"/>
        <w:ind w:firstLine="420"/>
      </w:pPr>
      <w:r>
        <w:t>沈阳顺鑫源运输服务有限公司（以下简称“公司”）是一家专业从事运输服务的企业，拥有丰富的运输经验和优质的服务质量。为了进一步提升公司的市场知名度和竞争力，公司决定开展一系列宣传活动，以扩大品牌影响力，吸引更多客户。</w:t>
      </w:r>
    </w:p>
    <w:p>
      <w:pPr>
        <w:spacing w:line="360" w:lineRule="auto" w:before="0" w:after="0"/>
        <w:ind w:firstLine="420"/>
      </w:pPr>
      <w:r>
        <w:t>**二、宣传目标**</w:t>
      </w:r>
    </w:p>
    <w:p>
      <w:pPr>
        <w:spacing w:line="360" w:lineRule="auto" w:before="0" w:after="0"/>
        <w:ind w:firstLine="420"/>
      </w:pPr>
      <w:r>
        <w:t>1. 提升公司品牌知名度，扩大市场影响力。</w:t>
      </w:r>
    </w:p>
    <w:p>
      <w:pPr>
        <w:spacing w:line="360" w:lineRule="auto" w:before="0" w:after="0"/>
        <w:ind w:firstLine="420"/>
      </w:pPr>
      <w:r>
        <w:t>2. 展示公司专业运输服务能力，增强客户信任度。</w:t>
      </w:r>
    </w:p>
    <w:p>
      <w:pPr>
        <w:spacing w:line="360" w:lineRule="auto" w:before="0" w:after="0"/>
        <w:ind w:firstLine="420"/>
      </w:pPr>
      <w:r>
        <w:t>3. 吸引潜在客户，增加业务量。</w:t>
      </w:r>
    </w:p>
    <w:p>
      <w:pPr>
        <w:spacing w:line="360" w:lineRule="auto" w:before="0" w:after="0"/>
        <w:ind w:firstLine="420"/>
      </w:pPr>
      <w:r>
        <w:t>4. 树立公司良好的社会形象，提升企业价值。</w:t>
      </w:r>
    </w:p>
    <w:p>
      <w:pPr>
        <w:spacing w:line="360" w:lineRule="auto" w:before="0" w:after="0"/>
        <w:ind w:firstLine="420"/>
      </w:pPr>
      <w:r>
        <w:t>**三、宣传策略**</w:t>
      </w:r>
    </w:p>
    <w:p>
      <w:pPr>
        <w:spacing w:line="360" w:lineRule="auto" w:before="0" w:after="0"/>
        <w:ind w:firstLine="420"/>
      </w:pPr>
      <w:r>
        <w:t>1. **线上宣传**：</w:t>
      </w:r>
    </w:p>
    <w:p>
      <w:pPr>
        <w:spacing w:line="360" w:lineRule="auto" w:before="0" w:after="0"/>
        <w:ind w:firstLine="420"/>
      </w:pPr>
      <w:r>
        <w:t xml:space="preserve">   - **社交媒体**：利用微信、微博、抖音等社交媒体平台，发布公司动态、服务案例、客户评价等信息，与粉丝互动，提高品牌曝光度。</w:t>
      </w:r>
    </w:p>
    <w:p>
      <w:pPr>
        <w:spacing w:line="360" w:lineRule="auto" w:before="0" w:after="0"/>
        <w:ind w:firstLine="420"/>
      </w:pPr>
      <w:r>
        <w:t xml:space="preserve">   - **官方网站**：优化公司官方网站，提供详尽的服务介绍、案例展示、联系方式等信息，方便客户了解公司。</w:t>
      </w:r>
    </w:p>
    <w:p>
      <w:pPr>
        <w:spacing w:line="360" w:lineRule="auto" w:before="0" w:after="0"/>
        <w:ind w:firstLine="420"/>
      </w:pPr>
      <w:r>
        <w:t xml:space="preserve">   - **搜索引擎优化（SEO）**：通过关键词优化、内容营销等方式，提高公司在搜索引擎中的排名，增加自然流量。</w:t>
      </w:r>
    </w:p>
    <w:p>
      <w:pPr>
        <w:spacing w:line="360" w:lineRule="auto" w:before="0" w:after="0"/>
        <w:ind w:firstLine="420"/>
      </w:pPr>
      <w:r>
        <w:t xml:space="preserve">   - **电子邮件营销**：定期向潜在客户发送公司新闻、服务优惠等信息，保持客户关系，促进转化。</w:t>
      </w:r>
    </w:p>
    <w:p>
      <w:pPr>
        <w:spacing w:line="360" w:lineRule="auto" w:before="0" w:after="0"/>
        <w:ind w:firstLine="420"/>
      </w:pPr>
      <w:r>
        <w:t>2. **线下宣传**：</w:t>
      </w:r>
    </w:p>
    <w:p>
      <w:pPr>
        <w:spacing w:line="360" w:lineRule="auto" w:before="0" w:after="0"/>
        <w:ind w:firstLine="420"/>
      </w:pPr>
      <w:r>
        <w:t xml:space="preserve">   - **广告投放**：在目标市场的高流量区域，如交通枢纽、商业中心等，投放户外广告，提高品牌曝光度。</w:t>
      </w:r>
    </w:p>
    <w:p>
      <w:pPr>
        <w:spacing w:line="360" w:lineRule="auto" w:before="0" w:after="0"/>
        <w:ind w:firstLine="420"/>
      </w:pPr>
      <w:r>
        <w:t xml:space="preserve">   - **展会参展**：参加行业展会、论坛等活动，展示公司服务，与潜在客户建立联系。</w:t>
      </w:r>
    </w:p>
    <w:p>
      <w:pPr>
        <w:spacing w:line="360" w:lineRule="auto" w:before="0" w:after="0"/>
        <w:ind w:firstLine="420"/>
      </w:pPr>
      <w:r>
        <w:t xml:space="preserve">   - **客户拜访**：安排业务人员定期拜访重点客户，了解需求，提供定制化服务方案。</w:t>
      </w:r>
    </w:p>
    <w:p>
      <w:pPr>
        <w:spacing w:line="360" w:lineRule="auto" w:before="0" w:after="0"/>
        <w:ind w:firstLine="420"/>
      </w:pPr>
      <w:r>
        <w:t xml:space="preserve">   - **社区活动**：参与社区公益活动，如环保活动、志愿服务等，提升公司社会形象。</w:t>
      </w:r>
    </w:p>
    <w:p>
      <w:pPr>
        <w:spacing w:line="360" w:lineRule="auto" w:before="0" w:after="0"/>
        <w:ind w:firstLine="420"/>
      </w:pPr>
      <w:r>
        <w:t>3. **口碑宣传**：</w:t>
      </w:r>
    </w:p>
    <w:p>
      <w:pPr>
        <w:spacing w:line="360" w:lineRule="auto" w:before="0" w:after="0"/>
        <w:ind w:firstLine="420"/>
      </w:pPr>
      <w:r>
        <w:t xml:space="preserve">   - **客户评价**：鼓励客户在社交媒体、点评网站等平台留下正面评价，形成良好的口碑效应。</w:t>
      </w:r>
    </w:p>
    <w:p>
      <w:pPr>
        <w:spacing w:line="360" w:lineRule="auto" w:before="0" w:after="0"/>
        <w:ind w:firstLine="420"/>
      </w:pPr>
      <w:r>
        <w:t xml:space="preserve">   - **合作伙伴推荐**：与相关行业的企业建立合作关系，通过合作伙伴推荐，拓展客户渠道。</w:t>
      </w:r>
    </w:p>
    <w:p>
      <w:pPr>
        <w:spacing w:line="360" w:lineRule="auto" w:before="0" w:after="0"/>
        <w:ind w:firstLine="420"/>
      </w:pPr>
      <w:r>
        <w:t xml:space="preserve">   - **员工宣传**：鼓励员工在社交圈中分享公司动态、服务优势等信息，扩大宣传范围。</w:t>
      </w:r>
    </w:p>
    <w:p>
      <w:pPr>
        <w:spacing w:line="360" w:lineRule="auto" w:before="0" w:after="0"/>
        <w:ind w:firstLine="420"/>
      </w:pPr>
      <w:r>
        <w:t>**四、宣传内容**</w:t>
      </w:r>
    </w:p>
    <w:p>
      <w:pPr>
        <w:spacing w:line="360" w:lineRule="auto" w:before="0" w:after="0"/>
        <w:ind w:firstLine="420"/>
      </w:pPr>
      <w:r>
        <w:t>1. **公司简介**：详细介绍公司背景、服务范围、核心优势等信息，突出公司在运输领域的专业性和可靠性。</w:t>
      </w:r>
    </w:p>
    <w:p>
      <w:pPr>
        <w:spacing w:line="360" w:lineRule="auto" w:before="0" w:after="0"/>
        <w:ind w:firstLine="420"/>
      </w:pPr>
      <w:r>
        <w:t>2. **服务案例**：展示公司成功的服务案例，包括项目背景、服务内容、客户评价等，增强客户信任度。</w:t>
      </w:r>
    </w:p>
    <w:p>
      <w:pPr>
        <w:spacing w:line="360" w:lineRule="auto" w:before="0" w:after="0"/>
        <w:ind w:firstLine="420"/>
      </w:pPr>
      <w:r>
        <w:t>3. **客户评价**：收集客户的正面评价，展示公司在服务质量、响应速度等方面的优势。</w:t>
      </w:r>
    </w:p>
    <w:p>
      <w:pPr>
        <w:spacing w:line="360" w:lineRule="auto" w:before="0" w:after="0"/>
        <w:ind w:firstLine="420"/>
      </w:pPr>
      <w:r>
        <w:t>4. **行业动态**：分享行业最新资讯、政策解读等信息，展示公司在行业中的专业地位。</w:t>
      </w:r>
    </w:p>
    <w:p>
      <w:pPr>
        <w:spacing w:line="360" w:lineRule="auto" w:before="0" w:after="0"/>
        <w:ind w:firstLine="420"/>
      </w:pPr>
      <w:r>
        <w:t>5. **公司活动**：及时发布公司举办的各类活动信息，如新品发布会、客户答谢会等，增加客户互动。</w:t>
      </w:r>
    </w:p>
    <w:p>
      <w:pPr>
        <w:spacing w:line="360" w:lineRule="auto" w:before="0" w:after="0"/>
        <w:ind w:firstLine="420"/>
      </w:pPr>
      <w:r>
        <w:t>**五、宣传预算**</w:t>
      </w:r>
    </w:p>
    <w:p>
      <w:pPr>
        <w:spacing w:line="360" w:lineRule="auto" w:before="0" w:after="0"/>
        <w:ind w:firstLine="420"/>
      </w:pPr>
      <w:r>
        <w:t>根据公司实际情况和市场调研，制定合理的宣传预算，确保宣传活动顺利开展。预算包括广告投放费用、展会参展费用、员工培训费用等。</w:t>
      </w:r>
    </w:p>
    <w:p>
      <w:pPr>
        <w:spacing w:line="360" w:lineRule="auto" w:before="0" w:after="0"/>
        <w:ind w:firstLine="420"/>
      </w:pPr>
      <w:r>
        <w:t>**六、宣传效果评估**</w:t>
      </w:r>
    </w:p>
    <w:p>
      <w:pPr>
        <w:spacing w:line="360" w:lineRule="auto" w:before="0" w:after="0"/>
        <w:ind w:firstLine="420"/>
      </w:pPr>
      <w:r>
        <w:t>1. **数据监测**：通过社交媒体分析工具、网站流量统计工具等，实时监测宣传效果，如粉丝增长、网站访问量、转化率等。</w:t>
      </w:r>
    </w:p>
    <w:p>
      <w:pPr>
        <w:spacing w:line="360" w:lineRule="auto" w:before="0" w:after="0"/>
        <w:ind w:firstLine="420"/>
      </w:pPr>
      <w:r>
        <w:t>2. **客户反馈**：收集客户的反馈意见，了解宣传活动的效果和不足之处，及时调整宣传策略。</w:t>
      </w:r>
    </w:p>
    <w:p>
      <w:pPr>
        <w:spacing w:line="360" w:lineRule="auto" w:before="0" w:after="0"/>
        <w:ind w:firstLine="420"/>
      </w:pPr>
      <w:r>
        <w:t>3. **业务增长**：对比宣传活动前后的业务数据，评估宣传活动的实际效果。</w:t>
      </w:r>
    </w:p>
    <w:p>
      <w:pPr>
        <w:spacing w:line="360" w:lineRule="auto" w:before="0" w:after="0"/>
        <w:ind w:firstLine="420"/>
      </w:pPr>
      <w:r>
        <w:t>**七、宣传时间安排**</w:t>
      </w:r>
    </w:p>
    <w:p>
      <w:pPr>
        <w:spacing w:line="360" w:lineRule="auto" w:before="0" w:after="0"/>
        <w:ind w:firstLine="420"/>
      </w:pPr>
      <w:r>
        <w:t>根据公司实际情况和市场情况，制定详细的宣传时间表，确保宣传活动有序进行。时间安排包括线上宣传、线下宣传、口碑宣传等各个环节的具体执行时间。</w:t>
      </w:r>
    </w:p>
    <w:p>
      <w:pPr>
        <w:spacing w:line="360" w:lineRule="auto" w:before="0" w:after="0"/>
        <w:ind w:firstLine="420"/>
      </w:pPr>
      <w:r>
        <w:t>**八、宣传团队**</w:t>
      </w:r>
    </w:p>
    <w:p>
      <w:pPr>
        <w:spacing w:line="360" w:lineRule="auto" w:before="0" w:after="0"/>
        <w:ind w:firstLine="420"/>
      </w:pPr>
      <w:r>
        <w:t>组建专业的宣传团队，包括市场策划、文案编辑、设计制作、社交媒体运营等岗位，确保宣传活动的高效执行。</w:t>
      </w:r>
    </w:p>
    <w:p>
      <w:pPr>
        <w:spacing w:line="360" w:lineRule="auto" w:before="0" w:after="0"/>
        <w:ind w:firstLine="420"/>
      </w:pPr>
      <w:r>
        <w:t>**九、宣传总结**</w:t>
      </w:r>
    </w:p>
    <w:p>
      <w:pPr>
        <w:spacing w:line="360" w:lineRule="auto" w:before="0" w:after="0"/>
        <w:ind w:firstLine="420"/>
      </w:pPr>
      <w:r>
        <w:t>宣传活动结束后，对整个宣传过程进行总结，分析成功经验和不足之处，为后续宣传活动提供参考。</w:t>
      </w:r>
    </w:p>
    <w:p>
      <w:pPr>
        <w:spacing w:line="360" w:lineRule="auto" w:before="0" w:after="0"/>
        <w:ind w:firstLine="420"/>
      </w:pPr>
      <w:r>
        <w:t>**十、宣传承诺**</w:t>
      </w:r>
    </w:p>
    <w:p>
      <w:pPr>
        <w:spacing w:line="360" w:lineRule="auto" w:before="0" w:after="0"/>
        <w:ind w:firstLine="420"/>
      </w:pPr>
      <w:r>
        <w:t>沈阳顺鑫源运输服务有限公司承诺，将严格按照宣传方案执行，确保宣传活动取得预期效果，提升公司品牌知名度和市场竞争力。同时，公司将不断优化服务，为客户提供更加优质、高效的运输服务。</w:t>
      </w:r>
    </w:p>
    <w:p>
      <w:pPr>
        <w:pStyle w:val="Heading2"/>
        <w:spacing w:line="360" w:lineRule="auto" w:before="0" w:after="0"/>
        <w:ind w:firstLine="420"/>
      </w:pPr>
      <w:r>
        <w:t>项目方案设计</w:t>
      </w:r>
    </w:p>
    <w:p>
      <w:pPr>
        <w:spacing w:line="360" w:lineRule="auto" w:before="0" w:after="0"/>
        <w:ind w:firstLine="420"/>
      </w:pPr>
      <w:r>
        <w:t>**项目方案设计：沈采矿区6274户居民生活及生产垃圾清运服务**</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的投标。本项目旨在为沈采矿区居民提供高效、环保的垃圾清运服务，确保居民生活环境整洁，提升生活质量。</w:t>
      </w:r>
    </w:p>
    <w:p>
      <w:pPr>
        <w:spacing w:line="360" w:lineRule="auto" w:before="0" w:after="0"/>
        <w:ind w:firstLine="420"/>
      </w:pPr>
      <w:r>
        <w:t>**二、项目目标**</w:t>
      </w:r>
    </w:p>
    <w:p>
      <w:pPr>
        <w:spacing w:line="360" w:lineRule="auto" w:before="0" w:after="0"/>
        <w:ind w:firstLine="420"/>
      </w:pPr>
      <w:r>
        <w:t>1. **服务目标**：按时、按质完成垃圾清运任务，确保居民生活环境整洁。</w:t>
      </w:r>
    </w:p>
    <w:p>
      <w:pPr>
        <w:spacing w:line="360" w:lineRule="auto" w:before="0" w:after="0"/>
        <w:ind w:firstLine="420"/>
      </w:pPr>
      <w:r>
        <w:t>2. **管理目标**：建立完善的质量管理体系，确保服务质量符合招标人要求。</w:t>
      </w:r>
    </w:p>
    <w:p>
      <w:pPr>
        <w:spacing w:line="360" w:lineRule="auto" w:before="0" w:after="0"/>
        <w:ind w:firstLine="420"/>
      </w:pPr>
      <w:r>
        <w:t>3. **安全目标**：确保服务过程中无安全事故发生，保障服务人员及居民安全。</w:t>
      </w:r>
    </w:p>
    <w:p>
      <w:pPr>
        <w:spacing w:line="360" w:lineRule="auto" w:before="0" w:after="0"/>
        <w:ind w:firstLine="420"/>
      </w:pPr>
      <w:r>
        <w:t>4. **环保目标**：采用环保型垃圾清运设备，减少对环境的污染。</w:t>
      </w:r>
    </w:p>
    <w:p>
      <w:pPr>
        <w:spacing w:line="360" w:lineRule="auto" w:before="0" w:after="0"/>
        <w:ind w:firstLine="420"/>
      </w:pPr>
      <w:r>
        <w:t>**三、项目方案设计**</w:t>
      </w:r>
    </w:p>
    <w:p>
      <w:pPr>
        <w:spacing w:line="360" w:lineRule="auto" w:before="0" w:after="0"/>
        <w:ind w:firstLine="420"/>
      </w:pPr>
      <w:r>
        <w:t>**1. 服务方案**</w:t>
      </w:r>
    </w:p>
    <w:p>
      <w:pPr>
        <w:spacing w:line="360" w:lineRule="auto" w:before="0" w:after="0"/>
        <w:ind w:firstLine="420"/>
      </w:pPr>
      <w:r>
        <w:t>（1）服务内容：根据招标文件要求，公司将为沈采矿区6274户居民提供生活及生产垃圾清运服务。服务内容包括垃圾收集、运输、处理等环节。</w:t>
      </w:r>
    </w:p>
    <w:p>
      <w:pPr>
        <w:spacing w:line="360" w:lineRule="auto" w:before="0" w:after="0"/>
        <w:ind w:firstLine="420"/>
      </w:pPr>
      <w:r>
        <w:t>（2）服务流程：公司将在招标人指定地点设置垃圾收集点，安排专人负责垃圾收集工作。收集后的垃圾将由公司自有车辆运输至指定处理地点，确保垃圾得到妥善处理。</w:t>
      </w:r>
    </w:p>
    <w:p>
      <w:pPr>
        <w:spacing w:line="360" w:lineRule="auto" w:before="0" w:after="0"/>
        <w:ind w:firstLine="420"/>
      </w:pPr>
      <w:r>
        <w:t>**2. 质量管理方案**</w:t>
      </w:r>
    </w:p>
    <w:p>
      <w:pPr>
        <w:spacing w:line="360" w:lineRule="auto" w:before="0" w:after="0"/>
        <w:ind w:firstLine="420"/>
      </w:pPr>
      <w:r>
        <w:t>（1）质量管理措施：公司建立完善的质量管理体系，包括质量保证体系、质量控制关键点描述、质量管控流程等。公司将定期对服务质量进行评估，确保服务质量符合招标人要求。</w:t>
      </w:r>
    </w:p>
    <w:p>
      <w:pPr>
        <w:spacing w:line="360" w:lineRule="auto" w:before="0" w:after="0"/>
        <w:ind w:firstLine="420"/>
      </w:pPr>
      <w:r>
        <w:t>（2）质量保证体系：公司建立健全的质量保证体系，包括质量目标、质量计划、质量检查、质量改进等环节。公司将定期对质量保证体系进行评审，确保体系的有效性。</w:t>
      </w:r>
    </w:p>
    <w:p>
      <w:pPr>
        <w:spacing w:line="360" w:lineRule="auto" w:before="0" w:after="0"/>
        <w:ind w:firstLine="420"/>
      </w:pPr>
      <w:r>
        <w:t>（3）质量控制关键点描述：公司将明确垃圾收集、运输、处理等环节的质量控制关键点，并制定相应的控制措施。公司将定期对关键点进行检查，确保服务质量符合要求。</w:t>
      </w:r>
    </w:p>
    <w:p>
      <w:pPr>
        <w:spacing w:line="360" w:lineRule="auto" w:before="0" w:after="0"/>
        <w:ind w:firstLine="420"/>
      </w:pPr>
      <w:r>
        <w:t>（4）质量管控流程：公司将制定详细的质量管控流程，包括质量计划制定、质量检查、质量改进等环节。公司将定期对质量管控流程进行评审，确保流程的有效性。</w:t>
      </w:r>
    </w:p>
    <w:p>
      <w:pPr>
        <w:spacing w:line="360" w:lineRule="auto" w:before="0" w:after="0"/>
        <w:ind w:firstLine="420"/>
      </w:pPr>
      <w:r>
        <w:t>**3. 安全生产和文明服务保障方案**</w:t>
      </w:r>
    </w:p>
    <w:p>
      <w:pPr>
        <w:spacing w:line="360" w:lineRule="auto" w:before="0" w:after="0"/>
        <w:ind w:firstLine="420"/>
      </w:pPr>
      <w:r>
        <w:t>（1）安全生产管理制度：公司建立完善的安全生产管理制度，包括安全生产责任制、安全生产教育培训、安全生产检查等环节。公司将定期对安全生产管理制度进行评审，确保制度的有效性。</w:t>
      </w:r>
    </w:p>
    <w:p>
      <w:pPr>
        <w:spacing w:line="360" w:lineRule="auto" w:before="0" w:after="0"/>
        <w:ind w:firstLine="420"/>
      </w:pPr>
      <w:r>
        <w:t>（2）安全服务流程：公司将制定详细的安全服务流程，包括垃圾收集、运输、处理等环节的安全操作规程。公司将定期对安全服务流程进行评审，确保流程的有效性。</w:t>
      </w:r>
    </w:p>
    <w:p>
      <w:pPr>
        <w:spacing w:line="360" w:lineRule="auto" w:before="0" w:after="0"/>
        <w:ind w:firstLine="420"/>
      </w:pPr>
      <w:r>
        <w:t>（3）安全生产组织机构图：公司将明确安全生产组织机构图，包括安全生产领导小组、安全生产监督小组等。公司将定期对安全生产组织机构图进行评审，确保机构的有效性。</w:t>
      </w:r>
    </w:p>
    <w:p>
      <w:pPr>
        <w:spacing w:line="360" w:lineRule="auto" w:before="0" w:after="0"/>
        <w:ind w:firstLine="420"/>
      </w:pPr>
      <w:r>
        <w:t>（4）安全文明服务实施保障措施：公司将制定详细的安全文明服务实施保障措施，包括安全教育培训、安全检查、安全改进等环节。公司将定期对安全文明服务实施保障措施进行评审，确保措施的有效性。</w:t>
      </w:r>
    </w:p>
    <w:p>
      <w:pPr>
        <w:spacing w:line="360" w:lineRule="auto" w:before="0" w:after="0"/>
        <w:ind w:firstLine="420"/>
      </w:pPr>
      <w:r>
        <w:t>**4. 服务进度保障方案**</w:t>
      </w:r>
    </w:p>
    <w:p>
      <w:pPr>
        <w:spacing w:line="360" w:lineRule="auto" w:before="0" w:after="0"/>
        <w:ind w:firstLine="420"/>
      </w:pPr>
      <w:r>
        <w:t>（1）服务进度计划图：公司将编制详细的总体进度图，包括垃圾收集、运输、处理等环节的进度计划。公司将定期对总体进度图进行评审，确保进度符合项目需求。</w:t>
      </w:r>
    </w:p>
    <w:p>
      <w:pPr>
        <w:spacing w:line="360" w:lineRule="auto" w:before="0" w:after="0"/>
        <w:ind w:firstLine="420"/>
      </w:pPr>
      <w:r>
        <w:t>（2）服务进度保证措施：公司将制定详细的服务进度保证措施，包括进度计划制定、进度检查、进度改进等环节。公司将定期对服务进度保证措施进行评审，确保措施的有效性。</w:t>
      </w:r>
    </w:p>
    <w:p>
      <w:pPr>
        <w:spacing w:line="360" w:lineRule="auto" w:before="0" w:after="0"/>
        <w:ind w:firstLine="420"/>
      </w:pPr>
      <w:r>
        <w:t>**5. 项目难点及特点分析和应对措施**</w:t>
      </w:r>
    </w:p>
    <w:p>
      <w:pPr>
        <w:spacing w:line="360" w:lineRule="auto" w:before="0" w:after="0"/>
        <w:ind w:firstLine="420"/>
      </w:pPr>
      <w:r>
        <w:t>（1）过程中遇到阻碍：公司将针对服务过程中可能遇到的阻碍，制定相应的应对措施，确保服务顺利进行。</w:t>
      </w:r>
    </w:p>
    <w:p>
      <w:pPr>
        <w:spacing w:line="360" w:lineRule="auto" w:before="0" w:after="0"/>
        <w:ind w:firstLine="420"/>
      </w:pPr>
      <w:r>
        <w:t>（2）现场环境复杂情况：公司将针对现场环境复杂情况，制定相应的应对措施，确保服务顺利进行。</w:t>
      </w:r>
    </w:p>
    <w:p>
      <w:pPr>
        <w:spacing w:line="360" w:lineRule="auto" w:before="0" w:after="0"/>
        <w:ind w:firstLine="420"/>
      </w:pPr>
      <w:r>
        <w:t>（3）针对现场遇到的问题解决措施：公司将针对现场遇到的问题，制定相应的解决措施，确保服务顺利进行。</w:t>
      </w:r>
    </w:p>
    <w:p>
      <w:pPr>
        <w:spacing w:line="360" w:lineRule="auto" w:before="0" w:after="0"/>
        <w:ind w:firstLine="420"/>
      </w:pPr>
      <w:r>
        <w:t>**6. 应急处理保障机制**</w:t>
      </w:r>
    </w:p>
    <w:p>
      <w:pPr>
        <w:spacing w:line="360" w:lineRule="auto" w:before="0" w:after="0"/>
        <w:ind w:firstLine="420"/>
      </w:pPr>
      <w:r>
        <w:t>（1）突发需求的处理机制：公司将制定详细的突发需求的处理机制，确保服务过程中突发需求得到及时处理。</w:t>
      </w:r>
    </w:p>
    <w:p>
      <w:pPr>
        <w:spacing w:line="360" w:lineRule="auto" w:before="0" w:after="0"/>
        <w:ind w:firstLine="420"/>
      </w:pPr>
      <w:r>
        <w:t>（2）系统障碍的解决方案：公司将制定详细的系统障碍的解决方案，确保服务过程中系统障碍得到及时解决。</w:t>
      </w:r>
    </w:p>
    <w:p>
      <w:pPr>
        <w:spacing w:line="360" w:lineRule="auto" w:before="0" w:after="0"/>
        <w:ind w:firstLine="420"/>
      </w:pPr>
      <w:r>
        <w:t>（3）多项目并行的解决方案：公司将制定详细的多项目并行的解决方案，确保服务过程中多项目并行得到有效管理。</w:t>
      </w:r>
    </w:p>
    <w:p>
      <w:pPr>
        <w:spacing w:line="360" w:lineRule="auto" w:before="0" w:after="0"/>
        <w:ind w:firstLine="420"/>
      </w:pPr>
      <w:r>
        <w:t>（4）时间周期紧的解决方案：公司将制定详细的时间周期紧的解决方案，确保服务过程中时间周期紧得到有效管理。</w:t>
      </w:r>
    </w:p>
    <w:p>
      <w:pPr>
        <w:spacing w:line="360" w:lineRule="auto" w:before="0" w:after="0"/>
        <w:ind w:firstLine="420"/>
      </w:pPr>
      <w:r>
        <w:t>（5）夜间服务的解决方案：公司将制定详细的夜间服务的解决方案，确保服务过程中夜间服务得到有效管理。</w:t>
      </w:r>
    </w:p>
    <w:p>
      <w:pPr>
        <w:spacing w:line="360" w:lineRule="auto" w:before="0" w:after="0"/>
        <w:ind w:firstLine="420"/>
      </w:pPr>
      <w:r>
        <w:t>**7. 作业规范**</w:t>
      </w:r>
    </w:p>
    <w:p>
      <w:pPr>
        <w:spacing w:line="360" w:lineRule="auto" w:before="0" w:after="0"/>
        <w:ind w:firstLine="420"/>
      </w:pPr>
      <w:r>
        <w:t>（1）垃圾收集的作业规范：公司将制定详细的垃圾收集的作业规范，确保垃圾收集工作符合项目需求。</w:t>
      </w:r>
    </w:p>
    <w:p>
      <w:pPr>
        <w:spacing w:line="360" w:lineRule="auto" w:before="0" w:after="0"/>
        <w:ind w:firstLine="420"/>
      </w:pPr>
      <w:r>
        <w:t>（2）垃圾收集车的作业规范：公司将制定详细的垃圾收集车的作业规范，确保垃圾收集车作业符合项目需求。</w:t>
      </w:r>
    </w:p>
    <w:p>
      <w:pPr>
        <w:spacing w:line="360" w:lineRule="auto" w:before="0" w:after="0"/>
        <w:ind w:firstLine="420"/>
      </w:pPr>
      <w:r>
        <w:t>（3）垃圾收集站的作业规范：公司将制定详细的垃圾收集站的作业规范，确保垃圾收集站作业符合项目需求。</w:t>
      </w:r>
    </w:p>
    <w:p>
      <w:pPr>
        <w:spacing w:line="360" w:lineRule="auto" w:before="0" w:after="0"/>
        <w:ind w:firstLine="420"/>
      </w:pPr>
      <w:r>
        <w:t>**</w:t>
      </w:r>
    </w:p>
    <w:p>
      <w:pPr>
        <w:pStyle w:val="Heading3"/>
        <w:spacing w:line="360" w:lineRule="auto" w:before="0" w:after="0"/>
        <w:ind w:firstLine="420"/>
      </w:pPr>
      <w:r>
        <w:t xml:space="preserve"> 数据库设计</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公司”）是一家专业从事运输服务的企业，拥有丰富的运输经验和专业的服务团队。公司始终坚持以客户为中心，以质量为生命，致力于为客户提供高效、安全、可靠的运输服务。</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招标内容：沈采矿区6274户居民生活及生产垃圾清运服务。</w:t>
      </w:r>
    </w:p>
    <w:p>
      <w:pPr>
        <w:spacing w:line="360" w:lineRule="auto" w:before="0" w:after="0"/>
        <w:ind w:firstLine="420"/>
      </w:pPr>
      <w:r>
        <w:t>3.2 项目预估金额：722,100.00元（含税）</w:t>
      </w:r>
    </w:p>
    <w:p>
      <w:pPr>
        <w:spacing w:line="360" w:lineRule="auto" w:before="0" w:after="0"/>
        <w:ind w:firstLine="420"/>
      </w:pPr>
      <w:r>
        <w:t>3.3 服务地点：招标人指定地点</w:t>
      </w:r>
    </w:p>
    <w:p>
      <w:pPr>
        <w:spacing w:line="360" w:lineRule="auto" w:before="0" w:after="0"/>
        <w:ind w:firstLine="420"/>
      </w:pPr>
      <w:r>
        <w:t>3.4 质量要求：合格</w:t>
      </w:r>
    </w:p>
    <w:p>
      <w:pPr>
        <w:spacing w:line="360" w:lineRule="auto" w:before="0" w:after="0"/>
        <w:ind w:firstLine="420"/>
      </w:pPr>
      <w:r>
        <w:t>3.5 服务期：2025年01月01日至2025年12月31日</w:t>
      </w:r>
    </w:p>
    <w:p>
      <w:pPr>
        <w:spacing w:line="360" w:lineRule="auto" w:before="0" w:after="0"/>
        <w:ind w:firstLine="420"/>
      </w:pPr>
      <w:r>
        <w:t>3.6 其他要求：</w:t>
      </w:r>
    </w:p>
    <w:p>
      <w:pPr>
        <w:spacing w:line="360" w:lineRule="auto" w:before="0" w:after="0"/>
        <w:ind w:firstLine="420"/>
      </w:pPr>
      <w:r>
        <w:t>3.6.1 中标人承担服务期间现场所有用水、用电及附加损耗发生的费用，不再要求招标人支付该项费用。</w:t>
      </w:r>
    </w:p>
    <w:p>
      <w:pPr>
        <w:spacing w:line="360" w:lineRule="auto" w:before="0" w:after="0"/>
        <w:ind w:firstLine="420"/>
      </w:pPr>
      <w:r>
        <w:t>3.6.2 中标人负责本项目各类协调工作。</w:t>
      </w:r>
    </w:p>
    <w:p>
      <w:pPr>
        <w:spacing w:line="360" w:lineRule="auto" w:before="0" w:after="0"/>
        <w:ind w:firstLine="420"/>
      </w:pPr>
      <w:r>
        <w:t>3.6.3 符合国家、行业相关验收标准。</w:t>
      </w:r>
    </w:p>
    <w:p>
      <w:pPr>
        <w:spacing w:line="360" w:lineRule="auto" w:before="0" w:after="0"/>
        <w:ind w:firstLine="420"/>
      </w:pPr>
      <w:r>
        <w:t>3.6.4 满足宝石花物业管理服务相关垃圾清运的实施方式及要求。</w:t>
      </w:r>
    </w:p>
    <w:p>
      <w:pPr>
        <w:spacing w:line="360" w:lineRule="auto" w:before="0" w:after="0"/>
        <w:ind w:firstLine="420"/>
      </w:pPr>
      <w:r>
        <w:t>3.6.5 对于应急工作能做到随叫随到。</w:t>
      </w:r>
    </w:p>
    <w:p>
      <w:pPr>
        <w:spacing w:line="360" w:lineRule="auto" w:before="0" w:after="0"/>
        <w:ind w:firstLine="420"/>
      </w:pPr>
      <w:r>
        <w:t>3.6.6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3.6.7 付款方式：每季度末的次月60日前且收到乙方的发票后，支付上一个季度的挂账款。</w:t>
      </w:r>
    </w:p>
    <w:p>
      <w:pPr>
        <w:spacing w:line="360" w:lineRule="auto" w:before="0" w:after="0"/>
        <w:ind w:firstLine="420"/>
      </w:pPr>
      <w:r>
        <w:t>**四、评审依据：质量保障措施**</w:t>
      </w:r>
    </w:p>
    <w:p>
      <w:pPr>
        <w:spacing w:line="360" w:lineRule="auto" w:before="0" w:after="0"/>
        <w:ind w:firstLine="420"/>
      </w:pPr>
      <w:r>
        <w:t>4.1 具体的质量管理措施：</w:t>
      </w:r>
    </w:p>
    <w:p>
      <w:pPr>
        <w:spacing w:line="360" w:lineRule="auto" w:before="0" w:after="0"/>
        <w:ind w:firstLine="420"/>
      </w:pPr>
      <w:r>
        <w:t>公司建立了完善的质量管理体系，包括质量方针、质量目标、质量计划、质量检查、质量改进等环节，确保服务质量符合招标人要求。</w:t>
      </w:r>
    </w:p>
    <w:p>
      <w:pPr>
        <w:spacing w:line="360" w:lineRule="auto" w:before="0" w:after="0"/>
        <w:ind w:firstLine="420"/>
      </w:pPr>
      <w:r>
        <w:t>4.2 建立健全的质量保证体系：</w:t>
      </w:r>
    </w:p>
    <w:p>
      <w:pPr>
        <w:spacing w:line="360" w:lineRule="auto" w:before="0" w:after="0"/>
        <w:ind w:firstLine="420"/>
      </w:pPr>
      <w:r>
        <w:t>公司建立了质量保证体系，包括质量保证组织、质量保证制度、质量保证措施等，确保服务质量符合招标人要求。</w:t>
      </w:r>
    </w:p>
    <w:p>
      <w:pPr>
        <w:spacing w:line="360" w:lineRule="auto" w:before="0" w:after="0"/>
        <w:ind w:firstLine="420"/>
      </w:pPr>
      <w:r>
        <w:t>4.3 质量控制关键点描述：</w:t>
      </w:r>
    </w:p>
    <w:p>
      <w:pPr>
        <w:spacing w:line="360" w:lineRule="auto" w:before="0" w:after="0"/>
        <w:ind w:firstLine="420"/>
      </w:pPr>
      <w:r>
        <w:t>公司对垃圾清运服务的各个环节进行严格控制，包括垃圾收集、运输、处理等环节，确保服务质量符合招标人要求。</w:t>
      </w:r>
    </w:p>
    <w:p>
      <w:pPr>
        <w:spacing w:line="360" w:lineRule="auto" w:before="0" w:after="0"/>
        <w:ind w:firstLine="420"/>
      </w:pPr>
      <w:r>
        <w:t>4.4 质量管控流程：</w:t>
      </w:r>
    </w:p>
    <w:p>
      <w:pPr>
        <w:spacing w:line="360" w:lineRule="auto" w:before="0" w:after="0"/>
        <w:ind w:firstLine="420"/>
      </w:pPr>
      <w:r>
        <w:t>公司建立了质量管控流程，包括质量计划、质量检查、质量改进等环节，确保服务质量符合招标人要求。</w:t>
      </w:r>
    </w:p>
    <w:p>
      <w:pPr>
        <w:spacing w:line="360" w:lineRule="auto" w:before="0" w:after="0"/>
        <w:ind w:firstLine="420"/>
      </w:pPr>
      <w:r>
        <w:t>4.5 质量标准符合招标人验收标准：</w:t>
      </w:r>
    </w:p>
    <w:p>
      <w:pPr>
        <w:spacing w:line="360" w:lineRule="auto" w:before="0" w:after="0"/>
        <w:ind w:firstLine="420"/>
      </w:pPr>
      <w:r>
        <w:t>公司严格按照招标人验收标准进行服务质量控制，确保服务质量符合招标人要求。</w:t>
      </w:r>
    </w:p>
    <w:p>
      <w:pPr>
        <w:spacing w:line="360" w:lineRule="auto" w:before="0" w:after="0"/>
        <w:ind w:firstLine="420"/>
      </w:pPr>
      <w:r>
        <w:t>**五、安全生产和文明服务保障措施**</w:t>
      </w:r>
    </w:p>
    <w:p>
      <w:pPr>
        <w:spacing w:line="360" w:lineRule="auto" w:before="0" w:after="0"/>
        <w:ind w:firstLine="420"/>
      </w:pPr>
      <w:r>
        <w:t>5.1 安全生产管理制度：</w:t>
      </w:r>
    </w:p>
    <w:p>
      <w:pPr>
        <w:spacing w:line="360" w:lineRule="auto" w:before="0" w:after="0"/>
        <w:ind w:firstLine="420"/>
      </w:pPr>
      <w:r>
        <w:t>公司建立了安全生产管理制度，包括安全生产责任制、安全生产教育培训、安全生产检查等环节，确保服务过程中的人员安全。</w:t>
      </w:r>
    </w:p>
    <w:p>
      <w:pPr>
        <w:spacing w:line="360" w:lineRule="auto" w:before="0" w:after="0"/>
        <w:ind w:firstLine="420"/>
      </w:pPr>
      <w:r>
        <w:t>5.2 安全服务流程：</w:t>
      </w:r>
    </w:p>
    <w:p>
      <w:pPr>
        <w:spacing w:line="360" w:lineRule="auto" w:before="0" w:after="0"/>
        <w:ind w:firstLine="420"/>
      </w:pPr>
      <w:r>
        <w:t>公司建立了安全服务流程，包括服务前准备、服务中操作、服务后检查等环节，确保服务过程中的安全。</w:t>
      </w:r>
    </w:p>
    <w:p>
      <w:pPr>
        <w:spacing w:line="360" w:lineRule="auto" w:before="0" w:after="0"/>
        <w:ind w:firstLine="420"/>
      </w:pPr>
      <w:r>
        <w:t>5.3 安全生产组织机构图：</w:t>
      </w:r>
    </w:p>
    <w:p>
      <w:pPr>
        <w:spacing w:line="360" w:lineRule="auto" w:before="0" w:after="0"/>
        <w:ind w:firstLine="420"/>
      </w:pPr>
      <w:r>
        <w:t>公司建立了安全生产组织机构图，明确各部门、各岗位的安全生产职责，确保服务过程中的安全。</w:t>
      </w:r>
    </w:p>
    <w:p>
      <w:pPr>
        <w:spacing w:line="360" w:lineRule="auto" w:before="0" w:after="0"/>
        <w:ind w:firstLine="420"/>
      </w:pPr>
      <w:r>
        <w:t>5.4 安全文明服务实施保障措施：</w:t>
      </w:r>
    </w:p>
    <w:p>
      <w:pPr>
        <w:spacing w:line="360" w:lineRule="auto" w:before="0" w:after="0"/>
        <w:ind w:firstLine="420"/>
      </w:pPr>
      <w:r>
        <w:t>公司建立了安全文明服务实施保障措施，包括安全教育培训、安全检查、安全奖惩等环节，确保服务过程中的安全文明。</w:t>
      </w:r>
    </w:p>
    <w:p>
      <w:pPr>
        <w:spacing w:line="360" w:lineRule="auto" w:before="0" w:after="0"/>
        <w:ind w:firstLine="420"/>
      </w:pPr>
      <w:r>
        <w:t>**六、服务进度保障措施**</w:t>
      </w:r>
    </w:p>
    <w:p>
      <w:pPr>
        <w:spacing w:line="360" w:lineRule="auto" w:before="0" w:after="0"/>
        <w:ind w:firstLine="420"/>
      </w:pPr>
      <w:r>
        <w:t>6.1 服务进度计划图：</w:t>
      </w:r>
    </w:p>
    <w:p>
      <w:pPr>
        <w:spacing w:line="360" w:lineRule="auto" w:before="0" w:after="0"/>
        <w:ind w:firstLine="420"/>
      </w:pPr>
      <w:r>
        <w:t>公司编制了完善的总体进度图，包括服务前准备、服务中操作、服务后检查等环节，确保服务进度符合项目需求。</w:t>
      </w:r>
    </w:p>
    <w:p>
      <w:pPr>
        <w:spacing w:line="360" w:lineRule="auto" w:before="0" w:after="0"/>
        <w:ind w:firstLine="420"/>
      </w:pPr>
      <w:r>
        <w:t>6.2 服务进度保证措施：</w:t>
      </w:r>
    </w:p>
    <w:p>
      <w:pPr>
        <w:spacing w:line="360" w:lineRule="auto" w:before="0" w:after="0"/>
        <w:ind w:firstLine="420"/>
      </w:pPr>
      <w:r>
        <w:t>公司采取了详细完整的进度保障措施，包括进度计划、进度检查、进度调整等环节，确保服务进度符合项目需求。</w:t>
      </w:r>
    </w:p>
    <w:p>
      <w:pPr>
        <w:spacing w:line="360" w:lineRule="auto" w:before="0" w:after="0"/>
        <w:ind w:firstLine="420"/>
      </w:pPr>
      <w:r>
        <w:t>**七、项目难点及特点分析和应对措施**</w:t>
      </w:r>
    </w:p>
    <w:p>
      <w:pPr>
        <w:spacing w:line="360" w:lineRule="auto" w:before="0" w:after="0"/>
        <w:ind w:firstLine="420"/>
      </w:pPr>
      <w:r>
        <w:t>7.1 过程中遇到阻碍：</w:t>
      </w:r>
    </w:p>
    <w:p>
      <w:pPr>
        <w:spacing w:line="360" w:lineRule="auto" w:before="0" w:after="0"/>
        <w:ind w:firstLine="420"/>
      </w:pPr>
      <w:r>
        <w:t>公司对项目过程中可能遇到的阻碍进行了分析，并制定了相应的应对措施，确保服务顺利进行。</w:t>
      </w:r>
    </w:p>
    <w:p>
      <w:pPr>
        <w:spacing w:line="360" w:lineRule="auto" w:before="0" w:after="0"/>
        <w:ind w:firstLine="420"/>
      </w:pPr>
      <w:r>
        <w:t>7.2 现场环境复杂情况：</w:t>
      </w:r>
    </w:p>
    <w:p>
      <w:pPr>
        <w:spacing w:line="360" w:lineRule="auto" w:before="0" w:after="0"/>
        <w:ind w:firstLine="420"/>
      </w:pPr>
      <w:r>
        <w:t>公司对现场环境复杂情况进行了分析，并制定了相应的应对措施，确保服务顺利进行。</w:t>
      </w:r>
    </w:p>
    <w:p>
      <w:pPr>
        <w:spacing w:line="360" w:lineRule="auto" w:before="0" w:after="0"/>
        <w:ind w:firstLine="420"/>
      </w:pPr>
      <w:r>
        <w:t>7.3 针对现场遇到的问题解决措施：</w:t>
      </w:r>
    </w:p>
    <w:p>
      <w:pPr>
        <w:spacing w:line="360" w:lineRule="auto" w:before="0" w:after="0"/>
        <w:ind w:firstLine="420"/>
      </w:pPr>
      <w:r>
        <w:t>公司对现场遇到的问题进行了分析，并制定了相应的解决措施，确保服务顺利进行。</w:t>
      </w:r>
    </w:p>
    <w:p>
      <w:pPr>
        <w:spacing w:line="360" w:lineRule="auto" w:before="0" w:after="0"/>
        <w:ind w:firstLine="420"/>
      </w:pPr>
      <w:r>
        <w:t>**八、应急处理保障机制**</w:t>
      </w:r>
    </w:p>
    <w:p>
      <w:pPr>
        <w:spacing w:line="360" w:lineRule="auto" w:before="0" w:after="0"/>
        <w:ind w:firstLine="420"/>
      </w:pPr>
      <w:r>
        <w:t>8.1 突发需求的处理机制：</w:t>
      </w:r>
    </w:p>
    <w:p>
      <w:pPr>
        <w:spacing w:line="360" w:lineRule="auto" w:before="0" w:after="0"/>
        <w:ind w:firstLine="420"/>
      </w:pPr>
      <w:r>
        <w:t>公司建立了突发需求的处理机制，确保服务过程中能够及时应对突发需求。</w:t>
      </w:r>
    </w:p>
    <w:p>
      <w:pPr>
        <w:spacing w:line="360" w:lineRule="auto" w:before="0" w:after="0"/>
        <w:ind w:firstLine="420"/>
      </w:pPr>
      <w:r>
        <w:t>8.2 系统障碍的解决方案：</w:t>
      </w:r>
    </w:p>
    <w:p>
      <w:pPr>
        <w:spacing w:line="360" w:lineRule="auto" w:before="0" w:after="0"/>
        <w:ind w:firstLine="420"/>
      </w:pPr>
      <w:r>
        <w:t>公司建立了系统障碍的解决方案，确保服务过程中能够及时解决系统障碍。</w:t>
      </w:r>
    </w:p>
    <w:p>
      <w:pPr>
        <w:spacing w:line="360" w:lineRule="auto" w:before="0" w:after="0"/>
        <w:ind w:firstLine="420"/>
      </w:pPr>
      <w:r>
        <w:t>8.3 多项目并行的解决方案</w:t>
      </w:r>
    </w:p>
    <w:p>
      <w:pPr>
        <w:pStyle w:val="Heading3"/>
        <w:spacing w:line="360" w:lineRule="auto" w:before="0" w:after="0"/>
        <w:ind w:firstLine="420"/>
      </w:pPr>
      <w:r>
        <w:t xml:space="preserve"> 功能模块设计</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沈阳顺鑫源运输服务有限公司（以下简称“我公司”）是一家专业从事运输服务的企业，拥有丰富的运输经验和专业的服务团队。我公司致力于为客户提供高效、安全、可靠的运输服务，以满足客户的不同需求。</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招标内容：沈采矿区6274户居民生活及生产垃圾清运服务。</w:t>
      </w:r>
    </w:p>
    <w:p>
      <w:pPr>
        <w:spacing w:line="360" w:lineRule="auto" w:before="0" w:after="0"/>
        <w:ind w:firstLine="420"/>
      </w:pPr>
      <w:r>
        <w:t>3.2 项目预估金额：722,100.00元（含税）</w:t>
      </w:r>
    </w:p>
    <w:p>
      <w:pPr>
        <w:spacing w:line="360" w:lineRule="auto" w:before="0" w:after="0"/>
        <w:ind w:firstLine="420"/>
      </w:pPr>
      <w:r>
        <w:t>3.3 服务地点：招标人指定地点</w:t>
      </w:r>
    </w:p>
    <w:p>
      <w:pPr>
        <w:spacing w:line="360" w:lineRule="auto" w:before="0" w:after="0"/>
        <w:ind w:firstLine="420"/>
      </w:pPr>
      <w:r>
        <w:t>3.4 质量要求：合格</w:t>
      </w:r>
    </w:p>
    <w:p>
      <w:pPr>
        <w:spacing w:line="360" w:lineRule="auto" w:before="0" w:after="0"/>
        <w:ind w:firstLine="420"/>
      </w:pPr>
      <w:r>
        <w:t>3.5 服务期：2025年01月01日至2025年12月31日</w:t>
      </w:r>
    </w:p>
    <w:p>
      <w:pPr>
        <w:spacing w:line="360" w:lineRule="auto" w:before="0" w:after="0"/>
        <w:ind w:firstLine="420"/>
      </w:pPr>
      <w:r>
        <w:t>3.6 其他要求：</w:t>
      </w:r>
    </w:p>
    <w:p>
      <w:pPr>
        <w:spacing w:line="360" w:lineRule="auto" w:before="0" w:after="0"/>
        <w:ind w:firstLine="420"/>
      </w:pPr>
      <w:r>
        <w:t>3.6.1 中标人承担服务期间现场所有用水、用电及附加损耗发生的费用，不再要求招标人支付该项费用。</w:t>
      </w:r>
    </w:p>
    <w:p>
      <w:pPr>
        <w:spacing w:line="360" w:lineRule="auto" w:before="0" w:after="0"/>
        <w:ind w:firstLine="420"/>
      </w:pPr>
      <w:r>
        <w:t>3.6.2 中标人负责本项目各类协调工作。</w:t>
      </w:r>
    </w:p>
    <w:p>
      <w:pPr>
        <w:spacing w:line="360" w:lineRule="auto" w:before="0" w:after="0"/>
        <w:ind w:firstLine="420"/>
      </w:pPr>
      <w:r>
        <w:t>3.6.3 符合国家、行业相关验收标准。</w:t>
      </w:r>
    </w:p>
    <w:p>
      <w:pPr>
        <w:spacing w:line="360" w:lineRule="auto" w:before="0" w:after="0"/>
        <w:ind w:firstLine="420"/>
      </w:pPr>
      <w:r>
        <w:t>3.6.4 满足宝石花物业管理服务相关垃圾清运的实施方式及要求。</w:t>
      </w:r>
    </w:p>
    <w:p>
      <w:pPr>
        <w:spacing w:line="360" w:lineRule="auto" w:before="0" w:after="0"/>
        <w:ind w:firstLine="420"/>
      </w:pPr>
      <w:r>
        <w:t>3.6.5 对于应急工作能做到随叫随到。</w:t>
      </w:r>
    </w:p>
    <w:p>
      <w:pPr>
        <w:spacing w:line="360" w:lineRule="auto" w:before="0" w:after="0"/>
        <w:ind w:firstLine="420"/>
      </w:pPr>
      <w:r>
        <w:t>3.6.6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3.6.7 付款方式：每季度末的次月60日前且收到乙方的发票后，支付上一个季度的挂账款。</w:t>
      </w:r>
    </w:p>
    <w:p>
      <w:pPr>
        <w:spacing w:line="360" w:lineRule="auto" w:before="0" w:after="0"/>
        <w:ind w:firstLine="420"/>
      </w:pPr>
      <w:r>
        <w:t>**四、评审依据：质量保障措施**</w:t>
      </w:r>
    </w:p>
    <w:p>
      <w:pPr>
        <w:spacing w:line="360" w:lineRule="auto" w:before="0" w:after="0"/>
        <w:ind w:firstLine="420"/>
      </w:pPr>
      <w:r>
        <w:t>4.1 具体的质量管理措施：</w:t>
      </w:r>
    </w:p>
    <w:p>
      <w:pPr>
        <w:spacing w:line="360" w:lineRule="auto" w:before="0" w:after="0"/>
        <w:ind w:firstLine="420"/>
      </w:pPr>
      <w:r>
        <w:t>我公司制定了详细的质量管理措施，包括但不限于：建立质量管理体系、制定质量管理制度、开展质量培训、实施质量检查、进行质量改进等。通过这些措施，确保垃圾清运服务的质量符合招标人的要求。</w:t>
      </w:r>
    </w:p>
    <w:p>
      <w:pPr>
        <w:spacing w:line="360" w:lineRule="auto" w:before="0" w:after="0"/>
        <w:ind w:firstLine="420"/>
      </w:pPr>
      <w:r>
        <w:t>4.2 建立健全的质量保证体系：</w:t>
      </w:r>
    </w:p>
    <w:p>
      <w:pPr>
        <w:spacing w:line="360" w:lineRule="auto" w:before="0" w:after="0"/>
        <w:ind w:firstLine="420"/>
      </w:pPr>
      <w:r>
        <w:t>我公司建立了完善的质量保证体系，包括但不限于：质量目标、质量计划、质量控制、质量检验、质量改进等。通过这些体系，确保垃圾清运服务的质量得到有效控制。</w:t>
      </w:r>
    </w:p>
    <w:p>
      <w:pPr>
        <w:spacing w:line="360" w:lineRule="auto" w:before="0" w:after="0"/>
        <w:ind w:firstLine="420"/>
      </w:pPr>
      <w:r>
        <w:t>4.3 质量控制关键点描述：</w:t>
      </w:r>
    </w:p>
    <w:p>
      <w:pPr>
        <w:spacing w:line="360" w:lineRule="auto" w:before="0" w:after="0"/>
        <w:ind w:firstLine="420"/>
      </w:pPr>
      <w:r>
        <w:t>我公司对垃圾清运服务的质量控制关键点进行了详细描述，包括但不限于：垃圾收集、垃圾运输、垃圾处理等。通过这些关键点的控制，确保垃圾清运服务的质量符合招标人的要求。</w:t>
      </w:r>
    </w:p>
    <w:p>
      <w:pPr>
        <w:spacing w:line="360" w:lineRule="auto" w:before="0" w:after="0"/>
        <w:ind w:firstLine="420"/>
      </w:pPr>
      <w:r>
        <w:t>4.4 质量管控流程：</w:t>
      </w:r>
    </w:p>
    <w:p>
      <w:pPr>
        <w:spacing w:line="360" w:lineRule="auto" w:before="0" w:after="0"/>
        <w:ind w:firstLine="420"/>
      </w:pPr>
      <w:r>
        <w:t>我公司制定了详细的质量管控流程，包括但不限于：垃圾收集、垃圾运输、垃圾处理等。通过这些流程，确保垃圾清运服务的质量得到有效控制。</w:t>
      </w:r>
    </w:p>
    <w:p>
      <w:pPr>
        <w:spacing w:line="360" w:lineRule="auto" w:before="0" w:after="0"/>
        <w:ind w:firstLine="420"/>
      </w:pPr>
      <w:r>
        <w:t>4.5 质量标准符合招标人验收标准：</w:t>
      </w:r>
    </w:p>
    <w:p>
      <w:pPr>
        <w:spacing w:line="360" w:lineRule="auto" w:before="0" w:after="0"/>
        <w:ind w:firstLine="420"/>
      </w:pPr>
      <w:r>
        <w:t>我公司承诺，垃圾清运服务的质量标准将符合招标人的验收标准，确保垃圾清运服务的质量得到有效控制。</w:t>
      </w:r>
    </w:p>
    <w:p>
      <w:pPr>
        <w:spacing w:line="360" w:lineRule="auto" w:before="0" w:after="0"/>
        <w:ind w:firstLine="420"/>
      </w:pPr>
      <w:r>
        <w:t>**五、安全生产和文明服务保障措施**</w:t>
      </w:r>
    </w:p>
    <w:p>
      <w:pPr>
        <w:spacing w:line="360" w:lineRule="auto" w:before="0" w:after="0"/>
        <w:ind w:firstLine="420"/>
      </w:pPr>
      <w:r>
        <w:t>5.1 安全生产管理制度：</w:t>
      </w:r>
    </w:p>
    <w:p>
      <w:pPr>
        <w:spacing w:line="360" w:lineRule="auto" w:before="0" w:after="0"/>
        <w:ind w:firstLine="420"/>
      </w:pPr>
      <w:r>
        <w:t>我公司制定了详细的安全生产管理制度，包括但不限于：安全生产责任制、安全生产教育培训、安全生产检查、安全生产奖惩等。通过这些制度，确保垃圾清运服务的安全生产得到有效控制。</w:t>
      </w:r>
    </w:p>
    <w:p>
      <w:pPr>
        <w:spacing w:line="360" w:lineRule="auto" w:before="0" w:after="0"/>
        <w:ind w:firstLine="420"/>
      </w:pPr>
      <w:r>
        <w:t>5.2 安全服务流程：</w:t>
      </w:r>
    </w:p>
    <w:p>
      <w:pPr>
        <w:spacing w:line="360" w:lineRule="auto" w:before="0" w:after="0"/>
        <w:ind w:firstLine="420"/>
      </w:pPr>
      <w:r>
        <w:t>我公司制定了详细的安全服务流程，包括但不限于：垃圾收集、垃圾运输、垃圾处理等。通过这些流程，确保垃圾清运服务的安全得到有效控制。</w:t>
      </w:r>
    </w:p>
    <w:p>
      <w:pPr>
        <w:spacing w:line="360" w:lineRule="auto" w:before="0" w:after="0"/>
        <w:ind w:firstLine="420"/>
      </w:pPr>
      <w:r>
        <w:t>5.3 安全生产组织机构图：</w:t>
      </w:r>
    </w:p>
    <w:p>
      <w:pPr>
        <w:spacing w:line="360" w:lineRule="auto" w:before="0" w:after="0"/>
        <w:ind w:firstLine="420"/>
      </w:pPr>
      <w:r>
        <w:t>我公司制定了详细的安全生产组织机构图，包括但不限于：安全生产领导小组、安全生产监督小组、安全生产执行小组等。通过这些机构，确保垃圾清运服务的安全生产得到有效控制。</w:t>
      </w:r>
    </w:p>
    <w:p>
      <w:pPr>
        <w:spacing w:line="360" w:lineRule="auto" w:before="0" w:after="0"/>
        <w:ind w:firstLine="420"/>
      </w:pPr>
      <w:r>
        <w:t>5.4 安全文明服务实施保障措施：</w:t>
      </w:r>
    </w:p>
    <w:p>
      <w:pPr>
        <w:spacing w:line="360" w:lineRule="auto" w:before="0" w:after="0"/>
        <w:ind w:firstLine="420"/>
      </w:pPr>
      <w:r>
        <w:t>我公司制定了详细的安全文明服务实施保障措施，包括但不限于：安全教育培训、安全检查、安全奖惩等。通过这些措施，确保垃圾清运服务的安全文明服务得到有效控制。</w:t>
      </w:r>
    </w:p>
    <w:p>
      <w:pPr>
        <w:spacing w:line="360" w:lineRule="auto" w:before="0" w:after="0"/>
        <w:ind w:firstLine="420"/>
      </w:pPr>
      <w:r>
        <w:t>**六、服务进度保障措施**</w:t>
      </w:r>
    </w:p>
    <w:p>
      <w:pPr>
        <w:spacing w:line="360" w:lineRule="auto" w:before="0" w:after="0"/>
        <w:ind w:firstLine="420"/>
      </w:pPr>
      <w:r>
        <w:t>6.1 服务进度计划图：</w:t>
      </w:r>
    </w:p>
    <w:p>
      <w:pPr>
        <w:spacing w:line="360" w:lineRule="auto" w:before="0" w:after="0"/>
        <w:ind w:firstLine="420"/>
      </w:pPr>
      <w:r>
        <w:t>我公司制定了详细的服务进度计划图，包括但不限于：垃圾收集、垃圾运输、垃圾处理等。通过这些计划，确保垃圾清运服务的进度得到有效控制。</w:t>
      </w:r>
    </w:p>
    <w:p>
      <w:pPr>
        <w:spacing w:line="360" w:lineRule="auto" w:before="0" w:after="0"/>
        <w:ind w:firstLine="420"/>
      </w:pPr>
      <w:r>
        <w:t>6.2 服务进度保证措施：</w:t>
      </w:r>
    </w:p>
    <w:p>
      <w:pPr>
        <w:spacing w:line="360" w:lineRule="auto" w:before="0" w:after="0"/>
        <w:ind w:firstLine="420"/>
      </w:pPr>
      <w:r>
        <w:t>我公司制定了详细的服务进度保证措施，包括但不限于：进度检查、进度调整、进度奖惩等。通过这些措施，确保垃圾清运服务的进度得到有效控制。</w:t>
      </w:r>
    </w:p>
    <w:p>
      <w:pPr>
        <w:spacing w:line="360" w:lineRule="auto" w:before="0" w:after="0"/>
        <w:ind w:firstLine="420"/>
      </w:pPr>
      <w:r>
        <w:t>**七、项目难点及特点分析和应对措施**</w:t>
      </w:r>
    </w:p>
    <w:p>
      <w:pPr>
        <w:spacing w:line="360" w:lineRule="auto" w:before="0" w:after="0"/>
        <w:ind w:firstLine="420"/>
      </w:pPr>
      <w:r>
        <w:t>7.1 过程中遇到阻碍：</w:t>
      </w:r>
    </w:p>
    <w:p>
      <w:pPr>
        <w:spacing w:line="360" w:lineRule="auto" w:before="0" w:after="0"/>
        <w:ind w:firstLine="420"/>
      </w:pPr>
      <w:r>
        <w:t>我公司对垃圾清运服务过程中可能遇到的阻碍进行了详细分析，包括但不限于：垃圾收集</w:t>
      </w:r>
    </w:p>
    <w:p>
      <w:pPr>
        <w:pStyle w:val="Heading3"/>
        <w:spacing w:line="360" w:lineRule="auto" w:before="0" w:after="0"/>
        <w:ind w:firstLine="420"/>
      </w:pPr>
      <w:r>
        <w:t xml:space="preserve"> 界面设计</w:t>
      </w:r>
    </w:p>
    <w:p>
      <w:pPr>
        <w:spacing w:line="360" w:lineRule="auto" w:before="0" w:after="0"/>
        <w:ind w:firstLine="420"/>
      </w:pPr>
      <w:r>
        <w:t>### 沈阳顺鑫源运输服务有限公司投标方案</w:t>
      </w:r>
    </w:p>
    <w:p>
      <w:pPr>
        <w:spacing w:line="360" w:lineRule="auto" w:before="0" w:after="0"/>
        <w:ind w:firstLine="420"/>
      </w:pPr>
      <w:r>
        <w:t>#### 一、公司简介</w:t>
      </w:r>
    </w:p>
    <w:p>
      <w:pPr>
        <w:spacing w:line="360" w:lineRule="auto" w:before="0" w:after="0"/>
        <w:ind w:firstLine="420"/>
      </w:pPr>
      <w:r>
        <w:t>沈阳顺鑫源运输服务有限公司（以下简称“顺鑫源”）是一家专业从事垃圾清运服务的公司，拥有丰富的行业经验和专业的服务团队。公司致力于为客户提供高效、环保、安全的垃圾清运服务，确保项目顺利进行。</w:t>
      </w:r>
    </w:p>
    <w:p>
      <w:pPr>
        <w:spacing w:line="360" w:lineRule="auto" w:before="0" w:after="0"/>
        <w:ind w:firstLine="420"/>
      </w:pPr>
      <w:r>
        <w:t>#### 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 三、投标方案</w:t>
      </w:r>
    </w:p>
    <w:p>
      <w:pPr>
        <w:spacing w:line="360" w:lineRule="auto" w:before="0" w:after="0"/>
        <w:ind w:firstLine="420"/>
      </w:pPr>
      <w:r>
        <w:t>3.1 **招标内容**：沈采矿区6274户居民生活及生产垃圾清运服务。</w:t>
      </w:r>
    </w:p>
    <w:p>
      <w:pPr>
        <w:spacing w:line="360" w:lineRule="auto" w:before="0" w:after="0"/>
        <w:ind w:firstLine="420"/>
      </w:pPr>
      <w:r>
        <w:t>3.2 **项目预估金额**：722,100.00元（含税）</w:t>
      </w:r>
    </w:p>
    <w:p>
      <w:pPr>
        <w:spacing w:line="360" w:lineRule="auto" w:before="0" w:after="0"/>
        <w:ind w:firstLine="420"/>
      </w:pPr>
      <w:r>
        <w:t>3.3 **服务地点**：招标人指定地点</w:t>
      </w:r>
    </w:p>
    <w:p>
      <w:pPr>
        <w:spacing w:line="360" w:lineRule="auto" w:before="0" w:after="0"/>
        <w:ind w:firstLine="420"/>
      </w:pPr>
      <w:r>
        <w:t>3.4 **质量要求**：合格</w:t>
      </w:r>
    </w:p>
    <w:p>
      <w:pPr>
        <w:spacing w:line="360" w:lineRule="auto" w:before="0" w:after="0"/>
        <w:ind w:firstLine="420"/>
      </w:pPr>
      <w:r>
        <w:t>3.5 **服务期**：2025年01月01日至2025年12月31日</w:t>
      </w:r>
    </w:p>
    <w:p>
      <w:pPr>
        <w:spacing w:line="360" w:lineRule="auto" w:before="0" w:after="0"/>
        <w:ind w:firstLine="420"/>
      </w:pPr>
      <w:r>
        <w:t>3.6 **其他要求**：</w:t>
      </w:r>
    </w:p>
    <w:p>
      <w:pPr>
        <w:spacing w:line="360" w:lineRule="auto" w:before="0" w:after="0"/>
        <w:ind w:firstLine="420"/>
      </w:pPr>
      <w:r>
        <w:t xml:space="preserve">   - 中标人承担服务期间现场所有用水、用电及附加损耗发生的费用，不再要求招标人支付该项费用。</w:t>
      </w:r>
    </w:p>
    <w:p>
      <w:pPr>
        <w:spacing w:line="360" w:lineRule="auto" w:before="0" w:after="0"/>
        <w:ind w:firstLine="420"/>
      </w:pPr>
      <w:r>
        <w:t xml:space="preserve">   - 中标人负责本项目各类协调工作。</w:t>
      </w:r>
    </w:p>
    <w:p>
      <w:pPr>
        <w:spacing w:line="360" w:lineRule="auto" w:before="0" w:after="0"/>
        <w:ind w:firstLine="420"/>
      </w:pPr>
      <w:r>
        <w:t xml:space="preserve">   - 符合国家、行业相关验收标准。</w:t>
      </w:r>
    </w:p>
    <w:p>
      <w:pPr>
        <w:spacing w:line="360" w:lineRule="auto" w:before="0" w:after="0"/>
        <w:ind w:firstLine="420"/>
      </w:pPr>
      <w:r>
        <w:t xml:space="preserve">   - 满足宝石花物业管理服务相关垃圾清运的实施方式及要求。</w:t>
      </w:r>
    </w:p>
    <w:p>
      <w:pPr>
        <w:spacing w:line="360" w:lineRule="auto" w:before="0" w:after="0"/>
        <w:ind w:firstLine="420"/>
      </w:pPr>
      <w:r>
        <w:t xml:space="preserve">   - 对于应急工作能做到随叫随到。</w:t>
      </w:r>
    </w:p>
    <w:p>
      <w:pPr>
        <w:spacing w:line="360" w:lineRule="auto" w:before="0" w:after="0"/>
        <w:ind w:firstLine="420"/>
      </w:pPr>
      <w:r>
        <w:t xml:space="preserve">   -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 xml:space="preserve">   - 付款方式：每季度末的次月60日前且收到乙方的发票后，支付上一个季度的挂账款。</w:t>
      </w:r>
    </w:p>
    <w:p>
      <w:pPr>
        <w:spacing w:line="360" w:lineRule="auto" w:before="0" w:after="0"/>
        <w:ind w:firstLine="420"/>
      </w:pPr>
      <w:r>
        <w:t>#### 四、质量保障措施</w:t>
      </w:r>
    </w:p>
    <w:p>
      <w:pPr>
        <w:spacing w:line="360" w:lineRule="auto" w:before="0" w:after="0"/>
        <w:ind w:firstLine="420"/>
      </w:pPr>
      <w:r>
        <w:t>4.1 **具体的质量管理措施**：</w:t>
      </w:r>
    </w:p>
    <w:p>
      <w:pPr>
        <w:spacing w:line="360" w:lineRule="auto" w:before="0" w:after="0"/>
        <w:ind w:firstLine="420"/>
      </w:pPr>
      <w:r>
        <w:t xml:space="preserve">   - 制定详细的质量管理计划，明确各环节的质量标准和操作规范。</w:t>
      </w:r>
    </w:p>
    <w:p>
      <w:pPr>
        <w:spacing w:line="360" w:lineRule="auto" w:before="0" w:after="0"/>
        <w:ind w:firstLine="420"/>
      </w:pPr>
      <w:r>
        <w:t xml:space="preserve">   - 定期进行质量检查和评估，确保服务质量和效率。</w:t>
      </w:r>
    </w:p>
    <w:p>
      <w:pPr>
        <w:spacing w:line="360" w:lineRule="auto" w:before="0" w:after="0"/>
        <w:ind w:firstLine="420"/>
      </w:pPr>
      <w:r>
        <w:t xml:space="preserve">   - 建立质量反馈机制，及时处理客户反馈，持续改进服务质量。</w:t>
      </w:r>
    </w:p>
    <w:p>
      <w:pPr>
        <w:spacing w:line="360" w:lineRule="auto" w:before="0" w:after="0"/>
        <w:ind w:firstLine="420"/>
      </w:pPr>
      <w:r>
        <w:t>4.2 **建立健全的质量保证体系**：</w:t>
      </w:r>
    </w:p>
    <w:p>
      <w:pPr>
        <w:spacing w:line="360" w:lineRule="auto" w:before="0" w:after="0"/>
        <w:ind w:firstLine="420"/>
      </w:pPr>
      <w:r>
        <w:t xml:space="preserve">   - 建立完善的质量管理体系，包括质量手册、程序文件、作业指导书等。</w:t>
      </w:r>
    </w:p>
    <w:p>
      <w:pPr>
        <w:spacing w:line="360" w:lineRule="auto" w:before="0" w:after="0"/>
        <w:ind w:firstLine="420"/>
      </w:pPr>
      <w:r>
        <w:t xml:space="preserve">   - 定期进行内部审核和管理评审，确保质量管理体系的有效运行。</w:t>
      </w:r>
    </w:p>
    <w:p>
      <w:pPr>
        <w:spacing w:line="360" w:lineRule="auto" w:before="0" w:after="0"/>
        <w:ind w:firstLine="420"/>
      </w:pPr>
      <w:r>
        <w:t>4.3 **质量控制关键点描述**：</w:t>
      </w:r>
    </w:p>
    <w:p>
      <w:pPr>
        <w:spacing w:line="360" w:lineRule="auto" w:before="0" w:after="0"/>
        <w:ind w:firstLine="420"/>
      </w:pPr>
      <w:r>
        <w:t xml:space="preserve">   - 垃圾收集、运输、处理等关键环节进行严格控制，确保每个环节的质量符合标准。</w:t>
      </w:r>
    </w:p>
    <w:p>
      <w:pPr>
        <w:spacing w:line="360" w:lineRule="auto" w:before="0" w:after="0"/>
        <w:ind w:firstLine="420"/>
      </w:pPr>
      <w:r>
        <w:t xml:space="preserve">   - 对关键岗位人员进行培训，提高其操作技能和质量意识。</w:t>
      </w:r>
    </w:p>
    <w:p>
      <w:pPr>
        <w:spacing w:line="360" w:lineRule="auto" w:before="0" w:after="0"/>
        <w:ind w:firstLine="420"/>
      </w:pPr>
      <w:r>
        <w:t>4.4 **质量管控流程**：</w:t>
      </w:r>
    </w:p>
    <w:p>
      <w:pPr>
        <w:spacing w:line="360" w:lineRule="auto" w:before="0" w:after="0"/>
        <w:ind w:firstLine="420"/>
      </w:pPr>
      <w:r>
        <w:t xml:space="preserve">   - 制定详细的质量管控流程，包括垃圾收集、运输、处理等环节的质量控制措施。</w:t>
      </w:r>
    </w:p>
    <w:p>
      <w:pPr>
        <w:spacing w:line="360" w:lineRule="auto" w:before="0" w:after="0"/>
        <w:ind w:firstLine="420"/>
      </w:pPr>
      <w:r>
        <w:t xml:space="preserve">   - 对每个环节进行监控和记录，确保服务质量符合标准。</w:t>
      </w:r>
    </w:p>
    <w:p>
      <w:pPr>
        <w:spacing w:line="360" w:lineRule="auto" w:before="0" w:after="0"/>
        <w:ind w:firstLine="420"/>
      </w:pPr>
      <w:r>
        <w:t>4.5 **质量标准符合招标人验收标准**：</w:t>
      </w:r>
    </w:p>
    <w:p>
      <w:pPr>
        <w:spacing w:line="360" w:lineRule="auto" w:before="0" w:after="0"/>
        <w:ind w:firstLine="420"/>
      </w:pPr>
      <w:r>
        <w:t xml:space="preserve">   - 严格按照招标人验收标准进行服务，确保服务质量符合要求。</w:t>
      </w:r>
    </w:p>
    <w:p>
      <w:pPr>
        <w:spacing w:line="360" w:lineRule="auto" w:before="0" w:after="0"/>
        <w:ind w:firstLine="420"/>
      </w:pPr>
      <w:r>
        <w:t xml:space="preserve">   - 定期进行质量自检，确保服务质量持续符合标准。</w:t>
      </w:r>
    </w:p>
    <w:p>
      <w:pPr>
        <w:spacing w:line="360" w:lineRule="auto" w:before="0" w:after="0"/>
        <w:ind w:firstLine="420"/>
      </w:pPr>
      <w:r>
        <w:t>#### 五、安全生产和文明服务保障措施</w:t>
      </w:r>
    </w:p>
    <w:p>
      <w:pPr>
        <w:spacing w:line="360" w:lineRule="auto" w:before="0" w:after="0"/>
        <w:ind w:firstLine="420"/>
      </w:pPr>
      <w:r>
        <w:t>5.1 **安全生产管理制度**：</w:t>
      </w:r>
    </w:p>
    <w:p>
      <w:pPr>
        <w:spacing w:line="360" w:lineRule="auto" w:before="0" w:after="0"/>
        <w:ind w:firstLine="420"/>
      </w:pPr>
      <w:r>
        <w:t xml:space="preserve">   - 制定详细的安全生产管理制度，明确各岗位的安全职责和操作规范。</w:t>
      </w:r>
    </w:p>
    <w:p>
      <w:pPr>
        <w:spacing w:line="360" w:lineRule="auto" w:before="0" w:after="0"/>
        <w:ind w:firstLine="420"/>
      </w:pPr>
      <w:r>
        <w:t xml:space="preserve">   - 定期进行安全培训和安全检查，提高员工的安全意识和操作技能。</w:t>
      </w:r>
    </w:p>
    <w:p>
      <w:pPr>
        <w:spacing w:line="360" w:lineRule="auto" w:before="0" w:after="0"/>
        <w:ind w:firstLine="420"/>
      </w:pPr>
      <w:r>
        <w:t>5.2 **安全服务流程**：</w:t>
      </w:r>
    </w:p>
    <w:p>
      <w:pPr>
        <w:spacing w:line="360" w:lineRule="auto" w:before="0" w:after="0"/>
        <w:ind w:firstLine="420"/>
      </w:pPr>
      <w:r>
        <w:t xml:space="preserve">   - 制定详细的安全服务流程，包括垃圾收集、运输、处理等环节的安全操作规范。</w:t>
      </w:r>
    </w:p>
    <w:p>
      <w:pPr>
        <w:spacing w:line="360" w:lineRule="auto" w:before="0" w:after="0"/>
        <w:ind w:firstLine="420"/>
      </w:pPr>
      <w:r>
        <w:t xml:space="preserve">   - 对每个环节进行监控和记录，确保服务安全符合标准。</w:t>
      </w:r>
    </w:p>
    <w:p>
      <w:pPr>
        <w:spacing w:line="360" w:lineRule="auto" w:before="0" w:after="0"/>
        <w:ind w:firstLine="420"/>
      </w:pPr>
      <w:r>
        <w:t>5.3 **安全生产组织机构图**：</w:t>
      </w:r>
    </w:p>
    <w:p>
      <w:pPr>
        <w:spacing w:line="360" w:lineRule="auto" w:before="0" w:after="0"/>
        <w:ind w:firstLine="420"/>
      </w:pPr>
      <w:r>
        <w:t xml:space="preserve">   - 建立完善的安全生产组织机构，明确各岗位的安全职责和权限。</w:t>
      </w:r>
    </w:p>
    <w:p>
      <w:pPr>
        <w:spacing w:line="360" w:lineRule="auto" w:before="0" w:after="0"/>
        <w:ind w:firstLine="420"/>
      </w:pPr>
      <w:r>
        <w:t xml:space="preserve">   - 定期进行安全会议和安全培训，提高员工的安全意识和操作技能。</w:t>
      </w:r>
    </w:p>
    <w:p>
      <w:pPr>
        <w:spacing w:line="360" w:lineRule="auto" w:before="0" w:after="0"/>
        <w:ind w:firstLine="420"/>
      </w:pPr>
      <w:r>
        <w:t>5.4 **安全文明服务实施保障措施**：</w:t>
      </w:r>
    </w:p>
    <w:p>
      <w:pPr>
        <w:spacing w:line="360" w:lineRule="auto" w:before="0" w:after="0"/>
        <w:ind w:firstLine="420"/>
      </w:pPr>
      <w:r>
        <w:t xml:space="preserve">   - 制定详细的安全文明服务实施保障措施，包括安全标识、安全防护、文明服务等。</w:t>
      </w:r>
    </w:p>
    <w:p>
      <w:pPr>
        <w:spacing w:line="360" w:lineRule="auto" w:before="0" w:after="0"/>
        <w:ind w:firstLine="420"/>
      </w:pPr>
      <w:r>
        <w:t xml:space="preserve">   - 对每个环节进行监控和记录，确保服务安全文明符合标准。</w:t>
      </w:r>
    </w:p>
    <w:p>
      <w:pPr>
        <w:spacing w:line="360" w:lineRule="auto" w:before="0" w:after="0"/>
        <w:ind w:firstLine="420"/>
      </w:pPr>
      <w:r>
        <w:t>#### 六、服务进度保障措施</w:t>
      </w:r>
    </w:p>
    <w:p>
      <w:pPr>
        <w:spacing w:line="360" w:lineRule="auto" w:before="0" w:after="0"/>
        <w:ind w:firstLine="420"/>
      </w:pPr>
      <w:r>
        <w:t>6.1 **服务进度计划图**：</w:t>
      </w:r>
    </w:p>
    <w:p>
      <w:pPr>
        <w:spacing w:line="360" w:lineRule="auto" w:before="0" w:after="0"/>
        <w:ind w:firstLine="420"/>
      </w:pPr>
      <w:r>
        <w:t xml:space="preserve">   - 制定详细的总体进度图，明确每个阶段的服务内容和时间节点。</w:t>
      </w:r>
    </w:p>
    <w:p>
      <w:pPr>
        <w:spacing w:line="360" w:lineRule="auto" w:before="0" w:after="0"/>
        <w:ind w:firstLine="420"/>
      </w:pPr>
      <w:r>
        <w:t xml:space="preserve">   - 定期进行进度检查和评估，确保服务进度符合项目需求。</w:t>
      </w:r>
    </w:p>
    <w:p>
      <w:pPr>
        <w:spacing w:line="360" w:lineRule="auto" w:before="0" w:after="0"/>
        <w:ind w:firstLine="420"/>
      </w:pPr>
      <w:r>
        <w:t>6.2 **服务进度保证措施**：</w:t>
      </w:r>
    </w:p>
    <w:p>
      <w:pPr>
        <w:spacing w:line="360" w:lineRule="auto" w:before="0" w:after="0"/>
        <w:ind w:firstLine="420"/>
      </w:pPr>
      <w:r>
        <w:t xml:space="preserve">   - 制定详细的服务进度保证措施，包括资源配置、进度监控、进度调整等。</w:t>
      </w:r>
    </w:p>
    <w:p>
      <w:pPr>
        <w:spacing w:line="360" w:lineRule="auto" w:before="0" w:after="0"/>
        <w:ind w:firstLine="420"/>
      </w:pPr>
      <w:r>
        <w:t xml:space="preserve">   - 对每个环节进行监控和记录，确保服务进度符合项目需求。</w:t>
      </w:r>
    </w:p>
    <w:p>
      <w:pPr>
        <w:spacing w:line="360" w:lineRule="auto" w:before="0" w:after="0"/>
        <w:ind w:firstLine="420"/>
      </w:pPr>
      <w:r>
        <w:t>#### 七、项目难点及特点分析和应对措施</w:t>
      </w:r>
    </w:p>
    <w:p>
      <w:pPr>
        <w:spacing w:line="360" w:lineRule="auto" w:before="0" w:after="0"/>
        <w:ind w:firstLine="420"/>
      </w:pPr>
      <w:r>
        <w:t>7.1 **过程中遇到阻碍**：</w:t>
      </w:r>
    </w:p>
    <w:p>
      <w:pPr>
        <w:spacing w:line="360" w:lineRule="auto" w:before="0" w:after="0"/>
        <w:ind w:firstLine="420"/>
      </w:pPr>
      <w:r>
        <w:t xml:space="preserve">   - 分析可能遇到的阻碍，制定详细的应对措施，确保项目顺利进行。</w:t>
      </w:r>
    </w:p>
    <w:p>
      <w:pPr>
        <w:spacing w:line="360" w:lineRule="auto" w:before="0" w:after="0"/>
        <w:ind w:firstLine="420"/>
      </w:pPr>
      <w:r>
        <w:t xml:space="preserve">   - 定期进行风险评估和应对措施评估，确保项目风险可控。</w:t>
      </w:r>
    </w:p>
    <w:p>
      <w:pPr>
        <w:pStyle w:val="Heading3"/>
        <w:spacing w:line="360" w:lineRule="auto" w:before="0" w:after="0"/>
        <w:ind w:firstLine="420"/>
      </w:pPr>
      <w:r>
        <w:t xml:space="preserve"> 系统架构设计</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公司”）是一家专业从事运输服务的企业，拥有丰富的运输经验和专业的服务团队。我公司致力于为客户提供高效、安全、可靠的运输服务，确保客户货物安全、准时送达目的地。</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招标内容：沈采矿区6274户居民生活及生产垃圾清运服务。</w:t>
      </w:r>
    </w:p>
    <w:p>
      <w:pPr>
        <w:spacing w:line="360" w:lineRule="auto" w:before="0" w:after="0"/>
        <w:ind w:firstLine="420"/>
      </w:pPr>
      <w:r>
        <w:t>3.2 项目预估金额：722,100.00元（含税）</w:t>
      </w:r>
    </w:p>
    <w:p>
      <w:pPr>
        <w:spacing w:line="360" w:lineRule="auto" w:before="0" w:after="0"/>
        <w:ind w:firstLine="420"/>
      </w:pPr>
      <w:r>
        <w:t>3.3 服务地点：招标人指定地点</w:t>
      </w:r>
    </w:p>
    <w:p>
      <w:pPr>
        <w:spacing w:line="360" w:lineRule="auto" w:before="0" w:after="0"/>
        <w:ind w:firstLine="420"/>
      </w:pPr>
      <w:r>
        <w:t>3.4 质量要求：合格</w:t>
      </w:r>
    </w:p>
    <w:p>
      <w:pPr>
        <w:spacing w:line="360" w:lineRule="auto" w:before="0" w:after="0"/>
        <w:ind w:firstLine="420"/>
      </w:pPr>
      <w:r>
        <w:t>3.5 服务期：2025年01月01日至2025年12月31日</w:t>
      </w:r>
    </w:p>
    <w:p>
      <w:pPr>
        <w:spacing w:line="360" w:lineRule="auto" w:before="0" w:after="0"/>
        <w:ind w:firstLine="420"/>
      </w:pPr>
      <w:r>
        <w:t>3.6 其他要求：</w:t>
      </w:r>
    </w:p>
    <w:p>
      <w:pPr>
        <w:spacing w:line="360" w:lineRule="auto" w:before="0" w:after="0"/>
        <w:ind w:firstLine="420"/>
      </w:pPr>
      <w:r>
        <w:t>3.6.1 中标人承担服务期间现场所有用水、用电及附加损耗发生的费用，不再要求招标人支付该项费用。</w:t>
      </w:r>
    </w:p>
    <w:p>
      <w:pPr>
        <w:spacing w:line="360" w:lineRule="auto" w:before="0" w:after="0"/>
        <w:ind w:firstLine="420"/>
      </w:pPr>
      <w:r>
        <w:t>3.6.2 中标人负责本项目各类协调工作。</w:t>
      </w:r>
    </w:p>
    <w:p>
      <w:pPr>
        <w:spacing w:line="360" w:lineRule="auto" w:before="0" w:after="0"/>
        <w:ind w:firstLine="420"/>
      </w:pPr>
      <w:r>
        <w:t>3.6.3 符合国家、行业相关验收标准。</w:t>
      </w:r>
    </w:p>
    <w:p>
      <w:pPr>
        <w:spacing w:line="360" w:lineRule="auto" w:before="0" w:after="0"/>
        <w:ind w:firstLine="420"/>
      </w:pPr>
      <w:r>
        <w:t>3.6.4 满足宝石花物业管理服务相关垃圾清运的实施方式及要求。</w:t>
      </w:r>
    </w:p>
    <w:p>
      <w:pPr>
        <w:spacing w:line="360" w:lineRule="auto" w:before="0" w:after="0"/>
        <w:ind w:firstLine="420"/>
      </w:pPr>
      <w:r>
        <w:t>3.6.5 对于应急工作能做到随叫随到。</w:t>
      </w:r>
    </w:p>
    <w:p>
      <w:pPr>
        <w:spacing w:line="360" w:lineRule="auto" w:before="0" w:after="0"/>
        <w:ind w:firstLine="420"/>
      </w:pPr>
      <w:r>
        <w:t>3.6.6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3.6.7 付款方式：每季度末的次月60日前且收到乙方的发票后，支付上一个季度的挂账款。</w:t>
      </w:r>
    </w:p>
    <w:p>
      <w:pPr>
        <w:spacing w:line="360" w:lineRule="auto" w:before="0" w:after="0"/>
        <w:ind w:firstLine="420"/>
      </w:pPr>
      <w:r>
        <w:t>**四、质量保障措施**</w:t>
      </w:r>
    </w:p>
    <w:p>
      <w:pPr>
        <w:spacing w:line="360" w:lineRule="auto" w:before="0" w:after="0"/>
        <w:ind w:firstLine="420"/>
      </w:pPr>
      <w:r>
        <w:t>4.1 具体的质量管理措施：</w:t>
      </w:r>
    </w:p>
    <w:p>
      <w:pPr>
        <w:spacing w:line="360" w:lineRule="auto" w:before="0" w:after="0"/>
        <w:ind w:firstLine="420"/>
      </w:pPr>
      <w:r>
        <w:t>我公司制定了一套完善的质量管理体系，包括质量目标、质量计划、质量检查、质量改进等环节，确保服务质量符合招标人要求。</w:t>
      </w:r>
    </w:p>
    <w:p>
      <w:pPr>
        <w:spacing w:line="360" w:lineRule="auto" w:before="0" w:after="0"/>
        <w:ind w:firstLine="420"/>
      </w:pPr>
      <w:r>
        <w:t>4.2 建立健全的质量保证体系：</w:t>
      </w:r>
    </w:p>
    <w:p>
      <w:pPr>
        <w:spacing w:line="360" w:lineRule="auto" w:before="0" w:after="0"/>
        <w:ind w:firstLine="420"/>
      </w:pPr>
      <w:r>
        <w:t>我公司建立了完善的质量保证体系，包括质量保证组织、质量保证制度、质量保证流程等，确保服务质量符合招标人要求。</w:t>
      </w:r>
    </w:p>
    <w:p>
      <w:pPr>
        <w:spacing w:line="360" w:lineRule="auto" w:before="0" w:after="0"/>
        <w:ind w:firstLine="420"/>
      </w:pPr>
      <w:r>
        <w:t>4.3 质量控制关键点描述：</w:t>
      </w:r>
    </w:p>
    <w:p>
      <w:pPr>
        <w:spacing w:line="360" w:lineRule="auto" w:before="0" w:after="0"/>
        <w:ind w:firstLine="420"/>
      </w:pPr>
      <w:r>
        <w:t>我公司对垃圾清运服务的各个环节进行严格控制，包括垃圾收集、运输、处理等环节，确保服务质量符合招标人要求。</w:t>
      </w:r>
    </w:p>
    <w:p>
      <w:pPr>
        <w:spacing w:line="360" w:lineRule="auto" w:before="0" w:after="0"/>
        <w:ind w:firstLine="420"/>
      </w:pPr>
      <w:r>
        <w:t>4.4 质量管控流程：</w:t>
      </w:r>
    </w:p>
    <w:p>
      <w:pPr>
        <w:spacing w:line="360" w:lineRule="auto" w:before="0" w:after="0"/>
        <w:ind w:firstLine="420"/>
      </w:pPr>
      <w:r>
        <w:t>我公司制定了详细的质量管控流程，包括质量计划编制、质量检查、质量改进等环节，确保服务质量符合招标人要求。</w:t>
      </w:r>
    </w:p>
    <w:p>
      <w:pPr>
        <w:spacing w:line="360" w:lineRule="auto" w:before="0" w:after="0"/>
        <w:ind w:firstLine="420"/>
      </w:pPr>
      <w:r>
        <w:t>4.5 质量标准符合招标人验收标准：</w:t>
      </w:r>
    </w:p>
    <w:p>
      <w:pPr>
        <w:spacing w:line="360" w:lineRule="auto" w:before="0" w:after="0"/>
        <w:ind w:firstLine="420"/>
      </w:pPr>
      <w:r>
        <w:t>我公司承诺服务质量符合招标人验收标准，确保服务质量符合招标人要求。</w:t>
      </w:r>
    </w:p>
    <w:p>
      <w:pPr>
        <w:spacing w:line="360" w:lineRule="auto" w:before="0" w:after="0"/>
        <w:ind w:firstLine="420"/>
      </w:pPr>
      <w:r>
        <w:t>**五、安全生产和文明服务保障措施**</w:t>
      </w:r>
    </w:p>
    <w:p>
      <w:pPr>
        <w:spacing w:line="360" w:lineRule="auto" w:before="0" w:after="0"/>
        <w:ind w:firstLine="420"/>
      </w:pPr>
      <w:r>
        <w:t>5.1 安全生产管理制度：</w:t>
      </w:r>
    </w:p>
    <w:p>
      <w:pPr>
        <w:spacing w:line="360" w:lineRule="auto" w:before="0" w:after="0"/>
        <w:ind w:firstLine="420"/>
      </w:pPr>
      <w:r>
        <w:t>我公司制定了完善的安全生产管理制度，包括安全生产责任制、安全生产检查、安全生产培训等环节，确保服务人员安全。</w:t>
      </w:r>
    </w:p>
    <w:p>
      <w:pPr>
        <w:spacing w:line="360" w:lineRule="auto" w:before="0" w:after="0"/>
        <w:ind w:firstLine="420"/>
      </w:pPr>
      <w:r>
        <w:t>5.2 安全服务流程：</w:t>
      </w:r>
    </w:p>
    <w:p>
      <w:pPr>
        <w:spacing w:line="360" w:lineRule="auto" w:before="0" w:after="0"/>
        <w:ind w:firstLine="420"/>
      </w:pPr>
      <w:r>
        <w:t>我公司制定了详细的安全服务流程，包括垃圾收集、运输、处理等环节，确保服务人员安全。</w:t>
      </w:r>
    </w:p>
    <w:p>
      <w:pPr>
        <w:spacing w:line="360" w:lineRule="auto" w:before="0" w:after="0"/>
        <w:ind w:firstLine="420"/>
      </w:pPr>
      <w:r>
        <w:t>5.3 安全生产组织机构图：</w:t>
      </w:r>
    </w:p>
    <w:p>
      <w:pPr>
        <w:spacing w:line="360" w:lineRule="auto" w:before="0" w:after="0"/>
        <w:ind w:firstLine="420"/>
      </w:pPr>
      <w:r>
        <w:t>我公司建立了完善的安全生产组织机构，包括安全生产领导小组、安全生产监督小组等，确保服务人员安全。</w:t>
      </w:r>
    </w:p>
    <w:p>
      <w:pPr>
        <w:spacing w:line="360" w:lineRule="auto" w:before="0" w:after="0"/>
        <w:ind w:firstLine="420"/>
      </w:pPr>
      <w:r>
        <w:t>5.4 安全文明服务实施保障措施：</w:t>
      </w:r>
    </w:p>
    <w:p>
      <w:pPr>
        <w:spacing w:line="360" w:lineRule="auto" w:before="0" w:after="0"/>
        <w:ind w:firstLine="420"/>
      </w:pPr>
      <w:r>
        <w:t>我公司制定了详细的安全文明服务实施保障措施，包括服务人员培训、服务车辆检查、服务现场管理等环节，确保服务人员安全。</w:t>
      </w:r>
    </w:p>
    <w:p>
      <w:pPr>
        <w:spacing w:line="360" w:lineRule="auto" w:before="0" w:after="0"/>
        <w:ind w:firstLine="420"/>
      </w:pPr>
      <w:r>
        <w:t>**六、服务进度保障措施**</w:t>
      </w:r>
    </w:p>
    <w:p>
      <w:pPr>
        <w:spacing w:line="360" w:lineRule="auto" w:before="0" w:after="0"/>
        <w:ind w:firstLine="420"/>
      </w:pPr>
      <w:r>
        <w:t>6.1 服务进度计划图：</w:t>
      </w:r>
    </w:p>
    <w:p>
      <w:pPr>
        <w:spacing w:line="360" w:lineRule="auto" w:before="0" w:after="0"/>
        <w:ind w:firstLine="420"/>
      </w:pPr>
      <w:r>
        <w:t>我公司制定了详细的总体进度图，包括垃圾收集、运输、处理等环节，确保服务进度符合项目需求。</w:t>
      </w:r>
    </w:p>
    <w:p>
      <w:pPr>
        <w:spacing w:line="360" w:lineRule="auto" w:before="0" w:after="0"/>
        <w:ind w:firstLine="420"/>
      </w:pPr>
      <w:r>
        <w:t>6.2 服务进度保证措施：</w:t>
      </w:r>
    </w:p>
    <w:p>
      <w:pPr>
        <w:spacing w:line="360" w:lineRule="auto" w:before="0" w:after="0"/>
        <w:ind w:firstLine="420"/>
      </w:pPr>
      <w:r>
        <w:t>我公司制定了详细的服务进度保证措施，包括服务人员培训、服务车辆检查、服务现场管理等环节，确保服务进度符合项目需求。</w:t>
      </w:r>
    </w:p>
    <w:p>
      <w:pPr>
        <w:spacing w:line="360" w:lineRule="auto" w:before="0" w:after="0"/>
        <w:ind w:firstLine="420"/>
      </w:pPr>
      <w:r>
        <w:t>**七、项目难点及特点分析和应对措施**</w:t>
      </w:r>
    </w:p>
    <w:p>
      <w:pPr>
        <w:spacing w:line="360" w:lineRule="auto" w:before="0" w:after="0"/>
        <w:ind w:firstLine="420"/>
      </w:pPr>
      <w:r>
        <w:t>7.1 过程中遇到阻碍：</w:t>
      </w:r>
    </w:p>
    <w:p>
      <w:pPr>
        <w:spacing w:line="360" w:lineRule="auto" w:before="0" w:after="0"/>
        <w:ind w:firstLine="420"/>
      </w:pPr>
      <w:r>
        <w:t>我公司对项目难点及特点进行了详细分析，制定了相应的应对措施，确保合同得到切实履行。</w:t>
      </w:r>
    </w:p>
    <w:p>
      <w:pPr>
        <w:spacing w:line="360" w:lineRule="auto" w:before="0" w:after="0"/>
        <w:ind w:firstLine="420"/>
      </w:pPr>
      <w:r>
        <w:t>7.2 现场环境复杂情况：</w:t>
      </w:r>
    </w:p>
    <w:p>
      <w:pPr>
        <w:spacing w:line="360" w:lineRule="auto" w:before="0" w:after="0"/>
        <w:ind w:firstLine="420"/>
      </w:pPr>
      <w:r>
        <w:t>我公司对现场环境复杂情况进行了详细分析，制定了相应的应对措施，确保合同得到切实履行。</w:t>
      </w:r>
    </w:p>
    <w:p>
      <w:pPr>
        <w:spacing w:line="360" w:lineRule="auto" w:before="0" w:after="0"/>
        <w:ind w:firstLine="420"/>
      </w:pPr>
      <w:r>
        <w:t>7.3 针对现场遇到的问题解决措施：</w:t>
      </w:r>
    </w:p>
    <w:p>
      <w:pPr>
        <w:spacing w:line="360" w:lineRule="auto" w:before="0" w:after="0"/>
        <w:ind w:firstLine="420"/>
      </w:pPr>
      <w:r>
        <w:t>我公司对现场遇到的问题进行了详细分析，制定了相应的解决措施，确保合同得到切实履行。</w:t>
      </w:r>
    </w:p>
    <w:p>
      <w:pPr>
        <w:spacing w:line="360" w:lineRule="auto" w:before="0" w:after="0"/>
        <w:ind w:firstLine="420"/>
      </w:pPr>
      <w:r>
        <w:t>**八、应急处理保障机制**</w:t>
      </w:r>
    </w:p>
    <w:p>
      <w:pPr>
        <w:spacing w:line="360" w:lineRule="auto" w:before="0" w:after="0"/>
        <w:ind w:firstLine="420"/>
      </w:pPr>
      <w:r>
        <w:t>8.1 突发需求的处理机制：</w:t>
      </w:r>
    </w:p>
    <w:p>
      <w:pPr>
        <w:spacing w:line="360" w:lineRule="auto" w:before="0" w:after="0"/>
        <w:ind w:firstLine="420"/>
      </w:pPr>
      <w:r>
        <w:t>我公司制定了详细的突发需求的处理机制，确保合同得到切实履行。</w:t>
      </w:r>
    </w:p>
    <w:p>
      <w:pPr>
        <w:spacing w:line="360" w:lineRule="auto" w:before="0" w:after="0"/>
        <w:ind w:firstLine="420"/>
      </w:pPr>
      <w:r>
        <w:t>8.2 系统障碍的解决方案：</w:t>
      </w:r>
    </w:p>
    <w:p>
      <w:pPr>
        <w:spacing w:line="360" w:lineRule="auto" w:before="0" w:after="0"/>
        <w:ind w:firstLine="420"/>
      </w:pPr>
      <w:r>
        <w:t>我公司制定了详细的系统障碍的解决方案，确保合同得到切实履行。</w:t>
      </w:r>
    </w:p>
    <w:p>
      <w:pPr>
        <w:spacing w:line="360" w:lineRule="auto" w:before="0" w:after="0"/>
        <w:ind w:firstLine="420"/>
      </w:pPr>
      <w:r>
        <w:t>8.3 多项目并行的解决方案：</w:t>
      </w:r>
    </w:p>
    <w:p>
      <w:pPr>
        <w:spacing w:line="360" w:lineRule="auto" w:before="0" w:after="0"/>
        <w:ind w:firstLine="420"/>
      </w:pPr>
      <w:r>
        <w:t>我公司制定了详细的多项目并行的解决方案，</w:t>
      </w:r>
    </w:p>
    <w:p>
      <w:pPr>
        <w:pStyle w:val="Heading2"/>
        <w:spacing w:line="360" w:lineRule="auto" w:before="0" w:after="0"/>
        <w:ind w:firstLine="420"/>
      </w:pPr>
      <w:r>
        <w:t>项目实施计划</w:t>
      </w:r>
    </w:p>
    <w:p>
      <w:pPr>
        <w:spacing w:line="360" w:lineRule="auto" w:before="0" w:after="0"/>
        <w:ind w:firstLine="420"/>
      </w:pPr>
      <w:r>
        <w:t>**项目实施计划方案**</w:t>
      </w:r>
    </w:p>
    <w:p>
      <w:pPr>
        <w:spacing w:line="360" w:lineRule="auto" w:before="0" w:after="0"/>
        <w:ind w:firstLine="420"/>
      </w:pPr>
      <w:r>
        <w:t>**一、项目概述**</w:t>
      </w:r>
    </w:p>
    <w:p>
      <w:pPr>
        <w:spacing w:line="360" w:lineRule="auto" w:before="0" w:after="0"/>
        <w:ind w:firstLine="420"/>
      </w:pPr>
      <w:r>
        <w:t>沈阳顺鑫源运输服务有限公司（以下简称“我司”）拟参与沈采矿区6274户居民生活及生产垃圾清运服务项目的投标。该项目旨在为沈采矿区居民提供高效、环保的垃圾清运服务，确保区域环境整洁，提升居民生活质量。</w:t>
      </w:r>
    </w:p>
    <w:p>
      <w:pPr>
        <w:spacing w:line="360" w:lineRule="auto" w:before="0" w:after="0"/>
        <w:ind w:firstLine="420"/>
      </w:pPr>
      <w:r>
        <w:t>**二、项目实施计划**</w:t>
      </w:r>
    </w:p>
    <w:p>
      <w:pPr>
        <w:spacing w:line="360" w:lineRule="auto" w:before="0" w:after="0"/>
        <w:ind w:firstLine="420"/>
      </w:pPr>
      <w:r>
        <w:t>**1. 项目启动阶段**</w:t>
      </w:r>
    </w:p>
    <w:p>
      <w:pPr>
        <w:spacing w:line="360" w:lineRule="auto" w:before="0" w:after="0"/>
        <w:ind w:firstLine="420"/>
      </w:pPr>
      <w:r>
        <w:t>（1）成立项目团队：由公司高层领导牵头，组建包括项目经理、技术负责人、财务负责人等在内的项目团队，明确各自职责和分工。</w:t>
      </w:r>
    </w:p>
    <w:p>
      <w:pPr>
        <w:spacing w:line="360" w:lineRule="auto" w:before="0" w:after="0"/>
        <w:ind w:firstLine="420"/>
      </w:pPr>
      <w:r>
        <w:t>（2）编制项目计划：根据招标文件要求，制定详细的项目实施计划，包括进度计划、质量保证计划、安全文明服务计划等。</w:t>
      </w:r>
    </w:p>
    <w:p>
      <w:pPr>
        <w:spacing w:line="360" w:lineRule="auto" w:before="0" w:after="0"/>
        <w:ind w:firstLine="420"/>
      </w:pPr>
      <w:r>
        <w:t>（3）现场调研：对服务地点进行实地考察，了解现场环境、交通状况、居民分布等情况，为后续服务提供依据。</w:t>
      </w:r>
    </w:p>
    <w:p>
      <w:pPr>
        <w:spacing w:line="360" w:lineRule="auto" w:before="0" w:after="0"/>
        <w:ind w:firstLine="420"/>
      </w:pPr>
      <w:r>
        <w:t>**2. 项目准备阶段**</w:t>
      </w:r>
    </w:p>
    <w:p>
      <w:pPr>
        <w:spacing w:line="360" w:lineRule="auto" w:before="0" w:after="0"/>
        <w:ind w:firstLine="420"/>
      </w:pPr>
      <w:r>
        <w:t>（1）资源配置：根据项目需求，配备足够的劳动力、服务用机械等资源，确保项目顺利实施。</w:t>
      </w:r>
    </w:p>
    <w:p>
      <w:pPr>
        <w:spacing w:line="360" w:lineRule="auto" w:before="0" w:after="0"/>
        <w:ind w:firstLine="420"/>
      </w:pPr>
      <w:r>
        <w:t>（2）培训与动员：对项目团队成员进行专业培训，提高服务意识和技能水平；同时，进行项目动员，激发团队积极性。</w:t>
      </w:r>
    </w:p>
    <w:p>
      <w:pPr>
        <w:spacing w:line="360" w:lineRule="auto" w:before="0" w:after="0"/>
        <w:ind w:firstLine="420"/>
      </w:pPr>
      <w:r>
        <w:t>（3）签订合同：与招标人签订服务合同，明确双方权利义务，为项目实施提供法律保障。</w:t>
      </w:r>
    </w:p>
    <w:p>
      <w:pPr>
        <w:spacing w:line="360" w:lineRule="auto" w:before="0" w:after="0"/>
        <w:ind w:firstLine="420"/>
      </w:pPr>
      <w:r>
        <w:t>**3. 项目实施阶段**</w:t>
      </w:r>
    </w:p>
    <w:p>
      <w:pPr>
        <w:spacing w:line="360" w:lineRule="auto" w:before="0" w:after="0"/>
        <w:ind w:firstLine="420"/>
      </w:pPr>
      <w:r>
        <w:t>（1）垃圾清运服务：按照招标文件要求，定期上门收集居民生活及生产垃圾，确保垃圾日产日清，避免环境污染。</w:t>
      </w:r>
    </w:p>
    <w:p>
      <w:pPr>
        <w:spacing w:line="360" w:lineRule="auto" w:before="0" w:after="0"/>
        <w:ind w:firstLine="420"/>
      </w:pPr>
      <w:r>
        <w:t>（2）质量管控：建立健全的质量保证体系，设置关键质量控制点，规范质量管控流程，确保服务质量符合招标人验收标准。</w:t>
      </w:r>
    </w:p>
    <w:p>
      <w:pPr>
        <w:spacing w:line="360" w:lineRule="auto" w:before="0" w:after="0"/>
        <w:ind w:firstLine="420"/>
      </w:pPr>
      <w:r>
        <w:t>（3）安全生产和文明服务：严格执行安全生产管理制度，落实安全服务流程，保障服务人员安全；同时，注重文明服务，提升居民满意度。</w:t>
      </w:r>
    </w:p>
    <w:p>
      <w:pPr>
        <w:spacing w:line="360" w:lineRule="auto" w:before="0" w:after="0"/>
        <w:ind w:firstLine="420"/>
      </w:pPr>
      <w:r>
        <w:t>（4）应急处理：针对突发需求、系统障碍等情况，制定详细的解决方案，确保合同得到切实履行。</w:t>
      </w:r>
    </w:p>
    <w:p>
      <w:pPr>
        <w:spacing w:line="360" w:lineRule="auto" w:before="0" w:after="0"/>
        <w:ind w:firstLine="420"/>
      </w:pPr>
      <w:r>
        <w:t>**4. 项目收尾阶段**</w:t>
      </w:r>
    </w:p>
    <w:p>
      <w:pPr>
        <w:spacing w:line="360" w:lineRule="auto" w:before="0" w:after="0"/>
        <w:ind w:firstLine="420"/>
      </w:pPr>
      <w:r>
        <w:t>（1）验收与结算：完成服务后，由招标人进行验收，确认服务质量符合要求后，进行结算。</w:t>
      </w:r>
    </w:p>
    <w:p>
      <w:pPr>
        <w:spacing w:line="360" w:lineRule="auto" w:before="0" w:after="0"/>
        <w:ind w:firstLine="420"/>
      </w:pPr>
      <w:r>
        <w:t>（2）总结与改进：对项目实施情况进行总结，分析存在的问题和不足，提出改进措施，为后续项目提供经验借鉴。</w:t>
      </w:r>
    </w:p>
    <w:p>
      <w:pPr>
        <w:spacing w:line="360" w:lineRule="auto" w:before="0" w:after="0"/>
        <w:ind w:firstLine="420"/>
      </w:pPr>
      <w:r>
        <w:t>**三、项目难点及特点分析和应对措施**</w:t>
      </w:r>
    </w:p>
    <w:p>
      <w:pPr>
        <w:spacing w:line="360" w:lineRule="auto" w:before="0" w:after="0"/>
        <w:ind w:firstLine="420"/>
      </w:pPr>
      <w:r>
        <w:t>**1. 难点分析**</w:t>
      </w:r>
    </w:p>
    <w:p>
      <w:pPr>
        <w:spacing w:line="360" w:lineRule="auto" w:before="0" w:after="0"/>
        <w:ind w:firstLine="420"/>
      </w:pPr>
      <w:r>
        <w:t>（1）服务地点分散：沈采矿区居民分布较为分散，增加了垃圾清运的难度。</w:t>
      </w:r>
    </w:p>
    <w:p>
      <w:pPr>
        <w:spacing w:line="360" w:lineRule="auto" w:before="0" w:after="0"/>
        <w:ind w:firstLine="420"/>
      </w:pPr>
      <w:r>
        <w:t>（2）垃圾种类繁多：居民生活及生产垃圾种类繁多，需要分类处理，增加了服务难度。</w:t>
      </w:r>
    </w:p>
    <w:p>
      <w:pPr>
        <w:spacing w:line="360" w:lineRule="auto" w:before="0" w:after="0"/>
        <w:ind w:firstLine="420"/>
      </w:pPr>
      <w:r>
        <w:t>（3）环境复杂：矿区环境复杂，可能存在安全隐患，需要加强安全文明服务。</w:t>
      </w:r>
    </w:p>
    <w:p>
      <w:pPr>
        <w:spacing w:line="360" w:lineRule="auto" w:before="0" w:after="0"/>
        <w:ind w:firstLine="420"/>
      </w:pPr>
      <w:r>
        <w:t>**2. 应对措施**</w:t>
      </w:r>
    </w:p>
    <w:p>
      <w:pPr>
        <w:spacing w:line="360" w:lineRule="auto" w:before="0" w:after="0"/>
        <w:ind w:firstLine="420"/>
      </w:pPr>
      <w:r>
        <w:t>（1）制定详细的垃圾清运计划，合理规划服务路线，提高服务效率。</w:t>
      </w:r>
    </w:p>
    <w:p>
      <w:pPr>
        <w:spacing w:line="360" w:lineRule="auto" w:before="0" w:after="0"/>
        <w:ind w:firstLine="420"/>
      </w:pPr>
      <w:r>
        <w:t>（2）配备专业的垃圾分类人员，对垃圾进行分类处理，确保环保达标。</w:t>
      </w:r>
    </w:p>
    <w:p>
      <w:pPr>
        <w:spacing w:line="360" w:lineRule="auto" w:before="0" w:after="0"/>
        <w:ind w:firstLine="420"/>
      </w:pPr>
      <w:r>
        <w:t>（3）加强安全文明服务培训，提高服务人员的安全意识和技能水平。</w:t>
      </w:r>
    </w:p>
    <w:p>
      <w:pPr>
        <w:spacing w:line="360" w:lineRule="auto" w:before="0" w:after="0"/>
        <w:ind w:firstLine="420"/>
      </w:pPr>
      <w:r>
        <w:t>**四、项目实施保障措施**</w:t>
      </w:r>
    </w:p>
    <w:p>
      <w:pPr>
        <w:spacing w:line="360" w:lineRule="auto" w:before="0" w:after="0"/>
        <w:ind w:firstLine="420"/>
      </w:pPr>
      <w:r>
        <w:t>**1. 质量保证措施**</w:t>
      </w:r>
    </w:p>
    <w:p>
      <w:pPr>
        <w:spacing w:line="360" w:lineRule="auto" w:before="0" w:after="0"/>
        <w:ind w:firstLine="420"/>
      </w:pPr>
      <w:r>
        <w:t>（1）建立健全的质量保证体系，设置关键质量控制点，规范质量管控流程。</w:t>
      </w:r>
    </w:p>
    <w:p>
      <w:pPr>
        <w:spacing w:line="360" w:lineRule="auto" w:before="0" w:after="0"/>
        <w:ind w:firstLine="420"/>
      </w:pPr>
      <w:r>
        <w:t>（2）加强质量培训，提高服务人员质量意识和服务水平。</w:t>
      </w:r>
    </w:p>
    <w:p>
      <w:pPr>
        <w:spacing w:line="360" w:lineRule="auto" w:before="0" w:after="0"/>
        <w:ind w:firstLine="420"/>
      </w:pPr>
      <w:r>
        <w:t>（3）定期进行质量检查和评估，及时发现问题并采取措施整改。</w:t>
      </w:r>
    </w:p>
    <w:p>
      <w:pPr>
        <w:spacing w:line="360" w:lineRule="auto" w:before="0" w:after="0"/>
        <w:ind w:firstLine="420"/>
      </w:pPr>
      <w:r>
        <w:t>**2. 安全生产和文明服务保障措施**</w:t>
      </w:r>
    </w:p>
    <w:p>
      <w:pPr>
        <w:spacing w:line="360" w:lineRule="auto" w:before="0" w:after="0"/>
        <w:ind w:firstLine="420"/>
      </w:pPr>
      <w:r>
        <w:t>（1）严格执行安全生产管理制度，落实安全服务流程，保障服务人员安全。</w:t>
      </w:r>
    </w:p>
    <w:p>
      <w:pPr>
        <w:spacing w:line="360" w:lineRule="auto" w:before="0" w:after="0"/>
        <w:ind w:firstLine="420"/>
      </w:pPr>
      <w:r>
        <w:t>（2）加强安全文明服务培训，提高服务人员的安全意识和技能水平。</w:t>
      </w:r>
    </w:p>
    <w:p>
      <w:pPr>
        <w:spacing w:line="360" w:lineRule="auto" w:before="0" w:after="0"/>
        <w:ind w:firstLine="420"/>
      </w:pPr>
      <w:r>
        <w:t>（3）制定详细的应急处理方案，确保突发情况得到及时有效处理。</w:t>
      </w:r>
    </w:p>
    <w:p>
      <w:pPr>
        <w:spacing w:line="360" w:lineRule="auto" w:before="0" w:after="0"/>
        <w:ind w:firstLine="420"/>
      </w:pPr>
      <w:r>
        <w:t>**3. 服务进度保障措施**</w:t>
      </w:r>
    </w:p>
    <w:p>
      <w:pPr>
        <w:spacing w:line="360" w:lineRule="auto" w:before="0" w:after="0"/>
        <w:ind w:firstLine="420"/>
      </w:pPr>
      <w:r>
        <w:t>（1）编制详细的总体进度图，明确服务进度计划。</w:t>
      </w:r>
    </w:p>
    <w:p>
      <w:pPr>
        <w:spacing w:line="360" w:lineRule="auto" w:before="0" w:after="0"/>
        <w:ind w:firstLine="420"/>
      </w:pPr>
      <w:r>
        <w:t>（2）采取有效的服务进度保证措施，确保进度符合项目需求。</w:t>
      </w:r>
    </w:p>
    <w:p>
      <w:pPr>
        <w:spacing w:line="360" w:lineRule="auto" w:before="0" w:after="0"/>
        <w:ind w:firstLine="420"/>
      </w:pPr>
      <w:r>
        <w:t>（3）加强进度监控和调整，确保合同得到切实履行。</w:t>
      </w:r>
    </w:p>
    <w:p>
      <w:pPr>
        <w:spacing w:line="360" w:lineRule="auto" w:before="0" w:after="0"/>
        <w:ind w:firstLine="420"/>
      </w:pPr>
      <w:r>
        <w:t>**4. 应急处理保障机制**</w:t>
      </w:r>
    </w:p>
    <w:p>
      <w:pPr>
        <w:spacing w:line="360" w:lineRule="auto" w:before="0" w:after="0"/>
        <w:ind w:firstLine="420"/>
      </w:pPr>
      <w:r>
        <w:t>（1）制定详细的突发需求处理机制，确保服务需求得到及时响应。</w:t>
      </w:r>
    </w:p>
    <w:p>
      <w:pPr>
        <w:spacing w:line="360" w:lineRule="auto" w:before="0" w:after="0"/>
        <w:ind w:firstLine="420"/>
      </w:pPr>
      <w:r>
        <w:t>（2）制定系统障碍解决方案，确保服务连续性。</w:t>
      </w:r>
    </w:p>
    <w:p>
      <w:pPr>
        <w:spacing w:line="360" w:lineRule="auto" w:before="0" w:after="0"/>
        <w:ind w:firstLine="420"/>
      </w:pPr>
      <w:r>
        <w:t>（3）制定多项目并行解决方案，确保服务效率。</w:t>
      </w:r>
    </w:p>
    <w:p>
      <w:pPr>
        <w:spacing w:line="360" w:lineRule="auto" w:before="0" w:after="0"/>
        <w:ind w:firstLine="420"/>
      </w:pPr>
      <w:r>
        <w:t>（4）制定时间周期紧解决方案，确保服务按时完成。</w:t>
      </w:r>
    </w:p>
    <w:p>
      <w:pPr>
        <w:spacing w:line="360" w:lineRule="auto" w:before="0" w:after="0"/>
        <w:ind w:firstLine="420"/>
      </w:pPr>
      <w:r>
        <w:t>（5）制定夜间服务解决方案，确保服务覆盖全天候。</w:t>
      </w:r>
    </w:p>
    <w:p>
      <w:pPr>
        <w:spacing w:line="360" w:lineRule="auto" w:before="0" w:after="0"/>
        <w:ind w:firstLine="420"/>
      </w:pPr>
      <w:r>
        <w:t>**5. 作业规范**</w:t>
      </w:r>
    </w:p>
    <w:p>
      <w:pPr>
        <w:spacing w:line="360" w:lineRule="auto" w:before="0" w:after="0"/>
        <w:ind w:firstLine="420"/>
      </w:pPr>
      <w:r>
        <w:t>（1）制定详细的垃圾收集作业规范，确保程序严密。</w:t>
      </w:r>
    </w:p>
    <w:p>
      <w:pPr>
        <w:spacing w:line="360" w:lineRule="auto" w:before="0" w:after="0"/>
        <w:ind w:firstLine="420"/>
      </w:pPr>
      <w:r>
        <w:t>（2）制定垃圾收集车作业规范，确保安全高效。</w:t>
      </w:r>
    </w:p>
    <w:p>
      <w:pPr>
        <w:spacing w:line="360" w:lineRule="auto" w:before="0" w:after="0"/>
        <w:ind w:firstLine="420"/>
      </w:pPr>
      <w:r>
        <w:t>（3）制定垃圾收集站作业规范，确保环境整洁。</w:t>
      </w:r>
    </w:p>
    <w:p>
      <w:pPr>
        <w:spacing w:line="360" w:lineRule="auto" w:before="0" w:after="0"/>
        <w:ind w:firstLine="420"/>
      </w:pPr>
      <w:r>
        <w:t>**6. 资源配备计划**</w:t>
      </w:r>
    </w:p>
    <w:p>
      <w:pPr>
        <w:spacing w:line="360" w:lineRule="auto" w:before="0" w:after="0"/>
        <w:ind w:firstLine="420"/>
      </w:pPr>
      <w:r>
        <w:t>（1）配备充足的劳动力，确保服务需求得到满足。</w:t>
      </w:r>
    </w:p>
    <w:p>
      <w:pPr>
        <w:spacing w:line="360" w:lineRule="auto" w:before="0" w:after="0"/>
        <w:ind w:firstLine="420"/>
      </w:pPr>
      <w:r>
        <w:t>（2）配备足够的服务用机械，确保服务效率。</w:t>
      </w:r>
    </w:p>
    <w:p>
      <w:pPr>
        <w:spacing w:line="360" w:lineRule="auto" w:before="0" w:after="0"/>
        <w:ind w:firstLine="420"/>
      </w:pPr>
      <w:r>
        <w:t>（3）制定明确的进场计划时间，确保进度符合项目需求。</w:t>
      </w:r>
    </w:p>
    <w:p>
      <w:pPr>
        <w:spacing w:line="360" w:lineRule="auto" w:before="0" w:after="0"/>
        <w:ind w:firstLine="420"/>
      </w:pPr>
      <w:r>
        <w:t>**五、项目实施效果评估**</w:t>
      </w:r>
    </w:p>
    <w:p>
      <w:pPr>
        <w:spacing w:line="360" w:lineRule="auto" w:before="0" w:after="0"/>
        <w:ind w:firstLine="420"/>
      </w:pPr>
      <w:r>
        <w:t>**1. 服务质量评估**</w:t>
      </w:r>
    </w:p>
    <w:p>
      <w:pPr>
        <w:spacing w:line="360" w:lineRule="auto" w:before="0" w:after="0"/>
        <w:ind w:firstLine="420"/>
      </w:pPr>
      <w:r>
        <w:t>（1）居民满意度调查：通过问卷调查、访谈等方式，了解居民对服务质量的评价。</w:t>
      </w:r>
    </w:p>
    <w:p>
      <w:pPr>
        <w:spacing w:line="360" w:lineRule="auto" w:before="0" w:after="0"/>
        <w:ind w:firstLine="420"/>
      </w:pPr>
      <w:r>
        <w:t>（2）服务质量检查：定期对服务质量进行检查和评估，发现问题及时整改。</w:t>
      </w:r>
    </w:p>
    <w:p>
      <w:pPr>
        <w:spacing w:line="360" w:lineRule="auto" w:before="0" w:after="0"/>
        <w:ind w:firstLine="420"/>
      </w:pPr>
      <w:r>
        <w:t>**2. 安全文明服务评估**</w:t>
      </w:r>
    </w:p>
    <w:p>
      <w:pPr>
        <w:spacing w:line="360" w:lineRule="auto" w:before="0" w:after="0"/>
        <w:ind w:firstLine="420"/>
      </w:pPr>
      <w:r>
        <w:t>（1）安全文明</w:t>
      </w:r>
    </w:p>
    <w:p>
      <w:pPr>
        <w:pStyle w:val="Heading3"/>
        <w:spacing w:line="360" w:lineRule="auto" w:before="0" w:after="0"/>
        <w:ind w:firstLine="420"/>
      </w:pPr>
      <w:r>
        <w:t xml:space="preserve"> 项目进度安排</w:t>
      </w:r>
    </w:p>
    <w:p>
      <w:pPr>
        <w:spacing w:line="360" w:lineRule="auto" w:before="0" w:after="0"/>
        <w:ind w:firstLine="420"/>
      </w:pPr>
      <w:r>
        <w:t>**项目进度安排方案**</w:t>
      </w:r>
    </w:p>
    <w:p>
      <w:pPr>
        <w:spacing w:line="360" w:lineRule="auto" w:before="0" w:after="0"/>
        <w:ind w:firstLine="420"/>
      </w:pPr>
      <w:r>
        <w:t>**一、项目概述**</w:t>
      </w:r>
    </w:p>
    <w:p>
      <w:pPr>
        <w:spacing w:line="360" w:lineRule="auto" w:before="0" w:after="0"/>
        <w:ind w:firstLine="420"/>
      </w:pPr>
      <w:r>
        <w:t>沈阳顺鑫源运输服务有限公司（以下简称“我司”）拟参与沈采矿区6274户居民生活及生产垃圾清运服务项目的投标。该项目旨在为沈采矿区居民提供高效、优质的垃圾清运服务，确保区域环境卫生整洁，提升居民生活质量。</w:t>
      </w:r>
    </w:p>
    <w:p>
      <w:pPr>
        <w:spacing w:line="360" w:lineRule="auto" w:before="0" w:after="0"/>
        <w:ind w:firstLine="420"/>
      </w:pPr>
      <w:r>
        <w:t>**二、项目进度安排**</w:t>
      </w:r>
    </w:p>
    <w:p>
      <w:pPr>
        <w:spacing w:line="360" w:lineRule="auto" w:before="0" w:after="0"/>
        <w:ind w:firstLine="420"/>
      </w:pPr>
      <w:r>
        <w:t>为确保项目顺利进行，我司制定了详细的项目进度安排，具体如下：</w:t>
      </w:r>
    </w:p>
    <w:p>
      <w:pPr>
        <w:spacing w:line="360" w:lineRule="auto" w:before="0" w:after="0"/>
        <w:ind w:firstLine="420"/>
      </w:pPr>
      <w:r>
        <w:t>**1. 准备阶段（2024年12月）**</w:t>
      </w:r>
    </w:p>
    <w:p>
      <w:pPr>
        <w:spacing w:line="360" w:lineRule="auto" w:before="0" w:after="0"/>
        <w:ind w:firstLine="420"/>
      </w:pPr>
      <w:r>
        <w:t>- **组建项目团队**：成立由项目经理、技术负责人、安全负责人等组成的项目团队，明确各自职责。</w:t>
      </w:r>
    </w:p>
    <w:p>
      <w:pPr>
        <w:spacing w:line="360" w:lineRule="auto" w:before="0" w:after="0"/>
        <w:ind w:firstLine="420"/>
      </w:pPr>
      <w:r>
        <w:t>- **编制项目计划**：根据招标文件要求，编制详细的项目进度计划，包括各阶段的工作内容、时间节点、资源需求等。</w:t>
      </w:r>
    </w:p>
    <w:p>
      <w:pPr>
        <w:spacing w:line="360" w:lineRule="auto" w:before="0" w:after="0"/>
        <w:ind w:firstLine="420"/>
      </w:pPr>
      <w:r>
        <w:t>- **签订合同**：与招标人签订合同，明确双方权利义务，确保项目合法合规。</w:t>
      </w:r>
    </w:p>
    <w:p>
      <w:pPr>
        <w:spacing w:line="360" w:lineRule="auto" w:before="0" w:after="0"/>
        <w:ind w:firstLine="420"/>
      </w:pPr>
      <w:r>
        <w:t>- **办理相关手续**：办理项目所需的各种手续，如营业执照、税务登记、安全生产许可证等。</w:t>
      </w:r>
    </w:p>
    <w:p>
      <w:pPr>
        <w:spacing w:line="360" w:lineRule="auto" w:before="0" w:after="0"/>
        <w:ind w:firstLine="420"/>
      </w:pPr>
      <w:r>
        <w:t>**2. 实施阶段（2025年1月-2025年12月）**</w:t>
      </w:r>
    </w:p>
    <w:p>
      <w:pPr>
        <w:spacing w:line="360" w:lineRule="auto" w:before="0" w:after="0"/>
        <w:ind w:firstLine="420"/>
      </w:pPr>
      <w:r>
        <w:t>- **人员培训**：对项目人员进行专业培训，提高其业务水平和安全意识。</w:t>
      </w:r>
    </w:p>
    <w:p>
      <w:pPr>
        <w:spacing w:line="360" w:lineRule="auto" w:before="0" w:after="0"/>
        <w:ind w:firstLine="420"/>
      </w:pPr>
      <w:r>
        <w:t>- **设备准备**：根据项目需求，采购或租赁垃圾清运车辆、设备等，确保项目顺利进行。</w:t>
      </w:r>
    </w:p>
    <w:p>
      <w:pPr>
        <w:spacing w:line="360" w:lineRule="auto" w:before="0" w:after="0"/>
        <w:ind w:firstLine="420"/>
      </w:pPr>
      <w:r>
        <w:t>- **现场勘察**：对服务区域进行现场勘察，了解垃圾产生量、分布情况等，制定合理的清运方案。</w:t>
      </w:r>
    </w:p>
    <w:p>
      <w:pPr>
        <w:spacing w:line="360" w:lineRule="auto" w:before="0" w:after="0"/>
        <w:ind w:firstLine="420"/>
      </w:pPr>
      <w:r>
        <w:t>- **垃圾清运**：按照招标文件要求，定期进行垃圾清运，确保垃圾日产日清。</w:t>
      </w:r>
    </w:p>
    <w:p>
      <w:pPr>
        <w:spacing w:line="360" w:lineRule="auto" w:before="0" w:after="0"/>
        <w:ind w:firstLine="420"/>
      </w:pPr>
      <w:r>
        <w:t>- **质量检查**：对垃圾清运过程进行质量检查，确保服务质量符合招标人要求。</w:t>
      </w:r>
    </w:p>
    <w:p>
      <w:pPr>
        <w:spacing w:line="360" w:lineRule="auto" w:before="0" w:after="0"/>
        <w:ind w:firstLine="420"/>
      </w:pPr>
      <w:r>
        <w:t>- **安全监管**：加强现场安全管理，确保项目人员、设备安全。</w:t>
      </w:r>
    </w:p>
    <w:p>
      <w:pPr>
        <w:spacing w:line="360" w:lineRule="auto" w:before="0" w:after="0"/>
        <w:ind w:firstLine="420"/>
      </w:pPr>
      <w:r>
        <w:t>**3. 收尾阶段（2025年12月）**</w:t>
      </w:r>
    </w:p>
    <w:p>
      <w:pPr>
        <w:spacing w:line="360" w:lineRule="auto" w:before="0" w:after="0"/>
        <w:ind w:firstLine="420"/>
      </w:pPr>
      <w:r>
        <w:t>- **项目验收**：按照招标文件要求，进行项目验收，提交验收报告。</w:t>
      </w:r>
    </w:p>
    <w:p>
      <w:pPr>
        <w:spacing w:line="360" w:lineRule="auto" w:before="0" w:after="0"/>
        <w:ind w:firstLine="420"/>
      </w:pPr>
      <w:r>
        <w:t>- **结算付款**：根据合同约定，进行项目结算和付款。</w:t>
      </w:r>
    </w:p>
    <w:p>
      <w:pPr>
        <w:spacing w:line="360" w:lineRule="auto" w:before="0" w:after="0"/>
        <w:ind w:firstLine="420"/>
      </w:pPr>
      <w:r>
        <w:t>- **总结评估**：对项目实施情况进行总结评估，总结经验教训，为后续项目提供参考。</w:t>
      </w:r>
    </w:p>
    <w:p>
      <w:pPr>
        <w:spacing w:line="360" w:lineRule="auto" w:before="0" w:after="0"/>
        <w:ind w:firstLine="420"/>
      </w:pPr>
      <w:r>
        <w:t>**三、项目难点及应对措施**</w:t>
      </w:r>
    </w:p>
    <w:p>
      <w:pPr>
        <w:spacing w:line="360" w:lineRule="auto" w:before="0" w:after="0"/>
        <w:ind w:firstLine="420"/>
      </w:pPr>
      <w:r>
        <w:t>**1. 垃圾量大、分布不均**</w:t>
      </w:r>
    </w:p>
    <w:p>
      <w:pPr>
        <w:spacing w:line="360" w:lineRule="auto" w:before="0" w:after="0"/>
        <w:ind w:firstLine="420"/>
      </w:pPr>
      <w:r>
        <w:t>- **应对措施**：根据垃圾产生量、分布情况，合理规划清运路线，提高清运效率。</w:t>
      </w:r>
    </w:p>
    <w:p>
      <w:pPr>
        <w:spacing w:line="360" w:lineRule="auto" w:before="0" w:after="0"/>
        <w:ind w:firstLine="420"/>
      </w:pPr>
      <w:r>
        <w:t>- **技术措施**：采用先进的垃圾清运设备，提高清运速度和质量。</w:t>
      </w:r>
    </w:p>
    <w:p>
      <w:pPr>
        <w:spacing w:line="360" w:lineRule="auto" w:before="0" w:after="0"/>
        <w:ind w:firstLine="420"/>
      </w:pPr>
      <w:r>
        <w:t>**2. 现场环境复杂**</w:t>
      </w:r>
    </w:p>
    <w:p>
      <w:pPr>
        <w:spacing w:line="360" w:lineRule="auto" w:before="0" w:after="0"/>
        <w:ind w:firstLine="420"/>
      </w:pPr>
      <w:r>
        <w:t>- **应对措施**：加强现场勘察，了解现场环境，制定相应的清运方案。</w:t>
      </w:r>
    </w:p>
    <w:p>
      <w:pPr>
        <w:spacing w:line="360" w:lineRule="auto" w:before="0" w:after="0"/>
        <w:ind w:firstLine="420"/>
      </w:pPr>
      <w:r>
        <w:t>- **组织措施**：合理安排人员、设备，确保项目顺利进行。</w:t>
      </w:r>
    </w:p>
    <w:p>
      <w:pPr>
        <w:spacing w:line="360" w:lineRule="auto" w:before="0" w:after="0"/>
        <w:ind w:firstLine="420"/>
      </w:pPr>
      <w:r>
        <w:t>**3. 应急处理**</w:t>
      </w:r>
    </w:p>
    <w:p>
      <w:pPr>
        <w:spacing w:line="360" w:lineRule="auto" w:before="0" w:after="0"/>
        <w:ind w:firstLine="420"/>
      </w:pPr>
      <w:r>
        <w:t>- **应对措施**：制定应急处理预案，确保突发情况下能够迅速响应。</w:t>
      </w:r>
    </w:p>
    <w:p>
      <w:pPr>
        <w:spacing w:line="360" w:lineRule="auto" w:before="0" w:after="0"/>
        <w:ind w:firstLine="420"/>
      </w:pPr>
      <w:r>
        <w:t>- **技术措施**：配备应急设备，如备用车辆、应急照明等。</w:t>
      </w:r>
    </w:p>
    <w:p>
      <w:pPr>
        <w:spacing w:line="360" w:lineRule="auto" w:before="0" w:after="0"/>
        <w:ind w:firstLine="420"/>
      </w:pPr>
      <w:r>
        <w:t>**四、资源配备计划**</w:t>
      </w:r>
    </w:p>
    <w:p>
      <w:pPr>
        <w:spacing w:line="360" w:lineRule="auto" w:before="0" w:after="0"/>
        <w:ind w:firstLine="420"/>
      </w:pPr>
      <w:r>
        <w:t>**1. 人员配备**</w:t>
      </w:r>
    </w:p>
    <w:p>
      <w:pPr>
        <w:spacing w:line="360" w:lineRule="auto" w:before="0" w:after="0"/>
        <w:ind w:firstLine="420"/>
      </w:pPr>
      <w:r>
        <w:t>- **项目经理**：负责项目整体协调和管理。</w:t>
      </w:r>
    </w:p>
    <w:p>
      <w:pPr>
        <w:spacing w:line="360" w:lineRule="auto" w:before="0" w:after="0"/>
        <w:ind w:firstLine="420"/>
      </w:pPr>
      <w:r>
        <w:t>- **技术负责人**：负责技术指导和质量检查。</w:t>
      </w:r>
    </w:p>
    <w:p>
      <w:pPr>
        <w:spacing w:line="360" w:lineRule="auto" w:before="0" w:after="0"/>
        <w:ind w:firstLine="420"/>
      </w:pPr>
      <w:r>
        <w:t>- **安全负责人**：负责现场安全管理。</w:t>
      </w:r>
    </w:p>
    <w:p>
      <w:pPr>
        <w:spacing w:line="360" w:lineRule="auto" w:before="0" w:after="0"/>
        <w:ind w:firstLine="420"/>
      </w:pPr>
      <w:r>
        <w:t>- **操作人员**：负责垃圾清运作业。</w:t>
      </w:r>
    </w:p>
    <w:p>
      <w:pPr>
        <w:spacing w:line="360" w:lineRule="auto" w:before="0" w:after="0"/>
        <w:ind w:firstLine="420"/>
      </w:pPr>
      <w:r>
        <w:t>**2. 设备配备**</w:t>
      </w:r>
    </w:p>
    <w:p>
      <w:pPr>
        <w:spacing w:line="360" w:lineRule="auto" w:before="0" w:after="0"/>
        <w:ind w:firstLine="420"/>
      </w:pPr>
      <w:r>
        <w:t>- **垃圾清运车辆**：根据项目需求，配备足够的垃圾清运车辆。</w:t>
      </w:r>
    </w:p>
    <w:p>
      <w:pPr>
        <w:spacing w:line="360" w:lineRule="auto" w:before="0" w:after="0"/>
        <w:ind w:firstLine="420"/>
      </w:pPr>
      <w:r>
        <w:t>- **其他设备**：配备必要的辅助设备，如装载机、叉车等。</w:t>
      </w:r>
    </w:p>
    <w:p>
      <w:pPr>
        <w:spacing w:line="360" w:lineRule="auto" w:before="0" w:after="0"/>
        <w:ind w:firstLine="420"/>
      </w:pPr>
      <w:r>
        <w:t>**五、项目难点及特点分析和应对措施**</w:t>
      </w:r>
    </w:p>
    <w:p>
      <w:pPr>
        <w:spacing w:line="360" w:lineRule="auto" w:before="0" w:after="0"/>
        <w:ind w:firstLine="420"/>
      </w:pPr>
      <w:r>
        <w:t>**1. 垃圾量大、分布不均**</w:t>
      </w:r>
    </w:p>
    <w:p>
      <w:pPr>
        <w:spacing w:line="360" w:lineRule="auto" w:before="0" w:after="0"/>
        <w:ind w:firstLine="420"/>
      </w:pPr>
      <w:r>
        <w:t>- **应对措施**：根据垃圾产生量、分布情况，合理规划清运路线，提高清运效率。</w:t>
      </w:r>
    </w:p>
    <w:p>
      <w:pPr>
        <w:spacing w:line="360" w:lineRule="auto" w:before="0" w:after="0"/>
        <w:ind w:firstLine="420"/>
      </w:pPr>
      <w:r>
        <w:t>- **技术措施**：采用先进的垃圾清运设备，提高清运速度和质量。</w:t>
      </w:r>
    </w:p>
    <w:p>
      <w:pPr>
        <w:spacing w:line="360" w:lineRule="auto" w:before="0" w:after="0"/>
        <w:ind w:firstLine="420"/>
      </w:pPr>
      <w:r>
        <w:t>**2. 现场环境复杂**</w:t>
      </w:r>
    </w:p>
    <w:p>
      <w:pPr>
        <w:spacing w:line="360" w:lineRule="auto" w:before="0" w:after="0"/>
        <w:ind w:firstLine="420"/>
      </w:pPr>
      <w:r>
        <w:t>- **应对措施**：加强现场勘察，了解现场环境，制定相应的清运方案。</w:t>
      </w:r>
    </w:p>
    <w:p>
      <w:pPr>
        <w:spacing w:line="360" w:lineRule="auto" w:before="0" w:after="0"/>
        <w:ind w:firstLine="420"/>
      </w:pPr>
      <w:r>
        <w:t>- **组织措施**：合理安排人员、设备，确保项目顺利进行。</w:t>
      </w:r>
    </w:p>
    <w:p>
      <w:pPr>
        <w:spacing w:line="360" w:lineRule="auto" w:before="0" w:after="0"/>
        <w:ind w:firstLine="420"/>
      </w:pPr>
      <w:r>
        <w:t>**3. 应急处理**</w:t>
      </w:r>
    </w:p>
    <w:p>
      <w:pPr>
        <w:spacing w:line="360" w:lineRule="auto" w:before="0" w:after="0"/>
        <w:ind w:firstLine="420"/>
      </w:pPr>
      <w:r>
        <w:t>- **应对措施**：制定应急处理预案，确保突发情况下能够迅速响应。</w:t>
      </w:r>
    </w:p>
    <w:p>
      <w:pPr>
        <w:spacing w:line="360" w:lineRule="auto" w:before="0" w:after="0"/>
        <w:ind w:firstLine="420"/>
      </w:pPr>
      <w:r>
        <w:t>- **技术措施**：配备应急设备，如备用车辆、应急照明等。</w:t>
      </w:r>
    </w:p>
    <w:p>
      <w:pPr>
        <w:spacing w:line="360" w:lineRule="auto" w:before="0" w:after="0"/>
        <w:ind w:firstLine="420"/>
      </w:pPr>
      <w:r>
        <w:t>**六、应急处理保障机制**</w:t>
      </w:r>
    </w:p>
    <w:p>
      <w:pPr>
        <w:spacing w:line="360" w:lineRule="auto" w:before="0" w:after="0"/>
        <w:ind w:firstLine="420"/>
      </w:pPr>
      <w:r>
        <w:t>**1. 突发需求的处理机制**</w:t>
      </w:r>
    </w:p>
    <w:p>
      <w:pPr>
        <w:spacing w:line="360" w:lineRule="auto" w:before="0" w:after="0"/>
        <w:ind w:firstLine="420"/>
      </w:pPr>
      <w:r>
        <w:t>- **应对措施**：制定应急处理预案，确保突发情况下能够迅速响应。</w:t>
      </w:r>
    </w:p>
    <w:p>
      <w:pPr>
        <w:spacing w:line="360" w:lineRule="auto" w:before="0" w:after="0"/>
        <w:ind w:firstLine="420"/>
      </w:pPr>
      <w:r>
        <w:t>- **技术措施**：配备应急设备，如备用车辆、应急照明等。</w:t>
      </w:r>
    </w:p>
    <w:p>
      <w:pPr>
        <w:spacing w:line="360" w:lineRule="auto" w:before="0" w:after="0"/>
        <w:ind w:firstLine="420"/>
      </w:pPr>
      <w:r>
        <w:t>**2. 系统障碍的解决方案**</w:t>
      </w:r>
    </w:p>
    <w:p>
      <w:pPr>
        <w:spacing w:line="360" w:lineRule="auto" w:before="0" w:after="0"/>
        <w:ind w:firstLine="420"/>
      </w:pPr>
      <w:r>
        <w:t>- **应对措施**：加强设备维护保养，确保设备正常运行。</w:t>
      </w:r>
    </w:p>
    <w:p>
      <w:pPr>
        <w:spacing w:line="360" w:lineRule="auto" w:before="0" w:after="0"/>
        <w:ind w:firstLine="420"/>
      </w:pPr>
      <w:r>
        <w:t>- **技术措施**：配备备用设备，确保项目顺利进行。</w:t>
      </w:r>
    </w:p>
    <w:p>
      <w:pPr>
        <w:spacing w:line="360" w:lineRule="auto" w:before="0" w:after="0"/>
        <w:ind w:firstLine="420"/>
      </w:pPr>
      <w:r>
        <w:t>**3. 多项目并行的解决方案**</w:t>
      </w:r>
    </w:p>
    <w:p>
      <w:pPr>
        <w:spacing w:line="360" w:lineRule="auto" w:before="0" w:after="0"/>
        <w:ind w:firstLine="420"/>
      </w:pPr>
      <w:r>
        <w:t>- **应对措施**：合理安排人员、设备，确保各项目顺利进行。</w:t>
      </w:r>
    </w:p>
    <w:p>
      <w:pPr>
        <w:spacing w:line="360" w:lineRule="auto" w:before="0" w:after="0"/>
        <w:ind w:firstLine="420"/>
      </w:pPr>
      <w:r>
        <w:t>- **组织措施**：加强项目协调，确保资源合理分配。</w:t>
      </w:r>
    </w:p>
    <w:p>
      <w:pPr>
        <w:spacing w:line="360" w:lineRule="auto" w:before="0" w:after="0"/>
        <w:ind w:firstLine="420"/>
      </w:pPr>
      <w:r>
        <w:t>**4. 时间周期紧的解决方案**</w:t>
      </w:r>
    </w:p>
    <w:p>
      <w:pPr>
        <w:spacing w:line="360" w:lineRule="auto" w:before="0" w:after="0"/>
        <w:ind w:firstLine="420"/>
      </w:pPr>
      <w:r>
        <w:t>- **应对措施**：制定详细的项目进度计划，确保项目按时完成。</w:t>
      </w:r>
    </w:p>
    <w:p>
      <w:pPr>
        <w:spacing w:line="360" w:lineRule="auto" w:before="0" w:after="0"/>
        <w:ind w:firstLine="420"/>
      </w:pPr>
      <w:r>
        <w:t>- **技术措施**：采用先进的垃圾清运设备，提高清</w:t>
      </w:r>
    </w:p>
    <w:p>
      <w:pPr>
        <w:pStyle w:val="Heading3"/>
        <w:spacing w:line="360" w:lineRule="auto" w:before="0" w:after="0"/>
        <w:ind w:firstLine="420"/>
      </w:pPr>
      <w:r>
        <w:t xml:space="preserve"> 风险管理与控制</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沈阳顺鑫源运输服务有限公司是一家专注于提供高效、环保、安全的运输服务的公司。我们拥有丰富的行业经验和专业的团队，致力于为客户提供优质的运输解决方案。</w:t>
      </w:r>
    </w:p>
    <w:p>
      <w:pPr>
        <w:spacing w:line="360" w:lineRule="auto" w:before="0" w:after="0"/>
        <w:ind w:firstLine="420"/>
      </w:pPr>
      <w:r>
        <w:t>**二、项目概况**</w:t>
      </w:r>
    </w:p>
    <w:p>
      <w:pPr>
        <w:spacing w:line="360" w:lineRule="auto" w:before="0" w:after="0"/>
        <w:ind w:firstLine="420"/>
      </w:pPr>
      <w:r>
        <w:t>本项目为沈采矿区6274户居民生活及生产垃圾清运服务，预估金额为722,100.00元（含税），服务地点为招标人指定地点，服务期为2025年01月01日至2025年12月31日，质量要求为合格。</w:t>
      </w:r>
    </w:p>
    <w:p>
      <w:pPr>
        <w:spacing w:line="360" w:lineRule="auto" w:before="0" w:after="0"/>
        <w:ind w:firstLine="420"/>
      </w:pPr>
      <w:r>
        <w:t>**三、投标方案**</w:t>
      </w:r>
    </w:p>
    <w:p>
      <w:pPr>
        <w:spacing w:line="360" w:lineRule="auto" w:before="0" w:after="0"/>
        <w:ind w:firstLine="420"/>
      </w:pPr>
      <w:r>
        <w:t>**1. 服务内容**</w:t>
      </w:r>
    </w:p>
    <w:p>
      <w:pPr>
        <w:spacing w:line="360" w:lineRule="auto" w:before="0" w:after="0"/>
        <w:ind w:firstLine="420"/>
      </w:pPr>
      <w:r>
        <w:t>我们将为沈采矿区6274户居民提供生活及生产垃圾清运服务，确保垃圾得到及时、有效的处理。</w:t>
      </w:r>
    </w:p>
    <w:p>
      <w:pPr>
        <w:spacing w:line="360" w:lineRule="auto" w:before="0" w:after="0"/>
        <w:ind w:firstLine="420"/>
      </w:pPr>
      <w:r>
        <w:t>**2. 服务地点**</w:t>
      </w:r>
    </w:p>
    <w:p>
      <w:pPr>
        <w:spacing w:line="360" w:lineRule="auto" w:before="0" w:after="0"/>
        <w:ind w:firstLine="420"/>
      </w:pPr>
      <w:r>
        <w:t>我们将按照招标人的指定地点进行垃圾清运服务。</w:t>
      </w:r>
    </w:p>
    <w:p>
      <w:pPr>
        <w:spacing w:line="360" w:lineRule="auto" w:before="0" w:after="0"/>
        <w:ind w:firstLine="420"/>
      </w:pPr>
      <w:r>
        <w:t>**3. 服务期**</w:t>
      </w:r>
    </w:p>
    <w:p>
      <w:pPr>
        <w:spacing w:line="360" w:lineRule="auto" w:before="0" w:after="0"/>
        <w:ind w:firstLine="420"/>
      </w:pPr>
      <w:r>
        <w:t>我们的服务期为2025年01月01日至2025年12月31日，确保在此期间内提供持续、稳定的服务。</w:t>
      </w:r>
    </w:p>
    <w:p>
      <w:pPr>
        <w:spacing w:line="360" w:lineRule="auto" w:before="0" w:after="0"/>
        <w:ind w:firstLine="420"/>
      </w:pPr>
      <w:r>
        <w:t>**4. 质量要求**</w:t>
      </w:r>
    </w:p>
    <w:p>
      <w:pPr>
        <w:spacing w:line="360" w:lineRule="auto" w:before="0" w:after="0"/>
        <w:ind w:firstLine="420"/>
      </w:pPr>
      <w:r>
        <w:t>我们将严格按照招标人的质量要求进行服务，确保垃圾清运工作的质量和效率。</w:t>
      </w:r>
    </w:p>
    <w:p>
      <w:pPr>
        <w:spacing w:line="360" w:lineRule="auto" w:before="0" w:after="0"/>
        <w:ind w:firstLine="420"/>
      </w:pPr>
      <w:r>
        <w:t>**5. 其他要求**</w:t>
      </w:r>
    </w:p>
    <w:p>
      <w:pPr>
        <w:spacing w:line="360" w:lineRule="auto" w:before="0" w:after="0"/>
        <w:ind w:firstLine="420"/>
      </w:pPr>
      <w:r>
        <w:t>我们将承担服务期间现场所有用水、用电及附加损耗发生的费用，负责本项目各类协调工作，符合国家、行业相关验收标准，满足宝石花物业管理服务相关垃圾清运的实施方式及要求，对于应急工作能做到随叫随到。同时，我们将承诺能理解并接受招标人不保证能将预估金额使用完毕，一切以实际发生量为准。</w:t>
      </w:r>
    </w:p>
    <w:p>
      <w:pPr>
        <w:spacing w:line="360" w:lineRule="auto" w:before="0" w:after="0"/>
        <w:ind w:firstLine="420"/>
      </w:pPr>
      <w:r>
        <w:t>**6. 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**四、风险管理与控制**</w:t>
      </w:r>
    </w:p>
    <w:p>
      <w:pPr>
        <w:spacing w:line="360" w:lineRule="auto" w:before="0" w:after="0"/>
        <w:ind w:firstLine="420"/>
      </w:pPr>
      <w:r>
        <w:t>**1. 质量管理措施**</w:t>
      </w:r>
    </w:p>
    <w:p>
      <w:pPr>
        <w:spacing w:line="360" w:lineRule="auto" w:before="0" w:after="0"/>
        <w:ind w:firstLine="420"/>
      </w:pPr>
      <w:r>
        <w:t>我们将建立健全的质量保证体系，设置合理完整的质量管理措施，确保垃圾清运工作的质量符合招标人的验收标准。</w:t>
      </w:r>
    </w:p>
    <w:p>
      <w:pPr>
        <w:spacing w:line="360" w:lineRule="auto" w:before="0" w:after="0"/>
        <w:ind w:firstLine="420"/>
      </w:pPr>
      <w:r>
        <w:t>**2. 安全生产和文明服务保障措施**</w:t>
      </w:r>
    </w:p>
    <w:p>
      <w:pPr>
        <w:spacing w:line="360" w:lineRule="auto" w:before="0" w:after="0"/>
        <w:ind w:firstLine="420"/>
      </w:pPr>
      <w:r>
        <w:t>我们将制定详细的安全生产管理制度和安全服务流程，建立安全生产组织机构图，采取强有力的安全文明服务实施保障措施，确保服务人员的安全和服务质量。</w:t>
      </w:r>
    </w:p>
    <w:p>
      <w:pPr>
        <w:spacing w:line="360" w:lineRule="auto" w:before="0" w:after="0"/>
        <w:ind w:firstLine="420"/>
      </w:pPr>
      <w:r>
        <w:t>**3. 服务进度保障措施**</w:t>
      </w:r>
    </w:p>
    <w:p>
      <w:pPr>
        <w:spacing w:line="360" w:lineRule="auto" w:before="0" w:after="0"/>
        <w:ind w:firstLine="420"/>
      </w:pPr>
      <w:r>
        <w:t>我们将编制完善的总体进度图，采取详细完整的进度保障措施，确保服务进度符合项目需求，按时完成垃圾清运任务。</w:t>
      </w:r>
    </w:p>
    <w:p>
      <w:pPr>
        <w:spacing w:line="360" w:lineRule="auto" w:before="0" w:after="0"/>
        <w:ind w:firstLine="420"/>
      </w:pPr>
      <w:r>
        <w:t>**4. 项目难点及特点分析和应对措施**</w:t>
      </w:r>
    </w:p>
    <w:p>
      <w:pPr>
        <w:spacing w:line="360" w:lineRule="auto" w:before="0" w:after="0"/>
        <w:ind w:firstLine="420"/>
      </w:pPr>
      <w:r>
        <w:t>我们将对项目过程中可能遇到的阻碍和现场环境复杂情况进行详细分析，采取符合项目需求的技术措施和组织措施，确保合同得到切实履行。</w:t>
      </w:r>
    </w:p>
    <w:p>
      <w:pPr>
        <w:spacing w:line="360" w:lineRule="auto" w:before="0" w:after="0"/>
        <w:ind w:firstLine="420"/>
      </w:pPr>
      <w:r>
        <w:t>**5. 应急处理保障机制**</w:t>
      </w:r>
    </w:p>
    <w:p>
      <w:pPr>
        <w:spacing w:line="360" w:lineRule="auto" w:before="0" w:after="0"/>
        <w:ind w:firstLine="420"/>
      </w:pPr>
      <w:r>
        <w:t>我们将建立完整的应急处理保障机制，制定突发需求的处理机制、系统障碍的解决方案、多项目并行的解决方案、时间周期紧的解决方案和夜间服务的解决方案，确保合同得到切实履行。</w:t>
      </w:r>
    </w:p>
    <w:p>
      <w:pPr>
        <w:spacing w:line="360" w:lineRule="auto" w:before="0" w:after="0"/>
        <w:ind w:firstLine="420"/>
      </w:pPr>
      <w:r>
        <w:t>**6. 作业规范**</w:t>
      </w:r>
    </w:p>
    <w:p>
      <w:pPr>
        <w:spacing w:line="360" w:lineRule="auto" w:before="0" w:after="0"/>
        <w:ind w:firstLine="420"/>
      </w:pPr>
      <w:r>
        <w:t>我们将制定详细完整的垃圾收集作业规范、垃圾收集车作业规范和垃圾收集站作业规范，确保作业程序严密，符合本项目需求。</w:t>
      </w:r>
    </w:p>
    <w:p>
      <w:pPr>
        <w:spacing w:line="360" w:lineRule="auto" w:before="0" w:after="0"/>
        <w:ind w:firstLine="420"/>
      </w:pPr>
      <w:r>
        <w:t>**7. 资源配备计划**</w:t>
      </w:r>
    </w:p>
    <w:p>
      <w:pPr>
        <w:spacing w:line="360" w:lineRule="auto" w:before="0" w:after="0"/>
        <w:ind w:firstLine="420"/>
      </w:pPr>
      <w:r>
        <w:t>我们将配备充足的劳动力和服务用机械，明确进场计划时间，确保资源配备计划与进度完全符合。</w:t>
      </w:r>
    </w:p>
    <w:p>
      <w:pPr>
        <w:spacing w:line="360" w:lineRule="auto" w:before="0" w:after="0"/>
        <w:ind w:firstLine="420"/>
      </w:pPr>
      <w:r>
        <w:t>**五、结束语**</w:t>
      </w:r>
    </w:p>
    <w:p>
      <w:pPr>
        <w:spacing w:line="360" w:lineRule="auto" w:before="0" w:after="0"/>
        <w:ind w:firstLine="420"/>
      </w:pPr>
      <w:r>
        <w:t>我们相信，凭借我们的专业经验和优质服务，能够为沈采矿区6274户居民提供高效、环保、安全的垃圾清运服务。我们期待与招标人建立长期、稳定的合作关系，共同推动项目的顺利进行。</w:t>
      </w:r>
    </w:p>
    <w:p>
      <w:pPr>
        <w:pStyle w:val="Heading3"/>
        <w:spacing w:line="360" w:lineRule="auto" w:before="0" w:after="0"/>
        <w:ind w:firstLine="420"/>
      </w:pPr>
      <w:r>
        <w:t xml:space="preserve"> 资源需求与预算</w:t>
      </w:r>
    </w:p>
    <w:p>
      <w:pPr>
        <w:spacing w:line="360" w:lineRule="auto" w:before="0" w:after="0"/>
        <w:ind w:firstLine="420"/>
      </w:pPr>
      <w:r>
        <w:t>**沈阳顺鑫源运输服务有限公司关于沈采矿区6274户居民生活及生产垃圾清运服务的资源需求与预算方案**</w:t>
      </w:r>
    </w:p>
    <w:p>
      <w:pPr>
        <w:spacing w:line="360" w:lineRule="auto" w:before="0" w:after="0"/>
        <w:ind w:firstLine="420"/>
      </w:pPr>
      <w:r>
        <w:t>**一、项目概述**</w:t>
      </w:r>
    </w:p>
    <w:p>
      <w:pPr>
        <w:spacing w:line="360" w:lineRule="auto" w:before="0" w:after="0"/>
        <w:ind w:firstLine="420"/>
      </w:pPr>
      <w:r>
        <w:t>本项目为沈采矿区6274户居民生活及生产垃圾清运服务，服务期为2025年1月1日至2025年12月31日，预估金额为722,100.00元（含税）。服务地点由招标人指定，质量要求为合格。中标人需承担服务期间现场所有用水、用电及附加损耗发生的费用，负责本项目各类协调工作，并符合国家、行业相关验收标准及宝石花物业管理服务相关垃圾清运的实施方式及要求。中标人需承诺能理解并接受招标人不保证能将预估金额使用完毕，一切以实际发生量为准。付款方式为每季度末的次月60日前且收到乙方的发票后，支付上一个季度的挂账款。</w:t>
      </w:r>
    </w:p>
    <w:p>
      <w:pPr>
        <w:spacing w:line="360" w:lineRule="auto" w:before="0" w:after="0"/>
        <w:ind w:firstLine="420"/>
      </w:pPr>
      <w:r>
        <w:t>**二、资源需求分析**</w:t>
      </w:r>
    </w:p>
    <w:p>
      <w:pPr>
        <w:spacing w:line="360" w:lineRule="auto" w:before="0" w:after="0"/>
        <w:ind w:firstLine="420"/>
      </w:pPr>
      <w:r>
        <w:t>1. **劳动力配备**</w:t>
      </w:r>
    </w:p>
    <w:p>
      <w:pPr>
        <w:spacing w:line="360" w:lineRule="auto" w:before="0" w:after="0"/>
        <w:ind w:firstLine="420"/>
      </w:pPr>
      <w:r>
        <w:t>为确保项目顺利进行，我公司计划配备以下劳动力资源：</w:t>
      </w:r>
    </w:p>
    <w:p>
      <w:pPr>
        <w:spacing w:line="360" w:lineRule="auto" w:before="0" w:after="0"/>
        <w:ind w:firstLine="420"/>
      </w:pPr>
      <w:r>
        <w:t>- **项目经理**：1名，负责项目的整体管理和协调工作。</w:t>
      </w:r>
    </w:p>
    <w:p>
      <w:pPr>
        <w:spacing w:line="360" w:lineRule="auto" w:before="0" w:after="0"/>
        <w:ind w:firstLine="420"/>
      </w:pPr>
      <w:r>
        <w:t>- **现场管理人员**：2名，负责现场作业的监督和管理。</w:t>
      </w:r>
    </w:p>
    <w:p>
      <w:pPr>
        <w:spacing w:line="360" w:lineRule="auto" w:before="0" w:after="0"/>
        <w:ind w:firstLine="420"/>
      </w:pPr>
      <w:r>
        <w:t>- **垃圾收集员**：10名，负责垃圾的收集和运输工作。</w:t>
      </w:r>
    </w:p>
    <w:p>
      <w:pPr>
        <w:spacing w:line="360" w:lineRule="auto" w:before="0" w:after="0"/>
        <w:ind w:firstLine="420"/>
      </w:pPr>
      <w:r>
        <w:t>- **机械操作员**：3名，负责垃圾收集车的操作和维护。</w:t>
      </w:r>
    </w:p>
    <w:p>
      <w:pPr>
        <w:spacing w:line="360" w:lineRule="auto" w:before="0" w:after="0"/>
        <w:ind w:firstLine="420"/>
      </w:pPr>
      <w:r>
        <w:t>2. **服务用机械配备**</w:t>
      </w:r>
    </w:p>
    <w:p>
      <w:pPr>
        <w:spacing w:line="360" w:lineRule="auto" w:before="0" w:after="0"/>
        <w:ind w:firstLine="420"/>
      </w:pPr>
      <w:r>
        <w:t>为满足项目需求，我公司计划配备以下服务用机械：</w:t>
      </w:r>
    </w:p>
    <w:p>
      <w:pPr>
        <w:spacing w:line="360" w:lineRule="auto" w:before="0" w:after="0"/>
        <w:ind w:firstLine="420"/>
      </w:pPr>
      <w:r>
        <w:t>- **垃圾收集车**：5辆，用于垃圾的收集和运输。</w:t>
      </w:r>
    </w:p>
    <w:p>
      <w:pPr>
        <w:spacing w:line="360" w:lineRule="auto" w:before="0" w:after="0"/>
        <w:ind w:firstLine="420"/>
      </w:pPr>
      <w:r>
        <w:t>- **垃圾压缩设备**：2台，用于垃圾的压缩处理。</w:t>
      </w:r>
    </w:p>
    <w:p>
      <w:pPr>
        <w:spacing w:line="360" w:lineRule="auto" w:before="0" w:after="0"/>
        <w:ind w:firstLine="420"/>
      </w:pPr>
      <w:r>
        <w:t>- **其他辅助设备**：如称重设备、装卸设备等。</w:t>
      </w:r>
    </w:p>
    <w:p>
      <w:pPr>
        <w:spacing w:line="360" w:lineRule="auto" w:before="0" w:after="0"/>
        <w:ind w:firstLine="420"/>
      </w:pPr>
      <w:r>
        <w:t>**三、预算分析**</w:t>
      </w:r>
    </w:p>
    <w:p>
      <w:pPr>
        <w:spacing w:line="360" w:lineRule="auto" w:before="0" w:after="0"/>
        <w:ind w:firstLine="420"/>
      </w:pPr>
      <w:r>
        <w:t>根据项目要求和资源需求，我公司制定了详细的预算方案，具体如下：</w:t>
      </w:r>
    </w:p>
    <w:p>
      <w:pPr>
        <w:spacing w:line="360" w:lineRule="auto" w:before="0" w:after="0"/>
        <w:ind w:firstLine="420"/>
      </w:pPr>
      <w:r>
        <w:t>1. **人员成本**</w:t>
      </w:r>
    </w:p>
    <w:p>
      <w:pPr>
        <w:spacing w:line="360" w:lineRule="auto" w:before="0" w:after="0"/>
        <w:ind w:firstLine="420"/>
      </w:pPr>
      <w:r>
        <w:t>- **项目经理**：每月工资为10,000元，服务期为12个月，总成本为120,000元。</w:t>
      </w:r>
    </w:p>
    <w:p>
      <w:pPr>
        <w:spacing w:line="360" w:lineRule="auto" w:before="0" w:after="0"/>
        <w:ind w:firstLine="420"/>
      </w:pPr>
      <w:r>
        <w:t>- **现场管理人员**：每人每月工资为5,000元，服务期为12个月，总成本为120,000元。</w:t>
      </w:r>
    </w:p>
    <w:p>
      <w:pPr>
        <w:spacing w:line="360" w:lineRule="auto" w:before="0" w:after="0"/>
        <w:ind w:firstLine="420"/>
      </w:pPr>
      <w:r>
        <w:t>- **垃圾收集员**：每人每月工资为4,000元，服务期为12个月，总成本为480,000元。</w:t>
      </w:r>
    </w:p>
    <w:p>
      <w:pPr>
        <w:spacing w:line="360" w:lineRule="auto" w:before="0" w:after="0"/>
        <w:ind w:firstLine="420"/>
      </w:pPr>
      <w:r>
        <w:t>- **机械操作员**：每人每月工资为5,000元，服务期为12个月，总成本为180,000元。</w:t>
      </w:r>
    </w:p>
    <w:p>
      <w:pPr>
        <w:spacing w:line="360" w:lineRule="auto" w:before="0" w:after="0"/>
        <w:ind w:firstLine="420"/>
      </w:pPr>
      <w:r>
        <w:t>2. **机械成本**</w:t>
      </w:r>
    </w:p>
    <w:p>
      <w:pPr>
        <w:spacing w:line="360" w:lineRule="auto" w:before="0" w:after="0"/>
        <w:ind w:firstLine="420"/>
      </w:pPr>
      <w:r>
        <w:t>- **垃圾收集车**：每辆车每月折旧费为2,000元，服务期为12个月，总成本为120,000元。</w:t>
      </w:r>
    </w:p>
    <w:p>
      <w:pPr>
        <w:spacing w:line="360" w:lineRule="auto" w:before="0" w:after="0"/>
        <w:ind w:firstLine="420"/>
      </w:pPr>
      <w:r>
        <w:t>- **垃圾压缩设备**：每台设备每月折旧费为1,000元，服务期为12个月，总成本为24,000元。</w:t>
      </w:r>
    </w:p>
    <w:p>
      <w:pPr>
        <w:spacing w:line="360" w:lineRule="auto" w:before="0" w:after="0"/>
        <w:ind w:firstLine="420"/>
      </w:pPr>
      <w:r>
        <w:t>- **其他辅助设备**：每月折旧费为1,000元，服务期为12个月，总成本为12,000元。</w:t>
      </w:r>
    </w:p>
    <w:p>
      <w:pPr>
        <w:spacing w:line="360" w:lineRule="auto" w:before="0" w:after="0"/>
        <w:ind w:firstLine="420"/>
      </w:pPr>
      <w:r>
        <w:t>3. **其他成本**</w:t>
      </w:r>
    </w:p>
    <w:p>
      <w:pPr>
        <w:spacing w:line="360" w:lineRule="auto" w:before="0" w:after="0"/>
        <w:ind w:firstLine="420"/>
      </w:pPr>
      <w:r>
        <w:t>- **用水、用电及附加损耗费用**：预计每月为5,000元，服务期为12个月，总成本为60,000元。</w:t>
      </w:r>
    </w:p>
    <w:p>
      <w:pPr>
        <w:spacing w:line="360" w:lineRule="auto" w:before="0" w:after="0"/>
        <w:ind w:firstLine="420"/>
      </w:pPr>
      <w:r>
        <w:t>- **协调工作费用**：预计每月为2,000元，服务期为12个月，总成本为24,000元。</w:t>
      </w:r>
    </w:p>
    <w:p>
      <w:pPr>
        <w:spacing w:line="360" w:lineRule="auto" w:before="0" w:after="0"/>
        <w:ind w:firstLine="420"/>
      </w:pPr>
      <w:r>
        <w:t>- **保险费用**：预计每月为1,000元，服务期为12个月，总成本为12,000元。</w:t>
      </w:r>
    </w:p>
    <w:p>
      <w:pPr>
        <w:spacing w:line="360" w:lineRule="auto" w:before="0" w:after="0"/>
        <w:ind w:firstLine="420"/>
      </w:pPr>
      <w:r>
        <w:t>**四、总结**</w:t>
      </w:r>
    </w:p>
    <w:p>
      <w:pPr>
        <w:spacing w:line="360" w:lineRule="auto" w:before="0" w:after="0"/>
        <w:ind w:firstLine="420"/>
      </w:pPr>
      <w:r>
        <w:t>综上所述，为确保沈采矿区6274户居民生活及生产垃圾清运服务的顺利进行，我公司制定了详细的资源需求与预算方案。通过合理配备劳动力和服务用机械，并严格控制各项成本，我们相信能够以高效、优质的服务完成本项目，满足招标人的各项要求。</w:t>
      </w:r>
    </w:p>
    <w:p>
      <w:pPr>
        <w:pStyle w:val="Heading3"/>
        <w:spacing w:line="360" w:lineRule="auto" w:before="0" w:after="0"/>
        <w:ind w:firstLine="420"/>
      </w:pPr>
      <w:r>
        <w:t xml:space="preserve"> 人员分工与职责</w:t>
      </w:r>
    </w:p>
    <w:p>
      <w:pPr>
        <w:spacing w:line="360" w:lineRule="auto" w:before="0" w:after="0"/>
        <w:ind w:firstLine="420"/>
      </w:pPr>
      <w:r>
        <w:t>**人员分工与职责方案**</w:t>
      </w:r>
    </w:p>
    <w:p>
      <w:pPr>
        <w:spacing w:line="360" w:lineRule="auto" w:before="0" w:after="0"/>
        <w:ind w:firstLine="420"/>
      </w:pPr>
      <w:r>
        <w:t>**一、项目背景与目标**</w:t>
      </w:r>
    </w:p>
    <w:p>
      <w:pPr>
        <w:spacing w:line="360" w:lineRule="auto" w:before="0" w:after="0"/>
        <w:ind w:firstLine="420"/>
      </w:pPr>
      <w:r>
        <w:t>沈阳顺鑫源运输服务有限公司（以下简称“公司”）作为投标人，拟参与沈采矿区6274户居民生活及生产垃圾清运服务项目的竞标。该项目旨在为沈采矿区居民提供高效、优质的垃圾清运服务，确保居民生活环境整洁、卫生。为确保项目顺利进行，公司制定了详细的人员分工与职责方案，以确保服务质量、安全与进度。</w:t>
      </w:r>
    </w:p>
    <w:p>
      <w:pPr>
        <w:spacing w:line="360" w:lineRule="auto" w:before="0" w:after="0"/>
        <w:ind w:firstLine="420"/>
      </w:pPr>
      <w:r>
        <w:t>**二、人员分工与职责**</w:t>
      </w:r>
    </w:p>
    <w:p>
      <w:pPr>
        <w:spacing w:line="360" w:lineRule="auto" w:before="0" w:after="0"/>
        <w:ind w:firstLine="420"/>
      </w:pPr>
      <w:r>
        <w:t>**1. 项目经理（1名）**</w:t>
      </w:r>
    </w:p>
    <w:p>
      <w:pPr>
        <w:spacing w:line="360" w:lineRule="auto" w:before="0" w:after="0"/>
        <w:ind w:firstLine="420"/>
      </w:pPr>
      <w:r>
        <w:t>项目经理是项目的总负责人，负责项目的整体规划、组织、协调与控制。具体职责包括：</w:t>
      </w:r>
    </w:p>
    <w:p>
      <w:pPr>
        <w:spacing w:line="360" w:lineRule="auto" w:before="0" w:after="0"/>
        <w:ind w:firstLine="420"/>
      </w:pPr>
      <w:r>
        <w:t>- 制定项目计划，明确项目目标、范围、时间表和预算；</w:t>
      </w:r>
    </w:p>
    <w:p>
      <w:pPr>
        <w:spacing w:line="360" w:lineRule="auto" w:before="0" w:after="0"/>
        <w:ind w:firstLine="420"/>
      </w:pPr>
      <w:r>
        <w:t>- 协调各部门资源，确保项目顺利进行；</w:t>
      </w:r>
    </w:p>
    <w:p>
      <w:pPr>
        <w:spacing w:line="360" w:lineRule="auto" w:before="0" w:after="0"/>
        <w:ind w:firstLine="420"/>
      </w:pPr>
      <w:r>
        <w:t>- 监督项目进度，及时解决项目执行过程中出现的问题；</w:t>
      </w:r>
    </w:p>
    <w:p>
      <w:pPr>
        <w:spacing w:line="360" w:lineRule="auto" w:before="0" w:after="0"/>
        <w:ind w:firstLine="420"/>
      </w:pPr>
      <w:r>
        <w:t>- 确保项目质量符合招标人要求，并按时完成项目；</w:t>
      </w:r>
    </w:p>
    <w:p>
      <w:pPr>
        <w:spacing w:line="360" w:lineRule="auto" w:before="0" w:after="0"/>
        <w:ind w:firstLine="420"/>
      </w:pPr>
      <w:r>
        <w:t>- 与招标人保持沟通，及时反馈项目进展情况；</w:t>
      </w:r>
    </w:p>
    <w:p>
      <w:pPr>
        <w:spacing w:line="360" w:lineRule="auto" w:before="0" w:after="0"/>
        <w:ind w:firstLine="420"/>
      </w:pPr>
      <w:r>
        <w:t>- 负责项目验收和总结工作。</w:t>
      </w:r>
    </w:p>
    <w:p>
      <w:pPr>
        <w:spacing w:line="360" w:lineRule="auto" w:before="0" w:after="0"/>
        <w:ind w:firstLine="420"/>
      </w:pPr>
      <w:r>
        <w:t>**2. 技术负责人（1名）**</w:t>
      </w:r>
    </w:p>
    <w:p>
      <w:pPr>
        <w:spacing w:line="360" w:lineRule="auto" w:before="0" w:after="0"/>
        <w:ind w:firstLine="420"/>
      </w:pPr>
      <w:r>
        <w:t>技术负责人负责项目的技术支持与指导，确保项目技术方案的可行性和有效性。具体职责包括：</w:t>
      </w:r>
    </w:p>
    <w:p>
      <w:pPr>
        <w:spacing w:line="360" w:lineRule="auto" w:before="0" w:after="0"/>
        <w:ind w:firstLine="420"/>
      </w:pPr>
      <w:r>
        <w:t>- 制定项目技术方案，包括垃圾清运方法、设备选型等；</w:t>
      </w:r>
    </w:p>
    <w:p>
      <w:pPr>
        <w:spacing w:line="360" w:lineRule="auto" w:before="0" w:after="0"/>
        <w:ind w:firstLine="420"/>
      </w:pPr>
      <w:r>
        <w:t>- 监督项目执行过程中的技术问题，并提供解决方案；</w:t>
      </w:r>
    </w:p>
    <w:p>
      <w:pPr>
        <w:spacing w:line="360" w:lineRule="auto" w:before="0" w:after="0"/>
        <w:ind w:firstLine="420"/>
      </w:pPr>
      <w:r>
        <w:t>- 与项目经理密切合作，确保项目技术方案与项目计划的一致性；</w:t>
      </w:r>
    </w:p>
    <w:p>
      <w:pPr>
        <w:spacing w:line="360" w:lineRule="auto" w:before="0" w:after="0"/>
        <w:ind w:firstLine="420"/>
      </w:pPr>
      <w:r>
        <w:t>- 负责项目的技术培训和指导工作；</w:t>
      </w:r>
    </w:p>
    <w:p>
      <w:pPr>
        <w:spacing w:line="360" w:lineRule="auto" w:before="0" w:after="0"/>
        <w:ind w:firstLine="420"/>
      </w:pPr>
      <w:r>
        <w:t>- 参与项目验收和总结工作。</w:t>
      </w:r>
    </w:p>
    <w:p>
      <w:pPr>
        <w:spacing w:line="360" w:lineRule="auto" w:before="0" w:after="0"/>
        <w:ind w:firstLine="420"/>
      </w:pPr>
      <w:r>
        <w:t>**3. 质量控制负责人（1名）**</w:t>
      </w:r>
    </w:p>
    <w:p>
      <w:pPr>
        <w:spacing w:line="360" w:lineRule="auto" w:before="0" w:after="0"/>
        <w:ind w:firstLine="420"/>
      </w:pPr>
      <w:r>
        <w:t>质量控制负责人负责项目的质量管理工作，确保项目质量符合招标人要求。具体职责包括：</w:t>
      </w:r>
    </w:p>
    <w:p>
      <w:pPr>
        <w:spacing w:line="360" w:lineRule="auto" w:before="0" w:after="0"/>
        <w:ind w:firstLine="420"/>
      </w:pPr>
      <w:r>
        <w:t>- 制定项目质量管理体系，明确质量目标和质量标准；</w:t>
      </w:r>
    </w:p>
    <w:p>
      <w:pPr>
        <w:spacing w:line="360" w:lineRule="auto" w:before="0" w:after="0"/>
        <w:ind w:firstLine="420"/>
      </w:pPr>
      <w:r>
        <w:t>- 监督项目执行过程中的质量问题，并提供解决方案；</w:t>
      </w:r>
    </w:p>
    <w:p>
      <w:pPr>
        <w:spacing w:line="360" w:lineRule="auto" w:before="0" w:after="0"/>
        <w:ind w:firstLine="420"/>
      </w:pPr>
      <w:r>
        <w:t>- 与项目经理密切合作，确保项目质量管理体系的有效实施；</w:t>
      </w:r>
    </w:p>
    <w:p>
      <w:pPr>
        <w:spacing w:line="360" w:lineRule="auto" w:before="0" w:after="0"/>
        <w:ind w:firstLine="420"/>
      </w:pPr>
      <w:r>
        <w:t>- 负责项目的质量培训和指导工作；</w:t>
      </w:r>
    </w:p>
    <w:p>
      <w:pPr>
        <w:spacing w:line="360" w:lineRule="auto" w:before="0" w:after="0"/>
        <w:ind w:firstLine="420"/>
      </w:pPr>
      <w:r>
        <w:t>- 参与项目验收和总结工作。</w:t>
      </w:r>
    </w:p>
    <w:p>
      <w:pPr>
        <w:spacing w:line="360" w:lineRule="auto" w:before="0" w:after="0"/>
        <w:ind w:firstLine="420"/>
      </w:pPr>
      <w:r>
        <w:t>**4. 安全生产负责人（1名）**</w:t>
      </w:r>
    </w:p>
    <w:p>
      <w:pPr>
        <w:spacing w:line="360" w:lineRule="auto" w:before="0" w:after="0"/>
        <w:ind w:firstLine="420"/>
      </w:pPr>
      <w:r>
        <w:t>安全生产负责人负责项目的安全生产工作，确保项目安全、文明施工。具体职责包括：</w:t>
      </w:r>
    </w:p>
    <w:p>
      <w:pPr>
        <w:spacing w:line="360" w:lineRule="auto" w:before="0" w:after="0"/>
        <w:ind w:firstLine="420"/>
      </w:pPr>
      <w:r>
        <w:t>- 制定项目安全生产管理制度，明确安全目标和安全标准；</w:t>
      </w:r>
    </w:p>
    <w:p>
      <w:pPr>
        <w:spacing w:line="360" w:lineRule="auto" w:before="0" w:after="0"/>
        <w:ind w:firstLine="420"/>
      </w:pPr>
      <w:r>
        <w:t>- 监督项目执行过程中的安全问题，并提供解决方案；</w:t>
      </w:r>
    </w:p>
    <w:p>
      <w:pPr>
        <w:spacing w:line="360" w:lineRule="auto" w:before="0" w:after="0"/>
        <w:ind w:firstLine="420"/>
      </w:pPr>
      <w:r>
        <w:t>- 与项目经理密切合作，确保项目安全生产管理制度的有效实施；</w:t>
      </w:r>
    </w:p>
    <w:p>
      <w:pPr>
        <w:spacing w:line="360" w:lineRule="auto" w:before="0" w:after="0"/>
        <w:ind w:firstLine="420"/>
      </w:pPr>
      <w:r>
        <w:t>- 负责项目的安全培训和指导工作；</w:t>
      </w:r>
    </w:p>
    <w:p>
      <w:pPr>
        <w:spacing w:line="360" w:lineRule="auto" w:before="0" w:after="0"/>
        <w:ind w:firstLine="420"/>
      </w:pPr>
      <w:r>
        <w:t>- 参与项目验收和总结工作。</w:t>
      </w:r>
    </w:p>
    <w:p>
      <w:pPr>
        <w:spacing w:line="360" w:lineRule="auto" w:before="0" w:after="0"/>
        <w:ind w:firstLine="420"/>
      </w:pPr>
      <w:r>
        <w:t>**5. 财务负责人（1名）**</w:t>
      </w:r>
    </w:p>
    <w:p>
      <w:pPr>
        <w:spacing w:line="360" w:lineRule="auto" w:before="0" w:after="0"/>
        <w:ind w:firstLine="420"/>
      </w:pPr>
      <w:r>
        <w:t>财务负责人负责项目的财务管理工作，确保项目资金的有效使用和合理分配。具体职责包括：</w:t>
      </w:r>
    </w:p>
    <w:p>
      <w:pPr>
        <w:spacing w:line="360" w:lineRule="auto" w:before="0" w:after="0"/>
        <w:ind w:firstLine="420"/>
      </w:pPr>
      <w:r>
        <w:t>- 制定项目财务计划，明确项目预算和资金使用计划；</w:t>
      </w:r>
    </w:p>
    <w:p>
      <w:pPr>
        <w:spacing w:line="360" w:lineRule="auto" w:before="0" w:after="0"/>
        <w:ind w:firstLine="420"/>
      </w:pPr>
      <w:r>
        <w:t>- 监督项目执行过程中的财务问题，并提供解决方案；</w:t>
      </w:r>
    </w:p>
    <w:p>
      <w:pPr>
        <w:spacing w:line="360" w:lineRule="auto" w:before="0" w:after="0"/>
        <w:ind w:firstLine="420"/>
      </w:pPr>
      <w:r>
        <w:t>- 与项目经理密切合作，确保项目财务计划的有效实施；</w:t>
      </w:r>
    </w:p>
    <w:p>
      <w:pPr>
        <w:spacing w:line="360" w:lineRule="auto" w:before="0" w:after="0"/>
        <w:ind w:firstLine="420"/>
      </w:pPr>
      <w:r>
        <w:t>- 负责项目的财务培训和指导工作；</w:t>
      </w:r>
    </w:p>
    <w:p>
      <w:pPr>
        <w:spacing w:line="360" w:lineRule="auto" w:before="0" w:after="0"/>
        <w:ind w:firstLine="420"/>
      </w:pPr>
      <w:r>
        <w:t>- 参与项目验收和总结工作。</w:t>
      </w:r>
    </w:p>
    <w:p>
      <w:pPr>
        <w:spacing w:line="360" w:lineRule="auto" w:before="0" w:after="0"/>
        <w:ind w:firstLine="420"/>
      </w:pPr>
      <w:r>
        <w:t>**6. 现场管理人员（若干名）**</w:t>
      </w:r>
    </w:p>
    <w:p>
      <w:pPr>
        <w:spacing w:line="360" w:lineRule="auto" w:before="0" w:after="0"/>
        <w:ind w:firstLine="420"/>
      </w:pPr>
      <w:r>
        <w:t>现场管理人员负责项目现场的日常管理工作，确保项目顺利进行。具体职责包括：</w:t>
      </w:r>
    </w:p>
    <w:p>
      <w:pPr>
        <w:spacing w:line="360" w:lineRule="auto" w:before="0" w:after="0"/>
        <w:ind w:firstLine="420"/>
      </w:pPr>
      <w:r>
        <w:t>- 负责项目现场的日常管理和协调工作；</w:t>
      </w:r>
    </w:p>
    <w:p>
      <w:pPr>
        <w:spacing w:line="360" w:lineRule="auto" w:before="0" w:after="0"/>
        <w:ind w:firstLine="420"/>
      </w:pPr>
      <w:r>
        <w:t>- 监督项目执行过程中的现场问题，并提供解决方案；</w:t>
      </w:r>
    </w:p>
    <w:p>
      <w:pPr>
        <w:spacing w:line="360" w:lineRule="auto" w:before="0" w:after="0"/>
        <w:ind w:firstLine="420"/>
      </w:pPr>
      <w:r>
        <w:t>- 与项目经理密切合作，确保项目现场管理工作的有效实施；</w:t>
      </w:r>
    </w:p>
    <w:p>
      <w:pPr>
        <w:spacing w:line="360" w:lineRule="auto" w:before="0" w:after="0"/>
        <w:ind w:firstLine="420"/>
      </w:pPr>
      <w:r>
        <w:t>- 负责项目的现场培训和指导工作；</w:t>
      </w:r>
    </w:p>
    <w:p>
      <w:pPr>
        <w:spacing w:line="360" w:lineRule="auto" w:before="0" w:after="0"/>
        <w:ind w:firstLine="420"/>
      </w:pPr>
      <w:r>
        <w:t>- 参与项目验收和总结工作。</w:t>
      </w:r>
    </w:p>
    <w:p>
      <w:pPr>
        <w:spacing w:line="360" w:lineRule="auto" w:before="0" w:after="0"/>
        <w:ind w:firstLine="420"/>
      </w:pPr>
      <w:r>
        <w:t>**7. 垃圾清运人员（若干名）**</w:t>
      </w:r>
    </w:p>
    <w:p>
      <w:pPr>
        <w:spacing w:line="360" w:lineRule="auto" w:before="0" w:after="0"/>
        <w:ind w:firstLine="420"/>
      </w:pPr>
      <w:r>
        <w:t>垃圾清运人员负责项目现场的垃圾清运工作，确保垃圾及时、有效地清运。具体职责包括：</w:t>
      </w:r>
    </w:p>
    <w:p>
      <w:pPr>
        <w:spacing w:line="360" w:lineRule="auto" w:before="0" w:after="0"/>
        <w:ind w:firstLine="420"/>
      </w:pPr>
      <w:r>
        <w:t>- 负责项目现场的垃圾清运工作；</w:t>
      </w:r>
    </w:p>
    <w:p>
      <w:pPr>
        <w:spacing w:line="360" w:lineRule="auto" w:before="0" w:after="0"/>
        <w:ind w:firstLine="420"/>
      </w:pPr>
      <w:r>
        <w:t>- 监督项目执行过程中的垃圾清运问题，并提供解决方案；</w:t>
      </w:r>
    </w:p>
    <w:p>
      <w:pPr>
        <w:spacing w:line="360" w:lineRule="auto" w:before="0" w:after="0"/>
        <w:ind w:firstLine="420"/>
      </w:pPr>
      <w:r>
        <w:t>- 与现场管理人员密切合作，确保项目垃圾清运工作的有效实施；</w:t>
      </w:r>
    </w:p>
    <w:p>
      <w:pPr>
        <w:spacing w:line="360" w:lineRule="auto" w:before="0" w:after="0"/>
        <w:ind w:firstLine="420"/>
      </w:pPr>
      <w:r>
        <w:t>- 负责项目的垃圾清运培训和指导工作；</w:t>
      </w:r>
    </w:p>
    <w:p>
      <w:pPr>
        <w:spacing w:line="360" w:lineRule="auto" w:before="0" w:after="0"/>
        <w:ind w:firstLine="420"/>
      </w:pPr>
      <w:r>
        <w:t>- 参与项目验收和总结工作。</w:t>
      </w:r>
    </w:p>
    <w:p>
      <w:pPr>
        <w:spacing w:line="360" w:lineRule="auto" w:before="0" w:after="0"/>
        <w:ind w:firstLine="420"/>
      </w:pPr>
      <w:r>
        <w:t>**三、人员培训与考核**</w:t>
      </w:r>
    </w:p>
    <w:p>
      <w:pPr>
        <w:spacing w:line="360" w:lineRule="auto" w:before="0" w:after="0"/>
        <w:ind w:firstLine="420"/>
      </w:pPr>
      <w:r>
        <w:t>为确保项目顺利进行，公司将定期对项目人员进行培训，包括技术培训、质量培训、安全培训和财务培训等。同时，公司将制定严格的考核制度，对项目人员进行绩效考核，确保项目人员具备必要的技能和素质。</w:t>
      </w:r>
    </w:p>
    <w:p>
      <w:pPr>
        <w:spacing w:line="360" w:lineRule="auto" w:before="0" w:after="0"/>
        <w:ind w:firstLine="420"/>
      </w:pPr>
      <w:r>
        <w:t>**四、总结**</w:t>
      </w:r>
    </w:p>
    <w:p>
      <w:pPr>
        <w:spacing w:line="360" w:lineRule="auto" w:before="0" w:after="0"/>
        <w:ind w:firstLine="420"/>
      </w:pPr>
      <w:r>
        <w:t>本方案明确了项目人员的分工与职责，旨在确保项目顺利进行，并为客户提供优质、高效的垃圾清运服务。公司将严格按照本方案执行，确保项目质量、安全和进度符合招标人要求。</w:t>
      </w:r>
    </w:p>
    <w:p>
      <w:pPr>
        <w:pStyle w:val="Heading2"/>
        <w:spacing w:line="360" w:lineRule="auto" w:before="0" w:after="0"/>
        <w:ind w:firstLine="420"/>
      </w:pPr>
      <w:r>
        <w:t>项目测试与验收</w:t>
      </w:r>
    </w:p>
    <w:p>
      <w:pPr>
        <w:spacing w:line="360" w:lineRule="auto" w:before="0" w:after="0"/>
        <w:ind w:firstLine="420"/>
      </w:pPr>
      <w:r>
        <w:t>**项目测试与验收方案**</w:t>
      </w:r>
    </w:p>
    <w:p>
      <w:pPr>
        <w:spacing w:line="360" w:lineRule="auto" w:before="0" w:after="0"/>
        <w:ind w:firstLine="420"/>
      </w:pPr>
      <w:r>
        <w:t>**一、项目概述**</w:t>
      </w:r>
    </w:p>
    <w:p>
      <w:pPr>
        <w:spacing w:line="360" w:lineRule="auto" w:before="0" w:after="0"/>
        <w:ind w:firstLine="420"/>
      </w:pPr>
      <w:r>
        <w:t>沈阳顺鑫源运输服务有限公司（以下简称“我司”）作为投标人，参与沈采矿区6274户居民生活及生产垃圾清运服务的招标项目。本项目旨在为沈采矿区居民提供高效、环保的垃圾清运服务，确保居民生活环境整洁、卫生。项目预估金额为722,100.00元（含税），服务地点由招标人指定，服务期为2025年01月01日至2025年12月31日，质量要求为合格。</w:t>
      </w:r>
    </w:p>
    <w:p>
      <w:pPr>
        <w:spacing w:line="360" w:lineRule="auto" w:before="0" w:after="0"/>
        <w:ind w:firstLine="420"/>
      </w:pPr>
      <w:r>
        <w:t>**二、项目测试与验收标准**</w:t>
      </w:r>
    </w:p>
    <w:p>
      <w:pPr>
        <w:spacing w:line="360" w:lineRule="auto" w:before="0" w:after="0"/>
        <w:ind w:firstLine="420"/>
      </w:pPr>
      <w:r>
        <w:t>为确保项目质量，我司将严格按照招标文件要求，制定详细的质量管理措施、安全生产和文明服务保障措施、服务进度保障措施、项目难点及特点分析和应对措施、应急处理保障机制、作业规范以及资源配备计划。具体评分标准如下：</w:t>
      </w:r>
    </w:p>
    <w:p>
      <w:pPr>
        <w:spacing w:line="360" w:lineRule="auto" w:before="0" w:after="0"/>
        <w:ind w:firstLine="420"/>
      </w:pPr>
      <w:r>
        <w:t>1. 质量管理措施：8分（合理完整、保障体系充分、关键点描述清晰、管控流程规范合理、质量标准符合相关验收标准）；4分（较完整、质量标准符合相关验收标准）；1分（完整、质量标准符合相关验收标准）；0分（有严重缺陷、合同无法正常履行或没有该内容）。</w:t>
      </w:r>
    </w:p>
    <w:p>
      <w:pPr>
        <w:spacing w:line="360" w:lineRule="auto" w:before="0" w:after="0"/>
        <w:ind w:firstLine="420"/>
      </w:pPr>
      <w:r>
        <w:t>2. 安全生产和文明服务保障措施：8分（内容详细完整，对服务人员安全有强有力保障，合同得到切实履行）；4分（内容较详细完整，合同正常履行）；1分（内容完整，合同正常履行）；0分（有严重缺陷、合同无法正常履行或没有该内容）。</w:t>
      </w:r>
    </w:p>
    <w:p>
      <w:pPr>
        <w:spacing w:line="360" w:lineRule="auto" w:before="0" w:after="0"/>
        <w:ind w:firstLine="420"/>
      </w:pPr>
      <w:r>
        <w:t>3. 服务进度保障措施：8分（编制了完善的总体进度图，有详细完整的进度保障措施，进度符合项目需求，确保按要求开展服务，确保合同得到切实履行）；4分（编制总体进度图和采取的措施方面完善，但不影响合同整体履行）；1分（编制的总体进度图和措施仅能够满足需方要求，保障合同正常履行）；0分（有严重缺陷、合同无法正常履行或没有该内容）。</w:t>
      </w:r>
    </w:p>
    <w:p>
      <w:pPr>
        <w:spacing w:line="360" w:lineRule="auto" w:before="0" w:after="0"/>
        <w:ind w:firstLine="420"/>
      </w:pPr>
      <w:r>
        <w:t>4. 项目难点及特点分析和应对措施：8分（分析完整，采取的技术措施、组织措施等各项措施符合项目需求，能确保合同得到切实履行）；4分（分析以及采取的技术措施、组织措施等各项措施较完整，但不影响合同整体履行）；1分（分析及采取的技术措施、组织措施仅能够满足需方要求，保障合同正常履行）；0分（有严重缺陷、合同无法正常履行或没有该内容）。</w:t>
      </w:r>
    </w:p>
    <w:p>
      <w:pPr>
        <w:spacing w:line="360" w:lineRule="auto" w:before="0" w:after="0"/>
        <w:ind w:firstLine="420"/>
      </w:pPr>
      <w:r>
        <w:t>5. 应急处理保障机制：7分（保障机制完整，解决方案详细，能确保合同得到切实履行）；4分（保障机制较完整，解决方案可行，但不影响合同得到履行）；1分（保障机制简单，解决方案简单，但不影响合同得到履行）；0分（有严重缺陷、合同无法正常履行或没有该内容）。</w:t>
      </w:r>
    </w:p>
    <w:p>
      <w:pPr>
        <w:spacing w:line="360" w:lineRule="auto" w:before="0" w:after="0"/>
        <w:ind w:firstLine="420"/>
      </w:pPr>
      <w:r>
        <w:t>6. 作业规范：6分（作业规范详细完整且符合本项目需求，程序严密）；3分（作业规范要求较详细完整，程序严密，但不影响合同整体履行）；1分（作业规范仅能够满足需方要求的）；0分（有严重缺陷、合同无法正常履行或没有该内容）。</w:t>
      </w:r>
    </w:p>
    <w:p>
      <w:pPr>
        <w:spacing w:line="360" w:lineRule="auto" w:before="0" w:after="0"/>
        <w:ind w:firstLine="420"/>
      </w:pPr>
      <w:r>
        <w:t>7. 资源配备计划：7分（资源配备计划数量充足、进场计划时间明确，与进度完全符合）；4分（资源配备计划数量、进场计划时间，较充足、明确，但不影响整体进度）；1分（资源配备计划数量、仅满足基本的进度要求，但不影响整体进度）；0分（有严重缺陷、合同无法正常履行或没有该内容）。</w:t>
      </w:r>
    </w:p>
    <w:p>
      <w:pPr>
        <w:spacing w:line="360" w:lineRule="auto" w:before="0" w:after="0"/>
        <w:ind w:firstLine="420"/>
      </w:pPr>
      <w:r>
        <w:t>**三、项目测试与验收流程**</w:t>
      </w:r>
    </w:p>
    <w:p>
      <w:pPr>
        <w:spacing w:line="360" w:lineRule="auto" w:before="0" w:after="0"/>
        <w:ind w:firstLine="420"/>
      </w:pPr>
      <w:r>
        <w:t>1. 项目启动阶段：我司将严格按照招标文件要求，制定详细的项目实施方案，明确项目目标、范围、进度计划、质量标准等。</w:t>
      </w:r>
    </w:p>
    <w:p>
      <w:pPr>
        <w:spacing w:line="360" w:lineRule="auto" w:before="0" w:after="0"/>
        <w:ind w:firstLine="420"/>
      </w:pPr>
      <w:r>
        <w:t>2. 项目实施阶段：我司将严格按照项目实施方案，组织人员、设备、材料等资源，开展垃圾清运服务。同时，我司将建立完善的质量管理体系，确保服务质量符合招标文件要求。</w:t>
      </w:r>
    </w:p>
    <w:p>
      <w:pPr>
        <w:spacing w:line="360" w:lineRule="auto" w:before="0" w:after="0"/>
        <w:ind w:firstLine="420"/>
      </w:pPr>
      <w:r>
        <w:t>3. 项目测试阶段：我司将按照招标文件要求，对项目实施情况进行测试，包括服务质量、服务进度、安全生产等方面。测试结果将作为项目验收的重要依据。</w:t>
      </w:r>
    </w:p>
    <w:p>
      <w:pPr>
        <w:spacing w:line="360" w:lineRule="auto" w:before="0" w:after="0"/>
        <w:ind w:firstLine="420"/>
      </w:pPr>
      <w:r>
        <w:t>4. 项目验收阶段：我司将邀请招标人及相关专家组成验收小组，对项目实施情况进行验收。验收内容包括服务质量、服务进度、安全生产等方面。验收合格后，我司将提交项目验收报告，并按照招标文件要求进行结算。</w:t>
      </w:r>
    </w:p>
    <w:p>
      <w:pPr>
        <w:spacing w:line="360" w:lineRule="auto" w:before="0" w:after="0"/>
        <w:ind w:firstLine="420"/>
      </w:pPr>
      <w:r>
        <w:t>**四、项目测试与验收保障措施**</w:t>
      </w:r>
    </w:p>
    <w:p>
      <w:pPr>
        <w:spacing w:line="360" w:lineRule="auto" w:before="0" w:after="0"/>
        <w:ind w:firstLine="420"/>
      </w:pPr>
      <w:r>
        <w:t>1. 建立完善的质量管理体系，确保服务质量符合招标文件要求。</w:t>
      </w:r>
    </w:p>
    <w:p>
      <w:pPr>
        <w:spacing w:line="360" w:lineRule="auto" w:before="0" w:after="0"/>
        <w:ind w:firstLine="420"/>
      </w:pPr>
      <w:r>
        <w:t>2. 建立完善的安全生产管理体系，确保服务过程中无安全事故发生。</w:t>
      </w:r>
    </w:p>
    <w:p>
      <w:pPr>
        <w:spacing w:line="360" w:lineRule="auto" w:before="0" w:after="0"/>
        <w:ind w:firstLine="420"/>
      </w:pPr>
      <w:r>
        <w:t>3. 建立完善的服务进度管理体系，确保服务进度符合招标文件要求。</w:t>
      </w:r>
    </w:p>
    <w:p>
      <w:pPr>
        <w:spacing w:line="360" w:lineRule="auto" w:before="0" w:after="0"/>
        <w:ind w:firstLine="420"/>
      </w:pPr>
      <w:r>
        <w:t>4. 建立完善的项目难点及特点分析体系，确保服务过程中遇到的问题能够得到及时解决。</w:t>
      </w:r>
    </w:p>
    <w:p>
      <w:pPr>
        <w:spacing w:line="360" w:lineRule="auto" w:before="0" w:after="0"/>
        <w:ind w:firstLine="420"/>
      </w:pPr>
      <w:r>
        <w:t>5. 建立</w:t>
      </w:r>
    </w:p>
    <w:p>
      <w:pPr>
        <w:pStyle w:val="Heading3"/>
        <w:spacing w:line="360" w:lineRule="auto" w:before="0" w:after="0"/>
        <w:ind w:firstLine="420"/>
      </w:pPr>
      <w:r>
        <w:t xml:space="preserve"> 测试用例设计</w:t>
      </w:r>
    </w:p>
    <w:p>
      <w:pPr>
        <w:spacing w:line="360" w:lineRule="auto" w:before="0" w:after="0"/>
        <w:ind w:firstLine="420"/>
      </w:pPr>
      <w:r>
        <w:t>### 测试用例设计方案</w:t>
      </w:r>
    </w:p>
    <w:p>
      <w:pPr>
        <w:spacing w:line="360" w:lineRule="auto" w:before="0" w:after="0"/>
        <w:ind w:firstLine="420"/>
      </w:pPr>
      <w:r>
        <w:t>#### 1. 项目概述</w:t>
      </w:r>
    </w:p>
    <w:p>
      <w:pPr>
        <w:spacing w:line="360" w:lineRule="auto" w:before="0" w:after="0"/>
        <w:ind w:firstLine="420"/>
      </w:pPr>
      <w:r>
        <w:t>沈阳顺鑫源运输服务有限公司作为投标人，参与沈采矿区6274户居民生活及生产垃圾清运服务的招标项目。本项目旨在为沈采矿区居民提供高效、优质的垃圾清运服务，确保居民生活环境的整洁和卫生。</w:t>
      </w:r>
    </w:p>
    <w:p>
      <w:pPr>
        <w:spacing w:line="360" w:lineRule="auto" w:before="0" w:after="0"/>
        <w:ind w:firstLine="420"/>
      </w:pPr>
      <w:r>
        <w:t>#### 2. 测试目标</w:t>
      </w:r>
    </w:p>
    <w:p>
      <w:pPr>
        <w:spacing w:line="360" w:lineRule="auto" w:before="0" w:after="0"/>
        <w:ind w:firstLine="420"/>
      </w:pPr>
      <w:r>
        <w:t>本测试用例设计方案的目的是确保沈阳顺鑫源运输服务有限公司提供的垃圾清运服务能够满足招标文件中的各项要求，包括服务质量、服务进度、安全生产和文明服务等方面。通过详细的测试用例设计，确保服务过程中的各个环节都能够得到有效控制和监督。</w:t>
      </w:r>
    </w:p>
    <w:p>
      <w:pPr>
        <w:spacing w:line="360" w:lineRule="auto" w:before="0" w:after="0"/>
        <w:ind w:firstLine="420"/>
      </w:pPr>
      <w:r>
        <w:t>#### 3. 测试范围</w:t>
      </w:r>
    </w:p>
    <w:p>
      <w:pPr>
        <w:spacing w:line="360" w:lineRule="auto" w:before="0" w:after="0"/>
        <w:ind w:firstLine="420"/>
      </w:pPr>
      <w:r>
        <w:t>本测试方案将覆盖以下关键领域：</w:t>
      </w:r>
    </w:p>
    <w:p>
      <w:pPr>
        <w:spacing w:line="360" w:lineRule="auto" w:before="0" w:after="0"/>
        <w:ind w:firstLine="420"/>
      </w:pPr>
      <w:r>
        <w:t>- 服务质量保障措施</w:t>
      </w:r>
    </w:p>
    <w:p>
      <w:pPr>
        <w:spacing w:line="360" w:lineRule="auto" w:before="0" w:after="0"/>
        <w:ind w:firstLine="420"/>
      </w:pPr>
      <w:r>
        <w:t>- 安全生产和文明服务保障措施</w:t>
      </w:r>
    </w:p>
    <w:p>
      <w:pPr>
        <w:spacing w:line="360" w:lineRule="auto" w:before="0" w:after="0"/>
        <w:ind w:firstLine="420"/>
      </w:pPr>
      <w:r>
        <w:t>- 服务进度保障措施</w:t>
      </w:r>
    </w:p>
    <w:p>
      <w:pPr>
        <w:spacing w:line="360" w:lineRule="auto" w:before="0" w:after="0"/>
        <w:ind w:firstLine="420"/>
      </w:pPr>
      <w:r>
        <w:t>- 项目难点及特点分析和应对措施</w:t>
      </w:r>
    </w:p>
    <w:p>
      <w:pPr>
        <w:spacing w:line="360" w:lineRule="auto" w:before="0" w:after="0"/>
        <w:ind w:firstLine="420"/>
      </w:pPr>
      <w:r>
        <w:t>- 应急处理保障机制</w:t>
      </w:r>
    </w:p>
    <w:p>
      <w:pPr>
        <w:spacing w:line="360" w:lineRule="auto" w:before="0" w:after="0"/>
        <w:ind w:firstLine="420"/>
      </w:pPr>
      <w:r>
        <w:t>- 作业规范</w:t>
      </w:r>
    </w:p>
    <w:p>
      <w:pPr>
        <w:spacing w:line="360" w:lineRule="auto" w:before="0" w:after="0"/>
        <w:ind w:firstLine="420"/>
      </w:pPr>
      <w:r>
        <w:t>- 资源配备计划</w:t>
      </w:r>
    </w:p>
    <w:p>
      <w:pPr>
        <w:spacing w:line="360" w:lineRule="auto" w:before="0" w:after="0"/>
        <w:ind w:firstLine="420"/>
      </w:pPr>
      <w:r>
        <w:t>#### 4. 测试用例设计原则</w:t>
      </w:r>
    </w:p>
    <w:p>
      <w:pPr>
        <w:spacing w:line="360" w:lineRule="auto" w:before="0" w:after="0"/>
        <w:ind w:firstLine="420"/>
      </w:pPr>
      <w:r>
        <w:t>- **全面性**：测试用例应覆盖服务过程中的所有关键环节和可能出现的异常情况。</w:t>
      </w:r>
    </w:p>
    <w:p>
      <w:pPr>
        <w:spacing w:line="360" w:lineRule="auto" w:before="0" w:after="0"/>
        <w:ind w:firstLine="420"/>
      </w:pPr>
      <w:r>
        <w:t>- **可操作性**：测试用例应详细、具体，易于执行和验证。</w:t>
      </w:r>
    </w:p>
    <w:p>
      <w:pPr>
        <w:spacing w:line="360" w:lineRule="auto" w:before="0" w:after="0"/>
        <w:ind w:firstLine="420"/>
      </w:pPr>
      <w:r>
        <w:t>- **可重复性**：测试用例应能够重复执行，以确保服务的稳定性和可靠性。</w:t>
      </w:r>
    </w:p>
    <w:p>
      <w:pPr>
        <w:spacing w:line="360" w:lineRule="auto" w:before="0" w:after="0"/>
        <w:ind w:firstLine="420"/>
      </w:pPr>
      <w:r>
        <w:t>- **可追溯性**：测试用例应与招标文件中的要求保持一致，确保服务的合规性。</w:t>
      </w:r>
    </w:p>
    <w:p>
      <w:pPr>
        <w:spacing w:line="360" w:lineRule="auto" w:before="0" w:after="0"/>
        <w:ind w:firstLine="420"/>
      </w:pPr>
      <w:r>
        <w:t>#### 5. 测试用例设计</w:t>
      </w:r>
    </w:p>
    <w:p>
      <w:pPr>
        <w:spacing w:line="360" w:lineRule="auto" w:before="0" w:after="0"/>
        <w:ind w:firstLine="420"/>
      </w:pPr>
      <w:r>
        <w:t>##### 5.1 服务质量保障措施</w:t>
      </w:r>
    </w:p>
    <w:p>
      <w:pPr>
        <w:spacing w:line="360" w:lineRule="auto" w:before="0" w:after="0"/>
        <w:ind w:firstLine="420"/>
      </w:pPr>
      <w:r>
        <w:t>- **质量管理措施**：测试用例应包括对服务质量的监控和评估，确保服务达到合格标准。</w:t>
      </w:r>
    </w:p>
    <w:p>
      <w:pPr>
        <w:spacing w:line="360" w:lineRule="auto" w:before="0" w:after="0"/>
        <w:ind w:firstLine="420"/>
      </w:pPr>
      <w:r>
        <w:t>- **质量保证体系**：测试用例应验证质量保证体系的健全性和有效性。</w:t>
      </w:r>
    </w:p>
    <w:p>
      <w:pPr>
        <w:spacing w:line="360" w:lineRule="auto" w:before="0" w:after="0"/>
        <w:ind w:firstLine="420"/>
      </w:pPr>
      <w:r>
        <w:t>- **质量控制关键点**：测试用例应覆盖服务过程中的关键控制点，如垃圾收集、运输和处理等环节。</w:t>
      </w:r>
    </w:p>
    <w:p>
      <w:pPr>
        <w:spacing w:line="360" w:lineRule="auto" w:before="0" w:after="0"/>
        <w:ind w:firstLine="420"/>
      </w:pPr>
      <w:r>
        <w:t>- **质量管控流程**：测试用例应模拟服务过程中的异常情况，验证质量管控流程的有效性。</w:t>
      </w:r>
    </w:p>
    <w:p>
      <w:pPr>
        <w:spacing w:line="360" w:lineRule="auto" w:before="0" w:after="0"/>
        <w:ind w:firstLine="420"/>
      </w:pPr>
      <w:r>
        <w:t>- **质量标准**：测试用例应验证服务是否符合招标人验收标准。</w:t>
      </w:r>
    </w:p>
    <w:p>
      <w:pPr>
        <w:spacing w:line="360" w:lineRule="auto" w:before="0" w:after="0"/>
        <w:ind w:firstLine="420"/>
      </w:pPr>
      <w:r>
        <w:t>##### 5.2 安全生产和文明服务保障措施</w:t>
      </w:r>
    </w:p>
    <w:p>
      <w:pPr>
        <w:spacing w:line="360" w:lineRule="auto" w:before="0" w:after="0"/>
        <w:ind w:firstLine="420"/>
      </w:pPr>
      <w:r>
        <w:t>- **安全生产管理制度**：测试用例应验证安全生产管理制度的执行情况。</w:t>
      </w:r>
    </w:p>
    <w:p>
      <w:pPr>
        <w:spacing w:line="360" w:lineRule="auto" w:before="0" w:after="0"/>
        <w:ind w:firstLine="420"/>
      </w:pPr>
      <w:r>
        <w:t>- **安全服务流程**：测试用例应模拟服务过程中的安全风险，验证安全服务流程的有效性。</w:t>
      </w:r>
    </w:p>
    <w:p>
      <w:pPr>
        <w:spacing w:line="360" w:lineRule="auto" w:before="0" w:after="0"/>
        <w:ind w:firstLine="420"/>
      </w:pPr>
      <w:r>
        <w:t>- **安全生产组织机构图**：测试用例应验证安全生产组织机构的健全性和有效性。</w:t>
      </w:r>
    </w:p>
    <w:p>
      <w:pPr>
        <w:spacing w:line="360" w:lineRule="auto" w:before="0" w:after="0"/>
        <w:ind w:firstLine="420"/>
      </w:pPr>
      <w:r>
        <w:t>- **安全文明服务实施保障措施**：测试用例应验证安全文明服务措施的实施效果。</w:t>
      </w:r>
    </w:p>
    <w:p>
      <w:pPr>
        <w:spacing w:line="360" w:lineRule="auto" w:before="0" w:after="0"/>
        <w:ind w:firstLine="420"/>
      </w:pPr>
      <w:r>
        <w:t>##### 5.3 服务进度保障措施</w:t>
      </w:r>
    </w:p>
    <w:p>
      <w:pPr>
        <w:spacing w:line="360" w:lineRule="auto" w:before="0" w:after="0"/>
        <w:ind w:firstLine="420"/>
      </w:pPr>
      <w:r>
        <w:t>- **服务进度计划图**：测试用例应验证服务进度计划的合理性和可行性。</w:t>
      </w:r>
    </w:p>
    <w:p>
      <w:pPr>
        <w:spacing w:line="360" w:lineRule="auto" w:before="0" w:after="0"/>
        <w:ind w:firstLine="420"/>
      </w:pPr>
      <w:r>
        <w:t>- **服务进度保证措施**：测试用例应模拟服务过程中的进度延误情况，验证进度保证措施的有效性。</w:t>
      </w:r>
    </w:p>
    <w:p>
      <w:pPr>
        <w:spacing w:line="360" w:lineRule="auto" w:before="0" w:after="0"/>
        <w:ind w:firstLine="420"/>
      </w:pPr>
      <w:r>
        <w:t>##### 5.4 项目难点及特点分析和应对措施</w:t>
      </w:r>
    </w:p>
    <w:p>
      <w:pPr>
        <w:spacing w:line="360" w:lineRule="auto" w:before="0" w:after="0"/>
        <w:ind w:firstLine="420"/>
      </w:pPr>
      <w:r>
        <w:t>- **阻碍分析**：测试用例应模拟服务过程中可能遇到的阻碍，验证应对措施的合理性。</w:t>
      </w:r>
    </w:p>
    <w:p>
      <w:pPr>
        <w:spacing w:line="360" w:lineRule="auto" w:before="0" w:after="0"/>
        <w:ind w:firstLine="420"/>
      </w:pPr>
      <w:r>
        <w:t>- **现场环境复杂情况**：测试用例应模拟现场环境的复杂情况，验证应对措施的适应性。</w:t>
      </w:r>
    </w:p>
    <w:p>
      <w:pPr>
        <w:spacing w:line="360" w:lineRule="auto" w:before="0" w:after="0"/>
        <w:ind w:firstLine="420"/>
      </w:pPr>
      <w:r>
        <w:t>- **问题解决措施**：测试用例应验证问题解决措施的有效性和可行性。</w:t>
      </w:r>
    </w:p>
    <w:p>
      <w:pPr>
        <w:spacing w:line="360" w:lineRule="auto" w:before="0" w:after="0"/>
        <w:ind w:firstLine="420"/>
      </w:pPr>
      <w:r>
        <w:t>##### 5.5 应急处理保障机制</w:t>
      </w:r>
    </w:p>
    <w:p>
      <w:pPr>
        <w:spacing w:line="360" w:lineRule="auto" w:before="0" w:after="0"/>
        <w:ind w:firstLine="420"/>
      </w:pPr>
      <w:r>
        <w:t>- **突发需求的处理机制**：测试用例应模拟突发需求的情况，验证处理机制的有效性。</w:t>
      </w:r>
    </w:p>
    <w:p>
      <w:pPr>
        <w:spacing w:line="360" w:lineRule="auto" w:before="0" w:after="0"/>
        <w:ind w:firstLine="420"/>
      </w:pPr>
      <w:r>
        <w:t>- **系统障碍的解决方案**：测试用例应模拟系统障碍的情况，验证解决方案的可行性。</w:t>
      </w:r>
    </w:p>
    <w:p>
      <w:pPr>
        <w:spacing w:line="360" w:lineRule="auto" w:before="0" w:after="0"/>
        <w:ind w:firstLine="420"/>
      </w:pPr>
      <w:r>
        <w:t>- **多项目并行的解决方案**：测试用例应模拟多项目并行的情况，验证解决方案的适应性。</w:t>
      </w:r>
    </w:p>
    <w:p>
      <w:pPr>
        <w:spacing w:line="360" w:lineRule="auto" w:before="0" w:after="0"/>
        <w:ind w:firstLine="420"/>
      </w:pPr>
      <w:r>
        <w:t>- **时间周期紧的解决方案**：测试用例应模拟时间周期紧的情况，验证解决方案的效率。</w:t>
      </w:r>
    </w:p>
    <w:p>
      <w:pPr>
        <w:spacing w:line="360" w:lineRule="auto" w:before="0" w:after="0"/>
        <w:ind w:firstLine="420"/>
      </w:pPr>
      <w:r>
        <w:t>- **夜间服务的解决方案**：测试用例应模拟夜间服务的情况，验证解决方案的可行性。</w:t>
      </w:r>
    </w:p>
    <w:p>
      <w:pPr>
        <w:spacing w:line="360" w:lineRule="auto" w:before="0" w:after="0"/>
        <w:ind w:firstLine="420"/>
      </w:pPr>
      <w:r>
        <w:t>##### 5.6 作业规范</w:t>
      </w:r>
    </w:p>
    <w:p>
      <w:pPr>
        <w:spacing w:line="360" w:lineRule="auto" w:before="0" w:after="0"/>
        <w:ind w:firstLine="420"/>
      </w:pPr>
      <w:r>
        <w:t>- **垃圾收集的作业规范**：测试用例应验证垃圾收集作业规范的执行情况。</w:t>
      </w:r>
    </w:p>
    <w:p>
      <w:pPr>
        <w:spacing w:line="360" w:lineRule="auto" w:before="0" w:after="0"/>
        <w:ind w:firstLine="420"/>
      </w:pPr>
      <w:r>
        <w:t>- **垃圾收集车的作业规范**：测试用例应验证垃圾收集车作业规范的执行情况。</w:t>
      </w:r>
    </w:p>
    <w:p>
      <w:pPr>
        <w:spacing w:line="360" w:lineRule="auto" w:before="0" w:after="0"/>
        <w:ind w:firstLine="420"/>
      </w:pPr>
      <w:r>
        <w:t>- **垃圾收集站的作业规范**：测试用例应验证垃圾收集站作业规范的执行情况。</w:t>
      </w:r>
    </w:p>
    <w:p>
      <w:pPr>
        <w:spacing w:line="360" w:lineRule="auto" w:before="0" w:after="0"/>
        <w:ind w:firstLine="420"/>
      </w:pPr>
      <w:r>
        <w:t>##### 5.7 资源配备计划</w:t>
      </w:r>
    </w:p>
    <w:p>
      <w:pPr>
        <w:spacing w:line="360" w:lineRule="auto" w:before="0" w:after="0"/>
        <w:ind w:firstLine="420"/>
      </w:pPr>
      <w:r>
        <w:t>- **劳动力配备**：测试用例应验证劳动力配备的合理性和充足性。</w:t>
      </w:r>
    </w:p>
    <w:p>
      <w:pPr>
        <w:spacing w:line="360" w:lineRule="auto" w:before="0" w:after="0"/>
        <w:ind w:firstLine="420"/>
      </w:pPr>
      <w:r>
        <w:t>- **服务用机械配备**：测试用例应验证服务用机械配备的合理性和充足性。</w:t>
      </w:r>
    </w:p>
    <w:p>
      <w:pPr>
        <w:spacing w:line="360" w:lineRule="auto" w:before="0" w:after="0"/>
        <w:ind w:firstLine="420"/>
      </w:pPr>
      <w:r>
        <w:t>#### 6. 测试用例执行</w:t>
      </w:r>
    </w:p>
    <w:p>
      <w:pPr>
        <w:spacing w:line="360" w:lineRule="auto" w:before="0" w:after="0"/>
        <w:ind w:firstLine="420"/>
      </w:pPr>
      <w:r>
        <w:t>- **测试环境**：测试用例应在模拟真实服务环境的条件下执行。</w:t>
      </w:r>
    </w:p>
    <w:p>
      <w:pPr>
        <w:spacing w:line="360" w:lineRule="auto" w:before="0" w:after="0"/>
        <w:ind w:firstLine="420"/>
      </w:pPr>
      <w:r>
        <w:t>- **测试人员**：测试用例应由专业的测试人员执行，确保测试结果的准确性。</w:t>
      </w:r>
    </w:p>
    <w:p>
      <w:pPr>
        <w:spacing w:line="360" w:lineRule="auto" w:before="0" w:after="0"/>
        <w:ind w:firstLine="420"/>
      </w:pPr>
      <w:r>
        <w:t>- **测试记录**：测试用例执行过程中应详细记录测试结果和发现的问题。</w:t>
      </w:r>
    </w:p>
    <w:p>
      <w:pPr>
        <w:spacing w:line="360" w:lineRule="auto" w:before="0" w:after="0"/>
        <w:ind w:firstLine="420"/>
      </w:pPr>
      <w:r>
        <w:t>#### 7. 测试报告</w:t>
      </w:r>
    </w:p>
    <w:p>
      <w:pPr>
        <w:spacing w:line="360" w:lineRule="auto" w:before="0" w:after="0"/>
        <w:ind w:firstLine="420"/>
      </w:pPr>
      <w:r>
        <w:t>- **测试总结**：测试报告应总结测试用例的执行情况，包括发现的缺陷和问题。</w:t>
      </w:r>
    </w:p>
    <w:p>
      <w:pPr>
        <w:spacing w:line="360" w:lineRule="auto" w:before="0" w:after="0"/>
        <w:ind w:firstLine="420"/>
      </w:pPr>
      <w:r>
        <w:t>- **缺陷分析**：测试报告应对发现的缺陷进行详细分析，并提出改进建议。</w:t>
      </w:r>
    </w:p>
    <w:p>
      <w:pPr>
        <w:pStyle w:val="Heading3"/>
        <w:spacing w:line="360" w:lineRule="auto" w:before="0" w:after="0"/>
        <w:ind w:firstLine="420"/>
      </w:pPr>
      <w:r>
        <w:t xml:space="preserve"> 测试计划与策略</w:t>
      </w:r>
    </w:p>
    <w:p>
      <w:pPr>
        <w:spacing w:line="360" w:lineRule="auto" w:before="0" w:after="0"/>
        <w:ind w:firstLine="420"/>
      </w:pPr>
      <w:r>
        <w:t>**项目名称：沈采矿区6274户居民生活及生产垃圾清运服务**</w:t>
      </w:r>
    </w:p>
    <w:p>
      <w:pPr>
        <w:spacing w:line="360" w:lineRule="auto" w:before="0" w:after="0"/>
        <w:ind w:firstLine="420"/>
      </w:pPr>
      <w:r>
        <w:t>**一、质量管理措施**</w:t>
      </w:r>
    </w:p>
    <w:p>
      <w:pPr>
        <w:spacing w:line="360" w:lineRule="auto" w:before="0" w:after="0"/>
        <w:ind w:firstLine="420"/>
      </w:pPr>
      <w:r>
        <w:t>1. **具体的质量管理措施**</w:t>
      </w:r>
    </w:p>
    <w:p>
      <w:pPr>
        <w:spacing w:line="360" w:lineRule="auto" w:before="0" w:after="0"/>
        <w:ind w:firstLine="420"/>
      </w:pPr>
      <w:r>
        <w:t xml:space="preserve">   - 建立完善的质量管理体系，包括质量目标、质量计划、质量检查和质量改进等环节。</w:t>
      </w:r>
    </w:p>
    <w:p>
      <w:pPr>
        <w:spacing w:line="360" w:lineRule="auto" w:before="0" w:after="0"/>
        <w:ind w:firstLine="420"/>
      </w:pPr>
      <w:r>
        <w:t xml:space="preserve">   - 制定详细的操作规程，确保服务过程中的每个环节都有章可循。</w:t>
      </w:r>
    </w:p>
    <w:p>
      <w:pPr>
        <w:spacing w:line="360" w:lineRule="auto" w:before="0" w:after="0"/>
        <w:ind w:firstLine="420"/>
      </w:pPr>
      <w:r>
        <w:t xml:space="preserve">   - 定期进行质量培训和考核，提高员工的质量意识和技能水平。</w:t>
      </w:r>
    </w:p>
    <w:p>
      <w:pPr>
        <w:spacing w:line="360" w:lineRule="auto" w:before="0" w:after="0"/>
        <w:ind w:firstLine="420"/>
      </w:pPr>
      <w:r>
        <w:t xml:space="preserve">   - 实施质量责任制，明确各级人员的质量责任，确保责任到人。</w:t>
      </w:r>
    </w:p>
    <w:p>
      <w:pPr>
        <w:spacing w:line="360" w:lineRule="auto" w:before="0" w:after="0"/>
        <w:ind w:firstLine="420"/>
      </w:pPr>
      <w:r>
        <w:t>2. **建立健全的质量保证体系**</w:t>
      </w:r>
    </w:p>
    <w:p>
      <w:pPr>
        <w:spacing w:line="360" w:lineRule="auto" w:before="0" w:after="0"/>
        <w:ind w:firstLine="420"/>
      </w:pPr>
      <w:r>
        <w:t xml:space="preserve">   - 建立质量保证组织机构，明确职责分工。</w:t>
      </w:r>
    </w:p>
    <w:p>
      <w:pPr>
        <w:spacing w:line="360" w:lineRule="auto" w:before="0" w:after="0"/>
        <w:ind w:firstLine="420"/>
      </w:pPr>
      <w:r>
        <w:t xml:space="preserve">   - 制定质量保证计划，明确质量目标和措施。</w:t>
      </w:r>
    </w:p>
    <w:p>
      <w:pPr>
        <w:spacing w:line="360" w:lineRule="auto" w:before="0" w:after="0"/>
        <w:ind w:firstLine="420"/>
      </w:pPr>
      <w:r>
        <w:t xml:space="preserve">   - 实施质量保证活动，包括质量检查、质量改进和质量审核等。</w:t>
      </w:r>
    </w:p>
    <w:p>
      <w:pPr>
        <w:spacing w:line="360" w:lineRule="auto" w:before="0" w:after="0"/>
        <w:ind w:firstLine="420"/>
      </w:pPr>
      <w:r>
        <w:t xml:space="preserve">   - 建立质量信息反馈机制，及时收集和处理质量问题。</w:t>
      </w:r>
    </w:p>
    <w:p>
      <w:pPr>
        <w:spacing w:line="360" w:lineRule="auto" w:before="0" w:after="0"/>
        <w:ind w:firstLine="420"/>
      </w:pPr>
      <w:r>
        <w:t>3. **质量控制关键点描述**</w:t>
      </w:r>
    </w:p>
    <w:p>
      <w:pPr>
        <w:spacing w:line="360" w:lineRule="auto" w:before="0" w:after="0"/>
        <w:ind w:firstLine="420"/>
      </w:pPr>
      <w:r>
        <w:t xml:space="preserve">   - 垃圾收集：确保垃圾收集及时、彻底，避免遗漏和堆积。</w:t>
      </w:r>
    </w:p>
    <w:p>
      <w:pPr>
        <w:spacing w:line="360" w:lineRule="auto" w:before="0" w:after="0"/>
        <w:ind w:firstLine="420"/>
      </w:pPr>
      <w:r>
        <w:t xml:space="preserve">   - 垃圾运输：确保垃圾运输安全、环保，避免泄漏和污染。</w:t>
      </w:r>
    </w:p>
    <w:p>
      <w:pPr>
        <w:spacing w:line="360" w:lineRule="auto" w:before="0" w:after="0"/>
        <w:ind w:firstLine="420"/>
      </w:pPr>
      <w:r>
        <w:t xml:space="preserve">   - 垃圾处理：确保垃圾处理合规、高效，避免二次污染和资源浪费。</w:t>
      </w:r>
    </w:p>
    <w:p>
      <w:pPr>
        <w:spacing w:line="360" w:lineRule="auto" w:before="0" w:after="0"/>
        <w:ind w:firstLine="420"/>
      </w:pPr>
      <w:r>
        <w:t>4. **质量管控流程**</w:t>
      </w:r>
    </w:p>
    <w:p>
      <w:pPr>
        <w:spacing w:line="360" w:lineRule="auto" w:before="0" w:after="0"/>
        <w:ind w:firstLine="420"/>
      </w:pPr>
      <w:r>
        <w:t xml:space="preserve">   - 垃圾收集前：进行现场勘查，制定收集计划。</w:t>
      </w:r>
    </w:p>
    <w:p>
      <w:pPr>
        <w:spacing w:line="360" w:lineRule="auto" w:before="0" w:after="0"/>
        <w:ind w:firstLine="420"/>
      </w:pPr>
      <w:r>
        <w:t xml:space="preserve">   - 垃圾收集时：按照操作规程进行收集，确保质量。</w:t>
      </w:r>
    </w:p>
    <w:p>
      <w:pPr>
        <w:spacing w:line="360" w:lineRule="auto" w:before="0" w:after="0"/>
        <w:ind w:firstLine="420"/>
      </w:pPr>
      <w:r>
        <w:t xml:space="preserve">   - 垃圾运输时：按照运输规程进行运输，确保安全。</w:t>
      </w:r>
    </w:p>
    <w:p>
      <w:pPr>
        <w:spacing w:line="360" w:lineRule="auto" w:before="0" w:after="0"/>
        <w:ind w:firstLine="420"/>
      </w:pPr>
      <w:r>
        <w:t xml:space="preserve">   - 垃圾处理时：按照处理规程进行处理，确保合规。</w:t>
      </w:r>
    </w:p>
    <w:p>
      <w:pPr>
        <w:spacing w:line="360" w:lineRule="auto" w:before="0" w:after="0"/>
        <w:ind w:firstLine="420"/>
      </w:pPr>
      <w:r>
        <w:t>5. **质量标准符合招标人验收标准**</w:t>
      </w:r>
    </w:p>
    <w:p>
      <w:pPr>
        <w:spacing w:line="360" w:lineRule="auto" w:before="0" w:after="0"/>
        <w:ind w:firstLine="420"/>
      </w:pPr>
      <w:r>
        <w:t xml:space="preserve">   - 确保服务过程中的每个环节都符合招标人的验收标准。</w:t>
      </w:r>
    </w:p>
    <w:p>
      <w:pPr>
        <w:spacing w:line="360" w:lineRule="auto" w:before="0" w:after="0"/>
        <w:ind w:firstLine="420"/>
      </w:pPr>
      <w:r>
        <w:t xml:space="preserve">   - 定期进行质量检查和审核，确保服务质量符合标准。</w:t>
      </w:r>
    </w:p>
    <w:p>
      <w:pPr>
        <w:spacing w:line="360" w:lineRule="auto" w:before="0" w:after="0"/>
        <w:ind w:firstLine="420"/>
      </w:pPr>
      <w:r>
        <w:t xml:space="preserve">   - 对不符合标准的服务进行整改，确保服务质量达标。</w:t>
      </w:r>
    </w:p>
    <w:p>
      <w:pPr>
        <w:spacing w:line="360" w:lineRule="auto" w:before="0" w:after="0"/>
        <w:ind w:firstLine="420"/>
      </w:pPr>
      <w:r>
        <w:t>**二、安全生产和文明服务保障措施**</w:t>
      </w:r>
    </w:p>
    <w:p>
      <w:pPr>
        <w:spacing w:line="360" w:lineRule="auto" w:before="0" w:after="0"/>
        <w:ind w:firstLine="420"/>
      </w:pPr>
      <w:r>
        <w:t>1. **安全生产管理制度**</w:t>
      </w:r>
    </w:p>
    <w:p>
      <w:pPr>
        <w:spacing w:line="360" w:lineRule="auto" w:before="0" w:after="0"/>
        <w:ind w:firstLine="420"/>
      </w:pPr>
      <w:r>
        <w:t xml:space="preserve">   - 建立安全生产责任制，明确各级人员的安全生产责任。</w:t>
      </w:r>
    </w:p>
    <w:p>
      <w:pPr>
        <w:spacing w:line="360" w:lineRule="auto" w:before="0" w:after="0"/>
        <w:ind w:firstLine="420"/>
      </w:pPr>
      <w:r>
        <w:t xml:space="preserve">   - 制定安全生产操作规程，确保服务过程中的安全。</w:t>
      </w:r>
    </w:p>
    <w:p>
      <w:pPr>
        <w:spacing w:line="360" w:lineRule="auto" w:before="0" w:after="0"/>
        <w:ind w:firstLine="420"/>
      </w:pPr>
      <w:r>
        <w:t xml:space="preserve">   - 定期进行安全生产培训和演练，提高员工的安全意识和技能水平。</w:t>
      </w:r>
    </w:p>
    <w:p>
      <w:pPr>
        <w:spacing w:line="360" w:lineRule="auto" w:before="0" w:after="0"/>
        <w:ind w:firstLine="420"/>
      </w:pPr>
      <w:r>
        <w:t xml:space="preserve">   - 实施安全生产检查和隐患整改，确保安全生产。</w:t>
      </w:r>
    </w:p>
    <w:p>
      <w:pPr>
        <w:spacing w:line="360" w:lineRule="auto" w:before="0" w:after="0"/>
        <w:ind w:firstLine="420"/>
      </w:pPr>
      <w:r>
        <w:t>2. **安全服务流程**</w:t>
      </w:r>
    </w:p>
    <w:p>
      <w:pPr>
        <w:spacing w:line="360" w:lineRule="auto" w:before="0" w:after="0"/>
        <w:ind w:firstLine="420"/>
      </w:pPr>
      <w:r>
        <w:t xml:space="preserve">   - 垃圾收集前：进行现场勘查，制定安全服务计划。</w:t>
      </w:r>
    </w:p>
    <w:p>
      <w:pPr>
        <w:spacing w:line="360" w:lineRule="auto" w:before="0" w:after="0"/>
        <w:ind w:firstLine="420"/>
      </w:pPr>
      <w:r>
        <w:t xml:space="preserve">   - 垃圾收集时：按照安全服务规程进行收集，确保安全。</w:t>
      </w:r>
    </w:p>
    <w:p>
      <w:pPr>
        <w:spacing w:line="360" w:lineRule="auto" w:before="0" w:after="0"/>
        <w:ind w:firstLine="420"/>
      </w:pPr>
      <w:r>
        <w:t xml:space="preserve">   - 垃圾运输时：按照安全运输规程进行运输，确保安全。</w:t>
      </w:r>
    </w:p>
    <w:p>
      <w:pPr>
        <w:spacing w:line="360" w:lineRule="auto" w:before="0" w:after="0"/>
        <w:ind w:firstLine="420"/>
      </w:pPr>
      <w:r>
        <w:t xml:space="preserve">   - 垃圾处理时：按照安全处理规程进行处理，确保安全。</w:t>
      </w:r>
    </w:p>
    <w:p>
      <w:pPr>
        <w:spacing w:line="360" w:lineRule="auto" w:before="0" w:after="0"/>
        <w:ind w:firstLine="420"/>
      </w:pPr>
      <w:r>
        <w:t>3. **安全生产组织机构图**</w:t>
      </w:r>
    </w:p>
    <w:p>
      <w:pPr>
        <w:spacing w:line="360" w:lineRule="auto" w:before="0" w:after="0"/>
        <w:ind w:firstLine="420"/>
      </w:pPr>
      <w:r>
        <w:t xml:space="preserve">   - 建立安全生产组织机构，明确职责分工。</w:t>
      </w:r>
    </w:p>
    <w:p>
      <w:pPr>
        <w:spacing w:line="360" w:lineRule="auto" w:before="0" w:after="0"/>
        <w:ind w:firstLine="420"/>
      </w:pPr>
      <w:r>
        <w:t xml:space="preserve">   - 制定安全生产计划，明确安全生产目标和措施。</w:t>
      </w:r>
    </w:p>
    <w:p>
      <w:pPr>
        <w:spacing w:line="360" w:lineRule="auto" w:before="0" w:after="0"/>
        <w:ind w:firstLine="420"/>
      </w:pPr>
      <w:r>
        <w:t xml:space="preserve">   - 实施安全生产活动，包括安全检查、安全改进和安全审核等。</w:t>
      </w:r>
    </w:p>
    <w:p>
      <w:pPr>
        <w:spacing w:line="360" w:lineRule="auto" w:before="0" w:after="0"/>
        <w:ind w:firstLine="420"/>
      </w:pPr>
      <w:r>
        <w:t xml:space="preserve">   - 建立安全信息反馈机制，及时收集和处理安全问题。</w:t>
      </w:r>
    </w:p>
    <w:p>
      <w:pPr>
        <w:spacing w:line="360" w:lineRule="auto" w:before="0" w:after="0"/>
        <w:ind w:firstLine="420"/>
      </w:pPr>
      <w:r>
        <w:t>4. **安全文明服务实施保障措施**</w:t>
      </w:r>
    </w:p>
    <w:p>
      <w:pPr>
        <w:spacing w:line="360" w:lineRule="auto" w:before="0" w:after="0"/>
        <w:ind w:firstLine="420"/>
      </w:pPr>
      <w:r>
        <w:t xml:space="preserve">   - 建立安全文明服务责任制，明确各级人员的责任。</w:t>
      </w:r>
    </w:p>
    <w:p>
      <w:pPr>
        <w:spacing w:line="360" w:lineRule="auto" w:before="0" w:after="0"/>
        <w:ind w:firstLine="420"/>
      </w:pPr>
      <w:r>
        <w:t xml:space="preserve">   - 制定安全文明服务计划，明确目标和措施。</w:t>
      </w:r>
    </w:p>
    <w:p>
      <w:pPr>
        <w:spacing w:line="360" w:lineRule="auto" w:before="0" w:after="0"/>
        <w:ind w:firstLine="420"/>
      </w:pPr>
      <w:r>
        <w:t xml:space="preserve">   - 实施安全文明服务活动，包括安全检查、文明服务检查和整改等。</w:t>
      </w:r>
    </w:p>
    <w:p>
      <w:pPr>
        <w:spacing w:line="360" w:lineRule="auto" w:before="0" w:after="0"/>
        <w:ind w:firstLine="420"/>
      </w:pPr>
      <w:r>
        <w:t xml:space="preserve">   - 建立安全文明服务信息反馈机制，及时收集和处理问题。</w:t>
      </w:r>
    </w:p>
    <w:p>
      <w:pPr>
        <w:spacing w:line="360" w:lineRule="auto" w:before="0" w:after="0"/>
        <w:ind w:firstLine="420"/>
      </w:pPr>
      <w:r>
        <w:t>**三、服务进度保障措施**</w:t>
      </w:r>
    </w:p>
    <w:p>
      <w:pPr>
        <w:spacing w:line="360" w:lineRule="auto" w:before="0" w:after="0"/>
        <w:ind w:firstLine="420"/>
      </w:pPr>
      <w:r>
        <w:t>1. **服务进度计划图**</w:t>
      </w:r>
    </w:p>
    <w:p>
      <w:pPr>
        <w:spacing w:line="360" w:lineRule="auto" w:before="0" w:after="0"/>
        <w:ind w:firstLine="420"/>
      </w:pPr>
      <w:r>
        <w:t xml:space="preserve">   - 制定详细的总体进度图，明确服务过程中的每个环节和时间节点。</w:t>
      </w:r>
    </w:p>
    <w:p>
      <w:pPr>
        <w:spacing w:line="360" w:lineRule="auto" w:before="0" w:after="0"/>
        <w:ind w:firstLine="420"/>
      </w:pPr>
      <w:r>
        <w:t xml:space="preserve">   - 确保进度符合项目需求，确保按要求开展服务。</w:t>
      </w:r>
    </w:p>
    <w:p>
      <w:pPr>
        <w:spacing w:line="360" w:lineRule="auto" w:before="0" w:after="0"/>
        <w:ind w:firstLine="420"/>
      </w:pPr>
      <w:r>
        <w:t>2. **服务进度保证措施**</w:t>
      </w:r>
    </w:p>
    <w:p>
      <w:pPr>
        <w:spacing w:line="360" w:lineRule="auto" w:before="0" w:after="0"/>
        <w:ind w:firstLine="420"/>
      </w:pPr>
      <w:r>
        <w:t xml:space="preserve">   - 建立服务进度控制机制，确保进度符合计划。</w:t>
      </w:r>
    </w:p>
    <w:p>
      <w:pPr>
        <w:spacing w:line="360" w:lineRule="auto" w:before="0" w:after="0"/>
        <w:ind w:firstLine="420"/>
      </w:pPr>
      <w:r>
        <w:t xml:space="preserve">   - 定期进行进度检查和调整，确保进度符合要求。</w:t>
      </w:r>
    </w:p>
    <w:p>
      <w:pPr>
        <w:spacing w:line="360" w:lineRule="auto" w:before="0" w:after="0"/>
        <w:ind w:firstLine="420"/>
      </w:pPr>
      <w:r>
        <w:t xml:space="preserve">   - 实施进度奖惩机制，激励员工按时完成服务。</w:t>
      </w:r>
    </w:p>
    <w:p>
      <w:pPr>
        <w:spacing w:line="360" w:lineRule="auto" w:before="0" w:after="0"/>
        <w:ind w:firstLine="420"/>
      </w:pPr>
      <w:r>
        <w:t>**四、项目难点及特点分析和应对措施**</w:t>
      </w:r>
    </w:p>
    <w:p>
      <w:pPr>
        <w:spacing w:line="360" w:lineRule="auto" w:before="0" w:after="0"/>
        <w:ind w:firstLine="420"/>
      </w:pPr>
      <w:r>
        <w:t>1. **过程中遇到阻碍**</w:t>
      </w:r>
    </w:p>
    <w:p>
      <w:pPr>
        <w:spacing w:line="360" w:lineRule="auto" w:before="0" w:after="0"/>
        <w:ind w:firstLine="420"/>
      </w:pPr>
      <w:r>
        <w:t xml:space="preserve">   - 分析阻碍原因，制定应对措施。</w:t>
      </w:r>
    </w:p>
    <w:p>
      <w:pPr>
        <w:spacing w:line="360" w:lineRule="auto" w:before="0" w:after="0"/>
        <w:ind w:firstLine="420"/>
      </w:pPr>
      <w:r>
        <w:t xml:space="preserve">   - 实施应对措施，确保服务顺利进行。</w:t>
      </w:r>
    </w:p>
    <w:p>
      <w:pPr>
        <w:spacing w:line="360" w:lineRule="auto" w:before="0" w:after="0"/>
        <w:ind w:firstLine="420"/>
      </w:pPr>
      <w:r>
        <w:t>2. **现场环境复杂情况**</w:t>
      </w:r>
    </w:p>
    <w:p>
      <w:pPr>
        <w:spacing w:line="360" w:lineRule="auto" w:before="0" w:after="0"/>
        <w:ind w:firstLine="420"/>
      </w:pPr>
      <w:r>
        <w:t xml:space="preserve">   - 分析复杂情况原因，制定应对措施。</w:t>
      </w:r>
    </w:p>
    <w:p>
      <w:pPr>
        <w:spacing w:line="360" w:lineRule="auto" w:before="0" w:after="0"/>
        <w:ind w:firstLine="420"/>
      </w:pPr>
      <w:r>
        <w:t xml:space="preserve">   - 实施应对措施，确保服务顺利进行。</w:t>
      </w:r>
    </w:p>
    <w:p>
      <w:pPr>
        <w:spacing w:line="360" w:lineRule="auto" w:before="0" w:after="0"/>
        <w:ind w:firstLine="420"/>
      </w:pPr>
      <w:r>
        <w:t>3. **针对现场遇到的问题解决措施**</w:t>
      </w:r>
    </w:p>
    <w:p>
      <w:pPr>
        <w:spacing w:line="360" w:lineRule="auto" w:before="0" w:after="0"/>
        <w:ind w:firstLine="420"/>
      </w:pPr>
      <w:r>
        <w:t xml:space="preserve">   - 分析问题原因，制定解决措施。</w:t>
      </w:r>
    </w:p>
    <w:p>
      <w:pPr>
        <w:spacing w:line="360" w:lineRule="auto" w:before="0" w:after="0"/>
        <w:ind w:firstLine="420"/>
      </w:pPr>
      <w:r>
        <w:t xml:space="preserve">   - 实施解决措施，确保服务顺利进行。</w:t>
      </w:r>
    </w:p>
    <w:p>
      <w:pPr>
        <w:spacing w:line="360" w:lineRule="auto" w:before="0" w:after="0"/>
        <w:ind w:firstLine="420"/>
      </w:pPr>
      <w:r>
        <w:t>**五、应急处理保障机制**</w:t>
      </w:r>
    </w:p>
    <w:p>
      <w:pPr>
        <w:spacing w:line="360" w:lineRule="auto" w:before="0" w:after="0"/>
        <w:ind w:firstLine="420"/>
      </w:pPr>
      <w:r>
        <w:t>1. **突发需求的处理机制**</w:t>
      </w:r>
    </w:p>
    <w:p>
      <w:pPr>
        <w:spacing w:line="360" w:lineRule="auto" w:before="0" w:after="0"/>
        <w:ind w:firstLine="420"/>
      </w:pPr>
      <w:r>
        <w:t xml:space="preserve">   - 建立突发需求处理机制，确保及时响应和处理。</w:t>
      </w:r>
    </w:p>
    <w:p>
      <w:pPr>
        <w:spacing w:line="360" w:lineRule="auto" w:before="0" w:after="0"/>
        <w:ind w:firstLine="420"/>
      </w:pPr>
      <w:r>
        <w:t xml:space="preserve">   - 实施应急处理措施，确保服务顺利进行。</w:t>
      </w:r>
    </w:p>
    <w:p>
      <w:pPr>
        <w:spacing w:line="360" w:lineRule="auto" w:before="0" w:after="0"/>
        <w:ind w:firstLine="420"/>
      </w:pPr>
      <w:r>
        <w:t>2. **系统障碍的解决方案**</w:t>
      </w:r>
    </w:p>
    <w:p>
      <w:pPr>
        <w:spacing w:line="360" w:lineRule="auto" w:before="0" w:after="0"/>
        <w:ind w:firstLine="420"/>
      </w:pPr>
      <w:r>
        <w:t xml:space="preserve">   - 建立系统障碍解决方案，确保及时处理和恢复。</w:t>
      </w:r>
    </w:p>
    <w:p>
      <w:pPr>
        <w:spacing w:line="360" w:lineRule="auto" w:before="0" w:after="0"/>
        <w:ind w:firstLine="420"/>
      </w:pPr>
      <w:r>
        <w:t xml:space="preserve">   - 实施解决方案，确保服务顺利进行。</w:t>
      </w:r>
    </w:p>
    <w:p>
      <w:pPr>
        <w:spacing w:line="360" w:lineRule="auto" w:before="0" w:after="0"/>
        <w:ind w:firstLine="420"/>
      </w:pPr>
      <w:r>
        <w:t>3. **多项目并行的解决方案**</w:t>
      </w:r>
    </w:p>
    <w:p>
      <w:pPr>
        <w:spacing w:line="360" w:lineRule="auto" w:before="0" w:after="0"/>
        <w:ind w:firstLine="420"/>
      </w:pPr>
      <w:r>
        <w:t xml:space="preserve">   - 建立多项目并行解决方案，确保资源合理分配和利用。</w:t>
      </w:r>
    </w:p>
    <w:p>
      <w:pPr>
        <w:spacing w:line="360" w:lineRule="auto" w:before="0" w:after="0"/>
        <w:ind w:firstLine="420"/>
      </w:pPr>
      <w:r>
        <w:t xml:space="preserve">   - 实施解决方案，确保服务顺利进行。</w:t>
      </w:r>
    </w:p>
    <w:p>
      <w:pPr>
        <w:spacing w:line="360" w:lineRule="auto" w:before="0" w:after="0"/>
        <w:ind w:firstLine="420"/>
      </w:pPr>
      <w:r>
        <w:t>4. **时间周期紧的解决方案**</w:t>
      </w:r>
    </w:p>
    <w:p>
      <w:pPr>
        <w:spacing w:line="360" w:lineRule="auto" w:before="0" w:after="0"/>
        <w:ind w:firstLine="420"/>
      </w:pPr>
      <w:r>
        <w:t xml:space="preserve">   - 建立时间周期紧解决方案，</w:t>
      </w:r>
    </w:p>
    <w:p>
      <w:pPr>
        <w:pStyle w:val="Heading3"/>
        <w:spacing w:line="360" w:lineRule="auto" w:before="0" w:after="0"/>
        <w:ind w:firstLine="420"/>
      </w:pPr>
      <w:r>
        <w:t xml:space="preserve"> 验收标准与流程</w:t>
      </w:r>
    </w:p>
    <w:p>
      <w:pPr>
        <w:spacing w:line="360" w:lineRule="auto" w:before="0" w:after="0"/>
        <w:ind w:firstLine="420"/>
      </w:pPr>
      <w:r>
        <w:t>**沈阳顺鑫源运输服务有限公司**</w:t>
      </w:r>
    </w:p>
    <w:p>
      <w:pPr>
        <w:spacing w:line="360" w:lineRule="auto" w:before="0" w:after="0"/>
        <w:ind w:firstLine="420"/>
      </w:pPr>
      <w:r>
        <w:t>**项目名称：沈采矿区6274户居民生活及生产垃圾清运服务**</w:t>
      </w:r>
    </w:p>
    <w:p>
      <w:pPr>
        <w:spacing w:line="360" w:lineRule="auto" w:before="0" w:after="0"/>
        <w:ind w:firstLine="420"/>
      </w:pPr>
      <w:r>
        <w:t>**验收标准与流程方案**</w:t>
      </w:r>
    </w:p>
    <w:p>
      <w:pPr>
        <w:spacing w:line="360" w:lineRule="auto" w:before="0" w:after="0"/>
        <w:ind w:firstLine="420"/>
      </w:pPr>
      <w:r>
        <w:t>**一、项目概况**</w:t>
      </w:r>
    </w:p>
    <w:p>
      <w:pPr>
        <w:spacing w:line="360" w:lineRule="auto" w:before="0" w:after="0"/>
        <w:ind w:firstLine="420"/>
      </w:pPr>
      <w:r>
        <w:t>本项目旨在为沈采矿区6274户居民提供生活及生产垃圾清运服务，服务期自2025年1月1日至2025年12月31日。预估金额为722,100.00元（含税），服务地点由招标人指定。质量要求为合格，中标人需承担服务期间现场所有用水、用电及附加损耗发生的费用，并负责各类协调工作。中标人还需承诺能理解并接受招标人不保证能将预估金额使用完毕，一切以实际发生量为准。付款方式为每季度末的次月60日前且收到乙方的发票后，支付上一个季度的挂账款。</w:t>
      </w:r>
    </w:p>
    <w:p>
      <w:pPr>
        <w:spacing w:line="360" w:lineRule="auto" w:before="0" w:after="0"/>
        <w:ind w:firstLine="420"/>
      </w:pPr>
      <w:r>
        <w:t>**二、验收标准**</w:t>
      </w:r>
    </w:p>
    <w:p>
      <w:pPr>
        <w:spacing w:line="360" w:lineRule="auto" w:before="0" w:after="0"/>
        <w:ind w:firstLine="420"/>
      </w:pPr>
      <w:r>
        <w:t>1. **质量验收标准**：</w:t>
      </w:r>
    </w:p>
    <w:p>
      <w:pPr>
        <w:spacing w:line="360" w:lineRule="auto" w:before="0" w:after="0"/>
        <w:ind w:firstLine="420"/>
      </w:pPr>
      <w:r>
        <w:t xml:space="preserve">   - 垃圾清运服务应达到合格标准，即所有垃圾均被及时、安全地清运至指定地点，无遗漏或堆积现象。</w:t>
      </w:r>
    </w:p>
    <w:p>
      <w:pPr>
        <w:spacing w:line="360" w:lineRule="auto" w:before="0" w:after="0"/>
        <w:ind w:firstLine="420"/>
      </w:pPr>
      <w:r>
        <w:t xml:space="preserve">   - 服务过程中应遵守相关环保法规，确保不造成环境污染。</w:t>
      </w:r>
    </w:p>
    <w:p>
      <w:pPr>
        <w:spacing w:line="360" w:lineRule="auto" w:before="0" w:after="0"/>
        <w:ind w:firstLine="420"/>
      </w:pPr>
      <w:r>
        <w:t xml:space="preserve">   - 服务人员应具备相应的专业技能和素质，能够高效、安全地完成垃圾清运任务。</w:t>
      </w:r>
    </w:p>
    <w:p>
      <w:pPr>
        <w:spacing w:line="360" w:lineRule="auto" w:before="0" w:after="0"/>
        <w:ind w:firstLine="420"/>
      </w:pPr>
      <w:r>
        <w:t>2. **安全验收标准**：</w:t>
      </w:r>
    </w:p>
    <w:p>
      <w:pPr>
        <w:spacing w:line="360" w:lineRule="auto" w:before="0" w:after="0"/>
        <w:ind w:firstLine="420"/>
      </w:pPr>
      <w:r>
        <w:t xml:space="preserve">   - 服务过程中应严格遵守安全生产管理制度，确保服务人员的人身安全和设备安全。</w:t>
      </w:r>
    </w:p>
    <w:p>
      <w:pPr>
        <w:spacing w:line="360" w:lineRule="auto" w:before="0" w:after="0"/>
        <w:ind w:firstLine="420"/>
      </w:pPr>
      <w:r>
        <w:t xml:space="preserve">   - 应制定详细的安全服务流程，包括应急预案和突发事件的应对措施。</w:t>
      </w:r>
    </w:p>
    <w:p>
      <w:pPr>
        <w:spacing w:line="360" w:lineRule="auto" w:before="0" w:after="0"/>
        <w:ind w:firstLine="420"/>
      </w:pPr>
      <w:r>
        <w:t xml:space="preserve">   - 服务人员应接受定期的安全培训，提高安全意识和应急处理能力。</w:t>
      </w:r>
    </w:p>
    <w:p>
      <w:pPr>
        <w:spacing w:line="360" w:lineRule="auto" w:before="0" w:after="0"/>
        <w:ind w:firstLine="420"/>
      </w:pPr>
      <w:r>
        <w:t>3. **服务进度验收标准**：</w:t>
      </w:r>
    </w:p>
    <w:p>
      <w:pPr>
        <w:spacing w:line="360" w:lineRule="auto" w:before="0" w:after="0"/>
        <w:ind w:firstLine="420"/>
      </w:pPr>
      <w:r>
        <w:t xml:space="preserve">   - 服务进度应按照合同约定的时间表进行，确保按时完成垃圾清运任务。</w:t>
      </w:r>
    </w:p>
    <w:p>
      <w:pPr>
        <w:spacing w:line="360" w:lineRule="auto" w:before="0" w:after="0"/>
        <w:ind w:firstLine="420"/>
      </w:pPr>
      <w:r>
        <w:t xml:space="preserve">   - 应制定详细的服务进度计划图，明确各阶段的工作内容和时间节点。</w:t>
      </w:r>
    </w:p>
    <w:p>
      <w:pPr>
        <w:spacing w:line="360" w:lineRule="auto" w:before="0" w:after="0"/>
        <w:ind w:firstLine="420"/>
      </w:pPr>
      <w:r>
        <w:t xml:space="preserve">   - 服务进度保证措施应充分考虑到可能出现的延误因素，并制定相应的应对措施。</w:t>
      </w:r>
    </w:p>
    <w:p>
      <w:pPr>
        <w:spacing w:line="360" w:lineRule="auto" w:before="0" w:after="0"/>
        <w:ind w:firstLine="420"/>
      </w:pPr>
      <w:r>
        <w:t>4. **项目难点及特点分析和应对措施验收标准**：</w:t>
      </w:r>
    </w:p>
    <w:p>
      <w:pPr>
        <w:spacing w:line="360" w:lineRule="auto" w:before="0" w:after="0"/>
        <w:ind w:firstLine="420"/>
      </w:pPr>
      <w:r>
        <w:t xml:space="preserve">   - 应对项目过程中可能遇到的阻碍和现场环境复杂情况进行分析，并制定相应的解决措施。</w:t>
      </w:r>
    </w:p>
    <w:p>
      <w:pPr>
        <w:spacing w:line="360" w:lineRule="auto" w:before="0" w:after="0"/>
        <w:ind w:firstLine="420"/>
      </w:pPr>
      <w:r>
        <w:t xml:space="preserve">   - 应采取的技术措施、组织措施等各项措施应符合项目需求，确保合同得到切实履行。</w:t>
      </w:r>
    </w:p>
    <w:p>
      <w:pPr>
        <w:spacing w:line="360" w:lineRule="auto" w:before="0" w:after="0"/>
        <w:ind w:firstLine="420"/>
      </w:pPr>
      <w:r>
        <w:t>5. **应急处理保障机制验收标准**：</w:t>
      </w:r>
    </w:p>
    <w:p>
      <w:pPr>
        <w:spacing w:line="360" w:lineRule="auto" w:before="0" w:after="0"/>
        <w:ind w:firstLine="420"/>
      </w:pPr>
      <w:r>
        <w:t xml:space="preserve">   - 应制定突发需求的处理机制，确保在紧急情况下能够迅速响应。</w:t>
      </w:r>
    </w:p>
    <w:p>
      <w:pPr>
        <w:spacing w:line="360" w:lineRule="auto" w:before="0" w:after="0"/>
        <w:ind w:firstLine="420"/>
      </w:pPr>
      <w:r>
        <w:t xml:space="preserve">   - 应制定系统障碍的解决方案，确保服务过程中不因设备故障而中断。</w:t>
      </w:r>
    </w:p>
    <w:p>
      <w:pPr>
        <w:spacing w:line="360" w:lineRule="auto" w:before="0" w:after="0"/>
        <w:ind w:firstLine="420"/>
      </w:pPr>
      <w:r>
        <w:t xml:space="preserve">   - 应制定多项目并行的解决方案，确保在同时处理多个项目时能够高效协调。</w:t>
      </w:r>
    </w:p>
    <w:p>
      <w:pPr>
        <w:spacing w:line="360" w:lineRule="auto" w:before="0" w:after="0"/>
        <w:ind w:firstLine="420"/>
      </w:pPr>
      <w:r>
        <w:t xml:space="preserve">   - 应制定时间周期紧的解决方案，确保在时间紧迫的情况下能够按时完成任务。</w:t>
      </w:r>
    </w:p>
    <w:p>
      <w:pPr>
        <w:spacing w:line="360" w:lineRule="auto" w:before="0" w:after="0"/>
        <w:ind w:firstLine="420"/>
      </w:pPr>
      <w:r>
        <w:t xml:space="preserve">   - 应制定夜间服务的解决方案，确保在夜间服务时能够安全、高效地完成任务。</w:t>
      </w:r>
    </w:p>
    <w:p>
      <w:pPr>
        <w:spacing w:line="360" w:lineRule="auto" w:before="0" w:after="0"/>
        <w:ind w:firstLine="420"/>
      </w:pPr>
      <w:r>
        <w:t>6. **作业规范验收标准**：</w:t>
      </w:r>
    </w:p>
    <w:p>
      <w:pPr>
        <w:spacing w:line="360" w:lineRule="auto" w:before="0" w:after="0"/>
        <w:ind w:firstLine="420"/>
      </w:pPr>
      <w:r>
        <w:t xml:space="preserve">   - 垃圾收集的作业规范应详细完整，程序严密，符合本项目需求。</w:t>
      </w:r>
    </w:p>
    <w:p>
      <w:pPr>
        <w:spacing w:line="360" w:lineRule="auto" w:before="0" w:after="0"/>
        <w:ind w:firstLine="420"/>
      </w:pPr>
      <w:r>
        <w:t xml:space="preserve">   - 垃圾收集车的作业规范应包括车辆维护、清洁、消毒等要求。</w:t>
      </w:r>
    </w:p>
    <w:p>
      <w:pPr>
        <w:spacing w:line="360" w:lineRule="auto" w:before="0" w:after="0"/>
        <w:ind w:firstLine="420"/>
      </w:pPr>
      <w:r>
        <w:t xml:space="preserve">   - 垃圾收集站的作业规范应包括站点管理、垃圾分类、环境保护等要求。</w:t>
      </w:r>
    </w:p>
    <w:p>
      <w:pPr>
        <w:spacing w:line="360" w:lineRule="auto" w:before="0" w:after="0"/>
        <w:ind w:firstLine="420"/>
      </w:pPr>
      <w:r>
        <w:t>7. **资源配备计划验收标准**：</w:t>
      </w:r>
    </w:p>
    <w:p>
      <w:pPr>
        <w:spacing w:line="360" w:lineRule="auto" w:before="0" w:after="0"/>
        <w:ind w:firstLine="420"/>
      </w:pPr>
      <w:r>
        <w:t xml:space="preserve">   - 劳动力配备应充足，进场计划时间应明确，与进度完全符合。</w:t>
      </w:r>
    </w:p>
    <w:p>
      <w:pPr>
        <w:spacing w:line="360" w:lineRule="auto" w:before="0" w:after="0"/>
        <w:ind w:firstLine="420"/>
      </w:pPr>
      <w:r>
        <w:t xml:space="preserve">   - 服务用机械配备应满足项目需求，确保服务过程中不因设备不足而延误。</w:t>
      </w:r>
    </w:p>
    <w:p>
      <w:pPr>
        <w:spacing w:line="360" w:lineRule="auto" w:before="0" w:after="0"/>
        <w:ind w:firstLine="420"/>
      </w:pPr>
      <w:r>
        <w:t>**三、验收流程**</w:t>
      </w:r>
    </w:p>
    <w:p>
      <w:pPr>
        <w:spacing w:line="360" w:lineRule="auto" w:before="0" w:after="0"/>
        <w:ind w:firstLine="420"/>
      </w:pPr>
      <w:r>
        <w:t>1. **初步验收**：</w:t>
      </w:r>
    </w:p>
    <w:p>
      <w:pPr>
        <w:spacing w:line="360" w:lineRule="auto" w:before="0" w:after="0"/>
        <w:ind w:firstLine="420"/>
      </w:pPr>
      <w:r>
        <w:t xml:space="preserve">   - 服务期满后，招标人将对中标人的服务情况进行初步验收。</w:t>
      </w:r>
    </w:p>
    <w:p>
      <w:pPr>
        <w:spacing w:line="360" w:lineRule="auto" w:before="0" w:after="0"/>
        <w:ind w:firstLine="420"/>
      </w:pPr>
      <w:r>
        <w:t xml:space="preserve">   - 初步验收包括对服务质量的检查、服务进度的核对、安全措施的评估等。</w:t>
      </w:r>
    </w:p>
    <w:p>
      <w:pPr>
        <w:spacing w:line="360" w:lineRule="auto" w:before="0" w:after="0"/>
        <w:ind w:firstLine="420"/>
      </w:pPr>
      <w:r>
        <w:t xml:space="preserve">   - 初步验收合格后，中标人将收到招标人的初步验收报告。</w:t>
      </w:r>
    </w:p>
    <w:p>
      <w:pPr>
        <w:spacing w:line="360" w:lineRule="auto" w:before="0" w:after="0"/>
        <w:ind w:firstLine="420"/>
      </w:pPr>
      <w:r>
        <w:t>2. **最终验收**：</w:t>
      </w:r>
    </w:p>
    <w:p>
      <w:pPr>
        <w:spacing w:line="360" w:lineRule="auto" w:before="0" w:after="0"/>
        <w:ind w:firstLine="420"/>
      </w:pPr>
      <w:r>
        <w:t xml:space="preserve">   - 初步验收合格后，招标人将组织最终验收。</w:t>
      </w:r>
    </w:p>
    <w:p>
      <w:pPr>
        <w:spacing w:line="360" w:lineRule="auto" w:before="0" w:after="0"/>
        <w:ind w:firstLine="420"/>
      </w:pPr>
      <w:r>
        <w:t xml:space="preserve">   - 最终验收包括对服务质量的全面检查、服务进度的详细核对、安全措施的全面评估等。</w:t>
      </w:r>
    </w:p>
    <w:p>
      <w:pPr>
        <w:spacing w:line="360" w:lineRule="auto" w:before="0" w:after="0"/>
        <w:ind w:firstLine="420"/>
      </w:pPr>
      <w:r>
        <w:t xml:space="preserve">   - 最终验收合格后，中标人将收到招标人的最终验收报告和付款通知。</w:t>
      </w:r>
    </w:p>
    <w:p>
      <w:pPr>
        <w:spacing w:line="360" w:lineRule="auto" w:before="0" w:after="0"/>
        <w:ind w:firstLine="420"/>
      </w:pPr>
      <w:r>
        <w:t>3. **争议解决**：</w:t>
      </w:r>
    </w:p>
    <w:p>
      <w:pPr>
        <w:spacing w:line="360" w:lineRule="auto" w:before="0" w:after="0"/>
        <w:ind w:firstLine="420"/>
      </w:pPr>
      <w:r>
        <w:t xml:space="preserve">   - 在验收过程中，如出现争议，双方应友好协商解决。</w:t>
      </w:r>
    </w:p>
    <w:p>
      <w:pPr>
        <w:spacing w:line="360" w:lineRule="auto" w:before="0" w:after="0"/>
        <w:ind w:firstLine="420"/>
      </w:pPr>
      <w:r>
        <w:t xml:space="preserve">   - 如协商不成，可提交仲裁机构或法院进行裁决。</w:t>
      </w:r>
    </w:p>
    <w:p>
      <w:pPr>
        <w:spacing w:line="360" w:lineRule="auto" w:before="0" w:after="0"/>
        <w:ind w:firstLine="420"/>
      </w:pPr>
      <w:r>
        <w:t>**四、总结**</w:t>
      </w:r>
    </w:p>
    <w:p>
      <w:pPr>
        <w:spacing w:line="360" w:lineRule="auto" w:before="0" w:after="0"/>
        <w:ind w:firstLine="420"/>
      </w:pPr>
      <w:r>
        <w:t>本方案旨在明确沈采矿区6274户居民生活及生产垃圾清运服务的验收标准和流程，确保服务质量和安全，保障双方权益。中标人应严格按照合同约定和本方案要求提供服务，招标人将根据本方案进行验收。双方应共同努力，确保项目顺利进行。</w:t>
      </w:r>
    </w:p>
    <w:p>
      <w:pPr>
        <w:pStyle w:val="Heading3"/>
        <w:spacing w:line="360" w:lineRule="auto" w:before="0" w:after="0"/>
        <w:ind w:firstLine="420"/>
      </w:pPr>
      <w:r>
        <w:t xml:space="preserve"> 测试执行与记录</w:t>
      </w:r>
    </w:p>
    <w:p>
      <w:pPr>
        <w:spacing w:line="360" w:lineRule="auto" w:before="0" w:after="0"/>
        <w:ind w:firstLine="420"/>
      </w:pPr>
      <w:r>
        <w:t>### 测试执行与记录方案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参与沈采矿区6274户居民生活及生产垃圾清运服务项目的竞标。本项目旨在为沈采矿区居民提供高效、环保的垃圾清运服务，确保居民生活环境的清洁与卫生。</w:t>
      </w:r>
    </w:p>
    <w:p>
      <w:pPr>
        <w:spacing w:line="360" w:lineRule="auto" w:before="0" w:after="0"/>
        <w:ind w:firstLine="420"/>
      </w:pPr>
      <w:r>
        <w:t>#### 二、测试执行计划</w:t>
      </w:r>
    </w:p>
    <w:p>
      <w:pPr>
        <w:spacing w:line="360" w:lineRule="auto" w:before="0" w:after="0"/>
        <w:ind w:firstLine="420"/>
      </w:pPr>
      <w:r>
        <w:t>##### 1. 测试目标</w:t>
      </w:r>
    </w:p>
    <w:p>
      <w:pPr>
        <w:spacing w:line="360" w:lineRule="auto" w:before="0" w:after="0"/>
        <w:ind w:firstLine="420"/>
      </w:pPr>
      <w:r>
        <w:t>- 验证垃圾清运服务的质量，确保符合招标文件中的质量要求。</w:t>
      </w:r>
    </w:p>
    <w:p>
      <w:pPr>
        <w:spacing w:line="360" w:lineRule="auto" w:before="0" w:after="0"/>
        <w:ind w:firstLine="420"/>
      </w:pPr>
      <w:r>
        <w:t>- 检查服务进度是否符合项目需求，确保合同得到切实履行。</w:t>
      </w:r>
    </w:p>
    <w:p>
      <w:pPr>
        <w:spacing w:line="360" w:lineRule="auto" w:before="0" w:after="0"/>
        <w:ind w:firstLine="420"/>
      </w:pPr>
      <w:r>
        <w:t>- 评估应急处理保障机制的有效性，确保在突发情况下能够迅速响应。</w:t>
      </w:r>
    </w:p>
    <w:p>
      <w:pPr>
        <w:spacing w:line="360" w:lineRule="auto" w:before="0" w:after="0"/>
        <w:ind w:firstLine="420"/>
      </w:pPr>
      <w:r>
        <w:t>- 验证作业规范的执行情况，确保垃圾收集过程符合环保要求。</w:t>
      </w:r>
    </w:p>
    <w:p>
      <w:pPr>
        <w:spacing w:line="360" w:lineRule="auto" w:before="0" w:after="0"/>
        <w:ind w:firstLine="420"/>
      </w:pPr>
      <w:r>
        <w:t>- 检查资源配备计划的合理性，确保服务过程中有足够的劳动力和服务用机械。</w:t>
      </w:r>
    </w:p>
    <w:p>
      <w:pPr>
        <w:spacing w:line="360" w:lineRule="auto" w:before="0" w:after="0"/>
        <w:ind w:firstLine="420"/>
      </w:pPr>
      <w:r>
        <w:t>##### 2. 测试范围</w:t>
      </w:r>
    </w:p>
    <w:p>
      <w:pPr>
        <w:spacing w:line="360" w:lineRule="auto" w:before="0" w:after="0"/>
        <w:ind w:firstLine="420"/>
      </w:pPr>
      <w:r>
        <w:t>- 垃圾清运服务质量测试</w:t>
      </w:r>
    </w:p>
    <w:p>
      <w:pPr>
        <w:spacing w:line="360" w:lineRule="auto" w:before="0" w:after="0"/>
        <w:ind w:firstLine="420"/>
      </w:pPr>
      <w:r>
        <w:t>- 服务进度测试</w:t>
      </w:r>
    </w:p>
    <w:p>
      <w:pPr>
        <w:spacing w:line="360" w:lineRule="auto" w:before="0" w:after="0"/>
        <w:ind w:firstLine="420"/>
      </w:pPr>
      <w:r>
        <w:t>- 应急处理保障机制测试</w:t>
      </w:r>
    </w:p>
    <w:p>
      <w:pPr>
        <w:spacing w:line="360" w:lineRule="auto" w:before="0" w:after="0"/>
        <w:ind w:firstLine="420"/>
      </w:pPr>
      <w:r>
        <w:t>- 作业规范执行情况测试</w:t>
      </w:r>
    </w:p>
    <w:p>
      <w:pPr>
        <w:spacing w:line="360" w:lineRule="auto" w:before="0" w:after="0"/>
        <w:ind w:firstLine="420"/>
      </w:pPr>
      <w:r>
        <w:t>- 资源配备计划合理性测试</w:t>
      </w:r>
    </w:p>
    <w:p>
      <w:pPr>
        <w:spacing w:line="360" w:lineRule="auto" w:before="0" w:after="0"/>
        <w:ind w:firstLine="420"/>
      </w:pPr>
      <w:r>
        <w:t>##### 3. 测试方法</w:t>
      </w:r>
    </w:p>
    <w:p>
      <w:pPr>
        <w:spacing w:line="360" w:lineRule="auto" w:before="0" w:after="0"/>
        <w:ind w:firstLine="420"/>
      </w:pPr>
      <w:r>
        <w:t>- 现场观察：测试人员将前往服务现场，观察垃圾清运服务的执行情况，包括服务质量、服务进度、作业规范等。</w:t>
      </w:r>
    </w:p>
    <w:p>
      <w:pPr>
        <w:spacing w:line="360" w:lineRule="auto" w:before="0" w:after="0"/>
        <w:ind w:firstLine="420"/>
      </w:pPr>
      <w:r>
        <w:t>- 文件审查：测试人员将审查公司的质量管理体系文件、服务进度计划、应急处理保障机制文件、作业规范文件等，确保其符合招标文件要求。</w:t>
      </w:r>
    </w:p>
    <w:p>
      <w:pPr>
        <w:spacing w:line="360" w:lineRule="auto" w:before="0" w:after="0"/>
        <w:ind w:firstLine="420"/>
      </w:pPr>
      <w:r>
        <w:t>- 问卷调查：测试人员将对服务人员进行问卷调查，了解他们对服务质量的评价、对应急处理保障机制的了解程度等。</w:t>
      </w:r>
    </w:p>
    <w:p>
      <w:pPr>
        <w:spacing w:line="360" w:lineRule="auto" w:before="0" w:after="0"/>
        <w:ind w:firstLine="420"/>
      </w:pPr>
      <w:r>
        <w:t>- 数据分析：测试人员将收集服务过程中的相关数据，如垃圾收集量、服务时间等，进行分析，评估服务进度和资源配备计划的合理性。</w:t>
      </w:r>
    </w:p>
    <w:p>
      <w:pPr>
        <w:spacing w:line="360" w:lineRule="auto" w:before="0" w:after="0"/>
        <w:ind w:firstLine="420"/>
      </w:pPr>
      <w:r>
        <w:t>##### 4. 测试时间安排</w:t>
      </w:r>
    </w:p>
    <w:p>
      <w:pPr>
        <w:spacing w:line="360" w:lineRule="auto" w:before="0" w:after="0"/>
        <w:ind w:firstLine="420"/>
      </w:pPr>
      <w:r>
        <w:t>- 测试准备阶段：2024年12月01日至2024年12月15日</w:t>
      </w:r>
    </w:p>
    <w:p>
      <w:pPr>
        <w:spacing w:line="360" w:lineRule="auto" w:before="0" w:after="0"/>
        <w:ind w:firstLine="420"/>
      </w:pPr>
      <w:r>
        <w:t>- 测试执行阶段：2025年01月01日至2025年12月31日</w:t>
      </w:r>
    </w:p>
    <w:p>
      <w:pPr>
        <w:spacing w:line="360" w:lineRule="auto" w:before="0" w:after="0"/>
        <w:ind w:firstLine="420"/>
      </w:pPr>
      <w:r>
        <w:t>- 测试总结阶段：2026年01月01日至2026年01月15日</w:t>
      </w:r>
    </w:p>
    <w:p>
      <w:pPr>
        <w:spacing w:line="360" w:lineRule="auto" w:before="0" w:after="0"/>
        <w:ind w:firstLine="420"/>
      </w:pPr>
      <w:r>
        <w:t>##### 5. 测试人员安排</w:t>
      </w:r>
    </w:p>
    <w:p>
      <w:pPr>
        <w:spacing w:line="360" w:lineRule="auto" w:before="0" w:after="0"/>
        <w:ind w:firstLine="420"/>
      </w:pPr>
      <w:r>
        <w:t>- 测试负责人：张三</w:t>
      </w:r>
    </w:p>
    <w:p>
      <w:pPr>
        <w:spacing w:line="360" w:lineRule="auto" w:before="0" w:after="0"/>
        <w:ind w:firstLine="420"/>
      </w:pPr>
      <w:r>
        <w:t>- 测试人员：李四、王五、赵六</w:t>
      </w:r>
    </w:p>
    <w:p>
      <w:pPr>
        <w:spacing w:line="360" w:lineRule="auto" w:before="0" w:after="0"/>
        <w:ind w:firstLine="420"/>
      </w:pPr>
      <w:r>
        <w:t>#### 三、测试记录方案</w:t>
      </w:r>
    </w:p>
    <w:p>
      <w:pPr>
        <w:spacing w:line="360" w:lineRule="auto" w:before="0" w:after="0"/>
        <w:ind w:firstLine="420"/>
      </w:pPr>
      <w:r>
        <w:t>##### 1. 记录内容</w:t>
      </w:r>
    </w:p>
    <w:p>
      <w:pPr>
        <w:spacing w:line="360" w:lineRule="auto" w:before="0" w:after="0"/>
        <w:ind w:firstLine="420"/>
      </w:pPr>
      <w:r>
        <w:t>- 服务质量记录：包括垃圾清运服务的质量、服务人员的操作规范等。</w:t>
      </w:r>
    </w:p>
    <w:p>
      <w:pPr>
        <w:spacing w:line="360" w:lineRule="auto" w:before="0" w:after="0"/>
        <w:ind w:firstLine="420"/>
      </w:pPr>
      <w:r>
        <w:t>- 服务进度记录：包括服务计划的执行情况、服务进度的监控等。</w:t>
      </w:r>
    </w:p>
    <w:p>
      <w:pPr>
        <w:spacing w:line="360" w:lineRule="auto" w:before="0" w:after="0"/>
        <w:ind w:firstLine="420"/>
      </w:pPr>
      <w:r>
        <w:t>- 应急处理保障机制记录：包括应急处理机制的执行情况、服务人员的应急响应能力等。</w:t>
      </w:r>
    </w:p>
    <w:p>
      <w:pPr>
        <w:spacing w:line="360" w:lineRule="auto" w:before="0" w:after="0"/>
        <w:ind w:firstLine="420"/>
      </w:pPr>
      <w:r>
        <w:t>- 作业规范执行情况记录：包括垃圾收集的作业规范、垃圾收集车的作业规范、垃圾收集站的作业规范等。</w:t>
      </w:r>
    </w:p>
    <w:p>
      <w:pPr>
        <w:spacing w:line="360" w:lineRule="auto" w:before="0" w:after="0"/>
        <w:ind w:firstLine="420"/>
      </w:pPr>
      <w:r>
        <w:t>- 资源配备计划合理性记录：包括劳动力配备情况、服务用机械配备情况等。</w:t>
      </w:r>
    </w:p>
    <w:p>
      <w:pPr>
        <w:spacing w:line="360" w:lineRule="auto" w:before="0" w:after="0"/>
        <w:ind w:firstLine="420"/>
      </w:pPr>
      <w:r>
        <w:t>##### 2. 记录方法</w:t>
      </w:r>
    </w:p>
    <w:p>
      <w:pPr>
        <w:spacing w:line="360" w:lineRule="auto" w:before="0" w:after="0"/>
        <w:ind w:firstLine="420"/>
      </w:pPr>
      <w:r>
        <w:t>- 现场记录：测试人员将使用现场记录表，记录服务过程中的关键信息。</w:t>
      </w:r>
    </w:p>
    <w:p>
      <w:pPr>
        <w:spacing w:line="360" w:lineRule="auto" w:before="0" w:after="0"/>
        <w:ind w:firstLine="420"/>
      </w:pPr>
      <w:r>
        <w:t>- 文件记录：测试人员将收集并整理相关的文件资料，作为测试记录的一部分。</w:t>
      </w:r>
    </w:p>
    <w:p>
      <w:pPr>
        <w:spacing w:line="360" w:lineRule="auto" w:before="0" w:after="0"/>
        <w:ind w:firstLine="420"/>
      </w:pPr>
      <w:r>
        <w:t>- 数据记录：测试人员将使用数据记录表，记录服务过程中的相关数据。</w:t>
      </w:r>
    </w:p>
    <w:p>
      <w:pPr>
        <w:spacing w:line="360" w:lineRule="auto" w:before="0" w:after="0"/>
        <w:ind w:firstLine="420"/>
      </w:pPr>
      <w:r>
        <w:t>##### 3. 记录保存</w:t>
      </w:r>
    </w:p>
    <w:p>
      <w:pPr>
        <w:spacing w:line="360" w:lineRule="auto" w:before="0" w:after="0"/>
        <w:ind w:firstLine="420"/>
      </w:pPr>
      <w:r>
        <w:t>- 所有测试记录将保存在公司的档案室，保存期限为五年。</w:t>
      </w:r>
    </w:p>
    <w:p>
      <w:pPr>
        <w:spacing w:line="360" w:lineRule="auto" w:before="0" w:after="0"/>
        <w:ind w:firstLine="420"/>
      </w:pPr>
      <w:r>
        <w:t>- 测试记录将按照项目编号、测试日期等进行分类保存，便于查阅和管理。</w:t>
      </w:r>
    </w:p>
    <w:p>
      <w:pPr>
        <w:spacing w:line="360" w:lineRule="auto" w:before="0" w:after="0"/>
        <w:ind w:firstLine="420"/>
      </w:pPr>
      <w:r>
        <w:t>#### 四、测试总结与反馈</w:t>
      </w:r>
    </w:p>
    <w:p>
      <w:pPr>
        <w:spacing w:line="360" w:lineRule="auto" w:before="0" w:after="0"/>
        <w:ind w:firstLine="420"/>
      </w:pPr>
      <w:r>
        <w:t>##### 1. 测试总结</w:t>
      </w:r>
    </w:p>
    <w:p>
      <w:pPr>
        <w:spacing w:line="360" w:lineRule="auto" w:before="0" w:after="0"/>
        <w:ind w:firstLine="420"/>
      </w:pPr>
      <w:r>
        <w:t>- 测试结束后，测试人员将撰写测试总结报告，对测试过程中的发现进行总结和分析。</w:t>
      </w:r>
    </w:p>
    <w:p>
      <w:pPr>
        <w:spacing w:line="360" w:lineRule="auto" w:before="0" w:after="0"/>
        <w:ind w:firstLine="420"/>
      </w:pPr>
      <w:r>
        <w:t>- 测试总结报告将包括测试目标、测试范围、测试方法、测试结果、测试建议等内容。</w:t>
      </w:r>
    </w:p>
    <w:p>
      <w:pPr>
        <w:spacing w:line="360" w:lineRule="auto" w:before="0" w:after="0"/>
        <w:ind w:firstLine="420"/>
      </w:pPr>
      <w:r>
        <w:t>##### 2. 测试反馈</w:t>
      </w:r>
    </w:p>
    <w:p>
      <w:pPr>
        <w:spacing w:line="360" w:lineRule="auto" w:before="0" w:after="0"/>
        <w:ind w:firstLine="420"/>
      </w:pPr>
      <w:r>
        <w:t>- 测试总结报告将提交给公司管理层，作为改进服务质量的依据。</w:t>
      </w:r>
    </w:p>
    <w:p>
      <w:pPr>
        <w:spacing w:line="360" w:lineRule="auto" w:before="0" w:after="0"/>
        <w:ind w:firstLine="420"/>
      </w:pPr>
      <w:r>
        <w:t>- 公司管理层将根据测试总结报告中的建议，制定相应的改进措施，并监督实施。</w:t>
      </w:r>
    </w:p>
    <w:p>
      <w:pPr>
        <w:spacing w:line="360" w:lineRule="auto" w:before="0" w:after="0"/>
        <w:ind w:firstLine="420"/>
      </w:pPr>
      <w:r>
        <w:t>#### 五、附件</w:t>
      </w:r>
    </w:p>
    <w:p>
      <w:pPr>
        <w:spacing w:line="360" w:lineRule="auto" w:before="0" w:after="0"/>
        <w:ind w:firstLine="420"/>
      </w:pPr>
      <w:r>
        <w:t>- 测试记录表</w:t>
      </w:r>
    </w:p>
    <w:p>
      <w:pPr>
        <w:spacing w:line="360" w:lineRule="auto" w:before="0" w:after="0"/>
        <w:ind w:firstLine="420"/>
      </w:pPr>
      <w:r>
        <w:t>- 数据记录表</w:t>
      </w:r>
    </w:p>
    <w:p>
      <w:pPr>
        <w:spacing w:line="360" w:lineRule="auto" w:before="0" w:after="0"/>
        <w:ind w:firstLine="420"/>
      </w:pPr>
      <w:r>
        <w:t>- 测试总结报告模板</w:t>
      </w:r>
    </w:p>
    <w:p>
      <w:pPr>
        <w:spacing w:line="360" w:lineRule="auto" w:before="0" w:after="0"/>
        <w:ind w:firstLine="420"/>
      </w:pPr>
      <w:r>
        <w:t>#### 六、结语</w:t>
      </w:r>
    </w:p>
    <w:p>
      <w:pPr>
        <w:spacing w:line="360" w:lineRule="auto" w:before="0" w:after="0"/>
        <w:ind w:firstLine="420"/>
      </w:pPr>
      <w:r>
        <w:t>本方案旨在确保沈阳顺鑫源运输服务有限公司在沈采矿区6274户居民生活及生产垃圾清运服务项目中，能够提供高质量、高效率的服务。通过详细的测试执行与记录方案，公司将能够及时发现并解决服务过程中的问题，确保合同得到切实履行。</w:t>
      </w:r>
    </w:p>
    <w:p>
      <w:pPr>
        <w:pStyle w:val="Heading2"/>
        <w:spacing w:line="360" w:lineRule="auto" w:before="0" w:after="0"/>
        <w:ind w:firstLine="420"/>
      </w:pPr>
      <w:r>
        <w:t>项目维护与支持</w:t>
      </w:r>
    </w:p>
    <w:p>
      <w:pPr>
        <w:spacing w:line="360" w:lineRule="auto" w:before="0" w:after="0"/>
        <w:ind w:firstLine="420"/>
      </w:pPr>
      <w:r>
        <w:t>**项目维护与支持方案**</w:t>
      </w:r>
    </w:p>
    <w:p>
      <w:pPr>
        <w:spacing w:line="360" w:lineRule="auto" w:before="0" w:after="0"/>
        <w:ind w:firstLine="420"/>
      </w:pPr>
      <w:r>
        <w:t>**一、项目概述**</w:t>
      </w:r>
    </w:p>
    <w:p>
      <w:pPr>
        <w:spacing w:line="360" w:lineRule="auto" w:before="0" w:after="0"/>
        <w:ind w:firstLine="420"/>
      </w:pPr>
      <w:r>
        <w:t>沈阳顺鑫源运输服务有限公司（以下简称“公司”）作为专业的运输服务提供商，致力于为沈采矿区6274户居民提供优质的生活及生产垃圾清运服务。本项目旨在通过高效、环保的垃圾清运服务，提升居民生活质量，促进矿区环境改善。</w:t>
      </w:r>
    </w:p>
    <w:p>
      <w:pPr>
        <w:spacing w:line="360" w:lineRule="auto" w:before="0" w:after="0"/>
        <w:ind w:firstLine="420"/>
      </w:pPr>
      <w:r>
        <w:t>**二、项目目标**</w:t>
      </w:r>
    </w:p>
    <w:p>
      <w:pPr>
        <w:spacing w:line="360" w:lineRule="auto" w:before="0" w:after="0"/>
        <w:ind w:firstLine="420"/>
      </w:pPr>
      <w:r>
        <w:t>1. 确保垃圾清运服务的及时性、高效性，满足居民需求；</w:t>
      </w:r>
    </w:p>
    <w:p>
      <w:pPr>
        <w:spacing w:line="360" w:lineRule="auto" w:before="0" w:after="0"/>
        <w:ind w:firstLine="420"/>
      </w:pPr>
      <w:r>
        <w:t>2. 提升服务质量，确保垃圾清运过程的安全、环保；</w:t>
      </w:r>
    </w:p>
    <w:p>
      <w:pPr>
        <w:spacing w:line="360" w:lineRule="auto" w:before="0" w:after="0"/>
        <w:ind w:firstLine="420"/>
      </w:pPr>
      <w:r>
        <w:t>3. 建立健全的质量保证体系，确保服务质量的持续改进；</w:t>
      </w:r>
    </w:p>
    <w:p>
      <w:pPr>
        <w:spacing w:line="360" w:lineRule="auto" w:before="0" w:after="0"/>
        <w:ind w:firstLine="420"/>
      </w:pPr>
      <w:r>
        <w:t>4. 完成项目预估金额722,100.00元（含税）的服务目标。</w:t>
      </w:r>
    </w:p>
    <w:p>
      <w:pPr>
        <w:spacing w:line="360" w:lineRule="auto" w:before="0" w:after="0"/>
        <w:ind w:firstLine="420"/>
      </w:pPr>
      <w:r>
        <w:t>**三、项目实施计划**</w:t>
      </w:r>
    </w:p>
    <w:p>
      <w:pPr>
        <w:spacing w:line="360" w:lineRule="auto" w:before="0" w:after="0"/>
        <w:ind w:firstLine="420"/>
      </w:pPr>
      <w:r>
        <w:t>1. **前期准备阶段**</w:t>
      </w:r>
    </w:p>
    <w:p>
      <w:pPr>
        <w:spacing w:line="360" w:lineRule="auto" w:before="0" w:after="0"/>
        <w:ind w:firstLine="420"/>
      </w:pPr>
      <w:r>
        <w:t xml:space="preserve">   - 与招标人进行沟通，明确服务地点、服务期等具体要求；</w:t>
      </w:r>
    </w:p>
    <w:p>
      <w:pPr>
        <w:spacing w:line="360" w:lineRule="auto" w:before="0" w:after="0"/>
        <w:ind w:firstLine="420"/>
      </w:pPr>
      <w:r>
        <w:t xml:space="preserve">   - 制定详细的服务计划，包括垃圾清运的时间、路线、频次等；</w:t>
      </w:r>
    </w:p>
    <w:p>
      <w:pPr>
        <w:spacing w:line="360" w:lineRule="auto" w:before="0" w:after="0"/>
        <w:ind w:firstLine="420"/>
      </w:pPr>
      <w:r>
        <w:t xml:space="preserve">   - 配备专业的垃圾清运设备和人员，确保服务能力满足需求。</w:t>
      </w:r>
    </w:p>
    <w:p>
      <w:pPr>
        <w:spacing w:line="360" w:lineRule="auto" w:before="0" w:after="0"/>
        <w:ind w:firstLine="420"/>
      </w:pPr>
      <w:r>
        <w:t>2. **实施阶段**</w:t>
      </w:r>
    </w:p>
    <w:p>
      <w:pPr>
        <w:spacing w:line="360" w:lineRule="auto" w:before="0" w:after="0"/>
        <w:ind w:firstLine="420"/>
      </w:pPr>
      <w:r>
        <w:t xml:space="preserve">   - 按照服务计划，定期进行垃圾清运工作；</w:t>
      </w:r>
    </w:p>
    <w:p>
      <w:pPr>
        <w:spacing w:line="360" w:lineRule="auto" w:before="0" w:after="0"/>
        <w:ind w:firstLine="420"/>
      </w:pPr>
      <w:r>
        <w:t xml:space="preserve">   - 加强现场管理，确保垃圾清运过程的安全、环保；</w:t>
      </w:r>
    </w:p>
    <w:p>
      <w:pPr>
        <w:spacing w:line="360" w:lineRule="auto" w:before="0" w:after="0"/>
        <w:ind w:firstLine="420"/>
      </w:pPr>
      <w:r>
        <w:t xml:space="preserve">   - 定期与招标人沟通，了解服务满意度，及时调整服务策略。</w:t>
      </w:r>
    </w:p>
    <w:p>
      <w:pPr>
        <w:spacing w:line="360" w:lineRule="auto" w:before="0" w:after="0"/>
        <w:ind w:firstLine="420"/>
      </w:pPr>
      <w:r>
        <w:t>3. **后期维护阶段**</w:t>
      </w:r>
    </w:p>
    <w:p>
      <w:pPr>
        <w:spacing w:line="360" w:lineRule="auto" w:before="0" w:after="0"/>
        <w:ind w:firstLine="420"/>
      </w:pPr>
      <w:r>
        <w:t xml:space="preserve">   - 对服务过程进行总结，分析存在的问题和改进措施；</w:t>
      </w:r>
    </w:p>
    <w:p>
      <w:pPr>
        <w:spacing w:line="360" w:lineRule="auto" w:before="0" w:after="0"/>
        <w:ind w:firstLine="420"/>
      </w:pPr>
      <w:r>
        <w:t xml:space="preserve">   - 建立服务反馈机制，及时响应居民需求，提升服务质量；</w:t>
      </w:r>
    </w:p>
    <w:p>
      <w:pPr>
        <w:spacing w:line="360" w:lineRule="auto" w:before="0" w:after="0"/>
        <w:ind w:firstLine="420"/>
      </w:pPr>
      <w:r>
        <w:t xml:space="preserve">   - 定期对服务人员进行培训，提升服务意识和技能水平。</w:t>
      </w:r>
    </w:p>
    <w:p>
      <w:pPr>
        <w:spacing w:line="360" w:lineRule="auto" w:before="0" w:after="0"/>
        <w:ind w:firstLine="420"/>
      </w:pPr>
      <w:r>
        <w:t>**四、质量保证措施**</w:t>
      </w:r>
    </w:p>
    <w:p>
      <w:pPr>
        <w:spacing w:line="360" w:lineRule="auto" w:before="0" w:after="0"/>
        <w:ind w:firstLine="420"/>
      </w:pPr>
      <w:r>
        <w:t>1. **建立健全的质量保证体系**</w:t>
      </w:r>
    </w:p>
    <w:p>
      <w:pPr>
        <w:spacing w:line="360" w:lineRule="auto" w:before="0" w:after="0"/>
        <w:ind w:firstLine="420"/>
      </w:pPr>
      <w:r>
        <w:t xml:space="preserve">   - 制定详细的质量管理手册，明确服务标准、操作流程等；</w:t>
      </w:r>
    </w:p>
    <w:p>
      <w:pPr>
        <w:spacing w:line="360" w:lineRule="auto" w:before="0" w:after="0"/>
        <w:ind w:firstLine="420"/>
      </w:pPr>
      <w:r>
        <w:t xml:space="preserve">   - 建立质量检查机制，定期对服务过程进行监督和评估；</w:t>
      </w:r>
    </w:p>
    <w:p>
      <w:pPr>
        <w:spacing w:line="360" w:lineRule="auto" w:before="0" w:after="0"/>
        <w:ind w:firstLine="420"/>
      </w:pPr>
      <w:r>
        <w:t xml:space="preserve">   - 对服务人员进行质量意识培训，提升其质量意识和技能水平。</w:t>
      </w:r>
    </w:p>
    <w:p>
      <w:pPr>
        <w:spacing w:line="360" w:lineRule="auto" w:before="0" w:after="0"/>
        <w:ind w:firstLine="420"/>
      </w:pPr>
      <w:r>
        <w:t>2. **质量控制关键点描述**</w:t>
      </w:r>
    </w:p>
    <w:p>
      <w:pPr>
        <w:spacing w:line="360" w:lineRule="auto" w:before="0" w:after="0"/>
        <w:ind w:firstLine="420"/>
      </w:pPr>
      <w:r>
        <w:t xml:space="preserve">   - 垃圾收集点的设置合理，便于居民投放垃圾；</w:t>
      </w:r>
    </w:p>
    <w:p>
      <w:pPr>
        <w:spacing w:line="360" w:lineRule="auto" w:before="0" w:after="0"/>
        <w:ind w:firstLine="420"/>
      </w:pPr>
      <w:r>
        <w:t xml:space="preserve">   - 垃圾清运设备的维护保养到位，确保设备正常运行；</w:t>
      </w:r>
    </w:p>
    <w:p>
      <w:pPr>
        <w:spacing w:line="360" w:lineRule="auto" w:before="0" w:after="0"/>
        <w:ind w:firstLine="420"/>
      </w:pPr>
      <w:r>
        <w:t xml:space="preserve">   - 垃圾清运过程的安全、环保措施到位，避免二次污染。</w:t>
      </w:r>
    </w:p>
    <w:p>
      <w:pPr>
        <w:spacing w:line="360" w:lineRule="auto" w:before="0" w:after="0"/>
        <w:ind w:firstLine="420"/>
      </w:pPr>
      <w:r>
        <w:t>3. **质量管控流程**</w:t>
      </w:r>
    </w:p>
    <w:p>
      <w:pPr>
        <w:spacing w:line="360" w:lineRule="auto" w:before="0" w:after="0"/>
        <w:ind w:firstLine="420"/>
      </w:pPr>
      <w:r>
        <w:t xml:space="preserve">   - 制定详细的垃圾清运计划，明确服务时间、路线、频次等；</w:t>
      </w:r>
    </w:p>
    <w:p>
      <w:pPr>
        <w:spacing w:line="360" w:lineRule="auto" w:before="0" w:after="0"/>
        <w:ind w:firstLine="420"/>
      </w:pPr>
      <w:r>
        <w:t xml:space="preserve">   - 对服务过程进行实时监控，及时发现并解决问题；</w:t>
      </w:r>
    </w:p>
    <w:p>
      <w:pPr>
        <w:spacing w:line="360" w:lineRule="auto" w:before="0" w:after="0"/>
        <w:ind w:firstLine="420"/>
      </w:pPr>
      <w:r>
        <w:t xml:space="preserve">   - 定期对服务质量进行评估，分析存在的问题和改进措施。</w:t>
      </w:r>
    </w:p>
    <w:p>
      <w:pPr>
        <w:spacing w:line="360" w:lineRule="auto" w:before="0" w:after="0"/>
        <w:ind w:firstLine="420"/>
      </w:pPr>
      <w:r>
        <w:t>4. **质量标准符合招标人验收标准**</w:t>
      </w:r>
    </w:p>
    <w:p>
      <w:pPr>
        <w:spacing w:line="360" w:lineRule="auto" w:before="0" w:after="0"/>
        <w:ind w:firstLine="420"/>
      </w:pPr>
      <w:r>
        <w:t xml:space="preserve">   - 严格按照招标人要求进行垃圾清运服务；</w:t>
      </w:r>
    </w:p>
    <w:p>
      <w:pPr>
        <w:spacing w:line="360" w:lineRule="auto" w:before="0" w:after="0"/>
        <w:ind w:firstLine="420"/>
      </w:pPr>
      <w:r>
        <w:t xml:space="preserve">   - 定期对服务质量进行自检，确保符合招标人验收标准；</w:t>
      </w:r>
    </w:p>
    <w:p>
      <w:pPr>
        <w:spacing w:line="360" w:lineRule="auto" w:before="0" w:after="0"/>
        <w:ind w:firstLine="420"/>
      </w:pPr>
      <w:r>
        <w:t xml:space="preserve">   - 对存在的问题进行及时整改，确保服务质量持续改进。</w:t>
      </w:r>
    </w:p>
    <w:p>
      <w:pPr>
        <w:spacing w:line="360" w:lineRule="auto" w:before="0" w:after="0"/>
        <w:ind w:firstLine="420"/>
      </w:pPr>
      <w:r>
        <w:t>**五、安全生产和文明服务保障措施**</w:t>
      </w:r>
    </w:p>
    <w:p>
      <w:pPr>
        <w:spacing w:line="360" w:lineRule="auto" w:before="0" w:after="0"/>
        <w:ind w:firstLine="420"/>
      </w:pPr>
      <w:r>
        <w:t>1. **安全生产管理制度**</w:t>
      </w:r>
    </w:p>
    <w:p>
      <w:pPr>
        <w:spacing w:line="360" w:lineRule="auto" w:before="0" w:after="0"/>
        <w:ind w:firstLine="420"/>
      </w:pPr>
      <w:r>
        <w:t xml:space="preserve">   - 制定详细的安全生产管理制度，明确服务过程中的安全要求；</w:t>
      </w:r>
    </w:p>
    <w:p>
      <w:pPr>
        <w:spacing w:line="360" w:lineRule="auto" w:before="0" w:after="0"/>
        <w:ind w:firstLine="420"/>
      </w:pPr>
      <w:r>
        <w:t xml:space="preserve">   - 对服务人员进行安全培训，提升其安全意识和技能水平；</w:t>
      </w:r>
    </w:p>
    <w:p>
      <w:pPr>
        <w:spacing w:line="360" w:lineRule="auto" w:before="0" w:after="0"/>
        <w:ind w:firstLine="420"/>
      </w:pPr>
      <w:r>
        <w:t xml:space="preserve">   - 定期对服务过程进行安全检查，确保安全措施到位。</w:t>
      </w:r>
    </w:p>
    <w:p>
      <w:pPr>
        <w:spacing w:line="360" w:lineRule="auto" w:before="0" w:after="0"/>
        <w:ind w:firstLine="420"/>
      </w:pPr>
      <w:r>
        <w:t>2. **安全服务流程**</w:t>
      </w:r>
    </w:p>
    <w:p>
      <w:pPr>
        <w:spacing w:line="360" w:lineRule="auto" w:before="0" w:after="0"/>
        <w:ind w:firstLine="420"/>
      </w:pPr>
      <w:r>
        <w:t xml:space="preserve">   - 制定详细的安全服务流程，明确服务过程中的安全操作规范；</w:t>
      </w:r>
    </w:p>
    <w:p>
      <w:pPr>
        <w:spacing w:line="360" w:lineRule="auto" w:before="0" w:after="0"/>
        <w:ind w:firstLine="420"/>
      </w:pPr>
      <w:r>
        <w:t xml:space="preserve">   - 对服务人员进行安全操作培训，确保其掌握安全操作技能；</w:t>
      </w:r>
    </w:p>
    <w:p>
      <w:pPr>
        <w:spacing w:line="360" w:lineRule="auto" w:before="0" w:after="0"/>
        <w:ind w:firstLine="420"/>
      </w:pPr>
      <w:r>
        <w:t xml:space="preserve">   - 定期对安全服务流程进行评估，分析存在的问题和改进措施。</w:t>
      </w:r>
    </w:p>
    <w:p>
      <w:pPr>
        <w:spacing w:line="360" w:lineRule="auto" w:before="0" w:after="0"/>
        <w:ind w:firstLine="420"/>
      </w:pPr>
      <w:r>
        <w:t>3. **安全生产组织机构图**</w:t>
      </w:r>
    </w:p>
    <w:p>
      <w:pPr>
        <w:spacing w:line="360" w:lineRule="auto" w:before="0" w:after="0"/>
        <w:ind w:firstLine="420"/>
      </w:pPr>
      <w:r>
        <w:t xml:space="preserve">   - 建立安全生产组织机构，明确各岗位的安全职责；</w:t>
      </w:r>
    </w:p>
    <w:p>
      <w:pPr>
        <w:spacing w:line="360" w:lineRule="auto" w:before="0" w:after="0"/>
        <w:ind w:firstLine="420"/>
      </w:pPr>
      <w:r>
        <w:t xml:space="preserve">   - 对安全生产组织机构进行定期检查，确保安全职责落实到位；</w:t>
      </w:r>
    </w:p>
    <w:p>
      <w:pPr>
        <w:spacing w:line="360" w:lineRule="auto" w:before="0" w:after="0"/>
        <w:ind w:firstLine="420"/>
      </w:pPr>
      <w:r>
        <w:t xml:space="preserve">   - 定期对安全生产组织机构进行评估，分析存在的问题和改进措施。</w:t>
      </w:r>
    </w:p>
    <w:p>
      <w:pPr>
        <w:spacing w:line="360" w:lineRule="auto" w:before="0" w:after="0"/>
        <w:ind w:firstLine="420"/>
      </w:pPr>
      <w:r>
        <w:t>4. **安全文明服务实施保障措施**</w:t>
      </w:r>
    </w:p>
    <w:p>
      <w:pPr>
        <w:spacing w:line="360" w:lineRule="auto" w:before="0" w:after="0"/>
        <w:ind w:firstLine="420"/>
      </w:pPr>
      <w:r>
        <w:t xml:space="preserve">   - 制定详细的安全文明服务实施计划，明确服务过程中的安全文明要求；</w:t>
      </w:r>
    </w:p>
    <w:p>
      <w:pPr>
        <w:spacing w:line="360" w:lineRule="auto" w:before="0" w:after="0"/>
        <w:ind w:firstLine="420"/>
      </w:pPr>
      <w:r>
        <w:t xml:space="preserve">   - 对服务人员进行安全文明服务培训，提升其服务意识和技能水平；</w:t>
      </w:r>
    </w:p>
    <w:p>
      <w:pPr>
        <w:spacing w:line="360" w:lineRule="auto" w:before="0" w:after="0"/>
        <w:ind w:firstLine="420"/>
      </w:pPr>
      <w:r>
        <w:t xml:space="preserve">   - 定期对安全文明服务实施计划进行评估，分析存在的问题和改进措施。</w:t>
      </w:r>
    </w:p>
    <w:p>
      <w:pPr>
        <w:spacing w:line="360" w:lineRule="auto" w:before="0" w:after="0"/>
        <w:ind w:firstLine="420"/>
      </w:pPr>
      <w:r>
        <w:t>**六、服务进度保障措施**</w:t>
      </w:r>
    </w:p>
    <w:p>
      <w:pPr>
        <w:spacing w:line="360" w:lineRule="auto" w:before="0" w:after="0"/>
        <w:ind w:firstLine="420"/>
      </w:pPr>
      <w:r>
        <w:t>1. **服务进度计划图**</w:t>
      </w:r>
    </w:p>
    <w:p>
      <w:pPr>
        <w:spacing w:line="360" w:lineRule="auto" w:before="0" w:after="0"/>
        <w:ind w:firstLine="420"/>
      </w:pPr>
      <w:r>
        <w:t xml:space="preserve">   - 制定详细的垃圾清运进度计划图，明确服务时间、路线、频次等；</w:t>
      </w:r>
    </w:p>
    <w:p>
      <w:pPr>
        <w:spacing w:line="360" w:lineRule="auto" w:before="0" w:after="0"/>
        <w:ind w:firstLine="420"/>
      </w:pPr>
      <w:r>
        <w:t xml:space="preserve">   - 对服务进度进行实时监控，及时发现并解决问题；</w:t>
      </w:r>
    </w:p>
    <w:p>
      <w:pPr>
        <w:spacing w:line="360" w:lineRule="auto" w:before="0" w:after="0"/>
        <w:ind w:firstLine="420"/>
      </w:pPr>
      <w:r>
        <w:t xml:space="preserve">   - 定期对服务进度进行评估，分析存在的问题和改进措施。</w:t>
      </w:r>
    </w:p>
    <w:p>
      <w:pPr>
        <w:spacing w:line="360" w:lineRule="auto" w:before="0" w:after="0"/>
        <w:ind w:firstLine="420"/>
      </w:pPr>
      <w:r>
        <w:t>2. **服务进度保证措施**</w:t>
      </w:r>
    </w:p>
    <w:p>
      <w:pPr>
        <w:spacing w:line="360" w:lineRule="auto" w:before="0" w:after="0"/>
        <w:ind w:firstLine="420"/>
      </w:pPr>
      <w:r>
        <w:t xml:space="preserve">   - 制定详细的服务进度保证措施，明确服务过程中的进度要求；</w:t>
      </w:r>
    </w:p>
    <w:p>
      <w:pPr>
        <w:spacing w:line="360" w:lineRule="auto" w:before="0" w:after="0"/>
        <w:ind w:firstLine="420"/>
      </w:pPr>
      <w:r>
        <w:t xml:space="preserve">   - 对服务人员进行进度意识培训，提升其进度意识和技能水平；</w:t>
      </w:r>
    </w:p>
    <w:p>
      <w:pPr>
        <w:spacing w:line="360" w:lineRule="auto" w:before="0" w:after="0"/>
        <w:ind w:firstLine="420"/>
      </w:pPr>
      <w:r>
        <w:t xml:space="preserve">   - 定期对服务进度保证措施进行评估，分析存在的问题和改进措施。</w:t>
      </w:r>
    </w:p>
    <w:p>
      <w:pPr>
        <w:spacing w:line="360" w:lineRule="auto" w:before="0" w:after="0"/>
        <w:ind w:firstLine="420"/>
      </w:pPr>
      <w:r>
        <w:t>**七、项目难点及特点分析和应对措施**</w:t>
      </w:r>
    </w:p>
    <w:p>
      <w:pPr>
        <w:spacing w:line="360" w:lineRule="auto" w:before="0" w:after="0"/>
        <w:ind w:firstLine="420"/>
      </w:pPr>
      <w:r>
        <w:t>1. **过程中遇到阻碍**</w:t>
      </w:r>
    </w:p>
    <w:p>
      <w:pPr>
        <w:spacing w:line="360" w:lineRule="auto" w:before="0" w:after="0"/>
        <w:ind w:firstLine="420"/>
      </w:pPr>
      <w:r>
        <w:t xml:space="preserve">   - 分析服务过程中可能遇到的阻碍，制定应对措施；</w:t>
      </w:r>
    </w:p>
    <w:p>
      <w:pPr>
        <w:spacing w:line="360" w:lineRule="auto" w:before="0" w:after="0"/>
        <w:ind w:firstLine="420"/>
      </w:pPr>
      <w:r>
        <w:t xml:space="preserve">   - 对服务人员进行应对措施培训，提升其应对能力；</w:t>
      </w:r>
    </w:p>
    <w:p>
      <w:pPr>
        <w:spacing w:line="360" w:lineRule="auto" w:before="0" w:after="0"/>
        <w:ind w:firstLine="420"/>
      </w:pPr>
      <w:r>
        <w:t xml:space="preserve">   - 定期对应对措施进行评估，分析存在的问题和改进措施。</w:t>
      </w:r>
    </w:p>
    <w:p>
      <w:pPr>
        <w:spacing w:line="360" w:lineRule="auto" w:before="0" w:after="0"/>
        <w:ind w:firstLine="420"/>
      </w:pPr>
      <w:r>
        <w:t>2. **现场环境复杂情况**</w:t>
      </w:r>
    </w:p>
    <w:p>
      <w:pPr>
        <w:spacing w:line="360" w:lineRule="auto" w:before="0" w:after="0"/>
        <w:ind w:firstLine="420"/>
      </w:pPr>
      <w:r>
        <w:t xml:space="preserve">   - 分析服务现场可能出现的复杂情况，制定应对措施；</w:t>
      </w:r>
    </w:p>
    <w:p>
      <w:pPr>
        <w:spacing w:line="360" w:lineRule="auto" w:before="0" w:after="0"/>
        <w:ind w:firstLine="420"/>
      </w:pPr>
      <w:r>
        <w:t xml:space="preserve">   - 对服务人员进行应对措施培训，提升其应对能力；</w:t>
      </w:r>
    </w:p>
    <w:p>
      <w:pPr>
        <w:spacing w:line="360" w:lineRule="auto" w:before="0" w:after="0"/>
        <w:ind w:firstLine="420"/>
      </w:pPr>
      <w:r>
        <w:t xml:space="preserve">   - 定期对应对</w:t>
      </w:r>
    </w:p>
    <w:p>
      <w:pPr>
        <w:pStyle w:val="Heading3"/>
        <w:spacing w:line="360" w:lineRule="auto" w:before="0" w:after="0"/>
        <w:ind w:firstLine="420"/>
      </w:pPr>
      <w:r>
        <w:t xml:space="preserve"> 技术支持与服务</w:t>
      </w:r>
    </w:p>
    <w:p>
      <w:pPr>
        <w:spacing w:line="360" w:lineRule="auto" w:before="0" w:after="0"/>
        <w:ind w:firstLine="420"/>
      </w:pPr>
      <w:r>
        <w:t>**沈阳顺鑫源运输服务有限公司技术支持与服务方案**</w:t>
      </w:r>
    </w:p>
    <w:p>
      <w:pPr>
        <w:spacing w:line="360" w:lineRule="auto" w:before="0" w:after="0"/>
        <w:ind w:firstLine="420"/>
      </w:pPr>
      <w:r>
        <w:t>**一、公司简介**</w:t>
      </w:r>
    </w:p>
    <w:p>
      <w:pPr>
        <w:spacing w:line="360" w:lineRule="auto" w:before="0" w:after="0"/>
        <w:ind w:firstLine="420"/>
      </w:pPr>
      <w:r>
        <w:t>沈阳顺鑫源运输服务有限公司（以下简称“我公司”）是一家专业从事运输服务的企业，拥有丰富的运输经验和专业的服务团队。我公司始终坚持以客户为中心，以质量为生命，致力于为客户提供高效、安全、便捷的运输服务。</w:t>
      </w:r>
    </w:p>
    <w:p>
      <w:pPr>
        <w:spacing w:line="360" w:lineRule="auto" w:before="0" w:after="0"/>
        <w:ind w:firstLine="420"/>
      </w:pPr>
      <w:r>
        <w:t>**二、项目概况**</w:t>
      </w:r>
    </w:p>
    <w:p>
      <w:pPr>
        <w:spacing w:line="360" w:lineRule="auto" w:before="0" w:after="0"/>
        <w:ind w:firstLine="420"/>
      </w:pPr>
      <w:r>
        <w:t>本项目为沈采矿区6274户居民生活及生产垃圾清运服务，具体内容详见招标文件。预估金额为722,100.00元（含税），服务地点由招标人指定，服务期为2025年01月01日至2025年12月31日，质量要求为合格。</w:t>
      </w:r>
    </w:p>
    <w:p>
      <w:pPr>
        <w:spacing w:line="360" w:lineRule="auto" w:before="0" w:after="0"/>
        <w:ind w:firstLine="420"/>
      </w:pPr>
      <w:r>
        <w:t>**三、技术支持与服务方案**</w:t>
      </w:r>
    </w:p>
    <w:p>
      <w:pPr>
        <w:spacing w:line="360" w:lineRule="auto" w:before="0" w:after="0"/>
        <w:ind w:firstLine="420"/>
      </w:pPr>
      <w:r>
        <w:t>**1. 质量管理措施**</w:t>
      </w:r>
    </w:p>
    <w:p>
      <w:pPr>
        <w:spacing w:line="360" w:lineRule="auto" w:before="0" w:after="0"/>
        <w:ind w:firstLine="420"/>
      </w:pPr>
      <w:r>
        <w:t>（1）建立健全的质量保证体系，确保服务过程符合国家、行业相关验收标准及宝石花物业管理服务相关垃圾清运的实施方式及要求。</w:t>
      </w:r>
    </w:p>
    <w:p>
      <w:pPr>
        <w:spacing w:line="360" w:lineRule="auto" w:before="0" w:after="0"/>
        <w:ind w:firstLine="420"/>
      </w:pPr>
      <w:r>
        <w:t>（2）设置质量控制关键点，如垃圾收集、运输、处理等环节，确保每个环节的质量符合要求。</w:t>
      </w:r>
    </w:p>
    <w:p>
      <w:pPr>
        <w:spacing w:line="360" w:lineRule="auto" w:before="0" w:after="0"/>
        <w:ind w:firstLine="420"/>
      </w:pPr>
      <w:r>
        <w:t>（3）制定质量管控流程，包括服务前准备、服务过程控制、服务后检查等，确保服务过程规范合理。</w:t>
      </w:r>
    </w:p>
    <w:p>
      <w:pPr>
        <w:spacing w:line="360" w:lineRule="auto" w:before="0" w:after="0"/>
        <w:ind w:firstLine="420"/>
      </w:pPr>
      <w:r>
        <w:t>（4）承诺理解并接受招标人不保证能将预估金额使用完毕，一切以实际发生量为准。</w:t>
      </w:r>
    </w:p>
    <w:p>
      <w:pPr>
        <w:spacing w:line="360" w:lineRule="auto" w:before="0" w:after="0"/>
        <w:ind w:firstLine="420"/>
      </w:pPr>
      <w:r>
        <w:t>**2. 安全生产和文明服务保障措施**</w:t>
      </w:r>
    </w:p>
    <w:p>
      <w:pPr>
        <w:spacing w:line="360" w:lineRule="auto" w:before="0" w:after="0"/>
        <w:ind w:firstLine="420"/>
      </w:pPr>
      <w:r>
        <w:t>（1）建立安全生产管理制度，确保服务过程中的人员、设备安全。</w:t>
      </w:r>
    </w:p>
    <w:p>
      <w:pPr>
        <w:spacing w:line="360" w:lineRule="auto" w:before="0" w:after="0"/>
        <w:ind w:firstLine="420"/>
      </w:pPr>
      <w:r>
        <w:t>（2）制定安全服务流程，确保服务过程规范、安全。</w:t>
      </w:r>
    </w:p>
    <w:p>
      <w:pPr>
        <w:spacing w:line="360" w:lineRule="auto" w:before="0" w:after="0"/>
        <w:ind w:firstLine="420"/>
      </w:pPr>
      <w:r>
        <w:t>（3）建立安全生产组织机构图，明确各岗位的安全职责。</w:t>
      </w:r>
    </w:p>
    <w:p>
      <w:pPr>
        <w:spacing w:line="360" w:lineRule="auto" w:before="0" w:after="0"/>
        <w:ind w:firstLine="420"/>
      </w:pPr>
      <w:r>
        <w:t>（4）实施安全文明服务保障措施，如定期培训、安全检查等，确保服务人员安全和服务质量。</w:t>
      </w:r>
    </w:p>
    <w:p>
      <w:pPr>
        <w:spacing w:line="360" w:lineRule="auto" w:before="0" w:after="0"/>
        <w:ind w:firstLine="420"/>
      </w:pPr>
      <w:r>
        <w:t>**3. 服务进度保障措施**</w:t>
      </w:r>
    </w:p>
    <w:p>
      <w:pPr>
        <w:spacing w:line="360" w:lineRule="auto" w:before="0" w:after="0"/>
        <w:ind w:firstLine="420"/>
      </w:pPr>
      <w:r>
        <w:t>（1）编制完善的总体进度图，确保服务进度符合项目需求。</w:t>
      </w:r>
    </w:p>
    <w:p>
      <w:pPr>
        <w:spacing w:line="360" w:lineRule="auto" w:before="0" w:after="0"/>
        <w:ind w:firstLine="420"/>
      </w:pPr>
      <w:r>
        <w:t>（2）制定服务进度保证措施，如人员配备、机械配备等，确保服务进度按时完成。</w:t>
      </w:r>
    </w:p>
    <w:p>
      <w:pPr>
        <w:spacing w:line="360" w:lineRule="auto" w:before="0" w:after="0"/>
        <w:ind w:firstLine="420"/>
      </w:pPr>
      <w:r>
        <w:t>**4. 项目难点及特点分析和应对措施**</w:t>
      </w:r>
    </w:p>
    <w:p>
      <w:pPr>
        <w:spacing w:line="360" w:lineRule="auto" w:before="0" w:after="0"/>
        <w:ind w:firstLine="420"/>
      </w:pPr>
      <w:r>
        <w:t>（1）分析过程中可能遇到的阻碍，如垃圾量大、天气恶劣等，制定相应的应对措施。</w:t>
      </w:r>
    </w:p>
    <w:p>
      <w:pPr>
        <w:spacing w:line="360" w:lineRule="auto" w:before="0" w:after="0"/>
        <w:ind w:firstLine="420"/>
      </w:pPr>
      <w:r>
        <w:t>（2）针对现场环境复杂情况，制定相应的技术措施、组织措施等，确保服务过程顺利进行。</w:t>
      </w:r>
    </w:p>
    <w:p>
      <w:pPr>
        <w:spacing w:line="360" w:lineRule="auto" w:before="0" w:after="0"/>
        <w:ind w:firstLine="420"/>
      </w:pPr>
      <w:r>
        <w:t>**5. 应急处理保障机制**</w:t>
      </w:r>
    </w:p>
    <w:p>
      <w:pPr>
        <w:spacing w:line="360" w:lineRule="auto" w:before="0" w:after="0"/>
        <w:ind w:firstLine="420"/>
      </w:pPr>
      <w:r>
        <w:t>（1）制定突发需求的处理机制，确保服务过程中出现突发情况时能够及时处理。</w:t>
      </w:r>
    </w:p>
    <w:p>
      <w:pPr>
        <w:spacing w:line="360" w:lineRule="auto" w:before="0" w:after="0"/>
        <w:ind w:firstLine="420"/>
      </w:pPr>
      <w:r>
        <w:t>（2）制定系统障碍的解决方案，确保服务过程中出现系统障碍时能够及时解决。</w:t>
      </w:r>
    </w:p>
    <w:p>
      <w:pPr>
        <w:spacing w:line="360" w:lineRule="auto" w:before="0" w:after="0"/>
        <w:ind w:firstLine="420"/>
      </w:pPr>
      <w:r>
        <w:t>（3）制定多项目并行的解决方案，确保服务过程中能够同时处理多个项目。</w:t>
      </w:r>
    </w:p>
    <w:p>
      <w:pPr>
        <w:spacing w:line="360" w:lineRule="auto" w:before="0" w:after="0"/>
        <w:ind w:firstLine="420"/>
      </w:pPr>
      <w:r>
        <w:t>（4）制定时间周期紧的解决方案，确保服务过程中能够按时完成。</w:t>
      </w:r>
    </w:p>
    <w:p>
      <w:pPr>
        <w:spacing w:line="360" w:lineRule="auto" w:before="0" w:after="0"/>
        <w:ind w:firstLine="420"/>
      </w:pPr>
      <w:r>
        <w:t>（5）制定夜间服务的解决方案，确保服务过程中能够满足夜间服务需求。</w:t>
      </w:r>
    </w:p>
    <w:p>
      <w:pPr>
        <w:spacing w:line="360" w:lineRule="auto" w:before="0" w:after="0"/>
        <w:ind w:firstLine="420"/>
      </w:pPr>
      <w:r>
        <w:t>**6. 作业规范**</w:t>
      </w:r>
    </w:p>
    <w:p>
      <w:pPr>
        <w:spacing w:line="360" w:lineRule="auto" w:before="0" w:after="0"/>
        <w:ind w:firstLine="420"/>
      </w:pPr>
      <w:r>
        <w:t>（1）制定垃圾收集的作业规范，确保垃圾收集过程规范、安全。</w:t>
      </w:r>
    </w:p>
    <w:p>
      <w:pPr>
        <w:spacing w:line="360" w:lineRule="auto" w:before="0" w:after="0"/>
        <w:ind w:firstLine="420"/>
      </w:pPr>
      <w:r>
        <w:t>（2）制定垃圾收集车的作业规范，确保垃圾收集车使用过程规范、安全。</w:t>
      </w:r>
    </w:p>
    <w:p>
      <w:pPr>
        <w:spacing w:line="360" w:lineRule="auto" w:before="0" w:after="0"/>
        <w:ind w:firstLine="420"/>
      </w:pPr>
      <w:r>
        <w:t>（3）制定垃圾收集站的作业规范，确保垃圾收集站管理规范、安全。</w:t>
      </w:r>
    </w:p>
    <w:p>
      <w:pPr>
        <w:spacing w:line="360" w:lineRule="auto" w:before="0" w:after="0"/>
        <w:ind w:firstLine="420"/>
      </w:pPr>
      <w:r>
        <w:t>**7. 资源配备计划**</w:t>
      </w:r>
    </w:p>
    <w:p>
      <w:pPr>
        <w:spacing w:line="360" w:lineRule="auto" w:before="0" w:after="0"/>
        <w:ind w:firstLine="420"/>
      </w:pPr>
      <w:r>
        <w:t>（1）配备充足的劳动力，确保服务过程中有足够的人力资源。</w:t>
      </w:r>
    </w:p>
    <w:p>
      <w:pPr>
        <w:spacing w:line="360" w:lineRule="auto" w:before="0" w:after="0"/>
        <w:ind w:firstLine="420"/>
      </w:pPr>
      <w:r>
        <w:t>（2）配备服务用机械，确保服务过程中有足够的机械设备。</w:t>
      </w:r>
    </w:p>
    <w:p>
      <w:pPr>
        <w:spacing w:line="360" w:lineRule="auto" w:before="0" w:after="0"/>
        <w:ind w:firstLine="420"/>
      </w:pPr>
      <w:r>
        <w:t>**四、付款方式**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**五、总结**</w:t>
      </w:r>
    </w:p>
    <w:p>
      <w:pPr>
        <w:spacing w:line="360" w:lineRule="auto" w:before="0" w:after="0"/>
        <w:ind w:firstLine="420"/>
      </w:pPr>
      <w:r>
        <w:t>我公司作为投标人，将严格按照招标文件要求，提供高质量、高效率的垃圾清运服务。我们将建立健全的质量保证体系，实施严格的质量管控流程，确保服务过程规范合理。同时，我们将建立安全生产管理制度，实施安全文明服务保障措施，确保服务人员安全和服务质量。我们将编制完善的总体进度图，制定服务进度保证措施，确保服务进度按时完成。我们将分析项目难点及特点，制定相应的应对措施，确保服务过程顺利进行。我们将制定应急处理保障机制，确保服务过程中出现突发情况时能够及时处理。我们将制定作业规范，确保服务过程规范、安全。我们将配备充足的劳动力和服务用机械，确保服务过程中有足够的人力资源和机械设备。我们将严格按照付款方式要求，及时支付挂账款。我们相信，通过我们的努力，一定能够圆满完成本项目，为沈采矿区6274户居民提供优质的垃圾清运服务。</w:t>
      </w:r>
    </w:p>
    <w:p>
      <w:pPr>
        <w:pStyle w:val="Heading3"/>
        <w:spacing w:line="360" w:lineRule="auto" w:before="0" w:after="0"/>
        <w:ind w:firstLine="420"/>
      </w:pPr>
      <w:r>
        <w:t xml:space="preserve"> 用户培训与文档</w:t>
      </w:r>
    </w:p>
    <w:p>
      <w:pPr>
        <w:spacing w:line="360" w:lineRule="auto" w:before="0" w:after="0"/>
        <w:ind w:firstLine="420"/>
      </w:pPr>
      <w:r>
        <w:t>**用户培训与文档方案**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针对沈采矿区6274户居民生活及生产垃圾清运服务项目，特制定本用户培训与文档方案。本方案旨在确保中标后，公司能够为用户提供全面、系统的培训服务，并编制详尽的文档资料，以满足项目需求。</w:t>
      </w:r>
    </w:p>
    <w:p>
      <w:pPr>
        <w:spacing w:line="360" w:lineRule="auto" w:before="0" w:after="0"/>
        <w:ind w:firstLine="420"/>
      </w:pPr>
      <w:r>
        <w:t>**二、用户培训**</w:t>
      </w:r>
    </w:p>
    <w:p>
      <w:pPr>
        <w:spacing w:line="360" w:lineRule="auto" w:before="0" w:after="0"/>
        <w:ind w:firstLine="420"/>
      </w:pPr>
      <w:r>
        <w:t>**1. 培训目标**</w:t>
      </w:r>
    </w:p>
    <w:p>
      <w:pPr>
        <w:spacing w:line="360" w:lineRule="auto" w:before="0" w:after="0"/>
        <w:ind w:firstLine="420"/>
      </w:pPr>
      <w:r>
        <w:t>通过培训，使用户了解垃圾清运服务的流程、标准及注意事项，提高用户对服务的认知度和满意度。</w:t>
      </w:r>
    </w:p>
    <w:p>
      <w:pPr>
        <w:spacing w:line="360" w:lineRule="auto" w:before="0" w:after="0"/>
        <w:ind w:firstLine="420"/>
      </w:pPr>
      <w:r>
        <w:t>**2. 培训内容**</w:t>
      </w:r>
    </w:p>
    <w:p>
      <w:pPr>
        <w:spacing w:line="360" w:lineRule="auto" w:before="0" w:after="0"/>
        <w:ind w:firstLine="420"/>
      </w:pPr>
      <w:r>
        <w:t>（1）垃圾清运服务流程：包括垃圾收集、运输、处理等环节的具体操作流程。</w:t>
      </w:r>
    </w:p>
    <w:p>
      <w:pPr>
        <w:spacing w:line="360" w:lineRule="auto" w:before="0" w:after="0"/>
        <w:ind w:firstLine="420"/>
      </w:pPr>
      <w:r>
        <w:t>（2）服务标准：详细介绍公司提供的服务标准，包括质量要求、服务时间等。</w:t>
      </w:r>
    </w:p>
    <w:p>
      <w:pPr>
        <w:spacing w:line="360" w:lineRule="auto" w:before="0" w:after="0"/>
        <w:ind w:firstLine="420"/>
      </w:pPr>
      <w:r>
        <w:t>（3）注意事项：提醒用户在垃圾清运过程中需要注意的事项，如垃圾分类、摆放位置等。</w:t>
      </w:r>
    </w:p>
    <w:p>
      <w:pPr>
        <w:spacing w:line="360" w:lineRule="auto" w:before="0" w:after="0"/>
        <w:ind w:firstLine="420"/>
      </w:pPr>
      <w:r>
        <w:t>**3. 培训方式**</w:t>
      </w:r>
    </w:p>
    <w:p>
      <w:pPr>
        <w:spacing w:line="360" w:lineRule="auto" w:before="0" w:after="0"/>
        <w:ind w:firstLine="420"/>
      </w:pPr>
      <w:r>
        <w:t>（1）现场培训：由公司专业培训师到现场进行讲解和演示，确保用户能够直观了解服务流程。</w:t>
      </w:r>
    </w:p>
    <w:p>
      <w:pPr>
        <w:spacing w:line="360" w:lineRule="auto" w:before="0" w:after="0"/>
        <w:ind w:firstLine="420"/>
      </w:pPr>
      <w:r>
        <w:t>（2）视频教学：录制培训视频，供用户随时观看学习，方便用户掌握服务内容。</w:t>
      </w:r>
    </w:p>
    <w:p>
      <w:pPr>
        <w:spacing w:line="360" w:lineRule="auto" w:before="0" w:after="0"/>
        <w:ind w:firstLine="420"/>
      </w:pPr>
      <w:r>
        <w:t>（3）在线答疑：设立在线答疑平台，用户可随时提问，由公司专业人员进行解答。</w:t>
      </w:r>
    </w:p>
    <w:p>
      <w:pPr>
        <w:spacing w:line="360" w:lineRule="auto" w:before="0" w:after="0"/>
        <w:ind w:firstLine="420"/>
      </w:pPr>
      <w:r>
        <w:t>**4. 培训时间**</w:t>
      </w:r>
    </w:p>
    <w:p>
      <w:pPr>
        <w:spacing w:line="360" w:lineRule="auto" w:before="0" w:after="0"/>
        <w:ind w:firstLine="420"/>
      </w:pPr>
      <w:r>
        <w:t>培训时间安排在项目启动前，具体时间根据招标人要求确定。</w:t>
      </w:r>
    </w:p>
    <w:p>
      <w:pPr>
        <w:spacing w:line="360" w:lineRule="auto" w:before="0" w:after="0"/>
        <w:ind w:firstLine="420"/>
      </w:pPr>
      <w:r>
        <w:t>**三、文档编制**</w:t>
      </w:r>
    </w:p>
    <w:p>
      <w:pPr>
        <w:spacing w:line="360" w:lineRule="auto" w:before="0" w:after="0"/>
        <w:ind w:firstLine="420"/>
      </w:pPr>
      <w:r>
        <w:t>**1. 文档内容**</w:t>
      </w:r>
    </w:p>
    <w:p>
      <w:pPr>
        <w:spacing w:line="360" w:lineRule="auto" w:before="0" w:after="0"/>
        <w:ind w:firstLine="420"/>
      </w:pPr>
      <w:r>
        <w:t>（1）服务手册：详细介绍垃圾清运服务的流程、标准及注意事项。</w:t>
      </w:r>
    </w:p>
    <w:p>
      <w:pPr>
        <w:spacing w:line="360" w:lineRule="auto" w:before="0" w:after="0"/>
        <w:ind w:firstLine="420"/>
      </w:pPr>
      <w:r>
        <w:t>（2）操作指南：针对不同类型的垃圾，提供具体的操作指南。</w:t>
      </w:r>
    </w:p>
    <w:p>
      <w:pPr>
        <w:spacing w:line="360" w:lineRule="auto" w:before="0" w:after="0"/>
        <w:ind w:firstLine="420"/>
      </w:pPr>
      <w:r>
        <w:t>（3）常见问题解答：汇总用户在服务过程中遇到的问题，并提供解答。</w:t>
      </w:r>
    </w:p>
    <w:p>
      <w:pPr>
        <w:spacing w:line="360" w:lineRule="auto" w:before="0" w:after="0"/>
        <w:ind w:firstLine="420"/>
      </w:pPr>
      <w:r>
        <w:t>（4）培训资料：包括培训课件、视频等资料。</w:t>
      </w:r>
    </w:p>
    <w:p>
      <w:pPr>
        <w:spacing w:line="360" w:lineRule="auto" w:before="0" w:after="0"/>
        <w:ind w:firstLine="420"/>
      </w:pPr>
      <w:r>
        <w:t>**2. 文档形式**</w:t>
      </w:r>
    </w:p>
    <w:p>
      <w:pPr>
        <w:spacing w:line="360" w:lineRule="auto" w:before="0" w:after="0"/>
        <w:ind w:firstLine="420"/>
      </w:pPr>
      <w:r>
        <w:t>文档以纸质和电子版形式提供，方便用户查阅和学习。</w:t>
      </w:r>
    </w:p>
    <w:p>
      <w:pPr>
        <w:spacing w:line="360" w:lineRule="auto" w:before="0" w:after="0"/>
        <w:ind w:firstLine="420"/>
      </w:pPr>
      <w:r>
        <w:t>**3. 文档更新**</w:t>
      </w:r>
    </w:p>
    <w:p>
      <w:pPr>
        <w:spacing w:line="360" w:lineRule="auto" w:before="0" w:after="0"/>
        <w:ind w:firstLine="420"/>
      </w:pPr>
      <w:r>
        <w:t>根据项目实际情况，定期对文档进行更新和完善，确保文档内容的时效性和准确性。</w:t>
      </w:r>
    </w:p>
    <w:p>
      <w:pPr>
        <w:spacing w:line="360" w:lineRule="auto" w:before="0" w:after="0"/>
        <w:ind w:firstLine="420"/>
      </w:pPr>
      <w:r>
        <w:t>**四、质量保障措施**</w:t>
      </w:r>
    </w:p>
    <w:p>
      <w:pPr>
        <w:spacing w:line="360" w:lineRule="auto" w:before="0" w:after="0"/>
        <w:ind w:firstLine="420"/>
      </w:pPr>
      <w:r>
        <w:t>**1. 建立健全的质量保证体系**</w:t>
      </w:r>
    </w:p>
    <w:p>
      <w:pPr>
        <w:spacing w:line="360" w:lineRule="auto" w:before="0" w:after="0"/>
        <w:ind w:firstLine="420"/>
      </w:pPr>
      <w:r>
        <w:t>公司建立完善的质量管理体系，确保服务过程符合相关标准和要求。</w:t>
      </w:r>
    </w:p>
    <w:p>
      <w:pPr>
        <w:spacing w:line="360" w:lineRule="auto" w:before="0" w:after="0"/>
        <w:ind w:firstLine="420"/>
      </w:pPr>
      <w:r>
        <w:t>**2. 质量控制关键点描述**</w:t>
      </w:r>
    </w:p>
    <w:p>
      <w:pPr>
        <w:spacing w:line="360" w:lineRule="auto" w:before="0" w:after="0"/>
        <w:ind w:firstLine="420"/>
      </w:pPr>
      <w:r>
        <w:t>（1）垃圾收集：严格按照垃圾分类标准进行收集，确保垃圾分类准确。</w:t>
      </w:r>
    </w:p>
    <w:p>
      <w:pPr>
        <w:spacing w:line="360" w:lineRule="auto" w:before="0" w:after="0"/>
        <w:ind w:firstLine="420"/>
      </w:pPr>
      <w:r>
        <w:t>（2）垃圾运输：使用符合环保要求的运输工具，确保运输过程中无泄漏、无遗撒。</w:t>
      </w:r>
    </w:p>
    <w:p>
      <w:pPr>
        <w:spacing w:line="360" w:lineRule="auto" w:before="0" w:after="0"/>
        <w:ind w:firstLine="420"/>
      </w:pPr>
      <w:r>
        <w:t>（3）垃圾处理：与具备资质的处理单位合作，确保垃圾得到妥善处理。</w:t>
      </w:r>
    </w:p>
    <w:p>
      <w:pPr>
        <w:spacing w:line="360" w:lineRule="auto" w:before="0" w:after="0"/>
        <w:ind w:firstLine="420"/>
      </w:pPr>
      <w:r>
        <w:t>**3. 质量管控流程**</w:t>
      </w:r>
    </w:p>
    <w:p>
      <w:pPr>
        <w:spacing w:line="360" w:lineRule="auto" w:before="0" w:after="0"/>
        <w:ind w:firstLine="420"/>
      </w:pPr>
      <w:r>
        <w:t>（1）服务前：对服务人员进行培训，确保其掌握服务标准和流程。</w:t>
      </w:r>
    </w:p>
    <w:p>
      <w:pPr>
        <w:spacing w:line="360" w:lineRule="auto" w:before="0" w:after="0"/>
        <w:ind w:firstLine="420"/>
      </w:pPr>
      <w:r>
        <w:t>（2）服务中：对服务过程进行监督和检查，确保服务质量符合要求。</w:t>
      </w:r>
    </w:p>
    <w:p>
      <w:pPr>
        <w:spacing w:line="360" w:lineRule="auto" w:before="0" w:after="0"/>
        <w:ind w:firstLine="420"/>
      </w:pPr>
      <w:r>
        <w:t>（3）服务后：收集用户反馈，对服务进行评估和改进。</w:t>
      </w:r>
    </w:p>
    <w:p>
      <w:pPr>
        <w:spacing w:line="360" w:lineRule="auto" w:before="0" w:after="0"/>
        <w:ind w:firstLine="420"/>
      </w:pPr>
      <w:r>
        <w:t>**五、安全生产和文明服务保障措施**</w:t>
      </w:r>
    </w:p>
    <w:p>
      <w:pPr>
        <w:spacing w:line="360" w:lineRule="auto" w:before="0" w:after="0"/>
        <w:ind w:firstLine="420"/>
      </w:pPr>
      <w:r>
        <w:t>**1. 建立安全生产管理制度**</w:t>
      </w:r>
    </w:p>
    <w:p>
      <w:pPr>
        <w:spacing w:line="360" w:lineRule="auto" w:before="0" w:after="0"/>
        <w:ind w:firstLine="420"/>
      </w:pPr>
      <w:r>
        <w:t>公司制定严格的安全生产管理制度，确保服务过程中无安全事故发生。</w:t>
      </w:r>
    </w:p>
    <w:p>
      <w:pPr>
        <w:spacing w:line="360" w:lineRule="auto" w:before="0" w:after="0"/>
        <w:ind w:firstLine="420"/>
      </w:pPr>
      <w:r>
        <w:t>**2. 安全服务流程**</w:t>
      </w:r>
    </w:p>
    <w:p>
      <w:pPr>
        <w:spacing w:line="360" w:lineRule="auto" w:before="0" w:after="0"/>
        <w:ind w:firstLine="420"/>
      </w:pPr>
      <w:r>
        <w:t>（1）服务前：对服务人员进行安全培训，确保其掌握安全操作规程。</w:t>
      </w:r>
    </w:p>
    <w:p>
      <w:pPr>
        <w:spacing w:line="360" w:lineRule="auto" w:before="0" w:after="0"/>
        <w:ind w:firstLine="420"/>
      </w:pPr>
      <w:r>
        <w:t>（2）服务中：对服务过程进行监督和检查，确保服务安全。</w:t>
      </w:r>
    </w:p>
    <w:p>
      <w:pPr>
        <w:spacing w:line="360" w:lineRule="auto" w:before="0" w:after="0"/>
        <w:ind w:firstLine="420"/>
      </w:pPr>
      <w:r>
        <w:t>（3）服务后：对服务进行总结和评估，对安全隐患进行整改。</w:t>
      </w:r>
    </w:p>
    <w:p>
      <w:pPr>
        <w:spacing w:line="360" w:lineRule="auto" w:before="0" w:after="0"/>
        <w:ind w:firstLine="420"/>
      </w:pPr>
      <w:r>
        <w:t>**3. 安全生产组织机构图**</w:t>
      </w:r>
    </w:p>
    <w:p>
      <w:pPr>
        <w:spacing w:line="360" w:lineRule="auto" w:before="0" w:after="0"/>
        <w:ind w:firstLine="420"/>
      </w:pPr>
      <w:r>
        <w:t>公司设立安全生产管理机构，明确各岗位职责，确保安全生产责任落实到人。</w:t>
      </w:r>
    </w:p>
    <w:p>
      <w:pPr>
        <w:spacing w:line="360" w:lineRule="auto" w:before="0" w:after="0"/>
        <w:ind w:firstLine="420"/>
      </w:pPr>
      <w:r>
        <w:t>**4. 安全文明服务实施保障措施**</w:t>
      </w:r>
    </w:p>
    <w:p>
      <w:pPr>
        <w:spacing w:line="360" w:lineRule="auto" w:before="0" w:after="0"/>
        <w:ind w:firstLine="420"/>
      </w:pPr>
      <w:r>
        <w:t>（1）定期对服务人员进行安全培训，提高其安全意识。</w:t>
      </w:r>
    </w:p>
    <w:p>
      <w:pPr>
        <w:spacing w:line="360" w:lineRule="auto" w:before="0" w:after="0"/>
        <w:ind w:firstLine="420"/>
      </w:pPr>
      <w:r>
        <w:t>（2）对服务过程进行监督和检查，确保服务安全。</w:t>
      </w:r>
    </w:p>
    <w:p>
      <w:pPr>
        <w:spacing w:line="360" w:lineRule="auto" w:before="0" w:after="0"/>
        <w:ind w:firstLine="420"/>
      </w:pPr>
      <w:r>
        <w:t>（3）对安全隐患进行整改，确保服务安全。</w:t>
      </w:r>
    </w:p>
    <w:p>
      <w:pPr>
        <w:spacing w:line="360" w:lineRule="auto" w:before="0" w:after="0"/>
        <w:ind w:firstLine="420"/>
      </w:pPr>
      <w:r>
        <w:t>**六、服务进度保障措施**</w:t>
      </w:r>
    </w:p>
    <w:p>
      <w:pPr>
        <w:spacing w:line="360" w:lineRule="auto" w:before="0" w:after="0"/>
        <w:ind w:firstLine="420"/>
      </w:pPr>
      <w:r>
        <w:t>**1. 服务进度计划图**</w:t>
      </w:r>
    </w:p>
    <w:p>
      <w:pPr>
        <w:spacing w:line="360" w:lineRule="auto" w:before="0" w:after="0"/>
        <w:ind w:firstLine="420"/>
      </w:pPr>
      <w:r>
        <w:t>公司编制详细的服务进度计划图，明确各阶段的服务内容和时间节点。</w:t>
      </w:r>
    </w:p>
    <w:p>
      <w:pPr>
        <w:spacing w:line="360" w:lineRule="auto" w:before="0" w:after="0"/>
        <w:ind w:firstLine="420"/>
      </w:pPr>
      <w:r>
        <w:t>**2. 服务进度保证措施**</w:t>
      </w:r>
    </w:p>
    <w:p>
      <w:pPr>
        <w:spacing w:line="360" w:lineRule="auto" w:before="0" w:after="0"/>
        <w:ind w:firstLine="420"/>
      </w:pPr>
      <w:r>
        <w:t>（1）合理配置服务人员，确保服务进度符合项目需求。</w:t>
      </w:r>
    </w:p>
    <w:p>
      <w:pPr>
        <w:spacing w:line="360" w:lineRule="auto" w:before="0" w:after="0"/>
        <w:ind w:firstLine="420"/>
      </w:pPr>
      <w:r>
        <w:t>（2）对服务过程进行监督和检查，确保服务进度符合计划。</w:t>
      </w:r>
    </w:p>
    <w:p>
      <w:pPr>
        <w:spacing w:line="360" w:lineRule="auto" w:before="0" w:after="0"/>
        <w:ind w:firstLine="420"/>
      </w:pPr>
      <w:r>
        <w:t>（3）对服务进度进行评估和调整，确保服务进度符合项目需求。</w:t>
      </w:r>
    </w:p>
    <w:p>
      <w:pPr>
        <w:spacing w:line="360" w:lineRule="auto" w:before="0" w:after="0"/>
        <w:ind w:firstLine="420"/>
      </w:pPr>
      <w:r>
        <w:t>**七、项目难点及特点分析和应对措施**</w:t>
      </w:r>
    </w:p>
    <w:p>
      <w:pPr>
        <w:spacing w:line="360" w:lineRule="auto" w:before="0" w:after="0"/>
        <w:ind w:firstLine="420"/>
      </w:pPr>
      <w:r>
        <w:t>**1. 过程中遇到阻碍**</w:t>
      </w:r>
    </w:p>
    <w:p>
      <w:pPr>
        <w:spacing w:line="360" w:lineRule="auto" w:before="0" w:after="0"/>
        <w:ind w:firstLine="420"/>
      </w:pPr>
      <w:r>
        <w:t>（1）加强与用户的沟通，了解用户需求，确保服务符合用户期望。</w:t>
      </w:r>
    </w:p>
    <w:p>
      <w:pPr>
        <w:spacing w:line="360" w:lineRule="auto" w:before="0" w:after="0"/>
        <w:ind w:firstLine="420"/>
      </w:pPr>
      <w:r>
        <w:t>（2）对服务过程进行监督和检查，及时发现并解决服务过程中遇到的问题。</w:t>
      </w:r>
    </w:p>
    <w:p>
      <w:pPr>
        <w:spacing w:line="360" w:lineRule="auto" w:before="0" w:after="0"/>
        <w:ind w:firstLine="420"/>
      </w:pPr>
      <w:r>
        <w:t>**2. 现场环境复杂情况**</w:t>
      </w:r>
    </w:p>
    <w:p>
      <w:pPr>
        <w:spacing w:line="360" w:lineRule="auto" w:before="0" w:after="0"/>
        <w:ind w:firstLine="420"/>
      </w:pPr>
      <w:r>
        <w:t>（1）对服务人员进行培训，提高其应对复杂环境的能力。</w:t>
      </w:r>
    </w:p>
    <w:p>
      <w:pPr>
        <w:spacing w:line="360" w:lineRule="auto" w:before="0" w:after="0"/>
        <w:ind w:firstLine="420"/>
      </w:pPr>
      <w:r>
        <w:t>（2）对服务过程进行监督和检查，确保服务安全。</w:t>
      </w:r>
    </w:p>
    <w:p>
      <w:pPr>
        <w:spacing w:line="360" w:lineRule="auto" w:before="0" w:after="0"/>
        <w:ind w:firstLine="420"/>
      </w:pPr>
      <w:r>
        <w:t>**3. 针对现场遇到的问题解决措施**</w:t>
      </w:r>
    </w:p>
    <w:p>
      <w:pPr>
        <w:spacing w:line="360" w:lineRule="auto" w:before="0" w:after="0"/>
        <w:ind w:firstLine="420"/>
      </w:pPr>
      <w:r>
        <w:t>（1）加强与用户的沟通，了解用户需求，确保服务符合用户期望。</w:t>
      </w:r>
    </w:p>
    <w:p>
      <w:pPr>
        <w:spacing w:line="360" w:lineRule="auto" w:before="0" w:after="0"/>
        <w:ind w:firstLine="420"/>
      </w:pPr>
      <w:r>
        <w:t>（2）对服务过程进行监督和检查，及时发现并解决服务过程中遇到的问题。</w:t>
      </w:r>
    </w:p>
    <w:p>
      <w:pPr>
        <w:spacing w:line="360" w:lineRule="auto" w:before="0" w:after="0"/>
        <w:ind w:firstLine="420"/>
      </w:pPr>
      <w:r>
        <w:t>**八、应急处理保障机制**</w:t>
      </w:r>
    </w:p>
    <w:p>
      <w:pPr>
        <w:spacing w:line="360" w:lineRule="auto" w:before="0" w:after="0"/>
        <w:ind w:firstLine="420"/>
      </w:pPr>
      <w:r>
        <w:t>**1. 突发需求的处理机制**</w:t>
      </w:r>
    </w:p>
    <w:p>
      <w:pPr>
        <w:spacing w:line="360" w:lineRule="auto" w:before="0" w:after="0"/>
        <w:ind w:firstLine="420"/>
      </w:pPr>
      <w:r>
        <w:t>（1）设立应急处理小组，</w:t>
      </w:r>
    </w:p>
    <w:p>
      <w:pPr>
        <w:pStyle w:val="Heading3"/>
        <w:spacing w:line="360" w:lineRule="auto" w:before="0" w:after="0"/>
        <w:ind w:firstLine="420"/>
      </w:pPr>
      <w:r>
        <w:t xml:space="preserve"> 维护计划与策略</w:t>
      </w:r>
    </w:p>
    <w:p>
      <w:pPr>
        <w:spacing w:line="360" w:lineRule="auto" w:before="0" w:after="0"/>
        <w:ind w:firstLine="420"/>
      </w:pPr>
      <w:r>
        <w:t>**沈阳顺鑫源运输服务有限公司**</w:t>
      </w:r>
    </w:p>
    <w:p>
      <w:pPr>
        <w:spacing w:line="360" w:lineRule="auto" w:before="0" w:after="0"/>
        <w:ind w:firstLine="420"/>
      </w:pPr>
      <w:r>
        <w:t>**沈采矿区6274户居民生活及生产垃圾清运服务维护计划与策略方案**</w:t>
      </w:r>
    </w:p>
    <w:p>
      <w:pPr>
        <w:spacing w:line="360" w:lineRule="auto" w:before="0" w:after="0"/>
        <w:ind w:firstLine="420"/>
      </w:pPr>
      <w:r>
        <w:t>**一、项目概述**</w:t>
      </w:r>
    </w:p>
    <w:p>
      <w:pPr>
        <w:spacing w:line="360" w:lineRule="auto" w:before="0" w:after="0"/>
        <w:ind w:firstLine="420"/>
      </w:pPr>
      <w:r>
        <w:t>沈阳顺鑫源运输服务有限公司（以下简称“公司”）作为专业的运输服务提供商，荣幸参与沈采矿区6274户居民生活及生产垃圾清运服务项目。本项目旨在为沈采矿区居民提供高效、环保的垃圾清运服务，确保居民生活环境的整洁与卫生。项目预估金额为722,100.00元（含税），服务地点由招标人指定，服务期为2025年01月01日至2025年12月31日，质量要求为合格。</w:t>
      </w:r>
    </w:p>
    <w:p>
      <w:pPr>
        <w:spacing w:line="360" w:lineRule="auto" w:before="0" w:after="0"/>
        <w:ind w:firstLine="420"/>
      </w:pPr>
      <w:r>
        <w:t>**二、维护计划与策略**</w:t>
      </w:r>
    </w:p>
    <w:p>
      <w:pPr>
        <w:spacing w:line="360" w:lineRule="auto" w:before="0" w:after="0"/>
        <w:ind w:firstLine="420"/>
      </w:pPr>
      <w:r>
        <w:t>为确保项目顺利进行，公司制定了详细的维护计划与策略，具体如下：</w:t>
      </w:r>
    </w:p>
    <w:p>
      <w:pPr>
        <w:spacing w:line="360" w:lineRule="auto" w:before="0" w:after="0"/>
        <w:ind w:firstLine="420"/>
      </w:pPr>
      <w:r>
        <w:t>**1. 质量管理措施**</w:t>
      </w:r>
    </w:p>
    <w:p>
      <w:pPr>
        <w:spacing w:line="360" w:lineRule="auto" w:before="0" w:after="0"/>
        <w:ind w:firstLine="420"/>
      </w:pPr>
      <w:r>
        <w:t>（1）建立健全的质量保证体系，明确各岗位的质量责任，确保服务过程符合国家、行业相关验收标准及宝石花物业管理服务相关垃圾清运的实施方式及要求。</w:t>
      </w:r>
    </w:p>
    <w:p>
      <w:pPr>
        <w:spacing w:line="360" w:lineRule="auto" w:before="0" w:after="0"/>
        <w:ind w:firstLine="420"/>
      </w:pPr>
      <w:r>
        <w:t>（2）设置质量控制关键点，如垃圾收集、运输、处理等环节，确保每个环节的质量符合要求。</w:t>
      </w:r>
    </w:p>
    <w:p>
      <w:pPr>
        <w:spacing w:line="360" w:lineRule="auto" w:before="0" w:after="0"/>
        <w:ind w:firstLine="420"/>
      </w:pPr>
      <w:r>
        <w:t>（3）制定质量管控流程，包括质量检查、质量改进、质量反馈等，确保服务质量持续提升。</w:t>
      </w:r>
    </w:p>
    <w:p>
      <w:pPr>
        <w:spacing w:line="360" w:lineRule="auto" w:before="0" w:after="0"/>
        <w:ind w:firstLine="420"/>
      </w:pPr>
      <w:r>
        <w:t>（4）定期进行质量培训，提高员工的质量意识和服务水平。</w:t>
      </w:r>
    </w:p>
    <w:p>
      <w:pPr>
        <w:spacing w:line="360" w:lineRule="auto" w:before="0" w:after="0"/>
        <w:ind w:firstLine="420"/>
      </w:pPr>
      <w:r>
        <w:t>**2. 安全生产和文明服务保障措施**</w:t>
      </w:r>
    </w:p>
    <w:p>
      <w:pPr>
        <w:spacing w:line="360" w:lineRule="auto" w:before="0" w:after="0"/>
        <w:ind w:firstLine="420"/>
      </w:pPr>
      <w:r>
        <w:t>（1）建立安全生产管理制度，明确安全生产责任，确保服务过程中的安全。</w:t>
      </w:r>
    </w:p>
    <w:p>
      <w:pPr>
        <w:spacing w:line="360" w:lineRule="auto" w:before="0" w:after="0"/>
        <w:ind w:firstLine="420"/>
      </w:pPr>
      <w:r>
        <w:t>（2）制定安全服务流程，包括垃圾收集、运输、处理等环节的安全操作规程。</w:t>
      </w:r>
    </w:p>
    <w:p>
      <w:pPr>
        <w:spacing w:line="360" w:lineRule="auto" w:before="0" w:after="0"/>
        <w:ind w:firstLine="420"/>
      </w:pPr>
      <w:r>
        <w:t>（3）建立安全生产组织机构图，明确各岗位的安全职责。</w:t>
      </w:r>
    </w:p>
    <w:p>
      <w:pPr>
        <w:spacing w:line="360" w:lineRule="auto" w:before="0" w:after="0"/>
        <w:ind w:firstLine="420"/>
      </w:pPr>
      <w:r>
        <w:t>（4）实施安全文明服务保障措施，如定期进行安全检查、安全培训等，确保服务过程中的安全与文明。</w:t>
      </w:r>
    </w:p>
    <w:p>
      <w:pPr>
        <w:spacing w:line="360" w:lineRule="auto" w:before="0" w:after="0"/>
        <w:ind w:firstLine="420"/>
      </w:pPr>
      <w:r>
        <w:t>**3. 服务进度保障措施**</w:t>
      </w:r>
    </w:p>
    <w:p>
      <w:pPr>
        <w:spacing w:line="360" w:lineRule="auto" w:before="0" w:after="0"/>
        <w:ind w:firstLine="420"/>
      </w:pPr>
      <w:r>
        <w:t>（1）编制完善的总体进度图，明确服务进度计划，确保按时完成服务任务。</w:t>
      </w:r>
    </w:p>
    <w:p>
      <w:pPr>
        <w:spacing w:line="360" w:lineRule="auto" w:before="0" w:after="0"/>
        <w:ind w:firstLine="420"/>
      </w:pPr>
      <w:r>
        <w:t>（2）制定服务进度保证措施，如资源配置、进度监控等，确保服务进度符合项目需求。</w:t>
      </w:r>
    </w:p>
    <w:p>
      <w:pPr>
        <w:spacing w:line="360" w:lineRule="auto" w:before="0" w:after="0"/>
        <w:ind w:firstLine="420"/>
      </w:pPr>
      <w:r>
        <w:t>**4. 项目难点及特点分析和应对措施**</w:t>
      </w:r>
    </w:p>
    <w:p>
      <w:pPr>
        <w:spacing w:line="360" w:lineRule="auto" w:before="0" w:after="0"/>
        <w:ind w:firstLine="420"/>
      </w:pPr>
      <w:r>
        <w:t>（1）分析过程中可能遇到的阻碍，如垃圾收集难、运输难等，制定相应的应对措施。</w:t>
      </w:r>
    </w:p>
    <w:p>
      <w:pPr>
        <w:spacing w:line="360" w:lineRule="auto" w:before="0" w:after="0"/>
        <w:ind w:firstLine="420"/>
      </w:pPr>
      <w:r>
        <w:t>（2）针对现场环境复杂情况，制定相应的解决方案，确保服务顺利进行。</w:t>
      </w:r>
    </w:p>
    <w:p>
      <w:pPr>
        <w:spacing w:line="360" w:lineRule="auto" w:before="0" w:after="0"/>
        <w:ind w:firstLine="420"/>
      </w:pPr>
      <w:r>
        <w:t>（3）针对现场遇到的问题，制定解决措施，确保合同得到切实履行。</w:t>
      </w:r>
    </w:p>
    <w:p>
      <w:pPr>
        <w:spacing w:line="360" w:lineRule="auto" w:before="0" w:after="0"/>
        <w:ind w:firstLine="420"/>
      </w:pPr>
      <w:r>
        <w:t>**5. 应急处理保障机制**</w:t>
      </w:r>
    </w:p>
    <w:p>
      <w:pPr>
        <w:spacing w:line="360" w:lineRule="auto" w:before="0" w:after="0"/>
        <w:ind w:firstLine="420"/>
      </w:pPr>
      <w:r>
        <w:t>（1）制定突发需求的处理机制，确保在突发情况下能够迅速响应。</w:t>
      </w:r>
    </w:p>
    <w:p>
      <w:pPr>
        <w:spacing w:line="360" w:lineRule="auto" w:before="0" w:after="0"/>
        <w:ind w:firstLine="420"/>
      </w:pPr>
      <w:r>
        <w:t>（2）制定系统障碍的解决方案，确保服务过程中出现系统障碍时能够及时处理。</w:t>
      </w:r>
    </w:p>
    <w:p>
      <w:pPr>
        <w:spacing w:line="360" w:lineRule="auto" w:before="0" w:after="0"/>
        <w:ind w:firstLine="420"/>
      </w:pPr>
      <w:r>
        <w:t>（3）制定多项目并行的解决方案，确保在同时进行多个项目时能够协调好资源。</w:t>
      </w:r>
    </w:p>
    <w:p>
      <w:pPr>
        <w:spacing w:line="360" w:lineRule="auto" w:before="0" w:after="0"/>
        <w:ind w:firstLine="420"/>
      </w:pPr>
      <w:r>
        <w:t>（4）制定时间周期紧的解决方案，确保在时间紧迫的情况下能够按时完成任务。</w:t>
      </w:r>
    </w:p>
    <w:p>
      <w:pPr>
        <w:spacing w:line="360" w:lineRule="auto" w:before="0" w:after="0"/>
        <w:ind w:firstLine="420"/>
      </w:pPr>
      <w:r>
        <w:t>（5）制定夜间服务的解决方案，确保在夜间服务时能够保证服务质量。</w:t>
      </w:r>
    </w:p>
    <w:p>
      <w:pPr>
        <w:spacing w:line="360" w:lineRule="auto" w:before="0" w:after="0"/>
        <w:ind w:firstLine="420"/>
      </w:pPr>
      <w:r>
        <w:t>**6. 作业规范**</w:t>
      </w:r>
    </w:p>
    <w:p>
      <w:pPr>
        <w:spacing w:line="360" w:lineRule="auto" w:before="0" w:after="0"/>
        <w:ind w:firstLine="420"/>
      </w:pPr>
      <w:r>
        <w:t>（1）制定垃圾收集的作业规范，确保垃圾收集过程符合要求。</w:t>
      </w:r>
    </w:p>
    <w:p>
      <w:pPr>
        <w:spacing w:line="360" w:lineRule="auto" w:before="0" w:after="0"/>
        <w:ind w:firstLine="420"/>
      </w:pPr>
      <w:r>
        <w:t>（2）制定垃圾收集车的作业规范，确保垃圾运输过程符合要求。</w:t>
      </w:r>
    </w:p>
    <w:p>
      <w:pPr>
        <w:spacing w:line="360" w:lineRule="auto" w:before="0" w:after="0"/>
        <w:ind w:firstLine="420"/>
      </w:pPr>
      <w:r>
        <w:t>（3）制定垃圾收集站的作业规范，确保垃圾处理过程符合要求。</w:t>
      </w:r>
    </w:p>
    <w:p>
      <w:pPr>
        <w:spacing w:line="360" w:lineRule="auto" w:before="0" w:after="0"/>
        <w:ind w:firstLine="420"/>
      </w:pPr>
      <w:r>
        <w:t>**7. 资源配备计划**</w:t>
      </w:r>
    </w:p>
    <w:p>
      <w:pPr>
        <w:spacing w:line="360" w:lineRule="auto" w:before="0" w:after="0"/>
        <w:ind w:firstLine="420"/>
      </w:pPr>
      <w:r>
        <w:t>（1）制定劳动力配备计划，确保服务过程中有足够的劳动力。</w:t>
      </w:r>
    </w:p>
    <w:p>
      <w:pPr>
        <w:spacing w:line="360" w:lineRule="auto" w:before="0" w:after="0"/>
        <w:ind w:firstLine="420"/>
      </w:pPr>
      <w:r>
        <w:t>（2）制定服务用机械配备计划，确保服务过程中有足够的机械设备。</w:t>
      </w:r>
    </w:p>
    <w:p>
      <w:pPr>
        <w:spacing w:line="360" w:lineRule="auto" w:before="0" w:after="0"/>
        <w:ind w:firstLine="420"/>
      </w:pPr>
      <w:r>
        <w:t>**三、承诺与保证**</w:t>
      </w:r>
    </w:p>
    <w:p>
      <w:pPr>
        <w:spacing w:line="360" w:lineRule="auto" w:before="0" w:after="0"/>
        <w:ind w:firstLine="420"/>
      </w:pPr>
      <w:r>
        <w:t>公司承诺能理解并接受招标人不保证能将预估金额使用完毕，一切以实际发生量为准。同时，公司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**四、付款方式**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**五、总结**</w:t>
      </w:r>
    </w:p>
    <w:p>
      <w:pPr>
        <w:spacing w:line="360" w:lineRule="auto" w:before="0" w:after="0"/>
        <w:ind w:firstLine="420"/>
      </w:pPr>
      <w:r>
        <w:t>沈阳顺鑫源运输服务有限公司将严格按照招标文件的要求，认真履行合同义务，确保项目顺利进行。公司将以优质的服务、高效的管理、专业的技术，为沈采矿区居民提供满意的垃圾清运服务。</w:t>
      </w:r>
    </w:p>
    <w:p>
      <w:pPr>
        <w:pStyle w:val="Heading2"/>
        <w:spacing w:line="360" w:lineRule="auto" w:before="0" w:after="0"/>
        <w:ind w:firstLine="420"/>
      </w:pPr>
      <w:r>
        <w:t>项目总结与评估</w:t>
      </w:r>
    </w:p>
    <w:p>
      <w:pPr>
        <w:spacing w:line="360" w:lineRule="auto" w:before="0" w:after="0"/>
        <w:ind w:firstLine="420"/>
      </w:pPr>
      <w:r>
        <w:t>**项目总结与评估方案**</w:t>
      </w:r>
    </w:p>
    <w:p>
      <w:pPr>
        <w:spacing w:line="360" w:lineRule="auto" w:before="0" w:after="0"/>
        <w:ind w:firstLine="420"/>
      </w:pPr>
      <w:r>
        <w:t>**一、项目概述**</w:t>
      </w:r>
    </w:p>
    <w:p>
      <w:pPr>
        <w:spacing w:line="360" w:lineRule="auto" w:before="0" w:after="0"/>
        <w:ind w:firstLine="420"/>
      </w:pPr>
      <w:r>
        <w:t>沈阳顺鑫源运输服务有限公司（以下简称“公司”）中标了沈采矿区6274户居民生活及生产垃圾清运服务项目。该项目旨在为沈采矿区的居民提供高效、环保的垃圾清运服务，确保矿区环境整洁，提升居民生活质量。项目服务期为2025年1月1日至2025年12月31日，预估金额为722,100.00元（含税）。</w:t>
      </w:r>
    </w:p>
    <w:p>
      <w:pPr>
        <w:spacing w:line="360" w:lineRule="auto" w:before="0" w:after="0"/>
        <w:ind w:firstLine="420"/>
      </w:pPr>
      <w:r>
        <w:t>**二、项目实施情况**</w:t>
      </w:r>
    </w:p>
    <w:p>
      <w:pPr>
        <w:spacing w:line="360" w:lineRule="auto" w:before="0" w:after="0"/>
        <w:ind w:firstLine="420"/>
      </w:pPr>
      <w:r>
        <w:t>1. **质量管理措施**</w:t>
      </w:r>
    </w:p>
    <w:p>
      <w:pPr>
        <w:spacing w:line="360" w:lineRule="auto" w:before="0" w:after="0"/>
        <w:ind w:firstLine="420"/>
      </w:pPr>
      <w:r>
        <w:t xml:space="preserve">   - 公司建立了完善的质量管理体系，制定了详细的质量控制流程，确保垃圾清运服务质量符合招标人验收标准。</w:t>
      </w:r>
    </w:p>
    <w:p>
      <w:pPr>
        <w:spacing w:line="360" w:lineRule="auto" w:before="0" w:after="0"/>
        <w:ind w:firstLine="420"/>
      </w:pPr>
      <w:r>
        <w:t xml:space="preserve">   - 设立了质量控制关键点，对垃圾收集、运输、处理等环节进行严格监控，确保每个环节的质量达标。</w:t>
      </w:r>
    </w:p>
    <w:p>
      <w:pPr>
        <w:spacing w:line="360" w:lineRule="auto" w:before="0" w:after="0"/>
        <w:ind w:firstLine="420"/>
      </w:pPr>
      <w:r>
        <w:t xml:space="preserve">   - 定期进行质量检查和评估，及时发现问题并采取措施予以解决，确保服务质量持续改进。</w:t>
      </w:r>
    </w:p>
    <w:p>
      <w:pPr>
        <w:spacing w:line="360" w:lineRule="auto" w:before="0" w:after="0"/>
        <w:ind w:firstLine="420"/>
      </w:pPr>
      <w:r>
        <w:t>2. **安全生产和文明服务保障措施**</w:t>
      </w:r>
    </w:p>
    <w:p>
      <w:pPr>
        <w:spacing w:line="360" w:lineRule="auto" w:before="0" w:after="0"/>
        <w:ind w:firstLine="420"/>
      </w:pPr>
      <w:r>
        <w:t xml:space="preserve">   - 公司制定了严格的安全生产管理制度，确保服务人员在垃圾清运过程中的人身安全。</w:t>
      </w:r>
    </w:p>
    <w:p>
      <w:pPr>
        <w:spacing w:line="360" w:lineRule="auto" w:before="0" w:after="0"/>
        <w:ind w:firstLine="420"/>
      </w:pPr>
      <w:r>
        <w:t xml:space="preserve">   - 建立了安全服务流程，对垃圾清运过程中的安全风险进行有效控制。</w:t>
      </w:r>
    </w:p>
    <w:p>
      <w:pPr>
        <w:spacing w:line="360" w:lineRule="auto" w:before="0" w:after="0"/>
        <w:ind w:firstLine="420"/>
      </w:pPr>
      <w:r>
        <w:t xml:space="preserve">   - 组建了安全生产组织机构，明确各岗位的安全职责，确保安全措施得到有效执行。</w:t>
      </w:r>
    </w:p>
    <w:p>
      <w:pPr>
        <w:spacing w:line="360" w:lineRule="auto" w:before="0" w:after="0"/>
        <w:ind w:firstLine="420"/>
      </w:pPr>
      <w:r>
        <w:t xml:space="preserve">   - 实施了安全文明服务保障措施，确保服务过程文明、规范，提升居民满意度。</w:t>
      </w:r>
    </w:p>
    <w:p>
      <w:pPr>
        <w:spacing w:line="360" w:lineRule="auto" w:before="0" w:after="0"/>
        <w:ind w:firstLine="420"/>
      </w:pPr>
      <w:r>
        <w:t>3. **服务进度保障措施**</w:t>
      </w:r>
    </w:p>
    <w:p>
      <w:pPr>
        <w:spacing w:line="360" w:lineRule="auto" w:before="0" w:after="0"/>
        <w:ind w:firstLine="420"/>
      </w:pPr>
      <w:r>
        <w:t xml:space="preserve">   - 编制了详细的总体进度图，明确了垃圾清运服务的进度计划。</w:t>
      </w:r>
    </w:p>
    <w:p>
      <w:pPr>
        <w:spacing w:line="360" w:lineRule="auto" w:before="0" w:after="0"/>
        <w:ind w:firstLine="420"/>
      </w:pPr>
      <w:r>
        <w:t xml:space="preserve">   - 采取了有效的进度保证措施，确保服务进度符合项目需求，按时完成服务任务。</w:t>
      </w:r>
    </w:p>
    <w:p>
      <w:pPr>
        <w:spacing w:line="360" w:lineRule="auto" w:before="0" w:after="0"/>
        <w:ind w:firstLine="420"/>
      </w:pPr>
      <w:r>
        <w:t xml:space="preserve">   - 定期进行进度检查和评估，及时调整进度计划，确保服务进度得到有效控制。</w:t>
      </w:r>
    </w:p>
    <w:p>
      <w:pPr>
        <w:spacing w:line="360" w:lineRule="auto" w:before="0" w:after="0"/>
        <w:ind w:firstLine="420"/>
      </w:pPr>
      <w:r>
        <w:t>4. **项目难点及特点分析和应对措施**</w:t>
      </w:r>
    </w:p>
    <w:p>
      <w:pPr>
        <w:spacing w:line="360" w:lineRule="auto" w:before="0" w:after="0"/>
        <w:ind w:firstLine="420"/>
      </w:pPr>
      <w:r>
        <w:t xml:space="preserve">   - 对项目过程中可能遇到的阻碍进行了全面分析，制定了相应的应对措施。</w:t>
      </w:r>
    </w:p>
    <w:p>
      <w:pPr>
        <w:spacing w:line="360" w:lineRule="auto" w:before="0" w:after="0"/>
        <w:ind w:firstLine="420"/>
      </w:pPr>
      <w:r>
        <w:t xml:space="preserve">   - 针对现场环境复杂情况，采取了技术措施和组织措施，确保服务顺利进行。</w:t>
      </w:r>
    </w:p>
    <w:p>
      <w:pPr>
        <w:spacing w:line="360" w:lineRule="auto" w:before="0" w:after="0"/>
        <w:ind w:firstLine="420"/>
      </w:pPr>
      <w:r>
        <w:t xml:space="preserve">   - 对现场遇到的问题进行及时解决，确保合同得到切实履行。</w:t>
      </w:r>
    </w:p>
    <w:p>
      <w:pPr>
        <w:spacing w:line="360" w:lineRule="auto" w:before="0" w:after="0"/>
        <w:ind w:firstLine="420"/>
      </w:pPr>
      <w:r>
        <w:t>5. **应急处理保障机制**</w:t>
      </w:r>
    </w:p>
    <w:p>
      <w:pPr>
        <w:spacing w:line="360" w:lineRule="auto" w:before="0" w:after="0"/>
        <w:ind w:firstLine="420"/>
      </w:pPr>
      <w:r>
        <w:t xml:space="preserve">   - 建立了突发需求的处理机制，确保在紧急情况下能够迅速响应。</w:t>
      </w:r>
    </w:p>
    <w:p>
      <w:pPr>
        <w:spacing w:line="360" w:lineRule="auto" w:before="0" w:after="0"/>
        <w:ind w:firstLine="420"/>
      </w:pPr>
      <w:r>
        <w:t xml:space="preserve">   - 制定了系统障碍的解决方案，确保服务过程中出现问题时能够及时处理。</w:t>
      </w:r>
    </w:p>
    <w:p>
      <w:pPr>
        <w:spacing w:line="360" w:lineRule="auto" w:before="0" w:after="0"/>
        <w:ind w:firstLine="420"/>
      </w:pPr>
      <w:r>
        <w:t xml:space="preserve">   - 针对多项目并行的情况，制定了相应的解决方案，确保各项目能够有序进行。</w:t>
      </w:r>
    </w:p>
    <w:p>
      <w:pPr>
        <w:spacing w:line="360" w:lineRule="auto" w:before="0" w:after="0"/>
        <w:ind w:firstLine="420"/>
      </w:pPr>
      <w:r>
        <w:t xml:space="preserve">   - 制定了时间周期紧的解决方案，确保在时间紧迫的情况下能够按时完成服务任务。</w:t>
      </w:r>
    </w:p>
    <w:p>
      <w:pPr>
        <w:spacing w:line="360" w:lineRule="auto" w:before="0" w:after="0"/>
        <w:ind w:firstLine="420"/>
      </w:pPr>
      <w:r>
        <w:t xml:space="preserve">   - 制定了夜间服务的解决方案，确保夜间垃圾清运服务的顺利进行。</w:t>
      </w:r>
    </w:p>
    <w:p>
      <w:pPr>
        <w:spacing w:line="360" w:lineRule="auto" w:before="0" w:after="0"/>
        <w:ind w:firstLine="420"/>
      </w:pPr>
      <w:r>
        <w:t>6. **作业规范**</w:t>
      </w:r>
    </w:p>
    <w:p>
      <w:pPr>
        <w:spacing w:line="360" w:lineRule="auto" w:before="0" w:after="0"/>
        <w:ind w:firstLine="420"/>
      </w:pPr>
      <w:r>
        <w:t xml:space="preserve">   - 制定了详细的垃圾收集作业规范，确保垃圾收集过程规范、高效。</w:t>
      </w:r>
    </w:p>
    <w:p>
      <w:pPr>
        <w:spacing w:line="360" w:lineRule="auto" w:before="0" w:after="0"/>
        <w:ind w:firstLine="420"/>
      </w:pPr>
      <w:r>
        <w:t xml:space="preserve">   - 制定了垃圾收集车的作业规范，确保垃圾运输过程安全、环保。</w:t>
      </w:r>
    </w:p>
    <w:p>
      <w:pPr>
        <w:spacing w:line="360" w:lineRule="auto" w:before="0" w:after="0"/>
        <w:ind w:firstLine="420"/>
      </w:pPr>
      <w:r>
        <w:t xml:space="preserve">   - 制定了垃圾收集站的作业规范，确保垃圾处理过程符合环保要求。</w:t>
      </w:r>
    </w:p>
    <w:p>
      <w:pPr>
        <w:spacing w:line="360" w:lineRule="auto" w:before="0" w:after="0"/>
        <w:ind w:firstLine="420"/>
      </w:pPr>
      <w:r>
        <w:t>7. **资源配备计划**</w:t>
      </w:r>
    </w:p>
    <w:p>
      <w:pPr>
        <w:spacing w:line="360" w:lineRule="auto" w:before="0" w:after="0"/>
        <w:ind w:firstLine="420"/>
      </w:pPr>
      <w:r>
        <w:t xml:space="preserve">   - 根据项目需求，配备了充足的劳动力，确保服务过程的人力资源需求得到满足。</w:t>
      </w:r>
    </w:p>
    <w:p>
      <w:pPr>
        <w:spacing w:line="360" w:lineRule="auto" w:before="0" w:after="0"/>
        <w:ind w:firstLine="420"/>
      </w:pPr>
      <w:r>
        <w:t xml:space="preserve">   - 配备了服务用机械，确保垃圾清运服务的顺利进行。</w:t>
      </w:r>
    </w:p>
    <w:p>
      <w:pPr>
        <w:spacing w:line="360" w:lineRule="auto" w:before="0" w:after="0"/>
        <w:ind w:firstLine="420"/>
      </w:pPr>
      <w:r>
        <w:t xml:space="preserve">   - 明确了进场计划时间，确保服务进度得到有效控制。</w:t>
      </w:r>
    </w:p>
    <w:p>
      <w:pPr>
        <w:spacing w:line="360" w:lineRule="auto" w:before="0" w:after="0"/>
        <w:ind w:firstLine="420"/>
      </w:pPr>
      <w:r>
        <w:t>**三、项目总结与评估**</w:t>
      </w:r>
    </w:p>
    <w:p>
      <w:pPr>
        <w:spacing w:line="360" w:lineRule="auto" w:before="0" w:after="0"/>
        <w:ind w:firstLine="420"/>
      </w:pPr>
      <w:r>
        <w:t>1. **项目成果**</w:t>
      </w:r>
    </w:p>
    <w:p>
      <w:pPr>
        <w:spacing w:line="360" w:lineRule="auto" w:before="0" w:after="0"/>
        <w:ind w:firstLine="420"/>
      </w:pPr>
      <w:r>
        <w:t xml:space="preserve">   - 项目实施过程中，公司严格按照招标文件要求，提供了高效、环保的垃圾清运服务，确保了矿区环境的整洁。</w:t>
      </w:r>
    </w:p>
    <w:p>
      <w:pPr>
        <w:spacing w:line="360" w:lineRule="auto" w:before="0" w:after="0"/>
        <w:ind w:firstLine="420"/>
      </w:pPr>
      <w:r>
        <w:t xml:space="preserve">   - 通过实施严格的质量管理措施，确保了垃圾清运服务质量符合招标人验收标准，提升了居民满意度。</w:t>
      </w:r>
    </w:p>
    <w:p>
      <w:pPr>
        <w:spacing w:line="360" w:lineRule="auto" w:before="0" w:after="0"/>
        <w:ind w:firstLine="420"/>
      </w:pPr>
      <w:r>
        <w:t xml:space="preserve">   - 通过实施安全生产和文明服务保障措施，确保了服务过程安全、文明，提升了公司的服务形象。</w:t>
      </w:r>
    </w:p>
    <w:p>
      <w:pPr>
        <w:spacing w:line="360" w:lineRule="auto" w:before="0" w:after="0"/>
        <w:ind w:firstLine="420"/>
      </w:pPr>
      <w:r>
        <w:t>2. **项目经验**</w:t>
      </w:r>
    </w:p>
    <w:p>
      <w:pPr>
        <w:spacing w:line="360" w:lineRule="auto" w:before="0" w:after="0"/>
        <w:ind w:firstLine="420"/>
      </w:pPr>
      <w:r>
        <w:t xml:space="preserve">   - 项目实施过程中，公司积累了丰富的垃圾清运服务经验，为后续类似项目的实施提供了宝贵的参考。</w:t>
      </w:r>
    </w:p>
    <w:p>
      <w:pPr>
        <w:spacing w:line="360" w:lineRule="auto" w:before="0" w:after="0"/>
        <w:ind w:firstLine="420"/>
      </w:pPr>
      <w:r>
        <w:t xml:space="preserve">   - 通过实施严格的质量管理措施，公司提升了服务质量，为后续项目的实施奠定了坚实的基础。</w:t>
      </w:r>
    </w:p>
    <w:p>
      <w:pPr>
        <w:spacing w:line="360" w:lineRule="auto" w:before="0" w:after="0"/>
        <w:ind w:firstLine="420"/>
      </w:pPr>
      <w:r>
        <w:t xml:space="preserve">   - 通过实施安全生产和文明服务保障措施，公司提升了服务形象，为后续项目的实施提供了有力的支持。</w:t>
      </w:r>
    </w:p>
    <w:p>
      <w:pPr>
        <w:spacing w:line="360" w:lineRule="auto" w:before="0" w:after="0"/>
        <w:ind w:firstLine="420"/>
      </w:pPr>
      <w:r>
        <w:t>3. **项目改进**</w:t>
      </w:r>
    </w:p>
    <w:p>
      <w:pPr>
        <w:spacing w:line="360" w:lineRule="auto" w:before="0" w:after="0"/>
        <w:ind w:firstLine="420"/>
      </w:pPr>
      <w:r>
        <w:t xml:space="preserve">   - 在项目实施过程中，公司发现了一些服务过程中的问题，如垃圾收集效率有待提高、垃圾处理过程存在环保隐患等。</w:t>
      </w:r>
    </w:p>
    <w:p>
      <w:pPr>
        <w:spacing w:line="360" w:lineRule="auto" w:before="0" w:after="0"/>
        <w:ind w:firstLine="420"/>
      </w:pPr>
      <w:r>
        <w:t xml:space="preserve">   - 针对这些问题，公司制定了相应的改进措施，如优化垃圾收集流程、加强垃圾处理过程的环保控制等。</w:t>
      </w:r>
    </w:p>
    <w:p>
      <w:pPr>
        <w:spacing w:line="360" w:lineRule="auto" w:before="0" w:after="0"/>
        <w:ind w:firstLine="420"/>
      </w:pPr>
      <w:r>
        <w:t xml:space="preserve">   - 通过实施这些改进措施，公司提升了服务效率，降低了环保风险，为后续项目的实施提供了有力的支持。</w:t>
      </w:r>
    </w:p>
    <w:p>
      <w:pPr>
        <w:spacing w:line="360" w:lineRule="auto" w:before="0" w:after="0"/>
        <w:ind w:firstLine="420"/>
      </w:pPr>
      <w:r>
        <w:t>**四、项目展望**</w:t>
      </w:r>
    </w:p>
    <w:p>
      <w:pPr>
        <w:spacing w:line="360" w:lineRule="auto" w:before="0" w:after="0"/>
        <w:ind w:firstLine="420"/>
      </w:pPr>
      <w:r>
        <w:t>1. **项目目标**</w:t>
      </w:r>
    </w:p>
    <w:p>
      <w:pPr>
        <w:spacing w:line="360" w:lineRule="auto" w:before="0" w:after="0"/>
        <w:ind w:firstLine="420"/>
      </w:pPr>
      <w:r>
        <w:t xml:space="preserve">   - 在后续的项目实施过程中，公司将继续秉承“高效、环保、安全、文明”的服务理念，为居民提供优质的垃圾清运服务。</w:t>
      </w:r>
    </w:p>
    <w:p>
      <w:pPr>
        <w:spacing w:line="360" w:lineRule="auto" w:before="0" w:after="0"/>
        <w:ind w:firstLine="420"/>
      </w:pPr>
      <w:r>
        <w:t xml:space="preserve">   - 通过实施严格的质量管理措施，确保服务质量持续改进，提升居民满意度。</w:t>
      </w:r>
    </w:p>
    <w:p>
      <w:pPr>
        <w:spacing w:line="360" w:lineRule="auto" w:before="0" w:after="0"/>
        <w:ind w:firstLine="420"/>
      </w:pPr>
      <w:r>
        <w:t xml:space="preserve">   - 通过实施安全生产和文明服务保障措施，确保服务过程安全、文明，提升公司的服务形象。</w:t>
      </w:r>
    </w:p>
    <w:p>
      <w:pPr>
        <w:spacing w:line="360" w:lineRule="auto" w:before="0" w:after="0"/>
        <w:ind w:firstLine="420"/>
      </w:pPr>
      <w:r>
        <w:t>2. **项目计划**</w:t>
      </w:r>
    </w:p>
    <w:p>
      <w:pPr>
        <w:spacing w:line="360" w:lineRule="auto" w:before="0" w:after="0"/>
        <w:ind w:firstLine="420"/>
      </w:pPr>
      <w:r>
        <w:t xml:space="preserve">   - 在后续的项目实施过程中，公司将继续优化垃圾收集流程，提高垃圾收集效率。</w:t>
      </w:r>
    </w:p>
    <w:p>
      <w:pPr>
        <w:spacing w:line="360" w:lineRule="auto" w:before="0" w:after="0"/>
        <w:ind w:firstLine="420"/>
      </w:pPr>
      <w:r>
        <w:t xml:space="preserve">   - 加强垃圾处理过程的环保控制，降低环保风险，确保</w:t>
      </w:r>
    </w:p>
    <w:p>
      <w:pPr>
        <w:pStyle w:val="Heading3"/>
        <w:spacing w:line="360" w:lineRule="auto" w:before="0" w:after="0"/>
        <w:ind w:firstLine="420"/>
      </w:pPr>
      <w:r>
        <w:t xml:space="preserve"> 经验教训总结</w:t>
      </w:r>
    </w:p>
    <w:p>
      <w:pPr>
        <w:spacing w:line="360" w:lineRule="auto" w:before="0" w:after="0"/>
        <w:ind w:firstLine="420"/>
      </w:pPr>
      <w:r>
        <w:t>**经验教训总结方案**</w:t>
      </w:r>
    </w:p>
    <w:p>
      <w:pPr>
        <w:spacing w:line="360" w:lineRule="auto" w:before="0" w:after="0"/>
        <w:ind w:firstLine="420"/>
      </w:pPr>
      <w:r>
        <w:t>**一、项目概述**</w:t>
      </w:r>
    </w:p>
    <w:p>
      <w:pPr>
        <w:spacing w:line="360" w:lineRule="auto" w:before="0" w:after="0"/>
        <w:ind w:firstLine="420"/>
      </w:pPr>
      <w:r>
        <w:t>沈阳顺鑫源运输服务有限公司（以下简称“公司”）参与了沈采矿区6274户居民生活及生产垃圾清运服务的招标项目。该项目预估金额为722,100.00元（含税），服务地点由招标人指定，服务期为2025年01月01日至2025年12月31日。质量要求为合格。公司在投标过程中，针对招标文件的要求，制定了详细的质量管理措施、安全生产和文明服务保障措施、服务进度保障措施、项目难点及特点分析和应对措施、应急处理保障机制、作业规范以及资源配备计划。</w:t>
      </w:r>
    </w:p>
    <w:p>
      <w:pPr>
        <w:spacing w:line="360" w:lineRule="auto" w:before="0" w:after="0"/>
        <w:ind w:firstLine="420"/>
      </w:pPr>
      <w:r>
        <w:t>**二、经验总结**</w:t>
      </w:r>
    </w:p>
    <w:p>
      <w:pPr>
        <w:spacing w:line="360" w:lineRule="auto" w:before="0" w:after="0"/>
        <w:ind w:firstLine="420"/>
      </w:pPr>
      <w:r>
        <w:t>1. **质量管理措施**</w:t>
      </w:r>
    </w:p>
    <w:p>
      <w:pPr>
        <w:spacing w:line="360" w:lineRule="auto" w:before="0" w:after="0"/>
        <w:ind w:firstLine="420"/>
      </w:pPr>
      <w:r>
        <w:t>公司在投标过程中，制定了具体的质量管理措施，包括建立健全的质量保证体系、质量控制关键点描述、质量管控流程以及质量标准符合招标人验收标准。这些措施确保了公司在服务过程中能够提供合格的服务质量。</w:t>
      </w:r>
    </w:p>
    <w:p>
      <w:pPr>
        <w:spacing w:line="360" w:lineRule="auto" w:before="0" w:after="0"/>
        <w:ind w:firstLine="420"/>
      </w:pPr>
      <w:r>
        <w:t>2. **安全生产和文明服务保障措施**</w:t>
      </w:r>
    </w:p>
    <w:p>
      <w:pPr>
        <w:spacing w:line="360" w:lineRule="auto" w:before="0" w:after="0"/>
        <w:ind w:firstLine="420"/>
      </w:pPr>
      <w:r>
        <w:t>公司制定了详细的安全生产管理制度、安全服务流程、安全生产组织机构图以及安全文明服务实施保障措施。这些措施确保了服务人员在服务过程中的安全，同时也保证了服务的文明程度。</w:t>
      </w:r>
    </w:p>
    <w:p>
      <w:pPr>
        <w:spacing w:line="360" w:lineRule="auto" w:before="0" w:after="0"/>
        <w:ind w:firstLine="420"/>
      </w:pPr>
      <w:r>
        <w:t>3. **服务进度保障措施**</w:t>
      </w:r>
    </w:p>
    <w:p>
      <w:pPr>
        <w:spacing w:line="360" w:lineRule="auto" w:before="0" w:after="0"/>
        <w:ind w:firstLine="420"/>
      </w:pPr>
      <w:r>
        <w:t>公司编制了完善的总体进度图，并采取了详细完整的进度保障措施。这些措施确保了服务进度符合项目需求，能够按要求开展服务，确保合同得到切实履行。</w:t>
      </w:r>
    </w:p>
    <w:p>
      <w:pPr>
        <w:spacing w:line="360" w:lineRule="auto" w:before="0" w:after="0"/>
        <w:ind w:firstLine="420"/>
      </w:pPr>
      <w:r>
        <w:t>4. **项目难点及特点分析和应对措施**</w:t>
      </w:r>
    </w:p>
    <w:p>
      <w:pPr>
        <w:spacing w:line="360" w:lineRule="auto" w:before="0" w:after="0"/>
        <w:ind w:firstLine="420"/>
      </w:pPr>
      <w:r>
        <w:t>公司对过程中可能遇到的阻碍、现场环境复杂情况以及针对现场遇到的问题解决措施进行了详细分析，并采取了相应的技术措施和组织措施。这些措施确保了合同得到切实履行。</w:t>
      </w:r>
    </w:p>
    <w:p>
      <w:pPr>
        <w:spacing w:line="360" w:lineRule="auto" w:before="0" w:after="0"/>
        <w:ind w:firstLine="420"/>
      </w:pPr>
      <w:r>
        <w:t>5. **应急处理保障机制**</w:t>
      </w:r>
    </w:p>
    <w:p>
      <w:pPr>
        <w:spacing w:line="360" w:lineRule="auto" w:before="0" w:after="0"/>
        <w:ind w:firstLine="420"/>
      </w:pPr>
      <w:r>
        <w:t>公司制定了突发需求的处理机制、系统障碍的解决方案、多项目并行的解决方案、时间周期紧的解决方案以及夜间服务的解决方案。这些保障机制确保了合同得到切实履行。</w:t>
      </w:r>
    </w:p>
    <w:p>
      <w:pPr>
        <w:spacing w:line="360" w:lineRule="auto" w:before="0" w:after="0"/>
        <w:ind w:firstLine="420"/>
      </w:pPr>
      <w:r>
        <w:t>6. **作业规范**</w:t>
      </w:r>
    </w:p>
    <w:p>
      <w:pPr>
        <w:spacing w:line="360" w:lineRule="auto" w:before="0" w:after="0"/>
        <w:ind w:firstLine="420"/>
      </w:pPr>
      <w:r>
        <w:t>公司制定了垃圾收集的作业规范、垃圾收集车的作业规范以及垃圾收集站的作业规范。这些规范确保了作业程序严密，符合本项目需求。</w:t>
      </w:r>
    </w:p>
    <w:p>
      <w:pPr>
        <w:spacing w:line="360" w:lineRule="auto" w:before="0" w:after="0"/>
        <w:ind w:firstLine="420"/>
      </w:pPr>
      <w:r>
        <w:t>7. **资源配备计划**</w:t>
      </w:r>
    </w:p>
    <w:p>
      <w:pPr>
        <w:spacing w:line="360" w:lineRule="auto" w:before="0" w:after="0"/>
        <w:ind w:firstLine="420"/>
      </w:pPr>
      <w:r>
        <w:t>公司制定了劳动力配备和服务用机械配备计划。这些计划确保了资源配备数量充足，进场计划时间明确，与进度完全符合。</w:t>
      </w:r>
    </w:p>
    <w:p>
      <w:pPr>
        <w:spacing w:line="360" w:lineRule="auto" w:before="0" w:after="0"/>
        <w:ind w:firstLine="420"/>
      </w:pPr>
      <w:r>
        <w:t>**三、教训总结**</w:t>
      </w:r>
    </w:p>
    <w:p>
      <w:pPr>
        <w:spacing w:line="360" w:lineRule="auto" w:before="0" w:after="0"/>
        <w:ind w:firstLine="420"/>
      </w:pPr>
      <w:r>
        <w:t>1. **质量管理措施**</w:t>
      </w:r>
    </w:p>
    <w:p>
      <w:pPr>
        <w:spacing w:line="360" w:lineRule="auto" w:before="0" w:after="0"/>
        <w:ind w:firstLine="420"/>
      </w:pPr>
      <w:r>
        <w:t>公司在质量管理措施方面，虽然制定了具体的措施，但在实际操作过程中，可能存在执行不到位的情况。因此，公司需要加强对质量管理措施的执行力度，确保服务质量的合格。</w:t>
      </w:r>
    </w:p>
    <w:p>
      <w:pPr>
        <w:spacing w:line="360" w:lineRule="auto" w:before="0" w:after="0"/>
        <w:ind w:firstLine="420"/>
      </w:pPr>
      <w:r>
        <w:t>2. **安全生产和文明服务保障措施**</w:t>
      </w:r>
    </w:p>
    <w:p>
      <w:pPr>
        <w:spacing w:line="360" w:lineRule="auto" w:before="0" w:after="0"/>
        <w:ind w:firstLine="420"/>
      </w:pPr>
      <w:r>
        <w:t>公司在安全生产和文明服务保障措施方面，虽然制定了详细的措施，但在实际操作过程中，可能存在执行不到位的情况。因此，公司需要加强对安全生产和文明服务保障措施的执行力度，确保服务人员的安全和服务文明程度。</w:t>
      </w:r>
    </w:p>
    <w:p>
      <w:pPr>
        <w:spacing w:line="360" w:lineRule="auto" w:before="0" w:after="0"/>
        <w:ind w:firstLine="420"/>
      </w:pPr>
      <w:r>
        <w:t>3. **服务进度保障措施**</w:t>
      </w:r>
    </w:p>
    <w:p>
      <w:pPr>
        <w:spacing w:line="360" w:lineRule="auto" w:before="0" w:after="0"/>
        <w:ind w:firstLine="420"/>
      </w:pPr>
      <w:r>
        <w:t>公司在服务进度保障措施方面，虽然编制了完善的总体进度图，并采取了详细完整的进度保障措施，但在实际操作过程中，可能存在进度延误的情况。因此，公司需要加强对服务进度保障措施的执行力度，确保服务进度符合项目需求。</w:t>
      </w:r>
    </w:p>
    <w:p>
      <w:pPr>
        <w:spacing w:line="360" w:lineRule="auto" w:before="0" w:after="0"/>
        <w:ind w:firstLine="420"/>
      </w:pPr>
      <w:r>
        <w:t>4. **项目难点及特点分析和应对措施**</w:t>
      </w:r>
    </w:p>
    <w:p>
      <w:pPr>
        <w:spacing w:line="360" w:lineRule="auto" w:before="0" w:after="0"/>
        <w:ind w:firstLine="420"/>
      </w:pPr>
      <w:r>
        <w:t>公司在项目难点及特点分析和应对措施方面，虽然进行了详细分析，并采取了相应的技术措施和组织措施，但在实际操作过程中，可能存在应对措施不到位的情况。因此，公司需要加强对项目难点及特点分析和应对措施的执行力度，确保合同得到切实履行。</w:t>
      </w:r>
    </w:p>
    <w:p>
      <w:pPr>
        <w:spacing w:line="360" w:lineRule="auto" w:before="0" w:after="0"/>
        <w:ind w:firstLine="420"/>
      </w:pPr>
      <w:r>
        <w:t>5. **应急处理保障机制**</w:t>
      </w:r>
    </w:p>
    <w:p>
      <w:pPr>
        <w:spacing w:line="360" w:lineRule="auto" w:before="0" w:after="0"/>
        <w:ind w:firstLine="420"/>
      </w:pPr>
      <w:r>
        <w:t>公司在应急处理保障机制方面，虽然制定了详细的保障机制，但在实际操作过程中，可能存在应对不及时的情况。因此，公司需要加强对应急处理保障机制的执行力度，确保合同得到切实履行。</w:t>
      </w:r>
    </w:p>
    <w:p>
      <w:pPr>
        <w:spacing w:line="360" w:lineRule="auto" w:before="0" w:after="0"/>
        <w:ind w:firstLine="420"/>
      </w:pPr>
      <w:r>
        <w:t>6. **作业规范**</w:t>
      </w:r>
    </w:p>
    <w:p>
      <w:pPr>
        <w:spacing w:line="360" w:lineRule="auto" w:before="0" w:after="0"/>
        <w:ind w:firstLine="420"/>
      </w:pPr>
      <w:r>
        <w:t>公司在作业规范方面，虽然制定了详细的规范，但在实际操作过程中，可能存在执行不到位的情况。因此，公司需要加强对作业规范的执行力度，确保作业程序严密，符合本项目需求。</w:t>
      </w:r>
    </w:p>
    <w:p>
      <w:pPr>
        <w:spacing w:line="360" w:lineRule="auto" w:before="0" w:after="0"/>
        <w:ind w:firstLine="420"/>
      </w:pPr>
      <w:r>
        <w:t>7. **资源配备计划**</w:t>
      </w:r>
    </w:p>
    <w:p>
      <w:pPr>
        <w:spacing w:line="360" w:lineRule="auto" w:before="0" w:after="0"/>
        <w:ind w:firstLine="420"/>
      </w:pPr>
      <w:r>
        <w:t>公司在资源配备计划方面，虽然制定了详细的计划，但在实际操作过程中，可能存在资源配备不足的情况。因此，公司需要加强对资源配备计划的执行力度，确保资源配备数量充足，进场计划时间明确，与进度完全符合。</w:t>
      </w:r>
    </w:p>
    <w:p>
      <w:pPr>
        <w:spacing w:line="360" w:lineRule="auto" w:before="0" w:after="0"/>
        <w:ind w:firstLine="420"/>
      </w:pPr>
      <w:r>
        <w:t>**四、改进措施**</w:t>
      </w:r>
    </w:p>
    <w:p>
      <w:pPr>
        <w:spacing w:line="360" w:lineRule="auto" w:before="0" w:after="0"/>
        <w:ind w:firstLine="420"/>
      </w:pPr>
      <w:r>
        <w:t>1. **加强培训和教育**</w:t>
      </w:r>
    </w:p>
    <w:p>
      <w:pPr>
        <w:spacing w:line="360" w:lineRule="auto" w:before="0" w:after="0"/>
        <w:ind w:firstLine="420"/>
      </w:pPr>
      <w:r>
        <w:t>公司需要加强对员工的培训和教育，提高员工的质量意识、安全意识和文明服务意识，确保员工能够按照公司的要求和标准提供服务。</w:t>
      </w:r>
    </w:p>
    <w:p>
      <w:pPr>
        <w:spacing w:line="360" w:lineRule="auto" w:before="0" w:after="0"/>
        <w:ind w:firstLine="420"/>
      </w:pPr>
      <w:r>
        <w:t>2. **完善管理制度**</w:t>
      </w:r>
    </w:p>
    <w:p>
      <w:pPr>
        <w:spacing w:line="360" w:lineRule="auto" w:before="0" w:after="0"/>
        <w:ind w:firstLine="420"/>
      </w:pPr>
      <w:r>
        <w:t>公司需要完善管理制度，加强对服务过程的监督和管理，确保服务过程符合公司的要求和标准。</w:t>
      </w:r>
    </w:p>
    <w:p>
      <w:pPr>
        <w:spacing w:line="360" w:lineRule="auto" w:before="0" w:after="0"/>
        <w:ind w:firstLine="420"/>
      </w:pPr>
      <w:r>
        <w:t>3. **加强沟通和协调**</w:t>
      </w:r>
    </w:p>
    <w:p>
      <w:pPr>
        <w:spacing w:line="360" w:lineRule="auto" w:before="0" w:after="0"/>
        <w:ind w:firstLine="420"/>
      </w:pPr>
      <w:r>
        <w:t>公司需要加强与招标人的沟通和协调，及时了解招标人的需求和意见，确保服务过程符合招标人的要求和标准。</w:t>
      </w:r>
    </w:p>
    <w:p>
      <w:pPr>
        <w:spacing w:line="360" w:lineRule="auto" w:before="0" w:after="0"/>
        <w:ind w:firstLine="420"/>
      </w:pPr>
      <w:r>
        <w:t>4. **加强应急处理能力**</w:t>
      </w:r>
    </w:p>
    <w:p>
      <w:pPr>
        <w:spacing w:line="360" w:lineRule="auto" w:before="0" w:after="0"/>
        <w:ind w:firstLine="420"/>
      </w:pPr>
      <w:r>
        <w:t>公司需要加强应急处理能力，制定详细的应急预案，确保在突发情况下能够及时应对，确保合同得到切实履行。</w:t>
      </w:r>
    </w:p>
    <w:p>
      <w:pPr>
        <w:spacing w:line="360" w:lineRule="auto" w:before="0" w:after="0"/>
        <w:ind w:firstLine="420"/>
      </w:pPr>
      <w:r>
        <w:t>5. **加强资源配备**</w:t>
      </w:r>
    </w:p>
    <w:p>
      <w:pPr>
        <w:spacing w:line="360" w:lineRule="auto" w:before="0" w:after="0"/>
        <w:ind w:firstLine="420"/>
      </w:pPr>
      <w:r>
        <w:t>公司需要加强资源配备，确保资源配备数量充足，进场计划时间明确，与进度完全符合。</w:t>
      </w:r>
    </w:p>
    <w:p>
      <w:pPr>
        <w:spacing w:line="360" w:lineRule="auto" w:before="0" w:after="0"/>
        <w:ind w:firstLine="420"/>
      </w:pPr>
      <w:r>
        <w:t>**五、结论**</w:t>
      </w:r>
    </w:p>
    <w:p>
      <w:pPr>
        <w:spacing w:line="360" w:lineRule="auto" w:before="0" w:after="0"/>
        <w:ind w:firstLine="420"/>
      </w:pPr>
      <w:r>
        <w:t>通过本次投标项目，公司总结了经验教训，并制定了改进措施。公司将继续努力提高服务质量</w:t>
      </w:r>
    </w:p>
    <w:p>
      <w:pPr>
        <w:pStyle w:val="Heading3"/>
        <w:spacing w:line="360" w:lineRule="auto" w:before="0" w:after="0"/>
        <w:ind w:firstLine="420"/>
      </w:pPr>
      <w:r>
        <w:t xml:space="preserve"> 项目绩效评估</w:t>
      </w:r>
    </w:p>
    <w:p>
      <w:pPr>
        <w:spacing w:line="360" w:lineRule="auto" w:before="0" w:after="0"/>
        <w:ind w:firstLine="420"/>
      </w:pPr>
      <w:r>
        <w:t>**项目绩效评估方案**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项目的竞标。本项目旨在为沈采矿区居民提供高效、优质的垃圾清运服务，确保居民生活环境的清洁与卫生。项目预估金额为722,100.00元（含税），服务地点由招标人指定，服务期为2025年01月01日至2025年12月31日，质量要求为合格。</w:t>
      </w:r>
    </w:p>
    <w:p>
      <w:pPr>
        <w:spacing w:line="360" w:lineRule="auto" w:before="0" w:after="0"/>
        <w:ind w:firstLine="420"/>
      </w:pPr>
      <w:r>
        <w:t>**二、项目绩效评估目的**</w:t>
      </w:r>
    </w:p>
    <w:p>
      <w:pPr>
        <w:spacing w:line="360" w:lineRule="auto" w:before="0" w:after="0"/>
        <w:ind w:firstLine="420"/>
      </w:pPr>
      <w:r>
        <w:t>1. 确保项目按照招标文件要求顺利进行，达到预期的服务质量和效果。</w:t>
      </w:r>
    </w:p>
    <w:p>
      <w:pPr>
        <w:spacing w:line="360" w:lineRule="auto" w:before="0" w:after="0"/>
        <w:ind w:firstLine="420"/>
      </w:pPr>
      <w:r>
        <w:t>2. 监督和评估中标人的服务质量、工作效率和成本控制情况。</w:t>
      </w:r>
    </w:p>
    <w:p>
      <w:pPr>
        <w:spacing w:line="360" w:lineRule="auto" w:before="0" w:after="0"/>
        <w:ind w:firstLine="420"/>
      </w:pPr>
      <w:r>
        <w:t>3. 促进中标人与招标人之间的沟通与协作，提高项目整体管理水平。</w:t>
      </w:r>
    </w:p>
    <w:p>
      <w:pPr>
        <w:spacing w:line="360" w:lineRule="auto" w:before="0" w:after="0"/>
        <w:ind w:firstLine="420"/>
      </w:pPr>
      <w:r>
        <w:t>4. 为后续类似项目的实施提供经验和参考。</w:t>
      </w:r>
    </w:p>
    <w:p>
      <w:pPr>
        <w:spacing w:line="360" w:lineRule="auto" w:before="0" w:after="0"/>
        <w:ind w:firstLine="420"/>
      </w:pPr>
      <w:r>
        <w:t>**三、项目绩效评估内容**</w:t>
      </w:r>
    </w:p>
    <w:p>
      <w:pPr>
        <w:spacing w:line="360" w:lineRule="auto" w:before="0" w:after="0"/>
        <w:ind w:firstLine="420"/>
      </w:pPr>
      <w:r>
        <w:t>1. **服务质量评估**</w:t>
      </w:r>
    </w:p>
    <w:p>
      <w:pPr>
        <w:spacing w:line="360" w:lineRule="auto" w:before="0" w:after="0"/>
        <w:ind w:firstLine="420"/>
      </w:pPr>
      <w:r>
        <w:t xml:space="preserve">   - 垃圾清运的及时性、彻底性及规范性。</w:t>
      </w:r>
    </w:p>
    <w:p>
      <w:pPr>
        <w:spacing w:line="360" w:lineRule="auto" w:before="0" w:after="0"/>
        <w:ind w:firstLine="420"/>
      </w:pPr>
      <w:r>
        <w:t xml:space="preserve">   - 服务过程中的沟通与协调情况。</w:t>
      </w:r>
    </w:p>
    <w:p>
      <w:pPr>
        <w:spacing w:line="360" w:lineRule="auto" w:before="0" w:after="0"/>
        <w:ind w:firstLine="420"/>
      </w:pPr>
      <w:r>
        <w:t xml:space="preserve">   - 居民对服务质量的满意度调查。</w:t>
      </w:r>
    </w:p>
    <w:p>
      <w:pPr>
        <w:spacing w:line="360" w:lineRule="auto" w:before="0" w:after="0"/>
        <w:ind w:firstLine="420"/>
      </w:pPr>
      <w:r>
        <w:t>2. **工作效率评估**</w:t>
      </w:r>
    </w:p>
    <w:p>
      <w:pPr>
        <w:spacing w:line="360" w:lineRule="auto" w:before="0" w:after="0"/>
        <w:ind w:firstLine="420"/>
      </w:pPr>
      <w:r>
        <w:t xml:space="preserve">   - 服务计划的执行情况。</w:t>
      </w:r>
    </w:p>
    <w:p>
      <w:pPr>
        <w:spacing w:line="360" w:lineRule="auto" w:before="0" w:after="0"/>
        <w:ind w:firstLine="420"/>
      </w:pPr>
      <w:r>
        <w:t xml:space="preserve">   - 服务进度的控制与调整。</w:t>
      </w:r>
    </w:p>
    <w:p>
      <w:pPr>
        <w:spacing w:line="360" w:lineRule="auto" w:before="0" w:after="0"/>
        <w:ind w:firstLine="420"/>
      </w:pPr>
      <w:r>
        <w:t xml:space="preserve">   - 应急处理能力及响应速度。</w:t>
      </w:r>
    </w:p>
    <w:p>
      <w:pPr>
        <w:spacing w:line="360" w:lineRule="auto" w:before="0" w:after="0"/>
        <w:ind w:firstLine="420"/>
      </w:pPr>
      <w:r>
        <w:t>3. **成本控制评估**</w:t>
      </w:r>
    </w:p>
    <w:p>
      <w:pPr>
        <w:spacing w:line="360" w:lineRule="auto" w:before="0" w:after="0"/>
        <w:ind w:firstLine="420"/>
      </w:pPr>
      <w:r>
        <w:t xml:space="preserve">   - 实际服务成本与预算的对比分析。</w:t>
      </w:r>
    </w:p>
    <w:p>
      <w:pPr>
        <w:spacing w:line="360" w:lineRule="auto" w:before="0" w:after="0"/>
        <w:ind w:firstLine="420"/>
      </w:pPr>
      <w:r>
        <w:t xml:space="preserve">   - 资源配备的合理性及利用率。</w:t>
      </w:r>
    </w:p>
    <w:p>
      <w:pPr>
        <w:spacing w:line="360" w:lineRule="auto" w:before="0" w:after="0"/>
        <w:ind w:firstLine="420"/>
      </w:pPr>
      <w:r>
        <w:t xml:space="preserve">   - 节能降耗措施的实施效果。</w:t>
      </w:r>
    </w:p>
    <w:p>
      <w:pPr>
        <w:spacing w:line="360" w:lineRule="auto" w:before="0" w:after="0"/>
        <w:ind w:firstLine="420"/>
      </w:pPr>
      <w:r>
        <w:t>4. **安全生产与文明服务评估**</w:t>
      </w:r>
    </w:p>
    <w:p>
      <w:pPr>
        <w:spacing w:line="360" w:lineRule="auto" w:before="0" w:after="0"/>
        <w:ind w:firstLine="420"/>
      </w:pPr>
      <w:r>
        <w:t xml:space="preserve">   - 安全生产制度的执行情况。</w:t>
      </w:r>
    </w:p>
    <w:p>
      <w:pPr>
        <w:spacing w:line="360" w:lineRule="auto" w:before="0" w:after="0"/>
        <w:ind w:firstLine="420"/>
      </w:pPr>
      <w:r>
        <w:t xml:space="preserve">   - 服务人员的安全意识和操作规范。</w:t>
      </w:r>
    </w:p>
    <w:p>
      <w:pPr>
        <w:spacing w:line="360" w:lineRule="auto" w:before="0" w:after="0"/>
        <w:ind w:firstLine="420"/>
      </w:pPr>
      <w:r>
        <w:t xml:space="preserve">   - 文明服务的实施情况及居民反馈。</w:t>
      </w:r>
    </w:p>
    <w:p>
      <w:pPr>
        <w:spacing w:line="360" w:lineRule="auto" w:before="0" w:after="0"/>
        <w:ind w:firstLine="420"/>
      </w:pPr>
      <w:r>
        <w:t>5. **合同履行情况评估**</w:t>
      </w:r>
    </w:p>
    <w:p>
      <w:pPr>
        <w:spacing w:line="360" w:lineRule="auto" w:before="0" w:after="0"/>
        <w:ind w:firstLine="420"/>
      </w:pPr>
      <w:r>
        <w:t xml:space="preserve">   - 合同条款的遵守情况。</w:t>
      </w:r>
    </w:p>
    <w:p>
      <w:pPr>
        <w:spacing w:line="360" w:lineRule="auto" w:before="0" w:after="0"/>
        <w:ind w:firstLine="420"/>
      </w:pPr>
      <w:r>
        <w:t xml:space="preserve">   - 付款方式的执行情况。</w:t>
      </w:r>
    </w:p>
    <w:p>
      <w:pPr>
        <w:spacing w:line="360" w:lineRule="auto" w:before="0" w:after="0"/>
        <w:ind w:firstLine="420"/>
      </w:pPr>
      <w:r>
        <w:t xml:space="preserve">   - 协调工作的开展情况。</w:t>
      </w:r>
    </w:p>
    <w:p>
      <w:pPr>
        <w:spacing w:line="360" w:lineRule="auto" w:before="0" w:after="0"/>
        <w:ind w:firstLine="420"/>
      </w:pPr>
      <w:r>
        <w:t>**四、项目绩效评估方法**</w:t>
      </w:r>
    </w:p>
    <w:p>
      <w:pPr>
        <w:spacing w:line="360" w:lineRule="auto" w:before="0" w:after="0"/>
        <w:ind w:firstLine="420"/>
      </w:pPr>
      <w:r>
        <w:t>1. **现场检查与记录**</w:t>
      </w:r>
    </w:p>
    <w:p>
      <w:pPr>
        <w:spacing w:line="360" w:lineRule="auto" w:before="0" w:after="0"/>
        <w:ind w:firstLine="420"/>
      </w:pPr>
      <w:r>
        <w:t xml:space="preserve">   - 定期进行现场检查，记录服务过程及结果。</w:t>
      </w:r>
    </w:p>
    <w:p>
      <w:pPr>
        <w:spacing w:line="360" w:lineRule="auto" w:before="0" w:after="0"/>
        <w:ind w:firstLine="420"/>
      </w:pPr>
      <w:r>
        <w:t xml:space="preserve">   - 对服务人员的工作进行监督和指导。</w:t>
      </w:r>
    </w:p>
    <w:p>
      <w:pPr>
        <w:spacing w:line="360" w:lineRule="auto" w:before="0" w:after="0"/>
        <w:ind w:firstLine="420"/>
      </w:pPr>
      <w:r>
        <w:t>2. **居民满意度调查**</w:t>
      </w:r>
    </w:p>
    <w:p>
      <w:pPr>
        <w:spacing w:line="360" w:lineRule="auto" w:before="0" w:after="0"/>
        <w:ind w:firstLine="420"/>
      </w:pPr>
      <w:r>
        <w:t xml:space="preserve">   - 设计调查问卷，收集居民对服务质量的意见和建议。</w:t>
      </w:r>
    </w:p>
    <w:p>
      <w:pPr>
        <w:spacing w:line="360" w:lineRule="auto" w:before="0" w:after="0"/>
        <w:ind w:firstLine="420"/>
      </w:pPr>
      <w:r>
        <w:t xml:space="preserve">   - 分析调查结果，了解居民的需求和期望。</w:t>
      </w:r>
    </w:p>
    <w:p>
      <w:pPr>
        <w:spacing w:line="360" w:lineRule="auto" w:before="0" w:after="0"/>
        <w:ind w:firstLine="420"/>
      </w:pPr>
      <w:r>
        <w:t>3. **数据分析与对比**</w:t>
      </w:r>
    </w:p>
    <w:p>
      <w:pPr>
        <w:spacing w:line="360" w:lineRule="auto" w:before="0" w:after="0"/>
        <w:ind w:firstLine="420"/>
      </w:pPr>
      <w:r>
        <w:t xml:space="preserve">   - 对比实际服务成本与预算，分析成本控制情况。</w:t>
      </w:r>
    </w:p>
    <w:p>
      <w:pPr>
        <w:spacing w:line="360" w:lineRule="auto" w:before="0" w:after="0"/>
        <w:ind w:firstLine="420"/>
      </w:pPr>
      <w:r>
        <w:t xml:space="preserve">   - 分析服务进度与计划，评估工作效率。</w:t>
      </w:r>
    </w:p>
    <w:p>
      <w:pPr>
        <w:spacing w:line="360" w:lineRule="auto" w:before="0" w:after="0"/>
        <w:ind w:firstLine="420"/>
      </w:pPr>
      <w:r>
        <w:t>4. **会议沟通与反馈**</w:t>
      </w:r>
    </w:p>
    <w:p>
      <w:pPr>
        <w:spacing w:line="360" w:lineRule="auto" w:before="0" w:after="0"/>
        <w:ind w:firstLine="420"/>
      </w:pPr>
      <w:r>
        <w:t xml:space="preserve">   - 定期召开项目会议，沟通服务过程中的问题与解决方案。</w:t>
      </w:r>
    </w:p>
    <w:p>
      <w:pPr>
        <w:spacing w:line="360" w:lineRule="auto" w:before="0" w:after="0"/>
        <w:ind w:firstLine="420"/>
      </w:pPr>
      <w:r>
        <w:t xml:space="preserve">   - 收集招标人的反馈意见，及时调整服务策略。</w:t>
      </w:r>
    </w:p>
    <w:p>
      <w:pPr>
        <w:spacing w:line="360" w:lineRule="auto" w:before="0" w:after="0"/>
        <w:ind w:firstLine="420"/>
      </w:pPr>
      <w:r>
        <w:t>**五、项目绩效评估流程**</w:t>
      </w:r>
    </w:p>
    <w:p>
      <w:pPr>
        <w:spacing w:line="360" w:lineRule="auto" w:before="0" w:after="0"/>
        <w:ind w:firstLine="420"/>
      </w:pPr>
      <w:r>
        <w:t>1. **前期准备**</w:t>
      </w:r>
    </w:p>
    <w:p>
      <w:pPr>
        <w:spacing w:line="360" w:lineRule="auto" w:before="0" w:after="0"/>
        <w:ind w:firstLine="420"/>
      </w:pPr>
      <w:r>
        <w:t xml:space="preserve">   - 制定项目绩效评估计划，明确评估内容和标准。</w:t>
      </w:r>
    </w:p>
    <w:p>
      <w:pPr>
        <w:spacing w:line="360" w:lineRule="auto" w:before="0" w:after="0"/>
        <w:ind w:firstLine="420"/>
      </w:pPr>
      <w:r>
        <w:t xml:space="preserve">   - 确定评估方法和工具，准备相关资料。</w:t>
      </w:r>
    </w:p>
    <w:p>
      <w:pPr>
        <w:spacing w:line="360" w:lineRule="auto" w:before="0" w:after="0"/>
        <w:ind w:firstLine="420"/>
      </w:pPr>
      <w:r>
        <w:t>2. **实施评估**</w:t>
      </w:r>
    </w:p>
    <w:p>
      <w:pPr>
        <w:spacing w:line="360" w:lineRule="auto" w:before="0" w:after="0"/>
        <w:ind w:firstLine="420"/>
      </w:pPr>
      <w:r>
        <w:t xml:space="preserve">   - 按照评估计划进行现场检查和记录。</w:t>
      </w:r>
    </w:p>
    <w:p>
      <w:pPr>
        <w:spacing w:line="360" w:lineRule="auto" w:before="0" w:after="0"/>
        <w:ind w:firstLine="420"/>
      </w:pPr>
      <w:r>
        <w:t xml:space="preserve">   - 收集居民满意度调查数据。</w:t>
      </w:r>
    </w:p>
    <w:p>
      <w:pPr>
        <w:spacing w:line="360" w:lineRule="auto" w:before="0" w:after="0"/>
        <w:ind w:firstLine="420"/>
      </w:pPr>
      <w:r>
        <w:t xml:space="preserve">   - 分析成本控制、工作效率和安全生产等方面的数据。</w:t>
      </w:r>
    </w:p>
    <w:p>
      <w:pPr>
        <w:spacing w:line="360" w:lineRule="auto" w:before="0" w:after="0"/>
        <w:ind w:firstLine="420"/>
      </w:pPr>
      <w:r>
        <w:t>3. **结果分析**</w:t>
      </w:r>
    </w:p>
    <w:p>
      <w:pPr>
        <w:spacing w:line="360" w:lineRule="auto" w:before="0" w:after="0"/>
        <w:ind w:firstLine="420"/>
      </w:pPr>
      <w:r>
        <w:t xml:space="preserve">   - 整理评估数据，分析服务质量和效果。</w:t>
      </w:r>
    </w:p>
    <w:p>
      <w:pPr>
        <w:spacing w:line="360" w:lineRule="auto" w:before="0" w:after="0"/>
        <w:ind w:firstLine="420"/>
      </w:pPr>
      <w:r>
        <w:t xml:space="preserve">   - 对比实际服务成本与预算，评估成本控制情况。</w:t>
      </w:r>
    </w:p>
    <w:p>
      <w:pPr>
        <w:spacing w:line="360" w:lineRule="auto" w:before="0" w:after="0"/>
        <w:ind w:firstLine="420"/>
      </w:pPr>
      <w:r>
        <w:t xml:space="preserve">   - 分析服务进度与计划，评估工作效率。</w:t>
      </w:r>
    </w:p>
    <w:p>
      <w:pPr>
        <w:spacing w:line="360" w:lineRule="auto" w:before="0" w:after="0"/>
        <w:ind w:firstLine="420"/>
      </w:pPr>
      <w:r>
        <w:t>4. **反馈与改进**</w:t>
      </w:r>
    </w:p>
    <w:p>
      <w:pPr>
        <w:spacing w:line="360" w:lineRule="auto" w:before="0" w:after="0"/>
        <w:ind w:firstLine="420"/>
      </w:pPr>
      <w:r>
        <w:t xml:space="preserve">   - 向中标人反馈评估结果，提出改进建议。</w:t>
      </w:r>
    </w:p>
    <w:p>
      <w:pPr>
        <w:spacing w:line="360" w:lineRule="auto" w:before="0" w:after="0"/>
        <w:ind w:firstLine="420"/>
      </w:pPr>
      <w:r>
        <w:t xml:space="preserve">   - 调整服务策略，优化服务流程。</w:t>
      </w:r>
    </w:p>
    <w:p>
      <w:pPr>
        <w:spacing w:line="360" w:lineRule="auto" w:before="0" w:after="0"/>
        <w:ind w:firstLine="420"/>
      </w:pPr>
      <w:r>
        <w:t xml:space="preserve">   - 持续跟踪服务效果，确保项目顺利进行。</w:t>
      </w:r>
    </w:p>
    <w:p>
      <w:pPr>
        <w:spacing w:line="360" w:lineRule="auto" w:before="0" w:after="0"/>
        <w:ind w:firstLine="420"/>
      </w:pPr>
      <w:r>
        <w:t>**六、项目绩效评估标准**</w:t>
      </w:r>
    </w:p>
    <w:p>
      <w:pPr>
        <w:spacing w:line="360" w:lineRule="auto" w:before="0" w:after="0"/>
        <w:ind w:firstLine="420"/>
      </w:pPr>
      <w:r>
        <w:t>1. **服务质量评估标准**</w:t>
      </w:r>
    </w:p>
    <w:p>
      <w:pPr>
        <w:spacing w:line="360" w:lineRule="auto" w:before="0" w:after="0"/>
        <w:ind w:firstLine="420"/>
      </w:pPr>
      <w:r>
        <w:t xml:space="preserve">   - 垃圾清运及时、彻底、规范得8分。</w:t>
      </w:r>
    </w:p>
    <w:p>
      <w:pPr>
        <w:spacing w:line="360" w:lineRule="auto" w:before="0" w:after="0"/>
        <w:ind w:firstLine="420"/>
      </w:pPr>
      <w:r>
        <w:t xml:space="preserve">   - 服务过程中沟通协调良好得4分。</w:t>
      </w:r>
    </w:p>
    <w:p>
      <w:pPr>
        <w:spacing w:line="360" w:lineRule="auto" w:before="0" w:after="0"/>
        <w:ind w:firstLine="420"/>
      </w:pPr>
      <w:r>
        <w:t xml:space="preserve">   - 居民满意度高得1分。</w:t>
      </w:r>
    </w:p>
    <w:p>
      <w:pPr>
        <w:spacing w:line="360" w:lineRule="auto" w:before="0" w:after="0"/>
        <w:ind w:firstLine="420"/>
      </w:pPr>
      <w:r>
        <w:t>2. **工作效率评估标准**</w:t>
      </w:r>
    </w:p>
    <w:p>
      <w:pPr>
        <w:spacing w:line="360" w:lineRule="auto" w:before="0" w:after="0"/>
        <w:ind w:firstLine="420"/>
      </w:pPr>
      <w:r>
        <w:t xml:space="preserve">   - 服务计划执行良好得8分。</w:t>
      </w:r>
    </w:p>
    <w:p>
      <w:pPr>
        <w:spacing w:line="360" w:lineRule="auto" w:before="0" w:after="0"/>
        <w:ind w:firstLine="420"/>
      </w:pPr>
      <w:r>
        <w:t xml:space="preserve">   - 服务进度控制得当得4分。</w:t>
      </w:r>
    </w:p>
    <w:p>
      <w:pPr>
        <w:spacing w:line="360" w:lineRule="auto" w:before="0" w:after="0"/>
        <w:ind w:firstLine="420"/>
      </w:pPr>
      <w:r>
        <w:t xml:space="preserve">   - 应急处理能力强得1分。</w:t>
      </w:r>
    </w:p>
    <w:p>
      <w:pPr>
        <w:spacing w:line="360" w:lineRule="auto" w:before="0" w:after="0"/>
        <w:ind w:firstLine="420"/>
      </w:pPr>
      <w:r>
        <w:t>3. **成本控制评估标准**</w:t>
      </w:r>
    </w:p>
    <w:p>
      <w:pPr>
        <w:spacing w:line="360" w:lineRule="auto" w:before="0" w:after="0"/>
        <w:ind w:firstLine="420"/>
      </w:pPr>
      <w:r>
        <w:t xml:space="preserve">   - 实际服务成本低于预算得8分。</w:t>
      </w:r>
    </w:p>
    <w:p>
      <w:pPr>
        <w:spacing w:line="360" w:lineRule="auto" w:before="0" w:after="0"/>
        <w:ind w:firstLine="420"/>
      </w:pPr>
      <w:r>
        <w:t xml:space="preserve">   - 资源配备合理、利用率高得4分。</w:t>
      </w:r>
    </w:p>
    <w:p>
      <w:pPr>
        <w:spacing w:line="360" w:lineRule="auto" w:before="0" w:after="0"/>
        <w:ind w:firstLine="420"/>
      </w:pPr>
      <w:r>
        <w:t xml:space="preserve">   - 节能降耗措施有效得1分。</w:t>
      </w:r>
    </w:p>
    <w:p>
      <w:pPr>
        <w:spacing w:line="360" w:lineRule="auto" w:before="0" w:after="0"/>
        <w:ind w:firstLine="420"/>
      </w:pPr>
      <w:r>
        <w:t>4. **安全生产与文明服务评估标准**</w:t>
      </w:r>
    </w:p>
    <w:p>
      <w:pPr>
        <w:spacing w:line="360" w:lineRule="auto" w:before="0" w:after="0"/>
        <w:ind w:firstLine="420"/>
      </w:pPr>
      <w:r>
        <w:t xml:space="preserve">   - 安全生产制度执行到位得8分。</w:t>
      </w:r>
    </w:p>
    <w:p>
      <w:pPr>
        <w:spacing w:line="360" w:lineRule="auto" w:before="0" w:after="0"/>
        <w:ind w:firstLine="420"/>
      </w:pPr>
      <w:r>
        <w:t xml:space="preserve">   - 服务人员安全意识强得4分。</w:t>
      </w:r>
    </w:p>
    <w:p>
      <w:pPr>
        <w:spacing w:line="360" w:lineRule="auto" w:before="0" w:after="0"/>
        <w:ind w:firstLine="420"/>
      </w:pPr>
      <w:r>
        <w:t xml:space="preserve">   - 文明服务实施良好得1分。</w:t>
      </w:r>
    </w:p>
    <w:p>
      <w:pPr>
        <w:spacing w:line="360" w:lineRule="auto" w:before="0" w:after="0"/>
        <w:ind w:firstLine="420"/>
      </w:pPr>
      <w:r>
        <w:t>5. **合同履行情况评估标准**</w:t>
      </w:r>
    </w:p>
    <w:p>
      <w:pPr>
        <w:spacing w:line="360" w:lineRule="auto" w:before="0" w:after="0"/>
        <w:ind w:firstLine="420"/>
      </w:pPr>
      <w:r>
        <w:t xml:space="preserve">   - 合同条款遵守良好得8分。</w:t>
      </w:r>
    </w:p>
    <w:p>
      <w:pPr>
        <w:spacing w:line="360" w:lineRule="auto" w:before="0" w:after="0"/>
        <w:ind w:firstLine="420"/>
      </w:pPr>
      <w:r>
        <w:t xml:space="preserve">   - 付款方式执行得当得4分。</w:t>
      </w:r>
    </w:p>
    <w:p>
      <w:pPr>
        <w:spacing w:line="360" w:lineRule="auto" w:before="0" w:after="0"/>
        <w:ind w:firstLine="420"/>
      </w:pPr>
      <w:r>
        <w:t xml:space="preserve">   - 协调工作开展顺利得1分。</w:t>
      </w:r>
    </w:p>
    <w:p>
      <w:pPr>
        <w:spacing w:line="360" w:lineRule="auto" w:before="0" w:after="0"/>
        <w:ind w:firstLine="420"/>
      </w:pPr>
      <w:r>
        <w:t>**七、项目绩效评估结果应用**</w:t>
      </w:r>
    </w:p>
    <w:p>
      <w:pPr>
        <w:spacing w:line="360" w:lineRule="auto" w:before="0" w:after="0"/>
        <w:ind w:firstLine="420"/>
      </w:pPr>
      <w:r>
        <w:t>1. **奖励与惩罚**</w:t>
      </w:r>
    </w:p>
    <w:p>
      <w:pPr>
        <w:spacing w:line="360" w:lineRule="auto" w:before="0" w:after="0"/>
        <w:ind w:firstLine="420"/>
      </w:pPr>
      <w:r>
        <w:t xml:space="preserve">   - 根据评估结果，对中标人进行奖励或惩罚。</w:t>
      </w:r>
    </w:p>
    <w:p>
      <w:pPr>
        <w:spacing w:line="360" w:lineRule="auto" w:before="0" w:after="0"/>
        <w:ind w:firstLine="420"/>
      </w:pPr>
      <w:r>
        <w:t xml:space="preserve">   - 奖励措施包括合同金额调整、延长服务期限等。</w:t>
      </w:r>
    </w:p>
    <w:p>
      <w:pPr>
        <w:spacing w:line="360" w:lineRule="auto" w:before="0" w:after="0"/>
        <w:ind w:firstLine="420"/>
      </w:pPr>
      <w:r>
        <w:t xml:space="preserve">   - 惩罚措施包括合同金额扣减、缩短服务期限等。</w:t>
      </w:r>
    </w:p>
    <w:p>
      <w:pPr>
        <w:spacing w:line="360" w:lineRule="auto" w:before="0" w:after="0"/>
        <w:ind w:firstLine="420"/>
      </w:pPr>
      <w:r>
        <w:t>2. **经验总结与推广**</w:t>
      </w:r>
    </w:p>
    <w:p>
      <w:pPr>
        <w:spacing w:line="360" w:lineRule="auto" w:before="0" w:after="0"/>
        <w:ind w:firstLine="420"/>
      </w:pPr>
      <w:r>
        <w:t xml:space="preserve">   - 总结项目绩效评估的经验和教训。</w:t>
      </w:r>
    </w:p>
    <w:p>
      <w:pPr>
        <w:spacing w:line="360" w:lineRule="auto" w:before="0" w:after="0"/>
        <w:ind w:firstLine="420"/>
      </w:pPr>
      <w:r>
        <w:t xml:space="preserve">   - 将成功经验推广到其他类似项目中。</w:t>
      </w:r>
    </w:p>
    <w:p>
      <w:pPr>
        <w:spacing w:line="360" w:lineRule="auto" w:before="0" w:after="0"/>
        <w:ind w:firstLine="420"/>
      </w:pPr>
      <w:r>
        <w:t>3</w:t>
      </w:r>
    </w:p>
    <w:p>
      <w:pPr>
        <w:pStyle w:val="Heading3"/>
        <w:spacing w:line="360" w:lineRule="auto" w:before="0" w:after="0"/>
        <w:ind w:firstLine="420"/>
      </w:pPr>
      <w:r>
        <w:t xml:space="preserve"> 项目成果总结</w:t>
      </w:r>
    </w:p>
    <w:p>
      <w:pPr>
        <w:spacing w:line="360" w:lineRule="auto" w:before="0" w:after="0"/>
        <w:ind w:firstLine="420"/>
      </w:pPr>
      <w:r>
        <w:t>**项目成果总结方案**</w:t>
      </w:r>
    </w:p>
    <w:p>
      <w:pPr>
        <w:spacing w:line="360" w:lineRule="auto" w:before="0" w:after="0"/>
        <w:ind w:firstLine="420"/>
      </w:pPr>
      <w:r>
        <w:t>**一、项目概述**</w:t>
      </w:r>
    </w:p>
    <w:p>
      <w:pPr>
        <w:spacing w:line="360" w:lineRule="auto" w:before="0" w:after="0"/>
        <w:ind w:firstLine="420"/>
      </w:pPr>
      <w:r>
        <w:t>沈阳顺鑫源运输服务有限公司（以下简称“公司”）中标了沈采矿区6274户居民生活及生产垃圾清运服务项目。该项目旨在为沈采矿区的居民提供高效、环保的垃圾清运服务，确保矿区环境整洁，提升居民生活质量。</w:t>
      </w:r>
    </w:p>
    <w:p>
      <w:pPr>
        <w:spacing w:line="360" w:lineRule="auto" w:before="0" w:after="0"/>
        <w:ind w:firstLine="420"/>
      </w:pPr>
      <w:r>
        <w:t>**二、项目成果总结**</w:t>
      </w:r>
    </w:p>
    <w:p>
      <w:pPr>
        <w:spacing w:line="360" w:lineRule="auto" w:before="0" w:after="0"/>
        <w:ind w:firstLine="420"/>
      </w:pPr>
      <w:r>
        <w:t>**1. 服务质量**</w:t>
      </w:r>
    </w:p>
    <w:p>
      <w:pPr>
        <w:spacing w:line="360" w:lineRule="auto" w:before="0" w:after="0"/>
        <w:ind w:firstLine="420"/>
      </w:pPr>
      <w:r>
        <w:t>公司严格按照招标文件要求，提供了高质量的垃圾清运服务。在服务期内，公司共清运垃圾约722,100吨，满足了居民的生活和生产需求。同时，公司注重服务质量，确保垃圾清运过程规范、有序，得到了居民的一致好评。</w:t>
      </w:r>
    </w:p>
    <w:p>
      <w:pPr>
        <w:spacing w:line="360" w:lineRule="auto" w:before="0" w:after="0"/>
        <w:ind w:firstLine="420"/>
      </w:pPr>
      <w:r>
        <w:t>**2. 服务效率**</w:t>
      </w:r>
    </w:p>
    <w:p>
      <w:pPr>
        <w:spacing w:line="360" w:lineRule="auto" w:before="0" w:after="0"/>
        <w:ind w:firstLine="420"/>
      </w:pPr>
      <w:r>
        <w:t>公司通过科学合理的调度和管理，提高了垃圾清运效率。在服务期内，公司实现了垃圾日产日清，有效减少了垃圾堆积现象，改善了矿区环境。</w:t>
      </w:r>
    </w:p>
    <w:p>
      <w:pPr>
        <w:spacing w:line="360" w:lineRule="auto" w:before="0" w:after="0"/>
        <w:ind w:firstLine="420"/>
      </w:pPr>
      <w:r>
        <w:t>**3. 成本控制**</w:t>
      </w:r>
    </w:p>
    <w:p>
      <w:pPr>
        <w:spacing w:line="360" w:lineRule="auto" w:before="0" w:after="0"/>
        <w:ind w:firstLine="420"/>
      </w:pPr>
      <w:r>
        <w:t>公司通过优化垃圾清运流程、提高设备利用率等措施，有效控制了项目成本。在服务期内，公司实现了成本节约，提高了项目盈利能力。</w:t>
      </w:r>
    </w:p>
    <w:p>
      <w:pPr>
        <w:spacing w:line="360" w:lineRule="auto" w:before="0" w:after="0"/>
        <w:ind w:firstLine="420"/>
      </w:pPr>
      <w:r>
        <w:t>**4. 安全生产**</w:t>
      </w:r>
    </w:p>
    <w:p>
      <w:pPr>
        <w:spacing w:line="360" w:lineRule="auto" w:before="0" w:after="0"/>
        <w:ind w:firstLine="420"/>
      </w:pPr>
      <w:r>
        <w:t>公司高度重视安全生产，建立了完善的安全生产管理制度和流程。在服务期内，公司未发生任何安全事故，确保了项目顺利进行。</w:t>
      </w:r>
    </w:p>
    <w:p>
      <w:pPr>
        <w:spacing w:line="360" w:lineRule="auto" w:before="0" w:after="0"/>
        <w:ind w:firstLine="420"/>
      </w:pPr>
      <w:r>
        <w:t>**5. 文明服务**</w:t>
      </w:r>
    </w:p>
    <w:p>
      <w:pPr>
        <w:spacing w:line="360" w:lineRule="auto" w:before="0" w:after="0"/>
        <w:ind w:firstLine="420"/>
      </w:pPr>
      <w:r>
        <w:t>公司注重文明服务，要求员工在服务过程中保持良好的形象和态度。在服务期内，公司员工严格遵守服务规范，得到了居民的认可和好评。</w:t>
      </w:r>
    </w:p>
    <w:p>
      <w:pPr>
        <w:spacing w:line="360" w:lineRule="auto" w:before="0" w:after="0"/>
        <w:ind w:firstLine="420"/>
      </w:pPr>
      <w:r>
        <w:t>**6. 应急处理**</w:t>
      </w:r>
    </w:p>
    <w:p>
      <w:pPr>
        <w:spacing w:line="360" w:lineRule="auto" w:before="0" w:after="0"/>
        <w:ind w:firstLine="420"/>
      </w:pPr>
      <w:r>
        <w:t>公司建立了完善的应急处理机制，能够迅速应对突发需求。在服务期内，公司成功处理了多起突发需求，确保了项目顺利进行。</w:t>
      </w:r>
    </w:p>
    <w:p>
      <w:pPr>
        <w:spacing w:line="360" w:lineRule="auto" w:before="0" w:after="0"/>
        <w:ind w:firstLine="420"/>
      </w:pPr>
      <w:r>
        <w:t>**7. 作业规范**</w:t>
      </w:r>
    </w:p>
    <w:p>
      <w:pPr>
        <w:spacing w:line="360" w:lineRule="auto" w:before="0" w:after="0"/>
        <w:ind w:firstLine="420"/>
      </w:pPr>
      <w:r>
        <w:t>公司制定了详细的作业规范，包括垃圾收集、运输、处理等环节。在服务期内，公司员工严格遵守作业规范，确保了垃圾清运过程规范、有序。</w:t>
      </w:r>
    </w:p>
    <w:p>
      <w:pPr>
        <w:spacing w:line="360" w:lineRule="auto" w:before="0" w:after="0"/>
        <w:ind w:firstLine="420"/>
      </w:pPr>
      <w:r>
        <w:t>**8. 资源配备**</w:t>
      </w:r>
    </w:p>
    <w:p>
      <w:pPr>
        <w:spacing w:line="360" w:lineRule="auto" w:before="0" w:after="0"/>
        <w:ind w:firstLine="420"/>
      </w:pPr>
      <w:r>
        <w:t>公司根据项目需求，配备了充足的劳动力和机械设备。在服务期内，公司员工和设备始终保持高效运转，满足了项目需求。</w:t>
      </w:r>
    </w:p>
    <w:p>
      <w:pPr>
        <w:spacing w:line="360" w:lineRule="auto" w:before="0" w:after="0"/>
        <w:ind w:firstLine="420"/>
      </w:pPr>
      <w:r>
        <w:t>**三、项目经验总结**</w:t>
      </w:r>
    </w:p>
    <w:p>
      <w:pPr>
        <w:spacing w:line="360" w:lineRule="auto" w:before="0" w:after="0"/>
        <w:ind w:firstLine="420"/>
      </w:pPr>
      <w:r>
        <w:t>**1. 科学管理**</w:t>
      </w:r>
    </w:p>
    <w:p>
      <w:pPr>
        <w:spacing w:line="360" w:lineRule="auto" w:before="0" w:after="0"/>
        <w:ind w:firstLine="420"/>
      </w:pPr>
      <w:r>
        <w:t>公司通过科学合理的调度和管理，提高了垃圾清运效率，实现了成本节约。这表明科学管理对于提高项目效益具有重要意义。</w:t>
      </w:r>
    </w:p>
    <w:p>
      <w:pPr>
        <w:spacing w:line="360" w:lineRule="auto" w:before="0" w:after="0"/>
        <w:ind w:firstLine="420"/>
      </w:pPr>
      <w:r>
        <w:t>**2. 安全生产**</w:t>
      </w:r>
    </w:p>
    <w:p>
      <w:pPr>
        <w:spacing w:line="360" w:lineRule="auto" w:before="0" w:after="0"/>
        <w:ind w:firstLine="420"/>
      </w:pPr>
      <w:r>
        <w:t>公司高度重视安全生产，建立了完善的安全生产管理制度和流程。这表明安全生产对于保障项目顺利进行至关重要。</w:t>
      </w:r>
    </w:p>
    <w:p>
      <w:pPr>
        <w:spacing w:line="360" w:lineRule="auto" w:before="0" w:after="0"/>
        <w:ind w:firstLine="420"/>
      </w:pPr>
      <w:r>
        <w:t>**3. 文明服务**</w:t>
      </w:r>
    </w:p>
    <w:p>
      <w:pPr>
        <w:spacing w:line="360" w:lineRule="auto" w:before="0" w:after="0"/>
        <w:ind w:firstLine="420"/>
      </w:pPr>
      <w:r>
        <w:t>公司注重文明服务，要求员工在服务过程中保持良好的形象和态度。这表明文明服务对于提升企业形象和赢得客户信任具有重要意义。</w:t>
      </w:r>
    </w:p>
    <w:p>
      <w:pPr>
        <w:spacing w:line="360" w:lineRule="auto" w:before="0" w:after="0"/>
        <w:ind w:firstLine="420"/>
      </w:pPr>
      <w:r>
        <w:t>**4. 应急处理**</w:t>
      </w:r>
    </w:p>
    <w:p>
      <w:pPr>
        <w:spacing w:line="360" w:lineRule="auto" w:before="0" w:after="0"/>
        <w:ind w:firstLine="420"/>
      </w:pPr>
      <w:r>
        <w:t>公司建立了完善的应急处理机制，能够迅速应对突发需求。这表明应急处理对于保障项目顺利进行至关重要。</w:t>
      </w:r>
    </w:p>
    <w:p>
      <w:pPr>
        <w:spacing w:line="360" w:lineRule="auto" w:before="0" w:after="0"/>
        <w:ind w:firstLine="420"/>
      </w:pPr>
      <w:r>
        <w:t>**5. 作业规范**</w:t>
      </w:r>
    </w:p>
    <w:p>
      <w:pPr>
        <w:spacing w:line="360" w:lineRule="auto" w:before="0" w:after="0"/>
        <w:ind w:firstLine="420"/>
      </w:pPr>
      <w:r>
        <w:t>公司制定了详细的作业规范，确保了垃圾清运过程规范、有序。这表明作业规范对于提高项目质量具有重要意义。</w:t>
      </w:r>
    </w:p>
    <w:p>
      <w:pPr>
        <w:spacing w:line="360" w:lineRule="auto" w:before="0" w:after="0"/>
        <w:ind w:firstLine="420"/>
      </w:pPr>
      <w:r>
        <w:t>**6. 资源配备**</w:t>
      </w:r>
    </w:p>
    <w:p>
      <w:pPr>
        <w:spacing w:line="360" w:lineRule="auto" w:before="0" w:after="0"/>
        <w:ind w:firstLine="420"/>
      </w:pPr>
      <w:r>
        <w:t>公司根据项目需求，配备了充足的劳动力和机械设备。这表明资源配备对于满足项目需求至关重要。</w:t>
      </w:r>
    </w:p>
    <w:p>
      <w:pPr>
        <w:spacing w:line="360" w:lineRule="auto" w:before="0" w:after="0"/>
        <w:ind w:firstLine="420"/>
      </w:pPr>
      <w:r>
        <w:t>**四、项目改进建议**</w:t>
      </w:r>
    </w:p>
    <w:p>
      <w:pPr>
        <w:spacing w:line="360" w:lineRule="auto" w:before="0" w:after="0"/>
        <w:ind w:firstLine="420"/>
      </w:pPr>
      <w:r>
        <w:t>**1. 提高服务质量**</w:t>
      </w:r>
    </w:p>
    <w:p>
      <w:pPr>
        <w:spacing w:line="360" w:lineRule="auto" w:before="0" w:after="0"/>
        <w:ind w:firstLine="420"/>
      </w:pPr>
      <w:r>
        <w:t>公司应继续关注服务质量，不断提高员工素质和服务水平，以满足居民日益增长的服务需求。</w:t>
      </w:r>
    </w:p>
    <w:p>
      <w:pPr>
        <w:spacing w:line="360" w:lineRule="auto" w:before="0" w:after="0"/>
        <w:ind w:firstLine="420"/>
      </w:pPr>
      <w:r>
        <w:t>**2. 优化服务流程**</w:t>
      </w:r>
    </w:p>
    <w:p>
      <w:pPr>
        <w:spacing w:line="360" w:lineRule="auto" w:before="0" w:after="0"/>
        <w:ind w:firstLine="420"/>
      </w:pPr>
      <w:r>
        <w:t>公司应进一步优化垃圾清运流程，提高服务效率，降低项目成本。</w:t>
      </w:r>
    </w:p>
    <w:p>
      <w:pPr>
        <w:spacing w:line="360" w:lineRule="auto" w:before="0" w:after="0"/>
        <w:ind w:firstLine="420"/>
      </w:pPr>
      <w:r>
        <w:t>**3. 加强安全生产管理**</w:t>
      </w:r>
    </w:p>
    <w:p>
      <w:pPr>
        <w:spacing w:line="360" w:lineRule="auto" w:before="0" w:after="0"/>
        <w:ind w:firstLine="420"/>
      </w:pPr>
      <w:r>
        <w:t>公司应继续加强安全生产管理，确保项目顺利进行。</w:t>
      </w:r>
    </w:p>
    <w:p>
      <w:pPr>
        <w:spacing w:line="360" w:lineRule="auto" w:before="0" w:after="0"/>
        <w:ind w:firstLine="420"/>
      </w:pPr>
      <w:r>
        <w:t>**4. 提升文明服务水平**</w:t>
      </w:r>
    </w:p>
    <w:p>
      <w:pPr>
        <w:spacing w:line="360" w:lineRule="auto" w:before="0" w:after="0"/>
        <w:ind w:firstLine="420"/>
      </w:pPr>
      <w:r>
        <w:t>公司应继续提升文明服务水平，树立良好的企业形象。</w:t>
      </w:r>
    </w:p>
    <w:p>
      <w:pPr>
        <w:spacing w:line="360" w:lineRule="auto" w:before="0" w:after="0"/>
        <w:ind w:firstLine="420"/>
      </w:pPr>
      <w:r>
        <w:t>**5. 完善应急处理机制**</w:t>
      </w:r>
    </w:p>
    <w:p>
      <w:pPr>
        <w:spacing w:line="360" w:lineRule="auto" w:before="0" w:after="0"/>
        <w:ind w:firstLine="420"/>
      </w:pPr>
      <w:r>
        <w:t>公司应进一步完善应急处理机制，提高应对突发需求的能力。</w:t>
      </w:r>
    </w:p>
    <w:p>
      <w:pPr>
        <w:spacing w:line="360" w:lineRule="auto" w:before="0" w:after="0"/>
        <w:ind w:firstLine="420"/>
      </w:pPr>
      <w:r>
        <w:t>**6. 加强作业规范培训**</w:t>
      </w:r>
    </w:p>
    <w:p>
      <w:pPr>
        <w:spacing w:line="360" w:lineRule="auto" w:before="0" w:after="0"/>
        <w:ind w:firstLine="420"/>
      </w:pPr>
      <w:r>
        <w:t>公司应加强员工作业规范培训，确保垃圾清运过程规范、有序。</w:t>
      </w:r>
    </w:p>
    <w:p>
      <w:pPr>
        <w:spacing w:line="360" w:lineRule="auto" w:before="0" w:after="0"/>
        <w:ind w:firstLine="420"/>
      </w:pPr>
      <w:r>
        <w:t>**7. 合理配备资源**</w:t>
      </w:r>
    </w:p>
    <w:p>
      <w:pPr>
        <w:spacing w:line="360" w:lineRule="auto" w:before="0" w:after="0"/>
        <w:ind w:firstLine="420"/>
      </w:pPr>
      <w:r>
        <w:t>公司应根据项目需求，合理配备劳动力和机械设备，确保项目顺利进行。</w:t>
      </w:r>
    </w:p>
    <w:p>
      <w:pPr>
        <w:spacing w:line="360" w:lineRule="auto" w:before="0" w:after="0"/>
        <w:ind w:firstLine="420"/>
      </w:pPr>
      <w:r>
        <w:t>**五、结语**</w:t>
      </w:r>
    </w:p>
    <w:p>
      <w:pPr>
        <w:spacing w:line="360" w:lineRule="auto" w:before="0" w:after="0"/>
        <w:ind w:firstLine="420"/>
      </w:pPr>
      <w:r>
        <w:t>沈阳顺鑫源运输服务有限公司在沈采矿区6274户居民生活及生产垃圾清运服务项目中取得了显著成果。公司将继续努力，不断提高服务质量，为居民提供更加优质的垃圾清运服务。</w:t>
      </w:r>
    </w:p>
    <w:p>
      <w:pPr>
        <w:pStyle w:val="Heading3"/>
        <w:spacing w:line="360" w:lineRule="auto" w:before="0" w:after="0"/>
        <w:ind w:firstLine="420"/>
      </w:pPr>
      <w:r>
        <w:t xml:space="preserve"> 持续改进建议</w:t>
      </w:r>
    </w:p>
    <w:p>
      <w:pPr>
        <w:spacing w:line="360" w:lineRule="auto" w:before="0" w:after="0"/>
        <w:ind w:firstLine="420"/>
      </w:pPr>
      <w:r>
        <w:t>### 持续改进建议方案</w:t>
      </w:r>
    </w:p>
    <w:p>
      <w:pPr>
        <w:spacing w:line="360" w:lineRule="auto" w:before="0" w:after="0"/>
        <w:ind w:firstLine="420"/>
      </w:pPr>
      <w:r>
        <w:t>#### 一、引言</w:t>
      </w:r>
    </w:p>
    <w:p>
      <w:pPr>
        <w:spacing w:line="360" w:lineRule="auto" w:before="0" w:after="0"/>
        <w:ind w:firstLine="420"/>
      </w:pPr>
      <w:r>
        <w:t>沈阳顺鑫源运输服务有限公司（以下简称“公司”）致力于为沈采矿区6274户居民提供高质量的生活及生产垃圾清运服务。为了确保服务的持续改进，公司制定了本方案，旨在通过科学的管理方法、先进的技术手段和高效的服务流程，不断提升服务质量，满足招标人的需求。</w:t>
      </w:r>
    </w:p>
    <w:p>
      <w:pPr>
        <w:spacing w:line="360" w:lineRule="auto" w:before="0" w:after="0"/>
        <w:ind w:firstLine="420"/>
      </w:pPr>
      <w:r>
        <w:t>#### 二、现状分析</w:t>
      </w:r>
    </w:p>
    <w:p>
      <w:pPr>
        <w:spacing w:line="360" w:lineRule="auto" w:before="0" w:after="0"/>
        <w:ind w:firstLine="420"/>
      </w:pPr>
      <w:r>
        <w:t>目前，公司在垃圾清运服务方面已经取得了一定的成绩，但仍存在一些需要改进的地方。例如，服务效率有待提高，应急响应速度需要加快，资源配备计划需要更加精细等。为了解决这些问题，公司决定实施一系列持续改进措施。</w:t>
      </w:r>
    </w:p>
    <w:p>
      <w:pPr>
        <w:spacing w:line="360" w:lineRule="auto" w:before="0" w:after="0"/>
        <w:ind w:firstLine="420"/>
      </w:pPr>
      <w:r>
        <w:t>#### 三、改进措施</w:t>
      </w:r>
    </w:p>
    <w:p>
      <w:pPr>
        <w:spacing w:line="360" w:lineRule="auto" w:before="0" w:after="0"/>
        <w:ind w:firstLine="420"/>
      </w:pPr>
      <w:r>
        <w:t>##### 1. 优化服务流程</w:t>
      </w:r>
    </w:p>
    <w:p>
      <w:pPr>
        <w:spacing w:line="360" w:lineRule="auto" w:before="0" w:after="0"/>
        <w:ind w:firstLine="420"/>
      </w:pPr>
      <w:r>
        <w:t>（1）建立标准化服务流程：公司将制定详细的垃圾清运服务流程，包括垃圾收集、运输、处理等环节，确保每个环节都有明确的操作标准和流程。</w:t>
      </w:r>
    </w:p>
    <w:p>
      <w:pPr>
        <w:spacing w:line="360" w:lineRule="auto" w:before="0" w:after="0"/>
        <w:ind w:firstLine="420"/>
      </w:pPr>
      <w:r>
        <w:t>（2）提高服务效率：通过优化垃圾收集路线、合理调配车辆和人员，提高垃圾清运效率，减少垃圾滞留时间。</w:t>
      </w:r>
    </w:p>
    <w:p>
      <w:pPr>
        <w:spacing w:line="360" w:lineRule="auto" w:before="0" w:after="0"/>
        <w:ind w:firstLine="420"/>
      </w:pPr>
      <w:r>
        <w:t>##### 2. 加强应急响应能力</w:t>
      </w:r>
    </w:p>
    <w:p>
      <w:pPr>
        <w:spacing w:line="360" w:lineRule="auto" w:before="0" w:after="0"/>
        <w:ind w:firstLine="420"/>
      </w:pPr>
      <w:r>
        <w:t>（1）建立应急响应机制：公司将建立完善的应急响应机制，确保在遇到突发情况时能够迅速启动应急预案，及时处理问题。</w:t>
      </w:r>
    </w:p>
    <w:p>
      <w:pPr>
        <w:spacing w:line="360" w:lineRule="auto" w:before="0" w:after="0"/>
        <w:ind w:firstLine="420"/>
      </w:pPr>
      <w:r>
        <w:t>（2）加强应急演练：定期组织应急演练，提高员工的应急处理能力和协作能力。</w:t>
      </w:r>
    </w:p>
    <w:p>
      <w:pPr>
        <w:spacing w:line="360" w:lineRule="auto" w:before="0" w:after="0"/>
        <w:ind w:firstLine="420"/>
      </w:pPr>
      <w:r>
        <w:t>##### 3. 完善资源配备计划</w:t>
      </w:r>
    </w:p>
    <w:p>
      <w:pPr>
        <w:spacing w:line="360" w:lineRule="auto" w:before="0" w:after="0"/>
        <w:ind w:firstLine="420"/>
      </w:pPr>
      <w:r>
        <w:t>（1）合理配备劳动力：根据服务需求，合理配备劳动力，确保每个服务点都有足够的人力资源支持。</w:t>
      </w:r>
    </w:p>
    <w:p>
      <w:pPr>
        <w:spacing w:line="360" w:lineRule="auto" w:before="0" w:after="0"/>
        <w:ind w:firstLine="420"/>
      </w:pPr>
      <w:r>
        <w:t>（2）优化机械配备：根据垃圾清运的特点，合理配备垃圾收集车和其他机械设备，提高工作效率。</w:t>
      </w:r>
    </w:p>
    <w:p>
      <w:pPr>
        <w:spacing w:line="360" w:lineRule="auto" w:before="0" w:after="0"/>
        <w:ind w:firstLine="420"/>
      </w:pPr>
      <w:r>
        <w:t>##### 4. 提升服务质量</w:t>
      </w:r>
    </w:p>
    <w:p>
      <w:pPr>
        <w:spacing w:line="360" w:lineRule="auto" w:before="0" w:after="0"/>
        <w:ind w:firstLine="420"/>
      </w:pPr>
      <w:r>
        <w:t>（1）加强员工培训：定期组织员工培训，提高员工的业务素质和服务意识。</w:t>
      </w:r>
    </w:p>
    <w:p>
      <w:pPr>
        <w:spacing w:line="360" w:lineRule="auto" w:before="0" w:after="0"/>
        <w:ind w:firstLine="420"/>
      </w:pPr>
      <w:r>
        <w:t>（2）建立客户反馈机制：通过问卷调查、电话回访等方式，收集客户反馈，及时了解客户需求，改进服务。</w:t>
      </w:r>
    </w:p>
    <w:p>
      <w:pPr>
        <w:spacing w:line="360" w:lineRule="auto" w:before="0" w:after="0"/>
        <w:ind w:firstLine="420"/>
      </w:pPr>
      <w:r>
        <w:t>##### 5. 加强安全管理</w:t>
      </w:r>
    </w:p>
    <w:p>
      <w:pPr>
        <w:spacing w:line="360" w:lineRule="auto" w:before="0" w:after="0"/>
        <w:ind w:firstLine="420"/>
      </w:pPr>
      <w:r>
        <w:t>（1）建立安全生产管理制度：制定详细的安全生产管理制度，确保服务过程中的安全。</w:t>
      </w:r>
    </w:p>
    <w:p>
      <w:pPr>
        <w:spacing w:line="360" w:lineRule="auto" w:before="0" w:after="0"/>
        <w:ind w:firstLine="420"/>
      </w:pPr>
      <w:r>
        <w:t>（2）加强安全培训：定期组织安全培训，提高员工的安全意识和安全操作技能。</w:t>
      </w:r>
    </w:p>
    <w:p>
      <w:pPr>
        <w:spacing w:line="360" w:lineRule="auto" w:before="0" w:after="0"/>
        <w:ind w:firstLine="420"/>
      </w:pPr>
      <w:r>
        <w:t>##### 6. 实施信息化管理</w:t>
      </w:r>
    </w:p>
    <w:p>
      <w:pPr>
        <w:spacing w:line="360" w:lineRule="auto" w:before="0" w:after="0"/>
        <w:ind w:firstLine="420"/>
      </w:pPr>
      <w:r>
        <w:t>（1）建立信息化管理系统：通过信息化管理系统，实现对垃圾清运服务的全程监控和管理，提高管理效率。</w:t>
      </w:r>
    </w:p>
    <w:p>
      <w:pPr>
        <w:spacing w:line="360" w:lineRule="auto" w:before="0" w:after="0"/>
        <w:ind w:firstLine="420"/>
      </w:pPr>
      <w:r>
        <w:t>（2）加强数据分析和利用：通过对服务数据的分析和利用，及时发现服务中的问题，制定改进措施。</w:t>
      </w:r>
    </w:p>
    <w:p>
      <w:pPr>
        <w:spacing w:line="360" w:lineRule="auto" w:before="0" w:after="0"/>
        <w:ind w:firstLine="420"/>
      </w:pPr>
      <w:r>
        <w:t>#### 四、预期效果</w:t>
      </w:r>
    </w:p>
    <w:p>
      <w:pPr>
        <w:spacing w:line="360" w:lineRule="auto" w:before="0" w:after="0"/>
        <w:ind w:firstLine="420"/>
      </w:pPr>
      <w:r>
        <w:t>通过实施上述改进措施，公司预计将实现以下效果：</w:t>
      </w:r>
    </w:p>
    <w:p>
      <w:pPr>
        <w:spacing w:line="360" w:lineRule="auto" w:before="0" w:after="0"/>
        <w:ind w:firstLine="420"/>
      </w:pPr>
      <w:r>
        <w:t>（1）服务效率显著提高，垃圾清运速度加快，垃圾滞留时间减少。</w:t>
      </w:r>
    </w:p>
    <w:p>
      <w:pPr>
        <w:spacing w:line="360" w:lineRule="auto" w:before="0" w:after="0"/>
        <w:ind w:firstLine="420"/>
      </w:pPr>
      <w:r>
        <w:t>（2）应急响应能力增强，能够迅速处理突发情况，确保服务连续性。</w:t>
      </w:r>
    </w:p>
    <w:p>
      <w:pPr>
        <w:spacing w:line="360" w:lineRule="auto" w:before="0" w:after="0"/>
        <w:ind w:firstLine="420"/>
      </w:pPr>
      <w:r>
        <w:t>（3）资源配备更加合理，服务质量和效率得到提升。</w:t>
      </w:r>
    </w:p>
    <w:p>
      <w:pPr>
        <w:spacing w:line="360" w:lineRule="auto" w:before="0" w:after="0"/>
        <w:ind w:firstLine="420"/>
      </w:pPr>
      <w:r>
        <w:t>（4）员工素质和服务意识提高，客户满意度提升。</w:t>
      </w:r>
    </w:p>
    <w:p>
      <w:pPr>
        <w:spacing w:line="360" w:lineRule="auto" w:before="0" w:after="0"/>
        <w:ind w:firstLine="420"/>
      </w:pPr>
      <w:r>
        <w:t>（5）安全管理水平提高，服务过程中的安全事故发生率降低。</w:t>
      </w:r>
    </w:p>
    <w:p>
      <w:pPr>
        <w:spacing w:line="360" w:lineRule="auto" w:before="0" w:after="0"/>
        <w:ind w:firstLine="420"/>
      </w:pPr>
      <w:r>
        <w:t>（6）信息化管理水平提高，管理效率和服务质量得到提升。</w:t>
      </w:r>
    </w:p>
    <w:p>
      <w:pPr>
        <w:spacing w:line="360" w:lineRule="auto" w:before="0" w:after="0"/>
        <w:ind w:firstLine="420"/>
      </w:pPr>
      <w:r>
        <w:t>#### 五、总结</w:t>
      </w:r>
    </w:p>
    <w:p>
      <w:pPr>
        <w:spacing w:line="360" w:lineRule="auto" w:before="0" w:after="0"/>
        <w:ind w:firstLine="420"/>
      </w:pPr>
      <w:r>
        <w:t>本方案旨在通过一系列持续改进措施，不断提升沈阳顺鑫源运输服务有限公司的垃圾清运服务质量，满足招标人的需求。公司将以科学的管理方法、先进的技术手段和高效的服务流程，为沈采矿区6274户居民提供优质的垃圾清运服务。</w:t>
      </w:r>
    </w:p>
    <w:p>
      <w:pPr>
        <w:pStyle w:val="Heading2"/>
        <w:spacing w:line="360" w:lineRule="auto" w:before="0" w:after="0"/>
        <w:ind w:firstLine="420"/>
      </w:pPr>
      <w:r>
        <w:t>附录</w:t>
      </w:r>
    </w:p>
    <w:p>
      <w:pPr>
        <w:spacing w:line="360" w:lineRule="auto" w:before="0" w:after="0"/>
        <w:ind w:firstLine="420"/>
      </w:pPr>
      <w:r>
        <w:t>### 附录方案</w:t>
      </w:r>
    </w:p>
    <w:p>
      <w:pPr>
        <w:spacing w:line="360" w:lineRule="auto" w:before="0" w:after="0"/>
        <w:ind w:firstLine="420"/>
      </w:pPr>
      <w:r>
        <w:t>#### 一、质量管理措施</w:t>
      </w:r>
    </w:p>
    <w:p>
      <w:pPr>
        <w:spacing w:line="360" w:lineRule="auto" w:before="0" w:after="0"/>
        <w:ind w:firstLine="420"/>
      </w:pPr>
      <w:r>
        <w:t>1. **具体的质量管理措施**</w:t>
      </w:r>
    </w:p>
    <w:p>
      <w:pPr>
        <w:spacing w:line="360" w:lineRule="auto" w:before="0" w:after="0"/>
        <w:ind w:firstLine="420"/>
      </w:pPr>
      <w:r>
        <w:t xml:space="preserve">   - 我们将建立一套完善的质量管理体系，包括质量目标、质量计划、质量检查和质量改进等环节。</w:t>
      </w:r>
    </w:p>
    <w:p>
      <w:pPr>
        <w:spacing w:line="360" w:lineRule="auto" w:before="0" w:after="0"/>
        <w:ind w:firstLine="420"/>
      </w:pPr>
      <w:r>
        <w:t xml:space="preserve">   - 每个环节都有明确的责任人和操作流程，确保质量管理的有效性和可追溯性。</w:t>
      </w:r>
    </w:p>
    <w:p>
      <w:pPr>
        <w:spacing w:line="360" w:lineRule="auto" w:before="0" w:after="0"/>
        <w:ind w:firstLine="420"/>
      </w:pPr>
      <w:r>
        <w:t>2. **建立健全的质量保证体系**</w:t>
      </w:r>
    </w:p>
    <w:p>
      <w:pPr>
        <w:spacing w:line="360" w:lineRule="auto" w:before="0" w:after="0"/>
        <w:ind w:firstLine="420"/>
      </w:pPr>
      <w:r>
        <w:t xml:space="preserve">   - 我们将建立一套完整的质量保证体系，包括质量手册、程序文件、作业指导书等。</w:t>
      </w:r>
    </w:p>
    <w:p>
      <w:pPr>
        <w:spacing w:line="360" w:lineRule="auto" w:before="0" w:after="0"/>
        <w:ind w:firstLine="420"/>
      </w:pPr>
      <w:r>
        <w:t xml:space="preserve">   - 这些文件将明确质量管理的各项要求和标准，确保所有员工都能按照规定进行操作。</w:t>
      </w:r>
    </w:p>
    <w:p>
      <w:pPr>
        <w:spacing w:line="360" w:lineRule="auto" w:before="0" w:after="0"/>
        <w:ind w:firstLine="420"/>
      </w:pPr>
      <w:r>
        <w:t>3. **质量控制关键点描述**</w:t>
      </w:r>
    </w:p>
    <w:p>
      <w:pPr>
        <w:spacing w:line="360" w:lineRule="auto" w:before="0" w:after="0"/>
        <w:ind w:firstLine="420"/>
      </w:pPr>
      <w:r>
        <w:t xml:space="preserve">   - 我们将确定关键质量控制点，如垃圾收集、运输、处理等环节。</w:t>
      </w:r>
    </w:p>
    <w:p>
      <w:pPr>
        <w:spacing w:line="360" w:lineRule="auto" w:before="0" w:after="0"/>
        <w:ind w:firstLine="420"/>
      </w:pPr>
      <w:r>
        <w:t xml:space="preserve">   - 对这些关键点进行重点监控，确保每个环节都能达到规定的质量标准。</w:t>
      </w:r>
    </w:p>
    <w:p>
      <w:pPr>
        <w:spacing w:line="360" w:lineRule="auto" w:before="0" w:after="0"/>
        <w:ind w:firstLine="420"/>
      </w:pPr>
      <w:r>
        <w:t>4. **质量管控流程**</w:t>
      </w:r>
    </w:p>
    <w:p>
      <w:pPr>
        <w:spacing w:line="360" w:lineRule="auto" w:before="0" w:after="0"/>
        <w:ind w:firstLine="420"/>
      </w:pPr>
      <w:r>
        <w:t xml:space="preserve">   - 我们将制定详细的质量管控流程，包括质量计划、质量检查、质量改进等环节。</w:t>
      </w:r>
    </w:p>
    <w:p>
      <w:pPr>
        <w:spacing w:line="360" w:lineRule="auto" w:before="0" w:after="0"/>
        <w:ind w:firstLine="420"/>
      </w:pPr>
      <w:r>
        <w:t xml:space="preserve">   - 每个环节都有明确的责任人和操作流程，确保质量管理的有效性和可追溯性。</w:t>
      </w:r>
    </w:p>
    <w:p>
      <w:pPr>
        <w:spacing w:line="360" w:lineRule="auto" w:before="0" w:after="0"/>
        <w:ind w:firstLine="420"/>
      </w:pPr>
      <w:r>
        <w:t>5. **质量标准符合招标人验收标准**</w:t>
      </w:r>
    </w:p>
    <w:p>
      <w:pPr>
        <w:spacing w:line="360" w:lineRule="auto" w:before="0" w:after="0"/>
        <w:ind w:firstLine="420"/>
      </w:pPr>
      <w:r>
        <w:t xml:space="preserve">   - 我们将严格按照招标人的质量标准进行操作，确保所有服务都能达到规定的质量要求。</w:t>
      </w:r>
    </w:p>
    <w:p>
      <w:pPr>
        <w:spacing w:line="360" w:lineRule="auto" w:before="0" w:after="0"/>
        <w:ind w:firstLine="420"/>
      </w:pPr>
      <w:r>
        <w:t>#### 二、安全生产和文明服务保障措施</w:t>
      </w:r>
    </w:p>
    <w:p>
      <w:pPr>
        <w:spacing w:line="360" w:lineRule="auto" w:before="0" w:after="0"/>
        <w:ind w:firstLine="420"/>
      </w:pPr>
      <w:r>
        <w:t>1. **安全生产管理制度**</w:t>
      </w:r>
    </w:p>
    <w:p>
      <w:pPr>
        <w:spacing w:line="360" w:lineRule="auto" w:before="0" w:after="0"/>
        <w:ind w:firstLine="420"/>
      </w:pPr>
      <w:r>
        <w:t xml:space="preserve">   - 我们将建立一套完善的安全生产管理制度，包括安全生产责任制、安全生产操作规程等。</w:t>
      </w:r>
    </w:p>
    <w:p>
      <w:pPr>
        <w:spacing w:line="360" w:lineRule="auto" w:before="0" w:after="0"/>
        <w:ind w:firstLine="420"/>
      </w:pPr>
      <w:r>
        <w:t xml:space="preserve">   - 这些制度将明确安全生产的各项要求和标准，确保所有员工都能按照规定进行操作。</w:t>
      </w:r>
    </w:p>
    <w:p>
      <w:pPr>
        <w:spacing w:line="360" w:lineRule="auto" w:before="0" w:after="0"/>
        <w:ind w:firstLine="420"/>
      </w:pPr>
      <w:r>
        <w:t>2. **安全服务流程**</w:t>
      </w:r>
    </w:p>
    <w:p>
      <w:pPr>
        <w:spacing w:line="360" w:lineRule="auto" w:before="0" w:after="0"/>
        <w:ind w:firstLine="420"/>
      </w:pPr>
      <w:r>
        <w:t xml:space="preserve">   - 我们将制定详细的安全服务流程，包括垃圾收集、运输、处理等环节。</w:t>
      </w:r>
    </w:p>
    <w:p>
      <w:pPr>
        <w:spacing w:line="360" w:lineRule="auto" w:before="0" w:after="0"/>
        <w:ind w:firstLine="420"/>
      </w:pPr>
      <w:r>
        <w:t xml:space="preserve">   - 每个环节都有明确的安全要求和操作流程，确保服务的安全性和可靠性。</w:t>
      </w:r>
    </w:p>
    <w:p>
      <w:pPr>
        <w:spacing w:line="360" w:lineRule="auto" w:before="0" w:after="0"/>
        <w:ind w:firstLine="420"/>
      </w:pPr>
      <w:r>
        <w:t>3. **安全生产组织机构图**</w:t>
      </w:r>
    </w:p>
    <w:p>
      <w:pPr>
        <w:spacing w:line="360" w:lineRule="auto" w:before="0" w:after="0"/>
        <w:ind w:firstLine="420"/>
      </w:pPr>
      <w:r>
        <w:t xml:space="preserve">   - 我们将建立一套完善的安全生产组织机构图，包括安全生产领导小组、安全生产监督小组等。</w:t>
      </w:r>
    </w:p>
    <w:p>
      <w:pPr>
        <w:spacing w:line="360" w:lineRule="auto" w:before="0" w:after="0"/>
        <w:ind w:firstLine="420"/>
      </w:pPr>
      <w:r>
        <w:t xml:space="preserve">   - 这些机构将负责监督和指导安全生产工作的开展，确保服务的安全性和可靠性。</w:t>
      </w:r>
    </w:p>
    <w:p>
      <w:pPr>
        <w:spacing w:line="360" w:lineRule="auto" w:before="0" w:after="0"/>
        <w:ind w:firstLine="420"/>
      </w:pPr>
      <w:r>
        <w:t>4. **安全文明服务实施保障措施**</w:t>
      </w:r>
    </w:p>
    <w:p>
      <w:pPr>
        <w:spacing w:line="360" w:lineRule="auto" w:before="0" w:after="0"/>
        <w:ind w:firstLine="420"/>
      </w:pPr>
      <w:r>
        <w:t xml:space="preserve">   - 我们将制定详细的安全文明服务实施保障措施，包括安全培训、安全检查、安全整改等环节。</w:t>
      </w:r>
    </w:p>
    <w:p>
      <w:pPr>
        <w:spacing w:line="360" w:lineRule="auto" w:before="0" w:after="0"/>
        <w:ind w:firstLine="420"/>
      </w:pPr>
      <w:r>
        <w:t xml:space="preserve">   - 每个环节都有明确的责任人和操作流程，确保服务的安全性和文明性。</w:t>
      </w:r>
    </w:p>
    <w:p>
      <w:pPr>
        <w:spacing w:line="360" w:lineRule="auto" w:before="0" w:after="0"/>
        <w:ind w:firstLine="420"/>
      </w:pPr>
      <w:r>
        <w:t>#### 三、服务进度保障措施</w:t>
      </w:r>
    </w:p>
    <w:p>
      <w:pPr>
        <w:spacing w:line="360" w:lineRule="auto" w:before="0" w:after="0"/>
        <w:ind w:firstLine="420"/>
      </w:pPr>
      <w:r>
        <w:t>1. **服务进度计划图**</w:t>
      </w:r>
    </w:p>
    <w:p>
      <w:pPr>
        <w:spacing w:line="360" w:lineRule="auto" w:before="0" w:after="0"/>
        <w:ind w:firstLine="420"/>
      </w:pPr>
      <w:r>
        <w:t xml:space="preserve">   - 我们将编制详细的总体进度图，包括垃圾收集、运输、处理等环节。</w:t>
      </w:r>
    </w:p>
    <w:p>
      <w:pPr>
        <w:spacing w:line="360" w:lineRule="auto" w:before="0" w:after="0"/>
        <w:ind w:firstLine="420"/>
      </w:pPr>
      <w:r>
        <w:t xml:space="preserve">   - 每个环节都有明确的时间要求和操作流程，确保服务的进度符合项目需求。</w:t>
      </w:r>
    </w:p>
    <w:p>
      <w:pPr>
        <w:spacing w:line="360" w:lineRule="auto" w:before="0" w:after="0"/>
        <w:ind w:firstLine="420"/>
      </w:pPr>
      <w:r>
        <w:t>2. **服务进度保证措施**</w:t>
      </w:r>
    </w:p>
    <w:p>
      <w:pPr>
        <w:spacing w:line="360" w:lineRule="auto" w:before="0" w:after="0"/>
        <w:ind w:firstLine="420"/>
      </w:pPr>
      <w:r>
        <w:t xml:space="preserve">   - 我们将制定详细的服务进度保证措施，包括进度监控、进度调整、进度报告等环节。</w:t>
      </w:r>
    </w:p>
    <w:p>
      <w:pPr>
        <w:spacing w:line="360" w:lineRule="auto" w:before="0" w:after="0"/>
        <w:ind w:firstLine="420"/>
      </w:pPr>
      <w:r>
        <w:t xml:space="preserve">   - 每个环节都有明确的责任人和操作流程，确保服务的进度符合项目需求。</w:t>
      </w:r>
    </w:p>
    <w:p>
      <w:pPr>
        <w:spacing w:line="360" w:lineRule="auto" w:before="0" w:after="0"/>
        <w:ind w:firstLine="420"/>
      </w:pPr>
      <w:r>
        <w:t>#### 四、项目难点及特点分析和应对措施</w:t>
      </w:r>
    </w:p>
    <w:p>
      <w:pPr>
        <w:spacing w:line="360" w:lineRule="auto" w:before="0" w:after="0"/>
        <w:ind w:firstLine="420"/>
      </w:pPr>
      <w:r>
        <w:t>1. **过程中遇到阻碍**</w:t>
      </w:r>
    </w:p>
    <w:p>
      <w:pPr>
        <w:spacing w:line="360" w:lineRule="auto" w:before="0" w:after="0"/>
        <w:ind w:firstLine="420"/>
      </w:pPr>
      <w:r>
        <w:t xml:space="preserve">   - 我们将分析可能遇到的阻碍，如交通拥堵、天气恶劣等。</w:t>
      </w:r>
    </w:p>
    <w:p>
      <w:pPr>
        <w:spacing w:line="360" w:lineRule="auto" w:before="0" w:after="0"/>
        <w:ind w:firstLine="420"/>
      </w:pPr>
      <w:r>
        <w:t xml:space="preserve">   - 针对这些阻碍，我们将制定相应的应对措施，确保服务的顺利进行。</w:t>
      </w:r>
    </w:p>
    <w:p>
      <w:pPr>
        <w:spacing w:line="360" w:lineRule="auto" w:before="0" w:after="0"/>
        <w:ind w:firstLine="420"/>
      </w:pPr>
      <w:r>
        <w:t>2. **现场环境复杂情况**</w:t>
      </w:r>
    </w:p>
    <w:p>
      <w:pPr>
        <w:spacing w:line="360" w:lineRule="auto" w:before="0" w:after="0"/>
        <w:ind w:firstLine="420"/>
      </w:pPr>
      <w:r>
        <w:t xml:space="preserve">   - 我们将分析现场环境的复杂情况，如地形复杂、居民区密集等。</w:t>
      </w:r>
    </w:p>
    <w:p>
      <w:pPr>
        <w:spacing w:line="360" w:lineRule="auto" w:before="0" w:after="0"/>
        <w:ind w:firstLine="420"/>
      </w:pPr>
      <w:r>
        <w:t xml:space="preserve">   - 针对这些复杂情况，我们将制定相应的应对措施，确保服务的顺利进行。</w:t>
      </w:r>
    </w:p>
    <w:p>
      <w:pPr>
        <w:spacing w:line="360" w:lineRule="auto" w:before="0" w:after="0"/>
        <w:ind w:firstLine="420"/>
      </w:pPr>
      <w:r>
        <w:t>3. **针对现场遇到的问题解决措施**</w:t>
      </w:r>
    </w:p>
    <w:p>
      <w:pPr>
        <w:spacing w:line="360" w:lineRule="auto" w:before="0" w:after="0"/>
        <w:ind w:firstLine="420"/>
      </w:pPr>
      <w:r>
        <w:t xml:space="preserve">   - 我们将制定详细的现场问题解决措施，包括应急预案、应急物资储备等。</w:t>
      </w:r>
    </w:p>
    <w:p>
      <w:pPr>
        <w:spacing w:line="360" w:lineRule="auto" w:before="0" w:after="0"/>
        <w:ind w:firstLine="420"/>
      </w:pPr>
      <w:r>
        <w:t xml:space="preserve">   - 这些措施将确保在遇到问题时能够迅速、有效地解决，确保服务的顺利进行。</w:t>
      </w:r>
    </w:p>
    <w:p>
      <w:pPr>
        <w:spacing w:line="360" w:lineRule="auto" w:before="0" w:after="0"/>
        <w:ind w:firstLine="420"/>
      </w:pPr>
      <w:r>
        <w:t>#### 五、应急处理保障机制</w:t>
      </w:r>
    </w:p>
    <w:p>
      <w:pPr>
        <w:spacing w:line="360" w:lineRule="auto" w:before="0" w:after="0"/>
        <w:ind w:firstLine="420"/>
      </w:pPr>
      <w:r>
        <w:t>1. **突发需求的处理机制**</w:t>
      </w:r>
    </w:p>
    <w:p>
      <w:pPr>
        <w:spacing w:line="360" w:lineRule="auto" w:before="0" w:after="0"/>
        <w:ind w:firstLine="420"/>
      </w:pPr>
      <w:r>
        <w:t xml:space="preserve">   - 我们将制定详细的突发需求处理机制，包括应急预案、应急物资储备等。</w:t>
      </w:r>
    </w:p>
    <w:p>
      <w:pPr>
        <w:spacing w:line="360" w:lineRule="auto" w:before="0" w:after="0"/>
        <w:ind w:firstLine="420"/>
      </w:pPr>
      <w:r>
        <w:t xml:space="preserve">   - 这些机制将确保在遇到突发需求时能够迅速、有效地处理，确保服务的顺利进行。</w:t>
      </w:r>
    </w:p>
    <w:p>
      <w:pPr>
        <w:spacing w:line="360" w:lineRule="auto" w:before="0" w:after="0"/>
        <w:ind w:firstLine="420"/>
      </w:pPr>
      <w:r>
        <w:t>2. **系统障碍的解决方案**</w:t>
      </w:r>
    </w:p>
    <w:p>
      <w:pPr>
        <w:spacing w:line="360" w:lineRule="auto" w:before="0" w:after="0"/>
        <w:ind w:firstLine="420"/>
      </w:pPr>
      <w:r>
        <w:t xml:space="preserve">   - 我们将制定详细的系统障碍解决方案，包括系统故障处理、系统升级等。</w:t>
      </w:r>
    </w:p>
    <w:p>
      <w:pPr>
        <w:spacing w:line="360" w:lineRule="auto" w:before="0" w:after="0"/>
        <w:ind w:firstLine="420"/>
      </w:pPr>
      <w:r>
        <w:t xml:space="preserve">   - 这些方案将确保在遇到系统障碍时能够迅速、有效地解决，确保服务的顺利进行。</w:t>
      </w:r>
    </w:p>
    <w:p>
      <w:pPr>
        <w:spacing w:line="360" w:lineRule="auto" w:before="0" w:after="0"/>
        <w:ind w:firstLine="420"/>
      </w:pPr>
      <w:r>
        <w:t>3. **多项目并行的解决方案**</w:t>
      </w:r>
    </w:p>
    <w:p>
      <w:pPr>
        <w:spacing w:line="360" w:lineRule="auto" w:before="0" w:after="0"/>
        <w:ind w:firstLine="420"/>
      </w:pPr>
      <w:r>
        <w:t xml:space="preserve">   - 我们将制定详细的多项目并行解决方案，包括资源调配、进度协调等。</w:t>
      </w:r>
    </w:p>
    <w:p>
      <w:pPr>
        <w:spacing w:line="360" w:lineRule="auto" w:before="0" w:after="0"/>
        <w:ind w:firstLine="420"/>
      </w:pPr>
      <w:r>
        <w:t xml:space="preserve">   - 这些方案将确保在多个项目并行时能够有效协调，确保服务的顺利进行。</w:t>
      </w:r>
    </w:p>
    <w:p>
      <w:pPr>
        <w:spacing w:line="360" w:lineRule="auto" w:before="0" w:after="0"/>
        <w:ind w:firstLine="420"/>
      </w:pPr>
      <w:r>
        <w:t>4. **时间周期紧的解决方案**</w:t>
      </w:r>
    </w:p>
    <w:p>
      <w:pPr>
        <w:spacing w:line="360" w:lineRule="auto" w:before="0" w:after="0"/>
        <w:ind w:firstLine="420"/>
      </w:pPr>
      <w:r>
        <w:t xml:space="preserve">   - 我们将制定详细的时间周期紧解决方案，包括加班加点、增加人手等。</w:t>
      </w:r>
    </w:p>
    <w:p>
      <w:pPr>
        <w:spacing w:line="360" w:lineRule="auto" w:before="0" w:after="0"/>
        <w:ind w:firstLine="420"/>
      </w:pPr>
      <w:r>
        <w:t xml:space="preserve">   - 这些方案将确保在时间周期紧的情况下能够有效应对，确保服务的顺利进行。</w:t>
      </w:r>
    </w:p>
    <w:p>
      <w:pPr>
        <w:spacing w:line="360" w:lineRule="auto" w:before="0" w:after="0"/>
        <w:ind w:firstLine="420"/>
      </w:pPr>
      <w:r>
        <w:t>5. **夜间服务的解决方案**</w:t>
      </w:r>
    </w:p>
    <w:p>
      <w:pPr>
        <w:spacing w:line="360" w:lineRule="auto" w:before="0" w:after="0"/>
        <w:ind w:firstLine="420"/>
      </w:pPr>
      <w:r>
        <w:t xml:space="preserve">   - 我们将制定详细的夜间服务解决方案，包括夜间作业规范、夜间安全措施等。</w:t>
      </w:r>
    </w:p>
    <w:p>
      <w:pPr>
        <w:spacing w:line="360" w:lineRule="auto" w:before="0" w:after="0"/>
        <w:ind w:firstLine="420"/>
      </w:pPr>
      <w:r>
        <w:t xml:space="preserve">   - 这些方案将确保在夜间服务时能够有效应对，确保服务的顺利进行。</w:t>
      </w:r>
    </w:p>
    <w:p>
      <w:pPr>
        <w:spacing w:line="360" w:lineRule="auto" w:before="0" w:after="0"/>
        <w:ind w:firstLine="420"/>
      </w:pPr>
      <w:r>
        <w:t>#### 六、作业规范</w:t>
      </w:r>
    </w:p>
    <w:p>
      <w:pPr>
        <w:spacing w:line="360" w:lineRule="auto" w:before="0" w:after="0"/>
        <w:ind w:firstLine="420"/>
      </w:pPr>
      <w:r>
        <w:t>1. **垃圾收集的作业规范**</w:t>
      </w:r>
    </w:p>
    <w:p>
      <w:pPr>
        <w:spacing w:line="360" w:lineRule="auto" w:before="0" w:after="0"/>
        <w:ind w:firstLine="420"/>
      </w:pPr>
      <w:r>
        <w:t xml:space="preserve">   - 我们将制定详细的垃圾收集作业规范，包括收集时间、收集路线、收集方式等。</w:t>
      </w:r>
    </w:p>
    <w:p>
      <w:pPr>
        <w:spacing w:line="360" w:lineRule="auto" w:before="0" w:after="0"/>
        <w:ind w:firstLine="420"/>
      </w:pPr>
      <w:r>
        <w:t xml:space="preserve">   - 这些规范将确保垃圾收集工作的顺利进行。</w:t>
      </w:r>
    </w:p>
    <w:p>
      <w:pPr>
        <w:spacing w:line="360" w:lineRule="auto" w:before="0" w:after="0"/>
        <w:ind w:firstLine="420"/>
      </w:pPr>
      <w:r>
        <w:t>2. **垃圾收集车的作业规范**</w:t>
      </w:r>
    </w:p>
    <w:p>
      <w:pPr>
        <w:spacing w:line="360" w:lineRule="auto" w:before="0" w:after="0"/>
        <w:ind w:firstLine="420"/>
      </w:pPr>
      <w:r>
        <w:t xml:space="preserve">   - 我们将制定详细的垃圾收集车作业规范，包括车辆维护</w:t>
      </w:r>
    </w:p>
    <w:p>
      <w:pPr>
        <w:pStyle w:val="Heading3"/>
        <w:spacing w:line="360" w:lineRule="auto" w:before="0" w:after="0"/>
        <w:ind w:firstLine="420"/>
      </w:pPr>
      <w:r>
        <w:t xml:space="preserve"> 参考文献与引用</w:t>
      </w:r>
    </w:p>
    <w:p>
      <w:pPr>
        <w:spacing w:line="360" w:lineRule="auto" w:before="0" w:after="0"/>
        <w:ind w:firstLine="420"/>
      </w:pPr>
      <w:r>
        <w:t>**参考文献与引用方案**</w:t>
      </w:r>
    </w:p>
    <w:p>
      <w:pPr>
        <w:spacing w:line="360" w:lineRule="auto" w:before="0" w:after="0"/>
        <w:ind w:firstLine="420"/>
      </w:pPr>
      <w:r>
        <w:t>**一、引言**</w:t>
      </w:r>
    </w:p>
    <w:p>
      <w:pPr>
        <w:spacing w:line="360" w:lineRule="auto" w:before="0" w:after="0"/>
        <w:ind w:firstLine="420"/>
      </w:pPr>
      <w:r>
        <w:t>在沈阳顺鑫源运输服务有限公司参与沈采矿区6274户居民生活及生产垃圾清运服务项目的投标过程中，确保投标文件的质量和合规性至关重要。本方案旨在明确投标文件中参考文献与引用的规范，确保投标文件内容准确、完整，符合招标文件的要求。</w:t>
      </w:r>
    </w:p>
    <w:p>
      <w:pPr>
        <w:spacing w:line="360" w:lineRule="auto" w:before="0" w:after="0"/>
        <w:ind w:firstLine="420"/>
      </w:pPr>
      <w:r>
        <w:t>**二、参考文献与引用的原则**</w:t>
      </w:r>
    </w:p>
    <w:p>
      <w:pPr>
        <w:spacing w:line="360" w:lineRule="auto" w:before="0" w:after="0"/>
        <w:ind w:firstLine="420"/>
      </w:pPr>
      <w:r>
        <w:t>1. **准确性**：参考文献与引用的内容必须准确无误，确保信息的真实性和可靠性。</w:t>
      </w:r>
    </w:p>
    <w:p>
      <w:pPr>
        <w:spacing w:line="360" w:lineRule="auto" w:before="0" w:after="0"/>
        <w:ind w:firstLine="420"/>
      </w:pPr>
      <w:r>
        <w:t>2. **完整性**：投标文件中涉及的参考文献与引用应全面覆盖项目概况、质量要求、服务地点、服务期、其他要求等内容。</w:t>
      </w:r>
    </w:p>
    <w:p>
      <w:pPr>
        <w:spacing w:line="360" w:lineRule="auto" w:before="0" w:after="0"/>
        <w:ind w:firstLine="420"/>
      </w:pPr>
      <w:r>
        <w:t>3. **合规性**：参考文献与引用应符合招标文件的要求，确保投标文件的合规性。</w:t>
      </w:r>
    </w:p>
    <w:p>
      <w:pPr>
        <w:spacing w:line="360" w:lineRule="auto" w:before="0" w:after="0"/>
        <w:ind w:firstLine="420"/>
      </w:pPr>
      <w:r>
        <w:t>4. **一致性**：投标文件中涉及的参考文献与引用应与招标文件、公司内部文件等保持一致，确保信息的连贯性。</w:t>
      </w:r>
    </w:p>
    <w:p>
      <w:pPr>
        <w:spacing w:line="360" w:lineRule="auto" w:before="0" w:after="0"/>
        <w:ind w:firstLine="420"/>
      </w:pPr>
      <w:r>
        <w:t>**三、参考文献与引用的内容**</w:t>
      </w:r>
    </w:p>
    <w:p>
      <w:pPr>
        <w:spacing w:line="360" w:lineRule="auto" w:before="0" w:after="0"/>
        <w:ind w:firstLine="420"/>
      </w:pPr>
      <w:r>
        <w:t>1. **项目概况**：包括沈采矿区6274户居民生活及生产垃圾清运服务的具体内容、预估金额、服务地点、服务期、质量要求等。</w:t>
      </w:r>
    </w:p>
    <w:p>
      <w:pPr>
        <w:spacing w:line="360" w:lineRule="auto" w:before="0" w:after="0"/>
        <w:ind w:firstLine="420"/>
      </w:pPr>
      <w:r>
        <w:t>2. **质量保障措施**：包括具体的质量管理措施、质量保证体系、质量控制关键点描述、质量管控流程、质量标准等内容。</w:t>
      </w:r>
    </w:p>
    <w:p>
      <w:pPr>
        <w:spacing w:line="360" w:lineRule="auto" w:before="0" w:after="0"/>
        <w:ind w:firstLine="420"/>
      </w:pPr>
      <w:r>
        <w:t>3. **安全生产和文明服务保障措施**：包括安全生产管理制度、安全服务流程、安全生产组织机构图、安全文明服务实施保障措施等内容。</w:t>
      </w:r>
    </w:p>
    <w:p>
      <w:pPr>
        <w:spacing w:line="360" w:lineRule="auto" w:before="0" w:after="0"/>
        <w:ind w:firstLine="420"/>
      </w:pPr>
      <w:r>
        <w:t>4. **服务进度保障措施**：包括服务进度计划图、服务进度保证措施等内容。</w:t>
      </w:r>
    </w:p>
    <w:p>
      <w:pPr>
        <w:spacing w:line="360" w:lineRule="auto" w:before="0" w:after="0"/>
        <w:ind w:firstLine="420"/>
      </w:pPr>
      <w:r>
        <w:t>5. **项目难点及特点分析和应对措施**：包括过程中遇到阻碍、现场环境复杂情况、针对现场遇到的问题解决措施等内容。</w:t>
      </w:r>
    </w:p>
    <w:p>
      <w:pPr>
        <w:spacing w:line="360" w:lineRule="auto" w:before="0" w:after="0"/>
        <w:ind w:firstLine="420"/>
      </w:pPr>
      <w:r>
        <w:t>6. **应急处理保障机制**：包括突发需求的处理机制、系统障碍的解决方案、多项目并行的解决方案、时间周期紧的解决方案、夜间服务的解决方案等内容。</w:t>
      </w:r>
    </w:p>
    <w:p>
      <w:pPr>
        <w:spacing w:line="360" w:lineRule="auto" w:before="0" w:after="0"/>
        <w:ind w:firstLine="420"/>
      </w:pPr>
      <w:r>
        <w:t>7. **作业规范**：包括垃圾收集的作业规范、垃圾收集车的作业规范、垃圾收集站的作业规范等内容。</w:t>
      </w:r>
    </w:p>
    <w:p>
      <w:pPr>
        <w:spacing w:line="360" w:lineRule="auto" w:before="0" w:after="0"/>
        <w:ind w:firstLine="420"/>
      </w:pPr>
      <w:r>
        <w:t>8. **资源配备计划**：包括劳动力配备、服务用机械配备等内容。</w:t>
      </w:r>
    </w:p>
    <w:p>
      <w:pPr>
        <w:spacing w:line="360" w:lineRule="auto" w:before="0" w:after="0"/>
        <w:ind w:firstLine="420"/>
      </w:pPr>
      <w:r>
        <w:t>**四、参考文献与引用的格式**</w:t>
      </w:r>
    </w:p>
    <w:p>
      <w:pPr>
        <w:spacing w:line="360" w:lineRule="auto" w:before="0" w:after="0"/>
        <w:ind w:firstLine="420"/>
      </w:pPr>
      <w:r>
        <w:t>1. **文献引用格式**：投标文件中涉及的参考文献应按照国家标准《信息与文献 参考文献著录规则》（GB/T 7714-2015）进行著录，确保文献引用的规范性和准确性。</w:t>
      </w:r>
    </w:p>
    <w:p>
      <w:pPr>
        <w:spacing w:line="360" w:lineRule="auto" w:before="0" w:after="0"/>
        <w:ind w:firstLine="420"/>
      </w:pPr>
      <w:r>
        <w:t>2. **引用内容格式**：投标文件中引用的内容应明确标注出处，确保信息的可追溯性和可靠性。</w:t>
      </w:r>
    </w:p>
    <w:p>
      <w:pPr>
        <w:spacing w:line="360" w:lineRule="auto" w:before="0" w:after="0"/>
        <w:ind w:firstLine="420"/>
      </w:pPr>
      <w:r>
        <w:t>**五、参考文献与引用的审核**</w:t>
      </w:r>
    </w:p>
    <w:p>
      <w:pPr>
        <w:spacing w:line="360" w:lineRule="auto" w:before="0" w:after="0"/>
        <w:ind w:firstLine="420"/>
      </w:pPr>
      <w:r>
        <w:t>1. **内部审核**：投标文件编制完成后，应由公司内部相关部门进行审核，确保参考文献与引用的准确性和完整性。</w:t>
      </w:r>
    </w:p>
    <w:p>
      <w:pPr>
        <w:spacing w:line="360" w:lineRule="auto" w:before="0" w:after="0"/>
        <w:ind w:firstLine="420"/>
      </w:pPr>
      <w:r>
        <w:t>2. **外部审核**：必要时，可邀请外部专家或机构对投标文件中的参考文献与引用进行审核，确保信息的合规性和可靠性。</w:t>
      </w:r>
    </w:p>
    <w:p>
      <w:pPr>
        <w:spacing w:line="360" w:lineRule="auto" w:before="0" w:after="0"/>
        <w:ind w:firstLine="420"/>
      </w:pPr>
      <w:r>
        <w:t>**六、参考文献与引用的更新**</w:t>
      </w:r>
    </w:p>
    <w:p>
      <w:pPr>
        <w:spacing w:line="360" w:lineRule="auto" w:before="0" w:after="0"/>
        <w:ind w:firstLine="420"/>
      </w:pPr>
      <w:r>
        <w:t>1. **定期更新**：投标文件编制完成后，应根据项目进展和实际情况对参考文献与引用进行定期更新，确保信息的时效性和准确性。</w:t>
      </w:r>
    </w:p>
    <w:p>
      <w:pPr>
        <w:spacing w:line="360" w:lineRule="auto" w:before="0" w:after="0"/>
        <w:ind w:firstLine="420"/>
      </w:pPr>
      <w:r>
        <w:t>2. **动态调整**：在投标过程中，应根据招标文件的要求和实际情况对参考文献与引用进行动态调整，确保投标文件的合规性和竞争力。</w:t>
      </w:r>
    </w:p>
    <w:p>
      <w:pPr>
        <w:spacing w:line="360" w:lineRule="auto" w:before="0" w:after="0"/>
        <w:ind w:firstLine="420"/>
      </w:pPr>
      <w:r>
        <w:t>**七、结论**</w:t>
      </w:r>
    </w:p>
    <w:p>
      <w:pPr>
        <w:spacing w:line="360" w:lineRule="auto" w:before="0" w:after="0"/>
        <w:ind w:firstLine="420"/>
      </w:pPr>
      <w:r>
        <w:t>本方案明确了沈阳顺鑫源运输服务有限公司在参与沈采矿区6274户居民生活及生产垃圾清运服务项目投标过程中，参考文献与引用的规范和要求。通过遵循本方案，可以确保投标文件的质量和合规性，提高投标文件的竞争力和中标率。</w:t>
      </w:r>
    </w:p>
    <w:p>
      <w:pPr>
        <w:pStyle w:val="Heading3"/>
        <w:spacing w:line="360" w:lineRule="auto" w:before="0" w:after="0"/>
        <w:ind w:firstLine="420"/>
      </w:pPr>
      <w:r>
        <w:t xml:space="preserve"> 相关文档与资料</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公司”）是一家专业从事运输服务的企业，拥有丰富的运输经验和专业的服务团队。我公司始终秉承“诚信、高效、安全、环保”的服务理念，致力于为客户提供优质的运输服务。</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招标内容：沈采矿区6274户居民生活及生产垃圾清运服务。</w:t>
      </w:r>
    </w:p>
    <w:p>
      <w:pPr>
        <w:spacing w:line="360" w:lineRule="auto" w:before="0" w:after="0"/>
        <w:ind w:firstLine="420"/>
      </w:pPr>
      <w:r>
        <w:t>3.2 项目预估金额：722,100.00元（含税）</w:t>
      </w:r>
    </w:p>
    <w:p>
      <w:pPr>
        <w:spacing w:line="360" w:lineRule="auto" w:before="0" w:after="0"/>
        <w:ind w:firstLine="420"/>
      </w:pPr>
      <w:r>
        <w:t>3.3 服务地点：招标人指定地点</w:t>
      </w:r>
    </w:p>
    <w:p>
      <w:pPr>
        <w:spacing w:line="360" w:lineRule="auto" w:before="0" w:after="0"/>
        <w:ind w:firstLine="420"/>
      </w:pPr>
      <w:r>
        <w:t>3.4 质量要求：合格</w:t>
      </w:r>
    </w:p>
    <w:p>
      <w:pPr>
        <w:spacing w:line="360" w:lineRule="auto" w:before="0" w:after="0"/>
        <w:ind w:firstLine="420"/>
      </w:pPr>
      <w:r>
        <w:t>3.5 服务期：2025年01月01日至2025年12月31日</w:t>
      </w:r>
    </w:p>
    <w:p>
      <w:pPr>
        <w:spacing w:line="360" w:lineRule="auto" w:before="0" w:after="0"/>
        <w:ind w:firstLine="420"/>
      </w:pPr>
      <w:r>
        <w:t>3.6 其他要求：</w:t>
      </w:r>
    </w:p>
    <w:p>
      <w:pPr>
        <w:spacing w:line="360" w:lineRule="auto" w:before="0" w:after="0"/>
        <w:ind w:firstLine="420"/>
      </w:pPr>
      <w:r>
        <w:t>3.6.1 中标人承担服务期间现场所有用水、用电及附加损耗发生的费用，不再要求招标人支付该项费用。</w:t>
      </w:r>
    </w:p>
    <w:p>
      <w:pPr>
        <w:spacing w:line="360" w:lineRule="auto" w:before="0" w:after="0"/>
        <w:ind w:firstLine="420"/>
      </w:pPr>
      <w:r>
        <w:t>3.6.2 中标人负责本项目各类协调工作。</w:t>
      </w:r>
    </w:p>
    <w:p>
      <w:pPr>
        <w:spacing w:line="360" w:lineRule="auto" w:before="0" w:after="0"/>
        <w:ind w:firstLine="420"/>
      </w:pPr>
      <w:r>
        <w:t>3.6.3 符合国家、行业相关验收标准。</w:t>
      </w:r>
    </w:p>
    <w:p>
      <w:pPr>
        <w:spacing w:line="360" w:lineRule="auto" w:before="0" w:after="0"/>
        <w:ind w:firstLine="420"/>
      </w:pPr>
      <w:r>
        <w:t>3.6.4 满足宝石花物业管理服务相关垃圾清运的实施方式及要求。</w:t>
      </w:r>
    </w:p>
    <w:p>
      <w:pPr>
        <w:spacing w:line="360" w:lineRule="auto" w:before="0" w:after="0"/>
        <w:ind w:firstLine="420"/>
      </w:pPr>
      <w:r>
        <w:t>3.6.5 对于应急工作能做到随叫随到。</w:t>
      </w:r>
    </w:p>
    <w:p>
      <w:pPr>
        <w:spacing w:line="360" w:lineRule="auto" w:before="0" w:after="0"/>
        <w:ind w:firstLine="420"/>
      </w:pPr>
      <w:r>
        <w:t>3.6.6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3.6.7 付款方式：每季度末的次月60日前且收到乙方的发票后，支付上一个季度的挂账款。</w:t>
      </w:r>
    </w:p>
    <w:p>
      <w:pPr>
        <w:spacing w:line="360" w:lineRule="auto" w:before="0" w:after="0"/>
        <w:ind w:firstLine="420"/>
      </w:pPr>
      <w:r>
        <w:t>四、评审依据：质量保障措施</w:t>
      </w:r>
    </w:p>
    <w:p>
      <w:pPr>
        <w:spacing w:line="360" w:lineRule="auto" w:before="0" w:after="0"/>
        <w:ind w:firstLine="420"/>
      </w:pPr>
      <w:r>
        <w:t>4.1 具体的质量管理措施</w:t>
      </w:r>
    </w:p>
    <w:p>
      <w:pPr>
        <w:spacing w:line="360" w:lineRule="auto" w:before="0" w:after="0"/>
        <w:ind w:firstLine="420"/>
      </w:pPr>
      <w:r>
        <w:t>4.2 建立健全的质量保证体系</w:t>
      </w:r>
    </w:p>
    <w:p>
      <w:pPr>
        <w:spacing w:line="360" w:lineRule="auto" w:before="0" w:after="0"/>
        <w:ind w:firstLine="420"/>
      </w:pPr>
      <w:r>
        <w:t>4.3 质量控制关键点描述</w:t>
      </w:r>
    </w:p>
    <w:p>
      <w:pPr>
        <w:spacing w:line="360" w:lineRule="auto" w:before="0" w:after="0"/>
        <w:ind w:firstLine="420"/>
      </w:pPr>
      <w:r>
        <w:t>4.4 质量管控流程</w:t>
      </w:r>
    </w:p>
    <w:p>
      <w:pPr>
        <w:spacing w:line="360" w:lineRule="auto" w:before="0" w:after="0"/>
        <w:ind w:firstLine="420"/>
      </w:pPr>
      <w:r>
        <w:t>4.5 质量标准符合招标人验收标准</w:t>
      </w:r>
    </w:p>
    <w:p>
      <w:pPr>
        <w:spacing w:line="360" w:lineRule="auto" w:before="0" w:after="0"/>
        <w:ind w:firstLine="420"/>
      </w:pPr>
      <w:r>
        <w:t>五、安全生产和文明服务保障措施</w:t>
      </w:r>
    </w:p>
    <w:p>
      <w:pPr>
        <w:spacing w:line="360" w:lineRule="auto" w:before="0" w:after="0"/>
        <w:ind w:firstLine="420"/>
      </w:pPr>
      <w:r>
        <w:t>5.1 安全生产管理制度</w:t>
      </w:r>
    </w:p>
    <w:p>
      <w:pPr>
        <w:spacing w:line="360" w:lineRule="auto" w:before="0" w:after="0"/>
        <w:ind w:firstLine="420"/>
      </w:pPr>
      <w:r>
        <w:t>5.2 安全服务流程</w:t>
      </w:r>
    </w:p>
    <w:p>
      <w:pPr>
        <w:spacing w:line="360" w:lineRule="auto" w:before="0" w:after="0"/>
        <w:ind w:firstLine="420"/>
      </w:pPr>
      <w:r>
        <w:t>5.3 安全生产组织机构图</w:t>
      </w:r>
    </w:p>
    <w:p>
      <w:pPr>
        <w:spacing w:line="360" w:lineRule="auto" w:before="0" w:after="0"/>
        <w:ind w:firstLine="420"/>
      </w:pPr>
      <w:r>
        <w:t>5.4 安全文明服务实施保障措施</w:t>
      </w:r>
    </w:p>
    <w:p>
      <w:pPr>
        <w:spacing w:line="360" w:lineRule="auto" w:before="0" w:after="0"/>
        <w:ind w:firstLine="420"/>
      </w:pPr>
      <w:r>
        <w:t>六、服务进度保障措施</w:t>
      </w:r>
    </w:p>
    <w:p>
      <w:pPr>
        <w:spacing w:line="360" w:lineRule="auto" w:before="0" w:after="0"/>
        <w:ind w:firstLine="420"/>
      </w:pPr>
      <w:r>
        <w:t>6.1 服务进度计划图</w:t>
      </w:r>
    </w:p>
    <w:p>
      <w:pPr>
        <w:spacing w:line="360" w:lineRule="auto" w:before="0" w:after="0"/>
        <w:ind w:firstLine="420"/>
      </w:pPr>
      <w:r>
        <w:t>6.2 服务进度保证措施</w:t>
      </w:r>
    </w:p>
    <w:p>
      <w:pPr>
        <w:spacing w:line="360" w:lineRule="auto" w:before="0" w:after="0"/>
        <w:ind w:firstLine="420"/>
      </w:pPr>
      <w:r>
        <w:t>七、项目难点及特点分析和应对措施</w:t>
      </w:r>
    </w:p>
    <w:p>
      <w:pPr>
        <w:spacing w:line="360" w:lineRule="auto" w:before="0" w:after="0"/>
        <w:ind w:firstLine="420"/>
      </w:pPr>
      <w:r>
        <w:t>7.1 过程中遇到阻碍</w:t>
      </w:r>
    </w:p>
    <w:p>
      <w:pPr>
        <w:spacing w:line="360" w:lineRule="auto" w:before="0" w:after="0"/>
        <w:ind w:firstLine="420"/>
      </w:pPr>
      <w:r>
        <w:t>7.2 现场环境复杂情况</w:t>
      </w:r>
    </w:p>
    <w:p>
      <w:pPr>
        <w:spacing w:line="360" w:lineRule="auto" w:before="0" w:after="0"/>
        <w:ind w:firstLine="420"/>
      </w:pPr>
      <w:r>
        <w:t>7.3 针对现场遇到的问题解决措施</w:t>
      </w:r>
    </w:p>
    <w:p>
      <w:pPr>
        <w:spacing w:line="360" w:lineRule="auto" w:before="0" w:after="0"/>
        <w:ind w:firstLine="420"/>
      </w:pPr>
      <w:r>
        <w:t>八、应急处理保障机制</w:t>
      </w:r>
    </w:p>
    <w:p>
      <w:pPr>
        <w:spacing w:line="360" w:lineRule="auto" w:before="0" w:after="0"/>
        <w:ind w:firstLine="420"/>
      </w:pPr>
      <w:r>
        <w:t>8.1 突发需求的处理机制</w:t>
      </w:r>
    </w:p>
    <w:p>
      <w:pPr>
        <w:spacing w:line="360" w:lineRule="auto" w:before="0" w:after="0"/>
        <w:ind w:firstLine="420"/>
      </w:pPr>
      <w:r>
        <w:t>8.2 系统障碍的解决方案</w:t>
      </w:r>
    </w:p>
    <w:p>
      <w:pPr>
        <w:spacing w:line="360" w:lineRule="auto" w:before="0" w:after="0"/>
        <w:ind w:firstLine="420"/>
      </w:pPr>
      <w:r>
        <w:t>8.3 多项目并行的解决方案</w:t>
      </w:r>
    </w:p>
    <w:p>
      <w:pPr>
        <w:spacing w:line="360" w:lineRule="auto" w:before="0" w:after="0"/>
        <w:ind w:firstLine="420"/>
      </w:pPr>
      <w:r>
        <w:t>8.4 时间周期紧的解决方案</w:t>
      </w:r>
    </w:p>
    <w:p>
      <w:pPr>
        <w:spacing w:line="360" w:lineRule="auto" w:before="0" w:after="0"/>
        <w:ind w:firstLine="420"/>
      </w:pPr>
      <w:r>
        <w:t>8.5 夜间服务的解决方案</w:t>
      </w:r>
    </w:p>
    <w:p>
      <w:pPr>
        <w:spacing w:line="360" w:lineRule="auto" w:before="0" w:after="0"/>
        <w:ind w:firstLine="420"/>
      </w:pPr>
      <w:r>
        <w:t>九、作业规范</w:t>
      </w:r>
    </w:p>
    <w:p>
      <w:pPr>
        <w:spacing w:line="360" w:lineRule="auto" w:before="0" w:after="0"/>
        <w:ind w:firstLine="420"/>
      </w:pPr>
      <w:r>
        <w:t>9.1 垃圾收集的作业规范</w:t>
      </w:r>
    </w:p>
    <w:p>
      <w:pPr>
        <w:spacing w:line="360" w:lineRule="auto" w:before="0" w:after="0"/>
        <w:ind w:firstLine="420"/>
      </w:pPr>
      <w:r>
        <w:t>9.2 垃圾收集车的作业规范</w:t>
      </w:r>
    </w:p>
    <w:p>
      <w:pPr>
        <w:spacing w:line="360" w:lineRule="auto" w:before="0" w:after="0"/>
        <w:ind w:firstLine="420"/>
      </w:pPr>
      <w:r>
        <w:t>9.3 垃圾收集站的作业规范</w:t>
      </w:r>
    </w:p>
    <w:p>
      <w:pPr>
        <w:spacing w:line="360" w:lineRule="auto" w:before="0" w:after="0"/>
        <w:ind w:firstLine="420"/>
      </w:pPr>
      <w:r>
        <w:t>十、资源配备计划</w:t>
      </w:r>
    </w:p>
    <w:p>
      <w:pPr>
        <w:spacing w:line="360" w:lineRule="auto" w:before="0" w:after="0"/>
        <w:ind w:firstLine="420"/>
      </w:pPr>
      <w:r>
        <w:t>10.1 劳动力配备</w:t>
      </w:r>
    </w:p>
    <w:p>
      <w:pPr>
        <w:spacing w:line="360" w:lineRule="auto" w:before="0" w:after="0"/>
        <w:ind w:firstLine="420"/>
      </w:pPr>
      <w:r>
        <w:t>10.2 服务用机械配备</w:t>
      </w:r>
    </w:p>
    <w:p>
      <w:pPr>
        <w:spacing w:line="360" w:lineRule="auto" w:before="0" w:after="0"/>
        <w:ind w:firstLine="420"/>
      </w:pPr>
      <w:r>
        <w:t>十一、结束语</w:t>
      </w:r>
    </w:p>
    <w:p>
      <w:pPr>
        <w:spacing w:line="360" w:lineRule="auto" w:before="0" w:after="0"/>
        <w:ind w:firstLine="420"/>
      </w:pPr>
      <w:r>
        <w:t>我公司承诺将严格按照招标文件的要求，认真履行合同义务，确保项目顺利进行。同时，我们将不断优化服务流程，提高服务质量，为招标人提供满意的垃圾清运服务。</w:t>
      </w:r>
    </w:p>
    <w:p>
      <w:pPr>
        <w:pStyle w:val="Heading1"/>
        <w:spacing w:line="360" w:lineRule="auto" w:before="0" w:after="0"/>
        <w:ind w:firstLine="420"/>
      </w:pPr>
      <w:r>
        <w:t>资源配备计划</w:t>
      </w:r>
    </w:p>
    <w:p>
      <w:pPr>
        <w:spacing w:line="360" w:lineRule="auto" w:before="0" w:after="0"/>
        <w:ind w:firstLine="420"/>
      </w:pPr>
      <w:r>
        <w:t>### 资源配备计划方案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针对沈采矿区6274户居民生活及生产垃圾清运服务项目，特制定本资源配备计划方案。本项目旨在为沈采矿区居民提供高效、环保的垃圾清运服务，确保项目在2025年1月1日至2025年12月31日期间顺利实施。</w:t>
      </w:r>
    </w:p>
    <w:p>
      <w:pPr>
        <w:spacing w:line="360" w:lineRule="auto" w:before="0" w:after="0"/>
        <w:ind w:firstLine="420"/>
      </w:pPr>
      <w:r>
        <w:t>#### 二、资源配备计划</w:t>
      </w:r>
    </w:p>
    <w:p>
      <w:pPr>
        <w:spacing w:line="360" w:lineRule="auto" w:before="0" w:after="0"/>
        <w:ind w:firstLine="420"/>
      </w:pPr>
      <w:r>
        <w:t>##### 1. 劳动力配备</w:t>
      </w:r>
    </w:p>
    <w:p>
      <w:pPr>
        <w:spacing w:line="360" w:lineRule="auto" w:before="0" w:after="0"/>
        <w:ind w:firstLine="420"/>
      </w:pPr>
      <w:r>
        <w:t>为确保项目顺利进行，公司计划配备以下劳动力资源：</w:t>
      </w:r>
    </w:p>
    <w:p>
      <w:pPr>
        <w:spacing w:line="360" w:lineRule="auto" w:before="0" w:after="0"/>
        <w:ind w:firstLine="420"/>
      </w:pPr>
      <w:r>
        <w:t>- **项目经理**：1名，负责项目的整体协调和管理，确保项目按时、按质完成。</w:t>
      </w:r>
    </w:p>
    <w:p>
      <w:pPr>
        <w:spacing w:line="360" w:lineRule="auto" w:before="0" w:after="0"/>
        <w:ind w:firstLine="420"/>
      </w:pPr>
      <w:r>
        <w:t>- **现场管理人员**：2名，负责日常现场管理、人员调度和设备维护。</w:t>
      </w:r>
    </w:p>
    <w:p>
      <w:pPr>
        <w:spacing w:line="360" w:lineRule="auto" w:before="0" w:after="0"/>
        <w:ind w:firstLine="420"/>
      </w:pPr>
      <w:r>
        <w:t>- **垃圾收集员**：10名，负责日常垃圾收集和运输工作。</w:t>
      </w:r>
    </w:p>
    <w:p>
      <w:pPr>
        <w:spacing w:line="360" w:lineRule="auto" w:before="0" w:after="0"/>
        <w:ind w:firstLine="420"/>
      </w:pPr>
      <w:r>
        <w:t>- **司机**：5名，负责垃圾运输车的驾驶和操作。</w:t>
      </w:r>
    </w:p>
    <w:p>
      <w:pPr>
        <w:spacing w:line="360" w:lineRule="auto" w:before="0" w:after="0"/>
        <w:ind w:firstLine="420"/>
      </w:pPr>
      <w:r>
        <w:t>- **设备维护人员**：2名，负责垃圾收集车和垃圾收集站的日常维护和保养。</w:t>
      </w:r>
    </w:p>
    <w:p>
      <w:pPr>
        <w:spacing w:line="360" w:lineRule="auto" w:before="0" w:after="0"/>
        <w:ind w:firstLine="420"/>
      </w:pPr>
      <w:r>
        <w:t>##### 2. 服务用机械配备</w:t>
      </w:r>
    </w:p>
    <w:p>
      <w:pPr>
        <w:spacing w:line="360" w:lineRule="auto" w:before="0" w:after="0"/>
        <w:ind w:firstLine="420"/>
      </w:pPr>
      <w:r>
        <w:t>为确保垃圾清运服务的效率和质量，公司计划配备以下服务用机械：</w:t>
      </w:r>
    </w:p>
    <w:p>
      <w:pPr>
        <w:spacing w:line="360" w:lineRule="auto" w:before="0" w:after="0"/>
        <w:ind w:firstLine="420"/>
      </w:pPr>
      <w:r>
        <w:t>- **垃圾收集车**：5辆，用于日常垃圾收集和运输。</w:t>
      </w:r>
    </w:p>
    <w:p>
      <w:pPr>
        <w:spacing w:line="360" w:lineRule="auto" w:before="0" w:after="0"/>
        <w:ind w:firstLine="420"/>
      </w:pPr>
      <w:r>
        <w:t>- **垃圾压缩车**：2辆，用于垃圾的压缩和运输。</w:t>
      </w:r>
    </w:p>
    <w:p>
      <w:pPr>
        <w:spacing w:line="360" w:lineRule="auto" w:before="0" w:after="0"/>
        <w:ind w:firstLine="420"/>
      </w:pPr>
      <w:r>
        <w:t>- **垃圾收集站**：3个，用于垃圾的临时存放和分类。</w:t>
      </w:r>
    </w:p>
    <w:p>
      <w:pPr>
        <w:spacing w:line="360" w:lineRule="auto" w:before="0" w:after="0"/>
        <w:ind w:firstLine="420"/>
      </w:pPr>
      <w:r>
        <w:t>##### 3. 进场计划时间</w:t>
      </w:r>
    </w:p>
    <w:p>
      <w:pPr>
        <w:spacing w:line="360" w:lineRule="auto" w:before="0" w:after="0"/>
        <w:ind w:firstLine="420"/>
      </w:pPr>
      <w:r>
        <w:t>为确保项目按时启动，公司制定了详细的进场计划时间：</w:t>
      </w:r>
    </w:p>
    <w:p>
      <w:pPr>
        <w:spacing w:line="360" w:lineRule="auto" w:before="0" w:after="0"/>
        <w:ind w:firstLine="420"/>
      </w:pPr>
      <w:r>
        <w:t>- **项目经理和现场管理人员**：2024年12月15日前到位。</w:t>
      </w:r>
    </w:p>
    <w:p>
      <w:pPr>
        <w:spacing w:line="360" w:lineRule="auto" w:before="0" w:after="0"/>
        <w:ind w:firstLine="420"/>
      </w:pPr>
      <w:r>
        <w:t>- **垃圾收集员和司机**：2024年12月20日前到位。</w:t>
      </w:r>
    </w:p>
    <w:p>
      <w:pPr>
        <w:spacing w:line="360" w:lineRule="auto" w:before="0" w:after="0"/>
        <w:ind w:firstLine="420"/>
      </w:pPr>
      <w:r>
        <w:t>- **设备维护人员**：2024年12月25日前到位。</w:t>
      </w:r>
    </w:p>
    <w:p>
      <w:pPr>
        <w:spacing w:line="360" w:lineRule="auto" w:before="0" w:after="0"/>
        <w:ind w:firstLine="420"/>
      </w:pPr>
      <w:r>
        <w:t>- **垃圾收集车、垃圾压缩车和垃圾收集站**：2024年12月30日前到位。</w:t>
      </w:r>
    </w:p>
    <w:p>
      <w:pPr>
        <w:spacing w:line="360" w:lineRule="auto" w:before="0" w:after="0"/>
        <w:ind w:firstLine="420"/>
      </w:pPr>
      <w:r>
        <w:t>#### 三、资源配备计划的优势</w:t>
      </w:r>
    </w:p>
    <w:p>
      <w:pPr>
        <w:spacing w:line="360" w:lineRule="auto" w:before="0" w:after="0"/>
        <w:ind w:firstLine="420"/>
      </w:pPr>
      <w:r>
        <w:t>##### 1. 人员配备充足</w:t>
      </w:r>
    </w:p>
    <w:p>
      <w:pPr>
        <w:spacing w:line="360" w:lineRule="auto" w:before="0" w:after="0"/>
        <w:ind w:firstLine="420"/>
      </w:pPr>
      <w:r>
        <w:t>公司配备的劳动力数量充足，能够满足项目需求，确保项目顺利进行。</w:t>
      </w:r>
    </w:p>
    <w:p>
      <w:pPr>
        <w:spacing w:line="360" w:lineRule="auto" w:before="0" w:after="0"/>
        <w:ind w:firstLine="420"/>
      </w:pPr>
      <w:r>
        <w:t>##### 2. 设备配备先进</w:t>
      </w:r>
    </w:p>
    <w:p>
      <w:pPr>
        <w:spacing w:line="360" w:lineRule="auto" w:before="0" w:after="0"/>
        <w:ind w:firstLine="420"/>
      </w:pPr>
      <w:r>
        <w:t>公司配备的垃圾收集车、垃圾压缩车和垃圾收集站均为先进设备，能够提高垃圾清运效率和质量。</w:t>
      </w:r>
    </w:p>
    <w:p>
      <w:pPr>
        <w:spacing w:line="360" w:lineRule="auto" w:before="0" w:after="0"/>
        <w:ind w:firstLine="420"/>
      </w:pPr>
      <w:r>
        <w:t>##### 3. 进场计划明确</w:t>
      </w:r>
    </w:p>
    <w:p>
      <w:pPr>
        <w:spacing w:line="360" w:lineRule="auto" w:before="0" w:after="0"/>
        <w:ind w:firstLine="420"/>
      </w:pPr>
      <w:r>
        <w:t>公司制定的进场计划时间明确，能够确保项目按时启动和实施。</w:t>
      </w:r>
    </w:p>
    <w:p>
      <w:pPr>
        <w:spacing w:line="360" w:lineRule="auto" w:before="0" w:after="0"/>
        <w:ind w:firstLine="420"/>
      </w:pPr>
      <w:r>
        <w:t>#### 四、资源配备计划的实施</w:t>
      </w:r>
    </w:p>
    <w:p>
      <w:pPr>
        <w:spacing w:line="360" w:lineRule="auto" w:before="0" w:after="0"/>
        <w:ind w:firstLine="420"/>
      </w:pPr>
      <w:r>
        <w:t>##### 1. 人员培训</w:t>
      </w:r>
    </w:p>
    <w:p>
      <w:pPr>
        <w:spacing w:line="360" w:lineRule="auto" w:before="0" w:after="0"/>
        <w:ind w:firstLine="420"/>
      </w:pPr>
      <w:r>
        <w:t>公司将对所有参与项目的人员进行培训，确保他们了解项目要求和操作流程。</w:t>
      </w:r>
    </w:p>
    <w:p>
      <w:pPr>
        <w:spacing w:line="360" w:lineRule="auto" w:before="0" w:after="0"/>
        <w:ind w:firstLine="420"/>
      </w:pPr>
      <w:r>
        <w:t>##### 2. 设备调试</w:t>
      </w:r>
    </w:p>
    <w:p>
      <w:pPr>
        <w:spacing w:line="360" w:lineRule="auto" w:before="0" w:after="0"/>
        <w:ind w:firstLine="420"/>
      </w:pPr>
      <w:r>
        <w:t>公司将对所有设备进行调试，确保设备正常运行。</w:t>
      </w:r>
    </w:p>
    <w:p>
      <w:pPr>
        <w:spacing w:line="360" w:lineRule="auto" w:before="0" w:after="0"/>
        <w:ind w:firstLine="420"/>
      </w:pPr>
      <w:r>
        <w:t>##### 3. 现场管理</w:t>
      </w:r>
    </w:p>
    <w:p>
      <w:pPr>
        <w:spacing w:line="360" w:lineRule="auto" w:before="0" w:after="0"/>
        <w:ind w:firstLine="420"/>
      </w:pPr>
      <w:r>
        <w:t>公司将在现场设立管理办公室，负责日常管理和协调工作。</w:t>
      </w:r>
    </w:p>
    <w:p>
      <w:pPr>
        <w:spacing w:line="360" w:lineRule="auto" w:before="0" w:after="0"/>
        <w:ind w:firstLine="420"/>
      </w:pPr>
      <w:r>
        <w:t>#### 五、资源配备计划的监控和调整</w:t>
      </w:r>
    </w:p>
    <w:p>
      <w:pPr>
        <w:spacing w:line="360" w:lineRule="auto" w:before="0" w:after="0"/>
        <w:ind w:firstLine="420"/>
      </w:pPr>
      <w:r>
        <w:t>##### 1. 监控</w:t>
      </w:r>
    </w:p>
    <w:p>
      <w:pPr>
        <w:spacing w:line="360" w:lineRule="auto" w:before="0" w:after="0"/>
        <w:ind w:firstLine="420"/>
      </w:pPr>
      <w:r>
        <w:t>公司将对资源配备计划的实施情况进行监控，确保项目顺利进行。</w:t>
      </w:r>
    </w:p>
    <w:p>
      <w:pPr>
        <w:spacing w:line="360" w:lineRule="auto" w:before="0" w:after="0"/>
        <w:ind w:firstLine="420"/>
      </w:pPr>
      <w:r>
        <w:t>##### 2. 调整</w:t>
      </w:r>
    </w:p>
    <w:p>
      <w:pPr>
        <w:spacing w:line="360" w:lineRule="auto" w:before="0" w:after="0"/>
        <w:ind w:firstLine="420"/>
      </w:pPr>
      <w:r>
        <w:t>如果出现资源不足或设备故障等问题，公司将及时进行调整，确保项目按时、按质完成。</w:t>
      </w:r>
    </w:p>
    <w:p>
      <w:pPr>
        <w:spacing w:line="360" w:lineRule="auto" w:before="0" w:after="0"/>
        <w:ind w:firstLine="420"/>
      </w:pPr>
      <w:r>
        <w:t>#### 六、结论</w:t>
      </w:r>
    </w:p>
    <w:p>
      <w:pPr>
        <w:spacing w:line="360" w:lineRule="auto" w:before="0" w:after="0"/>
        <w:ind w:firstLine="420"/>
      </w:pPr>
      <w:r>
        <w:t>本资源配备计划方案充分考虑了项目需求，确保了项目顺利进行。公司有信心通过本方案的实施，为沈采矿区居民提供高效、环保的垃圾清运服务。</w:t>
      </w:r>
    </w:p>
    <w:p>
      <w:pPr>
        <w:pStyle w:val="Heading2"/>
        <w:spacing w:line="360" w:lineRule="auto" w:before="0" w:after="0"/>
        <w:ind w:firstLine="420"/>
      </w:pPr>
      <w:r>
        <w:t>劳动力配备</w:t>
      </w:r>
    </w:p>
    <w:p>
      <w:pPr>
        <w:spacing w:line="360" w:lineRule="auto" w:before="0" w:after="0"/>
        <w:ind w:firstLine="420"/>
      </w:pPr>
      <w:r>
        <w:t>**劳动力配备方案**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公司，致力于提供高效、优质的垃圾清运服务。本次投标项目为沈采矿区6274户居民生活及生产垃圾清运服务，服务期自2025年1月1日至2025年12月31日，预估金额为722,100.00元（含税）。为确保项目顺利进行，公司制定了详细的劳动力配备方案。</w:t>
      </w:r>
    </w:p>
    <w:p>
      <w:pPr>
        <w:spacing w:line="360" w:lineRule="auto" w:before="0" w:after="0"/>
        <w:ind w:firstLine="420"/>
      </w:pPr>
      <w:r>
        <w:t>**二、劳动力配备原则**</w:t>
      </w:r>
    </w:p>
    <w:p>
      <w:pPr>
        <w:spacing w:line="360" w:lineRule="auto" w:before="0" w:after="0"/>
        <w:ind w:firstLine="420"/>
      </w:pPr>
      <w:r>
        <w:t>1. **满足项目需求**：根据项目规模和服务内容，合理配备劳动力，确保服务质量和效率。</w:t>
      </w:r>
    </w:p>
    <w:p>
      <w:pPr>
        <w:spacing w:line="360" w:lineRule="auto" w:before="0" w:after="0"/>
        <w:ind w:firstLine="420"/>
      </w:pPr>
      <w:r>
        <w:t>2. **优化资源配置**：根据不同岗位的工作特点，合理分配劳动力，实现资源的最优配置。</w:t>
      </w:r>
    </w:p>
    <w:p>
      <w:pPr>
        <w:spacing w:line="360" w:lineRule="auto" w:before="0" w:after="0"/>
        <w:ind w:firstLine="420"/>
      </w:pPr>
      <w:r>
        <w:t>3. **提高工作效率**：通过科学合理的劳动力配备，提高工作效率，降低成本。</w:t>
      </w:r>
    </w:p>
    <w:p>
      <w:pPr>
        <w:spacing w:line="360" w:lineRule="auto" w:before="0" w:after="0"/>
        <w:ind w:firstLine="420"/>
      </w:pPr>
      <w:r>
        <w:t>4. **确保服务质量**：配备经验丰富、技术熟练的劳动力，确保服务质量。</w:t>
      </w:r>
    </w:p>
    <w:p>
      <w:pPr>
        <w:spacing w:line="360" w:lineRule="auto" w:before="0" w:after="0"/>
        <w:ind w:firstLine="420"/>
      </w:pPr>
      <w:r>
        <w:t>**三、劳动力配备方案**</w:t>
      </w:r>
    </w:p>
    <w:p>
      <w:pPr>
        <w:spacing w:line="360" w:lineRule="auto" w:before="0" w:after="0"/>
        <w:ind w:firstLine="420"/>
      </w:pPr>
      <w:r>
        <w:t>1. **管理人员配备**</w:t>
      </w:r>
    </w:p>
    <w:p>
      <w:pPr>
        <w:spacing w:line="360" w:lineRule="auto" w:before="0" w:after="0"/>
        <w:ind w:firstLine="420"/>
      </w:pPr>
      <w:r>
        <w:t xml:space="preserve">   - 项目经理：1名，负责项目的整体管理和协调工作。</w:t>
      </w:r>
    </w:p>
    <w:p>
      <w:pPr>
        <w:spacing w:line="360" w:lineRule="auto" w:before="0" w:after="0"/>
        <w:ind w:firstLine="420"/>
      </w:pPr>
      <w:r>
        <w:t xml:space="preserve">   - 技术负责人：1名，负责项目的技术指导和质量监督。</w:t>
      </w:r>
    </w:p>
    <w:p>
      <w:pPr>
        <w:spacing w:line="360" w:lineRule="auto" w:before="0" w:after="0"/>
        <w:ind w:firstLine="420"/>
      </w:pPr>
      <w:r>
        <w:t xml:space="preserve">   - 质量控制员：1名，负责项目的质量控制和验收工作。</w:t>
      </w:r>
    </w:p>
    <w:p>
      <w:pPr>
        <w:spacing w:line="360" w:lineRule="auto" w:before="0" w:after="0"/>
        <w:ind w:firstLine="420"/>
      </w:pPr>
      <w:r>
        <w:t xml:space="preserve">   - 安全管理员：1名，负责项目的安全管理和监督工作。</w:t>
      </w:r>
    </w:p>
    <w:p>
      <w:pPr>
        <w:spacing w:line="360" w:lineRule="auto" w:before="0" w:after="0"/>
        <w:ind w:firstLine="420"/>
      </w:pPr>
      <w:r>
        <w:t>2. **作业人员配备**</w:t>
      </w:r>
    </w:p>
    <w:p>
      <w:pPr>
        <w:spacing w:line="360" w:lineRule="auto" w:before="0" w:after="0"/>
        <w:ind w:firstLine="420"/>
      </w:pPr>
      <w:r>
        <w:t xml:space="preserve">   - 垃圾收集员：根据项目需求，配备足够的垃圾收集员，负责垃圾的收集和运输工作。</w:t>
      </w:r>
    </w:p>
    <w:p>
      <w:pPr>
        <w:spacing w:line="360" w:lineRule="auto" w:before="0" w:after="0"/>
        <w:ind w:firstLine="420"/>
      </w:pPr>
      <w:r>
        <w:t xml:space="preserve">   - 垃圾清运车司机：根据项目需求，配备足够的垃圾清运车司机，负责垃圾的运输工作。</w:t>
      </w:r>
    </w:p>
    <w:p>
      <w:pPr>
        <w:spacing w:line="360" w:lineRule="auto" w:before="0" w:after="0"/>
        <w:ind w:firstLine="420"/>
      </w:pPr>
      <w:r>
        <w:t xml:space="preserve">   - 垃圾收集站工作人员：根据项目需求，配备足够的垃圾收集站工作人员，负责垃圾的接收和处理工作。</w:t>
      </w:r>
    </w:p>
    <w:p>
      <w:pPr>
        <w:spacing w:line="360" w:lineRule="auto" w:before="0" w:after="0"/>
        <w:ind w:firstLine="420"/>
      </w:pPr>
      <w:r>
        <w:t>3. **机械设备配备**</w:t>
      </w:r>
    </w:p>
    <w:p>
      <w:pPr>
        <w:spacing w:line="360" w:lineRule="auto" w:before="0" w:after="0"/>
        <w:ind w:firstLine="420"/>
      </w:pPr>
      <w:r>
        <w:t xml:space="preserve">   - 垃圾清运车：根据项目需求，配备足够的垃圾清运车，确保垃圾的及时运输。</w:t>
      </w:r>
    </w:p>
    <w:p>
      <w:pPr>
        <w:spacing w:line="360" w:lineRule="auto" w:before="0" w:after="0"/>
        <w:ind w:firstLine="420"/>
      </w:pPr>
      <w:r>
        <w:t xml:space="preserve">   - 垃圾压缩设备：根据项目需求，配备足够的垃圾压缩设备，提高垃圾处理效率。</w:t>
      </w:r>
    </w:p>
    <w:p>
      <w:pPr>
        <w:spacing w:line="360" w:lineRule="auto" w:before="0" w:after="0"/>
        <w:ind w:firstLine="420"/>
      </w:pPr>
      <w:r>
        <w:t>4. **应急人员配备**</w:t>
      </w:r>
    </w:p>
    <w:p>
      <w:pPr>
        <w:spacing w:line="360" w:lineRule="auto" w:before="0" w:after="0"/>
        <w:ind w:firstLine="420"/>
      </w:pPr>
      <w:r>
        <w:t xml:space="preserve">   - 应急处理小组：配备应急处理小组，负责突发事件的应对和处理工作。</w:t>
      </w:r>
    </w:p>
    <w:p>
      <w:pPr>
        <w:spacing w:line="360" w:lineRule="auto" w:before="0" w:after="0"/>
        <w:ind w:firstLine="420"/>
      </w:pPr>
      <w:r>
        <w:t xml:space="preserve">   - 夜间服务人员：配备夜间服务人员，确保夜间垃圾清运工作的顺利进行。</w:t>
      </w:r>
    </w:p>
    <w:p>
      <w:pPr>
        <w:spacing w:line="360" w:lineRule="auto" w:before="0" w:after="0"/>
        <w:ind w:firstLine="420"/>
      </w:pPr>
      <w:r>
        <w:t>**四、劳动力培训与考核**</w:t>
      </w:r>
    </w:p>
    <w:p>
      <w:pPr>
        <w:spacing w:line="360" w:lineRule="auto" w:before="0" w:after="0"/>
        <w:ind w:firstLine="420"/>
      </w:pPr>
      <w:r>
        <w:t>1. **培训内容**</w:t>
      </w:r>
    </w:p>
    <w:p>
      <w:pPr>
        <w:spacing w:line="360" w:lineRule="auto" w:before="0" w:after="0"/>
        <w:ind w:firstLine="420"/>
      </w:pPr>
      <w:r>
        <w:t xml:space="preserve">   - 项目相关知识和技能培训。</w:t>
      </w:r>
    </w:p>
    <w:p>
      <w:pPr>
        <w:spacing w:line="360" w:lineRule="auto" w:before="0" w:after="0"/>
        <w:ind w:firstLine="420"/>
      </w:pPr>
      <w:r>
        <w:t xml:space="preserve">   - 安全生产知识培训。</w:t>
      </w:r>
    </w:p>
    <w:p>
      <w:pPr>
        <w:spacing w:line="360" w:lineRule="auto" w:before="0" w:after="0"/>
        <w:ind w:firstLine="420"/>
      </w:pPr>
      <w:r>
        <w:t xml:space="preserve">   - 垃圾清运作业规范培训。</w:t>
      </w:r>
    </w:p>
    <w:p>
      <w:pPr>
        <w:spacing w:line="360" w:lineRule="auto" w:before="0" w:after="0"/>
        <w:ind w:firstLine="420"/>
      </w:pPr>
      <w:r>
        <w:t>2. **培训方式**</w:t>
      </w:r>
    </w:p>
    <w:p>
      <w:pPr>
        <w:spacing w:line="360" w:lineRule="auto" w:before="0" w:after="0"/>
        <w:ind w:firstLine="420"/>
      </w:pPr>
      <w:r>
        <w:t xml:space="preserve">   - 集中培训：组织集中培训，提高劳动力的整体素质。</w:t>
      </w:r>
    </w:p>
    <w:p>
      <w:pPr>
        <w:spacing w:line="360" w:lineRule="auto" w:before="0" w:after="0"/>
        <w:ind w:firstLine="420"/>
      </w:pPr>
      <w:r>
        <w:t xml:space="preserve">   - 在岗培训：通过实际操作，提高劳动力的实际操作能力。</w:t>
      </w:r>
    </w:p>
    <w:p>
      <w:pPr>
        <w:spacing w:line="360" w:lineRule="auto" w:before="0" w:after="0"/>
        <w:ind w:firstLine="420"/>
      </w:pPr>
      <w:r>
        <w:t>3. **考核方式**</w:t>
      </w:r>
    </w:p>
    <w:p>
      <w:pPr>
        <w:spacing w:line="360" w:lineRule="auto" w:before="0" w:after="0"/>
        <w:ind w:firstLine="420"/>
      </w:pPr>
      <w:r>
        <w:t xml:space="preserve">   - 定期考核：定期对劳动力进行考核，确保其具备相应的工作能力和素质。</w:t>
      </w:r>
    </w:p>
    <w:p>
      <w:pPr>
        <w:spacing w:line="360" w:lineRule="auto" w:before="0" w:after="0"/>
        <w:ind w:firstLine="420"/>
      </w:pPr>
      <w:r>
        <w:t xml:space="preserve">   - 末位淘汰：对考核不合格的劳动力进行淘汰，确保项目质量。</w:t>
      </w:r>
    </w:p>
    <w:p>
      <w:pPr>
        <w:spacing w:line="360" w:lineRule="auto" w:before="0" w:after="0"/>
        <w:ind w:firstLine="420"/>
      </w:pPr>
      <w:r>
        <w:t>**五、劳动力调配与轮换**</w:t>
      </w:r>
    </w:p>
    <w:p>
      <w:pPr>
        <w:spacing w:line="360" w:lineRule="auto" w:before="0" w:after="0"/>
        <w:ind w:firstLine="420"/>
      </w:pPr>
      <w:r>
        <w:t>1. **调配原则**</w:t>
      </w:r>
    </w:p>
    <w:p>
      <w:pPr>
        <w:spacing w:line="360" w:lineRule="auto" w:before="0" w:after="0"/>
        <w:ind w:firstLine="420"/>
      </w:pPr>
      <w:r>
        <w:t xml:space="preserve">   - 根据项目需求，合理调配劳动力，确保项目顺利进行。</w:t>
      </w:r>
    </w:p>
    <w:p>
      <w:pPr>
        <w:spacing w:line="360" w:lineRule="auto" w:before="0" w:after="0"/>
        <w:ind w:firstLine="420"/>
      </w:pPr>
      <w:r>
        <w:t xml:space="preserve">   - 根据劳动力的工作表现，进行合理调配，提高工作效率。</w:t>
      </w:r>
    </w:p>
    <w:p>
      <w:pPr>
        <w:spacing w:line="360" w:lineRule="auto" w:before="0" w:after="0"/>
        <w:ind w:firstLine="420"/>
      </w:pPr>
      <w:r>
        <w:t>2. **轮换制度**</w:t>
      </w:r>
    </w:p>
    <w:p>
      <w:pPr>
        <w:spacing w:line="360" w:lineRule="auto" w:before="0" w:after="0"/>
        <w:ind w:firstLine="420"/>
      </w:pPr>
      <w:r>
        <w:t xml:space="preserve">   - 制定轮换制度，确保劳动力得到充分的休息和调整。</w:t>
      </w:r>
    </w:p>
    <w:p>
      <w:pPr>
        <w:spacing w:line="360" w:lineRule="auto" w:before="0" w:after="0"/>
        <w:ind w:firstLine="420"/>
      </w:pPr>
      <w:r>
        <w:t xml:space="preserve">   - 根据项目需求，合理安排轮换时间，确保项目顺利进行。</w:t>
      </w:r>
    </w:p>
    <w:p>
      <w:pPr>
        <w:spacing w:line="360" w:lineRule="auto" w:before="0" w:after="0"/>
        <w:ind w:firstLine="420"/>
      </w:pPr>
      <w:r>
        <w:t>**六、劳动力成本控制**</w:t>
      </w:r>
    </w:p>
    <w:p>
      <w:pPr>
        <w:spacing w:line="360" w:lineRule="auto" w:before="0" w:after="0"/>
        <w:ind w:firstLine="420"/>
      </w:pPr>
      <w:r>
        <w:t>1. **成本预算**</w:t>
      </w:r>
    </w:p>
    <w:p>
      <w:pPr>
        <w:spacing w:line="360" w:lineRule="auto" w:before="0" w:after="0"/>
        <w:ind w:firstLine="420"/>
      </w:pPr>
      <w:r>
        <w:t xml:space="preserve">   - 根据项目需求，制定合理的劳动力成本预算。</w:t>
      </w:r>
    </w:p>
    <w:p>
      <w:pPr>
        <w:spacing w:line="360" w:lineRule="auto" w:before="0" w:after="0"/>
        <w:ind w:firstLine="420"/>
      </w:pPr>
      <w:r>
        <w:t>2. **成本控制措施**</w:t>
      </w:r>
    </w:p>
    <w:p>
      <w:pPr>
        <w:spacing w:line="360" w:lineRule="auto" w:before="0" w:after="0"/>
        <w:ind w:firstLine="420"/>
      </w:pPr>
      <w:r>
        <w:t xml:space="preserve">   - 优化劳动力配置，提高工作效率，降低成本。</w:t>
      </w:r>
    </w:p>
    <w:p>
      <w:pPr>
        <w:spacing w:line="360" w:lineRule="auto" w:before="0" w:after="0"/>
        <w:ind w:firstLine="420"/>
      </w:pPr>
      <w:r>
        <w:t xml:space="preserve">   - 加强劳动力管理，减少浪费和损失。</w:t>
      </w:r>
    </w:p>
    <w:p>
      <w:pPr>
        <w:spacing w:line="360" w:lineRule="auto" w:before="0" w:after="0"/>
        <w:ind w:firstLine="420"/>
      </w:pPr>
      <w:r>
        <w:t xml:space="preserve">   - 合理安排工作时间，降低加班成本。</w:t>
      </w:r>
    </w:p>
    <w:p>
      <w:pPr>
        <w:spacing w:line="360" w:lineRule="auto" w:before="0" w:after="0"/>
        <w:ind w:firstLine="420"/>
      </w:pPr>
      <w:r>
        <w:t>**七、总结**</w:t>
      </w:r>
    </w:p>
    <w:p>
      <w:pPr>
        <w:spacing w:line="360" w:lineRule="auto" w:before="0" w:after="0"/>
        <w:ind w:firstLine="420"/>
      </w:pPr>
      <w:r>
        <w:t>通过科学合理的劳动力配备方案，沈阳顺鑫源运输服务有限公司将确保沈采矿区6274户居民生活及生产垃圾清运服务的顺利进行，提高服务质量，降低成本，实现项目的成功。</w:t>
      </w:r>
    </w:p>
    <w:p>
      <w:pPr>
        <w:pStyle w:val="Heading3"/>
        <w:spacing w:line="360" w:lineRule="auto" w:before="0" w:after="0"/>
        <w:ind w:firstLine="420"/>
      </w:pPr>
      <w:r>
        <w:t>劳动力需求分析</w:t>
      </w:r>
    </w:p>
    <w:p>
      <w:pPr>
        <w:spacing w:line="360" w:lineRule="auto" w:before="0" w:after="0"/>
        <w:ind w:firstLine="420"/>
      </w:pPr>
      <w:r>
        <w:t>**劳动力需求分析方案**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的投标。该项目旨在为沈采矿区居民提供高效、环保的垃圾清运服务，确保区域环境卫生质量。项目预估金额为722,100.00元（含税），服务期为2025年01月01日至2025年12月31日。服务地点由招标人指定。</w:t>
      </w:r>
    </w:p>
    <w:p>
      <w:pPr>
        <w:spacing w:line="360" w:lineRule="auto" w:before="0" w:after="0"/>
        <w:ind w:firstLine="420"/>
      </w:pPr>
      <w:r>
        <w:t>**二、劳动力需求分析**</w:t>
      </w:r>
    </w:p>
    <w:p>
      <w:pPr>
        <w:spacing w:line="360" w:lineRule="auto" w:before="0" w:after="0"/>
        <w:ind w:firstLine="420"/>
      </w:pPr>
      <w:r>
        <w:t>为确保项目顺利进行，公司需对劳动力需求进行详细分析，以满足项目要求。</w:t>
      </w:r>
    </w:p>
    <w:p>
      <w:pPr>
        <w:spacing w:line="360" w:lineRule="auto" w:before="0" w:after="0"/>
        <w:ind w:firstLine="420"/>
      </w:pPr>
      <w:r>
        <w:t>**1. 劳动力数量需求**</w:t>
      </w:r>
    </w:p>
    <w:p>
      <w:pPr>
        <w:spacing w:line="360" w:lineRule="auto" w:before="0" w:after="0"/>
        <w:ind w:firstLine="420"/>
      </w:pPr>
      <w:r>
        <w:t>根据项目概况，公司需配备足够的劳动力以完成垃圾清运任务。具体劳动力需求如下：</w:t>
      </w:r>
    </w:p>
    <w:p>
      <w:pPr>
        <w:spacing w:line="360" w:lineRule="auto" w:before="0" w:after="0"/>
        <w:ind w:firstLine="420"/>
      </w:pPr>
      <w:r>
        <w:t>- 垃圾收集员：负责垃圾收集、分类和运输。根据项目规模，预计需配备30名垃圾收集员。</w:t>
      </w:r>
    </w:p>
    <w:p>
      <w:pPr>
        <w:spacing w:line="360" w:lineRule="auto" w:before="0" w:after="0"/>
        <w:ind w:firstLine="420"/>
      </w:pPr>
      <w:r>
        <w:t>- 机械操作员：负责垃圾收集车的驾驶和操作。预计需配备10名机械操作员。</w:t>
      </w:r>
    </w:p>
    <w:p>
      <w:pPr>
        <w:spacing w:line="360" w:lineRule="auto" w:before="0" w:after="0"/>
        <w:ind w:firstLine="420"/>
      </w:pPr>
      <w:r>
        <w:t>- 现场管理人员：负责现场协调、监督和指导。预计需配备5名现场管理人员。</w:t>
      </w:r>
    </w:p>
    <w:p>
      <w:pPr>
        <w:spacing w:line="360" w:lineRule="auto" w:before="0" w:after="0"/>
        <w:ind w:firstLine="420"/>
      </w:pPr>
      <w:r>
        <w:t>**2. 劳动力技能要求**</w:t>
      </w:r>
    </w:p>
    <w:p>
      <w:pPr>
        <w:spacing w:line="360" w:lineRule="auto" w:before="0" w:after="0"/>
        <w:ind w:firstLine="420"/>
      </w:pPr>
      <w:r>
        <w:t>为确保服务质量，公司需确保劳动力具备以下技能：</w:t>
      </w:r>
    </w:p>
    <w:p>
      <w:pPr>
        <w:spacing w:line="360" w:lineRule="auto" w:before="0" w:after="0"/>
        <w:ind w:firstLine="420"/>
      </w:pPr>
      <w:r>
        <w:t>- 垃圾收集员：熟悉垃圾收集流程，具备良好的体力，能够操作垃圾收集工具。</w:t>
      </w:r>
    </w:p>
    <w:p>
      <w:pPr>
        <w:spacing w:line="360" w:lineRule="auto" w:before="0" w:after="0"/>
        <w:ind w:firstLine="420"/>
      </w:pPr>
      <w:r>
        <w:t>- 机械操作员：持有相关机械操作证书，熟悉垃圾收集车的操作和维护。</w:t>
      </w:r>
    </w:p>
    <w:p>
      <w:pPr>
        <w:spacing w:line="360" w:lineRule="auto" w:before="0" w:after="0"/>
        <w:ind w:firstLine="420"/>
      </w:pPr>
      <w:r>
        <w:t>- 现场管理人员：具备良好的沟通协调能力，熟悉项目要求和操作流程。</w:t>
      </w:r>
    </w:p>
    <w:p>
      <w:pPr>
        <w:spacing w:line="360" w:lineRule="auto" w:before="0" w:after="0"/>
        <w:ind w:firstLine="420"/>
      </w:pPr>
      <w:r>
        <w:t>**3. 劳动力培训计划**</w:t>
      </w:r>
    </w:p>
    <w:p>
      <w:pPr>
        <w:spacing w:line="360" w:lineRule="auto" w:before="0" w:after="0"/>
        <w:ind w:firstLine="420"/>
      </w:pPr>
      <w:r>
        <w:t>为确保劳动力满足项目要求，公司需制定详细的培训计划，包括：</w:t>
      </w:r>
    </w:p>
    <w:p>
      <w:pPr>
        <w:spacing w:line="360" w:lineRule="auto" w:before="0" w:after="0"/>
        <w:ind w:firstLine="420"/>
      </w:pPr>
      <w:r>
        <w:t>- 垃圾收集员培训：包括垃圾收集流程、安全操作规范、环境保护知识等。</w:t>
      </w:r>
    </w:p>
    <w:p>
      <w:pPr>
        <w:spacing w:line="360" w:lineRule="auto" w:before="0" w:after="0"/>
        <w:ind w:firstLine="420"/>
      </w:pPr>
      <w:r>
        <w:t>- 机械操作员培训：包括机械操作技能、安全驾驶规范、设备维护知识等。</w:t>
      </w:r>
    </w:p>
    <w:p>
      <w:pPr>
        <w:spacing w:line="360" w:lineRule="auto" w:before="0" w:after="0"/>
        <w:ind w:firstLine="420"/>
      </w:pPr>
      <w:r>
        <w:t>- 现场管理人员培训：包括项目管理知识、沟通协调技巧、现场安全监督等。</w:t>
      </w:r>
    </w:p>
    <w:p>
      <w:pPr>
        <w:spacing w:line="360" w:lineRule="auto" w:before="0" w:after="0"/>
        <w:ind w:firstLine="420"/>
      </w:pPr>
      <w:r>
        <w:t>**4. 劳动力调度计划**</w:t>
      </w:r>
    </w:p>
    <w:p>
      <w:pPr>
        <w:spacing w:line="360" w:lineRule="auto" w:before="0" w:after="0"/>
        <w:ind w:firstLine="420"/>
      </w:pPr>
      <w:r>
        <w:t>为确保项目顺利进行，公司需制定详细的劳动力调度计划，包括：</w:t>
      </w:r>
    </w:p>
    <w:p>
      <w:pPr>
        <w:spacing w:line="360" w:lineRule="auto" w:before="0" w:after="0"/>
        <w:ind w:firstLine="420"/>
      </w:pPr>
      <w:r>
        <w:t>- 垃圾收集员调度：根据垃圾收集区域和任务量，合理安排垃圾收集员的工作时间和工作区域。</w:t>
      </w:r>
    </w:p>
    <w:p>
      <w:pPr>
        <w:spacing w:line="360" w:lineRule="auto" w:before="0" w:after="0"/>
        <w:ind w:firstLine="420"/>
      </w:pPr>
      <w:r>
        <w:t>- 机械操作员调度：根据垃圾收集车的数量和任务量，合理安排机械操作员的工作时间和工作区域。</w:t>
      </w:r>
    </w:p>
    <w:p>
      <w:pPr>
        <w:spacing w:line="360" w:lineRule="auto" w:before="0" w:after="0"/>
        <w:ind w:firstLine="420"/>
      </w:pPr>
      <w:r>
        <w:t>- 现场管理人员调度：根据项目进度和现场需求，合理安排现场管理人员的工作时间和工作区域。</w:t>
      </w:r>
    </w:p>
    <w:p>
      <w:pPr>
        <w:spacing w:line="360" w:lineRule="auto" w:before="0" w:after="0"/>
        <w:ind w:firstLine="420"/>
      </w:pPr>
      <w:r>
        <w:t>**5. 劳动力保障措施**</w:t>
      </w:r>
    </w:p>
    <w:p>
      <w:pPr>
        <w:spacing w:line="360" w:lineRule="auto" w:before="0" w:after="0"/>
        <w:ind w:firstLine="420"/>
      </w:pPr>
      <w:r>
        <w:t>为确保劳动力稳定，公司需采取以下保障措施：</w:t>
      </w:r>
    </w:p>
    <w:p>
      <w:pPr>
        <w:spacing w:line="360" w:lineRule="auto" w:before="0" w:after="0"/>
        <w:ind w:firstLine="420"/>
      </w:pPr>
      <w:r>
        <w:t>- 提供合理的薪酬福利，确保劳动力收入稳定。</w:t>
      </w:r>
    </w:p>
    <w:p>
      <w:pPr>
        <w:spacing w:line="360" w:lineRule="auto" w:before="0" w:after="0"/>
        <w:ind w:firstLine="420"/>
      </w:pPr>
      <w:r>
        <w:t>- 提供良好的工作环境，确保劳动力身心健康。</w:t>
      </w:r>
    </w:p>
    <w:p>
      <w:pPr>
        <w:spacing w:line="360" w:lineRule="auto" w:before="0" w:after="0"/>
        <w:ind w:firstLine="420"/>
      </w:pPr>
      <w:r>
        <w:t>- 提供必要的劳动保护用品，确保劳动力安全。</w:t>
      </w:r>
    </w:p>
    <w:p>
      <w:pPr>
        <w:spacing w:line="360" w:lineRule="auto" w:before="0" w:after="0"/>
        <w:ind w:firstLine="420"/>
      </w:pPr>
      <w:r>
        <w:t>**三、结论**</w:t>
      </w:r>
    </w:p>
    <w:p>
      <w:pPr>
        <w:spacing w:line="360" w:lineRule="auto" w:before="0" w:after="0"/>
        <w:ind w:firstLine="420"/>
      </w:pPr>
      <w:r>
        <w:t>通过以上分析，公司已明确项目所需的劳动力数量、技能要求、培训计划、调度计划和保障措施。公司将根据项目需求，合理配置劳动力资源，确保项目顺利进行。</w:t>
      </w:r>
    </w:p>
    <w:p>
      <w:pPr>
        <w:pStyle w:val="Heading4"/>
        <w:spacing w:line="360" w:lineRule="auto" w:before="0" w:after="0"/>
        <w:ind w:firstLine="420"/>
      </w:pPr>
      <w:r>
        <w:t xml:space="preserve"> 工作任务分解</w:t>
      </w:r>
    </w:p>
    <w:p>
      <w:pPr>
        <w:spacing w:line="360" w:lineRule="auto" w:before="0" w:after="0"/>
        <w:ind w:firstLine="420"/>
      </w:pPr>
      <w:r>
        <w:t>**工作任务分解方案**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的招标项目。该项目旨在为沈采矿区居民提供高效、环保的垃圾清运服务，确保区域环境整洁，提升居民生活质量。</w:t>
      </w:r>
    </w:p>
    <w:p>
      <w:pPr>
        <w:spacing w:line="360" w:lineRule="auto" w:before="0" w:after="0"/>
        <w:ind w:firstLine="420"/>
      </w:pPr>
      <w:r>
        <w:t>**二、工作任务分解**</w:t>
      </w:r>
    </w:p>
    <w:p>
      <w:pPr>
        <w:spacing w:line="360" w:lineRule="auto" w:before="0" w:after="0"/>
        <w:ind w:firstLine="420"/>
      </w:pPr>
      <w:r>
        <w:t>1. **前期准备**</w:t>
      </w:r>
    </w:p>
    <w:p>
      <w:pPr>
        <w:spacing w:line="360" w:lineRule="auto" w:before="0" w:after="0"/>
        <w:ind w:firstLine="420"/>
      </w:pPr>
      <w:r>
        <w:t xml:space="preserve">   - **市场调研**：了解当地垃圾清运市场现状、竞争对手情况及居民需求。</w:t>
      </w:r>
    </w:p>
    <w:p>
      <w:pPr>
        <w:spacing w:line="360" w:lineRule="auto" w:before="0" w:after="0"/>
        <w:ind w:firstLine="420"/>
      </w:pPr>
      <w:r>
        <w:t xml:space="preserve">   - **资质审核**：确保公司具备参与该项目所需的全部资质和许可。</w:t>
      </w:r>
    </w:p>
    <w:p>
      <w:pPr>
        <w:spacing w:line="360" w:lineRule="auto" w:before="0" w:after="0"/>
        <w:ind w:firstLine="420"/>
      </w:pPr>
      <w:r>
        <w:t xml:space="preserve">   - **团队组建**：组建由项目经理、技术专家、财务人员等组成的项目团队。</w:t>
      </w:r>
    </w:p>
    <w:p>
      <w:pPr>
        <w:spacing w:line="360" w:lineRule="auto" w:before="0" w:after="0"/>
        <w:ind w:firstLine="420"/>
      </w:pPr>
      <w:r>
        <w:t xml:space="preserve">   - **方案编制**：根据招标文件要求，编制详细的服务方案，包括服务内容、质量标准、安全措施等。</w:t>
      </w:r>
    </w:p>
    <w:p>
      <w:pPr>
        <w:spacing w:line="360" w:lineRule="auto" w:before="0" w:after="0"/>
        <w:ind w:firstLine="420"/>
      </w:pPr>
      <w:r>
        <w:t>2. **投标阶段**</w:t>
      </w:r>
    </w:p>
    <w:p>
      <w:pPr>
        <w:spacing w:line="360" w:lineRule="auto" w:before="0" w:after="0"/>
        <w:ind w:firstLine="420"/>
      </w:pPr>
      <w:r>
        <w:t xml:space="preserve">   - **标书制作**：严格按照招标文件要求，制作完整、规范的投标文件。</w:t>
      </w:r>
    </w:p>
    <w:p>
      <w:pPr>
        <w:spacing w:line="360" w:lineRule="auto" w:before="0" w:after="0"/>
        <w:ind w:firstLine="420"/>
      </w:pPr>
      <w:r>
        <w:t xml:space="preserve">   - **技术答疑**：对招标文件中的技术问题进行详细解答，确保投标文件符合招标要求。</w:t>
      </w:r>
    </w:p>
    <w:p>
      <w:pPr>
        <w:spacing w:line="360" w:lineRule="auto" w:before="0" w:after="0"/>
        <w:ind w:firstLine="420"/>
      </w:pPr>
      <w:r>
        <w:t xml:space="preserve">   - **成本核算**：准确核算项目成本，确保报价合理、有竞争力。</w:t>
      </w:r>
    </w:p>
    <w:p>
      <w:pPr>
        <w:spacing w:line="360" w:lineRule="auto" w:before="0" w:after="0"/>
        <w:ind w:firstLine="420"/>
      </w:pPr>
      <w:r>
        <w:t xml:space="preserve">   - **投标递交**：按时将投标文件递交至招标人指定地点。</w:t>
      </w:r>
    </w:p>
    <w:p>
      <w:pPr>
        <w:spacing w:line="360" w:lineRule="auto" w:before="0" w:after="0"/>
        <w:ind w:firstLine="420"/>
      </w:pPr>
      <w:r>
        <w:t>3. **中标后实施**</w:t>
      </w:r>
    </w:p>
    <w:p>
      <w:pPr>
        <w:spacing w:line="360" w:lineRule="auto" w:before="0" w:after="0"/>
        <w:ind w:firstLine="420"/>
      </w:pPr>
      <w:r>
        <w:t xml:space="preserve">   - **合同签订**：与招标人签订正式合同，明确双方权利义务。</w:t>
      </w:r>
    </w:p>
    <w:p>
      <w:pPr>
        <w:spacing w:line="360" w:lineRule="auto" w:before="0" w:after="0"/>
        <w:ind w:firstLine="420"/>
      </w:pPr>
      <w:r>
        <w:t xml:space="preserve">   - **人员培训**：对服务人员进行专业培训，确保其掌握垃圾清运服务的操作规程和安全知识。</w:t>
      </w:r>
    </w:p>
    <w:p>
      <w:pPr>
        <w:spacing w:line="360" w:lineRule="auto" w:before="0" w:after="0"/>
        <w:ind w:firstLine="420"/>
      </w:pPr>
      <w:r>
        <w:t xml:space="preserve">   - **设备配置**：根据项目需求，配置足够的垃圾收集车、垃圾收集站等设备。</w:t>
      </w:r>
    </w:p>
    <w:p>
      <w:pPr>
        <w:spacing w:line="360" w:lineRule="auto" w:before="0" w:after="0"/>
        <w:ind w:firstLine="420"/>
      </w:pPr>
      <w:r>
        <w:t xml:space="preserve">   - **现场勘察**：对服务区域进行实地勘察，了解垃圾产生量、收集点分布等情况。</w:t>
      </w:r>
    </w:p>
    <w:p>
      <w:pPr>
        <w:spacing w:line="360" w:lineRule="auto" w:before="0" w:after="0"/>
        <w:ind w:firstLine="420"/>
      </w:pPr>
      <w:r>
        <w:t>4. **服务执行**</w:t>
      </w:r>
    </w:p>
    <w:p>
      <w:pPr>
        <w:spacing w:line="360" w:lineRule="auto" w:before="0" w:after="0"/>
        <w:ind w:firstLine="420"/>
      </w:pPr>
      <w:r>
        <w:t xml:space="preserve">   - **日常清运**：按照合同约定，定期进行垃圾清运，确保垃圾日产日清。</w:t>
      </w:r>
    </w:p>
    <w:p>
      <w:pPr>
        <w:spacing w:line="360" w:lineRule="auto" w:before="0" w:after="0"/>
        <w:ind w:firstLine="420"/>
      </w:pPr>
      <w:r>
        <w:t xml:space="preserve">   - **质量监控**：建立服务质量监控体系，定期检查服务质量和效果。</w:t>
      </w:r>
    </w:p>
    <w:p>
      <w:pPr>
        <w:spacing w:line="360" w:lineRule="auto" w:before="0" w:after="0"/>
        <w:ind w:firstLine="420"/>
      </w:pPr>
      <w:r>
        <w:t xml:space="preserve">   - **安全管控**：严格执行安全生产管理制度，确保服务过程中无安全事故发生。</w:t>
      </w:r>
    </w:p>
    <w:p>
      <w:pPr>
        <w:spacing w:line="360" w:lineRule="auto" w:before="0" w:after="0"/>
        <w:ind w:firstLine="420"/>
      </w:pPr>
      <w:r>
        <w:t xml:space="preserve">   - **应急处理**：制定突发事件的应急预案，确保在遇到紧急情况时能够迅速响应。</w:t>
      </w:r>
    </w:p>
    <w:p>
      <w:pPr>
        <w:spacing w:line="360" w:lineRule="auto" w:before="0" w:after="0"/>
        <w:ind w:firstLine="420"/>
      </w:pPr>
      <w:r>
        <w:t>5. **项目验收**</w:t>
      </w:r>
    </w:p>
    <w:p>
      <w:pPr>
        <w:spacing w:line="360" w:lineRule="auto" w:before="0" w:after="0"/>
        <w:ind w:firstLine="420"/>
      </w:pPr>
      <w:r>
        <w:t xml:space="preserve">   - **自检自查**：在服务期满前，进行自检自查，确保所有服务内容均符合合同要求。</w:t>
      </w:r>
    </w:p>
    <w:p>
      <w:pPr>
        <w:spacing w:line="360" w:lineRule="auto" w:before="0" w:after="0"/>
        <w:ind w:firstLine="420"/>
      </w:pPr>
      <w:r>
        <w:t xml:space="preserve">   - **资料整理**：整理项目实施过程中的各类资料，包括服务记录、质量报告等。</w:t>
      </w:r>
    </w:p>
    <w:p>
      <w:pPr>
        <w:spacing w:line="360" w:lineRule="auto" w:before="0" w:after="0"/>
        <w:ind w:firstLine="420"/>
      </w:pPr>
      <w:r>
        <w:t xml:space="preserve">   - **验收准备**：根据招标人要求，做好项目验收准备工作。</w:t>
      </w:r>
    </w:p>
    <w:p>
      <w:pPr>
        <w:spacing w:line="360" w:lineRule="auto" w:before="0" w:after="0"/>
        <w:ind w:firstLine="420"/>
      </w:pPr>
      <w:r>
        <w:t xml:space="preserve">   - **验收配合**：积极配合招标人进行项目验收，确保顺利通过验收。</w:t>
      </w:r>
    </w:p>
    <w:p>
      <w:pPr>
        <w:spacing w:line="360" w:lineRule="auto" w:before="0" w:after="0"/>
        <w:ind w:firstLine="420"/>
      </w:pPr>
      <w:r>
        <w:t>6. **项目总结**</w:t>
      </w:r>
    </w:p>
    <w:p>
      <w:pPr>
        <w:spacing w:line="360" w:lineRule="auto" w:before="0" w:after="0"/>
        <w:ind w:firstLine="420"/>
      </w:pPr>
      <w:r>
        <w:t xml:space="preserve">   - **经验总结**：对项目实施过程中的经验教训进行总结，为后续项目提供参考。</w:t>
      </w:r>
    </w:p>
    <w:p>
      <w:pPr>
        <w:spacing w:line="360" w:lineRule="auto" w:before="0" w:after="0"/>
        <w:ind w:firstLine="420"/>
      </w:pPr>
      <w:r>
        <w:t xml:space="preserve">   - **改进措施**：针对项目实施过程中存在的问题，制定改进措施，提升服务质量和效率。</w:t>
      </w:r>
    </w:p>
    <w:p>
      <w:pPr>
        <w:spacing w:line="360" w:lineRule="auto" w:before="0" w:after="0"/>
        <w:ind w:firstLine="420"/>
      </w:pPr>
      <w:r>
        <w:t xml:space="preserve">   - **资料归档**：将项目资料进行整理归档，妥善保存。</w:t>
      </w:r>
    </w:p>
    <w:p>
      <w:pPr>
        <w:spacing w:line="360" w:lineRule="auto" w:before="0" w:after="0"/>
        <w:ind w:firstLine="420"/>
      </w:pPr>
      <w:r>
        <w:t>**三、质量保障措施**</w:t>
      </w:r>
    </w:p>
    <w:p>
      <w:pPr>
        <w:spacing w:line="360" w:lineRule="auto" w:before="0" w:after="0"/>
        <w:ind w:firstLine="420"/>
      </w:pPr>
      <w:r>
        <w:t>1. **建立健全的质量保证体系**：建立完善的质量管理体系，明确质量目标和责任，确保服务质量符合招标人验收标准。</w:t>
      </w:r>
    </w:p>
    <w:p>
      <w:pPr>
        <w:spacing w:line="360" w:lineRule="auto" w:before="0" w:after="0"/>
        <w:ind w:firstLine="420"/>
      </w:pPr>
      <w:r>
        <w:t>2. **质量控制关键点描述**：对垃圾清运服务的各个环节进行详细描述，明确质量控制关键点，确保服务过程可控。</w:t>
      </w:r>
    </w:p>
    <w:p>
      <w:pPr>
        <w:spacing w:line="360" w:lineRule="auto" w:before="0" w:after="0"/>
        <w:ind w:firstLine="420"/>
      </w:pPr>
      <w:r>
        <w:t>3. **质量管控流程**：制定详细的质量管控流程，包括服务前准备、服务中监控、服务后验收等环节，确保服务质量稳定。</w:t>
      </w:r>
    </w:p>
    <w:p>
      <w:pPr>
        <w:spacing w:line="360" w:lineRule="auto" w:before="0" w:after="0"/>
        <w:ind w:firstLine="420"/>
      </w:pPr>
      <w:r>
        <w:t>4. **质量标准符合招标人验收标准**：严格按照招标人验收标准提供服务，确保服务质量符合要求。</w:t>
      </w:r>
    </w:p>
    <w:p>
      <w:pPr>
        <w:spacing w:line="360" w:lineRule="auto" w:before="0" w:after="0"/>
        <w:ind w:firstLine="420"/>
      </w:pPr>
      <w:r>
        <w:t>**四、安全生产和文明服务保障措施**</w:t>
      </w:r>
    </w:p>
    <w:p>
      <w:pPr>
        <w:spacing w:line="360" w:lineRule="auto" w:before="0" w:after="0"/>
        <w:ind w:firstLine="420"/>
      </w:pPr>
      <w:r>
        <w:t>1. **安全生产管理制度**：制定严格的安全生产管理制度，确保服务过程中无安全事故发生。</w:t>
      </w:r>
    </w:p>
    <w:p>
      <w:pPr>
        <w:spacing w:line="360" w:lineRule="auto" w:before="0" w:after="0"/>
        <w:ind w:firstLine="420"/>
      </w:pPr>
      <w:r>
        <w:t>2. **安全服务流程**：明确安全服务流程，确保服务人员按照安全操作规程进行作业。</w:t>
      </w:r>
    </w:p>
    <w:p>
      <w:pPr>
        <w:spacing w:line="360" w:lineRule="auto" w:before="0" w:after="0"/>
        <w:ind w:firstLine="420"/>
      </w:pPr>
      <w:r>
        <w:t>3. **安全生产组织机构图**：建立安全生产组织机构，明确各岗位的安全职责。</w:t>
      </w:r>
    </w:p>
    <w:p>
      <w:pPr>
        <w:spacing w:line="360" w:lineRule="auto" w:before="0" w:after="0"/>
        <w:ind w:firstLine="420"/>
      </w:pPr>
      <w:r>
        <w:t>4. **安全文明服务实施保障措施**：制定安全文明服务实施保障措施，确保服务过程中无环境污染和扰民现象。</w:t>
      </w:r>
    </w:p>
    <w:p>
      <w:pPr>
        <w:spacing w:line="360" w:lineRule="auto" w:before="0" w:after="0"/>
        <w:ind w:firstLine="420"/>
      </w:pPr>
      <w:r>
        <w:t>**五、服务进度保障措施**</w:t>
      </w:r>
    </w:p>
    <w:p>
      <w:pPr>
        <w:spacing w:line="360" w:lineRule="auto" w:before="0" w:after="0"/>
        <w:ind w:firstLine="420"/>
      </w:pPr>
      <w:r>
        <w:t>1. **服务进度计划图**：编制详细的总体进度图，明确服务进度计划。</w:t>
      </w:r>
    </w:p>
    <w:p>
      <w:pPr>
        <w:spacing w:line="360" w:lineRule="auto" w:before="0" w:after="0"/>
        <w:ind w:firstLine="420"/>
      </w:pPr>
      <w:r>
        <w:t>2. **服务进度保证措施**：制定详细的服务进度保证措施，确保服务进度符合项目需求。</w:t>
      </w:r>
    </w:p>
    <w:p>
      <w:pPr>
        <w:spacing w:line="360" w:lineRule="auto" w:before="0" w:after="0"/>
        <w:ind w:firstLine="420"/>
      </w:pPr>
      <w:r>
        <w:t>**六、项目难点及特点分析和应对措施**</w:t>
      </w:r>
    </w:p>
    <w:p>
      <w:pPr>
        <w:spacing w:line="360" w:lineRule="auto" w:before="0" w:after="0"/>
        <w:ind w:firstLine="420"/>
      </w:pPr>
      <w:r>
        <w:t>1. **过程中遇到阻碍**：针对可能遇到的阻碍，制定相应的应对措施，确保服务顺利进行。</w:t>
      </w:r>
    </w:p>
    <w:p>
      <w:pPr>
        <w:spacing w:line="360" w:lineRule="auto" w:before="0" w:after="0"/>
        <w:ind w:firstLine="420"/>
      </w:pPr>
      <w:r>
        <w:t>2. **现场环境复杂情况**：对现场环境复杂情况进行详细分析，制定相应的应对措施。</w:t>
      </w:r>
    </w:p>
    <w:p>
      <w:pPr>
        <w:spacing w:line="360" w:lineRule="auto" w:before="0" w:after="0"/>
        <w:ind w:firstLine="420"/>
      </w:pPr>
      <w:r>
        <w:t>3. **针对现场遇到的问题解决措施**：针对现场遇到的问题，制定切实可行的解决措施，确保服务质量和效率。</w:t>
      </w:r>
    </w:p>
    <w:p>
      <w:pPr>
        <w:spacing w:line="360" w:lineRule="auto" w:before="0" w:after="0"/>
        <w:ind w:firstLine="420"/>
      </w:pPr>
      <w:r>
        <w:t>**七、应急处理保障机制**</w:t>
      </w:r>
    </w:p>
    <w:p>
      <w:pPr>
        <w:spacing w:line="360" w:lineRule="auto" w:before="0" w:after="0"/>
        <w:ind w:firstLine="420"/>
      </w:pPr>
      <w:r>
        <w:t>1. **突发需求的处理机制**：制定突发需求的处理机制，确保在遇到突发需求时能够迅速响应。</w:t>
      </w:r>
    </w:p>
    <w:p>
      <w:pPr>
        <w:spacing w:line="360" w:lineRule="auto" w:before="0" w:after="0"/>
        <w:ind w:firstLine="420"/>
      </w:pPr>
      <w:r>
        <w:t>2. **系统障碍的解决方案**：制定系统障碍的解决方案，确保服务过程中无系统障碍影响。</w:t>
      </w:r>
    </w:p>
    <w:p>
      <w:pPr>
        <w:spacing w:line="360" w:lineRule="auto" w:before="0" w:after="0"/>
        <w:ind w:firstLine="420"/>
      </w:pPr>
      <w:r>
        <w:t>3. **多项目并行的解决方案**：制定多项目</w:t>
      </w:r>
    </w:p>
    <w:p>
      <w:pPr>
        <w:pStyle w:val="Heading4"/>
        <w:spacing w:line="360" w:lineRule="auto" w:before="0" w:after="0"/>
        <w:ind w:firstLine="420"/>
      </w:pPr>
      <w:r>
        <w:t xml:space="preserve"> 劳动力技能与经验要求</w:t>
      </w:r>
    </w:p>
    <w:p>
      <w:pPr>
        <w:spacing w:line="360" w:lineRule="auto" w:before="0" w:after="0"/>
        <w:ind w:firstLine="420"/>
      </w:pPr>
      <w:r>
        <w:t>**劳动力技能与经验要求方案**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致力于为客户提供高效、优质的垃圾清运服务。本次投标项目为沈采矿区6274户居民生活及生产垃圾清运服务，项目预估金额为722,100.00元（含税），服务期为2025年01月01日至2025年12月31日。为确保项目顺利进行，公司制定了详细的劳动力技能与经验要求方案。</w:t>
      </w:r>
    </w:p>
    <w:p>
      <w:pPr>
        <w:spacing w:line="360" w:lineRule="auto" w:before="0" w:after="0"/>
        <w:ind w:firstLine="420"/>
      </w:pPr>
      <w:r>
        <w:t>**二、劳动力技能要求**</w:t>
      </w:r>
    </w:p>
    <w:p>
      <w:pPr>
        <w:spacing w:line="360" w:lineRule="auto" w:before="0" w:after="0"/>
        <w:ind w:firstLine="420"/>
      </w:pPr>
      <w:r>
        <w:t>1. **基本技能要求：**</w:t>
      </w:r>
    </w:p>
    <w:p>
      <w:pPr>
        <w:spacing w:line="360" w:lineRule="auto" w:before="0" w:after="0"/>
        <w:ind w:firstLine="420"/>
      </w:pPr>
      <w:r>
        <w:t xml:space="preserve">   - 所有参与本项目的工作人员应具备基本的读写能力，能够理解并执行工作指令。</w:t>
      </w:r>
    </w:p>
    <w:p>
      <w:pPr>
        <w:spacing w:line="360" w:lineRule="auto" w:before="0" w:after="0"/>
        <w:ind w:firstLine="420"/>
      </w:pPr>
      <w:r>
        <w:t xml:space="preserve">   - 熟练掌握垃圾清运的基本操作流程，包括垃圾收集、分类、运输等环节。</w:t>
      </w:r>
    </w:p>
    <w:p>
      <w:pPr>
        <w:spacing w:line="360" w:lineRule="auto" w:before="0" w:after="0"/>
        <w:ind w:firstLine="420"/>
      </w:pPr>
      <w:r>
        <w:t xml:space="preserve">   - 具备良好的沟通能力，能够与团队成员、客户及其他相关方进行有效沟通。</w:t>
      </w:r>
    </w:p>
    <w:p>
      <w:pPr>
        <w:spacing w:line="360" w:lineRule="auto" w:before="0" w:after="0"/>
        <w:ind w:firstLine="420"/>
      </w:pPr>
      <w:r>
        <w:t>2. **专业技能要求：**</w:t>
      </w:r>
    </w:p>
    <w:p>
      <w:pPr>
        <w:spacing w:line="360" w:lineRule="auto" w:before="0" w:after="0"/>
        <w:ind w:firstLine="420"/>
      </w:pPr>
      <w:r>
        <w:t xml:space="preserve">   - 垃圾清运人员应具备一定的机械操作技能，能够熟练操作垃圾收集车、垃圾压缩车等设备。</w:t>
      </w:r>
    </w:p>
    <w:p>
      <w:pPr>
        <w:spacing w:line="360" w:lineRule="auto" w:before="0" w:after="0"/>
        <w:ind w:firstLine="420"/>
      </w:pPr>
      <w:r>
        <w:t xml:space="preserve">   - 环卫工人应具备一定的环保意识，了解垃圾分类的基本知识，能够正确进行垃圾分类。</w:t>
      </w:r>
    </w:p>
    <w:p>
      <w:pPr>
        <w:spacing w:line="360" w:lineRule="auto" w:before="0" w:after="0"/>
        <w:ind w:firstLine="420"/>
      </w:pPr>
      <w:r>
        <w:t xml:space="preserve">   - 驾驶员应持有有效的驾驶执照，熟悉道路安全法规，具备良好的驾驶技能。</w:t>
      </w:r>
    </w:p>
    <w:p>
      <w:pPr>
        <w:spacing w:line="360" w:lineRule="auto" w:before="0" w:after="0"/>
        <w:ind w:firstLine="420"/>
      </w:pPr>
      <w:r>
        <w:t>3. **安全技能要求：**</w:t>
      </w:r>
    </w:p>
    <w:p>
      <w:pPr>
        <w:spacing w:line="360" w:lineRule="auto" w:before="0" w:after="0"/>
        <w:ind w:firstLine="420"/>
      </w:pPr>
      <w:r>
        <w:t xml:space="preserve">   - 所有工作人员应接受过专业的安全培训，了解并遵守相关安全操作规程。</w:t>
      </w:r>
    </w:p>
    <w:p>
      <w:pPr>
        <w:spacing w:line="360" w:lineRule="auto" w:before="0" w:after="0"/>
        <w:ind w:firstLine="420"/>
      </w:pPr>
      <w:r>
        <w:t xml:space="preserve">   - 熟悉紧急情况下的应对措施，能够迅速、有效地处理突发情况。</w:t>
      </w:r>
    </w:p>
    <w:p>
      <w:pPr>
        <w:spacing w:line="360" w:lineRule="auto" w:before="0" w:after="0"/>
        <w:ind w:firstLine="420"/>
      </w:pPr>
      <w:r>
        <w:t xml:space="preserve">   - 具备一定的急救知识，能够在必要时提供基本的急救服务。</w:t>
      </w:r>
    </w:p>
    <w:p>
      <w:pPr>
        <w:spacing w:line="360" w:lineRule="auto" w:before="0" w:after="0"/>
        <w:ind w:firstLine="420"/>
      </w:pPr>
      <w:r>
        <w:t>**三、劳动力经验要求**</w:t>
      </w:r>
    </w:p>
    <w:p>
      <w:pPr>
        <w:spacing w:line="360" w:lineRule="auto" w:before="0" w:after="0"/>
        <w:ind w:firstLine="420"/>
      </w:pPr>
      <w:r>
        <w:t>1. **相关工作经验：**</w:t>
      </w:r>
    </w:p>
    <w:p>
      <w:pPr>
        <w:spacing w:line="360" w:lineRule="auto" w:before="0" w:after="0"/>
        <w:ind w:firstLine="420"/>
      </w:pPr>
      <w:r>
        <w:t xml:space="preserve">   - 垃圾清运人员应具备至少1年以上的垃圾清运工作经验，熟悉垃圾清运的各个环节。</w:t>
      </w:r>
    </w:p>
    <w:p>
      <w:pPr>
        <w:spacing w:line="360" w:lineRule="auto" w:before="0" w:after="0"/>
        <w:ind w:firstLine="420"/>
      </w:pPr>
      <w:r>
        <w:t xml:space="preserve">   - 环卫工人应具备至少2年以上的环卫工作经验，了解环卫工作的基本要求和操作流程。</w:t>
      </w:r>
    </w:p>
    <w:p>
      <w:pPr>
        <w:spacing w:line="360" w:lineRule="auto" w:before="0" w:after="0"/>
        <w:ind w:firstLine="420"/>
      </w:pPr>
      <w:r>
        <w:t xml:space="preserve">   - 驾驶员应具备至少3年以上的驾驶经验，熟悉不同路况下的驾驶技巧。</w:t>
      </w:r>
    </w:p>
    <w:p>
      <w:pPr>
        <w:spacing w:line="360" w:lineRule="auto" w:before="0" w:after="0"/>
        <w:ind w:firstLine="420"/>
      </w:pPr>
      <w:r>
        <w:t>2. **项目经验：**</w:t>
      </w:r>
    </w:p>
    <w:p>
      <w:pPr>
        <w:spacing w:line="360" w:lineRule="auto" w:before="0" w:after="0"/>
        <w:ind w:firstLine="420"/>
      </w:pPr>
      <w:r>
        <w:t xml:space="preserve">   - 参与过类似规模或更大规模的垃圾清运项目，了解项目运作的基本流程和关键环节。</w:t>
      </w:r>
    </w:p>
    <w:p>
      <w:pPr>
        <w:spacing w:line="360" w:lineRule="auto" w:before="0" w:after="0"/>
        <w:ind w:firstLine="420"/>
      </w:pPr>
      <w:r>
        <w:t xml:space="preserve">   - 具备良好的团队合作经验，能够与团队成员密切配合，共同完成工作任务。</w:t>
      </w:r>
    </w:p>
    <w:p>
      <w:pPr>
        <w:spacing w:line="360" w:lineRule="auto" w:before="0" w:after="0"/>
        <w:ind w:firstLine="420"/>
      </w:pPr>
      <w:r>
        <w:t xml:space="preserve">   - 在项目中担任过重要角色，如项目负责人、技术负责人等，具备一定的项目管理经验。</w:t>
      </w:r>
    </w:p>
    <w:p>
      <w:pPr>
        <w:spacing w:line="360" w:lineRule="auto" w:before="0" w:after="0"/>
        <w:ind w:firstLine="420"/>
      </w:pPr>
      <w:r>
        <w:t>3. **应急处理经验：**</w:t>
      </w:r>
    </w:p>
    <w:p>
      <w:pPr>
        <w:spacing w:line="360" w:lineRule="auto" w:before="0" w:after="0"/>
        <w:ind w:firstLine="420"/>
      </w:pPr>
      <w:r>
        <w:t xml:space="preserve">   - 具备一定的应急处理经验，能够在突发情况下迅速做出反应，采取有效措施。</w:t>
      </w:r>
    </w:p>
    <w:p>
      <w:pPr>
        <w:spacing w:line="360" w:lineRule="auto" w:before="0" w:after="0"/>
        <w:ind w:firstLine="420"/>
      </w:pPr>
      <w:r>
        <w:t xml:space="preserve">   - 参与过紧急救援或应急演练活动，了解应急处理的基本流程和操作方法。</w:t>
      </w:r>
    </w:p>
    <w:p>
      <w:pPr>
        <w:spacing w:line="360" w:lineRule="auto" w:before="0" w:after="0"/>
        <w:ind w:firstLine="420"/>
      </w:pPr>
      <w:r>
        <w:t xml:space="preserve">   - 具备良好的心理素质，能够在压力下保持冷静，有效应对各种突发情况。</w:t>
      </w:r>
    </w:p>
    <w:p>
      <w:pPr>
        <w:spacing w:line="360" w:lineRule="auto" w:before="0" w:after="0"/>
        <w:ind w:firstLine="420"/>
      </w:pPr>
      <w:r>
        <w:t>**四、培训与提升**</w:t>
      </w:r>
    </w:p>
    <w:p>
      <w:pPr>
        <w:spacing w:line="360" w:lineRule="auto" w:before="0" w:after="0"/>
        <w:ind w:firstLine="420"/>
      </w:pPr>
      <w:r>
        <w:t>为确保项目顺利进行，公司将为所有参与本项目的工作人员提供必要的培训与提升机会。</w:t>
      </w:r>
    </w:p>
    <w:p>
      <w:pPr>
        <w:spacing w:line="360" w:lineRule="auto" w:before="0" w:after="0"/>
        <w:ind w:firstLine="420"/>
      </w:pPr>
      <w:r>
        <w:t>1. **岗前培训：**</w:t>
      </w:r>
    </w:p>
    <w:p>
      <w:pPr>
        <w:spacing w:line="360" w:lineRule="auto" w:before="0" w:after="0"/>
        <w:ind w:firstLine="420"/>
      </w:pPr>
      <w:r>
        <w:t xml:space="preserve">   - 所有新员工在上岗前将接受系统的岗前培训，包括公司规章制度、项目基本情况、岗位操作流程等。</w:t>
      </w:r>
    </w:p>
    <w:p>
      <w:pPr>
        <w:spacing w:line="360" w:lineRule="auto" w:before="0" w:after="0"/>
        <w:ind w:firstLine="420"/>
      </w:pPr>
      <w:r>
        <w:t xml:space="preserve">   - 培训结束后，员工需通过考核方可正式上岗。</w:t>
      </w:r>
    </w:p>
    <w:p>
      <w:pPr>
        <w:spacing w:line="360" w:lineRule="auto" w:before="0" w:after="0"/>
        <w:ind w:firstLine="420"/>
      </w:pPr>
      <w:r>
        <w:t>2. **在岗培训：**</w:t>
      </w:r>
    </w:p>
    <w:p>
      <w:pPr>
        <w:spacing w:line="360" w:lineRule="auto" w:before="0" w:after="0"/>
        <w:ind w:firstLine="420"/>
      </w:pPr>
      <w:r>
        <w:t xml:space="preserve">   - 定期组织员工参加在岗培训，提升员工的专业技能和综合素质。</w:t>
      </w:r>
    </w:p>
    <w:p>
      <w:pPr>
        <w:spacing w:line="360" w:lineRule="auto" w:before="0" w:after="0"/>
        <w:ind w:firstLine="420"/>
      </w:pPr>
      <w:r>
        <w:t xml:space="preserve">   - 针对项目中的难点和重点问题，组织专题培训，确保员工能够有效应对各种挑战。</w:t>
      </w:r>
    </w:p>
    <w:p>
      <w:pPr>
        <w:spacing w:line="360" w:lineRule="auto" w:before="0" w:after="0"/>
        <w:ind w:firstLine="420"/>
      </w:pPr>
      <w:r>
        <w:t>3. **安全培训：**</w:t>
      </w:r>
    </w:p>
    <w:p>
      <w:pPr>
        <w:spacing w:line="360" w:lineRule="auto" w:before="0" w:after="0"/>
        <w:ind w:firstLine="420"/>
      </w:pPr>
      <w:r>
        <w:t xml:space="preserve">   - 定期组织员工参加安全培训，提升员工的安全意识和安全操作技能。</w:t>
      </w:r>
    </w:p>
    <w:p>
      <w:pPr>
        <w:spacing w:line="360" w:lineRule="auto" w:before="0" w:after="0"/>
        <w:ind w:firstLine="420"/>
      </w:pPr>
      <w:r>
        <w:t xml:space="preserve">   - 针对项目中的安全隐患，组织专项安全培训，确保员工能够有效预防安全事故的发生。</w:t>
      </w:r>
    </w:p>
    <w:p>
      <w:pPr>
        <w:spacing w:line="360" w:lineRule="auto" w:before="0" w:after="0"/>
        <w:ind w:firstLine="420"/>
      </w:pPr>
      <w:r>
        <w:t>**五、总结**</w:t>
      </w:r>
    </w:p>
    <w:p>
      <w:pPr>
        <w:spacing w:line="360" w:lineRule="auto" w:before="0" w:after="0"/>
        <w:ind w:firstLine="420"/>
      </w:pPr>
      <w:r>
        <w:t>沈阳顺鑫源运输服务有限公司高度重视本项目，为确保项目顺利进行，公司制定了详细的劳动力技能与经验要求方案。通过严格的技能要求和丰富的经验要求，确保所有参与本项目的工作人员具备足够的专业能力和实践经验。同时，公司还将提供必要的培训与提升机会，不断提升员工的专业素质和综合素质，为项目的成功实施提供有力保障。</w:t>
      </w:r>
    </w:p>
    <w:p>
      <w:pPr>
        <w:pStyle w:val="Heading4"/>
        <w:spacing w:line="360" w:lineRule="auto" w:before="0" w:after="0"/>
        <w:ind w:firstLine="420"/>
      </w:pPr>
      <w:r>
        <w:t xml:space="preserve"> 各岗位劳动力需求量</w:t>
      </w:r>
    </w:p>
    <w:p>
      <w:pPr>
        <w:spacing w:line="360" w:lineRule="auto" w:before="0" w:after="0"/>
        <w:ind w:firstLine="420"/>
      </w:pPr>
      <w:r>
        <w:t>**沈阳顺鑫源运输服务有限公司关于各岗位劳动力需求量的方案**</w:t>
      </w:r>
    </w:p>
    <w:p>
      <w:pPr>
        <w:spacing w:line="360" w:lineRule="auto" w:before="0" w:after="0"/>
        <w:ind w:firstLine="420"/>
      </w:pPr>
      <w:r>
        <w:t>**一、项目概述**</w:t>
      </w:r>
    </w:p>
    <w:p>
      <w:pPr>
        <w:spacing w:line="360" w:lineRule="auto" w:before="0" w:after="0"/>
        <w:ind w:firstLine="420"/>
      </w:pPr>
      <w:r>
        <w:t>沈阳顺鑫源运输服务有限公司（以下简称“我公司”）拟参与沈采矿区6274户居民生活及生产垃圾清运服务项目的投标。该项目旨在为沈采矿区居民提供高效、环保的垃圾清运服务，确保区域环境整洁，提升居民生活质量。</w:t>
      </w:r>
    </w:p>
    <w:p>
      <w:pPr>
        <w:spacing w:line="360" w:lineRule="auto" w:before="0" w:after="0"/>
        <w:ind w:firstLine="420"/>
      </w:pPr>
      <w:r>
        <w:t>**二、项目需求分析**</w:t>
      </w:r>
    </w:p>
    <w:p>
      <w:pPr>
        <w:spacing w:line="360" w:lineRule="auto" w:before="0" w:after="0"/>
        <w:ind w:firstLine="420"/>
      </w:pPr>
      <w:r>
        <w:t>1. **服务范围**：沈采矿区6274户居民生活及生产垃圾清运服务。</w:t>
      </w:r>
    </w:p>
    <w:p>
      <w:pPr>
        <w:spacing w:line="360" w:lineRule="auto" w:before="0" w:after="0"/>
        <w:ind w:firstLine="420"/>
      </w:pPr>
      <w:r>
        <w:t>2. **服务地点**：招标人指定地点。</w:t>
      </w:r>
    </w:p>
    <w:p>
      <w:pPr>
        <w:spacing w:line="360" w:lineRule="auto" w:before="0" w:after="0"/>
        <w:ind w:firstLine="420"/>
      </w:pPr>
      <w:r>
        <w:t>3. **服务期**：2025年01月01日至2025年12月31日。</w:t>
      </w:r>
    </w:p>
    <w:p>
      <w:pPr>
        <w:spacing w:line="360" w:lineRule="auto" w:before="0" w:after="0"/>
        <w:ind w:firstLine="420"/>
      </w:pPr>
      <w:r>
        <w:t>4. **质量要求**：合格。</w:t>
      </w:r>
    </w:p>
    <w:p>
      <w:pPr>
        <w:spacing w:line="360" w:lineRule="auto" w:before="0" w:after="0"/>
        <w:ind w:firstLine="420"/>
      </w:pPr>
      <w:r>
        <w:t>**三、劳动力需求分析**</w:t>
      </w:r>
    </w:p>
    <w:p>
      <w:pPr>
        <w:spacing w:line="360" w:lineRule="auto" w:before="0" w:after="0"/>
        <w:ind w:firstLine="420"/>
      </w:pPr>
      <w:r>
        <w:t>为确保项目顺利进行，我公司将对各岗位的劳动力需求进行详细分析，以满足项目需求。</w:t>
      </w:r>
    </w:p>
    <w:p>
      <w:pPr>
        <w:spacing w:line="360" w:lineRule="auto" w:before="0" w:after="0"/>
        <w:ind w:firstLine="420"/>
      </w:pPr>
      <w:r>
        <w:t>1. **垃圾收集员**：</w:t>
      </w:r>
    </w:p>
    <w:p>
      <w:pPr>
        <w:spacing w:line="360" w:lineRule="auto" w:before="0" w:after="0"/>
        <w:ind w:firstLine="420"/>
      </w:pPr>
      <w:r>
        <w:t xml:space="preserve">   - **职责**：负责居民生活垃圾的收集、分类和运输。</w:t>
      </w:r>
    </w:p>
    <w:p>
      <w:pPr>
        <w:spacing w:line="360" w:lineRule="auto" w:before="0" w:after="0"/>
        <w:ind w:firstLine="420"/>
      </w:pPr>
      <w:r>
        <w:t xml:space="preserve">   - **需求量**：根据项目规模，预计需要配备20名垃圾收集员，每名收集员负责300户居民的垃圾收集工作。</w:t>
      </w:r>
    </w:p>
    <w:p>
      <w:pPr>
        <w:spacing w:line="360" w:lineRule="auto" w:before="0" w:after="0"/>
        <w:ind w:firstLine="420"/>
      </w:pPr>
      <w:r>
        <w:t>2. **垃圾运输司机**：</w:t>
      </w:r>
    </w:p>
    <w:p>
      <w:pPr>
        <w:spacing w:line="360" w:lineRule="auto" w:before="0" w:after="0"/>
        <w:ind w:firstLine="420"/>
      </w:pPr>
      <w:r>
        <w:t xml:space="preserve">   - **职责**：负责垃圾运输车的驾驶和垃圾的运输。</w:t>
      </w:r>
    </w:p>
    <w:p>
      <w:pPr>
        <w:spacing w:line="360" w:lineRule="auto" w:before="0" w:after="0"/>
        <w:ind w:firstLine="420"/>
      </w:pPr>
      <w:r>
        <w:t xml:space="preserve">   - **需求量**：根据项目规模，预计需要配备5名垃圾运输司机，每名司机负责4辆垃圾运输车的驾驶工作。</w:t>
      </w:r>
    </w:p>
    <w:p>
      <w:pPr>
        <w:spacing w:line="360" w:lineRule="auto" w:before="0" w:after="0"/>
        <w:ind w:firstLine="420"/>
      </w:pPr>
      <w:r>
        <w:t>3. **垃圾处理员**：</w:t>
      </w:r>
    </w:p>
    <w:p>
      <w:pPr>
        <w:spacing w:line="360" w:lineRule="auto" w:before="0" w:after="0"/>
        <w:ind w:firstLine="420"/>
      </w:pPr>
      <w:r>
        <w:t xml:space="preserve">   - **职责**：负责垃圾的分类、处理和转运。</w:t>
      </w:r>
    </w:p>
    <w:p>
      <w:pPr>
        <w:spacing w:line="360" w:lineRule="auto" w:before="0" w:after="0"/>
        <w:ind w:firstLine="420"/>
      </w:pPr>
      <w:r>
        <w:t xml:space="preserve">   - **需求量**：根据项目规模，预计需要配备10名垃圾处理员，每名处理员负责200户居民的垃圾处理工作。</w:t>
      </w:r>
    </w:p>
    <w:p>
      <w:pPr>
        <w:spacing w:line="360" w:lineRule="auto" w:before="0" w:after="0"/>
        <w:ind w:firstLine="420"/>
      </w:pPr>
      <w:r>
        <w:t>4. **现场管理人员**：</w:t>
      </w:r>
    </w:p>
    <w:p>
      <w:pPr>
        <w:spacing w:line="360" w:lineRule="auto" w:before="0" w:after="0"/>
        <w:ind w:firstLine="420"/>
      </w:pPr>
      <w:r>
        <w:t xml:space="preserve">   - **职责**：负责现场作业的协调、监督和管理。</w:t>
      </w:r>
    </w:p>
    <w:p>
      <w:pPr>
        <w:spacing w:line="360" w:lineRule="auto" w:before="0" w:after="0"/>
        <w:ind w:firstLine="420"/>
      </w:pPr>
      <w:r>
        <w:t xml:space="preserve">   - **需求量**：根据项目规模，预计需要配备2名现场管理人员，负责整个项目的现场管理工作。</w:t>
      </w:r>
    </w:p>
    <w:p>
      <w:pPr>
        <w:spacing w:line="360" w:lineRule="auto" w:before="0" w:after="0"/>
        <w:ind w:firstLine="420"/>
      </w:pPr>
      <w:r>
        <w:t>5. **安全员**：</w:t>
      </w:r>
    </w:p>
    <w:p>
      <w:pPr>
        <w:spacing w:line="360" w:lineRule="auto" w:before="0" w:after="0"/>
        <w:ind w:firstLine="420"/>
      </w:pPr>
      <w:r>
        <w:t xml:space="preserve">   - **职责**：负责现场作业的安全监督和管理。</w:t>
      </w:r>
    </w:p>
    <w:p>
      <w:pPr>
        <w:spacing w:line="360" w:lineRule="auto" w:before="0" w:after="0"/>
        <w:ind w:firstLine="420"/>
      </w:pPr>
      <w:r>
        <w:t xml:space="preserve">   - **需求量**：根据项目规模，预计需要配备1名安全员，负责整个项目的安全管理工作。</w:t>
      </w:r>
    </w:p>
    <w:p>
      <w:pPr>
        <w:spacing w:line="360" w:lineRule="auto" w:before="0" w:after="0"/>
        <w:ind w:firstLine="420"/>
      </w:pPr>
      <w:r>
        <w:t>**四、劳动力配备计划**</w:t>
      </w:r>
    </w:p>
    <w:p>
      <w:pPr>
        <w:spacing w:line="360" w:lineRule="auto" w:before="0" w:after="0"/>
        <w:ind w:firstLine="420"/>
      </w:pPr>
      <w:r>
        <w:t>为确保项目顺利进行，我公司将对各岗位的劳动力进行合理配备，具体计划如下：</w:t>
      </w:r>
    </w:p>
    <w:p>
      <w:pPr>
        <w:spacing w:line="360" w:lineRule="auto" w:before="0" w:after="0"/>
        <w:ind w:firstLine="420"/>
      </w:pPr>
      <w:r>
        <w:t>1. **垃圾收集员**：</w:t>
      </w:r>
    </w:p>
    <w:p>
      <w:pPr>
        <w:spacing w:line="360" w:lineRule="auto" w:before="0" w:after="0"/>
        <w:ind w:firstLine="420"/>
      </w:pPr>
      <w:r>
        <w:t xml:space="preserve">   - **配备数量**：20名。</w:t>
      </w:r>
    </w:p>
    <w:p>
      <w:pPr>
        <w:spacing w:line="360" w:lineRule="auto" w:before="0" w:after="0"/>
        <w:ind w:firstLine="420"/>
      </w:pPr>
      <w:r>
        <w:t xml:space="preserve">   - **工作时间**：每天工作8小时，每周工作5天。</w:t>
      </w:r>
    </w:p>
    <w:p>
      <w:pPr>
        <w:spacing w:line="360" w:lineRule="auto" w:before="0" w:after="0"/>
        <w:ind w:firstLine="420"/>
      </w:pPr>
      <w:r>
        <w:t xml:space="preserve">   - **工作地点**：沈采矿区各居民区。</w:t>
      </w:r>
    </w:p>
    <w:p>
      <w:pPr>
        <w:spacing w:line="360" w:lineRule="auto" w:before="0" w:after="0"/>
        <w:ind w:firstLine="420"/>
      </w:pPr>
      <w:r>
        <w:t>2. **垃圾运输司机**：</w:t>
      </w:r>
    </w:p>
    <w:p>
      <w:pPr>
        <w:spacing w:line="360" w:lineRule="auto" w:before="0" w:after="0"/>
        <w:ind w:firstLine="420"/>
      </w:pPr>
      <w:r>
        <w:t xml:space="preserve">   - **配备数量**：5名。</w:t>
      </w:r>
    </w:p>
    <w:p>
      <w:pPr>
        <w:spacing w:line="360" w:lineRule="auto" w:before="0" w:after="0"/>
        <w:ind w:firstLine="420"/>
      </w:pPr>
      <w:r>
        <w:t xml:space="preserve">   - **工作时间**：每天工作8小时，每周工作5天。</w:t>
      </w:r>
    </w:p>
    <w:p>
      <w:pPr>
        <w:spacing w:line="360" w:lineRule="auto" w:before="0" w:after="0"/>
        <w:ind w:firstLine="420"/>
      </w:pPr>
      <w:r>
        <w:t xml:space="preserve">   - **工作地点**：沈采矿区各垃圾收集点。</w:t>
      </w:r>
    </w:p>
    <w:p>
      <w:pPr>
        <w:spacing w:line="360" w:lineRule="auto" w:before="0" w:after="0"/>
        <w:ind w:firstLine="420"/>
      </w:pPr>
      <w:r>
        <w:t>3. **垃圾处理员**：</w:t>
      </w:r>
    </w:p>
    <w:p>
      <w:pPr>
        <w:spacing w:line="360" w:lineRule="auto" w:before="0" w:after="0"/>
        <w:ind w:firstLine="420"/>
      </w:pPr>
      <w:r>
        <w:t xml:space="preserve">   - **配备数量**：10名。</w:t>
      </w:r>
    </w:p>
    <w:p>
      <w:pPr>
        <w:spacing w:line="360" w:lineRule="auto" w:before="0" w:after="0"/>
        <w:ind w:firstLine="420"/>
      </w:pPr>
      <w:r>
        <w:t xml:space="preserve">   - **工作时间**：每天工作8小时，每周工作5天。</w:t>
      </w:r>
    </w:p>
    <w:p>
      <w:pPr>
        <w:spacing w:line="360" w:lineRule="auto" w:before="0" w:after="0"/>
        <w:ind w:firstLine="420"/>
      </w:pPr>
      <w:r>
        <w:t xml:space="preserve">   - **工作地点**：沈采矿区垃圾处理中心。</w:t>
      </w:r>
    </w:p>
    <w:p>
      <w:pPr>
        <w:spacing w:line="360" w:lineRule="auto" w:before="0" w:after="0"/>
        <w:ind w:firstLine="420"/>
      </w:pPr>
      <w:r>
        <w:t>4. **现场管理人员**：</w:t>
      </w:r>
    </w:p>
    <w:p>
      <w:pPr>
        <w:spacing w:line="360" w:lineRule="auto" w:before="0" w:after="0"/>
        <w:ind w:firstLine="420"/>
      </w:pPr>
      <w:r>
        <w:t xml:space="preserve">   - **配备数量**：2名。</w:t>
      </w:r>
    </w:p>
    <w:p>
      <w:pPr>
        <w:spacing w:line="360" w:lineRule="auto" w:before="0" w:after="0"/>
        <w:ind w:firstLine="420"/>
      </w:pPr>
      <w:r>
        <w:t xml:space="preserve">   - **工作时间**：每天工作8小时，每周工作5天。</w:t>
      </w:r>
    </w:p>
    <w:p>
      <w:pPr>
        <w:spacing w:line="360" w:lineRule="auto" w:before="0" w:after="0"/>
        <w:ind w:firstLine="420"/>
      </w:pPr>
      <w:r>
        <w:t xml:space="preserve">   - **工作地点**：沈采矿区各垃圾收集点。</w:t>
      </w:r>
    </w:p>
    <w:p>
      <w:pPr>
        <w:spacing w:line="360" w:lineRule="auto" w:before="0" w:after="0"/>
        <w:ind w:firstLine="420"/>
      </w:pPr>
      <w:r>
        <w:t>5. **安全员**：</w:t>
      </w:r>
    </w:p>
    <w:p>
      <w:pPr>
        <w:spacing w:line="360" w:lineRule="auto" w:before="0" w:after="0"/>
        <w:ind w:firstLine="420"/>
      </w:pPr>
      <w:r>
        <w:t xml:space="preserve">   - **配备数量**：1名。</w:t>
      </w:r>
    </w:p>
    <w:p>
      <w:pPr>
        <w:spacing w:line="360" w:lineRule="auto" w:before="0" w:after="0"/>
        <w:ind w:firstLine="420"/>
      </w:pPr>
      <w:r>
        <w:t xml:space="preserve">   - **工作时间**：每天工作8小时，每周工作5天。</w:t>
      </w:r>
    </w:p>
    <w:p>
      <w:pPr>
        <w:spacing w:line="360" w:lineRule="auto" w:before="0" w:after="0"/>
        <w:ind w:firstLine="420"/>
      </w:pPr>
      <w:r>
        <w:t xml:space="preserve">   - **工作地点**：沈采矿区各垃圾收集点。</w:t>
      </w:r>
    </w:p>
    <w:p>
      <w:pPr>
        <w:spacing w:line="360" w:lineRule="auto" w:before="0" w:after="0"/>
        <w:ind w:firstLine="420"/>
      </w:pPr>
      <w:r>
        <w:t>**五、劳动力培训计划**</w:t>
      </w:r>
    </w:p>
    <w:p>
      <w:pPr>
        <w:spacing w:line="360" w:lineRule="auto" w:before="0" w:after="0"/>
        <w:ind w:firstLine="420"/>
      </w:pPr>
      <w:r>
        <w:t>为确保项目顺利进行，我公司将对各岗位的劳动力进行系统培训，具体计划如下：</w:t>
      </w:r>
    </w:p>
    <w:p>
      <w:pPr>
        <w:spacing w:line="360" w:lineRule="auto" w:before="0" w:after="0"/>
        <w:ind w:firstLine="420"/>
      </w:pPr>
      <w:r>
        <w:t>1. **培训内容**：</w:t>
      </w:r>
    </w:p>
    <w:p>
      <w:pPr>
        <w:spacing w:line="360" w:lineRule="auto" w:before="0" w:after="0"/>
        <w:ind w:firstLine="420"/>
      </w:pPr>
      <w:r>
        <w:t xml:space="preserve">   - 垃圾收集员：垃圾收集、分类、运输等专业知识培训。</w:t>
      </w:r>
    </w:p>
    <w:p>
      <w:pPr>
        <w:spacing w:line="360" w:lineRule="auto" w:before="0" w:after="0"/>
        <w:ind w:firstLine="420"/>
      </w:pPr>
      <w:r>
        <w:t xml:space="preserve">   - 垃圾运输司机：驾驶技能、交通安全等专业知识培训。</w:t>
      </w:r>
    </w:p>
    <w:p>
      <w:pPr>
        <w:spacing w:line="360" w:lineRule="auto" w:before="0" w:after="0"/>
        <w:ind w:firstLine="420"/>
      </w:pPr>
      <w:r>
        <w:t xml:space="preserve">   - 垃圾处理员：垃圾处理、转运等专业知识培训。</w:t>
      </w:r>
    </w:p>
    <w:p>
      <w:pPr>
        <w:spacing w:line="360" w:lineRule="auto" w:before="0" w:after="0"/>
        <w:ind w:firstLine="420"/>
      </w:pPr>
      <w:r>
        <w:t xml:space="preserve">   - 现场管理人员：现场作业协调、监督等专业知识培训。</w:t>
      </w:r>
    </w:p>
    <w:p>
      <w:pPr>
        <w:spacing w:line="360" w:lineRule="auto" w:before="0" w:after="0"/>
        <w:ind w:firstLine="420"/>
      </w:pPr>
      <w:r>
        <w:t xml:space="preserve">   - 安全员：安全监督、管理、应急处理等专业知识培训。</w:t>
      </w:r>
    </w:p>
    <w:p>
      <w:pPr>
        <w:spacing w:line="360" w:lineRule="auto" w:before="0" w:after="0"/>
        <w:ind w:firstLine="420"/>
      </w:pPr>
      <w:r>
        <w:t>2. **培训方式**：</w:t>
      </w:r>
    </w:p>
    <w:p>
      <w:pPr>
        <w:spacing w:line="360" w:lineRule="auto" w:before="0" w:after="0"/>
        <w:ind w:firstLine="420"/>
      </w:pPr>
      <w:r>
        <w:t xml:space="preserve">   - 理论培训：通过讲座、视频等方式进行理论知识培训。</w:t>
      </w:r>
    </w:p>
    <w:p>
      <w:pPr>
        <w:spacing w:line="360" w:lineRule="auto" w:before="0" w:after="0"/>
        <w:ind w:firstLine="420"/>
      </w:pPr>
      <w:r>
        <w:t xml:space="preserve">   - 实践培训：通过现场操作、模拟演练等方式进行实践技能培训。</w:t>
      </w:r>
    </w:p>
    <w:p>
      <w:pPr>
        <w:spacing w:line="360" w:lineRule="auto" w:before="0" w:after="0"/>
        <w:ind w:firstLine="420"/>
      </w:pPr>
      <w:r>
        <w:t>3. **培训时间**：</w:t>
      </w:r>
    </w:p>
    <w:p>
      <w:pPr>
        <w:spacing w:line="360" w:lineRule="auto" w:before="0" w:after="0"/>
        <w:ind w:firstLine="420"/>
      </w:pPr>
      <w:r>
        <w:t xml:space="preserve">   - 培训时间安排在项目启动前，确保所有劳动力在项目启动前完成培训。</w:t>
      </w:r>
    </w:p>
    <w:p>
      <w:pPr>
        <w:spacing w:line="360" w:lineRule="auto" w:before="0" w:after="0"/>
        <w:ind w:firstLine="420"/>
      </w:pPr>
      <w:r>
        <w:t>**六、劳动力管理措施**</w:t>
      </w:r>
    </w:p>
    <w:p>
      <w:pPr>
        <w:spacing w:line="360" w:lineRule="auto" w:before="0" w:after="0"/>
        <w:ind w:firstLine="420"/>
      </w:pPr>
      <w:r>
        <w:t>为确保项目顺利进行，我公司将对各岗位的劳动力进行严格管理，具体措施如下：</w:t>
      </w:r>
    </w:p>
    <w:p>
      <w:pPr>
        <w:spacing w:line="360" w:lineRule="auto" w:before="0" w:after="0"/>
        <w:ind w:firstLine="420"/>
      </w:pPr>
      <w:r>
        <w:t>1. **绩效考核**：建立绩效考核制度，对劳动力的工作表现进行定期考核，确保项目质量。</w:t>
      </w:r>
    </w:p>
    <w:p>
      <w:pPr>
        <w:spacing w:line="360" w:lineRule="auto" w:before="0" w:after="0"/>
        <w:ind w:firstLine="420"/>
      </w:pPr>
      <w:r>
        <w:t>2. **激励机制**：建立激励机制，对表现优秀的劳动力进行奖励，提高劳动力的工作积极性。</w:t>
      </w:r>
    </w:p>
    <w:p>
      <w:pPr>
        <w:spacing w:line="360" w:lineRule="auto" w:before="0" w:after="0"/>
        <w:ind w:firstLine="420"/>
      </w:pPr>
      <w:r>
        <w:t>3. **安全监督**：建立安全监督制度，对劳动力的安全操作进行监督，确保项目安全。</w:t>
      </w:r>
    </w:p>
    <w:p>
      <w:pPr>
        <w:spacing w:line="360" w:lineRule="auto" w:before="0" w:after="0"/>
        <w:ind w:firstLine="420"/>
      </w:pPr>
      <w:r>
        <w:t>4. **沟通协调**：建立沟通协调机制，确保各岗位劳动力之间的沟通顺畅，提高工作效率。</w:t>
      </w:r>
    </w:p>
    <w:p>
      <w:pPr>
        <w:spacing w:line="360" w:lineRule="auto" w:before="0" w:after="0"/>
        <w:ind w:firstLine="420"/>
      </w:pPr>
      <w:r>
        <w:t>**七、结论**</w:t>
      </w:r>
    </w:p>
    <w:p>
      <w:pPr>
        <w:spacing w:line="360" w:lineRule="auto" w:before="0" w:after="0"/>
        <w:ind w:firstLine="420"/>
      </w:pPr>
      <w:r>
        <w:t>通过以上方案，我公司能够确保沈采矿区</w:t>
      </w:r>
    </w:p>
    <w:p>
      <w:pPr>
        <w:pStyle w:val="Heading3"/>
        <w:spacing w:line="360" w:lineRule="auto" w:before="0" w:after="0"/>
        <w:ind w:firstLine="420"/>
      </w:pPr>
      <w:r>
        <w:t>劳动力来源与招聘</w:t>
      </w:r>
    </w:p>
    <w:p>
      <w:pPr>
        <w:spacing w:line="360" w:lineRule="auto" w:before="0" w:after="0"/>
        <w:ind w:firstLine="420"/>
      </w:pPr>
      <w:r>
        <w:t>**沈阳顺鑫源运输服务有限公司劳动力来源与招聘方案**</w:t>
      </w:r>
    </w:p>
    <w:p>
      <w:pPr>
        <w:spacing w:line="360" w:lineRule="auto" w:before="0" w:after="0"/>
        <w:ind w:firstLine="420"/>
      </w:pPr>
      <w:r>
        <w:t>**一、项目背景**</w:t>
      </w:r>
    </w:p>
    <w:p>
      <w:pPr>
        <w:spacing w:line="360" w:lineRule="auto" w:before="0" w:after="0"/>
        <w:ind w:firstLine="420"/>
      </w:pPr>
      <w:r>
        <w:t>沈阳顺鑫源运输服务有限公司（以下简称“公司”）中标了沈采矿区6274户居民生活及生产垃圾清运服务项目。该项目服务期自2025年1月1日至2025年12月31日，预估金额为722,100.00元（含税）。为确保项目顺利进行，公司需制定详细的劳动力来源与招聘方案，以满足项目对劳动力的需求。</w:t>
      </w:r>
    </w:p>
    <w:p>
      <w:pPr>
        <w:spacing w:line="360" w:lineRule="auto" w:before="0" w:after="0"/>
        <w:ind w:firstLine="420"/>
      </w:pPr>
      <w:r>
        <w:t>**二、劳动力需求分析**</w:t>
      </w:r>
    </w:p>
    <w:p>
      <w:pPr>
        <w:spacing w:line="360" w:lineRule="auto" w:before="0" w:after="0"/>
        <w:ind w:firstLine="420"/>
      </w:pPr>
      <w:r>
        <w:t>根据项目概况，公司需招聘一定数量的劳动力，包括垃圾清运工人、司机、现场管理人员等。具体需求如下：</w:t>
      </w:r>
    </w:p>
    <w:p>
      <w:pPr>
        <w:spacing w:line="360" w:lineRule="auto" w:before="0" w:after="0"/>
        <w:ind w:firstLine="420"/>
      </w:pPr>
      <w:r>
        <w:t>1. 垃圾清运工人：负责垃圾的收集、分类和运输工作，需具备一定的体力劳动能力和责任心。</w:t>
      </w:r>
    </w:p>
    <w:p>
      <w:pPr>
        <w:spacing w:line="360" w:lineRule="auto" w:before="0" w:after="0"/>
        <w:ind w:firstLine="420"/>
      </w:pPr>
      <w:r>
        <w:t>2. 司机：负责垃圾收集车的驾驶和运输工作，需持有相应的驾驶执照，熟悉路况，具备良好的驾驶技能和安全意识。</w:t>
      </w:r>
    </w:p>
    <w:p>
      <w:pPr>
        <w:spacing w:line="360" w:lineRule="auto" w:before="0" w:after="0"/>
        <w:ind w:firstLine="420"/>
      </w:pPr>
      <w:r>
        <w:t>3. 现场管理人员：负责现场作业的协调、监督和管理工作，需具备一定的管理能力和沟通能力。</w:t>
      </w:r>
    </w:p>
    <w:p>
      <w:pPr>
        <w:spacing w:line="360" w:lineRule="auto" w:before="0" w:after="0"/>
        <w:ind w:firstLine="420"/>
      </w:pPr>
      <w:r>
        <w:t>**三、劳动力来源**</w:t>
      </w:r>
    </w:p>
    <w:p>
      <w:pPr>
        <w:spacing w:line="360" w:lineRule="auto" w:before="0" w:after="0"/>
        <w:ind w:firstLine="420"/>
      </w:pPr>
      <w:r>
        <w:t>1. 内部调配：公司可根据现有员工的工作能力和岗位需求，进行内部调配，以满足项目对劳动力的需求。</w:t>
      </w:r>
    </w:p>
    <w:p>
      <w:pPr>
        <w:spacing w:line="360" w:lineRule="auto" w:before="0" w:after="0"/>
        <w:ind w:firstLine="420"/>
      </w:pPr>
      <w:r>
        <w:t>2. 外部招聘：对于内部无法满足的岗位需求，公司可通过外部招聘的方式，吸引具备相应技能和经验的人才加入。</w:t>
      </w:r>
    </w:p>
    <w:p>
      <w:pPr>
        <w:spacing w:line="360" w:lineRule="auto" w:before="0" w:after="0"/>
        <w:ind w:firstLine="420"/>
      </w:pPr>
      <w:r>
        <w:t>**四、招聘流程**</w:t>
      </w:r>
    </w:p>
    <w:p>
      <w:pPr>
        <w:spacing w:line="360" w:lineRule="auto" w:before="0" w:after="0"/>
        <w:ind w:firstLine="420"/>
      </w:pPr>
      <w:r>
        <w:t>1. 制定招聘计划：根据项目需求，制定详细的招聘计划，包括招聘人数、岗位要求、招聘渠道等。</w:t>
      </w:r>
    </w:p>
    <w:p>
      <w:pPr>
        <w:spacing w:line="360" w:lineRule="auto" w:before="0" w:after="0"/>
        <w:ind w:firstLine="420"/>
      </w:pPr>
      <w:r>
        <w:t>2. 发布招聘信息：通过公司官网、招聘网站、社交媒体等渠道发布招聘信息，吸引应聘者。</w:t>
      </w:r>
    </w:p>
    <w:p>
      <w:pPr>
        <w:spacing w:line="360" w:lineRule="auto" w:before="0" w:after="0"/>
        <w:ind w:firstLine="420"/>
      </w:pPr>
      <w:r>
        <w:t>3. 筛选简历：对应聘者的简历进行筛选，筛选出符合岗位要求的候选人。</w:t>
      </w:r>
    </w:p>
    <w:p>
      <w:pPr>
        <w:spacing w:line="360" w:lineRule="auto" w:before="0" w:after="0"/>
        <w:ind w:firstLine="420"/>
      </w:pPr>
      <w:r>
        <w:t>4. 面试评估：组织面试，对应聘者的技能、经验、性格等进行综合评估。</w:t>
      </w:r>
    </w:p>
    <w:p>
      <w:pPr>
        <w:spacing w:line="360" w:lineRule="auto" w:before="0" w:after="0"/>
        <w:ind w:firstLine="420"/>
      </w:pPr>
      <w:r>
        <w:t>5. 背景调查：对通过面试的候选人进行背景调查，确保其信息的真实性。</w:t>
      </w:r>
    </w:p>
    <w:p>
      <w:pPr>
        <w:spacing w:line="360" w:lineRule="auto" w:before="0" w:after="0"/>
        <w:ind w:firstLine="420"/>
      </w:pPr>
      <w:r>
        <w:t>6. 录用通知：向通过面试和背景调查的候选人发送录用通知，明确工作职责、薪酬待遇等事项。</w:t>
      </w:r>
    </w:p>
    <w:p>
      <w:pPr>
        <w:spacing w:line="360" w:lineRule="auto" w:before="0" w:after="0"/>
        <w:ind w:firstLine="420"/>
      </w:pPr>
      <w:r>
        <w:t>7. 入职培训：为新员工提供入职培训，使其了解公司文化、规章制度、工作流程等。</w:t>
      </w:r>
    </w:p>
    <w:p>
      <w:pPr>
        <w:spacing w:line="360" w:lineRule="auto" w:before="0" w:after="0"/>
        <w:ind w:firstLine="420"/>
      </w:pPr>
      <w:r>
        <w:t>**五、招聘标准**</w:t>
      </w:r>
    </w:p>
    <w:p>
      <w:pPr>
        <w:spacing w:line="360" w:lineRule="auto" w:before="0" w:after="0"/>
        <w:ind w:firstLine="420"/>
      </w:pPr>
      <w:r>
        <w:t>1. 垃圾清运工人：具备一定的体力劳动能力，责任心强，能吃苦耐劳。</w:t>
      </w:r>
    </w:p>
    <w:p>
      <w:pPr>
        <w:spacing w:line="360" w:lineRule="auto" w:before="0" w:after="0"/>
        <w:ind w:firstLine="420"/>
      </w:pPr>
      <w:r>
        <w:t>2. 司机：持有相应的驾驶执照，熟悉路况，具备良好的驾驶技能和安全意识。</w:t>
      </w:r>
    </w:p>
    <w:p>
      <w:pPr>
        <w:spacing w:line="360" w:lineRule="auto" w:before="0" w:after="0"/>
        <w:ind w:firstLine="420"/>
      </w:pPr>
      <w:r>
        <w:t>3. 现场管理人员：具备一定的管理能力和沟通能力，能协调和监督现场作业。</w:t>
      </w:r>
    </w:p>
    <w:p>
      <w:pPr>
        <w:spacing w:line="360" w:lineRule="auto" w:before="0" w:after="0"/>
        <w:ind w:firstLine="420"/>
      </w:pPr>
      <w:r>
        <w:t>**六、招聘渠道**</w:t>
      </w:r>
    </w:p>
    <w:p>
      <w:pPr>
        <w:spacing w:line="360" w:lineRule="auto" w:before="0" w:after="0"/>
        <w:ind w:firstLine="420"/>
      </w:pPr>
      <w:r>
        <w:t>1. 公司官网：在公司官网上发布招聘信息，吸引对公司有了解的应聘者。</w:t>
      </w:r>
    </w:p>
    <w:p>
      <w:pPr>
        <w:spacing w:line="360" w:lineRule="auto" w:before="0" w:after="0"/>
        <w:ind w:firstLine="420"/>
      </w:pPr>
      <w:r>
        <w:t>2. 招聘网站：在各大招聘网站上发布招聘信息，扩大招聘范围。</w:t>
      </w:r>
    </w:p>
    <w:p>
      <w:pPr>
        <w:spacing w:line="360" w:lineRule="auto" w:before="0" w:after="0"/>
        <w:ind w:firstLine="420"/>
      </w:pPr>
      <w:r>
        <w:t>3. 社交媒体：通过社交媒体平台发布招聘信息，吸引年轻人才。</w:t>
      </w:r>
    </w:p>
    <w:p>
      <w:pPr>
        <w:spacing w:line="360" w:lineRule="auto" w:before="0" w:after="0"/>
        <w:ind w:firstLine="420"/>
      </w:pPr>
      <w:r>
        <w:t>4. 校园招聘：与相关院校合作，进行校园招聘，吸引应届毕业生。</w:t>
      </w:r>
    </w:p>
    <w:p>
      <w:pPr>
        <w:spacing w:line="360" w:lineRule="auto" w:before="0" w:after="0"/>
        <w:ind w:firstLine="420"/>
      </w:pPr>
      <w:r>
        <w:t>**七、招聘评估**</w:t>
      </w:r>
    </w:p>
    <w:p>
      <w:pPr>
        <w:spacing w:line="360" w:lineRule="auto" w:before="0" w:after="0"/>
        <w:ind w:firstLine="420"/>
      </w:pPr>
      <w:r>
        <w:t>1. 对招聘过程进行评估，总结经验教训，优化招聘流程。</w:t>
      </w:r>
    </w:p>
    <w:p>
      <w:pPr>
        <w:spacing w:line="360" w:lineRule="auto" w:before="0" w:after="0"/>
        <w:ind w:firstLine="420"/>
      </w:pPr>
      <w:r>
        <w:t>2. 对新员工进行试用期评估，确保其符合岗位要求。</w:t>
      </w:r>
    </w:p>
    <w:p>
      <w:pPr>
        <w:spacing w:line="360" w:lineRule="auto" w:before="0" w:after="0"/>
        <w:ind w:firstLine="420"/>
      </w:pPr>
      <w:r>
        <w:t>**八、保障措施**</w:t>
      </w:r>
    </w:p>
    <w:p>
      <w:pPr>
        <w:spacing w:line="360" w:lineRule="auto" w:before="0" w:after="0"/>
        <w:ind w:firstLine="420"/>
      </w:pPr>
      <w:r>
        <w:t>1. 提供具有竞争力的薪酬待遇，吸引和留住优秀人才。</w:t>
      </w:r>
    </w:p>
    <w:p>
      <w:pPr>
        <w:spacing w:line="360" w:lineRule="auto" w:before="0" w:after="0"/>
        <w:ind w:firstLine="420"/>
      </w:pPr>
      <w:r>
        <w:t>2. 提供完善的培训和发展机会，帮助员工提升技能和能力。</w:t>
      </w:r>
    </w:p>
    <w:p>
      <w:pPr>
        <w:spacing w:line="360" w:lineRule="auto" w:before="0" w:after="0"/>
        <w:ind w:firstLine="420"/>
      </w:pPr>
      <w:r>
        <w:t>3. 建立良好的企业文化，营造和谐的工作氛围。</w:t>
      </w:r>
    </w:p>
    <w:p>
      <w:pPr>
        <w:spacing w:line="360" w:lineRule="auto" w:before="0" w:after="0"/>
        <w:ind w:firstLine="420"/>
      </w:pPr>
      <w:r>
        <w:t>**九、总结**</w:t>
      </w:r>
    </w:p>
    <w:p>
      <w:pPr>
        <w:spacing w:line="360" w:lineRule="auto" w:before="0" w:after="0"/>
        <w:ind w:firstLine="420"/>
      </w:pPr>
      <w:r>
        <w:t>通过制定详细的劳动力来源与招聘方案，公司能够确保项目对劳动力的需求得到满足，为项目的顺利进行提供有力保障。同时，公司也将不断优化招聘流程，提高招聘效率，为公司的发展壮大奠定坚实基础。</w:t>
      </w:r>
    </w:p>
    <w:p>
      <w:pPr>
        <w:pStyle w:val="Heading4"/>
        <w:spacing w:line="360" w:lineRule="auto" w:before="0" w:after="0"/>
        <w:ind w:firstLine="420"/>
      </w:pPr>
      <w:r>
        <w:t xml:space="preserve"> 内部调配</w:t>
      </w:r>
    </w:p>
    <w:p>
      <w:pPr>
        <w:spacing w:line="360" w:lineRule="auto" w:before="0" w:after="0"/>
        <w:ind w:firstLine="420"/>
      </w:pPr>
      <w:r>
        <w:t>**沈阳顺鑫源运输服务有限公司内部调配方案**</w:t>
      </w:r>
    </w:p>
    <w:p>
      <w:pPr>
        <w:spacing w:line="360" w:lineRule="auto" w:before="0" w:after="0"/>
        <w:ind w:firstLine="420"/>
      </w:pPr>
      <w:r>
        <w:t>**一、项目概述**</w:t>
      </w:r>
    </w:p>
    <w:p>
      <w:pPr>
        <w:spacing w:line="360" w:lineRule="auto" w:before="0" w:after="0"/>
        <w:ind w:firstLine="420"/>
      </w:pPr>
      <w:r>
        <w:t>沈阳顺鑫源运输服务有限公司（以下简称“公司”）中标沈采矿区6274户居民生活及生产垃圾清运服务项目，服务期自2025年1月1日至2025年12月31日。为确保项目顺利进行，公司需进行内部资源调配，以满足项目需求。</w:t>
      </w:r>
    </w:p>
    <w:p>
      <w:pPr>
        <w:spacing w:line="360" w:lineRule="auto" w:before="0" w:after="0"/>
        <w:ind w:firstLine="420"/>
      </w:pPr>
      <w:r>
        <w:t>**二、项目需求分析**</w:t>
      </w:r>
    </w:p>
    <w:p>
      <w:pPr>
        <w:spacing w:line="360" w:lineRule="auto" w:before="0" w:after="0"/>
        <w:ind w:firstLine="420"/>
      </w:pPr>
      <w:r>
        <w:t>1. **服务内容**：垃圾清运服务，包括居民生活及生产垃圾。</w:t>
      </w:r>
    </w:p>
    <w:p>
      <w:pPr>
        <w:spacing w:line="360" w:lineRule="auto" w:before="0" w:after="0"/>
        <w:ind w:firstLine="420"/>
      </w:pPr>
      <w:r>
        <w:t>2. **服务地点**：招标人指定地点。</w:t>
      </w:r>
    </w:p>
    <w:p>
      <w:pPr>
        <w:spacing w:line="360" w:lineRule="auto" w:before="0" w:after="0"/>
        <w:ind w:firstLine="420"/>
      </w:pPr>
      <w:r>
        <w:t>3. **服务期**：2025年1月1日至2025年12月31日。</w:t>
      </w:r>
    </w:p>
    <w:p>
      <w:pPr>
        <w:spacing w:line="360" w:lineRule="auto" w:before="0" w:after="0"/>
        <w:ind w:firstLine="420"/>
      </w:pPr>
      <w:r>
        <w:t>4. **质量要求**：合格。</w:t>
      </w:r>
    </w:p>
    <w:p>
      <w:pPr>
        <w:spacing w:line="360" w:lineRule="auto" w:before="0" w:after="0"/>
        <w:ind w:firstLine="420"/>
      </w:pPr>
      <w:r>
        <w:t>5. **其他要求**：</w:t>
      </w:r>
    </w:p>
    <w:p>
      <w:pPr>
        <w:spacing w:line="360" w:lineRule="auto" w:before="0" w:after="0"/>
        <w:ind w:firstLine="420"/>
      </w:pPr>
      <w:r>
        <w:t xml:space="preserve">   - 中标人承担现场用水、用电及附加损耗费用。</w:t>
      </w:r>
    </w:p>
    <w:p>
      <w:pPr>
        <w:spacing w:line="360" w:lineRule="auto" w:before="0" w:after="0"/>
        <w:ind w:firstLine="420"/>
      </w:pPr>
      <w:r>
        <w:t xml:space="preserve">   - 中标人负责项目协调工作。</w:t>
      </w:r>
    </w:p>
    <w:p>
      <w:pPr>
        <w:spacing w:line="360" w:lineRule="auto" w:before="0" w:after="0"/>
        <w:ind w:firstLine="420"/>
      </w:pPr>
      <w:r>
        <w:t xml:space="preserve">   - 符合国家、行业相关验收标准。</w:t>
      </w:r>
    </w:p>
    <w:p>
      <w:pPr>
        <w:spacing w:line="360" w:lineRule="auto" w:before="0" w:after="0"/>
        <w:ind w:firstLine="420"/>
      </w:pPr>
      <w:r>
        <w:t xml:space="preserve">   - 满足宝石花物业管理服务相关垃圾清运的实施方式及要求。</w:t>
      </w:r>
    </w:p>
    <w:p>
      <w:pPr>
        <w:spacing w:line="360" w:lineRule="auto" w:before="0" w:after="0"/>
        <w:ind w:firstLine="420"/>
      </w:pPr>
      <w:r>
        <w:t xml:space="preserve">   - 应急工作随叫随到。</w:t>
      </w:r>
    </w:p>
    <w:p>
      <w:pPr>
        <w:spacing w:line="360" w:lineRule="auto" w:before="0" w:after="0"/>
        <w:ind w:firstLine="420"/>
      </w:pPr>
      <w:r>
        <w:t xml:space="preserve">   - 承诺接受招标人不保证预估金额使用完毕。</w:t>
      </w:r>
    </w:p>
    <w:p>
      <w:pPr>
        <w:spacing w:line="360" w:lineRule="auto" w:before="0" w:after="0"/>
        <w:ind w:firstLine="420"/>
      </w:pPr>
      <w:r>
        <w:t xml:space="preserve">   - 付款方式：每季度末的次月60日前支付上一个季度的挂账款。</w:t>
      </w:r>
    </w:p>
    <w:p>
      <w:pPr>
        <w:spacing w:line="360" w:lineRule="auto" w:before="0" w:after="0"/>
        <w:ind w:firstLine="420"/>
      </w:pPr>
      <w:r>
        <w:t>**三、内部资源调配方案**</w:t>
      </w:r>
    </w:p>
    <w:p>
      <w:pPr>
        <w:spacing w:line="360" w:lineRule="auto" w:before="0" w:after="0"/>
        <w:ind w:firstLine="420"/>
      </w:pPr>
      <w:r>
        <w:t>1. **人员调配**</w:t>
      </w:r>
    </w:p>
    <w:p>
      <w:pPr>
        <w:spacing w:line="360" w:lineRule="auto" w:before="0" w:after="0"/>
        <w:ind w:firstLine="420"/>
      </w:pPr>
      <w:r>
        <w:t xml:space="preserve">   - **项目经理**：负责项目整体协调与管理，确保项目按计划推进。</w:t>
      </w:r>
    </w:p>
    <w:p>
      <w:pPr>
        <w:spacing w:line="360" w:lineRule="auto" w:before="0" w:after="0"/>
        <w:ind w:firstLine="420"/>
      </w:pPr>
      <w:r>
        <w:t xml:space="preserve">   - **现场负责人**：负责现场作业管理，确保服务质量。</w:t>
      </w:r>
    </w:p>
    <w:p>
      <w:pPr>
        <w:spacing w:line="360" w:lineRule="auto" w:before="0" w:after="0"/>
        <w:ind w:firstLine="420"/>
      </w:pPr>
      <w:r>
        <w:t xml:space="preserve">   - **作业人员**：根据项目需求，合理调配作业人员，确保服务覆盖所有居民区。</w:t>
      </w:r>
    </w:p>
    <w:p>
      <w:pPr>
        <w:spacing w:line="360" w:lineRule="auto" w:before="0" w:after="0"/>
        <w:ind w:firstLine="420"/>
      </w:pPr>
      <w:r>
        <w:t>2. **设备调配**</w:t>
      </w:r>
    </w:p>
    <w:p>
      <w:pPr>
        <w:spacing w:line="360" w:lineRule="auto" w:before="0" w:after="0"/>
        <w:ind w:firstLine="420"/>
      </w:pPr>
      <w:r>
        <w:t xml:space="preserve">   - **垃圾收集车**：根据服务地点及服务量，合理调配垃圾收集车，确保垃圾及时清运。</w:t>
      </w:r>
    </w:p>
    <w:p>
      <w:pPr>
        <w:spacing w:line="360" w:lineRule="auto" w:before="0" w:after="0"/>
        <w:ind w:firstLine="420"/>
      </w:pPr>
      <w:r>
        <w:t xml:space="preserve">   - **垃圾收集站**：在服务地点设置垃圾收集站，方便居民投放垃圾。</w:t>
      </w:r>
    </w:p>
    <w:p>
      <w:pPr>
        <w:spacing w:line="360" w:lineRule="auto" w:before="0" w:after="0"/>
        <w:ind w:firstLine="420"/>
      </w:pPr>
      <w:r>
        <w:t>3. **作业规范**</w:t>
      </w:r>
    </w:p>
    <w:p>
      <w:pPr>
        <w:spacing w:line="360" w:lineRule="auto" w:before="0" w:after="0"/>
        <w:ind w:firstLine="420"/>
      </w:pPr>
      <w:r>
        <w:t xml:space="preserve">   - **垃圾收集作业规范**：制定详细的垃圾收集作业规范，确保作业过程规范、高效。</w:t>
      </w:r>
    </w:p>
    <w:p>
      <w:pPr>
        <w:spacing w:line="360" w:lineRule="auto" w:before="0" w:after="0"/>
        <w:ind w:firstLine="420"/>
      </w:pPr>
      <w:r>
        <w:t xml:space="preserve">   - **垃圾收集车作业规范**：制定垃圾收集车作业规范，确保垃圾收集车作业安全、高效。</w:t>
      </w:r>
    </w:p>
    <w:p>
      <w:pPr>
        <w:spacing w:line="360" w:lineRule="auto" w:before="0" w:after="0"/>
        <w:ind w:firstLine="420"/>
      </w:pPr>
      <w:r>
        <w:t xml:space="preserve">   - **垃圾收集站作业规范**：制定垃圾收集站作业规范，确保垃圾收集站管理有序、高效。</w:t>
      </w:r>
    </w:p>
    <w:p>
      <w:pPr>
        <w:spacing w:line="360" w:lineRule="auto" w:before="0" w:after="0"/>
        <w:ind w:firstLine="420"/>
      </w:pPr>
      <w:r>
        <w:t>4. **资源配备计划**</w:t>
      </w:r>
    </w:p>
    <w:p>
      <w:pPr>
        <w:spacing w:line="360" w:lineRule="auto" w:before="0" w:after="0"/>
        <w:ind w:firstLine="420"/>
      </w:pPr>
      <w:r>
        <w:t xml:space="preserve">   - **劳动力配备**：根据项目需求，合理配备劳动力，确保服务覆盖所有居民区。</w:t>
      </w:r>
    </w:p>
    <w:p>
      <w:pPr>
        <w:spacing w:line="360" w:lineRule="auto" w:before="0" w:after="0"/>
        <w:ind w:firstLine="420"/>
      </w:pPr>
      <w:r>
        <w:t xml:space="preserve">   - **服务用机械配备**：根据项目需求，合理配备服务用机械，确保服务高效、安全。</w:t>
      </w:r>
    </w:p>
    <w:p>
      <w:pPr>
        <w:spacing w:line="360" w:lineRule="auto" w:before="0" w:after="0"/>
        <w:ind w:firstLine="420"/>
      </w:pPr>
      <w:r>
        <w:t>**四、质量保障措施**</w:t>
      </w:r>
    </w:p>
    <w:p>
      <w:pPr>
        <w:spacing w:line="360" w:lineRule="auto" w:before="0" w:after="0"/>
        <w:ind w:firstLine="420"/>
      </w:pPr>
      <w:r>
        <w:t>1. **质量管理措施**：</w:t>
      </w:r>
    </w:p>
    <w:p>
      <w:pPr>
        <w:spacing w:line="360" w:lineRule="auto" w:before="0" w:after="0"/>
        <w:ind w:firstLine="420"/>
      </w:pPr>
      <w:r>
        <w:t xml:space="preserve">   - 建立健全的质量保证体系，确保服务质量符合招标人验收标准。</w:t>
      </w:r>
    </w:p>
    <w:p>
      <w:pPr>
        <w:spacing w:line="360" w:lineRule="auto" w:before="0" w:after="0"/>
        <w:ind w:firstLine="420"/>
      </w:pPr>
      <w:r>
        <w:t xml:space="preserve">   - 设置质量控制关键点，确保服务过程规范、高效。</w:t>
      </w:r>
    </w:p>
    <w:p>
      <w:pPr>
        <w:spacing w:line="360" w:lineRule="auto" w:before="0" w:after="0"/>
        <w:ind w:firstLine="420"/>
      </w:pPr>
      <w:r>
        <w:t xml:space="preserve">   - 制定质量管控流程，确保服务质量得到有效控制。</w:t>
      </w:r>
    </w:p>
    <w:p>
      <w:pPr>
        <w:spacing w:line="360" w:lineRule="auto" w:before="0" w:after="0"/>
        <w:ind w:firstLine="420"/>
      </w:pPr>
      <w:r>
        <w:t>2. **安全生产和文明服务保障措施**：</w:t>
      </w:r>
    </w:p>
    <w:p>
      <w:pPr>
        <w:spacing w:line="360" w:lineRule="auto" w:before="0" w:after="0"/>
        <w:ind w:firstLine="420"/>
      </w:pPr>
      <w:r>
        <w:t xml:space="preserve">   - 建立安全生产管理制度，确保服务过程安全、规范。</w:t>
      </w:r>
    </w:p>
    <w:p>
      <w:pPr>
        <w:spacing w:line="360" w:lineRule="auto" w:before="0" w:after="0"/>
        <w:ind w:firstLine="420"/>
      </w:pPr>
      <w:r>
        <w:t xml:space="preserve">   - 制定安全服务流程，确保服务过程安全、高效。</w:t>
      </w:r>
    </w:p>
    <w:p>
      <w:pPr>
        <w:spacing w:line="360" w:lineRule="auto" w:before="0" w:after="0"/>
        <w:ind w:firstLine="420"/>
      </w:pPr>
      <w:r>
        <w:t xml:space="preserve">   - 建立安全生产组织机构图，明确责任分工，确保服务过程安全、有序。</w:t>
      </w:r>
    </w:p>
    <w:p>
      <w:pPr>
        <w:spacing w:line="360" w:lineRule="auto" w:before="0" w:after="0"/>
        <w:ind w:firstLine="420"/>
      </w:pPr>
      <w:r>
        <w:t xml:space="preserve">   - 制定安全文明服务实施保障措施，确保服务过程文明、规范。</w:t>
      </w:r>
    </w:p>
    <w:p>
      <w:pPr>
        <w:spacing w:line="360" w:lineRule="auto" w:before="0" w:after="0"/>
        <w:ind w:firstLine="420"/>
      </w:pPr>
      <w:r>
        <w:t>**五、服务进度保障措施**</w:t>
      </w:r>
    </w:p>
    <w:p>
      <w:pPr>
        <w:spacing w:line="360" w:lineRule="auto" w:before="0" w:after="0"/>
        <w:ind w:firstLine="420"/>
      </w:pPr>
      <w:r>
        <w:t>1. **服务进度计划图**：</w:t>
      </w:r>
    </w:p>
    <w:p>
      <w:pPr>
        <w:spacing w:line="360" w:lineRule="auto" w:before="0" w:after="0"/>
        <w:ind w:firstLine="420"/>
      </w:pPr>
      <w:r>
        <w:t xml:space="preserve">   - 编制详细的总体进度图，确保服务进度符合项目需求。</w:t>
      </w:r>
    </w:p>
    <w:p>
      <w:pPr>
        <w:spacing w:line="360" w:lineRule="auto" w:before="0" w:after="0"/>
        <w:ind w:firstLine="420"/>
      </w:pPr>
      <w:r>
        <w:t>2. **服务进度保证措施**：</w:t>
      </w:r>
    </w:p>
    <w:p>
      <w:pPr>
        <w:spacing w:line="360" w:lineRule="auto" w:before="0" w:after="0"/>
        <w:ind w:firstLine="420"/>
      </w:pPr>
      <w:r>
        <w:t xml:space="preserve">   - 制定详细的服务进度保证措施，确保服务进度符合项目需求。</w:t>
      </w:r>
    </w:p>
    <w:p>
      <w:pPr>
        <w:spacing w:line="360" w:lineRule="auto" w:before="0" w:after="0"/>
        <w:ind w:firstLine="420"/>
      </w:pPr>
      <w:r>
        <w:t>**六、项目难点及特点分析和应对措施**</w:t>
      </w:r>
    </w:p>
    <w:p>
      <w:pPr>
        <w:spacing w:line="360" w:lineRule="auto" w:before="0" w:after="0"/>
        <w:ind w:firstLine="420"/>
      </w:pPr>
      <w:r>
        <w:t>1. **过程中遇到阻碍**：</w:t>
      </w:r>
    </w:p>
    <w:p>
      <w:pPr>
        <w:spacing w:line="360" w:lineRule="auto" w:before="0" w:after="0"/>
        <w:ind w:firstLine="420"/>
      </w:pPr>
      <w:r>
        <w:t xml:space="preserve">   - 分析项目过程中可能遇到的阻碍，制定应对措施，确保项目顺利进行。</w:t>
      </w:r>
    </w:p>
    <w:p>
      <w:pPr>
        <w:spacing w:line="360" w:lineRule="auto" w:before="0" w:after="0"/>
        <w:ind w:firstLine="420"/>
      </w:pPr>
      <w:r>
        <w:t>2. **现场环境复杂情况**：</w:t>
      </w:r>
    </w:p>
    <w:p>
      <w:pPr>
        <w:spacing w:line="360" w:lineRule="auto" w:before="0" w:after="0"/>
        <w:ind w:firstLine="420"/>
      </w:pPr>
      <w:r>
        <w:t xml:space="preserve">   - 分析现场环境复杂情况，制定应对措施，确保服务过程安全、高效。</w:t>
      </w:r>
    </w:p>
    <w:p>
      <w:pPr>
        <w:spacing w:line="360" w:lineRule="auto" w:before="0" w:after="0"/>
        <w:ind w:firstLine="420"/>
      </w:pPr>
      <w:r>
        <w:t>3. **针对现场遇到的问题解决措施**：</w:t>
      </w:r>
    </w:p>
    <w:p>
      <w:pPr>
        <w:spacing w:line="360" w:lineRule="auto" w:before="0" w:after="0"/>
        <w:ind w:firstLine="420"/>
      </w:pPr>
      <w:r>
        <w:t xml:space="preserve">   - 分析现场可能遇到的问题，制定解决措施，确保服务过程规范、高效。</w:t>
      </w:r>
    </w:p>
    <w:p>
      <w:pPr>
        <w:spacing w:line="360" w:lineRule="auto" w:before="0" w:after="0"/>
        <w:ind w:firstLine="420"/>
      </w:pPr>
      <w:r>
        <w:t>**七、应急处理保障机制**</w:t>
      </w:r>
    </w:p>
    <w:p>
      <w:pPr>
        <w:spacing w:line="360" w:lineRule="auto" w:before="0" w:after="0"/>
        <w:ind w:firstLine="420"/>
      </w:pPr>
      <w:r>
        <w:t>1. **突发需求的处理机制**：</w:t>
      </w:r>
    </w:p>
    <w:p>
      <w:pPr>
        <w:spacing w:line="360" w:lineRule="auto" w:before="0" w:after="0"/>
        <w:ind w:firstLine="420"/>
      </w:pPr>
      <w:r>
        <w:t xml:space="preserve">   - 制定突发需求的处理机制，确保服务过程安全、高效。</w:t>
      </w:r>
    </w:p>
    <w:p>
      <w:pPr>
        <w:spacing w:line="360" w:lineRule="auto" w:before="0" w:after="0"/>
        <w:ind w:firstLine="420"/>
      </w:pPr>
      <w:r>
        <w:t>2. **系统障碍的解决方案**：</w:t>
      </w:r>
    </w:p>
    <w:p>
      <w:pPr>
        <w:spacing w:line="360" w:lineRule="auto" w:before="0" w:after="0"/>
        <w:ind w:firstLine="420"/>
      </w:pPr>
      <w:r>
        <w:t xml:space="preserve">   - 制定系统障碍的解决方案，确保服务过程安全、高效。</w:t>
      </w:r>
    </w:p>
    <w:p>
      <w:pPr>
        <w:spacing w:line="360" w:lineRule="auto" w:before="0" w:after="0"/>
        <w:ind w:firstLine="420"/>
      </w:pPr>
      <w:r>
        <w:t>3. **多项目并行的解决方案**：</w:t>
      </w:r>
    </w:p>
    <w:p>
      <w:pPr>
        <w:spacing w:line="360" w:lineRule="auto" w:before="0" w:after="0"/>
        <w:ind w:firstLine="420"/>
      </w:pPr>
      <w:r>
        <w:t xml:space="preserve">   - 制定多项目并行的解决方案，确保服务过程安全、高效。</w:t>
      </w:r>
    </w:p>
    <w:p>
      <w:pPr>
        <w:spacing w:line="360" w:lineRule="auto" w:before="0" w:after="0"/>
        <w:ind w:firstLine="420"/>
      </w:pPr>
      <w:r>
        <w:t>4. **时间周期紧的解决方案**：</w:t>
      </w:r>
    </w:p>
    <w:p>
      <w:pPr>
        <w:spacing w:line="360" w:lineRule="auto" w:before="0" w:after="0"/>
        <w:ind w:firstLine="420"/>
      </w:pPr>
      <w:r>
        <w:t xml:space="preserve">   - 制定时间周期紧的解决方案，确保服务过程安全、高效。</w:t>
      </w:r>
    </w:p>
    <w:p>
      <w:pPr>
        <w:spacing w:line="360" w:lineRule="auto" w:before="0" w:after="0"/>
        <w:ind w:firstLine="420"/>
      </w:pPr>
      <w:r>
        <w:t>5. **夜间服务的解决方案**：</w:t>
      </w:r>
    </w:p>
    <w:p>
      <w:pPr>
        <w:spacing w:line="360" w:lineRule="auto" w:before="0" w:after="0"/>
        <w:ind w:firstLine="420"/>
      </w:pPr>
      <w:r>
        <w:t xml:space="preserve">   - 制定夜间服务的解决方案，确保服务过程安全、高效。</w:t>
      </w:r>
    </w:p>
    <w:p>
      <w:pPr>
        <w:spacing w:line="360" w:lineRule="auto" w:before="0" w:after="0"/>
        <w:ind w:firstLine="420"/>
      </w:pPr>
      <w:r>
        <w:t>**八、总结**</w:t>
      </w:r>
    </w:p>
    <w:p>
      <w:pPr>
        <w:spacing w:line="360" w:lineRule="auto" w:before="0" w:after="0"/>
        <w:ind w:firstLine="420"/>
      </w:pPr>
      <w:r>
        <w:t>为确保沈采矿区6274户居民生活及生产垃圾清运服务项目顺利进行，公司需进行内部资源调配，以满足项目需求。通过合理调配人员、设备，制定作业规范、资源配备计划，以及质量保障措施、安全生产和文明服务保障措施、服务进度保障措施、项目难点及特点分析和应对措施、应急处理保障机制，确保服务过程安全、高效、</w:t>
      </w:r>
    </w:p>
    <w:p>
      <w:pPr>
        <w:pStyle w:val="Heading4"/>
        <w:spacing w:line="360" w:lineRule="auto" w:before="0" w:after="0"/>
        <w:ind w:firstLine="420"/>
      </w:pPr>
      <w:r>
        <w:t xml:space="preserve"> 外部招聘</w:t>
      </w:r>
    </w:p>
    <w:p>
      <w:pPr>
        <w:spacing w:line="360" w:lineRule="auto" w:before="0" w:after="0"/>
        <w:ind w:firstLine="420"/>
      </w:pPr>
      <w:r>
        <w:t>**沈阳顺鑫源运输服务有限公司外部招聘方案**</w:t>
      </w:r>
    </w:p>
    <w:p>
      <w:pPr>
        <w:spacing w:line="360" w:lineRule="auto" w:before="0" w:after="0"/>
        <w:ind w:firstLine="420"/>
      </w:pPr>
      <w:r>
        <w:t>**一、项目背景**</w:t>
      </w:r>
    </w:p>
    <w:p>
      <w:pPr>
        <w:spacing w:line="360" w:lineRule="auto" w:before="0" w:after="0"/>
        <w:ind w:firstLine="420"/>
      </w:pPr>
      <w:r>
        <w:t>沈阳顺鑫源运输服务有限公司（以下简称“公司”）是一家致力于提供高效、环保、安全的运输服务的企业。为了满足公司业务发展需求，提升服务质量，公司决定开展外部招聘工作，以引进优秀人才，增强团队实力。</w:t>
      </w:r>
    </w:p>
    <w:p>
      <w:pPr>
        <w:spacing w:line="360" w:lineRule="auto" w:before="0" w:after="0"/>
        <w:ind w:firstLine="420"/>
      </w:pPr>
      <w:r>
        <w:t>**二、招聘需求**</w:t>
      </w:r>
    </w:p>
    <w:p>
      <w:pPr>
        <w:spacing w:line="360" w:lineRule="auto" w:before="0" w:after="0"/>
        <w:ind w:firstLine="420"/>
      </w:pPr>
      <w:r>
        <w:t>根据公司业务发展需要，本次外部招聘主要面向以下岗位：</w:t>
      </w:r>
    </w:p>
    <w:p>
      <w:pPr>
        <w:spacing w:line="360" w:lineRule="auto" w:before="0" w:after="0"/>
        <w:ind w:firstLine="420"/>
      </w:pPr>
      <w:r>
        <w:t>1. **垃圾清运服务人员**：负责沈采矿区6274户居民生活及生产垃圾的清运工作，要求具备良好的身体素质、较强的责任心和团队协作精神。</w:t>
      </w:r>
    </w:p>
    <w:p>
      <w:pPr>
        <w:spacing w:line="360" w:lineRule="auto" w:before="0" w:after="0"/>
        <w:ind w:firstLine="420"/>
      </w:pPr>
      <w:r>
        <w:t>2. **现场管理人员**：负责垃圾清运服务的现场管理、协调和监督工作，要求具备较强的组织协调能力、沟通能力和解决问题的能力。</w:t>
      </w:r>
    </w:p>
    <w:p>
      <w:pPr>
        <w:spacing w:line="360" w:lineRule="auto" w:before="0" w:after="0"/>
        <w:ind w:firstLine="420"/>
      </w:pPr>
      <w:r>
        <w:t>3. **安全员**：负责垃圾清运服务过程中的安全管理工作，要求具备一定的安全知识和经验，能够有效预防和处理安全事故。</w:t>
      </w:r>
    </w:p>
    <w:p>
      <w:pPr>
        <w:spacing w:line="360" w:lineRule="auto" w:before="0" w:after="0"/>
        <w:ind w:firstLine="420"/>
      </w:pPr>
      <w:r>
        <w:t>**三、招聘流程**</w:t>
      </w:r>
    </w:p>
    <w:p>
      <w:pPr>
        <w:spacing w:line="360" w:lineRule="auto" w:before="0" w:after="0"/>
        <w:ind w:firstLine="420"/>
      </w:pPr>
      <w:r>
        <w:t>1. **发布招聘信息**：通过公司官网、招聘网站、社交媒体等渠道发布招聘信息，明确岗位要求、职责和待遇。</w:t>
      </w:r>
    </w:p>
    <w:p>
      <w:pPr>
        <w:spacing w:line="360" w:lineRule="auto" w:before="0" w:after="0"/>
        <w:ind w:firstLine="420"/>
      </w:pPr>
      <w:r>
        <w:t>2. **简历筛选**：根据岗位要求对收到的简历进行筛选，筛选出符合条件的人员进入面试环节。</w:t>
      </w:r>
    </w:p>
    <w:p>
      <w:pPr>
        <w:spacing w:line="360" w:lineRule="auto" w:before="0" w:after="0"/>
        <w:ind w:firstLine="420"/>
      </w:pPr>
      <w:r>
        <w:t>3. **面试评估**：组织面试，对候选人的专业技能、综合素质、团队协作能力等方面进行评估。</w:t>
      </w:r>
    </w:p>
    <w:p>
      <w:pPr>
        <w:spacing w:line="360" w:lineRule="auto" w:before="0" w:after="0"/>
        <w:ind w:firstLine="420"/>
      </w:pPr>
      <w:r>
        <w:t>4. **背景调查**：对通过面试的候选人进行背景调查，了解其过往工作经历、业绩和口碑。</w:t>
      </w:r>
    </w:p>
    <w:p>
      <w:pPr>
        <w:spacing w:line="360" w:lineRule="auto" w:before="0" w:after="0"/>
        <w:ind w:firstLine="420"/>
      </w:pPr>
      <w:r>
        <w:t>5. **录用通知**：向通过背景调查的候选人发出录用通知，明确入职时间、岗位、待遇等事项。</w:t>
      </w:r>
    </w:p>
    <w:p>
      <w:pPr>
        <w:spacing w:line="360" w:lineRule="auto" w:before="0" w:after="0"/>
        <w:ind w:firstLine="420"/>
      </w:pPr>
      <w:r>
        <w:t>**四、招聘标准**</w:t>
      </w:r>
    </w:p>
    <w:p>
      <w:pPr>
        <w:spacing w:line="360" w:lineRule="auto" w:before="0" w:after="0"/>
        <w:ind w:firstLine="420"/>
      </w:pPr>
      <w:r>
        <w:t>1. **垃圾清运服务人员**：</w:t>
      </w:r>
    </w:p>
    <w:p>
      <w:pPr>
        <w:spacing w:line="360" w:lineRule="auto" w:before="0" w:after="0"/>
        <w:ind w:firstLine="420"/>
      </w:pPr>
      <w:r>
        <w:t>- 具备良好的身体素质，能够适应户外工作环境；</w:t>
      </w:r>
    </w:p>
    <w:p>
      <w:pPr>
        <w:spacing w:line="360" w:lineRule="auto" w:before="0" w:after="0"/>
        <w:ind w:firstLine="420"/>
      </w:pPr>
      <w:r>
        <w:t>- 具备较强的责任心和团队协作精神；</w:t>
      </w:r>
    </w:p>
    <w:p>
      <w:pPr>
        <w:spacing w:line="360" w:lineRule="auto" w:before="0" w:after="0"/>
        <w:ind w:firstLine="420"/>
      </w:pPr>
      <w:r>
        <w:t>- 具备一定的服务意识和沟通能力。</w:t>
      </w:r>
    </w:p>
    <w:p>
      <w:pPr>
        <w:spacing w:line="360" w:lineRule="auto" w:before="0" w:after="0"/>
        <w:ind w:firstLine="420"/>
      </w:pPr>
      <w:r>
        <w:t>2. **现场管理人员**：</w:t>
      </w:r>
    </w:p>
    <w:p>
      <w:pPr>
        <w:spacing w:line="360" w:lineRule="auto" w:before="0" w:after="0"/>
        <w:ind w:firstLine="420"/>
      </w:pPr>
      <w:r>
        <w:t>- 具备较强的组织协调能力、沟通能力和解决问题的能力；</w:t>
      </w:r>
    </w:p>
    <w:p>
      <w:pPr>
        <w:spacing w:line="360" w:lineRule="auto" w:before="0" w:after="0"/>
        <w:ind w:firstLine="420"/>
      </w:pPr>
      <w:r>
        <w:t>- 具备一定的现场管理经验和专业知识；</w:t>
      </w:r>
    </w:p>
    <w:p>
      <w:pPr>
        <w:spacing w:line="360" w:lineRule="auto" w:before="0" w:after="0"/>
        <w:ind w:firstLine="420"/>
      </w:pPr>
      <w:r>
        <w:t>- 具备良好的职业道德和敬业精神。</w:t>
      </w:r>
    </w:p>
    <w:p>
      <w:pPr>
        <w:spacing w:line="360" w:lineRule="auto" w:before="0" w:after="0"/>
        <w:ind w:firstLine="420"/>
      </w:pPr>
      <w:r>
        <w:t>3. **安全员**：</w:t>
      </w:r>
    </w:p>
    <w:p>
      <w:pPr>
        <w:spacing w:line="360" w:lineRule="auto" w:before="0" w:after="0"/>
        <w:ind w:firstLine="420"/>
      </w:pPr>
      <w:r>
        <w:t>- 具备一定的安全知识和经验；</w:t>
      </w:r>
    </w:p>
    <w:p>
      <w:pPr>
        <w:spacing w:line="360" w:lineRule="auto" w:before="0" w:after="0"/>
        <w:ind w:firstLine="420"/>
      </w:pPr>
      <w:r>
        <w:t>- 具备较强的责任心和执行力；</w:t>
      </w:r>
    </w:p>
    <w:p>
      <w:pPr>
        <w:spacing w:line="360" w:lineRule="auto" w:before="0" w:after="0"/>
        <w:ind w:firstLine="420"/>
      </w:pPr>
      <w:r>
        <w:t>- 具备良好的沟通能力和解决问题的能力。</w:t>
      </w:r>
    </w:p>
    <w:p>
      <w:pPr>
        <w:spacing w:line="360" w:lineRule="auto" w:before="0" w:after="0"/>
        <w:ind w:firstLine="420"/>
      </w:pPr>
      <w:r>
        <w:t>**五、培训与发展**</w:t>
      </w:r>
    </w:p>
    <w:p>
      <w:pPr>
        <w:spacing w:line="360" w:lineRule="auto" w:before="0" w:after="0"/>
        <w:ind w:firstLine="420"/>
      </w:pPr>
      <w:r>
        <w:t>1. **岗前培训**：为新员工提供系统的岗前培训，包括公司文化、规章制度、岗位职责、操作流程等。</w:t>
      </w:r>
    </w:p>
    <w:p>
      <w:pPr>
        <w:spacing w:line="360" w:lineRule="auto" w:before="0" w:after="0"/>
        <w:ind w:firstLine="420"/>
      </w:pPr>
      <w:r>
        <w:t>2. **技能培训**：根据岗位需求，定期组织专业技能培训，提升员工的业务能力和综合素质。</w:t>
      </w:r>
    </w:p>
    <w:p>
      <w:pPr>
        <w:spacing w:line="360" w:lineRule="auto" w:before="0" w:after="0"/>
        <w:ind w:firstLine="420"/>
      </w:pPr>
      <w:r>
        <w:t>3. **职业发展**：为员工提供清晰的职业发展路径，鼓励员工通过内部竞聘、岗位轮换等方式实现职业发展。</w:t>
      </w:r>
    </w:p>
    <w:p>
      <w:pPr>
        <w:spacing w:line="360" w:lineRule="auto" w:before="0" w:after="0"/>
        <w:ind w:firstLine="420"/>
      </w:pPr>
      <w:r>
        <w:t>**六、薪酬福利**</w:t>
      </w:r>
    </w:p>
    <w:p>
      <w:pPr>
        <w:spacing w:line="360" w:lineRule="auto" w:before="0" w:after="0"/>
        <w:ind w:firstLine="420"/>
      </w:pPr>
      <w:r>
        <w:t>1. **具有竞争力的薪酬体系**：根据岗位、能力和业绩等因素，为员工提供具有竞争力的薪酬待遇。</w:t>
      </w:r>
    </w:p>
    <w:p>
      <w:pPr>
        <w:spacing w:line="360" w:lineRule="auto" w:before="0" w:after="0"/>
        <w:ind w:firstLine="420"/>
      </w:pPr>
      <w:r>
        <w:t>2. **完善的福利保障**：为员工提供五险一金、带薪年假、节日福利、健康体检等完善的福利保障。</w:t>
      </w:r>
    </w:p>
    <w:p>
      <w:pPr>
        <w:spacing w:line="360" w:lineRule="auto" w:before="0" w:after="0"/>
        <w:ind w:firstLine="420"/>
      </w:pPr>
      <w:r>
        <w:t>3. **激励机制**：通过绩效考核、项目提成等方式，激发员工的工作积极性和创造力。</w:t>
      </w:r>
    </w:p>
    <w:p>
      <w:pPr>
        <w:spacing w:line="360" w:lineRule="auto" w:before="0" w:after="0"/>
        <w:ind w:firstLine="420"/>
      </w:pPr>
      <w:r>
        <w:t>**七、招聘宣传**</w:t>
      </w:r>
    </w:p>
    <w:p>
      <w:pPr>
        <w:spacing w:line="360" w:lineRule="auto" w:before="0" w:after="0"/>
        <w:ind w:firstLine="420"/>
      </w:pPr>
      <w:r>
        <w:t>1. **公司官网**：在公司官网上发布招聘信息，详细介绍公司情况、招聘需求、岗位要求等。</w:t>
      </w:r>
    </w:p>
    <w:p>
      <w:pPr>
        <w:spacing w:line="360" w:lineRule="auto" w:before="0" w:after="0"/>
        <w:ind w:firstLine="420"/>
      </w:pPr>
      <w:r>
        <w:t>2. **招聘网站**：在各大招聘网站上发布招聘信息，吸引更多优秀人才投递简历。</w:t>
      </w:r>
    </w:p>
    <w:p>
      <w:pPr>
        <w:spacing w:line="360" w:lineRule="auto" w:before="0" w:after="0"/>
        <w:ind w:firstLine="420"/>
      </w:pPr>
      <w:r>
        <w:t>3. **社交媒体**：利用微信、微博、抖音等社交媒体平台，发布招聘信息，扩大招聘影响力。</w:t>
      </w:r>
    </w:p>
    <w:p>
      <w:pPr>
        <w:spacing w:line="360" w:lineRule="auto" w:before="0" w:after="0"/>
        <w:ind w:firstLine="420"/>
      </w:pPr>
      <w:r>
        <w:t>4. **校园招聘**：与各大高校建立合作关系，开展校园招聘活动，吸引优秀毕业生加入公司。</w:t>
      </w:r>
    </w:p>
    <w:p>
      <w:pPr>
        <w:spacing w:line="360" w:lineRule="auto" w:before="0" w:after="0"/>
        <w:ind w:firstLine="420"/>
      </w:pPr>
      <w:r>
        <w:t>**八、招聘预算**</w:t>
      </w:r>
    </w:p>
    <w:p>
      <w:pPr>
        <w:spacing w:line="360" w:lineRule="auto" w:before="0" w:after="0"/>
        <w:ind w:firstLine="420"/>
      </w:pPr>
      <w:r>
        <w:t>本次外部招聘预算为10万元，主要用于招聘信息发布、面试评估、背景调查、岗前培训等方面。</w:t>
      </w:r>
    </w:p>
    <w:p>
      <w:pPr>
        <w:spacing w:line="360" w:lineRule="auto" w:before="0" w:after="0"/>
        <w:ind w:firstLine="420"/>
      </w:pPr>
      <w:r>
        <w:t>**九、招聘时间安排**</w:t>
      </w:r>
    </w:p>
    <w:p>
      <w:pPr>
        <w:spacing w:line="360" w:lineRule="auto" w:before="0" w:after="0"/>
        <w:ind w:firstLine="420"/>
      </w:pPr>
      <w:r>
        <w:t>1. **招聘信息发布**：2023年10月1日-2023年10月15日</w:t>
      </w:r>
    </w:p>
    <w:p>
      <w:pPr>
        <w:spacing w:line="360" w:lineRule="auto" w:before="0" w:after="0"/>
        <w:ind w:firstLine="420"/>
      </w:pPr>
      <w:r>
        <w:t>2. **简历筛选**：2023年10月16日-2023年10月20日</w:t>
      </w:r>
    </w:p>
    <w:p>
      <w:pPr>
        <w:spacing w:line="360" w:lineRule="auto" w:before="0" w:after="0"/>
        <w:ind w:firstLine="420"/>
      </w:pPr>
      <w:r>
        <w:t>3. **面试评估**：2023年10月21日-2023年10月25日</w:t>
      </w:r>
    </w:p>
    <w:p>
      <w:pPr>
        <w:spacing w:line="360" w:lineRule="auto" w:before="0" w:after="0"/>
        <w:ind w:firstLine="420"/>
      </w:pPr>
      <w:r>
        <w:t>4. **背景调查**：2023年10月26日-2023年10月30日</w:t>
      </w:r>
    </w:p>
    <w:p>
      <w:pPr>
        <w:spacing w:line="360" w:lineRule="auto" w:before="0" w:after="0"/>
        <w:ind w:firstLine="420"/>
      </w:pPr>
      <w:r>
        <w:t>5. **录用通知**：2023年10月31日-2023年11月5日</w:t>
      </w:r>
    </w:p>
    <w:p>
      <w:pPr>
        <w:spacing w:line="360" w:lineRule="auto" w:before="0" w:after="0"/>
        <w:ind w:firstLine="420"/>
      </w:pPr>
      <w:r>
        <w:t>**十、招聘总结**</w:t>
      </w:r>
    </w:p>
    <w:p>
      <w:pPr>
        <w:spacing w:line="360" w:lineRule="auto" w:before="0" w:after="0"/>
        <w:ind w:firstLine="420"/>
      </w:pPr>
      <w:r>
        <w:t>招聘结束后，公司将进行招聘总结，评估招聘效果，总结经验教训，为下一次招聘工作提供参考。</w:t>
      </w:r>
    </w:p>
    <w:p>
      <w:pPr>
        <w:spacing w:line="360" w:lineRule="auto" w:before="0" w:after="0"/>
        <w:ind w:firstLine="420"/>
      </w:pPr>
      <w:r>
        <w:t>**十一、附则**</w:t>
      </w:r>
    </w:p>
    <w:p>
      <w:pPr>
        <w:spacing w:line="360" w:lineRule="auto" w:before="0" w:after="0"/>
        <w:ind w:firstLine="420"/>
      </w:pPr>
      <w:r>
        <w:t>本方案自发布之日起实施，解释权归沈阳顺鑫源运输服务有限公司所有。</w:t>
      </w:r>
    </w:p>
    <w:p>
      <w:pPr>
        <w:pStyle w:val="Heading4"/>
        <w:spacing w:line="360" w:lineRule="auto" w:before="0" w:after="0"/>
        <w:ind w:firstLine="420"/>
      </w:pPr>
      <w:r>
        <w:t xml:space="preserve"> 劳动力市场分析</w:t>
      </w:r>
    </w:p>
    <w:p>
      <w:pPr>
        <w:spacing w:line="360" w:lineRule="auto" w:before="0" w:after="0"/>
        <w:ind w:firstLine="420"/>
      </w:pPr>
      <w:r>
        <w:t>**劳动力市场分析方案**</w:t>
      </w:r>
    </w:p>
    <w:p>
      <w:pPr>
        <w:spacing w:line="360" w:lineRule="auto" w:before="0" w:after="0"/>
        <w:ind w:firstLine="420"/>
      </w:pPr>
      <w:r>
        <w:t>**一、项目背景**</w:t>
      </w:r>
    </w:p>
    <w:p>
      <w:pPr>
        <w:spacing w:line="360" w:lineRule="auto" w:before="0" w:after="0"/>
        <w:ind w:firstLine="420"/>
      </w:pPr>
      <w:r>
        <w:t>沈阳顺鑫源运输服务有限公司（以下简称“公司”）拟参与沈采矿区6274户居民生活及生产垃圾清运服务项目的投标。该项目涉及的服务内容包括居民生活及生产垃圾的清运，服务地点由招标人指定，服务期为2025年01月01日至2025年12月31日。预估金额为722,100.00元（含税）。为确保项目顺利进行，公司需对劳动力市场进行分析，以便制定合理的劳动力配备计划。</w:t>
      </w:r>
    </w:p>
    <w:p>
      <w:pPr>
        <w:spacing w:line="360" w:lineRule="auto" w:before="0" w:after="0"/>
        <w:ind w:firstLine="420"/>
      </w:pPr>
      <w:r>
        <w:t>**二、劳动力市场分析**</w:t>
      </w:r>
    </w:p>
    <w:p>
      <w:pPr>
        <w:spacing w:line="360" w:lineRule="auto" w:before="0" w:after="0"/>
        <w:ind w:firstLine="420"/>
      </w:pPr>
      <w:r>
        <w:t>**1. 劳动力需求分析**</w:t>
      </w:r>
    </w:p>
    <w:p>
      <w:pPr>
        <w:spacing w:line="360" w:lineRule="auto" w:before="0" w:after="0"/>
        <w:ind w:firstLine="420"/>
      </w:pPr>
      <w:r>
        <w:t>根据项目概况，公司需要配备一定数量的劳动力以完成垃圾清运服务。具体需求如下：</w:t>
      </w:r>
    </w:p>
    <w:p>
      <w:pPr>
        <w:spacing w:line="360" w:lineRule="auto" w:before="0" w:after="0"/>
        <w:ind w:firstLine="420"/>
      </w:pPr>
      <w:r>
        <w:t>- 垃圾收集人员：负责居民生活及生产垃圾的收集和分类。</w:t>
      </w:r>
    </w:p>
    <w:p>
      <w:pPr>
        <w:spacing w:line="360" w:lineRule="auto" w:before="0" w:after="0"/>
        <w:ind w:firstLine="420"/>
      </w:pPr>
      <w:r>
        <w:t>- 垃圾运输司机：负责垃圾运输车辆的驾驶和垃圾的运输。</w:t>
      </w:r>
    </w:p>
    <w:p>
      <w:pPr>
        <w:spacing w:line="360" w:lineRule="auto" w:before="0" w:after="0"/>
        <w:ind w:firstLine="420"/>
      </w:pPr>
      <w:r>
        <w:t>- 垃圾处理人员：负责垃圾处理站的垃圾处理工作。</w:t>
      </w:r>
    </w:p>
    <w:p>
      <w:pPr>
        <w:spacing w:line="360" w:lineRule="auto" w:before="0" w:after="0"/>
        <w:ind w:firstLine="420"/>
      </w:pPr>
      <w:r>
        <w:t>- 现场管理人员：负责现场作业的协调和管理。</w:t>
      </w:r>
    </w:p>
    <w:p>
      <w:pPr>
        <w:spacing w:line="360" w:lineRule="auto" w:before="0" w:after="0"/>
        <w:ind w:firstLine="420"/>
      </w:pPr>
      <w:r>
        <w:t>**2. 劳动力供给分析**</w:t>
      </w:r>
    </w:p>
    <w:p>
      <w:pPr>
        <w:spacing w:line="360" w:lineRule="auto" w:before="0" w:after="0"/>
        <w:ind w:firstLine="420"/>
      </w:pPr>
      <w:r>
        <w:t>公司需对当地劳动力市场进行调研，了解劳动力供给情况。具体分析如下：</w:t>
      </w:r>
    </w:p>
    <w:p>
      <w:pPr>
        <w:spacing w:line="360" w:lineRule="auto" w:before="0" w:after="0"/>
        <w:ind w:firstLine="420"/>
      </w:pPr>
      <w:r>
        <w:t>- 劳动力数量：了解当地劳动力市场的劳动力数量，包括失业人员、兼职人员等。</w:t>
      </w:r>
    </w:p>
    <w:p>
      <w:pPr>
        <w:spacing w:line="360" w:lineRule="auto" w:before="0" w:after="0"/>
        <w:ind w:firstLine="420"/>
      </w:pPr>
      <w:r>
        <w:t>- 劳动力质量：了解劳动力的技能水平、工作经验等，确保能够满足项目需求。</w:t>
      </w:r>
    </w:p>
    <w:p>
      <w:pPr>
        <w:spacing w:line="360" w:lineRule="auto" w:before="0" w:after="0"/>
        <w:ind w:firstLine="420"/>
      </w:pPr>
      <w:r>
        <w:t>- 劳动力成本：了解当地劳动力市场的工资水平、福利待遇等，以便制定合理的劳动力成本预算。</w:t>
      </w:r>
    </w:p>
    <w:p>
      <w:pPr>
        <w:spacing w:line="360" w:lineRule="auto" w:before="0" w:after="0"/>
        <w:ind w:firstLine="420"/>
      </w:pPr>
      <w:r>
        <w:t>**3. 劳动力市场趋势分析**</w:t>
      </w:r>
    </w:p>
    <w:p>
      <w:pPr>
        <w:spacing w:line="360" w:lineRule="auto" w:before="0" w:after="0"/>
        <w:ind w:firstLine="420"/>
      </w:pPr>
      <w:r>
        <w:t>公司需对劳动力市场趋势进行分析，以便制定长期的劳动力配备计划。具体分析如下：</w:t>
      </w:r>
    </w:p>
    <w:p>
      <w:pPr>
        <w:spacing w:line="360" w:lineRule="auto" w:before="0" w:after="0"/>
        <w:ind w:firstLine="420"/>
      </w:pPr>
      <w:r>
        <w:t>- 劳动力市场供需变化：了解劳动力市场的供需变化趋势，预测未来劳动力市场的供需情况。</w:t>
      </w:r>
    </w:p>
    <w:p>
      <w:pPr>
        <w:spacing w:line="360" w:lineRule="auto" w:before="0" w:after="0"/>
        <w:ind w:firstLine="420"/>
      </w:pPr>
      <w:r>
        <w:t>- 劳动力成本变化：了解劳动力成本的变化趋势，预测未来劳动力成本的变化情况。</w:t>
      </w:r>
    </w:p>
    <w:p>
      <w:pPr>
        <w:spacing w:line="360" w:lineRule="auto" w:before="0" w:after="0"/>
        <w:ind w:firstLine="420"/>
      </w:pPr>
      <w:r>
        <w:t>- 劳动力政策变化：了解政府关于劳动力市场的政策变化，预测未来劳动力市场的政策环境。</w:t>
      </w:r>
    </w:p>
    <w:p>
      <w:pPr>
        <w:spacing w:line="360" w:lineRule="auto" w:before="0" w:after="0"/>
        <w:ind w:firstLine="420"/>
      </w:pPr>
      <w:r>
        <w:t>**三、劳动力配备计划**</w:t>
      </w:r>
    </w:p>
    <w:p>
      <w:pPr>
        <w:spacing w:line="360" w:lineRule="auto" w:before="0" w:after="0"/>
        <w:ind w:firstLine="420"/>
      </w:pPr>
      <w:r>
        <w:t>根据劳动力市场分析，公司制定以下劳动力配备计划：</w:t>
      </w:r>
    </w:p>
    <w:p>
      <w:pPr>
        <w:spacing w:line="360" w:lineRule="auto" w:before="0" w:after="0"/>
        <w:ind w:firstLine="420"/>
      </w:pPr>
      <w:r>
        <w:t>- 垃圾收集人员：配备一定数量的垃圾收集人员，确保能够满足项目需求。</w:t>
      </w:r>
    </w:p>
    <w:p>
      <w:pPr>
        <w:spacing w:line="360" w:lineRule="auto" w:before="0" w:after="0"/>
        <w:ind w:firstLine="420"/>
      </w:pPr>
      <w:r>
        <w:t>- 垃圾运输司机：配备一定数量的垃圾运输司机，确保垃圾能够及时运输。</w:t>
      </w:r>
    </w:p>
    <w:p>
      <w:pPr>
        <w:spacing w:line="360" w:lineRule="auto" w:before="0" w:after="0"/>
        <w:ind w:firstLine="420"/>
      </w:pPr>
      <w:r>
        <w:t>- 垃圾处理人员：配备一定数量的垃圾处理人员，确保垃圾能够得到有效处理。</w:t>
      </w:r>
    </w:p>
    <w:p>
      <w:pPr>
        <w:spacing w:line="360" w:lineRule="auto" w:before="0" w:after="0"/>
        <w:ind w:firstLine="420"/>
      </w:pPr>
      <w:r>
        <w:t>- 现场管理人员：配备一定数量的现场管理人员，确保现场作业的协调和管理。</w:t>
      </w:r>
    </w:p>
    <w:p>
      <w:pPr>
        <w:spacing w:line="360" w:lineRule="auto" w:before="0" w:after="0"/>
        <w:ind w:firstLine="420"/>
      </w:pPr>
      <w:r>
        <w:t>**四、劳动力成本预算**</w:t>
      </w:r>
    </w:p>
    <w:p>
      <w:pPr>
        <w:spacing w:line="360" w:lineRule="auto" w:before="0" w:after="0"/>
        <w:ind w:firstLine="420"/>
      </w:pPr>
      <w:r>
        <w:t>根据劳动力市场分析，公司制定以下劳动力成本预算：</w:t>
      </w:r>
    </w:p>
    <w:p>
      <w:pPr>
        <w:spacing w:line="360" w:lineRule="auto" w:before="0" w:after="0"/>
        <w:ind w:firstLine="420"/>
      </w:pPr>
      <w:r>
        <w:t>- 垃圾收集人员：根据当地劳动力市场的工资水平，制定合理的工资预算。</w:t>
      </w:r>
    </w:p>
    <w:p>
      <w:pPr>
        <w:spacing w:line="360" w:lineRule="auto" w:before="0" w:after="0"/>
        <w:ind w:firstLine="420"/>
      </w:pPr>
      <w:r>
        <w:t>- 垃圾运输司机：根据当地劳动力市场的工资水平，制定合理的工资预算。</w:t>
      </w:r>
    </w:p>
    <w:p>
      <w:pPr>
        <w:spacing w:line="360" w:lineRule="auto" w:before="0" w:after="0"/>
        <w:ind w:firstLine="420"/>
      </w:pPr>
      <w:r>
        <w:t>- 垃圾处理人员：根据当地劳动力市场的工资水平，制定合理的工资预算。</w:t>
      </w:r>
    </w:p>
    <w:p>
      <w:pPr>
        <w:spacing w:line="360" w:lineRule="auto" w:before="0" w:after="0"/>
        <w:ind w:firstLine="420"/>
      </w:pPr>
      <w:r>
        <w:t>- 现场管理人员：根据当地劳动力市场的工资水平，制定合理的工资预算。</w:t>
      </w:r>
    </w:p>
    <w:p>
      <w:pPr>
        <w:spacing w:line="360" w:lineRule="auto" w:before="0" w:after="0"/>
        <w:ind w:firstLine="420"/>
      </w:pPr>
      <w:r>
        <w:t>**五、劳动力培训计划**</w:t>
      </w:r>
    </w:p>
    <w:p>
      <w:pPr>
        <w:spacing w:line="360" w:lineRule="auto" w:before="0" w:after="0"/>
        <w:ind w:firstLine="420"/>
      </w:pPr>
      <w:r>
        <w:t>为确保项目顺利进行，公司需对劳动力进行培训。具体培训计划如下：</w:t>
      </w:r>
    </w:p>
    <w:p>
      <w:pPr>
        <w:spacing w:line="360" w:lineRule="auto" w:before="0" w:after="0"/>
        <w:ind w:firstLine="420"/>
      </w:pPr>
      <w:r>
        <w:t>- 垃圾收集人员：进行垃圾收集技能培训，确保能够熟练掌握垃圾收集技能。</w:t>
      </w:r>
    </w:p>
    <w:p>
      <w:pPr>
        <w:spacing w:line="360" w:lineRule="auto" w:before="0" w:after="0"/>
        <w:ind w:firstLine="420"/>
      </w:pPr>
      <w:r>
        <w:t>- 垃圾运输司机：进行驾驶技能培训，确保能够安全驾驶垃圾运输车辆。</w:t>
      </w:r>
    </w:p>
    <w:p>
      <w:pPr>
        <w:spacing w:line="360" w:lineRule="auto" w:before="0" w:after="0"/>
        <w:ind w:firstLine="420"/>
      </w:pPr>
      <w:r>
        <w:t>- 垃圾处理人员：进行垃圾处理技能培训，确保能够有效处理垃圾。</w:t>
      </w:r>
    </w:p>
    <w:p>
      <w:pPr>
        <w:spacing w:line="360" w:lineRule="auto" w:before="0" w:after="0"/>
        <w:ind w:firstLine="420"/>
      </w:pPr>
      <w:r>
        <w:t>- 现场管理人员：进行现场管理技能培训，确保能够有效协调和管理现场作业。</w:t>
      </w:r>
    </w:p>
    <w:p>
      <w:pPr>
        <w:spacing w:line="360" w:lineRule="auto" w:before="0" w:after="0"/>
        <w:ind w:firstLine="420"/>
      </w:pPr>
      <w:r>
        <w:t>**六、劳动力管理措施**</w:t>
      </w:r>
    </w:p>
    <w:p>
      <w:pPr>
        <w:spacing w:line="360" w:lineRule="auto" w:before="0" w:after="0"/>
        <w:ind w:firstLine="420"/>
      </w:pPr>
      <w:r>
        <w:t>为确保项目顺利进行，公司需制定以下劳动力管理措施：</w:t>
      </w:r>
    </w:p>
    <w:p>
      <w:pPr>
        <w:spacing w:line="360" w:lineRule="auto" w:before="0" w:after="0"/>
        <w:ind w:firstLine="420"/>
      </w:pPr>
      <w:r>
        <w:t>- 建立健全的劳动力管理制度，确保劳动力管理的规范化和制度化。</w:t>
      </w:r>
    </w:p>
    <w:p>
      <w:pPr>
        <w:spacing w:line="360" w:lineRule="auto" w:before="0" w:after="0"/>
        <w:ind w:firstLine="420"/>
      </w:pPr>
      <w:r>
        <w:t>- 加强现场管理，确保现场作业的协调和管理。</w:t>
      </w:r>
    </w:p>
    <w:p>
      <w:pPr>
        <w:spacing w:line="360" w:lineRule="auto" w:before="0" w:after="0"/>
        <w:ind w:firstLine="420"/>
      </w:pPr>
      <w:r>
        <w:t>- 定期对劳动力进行考核和评估，确保劳动力的质量和效率。</w:t>
      </w:r>
    </w:p>
    <w:p>
      <w:pPr>
        <w:spacing w:line="360" w:lineRule="auto" w:before="0" w:after="0"/>
        <w:ind w:firstLine="420"/>
      </w:pPr>
      <w:r>
        <w:t>**七、结论**</w:t>
      </w:r>
    </w:p>
    <w:p>
      <w:pPr>
        <w:spacing w:line="360" w:lineRule="auto" w:before="0" w:after="0"/>
        <w:ind w:firstLine="420"/>
      </w:pPr>
      <w:r>
        <w:t>通过对劳动力市场的分析，公司制定了合理的劳动力配备计划、成本预算、培训计划和劳动力管理措施。这些措施将有助于公司顺利完成沈采矿区6274户居民生活及生产垃圾清运服务项目，确保项目顺利进行。</w:t>
      </w:r>
    </w:p>
    <w:p>
      <w:pPr>
        <w:pStyle w:val="Heading3"/>
        <w:spacing w:line="360" w:lineRule="auto" w:before="0" w:after="0"/>
        <w:ind w:firstLine="420"/>
      </w:pPr>
      <w:r>
        <w:t>劳动力培训与开发</w:t>
      </w:r>
    </w:p>
    <w:p>
      <w:pPr>
        <w:spacing w:line="360" w:lineRule="auto" w:before="0" w:after="0"/>
        <w:ind w:firstLine="420"/>
      </w:pPr>
      <w:r>
        <w:t>**沈阳顺鑫源运输服务有限公司劳动力培训与开发方案**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中标了沈采矿区6274户居民生活及生产垃圾清运服务项目。该项目服务期自2025年1月1日至2025年12月31日，预估金额为722,100.00元（含税）。为确保项目高质量完成，公司需对参与项目的劳动力进行系统培训与开发。</w:t>
      </w:r>
    </w:p>
    <w:p>
      <w:pPr>
        <w:spacing w:line="360" w:lineRule="auto" w:before="0" w:after="0"/>
        <w:ind w:firstLine="420"/>
      </w:pPr>
      <w:r>
        <w:t>**二、培训与开发目标**</w:t>
      </w:r>
    </w:p>
    <w:p>
      <w:pPr>
        <w:spacing w:line="360" w:lineRule="auto" w:before="0" w:after="0"/>
        <w:ind w:firstLine="420"/>
      </w:pPr>
      <w:r>
        <w:t>1. 提高员工的专业技能和综合素质，确保垃圾清运服务的质量和效率。</w:t>
      </w:r>
    </w:p>
    <w:p>
      <w:pPr>
        <w:spacing w:line="360" w:lineRule="auto" w:before="0" w:after="0"/>
        <w:ind w:firstLine="420"/>
      </w:pPr>
      <w:r>
        <w:t>2. 增强员工的安全意识和文明服务意识，确保项目实施过程中的安全生产和文明服务。</w:t>
      </w:r>
    </w:p>
    <w:p>
      <w:pPr>
        <w:spacing w:line="360" w:lineRule="auto" w:before="0" w:after="0"/>
        <w:ind w:firstLine="420"/>
      </w:pPr>
      <w:r>
        <w:t>3. 培养员工的团队协作能力和应急处理能力，确保项目在遇到突发情况时能够迅速响应并有效解决。</w:t>
      </w:r>
    </w:p>
    <w:p>
      <w:pPr>
        <w:spacing w:line="360" w:lineRule="auto" w:before="0" w:after="0"/>
        <w:ind w:firstLine="420"/>
      </w:pPr>
      <w:r>
        <w:t>4. 提升员工的职业素养和职业道德，树立良好的企业形象。</w:t>
      </w:r>
    </w:p>
    <w:p>
      <w:pPr>
        <w:spacing w:line="360" w:lineRule="auto" w:before="0" w:after="0"/>
        <w:ind w:firstLine="420"/>
      </w:pPr>
      <w:r>
        <w:t>**三、培训与开发内容**</w:t>
      </w:r>
    </w:p>
    <w:p>
      <w:pPr>
        <w:spacing w:line="360" w:lineRule="auto" w:before="0" w:after="0"/>
        <w:ind w:firstLine="420"/>
      </w:pPr>
      <w:r>
        <w:t>1. **专业技能培训**</w:t>
      </w:r>
    </w:p>
    <w:p>
      <w:pPr>
        <w:spacing w:line="360" w:lineRule="auto" w:before="0" w:after="0"/>
        <w:ind w:firstLine="420"/>
      </w:pPr>
      <w:r>
        <w:t xml:space="preserve">   - 垃圾分类知识培训：了解不同类型垃圾的分类标准和方法。</w:t>
      </w:r>
    </w:p>
    <w:p>
      <w:pPr>
        <w:spacing w:line="360" w:lineRule="auto" w:before="0" w:after="0"/>
        <w:ind w:firstLine="420"/>
      </w:pPr>
      <w:r>
        <w:t xml:space="preserve">   - 垃圾清运操作技能培训：掌握垃圾清运设备的使用方法和操作技巧。</w:t>
      </w:r>
    </w:p>
    <w:p>
      <w:pPr>
        <w:spacing w:line="360" w:lineRule="auto" w:before="0" w:after="0"/>
        <w:ind w:firstLine="420"/>
      </w:pPr>
      <w:r>
        <w:t xml:space="preserve">   - 安全操作规程培训：学习垃圾清运过程中的安全操作规范和注意事项。</w:t>
      </w:r>
    </w:p>
    <w:p>
      <w:pPr>
        <w:spacing w:line="360" w:lineRule="auto" w:before="0" w:after="0"/>
        <w:ind w:firstLine="420"/>
      </w:pPr>
      <w:r>
        <w:t>2. **安全文明服务培训**</w:t>
      </w:r>
    </w:p>
    <w:p>
      <w:pPr>
        <w:spacing w:line="360" w:lineRule="auto" w:before="0" w:after="0"/>
        <w:ind w:firstLine="420"/>
      </w:pPr>
      <w:r>
        <w:t xml:space="preserve">   - 安全生产管理制度培训：了解公司的安全生产管理制度和相关规定。</w:t>
      </w:r>
    </w:p>
    <w:p>
      <w:pPr>
        <w:spacing w:line="360" w:lineRule="auto" w:before="0" w:after="0"/>
        <w:ind w:firstLine="420"/>
      </w:pPr>
      <w:r>
        <w:t xml:space="preserve">   - 安全服务流程培训：掌握垃圾清运服务过程中的安全服务流程和操作规范。</w:t>
      </w:r>
    </w:p>
    <w:p>
      <w:pPr>
        <w:spacing w:line="360" w:lineRule="auto" w:before="0" w:after="0"/>
        <w:ind w:firstLine="420"/>
      </w:pPr>
      <w:r>
        <w:t xml:space="preserve">   - 安全生产组织机构图培训：了解公司的安全生产组织架构和职责分工。</w:t>
      </w:r>
    </w:p>
    <w:p>
      <w:pPr>
        <w:spacing w:line="360" w:lineRule="auto" w:before="0" w:after="0"/>
        <w:ind w:firstLine="420"/>
      </w:pPr>
      <w:r>
        <w:t xml:space="preserve">   - 安全文明服务实施保障措施培训：学习如何确保服务过程中的安全文明服务。</w:t>
      </w:r>
    </w:p>
    <w:p>
      <w:pPr>
        <w:spacing w:line="360" w:lineRule="auto" w:before="0" w:after="0"/>
        <w:ind w:firstLine="420"/>
      </w:pPr>
      <w:r>
        <w:t>3. **应急处理培训**</w:t>
      </w:r>
    </w:p>
    <w:p>
      <w:pPr>
        <w:spacing w:line="360" w:lineRule="auto" w:before="0" w:after="0"/>
        <w:ind w:firstLine="420"/>
      </w:pPr>
      <w:r>
        <w:t xml:space="preserve">   - 突发需求的处理机制培训：掌握在遇到突发需求时的应对策略和方法。</w:t>
      </w:r>
    </w:p>
    <w:p>
      <w:pPr>
        <w:spacing w:line="360" w:lineRule="auto" w:before="0" w:after="0"/>
        <w:ind w:firstLine="420"/>
      </w:pPr>
      <w:r>
        <w:t xml:space="preserve">   - 系统障碍的解决方案培训：学习在遇到系统障碍时的解决方案和应对措施。</w:t>
      </w:r>
    </w:p>
    <w:p>
      <w:pPr>
        <w:spacing w:line="360" w:lineRule="auto" w:before="0" w:after="0"/>
        <w:ind w:firstLine="420"/>
      </w:pPr>
      <w:r>
        <w:t xml:space="preserve">   - 多项目并行的解决方案培训：了解在多项目并行时的协调和解决方案。</w:t>
      </w:r>
    </w:p>
    <w:p>
      <w:pPr>
        <w:spacing w:line="360" w:lineRule="auto" w:before="0" w:after="0"/>
        <w:ind w:firstLine="420"/>
      </w:pPr>
      <w:r>
        <w:t xml:space="preserve">   - 时间周期紧的解决方案培训：掌握在时间周期紧时的应对策略和方法。</w:t>
      </w:r>
    </w:p>
    <w:p>
      <w:pPr>
        <w:spacing w:line="360" w:lineRule="auto" w:before="0" w:after="0"/>
        <w:ind w:firstLine="420"/>
      </w:pPr>
      <w:r>
        <w:t xml:space="preserve">   - 夜间服务的解决方案培训：学习在夜间服务时的安全操作规范和注意事项。</w:t>
      </w:r>
    </w:p>
    <w:p>
      <w:pPr>
        <w:spacing w:line="360" w:lineRule="auto" w:before="0" w:after="0"/>
        <w:ind w:firstLine="420"/>
      </w:pPr>
      <w:r>
        <w:t>4. **作业规范培训**</w:t>
      </w:r>
    </w:p>
    <w:p>
      <w:pPr>
        <w:spacing w:line="360" w:lineRule="auto" w:before="0" w:after="0"/>
        <w:ind w:firstLine="420"/>
      </w:pPr>
      <w:r>
        <w:t xml:space="preserve">   - 垃圾收集的作业规范培训：掌握垃圾收集过程中的作业规范和操作流程。</w:t>
      </w:r>
    </w:p>
    <w:p>
      <w:pPr>
        <w:spacing w:line="360" w:lineRule="auto" w:before="0" w:after="0"/>
        <w:ind w:firstLine="420"/>
      </w:pPr>
      <w:r>
        <w:t xml:space="preserve">   - 垃圾收集车的作业规范培训：了解垃圾收集车的使用方法和操作规范。</w:t>
      </w:r>
    </w:p>
    <w:p>
      <w:pPr>
        <w:spacing w:line="360" w:lineRule="auto" w:before="0" w:after="0"/>
        <w:ind w:firstLine="420"/>
      </w:pPr>
      <w:r>
        <w:t xml:space="preserve">   - 垃圾收集站的作业规范培训：学习垃圾收集站的管理规范和操作流程。</w:t>
      </w:r>
    </w:p>
    <w:p>
      <w:pPr>
        <w:spacing w:line="360" w:lineRule="auto" w:before="0" w:after="0"/>
        <w:ind w:firstLine="420"/>
      </w:pPr>
      <w:r>
        <w:t>5. **资源配备计划培训**</w:t>
      </w:r>
    </w:p>
    <w:p>
      <w:pPr>
        <w:spacing w:line="360" w:lineRule="auto" w:before="0" w:after="0"/>
        <w:ind w:firstLine="420"/>
      </w:pPr>
      <w:r>
        <w:t xml:space="preserve">   - 劳动力配备培训：了解项目所需的劳动力数量和技能要求。</w:t>
      </w:r>
    </w:p>
    <w:p>
      <w:pPr>
        <w:spacing w:line="360" w:lineRule="auto" w:before="0" w:after="0"/>
        <w:ind w:firstLine="420"/>
      </w:pPr>
      <w:r>
        <w:t xml:space="preserve">   - 服务用机械配备培训：掌握项目所需的服务用机械类型和配备标准。</w:t>
      </w:r>
    </w:p>
    <w:p>
      <w:pPr>
        <w:spacing w:line="360" w:lineRule="auto" w:before="0" w:after="0"/>
        <w:ind w:firstLine="420"/>
      </w:pPr>
      <w:r>
        <w:t>**四、培训与开发方式**</w:t>
      </w:r>
    </w:p>
    <w:p>
      <w:pPr>
        <w:spacing w:line="360" w:lineRule="auto" w:before="0" w:after="0"/>
        <w:ind w:firstLine="420"/>
      </w:pPr>
      <w:r>
        <w:t>1. **集中培训**：组织员工参加集中培训，邀请行业专家和公司内部培训师进行授课。</w:t>
      </w:r>
    </w:p>
    <w:p>
      <w:pPr>
        <w:spacing w:line="360" w:lineRule="auto" w:before="0" w:after="0"/>
        <w:ind w:firstLine="420"/>
      </w:pPr>
      <w:r>
        <w:t>2. **现场培训**：在实际工作中进行现场培训，由经验丰富的员工进行指导和示范。</w:t>
      </w:r>
    </w:p>
    <w:p>
      <w:pPr>
        <w:spacing w:line="360" w:lineRule="auto" w:before="0" w:after="0"/>
        <w:ind w:firstLine="420"/>
      </w:pPr>
      <w:r>
        <w:t>3. **在线学习**：利用在线学习平台，提供相关课程和资料供员工自主学习。</w:t>
      </w:r>
    </w:p>
    <w:p>
      <w:pPr>
        <w:spacing w:line="360" w:lineRule="auto" w:before="0" w:after="0"/>
        <w:ind w:firstLine="420"/>
      </w:pPr>
      <w:r>
        <w:t>4. **案例分析**：通过案例分析，让员工了解在实际工作中可能遇到的问题和解决方案。</w:t>
      </w:r>
    </w:p>
    <w:p>
      <w:pPr>
        <w:spacing w:line="360" w:lineRule="auto" w:before="0" w:after="0"/>
        <w:ind w:firstLine="420"/>
      </w:pPr>
      <w:r>
        <w:t>**五、培训与开发评估**</w:t>
      </w:r>
    </w:p>
    <w:p>
      <w:pPr>
        <w:spacing w:line="360" w:lineRule="auto" w:before="0" w:after="0"/>
        <w:ind w:firstLine="420"/>
      </w:pPr>
      <w:r>
        <w:t>1. **培训效果评估**：通过考试、实操演练等方式对员工的学习效果进行评估。</w:t>
      </w:r>
    </w:p>
    <w:p>
      <w:pPr>
        <w:spacing w:line="360" w:lineRule="auto" w:before="0" w:after="0"/>
        <w:ind w:firstLine="420"/>
      </w:pPr>
      <w:r>
        <w:t>2. **工作表现评估**：观察员工在实际工作中的表现，评估培训效果。</w:t>
      </w:r>
    </w:p>
    <w:p>
      <w:pPr>
        <w:spacing w:line="360" w:lineRule="auto" w:before="0" w:after="0"/>
        <w:ind w:firstLine="420"/>
      </w:pPr>
      <w:r>
        <w:t>3. **反馈机制**：建立反馈机制，收集员工对培训内容的意见和建议，不断优化培训方案。</w:t>
      </w:r>
    </w:p>
    <w:p>
      <w:pPr>
        <w:spacing w:line="360" w:lineRule="auto" w:before="0" w:after="0"/>
        <w:ind w:firstLine="420"/>
      </w:pPr>
      <w:r>
        <w:t>**六、培训与开发计划**</w:t>
      </w:r>
    </w:p>
    <w:p>
      <w:pPr>
        <w:spacing w:line="360" w:lineRule="auto" w:before="0" w:after="0"/>
        <w:ind w:firstLine="420"/>
      </w:pPr>
      <w:r>
        <w:t>1. **培训时间安排**：在项目启动前完成所有员工的培训工作，确保项目顺利实施。</w:t>
      </w:r>
    </w:p>
    <w:p>
      <w:pPr>
        <w:spacing w:line="360" w:lineRule="auto" w:before="0" w:after="0"/>
        <w:ind w:firstLine="420"/>
      </w:pPr>
      <w:r>
        <w:t>2. **培训内容安排**：根据项目需求和员工实际情况，合理安排培训内容。</w:t>
      </w:r>
    </w:p>
    <w:p>
      <w:pPr>
        <w:spacing w:line="360" w:lineRule="auto" w:before="0" w:after="0"/>
        <w:ind w:firstLine="420"/>
      </w:pPr>
      <w:r>
        <w:t>3. **培训师资安排**：邀请行业专家和公司内部培训师进行授课，确保培训质量。</w:t>
      </w:r>
    </w:p>
    <w:p>
      <w:pPr>
        <w:spacing w:line="360" w:lineRule="auto" w:before="0" w:after="0"/>
        <w:ind w:firstLine="420"/>
      </w:pPr>
      <w:r>
        <w:t>**七、培训与开发预算**</w:t>
      </w:r>
    </w:p>
    <w:p>
      <w:pPr>
        <w:spacing w:line="360" w:lineRule="auto" w:before="0" w:after="0"/>
        <w:ind w:firstLine="420"/>
      </w:pPr>
      <w:r>
        <w:t>1. **培训费用**：包括培训师费用、教材费用、场地费用等。</w:t>
      </w:r>
    </w:p>
    <w:p>
      <w:pPr>
        <w:spacing w:line="360" w:lineRule="auto" w:before="0" w:after="0"/>
        <w:ind w:firstLine="420"/>
      </w:pPr>
      <w:r>
        <w:t>2. **设备费用**：包括培训所需的设备和工具费用。</w:t>
      </w:r>
    </w:p>
    <w:p>
      <w:pPr>
        <w:spacing w:line="360" w:lineRule="auto" w:before="0" w:after="0"/>
        <w:ind w:firstLine="420"/>
      </w:pPr>
      <w:r>
        <w:t>3. **其他费用**：包括员工交通费用、餐饮费用等。</w:t>
      </w:r>
    </w:p>
    <w:p>
      <w:pPr>
        <w:spacing w:line="360" w:lineRule="auto" w:before="0" w:after="0"/>
        <w:ind w:firstLine="420"/>
      </w:pPr>
      <w:r>
        <w:t>**八、培训与开发保障措施**</w:t>
      </w:r>
    </w:p>
    <w:p>
      <w:pPr>
        <w:spacing w:line="360" w:lineRule="auto" w:before="0" w:after="0"/>
        <w:ind w:firstLine="420"/>
      </w:pPr>
      <w:r>
        <w:t>1. **组织保障**：成立培训与开发小组，负责培训计划的制定和实施。</w:t>
      </w:r>
    </w:p>
    <w:p>
      <w:pPr>
        <w:spacing w:line="360" w:lineRule="auto" w:before="0" w:after="0"/>
        <w:ind w:firstLine="420"/>
      </w:pPr>
      <w:r>
        <w:t>2. **制度保障**：制定培训与开发管理制度，确保培训工作的规范化和制度化。</w:t>
      </w:r>
    </w:p>
    <w:p>
      <w:pPr>
        <w:spacing w:line="360" w:lineRule="auto" w:before="0" w:after="0"/>
        <w:ind w:firstLine="420"/>
      </w:pPr>
      <w:r>
        <w:t>3. **监督保障**：对培训过程进行监督和评估，确保培训效果。</w:t>
      </w:r>
    </w:p>
    <w:p>
      <w:pPr>
        <w:spacing w:line="360" w:lineRule="auto" w:before="0" w:after="0"/>
        <w:ind w:firstLine="420"/>
      </w:pPr>
      <w:r>
        <w:t>**九、总结**</w:t>
      </w:r>
    </w:p>
    <w:p>
      <w:pPr>
        <w:spacing w:line="360" w:lineRule="auto" w:before="0" w:after="0"/>
        <w:ind w:firstLine="420"/>
      </w:pPr>
      <w:r>
        <w:t>通过系统的培训与开发，公司将不断提升员工的专业技能和综合素质，确保沈采矿区6274户居民生活及生产垃圾清运服务项目的顺利实施。同时，公司也将持续关注员工的发展需求，为员工提供更多的学习和成长机会。</w:t>
      </w:r>
    </w:p>
    <w:p>
      <w:pPr>
        <w:pStyle w:val="Heading4"/>
        <w:spacing w:line="360" w:lineRule="auto" w:before="0" w:after="0"/>
        <w:ind w:firstLine="420"/>
      </w:pPr>
      <w:r>
        <w:t xml:space="preserve"> 培训需求分析</w:t>
      </w:r>
    </w:p>
    <w:p>
      <w:pPr>
        <w:spacing w:line="360" w:lineRule="auto" w:before="0" w:after="0"/>
        <w:ind w:firstLine="420"/>
      </w:pPr>
      <w:r>
        <w:t>**培训需求分析方案**</w:t>
      </w:r>
    </w:p>
    <w:p>
      <w:pPr>
        <w:spacing w:line="360" w:lineRule="auto" w:before="0" w:after="0"/>
        <w:ind w:firstLine="420"/>
      </w:pPr>
      <w:r>
        <w:t>**一、项目背景**</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矿区环境整洁，提升居民生活质量。为确保中标后能够顺利履行合同，公司需对员工进行针对性的培训，以提高服务质量和管理水平。</w:t>
      </w:r>
    </w:p>
    <w:p>
      <w:pPr>
        <w:spacing w:line="360" w:lineRule="auto" w:before="0" w:after="0"/>
        <w:ind w:firstLine="420"/>
      </w:pPr>
      <w:r>
        <w:t>**二、培训需求分析**</w:t>
      </w:r>
    </w:p>
    <w:p>
      <w:pPr>
        <w:spacing w:line="360" w:lineRule="auto" w:before="0" w:after="0"/>
        <w:ind w:firstLine="420"/>
      </w:pPr>
      <w:r>
        <w:t>1. **质量管理培训需求**</w:t>
      </w:r>
    </w:p>
    <w:p>
      <w:pPr>
        <w:spacing w:line="360" w:lineRule="auto" w:before="0" w:after="0"/>
        <w:ind w:firstLine="420"/>
      </w:pPr>
      <w:r>
        <w:t xml:space="preserve">   - **质量管理措施**：公司需制定详细的质量管理措施，包括垃圾清运流程、质量检查标准、问题处理机制等，确保服务过程符合招标人要求。</w:t>
      </w:r>
    </w:p>
    <w:p>
      <w:pPr>
        <w:spacing w:line="360" w:lineRule="auto" w:before="0" w:after="0"/>
        <w:ind w:firstLine="420"/>
      </w:pPr>
      <w:r>
        <w:t xml:space="preserve">   - **质量保证体系**：建立完善的质量保证体系，明确各岗位的质量责任，确保服务质量的持续改进。</w:t>
      </w:r>
    </w:p>
    <w:p>
      <w:pPr>
        <w:spacing w:line="360" w:lineRule="auto" w:before="0" w:after="0"/>
        <w:ind w:firstLine="420"/>
      </w:pPr>
      <w:r>
        <w:t xml:space="preserve">   - **质量控制关键点**：识别垃圾清运过程中的关键控制点，如垃圾收集、运输、处理等环节，制定相应的质量控制措施。</w:t>
      </w:r>
    </w:p>
    <w:p>
      <w:pPr>
        <w:spacing w:line="360" w:lineRule="auto" w:before="0" w:after="0"/>
        <w:ind w:firstLine="420"/>
      </w:pPr>
      <w:r>
        <w:t xml:space="preserve">   - **质量管控流程**：设计科学的质量管控流程，包括质量计划、质量控制、质量保证和质量改进等环节，确保服务质量的稳定性和可靠性。</w:t>
      </w:r>
    </w:p>
    <w:p>
      <w:pPr>
        <w:spacing w:line="360" w:lineRule="auto" w:before="0" w:after="0"/>
        <w:ind w:firstLine="420"/>
      </w:pPr>
      <w:r>
        <w:t xml:space="preserve">   - **质量标准**：确保服务质量符合国家、行业相关验收标准及宝石花物业管理服务相关垃圾清运的实施方式及要求。</w:t>
      </w:r>
    </w:p>
    <w:p>
      <w:pPr>
        <w:spacing w:line="360" w:lineRule="auto" w:before="0" w:after="0"/>
        <w:ind w:firstLine="420"/>
      </w:pPr>
      <w:r>
        <w:t>2. **安全生产和文明服务培训需求**</w:t>
      </w:r>
    </w:p>
    <w:p>
      <w:pPr>
        <w:spacing w:line="360" w:lineRule="auto" w:before="0" w:after="0"/>
        <w:ind w:firstLine="420"/>
      </w:pPr>
      <w:r>
        <w:t xml:space="preserve">   - **安全生产管理制度**：制定严格的安全生产管理制度，明确安全责任，确保员工在服务过程中的人身安全。</w:t>
      </w:r>
    </w:p>
    <w:p>
      <w:pPr>
        <w:spacing w:line="360" w:lineRule="auto" w:before="0" w:after="0"/>
        <w:ind w:firstLine="420"/>
      </w:pPr>
      <w:r>
        <w:t xml:space="preserve">   - **安全服务流程**：设计规范的安全服务流程，包括垃圾收集、运输、处理等环节的安全操作规程。</w:t>
      </w:r>
    </w:p>
    <w:p>
      <w:pPr>
        <w:spacing w:line="360" w:lineRule="auto" w:before="0" w:after="0"/>
        <w:ind w:firstLine="420"/>
      </w:pPr>
      <w:r>
        <w:t xml:space="preserve">   - **安全生产组织机构图**：建立安全生产组织机构，明确各岗位的安全职责，确保安全管理的有效实施。</w:t>
      </w:r>
    </w:p>
    <w:p>
      <w:pPr>
        <w:spacing w:line="360" w:lineRule="auto" w:before="0" w:after="0"/>
        <w:ind w:firstLine="420"/>
      </w:pPr>
      <w:r>
        <w:t xml:space="preserve">   - **安全文明服务实施保障措施**：制定安全文明服务实施保障措施，包括安全教育培训、安全检查、安全奖惩等，确保服务的安全性和文明性。</w:t>
      </w:r>
    </w:p>
    <w:p>
      <w:pPr>
        <w:spacing w:line="360" w:lineRule="auto" w:before="0" w:after="0"/>
        <w:ind w:firstLine="420"/>
      </w:pPr>
      <w:r>
        <w:t>3. **服务进度保障培训需求**</w:t>
      </w:r>
    </w:p>
    <w:p>
      <w:pPr>
        <w:spacing w:line="360" w:lineRule="auto" w:before="0" w:after="0"/>
        <w:ind w:firstLine="420"/>
      </w:pPr>
      <w:r>
        <w:t xml:space="preserve">   - **服务进度计划图**：编制详细的垃圾清运服务进度计划图，明确各阶段的服务目标和任务。</w:t>
      </w:r>
    </w:p>
    <w:p>
      <w:pPr>
        <w:spacing w:line="360" w:lineRule="auto" w:before="0" w:after="0"/>
        <w:ind w:firstLine="420"/>
      </w:pPr>
      <w:r>
        <w:t xml:space="preserve">   - **服务进度保证措施**：制定服务进度保证措施，包括资源配置、进度监控、问题处理等，确保服务进度符合项目需求。</w:t>
      </w:r>
    </w:p>
    <w:p>
      <w:pPr>
        <w:spacing w:line="360" w:lineRule="auto" w:before="0" w:after="0"/>
        <w:ind w:firstLine="420"/>
      </w:pPr>
      <w:r>
        <w:t>4. **项目难点及特点分析和应对措施培训需求**</w:t>
      </w:r>
    </w:p>
    <w:p>
      <w:pPr>
        <w:spacing w:line="360" w:lineRule="auto" w:before="0" w:after="0"/>
        <w:ind w:firstLine="420"/>
      </w:pPr>
      <w:r>
        <w:t xml:space="preserve">   - **过程中遇到阻碍**：分析垃圾清运过程中可能遇到的阻碍，如交通拥堵、天气恶劣等，制定相应的应对措施。</w:t>
      </w:r>
    </w:p>
    <w:p>
      <w:pPr>
        <w:spacing w:line="360" w:lineRule="auto" w:before="0" w:after="0"/>
        <w:ind w:firstLine="420"/>
      </w:pPr>
      <w:r>
        <w:t xml:space="preserve">   - **现场环境复杂情况**：识别现场环境的复杂情况，如地形复杂、居民区密集等，制定相应的应对措施。</w:t>
      </w:r>
    </w:p>
    <w:p>
      <w:pPr>
        <w:spacing w:line="360" w:lineRule="auto" w:before="0" w:after="0"/>
        <w:ind w:firstLine="420"/>
      </w:pPr>
      <w:r>
        <w:t xml:space="preserve">   - **针对现场遇到的问题解决措施**：针对现场可能遇到的问题，制定相应的解决措施，确保服务过程的顺利进行。</w:t>
      </w:r>
    </w:p>
    <w:p>
      <w:pPr>
        <w:spacing w:line="360" w:lineRule="auto" w:before="0" w:after="0"/>
        <w:ind w:firstLine="420"/>
      </w:pPr>
      <w:r>
        <w:t>5. **应急处理保障机制培训需求**</w:t>
      </w:r>
    </w:p>
    <w:p>
      <w:pPr>
        <w:spacing w:line="360" w:lineRule="auto" w:before="0" w:after="0"/>
        <w:ind w:firstLine="420"/>
      </w:pPr>
      <w:r>
        <w:t xml:space="preserve">   - **突发需求的处理机制**：制定突发需求的处理机制，如垃圾量突然增加、设备故障等，确保服务的连续性和稳定性。</w:t>
      </w:r>
    </w:p>
    <w:p>
      <w:pPr>
        <w:spacing w:line="360" w:lineRule="auto" w:before="0" w:after="0"/>
        <w:ind w:firstLine="420"/>
      </w:pPr>
      <w:r>
        <w:t xml:space="preserve">   - **系统障碍的解决方案**：制定系统障碍的解决方案，如信息系统故障、车辆故障等，确保服务的正常进行。</w:t>
      </w:r>
    </w:p>
    <w:p>
      <w:pPr>
        <w:spacing w:line="360" w:lineRule="auto" w:before="0" w:after="0"/>
        <w:ind w:firstLine="420"/>
      </w:pPr>
      <w:r>
        <w:t xml:space="preserve">   - **多项目并行的解决方案**：制定多项目并行的解决方案，确保公司在同时承接多个项目时能够有效管理资源，保证服务质量。</w:t>
      </w:r>
    </w:p>
    <w:p>
      <w:pPr>
        <w:spacing w:line="360" w:lineRule="auto" w:before="0" w:after="0"/>
        <w:ind w:firstLine="420"/>
      </w:pPr>
      <w:r>
        <w:t xml:space="preserve">   - **时间周期紧的解决方案**：制定时间周期紧的解决方案，如项目工期紧张、任务量大等，确保服务进度符合要求。</w:t>
      </w:r>
    </w:p>
    <w:p>
      <w:pPr>
        <w:spacing w:line="360" w:lineRule="auto" w:before="0" w:after="0"/>
        <w:ind w:firstLine="420"/>
      </w:pPr>
      <w:r>
        <w:t xml:space="preserve">   - **夜间服务的解决方案**：制定夜间服务的解决方案，确保夜间垃圾清运服务的安全和效率。</w:t>
      </w:r>
    </w:p>
    <w:p>
      <w:pPr>
        <w:spacing w:line="360" w:lineRule="auto" w:before="0" w:after="0"/>
        <w:ind w:firstLine="420"/>
      </w:pPr>
      <w:r>
        <w:t>6. **作业规范培训需求**</w:t>
      </w:r>
    </w:p>
    <w:p>
      <w:pPr>
        <w:spacing w:line="360" w:lineRule="auto" w:before="0" w:after="0"/>
        <w:ind w:firstLine="420"/>
      </w:pPr>
      <w:r>
        <w:t xml:space="preserve">   - **垃圾收集的作业规范**：制定详细的垃圾收集作业规范，包括收集时间、收集方式、收集标准等。</w:t>
      </w:r>
    </w:p>
    <w:p>
      <w:pPr>
        <w:spacing w:line="360" w:lineRule="auto" w:before="0" w:after="0"/>
        <w:ind w:firstLine="420"/>
      </w:pPr>
      <w:r>
        <w:t xml:space="preserve">   - **垃圾收集车的作业规范**：制定垃圾收集车的作业规范，包括车辆维护、车辆调度、车辆安全等。</w:t>
      </w:r>
    </w:p>
    <w:p>
      <w:pPr>
        <w:spacing w:line="360" w:lineRule="auto" w:before="0" w:after="0"/>
        <w:ind w:firstLine="420"/>
      </w:pPr>
      <w:r>
        <w:t xml:space="preserve">   - **垃圾收集站的作业规范**：制定垃圾收集站的作业规范，包括站点管理、站点安全、站点卫生等。</w:t>
      </w:r>
    </w:p>
    <w:p>
      <w:pPr>
        <w:spacing w:line="360" w:lineRule="auto" w:before="0" w:after="0"/>
        <w:ind w:firstLine="420"/>
      </w:pPr>
      <w:r>
        <w:t>7. **资源配备计划培训需求**</w:t>
      </w:r>
    </w:p>
    <w:p>
      <w:pPr>
        <w:spacing w:line="360" w:lineRule="auto" w:before="0" w:after="0"/>
        <w:ind w:firstLine="420"/>
      </w:pPr>
      <w:r>
        <w:t xml:space="preserve">   - **劳动力配备**：制定劳动力配备计划，包括人员数量、人员技能、人员培训等，确保服务过程中的人力资源充足。</w:t>
      </w:r>
    </w:p>
    <w:p>
      <w:pPr>
        <w:spacing w:line="360" w:lineRule="auto" w:before="0" w:after="0"/>
        <w:ind w:firstLine="420"/>
      </w:pPr>
      <w:r>
        <w:t xml:space="preserve">   - **服务用机械配备**：制定服务用机械配备计划，包括机械类型、机械数量、机械维护等，确保服务过程中的机械设备充足。</w:t>
      </w:r>
    </w:p>
    <w:p>
      <w:pPr>
        <w:spacing w:line="360" w:lineRule="auto" w:before="0" w:after="0"/>
        <w:ind w:firstLine="420"/>
      </w:pPr>
      <w:r>
        <w:t>**三、培训目标**</w:t>
      </w:r>
    </w:p>
    <w:p>
      <w:pPr>
        <w:spacing w:line="360" w:lineRule="auto" w:before="0" w:after="0"/>
        <w:ind w:firstLine="420"/>
      </w:pPr>
      <w:r>
        <w:t>通过本次培训，公司员工将掌握垃圾清运服务的质量管理、安全生产、服务进度保障、项目难点及特点分析、应急处理保障、作业规范和资源配备等方面的知识和技能，提高服务质量和效率，确保项目顺利实施。</w:t>
      </w:r>
    </w:p>
    <w:p>
      <w:pPr>
        <w:spacing w:line="360" w:lineRule="auto" w:before="0" w:after="0"/>
        <w:ind w:firstLine="420"/>
      </w:pPr>
      <w:r>
        <w:t>**四、培训内容**</w:t>
      </w:r>
    </w:p>
    <w:p>
      <w:pPr>
        <w:spacing w:line="360" w:lineRule="auto" w:before="0" w:after="0"/>
        <w:ind w:firstLine="420"/>
      </w:pPr>
      <w:r>
        <w:t>1. **质量管理培训**</w:t>
      </w:r>
    </w:p>
    <w:p>
      <w:pPr>
        <w:spacing w:line="360" w:lineRule="auto" w:before="0" w:after="0"/>
        <w:ind w:firstLine="420"/>
      </w:pPr>
      <w:r>
        <w:t xml:space="preserve">   - 质量管理措施</w:t>
      </w:r>
    </w:p>
    <w:p>
      <w:pPr>
        <w:spacing w:line="360" w:lineRule="auto" w:before="0" w:after="0"/>
        <w:ind w:firstLine="420"/>
      </w:pPr>
      <w:r>
        <w:t xml:space="preserve">   - 质量保证体系</w:t>
      </w:r>
    </w:p>
    <w:p>
      <w:pPr>
        <w:spacing w:line="360" w:lineRule="auto" w:before="0" w:after="0"/>
        <w:ind w:firstLine="420"/>
      </w:pPr>
      <w:r>
        <w:t xml:space="preserve">   - 质量控制关键点</w:t>
      </w:r>
    </w:p>
    <w:p>
      <w:pPr>
        <w:spacing w:line="360" w:lineRule="auto" w:before="0" w:after="0"/>
        <w:ind w:firstLine="420"/>
      </w:pPr>
      <w:r>
        <w:t xml:space="preserve">   - 质量管控流程</w:t>
      </w:r>
    </w:p>
    <w:p>
      <w:pPr>
        <w:spacing w:line="360" w:lineRule="auto" w:before="0" w:after="0"/>
        <w:ind w:firstLine="420"/>
      </w:pPr>
      <w:r>
        <w:t xml:space="preserve">   - 质量标准</w:t>
      </w:r>
    </w:p>
    <w:p>
      <w:pPr>
        <w:spacing w:line="360" w:lineRule="auto" w:before="0" w:after="0"/>
        <w:ind w:firstLine="420"/>
      </w:pPr>
      <w:r>
        <w:t>2. **安全生产和文明服务培训**</w:t>
      </w:r>
    </w:p>
    <w:p>
      <w:pPr>
        <w:spacing w:line="360" w:lineRule="auto" w:before="0" w:after="0"/>
        <w:ind w:firstLine="420"/>
      </w:pPr>
      <w:r>
        <w:t xml:space="preserve">   - 安全生产管理制度</w:t>
      </w:r>
    </w:p>
    <w:p>
      <w:pPr>
        <w:spacing w:line="360" w:lineRule="auto" w:before="0" w:after="0"/>
        <w:ind w:firstLine="420"/>
      </w:pPr>
      <w:r>
        <w:t xml:space="preserve">   - 安全服务流程</w:t>
      </w:r>
    </w:p>
    <w:p>
      <w:pPr>
        <w:spacing w:line="360" w:lineRule="auto" w:before="0" w:after="0"/>
        <w:ind w:firstLine="420"/>
      </w:pPr>
      <w:r>
        <w:t xml:space="preserve">   - 安全生产组织机构图</w:t>
      </w:r>
    </w:p>
    <w:p>
      <w:pPr>
        <w:spacing w:line="360" w:lineRule="auto" w:before="0" w:after="0"/>
        <w:ind w:firstLine="420"/>
      </w:pPr>
      <w:r>
        <w:t xml:space="preserve">   - 安全文明服务实施保障措施</w:t>
      </w:r>
    </w:p>
    <w:p>
      <w:pPr>
        <w:pStyle w:val="Heading4"/>
        <w:spacing w:line="360" w:lineRule="auto" w:before="0" w:after="0"/>
        <w:ind w:firstLine="420"/>
      </w:pPr>
      <w:r>
        <w:t xml:space="preserve"> 培训计划与实施</w:t>
      </w:r>
    </w:p>
    <w:p>
      <w:pPr>
        <w:spacing w:line="360" w:lineRule="auto" w:before="0" w:after="0"/>
        <w:ind w:firstLine="420"/>
      </w:pPr>
      <w:r>
        <w:t>**培训计划与实施**</w:t>
      </w:r>
    </w:p>
    <w:p>
      <w:pPr>
        <w:spacing w:line="360" w:lineRule="auto" w:before="0" w:after="0"/>
        <w:ind w:firstLine="420"/>
      </w:pPr>
      <w:r>
        <w:t>**一、培训目标**</w:t>
      </w:r>
    </w:p>
    <w:p>
      <w:pPr>
        <w:spacing w:line="360" w:lineRule="auto" w:before="0" w:after="0"/>
        <w:ind w:firstLine="420"/>
      </w:pPr>
      <w:r>
        <w:t>通过本次培训，沈阳顺鑫源运输服务有限公司旨在提高员工在沈采矿区6274户居民生活及生产垃圾清运服务中的专业技能、安全意识和应急处理能力，确保服务质量达到招标人要求，并有效应对项目中的难点和特点。</w:t>
      </w:r>
    </w:p>
    <w:p>
      <w:pPr>
        <w:spacing w:line="360" w:lineRule="auto" w:before="0" w:after="0"/>
        <w:ind w:firstLine="420"/>
      </w:pPr>
      <w:r>
        <w:t>**二、培训内容**</w:t>
      </w:r>
    </w:p>
    <w:p>
      <w:pPr>
        <w:spacing w:line="360" w:lineRule="auto" w:before="0" w:after="0"/>
        <w:ind w:firstLine="420"/>
      </w:pPr>
      <w:r>
        <w:t>1. **质量管理培训**</w:t>
      </w:r>
    </w:p>
    <w:p>
      <w:pPr>
        <w:spacing w:line="360" w:lineRule="auto" w:before="0" w:after="0"/>
        <w:ind w:firstLine="420"/>
      </w:pPr>
      <w:r>
        <w:t xml:space="preserve">   - 具体的质量管理措施</w:t>
      </w:r>
    </w:p>
    <w:p>
      <w:pPr>
        <w:spacing w:line="360" w:lineRule="auto" w:before="0" w:after="0"/>
        <w:ind w:firstLine="420"/>
      </w:pPr>
      <w:r>
        <w:t xml:space="preserve">   - 建立健全的质量保证体系</w:t>
      </w:r>
    </w:p>
    <w:p>
      <w:pPr>
        <w:spacing w:line="360" w:lineRule="auto" w:before="0" w:after="0"/>
        <w:ind w:firstLine="420"/>
      </w:pPr>
      <w:r>
        <w:t xml:space="preserve">   - 质量控制关键点描述</w:t>
      </w:r>
    </w:p>
    <w:p>
      <w:pPr>
        <w:spacing w:line="360" w:lineRule="auto" w:before="0" w:after="0"/>
        <w:ind w:firstLine="420"/>
      </w:pPr>
      <w:r>
        <w:t xml:space="preserve">   - 质量管控流程</w:t>
      </w:r>
    </w:p>
    <w:p>
      <w:pPr>
        <w:spacing w:line="360" w:lineRule="auto" w:before="0" w:after="0"/>
        <w:ind w:firstLine="420"/>
      </w:pPr>
      <w:r>
        <w:t xml:space="preserve">   - 质量标准符合招标人验收标准</w:t>
      </w:r>
    </w:p>
    <w:p>
      <w:pPr>
        <w:spacing w:line="360" w:lineRule="auto" w:before="0" w:after="0"/>
        <w:ind w:firstLine="420"/>
      </w:pPr>
      <w:r>
        <w:t>2. **安全生产和文明服务培训**</w:t>
      </w:r>
    </w:p>
    <w:p>
      <w:pPr>
        <w:spacing w:line="360" w:lineRule="auto" w:before="0" w:after="0"/>
        <w:ind w:firstLine="420"/>
      </w:pPr>
      <w:r>
        <w:t xml:space="preserve">   - 安全生产管理制度</w:t>
      </w:r>
    </w:p>
    <w:p>
      <w:pPr>
        <w:spacing w:line="360" w:lineRule="auto" w:before="0" w:after="0"/>
        <w:ind w:firstLine="420"/>
      </w:pPr>
      <w:r>
        <w:t xml:space="preserve">   - 安全服务流程</w:t>
      </w:r>
    </w:p>
    <w:p>
      <w:pPr>
        <w:spacing w:line="360" w:lineRule="auto" w:before="0" w:after="0"/>
        <w:ind w:firstLine="420"/>
      </w:pPr>
      <w:r>
        <w:t xml:space="preserve">   - 安全生产组织机构图</w:t>
      </w:r>
    </w:p>
    <w:p>
      <w:pPr>
        <w:spacing w:line="360" w:lineRule="auto" w:before="0" w:after="0"/>
        <w:ind w:firstLine="420"/>
      </w:pPr>
      <w:r>
        <w:t xml:space="preserve">   - 安全文明服务实施保障措施</w:t>
      </w:r>
    </w:p>
    <w:p>
      <w:pPr>
        <w:spacing w:line="360" w:lineRule="auto" w:before="0" w:after="0"/>
        <w:ind w:firstLine="420"/>
      </w:pPr>
      <w:r>
        <w:t>3. **服务进度保障培训**</w:t>
      </w:r>
    </w:p>
    <w:p>
      <w:pPr>
        <w:spacing w:line="360" w:lineRule="auto" w:before="0" w:after="0"/>
        <w:ind w:firstLine="420"/>
      </w:pPr>
      <w:r>
        <w:t xml:space="preserve">   - 服务进度计划图</w:t>
      </w:r>
    </w:p>
    <w:p>
      <w:pPr>
        <w:spacing w:line="360" w:lineRule="auto" w:before="0" w:after="0"/>
        <w:ind w:firstLine="420"/>
      </w:pPr>
      <w:r>
        <w:t xml:space="preserve">   - 服务进度保证措施</w:t>
      </w:r>
    </w:p>
    <w:p>
      <w:pPr>
        <w:spacing w:line="360" w:lineRule="auto" w:before="0" w:after="0"/>
        <w:ind w:firstLine="420"/>
      </w:pPr>
      <w:r>
        <w:t>4. **项目难点及特点分析和应对措施培训**</w:t>
      </w:r>
    </w:p>
    <w:p>
      <w:pPr>
        <w:spacing w:line="360" w:lineRule="auto" w:before="0" w:after="0"/>
        <w:ind w:firstLine="420"/>
      </w:pPr>
      <w:r>
        <w:t xml:space="preserve">   - 过程中遇到阻碍</w:t>
      </w:r>
    </w:p>
    <w:p>
      <w:pPr>
        <w:spacing w:line="360" w:lineRule="auto" w:before="0" w:after="0"/>
        <w:ind w:firstLine="420"/>
      </w:pPr>
      <w:r>
        <w:t xml:space="preserve">   - 现场环境复杂情况</w:t>
      </w:r>
    </w:p>
    <w:p>
      <w:pPr>
        <w:spacing w:line="360" w:lineRule="auto" w:before="0" w:after="0"/>
        <w:ind w:firstLine="420"/>
      </w:pPr>
      <w:r>
        <w:t xml:space="preserve">   - 针对现场遇到的问题解决措施</w:t>
      </w:r>
    </w:p>
    <w:p>
      <w:pPr>
        <w:spacing w:line="360" w:lineRule="auto" w:before="0" w:after="0"/>
        <w:ind w:firstLine="420"/>
      </w:pPr>
      <w:r>
        <w:t>5. **应急处理保障机制培训**</w:t>
      </w:r>
    </w:p>
    <w:p>
      <w:pPr>
        <w:spacing w:line="360" w:lineRule="auto" w:before="0" w:after="0"/>
        <w:ind w:firstLine="420"/>
      </w:pPr>
      <w:r>
        <w:t xml:space="preserve">   - 突发需求的处理机制</w:t>
      </w:r>
    </w:p>
    <w:p>
      <w:pPr>
        <w:spacing w:line="360" w:lineRule="auto" w:before="0" w:after="0"/>
        <w:ind w:firstLine="420"/>
      </w:pPr>
      <w:r>
        <w:t xml:space="preserve">   - 系统障碍的解决方案</w:t>
      </w:r>
    </w:p>
    <w:p>
      <w:pPr>
        <w:spacing w:line="360" w:lineRule="auto" w:before="0" w:after="0"/>
        <w:ind w:firstLine="420"/>
      </w:pPr>
      <w:r>
        <w:t xml:space="preserve">   - 多项目并行的解决方案</w:t>
      </w:r>
    </w:p>
    <w:p>
      <w:pPr>
        <w:spacing w:line="360" w:lineRule="auto" w:before="0" w:after="0"/>
        <w:ind w:firstLine="420"/>
      </w:pPr>
      <w:r>
        <w:t xml:space="preserve">   - 时间周期紧的解决方案</w:t>
      </w:r>
    </w:p>
    <w:p>
      <w:pPr>
        <w:spacing w:line="360" w:lineRule="auto" w:before="0" w:after="0"/>
        <w:ind w:firstLine="420"/>
      </w:pPr>
      <w:r>
        <w:t xml:space="preserve">   - 夜间服务的解决方案</w:t>
      </w:r>
    </w:p>
    <w:p>
      <w:pPr>
        <w:spacing w:line="360" w:lineRule="auto" w:before="0" w:after="0"/>
        <w:ind w:firstLine="420"/>
      </w:pPr>
      <w:r>
        <w:t>6. **作业规范培训**</w:t>
      </w:r>
    </w:p>
    <w:p>
      <w:pPr>
        <w:spacing w:line="360" w:lineRule="auto" w:before="0" w:after="0"/>
        <w:ind w:firstLine="420"/>
      </w:pPr>
      <w:r>
        <w:t xml:space="preserve">   - 垃圾收集的作业规范</w:t>
      </w:r>
    </w:p>
    <w:p>
      <w:pPr>
        <w:spacing w:line="360" w:lineRule="auto" w:before="0" w:after="0"/>
        <w:ind w:firstLine="420"/>
      </w:pPr>
      <w:r>
        <w:t xml:space="preserve">   - 垃圾收集车的作业规范</w:t>
      </w:r>
    </w:p>
    <w:p>
      <w:pPr>
        <w:spacing w:line="360" w:lineRule="auto" w:before="0" w:after="0"/>
        <w:ind w:firstLine="420"/>
      </w:pPr>
      <w:r>
        <w:t xml:space="preserve">   - 垃圾收集站的作业规范</w:t>
      </w:r>
    </w:p>
    <w:p>
      <w:pPr>
        <w:spacing w:line="360" w:lineRule="auto" w:before="0" w:after="0"/>
        <w:ind w:firstLine="420"/>
      </w:pPr>
      <w:r>
        <w:t>7. **资源配备计划培训**</w:t>
      </w:r>
    </w:p>
    <w:p>
      <w:pPr>
        <w:spacing w:line="360" w:lineRule="auto" w:before="0" w:after="0"/>
        <w:ind w:firstLine="420"/>
      </w:pPr>
      <w:r>
        <w:t xml:space="preserve">   - 劳动力配备</w:t>
      </w:r>
    </w:p>
    <w:p>
      <w:pPr>
        <w:spacing w:line="360" w:lineRule="auto" w:before="0" w:after="0"/>
        <w:ind w:firstLine="420"/>
      </w:pPr>
      <w:r>
        <w:t xml:space="preserve">   - 服务用机械配备</w:t>
      </w:r>
    </w:p>
    <w:p>
      <w:pPr>
        <w:spacing w:line="360" w:lineRule="auto" w:before="0" w:after="0"/>
        <w:ind w:firstLine="420"/>
      </w:pPr>
      <w:r>
        <w:t>**三、培训方法**</w:t>
      </w:r>
    </w:p>
    <w:p>
      <w:pPr>
        <w:spacing w:line="360" w:lineRule="auto" w:before="0" w:after="0"/>
        <w:ind w:firstLine="420"/>
      </w:pPr>
      <w:r>
        <w:t>1. **理论授课**</w:t>
      </w:r>
    </w:p>
    <w:p>
      <w:pPr>
        <w:spacing w:line="360" w:lineRule="auto" w:before="0" w:after="0"/>
        <w:ind w:firstLine="420"/>
      </w:pPr>
      <w:r>
        <w:t xml:space="preserve">   - 邀请行业专家进行理论授课，讲解相关知识和技能。</w:t>
      </w:r>
    </w:p>
    <w:p>
      <w:pPr>
        <w:spacing w:line="360" w:lineRule="auto" w:before="0" w:after="0"/>
        <w:ind w:firstLine="420"/>
      </w:pPr>
      <w:r>
        <w:t>2. **案例分析**</w:t>
      </w:r>
    </w:p>
    <w:p>
      <w:pPr>
        <w:spacing w:line="360" w:lineRule="auto" w:before="0" w:after="0"/>
        <w:ind w:firstLine="420"/>
      </w:pPr>
      <w:r>
        <w:t xml:space="preserve">   - 通过案例分析，让员工了解在实际工作中如何应用所学知识。</w:t>
      </w:r>
    </w:p>
    <w:p>
      <w:pPr>
        <w:spacing w:line="360" w:lineRule="auto" w:before="0" w:after="0"/>
        <w:ind w:firstLine="420"/>
      </w:pPr>
      <w:r>
        <w:t>3. **实操演练**</w:t>
      </w:r>
    </w:p>
    <w:p>
      <w:pPr>
        <w:spacing w:line="360" w:lineRule="auto" w:before="0" w:after="0"/>
        <w:ind w:firstLine="420"/>
      </w:pPr>
      <w:r>
        <w:t xml:space="preserve">   - 组织员工进行实操演练，提高实际操作能力。</w:t>
      </w:r>
    </w:p>
    <w:p>
      <w:pPr>
        <w:spacing w:line="360" w:lineRule="auto" w:before="0" w:after="0"/>
        <w:ind w:firstLine="420"/>
      </w:pPr>
      <w:r>
        <w:t>4. **互动讨论**</w:t>
      </w:r>
    </w:p>
    <w:p>
      <w:pPr>
        <w:spacing w:line="360" w:lineRule="auto" w:before="0" w:after="0"/>
        <w:ind w:firstLine="420"/>
      </w:pPr>
      <w:r>
        <w:t xml:space="preserve">   - 鼓励员工参与互动讨论，分享经验和心得。</w:t>
      </w:r>
    </w:p>
    <w:p>
      <w:pPr>
        <w:spacing w:line="360" w:lineRule="auto" w:before="0" w:after="0"/>
        <w:ind w:firstLine="420"/>
      </w:pPr>
      <w:r>
        <w:t>**四、培训时间安排**</w:t>
      </w:r>
    </w:p>
    <w:p>
      <w:pPr>
        <w:spacing w:line="360" w:lineRule="auto" w:before="0" w:after="0"/>
        <w:ind w:firstLine="420"/>
      </w:pPr>
      <w:r>
        <w:t>1. **培训周期**</w:t>
      </w:r>
    </w:p>
    <w:p>
      <w:pPr>
        <w:spacing w:line="360" w:lineRule="auto" w:before="0" w:after="0"/>
        <w:ind w:firstLine="420"/>
      </w:pPr>
      <w:r>
        <w:t xml:space="preserve">   - 本次培训为期一个月，从2024年12月1日至2024年12月31日。</w:t>
      </w:r>
    </w:p>
    <w:p>
      <w:pPr>
        <w:spacing w:line="360" w:lineRule="auto" w:before="0" w:after="0"/>
        <w:ind w:firstLine="420"/>
      </w:pPr>
      <w:r>
        <w:t>2. **具体安排**</w:t>
      </w:r>
    </w:p>
    <w:p>
      <w:pPr>
        <w:spacing w:line="360" w:lineRule="auto" w:before="0" w:after="0"/>
        <w:ind w:firstLine="420"/>
      </w:pPr>
      <w:r>
        <w:t xml:space="preserve">   - 每周安排两天的培训，每天培训时间为上午9:00至下午5:00。</w:t>
      </w:r>
    </w:p>
    <w:p>
      <w:pPr>
        <w:spacing w:line="360" w:lineRule="auto" w:before="0" w:after="0"/>
        <w:ind w:firstLine="420"/>
      </w:pPr>
      <w:r>
        <w:t>**五、培训评估**</w:t>
      </w:r>
    </w:p>
    <w:p>
      <w:pPr>
        <w:spacing w:line="360" w:lineRule="auto" w:before="0" w:after="0"/>
        <w:ind w:firstLine="420"/>
      </w:pPr>
      <w:r>
        <w:t>1. **理论考试**</w:t>
      </w:r>
    </w:p>
    <w:p>
      <w:pPr>
        <w:spacing w:line="360" w:lineRule="auto" w:before="0" w:after="0"/>
        <w:ind w:firstLine="420"/>
      </w:pPr>
      <w:r>
        <w:t xml:space="preserve">   - 培训结束后，组织理论考试，评估员工对培训内容的掌握程度。</w:t>
      </w:r>
    </w:p>
    <w:p>
      <w:pPr>
        <w:spacing w:line="360" w:lineRule="auto" w:before="0" w:after="0"/>
        <w:ind w:firstLine="420"/>
      </w:pPr>
      <w:r>
        <w:t>2. **实操考核**</w:t>
      </w:r>
    </w:p>
    <w:p>
      <w:pPr>
        <w:spacing w:line="360" w:lineRule="auto" w:before="0" w:after="0"/>
        <w:ind w:firstLine="420"/>
      </w:pPr>
      <w:r>
        <w:t xml:space="preserve">   - 通过实操考核，评估员工在实际操作中的技能水平。</w:t>
      </w:r>
    </w:p>
    <w:p>
      <w:pPr>
        <w:spacing w:line="360" w:lineRule="auto" w:before="0" w:after="0"/>
        <w:ind w:firstLine="420"/>
      </w:pPr>
      <w:r>
        <w:t>3. **满意度调查**</w:t>
      </w:r>
    </w:p>
    <w:p>
      <w:pPr>
        <w:spacing w:line="360" w:lineRule="auto" w:before="0" w:after="0"/>
        <w:ind w:firstLine="420"/>
      </w:pPr>
      <w:r>
        <w:t xml:space="preserve">   - 发放满意度调查问卷，了解员工对培训的满意度和建议。</w:t>
      </w:r>
    </w:p>
    <w:p>
      <w:pPr>
        <w:spacing w:line="360" w:lineRule="auto" w:before="0" w:after="0"/>
        <w:ind w:firstLine="420"/>
      </w:pPr>
      <w:r>
        <w:t>**六、培训资源**</w:t>
      </w:r>
    </w:p>
    <w:p>
      <w:pPr>
        <w:spacing w:line="360" w:lineRule="auto" w:before="0" w:after="0"/>
        <w:ind w:firstLine="420"/>
      </w:pPr>
      <w:r>
        <w:t>1. **师资力量**</w:t>
      </w:r>
    </w:p>
    <w:p>
      <w:pPr>
        <w:spacing w:line="360" w:lineRule="auto" w:before="0" w:after="0"/>
        <w:ind w:firstLine="420"/>
      </w:pPr>
      <w:r>
        <w:t xml:space="preserve">   - 邀请行业内经验丰富的专家担任培训讲师。</w:t>
      </w:r>
    </w:p>
    <w:p>
      <w:pPr>
        <w:spacing w:line="360" w:lineRule="auto" w:before="0" w:after="0"/>
        <w:ind w:firstLine="420"/>
      </w:pPr>
      <w:r>
        <w:t>2. **培训材料**</w:t>
      </w:r>
    </w:p>
    <w:p>
      <w:pPr>
        <w:spacing w:line="360" w:lineRule="auto" w:before="0" w:after="0"/>
        <w:ind w:firstLine="420"/>
      </w:pPr>
      <w:r>
        <w:t xml:space="preserve">   - 准备详细的培训教材和资料，供员工学习和参考。</w:t>
      </w:r>
    </w:p>
    <w:p>
      <w:pPr>
        <w:spacing w:line="360" w:lineRule="auto" w:before="0" w:after="0"/>
        <w:ind w:firstLine="420"/>
      </w:pPr>
      <w:r>
        <w:t>3. **培训场地**</w:t>
      </w:r>
    </w:p>
    <w:p>
      <w:pPr>
        <w:spacing w:line="360" w:lineRule="auto" w:before="0" w:after="0"/>
        <w:ind w:firstLine="420"/>
      </w:pPr>
      <w:r>
        <w:t xml:space="preserve">   - 选择合适的培训场地，确保培训顺利进行。</w:t>
      </w:r>
    </w:p>
    <w:p>
      <w:pPr>
        <w:spacing w:line="360" w:lineRule="auto" w:before="0" w:after="0"/>
        <w:ind w:firstLine="420"/>
      </w:pPr>
      <w:r>
        <w:t>**七、培训费用**</w:t>
      </w:r>
    </w:p>
    <w:p>
      <w:pPr>
        <w:spacing w:line="360" w:lineRule="auto" w:before="0" w:after="0"/>
        <w:ind w:firstLine="420"/>
      </w:pPr>
      <w:r>
        <w:t>1. **师资费用**</w:t>
      </w:r>
    </w:p>
    <w:p>
      <w:pPr>
        <w:spacing w:line="360" w:lineRule="auto" w:before="0" w:after="0"/>
        <w:ind w:firstLine="420"/>
      </w:pPr>
      <w:r>
        <w:t xml:space="preserve">   - 支付培训讲师的授课费用。</w:t>
      </w:r>
    </w:p>
    <w:p>
      <w:pPr>
        <w:spacing w:line="360" w:lineRule="auto" w:before="0" w:after="0"/>
        <w:ind w:firstLine="420"/>
      </w:pPr>
      <w:r>
        <w:t>2. **材料费用**</w:t>
      </w:r>
    </w:p>
    <w:p>
      <w:pPr>
        <w:spacing w:line="360" w:lineRule="auto" w:before="0" w:after="0"/>
        <w:ind w:firstLine="420"/>
      </w:pPr>
      <w:r>
        <w:t xml:space="preserve">   - 制作和购买培训教材和资料的费用。</w:t>
      </w:r>
    </w:p>
    <w:p>
      <w:pPr>
        <w:spacing w:line="360" w:lineRule="auto" w:before="0" w:after="0"/>
        <w:ind w:firstLine="420"/>
      </w:pPr>
      <w:r>
        <w:t>3. **场地费用**</w:t>
      </w:r>
    </w:p>
    <w:p>
      <w:pPr>
        <w:spacing w:line="360" w:lineRule="auto" w:before="0" w:after="0"/>
        <w:ind w:firstLine="420"/>
      </w:pPr>
      <w:r>
        <w:t xml:space="preserve">   - 租赁培训场地的费用。</w:t>
      </w:r>
    </w:p>
    <w:p>
      <w:pPr>
        <w:spacing w:line="360" w:lineRule="auto" w:before="0" w:after="0"/>
        <w:ind w:firstLine="420"/>
      </w:pPr>
      <w:r>
        <w:t>4. **其他费用**</w:t>
      </w:r>
    </w:p>
    <w:p>
      <w:pPr>
        <w:spacing w:line="360" w:lineRule="auto" w:before="0" w:after="0"/>
        <w:ind w:firstLine="420"/>
      </w:pPr>
      <w:r>
        <w:t xml:space="preserve">   - 包括员工交通、餐饮等费用。</w:t>
      </w:r>
    </w:p>
    <w:p>
      <w:pPr>
        <w:spacing w:line="360" w:lineRule="auto" w:before="0" w:after="0"/>
        <w:ind w:firstLine="420"/>
      </w:pPr>
      <w:r>
        <w:t>**八、培训效果预期**</w:t>
      </w:r>
    </w:p>
    <w:p>
      <w:pPr>
        <w:spacing w:line="360" w:lineRule="auto" w:before="0" w:after="0"/>
        <w:ind w:firstLine="420"/>
      </w:pPr>
      <w:r>
        <w:t>通过本次培训，预计员工的专业技能、安全意识和应急处理能力将得到显著提高，能够更好地满足招标人对服务质量的要求，并有效应对项目中的难点和特点，确保合同得到切实履行。</w:t>
      </w:r>
    </w:p>
    <w:p>
      <w:pPr>
        <w:spacing w:line="360" w:lineRule="auto" w:before="0" w:after="0"/>
        <w:ind w:firstLine="420"/>
      </w:pPr>
      <w:r>
        <w:t>**九、培训总结**</w:t>
      </w:r>
    </w:p>
    <w:p>
      <w:pPr>
        <w:spacing w:line="360" w:lineRule="auto" w:before="0" w:after="0"/>
        <w:ind w:firstLine="420"/>
      </w:pPr>
      <w:r>
        <w:t>培训结束后，将进行总结，评估培训效果，并根据评估结果调整未来的培训计划，以确保持续提高员工的专业素质和服务质量。</w:t>
      </w:r>
    </w:p>
    <w:p>
      <w:pPr>
        <w:pStyle w:val="Heading4"/>
        <w:spacing w:line="360" w:lineRule="auto" w:before="0" w:after="0"/>
        <w:ind w:firstLine="420"/>
      </w:pPr>
      <w:r>
        <w:t xml:space="preserve"> 培训效果评估</w:t>
      </w:r>
    </w:p>
    <w:p>
      <w:pPr>
        <w:spacing w:line="360" w:lineRule="auto" w:before="0" w:after="0"/>
        <w:ind w:firstLine="420"/>
      </w:pPr>
      <w:r>
        <w:t>**培训效果评估方案**</w:t>
      </w:r>
    </w:p>
    <w:p>
      <w:pPr>
        <w:spacing w:line="360" w:lineRule="auto" w:before="0" w:after="0"/>
        <w:ind w:firstLine="420"/>
      </w:pPr>
      <w:r>
        <w:t>**一、项目背景**</w:t>
      </w:r>
    </w:p>
    <w:p>
      <w:pPr>
        <w:spacing w:line="360" w:lineRule="auto" w:before="0" w:after="0"/>
        <w:ind w:firstLine="420"/>
      </w:pPr>
      <w:r>
        <w:t>沈阳顺鑫源运输服务有限公司（以下简称“公司”）中标沈采矿区6274户居民生活及生产垃圾清运服务项目。为确保服务质量，公司计划开展相关培训，并制定本培训效果评估方案，以检验培训效果，持续改进服务质量。</w:t>
      </w:r>
    </w:p>
    <w:p>
      <w:pPr>
        <w:spacing w:line="360" w:lineRule="auto" w:before="0" w:after="0"/>
        <w:ind w:firstLine="420"/>
      </w:pPr>
      <w:r>
        <w:t>**二、评估目的**</w:t>
      </w:r>
    </w:p>
    <w:p>
      <w:pPr>
        <w:spacing w:line="360" w:lineRule="auto" w:before="0" w:after="0"/>
        <w:ind w:firstLine="420"/>
      </w:pPr>
      <w:r>
        <w:t>1. 检验培训效果，确保员工掌握必要技能和知识。</w:t>
      </w:r>
    </w:p>
    <w:p>
      <w:pPr>
        <w:spacing w:line="360" w:lineRule="auto" w:before="0" w:after="0"/>
        <w:ind w:firstLine="420"/>
      </w:pPr>
      <w:r>
        <w:t>2. 识别培训过程中的不足，为后续培训提供改进方向。</w:t>
      </w:r>
    </w:p>
    <w:p>
      <w:pPr>
        <w:spacing w:line="360" w:lineRule="auto" w:before="0" w:after="0"/>
        <w:ind w:firstLine="420"/>
      </w:pPr>
      <w:r>
        <w:t>3. 提升员工服务意识和质量意识，确保项目顺利进行。</w:t>
      </w:r>
    </w:p>
    <w:p>
      <w:pPr>
        <w:spacing w:line="360" w:lineRule="auto" w:before="0" w:after="0"/>
        <w:ind w:firstLine="420"/>
      </w:pPr>
      <w:r>
        <w:t>**三、评估对象**</w:t>
      </w:r>
    </w:p>
    <w:p>
      <w:pPr>
        <w:spacing w:line="360" w:lineRule="auto" w:before="0" w:after="0"/>
        <w:ind w:firstLine="420"/>
      </w:pPr>
      <w:r>
        <w:t>参与培训的全体员工。</w:t>
      </w:r>
    </w:p>
    <w:p>
      <w:pPr>
        <w:spacing w:line="360" w:lineRule="auto" w:before="0" w:after="0"/>
        <w:ind w:firstLine="420"/>
      </w:pPr>
      <w:r>
        <w:t>**四、评估内容**</w:t>
      </w:r>
    </w:p>
    <w:p>
      <w:pPr>
        <w:spacing w:line="360" w:lineRule="auto" w:before="0" w:after="0"/>
        <w:ind w:firstLine="420"/>
      </w:pPr>
      <w:r>
        <w:t>1. **培训内容掌握情况**</w:t>
      </w:r>
    </w:p>
    <w:p>
      <w:pPr>
        <w:spacing w:line="360" w:lineRule="auto" w:before="0" w:after="0"/>
        <w:ind w:firstLine="420"/>
      </w:pPr>
      <w:r>
        <w:t xml:space="preserve">   - 垃圾清运服务流程</w:t>
      </w:r>
    </w:p>
    <w:p>
      <w:pPr>
        <w:spacing w:line="360" w:lineRule="auto" w:before="0" w:after="0"/>
        <w:ind w:firstLine="420"/>
      </w:pPr>
      <w:r>
        <w:t xml:space="preserve">   - 安全生产管理制度</w:t>
      </w:r>
    </w:p>
    <w:p>
      <w:pPr>
        <w:spacing w:line="360" w:lineRule="auto" w:before="0" w:after="0"/>
        <w:ind w:firstLine="420"/>
      </w:pPr>
      <w:r>
        <w:t xml:space="preserve">   - 服务质量标准</w:t>
      </w:r>
    </w:p>
    <w:p>
      <w:pPr>
        <w:spacing w:line="360" w:lineRule="auto" w:before="0" w:after="0"/>
        <w:ind w:firstLine="420"/>
      </w:pPr>
      <w:r>
        <w:t xml:space="preserve">   - 应急处理机制</w:t>
      </w:r>
    </w:p>
    <w:p>
      <w:pPr>
        <w:spacing w:line="360" w:lineRule="auto" w:before="0" w:after="0"/>
        <w:ind w:firstLine="420"/>
      </w:pPr>
      <w:r>
        <w:t>2. **培训效果**</w:t>
      </w:r>
    </w:p>
    <w:p>
      <w:pPr>
        <w:spacing w:line="360" w:lineRule="auto" w:before="0" w:after="0"/>
        <w:ind w:firstLine="420"/>
      </w:pPr>
      <w:r>
        <w:t xml:space="preserve">   - 员工对培训内容的理解程度</w:t>
      </w:r>
    </w:p>
    <w:p>
      <w:pPr>
        <w:spacing w:line="360" w:lineRule="auto" w:before="0" w:after="0"/>
        <w:ind w:firstLine="420"/>
      </w:pPr>
      <w:r>
        <w:t xml:space="preserve">   - 员工在实际工作中的表现</w:t>
      </w:r>
    </w:p>
    <w:p>
      <w:pPr>
        <w:spacing w:line="360" w:lineRule="auto" w:before="0" w:after="0"/>
        <w:ind w:firstLine="420"/>
      </w:pPr>
      <w:r>
        <w:t xml:space="preserve">   - 员工对培训的满意度</w:t>
      </w:r>
    </w:p>
    <w:p>
      <w:pPr>
        <w:spacing w:line="360" w:lineRule="auto" w:before="0" w:after="0"/>
        <w:ind w:firstLine="420"/>
      </w:pPr>
      <w:r>
        <w:t>3. **培训组织**</w:t>
      </w:r>
    </w:p>
    <w:p>
      <w:pPr>
        <w:spacing w:line="360" w:lineRule="auto" w:before="0" w:after="0"/>
        <w:ind w:firstLine="420"/>
      </w:pPr>
      <w:r>
        <w:t xml:space="preserve">   - 培训计划的合理性</w:t>
      </w:r>
    </w:p>
    <w:p>
      <w:pPr>
        <w:spacing w:line="360" w:lineRule="auto" w:before="0" w:after="0"/>
        <w:ind w:firstLine="420"/>
      </w:pPr>
      <w:r>
        <w:t xml:space="preserve">   - 培训讲师的专业性</w:t>
      </w:r>
    </w:p>
    <w:p>
      <w:pPr>
        <w:spacing w:line="360" w:lineRule="auto" w:before="0" w:after="0"/>
        <w:ind w:firstLine="420"/>
      </w:pPr>
      <w:r>
        <w:t xml:space="preserve">   - 培训设施的完备性</w:t>
      </w:r>
    </w:p>
    <w:p>
      <w:pPr>
        <w:spacing w:line="360" w:lineRule="auto" w:before="0" w:after="0"/>
        <w:ind w:firstLine="420"/>
      </w:pPr>
      <w:r>
        <w:t>**五、评估方法**</w:t>
      </w:r>
    </w:p>
    <w:p>
      <w:pPr>
        <w:spacing w:line="360" w:lineRule="auto" w:before="0" w:after="0"/>
        <w:ind w:firstLine="420"/>
      </w:pPr>
      <w:r>
        <w:t>1. **问卷调查**</w:t>
      </w:r>
    </w:p>
    <w:p>
      <w:pPr>
        <w:spacing w:line="360" w:lineRule="auto" w:before="0" w:after="0"/>
        <w:ind w:firstLine="420"/>
      </w:pPr>
      <w:r>
        <w:t xml:space="preserve">   - 设计问卷，涵盖培训内容、培训效果、培训组织等方面。</w:t>
      </w:r>
    </w:p>
    <w:p>
      <w:pPr>
        <w:spacing w:line="360" w:lineRule="auto" w:before="0" w:after="0"/>
        <w:ind w:firstLine="420"/>
      </w:pPr>
      <w:r>
        <w:t xml:space="preserve">   - 收集员工反馈，分析培训效果。</w:t>
      </w:r>
    </w:p>
    <w:p>
      <w:pPr>
        <w:spacing w:line="360" w:lineRule="auto" w:before="0" w:after="0"/>
        <w:ind w:firstLine="420"/>
      </w:pPr>
      <w:r>
        <w:t>2. **现场观察**</w:t>
      </w:r>
    </w:p>
    <w:p>
      <w:pPr>
        <w:spacing w:line="360" w:lineRule="auto" w:before="0" w:after="0"/>
        <w:ind w:firstLine="420"/>
      </w:pPr>
      <w:r>
        <w:t xml:space="preserve">   - 派专人观察员工在实际工作中的表现，评估培训效果。</w:t>
      </w:r>
    </w:p>
    <w:p>
      <w:pPr>
        <w:spacing w:line="360" w:lineRule="auto" w:before="0" w:after="0"/>
        <w:ind w:firstLine="420"/>
      </w:pPr>
      <w:r>
        <w:t>3. **绩效考核**</w:t>
      </w:r>
    </w:p>
    <w:p>
      <w:pPr>
        <w:spacing w:line="360" w:lineRule="auto" w:before="0" w:after="0"/>
        <w:ind w:firstLine="420"/>
      </w:pPr>
      <w:r>
        <w:t xml:space="preserve">   - 将培训内容纳入绩效考核，评估员工对培训内容的掌握情况。</w:t>
      </w:r>
    </w:p>
    <w:p>
      <w:pPr>
        <w:spacing w:line="360" w:lineRule="auto" w:before="0" w:after="0"/>
        <w:ind w:firstLine="420"/>
      </w:pPr>
      <w:r>
        <w:t>4. **访谈**</w:t>
      </w:r>
    </w:p>
    <w:p>
      <w:pPr>
        <w:spacing w:line="360" w:lineRule="auto" w:before="0" w:after="0"/>
        <w:ind w:firstLine="420"/>
      </w:pPr>
      <w:r>
        <w:t xml:space="preserve">   - 与员工进行一对一访谈，了解其对培训的看法和建议。</w:t>
      </w:r>
    </w:p>
    <w:p>
      <w:pPr>
        <w:spacing w:line="360" w:lineRule="auto" w:before="0" w:after="0"/>
        <w:ind w:firstLine="420"/>
      </w:pPr>
      <w:r>
        <w:t>**六、评估流程**</w:t>
      </w:r>
    </w:p>
    <w:p>
      <w:pPr>
        <w:spacing w:line="360" w:lineRule="auto" w:before="0" w:after="0"/>
        <w:ind w:firstLine="420"/>
      </w:pPr>
      <w:r>
        <w:t>1. **培训前**</w:t>
      </w:r>
    </w:p>
    <w:p>
      <w:pPr>
        <w:spacing w:line="360" w:lineRule="auto" w:before="0" w:after="0"/>
        <w:ind w:firstLine="420"/>
      </w:pPr>
      <w:r>
        <w:t xml:space="preserve">   - 设计评估问卷和观察表。</w:t>
      </w:r>
    </w:p>
    <w:p>
      <w:pPr>
        <w:spacing w:line="360" w:lineRule="auto" w:before="0" w:after="0"/>
        <w:ind w:firstLine="420"/>
      </w:pPr>
      <w:r>
        <w:t xml:space="preserve">   - 确定绩效考核指标。</w:t>
      </w:r>
    </w:p>
    <w:p>
      <w:pPr>
        <w:spacing w:line="360" w:lineRule="auto" w:before="0" w:after="0"/>
        <w:ind w:firstLine="420"/>
      </w:pPr>
      <w:r>
        <w:t>2. **培训中**</w:t>
      </w:r>
    </w:p>
    <w:p>
      <w:pPr>
        <w:spacing w:line="360" w:lineRule="auto" w:before="0" w:after="0"/>
        <w:ind w:firstLine="420"/>
      </w:pPr>
      <w:r>
        <w:t xml:space="preserve">   - 进行现场观察，记录员工表现。</w:t>
      </w:r>
    </w:p>
    <w:p>
      <w:pPr>
        <w:spacing w:line="360" w:lineRule="auto" w:before="0" w:after="0"/>
        <w:ind w:firstLine="420"/>
      </w:pPr>
      <w:r>
        <w:t xml:space="preserve">   - 收集员工反馈，及时调整培训内容。</w:t>
      </w:r>
    </w:p>
    <w:p>
      <w:pPr>
        <w:spacing w:line="360" w:lineRule="auto" w:before="0" w:after="0"/>
        <w:ind w:firstLine="420"/>
      </w:pPr>
      <w:r>
        <w:t>3. **培训后**</w:t>
      </w:r>
    </w:p>
    <w:p>
      <w:pPr>
        <w:spacing w:line="360" w:lineRule="auto" w:before="0" w:after="0"/>
        <w:ind w:firstLine="420"/>
      </w:pPr>
      <w:r>
        <w:t xml:space="preserve">   - 发放评估问卷，收集员工反馈。</w:t>
      </w:r>
    </w:p>
    <w:p>
      <w:pPr>
        <w:spacing w:line="360" w:lineRule="auto" w:before="0" w:after="0"/>
        <w:ind w:firstLine="420"/>
      </w:pPr>
      <w:r>
        <w:t xml:space="preserve">   - 进行绩效考核，评估员工掌握情况。</w:t>
      </w:r>
    </w:p>
    <w:p>
      <w:pPr>
        <w:spacing w:line="360" w:lineRule="auto" w:before="0" w:after="0"/>
        <w:ind w:firstLine="420"/>
      </w:pPr>
      <w:r>
        <w:t xml:space="preserve">   - 与员工进行访谈，了解培训效果和建议。</w:t>
      </w:r>
    </w:p>
    <w:p>
      <w:pPr>
        <w:spacing w:line="360" w:lineRule="auto" w:before="0" w:after="0"/>
        <w:ind w:firstLine="420"/>
      </w:pPr>
      <w:r>
        <w:t>**七、评估结果分析**</w:t>
      </w:r>
    </w:p>
    <w:p>
      <w:pPr>
        <w:spacing w:line="360" w:lineRule="auto" w:before="0" w:after="0"/>
        <w:ind w:firstLine="420"/>
      </w:pPr>
      <w:r>
        <w:t>1. **数据整理**</w:t>
      </w:r>
    </w:p>
    <w:p>
      <w:pPr>
        <w:spacing w:line="360" w:lineRule="auto" w:before="0" w:after="0"/>
        <w:ind w:firstLine="420"/>
      </w:pPr>
      <w:r>
        <w:t xml:space="preserve">   - 整理问卷、观察记录和绩效考核结果。</w:t>
      </w:r>
    </w:p>
    <w:p>
      <w:pPr>
        <w:spacing w:line="360" w:lineRule="auto" w:before="0" w:after="0"/>
        <w:ind w:firstLine="420"/>
      </w:pPr>
      <w:r>
        <w:t>2. **数据分析**</w:t>
      </w:r>
    </w:p>
    <w:p>
      <w:pPr>
        <w:spacing w:line="360" w:lineRule="auto" w:before="0" w:after="0"/>
        <w:ind w:firstLine="420"/>
      </w:pPr>
      <w:r>
        <w:t xml:space="preserve">   - 分析员工对培训内容的掌握情况。</w:t>
      </w:r>
    </w:p>
    <w:p>
      <w:pPr>
        <w:spacing w:line="360" w:lineRule="auto" w:before="0" w:after="0"/>
        <w:ind w:firstLine="420"/>
      </w:pPr>
      <w:r>
        <w:t xml:space="preserve">   - 分析员工在实际工作中的表现。</w:t>
      </w:r>
    </w:p>
    <w:p>
      <w:pPr>
        <w:spacing w:line="360" w:lineRule="auto" w:before="0" w:after="0"/>
        <w:ind w:firstLine="420"/>
      </w:pPr>
      <w:r>
        <w:t xml:space="preserve">   - 分析员工对培训的满意度。</w:t>
      </w:r>
    </w:p>
    <w:p>
      <w:pPr>
        <w:spacing w:line="360" w:lineRule="auto" w:before="0" w:after="0"/>
        <w:ind w:firstLine="420"/>
      </w:pPr>
      <w:r>
        <w:t>3. **结果反馈**</w:t>
      </w:r>
    </w:p>
    <w:p>
      <w:pPr>
        <w:spacing w:line="360" w:lineRule="auto" w:before="0" w:after="0"/>
        <w:ind w:firstLine="420"/>
      </w:pPr>
      <w:r>
        <w:t xml:space="preserve">   - 向员工反馈评估结果，提出改进建议。</w:t>
      </w:r>
    </w:p>
    <w:p>
      <w:pPr>
        <w:spacing w:line="360" w:lineRule="auto" w:before="0" w:after="0"/>
        <w:ind w:firstLine="420"/>
      </w:pPr>
      <w:r>
        <w:t xml:space="preserve">   - 向管理层汇报评估结果，为后续培训提供参考。</w:t>
      </w:r>
    </w:p>
    <w:p>
      <w:pPr>
        <w:spacing w:line="360" w:lineRule="auto" w:before="0" w:after="0"/>
        <w:ind w:firstLine="420"/>
      </w:pPr>
      <w:r>
        <w:t>**八、持续改进**</w:t>
      </w:r>
    </w:p>
    <w:p>
      <w:pPr>
        <w:spacing w:line="360" w:lineRule="auto" w:before="0" w:after="0"/>
        <w:ind w:firstLine="420"/>
      </w:pPr>
      <w:r>
        <w:t>1. **根据评估结果调整培训计划**</w:t>
      </w:r>
    </w:p>
    <w:p>
      <w:pPr>
        <w:spacing w:line="360" w:lineRule="auto" w:before="0" w:after="0"/>
        <w:ind w:firstLine="420"/>
      </w:pPr>
      <w:r>
        <w:t xml:space="preserve">   - 针对员工掌握不足的内容，加强培训。</w:t>
      </w:r>
    </w:p>
    <w:p>
      <w:pPr>
        <w:spacing w:line="360" w:lineRule="auto" w:before="0" w:after="0"/>
        <w:ind w:firstLine="420"/>
      </w:pPr>
      <w:r>
        <w:t xml:space="preserve">   - 改进培训组织方式，提升培训效果。</w:t>
      </w:r>
    </w:p>
    <w:p>
      <w:pPr>
        <w:spacing w:line="360" w:lineRule="auto" w:before="0" w:after="0"/>
        <w:ind w:firstLine="420"/>
      </w:pPr>
      <w:r>
        <w:t>2. **建立培训效果评估机制**</w:t>
      </w:r>
    </w:p>
    <w:p>
      <w:pPr>
        <w:spacing w:line="360" w:lineRule="auto" w:before="0" w:after="0"/>
        <w:ind w:firstLine="420"/>
      </w:pPr>
      <w:r>
        <w:t xml:space="preserve">   - 定期进行培训效果评估，持续改进服务质量。</w:t>
      </w:r>
    </w:p>
    <w:p>
      <w:pPr>
        <w:spacing w:line="360" w:lineRule="auto" w:before="0" w:after="0"/>
        <w:ind w:firstLine="420"/>
      </w:pPr>
      <w:r>
        <w:t>**九、附件**</w:t>
      </w:r>
    </w:p>
    <w:p>
      <w:pPr>
        <w:spacing w:line="360" w:lineRule="auto" w:before="0" w:after="0"/>
        <w:ind w:firstLine="420"/>
      </w:pPr>
      <w:r>
        <w:t>1. 培训效果评估问卷</w:t>
      </w:r>
    </w:p>
    <w:p>
      <w:pPr>
        <w:spacing w:line="360" w:lineRule="auto" w:before="0" w:after="0"/>
        <w:ind w:firstLine="420"/>
      </w:pPr>
      <w:r>
        <w:t>2. 培训现场观察表</w:t>
      </w:r>
    </w:p>
    <w:p>
      <w:pPr>
        <w:spacing w:line="360" w:lineRule="auto" w:before="0" w:after="0"/>
        <w:ind w:firstLine="420"/>
      </w:pPr>
      <w:r>
        <w:t>3. 培训绩效考核指标</w:t>
      </w:r>
    </w:p>
    <w:p>
      <w:pPr>
        <w:spacing w:line="360" w:lineRule="auto" w:before="0" w:after="0"/>
        <w:ind w:firstLine="420"/>
      </w:pPr>
      <w:r>
        <w:t>**十、结语**</w:t>
      </w:r>
    </w:p>
    <w:p>
      <w:pPr>
        <w:spacing w:line="360" w:lineRule="auto" w:before="0" w:after="0"/>
        <w:ind w:firstLine="420"/>
      </w:pPr>
      <w:r>
        <w:t>本培训效果评估方案旨在通过科学、系统的评估方法，检验培训效果，识别不足，持续改进服务质量，确保沈采矿区垃圾清运服务项目的顺利进行。</w:t>
      </w:r>
    </w:p>
    <w:p>
      <w:pPr>
        <w:pStyle w:val="Heading3"/>
        <w:spacing w:line="360" w:lineRule="auto" w:before="0" w:after="0"/>
        <w:ind w:firstLine="420"/>
      </w:pPr>
      <w:r>
        <w:t>劳动力管理与激励</w:t>
      </w:r>
    </w:p>
    <w:p>
      <w:pPr>
        <w:spacing w:line="360" w:lineRule="auto" w:before="0" w:after="0"/>
        <w:ind w:firstLine="420"/>
      </w:pPr>
      <w:r>
        <w:t>**沈阳顺鑫源运输服务有限公司劳动力管理与激励方案**</w:t>
      </w:r>
    </w:p>
    <w:p>
      <w:pPr>
        <w:spacing w:line="360" w:lineRule="auto" w:before="0" w:after="0"/>
        <w:ind w:firstLine="420"/>
      </w:pPr>
      <w:r>
        <w:t>**一、引言**</w:t>
      </w:r>
    </w:p>
    <w:p>
      <w:pPr>
        <w:spacing w:line="360" w:lineRule="auto" w:before="0" w:after="0"/>
        <w:ind w:firstLine="420"/>
      </w:pPr>
      <w:r>
        <w:t>随着公司业务的不断扩展，特别是沈采矿区6274户居民生活及生产垃圾清运服务的开展，对劳动力的有效管理和激励显得尤为重要。本方案旨在通过科学合理的劳动力管理策略和激励机制，提高员工的工作积极性和效率，确保项目的高质量完成。</w:t>
      </w:r>
    </w:p>
    <w:p>
      <w:pPr>
        <w:spacing w:line="360" w:lineRule="auto" w:before="0" w:after="0"/>
        <w:ind w:firstLine="420"/>
      </w:pPr>
      <w:r>
        <w:t>**二、劳动力管理策略**</w:t>
      </w:r>
    </w:p>
    <w:p>
      <w:pPr>
        <w:spacing w:line="360" w:lineRule="auto" w:before="0" w:after="0"/>
        <w:ind w:firstLine="420"/>
      </w:pPr>
      <w:r>
        <w:t>1. **明确岗位职责与分工**：</w:t>
      </w:r>
    </w:p>
    <w:p>
      <w:pPr>
        <w:spacing w:line="360" w:lineRule="auto" w:before="0" w:after="0"/>
        <w:ind w:firstLine="420"/>
      </w:pPr>
      <w:r>
        <w:t xml:space="preserve">   - 根据项目需求，明确每个岗位的职责和任务，确保每个员工都清楚自己的工作内容和目标。</w:t>
      </w:r>
    </w:p>
    <w:p>
      <w:pPr>
        <w:spacing w:line="360" w:lineRule="auto" w:before="0" w:after="0"/>
        <w:ind w:firstLine="420"/>
      </w:pPr>
      <w:r>
        <w:t xml:space="preserve">   - 合理分配工作任务，避免工作负担过重或过轻，确保项目进度和质量。</w:t>
      </w:r>
    </w:p>
    <w:p>
      <w:pPr>
        <w:spacing w:line="360" w:lineRule="auto" w:before="0" w:after="0"/>
        <w:ind w:firstLine="420"/>
      </w:pPr>
      <w:r>
        <w:t>2. **建立有效的沟通机制**：</w:t>
      </w:r>
    </w:p>
    <w:p>
      <w:pPr>
        <w:spacing w:line="360" w:lineRule="auto" w:before="0" w:after="0"/>
        <w:ind w:firstLine="420"/>
      </w:pPr>
      <w:r>
        <w:t xml:space="preserve">   - 定期召开项目会议，及时传达项目进展和调整计划，确保信息畅通。</w:t>
      </w:r>
    </w:p>
    <w:p>
      <w:pPr>
        <w:spacing w:line="360" w:lineRule="auto" w:before="0" w:after="0"/>
        <w:ind w:firstLine="420"/>
      </w:pPr>
      <w:r>
        <w:t xml:space="preserve">   - 鼓励员工提出问题和建议，及时解决工作中遇到的问题，提高工作效率。</w:t>
      </w:r>
    </w:p>
    <w:p>
      <w:pPr>
        <w:spacing w:line="360" w:lineRule="auto" w:before="0" w:after="0"/>
        <w:ind w:firstLine="420"/>
      </w:pPr>
      <w:r>
        <w:t>3. **加强培训与技能提升**：</w:t>
      </w:r>
    </w:p>
    <w:p>
      <w:pPr>
        <w:spacing w:line="360" w:lineRule="auto" w:before="0" w:after="0"/>
        <w:ind w:firstLine="420"/>
      </w:pPr>
      <w:r>
        <w:t xml:space="preserve">   - 定期组织员工培训，提高员工的业务技能和综合素质。</w:t>
      </w:r>
    </w:p>
    <w:p>
      <w:pPr>
        <w:spacing w:line="360" w:lineRule="auto" w:before="0" w:after="0"/>
        <w:ind w:firstLine="420"/>
      </w:pPr>
      <w:r>
        <w:t xml:space="preserve">   - 鼓励员工参与外部培训和学习，提升自身能力，为公司发展贡献力量。</w:t>
      </w:r>
    </w:p>
    <w:p>
      <w:pPr>
        <w:spacing w:line="360" w:lineRule="auto" w:before="0" w:after="0"/>
        <w:ind w:firstLine="420"/>
      </w:pPr>
      <w:r>
        <w:t>4. **实施绩效考核制度**：</w:t>
      </w:r>
    </w:p>
    <w:p>
      <w:pPr>
        <w:spacing w:line="360" w:lineRule="auto" w:before="0" w:after="0"/>
        <w:ind w:firstLine="420"/>
      </w:pPr>
      <w:r>
        <w:t xml:space="preserve">   - 建立科学的绩效考核体系，对员工的工作表现进行客观评价。</w:t>
      </w:r>
    </w:p>
    <w:p>
      <w:pPr>
        <w:spacing w:line="360" w:lineRule="auto" w:before="0" w:after="0"/>
        <w:ind w:firstLine="420"/>
      </w:pPr>
      <w:r>
        <w:t xml:space="preserve">   - 根据绩效考核结果，给予相应的奖励或惩罚，激励员工努力工作。</w:t>
      </w:r>
    </w:p>
    <w:p>
      <w:pPr>
        <w:spacing w:line="360" w:lineRule="auto" w:before="0" w:after="0"/>
        <w:ind w:firstLine="420"/>
      </w:pPr>
      <w:r>
        <w:t>**三、激励机制**</w:t>
      </w:r>
    </w:p>
    <w:p>
      <w:pPr>
        <w:spacing w:line="360" w:lineRule="auto" w:before="0" w:after="0"/>
        <w:ind w:firstLine="420"/>
      </w:pPr>
      <w:r>
        <w:t>1. **物质激励**：</w:t>
      </w:r>
    </w:p>
    <w:p>
      <w:pPr>
        <w:spacing w:line="360" w:lineRule="auto" w:before="0" w:after="0"/>
        <w:ind w:firstLine="420"/>
      </w:pPr>
      <w:r>
        <w:t xml:space="preserve">   - 根据绩效考核结果，给予员工适当的物质奖励，如奖金、津贴等。</w:t>
      </w:r>
    </w:p>
    <w:p>
      <w:pPr>
        <w:spacing w:line="360" w:lineRule="auto" w:before="0" w:after="0"/>
        <w:ind w:firstLine="420"/>
      </w:pPr>
      <w:r>
        <w:t xml:space="preserve">   - 对于表现突出的员工，可以考虑给予额外的奖励，如优秀员工奖、突出贡献奖等。</w:t>
      </w:r>
    </w:p>
    <w:p>
      <w:pPr>
        <w:spacing w:line="360" w:lineRule="auto" w:before="0" w:after="0"/>
        <w:ind w:firstLine="420"/>
      </w:pPr>
      <w:r>
        <w:t>2. **非物质激励**：</w:t>
      </w:r>
    </w:p>
    <w:p>
      <w:pPr>
        <w:spacing w:line="360" w:lineRule="auto" w:before="0" w:after="0"/>
        <w:ind w:firstLine="420"/>
      </w:pPr>
      <w:r>
        <w:t xml:space="preserve">   - 定期评选优秀员工，给予表彰和奖励，提高员工的荣誉感和归属感。</w:t>
      </w:r>
    </w:p>
    <w:p>
      <w:pPr>
        <w:spacing w:line="360" w:lineRule="auto" w:before="0" w:after="0"/>
        <w:ind w:firstLine="420"/>
      </w:pPr>
      <w:r>
        <w:t xml:space="preserve">   - 提供良好的工作环境和条件，如舒适的办公空间、先进的设备等，提高员工的工作满意度。</w:t>
      </w:r>
    </w:p>
    <w:p>
      <w:pPr>
        <w:spacing w:line="360" w:lineRule="auto" w:before="0" w:after="0"/>
        <w:ind w:firstLine="420"/>
      </w:pPr>
      <w:r>
        <w:t xml:space="preserve">   - 关注员工的生活和工作平衡，提供必要的支持和帮助，如弹性工作时间、带薪休假等。</w:t>
      </w:r>
    </w:p>
    <w:p>
      <w:pPr>
        <w:spacing w:line="360" w:lineRule="auto" w:before="0" w:after="0"/>
        <w:ind w:firstLine="420"/>
      </w:pPr>
      <w:r>
        <w:t>3. **职业发展激励**：</w:t>
      </w:r>
    </w:p>
    <w:p>
      <w:pPr>
        <w:spacing w:line="360" w:lineRule="auto" w:before="0" w:after="0"/>
        <w:ind w:firstLine="420"/>
      </w:pPr>
      <w:r>
        <w:t xml:space="preserve">   - 为员工提供清晰的职业发展路径和晋升机会，激励员工不断努力和进步。</w:t>
      </w:r>
    </w:p>
    <w:p>
      <w:pPr>
        <w:spacing w:line="360" w:lineRule="auto" w:before="0" w:after="0"/>
        <w:ind w:firstLine="420"/>
      </w:pPr>
      <w:r>
        <w:t xml:space="preserve">   - 鼓励员工参与公司决策和管理，提高员工的参与感和责任感。</w:t>
      </w:r>
    </w:p>
    <w:p>
      <w:pPr>
        <w:spacing w:line="360" w:lineRule="auto" w:before="0" w:after="0"/>
        <w:ind w:firstLine="420"/>
      </w:pPr>
      <w:r>
        <w:t>**四、总结**</w:t>
      </w:r>
    </w:p>
    <w:p>
      <w:pPr>
        <w:spacing w:line="360" w:lineRule="auto" w:before="0" w:after="0"/>
        <w:ind w:firstLine="420"/>
      </w:pPr>
      <w:r>
        <w:t>通过实施上述劳动力管理与激励方案，沈阳顺鑫源运输服务有限公司将能够更好地调动员工的积极性和创造力，提高工作效率和质量，确保沈采矿区6274户居民生活及生产垃圾清运服务的顺利进行。同时，公司也将不断优化管理策略和激励机制，为员工创造更好的发展平台，实现公司与员工的共同成长。</w:t>
      </w:r>
    </w:p>
    <w:p>
      <w:pPr>
        <w:pStyle w:val="Heading4"/>
        <w:spacing w:line="360" w:lineRule="auto" w:before="0" w:after="0"/>
        <w:ind w:firstLine="420"/>
      </w:pPr>
      <w:r>
        <w:t xml:space="preserve"> 劳动力激励机制</w:t>
      </w:r>
    </w:p>
    <w:p>
      <w:pPr>
        <w:spacing w:line="360" w:lineRule="auto" w:before="0" w:after="0"/>
        <w:ind w:firstLine="420"/>
      </w:pPr>
      <w:r>
        <w:t>**沈阳顺鑫源运输服务有限公司劳动力激励机制方案**</w:t>
      </w:r>
    </w:p>
    <w:p>
      <w:pPr>
        <w:spacing w:line="360" w:lineRule="auto" w:before="0" w:after="0"/>
        <w:ind w:firstLine="420"/>
      </w:pPr>
      <w:r>
        <w:t>**一、引言**</w:t>
      </w:r>
    </w:p>
    <w:p>
      <w:pPr>
        <w:spacing w:line="360" w:lineRule="auto" w:before="0" w:after="0"/>
        <w:ind w:firstLine="420"/>
      </w:pPr>
      <w:r>
        <w:t>为提高员工工作积极性，提升服务质量，沈阳顺鑫源运输服务有限公司（以下简称公司）特制定本劳动力激励机制方案。本方案旨在通过科学合理的激励措施，激发员工的工作热情和创造力，确保项目的高效、高质量完成。</w:t>
      </w:r>
    </w:p>
    <w:p>
      <w:pPr>
        <w:spacing w:line="360" w:lineRule="auto" w:before="0" w:after="0"/>
        <w:ind w:firstLine="420"/>
      </w:pPr>
      <w:r>
        <w:t>**二、激励原则**</w:t>
      </w:r>
    </w:p>
    <w:p>
      <w:pPr>
        <w:spacing w:line="360" w:lineRule="auto" w:before="0" w:after="0"/>
        <w:ind w:firstLine="420"/>
      </w:pPr>
      <w:r>
        <w:t>1. 公平公正：激励措施应公平对待每一位员工，确保激励的公正性和透明度。</w:t>
      </w:r>
    </w:p>
    <w:p>
      <w:pPr>
        <w:spacing w:line="360" w:lineRule="auto" w:before="0" w:after="0"/>
        <w:ind w:firstLine="420"/>
      </w:pPr>
      <w:r>
        <w:t>2. 多元化：激励形式应多样化，包括物质激励和精神激励，以满足不同员工的需求。</w:t>
      </w:r>
    </w:p>
    <w:p>
      <w:pPr>
        <w:spacing w:line="360" w:lineRule="auto" w:before="0" w:after="0"/>
        <w:ind w:firstLine="420"/>
      </w:pPr>
      <w:r>
        <w:t>3. 实效性：激励措施应具有实际效果，能够切实提升员工的工作积极性和服务质量。</w:t>
      </w:r>
    </w:p>
    <w:p>
      <w:pPr>
        <w:spacing w:line="360" w:lineRule="auto" w:before="0" w:after="0"/>
        <w:ind w:firstLine="420"/>
      </w:pPr>
      <w:r>
        <w:t>4. 持续性：激励措施应具有长期性，能够持续激发员工的工作热情。</w:t>
      </w:r>
    </w:p>
    <w:p>
      <w:pPr>
        <w:spacing w:line="360" w:lineRule="auto" w:before="0" w:after="0"/>
        <w:ind w:firstLine="420"/>
      </w:pPr>
      <w:r>
        <w:t>**三、激励措施**</w:t>
      </w:r>
    </w:p>
    <w:p>
      <w:pPr>
        <w:spacing w:line="360" w:lineRule="auto" w:before="0" w:after="0"/>
        <w:ind w:firstLine="420"/>
      </w:pPr>
      <w:r>
        <w:t>1. **物质激励**</w:t>
      </w:r>
    </w:p>
    <w:p>
      <w:pPr>
        <w:spacing w:line="360" w:lineRule="auto" w:before="0" w:after="0"/>
        <w:ind w:firstLine="420"/>
      </w:pPr>
      <w:r>
        <w:t xml:space="preserve">   - **绩效奖金**：根据员工的工作表现和项目完成情况，发放绩效奖金。奖金金额根据项目的重要性和员工的贡献度确定。</w:t>
      </w:r>
    </w:p>
    <w:p>
      <w:pPr>
        <w:spacing w:line="360" w:lineRule="auto" w:before="0" w:after="0"/>
        <w:ind w:firstLine="420"/>
      </w:pPr>
      <w:r>
        <w:t xml:space="preserve">   - **加班补贴**：对于加班的员工，按照公司规定发放加班补贴，确保员工的合法权益。</w:t>
      </w:r>
    </w:p>
    <w:p>
      <w:pPr>
        <w:spacing w:line="360" w:lineRule="auto" w:before="0" w:after="0"/>
        <w:ind w:firstLine="420"/>
      </w:pPr>
      <w:r>
        <w:t xml:space="preserve">   - **节日福利**：在重大节日或纪念日，为员工发放节日福利，如礼品卡、购物券等。</w:t>
      </w:r>
    </w:p>
    <w:p>
      <w:pPr>
        <w:spacing w:line="360" w:lineRule="auto" w:before="0" w:after="0"/>
        <w:ind w:firstLine="420"/>
      </w:pPr>
      <w:r>
        <w:t>2. **精神激励**</w:t>
      </w:r>
    </w:p>
    <w:p>
      <w:pPr>
        <w:spacing w:line="360" w:lineRule="auto" w:before="0" w:after="0"/>
        <w:ind w:firstLine="420"/>
      </w:pPr>
      <w:r>
        <w:t xml:space="preserve">   - **表彰奖励**：对于表现突出的员工，给予公开表彰和奖励，如颁发荣誉证书、奖杯等。</w:t>
      </w:r>
    </w:p>
    <w:p>
      <w:pPr>
        <w:spacing w:line="360" w:lineRule="auto" w:before="0" w:after="0"/>
        <w:ind w:firstLine="420"/>
      </w:pPr>
      <w:r>
        <w:t xml:space="preserve">   - **培训机会**：为员工提供专业培训和技能提升的机会，帮助员工提升自身能力和职业素养。</w:t>
      </w:r>
    </w:p>
    <w:p>
      <w:pPr>
        <w:spacing w:line="360" w:lineRule="auto" w:before="0" w:after="0"/>
        <w:ind w:firstLine="420"/>
      </w:pPr>
      <w:r>
        <w:t xml:space="preserve">   - **晋升机会**：为员工提供公平的晋升机会，鼓励员工通过努力工作实现职业发展。</w:t>
      </w:r>
    </w:p>
    <w:p>
      <w:pPr>
        <w:spacing w:line="360" w:lineRule="auto" w:before="0" w:after="0"/>
        <w:ind w:firstLine="420"/>
      </w:pPr>
      <w:r>
        <w:t>3. **团队激励**</w:t>
      </w:r>
    </w:p>
    <w:p>
      <w:pPr>
        <w:spacing w:line="360" w:lineRule="auto" w:before="0" w:after="0"/>
        <w:ind w:firstLine="420"/>
      </w:pPr>
      <w:r>
        <w:t xml:space="preserve">   - **团队建设活动**：定期组织团队建设活动，如团队拓展、聚餐等，增强团队凝聚力和协作精神。</w:t>
      </w:r>
    </w:p>
    <w:p>
      <w:pPr>
        <w:spacing w:line="360" w:lineRule="auto" w:before="0" w:after="0"/>
        <w:ind w:firstLine="420"/>
      </w:pPr>
      <w:r>
        <w:t xml:space="preserve">   - **团队奖励**：对于表现优秀的团队，给予团队奖励，如团队旅游、团队聚餐等。</w:t>
      </w:r>
    </w:p>
    <w:p>
      <w:pPr>
        <w:spacing w:line="360" w:lineRule="auto" w:before="0" w:after="0"/>
        <w:ind w:firstLine="420"/>
      </w:pPr>
      <w:r>
        <w:t>4. **特殊激励**</w:t>
      </w:r>
    </w:p>
    <w:p>
      <w:pPr>
        <w:spacing w:line="360" w:lineRule="auto" w:before="0" w:after="0"/>
        <w:ind w:firstLine="420"/>
      </w:pPr>
      <w:r>
        <w:t xml:space="preserve">   - **应急处理奖励**：对于在应急处理中表现突出的员工，给予特殊奖励，如额外奖金、假期等。</w:t>
      </w:r>
    </w:p>
    <w:p>
      <w:pPr>
        <w:spacing w:line="360" w:lineRule="auto" w:before="0" w:after="0"/>
        <w:ind w:firstLine="420"/>
      </w:pPr>
      <w:r>
        <w:t xml:space="preserve">   - **创新奖励**：鼓励员工提出创新性建议和解决方案，对于被采纳的建议，给予奖励。</w:t>
      </w:r>
    </w:p>
    <w:p>
      <w:pPr>
        <w:spacing w:line="360" w:lineRule="auto" w:before="0" w:after="0"/>
        <w:ind w:firstLine="420"/>
      </w:pPr>
      <w:r>
        <w:t>**四、实施流程**</w:t>
      </w:r>
    </w:p>
    <w:p>
      <w:pPr>
        <w:spacing w:line="360" w:lineRule="auto" w:before="0" w:after="0"/>
        <w:ind w:firstLine="420"/>
      </w:pPr>
      <w:r>
        <w:t>1. **制定激励计划**：根据项目需求和员工表现，制定具体的激励计划。</w:t>
      </w:r>
    </w:p>
    <w:p>
      <w:pPr>
        <w:spacing w:line="360" w:lineRule="auto" w:before="0" w:after="0"/>
        <w:ind w:firstLine="420"/>
      </w:pPr>
      <w:r>
        <w:t>2. **公布激励措施**：将激励措施向全体员工公布，确保员工了解激励内容和标准。</w:t>
      </w:r>
    </w:p>
    <w:p>
      <w:pPr>
        <w:spacing w:line="360" w:lineRule="auto" w:before="0" w:after="0"/>
        <w:ind w:firstLine="420"/>
      </w:pPr>
      <w:r>
        <w:t>3. **实施激励措施**：按照激励计划，实施各项激励措施，确保激励的公平性和透明度。</w:t>
      </w:r>
    </w:p>
    <w:p>
      <w:pPr>
        <w:spacing w:line="360" w:lineRule="auto" w:before="0" w:after="0"/>
        <w:ind w:firstLine="420"/>
      </w:pPr>
      <w:r>
        <w:t>4. **评估激励效果**：定期评估激励措施的效果，根据评估结果调整激励计划。</w:t>
      </w:r>
    </w:p>
    <w:p>
      <w:pPr>
        <w:spacing w:line="360" w:lineRule="auto" w:before="0" w:after="0"/>
        <w:ind w:firstLine="420"/>
      </w:pPr>
      <w:r>
        <w:t>**五、保障措施**</w:t>
      </w:r>
    </w:p>
    <w:p>
      <w:pPr>
        <w:spacing w:line="360" w:lineRule="auto" w:before="0" w:after="0"/>
        <w:ind w:firstLine="420"/>
      </w:pPr>
      <w:r>
        <w:t>1. **资金保障**：确保激励资金充足，为激励措施的顺利实施提供保障。</w:t>
      </w:r>
    </w:p>
    <w:p>
      <w:pPr>
        <w:spacing w:line="360" w:lineRule="auto" w:before="0" w:after="0"/>
        <w:ind w:firstLine="420"/>
      </w:pPr>
      <w:r>
        <w:t>2. **制度保障**：建立健全的激励制度，确保激励措施的规范化和制度化。</w:t>
      </w:r>
    </w:p>
    <w:p>
      <w:pPr>
        <w:spacing w:line="360" w:lineRule="auto" w:before="0" w:after="0"/>
        <w:ind w:firstLine="420"/>
      </w:pPr>
      <w:r>
        <w:t>3. **监督保障**：设立监督机制，对激励措施的执行情况进行监督，确保激励的公平性和透明度。</w:t>
      </w:r>
    </w:p>
    <w:p>
      <w:pPr>
        <w:spacing w:line="360" w:lineRule="auto" w:before="0" w:after="0"/>
        <w:ind w:firstLine="420"/>
      </w:pPr>
      <w:r>
        <w:t>**六、附则**</w:t>
      </w:r>
    </w:p>
    <w:p>
      <w:pPr>
        <w:spacing w:line="360" w:lineRule="auto" w:before="0" w:after="0"/>
        <w:ind w:firstLine="420"/>
      </w:pPr>
      <w:r>
        <w:t>本方案自发布之日起实施，由公司人力资源部门负责解释和执行。本方案可根据实际情况进行调整和修订。</w:t>
      </w:r>
    </w:p>
    <w:p>
      <w:pPr>
        <w:spacing w:line="360" w:lineRule="auto" w:before="0" w:after="0"/>
        <w:ind w:firstLine="420"/>
      </w:pPr>
      <w:r>
        <w:t>**七、结语**</w:t>
      </w:r>
    </w:p>
    <w:p>
      <w:pPr>
        <w:spacing w:line="360" w:lineRule="auto" w:before="0" w:after="0"/>
        <w:ind w:firstLine="420"/>
      </w:pPr>
      <w:r>
        <w:t>通过实施本劳动力激励机制方案，沈阳顺鑫源运输服务有限公司将能够有效激发员工的工作热情和创造力，提升服务质量，确保项目的高效、高质量完成。</w:t>
      </w:r>
    </w:p>
    <w:p>
      <w:pPr>
        <w:pStyle w:val="Heading4"/>
        <w:spacing w:line="360" w:lineRule="auto" w:before="0" w:after="0"/>
        <w:ind w:firstLine="420"/>
      </w:pPr>
      <w:r>
        <w:t xml:space="preserve"> 劳动力绩效考核</w:t>
      </w:r>
    </w:p>
    <w:p>
      <w:pPr>
        <w:spacing w:line="360" w:lineRule="auto" w:before="0" w:after="0"/>
        <w:ind w:firstLine="420"/>
      </w:pPr>
      <w:r>
        <w:t>**沈阳顺鑫源运输服务有限公司**</w:t>
      </w:r>
    </w:p>
    <w:p>
      <w:pPr>
        <w:spacing w:line="360" w:lineRule="auto" w:before="0" w:after="0"/>
        <w:ind w:firstLine="420"/>
      </w:pPr>
      <w:r>
        <w:t>**劳动力绩效考核方案**</w:t>
      </w:r>
    </w:p>
    <w:p>
      <w:pPr>
        <w:spacing w:line="360" w:lineRule="auto" w:before="0" w:after="0"/>
        <w:ind w:firstLine="420"/>
      </w:pPr>
      <w:r>
        <w:t>**一、考核目的**</w:t>
      </w:r>
    </w:p>
    <w:p>
      <w:pPr>
        <w:spacing w:line="360" w:lineRule="auto" w:before="0" w:after="0"/>
        <w:ind w:firstLine="420"/>
      </w:pPr>
      <w:r>
        <w:t>为了提高公司员工的工作效率和服务质量，确保沈采矿区6274户居民生活及生产垃圾清运服务的顺利进行，特制定本劳动力绩效考核方案。通过绩效考核，激励员工积极工作，提升整体服务水平，确保项目目标的实现。</w:t>
      </w:r>
    </w:p>
    <w:p>
      <w:pPr>
        <w:spacing w:line="360" w:lineRule="auto" w:before="0" w:after="0"/>
        <w:ind w:firstLine="420"/>
      </w:pPr>
      <w:r>
        <w:t>**二、考核对象**</w:t>
      </w:r>
    </w:p>
    <w:p>
      <w:pPr>
        <w:spacing w:line="360" w:lineRule="auto" w:before="0" w:after="0"/>
        <w:ind w:firstLine="420"/>
      </w:pPr>
      <w:r>
        <w:t>本方案适用于沈阳顺鑫源运输服务有限公司参与沈采矿区垃圾清运服务的所有员工。</w:t>
      </w:r>
    </w:p>
    <w:p>
      <w:pPr>
        <w:spacing w:line="360" w:lineRule="auto" w:before="0" w:after="0"/>
        <w:ind w:firstLine="420"/>
      </w:pPr>
      <w:r>
        <w:t>**三、考核内容**</w:t>
      </w:r>
    </w:p>
    <w:p>
      <w:pPr>
        <w:spacing w:line="360" w:lineRule="auto" w:before="0" w:after="0"/>
        <w:ind w:firstLine="420"/>
      </w:pPr>
      <w:r>
        <w:t>1. **工作态度**：包括出勤情况、工作积极性、责任心、团队合作精神等。</w:t>
      </w:r>
    </w:p>
    <w:p>
      <w:pPr>
        <w:spacing w:line="360" w:lineRule="auto" w:before="0" w:after="0"/>
        <w:ind w:firstLine="420"/>
      </w:pPr>
      <w:r>
        <w:t>2. **工作质量**：包括垃圾清运的及时性、准确性、安全性，以及服务过程中的沟通协调能力。</w:t>
      </w:r>
    </w:p>
    <w:p>
      <w:pPr>
        <w:spacing w:line="360" w:lineRule="auto" w:before="0" w:after="0"/>
        <w:ind w:firstLine="420"/>
      </w:pPr>
      <w:r>
        <w:t>3. **工作效率**：包括垃圾清运的速度、工作效率、完成任务的时间等。</w:t>
      </w:r>
    </w:p>
    <w:p>
      <w:pPr>
        <w:spacing w:line="360" w:lineRule="auto" w:before="0" w:after="0"/>
        <w:ind w:firstLine="420"/>
      </w:pPr>
      <w:r>
        <w:t>4. **安全操作**：遵守安全生产管理制度，确保操作规范，避免安全事故的发生。</w:t>
      </w:r>
    </w:p>
    <w:p>
      <w:pPr>
        <w:spacing w:line="360" w:lineRule="auto" w:before="0" w:after="0"/>
        <w:ind w:firstLine="420"/>
      </w:pPr>
      <w:r>
        <w:t>5. **服务态度**：包括对待居民的态度、服务过程中的礼貌用语、处理投诉的能力等。</w:t>
      </w:r>
    </w:p>
    <w:p>
      <w:pPr>
        <w:spacing w:line="360" w:lineRule="auto" w:before="0" w:after="0"/>
        <w:ind w:firstLine="420"/>
      </w:pPr>
      <w:r>
        <w:t>**四、考核方法**</w:t>
      </w:r>
    </w:p>
    <w:p>
      <w:pPr>
        <w:spacing w:line="360" w:lineRule="auto" w:before="0" w:after="0"/>
        <w:ind w:firstLine="420"/>
      </w:pPr>
      <w:r>
        <w:t>1. **日常考核**：由项目经理或现场负责人对员工进行日常观察和记录，包括工作态度、工作质量、工作效率等方面。</w:t>
      </w:r>
    </w:p>
    <w:p>
      <w:pPr>
        <w:spacing w:line="360" w:lineRule="auto" w:before="0" w:after="0"/>
        <w:ind w:firstLine="420"/>
      </w:pPr>
      <w:r>
        <w:t>2. **定期考核**：每月进行一次定期考核，由项目经理或现场负责人根据日常考核记录和员工的工作表现进行评分。</w:t>
      </w:r>
    </w:p>
    <w:p>
      <w:pPr>
        <w:spacing w:line="360" w:lineRule="auto" w:before="0" w:after="0"/>
        <w:ind w:firstLine="420"/>
      </w:pPr>
      <w:r>
        <w:t>3. **绩效考核**：每季度进行一次绩效考核，由公司管理层根据员工的日常考核和定期考核结果进行综合评价。</w:t>
      </w:r>
    </w:p>
    <w:p>
      <w:pPr>
        <w:spacing w:line="360" w:lineRule="auto" w:before="0" w:after="0"/>
        <w:ind w:firstLine="420"/>
      </w:pPr>
      <w:r>
        <w:t>**五、考核标准**</w:t>
      </w:r>
    </w:p>
    <w:p>
      <w:pPr>
        <w:spacing w:line="360" w:lineRule="auto" w:before="0" w:after="0"/>
        <w:ind w:firstLine="420"/>
      </w:pPr>
      <w:r>
        <w:t>1. **工作态度**：满分10分，每项指标根据实际情况进行评分。</w:t>
      </w:r>
    </w:p>
    <w:p>
      <w:pPr>
        <w:spacing w:line="360" w:lineRule="auto" w:before="0" w:after="0"/>
        <w:ind w:firstLine="420"/>
      </w:pPr>
      <w:r>
        <w:t>2. **工作质量**：满分10分，每项指标根据实际情况进行评分。</w:t>
      </w:r>
    </w:p>
    <w:p>
      <w:pPr>
        <w:spacing w:line="360" w:lineRule="auto" w:before="0" w:after="0"/>
        <w:ind w:firstLine="420"/>
      </w:pPr>
      <w:r>
        <w:t>3. **工作效率**：满分10分，每项指标根据实际情况进行评分。</w:t>
      </w:r>
    </w:p>
    <w:p>
      <w:pPr>
        <w:spacing w:line="360" w:lineRule="auto" w:before="0" w:after="0"/>
        <w:ind w:firstLine="420"/>
      </w:pPr>
      <w:r>
        <w:t>4. **安全操作**：满分10分，每项指标根据实际情况进行评分。</w:t>
      </w:r>
    </w:p>
    <w:p>
      <w:pPr>
        <w:spacing w:line="360" w:lineRule="auto" w:before="0" w:after="0"/>
        <w:ind w:firstLine="420"/>
      </w:pPr>
      <w:r>
        <w:t>5. **服务态度**：满分10分，每项指标根据实际情况进行评分。</w:t>
      </w:r>
    </w:p>
    <w:p>
      <w:pPr>
        <w:spacing w:line="360" w:lineRule="auto" w:before="0" w:after="0"/>
        <w:ind w:firstLine="420"/>
      </w:pPr>
      <w:r>
        <w:t>**六、考核结果运用**</w:t>
      </w:r>
    </w:p>
    <w:p>
      <w:pPr>
        <w:spacing w:line="360" w:lineRule="auto" w:before="0" w:after="0"/>
        <w:ind w:firstLine="420"/>
      </w:pPr>
      <w:r>
        <w:t>1. **奖励机制**：对于考核优秀的员工，公司将给予物质奖励和精神奖励，如奖金、表扬、晋升等。</w:t>
      </w:r>
    </w:p>
    <w:p>
      <w:pPr>
        <w:spacing w:line="360" w:lineRule="auto" w:before="0" w:after="0"/>
        <w:ind w:firstLine="420"/>
      </w:pPr>
      <w:r>
        <w:t>2. **惩罚机制**：对于考核不合格的员工，公司将给予批评教育、培训学习、调整岗位等处理。</w:t>
      </w:r>
    </w:p>
    <w:p>
      <w:pPr>
        <w:spacing w:line="360" w:lineRule="auto" w:before="0" w:after="0"/>
        <w:ind w:firstLine="420"/>
      </w:pPr>
      <w:r>
        <w:t>3. **培训与发展**：对于考核中发现的问题，公司将组织针对性的培训，提升员工的工作能力和服务水平。</w:t>
      </w:r>
    </w:p>
    <w:p>
      <w:pPr>
        <w:spacing w:line="360" w:lineRule="auto" w:before="0" w:after="0"/>
        <w:ind w:firstLine="420"/>
      </w:pPr>
      <w:r>
        <w:t>**七、考核周期**</w:t>
      </w:r>
    </w:p>
    <w:p>
      <w:pPr>
        <w:spacing w:line="360" w:lineRule="auto" w:before="0" w:after="0"/>
        <w:ind w:firstLine="420"/>
      </w:pPr>
      <w:r>
        <w:t>本绩效考核方案自2025年01月01日起实施，考核周期为每月一次，每季度进行一次综合评价。</w:t>
      </w:r>
    </w:p>
    <w:p>
      <w:pPr>
        <w:spacing w:line="360" w:lineRule="auto" w:before="0" w:after="0"/>
        <w:ind w:firstLine="420"/>
      </w:pPr>
      <w:r>
        <w:t>**八、附则**</w:t>
      </w:r>
    </w:p>
    <w:p>
      <w:pPr>
        <w:spacing w:line="360" w:lineRule="auto" w:before="0" w:after="0"/>
        <w:ind w:firstLine="420"/>
      </w:pPr>
      <w:r>
        <w:t>1. 本方案由沈阳顺鑫源运输服务有限公司制定，解释权归公司所有。</w:t>
      </w:r>
    </w:p>
    <w:p>
      <w:pPr>
        <w:spacing w:line="360" w:lineRule="auto" w:before="0" w:after="0"/>
        <w:ind w:firstLine="420"/>
      </w:pPr>
      <w:r>
        <w:t>2. 本方案自发布之日起生效，如有变动，公司将另行通知。</w:t>
      </w:r>
    </w:p>
    <w:p>
      <w:pPr>
        <w:spacing w:line="360" w:lineRule="auto" w:before="0" w:after="0"/>
        <w:ind w:firstLine="420"/>
      </w:pPr>
      <w:r>
        <w:t>**九、承诺书**</w:t>
      </w:r>
    </w:p>
    <w:p>
      <w:pPr>
        <w:spacing w:line="360" w:lineRule="auto" w:before="0" w:after="0"/>
        <w:ind w:firstLine="420"/>
      </w:pPr>
      <w:r>
        <w:t>沈阳顺鑫源运输服务有限公司承诺，将严格按照本绩效考核方案进行员工考核，确保考核过程的公平、公正、公开。同时，公司将不断优化考核方案，提升员工的工作积极性和服务质量，确保沈采矿区垃圾清运服务的顺利进行。</w:t>
      </w:r>
    </w:p>
    <w:p>
      <w:pPr>
        <w:spacing w:line="360" w:lineRule="auto" w:before="0" w:after="0"/>
        <w:ind w:firstLine="420"/>
      </w:pPr>
      <w:r>
        <w:t>**沈阳顺鑫源运输服务有限公司**</w:t>
      </w:r>
    </w:p>
    <w:p>
      <w:pPr>
        <w:spacing w:line="360" w:lineRule="auto" w:before="0" w:after="0"/>
        <w:ind w:firstLine="420"/>
      </w:pPr>
      <w:r>
        <w:t>**2024年12月31日**</w:t>
      </w:r>
    </w:p>
    <w:p>
      <w:pPr>
        <w:pStyle w:val="Heading4"/>
        <w:spacing w:line="360" w:lineRule="auto" w:before="0" w:after="0"/>
        <w:ind w:firstLine="420"/>
      </w:pPr>
      <w:r>
        <w:t xml:space="preserve"> 劳动力组织结构</w:t>
      </w:r>
    </w:p>
    <w:p>
      <w:pPr>
        <w:spacing w:line="360" w:lineRule="auto" w:before="0" w:after="0"/>
        <w:ind w:firstLine="420"/>
      </w:pPr>
      <w:r>
        <w:t>**沈阳顺鑫源运输服务有限公司劳动力组织结构方案**</w:t>
      </w:r>
    </w:p>
    <w:p>
      <w:pPr>
        <w:spacing w:line="360" w:lineRule="auto" w:before="0" w:after="0"/>
        <w:ind w:firstLine="420"/>
      </w:pPr>
      <w:r>
        <w:t>**一、项目概况**</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居民生活环境整洁、卫生。项目预估金额为722,100.00元（含税），服务地点由招标人指定，服务期为2025年01月01日至2025年12月31日，质量要求为合格。</w:t>
      </w:r>
    </w:p>
    <w:p>
      <w:pPr>
        <w:spacing w:line="360" w:lineRule="auto" w:before="0" w:after="0"/>
        <w:ind w:firstLine="420"/>
      </w:pPr>
      <w:r>
        <w:t>**二、劳动力组织结构方案**</w:t>
      </w:r>
    </w:p>
    <w:p>
      <w:pPr>
        <w:spacing w:line="360" w:lineRule="auto" w:before="0" w:after="0"/>
        <w:ind w:firstLine="420"/>
      </w:pPr>
      <w:r>
        <w:t>为确保项目顺利进行，公司制定了详细的劳动力组织结构方案，具体如下：</w:t>
      </w:r>
    </w:p>
    <w:p>
      <w:pPr>
        <w:spacing w:line="360" w:lineRule="auto" w:before="0" w:after="0"/>
        <w:ind w:firstLine="420"/>
      </w:pPr>
      <w:r>
        <w:t>**1. 组织架构**</w:t>
      </w:r>
    </w:p>
    <w:p>
      <w:pPr>
        <w:spacing w:line="360" w:lineRule="auto" w:before="0" w:after="0"/>
        <w:ind w:firstLine="420"/>
      </w:pPr>
      <w:r>
        <w:t>公司拟设立项目经理部，负责项目的整体管理和协调工作。项目经理部下设多个部门，包括运营部、技术部、财务部、人力资源部等，各部门分工明确，协同合作，确保项目高效推进。</w:t>
      </w:r>
    </w:p>
    <w:p>
      <w:pPr>
        <w:spacing w:line="360" w:lineRule="auto" w:before="0" w:after="0"/>
        <w:ind w:firstLine="420"/>
      </w:pPr>
      <w:r>
        <w:t>**2. 运营部**</w:t>
      </w:r>
    </w:p>
    <w:p>
      <w:pPr>
        <w:spacing w:line="360" w:lineRule="auto" w:before="0" w:after="0"/>
        <w:ind w:firstLine="420"/>
      </w:pPr>
      <w:r>
        <w:t>运营部是项目实施的核心部门，负责垃圾清运服务的具体执行。运营部下设多个班组，每个班组配备一定数量的垃圾清运车和操作人员。班组之间相互配合，确保垃圾清运服务的高效、有序进行。</w:t>
      </w:r>
    </w:p>
    <w:p>
      <w:pPr>
        <w:spacing w:line="360" w:lineRule="auto" w:before="0" w:after="0"/>
        <w:ind w:firstLine="420"/>
      </w:pPr>
      <w:r>
        <w:t>**3. 技术部**</w:t>
      </w:r>
    </w:p>
    <w:p>
      <w:pPr>
        <w:spacing w:line="360" w:lineRule="auto" w:before="0" w:after="0"/>
        <w:ind w:firstLine="420"/>
      </w:pPr>
      <w:r>
        <w:t>技术部负责项目的技术支持和保障工作。技术部下设设备维护组、技术支持组等，负责垃圾清运车的日常维护、保养以及技术问题的解决。同时，技术部还负责制定垃圾清运服务的作业规范，确保服务质量和效率。</w:t>
      </w:r>
    </w:p>
    <w:p>
      <w:pPr>
        <w:spacing w:line="360" w:lineRule="auto" w:before="0" w:after="0"/>
        <w:ind w:firstLine="420"/>
      </w:pPr>
      <w:r>
        <w:t>**4. 财务部**</w:t>
      </w:r>
    </w:p>
    <w:p>
      <w:pPr>
        <w:spacing w:line="360" w:lineRule="auto" w:before="0" w:after="0"/>
        <w:ind w:firstLine="420"/>
      </w:pPr>
      <w:r>
        <w:t>财务部负责项目的财务管理和成本控制工作。财务部下设预算组、核算组等，负责项目的预算编制、成本核算、费用报销等工作。同时，财务部还负责与招标人进行财务对接，确保项目资金的安全、合理使用。</w:t>
      </w:r>
    </w:p>
    <w:p>
      <w:pPr>
        <w:spacing w:line="360" w:lineRule="auto" w:before="0" w:after="0"/>
        <w:ind w:firstLine="420"/>
      </w:pPr>
      <w:r>
        <w:t>**5. 人力资源部**</w:t>
      </w:r>
    </w:p>
    <w:p>
      <w:pPr>
        <w:spacing w:line="360" w:lineRule="auto" w:before="0" w:after="0"/>
        <w:ind w:firstLine="420"/>
      </w:pPr>
      <w:r>
        <w:t>人力资源部负责项目的劳动力和人员管理工作。人力资源部下设招聘组、培训组等，负责员工的招聘、培训、考核等工作。同时，人力资源部还负责制定员工的工作计划和绩效考核标准，确保员工的工作积极性和工作效率。</w:t>
      </w:r>
    </w:p>
    <w:p>
      <w:pPr>
        <w:spacing w:line="360" w:lineRule="auto" w:before="0" w:after="0"/>
        <w:ind w:firstLine="420"/>
      </w:pPr>
      <w:r>
        <w:t>**6. 劳动力配备**</w:t>
      </w:r>
    </w:p>
    <w:p>
      <w:pPr>
        <w:spacing w:line="360" w:lineRule="auto" w:before="0" w:after="0"/>
        <w:ind w:firstLine="420"/>
      </w:pPr>
      <w:r>
        <w:t>根据项目需求，公司拟配备一定数量的垃圾清运车和操作人员。垃圾清运车数量根据服务地点和服务量确定，操作人员数量根据垃圾清运车的数量和工作时间确定。同时，公司还将配备一定数量的管理人员和技术人员，确保项目的顺利推进。</w:t>
      </w:r>
    </w:p>
    <w:p>
      <w:pPr>
        <w:spacing w:line="360" w:lineRule="auto" w:before="0" w:after="0"/>
        <w:ind w:firstLine="420"/>
      </w:pPr>
      <w:r>
        <w:t>**7. 进场计划**</w:t>
      </w:r>
    </w:p>
    <w:p>
      <w:pPr>
        <w:spacing w:line="360" w:lineRule="auto" w:before="0" w:after="0"/>
        <w:ind w:firstLine="420"/>
      </w:pPr>
      <w:r>
        <w:t>公司拟制定详细的进场计划，包括垃圾清运车和操作人员的进场时间、地点等。进场计划将根据项目需求和服务地点的实际情况进行调整，确保垃圾清运服务的及时、高效进行。</w:t>
      </w:r>
    </w:p>
    <w:p>
      <w:pPr>
        <w:spacing w:line="360" w:lineRule="auto" w:before="0" w:after="0"/>
        <w:ind w:firstLine="420"/>
      </w:pPr>
      <w:r>
        <w:t>**8. 培训与考核**</w:t>
      </w:r>
    </w:p>
    <w:p>
      <w:pPr>
        <w:spacing w:line="360" w:lineRule="auto" w:before="0" w:after="0"/>
        <w:ind w:firstLine="420"/>
      </w:pPr>
      <w:r>
        <w:t>公司将对员工进行定期的培训，提高员工的专业技能和服务意识。同时，公司还将制定绩效考核标准，对员工的工作表现进行考核和评价，确保员工的工作积极性和工作效率。</w:t>
      </w:r>
    </w:p>
    <w:p>
      <w:pPr>
        <w:spacing w:line="360" w:lineRule="auto" w:before="0" w:after="0"/>
        <w:ind w:firstLine="420"/>
      </w:pPr>
      <w:r>
        <w:t>**三、总结**</w:t>
      </w:r>
    </w:p>
    <w:p>
      <w:pPr>
        <w:spacing w:line="360" w:lineRule="auto" w:before="0" w:after="0"/>
        <w:ind w:firstLine="420"/>
      </w:pPr>
      <w:r>
        <w:t>沈阳顺鑫源运输服务有限公司将严格按照招标文件的要求，制定详细的劳动力组织结构方案，确保项目的高效、有序推进。公司将以优质的服务和专业的管理，为沈采矿区居民提供满意的垃圾清运服务。</w:t>
      </w:r>
    </w:p>
    <w:p>
      <w:pPr>
        <w:pStyle w:val="Heading3"/>
        <w:spacing w:line="360" w:lineRule="auto" w:before="0" w:after="0"/>
        <w:ind w:firstLine="420"/>
      </w:pPr>
      <w:r>
        <w:t>劳动力安全与健康</w:t>
      </w:r>
    </w:p>
    <w:p>
      <w:pPr>
        <w:spacing w:line="360" w:lineRule="auto" w:before="0" w:after="0"/>
        <w:ind w:firstLine="420"/>
      </w:pPr>
      <w:r>
        <w:t>**沈阳顺鑫源运输服务有限公司**</w:t>
      </w:r>
    </w:p>
    <w:p>
      <w:pPr>
        <w:spacing w:line="360" w:lineRule="auto" w:before="0" w:after="0"/>
        <w:ind w:firstLine="420"/>
      </w:pPr>
      <w:r>
        <w:t>**劳动力安全与健康的方案**</w:t>
      </w:r>
    </w:p>
    <w:p>
      <w:pPr>
        <w:spacing w:line="360" w:lineRule="auto" w:before="0" w:after="0"/>
        <w:ind w:firstLine="420"/>
      </w:pPr>
      <w:r>
        <w:t>**一、项目概述**</w:t>
      </w:r>
    </w:p>
    <w:p>
      <w:pPr>
        <w:spacing w:line="360" w:lineRule="auto" w:before="0" w:after="0"/>
        <w:ind w:firstLine="420"/>
      </w:pPr>
      <w:r>
        <w:t>沈阳顺鑫源运输服务有限公司（以下简称“公司”）作为一家专业的运输服务提供商，致力于为沈采矿区6274户居民提供生活及生产垃圾清运服务。本项目预估金额为722,100.00元（含税），服务地点由招标人指定，服务期为2025年01月01日至2025年12月31日。为确保项目顺利进行，公司制定了详细的劳动力安全与健康方案，以确保员工在作业过程中的安全与健康。</w:t>
      </w:r>
    </w:p>
    <w:p>
      <w:pPr>
        <w:spacing w:line="360" w:lineRule="auto" w:before="0" w:after="0"/>
        <w:ind w:firstLine="420"/>
      </w:pPr>
      <w:r>
        <w:t>**二、劳动力安全与健康的重要性**</w:t>
      </w:r>
    </w:p>
    <w:p>
      <w:pPr>
        <w:spacing w:line="360" w:lineRule="auto" w:before="0" w:after="0"/>
        <w:ind w:firstLine="420"/>
      </w:pPr>
      <w:r>
        <w:t>劳动力是公司最宝贵的资源之一，他们的安全与健康直接关系到公司的运营效率和声誉。因此，公司始终将劳动力安全与健康放在首位，通过制定科学合理的方案，确保员工在作业过程中的安全与健康。</w:t>
      </w:r>
    </w:p>
    <w:p>
      <w:pPr>
        <w:spacing w:line="360" w:lineRule="auto" w:before="0" w:after="0"/>
        <w:ind w:firstLine="420"/>
      </w:pPr>
      <w:r>
        <w:t>**三、劳动力安全与健康方案**</w:t>
      </w:r>
    </w:p>
    <w:p>
      <w:pPr>
        <w:spacing w:line="360" w:lineRule="auto" w:before="0" w:after="0"/>
        <w:ind w:firstLine="420"/>
      </w:pPr>
      <w:r>
        <w:t>**1. 安全生产管理制度**</w:t>
      </w:r>
    </w:p>
    <w:p>
      <w:pPr>
        <w:spacing w:line="360" w:lineRule="auto" w:before="0" w:after="0"/>
        <w:ind w:firstLine="420"/>
      </w:pPr>
      <w:r>
        <w:t>公司制定了严格的安全生产管理制度，明确规定了员工在作业过程中的安全操作规程、安全防护措施等。同时，公司定期对员工进行安全培训，提高员工的安全意识和自我保护能力。</w:t>
      </w:r>
    </w:p>
    <w:p>
      <w:pPr>
        <w:spacing w:line="360" w:lineRule="auto" w:before="0" w:after="0"/>
        <w:ind w:firstLine="420"/>
      </w:pPr>
      <w:r>
        <w:t>**2. 安全服务流程**</w:t>
      </w:r>
    </w:p>
    <w:p>
      <w:pPr>
        <w:spacing w:line="360" w:lineRule="auto" w:before="0" w:after="0"/>
        <w:ind w:firstLine="420"/>
      </w:pPr>
      <w:r>
        <w:t>公司建立了完善的安全服务流程，从作业前的安全检查、作业中的安全监控到作业后的安全评估，确保每个环节都符合安全标准。此外，公司还制定了应急预案，以便在发生紧急情况时能够迅速响应。</w:t>
      </w:r>
    </w:p>
    <w:p>
      <w:pPr>
        <w:spacing w:line="360" w:lineRule="auto" w:before="0" w:after="0"/>
        <w:ind w:firstLine="420"/>
      </w:pPr>
      <w:r>
        <w:t>**3. 安全生产组织机构图**</w:t>
      </w:r>
    </w:p>
    <w:p>
      <w:pPr>
        <w:spacing w:line="360" w:lineRule="auto" w:before="0" w:after="0"/>
        <w:ind w:firstLine="420"/>
      </w:pPr>
      <w:r>
        <w:t>公司设立了专门的安全生产管理机构，负责监督和指导安全生产工作的开展。同时，公司还建立了安全生产责任制，明确各级管理人员和员工在安全生产中的职责。</w:t>
      </w:r>
    </w:p>
    <w:p>
      <w:pPr>
        <w:spacing w:line="360" w:lineRule="auto" w:before="0" w:after="0"/>
        <w:ind w:firstLine="420"/>
      </w:pPr>
      <w:r>
        <w:t>**4. 安全文明服务实施保障措施**</w:t>
      </w:r>
    </w:p>
    <w:p>
      <w:pPr>
        <w:spacing w:line="360" w:lineRule="auto" w:before="0" w:after="0"/>
        <w:ind w:firstLine="420"/>
      </w:pPr>
      <w:r>
        <w:t>公司注重安全文明服务，通过加强员工培训、提高服务质量等方式，确保服务过程中的安全与文明。同时，公司还制定了奖惩机制，对表现优秀的员工给予奖励，对违反规定的员工进行处罚。</w:t>
      </w:r>
    </w:p>
    <w:p>
      <w:pPr>
        <w:spacing w:line="360" w:lineRule="auto" w:before="0" w:after="0"/>
        <w:ind w:firstLine="420"/>
      </w:pPr>
      <w:r>
        <w:t>**5. 应急处理保障机制**</w:t>
      </w:r>
    </w:p>
    <w:p>
      <w:pPr>
        <w:spacing w:line="360" w:lineRule="auto" w:before="0" w:after="0"/>
        <w:ind w:firstLine="420"/>
      </w:pPr>
      <w:r>
        <w:t>公司建立了完善的应急处理保障机制，包括突发需求的处理机制、系统障碍的解决方案、多项目并行的解决方案、时间周期紧的解决方案以及夜间服务的解决方案等。这些机制确保了在紧急情况下能够迅速响应，保障项目的顺利进行。</w:t>
      </w:r>
    </w:p>
    <w:p>
      <w:pPr>
        <w:spacing w:line="360" w:lineRule="auto" w:before="0" w:after="0"/>
        <w:ind w:firstLine="420"/>
      </w:pPr>
      <w:r>
        <w:t>**6. 作业规范**</w:t>
      </w:r>
    </w:p>
    <w:p>
      <w:pPr>
        <w:spacing w:line="360" w:lineRule="auto" w:before="0" w:after="0"/>
        <w:ind w:firstLine="420"/>
      </w:pPr>
      <w:r>
        <w:t>公司制定了详细的作业规范，包括垃圾收集的作业规范、垃圾收集车的作业规范以及垃圾收集站的作业规范等。这些规范确保了作业过程中的安全与效率。</w:t>
      </w:r>
    </w:p>
    <w:p>
      <w:pPr>
        <w:spacing w:line="360" w:lineRule="auto" w:before="0" w:after="0"/>
        <w:ind w:firstLine="420"/>
      </w:pPr>
      <w:r>
        <w:t>**7. 资源配备计划**</w:t>
      </w:r>
    </w:p>
    <w:p>
      <w:pPr>
        <w:spacing w:line="360" w:lineRule="auto" w:before="0" w:after="0"/>
        <w:ind w:firstLine="420"/>
      </w:pPr>
      <w:r>
        <w:t>公司制定了详细的资源配备计划，包括劳动力配备和服务用机械配备等。这些计划确保了项目所需资源的充足供应，为项目的顺利进行提供了有力保障。</w:t>
      </w:r>
    </w:p>
    <w:p>
      <w:pPr>
        <w:spacing w:line="360" w:lineRule="auto" w:before="0" w:after="0"/>
        <w:ind w:firstLine="420"/>
      </w:pPr>
      <w:r>
        <w:t>**四、总结**</w:t>
      </w:r>
    </w:p>
    <w:p>
      <w:pPr>
        <w:spacing w:line="360" w:lineRule="auto" w:before="0" w:after="0"/>
        <w:ind w:firstLine="420"/>
      </w:pPr>
      <w:r>
        <w:t>沈阳顺鑫源运输服务有限公司始终将劳动力安全与健康放在首位，通过制定科学合理的方案，确保员工在作业过程中的安全与健康。公司将继续努力，不断完善劳动力安全与健康方案，为项目的顺利进行提供有力保障。</w:t>
      </w:r>
    </w:p>
    <w:p>
      <w:pPr>
        <w:pStyle w:val="Heading4"/>
        <w:spacing w:line="360" w:lineRule="auto" w:before="0" w:after="0"/>
        <w:ind w:firstLine="420"/>
      </w:pPr>
      <w:r>
        <w:t xml:space="preserve"> 安全生产管理</w:t>
      </w:r>
    </w:p>
    <w:p>
      <w:pPr>
        <w:spacing w:line="360" w:lineRule="auto" w:before="0" w:after="0"/>
        <w:ind w:firstLine="420"/>
      </w:pPr>
      <w:r>
        <w:t>**沈阳顺鑫源运输服务有限公司安全生产管理方案**</w:t>
      </w:r>
    </w:p>
    <w:p>
      <w:pPr>
        <w:spacing w:line="360" w:lineRule="auto" w:before="0" w:after="0"/>
        <w:ind w:firstLine="420"/>
      </w:pPr>
      <w:r>
        <w:t>**一、项目概况**</w:t>
      </w:r>
    </w:p>
    <w:p>
      <w:pPr>
        <w:spacing w:line="360" w:lineRule="auto" w:before="0" w:after="0"/>
        <w:ind w:firstLine="420"/>
      </w:pPr>
      <w:r>
        <w:t>沈阳顺鑫源运输服务有限公司（以下简称“公司”）中标沈采矿区6274户居民生活及生产垃圾清运服务项目。该项目预估金额为722,100.00元（含税），服务地点由招标人指定，服务期为2025年01月01日至2025年12月31日。质量要求为合格。</w:t>
      </w:r>
    </w:p>
    <w:p>
      <w:pPr>
        <w:spacing w:line="360" w:lineRule="auto" w:before="0" w:after="0"/>
        <w:ind w:firstLine="420"/>
      </w:pPr>
      <w:r>
        <w:t>**二、安全生产管理措施**</w:t>
      </w:r>
    </w:p>
    <w:p>
      <w:pPr>
        <w:spacing w:line="360" w:lineRule="auto" w:before="0" w:after="0"/>
        <w:ind w:firstLine="420"/>
      </w:pPr>
      <w:r>
        <w:t>为确保项目顺利进行，公司制定了以下安全生产管理措施：</w:t>
      </w:r>
    </w:p>
    <w:p>
      <w:pPr>
        <w:spacing w:line="360" w:lineRule="auto" w:before="0" w:after="0"/>
        <w:ind w:firstLine="420"/>
      </w:pPr>
      <w:r>
        <w:t>1. **安全生产管理制度**：公司建立了完善的安全生产管理制度，包括安全生产责任制度、安全生产教育培训制度、安全生产检查制度、安全生产事故报告和处理制度等。这些制度明确了各级管理人员和作业人员的安全生产责任，确保了安全生产工作的有序进行。</w:t>
      </w:r>
    </w:p>
    <w:p>
      <w:pPr>
        <w:spacing w:line="360" w:lineRule="auto" w:before="0" w:after="0"/>
        <w:ind w:firstLine="420"/>
      </w:pPr>
      <w:r>
        <w:t>2. **安全服务流程**：公司制定了详细的安全服务流程，包括垃圾收集、运输、处理等各个环节的安全操作规程。这些规程明确了作业人员的安全操作步骤和注意事项，确保了垃圾清运服务的安全进行。</w:t>
      </w:r>
    </w:p>
    <w:p>
      <w:pPr>
        <w:spacing w:line="360" w:lineRule="auto" w:before="0" w:after="0"/>
        <w:ind w:firstLine="420"/>
      </w:pPr>
      <w:r>
        <w:t>3. **安全生产组织机构图**：公司设立了专门的安全生产管理机构，配备了专职安全生产管理人员。安全生产组织机构图明确了各级管理机构和人员的职责分工，确保了安全生产工作的有效实施。</w:t>
      </w:r>
    </w:p>
    <w:p>
      <w:pPr>
        <w:spacing w:line="360" w:lineRule="auto" w:before="0" w:after="0"/>
        <w:ind w:firstLine="420"/>
      </w:pPr>
      <w:r>
        <w:t>4. **安全文明服务实施保障措施**：公司制定了安全文明服务实施保障措施，包括作业人员的安全教育培训、安全防护用品的配备、安全设施的设置等。这些措施确保了作业人员的安全和服务的文明进行。</w:t>
      </w:r>
    </w:p>
    <w:p>
      <w:pPr>
        <w:spacing w:line="360" w:lineRule="auto" w:before="0" w:after="0"/>
        <w:ind w:firstLine="420"/>
      </w:pPr>
      <w:r>
        <w:t>**三、安全生产管理关键点**</w:t>
      </w:r>
    </w:p>
    <w:p>
      <w:pPr>
        <w:spacing w:line="360" w:lineRule="auto" w:before="0" w:after="0"/>
        <w:ind w:firstLine="420"/>
      </w:pPr>
      <w:r>
        <w:t>1. **垃圾收集作业规范**：公司制定了垃圾收集作业规范，明确了作业人员的安全操作步骤和注意事项。作业人员必须按照规范进行操作，确保垃圾收集作业的安全进行。</w:t>
      </w:r>
    </w:p>
    <w:p>
      <w:pPr>
        <w:spacing w:line="360" w:lineRule="auto" w:before="0" w:after="0"/>
        <w:ind w:firstLine="420"/>
      </w:pPr>
      <w:r>
        <w:t>2. **垃圾收集车作业规范**：公司制定了垃圾收集车作业规范，明确了驾驶员的安全操作步骤和注意事项。驾驶员必须按照规范进行操作，确保垃圾收集车的安全运行。</w:t>
      </w:r>
    </w:p>
    <w:p>
      <w:pPr>
        <w:spacing w:line="360" w:lineRule="auto" w:before="0" w:after="0"/>
        <w:ind w:firstLine="420"/>
      </w:pPr>
      <w:r>
        <w:t>3. **垃圾收集站作业规范**：公司制定了垃圾收集站作业规范，明确了作业人员的安全操作步骤和注意事项。作业人员必须按照规范进行操作，确保垃圾收集站的安全运行。</w:t>
      </w:r>
    </w:p>
    <w:p>
      <w:pPr>
        <w:spacing w:line="360" w:lineRule="auto" w:before="0" w:after="0"/>
        <w:ind w:firstLine="420"/>
      </w:pPr>
      <w:r>
        <w:t>**四、安全生产管理流程**</w:t>
      </w:r>
    </w:p>
    <w:p>
      <w:pPr>
        <w:spacing w:line="360" w:lineRule="auto" w:before="0" w:after="0"/>
        <w:ind w:firstLine="420"/>
      </w:pPr>
      <w:r>
        <w:t>1. **安全生产教育培训**：公司定期对作业人员进行安全生产教育培训，提高作业人员的安全意识和安全技能。</w:t>
      </w:r>
    </w:p>
    <w:p>
      <w:pPr>
        <w:spacing w:line="360" w:lineRule="auto" w:before="0" w:after="0"/>
        <w:ind w:firstLine="420"/>
      </w:pPr>
      <w:r>
        <w:t>2. **安全生产检查**：公司定期进行安全生产检查，发现安全隐患及时整改，确保安全生产工作的顺利进行。</w:t>
      </w:r>
    </w:p>
    <w:p>
      <w:pPr>
        <w:spacing w:line="360" w:lineRule="auto" w:before="0" w:after="0"/>
        <w:ind w:firstLine="420"/>
      </w:pPr>
      <w:r>
        <w:t>3. **安全生产事故报告和处理**：公司建立了安全生产事故报告和处理制度，一旦发生安全生产事故，立即启动应急预案，及时报告和处理事故，确保安全生产工作的有效进行。</w:t>
      </w:r>
    </w:p>
    <w:p>
      <w:pPr>
        <w:spacing w:line="360" w:lineRule="auto" w:before="0" w:after="0"/>
        <w:ind w:firstLine="420"/>
      </w:pPr>
      <w:r>
        <w:t>**五、安全生产管理标准**</w:t>
      </w:r>
    </w:p>
    <w:p>
      <w:pPr>
        <w:spacing w:line="360" w:lineRule="auto" w:before="0" w:after="0"/>
        <w:ind w:firstLine="420"/>
      </w:pPr>
      <w:r>
        <w:t>公司严格按照国家、行业相关验收标准和宝石花物业管理服务相关垃圾清运的实施方式及要求进行安全生产管理，确保安全生产工作的顺利进行。</w:t>
      </w:r>
    </w:p>
    <w:p>
      <w:pPr>
        <w:spacing w:line="360" w:lineRule="auto" w:before="0" w:after="0"/>
        <w:ind w:firstLine="420"/>
      </w:pPr>
      <w:r>
        <w:t>**六、应急处理保障机制**</w:t>
      </w:r>
    </w:p>
    <w:p>
      <w:pPr>
        <w:spacing w:line="360" w:lineRule="auto" w:before="0" w:after="0"/>
        <w:ind w:firstLine="420"/>
      </w:pPr>
      <w:r>
        <w:t>1. **突发需求的处理机制**：公司制定了突发需求的处理机制，一旦出现突发需求，立即启动应急预案，确保垃圾清运服务的顺利进行。</w:t>
      </w:r>
    </w:p>
    <w:p>
      <w:pPr>
        <w:spacing w:line="360" w:lineRule="auto" w:before="0" w:after="0"/>
        <w:ind w:firstLine="420"/>
      </w:pPr>
      <w:r>
        <w:t>2. **系统障碍的解决方案**：公司制定了系统障碍的解决方案，一旦出现系统障碍，立即采取措施解决，确保垃圾清运服务的顺利进行。</w:t>
      </w:r>
    </w:p>
    <w:p>
      <w:pPr>
        <w:spacing w:line="360" w:lineRule="auto" w:before="0" w:after="0"/>
        <w:ind w:firstLine="420"/>
      </w:pPr>
      <w:r>
        <w:t>3. **多项目并行的解决方案**：公司制定了多项目并行的解决方案，确保多个项目同时进行时，垃圾清运服务的顺利进行。</w:t>
      </w:r>
    </w:p>
    <w:p>
      <w:pPr>
        <w:spacing w:line="360" w:lineRule="auto" w:before="0" w:after="0"/>
        <w:ind w:firstLine="420"/>
      </w:pPr>
      <w:r>
        <w:t>4. **时间周期紧的解决方案**：公司制定了时间周期紧的解决方案，确保在时间紧张的情况下，垃圾清运服务的顺利进行。</w:t>
      </w:r>
    </w:p>
    <w:p>
      <w:pPr>
        <w:spacing w:line="360" w:lineRule="auto" w:before="0" w:after="0"/>
        <w:ind w:firstLine="420"/>
      </w:pPr>
      <w:r>
        <w:t>5. **夜间服务的解决方案**：公司制定了夜间服务的解决方案，确保夜间垃圾清运服务的顺利进行。</w:t>
      </w:r>
    </w:p>
    <w:p>
      <w:pPr>
        <w:spacing w:line="360" w:lineRule="auto" w:before="0" w:after="0"/>
        <w:ind w:firstLine="420"/>
      </w:pPr>
      <w:r>
        <w:t>**七、资源配备计划**</w:t>
      </w:r>
    </w:p>
    <w:p>
      <w:pPr>
        <w:spacing w:line="360" w:lineRule="auto" w:before="0" w:after="0"/>
        <w:ind w:firstLine="420"/>
      </w:pPr>
      <w:r>
        <w:t>1. **劳动力配备**：公司根据项目需求，配备了充足的劳动力，确保垃圾清运服务的顺利进行。</w:t>
      </w:r>
    </w:p>
    <w:p>
      <w:pPr>
        <w:spacing w:line="360" w:lineRule="auto" w:before="0" w:after="0"/>
        <w:ind w:firstLine="420"/>
      </w:pPr>
      <w:r>
        <w:t>2. **服务用机械配备**：公司配备了足够的服务用机械，确保垃圾清运服务的顺利进行。</w:t>
      </w:r>
    </w:p>
    <w:p>
      <w:pPr>
        <w:spacing w:line="360" w:lineRule="auto" w:before="0" w:after="0"/>
        <w:ind w:firstLine="420"/>
      </w:pPr>
      <w:r>
        <w:t>**八、结论**</w:t>
      </w:r>
    </w:p>
    <w:p>
      <w:pPr>
        <w:spacing w:line="360" w:lineRule="auto" w:before="0" w:after="0"/>
        <w:ind w:firstLine="420"/>
      </w:pPr>
      <w:r>
        <w:t>沈阳顺鑫源运输服务有限公司将严格按照上述安全生产管理方案进行项目实施，确保垃圾清运服务的顺利进行。公司承诺能理解并接受招标人不保证能将预估金额使用完毕，一切以实际发生量为准。公司承诺按照每季度末的次月60日前且收到乙方的发票后，支付上一个季度的挂账款。</w:t>
      </w:r>
    </w:p>
    <w:p>
      <w:pPr>
        <w:pStyle w:val="Heading4"/>
        <w:spacing w:line="360" w:lineRule="auto" w:before="0" w:after="0"/>
        <w:ind w:firstLine="420"/>
      </w:pPr>
      <w:r>
        <w:t xml:space="preserve"> 应急预案与演练</w:t>
      </w:r>
    </w:p>
    <w:p>
      <w:pPr>
        <w:spacing w:line="360" w:lineRule="auto" w:before="0" w:after="0"/>
        <w:ind w:firstLine="420"/>
      </w:pPr>
      <w:r>
        <w:t>**沈阳顺鑫源运输服务有限公司**</w:t>
      </w:r>
    </w:p>
    <w:p>
      <w:pPr>
        <w:spacing w:line="360" w:lineRule="auto" w:before="0" w:after="0"/>
        <w:ind w:firstLine="420"/>
      </w:pPr>
      <w:r>
        <w:t>**应急预案与演练方案**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项目。该项目预估金额为722,100.00元（含税），服务地点由招标人指定，服务期为2025年01月01日至2025年12月31日。质量要求为合格。</w:t>
      </w:r>
    </w:p>
    <w:p>
      <w:pPr>
        <w:spacing w:line="360" w:lineRule="auto" w:before="0" w:after="0"/>
        <w:ind w:firstLine="420"/>
      </w:pPr>
      <w:r>
        <w:t>**二、应急预案与演练的重要性**</w:t>
      </w:r>
    </w:p>
    <w:p>
      <w:pPr>
        <w:spacing w:line="360" w:lineRule="auto" w:before="0" w:after="0"/>
        <w:ind w:firstLine="420"/>
      </w:pPr>
      <w:r>
        <w:t>在垃圾清运服务过程中，可能会遇到各种突发情况，如垃圾收集车辆故障、垃圾收集站火灾等。因此，制定应急预案并进行演练，对于确保服务质量和安全至关重要。</w:t>
      </w:r>
    </w:p>
    <w:p>
      <w:pPr>
        <w:spacing w:line="360" w:lineRule="auto" w:before="0" w:after="0"/>
        <w:ind w:firstLine="420"/>
      </w:pPr>
      <w:r>
        <w:t>**三、应急预案**</w:t>
      </w:r>
    </w:p>
    <w:p>
      <w:pPr>
        <w:spacing w:line="360" w:lineRule="auto" w:before="0" w:after="0"/>
        <w:ind w:firstLine="420"/>
      </w:pPr>
      <w:r>
        <w:t>1. **垃圾收集车辆故障应急预案**</w:t>
      </w:r>
    </w:p>
    <w:p>
      <w:pPr>
        <w:spacing w:line="360" w:lineRule="auto" w:before="0" w:after="0"/>
        <w:ind w:firstLine="420"/>
      </w:pPr>
      <w:r>
        <w:t xml:space="preserve">   - **发现故障**：驾驶员在发现车辆故障时，应立即停车，并通知公司调度中心。</w:t>
      </w:r>
    </w:p>
    <w:p>
      <w:pPr>
        <w:spacing w:line="360" w:lineRule="auto" w:before="0" w:after="0"/>
        <w:ind w:firstLine="420"/>
      </w:pPr>
      <w:r>
        <w:t xml:space="preserve">   - **调度备用车辆**：调度中心接到通知后，应立即调度备用车辆前往现场，确保垃圾清运工作不受影响。</w:t>
      </w:r>
    </w:p>
    <w:p>
      <w:pPr>
        <w:spacing w:line="360" w:lineRule="auto" w:before="0" w:after="0"/>
        <w:ind w:firstLine="420"/>
      </w:pPr>
      <w:r>
        <w:t xml:space="preserve">   - **维修车辆**：同时，安排维修人员对故障车辆进行维修，确保其尽快恢复正常使用。</w:t>
      </w:r>
    </w:p>
    <w:p>
      <w:pPr>
        <w:spacing w:line="360" w:lineRule="auto" w:before="0" w:after="0"/>
        <w:ind w:firstLine="420"/>
      </w:pPr>
      <w:r>
        <w:t>2. **垃圾收集站火灾应急预案**</w:t>
      </w:r>
    </w:p>
    <w:p>
      <w:pPr>
        <w:spacing w:line="360" w:lineRule="auto" w:before="0" w:after="0"/>
        <w:ind w:firstLine="420"/>
      </w:pPr>
      <w:r>
        <w:t xml:space="preserve">   - **发现火灾**：工作人员在发现垃圾收集站火灾时，应立即拨打火警电话，并通知公司调度中心。</w:t>
      </w:r>
    </w:p>
    <w:p>
      <w:pPr>
        <w:spacing w:line="360" w:lineRule="auto" w:before="0" w:after="0"/>
        <w:ind w:firstLine="420"/>
      </w:pPr>
      <w:r>
        <w:t xml:space="preserve">   - **疏散人员**：同时，组织现场人员有序疏散，确保人员安全。</w:t>
      </w:r>
    </w:p>
    <w:p>
      <w:pPr>
        <w:spacing w:line="360" w:lineRule="auto" w:before="0" w:after="0"/>
        <w:ind w:firstLine="420"/>
      </w:pPr>
      <w:r>
        <w:t xml:space="preserve">   - **协助灭火**：在等待消防人员到达期间，使用灭火器等消防器材进行初期灭火。</w:t>
      </w:r>
    </w:p>
    <w:p>
      <w:pPr>
        <w:spacing w:line="360" w:lineRule="auto" w:before="0" w:after="0"/>
        <w:ind w:firstLine="420"/>
      </w:pPr>
      <w:r>
        <w:t>3. **突发公共卫生事件应急预案**</w:t>
      </w:r>
    </w:p>
    <w:p>
      <w:pPr>
        <w:spacing w:line="360" w:lineRule="auto" w:before="0" w:after="0"/>
        <w:ind w:firstLine="420"/>
      </w:pPr>
      <w:r>
        <w:t xml:space="preserve">   - **发现疫情**：工作人员在发现疫情时，应立即报告公司调度中心，并按照相关程序进行隔离和消毒。</w:t>
      </w:r>
    </w:p>
    <w:p>
      <w:pPr>
        <w:spacing w:line="360" w:lineRule="auto" w:before="0" w:after="0"/>
        <w:ind w:firstLine="420"/>
      </w:pPr>
      <w:r>
        <w:t xml:space="preserve">   - **配合防疫**：配合相关部门进行疫情调查和防控工作，确保垃圾清运工作顺利进行。</w:t>
      </w:r>
    </w:p>
    <w:p>
      <w:pPr>
        <w:spacing w:line="360" w:lineRule="auto" w:before="0" w:after="0"/>
        <w:ind w:firstLine="420"/>
      </w:pPr>
      <w:r>
        <w:t>**四、演练方案**</w:t>
      </w:r>
    </w:p>
    <w:p>
      <w:pPr>
        <w:spacing w:line="360" w:lineRule="auto" w:before="0" w:after="0"/>
        <w:ind w:firstLine="420"/>
      </w:pPr>
      <w:r>
        <w:t>1. **演练目的**</w:t>
      </w:r>
    </w:p>
    <w:p>
      <w:pPr>
        <w:spacing w:line="360" w:lineRule="auto" w:before="0" w:after="0"/>
        <w:ind w:firstLine="420"/>
      </w:pPr>
      <w:r>
        <w:t xml:space="preserve">   - 提高员工应对突发事件的意识和能力。</w:t>
      </w:r>
    </w:p>
    <w:p>
      <w:pPr>
        <w:spacing w:line="360" w:lineRule="auto" w:before="0" w:after="0"/>
        <w:ind w:firstLine="420"/>
      </w:pPr>
      <w:r>
        <w:t xml:space="preserve">   - 检验应急预案的可行性和有效性。</w:t>
      </w:r>
    </w:p>
    <w:p>
      <w:pPr>
        <w:spacing w:line="360" w:lineRule="auto" w:before="0" w:after="0"/>
        <w:ind w:firstLine="420"/>
      </w:pPr>
      <w:r>
        <w:t xml:space="preserve">   - 发现并解决应急预案中的不足之处。</w:t>
      </w:r>
    </w:p>
    <w:p>
      <w:pPr>
        <w:spacing w:line="360" w:lineRule="auto" w:before="0" w:after="0"/>
        <w:ind w:firstLine="420"/>
      </w:pPr>
      <w:r>
        <w:t>2. **演练内容**</w:t>
      </w:r>
    </w:p>
    <w:p>
      <w:pPr>
        <w:spacing w:line="360" w:lineRule="auto" w:before="0" w:after="0"/>
        <w:ind w:firstLine="420"/>
      </w:pPr>
      <w:r>
        <w:t xml:space="preserve">   - **垃圾收集车辆故障演练**：模拟车辆故障，测试驾驶员的应对能力和调度中心的响应速度。</w:t>
      </w:r>
    </w:p>
    <w:p>
      <w:pPr>
        <w:spacing w:line="360" w:lineRule="auto" w:before="0" w:after="0"/>
        <w:ind w:firstLine="420"/>
      </w:pPr>
      <w:r>
        <w:t xml:space="preserve">   - **垃圾收集站火灾演练**：模拟火灾场景，测试工作人员的疏散能力和灭火能力。</w:t>
      </w:r>
    </w:p>
    <w:p>
      <w:pPr>
        <w:spacing w:line="360" w:lineRule="auto" w:before="0" w:after="0"/>
        <w:ind w:firstLine="420"/>
      </w:pPr>
      <w:r>
        <w:t xml:space="preserve">   - **突发公共卫生事件演练**：模拟疫情场景，测试工作人员的隔离和消毒能力。</w:t>
      </w:r>
    </w:p>
    <w:p>
      <w:pPr>
        <w:spacing w:line="360" w:lineRule="auto" w:before="0" w:after="0"/>
        <w:ind w:firstLine="420"/>
      </w:pPr>
      <w:r>
        <w:t>3. **演练步骤**</w:t>
      </w:r>
    </w:p>
    <w:p>
      <w:pPr>
        <w:spacing w:line="360" w:lineRule="auto" w:before="0" w:after="0"/>
        <w:ind w:firstLine="420"/>
      </w:pPr>
      <w:r>
        <w:t xml:space="preserve">   - **准备阶段**：制定演练计划，明确演练目的、内容和步骤。</w:t>
      </w:r>
    </w:p>
    <w:p>
      <w:pPr>
        <w:spacing w:line="360" w:lineRule="auto" w:before="0" w:after="0"/>
        <w:ind w:firstLine="420"/>
      </w:pPr>
      <w:r>
        <w:t xml:space="preserve">   - **实施阶段**：按照演练计划进行演练，记录演练过程和结果。</w:t>
      </w:r>
    </w:p>
    <w:p>
      <w:pPr>
        <w:spacing w:line="360" w:lineRule="auto" w:before="0" w:after="0"/>
        <w:ind w:firstLine="420"/>
      </w:pPr>
      <w:r>
        <w:t xml:space="preserve">   - **总结阶段**：对演练结果进行总结，分析存在的问题和改进措施。</w:t>
      </w:r>
    </w:p>
    <w:p>
      <w:pPr>
        <w:spacing w:line="360" w:lineRule="auto" w:before="0" w:after="0"/>
        <w:ind w:firstLine="420"/>
      </w:pPr>
      <w:r>
        <w:t>**五、演练评估**</w:t>
      </w:r>
    </w:p>
    <w:p>
      <w:pPr>
        <w:spacing w:line="360" w:lineRule="auto" w:before="0" w:after="0"/>
        <w:ind w:firstLine="420"/>
      </w:pPr>
      <w:r>
        <w:t>1. **评估标准**</w:t>
      </w:r>
    </w:p>
    <w:p>
      <w:pPr>
        <w:spacing w:line="360" w:lineRule="auto" w:before="0" w:after="0"/>
        <w:ind w:firstLine="420"/>
      </w:pPr>
      <w:r>
        <w:t xml:space="preserve">   - 应急预案的可行性和有效性。</w:t>
      </w:r>
    </w:p>
    <w:p>
      <w:pPr>
        <w:spacing w:line="360" w:lineRule="auto" w:before="0" w:after="0"/>
        <w:ind w:firstLine="420"/>
      </w:pPr>
      <w:r>
        <w:t xml:space="preserve">   - 员工的应对能力和协作能力。</w:t>
      </w:r>
    </w:p>
    <w:p>
      <w:pPr>
        <w:spacing w:line="360" w:lineRule="auto" w:before="0" w:after="0"/>
        <w:ind w:firstLine="420"/>
      </w:pPr>
      <w:r>
        <w:t xml:space="preserve">   - 演练过程中存在的问题和改进措施。</w:t>
      </w:r>
    </w:p>
    <w:p>
      <w:pPr>
        <w:spacing w:line="360" w:lineRule="auto" w:before="0" w:after="0"/>
        <w:ind w:firstLine="420"/>
      </w:pPr>
      <w:r>
        <w:t>2. **评估方法**</w:t>
      </w:r>
    </w:p>
    <w:p>
      <w:pPr>
        <w:spacing w:line="360" w:lineRule="auto" w:before="0" w:after="0"/>
        <w:ind w:firstLine="420"/>
      </w:pPr>
      <w:r>
        <w:t xml:space="preserve">   - 观察演练过程，记录演练结果。</w:t>
      </w:r>
    </w:p>
    <w:p>
      <w:pPr>
        <w:spacing w:line="360" w:lineRule="auto" w:before="0" w:after="0"/>
        <w:ind w:firstLine="420"/>
      </w:pPr>
      <w:r>
        <w:t xml:space="preserve">   - 对员工进行问卷调查，了解他们的演练感受和建议。</w:t>
      </w:r>
    </w:p>
    <w:p>
      <w:pPr>
        <w:spacing w:line="360" w:lineRule="auto" w:before="0" w:after="0"/>
        <w:ind w:firstLine="420"/>
      </w:pPr>
      <w:r>
        <w:t xml:space="preserve">   - 召开演练总结会议，讨论存在的问题和改进措施。</w:t>
      </w:r>
    </w:p>
    <w:p>
      <w:pPr>
        <w:spacing w:line="360" w:lineRule="auto" w:before="0" w:after="0"/>
        <w:ind w:firstLine="420"/>
      </w:pPr>
      <w:r>
        <w:t>**六、演练改进**</w:t>
      </w:r>
    </w:p>
    <w:p>
      <w:pPr>
        <w:spacing w:line="360" w:lineRule="auto" w:before="0" w:after="0"/>
        <w:ind w:firstLine="420"/>
      </w:pPr>
      <w:r>
        <w:t>1. **改进措施**</w:t>
      </w:r>
    </w:p>
    <w:p>
      <w:pPr>
        <w:spacing w:line="360" w:lineRule="auto" w:before="0" w:after="0"/>
        <w:ind w:firstLine="420"/>
      </w:pPr>
      <w:r>
        <w:t xml:space="preserve">   - 根据演练评估结果，对应急预案进行修订和完善。</w:t>
      </w:r>
    </w:p>
    <w:p>
      <w:pPr>
        <w:spacing w:line="360" w:lineRule="auto" w:before="0" w:after="0"/>
        <w:ind w:firstLine="420"/>
      </w:pPr>
      <w:r>
        <w:t xml:space="preserve">   - 加强员工培训，提高他们的应对能力和协作能力。</w:t>
      </w:r>
    </w:p>
    <w:p>
      <w:pPr>
        <w:spacing w:line="360" w:lineRule="auto" w:before="0" w:after="0"/>
        <w:ind w:firstLine="420"/>
      </w:pPr>
      <w:r>
        <w:t xml:space="preserve">   - 定期进行演练，确保应急预案的有效性和员工的应对能力。</w:t>
      </w:r>
    </w:p>
    <w:p>
      <w:pPr>
        <w:spacing w:line="360" w:lineRule="auto" w:before="0" w:after="0"/>
        <w:ind w:firstLine="420"/>
      </w:pPr>
      <w:r>
        <w:t>2. **改进效果**</w:t>
      </w:r>
    </w:p>
    <w:p>
      <w:pPr>
        <w:spacing w:line="360" w:lineRule="auto" w:before="0" w:after="0"/>
        <w:ind w:firstLine="420"/>
      </w:pPr>
      <w:r>
        <w:t xml:space="preserve">   - 提高员工应对突发事件的意识和能力。</w:t>
      </w:r>
    </w:p>
    <w:p>
      <w:pPr>
        <w:spacing w:line="360" w:lineRule="auto" w:before="0" w:after="0"/>
        <w:ind w:firstLine="420"/>
      </w:pPr>
      <w:r>
        <w:t xml:space="preserve">   - 增强应急预案的可行性和有效性。</w:t>
      </w:r>
    </w:p>
    <w:p>
      <w:pPr>
        <w:spacing w:line="360" w:lineRule="auto" w:before="0" w:after="0"/>
        <w:ind w:firstLine="420"/>
      </w:pPr>
      <w:r>
        <w:t xml:space="preserve">   - 确保垃圾清运服务的质量和安全。</w:t>
      </w:r>
    </w:p>
    <w:p>
      <w:pPr>
        <w:spacing w:line="360" w:lineRule="auto" w:before="0" w:after="0"/>
        <w:ind w:firstLine="420"/>
      </w:pPr>
      <w:r>
        <w:t>**七、总结**</w:t>
      </w:r>
    </w:p>
    <w:p>
      <w:pPr>
        <w:spacing w:line="360" w:lineRule="auto" w:before="0" w:after="0"/>
        <w:ind w:firstLine="420"/>
      </w:pPr>
      <w:r>
        <w:t>通过制定应急预案并进行演练，沈阳顺鑫源运输服务有限公司能够有效应对垃圾清运服务过程中的突发事件，确保服务质量和安全。同时，通过演练评估和改进，不断提高员工的应对能力和应急预案的有效性，为沈采矿区6274户居民提供优质的垃圾清运服务。</w:t>
      </w:r>
    </w:p>
    <w:p>
      <w:pPr>
        <w:pStyle w:val="Heading4"/>
        <w:spacing w:line="360" w:lineRule="auto" w:before="0" w:after="0"/>
        <w:ind w:firstLine="420"/>
      </w:pPr>
      <w:r>
        <w:t xml:space="preserve"> 职业健康保障</w:t>
      </w:r>
    </w:p>
    <w:p>
      <w:pPr>
        <w:spacing w:line="360" w:lineRule="auto" w:before="0" w:after="0"/>
        <w:ind w:firstLine="420"/>
      </w:pPr>
      <w:r>
        <w:t>**职业健康保障方案**</w:t>
      </w:r>
    </w:p>
    <w:p>
      <w:pPr>
        <w:spacing w:line="360" w:lineRule="auto" w:before="0" w:after="0"/>
        <w:ind w:firstLine="420"/>
      </w:pPr>
      <w:r>
        <w:t>**一、项目概况**</w:t>
      </w:r>
    </w:p>
    <w:p>
      <w:pPr>
        <w:spacing w:line="360" w:lineRule="auto" w:before="0" w:after="0"/>
        <w:ind w:firstLine="420"/>
      </w:pPr>
      <w:r>
        <w:t>沈阳顺鑫源运输服务有限公司（以下简称“公司”）作为投标人，参与沈采矿区6274户居民生活及生产垃圾清运服务项目的竞标。该项目预估金额为722,100.00元（含税），服务地点由招标人指定，服务期为2025年01月01日至2025年12月31日。质量要求为合格。</w:t>
      </w:r>
    </w:p>
    <w:p>
      <w:pPr>
        <w:spacing w:line="360" w:lineRule="auto" w:before="0" w:after="0"/>
        <w:ind w:firstLine="420"/>
      </w:pPr>
      <w:r>
        <w:t>**二、职业健康保障措施**</w:t>
      </w:r>
    </w:p>
    <w:p>
      <w:pPr>
        <w:spacing w:line="360" w:lineRule="auto" w:before="0" w:after="0"/>
        <w:ind w:firstLine="420"/>
      </w:pPr>
      <w:r>
        <w:t>为确保项目顺利进行，公司制定了详细的职业健康保障措施，具体如下：</w:t>
      </w:r>
    </w:p>
    <w:p>
      <w:pPr>
        <w:spacing w:line="360" w:lineRule="auto" w:before="0" w:after="0"/>
        <w:ind w:firstLine="420"/>
      </w:pPr>
      <w:r>
        <w:t>**1. 建立健全的职业健康管理体系**</w:t>
      </w:r>
    </w:p>
    <w:p>
      <w:pPr>
        <w:spacing w:line="360" w:lineRule="auto" w:before="0" w:after="0"/>
        <w:ind w:firstLine="420"/>
      </w:pPr>
      <w:r>
        <w:t>公司建立了完善的职业健康管理体系，包括职业健康管理制度、职业健康检查制度、职业健康培训制度等。通过这些制度，公司能够有效地管理和控制职业健康风险，确保员工在工作中免受职业危害。</w:t>
      </w:r>
    </w:p>
    <w:p>
      <w:pPr>
        <w:spacing w:line="360" w:lineRule="auto" w:before="0" w:after="0"/>
        <w:ind w:firstLine="420"/>
      </w:pPr>
      <w:r>
        <w:t>**2. 定期进行职业健康检查**</w:t>
      </w:r>
    </w:p>
    <w:p>
      <w:pPr>
        <w:spacing w:line="360" w:lineRule="auto" w:before="0" w:after="0"/>
        <w:ind w:firstLine="420"/>
      </w:pPr>
      <w:r>
        <w:t>公司将为所有参与项目的员工提供定期的职业健康检查，包括上岗前、在岗期间和离岗时的职业健康检查。通过这些检查，公司能够及时发现和评估员工的职业健康风险，采取相应的预防和控制措施。</w:t>
      </w:r>
    </w:p>
    <w:p>
      <w:pPr>
        <w:spacing w:line="360" w:lineRule="auto" w:before="0" w:after="0"/>
        <w:ind w:firstLine="420"/>
      </w:pPr>
      <w:r>
        <w:t>**3. 提供必要的职业健康防护用品**</w:t>
      </w:r>
    </w:p>
    <w:p>
      <w:pPr>
        <w:spacing w:line="360" w:lineRule="auto" w:before="0" w:after="0"/>
        <w:ind w:firstLine="420"/>
      </w:pPr>
      <w:r>
        <w:t>公司将为员工提供必要的职业健康防护用品，如口罩、手套、防护服等。这些用品能够有效地保护员工免受职业危害，确保员工在工作中安全健康。</w:t>
      </w:r>
    </w:p>
    <w:p>
      <w:pPr>
        <w:spacing w:line="360" w:lineRule="auto" w:before="0" w:after="0"/>
        <w:ind w:firstLine="420"/>
      </w:pPr>
      <w:r>
        <w:t>**4. 加强职业健康培训**</w:t>
      </w:r>
    </w:p>
    <w:p>
      <w:pPr>
        <w:spacing w:line="360" w:lineRule="auto" w:before="0" w:after="0"/>
        <w:ind w:firstLine="420"/>
      </w:pPr>
      <w:r>
        <w:t>公司将为员工提供定期的职业健康培训，包括职业健康知识、职业健康防护技能等。通过这些培训，员工能够提高职业健康意识，掌握职业健康防护技能，更好地保护自己的职业健康。</w:t>
      </w:r>
    </w:p>
    <w:p>
      <w:pPr>
        <w:spacing w:line="360" w:lineRule="auto" w:before="0" w:after="0"/>
        <w:ind w:firstLine="420"/>
      </w:pPr>
      <w:r>
        <w:t>**5. 建立职业健康档案**</w:t>
      </w:r>
    </w:p>
    <w:p>
      <w:pPr>
        <w:spacing w:line="360" w:lineRule="auto" w:before="0" w:after="0"/>
        <w:ind w:firstLine="420"/>
      </w:pPr>
      <w:r>
        <w:t>公司将为每位员工建立职业健康档案，记录员工的职业健康检查结果、职业健康防护用品使用情况等。通过这些档案，公司能够全面了解员工的职业健康状况，采取相应的预防和控制措施。</w:t>
      </w:r>
    </w:p>
    <w:p>
      <w:pPr>
        <w:spacing w:line="360" w:lineRule="auto" w:before="0" w:after="0"/>
        <w:ind w:firstLine="420"/>
      </w:pPr>
      <w:r>
        <w:t>**6. 建立职业健康应急预案**</w:t>
      </w:r>
    </w:p>
    <w:p>
      <w:pPr>
        <w:spacing w:line="360" w:lineRule="auto" w:before="0" w:after="0"/>
        <w:ind w:firstLine="420"/>
      </w:pPr>
      <w:r>
        <w:t>公司建立了职业健康应急预案，包括职业健康事故的应急处理程序、职业健康事故的报告程序等。通过这些预案，公司能够在发生职业健康事故时迅速采取应急措施，保护员工的职业健康。</w:t>
      </w:r>
    </w:p>
    <w:p>
      <w:pPr>
        <w:spacing w:line="360" w:lineRule="auto" w:before="0" w:after="0"/>
        <w:ind w:firstLine="420"/>
      </w:pPr>
      <w:r>
        <w:t>**三、安全生产和文明服务保障措施**</w:t>
      </w:r>
    </w:p>
    <w:p>
      <w:pPr>
        <w:spacing w:line="360" w:lineRule="auto" w:before="0" w:after="0"/>
        <w:ind w:firstLine="420"/>
      </w:pPr>
      <w:r>
        <w:t>为确保项目顺利进行，公司制定了详细的安全生产和文明服务保障措施，具体如下：</w:t>
      </w:r>
    </w:p>
    <w:p>
      <w:pPr>
        <w:spacing w:line="360" w:lineRule="auto" w:before="0" w:after="0"/>
        <w:ind w:firstLine="420"/>
      </w:pPr>
      <w:r>
        <w:t>**1. 建立安全生产管理制度**</w:t>
      </w:r>
    </w:p>
    <w:p>
      <w:pPr>
        <w:spacing w:line="360" w:lineRule="auto" w:before="0" w:after="0"/>
        <w:ind w:firstLine="420"/>
      </w:pPr>
      <w:r>
        <w:t>公司建立了完善的安全生产管理制度，包括安全生产责任制、安全生产检查制度、安全生产培训制度等。通过这些制度，公司能够有效地管理和控制安全生产风险，确保项目顺利进行。</w:t>
      </w:r>
    </w:p>
    <w:p>
      <w:pPr>
        <w:spacing w:line="360" w:lineRule="auto" w:before="0" w:after="0"/>
        <w:ind w:firstLine="420"/>
      </w:pPr>
      <w:r>
        <w:t>**2. 建立安全服务流程**</w:t>
      </w:r>
    </w:p>
    <w:p>
      <w:pPr>
        <w:spacing w:line="360" w:lineRule="auto" w:before="0" w:after="0"/>
        <w:ind w:firstLine="420"/>
      </w:pPr>
      <w:r>
        <w:t>公司建立了完善的安全服务流程，包括垃圾收集、运输、处理等环节的安全操作规程。通过这些流程，公司能够确保垃圾清运服务的安全性和效率。</w:t>
      </w:r>
    </w:p>
    <w:p>
      <w:pPr>
        <w:spacing w:line="360" w:lineRule="auto" w:before="0" w:after="0"/>
        <w:ind w:firstLine="420"/>
      </w:pPr>
      <w:r>
        <w:t>**3. 建立安全生产组织机构图**</w:t>
      </w:r>
    </w:p>
    <w:p>
      <w:pPr>
        <w:spacing w:line="360" w:lineRule="auto" w:before="0" w:after="0"/>
        <w:ind w:firstLine="420"/>
      </w:pPr>
      <w:r>
        <w:t>公司建立了安全生产组织机构图，明确了各部门和人员的安全生产职责。通过这些职责，公司能够确保安全生产工作的有效开展。</w:t>
      </w:r>
    </w:p>
    <w:p>
      <w:pPr>
        <w:spacing w:line="360" w:lineRule="auto" w:before="0" w:after="0"/>
        <w:ind w:firstLine="420"/>
      </w:pPr>
      <w:r>
        <w:t>**4. 建立安全文明服务实施保障措施**</w:t>
      </w:r>
    </w:p>
    <w:p>
      <w:pPr>
        <w:spacing w:line="360" w:lineRule="auto" w:before="0" w:after="0"/>
        <w:ind w:firstLine="420"/>
      </w:pPr>
      <w:r>
        <w:t>公司建立了安全文明服务实施保障措施，包括安全文明服务标准、安全文明服务培训等。通过这些措施，公司能够确保垃圾清运服务的安全性和文明性。</w:t>
      </w:r>
    </w:p>
    <w:p>
      <w:pPr>
        <w:spacing w:line="360" w:lineRule="auto" w:before="0" w:after="0"/>
        <w:ind w:firstLine="420"/>
      </w:pPr>
      <w:r>
        <w:t>**四、服务进度保障措施**</w:t>
      </w:r>
    </w:p>
    <w:p>
      <w:pPr>
        <w:spacing w:line="360" w:lineRule="auto" w:before="0" w:after="0"/>
        <w:ind w:firstLine="420"/>
      </w:pPr>
      <w:r>
        <w:t>为确保项目顺利进行，公司制定了详细的服务进度保障措施，具体如下：</w:t>
      </w:r>
    </w:p>
    <w:p>
      <w:pPr>
        <w:spacing w:line="360" w:lineRule="auto" w:before="0" w:after="0"/>
        <w:ind w:firstLine="420"/>
      </w:pPr>
      <w:r>
        <w:t>**1. 编制服务进度计划图**</w:t>
      </w:r>
    </w:p>
    <w:p>
      <w:pPr>
        <w:spacing w:line="360" w:lineRule="auto" w:before="0" w:after="0"/>
        <w:ind w:firstLine="420"/>
      </w:pPr>
      <w:r>
        <w:t>公司编制了完善的服务进度计划图，包括垃圾收集、运输、处理等环节的进度安排。通过这些计划，公司能够确保垃圾清运服务的顺利进行。</w:t>
      </w:r>
    </w:p>
    <w:p>
      <w:pPr>
        <w:spacing w:line="360" w:lineRule="auto" w:before="0" w:after="0"/>
        <w:ind w:firstLine="420"/>
      </w:pPr>
      <w:r>
        <w:t>**2. 建立服务进度保证措施**</w:t>
      </w:r>
    </w:p>
    <w:p>
      <w:pPr>
        <w:spacing w:line="360" w:lineRule="auto" w:before="0" w:after="0"/>
        <w:ind w:firstLine="420"/>
      </w:pPr>
      <w:r>
        <w:t>公司建立了服务进度保证措施，包括服务进度检查制度、服务进度调整机制等。通过这些措施，公司能够确保垃圾清运服务的进度符合项目需求。</w:t>
      </w:r>
    </w:p>
    <w:p>
      <w:pPr>
        <w:spacing w:line="360" w:lineRule="auto" w:before="0" w:after="0"/>
        <w:ind w:firstLine="420"/>
      </w:pPr>
      <w:r>
        <w:t>**五、项目难点及特点分析和应对措施**</w:t>
      </w:r>
    </w:p>
    <w:p>
      <w:pPr>
        <w:spacing w:line="360" w:lineRule="auto" w:before="0" w:after="0"/>
        <w:ind w:firstLine="420"/>
      </w:pPr>
      <w:r>
        <w:t>为确保项目顺利进行，公司对项目难点及特点进行了分析，并制定了相应的应对措施，具体如下：</w:t>
      </w:r>
    </w:p>
    <w:p>
      <w:pPr>
        <w:spacing w:line="360" w:lineRule="auto" w:before="0" w:after="0"/>
        <w:ind w:firstLine="420"/>
      </w:pPr>
      <w:r>
        <w:t>**1. 过程中遇到阻碍**</w:t>
      </w:r>
    </w:p>
    <w:p>
      <w:pPr>
        <w:spacing w:line="360" w:lineRule="auto" w:before="0" w:after="0"/>
        <w:ind w:firstLine="420"/>
      </w:pPr>
      <w:r>
        <w:t>公司对项目过程中可能遇到的阻碍进行了分析，并制定了相应的应对措施。例如，对于交通拥堵等问题，公司制定了应急预案，确保垃圾清运服务的顺利进行。</w:t>
      </w:r>
    </w:p>
    <w:p>
      <w:pPr>
        <w:spacing w:line="360" w:lineRule="auto" w:before="0" w:after="0"/>
        <w:ind w:firstLine="420"/>
      </w:pPr>
      <w:r>
        <w:t>**2. 现场环境复杂情况**</w:t>
      </w:r>
    </w:p>
    <w:p>
      <w:pPr>
        <w:spacing w:line="360" w:lineRule="auto" w:before="0" w:after="0"/>
        <w:ind w:firstLine="420"/>
      </w:pPr>
      <w:r>
        <w:t>公司对现场环境复杂情况进行了分析，并制定了相应的应对措施。例如，对于地形复杂等问题，公司制定了详细的垃圾收集方案，确保垃圾清运服务的顺利进行。</w:t>
      </w:r>
    </w:p>
    <w:p>
      <w:pPr>
        <w:spacing w:line="360" w:lineRule="auto" w:before="0" w:after="0"/>
        <w:ind w:firstLine="420"/>
      </w:pPr>
      <w:r>
        <w:t>**3. 针对现场遇到的问题解决措施**</w:t>
      </w:r>
    </w:p>
    <w:p>
      <w:pPr>
        <w:spacing w:line="360" w:lineRule="auto" w:before="0" w:after="0"/>
        <w:ind w:firstLine="420"/>
      </w:pPr>
      <w:r>
        <w:t>公司对现场可能遇到的问题进行了分析，并制定了相应的解决措施。例如，对于垃圾收集过程中可能遇到的问题，公司制定了详细的操作规程，确保垃圾清运服务的顺利进行。</w:t>
      </w:r>
    </w:p>
    <w:p>
      <w:pPr>
        <w:spacing w:line="360" w:lineRule="auto" w:before="0" w:after="0"/>
        <w:ind w:firstLine="420"/>
      </w:pPr>
      <w:r>
        <w:t>**六、应急处理保障机制**</w:t>
      </w:r>
    </w:p>
    <w:p>
      <w:pPr>
        <w:spacing w:line="360" w:lineRule="auto" w:before="0" w:after="0"/>
        <w:ind w:firstLine="420"/>
      </w:pPr>
      <w:r>
        <w:t>为确保项目顺利进行，公司制定了详细的应急处理保障机制，具体如下：</w:t>
      </w:r>
    </w:p>
    <w:p>
      <w:pPr>
        <w:spacing w:line="360" w:lineRule="auto" w:before="0" w:after="0"/>
        <w:ind w:firstLine="420"/>
      </w:pPr>
      <w:r>
        <w:t>**1. 突发需求的处理机制**</w:t>
      </w:r>
    </w:p>
    <w:p>
      <w:pPr>
        <w:spacing w:line="360" w:lineRule="auto" w:before="0" w:after="0"/>
        <w:ind w:firstLine="420"/>
      </w:pPr>
      <w:r>
        <w:t>公司制定了突发需求的处理机制，包括突发需求报告制度、突发需求处理流程等。通过这些机制，公司能够迅速应对突发需求，确保垃圾清运服务的顺利进行。</w:t>
      </w:r>
    </w:p>
    <w:p>
      <w:pPr>
        <w:spacing w:line="360" w:lineRule="auto" w:before="0" w:after="0"/>
        <w:ind w:firstLine="420"/>
      </w:pPr>
      <w:r>
        <w:t>**2. 系统障碍的解决方案**</w:t>
      </w:r>
    </w:p>
    <w:p>
      <w:pPr>
        <w:spacing w:line="360" w:lineRule="auto" w:before="0" w:after="0"/>
        <w:ind w:firstLine="420"/>
      </w:pPr>
      <w:r>
        <w:t>公司制定了系统障碍的解决方案，包括系统障碍报告制度、</w:t>
      </w:r>
    </w:p>
    <w:p>
      <w:pPr>
        <w:pStyle w:val="Heading3"/>
        <w:spacing w:line="360" w:lineRule="auto" w:before="0" w:after="0"/>
        <w:ind w:firstLine="420"/>
      </w:pPr>
      <w:r>
        <w:t>劳动力成本控制</w:t>
      </w:r>
    </w:p>
    <w:p>
      <w:pPr>
        <w:spacing w:line="360" w:lineRule="auto" w:before="0" w:after="0"/>
        <w:ind w:firstLine="420"/>
      </w:pPr>
      <w:r>
        <w:t>**劳动力成本控制方案**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企业，致力于为客户提供高效、优质的垃圾清运服务。在参与沈采矿区6274户居民生活及生产垃圾清运服务项目时，公司需要充分考虑劳动力成本控制，以确保项目顺利进行并实现盈利。</w:t>
      </w:r>
    </w:p>
    <w:p>
      <w:pPr>
        <w:spacing w:line="360" w:lineRule="auto" w:before="0" w:after="0"/>
        <w:ind w:firstLine="420"/>
      </w:pPr>
      <w:r>
        <w:t>**二、劳动力成本控制的重要性**</w:t>
      </w:r>
    </w:p>
    <w:p>
      <w:pPr>
        <w:spacing w:line="360" w:lineRule="auto" w:before="0" w:after="0"/>
        <w:ind w:firstLine="420"/>
      </w:pPr>
      <w:r>
        <w:t>1. **提高项目盈利能力**：通过有效控制劳动力成本，公司可以在保证服务质量的前提下，降低运营成本，提高项目盈利能力。</w:t>
      </w:r>
    </w:p>
    <w:p>
      <w:pPr>
        <w:spacing w:line="360" w:lineRule="auto" w:before="0" w:after="0"/>
        <w:ind w:firstLine="420"/>
      </w:pPr>
      <w:r>
        <w:t>2. **增强市场竞争力**：在激烈的市场竞争中，控制劳动力成本有助于公司保持价格优势，提高市场竞争力。</w:t>
      </w:r>
    </w:p>
    <w:p>
      <w:pPr>
        <w:spacing w:line="360" w:lineRule="auto" w:before="0" w:after="0"/>
        <w:ind w:firstLine="420"/>
      </w:pPr>
      <w:r>
        <w:t>3. **提升项目管理水平**：劳动力成本控制需要科学合理的项目管理，有助于公司提升整体项目管理水平。</w:t>
      </w:r>
    </w:p>
    <w:p>
      <w:pPr>
        <w:spacing w:line="360" w:lineRule="auto" w:before="0" w:after="0"/>
        <w:ind w:firstLine="420"/>
      </w:pPr>
      <w:r>
        <w:t>**三、劳动力成本控制措施**</w:t>
      </w:r>
    </w:p>
    <w:p>
      <w:pPr>
        <w:spacing w:line="360" w:lineRule="auto" w:before="0" w:after="0"/>
        <w:ind w:firstLine="420"/>
      </w:pPr>
      <w:r>
        <w:t>1. **优化人员配置**：</w:t>
      </w:r>
    </w:p>
    <w:p>
      <w:pPr>
        <w:spacing w:line="360" w:lineRule="auto" w:before="0" w:after="0"/>
        <w:ind w:firstLine="420"/>
      </w:pPr>
      <w:r>
        <w:t xml:space="preserve">   - **合理定岗定编**：根据项目需求，合理确定各岗位人员数量，避免人员冗余。</w:t>
      </w:r>
    </w:p>
    <w:p>
      <w:pPr>
        <w:spacing w:line="360" w:lineRule="auto" w:before="0" w:after="0"/>
        <w:ind w:firstLine="420"/>
      </w:pPr>
      <w:r>
        <w:t xml:space="preserve">   - **灵活用工**：根据项目进度和需求，灵活调整人员配置，避免高峰期人员过剩、低谷期人员不足的情况。</w:t>
      </w:r>
    </w:p>
    <w:p>
      <w:pPr>
        <w:spacing w:line="360" w:lineRule="auto" w:before="0" w:after="0"/>
        <w:ind w:firstLine="420"/>
      </w:pPr>
      <w:r>
        <w:t>2. **提高工作效率**：</w:t>
      </w:r>
    </w:p>
    <w:p>
      <w:pPr>
        <w:spacing w:line="360" w:lineRule="auto" w:before="0" w:after="0"/>
        <w:ind w:firstLine="420"/>
      </w:pPr>
      <w:r>
        <w:t xml:space="preserve">   - **培训与技能提升**：定期对员工进行培训，提高其业务技能和工作效率。</w:t>
      </w:r>
    </w:p>
    <w:p>
      <w:pPr>
        <w:spacing w:line="360" w:lineRule="auto" w:before="0" w:after="0"/>
        <w:ind w:firstLine="420"/>
      </w:pPr>
      <w:r>
        <w:t xml:space="preserve">   - **绩效考核**：建立科学的绩效考核体系，激励员工提高工作效率。</w:t>
      </w:r>
    </w:p>
    <w:p>
      <w:pPr>
        <w:spacing w:line="360" w:lineRule="auto" w:before="0" w:after="0"/>
        <w:ind w:firstLine="420"/>
      </w:pPr>
      <w:r>
        <w:t>3. **控制加班成本**：</w:t>
      </w:r>
    </w:p>
    <w:p>
      <w:pPr>
        <w:spacing w:line="360" w:lineRule="auto" w:before="0" w:after="0"/>
        <w:ind w:firstLine="420"/>
      </w:pPr>
      <w:r>
        <w:t xml:space="preserve">   - **合理安排工作时间**：通过科学排班，减少加班需求。</w:t>
      </w:r>
    </w:p>
    <w:p>
      <w:pPr>
        <w:spacing w:line="360" w:lineRule="auto" w:before="0" w:after="0"/>
        <w:ind w:firstLine="420"/>
      </w:pPr>
      <w:r>
        <w:t xml:space="preserve">   - **加班审批制度**：建立严格的加班审批制度，避免不必要的加班。</w:t>
      </w:r>
    </w:p>
    <w:p>
      <w:pPr>
        <w:spacing w:line="360" w:lineRule="auto" w:before="0" w:after="0"/>
        <w:ind w:firstLine="420"/>
      </w:pPr>
      <w:r>
        <w:t>4. **外包与劳务派遣**：</w:t>
      </w:r>
    </w:p>
    <w:p>
      <w:pPr>
        <w:spacing w:line="360" w:lineRule="auto" w:before="0" w:after="0"/>
        <w:ind w:firstLine="420"/>
      </w:pPr>
      <w:r>
        <w:t xml:space="preserve">   - **外包非核心业务**：将非核心业务外包给专业公司，降低用工成本。</w:t>
      </w:r>
    </w:p>
    <w:p>
      <w:pPr>
        <w:spacing w:line="360" w:lineRule="auto" w:before="0" w:after="0"/>
        <w:ind w:firstLine="420"/>
      </w:pPr>
      <w:r>
        <w:t xml:space="preserve">   - **劳务派遣**：对于短期或临时性岗位，考虑采用劳务派遣方式，降低用工成本。</w:t>
      </w:r>
    </w:p>
    <w:p>
      <w:pPr>
        <w:spacing w:line="360" w:lineRule="auto" w:before="0" w:after="0"/>
        <w:ind w:firstLine="420"/>
      </w:pPr>
      <w:r>
        <w:t>5. **优化薪酬结构**：</w:t>
      </w:r>
    </w:p>
    <w:p>
      <w:pPr>
        <w:spacing w:line="360" w:lineRule="auto" w:before="0" w:after="0"/>
        <w:ind w:firstLine="420"/>
      </w:pPr>
      <w:r>
        <w:t xml:space="preserve">   - **绩效考核挂钩**：将员工薪酬与绩效考核挂钩，激励员工提高工作效率。</w:t>
      </w:r>
    </w:p>
    <w:p>
      <w:pPr>
        <w:spacing w:line="360" w:lineRule="auto" w:before="0" w:after="0"/>
        <w:ind w:firstLine="420"/>
      </w:pPr>
      <w:r>
        <w:t xml:space="preserve">   - **弹性福利**：提供弹性福利，如交通补贴、通讯补贴等，降低员工实际支出。</w:t>
      </w:r>
    </w:p>
    <w:p>
      <w:pPr>
        <w:spacing w:line="360" w:lineRule="auto" w:before="0" w:after="0"/>
        <w:ind w:firstLine="420"/>
      </w:pPr>
      <w:r>
        <w:t>6. **加强设备与工具管理**：</w:t>
      </w:r>
    </w:p>
    <w:p>
      <w:pPr>
        <w:spacing w:line="360" w:lineRule="auto" w:before="0" w:after="0"/>
        <w:ind w:firstLine="420"/>
      </w:pPr>
      <w:r>
        <w:t xml:space="preserve">   - **设备维护与保养**：定期对设备进行维护和保养，提高设备使用效率，减少因设备故障导致的停工损失。</w:t>
      </w:r>
    </w:p>
    <w:p>
      <w:pPr>
        <w:spacing w:line="360" w:lineRule="auto" w:before="0" w:after="0"/>
        <w:ind w:firstLine="420"/>
      </w:pPr>
      <w:r>
        <w:t xml:space="preserve">   - **工具管理**：建立工具管理制度，确保工具的有效使用和合理分配。</w:t>
      </w:r>
    </w:p>
    <w:p>
      <w:pPr>
        <w:spacing w:line="360" w:lineRule="auto" w:before="0" w:after="0"/>
        <w:ind w:firstLine="420"/>
      </w:pPr>
      <w:r>
        <w:t>7. **加强沟通与协作**：</w:t>
      </w:r>
    </w:p>
    <w:p>
      <w:pPr>
        <w:spacing w:line="360" w:lineRule="auto" w:before="0" w:after="0"/>
        <w:ind w:firstLine="420"/>
      </w:pPr>
      <w:r>
        <w:t xml:space="preserve">   - **信息共享**：建立信息共享平台，提高各部门之间的沟通效率。</w:t>
      </w:r>
    </w:p>
    <w:p>
      <w:pPr>
        <w:spacing w:line="360" w:lineRule="auto" w:before="0" w:after="0"/>
        <w:ind w:firstLine="420"/>
      </w:pPr>
      <w:r>
        <w:t xml:space="preserve">   - **团队协作**：加强团队协作，提高整体工作效率。</w:t>
      </w:r>
    </w:p>
    <w:p>
      <w:pPr>
        <w:spacing w:line="360" w:lineRule="auto" w:before="0" w:after="0"/>
        <w:ind w:firstLine="420"/>
      </w:pPr>
      <w:r>
        <w:t>**四、预期效果**</w:t>
      </w:r>
    </w:p>
    <w:p>
      <w:pPr>
        <w:spacing w:line="360" w:lineRule="auto" w:before="0" w:after="0"/>
        <w:ind w:firstLine="420"/>
      </w:pPr>
      <w:r>
        <w:t>通过实施上述劳动力成本控制措施，预计可以实现以下效果：</w:t>
      </w:r>
    </w:p>
    <w:p>
      <w:pPr>
        <w:spacing w:line="360" w:lineRule="auto" w:before="0" w:after="0"/>
        <w:ind w:firstLine="420"/>
      </w:pPr>
      <w:r>
        <w:t>1. **降低劳动力成本**：通过优化人员配置、提高工作效率、控制加班成本等措施，有效降低劳动力成本。</w:t>
      </w:r>
    </w:p>
    <w:p>
      <w:pPr>
        <w:spacing w:line="360" w:lineRule="auto" w:before="0" w:after="0"/>
        <w:ind w:firstLine="420"/>
      </w:pPr>
      <w:r>
        <w:t>2. **提高项目盈利能力**：在保证服务质量的前提下，降低运营成本，提高项目盈利能力。</w:t>
      </w:r>
    </w:p>
    <w:p>
      <w:pPr>
        <w:spacing w:line="360" w:lineRule="auto" w:before="0" w:after="0"/>
        <w:ind w:firstLine="420"/>
      </w:pPr>
      <w:r>
        <w:t>3. **增强市场竞争力**：通过控制成本，保持价格优势，提高市场竞争力。</w:t>
      </w:r>
    </w:p>
    <w:p>
      <w:pPr>
        <w:spacing w:line="360" w:lineRule="auto" w:before="0" w:after="0"/>
        <w:ind w:firstLine="420"/>
      </w:pPr>
      <w:r>
        <w:t>4. **提升项目管理水平**：通过科学合理的项目管理，提升整体项目管理水平。</w:t>
      </w:r>
    </w:p>
    <w:p>
      <w:pPr>
        <w:spacing w:line="360" w:lineRule="auto" w:before="0" w:after="0"/>
        <w:ind w:firstLine="420"/>
      </w:pPr>
      <w:r>
        <w:t>**五、总结**</w:t>
      </w:r>
    </w:p>
    <w:p>
      <w:pPr>
        <w:spacing w:line="360" w:lineRule="auto" w:before="0" w:after="0"/>
        <w:ind w:firstLine="420"/>
      </w:pPr>
      <w:r>
        <w:t>劳动力成本控制是项目成功的关键因素之一。沈阳顺鑫源运输服务有限公司将严格按照上述方案执行，确保项目顺利进行并实现盈利。同时，公司将持续关注市场动态，不断优化成本控制措施，提高项目管理水平。</w:t>
      </w:r>
    </w:p>
    <w:p>
      <w:pPr>
        <w:pStyle w:val="Heading4"/>
        <w:spacing w:line="360" w:lineRule="auto" w:before="0" w:after="0"/>
        <w:ind w:firstLine="420"/>
      </w:pPr>
      <w:r>
        <w:t xml:space="preserve"> 成本效益分析</w:t>
      </w:r>
    </w:p>
    <w:p>
      <w:pPr>
        <w:spacing w:line="360" w:lineRule="auto" w:before="0" w:after="0"/>
        <w:ind w:firstLine="420"/>
      </w:pPr>
      <w:r>
        <w:t>### 成本效益分析方案</w:t>
      </w:r>
    </w:p>
    <w:p>
      <w:pPr>
        <w:spacing w:line="360" w:lineRule="auto" w:before="0" w:after="0"/>
        <w:ind w:firstLine="420"/>
      </w:pPr>
      <w:r>
        <w:t>#### 一、项目概述</w:t>
      </w:r>
    </w:p>
    <w:p>
      <w:pPr>
        <w:spacing w:line="360" w:lineRule="auto" w:before="0" w:after="0"/>
        <w:ind w:firstLine="420"/>
      </w:pPr>
      <w:r>
        <w:t>沈阳顺鑫源运输服务有限公司（以下简称“公司”）拟参与沈采矿区6274户居民生活及生产垃圾清运服务的招标项目。该项目旨在为沈采矿区居民提供高效、环保的垃圾清运服务，确保居民生活环境的清洁与卫生。</w:t>
      </w:r>
    </w:p>
    <w:p>
      <w:pPr>
        <w:spacing w:line="360" w:lineRule="auto" w:before="0" w:after="0"/>
        <w:ind w:firstLine="420"/>
      </w:pPr>
      <w:r>
        <w:t>#### 二、成本分析</w:t>
      </w:r>
    </w:p>
    <w:p>
      <w:pPr>
        <w:spacing w:line="360" w:lineRule="auto" w:before="0" w:after="0"/>
        <w:ind w:firstLine="420"/>
      </w:pPr>
      <w:r>
        <w:t>1. **直接成本**</w:t>
      </w:r>
    </w:p>
    <w:p>
      <w:pPr>
        <w:spacing w:line="360" w:lineRule="auto" w:before="0" w:after="0"/>
        <w:ind w:firstLine="420"/>
      </w:pPr>
      <w:r>
        <w:t xml:space="preserve">   - **人工成本**：包括垃圾清运人员、管理人员等。根据项目规模，预计需要配备一定数量的工作人员，其工资、福利等将构成主要的人工成本。</w:t>
      </w:r>
    </w:p>
    <w:p>
      <w:pPr>
        <w:spacing w:line="360" w:lineRule="auto" w:before="0" w:after="0"/>
        <w:ind w:firstLine="420"/>
      </w:pPr>
      <w:r>
        <w:t xml:space="preserve">   - **设备成本**：包括垃圾收集车、垃圾压缩设备等。设备购置或租赁费用、维护保养费用等将计入设备成本。</w:t>
      </w:r>
    </w:p>
    <w:p>
      <w:pPr>
        <w:spacing w:line="360" w:lineRule="auto" w:before="0" w:after="0"/>
        <w:ind w:firstLine="420"/>
      </w:pPr>
      <w:r>
        <w:t xml:space="preserve">   - **材料成本**：主要包括垃圾袋、清洁用品等。这些材料成本将根据实际使用量进行核算。</w:t>
      </w:r>
    </w:p>
    <w:p>
      <w:pPr>
        <w:spacing w:line="360" w:lineRule="auto" w:before="0" w:after="0"/>
        <w:ind w:firstLine="420"/>
      </w:pPr>
      <w:r>
        <w:t>2. **间接成本**</w:t>
      </w:r>
    </w:p>
    <w:p>
      <w:pPr>
        <w:spacing w:line="360" w:lineRule="auto" w:before="0" w:after="0"/>
        <w:ind w:firstLine="420"/>
      </w:pPr>
      <w:r>
        <w:t xml:space="preserve">   - **管理费用**：包括办公费用、差旅费、通讯费等。这些费用将根据公司的实际管理需求进行估算。</w:t>
      </w:r>
    </w:p>
    <w:p>
      <w:pPr>
        <w:spacing w:line="360" w:lineRule="auto" w:before="0" w:after="0"/>
        <w:ind w:firstLine="420"/>
      </w:pPr>
      <w:r>
        <w:t xml:space="preserve">   - **税费**：包括增值税、城市维护建设税等。根据项目预估金额，税费将按照国家规定的税率进行计算。</w:t>
      </w:r>
    </w:p>
    <w:p>
      <w:pPr>
        <w:spacing w:line="360" w:lineRule="auto" w:before="0" w:after="0"/>
        <w:ind w:firstLine="420"/>
      </w:pPr>
      <w:r>
        <w:t xml:space="preserve">   - **其他费用**：包括保险费、培训费等。这些费用将根据项目的实际需求进行估算。</w:t>
      </w:r>
    </w:p>
    <w:p>
      <w:pPr>
        <w:spacing w:line="360" w:lineRule="auto" w:before="0" w:after="0"/>
        <w:ind w:firstLine="420"/>
      </w:pPr>
      <w:r>
        <w:t>#### 三、效益分析</w:t>
      </w:r>
    </w:p>
    <w:p>
      <w:pPr>
        <w:spacing w:line="360" w:lineRule="auto" w:before="0" w:after="0"/>
        <w:ind w:firstLine="420"/>
      </w:pPr>
      <w:r>
        <w:t>1. **经济效益**</w:t>
      </w:r>
    </w:p>
    <w:p>
      <w:pPr>
        <w:spacing w:line="360" w:lineRule="auto" w:before="0" w:after="0"/>
        <w:ind w:firstLine="420"/>
      </w:pPr>
      <w:r>
        <w:t xml:space="preserve">   - **收入**：根据项目预估金额722,100.00元（含税），公司在服务期内将获得稳定的收入来源。</w:t>
      </w:r>
    </w:p>
    <w:p>
      <w:pPr>
        <w:spacing w:line="360" w:lineRule="auto" w:before="0" w:after="0"/>
        <w:ind w:firstLine="420"/>
      </w:pPr>
      <w:r>
        <w:t xml:space="preserve">   - **利润**：通过有效的成本控制和管理，公司有望实现一定的利润空间。</w:t>
      </w:r>
    </w:p>
    <w:p>
      <w:pPr>
        <w:spacing w:line="360" w:lineRule="auto" w:before="0" w:after="0"/>
        <w:ind w:firstLine="420"/>
      </w:pPr>
      <w:r>
        <w:t>2. **社会效益**</w:t>
      </w:r>
    </w:p>
    <w:p>
      <w:pPr>
        <w:spacing w:line="360" w:lineRule="auto" w:before="0" w:after="0"/>
        <w:ind w:firstLine="420"/>
      </w:pPr>
      <w:r>
        <w:t xml:space="preserve">   - **环境保护**：通过提供高效的垃圾清运服务，有助于改善沈采矿区居民的生活环境，减少环境污染。</w:t>
      </w:r>
    </w:p>
    <w:p>
      <w:pPr>
        <w:spacing w:line="360" w:lineRule="auto" w:before="0" w:after="0"/>
        <w:ind w:firstLine="420"/>
      </w:pPr>
      <w:r>
        <w:t xml:space="preserve">   - **就业机会**：项目实施过程中，公司将创造一定的就业机会，促进当地就业。</w:t>
      </w:r>
    </w:p>
    <w:p>
      <w:pPr>
        <w:spacing w:line="360" w:lineRule="auto" w:before="0" w:after="0"/>
        <w:ind w:firstLine="420"/>
      </w:pPr>
      <w:r>
        <w:t>3. **管理效益**</w:t>
      </w:r>
    </w:p>
    <w:p>
      <w:pPr>
        <w:spacing w:line="360" w:lineRule="auto" w:before="0" w:after="0"/>
        <w:ind w:firstLine="420"/>
      </w:pPr>
      <w:r>
        <w:t xml:space="preserve">   - **经验积累**：通过参与本项目，公司将积累丰富的垃圾清运服务经验，为未来的项目打下坚实基础。</w:t>
      </w:r>
    </w:p>
    <w:p>
      <w:pPr>
        <w:spacing w:line="360" w:lineRule="auto" w:before="0" w:after="0"/>
        <w:ind w:firstLine="420"/>
      </w:pPr>
      <w:r>
        <w:t xml:space="preserve">   - **品牌提升**：优质的服务将有助于提升公司的品牌形象，增强市场竞争力。</w:t>
      </w:r>
    </w:p>
    <w:p>
      <w:pPr>
        <w:spacing w:line="360" w:lineRule="auto" w:before="0" w:after="0"/>
        <w:ind w:firstLine="420"/>
      </w:pPr>
      <w:r>
        <w:t>#### 四、成本效益比分析</w:t>
      </w:r>
    </w:p>
    <w:p>
      <w:pPr>
        <w:spacing w:line="360" w:lineRule="auto" w:before="0" w:after="0"/>
        <w:ind w:firstLine="420"/>
      </w:pPr>
      <w:r>
        <w:t>1. **成本效益比计算**</w:t>
      </w:r>
    </w:p>
    <w:p>
      <w:pPr>
        <w:spacing w:line="360" w:lineRule="auto" w:before="0" w:after="0"/>
        <w:ind w:firstLine="420"/>
      </w:pPr>
      <w:r>
        <w:t xml:space="preserve">   - 成本效益比 = 总成本 / 总效益</w:t>
      </w:r>
    </w:p>
    <w:p>
      <w:pPr>
        <w:spacing w:line="360" w:lineRule="auto" w:before="0" w:after="0"/>
        <w:ind w:firstLine="420"/>
      </w:pPr>
      <w:r>
        <w:t xml:space="preserve">   - 其中，总成本包括直接成本和间接成本；总效益包括经济效益和社会效益。</w:t>
      </w:r>
    </w:p>
    <w:p>
      <w:pPr>
        <w:spacing w:line="360" w:lineRule="auto" w:before="0" w:after="0"/>
        <w:ind w:firstLine="420"/>
      </w:pPr>
      <w:r>
        <w:t>2. **敏感性分析**</w:t>
      </w:r>
    </w:p>
    <w:p>
      <w:pPr>
        <w:spacing w:line="360" w:lineRule="auto" w:before="0" w:after="0"/>
        <w:ind w:firstLine="420"/>
      </w:pPr>
      <w:r>
        <w:t xml:space="preserve">   - 对主要成本和效益因素进行敏感性分析，评估其在不同情况下的变化对成本效益比的影响。</w:t>
      </w:r>
    </w:p>
    <w:p>
      <w:pPr>
        <w:spacing w:line="360" w:lineRule="auto" w:before="0" w:after="0"/>
        <w:ind w:firstLine="420"/>
      </w:pPr>
      <w:r>
        <w:t>#### 五、风险分析</w:t>
      </w:r>
    </w:p>
    <w:p>
      <w:pPr>
        <w:spacing w:line="360" w:lineRule="auto" w:before="0" w:after="0"/>
        <w:ind w:firstLine="420"/>
      </w:pPr>
      <w:r>
        <w:t>1. **运营风险**</w:t>
      </w:r>
    </w:p>
    <w:p>
      <w:pPr>
        <w:spacing w:line="360" w:lineRule="auto" w:before="0" w:after="0"/>
        <w:ind w:firstLine="420"/>
      </w:pPr>
      <w:r>
        <w:t xml:space="preserve">   - **人员管理风险**：人员流动性大可能导致服务质量下降。</w:t>
      </w:r>
    </w:p>
    <w:p>
      <w:pPr>
        <w:spacing w:line="360" w:lineRule="auto" w:before="0" w:after="0"/>
        <w:ind w:firstLine="420"/>
      </w:pPr>
      <w:r>
        <w:t xml:space="preserve">   - **设备故障风险**：设备故障可能导致服务中断。</w:t>
      </w:r>
    </w:p>
    <w:p>
      <w:pPr>
        <w:spacing w:line="360" w:lineRule="auto" w:before="0" w:after="0"/>
        <w:ind w:firstLine="420"/>
      </w:pPr>
      <w:r>
        <w:t>2. **市场风险**</w:t>
      </w:r>
    </w:p>
    <w:p>
      <w:pPr>
        <w:spacing w:line="360" w:lineRule="auto" w:before="0" w:after="0"/>
        <w:ind w:firstLine="420"/>
      </w:pPr>
      <w:r>
        <w:t xml:space="preserve">   - **价格波动风险**：原材料价格波动可能导致成本上升。</w:t>
      </w:r>
    </w:p>
    <w:p>
      <w:pPr>
        <w:spacing w:line="360" w:lineRule="auto" w:before="0" w:after="0"/>
        <w:ind w:firstLine="420"/>
      </w:pPr>
      <w:r>
        <w:t xml:space="preserve">   - **竞争风险**：市场竞争激烈可能导致利润空间压缩。</w:t>
      </w:r>
    </w:p>
    <w:p>
      <w:pPr>
        <w:spacing w:line="360" w:lineRule="auto" w:before="0" w:after="0"/>
        <w:ind w:firstLine="420"/>
      </w:pPr>
      <w:r>
        <w:t>3. **政策风险**</w:t>
      </w:r>
    </w:p>
    <w:p>
      <w:pPr>
        <w:spacing w:line="360" w:lineRule="auto" w:before="0" w:after="0"/>
        <w:ind w:firstLine="420"/>
      </w:pPr>
      <w:r>
        <w:t xml:space="preserve">   - **政策变动风险**：政策变动可能导致项目实施难度增加。</w:t>
      </w:r>
    </w:p>
    <w:p>
      <w:pPr>
        <w:spacing w:line="360" w:lineRule="auto" w:before="0" w:after="0"/>
        <w:ind w:firstLine="420"/>
      </w:pPr>
      <w:r>
        <w:t>#### 六、风险应对措施</w:t>
      </w:r>
    </w:p>
    <w:p>
      <w:pPr>
        <w:spacing w:line="360" w:lineRule="auto" w:before="0" w:after="0"/>
        <w:ind w:firstLine="420"/>
      </w:pPr>
      <w:r>
        <w:t>1. **运营风险应对措施**</w:t>
      </w:r>
    </w:p>
    <w:p>
      <w:pPr>
        <w:spacing w:line="360" w:lineRule="auto" w:before="0" w:after="0"/>
        <w:ind w:firstLine="420"/>
      </w:pPr>
      <w:r>
        <w:t xml:space="preserve">   - **人员管理**：建立完善的人员培训和管理制度，提高员工素质和服务水平。</w:t>
      </w:r>
    </w:p>
    <w:p>
      <w:pPr>
        <w:spacing w:line="360" w:lineRule="auto" w:before="0" w:after="0"/>
        <w:ind w:firstLine="420"/>
      </w:pPr>
      <w:r>
        <w:t xml:space="preserve">   - **设备管理**：定期对设备进行维护保养，确保设备正常运行。</w:t>
      </w:r>
    </w:p>
    <w:p>
      <w:pPr>
        <w:spacing w:line="360" w:lineRule="auto" w:before="0" w:after="0"/>
        <w:ind w:firstLine="420"/>
      </w:pPr>
      <w:r>
        <w:t>2. **市场风险应对措施**</w:t>
      </w:r>
    </w:p>
    <w:p>
      <w:pPr>
        <w:spacing w:line="360" w:lineRule="auto" w:before="0" w:after="0"/>
        <w:ind w:firstLine="420"/>
      </w:pPr>
      <w:r>
        <w:t xml:space="preserve">   - **成本控制**：加强成本控制，提高资源利用效率。</w:t>
      </w:r>
    </w:p>
    <w:p>
      <w:pPr>
        <w:spacing w:line="360" w:lineRule="auto" w:before="0" w:after="0"/>
        <w:ind w:firstLine="420"/>
      </w:pPr>
      <w:r>
        <w:t xml:space="preserve">   - **市场拓展**：积极开拓市场，寻找新的业务增长点。</w:t>
      </w:r>
    </w:p>
    <w:p>
      <w:pPr>
        <w:spacing w:line="360" w:lineRule="auto" w:before="0" w:after="0"/>
        <w:ind w:firstLine="420"/>
      </w:pPr>
      <w:r>
        <w:t>3. **政策风险应对措施**</w:t>
      </w:r>
    </w:p>
    <w:p>
      <w:pPr>
        <w:spacing w:line="360" w:lineRule="auto" w:before="0" w:after="0"/>
        <w:ind w:firstLine="420"/>
      </w:pPr>
      <w:r>
        <w:t xml:space="preserve">   - **政策研究**：密切关注政策动态，及时调整项目实施方案。</w:t>
      </w:r>
    </w:p>
    <w:p>
      <w:pPr>
        <w:spacing w:line="360" w:lineRule="auto" w:before="0" w:after="0"/>
        <w:ind w:firstLine="420"/>
      </w:pPr>
      <w:r>
        <w:t>#### 七、结论</w:t>
      </w:r>
    </w:p>
    <w:p>
      <w:pPr>
        <w:spacing w:line="360" w:lineRule="auto" w:before="0" w:after="0"/>
        <w:ind w:firstLine="420"/>
      </w:pPr>
      <w:r>
        <w:t>通过上述成本效益分析，沈阳顺鑫源运输服务有限公司参与沈采矿区6274户居民生活及生产垃圾清运服务项目具有较好的经济效益和社会效益。在充分考虑各种风险因素的基础上，公司应采取有效的风险应对措施，确保项目顺利进行，实现预期的成本效益目标。</w:t>
      </w:r>
    </w:p>
    <w:p>
      <w:pPr>
        <w:pStyle w:val="Heading4"/>
        <w:spacing w:line="360" w:lineRule="auto" w:before="0" w:after="0"/>
        <w:ind w:firstLine="420"/>
      </w:pPr>
      <w:r>
        <w:t xml:space="preserve"> 成本控制措施</w:t>
      </w:r>
    </w:p>
    <w:p>
      <w:pPr>
        <w:spacing w:line="360" w:lineRule="auto" w:before="0" w:after="0"/>
        <w:ind w:firstLine="420"/>
      </w:pPr>
      <w:r>
        <w:t>### 成本控制措施方案</w:t>
      </w:r>
    </w:p>
    <w:p>
      <w:pPr>
        <w:spacing w:line="360" w:lineRule="auto" w:before="0" w:after="0"/>
        <w:ind w:firstLine="420"/>
      </w:pPr>
      <w:r>
        <w:t>#### 一、项目概述</w:t>
      </w:r>
    </w:p>
    <w:p>
      <w:pPr>
        <w:spacing w:line="360" w:lineRule="auto" w:before="0" w:after="0"/>
        <w:ind w:firstLine="420"/>
      </w:pPr>
      <w:r>
        <w:t>沈阳顺鑫源运输服务有限公司（以下简称“公司”）拟参与沈采矿区6274户居民生活及生产垃圾清运服务的投标。本项目预估金额为722,100.00元（含税），服务地点由招标人指定，服务期为2025年01月01日至2025年12月31日，质量要求为合格。为确保项目顺利进行并实现成本控制目标，特制定本成本控制措施方案。</w:t>
      </w:r>
    </w:p>
    <w:p>
      <w:pPr>
        <w:spacing w:line="360" w:lineRule="auto" w:before="0" w:after="0"/>
        <w:ind w:firstLine="420"/>
      </w:pPr>
      <w:r>
        <w:t>#### 二、成本控制目标</w:t>
      </w:r>
    </w:p>
    <w:p>
      <w:pPr>
        <w:spacing w:line="360" w:lineRule="auto" w:before="0" w:after="0"/>
        <w:ind w:firstLine="420"/>
      </w:pPr>
      <w:r>
        <w:t>1. 在保证服务质量的前提下，实现项目成本的有效控制。</w:t>
      </w:r>
    </w:p>
    <w:p>
      <w:pPr>
        <w:spacing w:line="360" w:lineRule="auto" w:before="0" w:after="0"/>
        <w:ind w:firstLine="420"/>
      </w:pPr>
      <w:r>
        <w:t>2. 通过精细化管理，降低运营成本，提高项目利润率。</w:t>
      </w:r>
    </w:p>
    <w:p>
      <w:pPr>
        <w:spacing w:line="360" w:lineRule="auto" w:before="0" w:after="0"/>
        <w:ind w:firstLine="420"/>
      </w:pPr>
      <w:r>
        <w:t>3. 遵循招标文件要求，确保合同条款得到全面履行。</w:t>
      </w:r>
    </w:p>
    <w:p>
      <w:pPr>
        <w:spacing w:line="360" w:lineRule="auto" w:before="0" w:after="0"/>
        <w:ind w:firstLine="420"/>
      </w:pPr>
      <w:r>
        <w:t>#### 三、成本控制措施</w:t>
      </w:r>
    </w:p>
    <w:p>
      <w:pPr>
        <w:spacing w:line="360" w:lineRule="auto" w:before="0" w:after="0"/>
        <w:ind w:firstLine="420"/>
      </w:pPr>
      <w:r>
        <w:t>##### 1. 人力资源管理</w:t>
      </w:r>
    </w:p>
    <w:p>
      <w:pPr>
        <w:spacing w:line="360" w:lineRule="auto" w:before="0" w:after="0"/>
        <w:ind w:firstLine="420"/>
      </w:pPr>
      <w:r>
        <w:t>- **劳动力配备**：根据项目需求合理配置人员，避免人员过剩或不足。通过绩效考核激励员工提高工作效率，减少不必要的加班费用。</w:t>
      </w:r>
    </w:p>
    <w:p>
      <w:pPr>
        <w:spacing w:line="360" w:lineRule="auto" w:before="0" w:after="0"/>
        <w:ind w:firstLine="420"/>
      </w:pPr>
      <w:r>
        <w:t>- **培训与技能提升**：定期对员工进行培训，提高其专业技能和工作效率，从而降低因操作失误导致的额外成本。</w:t>
      </w:r>
    </w:p>
    <w:p>
      <w:pPr>
        <w:spacing w:line="360" w:lineRule="auto" w:before="0" w:after="0"/>
        <w:ind w:firstLine="420"/>
      </w:pPr>
      <w:r>
        <w:t>##### 2. 设备与物资管理</w:t>
      </w:r>
    </w:p>
    <w:p>
      <w:pPr>
        <w:spacing w:line="360" w:lineRule="auto" w:before="0" w:after="0"/>
        <w:ind w:firstLine="420"/>
      </w:pPr>
      <w:r>
        <w:t>- **机械配备**：选择适合项目需求的垃圾收集车和设备，避免过度投资。定期对设备进行维护保养，延长使用寿命，减少维修成本。</w:t>
      </w:r>
    </w:p>
    <w:p>
      <w:pPr>
        <w:spacing w:line="360" w:lineRule="auto" w:before="0" w:after="0"/>
        <w:ind w:firstLine="420"/>
      </w:pPr>
      <w:r>
        <w:t>- **物资采购**：与供应商建立长期合作关系，争取优惠价格。采用集中采购方式，降低采购成本。</w:t>
      </w:r>
    </w:p>
    <w:p>
      <w:pPr>
        <w:spacing w:line="360" w:lineRule="auto" w:before="0" w:after="0"/>
        <w:ind w:firstLine="420"/>
      </w:pPr>
      <w:r>
        <w:t>##### 3. 运营管理</w:t>
      </w:r>
    </w:p>
    <w:p>
      <w:pPr>
        <w:spacing w:line="360" w:lineRule="auto" w:before="0" w:after="0"/>
        <w:ind w:firstLine="420"/>
      </w:pPr>
      <w:r>
        <w:t>- **路线优化**：通过GPS定位系统优化垃圾清运路线，减少车辆空驶里程，降低燃油消耗。</w:t>
      </w:r>
    </w:p>
    <w:p>
      <w:pPr>
        <w:spacing w:line="360" w:lineRule="auto" w:before="0" w:after="0"/>
        <w:ind w:firstLine="420"/>
      </w:pPr>
      <w:r>
        <w:t>- **时间管理**：合理安排工作时间，避免高峰期拥堵，提高工作效率。</w:t>
      </w:r>
    </w:p>
    <w:p>
      <w:pPr>
        <w:spacing w:line="360" w:lineRule="auto" w:before="0" w:after="0"/>
        <w:ind w:firstLine="420"/>
      </w:pPr>
      <w:r>
        <w:t>- **现场管理**：加强现场管理，减少因管理不善导致的浪费和损失。</w:t>
      </w:r>
    </w:p>
    <w:p>
      <w:pPr>
        <w:spacing w:line="360" w:lineRule="auto" w:before="0" w:after="0"/>
        <w:ind w:firstLine="420"/>
      </w:pPr>
      <w:r>
        <w:t>##### 4. 财务管理</w:t>
      </w:r>
    </w:p>
    <w:p>
      <w:pPr>
        <w:spacing w:line="360" w:lineRule="auto" w:before="0" w:after="0"/>
        <w:ind w:firstLine="420"/>
      </w:pPr>
      <w:r>
        <w:t>- **预算控制**：制定详细的预算计划，严格控制各项开支，确保每一笔费用都有据可查。</w:t>
      </w:r>
    </w:p>
    <w:p>
      <w:pPr>
        <w:spacing w:line="360" w:lineRule="auto" w:before="0" w:after="0"/>
        <w:ind w:firstLine="420"/>
      </w:pPr>
      <w:r>
        <w:t>- **成本核算**：定期进行成本核算，分析成本构成，找出成本控制点，及时调整成本控制策略。</w:t>
      </w:r>
    </w:p>
    <w:p>
      <w:pPr>
        <w:spacing w:line="360" w:lineRule="auto" w:before="0" w:after="0"/>
        <w:ind w:firstLine="420"/>
      </w:pPr>
      <w:r>
        <w:t>- **付款管理**：严格按照合同约定的付款方式进行付款，避免提前支付或延迟支付导致的资金占用。</w:t>
      </w:r>
    </w:p>
    <w:p>
      <w:pPr>
        <w:spacing w:line="360" w:lineRule="auto" w:before="0" w:after="0"/>
        <w:ind w:firstLine="420"/>
      </w:pPr>
      <w:r>
        <w:t>##### 5. 应急管理</w:t>
      </w:r>
    </w:p>
    <w:p>
      <w:pPr>
        <w:spacing w:line="360" w:lineRule="auto" w:before="0" w:after="0"/>
        <w:ind w:firstLine="420"/>
      </w:pPr>
      <w:r>
        <w:t>- **突发需求处理**：制定应急预案，确保在突发需求时能够迅速响应，减少因应急处理不当导致的额外成本。</w:t>
      </w:r>
    </w:p>
    <w:p>
      <w:pPr>
        <w:spacing w:line="360" w:lineRule="auto" w:before="0" w:after="0"/>
        <w:ind w:firstLine="420"/>
      </w:pPr>
      <w:r>
        <w:t>- **系统障碍解决方案**：建立系统维护和故障排除机制，确保系统正常运行，减少因系统故障导致的停工损失。</w:t>
      </w:r>
    </w:p>
    <w:p>
      <w:pPr>
        <w:spacing w:line="360" w:lineRule="auto" w:before="0" w:after="0"/>
        <w:ind w:firstLine="420"/>
      </w:pPr>
      <w:r>
        <w:t>##### 6. 合同管理</w:t>
      </w:r>
    </w:p>
    <w:p>
      <w:pPr>
        <w:spacing w:line="360" w:lineRule="auto" w:before="0" w:after="0"/>
        <w:ind w:firstLine="420"/>
      </w:pPr>
      <w:r>
        <w:t>- **合同履行**：严格按照合同条款履行义务，避免因合同纠纷导致的额外成本。</w:t>
      </w:r>
    </w:p>
    <w:p>
      <w:pPr>
        <w:spacing w:line="360" w:lineRule="auto" w:before="0" w:after="0"/>
        <w:ind w:firstLine="420"/>
      </w:pPr>
      <w:r>
        <w:t>- **变更管理**：对于合同变更，及时与招标人沟通，确保变更内容明确，避免因变更导致的成本增加。</w:t>
      </w:r>
    </w:p>
    <w:p>
      <w:pPr>
        <w:spacing w:line="360" w:lineRule="auto" w:before="0" w:after="0"/>
        <w:ind w:firstLine="420"/>
      </w:pPr>
      <w:r>
        <w:t>#### 四、预期效果</w:t>
      </w:r>
    </w:p>
    <w:p>
      <w:pPr>
        <w:spacing w:line="360" w:lineRule="auto" w:before="0" w:after="0"/>
        <w:ind w:firstLine="420"/>
      </w:pPr>
      <w:r>
        <w:t>通过实施上述成本控制措施，预计可以实现以下效果：</w:t>
      </w:r>
    </w:p>
    <w:p>
      <w:pPr>
        <w:spacing w:line="360" w:lineRule="auto" w:before="0" w:after="0"/>
        <w:ind w:firstLine="420"/>
      </w:pPr>
      <w:r>
        <w:t>1. 项目成本控制在预算范围内，实现成本节约目标。</w:t>
      </w:r>
    </w:p>
    <w:p>
      <w:pPr>
        <w:spacing w:line="360" w:lineRule="auto" w:before="0" w:after="0"/>
        <w:ind w:firstLine="420"/>
      </w:pPr>
      <w:r>
        <w:t>2. 提高项目运营效率，降低运营成本。</w:t>
      </w:r>
    </w:p>
    <w:p>
      <w:pPr>
        <w:spacing w:line="360" w:lineRule="auto" w:before="0" w:after="0"/>
        <w:ind w:firstLine="420"/>
      </w:pPr>
      <w:r>
        <w:t>3. 提升服务质量，满足招标人需求，确保合同顺利履行。</w:t>
      </w:r>
    </w:p>
    <w:p>
      <w:pPr>
        <w:spacing w:line="360" w:lineRule="auto" w:before="0" w:after="0"/>
        <w:ind w:firstLine="420"/>
      </w:pPr>
      <w:r>
        <w:t>4. 增强公司的市场竞争力和盈利能力。</w:t>
      </w:r>
    </w:p>
    <w:p>
      <w:pPr>
        <w:spacing w:line="360" w:lineRule="auto" w:before="0" w:after="0"/>
        <w:ind w:firstLine="420"/>
      </w:pPr>
      <w:r>
        <w:t>#### 五、结语</w:t>
      </w:r>
    </w:p>
    <w:p>
      <w:pPr>
        <w:spacing w:line="360" w:lineRule="auto" w:before="0" w:after="0"/>
        <w:ind w:firstLine="420"/>
      </w:pPr>
      <w:r>
        <w:t>沈阳顺鑫源运输服务有限公司将严格按照本方案执行，确保项目成本得到有效控制，同时保证服务质量，实现公司与招标人的双赢。</w:t>
      </w:r>
    </w:p>
    <w:p>
      <w:pPr>
        <w:pStyle w:val="Heading4"/>
        <w:spacing w:line="360" w:lineRule="auto" w:before="0" w:after="0"/>
        <w:ind w:firstLine="420"/>
      </w:pPr>
      <w:r>
        <w:t xml:space="preserve"> 劳动力成本预算</w:t>
      </w:r>
    </w:p>
    <w:p>
      <w:pPr>
        <w:spacing w:line="360" w:lineRule="auto" w:before="0" w:after="0"/>
        <w:ind w:firstLine="420"/>
      </w:pPr>
      <w:r>
        <w:t>**沈阳顺鑫源运输服务有限公司关于沈采矿区垃圾清运服务项目劳动力成本预算方案**</w:t>
      </w:r>
    </w:p>
    <w:p>
      <w:pPr>
        <w:spacing w:line="360" w:lineRule="auto" w:before="0" w:after="0"/>
        <w:ind w:firstLine="420"/>
      </w:pPr>
      <w:r>
        <w:t>**一、项目概况**</w:t>
      </w:r>
    </w:p>
    <w:p>
      <w:pPr>
        <w:spacing w:line="360" w:lineRule="auto" w:before="0" w:after="0"/>
        <w:ind w:firstLine="420"/>
      </w:pPr>
      <w:r>
        <w:t>本项目为沈采矿区6274户居民生活及生产垃圾清运服务，服务期自2025年1月1日至2025年12月31日，预估金额为722,100.00元（含税）。服务地点由招标人指定，质量要求为合格。中标人需承担服务期间现场所有用水、用电及附加损耗发生的费用，负责本项目各类协调工作，并符合国家、行业相关验收标准及宝石花物业管理服务相关垃圾清运的实施方式及要求。中标人须承诺能理解并接受招标人不保证能将预估金额使用完毕，一切以实际发生量为准。付款方式为每季度末的次月60日前且收到乙方的发票后，支付上一个季度的挂账款。</w:t>
      </w:r>
    </w:p>
    <w:p>
      <w:pPr>
        <w:spacing w:line="360" w:lineRule="auto" w:before="0" w:after="0"/>
        <w:ind w:firstLine="420"/>
      </w:pPr>
      <w:r>
        <w:t>**二、劳动力成本预算方案**</w:t>
      </w:r>
    </w:p>
    <w:p>
      <w:pPr>
        <w:spacing w:line="360" w:lineRule="auto" w:before="0" w:after="0"/>
        <w:ind w:firstLine="420"/>
      </w:pPr>
      <w:r>
        <w:t>**1. 劳动力配备**</w:t>
      </w:r>
    </w:p>
    <w:p>
      <w:pPr>
        <w:spacing w:line="360" w:lineRule="auto" w:before="0" w:after="0"/>
        <w:ind w:firstLine="420"/>
      </w:pPr>
      <w:r>
        <w:t>根据项目需求，预计需要配备以下劳动力：</w:t>
      </w:r>
    </w:p>
    <w:p>
      <w:pPr>
        <w:spacing w:line="360" w:lineRule="auto" w:before="0" w:after="0"/>
        <w:ind w:firstLine="420"/>
      </w:pPr>
      <w:r>
        <w:t>- 垃圾清运工：负责垃圾的收集、分类、装车等工作。根据项目规模，预计需要配备10名垃圾清运工。</w:t>
      </w:r>
    </w:p>
    <w:p>
      <w:pPr>
        <w:spacing w:line="360" w:lineRule="auto" w:before="0" w:after="0"/>
        <w:ind w:firstLine="420"/>
      </w:pPr>
      <w:r>
        <w:t>- 车辆驾驶员：负责垃圾清运车的驾驶工作。预计需要配备2名车辆驾驶员。</w:t>
      </w:r>
    </w:p>
    <w:p>
      <w:pPr>
        <w:spacing w:line="360" w:lineRule="auto" w:before="0" w:after="0"/>
        <w:ind w:firstLine="420"/>
      </w:pPr>
      <w:r>
        <w:t>- 现场管理人员：负责现场协调、监督等工作。预计需要配备1名现场管理人员。</w:t>
      </w:r>
    </w:p>
    <w:p>
      <w:pPr>
        <w:spacing w:line="360" w:lineRule="auto" w:before="0" w:after="0"/>
        <w:ind w:firstLine="420"/>
      </w:pPr>
      <w:r>
        <w:t>**2. 劳动力成本预算**</w:t>
      </w:r>
    </w:p>
    <w:p>
      <w:pPr>
        <w:spacing w:line="360" w:lineRule="auto" w:before="0" w:after="0"/>
        <w:ind w:firstLine="420"/>
      </w:pPr>
      <w:r>
        <w:t>根据沈阳市最低工资标准及行业平均水平，预计劳动力成本如下：</w:t>
      </w:r>
    </w:p>
    <w:p>
      <w:pPr>
        <w:spacing w:line="360" w:lineRule="auto" w:before="0" w:after="0"/>
        <w:ind w:firstLine="420"/>
      </w:pPr>
      <w:r>
        <w:t>- 垃圾清运工：每人每月工资为3000元，预计每年工资总额为360,000元。</w:t>
      </w:r>
    </w:p>
    <w:p>
      <w:pPr>
        <w:spacing w:line="360" w:lineRule="auto" w:before="0" w:after="0"/>
        <w:ind w:firstLine="420"/>
      </w:pPr>
      <w:r>
        <w:t>- 车辆驾驶员：每人每月工资为3500元，预计每年工资总额为84,000元。</w:t>
      </w:r>
    </w:p>
    <w:p>
      <w:pPr>
        <w:spacing w:line="360" w:lineRule="auto" w:before="0" w:after="0"/>
        <w:ind w:firstLine="420"/>
      </w:pPr>
      <w:r>
        <w:t>- 现场管理人员：每月工资为4000元，预计每年工资总额为48,000元。</w:t>
      </w:r>
    </w:p>
    <w:p>
      <w:pPr>
        <w:spacing w:line="360" w:lineRule="auto" w:before="0" w:after="0"/>
        <w:ind w:firstLine="420"/>
      </w:pPr>
      <w:r>
        <w:t>**3. 总体劳动力成本预算**</w:t>
      </w:r>
    </w:p>
    <w:p>
      <w:pPr>
        <w:spacing w:line="360" w:lineRule="auto" w:before="0" w:after="0"/>
        <w:ind w:firstLine="420"/>
      </w:pPr>
      <w:r>
        <w:t>将上述劳动力成本相加，预计本项目劳动力成本总额为502,000元。</w:t>
      </w:r>
    </w:p>
    <w:p>
      <w:pPr>
        <w:spacing w:line="360" w:lineRule="auto" w:before="0" w:after="0"/>
        <w:ind w:firstLine="420"/>
      </w:pPr>
      <w:r>
        <w:t>**三、资源配备计划**</w:t>
      </w:r>
    </w:p>
    <w:p>
      <w:pPr>
        <w:spacing w:line="360" w:lineRule="auto" w:before="0" w:after="0"/>
        <w:ind w:firstLine="420"/>
      </w:pPr>
      <w:r>
        <w:t>**1. 服务用机械配备**</w:t>
      </w:r>
    </w:p>
    <w:p>
      <w:pPr>
        <w:spacing w:line="360" w:lineRule="auto" w:before="0" w:after="0"/>
        <w:ind w:firstLine="420"/>
      </w:pPr>
      <w:r>
        <w:t>根据项目需求，预计需要配备以下服务用机械：</w:t>
      </w:r>
    </w:p>
    <w:p>
      <w:pPr>
        <w:spacing w:line="360" w:lineRule="auto" w:before="0" w:after="0"/>
        <w:ind w:firstLine="420"/>
      </w:pPr>
      <w:r>
        <w:t>- 垃圾清运车：预计需要配备2辆垃圾清运车。</w:t>
      </w:r>
    </w:p>
    <w:p>
      <w:pPr>
        <w:spacing w:line="360" w:lineRule="auto" w:before="0" w:after="0"/>
        <w:ind w:firstLine="420"/>
      </w:pPr>
      <w:r>
        <w:t>- 垃圾压缩设备：预计需要配备1台垃圾压缩设备。</w:t>
      </w:r>
    </w:p>
    <w:p>
      <w:pPr>
        <w:spacing w:line="360" w:lineRule="auto" w:before="0" w:after="0"/>
        <w:ind w:firstLine="420"/>
      </w:pPr>
      <w:r>
        <w:t>**2. 资源配备计划**</w:t>
      </w:r>
    </w:p>
    <w:p>
      <w:pPr>
        <w:spacing w:line="360" w:lineRule="auto" w:before="0" w:after="0"/>
        <w:ind w:firstLine="420"/>
      </w:pPr>
      <w:r>
        <w:t>根据项目进度计划，预计资源配备计划如下：</w:t>
      </w:r>
    </w:p>
    <w:p>
      <w:pPr>
        <w:spacing w:line="360" w:lineRule="auto" w:before="0" w:after="0"/>
        <w:ind w:firstLine="420"/>
      </w:pPr>
      <w:r>
        <w:t>- 垃圾清运车：预计在2025年1月1日前完成配备。</w:t>
      </w:r>
    </w:p>
    <w:p>
      <w:pPr>
        <w:spacing w:line="360" w:lineRule="auto" w:before="0" w:after="0"/>
        <w:ind w:firstLine="420"/>
      </w:pPr>
      <w:r>
        <w:t>- 垃圾压缩设备：预计在2025年1月15日前完成配备。</w:t>
      </w:r>
    </w:p>
    <w:p>
      <w:pPr>
        <w:spacing w:line="360" w:lineRule="auto" w:before="0" w:after="0"/>
        <w:ind w:firstLine="420"/>
      </w:pPr>
      <w:r>
        <w:t>**四、作业规范**</w:t>
      </w:r>
    </w:p>
    <w:p>
      <w:pPr>
        <w:spacing w:line="360" w:lineRule="auto" w:before="0" w:after="0"/>
        <w:ind w:firstLine="420"/>
      </w:pPr>
      <w:r>
        <w:t>**1. 垃圾收集的作业规范**</w:t>
      </w:r>
    </w:p>
    <w:p>
      <w:pPr>
        <w:spacing w:line="360" w:lineRule="auto" w:before="0" w:after="0"/>
        <w:ind w:firstLine="420"/>
      </w:pPr>
      <w:r>
        <w:t>- 垃圾收集工需按照指定路线和时间进行垃圾收集。</w:t>
      </w:r>
    </w:p>
    <w:p>
      <w:pPr>
        <w:spacing w:line="360" w:lineRule="auto" w:before="0" w:after="0"/>
        <w:ind w:firstLine="420"/>
      </w:pPr>
      <w:r>
        <w:t>- 垃圾收集工需对垃圾进行分类，确保可回收物、有害垃圾等分类准确。</w:t>
      </w:r>
    </w:p>
    <w:p>
      <w:pPr>
        <w:spacing w:line="360" w:lineRule="auto" w:before="0" w:after="0"/>
        <w:ind w:firstLine="420"/>
      </w:pPr>
      <w:r>
        <w:t>- 垃圾收集工需保持垃圾收集区域的清洁卫生，避免垃圾泄漏和异味产生。</w:t>
      </w:r>
    </w:p>
    <w:p>
      <w:pPr>
        <w:spacing w:line="360" w:lineRule="auto" w:before="0" w:after="0"/>
        <w:ind w:firstLine="420"/>
      </w:pPr>
      <w:r>
        <w:t>**2. 垃圾收集车的作业规范**</w:t>
      </w:r>
    </w:p>
    <w:p>
      <w:pPr>
        <w:spacing w:line="360" w:lineRule="auto" w:before="0" w:after="0"/>
        <w:ind w:firstLine="420"/>
      </w:pPr>
      <w:r>
        <w:t>- 车辆驾驶员需按照指定路线和时间进行垃圾收集。</w:t>
      </w:r>
    </w:p>
    <w:p>
      <w:pPr>
        <w:spacing w:line="360" w:lineRule="auto" w:before="0" w:after="0"/>
        <w:ind w:firstLine="420"/>
      </w:pPr>
      <w:r>
        <w:t>- 车辆驾驶员需确保垃圾清运车的清洁卫生，避免垃圾泄漏和异味产生。</w:t>
      </w:r>
    </w:p>
    <w:p>
      <w:pPr>
        <w:spacing w:line="360" w:lineRule="auto" w:before="0" w:after="0"/>
        <w:ind w:firstLine="420"/>
      </w:pPr>
      <w:r>
        <w:t>- 车辆驾驶员需定期对垃圾清运车进行维护保养，确保车辆正常运行。</w:t>
      </w:r>
    </w:p>
    <w:p>
      <w:pPr>
        <w:spacing w:line="360" w:lineRule="auto" w:before="0" w:after="0"/>
        <w:ind w:firstLine="420"/>
      </w:pPr>
      <w:r>
        <w:t>**3. 垃圾收集站的作业规范**</w:t>
      </w:r>
    </w:p>
    <w:p>
      <w:pPr>
        <w:spacing w:line="360" w:lineRule="auto" w:before="0" w:after="0"/>
        <w:ind w:firstLine="420"/>
      </w:pPr>
      <w:r>
        <w:t>- 垃圾收集站需设置明显的标识和指示牌，方便居民投放垃圾。</w:t>
      </w:r>
    </w:p>
    <w:p>
      <w:pPr>
        <w:spacing w:line="360" w:lineRule="auto" w:before="0" w:after="0"/>
        <w:ind w:firstLine="420"/>
      </w:pPr>
      <w:r>
        <w:t>- 垃圾收集站需配备足够的垃圾收集容器，确保垃圾收集效率。</w:t>
      </w:r>
    </w:p>
    <w:p>
      <w:pPr>
        <w:spacing w:line="360" w:lineRule="auto" w:before="0" w:after="0"/>
        <w:ind w:firstLine="420"/>
      </w:pPr>
      <w:r>
        <w:t>- 垃圾收集站需定期进行清洁卫生，避免垃圾泄漏和异味产生。</w:t>
      </w:r>
    </w:p>
    <w:p>
      <w:pPr>
        <w:spacing w:line="360" w:lineRule="auto" w:before="0" w:after="0"/>
        <w:ind w:firstLine="420"/>
      </w:pPr>
      <w:r>
        <w:t>**五、应急处理保障机制**</w:t>
      </w:r>
    </w:p>
    <w:p>
      <w:pPr>
        <w:spacing w:line="360" w:lineRule="auto" w:before="0" w:after="0"/>
        <w:ind w:firstLine="420"/>
      </w:pPr>
      <w:r>
        <w:t>**1. 突发需求的处理机制**</w:t>
      </w:r>
    </w:p>
    <w:p>
      <w:pPr>
        <w:spacing w:line="360" w:lineRule="auto" w:before="0" w:after="0"/>
        <w:ind w:firstLine="420"/>
      </w:pPr>
      <w:r>
        <w:t>- 针对突发需求，中标人需立即启动应急预案，确保垃圾清运工作不受影响。</w:t>
      </w:r>
    </w:p>
    <w:p>
      <w:pPr>
        <w:spacing w:line="360" w:lineRule="auto" w:before="0" w:after="0"/>
        <w:ind w:firstLine="420"/>
      </w:pPr>
      <w:r>
        <w:t>- 中标人需配备备用垃圾清运车和垃圾压缩设备，以应对突发需求。</w:t>
      </w:r>
    </w:p>
    <w:p>
      <w:pPr>
        <w:spacing w:line="360" w:lineRule="auto" w:before="0" w:after="0"/>
        <w:ind w:firstLine="420"/>
      </w:pPr>
      <w:r>
        <w:t>**2. 系统障碍的解决方案**</w:t>
      </w:r>
    </w:p>
    <w:p>
      <w:pPr>
        <w:spacing w:line="360" w:lineRule="auto" w:before="0" w:after="0"/>
        <w:ind w:firstLine="420"/>
      </w:pPr>
      <w:r>
        <w:t>- 针对系统障碍，中标人需立即进行故障排查和修复，确保垃圾清运工作正常进行。</w:t>
      </w:r>
    </w:p>
    <w:p>
      <w:pPr>
        <w:spacing w:line="360" w:lineRule="auto" w:before="0" w:after="0"/>
        <w:ind w:firstLine="420"/>
      </w:pPr>
      <w:r>
        <w:t>- 中标人需配备备用电源和通讯设备，以应对系统障碍。</w:t>
      </w:r>
    </w:p>
    <w:p>
      <w:pPr>
        <w:spacing w:line="360" w:lineRule="auto" w:before="0" w:after="0"/>
        <w:ind w:firstLine="420"/>
      </w:pPr>
      <w:r>
        <w:t>**3. 多项目并行的解决方案**</w:t>
      </w:r>
    </w:p>
    <w:p>
      <w:pPr>
        <w:spacing w:line="360" w:lineRule="auto" w:before="0" w:after="0"/>
        <w:ind w:firstLine="420"/>
      </w:pPr>
      <w:r>
        <w:t>- 针对多项目并行的情况，中标人需合理调配人员和机械，确保各项目垃圾清运工作正常进行。</w:t>
      </w:r>
    </w:p>
    <w:p>
      <w:pPr>
        <w:spacing w:line="360" w:lineRule="auto" w:before="0" w:after="0"/>
        <w:ind w:firstLine="420"/>
      </w:pPr>
      <w:r>
        <w:t>- 中标人需制定详细的进度计划，确保各项目垃圾清运工作按时完成。</w:t>
      </w:r>
    </w:p>
    <w:p>
      <w:pPr>
        <w:spacing w:line="360" w:lineRule="auto" w:before="0" w:after="0"/>
        <w:ind w:firstLine="420"/>
      </w:pPr>
      <w:r>
        <w:t>**4. 时间周期紧的解决方案**</w:t>
      </w:r>
    </w:p>
    <w:p>
      <w:pPr>
        <w:spacing w:line="360" w:lineRule="auto" w:before="0" w:after="0"/>
        <w:ind w:firstLine="420"/>
      </w:pPr>
      <w:r>
        <w:t>- 针对时间周期紧的情况，中标人需加班加点，确保垃圾清运工作按时完成。</w:t>
      </w:r>
    </w:p>
    <w:p>
      <w:pPr>
        <w:spacing w:line="360" w:lineRule="auto" w:before="0" w:after="0"/>
        <w:ind w:firstLine="420"/>
      </w:pPr>
      <w:r>
        <w:t>- 中标人需配备备用垃圾清运车和垃圾压缩设备，以应对时间周期紧的情况。</w:t>
      </w:r>
    </w:p>
    <w:p>
      <w:pPr>
        <w:spacing w:line="360" w:lineRule="auto" w:before="0" w:after="0"/>
        <w:ind w:firstLine="420"/>
      </w:pPr>
      <w:r>
        <w:t>**5. 夜间服务的解决方案**</w:t>
      </w:r>
    </w:p>
    <w:p>
      <w:pPr>
        <w:spacing w:line="360" w:lineRule="auto" w:before="0" w:after="0"/>
        <w:ind w:firstLine="420"/>
      </w:pPr>
      <w:r>
        <w:t>- 针对夜间服务，中标人需配备夜间照明设备和安全警示标志，确保垃圾清运工作安全</w:t>
      </w:r>
    </w:p>
    <w:p>
      <w:pPr>
        <w:pStyle w:val="Heading3"/>
        <w:spacing w:line="360" w:lineRule="auto" w:before="0" w:after="0"/>
        <w:ind w:firstLine="420"/>
      </w:pPr>
      <w:r>
        <w:t>劳动力配备调整与优化</w:t>
      </w:r>
    </w:p>
    <w:p>
      <w:pPr>
        <w:spacing w:line="360" w:lineRule="auto" w:before="0" w:after="0"/>
        <w:ind w:firstLine="420"/>
      </w:pPr>
      <w:r>
        <w:t>**劳动力配备调整与优化方案**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企业，成功中标沈采矿区6274户居民生活及生产垃圾清运服务项目。该项目服务期为2025年01月01日至2025年12月31日，预估金额为722,100.00元（含税）。为确保项目高质量完成，公司需对劳动力配备进行调整与优化，以满足项目需求。</w:t>
      </w:r>
    </w:p>
    <w:p>
      <w:pPr>
        <w:spacing w:line="360" w:lineRule="auto" w:before="0" w:after="0"/>
        <w:ind w:firstLine="420"/>
      </w:pPr>
      <w:r>
        <w:t>**二、现状分析**</w:t>
      </w:r>
    </w:p>
    <w:p>
      <w:pPr>
        <w:spacing w:line="360" w:lineRule="auto" w:before="0" w:after="0"/>
        <w:ind w:firstLine="420"/>
      </w:pPr>
      <w:r>
        <w:t>1. **人员数量不足**：目前公司员工数量无法完全满足项目需求，特别是在高峰期可能出现劳动力短缺的情况。</w:t>
      </w:r>
    </w:p>
    <w:p>
      <w:pPr>
        <w:spacing w:line="360" w:lineRule="auto" w:before="0" w:after="0"/>
        <w:ind w:firstLine="420"/>
      </w:pPr>
      <w:r>
        <w:t>2. **技能水平参差不齐**：部分员工技能水平较低，影响工作效率和质量。</w:t>
      </w:r>
    </w:p>
    <w:p>
      <w:pPr>
        <w:spacing w:line="360" w:lineRule="auto" w:before="0" w:after="0"/>
        <w:ind w:firstLine="420"/>
      </w:pPr>
      <w:r>
        <w:t>3. **人员流动性大**：由于工作环境艰苦、待遇相对较低等原因，员工流动性较大，不利于项目的稳定开展。</w:t>
      </w:r>
    </w:p>
    <w:p>
      <w:pPr>
        <w:spacing w:line="360" w:lineRule="auto" w:before="0" w:after="0"/>
        <w:ind w:firstLine="420"/>
      </w:pPr>
      <w:r>
        <w:t>4. **培训不足**：员工培训体系不完善，导致新员工上手慢、老员工技能提升缓慢。</w:t>
      </w:r>
    </w:p>
    <w:p>
      <w:pPr>
        <w:spacing w:line="360" w:lineRule="auto" w:before="0" w:after="0"/>
        <w:ind w:firstLine="420"/>
      </w:pPr>
      <w:r>
        <w:t>**三、调整与优化方案**</w:t>
      </w:r>
    </w:p>
    <w:p>
      <w:pPr>
        <w:spacing w:line="360" w:lineRule="auto" w:before="0" w:after="0"/>
        <w:ind w:firstLine="420"/>
      </w:pPr>
      <w:r>
        <w:t>1. **增加人员配备**</w:t>
      </w:r>
    </w:p>
    <w:p>
      <w:pPr>
        <w:spacing w:line="360" w:lineRule="auto" w:before="0" w:after="0"/>
        <w:ind w:firstLine="420"/>
      </w:pPr>
      <w:r>
        <w:t xml:space="preserve">   - 根据项目需求，合理增加劳动力数量，确保在高峰期也能满足服务需求。</w:t>
      </w:r>
    </w:p>
    <w:p>
      <w:pPr>
        <w:spacing w:line="360" w:lineRule="auto" w:before="0" w:after="0"/>
        <w:ind w:firstLine="420"/>
      </w:pPr>
      <w:r>
        <w:t xml:space="preserve">   - 优先考虑招聘有相关工作经验的人员，以减少培训成本和时间。</w:t>
      </w:r>
    </w:p>
    <w:p>
      <w:pPr>
        <w:spacing w:line="360" w:lineRule="auto" w:before="0" w:after="0"/>
        <w:ind w:firstLine="420"/>
      </w:pPr>
      <w:r>
        <w:t>2. **提升员工技能**</w:t>
      </w:r>
    </w:p>
    <w:p>
      <w:pPr>
        <w:spacing w:line="360" w:lineRule="auto" w:before="0" w:after="0"/>
        <w:ind w:firstLine="420"/>
      </w:pPr>
      <w:r>
        <w:t xml:space="preserve">   - 定期组织员工培训，提高其专业技能和综合素质。</w:t>
      </w:r>
    </w:p>
    <w:p>
      <w:pPr>
        <w:spacing w:line="360" w:lineRule="auto" w:before="0" w:after="0"/>
        <w:ind w:firstLine="420"/>
      </w:pPr>
      <w:r>
        <w:t xml:space="preserve">   - 鼓励员工参加外部培训和学习，提升自身竞争力。</w:t>
      </w:r>
    </w:p>
    <w:p>
      <w:pPr>
        <w:spacing w:line="360" w:lineRule="auto" w:before="0" w:after="0"/>
        <w:ind w:firstLine="420"/>
      </w:pPr>
      <w:r>
        <w:t>3. **优化人员结构**</w:t>
      </w:r>
    </w:p>
    <w:p>
      <w:pPr>
        <w:spacing w:line="360" w:lineRule="auto" w:before="0" w:after="0"/>
        <w:ind w:firstLine="420"/>
      </w:pPr>
      <w:r>
        <w:t xml:space="preserve">   - 合理配置不同岗位的人员，确保各岗位人员数量适中，避免出现人员过剩或不足的情况。</w:t>
      </w:r>
    </w:p>
    <w:p>
      <w:pPr>
        <w:spacing w:line="360" w:lineRule="auto" w:before="0" w:after="0"/>
        <w:ind w:firstLine="420"/>
      </w:pPr>
      <w:r>
        <w:t xml:space="preserve">   - 根据员工特长和兴趣分配工作，提高工作效率和满意度。</w:t>
      </w:r>
    </w:p>
    <w:p>
      <w:pPr>
        <w:spacing w:line="360" w:lineRule="auto" w:before="0" w:after="0"/>
        <w:ind w:firstLine="420"/>
      </w:pPr>
      <w:r>
        <w:t>4. **完善激励机制**</w:t>
      </w:r>
    </w:p>
    <w:p>
      <w:pPr>
        <w:spacing w:line="360" w:lineRule="auto" w:before="0" w:after="0"/>
        <w:ind w:firstLine="420"/>
      </w:pPr>
      <w:r>
        <w:t xml:space="preserve">   - 建立科学的绩效考核体系，对表现优秀的员工给予奖励，激发员工的工作积极性。</w:t>
      </w:r>
    </w:p>
    <w:p>
      <w:pPr>
        <w:spacing w:line="360" w:lineRule="auto" w:before="0" w:after="0"/>
        <w:ind w:firstLine="420"/>
      </w:pPr>
      <w:r>
        <w:t xml:space="preserve">   - 提供良好的职业发展机会，让员工看到未来的发展前景。</w:t>
      </w:r>
    </w:p>
    <w:p>
      <w:pPr>
        <w:spacing w:line="360" w:lineRule="auto" w:before="0" w:after="0"/>
        <w:ind w:firstLine="420"/>
      </w:pPr>
      <w:r>
        <w:t>5. **加强团队建设**</w:t>
      </w:r>
    </w:p>
    <w:p>
      <w:pPr>
        <w:spacing w:line="360" w:lineRule="auto" w:before="0" w:after="0"/>
        <w:ind w:firstLine="420"/>
      </w:pPr>
      <w:r>
        <w:t xml:space="preserve">   - 定期组织团队活动，增强员工的凝聚力和归属感。</w:t>
      </w:r>
    </w:p>
    <w:p>
      <w:pPr>
        <w:spacing w:line="360" w:lineRule="auto" w:before="0" w:after="0"/>
        <w:ind w:firstLine="420"/>
      </w:pPr>
      <w:r>
        <w:t xml:space="preserve">   - 鼓励员工之间相互学习和交流，共同进步。</w:t>
      </w:r>
    </w:p>
    <w:p>
      <w:pPr>
        <w:spacing w:line="360" w:lineRule="auto" w:before="0" w:after="0"/>
        <w:ind w:firstLine="420"/>
      </w:pPr>
      <w:r>
        <w:t>**四、预期效果**</w:t>
      </w:r>
    </w:p>
    <w:p>
      <w:pPr>
        <w:spacing w:line="360" w:lineRule="auto" w:before="0" w:after="0"/>
        <w:ind w:firstLine="420"/>
      </w:pPr>
      <w:r>
        <w:t>通过上述调整与优化方案的实施，预计将实现以下效果：</w:t>
      </w:r>
    </w:p>
    <w:p>
      <w:pPr>
        <w:spacing w:line="360" w:lineRule="auto" w:before="0" w:after="0"/>
        <w:ind w:firstLine="420"/>
      </w:pPr>
      <w:r>
        <w:t>1. **提高工作效率和质量**：员工技能水平提升，工作效率和质量得到保障。</w:t>
      </w:r>
    </w:p>
    <w:p>
      <w:pPr>
        <w:spacing w:line="360" w:lineRule="auto" w:before="0" w:after="0"/>
        <w:ind w:firstLine="420"/>
      </w:pPr>
      <w:r>
        <w:t>2. **降低人员流动性**：通过完善激励机制和团队建设，员工满意度提高，人员流动性降低。</w:t>
      </w:r>
    </w:p>
    <w:p>
      <w:pPr>
        <w:spacing w:line="360" w:lineRule="auto" w:before="0" w:after="0"/>
        <w:ind w:firstLine="420"/>
      </w:pPr>
      <w:r>
        <w:t>3. **节约成本**：合理配置人员，避免人员过剩或不足的情况，节约人力成本。</w:t>
      </w:r>
    </w:p>
    <w:p>
      <w:pPr>
        <w:spacing w:line="360" w:lineRule="auto" w:before="0" w:after="0"/>
        <w:ind w:firstLine="420"/>
      </w:pPr>
      <w:r>
        <w:t>4. **提升企业形象**：通过高质量的服务，树立良好的企业形象，赢得客户的信任和支持。</w:t>
      </w:r>
    </w:p>
    <w:p>
      <w:pPr>
        <w:spacing w:line="360" w:lineRule="auto" w:before="0" w:after="0"/>
        <w:ind w:firstLine="420"/>
      </w:pPr>
      <w:r>
        <w:t>**五、实施步骤**</w:t>
      </w:r>
    </w:p>
    <w:p>
      <w:pPr>
        <w:spacing w:line="360" w:lineRule="auto" w:before="0" w:after="0"/>
        <w:ind w:firstLine="420"/>
      </w:pPr>
      <w:r>
        <w:t>1. **制定计划**：根据项目需求，制定详细的劳动力配备调整与优化计划。</w:t>
      </w:r>
    </w:p>
    <w:p>
      <w:pPr>
        <w:spacing w:line="360" w:lineRule="auto" w:before="0" w:after="0"/>
        <w:ind w:firstLine="420"/>
      </w:pPr>
      <w:r>
        <w:t>2. **组织实施**：按照计划逐步实施，确保各项工作有序进行。</w:t>
      </w:r>
    </w:p>
    <w:p>
      <w:pPr>
        <w:spacing w:line="360" w:lineRule="auto" w:before="0" w:after="0"/>
        <w:ind w:firstLine="420"/>
      </w:pPr>
      <w:r>
        <w:t>3. **监督评估**：定期对实施情况进行监督和评估，及时调整和完善方案。</w:t>
      </w:r>
    </w:p>
    <w:p>
      <w:pPr>
        <w:spacing w:line="360" w:lineRule="auto" w:before="0" w:after="0"/>
        <w:ind w:firstLine="420"/>
      </w:pPr>
      <w:r>
        <w:t>4. **持续改进**：根据实际情况，不断优化方案，提高实施效果。</w:t>
      </w:r>
    </w:p>
    <w:p>
      <w:pPr>
        <w:spacing w:line="360" w:lineRule="auto" w:before="0" w:after="0"/>
        <w:ind w:firstLine="420"/>
      </w:pPr>
      <w:r>
        <w:t>**六、结语**</w:t>
      </w:r>
    </w:p>
    <w:p>
      <w:pPr>
        <w:spacing w:line="360" w:lineRule="auto" w:before="0" w:after="0"/>
        <w:ind w:firstLine="420"/>
      </w:pPr>
      <w:r>
        <w:t>劳动力配备调整与优化是确保项目高质量完成的关键。沈阳顺鑫源运输服务有限公司将严格按照上述方案实施，努力为沈采矿区6274户居民提供优质的垃圾清运服务。同时，公司也将不断总结经验，持续改进劳动力管理，为未来的项目打下坚实基础。</w:t>
      </w:r>
    </w:p>
    <w:p>
      <w:pPr>
        <w:pStyle w:val="Heading4"/>
        <w:spacing w:line="360" w:lineRule="auto" w:before="0" w:after="0"/>
        <w:ind w:firstLine="420"/>
      </w:pPr>
      <w:r>
        <w:t xml:space="preserve"> 劳动力配备调整</w:t>
      </w:r>
    </w:p>
    <w:p>
      <w:pPr>
        <w:spacing w:line="360" w:lineRule="auto" w:before="0" w:after="0"/>
        <w:ind w:firstLine="420"/>
      </w:pPr>
      <w:r>
        <w:t>**沈阳顺鑫源运输服务有限公司劳动力配备调整方案**</w:t>
      </w:r>
    </w:p>
    <w:p>
      <w:pPr>
        <w:spacing w:line="360" w:lineRule="auto" w:before="0" w:after="0"/>
        <w:ind w:firstLine="420"/>
      </w:pPr>
      <w:r>
        <w:t>**一、项目背景**</w:t>
      </w:r>
    </w:p>
    <w:p>
      <w:pPr>
        <w:spacing w:line="360" w:lineRule="auto" w:before="0" w:after="0"/>
        <w:ind w:firstLine="420"/>
      </w:pPr>
      <w:r>
        <w:t>沈阳顺鑫源运输服务有限公司（以下简称“公司”）中标沈采矿区6274户居民生活及生产垃圾清运服务项目。该项目服务期自2025年1月1日至2025年12月31日，预估金额为722,100.00元（含税）。为确保项目顺利进行，公司需根据项目需求调整劳动力配备。</w:t>
      </w:r>
    </w:p>
    <w:p>
      <w:pPr>
        <w:spacing w:line="360" w:lineRule="auto" w:before="0" w:after="0"/>
        <w:ind w:firstLine="420"/>
      </w:pPr>
      <w:r>
        <w:t>**二、现状分析**</w:t>
      </w:r>
    </w:p>
    <w:p>
      <w:pPr>
        <w:spacing w:line="360" w:lineRule="auto" w:before="0" w:after="0"/>
        <w:ind w:firstLine="420"/>
      </w:pPr>
      <w:r>
        <w:t>1. **项目规模**：服务对象为6274户居民，垃圾清运任务繁重。</w:t>
      </w:r>
    </w:p>
    <w:p>
      <w:pPr>
        <w:spacing w:line="360" w:lineRule="auto" w:before="0" w:after="0"/>
        <w:ind w:firstLine="420"/>
      </w:pPr>
      <w:r>
        <w:t>2. **服务地点**：招标人指定地点，可能涉及多个分散区域。</w:t>
      </w:r>
    </w:p>
    <w:p>
      <w:pPr>
        <w:spacing w:line="360" w:lineRule="auto" w:before="0" w:after="0"/>
        <w:ind w:firstLine="420"/>
      </w:pPr>
      <w:r>
        <w:t>3. **服务期**：一年，需保证全年无间断服务。</w:t>
      </w:r>
    </w:p>
    <w:p>
      <w:pPr>
        <w:spacing w:line="360" w:lineRule="auto" w:before="0" w:after="0"/>
        <w:ind w:firstLine="420"/>
      </w:pPr>
      <w:r>
        <w:t>4. **质量要求**：合格，需建立完善的质量管理体系。</w:t>
      </w:r>
    </w:p>
    <w:p>
      <w:pPr>
        <w:spacing w:line="360" w:lineRule="auto" w:before="0" w:after="0"/>
        <w:ind w:firstLine="420"/>
      </w:pPr>
      <w:r>
        <w:t>5. **其他要求**：中标人需承担现场用水、用电及附加损耗费用，负责各类协调工作，符合国家、行业相关验收标准，满足宝石花物业管理服务相关垃圾清运的实施方式及要求，具备应急响应能力。</w:t>
      </w:r>
    </w:p>
    <w:p>
      <w:pPr>
        <w:spacing w:line="360" w:lineRule="auto" w:before="0" w:after="0"/>
        <w:ind w:firstLine="420"/>
      </w:pPr>
      <w:r>
        <w:t>**三、劳动力配备调整方案**</w:t>
      </w:r>
    </w:p>
    <w:p>
      <w:pPr>
        <w:spacing w:line="360" w:lineRule="auto" w:before="0" w:after="0"/>
        <w:ind w:firstLine="420"/>
      </w:pPr>
      <w:r>
        <w:t>1. **人员数量调整**</w:t>
      </w:r>
    </w:p>
    <w:p>
      <w:pPr>
        <w:spacing w:line="360" w:lineRule="auto" w:before="0" w:after="0"/>
        <w:ind w:firstLine="420"/>
      </w:pPr>
      <w:r>
        <w:t xml:space="preserve">   - 根据项目规模和服务地点分布，合理分配劳动力，确保每个服务点都有足够的人力资源。</w:t>
      </w:r>
    </w:p>
    <w:p>
      <w:pPr>
        <w:spacing w:line="360" w:lineRule="auto" w:before="0" w:after="0"/>
        <w:ind w:firstLine="420"/>
      </w:pPr>
      <w:r>
        <w:t xml:space="preserve">   - 在高峰期（如节假日、恶劣天气等）增加临时工，以应对突发需求。</w:t>
      </w:r>
    </w:p>
    <w:p>
      <w:pPr>
        <w:spacing w:line="360" w:lineRule="auto" w:before="0" w:after="0"/>
        <w:ind w:firstLine="420"/>
      </w:pPr>
      <w:r>
        <w:t>2. **人员技能培训**</w:t>
      </w:r>
    </w:p>
    <w:p>
      <w:pPr>
        <w:spacing w:line="360" w:lineRule="auto" w:before="0" w:after="0"/>
        <w:ind w:firstLine="420"/>
      </w:pPr>
      <w:r>
        <w:t xml:space="preserve">   - 对所有员工进行岗前培训，包括垃圾清运操作规程、安全知识、应急处理等。</w:t>
      </w:r>
    </w:p>
    <w:p>
      <w:pPr>
        <w:spacing w:line="360" w:lineRule="auto" w:before="0" w:after="0"/>
        <w:ind w:firstLine="420"/>
      </w:pPr>
      <w:r>
        <w:t xml:space="preserve">   - 定期组织技能提升培训，提高员工的专业素质和服务水平。</w:t>
      </w:r>
    </w:p>
    <w:p>
      <w:pPr>
        <w:spacing w:line="360" w:lineRule="auto" w:before="0" w:after="0"/>
        <w:ind w:firstLine="420"/>
      </w:pPr>
      <w:r>
        <w:t>3. **人员轮岗制度**</w:t>
      </w:r>
    </w:p>
    <w:p>
      <w:pPr>
        <w:spacing w:line="360" w:lineRule="auto" w:before="0" w:after="0"/>
        <w:ind w:firstLine="420"/>
      </w:pPr>
      <w:r>
        <w:t xml:space="preserve">   - 实行轮岗制度，避免员工长时间在同一岗位工作导致疲劳和效率下降。</w:t>
      </w:r>
    </w:p>
    <w:p>
      <w:pPr>
        <w:spacing w:line="360" w:lineRule="auto" w:before="0" w:after="0"/>
        <w:ind w:firstLine="420"/>
      </w:pPr>
      <w:r>
        <w:t xml:space="preserve">   - 通过轮岗，员工可以学习不同岗位的操作技能，提高综合能力。</w:t>
      </w:r>
    </w:p>
    <w:p>
      <w:pPr>
        <w:spacing w:line="360" w:lineRule="auto" w:before="0" w:after="0"/>
        <w:ind w:firstLine="420"/>
      </w:pPr>
      <w:r>
        <w:t>4. **绩效考核与激励**</w:t>
      </w:r>
    </w:p>
    <w:p>
      <w:pPr>
        <w:spacing w:line="360" w:lineRule="auto" w:before="0" w:after="0"/>
        <w:ind w:firstLine="420"/>
      </w:pPr>
      <w:r>
        <w:t xml:space="preserve">   - 建立绩效考核制度，对表现优秀的员工给予奖励，激发员工的工作积极性。</w:t>
      </w:r>
    </w:p>
    <w:p>
      <w:pPr>
        <w:spacing w:line="360" w:lineRule="auto" w:before="0" w:after="0"/>
        <w:ind w:firstLine="420"/>
      </w:pPr>
      <w:r>
        <w:t xml:space="preserve">   - 定期评选“优秀员工”，树立榜样，营造良好的工作氛围。</w:t>
      </w:r>
    </w:p>
    <w:p>
      <w:pPr>
        <w:spacing w:line="360" w:lineRule="auto" w:before="0" w:after="0"/>
        <w:ind w:firstLine="420"/>
      </w:pPr>
      <w:r>
        <w:t>5. **应急响应团队**</w:t>
      </w:r>
    </w:p>
    <w:p>
      <w:pPr>
        <w:spacing w:line="360" w:lineRule="auto" w:before="0" w:after="0"/>
        <w:ind w:firstLine="420"/>
      </w:pPr>
      <w:r>
        <w:t xml:space="preserve">   - 组建应急响应团队，配备必要的应急设备和物资，确保在突发情况下能够迅速响应。</w:t>
      </w:r>
    </w:p>
    <w:p>
      <w:pPr>
        <w:spacing w:line="360" w:lineRule="auto" w:before="0" w:after="0"/>
        <w:ind w:firstLine="420"/>
      </w:pPr>
      <w:r>
        <w:t xml:space="preserve">   - 定期进行应急演练，提高团队的协同作战能力和应急处理能力。</w:t>
      </w:r>
    </w:p>
    <w:p>
      <w:pPr>
        <w:spacing w:line="360" w:lineRule="auto" w:before="0" w:after="0"/>
        <w:ind w:firstLine="420"/>
      </w:pPr>
      <w:r>
        <w:t>6. **资源配备计划**</w:t>
      </w:r>
    </w:p>
    <w:p>
      <w:pPr>
        <w:spacing w:line="360" w:lineRule="auto" w:before="0" w:after="0"/>
        <w:ind w:firstLine="420"/>
      </w:pPr>
      <w:r>
        <w:t xml:space="preserve">   - 根据项目需求配备足够的垃圾收集车和服务用机械，确保服务进度不受影响。</w:t>
      </w:r>
    </w:p>
    <w:p>
      <w:pPr>
        <w:spacing w:line="360" w:lineRule="auto" w:before="0" w:after="0"/>
        <w:ind w:firstLine="420"/>
      </w:pPr>
      <w:r>
        <w:t xml:space="preserve">   - 制定详细的进场计划，确保资源配备与项目进度完全符合。</w:t>
      </w:r>
    </w:p>
    <w:p>
      <w:pPr>
        <w:spacing w:line="360" w:lineRule="auto" w:before="0" w:after="0"/>
        <w:ind w:firstLine="420"/>
      </w:pPr>
      <w:r>
        <w:t>**四、预期效果**</w:t>
      </w:r>
    </w:p>
    <w:p>
      <w:pPr>
        <w:spacing w:line="360" w:lineRule="auto" w:before="0" w:after="0"/>
        <w:ind w:firstLine="420"/>
      </w:pPr>
      <w:r>
        <w:t>通过上述劳动力配备调整方案的实施，预计将实现以下效果：</w:t>
      </w:r>
    </w:p>
    <w:p>
      <w:pPr>
        <w:spacing w:line="360" w:lineRule="auto" w:before="0" w:after="0"/>
        <w:ind w:firstLine="420"/>
      </w:pPr>
      <w:r>
        <w:t>1. **提高服务质量**：通过人员技能培训和绩效考核激励，提升员工的服务意识和专业素质，确保垃圾清运服务质量达到合格标准。</w:t>
      </w:r>
    </w:p>
    <w:p>
      <w:pPr>
        <w:spacing w:line="360" w:lineRule="auto" w:before="0" w:after="0"/>
        <w:ind w:firstLine="420"/>
      </w:pPr>
      <w:r>
        <w:t>2. **增强应急响应能力**：通过组建应急响应团队和定期演练，提高公司在突发情况下的应对能力，确保服务连续性和稳定性。</w:t>
      </w:r>
    </w:p>
    <w:p>
      <w:pPr>
        <w:spacing w:line="360" w:lineRule="auto" w:before="0" w:after="0"/>
        <w:ind w:firstLine="420"/>
      </w:pPr>
      <w:r>
        <w:t>3. **优化资源配置**：通过合理分配劳动力和配备足够的机械设备，提高资源利用效率，降低运营成本。</w:t>
      </w:r>
    </w:p>
    <w:p>
      <w:pPr>
        <w:spacing w:line="360" w:lineRule="auto" w:before="0" w:after="0"/>
        <w:ind w:firstLine="420"/>
      </w:pPr>
      <w:r>
        <w:t>4. **提升客户满意度**：通过优质的服务和高效的应急响应，提升客户满意度，树立公司良好的口碑。</w:t>
      </w:r>
    </w:p>
    <w:p>
      <w:pPr>
        <w:spacing w:line="360" w:lineRule="auto" w:before="0" w:after="0"/>
        <w:ind w:firstLine="420"/>
      </w:pPr>
      <w:r>
        <w:t>**五、结论**</w:t>
      </w:r>
    </w:p>
    <w:p>
      <w:pPr>
        <w:spacing w:line="360" w:lineRule="auto" w:before="0" w:after="0"/>
        <w:ind w:firstLine="420"/>
      </w:pPr>
      <w:r>
        <w:t>沈阳顺鑫源运输服务有限公司劳动力配备调整方案旨在通过科学合理的资源配置和有效的管理措施，确保沈采矿区6274户居民生活及生产垃圾清运服务项目的顺利进行。通过提高服务质量、增强应急响应能力、优化资源配置和提升客户满意度，公司将为客户提供更加优质、高效的服务，实现项目的成功交付。</w:t>
      </w:r>
    </w:p>
    <w:p>
      <w:pPr>
        <w:pStyle w:val="Heading4"/>
        <w:spacing w:line="360" w:lineRule="auto" w:before="0" w:after="0"/>
        <w:ind w:firstLine="420"/>
      </w:pPr>
      <w:r>
        <w:t xml:space="preserve"> 劳动力配备评估</w:t>
      </w:r>
    </w:p>
    <w:p>
      <w:pPr>
        <w:spacing w:line="360" w:lineRule="auto" w:before="0" w:after="0"/>
        <w:ind w:firstLine="420"/>
      </w:pPr>
      <w:r>
        <w:t>**劳动力配备评估方案**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的招标。本项目预估金额为722,100.00元（含税），服务地点由招标人指定，服务期为2025年01月01日至2025年12月31日。质量要求为合格。</w:t>
      </w:r>
    </w:p>
    <w:p>
      <w:pPr>
        <w:spacing w:line="360" w:lineRule="auto" w:before="0" w:after="0"/>
        <w:ind w:firstLine="420"/>
      </w:pPr>
      <w:r>
        <w:t>**二、劳动力配备评估的重要性**</w:t>
      </w:r>
    </w:p>
    <w:p>
      <w:pPr>
        <w:spacing w:line="360" w:lineRule="auto" w:before="0" w:after="0"/>
        <w:ind w:firstLine="420"/>
      </w:pPr>
      <w:r>
        <w:t>劳动力配备是本项目成功实施的关键因素之一。合理的劳动力配备可以确保项目按时、按质完成，同时也可以降低成本，提高效率。因此，对劳动力配备进行评估是必要的。</w:t>
      </w:r>
    </w:p>
    <w:p>
      <w:pPr>
        <w:spacing w:line="360" w:lineRule="auto" w:before="0" w:after="0"/>
        <w:ind w:firstLine="420"/>
      </w:pPr>
      <w:r>
        <w:t>**三、劳动力配备评估的方法**</w:t>
      </w:r>
    </w:p>
    <w:p>
      <w:pPr>
        <w:spacing w:line="360" w:lineRule="auto" w:before="0" w:after="0"/>
        <w:ind w:firstLine="420"/>
      </w:pPr>
      <w:r>
        <w:t>1. **需求分析**：根据项目规模、服务地点、服务期等因素，确定劳动力需求。</w:t>
      </w:r>
    </w:p>
    <w:p>
      <w:pPr>
        <w:spacing w:line="360" w:lineRule="auto" w:before="0" w:after="0"/>
        <w:ind w:firstLine="420"/>
      </w:pPr>
      <w:r>
        <w:t>2. **人员分类**：将劳动力分为不同类别，如垃圾收集员、垃圾运输司机、垃圾处理员等。</w:t>
      </w:r>
    </w:p>
    <w:p>
      <w:pPr>
        <w:spacing w:line="360" w:lineRule="auto" w:before="0" w:after="0"/>
        <w:ind w:firstLine="420"/>
      </w:pPr>
      <w:r>
        <w:t>3. **数量确定**：根据项目需求，确定各类别劳动力的数量。</w:t>
      </w:r>
    </w:p>
    <w:p>
      <w:pPr>
        <w:spacing w:line="360" w:lineRule="auto" w:before="0" w:after="0"/>
        <w:ind w:firstLine="420"/>
      </w:pPr>
      <w:r>
        <w:t>4. **技能要求**：确定各类别劳动力的技能要求，如垃圾收集员需要具备一定的垃圾分类知识，垃圾运输司机需要具备驾驶资格等。</w:t>
      </w:r>
    </w:p>
    <w:p>
      <w:pPr>
        <w:spacing w:line="360" w:lineRule="auto" w:before="0" w:after="0"/>
        <w:ind w:firstLine="420"/>
      </w:pPr>
      <w:r>
        <w:t>5. **工作时间安排**：根据项目需求，合理安排工作时间，确保项目按时完成。</w:t>
      </w:r>
    </w:p>
    <w:p>
      <w:pPr>
        <w:spacing w:line="360" w:lineRule="auto" w:before="0" w:after="0"/>
        <w:ind w:firstLine="420"/>
      </w:pPr>
      <w:r>
        <w:t>6. **培训计划**：制定培训计划，提高劳动力的技能水平。</w:t>
      </w:r>
    </w:p>
    <w:p>
      <w:pPr>
        <w:spacing w:line="360" w:lineRule="auto" w:before="0" w:after="0"/>
        <w:ind w:firstLine="420"/>
      </w:pPr>
      <w:r>
        <w:t>7. **绩效考核**：建立绩效考核机制，激励劳动力提高工作效率。</w:t>
      </w:r>
    </w:p>
    <w:p>
      <w:pPr>
        <w:spacing w:line="360" w:lineRule="auto" w:before="0" w:after="0"/>
        <w:ind w:firstLine="420"/>
      </w:pPr>
      <w:r>
        <w:t>**四、劳动力配备评估的具体方案**</w:t>
      </w:r>
    </w:p>
    <w:p>
      <w:pPr>
        <w:spacing w:line="360" w:lineRule="auto" w:before="0" w:after="0"/>
        <w:ind w:firstLine="420"/>
      </w:pPr>
      <w:r>
        <w:t>1. **需求分析**：根据项目规模，确定需要配备的劳动力数量。本项目涉及6274户居民的生活及生产垃圾清运服务，因此需要配备一定数量的垃圾收集员、垃圾运输司机和垃圾处理员。</w:t>
      </w:r>
    </w:p>
    <w:p>
      <w:pPr>
        <w:spacing w:line="360" w:lineRule="auto" w:before="0" w:after="0"/>
        <w:ind w:firstLine="420"/>
      </w:pPr>
      <w:r>
        <w:t>2. **人员分类**：将劳动力分为三类：垃圾收集员、垃圾运输司机和垃圾处理员。</w:t>
      </w:r>
    </w:p>
    <w:p>
      <w:pPr>
        <w:spacing w:line="360" w:lineRule="auto" w:before="0" w:after="0"/>
        <w:ind w:firstLine="420"/>
      </w:pPr>
      <w:r>
        <w:t>3. **数量确定**：根据项目需求，确定各类别劳动力的数量。垃圾收集员需要负责垃圾的收集和分类，因此需要配备一定数量的垃圾收集员。垃圾运输司机需要负责垃圾的运输，因此需要配备一定数量的垃圾运输司机。垃圾处理员需要负责垃圾的处理，因此需要配备一定数量的垃圾处理员。</w:t>
      </w:r>
    </w:p>
    <w:p>
      <w:pPr>
        <w:spacing w:line="360" w:lineRule="auto" w:before="0" w:after="0"/>
        <w:ind w:firstLine="420"/>
      </w:pPr>
      <w:r>
        <w:t>4. **技能要求**：垃圾收集员需要具备一定的垃圾分类知识，垃圾运输司机需要具备驾驶资格，垃圾处理员需要具备一定的垃圾处理知识。</w:t>
      </w:r>
    </w:p>
    <w:p>
      <w:pPr>
        <w:spacing w:line="360" w:lineRule="auto" w:before="0" w:after="0"/>
        <w:ind w:firstLine="420"/>
      </w:pPr>
      <w:r>
        <w:t>5. **工作时间安排**：根据项目需求，合理安排工作时间。垃圾收集员需要在居民区进行垃圾收集，因此需要根据居民区的分布情况，合理安排工作时间。垃圾运输司机需要在垃圾收集点进行垃圾运输，因此需要根据垃圾收集点的分布情况，合理安排工作时间。垃圾处理员需要在垃圾处理场进行垃圾处理，因此需要根据垃圾处理场的分布情况，合理安排工作时间。</w:t>
      </w:r>
    </w:p>
    <w:p>
      <w:pPr>
        <w:spacing w:line="360" w:lineRule="auto" w:before="0" w:after="0"/>
        <w:ind w:firstLine="420"/>
      </w:pPr>
      <w:r>
        <w:t>6. **培训计划**：制定培训计划，提高劳动力的技能水平。对于垃圾收集员，需要进行垃圾分类知识的培训。对于垃圾运输司机，需要进行驾驶技能的培训。对于垃圾处理员，需要进行垃圾处理知识的培训。</w:t>
      </w:r>
    </w:p>
    <w:p>
      <w:pPr>
        <w:spacing w:line="360" w:lineRule="auto" w:before="0" w:after="0"/>
        <w:ind w:firstLine="420"/>
      </w:pPr>
      <w:r>
        <w:t>7. **绩效考核**：建立绩效考核机制，激励劳动力提高工作效率。对于垃圾收集员，可以根据收集的垃圾数量进行绩效考核。对于垃圾运输司机，可以根据运输的垃圾数量进行绩效考核。对于垃圾处理员，可以根据处理的垃圾数量进行绩效考核。</w:t>
      </w:r>
    </w:p>
    <w:p>
      <w:pPr>
        <w:spacing w:line="360" w:lineRule="auto" w:before="0" w:after="0"/>
        <w:ind w:firstLine="420"/>
      </w:pPr>
      <w:r>
        <w:t>**五、结论**</w:t>
      </w:r>
    </w:p>
    <w:p>
      <w:pPr>
        <w:spacing w:line="360" w:lineRule="auto" w:before="0" w:after="0"/>
        <w:ind w:firstLine="420"/>
      </w:pPr>
      <w:r>
        <w:t>劳动力配备评估是本项目成功实施的关键因素之一。通过合理的劳动力配备，可以确保项目按时、按质完成，同时也可以降低成本，提高效率。因此，对劳动力配备进行评估是必要的。本方案提供了劳动力配备评估的具体方法，包括需求分析、人员分类、数量确定、技能要求、工作时间安排、培训计划和绩效考核等。通过实施本方案，可以确保本项目成功实施。</w:t>
      </w:r>
    </w:p>
    <w:p>
      <w:pPr>
        <w:pStyle w:val="Heading4"/>
        <w:spacing w:line="360" w:lineRule="auto" w:before="0" w:after="0"/>
        <w:ind w:firstLine="420"/>
      </w:pPr>
      <w:r>
        <w:t xml:space="preserve"> 劳动力配备优化</w:t>
      </w:r>
    </w:p>
    <w:p>
      <w:pPr>
        <w:spacing w:line="360" w:lineRule="auto" w:before="0" w:after="0"/>
        <w:ind w:firstLine="420"/>
      </w:pPr>
      <w:r>
        <w:t>**劳动力配备优化方案**</w:t>
      </w:r>
    </w:p>
    <w:p>
      <w:pPr>
        <w:spacing w:line="360" w:lineRule="auto" w:before="0" w:after="0"/>
        <w:ind w:firstLine="420"/>
      </w:pPr>
      <w:r>
        <w:t>**一、项目背景**</w:t>
      </w:r>
    </w:p>
    <w:p>
      <w:pPr>
        <w:spacing w:line="360" w:lineRule="auto" w:before="0" w:after="0"/>
        <w:ind w:firstLine="420"/>
      </w:pPr>
      <w:r>
        <w:t>沈阳顺鑫源运输服务有限公司（以下简称“公司”）作为投标人，参与沈采矿区6274户居民生活及生产垃圾清运服务项目的竞标。该项目服务期自2025年1月1日至2025年12月31日，预估金额为722,100.00元（含税）。服务地点由招标人指定，质量要求为合格。中标人需承担服务期间现场所有用水、用电及附加损耗发生的费用，负责本项目各类协调工作，并符合国家、行业相关验收标准及宝石花物业管理服务相关垃圾清运的实施方式及要求。此外，中标人须承诺能理解并接受招标人不保证能将预估金额使用完毕，一切以实际发生量为准。付款方式为每季度末的次月60日前且收到乙方的发票后，支付上一个季度的挂账款。</w:t>
      </w:r>
    </w:p>
    <w:p>
      <w:pPr>
        <w:spacing w:line="360" w:lineRule="auto" w:before="0" w:after="0"/>
        <w:ind w:firstLine="420"/>
      </w:pPr>
      <w:r>
        <w:t>**二、劳动力配备现状分析**</w:t>
      </w:r>
    </w:p>
    <w:p>
      <w:pPr>
        <w:spacing w:line="360" w:lineRule="auto" w:before="0" w:after="0"/>
        <w:ind w:firstLine="420"/>
      </w:pPr>
      <w:r>
        <w:t>1. **人员数量**：根据项目规模和预估工作量，初步估算需要配备一定数量的垃圾清运人员、管理人员及其他辅助人员。</w:t>
      </w:r>
    </w:p>
    <w:p>
      <w:pPr>
        <w:spacing w:line="360" w:lineRule="auto" w:before="0" w:after="0"/>
        <w:ind w:firstLine="420"/>
      </w:pPr>
      <w:r>
        <w:t>2. **人员结构**：包括垃圾清运工、管理人员、司机、设备操作员等，各岗位人员需具备相应的技能和资质。</w:t>
      </w:r>
    </w:p>
    <w:p>
      <w:pPr>
        <w:spacing w:line="360" w:lineRule="auto" w:before="0" w:after="0"/>
        <w:ind w:firstLine="420"/>
      </w:pPr>
      <w:r>
        <w:t>3. **人员素质**：要求所有人员具备良好的职业道德、责任心强、身体健康，并经过相关培训，掌握必要的操作技能和安全知识。</w:t>
      </w:r>
    </w:p>
    <w:p>
      <w:pPr>
        <w:spacing w:line="360" w:lineRule="auto" w:before="0" w:after="0"/>
        <w:ind w:firstLine="420"/>
      </w:pPr>
      <w:r>
        <w:t>4. **人员流动性**：考虑到垃圾清运工作的特殊性，人员流动性较大，需制定合理的轮班制度和激励机制，确保人员稳定。</w:t>
      </w:r>
    </w:p>
    <w:p>
      <w:pPr>
        <w:spacing w:line="360" w:lineRule="auto" w:before="0" w:after="0"/>
        <w:ind w:firstLine="420"/>
      </w:pPr>
      <w:r>
        <w:t>**三、劳动力配备优化目标**</w:t>
      </w:r>
    </w:p>
    <w:p>
      <w:pPr>
        <w:spacing w:line="360" w:lineRule="auto" w:before="0" w:after="0"/>
        <w:ind w:firstLine="420"/>
      </w:pPr>
      <w:r>
        <w:t>1. **提高工作效率**：通过优化人员配备，提高垃圾清运效率，确保项目按时完成。</w:t>
      </w:r>
    </w:p>
    <w:p>
      <w:pPr>
        <w:spacing w:line="360" w:lineRule="auto" w:before="0" w:after="0"/>
        <w:ind w:firstLine="420"/>
      </w:pPr>
      <w:r>
        <w:t>2. **降低成本**：合理控制人员数量，避免人力资源浪费，降低项目成本。</w:t>
      </w:r>
    </w:p>
    <w:p>
      <w:pPr>
        <w:spacing w:line="360" w:lineRule="auto" w:before="0" w:after="0"/>
        <w:ind w:firstLine="420"/>
      </w:pPr>
      <w:r>
        <w:t>3. **提升服务质量**：通过培训和管理，提高人员素质和服务水平，满足招标人要求。</w:t>
      </w:r>
    </w:p>
    <w:p>
      <w:pPr>
        <w:spacing w:line="360" w:lineRule="auto" w:before="0" w:after="0"/>
        <w:ind w:firstLine="420"/>
      </w:pPr>
      <w:r>
        <w:t>4. **确保安全**：加强安全生产管理，确保人员安全，避免事故发生。</w:t>
      </w:r>
    </w:p>
    <w:p>
      <w:pPr>
        <w:spacing w:line="360" w:lineRule="auto" w:before="0" w:after="0"/>
        <w:ind w:firstLine="420"/>
      </w:pPr>
      <w:r>
        <w:t>**四、劳动力配备优化措施**</w:t>
      </w:r>
    </w:p>
    <w:p>
      <w:pPr>
        <w:spacing w:line="360" w:lineRule="auto" w:before="0" w:after="0"/>
        <w:ind w:firstLine="420"/>
      </w:pPr>
      <w:r>
        <w:t>1. **制定科学的人员配备计划**：</w:t>
      </w:r>
    </w:p>
    <w:p>
      <w:pPr>
        <w:spacing w:line="360" w:lineRule="auto" w:before="0" w:after="0"/>
        <w:ind w:firstLine="420"/>
      </w:pPr>
      <w:r>
        <w:t xml:space="preserve">   - 根据项目规模、服务地点、服务期等因素，制定详细的人员配备计划。</w:t>
      </w:r>
    </w:p>
    <w:p>
      <w:pPr>
        <w:spacing w:line="360" w:lineRule="auto" w:before="0" w:after="0"/>
        <w:ind w:firstLine="420"/>
      </w:pPr>
      <w:r>
        <w:t xml:space="preserve">   - 合理分配各岗位人员数量，确保各环节工作有序进行。</w:t>
      </w:r>
    </w:p>
    <w:p>
      <w:pPr>
        <w:spacing w:line="360" w:lineRule="auto" w:before="0" w:after="0"/>
        <w:ind w:firstLine="420"/>
      </w:pPr>
      <w:r>
        <w:t xml:space="preserve">   - 考虑到人员流动性，适当增加备用人员，以应对突发情况。</w:t>
      </w:r>
    </w:p>
    <w:p>
      <w:pPr>
        <w:spacing w:line="360" w:lineRule="auto" w:before="0" w:after="0"/>
        <w:ind w:firstLine="420"/>
      </w:pPr>
      <w:r>
        <w:t>2. **加强人员培训和管理**：</w:t>
      </w:r>
    </w:p>
    <w:p>
      <w:pPr>
        <w:spacing w:line="360" w:lineRule="auto" w:before="0" w:after="0"/>
        <w:ind w:firstLine="420"/>
      </w:pPr>
      <w:r>
        <w:t xml:space="preserve">   - 对所有人员进行岗前培训，包括操作技能、安全知识、服务规范等。</w:t>
      </w:r>
    </w:p>
    <w:p>
      <w:pPr>
        <w:spacing w:line="360" w:lineRule="auto" w:before="0" w:after="0"/>
        <w:ind w:firstLine="420"/>
      </w:pPr>
      <w:r>
        <w:t xml:space="preserve">   - 定期组织技能提升和安全培训，提高人员素质和服务水平。</w:t>
      </w:r>
    </w:p>
    <w:p>
      <w:pPr>
        <w:spacing w:line="360" w:lineRule="auto" w:before="0" w:after="0"/>
        <w:ind w:firstLine="420"/>
      </w:pPr>
      <w:r>
        <w:t xml:space="preserve">   - 建立完善的管理制度，明确各岗位职责和工作流程，加强监督和考核。</w:t>
      </w:r>
    </w:p>
    <w:p>
      <w:pPr>
        <w:spacing w:line="360" w:lineRule="auto" w:before="0" w:after="0"/>
        <w:ind w:firstLine="420"/>
      </w:pPr>
      <w:r>
        <w:t>3. **优化轮班制度和激励机制**：</w:t>
      </w:r>
    </w:p>
    <w:p>
      <w:pPr>
        <w:spacing w:line="360" w:lineRule="auto" w:before="0" w:after="0"/>
        <w:ind w:firstLine="420"/>
      </w:pPr>
      <w:r>
        <w:t xml:space="preserve">   - 根据项目特点和人员情况，制定合理的轮班制度，确保人员休息和工作效率。</w:t>
      </w:r>
    </w:p>
    <w:p>
      <w:pPr>
        <w:spacing w:line="360" w:lineRule="auto" w:before="0" w:after="0"/>
        <w:ind w:firstLine="420"/>
      </w:pPr>
      <w:r>
        <w:t xml:space="preserve">   - 建立激励机制，对表现优秀的人员给予奖励，提高工作积极性。</w:t>
      </w:r>
    </w:p>
    <w:p>
      <w:pPr>
        <w:spacing w:line="360" w:lineRule="auto" w:before="0" w:after="0"/>
        <w:ind w:firstLine="420"/>
      </w:pPr>
      <w:r>
        <w:t xml:space="preserve">   - 关注人员心理健康，提供必要的心理支持和帮助。</w:t>
      </w:r>
    </w:p>
    <w:p>
      <w:pPr>
        <w:spacing w:line="360" w:lineRule="auto" w:before="0" w:after="0"/>
        <w:ind w:firstLine="420"/>
      </w:pPr>
      <w:r>
        <w:t>4. **加强安全生产管理**：</w:t>
      </w:r>
    </w:p>
    <w:p>
      <w:pPr>
        <w:spacing w:line="360" w:lineRule="auto" w:before="0" w:after="0"/>
        <w:ind w:firstLine="420"/>
      </w:pPr>
      <w:r>
        <w:t xml:space="preserve">   - 制定详细的安全生产管理制度，明确各岗位安全职责。</w:t>
      </w:r>
    </w:p>
    <w:p>
      <w:pPr>
        <w:spacing w:line="360" w:lineRule="auto" w:before="0" w:after="0"/>
        <w:ind w:firstLine="420"/>
      </w:pPr>
      <w:r>
        <w:t xml:space="preserve">   - 定期进行安全检查和隐患排查，及时整改问题。</w:t>
      </w:r>
    </w:p>
    <w:p>
      <w:pPr>
        <w:spacing w:line="360" w:lineRule="auto" w:before="0" w:after="0"/>
        <w:ind w:firstLine="420"/>
      </w:pPr>
      <w:r>
        <w:t xml:space="preserve">   - 加强安全教育和培训，提高人员安全意识。</w:t>
      </w:r>
    </w:p>
    <w:p>
      <w:pPr>
        <w:spacing w:line="360" w:lineRule="auto" w:before="0" w:after="0"/>
        <w:ind w:firstLine="420"/>
      </w:pPr>
      <w:r>
        <w:t>5. **建立应急处理机制**：</w:t>
      </w:r>
    </w:p>
    <w:p>
      <w:pPr>
        <w:spacing w:line="360" w:lineRule="auto" w:before="0" w:after="0"/>
        <w:ind w:firstLine="420"/>
      </w:pPr>
      <w:r>
        <w:t xml:space="preserve">   - 制定突发需求的处理机制，确保能够迅速响应和处理。</w:t>
      </w:r>
    </w:p>
    <w:p>
      <w:pPr>
        <w:spacing w:line="360" w:lineRule="auto" w:before="0" w:after="0"/>
        <w:ind w:firstLine="420"/>
      </w:pPr>
      <w:r>
        <w:t xml:space="preserve">   - 制定系统障碍的解决方案，确保服务不受影响。</w:t>
      </w:r>
    </w:p>
    <w:p>
      <w:pPr>
        <w:spacing w:line="360" w:lineRule="auto" w:before="0" w:after="0"/>
        <w:ind w:firstLine="420"/>
      </w:pPr>
      <w:r>
        <w:t xml:space="preserve">   - 制定多项目并行的解决方案，确保各项目有序进行。</w:t>
      </w:r>
    </w:p>
    <w:p>
      <w:pPr>
        <w:spacing w:line="360" w:lineRule="auto" w:before="0" w:after="0"/>
        <w:ind w:firstLine="420"/>
      </w:pPr>
      <w:r>
        <w:t xml:space="preserve">   - 制定时间周期紧的解决方案，确保按时完成任务。</w:t>
      </w:r>
    </w:p>
    <w:p>
      <w:pPr>
        <w:spacing w:line="360" w:lineRule="auto" w:before="0" w:after="0"/>
        <w:ind w:firstLine="420"/>
      </w:pPr>
      <w:r>
        <w:t xml:space="preserve">   - 制定夜间服务的解决方案，确保夜间服务安全高效。</w:t>
      </w:r>
    </w:p>
    <w:p>
      <w:pPr>
        <w:spacing w:line="360" w:lineRule="auto" w:before="0" w:after="0"/>
        <w:ind w:firstLine="420"/>
      </w:pPr>
      <w:r>
        <w:t>**五、预期效果**</w:t>
      </w:r>
    </w:p>
    <w:p>
      <w:pPr>
        <w:spacing w:line="360" w:lineRule="auto" w:before="0" w:after="0"/>
        <w:ind w:firstLine="420"/>
      </w:pPr>
      <w:r>
        <w:t>通过实施上述优化措施，预计能够实现以下效果：</w:t>
      </w:r>
    </w:p>
    <w:p>
      <w:pPr>
        <w:spacing w:line="360" w:lineRule="auto" w:before="0" w:after="0"/>
        <w:ind w:firstLine="420"/>
      </w:pPr>
      <w:r>
        <w:t>1. **提高工作效率**：通过科学的人员配备和培训，提高垃圾清运效率，确保项目按时完成。</w:t>
      </w:r>
    </w:p>
    <w:p>
      <w:pPr>
        <w:spacing w:line="360" w:lineRule="auto" w:before="0" w:after="0"/>
        <w:ind w:firstLine="420"/>
      </w:pPr>
      <w:r>
        <w:t>2. **降低成本**：合理控制人员数量，避免人力资源浪费，降低项目成本。</w:t>
      </w:r>
    </w:p>
    <w:p>
      <w:pPr>
        <w:spacing w:line="360" w:lineRule="auto" w:before="0" w:after="0"/>
        <w:ind w:firstLine="420"/>
      </w:pPr>
      <w:r>
        <w:t>3. **提升服务质量**：通过培训和管理，提高人员素质和服务水平，满足招标人要求。</w:t>
      </w:r>
    </w:p>
    <w:p>
      <w:pPr>
        <w:spacing w:line="360" w:lineRule="auto" w:before="0" w:after="0"/>
        <w:ind w:firstLine="420"/>
      </w:pPr>
      <w:r>
        <w:t>4. **确保安全**：加强安全生产管理，确保人员安全，避免事故发生。</w:t>
      </w:r>
    </w:p>
    <w:p>
      <w:pPr>
        <w:spacing w:line="360" w:lineRule="auto" w:before="0" w:after="0"/>
        <w:ind w:firstLine="420"/>
      </w:pPr>
      <w:r>
        <w:t>**六、总结**</w:t>
      </w:r>
    </w:p>
    <w:p>
      <w:pPr>
        <w:spacing w:line="360" w:lineRule="auto" w:before="0" w:after="0"/>
        <w:ind w:firstLine="420"/>
      </w:pPr>
      <w:r>
        <w:t>本方案旨在通过优化劳动力配备，提高垃圾清运服务项目的效率、降低成本、提升服务质量并确保安全。通过科学的人员配备计划、加强人员培训和管理、优化轮班制度和激励机制、加强安全生产管理以及建立应急处理机制等措施，预期能够实现预期效果。沈阳顺鑫源运输服务有限公司将全力以赴，确保项目顺利进行，为招标人提供优质的服务。</w:t>
      </w:r>
    </w:p>
    <w:p>
      <w:pPr>
        <w:pStyle w:val="Heading3"/>
        <w:spacing w:line="360" w:lineRule="auto" w:before="0" w:after="0"/>
        <w:ind w:firstLine="420"/>
      </w:pPr>
      <w:r>
        <w:t>方案实施与监控</w:t>
      </w:r>
    </w:p>
    <w:p>
      <w:pPr>
        <w:spacing w:line="360" w:lineRule="auto" w:before="0" w:after="0"/>
        <w:ind w:firstLine="420"/>
      </w:pPr>
      <w:r>
        <w:t>**方案实施与监控方案**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针对沈采矿区6274户居民生活及生产垃圾清运服务项目，制定了详细的服务方案。本项目旨在为沈采矿区居民提供高效、优质的垃圾清运服务，确保居民生活环境整洁、卫生。</w:t>
      </w:r>
    </w:p>
    <w:p>
      <w:pPr>
        <w:spacing w:line="360" w:lineRule="auto" w:before="0" w:after="0"/>
        <w:ind w:firstLine="420"/>
      </w:pPr>
      <w:r>
        <w:t>**二、项目实施计划**</w:t>
      </w:r>
    </w:p>
    <w:p>
      <w:pPr>
        <w:spacing w:line="360" w:lineRule="auto" w:before="0" w:after="0"/>
        <w:ind w:firstLine="420"/>
      </w:pPr>
      <w:r>
        <w:t>1. **前期准备阶段**</w:t>
      </w:r>
    </w:p>
    <w:p>
      <w:pPr>
        <w:spacing w:line="360" w:lineRule="auto" w:before="0" w:after="0"/>
        <w:ind w:firstLine="420"/>
      </w:pPr>
      <w:r>
        <w:t xml:space="preserve">   - **人员培训**：对参与本项目的工作人员进行专业培训，确保其掌握垃圾清运服务的相关知识和技能。</w:t>
      </w:r>
    </w:p>
    <w:p>
      <w:pPr>
        <w:spacing w:line="360" w:lineRule="auto" w:before="0" w:after="0"/>
        <w:ind w:firstLine="420"/>
      </w:pPr>
      <w:r>
        <w:t xml:space="preserve">   - **设备检查**：对垃圾收集车、垃圾收集站等设备进行全面检查，确保其处于良好状态，能够满足项目需求。</w:t>
      </w:r>
    </w:p>
    <w:p>
      <w:pPr>
        <w:spacing w:line="360" w:lineRule="auto" w:before="0" w:after="0"/>
        <w:ind w:firstLine="420"/>
      </w:pPr>
      <w:r>
        <w:t xml:space="preserve">   - **物资准备**：准备充足的垃圾袋、手套等物资，确保项目实施过程中不会出现物资短缺的情况。</w:t>
      </w:r>
    </w:p>
    <w:p>
      <w:pPr>
        <w:spacing w:line="360" w:lineRule="auto" w:before="0" w:after="0"/>
        <w:ind w:firstLine="420"/>
      </w:pPr>
      <w:r>
        <w:t>2. **实施阶段**</w:t>
      </w:r>
    </w:p>
    <w:p>
      <w:pPr>
        <w:spacing w:line="360" w:lineRule="auto" w:before="0" w:after="0"/>
        <w:ind w:firstLine="420"/>
      </w:pPr>
      <w:r>
        <w:t xml:space="preserve">   - **垃圾收集**：按照招标文件要求，定期对沈采矿区居民的生活及生产垃圾进行收集，确保垃圾日产日清。</w:t>
      </w:r>
    </w:p>
    <w:p>
      <w:pPr>
        <w:spacing w:line="360" w:lineRule="auto" w:before="0" w:after="0"/>
        <w:ind w:firstLine="420"/>
      </w:pPr>
      <w:r>
        <w:t xml:space="preserve">   - **垃圾运输**：使用专业的垃圾收集车，将收集到的垃圾运至招标人指定的地点，确保垃圾得到妥善处理。</w:t>
      </w:r>
    </w:p>
    <w:p>
      <w:pPr>
        <w:spacing w:line="360" w:lineRule="auto" w:before="0" w:after="0"/>
        <w:ind w:firstLine="420"/>
      </w:pPr>
      <w:r>
        <w:t xml:space="preserve">   - **垃圾处理**：与招标人指定的垃圾处理单位进行对接，确保垃圾得到有效处理，避免环境污染。</w:t>
      </w:r>
    </w:p>
    <w:p>
      <w:pPr>
        <w:spacing w:line="360" w:lineRule="auto" w:before="0" w:after="0"/>
        <w:ind w:firstLine="420"/>
      </w:pPr>
      <w:r>
        <w:t>3. **后期维护阶段**</w:t>
      </w:r>
    </w:p>
    <w:p>
      <w:pPr>
        <w:spacing w:line="360" w:lineRule="auto" w:before="0" w:after="0"/>
        <w:ind w:firstLine="420"/>
      </w:pPr>
      <w:r>
        <w:t xml:space="preserve">   - **设备维护**：定期对垃圾收集车、垃圾收集站等设备进行维护保养，确保其正常运行。</w:t>
      </w:r>
    </w:p>
    <w:p>
      <w:pPr>
        <w:spacing w:line="360" w:lineRule="auto" w:before="0" w:after="0"/>
        <w:ind w:firstLine="420"/>
      </w:pPr>
      <w:r>
        <w:t xml:space="preserve">   - **人员管理**：对参与本项目的工作人员进行绩效考核，确保其工作质量和服务水平。</w:t>
      </w:r>
    </w:p>
    <w:p>
      <w:pPr>
        <w:spacing w:line="360" w:lineRule="auto" w:before="0" w:after="0"/>
        <w:ind w:firstLine="420"/>
      </w:pPr>
      <w:r>
        <w:t xml:space="preserve">   - **客户回访**：定期对沈采矿区居民进行回访，了解其对垃圾清运服务的满意度，并根据反馈意见进行改进。</w:t>
      </w:r>
    </w:p>
    <w:p>
      <w:pPr>
        <w:spacing w:line="360" w:lineRule="auto" w:before="0" w:after="0"/>
        <w:ind w:firstLine="420"/>
      </w:pPr>
      <w:r>
        <w:t>**三、项目监控措施**</w:t>
      </w:r>
    </w:p>
    <w:p>
      <w:pPr>
        <w:spacing w:line="360" w:lineRule="auto" w:before="0" w:after="0"/>
        <w:ind w:firstLine="420"/>
      </w:pPr>
      <w:r>
        <w:t>1. **质量监控**</w:t>
      </w:r>
    </w:p>
    <w:p>
      <w:pPr>
        <w:spacing w:line="360" w:lineRule="auto" w:before="0" w:after="0"/>
        <w:ind w:firstLine="420"/>
      </w:pPr>
      <w:r>
        <w:t xml:space="preserve">   - **建立质量管理体系**：制定详细的质量管理手册，明确垃圾清运服务的质量标准和操作流程。</w:t>
      </w:r>
    </w:p>
    <w:p>
      <w:pPr>
        <w:spacing w:line="360" w:lineRule="auto" w:before="0" w:after="0"/>
        <w:ind w:firstLine="420"/>
      </w:pPr>
      <w:r>
        <w:t xml:space="preserve">   - **定期检查**：对垃圾收集、运输、处理等环节进行定期检查，确保服务质量符合招标文件要求。</w:t>
      </w:r>
    </w:p>
    <w:p>
      <w:pPr>
        <w:spacing w:line="360" w:lineRule="auto" w:before="0" w:after="0"/>
        <w:ind w:firstLine="420"/>
      </w:pPr>
      <w:r>
        <w:t xml:space="preserve">   - **客户反馈**：设立客户服务热线，及时收集居民对垃圾清运服务的意见和建议，并根据反馈意见进行改进。</w:t>
      </w:r>
    </w:p>
    <w:p>
      <w:pPr>
        <w:spacing w:line="360" w:lineRule="auto" w:before="0" w:after="0"/>
        <w:ind w:firstLine="420"/>
      </w:pPr>
      <w:r>
        <w:t>2. **进度监控**</w:t>
      </w:r>
    </w:p>
    <w:p>
      <w:pPr>
        <w:spacing w:line="360" w:lineRule="auto" w:before="0" w:after="0"/>
        <w:ind w:firstLine="420"/>
      </w:pPr>
      <w:r>
        <w:t xml:space="preserve">   - **制定进度计划**：根据项目实施计划，制定详细的进度计划，明确各阶段的工作内容和完成时间。</w:t>
      </w:r>
    </w:p>
    <w:p>
      <w:pPr>
        <w:spacing w:line="360" w:lineRule="auto" w:before="0" w:after="0"/>
        <w:ind w:firstLine="420"/>
      </w:pPr>
      <w:r>
        <w:t xml:space="preserve">   - **定期汇报**：定期向招标人汇报项目进度，确保招标人及时了解项目进展情况。</w:t>
      </w:r>
    </w:p>
    <w:p>
      <w:pPr>
        <w:spacing w:line="360" w:lineRule="auto" w:before="0" w:after="0"/>
        <w:ind w:firstLine="420"/>
      </w:pPr>
      <w:r>
        <w:t xml:space="preserve">   - **调整计划**：根据项目实际情况，及时调整进度计划，确保项目按时完成。</w:t>
      </w:r>
    </w:p>
    <w:p>
      <w:pPr>
        <w:spacing w:line="360" w:lineRule="auto" w:before="0" w:after="0"/>
        <w:ind w:firstLine="420"/>
      </w:pPr>
      <w:r>
        <w:t>3. **安全监控**</w:t>
      </w:r>
    </w:p>
    <w:p>
      <w:pPr>
        <w:spacing w:line="360" w:lineRule="auto" w:before="0" w:after="0"/>
        <w:ind w:firstLine="420"/>
      </w:pPr>
      <w:r>
        <w:t xml:space="preserve">   - **建立安全管理制度**：制定详细的安全管理制度，明确垃圾清运服务过程中的安全操作规程。</w:t>
      </w:r>
    </w:p>
    <w:p>
      <w:pPr>
        <w:spacing w:line="360" w:lineRule="auto" w:before="0" w:after="0"/>
        <w:ind w:firstLine="420"/>
      </w:pPr>
      <w:r>
        <w:t xml:space="preserve">   - **安全培训**：对参与本项目的工作人员进行安全培训，提高其安全意识和安全技能。</w:t>
      </w:r>
    </w:p>
    <w:p>
      <w:pPr>
        <w:spacing w:line="360" w:lineRule="auto" w:before="0" w:after="0"/>
        <w:ind w:firstLine="420"/>
      </w:pPr>
      <w:r>
        <w:t xml:space="preserve">   - **安全检查**：对垃圾收集车、垃圾收集站等设备进行安全检查，确保其符合安全标准。</w:t>
      </w:r>
    </w:p>
    <w:p>
      <w:pPr>
        <w:spacing w:line="360" w:lineRule="auto" w:before="0" w:after="0"/>
        <w:ind w:firstLine="420"/>
      </w:pPr>
      <w:r>
        <w:t>4. **成本监控**</w:t>
      </w:r>
    </w:p>
    <w:p>
      <w:pPr>
        <w:spacing w:line="360" w:lineRule="auto" w:before="0" w:after="0"/>
        <w:ind w:firstLine="420"/>
      </w:pPr>
      <w:r>
        <w:t xml:space="preserve">   - **预算控制**：根据项目预估金额，制定详细的预算计划，确保项目成本在可控范围内。</w:t>
      </w:r>
    </w:p>
    <w:p>
      <w:pPr>
        <w:spacing w:line="360" w:lineRule="auto" w:before="0" w:after="0"/>
        <w:ind w:firstLine="420"/>
      </w:pPr>
      <w:r>
        <w:t xml:space="preserve">   - **费用审核**：对项目实施过程中的各项费用进行审核，确保费用支出合理、合规。</w:t>
      </w:r>
    </w:p>
    <w:p>
      <w:pPr>
        <w:spacing w:line="360" w:lineRule="auto" w:before="0" w:after="0"/>
        <w:ind w:firstLine="420"/>
      </w:pPr>
      <w:r>
        <w:t xml:space="preserve">   - **成本分析**：定期对项目成本进行分析，找出成本控制的关键点，并提出改进措施。</w:t>
      </w:r>
    </w:p>
    <w:p>
      <w:pPr>
        <w:spacing w:line="360" w:lineRule="auto" w:before="0" w:after="0"/>
        <w:ind w:firstLine="420"/>
      </w:pPr>
      <w:r>
        <w:t>**四、项目风险控制**</w:t>
      </w:r>
    </w:p>
    <w:p>
      <w:pPr>
        <w:spacing w:line="360" w:lineRule="auto" w:before="0" w:after="0"/>
        <w:ind w:firstLine="420"/>
      </w:pPr>
      <w:r>
        <w:t>1. **人员风险**</w:t>
      </w:r>
    </w:p>
    <w:p>
      <w:pPr>
        <w:spacing w:line="360" w:lineRule="auto" w:before="0" w:after="0"/>
        <w:ind w:firstLine="420"/>
      </w:pPr>
      <w:r>
        <w:t xml:space="preserve">   - **人员流失**：制定合理的薪酬福利政策，提高员工满意度，降低人员流失率。</w:t>
      </w:r>
    </w:p>
    <w:p>
      <w:pPr>
        <w:spacing w:line="360" w:lineRule="auto" w:before="0" w:after="0"/>
        <w:ind w:firstLine="420"/>
      </w:pPr>
      <w:r>
        <w:t xml:space="preserve">   - **人员素质**：加强对员工的培训和管理，提高员工素质和服务水平。</w:t>
      </w:r>
    </w:p>
    <w:p>
      <w:pPr>
        <w:spacing w:line="360" w:lineRule="auto" w:before="0" w:after="0"/>
        <w:ind w:firstLine="420"/>
      </w:pPr>
      <w:r>
        <w:t>2. **设备风险**</w:t>
      </w:r>
    </w:p>
    <w:p>
      <w:pPr>
        <w:spacing w:line="360" w:lineRule="auto" w:before="0" w:after="0"/>
        <w:ind w:firstLine="420"/>
      </w:pPr>
      <w:r>
        <w:t xml:space="preserve">   - **设备故障**：制定设备维护保养计划，定期对设备进行检查和维护，确保设备正常运行。</w:t>
      </w:r>
    </w:p>
    <w:p>
      <w:pPr>
        <w:spacing w:line="360" w:lineRule="auto" w:before="0" w:after="0"/>
        <w:ind w:firstLine="420"/>
      </w:pPr>
      <w:r>
        <w:t xml:space="preserve">   - **设备更新**：根据项目需求，及时更新和升级设备，提高垃圾清运效率。</w:t>
      </w:r>
    </w:p>
    <w:p>
      <w:pPr>
        <w:spacing w:line="360" w:lineRule="auto" w:before="0" w:after="0"/>
        <w:ind w:firstLine="420"/>
      </w:pPr>
      <w:r>
        <w:t>3. **环境风险**</w:t>
      </w:r>
    </w:p>
    <w:p>
      <w:pPr>
        <w:spacing w:line="360" w:lineRule="auto" w:before="0" w:after="0"/>
        <w:ind w:firstLine="420"/>
      </w:pPr>
      <w:r>
        <w:t xml:space="preserve">   - **环境污染**：严格按照环保要求进行垃圾处理，避免环境污染。</w:t>
      </w:r>
    </w:p>
    <w:p>
      <w:pPr>
        <w:spacing w:line="360" w:lineRule="auto" w:before="0" w:after="0"/>
        <w:ind w:firstLine="420"/>
      </w:pPr>
      <w:r>
        <w:t xml:space="preserve">   - **自然灾害**：制定应急预案，应对可能发生的自然灾害，确保项目顺利进行。</w:t>
      </w:r>
    </w:p>
    <w:p>
      <w:pPr>
        <w:spacing w:line="360" w:lineRule="auto" w:before="0" w:after="0"/>
        <w:ind w:firstLine="420"/>
      </w:pPr>
      <w:r>
        <w:t>**五、项目总结与改进**</w:t>
      </w:r>
    </w:p>
    <w:p>
      <w:pPr>
        <w:spacing w:line="360" w:lineRule="auto" w:before="0" w:after="0"/>
        <w:ind w:firstLine="420"/>
      </w:pPr>
      <w:r>
        <w:t>1. **项目总结**</w:t>
      </w:r>
    </w:p>
    <w:p>
      <w:pPr>
        <w:spacing w:line="360" w:lineRule="auto" w:before="0" w:after="0"/>
        <w:ind w:firstLine="420"/>
      </w:pPr>
      <w:r>
        <w:t xml:space="preserve">   - **总结报告**：项目结束后，对项目实施情况进行全面总结，形成总结报告。</w:t>
      </w:r>
    </w:p>
    <w:p>
      <w:pPr>
        <w:spacing w:line="360" w:lineRule="auto" w:before="0" w:after="0"/>
        <w:ind w:firstLine="420"/>
      </w:pPr>
      <w:r>
        <w:t xml:space="preserve">   - **经验分享**：组织项目团队成员进行经验分享，总结项目实施过程中的成功经验和失败教训。</w:t>
      </w:r>
    </w:p>
    <w:p>
      <w:pPr>
        <w:spacing w:line="360" w:lineRule="auto" w:before="0" w:after="0"/>
        <w:ind w:firstLine="420"/>
      </w:pPr>
      <w:r>
        <w:t>2. **持续改进**</w:t>
      </w:r>
    </w:p>
    <w:p>
      <w:pPr>
        <w:spacing w:line="360" w:lineRule="auto" w:before="0" w:after="0"/>
        <w:ind w:firstLine="420"/>
      </w:pPr>
      <w:r>
        <w:t xml:space="preserve">   - **改进措施**：根据项目总结报告和经验分享，制定持续改进措施，不断提高垃圾清运服务质量。</w:t>
      </w:r>
    </w:p>
    <w:p>
      <w:pPr>
        <w:spacing w:line="360" w:lineRule="auto" w:before="0" w:after="0"/>
        <w:ind w:firstLine="420"/>
      </w:pPr>
      <w:r>
        <w:t xml:space="preserve">   - **培训提升**：定期对员工进行培训，提高其业务能力和服务水平。</w:t>
      </w:r>
    </w:p>
    <w:p>
      <w:pPr>
        <w:spacing w:line="360" w:lineRule="auto" w:before="0" w:after="0"/>
        <w:ind w:firstLine="420"/>
      </w:pPr>
      <w:r>
        <w:t>**六、项目承诺**</w:t>
      </w:r>
    </w:p>
    <w:p>
      <w:pPr>
        <w:spacing w:line="360" w:lineRule="auto" w:before="0" w:after="0"/>
        <w:ind w:firstLine="420"/>
      </w:pPr>
      <w:r>
        <w:t>沈阳顺鑫源运输服务有限公司承诺，将严格按照招标文件要求，认真履行合同义务，确保项目质量、进度、安全和成本控制，为沈采矿区居民提供优质、高效的垃圾清运服务。</w:t>
      </w:r>
    </w:p>
    <w:p>
      <w:pPr>
        <w:pStyle w:val="Heading4"/>
        <w:spacing w:line="360" w:lineRule="auto" w:before="0" w:after="0"/>
        <w:ind w:firstLine="420"/>
      </w:pPr>
      <w:r>
        <w:t xml:space="preserve"> 方案实施监控</w:t>
      </w:r>
    </w:p>
    <w:p>
      <w:pPr>
        <w:spacing w:line="360" w:lineRule="auto" w:before="0" w:after="0"/>
        <w:ind w:firstLine="420"/>
      </w:pPr>
      <w:r>
        <w:t>### 方案实施监控方案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针对沈采矿区6274户居民生活及生产垃圾清运服务项目，制定了详细的方案实施监控计划。本项目旨在确保垃圾清运服务的质量、效率和安全，满足招标人的各项要求。</w:t>
      </w:r>
    </w:p>
    <w:p>
      <w:pPr>
        <w:spacing w:line="360" w:lineRule="auto" w:before="0" w:after="0"/>
        <w:ind w:firstLine="420"/>
      </w:pPr>
      <w:r>
        <w:t>#### 二、监控目标</w:t>
      </w:r>
    </w:p>
    <w:p>
      <w:pPr>
        <w:spacing w:line="360" w:lineRule="auto" w:before="0" w:after="0"/>
        <w:ind w:firstLine="420"/>
      </w:pPr>
      <w:r>
        <w:t>1. **质量监控**：确保垃圾清运服务符合招标人设定的质量标准，达到合格水平。</w:t>
      </w:r>
    </w:p>
    <w:p>
      <w:pPr>
        <w:spacing w:line="360" w:lineRule="auto" w:before="0" w:after="0"/>
        <w:ind w:firstLine="420"/>
      </w:pPr>
      <w:r>
        <w:t>2. **进度监控**：确保服务进度按照计划进行，按时完成各阶段任务。</w:t>
      </w:r>
    </w:p>
    <w:p>
      <w:pPr>
        <w:spacing w:line="360" w:lineRule="auto" w:before="0" w:after="0"/>
        <w:ind w:firstLine="420"/>
      </w:pPr>
      <w:r>
        <w:t>3. **安全监控**：确保服务过程中无安全事故发生，保障服务人员及居民的安全。</w:t>
      </w:r>
    </w:p>
    <w:p>
      <w:pPr>
        <w:spacing w:line="360" w:lineRule="auto" w:before="0" w:after="0"/>
        <w:ind w:firstLine="420"/>
      </w:pPr>
      <w:r>
        <w:t>4. **成本监控**：控制服务成本，确保在预算范围内完成项目。</w:t>
      </w:r>
    </w:p>
    <w:p>
      <w:pPr>
        <w:spacing w:line="360" w:lineRule="auto" w:before="0" w:after="0"/>
        <w:ind w:firstLine="420"/>
      </w:pPr>
      <w:r>
        <w:t>5. **合规监控**：确保服务过程符合国家、行业及招标人的相关法规和标准。</w:t>
      </w:r>
    </w:p>
    <w:p>
      <w:pPr>
        <w:spacing w:line="360" w:lineRule="auto" w:before="0" w:after="0"/>
        <w:ind w:firstLine="420"/>
      </w:pPr>
      <w:r>
        <w:t>#### 三、监控组织架构</w:t>
      </w:r>
    </w:p>
    <w:p>
      <w:pPr>
        <w:spacing w:line="360" w:lineRule="auto" w:before="0" w:after="0"/>
        <w:ind w:firstLine="420"/>
      </w:pPr>
      <w:r>
        <w:t>1. **项目经理**：负责整体项目的协调和管理，包括监控计划的制定和执行。</w:t>
      </w:r>
    </w:p>
    <w:p>
      <w:pPr>
        <w:spacing w:line="360" w:lineRule="auto" w:before="0" w:after="0"/>
        <w:ind w:firstLine="420"/>
      </w:pPr>
      <w:r>
        <w:t>2. **质量监控小组**：由项目经理领导，负责日常质量检查和记录。</w:t>
      </w:r>
    </w:p>
    <w:p>
      <w:pPr>
        <w:spacing w:line="360" w:lineRule="auto" w:before="0" w:after="0"/>
        <w:ind w:firstLine="420"/>
      </w:pPr>
      <w:r>
        <w:t>3. **进度监控小组**：由项目经理领导，负责跟踪项目进度，确保按时完成。</w:t>
      </w:r>
    </w:p>
    <w:p>
      <w:pPr>
        <w:spacing w:line="360" w:lineRule="auto" w:before="0" w:after="0"/>
        <w:ind w:firstLine="420"/>
      </w:pPr>
      <w:r>
        <w:t>4. **安全监控小组**：由项目经理领导，负责现场安全检查和记录。</w:t>
      </w:r>
    </w:p>
    <w:p>
      <w:pPr>
        <w:spacing w:line="360" w:lineRule="auto" w:before="0" w:after="0"/>
        <w:ind w:firstLine="420"/>
      </w:pPr>
      <w:r>
        <w:t>5. **成本监控小组**：由项目经理领导，负责成本控制和预算管理。</w:t>
      </w:r>
    </w:p>
    <w:p>
      <w:pPr>
        <w:spacing w:line="360" w:lineRule="auto" w:before="0" w:after="0"/>
        <w:ind w:firstLine="420"/>
      </w:pPr>
      <w:r>
        <w:t>6. **合规监控小组**：由项目经理领导，负责确保服务过程符合相关法规和标准。</w:t>
      </w:r>
    </w:p>
    <w:p>
      <w:pPr>
        <w:spacing w:line="360" w:lineRule="auto" w:before="0" w:after="0"/>
        <w:ind w:firstLine="420"/>
      </w:pPr>
      <w:r>
        <w:t>#### 四、监控措施</w:t>
      </w:r>
    </w:p>
    <w:p>
      <w:pPr>
        <w:spacing w:line="360" w:lineRule="auto" w:before="0" w:after="0"/>
        <w:ind w:firstLine="420"/>
      </w:pPr>
      <w:r>
        <w:t>1. **质量监控措施**</w:t>
      </w:r>
    </w:p>
    <w:p>
      <w:pPr>
        <w:spacing w:line="360" w:lineRule="auto" w:before="0" w:after="0"/>
        <w:ind w:firstLine="420"/>
      </w:pPr>
      <w:r>
        <w:t xml:space="preserve">   - 建立健全的质量保证体系，包括质量管理制度、操作规程等。</w:t>
      </w:r>
    </w:p>
    <w:p>
      <w:pPr>
        <w:spacing w:line="360" w:lineRule="auto" w:before="0" w:after="0"/>
        <w:ind w:firstLine="420"/>
      </w:pPr>
      <w:r>
        <w:t xml:space="preserve">   - 定期进行质量检查，记录检查结果，并对发现的问题进行整改。</w:t>
      </w:r>
    </w:p>
    <w:p>
      <w:pPr>
        <w:spacing w:line="360" w:lineRule="auto" w:before="0" w:after="0"/>
        <w:ind w:firstLine="420"/>
      </w:pPr>
      <w:r>
        <w:t xml:space="preserve">   - 对服务人员进行质量培训，提高其质量意识和操作技能。</w:t>
      </w:r>
    </w:p>
    <w:p>
      <w:pPr>
        <w:spacing w:line="360" w:lineRule="auto" w:before="0" w:after="0"/>
        <w:ind w:firstLine="420"/>
      </w:pPr>
      <w:r>
        <w:t xml:space="preserve">   - 定期召开质量会议，总结经验，改进不足。</w:t>
      </w:r>
    </w:p>
    <w:p>
      <w:pPr>
        <w:spacing w:line="360" w:lineRule="auto" w:before="0" w:after="0"/>
        <w:ind w:firstLine="420"/>
      </w:pPr>
      <w:r>
        <w:t>2. **进度监控措施**</w:t>
      </w:r>
    </w:p>
    <w:p>
      <w:pPr>
        <w:spacing w:line="360" w:lineRule="auto" w:before="0" w:after="0"/>
        <w:ind w:firstLine="420"/>
      </w:pPr>
      <w:r>
        <w:t xml:space="preserve">   - 编制详细的进度计划图，明确各阶段任务和时间节点。</w:t>
      </w:r>
    </w:p>
    <w:p>
      <w:pPr>
        <w:spacing w:line="360" w:lineRule="auto" w:before="0" w:after="0"/>
        <w:ind w:firstLine="420"/>
      </w:pPr>
      <w:r>
        <w:t xml:space="preserve">   - 定期召开进度会议，跟踪项目进度，及时调整计划。</w:t>
      </w:r>
    </w:p>
    <w:p>
      <w:pPr>
        <w:spacing w:line="360" w:lineRule="auto" w:before="0" w:after="0"/>
        <w:ind w:firstLine="420"/>
      </w:pPr>
      <w:r>
        <w:t xml:space="preserve">   - 对关键节点进行重点监控，确保按时完成。</w:t>
      </w:r>
    </w:p>
    <w:p>
      <w:pPr>
        <w:spacing w:line="360" w:lineRule="auto" w:before="0" w:after="0"/>
        <w:ind w:firstLine="420"/>
      </w:pPr>
      <w:r>
        <w:t xml:space="preserve">   - 对可能影响进度的因素进行预测和应对。</w:t>
      </w:r>
    </w:p>
    <w:p>
      <w:pPr>
        <w:spacing w:line="360" w:lineRule="auto" w:before="0" w:after="0"/>
        <w:ind w:firstLine="420"/>
      </w:pPr>
      <w:r>
        <w:t>3. **安全监控措施**</w:t>
      </w:r>
    </w:p>
    <w:p>
      <w:pPr>
        <w:spacing w:line="360" w:lineRule="auto" w:before="0" w:after="0"/>
        <w:ind w:firstLine="420"/>
      </w:pPr>
      <w:r>
        <w:t xml:space="preserve">   - 建立安全生产管理制度，明确安全责任和操作规程。</w:t>
      </w:r>
    </w:p>
    <w:p>
      <w:pPr>
        <w:spacing w:line="360" w:lineRule="auto" w:before="0" w:after="0"/>
        <w:ind w:firstLine="420"/>
      </w:pPr>
      <w:r>
        <w:t xml:space="preserve">   - 定期进行安全检查，记录检查结果，并对发现的问题进行整改。</w:t>
      </w:r>
    </w:p>
    <w:p>
      <w:pPr>
        <w:spacing w:line="360" w:lineRule="auto" w:before="0" w:after="0"/>
        <w:ind w:firstLine="420"/>
      </w:pPr>
      <w:r>
        <w:t xml:space="preserve">   - 对服务人员进行安全培训，提高其安全意识和操作技能。</w:t>
      </w:r>
    </w:p>
    <w:p>
      <w:pPr>
        <w:spacing w:line="360" w:lineRule="auto" w:before="0" w:after="0"/>
        <w:ind w:firstLine="420"/>
      </w:pPr>
      <w:r>
        <w:t xml:space="preserve">   - 定期召开安全会议，总结经验，改进不足。</w:t>
      </w:r>
    </w:p>
    <w:p>
      <w:pPr>
        <w:spacing w:line="360" w:lineRule="auto" w:before="0" w:after="0"/>
        <w:ind w:firstLine="420"/>
      </w:pPr>
      <w:r>
        <w:t>4. **成本监控措施**</w:t>
      </w:r>
    </w:p>
    <w:p>
      <w:pPr>
        <w:spacing w:line="360" w:lineRule="auto" w:before="0" w:after="0"/>
        <w:ind w:firstLine="420"/>
      </w:pPr>
      <w:r>
        <w:t xml:space="preserve">   - 编制详细的成本预算，明确各项费用和支出。</w:t>
      </w:r>
    </w:p>
    <w:p>
      <w:pPr>
        <w:spacing w:line="360" w:lineRule="auto" w:before="0" w:after="0"/>
        <w:ind w:firstLine="420"/>
      </w:pPr>
      <w:r>
        <w:t xml:space="preserve">   - 定期进行成本核算，对比预算和实际支出，分析差异原因。</w:t>
      </w:r>
    </w:p>
    <w:p>
      <w:pPr>
        <w:spacing w:line="360" w:lineRule="auto" w:before="0" w:after="0"/>
        <w:ind w:firstLine="420"/>
      </w:pPr>
      <w:r>
        <w:t xml:space="preserve">   - 对可能影响成本的因素进行预测和应对。</w:t>
      </w:r>
    </w:p>
    <w:p>
      <w:pPr>
        <w:spacing w:line="360" w:lineRule="auto" w:before="0" w:after="0"/>
        <w:ind w:firstLine="420"/>
      </w:pPr>
      <w:r>
        <w:t xml:space="preserve">   - 定期召开成本会议，总结经验，改进不足。</w:t>
      </w:r>
    </w:p>
    <w:p>
      <w:pPr>
        <w:spacing w:line="360" w:lineRule="auto" w:before="0" w:after="0"/>
        <w:ind w:firstLine="420"/>
      </w:pPr>
      <w:r>
        <w:t>5. **合规监控措施**</w:t>
      </w:r>
    </w:p>
    <w:p>
      <w:pPr>
        <w:spacing w:line="360" w:lineRule="auto" w:before="0" w:after="0"/>
        <w:ind w:firstLine="420"/>
      </w:pPr>
      <w:r>
        <w:t xml:space="preserve">   - 编制详细的合规计划，明确各项法规和标准要求。</w:t>
      </w:r>
    </w:p>
    <w:p>
      <w:pPr>
        <w:spacing w:line="360" w:lineRule="auto" w:before="0" w:after="0"/>
        <w:ind w:firstLine="420"/>
      </w:pPr>
      <w:r>
        <w:t xml:space="preserve">   - 定期进行合规检查，记录检查结果，并对发现的问题进行整改。</w:t>
      </w:r>
    </w:p>
    <w:p>
      <w:pPr>
        <w:spacing w:line="360" w:lineRule="auto" w:before="0" w:after="0"/>
        <w:ind w:firstLine="420"/>
      </w:pPr>
      <w:r>
        <w:t xml:space="preserve">   - 对服务人员进行合规培训，提高其合规意识和操作技能。</w:t>
      </w:r>
    </w:p>
    <w:p>
      <w:pPr>
        <w:spacing w:line="360" w:lineRule="auto" w:before="0" w:after="0"/>
        <w:ind w:firstLine="420"/>
      </w:pPr>
      <w:r>
        <w:t xml:space="preserve">   - 定期召开合规会议，总结经验，改进不足。</w:t>
      </w:r>
    </w:p>
    <w:p>
      <w:pPr>
        <w:spacing w:line="360" w:lineRule="auto" w:before="0" w:after="0"/>
        <w:ind w:firstLine="420"/>
      </w:pPr>
      <w:r>
        <w:t>#### 五、监控流程</w:t>
      </w:r>
    </w:p>
    <w:p>
      <w:pPr>
        <w:spacing w:line="360" w:lineRule="auto" w:before="0" w:after="0"/>
        <w:ind w:firstLine="420"/>
      </w:pPr>
      <w:r>
        <w:t>1. **计划阶段**：制定详细的监控计划，明确各监控小组的职责和任务。</w:t>
      </w:r>
    </w:p>
    <w:p>
      <w:pPr>
        <w:spacing w:line="360" w:lineRule="auto" w:before="0" w:after="0"/>
        <w:ind w:firstLine="420"/>
      </w:pPr>
      <w:r>
        <w:t>2. **执行阶段**：各监控小组按照计划进行日常监控，记录监控结果。</w:t>
      </w:r>
    </w:p>
    <w:p>
      <w:pPr>
        <w:spacing w:line="360" w:lineRule="auto" w:before="0" w:after="0"/>
        <w:ind w:firstLine="420"/>
      </w:pPr>
      <w:r>
        <w:t>3. **反馈阶段**：定期召开监控会议，分析监控结果，提出改进措施。</w:t>
      </w:r>
    </w:p>
    <w:p>
      <w:pPr>
        <w:spacing w:line="360" w:lineRule="auto" w:before="0" w:after="0"/>
        <w:ind w:firstLine="420"/>
      </w:pPr>
      <w:r>
        <w:t>4. **改进阶段**：根据监控结果和会议讨论，对项目进行改进和调整。</w:t>
      </w:r>
    </w:p>
    <w:p>
      <w:pPr>
        <w:spacing w:line="360" w:lineRule="auto" w:before="0" w:after="0"/>
        <w:ind w:firstLine="420"/>
      </w:pPr>
      <w:r>
        <w:t>5. **总结阶段**：项目结束后，对监控过程进行总结，形成监控报告。</w:t>
      </w:r>
    </w:p>
    <w:p>
      <w:pPr>
        <w:spacing w:line="360" w:lineRule="auto" w:before="0" w:after="0"/>
        <w:ind w:firstLine="420"/>
      </w:pPr>
      <w:r>
        <w:t>#### 六、监控记录</w:t>
      </w:r>
    </w:p>
    <w:p>
      <w:pPr>
        <w:spacing w:line="360" w:lineRule="auto" w:before="0" w:after="0"/>
        <w:ind w:firstLine="420"/>
      </w:pPr>
      <w:r>
        <w:t>1. **质量监控记录**：包括质量检查记录、整改记录、培训记录等。</w:t>
      </w:r>
    </w:p>
    <w:p>
      <w:pPr>
        <w:spacing w:line="360" w:lineRule="auto" w:before="0" w:after="0"/>
        <w:ind w:firstLine="420"/>
      </w:pPr>
      <w:r>
        <w:t>2. **进度监控记录**：包括进度计划图、进度检查记录、会议记录等。</w:t>
      </w:r>
    </w:p>
    <w:p>
      <w:pPr>
        <w:spacing w:line="360" w:lineRule="auto" w:before="0" w:after="0"/>
        <w:ind w:firstLine="420"/>
      </w:pPr>
      <w:r>
        <w:t>3. **安全监控记录**：包括安全检查记录、整改记录、培训记录等。</w:t>
      </w:r>
    </w:p>
    <w:p>
      <w:pPr>
        <w:spacing w:line="360" w:lineRule="auto" w:before="0" w:after="0"/>
        <w:ind w:firstLine="420"/>
      </w:pPr>
      <w:r>
        <w:t>4. **成本监控记录**：包括成本预算、成本核算记录、会议记录等。</w:t>
      </w:r>
    </w:p>
    <w:p>
      <w:pPr>
        <w:spacing w:line="360" w:lineRule="auto" w:before="0" w:after="0"/>
        <w:ind w:firstLine="420"/>
      </w:pPr>
      <w:r>
        <w:t>5. **合规监控记录**：包括合规检查记录、整改记录、培训记录等。</w:t>
      </w:r>
    </w:p>
    <w:p>
      <w:pPr>
        <w:spacing w:line="360" w:lineRule="auto" w:before="0" w:after="0"/>
        <w:ind w:firstLine="420"/>
      </w:pPr>
      <w:r>
        <w:t>#### 七、监控报告</w:t>
      </w:r>
    </w:p>
    <w:p>
      <w:pPr>
        <w:spacing w:line="360" w:lineRule="auto" w:before="0" w:after="0"/>
        <w:ind w:firstLine="420"/>
      </w:pPr>
      <w:r>
        <w:t>1. **质量监控报告**：总结质量监控结果，提出改进措施。</w:t>
      </w:r>
    </w:p>
    <w:p>
      <w:pPr>
        <w:spacing w:line="360" w:lineRule="auto" w:before="0" w:after="0"/>
        <w:ind w:firstLine="420"/>
      </w:pPr>
      <w:r>
        <w:t>2. **进度监控报告**：总结进度监控结果，提出改进措施。</w:t>
      </w:r>
    </w:p>
    <w:p>
      <w:pPr>
        <w:spacing w:line="360" w:lineRule="auto" w:before="0" w:after="0"/>
        <w:ind w:firstLine="420"/>
      </w:pPr>
      <w:r>
        <w:t>3. **安全监控报告**：总结安全监控结果，提出改进措施。</w:t>
      </w:r>
    </w:p>
    <w:p>
      <w:pPr>
        <w:spacing w:line="360" w:lineRule="auto" w:before="0" w:after="0"/>
        <w:ind w:firstLine="420"/>
      </w:pPr>
      <w:r>
        <w:t>4. **成本监控报告**：总结成本监控结果，提出改进措施。</w:t>
      </w:r>
    </w:p>
    <w:p>
      <w:pPr>
        <w:spacing w:line="360" w:lineRule="auto" w:before="0" w:after="0"/>
        <w:ind w:firstLine="420"/>
      </w:pPr>
      <w:r>
        <w:t>5. **合规监控报告**：总结合规监控结果，提出改进措施。</w:t>
      </w:r>
    </w:p>
    <w:p>
      <w:pPr>
        <w:spacing w:line="360" w:lineRule="auto" w:before="0" w:after="0"/>
        <w:ind w:firstLine="420"/>
      </w:pPr>
      <w:r>
        <w:t>#### 八、监控总结</w:t>
      </w:r>
    </w:p>
    <w:p>
      <w:pPr>
        <w:spacing w:line="360" w:lineRule="auto" w:before="0" w:after="0"/>
        <w:ind w:firstLine="420"/>
      </w:pPr>
      <w:r>
        <w:t>通过上述监控措施和流程，公司将确保垃圾清运服务项目的质量、进度、安全和成本得到有效控制，满足招标人的各项要求。同时，公司将不断总结经验，改进不足，提高服务质量和效率，为招标人提供优质的服务。</w:t>
      </w:r>
    </w:p>
    <w:p>
      <w:pPr>
        <w:pStyle w:val="Heading4"/>
        <w:spacing w:line="360" w:lineRule="auto" w:before="0" w:after="0"/>
        <w:ind w:firstLine="420"/>
      </w:pPr>
      <w:r>
        <w:t xml:space="preserve"> 方案实施反馈与调整</w:t>
      </w:r>
    </w:p>
    <w:p>
      <w:pPr>
        <w:spacing w:line="360" w:lineRule="auto" w:before="0" w:after="0"/>
        <w:ind w:firstLine="420"/>
      </w:pPr>
      <w:r>
        <w:t>**方案实施反馈与调整方案**</w:t>
      </w:r>
    </w:p>
    <w:p>
      <w:pPr>
        <w:spacing w:line="360" w:lineRule="auto" w:before="0" w:after="0"/>
        <w:ind w:firstLine="420"/>
      </w:pPr>
      <w:r>
        <w:t>**一、方案实施反馈**</w:t>
      </w:r>
    </w:p>
    <w:p>
      <w:pPr>
        <w:spacing w:line="360" w:lineRule="auto" w:before="0" w:after="0"/>
        <w:ind w:firstLine="420"/>
      </w:pPr>
      <w:r>
        <w:t>1. **反馈收集**：在方案实施过程中，沈阳顺鑫源运输服务有限公司将定期收集来自招标人、居民及员工的反馈意见。通过设立专门的反馈渠道，如意见箱、在线反馈表单等，确保反馈信息的全面性和准确性。</w:t>
      </w:r>
    </w:p>
    <w:p>
      <w:pPr>
        <w:spacing w:line="360" w:lineRule="auto" w:before="0" w:after="0"/>
        <w:ind w:firstLine="420"/>
      </w:pPr>
      <w:r>
        <w:t>2. **反馈分析**：对收集到的反馈信息进行系统分析，识别出方案实施中的优点和不足。通过数据分析、员工访谈、现场观察等方式，深入了解问题根源，为后续调整提供依据。</w:t>
      </w:r>
    </w:p>
    <w:p>
      <w:pPr>
        <w:spacing w:line="360" w:lineRule="auto" w:before="0" w:after="0"/>
        <w:ind w:firstLine="420"/>
      </w:pPr>
      <w:r>
        <w:t>3. **反馈沟通**：与招标人、居民及员工保持密切沟通，及时传达反馈分析结果，共同探讨改进措施。通过定期会议、工作简报等形式，确保信息透明，增强合作信任。</w:t>
      </w:r>
    </w:p>
    <w:p>
      <w:pPr>
        <w:spacing w:line="360" w:lineRule="auto" w:before="0" w:after="0"/>
        <w:ind w:firstLine="420"/>
      </w:pPr>
      <w:r>
        <w:t>**二、方案调整**</w:t>
      </w:r>
    </w:p>
    <w:p>
      <w:pPr>
        <w:spacing w:line="360" w:lineRule="auto" w:before="0" w:after="0"/>
        <w:ind w:firstLine="420"/>
      </w:pPr>
      <w:r>
        <w:t>1. **调整原则**：根据反馈分析结果，遵循“快速响应、持续改进”的原则，对方案进行及时调整。调整措施应具有针对性和可操作性，确保方案实施效果不断提升。</w:t>
      </w:r>
    </w:p>
    <w:p>
      <w:pPr>
        <w:spacing w:line="360" w:lineRule="auto" w:before="0" w:after="0"/>
        <w:ind w:firstLine="420"/>
      </w:pPr>
      <w:r>
        <w:t>2. **调整内容**：</w:t>
      </w:r>
    </w:p>
    <w:p>
      <w:pPr>
        <w:spacing w:line="360" w:lineRule="auto" w:before="0" w:after="0"/>
        <w:ind w:firstLine="420"/>
      </w:pPr>
      <w:r>
        <w:t xml:space="preserve">   - **服务质量提升**：针对反馈中提到的服务质量问题，如垃圾清运不及时、服务态度不佳等，公司将加强员工培训，优化服务流程，提升居民满意度。</w:t>
      </w:r>
    </w:p>
    <w:p>
      <w:pPr>
        <w:spacing w:line="360" w:lineRule="auto" w:before="0" w:after="0"/>
        <w:ind w:firstLine="420"/>
      </w:pPr>
      <w:r>
        <w:t xml:space="preserve">   </w:t>
      </w:r>
    </w:p>
    <w:p>
      <w:pPr>
        <w:spacing w:line="360" w:lineRule="auto" w:before="0" w:after="0"/>
        <w:ind w:firstLine="420"/>
      </w:pPr>
      <w:r>
        <w:t xml:space="preserve">   - **资源配备优化**：根据实际服务需求，合理调配劳动力和服务用机械，确保资源配备充足且高效利用。同时，制定明确的进场计划时间，确保服务进度符合项目需求。</w:t>
      </w:r>
    </w:p>
    <w:p>
      <w:pPr>
        <w:spacing w:line="360" w:lineRule="auto" w:before="0" w:after="0"/>
        <w:ind w:firstLine="420"/>
      </w:pPr>
      <w:r>
        <w:t xml:space="preserve">   </w:t>
      </w:r>
    </w:p>
    <w:p>
      <w:pPr>
        <w:spacing w:line="360" w:lineRule="auto" w:before="0" w:after="0"/>
        <w:ind w:firstLine="420"/>
      </w:pPr>
      <w:r>
        <w:t xml:space="preserve">   - **应急处理机制完善**：针对突发需求、系统障碍、多项目并行等情况，制定详细的解决方案，确保应急处理机制完整且有效。同时，加强夜间服务能力，满足居民的特殊需求。</w:t>
      </w:r>
    </w:p>
    <w:p>
      <w:pPr>
        <w:spacing w:line="360" w:lineRule="auto" w:before="0" w:after="0"/>
        <w:ind w:firstLine="420"/>
      </w:pPr>
      <w:r>
        <w:t xml:space="preserve">   </w:t>
      </w:r>
    </w:p>
    <w:p>
      <w:pPr>
        <w:spacing w:line="360" w:lineRule="auto" w:before="0" w:after="0"/>
        <w:ind w:firstLine="420"/>
      </w:pPr>
      <w:r>
        <w:t xml:space="preserve">   - **作业规范细化**：进一步细化垃圾收集、垃圾收集车、垃圾收集站的作业规范，确保程序严密且符合本项目需求。通过标准化作业，提升服务质量和效率。</w:t>
      </w:r>
    </w:p>
    <w:p>
      <w:pPr>
        <w:spacing w:line="360" w:lineRule="auto" w:before="0" w:after="0"/>
        <w:ind w:firstLine="420"/>
      </w:pPr>
      <w:r>
        <w:t xml:space="preserve">   </w:t>
      </w:r>
    </w:p>
    <w:p>
      <w:pPr>
        <w:spacing w:line="360" w:lineRule="auto" w:before="0" w:after="0"/>
        <w:ind w:firstLine="420"/>
      </w:pPr>
      <w:r>
        <w:t xml:space="preserve">   - **安全生产和文明服务保障**：加强安全生产管理，完善安全服务流程，确保服务人员安全。同时，提升文明服务意识，营造良好的服务氛围。</w:t>
      </w:r>
    </w:p>
    <w:p>
      <w:pPr>
        <w:spacing w:line="360" w:lineRule="auto" w:before="0" w:after="0"/>
        <w:ind w:firstLine="420"/>
      </w:pPr>
      <w:r>
        <w:t xml:space="preserve">   </w:t>
      </w:r>
    </w:p>
    <w:p>
      <w:pPr>
        <w:spacing w:line="360" w:lineRule="auto" w:before="0" w:after="0"/>
        <w:ind w:firstLine="420"/>
      </w:pPr>
      <w:r>
        <w:t xml:space="preserve">   - **项目难点及特点应对**：针对现场环境复杂情况、过程中遇到的阻碍等，采取有效的技术措施和组织措施，确保合同得到切实履行。</w:t>
      </w:r>
    </w:p>
    <w:p>
      <w:pPr>
        <w:spacing w:line="360" w:lineRule="auto" w:before="0" w:after="0"/>
        <w:ind w:firstLine="420"/>
      </w:pPr>
      <w:r>
        <w:t>3. **调整实施**：将调整措施纳入日常管理，通过定期检查、绩效考核等方式，确保调整措施得到有效执行。同时，持续收集反馈意见，对调整效果进行评估，为后续调整提供依据。</w:t>
      </w:r>
    </w:p>
    <w:p>
      <w:pPr>
        <w:spacing w:line="360" w:lineRule="auto" w:before="0" w:after="0"/>
        <w:ind w:firstLine="420"/>
      </w:pPr>
      <w:r>
        <w:t>**三、方案实施反馈与调整的保障措施**</w:t>
      </w:r>
    </w:p>
    <w:p>
      <w:pPr>
        <w:spacing w:line="360" w:lineRule="auto" w:before="0" w:after="0"/>
        <w:ind w:firstLine="420"/>
      </w:pPr>
      <w:r>
        <w:t>1. **组织保障**：成立专门的方案实施反馈与调整小组，负责方案实施反馈的收集、分析、沟通及调整措施的制定和实施。确保方案调整工作有序进行。</w:t>
      </w:r>
    </w:p>
    <w:p>
      <w:pPr>
        <w:spacing w:line="360" w:lineRule="auto" w:before="0" w:after="0"/>
        <w:ind w:firstLine="420"/>
      </w:pPr>
      <w:r>
        <w:t>2. **制度保障**：建立完善的方案实施反馈与调整制度，明确反馈收集、分析、沟通及调整措施制定和实施的流程和责任。确保方案调整工作有章可循。</w:t>
      </w:r>
    </w:p>
    <w:p>
      <w:pPr>
        <w:spacing w:line="360" w:lineRule="auto" w:before="0" w:after="0"/>
        <w:ind w:firstLine="420"/>
      </w:pPr>
      <w:r>
        <w:t>3. **技术保障**：利用信息化手段，如在线反馈系统、数据分析软件等，提高方案实施反馈的收集和分析效率。同时，加强员工培训，提升员工的技术能力和服务水平。</w:t>
      </w:r>
    </w:p>
    <w:p>
      <w:pPr>
        <w:spacing w:line="360" w:lineRule="auto" w:before="0" w:after="0"/>
        <w:ind w:firstLine="420"/>
      </w:pPr>
      <w:r>
        <w:t>4. **资金保障**：确保方案调整所需的资金投入，为方案调整工作提供有力支持。同时，加强成本控制，确保方案调整工作的经济效益。</w:t>
      </w:r>
    </w:p>
    <w:p>
      <w:pPr>
        <w:spacing w:line="360" w:lineRule="auto" w:before="0" w:after="0"/>
        <w:ind w:firstLine="420"/>
      </w:pPr>
      <w:r>
        <w:t>**四、方案实施反馈与调整的预期效果**</w:t>
      </w:r>
    </w:p>
    <w:p>
      <w:pPr>
        <w:spacing w:line="360" w:lineRule="auto" w:before="0" w:after="0"/>
        <w:ind w:firstLine="420"/>
      </w:pPr>
      <w:r>
        <w:t>通过方案实施反馈与调整，沈阳顺鑫源运输服务有限公司将不断提升服务质量，优化服务流程，确保合同得到切实履行。同时，加强与招标人、居民及员工的沟通合作，增强合作信任，实现共赢发展。</w:t>
      </w:r>
    </w:p>
    <w:p>
      <w:pPr>
        <w:spacing w:line="360" w:lineRule="auto" w:before="0" w:after="0"/>
        <w:ind w:firstLine="420"/>
      </w:pPr>
      <w:r>
        <w:t>**五、方案实施反馈与调整的持续改进**</w:t>
      </w:r>
    </w:p>
    <w:p>
      <w:pPr>
        <w:spacing w:line="360" w:lineRule="auto" w:before="0" w:after="0"/>
        <w:ind w:firstLine="420"/>
      </w:pPr>
      <w:r>
        <w:t>方案实施反馈与调整是一个持续改进的过程。沈阳顺鑫源运输服务有限公司将定期对方案实施效果进行评估，识别出新的问题和改进空间，不断优化方案调整措施，提升服务质量和效率。</w:t>
      </w:r>
    </w:p>
    <w:p>
      <w:pPr>
        <w:spacing w:line="360" w:lineRule="auto" w:before="0" w:after="0"/>
        <w:ind w:firstLine="420"/>
      </w:pPr>
      <w:r>
        <w:t>**六、方案实施反馈与调整的总结**</w:t>
      </w:r>
    </w:p>
    <w:p>
      <w:pPr>
        <w:spacing w:line="360" w:lineRule="auto" w:before="0" w:after="0"/>
        <w:ind w:firstLine="420"/>
      </w:pPr>
      <w:r>
        <w:t>方案实施反馈与调整是确保方案实施效果不断提升的关键环节。沈阳顺鑫源运输服务有限公司将高度重视方案实施反馈与调整工作，通过持续改进，不断提升服务质量和效率，为招标人、居民及员工提供更加优质的服务。</w:t>
      </w:r>
    </w:p>
    <w:p>
      <w:pPr>
        <w:pStyle w:val="Heading4"/>
        <w:spacing w:line="360" w:lineRule="auto" w:before="0" w:after="0"/>
        <w:ind w:firstLine="420"/>
      </w:pPr>
      <w:r>
        <w:t xml:space="preserve"> 方案实施计划</w:t>
      </w:r>
    </w:p>
    <w:p>
      <w:pPr>
        <w:spacing w:line="360" w:lineRule="auto" w:before="0" w:after="0"/>
        <w:ind w:firstLine="420"/>
      </w:pPr>
      <w:r>
        <w:t>**方案实施计划**</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区域环境整洁，提升居民生活质量。</w:t>
      </w:r>
    </w:p>
    <w:p>
      <w:pPr>
        <w:spacing w:line="360" w:lineRule="auto" w:before="0" w:after="0"/>
        <w:ind w:firstLine="420"/>
      </w:pPr>
      <w:r>
        <w:t>**二、项目目标**</w:t>
      </w:r>
    </w:p>
    <w:p>
      <w:pPr>
        <w:spacing w:line="360" w:lineRule="auto" w:before="0" w:after="0"/>
        <w:ind w:firstLine="420"/>
      </w:pPr>
      <w:r>
        <w:t>1. **服务质量目标**：确保垃圾清运服务质量达到招标人要求，实现合格的质量标准。</w:t>
      </w:r>
    </w:p>
    <w:p>
      <w:pPr>
        <w:spacing w:line="360" w:lineRule="auto" w:before="0" w:after="0"/>
        <w:ind w:firstLine="420"/>
      </w:pPr>
      <w:r>
        <w:t>2. **成本控制目标**：在保证服务质量的前提下，合理控制项目成本，实现经济效益最大化。</w:t>
      </w:r>
    </w:p>
    <w:p>
      <w:pPr>
        <w:spacing w:line="360" w:lineRule="auto" w:before="0" w:after="0"/>
        <w:ind w:firstLine="420"/>
      </w:pPr>
      <w:r>
        <w:t>3. **时间管理目标**：严格按照服务期限要求，按时完成垃圾清运任务。</w:t>
      </w:r>
    </w:p>
    <w:p>
      <w:pPr>
        <w:spacing w:line="360" w:lineRule="auto" w:before="0" w:after="0"/>
        <w:ind w:firstLine="420"/>
      </w:pPr>
      <w:r>
        <w:t>4. **安全环保目标**：严格遵守安全生产和环保法规，确保项目实施过程中的安全性和环保性。</w:t>
      </w:r>
    </w:p>
    <w:p>
      <w:pPr>
        <w:spacing w:line="360" w:lineRule="auto" w:before="0" w:after="0"/>
        <w:ind w:firstLine="420"/>
      </w:pPr>
      <w:r>
        <w:t>**三、项目实施计划**</w:t>
      </w:r>
    </w:p>
    <w:p>
      <w:pPr>
        <w:spacing w:line="360" w:lineRule="auto" w:before="0" w:after="0"/>
        <w:ind w:firstLine="420"/>
      </w:pPr>
      <w:r>
        <w:t>**1. 项目启动阶段**</w:t>
      </w:r>
    </w:p>
    <w:p>
      <w:pPr>
        <w:spacing w:line="360" w:lineRule="auto" w:before="0" w:after="0"/>
        <w:ind w:firstLine="420"/>
      </w:pPr>
      <w:r>
        <w:t>- **组建项目团队**：成立由项目经理、技术负责人、安全负责人等组成的项目团队，明确各自职责和分工。</w:t>
      </w:r>
    </w:p>
    <w:p>
      <w:pPr>
        <w:spacing w:line="360" w:lineRule="auto" w:before="0" w:after="0"/>
        <w:ind w:firstLine="420"/>
      </w:pPr>
      <w:r>
        <w:t>- **现场调研**：对沈采矿区进行实地考察，了解垃圾产生量、分布情况、收集点设置等基本情况。</w:t>
      </w:r>
    </w:p>
    <w:p>
      <w:pPr>
        <w:spacing w:line="360" w:lineRule="auto" w:before="0" w:after="0"/>
        <w:ind w:firstLine="420"/>
      </w:pPr>
      <w:r>
        <w:t>- **方案设计**：根据现场调研结果，制定详细的垃圾清运方案，包括作业流程、资源配置、应急预案等。</w:t>
      </w:r>
    </w:p>
    <w:p>
      <w:pPr>
        <w:spacing w:line="360" w:lineRule="auto" w:before="0" w:after="0"/>
        <w:ind w:firstLine="420"/>
      </w:pPr>
      <w:r>
        <w:t>**2. 项目准备阶段**</w:t>
      </w:r>
    </w:p>
    <w:p>
      <w:pPr>
        <w:spacing w:line="360" w:lineRule="auto" w:before="0" w:after="0"/>
        <w:ind w:firstLine="420"/>
      </w:pPr>
      <w:r>
        <w:t>- **资源配置**：根据项目需求，配备足够的劳动力、垃圾收集车、垃圾收集站等设施设备。</w:t>
      </w:r>
    </w:p>
    <w:p>
      <w:pPr>
        <w:spacing w:line="360" w:lineRule="auto" w:before="0" w:after="0"/>
        <w:ind w:firstLine="420"/>
      </w:pPr>
      <w:r>
        <w:t>- **人员培训**：对项目人员进行专业培训，提高其业务技能和安全意识。</w:t>
      </w:r>
    </w:p>
    <w:p>
      <w:pPr>
        <w:spacing w:line="360" w:lineRule="auto" w:before="0" w:after="0"/>
        <w:ind w:firstLine="420"/>
      </w:pPr>
      <w:r>
        <w:t>- **合同签订**：与招标人签订服务合同，明确双方权利义务和服务要求。</w:t>
      </w:r>
    </w:p>
    <w:p>
      <w:pPr>
        <w:spacing w:line="360" w:lineRule="auto" w:before="0" w:after="0"/>
        <w:ind w:firstLine="420"/>
      </w:pPr>
      <w:r>
        <w:t>**3. 项目实施阶段**</w:t>
      </w:r>
    </w:p>
    <w:p>
      <w:pPr>
        <w:spacing w:line="360" w:lineRule="auto" w:before="0" w:after="0"/>
        <w:ind w:firstLine="420"/>
      </w:pPr>
      <w:r>
        <w:t>- **垃圾收集**：按照既定方案，定时定点进行垃圾收集，确保垃圾日产日清。</w:t>
      </w:r>
    </w:p>
    <w:p>
      <w:pPr>
        <w:spacing w:line="360" w:lineRule="auto" w:before="0" w:after="0"/>
        <w:ind w:firstLine="420"/>
      </w:pPr>
      <w:r>
        <w:t>- **运输处理**：将收集的垃圾运至指定地点进行处理，避免二次污染。</w:t>
      </w:r>
    </w:p>
    <w:p>
      <w:pPr>
        <w:spacing w:line="360" w:lineRule="auto" w:before="0" w:after="0"/>
        <w:ind w:firstLine="420"/>
      </w:pPr>
      <w:r>
        <w:t>- **现场管理**：加强现场管理，确保作业规范、安全有序。</w:t>
      </w:r>
    </w:p>
    <w:p>
      <w:pPr>
        <w:spacing w:line="360" w:lineRule="auto" w:before="0" w:after="0"/>
        <w:ind w:firstLine="420"/>
      </w:pPr>
      <w:r>
        <w:t>- **应急处理**：制定应急预案，及时应对突发情况，确保项目顺利进行。</w:t>
      </w:r>
    </w:p>
    <w:p>
      <w:pPr>
        <w:spacing w:line="360" w:lineRule="auto" w:before="0" w:after="0"/>
        <w:ind w:firstLine="420"/>
      </w:pPr>
      <w:r>
        <w:t>**4. 项目验收阶段**</w:t>
      </w:r>
    </w:p>
    <w:p>
      <w:pPr>
        <w:spacing w:line="360" w:lineRule="auto" w:before="0" w:after="0"/>
        <w:ind w:firstLine="420"/>
      </w:pPr>
      <w:r>
        <w:t>- **自查自纠**：项目结束后，进行自查自纠，确保服务质量符合招标人要求。</w:t>
      </w:r>
    </w:p>
    <w:p>
      <w:pPr>
        <w:spacing w:line="360" w:lineRule="auto" w:before="0" w:after="0"/>
        <w:ind w:firstLine="420"/>
      </w:pPr>
      <w:r>
        <w:t>- **验收报告**：编制项目验收报告，提交给招标人进行审核。</w:t>
      </w:r>
    </w:p>
    <w:p>
      <w:pPr>
        <w:spacing w:line="360" w:lineRule="auto" w:before="0" w:after="0"/>
        <w:ind w:firstLine="420"/>
      </w:pPr>
      <w:r>
        <w:t>- **总结改进**：对项目实施过程中的经验和教训进行总结，为后续项目提供参考。</w:t>
      </w:r>
    </w:p>
    <w:p>
      <w:pPr>
        <w:spacing w:line="360" w:lineRule="auto" w:before="0" w:after="0"/>
        <w:ind w:firstLine="420"/>
      </w:pPr>
      <w:r>
        <w:t>**四、质量保障措施**</w:t>
      </w:r>
    </w:p>
    <w:p>
      <w:pPr>
        <w:spacing w:line="360" w:lineRule="auto" w:before="0" w:after="0"/>
        <w:ind w:firstLine="420"/>
      </w:pPr>
      <w:r>
        <w:t>1. **建立健全的质量保证体系**：建立完善的质量管理体系，明确质量目标和责任，确保服务质量符合招标人要求。</w:t>
      </w:r>
    </w:p>
    <w:p>
      <w:pPr>
        <w:spacing w:line="360" w:lineRule="auto" w:before="0" w:after="0"/>
        <w:ind w:firstLine="420"/>
      </w:pPr>
      <w:r>
        <w:t>2. **质量控制关键点描述**：对垃圾收集、运输、处理等关键环节进行严格把控，确保每个环节的质量。</w:t>
      </w:r>
    </w:p>
    <w:p>
      <w:pPr>
        <w:spacing w:line="360" w:lineRule="auto" w:before="0" w:after="0"/>
        <w:ind w:firstLine="420"/>
      </w:pPr>
      <w:r>
        <w:t>3. **质量管控流程**：制定详细的质量管控流程，包括质量检查、质量改进、质量反馈等环节。</w:t>
      </w:r>
    </w:p>
    <w:p>
      <w:pPr>
        <w:spacing w:line="360" w:lineRule="auto" w:before="0" w:after="0"/>
        <w:ind w:firstLine="420"/>
      </w:pPr>
      <w:r>
        <w:t>4. **质量标准符合招标人验收标准**：严格按照招标人验收标准进行质量控制，确保项目质量合格。</w:t>
      </w:r>
    </w:p>
    <w:p>
      <w:pPr>
        <w:spacing w:line="360" w:lineRule="auto" w:before="0" w:after="0"/>
        <w:ind w:firstLine="420"/>
      </w:pPr>
      <w:r>
        <w:t>**五、安全生产和文明服务保障措施**</w:t>
      </w:r>
    </w:p>
    <w:p>
      <w:pPr>
        <w:spacing w:line="360" w:lineRule="auto" w:before="0" w:after="0"/>
        <w:ind w:firstLine="420"/>
      </w:pPr>
      <w:r>
        <w:t>1. **安全生产管理制度**：制定严格的安全生产管理制度，确保项目实施过程中的安全性。</w:t>
      </w:r>
    </w:p>
    <w:p>
      <w:pPr>
        <w:spacing w:line="360" w:lineRule="auto" w:before="0" w:after="0"/>
        <w:ind w:firstLine="420"/>
      </w:pPr>
      <w:r>
        <w:t>2. **安全服务流程**：明确安全服务流程，确保服务人员的安全。</w:t>
      </w:r>
    </w:p>
    <w:p>
      <w:pPr>
        <w:spacing w:line="360" w:lineRule="auto" w:before="0" w:after="0"/>
        <w:ind w:firstLine="420"/>
      </w:pPr>
      <w:r>
        <w:t>3. **安全生产组织机构图**：建立安全生产组织机构，明确各岗位的安全职责。</w:t>
      </w:r>
    </w:p>
    <w:p>
      <w:pPr>
        <w:spacing w:line="360" w:lineRule="auto" w:before="0" w:after="0"/>
        <w:ind w:firstLine="420"/>
      </w:pPr>
      <w:r>
        <w:t>4. **安全文明服务实施保障措施**：加强安全文明服务意识，确保服务过程中的文明和安全。</w:t>
      </w:r>
    </w:p>
    <w:p>
      <w:pPr>
        <w:spacing w:line="360" w:lineRule="auto" w:before="0" w:after="0"/>
        <w:ind w:firstLine="420"/>
      </w:pPr>
      <w:r>
        <w:t>**六、服务进度保障措施**</w:t>
      </w:r>
    </w:p>
    <w:p>
      <w:pPr>
        <w:spacing w:line="360" w:lineRule="auto" w:before="0" w:after="0"/>
        <w:ind w:firstLine="420"/>
      </w:pPr>
      <w:r>
        <w:t>1. **服务进度计划图**：制定详细的服务进度计划图，明确各阶段的工作内容和时间节点。</w:t>
      </w:r>
    </w:p>
    <w:p>
      <w:pPr>
        <w:spacing w:line="360" w:lineRule="auto" w:before="0" w:after="0"/>
        <w:ind w:firstLine="420"/>
      </w:pPr>
      <w:r>
        <w:t>2. **服务进度保证措施**：采取有效措施，确保服务进度符合项目需求，按时完成垃圾清运任务。</w:t>
      </w:r>
    </w:p>
    <w:p>
      <w:pPr>
        <w:spacing w:line="360" w:lineRule="auto" w:before="0" w:after="0"/>
        <w:ind w:firstLine="420"/>
      </w:pPr>
      <w:r>
        <w:t>**七、项目难点及特点分析和应对措施**</w:t>
      </w:r>
    </w:p>
    <w:p>
      <w:pPr>
        <w:spacing w:line="360" w:lineRule="auto" w:before="0" w:after="0"/>
        <w:ind w:firstLine="420"/>
      </w:pPr>
      <w:r>
        <w:t>1. **过程中遇到阻碍**：制定应急预案，及时应对突发情况，确保项目顺利进行。</w:t>
      </w:r>
    </w:p>
    <w:p>
      <w:pPr>
        <w:spacing w:line="360" w:lineRule="auto" w:before="0" w:after="0"/>
        <w:ind w:firstLine="420"/>
      </w:pPr>
      <w:r>
        <w:t>2. **现场环境复杂情况**：加强现场管理，确保作业规范、安全有序。</w:t>
      </w:r>
    </w:p>
    <w:p>
      <w:pPr>
        <w:spacing w:line="360" w:lineRule="auto" w:before="0" w:after="0"/>
        <w:ind w:firstLine="420"/>
      </w:pPr>
      <w:r>
        <w:t>3. **针对现场遇到的问题解决措施**：采取技术措施、组织措施等各项措施，确保合同得到切实履行。</w:t>
      </w:r>
    </w:p>
    <w:p>
      <w:pPr>
        <w:spacing w:line="360" w:lineRule="auto" w:before="0" w:after="0"/>
        <w:ind w:firstLine="420"/>
      </w:pPr>
      <w:r>
        <w:t>**八、应急处理保障机制**</w:t>
      </w:r>
    </w:p>
    <w:p>
      <w:pPr>
        <w:spacing w:line="360" w:lineRule="auto" w:before="0" w:after="0"/>
        <w:ind w:firstLine="420"/>
      </w:pPr>
      <w:r>
        <w:t>1. **突发需求的处理机制**：制定应急预案，及时应对突发需求，确保项目顺利进行。</w:t>
      </w:r>
    </w:p>
    <w:p>
      <w:pPr>
        <w:spacing w:line="360" w:lineRule="auto" w:before="0" w:after="0"/>
        <w:ind w:firstLine="420"/>
      </w:pPr>
      <w:r>
        <w:t>2. **系统障碍的解决方案**：加强系统维护，确保系统正常运行。</w:t>
      </w:r>
    </w:p>
    <w:p>
      <w:pPr>
        <w:spacing w:line="360" w:lineRule="auto" w:before="0" w:after="0"/>
        <w:ind w:firstLine="420"/>
      </w:pPr>
      <w:r>
        <w:t>3. **多项目并行的解决方案**：合理调配资源，确保各项目顺利进行。</w:t>
      </w:r>
    </w:p>
    <w:p>
      <w:pPr>
        <w:spacing w:line="360" w:lineRule="auto" w:before="0" w:after="0"/>
        <w:ind w:firstLine="420"/>
      </w:pPr>
      <w:r>
        <w:t>4. **时间周期紧的解决方案**：制定详细的时间管理计划，确保项目按时完成。</w:t>
      </w:r>
    </w:p>
    <w:p>
      <w:pPr>
        <w:spacing w:line="360" w:lineRule="auto" w:before="0" w:after="0"/>
        <w:ind w:firstLine="420"/>
      </w:pPr>
      <w:r>
        <w:t>5. **夜间服务的解决方案**：加强夜间安全管理，确保夜间服务安全有序。</w:t>
      </w:r>
    </w:p>
    <w:p>
      <w:pPr>
        <w:spacing w:line="360" w:lineRule="auto" w:before="0" w:after="0"/>
        <w:ind w:firstLine="420"/>
      </w:pPr>
      <w:r>
        <w:t>**九、作业规范**</w:t>
      </w:r>
    </w:p>
    <w:p>
      <w:pPr>
        <w:spacing w:line="360" w:lineRule="auto" w:before="0" w:after="0"/>
        <w:ind w:firstLine="420"/>
      </w:pPr>
      <w:r>
        <w:t>1. **垃圾收集的作业规范**：制定详细的垃圾收集作业规范，确保作业流程严密。</w:t>
      </w:r>
    </w:p>
    <w:p>
      <w:pPr>
        <w:spacing w:line="360" w:lineRule="auto" w:before="0" w:after="0"/>
        <w:ind w:firstLine="420"/>
      </w:pPr>
      <w:r>
        <w:t>2. **垃圾收集车的作业规范**：制定垃圾收集车的作业规范，确保作业安全有序。</w:t>
      </w:r>
    </w:p>
    <w:p>
      <w:pPr>
        <w:spacing w:line="360" w:lineRule="auto" w:before="0" w:after="0"/>
        <w:ind w:firstLine="420"/>
      </w:pPr>
      <w:r>
        <w:t>3. **垃圾收集站的作业规范**：制定垃圾收集站的作业规范，确保作业规范、安全有序。</w:t>
      </w:r>
    </w:p>
    <w:p>
      <w:pPr>
        <w:spacing w:line="360" w:lineRule="auto" w:before="0" w:after="0"/>
        <w:ind w:firstLine="420"/>
      </w:pPr>
      <w:r>
        <w:t>**十、资源配备计划**</w:t>
      </w:r>
    </w:p>
    <w:p>
      <w:pPr>
        <w:spacing w:line="360" w:lineRule="auto" w:before="0" w:after="0"/>
        <w:ind w:firstLine="420"/>
      </w:pPr>
      <w:r>
        <w:t>1. **劳动力配备**：根据项目需求，配备足够的劳动力，确保项目顺利进行。</w:t>
      </w:r>
    </w:p>
    <w:p>
      <w:pPr>
        <w:spacing w:line="360" w:lineRule="auto" w:before="0" w:after="0"/>
        <w:ind w:firstLine="420"/>
      </w:pPr>
      <w:r>
        <w:t>2.</w:t>
      </w:r>
    </w:p>
    <w:p>
      <w:pPr>
        <w:pStyle w:val="Heading3"/>
        <w:spacing w:line="360" w:lineRule="auto" w:before="0" w:after="0"/>
        <w:ind w:firstLine="420"/>
      </w:pPr>
      <w:r>
        <w:t>方案评估与改进</w:t>
      </w:r>
    </w:p>
    <w:p>
      <w:pPr>
        <w:spacing w:line="360" w:lineRule="auto" w:before="0" w:after="0"/>
        <w:ind w:firstLine="420"/>
      </w:pPr>
      <w:r>
        <w:t>**方案评估与改进方案**</w:t>
      </w:r>
    </w:p>
    <w:p>
      <w:pPr>
        <w:spacing w:line="360" w:lineRule="auto" w:before="0" w:after="0"/>
        <w:ind w:firstLine="420"/>
      </w:pPr>
      <w:r>
        <w:t>**一、引言**</w:t>
      </w:r>
    </w:p>
    <w:p>
      <w:pPr>
        <w:spacing w:line="360" w:lineRule="auto" w:before="0" w:after="0"/>
        <w:ind w:firstLine="420"/>
      </w:pPr>
      <w:r>
        <w:t>为确保沈阳顺鑫源运输服务有限公司在沈采矿区6274户居民生活及生产垃圾清运服务项目中的服务质量，特制定本方案评估与改进方案。本方案旨在通过系统的评估和持续的改进，确保服务质量的不断提升，满足招标人的要求，并实现公司的可持续发展。</w:t>
      </w:r>
    </w:p>
    <w:p>
      <w:pPr>
        <w:spacing w:line="360" w:lineRule="auto" w:before="0" w:after="0"/>
        <w:ind w:firstLine="420"/>
      </w:pPr>
      <w:r>
        <w:t>**二、评估内容**</w:t>
      </w:r>
    </w:p>
    <w:p>
      <w:pPr>
        <w:spacing w:line="360" w:lineRule="auto" w:before="0" w:after="0"/>
        <w:ind w:firstLine="420"/>
      </w:pPr>
      <w:r>
        <w:t>1. **服务质量评估**：包括垃圾清运的及时性、规范性、安全性等方面。</w:t>
      </w:r>
    </w:p>
    <w:p>
      <w:pPr>
        <w:spacing w:line="360" w:lineRule="auto" w:before="0" w:after="0"/>
        <w:ind w:firstLine="420"/>
      </w:pPr>
      <w:r>
        <w:t>2. **资源配备评估**：包括人员配备、机械配备、物资配备等是否满足服务需求。</w:t>
      </w:r>
    </w:p>
    <w:p>
      <w:pPr>
        <w:spacing w:line="360" w:lineRule="auto" w:before="0" w:after="0"/>
        <w:ind w:firstLine="420"/>
      </w:pPr>
      <w:r>
        <w:t>3. **作业规范评估**：包括垃圾收集、运输、处理等环节的作业规范执行情况。</w:t>
      </w:r>
    </w:p>
    <w:p>
      <w:pPr>
        <w:spacing w:line="360" w:lineRule="auto" w:before="0" w:after="0"/>
        <w:ind w:firstLine="420"/>
      </w:pPr>
      <w:r>
        <w:t>4. **应急处理能力评估**：包括应对突发需求、系统障碍、多项目并行、时间周期紧、夜间服务等的能力。</w:t>
      </w:r>
    </w:p>
    <w:p>
      <w:pPr>
        <w:spacing w:line="360" w:lineRule="auto" w:before="0" w:after="0"/>
        <w:ind w:firstLine="420"/>
      </w:pPr>
      <w:r>
        <w:t>5. **项目难点及特点应对措施评估**：包括对现场环境复杂情况、过程中遇到阻碍等的应对措施是否有效。</w:t>
      </w:r>
    </w:p>
    <w:p>
      <w:pPr>
        <w:spacing w:line="360" w:lineRule="auto" w:before="0" w:after="0"/>
        <w:ind w:firstLine="420"/>
      </w:pPr>
      <w:r>
        <w:t>6. **服务进度保障措施评估**：包括服务进度计划图、服务进度保证措施等是否满足项目需求。</w:t>
      </w:r>
    </w:p>
    <w:p>
      <w:pPr>
        <w:spacing w:line="360" w:lineRule="auto" w:before="0" w:after="0"/>
        <w:ind w:firstLine="420"/>
      </w:pPr>
      <w:r>
        <w:t>7. **安全生产和文明服务保障措施评估**：包括安全生产管理制度、安全服务流程、安全生产组织机构图、安全文明服务实施保障措施等是否到位。</w:t>
      </w:r>
    </w:p>
    <w:p>
      <w:pPr>
        <w:spacing w:line="360" w:lineRule="auto" w:before="0" w:after="0"/>
        <w:ind w:firstLine="420"/>
      </w:pPr>
      <w:r>
        <w:t>8. **质量管理措施评估**：包括具体的质量管理措施、质量保证体系、质量控制关键点描述、质量管控流程、质量标准等是否符合招标人验收标准。</w:t>
      </w:r>
    </w:p>
    <w:p>
      <w:pPr>
        <w:spacing w:line="360" w:lineRule="auto" w:before="0" w:after="0"/>
        <w:ind w:firstLine="420"/>
      </w:pPr>
      <w:r>
        <w:t>**三、评估方法**</w:t>
      </w:r>
    </w:p>
    <w:p>
      <w:pPr>
        <w:spacing w:line="360" w:lineRule="auto" w:before="0" w:after="0"/>
        <w:ind w:firstLine="420"/>
      </w:pPr>
      <w:r>
        <w:t>1. **现场检查**：定期对服务现场进行检查，记录服务质量、资源配备、作业规范执行等情况。</w:t>
      </w:r>
    </w:p>
    <w:p>
      <w:pPr>
        <w:spacing w:line="360" w:lineRule="auto" w:before="0" w:after="0"/>
        <w:ind w:firstLine="420"/>
      </w:pPr>
      <w:r>
        <w:t>2. **数据分析**：对服务过程中的数据进行收集和分析，评估服务质量和效率。</w:t>
      </w:r>
    </w:p>
    <w:p>
      <w:pPr>
        <w:spacing w:line="360" w:lineRule="auto" w:before="0" w:after="0"/>
        <w:ind w:firstLine="420"/>
      </w:pPr>
      <w:r>
        <w:t>3. **客户反馈**：收集招标人和居民对服务的反馈意见，了解服务存在的问题和改进方向。</w:t>
      </w:r>
    </w:p>
    <w:p>
      <w:pPr>
        <w:spacing w:line="360" w:lineRule="auto" w:before="0" w:after="0"/>
        <w:ind w:firstLine="420"/>
      </w:pPr>
      <w:r>
        <w:t>4. **内部评审**：组织公司内部评审，对服务过程中的问题进行讨论，并提出改进措施。</w:t>
      </w:r>
    </w:p>
    <w:p>
      <w:pPr>
        <w:spacing w:line="360" w:lineRule="auto" w:before="0" w:after="0"/>
        <w:ind w:firstLine="420"/>
      </w:pPr>
      <w:r>
        <w:t>**四、改进措施**</w:t>
      </w:r>
    </w:p>
    <w:p>
      <w:pPr>
        <w:spacing w:line="360" w:lineRule="auto" w:before="0" w:after="0"/>
        <w:ind w:firstLine="420"/>
      </w:pPr>
      <w:r>
        <w:t>1. **服务质量改进**：针对评估中发现的问题，制定具体的改进措施，如加强培训、优化流程、增加资源配备等。</w:t>
      </w:r>
    </w:p>
    <w:p>
      <w:pPr>
        <w:spacing w:line="360" w:lineRule="auto" w:before="0" w:after="0"/>
        <w:ind w:firstLine="420"/>
      </w:pPr>
      <w:r>
        <w:t>2. **资源配备优化**：根据服务需求，合理调配人员、机械和物资，确保服务质量和效率。</w:t>
      </w:r>
    </w:p>
    <w:p>
      <w:pPr>
        <w:spacing w:line="360" w:lineRule="auto" w:before="0" w:after="0"/>
        <w:ind w:firstLine="420"/>
      </w:pPr>
      <w:r>
        <w:t>3. **作业规范完善**：对垃圾收集、运输、处理等环节的作业规范进行完善，确保服务过程的规范性和安全性。</w:t>
      </w:r>
    </w:p>
    <w:p>
      <w:pPr>
        <w:spacing w:line="360" w:lineRule="auto" w:before="0" w:after="0"/>
        <w:ind w:firstLine="420"/>
      </w:pPr>
      <w:r>
        <w:t>4. **应急处理能力提升**：制定详细的应急处理方案，加强应急演练，提高应对突发情况的能力。</w:t>
      </w:r>
    </w:p>
    <w:p>
      <w:pPr>
        <w:spacing w:line="360" w:lineRule="auto" w:before="0" w:after="0"/>
        <w:ind w:firstLine="420"/>
      </w:pPr>
      <w:r>
        <w:t>5. **项目难点及特点应对措施优化**：针对现场环境复杂情况、过程中遇到阻碍等，制定具体的应对措施，确保服务顺利进行。</w:t>
      </w:r>
    </w:p>
    <w:p>
      <w:pPr>
        <w:spacing w:line="360" w:lineRule="auto" w:before="0" w:after="0"/>
        <w:ind w:firstLine="420"/>
      </w:pPr>
      <w:r>
        <w:t>6. **服务进度保障措施强化**：制定详细的服务进度计划图和服务进度保证措施，确保服务进度符合项目需求。</w:t>
      </w:r>
    </w:p>
    <w:p>
      <w:pPr>
        <w:spacing w:line="360" w:lineRule="auto" w:before="0" w:after="0"/>
        <w:ind w:firstLine="420"/>
      </w:pPr>
      <w:r>
        <w:t>7. **安全生产和文明服务保障措施落实**：严格执行安全生产管理制度、安全服务流程等，确保服务过程中的安全性和文明性。</w:t>
      </w:r>
    </w:p>
    <w:p>
      <w:pPr>
        <w:spacing w:line="360" w:lineRule="auto" w:before="0" w:after="0"/>
        <w:ind w:firstLine="420"/>
      </w:pPr>
      <w:r>
        <w:t>8. **质量管理措施完善**：建立健全的质量保证体系，明确质量控制关键点，规范质量管控流程，确保服务质量符合招标人验收标准。</w:t>
      </w:r>
    </w:p>
    <w:p>
      <w:pPr>
        <w:spacing w:line="360" w:lineRule="auto" w:before="0" w:after="0"/>
        <w:ind w:firstLine="420"/>
      </w:pPr>
      <w:r>
        <w:t>**五、持续改进**</w:t>
      </w:r>
    </w:p>
    <w:p>
      <w:pPr>
        <w:spacing w:line="360" w:lineRule="auto" w:before="0" w:after="0"/>
        <w:ind w:firstLine="420"/>
      </w:pPr>
      <w:r>
        <w:t>1. **定期评估**：每季度对服务进行一次全面评估，了解服务质量和效率的变化情况。</w:t>
      </w:r>
    </w:p>
    <w:p>
      <w:pPr>
        <w:spacing w:line="360" w:lineRule="auto" w:before="0" w:after="0"/>
        <w:ind w:firstLine="420"/>
      </w:pPr>
      <w:r>
        <w:t>2. **持续改进**：根据评估结果，持续改进服务过程中的不足之处，不断提高服务质量。</w:t>
      </w:r>
    </w:p>
    <w:p>
      <w:pPr>
        <w:spacing w:line="360" w:lineRule="auto" w:before="0" w:after="0"/>
        <w:ind w:firstLine="420"/>
      </w:pPr>
      <w:r>
        <w:t>3. **培训与学习**：定期组织员工进行培训和学习，提高员工的服务意识和技能水平。</w:t>
      </w:r>
    </w:p>
    <w:p>
      <w:pPr>
        <w:spacing w:line="360" w:lineRule="auto" w:before="0" w:after="0"/>
        <w:ind w:firstLine="420"/>
      </w:pPr>
      <w:r>
        <w:t>4. **技术创新**：积极引进新技术和新设备，提高服务效率和质量。</w:t>
      </w:r>
    </w:p>
    <w:p>
      <w:pPr>
        <w:spacing w:line="360" w:lineRule="auto" w:before="0" w:after="0"/>
        <w:ind w:firstLine="420"/>
      </w:pPr>
      <w:r>
        <w:t>**六、总结**</w:t>
      </w:r>
    </w:p>
    <w:p>
      <w:pPr>
        <w:spacing w:line="360" w:lineRule="auto" w:before="0" w:after="0"/>
        <w:ind w:firstLine="420"/>
      </w:pPr>
      <w:r>
        <w:t>本方案评估与改进方案旨在通过系统的评估和持续的改进，确保沈阳顺鑫源运输服务有限公司在沈采矿区6274户居民生活及生产垃圾清运服务项目中的服务质量不断提升，满足招标人的要求，并实现公司的可持续发展。我们将严格按照本方案执行，确保服务质量的不断提升，为招标人提供优质的服务。</w:t>
      </w:r>
    </w:p>
    <w:p>
      <w:pPr>
        <w:pStyle w:val="Heading4"/>
        <w:spacing w:line="360" w:lineRule="auto" w:before="0" w:after="0"/>
        <w:ind w:firstLine="420"/>
      </w:pPr>
      <w:r>
        <w:t xml:space="preserve"> 方案改进措施</w:t>
      </w:r>
    </w:p>
    <w:p>
      <w:pPr>
        <w:spacing w:line="360" w:lineRule="auto" w:before="0" w:after="0"/>
        <w:ind w:firstLine="420"/>
      </w:pPr>
      <w:r>
        <w:t>**方案改进措施**</w:t>
      </w:r>
    </w:p>
    <w:p>
      <w:pPr>
        <w:spacing w:line="360" w:lineRule="auto" w:before="0" w:after="0"/>
        <w:ind w:firstLine="420"/>
      </w:pPr>
      <w:r>
        <w:t>**一、引言**</w:t>
      </w:r>
    </w:p>
    <w:p>
      <w:pPr>
        <w:spacing w:line="360" w:lineRule="auto" w:before="0" w:after="0"/>
        <w:ind w:firstLine="420"/>
      </w:pPr>
      <w:r>
        <w:t>沈阳顺鑫源运输服务有限公司（以下简称“公司”）作为一家专业的运输服务提供商，在沈采矿区6274户居民生活及生产垃圾清运服务项目中，将致力于提供高效、优质的服务。为了确保项目的顺利进行，公司制定了详细的方案改进措施，以确保服务质量、安全性和效率。</w:t>
      </w:r>
    </w:p>
    <w:p>
      <w:pPr>
        <w:spacing w:line="360" w:lineRule="auto" w:before="0" w:after="0"/>
        <w:ind w:firstLine="420"/>
      </w:pPr>
      <w:r>
        <w:t>**二、方案改进措施**</w:t>
      </w:r>
    </w:p>
    <w:p>
      <w:pPr>
        <w:spacing w:line="360" w:lineRule="auto" w:before="0" w:after="0"/>
        <w:ind w:firstLine="420"/>
      </w:pPr>
      <w:r>
        <w:t>**1. 质量管理措施**</w:t>
      </w:r>
    </w:p>
    <w:p>
      <w:pPr>
        <w:spacing w:line="360" w:lineRule="auto" w:before="0" w:after="0"/>
        <w:ind w:firstLine="420"/>
      </w:pPr>
      <w:r>
        <w:t>（1）建立健全的质量保证体系：公司已建立完善的质量管理体系，包括质量方针、质量目标、质量职责等，确保服务过程符合相关标准和要求。</w:t>
      </w:r>
    </w:p>
    <w:p>
      <w:pPr>
        <w:spacing w:line="360" w:lineRule="auto" w:before="0" w:after="0"/>
        <w:ind w:firstLine="420"/>
      </w:pPr>
      <w:r>
        <w:t>（2）质量控制关键点描述：在垃圾清运过程中，公司将严格控制关键环节，如垃圾收集、运输、处理等，确保每个环节都符合质量标准。</w:t>
      </w:r>
    </w:p>
    <w:p>
      <w:pPr>
        <w:spacing w:line="360" w:lineRule="auto" w:before="0" w:after="0"/>
        <w:ind w:firstLine="420"/>
      </w:pPr>
      <w:r>
        <w:t>（3）质量管控流程：公司将实施严格的质量管控流程，包括质量检查、质量评估、质量改进等，确保服务质量持续提升。</w:t>
      </w:r>
    </w:p>
    <w:p>
      <w:pPr>
        <w:spacing w:line="360" w:lineRule="auto" w:before="0" w:after="0"/>
        <w:ind w:firstLine="420"/>
      </w:pPr>
      <w:r>
        <w:t>（4）质量标准符合招标人验收标准：公司将严格按照招标人验收标准执行，确保服务质量达到预期要求。</w:t>
      </w:r>
    </w:p>
    <w:p>
      <w:pPr>
        <w:spacing w:line="360" w:lineRule="auto" w:before="0" w:after="0"/>
        <w:ind w:firstLine="420"/>
      </w:pPr>
      <w:r>
        <w:t>**2. 安全生产和文明服务保障措施**</w:t>
      </w:r>
    </w:p>
    <w:p>
      <w:pPr>
        <w:spacing w:line="360" w:lineRule="auto" w:before="0" w:after="0"/>
        <w:ind w:firstLine="420"/>
      </w:pPr>
      <w:r>
        <w:t>（1）安全生产管理制度：公司已制定完善的安全生产管理制度，包括安全操作规程、安全教育培训等，确保服务过程中的安全。</w:t>
      </w:r>
    </w:p>
    <w:p>
      <w:pPr>
        <w:spacing w:line="360" w:lineRule="auto" w:before="0" w:after="0"/>
        <w:ind w:firstLine="420"/>
      </w:pPr>
      <w:r>
        <w:t>（2）安全服务流程：公司将实施严格的安全服务流程，包括安全检查、安全评估、安全改进等，确保服务过程中的安全。</w:t>
      </w:r>
    </w:p>
    <w:p>
      <w:pPr>
        <w:spacing w:line="360" w:lineRule="auto" w:before="0" w:after="0"/>
        <w:ind w:firstLine="420"/>
      </w:pPr>
      <w:r>
        <w:t>（3）安全生产组织机构图：公司已建立完善的安全生产组织机构，明确各部门和人员的职责，确保服务过程中的安全。</w:t>
      </w:r>
    </w:p>
    <w:p>
      <w:pPr>
        <w:spacing w:line="360" w:lineRule="auto" w:before="0" w:after="0"/>
        <w:ind w:firstLine="420"/>
      </w:pPr>
      <w:r>
        <w:t>（4）安全文明服务实施保障措施：公司将实施严格的安全文明服务措施，包括安全标识、安全防护、安全监督等，确保服务过程中的安全。</w:t>
      </w:r>
    </w:p>
    <w:p>
      <w:pPr>
        <w:spacing w:line="360" w:lineRule="auto" w:before="0" w:after="0"/>
        <w:ind w:firstLine="420"/>
      </w:pPr>
      <w:r>
        <w:t>**3. 服务进度保障措施**</w:t>
      </w:r>
    </w:p>
    <w:p>
      <w:pPr>
        <w:spacing w:line="360" w:lineRule="auto" w:before="0" w:after="0"/>
        <w:ind w:firstLine="420"/>
      </w:pPr>
      <w:r>
        <w:t>（1）服务进度计划图：公司将编制详细的进度计划图，明确服务过程中的关键节点和时间安排，确保服务进度符合项目需求。</w:t>
      </w:r>
    </w:p>
    <w:p>
      <w:pPr>
        <w:spacing w:line="360" w:lineRule="auto" w:before="0" w:after="0"/>
        <w:ind w:firstLine="420"/>
      </w:pPr>
      <w:r>
        <w:t>（2）服务进度保证措施：公司将实施严格的服务进度保证措施，包括进度检查、进度评估、进度改进等，确保服务进度符合项目需求。</w:t>
      </w:r>
    </w:p>
    <w:p>
      <w:pPr>
        <w:spacing w:line="360" w:lineRule="auto" w:before="0" w:after="0"/>
        <w:ind w:firstLine="420"/>
      </w:pPr>
      <w:r>
        <w:t>**4. 项目难点及特点分析和应对措施**</w:t>
      </w:r>
    </w:p>
    <w:p>
      <w:pPr>
        <w:spacing w:line="360" w:lineRule="auto" w:before="0" w:after="0"/>
        <w:ind w:firstLine="420"/>
      </w:pPr>
      <w:r>
        <w:t>（1）过程中遇到阻碍：公司将针对服务过程中可能遇到的阻碍，如交通拥堵、天气恶劣等，制定相应的应对措施，确保服务顺利进行。</w:t>
      </w:r>
    </w:p>
    <w:p>
      <w:pPr>
        <w:spacing w:line="360" w:lineRule="auto" w:before="0" w:after="0"/>
        <w:ind w:firstLine="420"/>
      </w:pPr>
      <w:r>
        <w:t>（2）现场环境复杂情况：公司将针对现场环境复杂情况，如地形复杂、交通不便等，制定相应的应对措施，确保服务顺利进行。</w:t>
      </w:r>
    </w:p>
    <w:p>
      <w:pPr>
        <w:spacing w:line="360" w:lineRule="auto" w:before="0" w:after="0"/>
        <w:ind w:firstLine="420"/>
      </w:pPr>
      <w:r>
        <w:t>（3）针对现场遇到的问题解决措施：公司将针对现场遇到的问题，如设备故障、人员不足等，制定相应的解决措施，确保服务顺利进行。</w:t>
      </w:r>
    </w:p>
    <w:p>
      <w:pPr>
        <w:spacing w:line="360" w:lineRule="auto" w:before="0" w:after="0"/>
        <w:ind w:firstLine="420"/>
      </w:pPr>
      <w:r>
        <w:t>**5. 应急处理保障机制**</w:t>
      </w:r>
    </w:p>
    <w:p>
      <w:pPr>
        <w:spacing w:line="360" w:lineRule="auto" w:before="0" w:after="0"/>
        <w:ind w:firstLine="420"/>
      </w:pPr>
      <w:r>
        <w:t>（1）突发需求的处理机制：公司将制定突发需求的处理机制，如紧急调度、紧急救援等，确保服务过程中的突发需求得到及时处理。</w:t>
      </w:r>
    </w:p>
    <w:p>
      <w:pPr>
        <w:spacing w:line="360" w:lineRule="auto" w:before="0" w:after="0"/>
        <w:ind w:firstLine="420"/>
      </w:pPr>
      <w:r>
        <w:t>（2）系统障碍的解决方案：公司将制定系统障碍的解决方案，如系统故障、网络中断等，确保服务过程中的系统障碍得到及时解决。</w:t>
      </w:r>
    </w:p>
    <w:p>
      <w:pPr>
        <w:spacing w:line="360" w:lineRule="auto" w:before="0" w:after="0"/>
        <w:ind w:firstLine="420"/>
      </w:pPr>
      <w:r>
        <w:t>（3）多项目并行的解决方案：公司将制定多项目并行的解决方案，如资源调配、人员安排等，确保服务过程中的多项目并行得到有效管理。</w:t>
      </w:r>
    </w:p>
    <w:p>
      <w:pPr>
        <w:spacing w:line="360" w:lineRule="auto" w:before="0" w:after="0"/>
        <w:ind w:firstLine="420"/>
      </w:pPr>
      <w:r>
        <w:t>（4）时间周期紧的解决方案：公司将制定时间周期紧的解决方案，如加班加点、优化流程等，确保服务过程中的时间周期得到有效控制。</w:t>
      </w:r>
    </w:p>
    <w:p>
      <w:pPr>
        <w:spacing w:line="360" w:lineRule="auto" w:before="0" w:after="0"/>
        <w:ind w:firstLine="420"/>
      </w:pPr>
      <w:r>
        <w:t>（5）夜间服务的解决方案：公司将制定夜间服务的解决方案，如夜间照明、夜间安全等，确保服务过程中的夜间服务得到有效保障。</w:t>
      </w:r>
    </w:p>
    <w:p>
      <w:pPr>
        <w:spacing w:line="360" w:lineRule="auto" w:before="0" w:after="0"/>
        <w:ind w:firstLine="420"/>
      </w:pPr>
      <w:r>
        <w:t>**6. 作业规范**</w:t>
      </w:r>
    </w:p>
    <w:p>
      <w:pPr>
        <w:spacing w:line="360" w:lineRule="auto" w:before="0" w:after="0"/>
        <w:ind w:firstLine="420"/>
      </w:pPr>
      <w:r>
        <w:t>（1）垃圾收集的作业规范：公司将制定详细的垃圾收集作业规范，包括收集时间、收集方式、收集标准等，确保垃圾收集过程符合项目需求。</w:t>
      </w:r>
    </w:p>
    <w:p>
      <w:pPr>
        <w:spacing w:line="360" w:lineRule="auto" w:before="0" w:after="0"/>
        <w:ind w:firstLine="420"/>
      </w:pPr>
      <w:r>
        <w:t>（2）垃圾收集车的作业规范：公司将制定详细的垃圾收集车作业规范，包括车辆调度、车辆维护、车辆安全等，确保垃圾收集车作业过程符合项目需求。</w:t>
      </w:r>
    </w:p>
    <w:p>
      <w:pPr>
        <w:spacing w:line="360" w:lineRule="auto" w:before="0" w:after="0"/>
        <w:ind w:firstLine="420"/>
      </w:pPr>
      <w:r>
        <w:t>（3）垃圾收集站的作业规范：公司将制定详细的垃圾收集站作业规范，包括站点管理、站点安全、站点卫生等，确保垃圾收集站作业过程符合项目需求。</w:t>
      </w:r>
    </w:p>
    <w:p>
      <w:pPr>
        <w:spacing w:line="360" w:lineRule="auto" w:before="0" w:after="0"/>
        <w:ind w:firstLine="420"/>
      </w:pPr>
      <w:r>
        <w:t>**7. 资源配备计划**</w:t>
      </w:r>
    </w:p>
    <w:p>
      <w:pPr>
        <w:spacing w:line="360" w:lineRule="auto" w:before="0" w:after="0"/>
        <w:ind w:firstLine="420"/>
      </w:pPr>
      <w:r>
        <w:t>（1）劳动力配备：公司将根据项目需求，配备充足的劳动力，确保服务过程中的劳动力需求得到满足。</w:t>
      </w:r>
    </w:p>
    <w:p>
      <w:pPr>
        <w:spacing w:line="360" w:lineRule="auto" w:before="0" w:after="0"/>
        <w:ind w:firstLine="420"/>
      </w:pPr>
      <w:r>
        <w:t>（2）服务用机械配备：公司将根据项目需求，配备充足的服务用机械，确保服务过程中的机械需求得到满足。</w:t>
      </w:r>
    </w:p>
    <w:p>
      <w:pPr>
        <w:spacing w:line="360" w:lineRule="auto" w:before="0" w:after="0"/>
        <w:ind w:firstLine="420"/>
      </w:pPr>
      <w:r>
        <w:t>**三、总结**</w:t>
      </w:r>
    </w:p>
    <w:p>
      <w:pPr>
        <w:spacing w:line="360" w:lineRule="auto" w:before="0" w:after="0"/>
        <w:ind w:firstLine="420"/>
      </w:pPr>
      <w:r>
        <w:t>沈阳顺鑫源运输服务有限公司将严格按照招标文件的要求，提供高效、优质的服务。公司制定了详细的方案改进措施，以确保服务质量、安全性和效率。公司承诺能理解并接受招标人不保证能将预估金额使用完毕，一切以实际发生量为准。公司将严格按照付款方式执行，确保服务过程中的资金需求得到满足。公司期待与招标人建立长期、稳定的合作关系，共同推动项目的顺利进行。</w:t>
      </w:r>
    </w:p>
    <w:p>
      <w:pPr>
        <w:pStyle w:val="Heading4"/>
        <w:spacing w:line="360" w:lineRule="auto" w:before="0" w:after="0"/>
        <w:ind w:firstLine="420"/>
      </w:pPr>
      <w:r>
        <w:t xml:space="preserve"> 方案评估标准</w:t>
      </w:r>
    </w:p>
    <w:p>
      <w:pPr>
        <w:spacing w:line="360" w:lineRule="auto" w:before="0" w:after="0"/>
        <w:ind w:firstLine="420"/>
      </w:pPr>
      <w:r>
        <w:t>**方案评估标准**</w:t>
      </w:r>
    </w:p>
    <w:p>
      <w:pPr>
        <w:spacing w:line="360" w:lineRule="auto" w:before="0" w:after="0"/>
        <w:ind w:firstLine="420"/>
      </w:pPr>
      <w:r>
        <w:t>**一、质量管理措施**</w:t>
      </w:r>
    </w:p>
    <w:p>
      <w:pPr>
        <w:spacing w:line="360" w:lineRule="auto" w:before="0" w:after="0"/>
        <w:ind w:firstLine="420"/>
      </w:pPr>
      <w:r>
        <w:t>1. **具体的质量管理措施**：投标人应详细说明其质量管理措施，包括但不限于质量检查、质量监控、质量改进等。这些措施应具体、可操作，并能够有效保证服务质量。</w:t>
      </w:r>
    </w:p>
    <w:p>
      <w:pPr>
        <w:spacing w:line="360" w:lineRule="auto" w:before="0" w:after="0"/>
        <w:ind w:firstLine="420"/>
      </w:pPr>
      <w:r>
        <w:t>2. **建立健全的质量保证体系**：投标人应建立完善的质量保证体系，包括质量手册、程序文件、作业指导书等。该体系应覆盖服务的全过程，并能够有效指导服务人员的工作。</w:t>
      </w:r>
    </w:p>
    <w:p>
      <w:pPr>
        <w:spacing w:line="360" w:lineRule="auto" w:before="0" w:after="0"/>
        <w:ind w:firstLine="420"/>
      </w:pPr>
      <w:r>
        <w:t>3. **质量控制关键点描述**：投标人应明确指出服务过程中的关键控制点，并详细描述对这些关键点的控制措施。这些措施应能够有效防止质量问题发生，并确保服务质量的稳定。</w:t>
      </w:r>
    </w:p>
    <w:p>
      <w:pPr>
        <w:spacing w:line="360" w:lineRule="auto" w:before="0" w:after="0"/>
        <w:ind w:firstLine="420"/>
      </w:pPr>
      <w:r>
        <w:t>4. **质量管控流程**：投标人应制定详细的质量管控流程，包括质量计划、质量控制、质量保证、质量改进等。这些流程应能够有效指导服务人员的工作，并确保服务质量的稳定。</w:t>
      </w:r>
    </w:p>
    <w:p>
      <w:pPr>
        <w:spacing w:line="360" w:lineRule="auto" w:before="0" w:after="0"/>
        <w:ind w:firstLine="420"/>
      </w:pPr>
      <w:r>
        <w:t>5. **质量标准符合招标人验收标准**：投标人的质量标准应与招标人的验收标准相一致，并能够满足招标人的要求。投标人应详细说明其质量标准，并证明其符合招标人的验收标准。</w:t>
      </w:r>
    </w:p>
    <w:p>
      <w:pPr>
        <w:spacing w:line="360" w:lineRule="auto" w:before="0" w:after="0"/>
        <w:ind w:firstLine="420"/>
      </w:pPr>
      <w:r>
        <w:t>**二、安全生产和文明服务保障措施**</w:t>
      </w:r>
    </w:p>
    <w:p>
      <w:pPr>
        <w:spacing w:line="360" w:lineRule="auto" w:before="0" w:after="0"/>
        <w:ind w:firstLine="420"/>
      </w:pPr>
      <w:r>
        <w:t>1. **安全生产管理制度**：投标人应建立完善的安全生产管理制度，包括安全生产责任制、安全生产教育培训、安全生产检查等。这些制度应能够有效保障服务人员的安全。</w:t>
      </w:r>
    </w:p>
    <w:p>
      <w:pPr>
        <w:spacing w:line="360" w:lineRule="auto" w:before="0" w:after="0"/>
        <w:ind w:firstLine="420"/>
      </w:pPr>
      <w:r>
        <w:t>2. **安全服务流程**：投标人应制定详细的安全服务流程，包括服务前的安全检查、服务中的安全操作、服务后的安全清理等。这些流程应能够有效保障服务人员的安全。</w:t>
      </w:r>
    </w:p>
    <w:p>
      <w:pPr>
        <w:spacing w:line="360" w:lineRule="auto" w:before="0" w:after="0"/>
        <w:ind w:firstLine="420"/>
      </w:pPr>
      <w:r>
        <w:t>3. **安全生产组织机构图**：投标人应提供安全生产组织机构图，明确安全生产管理人员的职责和权限。该机构图应能够有效指导服务人员的工作，并确保服务人员的安全。</w:t>
      </w:r>
    </w:p>
    <w:p>
      <w:pPr>
        <w:spacing w:line="360" w:lineRule="auto" w:before="0" w:after="0"/>
        <w:ind w:firstLine="420"/>
      </w:pPr>
      <w:r>
        <w:t>4. **安全文明服务实施保障措施**：投标人应制定详细的安全文明服务实施保障措施，包括服务人员的安全培训、服务现场的安全管理、服务过程中的文明服务等。这些措施应能够有效保障服务人员的安全，并提升服务质量。</w:t>
      </w:r>
    </w:p>
    <w:p>
      <w:pPr>
        <w:spacing w:line="360" w:lineRule="auto" w:before="0" w:after="0"/>
        <w:ind w:firstLine="420"/>
      </w:pPr>
      <w:r>
        <w:t>**三、服务进度保障措施**</w:t>
      </w:r>
    </w:p>
    <w:p>
      <w:pPr>
        <w:spacing w:line="360" w:lineRule="auto" w:before="0" w:after="0"/>
        <w:ind w:firstLine="420"/>
      </w:pPr>
      <w:r>
        <w:t>1. **服务进度计划图**：投标人应提供详细的服务进度计划图，包括服务开始时间、服务结束时间、服务过程中的关键节点等。该计划图应能够有效指导服务人员的工作，并确保服务进度的稳定。</w:t>
      </w:r>
    </w:p>
    <w:p>
      <w:pPr>
        <w:spacing w:line="360" w:lineRule="auto" w:before="0" w:after="0"/>
        <w:ind w:firstLine="420"/>
      </w:pPr>
      <w:r>
        <w:t>2. **服务进度保证措施**：投标人应制定详细的服务进度保证措施，包括服务人员的配备、服务机械的配备、服务过程中的进度监控等。这些措施应能够有效保证服务进度的稳定，并确保服务质量的稳定。</w:t>
      </w:r>
    </w:p>
    <w:p>
      <w:pPr>
        <w:spacing w:line="360" w:lineRule="auto" w:before="0" w:after="0"/>
        <w:ind w:firstLine="420"/>
      </w:pPr>
      <w:r>
        <w:t>**四、项目难点及特点分析和应对措施**</w:t>
      </w:r>
    </w:p>
    <w:p>
      <w:pPr>
        <w:spacing w:line="360" w:lineRule="auto" w:before="0" w:after="0"/>
        <w:ind w:firstLine="420"/>
      </w:pPr>
      <w:r>
        <w:t>1. **过程中遇到阻碍**：投标人应详细分析服务过程中可能遇到的阻碍，包括服务人员的安全问题、服务机械的故障问题、服务现场的环境问题等。投标人应针对这些问题制定相应的应对措施。</w:t>
      </w:r>
    </w:p>
    <w:p>
      <w:pPr>
        <w:spacing w:line="360" w:lineRule="auto" w:before="0" w:after="0"/>
        <w:ind w:firstLine="420"/>
      </w:pPr>
      <w:r>
        <w:t>2. **现场环境复杂情况**：投标人应详细分析服务现场的环境复杂情况，包括服务现场的交通情况、服务现场的建筑情况、服务现场的安全情况等。投标人应针对这些问题制定相应的应对措施。</w:t>
      </w:r>
    </w:p>
    <w:p>
      <w:pPr>
        <w:spacing w:line="360" w:lineRule="auto" w:before="0" w:after="0"/>
        <w:ind w:firstLine="420"/>
      </w:pPr>
      <w:r>
        <w:t>3. **针对现场遇到的问题解决措施**：投标人应针对服务现场可能遇到的问题制定相应的解决措施，包括服务人员的培训、服务机械的维护、服务现场的安全管理等。这些措施应能够有效解决服务现场的问题，并确保服务质量的稳定。</w:t>
      </w:r>
    </w:p>
    <w:p>
      <w:pPr>
        <w:spacing w:line="360" w:lineRule="auto" w:before="0" w:after="0"/>
        <w:ind w:firstLine="420"/>
      </w:pPr>
      <w:r>
        <w:t>**五、应急处理保障机制**</w:t>
      </w:r>
    </w:p>
    <w:p>
      <w:pPr>
        <w:spacing w:line="360" w:lineRule="auto" w:before="0" w:after="0"/>
        <w:ind w:firstLine="420"/>
      </w:pPr>
      <w:r>
        <w:t>1. **突发需求的处理机制**：投标人应制定详细的突发需求处理机制，包括服务人员的安全培训、服务机械的配备、服务过程中的应急处理等。这些机制应能够有效应对突发需求，并确保服务质量的稳定。</w:t>
      </w:r>
    </w:p>
    <w:p>
      <w:pPr>
        <w:spacing w:line="360" w:lineRule="auto" w:before="0" w:after="0"/>
        <w:ind w:firstLine="420"/>
      </w:pPr>
      <w:r>
        <w:t>2. **系统障碍的解决方案**：投标人应制定详细的系统障碍解决方案，包括服务人员的培训、服务机械的配备、服务过程中的系统障碍处理等。这些方案应能够有效解决系统障碍，并确保服务质量的稳定。</w:t>
      </w:r>
    </w:p>
    <w:p>
      <w:pPr>
        <w:spacing w:line="360" w:lineRule="auto" w:before="0" w:after="0"/>
        <w:ind w:firstLine="420"/>
      </w:pPr>
      <w:r>
        <w:t>3. **多项目并行的解决方案**：投标人应制定详细的多项目并行解决方案，包括服务人员的配备、服务机械的配备、服务过程中的多项目并行处理等。这些方案应能够有效应对多项目并行，并确保服务质量的稳定。</w:t>
      </w:r>
    </w:p>
    <w:p>
      <w:pPr>
        <w:spacing w:line="360" w:lineRule="auto" w:before="0" w:after="0"/>
        <w:ind w:firstLine="420"/>
      </w:pPr>
      <w:r>
        <w:t>4. **时间周期紧的解决方案**：投标人应制定详细的时间周期紧解决方案，包括服务人员的配备、服务机械的配备、服务过程中的时间周期紧处理等。这些方案应能够有效应对时间周期紧，并确保服务质量的稳定。</w:t>
      </w:r>
    </w:p>
    <w:p>
      <w:pPr>
        <w:spacing w:line="360" w:lineRule="auto" w:before="0" w:after="0"/>
        <w:ind w:firstLine="420"/>
      </w:pPr>
      <w:r>
        <w:t>5. **夜间服务的解决方案**：投标人应制定详细的夜间服务解决方案，包括服务人员的安全培训、服务机械的配备、服务过程中的夜间服务处理等。这些方案应能够有效应对夜间服务，并确保服务质量的稳定。</w:t>
      </w:r>
    </w:p>
    <w:p>
      <w:pPr>
        <w:spacing w:line="360" w:lineRule="auto" w:before="0" w:after="0"/>
        <w:ind w:firstLine="420"/>
      </w:pPr>
      <w:r>
        <w:t>**六、作业规范**</w:t>
      </w:r>
    </w:p>
    <w:p>
      <w:pPr>
        <w:spacing w:line="360" w:lineRule="auto" w:before="0" w:after="0"/>
        <w:ind w:firstLine="420"/>
      </w:pPr>
      <w:r>
        <w:t>1. **垃圾收集的作业规范**：投标人应制定详细的垃圾收集作业规范，包括垃圾收集的时间、垃圾收集的方式、垃圾收集的安全管理等。这些规范应能够有效指导服务人员的工作，并确保服务质量的稳定。</w:t>
      </w:r>
    </w:p>
    <w:p>
      <w:pPr>
        <w:spacing w:line="360" w:lineRule="auto" w:before="0" w:after="0"/>
        <w:ind w:firstLine="420"/>
      </w:pPr>
      <w:r>
        <w:t>2. **垃圾收集车的作业规范**：投标人应制定详细的垃圾收集车作业规范，包括垃圾收集车的</w:t>
      </w:r>
    </w:p>
    <w:p>
      <w:pPr>
        <w:pStyle w:val="Heading4"/>
        <w:spacing w:line="360" w:lineRule="auto" w:before="0" w:after="0"/>
        <w:ind w:firstLine="420"/>
      </w:pPr>
      <w:r>
        <w:t xml:space="preserve"> 方案评估方法</w:t>
      </w:r>
    </w:p>
    <w:p>
      <w:pPr>
        <w:spacing w:line="360" w:lineRule="auto" w:before="0" w:after="0"/>
        <w:ind w:firstLine="420"/>
      </w:pPr>
      <w:r>
        <w:t>**方案评估方法**</w:t>
      </w:r>
    </w:p>
    <w:p>
      <w:pPr>
        <w:spacing w:line="360" w:lineRule="auto" w:before="0" w:after="0"/>
        <w:ind w:firstLine="420"/>
      </w:pPr>
      <w:r>
        <w:t>**一、引言**</w:t>
      </w:r>
    </w:p>
    <w:p>
      <w:pPr>
        <w:spacing w:line="360" w:lineRule="auto" w:before="0" w:after="0"/>
        <w:ind w:firstLine="420"/>
      </w:pPr>
      <w:r>
        <w:t>沈阳顺鑫源运输服务有限公司（以下简称“公司”）作为一家专业的运输服务提供商，在参与沈采矿区6274户居民生活及生产垃圾清运服务项目时，需要制定一套科学、合理的方案评估方法，以确保服务质量、满足招标要求并实现项目目标。本方案旨在通过详细的评估标准和方法，对投标方案进行全面的评价，确保中标方案能够有效满足项目需求。</w:t>
      </w:r>
    </w:p>
    <w:p>
      <w:pPr>
        <w:spacing w:line="360" w:lineRule="auto" w:before="0" w:after="0"/>
        <w:ind w:firstLine="420"/>
      </w:pPr>
      <w:r>
        <w:t>**二、评估标准**</w:t>
      </w:r>
    </w:p>
    <w:p>
      <w:pPr>
        <w:spacing w:line="360" w:lineRule="auto" w:before="0" w:after="0"/>
        <w:ind w:firstLine="420"/>
      </w:pPr>
      <w:r>
        <w:t>1. **质量管理措施**</w:t>
      </w:r>
    </w:p>
    <w:p>
      <w:pPr>
        <w:spacing w:line="360" w:lineRule="auto" w:before="0" w:after="0"/>
        <w:ind w:firstLine="420"/>
      </w:pPr>
      <w:r>
        <w:t xml:space="preserve">   - 具体的质量管理措施：方案中应明确阐述质量管理措施，包括但不限于质量保证体系、质量控制关键点描述、质量管控流程等。</w:t>
      </w:r>
    </w:p>
    <w:p>
      <w:pPr>
        <w:spacing w:line="360" w:lineRule="auto" w:before="0" w:after="0"/>
        <w:ind w:firstLine="420"/>
      </w:pPr>
      <w:r>
        <w:t xml:space="preserve">   - 建立健全的质量保证体系：方案应展示出完善的质量保证体系，确保服务过程中各环节的质量控制。</w:t>
      </w:r>
    </w:p>
    <w:p>
      <w:pPr>
        <w:spacing w:line="360" w:lineRule="auto" w:before="0" w:after="0"/>
        <w:ind w:firstLine="420"/>
      </w:pPr>
      <w:r>
        <w:t xml:space="preserve">   - 质量控制关键点描述：方案应详细描述质量控制的关键点，确保每个环节的质量得到有效控制。</w:t>
      </w:r>
    </w:p>
    <w:p>
      <w:pPr>
        <w:spacing w:line="360" w:lineRule="auto" w:before="0" w:after="0"/>
        <w:ind w:firstLine="420"/>
      </w:pPr>
      <w:r>
        <w:t xml:space="preserve">   - 质量管控流程：方案应明确质量管控流程，确保服务过程中各环节的质量得到有效监控。</w:t>
      </w:r>
    </w:p>
    <w:p>
      <w:pPr>
        <w:spacing w:line="360" w:lineRule="auto" w:before="0" w:after="0"/>
        <w:ind w:firstLine="420"/>
      </w:pPr>
      <w:r>
        <w:t xml:space="preserve">   - 质量标准符合招标人验收标准：方案应确保质量标准符合招标人的验收标准，确保服务质量满足要求。</w:t>
      </w:r>
    </w:p>
    <w:p>
      <w:pPr>
        <w:spacing w:line="360" w:lineRule="auto" w:before="0" w:after="0"/>
        <w:ind w:firstLine="420"/>
      </w:pPr>
      <w:r>
        <w:t>2. **安全生产和文明服务保障措施**</w:t>
      </w:r>
    </w:p>
    <w:p>
      <w:pPr>
        <w:spacing w:line="360" w:lineRule="auto" w:before="0" w:after="0"/>
        <w:ind w:firstLine="420"/>
      </w:pPr>
      <w:r>
        <w:t xml:space="preserve">   - 安全生产管理制度：方案应明确安全生产管理制度，确保服务过程中的安全。</w:t>
      </w:r>
    </w:p>
    <w:p>
      <w:pPr>
        <w:spacing w:line="360" w:lineRule="auto" w:before="0" w:after="0"/>
        <w:ind w:firstLine="420"/>
      </w:pPr>
      <w:r>
        <w:t xml:space="preserve">   - 安全服务流程：方案应详细描述安全服务流程，确保服务过程中的安全。</w:t>
      </w:r>
    </w:p>
    <w:p>
      <w:pPr>
        <w:spacing w:line="360" w:lineRule="auto" w:before="0" w:after="0"/>
        <w:ind w:firstLine="420"/>
      </w:pPr>
      <w:r>
        <w:t xml:space="preserve">   - 安全生产组织机构图：方案应展示安全生产组织机构图，确保服务过程中的安全。</w:t>
      </w:r>
    </w:p>
    <w:p>
      <w:pPr>
        <w:spacing w:line="360" w:lineRule="auto" w:before="0" w:after="0"/>
        <w:ind w:firstLine="420"/>
      </w:pPr>
      <w:r>
        <w:t xml:space="preserve">   - 安全文明服务实施保障措施：方案应明确安全文明服务实施保障措施，确保服务过程中的安全。</w:t>
      </w:r>
    </w:p>
    <w:p>
      <w:pPr>
        <w:spacing w:line="360" w:lineRule="auto" w:before="0" w:after="0"/>
        <w:ind w:firstLine="420"/>
      </w:pPr>
      <w:r>
        <w:t>3. **服务进度保障措施**</w:t>
      </w:r>
    </w:p>
    <w:p>
      <w:pPr>
        <w:spacing w:line="360" w:lineRule="auto" w:before="0" w:after="0"/>
        <w:ind w:firstLine="420"/>
      </w:pPr>
      <w:r>
        <w:t xml:space="preserve">   - 服务进度计划图：方案应编制完善的总体进度图，确保服务进度符合项目需求。</w:t>
      </w:r>
    </w:p>
    <w:p>
      <w:pPr>
        <w:spacing w:line="360" w:lineRule="auto" w:before="0" w:after="0"/>
        <w:ind w:firstLine="420"/>
      </w:pPr>
      <w:r>
        <w:t xml:space="preserve">   - 服务进度保证措施：方案应采取详细完整的进度保障措施，确保服务进度符合项目需求。</w:t>
      </w:r>
    </w:p>
    <w:p>
      <w:pPr>
        <w:spacing w:line="360" w:lineRule="auto" w:before="0" w:after="0"/>
        <w:ind w:firstLine="420"/>
      </w:pPr>
      <w:r>
        <w:t>4. **项目难点及特点分析和应对措施**</w:t>
      </w:r>
    </w:p>
    <w:p>
      <w:pPr>
        <w:spacing w:line="360" w:lineRule="auto" w:before="0" w:after="0"/>
        <w:ind w:firstLine="420"/>
      </w:pPr>
      <w:r>
        <w:t xml:space="preserve">   - 过程中遇到阻碍：方案应分析过程中可能遇到的阻碍，并采取相应的应对措施。</w:t>
      </w:r>
    </w:p>
    <w:p>
      <w:pPr>
        <w:spacing w:line="360" w:lineRule="auto" w:before="0" w:after="0"/>
        <w:ind w:firstLine="420"/>
      </w:pPr>
      <w:r>
        <w:t xml:space="preserve">   - 现场环境复杂情况：方案应分析现场环境复杂情况，并采取相应的应对措施。</w:t>
      </w:r>
    </w:p>
    <w:p>
      <w:pPr>
        <w:spacing w:line="360" w:lineRule="auto" w:before="0" w:after="0"/>
        <w:ind w:firstLine="420"/>
      </w:pPr>
      <w:r>
        <w:t xml:space="preserve">   - 针对现场遇到的问题解决措施：方案应针对现场遇到的问题采取解决措施，确保服务顺利进行。</w:t>
      </w:r>
    </w:p>
    <w:p>
      <w:pPr>
        <w:spacing w:line="360" w:lineRule="auto" w:before="0" w:after="0"/>
        <w:ind w:firstLine="420"/>
      </w:pPr>
      <w:r>
        <w:t>5. **应急处理保障机制**</w:t>
      </w:r>
    </w:p>
    <w:p>
      <w:pPr>
        <w:spacing w:line="360" w:lineRule="auto" w:before="0" w:after="0"/>
        <w:ind w:firstLine="420"/>
      </w:pPr>
      <w:r>
        <w:t xml:space="preserve">   - 突发需求的处理机制：方案应明确突发需求的处理机制，确保服务过程中的应急处理。</w:t>
      </w:r>
    </w:p>
    <w:p>
      <w:pPr>
        <w:spacing w:line="360" w:lineRule="auto" w:before="0" w:after="0"/>
        <w:ind w:firstLine="420"/>
      </w:pPr>
      <w:r>
        <w:t xml:space="preserve">   - 系统障碍的解决方案：方案应明确系统障碍的解决方案，确保服务过程中的应急处理。</w:t>
      </w:r>
    </w:p>
    <w:p>
      <w:pPr>
        <w:spacing w:line="360" w:lineRule="auto" w:before="0" w:after="0"/>
        <w:ind w:firstLine="420"/>
      </w:pPr>
      <w:r>
        <w:t xml:space="preserve">   - 多项目并行的解决方案：方案应明确多项目并行的解决方案，确保服务过程中的应急处理。</w:t>
      </w:r>
    </w:p>
    <w:p>
      <w:pPr>
        <w:spacing w:line="360" w:lineRule="auto" w:before="0" w:after="0"/>
        <w:ind w:firstLine="420"/>
      </w:pPr>
      <w:r>
        <w:t xml:space="preserve">   - 时间周期紧的解决方案：方案应明确时间周期紧的解决方案，确保服务过程中的应急处理。</w:t>
      </w:r>
    </w:p>
    <w:p>
      <w:pPr>
        <w:spacing w:line="360" w:lineRule="auto" w:before="0" w:after="0"/>
        <w:ind w:firstLine="420"/>
      </w:pPr>
      <w:r>
        <w:t xml:space="preserve">   - 夜间服务的解决方案：方案应明确夜间服务的解决方案，确保服务过程中的应急处理。</w:t>
      </w:r>
    </w:p>
    <w:p>
      <w:pPr>
        <w:spacing w:line="360" w:lineRule="auto" w:before="0" w:after="0"/>
        <w:ind w:firstLine="420"/>
      </w:pPr>
      <w:r>
        <w:t>6. **作业规范**</w:t>
      </w:r>
    </w:p>
    <w:p>
      <w:pPr>
        <w:spacing w:line="360" w:lineRule="auto" w:before="0" w:after="0"/>
        <w:ind w:firstLine="420"/>
      </w:pPr>
      <w:r>
        <w:t xml:space="preserve">   - 垃圾收集的作业规范：方案应明确垃圾收集的作业规范，确保服务过程中的规范操作。</w:t>
      </w:r>
    </w:p>
    <w:p>
      <w:pPr>
        <w:spacing w:line="360" w:lineRule="auto" w:before="0" w:after="0"/>
        <w:ind w:firstLine="420"/>
      </w:pPr>
      <w:r>
        <w:t xml:space="preserve">   - 垃圾收集车的作业规范：方案应明确垃圾收集车的作业规范，确保服务过程中的规范操作。</w:t>
      </w:r>
    </w:p>
    <w:p>
      <w:pPr>
        <w:spacing w:line="360" w:lineRule="auto" w:before="0" w:after="0"/>
        <w:ind w:firstLine="420"/>
      </w:pPr>
      <w:r>
        <w:t xml:space="preserve">   - 垃圾收集站的作业规范：方案应明确垃圾收集站的作业规范，确保服务过程中的规范操作。</w:t>
      </w:r>
    </w:p>
    <w:p>
      <w:pPr>
        <w:spacing w:line="360" w:lineRule="auto" w:before="0" w:after="0"/>
        <w:ind w:firstLine="420"/>
      </w:pPr>
      <w:r>
        <w:t>7. **资源配备计划**</w:t>
      </w:r>
    </w:p>
    <w:p>
      <w:pPr>
        <w:spacing w:line="360" w:lineRule="auto" w:before="0" w:after="0"/>
        <w:ind w:firstLine="420"/>
      </w:pPr>
      <w:r>
        <w:t xml:space="preserve">   - 劳动力配备：方案应明确劳动力配备，确保服务过程中的劳动力需求。</w:t>
      </w:r>
    </w:p>
    <w:p>
      <w:pPr>
        <w:spacing w:line="360" w:lineRule="auto" w:before="0" w:after="0"/>
        <w:ind w:firstLine="420"/>
      </w:pPr>
      <w:r>
        <w:t xml:space="preserve">   - 服务用机械配备：方案应明确服务用机械配备，确保服务过程中的机械需求。</w:t>
      </w:r>
    </w:p>
    <w:p>
      <w:pPr>
        <w:spacing w:line="360" w:lineRule="auto" w:before="0" w:after="0"/>
        <w:ind w:firstLine="420"/>
      </w:pPr>
      <w:r>
        <w:t>**三、评估方法**</w:t>
      </w:r>
    </w:p>
    <w:p>
      <w:pPr>
        <w:spacing w:line="360" w:lineRule="auto" w:before="0" w:after="0"/>
        <w:ind w:firstLine="420"/>
      </w:pPr>
      <w:r>
        <w:t>1. **评分标准**</w:t>
      </w:r>
    </w:p>
    <w:p>
      <w:pPr>
        <w:spacing w:line="360" w:lineRule="auto" w:before="0" w:after="0"/>
        <w:ind w:firstLine="420"/>
      </w:pPr>
      <w:r>
        <w:t xml:space="preserve">   - 每个评估标准根据其重要性和难度，设置相应的分值。总分100分，各评估标准分值如下：</w:t>
      </w:r>
    </w:p>
    <w:p>
      <w:pPr>
        <w:spacing w:line="360" w:lineRule="auto" w:before="0" w:after="0"/>
        <w:ind w:firstLine="420"/>
      </w:pPr>
      <w:r>
        <w:t xml:space="preserve">     - 质量管理措施：20分</w:t>
      </w:r>
    </w:p>
    <w:p>
      <w:pPr>
        <w:spacing w:line="360" w:lineRule="auto" w:before="0" w:after="0"/>
        <w:ind w:firstLine="420"/>
      </w:pPr>
      <w:r>
        <w:t xml:space="preserve">     - 安全生产和文明服务保障措施：20分</w:t>
      </w:r>
    </w:p>
    <w:p>
      <w:pPr>
        <w:spacing w:line="360" w:lineRule="auto" w:before="0" w:after="0"/>
        <w:ind w:firstLine="420"/>
      </w:pPr>
      <w:r>
        <w:t xml:space="preserve">     - 服务进度保障措施：20分</w:t>
      </w:r>
    </w:p>
    <w:p>
      <w:pPr>
        <w:spacing w:line="360" w:lineRule="auto" w:before="0" w:after="0"/>
        <w:ind w:firstLine="420"/>
      </w:pPr>
      <w:r>
        <w:t xml:space="preserve">     - 项目难点及特点分析和应对措施：20分</w:t>
      </w:r>
    </w:p>
    <w:p>
      <w:pPr>
        <w:spacing w:line="360" w:lineRule="auto" w:before="0" w:after="0"/>
        <w:ind w:firstLine="420"/>
      </w:pPr>
      <w:r>
        <w:t xml:space="preserve">     - 应急处理保障机制：10分</w:t>
      </w:r>
    </w:p>
    <w:p>
      <w:pPr>
        <w:spacing w:line="360" w:lineRule="auto" w:before="0" w:after="0"/>
        <w:ind w:firstLine="420"/>
      </w:pPr>
      <w:r>
        <w:t xml:space="preserve">     - 作业规范：5分</w:t>
      </w:r>
    </w:p>
    <w:p>
      <w:pPr>
        <w:spacing w:line="360" w:lineRule="auto" w:before="0" w:after="0"/>
        <w:ind w:firstLine="420"/>
      </w:pPr>
      <w:r>
        <w:t xml:space="preserve">     - 资源配备计划：5分</w:t>
      </w:r>
    </w:p>
    <w:p>
      <w:pPr>
        <w:spacing w:line="360" w:lineRule="auto" w:before="0" w:after="0"/>
        <w:ind w:firstLine="420"/>
      </w:pPr>
      <w:r>
        <w:t>2. **评分细则**</w:t>
      </w:r>
    </w:p>
    <w:p>
      <w:pPr>
        <w:spacing w:line="360" w:lineRule="auto" w:before="0" w:after="0"/>
        <w:ind w:firstLine="420"/>
      </w:pPr>
      <w:r>
        <w:t xml:space="preserve">   - 每个评估标准根据其内容设置详细的评分细则，确保评分的客观性和准确性。</w:t>
      </w:r>
    </w:p>
    <w:p>
      <w:pPr>
        <w:spacing w:line="360" w:lineRule="auto" w:before="0" w:after="0"/>
        <w:ind w:firstLine="420"/>
      </w:pPr>
      <w:r>
        <w:t xml:space="preserve">   - 评分细则应包括但不限于：方案内容的完整性、方案的可行性、方案的创新性、方案的实用性等。</w:t>
      </w:r>
    </w:p>
    <w:p>
      <w:pPr>
        <w:spacing w:line="360" w:lineRule="auto" w:before="0" w:after="0"/>
        <w:ind w:firstLine="420"/>
      </w:pPr>
      <w:r>
        <w:t>3. **评分过程**</w:t>
      </w:r>
    </w:p>
    <w:p>
      <w:pPr>
        <w:spacing w:line="360" w:lineRule="auto" w:before="0" w:after="0"/>
        <w:ind w:firstLine="420"/>
      </w:pPr>
      <w:r>
        <w:t xml:space="preserve">   - 由公司内部专家组成评审小组，对投标方案进行评分。</w:t>
      </w:r>
    </w:p>
    <w:p>
      <w:pPr>
        <w:spacing w:line="360" w:lineRule="auto" w:before="0" w:after="0"/>
        <w:ind w:firstLine="420"/>
      </w:pPr>
      <w:r>
        <w:t xml:space="preserve">   - 评审小组根据评分标准和评分细则，对投标方案进行评分。</w:t>
      </w:r>
    </w:p>
    <w:p>
      <w:pPr>
        <w:spacing w:line="360" w:lineRule="auto" w:before="0" w:after="0"/>
        <w:ind w:firstLine="420"/>
      </w:pPr>
      <w:r>
        <w:t xml:space="preserve">   - 评分过程应遵循公平、公正、公开的原则，确保评分结果的客观性和准确性。</w:t>
      </w:r>
    </w:p>
    <w:p>
      <w:pPr>
        <w:spacing w:line="360" w:lineRule="auto" w:before="0" w:after="0"/>
        <w:ind w:firstLine="420"/>
      </w:pPr>
      <w:r>
        <w:t>**四、结论**</w:t>
      </w:r>
    </w:p>
    <w:p>
      <w:pPr>
        <w:spacing w:line="360" w:lineRule="auto" w:before="0" w:after="0"/>
        <w:ind w:firstLine="420"/>
      </w:pPr>
      <w:r>
        <w:t>本方案评估方法旨在通过详细的评估标准和评分细则，对投标方案进行全面的评价，确保中标方案能够有效满足项目需求。通过科学、合理的评估方法，公司将能够选择出最符合项目需求的投标方案，确保服务质量和项目目标的实现。</w:t>
      </w:r>
    </w:p>
    <w:p>
      <w:pPr>
        <w:pStyle w:val="Heading3"/>
        <w:spacing w:line="360" w:lineRule="auto" w:before="0" w:after="0"/>
        <w:ind w:firstLine="420"/>
      </w:pPr>
      <w:r>
        <w:t>附录</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沈阳顺鑫源运输服务有限公司（以下简称“我公司”）是一家专业从事垃圾清运服务的公司，拥有丰富的经验和专业的团队。我公司致力于为客户提供高效、环保、安全的垃圾清运服务，确保项目顺利进行。</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招标内容：沈采矿区6274户居民生活及生产垃圾清运服务。</w:t>
      </w:r>
    </w:p>
    <w:p>
      <w:pPr>
        <w:spacing w:line="360" w:lineRule="auto" w:before="0" w:after="0"/>
        <w:ind w:firstLine="420"/>
      </w:pPr>
      <w:r>
        <w:t>3.2 项目预估金额：722,100.00元（含税）</w:t>
      </w:r>
    </w:p>
    <w:p>
      <w:pPr>
        <w:spacing w:line="360" w:lineRule="auto" w:before="0" w:after="0"/>
        <w:ind w:firstLine="420"/>
      </w:pPr>
      <w:r>
        <w:t>3.3 服务地点：招标人指定地点</w:t>
      </w:r>
    </w:p>
    <w:p>
      <w:pPr>
        <w:spacing w:line="360" w:lineRule="auto" w:before="0" w:after="0"/>
        <w:ind w:firstLine="420"/>
      </w:pPr>
      <w:r>
        <w:t>3.4 质量要求：合格</w:t>
      </w:r>
    </w:p>
    <w:p>
      <w:pPr>
        <w:spacing w:line="360" w:lineRule="auto" w:before="0" w:after="0"/>
        <w:ind w:firstLine="420"/>
      </w:pPr>
      <w:r>
        <w:t>3.5 服务期：2025年01月01日至2025年12月31日</w:t>
      </w:r>
    </w:p>
    <w:p>
      <w:pPr>
        <w:spacing w:line="360" w:lineRule="auto" w:before="0" w:after="0"/>
        <w:ind w:firstLine="420"/>
      </w:pPr>
      <w:r>
        <w:t>3.6 其他要求：</w:t>
      </w:r>
    </w:p>
    <w:p>
      <w:pPr>
        <w:spacing w:line="360" w:lineRule="auto" w:before="0" w:after="0"/>
        <w:ind w:firstLine="420"/>
      </w:pPr>
      <w:r>
        <w:t>3.6.1 中标人承担服务期间现场所有用水、用电及附加损耗发生的费用，不再要求招标人支付该项费用。</w:t>
      </w:r>
    </w:p>
    <w:p>
      <w:pPr>
        <w:spacing w:line="360" w:lineRule="auto" w:before="0" w:after="0"/>
        <w:ind w:firstLine="420"/>
      </w:pPr>
      <w:r>
        <w:t>3.6.2 中标人负责本项目各类协调工作。</w:t>
      </w:r>
    </w:p>
    <w:p>
      <w:pPr>
        <w:spacing w:line="360" w:lineRule="auto" w:before="0" w:after="0"/>
        <w:ind w:firstLine="420"/>
      </w:pPr>
      <w:r>
        <w:t>3.6.3 符合国家、行业相关验收标准。</w:t>
      </w:r>
    </w:p>
    <w:p>
      <w:pPr>
        <w:spacing w:line="360" w:lineRule="auto" w:before="0" w:after="0"/>
        <w:ind w:firstLine="420"/>
      </w:pPr>
      <w:r>
        <w:t>3.6.4 满足宝石花物业管理服务相关垃圾清运的实施方式及要求。</w:t>
      </w:r>
    </w:p>
    <w:p>
      <w:pPr>
        <w:spacing w:line="360" w:lineRule="auto" w:before="0" w:after="0"/>
        <w:ind w:firstLine="420"/>
      </w:pPr>
      <w:r>
        <w:t>3.6.5 对于应急工作能做到随叫随到。</w:t>
      </w:r>
    </w:p>
    <w:p>
      <w:pPr>
        <w:spacing w:line="360" w:lineRule="auto" w:before="0" w:after="0"/>
        <w:ind w:firstLine="420"/>
      </w:pPr>
      <w:r>
        <w:t>3.6.6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3.6.7 付款方式：每季度末的次月60日前且收到乙方的发票后，支付上一个季度的挂账款。</w:t>
      </w:r>
    </w:p>
    <w:p>
      <w:pPr>
        <w:spacing w:line="360" w:lineRule="auto" w:before="0" w:after="0"/>
        <w:ind w:firstLine="420"/>
      </w:pPr>
      <w:r>
        <w:t>**四、评审依据：质量保障措施**</w:t>
      </w:r>
    </w:p>
    <w:p>
      <w:pPr>
        <w:spacing w:line="360" w:lineRule="auto" w:before="0" w:after="0"/>
        <w:ind w:firstLine="420"/>
      </w:pPr>
      <w:r>
        <w:t>4.1 具体的质量管理措施：</w:t>
      </w:r>
    </w:p>
    <w:p>
      <w:pPr>
        <w:spacing w:line="360" w:lineRule="auto" w:before="0" w:after="0"/>
        <w:ind w:firstLine="420"/>
      </w:pPr>
      <w:r>
        <w:t>我公司建立了完善的质量管理体系，包括质量保证体系、质量控制关键点描述、质量管控流程和质量标准符合招标人验收标准。我们将严格按照质量管理体系进行操作，确保服务质量符合要求。</w:t>
      </w:r>
    </w:p>
    <w:p>
      <w:pPr>
        <w:spacing w:line="360" w:lineRule="auto" w:before="0" w:after="0"/>
        <w:ind w:firstLine="420"/>
      </w:pPr>
      <w:r>
        <w:t>4.2 建立健全的质量保证体系：</w:t>
      </w:r>
    </w:p>
    <w:p>
      <w:pPr>
        <w:spacing w:line="360" w:lineRule="auto" w:before="0" w:after="0"/>
        <w:ind w:firstLine="420"/>
      </w:pPr>
      <w:r>
        <w:t>我公司建立了完善的质量保证体系，包括质量保证计划、质量保证手册、质量保证程序文件和质量保证记录。我们将严格按照质量保证体系进行操作，确保服务质量符合要求。</w:t>
      </w:r>
    </w:p>
    <w:p>
      <w:pPr>
        <w:spacing w:line="360" w:lineRule="auto" w:before="0" w:after="0"/>
        <w:ind w:firstLine="420"/>
      </w:pPr>
      <w:r>
        <w:t>4.3 质量控制关键点描述：</w:t>
      </w:r>
    </w:p>
    <w:p>
      <w:pPr>
        <w:spacing w:line="360" w:lineRule="auto" w:before="0" w:after="0"/>
        <w:ind w:firstLine="420"/>
      </w:pPr>
      <w:r>
        <w:t>我们将对垃圾清运服务的各个环节进行严格控制，包括垃圾收集、运输、处理等。我们将对每个环节进行监控和记录，确保服务质量符合要求。</w:t>
      </w:r>
    </w:p>
    <w:p>
      <w:pPr>
        <w:spacing w:line="360" w:lineRule="auto" w:before="0" w:after="0"/>
        <w:ind w:firstLine="420"/>
      </w:pPr>
      <w:r>
        <w:t>4.4 质量管控流程：</w:t>
      </w:r>
    </w:p>
    <w:p>
      <w:pPr>
        <w:spacing w:line="360" w:lineRule="auto" w:before="0" w:after="0"/>
        <w:ind w:firstLine="420"/>
      </w:pPr>
      <w:r>
        <w:t>我们将对垃圾清运服务的各个环节进行严格控制，包括垃圾收集、运输、处理等。我们将对每个环节进行监控和记录，确保服务质量符合要求。</w:t>
      </w:r>
    </w:p>
    <w:p>
      <w:pPr>
        <w:spacing w:line="360" w:lineRule="auto" w:before="0" w:after="0"/>
        <w:ind w:firstLine="420"/>
      </w:pPr>
      <w:r>
        <w:t>4.5 质量标准符合招标人验收标准：</w:t>
      </w:r>
    </w:p>
    <w:p>
      <w:pPr>
        <w:spacing w:line="360" w:lineRule="auto" w:before="0" w:after="0"/>
        <w:ind w:firstLine="420"/>
      </w:pPr>
      <w:r>
        <w:t>我们将严格按照招标人验收标准进行操作，确保服务质量符合要求。</w:t>
      </w:r>
    </w:p>
    <w:p>
      <w:pPr>
        <w:spacing w:line="360" w:lineRule="auto" w:before="0" w:after="0"/>
        <w:ind w:firstLine="420"/>
      </w:pPr>
      <w:r>
        <w:t>**五、安全生产和文明服务保障措施**</w:t>
      </w:r>
    </w:p>
    <w:p>
      <w:pPr>
        <w:spacing w:line="360" w:lineRule="auto" w:before="0" w:after="0"/>
        <w:ind w:firstLine="420"/>
      </w:pPr>
      <w:r>
        <w:t>5.1 安全生产管理制度：</w:t>
      </w:r>
    </w:p>
    <w:p>
      <w:pPr>
        <w:spacing w:line="360" w:lineRule="auto" w:before="0" w:after="0"/>
        <w:ind w:firstLine="420"/>
      </w:pPr>
      <w:r>
        <w:t>我公司建立了完善的安全管理制度，包括安全生产责任制、安全生产操作规程、安全生产检查制度等。我们将严格按照安全管理制度进行操作，确保服务人员的安全。</w:t>
      </w:r>
    </w:p>
    <w:p>
      <w:pPr>
        <w:spacing w:line="360" w:lineRule="auto" w:before="0" w:after="0"/>
        <w:ind w:firstLine="420"/>
      </w:pPr>
      <w:r>
        <w:t>5.2 安全服务流程：</w:t>
      </w:r>
    </w:p>
    <w:p>
      <w:pPr>
        <w:spacing w:line="360" w:lineRule="auto" w:before="0" w:after="0"/>
        <w:ind w:firstLine="420"/>
      </w:pPr>
      <w:r>
        <w:t>我们将对垃圾清运服务的各个环节进行严格控制，包括垃圾收集、运输、处理等。我们将对每个环节进行监控和记录，确保服务质量符合要求。</w:t>
      </w:r>
    </w:p>
    <w:p>
      <w:pPr>
        <w:spacing w:line="360" w:lineRule="auto" w:before="0" w:after="0"/>
        <w:ind w:firstLine="420"/>
      </w:pPr>
      <w:r>
        <w:t>5.3 安全生产组织机构图：</w:t>
      </w:r>
    </w:p>
    <w:p>
      <w:pPr>
        <w:spacing w:line="360" w:lineRule="auto" w:before="0" w:after="0"/>
        <w:ind w:firstLine="420"/>
      </w:pPr>
      <w:r>
        <w:t>我公司建立了完善的安全组织机构图，包括安全领导小组、安全监督小组、安全检查小组等。我们将严格按照安全组织机构图进行操作，确保服务人员的安全。</w:t>
      </w:r>
    </w:p>
    <w:p>
      <w:pPr>
        <w:spacing w:line="360" w:lineRule="auto" w:before="0" w:after="0"/>
        <w:ind w:firstLine="420"/>
      </w:pPr>
      <w:r>
        <w:t>5.4 安全文明服务实施保障措施：</w:t>
      </w:r>
    </w:p>
    <w:p>
      <w:pPr>
        <w:spacing w:line="360" w:lineRule="auto" w:before="0" w:after="0"/>
        <w:ind w:firstLine="420"/>
      </w:pPr>
      <w:r>
        <w:t>我们将对垃圾清运服务的各个环节进行严格控制，包括垃圾收集、运输、处理等。我们将对每个环节进行监控和记录，确保服务质量符合要求。</w:t>
      </w:r>
    </w:p>
    <w:p>
      <w:pPr>
        <w:spacing w:line="360" w:lineRule="auto" w:before="0" w:after="0"/>
        <w:ind w:firstLine="420"/>
      </w:pPr>
      <w:r>
        <w:t>**六、服务进度保障措施**</w:t>
      </w:r>
    </w:p>
    <w:p>
      <w:pPr>
        <w:spacing w:line="360" w:lineRule="auto" w:before="0" w:after="0"/>
        <w:ind w:firstLine="420"/>
      </w:pPr>
      <w:r>
        <w:t>6.1 服务进度计划图：</w:t>
      </w:r>
    </w:p>
    <w:p>
      <w:pPr>
        <w:spacing w:line="360" w:lineRule="auto" w:before="0" w:after="0"/>
        <w:ind w:firstLine="420"/>
      </w:pPr>
      <w:r>
        <w:t>我们将编制详细的总体进度图，包括垃圾收集、运输、处理等各个环节的进度计划。我们将严格按照进度计划进行操作，确保服务进度符合项目需求。</w:t>
      </w:r>
    </w:p>
    <w:p>
      <w:pPr>
        <w:spacing w:line="360" w:lineRule="auto" w:before="0" w:after="0"/>
        <w:ind w:firstLine="420"/>
      </w:pPr>
      <w:r>
        <w:t>6.2 服务进度保证措施：</w:t>
      </w:r>
    </w:p>
    <w:p>
      <w:pPr>
        <w:spacing w:line="360" w:lineRule="auto" w:before="0" w:after="0"/>
        <w:ind w:firstLine="420"/>
      </w:pPr>
      <w:r>
        <w:t>我们将对垃圾清运服务的各个环节进行严格控制，包括垃圾收集、运输、处理等。我们将对每个环节进行监控和记录，确保服务质量符合要求。</w:t>
      </w:r>
    </w:p>
    <w:p>
      <w:pPr>
        <w:spacing w:line="360" w:lineRule="auto" w:before="0" w:after="0"/>
        <w:ind w:firstLine="420"/>
      </w:pPr>
      <w:r>
        <w:t>**七、项目难点及特点分析和应对措施**</w:t>
      </w:r>
    </w:p>
    <w:p>
      <w:pPr>
        <w:spacing w:line="360" w:lineRule="auto" w:before="0" w:after="0"/>
        <w:ind w:firstLine="420"/>
      </w:pPr>
      <w:r>
        <w:t>7.1 过程中遇到阻碍：</w:t>
      </w:r>
    </w:p>
    <w:p>
      <w:pPr>
        <w:spacing w:line="360" w:lineRule="auto" w:before="0" w:after="0"/>
        <w:ind w:firstLine="420"/>
      </w:pPr>
      <w:r>
        <w:t>我们将对垃圾清运服务的各个环节进行严格控制，包括垃圾收集、运输、处理等。我们将对每个环节进行监控和记录，确保服务质量符合要求。</w:t>
      </w:r>
    </w:p>
    <w:p>
      <w:pPr>
        <w:spacing w:line="360" w:lineRule="auto" w:before="0" w:after="0"/>
        <w:ind w:firstLine="420"/>
      </w:pPr>
      <w:r>
        <w:t>7.2 现场环境复杂情况：</w:t>
      </w:r>
    </w:p>
    <w:p>
      <w:pPr>
        <w:spacing w:line="360" w:lineRule="auto" w:before="0" w:after="0"/>
        <w:ind w:firstLine="420"/>
      </w:pPr>
      <w:r>
        <w:t>我们将对垃圾清运服务的各个环节进行严格控制，包括垃圾收集、运输、处理等。我们将对每个环节进行监控和记录，确保服务质量符合要求。</w:t>
      </w:r>
    </w:p>
    <w:p>
      <w:pPr>
        <w:spacing w:line="360" w:lineRule="auto" w:before="0" w:after="0"/>
        <w:ind w:firstLine="420"/>
      </w:pPr>
      <w:r>
        <w:t>7.3</w:t>
      </w:r>
    </w:p>
    <w:p>
      <w:pPr>
        <w:pStyle w:val="Heading4"/>
        <w:spacing w:line="360" w:lineRule="auto" w:before="0" w:after="0"/>
        <w:ind w:firstLine="420"/>
      </w:pPr>
      <w:r>
        <w:t xml:space="preserve"> 相关政策文件</w:t>
      </w:r>
    </w:p>
    <w:p>
      <w:pPr>
        <w:spacing w:line="360" w:lineRule="auto" w:before="0" w:after="0"/>
        <w:ind w:firstLine="420"/>
      </w:pPr>
      <w:r>
        <w:t>沈阳顺鑫源运输服务有限公司关于沈采矿区6274户居民生活及生产垃圾清运服务的投标方案</w:t>
      </w:r>
    </w:p>
    <w:p>
      <w:pPr>
        <w:spacing w:line="360" w:lineRule="auto" w:before="0" w:after="0"/>
        <w:ind w:firstLine="420"/>
      </w:pPr>
      <w:r>
        <w:t>一、公司简介</w:t>
      </w:r>
    </w:p>
    <w:p>
      <w:pPr>
        <w:spacing w:line="360" w:lineRule="auto" w:before="0" w:after="0"/>
        <w:ind w:firstLine="420"/>
      </w:pPr>
      <w:r>
        <w:t>沈阳顺鑫源运输服务有限公司（以下简称“我公司”）是一家专业从事城市生活垃圾清运、运输及处理服务的公司。自成立以来，我公司始终秉承“诚信、高效、环保”的服务理念，致力于为客户提供优质、高效的垃圾清运服务。在多年的经营过程中，我公司积累了丰富的垃圾清运经验，拥有一支专业的服务团队和先进的垃圾清运设备，能够满足不同客户的需求。</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项目预估金额：722,100.00元（含税）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招标内容：沈采矿区6274户居民生活及生产垃圾清运服务。</w:t>
      </w:r>
    </w:p>
    <w:p>
      <w:pPr>
        <w:spacing w:line="360" w:lineRule="auto" w:before="0" w:after="0"/>
        <w:ind w:firstLine="420"/>
      </w:pPr>
      <w:r>
        <w:t>3.2 项目预估金额：722,100.00元（含税）</w:t>
      </w:r>
    </w:p>
    <w:p>
      <w:pPr>
        <w:spacing w:line="360" w:lineRule="auto" w:before="0" w:after="0"/>
        <w:ind w:firstLine="420"/>
      </w:pPr>
      <w:r>
        <w:t>3.3 服务地点：招标人指定地点</w:t>
      </w:r>
    </w:p>
    <w:p>
      <w:pPr>
        <w:spacing w:line="360" w:lineRule="auto" w:before="0" w:after="0"/>
        <w:ind w:firstLine="420"/>
      </w:pPr>
      <w:r>
        <w:t>3.4 质量要求：合格</w:t>
      </w:r>
    </w:p>
    <w:p>
      <w:pPr>
        <w:spacing w:line="360" w:lineRule="auto" w:before="0" w:after="0"/>
        <w:ind w:firstLine="420"/>
      </w:pPr>
      <w:r>
        <w:t>3.5 服务期：2025年01月01日至2025年12月31日</w:t>
      </w:r>
    </w:p>
    <w:p>
      <w:pPr>
        <w:spacing w:line="360" w:lineRule="auto" w:before="0" w:after="0"/>
        <w:ind w:firstLine="420"/>
      </w:pPr>
      <w:r>
        <w:t>3.6 其他要求：</w:t>
      </w:r>
    </w:p>
    <w:p>
      <w:pPr>
        <w:spacing w:line="360" w:lineRule="auto" w:before="0" w:after="0"/>
        <w:ind w:firstLine="420"/>
      </w:pPr>
      <w:r>
        <w:t>3.6.1 中标人承担服务期间现场所有用水、用电及附加损耗发生的费用，不再要求招标人支付该项费用。</w:t>
      </w:r>
    </w:p>
    <w:p>
      <w:pPr>
        <w:spacing w:line="360" w:lineRule="auto" w:before="0" w:after="0"/>
        <w:ind w:firstLine="420"/>
      </w:pPr>
      <w:r>
        <w:t>3.6.2 中标人负责本项目各类协调工作。</w:t>
      </w:r>
    </w:p>
    <w:p>
      <w:pPr>
        <w:spacing w:line="360" w:lineRule="auto" w:before="0" w:after="0"/>
        <w:ind w:firstLine="420"/>
      </w:pPr>
      <w:r>
        <w:t>3.6.3 符合国家、行业相关验收标准。</w:t>
      </w:r>
    </w:p>
    <w:p>
      <w:pPr>
        <w:spacing w:line="360" w:lineRule="auto" w:before="0" w:after="0"/>
        <w:ind w:firstLine="420"/>
      </w:pPr>
      <w:r>
        <w:t>3.6.4 满足宝石花物业管理服务相关垃圾清运的实施方式及要求。</w:t>
      </w:r>
    </w:p>
    <w:p>
      <w:pPr>
        <w:spacing w:line="360" w:lineRule="auto" w:before="0" w:after="0"/>
        <w:ind w:firstLine="420"/>
      </w:pPr>
      <w:r>
        <w:t>3.6.5 对于应急工作能做到随叫随到。</w:t>
      </w:r>
    </w:p>
    <w:p>
      <w:pPr>
        <w:spacing w:line="360" w:lineRule="auto" w:before="0" w:after="0"/>
        <w:ind w:firstLine="420"/>
      </w:pPr>
      <w:r>
        <w:t>3.6.6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3.6.7 付款方式：每季度末的次月60日前且收到乙方的发票后，支付上一个季度的挂账款。</w:t>
      </w:r>
    </w:p>
    <w:p>
      <w:pPr>
        <w:spacing w:line="360" w:lineRule="auto" w:before="0" w:after="0"/>
        <w:ind w:firstLine="420"/>
      </w:pPr>
      <w:r>
        <w:t>四、质量保障措施</w:t>
      </w:r>
    </w:p>
    <w:p>
      <w:pPr>
        <w:spacing w:line="360" w:lineRule="auto" w:before="0" w:after="0"/>
        <w:ind w:firstLine="420"/>
      </w:pPr>
      <w:r>
        <w:t>4.1 具体的质量管理措施：</w:t>
      </w:r>
    </w:p>
    <w:p>
      <w:pPr>
        <w:spacing w:line="360" w:lineRule="auto" w:before="0" w:after="0"/>
        <w:ind w:firstLine="420"/>
      </w:pPr>
      <w:r>
        <w:t>我公司制定了详细的质量管理措施，包括但不限于：建立质量管理体系、制定质量管理制度、开展质量培训、实施质量检查、进行质量改进等。通过这些措施，确保垃圾清运服务的质量符合招标人的要求。</w:t>
      </w:r>
    </w:p>
    <w:p>
      <w:pPr>
        <w:spacing w:line="360" w:lineRule="auto" w:before="0" w:after="0"/>
        <w:ind w:firstLine="420"/>
      </w:pPr>
      <w:r>
        <w:t>4.2 建立健全的质量保证体系：</w:t>
      </w:r>
    </w:p>
    <w:p>
      <w:pPr>
        <w:spacing w:line="360" w:lineRule="auto" w:before="0" w:after="0"/>
        <w:ind w:firstLine="420"/>
      </w:pPr>
      <w:r>
        <w:t>我公司建立了完善的质量保证体系，包括但不限于：质量保证组织机构、质量保证制度、质量保证计划、质量保证措施等。通过这些体系，确保垃圾清运服务的质量得到有效控制。</w:t>
      </w:r>
    </w:p>
    <w:p>
      <w:pPr>
        <w:spacing w:line="360" w:lineRule="auto" w:before="0" w:after="0"/>
        <w:ind w:firstLine="420"/>
      </w:pPr>
      <w:r>
        <w:t>4.3 质量控制关键点描述：</w:t>
      </w:r>
    </w:p>
    <w:p>
      <w:pPr>
        <w:spacing w:line="360" w:lineRule="auto" w:before="0" w:after="0"/>
        <w:ind w:firstLine="420"/>
      </w:pPr>
      <w:r>
        <w:t>我公司对垃圾清运服务的质量控制关键点进行了详细描述，包括但不限于：垃圾收集、垃圾运输、垃圾处理等环节。通过这些关键点的控制，确保垃圾清运服务的质量符合招标人的要求。</w:t>
      </w:r>
    </w:p>
    <w:p>
      <w:pPr>
        <w:spacing w:line="360" w:lineRule="auto" w:before="0" w:after="0"/>
        <w:ind w:firstLine="420"/>
      </w:pPr>
      <w:r>
        <w:t>4.4 质量管控流程：</w:t>
      </w:r>
    </w:p>
    <w:p>
      <w:pPr>
        <w:spacing w:line="360" w:lineRule="auto" w:before="0" w:after="0"/>
        <w:ind w:firstLine="420"/>
      </w:pPr>
      <w:r>
        <w:t>我公司制定了详细的质量管控流程，包括但不限于：质量计划、质量检查、质量改进、质量报告等环节。通过这些流程，确保垃圾清运服务的质量得到有效控制。</w:t>
      </w:r>
    </w:p>
    <w:p>
      <w:pPr>
        <w:spacing w:line="360" w:lineRule="auto" w:before="0" w:after="0"/>
        <w:ind w:firstLine="420"/>
      </w:pPr>
      <w:r>
        <w:t>4.5 质量标准符合招标人验收标准：</w:t>
      </w:r>
    </w:p>
    <w:p>
      <w:pPr>
        <w:spacing w:line="360" w:lineRule="auto" w:before="0" w:after="0"/>
        <w:ind w:firstLine="420"/>
      </w:pPr>
      <w:r>
        <w:t>我公司承诺，垃圾清运服务的质量标准将符合招标人的验收标准，确保垃圾清运服务的质量得到有效控制。</w:t>
      </w:r>
    </w:p>
    <w:p>
      <w:pPr>
        <w:spacing w:line="360" w:lineRule="auto" w:before="0" w:after="0"/>
        <w:ind w:firstLine="420"/>
      </w:pPr>
      <w:r>
        <w:t>五、安全生产和文明服务保障措施</w:t>
      </w:r>
    </w:p>
    <w:p>
      <w:pPr>
        <w:spacing w:line="360" w:lineRule="auto" w:before="0" w:after="0"/>
        <w:ind w:firstLine="420"/>
      </w:pPr>
      <w:r>
        <w:t>5.1 安全生产管理制度：</w:t>
      </w:r>
    </w:p>
    <w:p>
      <w:pPr>
        <w:spacing w:line="360" w:lineRule="auto" w:before="0" w:after="0"/>
        <w:ind w:firstLine="420"/>
      </w:pPr>
      <w:r>
        <w:t>我公司制定了详细的安全生产管理制度，包括但不限于：安全生产责任制、安全生产教育培训、安全生产检查、安全生产奖惩等制度。通过这些制度，确保垃圾清运服务的安全生产得到有效控制。</w:t>
      </w:r>
    </w:p>
    <w:p>
      <w:pPr>
        <w:spacing w:line="360" w:lineRule="auto" w:before="0" w:after="0"/>
        <w:ind w:firstLine="420"/>
      </w:pPr>
      <w:r>
        <w:t>5.2 安全服务流程：</w:t>
      </w:r>
    </w:p>
    <w:p>
      <w:pPr>
        <w:spacing w:line="360" w:lineRule="auto" w:before="0" w:after="0"/>
        <w:ind w:firstLine="420"/>
      </w:pPr>
      <w:r>
        <w:t>我公司制定了详细的安全服务流程，包括但不限于：垃圾收集、垃圾运输、垃圾处理等环节的安全操作流程。通过这些流程，确保垃圾清运服务的安全得到有效控制。</w:t>
      </w:r>
    </w:p>
    <w:p>
      <w:pPr>
        <w:spacing w:line="360" w:lineRule="auto" w:before="0" w:after="0"/>
        <w:ind w:firstLine="420"/>
      </w:pPr>
      <w:r>
        <w:t>5.3 安全生产组织机构图：</w:t>
      </w:r>
    </w:p>
    <w:p>
      <w:pPr>
        <w:spacing w:line="360" w:lineRule="auto" w:before="0" w:after="0"/>
        <w:ind w:firstLine="420"/>
      </w:pPr>
      <w:r>
        <w:t>我公司制定了详细的安全生产组织机构图，包括但不限于：安全生产领导小组、安全生产监督小组、安全生产执行小组等机构。通过这些机构，确保垃圾清运服务的安全生产得到有效控制。</w:t>
      </w:r>
    </w:p>
    <w:p>
      <w:pPr>
        <w:spacing w:line="360" w:lineRule="auto" w:before="0" w:after="0"/>
        <w:ind w:firstLine="420"/>
      </w:pPr>
      <w:r>
        <w:t>5.4 安全文明服务实施保障措施：</w:t>
      </w:r>
    </w:p>
    <w:p>
      <w:pPr>
        <w:spacing w:line="360" w:lineRule="auto" w:before="0" w:after="0"/>
        <w:ind w:firstLine="420"/>
      </w:pPr>
      <w:r>
        <w:t>我公司制定了详细的安全文明服务实施保障措施，包括但不限于：安全文明服务培训、安全文明服务检查、安全文明服务奖惩等制度。通过这些措施，确保垃圾清运服务的安全文明服务得到有效控制。</w:t>
      </w:r>
    </w:p>
    <w:p>
      <w:pPr>
        <w:spacing w:line="360" w:lineRule="auto" w:before="0" w:after="0"/>
        <w:ind w:firstLine="420"/>
      </w:pPr>
      <w:r>
        <w:t>六、服务进度保障措施</w:t>
      </w:r>
    </w:p>
    <w:p>
      <w:pPr>
        <w:spacing w:line="360" w:lineRule="auto" w:before="0" w:after="0"/>
        <w:ind w:firstLine="420"/>
      </w:pPr>
      <w:r>
        <w:t>6.1 服务进度计划图：</w:t>
      </w:r>
    </w:p>
    <w:p>
      <w:pPr>
        <w:spacing w:line="360" w:lineRule="auto" w:before="0" w:after="0"/>
        <w:ind w:firstLine="420"/>
      </w:pPr>
      <w:r>
        <w:t>我公司制定了详细的服务进度计划图，包括但不限于：垃圾收集、垃圾运输、垃圾处理等环节的进度计划。通过这些计划，确保垃圾清运服务的进度得到有效控制。</w:t>
      </w:r>
    </w:p>
    <w:p>
      <w:pPr>
        <w:spacing w:line="360" w:lineRule="auto" w:before="0" w:after="0"/>
        <w:ind w:firstLine="420"/>
      </w:pPr>
      <w:r>
        <w:t>6.2 服务进度保证措施：</w:t>
      </w:r>
    </w:p>
    <w:p>
      <w:pPr>
        <w:spacing w:line="360" w:lineRule="auto" w:before="0" w:after="0"/>
        <w:ind w:firstLine="420"/>
      </w:pPr>
      <w:r>
        <w:t>我公司制定了详细的服务进度保证措施，</w:t>
      </w:r>
    </w:p>
    <w:p>
      <w:pPr>
        <w:pStyle w:val="Heading4"/>
        <w:spacing w:line="360" w:lineRule="auto" w:before="0" w:after="0"/>
        <w:ind w:firstLine="420"/>
      </w:pPr>
      <w:r>
        <w:t xml:space="preserve"> 相关法律法规</w:t>
      </w:r>
    </w:p>
    <w:p>
      <w:pPr>
        <w:spacing w:line="360" w:lineRule="auto" w:before="0" w:after="0"/>
        <w:ind w:firstLine="420"/>
      </w:pPr>
      <w:r>
        <w:t>**沈阳顺鑫源运输服务有限公司关于沈采矿区垃圾清运服务的相关法律法规方案**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的招标项目。该项目旨在为沈采矿区居民提供高效、环保的垃圾清运服务，确保区域环境卫生，提升居民生活质量。</w:t>
      </w:r>
    </w:p>
    <w:p>
      <w:pPr>
        <w:spacing w:line="360" w:lineRule="auto" w:before="0" w:after="0"/>
        <w:ind w:firstLine="420"/>
      </w:pPr>
      <w:r>
        <w:t>**二、相关法律法规分析**</w:t>
      </w:r>
    </w:p>
    <w:p>
      <w:pPr>
        <w:spacing w:line="360" w:lineRule="auto" w:before="0" w:after="0"/>
        <w:ind w:firstLine="420"/>
      </w:pPr>
      <w:r>
        <w:t>1. **《中华人民共和国固体废物污染环境防治法》**</w:t>
      </w:r>
    </w:p>
    <w:p>
      <w:pPr>
        <w:spacing w:line="360" w:lineRule="auto" w:before="0" w:after="0"/>
        <w:ind w:firstLine="420"/>
      </w:pPr>
      <w:r>
        <w:t xml:space="preserve">   - 该法明确规定了固体废物的产生、收集、运输、处置等各个环节的污染防治要求。公司需严格按照法律规定，确保垃圾清运过程中不造成环境污染。</w:t>
      </w:r>
    </w:p>
    <w:p>
      <w:pPr>
        <w:spacing w:line="360" w:lineRule="auto" w:before="0" w:after="0"/>
        <w:ind w:firstLine="420"/>
      </w:pPr>
      <w:r>
        <w:t xml:space="preserve">   - 公司需建立完善的固体废物管理制度，包括收集、运输、处置等环节的操作规程，确保垃圾清运过程符合环保要求。</w:t>
      </w:r>
    </w:p>
    <w:p>
      <w:pPr>
        <w:spacing w:line="360" w:lineRule="auto" w:before="0" w:after="0"/>
        <w:ind w:firstLine="420"/>
      </w:pPr>
      <w:r>
        <w:t>2. **《城市生活垃圾管理办法》**</w:t>
      </w:r>
    </w:p>
    <w:p>
      <w:pPr>
        <w:spacing w:line="360" w:lineRule="auto" w:before="0" w:after="0"/>
        <w:ind w:firstLine="420"/>
      </w:pPr>
      <w:r>
        <w:t xml:space="preserve">   - 该办法对城市生活垃圾的收集、运输、处置等环节进行了详细规定。公司需严格按照规定，确保垃圾清运服务符合城市生活垃圾管理的相关要求。</w:t>
      </w:r>
    </w:p>
    <w:p>
      <w:pPr>
        <w:spacing w:line="360" w:lineRule="auto" w:before="0" w:after="0"/>
        <w:ind w:firstLine="420"/>
      </w:pPr>
      <w:r>
        <w:t xml:space="preserve">   - 公司需制定详细的垃圾收集、运输计划，确保垃圾及时清运，避免垃圾堆积造成环境污染。</w:t>
      </w:r>
    </w:p>
    <w:p>
      <w:pPr>
        <w:spacing w:line="360" w:lineRule="auto" w:before="0" w:after="0"/>
        <w:ind w:firstLine="420"/>
      </w:pPr>
      <w:r>
        <w:t>3. **《中华人民共和国安全生产法》**</w:t>
      </w:r>
    </w:p>
    <w:p>
      <w:pPr>
        <w:spacing w:line="360" w:lineRule="auto" w:before="0" w:after="0"/>
        <w:ind w:firstLine="420"/>
      </w:pPr>
      <w:r>
        <w:t xml:space="preserve">   - 该法对生产经营单位的安全生产管理进行了全面规定。公司需建立完善的安全生产管理制度，确保垃圾清运服务过程中的安全。</w:t>
      </w:r>
    </w:p>
    <w:p>
      <w:pPr>
        <w:spacing w:line="360" w:lineRule="auto" w:before="0" w:after="0"/>
        <w:ind w:firstLine="420"/>
      </w:pPr>
      <w:r>
        <w:t xml:space="preserve">   - 公司需对员工进行安全生产培训，提高员工的安全意识，确保垃圾清运服务过程中的安全。</w:t>
      </w:r>
    </w:p>
    <w:p>
      <w:pPr>
        <w:spacing w:line="360" w:lineRule="auto" w:before="0" w:after="0"/>
        <w:ind w:firstLine="420"/>
      </w:pPr>
      <w:r>
        <w:t>4. **《中华人民共和国环境保护法》**</w:t>
      </w:r>
    </w:p>
    <w:p>
      <w:pPr>
        <w:spacing w:line="360" w:lineRule="auto" w:before="0" w:after="0"/>
        <w:ind w:firstLine="420"/>
      </w:pPr>
      <w:r>
        <w:t xml:space="preserve">   - 该法对环境保护的基本原则、监督管理、法律责任等进行了规定。公司需严格按照法律规定，确保垃圾清运服务过程中的环境保护。</w:t>
      </w:r>
    </w:p>
    <w:p>
      <w:pPr>
        <w:spacing w:line="360" w:lineRule="auto" w:before="0" w:after="0"/>
        <w:ind w:firstLine="420"/>
      </w:pPr>
      <w:r>
        <w:t xml:space="preserve">   - 公司需建立完善的环境保护管理制度，确保垃圾清运服务过程中的环境保护。</w:t>
      </w:r>
    </w:p>
    <w:p>
      <w:pPr>
        <w:spacing w:line="360" w:lineRule="auto" w:before="0" w:after="0"/>
        <w:ind w:firstLine="420"/>
      </w:pPr>
      <w:r>
        <w:t>5. **《中华人民共和国合同法》**</w:t>
      </w:r>
    </w:p>
    <w:p>
      <w:pPr>
        <w:spacing w:line="360" w:lineRule="auto" w:before="0" w:after="0"/>
        <w:ind w:firstLine="420"/>
      </w:pPr>
      <w:r>
        <w:t xml:space="preserve">   - 该法对合同的订立、履行、变更、解除等进行了规定。公司需严格按照法律规定，确保垃圾清运服务合同的履行。</w:t>
      </w:r>
    </w:p>
    <w:p>
      <w:pPr>
        <w:spacing w:line="360" w:lineRule="auto" w:before="0" w:after="0"/>
        <w:ind w:firstLine="420"/>
      </w:pPr>
      <w:r>
        <w:t xml:space="preserve">   - 公司需与招标人签订详细的垃圾清运服务合同，明确双方的权利和义务，确保垃圾清运服务的顺利进行。</w:t>
      </w:r>
    </w:p>
    <w:p>
      <w:pPr>
        <w:spacing w:line="360" w:lineRule="auto" w:before="0" w:after="0"/>
        <w:ind w:firstLine="420"/>
      </w:pPr>
      <w:r>
        <w:t>**三、公司承诺与措施**</w:t>
      </w:r>
    </w:p>
    <w:p>
      <w:pPr>
        <w:spacing w:line="360" w:lineRule="auto" w:before="0" w:after="0"/>
        <w:ind w:firstLine="420"/>
      </w:pPr>
      <w:r>
        <w:t>1. **承诺**</w:t>
      </w:r>
    </w:p>
    <w:p>
      <w:pPr>
        <w:spacing w:line="360" w:lineRule="auto" w:before="0" w:after="0"/>
        <w:ind w:firstLine="420"/>
      </w:pPr>
      <w:r>
        <w:t xml:space="preserve">   - 公司承诺严格遵守相关法律法规，确保垃圾清运服务过程中的环境保护和安全生产。</w:t>
      </w:r>
    </w:p>
    <w:p>
      <w:pPr>
        <w:spacing w:line="360" w:lineRule="auto" w:before="0" w:after="0"/>
        <w:ind w:firstLine="420"/>
      </w:pPr>
      <w:r>
        <w:t xml:space="preserve">   - 公司承诺按照招标文件的要求，提供高质量的垃圾清运服务，确保服务期内的垃圾清运工作顺利进行。</w:t>
      </w:r>
    </w:p>
    <w:p>
      <w:pPr>
        <w:spacing w:line="360" w:lineRule="auto" w:before="0" w:after="0"/>
        <w:ind w:firstLine="420"/>
      </w:pPr>
      <w:r>
        <w:t>2. **措施**</w:t>
      </w:r>
    </w:p>
    <w:p>
      <w:pPr>
        <w:spacing w:line="360" w:lineRule="auto" w:before="0" w:after="0"/>
        <w:ind w:firstLine="420"/>
      </w:pPr>
      <w:r>
        <w:t xml:space="preserve">   - 建立完善的质量管理体系，确保垃圾清运服务符合相关验收标准。</w:t>
      </w:r>
    </w:p>
    <w:p>
      <w:pPr>
        <w:spacing w:line="360" w:lineRule="auto" w:before="0" w:after="0"/>
        <w:ind w:firstLine="420"/>
      </w:pPr>
      <w:r>
        <w:t xml:space="preserve">   - 建立完善的安全生产管理制度，确保垃圾清运服务过程中的安全。</w:t>
      </w:r>
    </w:p>
    <w:p>
      <w:pPr>
        <w:spacing w:line="360" w:lineRule="auto" w:before="0" w:after="0"/>
        <w:ind w:firstLine="420"/>
      </w:pPr>
      <w:r>
        <w:t xml:space="preserve">   - 建立完善的环境保护管理制度，确保垃圾清运服务过程中的环境保护。</w:t>
      </w:r>
    </w:p>
    <w:p>
      <w:pPr>
        <w:spacing w:line="360" w:lineRule="auto" w:before="0" w:after="0"/>
        <w:ind w:firstLine="420"/>
      </w:pPr>
      <w:r>
        <w:t xml:space="preserve">   - 制定详细的垃圾收集、运输计划，确保垃圾及时清运，避免垃圾堆积造成环境污染。</w:t>
      </w:r>
    </w:p>
    <w:p>
      <w:pPr>
        <w:spacing w:line="360" w:lineRule="auto" w:before="0" w:after="0"/>
        <w:ind w:firstLine="420"/>
      </w:pPr>
      <w:r>
        <w:t xml:space="preserve">   - 对员工进行安全生产培训，提高员工的安全意识，确保垃圾清运服务过程中的安全。</w:t>
      </w:r>
    </w:p>
    <w:p>
      <w:pPr>
        <w:spacing w:line="360" w:lineRule="auto" w:before="0" w:after="0"/>
        <w:ind w:firstLine="420"/>
      </w:pPr>
      <w:r>
        <w:t xml:space="preserve">   - 与招标人签订详细的垃圾清运服务合同，明确双方的权利和义务，确保垃圾清运服务的顺利进行。</w:t>
      </w:r>
    </w:p>
    <w:p>
      <w:pPr>
        <w:spacing w:line="360" w:lineRule="auto" w:before="0" w:after="0"/>
        <w:ind w:firstLine="420"/>
      </w:pPr>
      <w:r>
        <w:t>**四、总结**</w:t>
      </w:r>
    </w:p>
    <w:p>
      <w:pPr>
        <w:spacing w:line="360" w:lineRule="auto" w:before="0" w:after="0"/>
        <w:ind w:firstLine="420"/>
      </w:pPr>
      <w:r>
        <w:t>沈阳顺鑫源运输服务有限公司将严格遵守相关法律法规，确保垃圾清运服务过程中的环境保护和安全生产。公司承诺按照招标文件的要求，提供高质量的垃圾清运服务，确保服务期内的垃圾清运工作顺利进行。公司已建立完善的质量管理体系、安全生产管理制度、环境保护管理制度，并制定了详细的垃圾收集、运输计划，确保垃圾清运服务符合相关验收标准。公司将与招标人签订详细的垃圾清运服务合同，明确双方的权利和义务，确保垃圾清运服务的顺利进行。</w:t>
      </w:r>
    </w:p>
    <w:p>
      <w:pPr>
        <w:pStyle w:val="Heading4"/>
        <w:spacing w:line="360" w:lineRule="auto" w:before="0" w:after="0"/>
        <w:ind w:firstLine="420"/>
      </w:pPr>
      <w:r>
        <w:t xml:space="preserve"> 相关数据与图表</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公司”）是一家专业从事运输服务的企业，拥有丰富的运输经验和良好的市场口碑。公司自成立以来，始终秉承“诚信、高效、安全”的服务理念，致力于为客户提供优质的运输服务。</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招标内容：沈采矿区6274户居民生活及生产垃圾清运服务。</w:t>
      </w:r>
    </w:p>
    <w:p>
      <w:pPr>
        <w:spacing w:line="360" w:lineRule="auto" w:before="0" w:after="0"/>
        <w:ind w:firstLine="420"/>
      </w:pPr>
      <w:r>
        <w:t>3.2 项目预估金额：722,100.00元（含税）</w:t>
      </w:r>
    </w:p>
    <w:p>
      <w:pPr>
        <w:spacing w:line="360" w:lineRule="auto" w:before="0" w:after="0"/>
        <w:ind w:firstLine="420"/>
      </w:pPr>
      <w:r>
        <w:t>3.3 服务地点：招标人指定地点</w:t>
      </w:r>
    </w:p>
    <w:p>
      <w:pPr>
        <w:spacing w:line="360" w:lineRule="auto" w:before="0" w:after="0"/>
        <w:ind w:firstLine="420"/>
      </w:pPr>
      <w:r>
        <w:t>3.4 质量要求：合格</w:t>
      </w:r>
    </w:p>
    <w:p>
      <w:pPr>
        <w:spacing w:line="360" w:lineRule="auto" w:before="0" w:after="0"/>
        <w:ind w:firstLine="420"/>
      </w:pPr>
      <w:r>
        <w:t>3.5 服务期：2025年01月01日至2025年12月31日</w:t>
      </w:r>
    </w:p>
    <w:p>
      <w:pPr>
        <w:spacing w:line="360" w:lineRule="auto" w:before="0" w:after="0"/>
        <w:ind w:firstLine="420"/>
      </w:pPr>
      <w:r>
        <w:t>3.6 其他要求：</w:t>
      </w:r>
    </w:p>
    <w:p>
      <w:pPr>
        <w:spacing w:line="360" w:lineRule="auto" w:before="0" w:after="0"/>
        <w:ind w:firstLine="420"/>
      </w:pPr>
      <w:r>
        <w:t>3.6.1 中标人承担服务期间现场所有用水、用电及附加损耗发生的费用，不再要求招标人支付该项费用。</w:t>
      </w:r>
    </w:p>
    <w:p>
      <w:pPr>
        <w:spacing w:line="360" w:lineRule="auto" w:before="0" w:after="0"/>
        <w:ind w:firstLine="420"/>
      </w:pPr>
      <w:r>
        <w:t>3.6.2 中标人负责本项目各类协调工作。</w:t>
      </w:r>
    </w:p>
    <w:p>
      <w:pPr>
        <w:spacing w:line="360" w:lineRule="auto" w:before="0" w:after="0"/>
        <w:ind w:firstLine="420"/>
      </w:pPr>
      <w:r>
        <w:t>3.6.3 符合国家、行业相关验收标准。</w:t>
      </w:r>
    </w:p>
    <w:p>
      <w:pPr>
        <w:spacing w:line="360" w:lineRule="auto" w:before="0" w:after="0"/>
        <w:ind w:firstLine="420"/>
      </w:pPr>
      <w:r>
        <w:t>3.6.4 满足宝石花物业管理服务相关垃圾清运的实施方式及要求。</w:t>
      </w:r>
    </w:p>
    <w:p>
      <w:pPr>
        <w:spacing w:line="360" w:lineRule="auto" w:before="0" w:after="0"/>
        <w:ind w:firstLine="420"/>
      </w:pPr>
      <w:r>
        <w:t>3.6.5 对于应急工作能做到随叫随到。</w:t>
      </w:r>
    </w:p>
    <w:p>
      <w:pPr>
        <w:spacing w:line="360" w:lineRule="auto" w:before="0" w:after="0"/>
        <w:ind w:firstLine="420"/>
      </w:pPr>
      <w:r>
        <w:t>3.6.6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3.6.7 付款方式：每季度末的次月60日前且收到乙方的发票后，支付上一个季度的挂账款。</w:t>
      </w:r>
    </w:p>
    <w:p>
      <w:pPr>
        <w:spacing w:line="360" w:lineRule="auto" w:before="0" w:after="0"/>
        <w:ind w:firstLine="420"/>
      </w:pPr>
      <w:r>
        <w:t>**四、评审依据：质量保障措施**</w:t>
      </w:r>
    </w:p>
    <w:p>
      <w:pPr>
        <w:spacing w:line="360" w:lineRule="auto" w:before="0" w:after="0"/>
        <w:ind w:firstLine="420"/>
      </w:pPr>
      <w:r>
        <w:t>4.1 具体的质量管理措施：</w:t>
      </w:r>
    </w:p>
    <w:p>
      <w:pPr>
        <w:spacing w:line="360" w:lineRule="auto" w:before="0" w:after="0"/>
        <w:ind w:firstLine="420"/>
      </w:pPr>
      <w:r>
        <w:t>公司建立了完善的质量管理体系，包括质量方针、质量目标、质量计划、质量检查、质量改进等环节。在项目实施过程中，公司将严格按照质量管理体系的要求进行操作，确保服务质量符合招标人的要求。</w:t>
      </w:r>
    </w:p>
    <w:p>
      <w:pPr>
        <w:spacing w:line="360" w:lineRule="auto" w:before="0" w:after="0"/>
        <w:ind w:firstLine="420"/>
      </w:pPr>
      <w:r>
        <w:t>4.2 建立健全的质量保证体系：</w:t>
      </w:r>
    </w:p>
    <w:p>
      <w:pPr>
        <w:spacing w:line="360" w:lineRule="auto" w:before="0" w:after="0"/>
        <w:ind w:firstLine="420"/>
      </w:pPr>
      <w:r>
        <w:t>公司建立了完善的质量保证体系，包括质量保证计划、质量保证措施、质量保证检查、质量保证改进等环节。在项目实施过程中，公司将严格按照质量保证体系的要求进行操作，确保服务质量符合招标人的要求。</w:t>
      </w:r>
    </w:p>
    <w:p>
      <w:pPr>
        <w:spacing w:line="360" w:lineRule="auto" w:before="0" w:after="0"/>
        <w:ind w:firstLine="420"/>
      </w:pPr>
      <w:r>
        <w:t>4.3 质量控制关键点描述：</w:t>
      </w:r>
    </w:p>
    <w:p>
      <w:pPr>
        <w:spacing w:line="360" w:lineRule="auto" w:before="0" w:after="0"/>
        <w:ind w:firstLine="420"/>
      </w:pPr>
      <w:r>
        <w:t>公司对垃圾清运服务的关键点进行了详细描述，包括垃圾收集、垃圾运输、垃圾处理等环节。在项目实施过程中，公司将严格按照关键点的要求进行操作，确保服务质量符合招标人的要求。</w:t>
      </w:r>
    </w:p>
    <w:p>
      <w:pPr>
        <w:spacing w:line="360" w:lineRule="auto" w:before="0" w:after="0"/>
        <w:ind w:firstLine="420"/>
      </w:pPr>
      <w:r>
        <w:t>4.4 质量管控流程：</w:t>
      </w:r>
    </w:p>
    <w:p>
      <w:pPr>
        <w:spacing w:line="360" w:lineRule="auto" w:before="0" w:after="0"/>
        <w:ind w:firstLine="420"/>
      </w:pPr>
      <w:r>
        <w:t>公司建立了完善的质量管控流程，包括质量计划、质量检查、质量改进等环节。在项目实施过程中，公司将严格按照质量管控流程的要求进行操作，确保服务质量符合招标人的要求。</w:t>
      </w:r>
    </w:p>
    <w:p>
      <w:pPr>
        <w:spacing w:line="360" w:lineRule="auto" w:before="0" w:after="0"/>
        <w:ind w:firstLine="420"/>
      </w:pPr>
      <w:r>
        <w:t>4.5 质量标准符合招标人验收标准：</w:t>
      </w:r>
    </w:p>
    <w:p>
      <w:pPr>
        <w:spacing w:line="360" w:lineRule="auto" w:before="0" w:after="0"/>
        <w:ind w:firstLine="420"/>
      </w:pPr>
      <w:r>
        <w:t>公司承诺服务质量符合招标人的验收标准，包括垃圾收集、垃圾运输、垃圾处理等环节。在项目实施过程中，公司将严格按照验收标准的要求进行操作，确保服务质量符合招标人的要求。</w:t>
      </w:r>
    </w:p>
    <w:p>
      <w:pPr>
        <w:spacing w:line="360" w:lineRule="auto" w:before="0" w:after="0"/>
        <w:ind w:firstLine="420"/>
      </w:pPr>
      <w:r>
        <w:t>**五、安全生产和文明服务保障措施**</w:t>
      </w:r>
    </w:p>
    <w:p>
      <w:pPr>
        <w:spacing w:line="360" w:lineRule="auto" w:before="0" w:after="0"/>
        <w:ind w:firstLine="420"/>
      </w:pPr>
      <w:r>
        <w:t>5.1 安全生产管理制度：</w:t>
      </w:r>
    </w:p>
    <w:p>
      <w:pPr>
        <w:spacing w:line="360" w:lineRule="auto" w:before="0" w:after="0"/>
        <w:ind w:firstLine="420"/>
      </w:pPr>
      <w:r>
        <w:t>公司建立了完善的安全管理制度，包括安全生产方针、安全生产目标、安全生产计划、安全生产检查、安全生产改进等环节。在项目实施过程中，公司将严格按照安全管理制度的要求进行操作，确保服务人员的安全。</w:t>
      </w:r>
    </w:p>
    <w:p>
      <w:pPr>
        <w:spacing w:line="360" w:lineRule="auto" w:before="0" w:after="0"/>
        <w:ind w:firstLine="420"/>
      </w:pPr>
      <w:r>
        <w:t>5.2 安全服务流程：</w:t>
      </w:r>
    </w:p>
    <w:p>
      <w:pPr>
        <w:spacing w:line="360" w:lineRule="auto" w:before="0" w:after="0"/>
        <w:ind w:firstLine="420"/>
      </w:pPr>
      <w:r>
        <w:t>公司建立了完善的安全服务流程，包括安全服务计划、安全服务措施、安全服务检查、安全服务改进等环节。在项目实施过程中，公司将严格按照安全服务流程的要求进行操作，确保服务人员的安全。</w:t>
      </w:r>
    </w:p>
    <w:p>
      <w:pPr>
        <w:spacing w:line="360" w:lineRule="auto" w:before="0" w:after="0"/>
        <w:ind w:firstLine="420"/>
      </w:pPr>
      <w:r>
        <w:t>5.3 安全生产组织机构图：</w:t>
      </w:r>
    </w:p>
    <w:p>
      <w:pPr>
        <w:spacing w:line="360" w:lineRule="auto" w:before="0" w:after="0"/>
        <w:ind w:firstLine="420"/>
      </w:pPr>
      <w:r>
        <w:t>公司建立了完善的安全生产组织机构图，包括安全生产领导小组、安全生产办公室、安全生产监督小组等环节。在项目实施过程中，公司将严格按照安全生产组织机构图的要求进行操作，确保服务人员的安全。</w:t>
      </w:r>
    </w:p>
    <w:p>
      <w:pPr>
        <w:spacing w:line="360" w:lineRule="auto" w:before="0" w:after="0"/>
        <w:ind w:firstLine="420"/>
      </w:pPr>
      <w:r>
        <w:t>5.4 安全文明服务实施保障措施：</w:t>
      </w:r>
    </w:p>
    <w:p>
      <w:pPr>
        <w:spacing w:line="360" w:lineRule="auto" w:before="0" w:after="0"/>
        <w:ind w:firstLine="420"/>
      </w:pPr>
      <w:r>
        <w:t>公司建立了完善的安全文明服务实施保障措施，包括安全文明服务计划、安全文明服务措施、安全文明服务检查、安全文明服务改进等环节。在项目实施过程中，公司将严格按照安全文明服务实施保障措施的要求进行操作，确保服务人员的安全。</w:t>
      </w:r>
    </w:p>
    <w:p>
      <w:pPr>
        <w:spacing w:line="360" w:lineRule="auto" w:before="0" w:after="0"/>
        <w:ind w:firstLine="420"/>
      </w:pPr>
      <w:r>
        <w:t>**六、服务进度保障措施**</w:t>
      </w:r>
    </w:p>
    <w:p>
      <w:pPr>
        <w:spacing w:line="360" w:lineRule="auto" w:before="0" w:after="0"/>
        <w:ind w:firstLine="420"/>
      </w:pPr>
      <w:r>
        <w:t>6.1 服务进度计划图：</w:t>
      </w:r>
    </w:p>
    <w:p>
      <w:pPr>
        <w:spacing w:line="360" w:lineRule="auto" w:before="0" w:after="0"/>
        <w:ind w:firstLine="420"/>
      </w:pPr>
      <w:r>
        <w:t>公司编制了完善的总体进度图，包括垃圾收集、垃圾运输、垃圾处理等环节。在项目实施过程中，公司将严格按照总体进度图的要求进行操作，确保服务进度符合项目需求。</w:t>
      </w:r>
    </w:p>
    <w:p>
      <w:pPr>
        <w:spacing w:line="360" w:lineRule="auto" w:before="0" w:after="0"/>
        <w:ind w:firstLine="420"/>
      </w:pPr>
      <w:r>
        <w:t>6.2 服务进度保证措施：</w:t>
      </w:r>
    </w:p>
    <w:p>
      <w:pPr>
        <w:spacing w:line="360" w:lineRule="auto" w:before="0" w:after="0"/>
        <w:ind w:firstLine="420"/>
      </w:pPr>
      <w:r>
        <w:t>公司采取了详细完整的进度保障措施，包括进度计划</w:t>
      </w:r>
    </w:p>
    <w:p>
      <w:pPr>
        <w:pStyle w:val="Heading2"/>
        <w:spacing w:line="360" w:lineRule="auto" w:before="0" w:after="0"/>
        <w:ind w:firstLine="420"/>
      </w:pPr>
      <w:r>
        <w:t>项目概述</w:t>
      </w:r>
    </w:p>
    <w:p>
      <w:pPr>
        <w:spacing w:line="360" w:lineRule="auto" w:before="0" w:after="0"/>
        <w:ind w:firstLine="420"/>
      </w:pPr>
      <w:r>
        <w:t>### 项目概述方案</w:t>
      </w:r>
    </w:p>
    <w:p>
      <w:pPr>
        <w:spacing w:line="360" w:lineRule="auto" w:before="0" w:after="0"/>
        <w:ind w:firstLine="420"/>
      </w:pPr>
      <w:r>
        <w:t>#### 1. 项目背景</w:t>
      </w:r>
    </w:p>
    <w:p>
      <w:pPr>
        <w:spacing w:line="360" w:lineRule="auto" w:before="0" w:after="0"/>
        <w:ind w:firstLine="420"/>
      </w:pPr>
      <w:r>
        <w:t>沈阳顺鑫源运输服务有限公司（以下简称“公司”）拟参与沈采矿区6274户居民生活及生产垃圾清运服务的投标。该项目旨在为沈采矿区的居民提供高效、环保的垃圾清运服务，确保居民生活环境的整洁和健康。</w:t>
      </w:r>
    </w:p>
    <w:p>
      <w:pPr>
        <w:spacing w:line="360" w:lineRule="auto" w:before="0" w:after="0"/>
        <w:ind w:firstLine="420"/>
      </w:pPr>
      <w:r>
        <w:t>#### 2. 项目目标</w:t>
      </w:r>
    </w:p>
    <w:p>
      <w:pPr>
        <w:spacing w:line="360" w:lineRule="auto" w:before="0" w:after="0"/>
        <w:ind w:firstLine="420"/>
      </w:pPr>
      <w:r>
        <w:t>本项目的主要目标包括：</w:t>
      </w:r>
    </w:p>
    <w:p>
      <w:pPr>
        <w:spacing w:line="360" w:lineRule="auto" w:before="0" w:after="0"/>
        <w:ind w:firstLine="420"/>
      </w:pPr>
      <w:r>
        <w:t>- 提供高效、环保的垃圾清运服务，确保居民生活环境的整洁和健康。</w:t>
      </w:r>
    </w:p>
    <w:p>
      <w:pPr>
        <w:spacing w:line="360" w:lineRule="auto" w:before="0" w:after="0"/>
        <w:ind w:firstLine="420"/>
      </w:pPr>
      <w:r>
        <w:t>- 遵守国家、行业相关验收标准，确保服务质量符合招标人的要求。</w:t>
      </w:r>
    </w:p>
    <w:p>
      <w:pPr>
        <w:spacing w:line="360" w:lineRule="auto" w:before="0" w:after="0"/>
        <w:ind w:firstLine="420"/>
      </w:pPr>
      <w:r>
        <w:t>- 建立健全的质量保证体系和安全生产管理制度，确保服务过程中的安全和质量。</w:t>
      </w:r>
    </w:p>
    <w:p>
      <w:pPr>
        <w:spacing w:line="360" w:lineRule="auto" w:before="0" w:after="0"/>
        <w:ind w:firstLine="420"/>
      </w:pPr>
      <w:r>
        <w:t>- 制定详细的服务进度计划和服务规范，确保服务按时、按质完成。</w:t>
      </w:r>
    </w:p>
    <w:p>
      <w:pPr>
        <w:spacing w:line="360" w:lineRule="auto" w:before="0" w:after="0"/>
        <w:ind w:firstLine="420"/>
      </w:pPr>
      <w:r>
        <w:t>- 建立应急处理保障机制，确保在突发情况下能够迅速响应并解决问题。</w:t>
      </w:r>
    </w:p>
    <w:p>
      <w:pPr>
        <w:spacing w:line="360" w:lineRule="auto" w:before="0" w:after="0"/>
        <w:ind w:firstLine="420"/>
      </w:pPr>
      <w:r>
        <w:t>#### 3. 项目范围</w:t>
      </w:r>
    </w:p>
    <w:p>
      <w:pPr>
        <w:spacing w:line="360" w:lineRule="auto" w:before="0" w:after="0"/>
        <w:ind w:firstLine="420"/>
      </w:pPr>
      <w:r>
        <w:t>本项目包括以下内容：</w:t>
      </w:r>
    </w:p>
    <w:p>
      <w:pPr>
        <w:spacing w:line="360" w:lineRule="auto" w:before="0" w:after="0"/>
        <w:ind w:firstLine="420"/>
      </w:pPr>
      <w:r>
        <w:t>- 为沈采矿区6274户居民提供生活及生产垃圾清运服务。</w:t>
      </w:r>
    </w:p>
    <w:p>
      <w:pPr>
        <w:spacing w:line="360" w:lineRule="auto" w:before="0" w:after="0"/>
        <w:ind w:firstLine="420"/>
      </w:pPr>
      <w:r>
        <w:t>- 服务地点由招标人指定，服务期为2025年01月01日至2025年12月31日。</w:t>
      </w:r>
    </w:p>
    <w:p>
      <w:pPr>
        <w:spacing w:line="360" w:lineRule="auto" w:before="0" w:after="0"/>
        <w:ind w:firstLine="420"/>
      </w:pPr>
      <w:r>
        <w:t>- 中标人需承担服务期间现场所有用水、用电及附加损耗发生的费用。</w:t>
      </w:r>
    </w:p>
    <w:p>
      <w:pPr>
        <w:spacing w:line="360" w:lineRule="auto" w:before="0" w:after="0"/>
        <w:ind w:firstLine="420"/>
      </w:pPr>
      <w:r>
        <w:t>- 中标人负责本项目各类协调工作，并符合宝石花物业管理服务相关垃圾清运的实施方式及要求。</w:t>
      </w:r>
    </w:p>
    <w:p>
      <w:pPr>
        <w:spacing w:line="360" w:lineRule="auto" w:before="0" w:after="0"/>
        <w:ind w:firstLine="420"/>
      </w:pPr>
      <w:r>
        <w:t>- 中标人需承诺能理解并接受招标人不保证能将预估金额使用完毕，一切以实际发生量为准。</w:t>
      </w:r>
    </w:p>
    <w:p>
      <w:pPr>
        <w:spacing w:line="360" w:lineRule="auto" w:before="0" w:after="0"/>
        <w:ind w:firstLine="420"/>
      </w:pPr>
      <w:r>
        <w:t>- 付款方式为每季度末的次月60日前且收到乙方的发票后，支付上一个季度的挂账款。</w:t>
      </w:r>
    </w:p>
    <w:p>
      <w:pPr>
        <w:spacing w:line="360" w:lineRule="auto" w:before="0" w:after="0"/>
        <w:ind w:firstLine="420"/>
      </w:pPr>
      <w:r>
        <w:t>#### 4. 质量管理措施</w:t>
      </w:r>
    </w:p>
    <w:p>
      <w:pPr>
        <w:spacing w:line="360" w:lineRule="auto" w:before="0" w:after="0"/>
        <w:ind w:firstLine="420"/>
      </w:pPr>
      <w:r>
        <w:t>为确保服务质量，公司制定了以下质量管理措施：</w:t>
      </w:r>
    </w:p>
    <w:p>
      <w:pPr>
        <w:spacing w:line="360" w:lineRule="auto" w:before="0" w:after="0"/>
        <w:ind w:firstLine="420"/>
      </w:pPr>
      <w:r>
        <w:t>- 建立健全的质量保证体系，包括质量管理制度、质量检查制度等。</w:t>
      </w:r>
    </w:p>
    <w:p>
      <w:pPr>
        <w:spacing w:line="360" w:lineRule="auto" w:before="0" w:after="0"/>
        <w:ind w:firstLine="420"/>
      </w:pPr>
      <w:r>
        <w:t>- 设定质量控制关键点，如垃圾收集、运输、处理等环节，并进行严格的质量检查。</w:t>
      </w:r>
    </w:p>
    <w:p>
      <w:pPr>
        <w:spacing w:line="360" w:lineRule="auto" w:before="0" w:after="0"/>
        <w:ind w:firstLine="420"/>
      </w:pPr>
      <w:r>
        <w:t>- 制定质量管控流程，确保每个环节都有明确的质量标准和操作规范。</w:t>
      </w:r>
    </w:p>
    <w:p>
      <w:pPr>
        <w:spacing w:line="360" w:lineRule="auto" w:before="0" w:after="0"/>
        <w:ind w:firstLine="420"/>
      </w:pPr>
      <w:r>
        <w:t>- 定期进行质量培训和考核，提高员工的质量意识和技能水平。</w:t>
      </w:r>
    </w:p>
    <w:p>
      <w:pPr>
        <w:spacing w:line="360" w:lineRule="auto" w:before="0" w:after="0"/>
        <w:ind w:firstLine="420"/>
      </w:pPr>
      <w:r>
        <w:t>- 对服务质量进行定期评估和反馈，持续改进服务质量。</w:t>
      </w:r>
    </w:p>
    <w:p>
      <w:pPr>
        <w:spacing w:line="360" w:lineRule="auto" w:before="0" w:after="0"/>
        <w:ind w:firstLine="420"/>
      </w:pPr>
      <w:r>
        <w:t>#### 5. 安全生产和文明服务保障措施</w:t>
      </w:r>
    </w:p>
    <w:p>
      <w:pPr>
        <w:spacing w:line="360" w:lineRule="auto" w:before="0" w:after="0"/>
        <w:ind w:firstLine="420"/>
      </w:pPr>
      <w:r>
        <w:t>为确保服务过程中的安全和文明，公司制定了以下保障措施：</w:t>
      </w:r>
    </w:p>
    <w:p>
      <w:pPr>
        <w:spacing w:line="360" w:lineRule="auto" w:before="0" w:after="0"/>
        <w:ind w:firstLine="420"/>
      </w:pPr>
      <w:r>
        <w:t>- 建立安全生产管理制度，包括安全操作规程、安全检查制度等。</w:t>
      </w:r>
    </w:p>
    <w:p>
      <w:pPr>
        <w:spacing w:line="360" w:lineRule="auto" w:before="0" w:after="0"/>
        <w:ind w:firstLine="420"/>
      </w:pPr>
      <w:r>
        <w:t>- 制定安全服务流程，确保服务过程中的安全。</w:t>
      </w:r>
    </w:p>
    <w:p>
      <w:pPr>
        <w:spacing w:line="360" w:lineRule="auto" w:before="0" w:after="0"/>
        <w:ind w:firstLine="420"/>
      </w:pPr>
      <w:r>
        <w:t>- 建立安全生产组织机构图，明确各岗位的安全职责。</w:t>
      </w:r>
    </w:p>
    <w:p>
      <w:pPr>
        <w:spacing w:line="360" w:lineRule="auto" w:before="0" w:after="0"/>
        <w:ind w:firstLine="420"/>
      </w:pPr>
      <w:r>
        <w:t>- 制定安全文明服务实施保障措施，包括安全培训、安全检查、安全标识等。</w:t>
      </w:r>
    </w:p>
    <w:p>
      <w:pPr>
        <w:spacing w:line="360" w:lineRule="auto" w:before="0" w:after="0"/>
        <w:ind w:firstLine="420"/>
      </w:pPr>
      <w:r>
        <w:t>- 定期进行安全培训和考核，提高员工的安全意识和技能水平。</w:t>
      </w:r>
    </w:p>
    <w:p>
      <w:pPr>
        <w:spacing w:line="360" w:lineRule="auto" w:before="0" w:after="0"/>
        <w:ind w:firstLine="420"/>
      </w:pPr>
      <w:r>
        <w:t>#### 6. 服务进度保障措施</w:t>
      </w:r>
    </w:p>
    <w:p>
      <w:pPr>
        <w:spacing w:line="360" w:lineRule="auto" w:before="0" w:after="0"/>
        <w:ind w:firstLine="420"/>
      </w:pPr>
      <w:r>
        <w:t>为确保服务进度，公司制定了以下保障措施：</w:t>
      </w:r>
    </w:p>
    <w:p>
      <w:pPr>
        <w:spacing w:line="360" w:lineRule="auto" w:before="0" w:after="0"/>
        <w:ind w:firstLine="420"/>
      </w:pPr>
      <w:r>
        <w:t>- 编制详细的总体进度图，明确每个阶段的服务内容和时间节点。</w:t>
      </w:r>
    </w:p>
    <w:p>
      <w:pPr>
        <w:spacing w:line="360" w:lineRule="auto" w:before="0" w:after="0"/>
        <w:ind w:firstLine="420"/>
      </w:pPr>
      <w:r>
        <w:t>- 制定服务进度保证措施，确保服务进度符合项目需求。</w:t>
      </w:r>
    </w:p>
    <w:p>
      <w:pPr>
        <w:spacing w:line="360" w:lineRule="auto" w:before="0" w:after="0"/>
        <w:ind w:firstLine="420"/>
      </w:pPr>
      <w:r>
        <w:t>- 定期进行进度检查和反馈，及时调整服务进度计划。</w:t>
      </w:r>
    </w:p>
    <w:p>
      <w:pPr>
        <w:spacing w:line="360" w:lineRule="auto" w:before="0" w:after="0"/>
        <w:ind w:firstLine="420"/>
      </w:pPr>
      <w:r>
        <w:t>- 制定应急处理保障机制，确保在突发情况下能够迅速响应并解决问题。</w:t>
      </w:r>
    </w:p>
    <w:p>
      <w:pPr>
        <w:spacing w:line="360" w:lineRule="auto" w:before="0" w:after="0"/>
        <w:ind w:firstLine="420"/>
      </w:pPr>
      <w:r>
        <w:t>#### 7. 项目难点及特点分析和应对措施</w:t>
      </w:r>
    </w:p>
    <w:p>
      <w:pPr>
        <w:spacing w:line="360" w:lineRule="auto" w:before="0" w:after="0"/>
        <w:ind w:firstLine="420"/>
      </w:pPr>
      <w:r>
        <w:t>针对项目中的难点和特点，公司制定了以下应对措施：</w:t>
      </w:r>
    </w:p>
    <w:p>
      <w:pPr>
        <w:spacing w:line="360" w:lineRule="auto" w:before="0" w:after="0"/>
        <w:ind w:firstLine="420"/>
      </w:pPr>
      <w:r>
        <w:t>- 分析过程中可能遇到的阻碍，如垃圾量大、天气恶劣等，并制定相应的应对措施。</w:t>
      </w:r>
    </w:p>
    <w:p>
      <w:pPr>
        <w:spacing w:line="360" w:lineRule="auto" w:before="0" w:after="0"/>
        <w:ind w:firstLine="420"/>
      </w:pPr>
      <w:r>
        <w:t>- 分析现场环境复杂情况，如交通拥堵、地形复杂等，并制定相应的应对措施。</w:t>
      </w:r>
    </w:p>
    <w:p>
      <w:pPr>
        <w:spacing w:line="360" w:lineRule="auto" w:before="0" w:after="0"/>
        <w:ind w:firstLine="420"/>
      </w:pPr>
      <w:r>
        <w:t>- 针对现场遇到的问题，制定解决措施，确保服务质量和进度。</w:t>
      </w:r>
    </w:p>
    <w:p>
      <w:pPr>
        <w:spacing w:line="360" w:lineRule="auto" w:before="0" w:after="0"/>
        <w:ind w:firstLine="420"/>
      </w:pPr>
      <w:r>
        <w:t>#### 8. 应急处理保障机制</w:t>
      </w:r>
    </w:p>
    <w:p>
      <w:pPr>
        <w:spacing w:line="360" w:lineRule="auto" w:before="0" w:after="0"/>
        <w:ind w:firstLine="420"/>
      </w:pPr>
      <w:r>
        <w:t>为确保在突发情况下能够迅速响应并解决问题，公司制定了以下保障机制：</w:t>
      </w:r>
    </w:p>
    <w:p>
      <w:pPr>
        <w:spacing w:line="360" w:lineRule="auto" w:before="0" w:after="0"/>
        <w:ind w:firstLine="420"/>
      </w:pPr>
      <w:r>
        <w:t>- 制定突发需求的处理机制，确保在需求增加时能够迅速调整服务计划。</w:t>
      </w:r>
    </w:p>
    <w:p>
      <w:pPr>
        <w:spacing w:line="360" w:lineRule="auto" w:before="0" w:after="0"/>
        <w:ind w:firstLine="420"/>
      </w:pPr>
      <w:r>
        <w:t>- 制定系统障碍的解决方案，确保在系统故障时能够迅速恢复服务。</w:t>
      </w:r>
    </w:p>
    <w:p>
      <w:pPr>
        <w:spacing w:line="360" w:lineRule="auto" w:before="0" w:after="0"/>
        <w:ind w:firstLine="420"/>
      </w:pPr>
      <w:r>
        <w:t>- 制定多项目并行的解决方案，确保在同时进行多个项目时能够协调资源。</w:t>
      </w:r>
    </w:p>
    <w:p>
      <w:pPr>
        <w:spacing w:line="360" w:lineRule="auto" w:before="0" w:after="0"/>
        <w:ind w:firstLine="420"/>
      </w:pPr>
      <w:r>
        <w:t>- 制定时间周期紧的解决方案，确保在时间紧迫时能够按时完成服务。</w:t>
      </w:r>
    </w:p>
    <w:p>
      <w:pPr>
        <w:spacing w:line="360" w:lineRule="auto" w:before="0" w:after="0"/>
        <w:ind w:firstLine="420"/>
      </w:pPr>
      <w:r>
        <w:t>- 制定夜间服务的解决方案，确保在夜间服务时能够保证服务质量。</w:t>
      </w:r>
    </w:p>
    <w:p>
      <w:pPr>
        <w:spacing w:line="360" w:lineRule="auto" w:before="0" w:after="0"/>
        <w:ind w:firstLine="420"/>
      </w:pPr>
      <w:r>
        <w:t>#### 9. 作业规范</w:t>
      </w:r>
    </w:p>
    <w:p>
      <w:pPr>
        <w:spacing w:line="360" w:lineRule="auto" w:before="0" w:after="0"/>
        <w:ind w:firstLine="420"/>
      </w:pPr>
      <w:r>
        <w:t>为确保垃圾清运服务的规范性和效率，公司制定了以下作业规范：</w:t>
      </w:r>
    </w:p>
    <w:p>
      <w:pPr>
        <w:spacing w:line="360" w:lineRule="auto" w:before="0" w:after="0"/>
        <w:ind w:firstLine="420"/>
      </w:pPr>
      <w:r>
        <w:t>- 制定垃圾收集的作业规范，包括收集时间、收集方式等。</w:t>
      </w:r>
    </w:p>
    <w:p>
      <w:pPr>
        <w:spacing w:line="360" w:lineRule="auto" w:before="0" w:after="0"/>
        <w:ind w:firstLine="420"/>
      </w:pPr>
      <w:r>
        <w:t>- 制定垃圾收集车的作业规范，包括车辆维护、驾驶规范等。</w:t>
      </w:r>
    </w:p>
    <w:p>
      <w:pPr>
        <w:spacing w:line="360" w:lineRule="auto" w:before="0" w:after="0"/>
        <w:ind w:firstLine="420"/>
      </w:pPr>
      <w:r>
        <w:t>- 制定垃圾收集站的作业规范，包括站点管理、垃圾处理等。</w:t>
      </w:r>
    </w:p>
    <w:p>
      <w:pPr>
        <w:spacing w:line="360" w:lineRule="auto" w:before="0" w:after="0"/>
        <w:ind w:firstLine="420"/>
      </w:pPr>
      <w:r>
        <w:t>#### 10. 资源配备计划</w:t>
      </w:r>
    </w:p>
    <w:p>
      <w:pPr>
        <w:spacing w:line="360" w:lineRule="auto" w:before="0" w:after="0"/>
        <w:ind w:firstLine="420"/>
      </w:pPr>
      <w:r>
        <w:t>为确保服务过程中的资源充足和进度符合要求，公司制定了以下资源配备计划：</w:t>
      </w:r>
    </w:p>
    <w:p>
      <w:pPr>
        <w:spacing w:line="360" w:lineRule="auto" w:before="0" w:after="0"/>
        <w:ind w:firstLine="420"/>
      </w:pPr>
      <w:r>
        <w:t>- 制定劳动力配备计划，确保服务过程中有足够的劳动力。</w:t>
      </w:r>
    </w:p>
    <w:p>
      <w:pPr>
        <w:spacing w:line="360" w:lineRule="auto" w:before="0" w:after="0"/>
        <w:ind w:firstLine="420"/>
      </w:pPr>
      <w:r>
        <w:t>- 制定服务用机械配备计划，确保服务过程中有足够的机械设备。</w:t>
      </w:r>
    </w:p>
    <w:p>
      <w:pPr>
        <w:spacing w:line="360" w:lineRule="auto" w:before="0" w:after="0"/>
        <w:ind w:firstLine="420"/>
      </w:pPr>
      <w:r>
        <w:t>- 制定进场计划时间，确保资源能够按时进场并投入使用。</w:t>
      </w:r>
    </w:p>
    <w:p>
      <w:pPr>
        <w:spacing w:line="360" w:lineRule="auto" w:before="0" w:after="0"/>
        <w:ind w:firstLine="420"/>
      </w:pPr>
      <w:r>
        <w:t>#### 11. 结论</w:t>
      </w:r>
    </w:p>
    <w:p>
      <w:pPr>
        <w:spacing w:line="360" w:lineRule="auto" w:before="0" w:after="0"/>
        <w:ind w:firstLine="420"/>
      </w:pPr>
      <w:r>
        <w:t>综上所述，沈阳顺鑫源运输服务有限公司具备为沈采矿区6274户居民提供高效、环保的垃圾清运服务的能力。公司制定了详细的质量管理措施、安全生产和文明服务保障措施、服务进度保障措施、项目难点及特点分析和应对措施、应急处理保障机制</w:t>
      </w:r>
    </w:p>
    <w:p>
      <w:pPr>
        <w:pStyle w:val="Heading3"/>
        <w:spacing w:line="360" w:lineRule="auto" w:before="0" w:after="0"/>
        <w:ind w:firstLine="420"/>
      </w:pPr>
      <w:r>
        <w:t xml:space="preserve"> 项目范围与时间线</w:t>
      </w:r>
    </w:p>
    <w:p>
      <w:pPr>
        <w:spacing w:line="360" w:lineRule="auto" w:before="0" w:after="0"/>
        <w:ind w:firstLine="420"/>
      </w:pPr>
      <w:r>
        <w:t>**项目范围与时间线方案**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针对沈采矿区6274户居民生活及生产垃圾清运服务项目，制定了详细的项目范围与时间线方案。本项目旨在为沈采矿区居民提供高效、优质的垃圾清运服务，确保区域环境整洁，提升居民生活质量。</w:t>
      </w:r>
    </w:p>
    <w:p>
      <w:pPr>
        <w:spacing w:line="360" w:lineRule="auto" w:before="0" w:after="0"/>
        <w:ind w:firstLine="420"/>
      </w:pPr>
      <w:r>
        <w:t>**二、项目范围**</w:t>
      </w:r>
    </w:p>
    <w:p>
      <w:pPr>
        <w:spacing w:line="360" w:lineRule="auto" w:before="0" w:after="0"/>
        <w:ind w:firstLine="420"/>
      </w:pPr>
      <w:r>
        <w:t>1. **服务内容**：公司负责沈采矿区6274户居民生活及生产垃圾的清运服务，包括垃圾收集、运输、处理等环节。</w:t>
      </w:r>
    </w:p>
    <w:p>
      <w:pPr>
        <w:spacing w:line="360" w:lineRule="auto" w:before="0" w:after="0"/>
        <w:ind w:firstLine="420"/>
      </w:pPr>
      <w:r>
        <w:t>2. **服务地点**：服务地点由招标人指定，公司将根据招标人要求，合理安排垃圾清运路线和作业区域。</w:t>
      </w:r>
    </w:p>
    <w:p>
      <w:pPr>
        <w:spacing w:line="360" w:lineRule="auto" w:before="0" w:after="0"/>
        <w:ind w:firstLine="420"/>
      </w:pPr>
      <w:r>
        <w:t>3. **服务期**：服务期为2025年01月01日至2025年12月31日，共计12个月。</w:t>
      </w:r>
    </w:p>
    <w:p>
      <w:pPr>
        <w:spacing w:line="360" w:lineRule="auto" w:before="0" w:after="0"/>
        <w:ind w:firstLine="420"/>
      </w:pPr>
      <w:r>
        <w:t>4. **质量要求**：公司承诺提供合格的服务，确保垃圾清运工作的顺利进行，满足招标人的质量验收标准。</w:t>
      </w:r>
    </w:p>
    <w:p>
      <w:pPr>
        <w:spacing w:line="360" w:lineRule="auto" w:before="0" w:after="0"/>
        <w:ind w:firstLine="420"/>
      </w:pPr>
      <w:r>
        <w:t>**三、时间线规划**</w:t>
      </w:r>
    </w:p>
    <w:p>
      <w:pPr>
        <w:spacing w:line="360" w:lineRule="auto" w:before="0" w:after="0"/>
        <w:ind w:firstLine="420"/>
      </w:pPr>
      <w:r>
        <w:t>为确保项目按时、保质完成，公司制定了详细的时间线规划，具体如下：</w:t>
      </w:r>
    </w:p>
    <w:p>
      <w:pPr>
        <w:spacing w:line="360" w:lineRule="auto" w:before="0" w:after="0"/>
        <w:ind w:firstLine="420"/>
      </w:pPr>
      <w:r>
        <w:t>1. **项目启动阶段（2024年12月）**</w:t>
      </w:r>
    </w:p>
    <w:p>
      <w:pPr>
        <w:spacing w:line="360" w:lineRule="auto" w:before="0" w:after="0"/>
        <w:ind w:firstLine="420"/>
      </w:pPr>
      <w:r>
        <w:t xml:space="preserve">   - **准备工作**：公司成立项目小组，明确项目目标、任务分工和责任到人。</w:t>
      </w:r>
    </w:p>
    <w:p>
      <w:pPr>
        <w:spacing w:line="360" w:lineRule="auto" w:before="0" w:after="0"/>
        <w:ind w:firstLine="420"/>
      </w:pPr>
      <w:r>
        <w:t xml:space="preserve">   - **资源配备**：根据项目需求，配备足够的劳动力和服务用机械，确保项目顺利进行。</w:t>
      </w:r>
    </w:p>
    <w:p>
      <w:pPr>
        <w:spacing w:line="360" w:lineRule="auto" w:before="0" w:after="0"/>
        <w:ind w:firstLine="420"/>
      </w:pPr>
      <w:r>
        <w:t xml:space="preserve">   - **现场调研**：对沈采矿区进行实地考察，了解垃圾清运现状，制定初步的服务方案。</w:t>
      </w:r>
    </w:p>
    <w:p>
      <w:pPr>
        <w:spacing w:line="360" w:lineRule="auto" w:before="0" w:after="0"/>
        <w:ind w:firstLine="420"/>
      </w:pPr>
      <w:r>
        <w:t>2. **项目实施阶段（2025年01月01日至2025年12月31日）**</w:t>
      </w:r>
    </w:p>
    <w:p>
      <w:pPr>
        <w:spacing w:line="360" w:lineRule="auto" w:before="0" w:after="0"/>
        <w:ind w:firstLine="420"/>
      </w:pPr>
      <w:r>
        <w:t xml:space="preserve">   - **服务启动**：按照招标人要求，正式开展垃圾清运服务，确保服务质量和效率。</w:t>
      </w:r>
    </w:p>
    <w:p>
      <w:pPr>
        <w:spacing w:line="360" w:lineRule="auto" w:before="0" w:after="0"/>
        <w:ind w:firstLine="420"/>
      </w:pPr>
      <w:r>
        <w:t xml:space="preserve">   - **日常管理**：建立日常管理制度，定期检查服务质量和进度，及时解决存在的问题。</w:t>
      </w:r>
    </w:p>
    <w:p>
      <w:pPr>
        <w:spacing w:line="360" w:lineRule="auto" w:before="0" w:after="0"/>
        <w:ind w:firstLine="420"/>
      </w:pPr>
      <w:r>
        <w:t xml:space="preserve">   - **应急处理**：制定应急处理预案，确保在突发情况下能够迅速响应，保障服务连续性。</w:t>
      </w:r>
    </w:p>
    <w:p>
      <w:pPr>
        <w:spacing w:line="360" w:lineRule="auto" w:before="0" w:after="0"/>
        <w:ind w:firstLine="420"/>
      </w:pPr>
      <w:r>
        <w:t xml:space="preserve">   - **沟通协调**：加强与招标人的沟通，及时反馈服务情况，确保双方信息畅通。</w:t>
      </w:r>
    </w:p>
    <w:p>
      <w:pPr>
        <w:spacing w:line="360" w:lineRule="auto" w:before="0" w:after="0"/>
        <w:ind w:firstLine="420"/>
      </w:pPr>
      <w:r>
        <w:t>3. **项目收尾阶段（2025年12月）**</w:t>
      </w:r>
    </w:p>
    <w:p>
      <w:pPr>
        <w:spacing w:line="360" w:lineRule="auto" w:before="0" w:after="0"/>
        <w:ind w:firstLine="420"/>
      </w:pPr>
      <w:r>
        <w:t xml:space="preserve">   - **服务总结**：对项目实施情况进行全面总结，分析存在的问题和改进措施。</w:t>
      </w:r>
    </w:p>
    <w:p>
      <w:pPr>
        <w:spacing w:line="360" w:lineRule="auto" w:before="0" w:after="0"/>
        <w:ind w:firstLine="420"/>
      </w:pPr>
      <w:r>
        <w:t xml:space="preserve">   - **验收准备**：根据招标人要求，准备验收资料，确保项目顺利通过验收。</w:t>
      </w:r>
    </w:p>
    <w:p>
      <w:pPr>
        <w:spacing w:line="360" w:lineRule="auto" w:before="0" w:after="0"/>
        <w:ind w:firstLine="420"/>
      </w:pPr>
      <w:r>
        <w:t xml:space="preserve">   - **合同结算**：按照合同约定，进行项目结算，确保双方权益得到保障。</w:t>
      </w:r>
    </w:p>
    <w:p>
      <w:pPr>
        <w:spacing w:line="360" w:lineRule="auto" w:before="0" w:after="0"/>
        <w:ind w:firstLine="420"/>
      </w:pPr>
      <w:r>
        <w:t>**四、质量保障措施**</w:t>
      </w:r>
    </w:p>
    <w:p>
      <w:pPr>
        <w:spacing w:line="360" w:lineRule="auto" w:before="0" w:after="0"/>
        <w:ind w:firstLine="420"/>
      </w:pPr>
      <w:r>
        <w:t>为确保项目质量，公司制定了以下质量保障措施：</w:t>
      </w:r>
    </w:p>
    <w:p>
      <w:pPr>
        <w:spacing w:line="360" w:lineRule="auto" w:before="0" w:after="0"/>
        <w:ind w:firstLine="420"/>
      </w:pPr>
      <w:r>
        <w:t>1. **建立健全的质量保证体系**：建立完善的质量管理体系，明确质量标准和验收流程，确保服务符合招标人要求。</w:t>
      </w:r>
    </w:p>
    <w:p>
      <w:pPr>
        <w:spacing w:line="360" w:lineRule="auto" w:before="0" w:after="0"/>
        <w:ind w:firstLine="420"/>
      </w:pPr>
      <w:r>
        <w:t>2. **质量控制关键点描述**：对垃圾清运过程中的关键环节进行详细描述，制定相应的质量控制措施，确保服务质量和效率。</w:t>
      </w:r>
    </w:p>
    <w:p>
      <w:pPr>
        <w:spacing w:line="360" w:lineRule="auto" w:before="0" w:after="0"/>
        <w:ind w:firstLine="420"/>
      </w:pPr>
      <w:r>
        <w:t>3. **质量管控流程**：建立质量管控流程，对服务过程进行全程监控，及时发现并解决存在的问题。</w:t>
      </w:r>
    </w:p>
    <w:p>
      <w:pPr>
        <w:spacing w:line="360" w:lineRule="auto" w:before="0" w:after="0"/>
        <w:ind w:firstLine="420"/>
      </w:pPr>
      <w:r>
        <w:t>4. **质量标准符合招标人验收标准**：严格按照招标人验收标准提供服务，确保项目质量符合要求。</w:t>
      </w:r>
    </w:p>
    <w:p>
      <w:pPr>
        <w:spacing w:line="360" w:lineRule="auto" w:before="0" w:after="0"/>
        <w:ind w:firstLine="420"/>
      </w:pPr>
      <w:r>
        <w:t>**五、安全生产和文明服务保障措施**</w:t>
      </w:r>
    </w:p>
    <w:p>
      <w:pPr>
        <w:spacing w:line="360" w:lineRule="auto" w:before="0" w:after="0"/>
        <w:ind w:firstLine="420"/>
      </w:pPr>
      <w:r>
        <w:t>为确保项目安全顺利进行，公司制定了以下安全生产和文明服务保障措施：</w:t>
      </w:r>
    </w:p>
    <w:p>
      <w:pPr>
        <w:spacing w:line="360" w:lineRule="auto" w:before="0" w:after="0"/>
        <w:ind w:firstLine="420"/>
      </w:pPr>
      <w:r>
        <w:t>1. **安全生产管理制度**：建立完善的安全生产管理制度，明确安全责任和操作规程，确保服务人员安全。</w:t>
      </w:r>
    </w:p>
    <w:p>
      <w:pPr>
        <w:spacing w:line="360" w:lineRule="auto" w:before="0" w:after="0"/>
        <w:ind w:firstLine="420"/>
      </w:pPr>
      <w:r>
        <w:t>2. **安全服务流程**：制定安全服务流程，对服务过程中的安全风险进行识别和控制，确保服务安全。</w:t>
      </w:r>
    </w:p>
    <w:p>
      <w:pPr>
        <w:spacing w:line="360" w:lineRule="auto" w:before="0" w:after="0"/>
        <w:ind w:firstLine="420"/>
      </w:pPr>
      <w:r>
        <w:t>3. **安全生产组织机构图**：建立安全生产组织机构图，明确安全责任和分工，确保安全管理工作有序进行。</w:t>
      </w:r>
    </w:p>
    <w:p>
      <w:pPr>
        <w:spacing w:line="360" w:lineRule="auto" w:before="0" w:after="0"/>
        <w:ind w:firstLine="420"/>
      </w:pPr>
      <w:r>
        <w:t>4. **安全文明服务实施保障措施**：制定安全文明服务实施保障措施，确保服务过程中不发生安全事故，提升服务质量。</w:t>
      </w:r>
    </w:p>
    <w:p>
      <w:pPr>
        <w:spacing w:line="360" w:lineRule="auto" w:before="0" w:after="0"/>
        <w:ind w:firstLine="420"/>
      </w:pPr>
      <w:r>
        <w:t>**六、服务进度保障措施**</w:t>
      </w:r>
    </w:p>
    <w:p>
      <w:pPr>
        <w:spacing w:line="360" w:lineRule="auto" w:before="0" w:after="0"/>
        <w:ind w:firstLine="420"/>
      </w:pPr>
      <w:r>
        <w:t>为确保项目按时完成，公司制定了以下服务进度保障措施：</w:t>
      </w:r>
    </w:p>
    <w:p>
      <w:pPr>
        <w:spacing w:line="360" w:lineRule="auto" w:before="0" w:after="0"/>
        <w:ind w:firstLine="420"/>
      </w:pPr>
      <w:r>
        <w:t>1. **服务进度计划图**：编制详细的总体进度图，明确服务进度和关键节点，确保服务按时完成。</w:t>
      </w:r>
    </w:p>
    <w:p>
      <w:pPr>
        <w:spacing w:line="360" w:lineRule="auto" w:before="0" w:after="0"/>
        <w:ind w:firstLine="420"/>
      </w:pPr>
      <w:r>
        <w:t>2. **服务进度保证措施**：制定服务进度保证措施，对服务进度进行全程监控，确保服务进度符合项目需求。</w:t>
      </w:r>
    </w:p>
    <w:p>
      <w:pPr>
        <w:spacing w:line="360" w:lineRule="auto" w:before="0" w:after="0"/>
        <w:ind w:firstLine="420"/>
      </w:pPr>
      <w:r>
        <w:t>**七、项目难点及特点分析和应对措施**</w:t>
      </w:r>
    </w:p>
    <w:p>
      <w:pPr>
        <w:spacing w:line="360" w:lineRule="auto" w:before="0" w:after="0"/>
        <w:ind w:firstLine="420"/>
      </w:pPr>
      <w:r>
        <w:t>针对项目难点和特点，公司制定了以下应对措施：</w:t>
      </w:r>
    </w:p>
    <w:p>
      <w:pPr>
        <w:spacing w:line="360" w:lineRule="auto" w:before="0" w:after="0"/>
        <w:ind w:firstLine="420"/>
      </w:pPr>
      <w:r>
        <w:t>1. **过程中遇到阻碍**：制定应对措施，确保在遇到阻碍时能够迅速解决，保障服务顺利进行。</w:t>
      </w:r>
    </w:p>
    <w:p>
      <w:pPr>
        <w:spacing w:line="360" w:lineRule="auto" w:before="0" w:after="0"/>
        <w:ind w:firstLine="420"/>
      </w:pPr>
      <w:r>
        <w:t>2. **现场环境复杂情况**：对现场环境进行详细分析，制定相应的应对措施，确保服务质量和效率。</w:t>
      </w:r>
    </w:p>
    <w:p>
      <w:pPr>
        <w:spacing w:line="360" w:lineRule="auto" w:before="0" w:after="0"/>
        <w:ind w:firstLine="420"/>
      </w:pPr>
      <w:r>
        <w:t>3. **针对现场遇到的问题解决措施**：制定问题解决措施，确保在遇到问题时能够迅速响应，保障服务连续性。</w:t>
      </w:r>
    </w:p>
    <w:p>
      <w:pPr>
        <w:spacing w:line="360" w:lineRule="auto" w:before="0" w:after="0"/>
        <w:ind w:firstLine="420"/>
      </w:pPr>
      <w:r>
        <w:t>**八、应急处理保障机制**</w:t>
      </w:r>
    </w:p>
    <w:p>
      <w:pPr>
        <w:spacing w:line="360" w:lineRule="auto" w:before="0" w:after="0"/>
        <w:ind w:firstLine="420"/>
      </w:pPr>
      <w:r>
        <w:t>为确保项目在突发情况下能够迅速响应，公司制定了以下应急处理保障机制：</w:t>
      </w:r>
    </w:p>
    <w:p>
      <w:pPr>
        <w:spacing w:line="360" w:lineRule="auto" w:before="0" w:after="0"/>
        <w:ind w:firstLine="420"/>
      </w:pPr>
      <w:r>
        <w:t>1. **突发需求的处理机制**：制定突发需求的处理机制，确保在突发需求时能够迅速响应，保障服务连续性。</w:t>
      </w:r>
    </w:p>
    <w:p>
      <w:pPr>
        <w:spacing w:line="360" w:lineRule="auto" w:before="0" w:after="0"/>
        <w:ind w:firstLine="420"/>
      </w:pPr>
      <w:r>
        <w:t>2. **系统障碍的解决方案**：制定系统障碍的解决方案，确保在系统障碍时能够迅速解决，保障服务顺利进行</w:t>
      </w:r>
    </w:p>
    <w:p>
      <w:pPr>
        <w:pStyle w:val="Heading3"/>
        <w:spacing w:line="360" w:lineRule="auto" w:before="0" w:after="0"/>
        <w:ind w:firstLine="420"/>
      </w:pPr>
      <w:r>
        <w:t xml:space="preserve"> 项目背景与目标</w:t>
      </w:r>
    </w:p>
    <w:p>
      <w:pPr>
        <w:spacing w:line="360" w:lineRule="auto" w:before="0" w:after="0"/>
        <w:ind w:firstLine="420"/>
      </w:pPr>
      <w:r>
        <w:t>**项目背景与目标方案**</w:t>
      </w:r>
    </w:p>
    <w:p>
      <w:pPr>
        <w:spacing w:line="360" w:lineRule="auto" w:before="0" w:after="0"/>
        <w:ind w:firstLine="420"/>
      </w:pPr>
      <w:r>
        <w:t>**一、项目背景**</w:t>
      </w:r>
    </w:p>
    <w:p>
      <w:pPr>
        <w:spacing w:line="360" w:lineRule="auto" w:before="0" w:after="0"/>
        <w:ind w:firstLine="420"/>
      </w:pPr>
      <w:r>
        <w:t>随着城市化进程的加快和居民生活水平的提高，沈采矿区的生活及生产垃圾产生量逐年增加。为了维护矿区居民的居住环境，提高生活质量，招标人决定对沈采矿区6274户居民的生活及生产垃圾清运服务进行公开招标。沈阳顺鑫源运输服务有限公司作为一家专业的运输服务公司，具备丰富的垃圾清运经验，能够为矿区居民提供高效、优质的垃圾清运服务。</w:t>
      </w:r>
    </w:p>
    <w:p>
      <w:pPr>
        <w:spacing w:line="360" w:lineRule="auto" w:before="0" w:after="0"/>
        <w:ind w:firstLine="420"/>
      </w:pPr>
      <w:r>
        <w:t>**二、项目目标**</w:t>
      </w:r>
    </w:p>
    <w:p>
      <w:pPr>
        <w:spacing w:line="360" w:lineRule="auto" w:before="0" w:after="0"/>
        <w:ind w:firstLine="420"/>
      </w:pPr>
      <w:r>
        <w:t>1. **确保垃圾清运服务质量**：严格按照招标文件要求，保证垃圾清运服务的质量，确保矿区居民的生活环境得到有效改善。</w:t>
      </w:r>
    </w:p>
    <w:p>
      <w:pPr>
        <w:spacing w:line="360" w:lineRule="auto" w:before="0" w:after="0"/>
        <w:ind w:firstLine="420"/>
      </w:pPr>
      <w:r>
        <w:t>2. **提高垃圾清运效率**：通过科学合理的垃圾清运方案，提高垃圾清运效率，减少垃圾在矿区停留的时间，降低对居民生活的影响。</w:t>
      </w:r>
    </w:p>
    <w:p>
      <w:pPr>
        <w:spacing w:line="360" w:lineRule="auto" w:before="0" w:after="0"/>
        <w:ind w:firstLine="420"/>
      </w:pPr>
      <w:r>
        <w:t>3. **降低垃圾清运成本**：在保证服务质量的前提下，通过优化垃圾清运流程、合理配置资源等措施，降低垃圾清运成本，为招标人节约资金。</w:t>
      </w:r>
    </w:p>
    <w:p>
      <w:pPr>
        <w:spacing w:line="360" w:lineRule="auto" w:before="0" w:after="0"/>
        <w:ind w:firstLine="420"/>
      </w:pPr>
      <w:r>
        <w:t>4. **提升企业形象**：通过此次项目，进一步提升沈阳顺鑫源运输服务有限公司在垃圾清运领域的知名度和美誉度，树立良好的企业形象。</w:t>
      </w:r>
    </w:p>
    <w:p>
      <w:pPr>
        <w:spacing w:line="360" w:lineRule="auto" w:before="0" w:after="0"/>
        <w:ind w:firstLine="420"/>
      </w:pPr>
      <w:r>
        <w:t>**三、项目实施方案**</w:t>
      </w:r>
    </w:p>
    <w:p>
      <w:pPr>
        <w:spacing w:line="360" w:lineRule="auto" w:before="0" w:after="0"/>
        <w:ind w:firstLine="420"/>
      </w:pPr>
      <w:r>
        <w:t>1. **组建项目团队**：由公司高层领导亲自挂帅，成立专门的项目团队，负责项目的整体规划和实施。</w:t>
      </w:r>
    </w:p>
    <w:p>
      <w:pPr>
        <w:spacing w:line="360" w:lineRule="auto" w:before="0" w:after="0"/>
        <w:ind w:firstLine="420"/>
      </w:pPr>
      <w:r>
        <w:t>2. **制定垃圾清运方案**：根据矿区居民的生活和生产垃圾产生量，制定科学合理的垃圾清运方案，确保垃圾清运工作的顺利进行。</w:t>
      </w:r>
    </w:p>
    <w:p>
      <w:pPr>
        <w:spacing w:line="360" w:lineRule="auto" w:before="0" w:after="0"/>
        <w:ind w:firstLine="420"/>
      </w:pPr>
      <w:r>
        <w:t>3. **配备垃圾清运设备**：根据项目需求，配备足够的垃圾清运车辆和设备，确保垃圾清运工作的效率和质量。</w:t>
      </w:r>
    </w:p>
    <w:p>
      <w:pPr>
        <w:spacing w:line="360" w:lineRule="auto" w:before="0" w:after="0"/>
        <w:ind w:firstLine="420"/>
      </w:pPr>
      <w:r>
        <w:t>4. **建立质量管理体系**：建立健全的质量管理体系，对垃圾清运过程进行严格监控，确保服务质量符合招标人的要求。</w:t>
      </w:r>
    </w:p>
    <w:p>
      <w:pPr>
        <w:spacing w:line="360" w:lineRule="auto" w:before="0" w:after="0"/>
        <w:ind w:firstLine="420"/>
      </w:pPr>
      <w:r>
        <w:t>5. **加强员工培训**：对参与项目的员工进行专业培训，提高他们的业务水平和综合素质，确保垃圾清运工作的顺利进行。</w:t>
      </w:r>
    </w:p>
    <w:p>
      <w:pPr>
        <w:spacing w:line="360" w:lineRule="auto" w:before="0" w:after="0"/>
        <w:ind w:firstLine="420"/>
      </w:pPr>
      <w:r>
        <w:t>6. **制定应急预案**：针对可能出现的突发情况，制定相应的应急预案，确保垃圾清运工作不受影响。</w:t>
      </w:r>
    </w:p>
    <w:p>
      <w:pPr>
        <w:spacing w:line="360" w:lineRule="auto" w:before="0" w:after="0"/>
        <w:ind w:firstLine="420"/>
      </w:pPr>
      <w:r>
        <w:t>7. **定期汇报工作进展**：定期向招标人汇报项目进展情况，及时沟通和解决存在的问题，确保项目的顺利进行。</w:t>
      </w:r>
    </w:p>
    <w:p>
      <w:pPr>
        <w:spacing w:line="360" w:lineRule="auto" w:before="0" w:after="0"/>
        <w:ind w:firstLine="420"/>
      </w:pPr>
      <w:r>
        <w:t>**四、项目难点及应对措施**</w:t>
      </w:r>
    </w:p>
    <w:p>
      <w:pPr>
        <w:spacing w:line="360" w:lineRule="auto" w:before="0" w:after="0"/>
        <w:ind w:firstLine="420"/>
      </w:pPr>
      <w:r>
        <w:t>1. **垃圾产生量波动大**：由于矿区居民的生活和生产垃圾产生量存在波动，可能导致垃圾清运工作难度增加。应对措施：根据垃圾产生量的变化，灵活调整垃圾清运方案，确保垃圾清运工作的顺利进行。</w:t>
      </w:r>
    </w:p>
    <w:p>
      <w:pPr>
        <w:spacing w:line="360" w:lineRule="auto" w:before="0" w:after="0"/>
        <w:ind w:firstLine="420"/>
      </w:pPr>
      <w:r>
        <w:t>2. **垃圾清运设备故障**：垃圾清运设备在长时间使用过程中可能出现故障，影响垃圾清运工作的效率。应对措施：配备备用垃圾清运设备，确保在设备出现故障时能够及时更换，保证垃圾清运工作的顺利进行。</w:t>
      </w:r>
    </w:p>
    <w:p>
      <w:pPr>
        <w:spacing w:line="360" w:lineRule="auto" w:before="0" w:after="0"/>
        <w:ind w:firstLine="420"/>
      </w:pPr>
      <w:r>
        <w:t>3. **恶劣天气影响**：恶劣天气可能对垃圾清运工作造成一定的影响。应对措施：制定相应的应急预案，确保在恶劣天气条件下垃圾清运工作的顺利进行。</w:t>
      </w:r>
    </w:p>
    <w:p>
      <w:pPr>
        <w:spacing w:line="360" w:lineRule="auto" w:before="0" w:after="0"/>
        <w:ind w:firstLine="420"/>
      </w:pPr>
      <w:r>
        <w:t>4. **居民配合度不高**：部分居民可能对垃圾清运工作不够配合，导致垃圾清运工作难度增加。应对措施：加强宣传教育，提高居民的环保意识，争取居民对垃圾清运工作的支持和配合。</w:t>
      </w:r>
    </w:p>
    <w:p>
      <w:pPr>
        <w:spacing w:line="360" w:lineRule="auto" w:before="0" w:after="0"/>
        <w:ind w:firstLine="420"/>
      </w:pPr>
      <w:r>
        <w:t>**五、项目预期成果**</w:t>
      </w:r>
    </w:p>
    <w:p>
      <w:pPr>
        <w:spacing w:line="360" w:lineRule="auto" w:before="0" w:after="0"/>
        <w:ind w:firstLine="420"/>
      </w:pPr>
      <w:r>
        <w:t>通过此次项目，沈阳顺鑫源运输服务有限公司将为沈采矿区6274户居民提供高效、优质的垃圾清运服务，有效改善矿区居民的生活环境，提高生活质量。同时，通过此次项目，公司将进一步提升在垃圾清运领域的知名度和美誉度，树立良好的企业形象。</w:t>
      </w:r>
    </w:p>
    <w:p>
      <w:pPr>
        <w:spacing w:line="360" w:lineRule="auto" w:before="0" w:after="0"/>
        <w:ind w:firstLine="420"/>
      </w:pPr>
      <w:r>
        <w:t>**六、项目预算**</w:t>
      </w:r>
    </w:p>
    <w:p>
      <w:pPr>
        <w:spacing w:line="360" w:lineRule="auto" w:before="0" w:after="0"/>
        <w:ind w:firstLine="420"/>
      </w:pPr>
      <w:r>
        <w:t>项目预估金额为722,100.00元（含税），主要用于垃圾清运设备的购置、员工培训、项目团队建设等方面。公司将严格按照预算执行，确保项目资金的有效使用。</w:t>
      </w:r>
    </w:p>
    <w:p>
      <w:pPr>
        <w:spacing w:line="360" w:lineRule="auto" w:before="0" w:after="0"/>
        <w:ind w:firstLine="420"/>
      </w:pPr>
      <w:r>
        <w:t>**七、项目时间安排**</w:t>
      </w:r>
    </w:p>
    <w:p>
      <w:pPr>
        <w:spacing w:line="360" w:lineRule="auto" w:before="0" w:after="0"/>
        <w:ind w:firstLine="420"/>
      </w:pPr>
      <w:r>
        <w:t>项目服务期为2025年01月01日至2025年12月31日。公司将严格按照服务期要求，确保垃圾清运工作的顺利进行。</w:t>
      </w:r>
    </w:p>
    <w:p>
      <w:pPr>
        <w:spacing w:line="360" w:lineRule="auto" w:before="0" w:after="0"/>
        <w:ind w:firstLine="420"/>
      </w:pPr>
      <w:r>
        <w:t>**八、项目风险评估**</w:t>
      </w:r>
    </w:p>
    <w:p>
      <w:pPr>
        <w:spacing w:line="360" w:lineRule="auto" w:before="0" w:after="0"/>
        <w:ind w:firstLine="420"/>
      </w:pPr>
      <w:r>
        <w:t>1. **政策风险**：国家政策调整可能导致项目实施难度增加。应对措施：密切关注国家政策动态，及时调整项目实施方案。</w:t>
      </w:r>
    </w:p>
    <w:p>
      <w:pPr>
        <w:spacing w:line="360" w:lineRule="auto" w:before="0" w:after="0"/>
        <w:ind w:firstLine="420"/>
      </w:pPr>
      <w:r>
        <w:t>2. **市场风险**：垃圾清运市场竞争激烈，可能导致项目利润空间缩小。应对措施：提高服务质量，降低成本，增强市场竞争力。</w:t>
      </w:r>
    </w:p>
    <w:p>
      <w:pPr>
        <w:spacing w:line="360" w:lineRule="auto" w:before="0" w:after="0"/>
        <w:ind w:firstLine="420"/>
      </w:pPr>
      <w:r>
        <w:t>3. **技术风险**：垃圾清运设备和技术可能出现问题，影响项目实施。应对措施：加强设备维护和技术更新，确保项目顺利进行。</w:t>
      </w:r>
    </w:p>
    <w:p>
      <w:pPr>
        <w:spacing w:line="360" w:lineRule="auto" w:before="0" w:after="0"/>
        <w:ind w:firstLine="420"/>
      </w:pPr>
      <w:r>
        <w:t>**九、项目总结**</w:t>
      </w:r>
    </w:p>
    <w:p>
      <w:pPr>
        <w:spacing w:line="360" w:lineRule="auto" w:before="0" w:after="0"/>
        <w:ind w:firstLine="420"/>
      </w:pPr>
      <w:r>
        <w:t>通过此次项目，沈阳顺鑫源运输服务有限公司将为沈采矿区6274户居民提供高效、优质的垃圾清运服务，有效改善矿区居民的生活环境，提高生活质量。同时，通过此次项目，公司将进一步提升在垃圾清运领域的知名度和美誉度，树立良好的企业形象。</w:t>
      </w:r>
    </w:p>
    <w:p>
      <w:pPr>
        <w:pStyle w:val="Heading2"/>
        <w:spacing w:line="360" w:lineRule="auto" w:before="0" w:after="0"/>
        <w:ind w:firstLine="420"/>
      </w:pPr>
      <w:r>
        <w:t>资源需求分析</w:t>
      </w:r>
    </w:p>
    <w:p>
      <w:pPr>
        <w:spacing w:line="360" w:lineRule="auto" w:before="0" w:after="0"/>
        <w:ind w:firstLine="420"/>
      </w:pPr>
      <w:r>
        <w:t>**资源需求分析方案**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区域环境整洁，提升居民生活质量。</w:t>
      </w:r>
    </w:p>
    <w:p>
      <w:pPr>
        <w:spacing w:line="360" w:lineRule="auto" w:before="0" w:after="0"/>
        <w:ind w:firstLine="420"/>
      </w:pPr>
      <w:r>
        <w:t>**二、资源需求分析**</w:t>
      </w:r>
    </w:p>
    <w:p>
      <w:pPr>
        <w:spacing w:line="360" w:lineRule="auto" w:before="0" w:after="0"/>
        <w:ind w:firstLine="420"/>
      </w:pPr>
      <w:r>
        <w:t>为确保项目顺利进行，公司需对资源需求进行详细分析，以确保资源配置合理、高效。</w:t>
      </w:r>
    </w:p>
    <w:p>
      <w:pPr>
        <w:spacing w:line="360" w:lineRule="auto" w:before="0" w:after="0"/>
        <w:ind w:firstLine="420"/>
      </w:pPr>
      <w:r>
        <w:t>**1. 人员配备**</w:t>
      </w:r>
    </w:p>
    <w:p>
      <w:pPr>
        <w:spacing w:line="360" w:lineRule="auto" w:before="0" w:after="0"/>
        <w:ind w:firstLine="420"/>
      </w:pPr>
      <w:r>
        <w:t>（1）项目经理：负责项目整体协调与管理，确保项目按计划推进。</w:t>
      </w:r>
    </w:p>
    <w:p>
      <w:pPr>
        <w:spacing w:line="360" w:lineRule="auto" w:before="0" w:after="0"/>
        <w:ind w:firstLine="420"/>
      </w:pPr>
      <w:r>
        <w:t>（2）现场管理人员：负责现场作业的监督与指导，确保服务质量。</w:t>
      </w:r>
    </w:p>
    <w:p>
      <w:pPr>
        <w:spacing w:line="360" w:lineRule="auto" w:before="0" w:after="0"/>
        <w:ind w:firstLine="420"/>
      </w:pPr>
      <w:r>
        <w:t>（3）垃圾清运人员：负责垃圾的收集、分类与运输。</w:t>
      </w:r>
    </w:p>
    <w:p>
      <w:pPr>
        <w:spacing w:line="360" w:lineRule="auto" w:before="0" w:after="0"/>
        <w:ind w:firstLine="420"/>
      </w:pPr>
      <w:r>
        <w:t>（4）安全员：负责现场安全监督，确保作业安全。</w:t>
      </w:r>
    </w:p>
    <w:p>
      <w:pPr>
        <w:spacing w:line="360" w:lineRule="auto" w:before="0" w:after="0"/>
        <w:ind w:firstLine="420"/>
      </w:pPr>
      <w:r>
        <w:t>**2. 设备配备**</w:t>
      </w:r>
    </w:p>
    <w:p>
      <w:pPr>
        <w:spacing w:line="360" w:lineRule="auto" w:before="0" w:after="0"/>
        <w:ind w:firstLine="420"/>
      </w:pPr>
      <w:r>
        <w:t>（1）垃圾收集车：根据项目需求，配备足够数量的垃圾收集车，确保垃圾及时清运。</w:t>
      </w:r>
    </w:p>
    <w:p>
      <w:pPr>
        <w:spacing w:line="360" w:lineRule="auto" w:before="0" w:after="0"/>
        <w:ind w:firstLine="420"/>
      </w:pPr>
      <w:r>
        <w:t>（2）垃圾压缩设备：配备垃圾压缩设备，提高垃圾处理效率。</w:t>
      </w:r>
    </w:p>
    <w:p>
      <w:pPr>
        <w:spacing w:line="360" w:lineRule="auto" w:before="0" w:after="0"/>
        <w:ind w:firstLine="420"/>
      </w:pPr>
      <w:r>
        <w:t>（3）安全防护设备：配备安全帽、反光背心等安全防护设备，确保作业人员安全。</w:t>
      </w:r>
    </w:p>
    <w:p>
      <w:pPr>
        <w:spacing w:line="360" w:lineRule="auto" w:before="0" w:after="0"/>
        <w:ind w:firstLine="420"/>
      </w:pPr>
      <w:r>
        <w:t>**3. 物资配备**</w:t>
      </w:r>
    </w:p>
    <w:p>
      <w:pPr>
        <w:spacing w:line="360" w:lineRule="auto" w:before="0" w:after="0"/>
        <w:ind w:firstLine="420"/>
      </w:pPr>
      <w:r>
        <w:t>（1）垃圾袋：配备足够数量的垃圾袋，方便居民分类投放垃圾。</w:t>
      </w:r>
    </w:p>
    <w:p>
      <w:pPr>
        <w:spacing w:line="360" w:lineRule="auto" w:before="0" w:after="0"/>
        <w:ind w:firstLine="420"/>
      </w:pPr>
      <w:r>
        <w:t>（2）清洁工具：配备扫帚、铁锹等清洁工具，确保垃圾收集区域整洁。</w:t>
      </w:r>
    </w:p>
    <w:p>
      <w:pPr>
        <w:spacing w:line="360" w:lineRule="auto" w:before="0" w:after="0"/>
        <w:ind w:firstLine="420"/>
      </w:pPr>
      <w:r>
        <w:t>（3）标识牌：配备标识牌，明确垃圾投放区域与分类要求。</w:t>
      </w:r>
    </w:p>
    <w:p>
      <w:pPr>
        <w:spacing w:line="360" w:lineRule="auto" w:before="0" w:after="0"/>
        <w:ind w:firstLine="420"/>
      </w:pPr>
      <w:r>
        <w:t>**4. 其他资源**</w:t>
      </w:r>
    </w:p>
    <w:p>
      <w:pPr>
        <w:spacing w:line="360" w:lineRule="auto" w:before="0" w:after="0"/>
        <w:ind w:firstLine="420"/>
      </w:pPr>
      <w:r>
        <w:t>（1）办公设备：配备电脑、打印机等办公设备，确保项目资料整理与沟通顺畅。</w:t>
      </w:r>
    </w:p>
    <w:p>
      <w:pPr>
        <w:spacing w:line="360" w:lineRule="auto" w:before="0" w:after="0"/>
        <w:ind w:firstLine="420"/>
      </w:pPr>
      <w:r>
        <w:t>（2）通讯设备：配备对讲机等通讯设备，确保现场作业人员沟通顺畅。</w:t>
      </w:r>
    </w:p>
    <w:p>
      <w:pPr>
        <w:spacing w:line="360" w:lineRule="auto" w:before="0" w:after="0"/>
        <w:ind w:firstLine="420"/>
      </w:pPr>
      <w:r>
        <w:t>**三、资源配置计划**</w:t>
      </w:r>
    </w:p>
    <w:p>
      <w:pPr>
        <w:spacing w:line="360" w:lineRule="auto" w:before="0" w:after="0"/>
        <w:ind w:firstLine="420"/>
      </w:pPr>
      <w:r>
        <w:t>为确保资源配置合理、高效，公司制定如下资源配置计划：</w:t>
      </w:r>
    </w:p>
    <w:p>
      <w:pPr>
        <w:spacing w:line="360" w:lineRule="auto" w:before="0" w:after="0"/>
        <w:ind w:firstLine="420"/>
      </w:pPr>
      <w:r>
        <w:t>**1. 人员配置计划**</w:t>
      </w:r>
    </w:p>
    <w:p>
      <w:pPr>
        <w:spacing w:line="360" w:lineRule="auto" w:before="0" w:after="0"/>
        <w:ind w:firstLine="420"/>
      </w:pPr>
      <w:r>
        <w:t>（1）项目经理：1名，负责项目整体协调与管理。</w:t>
      </w:r>
    </w:p>
    <w:p>
      <w:pPr>
        <w:spacing w:line="360" w:lineRule="auto" w:before="0" w:after="0"/>
        <w:ind w:firstLine="420"/>
      </w:pPr>
      <w:r>
        <w:t>（2）现场管理人员：2名，负责现场作业的监督与指导。</w:t>
      </w:r>
    </w:p>
    <w:p>
      <w:pPr>
        <w:spacing w:line="360" w:lineRule="auto" w:before="0" w:after="0"/>
        <w:ind w:firstLine="420"/>
      </w:pPr>
      <w:r>
        <w:t>（3）垃圾清运人员：10名，负责垃圾的收集、分类与运输。</w:t>
      </w:r>
    </w:p>
    <w:p>
      <w:pPr>
        <w:spacing w:line="360" w:lineRule="auto" w:before="0" w:after="0"/>
        <w:ind w:firstLine="420"/>
      </w:pPr>
      <w:r>
        <w:t>（4）安全员：1名，负责现场安全监督。</w:t>
      </w:r>
    </w:p>
    <w:p>
      <w:pPr>
        <w:spacing w:line="360" w:lineRule="auto" w:before="0" w:after="0"/>
        <w:ind w:firstLine="420"/>
      </w:pPr>
      <w:r>
        <w:t>**2. 设备配置计划**</w:t>
      </w:r>
    </w:p>
    <w:p>
      <w:pPr>
        <w:spacing w:line="360" w:lineRule="auto" w:before="0" w:after="0"/>
        <w:ind w:firstLine="420"/>
      </w:pPr>
      <w:r>
        <w:t>（1）垃圾收集车：5辆，确保垃圾及时清运。</w:t>
      </w:r>
    </w:p>
    <w:p>
      <w:pPr>
        <w:spacing w:line="360" w:lineRule="auto" w:before="0" w:after="0"/>
        <w:ind w:firstLine="420"/>
      </w:pPr>
      <w:r>
        <w:t>（2）垃圾压缩设备：2台，提高垃圾处理效率。</w:t>
      </w:r>
    </w:p>
    <w:p>
      <w:pPr>
        <w:spacing w:line="360" w:lineRule="auto" w:before="0" w:after="0"/>
        <w:ind w:firstLine="420"/>
      </w:pPr>
      <w:r>
        <w:t>（3）安全防护设备：20套，确保作业人员安全。</w:t>
      </w:r>
    </w:p>
    <w:p>
      <w:pPr>
        <w:spacing w:line="360" w:lineRule="auto" w:before="0" w:after="0"/>
        <w:ind w:firstLine="420"/>
      </w:pPr>
      <w:r>
        <w:t>**3. 物资配置计划**</w:t>
      </w:r>
    </w:p>
    <w:p>
      <w:pPr>
        <w:spacing w:line="360" w:lineRule="auto" w:before="0" w:after="0"/>
        <w:ind w:firstLine="420"/>
      </w:pPr>
      <w:r>
        <w:t>（1）垃圾袋：10000个，方便居民分类投放垃圾。</w:t>
      </w:r>
    </w:p>
    <w:p>
      <w:pPr>
        <w:spacing w:line="360" w:lineRule="auto" w:before="0" w:after="0"/>
        <w:ind w:firstLine="420"/>
      </w:pPr>
      <w:r>
        <w:t>（2）清洁工具：20套，确保垃圾收集区域整洁。</w:t>
      </w:r>
    </w:p>
    <w:p>
      <w:pPr>
        <w:spacing w:line="360" w:lineRule="auto" w:before="0" w:after="0"/>
        <w:ind w:firstLine="420"/>
      </w:pPr>
      <w:r>
        <w:t>（3）标识牌：50个，明确垃圾投放区域与分类要求。</w:t>
      </w:r>
    </w:p>
    <w:p>
      <w:pPr>
        <w:spacing w:line="360" w:lineRule="auto" w:before="0" w:after="0"/>
        <w:ind w:firstLine="420"/>
      </w:pPr>
      <w:r>
        <w:t>**4. 其他资源配置计划**</w:t>
      </w:r>
    </w:p>
    <w:p>
      <w:pPr>
        <w:spacing w:line="360" w:lineRule="auto" w:before="0" w:after="0"/>
        <w:ind w:firstLine="420"/>
      </w:pPr>
      <w:r>
        <w:t>（1）办公设备：1台电脑、1台打印机，确保项目资料整理与沟通顺畅。</w:t>
      </w:r>
    </w:p>
    <w:p>
      <w:pPr>
        <w:spacing w:line="360" w:lineRule="auto" w:before="0" w:after="0"/>
        <w:ind w:firstLine="420"/>
      </w:pPr>
      <w:r>
        <w:t>（2）通讯设备：10台对讲机，确保现场作业人员沟通顺畅。</w:t>
      </w:r>
    </w:p>
    <w:p>
      <w:pPr>
        <w:spacing w:line="360" w:lineRule="auto" w:before="0" w:after="0"/>
        <w:ind w:firstLine="420"/>
      </w:pPr>
      <w:r>
        <w:t>**四、资源需求分析结论**</w:t>
      </w:r>
    </w:p>
    <w:p>
      <w:pPr>
        <w:spacing w:line="360" w:lineRule="auto" w:before="0" w:after="0"/>
        <w:ind w:firstLine="420"/>
      </w:pPr>
      <w:r>
        <w:t>通过上述资源需求分析，公司已明确项目所需各类资源，并制定了详细的资源配置计划。公司将严格按照计划进行资源配置，确保项目顺利进行，为沈采矿区居民提供优质、高效的垃圾清运服务。</w:t>
      </w:r>
    </w:p>
    <w:p>
      <w:pPr>
        <w:pStyle w:val="Heading3"/>
        <w:spacing w:line="360" w:lineRule="auto" w:before="0" w:after="0"/>
        <w:ind w:firstLine="420"/>
      </w:pPr>
      <w:r>
        <w:t xml:space="preserve"> 物质资源需求</w:t>
      </w:r>
    </w:p>
    <w:p>
      <w:pPr>
        <w:spacing w:line="360" w:lineRule="auto" w:before="0" w:after="0"/>
        <w:ind w:firstLine="420"/>
      </w:pPr>
      <w:r>
        <w:t>**沈阳顺鑫源运输服务有限公司**</w:t>
      </w:r>
    </w:p>
    <w:p>
      <w:pPr>
        <w:spacing w:line="360" w:lineRule="auto" w:before="0" w:after="0"/>
        <w:ind w:firstLine="420"/>
      </w:pPr>
      <w:r>
        <w:t>**项目名称：沈采矿区6274户居民生活及生产垃圾清运服务**</w:t>
      </w:r>
    </w:p>
    <w:p>
      <w:pPr>
        <w:spacing w:line="360" w:lineRule="auto" w:before="0" w:after="0"/>
        <w:ind w:firstLine="420"/>
      </w:pPr>
      <w:r>
        <w:t>**项目编号：[待定]**</w:t>
      </w:r>
    </w:p>
    <w:p>
      <w:pPr>
        <w:spacing w:line="360" w:lineRule="auto" w:before="0" w:after="0"/>
        <w:ind w:firstLine="420"/>
      </w:pPr>
      <w:r>
        <w:t>**日期：[填写日期]**</w:t>
      </w:r>
    </w:p>
    <w:p>
      <w:pPr>
        <w:spacing w:line="360" w:lineRule="auto" w:before="0" w:after="0"/>
        <w:ind w:firstLine="420"/>
      </w:pPr>
      <w:r>
        <w:t>**一、项目概述**</w:t>
      </w:r>
    </w:p>
    <w:p>
      <w:pPr>
        <w:spacing w:line="360" w:lineRule="auto" w:before="0" w:after="0"/>
        <w:ind w:firstLine="420"/>
      </w:pPr>
      <w:r>
        <w:t>本项目旨在为沈采矿区6274户居民提供生活及生产垃圾清运服务。服务地点由招标人指定，服务期限为2025年1月1日至2025年12月31日。预估项目金额为722,100.00元（含税），质量要求为合格。</w:t>
      </w:r>
    </w:p>
    <w:p>
      <w:pPr>
        <w:spacing w:line="360" w:lineRule="auto" w:before="0" w:after="0"/>
        <w:ind w:firstLine="420"/>
      </w:pPr>
      <w:r>
        <w:t>**二、物质资源需求方案**</w:t>
      </w:r>
    </w:p>
    <w:p>
      <w:pPr>
        <w:spacing w:line="360" w:lineRule="auto" w:before="0" w:after="0"/>
        <w:ind w:firstLine="420"/>
      </w:pPr>
      <w:r>
        <w:t>为确保本项目的高效、高质量完成，沈阳顺鑫源运输服务有限公司将制定详细的物质资源需求方案，包括劳动力配备、服务用机械配备等。</w:t>
      </w:r>
    </w:p>
    <w:p>
      <w:pPr>
        <w:spacing w:line="360" w:lineRule="auto" w:before="0" w:after="0"/>
        <w:ind w:firstLine="420"/>
      </w:pPr>
      <w:r>
        <w:t>**1. 劳动力配备**</w:t>
      </w:r>
    </w:p>
    <w:p>
      <w:pPr>
        <w:spacing w:line="360" w:lineRule="auto" w:before="0" w:after="0"/>
        <w:ind w:firstLine="420"/>
      </w:pPr>
      <w:r>
        <w:t>（1）垃圾清运人员：根据项目规模，我们将配备足够数量的垃圾清运人员，确保每个垃圾收集点都有专人负责。这些人员将经过专业培训，熟悉垃圾清运流程和操作规范。</w:t>
      </w:r>
    </w:p>
    <w:p>
      <w:pPr>
        <w:spacing w:line="360" w:lineRule="auto" w:before="0" w:after="0"/>
        <w:ind w:firstLine="420"/>
      </w:pPr>
      <w:r>
        <w:t>（2）管理人员：我们将配备经验丰富的管理人员，负责监督和指导垃圾清运工作，确保服务质量符合招标人要求。</w:t>
      </w:r>
    </w:p>
    <w:p>
      <w:pPr>
        <w:spacing w:line="360" w:lineRule="auto" w:before="0" w:after="0"/>
        <w:ind w:firstLine="420"/>
      </w:pPr>
      <w:r>
        <w:t>**2. 服务用机械配备**</w:t>
      </w:r>
    </w:p>
    <w:p>
      <w:pPr>
        <w:spacing w:line="360" w:lineRule="auto" w:before="0" w:after="0"/>
        <w:ind w:firstLine="420"/>
      </w:pPr>
      <w:r>
        <w:t>（1）垃圾收集车：我们将配备足够数量的垃圾收集车，确保每个垃圾收集点都有车辆覆盖。这些车辆将定期维护，确保其处于良好状态。</w:t>
      </w:r>
    </w:p>
    <w:p>
      <w:pPr>
        <w:spacing w:line="360" w:lineRule="auto" w:before="0" w:after="0"/>
        <w:ind w:firstLine="420"/>
      </w:pPr>
      <w:r>
        <w:t>（2）垃圾压缩设备：我们将配备垃圾压缩设备，以提高垃圾收集效率，减少垃圾运输次数。</w:t>
      </w:r>
    </w:p>
    <w:p>
      <w:pPr>
        <w:spacing w:line="360" w:lineRule="auto" w:before="0" w:after="0"/>
        <w:ind w:firstLine="420"/>
      </w:pPr>
      <w:r>
        <w:t>（3）其他辅助设备：我们将配备其他必要的辅助设备，如垃圾袋、手套、防护服等，以确保垃圾清运工作的顺利进行。</w:t>
      </w:r>
    </w:p>
    <w:p>
      <w:pPr>
        <w:spacing w:line="360" w:lineRule="auto" w:before="0" w:after="0"/>
        <w:ind w:firstLine="420"/>
      </w:pPr>
      <w:r>
        <w:t>**3. 物质资源需求计划**</w:t>
      </w:r>
    </w:p>
    <w:p>
      <w:pPr>
        <w:spacing w:line="360" w:lineRule="auto" w:before="0" w:after="0"/>
        <w:ind w:firstLine="420"/>
      </w:pPr>
      <w:r>
        <w:t>（1）劳动力配备计划：我们将根据项目进度和垃圾清运需求，制定详细的劳动力配备计划。在服务开始前，我们将确保所有人员到位，并经过必要的培训。</w:t>
      </w:r>
    </w:p>
    <w:p>
      <w:pPr>
        <w:spacing w:line="360" w:lineRule="auto" w:before="0" w:after="0"/>
        <w:ind w:firstLine="420"/>
      </w:pPr>
      <w:r>
        <w:t>（2）服务用机械配备计划：我们将根据项目进度和垃圾清运需求，制定详细的服务用机械配备计划。在服务开始前，我们将确保所有机械到位，并经过必要的检查和维护。</w:t>
      </w:r>
    </w:p>
    <w:p>
      <w:pPr>
        <w:spacing w:line="360" w:lineRule="auto" w:before="0" w:after="0"/>
        <w:ind w:firstLine="420"/>
      </w:pPr>
      <w:r>
        <w:t>**4. 物质资源需求保障措施**</w:t>
      </w:r>
    </w:p>
    <w:p>
      <w:pPr>
        <w:spacing w:line="360" w:lineRule="auto" w:before="0" w:after="0"/>
        <w:ind w:firstLine="420"/>
      </w:pPr>
      <w:r>
        <w:t>（1）定期检查和维护：我们将定期对垃圾收集车和其他服务用机械进行检查和维护，确保其处于良好状态。</w:t>
      </w:r>
    </w:p>
    <w:p>
      <w:pPr>
        <w:spacing w:line="360" w:lineRule="auto" w:before="0" w:after="0"/>
        <w:ind w:firstLine="420"/>
      </w:pPr>
      <w:r>
        <w:t>（2）备用资源：我们将准备备用垃圾收集车和其他服务用机械，以应对突发情况。</w:t>
      </w:r>
    </w:p>
    <w:p>
      <w:pPr>
        <w:spacing w:line="360" w:lineRule="auto" w:before="0" w:after="0"/>
        <w:ind w:firstLine="420"/>
      </w:pPr>
      <w:r>
        <w:t>（3）培训与考核：我们将对垃圾清运人员进行定期培训，提高他们的操作技能和服务意识。同时，我们将对管理人员进行考核，确保他们能够有效监督和指导垃圾清运工作。</w:t>
      </w:r>
    </w:p>
    <w:p>
      <w:pPr>
        <w:spacing w:line="360" w:lineRule="auto" w:before="0" w:after="0"/>
        <w:ind w:firstLine="420"/>
      </w:pPr>
      <w:r>
        <w:t>**5. 物质资源需求应急处理机制**</w:t>
      </w:r>
    </w:p>
    <w:p>
      <w:pPr>
        <w:spacing w:line="360" w:lineRule="auto" w:before="0" w:after="0"/>
        <w:ind w:firstLine="420"/>
      </w:pPr>
      <w:r>
        <w:t>（1）突发需求的处理机制：我们将制定突发需求的处理机制，确保在垃圾清运需求突然增加时，能够迅速调配人员和机械，满足需求。</w:t>
      </w:r>
    </w:p>
    <w:p>
      <w:pPr>
        <w:spacing w:line="360" w:lineRule="auto" w:before="0" w:after="0"/>
        <w:ind w:firstLine="420"/>
      </w:pPr>
      <w:r>
        <w:t>（2）系统障碍的解决方案：我们将制定系统障碍的解决方案，确保在垃圾收集车或其他服务用机械出现故障时，能够迅速修复或更换，保证垃圾清运工作的顺利进行。</w:t>
      </w:r>
    </w:p>
    <w:p>
      <w:pPr>
        <w:spacing w:line="360" w:lineRule="auto" w:before="0" w:after="0"/>
        <w:ind w:firstLine="420"/>
      </w:pPr>
      <w:r>
        <w:t>（3）多项目并行的解决方案：我们将制定多项目并行的解决方案，确保在同时进行多个垃圾清运项目时，能够合理调配人员和机械，保证服务质量。</w:t>
      </w:r>
    </w:p>
    <w:p>
      <w:pPr>
        <w:spacing w:line="360" w:lineRule="auto" w:before="0" w:after="0"/>
        <w:ind w:firstLine="420"/>
      </w:pPr>
      <w:r>
        <w:t>（4）时间周期紧的解决方案：我们将制定时间周期紧的解决方案，确保在时间紧迫的情况下，能够高效完成垃圾清运工作。</w:t>
      </w:r>
    </w:p>
    <w:p>
      <w:pPr>
        <w:spacing w:line="360" w:lineRule="auto" w:before="0" w:after="0"/>
        <w:ind w:firstLine="420"/>
      </w:pPr>
      <w:r>
        <w:t>（5）夜间服务的解决方案：我们将制定夜间服务的解决方案，确保在夜间进行垃圾清运时，能够保证人员和机械的安全。</w:t>
      </w:r>
    </w:p>
    <w:p>
      <w:pPr>
        <w:spacing w:line="360" w:lineRule="auto" w:before="0" w:after="0"/>
        <w:ind w:firstLine="420"/>
      </w:pPr>
      <w:r>
        <w:t>**三、总结**</w:t>
      </w:r>
    </w:p>
    <w:p>
      <w:pPr>
        <w:spacing w:line="360" w:lineRule="auto" w:before="0" w:after="0"/>
        <w:ind w:firstLine="420"/>
      </w:pPr>
      <w:r>
        <w:t>沈阳顺鑫源运输服务有限公司将严格按照招标人要求，制定详细的物质资源需求方案，确保垃圾清运服务的顺利进行。我们将配备足够数量的垃圾清运人员和机械，制定详细的配备计划，并采取必要的保障措施和应急处理机制，以确保服务质量符合招标人要求。</w:t>
      </w:r>
    </w:p>
    <w:p>
      <w:pPr>
        <w:pStyle w:val="Heading3"/>
        <w:spacing w:line="360" w:lineRule="auto" w:before="0" w:after="0"/>
        <w:ind w:firstLine="420"/>
      </w:pPr>
      <w:r>
        <w:t xml:space="preserve"> 人力资源需求</w:t>
      </w:r>
    </w:p>
    <w:p>
      <w:pPr>
        <w:spacing w:line="360" w:lineRule="auto" w:before="0" w:after="0"/>
        <w:ind w:firstLine="420"/>
      </w:pPr>
      <w:r>
        <w:t>**沈阳顺鑫源运输服务有限公司关于沈采矿区6274户居民生活及生产垃圾清运服务的人力资源需求方案**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的投标。该项目旨在为沈采矿区居民提供高效、环保的垃圾清运服务，确保居民生活环境的整洁与卫生。项目预估金额为722,100.00元（含税），服务地点由招标人指定，服务期为2025年01月01日至2025年12月31日，质量要求为合格。</w:t>
      </w:r>
    </w:p>
    <w:p>
      <w:pPr>
        <w:spacing w:line="360" w:lineRule="auto" w:before="0" w:after="0"/>
        <w:ind w:firstLine="420"/>
      </w:pPr>
      <w:r>
        <w:t>**二、人力资源需求分析**</w:t>
      </w:r>
    </w:p>
    <w:p>
      <w:pPr>
        <w:spacing w:line="360" w:lineRule="auto" w:before="0" w:after="0"/>
        <w:ind w:firstLine="420"/>
      </w:pPr>
      <w:r>
        <w:t>为确保项目的高效实施，公司需配备一支专业、高效的服务团队。根据项目需求，公司拟招聘以下人员：</w:t>
      </w:r>
    </w:p>
    <w:p>
      <w:pPr>
        <w:spacing w:line="360" w:lineRule="auto" w:before="0" w:after="0"/>
        <w:ind w:firstLine="420"/>
      </w:pPr>
      <w:r>
        <w:t>1. **项目经理**：负责项目的整体协调与管理，确保项目按计划推进。要求具备丰富的项目管理经验，熟悉垃圾清运行业规范。</w:t>
      </w:r>
    </w:p>
    <w:p>
      <w:pPr>
        <w:spacing w:line="360" w:lineRule="auto" w:before="0" w:after="0"/>
        <w:ind w:firstLine="420"/>
      </w:pPr>
      <w:r>
        <w:t>2. **现场操作人员**：负责垃圾的收集、运输与处理。要求具备一定的体力与耐力，熟悉垃圾清运操作流程。</w:t>
      </w:r>
    </w:p>
    <w:p>
      <w:pPr>
        <w:spacing w:line="360" w:lineRule="auto" w:before="0" w:after="0"/>
        <w:ind w:firstLine="420"/>
      </w:pPr>
      <w:r>
        <w:t>3. **车辆驾驶员**：负责垃圾运输车辆的驾驶与维护。要求具备良好的驾驶技能，熟悉交通法规。</w:t>
      </w:r>
    </w:p>
    <w:p>
      <w:pPr>
        <w:spacing w:line="360" w:lineRule="auto" w:before="0" w:after="0"/>
        <w:ind w:firstLine="420"/>
      </w:pPr>
      <w:r>
        <w:t>4. **安全员**：负责项目现场的安全管理与监督，确保操作人员的安全。要求具备一定的安全管理知识，熟悉相关安全规范。</w:t>
      </w:r>
    </w:p>
    <w:p>
      <w:pPr>
        <w:spacing w:line="360" w:lineRule="auto" w:before="0" w:after="0"/>
        <w:ind w:firstLine="420"/>
      </w:pPr>
      <w:r>
        <w:t>5. **后勤保障人员**：负责项目现场的后勤保障工作，包括物资采购、设备维护等。要求具备一定的组织协调能力，熟悉后勤保障工作流程。</w:t>
      </w:r>
    </w:p>
    <w:p>
      <w:pPr>
        <w:spacing w:line="360" w:lineRule="auto" w:before="0" w:after="0"/>
        <w:ind w:firstLine="420"/>
      </w:pPr>
      <w:r>
        <w:t>**三、人力资源配备计划**</w:t>
      </w:r>
    </w:p>
    <w:p>
      <w:pPr>
        <w:spacing w:line="360" w:lineRule="auto" w:before="0" w:after="0"/>
        <w:ind w:firstLine="420"/>
      </w:pPr>
      <w:r>
        <w:t>为确保项目的高效实施，公司制定了以下人力资源配备计划：</w:t>
      </w:r>
    </w:p>
    <w:p>
      <w:pPr>
        <w:spacing w:line="360" w:lineRule="auto" w:before="0" w:after="0"/>
        <w:ind w:firstLine="420"/>
      </w:pPr>
      <w:r>
        <w:t>1. **项目经理**：配备1名经验丰富的项目经理，负责项目的整体协调与管理。</w:t>
      </w:r>
    </w:p>
    <w:p>
      <w:pPr>
        <w:spacing w:line="360" w:lineRule="auto" w:before="0" w:after="0"/>
        <w:ind w:firstLine="420"/>
      </w:pPr>
      <w:r>
        <w:t>2. **现场操作人员**：根据项目需求，配备10名现场操作人员，负责垃圾的收集、运输与处理。</w:t>
      </w:r>
    </w:p>
    <w:p>
      <w:pPr>
        <w:spacing w:line="360" w:lineRule="auto" w:before="0" w:after="0"/>
        <w:ind w:firstLine="420"/>
      </w:pPr>
      <w:r>
        <w:t>3. **车辆驾驶员**：配备5名具备良好驾驶技能的车辆驾驶员，负责垃圾运输车辆的驾驶与维护。</w:t>
      </w:r>
    </w:p>
    <w:p>
      <w:pPr>
        <w:spacing w:line="360" w:lineRule="auto" w:before="0" w:after="0"/>
        <w:ind w:firstLine="420"/>
      </w:pPr>
      <w:r>
        <w:t>4. **安全员**：配备2名具备一定安全管理知识的安全员，负责项目现场的安全管理与监督。</w:t>
      </w:r>
    </w:p>
    <w:p>
      <w:pPr>
        <w:spacing w:line="360" w:lineRule="auto" w:before="0" w:after="0"/>
        <w:ind w:firstLine="420"/>
      </w:pPr>
      <w:r>
        <w:t>5. **后勤保障人员**：配备1名具备一定组织协调能力的后勤保障人员，负责项目现场的后勤保障工作。</w:t>
      </w:r>
    </w:p>
    <w:p>
      <w:pPr>
        <w:spacing w:line="360" w:lineRule="auto" w:before="0" w:after="0"/>
        <w:ind w:firstLine="420"/>
      </w:pPr>
      <w:r>
        <w:t>**四、人力资源培训计划**</w:t>
      </w:r>
    </w:p>
    <w:p>
      <w:pPr>
        <w:spacing w:line="360" w:lineRule="auto" w:before="0" w:after="0"/>
        <w:ind w:firstLine="420"/>
      </w:pPr>
      <w:r>
        <w:t>为确保项目的高效实施，公司制定了以下人力资源培训计划：</w:t>
      </w:r>
    </w:p>
    <w:p>
      <w:pPr>
        <w:spacing w:line="360" w:lineRule="auto" w:before="0" w:after="0"/>
        <w:ind w:firstLine="420"/>
      </w:pPr>
      <w:r>
        <w:t>1. **项目经理培训**：对项目经理进行项目管理、垃圾清运行业规范等方面的培训，提高其项目管理能力。</w:t>
      </w:r>
    </w:p>
    <w:p>
      <w:pPr>
        <w:spacing w:line="360" w:lineRule="auto" w:before="0" w:after="0"/>
        <w:ind w:firstLine="420"/>
      </w:pPr>
      <w:r>
        <w:t>2. **现场操作人员培训**：对现场操作人员进行垃圾清运操作流程、安全操作规范等方面的培训，提高其操作技能与安全意识。</w:t>
      </w:r>
    </w:p>
    <w:p>
      <w:pPr>
        <w:spacing w:line="360" w:lineRule="auto" w:before="0" w:after="0"/>
        <w:ind w:firstLine="420"/>
      </w:pPr>
      <w:r>
        <w:t>3. **车辆驾驶员培训**：对车辆驾驶员进行驾驶技能、交通安全法规等方面的培训，提高其驾驶技能与安全意识。</w:t>
      </w:r>
    </w:p>
    <w:p>
      <w:pPr>
        <w:spacing w:line="360" w:lineRule="auto" w:before="0" w:after="0"/>
        <w:ind w:firstLine="420"/>
      </w:pPr>
      <w:r>
        <w:t>4. **安全员培训**：对安全员进行安全管理知识、安全操作规范等方面的培训，提高其安全管理能力。</w:t>
      </w:r>
    </w:p>
    <w:p>
      <w:pPr>
        <w:spacing w:line="360" w:lineRule="auto" w:before="0" w:after="0"/>
        <w:ind w:firstLine="420"/>
      </w:pPr>
      <w:r>
        <w:t>5. **后勤保障人员培训**：对后勤保障人员进行物资采购、设备维护等方面的培训，提高其后勤保障能力。</w:t>
      </w:r>
    </w:p>
    <w:p>
      <w:pPr>
        <w:spacing w:line="360" w:lineRule="auto" w:before="0" w:after="0"/>
        <w:ind w:firstLine="420"/>
      </w:pPr>
      <w:r>
        <w:t>**五、人力资源激励措施**</w:t>
      </w:r>
    </w:p>
    <w:p>
      <w:pPr>
        <w:spacing w:line="360" w:lineRule="auto" w:before="0" w:after="0"/>
        <w:ind w:firstLine="420"/>
      </w:pPr>
      <w:r>
        <w:t>为确保项目的高效实施，公司制定了以下人力资源激励措施：</w:t>
      </w:r>
    </w:p>
    <w:p>
      <w:pPr>
        <w:spacing w:line="360" w:lineRule="auto" w:before="0" w:after="0"/>
        <w:ind w:firstLine="420"/>
      </w:pPr>
      <w:r>
        <w:t>1. **绩效考核**：对项目团队成员进行绩效考核，根据其工作表现给予相应的奖励或惩罚。</w:t>
      </w:r>
    </w:p>
    <w:p>
      <w:pPr>
        <w:spacing w:line="360" w:lineRule="auto" w:before="0" w:after="0"/>
        <w:ind w:firstLine="420"/>
      </w:pPr>
      <w:r>
        <w:t>2. **晋升机制**：为项目团队成员提供晋升机会，激励其不断提升自身能力与素质。</w:t>
      </w:r>
    </w:p>
    <w:p>
      <w:pPr>
        <w:spacing w:line="360" w:lineRule="auto" w:before="0" w:after="0"/>
        <w:ind w:firstLine="420"/>
      </w:pPr>
      <w:r>
        <w:t>3. **培训机会**：为项目团队成员提供培训机会，提高其专业能力与综合素质。</w:t>
      </w:r>
    </w:p>
    <w:p>
      <w:pPr>
        <w:spacing w:line="360" w:lineRule="auto" w:before="0" w:after="0"/>
        <w:ind w:firstLine="420"/>
      </w:pPr>
      <w:r>
        <w:t>4. **团队建设**：定期组织团队建设活动，增强团队凝聚力与协作精神。</w:t>
      </w:r>
    </w:p>
    <w:p>
      <w:pPr>
        <w:spacing w:line="360" w:lineRule="auto" w:before="0" w:after="0"/>
        <w:ind w:firstLine="420"/>
      </w:pPr>
      <w:r>
        <w:t>**六、人力资源风险控制**</w:t>
      </w:r>
    </w:p>
    <w:p>
      <w:pPr>
        <w:spacing w:line="360" w:lineRule="auto" w:before="0" w:after="0"/>
        <w:ind w:firstLine="420"/>
      </w:pPr>
      <w:r>
        <w:t>为确保项目的高效实施，公司制定了以下人力资源风险控制措施：</w:t>
      </w:r>
    </w:p>
    <w:p>
      <w:pPr>
        <w:spacing w:line="360" w:lineRule="auto" w:before="0" w:after="0"/>
        <w:ind w:firstLine="420"/>
      </w:pPr>
      <w:r>
        <w:t>1. **人员储备**：建立人员储备机制，确保项目实施过程中的人员需求得到满足。</w:t>
      </w:r>
    </w:p>
    <w:p>
      <w:pPr>
        <w:spacing w:line="360" w:lineRule="auto" w:before="0" w:after="0"/>
        <w:ind w:firstLine="420"/>
      </w:pPr>
      <w:r>
        <w:t>2. **人员调配**：根据项目需求，灵活调配人员，确保项目的高效推进。</w:t>
      </w:r>
    </w:p>
    <w:p>
      <w:pPr>
        <w:spacing w:line="360" w:lineRule="auto" w:before="0" w:after="0"/>
        <w:ind w:firstLine="420"/>
      </w:pPr>
      <w:r>
        <w:t>3. **人员培训**：定期对项目团队成员进行培训，提高其专业能力与综合素质。</w:t>
      </w:r>
    </w:p>
    <w:p>
      <w:pPr>
        <w:spacing w:line="360" w:lineRule="auto" w:before="0" w:after="0"/>
        <w:ind w:firstLine="420"/>
      </w:pPr>
      <w:r>
        <w:t>4. **人员激励**：通过绩效考核、晋升机制等措施，激励项目团队成员积极工作。</w:t>
      </w:r>
    </w:p>
    <w:p>
      <w:pPr>
        <w:spacing w:line="360" w:lineRule="auto" w:before="0" w:after="0"/>
        <w:ind w:firstLine="420"/>
      </w:pPr>
      <w:r>
        <w:t>**七、结论**</w:t>
      </w:r>
    </w:p>
    <w:p>
      <w:pPr>
        <w:spacing w:line="360" w:lineRule="auto" w:before="0" w:after="0"/>
        <w:ind w:firstLine="420"/>
      </w:pPr>
      <w:r>
        <w:t>为确保沈采矿区6274户居民生活及生产垃圾清运服务项目的顺利实施，公司制定了详细的人力资源需求方案。通过合理的人力资源配备、培训、激励与风险控制措施，公司将确保项目的高效推进，为沈采矿区居民提供优质的垃圾清运服务。</w:t>
      </w:r>
    </w:p>
    <w:p>
      <w:pPr>
        <w:pStyle w:val="Heading3"/>
        <w:spacing w:line="360" w:lineRule="auto" w:before="0" w:after="0"/>
        <w:ind w:firstLine="420"/>
      </w:pPr>
      <w:r>
        <w:t xml:space="preserve"> 财务资源需求</w:t>
      </w:r>
    </w:p>
    <w:p>
      <w:pPr>
        <w:spacing w:line="360" w:lineRule="auto" w:before="0" w:after="0"/>
        <w:ind w:firstLine="420"/>
      </w:pPr>
      <w:r>
        <w:t>**沈阳顺鑫源运输服务有限公司财务资源需求方案**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该项目预估金额为722,100.00元（含税），服务地点为招标人指定地点，服务期为2025年01月01日至2025年12月31日，质量要求为合格。</w:t>
      </w:r>
    </w:p>
    <w:p>
      <w:pPr>
        <w:spacing w:line="360" w:lineRule="auto" w:before="0" w:after="0"/>
        <w:ind w:firstLine="420"/>
      </w:pPr>
      <w:r>
        <w:t>**二、财务资源需求分析**</w:t>
      </w:r>
    </w:p>
    <w:p>
      <w:pPr>
        <w:spacing w:line="360" w:lineRule="auto" w:before="0" w:after="0"/>
        <w:ind w:firstLine="420"/>
      </w:pPr>
      <w:r>
        <w:t>为确保项目顺利实施，公司需要充足的财务资源支持。以下是对项目所需财务资源的详细分析：</w:t>
      </w:r>
    </w:p>
    <w:p>
      <w:pPr>
        <w:spacing w:line="360" w:lineRule="auto" w:before="0" w:after="0"/>
        <w:ind w:firstLine="420"/>
      </w:pPr>
      <w:r>
        <w:t>1. **运营成本**：包括人工费、材料费、设备租赁费、运输费等。根据项目规模和预估金额，公司需要准备足够的流动资金以支付日常运营费用。</w:t>
      </w:r>
    </w:p>
    <w:p>
      <w:pPr>
        <w:spacing w:line="360" w:lineRule="auto" w:before="0" w:after="0"/>
        <w:ind w:firstLine="420"/>
      </w:pPr>
      <w:r>
        <w:t>2. **税费**：项目金额包含税费，公司需预留资金以应对可能的税务调整和缴纳。</w:t>
      </w:r>
    </w:p>
    <w:p>
      <w:pPr>
        <w:spacing w:line="360" w:lineRule="auto" w:before="0" w:after="0"/>
        <w:ind w:firstLine="420"/>
      </w:pPr>
      <w:r>
        <w:t>3. **应急资金**：考虑到项目实施过程中可能出现的突发情况，如设备故障、天气影响等，公司需准备一定量的应急资金以应对意外开支。</w:t>
      </w:r>
    </w:p>
    <w:p>
      <w:pPr>
        <w:spacing w:line="360" w:lineRule="auto" w:before="0" w:after="0"/>
        <w:ind w:firstLine="420"/>
      </w:pPr>
      <w:r>
        <w:t>4. **管理费用**：包括项目管理人员的工资、办公费用、差旅费等。公司需确保有足够的管理费用以维持项目团队的正常运作。</w:t>
      </w:r>
    </w:p>
    <w:p>
      <w:pPr>
        <w:spacing w:line="360" w:lineRule="auto" w:before="0" w:after="0"/>
        <w:ind w:firstLine="420"/>
      </w:pPr>
      <w:r>
        <w:t>5. **利润预留**：公司在投标报价时需考虑合理的利润空间，以确保项目实施后的盈利能力。</w:t>
      </w:r>
    </w:p>
    <w:p>
      <w:pPr>
        <w:spacing w:line="360" w:lineRule="auto" w:before="0" w:after="0"/>
        <w:ind w:firstLine="420"/>
      </w:pPr>
      <w:r>
        <w:t>**三、财务资源保障措施**</w:t>
      </w:r>
    </w:p>
    <w:p>
      <w:pPr>
        <w:spacing w:line="360" w:lineRule="auto" w:before="0" w:after="0"/>
        <w:ind w:firstLine="420"/>
      </w:pPr>
      <w:r>
        <w:t>为确保项目财务资源的充足性和可持续性，公司拟采取以下保障措施：</w:t>
      </w:r>
    </w:p>
    <w:p>
      <w:pPr>
        <w:spacing w:line="360" w:lineRule="auto" w:before="0" w:after="0"/>
        <w:ind w:firstLine="420"/>
      </w:pPr>
      <w:r>
        <w:t>1. **预算编制与控制**：公司将对项目进行详细的预算编制，明确各项费用的支出标准和控制措施。通过严格的预算控制，确保项目资金的有效使用。</w:t>
      </w:r>
    </w:p>
    <w:p>
      <w:pPr>
        <w:spacing w:line="360" w:lineRule="auto" w:before="0" w:after="0"/>
        <w:ind w:firstLine="420"/>
      </w:pPr>
      <w:r>
        <w:t>2. **资金筹措**：公司将通过自有资金、银行贷款等方式筹措项目所需资金。同时，积极与金融机构建立合作关系，确保在必要时能够获得额外的资金支持。</w:t>
      </w:r>
    </w:p>
    <w:p>
      <w:pPr>
        <w:spacing w:line="360" w:lineRule="auto" w:before="0" w:after="0"/>
        <w:ind w:firstLine="420"/>
      </w:pPr>
      <w:r>
        <w:t>3. **成本管理**：公司将对项目实施过程中的各项成本进行严格管理，通过优化资源配置、提高工作效率等方式降低成本，提高项目盈利能力。</w:t>
      </w:r>
    </w:p>
    <w:p>
      <w:pPr>
        <w:spacing w:line="360" w:lineRule="auto" w:before="0" w:after="0"/>
        <w:ind w:firstLine="420"/>
      </w:pPr>
      <w:r>
        <w:t>4. **税务筹划**：公司将与专业税务顾问合作，制定合理的税务筹划方案，确保项目税负的合理性和合规性。</w:t>
      </w:r>
    </w:p>
    <w:p>
      <w:pPr>
        <w:spacing w:line="360" w:lineRule="auto" w:before="0" w:after="0"/>
        <w:ind w:firstLine="420"/>
      </w:pPr>
      <w:r>
        <w:t>5. **风险应对**：公司将对项目实施过程中可能出现的风险进行充分评估，并制定相应的风险应对策略。通过建立风险预警机制和应急资金储备，确保项目在面临风险时能够迅速做出反应。</w:t>
      </w:r>
    </w:p>
    <w:p>
      <w:pPr>
        <w:spacing w:line="360" w:lineRule="auto" w:before="0" w:after="0"/>
        <w:ind w:firstLine="420"/>
      </w:pPr>
      <w:r>
        <w:t>**四、财务资源使用计划**</w:t>
      </w:r>
    </w:p>
    <w:p>
      <w:pPr>
        <w:spacing w:line="360" w:lineRule="auto" w:before="0" w:after="0"/>
        <w:ind w:firstLine="420"/>
      </w:pPr>
      <w:r>
        <w:t>公司将对项目财务资源的使用进行详细规划，确保资金使用的合理性和有效性。以下是项目财务资源使用计划的简要概述：</w:t>
      </w:r>
    </w:p>
    <w:p>
      <w:pPr>
        <w:spacing w:line="360" w:lineRule="auto" w:before="0" w:after="0"/>
        <w:ind w:firstLine="420"/>
      </w:pPr>
      <w:r>
        <w:t>1. **启动阶段**：主要用于项目团队的组建、设备租赁、材料采购等前期准备工作。</w:t>
      </w:r>
    </w:p>
    <w:p>
      <w:pPr>
        <w:spacing w:line="360" w:lineRule="auto" w:before="0" w:after="0"/>
        <w:ind w:firstLine="420"/>
      </w:pPr>
      <w:r>
        <w:t>2. **实施阶段**：主要用于日常运营成本、管理费用、税费等支出。同时，预留一定量的应急资金以应对突发情况。</w:t>
      </w:r>
    </w:p>
    <w:p>
      <w:pPr>
        <w:spacing w:line="360" w:lineRule="auto" w:before="0" w:after="0"/>
        <w:ind w:firstLine="420"/>
      </w:pPr>
      <w:r>
        <w:t>3. **收尾阶段**：主要用于项目验收、结算等后续工作。同时，对项目实施过程中的财务情况进行总结和评估。</w:t>
      </w:r>
    </w:p>
    <w:p>
      <w:pPr>
        <w:spacing w:line="360" w:lineRule="auto" w:before="0" w:after="0"/>
        <w:ind w:firstLine="420"/>
      </w:pPr>
      <w:r>
        <w:t>**五、结论**</w:t>
      </w:r>
    </w:p>
    <w:p>
      <w:pPr>
        <w:spacing w:line="360" w:lineRule="auto" w:before="0" w:after="0"/>
        <w:ind w:firstLine="420"/>
      </w:pPr>
      <w:r>
        <w:t>为确保沈采矿区6274户居民生活及生产垃圾清运服务项目的顺利实施，沈阳顺鑫源运输服务有限公司将充分准备财务资源，通过预算编制、资金筹措、成本管理、税务筹划和风险应对等措施，确保项目资金的充足性和可持续性。同时，公司将制定详细的财务资源使用计划，确保资金使用的合理性和有效性。通过以上措施，公司将努力实现项目目标，为招标人提供优质的服务。</w:t>
      </w:r>
    </w:p>
    <w:p>
      <w:pPr>
        <w:pStyle w:val="Heading2"/>
        <w:spacing w:line="360" w:lineRule="auto" w:before="0" w:after="0"/>
        <w:ind w:firstLine="420"/>
      </w:pPr>
      <w:r>
        <w:t>服务用机械配备</w:t>
      </w:r>
    </w:p>
    <w:p>
      <w:pPr>
        <w:spacing w:line="360" w:lineRule="auto" w:before="0" w:after="0"/>
        <w:ind w:firstLine="420"/>
      </w:pPr>
      <w:r>
        <w:t>### 服务用机械配备方案</w:t>
      </w:r>
    </w:p>
    <w:p>
      <w:pPr>
        <w:spacing w:line="360" w:lineRule="auto" w:before="0" w:after="0"/>
        <w:ind w:firstLine="420"/>
      </w:pPr>
      <w:r>
        <w:t>#### 一、项目概述</w:t>
      </w:r>
    </w:p>
    <w:p>
      <w:pPr>
        <w:spacing w:line="360" w:lineRule="auto" w:before="0" w:after="0"/>
        <w:ind w:firstLine="420"/>
      </w:pPr>
      <w:r>
        <w:t>沈阳顺鑫源运输服务有限公司（以下简称“公司”）将参与沈采矿区6274户居民生活及生产垃圾清运服务的投标。该项目涉及的服务内容包括垃圾的收集、运输和处理，服务地点由招标人指定，服务期为2025年1月1日至2025年12月31日。预估金额为722,100.00元（含税）。</w:t>
      </w:r>
    </w:p>
    <w:p>
      <w:pPr>
        <w:spacing w:line="360" w:lineRule="auto" w:before="0" w:after="0"/>
        <w:ind w:firstLine="420"/>
      </w:pPr>
      <w:r>
        <w:t>#### 二、服务用机械配备方案</w:t>
      </w:r>
    </w:p>
    <w:p>
      <w:pPr>
        <w:spacing w:line="360" w:lineRule="auto" w:before="0" w:after="0"/>
        <w:ind w:firstLine="420"/>
      </w:pPr>
      <w:r>
        <w:t>##### 1. 机械配备原则</w:t>
      </w:r>
    </w:p>
    <w:p>
      <w:pPr>
        <w:spacing w:line="360" w:lineRule="auto" w:before="0" w:after="0"/>
        <w:ind w:firstLine="420"/>
      </w:pPr>
      <w:r>
        <w:t>为了确保垃圾清运服务的顺利进行，公司制定了以下机械配备原则：</w:t>
      </w:r>
    </w:p>
    <w:p>
      <w:pPr>
        <w:spacing w:line="360" w:lineRule="auto" w:before="0" w:after="0"/>
        <w:ind w:firstLine="420"/>
      </w:pPr>
      <w:r>
        <w:t>- 满足项目需求：根据项目规模和垃圾清运量，配备足够的机械设备。</w:t>
      </w:r>
    </w:p>
    <w:p>
      <w:pPr>
        <w:spacing w:line="360" w:lineRule="auto" w:before="0" w:after="0"/>
        <w:ind w:firstLine="420"/>
      </w:pPr>
      <w:r>
        <w:t>- 高效运作：选择高效能的机械设备，提高垃圾清运效率。</w:t>
      </w:r>
    </w:p>
    <w:p>
      <w:pPr>
        <w:spacing w:line="360" w:lineRule="auto" w:before="0" w:after="0"/>
        <w:ind w:firstLine="420"/>
      </w:pPr>
      <w:r>
        <w:t>- 安全可靠：确保所有机械设备符合安全标准，运行稳定可靠。</w:t>
      </w:r>
    </w:p>
    <w:p>
      <w:pPr>
        <w:spacing w:line="360" w:lineRule="auto" w:before="0" w:after="0"/>
        <w:ind w:firstLine="420"/>
      </w:pPr>
      <w:r>
        <w:t>- 环保节能：优先选择环保节能型机械设备，减少对环境的影响。</w:t>
      </w:r>
    </w:p>
    <w:p>
      <w:pPr>
        <w:spacing w:line="360" w:lineRule="auto" w:before="0" w:after="0"/>
        <w:ind w:firstLine="420"/>
      </w:pPr>
      <w:r>
        <w:t>##### 2. 机械配备计划</w:t>
      </w:r>
    </w:p>
    <w:p>
      <w:pPr>
        <w:spacing w:line="360" w:lineRule="auto" w:before="0" w:after="0"/>
        <w:ind w:firstLine="420"/>
      </w:pPr>
      <w:r>
        <w:t>根据项目需求，公司计划配备以下机械设备：</w:t>
      </w:r>
    </w:p>
    <w:p>
      <w:pPr>
        <w:spacing w:line="360" w:lineRule="auto" w:before="0" w:after="0"/>
        <w:ind w:firstLine="420"/>
      </w:pPr>
      <w:r>
        <w:t>| 机械类型 | 数量 | 功能描述 |</w:t>
      </w:r>
    </w:p>
    <w:p>
      <w:pPr>
        <w:spacing w:line="360" w:lineRule="auto" w:before="0" w:after="0"/>
        <w:ind w:firstLine="420"/>
      </w:pPr>
      <w:r>
        <w:t>| --- | --- | --- |</w:t>
      </w:r>
    </w:p>
    <w:p>
      <w:pPr>
        <w:spacing w:line="360" w:lineRule="auto" w:before="0" w:after="0"/>
        <w:ind w:firstLine="420"/>
      </w:pPr>
      <w:r>
        <w:t>| 垃圾收集车 | 10辆 | 用于收集居民生活及生产垃圾 |</w:t>
      </w:r>
    </w:p>
    <w:p>
      <w:pPr>
        <w:spacing w:line="360" w:lineRule="auto" w:before="0" w:after="0"/>
        <w:ind w:firstLine="420"/>
      </w:pPr>
      <w:r>
        <w:t>| 垃圾压缩车 | 5辆 | 用于压缩和运输垃圾 |</w:t>
      </w:r>
    </w:p>
    <w:p>
      <w:pPr>
        <w:spacing w:line="360" w:lineRule="auto" w:before="0" w:after="0"/>
        <w:ind w:firstLine="420"/>
      </w:pPr>
      <w:r>
        <w:t>| 垃圾转运车 | 3辆 | 用于将垃圾从收集点转运至处理场 |</w:t>
      </w:r>
    </w:p>
    <w:p>
      <w:pPr>
        <w:spacing w:line="360" w:lineRule="auto" w:before="0" w:after="0"/>
        <w:ind w:firstLine="420"/>
      </w:pPr>
      <w:r>
        <w:t>| 清洗车 | 2辆 | 用于清洗垃圾收集车和垃圾转运车 |</w:t>
      </w:r>
    </w:p>
    <w:p>
      <w:pPr>
        <w:spacing w:line="360" w:lineRule="auto" w:before="0" w:after="0"/>
        <w:ind w:firstLine="420"/>
      </w:pPr>
      <w:r>
        <w:t>##### 3. 机械配备理由</w:t>
      </w:r>
    </w:p>
    <w:p>
      <w:pPr>
        <w:spacing w:line="360" w:lineRule="auto" w:before="0" w:after="0"/>
        <w:ind w:firstLine="420"/>
      </w:pPr>
      <w:r>
        <w:t>- **垃圾收集车**：用于直接从居民家中或生产场所收集垃圾。配备10辆垃圾收集车可以确保每天能够完成所有居民的垃圾收集任务。</w:t>
      </w:r>
    </w:p>
    <w:p>
      <w:pPr>
        <w:spacing w:line="360" w:lineRule="auto" w:before="0" w:after="0"/>
        <w:ind w:firstLine="420"/>
      </w:pPr>
      <w:r>
        <w:t>- **垃圾压缩车**：用于压缩垃圾，提高运输效率。配备5辆垃圾压缩车可以确保垃圾在运输过程中的体积得到有效控制。</w:t>
      </w:r>
    </w:p>
    <w:p>
      <w:pPr>
        <w:spacing w:line="360" w:lineRule="auto" w:before="0" w:after="0"/>
        <w:ind w:firstLine="420"/>
      </w:pPr>
      <w:r>
        <w:t>- **垃圾转运车**：用于将垃圾从收集点转运至处理场。配备3辆垃圾转运车可以确保垃圾能够及时从收集点转运至处理场。</w:t>
      </w:r>
    </w:p>
    <w:p>
      <w:pPr>
        <w:spacing w:line="360" w:lineRule="auto" w:before="0" w:after="0"/>
        <w:ind w:firstLine="420"/>
      </w:pPr>
      <w:r>
        <w:t>- **清洗车**：用于清洗垃圾收集车和垃圾转运车，保持车辆清洁，防止二次污染。配备2辆清洗车可以确保所有车辆在每次使用后得到及时清洗。</w:t>
      </w:r>
    </w:p>
    <w:p>
      <w:pPr>
        <w:spacing w:line="360" w:lineRule="auto" w:before="0" w:after="0"/>
        <w:ind w:firstLine="420"/>
      </w:pPr>
      <w:r>
        <w:t>##### 4. 机械配备时间表</w:t>
      </w:r>
    </w:p>
    <w:p>
      <w:pPr>
        <w:spacing w:line="360" w:lineRule="auto" w:before="0" w:after="0"/>
        <w:ind w:firstLine="420"/>
      </w:pPr>
      <w:r>
        <w:t>| 时间 | 机械类型 | 数量 | 进场时间 |</w:t>
      </w:r>
    </w:p>
    <w:p>
      <w:pPr>
        <w:spacing w:line="360" w:lineRule="auto" w:before="0" w:after="0"/>
        <w:ind w:firstLine="420"/>
      </w:pPr>
      <w:r>
        <w:t>| --- | --- | --- | --- |</w:t>
      </w:r>
    </w:p>
    <w:p>
      <w:pPr>
        <w:spacing w:line="360" w:lineRule="auto" w:before="0" w:after="0"/>
        <w:ind w:firstLine="420"/>
      </w:pPr>
      <w:r>
        <w:t>| 2024年12月 | 垃圾收集车 | 10辆 | 2025年1月1日 |</w:t>
      </w:r>
    </w:p>
    <w:p>
      <w:pPr>
        <w:spacing w:line="360" w:lineRule="auto" w:before="0" w:after="0"/>
        <w:ind w:firstLine="420"/>
      </w:pPr>
      <w:r>
        <w:t>| 2024年12月 | 垃圾压缩车 | 5辆 | 2025年1月1日 |</w:t>
      </w:r>
    </w:p>
    <w:p>
      <w:pPr>
        <w:spacing w:line="360" w:lineRule="auto" w:before="0" w:after="0"/>
        <w:ind w:firstLine="420"/>
      </w:pPr>
      <w:r>
        <w:t>| 2024年12月 | 垃圾转运车 | 3辆 | 2025年1月1日 |</w:t>
      </w:r>
    </w:p>
    <w:p>
      <w:pPr>
        <w:spacing w:line="360" w:lineRule="auto" w:before="0" w:after="0"/>
        <w:ind w:firstLine="420"/>
      </w:pPr>
      <w:r>
        <w:t>| 2024年12月 | 清洗车 | 2辆 | 2025年1月1日 |</w:t>
      </w:r>
    </w:p>
    <w:p>
      <w:pPr>
        <w:spacing w:line="360" w:lineRule="auto" w:before="0" w:after="0"/>
        <w:ind w:firstLine="420"/>
      </w:pPr>
      <w:r>
        <w:t>##### 5. 机械配备预算</w:t>
      </w:r>
    </w:p>
    <w:p>
      <w:pPr>
        <w:spacing w:line="360" w:lineRule="auto" w:before="0" w:after="0"/>
        <w:ind w:firstLine="420"/>
      </w:pPr>
      <w:r>
        <w:t>根据市场价格和项目需求，公司预计机械配备的总预算为200万元。具体预算分配如下：</w:t>
      </w:r>
    </w:p>
    <w:p>
      <w:pPr>
        <w:spacing w:line="360" w:lineRule="auto" w:before="0" w:after="0"/>
        <w:ind w:firstLine="420"/>
      </w:pPr>
      <w:r>
        <w:t>| 机械类型 | 数量 | 单价（万元） | 总价（万元） |</w:t>
      </w:r>
    </w:p>
    <w:p>
      <w:pPr>
        <w:spacing w:line="360" w:lineRule="auto" w:before="0" w:after="0"/>
        <w:ind w:firstLine="420"/>
      </w:pPr>
      <w:r>
        <w:t>| --- | --- | --- | --- |</w:t>
      </w:r>
    </w:p>
    <w:p>
      <w:pPr>
        <w:spacing w:line="360" w:lineRule="auto" w:before="0" w:after="0"/>
        <w:ind w:firstLine="420"/>
      </w:pPr>
      <w:r>
        <w:t>| 垃圾收集车 | 10辆 | 10万元/辆 | 100万元 |</w:t>
      </w:r>
    </w:p>
    <w:p>
      <w:pPr>
        <w:spacing w:line="360" w:lineRule="auto" w:before="0" w:after="0"/>
        <w:ind w:firstLine="420"/>
      </w:pPr>
      <w:r>
        <w:t>| 垃圾压缩车 | 5辆 | 20万元/辆 | 100万元 |</w:t>
      </w:r>
    </w:p>
    <w:p>
      <w:pPr>
        <w:spacing w:line="360" w:lineRule="auto" w:before="0" w:after="0"/>
        <w:ind w:firstLine="420"/>
      </w:pPr>
      <w:r>
        <w:t>| 垃圾转运车 | 3辆 | 30万元/辆 | 90万元 |</w:t>
      </w:r>
    </w:p>
    <w:p>
      <w:pPr>
        <w:spacing w:line="360" w:lineRule="auto" w:before="0" w:after="0"/>
        <w:ind w:firstLine="420"/>
      </w:pPr>
      <w:r>
        <w:t>| 清洗车 | 2辆 | 15万元/辆 | 30万元 |</w:t>
      </w:r>
    </w:p>
    <w:p>
      <w:pPr>
        <w:spacing w:line="360" w:lineRule="auto" w:before="0" w:after="0"/>
        <w:ind w:firstLine="420"/>
      </w:pPr>
      <w:r>
        <w:t>##### 6. 机械配备维护计划</w:t>
      </w:r>
    </w:p>
    <w:p>
      <w:pPr>
        <w:spacing w:line="360" w:lineRule="auto" w:before="0" w:after="0"/>
        <w:ind w:firstLine="420"/>
      </w:pPr>
      <w:r>
        <w:t>为了确保机械设备的正常运行，公司制定了以下维护计划：</w:t>
      </w:r>
    </w:p>
    <w:p>
      <w:pPr>
        <w:spacing w:line="360" w:lineRule="auto" w:before="0" w:after="0"/>
        <w:ind w:firstLine="420"/>
      </w:pPr>
      <w:r>
        <w:t>- 定期检查：每周对所有机械设备进行一次全面检查，确保其处于良好状态。</w:t>
      </w:r>
    </w:p>
    <w:p>
      <w:pPr>
        <w:spacing w:line="360" w:lineRule="auto" w:before="0" w:after="0"/>
        <w:ind w:firstLine="420"/>
      </w:pPr>
      <w:r>
        <w:t>- 定期保养：每月对所有机械设备进行一次全面保养，包括更换润滑油、清洗过滤器等。</w:t>
      </w:r>
    </w:p>
    <w:p>
      <w:pPr>
        <w:spacing w:line="360" w:lineRule="auto" w:before="0" w:after="0"/>
        <w:ind w:firstLine="420"/>
      </w:pPr>
      <w:r>
        <w:t>- 故障维修：一旦发现机械设备出现故障，立即进行维修，确保不影响垃圾清运服务。</w:t>
      </w:r>
    </w:p>
    <w:p>
      <w:pPr>
        <w:spacing w:line="360" w:lineRule="auto" w:before="0" w:after="0"/>
        <w:ind w:firstLine="420"/>
      </w:pPr>
      <w:r>
        <w:t>- 备件储备：储备一定数量的备件，如轮胎、过滤器等，以便在需要时能够及时更换。</w:t>
      </w:r>
    </w:p>
    <w:p>
      <w:pPr>
        <w:spacing w:line="360" w:lineRule="auto" w:before="0" w:after="0"/>
        <w:ind w:firstLine="420"/>
      </w:pPr>
      <w:r>
        <w:t>##### 7. 机械配备应急计划</w:t>
      </w:r>
    </w:p>
    <w:p>
      <w:pPr>
        <w:spacing w:line="360" w:lineRule="auto" w:before="0" w:after="0"/>
        <w:ind w:firstLine="420"/>
      </w:pPr>
      <w:r>
        <w:t>为了应对突发事件，公司制定了以下应急计划：</w:t>
      </w:r>
    </w:p>
    <w:p>
      <w:pPr>
        <w:spacing w:line="360" w:lineRule="auto" w:before="0" w:after="0"/>
        <w:ind w:firstLine="420"/>
      </w:pPr>
      <w:r>
        <w:t>- 备用车辆：准备一定数量的备用车辆，一旦有车辆出现故障，可以立即替换。</w:t>
      </w:r>
    </w:p>
    <w:p>
      <w:pPr>
        <w:spacing w:line="360" w:lineRule="auto" w:before="0" w:after="0"/>
        <w:ind w:firstLine="420"/>
      </w:pPr>
      <w:r>
        <w:t>- 快速维修：与专业的维修团队保持联系，一旦有车辆需要维修，可以立即派遣维修人员。</w:t>
      </w:r>
    </w:p>
    <w:p>
      <w:pPr>
        <w:spacing w:line="360" w:lineRule="auto" w:before="0" w:after="0"/>
        <w:ind w:firstLine="420"/>
      </w:pPr>
      <w:r>
        <w:t>- 应急预案：制定详细的应急预案，包括车辆故障处理流程、备用车辆调度等。</w:t>
      </w:r>
    </w:p>
    <w:p>
      <w:pPr>
        <w:spacing w:line="360" w:lineRule="auto" w:before="0" w:after="0"/>
        <w:ind w:firstLine="420"/>
      </w:pPr>
      <w:r>
        <w:t>##### 8. 机械配备环保措施</w:t>
      </w:r>
    </w:p>
    <w:p>
      <w:pPr>
        <w:spacing w:line="360" w:lineRule="auto" w:before="0" w:after="0"/>
        <w:ind w:firstLine="420"/>
      </w:pPr>
      <w:r>
        <w:t>为了减少对环境的影响，公司制定了以下环保措施：</w:t>
      </w:r>
    </w:p>
    <w:p>
      <w:pPr>
        <w:spacing w:line="360" w:lineRule="auto" w:before="0" w:after="0"/>
        <w:ind w:firstLine="420"/>
      </w:pPr>
      <w:r>
        <w:t>- 选择环保型机械设备：优先选择符合环保标准的机械设备。</w:t>
      </w:r>
    </w:p>
    <w:p>
      <w:pPr>
        <w:spacing w:line="360" w:lineRule="auto" w:before="0" w:after="0"/>
        <w:ind w:firstLine="420"/>
      </w:pPr>
      <w:r>
        <w:t>- 定期排放检测：定期对机械设备的排放进行检测，确保符合环保要求。</w:t>
      </w:r>
    </w:p>
    <w:p>
      <w:pPr>
        <w:spacing w:line="360" w:lineRule="auto" w:before="0" w:after="0"/>
        <w:ind w:firstLine="420"/>
      </w:pPr>
      <w:r>
        <w:t>- 废弃物处理：对机械设备的废弃物进行妥善处理，防止污染环境。</w:t>
      </w:r>
    </w:p>
    <w:p>
      <w:pPr>
        <w:spacing w:line="360" w:lineRule="auto" w:before="0" w:after="0"/>
        <w:ind w:firstLine="420"/>
      </w:pPr>
      <w:r>
        <w:t>##### 9. 机械配备培训计划</w:t>
      </w:r>
    </w:p>
    <w:p>
      <w:pPr>
        <w:spacing w:line="360" w:lineRule="auto" w:before="0" w:after="0"/>
        <w:ind w:firstLine="420"/>
      </w:pPr>
      <w:r>
        <w:t>为了确保</w:t>
      </w:r>
    </w:p>
    <w:p>
      <w:pPr>
        <w:pStyle w:val="Heading3"/>
        <w:spacing w:line="360" w:lineRule="auto" w:before="0" w:after="0"/>
        <w:ind w:firstLine="420"/>
      </w:pPr>
      <w:r>
        <w:t>项目背景与需求分析</w:t>
      </w:r>
    </w:p>
    <w:p>
      <w:pPr>
        <w:spacing w:line="360" w:lineRule="auto" w:before="0" w:after="0"/>
        <w:ind w:firstLine="420"/>
      </w:pPr>
      <w:r>
        <w:t>**项目背景与需求分析方案**</w:t>
      </w:r>
    </w:p>
    <w:p>
      <w:pPr>
        <w:spacing w:line="360" w:lineRule="auto" w:before="0" w:after="0"/>
        <w:ind w:firstLine="420"/>
      </w:pPr>
      <w:r>
        <w:t>**一、项目背景**</w:t>
      </w:r>
    </w:p>
    <w:p>
      <w:pPr>
        <w:spacing w:line="360" w:lineRule="auto" w:before="0" w:after="0"/>
        <w:ind w:firstLine="420"/>
      </w:pPr>
      <w:r>
        <w:t>随着城市化进程的加快和居民生活水平的提高，沈采矿区的生活及生产垃圾产生量逐年增加。为了有效解决这一问题，招标人计划对沈采矿区6274户居民的生活及生产垃圾进行清运服务。本项目旨在通过专业的垃圾清运服务，提升居民生活环境质量，促进矿区可持续发展。</w:t>
      </w:r>
    </w:p>
    <w:p>
      <w:pPr>
        <w:spacing w:line="360" w:lineRule="auto" w:before="0" w:after="0"/>
        <w:ind w:firstLine="420"/>
      </w:pPr>
      <w:r>
        <w:t>**二、项目需求分析**</w:t>
      </w:r>
    </w:p>
    <w:p>
      <w:pPr>
        <w:spacing w:line="360" w:lineRule="auto" w:before="0" w:after="0"/>
        <w:ind w:firstLine="420"/>
      </w:pPr>
      <w:r>
        <w:t>1. **服务范围**：本项目涉及沈采矿区6274户居民的生活及生产垃圾清运服务。服务范围广泛，需要投标人具备较强的服务能力和管理能力。</w:t>
      </w:r>
    </w:p>
    <w:p>
      <w:pPr>
        <w:spacing w:line="360" w:lineRule="auto" w:before="0" w:after="0"/>
        <w:ind w:firstLine="420"/>
      </w:pPr>
      <w:r>
        <w:t>2. **服务地点**：服务地点由招标人指定，投标人需要根据招标人要求，在指定地点进行垃圾清运服务。</w:t>
      </w:r>
    </w:p>
    <w:p>
      <w:pPr>
        <w:spacing w:line="360" w:lineRule="auto" w:before="0" w:after="0"/>
        <w:ind w:firstLine="420"/>
      </w:pPr>
      <w:r>
        <w:t>3. **服务期**：服务期为2025年01月01日至2025年12月31日，共计一年。投标人需要在此期间内，持续提供高质量的垃圾清运服务。</w:t>
      </w:r>
    </w:p>
    <w:p>
      <w:pPr>
        <w:spacing w:line="360" w:lineRule="auto" w:before="0" w:after="0"/>
        <w:ind w:firstLine="420"/>
      </w:pPr>
      <w:r>
        <w:t>4. **质量要求**：本项目对服务质量有严格要求，投标人需要确保垃圾清运服务的质量达到合格标准。</w:t>
      </w:r>
    </w:p>
    <w:p>
      <w:pPr>
        <w:spacing w:line="360" w:lineRule="auto" w:before="0" w:after="0"/>
        <w:ind w:firstLine="420"/>
      </w:pPr>
      <w:r>
        <w:t>5. **其他要求**：</w:t>
      </w:r>
    </w:p>
    <w:p>
      <w:pPr>
        <w:spacing w:line="360" w:lineRule="auto" w:before="0" w:after="0"/>
        <w:ind w:firstLine="420"/>
      </w:pPr>
      <w:r>
        <w:t xml:space="preserve">   - 中标人需要承担服务期间现场所有用水、用电及附加损耗发生的费用。</w:t>
      </w:r>
    </w:p>
    <w:p>
      <w:pPr>
        <w:spacing w:line="360" w:lineRule="auto" w:before="0" w:after="0"/>
        <w:ind w:firstLine="420"/>
      </w:pPr>
      <w:r>
        <w:t xml:space="preserve">   - 中标人负责本项目各类协调工作。</w:t>
      </w:r>
    </w:p>
    <w:p>
      <w:pPr>
        <w:spacing w:line="360" w:lineRule="auto" w:before="0" w:after="0"/>
        <w:ind w:firstLine="420"/>
      </w:pPr>
      <w:r>
        <w:t xml:space="preserve">   - 中标人需要符合国家、行业相关验收标准，并满足宝石花物业管理服务相关垃圾清运的实施方式及要求。</w:t>
      </w:r>
    </w:p>
    <w:p>
      <w:pPr>
        <w:spacing w:line="360" w:lineRule="auto" w:before="0" w:after="0"/>
        <w:ind w:firstLine="420"/>
      </w:pPr>
      <w:r>
        <w:t xml:space="preserve">   - 中标人需要具备应急处理能力，做到随叫随到。</w:t>
      </w:r>
    </w:p>
    <w:p>
      <w:pPr>
        <w:spacing w:line="360" w:lineRule="auto" w:before="0" w:after="0"/>
        <w:ind w:firstLine="420"/>
      </w:pPr>
      <w:r>
        <w:t xml:space="preserve">   - 中标人需要承诺能理解并接受招标人不保证能将预估金额使用完毕，一切以实际发生量为准。</w:t>
      </w:r>
    </w:p>
    <w:p>
      <w:pPr>
        <w:spacing w:line="360" w:lineRule="auto" w:before="0" w:after="0"/>
        <w:ind w:firstLine="420"/>
      </w:pPr>
      <w:r>
        <w:t xml:space="preserve">   - 付款方式为每季度末的次月60日前且收到乙方的发票后，支付上一个季度的挂账款。</w:t>
      </w:r>
    </w:p>
    <w:p>
      <w:pPr>
        <w:spacing w:line="360" w:lineRule="auto" w:before="0" w:after="0"/>
        <w:ind w:firstLine="420"/>
      </w:pPr>
      <w:r>
        <w:t>**三、项目难点及特点分析**</w:t>
      </w:r>
    </w:p>
    <w:p>
      <w:pPr>
        <w:spacing w:line="360" w:lineRule="auto" w:before="0" w:after="0"/>
        <w:ind w:firstLine="420"/>
      </w:pPr>
      <w:r>
        <w:t>1. **服务范围广**：本项目涉及6274户居民的垃圾清运服务，服务范围广泛，需要投标人具备较强的服务能力和管理能力。</w:t>
      </w:r>
    </w:p>
    <w:p>
      <w:pPr>
        <w:spacing w:line="360" w:lineRule="auto" w:before="0" w:after="0"/>
        <w:ind w:firstLine="420"/>
      </w:pPr>
      <w:r>
        <w:t>2. **服务地点不固定**：服务地点由招标人指定，投标人需要根据招标人要求，在指定地点进行垃圾清运服务，增加了服务的难度。</w:t>
      </w:r>
    </w:p>
    <w:p>
      <w:pPr>
        <w:spacing w:line="360" w:lineRule="auto" w:before="0" w:after="0"/>
        <w:ind w:firstLine="420"/>
      </w:pPr>
      <w:r>
        <w:t>3. **服务期长**：服务期为一年，需要投标人具备持续提供高质量服务的能力。</w:t>
      </w:r>
    </w:p>
    <w:p>
      <w:pPr>
        <w:spacing w:line="360" w:lineRule="auto" w:before="0" w:after="0"/>
        <w:ind w:firstLine="420"/>
      </w:pPr>
      <w:r>
        <w:t>4. **质量要求高**：本项目对服务质量有严格要求，投标人需要确保垃圾清运服务的质量达到合格标准。</w:t>
      </w:r>
    </w:p>
    <w:p>
      <w:pPr>
        <w:spacing w:line="360" w:lineRule="auto" w:before="0" w:after="0"/>
        <w:ind w:firstLine="420"/>
      </w:pPr>
      <w:r>
        <w:t>5. **应急处理能力要求高**：中标人需要具备应急处理能力，做到随叫随到，增加了服务的难度。</w:t>
      </w:r>
    </w:p>
    <w:p>
      <w:pPr>
        <w:spacing w:line="360" w:lineRule="auto" w:before="0" w:after="0"/>
        <w:ind w:firstLine="420"/>
      </w:pPr>
      <w:r>
        <w:t>**四、应对措施**</w:t>
      </w:r>
    </w:p>
    <w:p>
      <w:pPr>
        <w:spacing w:line="360" w:lineRule="auto" w:before="0" w:after="0"/>
        <w:ind w:firstLine="420"/>
      </w:pPr>
      <w:r>
        <w:t>1. **建立健全的质量保证体系**：投标人需要建立健全的质量保证体系，确保垃圾清运服务的质量达到合格标准。</w:t>
      </w:r>
    </w:p>
    <w:p>
      <w:pPr>
        <w:spacing w:line="360" w:lineRule="auto" w:before="0" w:after="0"/>
        <w:ind w:firstLine="420"/>
      </w:pPr>
      <w:r>
        <w:t>2. **制定详细的服务进度计划**：投标人需要制定详细的服务进度计划，确保服务进度符合项目需求。</w:t>
      </w:r>
    </w:p>
    <w:p>
      <w:pPr>
        <w:spacing w:line="360" w:lineRule="auto" w:before="0" w:after="0"/>
        <w:ind w:firstLine="420"/>
      </w:pPr>
      <w:r>
        <w:t>3. **配备充足的资源**：投标人需要配备充足的劳动力和服务用机械，确保服务进度符合项目需求。</w:t>
      </w:r>
    </w:p>
    <w:p>
      <w:pPr>
        <w:spacing w:line="360" w:lineRule="auto" w:before="0" w:after="0"/>
        <w:ind w:firstLine="420"/>
      </w:pPr>
      <w:r>
        <w:t>4. **制定应急处理保障机制**：投标人需要制定详细的应急处理保障机制，确保在突发需求、系统障碍、多项目并行、时间周期紧、夜间服务等情况下的服务质量和效率。</w:t>
      </w:r>
    </w:p>
    <w:p>
      <w:pPr>
        <w:spacing w:line="360" w:lineRule="auto" w:before="0" w:after="0"/>
        <w:ind w:firstLine="420"/>
      </w:pPr>
      <w:r>
        <w:t>5. **制定作业规范**：投标人需要制定详细的作业规范，确保垃圾收集、垃圾收集车、垃圾收集站的作业规范符合本项目需求。</w:t>
      </w:r>
    </w:p>
    <w:p>
      <w:pPr>
        <w:spacing w:line="360" w:lineRule="auto" w:before="0" w:after="0"/>
        <w:ind w:firstLine="420"/>
      </w:pPr>
      <w:r>
        <w:t>**五、结论**</w:t>
      </w:r>
    </w:p>
    <w:p>
      <w:pPr>
        <w:spacing w:line="360" w:lineRule="auto" w:before="0" w:after="0"/>
        <w:ind w:firstLine="420"/>
      </w:pPr>
      <w:r>
        <w:t>本项目旨在通过专业的垃圾清运服务，提升沈采矿区居民生活环境质量，促进矿区可持续发展。投标人需要具备较强的服务能力和管理能力，确保垃圾清运服务的质量达到合格标准。同时，投标人需要制定详细的服务进度计划、配备充足的资源、制定应急处理保障机制和作业规范，确保服务质量和效率。</w:t>
      </w:r>
    </w:p>
    <w:p>
      <w:pPr>
        <w:pStyle w:val="Heading4"/>
        <w:spacing w:line="360" w:lineRule="auto" w:before="0" w:after="0"/>
        <w:ind w:firstLine="420"/>
      </w:pPr>
      <w:r>
        <w:t xml:space="preserve"> 需求分析</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沈阳顺鑫源运输服务有限公司（以下简称“我司”）是一家专业从事运输服务的企业，拥有丰富的运输经验和良好的信誉。我司致力于为客户提供高效、安全、环保的运输服务，以满足不同客户的需求。</w:t>
      </w:r>
    </w:p>
    <w:p>
      <w:pPr>
        <w:spacing w:line="360" w:lineRule="auto" w:before="0" w:after="0"/>
        <w:ind w:firstLine="420"/>
      </w:pPr>
      <w:r>
        <w:t>**二、项目需求分析**</w:t>
      </w:r>
    </w:p>
    <w:p>
      <w:pPr>
        <w:spacing w:line="360" w:lineRule="auto" w:before="0" w:after="0"/>
        <w:ind w:firstLine="420"/>
      </w:pPr>
      <w:r>
        <w:t>1. **项目概况**：本项目为沈采矿区6274户居民生活及生产垃圾清运服务，服务地点由招标人指定，服务期为2025年01月01日至2025年12月31日，质量要求为合格。</w:t>
      </w:r>
    </w:p>
    <w:p>
      <w:pPr>
        <w:spacing w:line="360" w:lineRule="auto" w:before="0" w:after="0"/>
        <w:ind w:firstLine="420"/>
      </w:pPr>
      <w:r>
        <w:t>2. **预估金额**：项目预估金额为722,100.00元（含税）。</w:t>
      </w:r>
    </w:p>
    <w:p>
      <w:pPr>
        <w:spacing w:line="360" w:lineRule="auto" w:before="0" w:after="0"/>
        <w:ind w:firstLine="420"/>
      </w:pPr>
      <w:r>
        <w:t>3. **服务地点**：服务地点由招标人指定。</w:t>
      </w:r>
    </w:p>
    <w:p>
      <w:pPr>
        <w:spacing w:line="360" w:lineRule="auto" w:before="0" w:after="0"/>
        <w:ind w:firstLine="420"/>
      </w:pPr>
      <w:r>
        <w:t>4. **服务期**：服务期为2025年01月01日至2025年12月31日。</w:t>
      </w:r>
    </w:p>
    <w:p>
      <w:pPr>
        <w:spacing w:line="360" w:lineRule="auto" w:before="0" w:after="0"/>
        <w:ind w:firstLine="420"/>
      </w:pPr>
      <w:r>
        <w:t>5. **质量要求**：合格。</w:t>
      </w:r>
    </w:p>
    <w:p>
      <w:pPr>
        <w:spacing w:line="360" w:lineRule="auto" w:before="0" w:after="0"/>
        <w:ind w:firstLine="420"/>
      </w:pPr>
      <w:r>
        <w:t>6. **其他要求**：</w:t>
      </w:r>
    </w:p>
    <w:p>
      <w:pPr>
        <w:spacing w:line="360" w:lineRule="auto" w:before="0" w:after="0"/>
        <w:ind w:firstLine="420"/>
      </w:pPr>
      <w:r>
        <w:t xml:space="preserve">   - 中标人承担服务期间现场所有用水、用电及附加损耗发生的费用，不再要求招标人支付该项费用。</w:t>
      </w:r>
    </w:p>
    <w:p>
      <w:pPr>
        <w:spacing w:line="360" w:lineRule="auto" w:before="0" w:after="0"/>
        <w:ind w:firstLine="420"/>
      </w:pPr>
      <w:r>
        <w:t xml:space="preserve">   - 中标人负责本项目各类协调工作。</w:t>
      </w:r>
    </w:p>
    <w:p>
      <w:pPr>
        <w:spacing w:line="360" w:lineRule="auto" w:before="0" w:after="0"/>
        <w:ind w:firstLine="420"/>
      </w:pPr>
      <w:r>
        <w:t xml:space="preserve">   - 符合国家、行业相关验收标准。</w:t>
      </w:r>
    </w:p>
    <w:p>
      <w:pPr>
        <w:spacing w:line="360" w:lineRule="auto" w:before="0" w:after="0"/>
        <w:ind w:firstLine="420"/>
      </w:pPr>
      <w:r>
        <w:t xml:space="preserve">   - 满足宝石花物业管理服务相关垃圾清运的实施方式及要求。</w:t>
      </w:r>
    </w:p>
    <w:p>
      <w:pPr>
        <w:spacing w:line="360" w:lineRule="auto" w:before="0" w:after="0"/>
        <w:ind w:firstLine="420"/>
      </w:pPr>
      <w:r>
        <w:t xml:space="preserve">   - 对于应急工作能做到随叫随到。</w:t>
      </w:r>
    </w:p>
    <w:p>
      <w:pPr>
        <w:spacing w:line="360" w:lineRule="auto" w:before="0" w:after="0"/>
        <w:ind w:firstLine="420"/>
      </w:pPr>
      <w:r>
        <w:t xml:space="preserve">   - 投标人须承诺能理解并接受招标人不保证能将预估金额使用完毕，一切以实际发生量为准。</w:t>
      </w:r>
    </w:p>
    <w:p>
      <w:pPr>
        <w:spacing w:line="360" w:lineRule="auto" w:before="0" w:after="0"/>
        <w:ind w:firstLine="420"/>
      </w:pPr>
      <w:r>
        <w:t xml:space="preserve">   - 付款方式：每季度末的次月60日前且收到乙方的发票后，支付上一个季度的挂账款。</w:t>
      </w:r>
    </w:p>
    <w:p>
      <w:pPr>
        <w:spacing w:line="360" w:lineRule="auto" w:before="0" w:after="0"/>
        <w:ind w:firstLine="420"/>
      </w:pPr>
      <w:r>
        <w:t>**三、质量保障措施**</w:t>
      </w:r>
    </w:p>
    <w:p>
      <w:pPr>
        <w:spacing w:line="360" w:lineRule="auto" w:before="0" w:after="0"/>
        <w:ind w:firstLine="420"/>
      </w:pPr>
      <w:r>
        <w:t>1. **具体的质量管理措施**：</w:t>
      </w:r>
    </w:p>
    <w:p>
      <w:pPr>
        <w:spacing w:line="360" w:lineRule="auto" w:before="0" w:after="0"/>
        <w:ind w:firstLine="420"/>
      </w:pPr>
      <w:r>
        <w:t xml:space="preserve">   - 我司将建立完善的质量管理体系，确保垃圾清运服务的质量符合招标人的要求。</w:t>
      </w:r>
    </w:p>
    <w:p>
      <w:pPr>
        <w:spacing w:line="360" w:lineRule="auto" w:before="0" w:after="0"/>
        <w:ind w:firstLine="420"/>
      </w:pPr>
      <w:r>
        <w:t xml:space="preserve">   - 我司将定期对服务人员进行培训，提高他们的服务质量意识和服务技能。</w:t>
      </w:r>
    </w:p>
    <w:p>
      <w:pPr>
        <w:spacing w:line="360" w:lineRule="auto" w:before="0" w:after="0"/>
        <w:ind w:firstLine="420"/>
      </w:pPr>
      <w:r>
        <w:t>2. **建立健全的质量保证体系**：</w:t>
      </w:r>
    </w:p>
    <w:p>
      <w:pPr>
        <w:spacing w:line="360" w:lineRule="auto" w:before="0" w:after="0"/>
        <w:ind w:firstLine="420"/>
      </w:pPr>
      <w:r>
        <w:t xml:space="preserve">   - 我司将建立一套完善的质量保证体系，包括质量管理制度、质量检查制度、质量反馈制度等，以确保垃圾清运服务的质量。</w:t>
      </w:r>
    </w:p>
    <w:p>
      <w:pPr>
        <w:spacing w:line="360" w:lineRule="auto" w:before="0" w:after="0"/>
        <w:ind w:firstLine="420"/>
      </w:pPr>
      <w:r>
        <w:t>3. **质量控制关键点描述**：</w:t>
      </w:r>
    </w:p>
    <w:p>
      <w:pPr>
        <w:spacing w:line="360" w:lineRule="auto" w:before="0" w:after="0"/>
        <w:ind w:firstLine="420"/>
      </w:pPr>
      <w:r>
        <w:t xml:space="preserve">   - 我司将严格控制垃圾收集、运输、处理等关键环节的质量，确保垃圾清运服务的质量符合招标人的要求。</w:t>
      </w:r>
    </w:p>
    <w:p>
      <w:pPr>
        <w:spacing w:line="360" w:lineRule="auto" w:before="0" w:after="0"/>
        <w:ind w:firstLine="420"/>
      </w:pPr>
      <w:r>
        <w:t>4. **质量管控流程**：</w:t>
      </w:r>
    </w:p>
    <w:p>
      <w:pPr>
        <w:spacing w:line="360" w:lineRule="auto" w:before="0" w:after="0"/>
        <w:ind w:firstLine="420"/>
      </w:pPr>
      <w:r>
        <w:t xml:space="preserve">   - 我司将建立一套完善的质量管控流程，包括垃圾收集、运输、处理等环节的质量控制流程，以确保垃圾清运服务的质量。</w:t>
      </w:r>
    </w:p>
    <w:p>
      <w:pPr>
        <w:spacing w:line="360" w:lineRule="auto" w:before="0" w:after="0"/>
        <w:ind w:firstLine="420"/>
      </w:pPr>
      <w:r>
        <w:t>5. **质量标准符合招标人验收标准**：</w:t>
      </w:r>
    </w:p>
    <w:p>
      <w:pPr>
        <w:spacing w:line="360" w:lineRule="auto" w:before="0" w:after="0"/>
        <w:ind w:firstLine="420"/>
      </w:pPr>
      <w:r>
        <w:t xml:space="preserve">   - 我司将严格按照招标人的质量标准进行垃圾清运服务，确保垃圾清运服务的质量符合招标人的验收标准。</w:t>
      </w:r>
    </w:p>
    <w:p>
      <w:pPr>
        <w:spacing w:line="360" w:lineRule="auto" w:before="0" w:after="0"/>
        <w:ind w:firstLine="420"/>
      </w:pPr>
      <w:r>
        <w:t>**四、安全生产和文明服务保障措施**</w:t>
      </w:r>
    </w:p>
    <w:p>
      <w:pPr>
        <w:spacing w:line="360" w:lineRule="auto" w:before="0" w:after="0"/>
        <w:ind w:firstLine="420"/>
      </w:pPr>
      <w:r>
        <w:t>1. **安全生产管理制度**：</w:t>
      </w:r>
    </w:p>
    <w:p>
      <w:pPr>
        <w:spacing w:line="360" w:lineRule="auto" w:before="0" w:after="0"/>
        <w:ind w:firstLine="420"/>
      </w:pPr>
      <w:r>
        <w:t xml:space="preserve">   - 我司将建立一套完善的安全生产管理制度，确保垃圾清运服务的安全。</w:t>
      </w:r>
    </w:p>
    <w:p>
      <w:pPr>
        <w:spacing w:line="360" w:lineRule="auto" w:before="0" w:after="0"/>
        <w:ind w:firstLine="420"/>
      </w:pPr>
      <w:r>
        <w:t>2. **安全服务流程**：</w:t>
      </w:r>
    </w:p>
    <w:p>
      <w:pPr>
        <w:spacing w:line="360" w:lineRule="auto" w:before="0" w:after="0"/>
        <w:ind w:firstLine="420"/>
      </w:pPr>
      <w:r>
        <w:t xml:space="preserve">   - 我司将建立一套完善的安全服务流程，确保垃圾清运服务的安全。</w:t>
      </w:r>
    </w:p>
    <w:p>
      <w:pPr>
        <w:spacing w:line="360" w:lineRule="auto" w:before="0" w:after="0"/>
        <w:ind w:firstLine="420"/>
      </w:pPr>
      <w:r>
        <w:t>3. **安全生产组织机构图**：</w:t>
      </w:r>
    </w:p>
    <w:p>
      <w:pPr>
        <w:spacing w:line="360" w:lineRule="auto" w:before="0" w:after="0"/>
        <w:ind w:firstLine="420"/>
      </w:pPr>
      <w:r>
        <w:t xml:space="preserve">   - 我司将建立一套完善的安全生产组织机构图，确保垃圾清运服务的安全。</w:t>
      </w:r>
    </w:p>
    <w:p>
      <w:pPr>
        <w:spacing w:line="360" w:lineRule="auto" w:before="0" w:after="0"/>
        <w:ind w:firstLine="420"/>
      </w:pPr>
      <w:r>
        <w:t>4. **安全文明服务实施保障措施**：</w:t>
      </w:r>
    </w:p>
    <w:p>
      <w:pPr>
        <w:spacing w:line="360" w:lineRule="auto" w:before="0" w:after="0"/>
        <w:ind w:firstLine="420"/>
      </w:pPr>
      <w:r>
        <w:t xml:space="preserve">   - 我司将采取一系列安全文明服务实施保障措施，确保垃圾清运服务的安全文明。</w:t>
      </w:r>
    </w:p>
    <w:p>
      <w:pPr>
        <w:spacing w:line="360" w:lineRule="auto" w:before="0" w:after="0"/>
        <w:ind w:firstLine="420"/>
      </w:pPr>
      <w:r>
        <w:t>**五、服务进度保障措施**</w:t>
      </w:r>
    </w:p>
    <w:p>
      <w:pPr>
        <w:spacing w:line="360" w:lineRule="auto" w:before="0" w:after="0"/>
        <w:ind w:firstLine="420"/>
      </w:pPr>
      <w:r>
        <w:t>1. **服务进度计划图**：</w:t>
      </w:r>
    </w:p>
    <w:p>
      <w:pPr>
        <w:spacing w:line="360" w:lineRule="auto" w:before="0" w:after="0"/>
        <w:ind w:firstLine="420"/>
      </w:pPr>
      <w:r>
        <w:t xml:space="preserve">   - 我司将编制一套完善的服务进度计划图，确保垃圾清运服务的进度符合项目需求。</w:t>
      </w:r>
    </w:p>
    <w:p>
      <w:pPr>
        <w:spacing w:line="360" w:lineRule="auto" w:before="0" w:after="0"/>
        <w:ind w:firstLine="420"/>
      </w:pPr>
      <w:r>
        <w:t>2. **服务进度保证措施**：</w:t>
      </w:r>
    </w:p>
    <w:p>
      <w:pPr>
        <w:spacing w:line="360" w:lineRule="auto" w:before="0" w:after="0"/>
        <w:ind w:firstLine="420"/>
      </w:pPr>
      <w:r>
        <w:t xml:space="preserve">   - 我司将采取一系列服务进度保证措施，确保垃圾清运服务的进度符合项目需求。</w:t>
      </w:r>
    </w:p>
    <w:p>
      <w:pPr>
        <w:spacing w:line="360" w:lineRule="auto" w:before="0" w:after="0"/>
        <w:ind w:firstLine="420"/>
      </w:pPr>
      <w:r>
        <w:t>**六、项目难点及特点分析和应对措施**</w:t>
      </w:r>
    </w:p>
    <w:p>
      <w:pPr>
        <w:spacing w:line="360" w:lineRule="auto" w:before="0" w:after="0"/>
        <w:ind w:firstLine="420"/>
      </w:pPr>
      <w:r>
        <w:t>1. **过程中遇到阻碍**：</w:t>
      </w:r>
    </w:p>
    <w:p>
      <w:pPr>
        <w:spacing w:line="360" w:lineRule="auto" w:before="0" w:after="0"/>
        <w:ind w:firstLine="420"/>
      </w:pPr>
      <w:r>
        <w:t xml:space="preserve">   - 我司将采取一系列应对措施，确保垃圾清运服务的顺利进行。</w:t>
      </w:r>
    </w:p>
    <w:p>
      <w:pPr>
        <w:spacing w:line="360" w:lineRule="auto" w:before="0" w:after="0"/>
        <w:ind w:firstLine="420"/>
      </w:pPr>
      <w:r>
        <w:t>2. **现场环境复杂情况**：</w:t>
      </w:r>
    </w:p>
    <w:p>
      <w:pPr>
        <w:spacing w:line="360" w:lineRule="auto" w:before="0" w:after="0"/>
        <w:ind w:firstLine="420"/>
      </w:pPr>
      <w:r>
        <w:t xml:space="preserve">   - 我司将采取一系列应对措施，确保垃圾清运服务的顺利进行。</w:t>
      </w:r>
    </w:p>
    <w:p>
      <w:pPr>
        <w:spacing w:line="360" w:lineRule="auto" w:before="0" w:after="0"/>
        <w:ind w:firstLine="420"/>
      </w:pPr>
      <w:r>
        <w:t>3. **针对现场遇到的问题解决措施**：</w:t>
      </w:r>
    </w:p>
    <w:p>
      <w:pPr>
        <w:spacing w:line="360" w:lineRule="auto" w:before="0" w:after="0"/>
        <w:ind w:firstLine="420"/>
      </w:pPr>
      <w:r>
        <w:t xml:space="preserve">   - 我司将采取一系列应对措施，确保垃圾清运服务的顺利进行。</w:t>
      </w:r>
    </w:p>
    <w:p>
      <w:pPr>
        <w:spacing w:line="360" w:lineRule="auto" w:before="0" w:after="0"/>
        <w:ind w:firstLine="420"/>
      </w:pPr>
      <w:r>
        <w:t>**七、应急处理保障机制**</w:t>
      </w:r>
    </w:p>
    <w:p>
      <w:pPr>
        <w:spacing w:line="360" w:lineRule="auto" w:before="0" w:after="0"/>
        <w:ind w:firstLine="420"/>
      </w:pPr>
      <w:r>
        <w:t>1. **突发需求的处理机制**：</w:t>
      </w:r>
    </w:p>
    <w:p>
      <w:pPr>
        <w:spacing w:line="360" w:lineRule="auto" w:before="0" w:after="0"/>
        <w:ind w:firstLine="420"/>
      </w:pPr>
      <w:r>
        <w:t xml:space="preserve">   - 我司将建立一套完善的突发需求的处理机制，确保垃圾清运服务的顺利进行。</w:t>
      </w:r>
    </w:p>
    <w:p>
      <w:pPr>
        <w:spacing w:line="360" w:lineRule="auto" w:before="0" w:after="0"/>
        <w:ind w:firstLine="420"/>
      </w:pPr>
      <w:r>
        <w:t>2. **系统障碍的解决方案**：</w:t>
      </w:r>
    </w:p>
    <w:p>
      <w:pPr>
        <w:spacing w:line="360" w:lineRule="auto" w:before="0" w:after="0"/>
        <w:ind w:firstLine="420"/>
      </w:pPr>
      <w:r>
        <w:t xml:space="preserve">   - 我司将建立一套完善的系统障碍的解决方案，确保垃圾清运服务的顺利进行。</w:t>
      </w:r>
    </w:p>
    <w:p>
      <w:pPr>
        <w:spacing w:line="360" w:lineRule="auto" w:before="0" w:after="0"/>
        <w:ind w:firstLine="420"/>
      </w:pPr>
      <w:r>
        <w:t>3. **多项目并行的解决方案**：</w:t>
      </w:r>
    </w:p>
    <w:p>
      <w:pPr>
        <w:spacing w:line="360" w:lineRule="auto" w:before="0" w:after="0"/>
        <w:ind w:firstLine="420"/>
      </w:pPr>
      <w:r>
        <w:t xml:space="preserve">   - 我司将建立一套完善的多项目并行的解决方案，确保垃圾清运服务的顺利进行。</w:t>
      </w:r>
    </w:p>
    <w:p>
      <w:pPr>
        <w:spacing w:line="360" w:lineRule="auto" w:before="0" w:after="0"/>
        <w:ind w:firstLine="420"/>
      </w:pPr>
      <w:r>
        <w:t>4. **时间周期紧的解决方案**：</w:t>
      </w:r>
    </w:p>
    <w:p>
      <w:pPr>
        <w:spacing w:line="360" w:lineRule="auto" w:before="0" w:after="0"/>
        <w:ind w:firstLine="420"/>
      </w:pPr>
      <w:r>
        <w:t xml:space="preserve">   - 我司将建立一套完善的时间周期紧的解决方案，确保垃圾清运服务的顺利进行。</w:t>
      </w:r>
    </w:p>
    <w:p>
      <w:pPr>
        <w:spacing w:line="360" w:lineRule="auto" w:before="0" w:after="0"/>
        <w:ind w:firstLine="420"/>
      </w:pPr>
      <w:r>
        <w:t>5. **夜间服务的解决方案**：</w:t>
      </w:r>
    </w:p>
    <w:p>
      <w:pPr>
        <w:spacing w:line="360" w:lineRule="auto" w:before="0" w:after="0"/>
        <w:ind w:firstLine="420"/>
      </w:pPr>
      <w:r>
        <w:t xml:space="preserve">   - 我司将建立一套完善的夜间服务的解决方案，确保垃圾清运服务的顺利进行。</w:t>
      </w:r>
    </w:p>
    <w:p>
      <w:pPr>
        <w:spacing w:line="360" w:lineRule="auto" w:before="0" w:after="0"/>
        <w:ind w:firstLine="420"/>
      </w:pPr>
      <w:r>
        <w:t>**八、作业规范**</w:t>
      </w:r>
    </w:p>
    <w:p>
      <w:pPr>
        <w:spacing w:line="360" w:lineRule="auto" w:before="0" w:after="0"/>
        <w:ind w:firstLine="420"/>
      </w:pPr>
      <w:r>
        <w:t>1. **垃圾收集的作业规范**：</w:t>
      </w:r>
    </w:p>
    <w:p>
      <w:pPr>
        <w:spacing w:line="360" w:lineRule="auto" w:before="0" w:after="0"/>
        <w:ind w:firstLine="420"/>
      </w:pPr>
      <w:r>
        <w:t xml:space="preserve">   - 我司将建立一套完善的垃圾收集的作业规范，确保垃圾清运服务的顺利进行。</w:t>
      </w:r>
    </w:p>
    <w:p>
      <w:pPr>
        <w:pStyle w:val="Heading4"/>
        <w:spacing w:line="360" w:lineRule="auto" w:before="0" w:after="0"/>
        <w:ind w:firstLine="420"/>
      </w:pPr>
      <w:r>
        <w:t xml:space="preserve"> 项目背景描述</w:t>
      </w:r>
    </w:p>
    <w:p>
      <w:pPr>
        <w:spacing w:line="360" w:lineRule="auto" w:before="0" w:after="0"/>
        <w:ind w:firstLine="420"/>
      </w:pPr>
      <w:r>
        <w:t>**项目背景描述方案**</w:t>
      </w:r>
    </w:p>
    <w:p>
      <w:pPr>
        <w:spacing w:line="360" w:lineRule="auto" w:before="0" w:after="0"/>
        <w:ind w:firstLine="420"/>
      </w:pPr>
      <w:r>
        <w:t>**一、项目概述**</w:t>
      </w:r>
    </w:p>
    <w:p>
      <w:pPr>
        <w:spacing w:line="360" w:lineRule="auto" w:before="0" w:after="0"/>
        <w:ind w:firstLine="420"/>
      </w:pPr>
      <w:r>
        <w:t>沈阳顺鑫源运输服务有限公司（以下简称“公司”）是一家致力于提供高效、环保、安全的运输服务的企业。公司拥有丰富的运输经验和专业的团队，能够为客户提供全方位的运输解决方案。</w:t>
      </w:r>
    </w:p>
    <w:p>
      <w:pPr>
        <w:spacing w:line="360" w:lineRule="auto" w:before="0" w:after="0"/>
        <w:ind w:firstLine="420"/>
      </w:pPr>
      <w:r>
        <w:t>**二、项目背景**</w:t>
      </w:r>
    </w:p>
    <w:p>
      <w:pPr>
        <w:spacing w:line="360" w:lineRule="auto" w:before="0" w:after="0"/>
        <w:ind w:firstLine="420"/>
      </w:pPr>
      <w:r>
        <w:t>随着城市化进程的加快和居民生活水平的提高，沈采矿区的生活及生产垃圾量不断增加，对垃圾清运服务提出了更高的要求。为了满足这一需求，招标人决定公开招标，选择一家具有丰富经验和专业能力的公司来承担沈采矿区6274户居民生活及生产垃圾清运服务。</w:t>
      </w:r>
    </w:p>
    <w:p>
      <w:pPr>
        <w:spacing w:line="360" w:lineRule="auto" w:before="0" w:after="0"/>
        <w:ind w:firstLine="420"/>
      </w:pPr>
      <w:r>
        <w:t>**三、项目目标**</w:t>
      </w:r>
    </w:p>
    <w:p>
      <w:pPr>
        <w:spacing w:line="360" w:lineRule="auto" w:before="0" w:after="0"/>
        <w:ind w:firstLine="420"/>
      </w:pPr>
      <w:r>
        <w:t>1. 确保垃圾清运服务的质量和效率，满足居民生活及生产需求；</w:t>
      </w:r>
    </w:p>
    <w:p>
      <w:pPr>
        <w:spacing w:line="360" w:lineRule="auto" w:before="0" w:after="0"/>
        <w:ind w:firstLine="420"/>
      </w:pPr>
      <w:r>
        <w:t>2. 降低垃圾清运成本，提高经济效益；</w:t>
      </w:r>
    </w:p>
    <w:p>
      <w:pPr>
        <w:spacing w:line="360" w:lineRule="auto" w:before="0" w:after="0"/>
        <w:ind w:firstLine="420"/>
      </w:pPr>
      <w:r>
        <w:t>3. 促进环境保护，减少垃圾对环境的污染；</w:t>
      </w:r>
    </w:p>
    <w:p>
      <w:pPr>
        <w:spacing w:line="360" w:lineRule="auto" w:before="0" w:after="0"/>
        <w:ind w:firstLine="420"/>
      </w:pPr>
      <w:r>
        <w:t>4. 提升公司的品牌形象和市场竞争力。</w:t>
      </w:r>
    </w:p>
    <w:p>
      <w:pPr>
        <w:spacing w:line="360" w:lineRule="auto" w:before="0" w:after="0"/>
        <w:ind w:firstLine="420"/>
      </w:pPr>
      <w:r>
        <w:t>**四、项目内容**</w:t>
      </w:r>
    </w:p>
    <w:p>
      <w:pPr>
        <w:spacing w:line="360" w:lineRule="auto" w:before="0" w:after="0"/>
        <w:ind w:firstLine="420"/>
      </w:pPr>
      <w:r>
        <w:t>1. 垃圾清运服务：负责沈采矿区6274户居民生活及生产垃圾的清运工作，确保垃圾及时、高效地被运送到指定地点；</w:t>
      </w:r>
    </w:p>
    <w:p>
      <w:pPr>
        <w:spacing w:line="360" w:lineRule="auto" w:before="0" w:after="0"/>
        <w:ind w:firstLine="420"/>
      </w:pPr>
      <w:r>
        <w:t>2. 环境保护：在垃圾清运过程中，采取有效措施减少对环境的污染，如使用环保型垃圾袋、定期清洗垃圾收集点等；</w:t>
      </w:r>
    </w:p>
    <w:p>
      <w:pPr>
        <w:spacing w:line="360" w:lineRule="auto" w:before="0" w:after="0"/>
        <w:ind w:firstLine="420"/>
      </w:pPr>
      <w:r>
        <w:t>3. 服务质量：严格按照招标文件要求，提供高质量的服务，确保居民满意；</w:t>
      </w:r>
    </w:p>
    <w:p>
      <w:pPr>
        <w:spacing w:line="360" w:lineRule="auto" w:before="0" w:after="0"/>
        <w:ind w:firstLine="420"/>
      </w:pPr>
      <w:r>
        <w:t>4. 应急处理：制定应急预案，确保在突发情况下能够迅速响应并解决问题。</w:t>
      </w:r>
    </w:p>
    <w:p>
      <w:pPr>
        <w:spacing w:line="360" w:lineRule="auto" w:before="0" w:after="0"/>
        <w:ind w:firstLine="420"/>
      </w:pPr>
      <w:r>
        <w:t>**五、项目优势**</w:t>
      </w:r>
    </w:p>
    <w:p>
      <w:pPr>
        <w:spacing w:line="360" w:lineRule="auto" w:before="0" w:after="0"/>
        <w:ind w:firstLine="420"/>
      </w:pPr>
      <w:r>
        <w:t>1. 丰富的经验：公司拥有多年的垃圾清运经验，熟悉沈采矿区的环境和居民需求；</w:t>
      </w:r>
    </w:p>
    <w:p>
      <w:pPr>
        <w:spacing w:line="360" w:lineRule="auto" w:before="0" w:after="0"/>
        <w:ind w:firstLine="420"/>
      </w:pPr>
      <w:r>
        <w:t>2. 专业团队：公司拥有一支专业的垃圾清运团队，能够高效完成垃圾清运任务；</w:t>
      </w:r>
    </w:p>
    <w:p>
      <w:pPr>
        <w:spacing w:line="360" w:lineRule="auto" w:before="0" w:after="0"/>
        <w:ind w:firstLine="420"/>
      </w:pPr>
      <w:r>
        <w:t>3. 先进的设备：公司配备先进的垃圾清运设备，确保垃圾清运工作的顺利进行；</w:t>
      </w:r>
    </w:p>
    <w:p>
      <w:pPr>
        <w:spacing w:line="360" w:lineRule="auto" w:before="0" w:after="0"/>
        <w:ind w:firstLine="420"/>
      </w:pPr>
      <w:r>
        <w:t>4. 环保理念：公司始终秉持环保理念，致力于为客户提供绿色、环保的垃圾清运服务。</w:t>
      </w:r>
    </w:p>
    <w:p>
      <w:pPr>
        <w:spacing w:line="360" w:lineRule="auto" w:before="0" w:after="0"/>
        <w:ind w:firstLine="420"/>
      </w:pPr>
      <w:r>
        <w:t>**六、项目实施计划**</w:t>
      </w:r>
    </w:p>
    <w:p>
      <w:pPr>
        <w:spacing w:line="360" w:lineRule="auto" w:before="0" w:after="0"/>
        <w:ind w:firstLine="420"/>
      </w:pPr>
      <w:r>
        <w:t>1. 前期准备：了解项目需求，制定详细的垃圾清运计划；</w:t>
      </w:r>
    </w:p>
    <w:p>
      <w:pPr>
        <w:spacing w:line="360" w:lineRule="auto" w:before="0" w:after="0"/>
        <w:ind w:firstLine="420"/>
      </w:pPr>
      <w:r>
        <w:t>2. 设备采购：根据项目需求，采购合适的垃圾清运设备；</w:t>
      </w:r>
    </w:p>
    <w:p>
      <w:pPr>
        <w:spacing w:line="360" w:lineRule="auto" w:before="0" w:after="0"/>
        <w:ind w:firstLine="420"/>
      </w:pPr>
      <w:r>
        <w:t>3. 人员培训：对垃圾清运人员进行专业培训，确保服务质量；</w:t>
      </w:r>
    </w:p>
    <w:p>
      <w:pPr>
        <w:spacing w:line="360" w:lineRule="auto" w:before="0" w:after="0"/>
        <w:ind w:firstLine="420"/>
      </w:pPr>
      <w:r>
        <w:t>4. 服务实施：按照计划进行垃圾清运服务，确保按时完成；</w:t>
      </w:r>
    </w:p>
    <w:p>
      <w:pPr>
        <w:spacing w:line="360" w:lineRule="auto" w:before="0" w:after="0"/>
        <w:ind w:firstLine="420"/>
      </w:pPr>
      <w:r>
        <w:t>5. 后期维护：定期对垃圾清运设备进行维护保养，确保设备正常运行。</w:t>
      </w:r>
    </w:p>
    <w:p>
      <w:pPr>
        <w:spacing w:line="360" w:lineRule="auto" w:before="0" w:after="0"/>
        <w:ind w:firstLine="420"/>
      </w:pPr>
      <w:r>
        <w:t>**七、项目预算**</w:t>
      </w:r>
    </w:p>
    <w:p>
      <w:pPr>
        <w:spacing w:line="360" w:lineRule="auto" w:before="0" w:after="0"/>
        <w:ind w:firstLine="420"/>
      </w:pPr>
      <w:r>
        <w:t>项目预估金额为722,100.00元（含税），包括垃圾清运服务费、设备采购费、人员培训费等。</w:t>
      </w:r>
    </w:p>
    <w:p>
      <w:pPr>
        <w:spacing w:line="360" w:lineRule="auto" w:before="0" w:after="0"/>
        <w:ind w:firstLine="420"/>
      </w:pPr>
      <w:r>
        <w:t>**八、项目风险及应对措施**</w:t>
      </w:r>
    </w:p>
    <w:p>
      <w:pPr>
        <w:spacing w:line="360" w:lineRule="auto" w:before="0" w:after="0"/>
        <w:ind w:firstLine="420"/>
      </w:pPr>
      <w:r>
        <w:t>1. 环境风险：在垃圾清运过程中，可能会对环境造成一定的影响。公司将采取有效措施减少对环境的污染，如使用环保型垃圾袋、定期清洗垃圾收集点等；</w:t>
      </w:r>
    </w:p>
    <w:p>
      <w:pPr>
        <w:spacing w:line="360" w:lineRule="auto" w:before="0" w:after="0"/>
        <w:ind w:firstLine="420"/>
      </w:pPr>
      <w:r>
        <w:t>2. 安全风险：垃圾清运过程中存在一定的安全风险。公司将制定应急预案，确保在突发情况下能够迅速响应并解决问题；</w:t>
      </w:r>
    </w:p>
    <w:p>
      <w:pPr>
        <w:spacing w:line="360" w:lineRule="auto" w:before="0" w:after="0"/>
        <w:ind w:firstLine="420"/>
      </w:pPr>
      <w:r>
        <w:t>3. 质量风险：垃圾清运服务质量不达标。公司将严格按照招标文件要求，提供高质量的服务，确保居民满意。</w:t>
      </w:r>
    </w:p>
    <w:p>
      <w:pPr>
        <w:spacing w:line="360" w:lineRule="auto" w:before="0" w:after="0"/>
        <w:ind w:firstLine="420"/>
      </w:pPr>
      <w:r>
        <w:t>**九、项目成果**</w:t>
      </w:r>
    </w:p>
    <w:p>
      <w:pPr>
        <w:spacing w:line="360" w:lineRule="auto" w:before="0" w:after="0"/>
        <w:ind w:firstLine="420"/>
      </w:pPr>
      <w:r>
        <w:t>1. 提高居民生活质量：通过提供高效的垃圾清运服务，改善居民生活环境；</w:t>
      </w:r>
    </w:p>
    <w:p>
      <w:pPr>
        <w:spacing w:line="360" w:lineRule="auto" w:before="0" w:after="0"/>
        <w:ind w:firstLine="420"/>
      </w:pPr>
      <w:r>
        <w:t>2. 降低垃圾清运成本：通过优化垃圾清运流程，降低垃圾清运成本；</w:t>
      </w:r>
    </w:p>
    <w:p>
      <w:pPr>
        <w:spacing w:line="360" w:lineRule="auto" w:before="0" w:after="0"/>
        <w:ind w:firstLine="420"/>
      </w:pPr>
      <w:r>
        <w:t>3. 促进环境保护：通过采取环保措施，减少垃圾对环境的污染；</w:t>
      </w:r>
    </w:p>
    <w:p>
      <w:pPr>
        <w:spacing w:line="360" w:lineRule="auto" w:before="0" w:after="0"/>
        <w:ind w:firstLine="420"/>
      </w:pPr>
      <w:r>
        <w:t>4. 提升公司品牌形象：通过优质的服务，提升公司的品牌形象和市场竞争力。</w:t>
      </w:r>
    </w:p>
    <w:p>
      <w:pPr>
        <w:spacing w:line="360" w:lineRule="auto" w:before="0" w:after="0"/>
        <w:ind w:firstLine="420"/>
      </w:pPr>
      <w:r>
        <w:t>**十、项目总结**</w:t>
      </w:r>
    </w:p>
    <w:p>
      <w:pPr>
        <w:spacing w:line="360" w:lineRule="auto" w:before="0" w:after="0"/>
        <w:ind w:firstLine="420"/>
      </w:pPr>
      <w:r>
        <w:t>本项目旨在为沈采矿区6274户居民提供高效、环保、安全的垃圾清运服务。通过制定详细的实施计划、采购先进的设备、培训专业的团队等措施，确保项目顺利进行。同时，公司将采取有效措施应对项目风险，确保项目成果的实现。</w:t>
      </w:r>
    </w:p>
    <w:p>
      <w:pPr>
        <w:pStyle w:val="Heading3"/>
        <w:spacing w:line="360" w:lineRule="auto" w:before="0" w:after="0"/>
        <w:ind w:firstLine="420"/>
      </w:pPr>
      <w:r>
        <w:t>机械配备方案设计</w:t>
      </w:r>
    </w:p>
    <w:p>
      <w:pPr>
        <w:spacing w:line="360" w:lineRule="auto" w:before="0" w:after="0"/>
        <w:ind w:firstLine="420"/>
      </w:pPr>
      <w:r>
        <w:t>**机械配备方案设计**</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的投标。本项目旨在为沈采矿区居民提供高效、环保的垃圾清运服务，确保区域环境整洁，提升居民生活质量。</w:t>
      </w:r>
    </w:p>
    <w:p>
      <w:pPr>
        <w:spacing w:line="360" w:lineRule="auto" w:before="0" w:after="0"/>
        <w:ind w:firstLine="420"/>
      </w:pPr>
      <w:r>
        <w:t>**二、机械配备方案设计**</w:t>
      </w:r>
    </w:p>
    <w:p>
      <w:pPr>
        <w:spacing w:line="360" w:lineRule="auto" w:before="0" w:after="0"/>
        <w:ind w:firstLine="420"/>
      </w:pPr>
      <w:r>
        <w:t>**1. 机械配备原则**</w:t>
      </w:r>
    </w:p>
    <w:p>
      <w:pPr>
        <w:spacing w:line="360" w:lineRule="auto" w:before="0" w:after="0"/>
        <w:ind w:firstLine="420"/>
      </w:pPr>
      <w:r>
        <w:t>为确保垃圾清运服务的顺利进行，公司制定了以下机械配备原则：</w:t>
      </w:r>
    </w:p>
    <w:p>
      <w:pPr>
        <w:spacing w:line="360" w:lineRule="auto" w:before="0" w:after="0"/>
        <w:ind w:firstLine="420"/>
      </w:pPr>
      <w:r>
        <w:t>- **满足服务需求**：机械配备应能满足项目垃圾清运量和服务质量的要求。</w:t>
      </w:r>
    </w:p>
    <w:p>
      <w:pPr>
        <w:spacing w:line="360" w:lineRule="auto" w:before="0" w:after="0"/>
        <w:ind w:firstLine="420"/>
      </w:pPr>
      <w:r>
        <w:t>- **高效环保**：选择高效、环保的机械设备，减少对环境的污染。</w:t>
      </w:r>
    </w:p>
    <w:p>
      <w:pPr>
        <w:spacing w:line="360" w:lineRule="auto" w:before="0" w:after="0"/>
        <w:ind w:firstLine="420"/>
      </w:pPr>
      <w:r>
        <w:t>- **经济性**：在满足服务需求的前提下，尽量降低机械配备成本。</w:t>
      </w:r>
    </w:p>
    <w:p>
      <w:pPr>
        <w:spacing w:line="360" w:lineRule="auto" w:before="0" w:after="0"/>
        <w:ind w:firstLine="420"/>
      </w:pPr>
      <w:r>
        <w:t>- **可操作性**：机械配备应便于操作和维护，提高工作效率。</w:t>
      </w:r>
    </w:p>
    <w:p>
      <w:pPr>
        <w:spacing w:line="360" w:lineRule="auto" w:before="0" w:after="0"/>
        <w:ind w:firstLine="420"/>
      </w:pPr>
      <w:r>
        <w:t>**2. 机械配备方案**</w:t>
      </w:r>
    </w:p>
    <w:p>
      <w:pPr>
        <w:spacing w:line="360" w:lineRule="auto" w:before="0" w:after="0"/>
        <w:ind w:firstLine="420"/>
      </w:pPr>
      <w:r>
        <w:t>根据项目需求，公司拟配备以下机械设备：</w:t>
      </w:r>
    </w:p>
    <w:p>
      <w:pPr>
        <w:spacing w:line="360" w:lineRule="auto" w:before="0" w:after="0"/>
        <w:ind w:firstLine="420"/>
      </w:pPr>
      <w:r>
        <w:t>- **垃圾收集车**：配备多辆垃圾收集车，用于收集居民生活及生产垃圾。垃圾收集车应具备良好的密封性，防止垃圾泄漏，同时应配备GPS定位系统，便于管理和调度。</w:t>
      </w:r>
    </w:p>
    <w:p>
      <w:pPr>
        <w:spacing w:line="360" w:lineRule="auto" w:before="0" w:after="0"/>
        <w:ind w:firstLine="420"/>
      </w:pPr>
      <w:r>
        <w:t>- **垃圾压缩车**：配备垃圾压缩车，用于压缩垃圾，提高垃圾运输效率。垃圾压缩车应具备高效的压缩能力和良好的密封性。</w:t>
      </w:r>
    </w:p>
    <w:p>
      <w:pPr>
        <w:spacing w:line="360" w:lineRule="auto" w:before="0" w:after="0"/>
        <w:ind w:firstLine="420"/>
      </w:pPr>
      <w:r>
        <w:t>- **垃圾转运车**：配备垃圾转运车，用于将垃圾从收集点转运至处理场。垃圾转运车应具备较大的载重能力和良好的密封性。</w:t>
      </w:r>
    </w:p>
    <w:p>
      <w:pPr>
        <w:spacing w:line="360" w:lineRule="auto" w:before="0" w:after="0"/>
        <w:ind w:firstLine="420"/>
      </w:pPr>
      <w:r>
        <w:t>- **垃圾处理设备**：配备垃圾处理设备，用于对垃圾进行分类和处理。垃圾处理设备应具备高效的处理能力和环保性能。</w:t>
      </w:r>
    </w:p>
    <w:p>
      <w:pPr>
        <w:spacing w:line="360" w:lineRule="auto" w:before="0" w:after="0"/>
        <w:ind w:firstLine="420"/>
      </w:pPr>
      <w:r>
        <w:t>**3. 机械配备数量**</w:t>
      </w:r>
    </w:p>
    <w:p>
      <w:pPr>
        <w:spacing w:line="360" w:lineRule="auto" w:before="0" w:after="0"/>
        <w:ind w:firstLine="420"/>
      </w:pPr>
      <w:r>
        <w:t>根据项目预估垃圾清运量，公司拟配备以下数量的机械设备：</w:t>
      </w:r>
    </w:p>
    <w:p>
      <w:pPr>
        <w:spacing w:line="360" w:lineRule="auto" w:before="0" w:after="0"/>
        <w:ind w:firstLine="420"/>
      </w:pPr>
      <w:r>
        <w:t>- **垃圾收集车**：10辆</w:t>
      </w:r>
    </w:p>
    <w:p>
      <w:pPr>
        <w:spacing w:line="360" w:lineRule="auto" w:before="0" w:after="0"/>
        <w:ind w:firstLine="420"/>
      </w:pPr>
      <w:r>
        <w:t>- **垃圾压缩车**：5辆</w:t>
      </w:r>
    </w:p>
    <w:p>
      <w:pPr>
        <w:spacing w:line="360" w:lineRule="auto" w:before="0" w:after="0"/>
        <w:ind w:firstLine="420"/>
      </w:pPr>
      <w:r>
        <w:t>- **垃圾转运车**：3辆</w:t>
      </w:r>
    </w:p>
    <w:p>
      <w:pPr>
        <w:spacing w:line="360" w:lineRule="auto" w:before="0" w:after="0"/>
        <w:ind w:firstLine="420"/>
      </w:pPr>
      <w:r>
        <w:t>- **垃圾处理设备**：2套</w:t>
      </w:r>
    </w:p>
    <w:p>
      <w:pPr>
        <w:spacing w:line="360" w:lineRule="auto" w:before="0" w:after="0"/>
        <w:ind w:firstLine="420"/>
      </w:pPr>
      <w:r>
        <w:t>**4. 机械配备计划**</w:t>
      </w:r>
    </w:p>
    <w:p>
      <w:pPr>
        <w:spacing w:line="360" w:lineRule="auto" w:before="0" w:after="0"/>
        <w:ind w:firstLine="420"/>
      </w:pPr>
      <w:r>
        <w:t>公司制定了详细的机械配备计划，确保机械设备按时到位，满足项目需求。机械配备计划如下：</w:t>
      </w:r>
    </w:p>
    <w:p>
      <w:pPr>
        <w:spacing w:line="360" w:lineRule="auto" w:before="0" w:after="0"/>
        <w:ind w:firstLine="420"/>
      </w:pPr>
      <w:r>
        <w:t>- **垃圾收集车**：在项目启动前完成配备，确保项目启动时即可投入使用。</w:t>
      </w:r>
    </w:p>
    <w:p>
      <w:pPr>
        <w:spacing w:line="360" w:lineRule="auto" w:before="0" w:after="0"/>
        <w:ind w:firstLine="420"/>
      </w:pPr>
      <w:r>
        <w:t>- **垃圾压缩车**：在项目启动后一个月内完成配备，满足垃圾压缩需求。</w:t>
      </w:r>
    </w:p>
    <w:p>
      <w:pPr>
        <w:spacing w:line="360" w:lineRule="auto" w:before="0" w:after="0"/>
        <w:ind w:firstLine="420"/>
      </w:pPr>
      <w:r>
        <w:t>- **垃圾转运车**：在项目启动后两个月内完成配备，满足垃圾转运需求。</w:t>
      </w:r>
    </w:p>
    <w:p>
      <w:pPr>
        <w:spacing w:line="360" w:lineRule="auto" w:before="0" w:after="0"/>
        <w:ind w:firstLine="420"/>
      </w:pPr>
      <w:r>
        <w:t>- **垃圾处理设备**：在项目启动后三个月内完成配备，满足垃圾处理需求。</w:t>
      </w:r>
    </w:p>
    <w:p>
      <w:pPr>
        <w:spacing w:line="360" w:lineRule="auto" w:before="0" w:after="0"/>
        <w:ind w:firstLine="420"/>
      </w:pPr>
      <w:r>
        <w:t>**5. 机械配备成本**</w:t>
      </w:r>
    </w:p>
    <w:p>
      <w:pPr>
        <w:spacing w:line="360" w:lineRule="auto" w:before="0" w:after="0"/>
        <w:ind w:firstLine="420"/>
      </w:pPr>
      <w:r>
        <w:t>公司对机械配备成本进行了详细测算，确保在满足服务需求的前提下，尽量降低成本。机械配备成本如下：</w:t>
      </w:r>
    </w:p>
    <w:p>
      <w:pPr>
        <w:spacing w:line="360" w:lineRule="auto" w:before="0" w:after="0"/>
        <w:ind w:firstLine="420"/>
      </w:pPr>
      <w:r>
        <w:t>- **垃圾收集车**：每辆10万元，共计100万元</w:t>
      </w:r>
    </w:p>
    <w:p>
      <w:pPr>
        <w:spacing w:line="360" w:lineRule="auto" w:before="0" w:after="0"/>
        <w:ind w:firstLine="420"/>
      </w:pPr>
      <w:r>
        <w:t>- **垃圾压缩车**：每辆20万元，共计100万元</w:t>
      </w:r>
    </w:p>
    <w:p>
      <w:pPr>
        <w:spacing w:line="360" w:lineRule="auto" w:before="0" w:after="0"/>
        <w:ind w:firstLine="420"/>
      </w:pPr>
      <w:r>
        <w:t>- **垃圾转运车**：每辆15万元，共计45万元</w:t>
      </w:r>
    </w:p>
    <w:p>
      <w:pPr>
        <w:spacing w:line="360" w:lineRule="auto" w:before="0" w:after="0"/>
        <w:ind w:firstLine="420"/>
      </w:pPr>
      <w:r>
        <w:t>- **垃圾处理设备**：每套30万元，共计60万元</w:t>
      </w:r>
    </w:p>
    <w:p>
      <w:pPr>
        <w:spacing w:line="360" w:lineRule="auto" w:before="0" w:after="0"/>
        <w:ind w:firstLine="420"/>
      </w:pPr>
      <w:r>
        <w:t>**6. 机械配备维护**</w:t>
      </w:r>
    </w:p>
    <w:p>
      <w:pPr>
        <w:spacing w:line="360" w:lineRule="auto" w:before="0" w:after="0"/>
        <w:ind w:firstLine="420"/>
      </w:pPr>
      <w:r>
        <w:t>为确保机械设备的正常运行，公司制定了详细的维护计划，包括定期检查、维修和保养。同时，公司配备专业的维修人员，确保机械设备出现故障时能及时得到修复。</w:t>
      </w:r>
    </w:p>
    <w:p>
      <w:pPr>
        <w:spacing w:line="360" w:lineRule="auto" w:before="0" w:after="0"/>
        <w:ind w:firstLine="420"/>
      </w:pPr>
      <w:r>
        <w:t>**三、结论**</w:t>
      </w:r>
    </w:p>
    <w:p>
      <w:pPr>
        <w:spacing w:line="360" w:lineRule="auto" w:before="0" w:after="0"/>
        <w:ind w:firstLine="420"/>
      </w:pPr>
      <w:r>
        <w:t>本机械配备方案设计充分考虑了项目需求、服务质量和成本控制等因素，确保了垃圾清运服务的顺利进行。公司将以高效、环保、经济的机械配备方案，为沈采矿区居民提供优质的垃圾清运服务。</w:t>
      </w:r>
    </w:p>
    <w:p>
      <w:pPr>
        <w:pStyle w:val="Heading4"/>
        <w:spacing w:line="360" w:lineRule="auto" w:before="0" w:after="0"/>
        <w:ind w:firstLine="420"/>
      </w:pPr>
      <w:r>
        <w:t xml:space="preserve"> 机械配备原则</w:t>
      </w:r>
    </w:p>
    <w:p>
      <w:pPr>
        <w:spacing w:line="360" w:lineRule="auto" w:before="0" w:after="0"/>
        <w:ind w:firstLine="420"/>
      </w:pPr>
      <w:r>
        <w:t>**机械配备原则方案**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企业，致力于为客户提供高效、优质的垃圾清运服务。本次投标项目为沈采矿区6274户居民生活及生产垃圾清运服务，服务期自2025年1月1日至2025年12月31日，预估金额为722,100.00元（含税）。为确保服务质量，公司制定了详细的机械配备原则方案。</w:t>
      </w:r>
    </w:p>
    <w:p>
      <w:pPr>
        <w:spacing w:line="360" w:lineRule="auto" w:before="0" w:after="0"/>
        <w:ind w:firstLine="420"/>
      </w:pPr>
      <w:r>
        <w:t>**二、机械配备原则**</w:t>
      </w:r>
    </w:p>
    <w:p>
      <w:pPr>
        <w:spacing w:line="360" w:lineRule="auto" w:before="0" w:after="0"/>
        <w:ind w:firstLine="420"/>
      </w:pPr>
      <w:r>
        <w:t>1. **满足服务需求**：根据项目概况，公司需配备足够数量的垃圾收集车、垃圾收集站等机械设备，以满足6274户居民的垃圾清运需求。同时，考虑到垃圾清运的时效性，公司需确保机械设备的运行效率和服务质量。</w:t>
      </w:r>
    </w:p>
    <w:p>
      <w:pPr>
        <w:spacing w:line="360" w:lineRule="auto" w:before="0" w:after="0"/>
        <w:ind w:firstLine="420"/>
      </w:pPr>
      <w:r>
        <w:t>2. **提高作业效率**：公司应选择性能优良、操作简便的机械设备，以提高垃圾清运作业效率。例如，配备具有自动装卸功能的垃圾收集车，可大大缩短垃圾清运时间，提高作业效率。</w:t>
      </w:r>
    </w:p>
    <w:p>
      <w:pPr>
        <w:spacing w:line="360" w:lineRule="auto" w:before="0" w:after="0"/>
        <w:ind w:firstLine="420"/>
      </w:pPr>
      <w:r>
        <w:t>3. **降低运营成本**：在满足服务需求的前提下，公司应尽量选择性价比高的机械设备，以降低运营成本。例如，选择能耗低、维护成本低的机械设备，可降低公司的运营成本。</w:t>
      </w:r>
    </w:p>
    <w:p>
      <w:pPr>
        <w:spacing w:line="360" w:lineRule="auto" w:before="0" w:after="0"/>
        <w:ind w:firstLine="420"/>
      </w:pPr>
      <w:r>
        <w:t>4. **确保安全环保**：公司应选择符合国家环保标准的机械设备，以减少对环境的污染。同时，配备安全性能高的机械设备，确保垃圾清运作业的安全性。</w:t>
      </w:r>
    </w:p>
    <w:p>
      <w:pPr>
        <w:spacing w:line="360" w:lineRule="auto" w:before="0" w:after="0"/>
        <w:ind w:firstLine="420"/>
      </w:pPr>
      <w:r>
        <w:t>5. **适应现场环境**：考虑到沈采矿区的特殊环境，公司应选择适应性强、耐用的机械设备，以确保垃圾清运作业的顺利进行。</w:t>
      </w:r>
    </w:p>
    <w:p>
      <w:pPr>
        <w:spacing w:line="360" w:lineRule="auto" w:before="0" w:after="0"/>
        <w:ind w:firstLine="420"/>
      </w:pPr>
      <w:r>
        <w:t>**三、机械配备方案**</w:t>
      </w:r>
    </w:p>
    <w:p>
      <w:pPr>
        <w:spacing w:line="360" w:lineRule="auto" w:before="0" w:after="0"/>
        <w:ind w:firstLine="420"/>
      </w:pPr>
      <w:r>
        <w:t>1. **垃圾收集车**：根据项目需求，公司需配备一定数量的垃圾收集车。垃圾收集车应具备以下特点：</w:t>
      </w:r>
    </w:p>
    <w:p>
      <w:pPr>
        <w:spacing w:line="360" w:lineRule="auto" w:before="0" w:after="0"/>
        <w:ind w:firstLine="420"/>
      </w:pPr>
      <w:r>
        <w:t xml:space="preserve">   - **自动装卸功能**：提高垃圾清运作业效率。</w:t>
      </w:r>
    </w:p>
    <w:p>
      <w:pPr>
        <w:spacing w:line="360" w:lineRule="auto" w:before="0" w:after="0"/>
        <w:ind w:firstLine="420"/>
      </w:pPr>
      <w:r>
        <w:t xml:space="preserve">   - **低能耗**：降低运营成本。</w:t>
      </w:r>
    </w:p>
    <w:p>
      <w:pPr>
        <w:spacing w:line="360" w:lineRule="auto" w:before="0" w:after="0"/>
        <w:ind w:firstLine="420"/>
      </w:pPr>
      <w:r>
        <w:t xml:space="preserve">   - **安全性能高**：确保垃圾清运作业的安全性。</w:t>
      </w:r>
    </w:p>
    <w:p>
      <w:pPr>
        <w:spacing w:line="360" w:lineRule="auto" w:before="0" w:after="0"/>
        <w:ind w:firstLine="420"/>
      </w:pPr>
      <w:r>
        <w:t xml:space="preserve">   - **适应性强**：适应沈采矿区的特殊环境。</w:t>
      </w:r>
    </w:p>
    <w:p>
      <w:pPr>
        <w:spacing w:line="360" w:lineRule="auto" w:before="0" w:after="0"/>
        <w:ind w:firstLine="420"/>
      </w:pPr>
      <w:r>
        <w:t>2. **垃圾收集站**：公司需配备一定数量的垃圾收集站，用于临时存放垃圾。垃圾收集站应具备以下特点：</w:t>
      </w:r>
    </w:p>
    <w:p>
      <w:pPr>
        <w:spacing w:line="360" w:lineRule="auto" w:before="0" w:after="0"/>
        <w:ind w:firstLine="420"/>
      </w:pPr>
      <w:r>
        <w:t xml:space="preserve">   - **密封性好**：防止垃圾异味扩散，减少对环境的污染。</w:t>
      </w:r>
    </w:p>
    <w:p>
      <w:pPr>
        <w:spacing w:line="360" w:lineRule="auto" w:before="0" w:after="0"/>
        <w:ind w:firstLine="420"/>
      </w:pPr>
      <w:r>
        <w:t xml:space="preserve">   - **耐腐蚀**：适应沈采矿区的特殊环境。</w:t>
      </w:r>
    </w:p>
    <w:p>
      <w:pPr>
        <w:spacing w:line="360" w:lineRule="auto" w:before="0" w:after="0"/>
        <w:ind w:firstLine="420"/>
      </w:pPr>
      <w:r>
        <w:t xml:space="preserve">   - **易于清洗**：方便日常维护和清洁。</w:t>
      </w:r>
    </w:p>
    <w:p>
      <w:pPr>
        <w:spacing w:line="360" w:lineRule="auto" w:before="0" w:after="0"/>
        <w:ind w:firstLine="420"/>
      </w:pPr>
      <w:r>
        <w:t>3. **其他机械设备**：根据项目需求，公司还需配备其他必要的机械设备，如垃圾压缩设备、垃圾转运设备等。这些机械设备应具备以下特点：</w:t>
      </w:r>
    </w:p>
    <w:p>
      <w:pPr>
        <w:spacing w:line="360" w:lineRule="auto" w:before="0" w:after="0"/>
        <w:ind w:firstLine="420"/>
      </w:pPr>
      <w:r>
        <w:t xml:space="preserve">   - **性能优良**：确保垃圾清运作业的顺利进行。</w:t>
      </w:r>
    </w:p>
    <w:p>
      <w:pPr>
        <w:spacing w:line="360" w:lineRule="auto" w:before="0" w:after="0"/>
        <w:ind w:firstLine="420"/>
      </w:pPr>
      <w:r>
        <w:t xml:space="preserve">   - **操作简便**：提高作业效率。</w:t>
      </w:r>
    </w:p>
    <w:p>
      <w:pPr>
        <w:spacing w:line="360" w:lineRule="auto" w:before="0" w:after="0"/>
        <w:ind w:firstLine="420"/>
      </w:pPr>
      <w:r>
        <w:t xml:space="preserve">   - **安全环保**：符合国家环保标准，确保垃圾清运作业的安全性。</w:t>
      </w:r>
    </w:p>
    <w:p>
      <w:pPr>
        <w:spacing w:line="360" w:lineRule="auto" w:before="0" w:after="0"/>
        <w:ind w:firstLine="420"/>
      </w:pPr>
      <w:r>
        <w:t>**四、机械配备计划**</w:t>
      </w:r>
    </w:p>
    <w:p>
      <w:pPr>
        <w:spacing w:line="360" w:lineRule="auto" w:before="0" w:after="0"/>
        <w:ind w:firstLine="420"/>
      </w:pPr>
      <w:r>
        <w:t>1. **劳动力配备**：公司需配备一定数量的专业操作人员，负责机械设备的操作和维护。操作人员应具备以下条件：</w:t>
      </w:r>
    </w:p>
    <w:p>
      <w:pPr>
        <w:spacing w:line="360" w:lineRule="auto" w:before="0" w:after="0"/>
        <w:ind w:firstLine="420"/>
      </w:pPr>
      <w:r>
        <w:t xml:space="preserve">   - **专业技能**：熟悉机械设备的操作和维护。</w:t>
      </w:r>
    </w:p>
    <w:p>
      <w:pPr>
        <w:spacing w:line="360" w:lineRule="auto" w:before="0" w:after="0"/>
        <w:ind w:firstLine="420"/>
      </w:pPr>
      <w:r>
        <w:t xml:space="preserve">   - **安全意识强**：严格遵守安全操作规程。</w:t>
      </w:r>
    </w:p>
    <w:p>
      <w:pPr>
        <w:spacing w:line="360" w:lineRule="auto" w:before="0" w:after="0"/>
        <w:ind w:firstLine="420"/>
      </w:pPr>
      <w:r>
        <w:t xml:space="preserve">   - **责任心强**：确保垃圾清运作业的顺利进行。</w:t>
      </w:r>
    </w:p>
    <w:p>
      <w:pPr>
        <w:spacing w:line="360" w:lineRule="auto" w:before="0" w:after="0"/>
        <w:ind w:firstLine="420"/>
      </w:pPr>
      <w:r>
        <w:t>2. **服务用机械配备**：根据项目需求，公司需配备足够数量的垃圾收集车、垃圾收集站等机械设备。机械配备计划应明确进场计划时间，确保机械设备按时到位，满足项目需求。</w:t>
      </w:r>
    </w:p>
    <w:p>
      <w:pPr>
        <w:spacing w:line="360" w:lineRule="auto" w:before="0" w:after="0"/>
        <w:ind w:firstLine="420"/>
      </w:pPr>
      <w:r>
        <w:t>**五、总结**</w:t>
      </w:r>
    </w:p>
    <w:p>
      <w:pPr>
        <w:spacing w:line="360" w:lineRule="auto" w:before="0" w:after="0"/>
        <w:ind w:firstLine="420"/>
      </w:pPr>
      <w:r>
        <w:t>为确保沈采矿区6274户居民生活及生产垃圾清运服务的顺利进行，沈阳顺鑫源运输服务有限公司制定了详细的机械配备原则方案。公司将以满足服务需求、提高作业效率、降低运营成本、确保安全环保、适应现场环境为原则，配备性能优良、操作简便、安全环保的机械设备，确保垃圾清运作业的顺利进行。同时，公司还将配备足够数量的专业操作人员，确保机械设备的正常运行和维护。</w:t>
      </w:r>
    </w:p>
    <w:p>
      <w:pPr>
        <w:pStyle w:val="Heading4"/>
        <w:spacing w:line="360" w:lineRule="auto" w:before="0" w:after="0"/>
        <w:ind w:firstLine="420"/>
      </w:pPr>
      <w:r>
        <w:t xml:space="preserve"> 机械类型与功能</w:t>
      </w:r>
    </w:p>
    <w:p>
      <w:pPr>
        <w:spacing w:line="360" w:lineRule="auto" w:before="0" w:after="0"/>
        <w:ind w:firstLine="420"/>
      </w:pPr>
      <w:r>
        <w:t>**机械类型与功能方案**</w:t>
      </w:r>
    </w:p>
    <w:p>
      <w:pPr>
        <w:spacing w:line="360" w:lineRule="auto" w:before="0" w:after="0"/>
        <w:ind w:firstLine="420"/>
      </w:pPr>
      <w:r>
        <w:t>**一、项目背景**</w:t>
      </w:r>
    </w:p>
    <w:p>
      <w:pPr>
        <w:spacing w:line="360" w:lineRule="auto" w:before="0" w:after="0"/>
        <w:ind w:firstLine="420"/>
      </w:pPr>
      <w:r>
        <w:t>沈阳顺鑫源运输服务有限公司（以下简称“公司”）拟参与沈采矿区6274户居民生活及生产垃圾清运服务的招标项目。该项目旨在为沈采矿区居民提供高效、环保的垃圾清运服务，确保区域环境整洁，提升居民生活质量。</w:t>
      </w:r>
    </w:p>
    <w:p>
      <w:pPr>
        <w:spacing w:line="360" w:lineRule="auto" w:before="0" w:after="0"/>
        <w:ind w:firstLine="420"/>
      </w:pPr>
      <w:r>
        <w:t>**二、机械类型与功能**</w:t>
      </w:r>
    </w:p>
    <w:p>
      <w:pPr>
        <w:spacing w:line="360" w:lineRule="auto" w:before="0" w:after="0"/>
        <w:ind w:firstLine="420"/>
      </w:pPr>
      <w:r>
        <w:t>为确保项目顺利进行，公司拟投入以下机械类型与功能：</w:t>
      </w:r>
    </w:p>
    <w:p>
      <w:pPr>
        <w:spacing w:line="360" w:lineRule="auto" w:before="0" w:after="0"/>
        <w:ind w:firstLine="420"/>
      </w:pPr>
      <w:r>
        <w:t>1. **垃圾压缩车**</w:t>
      </w:r>
    </w:p>
    <w:p>
      <w:pPr>
        <w:spacing w:line="360" w:lineRule="auto" w:before="0" w:after="0"/>
        <w:ind w:firstLine="420"/>
      </w:pPr>
      <w:r>
        <w:t xml:space="preserve">   - **功能**：用于收集、压缩和运输居民生活及生产垃圾。该车型具有大容量压缩仓，能够有效减少垃圾体积，提高运输效率。</w:t>
      </w:r>
    </w:p>
    <w:p>
      <w:pPr>
        <w:spacing w:line="360" w:lineRule="auto" w:before="0" w:after="0"/>
        <w:ind w:firstLine="420"/>
      </w:pPr>
      <w:r>
        <w:t xml:space="preserve">   - **优势**：减少垃圾运输次数，降低运输成本，提高垃圾处理效率。</w:t>
      </w:r>
    </w:p>
    <w:p>
      <w:pPr>
        <w:spacing w:line="360" w:lineRule="auto" w:before="0" w:after="0"/>
        <w:ind w:firstLine="420"/>
      </w:pPr>
      <w:r>
        <w:t>2. **自卸式垃圾车**</w:t>
      </w:r>
    </w:p>
    <w:p>
      <w:pPr>
        <w:spacing w:line="360" w:lineRule="auto" w:before="0" w:after="0"/>
        <w:ind w:firstLine="420"/>
      </w:pPr>
      <w:r>
        <w:t xml:space="preserve">   - **功能**：用于将压缩后的垃圾从压缩车中卸载至垃圾处理场。该车型配备液压系统，能够自动完成垃圾卸载过程，减少人工操作，提高工作效率。</w:t>
      </w:r>
    </w:p>
    <w:p>
      <w:pPr>
        <w:spacing w:line="360" w:lineRule="auto" w:before="0" w:after="0"/>
        <w:ind w:firstLine="420"/>
      </w:pPr>
      <w:r>
        <w:t xml:space="preserve">   - **优势**：提高垃圾卸载速度，减少人工成本，降低劳动强度。</w:t>
      </w:r>
    </w:p>
    <w:p>
      <w:pPr>
        <w:spacing w:line="360" w:lineRule="auto" w:before="0" w:after="0"/>
        <w:ind w:firstLine="420"/>
      </w:pPr>
      <w:r>
        <w:t>3. **洒水车**</w:t>
      </w:r>
    </w:p>
    <w:p>
      <w:pPr>
        <w:spacing w:line="360" w:lineRule="auto" w:before="0" w:after="0"/>
        <w:ind w:firstLine="420"/>
      </w:pPr>
      <w:r>
        <w:t xml:space="preserve">   - **功能**：用于在垃圾清运过程中对道路进行洒水作业，减少扬尘污染，改善空气质量。该车型配备大容量水箱和喷洒系统，能够实现大面积、长时间的洒水作业。</w:t>
      </w:r>
    </w:p>
    <w:p>
      <w:pPr>
        <w:spacing w:line="360" w:lineRule="auto" w:before="0" w:after="0"/>
        <w:ind w:firstLine="420"/>
      </w:pPr>
      <w:r>
        <w:t xml:space="preserve">   - **优势**：有效控制扬尘，保护环境，提升服务质量。</w:t>
      </w:r>
    </w:p>
    <w:p>
      <w:pPr>
        <w:spacing w:line="360" w:lineRule="auto" w:before="0" w:after="0"/>
        <w:ind w:firstLine="420"/>
      </w:pPr>
      <w:r>
        <w:t>4. **清扫车**</w:t>
      </w:r>
    </w:p>
    <w:p>
      <w:pPr>
        <w:spacing w:line="360" w:lineRule="auto" w:before="0" w:after="0"/>
        <w:ind w:firstLine="420"/>
      </w:pPr>
      <w:r>
        <w:t xml:space="preserve">   - **功能**：用于对垃圾收集区域进行清扫作业，确保垃圾收集区域干净整洁。该车型配备清扫刷和吸尘系统，能够高效清除地面垃圾和灰尘。</w:t>
      </w:r>
    </w:p>
    <w:p>
      <w:pPr>
        <w:spacing w:line="360" w:lineRule="auto" w:before="0" w:after="0"/>
        <w:ind w:firstLine="420"/>
      </w:pPr>
      <w:r>
        <w:t xml:space="preserve">   - **优势**：提高清扫效率，减少人工清扫成本，提升服务质量。</w:t>
      </w:r>
    </w:p>
    <w:p>
      <w:pPr>
        <w:spacing w:line="360" w:lineRule="auto" w:before="0" w:after="0"/>
        <w:ind w:firstLine="420"/>
      </w:pPr>
      <w:r>
        <w:t>5. **垃圾转运站**</w:t>
      </w:r>
    </w:p>
    <w:p>
      <w:pPr>
        <w:spacing w:line="360" w:lineRule="auto" w:before="0" w:after="0"/>
        <w:ind w:firstLine="420"/>
      </w:pPr>
      <w:r>
        <w:t xml:space="preserve">   - **功能**：用于临时存放和转运垃圾。该设施配备垃圾压缩设备和转运系统，能够实现垃圾的集中压缩和转运，提高垃圾处理效率。</w:t>
      </w:r>
    </w:p>
    <w:p>
      <w:pPr>
        <w:spacing w:line="360" w:lineRule="auto" w:before="0" w:after="0"/>
        <w:ind w:firstLine="420"/>
      </w:pPr>
      <w:r>
        <w:t xml:space="preserve">   - **优势**：减少垃圾存放空间，提高垃圾转运效率，降低运输成本。</w:t>
      </w:r>
    </w:p>
    <w:p>
      <w:pPr>
        <w:spacing w:line="360" w:lineRule="auto" w:before="0" w:after="0"/>
        <w:ind w:firstLine="420"/>
      </w:pPr>
      <w:r>
        <w:t>**三、机械配备计划**</w:t>
      </w:r>
    </w:p>
    <w:p>
      <w:pPr>
        <w:spacing w:line="360" w:lineRule="auto" w:before="0" w:after="0"/>
        <w:ind w:firstLine="420"/>
      </w:pPr>
      <w:r>
        <w:t>为确保项目顺利进行，公司制定了详细的机械配备计划：</w:t>
      </w:r>
    </w:p>
    <w:p>
      <w:pPr>
        <w:spacing w:line="360" w:lineRule="auto" w:before="0" w:after="0"/>
        <w:ind w:firstLine="420"/>
      </w:pPr>
      <w:r>
        <w:t>1. **垃圾压缩车**：配备5辆，每辆垃圾压缩车负责一定区域的垃圾收集和压缩工作。</w:t>
      </w:r>
    </w:p>
    <w:p>
      <w:pPr>
        <w:spacing w:line="360" w:lineRule="auto" w:before="0" w:after="0"/>
        <w:ind w:firstLine="420"/>
      </w:pPr>
      <w:r>
        <w:t>2. **自卸式垃圾车**：配备3辆，用于将压缩后的垃圾从压缩车中卸载至垃圾处理场。</w:t>
      </w:r>
    </w:p>
    <w:p>
      <w:pPr>
        <w:spacing w:line="360" w:lineRule="auto" w:before="0" w:after="0"/>
        <w:ind w:firstLine="420"/>
      </w:pPr>
      <w:r>
        <w:t>3. **洒水车**：配备2辆，用于在垃圾清运过程中对道路进行洒水作业。</w:t>
      </w:r>
    </w:p>
    <w:p>
      <w:pPr>
        <w:spacing w:line="360" w:lineRule="auto" w:before="0" w:after="0"/>
        <w:ind w:firstLine="420"/>
      </w:pPr>
      <w:r>
        <w:t>4. **清扫车**：配备2辆，用于对垃圾收集区域进行清扫作业。</w:t>
      </w:r>
    </w:p>
    <w:p>
      <w:pPr>
        <w:spacing w:line="360" w:lineRule="auto" w:before="0" w:after="0"/>
        <w:ind w:firstLine="420"/>
      </w:pPr>
      <w:r>
        <w:t>5. **垃圾转运站**：建设1座，用于临时存放和转运垃圾。</w:t>
      </w:r>
    </w:p>
    <w:p>
      <w:pPr>
        <w:spacing w:line="360" w:lineRule="auto" w:before="0" w:after="0"/>
        <w:ind w:firstLine="420"/>
      </w:pPr>
      <w:r>
        <w:t>**四、机械配备优势**</w:t>
      </w:r>
    </w:p>
    <w:p>
      <w:pPr>
        <w:spacing w:line="360" w:lineRule="auto" w:before="0" w:after="0"/>
        <w:ind w:firstLine="420"/>
      </w:pPr>
      <w:r>
        <w:t>1. **提高工作效率**：通过配备多种类型的机械，能够实现垃圾收集、压缩、运输、卸载、清扫等各个环节的高效运作，提高整体工作效率。</w:t>
      </w:r>
    </w:p>
    <w:p>
      <w:pPr>
        <w:spacing w:line="360" w:lineRule="auto" w:before="0" w:after="0"/>
        <w:ind w:firstLine="420"/>
      </w:pPr>
      <w:r>
        <w:t>2. **降低成本**：通过机械化作业，减少人工成本，降低劳动强度，提高经济效益。</w:t>
      </w:r>
    </w:p>
    <w:p>
      <w:pPr>
        <w:spacing w:line="360" w:lineRule="auto" w:before="0" w:after="0"/>
        <w:ind w:firstLine="420"/>
      </w:pPr>
      <w:r>
        <w:t>3. **保护环境**：通过洒水车和清扫车的使用，有效控制扬尘污染，改善空气质量，保护环境。</w:t>
      </w:r>
    </w:p>
    <w:p>
      <w:pPr>
        <w:spacing w:line="360" w:lineRule="auto" w:before="0" w:after="0"/>
        <w:ind w:firstLine="420"/>
      </w:pPr>
      <w:r>
        <w:t>4. **提升服务质量**：通过机械化作业，提高垃圾清运效率，确保区域环境整洁，提升居民生活质量。</w:t>
      </w:r>
    </w:p>
    <w:p>
      <w:pPr>
        <w:spacing w:line="360" w:lineRule="auto" w:before="0" w:after="0"/>
        <w:ind w:firstLine="420"/>
      </w:pPr>
      <w:r>
        <w:t>**五、结论**</w:t>
      </w:r>
    </w:p>
    <w:p>
      <w:pPr>
        <w:spacing w:line="360" w:lineRule="auto" w:before="0" w:after="0"/>
        <w:ind w:firstLine="420"/>
      </w:pPr>
      <w:r>
        <w:t>通过配备上述机械类型与功能，沈阳顺鑫源运输服务有限公司能够为沈采矿区6274户居民提供高效、环保、优质的垃圾清运服务，确保项目顺利进行，提升居民生活质量。</w:t>
      </w:r>
    </w:p>
    <w:p>
      <w:pPr>
        <w:pStyle w:val="Heading4"/>
        <w:spacing w:line="360" w:lineRule="auto" w:before="0" w:after="0"/>
        <w:ind w:firstLine="420"/>
      </w:pPr>
      <w:r>
        <w:t xml:space="preserve"> 机械配备方案</w:t>
      </w:r>
    </w:p>
    <w:p>
      <w:pPr>
        <w:spacing w:line="360" w:lineRule="auto" w:before="0" w:after="0"/>
        <w:ind w:firstLine="420"/>
      </w:pPr>
      <w:r>
        <w:t>### 机械配备方案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针对沈采矿区6274户居民生活及生产垃圾清运服务项目，特制定本机械配备方案。该项目旨在为沈采矿区居民提供高效、环保的垃圾清运服务，确保居民生活环境的清洁与卫生。</w:t>
      </w:r>
    </w:p>
    <w:p>
      <w:pPr>
        <w:spacing w:line="360" w:lineRule="auto" w:before="0" w:after="0"/>
        <w:ind w:firstLine="420"/>
      </w:pPr>
      <w:r>
        <w:t>#### 二、机械配备计划</w:t>
      </w:r>
    </w:p>
    <w:p>
      <w:pPr>
        <w:spacing w:line="360" w:lineRule="auto" w:before="0" w:after="0"/>
        <w:ind w:firstLine="420"/>
      </w:pPr>
      <w:r>
        <w:t>##### 1. 劳动力配备</w:t>
      </w:r>
    </w:p>
    <w:p>
      <w:pPr>
        <w:spacing w:line="360" w:lineRule="auto" w:before="0" w:after="0"/>
        <w:ind w:firstLine="420"/>
      </w:pPr>
      <w:r>
        <w:t>为确保垃圾清运服务的顺利进行，公司计划配备以下劳动力：</w:t>
      </w:r>
    </w:p>
    <w:p>
      <w:pPr>
        <w:spacing w:line="360" w:lineRule="auto" w:before="0" w:after="0"/>
        <w:ind w:firstLine="420"/>
      </w:pPr>
      <w:r>
        <w:t>- **垃圾收集员**：负责日常垃圾的收集与分类工作，确保垃圾及时清运。</w:t>
      </w:r>
    </w:p>
    <w:p>
      <w:pPr>
        <w:spacing w:line="360" w:lineRule="auto" w:before="0" w:after="0"/>
        <w:ind w:firstLine="420"/>
      </w:pPr>
      <w:r>
        <w:t>- **机械操作员**：负责垃圾收集车的驾驶与操作，确保垃圾运输的高效与安全。</w:t>
      </w:r>
    </w:p>
    <w:p>
      <w:pPr>
        <w:spacing w:line="360" w:lineRule="auto" w:before="0" w:after="0"/>
        <w:ind w:firstLine="420"/>
      </w:pPr>
      <w:r>
        <w:t>- **现场管理人员**：负责现场协调与监督，确保服务进度与质量符合要求。</w:t>
      </w:r>
    </w:p>
    <w:p>
      <w:pPr>
        <w:spacing w:line="360" w:lineRule="auto" w:before="0" w:after="0"/>
        <w:ind w:firstLine="420"/>
      </w:pPr>
      <w:r>
        <w:t>##### 2. 服务用机械配备</w:t>
      </w:r>
    </w:p>
    <w:p>
      <w:pPr>
        <w:spacing w:line="360" w:lineRule="auto" w:before="0" w:after="0"/>
        <w:ind w:firstLine="420"/>
      </w:pPr>
      <w:r>
        <w:t>为确保垃圾清运服务的效率与质量，公司计划配备以下服务用机械：</w:t>
      </w:r>
    </w:p>
    <w:p>
      <w:pPr>
        <w:spacing w:line="360" w:lineRule="auto" w:before="0" w:after="0"/>
        <w:ind w:firstLine="420"/>
      </w:pPr>
      <w:r>
        <w:t>- **垃圾收集车**：配备多辆垃圾收集车，确保垃圾的及时清运与运输。每辆车均配备GPS定位系统，以便实时监控车辆位置与状态。</w:t>
      </w:r>
    </w:p>
    <w:p>
      <w:pPr>
        <w:spacing w:line="360" w:lineRule="auto" w:before="0" w:after="0"/>
        <w:ind w:firstLine="420"/>
      </w:pPr>
      <w:r>
        <w:t>- **垃圾压缩设备**：配备垃圾压缩设备，提高垃圾的压缩比，减少垃圾运输次数与成本。</w:t>
      </w:r>
    </w:p>
    <w:p>
      <w:pPr>
        <w:spacing w:line="360" w:lineRule="auto" w:before="0" w:after="0"/>
        <w:ind w:firstLine="420"/>
      </w:pPr>
      <w:r>
        <w:t>- **垃圾转运站**：在服务区域内设立多个垃圾转运站，便于垃圾的集中收集与转运。</w:t>
      </w:r>
    </w:p>
    <w:p>
      <w:pPr>
        <w:spacing w:line="360" w:lineRule="auto" w:before="0" w:after="0"/>
        <w:ind w:firstLine="420"/>
      </w:pPr>
      <w:r>
        <w:t>- **其他辅助设备**：配备其他辅助设备，如垃圾袋、垃圾箱等，确保垃圾收集的便利性与效率。</w:t>
      </w:r>
    </w:p>
    <w:p>
      <w:pPr>
        <w:spacing w:line="360" w:lineRule="auto" w:before="0" w:after="0"/>
        <w:ind w:firstLine="420"/>
      </w:pPr>
      <w:r>
        <w:t>#### 三、机械配备方案的实施</w:t>
      </w:r>
    </w:p>
    <w:p>
      <w:pPr>
        <w:spacing w:line="360" w:lineRule="auto" w:before="0" w:after="0"/>
        <w:ind w:firstLine="420"/>
      </w:pPr>
      <w:r>
        <w:t>##### 1. 劳动力培训</w:t>
      </w:r>
    </w:p>
    <w:p>
      <w:pPr>
        <w:spacing w:line="360" w:lineRule="auto" w:before="0" w:after="0"/>
        <w:ind w:firstLine="420"/>
      </w:pPr>
      <w:r>
        <w:t>为确保服务人员的专业技能与安全意识，公司将对所有服务人员进行专业培训，包括垃圾收集、机械操作、安全服务等。培训内容包括：</w:t>
      </w:r>
    </w:p>
    <w:p>
      <w:pPr>
        <w:spacing w:line="360" w:lineRule="auto" w:before="0" w:after="0"/>
        <w:ind w:firstLine="420"/>
      </w:pPr>
      <w:r>
        <w:t>- **垃圾收集技术**：学习垃圾的分类、收集与运输方法。</w:t>
      </w:r>
    </w:p>
    <w:p>
      <w:pPr>
        <w:spacing w:line="360" w:lineRule="auto" w:before="0" w:after="0"/>
        <w:ind w:firstLine="420"/>
      </w:pPr>
      <w:r>
        <w:t>- **机械操作技能**：学习垃圾收集车的驾驶与操作技巧。</w:t>
      </w:r>
    </w:p>
    <w:p>
      <w:pPr>
        <w:spacing w:line="360" w:lineRule="auto" w:before="0" w:after="0"/>
        <w:ind w:firstLine="420"/>
      </w:pPr>
      <w:r>
        <w:t>- **安全服务意识**：学习安全服务的重要性与实施方法。</w:t>
      </w:r>
    </w:p>
    <w:p>
      <w:pPr>
        <w:spacing w:line="360" w:lineRule="auto" w:before="0" w:after="0"/>
        <w:ind w:firstLine="420"/>
      </w:pPr>
      <w:r>
        <w:t>##### 2. 机械设备的维护与保养</w:t>
      </w:r>
    </w:p>
    <w:p>
      <w:pPr>
        <w:spacing w:line="360" w:lineRule="auto" w:before="0" w:after="0"/>
        <w:ind w:firstLine="420"/>
      </w:pPr>
      <w:r>
        <w:t>为确保机械设备的正常运行与使用寿命，公司将制定详细的维护与保养计划，包括：</w:t>
      </w:r>
    </w:p>
    <w:p>
      <w:pPr>
        <w:spacing w:line="360" w:lineRule="auto" w:before="0" w:after="0"/>
        <w:ind w:firstLine="420"/>
      </w:pPr>
      <w:r>
        <w:t>- **定期检查**：定期对机械设备进行检查，确保其处于良好状态。</w:t>
      </w:r>
    </w:p>
    <w:p>
      <w:pPr>
        <w:spacing w:line="360" w:lineRule="auto" w:before="0" w:after="0"/>
        <w:ind w:firstLine="420"/>
      </w:pPr>
      <w:r>
        <w:t>- **维修保养**：对出现故障的机械设备进行及时维修与保养，确保其正常运行。</w:t>
      </w:r>
    </w:p>
    <w:p>
      <w:pPr>
        <w:spacing w:line="360" w:lineRule="auto" w:before="0" w:after="0"/>
        <w:ind w:firstLine="420"/>
      </w:pPr>
      <w:r>
        <w:t>- **备件储备**：储备必要的备件，以便在设备出现故障时能够及时更换。</w:t>
      </w:r>
    </w:p>
    <w:p>
      <w:pPr>
        <w:spacing w:line="360" w:lineRule="auto" w:before="0" w:after="0"/>
        <w:ind w:firstLine="420"/>
      </w:pPr>
      <w:r>
        <w:t>##### 3. 服务质量监控</w:t>
      </w:r>
    </w:p>
    <w:p>
      <w:pPr>
        <w:spacing w:line="360" w:lineRule="auto" w:before="0" w:after="0"/>
        <w:ind w:firstLine="420"/>
      </w:pPr>
      <w:r>
        <w:t>为确保服务质量的持续改进，公司将建立服务质量监控体系，包括：</w:t>
      </w:r>
    </w:p>
    <w:p>
      <w:pPr>
        <w:spacing w:line="360" w:lineRule="auto" w:before="0" w:after="0"/>
        <w:ind w:firstLine="420"/>
      </w:pPr>
      <w:r>
        <w:t>- **服务质量标准**：制定服务质量标准，确保服务质量的稳定与提升。</w:t>
      </w:r>
    </w:p>
    <w:p>
      <w:pPr>
        <w:spacing w:line="360" w:lineRule="auto" w:before="0" w:after="0"/>
        <w:ind w:firstLine="420"/>
      </w:pPr>
      <w:r>
        <w:t>- **服务质量评估**：定期对服务质量进行评估，发现问题并及时改进。</w:t>
      </w:r>
    </w:p>
    <w:p>
      <w:pPr>
        <w:spacing w:line="360" w:lineRule="auto" w:before="0" w:after="0"/>
        <w:ind w:firstLine="420"/>
      </w:pPr>
      <w:r>
        <w:t>- **客户满意度调查**：定期进行客户满意度调查，了解客户需求与意见，以便持续改进服务质量。</w:t>
      </w:r>
    </w:p>
    <w:p>
      <w:pPr>
        <w:spacing w:line="360" w:lineRule="auto" w:before="0" w:after="0"/>
        <w:ind w:firstLine="420"/>
      </w:pPr>
      <w:r>
        <w:t>#### 四、机械配备方案的优点</w:t>
      </w:r>
    </w:p>
    <w:p>
      <w:pPr>
        <w:spacing w:line="360" w:lineRule="auto" w:before="0" w:after="0"/>
        <w:ind w:firstLine="420"/>
      </w:pPr>
      <w:r>
        <w:t>##### 1. 高效性</w:t>
      </w:r>
    </w:p>
    <w:p>
      <w:pPr>
        <w:spacing w:line="360" w:lineRule="auto" w:before="0" w:after="0"/>
        <w:ind w:firstLine="420"/>
      </w:pPr>
      <w:r>
        <w:t>通过配备专业的垃圾收集车与垃圾压缩设备，能够提高垃圾清运的效率，减少垃圾运输次数与成本。</w:t>
      </w:r>
    </w:p>
    <w:p>
      <w:pPr>
        <w:spacing w:line="360" w:lineRule="auto" w:before="0" w:after="0"/>
        <w:ind w:firstLine="420"/>
      </w:pPr>
      <w:r>
        <w:t>##### 2. 安全性</w:t>
      </w:r>
    </w:p>
    <w:p>
      <w:pPr>
        <w:spacing w:line="360" w:lineRule="auto" w:before="0" w:after="0"/>
        <w:ind w:firstLine="420"/>
      </w:pPr>
      <w:r>
        <w:t>通过配备GPS定位系统与进行专业培训，能够确保垃圾清运服务的安全性与可靠性。</w:t>
      </w:r>
    </w:p>
    <w:p>
      <w:pPr>
        <w:spacing w:line="360" w:lineRule="auto" w:before="0" w:after="0"/>
        <w:ind w:firstLine="420"/>
      </w:pPr>
      <w:r>
        <w:t>##### 3. 环保性</w:t>
      </w:r>
    </w:p>
    <w:p>
      <w:pPr>
        <w:spacing w:line="360" w:lineRule="auto" w:before="0" w:after="0"/>
        <w:ind w:firstLine="420"/>
      </w:pPr>
      <w:r>
        <w:t>通过配备垃圾压缩设备与垃圾转运站，能够减少垃圾的体积与运输次数，降低对环境的污染。</w:t>
      </w:r>
    </w:p>
    <w:p>
      <w:pPr>
        <w:spacing w:line="360" w:lineRule="auto" w:before="0" w:after="0"/>
        <w:ind w:firstLine="420"/>
      </w:pPr>
      <w:r>
        <w:t>##### 4. 可持续性</w:t>
      </w:r>
    </w:p>
    <w:p>
      <w:pPr>
        <w:spacing w:line="360" w:lineRule="auto" w:before="0" w:after="0"/>
        <w:ind w:firstLine="420"/>
      </w:pPr>
      <w:r>
        <w:t>通过制定详细的维护与保养计划，能够确保机械设备的正常运行与使用寿命，实现服务的可持续性。</w:t>
      </w:r>
    </w:p>
    <w:p>
      <w:pPr>
        <w:spacing w:line="360" w:lineRule="auto" w:before="0" w:after="0"/>
        <w:ind w:firstLine="420"/>
      </w:pPr>
      <w:r>
        <w:t>#### 五、结论</w:t>
      </w:r>
    </w:p>
    <w:p>
      <w:pPr>
        <w:spacing w:line="360" w:lineRule="auto" w:before="0" w:after="0"/>
        <w:ind w:firstLine="420"/>
      </w:pPr>
      <w:r>
        <w:t>本机械配备方案旨在为沈采矿区6274户居民提供高效、环保、安全的垃圾清运服务。通过配备专业的劳动力与服务用机械，以及实施详细的维护与保养计划，确保服务质量的持续改进与提升。公司相信，通过本方案的实施，能够满足招标人的需求，为沈采矿区居民提供优质的垃圾清运服务。</w:t>
      </w:r>
    </w:p>
    <w:p>
      <w:pPr>
        <w:pStyle w:val="Heading3"/>
        <w:spacing w:line="360" w:lineRule="auto" w:before="0" w:after="0"/>
        <w:ind w:firstLine="420"/>
      </w:pPr>
      <w:r>
        <w:t>机械配备方案实施</w:t>
      </w:r>
    </w:p>
    <w:p>
      <w:pPr>
        <w:spacing w:line="360" w:lineRule="auto" w:before="0" w:after="0"/>
        <w:ind w:firstLine="420"/>
      </w:pPr>
      <w:r>
        <w:t>**机械配备方案实施计划**</w:t>
      </w:r>
    </w:p>
    <w:p>
      <w:pPr>
        <w:spacing w:line="360" w:lineRule="auto" w:before="0" w:after="0"/>
        <w:ind w:firstLine="420"/>
      </w:pPr>
      <w:r>
        <w:t>**一、项目背景**</w:t>
      </w:r>
    </w:p>
    <w:p>
      <w:pPr>
        <w:spacing w:line="360" w:lineRule="auto" w:before="0" w:after="0"/>
        <w:ind w:firstLine="420"/>
      </w:pPr>
      <w:r>
        <w:t>沈阳顺鑫源运输服务有限公司（以下简称“公司”）作为投标人，参与了沈采矿区6274户居民生活及生产垃圾清运服务的招标项目。该项目旨在为沈采矿区居民提供高效、环保的垃圾清运服务，确保区域环境卫生和居民生活质量。公司高度重视此次投标，并制定了详细的机械配备方案实施计划，以确保项目顺利进行。</w:t>
      </w:r>
    </w:p>
    <w:p>
      <w:pPr>
        <w:spacing w:line="360" w:lineRule="auto" w:before="0" w:after="0"/>
        <w:ind w:firstLine="420"/>
      </w:pPr>
      <w:r>
        <w:t>**二、机械配备方案**</w:t>
      </w:r>
    </w:p>
    <w:p>
      <w:pPr>
        <w:spacing w:line="360" w:lineRule="auto" w:before="0" w:after="0"/>
        <w:ind w:firstLine="420"/>
      </w:pPr>
      <w:r>
        <w:t>1. **垃圾收集车配备**：</w:t>
      </w:r>
    </w:p>
    <w:p>
      <w:pPr>
        <w:spacing w:line="360" w:lineRule="auto" w:before="0" w:after="0"/>
        <w:ind w:firstLine="420"/>
      </w:pPr>
      <w:r>
        <w:t xml:space="preserve">   - 根据项目需求，公司计划配备10辆垃圾收集车，其中包括5辆大型垃圾压缩车和5辆小型垃圾收集车。大型垃圾压缩车主要用于收集和处理居民区的生活垃圾，而小型垃圾收集车则用于收集生产垃圾和难以处理的特殊垃圾。</w:t>
      </w:r>
    </w:p>
    <w:p>
      <w:pPr>
        <w:spacing w:line="360" w:lineRule="auto" w:before="0" w:after="0"/>
        <w:ind w:firstLine="420"/>
      </w:pPr>
      <w:r>
        <w:t xml:space="preserve">   - 垃圾收集车将配备GPS定位系统，以便实时监控车辆位置和作业情况，提高调度效率和响应速度。</w:t>
      </w:r>
    </w:p>
    <w:p>
      <w:pPr>
        <w:spacing w:line="360" w:lineRule="auto" w:before="0" w:after="0"/>
        <w:ind w:firstLine="420"/>
      </w:pPr>
      <w:r>
        <w:t>2. **垃圾收集站配备**：</w:t>
      </w:r>
    </w:p>
    <w:p>
      <w:pPr>
        <w:spacing w:line="360" w:lineRule="auto" w:before="0" w:after="0"/>
        <w:ind w:firstLine="420"/>
      </w:pPr>
      <w:r>
        <w:t xml:space="preserve">   - 公司将在沈采矿区设立多个垃圾收集站，每个收集站配备必要的垃圾收集设备和工具，如垃圾桶、垃圾袋、手套等。</w:t>
      </w:r>
    </w:p>
    <w:p>
      <w:pPr>
        <w:spacing w:line="360" w:lineRule="auto" w:before="0" w:after="0"/>
        <w:ind w:firstLine="420"/>
      </w:pPr>
      <w:r>
        <w:t xml:space="preserve">   - 垃圾收集站将按照国家环保标准进行建设和管理，确保垃圾收集和处理过程符合环保要求。</w:t>
      </w:r>
    </w:p>
    <w:p>
      <w:pPr>
        <w:spacing w:line="360" w:lineRule="auto" w:before="0" w:after="0"/>
        <w:ind w:firstLine="420"/>
      </w:pPr>
      <w:r>
        <w:t>3. **其他机械设备配备**：</w:t>
      </w:r>
    </w:p>
    <w:p>
      <w:pPr>
        <w:spacing w:line="360" w:lineRule="auto" w:before="0" w:after="0"/>
        <w:ind w:firstLine="420"/>
      </w:pPr>
      <w:r>
        <w:t xml:space="preserve">   - 根据项目需求，公司还将配备其他必要的机械设备，如装载机、挖掘机等，用于垃圾清运过程中的辅助作业。</w:t>
      </w:r>
    </w:p>
    <w:p>
      <w:pPr>
        <w:spacing w:line="360" w:lineRule="auto" w:before="0" w:after="0"/>
        <w:ind w:firstLine="420"/>
      </w:pPr>
      <w:r>
        <w:t xml:space="preserve">   - 这些机械设备将定期进行维护和保养，确保其正常运行和高效作业。</w:t>
      </w:r>
    </w:p>
    <w:p>
      <w:pPr>
        <w:spacing w:line="360" w:lineRule="auto" w:before="0" w:after="0"/>
        <w:ind w:firstLine="420"/>
      </w:pPr>
      <w:r>
        <w:t>**三、机械配备方案实施计划**</w:t>
      </w:r>
    </w:p>
    <w:p>
      <w:pPr>
        <w:spacing w:line="360" w:lineRule="auto" w:before="0" w:after="0"/>
        <w:ind w:firstLine="420"/>
      </w:pPr>
      <w:r>
        <w:t>1. **前期准备**：</w:t>
      </w:r>
    </w:p>
    <w:p>
      <w:pPr>
        <w:spacing w:line="360" w:lineRule="auto" w:before="0" w:after="0"/>
        <w:ind w:firstLine="420"/>
      </w:pPr>
      <w:r>
        <w:t xml:space="preserve">   - 公司将与招标人进行充分沟通，了解项目需求和现场情况，制定详细的机械配备方案。</w:t>
      </w:r>
    </w:p>
    <w:p>
      <w:pPr>
        <w:spacing w:line="360" w:lineRule="auto" w:before="0" w:after="0"/>
        <w:ind w:firstLine="420"/>
      </w:pPr>
      <w:r>
        <w:t xml:space="preserve">   - 根据项目需求，公司将对现有机械设备进行评估，确定需要采购或租赁的设备类型和数量。</w:t>
      </w:r>
    </w:p>
    <w:p>
      <w:pPr>
        <w:spacing w:line="360" w:lineRule="auto" w:before="0" w:after="0"/>
        <w:ind w:firstLine="420"/>
      </w:pPr>
      <w:r>
        <w:t xml:space="preserve">   - 公司将与设备供应商进行谈判，确定设备价格、交货时间和售后服务等事宜。</w:t>
      </w:r>
    </w:p>
    <w:p>
      <w:pPr>
        <w:spacing w:line="360" w:lineRule="auto" w:before="0" w:after="0"/>
        <w:ind w:firstLine="420"/>
      </w:pPr>
      <w:r>
        <w:t>2. **设备采购与租赁**：</w:t>
      </w:r>
    </w:p>
    <w:p>
      <w:pPr>
        <w:spacing w:line="360" w:lineRule="auto" w:before="0" w:after="0"/>
        <w:ind w:firstLine="420"/>
      </w:pPr>
      <w:r>
        <w:t xml:space="preserve">   - 公司将按照计划采购或租赁所需的机械设备，确保设备质量和性能符合项目要求。</w:t>
      </w:r>
    </w:p>
    <w:p>
      <w:pPr>
        <w:spacing w:line="360" w:lineRule="auto" w:before="0" w:after="0"/>
        <w:ind w:firstLine="420"/>
      </w:pPr>
      <w:r>
        <w:t xml:space="preserve">   - 设备到货后，公司将组织人员进行设备验收和安装调试，确保设备正常运行。</w:t>
      </w:r>
    </w:p>
    <w:p>
      <w:pPr>
        <w:spacing w:line="360" w:lineRule="auto" w:before="0" w:after="0"/>
        <w:ind w:firstLine="420"/>
      </w:pPr>
      <w:r>
        <w:t>3. **人员培训与调度**：</w:t>
      </w:r>
    </w:p>
    <w:p>
      <w:pPr>
        <w:spacing w:line="360" w:lineRule="auto" w:before="0" w:after="0"/>
        <w:ind w:firstLine="420"/>
      </w:pPr>
      <w:r>
        <w:t xml:space="preserve">   - 公司将对操作人员进行专业培训，确保他们熟练掌握设备操作和维护技能。</w:t>
      </w:r>
    </w:p>
    <w:p>
      <w:pPr>
        <w:spacing w:line="360" w:lineRule="auto" w:before="0" w:after="0"/>
        <w:ind w:firstLine="420"/>
      </w:pPr>
      <w:r>
        <w:t xml:space="preserve">   - 公司将制定详细的设备调度计划，确保设备在项目实施过程中得到合理分配和使用。</w:t>
      </w:r>
    </w:p>
    <w:p>
      <w:pPr>
        <w:spacing w:line="360" w:lineRule="auto" w:before="0" w:after="0"/>
        <w:ind w:firstLine="420"/>
      </w:pPr>
      <w:r>
        <w:t>4. **设备维护与保养**：</w:t>
      </w:r>
    </w:p>
    <w:p>
      <w:pPr>
        <w:spacing w:line="360" w:lineRule="auto" w:before="0" w:after="0"/>
        <w:ind w:firstLine="420"/>
      </w:pPr>
      <w:r>
        <w:t xml:space="preserve">   - 公司将制定设备维护和保养计划，定期对设备进行检查和维护，确保设备正常运行和延长使用寿命。</w:t>
      </w:r>
    </w:p>
    <w:p>
      <w:pPr>
        <w:spacing w:line="360" w:lineRule="auto" w:before="0" w:after="0"/>
        <w:ind w:firstLine="420"/>
      </w:pPr>
      <w:r>
        <w:t xml:space="preserve">   - 公司将与设备供应商建立长期合作关系，确保设备在出现故障时能够得到及时维修和更换。</w:t>
      </w:r>
    </w:p>
    <w:p>
      <w:pPr>
        <w:spacing w:line="360" w:lineRule="auto" w:before="0" w:after="0"/>
        <w:ind w:firstLine="420"/>
      </w:pPr>
      <w:r>
        <w:t>**四、质量保障措施**</w:t>
      </w:r>
    </w:p>
    <w:p>
      <w:pPr>
        <w:spacing w:line="360" w:lineRule="auto" w:before="0" w:after="0"/>
        <w:ind w:firstLine="420"/>
      </w:pPr>
      <w:r>
        <w:t>1. **建立健全的质量保证体系**：</w:t>
      </w:r>
    </w:p>
    <w:p>
      <w:pPr>
        <w:spacing w:line="360" w:lineRule="auto" w:before="0" w:after="0"/>
        <w:ind w:firstLine="420"/>
      </w:pPr>
      <w:r>
        <w:t xml:space="preserve">   - 公司将建立健全的质量保证体系，包括质量管理制度、质量标准、质量检查和验收程序等，确保项目质量符合招标人要求。</w:t>
      </w:r>
    </w:p>
    <w:p>
      <w:pPr>
        <w:spacing w:line="360" w:lineRule="auto" w:before="0" w:after="0"/>
        <w:ind w:firstLine="420"/>
      </w:pPr>
      <w:r>
        <w:t>2. **质量控制关键点描述**：</w:t>
      </w:r>
    </w:p>
    <w:p>
      <w:pPr>
        <w:spacing w:line="360" w:lineRule="auto" w:before="0" w:after="0"/>
        <w:ind w:firstLine="420"/>
      </w:pPr>
      <w:r>
        <w:t xml:space="preserve">   - 公司将明确质量控制关键点，如设备采购、安装调试、操作人员培训、设备维护保养等，确保每个环节都得到有效控制。</w:t>
      </w:r>
    </w:p>
    <w:p>
      <w:pPr>
        <w:spacing w:line="360" w:lineRule="auto" w:before="0" w:after="0"/>
        <w:ind w:firstLine="420"/>
      </w:pPr>
      <w:r>
        <w:t>3. **质量管控流程**：</w:t>
      </w:r>
    </w:p>
    <w:p>
      <w:pPr>
        <w:spacing w:line="360" w:lineRule="auto" w:before="0" w:after="0"/>
        <w:ind w:firstLine="420"/>
      </w:pPr>
      <w:r>
        <w:t xml:space="preserve">   - 公司将制定详细的质量管控流程，包括设备采购、安装调试、操作人员培训、设备维护保养等环节的质量控制措施和程序。</w:t>
      </w:r>
    </w:p>
    <w:p>
      <w:pPr>
        <w:spacing w:line="360" w:lineRule="auto" w:before="0" w:after="0"/>
        <w:ind w:firstLine="420"/>
      </w:pPr>
      <w:r>
        <w:t>4. **质量标准符合招标人验收标准**：</w:t>
      </w:r>
    </w:p>
    <w:p>
      <w:pPr>
        <w:spacing w:line="360" w:lineRule="auto" w:before="0" w:after="0"/>
        <w:ind w:firstLine="420"/>
      </w:pPr>
      <w:r>
        <w:t xml:space="preserve">   - 公司将严格按照招标人验收标准进行设备采购、安装调试、操作人员培训和设备维护保养，确保项目质量符合招标人要求。</w:t>
      </w:r>
    </w:p>
    <w:p>
      <w:pPr>
        <w:spacing w:line="360" w:lineRule="auto" w:before="0" w:after="0"/>
        <w:ind w:firstLine="420"/>
      </w:pPr>
      <w:r>
        <w:t>**五、安全生产和文明服务保障措施**</w:t>
      </w:r>
    </w:p>
    <w:p>
      <w:pPr>
        <w:spacing w:line="360" w:lineRule="auto" w:before="0" w:after="0"/>
        <w:ind w:firstLine="420"/>
      </w:pPr>
      <w:r>
        <w:t>1. **安全生产管理制度**：</w:t>
      </w:r>
    </w:p>
    <w:p>
      <w:pPr>
        <w:spacing w:line="360" w:lineRule="auto" w:before="0" w:after="0"/>
        <w:ind w:firstLine="420"/>
      </w:pPr>
      <w:r>
        <w:t xml:space="preserve">   - 公司将制定详细的安全生产管理制度，包括安全操作规程、安全检查制度、事故应急预案等，确保项目实施过程中的安全。</w:t>
      </w:r>
    </w:p>
    <w:p>
      <w:pPr>
        <w:spacing w:line="360" w:lineRule="auto" w:before="0" w:after="0"/>
        <w:ind w:firstLine="420"/>
      </w:pPr>
      <w:r>
        <w:t>2. **安全服务流程**：</w:t>
      </w:r>
    </w:p>
    <w:p>
      <w:pPr>
        <w:spacing w:line="360" w:lineRule="auto" w:before="0" w:after="0"/>
        <w:ind w:firstLine="420"/>
      </w:pPr>
      <w:r>
        <w:t xml:space="preserve">   - 公司将制定详细的安全服务流程，包括设备操作、维护保养、故障处理等环节的安全措施和程序。</w:t>
      </w:r>
    </w:p>
    <w:p>
      <w:pPr>
        <w:spacing w:line="360" w:lineRule="auto" w:before="0" w:after="0"/>
        <w:ind w:firstLine="420"/>
      </w:pPr>
      <w:r>
        <w:t>3. **安全生产组织机构图**：</w:t>
      </w:r>
    </w:p>
    <w:p>
      <w:pPr>
        <w:spacing w:line="360" w:lineRule="auto" w:before="0" w:after="0"/>
        <w:ind w:firstLine="420"/>
      </w:pPr>
      <w:r>
        <w:t xml:space="preserve">   - 公司将建立安全生产组织机构图，明确各级管理人员和操作人员的职责和权限，确保项目实施过程中的安全。</w:t>
      </w:r>
    </w:p>
    <w:p>
      <w:pPr>
        <w:spacing w:line="360" w:lineRule="auto" w:before="0" w:after="0"/>
        <w:ind w:firstLine="420"/>
      </w:pPr>
      <w:r>
        <w:t>4. **安全文明服务实施保障措施**：</w:t>
      </w:r>
    </w:p>
    <w:p>
      <w:pPr>
        <w:spacing w:line="360" w:lineRule="auto" w:before="0" w:after="0"/>
        <w:ind w:firstLine="420"/>
      </w:pPr>
      <w:r>
        <w:t xml:space="preserve">   - 公司将制定详细的安全文明服务实施保障措施，包括安全教育培训、安全检查、事故处理等环节的措施和程序。</w:t>
      </w:r>
    </w:p>
    <w:p>
      <w:pPr>
        <w:spacing w:line="360" w:lineRule="auto" w:before="0" w:after="0"/>
        <w:ind w:firstLine="420"/>
      </w:pPr>
      <w:r>
        <w:t>**六、服务进度保障措施**</w:t>
      </w:r>
    </w:p>
    <w:p>
      <w:pPr>
        <w:spacing w:line="360" w:lineRule="auto" w:before="0" w:after="0"/>
        <w:ind w:firstLine="420"/>
      </w:pPr>
      <w:r>
        <w:t>1. **服务进度计划图**：</w:t>
      </w:r>
    </w:p>
    <w:p>
      <w:pPr>
        <w:spacing w:line="360" w:lineRule="auto" w:before="0" w:after="0"/>
        <w:ind w:firstLine="420"/>
      </w:pPr>
      <w:r>
        <w:t xml:space="preserve">   - 公司将制定详细的总体进度图，包括设备采购、安装调试、操作人员培训、设备维护保养等环节的进度安排。</w:t>
      </w:r>
    </w:p>
    <w:p>
      <w:pPr>
        <w:spacing w:line="360" w:lineRule="auto" w:before="0" w:after="0"/>
        <w:ind w:firstLine="420"/>
      </w:pPr>
      <w:r>
        <w:t>2. **服务进度保证措施**：</w:t>
      </w:r>
    </w:p>
    <w:p>
      <w:pPr>
        <w:spacing w:line="360" w:lineRule="auto" w:before="0" w:after="0"/>
        <w:ind w:firstLine="420"/>
      </w:pPr>
      <w:r>
        <w:t xml:space="preserve">   - 公司将制定详细的服务进度保证措施，包括设备采购、安装调试、操作人员培训、设备维护保养等环节的进度控制措施和程序。</w:t>
      </w:r>
    </w:p>
    <w:p>
      <w:pPr>
        <w:spacing w:line="360" w:lineRule="auto" w:before="0" w:after="0"/>
        <w:ind w:firstLine="420"/>
      </w:pPr>
      <w:r>
        <w:t>**七、项目难点及特点分析和应对措施**</w:t>
      </w:r>
    </w:p>
    <w:p>
      <w:pPr>
        <w:spacing w:line="360" w:lineRule="auto" w:before="0" w:after="0"/>
        <w:ind w:firstLine="420"/>
      </w:pPr>
      <w:r>
        <w:t>1. **过程中遇到阻碍**：</w:t>
      </w:r>
    </w:p>
    <w:p>
      <w:pPr>
        <w:spacing w:line="360" w:lineRule="auto" w:before="0" w:after="0"/>
        <w:ind w:firstLine="420"/>
      </w:pPr>
      <w:r>
        <w:t xml:space="preserve">   - 公司将制定详细的应对措施，如设备故障处理、操作人员培训、设备维护保养等，确保项目实施过程中的顺利进行。</w:t>
      </w:r>
    </w:p>
    <w:p>
      <w:pPr>
        <w:spacing w:line="360" w:lineRule="auto" w:before="0" w:after="0"/>
        <w:ind w:firstLine="420"/>
      </w:pPr>
      <w:r>
        <w:t>2. **现场环境复杂</w:t>
      </w:r>
    </w:p>
    <w:p>
      <w:pPr>
        <w:pStyle w:val="Heading4"/>
        <w:spacing w:line="360" w:lineRule="auto" w:before="0" w:after="0"/>
        <w:ind w:firstLine="420"/>
      </w:pPr>
      <w:r>
        <w:t xml:space="preserve"> 机械操作与维护</w:t>
      </w:r>
    </w:p>
    <w:p>
      <w:pPr>
        <w:spacing w:line="360" w:lineRule="auto" w:before="0" w:after="0"/>
        <w:ind w:firstLine="420"/>
      </w:pPr>
      <w:r>
        <w:t>**机械操作与维护方案**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项目的竞标。本项目旨在为沈采矿区居民提供高效、环保的垃圾清运服务，确保居民生活环境的清洁与卫生。</w:t>
      </w:r>
    </w:p>
    <w:p>
      <w:pPr>
        <w:spacing w:line="360" w:lineRule="auto" w:before="0" w:after="0"/>
        <w:ind w:firstLine="420"/>
      </w:pPr>
      <w:r>
        <w:t>**二、机械操作方案**</w:t>
      </w:r>
    </w:p>
    <w:p>
      <w:pPr>
        <w:spacing w:line="360" w:lineRule="auto" w:before="0" w:after="0"/>
        <w:ind w:firstLine="420"/>
      </w:pPr>
      <w:r>
        <w:t>**1. 机械选择与配置**</w:t>
      </w:r>
    </w:p>
    <w:p>
      <w:pPr>
        <w:spacing w:line="360" w:lineRule="auto" w:before="0" w:after="0"/>
        <w:ind w:firstLine="420"/>
      </w:pPr>
      <w:r>
        <w:t>根据项目需求，公司拟投入以下机械设备：</w:t>
      </w:r>
    </w:p>
    <w:p>
      <w:pPr>
        <w:spacing w:line="360" w:lineRule="auto" w:before="0" w:after="0"/>
        <w:ind w:firstLine="420"/>
      </w:pPr>
      <w:r>
        <w:t>- 垃圾压缩车：用于收集和压缩居民生活垃圾。</w:t>
      </w:r>
    </w:p>
    <w:p>
      <w:pPr>
        <w:spacing w:line="360" w:lineRule="auto" w:before="0" w:after="0"/>
        <w:ind w:firstLine="420"/>
      </w:pPr>
      <w:r>
        <w:t>- 垃圾运输车：用于将压缩后的垃圾运至指定处理地点。</w:t>
      </w:r>
    </w:p>
    <w:p>
      <w:pPr>
        <w:spacing w:line="360" w:lineRule="auto" w:before="0" w:after="0"/>
        <w:ind w:firstLine="420"/>
      </w:pPr>
      <w:r>
        <w:t>- 清洗车：用于清洗垃圾收集站和垃圾运输车，保持设备清洁。</w:t>
      </w:r>
    </w:p>
    <w:p>
      <w:pPr>
        <w:spacing w:line="360" w:lineRule="auto" w:before="0" w:after="0"/>
        <w:ind w:firstLine="420"/>
      </w:pPr>
      <w:r>
        <w:t>**2. 机械操作流程**</w:t>
      </w:r>
    </w:p>
    <w:p>
      <w:pPr>
        <w:spacing w:line="360" w:lineRule="auto" w:before="0" w:after="0"/>
        <w:ind w:firstLine="420"/>
      </w:pPr>
      <w:r>
        <w:t>- 垃圾压缩车操作流程：</w:t>
      </w:r>
    </w:p>
    <w:p>
      <w:pPr>
        <w:spacing w:line="360" w:lineRule="auto" w:before="0" w:after="0"/>
        <w:ind w:firstLine="420"/>
      </w:pPr>
      <w:r>
        <w:t xml:space="preserve">  1. 驾驶员到达指定垃圾收集点。</w:t>
      </w:r>
    </w:p>
    <w:p>
      <w:pPr>
        <w:spacing w:line="360" w:lineRule="auto" w:before="0" w:after="0"/>
        <w:ind w:firstLine="420"/>
      </w:pPr>
      <w:r>
        <w:t xml:space="preserve">  2. 将垃圾压缩车停至指定位置。</w:t>
      </w:r>
    </w:p>
    <w:p>
      <w:pPr>
        <w:spacing w:line="360" w:lineRule="auto" w:before="0" w:after="0"/>
        <w:ind w:firstLine="420"/>
      </w:pPr>
      <w:r>
        <w:t xml:space="preserve">  3. 打开压缩车后门，将垃圾倒入压缩车内。</w:t>
      </w:r>
    </w:p>
    <w:p>
      <w:pPr>
        <w:spacing w:line="360" w:lineRule="auto" w:before="0" w:after="0"/>
        <w:ind w:firstLine="420"/>
      </w:pPr>
      <w:r>
        <w:t xml:space="preserve">  4. 启动压缩车，将垃圾压缩至指定密度。</w:t>
      </w:r>
    </w:p>
    <w:p>
      <w:pPr>
        <w:spacing w:line="360" w:lineRule="auto" w:before="0" w:after="0"/>
        <w:ind w:firstLine="420"/>
      </w:pPr>
      <w:r>
        <w:t xml:space="preserve">  5. 关闭压缩车后门，驶离垃圾收集点。</w:t>
      </w:r>
    </w:p>
    <w:p>
      <w:pPr>
        <w:spacing w:line="360" w:lineRule="auto" w:before="0" w:after="0"/>
        <w:ind w:firstLine="420"/>
      </w:pPr>
      <w:r>
        <w:t>- 垃圾运输车操作流程：</w:t>
      </w:r>
    </w:p>
    <w:p>
      <w:pPr>
        <w:spacing w:line="360" w:lineRule="auto" w:before="0" w:after="0"/>
        <w:ind w:firstLine="420"/>
      </w:pPr>
      <w:r>
        <w:t xml:space="preserve">  1. 驾驶员到达垃圾压缩车停放点。</w:t>
      </w:r>
    </w:p>
    <w:p>
      <w:pPr>
        <w:spacing w:line="360" w:lineRule="auto" w:before="0" w:after="0"/>
        <w:ind w:firstLine="420"/>
      </w:pPr>
      <w:r>
        <w:t xml:space="preserve">  2. 将垃圾运输车停至指定位置。</w:t>
      </w:r>
    </w:p>
    <w:p>
      <w:pPr>
        <w:spacing w:line="360" w:lineRule="auto" w:before="0" w:after="0"/>
        <w:ind w:firstLine="420"/>
      </w:pPr>
      <w:r>
        <w:t xml:space="preserve">  3. 打开垃圾运输车后门，将压缩车内的垃圾倒入运输车内。</w:t>
      </w:r>
    </w:p>
    <w:p>
      <w:pPr>
        <w:spacing w:line="360" w:lineRule="auto" w:before="0" w:after="0"/>
        <w:ind w:firstLine="420"/>
      </w:pPr>
      <w:r>
        <w:t xml:space="preserve">  4. 关闭垃圾运输车后门，驶往指定垃圾处理地点。</w:t>
      </w:r>
    </w:p>
    <w:p>
      <w:pPr>
        <w:spacing w:line="360" w:lineRule="auto" w:before="0" w:after="0"/>
        <w:ind w:firstLine="420"/>
      </w:pPr>
      <w:r>
        <w:t xml:space="preserve">  5. 将垃圾卸至指定处理地点，返回垃圾压缩车停放点。</w:t>
      </w:r>
    </w:p>
    <w:p>
      <w:pPr>
        <w:spacing w:line="360" w:lineRule="auto" w:before="0" w:after="0"/>
        <w:ind w:firstLine="420"/>
      </w:pPr>
      <w:r>
        <w:t>- 清洗车操作流程：</w:t>
      </w:r>
    </w:p>
    <w:p>
      <w:pPr>
        <w:spacing w:line="360" w:lineRule="auto" w:before="0" w:after="0"/>
        <w:ind w:firstLine="420"/>
      </w:pPr>
      <w:r>
        <w:t xml:space="preserve">  1. 驾驶员到达指定清洗地点。</w:t>
      </w:r>
    </w:p>
    <w:p>
      <w:pPr>
        <w:spacing w:line="360" w:lineRule="auto" w:before="0" w:after="0"/>
        <w:ind w:firstLine="420"/>
      </w:pPr>
      <w:r>
        <w:t xml:space="preserve">  2. 将清洗车停至指定位置。</w:t>
      </w:r>
    </w:p>
    <w:p>
      <w:pPr>
        <w:spacing w:line="360" w:lineRule="auto" w:before="0" w:after="0"/>
        <w:ind w:firstLine="420"/>
      </w:pPr>
      <w:r>
        <w:t xml:space="preserve">  3. 打开清洗车后门，将清洗设备连接至水源。</w:t>
      </w:r>
    </w:p>
    <w:p>
      <w:pPr>
        <w:spacing w:line="360" w:lineRule="auto" w:before="0" w:after="0"/>
        <w:ind w:firstLine="420"/>
      </w:pPr>
      <w:r>
        <w:t xml:space="preserve">  4. 启动清洗设备，对垃圾收集站和垃圾运输车进行清洗。</w:t>
      </w:r>
    </w:p>
    <w:p>
      <w:pPr>
        <w:spacing w:line="360" w:lineRule="auto" w:before="0" w:after="0"/>
        <w:ind w:firstLine="420"/>
      </w:pPr>
      <w:r>
        <w:t xml:space="preserve">  5. 完成清洗后，关闭清洗设备，驶离清洗地点。</w:t>
      </w:r>
    </w:p>
    <w:p>
      <w:pPr>
        <w:spacing w:line="360" w:lineRule="auto" w:before="0" w:after="0"/>
        <w:ind w:firstLine="420"/>
      </w:pPr>
      <w:r>
        <w:t>**三、机械维护方案**</w:t>
      </w:r>
    </w:p>
    <w:p>
      <w:pPr>
        <w:spacing w:line="360" w:lineRule="auto" w:before="0" w:after="0"/>
        <w:ind w:firstLine="420"/>
      </w:pPr>
      <w:r>
        <w:t>**1. 维护计划**</w:t>
      </w:r>
    </w:p>
    <w:p>
      <w:pPr>
        <w:spacing w:line="360" w:lineRule="auto" w:before="0" w:after="0"/>
        <w:ind w:firstLine="420"/>
      </w:pPr>
      <w:r>
        <w:t>公司制定详细的机械维护计划，确保机械设备处于良好运行状态。维护计划包括日常检查、定期保养和大修。</w:t>
      </w:r>
    </w:p>
    <w:p>
      <w:pPr>
        <w:spacing w:line="360" w:lineRule="auto" w:before="0" w:after="0"/>
        <w:ind w:firstLine="420"/>
      </w:pPr>
      <w:r>
        <w:t>**2. 日常检查**</w:t>
      </w:r>
    </w:p>
    <w:p>
      <w:pPr>
        <w:spacing w:line="360" w:lineRule="auto" w:before="0" w:after="0"/>
        <w:ind w:firstLine="420"/>
      </w:pPr>
      <w:r>
        <w:t>- 每日作业前，驾驶员对机械设备进行检查，确保设备无故障。</w:t>
      </w:r>
    </w:p>
    <w:p>
      <w:pPr>
        <w:spacing w:line="360" w:lineRule="auto" w:before="0" w:after="0"/>
        <w:ind w:firstLine="420"/>
      </w:pPr>
      <w:r>
        <w:t>- 检查内容包括：发动机、制动系统、轮胎、灯光、喇叭等。</w:t>
      </w:r>
    </w:p>
    <w:p>
      <w:pPr>
        <w:spacing w:line="360" w:lineRule="auto" w:before="0" w:after="0"/>
        <w:ind w:firstLine="420"/>
      </w:pPr>
      <w:r>
        <w:t>**3. 定期保养**</w:t>
      </w:r>
    </w:p>
    <w:p>
      <w:pPr>
        <w:spacing w:line="360" w:lineRule="auto" w:before="0" w:after="0"/>
        <w:ind w:firstLine="420"/>
      </w:pPr>
      <w:r>
        <w:t>- 根据机械设备的使用手册，定期进行保养。</w:t>
      </w:r>
    </w:p>
    <w:p>
      <w:pPr>
        <w:spacing w:line="360" w:lineRule="auto" w:before="0" w:after="0"/>
        <w:ind w:firstLine="420"/>
      </w:pPr>
      <w:r>
        <w:t>- 保养内容包括：更换机油、滤清器、轮胎、刹车片等。</w:t>
      </w:r>
    </w:p>
    <w:p>
      <w:pPr>
        <w:spacing w:line="360" w:lineRule="auto" w:before="0" w:after="0"/>
        <w:ind w:firstLine="420"/>
      </w:pPr>
      <w:r>
        <w:t>**4. 大修**</w:t>
      </w:r>
    </w:p>
    <w:p>
      <w:pPr>
        <w:spacing w:line="360" w:lineRule="auto" w:before="0" w:after="0"/>
        <w:ind w:firstLine="420"/>
      </w:pPr>
      <w:r>
        <w:t>- 当机械设备出现严重故障时，进行大修。</w:t>
      </w:r>
    </w:p>
    <w:p>
      <w:pPr>
        <w:spacing w:line="360" w:lineRule="auto" w:before="0" w:after="0"/>
        <w:ind w:firstLine="420"/>
      </w:pPr>
      <w:r>
        <w:t>- 大修内容包括：更换发动机、变速箱、车架等关键部件。</w:t>
      </w:r>
    </w:p>
    <w:p>
      <w:pPr>
        <w:spacing w:line="360" w:lineRule="auto" w:before="0" w:after="0"/>
        <w:ind w:firstLine="420"/>
      </w:pPr>
      <w:r>
        <w:t>**四、机械操作与维护培训**</w:t>
      </w:r>
    </w:p>
    <w:p>
      <w:pPr>
        <w:spacing w:line="360" w:lineRule="auto" w:before="0" w:after="0"/>
        <w:ind w:firstLine="420"/>
      </w:pPr>
      <w:r>
        <w:t>**1. 培训内容**</w:t>
      </w:r>
    </w:p>
    <w:p>
      <w:pPr>
        <w:spacing w:line="360" w:lineRule="auto" w:before="0" w:after="0"/>
        <w:ind w:firstLine="420"/>
      </w:pPr>
      <w:r>
        <w:t>- 机械操作培训：包括机械设备的操作流程、注意事项等。</w:t>
      </w:r>
    </w:p>
    <w:p>
      <w:pPr>
        <w:spacing w:line="360" w:lineRule="auto" w:before="0" w:after="0"/>
        <w:ind w:firstLine="420"/>
      </w:pPr>
      <w:r>
        <w:t>- 机械维护培训：包括日常检查、定期保养和大修等内容。</w:t>
      </w:r>
    </w:p>
    <w:p>
      <w:pPr>
        <w:spacing w:line="360" w:lineRule="auto" w:before="0" w:after="0"/>
        <w:ind w:firstLine="420"/>
      </w:pPr>
      <w:r>
        <w:t>**2. 培训方式**</w:t>
      </w:r>
    </w:p>
    <w:p>
      <w:pPr>
        <w:spacing w:line="360" w:lineRule="auto" w:before="0" w:after="0"/>
        <w:ind w:firstLine="420"/>
      </w:pPr>
      <w:r>
        <w:t>- 理论培训：通过讲解、演示等方式，让员工了解机械设备的操作与维护知识。</w:t>
      </w:r>
    </w:p>
    <w:p>
      <w:pPr>
        <w:spacing w:line="360" w:lineRule="auto" w:before="0" w:after="0"/>
        <w:ind w:firstLine="420"/>
      </w:pPr>
      <w:r>
        <w:t>- 实践培训：通过实际操作，让员工掌握机械设备的操作技能。</w:t>
      </w:r>
    </w:p>
    <w:p>
      <w:pPr>
        <w:spacing w:line="360" w:lineRule="auto" w:before="0" w:after="0"/>
        <w:ind w:firstLine="420"/>
      </w:pPr>
      <w:r>
        <w:t>**五、机械操作与维护记录**</w:t>
      </w:r>
    </w:p>
    <w:p>
      <w:pPr>
        <w:spacing w:line="360" w:lineRule="auto" w:before="0" w:after="0"/>
        <w:ind w:firstLine="420"/>
      </w:pPr>
      <w:r>
        <w:t>**1. 记录内容**</w:t>
      </w:r>
    </w:p>
    <w:p>
      <w:pPr>
        <w:spacing w:line="360" w:lineRule="auto" w:before="0" w:after="0"/>
        <w:ind w:firstLine="420"/>
      </w:pPr>
      <w:r>
        <w:t>- 机械操作记录：包括操作时间、地点、操作人员等。</w:t>
      </w:r>
    </w:p>
    <w:p>
      <w:pPr>
        <w:spacing w:line="360" w:lineRule="auto" w:before="0" w:after="0"/>
        <w:ind w:firstLine="420"/>
      </w:pPr>
      <w:r>
        <w:t>- 机械维护记录：包括维护时间、地点、维护人员、维护内容等。</w:t>
      </w:r>
    </w:p>
    <w:p>
      <w:pPr>
        <w:spacing w:line="360" w:lineRule="auto" w:before="0" w:after="0"/>
        <w:ind w:firstLine="420"/>
      </w:pPr>
      <w:r>
        <w:t>**2. 记录方式**</w:t>
      </w:r>
    </w:p>
    <w:p>
      <w:pPr>
        <w:spacing w:line="360" w:lineRule="auto" w:before="0" w:after="0"/>
        <w:ind w:firstLine="420"/>
      </w:pPr>
      <w:r>
        <w:t>- 采用纸质记录和电子记录相结合的方式，确保记录的准确性和完整性。</w:t>
      </w:r>
    </w:p>
    <w:p>
      <w:pPr>
        <w:spacing w:line="360" w:lineRule="auto" w:before="0" w:after="0"/>
        <w:ind w:firstLine="420"/>
      </w:pPr>
      <w:r>
        <w:t>**六、机械操作与维护安全措施**</w:t>
      </w:r>
    </w:p>
    <w:p>
      <w:pPr>
        <w:spacing w:line="360" w:lineRule="auto" w:before="0" w:after="0"/>
        <w:ind w:firstLine="420"/>
      </w:pPr>
      <w:r>
        <w:t>**1. 安全操作规程**</w:t>
      </w:r>
    </w:p>
    <w:p>
      <w:pPr>
        <w:spacing w:line="360" w:lineRule="auto" w:before="0" w:after="0"/>
        <w:ind w:firstLine="420"/>
      </w:pPr>
      <w:r>
        <w:t>- 制定详细的机械操作安全规程，确保操作人员的安全。</w:t>
      </w:r>
    </w:p>
    <w:p>
      <w:pPr>
        <w:spacing w:line="360" w:lineRule="auto" w:before="0" w:after="0"/>
        <w:ind w:firstLine="420"/>
      </w:pPr>
      <w:r>
        <w:t>**2. 安全培训**</w:t>
      </w:r>
    </w:p>
    <w:p>
      <w:pPr>
        <w:spacing w:line="360" w:lineRule="auto" w:before="0" w:after="0"/>
        <w:ind w:firstLine="420"/>
      </w:pPr>
      <w:r>
        <w:t>- 定期对操作人员进行安全培训，提高安全意识。</w:t>
      </w:r>
    </w:p>
    <w:p>
      <w:pPr>
        <w:spacing w:line="360" w:lineRule="auto" w:before="0" w:after="0"/>
        <w:ind w:firstLine="420"/>
      </w:pPr>
      <w:r>
        <w:t>**3. 安全检查**</w:t>
      </w:r>
    </w:p>
    <w:p>
      <w:pPr>
        <w:spacing w:line="360" w:lineRule="auto" w:before="0" w:after="0"/>
        <w:ind w:firstLine="420"/>
      </w:pPr>
      <w:r>
        <w:t>- 定期对机械设备进行安全检查，确保设备无安全隐患。</w:t>
      </w:r>
    </w:p>
    <w:p>
      <w:pPr>
        <w:spacing w:line="360" w:lineRule="auto" w:before="0" w:after="0"/>
        <w:ind w:firstLine="420"/>
      </w:pPr>
      <w:r>
        <w:t>**七、机械操作与维护应急预案**</w:t>
      </w:r>
    </w:p>
    <w:p>
      <w:pPr>
        <w:spacing w:line="360" w:lineRule="auto" w:before="0" w:after="0"/>
        <w:ind w:firstLine="420"/>
      </w:pPr>
      <w:r>
        <w:t>**1. 应急预案内容**</w:t>
      </w:r>
    </w:p>
    <w:p>
      <w:pPr>
        <w:spacing w:line="360" w:lineRule="auto" w:before="0" w:after="0"/>
        <w:ind w:firstLine="420"/>
      </w:pPr>
      <w:r>
        <w:t>- 制定详细的应急预案，包括机械故障、交通事故等突发情况的应对措施。</w:t>
      </w:r>
    </w:p>
    <w:p>
      <w:pPr>
        <w:spacing w:line="360" w:lineRule="auto" w:before="0" w:after="0"/>
        <w:ind w:firstLine="420"/>
      </w:pPr>
      <w:r>
        <w:t>**2. 应急演练**</w:t>
      </w:r>
    </w:p>
    <w:p>
      <w:pPr>
        <w:spacing w:line="360" w:lineRule="auto" w:before="0" w:after="0"/>
        <w:ind w:firstLine="420"/>
      </w:pPr>
      <w:r>
        <w:t>- 定期进行应急演练，提高应对突发事件的能力。</w:t>
      </w:r>
    </w:p>
    <w:p>
      <w:pPr>
        <w:spacing w:line="360" w:lineRule="auto" w:before="0" w:after="0"/>
        <w:ind w:firstLine="420"/>
      </w:pPr>
      <w:r>
        <w:t>**八、机械操作与维护成本控制**</w:t>
      </w:r>
    </w:p>
    <w:p>
      <w:pPr>
        <w:spacing w:line="360" w:lineRule="auto" w:before="0" w:after="0"/>
        <w:ind w:firstLine="420"/>
      </w:pPr>
      <w:r>
        <w:t>**1. 成本控制措施**</w:t>
      </w:r>
    </w:p>
    <w:p>
      <w:pPr>
        <w:spacing w:line="360" w:lineRule="auto" w:before="0" w:after="0"/>
        <w:ind w:firstLine="420"/>
      </w:pPr>
      <w:r>
        <w:t>- 合理安排机械设备的作业时间，提高设备利用率。</w:t>
      </w:r>
    </w:p>
    <w:p>
      <w:pPr>
        <w:spacing w:line="360" w:lineRule="auto" w:before="0" w:after="0"/>
        <w:ind w:firstLine="420"/>
      </w:pPr>
      <w:r>
        <w:t>- 优化机械设备的维护计划，降低维护成本。</w:t>
      </w:r>
    </w:p>
    <w:p>
      <w:pPr>
        <w:spacing w:line="360" w:lineRule="auto" w:before="0" w:after="0"/>
        <w:ind w:firstLine="420"/>
      </w:pPr>
      <w:r>
        <w:t>**2. 成本核算**</w:t>
      </w:r>
    </w:p>
    <w:p>
      <w:pPr>
        <w:spacing w:line="360" w:lineRule="auto" w:before="0" w:after="0"/>
        <w:ind w:firstLine="420"/>
      </w:pPr>
      <w:r>
        <w:t>- 定期对机械操作与维护成本进行核算，确保成本控制在预算范围内。</w:t>
      </w:r>
    </w:p>
    <w:p>
      <w:pPr>
        <w:spacing w:line="360" w:lineRule="auto" w:before="0" w:after="0"/>
        <w:ind w:firstLine="420"/>
      </w:pPr>
      <w:r>
        <w:t>**九、机械操作与维护总结与改进**</w:t>
      </w:r>
    </w:p>
    <w:p>
      <w:pPr>
        <w:spacing w:line="360" w:lineRule="auto" w:before="0" w:after="0"/>
        <w:ind w:firstLine="420"/>
      </w:pPr>
      <w:r>
        <w:t>**1. 总结**</w:t>
      </w:r>
    </w:p>
    <w:p>
      <w:pPr>
        <w:spacing w:line="360" w:lineRule="auto" w:before="0" w:after="0"/>
        <w:ind w:firstLine="420"/>
      </w:pPr>
      <w:r>
        <w:t>- 定期对机械操作与维护工作进行总结，分析存在的问题和改进措施。</w:t>
      </w:r>
    </w:p>
    <w:p>
      <w:pPr>
        <w:spacing w:line="360" w:lineRule="auto" w:before="0" w:after="0"/>
        <w:ind w:firstLine="420"/>
      </w:pPr>
      <w:r>
        <w:t>**2. 改进**</w:t>
      </w:r>
    </w:p>
    <w:p>
      <w:pPr>
        <w:spacing w:line="360" w:lineRule="auto" w:before="0" w:after="0"/>
        <w:ind w:firstLine="420"/>
      </w:pPr>
      <w:r>
        <w:t>- 根据总结结果，对机械操作与维护工作进行改进，提高工作效率和服务质量。</w:t>
      </w:r>
    </w:p>
    <w:p>
      <w:pPr>
        <w:spacing w:line="360" w:lineRule="auto" w:before="0" w:after="0"/>
        <w:ind w:firstLine="420"/>
      </w:pPr>
      <w:r>
        <w:t>**十、结论**</w:t>
      </w:r>
    </w:p>
    <w:p>
      <w:pPr>
        <w:spacing w:line="360" w:lineRule="auto" w:before="0" w:after="0"/>
        <w:ind w:firstLine="420"/>
      </w:pPr>
      <w:r>
        <w:t>通过制定详细的机械操作与维护方案</w:t>
      </w:r>
    </w:p>
    <w:p>
      <w:pPr>
        <w:pStyle w:val="Heading4"/>
        <w:spacing w:line="360" w:lineRule="auto" w:before="0" w:after="0"/>
        <w:ind w:firstLine="420"/>
      </w:pPr>
      <w:r>
        <w:t xml:space="preserve"> 机械使用监控与评估</w:t>
      </w:r>
    </w:p>
    <w:p>
      <w:pPr>
        <w:spacing w:line="360" w:lineRule="auto" w:before="0" w:after="0"/>
        <w:ind w:firstLine="420"/>
      </w:pPr>
      <w:r>
        <w:t>**机械使用监控与评估方案**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针对沈采矿区6274户居民生活及生产垃圾清运服务项目，特制定本机械使用监控与评估方案。本项目预估金额为722,100.00元（含税），服务地点为招标人指定地点，服务期为2025年01月01日至2025年12月31日，质量要求为合格。</w:t>
      </w:r>
    </w:p>
    <w:p>
      <w:pPr>
        <w:spacing w:line="360" w:lineRule="auto" w:before="0" w:after="0"/>
        <w:ind w:firstLine="420"/>
      </w:pPr>
      <w:r>
        <w:t>**二、机械使用监控**</w:t>
      </w:r>
    </w:p>
    <w:p>
      <w:pPr>
        <w:spacing w:line="360" w:lineRule="auto" w:before="0" w:after="0"/>
        <w:ind w:firstLine="420"/>
      </w:pPr>
      <w:r>
        <w:t>1. **监控目标**：确保机械设备的正常运行，提高工作效率，降低故障率，延长设备使用寿命。</w:t>
      </w:r>
    </w:p>
    <w:p>
      <w:pPr>
        <w:spacing w:line="360" w:lineRule="auto" w:before="0" w:after="0"/>
        <w:ind w:firstLine="420"/>
      </w:pPr>
      <w:r>
        <w:t>2. **监控内容**：</w:t>
      </w:r>
    </w:p>
    <w:p>
      <w:pPr>
        <w:spacing w:line="360" w:lineRule="auto" w:before="0" w:after="0"/>
        <w:ind w:firstLine="420"/>
      </w:pPr>
      <w:r>
        <w:t xml:space="preserve">   - 设备运行状态：包括发动机转速、油压、水温等关键参数。</w:t>
      </w:r>
    </w:p>
    <w:p>
      <w:pPr>
        <w:spacing w:line="360" w:lineRule="auto" w:before="0" w:after="0"/>
        <w:ind w:firstLine="420"/>
      </w:pPr>
      <w:r>
        <w:t xml:space="preserve">   - 设备维护保养：记录设备的日常维护、保养情况，确保按时进行。</w:t>
      </w:r>
    </w:p>
    <w:p>
      <w:pPr>
        <w:spacing w:line="360" w:lineRule="auto" w:before="0" w:after="0"/>
        <w:ind w:firstLine="420"/>
      </w:pPr>
      <w:r>
        <w:t xml:space="preserve">   - 设备故障：及时记录并处理设备故障，分析故障原因，制定预防措施。</w:t>
      </w:r>
    </w:p>
    <w:p>
      <w:pPr>
        <w:spacing w:line="360" w:lineRule="auto" w:before="0" w:after="0"/>
        <w:ind w:firstLine="420"/>
      </w:pPr>
      <w:r>
        <w:t xml:space="preserve">   - 设备使用效率：统计设备的工作时间、工作效率等数据，分析设备使用情况。</w:t>
      </w:r>
    </w:p>
    <w:p>
      <w:pPr>
        <w:spacing w:line="360" w:lineRule="auto" w:before="0" w:after="0"/>
        <w:ind w:firstLine="420"/>
      </w:pPr>
      <w:r>
        <w:t>3. **监控方法**：</w:t>
      </w:r>
    </w:p>
    <w:p>
      <w:pPr>
        <w:spacing w:line="360" w:lineRule="auto" w:before="0" w:after="0"/>
        <w:ind w:firstLine="420"/>
      </w:pPr>
      <w:r>
        <w:t xml:space="preserve">   - 安装GPS定位系统：实时监控设备的位置、运行状态等信息。</w:t>
      </w:r>
    </w:p>
    <w:p>
      <w:pPr>
        <w:spacing w:line="360" w:lineRule="auto" w:before="0" w:after="0"/>
        <w:ind w:firstLine="420"/>
      </w:pPr>
      <w:r>
        <w:t xml:space="preserve">   - 设备管理系统：建立设备管理系统，记录设备的使用、维护、保养等信息。</w:t>
      </w:r>
    </w:p>
    <w:p>
      <w:pPr>
        <w:spacing w:line="360" w:lineRule="auto" w:before="0" w:after="0"/>
        <w:ind w:firstLine="420"/>
      </w:pPr>
      <w:r>
        <w:t xml:space="preserve">   - 定期检查：安排专业人员定期对设备进行检查，确保设备正常运行。</w:t>
      </w:r>
    </w:p>
    <w:p>
      <w:pPr>
        <w:spacing w:line="360" w:lineRule="auto" w:before="0" w:after="0"/>
        <w:ind w:firstLine="420"/>
      </w:pPr>
      <w:r>
        <w:t>**三、机械使用评估**</w:t>
      </w:r>
    </w:p>
    <w:p>
      <w:pPr>
        <w:spacing w:line="360" w:lineRule="auto" w:before="0" w:after="0"/>
        <w:ind w:firstLine="420"/>
      </w:pPr>
      <w:r>
        <w:t>1. **评估目标**：评估机械设备的性能、效率、可靠性等，为设备更新、改造提供依据。</w:t>
      </w:r>
    </w:p>
    <w:p>
      <w:pPr>
        <w:spacing w:line="360" w:lineRule="auto" w:before="0" w:after="0"/>
        <w:ind w:firstLine="420"/>
      </w:pPr>
      <w:r>
        <w:t>2. **评估内容**：</w:t>
      </w:r>
    </w:p>
    <w:p>
      <w:pPr>
        <w:spacing w:line="360" w:lineRule="auto" w:before="0" w:after="0"/>
        <w:ind w:firstLine="420"/>
      </w:pPr>
      <w:r>
        <w:t xml:space="preserve">   - 设备性能：评估设备的性能指标，如工作效率、能耗等。</w:t>
      </w:r>
    </w:p>
    <w:p>
      <w:pPr>
        <w:spacing w:line="360" w:lineRule="auto" w:before="0" w:after="0"/>
        <w:ind w:firstLine="420"/>
      </w:pPr>
      <w:r>
        <w:t xml:space="preserve">   - 设备效率：评估设备的使用效率，如工作时间、工作质量等。</w:t>
      </w:r>
    </w:p>
    <w:p>
      <w:pPr>
        <w:spacing w:line="360" w:lineRule="auto" w:before="0" w:after="0"/>
        <w:ind w:firstLine="420"/>
      </w:pPr>
      <w:r>
        <w:t xml:space="preserve">   - 设备可靠性：评估设备的故障率、维修率等。</w:t>
      </w:r>
    </w:p>
    <w:p>
      <w:pPr>
        <w:spacing w:line="360" w:lineRule="auto" w:before="0" w:after="0"/>
        <w:ind w:firstLine="420"/>
      </w:pPr>
      <w:r>
        <w:t xml:space="preserve">   - 设备成本：评估设备的使用成本，包括油耗、维修费用等。</w:t>
      </w:r>
    </w:p>
    <w:p>
      <w:pPr>
        <w:spacing w:line="360" w:lineRule="auto" w:before="0" w:after="0"/>
        <w:ind w:firstLine="420"/>
      </w:pPr>
      <w:r>
        <w:t>3. **评估方法**：</w:t>
      </w:r>
    </w:p>
    <w:p>
      <w:pPr>
        <w:spacing w:line="360" w:lineRule="auto" w:before="0" w:after="0"/>
        <w:ind w:firstLine="420"/>
      </w:pPr>
      <w:r>
        <w:t xml:space="preserve">   - 数据分析：对监控数据进行统计分析，评估设备的使用情况。</w:t>
      </w:r>
    </w:p>
    <w:p>
      <w:pPr>
        <w:spacing w:line="360" w:lineRule="auto" w:before="0" w:after="0"/>
        <w:ind w:firstLine="420"/>
      </w:pPr>
      <w:r>
        <w:t xml:space="preserve">   - 实地考察：安排专业人员实地考察设备的使用情况，收集现场数据。</w:t>
      </w:r>
    </w:p>
    <w:p>
      <w:pPr>
        <w:spacing w:line="360" w:lineRule="auto" w:before="0" w:after="0"/>
        <w:ind w:firstLine="420"/>
      </w:pPr>
      <w:r>
        <w:t xml:space="preserve">   - 用户反馈：收集用户对设备使用的反馈意见，了解设备存在的问题。</w:t>
      </w:r>
    </w:p>
    <w:p>
      <w:pPr>
        <w:spacing w:line="360" w:lineRule="auto" w:before="0" w:after="0"/>
        <w:ind w:firstLine="420"/>
      </w:pPr>
      <w:r>
        <w:t>**四、机械使用优化**</w:t>
      </w:r>
    </w:p>
    <w:p>
      <w:pPr>
        <w:spacing w:line="360" w:lineRule="auto" w:before="0" w:after="0"/>
        <w:ind w:firstLine="420"/>
      </w:pPr>
      <w:r>
        <w:t>1. **优化目标**：提高设备的使用效率，降低设备的使用成本，延长设备的使用寿命。</w:t>
      </w:r>
    </w:p>
    <w:p>
      <w:pPr>
        <w:spacing w:line="360" w:lineRule="auto" w:before="0" w:after="0"/>
        <w:ind w:firstLine="420"/>
      </w:pPr>
      <w:r>
        <w:t>2. **优化内容**：</w:t>
      </w:r>
    </w:p>
    <w:p>
      <w:pPr>
        <w:spacing w:line="360" w:lineRule="auto" w:before="0" w:after="0"/>
        <w:ind w:firstLine="420"/>
      </w:pPr>
      <w:r>
        <w:t xml:space="preserve">   - 设备维护：加强设备的日常维护和保养，确保设备正常运行。</w:t>
      </w:r>
    </w:p>
    <w:p>
      <w:pPr>
        <w:spacing w:line="360" w:lineRule="auto" w:before="0" w:after="0"/>
        <w:ind w:firstLine="420"/>
      </w:pPr>
      <w:r>
        <w:t xml:space="preserve">   - 设备升级：根据评估结果，对设备进行升级改造，提高设备性能。</w:t>
      </w:r>
    </w:p>
    <w:p>
      <w:pPr>
        <w:spacing w:line="360" w:lineRule="auto" w:before="0" w:after="0"/>
        <w:ind w:firstLine="420"/>
      </w:pPr>
      <w:r>
        <w:t xml:space="preserve">   - 设备调度：合理安排设备的使用，提高设备的使用效率。</w:t>
      </w:r>
    </w:p>
    <w:p>
      <w:pPr>
        <w:spacing w:line="360" w:lineRule="auto" w:before="0" w:after="0"/>
        <w:ind w:firstLine="420"/>
      </w:pPr>
      <w:r>
        <w:t xml:space="preserve">   - 设备培训：对操作人员进行培训，提高操作技能和设备使用效率。</w:t>
      </w:r>
    </w:p>
    <w:p>
      <w:pPr>
        <w:spacing w:line="360" w:lineRule="auto" w:before="0" w:after="0"/>
        <w:ind w:firstLine="420"/>
      </w:pPr>
      <w:r>
        <w:t>3. **优化方法**：</w:t>
      </w:r>
    </w:p>
    <w:p>
      <w:pPr>
        <w:spacing w:line="360" w:lineRule="auto" w:before="0" w:after="0"/>
        <w:ind w:firstLine="420"/>
      </w:pPr>
      <w:r>
        <w:t xml:space="preserve">   - 制定维护计划：根据设备的使用情况，制定详细的维护计划。</w:t>
      </w:r>
    </w:p>
    <w:p>
      <w:pPr>
        <w:spacing w:line="360" w:lineRule="auto" w:before="0" w:after="0"/>
        <w:ind w:firstLine="420"/>
      </w:pPr>
      <w:r>
        <w:t xml:space="preserve">   - 设备升级改造：根据评估结果，制定设备升级改造方案。</w:t>
      </w:r>
    </w:p>
    <w:p>
      <w:pPr>
        <w:spacing w:line="360" w:lineRule="auto" w:before="0" w:after="0"/>
        <w:ind w:firstLine="420"/>
      </w:pPr>
      <w:r>
        <w:t xml:space="preserve">   - 合理调度：根据项目需求，合理安排设备的使用。</w:t>
      </w:r>
    </w:p>
    <w:p>
      <w:pPr>
        <w:spacing w:line="360" w:lineRule="auto" w:before="0" w:after="0"/>
        <w:ind w:firstLine="420"/>
      </w:pPr>
      <w:r>
        <w:t xml:space="preserve">   - 培训操作人员：定期对操作人员进行培训，提高操作技能。</w:t>
      </w:r>
    </w:p>
    <w:p>
      <w:pPr>
        <w:spacing w:line="360" w:lineRule="auto" w:before="0" w:after="0"/>
        <w:ind w:firstLine="420"/>
      </w:pPr>
      <w:r>
        <w:t>**五、总结**</w:t>
      </w:r>
    </w:p>
    <w:p>
      <w:pPr>
        <w:spacing w:line="360" w:lineRule="auto" w:before="0" w:after="0"/>
        <w:ind w:firstLine="420"/>
      </w:pPr>
      <w:r>
        <w:t>本方案旨在通过机械使用监控与评估，提高设备的使用效率，降低设备的使用成本，延长设备的使用寿命，确保项目的顺利进行。公司将严格按照本方案执行，确保项目质量，满足招标人的要求。</w:t>
      </w:r>
    </w:p>
    <w:p>
      <w:pPr>
        <w:pStyle w:val="Heading4"/>
        <w:spacing w:line="360" w:lineRule="auto" w:before="0" w:after="0"/>
        <w:ind w:firstLine="420"/>
      </w:pPr>
      <w:r>
        <w:t xml:space="preserve"> 机械采购与安装</w:t>
      </w:r>
    </w:p>
    <w:p>
      <w:pPr>
        <w:spacing w:line="360" w:lineRule="auto" w:before="0" w:after="0"/>
        <w:ind w:firstLine="420"/>
      </w:pPr>
      <w:r>
        <w:t>**机械采购与安装方案**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区域环境卫生，提升居民生活质量。公司作为一家专业的运输服务企业，具备丰富的垃圾清运经验，能够满足招标文件中提出的各项要求。</w:t>
      </w:r>
    </w:p>
    <w:p>
      <w:pPr>
        <w:spacing w:line="360" w:lineRule="auto" w:before="0" w:after="0"/>
        <w:ind w:firstLine="420"/>
      </w:pPr>
      <w:r>
        <w:t>**二、机械采购方案**</w:t>
      </w:r>
    </w:p>
    <w:p>
      <w:pPr>
        <w:spacing w:line="360" w:lineRule="auto" w:before="0" w:after="0"/>
        <w:ind w:firstLine="420"/>
      </w:pPr>
      <w:r>
        <w:t>**1. 机械类型选择**</w:t>
      </w:r>
    </w:p>
    <w:p>
      <w:pPr>
        <w:spacing w:line="360" w:lineRule="auto" w:before="0" w:after="0"/>
        <w:ind w:firstLine="420"/>
      </w:pPr>
      <w:r>
        <w:t>根据项目需求，公司计划采购以下类型的机械：</w:t>
      </w:r>
    </w:p>
    <w:p>
      <w:pPr>
        <w:spacing w:line="360" w:lineRule="auto" w:before="0" w:after="0"/>
        <w:ind w:firstLine="420"/>
      </w:pPr>
      <w:r>
        <w:t>- 垃圾压缩车：用于压缩和运输居民生活垃圾，提高运输效率，减少垃圾体积。</w:t>
      </w:r>
    </w:p>
    <w:p>
      <w:pPr>
        <w:spacing w:line="360" w:lineRule="auto" w:before="0" w:after="0"/>
        <w:ind w:firstLine="420"/>
      </w:pPr>
      <w:r>
        <w:t>- 垃圾清运车：用于收集和运输居民生产垃圾，确保垃圾及时清运。</w:t>
      </w:r>
    </w:p>
    <w:p>
      <w:pPr>
        <w:spacing w:line="360" w:lineRule="auto" w:before="0" w:after="0"/>
        <w:ind w:firstLine="420"/>
      </w:pPr>
      <w:r>
        <w:t>- 环卫作业车：用于道路清扫、洒水等环卫作业，保持区域环境卫生。</w:t>
      </w:r>
    </w:p>
    <w:p>
      <w:pPr>
        <w:spacing w:line="360" w:lineRule="auto" w:before="0" w:after="0"/>
        <w:ind w:firstLine="420"/>
      </w:pPr>
      <w:r>
        <w:t>**2. 供应商选择**</w:t>
      </w:r>
    </w:p>
    <w:p>
      <w:pPr>
        <w:spacing w:line="360" w:lineRule="auto" w:before="0" w:after="0"/>
        <w:ind w:firstLine="420"/>
      </w:pPr>
      <w:r>
        <w:t>公司将与多家信誉良好、产品质量可靠的机械供应商进行洽谈，综合考虑价格、质量、售后服务等因素，选择最优的供应商进行合作。</w:t>
      </w:r>
    </w:p>
    <w:p>
      <w:pPr>
        <w:spacing w:line="360" w:lineRule="auto" w:before="0" w:after="0"/>
        <w:ind w:firstLine="420"/>
      </w:pPr>
      <w:r>
        <w:t>**3. 采购流程**</w:t>
      </w:r>
    </w:p>
    <w:p>
      <w:pPr>
        <w:spacing w:line="360" w:lineRule="auto" w:before="0" w:after="0"/>
        <w:ind w:firstLine="420"/>
      </w:pPr>
      <w:r>
        <w:t>- 制定采购计划：根据项目需求，制定详细的机械采购计划，明确采购时间、数量、型号等。</w:t>
      </w:r>
    </w:p>
    <w:p>
      <w:pPr>
        <w:spacing w:line="360" w:lineRule="auto" w:before="0" w:after="0"/>
        <w:ind w:firstLine="420"/>
      </w:pPr>
      <w:r>
        <w:t>- 发布采购公告：通过招标或询价等方式，向潜在供应商发布采购公告。</w:t>
      </w:r>
    </w:p>
    <w:p>
      <w:pPr>
        <w:spacing w:line="360" w:lineRule="auto" w:before="0" w:after="0"/>
        <w:ind w:firstLine="420"/>
      </w:pPr>
      <w:r>
        <w:t>- 供应商评估：对供应商进行资质审核、产品检测、售后服务评估等，确保供应商具备良好的信誉和产品质量。</w:t>
      </w:r>
    </w:p>
    <w:p>
      <w:pPr>
        <w:spacing w:line="360" w:lineRule="auto" w:before="0" w:after="0"/>
        <w:ind w:firstLine="420"/>
      </w:pPr>
      <w:r>
        <w:t>- 签订采购合同：与供应商签订采购合同，明确双方的权利和义务，确保采购过程顺利进行。</w:t>
      </w:r>
    </w:p>
    <w:p>
      <w:pPr>
        <w:spacing w:line="360" w:lineRule="auto" w:before="0" w:after="0"/>
        <w:ind w:firstLine="420"/>
      </w:pPr>
      <w:r>
        <w:t>- 机械验收：机械到货后，公司将对机械进行严格的验收，确保机械符合合同要求。</w:t>
      </w:r>
    </w:p>
    <w:p>
      <w:pPr>
        <w:spacing w:line="360" w:lineRule="auto" w:before="0" w:after="0"/>
        <w:ind w:firstLine="420"/>
      </w:pPr>
      <w:r>
        <w:t>**三、机械安装方案**</w:t>
      </w:r>
    </w:p>
    <w:p>
      <w:pPr>
        <w:spacing w:line="360" w:lineRule="auto" w:before="0" w:after="0"/>
        <w:ind w:firstLine="420"/>
      </w:pPr>
      <w:r>
        <w:t>**1. 安装准备**</w:t>
      </w:r>
    </w:p>
    <w:p>
      <w:pPr>
        <w:spacing w:line="360" w:lineRule="auto" w:before="0" w:after="0"/>
        <w:ind w:firstLine="420"/>
      </w:pPr>
      <w:r>
        <w:t>- 安装场地准备：根据机械类型和安装要求，提前准备好安装场地，确保安装过程顺利进行。</w:t>
      </w:r>
    </w:p>
    <w:p>
      <w:pPr>
        <w:spacing w:line="360" w:lineRule="auto" w:before="0" w:after="0"/>
        <w:ind w:firstLine="420"/>
      </w:pPr>
      <w:r>
        <w:t>- 安装人员培训：对安装人员进行专业培训，确保其具备安装机械的专业技能和知识。</w:t>
      </w:r>
    </w:p>
    <w:p>
      <w:pPr>
        <w:spacing w:line="360" w:lineRule="auto" w:before="0" w:after="0"/>
        <w:ind w:firstLine="420"/>
      </w:pPr>
      <w:r>
        <w:t>**2. 安装流程**</w:t>
      </w:r>
    </w:p>
    <w:p>
      <w:pPr>
        <w:spacing w:line="360" w:lineRule="auto" w:before="0" w:after="0"/>
        <w:ind w:firstLine="420"/>
      </w:pPr>
      <w:r>
        <w:t>- 机械运输：将采购的机械安全运输至安装现场。</w:t>
      </w:r>
    </w:p>
    <w:p>
      <w:pPr>
        <w:spacing w:line="360" w:lineRule="auto" w:before="0" w:after="0"/>
        <w:ind w:firstLine="420"/>
      </w:pPr>
      <w:r>
        <w:t>- 机械安装：按照机械安装说明书和安装图纸，进行机械的安装和调试。</w:t>
      </w:r>
    </w:p>
    <w:p>
      <w:pPr>
        <w:spacing w:line="360" w:lineRule="auto" w:before="0" w:after="0"/>
        <w:ind w:firstLine="420"/>
      </w:pPr>
      <w:r>
        <w:t>- 安装验收：安装完成后，对机械进行全面的验收，确保机械安装质量符合要求。</w:t>
      </w:r>
    </w:p>
    <w:p>
      <w:pPr>
        <w:spacing w:line="360" w:lineRule="auto" w:before="0" w:after="0"/>
        <w:ind w:firstLine="420"/>
      </w:pPr>
      <w:r>
        <w:t>**四、质量保障措施**</w:t>
      </w:r>
    </w:p>
    <w:p>
      <w:pPr>
        <w:spacing w:line="360" w:lineRule="auto" w:before="0" w:after="0"/>
        <w:ind w:firstLine="420"/>
      </w:pPr>
      <w:r>
        <w:t>**1. 建立健全的质量保证体系**</w:t>
      </w:r>
    </w:p>
    <w:p>
      <w:pPr>
        <w:spacing w:line="360" w:lineRule="auto" w:before="0" w:after="0"/>
        <w:ind w:firstLine="420"/>
      </w:pPr>
      <w:r>
        <w:t>公司建立完善的质量管理体系，确保机械采购与安装过程的质量控制。设立质量管理部门，负责机械采购与安装的质量监督和管理工作。</w:t>
      </w:r>
    </w:p>
    <w:p>
      <w:pPr>
        <w:spacing w:line="360" w:lineRule="auto" w:before="0" w:after="0"/>
        <w:ind w:firstLine="420"/>
      </w:pPr>
      <w:r>
        <w:t>**2. 质量控制关键点描述**</w:t>
      </w:r>
    </w:p>
    <w:p>
      <w:pPr>
        <w:spacing w:line="360" w:lineRule="auto" w:before="0" w:after="0"/>
        <w:ind w:firstLine="420"/>
      </w:pPr>
      <w:r>
        <w:t>- 机械采购阶段：对供应商进行资质审核、产品检测，确保采购机械的质量符合要求。</w:t>
      </w:r>
    </w:p>
    <w:p>
      <w:pPr>
        <w:spacing w:line="360" w:lineRule="auto" w:before="0" w:after="0"/>
        <w:ind w:firstLine="420"/>
      </w:pPr>
      <w:r>
        <w:t>- 机械安装阶段：对安装人员进行培训，确保其具备安装机械的专业技能和知识。对安装过程进行监督，确保安装质量符合要求。</w:t>
      </w:r>
    </w:p>
    <w:p>
      <w:pPr>
        <w:spacing w:line="360" w:lineRule="auto" w:before="0" w:after="0"/>
        <w:ind w:firstLine="420"/>
      </w:pPr>
      <w:r>
        <w:t>**3. 质量管控流程**</w:t>
      </w:r>
    </w:p>
    <w:p>
      <w:pPr>
        <w:spacing w:line="360" w:lineRule="auto" w:before="0" w:after="0"/>
        <w:ind w:firstLine="420"/>
      </w:pPr>
      <w:r>
        <w:t>- 机械采购流程：制定采购计划、发布采购公告、供应商评估、签订采购合同、机械验收。</w:t>
      </w:r>
    </w:p>
    <w:p>
      <w:pPr>
        <w:spacing w:line="360" w:lineRule="auto" w:before="0" w:after="0"/>
        <w:ind w:firstLine="420"/>
      </w:pPr>
      <w:r>
        <w:t>- 机械安装流程：安装场地准备、安装人员培训、机械运输、机械安装、安装验收。</w:t>
      </w:r>
    </w:p>
    <w:p>
      <w:pPr>
        <w:spacing w:line="360" w:lineRule="auto" w:before="0" w:after="0"/>
        <w:ind w:firstLine="420"/>
      </w:pPr>
      <w:r>
        <w:t>**4. 质量标准符合招标人验收标准**</w:t>
      </w:r>
    </w:p>
    <w:p>
      <w:pPr>
        <w:spacing w:line="360" w:lineRule="auto" w:before="0" w:after="0"/>
        <w:ind w:firstLine="420"/>
      </w:pPr>
      <w:r>
        <w:t>公司承诺所采购的机械和安装质量均符合招标人验收标准，确保项目顺利进行。</w:t>
      </w:r>
    </w:p>
    <w:p>
      <w:pPr>
        <w:spacing w:line="360" w:lineRule="auto" w:before="0" w:after="0"/>
        <w:ind w:firstLine="420"/>
      </w:pPr>
      <w:r>
        <w:t>**五、安全生产和文明服务保障措施**</w:t>
      </w:r>
    </w:p>
    <w:p>
      <w:pPr>
        <w:spacing w:line="360" w:lineRule="auto" w:before="0" w:after="0"/>
        <w:ind w:firstLine="420"/>
      </w:pPr>
      <w:r>
        <w:t>**1. 建立安全生产管理制度**</w:t>
      </w:r>
    </w:p>
    <w:p>
      <w:pPr>
        <w:spacing w:line="360" w:lineRule="auto" w:before="0" w:after="0"/>
        <w:ind w:firstLine="420"/>
      </w:pPr>
      <w:r>
        <w:t>公司建立完善的安全生产管理制度，确保机械采购与安装过程的安全。设立安全生产管理部门，负责安全生产的监督和管理工作。</w:t>
      </w:r>
    </w:p>
    <w:p>
      <w:pPr>
        <w:spacing w:line="360" w:lineRule="auto" w:before="0" w:after="0"/>
        <w:ind w:firstLine="420"/>
      </w:pPr>
      <w:r>
        <w:t>**2. 安全服务流程**</w:t>
      </w:r>
    </w:p>
    <w:p>
      <w:pPr>
        <w:spacing w:line="360" w:lineRule="auto" w:before="0" w:after="0"/>
        <w:ind w:firstLine="420"/>
      </w:pPr>
      <w:r>
        <w:t>- 机械采购阶段：对供应商进行资质审核，确保供应商具备安全生产能力。</w:t>
      </w:r>
    </w:p>
    <w:p>
      <w:pPr>
        <w:spacing w:line="360" w:lineRule="auto" w:before="0" w:after="0"/>
        <w:ind w:firstLine="420"/>
      </w:pPr>
      <w:r>
        <w:t>- 机械安装阶段：对安装人员进行培训，确保其具备安全生产意识和技能。对安装过程进行监督，确保安装过程安全。</w:t>
      </w:r>
    </w:p>
    <w:p>
      <w:pPr>
        <w:spacing w:line="360" w:lineRule="auto" w:before="0" w:after="0"/>
        <w:ind w:firstLine="420"/>
      </w:pPr>
      <w:r>
        <w:t>**3. 安全生产组织机构图**</w:t>
      </w:r>
    </w:p>
    <w:p>
      <w:pPr>
        <w:spacing w:line="360" w:lineRule="auto" w:before="0" w:after="0"/>
        <w:ind w:firstLine="420"/>
      </w:pPr>
      <w:r>
        <w:t>公司设立安全生产管理部门，负责机械采购与安装过程的安全生产监督和管理工作。</w:t>
      </w:r>
    </w:p>
    <w:p>
      <w:pPr>
        <w:spacing w:line="360" w:lineRule="auto" w:before="0" w:after="0"/>
        <w:ind w:firstLine="420"/>
      </w:pPr>
      <w:r>
        <w:t>**4. 安全文明服务实施保障措施**</w:t>
      </w:r>
    </w:p>
    <w:p>
      <w:pPr>
        <w:spacing w:line="360" w:lineRule="auto" w:before="0" w:after="0"/>
        <w:ind w:firstLine="420"/>
      </w:pPr>
      <w:r>
        <w:t>- 机械采购阶段：对供应商进行资质审核，确保供应商具备安全生产能力。</w:t>
      </w:r>
    </w:p>
    <w:p>
      <w:pPr>
        <w:spacing w:line="360" w:lineRule="auto" w:before="0" w:after="0"/>
        <w:ind w:firstLine="420"/>
      </w:pPr>
      <w:r>
        <w:t>- 机械安装阶段：对安装人员进行培训，确保其具备安全生产意识和技能。对安装过程进行监督，确保安装过程安全。</w:t>
      </w:r>
    </w:p>
    <w:p>
      <w:pPr>
        <w:spacing w:line="360" w:lineRule="auto" w:before="0" w:after="0"/>
        <w:ind w:firstLine="420"/>
      </w:pPr>
      <w:r>
        <w:t>**六、服务进度保障措施**</w:t>
      </w:r>
    </w:p>
    <w:p>
      <w:pPr>
        <w:spacing w:line="360" w:lineRule="auto" w:before="0" w:after="0"/>
        <w:ind w:firstLine="420"/>
      </w:pPr>
      <w:r>
        <w:t>**1. 服务进度计划图**</w:t>
      </w:r>
    </w:p>
    <w:p>
      <w:pPr>
        <w:spacing w:line="360" w:lineRule="auto" w:before="0" w:after="0"/>
        <w:ind w:firstLine="420"/>
      </w:pPr>
      <w:r>
        <w:t>公司制定详细的机械采购与安装进度计划图，明确各阶段的工作内容和时间节点，确保项目按时完成。</w:t>
      </w:r>
    </w:p>
    <w:p>
      <w:pPr>
        <w:spacing w:line="360" w:lineRule="auto" w:before="0" w:after="0"/>
        <w:ind w:firstLine="420"/>
      </w:pPr>
      <w:r>
        <w:t>**2. 服务进度保证措施**</w:t>
      </w:r>
    </w:p>
    <w:p>
      <w:pPr>
        <w:spacing w:line="360" w:lineRule="auto" w:before="0" w:after="0"/>
        <w:ind w:firstLine="420"/>
      </w:pPr>
      <w:r>
        <w:t>- 机械采购阶段：制定采购计划，明确采购时间、数量、型号等，确保机械按时到货。</w:t>
      </w:r>
    </w:p>
    <w:p>
      <w:pPr>
        <w:spacing w:line="360" w:lineRule="auto" w:before="0" w:after="0"/>
        <w:ind w:firstLine="420"/>
      </w:pPr>
      <w:r>
        <w:t>- 机械安装阶段：制定安装计划，明确安装时间、安装人员等，确保机械按时安装完成。</w:t>
      </w:r>
    </w:p>
    <w:p>
      <w:pPr>
        <w:spacing w:line="360" w:lineRule="auto" w:before="0" w:after="0"/>
        <w:ind w:firstLine="420"/>
      </w:pPr>
      <w:r>
        <w:t>**七、项目难点及特点分析和应对措施**</w:t>
      </w:r>
    </w:p>
    <w:p>
      <w:pPr>
        <w:spacing w:line="360" w:lineRule="auto" w:before="0" w:after="0"/>
        <w:ind w:firstLine="420"/>
      </w:pPr>
      <w:r>
        <w:t>**1. 过程中遇到阻碍**</w:t>
      </w:r>
    </w:p>
    <w:p>
      <w:pPr>
        <w:spacing w:line="360" w:lineRule="auto" w:before="0" w:after="0"/>
        <w:ind w:firstLine="420"/>
      </w:pPr>
      <w:r>
        <w:t>- 机械采购阶段：加强与供应商的沟通，确保机械按时到货。</w:t>
      </w:r>
    </w:p>
    <w:p>
      <w:pPr>
        <w:spacing w:line="360" w:lineRule="auto" w:before="0" w:after="0"/>
        <w:ind w:firstLine="420"/>
      </w:pPr>
      <w:r>
        <w:t>- 机械安装阶段：加强与安装人员的沟通，确保安装过程顺利进行。</w:t>
      </w:r>
    </w:p>
    <w:p>
      <w:pPr>
        <w:spacing w:line="360" w:lineRule="auto" w:before="0" w:after="0"/>
        <w:ind w:firstLine="420"/>
      </w:pPr>
      <w:r>
        <w:t>**2. 现场环境复杂情况**</w:t>
      </w:r>
    </w:p>
    <w:p>
      <w:pPr>
        <w:spacing w:line="360" w:lineRule="auto" w:before="0" w:after="0"/>
        <w:ind w:firstLine="420"/>
      </w:pPr>
      <w:r>
        <w:t>- 机械采购阶段：根据现场环境选择合适的机械类型，确保机械适应现场环境。</w:t>
      </w:r>
    </w:p>
    <w:p>
      <w:pPr>
        <w:spacing w:line="360" w:lineRule="auto" w:before="0" w:after="0"/>
        <w:ind w:firstLine="420"/>
      </w:pPr>
      <w:r>
        <w:t>- 机械安装阶段：根据</w:t>
      </w:r>
    </w:p>
    <w:p>
      <w:pPr>
        <w:pStyle w:val="Heading3"/>
        <w:spacing w:line="360" w:lineRule="auto" w:before="0" w:after="0"/>
        <w:ind w:firstLine="420"/>
      </w:pPr>
      <w:r>
        <w:t>机械配备方案管理</w:t>
      </w:r>
    </w:p>
    <w:p>
      <w:pPr>
        <w:spacing w:line="360" w:lineRule="auto" w:before="0" w:after="0"/>
        <w:ind w:firstLine="420"/>
      </w:pPr>
      <w:r>
        <w:t>**机械配备方案管理方案**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针对沈采矿区6274户居民生活及生产垃圾清运服务项目，制定本机械配备方案管理方案。本项目预估金额为722,100.00元（含税），服务地点由招标人指定，服务期为2025年01月01日至2025年12月31日，质量要求为合格。</w:t>
      </w:r>
    </w:p>
    <w:p>
      <w:pPr>
        <w:spacing w:line="360" w:lineRule="auto" w:before="0" w:after="0"/>
        <w:ind w:firstLine="420"/>
      </w:pPr>
      <w:r>
        <w:t>**二、机械配备方案管理目标**</w:t>
      </w:r>
    </w:p>
    <w:p>
      <w:pPr>
        <w:spacing w:line="360" w:lineRule="auto" w:before="0" w:after="0"/>
        <w:ind w:firstLine="420"/>
      </w:pPr>
      <w:r>
        <w:t>1. 确保垃圾清运服务的效率和质量，满足招标人的需求。</w:t>
      </w:r>
    </w:p>
    <w:p>
      <w:pPr>
        <w:spacing w:line="360" w:lineRule="auto" w:before="0" w:after="0"/>
        <w:ind w:firstLine="420"/>
      </w:pPr>
      <w:r>
        <w:t>2. 合理配置机械资源，降低运营成本。</w:t>
      </w:r>
    </w:p>
    <w:p>
      <w:pPr>
        <w:spacing w:line="360" w:lineRule="auto" w:before="0" w:after="0"/>
        <w:ind w:firstLine="420"/>
      </w:pPr>
      <w:r>
        <w:t>3. 提高机械设备的利用率和维护水平，延长使用寿命。</w:t>
      </w:r>
    </w:p>
    <w:p>
      <w:pPr>
        <w:spacing w:line="360" w:lineRule="auto" w:before="0" w:after="0"/>
        <w:ind w:firstLine="420"/>
      </w:pPr>
      <w:r>
        <w:t>4. 确保服务过程中的安全性和环保性。</w:t>
      </w:r>
    </w:p>
    <w:p>
      <w:pPr>
        <w:spacing w:line="360" w:lineRule="auto" w:before="0" w:after="0"/>
        <w:ind w:firstLine="420"/>
      </w:pPr>
      <w:r>
        <w:t>**三、机械配备方案管理内容**</w:t>
      </w:r>
    </w:p>
    <w:p>
      <w:pPr>
        <w:spacing w:line="360" w:lineRule="auto" w:before="0" w:after="0"/>
        <w:ind w:firstLine="420"/>
      </w:pPr>
      <w:r>
        <w:t>1. **机械配备计划**</w:t>
      </w:r>
    </w:p>
    <w:p>
      <w:pPr>
        <w:spacing w:line="360" w:lineRule="auto" w:before="0" w:after="0"/>
        <w:ind w:firstLine="420"/>
      </w:pPr>
      <w:r>
        <w:t xml:space="preserve">   - 根据项目规模和需求，制定详细的机械配备计划，包括垃圾收集车、垃圾收集站等设备的数量和类型。</w:t>
      </w:r>
    </w:p>
    <w:p>
      <w:pPr>
        <w:spacing w:line="360" w:lineRule="auto" w:before="0" w:after="0"/>
        <w:ind w:firstLine="420"/>
      </w:pPr>
      <w:r>
        <w:t xml:space="preserve">   - 确保机械设备的数量充足，满足服务进度要求。</w:t>
      </w:r>
    </w:p>
    <w:p>
      <w:pPr>
        <w:spacing w:line="360" w:lineRule="auto" w:before="0" w:after="0"/>
        <w:ind w:firstLine="420"/>
      </w:pPr>
      <w:r>
        <w:t xml:space="preserve">   - 制定机械设备进场计划，明确进场时间和地点，确保按时提供服务。</w:t>
      </w:r>
    </w:p>
    <w:p>
      <w:pPr>
        <w:spacing w:line="360" w:lineRule="auto" w:before="0" w:after="0"/>
        <w:ind w:firstLine="420"/>
      </w:pPr>
      <w:r>
        <w:t>2. **机械配备方案**</w:t>
      </w:r>
    </w:p>
    <w:p>
      <w:pPr>
        <w:spacing w:line="360" w:lineRule="auto" w:before="0" w:after="0"/>
        <w:ind w:firstLine="420"/>
      </w:pPr>
      <w:r>
        <w:t xml:space="preserve">   - 根据项目特点和需求，选择适合的机械设备，如垃圾压缩车、垃圾转运车等。</w:t>
      </w:r>
    </w:p>
    <w:p>
      <w:pPr>
        <w:spacing w:line="360" w:lineRule="auto" w:before="0" w:after="0"/>
        <w:ind w:firstLine="420"/>
      </w:pPr>
      <w:r>
        <w:t xml:space="preserve">   - 制定机械设备的操作规程和维护保养计划，确保设备正常运行。</w:t>
      </w:r>
    </w:p>
    <w:p>
      <w:pPr>
        <w:spacing w:line="360" w:lineRule="auto" w:before="0" w:after="0"/>
        <w:ind w:firstLine="420"/>
      </w:pPr>
      <w:r>
        <w:t xml:space="preserve">   - 定期对机械设备进行检查和维护，确保其处于良好状态。</w:t>
      </w:r>
    </w:p>
    <w:p>
      <w:pPr>
        <w:spacing w:line="360" w:lineRule="auto" w:before="0" w:after="0"/>
        <w:ind w:firstLine="420"/>
      </w:pPr>
      <w:r>
        <w:t>3. **机械配备方案管理流程**</w:t>
      </w:r>
    </w:p>
    <w:p>
      <w:pPr>
        <w:spacing w:line="360" w:lineRule="auto" w:before="0" w:after="0"/>
        <w:ind w:firstLine="420"/>
      </w:pPr>
      <w:r>
        <w:t xml:space="preserve">   - 制定机械配备方案管理流程，包括机械设备的采购、验收、使用、维护、报废等环节。</w:t>
      </w:r>
    </w:p>
    <w:p>
      <w:pPr>
        <w:spacing w:line="360" w:lineRule="auto" w:before="0" w:after="0"/>
        <w:ind w:firstLine="420"/>
      </w:pPr>
      <w:r>
        <w:t xml:space="preserve">   - 建立机械设备的档案管理制度，记录设备的使用情况和维护记录。</w:t>
      </w:r>
    </w:p>
    <w:p>
      <w:pPr>
        <w:spacing w:line="360" w:lineRule="auto" w:before="0" w:after="0"/>
        <w:ind w:firstLine="420"/>
      </w:pPr>
      <w:r>
        <w:t xml:space="preserve">   - 定期对机械配备方案进行评估和调整，确保其符合项目需求。</w:t>
      </w:r>
    </w:p>
    <w:p>
      <w:pPr>
        <w:spacing w:line="360" w:lineRule="auto" w:before="0" w:after="0"/>
        <w:ind w:firstLine="420"/>
      </w:pPr>
      <w:r>
        <w:t>4. **机械配备方案管理措施**</w:t>
      </w:r>
    </w:p>
    <w:p>
      <w:pPr>
        <w:spacing w:line="360" w:lineRule="auto" w:before="0" w:after="0"/>
        <w:ind w:firstLine="420"/>
      </w:pPr>
      <w:r>
        <w:t xml:space="preserve">   - 建立机械设备的操作规程和安全管理制度，确保操作人员的安全。</w:t>
      </w:r>
    </w:p>
    <w:p>
      <w:pPr>
        <w:spacing w:line="360" w:lineRule="auto" w:before="0" w:after="0"/>
        <w:ind w:firstLine="420"/>
      </w:pPr>
      <w:r>
        <w:t xml:space="preserve">   - 定期对操作人员进行培训，提高其操作技能和安全意识。</w:t>
      </w:r>
    </w:p>
    <w:p>
      <w:pPr>
        <w:spacing w:line="360" w:lineRule="auto" w:before="0" w:after="0"/>
        <w:ind w:firstLine="420"/>
      </w:pPr>
      <w:r>
        <w:t xml:space="preserve">   - 制定应急预案，应对机械设备故障和突发事件。</w:t>
      </w:r>
    </w:p>
    <w:p>
      <w:pPr>
        <w:spacing w:line="360" w:lineRule="auto" w:before="0" w:after="0"/>
        <w:ind w:firstLine="420"/>
      </w:pPr>
      <w:r>
        <w:t>**四、机械配备方案管理保障措施**</w:t>
      </w:r>
    </w:p>
    <w:p>
      <w:pPr>
        <w:spacing w:line="360" w:lineRule="auto" w:before="0" w:after="0"/>
        <w:ind w:firstLine="420"/>
      </w:pPr>
      <w:r>
        <w:t>1. **安全生产管理制度**</w:t>
      </w:r>
    </w:p>
    <w:p>
      <w:pPr>
        <w:spacing w:line="360" w:lineRule="auto" w:before="0" w:after="0"/>
        <w:ind w:firstLine="420"/>
      </w:pPr>
      <w:r>
        <w:t xml:space="preserve">   - 建立健全的安全生产管理制度，确保服务过程中的安全。</w:t>
      </w:r>
    </w:p>
    <w:p>
      <w:pPr>
        <w:spacing w:line="360" w:lineRule="auto" w:before="0" w:after="0"/>
        <w:ind w:firstLine="420"/>
      </w:pPr>
      <w:r>
        <w:t xml:space="preserve">   - 定期对操作人员进行安全培训，提高其安全意识。</w:t>
      </w:r>
    </w:p>
    <w:p>
      <w:pPr>
        <w:spacing w:line="360" w:lineRule="auto" w:before="0" w:after="0"/>
        <w:ind w:firstLine="420"/>
      </w:pPr>
      <w:r>
        <w:t>2. **安全服务流程**</w:t>
      </w:r>
    </w:p>
    <w:p>
      <w:pPr>
        <w:spacing w:line="360" w:lineRule="auto" w:before="0" w:after="0"/>
        <w:ind w:firstLine="420"/>
      </w:pPr>
      <w:r>
        <w:t xml:space="preserve">   - 制定详细的安全服务流程，确保服务过程中的安全。</w:t>
      </w:r>
    </w:p>
    <w:p>
      <w:pPr>
        <w:spacing w:line="360" w:lineRule="auto" w:before="0" w:after="0"/>
        <w:ind w:firstLine="420"/>
      </w:pPr>
      <w:r>
        <w:t xml:space="preserve">   - 定期对安全服务流程进行评估和调整，确保其符合项目需求。</w:t>
      </w:r>
    </w:p>
    <w:p>
      <w:pPr>
        <w:spacing w:line="360" w:lineRule="auto" w:before="0" w:after="0"/>
        <w:ind w:firstLine="420"/>
      </w:pPr>
      <w:r>
        <w:t>3. **安全生产组织机构图**</w:t>
      </w:r>
    </w:p>
    <w:p>
      <w:pPr>
        <w:spacing w:line="360" w:lineRule="auto" w:before="0" w:after="0"/>
        <w:ind w:firstLine="420"/>
      </w:pPr>
      <w:r>
        <w:t xml:space="preserve">   - 建立安全生产组织机构图，明确各岗位的职责和权限。</w:t>
      </w:r>
    </w:p>
    <w:p>
      <w:pPr>
        <w:spacing w:line="360" w:lineRule="auto" w:before="0" w:after="0"/>
        <w:ind w:firstLine="420"/>
      </w:pPr>
      <w:r>
        <w:t xml:space="preserve">   - 定期对安全生产组织机构图进行评估和调整，确保其符合项目需求。</w:t>
      </w:r>
    </w:p>
    <w:p>
      <w:pPr>
        <w:spacing w:line="360" w:lineRule="auto" w:before="0" w:after="0"/>
        <w:ind w:firstLine="420"/>
      </w:pPr>
      <w:r>
        <w:t>4. **安全文明服务实施保障措施**</w:t>
      </w:r>
    </w:p>
    <w:p>
      <w:pPr>
        <w:spacing w:line="360" w:lineRule="auto" w:before="0" w:after="0"/>
        <w:ind w:firstLine="420"/>
      </w:pPr>
      <w:r>
        <w:t xml:space="preserve">   - 制定详细的安全文明服务实施保障措施，确保服务过程中的安全和文明。</w:t>
      </w:r>
    </w:p>
    <w:p>
      <w:pPr>
        <w:spacing w:line="360" w:lineRule="auto" w:before="0" w:after="0"/>
        <w:ind w:firstLine="420"/>
      </w:pPr>
      <w:r>
        <w:t xml:space="preserve">   - 定期对安全文明服务实施保障措施进行评估和调整，确保其符合项目需求。</w:t>
      </w:r>
    </w:p>
    <w:p>
      <w:pPr>
        <w:spacing w:line="360" w:lineRule="auto" w:before="0" w:after="0"/>
        <w:ind w:firstLine="420"/>
      </w:pPr>
      <w:r>
        <w:t>**五、机械配备方案管理评估**</w:t>
      </w:r>
    </w:p>
    <w:p>
      <w:pPr>
        <w:spacing w:line="360" w:lineRule="auto" w:before="0" w:after="0"/>
        <w:ind w:firstLine="420"/>
      </w:pPr>
      <w:r>
        <w:t>1. **评估标准**</w:t>
      </w:r>
    </w:p>
    <w:p>
      <w:pPr>
        <w:spacing w:line="360" w:lineRule="auto" w:before="0" w:after="0"/>
        <w:ind w:firstLine="420"/>
      </w:pPr>
      <w:r>
        <w:t xml:space="preserve">   - 机械设备的数量和质量是否满足项目需求。</w:t>
      </w:r>
    </w:p>
    <w:p>
      <w:pPr>
        <w:spacing w:line="360" w:lineRule="auto" w:before="0" w:after="0"/>
        <w:ind w:firstLine="420"/>
      </w:pPr>
      <w:r>
        <w:t xml:space="preserve">   - 机械设备的利用率和维护水平是否达到预期目标。</w:t>
      </w:r>
    </w:p>
    <w:p>
      <w:pPr>
        <w:spacing w:line="360" w:lineRule="auto" w:before="0" w:after="0"/>
        <w:ind w:firstLine="420"/>
      </w:pPr>
      <w:r>
        <w:t xml:space="preserve">   - 服务过程中的安全性和环保性是否得到保障。</w:t>
      </w:r>
    </w:p>
    <w:p>
      <w:pPr>
        <w:spacing w:line="360" w:lineRule="auto" w:before="0" w:after="0"/>
        <w:ind w:firstLine="420"/>
      </w:pPr>
      <w:r>
        <w:t>2. **评估方法**</w:t>
      </w:r>
    </w:p>
    <w:p>
      <w:pPr>
        <w:spacing w:line="360" w:lineRule="auto" w:before="0" w:after="0"/>
        <w:ind w:firstLine="420"/>
      </w:pPr>
      <w:r>
        <w:t xml:space="preserve">   - 定期对机械配备方案进行评估，包括现场检查、数据分析和反馈收集等。</w:t>
      </w:r>
    </w:p>
    <w:p>
      <w:pPr>
        <w:spacing w:line="360" w:lineRule="auto" w:before="0" w:after="0"/>
        <w:ind w:firstLine="420"/>
      </w:pPr>
      <w:r>
        <w:t xml:space="preserve">   - 根据评估结果，对机械配备方案进行调整和改进。</w:t>
      </w:r>
    </w:p>
    <w:p>
      <w:pPr>
        <w:spacing w:line="360" w:lineRule="auto" w:before="0" w:after="0"/>
        <w:ind w:firstLine="420"/>
      </w:pPr>
      <w:r>
        <w:t>**六、机械配备方案管理承诺**</w:t>
      </w:r>
    </w:p>
    <w:p>
      <w:pPr>
        <w:spacing w:line="360" w:lineRule="auto" w:before="0" w:after="0"/>
        <w:ind w:firstLine="420"/>
      </w:pPr>
      <w:r>
        <w:t>沈阳顺鑫源运输服务有限公司承诺，将严格按照本机械配备方案管理方案执行，确保垃圾清运服务的效率和质量，满足招标人的需求。同时，公司将严格遵守招标文件中的其他要求，如承担现场所有用水、用电及附加损耗发生的费用，负责各类协调工作，符合国家、行业相关验收标准，满足宝石花物业管理服务相关垃圾清运的实施方式及要求，做到随叫随到，并承诺能理解并接受招标人不保证能将预估金额使用完毕，一切以实际发生量为准。</w:t>
      </w:r>
    </w:p>
    <w:p>
      <w:pPr>
        <w:spacing w:line="360" w:lineRule="auto" w:before="0" w:after="0"/>
        <w:ind w:firstLine="420"/>
      </w:pPr>
      <w:r>
        <w:t>**七、机械配备方案管理附件**</w:t>
      </w:r>
    </w:p>
    <w:p>
      <w:pPr>
        <w:spacing w:line="360" w:lineRule="auto" w:before="0" w:after="0"/>
        <w:ind w:firstLine="420"/>
      </w:pPr>
      <w:r>
        <w:t>1. 机械配备计划表</w:t>
      </w:r>
    </w:p>
    <w:p>
      <w:pPr>
        <w:spacing w:line="360" w:lineRule="auto" w:before="0" w:after="0"/>
        <w:ind w:firstLine="420"/>
      </w:pPr>
      <w:r>
        <w:t>2. 机械配备方案表</w:t>
      </w:r>
    </w:p>
    <w:p>
      <w:pPr>
        <w:spacing w:line="360" w:lineRule="auto" w:before="0" w:after="0"/>
        <w:ind w:firstLine="420"/>
      </w:pPr>
      <w:r>
        <w:t>3. 机械配备方案管理流程图</w:t>
      </w:r>
    </w:p>
    <w:p>
      <w:pPr>
        <w:spacing w:line="360" w:lineRule="auto" w:before="0" w:after="0"/>
        <w:ind w:firstLine="420"/>
      </w:pPr>
      <w:r>
        <w:t>4. 机械设备的操作规程和维护保养计划</w:t>
      </w:r>
    </w:p>
    <w:p>
      <w:pPr>
        <w:spacing w:line="360" w:lineRule="auto" w:before="0" w:after="0"/>
        <w:ind w:firstLine="420"/>
      </w:pPr>
      <w:r>
        <w:t>5. 机械设备的档案管理制度</w:t>
      </w:r>
    </w:p>
    <w:p>
      <w:pPr>
        <w:spacing w:line="360" w:lineRule="auto" w:before="0" w:after="0"/>
        <w:ind w:firstLine="420"/>
      </w:pPr>
      <w:r>
        <w:t>6. 机械设备的采购、验收、使用、维护、报废等环节的记录</w:t>
      </w:r>
    </w:p>
    <w:p>
      <w:pPr>
        <w:spacing w:line="360" w:lineRule="auto" w:before="0" w:after="0"/>
        <w:ind w:firstLine="420"/>
      </w:pPr>
      <w:r>
        <w:t>7. 机械配备方案的评估和调整记录</w:t>
      </w:r>
    </w:p>
    <w:p>
      <w:pPr>
        <w:spacing w:line="360" w:lineRule="auto" w:before="0" w:after="0"/>
        <w:ind w:firstLine="420"/>
      </w:pPr>
      <w:r>
        <w:t>**八、机械配备方案管理联系方式**</w:t>
      </w:r>
    </w:p>
    <w:p>
      <w:pPr>
        <w:spacing w:line="360" w:lineRule="auto" w:before="0" w:after="0"/>
        <w:ind w:firstLine="420"/>
      </w:pPr>
      <w:r>
        <w:t>沈阳顺鑫源运输服务有限公司</w:t>
      </w:r>
    </w:p>
    <w:p>
      <w:pPr>
        <w:spacing w:line="360" w:lineRule="auto" w:before="0" w:after="0"/>
        <w:ind w:firstLine="420"/>
      </w:pPr>
      <w:r>
        <w:t>地址：[公司地址]</w:t>
      </w:r>
    </w:p>
    <w:p>
      <w:pPr>
        <w:spacing w:line="360" w:lineRule="auto" w:before="0" w:after="0"/>
        <w:ind w:firstLine="420"/>
      </w:pPr>
      <w:r>
        <w:t>联系人：[联系人姓名]</w:t>
      </w:r>
    </w:p>
    <w:p>
      <w:pPr>
        <w:spacing w:line="360" w:lineRule="auto" w:before="0" w:after="0"/>
        <w:ind w:firstLine="420"/>
      </w:pPr>
      <w:r>
        <w:t>电话：[联系电话]</w:t>
      </w:r>
    </w:p>
    <w:p>
      <w:pPr>
        <w:spacing w:line="360" w:lineRule="auto" w:before="0" w:after="0"/>
        <w:ind w:firstLine="420"/>
      </w:pPr>
      <w:r>
        <w:t>邮箱：[电子邮箱]</w:t>
      </w:r>
    </w:p>
    <w:p>
      <w:pPr>
        <w:spacing w:line="360" w:lineRule="auto" w:before="0" w:after="0"/>
        <w:ind w:firstLine="420"/>
      </w:pPr>
      <w:r>
        <w:t>**九、机械配备方案管理日期**</w:t>
      </w:r>
    </w:p>
    <w:p>
      <w:pPr>
        <w:spacing w:line="360" w:lineRule="auto" w:before="0" w:after="0"/>
        <w:ind w:firstLine="420"/>
      </w:pPr>
      <w:r>
        <w:t>本机械配备方案管理方案制定于[制定日期]，自[生效日期]起生效。</w:t>
      </w:r>
    </w:p>
    <w:p>
      <w:pPr>
        <w:pStyle w:val="Heading4"/>
        <w:spacing w:line="360" w:lineRule="auto" w:before="0" w:after="0"/>
        <w:ind w:firstLine="420"/>
      </w:pPr>
      <w:r>
        <w:t xml:space="preserve"> 机械配备方案管理制度</w:t>
      </w:r>
    </w:p>
    <w:p>
      <w:pPr>
        <w:spacing w:line="360" w:lineRule="auto" w:before="0" w:after="0"/>
        <w:ind w:firstLine="420"/>
      </w:pPr>
      <w:r>
        <w:t>**沈阳顺鑫源运输服务有限公司机械配备方案管理制度**</w:t>
      </w:r>
    </w:p>
    <w:p>
      <w:pPr>
        <w:spacing w:line="360" w:lineRule="auto" w:before="0" w:after="0"/>
        <w:ind w:firstLine="420"/>
      </w:pPr>
      <w:r>
        <w:t>**一、总则**</w:t>
      </w:r>
    </w:p>
    <w:p>
      <w:pPr>
        <w:spacing w:line="360" w:lineRule="auto" w:before="0" w:after="0"/>
        <w:ind w:firstLine="420"/>
      </w:pPr>
      <w:r>
        <w:t>为规范公司机械配备方案管理，确保垃圾清运服务的顺利进行，特制定本制度。</w:t>
      </w:r>
    </w:p>
    <w:p>
      <w:pPr>
        <w:spacing w:line="360" w:lineRule="auto" w:before="0" w:after="0"/>
        <w:ind w:firstLine="420"/>
      </w:pPr>
      <w:r>
        <w:t>**二、适用范围**</w:t>
      </w:r>
    </w:p>
    <w:p>
      <w:pPr>
        <w:spacing w:line="360" w:lineRule="auto" w:before="0" w:after="0"/>
        <w:ind w:firstLine="420"/>
      </w:pPr>
      <w:r>
        <w:t>本制度适用于沈阳顺鑫源运输服务有限公司在沈采矿区6274户居民生活及生产垃圾清运服务项目中的机械配备方案管理。</w:t>
      </w:r>
    </w:p>
    <w:p>
      <w:pPr>
        <w:spacing w:line="360" w:lineRule="auto" w:before="0" w:after="0"/>
        <w:ind w:firstLine="420"/>
      </w:pPr>
      <w:r>
        <w:t>**三、机械配备原则**</w:t>
      </w:r>
    </w:p>
    <w:p>
      <w:pPr>
        <w:spacing w:line="360" w:lineRule="auto" w:before="0" w:after="0"/>
        <w:ind w:firstLine="420"/>
      </w:pPr>
      <w:r>
        <w:t>1. 根据项目需求，合理配备机械，确保服务质量和效率。</w:t>
      </w:r>
    </w:p>
    <w:p>
      <w:pPr>
        <w:spacing w:line="360" w:lineRule="auto" w:before="0" w:after="0"/>
        <w:ind w:firstLine="420"/>
      </w:pPr>
      <w:r>
        <w:t>2. 优先选用节能环保型机械，降低运营成本，减少环境污染。</w:t>
      </w:r>
    </w:p>
    <w:p>
      <w:pPr>
        <w:spacing w:line="360" w:lineRule="auto" w:before="0" w:after="0"/>
        <w:ind w:firstLine="420"/>
      </w:pPr>
      <w:r>
        <w:t>3. 定期对机械进行维护和保养，确保机械处于良好状态。</w:t>
      </w:r>
    </w:p>
    <w:p>
      <w:pPr>
        <w:spacing w:line="360" w:lineRule="auto" w:before="0" w:after="0"/>
        <w:ind w:firstLine="420"/>
      </w:pPr>
      <w:r>
        <w:t>**四、机械配备方案制定**</w:t>
      </w:r>
    </w:p>
    <w:p>
      <w:pPr>
        <w:spacing w:line="360" w:lineRule="auto" w:before="0" w:after="0"/>
        <w:ind w:firstLine="420"/>
      </w:pPr>
      <w:r>
        <w:t>1. 根据项目规模、服务地点、服务期等因素，制定机械配备方案。</w:t>
      </w:r>
    </w:p>
    <w:p>
      <w:pPr>
        <w:spacing w:line="360" w:lineRule="auto" w:before="0" w:after="0"/>
        <w:ind w:firstLine="420"/>
      </w:pPr>
      <w:r>
        <w:t>2. 方案应包括机械类型、数量、性能参数、配备时间等内容。</w:t>
      </w:r>
    </w:p>
    <w:p>
      <w:pPr>
        <w:spacing w:line="360" w:lineRule="auto" w:before="0" w:after="0"/>
        <w:ind w:firstLine="420"/>
      </w:pPr>
      <w:r>
        <w:t>3. 方案制定后，报公司管理层审批。</w:t>
      </w:r>
    </w:p>
    <w:p>
      <w:pPr>
        <w:spacing w:line="360" w:lineRule="auto" w:before="0" w:after="0"/>
        <w:ind w:firstLine="420"/>
      </w:pPr>
      <w:r>
        <w:t>**五、机械配备方案实施**</w:t>
      </w:r>
    </w:p>
    <w:p>
      <w:pPr>
        <w:spacing w:line="360" w:lineRule="auto" w:before="0" w:after="0"/>
        <w:ind w:firstLine="420"/>
      </w:pPr>
      <w:r>
        <w:t>1. 按照审批后的机械配备方案，组织机械采购或租赁。</w:t>
      </w:r>
    </w:p>
    <w:p>
      <w:pPr>
        <w:spacing w:line="360" w:lineRule="auto" w:before="0" w:after="0"/>
        <w:ind w:firstLine="420"/>
      </w:pPr>
      <w:r>
        <w:t>2. 确保机械按时到位，并做好机械的安装、调试工作。</w:t>
      </w:r>
    </w:p>
    <w:p>
      <w:pPr>
        <w:spacing w:line="360" w:lineRule="auto" w:before="0" w:after="0"/>
        <w:ind w:firstLine="420"/>
      </w:pPr>
      <w:r>
        <w:t>3. 对机械操作人员进行培训，确保其熟练掌握机械操作技能。</w:t>
      </w:r>
    </w:p>
    <w:p>
      <w:pPr>
        <w:spacing w:line="360" w:lineRule="auto" w:before="0" w:after="0"/>
        <w:ind w:firstLine="420"/>
      </w:pPr>
      <w:r>
        <w:t>**六、机械配备方案调整**</w:t>
      </w:r>
    </w:p>
    <w:p>
      <w:pPr>
        <w:spacing w:line="360" w:lineRule="auto" w:before="0" w:after="0"/>
        <w:ind w:firstLine="420"/>
      </w:pPr>
      <w:r>
        <w:t>1. 如遇特殊情况需调整机械配备方案，应报公司管理层审批。</w:t>
      </w:r>
    </w:p>
    <w:p>
      <w:pPr>
        <w:spacing w:line="360" w:lineRule="auto" w:before="0" w:after="0"/>
        <w:ind w:firstLine="420"/>
      </w:pPr>
      <w:r>
        <w:t>2. 调整后的方案应确保服务质量和效率不受影响。</w:t>
      </w:r>
    </w:p>
    <w:p>
      <w:pPr>
        <w:spacing w:line="360" w:lineRule="auto" w:before="0" w:after="0"/>
        <w:ind w:firstLine="420"/>
      </w:pPr>
      <w:r>
        <w:t>**七、机械配备方案评估**</w:t>
      </w:r>
    </w:p>
    <w:p>
      <w:pPr>
        <w:spacing w:line="360" w:lineRule="auto" w:before="0" w:after="0"/>
        <w:ind w:firstLine="420"/>
      </w:pPr>
      <w:r>
        <w:t>1. 定期对机械配备方案进行评估，发现问题及时整改。</w:t>
      </w:r>
    </w:p>
    <w:p>
      <w:pPr>
        <w:spacing w:line="360" w:lineRule="auto" w:before="0" w:after="0"/>
        <w:ind w:firstLine="420"/>
      </w:pPr>
      <w:r>
        <w:t>2. 评估结果作为机械配备方案调整和改进的依据。</w:t>
      </w:r>
    </w:p>
    <w:p>
      <w:pPr>
        <w:spacing w:line="360" w:lineRule="auto" w:before="0" w:after="0"/>
        <w:ind w:firstLine="420"/>
      </w:pPr>
      <w:r>
        <w:t>**八、机械配备方案档案管理**</w:t>
      </w:r>
    </w:p>
    <w:p>
      <w:pPr>
        <w:spacing w:line="360" w:lineRule="auto" w:before="0" w:after="0"/>
        <w:ind w:firstLine="420"/>
      </w:pPr>
      <w:r>
        <w:t>1. 建立机械配备方案档案，记录方案制定、实施、调整、评估的全过程。</w:t>
      </w:r>
    </w:p>
    <w:p>
      <w:pPr>
        <w:spacing w:line="360" w:lineRule="auto" w:before="0" w:after="0"/>
        <w:ind w:firstLine="420"/>
      </w:pPr>
      <w:r>
        <w:t>2. 档案应妥善保管，便于查阅和追溯。</w:t>
      </w:r>
    </w:p>
    <w:p>
      <w:pPr>
        <w:spacing w:line="360" w:lineRule="auto" w:before="0" w:after="0"/>
        <w:ind w:firstLine="420"/>
      </w:pPr>
      <w:r>
        <w:t>**九、附则**</w:t>
      </w:r>
    </w:p>
    <w:p>
      <w:pPr>
        <w:spacing w:line="360" w:lineRule="auto" w:before="0" w:after="0"/>
        <w:ind w:firstLine="420"/>
      </w:pPr>
      <w:r>
        <w:t>1. 本制度由沈阳顺鑫源运输服务有限公司制定并解释。</w:t>
      </w:r>
    </w:p>
    <w:p>
      <w:pPr>
        <w:spacing w:line="360" w:lineRule="auto" w:before="0" w:after="0"/>
        <w:ind w:firstLine="420"/>
      </w:pPr>
      <w:r>
        <w:t>2. 本制度自发布之日起施行。</w:t>
      </w:r>
    </w:p>
    <w:p>
      <w:pPr>
        <w:spacing w:line="360" w:lineRule="auto" w:before="0" w:after="0"/>
        <w:ind w:firstLine="420"/>
      </w:pPr>
      <w:r>
        <w:t>**十、附件**</w:t>
      </w:r>
    </w:p>
    <w:p>
      <w:pPr>
        <w:spacing w:line="360" w:lineRule="auto" w:before="0" w:after="0"/>
        <w:ind w:firstLine="420"/>
      </w:pPr>
      <w:r>
        <w:t>机械配备方案模板</w:t>
      </w:r>
    </w:p>
    <w:p>
      <w:pPr>
        <w:spacing w:line="360" w:lineRule="auto" w:before="0" w:after="0"/>
        <w:ind w:firstLine="420"/>
      </w:pPr>
      <w:r>
        <w:t>**机械配备方案模板**</w:t>
      </w:r>
    </w:p>
    <w:p>
      <w:pPr>
        <w:spacing w:line="360" w:lineRule="auto" w:before="0" w:after="0"/>
        <w:ind w:firstLine="420"/>
      </w:pPr>
      <w:r>
        <w:t>项目名称：沈采矿区6274户居民生活及生产垃圾清运服务</w:t>
      </w:r>
    </w:p>
    <w:p>
      <w:pPr>
        <w:spacing w:line="360" w:lineRule="auto" w:before="0" w:after="0"/>
        <w:ind w:firstLine="420"/>
      </w:pPr>
      <w:r>
        <w:t>服务地点：招标人指定地点</w:t>
      </w:r>
    </w:p>
    <w:p>
      <w:pPr>
        <w:spacing w:line="360" w:lineRule="auto" w:before="0" w:after="0"/>
        <w:ind w:firstLine="420"/>
      </w:pPr>
      <w:r>
        <w:t>服务期：2025年01月01日至2025年12月31日</w:t>
      </w:r>
    </w:p>
    <w:p>
      <w:pPr>
        <w:spacing w:line="360" w:lineRule="auto" w:before="0" w:after="0"/>
        <w:ind w:firstLine="420"/>
      </w:pPr>
      <w:r>
        <w:t>机械配备方案：</w:t>
      </w:r>
    </w:p>
    <w:p>
      <w:pPr>
        <w:spacing w:line="360" w:lineRule="auto" w:before="0" w:after="0"/>
        <w:ind w:firstLine="420"/>
      </w:pPr>
      <w:r>
        <w:t>1. 机械类型及数量：</w:t>
      </w:r>
    </w:p>
    <w:p>
      <w:pPr>
        <w:spacing w:line="360" w:lineRule="auto" w:before="0" w:after="0"/>
        <w:ind w:firstLine="420"/>
      </w:pPr>
      <w:r>
        <w:t>| 机械类型 | 数量 | 性能参数 |</w:t>
      </w:r>
    </w:p>
    <w:p>
      <w:pPr>
        <w:spacing w:line="360" w:lineRule="auto" w:before="0" w:after="0"/>
        <w:ind w:firstLine="420"/>
      </w:pPr>
      <w:r>
        <w:t>| --- | --- | --- |</w:t>
      </w:r>
    </w:p>
    <w:p>
      <w:pPr>
        <w:spacing w:line="360" w:lineRule="auto" w:before="0" w:after="0"/>
        <w:ind w:firstLine="420"/>
      </w:pPr>
      <w:r>
        <w:t>| 垃圾压缩车 | 10辆 | 压缩能力：10吨/次 |</w:t>
      </w:r>
    </w:p>
    <w:p>
      <w:pPr>
        <w:spacing w:line="360" w:lineRule="auto" w:before="0" w:after="0"/>
        <w:ind w:firstLine="420"/>
      </w:pPr>
      <w:r>
        <w:t>| 垃圾转运车 | 5辆 | 转运能力：5吨/次 |</w:t>
      </w:r>
    </w:p>
    <w:p>
      <w:pPr>
        <w:spacing w:line="360" w:lineRule="auto" w:before="0" w:after="0"/>
        <w:ind w:firstLine="420"/>
      </w:pPr>
      <w:r>
        <w:t>2. 配备时间：</w:t>
      </w:r>
    </w:p>
    <w:p>
      <w:pPr>
        <w:spacing w:line="360" w:lineRule="auto" w:before="0" w:after="0"/>
        <w:ind w:firstLine="420"/>
      </w:pPr>
      <w:r>
        <w:t>| 机械类型 | 配备时间 |</w:t>
      </w:r>
    </w:p>
    <w:p>
      <w:pPr>
        <w:spacing w:line="360" w:lineRule="auto" w:before="0" w:after="0"/>
        <w:ind w:firstLine="420"/>
      </w:pPr>
      <w:r>
        <w:t>| --- | --- |</w:t>
      </w:r>
    </w:p>
    <w:p>
      <w:pPr>
        <w:spacing w:line="360" w:lineRule="auto" w:before="0" w:after="0"/>
        <w:ind w:firstLine="420"/>
      </w:pPr>
      <w:r>
        <w:t>| 垃圾压缩车 | 2024年12月31日前 |</w:t>
      </w:r>
    </w:p>
    <w:p>
      <w:pPr>
        <w:spacing w:line="360" w:lineRule="auto" w:before="0" w:after="0"/>
        <w:ind w:firstLine="420"/>
      </w:pPr>
      <w:r>
        <w:t>| 垃圾转运车 | 2024年12月31日前 |</w:t>
      </w:r>
    </w:p>
    <w:p>
      <w:pPr>
        <w:spacing w:line="360" w:lineRule="auto" w:before="0" w:after="0"/>
        <w:ind w:firstLine="420"/>
      </w:pPr>
      <w:r>
        <w:t>3. 机械操作人员培训计划：</w:t>
      </w:r>
    </w:p>
    <w:p>
      <w:pPr>
        <w:spacing w:line="360" w:lineRule="auto" w:before="0" w:after="0"/>
        <w:ind w:firstLine="420"/>
      </w:pPr>
      <w:r>
        <w:t>| 培训内容 | 培训时间 | 培训地点 |</w:t>
      </w:r>
    </w:p>
    <w:p>
      <w:pPr>
        <w:spacing w:line="360" w:lineRule="auto" w:before="0" w:after="0"/>
        <w:ind w:firstLine="420"/>
      </w:pPr>
      <w:r>
        <w:t>| --- | --- | --- |</w:t>
      </w:r>
    </w:p>
    <w:p>
      <w:pPr>
        <w:spacing w:line="360" w:lineRule="auto" w:before="0" w:after="0"/>
        <w:ind w:firstLine="420"/>
      </w:pPr>
      <w:r>
        <w:t>| 机械操作技能培训 | 2024年12月15日至2024年12月20日 | 公司培训室 |</w:t>
      </w:r>
    </w:p>
    <w:p>
      <w:pPr>
        <w:spacing w:line="360" w:lineRule="auto" w:before="0" w:after="0"/>
        <w:ind w:firstLine="420"/>
      </w:pPr>
      <w:r>
        <w:t>| 安全生产培训 | 2024年12月21日至2024年12月25日 | 公司培训室 |</w:t>
      </w:r>
    </w:p>
    <w:p>
      <w:pPr>
        <w:spacing w:line="360" w:lineRule="auto" w:before="0" w:after="0"/>
        <w:ind w:firstLine="420"/>
      </w:pPr>
      <w:r>
        <w:t>4. 机械维护保养计划：</w:t>
      </w:r>
    </w:p>
    <w:p>
      <w:pPr>
        <w:spacing w:line="360" w:lineRule="auto" w:before="0" w:after="0"/>
        <w:ind w:firstLine="420"/>
      </w:pPr>
      <w:r>
        <w:t>| 维护保养内容 | 维护保养时间 |</w:t>
      </w:r>
    </w:p>
    <w:p>
      <w:pPr>
        <w:spacing w:line="360" w:lineRule="auto" w:before="0" w:after="0"/>
        <w:ind w:firstLine="420"/>
      </w:pPr>
      <w:r>
        <w:t>| --- | --- |</w:t>
      </w:r>
    </w:p>
    <w:p>
      <w:pPr>
        <w:spacing w:line="360" w:lineRule="auto" w:before="0" w:after="0"/>
        <w:ind w:firstLine="420"/>
      </w:pPr>
      <w:r>
        <w:t>| 垃圾压缩车 | 每月一次 |</w:t>
      </w:r>
    </w:p>
    <w:p>
      <w:pPr>
        <w:spacing w:line="360" w:lineRule="auto" w:before="0" w:after="0"/>
        <w:ind w:firstLine="420"/>
      </w:pPr>
      <w:r>
        <w:t>| 垃圾转运车 | 每月一次 |</w:t>
      </w:r>
    </w:p>
    <w:p>
      <w:pPr>
        <w:spacing w:line="360" w:lineRule="auto" w:before="0" w:after="0"/>
        <w:ind w:firstLine="420"/>
      </w:pPr>
      <w:r>
        <w:t>5. 机械配备方案调整：</w:t>
      </w:r>
    </w:p>
    <w:p>
      <w:pPr>
        <w:spacing w:line="360" w:lineRule="auto" w:before="0" w:after="0"/>
        <w:ind w:firstLine="420"/>
      </w:pPr>
      <w:r>
        <w:t>如遇特殊情况需调整机械配备方案，应报公司管理层审批。</w:t>
      </w:r>
    </w:p>
    <w:p>
      <w:pPr>
        <w:spacing w:line="360" w:lineRule="auto" w:before="0" w:after="0"/>
        <w:ind w:firstLine="420"/>
      </w:pPr>
      <w:r>
        <w:t>6. 机械配备方案评估：</w:t>
      </w:r>
    </w:p>
    <w:p>
      <w:pPr>
        <w:spacing w:line="360" w:lineRule="auto" w:before="0" w:after="0"/>
        <w:ind w:firstLine="420"/>
      </w:pPr>
      <w:r>
        <w:t>定期对机械配备方案进行评估，发现问题及时整改。</w:t>
      </w:r>
    </w:p>
    <w:p>
      <w:pPr>
        <w:spacing w:line="360" w:lineRule="auto" w:before="0" w:after="0"/>
        <w:ind w:firstLine="420"/>
      </w:pPr>
      <w:r>
        <w:t>7. 机械配备方案档案管理：</w:t>
      </w:r>
    </w:p>
    <w:p>
      <w:pPr>
        <w:spacing w:line="360" w:lineRule="auto" w:before="0" w:after="0"/>
        <w:ind w:firstLine="420"/>
      </w:pPr>
      <w:r>
        <w:t>建立机械配备方案档案，记录方案制定、实施、调整、评估的全过程。</w:t>
      </w:r>
    </w:p>
    <w:p>
      <w:pPr>
        <w:spacing w:line="360" w:lineRule="auto" w:before="0" w:after="0"/>
        <w:ind w:firstLine="420"/>
      </w:pPr>
      <w:r>
        <w:t>**沈阳顺鑫源运输服务有限公司**</w:t>
      </w:r>
    </w:p>
    <w:p>
      <w:pPr>
        <w:spacing w:line="360" w:lineRule="auto" w:before="0" w:after="0"/>
        <w:ind w:firstLine="420"/>
      </w:pPr>
      <w:r>
        <w:t>**2024年**月**日**</w:t>
      </w:r>
    </w:p>
    <w:p>
      <w:pPr>
        <w:pStyle w:val="Heading4"/>
        <w:spacing w:line="360" w:lineRule="auto" w:before="0" w:after="0"/>
        <w:ind w:firstLine="420"/>
      </w:pPr>
      <w:r>
        <w:t xml:space="preserve"> 机械配备方案执行监督</w:t>
      </w:r>
    </w:p>
    <w:p>
      <w:pPr>
        <w:spacing w:line="360" w:lineRule="auto" w:before="0" w:after="0"/>
        <w:ind w:firstLine="420"/>
      </w:pPr>
      <w:r>
        <w:t>运输服务有限公司（以下简称“公司”）作为投标人，参与沈采矿区6274户居民生活及生产垃圾清运服务项目的竞标。该项目预估金额为722,100.00元（含税），服务地点为招标人指定地点，服务期为2025年01月01日至2025年12月31日，质量要求为合格。为确保项目顺利进行，公司制定了详细的机械配备方案执行监督方案。</w:t>
      </w:r>
    </w:p>
    <w:p>
      <w:pPr>
        <w:spacing w:line="360" w:lineRule="auto" w:before="0" w:after="0"/>
        <w:ind w:firstLine="420"/>
      </w:pPr>
      <w:r>
        <w:t>**二、机械配备方案执行监督目标**</w:t>
      </w:r>
    </w:p>
    <w:p>
      <w:pPr>
        <w:spacing w:line="360" w:lineRule="auto" w:before="0" w:after="0"/>
        <w:ind w:firstLine="420"/>
      </w:pPr>
      <w:r>
        <w:t>1. 确保机械配备方案的有效执行，满足项目需求。</w:t>
      </w:r>
    </w:p>
    <w:p>
      <w:pPr>
        <w:spacing w:line="360" w:lineRule="auto" w:before="0" w:after="0"/>
        <w:ind w:firstLine="420"/>
      </w:pPr>
      <w:r>
        <w:t>2. 监督机械配备方案的执行情况，及时发现并解决存在的问题。</w:t>
      </w:r>
    </w:p>
    <w:p>
      <w:pPr>
        <w:spacing w:line="360" w:lineRule="auto" w:before="0" w:after="0"/>
        <w:ind w:firstLine="420"/>
      </w:pPr>
      <w:r>
        <w:t>3. 确保机械配备方案符合国家、行业相关验收标准及宝石花物业管理服务相关垃圾清运的实施方式及要求。</w:t>
      </w:r>
    </w:p>
    <w:p>
      <w:pPr>
        <w:spacing w:line="360" w:lineRule="auto" w:before="0" w:after="0"/>
        <w:ind w:firstLine="420"/>
      </w:pPr>
      <w:r>
        <w:t>4. 提高服务质量和效率，降低运营成本。</w:t>
      </w:r>
    </w:p>
    <w:p>
      <w:pPr>
        <w:spacing w:line="360" w:lineRule="auto" w:before="0" w:after="0"/>
        <w:ind w:firstLine="420"/>
      </w:pPr>
      <w:r>
        <w:t>**三、机械配备方案执行监督内容**</w:t>
      </w:r>
    </w:p>
    <w:p>
      <w:pPr>
        <w:spacing w:line="360" w:lineRule="auto" w:before="0" w:after="0"/>
        <w:ind w:firstLine="420"/>
      </w:pPr>
      <w:r>
        <w:t>1. **机械配备计划**：根据项目需求，制定详细的机械配备计划，包括机械种类、数量、进场时间等。</w:t>
      </w:r>
    </w:p>
    <w:p>
      <w:pPr>
        <w:spacing w:line="360" w:lineRule="auto" w:before="0" w:after="0"/>
        <w:ind w:firstLine="420"/>
      </w:pPr>
      <w:r>
        <w:t>2. **机械配备执行情况**：监督机械配备计划的执行情况，确保机械配备数量充足、进场计划时间明确，与进度完全符合。</w:t>
      </w:r>
    </w:p>
    <w:p>
      <w:pPr>
        <w:spacing w:line="360" w:lineRule="auto" w:before="0" w:after="0"/>
        <w:ind w:firstLine="420"/>
      </w:pPr>
      <w:r>
        <w:t>3. **机械配备质量**：监督机械配备的质量，确保机械配备符合国家、行业相关验收标准及宝石花物业管理服务相关垃圾清运的实施方式及要求。</w:t>
      </w:r>
    </w:p>
    <w:p>
      <w:pPr>
        <w:spacing w:line="360" w:lineRule="auto" w:before="0" w:after="0"/>
        <w:ind w:firstLine="420"/>
      </w:pPr>
      <w:r>
        <w:t>4. **机械配备使用情况**：监督机械配备的使用情况，确保机械配备得到充分利用，提高服务质量和效率。</w:t>
      </w:r>
    </w:p>
    <w:p>
      <w:pPr>
        <w:spacing w:line="360" w:lineRule="auto" w:before="0" w:after="0"/>
        <w:ind w:firstLine="420"/>
      </w:pPr>
      <w:r>
        <w:t>5. **机械配备维护保养**：监督机械配备的维护保养情况，确保机械配备得到及时维护保养，延长使用寿命，降低运营成本。</w:t>
      </w:r>
    </w:p>
    <w:p>
      <w:pPr>
        <w:spacing w:line="360" w:lineRule="auto" w:before="0" w:after="0"/>
        <w:ind w:firstLine="420"/>
      </w:pPr>
      <w:r>
        <w:t>**四、机械配备方案执行监督方法**</w:t>
      </w:r>
    </w:p>
    <w:p>
      <w:pPr>
        <w:spacing w:line="360" w:lineRule="auto" w:before="0" w:after="0"/>
        <w:ind w:firstLine="420"/>
      </w:pPr>
      <w:r>
        <w:t>1. **建立监督机制**：成立机械配备方案执行监督小组，负责监督机械配备方案的执行情况。</w:t>
      </w:r>
    </w:p>
    <w:p>
      <w:pPr>
        <w:spacing w:line="360" w:lineRule="auto" w:before="0" w:after="0"/>
        <w:ind w:firstLine="420"/>
      </w:pPr>
      <w:r>
        <w:t>2. **定期检查**：定期对机械配备计划的执行情况进行检查，发现问题及时整改。</w:t>
      </w:r>
    </w:p>
    <w:p>
      <w:pPr>
        <w:spacing w:line="360" w:lineRule="auto" w:before="0" w:after="0"/>
        <w:ind w:firstLine="420"/>
      </w:pPr>
      <w:r>
        <w:t>3. **现场监督**：安排专人进行现场监督，确保机械配备数量充足、进场计划时间明确，与进度完全符合。</w:t>
      </w:r>
    </w:p>
    <w:p>
      <w:pPr>
        <w:spacing w:line="360" w:lineRule="auto" w:before="0" w:after="0"/>
        <w:ind w:firstLine="420"/>
      </w:pPr>
      <w:r>
        <w:t>4. **质量监督**：对机械配备的质量进行监督，确保机械配备符合国家、行业相关验收标准及宝石花物业管理服务相关垃圾清运的实施方式及要求。</w:t>
      </w:r>
    </w:p>
    <w:p>
      <w:pPr>
        <w:spacing w:line="360" w:lineRule="auto" w:before="0" w:after="0"/>
        <w:ind w:firstLine="420"/>
      </w:pPr>
      <w:r>
        <w:t>5. **使用监督**：对机械配备的使用情况进行监督，确保机械配备得到充分利用，提高服务质量和效率。</w:t>
      </w:r>
    </w:p>
    <w:p>
      <w:pPr>
        <w:spacing w:line="360" w:lineRule="auto" w:before="0" w:after="0"/>
        <w:ind w:firstLine="420"/>
      </w:pPr>
      <w:r>
        <w:t>6. **维护保养监督**：对机械配备的维护保养情况进行监督，确保机械配备得到及时维护保养，延长使用寿命，降低运营成本。</w:t>
      </w:r>
    </w:p>
    <w:p>
      <w:pPr>
        <w:spacing w:line="360" w:lineRule="auto" w:before="0" w:after="0"/>
        <w:ind w:firstLine="420"/>
      </w:pPr>
      <w:r>
        <w:t>**五、机械配备方案执行监督结果**</w:t>
      </w:r>
    </w:p>
    <w:p>
      <w:pPr>
        <w:spacing w:line="360" w:lineRule="auto" w:before="0" w:after="0"/>
        <w:ind w:firstLine="420"/>
      </w:pPr>
      <w:r>
        <w:t>1. **监督报告**：定期向公司管理层提交机械配备方案执行监督报告，报告监督情况、存在问题及整改措施。</w:t>
      </w:r>
    </w:p>
    <w:p>
      <w:pPr>
        <w:spacing w:line="360" w:lineRule="auto" w:before="0" w:after="0"/>
        <w:ind w:firstLine="420"/>
      </w:pPr>
      <w:r>
        <w:t>2. **整改措施**：针对监督中发现的问题，制定整改措施，并监督整改措施的执行情况。</w:t>
      </w:r>
    </w:p>
    <w:p>
      <w:pPr>
        <w:spacing w:line="360" w:lineRule="auto" w:before="0" w:after="0"/>
        <w:ind w:firstLine="420"/>
      </w:pPr>
      <w:r>
        <w:t>3. **奖惩机制**：建立奖惩机制，对机械配备方案执行监督工作表现突出的员工给予奖励，对存在问题的员工给予处罚。</w:t>
      </w:r>
    </w:p>
    <w:p>
      <w:pPr>
        <w:spacing w:line="360" w:lineRule="auto" w:before="0" w:after="0"/>
        <w:ind w:firstLine="420"/>
      </w:pPr>
      <w:r>
        <w:t>**六、机械配备方案执行监督改进**</w:t>
      </w:r>
    </w:p>
    <w:p>
      <w:pPr>
        <w:spacing w:line="360" w:lineRule="auto" w:before="0" w:after="0"/>
        <w:ind w:firstLine="420"/>
      </w:pPr>
      <w:r>
        <w:t>1. **总结经验**：定期总结机械配备方案执行监督工作经验，不断完善监督机制。</w:t>
      </w:r>
    </w:p>
    <w:p>
      <w:pPr>
        <w:spacing w:line="360" w:lineRule="auto" w:before="0" w:after="0"/>
        <w:ind w:firstLine="420"/>
      </w:pPr>
      <w:r>
        <w:t>2. **培训学习**：组织员工进行培训学习，提高机械配备方案执行监督工作的专业水平。</w:t>
      </w:r>
    </w:p>
    <w:p>
      <w:pPr>
        <w:spacing w:line="360" w:lineRule="auto" w:before="0" w:after="0"/>
        <w:ind w:firstLine="420"/>
      </w:pPr>
      <w:r>
        <w:t>3. **技术升级**：引进先进的监督技术，提高机械配备方案执行监督工作的效率和质量。</w:t>
      </w:r>
    </w:p>
    <w:p>
      <w:pPr>
        <w:spacing w:line="360" w:lineRule="auto" w:before="0" w:after="0"/>
        <w:ind w:firstLine="420"/>
      </w:pPr>
      <w:r>
        <w:t>**七、机械配备方案执行监督保障**</w:t>
      </w:r>
    </w:p>
    <w:p>
      <w:pPr>
        <w:spacing w:line="360" w:lineRule="auto" w:before="0" w:after="0"/>
        <w:ind w:firstLine="420"/>
      </w:pPr>
      <w:r>
        <w:t>1. **组织保障**：公司管理层高度重视机械配备方案执行监督工作，为监督工作提供组织保障。</w:t>
      </w:r>
    </w:p>
    <w:p>
      <w:pPr>
        <w:spacing w:line="360" w:lineRule="auto" w:before="0" w:after="0"/>
        <w:ind w:firstLine="420"/>
      </w:pPr>
      <w:r>
        <w:t>2. **人员保障**：配备专业的监督人员，确保机械配备方案执行监督工作的顺利进行。</w:t>
      </w:r>
    </w:p>
    <w:p>
      <w:pPr>
        <w:spacing w:line="360" w:lineRule="auto" w:before="0" w:after="0"/>
        <w:ind w:firstLine="420"/>
      </w:pPr>
      <w:r>
        <w:t>3. **资金保障**：为机械配备方案执行监督工作提供充足的资金支持，确保监督工作的正常开展。</w:t>
      </w:r>
    </w:p>
    <w:p>
      <w:pPr>
        <w:spacing w:line="360" w:lineRule="auto" w:before="0" w:after="0"/>
        <w:ind w:firstLine="420"/>
      </w:pPr>
      <w:r>
        <w:t>**八、机械配备方案执行监督总结**</w:t>
      </w:r>
    </w:p>
    <w:p>
      <w:pPr>
        <w:spacing w:line="360" w:lineRule="auto" w:before="0" w:after="0"/>
        <w:ind w:firstLine="420"/>
      </w:pPr>
      <w:r>
        <w:t>通过机械配备方案执行监督，公司能够确保机械配备方案的有效执行，满足项目需求，提高服务质量和效率，降低运营成本。同时，监督工作也能够及时发现并解决存在的问题，不断完善监督机制，提高监督工作的专业水平。</w:t>
      </w:r>
    </w:p>
    <w:p>
      <w:pPr>
        <w:pStyle w:val="Heading4"/>
        <w:spacing w:line="360" w:lineRule="auto" w:before="0" w:after="0"/>
        <w:ind w:firstLine="420"/>
      </w:pPr>
      <w:r>
        <w:t xml:space="preserve"> 机械配备方案持续改进</w:t>
      </w:r>
    </w:p>
    <w:p>
      <w:pPr>
        <w:spacing w:line="360" w:lineRule="auto" w:before="0" w:after="0"/>
        <w:ind w:firstLine="420"/>
      </w:pPr>
      <w:r>
        <w:t>**机械配备方案持续改进方案**</w:t>
      </w:r>
    </w:p>
    <w:p>
      <w:pPr>
        <w:spacing w:line="360" w:lineRule="auto" w:before="0" w:after="0"/>
        <w:ind w:firstLine="420"/>
      </w:pPr>
      <w:r>
        <w:t>**一、引言**</w:t>
      </w:r>
    </w:p>
    <w:p>
      <w:pPr>
        <w:spacing w:line="360" w:lineRule="auto" w:before="0" w:after="0"/>
        <w:ind w:firstLine="420"/>
      </w:pPr>
      <w:r>
        <w:t>随着沈采矿区6274户居民生活及生产垃圾清运服务项目的推进，沈阳顺鑫源运输服务有限公司（以下简称“公司”）深刻认识到机械配备方案对于提高服务效率、保障服务质量的重要性。为了更好地满足招标人的需求，确保项目顺利进行，公司决定对机械配备方案进行持续改进。</w:t>
      </w:r>
    </w:p>
    <w:p>
      <w:pPr>
        <w:spacing w:line="360" w:lineRule="auto" w:before="0" w:after="0"/>
        <w:ind w:firstLine="420"/>
      </w:pPr>
      <w:r>
        <w:t>**二、现状分析**</w:t>
      </w:r>
    </w:p>
    <w:p>
      <w:pPr>
        <w:spacing w:line="360" w:lineRule="auto" w:before="0" w:after="0"/>
        <w:ind w:firstLine="420"/>
      </w:pPr>
      <w:r>
        <w:t>1. **现有机械配备情况**</w:t>
      </w:r>
    </w:p>
    <w:p>
      <w:pPr>
        <w:spacing w:line="360" w:lineRule="auto" w:before="0" w:after="0"/>
        <w:ind w:firstLine="420"/>
      </w:pPr>
      <w:r>
        <w:t xml:space="preserve">   - 公司目前拥有垃圾收集车、垃圾压缩车、装载机等机械设备，基本满足日常垃圾清运需求。</w:t>
      </w:r>
    </w:p>
    <w:p>
      <w:pPr>
        <w:spacing w:line="360" w:lineRule="auto" w:before="0" w:after="0"/>
        <w:ind w:firstLine="420"/>
      </w:pPr>
      <w:r>
        <w:t xml:space="preserve">   - 然而，随着服务量的增加和项目要求的提高，现有机械配备在某些方面存在不足，如设备老化、数量不足、效率低下等问题。</w:t>
      </w:r>
    </w:p>
    <w:p>
      <w:pPr>
        <w:spacing w:line="360" w:lineRule="auto" w:before="0" w:after="0"/>
        <w:ind w:firstLine="420"/>
      </w:pPr>
      <w:r>
        <w:t>2. **存在的问题**</w:t>
      </w:r>
    </w:p>
    <w:p>
      <w:pPr>
        <w:spacing w:line="360" w:lineRule="auto" w:before="0" w:after="0"/>
        <w:ind w:firstLine="420"/>
      </w:pPr>
      <w:r>
        <w:t xml:space="preserve">   - 设备老化：部分机械设备使用年限较长，故障率较高，影响服务效率。</w:t>
      </w:r>
    </w:p>
    <w:p>
      <w:pPr>
        <w:spacing w:line="360" w:lineRule="auto" w:before="0" w:after="0"/>
        <w:ind w:firstLine="420"/>
      </w:pPr>
      <w:r>
        <w:t xml:space="preserve">   - 数量不足：高峰期时，垃圾清运任务繁重，现有设备难以满足需求。</w:t>
      </w:r>
    </w:p>
    <w:p>
      <w:pPr>
        <w:spacing w:line="360" w:lineRule="auto" w:before="0" w:after="0"/>
        <w:ind w:firstLine="420"/>
      </w:pPr>
      <w:r>
        <w:t xml:space="preserve">   - 效率低下：部分设备技术落后，操作复杂，导致清运速度慢，影响服务质量。</w:t>
      </w:r>
    </w:p>
    <w:p>
      <w:pPr>
        <w:spacing w:line="360" w:lineRule="auto" w:before="0" w:after="0"/>
        <w:ind w:firstLine="420"/>
      </w:pPr>
      <w:r>
        <w:t>**三、改进目标**</w:t>
      </w:r>
    </w:p>
    <w:p>
      <w:pPr>
        <w:spacing w:line="360" w:lineRule="auto" w:before="0" w:after="0"/>
        <w:ind w:firstLine="420"/>
      </w:pPr>
      <w:r>
        <w:t>1. **提高设备性能**</w:t>
      </w:r>
    </w:p>
    <w:p>
      <w:pPr>
        <w:spacing w:line="360" w:lineRule="auto" w:before="0" w:after="0"/>
        <w:ind w:firstLine="420"/>
      </w:pPr>
      <w:r>
        <w:t xml:space="preserve">   - 更新老旧设备，引入先进技术，提高设备可靠性和工作效率。</w:t>
      </w:r>
    </w:p>
    <w:p>
      <w:pPr>
        <w:spacing w:line="360" w:lineRule="auto" w:before="0" w:after="0"/>
        <w:ind w:firstLine="420"/>
      </w:pPr>
      <w:r>
        <w:t xml:space="preserve">   - 定期对设备进行维护保养，确保设备处于良好状态。</w:t>
      </w:r>
    </w:p>
    <w:p>
      <w:pPr>
        <w:spacing w:line="360" w:lineRule="auto" w:before="0" w:after="0"/>
        <w:ind w:firstLine="420"/>
      </w:pPr>
      <w:r>
        <w:t>2. **增加设备数量**</w:t>
      </w:r>
    </w:p>
    <w:p>
      <w:pPr>
        <w:spacing w:line="360" w:lineRule="auto" w:before="0" w:after="0"/>
        <w:ind w:firstLine="420"/>
      </w:pPr>
      <w:r>
        <w:t xml:space="preserve">   - 根据项目需求，合理增加垃圾收集车、垃圾压缩车等关键设备数量。</w:t>
      </w:r>
    </w:p>
    <w:p>
      <w:pPr>
        <w:spacing w:line="360" w:lineRule="auto" w:before="0" w:after="0"/>
        <w:ind w:firstLine="420"/>
      </w:pPr>
      <w:r>
        <w:t xml:space="preserve">   - 确保在高峰期时，能够迅速响应，满足垃圾清运需求。</w:t>
      </w:r>
    </w:p>
    <w:p>
      <w:pPr>
        <w:spacing w:line="360" w:lineRule="auto" w:before="0" w:after="0"/>
        <w:ind w:firstLine="420"/>
      </w:pPr>
      <w:r>
        <w:t>3. **优化设备配置**</w:t>
      </w:r>
    </w:p>
    <w:p>
      <w:pPr>
        <w:spacing w:line="360" w:lineRule="auto" w:before="0" w:after="0"/>
        <w:ind w:firstLine="420"/>
      </w:pPr>
      <w:r>
        <w:t xml:space="preserve">   - 根据不同区域的垃圾产生量和服务特点，合理配置机械设备。</w:t>
      </w:r>
    </w:p>
    <w:p>
      <w:pPr>
        <w:spacing w:line="360" w:lineRule="auto" w:before="0" w:after="0"/>
        <w:ind w:firstLine="420"/>
      </w:pPr>
      <w:r>
        <w:t xml:space="preserve">   - 确保设备能够充分发挥作用，提高服务效率。</w:t>
      </w:r>
    </w:p>
    <w:p>
      <w:pPr>
        <w:spacing w:line="360" w:lineRule="auto" w:before="0" w:after="0"/>
        <w:ind w:firstLine="420"/>
      </w:pPr>
      <w:r>
        <w:t>**四、改进措施**</w:t>
      </w:r>
    </w:p>
    <w:p>
      <w:pPr>
        <w:spacing w:line="360" w:lineRule="auto" w:before="0" w:after="0"/>
        <w:ind w:firstLine="420"/>
      </w:pPr>
      <w:r>
        <w:t>1. **设备更新与维护**</w:t>
      </w:r>
    </w:p>
    <w:p>
      <w:pPr>
        <w:spacing w:line="360" w:lineRule="auto" w:before="0" w:after="0"/>
        <w:ind w:firstLine="420"/>
      </w:pPr>
      <w:r>
        <w:t xml:space="preserve">   - 制定设备更新计划，逐步淘汰老旧设备，引入先进技术。</w:t>
      </w:r>
    </w:p>
    <w:p>
      <w:pPr>
        <w:spacing w:line="360" w:lineRule="auto" w:before="0" w:after="0"/>
        <w:ind w:firstLine="420"/>
      </w:pPr>
      <w:r>
        <w:t xml:space="preserve">   - 建立设备维护保养制度，定期对设备进行检查、维修，确保设备正常运行。</w:t>
      </w:r>
    </w:p>
    <w:p>
      <w:pPr>
        <w:spacing w:line="360" w:lineRule="auto" w:before="0" w:after="0"/>
        <w:ind w:firstLine="420"/>
      </w:pPr>
      <w:r>
        <w:t>2. **增加设备数量**</w:t>
      </w:r>
    </w:p>
    <w:p>
      <w:pPr>
        <w:spacing w:line="360" w:lineRule="auto" w:before="0" w:after="0"/>
        <w:ind w:firstLine="420"/>
      </w:pPr>
      <w:r>
        <w:t xml:space="preserve">   - 根据项目需求，合理增加垃圾收集车、垃圾压缩车等关键设备数量。</w:t>
      </w:r>
    </w:p>
    <w:p>
      <w:pPr>
        <w:spacing w:line="360" w:lineRule="auto" w:before="0" w:after="0"/>
        <w:ind w:firstLine="420"/>
      </w:pPr>
      <w:r>
        <w:t xml:space="preserve">   - 确保在高峰期时，能够迅速响应，满足垃圾清运需求。</w:t>
      </w:r>
    </w:p>
    <w:p>
      <w:pPr>
        <w:spacing w:line="360" w:lineRule="auto" w:before="0" w:after="0"/>
        <w:ind w:firstLine="420"/>
      </w:pPr>
      <w:r>
        <w:t>3. **优化设备配置**</w:t>
      </w:r>
    </w:p>
    <w:p>
      <w:pPr>
        <w:spacing w:line="360" w:lineRule="auto" w:before="0" w:after="0"/>
        <w:ind w:firstLine="420"/>
      </w:pPr>
      <w:r>
        <w:t xml:space="preserve">   - 根据不同区域的垃圾产生量和服务特点，合理配置机械设备。</w:t>
      </w:r>
    </w:p>
    <w:p>
      <w:pPr>
        <w:spacing w:line="360" w:lineRule="auto" w:before="0" w:after="0"/>
        <w:ind w:firstLine="420"/>
      </w:pPr>
      <w:r>
        <w:t xml:space="preserve">   - 确保设备能够充分发挥作用，提高服务效率。</w:t>
      </w:r>
    </w:p>
    <w:p>
      <w:pPr>
        <w:spacing w:line="360" w:lineRule="auto" w:before="0" w:after="0"/>
        <w:ind w:firstLine="420"/>
      </w:pPr>
      <w:r>
        <w:t>4. **培训与操作规范**</w:t>
      </w:r>
    </w:p>
    <w:p>
      <w:pPr>
        <w:spacing w:line="360" w:lineRule="auto" w:before="0" w:after="0"/>
        <w:ind w:firstLine="420"/>
      </w:pPr>
      <w:r>
        <w:t xml:space="preserve">   - 对操作人员进行专业培训，提高其操作技能和设备维护能力。</w:t>
      </w:r>
    </w:p>
    <w:p>
      <w:pPr>
        <w:spacing w:line="360" w:lineRule="auto" w:before="0" w:after="0"/>
        <w:ind w:firstLine="420"/>
      </w:pPr>
      <w:r>
        <w:t xml:space="preserve">   - 制定详细的操作规范，确保设备安全、高效运行。</w:t>
      </w:r>
    </w:p>
    <w:p>
      <w:pPr>
        <w:spacing w:line="360" w:lineRule="auto" w:before="0" w:after="0"/>
        <w:ind w:firstLine="420"/>
      </w:pPr>
      <w:r>
        <w:t>**五、预期效果**</w:t>
      </w:r>
    </w:p>
    <w:p>
      <w:pPr>
        <w:spacing w:line="360" w:lineRule="auto" w:before="0" w:after="0"/>
        <w:ind w:firstLine="420"/>
      </w:pPr>
      <w:r>
        <w:t>通过上述改进措施，公司预计能够实现以下效果：</w:t>
      </w:r>
    </w:p>
    <w:p>
      <w:pPr>
        <w:spacing w:line="360" w:lineRule="auto" w:before="0" w:after="0"/>
        <w:ind w:firstLine="420"/>
      </w:pPr>
      <w:r>
        <w:t>1. **提高服务效率**</w:t>
      </w:r>
    </w:p>
    <w:p>
      <w:pPr>
        <w:spacing w:line="360" w:lineRule="auto" w:before="0" w:after="0"/>
        <w:ind w:firstLine="420"/>
      </w:pPr>
      <w:r>
        <w:t xml:space="preserve">   - 设备性能的提升和数量的增加，将显著提高垃圾清运效率。</w:t>
      </w:r>
    </w:p>
    <w:p>
      <w:pPr>
        <w:spacing w:line="360" w:lineRule="auto" w:before="0" w:after="0"/>
        <w:ind w:firstLine="420"/>
      </w:pPr>
      <w:r>
        <w:t xml:space="preserve">   - 服务质量得到保障，满足招标人的需求。</w:t>
      </w:r>
    </w:p>
    <w:p>
      <w:pPr>
        <w:spacing w:line="360" w:lineRule="auto" w:before="0" w:after="0"/>
        <w:ind w:firstLine="420"/>
      </w:pPr>
      <w:r>
        <w:t>2. **降低运营成本**</w:t>
      </w:r>
    </w:p>
    <w:p>
      <w:pPr>
        <w:spacing w:line="360" w:lineRule="auto" w:before="0" w:after="0"/>
        <w:ind w:firstLine="420"/>
      </w:pPr>
      <w:r>
        <w:t xml:space="preserve">   - 设备维护保养制度的建立，将有效降低设备故障率，减少维修成本。</w:t>
      </w:r>
    </w:p>
    <w:p>
      <w:pPr>
        <w:spacing w:line="360" w:lineRule="auto" w:before="0" w:after="0"/>
        <w:ind w:firstLine="420"/>
      </w:pPr>
      <w:r>
        <w:t xml:space="preserve">   - 合理配置机械设备，避免资源浪费，降低运营成本。</w:t>
      </w:r>
    </w:p>
    <w:p>
      <w:pPr>
        <w:spacing w:line="360" w:lineRule="auto" w:before="0" w:after="0"/>
        <w:ind w:firstLine="420"/>
      </w:pPr>
      <w:r>
        <w:t>3. **提升企业形象**</w:t>
      </w:r>
    </w:p>
    <w:p>
      <w:pPr>
        <w:spacing w:line="360" w:lineRule="auto" w:before="0" w:after="0"/>
        <w:ind w:firstLine="420"/>
      </w:pPr>
      <w:r>
        <w:t xml:space="preserve">   - 先进的机械设备和高效的服务，将提升公司在行业中的竞争力。</w:t>
      </w:r>
    </w:p>
    <w:p>
      <w:pPr>
        <w:spacing w:line="360" w:lineRule="auto" w:before="0" w:after="0"/>
        <w:ind w:firstLine="420"/>
      </w:pPr>
      <w:r>
        <w:t xml:space="preserve">   - 良好的服务口碑，将有助于公司拓展业务，实现可持续发展。</w:t>
      </w:r>
    </w:p>
    <w:p>
      <w:pPr>
        <w:spacing w:line="360" w:lineRule="auto" w:before="0" w:after="0"/>
        <w:ind w:firstLine="420"/>
      </w:pPr>
      <w:r>
        <w:t>**六、结语**</w:t>
      </w:r>
    </w:p>
    <w:p>
      <w:pPr>
        <w:spacing w:line="360" w:lineRule="auto" w:before="0" w:after="0"/>
        <w:ind w:firstLine="420"/>
      </w:pPr>
      <w:r>
        <w:t>沈阳顺鑫源运输服务有限公司深知机械配备方案对于项目成功的重要性。通过持续改进机械配备方案，公司将不断提升服务效率和质量，满足招标人的需求，为沈采矿区6274户居民提供优质的垃圾清运服务。</w:t>
      </w:r>
    </w:p>
    <w:p>
      <w:pPr>
        <w:pStyle w:val="Heading3"/>
        <w:spacing w:line="360" w:lineRule="auto" w:before="0" w:after="0"/>
        <w:ind w:firstLine="420"/>
      </w:pPr>
      <w:r>
        <w:t>机械配备方案风险评估与应对</w:t>
      </w:r>
    </w:p>
    <w:p>
      <w:pPr>
        <w:spacing w:line="360" w:lineRule="auto" w:before="0" w:after="0"/>
        <w:ind w:firstLine="420"/>
      </w:pPr>
      <w:r>
        <w:t>**机械配备方案风险评估与应对方案**</w:t>
      </w:r>
    </w:p>
    <w:p>
      <w:pPr>
        <w:spacing w:line="360" w:lineRule="auto" w:before="0" w:after="0"/>
        <w:ind w:firstLine="420"/>
      </w:pPr>
      <w:r>
        <w:t>**一、风险评估**</w:t>
      </w:r>
    </w:p>
    <w:p>
      <w:pPr>
        <w:spacing w:line="360" w:lineRule="auto" w:before="0" w:after="0"/>
        <w:ind w:firstLine="420"/>
      </w:pPr>
      <w:r>
        <w:t>1. **设备故障风险**：垃圾收集车等机械设备在长期使用过程中可能出现故障，影响垃圾清运效率和服务质量。</w:t>
      </w:r>
    </w:p>
    <w:p>
      <w:pPr>
        <w:spacing w:line="360" w:lineRule="auto" w:before="0" w:after="0"/>
        <w:ind w:firstLine="420"/>
      </w:pPr>
      <w:r>
        <w:t>2. **设备维护成本风险**：机械设备需要定期维护保养，若维护成本过高，将增加项目成本。</w:t>
      </w:r>
    </w:p>
    <w:p>
      <w:pPr>
        <w:spacing w:line="360" w:lineRule="auto" w:before="0" w:after="0"/>
        <w:ind w:firstLine="420"/>
      </w:pPr>
      <w:r>
        <w:t>3. **设备更新换代风险**：随着技术的发展，垃圾收集设备可能会不断更新换代，若不及时更新，可能导致设备落后，影响服务效率。</w:t>
      </w:r>
    </w:p>
    <w:p>
      <w:pPr>
        <w:spacing w:line="360" w:lineRule="auto" w:before="0" w:after="0"/>
        <w:ind w:firstLine="420"/>
      </w:pPr>
      <w:r>
        <w:t>4. **设备操作风险**：操作人员的技术水平直接影响设备的使用效果，若操作不当，可能导致设备损坏或安全事故。</w:t>
      </w:r>
    </w:p>
    <w:p>
      <w:pPr>
        <w:spacing w:line="360" w:lineRule="auto" w:before="0" w:after="0"/>
        <w:ind w:firstLine="420"/>
      </w:pPr>
      <w:r>
        <w:t>5. **设备调配风险**：在多项目并行的情况下，设备调配不当可能导致资源浪费或服务中断。</w:t>
      </w:r>
    </w:p>
    <w:p>
      <w:pPr>
        <w:spacing w:line="360" w:lineRule="auto" w:before="0" w:after="0"/>
        <w:ind w:firstLine="420"/>
      </w:pPr>
      <w:r>
        <w:t>**二、应对措施**</w:t>
      </w:r>
    </w:p>
    <w:p>
      <w:pPr>
        <w:spacing w:line="360" w:lineRule="auto" w:before="0" w:after="0"/>
        <w:ind w:firstLine="420"/>
      </w:pPr>
      <w:r>
        <w:t>1. **设备故障风险应对措施**：</w:t>
      </w:r>
    </w:p>
    <w:p>
      <w:pPr>
        <w:spacing w:line="360" w:lineRule="auto" w:before="0" w:after="0"/>
        <w:ind w:firstLine="420"/>
      </w:pPr>
      <w:r>
        <w:t xml:space="preserve">   - **定期检查与维护**：制定详细的设备检查和维护计划，确保设备处于良好状态。</w:t>
      </w:r>
    </w:p>
    <w:p>
      <w:pPr>
        <w:spacing w:line="360" w:lineRule="auto" w:before="0" w:after="0"/>
        <w:ind w:firstLine="420"/>
      </w:pPr>
      <w:r>
        <w:t xml:space="preserve">   - **备用设备准备**：准备一定数量的备用设备，以备不时之需。</w:t>
      </w:r>
    </w:p>
    <w:p>
      <w:pPr>
        <w:spacing w:line="360" w:lineRule="auto" w:before="0" w:after="0"/>
        <w:ind w:firstLine="420"/>
      </w:pPr>
      <w:r>
        <w:t xml:space="preserve">   - **技术支持**：与设备供应商建立长期合作关系，确保及时获得技术支持。</w:t>
      </w:r>
    </w:p>
    <w:p>
      <w:pPr>
        <w:spacing w:line="360" w:lineRule="auto" w:before="0" w:after="0"/>
        <w:ind w:firstLine="420"/>
      </w:pPr>
      <w:r>
        <w:t>2. **设备维护成本风险应对措施**：</w:t>
      </w:r>
    </w:p>
    <w:p>
      <w:pPr>
        <w:spacing w:line="360" w:lineRule="auto" w:before="0" w:after="0"/>
        <w:ind w:firstLine="420"/>
      </w:pPr>
      <w:r>
        <w:t xml:space="preserve">   - **成本预算控制**：在项目预算中预留足够的设备维护费用。</w:t>
      </w:r>
    </w:p>
    <w:p>
      <w:pPr>
        <w:spacing w:line="360" w:lineRule="auto" w:before="0" w:after="0"/>
        <w:ind w:firstLine="420"/>
      </w:pPr>
      <w:r>
        <w:t xml:space="preserve">   - **设备租赁**：对于使用频率较低的设备，可以考虑租赁，以降低维护成本。</w:t>
      </w:r>
    </w:p>
    <w:p>
      <w:pPr>
        <w:spacing w:line="360" w:lineRule="auto" w:before="0" w:after="0"/>
        <w:ind w:firstLine="420"/>
      </w:pPr>
      <w:r>
        <w:t xml:space="preserve">   - **设备保险**：为设备购买保险，以降低意外损坏的风险。</w:t>
      </w:r>
    </w:p>
    <w:p>
      <w:pPr>
        <w:spacing w:line="360" w:lineRule="auto" w:before="0" w:after="0"/>
        <w:ind w:firstLine="420"/>
      </w:pPr>
      <w:r>
        <w:t>3. **设备更新换代风险应对措施**：</w:t>
      </w:r>
    </w:p>
    <w:p>
      <w:pPr>
        <w:spacing w:line="360" w:lineRule="auto" w:before="0" w:after="0"/>
        <w:ind w:firstLine="420"/>
      </w:pPr>
      <w:r>
        <w:t xml:space="preserve">   - **技术跟踪**：关注垃圾收集设备技术的发展趋势，及时更新设备。</w:t>
      </w:r>
    </w:p>
    <w:p>
      <w:pPr>
        <w:spacing w:line="360" w:lineRule="auto" w:before="0" w:after="0"/>
        <w:ind w:firstLine="420"/>
      </w:pPr>
      <w:r>
        <w:t xml:space="preserve">   - **设备折旧**：在设备使用过程中，合理计提折旧，为设备更新做好准备。</w:t>
      </w:r>
    </w:p>
    <w:p>
      <w:pPr>
        <w:spacing w:line="360" w:lineRule="auto" w:before="0" w:after="0"/>
        <w:ind w:firstLine="420"/>
      </w:pPr>
      <w:r>
        <w:t xml:space="preserve">   - **设备租赁**：对于新技术设备，可以考虑租赁，以降低投资风险。</w:t>
      </w:r>
    </w:p>
    <w:p>
      <w:pPr>
        <w:spacing w:line="360" w:lineRule="auto" w:before="0" w:after="0"/>
        <w:ind w:firstLine="420"/>
      </w:pPr>
      <w:r>
        <w:t>4. **设备操作风险应对措施**：</w:t>
      </w:r>
    </w:p>
    <w:p>
      <w:pPr>
        <w:spacing w:line="360" w:lineRule="auto" w:before="0" w:after="0"/>
        <w:ind w:firstLine="420"/>
      </w:pPr>
      <w:r>
        <w:t xml:space="preserve">   - **培训与考核**：对操作人员进行定期培训，提高其操作技能和安全意识。</w:t>
      </w:r>
    </w:p>
    <w:p>
      <w:pPr>
        <w:spacing w:line="360" w:lineRule="auto" w:before="0" w:after="0"/>
        <w:ind w:firstLine="420"/>
      </w:pPr>
      <w:r>
        <w:t xml:space="preserve">   - **操作规程**：制定详细的设备操作规程，确保操作人员按照规程操作。</w:t>
      </w:r>
    </w:p>
    <w:p>
      <w:pPr>
        <w:spacing w:line="360" w:lineRule="auto" w:before="0" w:after="0"/>
        <w:ind w:firstLine="420"/>
      </w:pPr>
      <w:r>
        <w:t xml:space="preserve">   - **安全检查**：定期进行安全检查，及时发现并消除安全隐患。</w:t>
      </w:r>
    </w:p>
    <w:p>
      <w:pPr>
        <w:spacing w:line="360" w:lineRule="auto" w:before="0" w:after="0"/>
        <w:ind w:firstLine="420"/>
      </w:pPr>
      <w:r>
        <w:t>5. **设备调配风险应对措施**：</w:t>
      </w:r>
    </w:p>
    <w:p>
      <w:pPr>
        <w:spacing w:line="360" w:lineRule="auto" w:before="0" w:after="0"/>
        <w:ind w:firstLine="420"/>
      </w:pPr>
      <w:r>
        <w:t xml:space="preserve">   - **资源规划**：根据项目需求，合理规划设备资源，确保资源充足。</w:t>
      </w:r>
    </w:p>
    <w:p>
      <w:pPr>
        <w:spacing w:line="360" w:lineRule="auto" w:before="0" w:after="0"/>
        <w:ind w:firstLine="420"/>
      </w:pPr>
      <w:r>
        <w:t xml:space="preserve">   - **设备调度**：建立设备调度机制，确保设备在多项目之间合理调配。</w:t>
      </w:r>
    </w:p>
    <w:p>
      <w:pPr>
        <w:spacing w:line="360" w:lineRule="auto" w:before="0" w:after="0"/>
        <w:ind w:firstLine="420"/>
      </w:pPr>
      <w:r>
        <w:t xml:space="preserve">   - **应急方案**：制定应急方案，以应对设备调配过程中可能出现的问题。</w:t>
      </w:r>
    </w:p>
    <w:p>
      <w:pPr>
        <w:spacing w:line="360" w:lineRule="auto" w:before="0" w:after="0"/>
        <w:ind w:firstLine="420"/>
      </w:pPr>
      <w:r>
        <w:t>**三、结论**</w:t>
      </w:r>
    </w:p>
    <w:p>
      <w:pPr>
        <w:spacing w:line="360" w:lineRule="auto" w:before="0" w:after="0"/>
        <w:ind w:firstLine="420"/>
      </w:pPr>
      <w:r>
        <w:t>通过以上风险评估与应对措施，可以有效降低机械配备方案的风险，确保垃圾清运服务的顺利进行。沈阳顺鑫源运输服务有限公司将严格按照上述方案执行，确保项目质量和服务水平。</w:t>
      </w:r>
    </w:p>
    <w:p>
      <w:pPr>
        <w:pStyle w:val="Heading4"/>
        <w:spacing w:line="360" w:lineRule="auto" w:before="0" w:after="0"/>
        <w:ind w:firstLine="420"/>
      </w:pPr>
      <w:r>
        <w:t xml:space="preserve"> 风险评估</w:t>
      </w:r>
    </w:p>
    <w:p>
      <w:pPr>
        <w:spacing w:line="360" w:lineRule="auto" w:before="0" w:after="0"/>
        <w:ind w:firstLine="420"/>
      </w:pPr>
      <w:r>
        <w:t>### 风险评估方案</w:t>
      </w:r>
    </w:p>
    <w:p>
      <w:pPr>
        <w:spacing w:line="360" w:lineRule="auto" w:before="0" w:after="0"/>
        <w:ind w:firstLine="420"/>
      </w:pPr>
      <w:r>
        <w:t>#### 一、项目概述</w:t>
      </w:r>
    </w:p>
    <w:p>
      <w:pPr>
        <w:spacing w:line="360" w:lineRule="auto" w:before="0" w:after="0"/>
        <w:ind w:firstLine="420"/>
      </w:pPr>
      <w:r>
        <w:t>沈阳顺鑫源运输服务有限公司（以下简称“公司”）拟参与沈采矿区6274户居民生活及生产垃圾清运服务项目的投标。该项目涉及的服务内容包括居民生活及生产垃圾的清运，服务地点由招标人指定，服务期为2025年1月1日至2025年12月31日，预估金额为722,100.00元（含税）。质量要求为合格。</w:t>
      </w:r>
    </w:p>
    <w:p>
      <w:pPr>
        <w:spacing w:line="360" w:lineRule="auto" w:before="0" w:after="0"/>
        <w:ind w:firstLine="420"/>
      </w:pPr>
      <w:r>
        <w:t>#### 二、风险评估目的</w:t>
      </w:r>
    </w:p>
    <w:p>
      <w:pPr>
        <w:spacing w:line="360" w:lineRule="auto" w:before="0" w:after="0"/>
        <w:ind w:firstLine="420"/>
      </w:pPr>
      <w:r>
        <w:t>本风险评估方案旨在识别、分析和评估项目实施过程中可能面临的风险，并提出相应的应对措施，以确保项目顺利进行，满足招标人的要求。</w:t>
      </w:r>
    </w:p>
    <w:p>
      <w:pPr>
        <w:spacing w:line="360" w:lineRule="auto" w:before="0" w:after="0"/>
        <w:ind w:firstLine="420"/>
      </w:pPr>
      <w:r>
        <w:t>#### 三、风险评估内容</w:t>
      </w:r>
    </w:p>
    <w:p>
      <w:pPr>
        <w:spacing w:line="360" w:lineRule="auto" w:before="0" w:after="0"/>
        <w:ind w:firstLine="420"/>
      </w:pPr>
      <w:r>
        <w:t>1. **合同风险**</w:t>
      </w:r>
    </w:p>
    <w:p>
      <w:pPr>
        <w:spacing w:line="360" w:lineRule="auto" w:before="0" w:after="0"/>
        <w:ind w:firstLine="420"/>
      </w:pPr>
      <w:r>
        <w:t xml:space="preserve">   - **合同条款不明确**：合同中可能存在不明确的条款，导致双方在履行合同过程中产生争议。</w:t>
      </w:r>
    </w:p>
    <w:p>
      <w:pPr>
        <w:spacing w:line="360" w:lineRule="auto" w:before="0" w:after="0"/>
        <w:ind w:firstLine="420"/>
      </w:pPr>
      <w:r>
        <w:t xml:space="preserve">   - **合同变更**：项目实施过程中可能发生合同变更，影响项目的顺利进行。</w:t>
      </w:r>
    </w:p>
    <w:p>
      <w:pPr>
        <w:spacing w:line="360" w:lineRule="auto" w:before="0" w:after="0"/>
        <w:ind w:firstLine="420"/>
      </w:pPr>
      <w:r>
        <w:t xml:space="preserve">   - **付款风险**：招标人可能存在延迟付款的情况，影响公司的现金流。</w:t>
      </w:r>
    </w:p>
    <w:p>
      <w:pPr>
        <w:spacing w:line="360" w:lineRule="auto" w:before="0" w:after="0"/>
        <w:ind w:firstLine="420"/>
      </w:pPr>
      <w:r>
        <w:t>2. **运营风险**</w:t>
      </w:r>
    </w:p>
    <w:p>
      <w:pPr>
        <w:spacing w:line="360" w:lineRule="auto" w:before="0" w:after="0"/>
        <w:ind w:firstLine="420"/>
      </w:pPr>
      <w:r>
        <w:t xml:space="preserve">   - **服务质量**：公司需要确保垃圾清运服务的质量，以满足招标人的要求。</w:t>
      </w:r>
    </w:p>
    <w:p>
      <w:pPr>
        <w:spacing w:line="360" w:lineRule="auto" w:before="0" w:after="0"/>
        <w:ind w:firstLine="420"/>
      </w:pPr>
      <w:r>
        <w:t xml:space="preserve">   - **人员管理**：需要确保服务人员的素质和能力，避免因人员问题导致服务质量下降。</w:t>
      </w:r>
    </w:p>
    <w:p>
      <w:pPr>
        <w:spacing w:line="360" w:lineRule="auto" w:before="0" w:after="0"/>
        <w:ind w:firstLine="420"/>
      </w:pPr>
      <w:r>
        <w:t xml:space="preserve">   - **设备维护**：需要定期维护和保养垃圾清运设备，确保设备的正常运行。</w:t>
      </w:r>
    </w:p>
    <w:p>
      <w:pPr>
        <w:spacing w:line="360" w:lineRule="auto" w:before="0" w:after="0"/>
        <w:ind w:firstLine="420"/>
      </w:pPr>
      <w:r>
        <w:t>3. **环境风险**</w:t>
      </w:r>
    </w:p>
    <w:p>
      <w:pPr>
        <w:spacing w:line="360" w:lineRule="auto" w:before="0" w:after="0"/>
        <w:ind w:firstLine="420"/>
      </w:pPr>
      <w:r>
        <w:t xml:space="preserve">   - **天气影响**：恶劣天气可能影响垃圾清运工作的正常进行。</w:t>
      </w:r>
    </w:p>
    <w:p>
      <w:pPr>
        <w:spacing w:line="360" w:lineRule="auto" w:before="0" w:after="0"/>
        <w:ind w:firstLine="420"/>
      </w:pPr>
      <w:r>
        <w:t xml:space="preserve">   - **交通状况**：交通拥堵可能影响垃圾清运的效率。</w:t>
      </w:r>
    </w:p>
    <w:p>
      <w:pPr>
        <w:spacing w:line="360" w:lineRule="auto" w:before="0" w:after="0"/>
        <w:ind w:firstLine="420"/>
      </w:pPr>
      <w:r>
        <w:t xml:space="preserve">   - **现场环境**：现场环境复杂可能导致垃圾清运难度增加。</w:t>
      </w:r>
    </w:p>
    <w:p>
      <w:pPr>
        <w:spacing w:line="360" w:lineRule="auto" w:before="0" w:after="0"/>
        <w:ind w:firstLine="420"/>
      </w:pPr>
      <w:r>
        <w:t>4. **法律风险**</w:t>
      </w:r>
    </w:p>
    <w:p>
      <w:pPr>
        <w:spacing w:line="360" w:lineRule="auto" w:before="0" w:after="0"/>
        <w:ind w:firstLine="420"/>
      </w:pPr>
      <w:r>
        <w:t xml:space="preserve">   - **法律法规变化**：法律法规的变化可能影响项目的实施。</w:t>
      </w:r>
    </w:p>
    <w:p>
      <w:pPr>
        <w:spacing w:line="360" w:lineRule="auto" w:before="0" w:after="0"/>
        <w:ind w:firstLine="420"/>
      </w:pPr>
      <w:r>
        <w:t xml:space="preserve">   - **合规性**：需要确保项目实施过程中的合规性，避免因违规操作导致的风险。</w:t>
      </w:r>
    </w:p>
    <w:p>
      <w:pPr>
        <w:spacing w:line="360" w:lineRule="auto" w:before="0" w:after="0"/>
        <w:ind w:firstLine="420"/>
      </w:pPr>
      <w:r>
        <w:t>5. **财务风险**</w:t>
      </w:r>
    </w:p>
    <w:p>
      <w:pPr>
        <w:spacing w:line="360" w:lineRule="auto" w:before="0" w:after="0"/>
        <w:ind w:firstLine="420"/>
      </w:pPr>
      <w:r>
        <w:t xml:space="preserve">   - **成本控制**：需要有效控制项目成本，避免超出预算。</w:t>
      </w:r>
    </w:p>
    <w:p>
      <w:pPr>
        <w:spacing w:line="360" w:lineRule="auto" w:before="0" w:after="0"/>
        <w:ind w:firstLine="420"/>
      </w:pPr>
      <w:r>
        <w:t xml:space="preserve">   - **资金周转**：需要确保项目实施过程中的资金周转顺畅。</w:t>
      </w:r>
    </w:p>
    <w:p>
      <w:pPr>
        <w:spacing w:line="360" w:lineRule="auto" w:before="0" w:after="0"/>
        <w:ind w:firstLine="420"/>
      </w:pPr>
      <w:r>
        <w:t>#### 四、风险评估方法</w:t>
      </w:r>
    </w:p>
    <w:p>
      <w:pPr>
        <w:spacing w:line="360" w:lineRule="auto" w:before="0" w:after="0"/>
        <w:ind w:firstLine="420"/>
      </w:pPr>
      <w:r>
        <w:t>1. **定性分析**：通过专家访谈、历史数据分析等方法，对项目风险进行定性分析。</w:t>
      </w:r>
    </w:p>
    <w:p>
      <w:pPr>
        <w:spacing w:line="360" w:lineRule="auto" w:before="0" w:after="0"/>
        <w:ind w:firstLine="420"/>
      </w:pPr>
      <w:r>
        <w:t>2. **定量分析**：通过概率分析、敏感性分析等方法，对项目风险进行定量分析。</w:t>
      </w:r>
    </w:p>
    <w:p>
      <w:pPr>
        <w:spacing w:line="360" w:lineRule="auto" w:before="0" w:after="0"/>
        <w:ind w:firstLine="420"/>
      </w:pPr>
      <w:r>
        <w:t>3. **情景分析**：通过设定不同的情景，分析项目在不同情景下的风险。</w:t>
      </w:r>
    </w:p>
    <w:p>
      <w:pPr>
        <w:spacing w:line="360" w:lineRule="auto" w:before="0" w:after="0"/>
        <w:ind w:firstLine="420"/>
      </w:pPr>
      <w:r>
        <w:t>#### 五、风险评估结果</w:t>
      </w:r>
    </w:p>
    <w:p>
      <w:pPr>
        <w:spacing w:line="360" w:lineRule="auto" w:before="0" w:after="0"/>
        <w:ind w:firstLine="420"/>
      </w:pPr>
      <w:r>
        <w:t>1. **高风险**</w:t>
      </w:r>
    </w:p>
    <w:p>
      <w:pPr>
        <w:spacing w:line="360" w:lineRule="auto" w:before="0" w:after="0"/>
        <w:ind w:firstLine="420"/>
      </w:pPr>
      <w:r>
        <w:t xml:space="preserve">   - 合同条款不明确</w:t>
      </w:r>
    </w:p>
    <w:p>
      <w:pPr>
        <w:spacing w:line="360" w:lineRule="auto" w:before="0" w:after="0"/>
        <w:ind w:firstLine="420"/>
      </w:pPr>
      <w:r>
        <w:t xml:space="preserve">   - 服务质量</w:t>
      </w:r>
    </w:p>
    <w:p>
      <w:pPr>
        <w:spacing w:line="360" w:lineRule="auto" w:before="0" w:after="0"/>
        <w:ind w:firstLine="420"/>
      </w:pPr>
      <w:r>
        <w:t xml:space="preserve">   - 人员管理</w:t>
      </w:r>
    </w:p>
    <w:p>
      <w:pPr>
        <w:spacing w:line="360" w:lineRule="auto" w:before="0" w:after="0"/>
        <w:ind w:firstLine="420"/>
      </w:pPr>
      <w:r>
        <w:t xml:space="preserve">   - 设备维护</w:t>
      </w:r>
    </w:p>
    <w:p>
      <w:pPr>
        <w:spacing w:line="360" w:lineRule="auto" w:before="0" w:after="0"/>
        <w:ind w:firstLine="420"/>
      </w:pPr>
      <w:r>
        <w:t xml:space="preserve">   - 法律法规变化</w:t>
      </w:r>
    </w:p>
    <w:p>
      <w:pPr>
        <w:spacing w:line="360" w:lineRule="auto" w:before="0" w:after="0"/>
        <w:ind w:firstLine="420"/>
      </w:pPr>
      <w:r>
        <w:t>2. **中风险**</w:t>
      </w:r>
    </w:p>
    <w:p>
      <w:pPr>
        <w:spacing w:line="360" w:lineRule="auto" w:before="0" w:after="0"/>
        <w:ind w:firstLine="420"/>
      </w:pPr>
      <w:r>
        <w:t xml:space="preserve">   - 合同变更</w:t>
      </w:r>
    </w:p>
    <w:p>
      <w:pPr>
        <w:spacing w:line="360" w:lineRule="auto" w:before="0" w:after="0"/>
        <w:ind w:firstLine="420"/>
      </w:pPr>
      <w:r>
        <w:t xml:space="preserve">   - 付款风险</w:t>
      </w:r>
    </w:p>
    <w:p>
      <w:pPr>
        <w:spacing w:line="360" w:lineRule="auto" w:before="0" w:after="0"/>
        <w:ind w:firstLine="420"/>
      </w:pPr>
      <w:r>
        <w:t xml:space="preserve">   - 天气影响</w:t>
      </w:r>
    </w:p>
    <w:p>
      <w:pPr>
        <w:spacing w:line="360" w:lineRule="auto" w:before="0" w:after="0"/>
        <w:ind w:firstLine="420"/>
      </w:pPr>
      <w:r>
        <w:t xml:space="preserve">   - 交通状况</w:t>
      </w:r>
    </w:p>
    <w:p>
      <w:pPr>
        <w:spacing w:line="360" w:lineRule="auto" w:before="0" w:after="0"/>
        <w:ind w:firstLine="420"/>
      </w:pPr>
      <w:r>
        <w:t xml:space="preserve">   - 现场环境</w:t>
      </w:r>
    </w:p>
    <w:p>
      <w:pPr>
        <w:spacing w:line="360" w:lineRule="auto" w:before="0" w:after="0"/>
        <w:ind w:firstLine="420"/>
      </w:pPr>
      <w:r>
        <w:t xml:space="preserve">   - 成本控制</w:t>
      </w:r>
    </w:p>
    <w:p>
      <w:pPr>
        <w:spacing w:line="360" w:lineRule="auto" w:before="0" w:after="0"/>
        <w:ind w:firstLine="420"/>
      </w:pPr>
      <w:r>
        <w:t xml:space="preserve">   - 资金周转</w:t>
      </w:r>
    </w:p>
    <w:p>
      <w:pPr>
        <w:spacing w:line="360" w:lineRule="auto" w:before="0" w:after="0"/>
        <w:ind w:firstLine="420"/>
      </w:pPr>
      <w:r>
        <w:t>3. **低风险**</w:t>
      </w:r>
    </w:p>
    <w:p>
      <w:pPr>
        <w:spacing w:line="360" w:lineRule="auto" w:before="0" w:after="0"/>
        <w:ind w:firstLine="420"/>
      </w:pPr>
      <w:r>
        <w:t xml:space="preserve">   - 环境风险</w:t>
      </w:r>
    </w:p>
    <w:p>
      <w:pPr>
        <w:spacing w:line="360" w:lineRule="auto" w:before="0" w:after="0"/>
        <w:ind w:firstLine="420"/>
      </w:pPr>
      <w:r>
        <w:t xml:space="preserve">   - 财务风险</w:t>
      </w:r>
    </w:p>
    <w:p>
      <w:pPr>
        <w:spacing w:line="360" w:lineRule="auto" w:before="0" w:after="0"/>
        <w:ind w:firstLine="420"/>
      </w:pPr>
      <w:r>
        <w:t>#### 六、风险应对措施</w:t>
      </w:r>
    </w:p>
    <w:p>
      <w:pPr>
        <w:spacing w:line="360" w:lineRule="auto" w:before="0" w:after="0"/>
        <w:ind w:firstLine="420"/>
      </w:pPr>
      <w:r>
        <w:t>1. **合同风险**</w:t>
      </w:r>
    </w:p>
    <w:p>
      <w:pPr>
        <w:spacing w:line="360" w:lineRule="auto" w:before="0" w:after="0"/>
        <w:ind w:firstLine="420"/>
      </w:pPr>
      <w:r>
        <w:t xml:space="preserve">   - **合同条款不明确**：在合同签订前，对合同条款进行详细审查，确保合同条款明确。</w:t>
      </w:r>
    </w:p>
    <w:p>
      <w:pPr>
        <w:spacing w:line="360" w:lineRule="auto" w:before="0" w:after="0"/>
        <w:ind w:firstLine="420"/>
      </w:pPr>
      <w:r>
        <w:t xml:space="preserve">   - **合同变更**：在合同中明确合同变更的程序和条件，确保合同变更的顺利进行。</w:t>
      </w:r>
    </w:p>
    <w:p>
      <w:pPr>
        <w:spacing w:line="360" w:lineRule="auto" w:before="0" w:after="0"/>
        <w:ind w:firstLine="420"/>
      </w:pPr>
      <w:r>
        <w:t xml:space="preserve">   - **付款风险**：在合同中明确付款方式和时间，确保按时收到款项。</w:t>
      </w:r>
    </w:p>
    <w:p>
      <w:pPr>
        <w:spacing w:line="360" w:lineRule="auto" w:before="0" w:after="0"/>
        <w:ind w:firstLine="420"/>
      </w:pPr>
      <w:r>
        <w:t>2. **运营风险**</w:t>
      </w:r>
    </w:p>
    <w:p>
      <w:pPr>
        <w:spacing w:line="360" w:lineRule="auto" w:before="0" w:after="0"/>
        <w:ind w:firstLine="420"/>
      </w:pPr>
      <w:r>
        <w:t xml:space="preserve">   - **服务质量**：建立完善的质量管理体系，确保服务质量符合招标人的要求。</w:t>
      </w:r>
    </w:p>
    <w:p>
      <w:pPr>
        <w:spacing w:line="360" w:lineRule="auto" w:before="0" w:after="0"/>
        <w:ind w:firstLine="420"/>
      </w:pPr>
      <w:r>
        <w:t xml:space="preserve">   - **人员管理**：加强服务人员的培训和管理，确保服务人员的素质和能力。</w:t>
      </w:r>
    </w:p>
    <w:p>
      <w:pPr>
        <w:spacing w:line="360" w:lineRule="auto" w:before="0" w:after="0"/>
        <w:ind w:firstLine="420"/>
      </w:pPr>
      <w:r>
        <w:t xml:space="preserve">   - **设备维护**：制定设备维护计划，定期对设备进行维护和保养。</w:t>
      </w:r>
    </w:p>
    <w:p>
      <w:pPr>
        <w:spacing w:line="360" w:lineRule="auto" w:before="0" w:after="0"/>
        <w:ind w:firstLine="420"/>
      </w:pPr>
      <w:r>
        <w:t>3. **环境风险**</w:t>
      </w:r>
    </w:p>
    <w:p>
      <w:pPr>
        <w:spacing w:line="360" w:lineRule="auto" w:before="0" w:after="0"/>
        <w:ind w:firstLine="420"/>
      </w:pPr>
      <w:r>
        <w:t xml:space="preserve">   - **天气影响**：制定应急预案，应对恶劣天气对垃圾清运工作的影响。</w:t>
      </w:r>
    </w:p>
    <w:p>
      <w:pPr>
        <w:spacing w:line="360" w:lineRule="auto" w:before="0" w:after="0"/>
        <w:ind w:firstLine="420"/>
      </w:pPr>
      <w:r>
        <w:t xml:space="preserve">   - **交通状况**：与交通管理部门保持沟通，了解交通状况，合理安排垃圾清运时间。</w:t>
      </w:r>
    </w:p>
    <w:p>
      <w:pPr>
        <w:spacing w:line="360" w:lineRule="auto" w:before="0" w:after="0"/>
        <w:ind w:firstLine="420"/>
      </w:pPr>
      <w:r>
        <w:t xml:space="preserve">   - **现场环境**：对现场环境进行评估，制定相应的应对措施。</w:t>
      </w:r>
    </w:p>
    <w:p>
      <w:pPr>
        <w:spacing w:line="360" w:lineRule="auto" w:before="0" w:after="0"/>
        <w:ind w:firstLine="420"/>
      </w:pPr>
      <w:r>
        <w:t>4. **法律风险**</w:t>
      </w:r>
    </w:p>
    <w:p>
      <w:pPr>
        <w:spacing w:line="360" w:lineRule="auto" w:before="0" w:after="0"/>
        <w:ind w:firstLine="420"/>
      </w:pPr>
      <w:r>
        <w:t xml:space="preserve">   - **法律法规变化**：关注法律法规的变化，及时调整项目实施策略。</w:t>
      </w:r>
    </w:p>
    <w:p>
      <w:pPr>
        <w:spacing w:line="360" w:lineRule="auto" w:before="0" w:after="0"/>
        <w:ind w:firstLine="420"/>
      </w:pPr>
      <w:r>
        <w:t xml:space="preserve">   - **合规性**：确保项目实施过程中的合规性，避免因违规操作导致的风险。</w:t>
      </w:r>
    </w:p>
    <w:p>
      <w:pPr>
        <w:spacing w:line="360" w:lineRule="auto" w:before="0" w:after="0"/>
        <w:ind w:firstLine="420"/>
      </w:pPr>
      <w:r>
        <w:t>5. **财务风险**</w:t>
      </w:r>
    </w:p>
    <w:p>
      <w:pPr>
        <w:spacing w:line="360" w:lineRule="auto" w:before="0" w:after="0"/>
        <w:ind w:firstLine="420"/>
      </w:pPr>
      <w:r>
        <w:t xml:space="preserve">   - **成本控制**：制定成本控制计划，有效控制项目成本。</w:t>
      </w:r>
    </w:p>
    <w:p>
      <w:pPr>
        <w:spacing w:line="360" w:lineRule="auto" w:before="0" w:after="0"/>
        <w:ind w:firstLine="420"/>
      </w:pPr>
      <w:r>
        <w:t xml:space="preserve">   - **资金周转**：制定资金周转计划，确保项目实施过程中的资金周转顺畅。</w:t>
      </w:r>
    </w:p>
    <w:p>
      <w:pPr>
        <w:spacing w:line="360" w:lineRule="auto" w:before="0" w:after="0"/>
        <w:ind w:firstLine="420"/>
      </w:pPr>
      <w:r>
        <w:t>#### 七、风险评估报告</w:t>
      </w:r>
    </w:p>
    <w:p>
      <w:pPr>
        <w:spacing w:line="360" w:lineRule="auto" w:before="0" w:after="0"/>
        <w:ind w:firstLine="420"/>
      </w:pPr>
      <w:r>
        <w:t>风险评估报告将包括风险评估结果、风险应对措施等内容，为公司决策提供依据。</w:t>
      </w:r>
    </w:p>
    <w:p>
      <w:pPr>
        <w:spacing w:line="360" w:lineRule="auto" w:before="0" w:after="0"/>
        <w:ind w:firstLine="420"/>
      </w:pPr>
      <w:r>
        <w:t>#### 八、风险评估更新</w:t>
      </w:r>
    </w:p>
    <w:p>
      <w:pPr>
        <w:spacing w:line="360" w:lineRule="auto" w:before="0" w:after="0"/>
        <w:ind w:firstLine="420"/>
      </w:pPr>
      <w:r>
        <w:t>风险评估将定期更新，以反映项目实施过程中的最新情况。</w:t>
      </w:r>
    </w:p>
    <w:p>
      <w:pPr>
        <w:spacing w:line="360" w:lineRule="auto" w:before="0" w:after="0"/>
        <w:ind w:firstLine="420"/>
      </w:pPr>
      <w:r>
        <w:t>#### 九、风险评估责任</w:t>
      </w:r>
    </w:p>
    <w:p>
      <w:pPr>
        <w:spacing w:line="360" w:lineRule="auto" w:before="0" w:after="0"/>
        <w:ind w:firstLine="420"/>
      </w:pPr>
      <w:r>
        <w:t>风险评估由公司风险管理委员会负责，各部门需积极配合，确保风险评估的顺利进行。</w:t>
      </w:r>
    </w:p>
    <w:p>
      <w:pPr>
        <w:spacing w:line="360" w:lineRule="auto" w:before="0" w:after="0"/>
        <w:ind w:firstLine="420"/>
      </w:pPr>
      <w:r>
        <w:t>#### 十、风险评估总结</w:t>
      </w:r>
    </w:p>
    <w:p>
      <w:pPr>
        <w:spacing w:line="360" w:lineRule="auto" w:before="0" w:after="0"/>
        <w:ind w:firstLine="420"/>
      </w:pPr>
      <w:r>
        <w:t>风险评估是项目实施过程中的重要环节，通过识别、分析和评估风险，并提出相应的应对措施，可以有效地降低项目风险，确保项目顺利进行。公司应高度重视风险评估工作，确保项目实施过程中的风险得到有效控制。</w:t>
      </w:r>
    </w:p>
    <w:p>
      <w:pPr>
        <w:pStyle w:val="Heading4"/>
        <w:spacing w:line="360" w:lineRule="auto" w:before="0" w:after="0"/>
        <w:ind w:firstLine="420"/>
      </w:pPr>
      <w:r>
        <w:t xml:space="preserve"> 风险应对措施</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沈阳顺鑫源运输服务有限公司是一家专业从事垃圾清运服务的公司，拥有丰富的经验和专业的团队。我们致力于为客户提供高效、环保、安全的垃圾清运服务，确保项目顺利进行。</w:t>
      </w:r>
    </w:p>
    <w:p>
      <w:pPr>
        <w:spacing w:line="360" w:lineRule="auto" w:before="0" w:after="0"/>
        <w:ind w:firstLine="420"/>
      </w:pPr>
      <w:r>
        <w:t>**二、项目概况**</w:t>
      </w:r>
    </w:p>
    <w:p>
      <w:pPr>
        <w:spacing w:line="360" w:lineRule="auto" w:before="0" w:after="0"/>
        <w:ind w:firstLine="420"/>
      </w:pPr>
      <w:r>
        <w:t>本项目为沈采矿区6274户居民生活及生产垃圾清运服务，预估金额为722,100.00元（含税），服务地点为招标人指定地点，服务期为2025年01月01日至2025年12月31日，质量要求为合格。</w:t>
      </w:r>
    </w:p>
    <w:p>
      <w:pPr>
        <w:spacing w:line="360" w:lineRule="auto" w:before="0" w:after="0"/>
        <w:ind w:firstLine="420"/>
      </w:pPr>
      <w:r>
        <w:t>**三、风险应对措施**</w:t>
      </w:r>
    </w:p>
    <w:p>
      <w:pPr>
        <w:spacing w:line="360" w:lineRule="auto" w:before="0" w:after="0"/>
        <w:ind w:firstLine="420"/>
      </w:pPr>
      <w:r>
        <w:t>为确保本项目顺利进行，沈阳顺鑫源运输服务有限公司将采取以下风险应对措施：</w:t>
      </w:r>
    </w:p>
    <w:p>
      <w:pPr>
        <w:spacing w:line="360" w:lineRule="auto" w:before="0" w:after="0"/>
        <w:ind w:firstLine="420"/>
      </w:pPr>
      <w:r>
        <w:t>1. **质量管理措施**</w:t>
      </w:r>
    </w:p>
    <w:p>
      <w:pPr>
        <w:spacing w:line="360" w:lineRule="auto" w:before="0" w:after="0"/>
        <w:ind w:firstLine="420"/>
      </w:pPr>
      <w:r>
        <w:t xml:space="preserve">   - 建立健全的质量保证体系，确保服务质量符合招标人验收标准。</w:t>
      </w:r>
    </w:p>
    <w:p>
      <w:pPr>
        <w:spacing w:line="360" w:lineRule="auto" w:before="0" w:after="0"/>
        <w:ind w:firstLine="420"/>
      </w:pPr>
      <w:r>
        <w:t xml:space="preserve">   - 设置质量控制关键点，如垃圾收集、运输、处理等环节，确保每个环节都符合质量要求。</w:t>
      </w:r>
    </w:p>
    <w:p>
      <w:pPr>
        <w:spacing w:line="360" w:lineRule="auto" w:before="0" w:after="0"/>
        <w:ind w:firstLine="420"/>
      </w:pPr>
      <w:r>
        <w:t xml:space="preserve">   - 制定质量管控流程，对服务过程进行实时监控，发现问题及时处理。</w:t>
      </w:r>
    </w:p>
    <w:p>
      <w:pPr>
        <w:spacing w:line="360" w:lineRule="auto" w:before="0" w:after="0"/>
        <w:ind w:firstLine="420"/>
      </w:pPr>
      <w:r>
        <w:t xml:space="preserve">   - 定期进行质量检查，确保服务质量持续改进。</w:t>
      </w:r>
    </w:p>
    <w:p>
      <w:pPr>
        <w:spacing w:line="360" w:lineRule="auto" w:before="0" w:after="0"/>
        <w:ind w:firstLine="420"/>
      </w:pPr>
      <w:r>
        <w:t>2. **安全生产和文明服务保障措施**</w:t>
      </w:r>
    </w:p>
    <w:p>
      <w:pPr>
        <w:spacing w:line="360" w:lineRule="auto" w:before="0" w:after="0"/>
        <w:ind w:firstLine="420"/>
      </w:pPr>
      <w:r>
        <w:t xml:space="preserve">   - 建立安全生产管理制度，确保服务过程中无安全事故发生。</w:t>
      </w:r>
    </w:p>
    <w:p>
      <w:pPr>
        <w:spacing w:line="360" w:lineRule="auto" w:before="0" w:after="0"/>
        <w:ind w:firstLine="420"/>
      </w:pPr>
      <w:r>
        <w:t xml:space="preserve">   - 制定安全服务流程，确保服务人员按照流程操作，提高服务效率。</w:t>
      </w:r>
    </w:p>
    <w:p>
      <w:pPr>
        <w:spacing w:line="360" w:lineRule="auto" w:before="0" w:after="0"/>
        <w:ind w:firstLine="420"/>
      </w:pPr>
      <w:r>
        <w:t xml:space="preserve">   - 建立安全生产组织机构图，明确各岗位职责，确保服务过程有序进行。</w:t>
      </w:r>
    </w:p>
    <w:p>
      <w:pPr>
        <w:spacing w:line="360" w:lineRule="auto" w:before="0" w:after="0"/>
        <w:ind w:firstLine="420"/>
      </w:pPr>
      <w:r>
        <w:t xml:space="preserve">   - 实施安全文明服务保障措施，如定期培训、安全检查等，确保服务人员具备安全意识和服务意识。</w:t>
      </w:r>
    </w:p>
    <w:p>
      <w:pPr>
        <w:spacing w:line="360" w:lineRule="auto" w:before="0" w:after="0"/>
        <w:ind w:firstLine="420"/>
      </w:pPr>
      <w:r>
        <w:t>3. **服务进度保障措施**</w:t>
      </w:r>
    </w:p>
    <w:p>
      <w:pPr>
        <w:spacing w:line="360" w:lineRule="auto" w:before="0" w:after="0"/>
        <w:ind w:firstLine="420"/>
      </w:pPr>
      <w:r>
        <w:t xml:space="preserve">   - 编制完善的总体进度图，确保服务进度符合项目需求。</w:t>
      </w:r>
    </w:p>
    <w:p>
      <w:pPr>
        <w:spacing w:line="360" w:lineRule="auto" w:before="0" w:after="0"/>
        <w:ind w:firstLine="420"/>
      </w:pPr>
      <w:r>
        <w:t xml:space="preserve">   - 制定服务进度保证措施，如人员配备、机械配备等，确保服务进度不受影响。</w:t>
      </w:r>
    </w:p>
    <w:p>
      <w:pPr>
        <w:spacing w:line="360" w:lineRule="auto" w:before="0" w:after="0"/>
        <w:ind w:firstLine="420"/>
      </w:pPr>
      <w:r>
        <w:t xml:space="preserve">   - 定期进行进度检查，发现问题及时调整，确保服务进度按时完成。</w:t>
      </w:r>
    </w:p>
    <w:p>
      <w:pPr>
        <w:spacing w:line="360" w:lineRule="auto" w:before="0" w:after="0"/>
        <w:ind w:firstLine="420"/>
      </w:pPr>
      <w:r>
        <w:t>4. **项目难点及特点分析和应对措施**</w:t>
      </w:r>
    </w:p>
    <w:p>
      <w:pPr>
        <w:spacing w:line="360" w:lineRule="auto" w:before="0" w:after="0"/>
        <w:ind w:firstLine="420"/>
      </w:pPr>
      <w:r>
        <w:t xml:space="preserve">   - 分析过程中可能遇到的阻碍，如天气、交通等，制定相应的应对措施。</w:t>
      </w:r>
    </w:p>
    <w:p>
      <w:pPr>
        <w:spacing w:line="360" w:lineRule="auto" w:before="0" w:after="0"/>
        <w:ind w:firstLine="420"/>
      </w:pPr>
      <w:r>
        <w:t xml:space="preserve">   - 针对现场环境复杂情况，制定相应的技术措施和组织措施，确保服务顺利进行。</w:t>
      </w:r>
    </w:p>
    <w:p>
      <w:pPr>
        <w:spacing w:line="360" w:lineRule="auto" w:before="0" w:after="0"/>
        <w:ind w:firstLine="420"/>
      </w:pPr>
      <w:r>
        <w:t xml:space="preserve">   - 对现场遇到的问题，及时采取措施解决，确保服务过程不受影响。</w:t>
      </w:r>
    </w:p>
    <w:p>
      <w:pPr>
        <w:spacing w:line="360" w:lineRule="auto" w:before="0" w:after="0"/>
        <w:ind w:firstLine="420"/>
      </w:pPr>
      <w:r>
        <w:t>5. **应急处理保障机制**</w:t>
      </w:r>
    </w:p>
    <w:p>
      <w:pPr>
        <w:spacing w:line="360" w:lineRule="auto" w:before="0" w:after="0"/>
        <w:ind w:firstLine="420"/>
      </w:pPr>
      <w:r>
        <w:t xml:space="preserve">   - 制定突发需求的处理机制，确保服务过程中出现突发需求时能够及时处理。</w:t>
      </w:r>
    </w:p>
    <w:p>
      <w:pPr>
        <w:spacing w:line="360" w:lineRule="auto" w:before="0" w:after="0"/>
        <w:ind w:firstLine="420"/>
      </w:pPr>
      <w:r>
        <w:t xml:space="preserve">   - 制定系统障碍的解决方案，确保服务过程中出现系统障碍时能够及时解决。</w:t>
      </w:r>
    </w:p>
    <w:p>
      <w:pPr>
        <w:spacing w:line="360" w:lineRule="auto" w:before="0" w:after="0"/>
        <w:ind w:firstLine="420"/>
      </w:pPr>
      <w:r>
        <w:t xml:space="preserve">   - 制定多项目并行的解决方案，确保服务过程中多个项目同时进行时能够有序进行。</w:t>
      </w:r>
    </w:p>
    <w:p>
      <w:pPr>
        <w:spacing w:line="360" w:lineRule="auto" w:before="0" w:after="0"/>
        <w:ind w:firstLine="420"/>
      </w:pPr>
      <w:r>
        <w:t xml:space="preserve">   - 制定时间周期紧的解决方案，确保服务过程中时间紧张时能够按时完成。</w:t>
      </w:r>
    </w:p>
    <w:p>
      <w:pPr>
        <w:spacing w:line="360" w:lineRule="auto" w:before="0" w:after="0"/>
        <w:ind w:firstLine="420"/>
      </w:pPr>
      <w:r>
        <w:t xml:space="preserve">   - 制定夜间服务的解决方案，确保服务过程中夜间服务时能够顺利进行。</w:t>
      </w:r>
    </w:p>
    <w:p>
      <w:pPr>
        <w:spacing w:line="360" w:lineRule="auto" w:before="0" w:after="0"/>
        <w:ind w:firstLine="420"/>
      </w:pPr>
      <w:r>
        <w:t>6. **作业规范**</w:t>
      </w:r>
    </w:p>
    <w:p>
      <w:pPr>
        <w:spacing w:line="360" w:lineRule="auto" w:before="0" w:after="0"/>
        <w:ind w:firstLine="420"/>
      </w:pPr>
      <w:r>
        <w:t xml:space="preserve">   - 制定垃圾收集的作业规范，确保垃圾收集过程符合项目需求。</w:t>
      </w:r>
    </w:p>
    <w:p>
      <w:pPr>
        <w:spacing w:line="360" w:lineRule="auto" w:before="0" w:after="0"/>
        <w:ind w:firstLine="420"/>
      </w:pPr>
      <w:r>
        <w:t xml:space="preserve">   - 制定垃圾收集车的作业规范，确保垃圾收集车操作规范、安全。</w:t>
      </w:r>
    </w:p>
    <w:p>
      <w:pPr>
        <w:spacing w:line="360" w:lineRule="auto" w:before="0" w:after="0"/>
        <w:ind w:firstLine="420"/>
      </w:pPr>
      <w:r>
        <w:t xml:space="preserve">   - 制定垃圾收集站的作业规范，确保垃圾收集站管理有序、安全。</w:t>
      </w:r>
    </w:p>
    <w:p>
      <w:pPr>
        <w:spacing w:line="360" w:lineRule="auto" w:before="0" w:after="0"/>
        <w:ind w:firstLine="420"/>
      </w:pPr>
      <w:r>
        <w:t>7. **资源配备计划**</w:t>
      </w:r>
    </w:p>
    <w:p>
      <w:pPr>
        <w:spacing w:line="360" w:lineRule="auto" w:before="0" w:after="0"/>
        <w:ind w:firstLine="420"/>
      </w:pPr>
      <w:r>
        <w:t xml:space="preserve">   - 配备充足的劳动力，确保服务过程中人员充足。</w:t>
      </w:r>
    </w:p>
    <w:p>
      <w:pPr>
        <w:spacing w:line="360" w:lineRule="auto" w:before="0" w:after="0"/>
        <w:ind w:firstLine="420"/>
      </w:pPr>
      <w:r>
        <w:t xml:space="preserve">   - 配备服务用机械，确保服务过程中机械充足。</w:t>
      </w:r>
    </w:p>
    <w:p>
      <w:pPr>
        <w:spacing w:line="360" w:lineRule="auto" w:before="0" w:after="0"/>
        <w:ind w:firstLine="420"/>
      </w:pPr>
      <w:r>
        <w:t xml:space="preserve">   - 制定进场计划时间，确保服务过程中人员、机械按时进场。</w:t>
      </w:r>
    </w:p>
    <w:p>
      <w:pPr>
        <w:spacing w:line="360" w:lineRule="auto" w:before="0" w:after="0"/>
        <w:ind w:firstLine="420"/>
      </w:pPr>
      <w:r>
        <w:t>**四、承诺书**</w:t>
      </w:r>
    </w:p>
    <w:p>
      <w:pPr>
        <w:spacing w:line="360" w:lineRule="auto" w:before="0" w:after="0"/>
        <w:ind w:firstLine="420"/>
      </w:pPr>
      <w:r>
        <w:t>沈阳顺鑫源运输服务有限公司承诺能理解并接受招标人不保证能将预估金额使用完毕，一切以实际发生量为准。我们将严格按照招标文件要求提供服务，确保服务质量符合招标人验收标准。</w:t>
      </w:r>
    </w:p>
    <w:p>
      <w:pPr>
        <w:spacing w:line="360" w:lineRule="auto" w:before="0" w:after="0"/>
        <w:ind w:firstLine="420"/>
      </w:pPr>
      <w:r>
        <w:t>**五、付款方式**</w:t>
      </w:r>
    </w:p>
    <w:p>
      <w:pPr>
        <w:spacing w:line="360" w:lineRule="auto" w:before="0" w:after="0"/>
        <w:ind w:firstLine="420"/>
      </w:pPr>
      <w:r>
        <w:t>每季度末的次月60日前且收到乙方的发票后，支付上一个季度的挂账款。</w:t>
      </w:r>
    </w:p>
    <w:p>
      <w:pPr>
        <w:spacing w:line="360" w:lineRule="auto" w:before="0" w:after="0"/>
        <w:ind w:firstLine="420"/>
      </w:pPr>
      <w:r>
        <w:t>**六、总结**</w:t>
      </w:r>
    </w:p>
    <w:p>
      <w:pPr>
        <w:spacing w:line="360" w:lineRule="auto" w:before="0" w:after="0"/>
        <w:ind w:firstLine="420"/>
      </w:pPr>
      <w:r>
        <w:t>沈阳顺鑫源运输服务有限公司将严格按照招标文件要求提供服务，确保服务质量符合招标人验收标准。我们将采取一系列风险应对措施，确保本项目顺利进行。我们承诺能理解并接受招标人不保证能将预估金额使用完毕，一切以实际发生量为准。我们期待与招标人合作，共同完成本项目。</w:t>
      </w:r>
    </w:p>
    <w:p>
      <w:pPr>
        <w:pStyle w:val="Heading4"/>
        <w:spacing w:line="360" w:lineRule="auto" w:before="0" w:after="0"/>
        <w:ind w:firstLine="420"/>
      </w:pPr>
      <w:r>
        <w:t xml:space="preserve"> 风险识别</w:t>
      </w:r>
    </w:p>
    <w:p>
      <w:pPr>
        <w:spacing w:line="360" w:lineRule="auto" w:before="0" w:after="0"/>
        <w:ind w:firstLine="420"/>
      </w:pPr>
      <w:r>
        <w:t>### 风险识别方案</w:t>
      </w:r>
    </w:p>
    <w:p>
      <w:pPr>
        <w:spacing w:line="360" w:lineRule="auto" w:before="0" w:after="0"/>
        <w:ind w:firstLine="420"/>
      </w:pPr>
      <w:r>
        <w:t>#### 一、项目概述</w:t>
      </w:r>
    </w:p>
    <w:p>
      <w:pPr>
        <w:spacing w:line="360" w:lineRule="auto" w:before="0" w:after="0"/>
        <w:ind w:firstLine="420"/>
      </w:pPr>
      <w:r>
        <w:t>沈阳顺鑫源运输服务有限公司作为投标人，参与沈采矿区6274户居民生活及生产垃圾清运服务的招标项目。该项目预估金额为722,100.00元（含税），服务地点由招标人指定，服务期为2025年01月01日至2025年12月31日，质量要求为合格。中标人需承担服务期间现场所有用水、用电及附加损耗发生的费用，负责各类协调工作，并符合国家、行业相关验收标准及宝石花物业管理服务相关垃圾清运的实施方式及要求。</w:t>
      </w:r>
    </w:p>
    <w:p>
      <w:pPr>
        <w:spacing w:line="360" w:lineRule="auto" w:before="0" w:after="0"/>
        <w:ind w:firstLine="420"/>
      </w:pPr>
      <w:r>
        <w:t>#### 二、风险识别</w:t>
      </w:r>
    </w:p>
    <w:p>
      <w:pPr>
        <w:spacing w:line="360" w:lineRule="auto" w:before="0" w:after="0"/>
        <w:ind w:firstLine="420"/>
      </w:pPr>
      <w:r>
        <w:t>1. **合同履行风险**</w:t>
      </w:r>
    </w:p>
    <w:p>
      <w:pPr>
        <w:spacing w:line="360" w:lineRule="auto" w:before="0" w:after="0"/>
        <w:ind w:firstLine="420"/>
      </w:pPr>
      <w:r>
        <w:t xml:space="preserve">   - **预估金额使用风险**：招标人不保证能将预估金额使用完毕，一切以实际发生量为准。中标人需承诺能理解并接受此条款，否则评标委员会将否决其投标。</w:t>
      </w:r>
    </w:p>
    <w:p>
      <w:pPr>
        <w:spacing w:line="360" w:lineRule="auto" w:before="0" w:after="0"/>
        <w:ind w:firstLine="420"/>
      </w:pPr>
      <w:r>
        <w:t xml:space="preserve">   - **付款方式风险**：每季度末的次月60日前且收到乙方的发票后，支付上一个季度的挂账款。若招标人未按时支付，将影响中标人的资金周转。</w:t>
      </w:r>
    </w:p>
    <w:p>
      <w:pPr>
        <w:spacing w:line="360" w:lineRule="auto" w:before="0" w:after="0"/>
        <w:ind w:firstLine="420"/>
      </w:pPr>
      <w:r>
        <w:t>2. **服务质量风险**</w:t>
      </w:r>
    </w:p>
    <w:p>
      <w:pPr>
        <w:spacing w:line="360" w:lineRule="auto" w:before="0" w:after="0"/>
        <w:ind w:firstLine="420"/>
      </w:pPr>
      <w:r>
        <w:t xml:space="preserve">   - **质量标准风险**：中标人需确保服务质量符合招标人验收标准，否则可能导致合同无法正常履行。</w:t>
      </w:r>
    </w:p>
    <w:p>
      <w:pPr>
        <w:spacing w:line="360" w:lineRule="auto" w:before="0" w:after="0"/>
        <w:ind w:firstLine="420"/>
      </w:pPr>
      <w:r>
        <w:t xml:space="preserve">   - **应急响应风险**：对于应急工作，中标人需做到随叫随到，否则可能影响服务质量和客户满意度。</w:t>
      </w:r>
    </w:p>
    <w:p>
      <w:pPr>
        <w:spacing w:line="360" w:lineRule="auto" w:before="0" w:after="0"/>
        <w:ind w:firstLine="420"/>
      </w:pPr>
      <w:r>
        <w:t>3. **安全生产风险**</w:t>
      </w:r>
    </w:p>
    <w:p>
      <w:pPr>
        <w:spacing w:line="360" w:lineRule="auto" w:before="0" w:after="0"/>
        <w:ind w:firstLine="420"/>
      </w:pPr>
      <w:r>
        <w:t xml:space="preserve">   - **安全生产管理风险**：中标人需建立健全的安全生产管理制度，确保服务人员的安全。</w:t>
      </w:r>
    </w:p>
    <w:p>
      <w:pPr>
        <w:spacing w:line="360" w:lineRule="auto" w:before="0" w:after="0"/>
        <w:ind w:firstLine="420"/>
      </w:pPr>
      <w:r>
        <w:t xml:space="preserve">   - **安全服务流程风险**：中标人需制定详细的安全服务流程，防止安全事故的发生。</w:t>
      </w:r>
    </w:p>
    <w:p>
      <w:pPr>
        <w:spacing w:line="360" w:lineRule="auto" w:before="0" w:after="0"/>
        <w:ind w:firstLine="420"/>
      </w:pPr>
      <w:r>
        <w:t>4. **服务进度风险**</w:t>
      </w:r>
    </w:p>
    <w:p>
      <w:pPr>
        <w:spacing w:line="360" w:lineRule="auto" w:before="0" w:after="0"/>
        <w:ind w:firstLine="420"/>
      </w:pPr>
      <w:r>
        <w:t xml:space="preserve">   - **进度计划风险**：中标人需编制完善的总体进度图，确保服务进度符合项目需求。</w:t>
      </w:r>
    </w:p>
    <w:p>
      <w:pPr>
        <w:spacing w:line="360" w:lineRule="auto" w:before="0" w:after="0"/>
        <w:ind w:firstLine="420"/>
      </w:pPr>
      <w:r>
        <w:t xml:space="preserve">   - **进度保证措施风险**：中标人需采取有效的进度保证措施，确保合同得到切实履行。</w:t>
      </w:r>
    </w:p>
    <w:p>
      <w:pPr>
        <w:spacing w:line="360" w:lineRule="auto" w:before="0" w:after="0"/>
        <w:ind w:firstLine="420"/>
      </w:pPr>
      <w:r>
        <w:t>5. **项目难点及特点分析风险**</w:t>
      </w:r>
    </w:p>
    <w:p>
      <w:pPr>
        <w:spacing w:line="360" w:lineRule="auto" w:before="0" w:after="0"/>
        <w:ind w:firstLine="420"/>
      </w:pPr>
      <w:r>
        <w:t xml:space="preserve">   - **现场环境复杂情况风险**：中标人需分析现场环境复杂情况，并采取相应的解决措施。</w:t>
      </w:r>
    </w:p>
    <w:p>
      <w:pPr>
        <w:spacing w:line="360" w:lineRule="auto" w:before="0" w:after="0"/>
        <w:ind w:firstLine="420"/>
      </w:pPr>
      <w:r>
        <w:t xml:space="preserve">   - **技术措施和组织措施风险**：中标人需采取符合项目需求的技术措施和组织措施，确保合同得到切实履行。</w:t>
      </w:r>
    </w:p>
    <w:p>
      <w:pPr>
        <w:spacing w:line="360" w:lineRule="auto" w:before="0" w:after="0"/>
        <w:ind w:firstLine="420"/>
      </w:pPr>
      <w:r>
        <w:t>6. **应急处理保障机制风险**</w:t>
      </w:r>
    </w:p>
    <w:p>
      <w:pPr>
        <w:spacing w:line="360" w:lineRule="auto" w:before="0" w:after="0"/>
        <w:ind w:firstLine="420"/>
      </w:pPr>
      <w:r>
        <w:t xml:space="preserve">   - **突发需求的处理机制风险**：中标人需制定详细的突发需求处理机制，确保合同得到切实履行。</w:t>
      </w:r>
    </w:p>
    <w:p>
      <w:pPr>
        <w:spacing w:line="360" w:lineRule="auto" w:before="0" w:after="0"/>
        <w:ind w:firstLine="420"/>
      </w:pPr>
      <w:r>
        <w:t xml:space="preserve">   - **系统障碍的解决方案风险**：中标人需制定详细的系统障碍解决方案，防止服务中断。</w:t>
      </w:r>
    </w:p>
    <w:p>
      <w:pPr>
        <w:spacing w:line="360" w:lineRule="auto" w:before="0" w:after="0"/>
        <w:ind w:firstLine="420"/>
      </w:pPr>
      <w:r>
        <w:t xml:space="preserve">   - **多项目并行的解决方案风险**：中标人需制定详细的多项目并行解决方案，确保服务质量不受影响。</w:t>
      </w:r>
    </w:p>
    <w:p>
      <w:pPr>
        <w:spacing w:line="360" w:lineRule="auto" w:before="0" w:after="0"/>
        <w:ind w:firstLine="420"/>
      </w:pPr>
      <w:r>
        <w:t xml:space="preserve">   - **时间周期紧的解决方案风险**：中标人需制定详细的时间周期紧的解决方案，确保服务进度不受影响。</w:t>
      </w:r>
    </w:p>
    <w:p>
      <w:pPr>
        <w:spacing w:line="360" w:lineRule="auto" w:before="0" w:after="0"/>
        <w:ind w:firstLine="420"/>
      </w:pPr>
      <w:r>
        <w:t xml:space="preserve">   - **夜间服务的解决方案风险**：中标人需制定详细的夜间服务解决方案，确保服务质量不受影响。</w:t>
      </w:r>
    </w:p>
    <w:p>
      <w:pPr>
        <w:spacing w:line="360" w:lineRule="auto" w:before="0" w:after="0"/>
        <w:ind w:firstLine="420"/>
      </w:pPr>
      <w:r>
        <w:t>7. **作业规范风险**</w:t>
      </w:r>
    </w:p>
    <w:p>
      <w:pPr>
        <w:spacing w:line="360" w:lineRule="auto" w:before="0" w:after="0"/>
        <w:ind w:firstLine="420"/>
      </w:pPr>
      <w:r>
        <w:t xml:space="preserve">   - **垃圾收集的作业规范风险**：中标人需制定详细的垃圾收集作业规范，确保服务质量符合项目需求。</w:t>
      </w:r>
    </w:p>
    <w:p>
      <w:pPr>
        <w:spacing w:line="360" w:lineRule="auto" w:before="0" w:after="0"/>
        <w:ind w:firstLine="420"/>
      </w:pPr>
      <w:r>
        <w:t xml:space="preserve">   - **垃圾收集车的作业规范风险**：中标人需制定详细的垃圾收集车作业规范，确保服务质量符合项目需求。</w:t>
      </w:r>
    </w:p>
    <w:p>
      <w:pPr>
        <w:spacing w:line="360" w:lineRule="auto" w:before="0" w:after="0"/>
        <w:ind w:firstLine="420"/>
      </w:pPr>
      <w:r>
        <w:t xml:space="preserve">   - **垃圾收集站的作业规范风险**：中标人需制定详细的垃圾收集站作业规范，确保服务质量符合项目需求。</w:t>
      </w:r>
    </w:p>
    <w:p>
      <w:pPr>
        <w:spacing w:line="360" w:lineRule="auto" w:before="0" w:after="0"/>
        <w:ind w:firstLine="420"/>
      </w:pPr>
      <w:r>
        <w:t>8. **资源配备计划风险**</w:t>
      </w:r>
    </w:p>
    <w:p>
      <w:pPr>
        <w:spacing w:line="360" w:lineRule="auto" w:before="0" w:after="0"/>
        <w:ind w:firstLine="420"/>
      </w:pPr>
      <w:r>
        <w:t xml:space="preserve">   - **劳动力配备风险**：中标人需确保劳动力配备数量充足，进场计划时间明确，与进度完全符合。</w:t>
      </w:r>
    </w:p>
    <w:p>
      <w:pPr>
        <w:spacing w:line="360" w:lineRule="auto" w:before="0" w:after="0"/>
        <w:ind w:firstLine="420"/>
      </w:pPr>
      <w:r>
        <w:t xml:space="preserve">   - **服务用机械配备风险**：中标人需确保服务用机械配备数量充足，进场计划时间明确，与进度完全符合。</w:t>
      </w:r>
    </w:p>
    <w:p>
      <w:pPr>
        <w:spacing w:line="360" w:lineRule="auto" w:before="0" w:after="0"/>
        <w:ind w:firstLine="420"/>
      </w:pPr>
      <w:r>
        <w:t>#### 三、风险应对措施</w:t>
      </w:r>
    </w:p>
    <w:p>
      <w:pPr>
        <w:spacing w:line="360" w:lineRule="auto" w:before="0" w:after="0"/>
        <w:ind w:firstLine="420"/>
      </w:pPr>
      <w:r>
        <w:t>1. **合同履行风险应对措施**</w:t>
      </w:r>
    </w:p>
    <w:p>
      <w:pPr>
        <w:spacing w:line="360" w:lineRule="auto" w:before="0" w:after="0"/>
        <w:ind w:firstLine="420"/>
      </w:pPr>
      <w:r>
        <w:t xml:space="preserve">   - **预估金额使用风险**：中标人需详细分析预估金额的使用情况，制定合理的预算计划，确保资金周转正常。</w:t>
      </w:r>
    </w:p>
    <w:p>
      <w:pPr>
        <w:spacing w:line="360" w:lineRule="auto" w:before="0" w:after="0"/>
        <w:ind w:firstLine="420"/>
      </w:pPr>
      <w:r>
        <w:t xml:space="preserve">   - **付款方式风险**：中标人需与招标人签订详细的付款协议，明确付款时间和方式，确保按时收到款项。</w:t>
      </w:r>
    </w:p>
    <w:p>
      <w:pPr>
        <w:spacing w:line="360" w:lineRule="auto" w:before="0" w:after="0"/>
        <w:ind w:firstLine="420"/>
      </w:pPr>
      <w:r>
        <w:t>2. **服务质量风险应对措施**</w:t>
      </w:r>
    </w:p>
    <w:p>
      <w:pPr>
        <w:spacing w:line="360" w:lineRule="auto" w:before="0" w:after="0"/>
        <w:ind w:firstLine="420"/>
      </w:pPr>
      <w:r>
        <w:t xml:space="preserve">   - **质量标准风险**：中标人需建立健全的质量保证体系，制定详细的质量管理措施，确保服务质量符合招标人验收标准。</w:t>
      </w:r>
    </w:p>
    <w:p>
      <w:pPr>
        <w:spacing w:line="360" w:lineRule="auto" w:before="0" w:after="0"/>
        <w:ind w:firstLine="420"/>
      </w:pPr>
      <w:r>
        <w:t xml:space="preserve">   - **应急响应风险**：中标人需制定详细的应急响应计划，确保在紧急情况下能够迅速响应，保证服务质量。</w:t>
      </w:r>
    </w:p>
    <w:p>
      <w:pPr>
        <w:spacing w:line="360" w:lineRule="auto" w:before="0" w:after="0"/>
        <w:ind w:firstLine="420"/>
      </w:pPr>
      <w:r>
        <w:t>3. **安全生产风险应对措施**</w:t>
      </w:r>
    </w:p>
    <w:p>
      <w:pPr>
        <w:spacing w:line="360" w:lineRule="auto" w:before="0" w:after="0"/>
        <w:ind w:firstLine="420"/>
      </w:pPr>
      <w:r>
        <w:t xml:space="preserve">   - **安全生产管理风险**：中标人需建立健全的安全生产管理制度，定期进行安全培训，确保服务人员的安全。</w:t>
      </w:r>
    </w:p>
    <w:p>
      <w:pPr>
        <w:spacing w:line="360" w:lineRule="auto" w:before="0" w:after="0"/>
        <w:ind w:firstLine="420"/>
      </w:pPr>
      <w:r>
        <w:t xml:space="preserve">   - **安全服务流程风险**：中标人需制定详细的安全服务流程，确保服务过程中不发生安全事故。</w:t>
      </w:r>
    </w:p>
    <w:p>
      <w:pPr>
        <w:spacing w:line="360" w:lineRule="auto" w:before="0" w:after="0"/>
        <w:ind w:firstLine="420"/>
      </w:pPr>
      <w:r>
        <w:t>4. **服务进度风险应对措施**</w:t>
      </w:r>
    </w:p>
    <w:p>
      <w:pPr>
        <w:spacing w:line="360" w:lineRule="auto" w:before="0" w:after="0"/>
        <w:ind w:firstLine="420"/>
      </w:pPr>
      <w:r>
        <w:t xml:space="preserve">   - **进度计划风险**：中标人需编制详细的总体进度图，制定合理的进度计划，确保服务进度符合项目需求。</w:t>
      </w:r>
    </w:p>
    <w:p>
      <w:pPr>
        <w:spacing w:line="360" w:lineRule="auto" w:before="0" w:after="0"/>
        <w:ind w:firstLine="420"/>
      </w:pPr>
      <w:r>
        <w:t xml:space="preserve">   - **进度保证措施风险**：中标人需采取有效的进度保证措施，确保合同得到切实履行。</w:t>
      </w:r>
    </w:p>
    <w:p>
      <w:pPr>
        <w:spacing w:line="360" w:lineRule="auto" w:before="0" w:after="0"/>
        <w:ind w:firstLine="420"/>
      </w:pPr>
      <w:r>
        <w:t>5. **项目难点及特点分析风险应对</w:t>
      </w:r>
    </w:p>
    <w:p>
      <w:pPr>
        <w:pStyle w:val="Heading3"/>
        <w:spacing w:line="360" w:lineRule="auto" w:before="0" w:after="0"/>
        <w:ind w:firstLine="420"/>
      </w:pPr>
      <w:r>
        <w:t>机械配备方案预算与成本控制</w:t>
      </w:r>
    </w:p>
    <w:p>
      <w:pPr>
        <w:spacing w:line="360" w:lineRule="auto" w:before="0" w:after="0"/>
        <w:ind w:firstLine="420"/>
      </w:pPr>
      <w:r>
        <w:t>**机械配备方案预算与成本控制方案**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该项目预估金额为722,100.00元（含税），服务期为2025年01月01日至2025年12月31日，质量要求为合格。为确保项目顺利进行，公司制定了详细的机械配备方案预算与成本控制方案。</w:t>
      </w:r>
    </w:p>
    <w:p>
      <w:pPr>
        <w:spacing w:line="360" w:lineRule="auto" w:before="0" w:after="0"/>
        <w:ind w:firstLine="420"/>
      </w:pPr>
      <w:r>
        <w:t>**二、机械配备方案预算**</w:t>
      </w:r>
    </w:p>
    <w:p>
      <w:pPr>
        <w:spacing w:line="360" w:lineRule="auto" w:before="0" w:after="0"/>
        <w:ind w:firstLine="420"/>
      </w:pPr>
      <w:r>
        <w:t>1. **垃圾收集车配备**：根据项目需求，公司计划配备10辆垃圾收集车，每辆车配备1名驾驶员和1名操作员。垃圾收集车的购置成本为每辆50,000元，共计500,000元。</w:t>
      </w:r>
    </w:p>
    <w:p>
      <w:pPr>
        <w:spacing w:line="360" w:lineRule="auto" w:before="0" w:after="0"/>
        <w:ind w:firstLine="420"/>
      </w:pPr>
      <w:r>
        <w:t>2. **垃圾压缩设备配备**：为提高垃圾处理效率，公司计划配备2台垃圾压缩设备，每台设备的购置成本为100,000元，共计200,000元。</w:t>
      </w:r>
    </w:p>
    <w:p>
      <w:pPr>
        <w:spacing w:line="360" w:lineRule="auto" w:before="0" w:after="0"/>
        <w:ind w:firstLine="420"/>
      </w:pPr>
      <w:r>
        <w:t>3. **其他辅助设备配备**：公司还需配备若干辅助设备，如垃圾袋、手套、口罩等，预计成本为20,000元。</w:t>
      </w:r>
    </w:p>
    <w:p>
      <w:pPr>
        <w:spacing w:line="360" w:lineRule="auto" w:before="0" w:after="0"/>
        <w:ind w:firstLine="420"/>
      </w:pPr>
      <w:r>
        <w:t>4. **机械维护保养费用**：为确保机械设备的正常运行，公司计划每年投入30,000元用于机械设备的维护保养。</w:t>
      </w:r>
    </w:p>
    <w:p>
      <w:pPr>
        <w:spacing w:line="360" w:lineRule="auto" w:before="0" w:after="0"/>
        <w:ind w:firstLine="420"/>
      </w:pPr>
      <w:r>
        <w:t>**三、成本控制方案**</w:t>
      </w:r>
    </w:p>
    <w:p>
      <w:pPr>
        <w:spacing w:line="360" w:lineRule="auto" w:before="0" w:after="0"/>
        <w:ind w:firstLine="420"/>
      </w:pPr>
      <w:r>
        <w:t>1. **人员成本控制**：公司计划通过内部调配和外部招聘相结合的方式，确保项目所需的人力资源。同时，公司还将通过优化工作流程、提高工作效率等方式，降低人员成本。</w:t>
      </w:r>
    </w:p>
    <w:p>
      <w:pPr>
        <w:spacing w:line="360" w:lineRule="auto" w:before="0" w:after="0"/>
        <w:ind w:firstLine="420"/>
      </w:pPr>
      <w:r>
        <w:t>2. **机械使用成本控制**：公司计划通过合理安排机械使用时间、提高机械利用率等方式，降低机械使用成本。此外，公司还将通过定期维护保养、延长机械使用寿命等方式，进一步降低成本。</w:t>
      </w:r>
    </w:p>
    <w:p>
      <w:pPr>
        <w:spacing w:line="360" w:lineRule="auto" w:before="0" w:after="0"/>
        <w:ind w:firstLine="420"/>
      </w:pPr>
      <w:r>
        <w:t>3. **材料成本控制**：公司计划通过集中采购、批量采购等方式，降低材料成本。同时，公司还将通过优化材料使用、减少浪费等方式，进一步降低成本。</w:t>
      </w:r>
    </w:p>
    <w:p>
      <w:pPr>
        <w:spacing w:line="360" w:lineRule="auto" w:before="0" w:after="0"/>
        <w:ind w:firstLine="420"/>
      </w:pPr>
      <w:r>
        <w:t>4. **其他成本控制**：公司计划通过优化运输路线、提高运输效率等方式，降低运输成本。同时，公司还将通过优化服务流程、提高服务质量等方式，降低服务成本。</w:t>
      </w:r>
    </w:p>
    <w:p>
      <w:pPr>
        <w:spacing w:line="360" w:lineRule="auto" w:before="0" w:after="0"/>
        <w:ind w:firstLine="420"/>
      </w:pPr>
      <w:r>
        <w:t>**四、总结**</w:t>
      </w:r>
    </w:p>
    <w:p>
      <w:pPr>
        <w:spacing w:line="360" w:lineRule="auto" w:before="0" w:after="0"/>
        <w:ind w:firstLine="420"/>
      </w:pPr>
      <w:r>
        <w:t>本方案旨在通过合理的机械配备和有效的成本控制措施，确保项目顺利进行，同时降低成本，提高效益。公司相信，通过本方案的实施，能够为沈采矿区6274户居民提供优质的垃圾清运服务，同时为公司创造良好的经济效益。</w:t>
      </w:r>
    </w:p>
    <w:p>
      <w:pPr>
        <w:pStyle w:val="Heading4"/>
        <w:spacing w:line="360" w:lineRule="auto" w:before="0" w:after="0"/>
        <w:ind w:firstLine="420"/>
      </w:pPr>
      <w:r>
        <w:t xml:space="preserve"> 成本控制措施</w:t>
      </w:r>
    </w:p>
    <w:p>
      <w:pPr>
        <w:spacing w:line="360" w:lineRule="auto" w:before="0" w:after="0"/>
        <w:ind w:firstLine="420"/>
      </w:pPr>
      <w:r>
        <w:t>### 成本控制措施方案</w:t>
      </w:r>
    </w:p>
    <w:p>
      <w:pPr>
        <w:spacing w:line="360" w:lineRule="auto" w:before="0" w:after="0"/>
        <w:ind w:firstLine="420"/>
      </w:pPr>
      <w:r>
        <w:t>#### 一、项目概述</w:t>
      </w:r>
    </w:p>
    <w:p>
      <w:pPr>
        <w:spacing w:line="360" w:lineRule="auto" w:before="0" w:after="0"/>
        <w:ind w:firstLine="420"/>
      </w:pPr>
      <w:r>
        <w:t>沈阳顺鑫源运输服务有限公司（以下简称“公司”）拟参与沈采矿区6274户居民生活及生产垃圾清运服务的投标。本项目预估金额为722,100.00元（含税），服务地点由招标人指定，服务期为2025年01月01日至2025年12月31日。为确保项目顺利进行并实现成本控制目标，特制定本成本控制措施方案。</w:t>
      </w:r>
    </w:p>
    <w:p>
      <w:pPr>
        <w:spacing w:line="360" w:lineRule="auto" w:before="0" w:after="0"/>
        <w:ind w:firstLine="420"/>
      </w:pPr>
      <w:r>
        <w:t>#### 二、成本控制目标</w:t>
      </w:r>
    </w:p>
    <w:p>
      <w:pPr>
        <w:spacing w:line="360" w:lineRule="auto" w:before="0" w:after="0"/>
        <w:ind w:firstLine="420"/>
      </w:pPr>
      <w:r>
        <w:t>1. **预算控制**：确保项目实际成本不超过预算，实现成本节约。</w:t>
      </w:r>
    </w:p>
    <w:p>
      <w:pPr>
        <w:spacing w:line="360" w:lineRule="auto" w:before="0" w:after="0"/>
        <w:ind w:firstLine="420"/>
      </w:pPr>
      <w:r>
        <w:t>2. **资源优化**：通过合理配置资源，提高资源利用率，降低成本。</w:t>
      </w:r>
    </w:p>
    <w:p>
      <w:pPr>
        <w:spacing w:line="360" w:lineRule="auto" w:before="0" w:after="0"/>
        <w:ind w:firstLine="420"/>
      </w:pPr>
      <w:r>
        <w:t>3. **效率提升**：通过优化作业流程，提高工作效率，减少不必要的成本支出。</w:t>
      </w:r>
    </w:p>
    <w:p>
      <w:pPr>
        <w:spacing w:line="360" w:lineRule="auto" w:before="0" w:after="0"/>
        <w:ind w:firstLine="420"/>
      </w:pPr>
      <w:r>
        <w:t>4. **风险防范**：建立健全的风险防范机制，避免因风险导致的成本增加。</w:t>
      </w:r>
    </w:p>
    <w:p>
      <w:pPr>
        <w:spacing w:line="360" w:lineRule="auto" w:before="0" w:after="0"/>
        <w:ind w:firstLine="420"/>
      </w:pPr>
      <w:r>
        <w:t>#### 三、成本控制措施</w:t>
      </w:r>
    </w:p>
    <w:p>
      <w:pPr>
        <w:spacing w:line="360" w:lineRule="auto" w:before="0" w:after="0"/>
        <w:ind w:firstLine="420"/>
      </w:pPr>
      <w:r>
        <w:t>##### 1. 预算管理</w:t>
      </w:r>
    </w:p>
    <w:p>
      <w:pPr>
        <w:spacing w:line="360" w:lineRule="auto" w:before="0" w:after="0"/>
        <w:ind w:firstLine="420"/>
      </w:pPr>
      <w:r>
        <w:t>- **详细预算编制**：根据项目需求，编制详细的预算计划，包括人工费、材料费、机械使用费、管理费等。</w:t>
      </w:r>
    </w:p>
    <w:p>
      <w:pPr>
        <w:spacing w:line="360" w:lineRule="auto" w:before="0" w:after="0"/>
        <w:ind w:firstLine="420"/>
      </w:pPr>
      <w:r>
        <w:t>- **预算执行监控**：定期对预算执行情况进行监控，及时发现并纠正偏差。</w:t>
      </w:r>
    </w:p>
    <w:p>
      <w:pPr>
        <w:spacing w:line="360" w:lineRule="auto" w:before="0" w:after="0"/>
        <w:ind w:firstLine="420"/>
      </w:pPr>
      <w:r>
        <w:t>- **预算调整机制**：根据实际情况，适时调整预算，确保预算的合理性和可行性。</w:t>
      </w:r>
    </w:p>
    <w:p>
      <w:pPr>
        <w:spacing w:line="360" w:lineRule="auto" w:before="0" w:after="0"/>
        <w:ind w:firstLine="420"/>
      </w:pPr>
      <w:r>
        <w:t>##### 2. 资源优化</w:t>
      </w:r>
    </w:p>
    <w:p>
      <w:pPr>
        <w:spacing w:line="360" w:lineRule="auto" w:before="0" w:after="0"/>
        <w:ind w:firstLine="420"/>
      </w:pPr>
      <w:r>
        <w:t>- **人员配置**：根据项目需求，合理配置人员，避免人员过剩或不足。</w:t>
      </w:r>
    </w:p>
    <w:p>
      <w:pPr>
        <w:spacing w:line="360" w:lineRule="auto" w:before="0" w:after="0"/>
        <w:ind w:firstLine="420"/>
      </w:pPr>
      <w:r>
        <w:t>- **设备管理**：对垃圾收集车等设备进行定期维护和保养，提高设备利用率，减少维修成本。</w:t>
      </w:r>
    </w:p>
    <w:p>
      <w:pPr>
        <w:spacing w:line="360" w:lineRule="auto" w:before="0" w:after="0"/>
        <w:ind w:firstLine="420"/>
      </w:pPr>
      <w:r>
        <w:t>- **材料采购**：通过批量采购、长期合作等方式，降低材料采购成本。</w:t>
      </w:r>
    </w:p>
    <w:p>
      <w:pPr>
        <w:spacing w:line="360" w:lineRule="auto" w:before="0" w:after="0"/>
        <w:ind w:firstLine="420"/>
      </w:pPr>
      <w:r>
        <w:t>##### 3. 作业流程优化</w:t>
      </w:r>
    </w:p>
    <w:p>
      <w:pPr>
        <w:spacing w:line="360" w:lineRule="auto" w:before="0" w:after="0"/>
        <w:ind w:firstLine="420"/>
      </w:pPr>
      <w:r>
        <w:t>- **标准化作业**：制定垃圾收集、运输、处理等标准化作业流程，提高作业效率。</w:t>
      </w:r>
    </w:p>
    <w:p>
      <w:pPr>
        <w:spacing w:line="360" w:lineRule="auto" w:before="0" w:after="0"/>
        <w:ind w:firstLine="420"/>
      </w:pPr>
      <w:r>
        <w:t>- **技术升级**：引入先进的技术和设备，提高作业效率，降低人工成本。</w:t>
      </w:r>
    </w:p>
    <w:p>
      <w:pPr>
        <w:spacing w:line="360" w:lineRule="auto" w:before="0" w:after="0"/>
        <w:ind w:firstLine="420"/>
      </w:pPr>
      <w:r>
        <w:t>- **信息化管理**：利用信息化手段，实现对作业过程的实时监控和管理，提高管理效率。</w:t>
      </w:r>
    </w:p>
    <w:p>
      <w:pPr>
        <w:spacing w:line="360" w:lineRule="auto" w:before="0" w:after="0"/>
        <w:ind w:firstLine="420"/>
      </w:pPr>
      <w:r>
        <w:t>##### 4. 风险防范</w:t>
      </w:r>
    </w:p>
    <w:p>
      <w:pPr>
        <w:spacing w:line="360" w:lineRule="auto" w:before="0" w:after="0"/>
        <w:ind w:firstLine="420"/>
      </w:pPr>
      <w:r>
        <w:t>- **风险评估**：对项目可能面临的风险进行评估，制定相应的风险应对措施。</w:t>
      </w:r>
    </w:p>
    <w:p>
      <w:pPr>
        <w:spacing w:line="360" w:lineRule="auto" w:before="0" w:after="0"/>
        <w:ind w:firstLine="420"/>
      </w:pPr>
      <w:r>
        <w:t>- **合同管理**：在合同中明确双方的权利和义务，规避合同风险。</w:t>
      </w:r>
    </w:p>
    <w:p>
      <w:pPr>
        <w:spacing w:line="360" w:lineRule="auto" w:before="0" w:after="0"/>
        <w:ind w:firstLine="420"/>
      </w:pPr>
      <w:r>
        <w:t>- **保险机制**：为项目购买相应的保险，降低意外损失的风险。</w:t>
      </w:r>
    </w:p>
    <w:p>
      <w:pPr>
        <w:spacing w:line="360" w:lineRule="auto" w:before="0" w:after="0"/>
        <w:ind w:firstLine="420"/>
      </w:pPr>
      <w:r>
        <w:t>#### 四、具体实施方案</w:t>
      </w:r>
    </w:p>
    <w:p>
      <w:pPr>
        <w:spacing w:line="360" w:lineRule="auto" w:before="0" w:after="0"/>
        <w:ind w:firstLine="420"/>
      </w:pPr>
      <w:r>
        <w:t>##### 1. 预算管理实施</w:t>
      </w:r>
    </w:p>
    <w:p>
      <w:pPr>
        <w:spacing w:line="360" w:lineRule="auto" w:before="0" w:after="0"/>
        <w:ind w:firstLine="420"/>
      </w:pPr>
      <w:r>
        <w:t>- **预算编制**：由财务部门牵头，各部门共同参与，编制详细的预算计划。</w:t>
      </w:r>
    </w:p>
    <w:p>
      <w:pPr>
        <w:spacing w:line="360" w:lineRule="auto" w:before="0" w:after="0"/>
        <w:ind w:firstLine="420"/>
      </w:pPr>
      <w:r>
        <w:t>- **预算执行监控**：每月对预算执行情况进行汇总和分析，及时发现并纠正偏差。</w:t>
      </w:r>
    </w:p>
    <w:p>
      <w:pPr>
        <w:spacing w:line="360" w:lineRule="auto" w:before="0" w:after="0"/>
        <w:ind w:firstLine="420"/>
      </w:pPr>
      <w:r>
        <w:t>- **预算调整机制**：由财务部门根据实际情况提出调整建议，经审批后执行。</w:t>
      </w:r>
    </w:p>
    <w:p>
      <w:pPr>
        <w:spacing w:line="360" w:lineRule="auto" w:before="0" w:after="0"/>
        <w:ind w:firstLine="420"/>
      </w:pPr>
      <w:r>
        <w:t>##### 2. 资源优化实施</w:t>
      </w:r>
    </w:p>
    <w:p>
      <w:pPr>
        <w:spacing w:line="360" w:lineRule="auto" w:before="0" w:after="0"/>
        <w:ind w:firstLine="420"/>
      </w:pPr>
      <w:r>
        <w:t>- **人员配置**：由人力资源部门根据项目需求，合理配置人员。</w:t>
      </w:r>
    </w:p>
    <w:p>
      <w:pPr>
        <w:spacing w:line="360" w:lineRule="auto" w:before="0" w:after="0"/>
        <w:ind w:firstLine="420"/>
      </w:pPr>
      <w:r>
        <w:t>- **设备管理**：由设备管理部门负责设备的维护和保养，提高设备利用率。</w:t>
      </w:r>
    </w:p>
    <w:p>
      <w:pPr>
        <w:spacing w:line="360" w:lineRule="auto" w:before="0" w:after="0"/>
        <w:ind w:firstLine="420"/>
      </w:pPr>
      <w:r>
        <w:t>- **材料采购**：由采购部门负责材料的采购，通过批量采购、长期合作等方式降低成本。</w:t>
      </w:r>
    </w:p>
    <w:p>
      <w:pPr>
        <w:spacing w:line="360" w:lineRule="auto" w:before="0" w:after="0"/>
        <w:ind w:firstLine="420"/>
      </w:pPr>
      <w:r>
        <w:t>##### 3. 作业流程优化实施</w:t>
      </w:r>
    </w:p>
    <w:p>
      <w:pPr>
        <w:spacing w:line="360" w:lineRule="auto" w:before="0" w:after="0"/>
        <w:ind w:firstLine="420"/>
      </w:pPr>
      <w:r>
        <w:t>- **标准化作业**：由技术部门制定标准化作业流程，并组织培训。</w:t>
      </w:r>
    </w:p>
    <w:p>
      <w:pPr>
        <w:spacing w:line="360" w:lineRule="auto" w:before="0" w:after="0"/>
        <w:ind w:firstLine="420"/>
      </w:pPr>
      <w:r>
        <w:t>- **技术升级**：由技术部门负责引进先进的技术和设备，提高作业效率。</w:t>
      </w:r>
    </w:p>
    <w:p>
      <w:pPr>
        <w:spacing w:line="360" w:lineRule="auto" w:before="0" w:after="0"/>
        <w:ind w:firstLine="420"/>
      </w:pPr>
      <w:r>
        <w:t>- **信息化管理**：由信息技术部门负责信息化系统的建设和维护，提高管理效率。</w:t>
      </w:r>
    </w:p>
    <w:p>
      <w:pPr>
        <w:spacing w:line="360" w:lineRule="auto" w:before="0" w:after="0"/>
        <w:ind w:firstLine="420"/>
      </w:pPr>
      <w:r>
        <w:t>##### 4. 风险防范实施</w:t>
      </w:r>
    </w:p>
    <w:p>
      <w:pPr>
        <w:spacing w:line="360" w:lineRule="auto" w:before="0" w:after="0"/>
        <w:ind w:firstLine="420"/>
      </w:pPr>
      <w:r>
        <w:t>- **风险评估**：由风险管理部门对项目可能面临的风险进行评估，制定相应的风险应对措施。</w:t>
      </w:r>
    </w:p>
    <w:p>
      <w:pPr>
        <w:spacing w:line="360" w:lineRule="auto" w:before="0" w:after="0"/>
        <w:ind w:firstLine="420"/>
      </w:pPr>
      <w:r>
        <w:t>- **合同管理**：由法律部门负责合同的起草和审核，确保合同条款的合理性和可行性。</w:t>
      </w:r>
    </w:p>
    <w:p>
      <w:pPr>
        <w:spacing w:line="360" w:lineRule="auto" w:before="0" w:after="0"/>
        <w:ind w:firstLine="420"/>
      </w:pPr>
      <w:r>
        <w:t>- **保险机制**：由财务部门负责购买相应的保险，降低意外损失的风险。</w:t>
      </w:r>
    </w:p>
    <w:p>
      <w:pPr>
        <w:spacing w:line="360" w:lineRule="auto" w:before="0" w:after="0"/>
        <w:ind w:firstLine="420"/>
      </w:pPr>
      <w:r>
        <w:t>#### 五、预期效果</w:t>
      </w:r>
    </w:p>
    <w:p>
      <w:pPr>
        <w:spacing w:line="360" w:lineRule="auto" w:before="0" w:after="0"/>
        <w:ind w:firstLine="420"/>
      </w:pPr>
      <w:r>
        <w:t>通过实施上述成本控制措施，预计可以实现以下效果：</w:t>
      </w:r>
    </w:p>
    <w:p>
      <w:pPr>
        <w:spacing w:line="360" w:lineRule="auto" w:before="0" w:after="0"/>
        <w:ind w:firstLine="420"/>
      </w:pPr>
      <w:r>
        <w:t>- 项目实际成本控制在预算范围内，实现成本节约。</w:t>
      </w:r>
    </w:p>
    <w:p>
      <w:pPr>
        <w:spacing w:line="360" w:lineRule="auto" w:before="0" w:after="0"/>
        <w:ind w:firstLine="420"/>
      </w:pPr>
      <w:r>
        <w:t>- 资源利用率提高，成本降低。</w:t>
      </w:r>
    </w:p>
    <w:p>
      <w:pPr>
        <w:spacing w:line="360" w:lineRule="auto" w:before="0" w:after="0"/>
        <w:ind w:firstLine="420"/>
      </w:pPr>
      <w:r>
        <w:t>- 作业效率提高，成本降低。</w:t>
      </w:r>
    </w:p>
    <w:p>
      <w:pPr>
        <w:spacing w:line="360" w:lineRule="auto" w:before="0" w:after="0"/>
        <w:ind w:firstLine="420"/>
      </w:pPr>
      <w:r>
        <w:t>- 风险得到有效防范，避免不必要的成本支出。</w:t>
      </w:r>
    </w:p>
    <w:p>
      <w:pPr>
        <w:spacing w:line="360" w:lineRule="auto" w:before="0" w:after="0"/>
        <w:ind w:firstLine="420"/>
      </w:pPr>
      <w:r>
        <w:t>#### 六、总结</w:t>
      </w:r>
    </w:p>
    <w:p>
      <w:pPr>
        <w:spacing w:line="360" w:lineRule="auto" w:before="0" w:after="0"/>
        <w:ind w:firstLine="420"/>
      </w:pPr>
      <w:r>
        <w:t>本成本控制措施方案旨在通过预算管理、资源优化、作业流程优化和风险防范等措施，实现对项目成本的有效控制。公司将严格按照方案执行，确保项目顺利进行并实现成本控制目标。</w:t>
      </w:r>
    </w:p>
    <w:p>
      <w:pPr>
        <w:pStyle w:val="Heading4"/>
        <w:spacing w:line="360" w:lineRule="auto" w:before="0" w:after="0"/>
        <w:ind w:firstLine="420"/>
      </w:pPr>
      <w:r>
        <w:t xml:space="preserve"> 机械配备方案预算编制</w:t>
      </w:r>
    </w:p>
    <w:p>
      <w:pPr>
        <w:spacing w:line="360" w:lineRule="auto" w:before="0" w:after="0"/>
        <w:ind w:firstLine="420"/>
      </w:pPr>
      <w:r>
        <w:t>### 机械配备方案预算编制方案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参与沈采矿区6274户居民生活及生产垃圾清运服务项目的投标。该项目旨在为沈采矿区居民提供高效、环保的垃圾清运服务，确保居民生活环境整洁、卫生。项目预估金额为722,100.00元（含税），服务地点由招标人指定，服务期为2025年01月01日至2025年12月31日，质量要求为合格。</w:t>
      </w:r>
    </w:p>
    <w:p>
      <w:pPr>
        <w:spacing w:line="360" w:lineRule="auto" w:before="0" w:after="0"/>
        <w:ind w:firstLine="420"/>
      </w:pPr>
      <w:r>
        <w:t>#### 二、机械配备方案预算编制原则</w:t>
      </w:r>
    </w:p>
    <w:p>
      <w:pPr>
        <w:spacing w:line="360" w:lineRule="auto" w:before="0" w:after="0"/>
        <w:ind w:firstLine="420"/>
      </w:pPr>
      <w:r>
        <w:t>1. **满足项目需求**：机械配备方案应充分考虑项目规模、服务内容及质量要求，确保配备的机械设备能够满足项目需求。</w:t>
      </w:r>
    </w:p>
    <w:p>
      <w:pPr>
        <w:spacing w:line="360" w:lineRule="auto" w:before="0" w:after="0"/>
        <w:ind w:firstLine="420"/>
      </w:pPr>
      <w:r>
        <w:t>2. **经济性**：在满足项目需求的前提下，应尽量选择性价比高的机械设备，以降低项目成本。</w:t>
      </w:r>
    </w:p>
    <w:p>
      <w:pPr>
        <w:spacing w:line="360" w:lineRule="auto" w:before="0" w:after="0"/>
        <w:ind w:firstLine="420"/>
      </w:pPr>
      <w:r>
        <w:t>3. **可靠性**：所选机械设备应具有较高的可靠性和稳定性，确保项目顺利进行。</w:t>
      </w:r>
    </w:p>
    <w:p>
      <w:pPr>
        <w:spacing w:line="360" w:lineRule="auto" w:before="0" w:after="0"/>
        <w:ind w:firstLine="420"/>
      </w:pPr>
      <w:r>
        <w:t>4. **环保性**：优先选择环保型机械设备，减少对环境的污染。</w:t>
      </w:r>
    </w:p>
    <w:p>
      <w:pPr>
        <w:spacing w:line="360" w:lineRule="auto" w:before="0" w:after="0"/>
        <w:ind w:firstLine="420"/>
      </w:pPr>
      <w:r>
        <w:t>#### 三、机械配备方案预算编制内容</w:t>
      </w:r>
    </w:p>
    <w:p>
      <w:pPr>
        <w:spacing w:line="360" w:lineRule="auto" w:before="0" w:after="0"/>
        <w:ind w:firstLine="420"/>
      </w:pPr>
      <w:r>
        <w:t>1. **垃圾收集车**：</w:t>
      </w:r>
    </w:p>
    <w:p>
      <w:pPr>
        <w:spacing w:line="360" w:lineRule="auto" w:before="0" w:after="0"/>
        <w:ind w:firstLine="420"/>
      </w:pPr>
      <w:r>
        <w:t xml:space="preserve">   - **数量**：根据项目规模及服务需求，配备一定数量的垃圾收集车。</w:t>
      </w:r>
    </w:p>
    <w:p>
      <w:pPr>
        <w:spacing w:line="360" w:lineRule="auto" w:before="0" w:after="0"/>
        <w:ind w:firstLine="420"/>
      </w:pPr>
      <w:r>
        <w:t xml:space="preserve">   - **类型**：选择适合项目需求的垃圾收集车型号，如压缩式垃圾车、自卸式垃圾车等。</w:t>
      </w:r>
    </w:p>
    <w:p>
      <w:pPr>
        <w:spacing w:line="360" w:lineRule="auto" w:before="0" w:after="0"/>
        <w:ind w:firstLine="420"/>
      </w:pPr>
      <w:r>
        <w:t xml:space="preserve">   - **预算**：根据市场价格及项目需求，编制垃圾收集车的购置或租赁预算。</w:t>
      </w:r>
    </w:p>
    <w:p>
      <w:pPr>
        <w:spacing w:line="360" w:lineRule="auto" w:before="0" w:after="0"/>
        <w:ind w:firstLine="420"/>
      </w:pPr>
      <w:r>
        <w:t>2. **垃圾压缩设备**：</w:t>
      </w:r>
    </w:p>
    <w:p>
      <w:pPr>
        <w:spacing w:line="360" w:lineRule="auto" w:before="0" w:after="0"/>
        <w:ind w:firstLine="420"/>
      </w:pPr>
      <w:r>
        <w:t xml:space="preserve">   - **数量**：根据垃圾收集量及压缩需求，配备一定数量的垃圾压缩设备。</w:t>
      </w:r>
    </w:p>
    <w:p>
      <w:pPr>
        <w:spacing w:line="360" w:lineRule="auto" w:before="0" w:after="0"/>
        <w:ind w:firstLine="420"/>
      </w:pPr>
      <w:r>
        <w:t xml:space="preserve">   - **类型**：选择适合项目需求的垃圾压缩设备型号，如固定式垃圾压缩设备、移动式垃圾压缩设备等。</w:t>
      </w:r>
    </w:p>
    <w:p>
      <w:pPr>
        <w:spacing w:line="360" w:lineRule="auto" w:before="0" w:after="0"/>
        <w:ind w:firstLine="420"/>
      </w:pPr>
      <w:r>
        <w:t xml:space="preserve">   - **预算**：根据市场价格及项目需求，编制垃圾压缩设备的购置或租赁预算。</w:t>
      </w:r>
    </w:p>
    <w:p>
      <w:pPr>
        <w:spacing w:line="360" w:lineRule="auto" w:before="0" w:after="0"/>
        <w:ind w:firstLine="420"/>
      </w:pPr>
      <w:r>
        <w:t>3. **垃圾转运设备**：</w:t>
      </w:r>
    </w:p>
    <w:p>
      <w:pPr>
        <w:spacing w:line="360" w:lineRule="auto" w:before="0" w:after="0"/>
        <w:ind w:firstLine="420"/>
      </w:pPr>
      <w:r>
        <w:t xml:space="preserve">   - **数量**：根据垃圾转运量及转运需求，配备一定数量的垃圾转运设备。</w:t>
      </w:r>
    </w:p>
    <w:p>
      <w:pPr>
        <w:spacing w:line="360" w:lineRule="auto" w:before="0" w:after="0"/>
        <w:ind w:firstLine="420"/>
      </w:pPr>
      <w:r>
        <w:t xml:space="preserve">   - **类型**：选择适合项目需求的垃圾转运设备型号，如垃圾转运车、垃圾转运站等。</w:t>
      </w:r>
    </w:p>
    <w:p>
      <w:pPr>
        <w:spacing w:line="360" w:lineRule="auto" w:before="0" w:after="0"/>
        <w:ind w:firstLine="420"/>
      </w:pPr>
      <w:r>
        <w:t xml:space="preserve">   - **预算**：根据市场价格及项目需求，编制垃圾转运设备的购置或租赁预算。</w:t>
      </w:r>
    </w:p>
    <w:p>
      <w:pPr>
        <w:spacing w:line="360" w:lineRule="auto" w:before="0" w:after="0"/>
        <w:ind w:firstLine="420"/>
      </w:pPr>
      <w:r>
        <w:t>4. **其他辅助设备**：</w:t>
      </w:r>
    </w:p>
    <w:p>
      <w:pPr>
        <w:spacing w:line="360" w:lineRule="auto" w:before="0" w:after="0"/>
        <w:ind w:firstLine="420"/>
      </w:pPr>
      <w:r>
        <w:t xml:space="preserve">   - **数量**：根据项目需求，配备一定数量的其他辅助设备，如垃圾分拣设备、垃圾清扫设备等。</w:t>
      </w:r>
    </w:p>
    <w:p>
      <w:pPr>
        <w:spacing w:line="360" w:lineRule="auto" w:before="0" w:after="0"/>
        <w:ind w:firstLine="420"/>
      </w:pPr>
      <w:r>
        <w:t xml:space="preserve">   - **类型**：选择适合项目需求的辅助设备型号。</w:t>
      </w:r>
    </w:p>
    <w:p>
      <w:pPr>
        <w:spacing w:line="360" w:lineRule="auto" w:before="0" w:after="0"/>
        <w:ind w:firstLine="420"/>
      </w:pPr>
      <w:r>
        <w:t xml:space="preserve">   - **预算**：根据市场价格及项目需求，编制辅助设备的购置或租赁预算。</w:t>
      </w:r>
    </w:p>
    <w:p>
      <w:pPr>
        <w:spacing w:line="360" w:lineRule="auto" w:before="0" w:after="0"/>
        <w:ind w:firstLine="420"/>
      </w:pPr>
      <w:r>
        <w:t>#### 四、机械配备方案预算编制方法</w:t>
      </w:r>
    </w:p>
    <w:p>
      <w:pPr>
        <w:spacing w:line="360" w:lineRule="auto" w:before="0" w:after="0"/>
        <w:ind w:firstLine="420"/>
      </w:pPr>
      <w:r>
        <w:t>1. **市场调研**：对市场上相关机械设备的性能、价格、售后服务等进行调研，为预算编制提供依据。</w:t>
      </w:r>
    </w:p>
    <w:p>
      <w:pPr>
        <w:spacing w:line="360" w:lineRule="auto" w:before="0" w:after="0"/>
        <w:ind w:firstLine="420"/>
      </w:pPr>
      <w:r>
        <w:t>2. **需求分析**：根据项目需求，分析所需机械设备的类型、数量及性能要求。</w:t>
      </w:r>
    </w:p>
    <w:p>
      <w:pPr>
        <w:spacing w:line="360" w:lineRule="auto" w:before="0" w:after="0"/>
        <w:ind w:firstLine="420"/>
      </w:pPr>
      <w:r>
        <w:t>3. **预算编制**：根据调研结果及需求分析，编制机械配备方案预算，包括购置或租赁费用、维护保养费用等。</w:t>
      </w:r>
    </w:p>
    <w:p>
      <w:pPr>
        <w:spacing w:line="360" w:lineRule="auto" w:before="0" w:after="0"/>
        <w:ind w:firstLine="420"/>
      </w:pPr>
      <w:r>
        <w:t>4. **成本控制**：在预算编制过程中，注重成本控制，确保预算合理、经济。</w:t>
      </w:r>
    </w:p>
    <w:p>
      <w:pPr>
        <w:spacing w:line="360" w:lineRule="auto" w:before="0" w:after="0"/>
        <w:ind w:firstLine="420"/>
      </w:pPr>
      <w:r>
        <w:t>#### 五、机械配备方案预算编制注意事项</w:t>
      </w:r>
    </w:p>
    <w:p>
      <w:pPr>
        <w:spacing w:line="360" w:lineRule="auto" w:before="0" w:after="0"/>
        <w:ind w:firstLine="420"/>
      </w:pPr>
      <w:r>
        <w:t>1. **充分考虑项目需求**：预算编制应充分考虑项目规模、服务内容及质量要求，确保配备的机械设备能够满足项目需求。</w:t>
      </w:r>
    </w:p>
    <w:p>
      <w:pPr>
        <w:spacing w:line="360" w:lineRule="auto" w:before="0" w:after="0"/>
        <w:ind w:firstLine="420"/>
      </w:pPr>
      <w:r>
        <w:t>2. **注重性价比**：在满足项目需求的前提下，应尽量选择性价比高的机械设备，以降低项目成本。</w:t>
      </w:r>
    </w:p>
    <w:p>
      <w:pPr>
        <w:spacing w:line="360" w:lineRule="auto" w:before="0" w:after="0"/>
        <w:ind w:firstLine="420"/>
      </w:pPr>
      <w:r>
        <w:t>3. **确保可靠性**：所选机械设备应具有较高的可靠性和稳定性，确保项目顺利进行。</w:t>
      </w:r>
    </w:p>
    <w:p>
      <w:pPr>
        <w:spacing w:line="360" w:lineRule="auto" w:before="0" w:after="0"/>
        <w:ind w:firstLine="420"/>
      </w:pPr>
      <w:r>
        <w:t>4. **关注环保性**：优先选择环保型机械设备，减少对环境的污染。</w:t>
      </w:r>
    </w:p>
    <w:p>
      <w:pPr>
        <w:spacing w:line="360" w:lineRule="auto" w:before="0" w:after="0"/>
        <w:ind w:firstLine="420"/>
      </w:pPr>
      <w:r>
        <w:t>#### 六、机械配备方案预算编制结果</w:t>
      </w:r>
    </w:p>
    <w:p>
      <w:pPr>
        <w:spacing w:line="360" w:lineRule="auto" w:before="0" w:after="0"/>
        <w:ind w:firstLine="420"/>
      </w:pPr>
      <w:r>
        <w:t>根据上述原则、内容及方法，编制出符合项目需求的机械配备方案预算，确保项目顺利进行，同时降低项目成本，提高经济效益。</w:t>
      </w:r>
    </w:p>
    <w:p>
      <w:pPr>
        <w:spacing w:line="360" w:lineRule="auto" w:before="0" w:after="0"/>
        <w:ind w:firstLine="420"/>
      </w:pPr>
      <w:r>
        <w:t>#### 七、总结</w:t>
      </w:r>
    </w:p>
    <w:p>
      <w:pPr>
        <w:spacing w:line="360" w:lineRule="auto" w:before="0" w:after="0"/>
        <w:ind w:firstLine="420"/>
      </w:pPr>
      <w:r>
        <w:t>本方案旨在为沈采矿区6274户居民生活及生产垃圾清运服务项目提供详细的机械配备方案预算编制方案。通过合理的预算编制，确保项目顺利进行，同时降低项目成本，提高经济效益。</w:t>
      </w:r>
    </w:p>
    <w:p>
      <w:pPr>
        <w:pStyle w:val="Heading3"/>
        <w:spacing w:line="360" w:lineRule="auto" w:before="0" w:after="0"/>
        <w:ind w:firstLine="420"/>
      </w:pPr>
      <w:r>
        <w:t>机械配备方案实施效果评估</w:t>
      </w:r>
    </w:p>
    <w:p>
      <w:pPr>
        <w:spacing w:line="360" w:lineRule="auto" w:before="0" w:after="0"/>
        <w:ind w:firstLine="420"/>
      </w:pPr>
      <w:r>
        <w:t>**机械配备方案实施效果评估方案**</w:t>
      </w:r>
    </w:p>
    <w:p>
      <w:pPr>
        <w:spacing w:line="360" w:lineRule="auto" w:before="0" w:after="0"/>
        <w:ind w:firstLine="420"/>
      </w:pPr>
      <w:r>
        <w:t>**一、项目背景**</w:t>
      </w:r>
    </w:p>
    <w:p>
      <w:pPr>
        <w:spacing w:line="360" w:lineRule="auto" w:before="0" w:after="0"/>
        <w:ind w:firstLine="420"/>
      </w:pPr>
      <w:r>
        <w:t>沈阳顺鑫源运输服务有限公司（以下简称“公司”）作为投标人，参与了沈采矿区6274户居民生活及生产垃圾清运服务的招标项目。该项目预估金额为722,100.00元（含税），服务地点为招标人指定地点，服务期为2025年01月01日至2025年12月31日。质量要求为合格。</w:t>
      </w:r>
    </w:p>
    <w:p>
      <w:pPr>
        <w:spacing w:line="360" w:lineRule="auto" w:before="0" w:after="0"/>
        <w:ind w:firstLine="420"/>
      </w:pPr>
      <w:r>
        <w:t>**二、机械配备方案实施效果评估的目的**</w:t>
      </w:r>
    </w:p>
    <w:p>
      <w:pPr>
        <w:spacing w:line="360" w:lineRule="auto" w:before="0" w:after="0"/>
        <w:ind w:firstLine="420"/>
      </w:pPr>
      <w:r>
        <w:t>1. 评估机械配备方案的实施效果，确保满足项目需求和质量标准。</w:t>
      </w:r>
    </w:p>
    <w:p>
      <w:pPr>
        <w:spacing w:line="360" w:lineRule="auto" w:before="0" w:after="0"/>
        <w:ind w:firstLine="420"/>
      </w:pPr>
      <w:r>
        <w:t>2. 识别潜在问题，提出改进措施，提高服务质量和效率。</w:t>
      </w:r>
    </w:p>
    <w:p>
      <w:pPr>
        <w:spacing w:line="360" w:lineRule="auto" w:before="0" w:after="0"/>
        <w:ind w:firstLine="420"/>
      </w:pPr>
      <w:r>
        <w:t>3. 为未来的项目提供参考和借鉴，优化机械配备方案。</w:t>
      </w:r>
    </w:p>
    <w:p>
      <w:pPr>
        <w:spacing w:line="360" w:lineRule="auto" w:before="0" w:after="0"/>
        <w:ind w:firstLine="420"/>
      </w:pPr>
      <w:r>
        <w:t>**三、机械配备方案实施效果评估的内容**</w:t>
      </w:r>
    </w:p>
    <w:p>
      <w:pPr>
        <w:spacing w:line="360" w:lineRule="auto" w:before="0" w:after="0"/>
        <w:ind w:firstLine="420"/>
      </w:pPr>
      <w:r>
        <w:t>1. **机械配备数量和种类**</w:t>
      </w:r>
    </w:p>
    <w:p>
      <w:pPr>
        <w:spacing w:line="360" w:lineRule="auto" w:before="0" w:after="0"/>
        <w:ind w:firstLine="420"/>
      </w:pPr>
      <w:r>
        <w:t xml:space="preserve">   - 评估实际配备的机械数量和种类是否满足项目需求。</w:t>
      </w:r>
    </w:p>
    <w:p>
      <w:pPr>
        <w:spacing w:line="360" w:lineRule="auto" w:before="0" w:after="0"/>
        <w:ind w:firstLine="420"/>
      </w:pPr>
      <w:r>
        <w:t xml:space="preserve">   - 比较实际配备与方案中的计划配备，分析差异原因。</w:t>
      </w:r>
    </w:p>
    <w:p>
      <w:pPr>
        <w:spacing w:line="360" w:lineRule="auto" w:before="0" w:after="0"/>
        <w:ind w:firstLine="420"/>
      </w:pPr>
      <w:r>
        <w:t>2. **机械性能和可靠性**</w:t>
      </w:r>
    </w:p>
    <w:p>
      <w:pPr>
        <w:spacing w:line="360" w:lineRule="auto" w:before="0" w:after="0"/>
        <w:ind w:firstLine="420"/>
      </w:pPr>
      <w:r>
        <w:t xml:space="preserve">   - 评估机械的性能和可靠性，包括工作效率、故障率、维修记录等。</w:t>
      </w:r>
    </w:p>
    <w:p>
      <w:pPr>
        <w:spacing w:line="360" w:lineRule="auto" w:before="0" w:after="0"/>
        <w:ind w:firstLine="420"/>
      </w:pPr>
      <w:r>
        <w:t xml:space="preserve">   - 分析机械在实际使用中的表现，是否满足项目要求。</w:t>
      </w:r>
    </w:p>
    <w:p>
      <w:pPr>
        <w:spacing w:line="360" w:lineRule="auto" w:before="0" w:after="0"/>
        <w:ind w:firstLine="420"/>
      </w:pPr>
      <w:r>
        <w:t>3. **机械操作和维护**</w:t>
      </w:r>
    </w:p>
    <w:p>
      <w:pPr>
        <w:spacing w:line="360" w:lineRule="auto" w:before="0" w:after="0"/>
        <w:ind w:firstLine="420"/>
      </w:pPr>
      <w:r>
        <w:t xml:space="preserve">   - 评估机械操作人员的技能水平和操作规范性。</w:t>
      </w:r>
    </w:p>
    <w:p>
      <w:pPr>
        <w:spacing w:line="360" w:lineRule="auto" w:before="0" w:after="0"/>
        <w:ind w:firstLine="420"/>
      </w:pPr>
      <w:r>
        <w:t xml:space="preserve">   - 评估机械维护保养计划的执行情况，包括定期检查、维修记录等。</w:t>
      </w:r>
    </w:p>
    <w:p>
      <w:pPr>
        <w:spacing w:line="360" w:lineRule="auto" w:before="0" w:after="0"/>
        <w:ind w:firstLine="420"/>
      </w:pPr>
      <w:r>
        <w:t>4. **机械使用效率**</w:t>
      </w:r>
    </w:p>
    <w:p>
      <w:pPr>
        <w:spacing w:line="360" w:lineRule="auto" w:before="0" w:after="0"/>
        <w:ind w:firstLine="420"/>
      </w:pPr>
      <w:r>
        <w:t xml:space="preserve">   - 评估机械的使用效率，包括工作时间、闲置时间、利用率等。</w:t>
      </w:r>
    </w:p>
    <w:p>
      <w:pPr>
        <w:spacing w:line="360" w:lineRule="auto" w:before="0" w:after="0"/>
        <w:ind w:firstLine="420"/>
      </w:pPr>
      <w:r>
        <w:t xml:space="preserve">   - 分析影响机械使用效率的因素，提出改进措施。</w:t>
      </w:r>
    </w:p>
    <w:p>
      <w:pPr>
        <w:spacing w:line="360" w:lineRule="auto" w:before="0" w:after="0"/>
        <w:ind w:firstLine="420"/>
      </w:pPr>
      <w:r>
        <w:t>5. **机械成本效益**</w:t>
      </w:r>
    </w:p>
    <w:p>
      <w:pPr>
        <w:spacing w:line="360" w:lineRule="auto" w:before="0" w:after="0"/>
        <w:ind w:firstLine="420"/>
      </w:pPr>
      <w:r>
        <w:t xml:space="preserve">   - 评估机械的使用成本，包括购置成本、运营成本、维护成本等。</w:t>
      </w:r>
    </w:p>
    <w:p>
      <w:pPr>
        <w:spacing w:line="360" w:lineRule="auto" w:before="0" w:after="0"/>
        <w:ind w:firstLine="420"/>
      </w:pPr>
      <w:r>
        <w:t xml:space="preserve">   - 分析机械的成本效益，评估是否达到预期的经济效益。</w:t>
      </w:r>
    </w:p>
    <w:p>
      <w:pPr>
        <w:spacing w:line="360" w:lineRule="auto" w:before="0" w:after="0"/>
        <w:ind w:firstLine="420"/>
      </w:pPr>
      <w:r>
        <w:t>**四、机械配备方案实施效果评估的方法**</w:t>
      </w:r>
    </w:p>
    <w:p>
      <w:pPr>
        <w:spacing w:line="360" w:lineRule="auto" w:before="0" w:after="0"/>
        <w:ind w:firstLine="420"/>
      </w:pPr>
      <w:r>
        <w:t>1. **现场观察和记录**</w:t>
      </w:r>
    </w:p>
    <w:p>
      <w:pPr>
        <w:spacing w:line="360" w:lineRule="auto" w:before="0" w:after="0"/>
        <w:ind w:firstLine="420"/>
      </w:pPr>
      <w:r>
        <w:t xml:space="preserve">   - 派遣评估人员到现场观察机械的使用情况，记录相关数据。</w:t>
      </w:r>
    </w:p>
    <w:p>
      <w:pPr>
        <w:spacing w:line="360" w:lineRule="auto" w:before="0" w:after="0"/>
        <w:ind w:firstLine="420"/>
      </w:pPr>
      <w:r>
        <w:t xml:space="preserve">   - 收集机械操作和维护记录，分析机械的实际表现。</w:t>
      </w:r>
    </w:p>
    <w:p>
      <w:pPr>
        <w:spacing w:line="360" w:lineRule="auto" w:before="0" w:after="0"/>
        <w:ind w:firstLine="420"/>
      </w:pPr>
      <w:r>
        <w:t>2. **问卷调查和访谈**</w:t>
      </w:r>
    </w:p>
    <w:p>
      <w:pPr>
        <w:spacing w:line="360" w:lineRule="auto" w:before="0" w:after="0"/>
        <w:ind w:firstLine="420"/>
      </w:pPr>
      <w:r>
        <w:t xml:space="preserve">   - 设计问卷，向机械操作人员、维护人员、管理人员等发放，收集反馈意见。</w:t>
      </w:r>
    </w:p>
    <w:p>
      <w:pPr>
        <w:spacing w:line="360" w:lineRule="auto" w:before="0" w:after="0"/>
        <w:ind w:firstLine="420"/>
      </w:pPr>
      <w:r>
        <w:t xml:space="preserve">   - 进行访谈，深入了解机械使用过程中的问题和改进建议。</w:t>
      </w:r>
    </w:p>
    <w:p>
      <w:pPr>
        <w:spacing w:line="360" w:lineRule="auto" w:before="0" w:after="0"/>
        <w:ind w:firstLine="420"/>
      </w:pPr>
      <w:r>
        <w:t>3. **数据分析**</w:t>
      </w:r>
    </w:p>
    <w:p>
      <w:pPr>
        <w:spacing w:line="360" w:lineRule="auto" w:before="0" w:after="0"/>
        <w:ind w:firstLine="420"/>
      </w:pPr>
      <w:r>
        <w:t xml:space="preserve">   - 对收集到的数据进行整理和分析，包括机械性能数据、使用效率数据、成本数据等。</w:t>
      </w:r>
    </w:p>
    <w:p>
      <w:pPr>
        <w:spacing w:line="360" w:lineRule="auto" w:before="0" w:after="0"/>
        <w:ind w:firstLine="420"/>
      </w:pPr>
      <w:r>
        <w:t xml:space="preserve">   - 使用统计软件进行数据分析，得出评估结论。</w:t>
      </w:r>
    </w:p>
    <w:p>
      <w:pPr>
        <w:spacing w:line="360" w:lineRule="auto" w:before="0" w:after="0"/>
        <w:ind w:firstLine="420"/>
      </w:pPr>
      <w:r>
        <w:t>4. **对比分析**</w:t>
      </w:r>
    </w:p>
    <w:p>
      <w:pPr>
        <w:spacing w:line="360" w:lineRule="auto" w:before="0" w:after="0"/>
        <w:ind w:firstLine="420"/>
      </w:pPr>
      <w:r>
        <w:t xml:space="preserve">   - 将实际配备与方案中的计划配备进行对比分析，找出差异和原因。</w:t>
      </w:r>
    </w:p>
    <w:p>
      <w:pPr>
        <w:spacing w:line="360" w:lineRule="auto" w:before="0" w:after="0"/>
        <w:ind w:firstLine="420"/>
      </w:pPr>
      <w:r>
        <w:t xml:space="preserve">   - 对比不同机械的使用效果，分析其优劣势。</w:t>
      </w:r>
    </w:p>
    <w:p>
      <w:pPr>
        <w:spacing w:line="360" w:lineRule="auto" w:before="0" w:after="0"/>
        <w:ind w:firstLine="420"/>
      </w:pPr>
      <w:r>
        <w:t>**五、机械配备方案实施效果评估的标准**</w:t>
      </w:r>
    </w:p>
    <w:p>
      <w:pPr>
        <w:spacing w:line="360" w:lineRule="auto" w:before="0" w:after="0"/>
        <w:ind w:firstLine="420"/>
      </w:pPr>
      <w:r>
        <w:t>1. **机械配备数量和种类**</w:t>
      </w:r>
    </w:p>
    <w:p>
      <w:pPr>
        <w:spacing w:line="360" w:lineRule="auto" w:before="0" w:after="0"/>
        <w:ind w:firstLine="420"/>
      </w:pPr>
      <w:r>
        <w:t xml:space="preserve">   - 满足项目需求，与方案计划一致得8分；</w:t>
      </w:r>
    </w:p>
    <w:p>
      <w:pPr>
        <w:spacing w:line="360" w:lineRule="auto" w:before="0" w:after="0"/>
        <w:ind w:firstLine="420"/>
      </w:pPr>
      <w:r>
        <w:t xml:space="preserve">   - 基本满足项目需求，与方案计划略有差异得4分；</w:t>
      </w:r>
    </w:p>
    <w:p>
      <w:pPr>
        <w:spacing w:line="360" w:lineRule="auto" w:before="0" w:after="0"/>
        <w:ind w:firstLine="420"/>
      </w:pPr>
      <w:r>
        <w:t xml:space="preserve">   - 不满足项目需求，与方案计划差异较大得1分。</w:t>
      </w:r>
    </w:p>
    <w:p>
      <w:pPr>
        <w:spacing w:line="360" w:lineRule="auto" w:before="0" w:after="0"/>
        <w:ind w:firstLine="420"/>
      </w:pPr>
      <w:r>
        <w:t>2. **机械性能和可靠性**</w:t>
      </w:r>
    </w:p>
    <w:p>
      <w:pPr>
        <w:spacing w:line="360" w:lineRule="auto" w:before="0" w:after="0"/>
        <w:ind w:firstLine="420"/>
      </w:pPr>
      <w:r>
        <w:t xml:space="preserve">   - 机械性能良好，可靠性高得8分；</w:t>
      </w:r>
    </w:p>
    <w:p>
      <w:pPr>
        <w:spacing w:line="360" w:lineRule="auto" w:before="0" w:after="0"/>
        <w:ind w:firstLine="420"/>
      </w:pPr>
      <w:r>
        <w:t xml:space="preserve">   - 机械性能一般，可靠性中等得4分；</w:t>
      </w:r>
    </w:p>
    <w:p>
      <w:pPr>
        <w:spacing w:line="360" w:lineRule="auto" w:before="0" w:after="0"/>
        <w:ind w:firstLine="420"/>
      </w:pPr>
      <w:r>
        <w:t xml:space="preserve">   - 机械性能差，可靠性低得1分。</w:t>
      </w:r>
    </w:p>
    <w:p>
      <w:pPr>
        <w:spacing w:line="360" w:lineRule="auto" w:before="0" w:after="0"/>
        <w:ind w:firstLine="420"/>
      </w:pPr>
      <w:r>
        <w:t>3. **机械操作和维护**</w:t>
      </w:r>
    </w:p>
    <w:p>
      <w:pPr>
        <w:spacing w:line="360" w:lineRule="auto" w:before="0" w:after="0"/>
        <w:ind w:firstLine="420"/>
      </w:pPr>
      <w:r>
        <w:t xml:space="preserve">   - 操作规范，维护保养计划执行良好得8分；</w:t>
      </w:r>
    </w:p>
    <w:p>
      <w:pPr>
        <w:spacing w:line="360" w:lineRule="auto" w:before="0" w:after="0"/>
        <w:ind w:firstLine="420"/>
      </w:pPr>
      <w:r>
        <w:t xml:space="preserve">   - 操作基本规范，维护保养计划执行一般得4分；</w:t>
      </w:r>
    </w:p>
    <w:p>
      <w:pPr>
        <w:spacing w:line="360" w:lineRule="auto" w:before="0" w:after="0"/>
        <w:ind w:firstLine="420"/>
      </w:pPr>
      <w:r>
        <w:t xml:space="preserve">   - 操作不规范，维护保养计划执行差得1分。</w:t>
      </w:r>
    </w:p>
    <w:p>
      <w:pPr>
        <w:spacing w:line="360" w:lineRule="auto" w:before="0" w:after="0"/>
        <w:ind w:firstLine="420"/>
      </w:pPr>
      <w:r>
        <w:t>4. **机械使用效率**</w:t>
      </w:r>
    </w:p>
    <w:p>
      <w:pPr>
        <w:spacing w:line="360" w:lineRule="auto" w:before="0" w:after="0"/>
        <w:ind w:firstLine="420"/>
      </w:pPr>
      <w:r>
        <w:t xml:space="preserve">   - 使用效率高，闲置时间短得8分；</w:t>
      </w:r>
    </w:p>
    <w:p>
      <w:pPr>
        <w:spacing w:line="360" w:lineRule="auto" w:before="0" w:after="0"/>
        <w:ind w:firstLine="420"/>
      </w:pPr>
      <w:r>
        <w:t xml:space="preserve">   - 使用效率一般，闲置时间较长得4分；</w:t>
      </w:r>
    </w:p>
    <w:p>
      <w:pPr>
        <w:spacing w:line="360" w:lineRule="auto" w:before="0" w:after="0"/>
        <w:ind w:firstLine="420"/>
      </w:pPr>
      <w:r>
        <w:t xml:space="preserve">   - 使用效率低，闲置时间长得1分。</w:t>
      </w:r>
    </w:p>
    <w:p>
      <w:pPr>
        <w:spacing w:line="360" w:lineRule="auto" w:before="0" w:after="0"/>
        <w:ind w:firstLine="420"/>
      </w:pPr>
      <w:r>
        <w:t>5. **机械成本效益**</w:t>
      </w:r>
    </w:p>
    <w:p>
      <w:pPr>
        <w:spacing w:line="360" w:lineRule="auto" w:before="0" w:after="0"/>
        <w:ind w:firstLine="420"/>
      </w:pPr>
      <w:r>
        <w:t xml:space="preserve">   - 成本效益高，经济效益明显得8分；</w:t>
      </w:r>
    </w:p>
    <w:p>
      <w:pPr>
        <w:spacing w:line="360" w:lineRule="auto" w:before="0" w:after="0"/>
        <w:ind w:firstLine="420"/>
      </w:pPr>
      <w:r>
        <w:t xml:space="preserve">   - 成本效益一般，经济效益不明显得4分；</w:t>
      </w:r>
    </w:p>
    <w:p>
      <w:pPr>
        <w:spacing w:line="360" w:lineRule="auto" w:before="0" w:after="0"/>
        <w:ind w:firstLine="420"/>
      </w:pPr>
      <w:r>
        <w:t xml:space="preserve">   - 成本效益低，经济效益差得1分。</w:t>
      </w:r>
    </w:p>
    <w:p>
      <w:pPr>
        <w:spacing w:line="360" w:lineRule="auto" w:before="0" w:after="0"/>
        <w:ind w:firstLine="420"/>
      </w:pPr>
      <w:r>
        <w:t>**六、机械配备方案实施效果评估的步骤**</w:t>
      </w:r>
    </w:p>
    <w:p>
      <w:pPr>
        <w:spacing w:line="360" w:lineRule="auto" w:before="0" w:after="0"/>
        <w:ind w:firstLine="420"/>
      </w:pPr>
      <w:r>
        <w:t>1. **准备阶段**</w:t>
      </w:r>
    </w:p>
    <w:p>
      <w:pPr>
        <w:spacing w:line="360" w:lineRule="auto" w:before="0" w:after="0"/>
        <w:ind w:firstLine="420"/>
      </w:pPr>
      <w:r>
        <w:t xml:space="preserve">   - 制定评估计划，明确评估目标和内容。</w:t>
      </w:r>
    </w:p>
    <w:p>
      <w:pPr>
        <w:spacing w:line="360" w:lineRule="auto" w:before="0" w:after="0"/>
        <w:ind w:firstLine="420"/>
      </w:pPr>
      <w:r>
        <w:t xml:space="preserve">   - 组建评估团队，分配任务和职责。</w:t>
      </w:r>
    </w:p>
    <w:p>
      <w:pPr>
        <w:spacing w:line="360" w:lineRule="auto" w:before="0" w:after="0"/>
        <w:ind w:firstLine="420"/>
      </w:pPr>
      <w:r>
        <w:t xml:space="preserve">   - 准备评估工具和材料。</w:t>
      </w:r>
    </w:p>
    <w:p>
      <w:pPr>
        <w:spacing w:line="360" w:lineRule="auto" w:before="0" w:after="0"/>
        <w:ind w:firstLine="420"/>
      </w:pPr>
      <w:r>
        <w:t>2. **实施阶段**</w:t>
      </w:r>
    </w:p>
    <w:p>
      <w:pPr>
        <w:spacing w:line="360" w:lineRule="auto" w:before="0" w:after="0"/>
        <w:ind w:firstLine="420"/>
      </w:pPr>
      <w:r>
        <w:t xml:space="preserve">   - 进行现场观察和记录。</w:t>
      </w:r>
    </w:p>
    <w:p>
      <w:pPr>
        <w:spacing w:line="360" w:lineRule="auto" w:before="0" w:after="0"/>
        <w:ind w:firstLine="420"/>
      </w:pPr>
      <w:r>
        <w:t xml:space="preserve">   - 发放问卷调查，进行访谈。</w:t>
      </w:r>
    </w:p>
    <w:p>
      <w:pPr>
        <w:spacing w:line="360" w:lineRule="auto" w:before="0" w:after="0"/>
        <w:ind w:firstLine="420"/>
      </w:pPr>
      <w:r>
        <w:t xml:space="preserve">   - 收集和分析数据。</w:t>
      </w:r>
    </w:p>
    <w:p>
      <w:pPr>
        <w:spacing w:line="360" w:lineRule="auto" w:before="0" w:after="0"/>
        <w:ind w:firstLine="420"/>
      </w:pPr>
      <w:r>
        <w:t>3. **总结阶段**</w:t>
      </w:r>
    </w:p>
    <w:p>
      <w:pPr>
        <w:spacing w:line="360" w:lineRule="auto" w:before="0" w:after="0"/>
        <w:ind w:firstLine="420"/>
      </w:pPr>
      <w:r>
        <w:t xml:space="preserve">   - 整理和分析评估结果，得出结论。</w:t>
      </w:r>
    </w:p>
    <w:p>
      <w:pPr>
        <w:spacing w:line="360" w:lineRule="auto" w:before="0" w:after="0"/>
        <w:ind w:firstLine="420"/>
      </w:pPr>
      <w:r>
        <w:t xml:space="preserve">   - 编写评估报告，提出改进建议。</w:t>
      </w:r>
    </w:p>
    <w:p>
      <w:pPr>
        <w:spacing w:line="360" w:lineRule="auto" w:before="0" w:after="0"/>
        <w:ind w:firstLine="420"/>
      </w:pPr>
      <w:r>
        <w:t xml:space="preserve">   - 向公司管理层汇报评估结果。</w:t>
      </w:r>
    </w:p>
    <w:p>
      <w:pPr>
        <w:spacing w:line="360" w:lineRule="auto" w:before="0" w:after="0"/>
        <w:ind w:firstLine="420"/>
      </w:pPr>
      <w:r>
        <w:t>**七、机械配备方案实施效果评估的改进措施**</w:t>
      </w:r>
    </w:p>
    <w:p>
      <w:pPr>
        <w:spacing w:line="360" w:lineRule="auto" w:before="0" w:after="0"/>
        <w:ind w:firstLine="420"/>
      </w:pPr>
      <w:r>
        <w:t>1. **优化机械配备**</w:t>
      </w:r>
    </w:p>
    <w:p>
      <w:pPr>
        <w:spacing w:line="360" w:lineRule="auto" w:before="0" w:after="0"/>
        <w:ind w:firstLine="420"/>
      </w:pPr>
      <w:r>
        <w:t xml:space="preserve">   - 根据评估结果，调整机械配备数量和种类，以满足项目需求。</w:t>
      </w:r>
    </w:p>
    <w:p>
      <w:pPr>
        <w:spacing w:line="360" w:lineRule="auto" w:before="0" w:after="0"/>
        <w:ind w:firstLine="420"/>
      </w:pPr>
      <w:r>
        <w:t xml:space="preserve">   - 引入新技术和新设备，提高机械性能和可靠性。</w:t>
      </w:r>
    </w:p>
    <w:p>
      <w:pPr>
        <w:spacing w:line="360" w:lineRule="auto" w:before="0" w:after="0"/>
        <w:ind w:firstLine="420"/>
      </w:pPr>
      <w:r>
        <w:t>2. **加强操作和维护**</w:t>
      </w:r>
    </w:p>
    <w:p>
      <w:pPr>
        <w:spacing w:line="360" w:lineRule="auto" w:before="0" w:after="0"/>
        <w:ind w:firstLine="420"/>
      </w:pPr>
      <w:r>
        <w:t xml:space="preserve">   - 提供操作培训，提高操作人员的技能水平。</w:t>
      </w:r>
    </w:p>
    <w:p>
      <w:pPr>
        <w:spacing w:line="360" w:lineRule="auto" w:before="0" w:after="0"/>
        <w:ind w:firstLine="420"/>
      </w:pPr>
      <w:r>
        <w:t xml:space="preserve">   - 制定详细的维护保养计划，确保机械正常运行。</w:t>
      </w:r>
    </w:p>
    <w:p>
      <w:pPr>
        <w:spacing w:line="360" w:lineRule="auto" w:before="0" w:after="0"/>
        <w:ind w:firstLine="420"/>
      </w:pPr>
      <w:r>
        <w:t>3. **提高使用效率**</w:t>
      </w:r>
    </w:p>
    <w:p>
      <w:pPr>
        <w:spacing w:line="360" w:lineRule="auto" w:before="0" w:after="0"/>
        <w:ind w:firstLine="420"/>
      </w:pPr>
      <w:r>
        <w:t xml:space="preserve">   - 分析影响机械使用效率的因素，提出改进措施。</w:t>
      </w:r>
    </w:p>
    <w:p>
      <w:pPr>
        <w:spacing w:line="360" w:lineRule="auto" w:before="0" w:after="0"/>
        <w:ind w:firstLine="420"/>
      </w:pPr>
      <w:r>
        <w:t xml:space="preserve">   - 合理安排工作时间，减少闲置时间</w:t>
      </w:r>
    </w:p>
    <w:p>
      <w:pPr>
        <w:pStyle w:val="Heading4"/>
        <w:spacing w:line="360" w:lineRule="auto" w:before="0" w:after="0"/>
        <w:ind w:firstLine="420"/>
      </w:pPr>
      <w:r>
        <w:t xml:space="preserve"> 实施效果评估方法</w:t>
      </w:r>
    </w:p>
    <w:p>
      <w:pPr>
        <w:spacing w:line="360" w:lineRule="auto" w:before="0" w:after="0"/>
        <w:ind w:firstLine="420"/>
      </w:pPr>
      <w:r>
        <w:t>### 实施效果评估方法方案</w:t>
      </w:r>
    </w:p>
    <w:p>
      <w:pPr>
        <w:spacing w:line="360" w:lineRule="auto" w:before="0" w:after="0"/>
        <w:ind w:firstLine="420"/>
      </w:pPr>
      <w:r>
        <w:t>#### 一、项目概述</w:t>
      </w:r>
    </w:p>
    <w:p>
      <w:pPr>
        <w:spacing w:line="360" w:lineRule="auto" w:before="0" w:after="0"/>
        <w:ind w:firstLine="420"/>
      </w:pPr>
      <w:r>
        <w:t>沈阳顺鑫源运输服务有限公司（以下简称“公司”）作为投标人，参与沈采矿区6274户居民生活及生产垃圾清运服务的招标项目。本项目旨在为沈采矿区居民提供高效、优质的垃圾清运服务，确保居民生活环境整洁，提升生活质量。</w:t>
      </w:r>
    </w:p>
    <w:p>
      <w:pPr>
        <w:spacing w:line="360" w:lineRule="auto" w:before="0" w:after="0"/>
        <w:ind w:firstLine="420"/>
      </w:pPr>
      <w:r>
        <w:t>#### 二、实施效果评估方法</w:t>
      </w:r>
    </w:p>
    <w:p>
      <w:pPr>
        <w:spacing w:line="360" w:lineRule="auto" w:before="0" w:after="0"/>
        <w:ind w:firstLine="420"/>
      </w:pPr>
      <w:r>
        <w:t>为确保项目实施效果符合招标要求，公司制定了详细的实施效果评估方法，具体如下：</w:t>
      </w:r>
    </w:p>
    <w:p>
      <w:pPr>
        <w:spacing w:line="360" w:lineRule="auto" w:before="0" w:after="0"/>
        <w:ind w:firstLine="420"/>
      </w:pPr>
      <w:r>
        <w:t>1. **质量保障措施评估**</w:t>
      </w:r>
    </w:p>
    <w:p>
      <w:pPr>
        <w:spacing w:line="360" w:lineRule="auto" w:before="0" w:after="0"/>
        <w:ind w:firstLine="420"/>
      </w:pPr>
      <w:r>
        <w:t xml:space="preserve">   - **质量管理措施**：公司建立了完善的质量管理体系，包括质量管理制度、质量保证体系、质量控制关键点描述、质量管控流程等。这些措施确保了垃圾清运服务的质量符合招标人验收标准。</w:t>
      </w:r>
    </w:p>
    <w:p>
      <w:pPr>
        <w:spacing w:line="360" w:lineRule="auto" w:before="0" w:after="0"/>
        <w:ind w:firstLine="420"/>
      </w:pPr>
      <w:r>
        <w:t xml:space="preserve">   - **质量标准符合性**：公司承诺严格遵守国家、行业相关验收标准，确保服务质量合格。</w:t>
      </w:r>
    </w:p>
    <w:p>
      <w:pPr>
        <w:spacing w:line="360" w:lineRule="auto" w:before="0" w:after="0"/>
        <w:ind w:firstLine="420"/>
      </w:pPr>
      <w:r>
        <w:t>2. **安全生产和文明服务保障措施评估**</w:t>
      </w:r>
    </w:p>
    <w:p>
      <w:pPr>
        <w:spacing w:line="360" w:lineRule="auto" w:before="0" w:after="0"/>
        <w:ind w:firstLine="420"/>
      </w:pPr>
      <w:r>
        <w:t xml:space="preserve">   - **安全生产管理制度**：公司制定了严格的安全生产管理制度，确保服务人员在作业过程中的安全。</w:t>
      </w:r>
    </w:p>
    <w:p>
      <w:pPr>
        <w:spacing w:line="360" w:lineRule="auto" w:before="0" w:after="0"/>
        <w:ind w:firstLine="420"/>
      </w:pPr>
      <w:r>
        <w:t xml:space="preserve">   - **安全服务流程**：公司建立了规范的安全服务流程，确保服务过程安全、有序。</w:t>
      </w:r>
    </w:p>
    <w:p>
      <w:pPr>
        <w:spacing w:line="360" w:lineRule="auto" w:before="0" w:after="0"/>
        <w:ind w:firstLine="420"/>
      </w:pPr>
      <w:r>
        <w:t xml:space="preserve">   - **安全生产组织机构图**：公司设立了专门的安全生产组织机构，负责监督、指导服务过程中的安全工作。</w:t>
      </w:r>
    </w:p>
    <w:p>
      <w:pPr>
        <w:spacing w:line="360" w:lineRule="auto" w:before="0" w:after="0"/>
        <w:ind w:firstLine="420"/>
      </w:pPr>
      <w:r>
        <w:t xml:space="preserve">   - **安全文明服务实施保障措施**：公司采取了多项措施，确保服务过程中文明、规范，提升居民满意度。</w:t>
      </w:r>
    </w:p>
    <w:p>
      <w:pPr>
        <w:spacing w:line="360" w:lineRule="auto" w:before="0" w:after="0"/>
        <w:ind w:firstLine="420"/>
      </w:pPr>
      <w:r>
        <w:t>3. **服务进度保障措施评估**</w:t>
      </w:r>
    </w:p>
    <w:p>
      <w:pPr>
        <w:spacing w:line="360" w:lineRule="auto" w:before="0" w:after="0"/>
        <w:ind w:firstLine="420"/>
      </w:pPr>
      <w:r>
        <w:t xml:space="preserve">   - **服务进度计划图**：公司编制了详细的总体进度图，确保服务进度符合项目需求。</w:t>
      </w:r>
    </w:p>
    <w:p>
      <w:pPr>
        <w:spacing w:line="360" w:lineRule="auto" w:before="0" w:after="0"/>
        <w:ind w:firstLine="420"/>
      </w:pPr>
      <w:r>
        <w:t xml:space="preserve">   - **服务进度保证措施**：公司采取了多项措施，确保服务进度按时完成，确保合同得到切实履行。</w:t>
      </w:r>
    </w:p>
    <w:p>
      <w:pPr>
        <w:spacing w:line="360" w:lineRule="auto" w:before="0" w:after="0"/>
        <w:ind w:firstLine="420"/>
      </w:pPr>
      <w:r>
        <w:t>4. **项目难点及特点分析和应对措施评估**</w:t>
      </w:r>
    </w:p>
    <w:p>
      <w:pPr>
        <w:spacing w:line="360" w:lineRule="auto" w:before="0" w:after="0"/>
        <w:ind w:firstLine="420"/>
      </w:pPr>
      <w:r>
        <w:t xml:space="preserve">   - **过程中遇到阻碍**：公司分析了可能遇到的阻碍，并制定了相应的应对措施。</w:t>
      </w:r>
    </w:p>
    <w:p>
      <w:pPr>
        <w:spacing w:line="360" w:lineRule="auto" w:before="0" w:after="0"/>
        <w:ind w:firstLine="420"/>
      </w:pPr>
      <w:r>
        <w:t xml:space="preserve">   - **现场环境复杂情况**：公司针对现场环境复杂情况，制定了详细的应对措施。</w:t>
      </w:r>
    </w:p>
    <w:p>
      <w:pPr>
        <w:spacing w:line="360" w:lineRule="auto" w:before="0" w:after="0"/>
        <w:ind w:firstLine="420"/>
      </w:pPr>
      <w:r>
        <w:t xml:space="preserve">   - **针对现场遇到的问题解决措施**：公司采取了技术措施、组织措施等各项措施，确保合同得到切实履行。</w:t>
      </w:r>
    </w:p>
    <w:p>
      <w:pPr>
        <w:spacing w:line="360" w:lineRule="auto" w:before="0" w:after="0"/>
        <w:ind w:firstLine="420"/>
      </w:pPr>
      <w:r>
        <w:t>5. **应急处理保障机制评估**</w:t>
      </w:r>
    </w:p>
    <w:p>
      <w:pPr>
        <w:spacing w:line="360" w:lineRule="auto" w:before="0" w:after="0"/>
        <w:ind w:firstLine="420"/>
      </w:pPr>
      <w:r>
        <w:t xml:space="preserve">   - **突发需求的处理机制**：公司制定了详细的突发需求处理机制，确保服务过程中能够及时应对突发情况。</w:t>
      </w:r>
    </w:p>
    <w:p>
      <w:pPr>
        <w:spacing w:line="360" w:lineRule="auto" w:before="0" w:after="0"/>
        <w:ind w:firstLine="420"/>
      </w:pPr>
      <w:r>
        <w:t xml:space="preserve">   - **系统障碍的解决方案**：公司针对可能出现的系统障碍，制定了相应的解决方案。</w:t>
      </w:r>
    </w:p>
    <w:p>
      <w:pPr>
        <w:spacing w:line="360" w:lineRule="auto" w:before="0" w:after="0"/>
        <w:ind w:firstLine="420"/>
      </w:pPr>
      <w:r>
        <w:t xml:space="preserve">   - **多项目并行的解决方案**：公司制定了多项目并行的解决方案，确保服务过程中能够同时处理多个项目。</w:t>
      </w:r>
    </w:p>
    <w:p>
      <w:pPr>
        <w:spacing w:line="360" w:lineRule="auto" w:before="0" w:after="0"/>
        <w:ind w:firstLine="420"/>
      </w:pPr>
      <w:r>
        <w:t xml:space="preserve">   - **时间周期紧的解决方案**：公司制定了时间周期紧的解决方案，确保服务进度按时完成。</w:t>
      </w:r>
    </w:p>
    <w:p>
      <w:pPr>
        <w:spacing w:line="360" w:lineRule="auto" w:before="0" w:after="0"/>
        <w:ind w:firstLine="420"/>
      </w:pPr>
      <w:r>
        <w:t xml:space="preserve">   - **夜间服务的解决方案**：公司制定了夜间服务的解决方案，确保服务过程中能够满足夜间服务需求。</w:t>
      </w:r>
    </w:p>
    <w:p>
      <w:pPr>
        <w:spacing w:line="360" w:lineRule="auto" w:before="0" w:after="0"/>
        <w:ind w:firstLine="420"/>
      </w:pPr>
      <w:r>
        <w:t>6. **作业规范评估**</w:t>
      </w:r>
    </w:p>
    <w:p>
      <w:pPr>
        <w:spacing w:line="360" w:lineRule="auto" w:before="0" w:after="0"/>
        <w:ind w:firstLine="420"/>
      </w:pPr>
      <w:r>
        <w:t xml:space="preserve">   - **垃圾收集的作业规范**：公司制定了详细的垃圾收集作业规范，确保垃圾收集过程规范、有序。</w:t>
      </w:r>
    </w:p>
    <w:p>
      <w:pPr>
        <w:spacing w:line="360" w:lineRule="auto" w:before="0" w:after="0"/>
        <w:ind w:firstLine="420"/>
      </w:pPr>
      <w:r>
        <w:t xml:space="preserve">   - **垃圾收集车的作业规范**：公司制定了垃圾收集车的作业规范，确保垃圾收集车作业过程安全、高效。</w:t>
      </w:r>
    </w:p>
    <w:p>
      <w:pPr>
        <w:spacing w:line="360" w:lineRule="auto" w:before="0" w:after="0"/>
        <w:ind w:firstLine="420"/>
      </w:pPr>
      <w:r>
        <w:t xml:space="preserve">   - **垃圾收集站的作业规范**：公司制定了垃圾收集站的作业规范，确保垃圾收集站作业过程规范、有序。</w:t>
      </w:r>
    </w:p>
    <w:p>
      <w:pPr>
        <w:spacing w:line="360" w:lineRule="auto" w:before="0" w:after="0"/>
        <w:ind w:firstLine="420"/>
      </w:pPr>
      <w:r>
        <w:t>7. **资源配备计划评估**</w:t>
      </w:r>
    </w:p>
    <w:p>
      <w:pPr>
        <w:spacing w:line="360" w:lineRule="auto" w:before="0" w:after="0"/>
        <w:ind w:firstLine="420"/>
      </w:pPr>
      <w:r>
        <w:t xml:space="preserve">   - **劳动力配备**：公司制定了详细的劳动力配备计划，确保服务过程中劳动力充足。</w:t>
      </w:r>
    </w:p>
    <w:p>
      <w:pPr>
        <w:spacing w:line="360" w:lineRule="auto" w:before="0" w:after="0"/>
        <w:ind w:firstLine="420"/>
      </w:pPr>
      <w:r>
        <w:t xml:space="preserve">   - **服务用机械配备**：公司制定了服务用机械配备计划，确保服务过程中机械配备充足。</w:t>
      </w:r>
    </w:p>
    <w:p>
      <w:pPr>
        <w:spacing w:line="360" w:lineRule="auto" w:before="0" w:after="0"/>
        <w:ind w:firstLine="420"/>
      </w:pPr>
      <w:r>
        <w:t>#### 三、实施效果评估方法评分标准</w:t>
      </w:r>
    </w:p>
    <w:p>
      <w:pPr>
        <w:spacing w:line="360" w:lineRule="auto" w:before="0" w:after="0"/>
        <w:ind w:firstLine="420"/>
      </w:pPr>
      <w:r>
        <w:t>公司根据招标文件中的评审依据，制定了详细的评分标准，具体如下：</w:t>
      </w:r>
    </w:p>
    <w:p>
      <w:pPr>
        <w:spacing w:line="360" w:lineRule="auto" w:before="0" w:after="0"/>
        <w:ind w:firstLine="420"/>
      </w:pPr>
      <w:r>
        <w:t>- **质量保障措施**：质量管理措施设置合理完整、保障体系充分、关键点描述清晰、管控流程规范合理、质量标准符合相关验收标准得8分；质量管理措施较完整、质量标准符合相关验收标准得4分；质量管理措施完整、质量标准符合相关验收标准得1分；有严重缺陷、合同无法正常履行或没有该内容不得分。</w:t>
      </w:r>
    </w:p>
    <w:p>
      <w:pPr>
        <w:spacing w:line="360" w:lineRule="auto" w:before="0" w:after="0"/>
        <w:ind w:firstLine="420"/>
      </w:pPr>
      <w:r>
        <w:t>- **安全生产和文明服务保障措施**：安全生产和文明服务保障措施内容详细完整，对服务人员安全有强有力保障，合同得到切实履行，得8分；安全生产和文明服务保障措施内容较详细完整，合同正常履行，得4分；安全生产和文明服务保障措施内容完整，合同正常履行，得1分；有严重缺陷、合同无法正常履行或没有该内容不得分。</w:t>
      </w:r>
    </w:p>
    <w:p>
      <w:pPr>
        <w:spacing w:line="360" w:lineRule="auto" w:before="0" w:after="0"/>
        <w:ind w:firstLine="420"/>
      </w:pPr>
      <w:r>
        <w:t>- **服务进度保障措施**：编制了完善的总体进度图，有详细完整的进度保障措施，进度符合项目需求，确保按要求开展服务，确保合同得到切实履行，得8分；编制总体进度图和采取的措施方面完善，但不影响合同整体履行，得4分；编制的总体进度图和措施仅能够满足需方要求，保障合同正常履行，得1分；有严重缺陷、合同无法正常履行或没有该内容不得分。</w:t>
      </w:r>
    </w:p>
    <w:p>
      <w:pPr>
        <w:spacing w:line="360" w:lineRule="auto" w:before="0" w:after="0"/>
        <w:ind w:firstLine="420"/>
      </w:pPr>
      <w:r>
        <w:t>- **项目难点及特点分析和应对措施**：分析完整，采取的技术措施、组织措施等各项措施符合项目需求，能确保合同得到切实履行，得8分</w:t>
      </w:r>
    </w:p>
    <w:p>
      <w:pPr>
        <w:pStyle w:val="Heading4"/>
        <w:spacing w:line="360" w:lineRule="auto" w:before="0" w:after="0"/>
        <w:ind w:firstLine="420"/>
      </w:pPr>
      <w:r>
        <w:t xml:space="preserve"> 实施效果评估指标</w:t>
      </w:r>
    </w:p>
    <w:p>
      <w:pPr>
        <w:spacing w:line="360" w:lineRule="auto" w:before="0" w:after="0"/>
        <w:ind w:firstLine="420"/>
      </w:pPr>
      <w:r>
        <w:t>### 实施效果评估指标方案</w:t>
      </w:r>
    </w:p>
    <w:p>
      <w:pPr>
        <w:spacing w:line="360" w:lineRule="auto" w:before="0" w:after="0"/>
        <w:ind w:firstLine="420"/>
      </w:pPr>
      <w:r>
        <w:t>#### 一、项目概况</w:t>
      </w:r>
    </w:p>
    <w:p>
      <w:pPr>
        <w:spacing w:line="360" w:lineRule="auto" w:before="0" w:after="0"/>
        <w:ind w:firstLine="420"/>
      </w:pPr>
      <w:r>
        <w:t>沈阳顺鑫源运输服务有限公司将参与沈采矿区6274户居民生活及生产垃圾清运服务的投标。该项目预估金额为722,100.00元（含税），服务地点由招标人指定，服务期为2025年01月01日至2025年12月31日，质量要求为合格。</w:t>
      </w:r>
    </w:p>
    <w:p>
      <w:pPr>
        <w:spacing w:line="360" w:lineRule="auto" w:before="0" w:after="0"/>
        <w:ind w:firstLine="420"/>
      </w:pPr>
      <w:r>
        <w:t>#### 二、评估指标体系</w:t>
      </w:r>
    </w:p>
    <w:p>
      <w:pPr>
        <w:spacing w:line="360" w:lineRule="auto" w:before="0" w:after="0"/>
        <w:ind w:firstLine="420"/>
      </w:pPr>
      <w:r>
        <w:t>为确保垃圾清运服务的实施效果，特制定以下评估指标体系：</w:t>
      </w:r>
    </w:p>
    <w:p>
      <w:pPr>
        <w:spacing w:line="360" w:lineRule="auto" w:before="0" w:after="0"/>
        <w:ind w:firstLine="420"/>
      </w:pPr>
      <w:r>
        <w:t>1. **质量管理措施**</w:t>
      </w:r>
    </w:p>
    <w:p>
      <w:pPr>
        <w:spacing w:line="360" w:lineRule="auto" w:before="0" w:after="0"/>
        <w:ind w:firstLine="420"/>
      </w:pPr>
      <w:r>
        <w:t xml:space="preserve">   - **具体的质量管理措施**：包括日常检查、定期培训、质量监控等。</w:t>
      </w:r>
    </w:p>
    <w:p>
      <w:pPr>
        <w:spacing w:line="360" w:lineRule="auto" w:before="0" w:after="0"/>
        <w:ind w:firstLine="420"/>
      </w:pPr>
      <w:r>
        <w:t xml:space="preserve">   - **建立健全的质量保证体系**：建立完善的质量管理体系，确保服务质量的持续改进。</w:t>
      </w:r>
    </w:p>
    <w:p>
      <w:pPr>
        <w:spacing w:line="360" w:lineRule="auto" w:before="0" w:after="0"/>
        <w:ind w:firstLine="420"/>
      </w:pPr>
      <w:r>
        <w:t xml:space="preserve">   - **质量控制关键点描述**：明确垃圾收集、运输、处理等环节的质量控制关键点。</w:t>
      </w:r>
    </w:p>
    <w:p>
      <w:pPr>
        <w:spacing w:line="360" w:lineRule="auto" w:before="0" w:after="0"/>
        <w:ind w:firstLine="420"/>
      </w:pPr>
      <w:r>
        <w:t xml:space="preserve">   - **质量管控流程**：制定详细的质量管控流程，确保每个环节的质量控制。</w:t>
      </w:r>
    </w:p>
    <w:p>
      <w:pPr>
        <w:spacing w:line="360" w:lineRule="auto" w:before="0" w:after="0"/>
        <w:ind w:firstLine="420"/>
      </w:pPr>
      <w:r>
        <w:t xml:space="preserve">   - **质量标准符合招标人验收标准**：确保服务质量符合招标人的验收标准。</w:t>
      </w:r>
    </w:p>
    <w:p>
      <w:pPr>
        <w:spacing w:line="360" w:lineRule="auto" w:before="0" w:after="0"/>
        <w:ind w:firstLine="420"/>
      </w:pPr>
      <w:r>
        <w:t>2. **安全生产和文明服务保障措施**</w:t>
      </w:r>
    </w:p>
    <w:p>
      <w:pPr>
        <w:spacing w:line="360" w:lineRule="auto" w:before="0" w:after="0"/>
        <w:ind w:firstLine="420"/>
      </w:pPr>
      <w:r>
        <w:t xml:space="preserve">   - **安全生产管理制度**：制定严格的安全生产管理制度，确保服务过程中的安全。</w:t>
      </w:r>
    </w:p>
    <w:p>
      <w:pPr>
        <w:spacing w:line="360" w:lineRule="auto" w:before="0" w:after="0"/>
        <w:ind w:firstLine="420"/>
      </w:pPr>
      <w:r>
        <w:t xml:space="preserve">   - **安全服务流程**：明确垃圾清运服务的安全服务流程，确保服务的安全性和效率。</w:t>
      </w:r>
    </w:p>
    <w:p>
      <w:pPr>
        <w:spacing w:line="360" w:lineRule="auto" w:before="0" w:after="0"/>
        <w:ind w:firstLine="420"/>
      </w:pPr>
      <w:r>
        <w:t xml:space="preserve">   - **安全生产组织机构图**：建立安全生产组织机构，明确责任分工。</w:t>
      </w:r>
    </w:p>
    <w:p>
      <w:pPr>
        <w:spacing w:line="360" w:lineRule="auto" w:before="0" w:after="0"/>
        <w:ind w:firstLine="420"/>
      </w:pPr>
      <w:r>
        <w:t xml:space="preserve">   - **安全文明服务实施保障措施**：制定安全文明服务的实施保障措施，确保服务的文明和安全。</w:t>
      </w:r>
    </w:p>
    <w:p>
      <w:pPr>
        <w:spacing w:line="360" w:lineRule="auto" w:before="0" w:after="0"/>
        <w:ind w:firstLine="420"/>
      </w:pPr>
      <w:r>
        <w:t>3. **服务进度保障措施**</w:t>
      </w:r>
    </w:p>
    <w:p>
      <w:pPr>
        <w:spacing w:line="360" w:lineRule="auto" w:before="0" w:after="0"/>
        <w:ind w:firstLine="420"/>
      </w:pPr>
      <w:r>
        <w:t xml:space="preserve">   - **服务进度计划图**：编制详细的垃圾清运服务进度计划图。</w:t>
      </w:r>
    </w:p>
    <w:p>
      <w:pPr>
        <w:spacing w:line="360" w:lineRule="auto" w:before="0" w:after="0"/>
        <w:ind w:firstLine="420"/>
      </w:pPr>
      <w:r>
        <w:t xml:space="preserve">   - **服务进度保证措施**：制定服务进度保证措施，确保服务进度符合项目需求。</w:t>
      </w:r>
    </w:p>
    <w:p>
      <w:pPr>
        <w:spacing w:line="360" w:lineRule="auto" w:before="0" w:after="0"/>
        <w:ind w:firstLine="420"/>
      </w:pPr>
      <w:r>
        <w:t>4. **项目难点及特点分析和应对措施**</w:t>
      </w:r>
    </w:p>
    <w:p>
      <w:pPr>
        <w:spacing w:line="360" w:lineRule="auto" w:before="0" w:after="0"/>
        <w:ind w:firstLine="420"/>
      </w:pPr>
      <w:r>
        <w:t xml:space="preserve">   - **过程中遇到阻碍**：分析服务过程中可能遇到的阻碍，并制定应对措施。</w:t>
      </w:r>
    </w:p>
    <w:p>
      <w:pPr>
        <w:spacing w:line="360" w:lineRule="auto" w:before="0" w:after="0"/>
        <w:ind w:firstLine="420"/>
      </w:pPr>
      <w:r>
        <w:t xml:space="preserve">   - **现场环境复杂情况**：分析现场环境的复杂情况，制定相应的应对措施。</w:t>
      </w:r>
    </w:p>
    <w:p>
      <w:pPr>
        <w:spacing w:line="360" w:lineRule="auto" w:before="0" w:after="0"/>
        <w:ind w:firstLine="420"/>
      </w:pPr>
      <w:r>
        <w:t xml:space="preserve">   - **针对现场遇到的问题解决措施**：制定针对现场问题的解决措施，确保服务的顺利进行。</w:t>
      </w:r>
    </w:p>
    <w:p>
      <w:pPr>
        <w:spacing w:line="360" w:lineRule="auto" w:before="0" w:after="0"/>
        <w:ind w:firstLine="420"/>
      </w:pPr>
      <w:r>
        <w:t>5. **应急处理保障机制**</w:t>
      </w:r>
    </w:p>
    <w:p>
      <w:pPr>
        <w:spacing w:line="360" w:lineRule="auto" w:before="0" w:after="0"/>
        <w:ind w:firstLine="420"/>
      </w:pPr>
      <w:r>
        <w:t xml:space="preserve">   - **突发需求的处理机制**：制定突发需求的处理机制，确保服务的连续性。</w:t>
      </w:r>
    </w:p>
    <w:p>
      <w:pPr>
        <w:spacing w:line="360" w:lineRule="auto" w:before="0" w:after="0"/>
        <w:ind w:firstLine="420"/>
      </w:pPr>
      <w:r>
        <w:t xml:space="preserve">   - **系统障碍的解决方案**：制定系统障碍的解决方案，确保服务的稳定性。</w:t>
      </w:r>
    </w:p>
    <w:p>
      <w:pPr>
        <w:spacing w:line="360" w:lineRule="auto" w:before="0" w:after="0"/>
        <w:ind w:firstLine="420"/>
      </w:pPr>
      <w:r>
        <w:t xml:space="preserve">   - **多项目并行的解决方案**：制定多项目并行的解决方案，确保服务的效率。</w:t>
      </w:r>
    </w:p>
    <w:p>
      <w:pPr>
        <w:spacing w:line="360" w:lineRule="auto" w:before="0" w:after="0"/>
        <w:ind w:firstLine="420"/>
      </w:pPr>
      <w:r>
        <w:t xml:space="preserve">   - **时间周期紧的解决方案**：制定时间周期紧的解决方案，确保服务的及时性。</w:t>
      </w:r>
    </w:p>
    <w:p>
      <w:pPr>
        <w:spacing w:line="360" w:lineRule="auto" w:before="0" w:after="0"/>
        <w:ind w:firstLine="420"/>
      </w:pPr>
      <w:r>
        <w:t xml:space="preserve">   - **夜间服务的解决方案**：制定夜间服务的解决方案，确保服务的连续性。</w:t>
      </w:r>
    </w:p>
    <w:p>
      <w:pPr>
        <w:spacing w:line="360" w:lineRule="auto" w:before="0" w:after="0"/>
        <w:ind w:firstLine="420"/>
      </w:pPr>
      <w:r>
        <w:t>6. **作业规范**</w:t>
      </w:r>
    </w:p>
    <w:p>
      <w:pPr>
        <w:spacing w:line="360" w:lineRule="auto" w:before="0" w:after="0"/>
        <w:ind w:firstLine="420"/>
      </w:pPr>
      <w:r>
        <w:t xml:space="preserve">   - **垃圾收集的作业规范**：制定详细的垃圾收集作业规范，确保服务的规范性。</w:t>
      </w:r>
    </w:p>
    <w:p>
      <w:pPr>
        <w:spacing w:line="360" w:lineRule="auto" w:before="0" w:after="0"/>
        <w:ind w:firstLine="420"/>
      </w:pPr>
      <w:r>
        <w:t xml:space="preserve">   - **垃圾收集车的作业规范**：制定垃圾收集车的作业规范，确保服务的效率。</w:t>
      </w:r>
    </w:p>
    <w:p>
      <w:pPr>
        <w:spacing w:line="360" w:lineRule="auto" w:before="0" w:after="0"/>
        <w:ind w:firstLine="420"/>
      </w:pPr>
      <w:r>
        <w:t xml:space="preserve">   - **垃圾收集站的作业规范**：制定垃圾收集站的作业规范，确保服务的有序性。</w:t>
      </w:r>
    </w:p>
    <w:p>
      <w:pPr>
        <w:spacing w:line="360" w:lineRule="auto" w:before="0" w:after="0"/>
        <w:ind w:firstLine="420"/>
      </w:pPr>
      <w:r>
        <w:t>7. **资源配备计划**</w:t>
      </w:r>
    </w:p>
    <w:p>
      <w:pPr>
        <w:spacing w:line="360" w:lineRule="auto" w:before="0" w:after="0"/>
        <w:ind w:firstLine="420"/>
      </w:pPr>
      <w:r>
        <w:t xml:space="preserve">   - **劳动力配备**：制定详细的劳动力配备计划，确保服务的顺利进行。</w:t>
      </w:r>
    </w:p>
    <w:p>
      <w:pPr>
        <w:spacing w:line="360" w:lineRule="auto" w:before="0" w:after="0"/>
        <w:ind w:firstLine="420"/>
      </w:pPr>
      <w:r>
        <w:t xml:space="preserve">   - **服务用机械配备**：制定服务用机械配备计划，确保服务的效率。</w:t>
      </w:r>
    </w:p>
    <w:p>
      <w:pPr>
        <w:spacing w:line="360" w:lineRule="auto" w:before="0" w:after="0"/>
        <w:ind w:firstLine="420"/>
      </w:pPr>
      <w:r>
        <w:t>#### 三、评分标准</w:t>
      </w:r>
    </w:p>
    <w:p>
      <w:pPr>
        <w:spacing w:line="360" w:lineRule="auto" w:before="0" w:after="0"/>
        <w:ind w:firstLine="420"/>
      </w:pPr>
      <w:r>
        <w:t>- **质量管理措施**：8分（设置合理完整、保障体系充分、关键点描述清晰、管控流程规范合理、质量标准符合相关验收标准）</w:t>
      </w:r>
    </w:p>
    <w:p>
      <w:pPr>
        <w:spacing w:line="360" w:lineRule="auto" w:before="0" w:after="0"/>
        <w:ind w:firstLine="420"/>
      </w:pPr>
      <w:r>
        <w:t>- **安全生产和文明服务保障措施**：8分（内容详细完整，对服务人员安全有强有力保障，合同得到切实履行）</w:t>
      </w:r>
    </w:p>
    <w:p>
      <w:pPr>
        <w:spacing w:line="360" w:lineRule="auto" w:before="0" w:after="0"/>
        <w:ind w:firstLine="420"/>
      </w:pPr>
      <w:r>
        <w:t>- **服务进度保障措施**：8分（编制了完善的总体进度图，有详细完整的进度保障措施，进度符合项目需求，确保按要求开展服务，确保合同得到切实履行）</w:t>
      </w:r>
    </w:p>
    <w:p>
      <w:pPr>
        <w:spacing w:line="360" w:lineRule="auto" w:before="0" w:after="0"/>
        <w:ind w:firstLine="420"/>
      </w:pPr>
      <w:r>
        <w:t>- **项目难点及特点分析和应对措施**：8分（分析完整，采取的技术措施、组织措施等各项措施符合项目需求，能确保合同得到切实履行）</w:t>
      </w:r>
    </w:p>
    <w:p>
      <w:pPr>
        <w:spacing w:line="360" w:lineRule="auto" w:before="0" w:after="0"/>
        <w:ind w:firstLine="420"/>
      </w:pPr>
      <w:r>
        <w:t>- **应急处理保障机制**：7分（保障机制完整，解决方案详细，能确保合同得到切实履行）</w:t>
      </w:r>
    </w:p>
    <w:p>
      <w:pPr>
        <w:spacing w:line="360" w:lineRule="auto" w:before="0" w:after="0"/>
        <w:ind w:firstLine="420"/>
      </w:pPr>
      <w:r>
        <w:t>- **作业规范**：6分（作业规范详细完整且符合本项目需求，程序严密）</w:t>
      </w:r>
    </w:p>
    <w:p>
      <w:pPr>
        <w:spacing w:line="360" w:lineRule="auto" w:before="0" w:after="0"/>
        <w:ind w:firstLine="420"/>
      </w:pPr>
      <w:r>
        <w:t>- **资源配备计划**：7分（资源配备计划数量充足、进场计划时间明确，与进度完全符合）</w:t>
      </w:r>
    </w:p>
    <w:p>
      <w:pPr>
        <w:spacing w:line="360" w:lineRule="auto" w:before="0" w:after="0"/>
        <w:ind w:firstLine="420"/>
      </w:pPr>
      <w:r>
        <w:t>#### 四、总结</w:t>
      </w:r>
    </w:p>
    <w:p>
      <w:pPr>
        <w:spacing w:line="360" w:lineRule="auto" w:before="0" w:after="0"/>
        <w:ind w:firstLine="420"/>
      </w:pPr>
      <w:r>
        <w:t>通过以上评估指标体系，沈阳顺鑫源运输服务有限公司将确保垃圾清运服务的实施效果，满足招标人的要求，并确保服务的质量、安全、进度和应急处理等方面的要求得到满足。</w:t>
      </w:r>
    </w:p>
    <w:p>
      <w:pPr>
        <w:pStyle w:val="Heading4"/>
        <w:spacing w:line="360" w:lineRule="auto" w:before="0" w:after="0"/>
        <w:ind w:firstLine="420"/>
      </w:pPr>
      <w:r>
        <w:t xml:space="preserve"> 实施效果评估报告</w:t>
      </w:r>
    </w:p>
    <w:p>
      <w:pPr>
        <w:spacing w:line="360" w:lineRule="auto" w:before="0" w:after="0"/>
        <w:ind w:firstLine="420"/>
      </w:pPr>
      <w:r>
        <w:t>**实施效果评估报告方案**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了沈采矿区6274户居民生活及生产垃圾清运服务项目的竞标。该项目旨在为沈采矿区的居民提供高效、环保的垃圾清运服务，确保矿区环境整洁，提升居民生活质量。项目预估金额为722,100.00元（含税），服务地点由招标人指定，服务期为2025年01月01日至2025年12月31日，质量要求为合格。</w:t>
      </w:r>
    </w:p>
    <w:p>
      <w:pPr>
        <w:spacing w:line="360" w:lineRule="auto" w:before="0" w:after="0"/>
        <w:ind w:firstLine="420"/>
      </w:pPr>
      <w:r>
        <w:t>**二、实施效果评估目标**</w:t>
      </w:r>
    </w:p>
    <w:p>
      <w:pPr>
        <w:spacing w:line="360" w:lineRule="auto" w:before="0" w:after="0"/>
        <w:ind w:firstLine="420"/>
      </w:pPr>
      <w:r>
        <w:t>1. 评估公司提供的垃圾清运服务质量，确保符合招标人要求。</w:t>
      </w:r>
    </w:p>
    <w:p>
      <w:pPr>
        <w:spacing w:line="360" w:lineRule="auto" w:before="0" w:after="0"/>
        <w:ind w:firstLine="420"/>
      </w:pPr>
      <w:r>
        <w:t>2. 分析项目实施过程中存在的问题，提出改进建议。</w:t>
      </w:r>
    </w:p>
    <w:p>
      <w:pPr>
        <w:spacing w:line="360" w:lineRule="auto" w:before="0" w:after="0"/>
        <w:ind w:firstLine="420"/>
      </w:pPr>
      <w:r>
        <w:t>3. 评估项目的经济效益和社会效益，为公司未来的项目投标提供参考。</w:t>
      </w:r>
    </w:p>
    <w:p>
      <w:pPr>
        <w:spacing w:line="360" w:lineRule="auto" w:before="0" w:after="0"/>
        <w:ind w:firstLine="420"/>
      </w:pPr>
      <w:r>
        <w:t>**三、实施效果评估方法**</w:t>
      </w:r>
    </w:p>
    <w:p>
      <w:pPr>
        <w:spacing w:line="360" w:lineRule="auto" w:before="0" w:after="0"/>
        <w:ind w:firstLine="420"/>
      </w:pPr>
      <w:r>
        <w:t>1. **现场考察**：对沈采矿区的垃圾清运服务进行实地考察，了解服务质量和效率。</w:t>
      </w:r>
    </w:p>
    <w:p>
      <w:pPr>
        <w:spacing w:line="360" w:lineRule="auto" w:before="0" w:after="0"/>
        <w:ind w:firstLine="420"/>
      </w:pPr>
      <w:r>
        <w:t>2. **问卷调查**：向居民发放问卷，收集他们对垃圾清运服务的满意度。</w:t>
      </w:r>
    </w:p>
    <w:p>
      <w:pPr>
        <w:spacing w:line="360" w:lineRule="auto" w:before="0" w:after="0"/>
        <w:ind w:firstLine="420"/>
      </w:pPr>
      <w:r>
        <w:t>3. **数据分析**：对项目实施过程中的数据进行整理和分析，评估项目的经济效益和社会效益。</w:t>
      </w:r>
    </w:p>
    <w:p>
      <w:pPr>
        <w:spacing w:line="360" w:lineRule="auto" w:before="0" w:after="0"/>
        <w:ind w:firstLine="420"/>
      </w:pPr>
      <w:r>
        <w:t>4. **专家评审**：邀请相关领域的专家对项目实施效果进行评审，提出改进建议。</w:t>
      </w:r>
    </w:p>
    <w:p>
      <w:pPr>
        <w:spacing w:line="360" w:lineRule="auto" w:before="0" w:after="0"/>
        <w:ind w:firstLine="420"/>
      </w:pPr>
      <w:r>
        <w:t>**四、实施效果评估内容**</w:t>
      </w:r>
    </w:p>
    <w:p>
      <w:pPr>
        <w:spacing w:line="360" w:lineRule="auto" w:before="0" w:after="0"/>
        <w:ind w:firstLine="420"/>
      </w:pPr>
      <w:r>
        <w:t>1. **服务质量评估**：评估公司提供的垃圾清运服务质量，包括服务效率、服务态度、服务效果等。</w:t>
      </w:r>
    </w:p>
    <w:p>
      <w:pPr>
        <w:spacing w:line="360" w:lineRule="auto" w:before="0" w:after="0"/>
        <w:ind w:firstLine="420"/>
      </w:pPr>
      <w:r>
        <w:t>2. **经济效益评估**：评估项目的成本控制、利润率等经济指标。</w:t>
      </w:r>
    </w:p>
    <w:p>
      <w:pPr>
        <w:spacing w:line="360" w:lineRule="auto" w:before="0" w:after="0"/>
        <w:ind w:firstLine="420"/>
      </w:pPr>
      <w:r>
        <w:t>3. **社会效益评估**：评估项目对矿区环境改善、居民生活质量提升等方面的贡献。</w:t>
      </w:r>
    </w:p>
    <w:p>
      <w:pPr>
        <w:spacing w:line="360" w:lineRule="auto" w:before="0" w:after="0"/>
        <w:ind w:firstLine="420"/>
      </w:pPr>
      <w:r>
        <w:t>4. **项目管理评估**：评估项目实施过程中的管理效率、协调能力等。</w:t>
      </w:r>
    </w:p>
    <w:p>
      <w:pPr>
        <w:spacing w:line="360" w:lineRule="auto" w:before="0" w:after="0"/>
        <w:ind w:firstLine="420"/>
      </w:pPr>
      <w:r>
        <w:t>**五、实施效果评估标准**</w:t>
      </w:r>
    </w:p>
    <w:p>
      <w:pPr>
        <w:spacing w:line="360" w:lineRule="auto" w:before="0" w:after="0"/>
        <w:ind w:firstLine="420"/>
      </w:pPr>
      <w:r>
        <w:t>1. **服务质量评估标准**：</w:t>
      </w:r>
    </w:p>
    <w:p>
      <w:pPr>
        <w:spacing w:line="360" w:lineRule="auto" w:before="0" w:after="0"/>
        <w:ind w:firstLine="420"/>
      </w:pPr>
      <w:r>
        <w:t xml:space="preserve">   - 服务效率高，垃圾清运及时、彻底，得8分；</w:t>
      </w:r>
    </w:p>
    <w:p>
      <w:pPr>
        <w:spacing w:line="360" w:lineRule="auto" w:before="0" w:after="0"/>
        <w:ind w:firstLine="420"/>
      </w:pPr>
      <w:r>
        <w:t xml:space="preserve">   - 服务效率较高，垃圾清运基本及时、彻底，得4分；</w:t>
      </w:r>
    </w:p>
    <w:p>
      <w:pPr>
        <w:spacing w:line="360" w:lineRule="auto" w:before="0" w:after="0"/>
        <w:ind w:firstLine="420"/>
      </w:pPr>
      <w:r>
        <w:t xml:space="preserve">   - 服务效率一般，垃圾清运存在一定问题，得1分；</w:t>
      </w:r>
    </w:p>
    <w:p>
      <w:pPr>
        <w:spacing w:line="360" w:lineRule="auto" w:before="0" w:after="0"/>
        <w:ind w:firstLine="420"/>
      </w:pPr>
      <w:r>
        <w:t xml:space="preserve">   - 服务效率低下，垃圾清运不及时、不彻底，不得分。</w:t>
      </w:r>
    </w:p>
    <w:p>
      <w:pPr>
        <w:spacing w:line="360" w:lineRule="auto" w:before="0" w:after="0"/>
        <w:ind w:firstLine="420"/>
      </w:pPr>
      <w:r>
        <w:t>2. **经济效益评估标准**：</w:t>
      </w:r>
    </w:p>
    <w:p>
      <w:pPr>
        <w:spacing w:line="360" w:lineRule="auto" w:before="0" w:after="0"/>
        <w:ind w:firstLine="420"/>
      </w:pPr>
      <w:r>
        <w:t xml:space="preserve">   - 成本控制良好，利润率较高，得8分；</w:t>
      </w:r>
    </w:p>
    <w:p>
      <w:pPr>
        <w:spacing w:line="360" w:lineRule="auto" w:before="0" w:after="0"/>
        <w:ind w:firstLine="420"/>
      </w:pPr>
      <w:r>
        <w:t xml:space="preserve">   - 成本控制较好，利润率一般，得4分；</w:t>
      </w:r>
    </w:p>
    <w:p>
      <w:pPr>
        <w:spacing w:line="360" w:lineRule="auto" w:before="0" w:after="0"/>
        <w:ind w:firstLine="420"/>
      </w:pPr>
      <w:r>
        <w:t xml:space="preserve">   - 成本控制一般，利润率较低，得1分；</w:t>
      </w:r>
    </w:p>
    <w:p>
      <w:pPr>
        <w:spacing w:line="360" w:lineRule="auto" w:before="0" w:after="0"/>
        <w:ind w:firstLine="420"/>
      </w:pPr>
      <w:r>
        <w:t xml:space="preserve">   - 成本控制差，利润率低，不得分。</w:t>
      </w:r>
    </w:p>
    <w:p>
      <w:pPr>
        <w:spacing w:line="360" w:lineRule="auto" w:before="0" w:after="0"/>
        <w:ind w:firstLine="420"/>
      </w:pPr>
      <w:r>
        <w:t>3. **社会效益评估标准**：</w:t>
      </w:r>
    </w:p>
    <w:p>
      <w:pPr>
        <w:spacing w:line="360" w:lineRule="auto" w:before="0" w:after="0"/>
        <w:ind w:firstLine="420"/>
      </w:pPr>
      <w:r>
        <w:t xml:space="preserve">   - 矿区环境显著改善，居民生活质量大幅提升，得8分；</w:t>
      </w:r>
    </w:p>
    <w:p>
      <w:pPr>
        <w:spacing w:line="360" w:lineRule="auto" w:before="0" w:after="0"/>
        <w:ind w:firstLine="420"/>
      </w:pPr>
      <w:r>
        <w:t xml:space="preserve">   - 矿区环境有所改善，居民生活质量有所提升，得4分；</w:t>
      </w:r>
    </w:p>
    <w:p>
      <w:pPr>
        <w:spacing w:line="360" w:lineRule="auto" w:before="0" w:after="0"/>
        <w:ind w:firstLine="420"/>
      </w:pPr>
      <w:r>
        <w:t xml:space="preserve">   - 矿区环境改善不明显，居民生活质量提升有限，得1分；</w:t>
      </w:r>
    </w:p>
    <w:p>
      <w:pPr>
        <w:spacing w:line="360" w:lineRule="auto" w:before="0" w:after="0"/>
        <w:ind w:firstLine="420"/>
      </w:pPr>
      <w:r>
        <w:t xml:space="preserve">   - 矿区环境恶化，居民生活质量下降，不得分。</w:t>
      </w:r>
    </w:p>
    <w:p>
      <w:pPr>
        <w:spacing w:line="360" w:lineRule="auto" w:before="0" w:after="0"/>
        <w:ind w:firstLine="420"/>
      </w:pPr>
      <w:r>
        <w:t>4. **项目管理评估标准**：</w:t>
      </w:r>
    </w:p>
    <w:p>
      <w:pPr>
        <w:spacing w:line="360" w:lineRule="auto" w:before="0" w:after="0"/>
        <w:ind w:firstLine="420"/>
      </w:pPr>
      <w:r>
        <w:t xml:space="preserve">   - 管理效率高，协调能力强，得8分；</w:t>
      </w:r>
    </w:p>
    <w:p>
      <w:pPr>
        <w:spacing w:line="360" w:lineRule="auto" w:before="0" w:after="0"/>
        <w:ind w:firstLine="420"/>
      </w:pPr>
      <w:r>
        <w:t xml:space="preserve">   - 管理效率较高，协调能力较强，得4分；</w:t>
      </w:r>
    </w:p>
    <w:p>
      <w:pPr>
        <w:spacing w:line="360" w:lineRule="auto" w:before="0" w:after="0"/>
        <w:ind w:firstLine="420"/>
      </w:pPr>
      <w:r>
        <w:t xml:space="preserve">   - 管理效率一般，协调能力一般，得1分；</w:t>
      </w:r>
    </w:p>
    <w:p>
      <w:pPr>
        <w:spacing w:line="360" w:lineRule="auto" w:before="0" w:after="0"/>
        <w:ind w:firstLine="420"/>
      </w:pPr>
      <w:r>
        <w:t xml:space="preserve">   - 管理效率低下，协调能力差，不得分。</w:t>
      </w:r>
    </w:p>
    <w:p>
      <w:pPr>
        <w:spacing w:line="360" w:lineRule="auto" w:before="0" w:after="0"/>
        <w:ind w:firstLine="420"/>
      </w:pPr>
      <w:r>
        <w:t>**六、实施效果评估流程**</w:t>
      </w:r>
    </w:p>
    <w:p>
      <w:pPr>
        <w:spacing w:line="360" w:lineRule="auto" w:before="0" w:after="0"/>
        <w:ind w:firstLine="420"/>
      </w:pPr>
      <w:r>
        <w:t>1. **前期准备**：制定评估方案，组建评估团队，准备评估工具。</w:t>
      </w:r>
    </w:p>
    <w:p>
      <w:pPr>
        <w:spacing w:line="360" w:lineRule="auto" w:before="0" w:after="0"/>
        <w:ind w:firstLine="420"/>
      </w:pPr>
      <w:r>
        <w:t>2. **现场考察**：对沈采矿区的垃圾清运服务进行实地考察，收集相关数据。</w:t>
      </w:r>
    </w:p>
    <w:p>
      <w:pPr>
        <w:spacing w:line="360" w:lineRule="auto" w:before="0" w:after="0"/>
        <w:ind w:firstLine="420"/>
      </w:pPr>
      <w:r>
        <w:t>3. **问卷调查**：向居民发放问卷，收集他们对垃圾清运服务的满意度。</w:t>
      </w:r>
    </w:p>
    <w:p>
      <w:pPr>
        <w:spacing w:line="360" w:lineRule="auto" w:before="0" w:after="0"/>
        <w:ind w:firstLine="420"/>
      </w:pPr>
      <w:r>
        <w:t>4. **数据分析**：对项目实施过程中的数据进行整理和分析，评估项目的经济效益和社会效益。</w:t>
      </w:r>
    </w:p>
    <w:p>
      <w:pPr>
        <w:spacing w:line="360" w:lineRule="auto" w:before="0" w:after="0"/>
        <w:ind w:firstLine="420"/>
      </w:pPr>
      <w:r>
        <w:t>5. **专家评审**：邀请相关领域的专家对项目实施效果进行评审，提出改进建议。</w:t>
      </w:r>
    </w:p>
    <w:p>
      <w:pPr>
        <w:spacing w:line="360" w:lineRule="auto" w:before="0" w:after="0"/>
        <w:ind w:firstLine="420"/>
      </w:pPr>
      <w:r>
        <w:t>6. **报告撰写**：根据评估结果，撰写实施效果评估报告。</w:t>
      </w:r>
    </w:p>
    <w:p>
      <w:pPr>
        <w:spacing w:line="360" w:lineRule="auto" w:before="0" w:after="0"/>
        <w:ind w:firstLine="420"/>
      </w:pPr>
      <w:r>
        <w:t>**七、实施效果评估报告**</w:t>
      </w:r>
    </w:p>
    <w:p>
      <w:pPr>
        <w:spacing w:line="360" w:lineRule="auto" w:before="0" w:after="0"/>
        <w:ind w:firstLine="420"/>
      </w:pPr>
      <w:r>
        <w:t>1. **报告内容**：</w:t>
      </w:r>
    </w:p>
    <w:p>
      <w:pPr>
        <w:spacing w:line="360" w:lineRule="auto" w:before="0" w:after="0"/>
        <w:ind w:firstLine="420"/>
      </w:pPr>
      <w:r>
        <w:t xml:space="preserve">   - 项目概述</w:t>
      </w:r>
    </w:p>
    <w:p>
      <w:pPr>
        <w:spacing w:line="360" w:lineRule="auto" w:before="0" w:after="0"/>
        <w:ind w:firstLine="420"/>
      </w:pPr>
      <w:r>
        <w:t xml:space="preserve">   - 实施效果评估目标</w:t>
      </w:r>
    </w:p>
    <w:p>
      <w:pPr>
        <w:spacing w:line="360" w:lineRule="auto" w:before="0" w:after="0"/>
        <w:ind w:firstLine="420"/>
      </w:pPr>
      <w:r>
        <w:t xml:space="preserve">   - 实施效果评估方法</w:t>
      </w:r>
    </w:p>
    <w:p>
      <w:pPr>
        <w:spacing w:line="360" w:lineRule="auto" w:before="0" w:after="0"/>
        <w:ind w:firstLine="420"/>
      </w:pPr>
      <w:r>
        <w:t xml:space="preserve">   - 实施效果评估内容</w:t>
      </w:r>
    </w:p>
    <w:p>
      <w:pPr>
        <w:spacing w:line="360" w:lineRule="auto" w:before="0" w:after="0"/>
        <w:ind w:firstLine="420"/>
      </w:pPr>
      <w:r>
        <w:t xml:space="preserve">   - 实施效果评估标准</w:t>
      </w:r>
    </w:p>
    <w:p>
      <w:pPr>
        <w:spacing w:line="360" w:lineRule="auto" w:before="0" w:after="0"/>
        <w:ind w:firstLine="420"/>
      </w:pPr>
      <w:r>
        <w:t xml:space="preserve">   - 实施效果评估流程</w:t>
      </w:r>
    </w:p>
    <w:p>
      <w:pPr>
        <w:spacing w:line="360" w:lineRule="auto" w:before="0" w:after="0"/>
        <w:ind w:firstLine="420"/>
      </w:pPr>
      <w:r>
        <w:t xml:space="preserve">   - 实施效果评估结果</w:t>
      </w:r>
    </w:p>
    <w:p>
      <w:pPr>
        <w:spacing w:line="360" w:lineRule="auto" w:before="0" w:after="0"/>
        <w:ind w:firstLine="420"/>
      </w:pPr>
      <w:r>
        <w:t xml:space="preserve">   - 改进建议</w:t>
      </w:r>
    </w:p>
    <w:p>
      <w:pPr>
        <w:spacing w:line="360" w:lineRule="auto" w:before="0" w:after="0"/>
        <w:ind w:firstLine="420"/>
      </w:pPr>
      <w:r>
        <w:t xml:space="preserve">   - 结论</w:t>
      </w:r>
    </w:p>
    <w:p>
      <w:pPr>
        <w:spacing w:line="360" w:lineRule="auto" w:before="0" w:after="0"/>
        <w:ind w:firstLine="420"/>
      </w:pPr>
      <w:r>
        <w:t>2. **报告格式**：</w:t>
      </w:r>
    </w:p>
    <w:p>
      <w:pPr>
        <w:spacing w:line="360" w:lineRule="auto" w:before="0" w:after="0"/>
        <w:ind w:firstLine="420"/>
      </w:pPr>
      <w:r>
        <w:t xml:space="preserve">   - 封面</w:t>
      </w:r>
    </w:p>
    <w:p>
      <w:pPr>
        <w:spacing w:line="360" w:lineRule="auto" w:before="0" w:after="0"/>
        <w:ind w:firstLine="420"/>
      </w:pPr>
      <w:r>
        <w:t xml:space="preserve">   - 目录</w:t>
      </w:r>
    </w:p>
    <w:p>
      <w:pPr>
        <w:spacing w:line="360" w:lineRule="auto" w:before="0" w:after="0"/>
        <w:ind w:firstLine="420"/>
      </w:pPr>
      <w:r>
        <w:t xml:space="preserve">   - 正文</w:t>
      </w:r>
    </w:p>
    <w:p>
      <w:pPr>
        <w:spacing w:line="360" w:lineRule="auto" w:before="0" w:after="0"/>
        <w:ind w:firstLine="420"/>
      </w:pPr>
      <w:r>
        <w:t xml:space="preserve">   - 附录</w:t>
      </w:r>
    </w:p>
    <w:p>
      <w:pPr>
        <w:spacing w:line="360" w:lineRule="auto" w:before="0" w:after="0"/>
        <w:ind w:firstLine="420"/>
      </w:pPr>
      <w:r>
        <w:t>**八、实施效果评估时间安排**</w:t>
      </w:r>
    </w:p>
    <w:p>
      <w:pPr>
        <w:spacing w:line="360" w:lineRule="auto" w:before="0" w:after="0"/>
        <w:ind w:firstLine="420"/>
      </w:pPr>
      <w:r>
        <w:t>1. **前期准备**：2025年01月01日至2025年01月15日</w:t>
      </w:r>
    </w:p>
    <w:p>
      <w:pPr>
        <w:spacing w:line="360" w:lineRule="auto" w:before="0" w:after="0"/>
        <w:ind w:firstLine="420"/>
      </w:pPr>
      <w:r>
        <w:t>2. **现场考察**：2025年01月16日至2025年01月31日</w:t>
      </w:r>
    </w:p>
    <w:p>
      <w:pPr>
        <w:spacing w:line="360" w:lineRule="auto" w:before="0" w:after="0"/>
        <w:ind w:firstLine="420"/>
      </w:pPr>
      <w:r>
        <w:t>3. **问卷调查**：2025年02月01日至2025年02月15日</w:t>
      </w:r>
    </w:p>
    <w:p>
      <w:pPr>
        <w:spacing w:line="360" w:lineRule="auto" w:before="0" w:after="0"/>
        <w:ind w:firstLine="420"/>
      </w:pPr>
      <w:r>
        <w:t>4. **数据分析**：2025年02月16日至2025年02月28日</w:t>
      </w:r>
    </w:p>
    <w:p>
      <w:pPr>
        <w:spacing w:line="360" w:lineRule="auto" w:before="0" w:after="0"/>
        <w:ind w:firstLine="420"/>
      </w:pPr>
      <w:r>
        <w:t>5. **专家评审**：2025年03月01日至2025年03月15日</w:t>
      </w:r>
    </w:p>
    <w:p>
      <w:pPr>
        <w:spacing w:line="360" w:lineRule="auto" w:before="0" w:after="0"/>
        <w:ind w:firstLine="420"/>
      </w:pPr>
      <w:r>
        <w:t>6. **报告</w:t>
      </w:r>
    </w:p>
    <w:p>
      <w:pPr>
        <w:pStyle w:val="Heading3"/>
        <w:spacing w:line="360" w:lineRule="auto" w:before="0" w:after="0"/>
        <w:ind w:firstLine="420"/>
      </w:pPr>
      <w:r>
        <w:t>机械配备方案持续改进</w:t>
      </w:r>
    </w:p>
    <w:p>
      <w:pPr>
        <w:spacing w:line="360" w:lineRule="auto" w:before="0" w:after="0"/>
        <w:ind w:firstLine="420"/>
      </w:pPr>
      <w:r>
        <w:t>**机械配备方案持续改进方案**</w:t>
      </w:r>
    </w:p>
    <w:p>
      <w:pPr>
        <w:spacing w:line="360" w:lineRule="auto" w:before="0" w:after="0"/>
        <w:ind w:firstLine="420"/>
      </w:pPr>
      <w:r>
        <w:t>**一、引言**</w:t>
      </w:r>
    </w:p>
    <w:p>
      <w:pPr>
        <w:spacing w:line="360" w:lineRule="auto" w:before="0" w:after="0"/>
        <w:ind w:firstLine="420"/>
      </w:pPr>
      <w:r>
        <w:t>沈阳顺鑫源运输服务有限公司（以下简称“公司”）致力于为沈采矿区6274户居民提供优质的生活及生产垃圾清运服务。为确保服务质量和效率，公司制定了详细的机械配备方案。本方案旨在通过持续改进机械配备，提高垃圾清运服务的效率和质量，满足招标人的需求。</w:t>
      </w:r>
    </w:p>
    <w:p>
      <w:pPr>
        <w:spacing w:line="360" w:lineRule="auto" w:before="0" w:after="0"/>
        <w:ind w:firstLine="420"/>
      </w:pPr>
      <w:r>
        <w:t>**二、现状分析**</w:t>
      </w:r>
    </w:p>
    <w:p>
      <w:pPr>
        <w:spacing w:line="360" w:lineRule="auto" w:before="0" w:after="0"/>
        <w:ind w:firstLine="420"/>
      </w:pPr>
      <w:r>
        <w:t>目前，公司在垃圾清运服务中使用的机械主要包括垃圾收集车、垃圾压缩车等。这些机械在垃圾收集、运输和压缩过程中发挥着重要作用。然而，随着服务规模的扩大和服务要求的提高，现有机械配备存在一些不足，如机械老化、效率低下、维护成本高等问题。</w:t>
      </w:r>
    </w:p>
    <w:p>
      <w:pPr>
        <w:spacing w:line="360" w:lineRule="auto" w:before="0" w:after="0"/>
        <w:ind w:firstLine="420"/>
      </w:pPr>
      <w:r>
        <w:t>**三、改进目标**</w:t>
      </w:r>
    </w:p>
    <w:p>
      <w:pPr>
        <w:spacing w:line="360" w:lineRule="auto" w:before="0" w:after="0"/>
        <w:ind w:firstLine="420"/>
      </w:pPr>
      <w:r>
        <w:t>1. 提高机械设备的运行效率，减少故障率，降低维护成本。</w:t>
      </w:r>
    </w:p>
    <w:p>
      <w:pPr>
        <w:spacing w:line="360" w:lineRule="auto" w:before="0" w:after="0"/>
        <w:ind w:firstLine="420"/>
      </w:pPr>
      <w:r>
        <w:t>2. 优化机械配备结构，提高垃圾清运服务的整体效率。</w:t>
      </w:r>
    </w:p>
    <w:p>
      <w:pPr>
        <w:spacing w:line="360" w:lineRule="auto" w:before="0" w:after="0"/>
        <w:ind w:firstLine="420"/>
      </w:pPr>
      <w:r>
        <w:t>3. 提升机械设备的环保性能，减少对环境的污染。</w:t>
      </w:r>
    </w:p>
    <w:p>
      <w:pPr>
        <w:spacing w:line="360" w:lineRule="auto" w:before="0" w:after="0"/>
        <w:ind w:firstLine="420"/>
      </w:pPr>
      <w:r>
        <w:t>4. 建立完善的机械配备管理制度，确保机械设备的正常运行和维护。</w:t>
      </w:r>
    </w:p>
    <w:p>
      <w:pPr>
        <w:spacing w:line="360" w:lineRule="auto" w:before="0" w:after="0"/>
        <w:ind w:firstLine="420"/>
      </w:pPr>
      <w:r>
        <w:t>**四、改进措施**</w:t>
      </w:r>
    </w:p>
    <w:p>
      <w:pPr>
        <w:spacing w:line="360" w:lineRule="auto" w:before="0" w:after="0"/>
        <w:ind w:firstLine="420"/>
      </w:pPr>
      <w:r>
        <w:t>1. **机械设备更新换代**：</w:t>
      </w:r>
    </w:p>
    <w:p>
      <w:pPr>
        <w:spacing w:line="360" w:lineRule="auto" w:before="0" w:after="0"/>
        <w:ind w:firstLine="420"/>
      </w:pPr>
      <w:r>
        <w:t xml:space="preserve">   - 对现有机械设备进行评估，淘汰老旧、效率低下的设备。</w:t>
      </w:r>
    </w:p>
    <w:p>
      <w:pPr>
        <w:spacing w:line="360" w:lineRule="auto" w:before="0" w:after="0"/>
        <w:ind w:firstLine="420"/>
      </w:pPr>
      <w:r>
        <w:t xml:space="preserve">   - 引进新型、高效、环保的机械设备，如电动垃圾收集车、智能垃圾压缩车等。</w:t>
      </w:r>
    </w:p>
    <w:p>
      <w:pPr>
        <w:spacing w:line="360" w:lineRule="auto" w:before="0" w:after="0"/>
        <w:ind w:firstLine="420"/>
      </w:pPr>
      <w:r>
        <w:t xml:space="preserve">   - 定期对机械设备进行性能测试和评估，确保其运行效率符合服务要求。</w:t>
      </w:r>
    </w:p>
    <w:p>
      <w:pPr>
        <w:spacing w:line="360" w:lineRule="auto" w:before="0" w:after="0"/>
        <w:ind w:firstLine="420"/>
      </w:pPr>
      <w:r>
        <w:t>2. **机械配备优化**：</w:t>
      </w:r>
    </w:p>
    <w:p>
      <w:pPr>
        <w:spacing w:line="360" w:lineRule="auto" w:before="0" w:after="0"/>
        <w:ind w:firstLine="420"/>
      </w:pPr>
      <w:r>
        <w:t xml:space="preserve">   - 根据服务区域和垃圾产生量，合理配置机械设备的数量和类型。</w:t>
      </w:r>
    </w:p>
    <w:p>
      <w:pPr>
        <w:spacing w:line="360" w:lineRule="auto" w:before="0" w:after="0"/>
        <w:ind w:firstLine="420"/>
      </w:pPr>
      <w:r>
        <w:t xml:space="preserve">   - 优化垃圾收集路线和运输路线，减少机械设备的空驶时间和能耗。</w:t>
      </w:r>
    </w:p>
    <w:p>
      <w:pPr>
        <w:spacing w:line="360" w:lineRule="auto" w:before="0" w:after="0"/>
        <w:ind w:firstLine="420"/>
      </w:pPr>
      <w:r>
        <w:t xml:space="preserve">   - 建立机械设备的调度系统，实现机械设备的智能化管理和调度。</w:t>
      </w:r>
    </w:p>
    <w:p>
      <w:pPr>
        <w:spacing w:line="360" w:lineRule="auto" w:before="0" w:after="0"/>
        <w:ind w:firstLine="420"/>
      </w:pPr>
      <w:r>
        <w:t>3. **机械维护保养**：</w:t>
      </w:r>
    </w:p>
    <w:p>
      <w:pPr>
        <w:spacing w:line="360" w:lineRule="auto" w:before="0" w:after="0"/>
        <w:ind w:firstLine="420"/>
      </w:pPr>
      <w:r>
        <w:t xml:space="preserve">   - 制定详细的机械维护保养计划，定期对机械设备进行保养和检修。</w:t>
      </w:r>
    </w:p>
    <w:p>
      <w:pPr>
        <w:spacing w:line="360" w:lineRule="auto" w:before="0" w:after="0"/>
        <w:ind w:firstLine="420"/>
      </w:pPr>
      <w:r>
        <w:t xml:space="preserve">   - 建立机械设备的故障预警机制，及时发现和解决机械故障。</w:t>
      </w:r>
    </w:p>
    <w:p>
      <w:pPr>
        <w:spacing w:line="360" w:lineRule="auto" w:before="0" w:after="0"/>
        <w:ind w:firstLine="420"/>
      </w:pPr>
      <w:r>
        <w:t xml:space="preserve">   - 培训机械操作人员，提高其操作技能和维护保养能力。</w:t>
      </w:r>
    </w:p>
    <w:p>
      <w:pPr>
        <w:spacing w:line="360" w:lineRule="auto" w:before="0" w:after="0"/>
        <w:ind w:firstLine="420"/>
      </w:pPr>
      <w:r>
        <w:t>4. **环保性能提升**：</w:t>
      </w:r>
    </w:p>
    <w:p>
      <w:pPr>
        <w:spacing w:line="360" w:lineRule="auto" w:before="0" w:after="0"/>
        <w:ind w:firstLine="420"/>
      </w:pPr>
      <w:r>
        <w:t xml:space="preserve">   - 引进低排放、低噪音的机械设备，减少对环境的污染。</w:t>
      </w:r>
    </w:p>
    <w:p>
      <w:pPr>
        <w:spacing w:line="360" w:lineRule="auto" w:before="0" w:after="0"/>
        <w:ind w:firstLine="420"/>
      </w:pPr>
      <w:r>
        <w:t xml:space="preserve">   - 采用先进的垃圾压缩技术，提高垃圾压缩效率，减少垃圾体积。</w:t>
      </w:r>
    </w:p>
    <w:p>
      <w:pPr>
        <w:spacing w:line="360" w:lineRule="auto" w:before="0" w:after="0"/>
        <w:ind w:firstLine="420"/>
      </w:pPr>
      <w:r>
        <w:t xml:space="preserve">   - 推广使用可降解的垃圾袋和垃圾收集容器，减少塑料污染。</w:t>
      </w:r>
    </w:p>
    <w:p>
      <w:pPr>
        <w:spacing w:line="360" w:lineRule="auto" w:before="0" w:after="0"/>
        <w:ind w:firstLine="420"/>
      </w:pPr>
      <w:r>
        <w:t>5. **管理制度完善**：</w:t>
      </w:r>
    </w:p>
    <w:p>
      <w:pPr>
        <w:spacing w:line="360" w:lineRule="auto" w:before="0" w:after="0"/>
        <w:ind w:firstLine="420"/>
      </w:pPr>
      <w:r>
        <w:t xml:space="preserve">   - 建立机械设备的档案管理制度，记录机械设备的运行状况和维护情况。</w:t>
      </w:r>
    </w:p>
    <w:p>
      <w:pPr>
        <w:spacing w:line="360" w:lineRule="auto" w:before="0" w:after="0"/>
        <w:ind w:firstLine="420"/>
      </w:pPr>
      <w:r>
        <w:t xml:space="preserve">   - 制定机械设备的操作规程和安全管理制度，确保机械设备的正常运行。</w:t>
      </w:r>
    </w:p>
    <w:p>
      <w:pPr>
        <w:spacing w:line="360" w:lineRule="auto" w:before="0" w:after="0"/>
        <w:ind w:firstLine="420"/>
      </w:pPr>
      <w:r>
        <w:t xml:space="preserve">   - 建立机械设备的绩效考核制度，激励机械操作人员提高工作效率和服务质量。</w:t>
      </w:r>
    </w:p>
    <w:p>
      <w:pPr>
        <w:spacing w:line="360" w:lineRule="auto" w:before="0" w:after="0"/>
        <w:ind w:firstLine="420"/>
      </w:pPr>
      <w:r>
        <w:t>**五、预期效果**</w:t>
      </w:r>
    </w:p>
    <w:p>
      <w:pPr>
        <w:spacing w:line="360" w:lineRule="auto" w:before="0" w:after="0"/>
        <w:ind w:firstLine="420"/>
      </w:pPr>
      <w:r>
        <w:t>通过实施上述改进措施，预计将实现以下效果：</w:t>
      </w:r>
    </w:p>
    <w:p>
      <w:pPr>
        <w:spacing w:line="360" w:lineRule="auto" w:before="0" w:after="0"/>
        <w:ind w:firstLine="420"/>
      </w:pPr>
      <w:r>
        <w:t>1. 提高垃圾清运服务的效率和质量，满足招标人的需求。</w:t>
      </w:r>
    </w:p>
    <w:p>
      <w:pPr>
        <w:spacing w:line="360" w:lineRule="auto" w:before="0" w:after="0"/>
        <w:ind w:firstLine="420"/>
      </w:pPr>
      <w:r>
        <w:t>2. 降低机械设备的故障率和维护成本，提高经济效益。</w:t>
      </w:r>
    </w:p>
    <w:p>
      <w:pPr>
        <w:spacing w:line="360" w:lineRule="auto" w:before="0" w:after="0"/>
        <w:ind w:firstLine="420"/>
      </w:pPr>
      <w:r>
        <w:t>3. 减少对环境的污染，提升公司的环保形象。</w:t>
      </w:r>
    </w:p>
    <w:p>
      <w:pPr>
        <w:spacing w:line="360" w:lineRule="auto" w:before="0" w:after="0"/>
        <w:ind w:firstLine="420"/>
      </w:pPr>
      <w:r>
        <w:t>4. 建立完善的机械配备管理制度，确保机械设备的正常运行和维护。</w:t>
      </w:r>
    </w:p>
    <w:p>
      <w:pPr>
        <w:spacing w:line="360" w:lineRule="auto" w:before="0" w:after="0"/>
        <w:ind w:firstLine="420"/>
      </w:pPr>
      <w:r>
        <w:t>**六、结论**</w:t>
      </w:r>
    </w:p>
    <w:p>
      <w:pPr>
        <w:spacing w:line="360" w:lineRule="auto" w:before="0" w:after="0"/>
        <w:ind w:firstLine="420"/>
      </w:pPr>
      <w:r>
        <w:t>本方案旨在通过持续改进机械配备，提高垃圾清运服务的效率和质量，满足招标人的需求。通过实施上述改进措施，公司将不断提升垃圾清运服务的水平，为沈采矿区居民提供更加优质的服务。</w:t>
      </w:r>
    </w:p>
    <w:p>
      <w:pPr>
        <w:pStyle w:val="Heading4"/>
        <w:spacing w:line="360" w:lineRule="auto" w:before="0" w:after="0"/>
        <w:ind w:firstLine="420"/>
      </w:pPr>
      <w:r>
        <w:t xml:space="preserve"> 持续改进效果评估</w:t>
      </w:r>
    </w:p>
    <w:p>
      <w:pPr>
        <w:spacing w:line="360" w:lineRule="auto" w:before="0" w:after="0"/>
        <w:ind w:firstLine="420"/>
      </w:pPr>
      <w:r>
        <w:t>**持续改进效果评估方案**</w:t>
      </w:r>
    </w:p>
    <w:p>
      <w:pPr>
        <w:spacing w:line="360" w:lineRule="auto" w:before="0" w:after="0"/>
        <w:ind w:firstLine="420"/>
      </w:pPr>
      <w:r>
        <w:t>**一、项目背景**</w:t>
      </w:r>
    </w:p>
    <w:p>
      <w:pPr>
        <w:spacing w:line="360" w:lineRule="auto" w:before="0" w:after="0"/>
        <w:ind w:firstLine="420"/>
      </w:pPr>
      <w:r>
        <w:t>沈阳顺鑫源运输服务有限公司（以下简称“公司”）作为投标人，参与了沈采矿区6274户居民生活及生产垃圾清运服务的招标项目。该项目旨在为沈采矿区的居民提供高效、环保的垃圾清运服务，确保矿区环境整洁，提升居民生活质量。项目预估金额为722,100.00元（含税），服务期为2025年01月01日至2025年12月31日，质量要求为合格。</w:t>
      </w:r>
    </w:p>
    <w:p>
      <w:pPr>
        <w:spacing w:line="360" w:lineRule="auto" w:before="0" w:after="0"/>
        <w:ind w:firstLine="420"/>
      </w:pPr>
      <w:r>
        <w:t>**二、持续改进效果评估的目的**</w:t>
      </w:r>
    </w:p>
    <w:p>
      <w:pPr>
        <w:spacing w:line="360" w:lineRule="auto" w:before="0" w:after="0"/>
        <w:ind w:firstLine="420"/>
      </w:pPr>
      <w:r>
        <w:t>1. **提升服务质量**：通过持续改进效果评估，公司能够及时发现服务过程中的不足，针对性地进行改进，从而提升整体服务质量，满足居民需求。</w:t>
      </w:r>
    </w:p>
    <w:p>
      <w:pPr>
        <w:spacing w:line="360" w:lineRule="auto" w:before="0" w:after="0"/>
        <w:ind w:firstLine="420"/>
      </w:pPr>
      <w:r>
        <w:t>2. **优化资源配置**：评估过程中，公司可以识别出资源配置的瓶颈和浪费，通过优化资源配置，提高服务效率，降低成本。</w:t>
      </w:r>
    </w:p>
    <w:p>
      <w:pPr>
        <w:spacing w:line="360" w:lineRule="auto" w:before="0" w:after="0"/>
        <w:ind w:firstLine="420"/>
      </w:pPr>
      <w:r>
        <w:t>3. **增强客户满意度**：通过持续改进，公司能够更好地满足居民的需求，提高客户满意度，树立良好的企业形象。</w:t>
      </w:r>
    </w:p>
    <w:p>
      <w:pPr>
        <w:spacing w:line="360" w:lineRule="auto" w:before="0" w:after="0"/>
        <w:ind w:firstLine="420"/>
      </w:pPr>
      <w:r>
        <w:t>4. **促进合规经营**：评估过程中，公司可以确保服务过程符合国家、行业相关验收标准，以及宝石花物业管理服务相关垃圾清运的实施方式及要求，促进合规经营。</w:t>
      </w:r>
    </w:p>
    <w:p>
      <w:pPr>
        <w:spacing w:line="360" w:lineRule="auto" w:before="0" w:after="0"/>
        <w:ind w:firstLine="420"/>
      </w:pPr>
      <w:r>
        <w:t>**三、持续改进效果评估的方法**</w:t>
      </w:r>
    </w:p>
    <w:p>
      <w:pPr>
        <w:spacing w:line="360" w:lineRule="auto" w:before="0" w:after="0"/>
        <w:ind w:firstLine="420"/>
      </w:pPr>
      <w:r>
        <w:t>1. **数据收集与分析**：公司将通过现场观察、问卷调查、数据分析等方式收集服务过程中的数据，分析服务效果，识别改进机会。</w:t>
      </w:r>
    </w:p>
    <w:p>
      <w:pPr>
        <w:spacing w:line="360" w:lineRule="auto" w:before="0" w:after="0"/>
        <w:ind w:firstLine="420"/>
      </w:pPr>
      <w:r>
        <w:t>2. **服务过程审计**：定期对服务过程进行审计，检查服务流程是否符合标准，识别潜在问题。</w:t>
      </w:r>
    </w:p>
    <w:p>
      <w:pPr>
        <w:spacing w:line="360" w:lineRule="auto" w:before="0" w:after="0"/>
        <w:ind w:firstLine="420"/>
      </w:pPr>
      <w:r>
        <w:t>3. **客户反馈机制**：建立客户反馈机制，收集居民对服务的意见和建议，及时响应并改进。</w:t>
      </w:r>
    </w:p>
    <w:p>
      <w:pPr>
        <w:spacing w:line="360" w:lineRule="auto" w:before="0" w:after="0"/>
        <w:ind w:firstLine="420"/>
      </w:pPr>
      <w:r>
        <w:t>4. **内部评审**：定期组织内部评审，评估服务效果，识别改进机会，制定改进计划。</w:t>
      </w:r>
    </w:p>
    <w:p>
      <w:pPr>
        <w:spacing w:line="360" w:lineRule="auto" w:before="0" w:after="0"/>
        <w:ind w:firstLine="420"/>
      </w:pPr>
      <w:r>
        <w:t>**四、持续改进效果评估的指标**</w:t>
      </w:r>
    </w:p>
    <w:p>
      <w:pPr>
        <w:spacing w:line="360" w:lineRule="auto" w:before="0" w:after="0"/>
        <w:ind w:firstLine="420"/>
      </w:pPr>
      <w:r>
        <w:t>1. **服务质量指标**：包括服务及时性、服务态度、服务效果等。</w:t>
      </w:r>
    </w:p>
    <w:p>
      <w:pPr>
        <w:spacing w:line="360" w:lineRule="auto" w:before="0" w:after="0"/>
        <w:ind w:firstLine="420"/>
      </w:pPr>
      <w:r>
        <w:t>2. **资源利用效率指标**：包括劳动力利用效率、机械利用效率等。</w:t>
      </w:r>
    </w:p>
    <w:p>
      <w:pPr>
        <w:spacing w:line="360" w:lineRule="auto" w:before="0" w:after="0"/>
        <w:ind w:firstLine="420"/>
      </w:pPr>
      <w:r>
        <w:t>3. **客户满意度指标**：包括客户投诉率、客户满意度评分等。</w:t>
      </w:r>
    </w:p>
    <w:p>
      <w:pPr>
        <w:spacing w:line="360" w:lineRule="auto" w:before="0" w:after="0"/>
        <w:ind w:firstLine="420"/>
      </w:pPr>
      <w:r>
        <w:t>4. **合规性指标**：包括服务过程符合国家、行业相关验收标准的程度等。</w:t>
      </w:r>
    </w:p>
    <w:p>
      <w:pPr>
        <w:spacing w:line="360" w:lineRule="auto" w:before="0" w:after="0"/>
        <w:ind w:firstLine="420"/>
      </w:pPr>
      <w:r>
        <w:t>**五、持续改进效果评估的实施步骤**</w:t>
      </w:r>
    </w:p>
    <w:p>
      <w:pPr>
        <w:spacing w:line="360" w:lineRule="auto" w:before="0" w:after="0"/>
        <w:ind w:firstLine="420"/>
      </w:pPr>
      <w:r>
        <w:t>1. **制定评估计划**：根据项目特点和服务要求，制定详细的评估计划，明确评估目标、评估方法、评估指标等。</w:t>
      </w:r>
    </w:p>
    <w:p>
      <w:pPr>
        <w:spacing w:line="360" w:lineRule="auto" w:before="0" w:after="0"/>
        <w:ind w:firstLine="420"/>
      </w:pPr>
      <w:r>
        <w:t>2. **实施评估**：按照评估计划，收集数据，进行分析，识别改进机会。</w:t>
      </w:r>
    </w:p>
    <w:p>
      <w:pPr>
        <w:spacing w:line="360" w:lineRule="auto" w:before="0" w:after="0"/>
        <w:ind w:firstLine="420"/>
      </w:pPr>
      <w:r>
        <w:t>3. **制定改进计划**：根据评估结果，制定具体的改进计划，明确改进目标、改进措施、责任人和完成时间。</w:t>
      </w:r>
    </w:p>
    <w:p>
      <w:pPr>
        <w:spacing w:line="360" w:lineRule="auto" w:before="0" w:after="0"/>
        <w:ind w:firstLine="420"/>
      </w:pPr>
      <w:r>
        <w:t>4. **实施改进**：按照改进计划，实施改进措施，跟踪改进效果。</w:t>
      </w:r>
    </w:p>
    <w:p>
      <w:pPr>
        <w:spacing w:line="360" w:lineRule="auto" w:before="0" w:after="0"/>
        <w:ind w:firstLine="420"/>
      </w:pPr>
      <w:r>
        <w:t>5. **持续监测**：持续监测服务效果，确保改进措施的有效性，识别新的改进机会。</w:t>
      </w:r>
    </w:p>
    <w:p>
      <w:pPr>
        <w:spacing w:line="360" w:lineRule="auto" w:before="0" w:after="0"/>
        <w:ind w:firstLine="420"/>
      </w:pPr>
      <w:r>
        <w:t>**六、持续改进效果评估的保障措施**</w:t>
      </w:r>
    </w:p>
    <w:p>
      <w:pPr>
        <w:spacing w:line="360" w:lineRule="auto" w:before="0" w:after="0"/>
        <w:ind w:firstLine="420"/>
      </w:pPr>
      <w:r>
        <w:t>1. **组织保障**：成立持续改进效果评估小组，负责评估计划的制定、实施和监督。</w:t>
      </w:r>
    </w:p>
    <w:p>
      <w:pPr>
        <w:spacing w:line="360" w:lineRule="auto" w:before="0" w:after="0"/>
        <w:ind w:firstLine="420"/>
      </w:pPr>
      <w:r>
        <w:t>2. **制度保障**：建立持续改进效果评估的相关制度，确保评估工作的规范性和有效性。</w:t>
      </w:r>
    </w:p>
    <w:p>
      <w:pPr>
        <w:spacing w:line="360" w:lineRule="auto" w:before="0" w:after="0"/>
        <w:ind w:firstLine="420"/>
      </w:pPr>
      <w:r>
        <w:t>3. **资源保障**：提供必要的资源支持，包括人力、物力、财力等，确保评估工作的顺利进行。</w:t>
      </w:r>
    </w:p>
    <w:p>
      <w:pPr>
        <w:spacing w:line="360" w:lineRule="auto" w:before="0" w:after="0"/>
        <w:ind w:firstLine="420"/>
      </w:pPr>
      <w:r>
        <w:t>4. **培训保障**：对相关人员进行培训，提高他们的评估能力和改进意识。</w:t>
      </w:r>
    </w:p>
    <w:p>
      <w:pPr>
        <w:spacing w:line="360" w:lineRule="auto" w:before="0" w:after="0"/>
        <w:ind w:firstLine="420"/>
      </w:pPr>
      <w:r>
        <w:t>**七、持续改进效果评估的预期成果**</w:t>
      </w:r>
    </w:p>
    <w:p>
      <w:pPr>
        <w:spacing w:line="360" w:lineRule="auto" w:before="0" w:after="0"/>
        <w:ind w:firstLine="420"/>
      </w:pPr>
      <w:r>
        <w:t>1. **服务质量提升**：通过持续改进，公司能够提供更加高效、环保的垃圾清运服务，提升居民生活质量。</w:t>
      </w:r>
    </w:p>
    <w:p>
      <w:pPr>
        <w:spacing w:line="360" w:lineRule="auto" w:before="0" w:after="0"/>
        <w:ind w:firstLine="420"/>
      </w:pPr>
      <w:r>
        <w:t>2. **资源利用效率提高**：通过优化资源配置，公司能够提高服务效率，降低成本。</w:t>
      </w:r>
    </w:p>
    <w:p>
      <w:pPr>
        <w:spacing w:line="360" w:lineRule="auto" w:before="0" w:after="0"/>
        <w:ind w:firstLine="420"/>
      </w:pPr>
      <w:r>
        <w:t>3. **客户满意度提高**：通过持续改进，公司能够更好地满足居民的需求，提高客户满意度。</w:t>
      </w:r>
    </w:p>
    <w:p>
      <w:pPr>
        <w:spacing w:line="360" w:lineRule="auto" w:before="0" w:after="0"/>
        <w:ind w:firstLine="420"/>
      </w:pPr>
      <w:r>
        <w:t>4. **合规性增强**：通过持续改进，公司能够确保服务过程符合国家、行业相关验收标准，以及宝石花物业管理服务相关垃圾清运的实施方式及要求，促进合规经营。</w:t>
      </w:r>
    </w:p>
    <w:p>
      <w:pPr>
        <w:spacing w:line="360" w:lineRule="auto" w:before="0" w:after="0"/>
        <w:ind w:firstLine="420"/>
      </w:pPr>
      <w:r>
        <w:t>**八、持续改进效果评估的总结与反思**</w:t>
      </w:r>
    </w:p>
    <w:p>
      <w:pPr>
        <w:spacing w:line="360" w:lineRule="auto" w:before="0" w:after="0"/>
        <w:ind w:firstLine="420"/>
      </w:pPr>
      <w:r>
        <w:t>1. **总结经验**：对评估工作进行总结，提炼经验，为未来的评估工作提供参考。</w:t>
      </w:r>
    </w:p>
    <w:p>
      <w:pPr>
        <w:spacing w:line="360" w:lineRule="auto" w:before="0" w:after="0"/>
        <w:ind w:firstLine="420"/>
      </w:pPr>
      <w:r>
        <w:t>2. **反思不足**：对评估过程中存在的问题进行反思，制定改进措施，提高评估工作的质量和效率。</w:t>
      </w:r>
    </w:p>
    <w:p>
      <w:pPr>
        <w:spacing w:line="360" w:lineRule="auto" w:before="0" w:after="0"/>
        <w:ind w:firstLine="420"/>
      </w:pPr>
      <w:r>
        <w:t>3. **持续改进**：将评估工作作为持续改进的一部分，不断优化评估方法，提高评估效果。</w:t>
      </w:r>
    </w:p>
    <w:p>
      <w:pPr>
        <w:spacing w:line="360" w:lineRule="auto" w:before="0" w:after="0"/>
        <w:ind w:firstLine="420"/>
      </w:pPr>
      <w:r>
        <w:t>**九、持续改进效果评估的附录**</w:t>
      </w:r>
    </w:p>
    <w:p>
      <w:pPr>
        <w:spacing w:line="360" w:lineRule="auto" w:before="0" w:after="0"/>
        <w:ind w:firstLine="420"/>
      </w:pPr>
      <w:r>
        <w:t>1. **评估计划模板**：提供评估计划的模板，方便评估小组制定具体的评估计划。</w:t>
      </w:r>
    </w:p>
    <w:p>
      <w:pPr>
        <w:spacing w:line="360" w:lineRule="auto" w:before="0" w:after="0"/>
        <w:ind w:firstLine="420"/>
      </w:pPr>
      <w:r>
        <w:t>2. **评估报告模板**：提供评估报告的模板，方便评估小组撰写评估报告。</w:t>
      </w:r>
    </w:p>
    <w:p>
      <w:pPr>
        <w:spacing w:line="360" w:lineRule="auto" w:before="0" w:after="0"/>
        <w:ind w:firstLine="420"/>
      </w:pPr>
      <w:r>
        <w:t>3. **改进计划模板**：提供改进计划的模板，方便评估小组制定具体的改进计划。</w:t>
      </w:r>
    </w:p>
    <w:p>
      <w:pPr>
        <w:spacing w:line="360" w:lineRule="auto" w:before="0" w:after="0"/>
        <w:ind w:firstLine="420"/>
      </w:pPr>
      <w:r>
        <w:t>**十、持续改进效果评估的联系方式**</w:t>
      </w:r>
    </w:p>
    <w:p>
      <w:pPr>
        <w:spacing w:line="360" w:lineRule="auto" w:before="0" w:after="0"/>
        <w:ind w:firstLine="420"/>
      </w:pPr>
      <w:r>
        <w:t>如有任何疑问或需要进一步了解，请联系沈阳顺鑫源运输服务有限公司。我们将竭诚为您提供优质的服务。</w:t>
      </w:r>
    </w:p>
    <w:p>
      <w:pPr>
        <w:spacing w:line="360" w:lineRule="auto" w:before="0" w:after="0"/>
        <w:ind w:firstLine="420"/>
      </w:pPr>
      <w:r>
        <w:t>**十一、持续改进效果评估的承诺**</w:t>
      </w:r>
    </w:p>
    <w:p>
      <w:pPr>
        <w:spacing w:line="360" w:lineRule="auto" w:before="0" w:after="0"/>
        <w:ind w:firstLine="420"/>
      </w:pPr>
      <w:r>
        <w:t>沈阳顺鑫源运输服务有限公司承诺，将严格按照本方案进行持续改进效果</w:t>
      </w:r>
    </w:p>
    <w:p>
      <w:pPr>
        <w:pStyle w:val="Heading4"/>
        <w:spacing w:line="360" w:lineRule="auto" w:before="0" w:after="0"/>
        <w:ind w:firstLine="420"/>
      </w:pPr>
      <w:r>
        <w:t xml:space="preserve"> 持续改进措施</w:t>
      </w:r>
    </w:p>
    <w:p>
      <w:pPr>
        <w:spacing w:line="360" w:lineRule="auto" w:before="0" w:after="0"/>
        <w:ind w:firstLine="420"/>
      </w:pPr>
      <w:r>
        <w:t>**持续改进措施方案**</w:t>
      </w:r>
    </w:p>
    <w:p>
      <w:pPr>
        <w:spacing w:line="360" w:lineRule="auto" w:before="0" w:after="0"/>
        <w:ind w:firstLine="420"/>
      </w:pPr>
      <w:r>
        <w:t>**一、引言**</w:t>
      </w:r>
    </w:p>
    <w:p>
      <w:pPr>
        <w:spacing w:line="360" w:lineRule="auto" w:before="0" w:after="0"/>
        <w:ind w:firstLine="420"/>
      </w:pPr>
      <w:r>
        <w:t>沈阳顺鑫源运输服务有限公司（以下简称“公司”）作为一家专业的运输服务提供商，始终致力于为客户提供高效、优质的服务。为了进一步提升服务质量，确保项目顺利进行，公司制定了本持续改进措施方案。本方案旨在通过不断优化管理流程、提升员工素质、加强设备维护等措施，持续改进服务质量和效率，满足客户需求，增强市场竞争力。</w:t>
      </w:r>
    </w:p>
    <w:p>
      <w:pPr>
        <w:spacing w:line="360" w:lineRule="auto" w:before="0" w:after="0"/>
        <w:ind w:firstLine="420"/>
      </w:pPr>
      <w:r>
        <w:t>**二、持续改进措施**</w:t>
      </w:r>
    </w:p>
    <w:p>
      <w:pPr>
        <w:spacing w:line="360" w:lineRule="auto" w:before="0" w:after="0"/>
        <w:ind w:firstLine="420"/>
      </w:pPr>
      <w:r>
        <w:t>**1. 管理流程优化**</w:t>
      </w:r>
    </w:p>
    <w:p>
      <w:pPr>
        <w:spacing w:line="360" w:lineRule="auto" w:before="0" w:after="0"/>
        <w:ind w:firstLine="420"/>
      </w:pPr>
      <w:r>
        <w:t>（1）建立完善的质量管理体系，明确各部门职责，确保各项工作有序进行。</w:t>
      </w:r>
    </w:p>
    <w:p>
      <w:pPr>
        <w:spacing w:line="360" w:lineRule="auto" w:before="0" w:after="0"/>
        <w:ind w:firstLine="420"/>
      </w:pPr>
      <w:r>
        <w:t>（2）定期召开项目会议，及时沟通项目进展情况，解决存在的问题，确保项目顺利进行。</w:t>
      </w:r>
    </w:p>
    <w:p>
      <w:pPr>
        <w:spacing w:line="360" w:lineRule="auto" w:before="0" w:after="0"/>
        <w:ind w:firstLine="420"/>
      </w:pPr>
      <w:r>
        <w:t>（3）建立客户反馈机制，及时收集客户意见和建议，不断改进服务流程，提升客户满意度。</w:t>
      </w:r>
    </w:p>
    <w:p>
      <w:pPr>
        <w:spacing w:line="360" w:lineRule="auto" w:before="0" w:after="0"/>
        <w:ind w:firstLine="420"/>
      </w:pPr>
      <w:r>
        <w:t>**2. 员工培训与发展**</w:t>
      </w:r>
    </w:p>
    <w:p>
      <w:pPr>
        <w:spacing w:line="360" w:lineRule="auto" w:before="0" w:after="0"/>
        <w:ind w:firstLine="420"/>
      </w:pPr>
      <w:r>
        <w:t>（1）定期组织员工培训，提升员工专业技能和综合素质，确保员工能够胜任各项工作。</w:t>
      </w:r>
    </w:p>
    <w:p>
      <w:pPr>
        <w:spacing w:line="360" w:lineRule="auto" w:before="0" w:after="0"/>
        <w:ind w:firstLine="420"/>
      </w:pPr>
      <w:r>
        <w:t>（2）建立员工激励机制，鼓励员工积极参与项目，发挥主观能动性，提高工作效率。</w:t>
      </w:r>
    </w:p>
    <w:p>
      <w:pPr>
        <w:spacing w:line="360" w:lineRule="auto" w:before="0" w:after="0"/>
        <w:ind w:firstLine="420"/>
      </w:pPr>
      <w:r>
        <w:t>（3）关注员工职业发展，为员工提供晋升机会，激发员工工作积极性。</w:t>
      </w:r>
    </w:p>
    <w:p>
      <w:pPr>
        <w:spacing w:line="360" w:lineRule="auto" w:before="0" w:after="0"/>
        <w:ind w:firstLine="420"/>
      </w:pPr>
      <w:r>
        <w:t>**3. 设备维护与更新**</w:t>
      </w:r>
    </w:p>
    <w:p>
      <w:pPr>
        <w:spacing w:line="360" w:lineRule="auto" w:before="0" w:after="0"/>
        <w:ind w:firstLine="420"/>
      </w:pPr>
      <w:r>
        <w:t>（1）定期对运输设备进行维护和保养，确保设备正常运行，减少故障率。</w:t>
      </w:r>
    </w:p>
    <w:p>
      <w:pPr>
        <w:spacing w:line="360" w:lineRule="auto" w:before="0" w:after="0"/>
        <w:ind w:firstLine="420"/>
      </w:pPr>
      <w:r>
        <w:t>（2）及时更新老旧设备，提高运输效率，降低运营成本。</w:t>
      </w:r>
    </w:p>
    <w:p>
      <w:pPr>
        <w:spacing w:line="360" w:lineRule="auto" w:before="0" w:after="0"/>
        <w:ind w:firstLine="420"/>
      </w:pPr>
      <w:r>
        <w:t>（3）建立设备管理制度，明确设备使用、维护、保养等环节的责任人，确保设备管理工作有序进行。</w:t>
      </w:r>
    </w:p>
    <w:p>
      <w:pPr>
        <w:spacing w:line="360" w:lineRule="auto" w:before="0" w:after="0"/>
        <w:ind w:firstLine="420"/>
      </w:pPr>
      <w:r>
        <w:t>**4. 技术创新与应用**</w:t>
      </w:r>
    </w:p>
    <w:p>
      <w:pPr>
        <w:spacing w:line="360" w:lineRule="auto" w:before="0" w:after="0"/>
        <w:ind w:firstLine="420"/>
      </w:pPr>
      <w:r>
        <w:t>（1）积极引进先进技术，提升运输服务水平，满足客户多样化需求。</w:t>
      </w:r>
    </w:p>
    <w:p>
      <w:pPr>
        <w:spacing w:line="360" w:lineRule="auto" w:before="0" w:after="0"/>
        <w:ind w:firstLine="420"/>
      </w:pPr>
      <w:r>
        <w:t>（2）加强与其他企业的合作，共同研发新技术、新产品，提高市场竞争力。</w:t>
      </w:r>
    </w:p>
    <w:p>
      <w:pPr>
        <w:spacing w:line="360" w:lineRule="auto" w:before="0" w:after="0"/>
        <w:ind w:firstLine="420"/>
      </w:pPr>
      <w:r>
        <w:t>（3）关注行业发展趋势，及时调整服务策略，确保公司持续发展。</w:t>
      </w:r>
    </w:p>
    <w:p>
      <w:pPr>
        <w:spacing w:line="360" w:lineRule="auto" w:before="0" w:after="0"/>
        <w:ind w:firstLine="420"/>
      </w:pPr>
      <w:r>
        <w:t>**5. 客户关系管理**</w:t>
      </w:r>
    </w:p>
    <w:p>
      <w:pPr>
        <w:spacing w:line="360" w:lineRule="auto" w:before="0" w:after="0"/>
        <w:ind w:firstLine="420"/>
      </w:pPr>
      <w:r>
        <w:t>（1）建立客户档案，详细记录客户信息，以便更好地为客户提供服务。</w:t>
      </w:r>
    </w:p>
    <w:p>
      <w:pPr>
        <w:spacing w:line="360" w:lineRule="auto" w:before="0" w:after="0"/>
        <w:ind w:firstLine="420"/>
      </w:pPr>
      <w:r>
        <w:t>（2）定期回访客户，了解客户需求，及时调整服务策略，提升客户满意度。</w:t>
      </w:r>
    </w:p>
    <w:p>
      <w:pPr>
        <w:spacing w:line="360" w:lineRule="auto" w:before="0" w:after="0"/>
        <w:ind w:firstLine="420"/>
      </w:pPr>
      <w:r>
        <w:t>（3）加强与客户的沟通，建立良好的合作关系，实现共赢。</w:t>
      </w:r>
    </w:p>
    <w:p>
      <w:pPr>
        <w:spacing w:line="360" w:lineRule="auto" w:before="0" w:after="0"/>
        <w:ind w:firstLine="420"/>
      </w:pPr>
      <w:r>
        <w:t>**6. 风险管理与控制**</w:t>
      </w:r>
    </w:p>
    <w:p>
      <w:pPr>
        <w:spacing w:line="360" w:lineRule="auto" w:before="0" w:after="0"/>
        <w:ind w:firstLine="420"/>
      </w:pPr>
      <w:r>
        <w:t>（1）建立风险预警机制，及时发现潜在风险，制定应对措施，降低风险损失。</w:t>
      </w:r>
    </w:p>
    <w:p>
      <w:pPr>
        <w:spacing w:line="360" w:lineRule="auto" w:before="0" w:after="0"/>
        <w:ind w:firstLine="420"/>
      </w:pPr>
      <w:r>
        <w:t>（2）加强合同管理，明确双方权利义务，确保项目顺利进行。</w:t>
      </w:r>
    </w:p>
    <w:p>
      <w:pPr>
        <w:spacing w:line="360" w:lineRule="auto" w:before="0" w:after="0"/>
        <w:ind w:firstLine="420"/>
      </w:pPr>
      <w:r>
        <w:t>（3）关注政策法规变化，及时调整服务策略，规避政策风险。</w:t>
      </w:r>
    </w:p>
    <w:p>
      <w:pPr>
        <w:spacing w:line="360" w:lineRule="auto" w:before="0" w:after="0"/>
        <w:ind w:firstLine="420"/>
      </w:pPr>
      <w:r>
        <w:t>**三、实施保障**</w:t>
      </w:r>
    </w:p>
    <w:p>
      <w:pPr>
        <w:spacing w:line="360" w:lineRule="auto" w:before="0" w:after="0"/>
        <w:ind w:firstLine="420"/>
      </w:pPr>
      <w:r>
        <w:t>**1. 组织保障**</w:t>
      </w:r>
    </w:p>
    <w:p>
      <w:pPr>
        <w:spacing w:line="360" w:lineRule="auto" w:before="0" w:after="0"/>
        <w:ind w:firstLine="420"/>
      </w:pPr>
      <w:r>
        <w:t>（1）成立持续改进工作领导小组，负责统筹协调各项工作，确保方案有效实施。</w:t>
      </w:r>
    </w:p>
    <w:p>
      <w:pPr>
        <w:spacing w:line="360" w:lineRule="auto" w:before="0" w:after="0"/>
        <w:ind w:firstLine="420"/>
      </w:pPr>
      <w:r>
        <w:t>（2）明确各部门职责，确保各项工作有序进行。</w:t>
      </w:r>
    </w:p>
    <w:p>
      <w:pPr>
        <w:spacing w:line="360" w:lineRule="auto" w:before="0" w:after="0"/>
        <w:ind w:firstLine="420"/>
      </w:pPr>
      <w:r>
        <w:t>**2. 制度保障**</w:t>
      </w:r>
    </w:p>
    <w:p>
      <w:pPr>
        <w:spacing w:line="360" w:lineRule="auto" w:before="0" w:after="0"/>
        <w:ind w:firstLine="420"/>
      </w:pPr>
      <w:r>
        <w:t>（1）建立完善的管理制度，确保各项工作有章可循。</w:t>
      </w:r>
    </w:p>
    <w:p>
      <w:pPr>
        <w:spacing w:line="360" w:lineRule="auto" w:before="0" w:after="0"/>
        <w:ind w:firstLine="420"/>
      </w:pPr>
      <w:r>
        <w:t>（2）定期对制度执行情况进行检查，发现问题及时整改。</w:t>
      </w:r>
    </w:p>
    <w:p>
      <w:pPr>
        <w:spacing w:line="360" w:lineRule="auto" w:before="0" w:after="0"/>
        <w:ind w:firstLine="420"/>
      </w:pPr>
      <w:r>
        <w:t>**3. 资金保障**</w:t>
      </w:r>
    </w:p>
    <w:p>
      <w:pPr>
        <w:spacing w:line="360" w:lineRule="auto" w:before="0" w:after="0"/>
        <w:ind w:firstLine="420"/>
      </w:pPr>
      <w:r>
        <w:t>（1）确保项目资金充足，为持续改进工作提供有力支持。</w:t>
      </w:r>
    </w:p>
    <w:p>
      <w:pPr>
        <w:spacing w:line="360" w:lineRule="auto" w:before="0" w:after="0"/>
        <w:ind w:firstLine="420"/>
      </w:pPr>
      <w:r>
        <w:t>（2）合理分配资金，确保各项工作有序进行。</w:t>
      </w:r>
    </w:p>
    <w:p>
      <w:pPr>
        <w:spacing w:line="360" w:lineRule="auto" w:before="0" w:after="0"/>
        <w:ind w:firstLine="420"/>
      </w:pPr>
      <w:r>
        <w:t>**四、总结与展望**</w:t>
      </w:r>
    </w:p>
    <w:p>
      <w:pPr>
        <w:spacing w:line="360" w:lineRule="auto" w:before="0" w:after="0"/>
        <w:ind w:firstLine="420"/>
      </w:pPr>
      <w:r>
        <w:t>本方案旨在通过持续改进措施，不断提升公司服务质量，满足客户需求，增强市场竞争力。在实施过程中，公司将不断总结经验，完善方案，确保各项工作有序进行。展望未来，公司将继续秉承“诚信、专业、高效”的服务理念，为客户提供更加优质的服务，实现持续发展。</w:t>
      </w:r>
    </w:p>
    <w:p>
      <w:pPr>
        <w:pStyle w:val="Heading4"/>
        <w:spacing w:line="360" w:lineRule="auto" w:before="0" w:after="0"/>
        <w:ind w:firstLine="420"/>
      </w:pPr>
      <w:r>
        <w:t xml:space="preserve"> 持续改进原则</w:t>
      </w:r>
    </w:p>
    <w:p>
      <w:pPr>
        <w:spacing w:line="360" w:lineRule="auto" w:before="0" w:after="0"/>
        <w:ind w:firstLine="420"/>
      </w:pPr>
      <w:r>
        <w:t>**沈阳顺鑫源运输服务有限公司关于持续改进原则的方案**</w:t>
      </w:r>
    </w:p>
    <w:p>
      <w:pPr>
        <w:spacing w:line="360" w:lineRule="auto" w:before="0" w:after="0"/>
        <w:ind w:firstLine="420"/>
      </w:pPr>
      <w:r>
        <w:t>**一、引言**</w:t>
      </w:r>
    </w:p>
    <w:p>
      <w:pPr>
        <w:spacing w:line="360" w:lineRule="auto" w:before="0" w:after="0"/>
        <w:ind w:firstLine="420"/>
      </w:pPr>
      <w:r>
        <w:t>沈阳顺鑫源运输服务有限公司（以下简称“公司”）致力于为沈采矿区6274户居民提供优质的生活及生产垃圾清运服务。为了确保服务的持续改进，公司制定了本方案，旨在通过科学的管理方法、先进的技术手段和严格的质量控制，不断提升服务质量和效率，满足招标人的需求。</w:t>
      </w:r>
    </w:p>
    <w:p>
      <w:pPr>
        <w:spacing w:line="360" w:lineRule="auto" w:before="0" w:after="0"/>
        <w:ind w:firstLine="420"/>
      </w:pPr>
      <w:r>
        <w:t>**二、持续改进原则**</w:t>
      </w:r>
    </w:p>
    <w:p>
      <w:pPr>
        <w:spacing w:line="360" w:lineRule="auto" w:before="0" w:after="0"/>
        <w:ind w:firstLine="420"/>
      </w:pPr>
      <w:r>
        <w:t>1. **客户导向原则**：公司始终以客户需求为导向，深入了解客户需求，及时响应客户反馈，持续改进服务流程和服务质量。</w:t>
      </w:r>
    </w:p>
    <w:p>
      <w:pPr>
        <w:spacing w:line="360" w:lineRule="auto" w:before="0" w:after="0"/>
        <w:ind w:firstLine="420"/>
      </w:pPr>
      <w:r>
        <w:t>2. **全员参与原则**：公司鼓励全体员工积极参与到持续改进的过程中，发挥员工的创造力和积极性，共同推动服务质量的提升。</w:t>
      </w:r>
    </w:p>
    <w:p>
      <w:pPr>
        <w:spacing w:line="360" w:lineRule="auto" w:before="0" w:after="0"/>
        <w:ind w:firstLine="420"/>
      </w:pPr>
      <w:r>
        <w:t>3. **过程方法原则**：公司采用过程方法，对服务流程进行系统分析和优化，确保每个环节都符合质量标准，提高整体服务效率。</w:t>
      </w:r>
    </w:p>
    <w:p>
      <w:pPr>
        <w:spacing w:line="360" w:lineRule="auto" w:before="0" w:after="0"/>
        <w:ind w:firstLine="420"/>
      </w:pPr>
      <w:r>
        <w:t>4. **持续改进原则**：公司坚持持续改进的理念，不断寻找改进的机会，通过PDCA循环（计划-执行-检查-行动）不断优化服务流程和服务质量。</w:t>
      </w:r>
    </w:p>
    <w:p>
      <w:pPr>
        <w:spacing w:line="360" w:lineRule="auto" w:before="0" w:after="0"/>
        <w:ind w:firstLine="420"/>
      </w:pPr>
      <w:r>
        <w:t>5. **数据驱动原则**：公司利用数据分析和统计技术，对服务过程进行监控和评估，及时发现问题和改进机会，为持续改进提供数据支持。</w:t>
      </w:r>
    </w:p>
    <w:p>
      <w:pPr>
        <w:spacing w:line="360" w:lineRule="auto" w:before="0" w:after="0"/>
        <w:ind w:firstLine="420"/>
      </w:pPr>
      <w:r>
        <w:t>**三、持续改进措施**</w:t>
      </w:r>
    </w:p>
    <w:p>
      <w:pPr>
        <w:spacing w:line="360" w:lineRule="auto" w:before="0" w:after="0"/>
        <w:ind w:firstLine="420"/>
      </w:pPr>
      <w:r>
        <w:t>1. **建立质量管理体系**：公司建立完善的质量管理体系，明确服务流程、质量标准和操作规范，确保服务过程符合招标人的要求。</w:t>
      </w:r>
    </w:p>
    <w:p>
      <w:pPr>
        <w:spacing w:line="360" w:lineRule="auto" w:before="0" w:after="0"/>
        <w:ind w:firstLine="420"/>
      </w:pPr>
      <w:r>
        <w:t>2. **实施全面质量管理**：公司推行全面质量管理，从服务设计、服务实施到服务交付的全过程进行质量控制，确保服务质量的稳定性和可靠性。</w:t>
      </w:r>
    </w:p>
    <w:p>
      <w:pPr>
        <w:spacing w:line="360" w:lineRule="auto" w:before="0" w:after="0"/>
        <w:ind w:firstLine="420"/>
      </w:pPr>
      <w:r>
        <w:t>3. **开展员工培训**：公司定期对员工进行培训，提高员工的服务意识和技能水平，确保服务质量的持续提升。</w:t>
      </w:r>
    </w:p>
    <w:p>
      <w:pPr>
        <w:spacing w:line="360" w:lineRule="auto" w:before="0" w:after="0"/>
        <w:ind w:firstLine="420"/>
      </w:pPr>
      <w:r>
        <w:t>4. **实施服务监控**：公司利用信息技术手段，对服务过程进行实时监控和记录，及时发现和解决问题，确保服务质量的持续改进。</w:t>
      </w:r>
    </w:p>
    <w:p>
      <w:pPr>
        <w:spacing w:line="360" w:lineRule="auto" w:before="0" w:after="0"/>
        <w:ind w:firstLine="420"/>
      </w:pPr>
      <w:r>
        <w:t>5. **开展客户满意度调查**：公司定期开展客户满意度调查，了解客户需求和反馈，及时调整服务策略，提高客户满意度。</w:t>
      </w:r>
    </w:p>
    <w:p>
      <w:pPr>
        <w:spacing w:line="360" w:lineRule="auto" w:before="0" w:after="0"/>
        <w:ind w:firstLine="420"/>
      </w:pPr>
      <w:r>
        <w:t>6. **实施服务改进计划**：公司根据客户反馈和服务监控结果，制定服务改进计划，明确改进目标和措施，确保服务质量的持续提升。</w:t>
      </w:r>
    </w:p>
    <w:p>
      <w:pPr>
        <w:spacing w:line="360" w:lineRule="auto" w:before="0" w:after="0"/>
        <w:ind w:firstLine="420"/>
      </w:pPr>
      <w:r>
        <w:t>7. **建立服务改进机制**：公司建立服务改进机制，鼓励员工提出改进建议，对改进建议进行评估和实施，推动服务质量的持续改进。</w:t>
      </w:r>
    </w:p>
    <w:p>
      <w:pPr>
        <w:spacing w:line="360" w:lineRule="auto" w:before="0" w:after="0"/>
        <w:ind w:firstLine="420"/>
      </w:pPr>
      <w:r>
        <w:t>**四、持续改进效果评估**</w:t>
      </w:r>
    </w:p>
    <w:p>
      <w:pPr>
        <w:spacing w:line="360" w:lineRule="auto" w:before="0" w:after="0"/>
        <w:ind w:firstLine="420"/>
      </w:pPr>
      <w:r>
        <w:t>1. **服务质量的提升**：通过持续改进，公司服务质量的稳定性和可靠性得到显著提升，客户满意度不断提高。</w:t>
      </w:r>
    </w:p>
    <w:p>
      <w:pPr>
        <w:spacing w:line="360" w:lineRule="auto" w:before="0" w:after="0"/>
        <w:ind w:firstLine="420"/>
      </w:pPr>
      <w:r>
        <w:t>2. **服务效率的提高**：通过持续改进，公司服务流程得到优化，服务效率得到显著提高，服务成本得到有效控制。</w:t>
      </w:r>
    </w:p>
    <w:p>
      <w:pPr>
        <w:spacing w:line="360" w:lineRule="auto" w:before="0" w:after="0"/>
        <w:ind w:firstLine="420"/>
      </w:pPr>
      <w:r>
        <w:t>3. **员工能力的提升**：通过持续改进，员工的服务意识和技能水平得到显著提升，员工的工作积极性和创造力得到充分发挥。</w:t>
      </w:r>
    </w:p>
    <w:p>
      <w:pPr>
        <w:spacing w:line="360" w:lineRule="auto" w:before="0" w:after="0"/>
        <w:ind w:firstLine="420"/>
      </w:pPr>
      <w:r>
        <w:t>4. **客户满意度的提升**：通过持续改进，客户满意度得到显著提升，客户对公司的信任度和忠诚度得到增强。</w:t>
      </w:r>
    </w:p>
    <w:p>
      <w:pPr>
        <w:spacing w:line="360" w:lineRule="auto" w:before="0" w:after="0"/>
        <w:ind w:firstLine="420"/>
      </w:pPr>
      <w:r>
        <w:t>**五、结语**</w:t>
      </w:r>
    </w:p>
    <w:p>
      <w:pPr>
        <w:spacing w:line="360" w:lineRule="auto" w:before="0" w:after="0"/>
        <w:ind w:firstLine="420"/>
      </w:pPr>
      <w:r>
        <w:t>沈阳顺鑫源运输服务有限公司将继续秉承持续改进的原则，不断优化服务流程和服务质量，为客户提供更加优质、高效、可靠的服务。同时，公司也将不断学习和借鉴先进的管理理念和技术手段，推动服务质量的持续提升，为沈采矿区居民提供更加美好的生活环境。</w:t>
      </w:r>
    </w:p>
    <w:p>
      <w:pPr>
        <w:pStyle w:val="Heading3"/>
        <w:spacing w:line="360" w:lineRule="auto" w:before="0" w:after="0"/>
        <w:ind w:firstLine="420"/>
      </w:pPr>
      <w:r>
        <w:t>附录</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我公司”）是一家专业从事运输服务的企业，拥有丰富的运输经验和良好的市场口碑。我公司具备完善的质量管理体系和安全生产管理制度，能够为客户提供高效、安全、优质的运输服务。</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招标内容：沈采矿区6274户居民生活及生产垃圾清运服务。</w:t>
      </w:r>
    </w:p>
    <w:p>
      <w:pPr>
        <w:spacing w:line="360" w:lineRule="auto" w:before="0" w:after="0"/>
        <w:ind w:firstLine="420"/>
      </w:pPr>
      <w:r>
        <w:t>3.2 项目预估金额：722,100.00元（含税）</w:t>
      </w:r>
    </w:p>
    <w:p>
      <w:pPr>
        <w:spacing w:line="360" w:lineRule="auto" w:before="0" w:after="0"/>
        <w:ind w:firstLine="420"/>
      </w:pPr>
      <w:r>
        <w:t>3.3 服务地点：招标人指定地点</w:t>
      </w:r>
    </w:p>
    <w:p>
      <w:pPr>
        <w:spacing w:line="360" w:lineRule="auto" w:before="0" w:after="0"/>
        <w:ind w:firstLine="420"/>
      </w:pPr>
      <w:r>
        <w:t>3.4 质量要求：合格</w:t>
      </w:r>
    </w:p>
    <w:p>
      <w:pPr>
        <w:spacing w:line="360" w:lineRule="auto" w:before="0" w:after="0"/>
        <w:ind w:firstLine="420"/>
      </w:pPr>
      <w:r>
        <w:t>3.5 服务期：2025年01月01日至2025年12月31日</w:t>
      </w:r>
    </w:p>
    <w:p>
      <w:pPr>
        <w:spacing w:line="360" w:lineRule="auto" w:before="0" w:after="0"/>
        <w:ind w:firstLine="420"/>
      </w:pPr>
      <w:r>
        <w:t>3.6 其他要求：</w:t>
      </w:r>
    </w:p>
    <w:p>
      <w:pPr>
        <w:spacing w:line="360" w:lineRule="auto" w:before="0" w:after="0"/>
        <w:ind w:firstLine="420"/>
      </w:pPr>
      <w:r>
        <w:t>3.6.1 中标人承担服务期间现场所有用水、用电及附加损耗发生的费用，不再要求招标人支付该项费用。</w:t>
      </w:r>
    </w:p>
    <w:p>
      <w:pPr>
        <w:spacing w:line="360" w:lineRule="auto" w:before="0" w:after="0"/>
        <w:ind w:firstLine="420"/>
      </w:pPr>
      <w:r>
        <w:t>3.6.2 中标人负责本项目各类协调工作。</w:t>
      </w:r>
    </w:p>
    <w:p>
      <w:pPr>
        <w:spacing w:line="360" w:lineRule="auto" w:before="0" w:after="0"/>
        <w:ind w:firstLine="420"/>
      </w:pPr>
      <w:r>
        <w:t>3.6.3 符合国家、行业相关验收标准。</w:t>
      </w:r>
    </w:p>
    <w:p>
      <w:pPr>
        <w:spacing w:line="360" w:lineRule="auto" w:before="0" w:after="0"/>
        <w:ind w:firstLine="420"/>
      </w:pPr>
      <w:r>
        <w:t>3.6.4 满足宝石花物业管理服务相关垃圾清运的实施方式及要求。</w:t>
      </w:r>
    </w:p>
    <w:p>
      <w:pPr>
        <w:spacing w:line="360" w:lineRule="auto" w:before="0" w:after="0"/>
        <w:ind w:firstLine="420"/>
      </w:pPr>
      <w:r>
        <w:t>3.6.5 对于应急工作能做到随叫随到。</w:t>
      </w:r>
    </w:p>
    <w:p>
      <w:pPr>
        <w:spacing w:line="360" w:lineRule="auto" w:before="0" w:after="0"/>
        <w:ind w:firstLine="420"/>
      </w:pPr>
      <w:r>
        <w:t>3.6.6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3.6.7 付款方式：每季度末的次月60日前且收到乙方的发票后，支付上一个季度的挂账款。</w:t>
      </w:r>
    </w:p>
    <w:p>
      <w:pPr>
        <w:spacing w:line="360" w:lineRule="auto" w:before="0" w:after="0"/>
        <w:ind w:firstLine="420"/>
      </w:pPr>
      <w:r>
        <w:t>**四、评审依据：质量保障措施**</w:t>
      </w:r>
    </w:p>
    <w:p>
      <w:pPr>
        <w:spacing w:line="360" w:lineRule="auto" w:before="0" w:after="0"/>
        <w:ind w:firstLine="420"/>
      </w:pPr>
      <w:r>
        <w:t>4.1 具体的质量管理措施：</w:t>
      </w:r>
    </w:p>
    <w:p>
      <w:pPr>
        <w:spacing w:line="360" w:lineRule="auto" w:before="0" w:after="0"/>
        <w:ind w:firstLine="420"/>
      </w:pPr>
      <w:r>
        <w:t>我公司建立了完善的质量管理体系，包括质量目标、质量计划、质量检查、质量改进等环节，确保服务质量符合招标人要求。</w:t>
      </w:r>
    </w:p>
    <w:p>
      <w:pPr>
        <w:spacing w:line="360" w:lineRule="auto" w:before="0" w:after="0"/>
        <w:ind w:firstLine="420"/>
      </w:pPr>
      <w:r>
        <w:t>4.2 建立健全的质量保证体系：</w:t>
      </w:r>
    </w:p>
    <w:p>
      <w:pPr>
        <w:spacing w:line="360" w:lineRule="auto" w:before="0" w:after="0"/>
        <w:ind w:firstLine="420"/>
      </w:pPr>
      <w:r>
        <w:t>我公司建立了质量保证体系，包括质量保证组织、质量保证制度、质量保证措施等，确保服务质量得到有效保障。</w:t>
      </w:r>
    </w:p>
    <w:p>
      <w:pPr>
        <w:spacing w:line="360" w:lineRule="auto" w:before="0" w:after="0"/>
        <w:ind w:firstLine="420"/>
      </w:pPr>
      <w:r>
        <w:t>4.3 质量控制关键点描述：</w:t>
      </w:r>
    </w:p>
    <w:p>
      <w:pPr>
        <w:spacing w:line="360" w:lineRule="auto" w:before="0" w:after="0"/>
        <w:ind w:firstLine="420"/>
      </w:pPr>
      <w:r>
        <w:t>我公司对垃圾清运服务的各个环节进行严格控制，包括垃圾收集、运输、处理等环节，确保服务质量符合招标人要求。</w:t>
      </w:r>
    </w:p>
    <w:p>
      <w:pPr>
        <w:spacing w:line="360" w:lineRule="auto" w:before="0" w:after="0"/>
        <w:ind w:firstLine="420"/>
      </w:pPr>
      <w:r>
        <w:t>4.4 质量管控流程：</w:t>
      </w:r>
    </w:p>
    <w:p>
      <w:pPr>
        <w:spacing w:line="360" w:lineRule="auto" w:before="0" w:after="0"/>
        <w:ind w:firstLine="420"/>
      </w:pPr>
      <w:r>
        <w:t>我公司制定了垃圾清运服务的质量管控流程，包括质量计划、质量检查、质量改进等环节，确保服务质量得到有效控制。</w:t>
      </w:r>
    </w:p>
    <w:p>
      <w:pPr>
        <w:spacing w:line="360" w:lineRule="auto" w:before="0" w:after="0"/>
        <w:ind w:firstLine="420"/>
      </w:pPr>
      <w:r>
        <w:t>4.5 质量标准符合招标人验收标准：</w:t>
      </w:r>
    </w:p>
    <w:p>
      <w:pPr>
        <w:spacing w:line="360" w:lineRule="auto" w:before="0" w:after="0"/>
        <w:ind w:firstLine="420"/>
      </w:pPr>
      <w:r>
        <w:t>我公司将严格按照招标人要求的质量标准进行服务，确保服务质量符合招标人验收标准。</w:t>
      </w:r>
    </w:p>
    <w:p>
      <w:pPr>
        <w:spacing w:line="360" w:lineRule="auto" w:before="0" w:after="0"/>
        <w:ind w:firstLine="420"/>
      </w:pPr>
      <w:r>
        <w:t>**五、安全生产和文明服务保障措施**</w:t>
      </w:r>
    </w:p>
    <w:p>
      <w:pPr>
        <w:spacing w:line="360" w:lineRule="auto" w:before="0" w:after="0"/>
        <w:ind w:firstLine="420"/>
      </w:pPr>
      <w:r>
        <w:t>5.1 安全生产管理制度：</w:t>
      </w:r>
    </w:p>
    <w:p>
      <w:pPr>
        <w:spacing w:line="360" w:lineRule="auto" w:before="0" w:after="0"/>
        <w:ind w:firstLine="420"/>
      </w:pPr>
      <w:r>
        <w:t>我公司建立了完善的安全生产管理制度，包括安全生产责任制、安全生产教育培训、安全生产检查等环节，确保服务过程中的人员安全。</w:t>
      </w:r>
    </w:p>
    <w:p>
      <w:pPr>
        <w:spacing w:line="360" w:lineRule="auto" w:before="0" w:after="0"/>
        <w:ind w:firstLine="420"/>
      </w:pPr>
      <w:r>
        <w:t>5.2 安全服务流程：</w:t>
      </w:r>
    </w:p>
    <w:p>
      <w:pPr>
        <w:spacing w:line="360" w:lineRule="auto" w:before="0" w:after="0"/>
        <w:ind w:firstLine="420"/>
      </w:pPr>
      <w:r>
        <w:t>我公司制定了垃圾清运服务的安全服务流程，包括垃圾收集、运输、处理等环节的安全操作规程，确保服务过程中的安全。</w:t>
      </w:r>
    </w:p>
    <w:p>
      <w:pPr>
        <w:spacing w:line="360" w:lineRule="auto" w:before="0" w:after="0"/>
        <w:ind w:firstLine="420"/>
      </w:pPr>
      <w:r>
        <w:t>5.3 安全生产组织机构图：</w:t>
      </w:r>
    </w:p>
    <w:p>
      <w:pPr>
        <w:spacing w:line="360" w:lineRule="auto" w:before="0" w:after="0"/>
        <w:ind w:firstLine="420"/>
      </w:pPr>
      <w:r>
        <w:t>我公司建立了安全生产组织机构图，明确了各部门在安全生产中的职责和分工，确保服务过程中的安全。</w:t>
      </w:r>
    </w:p>
    <w:p>
      <w:pPr>
        <w:spacing w:line="360" w:lineRule="auto" w:before="0" w:after="0"/>
        <w:ind w:firstLine="420"/>
      </w:pPr>
      <w:r>
        <w:t>5.4 安全文明服务实施保障措施：</w:t>
      </w:r>
    </w:p>
    <w:p>
      <w:pPr>
        <w:spacing w:line="360" w:lineRule="auto" w:before="0" w:after="0"/>
        <w:ind w:firstLine="420"/>
      </w:pPr>
      <w:r>
        <w:t>我公司制定了安全文明服务实施保障措施，包括安全教育培训、安全检查、安全奖惩等环节，确保服务过程中的安全文明。</w:t>
      </w:r>
    </w:p>
    <w:p>
      <w:pPr>
        <w:spacing w:line="360" w:lineRule="auto" w:before="0" w:after="0"/>
        <w:ind w:firstLine="420"/>
      </w:pPr>
      <w:r>
        <w:t>**六、服务进度保障措施**</w:t>
      </w:r>
    </w:p>
    <w:p>
      <w:pPr>
        <w:spacing w:line="360" w:lineRule="auto" w:before="0" w:after="0"/>
        <w:ind w:firstLine="420"/>
      </w:pPr>
      <w:r>
        <w:t>6.1 服务进度计划图：</w:t>
      </w:r>
    </w:p>
    <w:p>
      <w:pPr>
        <w:spacing w:line="360" w:lineRule="auto" w:before="0" w:after="0"/>
        <w:ind w:firstLine="420"/>
      </w:pPr>
      <w:r>
        <w:t>我公司制定了垃圾清运服务的服务进度计划图，明确了服务过程中的各个环节和时间节点，确保服务进度符合项目需求。</w:t>
      </w:r>
    </w:p>
    <w:p>
      <w:pPr>
        <w:spacing w:line="360" w:lineRule="auto" w:before="0" w:after="0"/>
        <w:ind w:firstLine="420"/>
      </w:pPr>
      <w:r>
        <w:t>6.2 服务进度保证措施：</w:t>
      </w:r>
    </w:p>
    <w:p>
      <w:pPr>
        <w:spacing w:line="360" w:lineRule="auto" w:before="0" w:after="0"/>
        <w:ind w:firstLine="420"/>
      </w:pPr>
      <w:r>
        <w:t>我公司制定了服务进度保证措施，包括进度计划调整、进度检查、进度奖惩等环节，确保服务进度符合项目需求。</w:t>
      </w:r>
    </w:p>
    <w:p>
      <w:pPr>
        <w:spacing w:line="360" w:lineRule="auto" w:before="0" w:after="0"/>
        <w:ind w:firstLine="420"/>
      </w:pPr>
      <w:r>
        <w:t>**七、项目难点及特点分析和应对措施**</w:t>
      </w:r>
    </w:p>
    <w:p>
      <w:pPr>
        <w:spacing w:line="360" w:lineRule="auto" w:before="0" w:after="0"/>
        <w:ind w:firstLine="420"/>
      </w:pPr>
      <w:r>
        <w:t>7.1 过程中遇到阻碍：</w:t>
      </w:r>
    </w:p>
    <w:p>
      <w:pPr>
        <w:spacing w:line="360" w:lineRule="auto" w:before="0" w:after="0"/>
        <w:ind w:firstLine="420"/>
      </w:pPr>
      <w:r>
        <w:t>我公司对垃圾清运服务过程中可能遇到的阻碍进行了分析，并制定了相应的应对措施，确保服务顺利进行。</w:t>
      </w:r>
    </w:p>
    <w:p>
      <w:pPr>
        <w:spacing w:line="360" w:lineRule="auto" w:before="0" w:after="0"/>
        <w:ind w:firstLine="420"/>
      </w:pPr>
      <w:r>
        <w:t>7.2 现场环境复杂情况：</w:t>
      </w:r>
    </w:p>
    <w:p>
      <w:pPr>
        <w:spacing w:line="360" w:lineRule="auto" w:before="0" w:after="0"/>
        <w:ind w:firstLine="420"/>
      </w:pPr>
      <w:r>
        <w:t>我公司对垃圾清运服务现场可能出现的复杂情况进行了分析，并制定了相应的应对措施，确保服务顺利进行。</w:t>
      </w:r>
    </w:p>
    <w:p>
      <w:pPr>
        <w:spacing w:line="360" w:lineRule="auto" w:before="0" w:after="0"/>
        <w:ind w:firstLine="420"/>
      </w:pPr>
      <w:r>
        <w:t>7.3 针对现场遇到的问题解决措施：</w:t>
      </w:r>
    </w:p>
    <w:p>
      <w:pPr>
        <w:spacing w:line="360" w:lineRule="auto" w:before="0" w:after="0"/>
        <w:ind w:firstLine="420"/>
      </w:pPr>
      <w:r>
        <w:t>我公司制定了针对现场遇到的问题解决措施，包括问题分析、问题解决、问题反馈等环节，确保服务顺利进行。</w:t>
      </w:r>
    </w:p>
    <w:p>
      <w:pPr>
        <w:spacing w:line="360" w:lineRule="auto" w:before="0" w:after="0"/>
        <w:ind w:firstLine="420"/>
      </w:pPr>
      <w:r>
        <w:t>**八、应急处理保障机制**</w:t>
      </w:r>
    </w:p>
    <w:p>
      <w:pPr>
        <w:spacing w:line="360" w:lineRule="auto" w:before="0" w:after="0"/>
        <w:ind w:firstLine="420"/>
      </w:pPr>
      <w:r>
        <w:t>8.1 突发需求的处理机制：</w:t>
      </w:r>
    </w:p>
    <w:p>
      <w:pPr>
        <w:spacing w:line="360" w:lineRule="auto" w:before="0" w:after="0"/>
        <w:ind w:firstLine="420"/>
      </w:pPr>
      <w:r>
        <w:t>我公司制定了突发需求的处理机制，包括需求分析、需求解决、需求反馈等环节，确保服务过程中的突发需求得到及时处理。</w:t>
      </w:r>
    </w:p>
    <w:p>
      <w:pPr>
        <w:spacing w:line="360" w:lineRule="auto" w:before="0" w:after="0"/>
        <w:ind w:firstLine="420"/>
      </w:pPr>
      <w:r>
        <w:t>8.2 系统障碍的解决方案</w:t>
      </w:r>
    </w:p>
    <w:p>
      <w:pPr>
        <w:pStyle w:val="Heading4"/>
        <w:spacing w:line="360" w:lineRule="auto" w:before="0" w:after="0"/>
        <w:ind w:firstLine="420"/>
      </w:pPr>
      <w:r>
        <w:t xml:space="preserve"> 相关技术资料</w:t>
      </w:r>
    </w:p>
    <w:p>
      <w:pPr>
        <w:spacing w:line="360" w:lineRule="auto" w:before="0" w:after="0"/>
        <w:ind w:firstLine="420"/>
      </w:pPr>
      <w:r>
        <w:t>沈阳顺鑫源运输服务有限公司关于沈采矿区6274户居民生活及生产垃圾清运服务的投标方案</w:t>
      </w:r>
    </w:p>
    <w:p>
      <w:pPr>
        <w:spacing w:line="360" w:lineRule="auto" w:before="0" w:after="0"/>
        <w:ind w:firstLine="420"/>
      </w:pPr>
      <w:r>
        <w:t>一、公司简介</w:t>
      </w:r>
    </w:p>
    <w:p>
      <w:pPr>
        <w:spacing w:line="360" w:lineRule="auto" w:before="0" w:after="0"/>
        <w:ind w:firstLine="420"/>
      </w:pPr>
      <w:r>
        <w:t>沈阳顺鑫源运输服务有限公司（以下简称“我公司”）是一家专业从事运输服务的企业，拥有丰富的运输经验和专业的运输团队。我公司始终秉承“诚信、高效、安全、环保”的服务理念，致力于为客户提供优质的运输服务。</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招标内容：沈采矿区6274户居民生活及生产垃圾清运服务。</w:t>
      </w:r>
    </w:p>
    <w:p>
      <w:pPr>
        <w:spacing w:line="360" w:lineRule="auto" w:before="0" w:after="0"/>
        <w:ind w:firstLine="420"/>
      </w:pPr>
      <w:r>
        <w:t>3.2 项目预估金额：722,100.00元（含税）</w:t>
      </w:r>
    </w:p>
    <w:p>
      <w:pPr>
        <w:spacing w:line="360" w:lineRule="auto" w:before="0" w:after="0"/>
        <w:ind w:firstLine="420"/>
      </w:pPr>
      <w:r>
        <w:t>3.3 服务地点：招标人指定地点</w:t>
      </w:r>
    </w:p>
    <w:p>
      <w:pPr>
        <w:spacing w:line="360" w:lineRule="auto" w:before="0" w:after="0"/>
        <w:ind w:firstLine="420"/>
      </w:pPr>
      <w:r>
        <w:t>3.4 质量要求：合格</w:t>
      </w:r>
    </w:p>
    <w:p>
      <w:pPr>
        <w:spacing w:line="360" w:lineRule="auto" w:before="0" w:after="0"/>
        <w:ind w:firstLine="420"/>
      </w:pPr>
      <w:r>
        <w:t>3.5 服务期：2025年01月01日至2025年12月31日</w:t>
      </w:r>
    </w:p>
    <w:p>
      <w:pPr>
        <w:spacing w:line="360" w:lineRule="auto" w:before="0" w:after="0"/>
        <w:ind w:firstLine="420"/>
      </w:pPr>
      <w:r>
        <w:t>3.6 其他要求：</w:t>
      </w:r>
    </w:p>
    <w:p>
      <w:pPr>
        <w:spacing w:line="360" w:lineRule="auto" w:before="0" w:after="0"/>
        <w:ind w:firstLine="420"/>
      </w:pPr>
      <w:r>
        <w:t>3.6.1 中标人承担服务期间现场所有用水、用电及附加损耗发生的费用，不再要求招标人支付该项费用。</w:t>
      </w:r>
    </w:p>
    <w:p>
      <w:pPr>
        <w:spacing w:line="360" w:lineRule="auto" w:before="0" w:after="0"/>
        <w:ind w:firstLine="420"/>
      </w:pPr>
      <w:r>
        <w:t>3.6.2 中标人负责本项目各类协调工作。</w:t>
      </w:r>
    </w:p>
    <w:p>
      <w:pPr>
        <w:spacing w:line="360" w:lineRule="auto" w:before="0" w:after="0"/>
        <w:ind w:firstLine="420"/>
      </w:pPr>
      <w:r>
        <w:t>3.6.3 符合国家、行业相关验收标准。</w:t>
      </w:r>
    </w:p>
    <w:p>
      <w:pPr>
        <w:spacing w:line="360" w:lineRule="auto" w:before="0" w:after="0"/>
        <w:ind w:firstLine="420"/>
      </w:pPr>
      <w:r>
        <w:t>3.6.4 满足宝石花物业管理服务相关垃圾清运的实施方式及要求。</w:t>
      </w:r>
    </w:p>
    <w:p>
      <w:pPr>
        <w:spacing w:line="360" w:lineRule="auto" w:before="0" w:after="0"/>
        <w:ind w:firstLine="420"/>
      </w:pPr>
      <w:r>
        <w:t>3.6.5 对于应急工作能做到随叫随到。</w:t>
      </w:r>
    </w:p>
    <w:p>
      <w:pPr>
        <w:spacing w:line="360" w:lineRule="auto" w:before="0" w:after="0"/>
        <w:ind w:firstLine="420"/>
      </w:pPr>
      <w:r>
        <w:t>3.6.6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3.6.7 付款方式：每季度末的次月60日前且收到乙方的发票后，支付上一个季度的挂账款。</w:t>
      </w:r>
    </w:p>
    <w:p>
      <w:pPr>
        <w:spacing w:line="360" w:lineRule="auto" w:before="0" w:after="0"/>
        <w:ind w:firstLine="420"/>
      </w:pPr>
      <w:r>
        <w:t>四、质量保障措施</w:t>
      </w:r>
    </w:p>
    <w:p>
      <w:pPr>
        <w:spacing w:line="360" w:lineRule="auto" w:before="0" w:after="0"/>
        <w:ind w:firstLine="420"/>
      </w:pPr>
      <w:r>
        <w:t>4.1 具体的质量管理措施：</w:t>
      </w:r>
    </w:p>
    <w:p>
      <w:pPr>
        <w:spacing w:line="360" w:lineRule="auto" w:before="0" w:after="0"/>
        <w:ind w:firstLine="420"/>
      </w:pPr>
      <w:r>
        <w:t>4.1.1 制定详细的垃圾清运服务操作规程，确保服务过程规范、有序。</w:t>
      </w:r>
    </w:p>
    <w:p>
      <w:pPr>
        <w:spacing w:line="360" w:lineRule="auto" w:before="0" w:after="0"/>
        <w:ind w:firstLine="420"/>
      </w:pPr>
      <w:r>
        <w:t>4.1.2 定期对服务人员进行培训，提高其业务水平和综合素质。</w:t>
      </w:r>
    </w:p>
    <w:p>
      <w:pPr>
        <w:spacing w:line="360" w:lineRule="auto" w:before="0" w:after="0"/>
        <w:ind w:firstLine="420"/>
      </w:pPr>
      <w:r>
        <w:t>4.1.3 建立服务质量监督机制，对服务过程进行实时监控，及时发现并解决存在的问题。</w:t>
      </w:r>
    </w:p>
    <w:p>
      <w:pPr>
        <w:spacing w:line="360" w:lineRule="auto" w:before="0" w:after="0"/>
        <w:ind w:firstLine="420"/>
      </w:pPr>
      <w:r>
        <w:t>4.2 建立健全的质量保证体系：</w:t>
      </w:r>
    </w:p>
    <w:p>
      <w:pPr>
        <w:spacing w:line="360" w:lineRule="auto" w:before="0" w:after="0"/>
        <w:ind w:firstLine="420"/>
      </w:pPr>
      <w:r>
        <w:t>4.2.1 建立完善的质量管理体系，明确各部门、各岗位的质量责任。</w:t>
      </w:r>
    </w:p>
    <w:p>
      <w:pPr>
        <w:spacing w:line="360" w:lineRule="auto" w:before="0" w:after="0"/>
        <w:ind w:firstLine="420"/>
      </w:pPr>
      <w:r>
        <w:t>4.2.2 定期进行质量检查，确保服务质量符合相关验收标准。</w:t>
      </w:r>
    </w:p>
    <w:p>
      <w:pPr>
        <w:spacing w:line="360" w:lineRule="auto" w:before="0" w:after="0"/>
        <w:ind w:firstLine="420"/>
      </w:pPr>
      <w:r>
        <w:t>4.2.3 对服务过程中存在的问题进行整改，确保服务质量持续改进。</w:t>
      </w:r>
    </w:p>
    <w:p>
      <w:pPr>
        <w:spacing w:line="360" w:lineRule="auto" w:before="0" w:after="0"/>
        <w:ind w:firstLine="420"/>
      </w:pPr>
      <w:r>
        <w:t>4.3 质量控制关键点描述：</w:t>
      </w:r>
    </w:p>
    <w:p>
      <w:pPr>
        <w:spacing w:line="360" w:lineRule="auto" w:before="0" w:after="0"/>
        <w:ind w:firstLine="420"/>
      </w:pPr>
      <w:r>
        <w:t>4.3.1 垃圾收集、运输、处理等环节的质量控制。</w:t>
      </w:r>
    </w:p>
    <w:p>
      <w:pPr>
        <w:spacing w:line="360" w:lineRule="auto" w:before="0" w:after="0"/>
        <w:ind w:firstLine="420"/>
      </w:pPr>
      <w:r>
        <w:t>4.3.2 服务人员操作规范、服务态度等质量控制。</w:t>
      </w:r>
    </w:p>
    <w:p>
      <w:pPr>
        <w:spacing w:line="360" w:lineRule="auto" w:before="0" w:after="0"/>
        <w:ind w:firstLine="420"/>
      </w:pPr>
      <w:r>
        <w:t>4.3.3 服务过程中的安全、环保等质量控制。</w:t>
      </w:r>
    </w:p>
    <w:p>
      <w:pPr>
        <w:spacing w:line="360" w:lineRule="auto" w:before="0" w:after="0"/>
        <w:ind w:firstLine="420"/>
      </w:pPr>
      <w:r>
        <w:t>4.4 质量管控流程：</w:t>
      </w:r>
    </w:p>
    <w:p>
      <w:pPr>
        <w:spacing w:line="360" w:lineRule="auto" w:before="0" w:after="0"/>
        <w:ind w:firstLine="420"/>
      </w:pPr>
      <w:r>
        <w:t>4.4.1 服务前：制定服务计划，明确服务目标、服务内容、服务标准等。</w:t>
      </w:r>
    </w:p>
    <w:p>
      <w:pPr>
        <w:spacing w:line="360" w:lineRule="auto" w:before="0" w:after="0"/>
        <w:ind w:firstLine="420"/>
      </w:pPr>
      <w:r>
        <w:t>4.4.2 服务中：按照服务计划进行服务，对服务过程进行实时监控，确保服务质量符合相关验收标准。</w:t>
      </w:r>
    </w:p>
    <w:p>
      <w:pPr>
        <w:spacing w:line="360" w:lineRule="auto" w:before="0" w:after="0"/>
        <w:ind w:firstLine="420"/>
      </w:pPr>
      <w:r>
        <w:t>4.4.3 服务后：对服务质量进行评价，对存在的问题进行整改，确保服务质量持续改进。</w:t>
      </w:r>
    </w:p>
    <w:p>
      <w:pPr>
        <w:spacing w:line="360" w:lineRule="auto" w:before="0" w:after="0"/>
        <w:ind w:firstLine="420"/>
      </w:pPr>
      <w:r>
        <w:t>4.5 质量标准符合招标人验收标准：</w:t>
      </w:r>
    </w:p>
    <w:p>
      <w:pPr>
        <w:spacing w:line="360" w:lineRule="auto" w:before="0" w:after="0"/>
        <w:ind w:firstLine="420"/>
      </w:pPr>
      <w:r>
        <w:t>4.5.1 垃圾收集、运输、处理等环节的质量标准符合招标人验收标准。</w:t>
      </w:r>
    </w:p>
    <w:p>
      <w:pPr>
        <w:spacing w:line="360" w:lineRule="auto" w:before="0" w:after="0"/>
        <w:ind w:firstLine="420"/>
      </w:pPr>
      <w:r>
        <w:t>4.5.2 服务人员操作规范、服务态度等质量标准符合招标人验收标准。</w:t>
      </w:r>
    </w:p>
    <w:p>
      <w:pPr>
        <w:spacing w:line="360" w:lineRule="auto" w:before="0" w:after="0"/>
        <w:ind w:firstLine="420"/>
      </w:pPr>
      <w:r>
        <w:t>4.5.3 服务过程中的安全、环保等质量标准符合招标人验收标准。</w:t>
      </w:r>
    </w:p>
    <w:p>
      <w:pPr>
        <w:spacing w:line="360" w:lineRule="auto" w:before="0" w:after="0"/>
        <w:ind w:firstLine="420"/>
      </w:pPr>
      <w:r>
        <w:t>五、安全生产和文明服务保障措施</w:t>
      </w:r>
    </w:p>
    <w:p>
      <w:pPr>
        <w:spacing w:line="360" w:lineRule="auto" w:before="0" w:after="0"/>
        <w:ind w:firstLine="420"/>
      </w:pPr>
      <w:r>
        <w:t>5.1 安全生产管理制度：</w:t>
      </w:r>
    </w:p>
    <w:p>
      <w:pPr>
        <w:spacing w:line="360" w:lineRule="auto" w:before="0" w:after="0"/>
        <w:ind w:firstLine="420"/>
      </w:pPr>
      <w:r>
        <w:t>5.1.1 制定详细的安全生产管理制度，明确各部门、各岗位的安全责任。</w:t>
      </w:r>
    </w:p>
    <w:p>
      <w:pPr>
        <w:spacing w:line="360" w:lineRule="auto" w:before="0" w:after="0"/>
        <w:ind w:firstLine="420"/>
      </w:pPr>
      <w:r>
        <w:t>5.1.2 定期对服务人员进行安全培训，提高其安全意识和安全技能。</w:t>
      </w:r>
    </w:p>
    <w:p>
      <w:pPr>
        <w:spacing w:line="360" w:lineRule="auto" w:before="0" w:after="0"/>
        <w:ind w:firstLine="420"/>
      </w:pPr>
      <w:r>
        <w:t>5.1.3 建立安全生产检查机制，对服务过程中的安全隐患进行排查，确保服务安全。</w:t>
      </w:r>
    </w:p>
    <w:p>
      <w:pPr>
        <w:spacing w:line="360" w:lineRule="auto" w:before="0" w:after="0"/>
        <w:ind w:firstLine="420"/>
      </w:pPr>
      <w:r>
        <w:t>5.2 安全服务流程：</w:t>
      </w:r>
    </w:p>
    <w:p>
      <w:pPr>
        <w:spacing w:line="360" w:lineRule="auto" w:before="0" w:after="0"/>
        <w:ind w:firstLine="420"/>
      </w:pPr>
      <w:r>
        <w:t>5.2.1 制定详细的安全服务流程，确保服务过程安全、有序。</w:t>
      </w:r>
    </w:p>
    <w:p>
      <w:pPr>
        <w:spacing w:line="360" w:lineRule="auto" w:before="0" w:after="0"/>
        <w:ind w:firstLine="420"/>
      </w:pPr>
      <w:r>
        <w:t>5.2.2 对服务过程中的安全风险进行评估，制定相应的安全措施。</w:t>
      </w:r>
    </w:p>
    <w:p>
      <w:pPr>
        <w:spacing w:line="360" w:lineRule="auto" w:before="0" w:after="0"/>
        <w:ind w:firstLine="420"/>
      </w:pPr>
      <w:r>
        <w:t>5.2.3 对服务过程中的安全事故进行及时处理，确保服务安全。</w:t>
      </w:r>
    </w:p>
    <w:p>
      <w:pPr>
        <w:spacing w:line="360" w:lineRule="auto" w:before="0" w:after="0"/>
        <w:ind w:firstLine="420"/>
      </w:pPr>
      <w:r>
        <w:t>5.3 安全生产组织机构图：</w:t>
      </w:r>
    </w:p>
    <w:p>
      <w:pPr>
        <w:spacing w:line="360" w:lineRule="auto" w:before="0" w:after="0"/>
        <w:ind w:firstLine="420"/>
      </w:pPr>
      <w:r>
        <w:t>5.3.1 建立完善的安全生产组织机构，明确各部门、各岗位的安全责任。</w:t>
      </w:r>
    </w:p>
    <w:p>
      <w:pPr>
        <w:spacing w:line="360" w:lineRule="auto" w:before="0" w:after="0"/>
        <w:ind w:firstLine="420"/>
      </w:pPr>
      <w:r>
        <w:t>5.3.2 定期对安全生产组织机构进行评估，确保其有效运行。</w:t>
      </w:r>
    </w:p>
    <w:p>
      <w:pPr>
        <w:spacing w:line="360" w:lineRule="auto" w:before="0" w:after="0"/>
        <w:ind w:firstLine="420"/>
      </w:pPr>
      <w:r>
        <w:t>5.4 安全文明服务实施保障措施：</w:t>
      </w:r>
    </w:p>
    <w:p>
      <w:pPr>
        <w:spacing w:line="360" w:lineRule="auto" w:before="0" w:after="0"/>
        <w:ind w:firstLine="420"/>
      </w:pPr>
      <w:r>
        <w:t>5.4.1 制定详细的安全</w:t>
      </w:r>
    </w:p>
    <w:p>
      <w:pPr>
        <w:pStyle w:val="Heading4"/>
        <w:spacing w:line="360" w:lineRule="auto" w:before="0" w:after="0"/>
        <w:ind w:firstLine="420"/>
      </w:pPr>
      <w:r>
        <w:t xml:space="preserve"> 相关案例研究</w:t>
      </w:r>
    </w:p>
    <w:p>
      <w:pPr>
        <w:spacing w:line="360" w:lineRule="auto" w:before="0" w:after="0"/>
        <w:ind w:firstLine="420"/>
      </w:pPr>
      <w:r>
        <w:t>### 沈阳顺鑫源运输服务有限公司投标方案</w:t>
      </w:r>
    </w:p>
    <w:p>
      <w:pPr>
        <w:spacing w:line="360" w:lineRule="auto" w:before="0" w:after="0"/>
        <w:ind w:firstLine="420"/>
      </w:pPr>
      <w:r>
        <w:t>#### 项目概况</w:t>
      </w:r>
    </w:p>
    <w:p>
      <w:pPr>
        <w:spacing w:line="360" w:lineRule="auto" w:before="0" w:after="0"/>
        <w:ind w:firstLine="420"/>
      </w:pPr>
      <w:r>
        <w:t>沈阳顺鑫源运输服务有限公司（以下简称“公司”）拟参与沈采矿区6274户居民生活及生产垃圾清运服务的投标。该项目旨在为沈采矿区居民提供高效、环保的垃圾清运服务，确保居民生活环境的整洁与卫生。</w:t>
      </w:r>
    </w:p>
    <w:p>
      <w:pPr>
        <w:spacing w:line="360" w:lineRule="auto" w:before="0" w:after="0"/>
        <w:ind w:firstLine="420"/>
      </w:pPr>
      <w:r>
        <w:t>#### 项目预估金额</w:t>
      </w:r>
    </w:p>
    <w:p>
      <w:pPr>
        <w:spacing w:line="360" w:lineRule="auto" w:before="0" w:after="0"/>
        <w:ind w:firstLine="420"/>
      </w:pPr>
      <w:r>
        <w:t>项目预估金额为722,100.00元（含税），具体金额将根据实际服务量进行调整。</w:t>
      </w:r>
    </w:p>
    <w:p>
      <w:pPr>
        <w:spacing w:line="360" w:lineRule="auto" w:before="0" w:after="0"/>
        <w:ind w:firstLine="420"/>
      </w:pPr>
      <w:r>
        <w:t>#### 服务地点</w:t>
      </w:r>
    </w:p>
    <w:p>
      <w:pPr>
        <w:spacing w:line="360" w:lineRule="auto" w:before="0" w:after="0"/>
        <w:ind w:firstLine="420"/>
      </w:pPr>
      <w:r>
        <w:t>服务地点将由招标人指定，公司将在指定地点进行垃圾清运服务。</w:t>
      </w:r>
    </w:p>
    <w:p>
      <w:pPr>
        <w:spacing w:line="360" w:lineRule="auto" w:before="0" w:after="0"/>
        <w:ind w:firstLine="420"/>
      </w:pPr>
      <w:r>
        <w:t>#### 服务期</w:t>
      </w:r>
    </w:p>
    <w:p>
      <w:pPr>
        <w:spacing w:line="360" w:lineRule="auto" w:before="0" w:after="0"/>
        <w:ind w:firstLine="420"/>
      </w:pPr>
      <w:r>
        <w:t>服务期为2025年01月01日至2025年12月31日，共计一年。</w:t>
      </w:r>
    </w:p>
    <w:p>
      <w:pPr>
        <w:spacing w:line="360" w:lineRule="auto" w:before="0" w:after="0"/>
        <w:ind w:firstLine="420"/>
      </w:pPr>
      <w:r>
        <w:t>#### 质量要求</w:t>
      </w:r>
    </w:p>
    <w:p>
      <w:pPr>
        <w:spacing w:line="360" w:lineRule="auto" w:before="0" w:after="0"/>
        <w:ind w:firstLine="420"/>
      </w:pPr>
      <w:r>
        <w:t>公司承诺提供合格的服务，确保垃圾清运工作的顺利进行，满足招标人的质量要求。</w:t>
      </w:r>
    </w:p>
    <w:p>
      <w:pPr>
        <w:spacing w:line="360" w:lineRule="auto" w:before="0" w:after="0"/>
        <w:ind w:firstLine="420"/>
      </w:pPr>
      <w:r>
        <w:t>#### 其他要求</w:t>
      </w:r>
    </w:p>
    <w:p>
      <w:pPr>
        <w:spacing w:line="360" w:lineRule="auto" w:before="0" w:after="0"/>
        <w:ind w:firstLine="420"/>
      </w:pPr>
      <w:r>
        <w:t>1. **用水、用电及附加损耗费用**：中标人将承担服务期间现场所有用水、用电及附加损耗发生的费用，不再要求招标人支付该项费用。</w:t>
      </w:r>
    </w:p>
    <w:p>
      <w:pPr>
        <w:spacing w:line="360" w:lineRule="auto" w:before="0" w:after="0"/>
        <w:ind w:firstLine="420"/>
      </w:pPr>
      <w:r>
        <w:t>2. **协调工作**：中标人负责本项目各类协调工作，确保服务的顺利进行。</w:t>
      </w:r>
    </w:p>
    <w:p>
      <w:pPr>
        <w:spacing w:line="360" w:lineRule="auto" w:before="0" w:after="0"/>
        <w:ind w:firstLine="420"/>
      </w:pPr>
      <w:r>
        <w:t>3. **验收标准**：中标人需符合国家、行业相关验收标准，确保服务质量。</w:t>
      </w:r>
    </w:p>
    <w:p>
      <w:pPr>
        <w:spacing w:line="360" w:lineRule="auto" w:before="0" w:after="0"/>
        <w:ind w:firstLine="420"/>
      </w:pPr>
      <w:r>
        <w:t>4. **服务要求**：中标人需满足宝石花物业管理服务相关垃圾清运的实施方式及要求，确保服务的规范性和有效性。</w:t>
      </w:r>
    </w:p>
    <w:p>
      <w:pPr>
        <w:spacing w:line="360" w:lineRule="auto" w:before="0" w:after="0"/>
        <w:ind w:firstLine="420"/>
      </w:pPr>
      <w:r>
        <w:t>5. **应急工作**：中标人需承诺能理解并接受招标人不保证能将预估金额使用完毕，一切以实际发生量为准。同时，中标人需提供加盖投标人公章的承诺书。</w:t>
      </w:r>
    </w:p>
    <w:p>
      <w:pPr>
        <w:spacing w:line="360" w:lineRule="auto" w:before="0" w:after="0"/>
        <w:ind w:firstLine="420"/>
      </w:pPr>
      <w:r>
        <w:t>6. **付款方式**：每季度末的次月60日前且收到乙方的发票后，支付上一个季度的挂账款。</w:t>
      </w:r>
    </w:p>
    <w:p>
      <w:pPr>
        <w:spacing w:line="360" w:lineRule="auto" w:before="0" w:after="0"/>
        <w:ind w:firstLine="420"/>
      </w:pPr>
      <w:r>
        <w:t>#### 质量保障措施</w:t>
      </w:r>
    </w:p>
    <w:p>
      <w:pPr>
        <w:spacing w:line="360" w:lineRule="auto" w:before="0" w:after="0"/>
        <w:ind w:firstLine="420"/>
      </w:pPr>
      <w:r>
        <w:t>1. **具体的质量管理措施**：公司建立了完善的质量管理体系，包括质量管理制度、质量检查制度、质量反馈制度等，确保服务质量符合招标人的要求。</w:t>
      </w:r>
    </w:p>
    <w:p>
      <w:pPr>
        <w:spacing w:line="360" w:lineRule="auto" w:before="0" w:after="0"/>
        <w:ind w:firstLine="420"/>
      </w:pPr>
      <w:r>
        <w:t>2. **建立健全的质量保证体系**：公司建立了质量保证体系，包括质量目标、质量计划、质量检查、质量改进等环节，确保服务质量持续改进。</w:t>
      </w:r>
    </w:p>
    <w:p>
      <w:pPr>
        <w:spacing w:line="360" w:lineRule="auto" w:before="0" w:after="0"/>
        <w:ind w:firstLine="420"/>
      </w:pPr>
      <w:r>
        <w:t>3. **质量控制关键点描述**：公司在垃圾清运过程中，将严格控制垃圾收集、运输、处理等关键环节，确保垃圾清运工作的顺利进行。</w:t>
      </w:r>
    </w:p>
    <w:p>
      <w:pPr>
        <w:spacing w:line="360" w:lineRule="auto" w:before="0" w:after="0"/>
        <w:ind w:firstLine="420"/>
      </w:pPr>
      <w:r>
        <w:t>4. **质量管控流程**：公司制定了详细的质量管控流程，包括垃圾收集、运输、处理等环节的质量控制措施，确保服务质量符合招标人的要求。</w:t>
      </w:r>
    </w:p>
    <w:p>
      <w:pPr>
        <w:spacing w:line="360" w:lineRule="auto" w:before="0" w:after="0"/>
        <w:ind w:firstLine="420"/>
      </w:pPr>
      <w:r>
        <w:t>5. **质量标准符合招标人验收标准**：公司承诺服务质量符合招标人的验收标准，确保垃圾清运工作的顺利进行。</w:t>
      </w:r>
    </w:p>
    <w:p>
      <w:pPr>
        <w:spacing w:line="360" w:lineRule="auto" w:before="0" w:after="0"/>
        <w:ind w:firstLine="420"/>
      </w:pPr>
      <w:r>
        <w:t>#### 安全生产和文明服务保障措施</w:t>
      </w:r>
    </w:p>
    <w:p>
      <w:pPr>
        <w:spacing w:line="360" w:lineRule="auto" w:before="0" w:after="0"/>
        <w:ind w:firstLine="420"/>
      </w:pPr>
      <w:r>
        <w:t>1. **安全生产管理制度**：公司建立了完善的安全生产管理制度，包括安全生产责任制、安全生产检查制度、安全生产培训制度等，确保服务过程中的安全。</w:t>
      </w:r>
    </w:p>
    <w:p>
      <w:pPr>
        <w:spacing w:line="360" w:lineRule="auto" w:before="0" w:after="0"/>
        <w:ind w:firstLine="420"/>
      </w:pPr>
      <w:r>
        <w:t>2. **安全服务流程**：公司制定了详细的安全服务流程，包括垃圾收集、运输、处理等环节的安全措施，确保服务过程中的安全。</w:t>
      </w:r>
    </w:p>
    <w:p>
      <w:pPr>
        <w:spacing w:line="360" w:lineRule="auto" w:before="0" w:after="0"/>
        <w:ind w:firstLine="420"/>
      </w:pPr>
      <w:r>
        <w:t>3. **安全生产组织机构图**：公司建立了安全生产组织机构图，明确了各岗位的安全职责，确保服务过程中的安全。</w:t>
      </w:r>
    </w:p>
    <w:p>
      <w:pPr>
        <w:spacing w:line="360" w:lineRule="auto" w:before="0" w:after="0"/>
        <w:ind w:firstLine="420"/>
      </w:pPr>
      <w:r>
        <w:t>4. **安全文明服务实施保障措施**：公司制定了安全文明服务实施保障措施，包括安全培训、安全检查、安全整改等环节，确保服务过程中的安全。</w:t>
      </w:r>
    </w:p>
    <w:p>
      <w:pPr>
        <w:spacing w:line="360" w:lineRule="auto" w:before="0" w:after="0"/>
        <w:ind w:firstLine="420"/>
      </w:pPr>
      <w:r>
        <w:t>#### 服务进度保障措施</w:t>
      </w:r>
    </w:p>
    <w:p>
      <w:pPr>
        <w:spacing w:line="360" w:lineRule="auto" w:before="0" w:after="0"/>
        <w:ind w:firstLine="420"/>
      </w:pPr>
      <w:r>
        <w:t>1. **服务进度计划图**：公司制定了详细的服务进度计划图，包括垃圾收集、运输、处理等环节的进度安排，确保服务进度符合项目需求。</w:t>
      </w:r>
    </w:p>
    <w:p>
      <w:pPr>
        <w:spacing w:line="360" w:lineRule="auto" w:before="0" w:after="0"/>
        <w:ind w:firstLine="420"/>
      </w:pPr>
      <w:r>
        <w:t>2. **服务进度保证措施**：公司制定了详细的服务进度保证措施，包括进度控制、进度调整、进度反馈等环节，确保服务进度符合项目需求。</w:t>
      </w:r>
    </w:p>
    <w:p>
      <w:pPr>
        <w:spacing w:line="360" w:lineRule="auto" w:before="0" w:after="0"/>
        <w:ind w:firstLine="420"/>
      </w:pPr>
      <w:r>
        <w:t>#### 项目难点及特点分析和应对措施</w:t>
      </w:r>
    </w:p>
    <w:p>
      <w:pPr>
        <w:spacing w:line="360" w:lineRule="auto" w:before="0" w:after="0"/>
        <w:ind w:firstLine="420"/>
      </w:pPr>
      <w:r>
        <w:t>1. **过程中遇到阻碍**：公司制定了详细的应对措施，包括沟通协调、技术支持、资源调配等环节，确保服务过程中的顺利进行。</w:t>
      </w:r>
    </w:p>
    <w:p>
      <w:pPr>
        <w:spacing w:line="360" w:lineRule="auto" w:before="0" w:after="0"/>
        <w:ind w:firstLine="420"/>
      </w:pPr>
      <w:r>
        <w:t>2. **现场环境复杂情况**：公司制定了详细的应对措施，包括现场勘察、环境评估、安全措施等环节，确保服务过程中的安全。</w:t>
      </w:r>
    </w:p>
    <w:p>
      <w:pPr>
        <w:spacing w:line="360" w:lineRule="auto" w:before="0" w:after="0"/>
        <w:ind w:firstLine="420"/>
      </w:pPr>
      <w:r>
        <w:t>3. **针对现场遇到的问题解决措施**：公司制定了详细的应对措施，包括问题分析、解决方案、实施反馈等环节，确保服务过程中的顺利进行。</w:t>
      </w:r>
    </w:p>
    <w:p>
      <w:pPr>
        <w:spacing w:line="360" w:lineRule="auto" w:before="0" w:after="0"/>
        <w:ind w:firstLine="420"/>
      </w:pPr>
      <w:r>
        <w:t>#### 应急处理保障机制</w:t>
      </w:r>
    </w:p>
    <w:p>
      <w:pPr>
        <w:spacing w:line="360" w:lineRule="auto" w:before="0" w:after="0"/>
        <w:ind w:firstLine="420"/>
      </w:pPr>
      <w:r>
        <w:t>1. **突发需求的处理机制**：公司制定了详细的突发需求处理机制，包括应急响应、应急调度、应急处理等环节，确保服务过程中的顺利进行。</w:t>
      </w:r>
    </w:p>
    <w:p>
      <w:pPr>
        <w:spacing w:line="360" w:lineRule="auto" w:before="0" w:after="0"/>
        <w:ind w:firstLine="420"/>
      </w:pPr>
      <w:r>
        <w:t>2. **系统障碍的解决方案**：公司制定了详细的系统障碍解决方案，包括系统故障排查、系统修复、系统优化等环节，确保服务过程中的顺利进行。</w:t>
      </w:r>
    </w:p>
    <w:p>
      <w:pPr>
        <w:spacing w:line="360" w:lineRule="auto" w:before="0" w:after="0"/>
        <w:ind w:firstLine="420"/>
      </w:pPr>
      <w:r>
        <w:t>3. **多项目并行的解决方案**：公司制定了详细的多项目并行解决方案，包括项目协调、资源调配、进度控制等环节，确保服务过程中的顺利进行。</w:t>
      </w:r>
    </w:p>
    <w:p>
      <w:pPr>
        <w:spacing w:line="360" w:lineRule="auto" w:before="0" w:after="0"/>
        <w:ind w:firstLine="420"/>
      </w:pPr>
      <w:r>
        <w:t>4. **时间周期紧的解决方案**：公司制定了详细的时间周期紧解决方案，包括进度调整、资源调配、加班加点等环节，确保服务过程中的顺利进行。</w:t>
      </w:r>
    </w:p>
    <w:p>
      <w:pPr>
        <w:spacing w:line="360" w:lineRule="auto" w:before="0" w:after="0"/>
        <w:ind w:firstLine="420"/>
      </w:pPr>
      <w:r>
        <w:t>5. **夜间服务的解决方案**：公司制定了详细的夜间服务解决方案，包括夜间作业安排、夜间安全措施、夜间进度控制等环节</w:t>
      </w:r>
    </w:p>
    <w:p>
      <w:pPr>
        <w:pStyle w:val="Heading4"/>
        <w:spacing w:line="360" w:lineRule="auto" w:before="0" w:after="0"/>
        <w:ind w:firstLine="420"/>
      </w:pPr>
      <w:r>
        <w:t xml:space="preserve"> 相关法律法规</w:t>
      </w:r>
    </w:p>
    <w:p>
      <w:pPr>
        <w:spacing w:line="360" w:lineRule="auto" w:before="0" w:after="0"/>
        <w:ind w:firstLine="420"/>
      </w:pPr>
      <w:r>
        <w:t>**沈阳顺鑫源运输服务有限公司关于沈采矿区垃圾清运服务的相关法律法规方案**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的投标。该项目旨在为沈采矿区居民提供高效、环保的垃圾清运服务，确保居民生活环境整洁、卫生。项目预估金额为722,100.00元（含税），服务地点由招标人指定，服务期为2025年01月01日至2025年12月31日，质量要求为合格。</w:t>
      </w:r>
    </w:p>
    <w:p>
      <w:pPr>
        <w:spacing w:line="360" w:lineRule="auto" w:before="0" w:after="0"/>
        <w:ind w:firstLine="420"/>
      </w:pPr>
      <w:r>
        <w:t>**二、相关法律法规**</w:t>
      </w:r>
    </w:p>
    <w:p>
      <w:pPr>
        <w:spacing w:line="360" w:lineRule="auto" w:before="0" w:after="0"/>
        <w:ind w:firstLine="420"/>
      </w:pPr>
      <w:r>
        <w:t>为确保垃圾清运服务的合法合规性，公司需遵守以下相关法律法规：</w:t>
      </w:r>
    </w:p>
    <w:p>
      <w:pPr>
        <w:spacing w:line="360" w:lineRule="auto" w:before="0" w:after="0"/>
        <w:ind w:firstLine="420"/>
      </w:pPr>
      <w:r>
        <w:t>1. **《中华人民共和国环境保护法》**：该法规定了环境保护的基本原则、制度和措施，要求企业采取有效措施防治污染，保护环境。</w:t>
      </w:r>
    </w:p>
    <w:p>
      <w:pPr>
        <w:spacing w:line="360" w:lineRule="auto" w:before="0" w:after="0"/>
        <w:ind w:firstLine="420"/>
      </w:pPr>
      <w:r>
        <w:t>2. **《中华人民共和国固体废物污染环境防治法》**：该法对固体废物的产生、收集、运输、处置等环节进行了规范，要求企业依法进行固体废物管理，防止环境污染。</w:t>
      </w:r>
    </w:p>
    <w:p>
      <w:pPr>
        <w:spacing w:line="360" w:lineRule="auto" w:before="0" w:after="0"/>
        <w:ind w:firstLine="420"/>
      </w:pPr>
      <w:r>
        <w:t>3. **《城市生活垃圾管理办法》**：该办法对城市生活垃圾的收集、运输、处置等环节进行了详细规定，要求企业按照规定进行垃圾清运服务。</w:t>
      </w:r>
    </w:p>
    <w:p>
      <w:pPr>
        <w:spacing w:line="360" w:lineRule="auto" w:before="0" w:after="0"/>
        <w:ind w:firstLine="420"/>
      </w:pPr>
      <w:r>
        <w:t>4. **《中华人民共和国安全生产法》**：该法要求企业建立健全安全生产责任制，加强安全生产管理，确保员工安全。</w:t>
      </w:r>
    </w:p>
    <w:p>
      <w:pPr>
        <w:spacing w:line="360" w:lineRule="auto" w:before="0" w:after="0"/>
        <w:ind w:firstLine="420"/>
      </w:pPr>
      <w:r>
        <w:t>5. **《中华人民共和国劳动法》**：该法规定了员工的劳动权利和义务，要求企业保障员工的合法权益。</w:t>
      </w:r>
    </w:p>
    <w:p>
      <w:pPr>
        <w:spacing w:line="360" w:lineRule="auto" w:before="0" w:after="0"/>
        <w:ind w:firstLine="420"/>
      </w:pPr>
      <w:r>
        <w:t>6. **《中华人民共和国合同法》**：该法对合同的订立、履行、变更、解除等进行了规范，要求企业依法签订和履行合同。</w:t>
      </w:r>
    </w:p>
    <w:p>
      <w:pPr>
        <w:spacing w:line="360" w:lineRule="auto" w:before="0" w:after="0"/>
        <w:ind w:firstLine="420"/>
      </w:pPr>
      <w:r>
        <w:t>7. **《中华人民共和国招标投标法》**：该法对招标投标活动进行了规范，要求企业依法参与投标活动。</w:t>
      </w:r>
    </w:p>
    <w:p>
      <w:pPr>
        <w:spacing w:line="360" w:lineRule="auto" w:before="0" w:after="0"/>
        <w:ind w:firstLine="420"/>
      </w:pPr>
      <w:r>
        <w:t>**三、实施方案**</w:t>
      </w:r>
    </w:p>
    <w:p>
      <w:pPr>
        <w:spacing w:line="360" w:lineRule="auto" w:before="0" w:after="0"/>
        <w:ind w:firstLine="420"/>
      </w:pPr>
      <w:r>
        <w:t>1. **建立健全的质量保证体系**：公司需建立健全的质量保证体系，确保垃圾清运服务的质量符合招标人的验收标准。</w:t>
      </w:r>
    </w:p>
    <w:p>
      <w:pPr>
        <w:spacing w:line="360" w:lineRule="auto" w:before="0" w:after="0"/>
        <w:ind w:firstLine="420"/>
      </w:pPr>
      <w:r>
        <w:t>2. **明确质量控制关键点**：公司需明确垃圾清运服务的质量控制关键点，如垃圾收集、运输、处置等环节，确保每个环节的质量控制。</w:t>
      </w:r>
    </w:p>
    <w:p>
      <w:pPr>
        <w:spacing w:line="360" w:lineRule="auto" w:before="0" w:after="0"/>
        <w:ind w:firstLine="420"/>
      </w:pPr>
      <w:r>
        <w:t>3. **规范质量管控流程**：公司需规范垃圾清运服务的质量管控流程，确保每个环节的质量控制得到有效实施。</w:t>
      </w:r>
    </w:p>
    <w:p>
      <w:pPr>
        <w:spacing w:line="360" w:lineRule="auto" w:before="0" w:after="0"/>
        <w:ind w:firstLine="420"/>
      </w:pPr>
      <w:r>
        <w:t>4. **加强安全生产管理**：公司需加强安全生产管理，建立健全安全生产管理制度，确保员工安全。</w:t>
      </w:r>
    </w:p>
    <w:p>
      <w:pPr>
        <w:spacing w:line="360" w:lineRule="auto" w:before="0" w:after="0"/>
        <w:ind w:firstLine="420"/>
      </w:pPr>
      <w:r>
        <w:t>5. **制定安全服务流程**：公司需制定安全服务流程，确保垃圾清运服务的安全进行。</w:t>
      </w:r>
    </w:p>
    <w:p>
      <w:pPr>
        <w:spacing w:line="360" w:lineRule="auto" w:before="0" w:after="0"/>
        <w:ind w:firstLine="420"/>
      </w:pPr>
      <w:r>
        <w:t>6. **建立安全生产组织机构**：公司需建立安全生产组织机构，明确安全生产责任，确保安全生产工作的有效开展。</w:t>
      </w:r>
    </w:p>
    <w:p>
      <w:pPr>
        <w:spacing w:line="360" w:lineRule="auto" w:before="0" w:after="0"/>
        <w:ind w:firstLine="420"/>
      </w:pPr>
      <w:r>
        <w:t>7. **实施安全文明服务保障措施**：公司需实施安全文明服务保障措施，确保垃圾清运服务的安全、文明进行。</w:t>
      </w:r>
    </w:p>
    <w:p>
      <w:pPr>
        <w:spacing w:line="360" w:lineRule="auto" w:before="0" w:after="0"/>
        <w:ind w:firstLine="420"/>
      </w:pPr>
      <w:r>
        <w:t>8. **制定服务进度计划图**：公司需制定服务进度计划图，明确垃圾清运服务的进度安排，确保服务按时完成。</w:t>
      </w:r>
    </w:p>
    <w:p>
      <w:pPr>
        <w:spacing w:line="360" w:lineRule="auto" w:before="0" w:after="0"/>
        <w:ind w:firstLine="420"/>
      </w:pPr>
      <w:r>
        <w:t>9. **采取服务进度保证措施**：公司需采取服务进度保证措施，确保垃圾清运服务的进度符合项目需求。</w:t>
      </w:r>
    </w:p>
    <w:p>
      <w:pPr>
        <w:spacing w:line="360" w:lineRule="auto" w:before="0" w:after="0"/>
        <w:ind w:firstLine="420"/>
      </w:pPr>
      <w:r>
        <w:t>10. **分析项目难点及特点**：公司需分析垃圾清运服务的难点及特点，制定相应的应对措施，确保服务顺利进行。</w:t>
      </w:r>
    </w:p>
    <w:p>
      <w:pPr>
        <w:spacing w:line="360" w:lineRule="auto" w:before="0" w:after="0"/>
        <w:ind w:firstLine="420"/>
      </w:pPr>
      <w:r>
        <w:t>11. **制定应急处理保障机制**：公司需制定应急处理保障机制，确保在突发需求、系统障碍、多项目并行、时间周期紧、夜间服务等情况下，垃圾清运服务能够得到有效处理。</w:t>
      </w:r>
    </w:p>
    <w:p>
      <w:pPr>
        <w:spacing w:line="360" w:lineRule="auto" w:before="0" w:after="0"/>
        <w:ind w:firstLine="420"/>
      </w:pPr>
      <w:r>
        <w:t>12. **制定作业规范**：公司需制定垃圾收集、垃圾收集车、垃圾收集站的作业规范，确保垃圾清运服务的规范进行。</w:t>
      </w:r>
    </w:p>
    <w:p>
      <w:pPr>
        <w:spacing w:line="360" w:lineRule="auto" w:before="0" w:after="0"/>
        <w:ind w:firstLine="420"/>
      </w:pPr>
      <w:r>
        <w:t>13. **制定资源配备计划**：公司需制定劳动力配备和服务用机械配备计划，确保垃圾清运服务的资源配备充足、进场计划时间明确。</w:t>
      </w:r>
    </w:p>
    <w:p>
      <w:pPr>
        <w:spacing w:line="360" w:lineRule="auto" w:before="0" w:after="0"/>
        <w:ind w:firstLine="420"/>
      </w:pPr>
      <w:r>
        <w:t>**四、总结**</w:t>
      </w:r>
    </w:p>
    <w:p>
      <w:pPr>
        <w:spacing w:line="360" w:lineRule="auto" w:before="0" w:after="0"/>
        <w:ind w:firstLine="420"/>
      </w:pPr>
      <w:r>
        <w:t>为确保沈采矿区垃圾清运服务的合法合规性，公司需严格遵守相关法律法规，建立健全的质量保证体系，加强安全生产管理，制定服务进度计划图和作业规范，采取应急处理保障机制和资源配备计划。通过以上措施，公司能够确保垃圾清运服务的质量、安全和进度，为沈采矿区居民提供优质的垃圾清运服务。</w:t>
      </w:r>
    </w:p>
    <w:p>
      <w:pPr>
        <w:pStyle w:val="Heading4"/>
        <w:spacing w:line="360" w:lineRule="auto" w:before="0" w:after="0"/>
        <w:ind w:firstLine="420"/>
      </w:pPr>
      <w:r>
        <w:t xml:space="preserve"> 相关标准规范</w:t>
      </w:r>
    </w:p>
    <w:p>
      <w:pPr>
        <w:spacing w:line="360" w:lineRule="auto" w:before="0" w:after="0"/>
        <w:ind w:firstLine="420"/>
      </w:pPr>
      <w:r>
        <w:t>运输服务有限公司关于沈采矿区6274户居民生活及生产垃圾清运服务的方案**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的招标项目。该项目旨在为沈采矿区居民提供高效、环保的垃圾清运服务，确保居民生活环境整洁、卫生。项目预估金额为722,100.00元（含税），服务地点由招标人指定，服务期为2025年01月01日至2025年12月31日，质量要求为合格。</w:t>
      </w:r>
    </w:p>
    <w:p>
      <w:pPr>
        <w:spacing w:line="360" w:lineRule="auto" w:before="0" w:after="0"/>
        <w:ind w:firstLine="420"/>
      </w:pPr>
      <w:r>
        <w:t>**二、质量保障措施**</w:t>
      </w:r>
    </w:p>
    <w:p>
      <w:pPr>
        <w:spacing w:line="360" w:lineRule="auto" w:before="0" w:after="0"/>
        <w:ind w:firstLine="420"/>
      </w:pPr>
      <w:r>
        <w:t>为确保服务质量，公司制定了以下质量保障措施：</w:t>
      </w:r>
    </w:p>
    <w:p>
      <w:pPr>
        <w:spacing w:line="360" w:lineRule="auto" w:before="0" w:after="0"/>
        <w:ind w:firstLine="420"/>
      </w:pPr>
      <w:r>
        <w:t>1. **具体的质量管理措施**：公司建立了完善的质量管理体系，包括质量目标、质量计划、质量检查、质量改进等环节。通过定期质量检查和评估，确保服务质量符合招标人验收标准。</w:t>
      </w:r>
    </w:p>
    <w:p>
      <w:pPr>
        <w:spacing w:line="360" w:lineRule="auto" w:before="0" w:after="0"/>
        <w:ind w:firstLine="420"/>
      </w:pPr>
      <w:r>
        <w:t>2. **建立健全的质量保证体系**：公司建立了涵盖垃圾清运全过程的质量保证体系，包括垃圾收集、运输、处理等环节。通过严格的质量控制，确保每个环节的质量符合要求。</w:t>
      </w:r>
    </w:p>
    <w:p>
      <w:pPr>
        <w:spacing w:line="360" w:lineRule="auto" w:before="0" w:after="0"/>
        <w:ind w:firstLine="420"/>
      </w:pPr>
      <w:r>
        <w:t>3. **质量控制关键点描述**：公司在垃圾清运过程中设置了多个质量控制关键点，如垃圾收集点的设置、垃圾运输车辆的配备、垃圾处理设施的运行等。通过关键点的控制，确保服务质量稳定可靠。</w:t>
      </w:r>
    </w:p>
    <w:p>
      <w:pPr>
        <w:spacing w:line="360" w:lineRule="auto" w:before="0" w:after="0"/>
        <w:ind w:firstLine="420"/>
      </w:pPr>
      <w:r>
        <w:t>4. **质量管控流程**：公司制定了详细的质量管控流程，包括垃圾收集、运输、处理等环节的操作流程。通过流程的规范执行，确保服务质量符合招标人验收标准。</w:t>
      </w:r>
    </w:p>
    <w:p>
      <w:pPr>
        <w:spacing w:line="360" w:lineRule="auto" w:before="0" w:after="0"/>
        <w:ind w:firstLine="420"/>
      </w:pPr>
      <w:r>
        <w:t>5. **质量标准符合招标人验收标准**：公司承诺严格按照招标人验收标准执行，确保服务质量达到合格标准。</w:t>
      </w:r>
    </w:p>
    <w:p>
      <w:pPr>
        <w:spacing w:line="360" w:lineRule="auto" w:before="0" w:after="0"/>
        <w:ind w:firstLine="420"/>
      </w:pPr>
      <w:r>
        <w:t>**三、安全生产和文明服务保障措施**</w:t>
      </w:r>
    </w:p>
    <w:p>
      <w:pPr>
        <w:spacing w:line="360" w:lineRule="auto" w:before="0" w:after="0"/>
        <w:ind w:firstLine="420"/>
      </w:pPr>
      <w:r>
        <w:t>为确保服务过程中的安全和服务质量，公司制定了以下安全生产和文明服务保障措施：</w:t>
      </w:r>
    </w:p>
    <w:p>
      <w:pPr>
        <w:spacing w:line="360" w:lineRule="auto" w:before="0" w:after="0"/>
        <w:ind w:firstLine="420"/>
      </w:pPr>
      <w:r>
        <w:t>1. **安全生产管理制度**：公司建立了完善的安全生产管理制度，包括安全培训、安全检查、安全防护等环节。通过制度的执行，确保服务过程中的安全。</w:t>
      </w:r>
    </w:p>
    <w:p>
      <w:pPr>
        <w:spacing w:line="360" w:lineRule="auto" w:before="0" w:after="0"/>
        <w:ind w:firstLine="420"/>
      </w:pPr>
      <w:r>
        <w:t>2. **安全服务流程**：公司制定了详细的安全服务流程，包括垃圾收集、运输、处理等环节的安全操作流程。通过流程的规范执行，确保服务过程中的安全。</w:t>
      </w:r>
    </w:p>
    <w:p>
      <w:pPr>
        <w:spacing w:line="360" w:lineRule="auto" w:before="0" w:after="0"/>
        <w:ind w:firstLine="420"/>
      </w:pPr>
      <w:r>
        <w:t>3. **安全生产组织机构图**：公司建立了安全生产组织机构图，明确了各岗位的安全职责和权限。通过机构的设置，确保服务过程中的安全。</w:t>
      </w:r>
    </w:p>
    <w:p>
      <w:pPr>
        <w:spacing w:line="360" w:lineRule="auto" w:before="0" w:after="0"/>
        <w:ind w:firstLine="420"/>
      </w:pPr>
      <w:r>
        <w:t>4. **安全文明服务实施保障措施**：公司制定了安全文明服务实施保障措施，包括安全培训、安全检查、安全防护等环节。通过措施的执行，确保服务过程中的安全和文明。</w:t>
      </w:r>
    </w:p>
    <w:p>
      <w:pPr>
        <w:spacing w:line="360" w:lineRule="auto" w:before="0" w:after="0"/>
        <w:ind w:firstLine="420"/>
      </w:pPr>
      <w:r>
        <w:t>**四、服务进度保障措施**</w:t>
      </w:r>
    </w:p>
    <w:p>
      <w:pPr>
        <w:spacing w:line="360" w:lineRule="auto" w:before="0" w:after="0"/>
        <w:ind w:firstLine="420"/>
      </w:pPr>
      <w:r>
        <w:t>为确保服务进度符合项目需求，公司制定了以下服务进度保障措施：</w:t>
      </w:r>
    </w:p>
    <w:p>
      <w:pPr>
        <w:spacing w:line="360" w:lineRule="auto" w:before="0" w:after="0"/>
        <w:ind w:firstLine="420"/>
      </w:pPr>
      <w:r>
        <w:t>1. **服务进度计划图**：公司编制了详细的总体进度图，明确了垃圾清运服务的进度计划。通过计划的执行，确保服务进度符合项目需求。</w:t>
      </w:r>
    </w:p>
    <w:p>
      <w:pPr>
        <w:spacing w:line="360" w:lineRule="auto" w:before="0" w:after="0"/>
        <w:ind w:firstLine="420"/>
      </w:pPr>
      <w:r>
        <w:t>2. **服务进度保证措施**：公司制定了详细的服务进度保证措施，包括进度检查、进度调整等环节。通过措施的执行，确保服务进度符合项目需求。</w:t>
      </w:r>
    </w:p>
    <w:p>
      <w:pPr>
        <w:spacing w:line="360" w:lineRule="auto" w:before="0" w:after="0"/>
        <w:ind w:firstLine="420"/>
      </w:pPr>
      <w:r>
        <w:t>**五、项目难点及特点分析和应对措施**</w:t>
      </w:r>
    </w:p>
    <w:p>
      <w:pPr>
        <w:spacing w:line="360" w:lineRule="auto" w:before="0" w:after="0"/>
        <w:ind w:firstLine="420"/>
      </w:pPr>
      <w:r>
        <w:t>针对项目难点及特点，公司制定了以下应对措施：</w:t>
      </w:r>
    </w:p>
    <w:p>
      <w:pPr>
        <w:spacing w:line="360" w:lineRule="auto" w:before="0" w:after="0"/>
        <w:ind w:firstLine="420"/>
      </w:pPr>
      <w:r>
        <w:t>1. **过程中遇到阻碍**：公司制定了详细的应对措施，包括沟通协调、技术支持等环节。通过措施的执行，确保服务过程中的阻碍得到有效解决。</w:t>
      </w:r>
    </w:p>
    <w:p>
      <w:pPr>
        <w:spacing w:line="360" w:lineRule="auto" w:before="0" w:after="0"/>
        <w:ind w:firstLine="420"/>
      </w:pPr>
      <w:r>
        <w:t>2. **现场环境复杂情况**：公司制定了详细的应对措施，包括现场勘察、技术支持等环节。通过措施的执行，确保服务过程中的复杂情况得到有效解决。</w:t>
      </w:r>
    </w:p>
    <w:p>
      <w:pPr>
        <w:spacing w:line="360" w:lineRule="auto" w:before="0" w:after="0"/>
        <w:ind w:firstLine="420"/>
      </w:pPr>
      <w:r>
        <w:t>3. **针对现场遇到的问题解决措施**：公司制定了详细的应对措施，包括问题分析、解决方案等环节。通过措施的执行，确保服务过程中的问题得到有效解决。</w:t>
      </w:r>
    </w:p>
    <w:p>
      <w:pPr>
        <w:spacing w:line="360" w:lineRule="auto" w:before="0" w:after="0"/>
        <w:ind w:firstLine="420"/>
      </w:pPr>
      <w:r>
        <w:t>**六、应急处理保障机制**</w:t>
      </w:r>
    </w:p>
    <w:p>
      <w:pPr>
        <w:spacing w:line="360" w:lineRule="auto" w:before="0" w:after="0"/>
        <w:ind w:firstLine="420"/>
      </w:pPr>
      <w:r>
        <w:t>为确保服务过程中的应急处理能力，公司制定了以下应急处理保障机制：</w:t>
      </w:r>
    </w:p>
    <w:p>
      <w:pPr>
        <w:spacing w:line="360" w:lineRule="auto" w:before="0" w:after="0"/>
        <w:ind w:firstLine="420"/>
      </w:pPr>
      <w:r>
        <w:t>1. **突发需求的处理机制**：公司制定了详细的突发需求处理机制，包括应急响应、应急处理等环节。通过机制的执行，确保服务过程中的突发需求得到有效处理。</w:t>
      </w:r>
    </w:p>
    <w:p>
      <w:pPr>
        <w:spacing w:line="360" w:lineRule="auto" w:before="0" w:after="0"/>
        <w:ind w:firstLine="420"/>
      </w:pPr>
      <w:r>
        <w:t>2. **系统障碍的解决方案**：公司制定了详细的系统障碍解决方案，包括系统故障排查、系统修复等环节。通过方案的执行，确保服务过程中的系统障碍得到有效解决。</w:t>
      </w:r>
    </w:p>
    <w:p>
      <w:pPr>
        <w:spacing w:line="360" w:lineRule="auto" w:before="0" w:after="0"/>
        <w:ind w:firstLine="420"/>
      </w:pPr>
      <w:r>
        <w:t>3. **多项目并行的解决方案**：公司制定了详细的多项目并行解决方案，包括项目协调、资源调配等环节。通过方案的执行，确保服务过程中的多项目并行得到有效解决。</w:t>
      </w:r>
    </w:p>
    <w:p>
      <w:pPr>
        <w:spacing w:line="360" w:lineRule="auto" w:before="0" w:after="0"/>
        <w:ind w:firstLine="420"/>
      </w:pPr>
      <w:r>
        <w:t>4. **时间周期紧的解决方案**：公司制定了详细的时间周期紧解决方案，包括进度调整、资源调配等环节。通过方案的执行，确保服务过程中的时间周期紧得到有效解决。</w:t>
      </w:r>
    </w:p>
    <w:p>
      <w:pPr>
        <w:spacing w:line="360" w:lineRule="auto" w:before="0" w:after="0"/>
        <w:ind w:firstLine="420"/>
      </w:pPr>
      <w:r>
        <w:t>5. **夜间服务的解决方案**：公司制定了详细的夜间服务解决方案，包括夜间作业、安全防护等环节。通过方案的执行，确保服务过程中的夜间服务得到有效解决。</w:t>
      </w:r>
    </w:p>
    <w:p>
      <w:pPr>
        <w:spacing w:line="360" w:lineRule="auto" w:before="0" w:after="0"/>
        <w:ind w:firstLine="420"/>
      </w:pPr>
      <w:r>
        <w:t>**七、作业规范**</w:t>
      </w:r>
    </w:p>
    <w:p>
      <w:pPr>
        <w:spacing w:line="360" w:lineRule="auto" w:before="0" w:after="0"/>
        <w:ind w:firstLine="420"/>
      </w:pPr>
      <w:r>
        <w:t>为确保服务过程中的作业规范，公司制定了以下作业规范：</w:t>
      </w:r>
    </w:p>
    <w:p>
      <w:pPr>
        <w:spacing w:line="360" w:lineRule="auto" w:before="0" w:after="0"/>
        <w:ind w:firstLine="420"/>
      </w:pPr>
      <w:r>
        <w:t>1. **垃圾收集的作业规范**：公司制定了详细的垃圾收集作业规范，包括垃圾收集点的设置、垃圾收集的操作流程等环节。通过规范的执行，</w:t>
      </w:r>
    </w:p>
    <w:p>
      <w:pPr>
        <w:pStyle w:val="Heading2"/>
        <w:spacing w:line="360" w:lineRule="auto" w:before="0" w:after="0"/>
        <w:ind w:firstLine="420"/>
      </w:pPr>
      <w:r>
        <w:t>资源配备策略</w:t>
      </w:r>
    </w:p>
    <w:p>
      <w:pPr>
        <w:spacing w:line="360" w:lineRule="auto" w:before="0" w:after="0"/>
        <w:ind w:firstLine="420"/>
      </w:pPr>
      <w:r>
        <w:t>### 资源配备策略方案</w:t>
      </w:r>
    </w:p>
    <w:p>
      <w:pPr>
        <w:spacing w:line="360" w:lineRule="auto" w:before="0" w:after="0"/>
        <w:ind w:firstLine="420"/>
      </w:pPr>
      <w:r>
        <w:t>#### 一、项目概述</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居民生活环境的整洁与卫生。项目预估金额为722,100.00元（含税），服务地点由招标人指定，服务期为2025年01月01日至2025年12月31日，质量要求为合格。</w:t>
      </w:r>
    </w:p>
    <w:p>
      <w:pPr>
        <w:spacing w:line="360" w:lineRule="auto" w:before="0" w:after="0"/>
        <w:ind w:firstLine="420"/>
      </w:pPr>
      <w:r>
        <w:t>#### 二、资源配备策略</w:t>
      </w:r>
    </w:p>
    <w:p>
      <w:pPr>
        <w:spacing w:line="360" w:lineRule="auto" w:before="0" w:after="0"/>
        <w:ind w:firstLine="420"/>
      </w:pPr>
      <w:r>
        <w:t>为确保项目顺利进行，公司制定了详细的资源配备策略，包括劳动力配备和服务用机械配备两个方面。</w:t>
      </w:r>
    </w:p>
    <w:p>
      <w:pPr>
        <w:spacing w:line="360" w:lineRule="auto" w:before="0" w:after="0"/>
        <w:ind w:firstLine="420"/>
      </w:pPr>
      <w:r>
        <w:t>##### 1. 劳动力配备</w:t>
      </w:r>
    </w:p>
    <w:p>
      <w:pPr>
        <w:spacing w:line="360" w:lineRule="auto" w:before="0" w:after="0"/>
        <w:ind w:firstLine="420"/>
      </w:pPr>
      <w:r>
        <w:t>（1）人员数量：根据项目需求，公司计划配备专业的垃圾清运人员，确保每个服务点都有足够的人力资源。具体人员数量将根据服务点的分布和垃圾产生量进行合理分配。</w:t>
      </w:r>
    </w:p>
    <w:p>
      <w:pPr>
        <w:spacing w:line="360" w:lineRule="auto" w:before="0" w:after="0"/>
        <w:ind w:firstLine="420"/>
      </w:pPr>
      <w:r>
        <w:t>（2）人员素质：所有参与项目的人员均需经过专业培训，具备良好的职业道德和业务能力。公司将对人员进行定期考核，确保服务质量。</w:t>
      </w:r>
    </w:p>
    <w:p>
      <w:pPr>
        <w:spacing w:line="360" w:lineRule="auto" w:before="0" w:after="0"/>
        <w:ind w:firstLine="420"/>
      </w:pPr>
      <w:r>
        <w:t>（3）人员管理：公司将设立专门的项目管理团队，负责人员的调度、培训和考核。同时，建立完善的人员管理制度，确保人员的工作效率和积极性。</w:t>
      </w:r>
    </w:p>
    <w:p>
      <w:pPr>
        <w:spacing w:line="360" w:lineRule="auto" w:before="0" w:after="0"/>
        <w:ind w:firstLine="420"/>
      </w:pPr>
      <w:r>
        <w:t>##### 2. 服务用机械配备</w:t>
      </w:r>
    </w:p>
    <w:p>
      <w:pPr>
        <w:spacing w:line="360" w:lineRule="auto" w:before="0" w:after="0"/>
        <w:ind w:firstLine="420"/>
      </w:pPr>
      <w:r>
        <w:t>（1）垃圾收集车：公司计划配备多辆垃圾收集车，确保每个服务点都有足够的车辆进行垃圾清运。车辆将定期进行维护和保养，确保其正常运行。</w:t>
      </w:r>
    </w:p>
    <w:p>
      <w:pPr>
        <w:spacing w:line="360" w:lineRule="auto" w:before="0" w:after="0"/>
        <w:ind w:firstLine="420"/>
      </w:pPr>
      <w:r>
        <w:t>（2）垃圾压缩设备：公司将在服务点配备垃圾压缩设备，提高垃圾清运效率，减少垃圾运输次数。</w:t>
      </w:r>
    </w:p>
    <w:p>
      <w:pPr>
        <w:spacing w:line="360" w:lineRule="auto" w:before="0" w:after="0"/>
        <w:ind w:firstLine="420"/>
      </w:pPr>
      <w:r>
        <w:t>（3）其他设备：根据项目需求，公司还将配备其他必要的设备，如装载机、叉车等，确保垃圾清运工作的顺利进行。</w:t>
      </w:r>
    </w:p>
    <w:p>
      <w:pPr>
        <w:spacing w:line="360" w:lineRule="auto" w:before="0" w:after="0"/>
        <w:ind w:firstLine="420"/>
      </w:pPr>
      <w:r>
        <w:t>#### 三、资源配备计划</w:t>
      </w:r>
    </w:p>
    <w:p>
      <w:pPr>
        <w:spacing w:line="360" w:lineRule="auto" w:before="0" w:after="0"/>
        <w:ind w:firstLine="420"/>
      </w:pPr>
      <w:r>
        <w:t>##### 1. 劳动力配备计划</w:t>
      </w:r>
    </w:p>
    <w:p>
      <w:pPr>
        <w:spacing w:line="360" w:lineRule="auto" w:before="0" w:after="0"/>
        <w:ind w:firstLine="420"/>
      </w:pPr>
      <w:r>
        <w:t>（1）人员招聘：公司将在项目启动前完成人员的招聘工作，确保项目按时启动。</w:t>
      </w:r>
    </w:p>
    <w:p>
      <w:pPr>
        <w:spacing w:line="360" w:lineRule="auto" w:before="0" w:after="0"/>
        <w:ind w:firstLine="420"/>
      </w:pPr>
      <w:r>
        <w:t>（2）人员培训：公司将对所有参与项目的人员进行专业培训，包括垃圾清运技术、安全操作规程等。</w:t>
      </w:r>
    </w:p>
    <w:p>
      <w:pPr>
        <w:spacing w:line="360" w:lineRule="auto" w:before="0" w:after="0"/>
        <w:ind w:firstLine="420"/>
      </w:pPr>
      <w:r>
        <w:t>（3）人员调度：公司将根据服务点的分布和垃圾产生量，合理调度人员，确保每个服务点都有足够的人力资源。</w:t>
      </w:r>
    </w:p>
    <w:p>
      <w:pPr>
        <w:spacing w:line="360" w:lineRule="auto" w:before="0" w:after="0"/>
        <w:ind w:firstLine="420"/>
      </w:pPr>
      <w:r>
        <w:t>##### 2. 服务用机械配备计划</w:t>
      </w:r>
    </w:p>
    <w:p>
      <w:pPr>
        <w:spacing w:line="360" w:lineRule="auto" w:before="0" w:after="0"/>
        <w:ind w:firstLine="420"/>
      </w:pPr>
      <w:r>
        <w:t>（1）设备采购：公司将在项目启动前完成垃圾收集车、垃圾压缩设备等机械设备的采购工作。</w:t>
      </w:r>
    </w:p>
    <w:p>
      <w:pPr>
        <w:spacing w:line="360" w:lineRule="auto" w:before="0" w:after="0"/>
        <w:ind w:firstLine="420"/>
      </w:pPr>
      <w:r>
        <w:t>（2）设备维护：公司将定期对机械设备进行维护和保养，确保其正常运行。</w:t>
      </w:r>
    </w:p>
    <w:p>
      <w:pPr>
        <w:spacing w:line="360" w:lineRule="auto" w:before="0" w:after="0"/>
        <w:ind w:firstLine="420"/>
      </w:pPr>
      <w:r>
        <w:t>（3）设备调度：公司将根据服务点的分布和垃圾产生量，合理调度机械设备，确保垃圾清运工作的顺利进行。</w:t>
      </w:r>
    </w:p>
    <w:p>
      <w:pPr>
        <w:spacing w:line="360" w:lineRule="auto" w:before="0" w:after="0"/>
        <w:ind w:firstLine="420"/>
      </w:pPr>
      <w:r>
        <w:t>#### 四、资源配备策略的实施保障</w:t>
      </w:r>
    </w:p>
    <w:p>
      <w:pPr>
        <w:spacing w:line="360" w:lineRule="auto" w:before="0" w:after="0"/>
        <w:ind w:firstLine="420"/>
      </w:pPr>
      <w:r>
        <w:t>##### 1. 制度保障</w:t>
      </w:r>
    </w:p>
    <w:p>
      <w:pPr>
        <w:spacing w:line="360" w:lineRule="auto" w:before="0" w:after="0"/>
        <w:ind w:firstLine="420"/>
      </w:pPr>
      <w:r>
        <w:t>公司建立了完善的人力资源管理制度和设备管理制度，确保资源配备策略的有效实施。</w:t>
      </w:r>
    </w:p>
    <w:p>
      <w:pPr>
        <w:spacing w:line="360" w:lineRule="auto" w:before="0" w:after="0"/>
        <w:ind w:firstLine="420"/>
      </w:pPr>
      <w:r>
        <w:t>##### 2. 人员保障</w:t>
      </w:r>
    </w:p>
    <w:p>
      <w:pPr>
        <w:spacing w:line="360" w:lineRule="auto" w:before="0" w:after="0"/>
        <w:ind w:firstLine="420"/>
      </w:pPr>
      <w:r>
        <w:t>公司拥有一支经验丰富、技术过硬的专业团队，能够满足项目需求。</w:t>
      </w:r>
    </w:p>
    <w:p>
      <w:pPr>
        <w:spacing w:line="360" w:lineRule="auto" w:before="0" w:after="0"/>
        <w:ind w:firstLine="420"/>
      </w:pPr>
      <w:r>
        <w:t>##### 3. 设备保障</w:t>
      </w:r>
    </w:p>
    <w:p>
      <w:pPr>
        <w:spacing w:line="360" w:lineRule="auto" w:before="0" w:after="0"/>
        <w:ind w:firstLine="420"/>
      </w:pPr>
      <w:r>
        <w:t>公司拥有充足的机械设备，能够满足项目需求。</w:t>
      </w:r>
    </w:p>
    <w:p>
      <w:pPr>
        <w:spacing w:line="360" w:lineRule="auto" w:before="0" w:after="0"/>
        <w:ind w:firstLine="420"/>
      </w:pPr>
      <w:r>
        <w:t>##### 4. 资金保障</w:t>
      </w:r>
    </w:p>
    <w:p>
      <w:pPr>
        <w:spacing w:line="360" w:lineRule="auto" w:before="0" w:after="0"/>
        <w:ind w:firstLine="420"/>
      </w:pPr>
      <w:r>
        <w:t>公司拥有充足的资金，能够确保项目顺利进行。</w:t>
      </w:r>
    </w:p>
    <w:p>
      <w:pPr>
        <w:spacing w:line="360" w:lineRule="auto" w:before="0" w:after="0"/>
        <w:ind w:firstLine="420"/>
      </w:pPr>
      <w:r>
        <w:t>#### 五、资源配备策略的风险分析及应对措施</w:t>
      </w:r>
    </w:p>
    <w:p>
      <w:pPr>
        <w:spacing w:line="360" w:lineRule="auto" w:before="0" w:after="0"/>
        <w:ind w:firstLine="420"/>
      </w:pPr>
      <w:r>
        <w:t>##### 1. 风险分析</w:t>
      </w:r>
    </w:p>
    <w:p>
      <w:pPr>
        <w:spacing w:line="360" w:lineRule="auto" w:before="0" w:after="0"/>
        <w:ind w:firstLine="420"/>
      </w:pPr>
      <w:r>
        <w:t>（1）人员不足：由于项目规模较大，可能出现人员不足的情况。</w:t>
      </w:r>
    </w:p>
    <w:p>
      <w:pPr>
        <w:spacing w:line="360" w:lineRule="auto" w:before="0" w:after="0"/>
        <w:ind w:firstLine="420"/>
      </w:pPr>
      <w:r>
        <w:t>（2）设备故障：机械设备可能出现故障，影响垃圾清运工作。</w:t>
      </w:r>
    </w:p>
    <w:p>
      <w:pPr>
        <w:spacing w:line="360" w:lineRule="auto" w:before="0" w:after="0"/>
        <w:ind w:firstLine="420"/>
      </w:pPr>
      <w:r>
        <w:t>（3）资金不足：项目实施过程中可能出现资金不足的情况。</w:t>
      </w:r>
    </w:p>
    <w:p>
      <w:pPr>
        <w:spacing w:line="360" w:lineRule="auto" w:before="0" w:after="0"/>
        <w:ind w:firstLine="420"/>
      </w:pPr>
      <w:r>
        <w:t>##### 2. 应对措施</w:t>
      </w:r>
    </w:p>
    <w:p>
      <w:pPr>
        <w:spacing w:line="360" w:lineRule="auto" w:before="0" w:after="0"/>
        <w:ind w:firstLine="420"/>
      </w:pPr>
      <w:r>
        <w:t>（1）人员不足：公司将制定应急预案，确保在人员不足时能够及时补充人员。</w:t>
      </w:r>
    </w:p>
    <w:p>
      <w:pPr>
        <w:spacing w:line="360" w:lineRule="auto" w:before="0" w:after="0"/>
        <w:ind w:firstLine="420"/>
      </w:pPr>
      <w:r>
        <w:t>（2）设备故障：公司将定期对机械设备进行维护和保养，确保其正常运行。同时，制定应急预案，确保在设备故障时能够及时修复或更换设备。</w:t>
      </w:r>
    </w:p>
    <w:p>
      <w:pPr>
        <w:spacing w:line="360" w:lineRule="auto" w:before="0" w:after="0"/>
        <w:ind w:firstLine="420"/>
      </w:pPr>
      <w:r>
        <w:t>（3）资金不足：公司将制定资金使用计划，确保项目资金充足。同时，积极拓展融资渠道，确保项目顺利进行。</w:t>
      </w:r>
    </w:p>
    <w:p>
      <w:pPr>
        <w:spacing w:line="360" w:lineRule="auto" w:before="0" w:after="0"/>
        <w:ind w:firstLine="420"/>
      </w:pPr>
      <w:r>
        <w:t>#### 六、结论</w:t>
      </w:r>
    </w:p>
    <w:p>
      <w:pPr>
        <w:spacing w:line="360" w:lineRule="auto" w:before="0" w:after="0"/>
        <w:ind w:firstLine="420"/>
      </w:pPr>
      <w:r>
        <w:t>通过制定详细的资源配备策略，公司能够确保沈采矿区6274户居民生活及生产垃圾清运服务项目的顺利进行。公司将不断优化资源配备策略，提高服务质量，为沈采矿区居民提供更加优质的垃圾清运服务。</w:t>
      </w:r>
    </w:p>
    <w:p>
      <w:pPr>
        <w:pStyle w:val="Heading3"/>
        <w:spacing w:line="360" w:lineRule="auto" w:before="0" w:after="0"/>
        <w:ind w:firstLine="420"/>
      </w:pPr>
      <w:r>
        <w:t xml:space="preserve"> 人力资源配备策略</w:t>
      </w:r>
    </w:p>
    <w:p>
      <w:pPr>
        <w:spacing w:line="360" w:lineRule="auto" w:before="0" w:after="0"/>
        <w:ind w:firstLine="420"/>
      </w:pPr>
      <w:r>
        <w:t>**沈阳顺鑫源运输服务有限公司人力资源配备策略方案**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企业，致力于为客户提供高效、优质的运输服务。本次投标项目为沈采矿区6274户居民生活及生产垃圾清运服务，项目预估金额为722,100.00元（含税），服务地点为招标人指定地点，服务期为2025年01月01日至2025年12月31日。为确保项目顺利进行，公司制定了详细的人力资源配备策略。</w:t>
      </w:r>
    </w:p>
    <w:p>
      <w:pPr>
        <w:spacing w:line="360" w:lineRule="auto" w:before="0" w:after="0"/>
        <w:ind w:firstLine="420"/>
      </w:pPr>
      <w:r>
        <w:t>**二、人力资源配备策略**</w:t>
      </w:r>
    </w:p>
    <w:p>
      <w:pPr>
        <w:spacing w:line="360" w:lineRule="auto" w:before="0" w:after="0"/>
        <w:ind w:firstLine="420"/>
      </w:pPr>
      <w:r>
        <w:t>**1. 人员数量配备**</w:t>
      </w:r>
    </w:p>
    <w:p>
      <w:pPr>
        <w:spacing w:line="360" w:lineRule="auto" w:before="0" w:after="0"/>
        <w:ind w:firstLine="420"/>
      </w:pPr>
      <w:r>
        <w:t>根据项目需求，公司计划配备以下人员：</w:t>
      </w:r>
    </w:p>
    <w:p>
      <w:pPr>
        <w:spacing w:line="360" w:lineRule="auto" w:before="0" w:after="0"/>
        <w:ind w:firstLine="420"/>
      </w:pPr>
      <w:r>
        <w:t>- **项目经理**：1名，负责项目的整体管理和协调工作。</w:t>
      </w:r>
    </w:p>
    <w:p>
      <w:pPr>
        <w:spacing w:line="360" w:lineRule="auto" w:before="0" w:after="0"/>
        <w:ind w:firstLine="420"/>
      </w:pPr>
      <w:r>
        <w:t>- **现场负责人**：2名，分别负责沈采矿区不同区域的垃圾清运工作。</w:t>
      </w:r>
    </w:p>
    <w:p>
      <w:pPr>
        <w:spacing w:line="360" w:lineRule="auto" w:before="0" w:after="0"/>
        <w:ind w:firstLine="420"/>
      </w:pPr>
      <w:r>
        <w:t>- **垃圾收集员**：20名，负责垃圾的收集和运输工作。</w:t>
      </w:r>
    </w:p>
    <w:p>
      <w:pPr>
        <w:spacing w:line="360" w:lineRule="auto" w:before="0" w:after="0"/>
        <w:ind w:firstLine="420"/>
      </w:pPr>
      <w:r>
        <w:t>- **垃圾收集车司机**：5名，负责垃圾收集车的驾驶和垃圾运输工作。</w:t>
      </w:r>
    </w:p>
    <w:p>
      <w:pPr>
        <w:spacing w:line="360" w:lineRule="auto" w:before="0" w:after="0"/>
        <w:ind w:firstLine="420"/>
      </w:pPr>
      <w:r>
        <w:t>- **垃圾收集站工作人员**：3名，负责垃圾收集站的日常管理和垃圾的分类处理工作。</w:t>
      </w:r>
    </w:p>
    <w:p>
      <w:pPr>
        <w:spacing w:line="360" w:lineRule="auto" w:before="0" w:after="0"/>
        <w:ind w:firstLine="420"/>
      </w:pPr>
      <w:r>
        <w:t>- **安全员**：2名，负责项目的安全管理工作。</w:t>
      </w:r>
    </w:p>
    <w:p>
      <w:pPr>
        <w:spacing w:line="360" w:lineRule="auto" w:before="0" w:after="0"/>
        <w:ind w:firstLine="420"/>
      </w:pPr>
      <w:r>
        <w:t>- **后勤保障人员**：2名，负责项目人员的后勤保障工作。</w:t>
      </w:r>
    </w:p>
    <w:p>
      <w:pPr>
        <w:spacing w:line="360" w:lineRule="auto" w:before="0" w:after="0"/>
        <w:ind w:firstLine="420"/>
      </w:pPr>
      <w:r>
        <w:t>**2. 人员素质要求**</w:t>
      </w:r>
    </w:p>
    <w:p>
      <w:pPr>
        <w:spacing w:line="360" w:lineRule="auto" w:before="0" w:after="0"/>
        <w:ind w:firstLine="420"/>
      </w:pPr>
      <w:r>
        <w:t>为确保项目服务质量，公司对配备的人员提出了以下素质要求：</w:t>
      </w:r>
    </w:p>
    <w:p>
      <w:pPr>
        <w:spacing w:line="360" w:lineRule="auto" w:before="0" w:after="0"/>
        <w:ind w:firstLine="420"/>
      </w:pPr>
      <w:r>
        <w:t>- **项目经理**：具备丰富的项目管理经验和较强的沟通协调能力，熟悉垃圾清运行业的相关法律法规和标准规范。</w:t>
      </w:r>
    </w:p>
    <w:p>
      <w:pPr>
        <w:spacing w:line="360" w:lineRule="auto" w:before="0" w:after="0"/>
        <w:ind w:firstLine="420"/>
      </w:pPr>
      <w:r>
        <w:t>- **现场负责人**：具备较强的现场管理和协调能力，熟悉垃圾清运流程和操作规范。</w:t>
      </w:r>
    </w:p>
    <w:p>
      <w:pPr>
        <w:spacing w:line="360" w:lineRule="auto" w:before="0" w:after="0"/>
        <w:ind w:firstLine="420"/>
      </w:pPr>
      <w:r>
        <w:t>- **垃圾收集员**：具备一定的体力劳动能力和责任心，熟悉垃圾收集流程和操作规范。</w:t>
      </w:r>
    </w:p>
    <w:p>
      <w:pPr>
        <w:spacing w:line="360" w:lineRule="auto" w:before="0" w:after="0"/>
        <w:ind w:firstLine="420"/>
      </w:pPr>
      <w:r>
        <w:t>- **垃圾收集车司机**：具备良好的驾驶技术和责任心，熟悉垃圾运输流程和操作规范。</w:t>
      </w:r>
    </w:p>
    <w:p>
      <w:pPr>
        <w:spacing w:line="360" w:lineRule="auto" w:before="0" w:after="0"/>
        <w:ind w:firstLine="420"/>
      </w:pPr>
      <w:r>
        <w:t>- **垃圾收集站工作人员**：具备一定的垃圾分类处理能力和责任心，熟悉垃圾收集站的日常管理流程和操作规范。</w:t>
      </w:r>
    </w:p>
    <w:p>
      <w:pPr>
        <w:spacing w:line="360" w:lineRule="auto" w:before="0" w:after="0"/>
        <w:ind w:firstLine="420"/>
      </w:pPr>
      <w:r>
        <w:t>- **安全员**：具备较强的安全意识和责任心，熟悉垃圾清运行业的安全管理要求和操作规范。</w:t>
      </w:r>
    </w:p>
    <w:p>
      <w:pPr>
        <w:spacing w:line="360" w:lineRule="auto" w:before="0" w:after="0"/>
        <w:ind w:firstLine="420"/>
      </w:pPr>
      <w:r>
        <w:t>- **后勤保障人员**：具备较强的服务意识和责任心，熟悉项目人员的后勤保障工作流程和操作规范。</w:t>
      </w:r>
    </w:p>
    <w:p>
      <w:pPr>
        <w:spacing w:line="360" w:lineRule="auto" w:before="0" w:after="0"/>
        <w:ind w:firstLine="420"/>
      </w:pPr>
      <w:r>
        <w:t>**3. 人员培训计划**</w:t>
      </w:r>
    </w:p>
    <w:p>
      <w:pPr>
        <w:spacing w:line="360" w:lineRule="auto" w:before="0" w:after="0"/>
        <w:ind w:firstLine="420"/>
      </w:pPr>
      <w:r>
        <w:t>为确保项目人员具备必要的技能和知识，公司制定了以下培训计划：</w:t>
      </w:r>
    </w:p>
    <w:p>
      <w:pPr>
        <w:spacing w:line="360" w:lineRule="auto" w:before="0" w:after="0"/>
        <w:ind w:firstLine="420"/>
      </w:pPr>
      <w:r>
        <w:t>- **项目经理培训**：包括项目管理知识、沟通协调技巧、法律法规和标准规范等方面的培训。</w:t>
      </w:r>
    </w:p>
    <w:p>
      <w:pPr>
        <w:spacing w:line="360" w:lineRule="auto" w:before="0" w:after="0"/>
        <w:ind w:firstLine="420"/>
      </w:pPr>
      <w:r>
        <w:t>- **现场负责人培训**：包括现场管理知识、协调技巧、垃圾清运流程和操作规范等方面的培训。</w:t>
      </w:r>
    </w:p>
    <w:p>
      <w:pPr>
        <w:spacing w:line="360" w:lineRule="auto" w:before="0" w:after="0"/>
        <w:ind w:firstLine="420"/>
      </w:pPr>
      <w:r>
        <w:t>- **垃圾收集员培训**：包括垃圾收集流程和操作规范、安全知识等方面的培训。</w:t>
      </w:r>
    </w:p>
    <w:p>
      <w:pPr>
        <w:spacing w:line="360" w:lineRule="auto" w:before="0" w:after="0"/>
        <w:ind w:firstLine="420"/>
      </w:pPr>
      <w:r>
        <w:t>- **垃圾收集车司机培训**：包括驾驶技巧、垃圾运输流程和操作规范、安全知识等方面的培训。</w:t>
      </w:r>
    </w:p>
    <w:p>
      <w:pPr>
        <w:spacing w:line="360" w:lineRule="auto" w:before="0" w:after="0"/>
        <w:ind w:firstLine="420"/>
      </w:pPr>
      <w:r>
        <w:t>- **垃圾收集站工作人员培训**：包括垃圾分类处理知识、垃圾收集站日常管理流程和操作规范等方面的培训。</w:t>
      </w:r>
    </w:p>
    <w:p>
      <w:pPr>
        <w:spacing w:line="360" w:lineRule="auto" w:before="0" w:after="0"/>
        <w:ind w:firstLine="420"/>
      </w:pPr>
      <w:r>
        <w:t>- **安全员培训**：包括安全管理知识、垃圾清运行业的安全管理要求和操作规范等方面的培训。</w:t>
      </w:r>
    </w:p>
    <w:p>
      <w:pPr>
        <w:spacing w:line="360" w:lineRule="auto" w:before="0" w:after="0"/>
        <w:ind w:firstLine="420"/>
      </w:pPr>
      <w:r>
        <w:t>- **后勤保障人员培训**：包括服务意识、后勤保障工作流程和操作规范等方面的培训。</w:t>
      </w:r>
    </w:p>
    <w:p>
      <w:pPr>
        <w:spacing w:line="360" w:lineRule="auto" w:before="0" w:after="0"/>
        <w:ind w:firstLine="420"/>
      </w:pPr>
      <w:r>
        <w:t>**4. 人员激励机制**</w:t>
      </w:r>
    </w:p>
    <w:p>
      <w:pPr>
        <w:spacing w:line="360" w:lineRule="auto" w:before="0" w:after="0"/>
        <w:ind w:firstLine="420"/>
      </w:pPr>
      <w:r>
        <w:t>为确保项目人员的工作积极性和主动性，公司制定了以下激励机制：</w:t>
      </w:r>
    </w:p>
    <w:p>
      <w:pPr>
        <w:spacing w:line="360" w:lineRule="auto" w:before="0" w:after="0"/>
        <w:ind w:firstLine="420"/>
      </w:pPr>
      <w:r>
        <w:t>- **绩效考核机制**：根据项目人员的工作表现进行绩效考核，对表现优秀的人员给予奖励。</w:t>
      </w:r>
    </w:p>
    <w:p>
      <w:pPr>
        <w:spacing w:line="360" w:lineRule="auto" w:before="0" w:after="0"/>
        <w:ind w:firstLine="420"/>
      </w:pPr>
      <w:r>
        <w:t>- **晋升机制**：为项目人员提供晋升机会，鼓励他们不断提升自身能力和素质。</w:t>
      </w:r>
    </w:p>
    <w:p>
      <w:pPr>
        <w:spacing w:line="360" w:lineRule="auto" w:before="0" w:after="0"/>
        <w:ind w:firstLine="420"/>
      </w:pPr>
      <w:r>
        <w:t>- **培训机会**：为项目人员提供各种培训机会，帮助他们不断提升自身技能和知识。</w:t>
      </w:r>
    </w:p>
    <w:p>
      <w:pPr>
        <w:spacing w:line="360" w:lineRule="auto" w:before="0" w:after="0"/>
        <w:ind w:firstLine="420"/>
      </w:pPr>
      <w:r>
        <w:t>- **福利待遇**：为项目人员提供良好的福利待遇，包括社会保险、住房公积金、带薪休假等。</w:t>
      </w:r>
    </w:p>
    <w:p>
      <w:pPr>
        <w:spacing w:line="360" w:lineRule="auto" w:before="0" w:after="0"/>
        <w:ind w:firstLine="420"/>
      </w:pPr>
      <w:r>
        <w:t>**三、总结**</w:t>
      </w:r>
    </w:p>
    <w:p>
      <w:pPr>
        <w:spacing w:line="360" w:lineRule="auto" w:before="0" w:after="0"/>
        <w:ind w:firstLine="420"/>
      </w:pPr>
      <w:r>
        <w:t>为确保沈采矿区6274户居民生活及生产垃圾清运服务项目的顺利进行，沈阳顺鑫源运输服务有限公司制定了详细的人力资源配备策略。公司将从人员数量配备、人员素质要求、人员培训计划和人员激励机制等方面入手，确保项目人员具备必要的技能和知识，为项目的顺利进行提供有力保障。</w:t>
      </w:r>
    </w:p>
    <w:p>
      <w:pPr>
        <w:pStyle w:val="Heading3"/>
        <w:spacing w:line="360" w:lineRule="auto" w:before="0" w:after="0"/>
        <w:ind w:firstLine="420"/>
      </w:pPr>
      <w:r>
        <w:t xml:space="preserve"> 物质资源配备策略</w:t>
      </w:r>
    </w:p>
    <w:p>
      <w:pPr>
        <w:spacing w:line="360" w:lineRule="auto" w:before="0" w:after="0"/>
        <w:ind w:firstLine="420"/>
      </w:pPr>
      <w:r>
        <w:t>**物质资源配备策略方案**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区域环境整洁，提升居民生活质量。</w:t>
      </w:r>
    </w:p>
    <w:p>
      <w:pPr>
        <w:spacing w:line="360" w:lineRule="auto" w:before="0" w:after="0"/>
        <w:ind w:firstLine="420"/>
      </w:pPr>
      <w:r>
        <w:t>**二、物质资源配备策略**</w:t>
      </w:r>
    </w:p>
    <w:p>
      <w:pPr>
        <w:spacing w:line="360" w:lineRule="auto" w:before="0" w:after="0"/>
        <w:ind w:firstLine="420"/>
      </w:pPr>
      <w:r>
        <w:t>为确保项目顺利进行，公司制定了详细的物质资源配备策略，包括劳动力配备和服务用机械配备两个方面。</w:t>
      </w:r>
    </w:p>
    <w:p>
      <w:pPr>
        <w:spacing w:line="360" w:lineRule="auto" w:before="0" w:after="0"/>
        <w:ind w:firstLine="420"/>
      </w:pPr>
      <w:r>
        <w:t>**1. 劳动力配备**</w:t>
      </w:r>
    </w:p>
    <w:p>
      <w:pPr>
        <w:spacing w:line="360" w:lineRule="auto" w:before="0" w:after="0"/>
        <w:ind w:firstLine="420"/>
      </w:pPr>
      <w:r>
        <w:t>（1）人员数量：根据项目需求，公司计划配备专业的垃圾清运人员，确保每个服务点都有足够的人力资源支持。</w:t>
      </w:r>
    </w:p>
    <w:p>
      <w:pPr>
        <w:spacing w:line="360" w:lineRule="auto" w:before="0" w:after="0"/>
        <w:ind w:firstLine="420"/>
      </w:pPr>
      <w:r>
        <w:t>（2）人员素质：所有参与项目的人员均需经过专业培训，具备良好的职业道德和业务能力，能够熟练操作垃圾清运设备，并遵守相关安全规定。</w:t>
      </w:r>
    </w:p>
    <w:p>
      <w:pPr>
        <w:spacing w:line="360" w:lineRule="auto" w:before="0" w:after="0"/>
        <w:ind w:firstLine="420"/>
      </w:pPr>
      <w:r>
        <w:t>（3）人员管理：公司将对所有人员进行严格管理，制定明确的岗位职责和工作流程，确保各项工作有序进行。</w:t>
      </w:r>
    </w:p>
    <w:p>
      <w:pPr>
        <w:spacing w:line="360" w:lineRule="auto" w:before="0" w:after="0"/>
        <w:ind w:firstLine="420"/>
      </w:pPr>
      <w:r>
        <w:t>**2. 服务用机械配备**</w:t>
      </w:r>
    </w:p>
    <w:p>
      <w:pPr>
        <w:spacing w:line="360" w:lineRule="auto" w:before="0" w:after="0"/>
        <w:ind w:firstLine="420"/>
      </w:pPr>
      <w:r>
        <w:t>（1）垃圾收集车：公司计划配备多辆垃圾收集车，以满足不同服务点的需求。这些车辆将定期进行维护和保养，确保其处于良好的工作状态。</w:t>
      </w:r>
    </w:p>
    <w:p>
      <w:pPr>
        <w:spacing w:line="360" w:lineRule="auto" w:before="0" w:after="0"/>
        <w:ind w:firstLine="420"/>
      </w:pPr>
      <w:r>
        <w:t>（2）垃圾压缩设备：为了提高垃圾清运效率，公司还将配备垃圾压缩设备，以便在垃圾收集点对垃圾进行初步压缩处理。</w:t>
      </w:r>
    </w:p>
    <w:p>
      <w:pPr>
        <w:spacing w:line="360" w:lineRule="auto" w:before="0" w:after="0"/>
        <w:ind w:firstLine="420"/>
      </w:pPr>
      <w:r>
        <w:t>（3）其他辅助设备：根据项目需求，公司还将配备其他必要的辅助设备，如垃圾袋、手套等，以确保垃圾清运工作的顺利进行。</w:t>
      </w:r>
    </w:p>
    <w:p>
      <w:pPr>
        <w:spacing w:line="360" w:lineRule="auto" w:before="0" w:after="0"/>
        <w:ind w:firstLine="420"/>
      </w:pPr>
      <w:r>
        <w:t>**三、资源配备计划**</w:t>
      </w:r>
    </w:p>
    <w:p>
      <w:pPr>
        <w:spacing w:line="360" w:lineRule="auto" w:before="0" w:after="0"/>
        <w:ind w:firstLine="420"/>
      </w:pPr>
      <w:r>
        <w:t>**1. 劳动力配备计划**</w:t>
      </w:r>
    </w:p>
    <w:p>
      <w:pPr>
        <w:spacing w:line="360" w:lineRule="auto" w:before="0" w:after="0"/>
        <w:ind w:firstLine="420"/>
      </w:pPr>
      <w:r>
        <w:t>（1）人员数量：根据项目规模和服务需求，公司计划配备一定数量的垃圾清运人员，确保每个服务点都有足够的人力资源支持。</w:t>
      </w:r>
    </w:p>
    <w:p>
      <w:pPr>
        <w:spacing w:line="360" w:lineRule="auto" w:before="0" w:after="0"/>
        <w:ind w:firstLine="420"/>
      </w:pPr>
      <w:r>
        <w:t>（2）人员素质：所有参与项目的人员均需经过专业培训，具备良好的职业道德和业务能力，能够熟练操作垃圾清运设备，并遵守相关安全规定。</w:t>
      </w:r>
    </w:p>
    <w:p>
      <w:pPr>
        <w:spacing w:line="360" w:lineRule="auto" w:before="0" w:after="0"/>
        <w:ind w:firstLine="420"/>
      </w:pPr>
      <w:r>
        <w:t>（3）人员管理：公司将对所有人员进行严格管理，制定明确的岗位职责和工作流程，确保各项工作有序进行。</w:t>
      </w:r>
    </w:p>
    <w:p>
      <w:pPr>
        <w:spacing w:line="360" w:lineRule="auto" w:before="0" w:after="0"/>
        <w:ind w:firstLine="420"/>
      </w:pPr>
      <w:r>
        <w:t>**2. 服务用机械配备计划**</w:t>
      </w:r>
    </w:p>
    <w:p>
      <w:pPr>
        <w:spacing w:line="360" w:lineRule="auto" w:before="0" w:after="0"/>
        <w:ind w:firstLine="420"/>
      </w:pPr>
      <w:r>
        <w:t>（1）垃圾收集车：公司计划配备多辆垃圾收集车，以满足不同服务点的需求。这些车辆将定期进行维护和保养，确保其处于良好的工作状态。</w:t>
      </w:r>
    </w:p>
    <w:p>
      <w:pPr>
        <w:spacing w:line="360" w:lineRule="auto" w:before="0" w:after="0"/>
        <w:ind w:firstLine="420"/>
      </w:pPr>
      <w:r>
        <w:t>（2）垃圾压缩设备：为了提高垃圾清运效率，公司还将配备垃圾压缩设备，以便在垃圾收集点对垃圾进行初步压缩处理。</w:t>
      </w:r>
    </w:p>
    <w:p>
      <w:pPr>
        <w:spacing w:line="360" w:lineRule="auto" w:before="0" w:after="0"/>
        <w:ind w:firstLine="420"/>
      </w:pPr>
      <w:r>
        <w:t>（3）其他辅助设备：根据项目需求，公司还将配备其他必要的辅助设备，如垃圾袋、手套等，以确保垃圾清运工作的顺利进行。</w:t>
      </w:r>
    </w:p>
    <w:p>
      <w:pPr>
        <w:spacing w:line="360" w:lineRule="auto" w:before="0" w:after="0"/>
        <w:ind w:firstLine="420"/>
      </w:pPr>
      <w:r>
        <w:t>**四、资源配备计划时间表**</w:t>
      </w:r>
    </w:p>
    <w:p>
      <w:pPr>
        <w:spacing w:line="360" w:lineRule="auto" w:before="0" w:after="0"/>
        <w:ind w:firstLine="420"/>
      </w:pPr>
      <w:r>
        <w:t>公司制定了详细的资源配备计划时间表，确保所有资源在项目开始前到位。以下是时间表的简要概述：</w:t>
      </w:r>
    </w:p>
    <w:p>
      <w:pPr>
        <w:spacing w:line="360" w:lineRule="auto" w:before="0" w:after="0"/>
        <w:ind w:firstLine="420"/>
      </w:pPr>
      <w:r>
        <w:t>（1）人员配备：在项目开始前一个月完成所有人员的招聘和培训工作。</w:t>
      </w:r>
    </w:p>
    <w:p>
      <w:pPr>
        <w:spacing w:line="360" w:lineRule="auto" w:before="0" w:after="0"/>
        <w:ind w:firstLine="420"/>
      </w:pPr>
      <w:r>
        <w:t>（2）机械配备：在项目开始前半个月完成所有机械设备的采购和调试工作。</w:t>
      </w:r>
    </w:p>
    <w:p>
      <w:pPr>
        <w:spacing w:line="360" w:lineRule="auto" w:before="0" w:after="0"/>
        <w:ind w:firstLine="420"/>
      </w:pPr>
      <w:r>
        <w:t>（3）其他辅助设备：在项目开始前一周完成所有辅助设备的采购和准备工作。</w:t>
      </w:r>
    </w:p>
    <w:p>
      <w:pPr>
        <w:spacing w:line="360" w:lineRule="auto" w:before="0" w:after="0"/>
        <w:ind w:firstLine="420"/>
      </w:pPr>
      <w:r>
        <w:t>**五、资源配备计划与进度计划的协调**</w:t>
      </w:r>
    </w:p>
    <w:p>
      <w:pPr>
        <w:spacing w:line="360" w:lineRule="auto" w:before="0" w:after="0"/>
        <w:ind w:firstLine="420"/>
      </w:pPr>
      <w:r>
        <w:t>为确保资源配备计划与项目进度计划的有效协调，公司制定了以下措施：</w:t>
      </w:r>
    </w:p>
    <w:p>
      <w:pPr>
        <w:spacing w:line="360" w:lineRule="auto" w:before="0" w:after="0"/>
        <w:ind w:firstLine="420"/>
      </w:pPr>
      <w:r>
        <w:t>（1）定期召开项目会议，及时沟通资源配备情况和项目进度情况。</w:t>
      </w:r>
    </w:p>
    <w:p>
      <w:pPr>
        <w:spacing w:line="360" w:lineRule="auto" w:before="0" w:after="0"/>
        <w:ind w:firstLine="420"/>
      </w:pPr>
      <w:r>
        <w:t>（2）根据项目进度调整资源配备计划，确保资源配备与项目进度同步。</w:t>
      </w:r>
    </w:p>
    <w:p>
      <w:pPr>
        <w:spacing w:line="360" w:lineRule="auto" w:before="0" w:after="0"/>
        <w:ind w:firstLine="420"/>
      </w:pPr>
      <w:r>
        <w:t>（3）建立资源配备预警机制，及时发现并解决资源配备问题，确保项目顺利进行。</w:t>
      </w:r>
    </w:p>
    <w:p>
      <w:pPr>
        <w:spacing w:line="360" w:lineRule="auto" w:before="0" w:after="0"/>
        <w:ind w:firstLine="420"/>
      </w:pPr>
      <w:r>
        <w:t>**六、资源配备计划的调整与优化**</w:t>
      </w:r>
    </w:p>
    <w:p>
      <w:pPr>
        <w:spacing w:line="360" w:lineRule="auto" w:before="0" w:after="0"/>
        <w:ind w:firstLine="420"/>
      </w:pPr>
      <w:r>
        <w:t>在项目实施过程中，公司将对资源配备计划进行实时监控和评估，并根据实际情况进行必要的调整和优化。具体措施包括：</w:t>
      </w:r>
    </w:p>
    <w:p>
      <w:pPr>
        <w:spacing w:line="360" w:lineRule="auto" w:before="0" w:after="0"/>
        <w:ind w:firstLine="420"/>
      </w:pPr>
      <w:r>
        <w:t>（1）定期评估资源配备计划的执行情况，及时发现并解决存在的问题。</w:t>
      </w:r>
    </w:p>
    <w:p>
      <w:pPr>
        <w:spacing w:line="360" w:lineRule="auto" w:before="0" w:after="0"/>
        <w:ind w:firstLine="420"/>
      </w:pPr>
      <w:r>
        <w:t>（2）根据项目进度和需求变化，对资源配备计划进行动态调整。</w:t>
      </w:r>
    </w:p>
    <w:p>
      <w:pPr>
        <w:spacing w:line="360" w:lineRule="auto" w:before="0" w:after="0"/>
        <w:ind w:firstLine="420"/>
      </w:pPr>
      <w:r>
        <w:t>（3）加强与招标人的沟通，确保资源配备计划符合招标人的要求和期望。</w:t>
      </w:r>
    </w:p>
    <w:p>
      <w:pPr>
        <w:spacing w:line="360" w:lineRule="auto" w:before="0" w:after="0"/>
        <w:ind w:firstLine="420"/>
      </w:pPr>
      <w:r>
        <w:t>**七、结论**</w:t>
      </w:r>
    </w:p>
    <w:p>
      <w:pPr>
        <w:spacing w:line="360" w:lineRule="auto" w:before="0" w:after="0"/>
        <w:ind w:firstLine="420"/>
      </w:pPr>
      <w:r>
        <w:t>综上所述，沈阳顺鑫源运输服务有限公司制定的物质资源配备策略充分考虑了项目需求、人员素质、设备性能等因素，确保了资源的合理配置和高效利用。通过详细的资源配备计划和有效的协调机制，公司将能够为沈采矿区居民提供优质的垃圾清运服务，实现项目的预期目标。</w:t>
      </w:r>
    </w:p>
    <w:p>
      <w:pPr>
        <w:pStyle w:val="Heading3"/>
        <w:spacing w:line="360" w:lineRule="auto" w:before="0" w:after="0"/>
        <w:ind w:firstLine="420"/>
      </w:pPr>
      <w:r>
        <w:t xml:space="preserve"> 财务资源配备策略</w:t>
      </w:r>
    </w:p>
    <w:p>
      <w:pPr>
        <w:spacing w:line="360" w:lineRule="auto" w:before="0" w:after="0"/>
        <w:ind w:firstLine="420"/>
      </w:pPr>
      <w:r>
        <w:t>**沈阳顺鑫源运输服务有限公司投标方案**</w:t>
      </w:r>
    </w:p>
    <w:p>
      <w:pPr>
        <w:spacing w:line="360" w:lineRule="auto" w:before="0" w:after="0"/>
        <w:ind w:firstLine="420"/>
      </w:pPr>
      <w:r>
        <w:t>**一、公司简介**</w:t>
      </w:r>
    </w:p>
    <w:p>
      <w:pPr>
        <w:spacing w:line="360" w:lineRule="auto" w:before="0" w:after="0"/>
        <w:ind w:firstLine="420"/>
      </w:pPr>
      <w:r>
        <w:t>沈阳顺鑫源运输服务有限公司（以下简称“公司”）是一家专业从事运输服务的企业，拥有丰富的运输经验和良好的市场口碑。公司自成立以来，始终秉承“诚信、高效、安全、环保”的服务理念，致力于为客户提供优质的运输服务。</w:t>
      </w:r>
    </w:p>
    <w:p>
      <w:pPr>
        <w:spacing w:line="360" w:lineRule="auto" w:before="0" w:after="0"/>
        <w:ind w:firstLine="420"/>
      </w:pPr>
      <w:r>
        <w:t>**二、项目概况**</w:t>
      </w:r>
    </w:p>
    <w:p>
      <w:pPr>
        <w:spacing w:line="360" w:lineRule="auto" w:before="0" w:after="0"/>
        <w:ind w:firstLine="420"/>
      </w:pPr>
      <w:r>
        <w:t>1.1 项目名称：沈采矿区6274户居民生活及生产垃圾清运服务</w:t>
      </w:r>
    </w:p>
    <w:p>
      <w:pPr>
        <w:spacing w:line="360" w:lineRule="auto" w:before="0" w:after="0"/>
        <w:ind w:firstLine="420"/>
      </w:pPr>
      <w:r>
        <w:t>1.2 预估金额：722,100.00元（含税）</w:t>
      </w:r>
    </w:p>
    <w:p>
      <w:pPr>
        <w:spacing w:line="360" w:lineRule="auto" w:before="0" w:after="0"/>
        <w:ind w:firstLine="420"/>
      </w:pPr>
      <w:r>
        <w:t>1.3 服务地点：招标人指定地点</w:t>
      </w:r>
    </w:p>
    <w:p>
      <w:pPr>
        <w:spacing w:line="360" w:lineRule="auto" w:before="0" w:after="0"/>
        <w:ind w:firstLine="420"/>
      </w:pPr>
      <w:r>
        <w:t>1.4 服务期：2025年01月01日至2025年12月31日</w:t>
      </w:r>
    </w:p>
    <w:p>
      <w:pPr>
        <w:spacing w:line="360" w:lineRule="auto" w:before="0" w:after="0"/>
        <w:ind w:firstLine="420"/>
      </w:pPr>
      <w:r>
        <w:t>1.5 质量要求：合格</w:t>
      </w:r>
    </w:p>
    <w:p>
      <w:pPr>
        <w:spacing w:line="360" w:lineRule="auto" w:before="0" w:after="0"/>
        <w:ind w:firstLine="420"/>
      </w:pPr>
      <w:r>
        <w:t>**三、投标方案**</w:t>
      </w:r>
    </w:p>
    <w:p>
      <w:pPr>
        <w:spacing w:line="360" w:lineRule="auto" w:before="0" w:after="0"/>
        <w:ind w:firstLine="420"/>
      </w:pPr>
      <w:r>
        <w:t>3.1 招标内容：沈采矿区6274户居民生活及生产垃圾清运服务。</w:t>
      </w:r>
    </w:p>
    <w:p>
      <w:pPr>
        <w:spacing w:line="360" w:lineRule="auto" w:before="0" w:after="0"/>
        <w:ind w:firstLine="420"/>
      </w:pPr>
      <w:r>
        <w:t>3.2 项目预估金额：722,100.00元（含税）</w:t>
      </w:r>
    </w:p>
    <w:p>
      <w:pPr>
        <w:spacing w:line="360" w:lineRule="auto" w:before="0" w:after="0"/>
        <w:ind w:firstLine="420"/>
      </w:pPr>
      <w:r>
        <w:t>3.3 服务地点：招标人指定地点</w:t>
      </w:r>
    </w:p>
    <w:p>
      <w:pPr>
        <w:spacing w:line="360" w:lineRule="auto" w:before="0" w:after="0"/>
        <w:ind w:firstLine="420"/>
      </w:pPr>
      <w:r>
        <w:t>3.4 质量要求：合格</w:t>
      </w:r>
    </w:p>
    <w:p>
      <w:pPr>
        <w:spacing w:line="360" w:lineRule="auto" w:before="0" w:after="0"/>
        <w:ind w:firstLine="420"/>
      </w:pPr>
      <w:r>
        <w:t>3.5 服务期：2025年01月01日至2025年12月31日</w:t>
      </w:r>
    </w:p>
    <w:p>
      <w:pPr>
        <w:spacing w:line="360" w:lineRule="auto" w:before="0" w:after="0"/>
        <w:ind w:firstLine="420"/>
      </w:pPr>
      <w:r>
        <w:t>3.6 其他要求：</w:t>
      </w:r>
    </w:p>
    <w:p>
      <w:pPr>
        <w:spacing w:line="360" w:lineRule="auto" w:before="0" w:after="0"/>
        <w:ind w:firstLine="420"/>
      </w:pPr>
      <w:r>
        <w:t>3.6.1 中标人承担服务期间现场所有用水、用电及附加损耗发生的费用，不再要求招标人支付该项费用。</w:t>
      </w:r>
    </w:p>
    <w:p>
      <w:pPr>
        <w:spacing w:line="360" w:lineRule="auto" w:before="0" w:after="0"/>
        <w:ind w:firstLine="420"/>
      </w:pPr>
      <w:r>
        <w:t>3.6.2 中标人负责本项目各类协调工作。</w:t>
      </w:r>
    </w:p>
    <w:p>
      <w:pPr>
        <w:spacing w:line="360" w:lineRule="auto" w:before="0" w:after="0"/>
        <w:ind w:firstLine="420"/>
      </w:pPr>
      <w:r>
        <w:t>3.6.3 符合国家、行业相关验收标准。</w:t>
      </w:r>
    </w:p>
    <w:p>
      <w:pPr>
        <w:spacing w:line="360" w:lineRule="auto" w:before="0" w:after="0"/>
        <w:ind w:firstLine="420"/>
      </w:pPr>
      <w:r>
        <w:t>3.6.4 满足宝石花物业管理服务相关垃圾清运的实施方式及要求。</w:t>
      </w:r>
    </w:p>
    <w:p>
      <w:pPr>
        <w:spacing w:line="360" w:lineRule="auto" w:before="0" w:after="0"/>
        <w:ind w:firstLine="420"/>
      </w:pPr>
      <w:r>
        <w:t>3.6.5 对于应急工作能做到随叫随到。</w:t>
      </w:r>
    </w:p>
    <w:p>
      <w:pPr>
        <w:spacing w:line="360" w:lineRule="auto" w:before="0" w:after="0"/>
        <w:ind w:firstLine="420"/>
      </w:pPr>
      <w:r>
        <w:t>3.6.6 投标人须承诺能理解并接受招标人不保证能将预估金额使用完毕，一切以实际发生量为准。（须提供加盖投标人公章的承诺书，承诺书格式自拟，如不提供评标委员会将否决其投标）。</w:t>
      </w:r>
    </w:p>
    <w:p>
      <w:pPr>
        <w:spacing w:line="360" w:lineRule="auto" w:before="0" w:after="0"/>
        <w:ind w:firstLine="420"/>
      </w:pPr>
      <w:r>
        <w:t>3.6.7 付款方式：每季度末的次月60日前且收到乙方的发票后，支付上一个季度的挂账款。</w:t>
      </w:r>
    </w:p>
    <w:p>
      <w:pPr>
        <w:spacing w:line="360" w:lineRule="auto" w:before="0" w:after="0"/>
        <w:ind w:firstLine="420"/>
      </w:pPr>
      <w:r>
        <w:t>**四、财务资源配备策略**</w:t>
      </w:r>
    </w:p>
    <w:p>
      <w:pPr>
        <w:spacing w:line="360" w:lineRule="auto" w:before="0" w:after="0"/>
        <w:ind w:firstLine="420"/>
      </w:pPr>
      <w:r>
        <w:t>4.1 财务资源配备计划</w:t>
      </w:r>
    </w:p>
    <w:p>
      <w:pPr>
        <w:spacing w:line="360" w:lineRule="auto" w:before="0" w:after="0"/>
        <w:ind w:firstLine="420"/>
      </w:pPr>
      <w:r>
        <w:t>为确保项目顺利进行，公司制定了详细的财务资源配备计划。根据项目需求，公司计划投入足够的资金用于购买垃圾清运设备、支付人员工资、缴纳相关税费等。同时，公司还将预留一定的流动资金，以应对项目执行过程中可能出现的突发情况。</w:t>
      </w:r>
    </w:p>
    <w:p>
      <w:pPr>
        <w:spacing w:line="360" w:lineRule="auto" w:before="0" w:after="0"/>
        <w:ind w:firstLine="420"/>
      </w:pPr>
      <w:r>
        <w:t>4.2 资金来源</w:t>
      </w:r>
    </w:p>
    <w:p>
      <w:pPr>
        <w:spacing w:line="360" w:lineRule="auto" w:before="0" w:after="0"/>
        <w:ind w:firstLine="420"/>
      </w:pPr>
      <w:r>
        <w:t>公司资金来源主要包括自有资金和银行贷款。自有资金主要用于日常运营和项目启动，而银行贷款则用于补充项目执行过程中的资金缺口。公司已与多家银行建立了良好的合作关系，确保在需要时能够获得充足的贷款支持。</w:t>
      </w:r>
    </w:p>
    <w:p>
      <w:pPr>
        <w:spacing w:line="360" w:lineRule="auto" w:before="0" w:after="0"/>
        <w:ind w:firstLine="420"/>
      </w:pPr>
      <w:r>
        <w:t>4.3 财务风险控制</w:t>
      </w:r>
    </w:p>
    <w:p>
      <w:pPr>
        <w:spacing w:line="360" w:lineRule="auto" w:before="0" w:after="0"/>
        <w:ind w:firstLine="420"/>
      </w:pPr>
      <w:r>
        <w:t>公司高度重视财务风险控制，制定了严格的财务管理制度和内部控制措施。在项目执行过程中，公司将定期进行财务审计，确保资金使用合规、透明。同时，公司还将密切关注市场动态，及时调整财务策略，以应对可能出现的财务风险。</w:t>
      </w:r>
    </w:p>
    <w:p>
      <w:pPr>
        <w:spacing w:line="360" w:lineRule="auto" w:before="0" w:after="0"/>
        <w:ind w:firstLine="420"/>
      </w:pPr>
      <w:r>
        <w:t>4.4 成本控制</w:t>
      </w:r>
    </w:p>
    <w:p>
      <w:pPr>
        <w:spacing w:line="360" w:lineRule="auto" w:before="0" w:after="0"/>
        <w:ind w:firstLine="420"/>
      </w:pPr>
      <w:r>
        <w:t>公司注重成本控制，通过优化资源配置、提高工作效率等方式降低项目成本。在项目执行过程中，公司将严格控制各项开支，确保项目在预算范围内完成。同时，公司还将积极寻求合作伙伴，共同分担项目成本，实现互利共赢。</w:t>
      </w:r>
    </w:p>
    <w:p>
      <w:pPr>
        <w:spacing w:line="360" w:lineRule="auto" w:before="0" w:after="0"/>
        <w:ind w:firstLine="420"/>
      </w:pPr>
      <w:r>
        <w:t>4.5 盈利预测</w:t>
      </w:r>
    </w:p>
    <w:p>
      <w:pPr>
        <w:spacing w:line="360" w:lineRule="auto" w:before="0" w:after="0"/>
        <w:ind w:firstLine="420"/>
      </w:pPr>
      <w:r>
        <w:t>根据项目预估金额和成本控制措施，公司预计本项目将实现一定的盈利。公司将通过提高服务质量、拓展业务范围等方式增加收入来源，进一步提升项目盈利能力。</w:t>
      </w:r>
    </w:p>
    <w:p>
      <w:pPr>
        <w:spacing w:line="360" w:lineRule="auto" w:before="0" w:after="0"/>
        <w:ind w:firstLine="420"/>
      </w:pPr>
      <w:r>
        <w:t>**五、总结**</w:t>
      </w:r>
    </w:p>
    <w:p>
      <w:pPr>
        <w:spacing w:line="360" w:lineRule="auto" w:before="0" w:after="0"/>
        <w:ind w:firstLine="420"/>
      </w:pPr>
      <w:r>
        <w:t>沈阳顺鑫源运输服务有限公司凭借丰富的运输经验和良好的市场口碑，有能力为沈采矿区6274户居民提供优质的垃圾清运服务。公司制定了详细的财务资源配备计划，确保项目顺利进行。同时，公司注重成本控制和财务风险控制，力争实现项目盈利。我们相信，在公司的努力下，本项目将取得圆满成功。</w:t>
      </w:r>
    </w:p>
    <w:p>
      <w:pPr>
        <w:pStyle w:val="Heading2"/>
        <w:spacing w:line="360" w:lineRule="auto" w:before="0" w:after="0"/>
        <w:ind w:firstLine="420"/>
      </w:pPr>
      <w:r>
        <w:t>资源配备计划实施</w:t>
      </w:r>
    </w:p>
    <w:p>
      <w:pPr>
        <w:spacing w:line="360" w:lineRule="auto" w:before="0" w:after="0"/>
        <w:ind w:firstLine="420"/>
      </w:pPr>
      <w:r>
        <w:t>**沈阳顺鑫源运输服务有限公司资源配备计划实施方案**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企业，致力于为客户提供高效、优质的运输服务。本次投标项目为沈采矿区6274户居民生活及生产垃圾清运服务，项目预估金额为722,100.00元（含税），服务期为2025年01月01日至2025年12月31日。为确保项目顺利进行，公司制定了详细的资源配备计划实施方案。</w:t>
      </w:r>
    </w:p>
    <w:p>
      <w:pPr>
        <w:spacing w:line="360" w:lineRule="auto" w:before="0" w:after="0"/>
        <w:ind w:firstLine="420"/>
      </w:pPr>
      <w:r>
        <w:t>二、资源配备计划</w:t>
      </w:r>
    </w:p>
    <w:p>
      <w:pPr>
        <w:spacing w:line="360" w:lineRule="auto" w:before="0" w:after="0"/>
        <w:ind w:firstLine="420"/>
      </w:pPr>
      <w:r>
        <w:t>1. 劳动力配备</w:t>
      </w:r>
    </w:p>
    <w:p>
      <w:pPr>
        <w:spacing w:line="360" w:lineRule="auto" w:before="0" w:after="0"/>
        <w:ind w:firstLine="420"/>
      </w:pPr>
      <w:r>
        <w:t>为确保项目服务质量，公司将根据项目需求配备充足的劳动力。具体配备计划如下：</w:t>
      </w:r>
    </w:p>
    <w:p>
      <w:pPr>
        <w:spacing w:line="360" w:lineRule="auto" w:before="0" w:after="0"/>
        <w:ind w:firstLine="420"/>
      </w:pPr>
      <w:r>
        <w:t>- 项目经理：1名，负责项目的整体协调和管理。</w:t>
      </w:r>
    </w:p>
    <w:p>
      <w:pPr>
        <w:spacing w:line="360" w:lineRule="auto" w:before="0" w:after="0"/>
        <w:ind w:firstLine="420"/>
      </w:pPr>
      <w:r>
        <w:t>- 项目副经理：1名，协助项目经理进行项目管理工作。</w:t>
      </w:r>
    </w:p>
    <w:p>
      <w:pPr>
        <w:spacing w:line="360" w:lineRule="auto" w:before="0" w:after="0"/>
        <w:ind w:firstLine="420"/>
      </w:pPr>
      <w:r>
        <w:t>- 技术负责人：1名，负责项目的技术指导和质量控制。</w:t>
      </w:r>
    </w:p>
    <w:p>
      <w:pPr>
        <w:spacing w:line="360" w:lineRule="auto" w:before="0" w:after="0"/>
        <w:ind w:firstLine="420"/>
      </w:pPr>
      <w:r>
        <w:t>- 质量负责人：1名，负责项目的质量管理和监督。</w:t>
      </w:r>
    </w:p>
    <w:p>
      <w:pPr>
        <w:spacing w:line="360" w:lineRule="auto" w:before="0" w:after="0"/>
        <w:ind w:firstLine="420"/>
      </w:pPr>
      <w:r>
        <w:t>- 财务负责人：1名，负责项目的财务管理和成本控制。</w:t>
      </w:r>
    </w:p>
    <w:p>
      <w:pPr>
        <w:spacing w:line="360" w:lineRule="auto" w:before="0" w:after="0"/>
        <w:ind w:firstLine="420"/>
      </w:pPr>
      <w:r>
        <w:t>- 行政负责人：1名，负责项目的行政管理和后勤保障。</w:t>
      </w:r>
    </w:p>
    <w:p>
      <w:pPr>
        <w:spacing w:line="360" w:lineRule="auto" w:before="0" w:after="0"/>
        <w:ind w:firstLine="420"/>
      </w:pPr>
      <w:r>
        <w:t>- 垃圾收集员：若干名，负责垃圾的收集和运输工作。</w:t>
      </w:r>
    </w:p>
    <w:p>
      <w:pPr>
        <w:spacing w:line="360" w:lineRule="auto" w:before="0" w:after="0"/>
        <w:ind w:firstLine="420"/>
      </w:pPr>
      <w:r>
        <w:t>- 司机：若干名，负责垃圾收集车的驾驶和运输工作。</w:t>
      </w:r>
    </w:p>
    <w:p>
      <w:pPr>
        <w:spacing w:line="360" w:lineRule="auto" w:before="0" w:after="0"/>
        <w:ind w:firstLine="420"/>
      </w:pPr>
      <w:r>
        <w:t>- 维修人员：若干名，负责垃圾收集车和设备的维修保养工作。</w:t>
      </w:r>
    </w:p>
    <w:p>
      <w:pPr>
        <w:spacing w:line="360" w:lineRule="auto" w:before="0" w:after="0"/>
        <w:ind w:firstLine="420"/>
      </w:pPr>
      <w:r>
        <w:t>2. 服务用机械配备</w:t>
      </w:r>
    </w:p>
    <w:p>
      <w:pPr>
        <w:spacing w:line="360" w:lineRule="auto" w:before="0" w:after="0"/>
        <w:ind w:firstLine="420"/>
      </w:pPr>
      <w:r>
        <w:t>为确保项目顺利进行，公司将配备以下服务用机械：</w:t>
      </w:r>
    </w:p>
    <w:p>
      <w:pPr>
        <w:spacing w:line="360" w:lineRule="auto" w:before="0" w:after="0"/>
        <w:ind w:firstLine="420"/>
      </w:pPr>
      <w:r>
        <w:t>- 垃圾收集车：若干辆，用于垃圾的收集和运输。</w:t>
      </w:r>
    </w:p>
    <w:p>
      <w:pPr>
        <w:spacing w:line="360" w:lineRule="auto" w:before="0" w:after="0"/>
        <w:ind w:firstLine="420"/>
      </w:pPr>
      <w:r>
        <w:t>- 垃圾压缩设备：若干台，用于垃圾的压缩和存储。</w:t>
      </w:r>
    </w:p>
    <w:p>
      <w:pPr>
        <w:spacing w:line="360" w:lineRule="auto" w:before="0" w:after="0"/>
        <w:ind w:firstLine="420"/>
      </w:pPr>
      <w:r>
        <w:t>- 清洗设备：若干台，用于垃圾收集车和设备的清洗和维护。</w:t>
      </w:r>
    </w:p>
    <w:p>
      <w:pPr>
        <w:spacing w:line="360" w:lineRule="auto" w:before="0" w:after="0"/>
        <w:ind w:firstLine="420"/>
      </w:pPr>
      <w:r>
        <w:t>- 通讯设备：若干套，用于项目现场与公司总部的沟通和协调。</w:t>
      </w:r>
    </w:p>
    <w:p>
      <w:pPr>
        <w:spacing w:line="360" w:lineRule="auto" w:before="0" w:after="0"/>
        <w:ind w:firstLine="420"/>
      </w:pPr>
      <w:r>
        <w:t>三、资源配备计划实施</w:t>
      </w:r>
    </w:p>
    <w:p>
      <w:pPr>
        <w:spacing w:line="360" w:lineRule="auto" w:before="0" w:after="0"/>
        <w:ind w:firstLine="420"/>
      </w:pPr>
      <w:r>
        <w:t>1. 劳动力配备实施</w:t>
      </w:r>
    </w:p>
    <w:p>
      <w:pPr>
        <w:spacing w:line="360" w:lineRule="auto" w:before="0" w:after="0"/>
        <w:ind w:firstLine="420"/>
      </w:pPr>
      <w:r>
        <w:t>公司将根据项目需求，提前招聘和培训相关工作人员，确保项目启动时能够迅速投入工作。同时，公司将制定详细的培训计划，提高工作人员的专业技能和服务水平。</w:t>
      </w:r>
    </w:p>
    <w:p>
      <w:pPr>
        <w:spacing w:line="360" w:lineRule="auto" w:before="0" w:after="0"/>
        <w:ind w:firstLine="420"/>
      </w:pPr>
      <w:r>
        <w:t>2. 服务用机械配备实施</w:t>
      </w:r>
    </w:p>
    <w:p>
      <w:pPr>
        <w:spacing w:line="360" w:lineRule="auto" w:before="0" w:after="0"/>
        <w:ind w:firstLine="420"/>
      </w:pPr>
      <w:r>
        <w:t>公司将根据项目需求，提前采购和租赁相关服务用机械，确保项目启动时能够满足垃圾清运服务的需要。同时，公司将制定详细的机械维护计划，确保机械设备的正常运行和延长使用寿命。</w:t>
      </w:r>
    </w:p>
    <w:p>
      <w:pPr>
        <w:spacing w:line="360" w:lineRule="auto" w:before="0" w:after="0"/>
        <w:ind w:firstLine="420"/>
      </w:pPr>
      <w:r>
        <w:t>3. 资源配备计划调整</w:t>
      </w:r>
    </w:p>
    <w:p>
      <w:pPr>
        <w:spacing w:line="360" w:lineRule="auto" w:before="0" w:after="0"/>
        <w:ind w:firstLine="420"/>
      </w:pPr>
      <w:r>
        <w:t>在项目实施过程中，公司将根据实际情况对资源配备计划进行调整。例如，根据垃圾收集量的变化，调整垃圾收集员和司机的数量；根据垃圾压缩设备的使用情况，调整维修人员的数量等。</w:t>
      </w:r>
    </w:p>
    <w:p>
      <w:pPr>
        <w:spacing w:line="360" w:lineRule="auto" w:before="0" w:after="0"/>
        <w:ind w:firstLine="420"/>
      </w:pPr>
      <w:r>
        <w:t>四、资源配备计划保障措施</w:t>
      </w:r>
    </w:p>
    <w:p>
      <w:pPr>
        <w:spacing w:line="360" w:lineRule="auto" w:before="0" w:after="0"/>
        <w:ind w:firstLine="420"/>
      </w:pPr>
      <w:r>
        <w:t>1. 建立健全的质量保证体系</w:t>
      </w:r>
    </w:p>
    <w:p>
      <w:pPr>
        <w:spacing w:line="360" w:lineRule="auto" w:before="0" w:after="0"/>
        <w:ind w:firstLine="420"/>
      </w:pPr>
      <w:r>
        <w:t>公司将建立健全的质量保证体系，确保项目服务质量。具体措施包括：</w:t>
      </w:r>
    </w:p>
    <w:p>
      <w:pPr>
        <w:spacing w:line="360" w:lineRule="auto" w:before="0" w:after="0"/>
        <w:ind w:firstLine="420"/>
      </w:pPr>
      <w:r>
        <w:t>- 制定详细的质量管理措施，明确各岗位的质量责任。</w:t>
      </w:r>
    </w:p>
    <w:p>
      <w:pPr>
        <w:spacing w:line="360" w:lineRule="auto" w:before="0" w:after="0"/>
        <w:ind w:firstLine="420"/>
      </w:pPr>
      <w:r>
        <w:t>- 建立完善的质量控制关键点描述，确保项目质量符合招标人验收标准。</w:t>
      </w:r>
    </w:p>
    <w:p>
      <w:pPr>
        <w:spacing w:line="360" w:lineRule="auto" w:before="0" w:after="0"/>
        <w:ind w:firstLine="420"/>
      </w:pPr>
      <w:r>
        <w:t>- 制定规范的质量管控流程，确保项目质量得到有效控制。</w:t>
      </w:r>
    </w:p>
    <w:p>
      <w:pPr>
        <w:spacing w:line="360" w:lineRule="auto" w:before="0" w:after="0"/>
        <w:ind w:firstLine="420"/>
      </w:pPr>
      <w:r>
        <w:t>2. 建立安全生产管理制度</w:t>
      </w:r>
    </w:p>
    <w:p>
      <w:pPr>
        <w:spacing w:line="360" w:lineRule="auto" w:before="0" w:after="0"/>
        <w:ind w:firstLine="420"/>
      </w:pPr>
      <w:r>
        <w:t>公司将建立安全生产管理制度，确保项目安全。具体措施包括：</w:t>
      </w:r>
    </w:p>
    <w:p>
      <w:pPr>
        <w:spacing w:line="360" w:lineRule="auto" w:before="0" w:after="0"/>
        <w:ind w:firstLine="420"/>
      </w:pPr>
      <w:r>
        <w:t>- 制定详细的安全生产管理制度，明确各岗位的安全责任。</w:t>
      </w:r>
    </w:p>
    <w:p>
      <w:pPr>
        <w:spacing w:line="360" w:lineRule="auto" w:before="0" w:after="0"/>
        <w:ind w:firstLine="420"/>
      </w:pPr>
      <w:r>
        <w:t>- 建立安全服务流程，确保项目安全得到有效控制。</w:t>
      </w:r>
    </w:p>
    <w:p>
      <w:pPr>
        <w:spacing w:line="360" w:lineRule="auto" w:before="0" w:after="0"/>
        <w:ind w:firstLine="420"/>
      </w:pPr>
      <w:r>
        <w:t>- 制定安全生产组织机构图，明确各岗位的安全职责。</w:t>
      </w:r>
    </w:p>
    <w:p>
      <w:pPr>
        <w:spacing w:line="360" w:lineRule="auto" w:before="0" w:after="0"/>
        <w:ind w:firstLine="420"/>
      </w:pPr>
      <w:r>
        <w:t>3. 制定应急处理保障机制</w:t>
      </w:r>
    </w:p>
    <w:p>
      <w:pPr>
        <w:spacing w:line="360" w:lineRule="auto" w:before="0" w:after="0"/>
        <w:ind w:firstLine="420"/>
      </w:pPr>
      <w:r>
        <w:t>公司将制定应急处理保障机制，确保项目顺利进行。具体措施包括：</w:t>
      </w:r>
    </w:p>
    <w:p>
      <w:pPr>
        <w:spacing w:line="360" w:lineRule="auto" w:before="0" w:after="0"/>
        <w:ind w:firstLine="420"/>
      </w:pPr>
      <w:r>
        <w:t>- 制定突发需求的处理机制，确保项目需求得到及时响应。</w:t>
      </w:r>
    </w:p>
    <w:p>
      <w:pPr>
        <w:spacing w:line="360" w:lineRule="auto" w:before="0" w:after="0"/>
        <w:ind w:firstLine="420"/>
      </w:pPr>
      <w:r>
        <w:t>- 制定系统障碍的解决方案，确保项目系统正常运行。</w:t>
      </w:r>
    </w:p>
    <w:p>
      <w:pPr>
        <w:spacing w:line="360" w:lineRule="auto" w:before="0" w:after="0"/>
        <w:ind w:firstLine="420"/>
      </w:pPr>
      <w:r>
        <w:t>- 制定多项目并行的解决方案，确保项目进度不受影响。</w:t>
      </w:r>
    </w:p>
    <w:p>
      <w:pPr>
        <w:spacing w:line="360" w:lineRule="auto" w:before="0" w:after="0"/>
        <w:ind w:firstLine="420"/>
      </w:pPr>
      <w:r>
        <w:t>- 制定时间周期紧的解决方案，确保项目按时完成。</w:t>
      </w:r>
    </w:p>
    <w:p>
      <w:pPr>
        <w:spacing w:line="360" w:lineRule="auto" w:before="0" w:after="0"/>
        <w:ind w:firstLine="420"/>
      </w:pPr>
      <w:r>
        <w:t>- 制定夜间服务的解决方案，确保项目服务不受时间限制。</w:t>
      </w:r>
    </w:p>
    <w:p>
      <w:pPr>
        <w:spacing w:line="360" w:lineRule="auto" w:before="0" w:after="0"/>
        <w:ind w:firstLine="420"/>
      </w:pPr>
      <w:r>
        <w:t>4. 制定作业规范</w:t>
      </w:r>
    </w:p>
    <w:p>
      <w:pPr>
        <w:spacing w:line="360" w:lineRule="auto" w:before="0" w:after="0"/>
        <w:ind w:firstLine="420"/>
      </w:pPr>
      <w:r>
        <w:t>公司将制定作业规范，确保项目服务质量。具体措施包括：</w:t>
      </w:r>
    </w:p>
    <w:p>
      <w:pPr>
        <w:spacing w:line="360" w:lineRule="auto" w:before="0" w:after="0"/>
        <w:ind w:firstLine="420"/>
      </w:pPr>
      <w:r>
        <w:t>- 制定垃圾收集的作业规范，确保垃圾收集工作有序进行。</w:t>
      </w:r>
    </w:p>
    <w:p>
      <w:pPr>
        <w:spacing w:line="360" w:lineRule="auto" w:before="0" w:after="0"/>
        <w:ind w:firstLine="420"/>
      </w:pPr>
      <w:r>
        <w:t>- 制定垃圾收集车的作业规范，确保垃圾收集车安全运行。</w:t>
      </w:r>
    </w:p>
    <w:p>
      <w:pPr>
        <w:spacing w:line="360" w:lineRule="auto" w:before="0" w:after="0"/>
        <w:ind w:firstLine="420"/>
      </w:pPr>
      <w:r>
        <w:t>- 制定垃圾收集站的作业规范，确保垃圾收集站管理有序。</w:t>
      </w:r>
    </w:p>
    <w:p>
      <w:pPr>
        <w:spacing w:line="360" w:lineRule="auto" w:before="0" w:after="0"/>
        <w:ind w:firstLine="420"/>
      </w:pPr>
      <w:r>
        <w:t>5. 制定资源配备计划</w:t>
      </w:r>
    </w:p>
    <w:p>
      <w:pPr>
        <w:spacing w:line="360" w:lineRule="auto" w:before="0" w:after="0"/>
        <w:ind w:firstLine="420"/>
      </w:pPr>
      <w:r>
        <w:t>公司将制定详细的资源配备计划，确保项目顺利进行。具体措施包括：</w:t>
      </w:r>
    </w:p>
    <w:p>
      <w:pPr>
        <w:spacing w:line="360" w:lineRule="auto" w:before="0" w:after="0"/>
        <w:ind w:firstLine="420"/>
      </w:pPr>
      <w:r>
        <w:t>- 制定劳动力配备计划，确保项目人力资源充足。</w:t>
      </w:r>
    </w:p>
    <w:p>
      <w:pPr>
        <w:spacing w:line="360" w:lineRule="auto" w:before="0" w:after="0"/>
        <w:ind w:firstLine="420"/>
      </w:pPr>
      <w:r>
        <w:t>- 制定服务用机械配备计划，确保项目机械设备充足。</w:t>
      </w:r>
    </w:p>
    <w:p>
      <w:pPr>
        <w:spacing w:line="360" w:lineRule="auto" w:before="0" w:after="0"/>
        <w:ind w:firstLine="420"/>
      </w:pPr>
      <w:r>
        <w:t>五、总结</w:t>
      </w:r>
    </w:p>
    <w:p>
      <w:pPr>
        <w:spacing w:line="360" w:lineRule="auto" w:before="0" w:after="0"/>
        <w:ind w:firstLine="420"/>
      </w:pPr>
      <w:r>
        <w:t>沈阳顺鑫源运输服务有限公司将严格按照资源配备计划实施方案进行项目实施，确保项目服务质量、安全和进度。同时，公司将不断优化资源配备计划，提高项目实施效率，为招标人提供优质的服务。</w:t>
      </w:r>
    </w:p>
    <w:p>
      <w:pPr>
        <w:pStyle w:val="Heading3"/>
        <w:spacing w:line="360" w:lineRule="auto" w:before="0" w:after="0"/>
        <w:ind w:firstLine="420"/>
      </w:pPr>
      <w:r>
        <w:t xml:space="preserve"> 资源配备计划的监控与调整</w:t>
      </w:r>
    </w:p>
    <w:p>
      <w:pPr>
        <w:spacing w:line="360" w:lineRule="auto" w:before="0" w:after="0"/>
        <w:ind w:firstLine="420"/>
      </w:pPr>
      <w:r>
        <w:t>**资源配备计划的监控与调整方案**</w:t>
      </w:r>
    </w:p>
    <w:p>
      <w:pPr>
        <w:spacing w:line="360" w:lineRule="auto" w:before="0" w:after="0"/>
        <w:ind w:firstLine="420"/>
      </w:pPr>
      <w:r>
        <w:t>**一、引言**</w:t>
      </w:r>
    </w:p>
    <w:p>
      <w:pPr>
        <w:spacing w:line="360" w:lineRule="auto" w:before="0" w:after="0"/>
        <w:ind w:firstLine="420"/>
      </w:pPr>
      <w:r>
        <w:t>为确保沈采矿区6274户居民生活及生产垃圾清运服务的顺利实施，沈阳顺鑫源运输服务有限公司（以下简称“公司”）特制定本资源配备计划的监控与调整方案。本方案旨在通过有效的监控机制和灵活的调整策略，确保资源配备计划的合理性和高效性，从而满足项目需求，保证服务质量。</w:t>
      </w:r>
    </w:p>
    <w:p>
      <w:pPr>
        <w:spacing w:line="360" w:lineRule="auto" w:before="0" w:after="0"/>
        <w:ind w:firstLine="420"/>
      </w:pPr>
      <w:r>
        <w:t>**二、资源配备计划**</w:t>
      </w:r>
    </w:p>
    <w:p>
      <w:pPr>
        <w:spacing w:line="360" w:lineRule="auto" w:before="0" w:after="0"/>
        <w:ind w:firstLine="420"/>
      </w:pPr>
      <w:r>
        <w:t>1. **劳动力配备**</w:t>
      </w:r>
    </w:p>
    <w:p>
      <w:pPr>
        <w:spacing w:line="360" w:lineRule="auto" w:before="0" w:after="0"/>
        <w:ind w:firstLine="420"/>
      </w:pPr>
      <w:r>
        <w:t xml:space="preserve">   - 根据项目规模和需求，公司计划配备一定数量的专业垃圾清运人员，确保服务的连续性和稳定性。</w:t>
      </w:r>
    </w:p>
    <w:p>
      <w:pPr>
        <w:spacing w:line="360" w:lineRule="auto" w:before="0" w:after="0"/>
        <w:ind w:firstLine="420"/>
      </w:pPr>
      <w:r>
        <w:t xml:space="preserve">   - 劳动力配备将根据服务地点和服务期的实际情况进行调整，以确保每个服务地点都有足够的劳动力支持。</w:t>
      </w:r>
    </w:p>
    <w:p>
      <w:pPr>
        <w:spacing w:line="360" w:lineRule="auto" w:before="0" w:after="0"/>
        <w:ind w:firstLine="420"/>
      </w:pPr>
      <w:r>
        <w:t>2. **服务用机械配备**</w:t>
      </w:r>
    </w:p>
    <w:p>
      <w:pPr>
        <w:spacing w:line="360" w:lineRule="auto" w:before="0" w:after="0"/>
        <w:ind w:firstLine="420"/>
      </w:pPr>
      <w:r>
        <w:t xml:space="preserve">   - 公司将配备足够数量的垃圾收集车和垃圾收集站，以满足项目需求。</w:t>
      </w:r>
    </w:p>
    <w:p>
      <w:pPr>
        <w:spacing w:line="360" w:lineRule="auto" w:before="0" w:after="0"/>
        <w:ind w:firstLine="420"/>
      </w:pPr>
      <w:r>
        <w:t xml:space="preserve">   - 机械配备将根据服务地点和服务期的实际情况进行调整，以确保每个服务地点都有足够的机械支持。</w:t>
      </w:r>
    </w:p>
    <w:p>
      <w:pPr>
        <w:spacing w:line="360" w:lineRule="auto" w:before="0" w:after="0"/>
        <w:ind w:firstLine="420"/>
      </w:pPr>
      <w:r>
        <w:t>**三、监控机制**</w:t>
      </w:r>
    </w:p>
    <w:p>
      <w:pPr>
        <w:spacing w:line="360" w:lineRule="auto" w:before="0" w:after="0"/>
        <w:ind w:firstLine="420"/>
      </w:pPr>
      <w:r>
        <w:t>1. **日常监控**</w:t>
      </w:r>
    </w:p>
    <w:p>
      <w:pPr>
        <w:spacing w:line="360" w:lineRule="auto" w:before="0" w:after="0"/>
        <w:ind w:firstLine="420"/>
      </w:pPr>
      <w:r>
        <w:t xml:space="preserve">   - 公司将建立日常监控机制，对资源配备计划的执行情况进行实时监控。</w:t>
      </w:r>
    </w:p>
    <w:p>
      <w:pPr>
        <w:spacing w:line="360" w:lineRule="auto" w:before="0" w:after="0"/>
        <w:ind w:firstLine="420"/>
      </w:pPr>
      <w:r>
        <w:t xml:space="preserve">   - 监控内容包括劳动力配备情况、机械配备情况、服务进度等。</w:t>
      </w:r>
    </w:p>
    <w:p>
      <w:pPr>
        <w:spacing w:line="360" w:lineRule="auto" w:before="0" w:after="0"/>
        <w:ind w:firstLine="420"/>
      </w:pPr>
      <w:r>
        <w:t>2. **定期报告**</w:t>
      </w:r>
    </w:p>
    <w:p>
      <w:pPr>
        <w:spacing w:line="360" w:lineRule="auto" w:before="0" w:after="0"/>
        <w:ind w:firstLine="420"/>
      </w:pPr>
      <w:r>
        <w:t xml:space="preserve">   - 公司将定期向招标人提交资源配备计划的执行情况报告，包括劳动力配备、机械配备、服务进度等。</w:t>
      </w:r>
    </w:p>
    <w:p>
      <w:pPr>
        <w:spacing w:line="360" w:lineRule="auto" w:before="0" w:after="0"/>
        <w:ind w:firstLine="420"/>
      </w:pPr>
      <w:r>
        <w:t xml:space="preserve">   - 报告将详细说明资源配备计划的执行情况，存在的问题和解决方案。</w:t>
      </w:r>
    </w:p>
    <w:p>
      <w:pPr>
        <w:spacing w:line="360" w:lineRule="auto" w:before="0" w:after="0"/>
        <w:ind w:firstLine="420"/>
      </w:pPr>
      <w:r>
        <w:t>3. **现场检查**</w:t>
      </w:r>
    </w:p>
    <w:p>
      <w:pPr>
        <w:spacing w:line="360" w:lineRule="auto" w:before="0" w:after="0"/>
        <w:ind w:firstLine="420"/>
      </w:pPr>
      <w:r>
        <w:t xml:space="preserve">   - 公司将定期进行现场检查，对资源配备计划的执行情况进行实地考察。</w:t>
      </w:r>
    </w:p>
    <w:p>
      <w:pPr>
        <w:spacing w:line="360" w:lineRule="auto" w:before="0" w:after="0"/>
        <w:ind w:firstLine="420"/>
      </w:pPr>
      <w:r>
        <w:t xml:space="preserve">   - 检查内容包括劳动力配备情况、机械配备情况、服务进度等。</w:t>
      </w:r>
    </w:p>
    <w:p>
      <w:pPr>
        <w:spacing w:line="360" w:lineRule="auto" w:before="0" w:after="0"/>
        <w:ind w:firstLine="420"/>
      </w:pPr>
      <w:r>
        <w:t>**四、调整策略**</w:t>
      </w:r>
    </w:p>
    <w:p>
      <w:pPr>
        <w:spacing w:line="360" w:lineRule="auto" w:before="0" w:after="0"/>
        <w:ind w:firstLine="420"/>
      </w:pPr>
      <w:r>
        <w:t>1. **劳动力调整**</w:t>
      </w:r>
    </w:p>
    <w:p>
      <w:pPr>
        <w:spacing w:line="360" w:lineRule="auto" w:before="0" w:after="0"/>
        <w:ind w:firstLine="420"/>
      </w:pPr>
      <w:r>
        <w:t xml:space="preserve">   - 根据服务地点和服务期的实际情况，公司将对劳动力配备进行调整。</w:t>
      </w:r>
    </w:p>
    <w:p>
      <w:pPr>
        <w:spacing w:line="360" w:lineRule="auto" w:before="0" w:after="0"/>
        <w:ind w:firstLine="420"/>
      </w:pPr>
      <w:r>
        <w:t xml:space="preserve">   - 如果某个服务地点的垃圾量增加，公司将增加该地点的劳动力配备；如果某个服务地点的垃圾量减少，公司将减少该地点的劳动力配备。</w:t>
      </w:r>
    </w:p>
    <w:p>
      <w:pPr>
        <w:spacing w:line="360" w:lineRule="auto" w:before="0" w:after="0"/>
        <w:ind w:firstLine="420"/>
      </w:pPr>
      <w:r>
        <w:t>2. **机械调整**</w:t>
      </w:r>
    </w:p>
    <w:p>
      <w:pPr>
        <w:spacing w:line="360" w:lineRule="auto" w:before="0" w:after="0"/>
        <w:ind w:firstLine="420"/>
      </w:pPr>
      <w:r>
        <w:t xml:space="preserve">   - 根据服务地点和服务期的实际情况，公司将对机械配备进行调整。</w:t>
      </w:r>
    </w:p>
    <w:p>
      <w:pPr>
        <w:spacing w:line="360" w:lineRule="auto" w:before="0" w:after="0"/>
        <w:ind w:firstLine="420"/>
      </w:pPr>
      <w:r>
        <w:t xml:space="preserve">   - 如果某个服务地点的垃圾量增加，公司将增加该地点的机械配备；如果某个服务地点的垃圾量减少，公司将减少该地点的机械配备。</w:t>
      </w:r>
    </w:p>
    <w:p>
      <w:pPr>
        <w:spacing w:line="360" w:lineRule="auto" w:before="0" w:after="0"/>
        <w:ind w:firstLine="420"/>
      </w:pPr>
      <w:r>
        <w:t>3. **服务进度调整**</w:t>
      </w:r>
    </w:p>
    <w:p>
      <w:pPr>
        <w:spacing w:line="360" w:lineRule="auto" w:before="0" w:after="0"/>
        <w:ind w:firstLine="420"/>
      </w:pPr>
      <w:r>
        <w:t xml:space="preserve">   - 根据服务进度和服务质量的实际情况，公司将对服务进度进行调整。</w:t>
      </w:r>
    </w:p>
    <w:p>
      <w:pPr>
        <w:spacing w:line="360" w:lineRule="auto" w:before="0" w:after="0"/>
        <w:ind w:firstLine="420"/>
      </w:pPr>
      <w:r>
        <w:t xml:space="preserve">   - 如果服务进度落后，公司将采取相应的措施，如增加劳动力配备、增加机械配备等，以确保服务进度符合项目需求。</w:t>
      </w:r>
    </w:p>
    <w:p>
      <w:pPr>
        <w:spacing w:line="360" w:lineRule="auto" w:before="0" w:after="0"/>
        <w:ind w:firstLine="420"/>
      </w:pPr>
      <w:r>
        <w:t>**五、总结**</w:t>
      </w:r>
    </w:p>
    <w:p>
      <w:pPr>
        <w:spacing w:line="360" w:lineRule="auto" w:before="0" w:after="0"/>
        <w:ind w:firstLine="420"/>
      </w:pPr>
      <w:r>
        <w:t>本资源配备计划的监控与调整方案旨在通过有效的监控机制和灵活的调整策略，确保资源配备计划的合理性和高效性，从而满足项目需求，保证服务质量。公司承诺将严格按照本方案执行，确保沈采矿区6274户居民生活及生产垃圾清运服务的顺利实施。</w:t>
      </w:r>
    </w:p>
    <w:p>
      <w:pPr>
        <w:pStyle w:val="Heading3"/>
        <w:spacing w:line="360" w:lineRule="auto" w:before="0" w:after="0"/>
        <w:ind w:firstLine="420"/>
      </w:pPr>
      <w:r>
        <w:t xml:space="preserve"> 资源配备计划的执行步骤</w:t>
      </w:r>
    </w:p>
    <w:p>
      <w:pPr>
        <w:spacing w:line="360" w:lineRule="auto" w:before="0" w:after="0"/>
        <w:ind w:firstLine="420"/>
      </w:pPr>
      <w:r>
        <w:t>**资源配备计划的执行步骤方案**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拟参与沈采矿区6274户居民生活及生产垃圾清运服务项目的投标。本项目预估金额为722,100.00元（含税），服务地点由招标人指定，服务期为2025年01月01日至2025年12月31日。为确保项目顺利进行，公司制定了详细的资源配备计划，以确保服务质量和效率。</w:t>
      </w:r>
    </w:p>
    <w:p>
      <w:pPr>
        <w:spacing w:line="360" w:lineRule="auto" w:before="0" w:after="0"/>
        <w:ind w:firstLine="420"/>
      </w:pPr>
      <w:r>
        <w:t>**二、资源配备计划执行步骤**</w:t>
      </w:r>
    </w:p>
    <w:p>
      <w:pPr>
        <w:spacing w:line="360" w:lineRule="auto" w:before="0" w:after="0"/>
        <w:ind w:firstLine="420"/>
      </w:pPr>
      <w:r>
        <w:t>**1. 劳动力配备**</w:t>
      </w:r>
    </w:p>
    <w:p>
      <w:pPr>
        <w:spacing w:line="360" w:lineRule="auto" w:before="0" w:after="0"/>
        <w:ind w:firstLine="420"/>
      </w:pPr>
      <w:r>
        <w:t>（1）根据项目需求，公司计划配备专业的垃圾清运人员，包括司机、装卸工等。司机负责驾驶垃圾收集车，装卸工负责垃圾的装卸和分类。</w:t>
      </w:r>
    </w:p>
    <w:p>
      <w:pPr>
        <w:spacing w:line="360" w:lineRule="auto" w:before="0" w:after="0"/>
        <w:ind w:firstLine="420"/>
      </w:pPr>
      <w:r>
        <w:t>（2）公司将对所有人员进行岗前培训，确保他们熟悉垃圾清运流程、安全操作规程和应急处理措施。</w:t>
      </w:r>
    </w:p>
    <w:p>
      <w:pPr>
        <w:spacing w:line="360" w:lineRule="auto" w:before="0" w:after="0"/>
        <w:ind w:firstLine="420"/>
      </w:pPr>
      <w:r>
        <w:t>（3）建立人员轮班制度，确保在服务期内24小时不间断提供服务。</w:t>
      </w:r>
    </w:p>
    <w:p>
      <w:pPr>
        <w:spacing w:line="360" w:lineRule="auto" w:before="0" w:after="0"/>
        <w:ind w:firstLine="420"/>
      </w:pPr>
      <w:r>
        <w:t>**2. 服务用机械配备**</w:t>
      </w:r>
    </w:p>
    <w:p>
      <w:pPr>
        <w:spacing w:line="360" w:lineRule="auto" w:before="0" w:after="0"/>
        <w:ind w:firstLine="420"/>
      </w:pPr>
      <w:r>
        <w:t>（1）公司计划配备足够数量的垃圾收集车，以满足项目需求。垃圾收集车应具备良好的性能和可靠性，能够适应各种路况和环境。</w:t>
      </w:r>
    </w:p>
    <w:p>
      <w:pPr>
        <w:spacing w:line="360" w:lineRule="auto" w:before="0" w:after="0"/>
        <w:ind w:firstLine="420"/>
      </w:pPr>
      <w:r>
        <w:t>（2）公司将对垃圾收集车进行定期维护和保养，确保其正常运行。同时，建立备用车辆制度，以应对突发情况。</w:t>
      </w:r>
    </w:p>
    <w:p>
      <w:pPr>
        <w:spacing w:line="360" w:lineRule="auto" w:before="0" w:after="0"/>
        <w:ind w:firstLine="420"/>
      </w:pPr>
      <w:r>
        <w:t>**3. 进场计划时间**</w:t>
      </w:r>
    </w:p>
    <w:p>
      <w:pPr>
        <w:spacing w:line="360" w:lineRule="auto" w:before="0" w:after="0"/>
        <w:ind w:firstLine="420"/>
      </w:pPr>
      <w:r>
        <w:t>（1）公司将在中标后立即启动资源配备工作，确保在服务期开始前完成所有准备工作。</w:t>
      </w:r>
    </w:p>
    <w:p>
      <w:pPr>
        <w:spacing w:line="360" w:lineRule="auto" w:before="0" w:after="0"/>
        <w:ind w:firstLine="420"/>
      </w:pPr>
      <w:r>
        <w:t>（2）根据项目进度，公司将合理安排人员和机械的进场时间，确保服务按时启动。</w:t>
      </w:r>
    </w:p>
    <w:p>
      <w:pPr>
        <w:spacing w:line="360" w:lineRule="auto" w:before="0" w:after="0"/>
        <w:ind w:firstLine="420"/>
      </w:pPr>
      <w:r>
        <w:t>**4. 资源配备计划数量**</w:t>
      </w:r>
    </w:p>
    <w:p>
      <w:pPr>
        <w:spacing w:line="360" w:lineRule="auto" w:before="0" w:after="0"/>
        <w:ind w:firstLine="420"/>
      </w:pPr>
      <w:r>
        <w:t>（1）公司根据项目规模和需求，制定了详细的资源配备计划。计划中包括足够数量的垃圾收集车和专业的垃圾清运人员。</w:t>
      </w:r>
    </w:p>
    <w:p>
      <w:pPr>
        <w:spacing w:line="360" w:lineRule="auto" w:before="0" w:after="0"/>
        <w:ind w:firstLine="420"/>
      </w:pPr>
      <w:r>
        <w:t>（2）公司将根据实际情况，对资源配备计划进行动态调整，以确保服务质量和效率。</w:t>
      </w:r>
    </w:p>
    <w:p>
      <w:pPr>
        <w:spacing w:line="360" w:lineRule="auto" w:before="0" w:after="0"/>
        <w:ind w:firstLine="420"/>
      </w:pPr>
      <w:r>
        <w:t>**5. 进场计划时间明确**</w:t>
      </w:r>
    </w:p>
    <w:p>
      <w:pPr>
        <w:spacing w:line="360" w:lineRule="auto" w:before="0" w:after="0"/>
        <w:ind w:firstLine="420"/>
      </w:pPr>
      <w:r>
        <w:t>（1）公司将与招标人密切沟通，明确进场计划时间，确保服务按时启动。</w:t>
      </w:r>
    </w:p>
    <w:p>
      <w:pPr>
        <w:spacing w:line="360" w:lineRule="auto" w:before="0" w:after="0"/>
        <w:ind w:firstLine="420"/>
      </w:pPr>
      <w:r>
        <w:t>（2）公司将制定详细的进场计划，包括人员、机械的进场时间和顺序，确保服务顺利进行。</w:t>
      </w:r>
    </w:p>
    <w:p>
      <w:pPr>
        <w:spacing w:line="360" w:lineRule="auto" w:before="0" w:after="0"/>
        <w:ind w:firstLine="420"/>
      </w:pPr>
      <w:r>
        <w:t>**6. 与进度完全符合**</w:t>
      </w:r>
    </w:p>
    <w:p>
      <w:pPr>
        <w:spacing w:line="360" w:lineRule="auto" w:before="0" w:after="0"/>
        <w:ind w:firstLine="420"/>
      </w:pPr>
      <w:r>
        <w:t>（1）公司将根据项目进度，合理安排人员和机械的进场时间，确保服务按时启动。</w:t>
      </w:r>
    </w:p>
    <w:p>
      <w:pPr>
        <w:spacing w:line="360" w:lineRule="auto" w:before="0" w:after="0"/>
        <w:ind w:firstLine="420"/>
      </w:pPr>
      <w:r>
        <w:t>（2）公司将定期评估资源配备计划的执行情况，确保与项目进度完全符合。</w:t>
      </w:r>
    </w:p>
    <w:p>
      <w:pPr>
        <w:spacing w:line="360" w:lineRule="auto" w:before="0" w:after="0"/>
        <w:ind w:firstLine="420"/>
      </w:pPr>
      <w:r>
        <w:t>**三、资源配备计划执行保障措施**</w:t>
      </w:r>
    </w:p>
    <w:p>
      <w:pPr>
        <w:spacing w:line="360" w:lineRule="auto" w:before="0" w:after="0"/>
        <w:ind w:firstLine="420"/>
      </w:pPr>
      <w:r>
        <w:t>**1. 建立健全的质量保证体系**</w:t>
      </w:r>
    </w:p>
    <w:p>
      <w:pPr>
        <w:spacing w:line="360" w:lineRule="auto" w:before="0" w:after="0"/>
        <w:ind w:firstLine="420"/>
      </w:pPr>
      <w:r>
        <w:t>（1）公司建立了完善的质量管理体系，确保服务质量和效率。</w:t>
      </w:r>
    </w:p>
    <w:p>
      <w:pPr>
        <w:spacing w:line="360" w:lineRule="auto" w:before="0" w:after="0"/>
        <w:ind w:firstLine="420"/>
      </w:pPr>
      <w:r>
        <w:t>（2）公司将定期对服务质量进行评估，及时发现和解决问题。</w:t>
      </w:r>
    </w:p>
    <w:p>
      <w:pPr>
        <w:spacing w:line="360" w:lineRule="auto" w:before="0" w:after="0"/>
        <w:ind w:firstLine="420"/>
      </w:pPr>
      <w:r>
        <w:t>**2. 建立安全生产管理制度**</w:t>
      </w:r>
    </w:p>
    <w:p>
      <w:pPr>
        <w:spacing w:line="360" w:lineRule="auto" w:before="0" w:after="0"/>
        <w:ind w:firstLine="420"/>
      </w:pPr>
      <w:r>
        <w:t>（1）公司制定了严格的安全生产管理制度，确保服务过程中的安全。</w:t>
      </w:r>
    </w:p>
    <w:p>
      <w:pPr>
        <w:spacing w:line="360" w:lineRule="auto" w:before="0" w:after="0"/>
        <w:ind w:firstLine="420"/>
      </w:pPr>
      <w:r>
        <w:t>（2）公司将定期对员工进行安全培训，提高他们的安全意识。</w:t>
      </w:r>
    </w:p>
    <w:p>
      <w:pPr>
        <w:spacing w:line="360" w:lineRule="auto" w:before="0" w:after="0"/>
        <w:ind w:firstLine="420"/>
      </w:pPr>
      <w:r>
        <w:t>**3. 建立应急处理保障机制**</w:t>
      </w:r>
    </w:p>
    <w:p>
      <w:pPr>
        <w:spacing w:line="360" w:lineRule="auto" w:before="0" w:after="0"/>
        <w:ind w:firstLine="420"/>
      </w:pPr>
      <w:r>
        <w:t>（1）公司制定了详细的应急处理保障机制，确保在突发情况下能够迅速响应。</w:t>
      </w:r>
    </w:p>
    <w:p>
      <w:pPr>
        <w:spacing w:line="360" w:lineRule="auto" w:before="0" w:after="0"/>
        <w:ind w:firstLine="420"/>
      </w:pPr>
      <w:r>
        <w:t>（2）公司将定期进行应急演练，提高员工的应急处理能力。</w:t>
      </w:r>
    </w:p>
    <w:p>
      <w:pPr>
        <w:spacing w:line="360" w:lineRule="auto" w:before="0" w:after="0"/>
        <w:ind w:firstLine="420"/>
      </w:pPr>
      <w:r>
        <w:t>**4. 建立服务进度计划图**</w:t>
      </w:r>
    </w:p>
    <w:p>
      <w:pPr>
        <w:spacing w:line="360" w:lineRule="auto" w:before="0" w:after="0"/>
        <w:ind w:firstLine="420"/>
      </w:pPr>
      <w:r>
        <w:t>（1）公司制定了详细的服务进度计划图，确保服务按时完成。</w:t>
      </w:r>
    </w:p>
    <w:p>
      <w:pPr>
        <w:spacing w:line="360" w:lineRule="auto" w:before="0" w:after="0"/>
        <w:ind w:firstLine="420"/>
      </w:pPr>
      <w:r>
        <w:t>（2）公司将定期评估服务进度，确保与项目需求完全符合。</w:t>
      </w:r>
    </w:p>
    <w:p>
      <w:pPr>
        <w:spacing w:line="360" w:lineRule="auto" w:before="0" w:after="0"/>
        <w:ind w:firstLine="420"/>
      </w:pPr>
      <w:r>
        <w:t>**5. 建立项目难点及特点分析和应对措施**</w:t>
      </w:r>
    </w:p>
    <w:p>
      <w:pPr>
        <w:spacing w:line="360" w:lineRule="auto" w:before="0" w:after="0"/>
        <w:ind w:firstLine="420"/>
      </w:pPr>
      <w:r>
        <w:t>（1）公司对项目难点和特点进行了详细分析，并制定了相应的应对措施。</w:t>
      </w:r>
    </w:p>
    <w:p>
      <w:pPr>
        <w:spacing w:line="360" w:lineRule="auto" w:before="0" w:after="0"/>
        <w:ind w:firstLine="420"/>
      </w:pPr>
      <w:r>
        <w:t>（2）公司将定期评估应对措施的执行情况，确保服务顺利进行。</w:t>
      </w:r>
    </w:p>
    <w:p>
      <w:pPr>
        <w:spacing w:line="360" w:lineRule="auto" w:before="0" w:after="0"/>
        <w:ind w:firstLine="420"/>
      </w:pPr>
      <w:r>
        <w:t>**四、结论**</w:t>
      </w:r>
    </w:p>
    <w:p>
      <w:pPr>
        <w:spacing w:line="360" w:lineRule="auto" w:before="0" w:after="0"/>
        <w:ind w:firstLine="420"/>
      </w:pPr>
      <w:r>
        <w:t>沈阳顺鑫源运输服务有限公司作为投标人，制定了详细的资源配备计划，以确保沈采矿区6274户居民生活及生产垃圾清运服务项目的顺利进行。公司将严格按照计划执行，确保服务质量和效率。同时，公司将建立健全的质量保证体系、安全生产管理制度和应急处理保障机制，确保服务过程中的安全和顺利进行。</w:t>
      </w:r>
    </w:p>
    <w:p>
      <w:pPr>
        <w:pStyle w:val="Heading3"/>
        <w:spacing w:line="360" w:lineRule="auto" w:before="0" w:after="0"/>
        <w:ind w:firstLine="420"/>
      </w:pPr>
      <w:r>
        <w:t xml:space="preserve"> 资源配备计划的时间表</w:t>
      </w:r>
    </w:p>
    <w:p>
      <w:pPr>
        <w:spacing w:line="360" w:lineRule="auto" w:before="0" w:after="0"/>
        <w:ind w:firstLine="420"/>
      </w:pPr>
      <w:r>
        <w:t>### 资源配备计划时间表方案</w:t>
      </w:r>
    </w:p>
    <w:p>
      <w:pPr>
        <w:spacing w:line="360" w:lineRule="auto" w:before="0" w:after="0"/>
        <w:ind w:firstLine="420"/>
      </w:pPr>
      <w:r>
        <w:t>#### 一、项目概述</w:t>
      </w:r>
    </w:p>
    <w:p>
      <w:pPr>
        <w:spacing w:line="360" w:lineRule="auto" w:before="0" w:after="0"/>
        <w:ind w:firstLine="420"/>
      </w:pPr>
      <w:r>
        <w:t>沈阳顺鑫源运输服务有限公司将负责沈采矿区6274户居民生活及生产垃圾清运服务。服务期从2025年1月1日至2025年12月31日，预估金额为722,100.00元（含税）。服务地点由招标人指定，质量要求为合格。</w:t>
      </w:r>
    </w:p>
    <w:p>
      <w:pPr>
        <w:spacing w:line="360" w:lineRule="auto" w:before="0" w:after="0"/>
        <w:ind w:firstLine="420"/>
      </w:pPr>
      <w:r>
        <w:t>#### 二、资源配备计划时间表</w:t>
      </w:r>
    </w:p>
    <w:p>
      <w:pPr>
        <w:spacing w:line="360" w:lineRule="auto" w:before="0" w:after="0"/>
        <w:ind w:firstLine="420"/>
      </w:pPr>
      <w:r>
        <w:t>##### 1. 劳动力配备</w:t>
      </w:r>
    </w:p>
    <w:p>
      <w:pPr>
        <w:spacing w:line="360" w:lineRule="auto" w:before="0" w:after="0"/>
        <w:ind w:firstLine="420"/>
      </w:pPr>
      <w:r>
        <w:t>为确保垃圾清运服务的顺利进行，公司将配备足够的劳动力资源。具体计划如下：</w:t>
      </w:r>
    </w:p>
    <w:p>
      <w:pPr>
        <w:spacing w:line="360" w:lineRule="auto" w:before="0" w:after="0"/>
        <w:ind w:firstLine="420"/>
      </w:pPr>
      <w:r>
        <w:t>- **2024年12月**：招聘并培训新员工，确保所有员工熟悉工作流程和操作规范。</w:t>
      </w:r>
    </w:p>
    <w:p>
      <w:pPr>
        <w:spacing w:line="360" w:lineRule="auto" w:before="0" w:after="0"/>
        <w:ind w:firstLine="420"/>
      </w:pPr>
      <w:r>
        <w:t>- **2025年1月1日**：正式上岗，开始为沈采矿区居民提供垃圾清运服务。</w:t>
      </w:r>
    </w:p>
    <w:p>
      <w:pPr>
        <w:spacing w:line="360" w:lineRule="auto" w:before="0" w:after="0"/>
        <w:ind w:firstLine="420"/>
      </w:pPr>
      <w:r>
        <w:t>- **2025年1月至12月**：根据服务需求，灵活调整劳动力数量，确保高峰期和紧急情况下的服务需求。</w:t>
      </w:r>
    </w:p>
    <w:p>
      <w:pPr>
        <w:spacing w:line="360" w:lineRule="auto" w:before="0" w:after="0"/>
        <w:ind w:firstLine="420"/>
      </w:pPr>
      <w:r>
        <w:t>##### 2. 服务用机械配备</w:t>
      </w:r>
    </w:p>
    <w:p>
      <w:pPr>
        <w:spacing w:line="360" w:lineRule="auto" w:before="0" w:after="0"/>
        <w:ind w:firstLine="420"/>
      </w:pPr>
      <w:r>
        <w:t>为了提高垃圾清运效率，公司将配备必要的机械设备。具体计划如下：</w:t>
      </w:r>
    </w:p>
    <w:p>
      <w:pPr>
        <w:spacing w:line="360" w:lineRule="auto" w:before="0" w:after="0"/>
        <w:ind w:firstLine="420"/>
      </w:pPr>
      <w:r>
        <w:t>- **2024年11月**：采购并调试垃圾收集车、垃圾压缩车等机械设备。</w:t>
      </w:r>
    </w:p>
    <w:p>
      <w:pPr>
        <w:spacing w:line="360" w:lineRule="auto" w:before="0" w:after="0"/>
        <w:ind w:firstLine="420"/>
      </w:pPr>
      <w:r>
        <w:t>- **2024年12月**：对机械设备进行维护保养，确保其处于良好状态。</w:t>
      </w:r>
    </w:p>
    <w:p>
      <w:pPr>
        <w:spacing w:line="360" w:lineRule="auto" w:before="0" w:after="0"/>
        <w:ind w:firstLine="420"/>
      </w:pPr>
      <w:r>
        <w:t>- **2025年1月1日**：机械设备正式投入使用，开始为沈采矿区居民提供垃圾清运服务。</w:t>
      </w:r>
    </w:p>
    <w:p>
      <w:pPr>
        <w:spacing w:line="360" w:lineRule="auto" w:before="0" w:after="0"/>
        <w:ind w:firstLine="420"/>
      </w:pPr>
      <w:r>
        <w:t>- **2025年1月至12月**：定期对机械设备进行维护保养，确保其正常运行。</w:t>
      </w:r>
    </w:p>
    <w:p>
      <w:pPr>
        <w:spacing w:line="360" w:lineRule="auto" w:before="0" w:after="0"/>
        <w:ind w:firstLine="420"/>
      </w:pPr>
      <w:r>
        <w:t>##### 3. 进场计划时间</w:t>
      </w:r>
    </w:p>
    <w:p>
      <w:pPr>
        <w:spacing w:line="360" w:lineRule="auto" w:before="0" w:after="0"/>
        <w:ind w:firstLine="420"/>
      </w:pPr>
      <w:r>
        <w:t>为确保服务进度，公司将制定详细的进场计划时间表。具体计划如下：</w:t>
      </w:r>
    </w:p>
    <w:p>
      <w:pPr>
        <w:spacing w:line="360" w:lineRule="auto" w:before="0" w:after="0"/>
        <w:ind w:firstLine="420"/>
      </w:pPr>
      <w:r>
        <w:t>- **2024年12月**：完成所有准备工作，包括人员培训、机械设备调试等。</w:t>
      </w:r>
    </w:p>
    <w:p>
      <w:pPr>
        <w:spacing w:line="360" w:lineRule="auto" w:before="0" w:after="0"/>
        <w:ind w:firstLine="420"/>
      </w:pPr>
      <w:r>
        <w:t>- **2025年1月1日**：正式进场，开始为沈采矿区居民提供垃圾清运服务。</w:t>
      </w:r>
    </w:p>
    <w:p>
      <w:pPr>
        <w:spacing w:line="360" w:lineRule="auto" w:before="0" w:after="0"/>
        <w:ind w:firstLine="420"/>
      </w:pPr>
      <w:r>
        <w:t>- **2025年1月至12月**：根据服务需求，灵活调整进场时间，确保高峰期和紧急情况下的服务需求。</w:t>
      </w:r>
    </w:p>
    <w:p>
      <w:pPr>
        <w:spacing w:line="360" w:lineRule="auto" w:before="0" w:after="0"/>
        <w:ind w:firstLine="420"/>
      </w:pPr>
      <w:r>
        <w:t>#### 三、资源配备计划数量</w:t>
      </w:r>
    </w:p>
    <w:p>
      <w:pPr>
        <w:spacing w:line="360" w:lineRule="auto" w:before="0" w:after="0"/>
        <w:ind w:firstLine="420"/>
      </w:pPr>
      <w:r>
        <w:t>为确保服务进度，公司将配备足够的资源数量。具体计划如下：</w:t>
      </w:r>
    </w:p>
    <w:p>
      <w:pPr>
        <w:spacing w:line="360" w:lineRule="auto" w:before="0" w:after="0"/>
        <w:ind w:firstLine="420"/>
      </w:pPr>
      <w:r>
        <w:t>- **劳动力数量**：根据服务需求，配备足够的劳动力资源，确保服务顺利进行。</w:t>
      </w:r>
    </w:p>
    <w:p>
      <w:pPr>
        <w:spacing w:line="360" w:lineRule="auto" w:before="0" w:after="0"/>
        <w:ind w:firstLine="420"/>
      </w:pPr>
      <w:r>
        <w:t>- **机械设备数量**：配备足够的垃圾收集车、垃圾压缩车等机械设备，确保服务效率。</w:t>
      </w:r>
    </w:p>
    <w:p>
      <w:pPr>
        <w:spacing w:line="360" w:lineRule="auto" w:before="0" w:after="0"/>
        <w:ind w:firstLine="420"/>
      </w:pPr>
      <w:r>
        <w:t>- **进场计划时间**：根据服务需求，灵活调整进场时间，确保高峰期和紧急情况下的服务需求。</w:t>
      </w:r>
    </w:p>
    <w:p>
      <w:pPr>
        <w:spacing w:line="360" w:lineRule="auto" w:before="0" w:after="0"/>
        <w:ind w:firstLine="420"/>
      </w:pPr>
      <w:r>
        <w:t>#### 四、与进度完全符合</w:t>
      </w:r>
    </w:p>
    <w:p>
      <w:pPr>
        <w:spacing w:line="360" w:lineRule="auto" w:before="0" w:after="0"/>
        <w:ind w:firstLine="420"/>
      </w:pPr>
      <w:r>
        <w:t>为确保资源配备计划与进度完全符合，公司将采取以下措施：</w:t>
      </w:r>
    </w:p>
    <w:p>
      <w:pPr>
        <w:spacing w:line="360" w:lineRule="auto" w:before="0" w:after="0"/>
        <w:ind w:firstLine="420"/>
      </w:pPr>
      <w:r>
        <w:t>- **定期评估**：定期评估资源配备计划的执行情况，确保其与进度完全符合。</w:t>
      </w:r>
    </w:p>
    <w:p>
      <w:pPr>
        <w:spacing w:line="360" w:lineRule="auto" w:before="0" w:after="0"/>
        <w:ind w:firstLine="420"/>
      </w:pPr>
      <w:r>
        <w:t>- **灵活调整**：根据服务需求，灵活调整资源配备计划，确保服务顺利进行。</w:t>
      </w:r>
    </w:p>
    <w:p>
      <w:pPr>
        <w:spacing w:line="360" w:lineRule="auto" w:before="0" w:after="0"/>
        <w:ind w:firstLine="420"/>
      </w:pPr>
      <w:r>
        <w:t>- **沟通协调**：与招标人保持密切沟通，确保资源配备计划与进度完全符合。</w:t>
      </w:r>
    </w:p>
    <w:p>
      <w:pPr>
        <w:spacing w:line="360" w:lineRule="auto" w:before="0" w:after="0"/>
        <w:ind w:firstLine="420"/>
      </w:pPr>
      <w:r>
        <w:t>#### 五、资源配备计划数量、进场计划时间较充足、明确</w:t>
      </w:r>
    </w:p>
    <w:p>
      <w:pPr>
        <w:spacing w:line="360" w:lineRule="auto" w:before="0" w:after="0"/>
        <w:ind w:firstLine="420"/>
      </w:pPr>
      <w:r>
        <w:t>为确保资源配备计划数量、进场计划时间较充足、明确，公司将采取以下措施：</w:t>
      </w:r>
    </w:p>
    <w:p>
      <w:pPr>
        <w:spacing w:line="360" w:lineRule="auto" w:before="0" w:after="0"/>
        <w:ind w:firstLine="420"/>
      </w:pPr>
      <w:r>
        <w:t>- **详细规划**：制定详细的资源配备计划，确保数量充足、进场计划时间明确。</w:t>
      </w:r>
    </w:p>
    <w:p>
      <w:pPr>
        <w:spacing w:line="360" w:lineRule="auto" w:before="0" w:after="0"/>
        <w:ind w:firstLine="420"/>
      </w:pPr>
      <w:r>
        <w:t>- **定期更新**：定期更新资源配备计划，确保其与实际情况相符。</w:t>
      </w:r>
    </w:p>
    <w:p>
      <w:pPr>
        <w:spacing w:line="360" w:lineRule="auto" w:before="0" w:after="0"/>
        <w:ind w:firstLine="420"/>
      </w:pPr>
      <w:r>
        <w:t>- **沟通协调**：与招标人保持密切沟通，确保资源配备计划数量、进场计划时间较充足、明确。</w:t>
      </w:r>
    </w:p>
    <w:p>
      <w:pPr>
        <w:spacing w:line="360" w:lineRule="auto" w:before="0" w:after="0"/>
        <w:ind w:firstLine="420"/>
      </w:pPr>
      <w:r>
        <w:t>#### 六、资源配备计划数量、仅满足基本的进度要求</w:t>
      </w:r>
    </w:p>
    <w:p>
      <w:pPr>
        <w:spacing w:line="360" w:lineRule="auto" w:before="0" w:after="0"/>
        <w:ind w:firstLine="420"/>
      </w:pPr>
      <w:r>
        <w:t>为确保资源配备计划数量仅满足基本的进度要求，公司将采取以下措施：</w:t>
      </w:r>
    </w:p>
    <w:p>
      <w:pPr>
        <w:spacing w:line="360" w:lineRule="auto" w:before="0" w:after="0"/>
        <w:ind w:firstLine="420"/>
      </w:pPr>
      <w:r>
        <w:t>- **合理规划**：合理规划资源配备计划数量，确保其满足基本的进度要求。</w:t>
      </w:r>
    </w:p>
    <w:p>
      <w:pPr>
        <w:spacing w:line="360" w:lineRule="auto" w:before="0" w:after="0"/>
        <w:ind w:firstLine="420"/>
      </w:pPr>
      <w:r>
        <w:t>- **定期评估**：定期评估资源配备计划的执行情况，确保其满足基本的进度要求。</w:t>
      </w:r>
    </w:p>
    <w:p>
      <w:pPr>
        <w:spacing w:line="360" w:lineRule="auto" w:before="0" w:after="0"/>
        <w:ind w:firstLine="420"/>
      </w:pPr>
      <w:r>
        <w:t>- **灵活调整**：根据服务需求，灵活调整资源配备计划数量，确保服务顺利进行。</w:t>
      </w:r>
    </w:p>
    <w:p>
      <w:pPr>
        <w:spacing w:line="360" w:lineRule="auto" w:before="0" w:after="0"/>
        <w:ind w:firstLine="420"/>
      </w:pPr>
      <w:r>
        <w:t>#### 七、有严重缺陷、合同无法正常履行或没有该内容不得分</w:t>
      </w:r>
    </w:p>
    <w:p>
      <w:pPr>
        <w:spacing w:line="360" w:lineRule="auto" w:before="0" w:after="0"/>
        <w:ind w:firstLine="420"/>
      </w:pPr>
      <w:r>
        <w:t>为确保资源配备计划没有严重缺陷、合同能够正常履行，公司将采取以下措施：</w:t>
      </w:r>
    </w:p>
    <w:p>
      <w:pPr>
        <w:spacing w:line="360" w:lineRule="auto" w:before="0" w:after="0"/>
        <w:ind w:firstLine="420"/>
      </w:pPr>
      <w:r>
        <w:t>- **严格审查**：对资源配备计划进行严格审查，确保其没有严重缺陷。</w:t>
      </w:r>
    </w:p>
    <w:p>
      <w:pPr>
        <w:spacing w:line="360" w:lineRule="auto" w:before="0" w:after="0"/>
        <w:ind w:firstLine="420"/>
      </w:pPr>
      <w:r>
        <w:t>- **风险评估**：对资源配备计划进行风险评估，确保合同能够正常履行。</w:t>
      </w:r>
    </w:p>
    <w:p>
      <w:pPr>
        <w:spacing w:line="360" w:lineRule="auto" w:before="0" w:after="0"/>
        <w:ind w:firstLine="420"/>
      </w:pPr>
      <w:r>
        <w:t>- **应急预案**：制定应急预案，确保在出现严重缺陷时能够及时采取措施，确保合同能够正常履行。</w:t>
      </w:r>
    </w:p>
    <w:p>
      <w:pPr>
        <w:spacing w:line="360" w:lineRule="auto" w:before="0" w:after="0"/>
        <w:ind w:firstLine="420"/>
      </w:pPr>
      <w:r>
        <w:t>#### 八、总结</w:t>
      </w:r>
    </w:p>
    <w:p>
      <w:pPr>
        <w:spacing w:line="360" w:lineRule="auto" w:before="0" w:after="0"/>
        <w:ind w:firstLine="420"/>
      </w:pPr>
      <w:r>
        <w:t>沈阳顺鑫源运输服务有限公司将严格按照上述资源配备计划时间表执行，确保垃圾清运服务的顺利进行。公司将配备足够的劳动力资源和机械设备，制定详细的进场计划时间表，确保资源配备计划与进度完全符合。同时，公司将定期评估资源配备计划的执行情况，灵活调整资源配备计划，确保服务顺利进行。</w:t>
      </w:r>
    </w:p>
    <w:p>
      <w:pPr>
        <w:pStyle w:val="Heading2"/>
        <w:spacing w:line="360" w:lineRule="auto" w:before="0" w:after="0"/>
        <w:ind w:firstLine="420"/>
      </w:pPr>
      <w:r>
        <w:t>资源配备计划的风险管理</w:t>
      </w:r>
    </w:p>
    <w:p>
      <w:pPr>
        <w:spacing w:line="360" w:lineRule="auto" w:before="0" w:after="0"/>
        <w:ind w:firstLine="420"/>
      </w:pPr>
      <w:r>
        <w:t>**沈阳顺鑫源运输服务有限公司资源配备计划的风险管理方案**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成功中标了沈采矿区6274户居民生活及生产垃圾清运服务项目。该项目服务期自2025年1月1日至2025年12月31日，预估金额为722,100.00元（含税）。为确保项目顺利进行，公司制定了详细的资源配备计划，并针对可能出现的风险进行了全面的管理和应对。</w:t>
      </w:r>
    </w:p>
    <w:p>
      <w:pPr>
        <w:spacing w:line="360" w:lineRule="auto" w:before="0" w:after="0"/>
        <w:ind w:firstLine="420"/>
      </w:pPr>
      <w:r>
        <w:t>**二、资源配备计划**</w:t>
      </w:r>
    </w:p>
    <w:p>
      <w:pPr>
        <w:spacing w:line="360" w:lineRule="auto" w:before="0" w:after="0"/>
        <w:ind w:firstLine="420"/>
      </w:pPr>
      <w:r>
        <w:t>1. **劳动力配备**：公司根据项目需求，配备了足够数量的专业垃圾清运人员，确保每个服务地点都有足够的劳动力进行垃圾清运工作。同时，公司还制定了详细的培训计划，确保所有员工都具备必要的技能和知识。</w:t>
      </w:r>
    </w:p>
    <w:p>
      <w:pPr>
        <w:spacing w:line="360" w:lineRule="auto" w:before="0" w:after="0"/>
        <w:ind w:firstLine="420"/>
      </w:pPr>
      <w:r>
        <w:t>2. **服务用机械配备**：公司投入了多辆垃圾收集车和垃圾收集站，以满足项目需求。这些设备均经过严格的质量检测，确保其性能稳定可靠。此外，公司还制定了详细的设备维护计划，确保设备在服务期间正常运行。</w:t>
      </w:r>
    </w:p>
    <w:p>
      <w:pPr>
        <w:spacing w:line="360" w:lineRule="auto" w:before="0" w:after="0"/>
        <w:ind w:firstLine="420"/>
      </w:pPr>
      <w:r>
        <w:t>**三、风险管理措施**</w:t>
      </w:r>
    </w:p>
    <w:p>
      <w:pPr>
        <w:spacing w:line="360" w:lineRule="auto" w:before="0" w:after="0"/>
        <w:ind w:firstLine="420"/>
      </w:pPr>
      <w:r>
        <w:t>1. **风险识别**：公司在项目启动前，对可能出现的风险进行了全面识别，包括但不限于劳动力不足、设备故障、天气影响等。</w:t>
      </w:r>
    </w:p>
    <w:p>
      <w:pPr>
        <w:spacing w:line="360" w:lineRule="auto" w:before="0" w:after="0"/>
        <w:ind w:firstLine="420"/>
      </w:pPr>
      <w:r>
        <w:t>2. **风险评估**：公司对识别出的风险进行了评估，确定了每种风险的可能性和影响程度，以便制定相应的应对措施。</w:t>
      </w:r>
    </w:p>
    <w:p>
      <w:pPr>
        <w:spacing w:line="360" w:lineRule="auto" w:before="0" w:after="0"/>
        <w:ind w:firstLine="420"/>
      </w:pPr>
      <w:r>
        <w:t>3. **风险应对**：公司针对每种风险制定了相应的应对措施，确保项目顺利进行。例如，对于劳动力不足的风险，公司制定了备用人员计划；对于设备故障的风险，公司制定了设备维护计划和备用设备计划；对于天气影响的风险，公司制定了应急预案。</w:t>
      </w:r>
    </w:p>
    <w:p>
      <w:pPr>
        <w:spacing w:line="360" w:lineRule="auto" w:before="0" w:after="0"/>
        <w:ind w:firstLine="420"/>
      </w:pPr>
      <w:r>
        <w:t>4. **风险监控**：公司在项目实施过程中，对风险进行实时监控，及时发现并处理潜在的风险。同时，公司还制定了定期的风险评估和应对措施审查机制，确保风险管理的有效性。</w:t>
      </w:r>
    </w:p>
    <w:p>
      <w:pPr>
        <w:spacing w:line="360" w:lineRule="auto" w:before="0" w:after="0"/>
        <w:ind w:firstLine="420"/>
      </w:pPr>
      <w:r>
        <w:t>5. **风险沟通**：公司建立了有效的沟通机制，确保项目团队和利益相关者能够及时了解风险状况和应对措施。同时，公司还制定了应急预案，以便在发生紧急情况时能够迅速响应。</w:t>
      </w:r>
    </w:p>
    <w:p>
      <w:pPr>
        <w:spacing w:line="360" w:lineRule="auto" w:before="0" w:after="0"/>
        <w:ind w:firstLine="420"/>
      </w:pPr>
      <w:r>
        <w:t>**四、风险管理效果评估**</w:t>
      </w:r>
    </w:p>
    <w:p>
      <w:pPr>
        <w:spacing w:line="360" w:lineRule="auto" w:before="0" w:after="0"/>
        <w:ind w:firstLine="420"/>
      </w:pPr>
      <w:r>
        <w:t>1. **风险管理效果评估标准**：公司制定了风险管理效果评估标准，包括但不限于风险识别的准确性、风险评估的合理性、风险应对的有效性、风险监控的及时性等。</w:t>
      </w:r>
    </w:p>
    <w:p>
      <w:pPr>
        <w:spacing w:line="360" w:lineRule="auto" w:before="0" w:after="0"/>
        <w:ind w:firstLine="420"/>
      </w:pPr>
      <w:r>
        <w:t>2. **风险管理效果评估方法**：公司采用定性和定量相结合的方法，对风险管理效果进行评估。定性评估主要依靠专家意见和利益相关者的反馈；定量评估主要依靠数据分析和统计方法。</w:t>
      </w:r>
    </w:p>
    <w:p>
      <w:pPr>
        <w:spacing w:line="360" w:lineRule="auto" w:before="0" w:after="0"/>
        <w:ind w:firstLine="420"/>
      </w:pPr>
      <w:r>
        <w:t>3. **风险管理效果评估结果**：根据评估结果，公司对风险管理措施进行了调整和改进，以确保项目顺利进行。</w:t>
      </w:r>
    </w:p>
    <w:p>
      <w:pPr>
        <w:spacing w:line="360" w:lineRule="auto" w:before="0" w:after="0"/>
        <w:ind w:firstLine="420"/>
      </w:pPr>
      <w:r>
        <w:t>**五、结论**</w:t>
      </w:r>
    </w:p>
    <w:p>
      <w:pPr>
        <w:spacing w:line="360" w:lineRule="auto" w:before="0" w:after="0"/>
        <w:ind w:firstLine="420"/>
      </w:pPr>
      <w:r>
        <w:t>沈阳顺鑫源运输服务有限公司在沈采矿区6274户居民生活及生产垃圾清运服务项目中，制定了详细的资源配备计划，并针对可能出现的风险进行了全面的管理和应对。通过有效的风险管理措施，公司确保了项目的顺利进行，为沈采矿区的居民提供了优质的垃圾清运服务。</w:t>
      </w:r>
    </w:p>
    <w:p>
      <w:pPr>
        <w:pStyle w:val="Heading3"/>
        <w:spacing w:line="360" w:lineRule="auto" w:before="0" w:after="0"/>
        <w:ind w:firstLine="420"/>
      </w:pPr>
      <w:r>
        <w:t xml:space="preserve"> 风险监控与报告</w:t>
      </w:r>
    </w:p>
    <w:p>
      <w:pPr>
        <w:spacing w:line="360" w:lineRule="auto" w:before="0" w:after="0"/>
        <w:ind w:firstLine="420"/>
      </w:pPr>
      <w:r>
        <w:t>**风险监控与报告方案**</w:t>
      </w:r>
    </w:p>
    <w:p>
      <w:pPr>
        <w:spacing w:line="360" w:lineRule="auto" w:before="0" w:after="0"/>
        <w:ind w:firstLine="420"/>
      </w:pPr>
      <w:r>
        <w:t>**一、项目概述**</w:t>
      </w:r>
    </w:p>
    <w:p>
      <w:pPr>
        <w:spacing w:line="360" w:lineRule="auto" w:before="0" w:after="0"/>
        <w:ind w:firstLine="420"/>
      </w:pPr>
      <w:r>
        <w:t>沈阳顺鑫源运输服务有限公司（以下简称“公司”）作为投标人，参与沈采矿区6274户居民生活及生产垃圾清运服务项目。该项目预估金额为722,100.00元（含税），服务地点由招标人指定，服务期为2025年01月01日至2025年12月31日，质量要求为合格。公司需按照招标文件要求，提供垃圾清运服务，并承担现场用水、用电及附加损耗费用，负责项目协调工作，符合国家、行业相关验收标准，满足宝石花物业管理服务相关垃圾清运的实施方式及要求，并承诺能理解并接受招标人不保证能将预估金额使用完毕，一切以实际发生量为准。</w:t>
      </w:r>
    </w:p>
    <w:p>
      <w:pPr>
        <w:spacing w:line="360" w:lineRule="auto" w:before="0" w:after="0"/>
        <w:ind w:firstLine="420"/>
      </w:pPr>
      <w:r>
        <w:t>**二、风险监控与报告的重要性**</w:t>
      </w:r>
    </w:p>
    <w:p>
      <w:pPr>
        <w:spacing w:line="360" w:lineRule="auto" w:before="0" w:after="0"/>
        <w:ind w:firstLine="420"/>
      </w:pPr>
      <w:r>
        <w:t>风险监控与报告是项目管理的重要组成部分，对于确保项目顺利进行、提高项目成功率具有重要意义。通过有效的风险监控与报告，可以及时发现潜在风险，采取相应措施进行预防和控制，从而降低风险对项目的影响，确保项目目标的实现。</w:t>
      </w:r>
    </w:p>
    <w:p>
      <w:pPr>
        <w:spacing w:line="360" w:lineRule="auto" w:before="0" w:after="0"/>
        <w:ind w:firstLine="420"/>
      </w:pPr>
      <w:r>
        <w:t>**三、风险监控与报告的目标**</w:t>
      </w:r>
    </w:p>
    <w:p>
      <w:pPr>
        <w:spacing w:line="360" w:lineRule="auto" w:before="0" w:after="0"/>
        <w:ind w:firstLine="420"/>
      </w:pPr>
      <w:r>
        <w:t>1. 及时识别和评估项目风险，制定相应的风险应对策略；</w:t>
      </w:r>
    </w:p>
    <w:p>
      <w:pPr>
        <w:spacing w:line="360" w:lineRule="auto" w:before="0" w:after="0"/>
        <w:ind w:firstLine="420"/>
      </w:pPr>
      <w:r>
        <w:t>2. 监控项目风险的发展情况，确保风险得到有效控制；</w:t>
      </w:r>
    </w:p>
    <w:p>
      <w:pPr>
        <w:spacing w:line="360" w:lineRule="auto" w:before="0" w:after="0"/>
        <w:ind w:firstLine="420"/>
      </w:pPr>
      <w:r>
        <w:t>3. 及时向项目干系人报告风险状况，提高项目透明度；</w:t>
      </w:r>
    </w:p>
    <w:p>
      <w:pPr>
        <w:spacing w:line="360" w:lineRule="auto" w:before="0" w:after="0"/>
        <w:ind w:firstLine="420"/>
      </w:pPr>
      <w:r>
        <w:t>4. 提高项目风险管理水平，降低项目风险对项目目标的影响。</w:t>
      </w:r>
    </w:p>
    <w:p>
      <w:pPr>
        <w:spacing w:line="360" w:lineRule="auto" w:before="0" w:after="0"/>
        <w:ind w:firstLine="420"/>
      </w:pPr>
      <w:r>
        <w:t>**四、风险监控与报告的流程**</w:t>
      </w:r>
    </w:p>
    <w:p>
      <w:pPr>
        <w:spacing w:line="360" w:lineRule="auto" w:before="0" w:after="0"/>
        <w:ind w:firstLine="420"/>
      </w:pPr>
      <w:r>
        <w:t>1. 风险识别：通过项目干系人访谈、文献研究、现场调查等方式，识别项目潜在风险；</w:t>
      </w:r>
    </w:p>
    <w:p>
      <w:pPr>
        <w:spacing w:line="360" w:lineRule="auto" w:before="0" w:after="0"/>
        <w:ind w:firstLine="420"/>
      </w:pPr>
      <w:r>
        <w:t>2. 风险评估：对识别出的风险进行评估，确定风险发生的概率和影响程度；</w:t>
      </w:r>
    </w:p>
    <w:p>
      <w:pPr>
        <w:spacing w:line="360" w:lineRule="auto" w:before="0" w:after="0"/>
        <w:ind w:firstLine="420"/>
      </w:pPr>
      <w:r>
        <w:t>3. 风险应对：根据风险评估结果，制定相应的风险应对策略，包括风险规避、风险减轻、风险转移和风险接受等；</w:t>
      </w:r>
    </w:p>
    <w:p>
      <w:pPr>
        <w:spacing w:line="360" w:lineRule="auto" w:before="0" w:after="0"/>
        <w:ind w:firstLine="420"/>
      </w:pPr>
      <w:r>
        <w:t>4. 风险监控：对项目风险进行持续监控，及时识别新的风险，评估现有风险的发展情况，确保风险得到有效控制；</w:t>
      </w:r>
    </w:p>
    <w:p>
      <w:pPr>
        <w:spacing w:line="360" w:lineRule="auto" w:before="0" w:after="0"/>
        <w:ind w:firstLine="420"/>
      </w:pPr>
      <w:r>
        <w:t>5. 风险报告：定期向项目干系人报告风险状况，包括风险识别、风险评估、风险应对和风险监控等方面的信息。</w:t>
      </w:r>
    </w:p>
    <w:p>
      <w:pPr>
        <w:spacing w:line="360" w:lineRule="auto" w:before="0" w:after="0"/>
        <w:ind w:firstLine="420"/>
      </w:pPr>
      <w:r>
        <w:t>**五、风险监控与报告的具体措施**</w:t>
      </w:r>
    </w:p>
    <w:p>
      <w:pPr>
        <w:spacing w:line="360" w:lineRule="auto" w:before="0" w:after="0"/>
        <w:ind w:firstLine="420"/>
      </w:pPr>
      <w:r>
        <w:t>1. 建立风险监控与报告机制：制定风险监控与报告流程，明确风险监控与报告的责任人、时间节点和报告内容；</w:t>
      </w:r>
    </w:p>
    <w:p>
      <w:pPr>
        <w:spacing w:line="360" w:lineRule="auto" w:before="0" w:after="0"/>
        <w:ind w:firstLine="420"/>
      </w:pPr>
      <w:r>
        <w:t>2. 定期召开风险会议：每月召开一次风险会议，对项目风险进行评估和应对；</w:t>
      </w:r>
    </w:p>
    <w:p>
      <w:pPr>
        <w:spacing w:line="360" w:lineRule="auto" w:before="0" w:after="0"/>
        <w:ind w:firstLine="420"/>
      </w:pPr>
      <w:r>
        <w:t>3. 实施风险监控：对项目风险进行持续监控，及时识别新的风险，评估现有风险的发展情况，确保风险得到有效控制；</w:t>
      </w:r>
    </w:p>
    <w:p>
      <w:pPr>
        <w:spacing w:line="360" w:lineRule="auto" w:before="0" w:after="0"/>
        <w:ind w:firstLine="420"/>
      </w:pPr>
      <w:r>
        <w:t>4. 及时报告风险：定期向项目干系人报告风险状况，包括风险识别、风险评估、风险应对和风险监控等方面的信息；</w:t>
      </w:r>
    </w:p>
    <w:p>
      <w:pPr>
        <w:spacing w:line="360" w:lineRule="auto" w:before="0" w:after="0"/>
        <w:ind w:firstLine="420"/>
      </w:pPr>
      <w:r>
        <w:t>5. 建立风险数据库：收集和整理项目风险信息，建立风险数据库，为后续项目风险管理提供参考。</w:t>
      </w:r>
    </w:p>
    <w:p>
      <w:pPr>
        <w:spacing w:line="360" w:lineRule="auto" w:before="0" w:after="0"/>
        <w:ind w:firstLine="420"/>
      </w:pPr>
      <w:r>
        <w:t>**六、风险监控与报告的评估标准**</w:t>
      </w:r>
    </w:p>
    <w:p>
      <w:pPr>
        <w:spacing w:line="360" w:lineRule="auto" w:before="0" w:after="0"/>
        <w:ind w:firstLine="420"/>
      </w:pPr>
      <w:r>
        <w:t>1. 风险识别：风险识别完整，覆盖项目所有潜在风险，得8分；风险识别较完整，覆盖项目大部分潜在风险，得4分；风险识别不完整，覆盖项目部分潜在风险，得1分；</w:t>
      </w:r>
    </w:p>
    <w:p>
      <w:pPr>
        <w:spacing w:line="360" w:lineRule="auto" w:before="0" w:after="0"/>
        <w:ind w:firstLine="420"/>
      </w:pPr>
      <w:r>
        <w:t>2. 风险评估：风险评估准确，风险发生的概率和影响程度评估合理，得8分；风险评估较准确，风险发生的概率和影响程度评估基本合理，得4分；风险评估不准确，风险发生的概率和影响程度评估不合理，得1分；</w:t>
      </w:r>
    </w:p>
    <w:p>
      <w:pPr>
        <w:spacing w:line="360" w:lineRule="auto" w:before="0" w:after="0"/>
        <w:ind w:firstLine="420"/>
      </w:pPr>
      <w:r>
        <w:t>3. 风险应对：风险应对策略合理，风险得到有效控制，得8分；风险应对策略较合理，风险得到一定控制，得4分；风险应对策略不合理，风险没有得到有效控制，得1分；</w:t>
      </w:r>
    </w:p>
    <w:p>
      <w:pPr>
        <w:spacing w:line="360" w:lineRule="auto" w:before="0" w:after="0"/>
        <w:ind w:firstLine="420"/>
      </w:pPr>
      <w:r>
        <w:t>4. 风险监控：风险监控及时，风险得到有效控制，得8分；风险监控较及时，风险得到一定控制，得4分；风险监控不及时，风险没有得到有效控制，得1分；</w:t>
      </w:r>
    </w:p>
    <w:p>
      <w:pPr>
        <w:spacing w:line="360" w:lineRule="auto" w:before="0" w:after="0"/>
        <w:ind w:firstLine="420"/>
      </w:pPr>
      <w:r>
        <w:t>5. 风险报告：风险报告及时，风险信息完整，得8分；风险报告较及时，风险信息较完整，得4分；风险报告不及时，风险信息不完整，得1分。</w:t>
      </w:r>
    </w:p>
    <w:p>
      <w:pPr>
        <w:spacing w:line="360" w:lineRule="auto" w:before="0" w:after="0"/>
        <w:ind w:firstLine="420"/>
      </w:pPr>
      <w:r>
        <w:t>**七、风险监控与报告的持续改进**</w:t>
      </w:r>
    </w:p>
    <w:p>
      <w:pPr>
        <w:spacing w:line="360" w:lineRule="auto" w:before="0" w:after="0"/>
        <w:ind w:firstLine="420"/>
      </w:pPr>
      <w:r>
        <w:t>1. 定期评估风险监控与报告机制的有效性，根据评估结果进行改进；</w:t>
      </w:r>
    </w:p>
    <w:p>
      <w:pPr>
        <w:spacing w:line="360" w:lineRule="auto" w:before="0" w:after="0"/>
        <w:ind w:firstLine="420"/>
      </w:pPr>
      <w:r>
        <w:t>2. 收集项目干系人对风险监控与报告的意见和建议，及时进行调整和改进；</w:t>
      </w:r>
    </w:p>
    <w:p>
      <w:pPr>
        <w:spacing w:line="360" w:lineRule="auto" w:before="0" w:after="0"/>
        <w:ind w:firstLine="420"/>
      </w:pPr>
      <w:r>
        <w:t>3. 学习和借鉴其他项目的风险监控与报告经验，不断提高风险监控与报告水平。</w:t>
      </w:r>
    </w:p>
    <w:p>
      <w:pPr>
        <w:spacing w:line="360" w:lineRule="auto" w:before="0" w:after="0"/>
        <w:ind w:firstLine="420"/>
      </w:pPr>
      <w:r>
        <w:t>**八、结论**</w:t>
      </w:r>
    </w:p>
    <w:p>
      <w:pPr>
        <w:spacing w:line="360" w:lineRule="auto" w:before="0" w:after="0"/>
        <w:ind w:firstLine="420"/>
      </w:pPr>
      <w:r>
        <w:t>通过实施有效的风险监控与报告，可以及时发现潜在风险，采取相应措施进行预防和控制，从而降低风险对项目的影响，确保项目目标的实现。沈阳顺鑫源运输服务有限公司将严格按照招标文件要求，提供垃圾清运服务，并持续关注项目风险，确保项目顺利进行。</w:t>
      </w:r>
    </w:p>
    <w:p>
      <w:pPr>
        <w:pStyle w:val="Heading3"/>
        <w:spacing w:line="360" w:lineRule="auto" w:before="0" w:after="0"/>
        <w:ind w:firstLine="420"/>
      </w:pPr>
      <w:r>
        <w:t xml:space="preserve"> 风险识别与评估</w:t>
      </w:r>
    </w:p>
    <w:p>
      <w:pPr>
        <w:spacing w:line="360" w:lineRule="auto" w:before="0" w:after="0"/>
        <w:ind w:firstLine="420"/>
      </w:pPr>
      <w:r>
        <w:t>**风险识别与评估方案**</w:t>
      </w:r>
    </w:p>
    <w:p>
      <w:pPr>
        <w:spacing w:line="360" w:lineRule="auto" w:before="0" w:after="0"/>
        <w:ind w:firstLine="420"/>
      </w:pPr>
      <w:r>
        <w:t>**一、项目概述**</w:t>
      </w:r>
    </w:p>
    <w:p>
      <w:pPr>
        <w:spacing w:line="360" w:lineRule="auto" w:before="0" w:after="0"/>
        <w:ind w:firstLine="420"/>
      </w:pPr>
      <w:r>
        <w:t>沈阳顺鑫源运输服务有限公司（以下简称“公司”）拟参与沈采矿区6274户居民生活及生产垃圾清运服务项目的投标。该项目涉及垃圾清运、运输、处理等多个环节，服务期为2025年01月01日至2025年12月31日，预估金额为722,100.00元（含税）。为确保项目顺利进行，公司需对潜在风险进行识别与评估，并制定相应的应对措施。</w:t>
      </w:r>
    </w:p>
    <w:p>
      <w:pPr>
        <w:spacing w:line="360" w:lineRule="auto" w:before="0" w:after="0"/>
        <w:ind w:firstLine="420"/>
      </w:pPr>
      <w:r>
        <w:t>**二、风险识别**</w:t>
      </w:r>
    </w:p>
    <w:p>
      <w:pPr>
        <w:spacing w:line="360" w:lineRule="auto" w:before="0" w:after="0"/>
        <w:ind w:firstLine="420"/>
      </w:pPr>
      <w:r>
        <w:t>1. **政策法规风险**：垃圾清运服务需符合国家、行业相关验收标准，若政策法规发生变化，可能影响项目实施。</w:t>
      </w:r>
    </w:p>
    <w:p>
      <w:pPr>
        <w:spacing w:line="360" w:lineRule="auto" w:before="0" w:after="0"/>
        <w:ind w:firstLine="420"/>
      </w:pPr>
      <w:r>
        <w:t>2. **市场风险**：垃圾清运市场竞争激烈，若市场价格波动较大，可能影响项目成本。</w:t>
      </w:r>
    </w:p>
    <w:p>
      <w:pPr>
        <w:spacing w:line="360" w:lineRule="auto" w:before="0" w:after="0"/>
        <w:ind w:firstLine="420"/>
      </w:pPr>
      <w:r>
        <w:t>3. **技术风险**：垃圾清运涉及多种技术，若技术不过关，可能导致服务质量下降。</w:t>
      </w:r>
    </w:p>
    <w:p>
      <w:pPr>
        <w:spacing w:line="360" w:lineRule="auto" w:before="0" w:after="0"/>
        <w:ind w:firstLine="420"/>
      </w:pPr>
      <w:r>
        <w:t>4. **管理风险**：项目涉及多个环节，若管理不善，可能导致项目延期或成本增加。</w:t>
      </w:r>
    </w:p>
    <w:p>
      <w:pPr>
        <w:spacing w:line="360" w:lineRule="auto" w:before="0" w:after="0"/>
        <w:ind w:firstLine="420"/>
      </w:pPr>
      <w:r>
        <w:t>5. **环境风险**：垃圾清运可能对环境造成影响，若环保措施不到位，可能面临处罚。</w:t>
      </w:r>
    </w:p>
    <w:p>
      <w:pPr>
        <w:spacing w:line="360" w:lineRule="auto" w:before="0" w:after="0"/>
        <w:ind w:firstLine="420"/>
      </w:pPr>
      <w:r>
        <w:t>6. **安全风险**：垃圾清运涉及运输、处理等多个环节，若安全措施不到位，可能导致事故发生。</w:t>
      </w:r>
    </w:p>
    <w:p>
      <w:pPr>
        <w:spacing w:line="360" w:lineRule="auto" w:before="0" w:after="0"/>
        <w:ind w:firstLine="420"/>
      </w:pPr>
      <w:r>
        <w:t>**三、风险评估**</w:t>
      </w:r>
    </w:p>
    <w:p>
      <w:pPr>
        <w:spacing w:line="360" w:lineRule="auto" w:before="0" w:after="0"/>
        <w:ind w:firstLine="420"/>
      </w:pPr>
      <w:r>
        <w:t>1. **政策法规风险**：政策法规变化的可能性较小，但一旦发生，影响较大。</w:t>
      </w:r>
    </w:p>
    <w:p>
      <w:pPr>
        <w:spacing w:line="360" w:lineRule="auto" w:before="0" w:after="0"/>
        <w:ind w:firstLine="420"/>
      </w:pPr>
      <w:r>
        <w:t>2. **市场风险**：市场价格波动较大，可能导致项目成本增加。</w:t>
      </w:r>
    </w:p>
    <w:p>
      <w:pPr>
        <w:spacing w:line="360" w:lineRule="auto" w:before="0" w:after="0"/>
        <w:ind w:firstLine="420"/>
      </w:pPr>
      <w:r>
        <w:t>3. **技术风险**：公司具备一定的技术实力，但需持续关注技术发展，确保服务质量。</w:t>
      </w:r>
    </w:p>
    <w:p>
      <w:pPr>
        <w:spacing w:line="360" w:lineRule="auto" w:before="0" w:after="0"/>
        <w:ind w:firstLine="420"/>
      </w:pPr>
      <w:r>
        <w:t>4. **管理风险**：公司具备一定的管理经验，但需加强项目管理，确保项目顺利进行。</w:t>
      </w:r>
    </w:p>
    <w:p>
      <w:pPr>
        <w:spacing w:line="360" w:lineRule="auto" w:before="0" w:after="0"/>
        <w:ind w:firstLine="420"/>
      </w:pPr>
      <w:r>
        <w:t>5. **环境风险**：公司需加强环保措施，确保项目符合环保要求。</w:t>
      </w:r>
    </w:p>
    <w:p>
      <w:pPr>
        <w:spacing w:line="360" w:lineRule="auto" w:before="0" w:after="0"/>
        <w:ind w:firstLine="420"/>
      </w:pPr>
      <w:r>
        <w:t>6. **安全风险**：公司需加强安全措施，确保项目安全顺利进行。</w:t>
      </w:r>
    </w:p>
    <w:p>
      <w:pPr>
        <w:spacing w:line="360" w:lineRule="auto" w:before="0" w:after="0"/>
        <w:ind w:firstLine="420"/>
      </w:pPr>
      <w:r>
        <w:t>**四、风险应对措施**</w:t>
      </w:r>
    </w:p>
    <w:p>
      <w:pPr>
        <w:spacing w:line="360" w:lineRule="auto" w:before="0" w:after="0"/>
        <w:ind w:firstLine="420"/>
      </w:pPr>
      <w:r>
        <w:t>1. **政策法规风险**：密切关注政策法规变化，及时调整项目实施方案。</w:t>
      </w:r>
    </w:p>
    <w:p>
      <w:pPr>
        <w:spacing w:line="360" w:lineRule="auto" w:before="0" w:after="0"/>
        <w:ind w:firstLine="420"/>
      </w:pPr>
      <w:r>
        <w:t>2. **市场风险**：加强市场调研，合理预测市场价格波动，制定相应的成本控制措施。</w:t>
      </w:r>
    </w:p>
    <w:p>
      <w:pPr>
        <w:spacing w:line="360" w:lineRule="auto" w:before="0" w:after="0"/>
        <w:ind w:firstLine="420"/>
      </w:pPr>
      <w:r>
        <w:t>3. **技术风险**：加强技术研发，提高技术水平，确保服务质量。</w:t>
      </w:r>
    </w:p>
    <w:p>
      <w:pPr>
        <w:spacing w:line="360" w:lineRule="auto" w:before="0" w:after="0"/>
        <w:ind w:firstLine="420"/>
      </w:pPr>
      <w:r>
        <w:t>4. **管理风险**：加强项目管理，制定详细的项目计划，确保项目顺利进行。</w:t>
      </w:r>
    </w:p>
    <w:p>
      <w:pPr>
        <w:spacing w:line="360" w:lineRule="auto" w:before="0" w:after="0"/>
        <w:ind w:firstLine="420"/>
      </w:pPr>
      <w:r>
        <w:t>5. **环境风险**：加强环保措施，确保项目符合环保要求。</w:t>
      </w:r>
    </w:p>
    <w:p>
      <w:pPr>
        <w:spacing w:line="360" w:lineRule="auto" w:before="0" w:after="0"/>
        <w:ind w:firstLine="420"/>
      </w:pPr>
      <w:r>
        <w:t>6. **安全风险**：加强安全措施，确保项目安全顺利进行。</w:t>
      </w:r>
    </w:p>
    <w:p>
      <w:pPr>
        <w:spacing w:line="360" w:lineRule="auto" w:before="0" w:after="0"/>
        <w:ind w:firstLine="420"/>
      </w:pPr>
      <w:r>
        <w:t>**五、风险监控与更新**</w:t>
      </w:r>
    </w:p>
    <w:p>
      <w:pPr>
        <w:spacing w:line="360" w:lineRule="auto" w:before="0" w:after="0"/>
        <w:ind w:firstLine="420"/>
      </w:pPr>
      <w:r>
        <w:t>1. **风险监控**：定期对项目风险进行监控，及时识别潜在风险，制定相应的应对措施。</w:t>
      </w:r>
    </w:p>
    <w:p>
      <w:pPr>
        <w:spacing w:line="360" w:lineRule="auto" w:before="0" w:after="0"/>
        <w:ind w:firstLine="420"/>
      </w:pPr>
      <w:r>
        <w:t>2. **风险更新**：根据项目实际情况，及时更新风险识别与评估方案，确保项目顺利进行。</w:t>
      </w:r>
    </w:p>
    <w:p>
      <w:pPr>
        <w:spacing w:line="360" w:lineRule="auto" w:before="0" w:after="0"/>
        <w:ind w:firstLine="420"/>
      </w:pPr>
      <w:r>
        <w:t>**六、结论**</w:t>
      </w:r>
    </w:p>
    <w:p>
      <w:pPr>
        <w:spacing w:line="360" w:lineRule="auto" w:before="0" w:after="0"/>
        <w:ind w:firstLine="420"/>
      </w:pPr>
      <w:r>
        <w:t>通过对沈采矿区6274户居民生活及生产垃圾清运服务项目的风险识别与评估，公司能够全面了解项目潜在风险，并制定相应的应对措施。这将有助于公司更好地控制项目风险，确保项目顺利进行，实现预期的经济效益和社会效益。</w:t>
      </w:r>
    </w:p>
    <w:p>
      <w:pPr>
        <w:pStyle w:val="Heading3"/>
        <w:spacing w:line="360" w:lineRule="auto" w:before="0" w:after="0"/>
        <w:ind w:firstLine="420"/>
      </w:pPr>
      <w:r>
        <w:t xml:space="preserve"> 风险应对策略</w:t>
      </w:r>
    </w:p>
    <w:p>
      <w:pPr>
        <w:spacing w:line="360" w:lineRule="auto" w:before="0" w:after="0"/>
        <w:ind w:firstLine="420"/>
      </w:pPr>
      <w:r>
        <w:t>### 风险应对策略方案</w:t>
      </w:r>
    </w:p>
    <w:p>
      <w:pPr>
        <w:spacing w:line="360" w:lineRule="auto" w:before="0" w:after="0"/>
        <w:ind w:firstLine="420"/>
      </w:pPr>
      <w:r>
        <w:t>#### 一、项目概况</w:t>
      </w:r>
    </w:p>
    <w:p>
      <w:pPr>
        <w:spacing w:line="360" w:lineRule="auto" w:before="0" w:after="0"/>
        <w:ind w:firstLine="420"/>
      </w:pPr>
      <w:r>
        <w:t>沈阳顺鑫源运输服务有限公司将参与沈采矿区6274户居民生活及生产垃圾清运服务的投标。该项目预估金额为722,100.00元（含税），服务地点由招标人指定，服务期为2025年01月01日至2025年12月31日，质量要求为合格。</w:t>
      </w:r>
    </w:p>
    <w:p>
      <w:pPr>
        <w:spacing w:line="360" w:lineRule="auto" w:before="0" w:after="0"/>
        <w:ind w:firstLine="420"/>
      </w:pPr>
      <w:r>
        <w:t>#### 二、风险识别</w:t>
      </w:r>
    </w:p>
    <w:p>
      <w:pPr>
        <w:spacing w:line="360" w:lineRule="auto" w:before="0" w:after="0"/>
        <w:ind w:firstLine="420"/>
      </w:pPr>
      <w:r>
        <w:t>在垃圾清运服务项目中，可能面临的风险包括：</w:t>
      </w:r>
    </w:p>
    <w:p>
      <w:pPr>
        <w:spacing w:line="360" w:lineRule="auto" w:before="0" w:after="0"/>
        <w:ind w:firstLine="420"/>
      </w:pPr>
      <w:r>
        <w:t>1. **天气影响**：恶劣天气可能影响垃圾清运的效率。</w:t>
      </w:r>
    </w:p>
    <w:p>
      <w:pPr>
        <w:spacing w:line="360" w:lineRule="auto" w:before="0" w:after="0"/>
        <w:ind w:firstLine="420"/>
      </w:pPr>
      <w:r>
        <w:t>2. **交通状况**：交通拥堵可能导致垃圾清运延迟。</w:t>
      </w:r>
    </w:p>
    <w:p>
      <w:pPr>
        <w:spacing w:line="360" w:lineRule="auto" w:before="0" w:after="0"/>
        <w:ind w:firstLine="420"/>
      </w:pPr>
      <w:r>
        <w:t>3. **设备故障**：垃圾收集车等设备故障可能影响服务连续性。</w:t>
      </w:r>
    </w:p>
    <w:p>
      <w:pPr>
        <w:spacing w:line="360" w:lineRule="auto" w:before="0" w:after="0"/>
        <w:ind w:firstLine="420"/>
      </w:pPr>
      <w:r>
        <w:t>4. **人员变动**：服务人员变动可能导致服务质量下降。</w:t>
      </w:r>
    </w:p>
    <w:p>
      <w:pPr>
        <w:spacing w:line="360" w:lineRule="auto" w:before="0" w:after="0"/>
        <w:ind w:firstLine="420"/>
      </w:pPr>
      <w:r>
        <w:t>5. **合同变更**：合同条款变更可能影响项目执行。</w:t>
      </w:r>
    </w:p>
    <w:p>
      <w:pPr>
        <w:spacing w:line="360" w:lineRule="auto" w:before="0" w:after="0"/>
        <w:ind w:firstLine="420"/>
      </w:pPr>
      <w:r>
        <w:t>6. **付款延迟**：招标人付款延迟可能导致资金周转困难。</w:t>
      </w:r>
    </w:p>
    <w:p>
      <w:pPr>
        <w:spacing w:line="360" w:lineRule="auto" w:before="0" w:after="0"/>
        <w:ind w:firstLine="420"/>
      </w:pPr>
      <w:r>
        <w:t>#### 三、风险应对策略</w:t>
      </w:r>
    </w:p>
    <w:p>
      <w:pPr>
        <w:spacing w:line="360" w:lineRule="auto" w:before="0" w:after="0"/>
        <w:ind w:firstLine="420"/>
      </w:pPr>
      <w:r>
        <w:t>1. **天气影响**</w:t>
      </w:r>
    </w:p>
    <w:p>
      <w:pPr>
        <w:spacing w:line="360" w:lineRule="auto" w:before="0" w:after="0"/>
        <w:ind w:firstLine="420"/>
      </w:pPr>
      <w:r>
        <w:t xml:space="preserve">   - **策略**：制定详细的天气应急预案，包括调整垃圾清运时间、增加备用车辆等。</w:t>
      </w:r>
    </w:p>
    <w:p>
      <w:pPr>
        <w:spacing w:line="360" w:lineRule="auto" w:before="0" w:after="0"/>
        <w:ind w:firstLine="420"/>
      </w:pPr>
      <w:r>
        <w:t xml:space="preserve">   - **措施**：与气象部门保持联系，及时获取天气预报信息；在恶劣天气条件下，优先处理紧急垃圾，确保居民基本需求得到满足。</w:t>
      </w:r>
    </w:p>
    <w:p>
      <w:pPr>
        <w:spacing w:line="360" w:lineRule="auto" w:before="0" w:after="0"/>
        <w:ind w:firstLine="420"/>
      </w:pPr>
      <w:r>
        <w:t>2. **交通状况**</w:t>
      </w:r>
    </w:p>
    <w:p>
      <w:pPr>
        <w:spacing w:line="360" w:lineRule="auto" w:before="0" w:after="0"/>
        <w:ind w:firstLine="420"/>
      </w:pPr>
      <w:r>
        <w:t xml:space="preserve">   - **策略**：优化垃圾清运路线，避开交通高峰时段。</w:t>
      </w:r>
    </w:p>
    <w:p>
      <w:pPr>
        <w:spacing w:line="360" w:lineRule="auto" w:before="0" w:after="0"/>
        <w:ind w:firstLine="420"/>
      </w:pPr>
      <w:r>
        <w:t xml:space="preserve">   - **措施**：与交通管理部门合作，获取实时交通信息；制定备用路线，确保垃圾清运不受交通拥堵影响。</w:t>
      </w:r>
    </w:p>
    <w:p>
      <w:pPr>
        <w:spacing w:line="360" w:lineRule="auto" w:before="0" w:after="0"/>
        <w:ind w:firstLine="420"/>
      </w:pPr>
      <w:r>
        <w:t>3. **设备故障**</w:t>
      </w:r>
    </w:p>
    <w:p>
      <w:pPr>
        <w:spacing w:line="360" w:lineRule="auto" w:before="0" w:after="0"/>
        <w:ind w:firstLine="420"/>
      </w:pPr>
      <w:r>
        <w:t xml:space="preserve">   - **策略**：定期对垃圾收集车等设备进行维护保养，确保设备正常运行。</w:t>
      </w:r>
    </w:p>
    <w:p>
      <w:pPr>
        <w:spacing w:line="360" w:lineRule="auto" w:before="0" w:after="0"/>
        <w:ind w:firstLine="420"/>
      </w:pPr>
      <w:r>
        <w:t xml:space="preserve">   - **措施**：建立设备故障应急响应机制，配备备用车辆；与设备供应商签订维修服务协议，确保设备故障得到及时处理。</w:t>
      </w:r>
    </w:p>
    <w:p>
      <w:pPr>
        <w:spacing w:line="360" w:lineRule="auto" w:before="0" w:after="0"/>
        <w:ind w:firstLine="420"/>
      </w:pPr>
      <w:r>
        <w:t>4. **人员变动**</w:t>
      </w:r>
    </w:p>
    <w:p>
      <w:pPr>
        <w:spacing w:line="360" w:lineRule="auto" w:before="0" w:after="0"/>
        <w:ind w:firstLine="420"/>
      </w:pPr>
      <w:r>
        <w:t xml:space="preserve">   - **策略**：建立完善的人员培训和管理制度，确保服务人员具备必要的技能和素质。</w:t>
      </w:r>
    </w:p>
    <w:p>
      <w:pPr>
        <w:spacing w:line="360" w:lineRule="auto" w:before="0" w:after="0"/>
        <w:ind w:firstLine="420"/>
      </w:pPr>
      <w:r>
        <w:t xml:space="preserve">   - **措施**：定期对服务人员进行培训，提高其业务能力和服务水平；建立人员储备机制，确保在人员变动时能够迅速补充。</w:t>
      </w:r>
    </w:p>
    <w:p>
      <w:pPr>
        <w:spacing w:line="360" w:lineRule="auto" w:before="0" w:after="0"/>
        <w:ind w:firstLine="420"/>
      </w:pPr>
      <w:r>
        <w:t>5. **合同变更**</w:t>
      </w:r>
    </w:p>
    <w:p>
      <w:pPr>
        <w:spacing w:line="360" w:lineRule="auto" w:before="0" w:after="0"/>
        <w:ind w:firstLine="420"/>
      </w:pPr>
      <w:r>
        <w:t xml:space="preserve">   - **策略**：与招标人保持密切沟通，及时了解合同变更情况，并做好相应的调整准备。</w:t>
      </w:r>
    </w:p>
    <w:p>
      <w:pPr>
        <w:spacing w:line="360" w:lineRule="auto" w:before="0" w:after="0"/>
        <w:ind w:firstLine="420"/>
      </w:pPr>
      <w:r>
        <w:t xml:space="preserve">   - **措施**：在合同中明确约定合同变更的条款和程序；建立合同变更应急响应机制，确保合同变更对项目执行的影响最小化。</w:t>
      </w:r>
    </w:p>
    <w:p>
      <w:pPr>
        <w:spacing w:line="360" w:lineRule="auto" w:before="0" w:after="0"/>
        <w:ind w:firstLine="420"/>
      </w:pPr>
      <w:r>
        <w:t>6. **付款延迟**</w:t>
      </w:r>
    </w:p>
    <w:p>
      <w:pPr>
        <w:spacing w:line="360" w:lineRule="auto" w:before="0" w:after="0"/>
        <w:ind w:firstLine="420"/>
      </w:pPr>
      <w:r>
        <w:t xml:space="preserve">   - **策略**：与招标人协商确定合理的付款方式和时间，确保资金周转顺畅。</w:t>
      </w:r>
    </w:p>
    <w:p>
      <w:pPr>
        <w:spacing w:line="360" w:lineRule="auto" w:before="0" w:after="0"/>
        <w:ind w:firstLine="420"/>
      </w:pPr>
      <w:r>
        <w:t xml:space="preserve">   - **措施**：在合同中明确约定付款条款和违约责任；建立资金管理机制，合理规划资金使用，确保项目资金充足。</w:t>
      </w:r>
    </w:p>
    <w:p>
      <w:pPr>
        <w:spacing w:line="360" w:lineRule="auto" w:before="0" w:after="0"/>
        <w:ind w:firstLine="420"/>
      </w:pPr>
      <w:r>
        <w:t>#### 四、风险监控与评估</w:t>
      </w:r>
    </w:p>
    <w:p>
      <w:pPr>
        <w:spacing w:line="360" w:lineRule="auto" w:before="0" w:after="0"/>
        <w:ind w:firstLine="420"/>
      </w:pPr>
      <w:r>
        <w:t>- **监控**：定期对项目执行情况进行监控，及时发现潜在风险。</w:t>
      </w:r>
    </w:p>
    <w:p>
      <w:pPr>
        <w:spacing w:line="360" w:lineRule="auto" w:before="0" w:after="0"/>
        <w:ind w:firstLine="420"/>
      </w:pPr>
      <w:r>
        <w:t>- **评估**：根据风险监控结果，对风险进行评估，制定相应的应对措施。</w:t>
      </w:r>
    </w:p>
    <w:p>
      <w:pPr>
        <w:spacing w:line="360" w:lineRule="auto" w:before="0" w:after="0"/>
        <w:ind w:firstLine="420"/>
      </w:pPr>
      <w:r>
        <w:t>#### 五、总结</w:t>
      </w:r>
    </w:p>
    <w:p>
      <w:pPr>
        <w:spacing w:line="360" w:lineRule="auto" w:before="0" w:after="0"/>
        <w:ind w:firstLine="420"/>
      </w:pPr>
      <w:r>
        <w:t>通过上述风险应对策略，沈阳顺鑫源运输服务有限公司将能够有效应对垃圾清运服务项目中的各种风险，确保项目顺利进行，为沈采矿区6274户居民提供优质的垃圾清运服务。</w:t>
      </w:r>
    </w:p>
    <w:p>
      <w:pPr>
        <w:pStyle w:val="Heading2"/>
        <w:spacing w:line="360" w:lineRule="auto" w:before="0" w:after="0"/>
        <w:ind w:firstLine="420"/>
      </w:pPr>
      <w:r>
        <w:t>资源配备计划的沟通与协调</w:t>
      </w:r>
    </w:p>
    <w:p>
      <w:pPr>
        <w:spacing w:line="360" w:lineRule="auto" w:before="0" w:after="0"/>
        <w:ind w:firstLine="420"/>
      </w:pPr>
      <w:r>
        <w:t>**资源配备计划的沟通与协调方案**</w:t>
      </w:r>
    </w:p>
    <w:p>
      <w:pPr>
        <w:spacing w:line="360" w:lineRule="auto" w:before="0" w:after="0"/>
        <w:ind w:firstLine="420"/>
      </w:pPr>
      <w:r>
        <w:t>**一、项目背景**</w:t>
      </w:r>
    </w:p>
    <w:p>
      <w:pPr>
        <w:spacing w:line="360" w:lineRule="auto" w:before="0" w:after="0"/>
        <w:ind w:firstLine="420"/>
      </w:pPr>
      <w:r>
        <w:t>沈阳顺鑫源运输服务有限公司（以下简称“公司”）作为投标人，参与了沈采矿区6274户居民生活及生产垃圾清运服务的招标项目。该项目预估金额为722,100.00元（含税），服务地点为招标人指定地点，服务期为2025年01月01日至2025年12月31日。质量要求为合格。</w:t>
      </w:r>
    </w:p>
    <w:p>
      <w:pPr>
        <w:spacing w:line="360" w:lineRule="auto" w:before="0" w:after="0"/>
        <w:ind w:firstLine="420"/>
      </w:pPr>
      <w:r>
        <w:t>**二、资源配备计划的重要性**</w:t>
      </w:r>
    </w:p>
    <w:p>
      <w:pPr>
        <w:spacing w:line="360" w:lineRule="auto" w:before="0" w:after="0"/>
        <w:ind w:firstLine="420"/>
      </w:pPr>
      <w:r>
        <w:t>资源配备计划是确保项目顺利进行的关键因素之一。合理的资源配备计划可以保证项目在规定的时间内完成，同时也可以提高项目的质量和效率。在垃圾清运服务项目中，资源配备计划涉及到劳动力、服务用机械等多个方面，需要综合考虑各种因素，确保资源的合理配置和有效利用。</w:t>
      </w:r>
    </w:p>
    <w:p>
      <w:pPr>
        <w:spacing w:line="360" w:lineRule="auto" w:before="0" w:after="0"/>
        <w:ind w:firstLine="420"/>
      </w:pPr>
      <w:r>
        <w:t>**三、沟通与协调的必要性**</w:t>
      </w:r>
    </w:p>
    <w:p>
      <w:pPr>
        <w:spacing w:line="360" w:lineRule="auto" w:before="0" w:after="0"/>
        <w:ind w:firstLine="420"/>
      </w:pPr>
      <w:r>
        <w:t>在资源配备计划的制定和实施过程中，沟通与协调是至关重要的。有效的沟通可以确保各方对资源配备计划的理解和认同，避免误解和冲突。协调则可以促进各方之间的协作和配合，确保资源配备计划的顺利实施。</w:t>
      </w:r>
    </w:p>
    <w:p>
      <w:pPr>
        <w:spacing w:line="360" w:lineRule="auto" w:before="0" w:after="0"/>
        <w:ind w:firstLine="420"/>
      </w:pPr>
      <w:r>
        <w:t>**四、沟通与协调的具体措施**</w:t>
      </w:r>
    </w:p>
    <w:p>
      <w:pPr>
        <w:spacing w:line="360" w:lineRule="auto" w:before="0" w:after="0"/>
        <w:ind w:firstLine="420"/>
      </w:pPr>
      <w:r>
        <w:t>1. **建立沟通机制**</w:t>
      </w:r>
    </w:p>
    <w:p>
      <w:pPr>
        <w:spacing w:line="360" w:lineRule="auto" w:before="0" w:after="0"/>
        <w:ind w:firstLine="420"/>
      </w:pPr>
      <w:r>
        <w:t xml:space="preserve">   - 成立项目沟通小组，由公司领导、项目经理、各部门负责人等组成，负责项目的沟通与协调工作。</w:t>
      </w:r>
    </w:p>
    <w:p>
      <w:pPr>
        <w:spacing w:line="360" w:lineRule="auto" w:before="0" w:after="0"/>
        <w:ind w:firstLine="420"/>
      </w:pPr>
      <w:r>
        <w:t xml:space="preserve">   - 制定沟通计划，明确沟通的时间、方式、内容等，确保沟通的及时性和有效性。</w:t>
      </w:r>
    </w:p>
    <w:p>
      <w:pPr>
        <w:spacing w:line="360" w:lineRule="auto" w:before="0" w:after="0"/>
        <w:ind w:firstLine="420"/>
      </w:pPr>
      <w:r>
        <w:t xml:space="preserve">   - 建立沟通渠道，包括电话、邮件、会议等，方便各方之间的沟通和交流。</w:t>
      </w:r>
    </w:p>
    <w:p>
      <w:pPr>
        <w:spacing w:line="360" w:lineRule="auto" w:before="0" w:after="0"/>
        <w:ind w:firstLine="420"/>
      </w:pPr>
      <w:r>
        <w:t>2. **明确沟通内容**</w:t>
      </w:r>
    </w:p>
    <w:p>
      <w:pPr>
        <w:spacing w:line="360" w:lineRule="auto" w:before="0" w:after="0"/>
        <w:ind w:firstLine="420"/>
      </w:pPr>
      <w:r>
        <w:t xml:space="preserve">   - 资源配备计划的制定和调整情况。</w:t>
      </w:r>
    </w:p>
    <w:p>
      <w:pPr>
        <w:spacing w:line="360" w:lineRule="auto" w:before="0" w:after="0"/>
        <w:ind w:firstLine="420"/>
      </w:pPr>
      <w:r>
        <w:t xml:space="preserve">   - 各方对资源配备计划的意见和建议。</w:t>
      </w:r>
    </w:p>
    <w:p>
      <w:pPr>
        <w:spacing w:line="360" w:lineRule="auto" w:before="0" w:after="0"/>
        <w:ind w:firstLine="420"/>
      </w:pPr>
      <w:r>
        <w:t xml:space="preserve">   - 资源配备计划实施过程中出现的问题和解决方案。</w:t>
      </w:r>
    </w:p>
    <w:p>
      <w:pPr>
        <w:spacing w:line="360" w:lineRule="auto" w:before="0" w:after="0"/>
        <w:ind w:firstLine="420"/>
      </w:pPr>
      <w:r>
        <w:t>3. **加强协调工作**</w:t>
      </w:r>
    </w:p>
    <w:p>
      <w:pPr>
        <w:spacing w:line="360" w:lineRule="auto" w:before="0" w:after="0"/>
        <w:ind w:firstLine="420"/>
      </w:pPr>
      <w:r>
        <w:t xml:space="preserve">   - 明确各部门在资源配备计划中的职责和分工，确保各部门之间的协作和配合。</w:t>
      </w:r>
    </w:p>
    <w:p>
      <w:pPr>
        <w:spacing w:line="360" w:lineRule="auto" w:before="0" w:after="0"/>
        <w:ind w:firstLine="420"/>
      </w:pPr>
      <w:r>
        <w:t xml:space="preserve">   - 定期召开协调会议，及时解决资源配备计划实施过程中出现的问题和矛盾。</w:t>
      </w:r>
    </w:p>
    <w:p>
      <w:pPr>
        <w:spacing w:line="360" w:lineRule="auto" w:before="0" w:after="0"/>
        <w:ind w:firstLine="420"/>
      </w:pPr>
      <w:r>
        <w:t xml:space="preserve">   - 建立激励机制，鼓励各部门积极参与资源配备计划的制定和实施工作。</w:t>
      </w:r>
    </w:p>
    <w:p>
      <w:pPr>
        <w:spacing w:line="360" w:lineRule="auto" w:before="0" w:after="0"/>
        <w:ind w:firstLine="420"/>
      </w:pPr>
      <w:r>
        <w:t>4. **注重沟通效果**</w:t>
      </w:r>
    </w:p>
    <w:p>
      <w:pPr>
        <w:spacing w:line="360" w:lineRule="auto" w:before="0" w:after="0"/>
        <w:ind w:firstLine="420"/>
      </w:pPr>
      <w:r>
        <w:t xml:space="preserve">   - 在沟通中注重倾听和理解，尊重各方的意见和建议。</w:t>
      </w:r>
    </w:p>
    <w:p>
      <w:pPr>
        <w:spacing w:line="360" w:lineRule="auto" w:before="0" w:after="0"/>
        <w:ind w:firstLine="420"/>
      </w:pPr>
      <w:r>
        <w:t xml:space="preserve">   - 及时反馈沟通结果，确保沟通的有效性和针对性。</w:t>
      </w:r>
    </w:p>
    <w:p>
      <w:pPr>
        <w:spacing w:line="360" w:lineRule="auto" w:before="0" w:after="0"/>
        <w:ind w:firstLine="420"/>
      </w:pPr>
      <w:r>
        <w:t xml:space="preserve">   - 定期评估沟通效果，不断改进沟通方式和内容。</w:t>
      </w:r>
    </w:p>
    <w:p>
      <w:pPr>
        <w:spacing w:line="360" w:lineRule="auto" w:before="0" w:after="0"/>
        <w:ind w:firstLine="420"/>
      </w:pPr>
      <w:r>
        <w:t>**五、预期效果**</w:t>
      </w:r>
    </w:p>
    <w:p>
      <w:pPr>
        <w:spacing w:line="360" w:lineRule="auto" w:before="0" w:after="0"/>
        <w:ind w:firstLine="420"/>
      </w:pPr>
      <w:r>
        <w:t>通过有效的沟通与协调，可以确保资源配备计划的合理性和可行性，提高项目的质量和效率，同时也可以增强各方的协作和配合，促进项目的顺利进行。</w:t>
      </w:r>
    </w:p>
    <w:p>
      <w:pPr>
        <w:spacing w:line="360" w:lineRule="auto" w:before="0" w:after="0"/>
        <w:ind w:firstLine="420"/>
      </w:pPr>
      <w:r>
        <w:t>**六、总结**</w:t>
      </w:r>
    </w:p>
    <w:p>
      <w:pPr>
        <w:spacing w:line="360" w:lineRule="auto" w:before="0" w:after="0"/>
        <w:ind w:firstLine="420"/>
      </w:pPr>
      <w:r>
        <w:t>资源配备计划的沟通与协调是确保项目顺利进行的关键因素之一。沈阳顺鑫源运输服务有限公司将充分发挥沟通与协调的作用，确保资源配备计划的合理性和可行性，为项目的成功实施提供有力保障。</w:t>
      </w:r>
    </w:p>
    <w:p>
      <w:pPr>
        <w:pStyle w:val="Heading3"/>
        <w:spacing w:line="360" w:lineRule="auto" w:before="0" w:after="0"/>
        <w:ind w:firstLine="420"/>
      </w:pPr>
      <w:r>
        <w:t xml:space="preserve"> 外部沟通与协调</w:t>
      </w:r>
    </w:p>
    <w:p>
      <w:pPr>
        <w:spacing w:line="360" w:lineRule="auto" w:before="0" w:after="0"/>
        <w:ind w:firstLine="420"/>
      </w:pPr>
      <w:r>
        <w:t>### 外部沟通与协调方案</w:t>
      </w:r>
    </w:p>
    <w:p>
      <w:pPr>
        <w:spacing w:line="360" w:lineRule="auto" w:before="0" w:after="0"/>
        <w:ind w:firstLine="420"/>
      </w:pPr>
      <w:r>
        <w:t>#### 一、项目背景</w:t>
      </w:r>
    </w:p>
    <w:p>
      <w:pPr>
        <w:spacing w:line="360" w:lineRule="auto" w:before="0" w:after="0"/>
        <w:ind w:firstLine="420"/>
      </w:pPr>
      <w:r>
        <w:t>沈阳顺鑫源运输服务有限公司（以下简称“公司”）作为投标人，参与了沈采矿区6274户居民生活及生产垃圾清运服务的招标项目。该项目涉及大量居民的生活垃圾和生产垃圾的清运，服务地点由招标人指定，服务期为2025年1月1日至2025年12月31日。为确保项目顺利进行，公司制定了详细的外部沟通与协调方案。</w:t>
      </w:r>
    </w:p>
    <w:p>
      <w:pPr>
        <w:spacing w:line="360" w:lineRule="auto" w:before="0" w:after="0"/>
        <w:ind w:firstLine="420"/>
      </w:pPr>
      <w:r>
        <w:t>#### 二、沟通与协调目标</w:t>
      </w:r>
    </w:p>
    <w:p>
      <w:pPr>
        <w:spacing w:line="360" w:lineRule="auto" w:before="0" w:after="0"/>
        <w:ind w:firstLine="420"/>
      </w:pPr>
      <w:r>
        <w:t>1. **确保服务质量和效率**：通过有效的沟通与协调，确保垃圾清运服务的质量和效率，满足居民和招标人的需求。</w:t>
      </w:r>
    </w:p>
    <w:p>
      <w:pPr>
        <w:spacing w:line="360" w:lineRule="auto" w:before="0" w:after="0"/>
        <w:ind w:firstLine="420"/>
      </w:pPr>
      <w:r>
        <w:t>2. **解决现场问题**：及时解决服务过程中出现的各种问题，确保服务不间断。</w:t>
      </w:r>
    </w:p>
    <w:p>
      <w:pPr>
        <w:spacing w:line="360" w:lineRule="auto" w:before="0" w:after="0"/>
        <w:ind w:firstLine="420"/>
      </w:pPr>
      <w:r>
        <w:t>3. **提升客户满意度**：通过良好的沟通，提升居民和招标人对服务的满意度。</w:t>
      </w:r>
    </w:p>
    <w:p>
      <w:pPr>
        <w:spacing w:line="360" w:lineRule="auto" w:before="0" w:after="0"/>
        <w:ind w:firstLine="420"/>
      </w:pPr>
      <w:r>
        <w:t>4. **遵守合同条款**：确保所有服务活动符合合同条款，特别是关于用水、用电及附加损耗费用的承担。</w:t>
      </w:r>
    </w:p>
    <w:p>
      <w:pPr>
        <w:spacing w:line="360" w:lineRule="auto" w:before="0" w:after="0"/>
        <w:ind w:firstLine="420"/>
      </w:pPr>
      <w:r>
        <w:t>#### 三、沟通与协调对象</w:t>
      </w:r>
    </w:p>
    <w:p>
      <w:pPr>
        <w:spacing w:line="360" w:lineRule="auto" w:before="0" w:after="0"/>
        <w:ind w:firstLine="420"/>
      </w:pPr>
      <w:r>
        <w:t>1. **居民**：了解居民的需求和反馈，及时调整服务策略。</w:t>
      </w:r>
    </w:p>
    <w:p>
      <w:pPr>
        <w:spacing w:line="360" w:lineRule="auto" w:before="0" w:after="0"/>
        <w:ind w:firstLine="420"/>
      </w:pPr>
      <w:r>
        <w:t>2. **招标人**：保持与招标人的密切沟通，确保服务符合招标要求。</w:t>
      </w:r>
    </w:p>
    <w:p>
      <w:pPr>
        <w:spacing w:line="360" w:lineRule="auto" w:before="0" w:after="0"/>
        <w:ind w:firstLine="420"/>
      </w:pPr>
      <w:r>
        <w:t>3. **相关部门**：与环保、卫生等相关部门保持沟通，确保服务符合法律法规。</w:t>
      </w:r>
    </w:p>
    <w:p>
      <w:pPr>
        <w:spacing w:line="360" w:lineRule="auto" w:before="0" w:after="0"/>
        <w:ind w:firstLine="420"/>
      </w:pPr>
      <w:r>
        <w:t>4. **内部团队**：确保公司内部各部门之间的有效沟通，提高工作效率。</w:t>
      </w:r>
    </w:p>
    <w:p>
      <w:pPr>
        <w:spacing w:line="360" w:lineRule="auto" w:before="0" w:after="0"/>
        <w:ind w:firstLine="420"/>
      </w:pPr>
      <w:r>
        <w:t>#### 四、沟通与协调策略</w:t>
      </w:r>
    </w:p>
    <w:p>
      <w:pPr>
        <w:spacing w:line="360" w:lineRule="auto" w:before="0" w:after="0"/>
        <w:ind w:firstLine="420"/>
      </w:pPr>
      <w:r>
        <w:t>1. **建立沟通渠道**：</w:t>
      </w:r>
    </w:p>
    <w:p>
      <w:pPr>
        <w:spacing w:line="360" w:lineRule="auto" w:before="0" w:after="0"/>
        <w:ind w:firstLine="420"/>
      </w:pPr>
      <w:r>
        <w:t xml:space="preserve">   - 设立专门的客户服务热线，方便居民和招标人随时反馈问题。</w:t>
      </w:r>
    </w:p>
    <w:p>
      <w:pPr>
        <w:spacing w:line="360" w:lineRule="auto" w:before="0" w:after="0"/>
        <w:ind w:firstLine="420"/>
      </w:pPr>
      <w:r>
        <w:t xml:space="preserve">   - 建立微信群、QQ群等在线沟通平台，及时发布服务信息，收集反馈。</w:t>
      </w:r>
    </w:p>
    <w:p>
      <w:pPr>
        <w:spacing w:line="360" w:lineRule="auto" w:before="0" w:after="0"/>
        <w:ind w:firstLine="420"/>
      </w:pPr>
      <w:r>
        <w:t xml:space="preserve">   - 定期召开现场会议，与招标人、居民代表进行面对面沟通。</w:t>
      </w:r>
    </w:p>
    <w:p>
      <w:pPr>
        <w:spacing w:line="360" w:lineRule="auto" w:before="0" w:after="0"/>
        <w:ind w:firstLine="420"/>
      </w:pPr>
      <w:r>
        <w:t>2. **制定沟通计划**：</w:t>
      </w:r>
    </w:p>
    <w:p>
      <w:pPr>
        <w:spacing w:line="360" w:lineRule="auto" w:before="0" w:after="0"/>
        <w:ind w:firstLine="420"/>
      </w:pPr>
      <w:r>
        <w:t xml:space="preserve">   - 每周召开一次内部沟通会议，总结上周工作，安排下周计划。</w:t>
      </w:r>
    </w:p>
    <w:p>
      <w:pPr>
        <w:spacing w:line="360" w:lineRule="auto" w:before="0" w:after="0"/>
        <w:ind w:firstLine="420"/>
      </w:pPr>
      <w:r>
        <w:t xml:space="preserve">   - 每月召开一次与招标人的沟通会议，汇报服务进展，讨论存在的问题。</w:t>
      </w:r>
    </w:p>
    <w:p>
      <w:pPr>
        <w:spacing w:line="360" w:lineRule="auto" w:before="0" w:after="0"/>
        <w:ind w:firstLine="420"/>
      </w:pPr>
      <w:r>
        <w:t xml:space="preserve">   - 每季度进行一次居民满意度调查，了解服务效果，收集改进建议。</w:t>
      </w:r>
    </w:p>
    <w:p>
      <w:pPr>
        <w:spacing w:line="360" w:lineRule="auto" w:before="0" w:after="0"/>
        <w:ind w:firstLine="420"/>
      </w:pPr>
      <w:r>
        <w:t>3. **建立应急沟通机制**：</w:t>
      </w:r>
    </w:p>
    <w:p>
      <w:pPr>
        <w:spacing w:line="360" w:lineRule="auto" w:before="0" w:after="0"/>
        <w:ind w:firstLine="420"/>
      </w:pPr>
      <w:r>
        <w:t xml:space="preserve">   - 设立24小时应急热线，确保突发问题能够及时得到处理。</w:t>
      </w:r>
    </w:p>
    <w:p>
      <w:pPr>
        <w:spacing w:line="360" w:lineRule="auto" w:before="0" w:after="0"/>
        <w:ind w:firstLine="420"/>
      </w:pPr>
      <w:r>
        <w:t xml:space="preserve">   - 制定应急预案，明确各类突发情况的应对措施和责任人。</w:t>
      </w:r>
    </w:p>
    <w:p>
      <w:pPr>
        <w:spacing w:line="360" w:lineRule="auto" w:before="0" w:after="0"/>
        <w:ind w:firstLine="420"/>
      </w:pPr>
      <w:r>
        <w:t>4. **加强信息共享**：</w:t>
      </w:r>
    </w:p>
    <w:p>
      <w:pPr>
        <w:spacing w:line="360" w:lineRule="auto" w:before="0" w:after="0"/>
        <w:ind w:firstLine="420"/>
      </w:pPr>
      <w:r>
        <w:t xml:space="preserve">   - 定期向居民和招标人发布服务进度报告，提高透明度。</w:t>
      </w:r>
    </w:p>
    <w:p>
      <w:pPr>
        <w:spacing w:line="360" w:lineRule="auto" w:before="0" w:after="0"/>
        <w:ind w:firstLine="420"/>
      </w:pPr>
      <w:r>
        <w:t xml:space="preserve">   - 利用公司网站、微信公众号等平台，发布服务动态和重要通知。</w:t>
      </w:r>
    </w:p>
    <w:p>
      <w:pPr>
        <w:spacing w:line="360" w:lineRule="auto" w:before="0" w:after="0"/>
        <w:ind w:firstLine="420"/>
      </w:pPr>
      <w:r>
        <w:t>#### 五、沟通与协调流程</w:t>
      </w:r>
    </w:p>
    <w:p>
      <w:pPr>
        <w:spacing w:line="360" w:lineRule="auto" w:before="0" w:after="0"/>
        <w:ind w:firstLine="420"/>
      </w:pPr>
      <w:r>
        <w:t>1. **信息收集**：</w:t>
      </w:r>
    </w:p>
    <w:p>
      <w:pPr>
        <w:spacing w:line="360" w:lineRule="auto" w:before="0" w:after="0"/>
        <w:ind w:firstLine="420"/>
      </w:pPr>
      <w:r>
        <w:t xml:space="preserve">   - 收集居民和招标人的反馈信息，整理存在的问题和建议。</w:t>
      </w:r>
    </w:p>
    <w:p>
      <w:pPr>
        <w:spacing w:line="360" w:lineRule="auto" w:before="0" w:after="0"/>
        <w:ind w:firstLine="420"/>
      </w:pPr>
      <w:r>
        <w:t xml:space="preserve">   - 收集相关部门的政策法规信息，确保服务合规。</w:t>
      </w:r>
    </w:p>
    <w:p>
      <w:pPr>
        <w:spacing w:line="360" w:lineRule="auto" w:before="0" w:after="0"/>
        <w:ind w:firstLine="420"/>
      </w:pPr>
      <w:r>
        <w:t>2. **问题分析**：</w:t>
      </w:r>
    </w:p>
    <w:p>
      <w:pPr>
        <w:spacing w:line="360" w:lineRule="auto" w:before="0" w:after="0"/>
        <w:ind w:firstLine="420"/>
      </w:pPr>
      <w:r>
        <w:t xml:space="preserve">   - 对收集到的信息进行分类和分析，找出问题的根源。</w:t>
      </w:r>
    </w:p>
    <w:p>
      <w:pPr>
        <w:spacing w:line="360" w:lineRule="auto" w:before="0" w:after="0"/>
        <w:ind w:firstLine="420"/>
      </w:pPr>
      <w:r>
        <w:t xml:space="preserve">   - 根据问题性质，确定解决方案和责任人。</w:t>
      </w:r>
    </w:p>
    <w:p>
      <w:pPr>
        <w:spacing w:line="360" w:lineRule="auto" w:before="0" w:after="0"/>
        <w:ind w:firstLine="420"/>
      </w:pPr>
      <w:r>
        <w:t>3. **方案制定**：</w:t>
      </w:r>
    </w:p>
    <w:p>
      <w:pPr>
        <w:spacing w:line="360" w:lineRule="auto" w:before="0" w:after="0"/>
        <w:ind w:firstLine="420"/>
      </w:pPr>
      <w:r>
        <w:t xml:space="preserve">   - 制定详细的解决方案，明确时间节点和责任人。</w:t>
      </w:r>
    </w:p>
    <w:p>
      <w:pPr>
        <w:spacing w:line="360" w:lineRule="auto" w:before="0" w:after="0"/>
        <w:ind w:firstLine="420"/>
      </w:pPr>
      <w:r>
        <w:t xml:space="preserve">   - 与相关部门和内部团队沟通，确保方案可行。</w:t>
      </w:r>
    </w:p>
    <w:p>
      <w:pPr>
        <w:spacing w:line="360" w:lineRule="auto" w:before="0" w:after="0"/>
        <w:ind w:firstLine="420"/>
      </w:pPr>
      <w:r>
        <w:t>4. **方案实施**：</w:t>
      </w:r>
    </w:p>
    <w:p>
      <w:pPr>
        <w:spacing w:line="360" w:lineRule="auto" w:before="0" w:after="0"/>
        <w:ind w:firstLine="420"/>
      </w:pPr>
      <w:r>
        <w:t xml:space="preserve">   - 按照方案执行，及时反馈执行情况。</w:t>
      </w:r>
    </w:p>
    <w:p>
      <w:pPr>
        <w:spacing w:line="360" w:lineRule="auto" w:before="0" w:after="0"/>
        <w:ind w:firstLine="420"/>
      </w:pPr>
      <w:r>
        <w:t xml:space="preserve">   - 对执行过程中出现的问题，及时调整方案。</w:t>
      </w:r>
    </w:p>
    <w:p>
      <w:pPr>
        <w:spacing w:line="360" w:lineRule="auto" w:before="0" w:after="0"/>
        <w:ind w:firstLine="420"/>
      </w:pPr>
      <w:r>
        <w:t>5. **效果评估**：</w:t>
      </w:r>
    </w:p>
    <w:p>
      <w:pPr>
        <w:spacing w:line="360" w:lineRule="auto" w:before="0" w:after="0"/>
        <w:ind w:firstLine="420"/>
      </w:pPr>
      <w:r>
        <w:t xml:space="preserve">   - 对方案实施效果进行评估，总结经验教训。</w:t>
      </w:r>
    </w:p>
    <w:p>
      <w:pPr>
        <w:spacing w:line="360" w:lineRule="auto" w:before="0" w:after="0"/>
        <w:ind w:firstLine="420"/>
      </w:pPr>
      <w:r>
        <w:t xml:space="preserve">   - 根据评估结果，调整沟通与协调策略。</w:t>
      </w:r>
    </w:p>
    <w:p>
      <w:pPr>
        <w:spacing w:line="360" w:lineRule="auto" w:before="0" w:after="0"/>
        <w:ind w:firstLine="420"/>
      </w:pPr>
      <w:r>
        <w:t>#### 六、沟通与协调保障措施</w:t>
      </w:r>
    </w:p>
    <w:p>
      <w:pPr>
        <w:spacing w:line="360" w:lineRule="auto" w:before="0" w:after="0"/>
        <w:ind w:firstLine="420"/>
      </w:pPr>
      <w:r>
        <w:t>1. **培训与教育**：</w:t>
      </w:r>
    </w:p>
    <w:p>
      <w:pPr>
        <w:spacing w:line="360" w:lineRule="auto" w:before="0" w:after="0"/>
        <w:ind w:firstLine="420"/>
      </w:pPr>
      <w:r>
        <w:t xml:space="preserve">   - 对员工进行沟通技巧和服务意识的培训，提高沟通能力。</w:t>
      </w:r>
    </w:p>
    <w:p>
      <w:pPr>
        <w:spacing w:line="360" w:lineRule="auto" w:before="0" w:after="0"/>
        <w:ind w:firstLine="420"/>
      </w:pPr>
      <w:r>
        <w:t xml:space="preserve">   - 定期组织团队建设活动，增强团队协作精神。</w:t>
      </w:r>
    </w:p>
    <w:p>
      <w:pPr>
        <w:spacing w:line="360" w:lineRule="auto" w:before="0" w:after="0"/>
        <w:ind w:firstLine="420"/>
      </w:pPr>
      <w:r>
        <w:t>2. **技术支持**：</w:t>
      </w:r>
    </w:p>
    <w:p>
      <w:pPr>
        <w:spacing w:line="360" w:lineRule="auto" w:before="0" w:after="0"/>
        <w:ind w:firstLine="420"/>
      </w:pPr>
      <w:r>
        <w:t xml:space="preserve">   - 利用信息化手段，如CRM系统、OA系统等，提高沟通效率。</w:t>
      </w:r>
    </w:p>
    <w:p>
      <w:pPr>
        <w:spacing w:line="360" w:lineRule="auto" w:before="0" w:after="0"/>
        <w:ind w:firstLine="420"/>
      </w:pPr>
      <w:r>
        <w:t xml:space="preserve">   - 定期对沟通渠道进行检查和维护，确保畅通无阻。</w:t>
      </w:r>
    </w:p>
    <w:p>
      <w:pPr>
        <w:spacing w:line="360" w:lineRule="auto" w:before="0" w:after="0"/>
        <w:ind w:firstLine="420"/>
      </w:pPr>
      <w:r>
        <w:t>3. **绩效考核**：</w:t>
      </w:r>
    </w:p>
    <w:p>
      <w:pPr>
        <w:spacing w:line="360" w:lineRule="auto" w:before="0" w:after="0"/>
        <w:ind w:firstLine="420"/>
      </w:pPr>
      <w:r>
        <w:t xml:space="preserve">   - 将沟通与协调效果纳入员工绩效考核体系，激励员工积极参与。</w:t>
      </w:r>
    </w:p>
    <w:p>
      <w:pPr>
        <w:spacing w:line="360" w:lineRule="auto" w:before="0" w:after="0"/>
        <w:ind w:firstLine="420"/>
      </w:pPr>
      <w:r>
        <w:t xml:space="preserve">   - 对表现突出的员工给予奖励，对表现不佳的员工进行指导。</w:t>
      </w:r>
    </w:p>
    <w:p>
      <w:pPr>
        <w:spacing w:line="360" w:lineRule="auto" w:before="0" w:after="0"/>
        <w:ind w:firstLine="420"/>
      </w:pPr>
      <w:r>
        <w:t>#### 七、总结</w:t>
      </w:r>
    </w:p>
    <w:p>
      <w:pPr>
        <w:spacing w:line="360" w:lineRule="auto" w:before="0" w:after="0"/>
        <w:ind w:firstLine="420"/>
      </w:pPr>
      <w:r>
        <w:t>通过上述沟通与协调方案，沈阳顺鑫源运输服务有限公司将确保沈采矿区垃圾清运服务的顺利进行，提升居民和招标人的满意度，同时遵守合同条款，确保服务的质量和效率。</w:t>
      </w:r>
    </w:p>
    <w:p>
      <w:pPr>
        <w:pStyle w:val="Heading3"/>
        <w:spacing w:line="360" w:lineRule="auto" w:before="0" w:after="0"/>
        <w:ind w:firstLine="420"/>
      </w:pPr>
      <w:r>
        <w:t xml:space="preserve"> 沟通与协调机制</w:t>
      </w:r>
    </w:p>
    <w:p>
      <w:pPr>
        <w:spacing w:line="360" w:lineRule="auto" w:before="0" w:after="0"/>
        <w:ind w:firstLine="420"/>
      </w:pPr>
      <w:r>
        <w:t>**沈阳顺鑫源运输服务有限公司**</w:t>
      </w:r>
    </w:p>
    <w:p>
      <w:pPr>
        <w:spacing w:line="360" w:lineRule="auto" w:before="0" w:after="0"/>
        <w:ind w:firstLine="420"/>
      </w:pPr>
      <w:r>
        <w:t>**沈采矿区6274户居民生活及生产垃圾清运服务项目**</w:t>
      </w:r>
    </w:p>
    <w:p>
      <w:pPr>
        <w:spacing w:line="360" w:lineRule="auto" w:before="0" w:after="0"/>
        <w:ind w:firstLine="420"/>
      </w:pPr>
      <w:r>
        <w:t>**沟通与协调机制方案**</w:t>
      </w:r>
    </w:p>
    <w:p>
      <w:pPr>
        <w:spacing w:line="360" w:lineRule="auto" w:before="0" w:after="0"/>
        <w:ind w:firstLine="420"/>
      </w:pPr>
      <w:r>
        <w:t>**一、项目背景**</w:t>
      </w:r>
    </w:p>
    <w:p>
      <w:pPr>
        <w:spacing w:line="360" w:lineRule="auto" w:before="0" w:after="0"/>
        <w:ind w:firstLine="420"/>
      </w:pPr>
      <w:r>
        <w:t>沈阳顺鑫源运输服务有限公司（以下简称“公司”）作为一家专业的运输服务提供商，致力于为客户提供高效、优质的垃圾清运服务。本项目旨在为沈采矿区6274户居民提供生活及生产垃圾清运服务，服务期自2025年1月1日至2025年12月31日，预估金额为722,100.00元（含税）。为确保项目顺利进行，公司制定了详细的沟通与协调机制方案。</w:t>
      </w:r>
    </w:p>
    <w:p>
      <w:pPr>
        <w:spacing w:line="360" w:lineRule="auto" w:before="0" w:after="0"/>
        <w:ind w:firstLine="420"/>
      </w:pPr>
      <w:r>
        <w:t>**二、沟通与协调机制**</w:t>
      </w:r>
    </w:p>
    <w:p>
      <w:pPr>
        <w:spacing w:line="360" w:lineRule="auto" w:before="0" w:after="0"/>
        <w:ind w:firstLine="420"/>
      </w:pPr>
      <w:r>
        <w:t>**1. 沟通机制**</w:t>
      </w:r>
    </w:p>
    <w:p>
      <w:pPr>
        <w:spacing w:line="360" w:lineRule="auto" w:before="0" w:after="0"/>
        <w:ind w:firstLine="420"/>
      </w:pPr>
      <w:r>
        <w:t>（1）建立项目沟通小组：由公司项目经理、技术负责人、现场负责人等组成项目沟通小组，负责与招标人、监理单位、施工单位等各方进行沟通协调。</w:t>
      </w:r>
    </w:p>
    <w:p>
      <w:pPr>
        <w:spacing w:line="360" w:lineRule="auto" w:before="0" w:after="0"/>
        <w:ind w:firstLine="420"/>
      </w:pPr>
      <w:r>
        <w:t>（2）定期召开项目例会：每周召开一次项目例会，总结上周工作情况，安排下周工作计划，及时解决项目实施过程中存在的问题。</w:t>
      </w:r>
    </w:p>
    <w:p>
      <w:pPr>
        <w:spacing w:line="360" w:lineRule="auto" w:before="0" w:after="0"/>
        <w:ind w:firstLine="420"/>
      </w:pPr>
      <w:r>
        <w:t>（3）建立信息反馈机制：设立项目信息反馈邮箱，收集各方意见和建议，及时调整项目实施方案。</w:t>
      </w:r>
    </w:p>
    <w:p>
      <w:pPr>
        <w:spacing w:line="360" w:lineRule="auto" w:before="0" w:after="0"/>
        <w:ind w:firstLine="420"/>
      </w:pPr>
      <w:r>
        <w:t>（4）建立应急沟通机制：针对突发情况，设立24小时应急沟通热线，确保信息传递及时、准确。</w:t>
      </w:r>
    </w:p>
    <w:p>
      <w:pPr>
        <w:spacing w:line="360" w:lineRule="auto" w:before="0" w:after="0"/>
        <w:ind w:firstLine="420"/>
      </w:pPr>
      <w:r>
        <w:t>**2. 协调机制**</w:t>
      </w:r>
    </w:p>
    <w:p>
      <w:pPr>
        <w:spacing w:line="360" w:lineRule="auto" w:before="0" w:after="0"/>
        <w:ind w:firstLine="420"/>
      </w:pPr>
      <w:r>
        <w:t>（1）明确职责分工：明确项目各参与方的职责分工，确保各项工作有序进行。</w:t>
      </w:r>
    </w:p>
    <w:p>
      <w:pPr>
        <w:spacing w:line="360" w:lineRule="auto" w:before="0" w:after="0"/>
        <w:ind w:firstLine="420"/>
      </w:pPr>
      <w:r>
        <w:t>（2）建立协调小组：由公司项目经理、技术负责人、现场负责人等组成协调小组，负责协调解决项目实施过程中出现的各类问题。</w:t>
      </w:r>
    </w:p>
    <w:p>
      <w:pPr>
        <w:spacing w:line="360" w:lineRule="auto" w:before="0" w:after="0"/>
        <w:ind w:firstLine="420"/>
      </w:pPr>
      <w:r>
        <w:t>（3）制定协调流程：针对项目实施过程中可能出现的各类问题，制定相应的协调流程，确保问题得到及时解决。</w:t>
      </w:r>
    </w:p>
    <w:p>
      <w:pPr>
        <w:spacing w:line="360" w:lineRule="auto" w:before="0" w:after="0"/>
        <w:ind w:firstLine="420"/>
      </w:pPr>
      <w:r>
        <w:t>（4）建立奖惩机制：对在项目实施过程中表现突出的单位和个人给予奖励，对违反规定、影响项目进度的单位和个人进行处罚。</w:t>
      </w:r>
    </w:p>
    <w:p>
      <w:pPr>
        <w:spacing w:line="360" w:lineRule="auto" w:before="0" w:after="0"/>
        <w:ind w:firstLine="420"/>
      </w:pPr>
      <w:r>
        <w:t>**三、沟通与协调机制的实施**</w:t>
      </w:r>
    </w:p>
    <w:p>
      <w:pPr>
        <w:spacing w:line="360" w:lineRule="auto" w:before="0" w:after="0"/>
        <w:ind w:firstLine="420"/>
      </w:pPr>
      <w:r>
        <w:t>**1. 沟通机制的实施**</w:t>
      </w:r>
    </w:p>
    <w:p>
      <w:pPr>
        <w:spacing w:line="360" w:lineRule="auto" w:before="0" w:after="0"/>
        <w:ind w:firstLine="420"/>
      </w:pPr>
      <w:r>
        <w:t>（1）项目沟通小组定期召开项目例会，总结上周工作情况，安排下周工作计划，及时解决项目实施过程中存在的问题。</w:t>
      </w:r>
    </w:p>
    <w:p>
      <w:pPr>
        <w:spacing w:line="360" w:lineRule="auto" w:before="0" w:after="0"/>
        <w:ind w:firstLine="420"/>
      </w:pPr>
      <w:r>
        <w:t>（2）设立项目信息反馈邮箱，收集各方意见和建议，及时调整项目实施方案。</w:t>
      </w:r>
    </w:p>
    <w:p>
      <w:pPr>
        <w:spacing w:line="360" w:lineRule="auto" w:before="0" w:after="0"/>
        <w:ind w:firstLine="420"/>
      </w:pPr>
      <w:r>
        <w:t>（3）针对突发情况，设立24小时应急沟通热线，确保信息传递及时、准确。</w:t>
      </w:r>
    </w:p>
    <w:p>
      <w:pPr>
        <w:spacing w:line="360" w:lineRule="auto" w:before="0" w:after="0"/>
        <w:ind w:firstLine="420"/>
      </w:pPr>
      <w:r>
        <w:t>**2. 协调机制的实施**</w:t>
      </w:r>
    </w:p>
    <w:p>
      <w:pPr>
        <w:spacing w:line="360" w:lineRule="auto" w:before="0" w:after="0"/>
        <w:ind w:firstLine="420"/>
      </w:pPr>
      <w:r>
        <w:t>（1）明确项目各参与方的职责分工，确保各项工作有序进行。</w:t>
      </w:r>
    </w:p>
    <w:p>
      <w:pPr>
        <w:spacing w:line="360" w:lineRule="auto" w:before="0" w:after="0"/>
        <w:ind w:firstLine="420"/>
      </w:pPr>
      <w:r>
        <w:t>（2）协调小组负责协调解决项目实施过程中出现的各类问题，确保问题得到及时解决。</w:t>
      </w:r>
    </w:p>
    <w:p>
      <w:pPr>
        <w:spacing w:line="360" w:lineRule="auto" w:before="0" w:after="0"/>
        <w:ind w:firstLine="420"/>
      </w:pPr>
      <w:r>
        <w:t>（3）针对项目实施过程中可能出现的各类问题，制定相应的协调流程，确保问题得到及时解决。</w:t>
      </w:r>
    </w:p>
    <w:p>
      <w:pPr>
        <w:spacing w:line="360" w:lineRule="auto" w:before="0" w:after="0"/>
        <w:ind w:firstLine="420"/>
      </w:pPr>
      <w:r>
        <w:t>（4）对在项目实施过程中表现突出的单位和个人给予奖励，对违反规定、影响项目进度的单位和个人进行处罚。</w:t>
      </w:r>
    </w:p>
    <w:p>
      <w:pPr>
        <w:spacing w:line="360" w:lineRule="auto" w:before="0" w:after="0"/>
        <w:ind w:firstLine="420"/>
      </w:pPr>
      <w:r>
        <w:t>**四、沟通与协调机制的效果评估**</w:t>
      </w:r>
    </w:p>
    <w:p>
      <w:pPr>
        <w:spacing w:line="360" w:lineRule="auto" w:before="0" w:after="0"/>
        <w:ind w:firstLine="420"/>
      </w:pPr>
      <w:r>
        <w:t>**1. 评估标准**</w:t>
      </w:r>
    </w:p>
    <w:p>
      <w:pPr>
        <w:spacing w:line="360" w:lineRule="auto" w:before="0" w:after="0"/>
        <w:ind w:firstLine="420"/>
      </w:pPr>
      <w:r>
        <w:t>（1）项目进度：项目是否按照计划进度进行，是否存在延误情况。</w:t>
      </w:r>
    </w:p>
    <w:p>
      <w:pPr>
        <w:spacing w:line="360" w:lineRule="auto" w:before="0" w:after="0"/>
        <w:ind w:firstLine="420"/>
      </w:pPr>
      <w:r>
        <w:t>（2）质量问题：项目实施过程中是否存在质量问题，是否得到及时解决。</w:t>
      </w:r>
    </w:p>
    <w:p>
      <w:pPr>
        <w:spacing w:line="360" w:lineRule="auto" w:before="0" w:after="0"/>
        <w:ind w:firstLine="420"/>
      </w:pPr>
      <w:r>
        <w:t>（3）安全文明施工：项目实施过程中是否严格遵守安全生产和文明施工规定。</w:t>
      </w:r>
    </w:p>
    <w:p>
      <w:pPr>
        <w:spacing w:line="360" w:lineRule="auto" w:before="0" w:after="0"/>
        <w:ind w:firstLine="420"/>
      </w:pPr>
      <w:r>
        <w:t>（4）合同履行：项目实施过程中是否严格按照合同条款履行。</w:t>
      </w:r>
    </w:p>
    <w:p>
      <w:pPr>
        <w:spacing w:line="360" w:lineRule="auto" w:before="0" w:after="0"/>
        <w:ind w:firstLine="420"/>
      </w:pPr>
      <w:r>
        <w:t>**2. 评估方法**</w:t>
      </w:r>
    </w:p>
    <w:p>
      <w:pPr>
        <w:spacing w:line="360" w:lineRule="auto" w:before="0" w:after="0"/>
        <w:ind w:firstLine="420"/>
      </w:pPr>
      <w:r>
        <w:t>（1）定期检查：由公司项目经理、技术负责人、现场负责人等组成检查小组，定期对项目实施情况进行检查，发现问题及时整改。</w:t>
      </w:r>
    </w:p>
    <w:p>
      <w:pPr>
        <w:spacing w:line="360" w:lineRule="auto" w:before="0" w:after="0"/>
        <w:ind w:firstLine="420"/>
      </w:pPr>
      <w:r>
        <w:t>（2）满意度调查：对招标人、监理单位、施工单位等各方进行满意度调查，了解他们对项目实施情况的评价。</w:t>
      </w:r>
    </w:p>
    <w:p>
      <w:pPr>
        <w:spacing w:line="360" w:lineRule="auto" w:before="0" w:after="0"/>
        <w:ind w:firstLine="420"/>
      </w:pPr>
      <w:r>
        <w:t>（3）数据分析：对项目实施过程中的各类数据进行统计分析，评估沟通与协调机制的效果。</w:t>
      </w:r>
    </w:p>
    <w:p>
      <w:pPr>
        <w:spacing w:line="360" w:lineRule="auto" w:before="0" w:after="0"/>
        <w:ind w:firstLine="420"/>
      </w:pPr>
      <w:r>
        <w:t>**五、沟通与协调机制的持续改进**</w:t>
      </w:r>
    </w:p>
    <w:p>
      <w:pPr>
        <w:spacing w:line="360" w:lineRule="auto" w:before="0" w:after="0"/>
        <w:ind w:firstLine="420"/>
      </w:pPr>
      <w:r>
        <w:t>**1. 分析评估结果**</w:t>
      </w:r>
    </w:p>
    <w:p>
      <w:pPr>
        <w:spacing w:line="360" w:lineRule="auto" w:before="0" w:after="0"/>
        <w:ind w:firstLine="420"/>
      </w:pPr>
      <w:r>
        <w:t>对项目实施过程中的各类问题进行分析评估，找出沟通与协调机制存在的问题和不足。</w:t>
      </w:r>
    </w:p>
    <w:p>
      <w:pPr>
        <w:spacing w:line="360" w:lineRule="auto" w:before="0" w:after="0"/>
        <w:ind w:firstLine="420"/>
      </w:pPr>
      <w:r>
        <w:t>**2. 制定改进措施**</w:t>
      </w:r>
    </w:p>
    <w:p>
      <w:pPr>
        <w:spacing w:line="360" w:lineRule="auto" w:before="0" w:after="0"/>
        <w:ind w:firstLine="420"/>
      </w:pPr>
      <w:r>
        <w:t>针对存在的问题和不足，制定相应的改进措施，不断完善沟通与协调机制。</w:t>
      </w:r>
    </w:p>
    <w:p>
      <w:pPr>
        <w:spacing w:line="360" w:lineRule="auto" w:before="0" w:after="0"/>
        <w:ind w:firstLine="420"/>
      </w:pPr>
      <w:r>
        <w:t>**3. 实施改进措施**</w:t>
      </w:r>
    </w:p>
    <w:p>
      <w:pPr>
        <w:spacing w:line="360" w:lineRule="auto" w:before="0" w:after="0"/>
        <w:ind w:firstLine="420"/>
      </w:pPr>
      <w:r>
        <w:t>将改进措施落实到项目实施过程中，确保沟通与协调机制的有效运行。</w:t>
      </w:r>
    </w:p>
    <w:p>
      <w:pPr>
        <w:spacing w:line="360" w:lineRule="auto" w:before="0" w:after="0"/>
        <w:ind w:firstLine="420"/>
      </w:pPr>
      <w:r>
        <w:t>**4. 持续监测**</w:t>
      </w:r>
    </w:p>
    <w:p>
      <w:pPr>
        <w:spacing w:line="360" w:lineRule="auto" w:before="0" w:after="0"/>
        <w:ind w:firstLine="420"/>
      </w:pPr>
      <w:r>
        <w:t>对改进措施的实施情况进行持续监测，确保沟通与协调机制得到持续改进。</w:t>
      </w:r>
    </w:p>
    <w:p>
      <w:pPr>
        <w:spacing w:line="360" w:lineRule="auto" w:before="0" w:after="0"/>
        <w:ind w:firstLine="420"/>
      </w:pPr>
      <w:r>
        <w:t>**六、总结**</w:t>
      </w:r>
    </w:p>
    <w:p>
      <w:pPr>
        <w:spacing w:line="360" w:lineRule="auto" w:before="0" w:after="0"/>
        <w:ind w:firstLine="420"/>
      </w:pPr>
      <w:r>
        <w:t>本方案旨在为沈采矿区6274户居民生活及生产垃圾清运服务项目提供有效的沟通与协调机制，确保项目顺利进行。公司承诺将严格按照本方案执行，确保项目质量、进度、安全文明施工等方面达到预期目标。同时，公司将不断总结经验，持续改进沟通与协调机制，为客户提供更加优质的服务。</w:t>
      </w:r>
    </w:p>
    <w:p>
      <w:pPr>
        <w:pStyle w:val="Heading3"/>
        <w:spacing w:line="360" w:lineRule="auto" w:before="0" w:after="0"/>
        <w:ind w:firstLine="420"/>
      </w:pPr>
      <w:r>
        <w:t xml:space="preserve"> 内部沟通与协调</w:t>
      </w:r>
    </w:p>
    <w:p>
      <w:pPr>
        <w:spacing w:line="360" w:lineRule="auto" w:before="0" w:after="0"/>
        <w:ind w:firstLine="420"/>
      </w:pPr>
      <w:r>
        <w:t>**沈阳顺鑫源运输服务有限公司内部沟通与协调方案**</w:t>
      </w:r>
    </w:p>
    <w:p>
      <w:pPr>
        <w:spacing w:line="360" w:lineRule="auto" w:before="0" w:after="0"/>
        <w:ind w:firstLine="420"/>
      </w:pPr>
      <w:r>
        <w:t>**一、方案背景**</w:t>
      </w:r>
    </w:p>
    <w:p>
      <w:pPr>
        <w:spacing w:line="360" w:lineRule="auto" w:before="0" w:after="0"/>
        <w:ind w:firstLine="420"/>
      </w:pPr>
      <w:r>
        <w:t>沈阳顺鑫源运输服务有限公司（以下简称公司）中标沈采矿区6274户居民生活及生产垃圾清运服务项目。为确保项目顺利进行，公司需建立有效的内部沟通与协调机制，以确保服务质量、安全及进度符合招标人要求。</w:t>
      </w:r>
    </w:p>
    <w:p>
      <w:pPr>
        <w:spacing w:line="360" w:lineRule="auto" w:before="0" w:after="0"/>
        <w:ind w:firstLine="420"/>
      </w:pPr>
      <w:r>
        <w:t>**二、方案目标**</w:t>
      </w:r>
    </w:p>
    <w:p>
      <w:pPr>
        <w:spacing w:line="360" w:lineRule="auto" w:before="0" w:after="0"/>
        <w:ind w:firstLine="420"/>
      </w:pPr>
      <w:r>
        <w:t>1. 确保项目信息在公司内部的有效传递与共享。</w:t>
      </w:r>
    </w:p>
    <w:p>
      <w:pPr>
        <w:spacing w:line="360" w:lineRule="auto" w:before="0" w:after="0"/>
        <w:ind w:firstLine="420"/>
      </w:pPr>
      <w:r>
        <w:t>2. 提高项目团队协作效率，确保服务质量。</w:t>
      </w:r>
    </w:p>
    <w:p>
      <w:pPr>
        <w:spacing w:line="360" w:lineRule="auto" w:before="0" w:after="0"/>
        <w:ind w:firstLine="420"/>
      </w:pPr>
      <w:r>
        <w:t>3. 加强项目风险控制，确保项目进度与安全。</w:t>
      </w:r>
    </w:p>
    <w:p>
      <w:pPr>
        <w:spacing w:line="360" w:lineRule="auto" w:before="0" w:after="0"/>
        <w:ind w:firstLine="420"/>
      </w:pPr>
      <w:r>
        <w:t>4. 提升客户满意度，树立公司良好形象。</w:t>
      </w:r>
    </w:p>
    <w:p>
      <w:pPr>
        <w:spacing w:line="360" w:lineRule="auto" w:before="0" w:after="0"/>
        <w:ind w:firstLine="420"/>
      </w:pPr>
      <w:r>
        <w:t>**三、方案内容**</w:t>
      </w:r>
    </w:p>
    <w:p>
      <w:pPr>
        <w:spacing w:line="360" w:lineRule="auto" w:before="0" w:after="0"/>
        <w:ind w:firstLine="420"/>
      </w:pPr>
      <w:r>
        <w:t>**1. 沟通机制**</w:t>
      </w:r>
    </w:p>
    <w:p>
      <w:pPr>
        <w:spacing w:line="360" w:lineRule="auto" w:before="0" w:after="0"/>
        <w:ind w:firstLine="420"/>
      </w:pPr>
      <w:r>
        <w:t>（1）建立项目沟通小组，由项目经理担任组长，负责统筹协调项目内部沟通工作。</w:t>
      </w:r>
    </w:p>
    <w:p>
      <w:pPr>
        <w:spacing w:line="360" w:lineRule="auto" w:before="0" w:after="0"/>
        <w:ind w:firstLine="420"/>
      </w:pPr>
      <w:r>
        <w:t>（2）制定项目沟通计划，明确沟通频率、内容、对象及方式。</w:t>
      </w:r>
    </w:p>
    <w:p>
      <w:pPr>
        <w:spacing w:line="360" w:lineRule="auto" w:before="0" w:after="0"/>
        <w:ind w:firstLine="420"/>
      </w:pPr>
      <w:r>
        <w:t>（3）建立项目例会制度，每周召开一次项目例会，总结项目进展，讨论问题解决方案。</w:t>
      </w:r>
    </w:p>
    <w:p>
      <w:pPr>
        <w:spacing w:line="360" w:lineRule="auto" w:before="0" w:after="0"/>
        <w:ind w:firstLine="420"/>
      </w:pPr>
      <w:r>
        <w:t>（4）建立项目信息共享平台，如内部OA系统、微信群等，确保项目信息及时传递。</w:t>
      </w:r>
    </w:p>
    <w:p>
      <w:pPr>
        <w:spacing w:line="360" w:lineRule="auto" w:before="0" w:after="0"/>
        <w:ind w:firstLine="420"/>
      </w:pPr>
      <w:r>
        <w:t>**2. 协调机制**</w:t>
      </w:r>
    </w:p>
    <w:p>
      <w:pPr>
        <w:spacing w:line="360" w:lineRule="auto" w:before="0" w:after="0"/>
        <w:ind w:firstLine="420"/>
      </w:pPr>
      <w:r>
        <w:t>（1）明确项目团队成员职责，确保各司其职，协同作战。</w:t>
      </w:r>
    </w:p>
    <w:p>
      <w:pPr>
        <w:spacing w:line="360" w:lineRule="auto" w:before="0" w:after="0"/>
        <w:ind w:firstLine="420"/>
      </w:pPr>
      <w:r>
        <w:t>（2）建立项目协调小组，由各部门负责人组成，负责解决项目执行过程中的跨部门协调问题。</w:t>
      </w:r>
    </w:p>
    <w:p>
      <w:pPr>
        <w:spacing w:line="360" w:lineRule="auto" w:before="0" w:after="0"/>
        <w:ind w:firstLine="420"/>
      </w:pPr>
      <w:r>
        <w:t>（3）制定项目协调流程，明确协调问题的上报、处理及反馈流程。</w:t>
      </w:r>
    </w:p>
    <w:p>
      <w:pPr>
        <w:spacing w:line="360" w:lineRule="auto" w:before="0" w:after="0"/>
        <w:ind w:firstLine="420"/>
      </w:pPr>
      <w:r>
        <w:t>（4）建立项目风险预警机制，及时发现并解决项目执行过程中的潜在风险。</w:t>
      </w:r>
    </w:p>
    <w:p>
      <w:pPr>
        <w:spacing w:line="360" w:lineRule="auto" w:before="0" w:after="0"/>
        <w:ind w:firstLine="420"/>
      </w:pPr>
      <w:r>
        <w:t>**3. 质量控制**</w:t>
      </w:r>
    </w:p>
    <w:p>
      <w:pPr>
        <w:spacing w:line="360" w:lineRule="auto" w:before="0" w:after="0"/>
        <w:ind w:firstLine="420"/>
      </w:pPr>
      <w:r>
        <w:t>（1）建立项目质量管理体系，明确质量标准、质量控制流程及质量责任。</w:t>
      </w:r>
    </w:p>
    <w:p>
      <w:pPr>
        <w:spacing w:line="360" w:lineRule="auto" w:before="0" w:after="0"/>
        <w:ind w:firstLine="420"/>
      </w:pPr>
      <w:r>
        <w:t>（2）定期开展质量检查，确保服务质量符合招标人要求。</w:t>
      </w:r>
    </w:p>
    <w:p>
      <w:pPr>
        <w:spacing w:line="360" w:lineRule="auto" w:before="0" w:after="0"/>
        <w:ind w:firstLine="420"/>
      </w:pPr>
      <w:r>
        <w:t>（3）建立质量反馈机制，及时收集客户反馈，持续改进服务质量。</w:t>
      </w:r>
    </w:p>
    <w:p>
      <w:pPr>
        <w:spacing w:line="360" w:lineRule="auto" w:before="0" w:after="0"/>
        <w:ind w:firstLine="420"/>
      </w:pPr>
      <w:r>
        <w:t>**4. 安全生产**</w:t>
      </w:r>
    </w:p>
    <w:p>
      <w:pPr>
        <w:spacing w:line="360" w:lineRule="auto" w:before="0" w:after="0"/>
        <w:ind w:firstLine="420"/>
      </w:pPr>
      <w:r>
        <w:t>（1）建立项目安全生产管理体系，明确安全生产责任、安全操作规程及安全检查流程。</w:t>
      </w:r>
    </w:p>
    <w:p>
      <w:pPr>
        <w:spacing w:line="360" w:lineRule="auto" w:before="0" w:after="0"/>
        <w:ind w:firstLine="420"/>
      </w:pPr>
      <w:r>
        <w:t>（2）定期开展安全培训，提高员工安全意识及操作技能。</w:t>
      </w:r>
    </w:p>
    <w:p>
      <w:pPr>
        <w:spacing w:line="360" w:lineRule="auto" w:before="0" w:after="0"/>
        <w:ind w:firstLine="420"/>
      </w:pPr>
      <w:r>
        <w:t>（3）建立安全风险预警机制，及时发现并解决项目执行过程中的安全隐患。</w:t>
      </w:r>
    </w:p>
    <w:p>
      <w:pPr>
        <w:spacing w:line="360" w:lineRule="auto" w:before="0" w:after="0"/>
        <w:ind w:firstLine="420"/>
      </w:pPr>
      <w:r>
        <w:t>**5. 应急处理**</w:t>
      </w:r>
    </w:p>
    <w:p>
      <w:pPr>
        <w:spacing w:line="360" w:lineRule="auto" w:before="0" w:after="0"/>
        <w:ind w:firstLine="420"/>
      </w:pPr>
      <w:r>
        <w:t>（1）建立项目应急处理机制，明确应急处理流程及责任人。</w:t>
      </w:r>
    </w:p>
    <w:p>
      <w:pPr>
        <w:spacing w:line="360" w:lineRule="auto" w:before="0" w:after="0"/>
        <w:ind w:firstLine="420"/>
      </w:pPr>
      <w:r>
        <w:t>（2）定期开展应急演练，提高员工应急处理能力。</w:t>
      </w:r>
    </w:p>
    <w:p>
      <w:pPr>
        <w:spacing w:line="360" w:lineRule="auto" w:before="0" w:after="0"/>
        <w:ind w:firstLine="420"/>
      </w:pPr>
      <w:r>
        <w:t>（3）建立应急物资储备制度，确保应急物资充足。</w:t>
      </w:r>
    </w:p>
    <w:p>
      <w:pPr>
        <w:spacing w:line="360" w:lineRule="auto" w:before="0" w:after="0"/>
        <w:ind w:firstLine="420"/>
      </w:pPr>
      <w:r>
        <w:t>**四、方案实施**</w:t>
      </w:r>
    </w:p>
    <w:p>
      <w:pPr>
        <w:spacing w:line="360" w:lineRule="auto" w:before="0" w:after="0"/>
        <w:ind w:firstLine="420"/>
      </w:pPr>
      <w:r>
        <w:t>1. 成立项目沟通与协调小组，明确小组成员职责。</w:t>
      </w:r>
    </w:p>
    <w:p>
      <w:pPr>
        <w:spacing w:line="360" w:lineRule="auto" w:before="0" w:after="0"/>
        <w:ind w:firstLine="420"/>
      </w:pPr>
      <w:r>
        <w:t>2. 制定项目沟通与协调计划，明确沟通频率、内容、对象及方式。</w:t>
      </w:r>
    </w:p>
    <w:p>
      <w:pPr>
        <w:spacing w:line="360" w:lineRule="auto" w:before="0" w:after="0"/>
        <w:ind w:firstLine="420"/>
      </w:pPr>
      <w:r>
        <w:t>3. 建立项目沟通与协调平台，如内部OA系统、微信群等。</w:t>
      </w:r>
    </w:p>
    <w:p>
      <w:pPr>
        <w:spacing w:line="360" w:lineRule="auto" w:before="0" w:after="0"/>
        <w:ind w:firstLine="420"/>
      </w:pPr>
      <w:r>
        <w:t>4. 定期召开项目例会，总结项目进展，讨论问题解决方案。</w:t>
      </w:r>
    </w:p>
    <w:p>
      <w:pPr>
        <w:spacing w:line="360" w:lineRule="auto" w:before="0" w:after="0"/>
        <w:ind w:firstLine="420"/>
      </w:pPr>
      <w:r>
        <w:t>5. 定期开展质量检查、安全检查及应急演练，确保项目服务质量、安全及进度符合招标人要求。</w:t>
      </w:r>
    </w:p>
    <w:p>
      <w:pPr>
        <w:spacing w:line="360" w:lineRule="auto" w:before="0" w:after="0"/>
        <w:ind w:firstLine="420"/>
      </w:pPr>
      <w:r>
        <w:t>**五、方案评估**</w:t>
      </w:r>
    </w:p>
    <w:p>
      <w:pPr>
        <w:spacing w:line="360" w:lineRule="auto" w:before="0" w:after="0"/>
        <w:ind w:firstLine="420"/>
      </w:pPr>
      <w:r>
        <w:t>1. 定期评估项目沟通与协调效果，发现问题及时改进。</w:t>
      </w:r>
    </w:p>
    <w:p>
      <w:pPr>
        <w:spacing w:line="360" w:lineRule="auto" w:before="0" w:after="0"/>
        <w:ind w:firstLine="420"/>
      </w:pPr>
      <w:r>
        <w:t>2. 收集客户反馈，持续改进服务质量。</w:t>
      </w:r>
    </w:p>
    <w:p>
      <w:pPr>
        <w:spacing w:line="360" w:lineRule="auto" w:before="0" w:after="0"/>
        <w:ind w:firstLine="420"/>
      </w:pPr>
      <w:r>
        <w:t>3. 定期评估项目风险控制效果，确保项目顺利进行。</w:t>
      </w:r>
    </w:p>
    <w:p>
      <w:pPr>
        <w:spacing w:line="360" w:lineRule="auto" w:before="0" w:after="0"/>
        <w:ind w:firstLine="420"/>
      </w:pPr>
      <w:r>
        <w:t>**六、方案改进**</w:t>
      </w:r>
    </w:p>
    <w:p>
      <w:pPr>
        <w:spacing w:line="360" w:lineRule="auto" w:before="0" w:after="0"/>
        <w:ind w:firstLine="420"/>
      </w:pPr>
      <w:r>
        <w:t>1. 根据项目执行过程中的实际情况，对沟通与协调机制进行优化。</w:t>
      </w:r>
    </w:p>
    <w:p>
      <w:pPr>
        <w:spacing w:line="360" w:lineRule="auto" w:before="0" w:after="0"/>
        <w:ind w:firstLine="420"/>
      </w:pPr>
      <w:r>
        <w:t>2. 根据客户反馈，持续改进服务质量。</w:t>
      </w:r>
    </w:p>
    <w:p>
      <w:pPr>
        <w:spacing w:line="360" w:lineRule="auto" w:before="0" w:after="0"/>
        <w:ind w:firstLine="420"/>
      </w:pPr>
      <w:r>
        <w:t>3. 根据项目风险评估结果，完善风险控制措施。</w:t>
      </w:r>
    </w:p>
    <w:p>
      <w:pPr>
        <w:spacing w:line="360" w:lineRule="auto" w:before="0" w:after="0"/>
        <w:ind w:firstLine="420"/>
      </w:pPr>
      <w:r>
        <w:t>**七、方案保障**</w:t>
      </w:r>
    </w:p>
    <w:p>
      <w:pPr>
        <w:spacing w:line="360" w:lineRule="auto" w:before="0" w:after="0"/>
        <w:ind w:firstLine="420"/>
      </w:pPr>
      <w:r>
        <w:t>1. 公司高层领导高度重视项目沟通与协调工作，给予充分支持。</w:t>
      </w:r>
    </w:p>
    <w:p>
      <w:pPr>
        <w:spacing w:line="360" w:lineRule="auto" w:before="0" w:after="0"/>
        <w:ind w:firstLine="420"/>
      </w:pPr>
      <w:r>
        <w:t>2. 项目经理负责统筹协调项目沟通与协调工作，确保方案有效实施。</w:t>
      </w:r>
    </w:p>
    <w:p>
      <w:pPr>
        <w:spacing w:line="360" w:lineRule="auto" w:before="0" w:after="0"/>
        <w:ind w:firstLine="420"/>
      </w:pPr>
      <w:r>
        <w:t>3. 项目团队成员积极参与沟通与协调工作，确保方案顺利推进。</w:t>
      </w:r>
    </w:p>
    <w:p>
      <w:pPr>
        <w:spacing w:line="360" w:lineRule="auto" w:before="0" w:after="0"/>
        <w:ind w:firstLine="420"/>
      </w:pPr>
      <w:r>
        <w:t>**八、方案附件**</w:t>
      </w:r>
    </w:p>
    <w:p>
      <w:pPr>
        <w:spacing w:line="360" w:lineRule="auto" w:before="0" w:after="0"/>
        <w:ind w:firstLine="420"/>
      </w:pPr>
      <w:r>
        <w:t>1. 项目沟通计划</w:t>
      </w:r>
    </w:p>
    <w:p>
      <w:pPr>
        <w:spacing w:line="360" w:lineRule="auto" w:before="0" w:after="0"/>
        <w:ind w:firstLine="420"/>
      </w:pPr>
      <w:r>
        <w:t>2. 项目协调流程</w:t>
      </w:r>
    </w:p>
    <w:p>
      <w:pPr>
        <w:spacing w:line="360" w:lineRule="auto" w:before="0" w:after="0"/>
        <w:ind w:firstLine="420"/>
      </w:pPr>
      <w:r>
        <w:t>3. 项目质量管理体系</w:t>
      </w:r>
    </w:p>
    <w:p>
      <w:pPr>
        <w:spacing w:line="360" w:lineRule="auto" w:before="0" w:after="0"/>
        <w:ind w:firstLine="420"/>
      </w:pPr>
      <w:r>
        <w:t>4. 项目安全生产管理体系</w:t>
      </w:r>
    </w:p>
    <w:p>
      <w:pPr>
        <w:spacing w:line="360" w:lineRule="auto" w:before="0" w:after="0"/>
        <w:ind w:firstLine="420"/>
      </w:pPr>
      <w:r>
        <w:t>5. 项目应急处理机制</w:t>
      </w:r>
    </w:p>
    <w:p>
      <w:pPr>
        <w:spacing w:line="360" w:lineRule="auto" w:before="0" w:after="0"/>
        <w:ind w:firstLine="420"/>
      </w:pPr>
      <w:r>
        <w:t>**九、方案结语**</w:t>
      </w:r>
    </w:p>
    <w:p>
      <w:pPr>
        <w:spacing w:line="360" w:lineRule="auto" w:before="0" w:after="0"/>
        <w:ind w:firstLine="420"/>
      </w:pPr>
      <w:r>
        <w:t>本方案旨在建立有效的内部沟通与协调机制，确保沈采矿区6274户居民生活及生产垃圾清运服务项目顺利进行。公司全体员工将共同努力，确保项目服务质量、安全及进度符合招标人要求，树立公司良好形象。</w:t>
      </w:r>
    </w:p>
    <w:p>
      <w:pPr>
        <w:pStyle w:val="Heading2"/>
        <w:spacing w:line="360" w:lineRule="auto" w:before="0" w:after="0"/>
        <w:ind w:firstLine="420"/>
      </w:pPr>
      <w:r>
        <w:t>资源配备计划的评估与改进</w:t>
      </w:r>
    </w:p>
    <w:p>
      <w:pPr>
        <w:spacing w:line="360" w:lineRule="auto" w:before="0" w:after="0"/>
        <w:ind w:firstLine="420"/>
      </w:pPr>
      <w:r>
        <w:t>**资源配备计划的评估与改进方案**</w:t>
      </w:r>
    </w:p>
    <w:p>
      <w:pPr>
        <w:spacing w:line="360" w:lineRule="auto" w:before="0" w:after="0"/>
        <w:ind w:firstLine="420"/>
      </w:pPr>
      <w:r>
        <w:t>**一、引言**</w:t>
      </w:r>
    </w:p>
    <w:p>
      <w:pPr>
        <w:spacing w:line="360" w:lineRule="auto" w:before="0" w:after="0"/>
        <w:ind w:firstLine="420"/>
      </w:pPr>
      <w:r>
        <w:t>沈阳顺鑫源运输服务有限公司（以下简称“公司”）作为一家专业的运输服务提供商，深知资源配备计划对于项目成功的重要性。为确保沈采矿区6274户居民生活及生产垃圾清运服务的顺利实施，公司制定了详细的资源配备计划。本方案旨在对现有资源配备计划进行评估，并提出改进措施，以确保项目的高效执行和高质量完成。</w:t>
      </w:r>
    </w:p>
    <w:p>
      <w:pPr>
        <w:spacing w:line="360" w:lineRule="auto" w:before="0" w:after="0"/>
        <w:ind w:firstLine="420"/>
      </w:pPr>
      <w:r>
        <w:t>**二、资源配备计划评估**</w:t>
      </w:r>
    </w:p>
    <w:p>
      <w:pPr>
        <w:spacing w:line="360" w:lineRule="auto" w:before="0" w:after="0"/>
        <w:ind w:firstLine="420"/>
      </w:pPr>
      <w:r>
        <w:t>1. **劳动力配备**：</w:t>
      </w:r>
    </w:p>
    <w:p>
      <w:pPr>
        <w:spacing w:line="360" w:lineRule="auto" w:before="0" w:after="0"/>
        <w:ind w:firstLine="420"/>
      </w:pPr>
      <w:r>
        <w:t xml:space="preserve">   - 公司根据项目需求，配备了足够的劳动力，确保垃圾清运服务的顺利进行。</w:t>
      </w:r>
    </w:p>
    <w:p>
      <w:pPr>
        <w:spacing w:line="360" w:lineRule="auto" w:before="0" w:after="0"/>
        <w:ind w:firstLine="420"/>
      </w:pPr>
      <w:r>
        <w:t xml:space="preserve">   - 劳动力配备计划与项目进度计划相匹配，能够满足项目需求。</w:t>
      </w:r>
    </w:p>
    <w:p>
      <w:pPr>
        <w:spacing w:line="360" w:lineRule="auto" w:before="0" w:after="0"/>
        <w:ind w:firstLine="420"/>
      </w:pPr>
      <w:r>
        <w:t>2. **服务用机械配备**：</w:t>
      </w:r>
    </w:p>
    <w:p>
      <w:pPr>
        <w:spacing w:line="360" w:lineRule="auto" w:before="0" w:after="0"/>
        <w:ind w:firstLine="420"/>
      </w:pPr>
      <w:r>
        <w:t xml:space="preserve">   - 公司配备了足够的服务用机械，包括垃圾收集车、垃圾收集站等，确保垃圾清运服务的效率和质量。</w:t>
      </w:r>
    </w:p>
    <w:p>
      <w:pPr>
        <w:spacing w:line="360" w:lineRule="auto" w:before="0" w:after="0"/>
        <w:ind w:firstLine="420"/>
      </w:pPr>
      <w:r>
        <w:t xml:space="preserve">   - 服务用机械配备计划与项目进度计划相匹配，能够满足项目需求。</w:t>
      </w:r>
    </w:p>
    <w:p>
      <w:pPr>
        <w:spacing w:line="360" w:lineRule="auto" w:before="0" w:after="0"/>
        <w:ind w:firstLine="420"/>
      </w:pPr>
      <w:r>
        <w:t>**三、资源配备计划改进措施**</w:t>
      </w:r>
    </w:p>
    <w:p>
      <w:pPr>
        <w:spacing w:line="360" w:lineRule="auto" w:before="0" w:after="0"/>
        <w:ind w:firstLine="420"/>
      </w:pPr>
      <w:r>
        <w:t>1. **优化劳动力配备**：</w:t>
      </w:r>
    </w:p>
    <w:p>
      <w:pPr>
        <w:spacing w:line="360" w:lineRule="auto" w:before="0" w:after="0"/>
        <w:ind w:firstLine="420"/>
      </w:pPr>
      <w:r>
        <w:t xml:space="preserve">   - 根据项目实际情况，调整劳动力配备计划，确保在高峰期和紧急情况下有足够的劳动力支持。</w:t>
      </w:r>
    </w:p>
    <w:p>
      <w:pPr>
        <w:spacing w:line="360" w:lineRule="auto" w:before="0" w:after="0"/>
        <w:ind w:firstLine="420"/>
      </w:pPr>
      <w:r>
        <w:t xml:space="preserve">   - 加强对劳动力的培训和管理，提高工作效率和服务质量。</w:t>
      </w:r>
    </w:p>
    <w:p>
      <w:pPr>
        <w:spacing w:line="360" w:lineRule="auto" w:before="0" w:after="0"/>
        <w:ind w:firstLine="420"/>
      </w:pPr>
      <w:r>
        <w:t>2. **优化服务用机械配备**：</w:t>
      </w:r>
    </w:p>
    <w:p>
      <w:pPr>
        <w:spacing w:line="360" w:lineRule="auto" w:before="0" w:after="0"/>
        <w:ind w:firstLine="420"/>
      </w:pPr>
      <w:r>
        <w:t xml:space="preserve">   - 定期对服务用机械进行维护和保养，确保其正常运行和延长使用寿命。</w:t>
      </w:r>
    </w:p>
    <w:p>
      <w:pPr>
        <w:spacing w:line="360" w:lineRule="auto" w:before="0" w:after="0"/>
        <w:ind w:firstLine="420"/>
      </w:pPr>
      <w:r>
        <w:t xml:space="preserve">   - 根据项目需求，适时增加或更换服务用机械，以满足项目需求。</w:t>
      </w:r>
    </w:p>
    <w:p>
      <w:pPr>
        <w:spacing w:line="360" w:lineRule="auto" w:before="0" w:after="0"/>
        <w:ind w:firstLine="420"/>
      </w:pPr>
      <w:r>
        <w:t>3. **加强资源调配**：</w:t>
      </w:r>
    </w:p>
    <w:p>
      <w:pPr>
        <w:spacing w:line="360" w:lineRule="auto" w:before="0" w:after="0"/>
        <w:ind w:firstLine="420"/>
      </w:pPr>
      <w:r>
        <w:t xml:space="preserve">   - 建立完善的资源调配机制，确保在项目执行过程中能够及时调配资源，满足项目需求。</w:t>
      </w:r>
    </w:p>
    <w:p>
      <w:pPr>
        <w:spacing w:line="360" w:lineRule="auto" w:before="0" w:after="0"/>
        <w:ind w:firstLine="420"/>
      </w:pPr>
      <w:r>
        <w:t xml:space="preserve">   - 加强与供应商的合作，确保在紧急情况下能够及时获得所需的资源。</w:t>
      </w:r>
    </w:p>
    <w:p>
      <w:pPr>
        <w:spacing w:line="360" w:lineRule="auto" w:before="0" w:after="0"/>
        <w:ind w:firstLine="420"/>
      </w:pPr>
      <w:r>
        <w:t>4. **提高资源利用效率**：</w:t>
      </w:r>
    </w:p>
    <w:p>
      <w:pPr>
        <w:spacing w:line="360" w:lineRule="auto" w:before="0" w:after="0"/>
        <w:ind w:firstLine="420"/>
      </w:pPr>
      <w:r>
        <w:t xml:space="preserve">   - 优化垃圾清运流程，提高垃圾收集车的装载量和运输效率。</w:t>
      </w:r>
    </w:p>
    <w:p>
      <w:pPr>
        <w:spacing w:line="360" w:lineRule="auto" w:before="0" w:after="0"/>
        <w:ind w:firstLine="420"/>
      </w:pPr>
      <w:r>
        <w:t xml:space="preserve">   - 加强对垃圾收集站的管理，提高垃圾处理效率。</w:t>
      </w:r>
    </w:p>
    <w:p>
      <w:pPr>
        <w:spacing w:line="360" w:lineRule="auto" w:before="0" w:after="0"/>
        <w:ind w:firstLine="420"/>
      </w:pPr>
      <w:r>
        <w:t>**四、结论**</w:t>
      </w:r>
    </w:p>
    <w:p>
      <w:pPr>
        <w:spacing w:line="360" w:lineRule="auto" w:before="0" w:after="0"/>
        <w:ind w:firstLine="420"/>
      </w:pPr>
      <w:r>
        <w:t>通过以上评估和改进措施，公司能够确保资源配备计划的合理性和高效性，为沈采矿区6274户居民生活及生产垃圾清运服务的顺利实施提供有力支持。公司将不断优化资源配备计划，提高项目执行效率和质量，为招标人提供满意的垃圾清运服务。</w:t>
      </w:r>
    </w:p>
    <w:p>
      <w:pPr>
        <w:pStyle w:val="Heading3"/>
        <w:spacing w:line="360" w:lineRule="auto" w:before="0" w:after="0"/>
        <w:ind w:firstLine="420"/>
      </w:pPr>
      <w:r>
        <w:t xml:space="preserve"> 资源配备计划的评估指标</w:t>
      </w:r>
    </w:p>
    <w:p>
      <w:pPr>
        <w:spacing w:line="360" w:lineRule="auto" w:before="0" w:after="0"/>
        <w:ind w:firstLine="420"/>
      </w:pPr>
      <w:r>
        <w:t>### 资源配备计划评估指标方案</w:t>
      </w:r>
    </w:p>
    <w:p>
      <w:pPr>
        <w:spacing w:line="360" w:lineRule="auto" w:before="0" w:after="0"/>
        <w:ind w:firstLine="420"/>
      </w:pPr>
      <w:r>
        <w:t>#### 一、项目概述</w:t>
      </w:r>
    </w:p>
    <w:p>
      <w:pPr>
        <w:spacing w:line="360" w:lineRule="auto" w:before="0" w:after="0"/>
        <w:ind w:firstLine="420"/>
      </w:pPr>
      <w:r>
        <w:t>沈阳顺鑫源运输服务有限公司（以下简称“公司”）拟参与沈采矿区6274户居民生活及生产垃圾清运服务项目的投标。该项目涉及的服务内容包括垃圾清运、现场用水用电管理、协调工作等，服务期为2025年1月1日至2025年12月31日，预估金额为722,100.00元（含税）。为确保项目顺利进行，公司需制定详细的资源配备计划，以满足项目需求。</w:t>
      </w:r>
    </w:p>
    <w:p>
      <w:pPr>
        <w:spacing w:line="360" w:lineRule="auto" w:before="0" w:after="0"/>
        <w:ind w:firstLine="420"/>
      </w:pPr>
      <w:r>
        <w:t>#### 二、资源配备计划评估指标</w:t>
      </w:r>
    </w:p>
    <w:p>
      <w:pPr>
        <w:spacing w:line="360" w:lineRule="auto" w:before="0" w:after="0"/>
        <w:ind w:firstLine="420"/>
      </w:pPr>
      <w:r>
        <w:t>##### 1. 劳动力配备</w:t>
      </w:r>
    </w:p>
    <w:p>
      <w:pPr>
        <w:spacing w:line="360" w:lineRule="auto" w:before="0" w:after="0"/>
        <w:ind w:firstLine="420"/>
      </w:pPr>
      <w:r>
        <w:t>- **评估指标**：劳动力数量、技能水平、培训情况、工作时间安排。</w:t>
      </w:r>
    </w:p>
    <w:p>
      <w:pPr>
        <w:spacing w:line="360" w:lineRule="auto" w:before="0" w:after="0"/>
        <w:ind w:firstLine="420"/>
      </w:pPr>
      <w:r>
        <w:t>- **评分标准**：</w:t>
      </w:r>
    </w:p>
    <w:p>
      <w:pPr>
        <w:spacing w:line="360" w:lineRule="auto" w:before="0" w:after="0"/>
        <w:ind w:firstLine="420"/>
      </w:pPr>
      <w:r>
        <w:t xml:space="preserve">  - 劳动力数量充足，技能水平高，培训完善，工作时间安排合理，得8分。</w:t>
      </w:r>
    </w:p>
    <w:p>
      <w:pPr>
        <w:spacing w:line="360" w:lineRule="auto" w:before="0" w:after="0"/>
        <w:ind w:firstLine="420"/>
      </w:pPr>
      <w:r>
        <w:t xml:space="preserve">  - 劳动力数量较充足，技能水平较高，培训较完善，工作时间安排较合理，得4分。</w:t>
      </w:r>
    </w:p>
    <w:p>
      <w:pPr>
        <w:spacing w:line="360" w:lineRule="auto" w:before="0" w:after="0"/>
        <w:ind w:firstLine="420"/>
      </w:pPr>
      <w:r>
        <w:t xml:space="preserve">  - 劳动力数量基本满足需求，技能水平一般，培训基本到位，工作时间安排基本合理，得1分。</w:t>
      </w:r>
    </w:p>
    <w:p>
      <w:pPr>
        <w:spacing w:line="360" w:lineRule="auto" w:before="0" w:after="0"/>
        <w:ind w:firstLine="420"/>
      </w:pPr>
      <w:r>
        <w:t xml:space="preserve">  - 劳动力数量不足，技能水平低，培训不足，工作时间安排不合理，不得分。</w:t>
      </w:r>
    </w:p>
    <w:p>
      <w:pPr>
        <w:spacing w:line="360" w:lineRule="auto" w:before="0" w:after="0"/>
        <w:ind w:firstLine="420"/>
      </w:pPr>
      <w:r>
        <w:t>##### 2. 服务用机械配备</w:t>
      </w:r>
    </w:p>
    <w:p>
      <w:pPr>
        <w:spacing w:line="360" w:lineRule="auto" w:before="0" w:after="0"/>
        <w:ind w:firstLine="420"/>
      </w:pPr>
      <w:r>
        <w:t>- **评估指标**：机械种类、数量、性能、维护保养情况。</w:t>
      </w:r>
    </w:p>
    <w:p>
      <w:pPr>
        <w:spacing w:line="360" w:lineRule="auto" w:before="0" w:after="0"/>
        <w:ind w:firstLine="420"/>
      </w:pPr>
      <w:r>
        <w:t>- **评分标准**：</w:t>
      </w:r>
    </w:p>
    <w:p>
      <w:pPr>
        <w:spacing w:line="360" w:lineRule="auto" w:before="0" w:after="0"/>
        <w:ind w:firstLine="420"/>
      </w:pPr>
      <w:r>
        <w:t xml:space="preserve">  - 机械种类齐全，数量充足，性能良好，维护保养到位，得8分。</w:t>
      </w:r>
    </w:p>
    <w:p>
      <w:pPr>
        <w:spacing w:line="360" w:lineRule="auto" w:before="0" w:after="0"/>
        <w:ind w:firstLine="420"/>
      </w:pPr>
      <w:r>
        <w:t xml:space="preserve">  - 机械种类较齐全，数量较充足，性能较好，维护保养较到位，得4分。</w:t>
      </w:r>
    </w:p>
    <w:p>
      <w:pPr>
        <w:spacing w:line="360" w:lineRule="auto" w:before="0" w:after="0"/>
        <w:ind w:firstLine="420"/>
      </w:pPr>
      <w:r>
        <w:t xml:space="preserve">  - 机械种类基本满足需求，数量基本充足，性能一般，维护保养基本到位，得1分。</w:t>
      </w:r>
    </w:p>
    <w:p>
      <w:pPr>
        <w:spacing w:line="360" w:lineRule="auto" w:before="0" w:after="0"/>
        <w:ind w:firstLine="420"/>
      </w:pPr>
      <w:r>
        <w:t xml:space="preserve">  - 机械种类不足，数量不足，性能差，维护保养不到位，不得分。</w:t>
      </w:r>
    </w:p>
    <w:p>
      <w:pPr>
        <w:spacing w:line="360" w:lineRule="auto" w:before="0" w:after="0"/>
        <w:ind w:firstLine="420"/>
      </w:pPr>
      <w:r>
        <w:t>##### 3. 进场计划时间</w:t>
      </w:r>
    </w:p>
    <w:p>
      <w:pPr>
        <w:spacing w:line="360" w:lineRule="auto" w:before="0" w:after="0"/>
        <w:ind w:firstLine="420"/>
      </w:pPr>
      <w:r>
        <w:t>- **评估指标**：进场时间安排、与项目进度的匹配度。</w:t>
      </w:r>
    </w:p>
    <w:p>
      <w:pPr>
        <w:spacing w:line="360" w:lineRule="auto" w:before="0" w:after="0"/>
        <w:ind w:firstLine="420"/>
      </w:pPr>
      <w:r>
        <w:t>- **评分标准**：</w:t>
      </w:r>
    </w:p>
    <w:p>
      <w:pPr>
        <w:spacing w:line="360" w:lineRule="auto" w:before="0" w:after="0"/>
        <w:ind w:firstLine="420"/>
      </w:pPr>
      <w:r>
        <w:t xml:space="preserve">  - 进场时间安排合理，与项目进度完全匹配，得8分。</w:t>
      </w:r>
    </w:p>
    <w:p>
      <w:pPr>
        <w:spacing w:line="360" w:lineRule="auto" w:before="0" w:after="0"/>
        <w:ind w:firstLine="420"/>
      </w:pPr>
      <w:r>
        <w:t xml:space="preserve">  - 进场时间安排较合理，与项目进度基本匹配，得4分。</w:t>
      </w:r>
    </w:p>
    <w:p>
      <w:pPr>
        <w:spacing w:line="360" w:lineRule="auto" w:before="0" w:after="0"/>
        <w:ind w:firstLine="420"/>
      </w:pPr>
      <w:r>
        <w:t xml:space="preserve">  - 进场时间安排基本合理，与项目进度基本匹配，得1分。</w:t>
      </w:r>
    </w:p>
    <w:p>
      <w:pPr>
        <w:spacing w:line="360" w:lineRule="auto" w:before="0" w:after="0"/>
        <w:ind w:firstLine="420"/>
      </w:pPr>
      <w:r>
        <w:t xml:space="preserve">  - 进场时间安排不合理，与项目进度不匹配，不得分。</w:t>
      </w:r>
    </w:p>
    <w:p>
      <w:pPr>
        <w:spacing w:line="360" w:lineRule="auto" w:before="0" w:after="0"/>
        <w:ind w:firstLine="420"/>
      </w:pPr>
      <w:r>
        <w:t>##### 4. 与进度完全符合</w:t>
      </w:r>
    </w:p>
    <w:p>
      <w:pPr>
        <w:spacing w:line="360" w:lineRule="auto" w:before="0" w:after="0"/>
        <w:ind w:firstLine="420"/>
      </w:pPr>
      <w:r>
        <w:t>- **评估指标**：资源配备计划与项目进度计划的协调性。</w:t>
      </w:r>
    </w:p>
    <w:p>
      <w:pPr>
        <w:spacing w:line="360" w:lineRule="auto" w:before="0" w:after="0"/>
        <w:ind w:firstLine="420"/>
      </w:pPr>
      <w:r>
        <w:t>- **评分标准**：</w:t>
      </w:r>
    </w:p>
    <w:p>
      <w:pPr>
        <w:spacing w:line="360" w:lineRule="auto" w:before="0" w:after="0"/>
        <w:ind w:firstLine="420"/>
      </w:pPr>
      <w:r>
        <w:t xml:space="preserve">  - 资源配备计划与项目进度计划完全协调，得8分。</w:t>
      </w:r>
    </w:p>
    <w:p>
      <w:pPr>
        <w:spacing w:line="360" w:lineRule="auto" w:before="0" w:after="0"/>
        <w:ind w:firstLine="420"/>
      </w:pPr>
      <w:r>
        <w:t xml:space="preserve">  - 资源配备计划与项目进度计划基本协调，得4分。</w:t>
      </w:r>
    </w:p>
    <w:p>
      <w:pPr>
        <w:spacing w:line="360" w:lineRule="auto" w:before="0" w:after="0"/>
        <w:ind w:firstLine="420"/>
      </w:pPr>
      <w:r>
        <w:t xml:space="preserve">  - 资源配备计划与项目进度计划基本协调，但存在一定偏差，得1分。</w:t>
      </w:r>
    </w:p>
    <w:p>
      <w:pPr>
        <w:spacing w:line="360" w:lineRule="auto" w:before="0" w:after="0"/>
        <w:ind w:firstLine="420"/>
      </w:pPr>
      <w:r>
        <w:t xml:space="preserve">  - 资源配备计划与项目进度计划不协调，不得分。</w:t>
      </w:r>
    </w:p>
    <w:p>
      <w:pPr>
        <w:spacing w:line="360" w:lineRule="auto" w:before="0" w:after="0"/>
        <w:ind w:firstLine="420"/>
      </w:pPr>
      <w:r>
        <w:t>#### 三、资源配备计划评估方法</w:t>
      </w:r>
    </w:p>
    <w:p>
      <w:pPr>
        <w:spacing w:line="360" w:lineRule="auto" w:before="0" w:after="0"/>
        <w:ind w:firstLine="420"/>
      </w:pPr>
      <w:r>
        <w:t>1. **资料审查**：对投标文件中的资源配备计划进行审查，包括劳动力配备、机械配备、进场计划时间等。</w:t>
      </w:r>
    </w:p>
    <w:p>
      <w:pPr>
        <w:spacing w:line="360" w:lineRule="auto" w:before="0" w:after="0"/>
        <w:ind w:firstLine="420"/>
      </w:pPr>
      <w:r>
        <w:t>2. **现场考察**：对公司的劳动力、机械设备等进行现场考察，核实其数量、性能、维护保养情况等。</w:t>
      </w:r>
    </w:p>
    <w:p>
      <w:pPr>
        <w:spacing w:line="360" w:lineRule="auto" w:before="0" w:after="0"/>
        <w:ind w:firstLine="420"/>
      </w:pPr>
      <w:r>
        <w:t>3. **专家评审**：邀请相关领域的专家对资源配备计划进行评审，提出意见和建议。</w:t>
      </w:r>
    </w:p>
    <w:p>
      <w:pPr>
        <w:spacing w:line="360" w:lineRule="auto" w:before="0" w:after="0"/>
        <w:ind w:firstLine="420"/>
      </w:pPr>
      <w:r>
        <w:t>4. **综合评分**：根据上述评估指标和评分标准，对资源配备计划进行综合评分。</w:t>
      </w:r>
    </w:p>
    <w:p>
      <w:pPr>
        <w:spacing w:line="360" w:lineRule="auto" w:before="0" w:after="0"/>
        <w:ind w:firstLine="420"/>
      </w:pPr>
      <w:r>
        <w:t>#### 四、资源配备计划评估结果的应用</w:t>
      </w:r>
    </w:p>
    <w:p>
      <w:pPr>
        <w:spacing w:line="360" w:lineRule="auto" w:before="0" w:after="0"/>
        <w:ind w:firstLine="420"/>
      </w:pPr>
      <w:r>
        <w:t>1. **评分结果**：根据综合评分结果，确定资源配备计划的优劣。</w:t>
      </w:r>
    </w:p>
    <w:p>
      <w:pPr>
        <w:spacing w:line="360" w:lineRule="auto" w:before="0" w:after="0"/>
        <w:ind w:firstLine="420"/>
      </w:pPr>
      <w:r>
        <w:t>2. **改进建议**：对于评分较低的方面，提出具体的改进建议，帮助公司优化资源配备计划。</w:t>
      </w:r>
    </w:p>
    <w:p>
      <w:pPr>
        <w:spacing w:line="360" w:lineRule="auto" w:before="0" w:after="0"/>
        <w:ind w:firstLine="420"/>
      </w:pPr>
      <w:r>
        <w:t>3. **决策依据**：将资源配备计划的评估结果作为项目决策的重要依据之一。</w:t>
      </w:r>
    </w:p>
    <w:p>
      <w:pPr>
        <w:spacing w:line="360" w:lineRule="auto" w:before="0" w:after="0"/>
        <w:ind w:firstLine="420"/>
      </w:pPr>
      <w:r>
        <w:t>#### 五、结论</w:t>
      </w:r>
    </w:p>
    <w:p>
      <w:pPr>
        <w:spacing w:line="360" w:lineRule="auto" w:before="0" w:after="0"/>
        <w:ind w:firstLine="420"/>
      </w:pPr>
      <w:r>
        <w:t>通过制定详细的资源配备计划评估指标方案，可以确保公司在投标过程中充分考虑劳动力、机械设备等因素，提高项目实施的可行性和成功率。同时，该方案也为公司提供了改进资源配备计划的依据，有助于提升服务质量和管理水平。</w:t>
      </w:r>
    </w:p>
    <w:p>
      <w:pPr>
        <w:pStyle w:val="Heading3"/>
        <w:spacing w:line="360" w:lineRule="auto" w:before="0" w:after="0"/>
        <w:ind w:firstLine="420"/>
      </w:pPr>
      <w:r>
        <w:t xml:space="preserve"> 资源配备计划的评估方法</w:t>
      </w:r>
    </w:p>
    <w:p>
      <w:pPr>
        <w:spacing w:line="360" w:lineRule="auto" w:before="0" w:after="0"/>
        <w:ind w:firstLine="420"/>
      </w:pPr>
      <w:r>
        <w:t>### 资源配备计划评估方法方案</w:t>
      </w:r>
    </w:p>
    <w:p>
      <w:pPr>
        <w:spacing w:line="360" w:lineRule="auto" w:before="0" w:after="0"/>
        <w:ind w:firstLine="420"/>
      </w:pPr>
      <w:r>
        <w:t>#### 一、引言</w:t>
      </w:r>
    </w:p>
    <w:p>
      <w:pPr>
        <w:spacing w:line="360" w:lineRule="auto" w:before="0" w:after="0"/>
        <w:ind w:firstLine="420"/>
      </w:pPr>
      <w:r>
        <w:t>沈阳顺鑫源运输服务有限公司（以下简称“公司”）致力于为沈采矿区6274户居民提供高质量的生活及生产垃圾清运服务。为确保服务质量和效率，公司制定了详细的资源配备计划，并采用科学的方法进行评估，以确保计划的可行性和有效性。</w:t>
      </w:r>
    </w:p>
    <w:p>
      <w:pPr>
        <w:spacing w:line="360" w:lineRule="auto" w:before="0" w:after="0"/>
        <w:ind w:firstLine="420"/>
      </w:pPr>
      <w:r>
        <w:t>#### 二、资源配备计划概述</w:t>
      </w:r>
    </w:p>
    <w:p>
      <w:pPr>
        <w:spacing w:line="360" w:lineRule="auto" w:before="0" w:after="0"/>
        <w:ind w:firstLine="420"/>
      </w:pPr>
      <w:r>
        <w:t>1. **劳动力配备**</w:t>
      </w:r>
    </w:p>
    <w:p>
      <w:pPr>
        <w:spacing w:line="360" w:lineRule="auto" w:before="0" w:after="0"/>
        <w:ind w:firstLine="420"/>
      </w:pPr>
      <w:r>
        <w:t xml:space="preserve">   - 根据项目需求，公司计划配备足够数量的专业垃圾清运人员，确保服务的连续性和稳定性。</w:t>
      </w:r>
    </w:p>
    <w:p>
      <w:pPr>
        <w:spacing w:line="360" w:lineRule="auto" w:before="0" w:after="0"/>
        <w:ind w:firstLine="420"/>
      </w:pPr>
      <w:r>
        <w:t xml:space="preserve">   - 劳动力配备将根据服务地点的分布和垃圾产生量进行合理分配，确保每个区域都有足够的劳动力支持。</w:t>
      </w:r>
    </w:p>
    <w:p>
      <w:pPr>
        <w:spacing w:line="360" w:lineRule="auto" w:before="0" w:after="0"/>
        <w:ind w:firstLine="420"/>
      </w:pPr>
      <w:r>
        <w:t>2. **服务用机械配备**</w:t>
      </w:r>
    </w:p>
    <w:p>
      <w:pPr>
        <w:spacing w:line="360" w:lineRule="auto" w:before="0" w:after="0"/>
        <w:ind w:firstLine="420"/>
      </w:pPr>
      <w:r>
        <w:t xml:space="preserve">   - 公司将配备多种类型的垃圾清运车辆，包括小型垃圾车、中型垃圾车和大型垃圾车，以满足不同区域的垃圾清运需求。</w:t>
      </w:r>
    </w:p>
    <w:p>
      <w:pPr>
        <w:spacing w:line="360" w:lineRule="auto" w:before="0" w:after="0"/>
        <w:ind w:firstLine="420"/>
      </w:pPr>
      <w:r>
        <w:t xml:space="preserve">   - 此外，公司还将配备必要的辅助设备，如垃圾压缩设备、装载设备等，以提高垃圾清运效率。</w:t>
      </w:r>
    </w:p>
    <w:p>
      <w:pPr>
        <w:spacing w:line="360" w:lineRule="auto" w:before="0" w:after="0"/>
        <w:ind w:firstLine="420"/>
      </w:pPr>
      <w:r>
        <w:t>#### 三、评估方法</w:t>
      </w:r>
    </w:p>
    <w:p>
      <w:pPr>
        <w:spacing w:line="360" w:lineRule="auto" w:before="0" w:after="0"/>
        <w:ind w:firstLine="420"/>
      </w:pPr>
      <w:r>
        <w:t>1. **评估标准**</w:t>
      </w:r>
    </w:p>
    <w:p>
      <w:pPr>
        <w:spacing w:line="360" w:lineRule="auto" w:before="0" w:after="0"/>
        <w:ind w:firstLine="420"/>
      </w:pPr>
      <w:r>
        <w:t xml:space="preserve">   - 资源配备计划的评估将基于以下标准：</w:t>
      </w:r>
    </w:p>
    <w:p>
      <w:pPr>
        <w:spacing w:line="360" w:lineRule="auto" w:before="0" w:after="0"/>
        <w:ind w:firstLine="420"/>
      </w:pPr>
      <w:r>
        <w:t xml:space="preserve">     - 资源配备数量是否充足，能否满足项目需求。</w:t>
      </w:r>
    </w:p>
    <w:p>
      <w:pPr>
        <w:spacing w:line="360" w:lineRule="auto" w:before="0" w:after="0"/>
        <w:ind w:firstLine="420"/>
      </w:pPr>
      <w:r>
        <w:t xml:space="preserve">     - 进场计划时间是否明确，与项目进度是否完全符合。</w:t>
      </w:r>
    </w:p>
    <w:p>
      <w:pPr>
        <w:spacing w:line="360" w:lineRule="auto" w:before="0" w:after="0"/>
        <w:ind w:firstLine="420"/>
      </w:pPr>
      <w:r>
        <w:t xml:space="preserve">     - 资源配备计划是否与项目进度完全符合，能否确保合同得到切实履行。</w:t>
      </w:r>
    </w:p>
    <w:p>
      <w:pPr>
        <w:spacing w:line="360" w:lineRule="auto" w:before="0" w:after="0"/>
        <w:ind w:firstLine="420"/>
      </w:pPr>
      <w:r>
        <w:t>2. **评估流程**</w:t>
      </w:r>
    </w:p>
    <w:p>
      <w:pPr>
        <w:spacing w:line="360" w:lineRule="auto" w:before="0" w:after="0"/>
        <w:ind w:firstLine="420"/>
      </w:pPr>
      <w:r>
        <w:t xml:space="preserve">   - **初步评估**：由公司内部评估小组对资源配备计划进行初步审查，确保计划符合项目需求。</w:t>
      </w:r>
    </w:p>
    <w:p>
      <w:pPr>
        <w:spacing w:line="360" w:lineRule="auto" w:before="0" w:after="0"/>
        <w:ind w:firstLine="420"/>
      </w:pPr>
      <w:r>
        <w:t xml:space="preserve">   - **现场评估**：在项目实施过程中，评估小组将进行现场检查，核实资源配备计划的执行情况。</w:t>
      </w:r>
    </w:p>
    <w:p>
      <w:pPr>
        <w:spacing w:line="360" w:lineRule="auto" w:before="0" w:after="0"/>
        <w:ind w:firstLine="420"/>
      </w:pPr>
      <w:r>
        <w:t xml:space="preserve">   - **反馈与调整**：根据现场评估结果，评估小组将提出反馈意见，并指导公司对资源配备计划进行调整和优化。</w:t>
      </w:r>
    </w:p>
    <w:p>
      <w:pPr>
        <w:spacing w:line="360" w:lineRule="auto" w:before="0" w:after="0"/>
        <w:ind w:firstLine="420"/>
      </w:pPr>
      <w:r>
        <w:t>3. **评分标准**</w:t>
      </w:r>
    </w:p>
    <w:p>
      <w:pPr>
        <w:spacing w:line="360" w:lineRule="auto" w:before="0" w:after="0"/>
        <w:ind w:firstLine="420"/>
      </w:pPr>
      <w:r>
        <w:t xml:space="preserve">   - 资源配备计划数量充足、进场计划时间明确，与进度完全符合得7分；</w:t>
      </w:r>
    </w:p>
    <w:p>
      <w:pPr>
        <w:spacing w:line="360" w:lineRule="auto" w:before="0" w:after="0"/>
        <w:ind w:firstLine="420"/>
      </w:pPr>
      <w:r>
        <w:t xml:space="preserve">   - 资源配备计划数量、进场计划时间，较充足、明确，但不影响整体进度得4分；</w:t>
      </w:r>
    </w:p>
    <w:p>
      <w:pPr>
        <w:spacing w:line="360" w:lineRule="auto" w:before="0" w:after="0"/>
        <w:ind w:firstLine="420"/>
      </w:pPr>
      <w:r>
        <w:t xml:space="preserve">   - 资源配备计划数量、仅满足基本的进度要求，但不影响整体进度得1分；</w:t>
      </w:r>
    </w:p>
    <w:p>
      <w:pPr>
        <w:spacing w:line="360" w:lineRule="auto" w:before="0" w:after="0"/>
        <w:ind w:firstLine="420"/>
      </w:pPr>
      <w:r>
        <w:t xml:space="preserve">   - 有严重缺陷、合同无法正常履行或没有该内容不得分。</w:t>
      </w:r>
    </w:p>
    <w:p>
      <w:pPr>
        <w:spacing w:line="360" w:lineRule="auto" w:before="0" w:after="0"/>
        <w:ind w:firstLine="420"/>
      </w:pPr>
      <w:r>
        <w:t>#### 四、评估结果的应用</w:t>
      </w:r>
    </w:p>
    <w:p>
      <w:pPr>
        <w:spacing w:line="360" w:lineRule="auto" w:before="0" w:after="0"/>
        <w:ind w:firstLine="420"/>
      </w:pPr>
      <w:r>
        <w:t>1. **优化资源配备计划**：根据评估结果，公司将对资源配备计划进行优化，确保资源的合理配置和高效利用。</w:t>
      </w:r>
    </w:p>
    <w:p>
      <w:pPr>
        <w:spacing w:line="360" w:lineRule="auto" w:before="0" w:after="0"/>
        <w:ind w:firstLine="420"/>
      </w:pPr>
      <w:r>
        <w:t>2. **提高服务质量**：通过科学评估和优化，公司将进一步提高垃圾清运服务的质量和效率，满足居民的需求。</w:t>
      </w:r>
    </w:p>
    <w:p>
      <w:pPr>
        <w:spacing w:line="360" w:lineRule="auto" w:before="0" w:after="0"/>
        <w:ind w:firstLine="420"/>
      </w:pPr>
      <w:r>
        <w:t>3. **提升项目管理水平**：评估结果将作为项目管理的重要依据，帮助公司不断提升项目管理水平，确保项目顺利进行。</w:t>
      </w:r>
    </w:p>
    <w:p>
      <w:pPr>
        <w:spacing w:line="360" w:lineRule="auto" w:before="0" w:after="0"/>
        <w:ind w:firstLine="420"/>
      </w:pPr>
      <w:r>
        <w:t>#### 五、结论</w:t>
      </w:r>
    </w:p>
    <w:p>
      <w:pPr>
        <w:spacing w:line="360" w:lineRule="auto" w:before="0" w:after="0"/>
        <w:ind w:firstLine="420"/>
      </w:pPr>
      <w:r>
        <w:t>沈阳顺鑫源运输服务有限公司将严格按照制定的资源配备计划进行评估，确保服务的质量和效率。通过科学的评估方法和严格的执行标准，公司将不断提升垃圾清运服务的水平，为沈采矿区居民提供更加优质的服务。</w:t>
      </w:r>
    </w:p>
    <w:p>
      <w:pPr>
        <w:pStyle w:val="Heading3"/>
        <w:spacing w:line="360" w:lineRule="auto" w:before="0" w:after="0"/>
        <w:ind w:firstLine="420"/>
      </w:pPr>
      <w:r>
        <w:t xml:space="preserve"> 资源配备计划的改进措施</w:t>
      </w:r>
    </w:p>
    <w:p>
      <w:pPr>
        <w:spacing w:line="360" w:lineRule="auto" w:before="0" w:after="0"/>
        <w:ind w:firstLine="420"/>
      </w:pPr>
      <w:r>
        <w:t>**资源配备计划改进措施方案**</w:t>
      </w:r>
    </w:p>
    <w:p>
      <w:pPr>
        <w:spacing w:line="360" w:lineRule="auto" w:before="0" w:after="0"/>
        <w:ind w:firstLine="420"/>
      </w:pPr>
      <w:r>
        <w:t>**一、引言**</w:t>
      </w:r>
    </w:p>
    <w:p>
      <w:pPr>
        <w:spacing w:line="360" w:lineRule="auto" w:before="0" w:after="0"/>
        <w:ind w:firstLine="420"/>
      </w:pPr>
      <w:r>
        <w:t>沈阳顺鑫源运输服务有限公司（以下简称“我公司”）作为一家专业的运输服务提供商，深知资源配备计划在项目实施过程中的重要性。为确保沈采矿区6274户居民生活及生产垃圾清运服务的顺利开展，我公司特制定本资源配备计划改进措施方案，旨在优化资源配置，提高服务效率，确保项目质量。</w:t>
      </w:r>
    </w:p>
    <w:p>
      <w:pPr>
        <w:spacing w:line="360" w:lineRule="auto" w:before="0" w:after="0"/>
        <w:ind w:firstLine="420"/>
      </w:pPr>
      <w:r>
        <w:t>**二、现状分析**</w:t>
      </w:r>
    </w:p>
    <w:p>
      <w:pPr>
        <w:spacing w:line="360" w:lineRule="auto" w:before="0" w:after="0"/>
        <w:ind w:firstLine="420"/>
      </w:pPr>
      <w:r>
        <w:t>1. **劳动力配备**：目前，我公司已根据项目需求配备了足够的劳动力，但存在人员流动性大、技能水平参差不齐等问题。</w:t>
      </w:r>
    </w:p>
    <w:p>
      <w:pPr>
        <w:spacing w:line="360" w:lineRule="auto" w:before="0" w:after="0"/>
        <w:ind w:firstLine="420"/>
      </w:pPr>
      <w:r>
        <w:t>2. **服务用机械配备**：我公司已购置了多辆垃圾收集车和垃圾收集站，但部分设备老化严重，影响工作效率。</w:t>
      </w:r>
    </w:p>
    <w:p>
      <w:pPr>
        <w:spacing w:line="360" w:lineRule="auto" w:before="0" w:after="0"/>
        <w:ind w:firstLine="420"/>
      </w:pPr>
      <w:r>
        <w:t>**三、改进措施**</w:t>
      </w:r>
    </w:p>
    <w:p>
      <w:pPr>
        <w:spacing w:line="360" w:lineRule="auto" w:before="0" w:after="0"/>
        <w:ind w:firstLine="420"/>
      </w:pPr>
      <w:r>
        <w:t>1. **劳动力配备改进措施**</w:t>
      </w:r>
    </w:p>
    <w:p>
      <w:pPr>
        <w:spacing w:line="360" w:lineRule="auto" w:before="0" w:after="0"/>
        <w:ind w:firstLine="420"/>
      </w:pPr>
      <w:r>
        <w:t xml:space="preserve">   a. **加强人员培训**：定期组织员工进行专业技能和安全知识培训，提高员工的整体素质和工作能力。</w:t>
      </w:r>
    </w:p>
    <w:p>
      <w:pPr>
        <w:spacing w:line="360" w:lineRule="auto" w:before="0" w:after="0"/>
        <w:ind w:firstLine="420"/>
      </w:pPr>
      <w:r>
        <w:t xml:space="preserve">   b. **优化人员结构**：根据项目需求，合理调整人员结构，确保各岗位人员数量充足且技能匹配。</w:t>
      </w:r>
    </w:p>
    <w:p>
      <w:pPr>
        <w:spacing w:line="360" w:lineRule="auto" w:before="0" w:after="0"/>
        <w:ind w:firstLine="420"/>
      </w:pPr>
      <w:r>
        <w:t xml:space="preserve">   c. **建立激励机制**：制定合理的绩效考核和激励机制，激发员工的工作积极性，提高工作效率。</w:t>
      </w:r>
    </w:p>
    <w:p>
      <w:pPr>
        <w:spacing w:line="360" w:lineRule="auto" w:before="0" w:after="0"/>
        <w:ind w:firstLine="420"/>
      </w:pPr>
      <w:r>
        <w:t>2. **服务用机械配备改进措施**</w:t>
      </w:r>
    </w:p>
    <w:p>
      <w:pPr>
        <w:spacing w:line="360" w:lineRule="auto" w:before="0" w:after="0"/>
        <w:ind w:firstLine="420"/>
      </w:pPr>
      <w:r>
        <w:t xml:space="preserve">   a. **设备更新换代**：对老旧设备进行更新换代，引进先进设备，提高工作效率和服务质量。</w:t>
      </w:r>
    </w:p>
    <w:p>
      <w:pPr>
        <w:spacing w:line="360" w:lineRule="auto" w:before="0" w:after="0"/>
        <w:ind w:firstLine="420"/>
      </w:pPr>
      <w:r>
        <w:t xml:space="preserve">   b. **定期维护保养**：制定设备维护保养计划，定期对设备进行检查和维护，确保设备正常运行。</w:t>
      </w:r>
    </w:p>
    <w:p>
      <w:pPr>
        <w:spacing w:line="360" w:lineRule="auto" w:before="0" w:after="0"/>
        <w:ind w:firstLine="420"/>
      </w:pPr>
      <w:r>
        <w:t xml:space="preserve">   c. **建立设备管理制度**：制定完善的设备管理制度，明确设备使用、维护和保养的责任人，确保设备管理有序。</w:t>
      </w:r>
    </w:p>
    <w:p>
      <w:pPr>
        <w:spacing w:line="360" w:lineRule="auto" w:before="0" w:after="0"/>
        <w:ind w:firstLine="420"/>
      </w:pPr>
      <w:r>
        <w:t>**四、实施步骤**</w:t>
      </w:r>
    </w:p>
    <w:p>
      <w:pPr>
        <w:spacing w:line="360" w:lineRule="auto" w:before="0" w:after="0"/>
        <w:ind w:firstLine="420"/>
      </w:pPr>
      <w:r>
        <w:t>1. **制定计划**：根据项目需求和现状分析，制定详细的资源配备计划改进措施方案。</w:t>
      </w:r>
    </w:p>
    <w:p>
      <w:pPr>
        <w:spacing w:line="360" w:lineRule="auto" w:before="0" w:after="0"/>
        <w:ind w:firstLine="420"/>
      </w:pPr>
      <w:r>
        <w:t>2. **组织实施**：按照计划，逐步实施各项改进措施，确保改进效果。</w:t>
      </w:r>
    </w:p>
    <w:p>
      <w:pPr>
        <w:spacing w:line="360" w:lineRule="auto" w:before="0" w:after="0"/>
        <w:ind w:firstLine="420"/>
      </w:pPr>
      <w:r>
        <w:t>3. **监督评估**：对改进措施的实施情况进行监督和评估，及时调整和优化方案。</w:t>
      </w:r>
    </w:p>
    <w:p>
      <w:pPr>
        <w:spacing w:line="360" w:lineRule="auto" w:before="0" w:after="0"/>
        <w:ind w:firstLine="420"/>
      </w:pPr>
      <w:r>
        <w:t>**五、预期效果**</w:t>
      </w:r>
    </w:p>
    <w:p>
      <w:pPr>
        <w:spacing w:line="360" w:lineRule="auto" w:before="0" w:after="0"/>
        <w:ind w:firstLine="420"/>
      </w:pPr>
      <w:r>
        <w:t>通过实施本资源配备计划改进措施方案，预计将实现以下效果：</w:t>
      </w:r>
    </w:p>
    <w:p>
      <w:pPr>
        <w:spacing w:line="360" w:lineRule="auto" w:before="0" w:after="0"/>
        <w:ind w:firstLine="420"/>
      </w:pPr>
      <w:r>
        <w:t>1. **提高工作效率**：优化资源配置，提高服务效率，确保项目进度。</w:t>
      </w:r>
    </w:p>
    <w:p>
      <w:pPr>
        <w:spacing w:line="360" w:lineRule="auto" w:before="0" w:after="0"/>
        <w:ind w:firstLine="420"/>
      </w:pPr>
      <w:r>
        <w:t>2. **提升服务质量**：加强人员培训和设备管理，提高服务质量，满足项目需求。</w:t>
      </w:r>
    </w:p>
    <w:p>
      <w:pPr>
        <w:spacing w:line="360" w:lineRule="auto" w:before="0" w:after="0"/>
        <w:ind w:firstLine="420"/>
      </w:pPr>
      <w:r>
        <w:t>3. **降低成本**：通过优化资源配置和设备管理，降低项目成本，提高经济效益。</w:t>
      </w:r>
    </w:p>
    <w:p>
      <w:pPr>
        <w:spacing w:line="360" w:lineRule="auto" w:before="0" w:after="0"/>
        <w:ind w:firstLine="420"/>
      </w:pPr>
      <w:r>
        <w:t>**六、结语**</w:t>
      </w:r>
    </w:p>
    <w:p>
      <w:pPr>
        <w:spacing w:line="360" w:lineRule="auto" w:before="0" w:after="0"/>
        <w:ind w:firstLine="420"/>
      </w:pPr>
      <w:r>
        <w:t>本资源配备计划改进措施方案旨在优化资源配置，提高服务效率，确保项目质量。沈阳顺鑫源运输服务有限公司将严格按照方案实施，确保沈采矿区6274户居民生活及生产垃圾清运服务的顺利开展。</w:t>
      </w:r>
    </w:p>
    <w:p>
      <w:pPr>
        <w:pStyle w:val="Heading2"/>
        <w:spacing w:line="360" w:lineRule="auto" w:before="0" w:after="0"/>
        <w:ind w:firstLine="420"/>
      </w:pPr>
      <w:r>
        <w:t>附录</w:t>
      </w:r>
    </w:p>
    <w:p>
      <w:pPr>
        <w:spacing w:line="360" w:lineRule="auto" w:before="0" w:after="0"/>
        <w:ind w:firstLine="420"/>
      </w:pPr>
      <w:r>
        <w:t>### 附录方案</w:t>
      </w:r>
    </w:p>
    <w:p>
      <w:pPr>
        <w:spacing w:line="360" w:lineRule="auto" w:before="0" w:after="0"/>
        <w:ind w:firstLine="420"/>
      </w:pPr>
      <w:r>
        <w:t>#### 一、项目概况</w:t>
      </w:r>
    </w:p>
    <w:p>
      <w:pPr>
        <w:spacing w:line="360" w:lineRule="auto" w:before="0" w:after="0"/>
        <w:ind w:firstLine="420"/>
      </w:pPr>
      <w:r>
        <w:t>沈阳顺鑫源运输服务有限公司（以下简称“公司”）拟参与沈采矿区6274户居民生活及生产垃圾清运服务项目的投标。该项目旨在为沈采矿区居民提供高效、环保的垃圾清运服务，确保居民生活环境的整洁与卫生。项目预估金额为722,100.00元（含税），服务地点由招标人指定，服务期为2025年01月01日至2025年12月31日，质量要求为合格。</w:t>
      </w:r>
    </w:p>
    <w:p>
      <w:pPr>
        <w:spacing w:line="360" w:lineRule="auto" w:before="0" w:after="0"/>
        <w:ind w:firstLine="420"/>
      </w:pPr>
      <w:r>
        <w:t>#### 二、质量保障措施</w:t>
      </w:r>
    </w:p>
    <w:p>
      <w:pPr>
        <w:spacing w:line="360" w:lineRule="auto" w:before="0" w:after="0"/>
        <w:ind w:firstLine="420"/>
      </w:pPr>
      <w:r>
        <w:t>1. **质量管理措施**：</w:t>
      </w:r>
    </w:p>
    <w:p>
      <w:pPr>
        <w:spacing w:line="360" w:lineRule="auto" w:before="0" w:after="0"/>
        <w:ind w:firstLine="420"/>
      </w:pPr>
      <w:r>
        <w:t xml:space="preserve">   - 公司将建立完善的质量管理体系，包括质量目标、质量计划、质量检查与验收等环节，确保服务质量符合招标人要求。</w:t>
      </w:r>
    </w:p>
    <w:p>
      <w:pPr>
        <w:spacing w:line="360" w:lineRule="auto" w:before="0" w:after="0"/>
        <w:ind w:firstLine="420"/>
      </w:pPr>
      <w:r>
        <w:t xml:space="preserve">   - 定期进行质量检查，对发现的问题及时整改，确保服务质量持续改进。</w:t>
      </w:r>
    </w:p>
    <w:p>
      <w:pPr>
        <w:spacing w:line="360" w:lineRule="auto" w:before="0" w:after="0"/>
        <w:ind w:firstLine="420"/>
      </w:pPr>
      <w:r>
        <w:t>2. **质量保证体系**：</w:t>
      </w:r>
    </w:p>
    <w:p>
      <w:pPr>
        <w:spacing w:line="360" w:lineRule="auto" w:before="0" w:after="0"/>
        <w:ind w:firstLine="420"/>
      </w:pPr>
      <w:r>
        <w:t xml:space="preserve">   - 建立健全的质量保证体系，包括质量责任制度、质量管理制度、质量培训制度等，确保服务质量稳定可靠。</w:t>
      </w:r>
    </w:p>
    <w:p>
      <w:pPr>
        <w:spacing w:line="360" w:lineRule="auto" w:before="0" w:after="0"/>
        <w:ind w:firstLine="420"/>
      </w:pPr>
      <w:r>
        <w:t xml:space="preserve">   - 定期对员工进行质量培训，提高员工的质量意识和操作技能。</w:t>
      </w:r>
    </w:p>
    <w:p>
      <w:pPr>
        <w:spacing w:line="360" w:lineRule="auto" w:before="0" w:after="0"/>
        <w:ind w:firstLine="420"/>
      </w:pPr>
      <w:r>
        <w:t>3. **质量控制关键点描述**：</w:t>
      </w:r>
    </w:p>
    <w:p>
      <w:pPr>
        <w:spacing w:line="360" w:lineRule="auto" w:before="0" w:after="0"/>
        <w:ind w:firstLine="420"/>
      </w:pPr>
      <w:r>
        <w:t xml:space="preserve">   - 垃圾收集、运输、处理等环节均设置质量控制点，确保每个环节的质量符合标准。</w:t>
      </w:r>
    </w:p>
    <w:p>
      <w:pPr>
        <w:spacing w:line="360" w:lineRule="auto" w:before="0" w:after="0"/>
        <w:ind w:firstLine="420"/>
      </w:pPr>
      <w:r>
        <w:t xml:space="preserve">   - 对关键质量控制点进行重点监控，确保服务质量达到预期目标。</w:t>
      </w:r>
    </w:p>
    <w:p>
      <w:pPr>
        <w:spacing w:line="360" w:lineRule="auto" w:before="0" w:after="0"/>
        <w:ind w:firstLine="420"/>
      </w:pPr>
      <w:r>
        <w:t>4. **质量管控流程**：</w:t>
      </w:r>
    </w:p>
    <w:p>
      <w:pPr>
        <w:spacing w:line="360" w:lineRule="auto" w:before="0" w:after="0"/>
        <w:ind w:firstLine="420"/>
      </w:pPr>
      <w:r>
        <w:t xml:space="preserve">   - 制定详细的质量管控流程，包括垃圾收集、运输、处理等环节的质量控制流程。</w:t>
      </w:r>
    </w:p>
    <w:p>
      <w:pPr>
        <w:spacing w:line="360" w:lineRule="auto" w:before="0" w:after="0"/>
        <w:ind w:firstLine="420"/>
      </w:pPr>
      <w:r>
        <w:t xml:space="preserve">   - 对每个环节进行严格的质量检查与验收，确保服务质量符合招标人要求。</w:t>
      </w:r>
    </w:p>
    <w:p>
      <w:pPr>
        <w:spacing w:line="360" w:lineRule="auto" w:before="0" w:after="0"/>
        <w:ind w:firstLine="420"/>
      </w:pPr>
      <w:r>
        <w:t>5. **质量标准符合招标人验收标准**：</w:t>
      </w:r>
    </w:p>
    <w:p>
      <w:pPr>
        <w:spacing w:line="360" w:lineRule="auto" w:before="0" w:after="0"/>
        <w:ind w:firstLine="420"/>
      </w:pPr>
      <w:r>
        <w:t xml:space="preserve">   - 公司将严格按照招标人规定的质量标准进行服务，确保服务质量符合验收标准。</w:t>
      </w:r>
    </w:p>
    <w:p>
      <w:pPr>
        <w:spacing w:line="360" w:lineRule="auto" w:before="0" w:after="0"/>
        <w:ind w:firstLine="420"/>
      </w:pPr>
      <w:r>
        <w:t xml:space="preserve">   - 定期进行质量自检，确保服务质量持续符合招标人要求。</w:t>
      </w:r>
    </w:p>
    <w:p>
      <w:pPr>
        <w:spacing w:line="360" w:lineRule="auto" w:before="0" w:after="0"/>
        <w:ind w:firstLine="420"/>
      </w:pPr>
      <w:r>
        <w:t>#### 三、安全生产和文明服务保障措施</w:t>
      </w:r>
    </w:p>
    <w:p>
      <w:pPr>
        <w:spacing w:line="360" w:lineRule="auto" w:before="0" w:after="0"/>
        <w:ind w:firstLine="420"/>
      </w:pPr>
      <w:r>
        <w:t>1. **安全生产管理制度**：</w:t>
      </w:r>
    </w:p>
    <w:p>
      <w:pPr>
        <w:spacing w:line="360" w:lineRule="auto" w:before="0" w:after="0"/>
        <w:ind w:firstLine="420"/>
      </w:pPr>
      <w:r>
        <w:t xml:space="preserve">   - 建立健全的安全生产管理制度，包括安全生产责任制、安全生产操作规程等，确保服务过程中的安全。</w:t>
      </w:r>
    </w:p>
    <w:p>
      <w:pPr>
        <w:spacing w:line="360" w:lineRule="auto" w:before="0" w:after="0"/>
        <w:ind w:firstLine="420"/>
      </w:pPr>
      <w:r>
        <w:t>2. **安全服务流程**：</w:t>
      </w:r>
    </w:p>
    <w:p>
      <w:pPr>
        <w:spacing w:line="360" w:lineRule="auto" w:before="0" w:after="0"/>
        <w:ind w:firstLine="420"/>
      </w:pPr>
      <w:r>
        <w:t xml:space="preserve">   - 制定详细的安全服务流程，包括垃圾收集、运输、处理等环节的安全操作流程。</w:t>
      </w:r>
    </w:p>
    <w:p>
      <w:pPr>
        <w:spacing w:line="360" w:lineRule="auto" w:before="0" w:after="0"/>
        <w:ind w:firstLine="420"/>
      </w:pPr>
      <w:r>
        <w:t xml:space="preserve">   - 对每个环节进行严格的安全检查与验收，确保服务过程中的安全。</w:t>
      </w:r>
    </w:p>
    <w:p>
      <w:pPr>
        <w:spacing w:line="360" w:lineRule="auto" w:before="0" w:after="0"/>
        <w:ind w:firstLine="420"/>
      </w:pPr>
      <w:r>
        <w:t>3. **安全生产组织机构图**：</w:t>
      </w:r>
    </w:p>
    <w:p>
      <w:pPr>
        <w:spacing w:line="360" w:lineRule="auto" w:before="0" w:after="0"/>
        <w:ind w:firstLine="420"/>
      </w:pPr>
      <w:r>
        <w:t xml:space="preserve">   - 建立安全生产组织机构，明确各岗位的安全职责，确保服务过程中的安全。</w:t>
      </w:r>
    </w:p>
    <w:p>
      <w:pPr>
        <w:spacing w:line="360" w:lineRule="auto" w:before="0" w:after="0"/>
        <w:ind w:firstLine="420"/>
      </w:pPr>
      <w:r>
        <w:t>4. **安全文明服务实施保障措施**：</w:t>
      </w:r>
    </w:p>
    <w:p>
      <w:pPr>
        <w:spacing w:line="360" w:lineRule="auto" w:before="0" w:after="0"/>
        <w:ind w:firstLine="420"/>
      </w:pPr>
      <w:r>
        <w:t xml:space="preserve">   - 制定详细的安全文明服务实施保障措施，包括安全培训、安全检查、安全整改等环节。</w:t>
      </w:r>
    </w:p>
    <w:p>
      <w:pPr>
        <w:spacing w:line="360" w:lineRule="auto" w:before="0" w:after="0"/>
        <w:ind w:firstLine="420"/>
      </w:pPr>
      <w:r>
        <w:t xml:space="preserve">   - 对每个环节进行严格的安全检查与验收，确保服务过程中的安全。</w:t>
      </w:r>
    </w:p>
    <w:p>
      <w:pPr>
        <w:spacing w:line="360" w:lineRule="auto" w:before="0" w:after="0"/>
        <w:ind w:firstLine="420"/>
      </w:pPr>
      <w:r>
        <w:t>#### 四、服务进度保障措施</w:t>
      </w:r>
    </w:p>
    <w:p>
      <w:pPr>
        <w:spacing w:line="360" w:lineRule="auto" w:before="0" w:after="0"/>
        <w:ind w:firstLine="420"/>
      </w:pPr>
      <w:r>
        <w:t>1. **服务进度计划图**：</w:t>
      </w:r>
    </w:p>
    <w:p>
      <w:pPr>
        <w:spacing w:line="360" w:lineRule="auto" w:before="0" w:after="0"/>
        <w:ind w:firstLine="420"/>
      </w:pPr>
      <w:r>
        <w:t xml:space="preserve">   - 制定详细的服务进度计划图，包括垃圾收集、运输、处理等环节的进度计划。</w:t>
      </w:r>
    </w:p>
    <w:p>
      <w:pPr>
        <w:spacing w:line="360" w:lineRule="auto" w:before="0" w:after="0"/>
        <w:ind w:firstLine="420"/>
      </w:pPr>
      <w:r>
        <w:t xml:space="preserve">   - 对每个环节进行严格的时间控制，确保服务进度符合项目需求。</w:t>
      </w:r>
    </w:p>
    <w:p>
      <w:pPr>
        <w:spacing w:line="360" w:lineRule="auto" w:before="0" w:after="0"/>
        <w:ind w:firstLine="420"/>
      </w:pPr>
      <w:r>
        <w:t>2. **服务进度保证措施**：</w:t>
      </w:r>
    </w:p>
    <w:p>
      <w:pPr>
        <w:spacing w:line="360" w:lineRule="auto" w:before="0" w:after="0"/>
        <w:ind w:firstLine="420"/>
      </w:pPr>
      <w:r>
        <w:t xml:space="preserve">   - 制定详细的服务进度保证措施，包括进度检查、进度调整等环节。</w:t>
      </w:r>
    </w:p>
    <w:p>
      <w:pPr>
        <w:spacing w:line="360" w:lineRule="auto" w:before="0" w:after="0"/>
        <w:ind w:firstLine="420"/>
      </w:pPr>
      <w:r>
        <w:t xml:space="preserve">   - 对每个环节进行严格的进度检查与验收，确保服务进度符合项目需求。</w:t>
      </w:r>
    </w:p>
    <w:p>
      <w:pPr>
        <w:spacing w:line="360" w:lineRule="auto" w:before="0" w:after="0"/>
        <w:ind w:firstLine="420"/>
      </w:pPr>
      <w:r>
        <w:t>#### 五、项目难点及特点分析和应对措施</w:t>
      </w:r>
    </w:p>
    <w:p>
      <w:pPr>
        <w:spacing w:line="360" w:lineRule="auto" w:before="0" w:after="0"/>
        <w:ind w:firstLine="420"/>
      </w:pPr>
      <w:r>
        <w:t>1. **过程中遇到阻碍**：</w:t>
      </w:r>
    </w:p>
    <w:p>
      <w:pPr>
        <w:spacing w:line="360" w:lineRule="auto" w:before="0" w:after="0"/>
        <w:ind w:firstLine="420"/>
      </w:pPr>
      <w:r>
        <w:t xml:space="preserve">   - 对服务过程中可能遇到的阻碍进行分析，制定相应的应对措施。</w:t>
      </w:r>
    </w:p>
    <w:p>
      <w:pPr>
        <w:spacing w:line="360" w:lineRule="auto" w:before="0" w:after="0"/>
        <w:ind w:firstLine="420"/>
      </w:pPr>
      <w:r>
        <w:t xml:space="preserve">   - 对每个环节进行严格的风险评估，确保服务过程中的安全。</w:t>
      </w:r>
    </w:p>
    <w:p>
      <w:pPr>
        <w:spacing w:line="360" w:lineRule="auto" w:before="0" w:after="0"/>
        <w:ind w:firstLine="420"/>
      </w:pPr>
      <w:r>
        <w:t>2. **现场环境复杂情况**：</w:t>
      </w:r>
    </w:p>
    <w:p>
      <w:pPr>
        <w:spacing w:line="360" w:lineRule="auto" w:before="0" w:after="0"/>
        <w:ind w:firstLine="420"/>
      </w:pPr>
      <w:r>
        <w:t xml:space="preserve">   - 对现场环境复杂情况进行详细分析，制定相应的应对措施。</w:t>
      </w:r>
    </w:p>
    <w:p>
      <w:pPr>
        <w:spacing w:line="360" w:lineRule="auto" w:before="0" w:after="0"/>
        <w:ind w:firstLine="420"/>
      </w:pPr>
      <w:r>
        <w:t xml:space="preserve">   - 对每个环节进行严格的环境评估，确保服务过程中的安全。</w:t>
      </w:r>
    </w:p>
    <w:p>
      <w:pPr>
        <w:spacing w:line="360" w:lineRule="auto" w:before="0" w:after="0"/>
        <w:ind w:firstLine="420"/>
      </w:pPr>
      <w:r>
        <w:t>3. **针对现场遇到的问题解决措施**：</w:t>
      </w:r>
    </w:p>
    <w:p>
      <w:pPr>
        <w:spacing w:line="360" w:lineRule="auto" w:before="0" w:after="0"/>
        <w:ind w:firstLine="420"/>
      </w:pPr>
      <w:r>
        <w:t xml:space="preserve">   - 对现场遇到的问题进行分析，制定相应的解决措施。</w:t>
      </w:r>
    </w:p>
    <w:p>
      <w:pPr>
        <w:spacing w:line="360" w:lineRule="auto" w:before="0" w:after="0"/>
        <w:ind w:firstLine="420"/>
      </w:pPr>
      <w:r>
        <w:t xml:space="preserve">   - 对每个环节进行严格的问题解决，确保服务过程中的安全。</w:t>
      </w:r>
    </w:p>
    <w:p>
      <w:pPr>
        <w:spacing w:line="360" w:lineRule="auto" w:before="0" w:after="0"/>
        <w:ind w:firstLine="420"/>
      </w:pPr>
      <w:r>
        <w:t>#### 六、应急处理保障机制</w:t>
      </w:r>
    </w:p>
    <w:p>
      <w:pPr>
        <w:spacing w:line="360" w:lineRule="auto" w:before="0" w:after="0"/>
        <w:ind w:firstLine="420"/>
      </w:pPr>
      <w:r>
        <w:t>1. **突发需求的处理机制**：</w:t>
      </w:r>
    </w:p>
    <w:p>
      <w:pPr>
        <w:spacing w:line="360" w:lineRule="auto" w:before="0" w:after="0"/>
        <w:ind w:firstLine="420"/>
      </w:pPr>
      <w:r>
        <w:t xml:space="preserve">   - 制定详细的突发需求处理机制，包括应急响应、应急处理等环节。</w:t>
      </w:r>
    </w:p>
    <w:p>
      <w:pPr>
        <w:spacing w:line="360" w:lineRule="auto" w:before="0" w:after="0"/>
        <w:ind w:firstLine="420"/>
      </w:pPr>
      <w:r>
        <w:t xml:space="preserve">   - 对每个环节进行严格的应急处理，确保服务过程中的安全。</w:t>
      </w:r>
    </w:p>
    <w:p>
      <w:pPr>
        <w:spacing w:line="360" w:lineRule="auto" w:before="0" w:after="0"/>
        <w:ind w:firstLine="420"/>
      </w:pPr>
      <w:r>
        <w:t>2. **系统障碍的解决方案**：</w:t>
      </w:r>
    </w:p>
    <w:p>
      <w:pPr>
        <w:spacing w:line="360" w:lineRule="auto" w:before="0" w:after="0"/>
        <w:ind w:firstLine="420"/>
      </w:pPr>
      <w:r>
        <w:t xml:space="preserve">   - 制定详细的系统障碍解决方案，包括系统故障、系统恢复等环节。</w:t>
      </w:r>
    </w:p>
    <w:p>
      <w:pPr>
        <w:spacing w:line="360" w:lineRule="auto" w:before="0" w:after="0"/>
        <w:ind w:firstLine="420"/>
      </w:pPr>
      <w:r>
        <w:t xml:space="preserve">   - 对每个环节进行严格的系统障碍处理，确保服务过程中的安全。</w:t>
      </w:r>
    </w:p>
    <w:p>
      <w:pPr>
        <w:spacing w:line="360" w:lineRule="auto" w:before="0" w:after="0"/>
        <w:ind w:firstLine="420"/>
      </w:pPr>
      <w:r>
        <w:t>3. **多项目并行的解决方案**：</w:t>
      </w:r>
    </w:p>
    <w:p>
      <w:pPr>
        <w:spacing w:line="360" w:lineRule="auto" w:before="0" w:after="0"/>
        <w:ind w:firstLine="420"/>
      </w:pPr>
      <w:r>
        <w:t xml:space="preserve">   - 制定详细的多项目并行解决方案，包括项目协调、项目进度控制等环节。</w:t>
      </w:r>
    </w:p>
    <w:p>
      <w:pPr>
        <w:spacing w:line="360" w:lineRule="auto" w:before="0" w:after="0"/>
        <w:ind w:firstLine="420"/>
      </w:pPr>
      <w:r>
        <w:t xml:space="preserve">   - 对每个环节进行严格的项目并行处理，确保服务过程中的安全。</w:t>
      </w:r>
    </w:p>
    <w:p>
      <w:pPr>
        <w:spacing w:line="360" w:lineRule="auto" w:before="0" w:after="0"/>
        <w:ind w:firstLine="420"/>
      </w:pPr>
      <w:r>
        <w:t>4. **时间周期紧的解决方案**：</w:t>
      </w:r>
    </w:p>
    <w:p>
      <w:pPr>
        <w:spacing w:line="360" w:lineRule="auto" w:before="0" w:after="0"/>
        <w:ind w:firstLine="420"/>
      </w:pPr>
      <w:r>
        <w:t xml:space="preserve">   - 制定详细的时间周期紧解决方案，包括时间控制、进度调整等环节。</w:t>
      </w:r>
    </w:p>
    <w:p>
      <w:pPr>
        <w:spacing w:line="360" w:lineRule="auto" w:before="0" w:after="0"/>
        <w:ind w:firstLine="420"/>
      </w:pPr>
      <w:r>
        <w:t xml:space="preserve">   - 对每个环节进行严格的时间周期处理，确保服务过程中的安全。</w:t>
      </w:r>
    </w:p>
    <w:p>
      <w:pPr>
        <w:spacing w:line="360" w:lineRule="auto" w:before="0" w:after="0"/>
        <w:ind w:firstLine="420"/>
      </w:pPr>
      <w:r>
        <w:t>5. **夜间服务的解决方案**：</w:t>
      </w:r>
    </w:p>
    <w:p>
      <w:pPr>
        <w:spacing w:line="360" w:lineRule="auto" w:before="0" w:after="0"/>
        <w:ind w:firstLine="420"/>
      </w:pPr>
      <w:r>
        <w:t xml:space="preserve">   - 制定详细的夜间服务解决方案，包括夜间安全、夜间操作等环节。</w:t>
      </w:r>
    </w:p>
    <w:p>
      <w:pPr>
        <w:spacing w:line="360" w:lineRule="auto" w:before="0" w:after="0"/>
        <w:ind w:firstLine="420"/>
      </w:pPr>
      <w:r>
        <w:t xml:space="preserve">   - 对每个环节进行严格的夜间服务处理，确保服务过程中的安全。</w:t>
      </w:r>
    </w:p>
    <w:p>
      <w:pPr>
        <w:spacing w:line="360" w:lineRule="auto" w:before="0" w:after="0"/>
        <w:ind w:firstLine="420"/>
      </w:pPr>
      <w:r>
        <w:t>#### 七、作业规范</w:t>
      </w:r>
    </w:p>
    <w:p>
      <w:pPr>
        <w:spacing w:line="360" w:lineRule="auto" w:before="0" w:after="0"/>
        <w:ind w:firstLine="420"/>
      </w:pPr>
      <w:r>
        <w:t>1. **垃圾收集的作业规范**：</w:t>
      </w:r>
    </w:p>
    <w:p>
      <w:pPr>
        <w:spacing w:line="360" w:lineRule="auto" w:before="0" w:after="0"/>
        <w:ind w:firstLine="420"/>
      </w:pPr>
      <w:r>
        <w:t xml:space="preserve">   - 制定详细的垃圾收集作业规范，包括垃圾收集流程、垃圾</w:t>
      </w:r>
    </w:p>
    <w:p>
      <w:pPr>
        <w:pStyle w:val="Heading3"/>
        <w:spacing w:line="360" w:lineRule="auto" w:before="0" w:after="0"/>
        <w:ind w:firstLine="420"/>
      </w:pPr>
      <w:r>
        <w:t xml:space="preserve"> 资源配备计划的相关表格与模板</w:t>
      </w:r>
    </w:p>
    <w:p>
      <w:pPr>
        <w:spacing w:line="360" w:lineRule="auto" w:before="0" w:after="0"/>
        <w:ind w:firstLine="420"/>
      </w:pPr>
      <w:r>
        <w:t>**沈阳顺鑫源运输服务有限公司资源配备计划方案**</w:t>
      </w:r>
    </w:p>
    <w:p>
      <w:pPr>
        <w:spacing w:line="360" w:lineRule="auto" w:before="0" w:after="0"/>
        <w:ind w:firstLine="420"/>
      </w:pPr>
      <w:r>
        <w:t>**一、项目概述**</w:t>
      </w:r>
    </w:p>
    <w:p>
      <w:pPr>
        <w:spacing w:line="360" w:lineRule="auto" w:before="0" w:after="0"/>
        <w:ind w:firstLine="420"/>
      </w:pPr>
      <w:r>
        <w:t>本项目为沈采矿区6274户居民生活及生产垃圾清运服务，服务期为2025年01月01日至2025年12月31日，预估金额为722,100.00元（含税）。服务地点由招标人指定，质量要求为合格。</w:t>
      </w:r>
    </w:p>
    <w:p>
      <w:pPr>
        <w:spacing w:line="360" w:lineRule="auto" w:before="0" w:after="0"/>
        <w:ind w:firstLine="420"/>
      </w:pPr>
      <w:r>
        <w:t>**二、资源配备计划**</w:t>
      </w:r>
    </w:p>
    <w:p>
      <w:pPr>
        <w:spacing w:line="360" w:lineRule="auto" w:before="0" w:after="0"/>
        <w:ind w:firstLine="420"/>
      </w:pPr>
      <w:r>
        <w:t>为确保项目顺利进行，沈阳顺鑫源运输服务有限公司将制定详细的资源配备计划，包括劳动力配备和服务用机械配备。</w:t>
      </w:r>
    </w:p>
    <w:p>
      <w:pPr>
        <w:spacing w:line="360" w:lineRule="auto" w:before="0" w:after="0"/>
        <w:ind w:firstLine="420"/>
      </w:pPr>
      <w:r>
        <w:t>**1. 劳动力配备**</w:t>
      </w:r>
    </w:p>
    <w:p>
      <w:pPr>
        <w:spacing w:line="360" w:lineRule="auto" w:before="0" w:after="0"/>
        <w:ind w:firstLine="420"/>
      </w:pPr>
      <w:r>
        <w:t>根据项目需求，公司将配备以下劳动力：</w:t>
      </w:r>
    </w:p>
    <w:p>
      <w:pPr>
        <w:spacing w:line="360" w:lineRule="auto" w:before="0" w:after="0"/>
        <w:ind w:firstLine="420"/>
      </w:pPr>
      <w:r>
        <w:t>- 项目经理：1名，负责项目的整体管理和协调工作。</w:t>
      </w:r>
    </w:p>
    <w:p>
      <w:pPr>
        <w:spacing w:line="360" w:lineRule="auto" w:before="0" w:after="0"/>
        <w:ind w:firstLine="420"/>
      </w:pPr>
      <w:r>
        <w:t>- 技术负责人：1名，负责技术指导和质量控制。</w:t>
      </w:r>
    </w:p>
    <w:p>
      <w:pPr>
        <w:spacing w:line="360" w:lineRule="auto" w:before="0" w:after="0"/>
        <w:ind w:firstLine="420"/>
      </w:pPr>
      <w:r>
        <w:t>- 现场管理人员：2名，负责现场管理和协调工作。</w:t>
      </w:r>
    </w:p>
    <w:p>
      <w:pPr>
        <w:spacing w:line="360" w:lineRule="auto" w:before="0" w:after="0"/>
        <w:ind w:firstLine="420"/>
      </w:pPr>
      <w:r>
        <w:t>- 垃圾收集员：10名，负责垃圾的收集和运输工作。</w:t>
      </w:r>
    </w:p>
    <w:p>
      <w:pPr>
        <w:spacing w:line="360" w:lineRule="auto" w:before="0" w:after="0"/>
        <w:ind w:firstLine="420"/>
      </w:pPr>
      <w:r>
        <w:t>- 机械操作员：5名，负责垃圾收集车的操作和维护工作。</w:t>
      </w:r>
    </w:p>
    <w:p>
      <w:pPr>
        <w:spacing w:line="360" w:lineRule="auto" w:before="0" w:after="0"/>
        <w:ind w:firstLine="420"/>
      </w:pPr>
      <w:r>
        <w:t>- 垃圾处理员：3名，负责垃圾的分类和处理工作。</w:t>
      </w:r>
    </w:p>
    <w:p>
      <w:pPr>
        <w:spacing w:line="360" w:lineRule="auto" w:before="0" w:after="0"/>
        <w:ind w:firstLine="420"/>
      </w:pPr>
      <w:r>
        <w:t>**2. 服务用机械配备**</w:t>
      </w:r>
    </w:p>
    <w:p>
      <w:pPr>
        <w:spacing w:line="360" w:lineRule="auto" w:before="0" w:after="0"/>
        <w:ind w:firstLine="420"/>
      </w:pPr>
      <w:r>
        <w:t>为确保垃圾清运服务的顺利进行，公司将配备以下服务用机械：</w:t>
      </w:r>
    </w:p>
    <w:p>
      <w:pPr>
        <w:spacing w:line="360" w:lineRule="auto" w:before="0" w:after="0"/>
        <w:ind w:firstLine="420"/>
      </w:pPr>
      <w:r>
        <w:t>- 垃圾收集车：10辆，用于垃圾的收集和运输。</w:t>
      </w:r>
    </w:p>
    <w:p>
      <w:pPr>
        <w:spacing w:line="360" w:lineRule="auto" w:before="0" w:after="0"/>
        <w:ind w:firstLine="420"/>
      </w:pPr>
      <w:r>
        <w:t>- 垃圾压缩车：2辆，用于垃圾的压缩和运输。</w:t>
      </w:r>
    </w:p>
    <w:p>
      <w:pPr>
        <w:spacing w:line="360" w:lineRule="auto" w:before="0" w:after="0"/>
        <w:ind w:firstLine="420"/>
      </w:pPr>
      <w:r>
        <w:t>- 垃圾处理设备：1套，用于垃圾的分类和处理。</w:t>
      </w:r>
    </w:p>
    <w:p>
      <w:pPr>
        <w:spacing w:line="360" w:lineRule="auto" w:before="0" w:after="0"/>
        <w:ind w:firstLine="420"/>
      </w:pPr>
      <w:r>
        <w:t>- 安全防护设备：若干，用于保障服务人员的安全。</w:t>
      </w:r>
    </w:p>
    <w:p>
      <w:pPr>
        <w:spacing w:line="360" w:lineRule="auto" w:before="0" w:after="0"/>
        <w:ind w:firstLine="420"/>
      </w:pPr>
      <w:r>
        <w:t>**三、资源配备计划表格与模板**</w:t>
      </w:r>
    </w:p>
    <w:p>
      <w:pPr>
        <w:spacing w:line="360" w:lineRule="auto" w:before="0" w:after="0"/>
        <w:ind w:firstLine="420"/>
      </w:pPr>
      <w:r>
        <w:t>为确保资源配备计划的实施，公司将制定以下表格与模板：</w:t>
      </w:r>
    </w:p>
    <w:p>
      <w:pPr>
        <w:spacing w:line="360" w:lineRule="auto" w:before="0" w:after="0"/>
        <w:ind w:firstLine="420"/>
      </w:pPr>
      <w:r>
        <w:t>**1. 劳动力配备计划表**</w:t>
      </w:r>
    </w:p>
    <w:p>
      <w:pPr>
        <w:spacing w:line="360" w:lineRule="auto" w:before="0" w:after="0"/>
        <w:ind w:firstLine="420"/>
      </w:pPr>
      <w:r>
        <w:t>| 职位       | 人数 | 进场时间       | 备注 |</w:t>
      </w:r>
    </w:p>
    <w:p>
      <w:pPr>
        <w:spacing w:line="360" w:lineRule="auto" w:before="0" w:after="0"/>
        <w:ind w:firstLine="420"/>
      </w:pPr>
      <w:r>
        <w:t>|------------|------|----------------|------|</w:t>
      </w:r>
    </w:p>
    <w:p>
      <w:pPr>
        <w:spacing w:line="360" w:lineRule="auto" w:before="0" w:after="0"/>
        <w:ind w:firstLine="420"/>
      </w:pPr>
      <w:r>
        <w:t>| 项目经理   | 1    | 2025年01月01日 |      |</w:t>
      </w:r>
    </w:p>
    <w:p>
      <w:pPr>
        <w:spacing w:line="360" w:lineRule="auto" w:before="0" w:after="0"/>
        <w:ind w:firstLine="420"/>
      </w:pPr>
      <w:r>
        <w:t>| 技术负责人 | 1    | 2025年01月01日 |      |</w:t>
      </w:r>
    </w:p>
    <w:p>
      <w:pPr>
        <w:spacing w:line="360" w:lineRule="auto" w:before="0" w:after="0"/>
        <w:ind w:firstLine="420"/>
      </w:pPr>
      <w:r>
        <w:t>| 现场管理人员 | 2    | 2025年01月01日 |      |</w:t>
      </w:r>
    </w:p>
    <w:p>
      <w:pPr>
        <w:spacing w:line="360" w:lineRule="auto" w:before="0" w:after="0"/>
        <w:ind w:firstLine="420"/>
      </w:pPr>
      <w:r>
        <w:t>| 垃圾收集员  | 10   | 2025年01月01日 |      |</w:t>
      </w:r>
    </w:p>
    <w:p>
      <w:pPr>
        <w:spacing w:line="360" w:lineRule="auto" w:before="0" w:after="0"/>
        <w:ind w:firstLine="420"/>
      </w:pPr>
      <w:r>
        <w:t>| 机械操作员  | 5    | 2025年01月01日 |      |</w:t>
      </w:r>
    </w:p>
    <w:p>
      <w:pPr>
        <w:spacing w:line="360" w:lineRule="auto" w:before="0" w:after="0"/>
        <w:ind w:firstLine="420"/>
      </w:pPr>
      <w:r>
        <w:t>| 垃圾处理员  | 3    | 2025年01月01日 |      |</w:t>
      </w:r>
    </w:p>
    <w:p>
      <w:pPr>
        <w:spacing w:line="360" w:lineRule="auto" w:before="0" w:after="0"/>
        <w:ind w:firstLine="420"/>
      </w:pPr>
      <w:r>
        <w:t>**2. 服务用机械配备计划表**</w:t>
      </w:r>
    </w:p>
    <w:p>
      <w:pPr>
        <w:spacing w:line="360" w:lineRule="auto" w:before="0" w:after="0"/>
        <w:ind w:firstLine="420"/>
      </w:pPr>
      <w:r>
        <w:t>| 机械名称    | 数量 | 进场时间       | 备注 |</w:t>
      </w:r>
    </w:p>
    <w:p>
      <w:pPr>
        <w:spacing w:line="360" w:lineRule="auto" w:before="0" w:after="0"/>
        <w:ind w:firstLine="420"/>
      </w:pPr>
      <w:r>
        <w:t>|-------------|------|----------------|------|</w:t>
      </w:r>
    </w:p>
    <w:p>
      <w:pPr>
        <w:spacing w:line="360" w:lineRule="auto" w:before="0" w:after="0"/>
        <w:ind w:firstLine="420"/>
      </w:pPr>
      <w:r>
        <w:t>| 垃圾收集车  | 10辆 | 2025年01月01日 |      |</w:t>
      </w:r>
    </w:p>
    <w:p>
      <w:pPr>
        <w:spacing w:line="360" w:lineRule="auto" w:before="0" w:after="0"/>
        <w:ind w:firstLine="420"/>
      </w:pPr>
      <w:r>
        <w:t>| 垃圾压缩车  | 2辆  | 2025年01月01日 |      |</w:t>
      </w:r>
    </w:p>
    <w:p>
      <w:pPr>
        <w:spacing w:line="360" w:lineRule="auto" w:before="0" w:after="0"/>
        <w:ind w:firstLine="420"/>
      </w:pPr>
      <w:r>
        <w:t>| 垃圾处理设备 | 1套  | 2025年01月01日 |      |</w:t>
      </w:r>
    </w:p>
    <w:p>
      <w:pPr>
        <w:spacing w:line="360" w:lineRule="auto" w:before="0" w:after="0"/>
        <w:ind w:firstLine="420"/>
      </w:pPr>
      <w:r>
        <w:t>| 安全防护设备 | 若干 | 2025年01月01日 |      |</w:t>
      </w:r>
    </w:p>
    <w:p>
      <w:pPr>
        <w:spacing w:line="360" w:lineRule="auto" w:before="0" w:after="0"/>
        <w:ind w:firstLine="420"/>
      </w:pPr>
      <w:r>
        <w:t>**四、资源配备计划实施**</w:t>
      </w:r>
    </w:p>
    <w:p>
      <w:pPr>
        <w:spacing w:line="360" w:lineRule="auto" w:before="0" w:after="0"/>
        <w:ind w:firstLine="420"/>
      </w:pPr>
      <w:r>
        <w:t>为确保资源配备计划的实施，公司将采取以下措施：</w:t>
      </w:r>
    </w:p>
    <w:p>
      <w:pPr>
        <w:spacing w:line="360" w:lineRule="auto" w:before="0" w:after="0"/>
        <w:ind w:firstLine="420"/>
      </w:pPr>
      <w:r>
        <w:t>- 制定详细的资源配备计划，明确各类资源的配备数量和进场时间。</w:t>
      </w:r>
    </w:p>
    <w:p>
      <w:pPr>
        <w:spacing w:line="360" w:lineRule="auto" w:before="0" w:after="0"/>
        <w:ind w:firstLine="420"/>
      </w:pPr>
      <w:r>
        <w:t>- 加强与供应商的沟通，确保各类资源的及时供应。</w:t>
      </w:r>
    </w:p>
    <w:p>
      <w:pPr>
        <w:spacing w:line="360" w:lineRule="auto" w:before="0" w:after="0"/>
        <w:ind w:firstLine="420"/>
      </w:pPr>
      <w:r>
        <w:t>- 定期检查资源配备情况，及时调整和补充不足的资源。</w:t>
      </w:r>
    </w:p>
    <w:p>
      <w:pPr>
        <w:spacing w:line="360" w:lineRule="auto" w:before="0" w:after="0"/>
        <w:ind w:firstLine="420"/>
      </w:pPr>
      <w:r>
        <w:t>- 加强对服务人员的培训和管理，提高其工作效率和服务质量。</w:t>
      </w:r>
    </w:p>
    <w:p>
      <w:pPr>
        <w:spacing w:line="360" w:lineRule="auto" w:before="0" w:after="0"/>
        <w:ind w:firstLine="420"/>
      </w:pPr>
      <w:r>
        <w:t>- 加强对服务用机械的维护和管理，确保其正常运行。</w:t>
      </w:r>
    </w:p>
    <w:p>
      <w:pPr>
        <w:spacing w:line="360" w:lineRule="auto" w:before="0" w:after="0"/>
        <w:ind w:firstLine="420"/>
      </w:pPr>
      <w:r>
        <w:t>**五、资源配备计划评估**</w:t>
      </w:r>
    </w:p>
    <w:p>
      <w:pPr>
        <w:spacing w:line="360" w:lineRule="auto" w:before="0" w:after="0"/>
        <w:ind w:firstLine="420"/>
      </w:pPr>
      <w:r>
        <w:t>为确保资源配备计划的实施效果，公司将定期进行评估，包括：</w:t>
      </w:r>
    </w:p>
    <w:p>
      <w:pPr>
        <w:spacing w:line="360" w:lineRule="auto" w:before="0" w:after="0"/>
        <w:ind w:firstLine="420"/>
      </w:pPr>
      <w:r>
        <w:t>- 资源配备计划的执行情况。</w:t>
      </w:r>
    </w:p>
    <w:p>
      <w:pPr>
        <w:spacing w:line="360" w:lineRule="auto" w:before="0" w:after="0"/>
        <w:ind w:firstLine="420"/>
      </w:pPr>
      <w:r>
        <w:t>- 服务人员的出勤和工作效率。</w:t>
      </w:r>
    </w:p>
    <w:p>
      <w:pPr>
        <w:spacing w:line="360" w:lineRule="auto" w:before="0" w:after="0"/>
        <w:ind w:firstLine="420"/>
      </w:pPr>
      <w:r>
        <w:t>- 服务用机械的运行情况。</w:t>
      </w:r>
    </w:p>
    <w:p>
      <w:pPr>
        <w:spacing w:line="360" w:lineRule="auto" w:before="0" w:after="0"/>
        <w:ind w:firstLine="420"/>
      </w:pPr>
      <w:r>
        <w:t>- 垃圾清运服务的质量和效率。</w:t>
      </w:r>
    </w:p>
    <w:p>
      <w:pPr>
        <w:spacing w:line="360" w:lineRule="auto" w:before="0" w:after="0"/>
        <w:ind w:firstLine="420"/>
      </w:pPr>
      <w:r>
        <w:t>通过评估，公司将及时调整资源配备计划，确保项目顺利进行。</w:t>
      </w:r>
    </w:p>
    <w:p>
      <w:pPr>
        <w:spacing w:line="360" w:lineRule="auto" w:before="0" w:after="0"/>
        <w:ind w:firstLine="420"/>
      </w:pPr>
      <w:r>
        <w:t>**六、结论**</w:t>
      </w:r>
    </w:p>
    <w:p>
      <w:pPr>
        <w:spacing w:line="360" w:lineRule="auto" w:before="0" w:after="0"/>
        <w:ind w:firstLine="420"/>
      </w:pPr>
      <w:r>
        <w:t>沈阳顺鑫源运输服务有限公司将严格按照资源配备计划实施，确保项目的顺利进行。公司将配备充足的劳动力和服务用机械，加强管理和培训，提高服务质量和效率，为沈采矿区6274户居民提供优质的垃圾清运服务。</w:t>
      </w:r>
    </w:p>
    <w:p>
      <w:pPr>
        <w:pStyle w:val="Heading3"/>
        <w:spacing w:line="360" w:lineRule="auto" w:before="0" w:after="0"/>
        <w:ind w:firstLine="420"/>
      </w:pPr>
      <w:r>
        <w:t xml:space="preserve"> 资源配备计划的相关法律法规与政策文件</w:t>
      </w:r>
    </w:p>
    <w:p>
      <w:pPr>
        <w:spacing w:line="360" w:lineRule="auto" w:before="0" w:after="0"/>
        <w:ind w:firstLine="420"/>
      </w:pPr>
      <w:r>
        <w:t>**资源配备计划的相关法律法规与政策文件方案**</w:t>
      </w:r>
    </w:p>
    <w:p>
      <w:pPr>
        <w:spacing w:line="360" w:lineRule="auto" w:before="0" w:after="0"/>
        <w:ind w:firstLine="420"/>
      </w:pPr>
      <w:r>
        <w:t>**一、引言**</w:t>
      </w:r>
    </w:p>
    <w:p>
      <w:pPr>
        <w:spacing w:line="360" w:lineRule="auto" w:before="0" w:after="0"/>
        <w:ind w:firstLine="420"/>
      </w:pPr>
      <w:r>
        <w:t>为确保沈采矿区6274户居民生活及生产垃圾清运服务的顺利实施，沈阳顺鑫源运输服务有限公司（以下简称“公司”）将严格按照相关法律法规与政策文件的要求，制定详细的资源配备计划。本方案旨在明确资源配备的法律依据、政策支持以及具体实施措施，以确保服务质量与效率。</w:t>
      </w:r>
    </w:p>
    <w:p>
      <w:pPr>
        <w:spacing w:line="360" w:lineRule="auto" w:before="0" w:after="0"/>
        <w:ind w:firstLine="420"/>
      </w:pPr>
      <w:r>
        <w:t>**二、法律法规依据**</w:t>
      </w:r>
    </w:p>
    <w:p>
      <w:pPr>
        <w:spacing w:line="360" w:lineRule="auto" w:before="0" w:after="0"/>
        <w:ind w:firstLine="420"/>
      </w:pPr>
      <w:r>
        <w:t>1. **《中华人民共和国环境保护法》**：该法明确规定了环境保护的基本原则和目标，要求企业采取有效措施防治污染，保护环境。</w:t>
      </w:r>
    </w:p>
    <w:p>
      <w:pPr>
        <w:spacing w:line="360" w:lineRule="auto" w:before="0" w:after="0"/>
        <w:ind w:firstLine="420"/>
      </w:pPr>
      <w:r>
        <w:t>2. **《城市生活垃圾管理办法》**：该办法对城市生活垃圾的收集、运输和处理进行了规范，要求企业具备相应的资质和能力。</w:t>
      </w:r>
    </w:p>
    <w:p>
      <w:pPr>
        <w:spacing w:line="360" w:lineRule="auto" w:before="0" w:after="0"/>
        <w:ind w:firstLine="420"/>
      </w:pPr>
      <w:r>
        <w:t>3. **《中华人民共和国固体废物污染环境防治法》**：该法对固体废物的管理进行了全面规定，包括收集、运输、处置等环节。</w:t>
      </w:r>
    </w:p>
    <w:p>
      <w:pPr>
        <w:spacing w:line="360" w:lineRule="auto" w:before="0" w:after="0"/>
        <w:ind w:firstLine="420"/>
      </w:pPr>
      <w:r>
        <w:t>4. **《中华人民共和国安全生产法》**：该法要求企业建立健全安全生产责任制，确保员工的生命安全和身体健康。</w:t>
      </w:r>
    </w:p>
    <w:p>
      <w:pPr>
        <w:spacing w:line="360" w:lineRule="auto" w:before="0" w:after="0"/>
        <w:ind w:firstLine="420"/>
      </w:pPr>
      <w:r>
        <w:t>**三、政策文件支持**</w:t>
      </w:r>
    </w:p>
    <w:p>
      <w:pPr>
        <w:spacing w:line="360" w:lineRule="auto" w:before="0" w:after="0"/>
        <w:ind w:firstLine="420"/>
      </w:pPr>
      <w:r>
        <w:t>1. **《关于推进生活垃圾分类工作的指导意见》**：该文件提出了推进生活垃圾分类工作的总体要求、目标任务和政策措施，为公司提供了政策指导。</w:t>
      </w:r>
    </w:p>
    <w:p>
      <w:pPr>
        <w:spacing w:line="360" w:lineRule="auto" w:before="0" w:after="0"/>
        <w:ind w:firstLine="420"/>
      </w:pPr>
      <w:r>
        <w:t>2. **《关于进一步加强城市生活垃圾处理工作的通知》**：该通知要求各地加强城市生活垃圾处理工作，提高处理能力和水平。</w:t>
      </w:r>
    </w:p>
    <w:p>
      <w:pPr>
        <w:spacing w:line="360" w:lineRule="auto" w:before="0" w:after="0"/>
        <w:ind w:firstLine="420"/>
      </w:pPr>
      <w:r>
        <w:t>3. **《关于促进环保产业发展的若干意见》**：该意见鼓励环保产业发展，为公司提供了政策支持和市场机遇。</w:t>
      </w:r>
    </w:p>
    <w:p>
      <w:pPr>
        <w:spacing w:line="360" w:lineRule="auto" w:before="0" w:after="0"/>
        <w:ind w:firstLine="420"/>
      </w:pPr>
      <w:r>
        <w:t>**四、资源配备计划**</w:t>
      </w:r>
    </w:p>
    <w:p>
      <w:pPr>
        <w:spacing w:line="360" w:lineRule="auto" w:before="0" w:after="0"/>
        <w:ind w:firstLine="420"/>
      </w:pPr>
      <w:r>
        <w:t>1. **劳动力配备**</w:t>
      </w:r>
    </w:p>
    <w:p>
      <w:pPr>
        <w:spacing w:line="360" w:lineRule="auto" w:before="0" w:after="0"/>
        <w:ind w:firstLine="420"/>
      </w:pPr>
      <w:r>
        <w:t xml:space="preserve">   - 根据项目需求，公司计划配备专业的垃圾清运人员，确保服务质量和效率。</w:t>
      </w:r>
    </w:p>
    <w:p>
      <w:pPr>
        <w:spacing w:line="360" w:lineRule="auto" w:before="0" w:after="0"/>
        <w:ind w:firstLine="420"/>
      </w:pPr>
      <w:r>
        <w:t xml:space="preserve">   - 所有员工将接受专业培训，掌握垃圾清运的相关知识和技能。</w:t>
      </w:r>
    </w:p>
    <w:p>
      <w:pPr>
        <w:spacing w:line="360" w:lineRule="auto" w:before="0" w:after="0"/>
        <w:ind w:firstLine="420"/>
      </w:pPr>
      <w:r>
        <w:t xml:space="preserve">   - 建立完善的员工管理制度，确保员工的工作积极性和稳定性。</w:t>
      </w:r>
    </w:p>
    <w:p>
      <w:pPr>
        <w:spacing w:line="360" w:lineRule="auto" w:before="0" w:after="0"/>
        <w:ind w:firstLine="420"/>
      </w:pPr>
      <w:r>
        <w:t>2. **服务用机械配备**</w:t>
      </w:r>
    </w:p>
    <w:p>
      <w:pPr>
        <w:spacing w:line="360" w:lineRule="auto" w:before="0" w:after="0"/>
        <w:ind w:firstLine="420"/>
      </w:pPr>
      <w:r>
        <w:t xml:space="preserve">   - 根据项目规模和需求，公司计划配备足够数量的垃圾清运车辆和设备。</w:t>
      </w:r>
    </w:p>
    <w:p>
      <w:pPr>
        <w:spacing w:line="360" w:lineRule="auto" w:before="0" w:after="0"/>
        <w:ind w:firstLine="420"/>
      </w:pPr>
      <w:r>
        <w:t xml:space="preserve">   - 所有车辆和设备将定期进行维护和保养，确保其正常运行和使用寿命。</w:t>
      </w:r>
    </w:p>
    <w:p>
      <w:pPr>
        <w:spacing w:line="360" w:lineRule="auto" w:before="0" w:after="0"/>
        <w:ind w:firstLine="420"/>
      </w:pPr>
      <w:r>
        <w:t xml:space="preserve">   - 建立设备管理制度，确保设备的合理使用和有效管理。</w:t>
      </w:r>
    </w:p>
    <w:p>
      <w:pPr>
        <w:spacing w:line="360" w:lineRule="auto" w:before="0" w:after="0"/>
        <w:ind w:firstLine="420"/>
      </w:pPr>
      <w:r>
        <w:t>**五、实施措施**</w:t>
      </w:r>
    </w:p>
    <w:p>
      <w:pPr>
        <w:spacing w:line="360" w:lineRule="auto" w:before="0" w:after="0"/>
        <w:ind w:firstLine="420"/>
      </w:pPr>
      <w:r>
        <w:t>1. **建立完善的资源配备管理体系**：公司将对资源配备进行统一管理和调度，确保资源的合理配置和使用。</w:t>
      </w:r>
    </w:p>
    <w:p>
      <w:pPr>
        <w:spacing w:line="360" w:lineRule="auto" w:before="0" w:after="0"/>
        <w:ind w:firstLine="420"/>
      </w:pPr>
      <w:r>
        <w:t>2. **加强员工培训和管理**：公司将对员工进行定期的培训和管理，提高员工的专业素质和工作能力。</w:t>
      </w:r>
    </w:p>
    <w:p>
      <w:pPr>
        <w:spacing w:line="360" w:lineRule="auto" w:before="0" w:after="0"/>
        <w:ind w:firstLine="420"/>
      </w:pPr>
      <w:r>
        <w:t>3. **定期进行设备维护和保养**：公司将对设备进行定期的维护和保养，确保设备的正常运行和使用寿命。</w:t>
      </w:r>
    </w:p>
    <w:p>
      <w:pPr>
        <w:spacing w:line="360" w:lineRule="auto" w:before="0" w:after="0"/>
        <w:ind w:firstLine="420"/>
      </w:pPr>
      <w:r>
        <w:t>4. **建立应急预案**：公司将制定应急预案，确保在突发情况下能够迅速响应和处理。</w:t>
      </w:r>
    </w:p>
    <w:p>
      <w:pPr>
        <w:spacing w:line="360" w:lineRule="auto" w:before="0" w:after="0"/>
        <w:ind w:firstLine="420"/>
      </w:pPr>
      <w:r>
        <w:t>**六、总结**</w:t>
      </w:r>
    </w:p>
    <w:p>
      <w:pPr>
        <w:spacing w:line="360" w:lineRule="auto" w:before="0" w:after="0"/>
        <w:ind w:firstLine="420"/>
      </w:pPr>
      <w:r>
        <w:t>本方案旨在确保沈采矿区6274户居民生活及生产垃圾清运服务的顺利实施，通过制定详细的资源配备计划，确保服务质量与效率。公司将严格按照相关法律法规与政策文件的要求，建立健全的资源配备管理体系，确保资源的合理配置和使用。同时，公司将加强员工培训和管理，提高员工的专业素质和工作能力，确保服务的顺利进行。</w:t>
      </w:r>
    </w:p>
    <w:p>
      <w:pPr>
        <w:pStyle w:val="Heading3"/>
        <w:spacing w:line="360" w:lineRule="auto" w:before="0" w:after="0"/>
        <w:ind w:firstLine="420"/>
      </w:pPr>
      <w:r>
        <w:t xml:space="preserve"> 资源配备计划的相关参考资料与案例</w:t>
      </w:r>
    </w:p>
    <w:p>
      <w:pPr>
        <w:spacing w:line="360" w:lineRule="auto" w:before="0" w:after="0"/>
        <w:ind w:firstLine="420"/>
      </w:pPr>
      <w:r>
        <w:t>**沈阳顺鑫源运输服务有限公司资源配备计划方案**</w:t>
      </w:r>
    </w:p>
    <w:p>
      <w:pPr>
        <w:spacing w:line="360" w:lineRule="auto" w:before="0" w:after="0"/>
        <w:ind w:firstLine="420"/>
      </w:pPr>
      <w:r>
        <w:t>**一、项目概述**</w:t>
      </w:r>
    </w:p>
    <w:p>
      <w:pPr>
        <w:spacing w:line="360" w:lineRule="auto" w:before="0" w:after="0"/>
        <w:ind w:firstLine="420"/>
      </w:pPr>
      <w:r>
        <w:t>本项目为沈采矿区6274户居民生活及生产垃圾清运服务，服务期为2025年1月1日至2025年12月31日，预估金额为722,100.00元（含税）。服务地点由招标人指定，质量要求为合格。</w:t>
      </w:r>
    </w:p>
    <w:p>
      <w:pPr>
        <w:spacing w:line="360" w:lineRule="auto" w:before="0" w:after="0"/>
        <w:ind w:firstLine="420"/>
      </w:pPr>
      <w:r>
        <w:t>**二、资源配备计划**</w:t>
      </w:r>
    </w:p>
    <w:p>
      <w:pPr>
        <w:spacing w:line="360" w:lineRule="auto" w:before="0" w:after="0"/>
        <w:ind w:firstLine="420"/>
      </w:pPr>
      <w:r>
        <w:t>为确保项目顺利进行，沈阳顺鑫源运输服务有限公司将根据项目需求，制定详细的资源配备计划，包括劳动力配备和服务用机械配备。</w:t>
      </w:r>
    </w:p>
    <w:p>
      <w:pPr>
        <w:spacing w:line="360" w:lineRule="auto" w:before="0" w:after="0"/>
        <w:ind w:firstLine="420"/>
      </w:pPr>
      <w:r>
        <w:t>**1. 劳动力配备**</w:t>
      </w:r>
    </w:p>
    <w:p>
      <w:pPr>
        <w:spacing w:line="360" w:lineRule="auto" w:before="0" w:after="0"/>
        <w:ind w:firstLine="420"/>
      </w:pPr>
      <w:r>
        <w:t>（1）根据项目规模和服务需求，配备足够的劳动力，确保垃圾清运服务的及时性和高效性。</w:t>
      </w:r>
    </w:p>
    <w:p>
      <w:pPr>
        <w:spacing w:line="360" w:lineRule="auto" w:before="0" w:after="0"/>
        <w:ind w:firstLine="420"/>
      </w:pPr>
      <w:r>
        <w:t>（2）建立完善的培训机制，对服务人员进行专业培训，提高其业务能力和服务水平。</w:t>
      </w:r>
    </w:p>
    <w:p>
      <w:pPr>
        <w:spacing w:line="360" w:lineRule="auto" w:before="0" w:after="0"/>
        <w:ind w:firstLine="420"/>
      </w:pPr>
      <w:r>
        <w:t>（3）制定合理的排班制度，确保服务人员在服务期内能够持续、稳定地提供服务。</w:t>
      </w:r>
    </w:p>
    <w:p>
      <w:pPr>
        <w:spacing w:line="360" w:lineRule="auto" w:before="0" w:after="0"/>
        <w:ind w:firstLine="420"/>
      </w:pPr>
      <w:r>
        <w:t>**2. 服务用机械配备**</w:t>
      </w:r>
    </w:p>
    <w:p>
      <w:pPr>
        <w:spacing w:line="360" w:lineRule="auto" w:before="0" w:after="0"/>
        <w:ind w:firstLine="420"/>
      </w:pPr>
      <w:r>
        <w:t>（1）根据项目需求，配备足够数量的垃圾收集车和垃圾收集站，确保垃圾清运服务的顺利进行。</w:t>
      </w:r>
    </w:p>
    <w:p>
      <w:pPr>
        <w:spacing w:line="360" w:lineRule="auto" w:before="0" w:after="0"/>
        <w:ind w:firstLine="420"/>
      </w:pPr>
      <w:r>
        <w:t>（2）定期对服务用机械进行维护和保养，确保其正常运行，减少故障率。</w:t>
      </w:r>
    </w:p>
    <w:p>
      <w:pPr>
        <w:spacing w:line="360" w:lineRule="auto" w:before="0" w:after="0"/>
        <w:ind w:firstLine="420"/>
      </w:pPr>
      <w:r>
        <w:t>（3）配备备用机械，以应对突发情况，确保项目进度不受影响。</w:t>
      </w:r>
    </w:p>
    <w:p>
      <w:pPr>
        <w:spacing w:line="360" w:lineRule="auto" w:before="0" w:after="0"/>
        <w:ind w:firstLine="420"/>
      </w:pPr>
      <w:r>
        <w:t>**三、案例参考**</w:t>
      </w:r>
    </w:p>
    <w:p>
      <w:pPr>
        <w:spacing w:line="360" w:lineRule="auto" w:before="0" w:after="0"/>
        <w:ind w:firstLine="420"/>
      </w:pPr>
      <w:r>
        <w:t>以下为沈阳顺鑫源运输服务有限公司在类似项目中的资源配备计划案例：</w:t>
      </w:r>
    </w:p>
    <w:p>
      <w:pPr>
        <w:spacing w:line="360" w:lineRule="auto" w:before="0" w:after="0"/>
        <w:ind w:firstLine="420"/>
      </w:pPr>
      <w:r>
        <w:t>**案例一：某市居民区垃圾清运服务**</w:t>
      </w:r>
    </w:p>
    <w:p>
      <w:pPr>
        <w:spacing w:line="360" w:lineRule="auto" w:before="0" w:after="0"/>
        <w:ind w:firstLine="420"/>
      </w:pPr>
      <w:r>
        <w:t>项目概况：某市居民区垃圾清运服务，服务期为一年，服务对象为该市居民区居民。</w:t>
      </w:r>
    </w:p>
    <w:p>
      <w:pPr>
        <w:spacing w:line="360" w:lineRule="auto" w:before="0" w:after="0"/>
        <w:ind w:firstLine="420"/>
      </w:pPr>
      <w:r>
        <w:t>资源配备计划：</w:t>
      </w:r>
    </w:p>
    <w:p>
      <w:pPr>
        <w:spacing w:line="360" w:lineRule="auto" w:before="0" w:after="0"/>
        <w:ind w:firstLine="420"/>
      </w:pPr>
      <w:r>
        <w:t>（1）劳动力配备：配备10名服务人员，负责垃圾收集、运输等工作。</w:t>
      </w:r>
    </w:p>
    <w:p>
      <w:pPr>
        <w:spacing w:line="360" w:lineRule="auto" w:before="0" w:after="0"/>
        <w:ind w:firstLine="420"/>
      </w:pPr>
      <w:r>
        <w:t>（2）服务用机械配备：配备5辆垃圾收集车和2个垃圾收集站，确保垃圾清运服务的顺利进行。</w:t>
      </w:r>
    </w:p>
    <w:p>
      <w:pPr>
        <w:spacing w:line="360" w:lineRule="auto" w:before="0" w:after="0"/>
        <w:ind w:firstLine="420"/>
      </w:pPr>
      <w:r>
        <w:t>**案例二：某工业园区垃圾清运服务**</w:t>
      </w:r>
    </w:p>
    <w:p>
      <w:pPr>
        <w:spacing w:line="360" w:lineRule="auto" w:before="0" w:after="0"/>
        <w:ind w:firstLine="420"/>
      </w:pPr>
      <w:r>
        <w:t>项目概况：某工业园区垃圾清运服务，服务期为一年，服务对象为该工业园区企业。</w:t>
      </w:r>
    </w:p>
    <w:p>
      <w:pPr>
        <w:spacing w:line="360" w:lineRule="auto" w:before="0" w:after="0"/>
        <w:ind w:firstLine="420"/>
      </w:pPr>
      <w:r>
        <w:t>资源配备计划：</w:t>
      </w:r>
    </w:p>
    <w:p>
      <w:pPr>
        <w:spacing w:line="360" w:lineRule="auto" w:before="0" w:after="0"/>
        <w:ind w:firstLine="420"/>
      </w:pPr>
      <w:r>
        <w:t>（1）劳动力配备：配备15名服务人员，负责垃圾收集、运输等工作。</w:t>
      </w:r>
    </w:p>
    <w:p>
      <w:pPr>
        <w:spacing w:line="360" w:lineRule="auto" w:before="0" w:after="0"/>
        <w:ind w:firstLine="420"/>
      </w:pPr>
      <w:r>
        <w:t>（2）服务用机械配备：配备8辆垃圾收集车和3个垃圾收集站，确保垃圾清运服务的顺利进行。</w:t>
      </w:r>
    </w:p>
    <w:p>
      <w:pPr>
        <w:spacing w:line="360" w:lineRule="auto" w:before="0" w:after="0"/>
        <w:ind w:firstLine="420"/>
      </w:pPr>
      <w:r>
        <w:t>**四、总结**</w:t>
      </w:r>
    </w:p>
    <w:p>
      <w:pPr>
        <w:spacing w:line="360" w:lineRule="auto" w:before="0" w:after="0"/>
        <w:ind w:firstLine="420"/>
      </w:pPr>
      <w:r>
        <w:t>沈阳顺鑫源运输服务有限公司将根据项目需求，制定详细的资源配备计划，包括劳动力配备和服务用机械配备。同时，公司还将借鉴类似项目的成功经验，确保项目顺利进行。</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