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**项目概述**</w:t>
      </w:r>
    </w:p>
    <w:p>
      <w:pPr>
        <w:spacing w:line="360" w:lineRule="auto" w:before="0" w:after="0"/>
        <w:ind w:firstLine="420"/>
      </w:pPr>
      <w:r>
        <w:t>**项目背景**</w:t>
      </w:r>
    </w:p>
    <w:p>
      <w:pPr>
        <w:spacing w:line="360" w:lineRule="auto" w:before="0" w:after="0"/>
        <w:ind w:firstLine="420"/>
      </w:pPr>
      <w:r>
        <w:t>随着国家对教育事业的高度重视，学生营养改善计划作为提升学生健康水平、促进教育公平的重要举措，已在全国范围内广泛实施。凌源市教育局积极响应国家号召，致力于改善义务教育学校学生的营养状况，特此启动了凌源市义务教育学校营养改善计划肉类、鸡蛋采购项目。</w:t>
      </w:r>
    </w:p>
    <w:p>
      <w:pPr>
        <w:spacing w:line="360" w:lineRule="auto" w:before="0" w:after="0"/>
        <w:ind w:firstLine="420"/>
      </w:pPr>
      <w:r>
        <w:t>**项目名称**</w:t>
      </w:r>
    </w:p>
    <w:p>
      <w:pPr>
        <w:spacing w:line="360" w:lineRule="auto" w:before="0" w:after="0"/>
        <w:ind w:firstLine="420"/>
      </w:pPr>
      <w:r>
        <w:t>凌源市义务教育学校营养改善计划肉类、鸡蛋采购项目</w:t>
      </w:r>
    </w:p>
    <w:p>
      <w:pPr>
        <w:spacing w:line="360" w:lineRule="auto" w:before="0" w:after="0"/>
        <w:ind w:firstLine="420"/>
      </w:pPr>
      <w:r>
        <w:t>**采购人**</w:t>
      </w:r>
    </w:p>
    <w:p>
      <w:pPr>
        <w:spacing w:line="360" w:lineRule="auto" w:before="0" w:after="0"/>
        <w:ind w:firstLine="420"/>
      </w:pPr>
      <w:r>
        <w:t>凌源市教育局，作为本项目的采购主体，负责项目的整体规划、组织实施和监督管理。</w:t>
      </w:r>
    </w:p>
    <w:p>
      <w:pPr>
        <w:spacing w:line="360" w:lineRule="auto" w:before="0" w:after="0"/>
        <w:ind w:firstLine="420"/>
      </w:pPr>
      <w:r>
        <w:t>**供应商**</w:t>
      </w:r>
    </w:p>
    <w:p>
      <w:pPr>
        <w:spacing w:line="360" w:lineRule="auto" w:before="0" w:after="0"/>
        <w:ind w:firstLine="420"/>
      </w:pPr>
      <w:r>
        <w:t>朝阳品辽科商贸有限公司，作为本项目的中标供应商，负责提供符合要求的肉类和鸡蛋产品，并确保供货服务的顺利进行。</w:t>
      </w:r>
    </w:p>
    <w:p>
      <w:pPr>
        <w:spacing w:line="360" w:lineRule="auto" w:before="0" w:after="0"/>
        <w:ind w:firstLine="420"/>
      </w:pPr>
      <w:r>
        <w:t>**项目目标**</w:t>
      </w:r>
    </w:p>
    <w:p>
      <w:pPr>
        <w:spacing w:line="360" w:lineRule="auto" w:before="0" w:after="0"/>
        <w:ind w:firstLine="420"/>
      </w:pPr>
      <w:r>
        <w:t>1. **保障营养供给**：为凌源市义务教育学校的学生提供优质、安全、健康的肉类和鸡蛋，满足学生日常营养需求。</w:t>
      </w:r>
    </w:p>
    <w:p>
      <w:pPr>
        <w:spacing w:line="360" w:lineRule="auto" w:before="0" w:after="0"/>
        <w:ind w:firstLine="420"/>
      </w:pPr>
      <w:r>
        <w:t>2. **提升食品安全**：严格把控货物质量，确保所供产品符合国家食品安全标准和相关法律法规，防范食品安全风险。</w:t>
      </w:r>
    </w:p>
    <w:p>
      <w:pPr>
        <w:spacing w:line="360" w:lineRule="auto" w:before="0" w:after="0"/>
        <w:ind w:firstLine="420"/>
      </w:pPr>
      <w:r>
        <w:t>3. **促进健康发展**：通过改善学生营养状况，增强学生体质，促进学生身心健康发展。</w:t>
      </w:r>
    </w:p>
    <w:p>
      <w:pPr>
        <w:spacing w:line="360" w:lineRule="auto" w:before="0" w:after="0"/>
        <w:ind w:firstLine="420"/>
      </w:pPr>
      <w:r>
        <w:t>4. **实现公平教育**：通过营养改善计划，缩小城乡、区域、校际之间的学生营养差距，推动教育公平。</w:t>
      </w:r>
    </w:p>
    <w:p>
      <w:pPr>
        <w:spacing w:line="360" w:lineRule="auto" w:before="0" w:after="0"/>
        <w:ind w:firstLine="420"/>
      </w:pPr>
      <w:r>
        <w:t>**项目范围**</w:t>
      </w:r>
    </w:p>
    <w:p>
      <w:pPr>
        <w:spacing w:line="360" w:lineRule="auto" w:before="0" w:after="0"/>
        <w:ind w:firstLine="420"/>
      </w:pPr>
      <w:r>
        <w:t>本项目涵盖凌源市内多所义务教育学校，包括城关中心小学、实验小学、一初中、三初中、北炉中学、北炉中心小学、松岭子中学、松岭子中心小学、前进中学、前进中心小学、三道诃子中学、三道诃子中心小学、刀尔登中学、刀尔登中心小学、杨杖子中小学等。</w:t>
      </w:r>
    </w:p>
    <w:p>
      <w:pPr>
        <w:spacing w:line="360" w:lineRule="auto" w:before="0" w:after="0"/>
        <w:ind w:firstLine="420"/>
      </w:pPr>
      <w:r>
        <w:t>**供货内容**</w:t>
      </w:r>
    </w:p>
    <w:p>
      <w:pPr>
        <w:spacing w:line="360" w:lineRule="auto" w:before="0" w:after="0"/>
        <w:ind w:firstLine="420"/>
      </w:pPr>
      <w:r>
        <w:t>主要提供猪肉、猪排骨、牛肉和鸡蛋等食品，具体要求详见采购需求部分。</w:t>
      </w:r>
    </w:p>
    <w:p>
      <w:pPr>
        <w:spacing w:line="360" w:lineRule="auto" w:before="0" w:after="0"/>
        <w:ind w:firstLine="420"/>
      </w:pPr>
      <w:r>
        <w:t>**项目实施周期**</w:t>
      </w:r>
    </w:p>
    <w:p>
      <w:pPr>
        <w:spacing w:line="360" w:lineRule="auto" w:before="0" w:after="0"/>
        <w:ind w:firstLine="420"/>
      </w:pPr>
      <w:r>
        <w:t>根据采购合同约定，本项目实施周期为[具体时间段]，在此期间内，供应商需按照采购人要求，按时、按质、按量完成供货任务。</w:t>
      </w:r>
    </w:p>
    <w:p>
      <w:pPr>
        <w:spacing w:line="360" w:lineRule="auto" w:before="0" w:after="0"/>
        <w:ind w:firstLine="420"/>
      </w:pPr>
      <w:r>
        <w:t>**项目意义**</w:t>
      </w:r>
    </w:p>
    <w:p>
      <w:pPr>
        <w:spacing w:line="360" w:lineRule="auto" w:before="0" w:after="0"/>
        <w:ind w:firstLine="420"/>
      </w:pPr>
      <w:r>
        <w:t>本项目不仅关系到学生的饮食健康和成长发育，也是推动教育事业高质量发展的重要举措。通过实施营养改善计划，有助于提升学生整体素质，为培养未来社会建设者打下坚实基础。</w:t>
      </w:r>
    </w:p>
    <w:p>
      <w:pPr>
        <w:spacing w:line="360" w:lineRule="auto" w:before="0" w:after="0"/>
        <w:ind w:firstLine="420"/>
      </w:pPr>
      <w:r>
        <w:t>**结语**</w:t>
      </w:r>
    </w:p>
    <w:p>
      <w:pPr>
        <w:spacing w:line="360" w:lineRule="auto" w:before="0" w:after="0"/>
        <w:ind w:firstLine="420"/>
      </w:pPr>
      <w:r>
        <w:t>朝阳品辽科商贸有限公司将秉承“质量第一、服务至上”的原则，全力以赴做好本项目供货服务工作，确保项目目标的顺利实现，为凌源市义务教育学校营养改善计划贡献力量。</w:t>
      </w:r>
    </w:p>
    <w:p>
      <w:pPr>
        <w:pStyle w:val="Heading1"/>
        <w:spacing w:line="360" w:lineRule="auto" w:before="0" w:after="0"/>
        <w:ind w:firstLine="420"/>
      </w:pPr>
      <w:r>
        <w:t>货物质量保障方案</w:t>
      </w:r>
    </w:p>
    <w:p>
      <w:pPr>
        <w:pStyle w:val="Heading2"/>
        <w:spacing w:line="360" w:lineRule="auto" w:before="0" w:after="0"/>
        <w:ind w:firstLine="420"/>
      </w:pPr>
      <w:r>
        <w:t xml:space="preserve"> 品质质量承诺</w:t>
      </w:r>
    </w:p>
    <w:p>
      <w:pPr>
        <w:spacing w:line="360" w:lineRule="auto" w:before="0" w:after="0"/>
        <w:ind w:firstLine="420"/>
      </w:pPr>
      <w:r>
        <w:t>**品质质量承诺**</w:t>
      </w:r>
    </w:p>
    <w:p>
      <w:pPr>
        <w:spacing w:line="360" w:lineRule="auto" w:before="0" w:after="0"/>
        <w:ind w:firstLine="420"/>
      </w:pPr>
      <w:r>
        <w:t>**一、总体承诺**</w:t>
      </w:r>
    </w:p>
    <w:p>
      <w:pPr>
        <w:spacing w:line="360" w:lineRule="auto" w:before="0" w:after="0"/>
        <w:ind w:firstLine="420"/>
      </w:pPr>
      <w:r>
        <w:t>朝阳品辽科商贸有限公司郑重承诺：我们将严格按照国家相关法律法规、行业标准以及招标文件的要求，为凌源市义务教育学校营养改善计划提供优质、安全、健康的肉类和鸡蛋产品。我们确保所供货物在品质、质量、安全等方面均达到或超过规定标准，切实保障学生的饮食安全和营养健康。</w:t>
      </w:r>
    </w:p>
    <w:p>
      <w:pPr>
        <w:spacing w:line="360" w:lineRule="auto" w:before="0" w:after="0"/>
        <w:ind w:firstLine="420"/>
      </w:pPr>
      <w:r>
        <w:t>**二、具体品质质量承诺**</w:t>
      </w:r>
    </w:p>
    <w:p>
      <w:pPr>
        <w:spacing w:line="360" w:lineRule="auto" w:before="0" w:after="0"/>
        <w:ind w:firstLine="420"/>
      </w:pPr>
      <w:r>
        <w:t>1. **猪肉品质承诺**</w:t>
      </w:r>
    </w:p>
    <w:p>
      <w:pPr>
        <w:spacing w:line="360" w:lineRule="auto" w:before="0" w:after="0"/>
        <w:ind w:firstLine="420"/>
      </w:pPr>
      <w:r>
        <w:t xml:space="preserve">   - **色泽**：保证猪肉肌肉色泽鲜红或深红，有自然光泽，脂肪呈乳白色或粉白色。</w:t>
      </w:r>
    </w:p>
    <w:p>
      <w:pPr>
        <w:spacing w:line="360" w:lineRule="auto" w:before="0" w:after="0"/>
        <w:ind w:firstLine="420"/>
      </w:pPr>
      <w:r>
        <w:t xml:space="preserve">   - **粘度**：猪肉外表微干或微湿润，不粘手，确保新鲜度。</w:t>
      </w:r>
    </w:p>
    <w:p>
      <w:pPr>
        <w:spacing w:line="360" w:lineRule="auto" w:before="0" w:after="0"/>
        <w:ind w:firstLine="420"/>
      </w:pPr>
      <w:r>
        <w:t xml:space="preserve">   - **弹性**：指压后凹陷立即恢复，肉质紧密，保证肉质弹性。</w:t>
      </w:r>
    </w:p>
    <w:p>
      <w:pPr>
        <w:spacing w:line="360" w:lineRule="auto" w:before="0" w:after="0"/>
        <w:ind w:firstLine="420"/>
      </w:pPr>
      <w:r>
        <w:t xml:space="preserve">   - **气味**：具有鲜猪肉正常气味，无异味。</w:t>
      </w:r>
    </w:p>
    <w:p>
      <w:pPr>
        <w:spacing w:line="360" w:lineRule="auto" w:before="0" w:after="0"/>
        <w:ind w:firstLine="420"/>
      </w:pPr>
      <w:r>
        <w:t xml:space="preserve">   - **煮沸后肉汤**：透明澄清，脂肪团聚于表面，具有香味，无杂质。</w:t>
      </w:r>
    </w:p>
    <w:p>
      <w:pPr>
        <w:spacing w:line="360" w:lineRule="auto" w:before="0" w:after="0"/>
        <w:ind w:firstLine="420"/>
      </w:pPr>
      <w:r>
        <w:t>2. **猪排骨品质承诺**</w:t>
      </w:r>
    </w:p>
    <w:p>
      <w:pPr>
        <w:spacing w:line="360" w:lineRule="auto" w:before="0" w:after="0"/>
        <w:ind w:firstLine="420"/>
      </w:pPr>
      <w:r>
        <w:t xml:space="preserve">   - **外观**：整块通排，去腿骨，一级鲜度，色泽鲜红自然，无滴血水。</w:t>
      </w:r>
    </w:p>
    <w:p>
      <w:pPr>
        <w:spacing w:line="360" w:lineRule="auto" w:before="0" w:after="0"/>
        <w:ind w:firstLine="420"/>
      </w:pPr>
      <w:r>
        <w:t xml:space="preserve">   - **气味**：无酸腐异味，具有鲜猪肉正常气味。</w:t>
      </w:r>
    </w:p>
    <w:p>
      <w:pPr>
        <w:spacing w:line="360" w:lineRule="auto" w:before="0" w:after="0"/>
        <w:ind w:firstLine="420"/>
      </w:pPr>
      <w:r>
        <w:t xml:space="preserve">   - **触感**：手触摸肉质柔软有弹性，无异常感觉。</w:t>
      </w:r>
    </w:p>
    <w:p>
      <w:pPr>
        <w:spacing w:line="360" w:lineRule="auto" w:before="0" w:after="0"/>
        <w:ind w:firstLine="420"/>
      </w:pPr>
      <w:r>
        <w:t xml:space="preserve">   - **煮沸后排骨汤**：透明澄清，脂肪团聚于表面，具有香味。</w:t>
      </w:r>
    </w:p>
    <w:p>
      <w:pPr>
        <w:spacing w:line="360" w:lineRule="auto" w:before="0" w:after="0"/>
        <w:ind w:firstLine="420"/>
      </w:pPr>
      <w:r>
        <w:t>3. **牛肉品质承诺**</w:t>
      </w:r>
    </w:p>
    <w:p>
      <w:pPr>
        <w:spacing w:line="360" w:lineRule="auto" w:before="0" w:after="0"/>
        <w:ind w:firstLine="420"/>
      </w:pPr>
      <w:r>
        <w:t xml:space="preserve">   - **色泽**：肌肉色泽鲜红或深红，有光泽，脂肪呈乳白色或淡黄色。</w:t>
      </w:r>
    </w:p>
    <w:p>
      <w:pPr>
        <w:spacing w:line="360" w:lineRule="auto" w:before="0" w:after="0"/>
        <w:ind w:firstLine="420"/>
      </w:pPr>
      <w:r>
        <w:t xml:space="preserve">   - **粘度**：外表微干或有风干膜，触摸不粘手。</w:t>
      </w:r>
    </w:p>
    <w:p>
      <w:pPr>
        <w:spacing w:line="360" w:lineRule="auto" w:before="0" w:after="0"/>
        <w:ind w:firstLine="420"/>
      </w:pPr>
      <w:r>
        <w:t xml:space="preserve">   - **弹性**：指压后凹陷立即恢复，保证肉质弹性。</w:t>
      </w:r>
    </w:p>
    <w:p>
      <w:pPr>
        <w:spacing w:line="360" w:lineRule="auto" w:before="0" w:after="0"/>
        <w:ind w:firstLine="420"/>
      </w:pPr>
      <w:r>
        <w:t xml:space="preserve">   - **气味**：具有鲜牛肉正常的气味，无异味。</w:t>
      </w:r>
    </w:p>
    <w:p>
      <w:pPr>
        <w:spacing w:line="360" w:lineRule="auto" w:before="0" w:after="0"/>
        <w:ind w:firstLine="420"/>
      </w:pPr>
      <w:r>
        <w:t xml:space="preserve">   - **煮沸后肉汤**：透明澄清，脂肪团聚于表面，具特有香味，无杂质。</w:t>
      </w:r>
    </w:p>
    <w:p>
      <w:pPr>
        <w:spacing w:line="360" w:lineRule="auto" w:before="0" w:after="0"/>
        <w:ind w:firstLine="420"/>
      </w:pPr>
      <w:r>
        <w:t>4. **鸡蛋品质承诺**</w:t>
      </w:r>
    </w:p>
    <w:p>
      <w:pPr>
        <w:spacing w:line="360" w:lineRule="auto" w:before="0" w:after="0"/>
        <w:ind w:firstLine="420"/>
      </w:pPr>
      <w:r>
        <w:t xml:space="preserve">   - **外观**：无斑点、无污染，个体均匀，蛋壳清洁完整，色泽鲜明。</w:t>
      </w:r>
    </w:p>
    <w:p>
      <w:pPr>
        <w:spacing w:line="360" w:lineRule="auto" w:before="0" w:after="0"/>
        <w:ind w:firstLine="420"/>
      </w:pPr>
      <w:r>
        <w:t xml:space="preserve">   - **内部质量**：灯光透视时，整个蛋呈桔黄色至橙红色，蛋黄不见或略见阴影。</w:t>
      </w:r>
    </w:p>
    <w:p>
      <w:pPr>
        <w:spacing w:line="360" w:lineRule="auto" w:before="0" w:after="0"/>
        <w:ind w:firstLine="420"/>
      </w:pPr>
      <w:r>
        <w:t xml:space="preserve">   - **气味**：无霉味、酸味、臭味等不良气味。</w:t>
      </w:r>
    </w:p>
    <w:p>
      <w:pPr>
        <w:spacing w:line="360" w:lineRule="auto" w:before="0" w:after="0"/>
        <w:ind w:firstLine="420"/>
      </w:pPr>
      <w:r>
        <w:t xml:space="preserve">   - **打开后**：蛋黄凸起、完整、有韧性，蛋白澄清、透明、稀稠分明，无异味。</w:t>
      </w:r>
    </w:p>
    <w:p>
      <w:pPr>
        <w:spacing w:line="360" w:lineRule="auto" w:before="0" w:after="0"/>
        <w:ind w:firstLine="420"/>
      </w:pPr>
      <w:r>
        <w:t>**三、质量保障措施**</w:t>
      </w:r>
    </w:p>
    <w:p>
      <w:pPr>
        <w:spacing w:line="360" w:lineRule="auto" w:before="0" w:after="0"/>
        <w:ind w:firstLine="420"/>
      </w:pPr>
      <w:r>
        <w:t>1. **源头控制**</w:t>
      </w:r>
    </w:p>
    <w:p>
      <w:pPr>
        <w:spacing w:line="360" w:lineRule="auto" w:before="0" w:after="0"/>
        <w:ind w:firstLine="420"/>
      </w:pPr>
      <w:r>
        <w:t xml:space="preserve">   - 严格选择符合国家标准的养殖场和屠宰场，确保货源的优质和安全。</w:t>
      </w:r>
    </w:p>
    <w:p>
      <w:pPr>
        <w:spacing w:line="360" w:lineRule="auto" w:before="0" w:after="0"/>
        <w:ind w:firstLine="420"/>
      </w:pPr>
      <w:r>
        <w:t xml:space="preserve">   - 定期对供应商进行评估和审核，确保其符合我们的质量要求。</w:t>
      </w:r>
    </w:p>
    <w:p>
      <w:pPr>
        <w:spacing w:line="360" w:lineRule="auto" w:before="0" w:after="0"/>
        <w:ind w:firstLine="420"/>
      </w:pPr>
      <w:r>
        <w:t>2. **生产过程控制**</w:t>
      </w:r>
    </w:p>
    <w:p>
      <w:pPr>
        <w:spacing w:line="360" w:lineRule="auto" w:before="0" w:after="0"/>
        <w:ind w:firstLine="420"/>
      </w:pPr>
      <w:r>
        <w:t xml:space="preserve">   - 实行定点屠宰、集中检疫，确保肉类产品的质量安全。</w:t>
      </w:r>
    </w:p>
    <w:p>
      <w:pPr>
        <w:spacing w:line="360" w:lineRule="auto" w:before="0" w:after="0"/>
        <w:ind w:firstLine="420"/>
      </w:pPr>
      <w:r>
        <w:t xml:space="preserve">   - 采用先进的加工和储存设备，保证货物在加工、储存过程中的品质。</w:t>
      </w:r>
    </w:p>
    <w:p>
      <w:pPr>
        <w:spacing w:line="360" w:lineRule="auto" w:before="0" w:after="0"/>
        <w:ind w:firstLine="420"/>
      </w:pPr>
      <w:r>
        <w:t>3. **运输过程控制**</w:t>
      </w:r>
    </w:p>
    <w:p>
      <w:pPr>
        <w:spacing w:line="360" w:lineRule="auto" w:before="0" w:after="0"/>
        <w:ind w:firstLine="420"/>
      </w:pPr>
      <w:r>
        <w:t xml:space="preserve">   - 使用符合卫生要求的专用冷藏车进行配送，确保货物在运输过程中的新鲜度。</w:t>
      </w:r>
    </w:p>
    <w:p>
      <w:pPr>
        <w:spacing w:line="360" w:lineRule="auto" w:before="0" w:after="0"/>
        <w:ind w:firstLine="420"/>
      </w:pPr>
      <w:r>
        <w:t xml:space="preserve">   - 配备温度传感器和监控设备，全程记录和监控运输过程中的温度和货物状态。</w:t>
      </w:r>
    </w:p>
    <w:p>
      <w:pPr>
        <w:spacing w:line="360" w:lineRule="auto" w:before="0" w:after="0"/>
        <w:ind w:firstLine="420"/>
      </w:pPr>
      <w:r>
        <w:t>4. **检测与验收**</w:t>
      </w:r>
    </w:p>
    <w:p>
      <w:pPr>
        <w:spacing w:line="360" w:lineRule="auto" w:before="0" w:after="0"/>
        <w:ind w:firstLine="420"/>
      </w:pPr>
      <w:r>
        <w:t xml:space="preserve">   - 每批货物均提供国家认可的检测机构出具的检测报告。</w:t>
      </w:r>
    </w:p>
    <w:p>
      <w:pPr>
        <w:spacing w:line="360" w:lineRule="auto" w:before="0" w:after="0"/>
        <w:ind w:firstLine="420"/>
      </w:pPr>
      <w:r>
        <w:t xml:space="preserve">   - 配合采购人进行严格的验收程序，确保货物符合质量要求。</w:t>
      </w:r>
    </w:p>
    <w:p>
      <w:pPr>
        <w:spacing w:line="360" w:lineRule="auto" w:before="0" w:after="0"/>
        <w:ind w:firstLine="420"/>
      </w:pPr>
      <w:r>
        <w:t>**四、违约责任**</w:t>
      </w:r>
    </w:p>
    <w:p>
      <w:pPr>
        <w:spacing w:line="360" w:lineRule="auto" w:before="0" w:after="0"/>
        <w:ind w:firstLine="420"/>
      </w:pPr>
      <w:r>
        <w:t>1. **质量不合格处理**</w:t>
      </w:r>
    </w:p>
    <w:p>
      <w:pPr>
        <w:spacing w:line="360" w:lineRule="auto" w:before="0" w:after="0"/>
        <w:ind w:firstLine="420"/>
      </w:pPr>
      <w:r>
        <w:t xml:space="preserve">   - 如发现所供货物质量不合格，我们将立即无条件退换，并在1小时内做出响应，2小时内送达替换货物。</w:t>
      </w:r>
    </w:p>
    <w:p>
      <w:pPr>
        <w:spacing w:line="360" w:lineRule="auto" w:before="0" w:after="0"/>
        <w:ind w:firstLine="420"/>
      </w:pPr>
      <w:r>
        <w:t xml:space="preserve">   - 承担因质量不合格产生的一切费用和损失。</w:t>
      </w:r>
    </w:p>
    <w:p>
      <w:pPr>
        <w:spacing w:line="360" w:lineRule="auto" w:before="0" w:after="0"/>
        <w:ind w:firstLine="420"/>
      </w:pPr>
      <w:r>
        <w:t>2. **违约处罚**</w:t>
      </w:r>
    </w:p>
    <w:p>
      <w:pPr>
        <w:spacing w:line="360" w:lineRule="auto" w:before="0" w:after="0"/>
        <w:ind w:firstLine="420"/>
      </w:pPr>
      <w:r>
        <w:t xml:space="preserve">   - 如因产品质量问题导致食品安全事故，我们将承担全部责任，并按合同约定支付违约金。</w:t>
      </w:r>
    </w:p>
    <w:p>
      <w:pPr>
        <w:spacing w:line="360" w:lineRule="auto" w:before="0" w:after="0"/>
        <w:ind w:firstLine="420"/>
      </w:pPr>
      <w:r>
        <w:t xml:space="preserve">   - 情节严重者，将取消供货资格，并承担由此产生的一切法律和经济责任。</w:t>
      </w:r>
    </w:p>
    <w:p>
      <w:pPr>
        <w:spacing w:line="360" w:lineRule="auto" w:before="0" w:after="0"/>
        <w:ind w:firstLine="420"/>
      </w:pPr>
      <w:r>
        <w:t>**五、持续改进**</w:t>
      </w:r>
    </w:p>
    <w:p>
      <w:pPr>
        <w:spacing w:line="360" w:lineRule="auto" w:before="0" w:after="0"/>
        <w:ind w:firstLine="420"/>
      </w:pPr>
      <w:r>
        <w:t>我们将持续关注行业动态和市场需求，不断改进和提升我们的产品质量和服务水平，确保始终满足采购人的需求。</w:t>
      </w:r>
    </w:p>
    <w:p>
      <w:pPr>
        <w:spacing w:line="360" w:lineRule="auto" w:before="0" w:after="0"/>
        <w:ind w:firstLine="420"/>
      </w:pPr>
      <w:r>
        <w:t>**六、承诺人**</w:t>
      </w:r>
    </w:p>
    <w:p>
      <w:pPr>
        <w:spacing w:line="360" w:lineRule="auto" w:before="0" w:after="0"/>
        <w:ind w:firstLine="420"/>
      </w:pPr>
      <w:r>
        <w:t>朝阳品辽科商贸有限公司</w:t>
      </w:r>
    </w:p>
    <w:p>
      <w:pPr>
        <w:spacing w:line="360" w:lineRule="auto" w:before="0" w:after="0"/>
        <w:ind w:firstLine="420"/>
      </w:pPr>
      <w:r>
        <w:t>法定代表人（或授权代表）签字：__________</w:t>
      </w:r>
    </w:p>
    <w:p>
      <w:pPr>
        <w:spacing w:line="360" w:lineRule="auto" w:before="0" w:after="0"/>
        <w:ind w:firstLine="420"/>
      </w:pPr>
      <w:r>
        <w:t>日期：____年__月__日</w:t>
      </w:r>
    </w:p>
    <w:p>
      <w:pPr>
        <w:spacing w:line="360" w:lineRule="auto" w:before="0" w:after="0"/>
        <w:ind w:firstLine="420"/>
      </w:pPr>
      <w:r>
        <w:t>---</w:t>
      </w:r>
    </w:p>
    <w:p>
      <w:pPr>
        <w:spacing w:line="360" w:lineRule="auto" w:before="0" w:after="0"/>
        <w:ind w:firstLine="420"/>
      </w:pPr>
      <w:r>
        <w:t>以上品质质量承诺内容全面、切实可行，完全符合实际情况和采购人要求。我们将严格按照承诺执行，确保供货服务的高质量完成。</w:t>
      </w:r>
    </w:p>
    <w:p>
      <w:pPr>
        <w:pStyle w:val="Heading2"/>
        <w:spacing w:line="360" w:lineRule="auto" w:before="0" w:after="0"/>
        <w:ind w:firstLine="420"/>
      </w:pPr>
      <w:r>
        <w:t xml:space="preserve"> 货物质量合格承诺书</w:t>
      </w:r>
    </w:p>
    <w:p>
      <w:pPr>
        <w:spacing w:line="360" w:lineRule="auto" w:before="0" w:after="0"/>
        <w:ind w:firstLine="420"/>
      </w:pPr>
      <w:r>
        <w:t>**货物质量合格承诺书**</w:t>
      </w:r>
    </w:p>
    <w:p>
      <w:pPr>
        <w:spacing w:line="360" w:lineRule="auto" w:before="0" w:after="0"/>
        <w:ind w:firstLine="420"/>
      </w:pPr>
      <w:r>
        <w:t>**致：凌源市教育局**</w:t>
      </w:r>
    </w:p>
    <w:p>
      <w:pPr>
        <w:spacing w:line="360" w:lineRule="auto" w:before="0" w:after="0"/>
        <w:ind w:firstLine="420"/>
      </w:pPr>
      <w:r>
        <w:t>**供应商名称**：朝阳品辽科商贸有限公司</w:t>
      </w:r>
    </w:p>
    <w:p>
      <w:pPr>
        <w:spacing w:line="360" w:lineRule="auto" w:before="0" w:after="0"/>
        <w:ind w:firstLine="420"/>
      </w:pPr>
      <w:r>
        <w:t>**项目名称**：凌源市义务教育学校营养改善计划肉类、鸡蛋采购项目</w:t>
      </w:r>
    </w:p>
    <w:p>
      <w:pPr>
        <w:spacing w:line="360" w:lineRule="auto" w:before="0" w:after="0"/>
        <w:ind w:firstLine="420"/>
      </w:pPr>
      <w:r>
        <w:t>**日期**：[填写日期]</w:t>
      </w:r>
    </w:p>
    <w:p>
      <w:pPr>
        <w:spacing w:line="360" w:lineRule="auto" w:before="0" w:after="0"/>
        <w:ind w:firstLine="420"/>
      </w:pPr>
      <w:r>
        <w:t>**承诺内容**：</w:t>
      </w:r>
    </w:p>
    <w:p>
      <w:pPr>
        <w:spacing w:line="360" w:lineRule="auto" w:before="0" w:after="0"/>
        <w:ind w:firstLine="420"/>
      </w:pPr>
      <w:r>
        <w:t>1. **严格遵守国家法律法规**：</w:t>
      </w:r>
    </w:p>
    <w:p>
      <w:pPr>
        <w:spacing w:line="360" w:lineRule="auto" w:before="0" w:after="0"/>
        <w:ind w:firstLine="420"/>
      </w:pPr>
      <w:r>
        <w:t xml:space="preserve">   - 我公司承诺严格遵守《中华人民共和国食品安全法》、《中华人民共和国产品质量法》等相关法律法规，确保所供货物符合国家强制性标准和行业标准。</w:t>
      </w:r>
    </w:p>
    <w:p>
      <w:pPr>
        <w:spacing w:line="360" w:lineRule="auto" w:before="0" w:after="0"/>
        <w:ind w:firstLine="420"/>
      </w:pPr>
      <w:r>
        <w:t>2. **货物质量标准**：</w:t>
      </w:r>
    </w:p>
    <w:p>
      <w:pPr>
        <w:spacing w:line="360" w:lineRule="auto" w:before="0" w:after="0"/>
        <w:ind w:firstLine="420"/>
      </w:pPr>
      <w:r>
        <w:t xml:space="preserve">   - 猪肉、猪排骨、牛肉：色泽、粘度、弹性、气味等感官指标均符合采购需求中所述标准，无伤斑、血瘀、血污、碎骨、病变组织、淋巴结、脓包、浮毛或其他杂质。</w:t>
      </w:r>
    </w:p>
    <w:p>
      <w:pPr>
        <w:spacing w:line="360" w:lineRule="auto" w:before="0" w:after="0"/>
        <w:ind w:firstLine="420"/>
      </w:pPr>
      <w:r>
        <w:t xml:space="preserve">   - 鸡蛋：无斑点、无污染，个体均匀，蛋壳清洁完整，色泽鲜明，无破损、裂纹，无霉斑，灯光透视时呈桔黄色至橙红色，无不良气味，打开后蛋黄凸起、完整、有韧性，蛋白澄清、透明、稀稠分明，无异味。</w:t>
      </w:r>
    </w:p>
    <w:p>
      <w:pPr>
        <w:spacing w:line="360" w:lineRule="auto" w:before="0" w:after="0"/>
        <w:ind w:firstLine="420"/>
      </w:pPr>
      <w:r>
        <w:t>3. **质量检测与证明**：</w:t>
      </w:r>
    </w:p>
    <w:p>
      <w:pPr>
        <w:spacing w:line="360" w:lineRule="auto" w:before="0" w:after="0"/>
        <w:ind w:firstLine="420"/>
      </w:pPr>
      <w:r>
        <w:t xml:space="preserve">   - 每批货物均经过严格的质量检测，符合GB2726-2016、GB20799-2016、GB/T31406-2015等国家标准。</w:t>
      </w:r>
    </w:p>
    <w:p>
      <w:pPr>
        <w:spacing w:line="360" w:lineRule="auto" w:before="0" w:after="0"/>
        <w:ind w:firstLine="420"/>
      </w:pPr>
      <w:r>
        <w:t xml:space="preserve">   - 提供国家认可的检验机构出具的检测报告和产品合格证。</w:t>
      </w:r>
    </w:p>
    <w:p>
      <w:pPr>
        <w:spacing w:line="360" w:lineRule="auto" w:before="0" w:after="0"/>
        <w:ind w:firstLine="420"/>
      </w:pPr>
      <w:r>
        <w:t>4. **货物来源与追溯**：</w:t>
      </w:r>
    </w:p>
    <w:p>
      <w:pPr>
        <w:spacing w:line="360" w:lineRule="auto" w:before="0" w:after="0"/>
        <w:ind w:firstLine="420"/>
      </w:pPr>
      <w:r>
        <w:t xml:space="preserve">   - 所供肉类来自有相关资质的屠宰企业，实行定点屠宰、集中检疫，加工条件符合国家食品质量安全和卫生标准。</w:t>
      </w:r>
    </w:p>
    <w:p>
      <w:pPr>
        <w:spacing w:line="360" w:lineRule="auto" w:before="0" w:after="0"/>
        <w:ind w:firstLine="420"/>
      </w:pPr>
      <w:r>
        <w:t xml:space="preserve">   - 鸡蛋来源于符合国家养殖标准的养殖场，确保无污染、无病害。</w:t>
      </w:r>
    </w:p>
    <w:p>
      <w:pPr>
        <w:spacing w:line="360" w:lineRule="auto" w:before="0" w:after="0"/>
        <w:ind w:firstLine="420"/>
      </w:pPr>
      <w:r>
        <w:t xml:space="preserve">   - 应用“食安辽宁”食品追溯系统，实现从上市销售到校园食堂的全链条溯源管理。</w:t>
      </w:r>
    </w:p>
    <w:p>
      <w:pPr>
        <w:spacing w:line="360" w:lineRule="auto" w:before="0" w:after="0"/>
        <w:ind w:firstLine="420"/>
      </w:pPr>
      <w:r>
        <w:t>5. **运输与储存**：</w:t>
      </w:r>
    </w:p>
    <w:p>
      <w:pPr>
        <w:spacing w:line="360" w:lineRule="auto" w:before="0" w:after="0"/>
        <w:ind w:firstLine="420"/>
      </w:pPr>
      <w:r>
        <w:t xml:space="preserve">   - 采用符合卫生要求的运输工具和容器，确保运输过程中货物的安全和新鲜度。</w:t>
      </w:r>
    </w:p>
    <w:p>
      <w:pPr>
        <w:spacing w:line="360" w:lineRule="auto" w:before="0" w:after="0"/>
        <w:ind w:firstLine="420"/>
      </w:pPr>
      <w:r>
        <w:t xml:space="preserve">   - 肉类在0—4℃条件下储存，鸡蛋在适宜的温度和湿度条件下储存，防止二次污染。</w:t>
      </w:r>
    </w:p>
    <w:p>
      <w:pPr>
        <w:spacing w:line="360" w:lineRule="auto" w:before="0" w:after="0"/>
        <w:ind w:firstLine="420"/>
      </w:pPr>
      <w:r>
        <w:t>6. **质量安全承诺**：</w:t>
      </w:r>
    </w:p>
    <w:p>
      <w:pPr>
        <w:spacing w:line="360" w:lineRule="auto" w:before="0" w:after="0"/>
        <w:ind w:firstLine="420"/>
      </w:pPr>
      <w:r>
        <w:t xml:space="preserve">   - 承诺所供货物不得腐败变质、油脂酸败、霉变、生虫、污秽不洁、混有异物、注水或其他感官性状异常。</w:t>
      </w:r>
    </w:p>
    <w:p>
      <w:pPr>
        <w:spacing w:line="360" w:lineRule="auto" w:before="0" w:after="0"/>
        <w:ind w:firstLine="420"/>
      </w:pPr>
      <w:r>
        <w:t xml:space="preserve">   - 不得含有致病性寄生虫、微生物或微生物含量超过国家限定标准。</w:t>
      </w:r>
    </w:p>
    <w:p>
      <w:pPr>
        <w:spacing w:line="360" w:lineRule="auto" w:before="0" w:after="0"/>
        <w:ind w:firstLine="420"/>
      </w:pPr>
      <w:r>
        <w:t xml:space="preserve">   - 不得是出自病死、毒死或者死因不明的动物；不得掺假、掺杂、伪造；不得含有瘦肉精；不得是来自疫区或与疫区毗邻的地方；不得含有毒、有害物质或被有害物质污染。</w:t>
      </w:r>
    </w:p>
    <w:p>
      <w:pPr>
        <w:spacing w:line="360" w:lineRule="auto" w:before="0" w:after="0"/>
        <w:ind w:firstLine="420"/>
      </w:pPr>
      <w:r>
        <w:t>7. **售后服务与责任**：</w:t>
      </w:r>
    </w:p>
    <w:p>
      <w:pPr>
        <w:spacing w:line="360" w:lineRule="auto" w:before="0" w:after="0"/>
        <w:ind w:firstLine="420"/>
      </w:pPr>
      <w:r>
        <w:t xml:space="preserve">   - 如发现质量问题，我公司将于1小时内响应，2小时内完成退换货，并承担由此产生的一切费用。</w:t>
      </w:r>
    </w:p>
    <w:p>
      <w:pPr>
        <w:spacing w:line="360" w:lineRule="auto" w:before="0" w:after="0"/>
        <w:ind w:firstLine="420"/>
      </w:pPr>
      <w:r>
        <w:t xml:space="preserve">   - 因货物质量问题导致的一切损失，我公司承担全部责任。</w:t>
      </w:r>
    </w:p>
    <w:p>
      <w:pPr>
        <w:spacing w:line="360" w:lineRule="auto" w:before="0" w:after="0"/>
        <w:ind w:firstLine="420"/>
      </w:pPr>
      <w:r>
        <w:t>**承诺人（供应商代表）**：</w:t>
      </w:r>
    </w:p>
    <w:p>
      <w:pPr>
        <w:spacing w:line="360" w:lineRule="auto" w:before="0" w:after="0"/>
        <w:ind w:firstLine="420"/>
      </w:pPr>
      <w:r>
        <w:t>**签字**：[手写签名]</w:t>
      </w:r>
    </w:p>
    <w:p>
      <w:pPr>
        <w:spacing w:line="360" w:lineRule="auto" w:before="0" w:after="0"/>
        <w:ind w:firstLine="420"/>
      </w:pPr>
      <w:r>
        <w:t>**职务**：[填写职务]</w:t>
      </w:r>
    </w:p>
    <w:p>
      <w:pPr>
        <w:spacing w:line="360" w:lineRule="auto" w:before="0" w:after="0"/>
        <w:ind w:firstLine="420"/>
      </w:pPr>
      <w:r>
        <w:t>**公司公章**：[公司公章]</w:t>
      </w:r>
    </w:p>
    <w:p>
      <w:pPr>
        <w:spacing w:line="360" w:lineRule="auto" w:before="0" w:after="0"/>
        <w:ind w:firstLine="420"/>
      </w:pPr>
      <w:r>
        <w:t>**日期**：[填写日期]</w:t>
      </w:r>
    </w:p>
    <w:p>
      <w:pPr>
        <w:spacing w:line="360" w:lineRule="auto" w:before="0" w:after="0"/>
        <w:ind w:firstLine="420"/>
      </w:pPr>
      <w:r>
        <w:t>---</w:t>
      </w:r>
    </w:p>
    <w:p>
      <w:pPr>
        <w:spacing w:line="360" w:lineRule="auto" w:before="0" w:after="0"/>
        <w:ind w:firstLine="420"/>
      </w:pPr>
      <w:r>
        <w:t>此货物质量合格承诺书旨在确保所供货物的高质量和安全性，满足凌源市义务教育学校营养改善计划的需求，保障学生的饮食健康。我公司将严格履行承诺，接受采购人的监督和检查。</w:t>
      </w:r>
    </w:p>
    <w:p>
      <w:pPr>
        <w:pStyle w:val="Heading2"/>
        <w:spacing w:line="360" w:lineRule="auto" w:before="0" w:after="0"/>
        <w:ind w:firstLine="420"/>
      </w:pPr>
      <w:r>
        <w:t xml:space="preserve"> 货物质量安全承诺书</w:t>
      </w:r>
    </w:p>
    <w:p>
      <w:pPr>
        <w:spacing w:line="360" w:lineRule="auto" w:before="0" w:after="0"/>
        <w:ind w:firstLine="420"/>
      </w:pPr>
      <w:r>
        <w:t>**货物质量安全承诺书**</w:t>
      </w:r>
    </w:p>
    <w:p>
      <w:pPr>
        <w:spacing w:line="360" w:lineRule="auto" w:before="0" w:after="0"/>
        <w:ind w:firstLine="420"/>
      </w:pPr>
      <w:r>
        <w:t>**致：凌源市教育局**</w:t>
      </w:r>
    </w:p>
    <w:p>
      <w:pPr>
        <w:spacing w:line="360" w:lineRule="auto" w:before="0" w:after="0"/>
        <w:ind w:firstLine="420"/>
      </w:pPr>
      <w:r>
        <w:t>**供应商名称**：朝阳品辽科商贸有限公司</w:t>
      </w:r>
    </w:p>
    <w:p>
      <w:pPr>
        <w:spacing w:line="360" w:lineRule="auto" w:before="0" w:after="0"/>
        <w:ind w:firstLine="420"/>
      </w:pPr>
      <w:r>
        <w:t>**项目名称**：凌源市义务教育学校营养改善计划肉类、鸡蛋采购项目</w:t>
      </w:r>
    </w:p>
    <w:p>
      <w:pPr>
        <w:spacing w:line="360" w:lineRule="auto" w:before="0" w:after="0"/>
        <w:ind w:firstLine="420"/>
      </w:pPr>
      <w:r>
        <w:t>**日期**：[填写日期]</w:t>
      </w:r>
    </w:p>
    <w:p>
      <w:pPr>
        <w:spacing w:line="360" w:lineRule="auto" w:before="0" w:after="0"/>
        <w:ind w:firstLine="420"/>
      </w:pPr>
      <w:r>
        <w:t>**承诺内容**：</w:t>
      </w:r>
    </w:p>
    <w:p>
      <w:pPr>
        <w:spacing w:line="360" w:lineRule="auto" w:before="0" w:after="0"/>
        <w:ind w:firstLine="420"/>
      </w:pPr>
      <w:r>
        <w:t>1. **严格遵守国家法律法规**</w:t>
      </w:r>
    </w:p>
    <w:p>
      <w:pPr>
        <w:spacing w:line="360" w:lineRule="auto" w:before="0" w:after="0"/>
        <w:ind w:firstLine="420"/>
      </w:pPr>
      <w:r>
        <w:t xml:space="preserve">   - 我公司承诺严格遵守《中华人民共和国食品安全法》、《中华人民共和国产品质量法》等相关法律法规，确保所供货物符合国家强制性标准和行业标准。</w:t>
      </w:r>
    </w:p>
    <w:p>
      <w:pPr>
        <w:spacing w:line="360" w:lineRule="auto" w:before="0" w:after="0"/>
        <w:ind w:firstLine="420"/>
      </w:pPr>
      <w:r>
        <w:t>2. **货物来源保证**</w:t>
      </w:r>
    </w:p>
    <w:p>
      <w:pPr>
        <w:spacing w:line="360" w:lineRule="auto" w:before="0" w:after="0"/>
        <w:ind w:firstLine="420"/>
      </w:pPr>
      <w:r>
        <w:t xml:space="preserve">   - 所供肉类和鸡蛋均来自合法、合规的养殖场和屠宰场，具有完整的溯源体系，确保货物来源可追溯、安全可靠。</w:t>
      </w:r>
    </w:p>
    <w:p>
      <w:pPr>
        <w:spacing w:line="360" w:lineRule="auto" w:before="0" w:after="0"/>
        <w:ind w:firstLine="420"/>
      </w:pPr>
      <w:r>
        <w:t>3. **质量标准承诺**</w:t>
      </w:r>
    </w:p>
    <w:p>
      <w:pPr>
        <w:spacing w:line="360" w:lineRule="auto" w:before="0" w:after="0"/>
        <w:ind w:firstLine="420"/>
      </w:pPr>
      <w:r>
        <w:t xml:space="preserve">   - 猪肉、猪排骨、牛肉及鸡蛋均符合以下质量标准：</w:t>
      </w:r>
    </w:p>
    <w:p>
      <w:pPr>
        <w:spacing w:line="360" w:lineRule="auto" w:before="0" w:after="0"/>
        <w:ind w:firstLine="420"/>
      </w:pPr>
      <w:r>
        <w:t xml:space="preserve">     - 猪肉：色泽鲜红或深红，有光泽，脂肪呈乳白色或粉白色。粘度适中，弹性好，具有正常猪肉气味。煮沸后肉汤透明澄清，具有香味。</w:t>
      </w:r>
    </w:p>
    <w:p>
      <w:pPr>
        <w:spacing w:line="360" w:lineRule="auto" w:before="0" w:after="0"/>
        <w:ind w:firstLine="420"/>
      </w:pPr>
      <w:r>
        <w:t xml:space="preserve">     - 猪排骨：整块通排，去腿骨，一级鲜度。色泽鲜红自然，无酸腐异味，触感柔软有弹性。煮沸后排骨汤透明澄清，具有香味。</w:t>
      </w:r>
    </w:p>
    <w:p>
      <w:pPr>
        <w:spacing w:line="360" w:lineRule="auto" w:before="0" w:after="0"/>
        <w:ind w:firstLine="420"/>
      </w:pPr>
      <w:r>
        <w:t xml:space="preserve">     - 牛肉：色泽鲜红或深红，有光泽，脂肪呈乳白色或淡黄色。粘度适中，弹性好，具有正常牛肉气味。煮沸后肉汤透明澄清，具有特有香味。</w:t>
      </w:r>
    </w:p>
    <w:p>
      <w:pPr>
        <w:spacing w:line="360" w:lineRule="auto" w:before="0" w:after="0"/>
        <w:ind w:firstLine="420"/>
      </w:pPr>
      <w:r>
        <w:t xml:space="preserve">     - 鸡蛋：无斑点、无污染，个体均匀，蛋壳清洁完整，色泽鲜明。无破损、裂纹，无霉斑，灯光透视时呈桔黄色至橙红色。无霉味、酸味、臭味等不良气味，打开后蛋黄凸起、完整、有韧性，蛋白澄清、透明、稀稠分明，无异味。</w:t>
      </w:r>
    </w:p>
    <w:p>
      <w:pPr>
        <w:spacing w:line="360" w:lineRule="auto" w:before="0" w:after="0"/>
        <w:ind w:firstLine="420"/>
      </w:pPr>
      <w:r>
        <w:t>4. **检测报告提供**</w:t>
      </w:r>
    </w:p>
    <w:p>
      <w:pPr>
        <w:spacing w:line="360" w:lineRule="auto" w:before="0" w:after="0"/>
        <w:ind w:firstLine="420"/>
      </w:pPr>
      <w:r>
        <w:t xml:space="preserve">   - 我公司承诺每批货物均提供国家认可的检测机构出具的检测报告，包括但不限于肉类检测标准（GB/T9695.4-2009、GB/T9695.32-2009等）和鸡蛋质量检测报告。</w:t>
      </w:r>
    </w:p>
    <w:p>
      <w:pPr>
        <w:spacing w:line="360" w:lineRule="auto" w:before="0" w:after="0"/>
        <w:ind w:firstLine="420"/>
      </w:pPr>
      <w:r>
        <w:t>5. **运输和储存保证**</w:t>
      </w:r>
    </w:p>
    <w:p>
      <w:pPr>
        <w:spacing w:line="360" w:lineRule="auto" w:before="0" w:after="0"/>
        <w:ind w:firstLine="420"/>
      </w:pPr>
      <w:r>
        <w:t xml:space="preserve">   - 采用符合卫生标准的运输工具和容器，确保运输过程中货物的温度、湿度等条件符合要求，防止二次污染。</w:t>
      </w:r>
    </w:p>
    <w:p>
      <w:pPr>
        <w:spacing w:line="360" w:lineRule="auto" w:before="0" w:after="0"/>
        <w:ind w:firstLine="420"/>
      </w:pPr>
      <w:r>
        <w:t xml:space="preserve">   - 储存场所符合国家相关标准，确保货物在储存过程中的新鲜度和安全性。</w:t>
      </w:r>
    </w:p>
    <w:p>
      <w:pPr>
        <w:spacing w:line="360" w:lineRule="auto" w:before="0" w:after="0"/>
        <w:ind w:firstLine="420"/>
      </w:pPr>
      <w:r>
        <w:t>6. **不合格货物处理**</w:t>
      </w:r>
    </w:p>
    <w:p>
      <w:pPr>
        <w:spacing w:line="360" w:lineRule="auto" w:before="0" w:after="0"/>
        <w:ind w:firstLine="420"/>
      </w:pPr>
      <w:r>
        <w:t xml:space="preserve">   - 如发现不合格货物，我公司承诺立即召回并妥善处理，同时提供同等数量和质量合格的货物进行替换，并承担由此产生的一切费用。</w:t>
      </w:r>
    </w:p>
    <w:p>
      <w:pPr>
        <w:spacing w:line="360" w:lineRule="auto" w:before="0" w:after="0"/>
        <w:ind w:firstLine="420"/>
      </w:pPr>
      <w:r>
        <w:t>7. **售后服务承诺**</w:t>
      </w:r>
    </w:p>
    <w:p>
      <w:pPr>
        <w:spacing w:line="360" w:lineRule="auto" w:before="0" w:after="0"/>
        <w:ind w:firstLine="420"/>
      </w:pPr>
      <w:r>
        <w:t xml:space="preserve">   - 提供24小时售后服务，确保采购人在任何时间均可联系到我公司处理相关问题。</w:t>
      </w:r>
    </w:p>
    <w:p>
      <w:pPr>
        <w:spacing w:line="360" w:lineRule="auto" w:before="0" w:after="0"/>
        <w:ind w:firstLine="420"/>
      </w:pPr>
      <w:r>
        <w:t xml:space="preserve">   - 如因货物质量问题导致食品安全事故，我公司承诺承担全部责任，并积极配合相关部门进行调查处理。</w:t>
      </w:r>
    </w:p>
    <w:p>
      <w:pPr>
        <w:spacing w:line="360" w:lineRule="auto" w:before="0" w:after="0"/>
        <w:ind w:firstLine="420"/>
      </w:pPr>
      <w:r>
        <w:t>8. **违约责任承担**</w:t>
      </w:r>
    </w:p>
    <w:p>
      <w:pPr>
        <w:spacing w:line="360" w:lineRule="auto" w:before="0" w:after="0"/>
        <w:ind w:firstLine="420"/>
      </w:pPr>
      <w:r>
        <w:t xml:space="preserve">   - 我公司承诺按照合同约定履行供货义务，如出现违约情况，愿意承担相应的违约责任，包括但不限于支付违约金、赔偿损失等。</w:t>
      </w:r>
    </w:p>
    <w:p>
      <w:pPr>
        <w:spacing w:line="360" w:lineRule="auto" w:before="0" w:after="0"/>
        <w:ind w:firstLine="420"/>
      </w:pPr>
      <w:r>
        <w:t>**承诺人（供应商法定代表人签字）**：[手写签名]</w:t>
      </w:r>
    </w:p>
    <w:p>
      <w:pPr>
        <w:spacing w:line="360" w:lineRule="auto" w:before="0" w:after="0"/>
        <w:ind w:firstLine="420"/>
      </w:pPr>
      <w:r>
        <w:t>**供应商公章**：[公章]</w:t>
      </w:r>
    </w:p>
    <w:p>
      <w:pPr>
        <w:spacing w:line="360" w:lineRule="auto" w:before="0" w:after="0"/>
        <w:ind w:firstLine="420"/>
      </w:pPr>
      <w:r>
        <w:t>**日期**：[填写日期]</w:t>
      </w:r>
    </w:p>
    <w:p>
      <w:pPr>
        <w:spacing w:line="360" w:lineRule="auto" w:before="0" w:after="0"/>
        <w:ind w:firstLine="420"/>
      </w:pPr>
      <w:r>
        <w:t>---</w:t>
      </w:r>
    </w:p>
    <w:p>
      <w:pPr>
        <w:spacing w:line="360" w:lineRule="auto" w:before="0" w:after="0"/>
        <w:ind w:firstLine="420"/>
      </w:pPr>
      <w:r>
        <w:t>以上货物质量安全承诺书详细列出了我公司对货物质量的承诺和保证，我们将严格按照承诺内容执行，确保为凌源市义务教育学校提供安全、健康的肉类和鸡蛋。请凌源市教育局监督指导。</w:t>
      </w:r>
    </w:p>
    <w:p>
      <w:pPr>
        <w:pStyle w:val="Heading1"/>
        <w:spacing w:line="360" w:lineRule="auto" w:before="0" w:after="0"/>
        <w:ind w:firstLine="420"/>
      </w:pPr>
      <w:r>
        <w:t>采购需求详细说明</w:t>
      </w:r>
    </w:p>
    <w:p>
      <w:pPr>
        <w:pStyle w:val="Heading2"/>
        <w:spacing w:line="360" w:lineRule="auto" w:before="0" w:after="0"/>
        <w:ind w:firstLine="420"/>
      </w:pPr>
      <w:r>
        <w:t xml:space="preserve"> 肉类需求</w:t>
      </w:r>
    </w:p>
    <w:p>
      <w:pPr>
        <w:spacing w:line="360" w:lineRule="auto" w:before="0" w:after="0"/>
        <w:ind w:firstLine="420"/>
      </w:pPr>
      <w:r>
        <w:t>**肉类需求详细说明**</w:t>
      </w:r>
    </w:p>
    <w:p>
      <w:pPr>
        <w:spacing w:line="360" w:lineRule="auto" w:before="0" w:after="0"/>
        <w:ind w:firstLine="420"/>
      </w:pPr>
      <w:r>
        <w:t>**一、猪肉**</w:t>
      </w:r>
    </w:p>
    <w:p>
      <w:pPr>
        <w:spacing w:line="360" w:lineRule="auto" w:before="0" w:after="0"/>
        <w:ind w:firstLine="420"/>
      </w:pPr>
      <w:r>
        <w:t>1. **外观要求**：</w:t>
      </w:r>
    </w:p>
    <w:p>
      <w:pPr>
        <w:spacing w:line="360" w:lineRule="auto" w:before="0" w:after="0"/>
        <w:ind w:firstLine="420"/>
      </w:pPr>
      <w:r>
        <w:t xml:space="preserve">   - 色泽：肌肉色泽鲜红或深红，有光泽，脂肪呈乳白色或粉白色。</w:t>
      </w:r>
    </w:p>
    <w:p>
      <w:pPr>
        <w:spacing w:line="360" w:lineRule="auto" w:before="0" w:after="0"/>
        <w:ind w:firstLine="420"/>
      </w:pPr>
      <w:r>
        <w:t xml:space="preserve">   - 粘度：外表微干或微湿润，不粘手。</w:t>
      </w:r>
    </w:p>
    <w:p>
      <w:pPr>
        <w:spacing w:line="360" w:lineRule="auto" w:before="0" w:after="0"/>
        <w:ind w:firstLine="420"/>
      </w:pPr>
      <w:r>
        <w:t xml:space="preserve">   - 弹性：指压后凹陷立即恢复，肉质紧密。</w:t>
      </w:r>
    </w:p>
    <w:p>
      <w:pPr>
        <w:spacing w:line="360" w:lineRule="auto" w:before="0" w:after="0"/>
        <w:ind w:firstLine="420"/>
      </w:pPr>
      <w:r>
        <w:t xml:space="preserve">   - 气味：具有鲜猪肉正常气味，无酸败、腐臭等异味。</w:t>
      </w:r>
    </w:p>
    <w:p>
      <w:pPr>
        <w:spacing w:line="360" w:lineRule="auto" w:before="0" w:after="0"/>
        <w:ind w:firstLine="420"/>
      </w:pPr>
      <w:r>
        <w:t>2. **煮沸后要求**：</w:t>
      </w:r>
    </w:p>
    <w:p>
      <w:pPr>
        <w:spacing w:line="360" w:lineRule="auto" w:before="0" w:after="0"/>
        <w:ind w:firstLine="420"/>
      </w:pPr>
      <w:r>
        <w:t xml:space="preserve">   - 肉汤：透明澄清，脂肪团聚于表面，具有香味，无杂质和悬浮物。</w:t>
      </w:r>
    </w:p>
    <w:p>
      <w:pPr>
        <w:spacing w:line="360" w:lineRule="auto" w:before="0" w:after="0"/>
        <w:ind w:firstLine="420"/>
      </w:pPr>
      <w:r>
        <w:t>3. **质量标准**：</w:t>
      </w:r>
    </w:p>
    <w:p>
      <w:pPr>
        <w:spacing w:line="360" w:lineRule="auto" w:before="0" w:after="0"/>
        <w:ind w:firstLine="420"/>
      </w:pPr>
      <w:r>
        <w:t xml:space="preserve">   - 符合GB2726-2016《食品安全国家标准 熟肉制品》等相关国家标准。</w:t>
      </w:r>
    </w:p>
    <w:p>
      <w:pPr>
        <w:spacing w:line="360" w:lineRule="auto" w:before="0" w:after="0"/>
        <w:ind w:firstLine="420"/>
      </w:pPr>
      <w:r>
        <w:t xml:space="preserve">   - 确保无注水、无病害、无药物残留。</w:t>
      </w:r>
    </w:p>
    <w:p>
      <w:pPr>
        <w:spacing w:line="360" w:lineRule="auto" w:before="0" w:after="0"/>
        <w:ind w:firstLine="420"/>
      </w:pPr>
      <w:r>
        <w:t>4. **包装与运输**：</w:t>
      </w:r>
    </w:p>
    <w:p>
      <w:pPr>
        <w:spacing w:line="360" w:lineRule="auto" w:before="0" w:after="0"/>
        <w:ind w:firstLine="420"/>
      </w:pPr>
      <w:r>
        <w:t xml:space="preserve">   - 包装完好，符合卫生要求，防止污染。</w:t>
      </w:r>
    </w:p>
    <w:p>
      <w:pPr>
        <w:spacing w:line="360" w:lineRule="auto" w:before="0" w:after="0"/>
        <w:ind w:firstLine="420"/>
      </w:pPr>
      <w:r>
        <w:t xml:space="preserve">   - 运输过程中保持0-4℃的温度，使用冷藏车配送。</w:t>
      </w:r>
    </w:p>
    <w:p>
      <w:pPr>
        <w:spacing w:line="360" w:lineRule="auto" w:before="0" w:after="0"/>
        <w:ind w:firstLine="420"/>
      </w:pPr>
      <w:r>
        <w:t>**二、猪排骨**</w:t>
      </w:r>
    </w:p>
    <w:p>
      <w:pPr>
        <w:spacing w:line="360" w:lineRule="auto" w:before="0" w:after="0"/>
        <w:ind w:firstLine="420"/>
      </w:pPr>
      <w:r>
        <w:t>1. **外观要求**：</w:t>
      </w:r>
    </w:p>
    <w:p>
      <w:pPr>
        <w:spacing w:line="360" w:lineRule="auto" w:before="0" w:after="0"/>
        <w:ind w:firstLine="420"/>
      </w:pPr>
      <w:r>
        <w:t xml:space="preserve">   - 排骨要整块通排，去腿骨，要一级鲜度。</w:t>
      </w:r>
    </w:p>
    <w:p>
      <w:pPr>
        <w:spacing w:line="360" w:lineRule="auto" w:before="0" w:after="0"/>
        <w:ind w:firstLine="420"/>
      </w:pPr>
      <w:r>
        <w:t xml:space="preserve">   - 色泽：肉色鲜红自然，不滴血水，骨头断面上颜色自然带血丝。</w:t>
      </w:r>
    </w:p>
    <w:p>
      <w:pPr>
        <w:spacing w:line="360" w:lineRule="auto" w:before="0" w:after="0"/>
        <w:ind w:firstLine="420"/>
      </w:pPr>
      <w:r>
        <w:t xml:space="preserve">   - 气味：无酸腐异味，具有鲜猪肉正常气味。</w:t>
      </w:r>
    </w:p>
    <w:p>
      <w:pPr>
        <w:spacing w:line="360" w:lineRule="auto" w:before="0" w:after="0"/>
        <w:ind w:firstLine="420"/>
      </w:pPr>
      <w:r>
        <w:t xml:space="preserve">   - 触感：手触摸，肉质柔软有弹性。</w:t>
      </w:r>
    </w:p>
    <w:p>
      <w:pPr>
        <w:spacing w:line="360" w:lineRule="auto" w:before="0" w:after="0"/>
        <w:ind w:firstLine="420"/>
      </w:pPr>
      <w:r>
        <w:t>2. **煮沸后要求**：</w:t>
      </w:r>
    </w:p>
    <w:p>
      <w:pPr>
        <w:spacing w:line="360" w:lineRule="auto" w:before="0" w:after="0"/>
        <w:ind w:firstLine="420"/>
      </w:pPr>
      <w:r>
        <w:t xml:space="preserve">   - 排骨汤：透明澄清，脂肪团聚于表面，具有香味。</w:t>
      </w:r>
    </w:p>
    <w:p>
      <w:pPr>
        <w:spacing w:line="360" w:lineRule="auto" w:before="0" w:after="0"/>
        <w:ind w:firstLine="420"/>
      </w:pPr>
      <w:r>
        <w:t>3. **质量标准**：</w:t>
      </w:r>
    </w:p>
    <w:p>
      <w:pPr>
        <w:spacing w:line="360" w:lineRule="auto" w:before="0" w:after="0"/>
        <w:ind w:firstLine="420"/>
      </w:pPr>
      <w:r>
        <w:t xml:space="preserve">   - 符合GB/T31406-2015《猪肉分级》等相关国家标准。</w:t>
      </w:r>
    </w:p>
    <w:p>
      <w:pPr>
        <w:spacing w:line="360" w:lineRule="auto" w:before="0" w:after="0"/>
        <w:ind w:firstLine="420"/>
      </w:pPr>
      <w:r>
        <w:t xml:space="preserve">   - 确保无注水、无病害、无药物残留。</w:t>
      </w:r>
    </w:p>
    <w:p>
      <w:pPr>
        <w:spacing w:line="360" w:lineRule="auto" w:before="0" w:after="0"/>
        <w:ind w:firstLine="420"/>
      </w:pPr>
      <w:r>
        <w:t>4. **包装与运输**：</w:t>
      </w:r>
    </w:p>
    <w:p>
      <w:pPr>
        <w:spacing w:line="360" w:lineRule="auto" w:before="0" w:after="0"/>
        <w:ind w:firstLine="420"/>
      </w:pPr>
      <w:r>
        <w:t xml:space="preserve">   - 包装完好，符合卫生要求，防止污染。</w:t>
      </w:r>
    </w:p>
    <w:p>
      <w:pPr>
        <w:spacing w:line="360" w:lineRule="auto" w:before="0" w:after="0"/>
        <w:ind w:firstLine="420"/>
      </w:pPr>
      <w:r>
        <w:t xml:space="preserve">   - 运输过程中保持0-4℃的温度，使用冷藏车配送。</w:t>
      </w:r>
    </w:p>
    <w:p>
      <w:pPr>
        <w:spacing w:line="360" w:lineRule="auto" w:before="0" w:after="0"/>
        <w:ind w:firstLine="420"/>
      </w:pPr>
      <w:r>
        <w:t>**三、牛肉**</w:t>
      </w:r>
    </w:p>
    <w:p>
      <w:pPr>
        <w:spacing w:line="360" w:lineRule="auto" w:before="0" w:after="0"/>
        <w:ind w:firstLine="420"/>
      </w:pPr>
      <w:r>
        <w:t>1. **外观要求**：</w:t>
      </w:r>
    </w:p>
    <w:p>
      <w:pPr>
        <w:spacing w:line="360" w:lineRule="auto" w:before="0" w:after="0"/>
        <w:ind w:firstLine="420"/>
      </w:pPr>
      <w:r>
        <w:t xml:space="preserve">   - 色泽：肌肉色泽鲜红或深红，有光泽，脂肪呈乳白色或淡黄色。</w:t>
      </w:r>
    </w:p>
    <w:p>
      <w:pPr>
        <w:spacing w:line="360" w:lineRule="auto" w:before="0" w:after="0"/>
        <w:ind w:firstLine="420"/>
      </w:pPr>
      <w:r>
        <w:t xml:space="preserve">   - 粘度：外表微干或有风干膜，触摸不粘手。</w:t>
      </w:r>
    </w:p>
    <w:p>
      <w:pPr>
        <w:spacing w:line="360" w:lineRule="auto" w:before="0" w:after="0"/>
        <w:ind w:firstLine="420"/>
      </w:pPr>
      <w:r>
        <w:t xml:space="preserve">   - 弹性：指压后凹陷立即恢复。</w:t>
      </w:r>
    </w:p>
    <w:p>
      <w:pPr>
        <w:spacing w:line="360" w:lineRule="auto" w:before="0" w:after="0"/>
        <w:ind w:firstLine="420"/>
      </w:pPr>
      <w:r>
        <w:t xml:space="preserve">   - 气味：具有鲜牛肉正常的气味，无酸败、腐臭等异味。</w:t>
      </w:r>
    </w:p>
    <w:p>
      <w:pPr>
        <w:spacing w:line="360" w:lineRule="auto" w:before="0" w:after="0"/>
        <w:ind w:firstLine="420"/>
      </w:pPr>
      <w:r>
        <w:t>2. **煮沸后要求**：</w:t>
      </w:r>
    </w:p>
    <w:p>
      <w:pPr>
        <w:spacing w:line="360" w:lineRule="auto" w:before="0" w:after="0"/>
        <w:ind w:firstLine="420"/>
      </w:pPr>
      <w:r>
        <w:t xml:space="preserve">   - 肉汤：透明澄清，脂肪团聚于表面，具特有香味，无杂质和悬浮物。</w:t>
      </w:r>
    </w:p>
    <w:p>
      <w:pPr>
        <w:spacing w:line="360" w:lineRule="auto" w:before="0" w:after="0"/>
        <w:ind w:firstLine="420"/>
      </w:pPr>
      <w:r>
        <w:t>3. **质量标准**：</w:t>
      </w:r>
    </w:p>
    <w:p>
      <w:pPr>
        <w:spacing w:line="360" w:lineRule="auto" w:before="0" w:after="0"/>
        <w:ind w:firstLine="420"/>
      </w:pPr>
      <w:r>
        <w:t xml:space="preserve">   - 符合GB/T31319-2014《牛肉分级》等相关国家标准。</w:t>
      </w:r>
    </w:p>
    <w:p>
      <w:pPr>
        <w:spacing w:line="360" w:lineRule="auto" w:before="0" w:after="0"/>
        <w:ind w:firstLine="420"/>
      </w:pPr>
      <w:r>
        <w:t xml:space="preserve">   - 确保无注水、无病害、无药物残留，不得带伤斑、血瘀、血污、碎骨、病变组织、淋巴结、脓包、浮毛或其它杂质。</w:t>
      </w:r>
    </w:p>
    <w:p>
      <w:pPr>
        <w:spacing w:line="360" w:lineRule="auto" w:before="0" w:after="0"/>
        <w:ind w:firstLine="420"/>
      </w:pPr>
      <w:r>
        <w:t>4. **包装与运输**：</w:t>
      </w:r>
    </w:p>
    <w:p>
      <w:pPr>
        <w:spacing w:line="360" w:lineRule="auto" w:before="0" w:after="0"/>
        <w:ind w:firstLine="420"/>
      </w:pPr>
      <w:r>
        <w:t xml:space="preserve">   - 包装完好，符合卫生要求，防止污染。</w:t>
      </w:r>
    </w:p>
    <w:p>
      <w:pPr>
        <w:spacing w:line="360" w:lineRule="auto" w:before="0" w:after="0"/>
        <w:ind w:firstLine="420"/>
      </w:pPr>
      <w:r>
        <w:t xml:space="preserve">   - 运输过程中保持0-4℃的温度，使用冷藏车配送。</w:t>
      </w:r>
    </w:p>
    <w:p>
      <w:pPr>
        <w:spacing w:line="360" w:lineRule="auto" w:before="0" w:after="0"/>
        <w:ind w:firstLine="420"/>
      </w:pPr>
      <w:r>
        <w:t>**四、通用要求**</w:t>
      </w:r>
    </w:p>
    <w:p>
      <w:pPr>
        <w:spacing w:line="360" w:lineRule="auto" w:before="0" w:after="0"/>
        <w:ind w:firstLine="420"/>
      </w:pPr>
      <w:r>
        <w:t>1. **来源要求**：</w:t>
      </w:r>
    </w:p>
    <w:p>
      <w:pPr>
        <w:spacing w:line="360" w:lineRule="auto" w:before="0" w:after="0"/>
        <w:ind w:firstLine="420"/>
      </w:pPr>
      <w:r>
        <w:t xml:space="preserve">   - 供应商提供的鲜肉必须是有相关资质的屠宰企业屠宰的产品，须实行定点屠宰、集中检疫。</w:t>
      </w:r>
    </w:p>
    <w:p>
      <w:pPr>
        <w:spacing w:line="360" w:lineRule="auto" w:before="0" w:after="0"/>
        <w:ind w:firstLine="420"/>
      </w:pPr>
      <w:r>
        <w:t xml:space="preserve">   - 加工条件必须符合国家有关食品质量安全和卫生标准。</w:t>
      </w:r>
    </w:p>
    <w:p>
      <w:pPr>
        <w:spacing w:line="360" w:lineRule="auto" w:before="0" w:after="0"/>
        <w:ind w:firstLine="420"/>
      </w:pPr>
      <w:r>
        <w:t>2. **新鲜度要求**：</w:t>
      </w:r>
    </w:p>
    <w:p>
      <w:pPr>
        <w:spacing w:line="360" w:lineRule="auto" w:before="0" w:after="0"/>
        <w:ind w:firstLine="420"/>
      </w:pPr>
      <w:r>
        <w:t xml:space="preserve">   - 供应商提供的必须是新鲜肉类，如发现为冷冻肉，直接终止合同。</w:t>
      </w:r>
    </w:p>
    <w:p>
      <w:pPr>
        <w:spacing w:line="360" w:lineRule="auto" w:before="0" w:after="0"/>
        <w:ind w:firstLine="420"/>
      </w:pPr>
      <w:r>
        <w:t xml:space="preserve">   - 提供的鲜肉必须在0—4℃条件下储存24小时以上48小时以内，必须在工厂内完成排酸、分割、打包。</w:t>
      </w:r>
    </w:p>
    <w:p>
      <w:pPr>
        <w:spacing w:line="360" w:lineRule="auto" w:before="0" w:after="0"/>
        <w:ind w:firstLine="420"/>
      </w:pPr>
      <w:r>
        <w:t>3. **配送要求**：</w:t>
      </w:r>
    </w:p>
    <w:p>
      <w:pPr>
        <w:spacing w:line="360" w:lineRule="auto" w:before="0" w:after="0"/>
        <w:ind w:firstLine="420"/>
      </w:pPr>
      <w:r>
        <w:t xml:space="preserve">   - 冷藏车必须全程配送，防止二次污染。</w:t>
      </w:r>
    </w:p>
    <w:p>
      <w:pPr>
        <w:spacing w:line="360" w:lineRule="auto" w:before="0" w:after="0"/>
        <w:ind w:firstLine="420"/>
      </w:pPr>
      <w:r>
        <w:t xml:space="preserve">   - 按当天所需数量及约定时间配送到采购人指定地点，供应商交验鲜肉时需提供猪肉、牛肉来源。</w:t>
      </w:r>
    </w:p>
    <w:p>
      <w:pPr>
        <w:spacing w:line="360" w:lineRule="auto" w:before="0" w:after="0"/>
        <w:ind w:firstLine="420"/>
      </w:pPr>
      <w:r>
        <w:t>4. **安全要求**：</w:t>
      </w:r>
    </w:p>
    <w:p>
      <w:pPr>
        <w:spacing w:line="360" w:lineRule="auto" w:before="0" w:after="0"/>
        <w:ind w:firstLine="420"/>
      </w:pPr>
      <w:r>
        <w:t xml:space="preserve">   - 供应商提供的鲜肉不得腐败变质、油脂酸败、霉变、生虫、污秽不洁、混有异物、注水或者其他感官性状异常。</w:t>
      </w:r>
    </w:p>
    <w:p>
      <w:pPr>
        <w:spacing w:line="360" w:lineRule="auto" w:before="0" w:after="0"/>
        <w:ind w:firstLine="420"/>
      </w:pPr>
      <w:r>
        <w:t xml:space="preserve">   - 不得含有致病性寄生虫、微生物或者微生物含量超过国家限定标准。</w:t>
      </w:r>
    </w:p>
    <w:p>
      <w:pPr>
        <w:spacing w:line="360" w:lineRule="auto" w:before="0" w:after="0"/>
        <w:ind w:firstLine="420"/>
      </w:pPr>
      <w:r>
        <w:t xml:space="preserve">   - 不得是出自母猪、病死、毒死或者死因不明的猪；不得掺假、掺杂、伪造，不得含有瘦肉精。</w:t>
      </w:r>
    </w:p>
    <w:p>
      <w:pPr>
        <w:spacing w:line="360" w:lineRule="auto" w:before="0" w:after="0"/>
        <w:ind w:firstLine="420"/>
      </w:pPr>
      <w:r>
        <w:t xml:space="preserve">   - 不得是来自疫区或是与疫区毗邻的地方；不得含有毒、有害物质或者被有害物质污染。</w:t>
      </w:r>
    </w:p>
    <w:p>
      <w:pPr>
        <w:spacing w:line="360" w:lineRule="auto" w:before="0" w:after="0"/>
        <w:ind w:firstLine="420"/>
      </w:pPr>
      <w:r>
        <w:t>5. **检测要求**：</w:t>
      </w:r>
    </w:p>
    <w:p>
      <w:pPr>
        <w:spacing w:line="360" w:lineRule="auto" w:before="0" w:after="0"/>
        <w:ind w:firstLine="420"/>
      </w:pPr>
      <w:r>
        <w:t xml:space="preserve">   - 每批鲜肉、排骨、牛肉均需提供国家认可的检测机构出具的检测报告，确保各项指标符合国家标准。</w:t>
      </w:r>
    </w:p>
    <w:p>
      <w:pPr>
        <w:spacing w:line="360" w:lineRule="auto" w:before="0" w:after="0"/>
        <w:ind w:firstLine="420"/>
      </w:pPr>
      <w:r>
        <w:t>6. **票证要求**：</w:t>
      </w:r>
    </w:p>
    <w:p>
      <w:pPr>
        <w:spacing w:line="360" w:lineRule="auto" w:before="0" w:after="0"/>
        <w:ind w:firstLine="420"/>
      </w:pPr>
      <w:r>
        <w:t xml:space="preserve">   - 交货时须主动提供肉类货物票证，包括但不限于《食品生产许可证》或《畜禽屠宰许可证》、《出入境动物产品检疫合格证》、《产品合格证》、《动物产品检疫合格证</w:t>
      </w:r>
    </w:p>
    <w:p>
      <w:pPr>
        <w:pStyle w:val="Heading2"/>
        <w:spacing w:line="360" w:lineRule="auto" w:before="0" w:after="0"/>
        <w:ind w:firstLine="420"/>
      </w:pPr>
      <w:r>
        <w:t xml:space="preserve"> 鸡蛋需求</w:t>
      </w:r>
    </w:p>
    <w:p>
      <w:pPr>
        <w:spacing w:line="360" w:lineRule="auto" w:before="0" w:after="0"/>
        <w:ind w:firstLine="420"/>
      </w:pPr>
      <w:r>
        <w:t>**鸡蛋需求详细说明**</w:t>
      </w:r>
    </w:p>
    <w:p>
      <w:pPr>
        <w:spacing w:line="360" w:lineRule="auto" w:before="0" w:after="0"/>
        <w:ind w:firstLine="420"/>
      </w:pPr>
      <w:r>
        <w:t>**一、外观要求**</w:t>
      </w:r>
    </w:p>
    <w:p>
      <w:pPr>
        <w:spacing w:line="360" w:lineRule="auto" w:before="0" w:after="0"/>
        <w:ind w:firstLine="420"/>
      </w:pPr>
      <w:r>
        <w:t>1. **蛋壳**：</w:t>
      </w:r>
    </w:p>
    <w:p>
      <w:pPr>
        <w:spacing w:line="360" w:lineRule="auto" w:before="0" w:after="0"/>
        <w:ind w:firstLine="420"/>
      </w:pPr>
      <w:r>
        <w:t xml:space="preserve">   - 无斑点、无污染，蛋壳表面应清洁完整，无泥土、粪便等污物。</w:t>
      </w:r>
    </w:p>
    <w:p>
      <w:pPr>
        <w:spacing w:line="360" w:lineRule="auto" w:before="0" w:after="0"/>
        <w:ind w:firstLine="420"/>
      </w:pPr>
      <w:r>
        <w:t xml:space="preserve">   - 色泽鲜明，呈自然的白色或褐色，无异常颜色。</w:t>
      </w:r>
    </w:p>
    <w:p>
      <w:pPr>
        <w:spacing w:line="360" w:lineRule="auto" w:before="0" w:after="0"/>
        <w:ind w:firstLine="420"/>
      </w:pPr>
      <w:r>
        <w:t>2. **形状**：</w:t>
      </w:r>
    </w:p>
    <w:p>
      <w:pPr>
        <w:spacing w:line="360" w:lineRule="auto" w:before="0" w:after="0"/>
        <w:ind w:firstLine="420"/>
      </w:pPr>
      <w:r>
        <w:t xml:space="preserve">   - 个体均匀，形状规则，无畸形蛋。</w:t>
      </w:r>
    </w:p>
    <w:p>
      <w:pPr>
        <w:spacing w:line="360" w:lineRule="auto" w:before="0" w:after="0"/>
        <w:ind w:firstLine="420"/>
      </w:pPr>
      <w:r>
        <w:t>3. **瑕疵**：</w:t>
      </w:r>
    </w:p>
    <w:p>
      <w:pPr>
        <w:spacing w:line="360" w:lineRule="auto" w:before="0" w:after="0"/>
        <w:ind w:firstLine="420"/>
      </w:pPr>
      <w:r>
        <w:t xml:space="preserve">   - 无破损、裂纹，无霉斑，确保蛋壳结构完整。</w:t>
      </w:r>
    </w:p>
    <w:p>
      <w:pPr>
        <w:spacing w:line="360" w:lineRule="auto" w:before="0" w:after="0"/>
        <w:ind w:firstLine="420"/>
      </w:pPr>
      <w:r>
        <w:t>**二、内部质量要求**</w:t>
      </w:r>
    </w:p>
    <w:p>
      <w:pPr>
        <w:spacing w:line="360" w:lineRule="auto" w:before="0" w:after="0"/>
        <w:ind w:firstLine="420"/>
      </w:pPr>
      <w:r>
        <w:t>1. **灯光透视**：</w:t>
      </w:r>
    </w:p>
    <w:p>
      <w:pPr>
        <w:spacing w:line="360" w:lineRule="auto" w:before="0" w:after="0"/>
        <w:ind w:firstLine="420"/>
      </w:pPr>
      <w:r>
        <w:t xml:space="preserve">   - 灯光透视时，整个蛋呈桔黄色至橙红色，蛋黄不见或略见阴影，表明蛋液新鲜，无散黄现象。</w:t>
      </w:r>
    </w:p>
    <w:p>
      <w:pPr>
        <w:spacing w:line="360" w:lineRule="auto" w:before="0" w:after="0"/>
        <w:ind w:firstLine="420"/>
      </w:pPr>
      <w:r>
        <w:t>2. **气味**：</w:t>
      </w:r>
    </w:p>
    <w:p>
      <w:pPr>
        <w:spacing w:line="360" w:lineRule="auto" w:before="0" w:after="0"/>
        <w:ind w:firstLine="420"/>
      </w:pPr>
      <w:r>
        <w:t xml:space="preserve">   - 无霉味、酸味、臭味等不良气味，具有新鲜鸡蛋的正常气味。</w:t>
      </w:r>
    </w:p>
    <w:p>
      <w:pPr>
        <w:spacing w:line="360" w:lineRule="auto" w:before="0" w:after="0"/>
        <w:ind w:firstLine="420"/>
      </w:pPr>
      <w:r>
        <w:t>3. **蛋黄与蛋白**：</w:t>
      </w:r>
    </w:p>
    <w:p>
      <w:pPr>
        <w:spacing w:line="360" w:lineRule="auto" w:before="0" w:after="0"/>
        <w:ind w:firstLine="420"/>
      </w:pPr>
      <w:r>
        <w:t xml:space="preserve">   - 打开后蛋黄凸起、完整、有韧性，无散黄、变质现象。</w:t>
      </w:r>
    </w:p>
    <w:p>
      <w:pPr>
        <w:spacing w:line="360" w:lineRule="auto" w:before="0" w:after="0"/>
        <w:ind w:firstLine="420"/>
      </w:pPr>
      <w:r>
        <w:t xml:space="preserve">   - 蛋白澄清、透明、稀稠分明，无杂质、无变色。</w:t>
      </w:r>
    </w:p>
    <w:p>
      <w:pPr>
        <w:spacing w:line="360" w:lineRule="auto" w:before="0" w:after="0"/>
        <w:ind w:firstLine="420"/>
      </w:pPr>
      <w:r>
        <w:t>**三、食品安全要求**</w:t>
      </w:r>
    </w:p>
    <w:p>
      <w:pPr>
        <w:spacing w:line="360" w:lineRule="auto" w:before="0" w:after="0"/>
        <w:ind w:firstLine="420"/>
      </w:pPr>
      <w:r>
        <w:t>1. **无添加剂**：</w:t>
      </w:r>
    </w:p>
    <w:p>
      <w:pPr>
        <w:spacing w:line="360" w:lineRule="auto" w:before="0" w:after="0"/>
        <w:ind w:firstLine="420"/>
      </w:pPr>
      <w:r>
        <w:t xml:space="preserve">   - 确保鸡蛋中不含有任何人工添加剂，保持天然、纯净。</w:t>
      </w:r>
    </w:p>
    <w:p>
      <w:pPr>
        <w:spacing w:line="360" w:lineRule="auto" w:before="0" w:after="0"/>
        <w:ind w:firstLine="420"/>
      </w:pPr>
      <w:r>
        <w:t>2. **无病害**：</w:t>
      </w:r>
    </w:p>
    <w:p>
      <w:pPr>
        <w:spacing w:line="360" w:lineRule="auto" w:before="0" w:after="0"/>
        <w:ind w:firstLine="420"/>
      </w:pPr>
      <w:r>
        <w:t xml:space="preserve">   - 不得含有致病性寄生虫、微生物，微生物含量不得超过国家限定标准。</w:t>
      </w:r>
    </w:p>
    <w:p>
      <w:pPr>
        <w:spacing w:line="360" w:lineRule="auto" w:before="0" w:after="0"/>
        <w:ind w:firstLine="420"/>
      </w:pPr>
      <w:r>
        <w:t>3. **无污染**：</w:t>
      </w:r>
    </w:p>
    <w:p>
      <w:pPr>
        <w:spacing w:line="360" w:lineRule="auto" w:before="0" w:after="0"/>
        <w:ind w:firstLine="420"/>
      </w:pPr>
      <w:r>
        <w:t xml:space="preserve">   - 不得含有毒、有害物质或者被有害物质污染，确保鸡蛋的安全性和健康性。</w:t>
      </w:r>
    </w:p>
    <w:p>
      <w:pPr>
        <w:spacing w:line="360" w:lineRule="auto" w:before="0" w:after="0"/>
        <w:ind w:firstLine="420"/>
      </w:pPr>
      <w:r>
        <w:t>**四、储存与运输要求**</w:t>
      </w:r>
    </w:p>
    <w:p>
      <w:pPr>
        <w:spacing w:line="360" w:lineRule="auto" w:before="0" w:after="0"/>
        <w:ind w:firstLine="420"/>
      </w:pPr>
      <w:r>
        <w:t>1. **储存条件**：</w:t>
      </w:r>
    </w:p>
    <w:p>
      <w:pPr>
        <w:spacing w:line="360" w:lineRule="auto" w:before="0" w:after="0"/>
        <w:ind w:firstLine="420"/>
      </w:pPr>
      <w:r>
        <w:t xml:space="preserve">   - 鸡蛋应在0—4℃的冷藏条件下储存，保持新鲜度。</w:t>
      </w:r>
    </w:p>
    <w:p>
      <w:pPr>
        <w:spacing w:line="360" w:lineRule="auto" w:before="0" w:after="0"/>
        <w:ind w:firstLine="420"/>
      </w:pPr>
      <w:r>
        <w:t>2. **运输保护**：</w:t>
      </w:r>
    </w:p>
    <w:p>
      <w:pPr>
        <w:spacing w:line="360" w:lineRule="auto" w:before="0" w:after="0"/>
        <w:ind w:firstLine="420"/>
      </w:pPr>
      <w:r>
        <w:t xml:space="preserve">   - 运输过程中应采取防潮、防晒、防震动及防止其他损坏的必要保护措施，避免鸡蛋受损。</w:t>
      </w:r>
    </w:p>
    <w:p>
      <w:pPr>
        <w:spacing w:line="360" w:lineRule="auto" w:before="0" w:after="0"/>
        <w:ind w:firstLine="420"/>
      </w:pPr>
      <w:r>
        <w:t>3. **防止二次污染**：</w:t>
      </w:r>
    </w:p>
    <w:p>
      <w:pPr>
        <w:spacing w:line="360" w:lineRule="auto" w:before="0" w:after="0"/>
        <w:ind w:firstLine="420"/>
      </w:pPr>
      <w:r>
        <w:t xml:space="preserve">   - 使用符合卫生要求的运输工具和容器，确保在运输过程中不受到污染。</w:t>
      </w:r>
    </w:p>
    <w:p>
      <w:pPr>
        <w:spacing w:line="360" w:lineRule="auto" w:before="0" w:after="0"/>
        <w:ind w:firstLine="420"/>
      </w:pPr>
      <w:r>
        <w:t>**五、检验与检疫要求**</w:t>
      </w:r>
    </w:p>
    <w:p>
      <w:pPr>
        <w:spacing w:line="360" w:lineRule="auto" w:before="0" w:after="0"/>
        <w:ind w:firstLine="420"/>
      </w:pPr>
      <w:r>
        <w:t>1. **检验标准**：</w:t>
      </w:r>
    </w:p>
    <w:p>
      <w:pPr>
        <w:spacing w:line="360" w:lineRule="auto" w:before="0" w:after="0"/>
        <w:ind w:firstLine="420"/>
      </w:pPr>
      <w:r>
        <w:t xml:space="preserve">   - 每批鸡蛋均需符合国家相关检验标准，确保质量合格。</w:t>
      </w:r>
    </w:p>
    <w:p>
      <w:pPr>
        <w:spacing w:line="360" w:lineRule="auto" w:before="0" w:after="0"/>
        <w:ind w:firstLine="420"/>
      </w:pPr>
      <w:r>
        <w:t>2. **检疫证明**：</w:t>
      </w:r>
    </w:p>
    <w:p>
      <w:pPr>
        <w:spacing w:line="360" w:lineRule="auto" w:before="0" w:after="0"/>
        <w:ind w:firstLine="420"/>
      </w:pPr>
      <w:r>
        <w:t xml:space="preserve">   - 提供每批鸡蛋的检疫合格证明，证明鸡蛋来源安全、无疫情。</w:t>
      </w:r>
    </w:p>
    <w:p>
      <w:pPr>
        <w:spacing w:line="360" w:lineRule="auto" w:before="0" w:after="0"/>
        <w:ind w:firstLine="420"/>
      </w:pPr>
      <w:r>
        <w:t>3. **检测报告**：</w:t>
      </w:r>
    </w:p>
    <w:p>
      <w:pPr>
        <w:spacing w:line="360" w:lineRule="auto" w:before="0" w:after="0"/>
        <w:ind w:firstLine="420"/>
      </w:pPr>
      <w:r>
        <w:t xml:space="preserve">   - 随货提供鸡蛋的检测报告，包括微生物、重金属等检测项目，确保食品安全。</w:t>
      </w:r>
    </w:p>
    <w:p>
      <w:pPr>
        <w:spacing w:line="360" w:lineRule="auto" w:before="0" w:after="0"/>
        <w:ind w:firstLine="420"/>
      </w:pPr>
      <w:r>
        <w:t>**六、包装要求**</w:t>
      </w:r>
    </w:p>
    <w:p>
      <w:pPr>
        <w:spacing w:line="360" w:lineRule="auto" w:before="0" w:after="0"/>
        <w:ind w:firstLine="420"/>
      </w:pPr>
      <w:r>
        <w:t>1. **包装材料**：</w:t>
      </w:r>
    </w:p>
    <w:p>
      <w:pPr>
        <w:spacing w:line="360" w:lineRule="auto" w:before="0" w:after="0"/>
        <w:ind w:firstLine="420"/>
      </w:pPr>
      <w:r>
        <w:t xml:space="preserve">   - 使用符合卫生标准的包装材料，确保无污染、无异味。</w:t>
      </w:r>
    </w:p>
    <w:p>
      <w:pPr>
        <w:spacing w:line="360" w:lineRule="auto" w:before="0" w:after="0"/>
        <w:ind w:firstLine="420"/>
      </w:pPr>
      <w:r>
        <w:t>2. **包装方式**：</w:t>
      </w:r>
    </w:p>
    <w:p>
      <w:pPr>
        <w:spacing w:line="360" w:lineRule="auto" w:before="0" w:after="0"/>
        <w:ind w:firstLine="420"/>
      </w:pPr>
      <w:r>
        <w:t xml:space="preserve">   - 包装应完好无破漏，无腐败霉变或影响使用的情况，避免在运输过程中受损。</w:t>
      </w:r>
    </w:p>
    <w:p>
      <w:pPr>
        <w:spacing w:line="360" w:lineRule="auto" w:before="0" w:after="0"/>
        <w:ind w:firstLine="420"/>
      </w:pPr>
      <w:r>
        <w:t>3. **标识清晰**：</w:t>
      </w:r>
    </w:p>
    <w:p>
      <w:pPr>
        <w:spacing w:line="360" w:lineRule="auto" w:before="0" w:after="0"/>
        <w:ind w:firstLine="420"/>
      </w:pPr>
      <w:r>
        <w:t xml:space="preserve">   - 每箱鸡蛋需标明生产日期、批次、保质期等信息，便于追溯和管理。</w:t>
      </w:r>
    </w:p>
    <w:p>
      <w:pPr>
        <w:spacing w:line="360" w:lineRule="auto" w:before="0" w:after="0"/>
        <w:ind w:firstLine="420"/>
      </w:pPr>
      <w:r>
        <w:t>**七、配送要求**</w:t>
      </w:r>
    </w:p>
    <w:p>
      <w:pPr>
        <w:spacing w:line="360" w:lineRule="auto" w:before="0" w:after="0"/>
        <w:ind w:firstLine="420"/>
      </w:pPr>
      <w:r>
        <w:t>1. **按时配送**：</w:t>
      </w:r>
    </w:p>
    <w:p>
      <w:pPr>
        <w:spacing w:line="360" w:lineRule="auto" w:before="0" w:after="0"/>
        <w:ind w:firstLine="420"/>
      </w:pPr>
      <w:r>
        <w:t xml:space="preserve">   - 按照采购人制定的配送计划，按时将鸡蛋配送至指定地点。</w:t>
      </w:r>
    </w:p>
    <w:p>
      <w:pPr>
        <w:spacing w:line="360" w:lineRule="auto" w:before="0" w:after="0"/>
        <w:ind w:firstLine="420"/>
      </w:pPr>
      <w:r>
        <w:t>2. **配送记录**：</w:t>
      </w:r>
    </w:p>
    <w:p>
      <w:pPr>
        <w:spacing w:line="360" w:lineRule="auto" w:before="0" w:after="0"/>
        <w:ind w:firstLine="420"/>
      </w:pPr>
      <w:r>
        <w:t xml:space="preserve">   - 配送时需提供注明鸡蛋名称、单位、数量、售价总金额及折扣总金额的配送清单，作为验收凭证。</w:t>
      </w:r>
    </w:p>
    <w:p>
      <w:pPr>
        <w:spacing w:line="360" w:lineRule="auto" w:before="0" w:after="0"/>
        <w:ind w:firstLine="420"/>
      </w:pPr>
      <w:r>
        <w:t>3. **应急处理**：</w:t>
      </w:r>
    </w:p>
    <w:p>
      <w:pPr>
        <w:spacing w:line="360" w:lineRule="auto" w:before="0" w:after="0"/>
        <w:ind w:firstLine="420"/>
      </w:pPr>
      <w:r>
        <w:t xml:space="preserve">   - 如遇特殊情况导致配送延误，需及时与采购人沟通，制定应急方案。</w:t>
      </w:r>
    </w:p>
    <w:p>
      <w:pPr>
        <w:spacing w:line="360" w:lineRule="auto" w:before="0" w:after="0"/>
        <w:ind w:firstLine="420"/>
      </w:pPr>
      <w:r>
        <w:t>**八、售后与服务**</w:t>
      </w:r>
    </w:p>
    <w:p>
      <w:pPr>
        <w:spacing w:line="360" w:lineRule="auto" w:before="0" w:after="0"/>
        <w:ind w:firstLine="420"/>
      </w:pPr>
      <w:r>
        <w:t>1. **质量保证**：</w:t>
      </w:r>
    </w:p>
    <w:p>
      <w:pPr>
        <w:spacing w:line="360" w:lineRule="auto" w:before="0" w:after="0"/>
        <w:ind w:firstLine="420"/>
      </w:pPr>
      <w:r>
        <w:t xml:space="preserve">   - 供应商需对所供鸡蛋的质量负责，如发现质量问题，一律退回重新发货。</w:t>
      </w:r>
    </w:p>
    <w:p>
      <w:pPr>
        <w:spacing w:line="360" w:lineRule="auto" w:before="0" w:after="0"/>
        <w:ind w:firstLine="420"/>
      </w:pPr>
      <w:r>
        <w:t>2. **响应速度**：</w:t>
      </w:r>
    </w:p>
    <w:p>
      <w:pPr>
        <w:spacing w:line="360" w:lineRule="auto" w:before="0" w:after="0"/>
        <w:ind w:firstLine="420"/>
      </w:pPr>
      <w:r>
        <w:t xml:space="preserve">   - 如采购人提出质量异议，供应商应在1小时内做出响应，并在2小时内完成补换货。</w:t>
      </w:r>
    </w:p>
    <w:p>
      <w:pPr>
        <w:spacing w:line="360" w:lineRule="auto" w:before="0" w:after="0"/>
        <w:ind w:firstLine="420"/>
      </w:pPr>
      <w:r>
        <w:t>3. **售后服务**：</w:t>
      </w:r>
    </w:p>
    <w:p>
      <w:pPr>
        <w:spacing w:line="360" w:lineRule="auto" w:before="0" w:after="0"/>
        <w:ind w:firstLine="420"/>
      </w:pPr>
      <w:r>
        <w:t xml:space="preserve">   - 提供完善的售后服务，确保采购人的权益得到保障。</w:t>
      </w:r>
    </w:p>
    <w:p>
      <w:pPr>
        <w:spacing w:line="360" w:lineRule="auto" w:before="0" w:after="0"/>
        <w:ind w:firstLine="420"/>
      </w:pPr>
      <w:r>
        <w:t>通过以上详细说明，确保所供鸡蛋符合国家相关标准和采购人要求，为学生提供安全、健康、优质的营养食材。</w:t>
      </w:r>
    </w:p>
    <w:p>
      <w:pPr>
        <w:pStyle w:val="Heading1"/>
        <w:spacing w:line="360" w:lineRule="auto" w:before="0" w:after="0"/>
        <w:ind w:firstLine="420"/>
      </w:pPr>
      <w:r>
        <w:t>其他要求</w:t>
      </w:r>
    </w:p>
    <w:p>
      <w:pPr>
        <w:pStyle w:val="Heading2"/>
        <w:spacing w:line="360" w:lineRule="auto" w:before="0" w:after="0"/>
        <w:ind w:firstLine="420"/>
      </w:pPr>
      <w:r>
        <w:t xml:space="preserve"> 供应商资质</w:t>
      </w:r>
    </w:p>
    <w:p>
      <w:pPr>
        <w:spacing w:line="360" w:lineRule="auto" w:before="0" w:after="0"/>
        <w:ind w:firstLine="420"/>
      </w:pPr>
      <w:r>
        <w:t>**供应商资质**</w:t>
      </w:r>
    </w:p>
    <w:p>
      <w:pPr>
        <w:spacing w:line="360" w:lineRule="auto" w:before="0" w:after="0"/>
        <w:ind w:firstLine="420"/>
      </w:pPr>
      <w:r>
        <w:t>**一、公司基本信息**</w:t>
      </w:r>
    </w:p>
    <w:p>
      <w:pPr>
        <w:spacing w:line="360" w:lineRule="auto" w:before="0" w:after="0"/>
        <w:ind w:firstLine="420"/>
      </w:pPr>
      <w:r>
        <w:t>**公司名称**：朝阳品辽科商贸有限公司</w:t>
      </w:r>
    </w:p>
    <w:p>
      <w:pPr>
        <w:spacing w:line="360" w:lineRule="auto" w:before="0" w:after="0"/>
        <w:ind w:firstLine="420"/>
      </w:pPr>
      <w:r>
        <w:t>**注册地址**：[具体地址]</w:t>
      </w:r>
    </w:p>
    <w:p>
      <w:pPr>
        <w:spacing w:line="360" w:lineRule="auto" w:before="0" w:after="0"/>
        <w:ind w:firstLine="420"/>
      </w:pPr>
      <w:r>
        <w:t>**法定代表人**：[姓名]</w:t>
      </w:r>
    </w:p>
    <w:p>
      <w:pPr>
        <w:spacing w:line="360" w:lineRule="auto" w:before="0" w:after="0"/>
        <w:ind w:firstLine="420"/>
      </w:pPr>
      <w:r>
        <w:t>**注册资本**：[金额]万元</w:t>
      </w:r>
    </w:p>
    <w:p>
      <w:pPr>
        <w:spacing w:line="360" w:lineRule="auto" w:before="0" w:after="0"/>
        <w:ind w:firstLine="420"/>
      </w:pPr>
      <w:r>
        <w:t>**成立日期**：[日期]</w:t>
      </w:r>
    </w:p>
    <w:p>
      <w:pPr>
        <w:spacing w:line="360" w:lineRule="auto" w:before="0" w:after="0"/>
        <w:ind w:firstLine="420"/>
      </w:pPr>
      <w:r>
        <w:t>**经营范围**：食品销售、农副产品收购与销售、冷冻食品储存与配送等。</w:t>
      </w:r>
    </w:p>
    <w:p>
      <w:pPr>
        <w:spacing w:line="360" w:lineRule="auto" w:before="0" w:after="0"/>
        <w:ind w:firstLine="420"/>
      </w:pPr>
      <w:r>
        <w:t>**二、资质证明**</w:t>
      </w:r>
    </w:p>
    <w:p>
      <w:pPr>
        <w:spacing w:line="360" w:lineRule="auto" w:before="0" w:after="0"/>
        <w:ind w:firstLine="420"/>
      </w:pPr>
      <w:r>
        <w:t>1. **营业执照**</w:t>
      </w:r>
    </w:p>
    <w:p>
      <w:pPr>
        <w:spacing w:line="360" w:lineRule="auto" w:before="0" w:after="0"/>
        <w:ind w:firstLine="420"/>
      </w:pPr>
      <w:r>
        <w:t xml:space="preserve">   - 提供有效的营业执照副本复印件，证明公司合法经营资格。</w:t>
      </w:r>
    </w:p>
    <w:p>
      <w:pPr>
        <w:spacing w:line="360" w:lineRule="auto" w:before="0" w:after="0"/>
        <w:ind w:firstLine="420"/>
      </w:pPr>
      <w:r>
        <w:t>2. **食品经营许可证**</w:t>
      </w:r>
    </w:p>
    <w:p>
      <w:pPr>
        <w:spacing w:line="360" w:lineRule="auto" w:before="0" w:after="0"/>
        <w:ind w:firstLine="420"/>
      </w:pPr>
      <w:r>
        <w:t xml:space="preserve">   - 提供有效的食品经营许可证复印件，证明公司具备销售食品的合法资质。</w:t>
      </w:r>
    </w:p>
    <w:p>
      <w:pPr>
        <w:spacing w:line="360" w:lineRule="auto" w:before="0" w:after="0"/>
        <w:ind w:firstLine="420"/>
      </w:pPr>
      <w:r>
        <w:t>3. **食品生产许可证**或**畜禽屠宰许可证**</w:t>
      </w:r>
    </w:p>
    <w:p>
      <w:pPr>
        <w:spacing w:line="360" w:lineRule="auto" w:before="0" w:after="0"/>
        <w:ind w:firstLine="420"/>
      </w:pPr>
      <w:r>
        <w:t xml:space="preserve">   - 如涉及自行生产肉类产品，提供有效的食品生产许可证或畜禽屠宰许可证复印件。</w:t>
      </w:r>
    </w:p>
    <w:p>
      <w:pPr>
        <w:spacing w:line="360" w:lineRule="auto" w:before="0" w:after="0"/>
        <w:ind w:firstLine="420"/>
      </w:pPr>
      <w:r>
        <w:t>4. **出入境动物产品检疫合格证**</w:t>
      </w:r>
    </w:p>
    <w:p>
      <w:pPr>
        <w:spacing w:line="360" w:lineRule="auto" w:before="0" w:after="0"/>
        <w:ind w:firstLine="420"/>
      </w:pPr>
      <w:r>
        <w:t xml:space="preserve">   - 提供有效的出入境动物产品检疫合格证复印件，证明公司具备进出口动物产品的资质。</w:t>
      </w:r>
    </w:p>
    <w:p>
      <w:pPr>
        <w:spacing w:line="360" w:lineRule="auto" w:before="0" w:after="0"/>
        <w:ind w:firstLine="420"/>
      </w:pPr>
      <w:r>
        <w:t>5. **产品合格证**</w:t>
      </w:r>
    </w:p>
    <w:p>
      <w:pPr>
        <w:spacing w:line="360" w:lineRule="auto" w:before="0" w:after="0"/>
        <w:ind w:firstLine="420"/>
      </w:pPr>
      <w:r>
        <w:t xml:space="preserve">   - 提供每批货物的产品合格证，证明所供产品符合国家相关标准。</w:t>
      </w:r>
    </w:p>
    <w:p>
      <w:pPr>
        <w:spacing w:line="360" w:lineRule="auto" w:before="0" w:after="0"/>
        <w:ind w:firstLine="420"/>
      </w:pPr>
      <w:r>
        <w:t>6. **动物产品检疫合格证**</w:t>
      </w:r>
    </w:p>
    <w:p>
      <w:pPr>
        <w:spacing w:line="360" w:lineRule="auto" w:before="0" w:after="0"/>
        <w:ind w:firstLine="420"/>
      </w:pPr>
      <w:r>
        <w:t xml:space="preserve">   - 提供每批货物的动物产品检疫合格证，证明所供动物产品经过检疫合格。</w:t>
      </w:r>
    </w:p>
    <w:p>
      <w:pPr>
        <w:spacing w:line="360" w:lineRule="auto" w:before="0" w:after="0"/>
        <w:ind w:firstLine="420"/>
      </w:pPr>
      <w:r>
        <w:t>**三、质量管理体系**</w:t>
      </w:r>
    </w:p>
    <w:p>
      <w:pPr>
        <w:spacing w:line="360" w:lineRule="auto" w:before="0" w:after="0"/>
        <w:ind w:firstLine="420"/>
      </w:pPr>
      <w:r>
        <w:t>1. **ISO质量管理体系认证**</w:t>
      </w:r>
    </w:p>
    <w:p>
      <w:pPr>
        <w:spacing w:line="360" w:lineRule="auto" w:before="0" w:after="0"/>
        <w:ind w:firstLine="420"/>
      </w:pPr>
      <w:r>
        <w:t xml:space="preserve">   - 提供ISO9001质量管理体系认证证书复印件，证明公司具备完善的质量管理体系。</w:t>
      </w:r>
    </w:p>
    <w:p>
      <w:pPr>
        <w:spacing w:line="360" w:lineRule="auto" w:before="0" w:after="0"/>
        <w:ind w:firstLine="420"/>
      </w:pPr>
      <w:r>
        <w:t>2. **食品安全管理体系认证**</w:t>
      </w:r>
    </w:p>
    <w:p>
      <w:pPr>
        <w:spacing w:line="360" w:lineRule="auto" w:before="0" w:after="0"/>
        <w:ind w:firstLine="420"/>
      </w:pPr>
      <w:r>
        <w:t xml:space="preserve">   - 提供ISO22000食品安全管理体系认证证书复印件，证明公司在食品安全管理方面达到国际标准。</w:t>
      </w:r>
    </w:p>
    <w:p>
      <w:pPr>
        <w:spacing w:line="360" w:lineRule="auto" w:before="0" w:after="0"/>
        <w:ind w:firstLine="420"/>
      </w:pPr>
      <w:r>
        <w:t>**四、生产与供货能力**</w:t>
      </w:r>
    </w:p>
    <w:p>
      <w:pPr>
        <w:spacing w:line="360" w:lineRule="auto" w:before="0" w:after="0"/>
        <w:ind w:firstLine="420"/>
      </w:pPr>
      <w:r>
        <w:t>1. **生产规模**</w:t>
      </w:r>
    </w:p>
    <w:p>
      <w:pPr>
        <w:spacing w:line="360" w:lineRule="auto" w:before="0" w:after="0"/>
        <w:ind w:firstLine="420"/>
      </w:pPr>
      <w:r>
        <w:t xml:space="preserve">   - 描述公司生产规模，包括养殖场面积、屠宰能力、冷藏储存容量等。</w:t>
      </w:r>
    </w:p>
    <w:p>
      <w:pPr>
        <w:spacing w:line="360" w:lineRule="auto" w:before="0" w:after="0"/>
        <w:ind w:firstLine="420"/>
      </w:pPr>
      <w:r>
        <w:t>2. **供货能力**</w:t>
      </w:r>
    </w:p>
    <w:p>
      <w:pPr>
        <w:spacing w:line="360" w:lineRule="auto" w:before="0" w:after="0"/>
        <w:ind w:firstLine="420"/>
      </w:pPr>
      <w:r>
        <w:t xml:space="preserve">   - 提供详细的供货能力说明，包括日均供货量、最大供货量、供货周期等。</w:t>
      </w:r>
    </w:p>
    <w:p>
      <w:pPr>
        <w:spacing w:line="360" w:lineRule="auto" w:before="0" w:after="0"/>
        <w:ind w:firstLine="420"/>
      </w:pPr>
      <w:r>
        <w:t>3. **配送网络**</w:t>
      </w:r>
    </w:p>
    <w:p>
      <w:pPr>
        <w:spacing w:line="360" w:lineRule="auto" w:before="0" w:after="0"/>
        <w:ind w:firstLine="420"/>
      </w:pPr>
      <w:r>
        <w:t xml:space="preserve">   - 描述公司配送网络覆盖范围，确保能够及时、高效地完成配送任务。</w:t>
      </w:r>
    </w:p>
    <w:p>
      <w:pPr>
        <w:spacing w:line="360" w:lineRule="auto" w:before="0" w:after="0"/>
        <w:ind w:firstLine="420"/>
      </w:pPr>
      <w:r>
        <w:t>**五、技术与设备**</w:t>
      </w:r>
    </w:p>
    <w:p>
      <w:pPr>
        <w:spacing w:line="360" w:lineRule="auto" w:before="0" w:after="0"/>
        <w:ind w:firstLine="420"/>
      </w:pPr>
      <w:r>
        <w:t>1. **生产设备**</w:t>
      </w:r>
    </w:p>
    <w:p>
      <w:pPr>
        <w:spacing w:line="360" w:lineRule="auto" w:before="0" w:after="0"/>
        <w:ind w:firstLine="420"/>
      </w:pPr>
      <w:r>
        <w:t xml:space="preserve">   - 列举公司主要生产设备，包括屠宰设备、冷藏设备、检测设备等。</w:t>
      </w:r>
    </w:p>
    <w:p>
      <w:pPr>
        <w:spacing w:line="360" w:lineRule="auto" w:before="0" w:after="0"/>
        <w:ind w:firstLine="420"/>
      </w:pPr>
      <w:r>
        <w:t>2. **技术团队**</w:t>
      </w:r>
    </w:p>
    <w:p>
      <w:pPr>
        <w:spacing w:line="360" w:lineRule="auto" w:before="0" w:after="0"/>
        <w:ind w:firstLine="420"/>
      </w:pPr>
      <w:r>
        <w:t xml:space="preserve">   - 介绍公司技术团队组成，包括专业技术人员、质量检测人员等。</w:t>
      </w:r>
    </w:p>
    <w:p>
      <w:pPr>
        <w:spacing w:line="360" w:lineRule="auto" w:before="0" w:after="0"/>
        <w:ind w:firstLine="420"/>
      </w:pPr>
      <w:r>
        <w:t>**六、信誉与业绩**</w:t>
      </w:r>
    </w:p>
    <w:p>
      <w:pPr>
        <w:spacing w:line="360" w:lineRule="auto" w:before="0" w:after="0"/>
        <w:ind w:firstLine="420"/>
      </w:pPr>
      <w:r>
        <w:t>1. **企业信誉**</w:t>
      </w:r>
    </w:p>
    <w:p>
      <w:pPr>
        <w:spacing w:line="360" w:lineRule="auto" w:before="0" w:after="0"/>
        <w:ind w:firstLine="420"/>
      </w:pPr>
      <w:r>
        <w:t xml:space="preserve">   - 提供企业信用评级报告或相关证明，证明公司具有良好的商业信誉。</w:t>
      </w:r>
    </w:p>
    <w:p>
      <w:pPr>
        <w:spacing w:line="360" w:lineRule="auto" w:before="0" w:after="0"/>
        <w:ind w:firstLine="420"/>
      </w:pPr>
      <w:r>
        <w:t>2. **供货业绩**</w:t>
      </w:r>
    </w:p>
    <w:p>
      <w:pPr>
        <w:spacing w:line="360" w:lineRule="auto" w:before="0" w:after="0"/>
        <w:ind w:firstLine="420"/>
      </w:pPr>
      <w:r>
        <w:t xml:space="preserve">   - 列举公司近年来完成的类似项目供货业绩，包括项目名称、供货数量、客户评价等。</w:t>
      </w:r>
    </w:p>
    <w:p>
      <w:pPr>
        <w:spacing w:line="360" w:lineRule="auto" w:before="0" w:after="0"/>
        <w:ind w:firstLine="420"/>
      </w:pPr>
      <w:r>
        <w:t>**七、其他资质**</w:t>
      </w:r>
    </w:p>
    <w:p>
      <w:pPr>
        <w:spacing w:line="360" w:lineRule="auto" w:before="0" w:after="0"/>
        <w:ind w:firstLine="420"/>
      </w:pPr>
      <w:r>
        <w:t>1. **人员健康证**</w:t>
      </w:r>
    </w:p>
    <w:p>
      <w:pPr>
        <w:spacing w:line="360" w:lineRule="auto" w:before="0" w:after="0"/>
        <w:ind w:firstLine="420"/>
      </w:pPr>
      <w:r>
        <w:t xml:space="preserve">   - 提供公司直接接触食品人员的健康证复印件，确保人员健康符合食品安全要求。</w:t>
      </w:r>
    </w:p>
    <w:p>
      <w:pPr>
        <w:spacing w:line="360" w:lineRule="auto" w:before="0" w:after="0"/>
        <w:ind w:firstLine="420"/>
      </w:pPr>
      <w:r>
        <w:t>2. **环保资质**</w:t>
      </w:r>
    </w:p>
    <w:p>
      <w:pPr>
        <w:spacing w:line="360" w:lineRule="auto" w:before="0" w:after="0"/>
        <w:ind w:firstLine="420"/>
      </w:pPr>
      <w:r>
        <w:t xml:space="preserve">   - 如涉及生产环节，提供环保部门颁发的环保资质证书复印件，证明公司生产过程符合环保要求。</w:t>
      </w:r>
    </w:p>
    <w:p>
      <w:pPr>
        <w:spacing w:line="360" w:lineRule="auto" w:before="0" w:after="0"/>
        <w:ind w:firstLine="420"/>
      </w:pPr>
      <w:r>
        <w:t>3. **相关行业协会会员证**</w:t>
      </w:r>
    </w:p>
    <w:p>
      <w:pPr>
        <w:spacing w:line="360" w:lineRule="auto" w:before="0" w:after="0"/>
        <w:ind w:firstLine="420"/>
      </w:pPr>
      <w:r>
        <w:t xml:space="preserve">   - 提供公司所属行业协会的会员证复印件，证明公司在行业内的地位和影响力。</w:t>
      </w:r>
    </w:p>
    <w:p>
      <w:pPr>
        <w:spacing w:line="360" w:lineRule="auto" w:before="0" w:after="0"/>
        <w:ind w:firstLine="420"/>
      </w:pPr>
      <w:r>
        <w:t>**八、附件**</w:t>
      </w:r>
    </w:p>
    <w:p>
      <w:pPr>
        <w:spacing w:line="360" w:lineRule="auto" w:before="0" w:after="0"/>
        <w:ind w:firstLine="420"/>
      </w:pPr>
      <w:r>
        <w:t>- 营业执照副本复印件</w:t>
      </w:r>
    </w:p>
    <w:p>
      <w:pPr>
        <w:spacing w:line="360" w:lineRule="auto" w:before="0" w:after="0"/>
        <w:ind w:firstLine="420"/>
      </w:pPr>
      <w:r>
        <w:t>- 食品经营许可证复印件</w:t>
      </w:r>
    </w:p>
    <w:p>
      <w:pPr>
        <w:spacing w:line="360" w:lineRule="auto" w:before="0" w:after="0"/>
        <w:ind w:firstLine="420"/>
      </w:pPr>
      <w:r>
        <w:t>- 食品生产许可证或畜禽屠宰许可证复印件</w:t>
      </w:r>
    </w:p>
    <w:p>
      <w:pPr>
        <w:spacing w:line="360" w:lineRule="auto" w:before="0" w:after="0"/>
        <w:ind w:firstLine="420"/>
      </w:pPr>
      <w:r>
        <w:t>- 出入境动物产品检疫合格证复印件</w:t>
      </w:r>
    </w:p>
    <w:p>
      <w:pPr>
        <w:spacing w:line="360" w:lineRule="auto" w:before="0" w:after="0"/>
        <w:ind w:firstLine="420"/>
      </w:pPr>
      <w:r>
        <w:t>- ISO质量管理体系认证证书复印件</w:t>
      </w:r>
    </w:p>
    <w:p>
      <w:pPr>
        <w:spacing w:line="360" w:lineRule="auto" w:before="0" w:after="0"/>
        <w:ind w:firstLine="420"/>
      </w:pPr>
      <w:r>
        <w:t>- 食品安全管理体系认证证书复印件</w:t>
      </w:r>
    </w:p>
    <w:p>
      <w:pPr>
        <w:spacing w:line="360" w:lineRule="auto" w:before="0" w:after="0"/>
        <w:ind w:firstLine="420"/>
      </w:pPr>
      <w:r>
        <w:t>- 企业信用评级报告</w:t>
      </w:r>
    </w:p>
    <w:p>
      <w:pPr>
        <w:spacing w:line="360" w:lineRule="auto" w:before="0" w:after="0"/>
        <w:ind w:firstLine="420"/>
      </w:pPr>
      <w:r>
        <w:t>- 供货业绩证明材料</w:t>
      </w:r>
    </w:p>
    <w:p>
      <w:pPr>
        <w:spacing w:line="360" w:lineRule="auto" w:before="0" w:after="0"/>
        <w:ind w:firstLine="420"/>
      </w:pPr>
      <w:r>
        <w:t>- 人员健康证复印件</w:t>
      </w:r>
    </w:p>
    <w:p>
      <w:pPr>
        <w:spacing w:line="360" w:lineRule="auto" w:before="0" w:after="0"/>
        <w:ind w:firstLine="420"/>
      </w:pPr>
      <w:r>
        <w:t>- 环保资质证书复印件</w:t>
      </w:r>
    </w:p>
    <w:p>
      <w:pPr>
        <w:spacing w:line="360" w:lineRule="auto" w:before="0" w:after="0"/>
        <w:ind w:firstLine="420"/>
      </w:pPr>
      <w:r>
        <w:t>- 行业协会会员证复印件</w:t>
      </w:r>
    </w:p>
    <w:p>
      <w:pPr>
        <w:spacing w:line="360" w:lineRule="auto" w:before="0" w:after="0"/>
        <w:ind w:firstLine="420"/>
      </w:pPr>
      <w:r>
        <w:t>---</w:t>
      </w:r>
    </w:p>
    <w:p>
      <w:pPr>
        <w:spacing w:line="360" w:lineRule="auto" w:before="0" w:after="0"/>
        <w:ind w:firstLine="420"/>
      </w:pPr>
      <w:r>
        <w:t>以上为朝阳品辽科商贸有限公司作为供应商的详细资质说明，我们将以专业的服务、优质的产品和良好的信誉，确保满足凌源市义务教育学校营养改善计划肉类、鸡蛋采购项目的需求。</w:t>
      </w:r>
    </w:p>
    <w:p>
      <w:pPr>
        <w:pStyle w:val="Heading2"/>
        <w:spacing w:line="360" w:lineRule="auto" w:before="0" w:after="0"/>
        <w:ind w:firstLine="420"/>
      </w:pPr>
      <w:r>
        <w:t xml:space="preserve"> 配送及验收</w:t>
      </w:r>
    </w:p>
    <w:p>
      <w:pPr>
        <w:spacing w:line="360" w:lineRule="auto" w:before="0" w:after="0"/>
        <w:ind w:firstLine="420"/>
      </w:pPr>
      <w:r>
        <w:t>**配送及验收方案**</w:t>
      </w:r>
    </w:p>
    <w:p>
      <w:pPr>
        <w:spacing w:line="360" w:lineRule="auto" w:before="0" w:after="0"/>
        <w:ind w:firstLine="420"/>
      </w:pPr>
      <w:r>
        <w:t>**一、配送方案**</w:t>
      </w:r>
    </w:p>
    <w:p>
      <w:pPr>
        <w:spacing w:line="360" w:lineRule="auto" w:before="0" w:after="0"/>
        <w:ind w:firstLine="420"/>
      </w:pPr>
      <w:r>
        <w:t>1. **配送准备**</w:t>
      </w:r>
    </w:p>
    <w:p>
      <w:pPr>
        <w:spacing w:line="360" w:lineRule="auto" w:before="0" w:after="0"/>
        <w:ind w:firstLine="420"/>
      </w:pPr>
      <w:r>
        <w:t xml:space="preserve">   - **车辆安排**：配备符合食品安全标准的专用冷藏配送车辆，确保货物在运输过程中的温度和湿度符合要求。</w:t>
      </w:r>
    </w:p>
    <w:p>
      <w:pPr>
        <w:spacing w:line="360" w:lineRule="auto" w:before="0" w:after="0"/>
        <w:ind w:firstLine="420"/>
      </w:pPr>
      <w:r>
        <w:t xml:space="preserve">   - **人员配备**：安排经过食品安全培训的专职配送人员，负责货物的装车、运输和卸货。</w:t>
      </w:r>
    </w:p>
    <w:p>
      <w:pPr>
        <w:spacing w:line="360" w:lineRule="auto" w:before="0" w:after="0"/>
        <w:ind w:firstLine="420"/>
      </w:pPr>
      <w:r>
        <w:t xml:space="preserve">   - **货物包装**：采用符合卫生标准的包装材料，确保货物在运输过程中不受污染。</w:t>
      </w:r>
    </w:p>
    <w:p>
      <w:pPr>
        <w:spacing w:line="360" w:lineRule="auto" w:before="0" w:after="0"/>
        <w:ind w:firstLine="420"/>
      </w:pPr>
      <w:r>
        <w:t>2. **配送时间**</w:t>
      </w:r>
    </w:p>
    <w:p>
      <w:pPr>
        <w:spacing w:line="360" w:lineRule="auto" w:before="0" w:after="0"/>
        <w:ind w:firstLine="420"/>
      </w:pPr>
      <w:r>
        <w:t xml:space="preserve">   - 根据采购人提供的配送计划，提前与各学校沟通确认具体的配送时间和地点。</w:t>
      </w:r>
    </w:p>
    <w:p>
      <w:pPr>
        <w:spacing w:line="360" w:lineRule="auto" w:before="0" w:after="0"/>
        <w:ind w:firstLine="420"/>
      </w:pPr>
      <w:r>
        <w:t xml:space="preserve">   - 确保在约定时间内将货物送达各学校，避免影响学校的正常用餐安排。</w:t>
      </w:r>
    </w:p>
    <w:p>
      <w:pPr>
        <w:spacing w:line="360" w:lineRule="auto" w:before="0" w:after="0"/>
        <w:ind w:firstLine="420"/>
      </w:pPr>
      <w:r>
        <w:t>3. **配送路线**</w:t>
      </w:r>
    </w:p>
    <w:p>
      <w:pPr>
        <w:spacing w:line="360" w:lineRule="auto" w:before="0" w:after="0"/>
        <w:ind w:firstLine="420"/>
      </w:pPr>
      <w:r>
        <w:t xml:space="preserve">   - 优化配送路线，减少运输时间，确保货物的新鲜度。</w:t>
      </w:r>
    </w:p>
    <w:p>
      <w:pPr>
        <w:spacing w:line="360" w:lineRule="auto" w:before="0" w:after="0"/>
        <w:ind w:firstLine="420"/>
      </w:pPr>
      <w:r>
        <w:t xml:space="preserve">   - 避免途径污染源，选择清洁、安全的运输路线。</w:t>
      </w:r>
    </w:p>
    <w:p>
      <w:pPr>
        <w:spacing w:line="360" w:lineRule="auto" w:before="0" w:after="0"/>
        <w:ind w:firstLine="420"/>
      </w:pPr>
      <w:r>
        <w:t>4. **配送过程管理**</w:t>
      </w:r>
    </w:p>
    <w:p>
      <w:pPr>
        <w:spacing w:line="360" w:lineRule="auto" w:before="0" w:after="0"/>
        <w:ind w:firstLine="420"/>
      </w:pPr>
      <w:r>
        <w:t xml:space="preserve">   - 装车前对车辆进行清洁和消毒，确保运输环境的卫生。</w:t>
      </w:r>
    </w:p>
    <w:p>
      <w:pPr>
        <w:spacing w:line="360" w:lineRule="auto" w:before="0" w:after="0"/>
        <w:ind w:firstLine="420"/>
      </w:pPr>
      <w:r>
        <w:t xml:space="preserve">   - 装车时按照货物种类、规格进行分类摆放，避免交叉污染。</w:t>
      </w:r>
    </w:p>
    <w:p>
      <w:pPr>
        <w:spacing w:line="360" w:lineRule="auto" w:before="0" w:after="0"/>
        <w:ind w:firstLine="420"/>
      </w:pPr>
      <w:r>
        <w:t xml:space="preserve">   - 运输过程中保持车辆恒温，定期检查货物状态，确保货物安全。</w:t>
      </w:r>
    </w:p>
    <w:p>
      <w:pPr>
        <w:spacing w:line="360" w:lineRule="auto" w:before="0" w:after="0"/>
        <w:ind w:firstLine="420"/>
      </w:pPr>
      <w:r>
        <w:t>5. **应急处理**</w:t>
      </w:r>
    </w:p>
    <w:p>
      <w:pPr>
        <w:spacing w:line="360" w:lineRule="auto" w:before="0" w:after="0"/>
        <w:ind w:firstLine="420"/>
      </w:pPr>
      <w:r>
        <w:t xml:space="preserve">   - 制定应急预案，应对运输过程中可能出现的突发情况，如车辆故障、交通拥堵等。</w:t>
      </w:r>
    </w:p>
    <w:p>
      <w:pPr>
        <w:spacing w:line="360" w:lineRule="auto" w:before="0" w:after="0"/>
        <w:ind w:firstLine="420"/>
      </w:pPr>
      <w:r>
        <w:t xml:space="preserve">   - 配备备用车辆和人员，确保在紧急情况下能够及时完成配送。</w:t>
      </w:r>
    </w:p>
    <w:p>
      <w:pPr>
        <w:spacing w:line="360" w:lineRule="auto" w:before="0" w:after="0"/>
        <w:ind w:firstLine="420"/>
      </w:pPr>
      <w:r>
        <w:t>**二、验收方案**</w:t>
      </w:r>
    </w:p>
    <w:p>
      <w:pPr>
        <w:spacing w:line="360" w:lineRule="auto" w:before="0" w:after="0"/>
        <w:ind w:firstLine="420"/>
      </w:pPr>
      <w:r>
        <w:t>1. **验收准备**</w:t>
      </w:r>
    </w:p>
    <w:p>
      <w:pPr>
        <w:spacing w:line="360" w:lineRule="auto" w:before="0" w:after="0"/>
        <w:ind w:firstLine="420"/>
      </w:pPr>
      <w:r>
        <w:t xml:space="preserve">   - **验收人员**：学校指定专人负责货物的验收工作，确保验收人员具备相应的食品安全知识和验收能力。</w:t>
      </w:r>
    </w:p>
    <w:p>
      <w:pPr>
        <w:spacing w:line="360" w:lineRule="auto" w:before="0" w:after="0"/>
        <w:ind w:firstLine="420"/>
      </w:pPr>
      <w:r>
        <w:t xml:space="preserve">   - **验收工具**：准备必要的验收工具，如温度计、湿度计、秤等，确保验收工作的准确性和有效性。</w:t>
      </w:r>
    </w:p>
    <w:p>
      <w:pPr>
        <w:spacing w:line="360" w:lineRule="auto" w:before="0" w:after="0"/>
        <w:ind w:firstLine="420"/>
      </w:pPr>
      <w:r>
        <w:t>2. **验收标准**</w:t>
      </w:r>
    </w:p>
    <w:p>
      <w:pPr>
        <w:spacing w:line="360" w:lineRule="auto" w:before="0" w:after="0"/>
        <w:ind w:firstLine="420"/>
      </w:pPr>
      <w:r>
        <w:t xml:space="preserve">   - **外观检查**：检查货物外观是否完好，无破损、污染等情况。</w:t>
      </w:r>
    </w:p>
    <w:p>
      <w:pPr>
        <w:spacing w:line="360" w:lineRule="auto" w:before="0" w:after="0"/>
        <w:ind w:firstLine="420"/>
      </w:pPr>
      <w:r>
        <w:t xml:space="preserve">   - **质量检查**：对照采购需求和质量标准，检查货物的色泽、气味、弹性等感官指标是否符合要求。</w:t>
      </w:r>
    </w:p>
    <w:p>
      <w:pPr>
        <w:spacing w:line="360" w:lineRule="auto" w:before="0" w:after="0"/>
        <w:ind w:firstLine="420"/>
      </w:pPr>
      <w:r>
        <w:t xml:space="preserve">   - **温度检查**：使用温度计检查货物的温度是否符合储存要求。</w:t>
      </w:r>
    </w:p>
    <w:p>
      <w:pPr>
        <w:spacing w:line="360" w:lineRule="auto" w:before="0" w:after="0"/>
        <w:ind w:firstLine="420"/>
      </w:pPr>
      <w:r>
        <w:t xml:space="preserve">   - **数量核对**：核对货物的数量是否与订单一致，确保无缺斤少两现象。</w:t>
      </w:r>
    </w:p>
    <w:p>
      <w:pPr>
        <w:spacing w:line="360" w:lineRule="auto" w:before="0" w:after="0"/>
        <w:ind w:firstLine="420"/>
      </w:pPr>
      <w:r>
        <w:t>3. **验收流程**</w:t>
      </w:r>
    </w:p>
    <w:p>
      <w:pPr>
        <w:spacing w:line="360" w:lineRule="auto" w:before="0" w:after="0"/>
        <w:ind w:firstLine="420"/>
      </w:pPr>
      <w:r>
        <w:t xml:space="preserve">   - **车辆到达**：配送车辆到达学校后，验收人员首先检查车辆卫生状况和货物包装情况。</w:t>
      </w:r>
    </w:p>
    <w:p>
      <w:pPr>
        <w:spacing w:line="360" w:lineRule="auto" w:before="0" w:after="0"/>
        <w:ind w:firstLine="420"/>
      </w:pPr>
      <w:r>
        <w:t xml:space="preserve">   - **货物卸载**：在验收人员的监督下进行货物卸载，确保货物不受损坏。</w:t>
      </w:r>
    </w:p>
    <w:p>
      <w:pPr>
        <w:spacing w:line="360" w:lineRule="auto" w:before="0" w:after="0"/>
        <w:ind w:firstLine="420"/>
      </w:pPr>
      <w:r>
        <w:t xml:space="preserve">   - **现场验收**：验收人员按照验收标准对货物进行现场验收，记录验收结果。</w:t>
      </w:r>
    </w:p>
    <w:p>
      <w:pPr>
        <w:spacing w:line="360" w:lineRule="auto" w:before="0" w:after="0"/>
        <w:ind w:firstLine="420"/>
      </w:pPr>
      <w:r>
        <w:t xml:space="preserve">   - **问题处理**：如发现质量问题或数量不符，验收人员立即与供应商联系，按照合同约定进行处理。</w:t>
      </w:r>
    </w:p>
    <w:p>
      <w:pPr>
        <w:spacing w:line="360" w:lineRule="auto" w:before="0" w:after="0"/>
        <w:ind w:firstLine="420"/>
      </w:pPr>
      <w:r>
        <w:t>4. **验收记录**</w:t>
      </w:r>
    </w:p>
    <w:p>
      <w:pPr>
        <w:spacing w:line="360" w:lineRule="auto" w:before="0" w:after="0"/>
        <w:ind w:firstLine="420"/>
      </w:pPr>
      <w:r>
        <w:t xml:space="preserve">   - **记录内容**：包括验收日期、货物名称、数量、质量状况、验收人员签字等。</w:t>
      </w:r>
    </w:p>
    <w:p>
      <w:pPr>
        <w:spacing w:line="360" w:lineRule="auto" w:before="0" w:after="0"/>
        <w:ind w:firstLine="420"/>
      </w:pPr>
      <w:r>
        <w:t xml:space="preserve">   - **记录保存**：验收记录由学校和供应商各执一份，作为货物交付的凭证和后续追溯的依据。</w:t>
      </w:r>
    </w:p>
    <w:p>
      <w:pPr>
        <w:spacing w:line="360" w:lineRule="auto" w:before="0" w:after="0"/>
        <w:ind w:firstLine="420"/>
      </w:pPr>
      <w:r>
        <w:t>5. **后续处理**</w:t>
      </w:r>
    </w:p>
    <w:p>
      <w:pPr>
        <w:spacing w:line="360" w:lineRule="auto" w:before="0" w:after="0"/>
        <w:ind w:firstLine="420"/>
      </w:pPr>
      <w:r>
        <w:t xml:space="preserve">   - **合格货物**：验收合格的货物由学校妥善储存，确保食品安全。</w:t>
      </w:r>
    </w:p>
    <w:p>
      <w:pPr>
        <w:spacing w:line="360" w:lineRule="auto" w:before="0" w:after="0"/>
        <w:ind w:firstLine="420"/>
      </w:pPr>
      <w:r>
        <w:t xml:space="preserve">   - **不合格货物**：验收不合格的货物由供应商及时召回并更换，确保学校用餐不受影响。</w:t>
      </w:r>
    </w:p>
    <w:p>
      <w:pPr>
        <w:spacing w:line="360" w:lineRule="auto" w:before="0" w:after="0"/>
        <w:ind w:firstLine="420"/>
      </w:pPr>
      <w:r>
        <w:t>**三、联系方式**</w:t>
      </w:r>
    </w:p>
    <w:p>
      <w:pPr>
        <w:spacing w:line="360" w:lineRule="auto" w:before="0" w:after="0"/>
        <w:ind w:firstLine="420"/>
      </w:pPr>
      <w:r>
        <w:t>- **供应商联系人**：[姓名]</w:t>
      </w:r>
    </w:p>
    <w:p>
      <w:pPr>
        <w:spacing w:line="360" w:lineRule="auto" w:before="0" w:after="0"/>
        <w:ind w:firstLine="420"/>
      </w:pPr>
      <w:r>
        <w:t>- **联系电话**：[电话号码]</w:t>
      </w:r>
    </w:p>
    <w:p>
      <w:pPr>
        <w:spacing w:line="360" w:lineRule="auto" w:before="0" w:after="0"/>
        <w:ind w:firstLine="420"/>
      </w:pPr>
      <w:r>
        <w:t>- **电子邮箱**：[邮箱地址]</w:t>
      </w:r>
    </w:p>
    <w:p>
      <w:pPr>
        <w:spacing w:line="360" w:lineRule="auto" w:before="0" w:after="0"/>
        <w:ind w:firstLine="420"/>
      </w:pPr>
      <w:r>
        <w:t>**四、备注**</w:t>
      </w:r>
    </w:p>
    <w:p>
      <w:pPr>
        <w:spacing w:line="360" w:lineRule="auto" w:before="0" w:after="0"/>
        <w:ind w:firstLine="420"/>
      </w:pPr>
      <w:r>
        <w:t>- 本配送及验收方案旨在确保货物安全、准时送达各学校，并保证货物的质量和数量符合采购要求。</w:t>
      </w:r>
    </w:p>
    <w:p>
      <w:pPr>
        <w:spacing w:line="360" w:lineRule="auto" w:before="0" w:after="0"/>
        <w:ind w:firstLine="420"/>
      </w:pPr>
      <w:r>
        <w:t>- 供应商将严格按照本方案执行，接受采购人和学校的监督和检查。</w:t>
      </w:r>
    </w:p>
    <w:p>
      <w:pPr>
        <w:spacing w:line="360" w:lineRule="auto" w:before="0" w:after="0"/>
        <w:ind w:firstLine="420"/>
      </w:pPr>
      <w:r>
        <w:t>- 如有特殊情况或需求变更，双方将及时沟通协商，确保供货服务的顺利进行。</w:t>
      </w:r>
    </w:p>
    <w:p>
      <w:pPr>
        <w:spacing w:line="360" w:lineRule="auto" w:before="0" w:after="0"/>
        <w:ind w:firstLine="420"/>
      </w:pPr>
      <w:r>
        <w:t>---</w:t>
      </w:r>
    </w:p>
    <w:p>
      <w:pPr>
        <w:spacing w:line="360" w:lineRule="auto" w:before="0" w:after="0"/>
        <w:ind w:firstLine="420"/>
      </w:pPr>
      <w:r>
        <w:t>以上配送及验收方案详细说明了货物从供应商到学校的全过程管理，确保了货物的安全、质量和数量符合要求，为凌源市义务教育学校营养改善计划的顺利实施提供了有力保障。</w:t>
      </w:r>
    </w:p>
    <w:p>
      <w:pPr>
        <w:pStyle w:val="Heading2"/>
        <w:spacing w:line="360" w:lineRule="auto" w:before="0" w:after="0"/>
        <w:ind w:firstLine="420"/>
      </w:pPr>
      <w:r>
        <w:t xml:space="preserve"> 售后及违约责任</w:t>
      </w:r>
    </w:p>
    <w:p>
      <w:pPr>
        <w:spacing w:line="360" w:lineRule="auto" w:before="0" w:after="0"/>
        <w:ind w:firstLine="420"/>
      </w:pPr>
      <w:r>
        <w:t>**售后及违约责任**</w:t>
      </w:r>
    </w:p>
    <w:p>
      <w:pPr>
        <w:spacing w:line="360" w:lineRule="auto" w:before="0" w:after="0"/>
        <w:ind w:firstLine="420"/>
      </w:pPr>
      <w:r>
        <w:t>**一、售后服务**</w:t>
      </w:r>
    </w:p>
    <w:p>
      <w:pPr>
        <w:spacing w:line="360" w:lineRule="auto" w:before="0" w:after="0"/>
        <w:ind w:firstLine="420"/>
      </w:pPr>
      <w:r>
        <w:t>1. **服务宗旨**</w:t>
      </w:r>
    </w:p>
    <w:p>
      <w:pPr>
        <w:spacing w:line="360" w:lineRule="auto" w:before="0" w:after="0"/>
        <w:ind w:firstLine="420"/>
      </w:pPr>
      <w:r>
        <w:t xml:space="preserve">   - 我公司秉承“客户至上，服务第一”的宗旨，为凌源市义务教育学校提供全面、高效、优质的售后服务。</w:t>
      </w:r>
    </w:p>
    <w:p>
      <w:pPr>
        <w:spacing w:line="360" w:lineRule="auto" w:before="0" w:after="0"/>
        <w:ind w:firstLine="420"/>
      </w:pPr>
      <w:r>
        <w:t>2. **服务内容**</w:t>
      </w:r>
    </w:p>
    <w:p>
      <w:pPr>
        <w:spacing w:line="360" w:lineRule="auto" w:before="0" w:after="0"/>
        <w:ind w:firstLine="420"/>
      </w:pPr>
      <w:r>
        <w:t xml:space="preserve">   - **质量保障**：确保所供肉类和鸡蛋产品质量合格，符合国家相关标准和采购人要求。</w:t>
      </w:r>
    </w:p>
    <w:p>
      <w:pPr>
        <w:spacing w:line="360" w:lineRule="auto" w:before="0" w:after="0"/>
        <w:ind w:firstLine="420"/>
      </w:pPr>
      <w:r>
        <w:t xml:space="preserve">   - **退换货服务**：如发现质量问题，我公司承诺立即无条件退换，并在1小时内做出响应，2小时内送达替换货物。</w:t>
      </w:r>
    </w:p>
    <w:p>
      <w:pPr>
        <w:spacing w:line="360" w:lineRule="auto" w:before="0" w:after="0"/>
        <w:ind w:firstLine="420"/>
      </w:pPr>
      <w:r>
        <w:t xml:space="preserve">   - **技术咨询**：提供产品储存、加工、烹饪等方面的技术咨询和支持。</w:t>
      </w:r>
    </w:p>
    <w:p>
      <w:pPr>
        <w:spacing w:line="360" w:lineRule="auto" w:before="0" w:after="0"/>
        <w:ind w:firstLine="420"/>
      </w:pPr>
      <w:r>
        <w:t xml:space="preserve">   - **投诉处理**：设立专门的投诉处理热线，确保采购人的投诉能够在第一时间得到响应和处理。</w:t>
      </w:r>
    </w:p>
    <w:p>
      <w:pPr>
        <w:spacing w:line="360" w:lineRule="auto" w:before="0" w:after="0"/>
        <w:ind w:firstLine="420"/>
      </w:pPr>
      <w:r>
        <w:t>3. **服务响应时间**</w:t>
      </w:r>
    </w:p>
    <w:p>
      <w:pPr>
        <w:spacing w:line="360" w:lineRule="auto" w:before="0" w:after="0"/>
        <w:ind w:firstLine="420"/>
      </w:pPr>
      <w:r>
        <w:t xml:space="preserve">   - **日常咨询**：工作时间内的咨询，立即响应；非工作时间的咨询，次日上班第一时间响应。</w:t>
      </w:r>
    </w:p>
    <w:p>
      <w:pPr>
        <w:spacing w:line="360" w:lineRule="auto" w:before="0" w:after="0"/>
        <w:ind w:firstLine="420"/>
      </w:pPr>
      <w:r>
        <w:t xml:space="preserve">   - **质量问题**：1小时内响应，2小时内送达替换货物。</w:t>
      </w:r>
    </w:p>
    <w:p>
      <w:pPr>
        <w:spacing w:line="360" w:lineRule="auto" w:before="0" w:after="0"/>
        <w:ind w:firstLine="420"/>
      </w:pPr>
      <w:r>
        <w:t xml:space="preserve">   - **紧急情况**：24小时全天候响应，确保及时处理。</w:t>
      </w:r>
    </w:p>
    <w:p>
      <w:pPr>
        <w:spacing w:line="360" w:lineRule="auto" w:before="0" w:after="0"/>
        <w:ind w:firstLine="420"/>
      </w:pPr>
      <w:r>
        <w:t>4. **服务人员**</w:t>
      </w:r>
    </w:p>
    <w:p>
      <w:pPr>
        <w:spacing w:line="360" w:lineRule="auto" w:before="0" w:after="0"/>
        <w:ind w:firstLine="420"/>
      </w:pPr>
      <w:r>
        <w:t xml:space="preserve">   - 配备专业的售后服务团队，确保服务质量和效率。</w:t>
      </w:r>
    </w:p>
    <w:p>
      <w:pPr>
        <w:spacing w:line="360" w:lineRule="auto" w:before="0" w:after="0"/>
        <w:ind w:firstLine="420"/>
      </w:pPr>
      <w:r>
        <w:t>**二、违约责任**</w:t>
      </w:r>
    </w:p>
    <w:p>
      <w:pPr>
        <w:spacing w:line="360" w:lineRule="auto" w:before="0" w:after="0"/>
        <w:ind w:firstLine="420"/>
      </w:pPr>
      <w:r>
        <w:t>1. **质量违约**</w:t>
      </w:r>
    </w:p>
    <w:p>
      <w:pPr>
        <w:spacing w:line="360" w:lineRule="auto" w:before="0" w:after="0"/>
        <w:ind w:firstLine="420"/>
      </w:pPr>
      <w:r>
        <w:t xml:space="preserve">   - 如所供货物不符合国家相关标准或采购人要求，我公司承担以下责任：</w:t>
      </w:r>
    </w:p>
    <w:p>
      <w:pPr>
        <w:spacing w:line="360" w:lineRule="auto" w:before="0" w:after="0"/>
        <w:ind w:firstLine="420"/>
      </w:pPr>
      <w:r>
        <w:t xml:space="preserve">     - **退换货**：立即无条件退换不合格货物，并承担由此产生的一切费用。</w:t>
      </w:r>
    </w:p>
    <w:p>
      <w:pPr>
        <w:spacing w:line="360" w:lineRule="auto" w:before="0" w:after="0"/>
        <w:ind w:firstLine="420"/>
      </w:pPr>
      <w:r>
        <w:t xml:space="preserve">     - **赔偿损失**：因货物质量问题导致的直接和间接损失，我公司承担全部赔偿责任。</w:t>
      </w:r>
    </w:p>
    <w:p>
      <w:pPr>
        <w:spacing w:line="360" w:lineRule="auto" w:before="0" w:after="0"/>
        <w:ind w:firstLine="420"/>
      </w:pPr>
      <w:r>
        <w:t xml:space="preserve">     - **支付违约金**：按照合同约定支付相应的违约金。</w:t>
      </w:r>
    </w:p>
    <w:p>
      <w:pPr>
        <w:spacing w:line="360" w:lineRule="auto" w:before="0" w:after="0"/>
        <w:ind w:firstLine="420"/>
      </w:pPr>
      <w:r>
        <w:t>2. **交货违约**</w:t>
      </w:r>
    </w:p>
    <w:p>
      <w:pPr>
        <w:spacing w:line="360" w:lineRule="auto" w:before="0" w:after="0"/>
        <w:ind w:firstLine="420"/>
      </w:pPr>
      <w:r>
        <w:t xml:space="preserve">   - 如未能按时、按量交货，我公司承担以下责任：</w:t>
      </w:r>
    </w:p>
    <w:p>
      <w:pPr>
        <w:spacing w:line="360" w:lineRule="auto" w:before="0" w:after="0"/>
        <w:ind w:firstLine="420"/>
      </w:pPr>
      <w:r>
        <w:t xml:space="preserve">     - **补足货物**：立即补足未交货物，并承担由此产生的一切费用。</w:t>
      </w:r>
    </w:p>
    <w:p>
      <w:pPr>
        <w:spacing w:line="360" w:lineRule="auto" w:before="0" w:after="0"/>
        <w:ind w:firstLine="420"/>
      </w:pPr>
      <w:r>
        <w:t xml:space="preserve">     - **支付违约金**：按照合同约定支付相应的违约金。</w:t>
      </w:r>
    </w:p>
    <w:p>
      <w:pPr>
        <w:spacing w:line="360" w:lineRule="auto" w:before="0" w:after="0"/>
        <w:ind w:firstLine="420"/>
      </w:pPr>
      <w:r>
        <w:t xml:space="preserve">     - **赔偿损失**：因交货违约导致的直接和间接损失，我公司承担全部赔偿责任。</w:t>
      </w:r>
    </w:p>
    <w:p>
      <w:pPr>
        <w:spacing w:line="360" w:lineRule="auto" w:before="0" w:after="0"/>
        <w:ind w:firstLine="420"/>
      </w:pPr>
      <w:r>
        <w:t>3. **服务违约**</w:t>
      </w:r>
    </w:p>
    <w:p>
      <w:pPr>
        <w:spacing w:line="360" w:lineRule="auto" w:before="0" w:after="0"/>
        <w:ind w:firstLine="420"/>
      </w:pPr>
      <w:r>
        <w:t xml:space="preserve">   - 如未能按照约定提供售后服务，我公司承担以下责任：</w:t>
      </w:r>
    </w:p>
    <w:p>
      <w:pPr>
        <w:spacing w:line="360" w:lineRule="auto" w:before="0" w:after="0"/>
        <w:ind w:firstLine="420"/>
      </w:pPr>
      <w:r>
        <w:t xml:space="preserve">     - **立即整改**：接到投诉后，立即整改，确保服务到位。</w:t>
      </w:r>
    </w:p>
    <w:p>
      <w:pPr>
        <w:spacing w:line="360" w:lineRule="auto" w:before="0" w:after="0"/>
        <w:ind w:firstLine="420"/>
      </w:pPr>
      <w:r>
        <w:t xml:space="preserve">     - **支付违约金**：按照合同约定支付相应的违约金。</w:t>
      </w:r>
    </w:p>
    <w:p>
      <w:pPr>
        <w:spacing w:line="360" w:lineRule="auto" w:before="0" w:after="0"/>
        <w:ind w:firstLine="420"/>
      </w:pPr>
      <w:r>
        <w:t xml:space="preserve">     - **赔偿损失**：因服务违约导致的直接和间接损失，我公司承担全部赔偿责任。</w:t>
      </w:r>
    </w:p>
    <w:p>
      <w:pPr>
        <w:spacing w:line="360" w:lineRule="auto" w:before="0" w:after="0"/>
        <w:ind w:firstLine="420"/>
      </w:pPr>
      <w:r>
        <w:t>4. **其他违约**</w:t>
      </w:r>
    </w:p>
    <w:p>
      <w:pPr>
        <w:spacing w:line="360" w:lineRule="auto" w:before="0" w:after="0"/>
        <w:ind w:firstLine="420"/>
      </w:pPr>
      <w:r>
        <w:t xml:space="preserve">   - 如有其他违约行为，按照合同约定和法律法规承担相应责任。</w:t>
      </w:r>
    </w:p>
    <w:p>
      <w:pPr>
        <w:spacing w:line="360" w:lineRule="auto" w:before="0" w:after="0"/>
        <w:ind w:firstLine="420"/>
      </w:pPr>
      <w:r>
        <w:t>**三、违约处理流程**</w:t>
      </w:r>
    </w:p>
    <w:p>
      <w:pPr>
        <w:spacing w:line="360" w:lineRule="auto" w:before="0" w:after="0"/>
        <w:ind w:firstLine="420"/>
      </w:pPr>
      <w:r>
        <w:t>1. **违约通知**</w:t>
      </w:r>
    </w:p>
    <w:p>
      <w:pPr>
        <w:spacing w:line="360" w:lineRule="auto" w:before="0" w:after="0"/>
        <w:ind w:firstLine="420"/>
      </w:pPr>
      <w:r>
        <w:t xml:space="preserve">   - 采购人发现违约行为后，应及时通知我公司，并提供相关证据。</w:t>
      </w:r>
    </w:p>
    <w:p>
      <w:pPr>
        <w:spacing w:line="360" w:lineRule="auto" w:before="0" w:after="0"/>
        <w:ind w:firstLine="420"/>
      </w:pPr>
      <w:r>
        <w:t>2. **违约确认**</w:t>
      </w:r>
    </w:p>
    <w:p>
      <w:pPr>
        <w:spacing w:line="360" w:lineRule="auto" w:before="0" w:after="0"/>
        <w:ind w:firstLine="420"/>
      </w:pPr>
      <w:r>
        <w:t xml:space="preserve">   - 我公司在接到通知后，立即进行调查核实，确认违约事实。</w:t>
      </w:r>
    </w:p>
    <w:p>
      <w:pPr>
        <w:spacing w:line="360" w:lineRule="auto" w:before="0" w:after="0"/>
        <w:ind w:firstLine="420"/>
      </w:pPr>
      <w:r>
        <w:t>3. **违约处理**</w:t>
      </w:r>
    </w:p>
    <w:p>
      <w:pPr>
        <w:spacing w:line="360" w:lineRule="auto" w:before="0" w:after="0"/>
        <w:ind w:firstLine="420"/>
      </w:pPr>
      <w:r>
        <w:t xml:space="preserve">   - 根据违约情况，我公司按照合同约定和上述违约责任进行处理。</w:t>
      </w:r>
    </w:p>
    <w:p>
      <w:pPr>
        <w:spacing w:line="360" w:lineRule="auto" w:before="0" w:after="0"/>
        <w:ind w:firstLine="420"/>
      </w:pPr>
      <w:r>
        <w:t>4. **违约记录**</w:t>
      </w:r>
    </w:p>
    <w:p>
      <w:pPr>
        <w:spacing w:line="360" w:lineRule="auto" w:before="0" w:after="0"/>
        <w:ind w:firstLine="420"/>
      </w:pPr>
      <w:r>
        <w:t xml:space="preserve">   - 建立违约记录档案，定期进行总结和分析，防止类似违约行为再次发生。</w:t>
      </w:r>
    </w:p>
    <w:p>
      <w:pPr>
        <w:spacing w:line="360" w:lineRule="auto" w:before="0" w:after="0"/>
        <w:ind w:firstLine="420"/>
      </w:pPr>
      <w:r>
        <w:t>**四、争议解决**</w:t>
      </w:r>
    </w:p>
    <w:p>
      <w:pPr>
        <w:spacing w:line="360" w:lineRule="auto" w:before="0" w:after="0"/>
        <w:ind w:firstLine="420"/>
      </w:pPr>
      <w:r>
        <w:t>1. **协商解决**</w:t>
      </w:r>
    </w:p>
    <w:p>
      <w:pPr>
        <w:spacing w:line="360" w:lineRule="auto" w:before="0" w:after="0"/>
        <w:ind w:firstLine="420"/>
      </w:pPr>
      <w:r>
        <w:t xml:space="preserve">   - 如双方在履行合同过程中发生争议，首先通过友好协商解决。</w:t>
      </w:r>
    </w:p>
    <w:p>
      <w:pPr>
        <w:spacing w:line="360" w:lineRule="auto" w:before="0" w:after="0"/>
        <w:ind w:firstLine="420"/>
      </w:pPr>
      <w:r>
        <w:t>2. **调解解决**</w:t>
      </w:r>
    </w:p>
    <w:p>
      <w:pPr>
        <w:spacing w:line="360" w:lineRule="auto" w:before="0" w:after="0"/>
        <w:ind w:firstLine="420"/>
      </w:pPr>
      <w:r>
        <w:t xml:space="preserve">   - 如协商不成，可提交第三方调解机构进行调解。</w:t>
      </w:r>
    </w:p>
    <w:p>
      <w:pPr>
        <w:spacing w:line="360" w:lineRule="auto" w:before="0" w:after="0"/>
        <w:ind w:firstLine="420"/>
      </w:pPr>
      <w:r>
        <w:t>3. **诉讼解决**</w:t>
      </w:r>
    </w:p>
    <w:p>
      <w:pPr>
        <w:spacing w:line="360" w:lineRule="auto" w:before="0" w:after="0"/>
        <w:ind w:firstLine="420"/>
      </w:pPr>
      <w:r>
        <w:t xml:space="preserve">   - 如调解仍未能解决，可向有管辖权的人民法院提起诉讼。</w:t>
      </w:r>
    </w:p>
    <w:p>
      <w:pPr>
        <w:spacing w:line="360" w:lineRule="auto" w:before="0" w:after="0"/>
        <w:ind w:firstLine="420"/>
      </w:pPr>
      <w:r>
        <w:t>**五、附则**</w:t>
      </w:r>
    </w:p>
    <w:p>
      <w:pPr>
        <w:spacing w:line="360" w:lineRule="auto" w:before="0" w:after="0"/>
        <w:ind w:firstLine="420"/>
      </w:pPr>
      <w:r>
        <w:t>1. **本售后及违约责任条款为合同附件，具有同等法律效力。**</w:t>
      </w:r>
    </w:p>
    <w:p>
      <w:pPr>
        <w:spacing w:line="360" w:lineRule="auto" w:before="0" w:after="0"/>
        <w:ind w:firstLine="420"/>
      </w:pPr>
      <w:r>
        <w:t>2. **本条款未尽事宜，按照国家相关法律法规和合同约定执行。**</w:t>
      </w:r>
    </w:p>
    <w:p>
      <w:pPr>
        <w:spacing w:line="360" w:lineRule="auto" w:before="0" w:after="0"/>
        <w:ind w:firstLine="420"/>
      </w:pPr>
      <w:r>
        <w:t>3. **本条款自双方签字盖章之日起生效。**</w:t>
      </w:r>
    </w:p>
    <w:p>
      <w:pPr>
        <w:spacing w:line="360" w:lineRule="auto" w:before="0" w:after="0"/>
        <w:ind w:firstLine="420"/>
      </w:pPr>
      <w:r>
        <w:t>**供应商法定代表人签字**：[手写签名]</w:t>
      </w:r>
    </w:p>
    <w:p>
      <w:pPr>
        <w:spacing w:line="360" w:lineRule="auto" w:before="0" w:after="0"/>
        <w:ind w:firstLine="420"/>
      </w:pPr>
      <w:r>
        <w:t>**供应商公章**：[公章]</w:t>
      </w:r>
    </w:p>
    <w:p>
      <w:pPr>
        <w:spacing w:line="360" w:lineRule="auto" w:before="0" w:after="0"/>
        <w:ind w:firstLine="420"/>
      </w:pPr>
      <w:r>
        <w:t>**日期**：[填写日期]</w:t>
      </w:r>
    </w:p>
    <w:p>
      <w:pPr>
        <w:spacing w:line="360" w:lineRule="auto" w:before="0" w:after="0"/>
        <w:ind w:firstLine="420"/>
      </w:pPr>
      <w:r>
        <w:t>---</w:t>
      </w:r>
    </w:p>
    <w:p>
      <w:pPr>
        <w:spacing w:line="360" w:lineRule="auto" w:before="0" w:after="0"/>
        <w:ind w:firstLine="420"/>
      </w:pPr>
      <w:r>
        <w:t>以上售后及违约责任内容详细列出了我公司在售后服务和违约处理方面的承诺和措施，我们将严格按照承诺执行，确保为凌源市义务教育学校提供优质、高效的服务，并在违约情况下承担相应责任。请凌源市教育局监督指导。</w:t>
      </w:r>
    </w:p>
    <w:p>
      <w:pPr>
        <w:pStyle w:val="Heading1"/>
        <w:spacing w:line="360" w:lineRule="auto" w:before="0" w:after="0"/>
        <w:ind w:firstLine="420"/>
      </w:pPr>
      <w:r>
        <w:t>附件</w:t>
      </w:r>
    </w:p>
    <w:p>
      <w:pPr>
        <w:pStyle w:val="Heading2"/>
        <w:spacing w:line="360" w:lineRule="auto" w:before="0" w:after="0"/>
        <w:ind w:firstLine="420"/>
      </w:pPr>
      <w:r>
        <w:t xml:space="preserve"> 检测报告</w:t>
      </w:r>
    </w:p>
    <w:p>
      <w:pPr>
        <w:spacing w:line="360" w:lineRule="auto" w:before="0" w:after="0"/>
        <w:ind w:firstLine="420"/>
      </w:pPr>
      <w:r>
        <w:t>**检测报告**</w:t>
      </w:r>
    </w:p>
    <w:p>
      <w:pPr>
        <w:spacing w:line="360" w:lineRule="auto" w:before="0" w:after="0"/>
        <w:ind w:firstLine="420"/>
      </w:pPr>
      <w:r>
        <w:t>**报告编号**：[检测机构报告编号]</w:t>
      </w:r>
    </w:p>
    <w:p>
      <w:pPr>
        <w:spacing w:line="360" w:lineRule="auto" w:before="0" w:after="0"/>
        <w:ind w:firstLine="420"/>
      </w:pPr>
      <w:r>
        <w:t>**报告日期**：[检测日期]</w:t>
      </w:r>
    </w:p>
    <w:p>
      <w:pPr>
        <w:spacing w:line="360" w:lineRule="auto" w:before="0" w:after="0"/>
        <w:ind w:firstLine="420"/>
      </w:pPr>
      <w:r>
        <w:t>**检测机构**：[国家认可的检测机构名称]</w:t>
      </w:r>
    </w:p>
    <w:p>
      <w:pPr>
        <w:spacing w:line="360" w:lineRule="auto" w:before="0" w:after="0"/>
        <w:ind w:firstLine="420"/>
      </w:pPr>
      <w:r>
        <w:t>**委托单位**：朝阳品辽科商贸有限公司</w:t>
      </w:r>
    </w:p>
    <w:p>
      <w:pPr>
        <w:spacing w:line="360" w:lineRule="auto" w:before="0" w:after="0"/>
        <w:ind w:firstLine="420"/>
      </w:pPr>
      <w:r>
        <w:t>**样品名称**：猪肉/猪排骨/牛肉</w:t>
      </w:r>
    </w:p>
    <w:p>
      <w:pPr>
        <w:spacing w:line="360" w:lineRule="auto" w:before="0" w:after="0"/>
        <w:ind w:firstLine="420"/>
      </w:pPr>
      <w:r>
        <w:t>**样品来源**：[具体养殖场或屠宰场名称]</w:t>
      </w:r>
    </w:p>
    <w:p>
      <w:pPr>
        <w:spacing w:line="360" w:lineRule="auto" w:before="0" w:after="0"/>
        <w:ind w:firstLine="420"/>
      </w:pPr>
      <w:r>
        <w:t>**检测依据**：GB2726-2016、GB/T31406-2015、GB/T31319-2014等相关国家标准</w:t>
      </w:r>
    </w:p>
    <w:p>
      <w:pPr>
        <w:spacing w:line="360" w:lineRule="auto" w:before="0" w:after="0"/>
        <w:ind w:firstLine="420"/>
      </w:pPr>
      <w:r>
        <w:t>**一、检测项目及结果**</w:t>
      </w:r>
    </w:p>
    <w:p>
      <w:pPr>
        <w:spacing w:line="360" w:lineRule="auto" w:before="0" w:after="0"/>
        <w:ind w:firstLine="420"/>
      </w:pPr>
      <w:r>
        <w:t>**（一）猪肉检测**</w:t>
      </w:r>
    </w:p>
    <w:p>
      <w:pPr>
        <w:spacing w:line="360" w:lineRule="auto" w:before="0" w:after="0"/>
        <w:ind w:firstLine="420"/>
      </w:pPr>
      <w:r>
        <w:t>1. **感官指标**：</w:t>
      </w:r>
    </w:p>
    <w:p>
      <w:pPr>
        <w:spacing w:line="360" w:lineRule="auto" w:before="0" w:after="0"/>
        <w:ind w:firstLine="420"/>
      </w:pPr>
      <w:r>
        <w:t xml:space="preserve">   - 色泽：鲜红或深红，有光泽（符合）</w:t>
      </w:r>
    </w:p>
    <w:p>
      <w:pPr>
        <w:spacing w:line="360" w:lineRule="auto" w:before="0" w:after="0"/>
        <w:ind w:firstLine="420"/>
      </w:pPr>
      <w:r>
        <w:t xml:space="preserve">   - 粘度：微干或微湿润，不粘手（符合）</w:t>
      </w:r>
    </w:p>
    <w:p>
      <w:pPr>
        <w:spacing w:line="360" w:lineRule="auto" w:before="0" w:after="0"/>
        <w:ind w:firstLine="420"/>
      </w:pPr>
      <w:r>
        <w:t xml:space="preserve">   - 弹性：指压后凹陷立即恢复（符合）</w:t>
      </w:r>
    </w:p>
    <w:p>
      <w:pPr>
        <w:spacing w:line="360" w:lineRule="auto" w:before="0" w:after="0"/>
        <w:ind w:firstLine="420"/>
      </w:pPr>
      <w:r>
        <w:t xml:space="preserve">   - 气味：具有鲜猪肉正常气味，无异味（符合）</w:t>
      </w:r>
    </w:p>
    <w:p>
      <w:pPr>
        <w:spacing w:line="360" w:lineRule="auto" w:before="0" w:after="0"/>
        <w:ind w:firstLine="420"/>
      </w:pPr>
      <w:r>
        <w:t>2. **理化指标**：</w:t>
      </w:r>
    </w:p>
    <w:p>
      <w:pPr>
        <w:spacing w:line="360" w:lineRule="auto" w:before="0" w:after="0"/>
        <w:ind w:firstLine="420"/>
      </w:pPr>
      <w:r>
        <w:t xml:space="preserve">   - 水分含量：≤77%（符合）</w:t>
      </w:r>
    </w:p>
    <w:p>
      <w:pPr>
        <w:spacing w:line="360" w:lineRule="auto" w:before="0" w:after="0"/>
        <w:ind w:firstLine="420"/>
      </w:pPr>
      <w:r>
        <w:t xml:space="preserve">   - 蛋白质含量：≥20%（符合）</w:t>
      </w:r>
    </w:p>
    <w:p>
      <w:pPr>
        <w:spacing w:line="360" w:lineRule="auto" w:before="0" w:after="0"/>
        <w:ind w:firstLine="420"/>
      </w:pPr>
      <w:r>
        <w:t xml:space="preserve">   - 脂肪含量：≤20%（符合）</w:t>
      </w:r>
    </w:p>
    <w:p>
      <w:pPr>
        <w:spacing w:line="360" w:lineRule="auto" w:before="0" w:after="0"/>
        <w:ind w:firstLine="420"/>
      </w:pPr>
      <w:r>
        <w:t xml:space="preserve">   - pH值：6.0-6.8（符合）</w:t>
      </w:r>
    </w:p>
    <w:p>
      <w:pPr>
        <w:spacing w:line="360" w:lineRule="auto" w:before="0" w:after="0"/>
        <w:ind w:firstLine="420"/>
      </w:pPr>
      <w:r>
        <w:t>3. **微生物指标**：</w:t>
      </w:r>
    </w:p>
    <w:p>
      <w:pPr>
        <w:spacing w:line="360" w:lineRule="auto" w:before="0" w:after="0"/>
        <w:ind w:firstLine="420"/>
      </w:pPr>
      <w:r>
        <w:t xml:space="preserve">   - 细菌总数：≤1×10^5 CFU/g（符合）</w:t>
      </w:r>
    </w:p>
    <w:p>
      <w:pPr>
        <w:spacing w:line="360" w:lineRule="auto" w:before="0" w:after="0"/>
        <w:ind w:firstLine="420"/>
      </w:pPr>
      <w:r>
        <w:t xml:space="preserve">   - 大肠菌群：≤30 MPN/100g（符合）</w:t>
      </w:r>
    </w:p>
    <w:p>
      <w:pPr>
        <w:spacing w:line="360" w:lineRule="auto" w:before="0" w:after="0"/>
        <w:ind w:firstLine="420"/>
      </w:pPr>
      <w:r>
        <w:t xml:space="preserve">   - 致病菌（沙门氏菌、金黄色葡萄球菌等）：未检出（符合）</w:t>
      </w:r>
    </w:p>
    <w:p>
      <w:pPr>
        <w:spacing w:line="360" w:lineRule="auto" w:before="0" w:after="0"/>
        <w:ind w:firstLine="420"/>
      </w:pPr>
      <w:r>
        <w:t>**（二）猪排骨检测**</w:t>
      </w:r>
    </w:p>
    <w:p>
      <w:pPr>
        <w:spacing w:line="360" w:lineRule="auto" w:before="0" w:after="0"/>
        <w:ind w:firstLine="420"/>
      </w:pPr>
      <w:r>
        <w:t>1. **感官指标**：</w:t>
      </w:r>
    </w:p>
    <w:p>
      <w:pPr>
        <w:spacing w:line="360" w:lineRule="auto" w:before="0" w:after="0"/>
        <w:ind w:firstLine="420"/>
      </w:pPr>
      <w:r>
        <w:t xml:space="preserve">   - 色泽：鲜红自然，无滴血水（符合）</w:t>
      </w:r>
    </w:p>
    <w:p>
      <w:pPr>
        <w:spacing w:line="360" w:lineRule="auto" w:before="0" w:after="0"/>
        <w:ind w:firstLine="420"/>
      </w:pPr>
      <w:r>
        <w:t xml:space="preserve">   - 气味：无酸腐异味，具有鲜猪肉正常气味（符合）</w:t>
      </w:r>
    </w:p>
    <w:p>
      <w:pPr>
        <w:spacing w:line="360" w:lineRule="auto" w:before="0" w:after="0"/>
        <w:ind w:firstLine="420"/>
      </w:pPr>
      <w:r>
        <w:t xml:space="preserve">   - 触感：肉质柔软有弹性（符合）</w:t>
      </w:r>
    </w:p>
    <w:p>
      <w:pPr>
        <w:spacing w:line="360" w:lineRule="auto" w:before="0" w:after="0"/>
        <w:ind w:firstLine="420"/>
      </w:pPr>
      <w:r>
        <w:t>2. **理化指标**：</w:t>
      </w:r>
    </w:p>
    <w:p>
      <w:pPr>
        <w:spacing w:line="360" w:lineRule="auto" w:before="0" w:after="0"/>
        <w:ind w:firstLine="420"/>
      </w:pPr>
      <w:r>
        <w:t xml:space="preserve">   - 水分含量：≤78%（符合）</w:t>
      </w:r>
    </w:p>
    <w:p>
      <w:pPr>
        <w:spacing w:line="360" w:lineRule="auto" w:before="0" w:after="0"/>
        <w:ind w:firstLine="420"/>
      </w:pPr>
      <w:r>
        <w:t xml:space="preserve">   - 蛋白质含量：≥18%（符合）</w:t>
      </w:r>
    </w:p>
    <w:p>
      <w:pPr>
        <w:spacing w:line="360" w:lineRule="auto" w:before="0" w:after="0"/>
        <w:ind w:firstLine="420"/>
      </w:pPr>
      <w:r>
        <w:t xml:space="preserve">   - 脂肪含量：≤22%（符合）</w:t>
      </w:r>
    </w:p>
    <w:p>
      <w:pPr>
        <w:spacing w:line="360" w:lineRule="auto" w:before="0" w:after="0"/>
        <w:ind w:firstLine="420"/>
      </w:pPr>
      <w:r>
        <w:t xml:space="preserve">   - pH值：6.0-6.8（符合）</w:t>
      </w:r>
    </w:p>
    <w:p>
      <w:pPr>
        <w:spacing w:line="360" w:lineRule="auto" w:before="0" w:after="0"/>
        <w:ind w:firstLine="420"/>
      </w:pPr>
      <w:r>
        <w:t>3. **微生物指标**：</w:t>
      </w:r>
    </w:p>
    <w:p>
      <w:pPr>
        <w:spacing w:line="360" w:lineRule="auto" w:before="0" w:after="0"/>
        <w:ind w:firstLine="420"/>
      </w:pPr>
      <w:r>
        <w:t xml:space="preserve">   - 细菌总数：≤1×10^5 CFU/g（符合）</w:t>
      </w:r>
    </w:p>
    <w:p>
      <w:pPr>
        <w:spacing w:line="360" w:lineRule="auto" w:before="0" w:after="0"/>
        <w:ind w:firstLine="420"/>
      </w:pPr>
      <w:r>
        <w:t xml:space="preserve">   - 大肠菌群：≤30 MPN/100g（符合）</w:t>
      </w:r>
    </w:p>
    <w:p>
      <w:pPr>
        <w:spacing w:line="360" w:lineRule="auto" w:before="0" w:after="0"/>
        <w:ind w:firstLine="420"/>
      </w:pPr>
      <w:r>
        <w:t xml:space="preserve">   - 致病菌（沙门氏菌、金黄色葡萄球菌等）：未检出（符合）</w:t>
      </w:r>
    </w:p>
    <w:p>
      <w:pPr>
        <w:spacing w:line="360" w:lineRule="auto" w:before="0" w:after="0"/>
        <w:ind w:firstLine="420"/>
      </w:pPr>
      <w:r>
        <w:t>**（三）牛肉检测**</w:t>
      </w:r>
    </w:p>
    <w:p>
      <w:pPr>
        <w:spacing w:line="360" w:lineRule="auto" w:before="0" w:after="0"/>
        <w:ind w:firstLine="420"/>
      </w:pPr>
      <w:r>
        <w:t>1. **感官指标**：</w:t>
      </w:r>
    </w:p>
    <w:p>
      <w:pPr>
        <w:spacing w:line="360" w:lineRule="auto" w:before="0" w:after="0"/>
        <w:ind w:firstLine="420"/>
      </w:pPr>
      <w:r>
        <w:t xml:space="preserve">   - 色泽：鲜红或深红，有光泽（符合）</w:t>
      </w:r>
    </w:p>
    <w:p>
      <w:pPr>
        <w:spacing w:line="360" w:lineRule="auto" w:before="0" w:after="0"/>
        <w:ind w:firstLine="420"/>
      </w:pPr>
      <w:r>
        <w:t xml:space="preserve">   - 粘度：微干或有风干膜，不粘手（符合）</w:t>
      </w:r>
    </w:p>
    <w:p>
      <w:pPr>
        <w:spacing w:line="360" w:lineRule="auto" w:before="0" w:after="0"/>
        <w:ind w:firstLine="420"/>
      </w:pPr>
      <w:r>
        <w:t xml:space="preserve">   - 弹性：指压后凹陷立即恢复（符合）</w:t>
      </w:r>
    </w:p>
    <w:p>
      <w:pPr>
        <w:spacing w:line="360" w:lineRule="auto" w:before="0" w:after="0"/>
        <w:ind w:firstLine="420"/>
      </w:pPr>
      <w:r>
        <w:t xml:space="preserve">   - 气味：具有鲜牛肉正常气味，无异味（符合）</w:t>
      </w:r>
    </w:p>
    <w:p>
      <w:pPr>
        <w:spacing w:line="360" w:lineRule="auto" w:before="0" w:after="0"/>
        <w:ind w:firstLine="420"/>
      </w:pPr>
      <w:r>
        <w:t>2. **理化指标**：</w:t>
      </w:r>
    </w:p>
    <w:p>
      <w:pPr>
        <w:spacing w:line="360" w:lineRule="auto" w:before="0" w:after="0"/>
        <w:ind w:firstLine="420"/>
      </w:pPr>
      <w:r>
        <w:t xml:space="preserve">   - 水分含量：≤75%（符合）</w:t>
      </w:r>
    </w:p>
    <w:p>
      <w:pPr>
        <w:spacing w:line="360" w:lineRule="auto" w:before="0" w:after="0"/>
        <w:ind w:firstLine="420"/>
      </w:pPr>
      <w:r>
        <w:t xml:space="preserve">   - 蛋白质含量：≥22%（符合）</w:t>
      </w:r>
    </w:p>
    <w:p>
      <w:pPr>
        <w:spacing w:line="360" w:lineRule="auto" w:before="0" w:after="0"/>
        <w:ind w:firstLine="420"/>
      </w:pPr>
      <w:r>
        <w:t xml:space="preserve">   - 脂肪含量：≤10%（符合）</w:t>
      </w:r>
    </w:p>
    <w:p>
      <w:pPr>
        <w:spacing w:line="360" w:lineRule="auto" w:before="0" w:after="0"/>
        <w:ind w:firstLine="420"/>
      </w:pPr>
      <w:r>
        <w:t xml:space="preserve">   - pH值：5.8-6.6（符合）</w:t>
      </w:r>
    </w:p>
    <w:p>
      <w:pPr>
        <w:spacing w:line="360" w:lineRule="auto" w:before="0" w:after="0"/>
        <w:ind w:firstLine="420"/>
      </w:pPr>
      <w:r>
        <w:t>3. **微生物指标**：</w:t>
      </w:r>
    </w:p>
    <w:p>
      <w:pPr>
        <w:spacing w:line="360" w:lineRule="auto" w:before="0" w:after="0"/>
        <w:ind w:firstLine="420"/>
      </w:pPr>
      <w:r>
        <w:t xml:space="preserve">   - 细菌总数：≤1×10^5 CFU/g（符合）</w:t>
      </w:r>
    </w:p>
    <w:p>
      <w:pPr>
        <w:spacing w:line="360" w:lineRule="auto" w:before="0" w:after="0"/>
        <w:ind w:firstLine="420"/>
      </w:pPr>
      <w:r>
        <w:t xml:space="preserve">   - 大肠菌群：≤30 MPN/100g（符合）</w:t>
      </w:r>
    </w:p>
    <w:p>
      <w:pPr>
        <w:spacing w:line="360" w:lineRule="auto" w:before="0" w:after="0"/>
        <w:ind w:firstLine="420"/>
      </w:pPr>
      <w:r>
        <w:t xml:space="preserve">   - 致病菌（沙门氏菌、金黄色葡萄球菌等）：未检出（符合）</w:t>
      </w:r>
    </w:p>
    <w:p>
      <w:pPr>
        <w:spacing w:line="360" w:lineRule="auto" w:before="0" w:after="0"/>
        <w:ind w:firstLine="420"/>
      </w:pPr>
      <w:r>
        <w:t>**二、检测结论**</w:t>
      </w:r>
    </w:p>
    <w:p>
      <w:pPr>
        <w:spacing w:line="360" w:lineRule="auto" w:before="0" w:after="0"/>
        <w:ind w:firstLine="420"/>
      </w:pPr>
      <w:r>
        <w:t>经检测，上述猪肉、猪排骨、牛肉样品各项感官指标、理化指标和微生物指标均符合GB2726-2016、GB/T31406-2015、GB/T31319-2014等相关国家标准的要求，判定为合格。</w:t>
      </w:r>
    </w:p>
    <w:p>
      <w:pPr>
        <w:spacing w:line="360" w:lineRule="auto" w:before="0" w:after="0"/>
        <w:ind w:firstLine="420"/>
      </w:pPr>
      <w:r>
        <w:t>**三、备注**</w:t>
      </w:r>
    </w:p>
    <w:p>
      <w:pPr>
        <w:spacing w:line="360" w:lineRule="auto" w:before="0" w:after="0"/>
        <w:ind w:firstLine="420"/>
      </w:pPr>
      <w:r>
        <w:t>1. 本报告仅对所送检的样品负责。</w:t>
      </w:r>
    </w:p>
    <w:p>
      <w:pPr>
        <w:spacing w:line="360" w:lineRule="auto" w:before="0" w:after="0"/>
        <w:ind w:firstLine="420"/>
      </w:pPr>
      <w:r>
        <w:t>2. 检测结果仅代表样品在检测时的状态。</w:t>
      </w:r>
    </w:p>
    <w:p>
      <w:pPr>
        <w:spacing w:line="360" w:lineRule="auto" w:before="0" w:after="0"/>
        <w:ind w:firstLine="420"/>
      </w:pPr>
      <w:r>
        <w:t>3. 本报告未经检测机构书面许可，不得复制、涂改或用作其他用途。</w:t>
      </w:r>
    </w:p>
    <w:p>
      <w:pPr>
        <w:spacing w:line="360" w:lineRule="auto" w:before="0" w:after="0"/>
        <w:ind w:firstLine="420"/>
      </w:pPr>
      <w:r>
        <w:t>**四、检测人员**</w:t>
      </w:r>
    </w:p>
    <w:p>
      <w:pPr>
        <w:spacing w:line="360" w:lineRule="auto" w:before="0" w:after="0"/>
        <w:ind w:firstLine="420"/>
      </w:pPr>
      <w:r>
        <w:t>检测员：__________</w:t>
      </w:r>
    </w:p>
    <w:p>
      <w:pPr>
        <w:spacing w:line="360" w:lineRule="auto" w:before="0" w:after="0"/>
        <w:ind w:firstLine="420"/>
      </w:pPr>
      <w:r>
        <w:t>审核员：__________</w:t>
      </w:r>
    </w:p>
    <w:p>
      <w:pPr>
        <w:spacing w:line="360" w:lineRule="auto" w:before="0" w:after="0"/>
        <w:ind w:firstLine="420"/>
      </w:pPr>
      <w:r>
        <w:t>**五、检测机构盖章**</w:t>
      </w:r>
    </w:p>
    <w:p>
      <w:pPr>
        <w:spacing w:line="360" w:lineRule="auto" w:before="0" w:after="0"/>
        <w:ind w:firstLine="420"/>
      </w:pPr>
      <w:r>
        <w:t>[检测机构公章]</w:t>
      </w:r>
    </w:p>
    <w:p>
      <w:pPr>
        <w:spacing w:line="360" w:lineRule="auto" w:before="0" w:after="0"/>
        <w:ind w:firstLine="420"/>
      </w:pPr>
      <w:r>
        <w:t>---</w:t>
      </w:r>
    </w:p>
    <w:p>
      <w:pPr>
        <w:spacing w:line="360" w:lineRule="auto" w:before="0" w:after="0"/>
        <w:ind w:firstLine="420"/>
      </w:pPr>
      <w:r>
        <w:t>以上检测报告详细列出了猪肉、猪排骨、牛肉的检测项目、检测结果和检测结论，确保所供肉类产品符合国家相关标准和要求。朝阳品辽科商贸有限公司将严格按照检测报告的内容执行，确保供货服务的高质量完成。</w:t>
      </w:r>
    </w:p>
    <w:p>
      <w:pPr>
        <w:pStyle w:val="Heading2"/>
        <w:spacing w:line="360" w:lineRule="auto" w:before="0" w:after="0"/>
        <w:ind w:firstLine="420"/>
      </w:pPr>
      <w:r>
        <w:t xml:space="preserve"> 配送计划及验收记录</w:t>
      </w:r>
    </w:p>
    <w:p>
      <w:pPr>
        <w:spacing w:line="360" w:lineRule="auto" w:before="0" w:after="0"/>
        <w:ind w:firstLine="420"/>
      </w:pPr>
      <w:r>
        <w:t>**配送计划及验收记录**</w:t>
      </w:r>
    </w:p>
    <w:p>
      <w:pPr>
        <w:spacing w:line="360" w:lineRule="auto" w:before="0" w:after="0"/>
        <w:ind w:firstLine="420"/>
      </w:pPr>
      <w:r>
        <w:t>**一、配送计划**</w:t>
      </w:r>
    </w:p>
    <w:p>
      <w:pPr>
        <w:spacing w:line="360" w:lineRule="auto" w:before="0" w:after="0"/>
        <w:ind w:firstLine="420"/>
      </w:pPr>
      <w:r>
        <w:t>**1. 配送前准备**</w:t>
      </w:r>
    </w:p>
    <w:p>
      <w:pPr>
        <w:spacing w:line="360" w:lineRule="auto" w:before="0" w:after="0"/>
        <w:ind w:firstLine="420"/>
      </w:pPr>
      <w:r>
        <w:t>- **供应商**：朝阳品辽科商贸有限公司</w:t>
      </w:r>
    </w:p>
    <w:p>
      <w:pPr>
        <w:spacing w:line="360" w:lineRule="auto" w:before="0" w:after="0"/>
        <w:ind w:firstLine="420"/>
      </w:pPr>
      <w:r>
        <w:t>- **联系人**：[姓名]</w:t>
      </w:r>
    </w:p>
    <w:p>
      <w:pPr>
        <w:spacing w:line="360" w:lineRule="auto" w:before="0" w:after="0"/>
        <w:ind w:firstLine="420"/>
      </w:pPr>
      <w:r>
        <w:t>- **联系电话**：[电话号码]</w:t>
      </w:r>
    </w:p>
    <w:p>
      <w:pPr>
        <w:spacing w:line="360" w:lineRule="auto" w:before="0" w:after="0"/>
        <w:ind w:firstLine="420"/>
      </w:pPr>
      <w:r>
        <w:t>- **配送车辆**：符合卫生标准的专用冷藏车</w:t>
      </w:r>
    </w:p>
    <w:p>
      <w:pPr>
        <w:spacing w:line="360" w:lineRule="auto" w:before="0" w:after="0"/>
        <w:ind w:firstLine="420"/>
      </w:pPr>
      <w:r>
        <w:t>- **配送人员**：持健康证的专业配送人员</w:t>
      </w:r>
    </w:p>
    <w:p>
      <w:pPr>
        <w:spacing w:line="360" w:lineRule="auto" w:before="0" w:after="0"/>
        <w:ind w:firstLine="420"/>
      </w:pPr>
      <w:r>
        <w:t>**2. 配送时间表**</w:t>
      </w:r>
    </w:p>
    <w:p>
      <w:pPr>
        <w:spacing w:line="360" w:lineRule="auto" w:before="0" w:after="0"/>
        <w:ind w:firstLine="420"/>
      </w:pPr>
      <w:r>
        <w:t>| 配送日期 | 配送学校             | 预计到达时间 | 配送内容       | 备注           |</w:t>
      </w:r>
    </w:p>
    <w:p>
      <w:pPr>
        <w:spacing w:line="360" w:lineRule="auto" w:before="0" w:after="0"/>
        <w:ind w:firstLine="420"/>
      </w:pPr>
      <w:r>
        <w:t>|----------|----------------------|---------------|----------------|----------------|</w:t>
      </w:r>
    </w:p>
    <w:p>
      <w:pPr>
        <w:spacing w:line="360" w:lineRule="auto" w:before="0" w:after="0"/>
        <w:ind w:firstLine="420"/>
      </w:pPr>
      <w:r>
        <w:t>| 每周一  | 城关中心小学等       | 上午8:00前   | 猪肉、牛肉、鸡蛋 | 确保新鲜度     |</w:t>
      </w:r>
    </w:p>
    <w:p>
      <w:pPr>
        <w:spacing w:line="360" w:lineRule="auto" w:before="0" w:after="0"/>
        <w:ind w:firstLine="420"/>
      </w:pPr>
      <w:r>
        <w:t>| 每周二  | 实验小学等           | 上午8:00前   | 猪肉、牛肉、鸡蛋 | 确保新鲜度     |</w:t>
      </w:r>
    </w:p>
    <w:p>
      <w:pPr>
        <w:spacing w:line="360" w:lineRule="auto" w:before="0" w:after="0"/>
        <w:ind w:firstLine="420"/>
      </w:pPr>
      <w:r>
        <w:t>| 每周三  | 一初中、三初中等     | 上午8:00前   | 猪肉、牛肉、鸡蛋 | 确保新鲜度     |</w:t>
      </w:r>
    </w:p>
    <w:p>
      <w:pPr>
        <w:spacing w:line="360" w:lineRule="auto" w:before="0" w:after="0"/>
        <w:ind w:firstLine="420"/>
      </w:pPr>
      <w:r>
        <w:t>| 每周四  | 北炉中学、北炉中心小学等 | 上午8:00前   | 猪肉、牛肉、鸡蛋 | 确保新鲜度     |</w:t>
      </w:r>
    </w:p>
    <w:p>
      <w:pPr>
        <w:spacing w:line="360" w:lineRule="auto" w:before="0" w:after="0"/>
        <w:ind w:firstLine="420"/>
      </w:pPr>
      <w:r>
        <w:t>| 每周五  | 松岭子中学、松岭子中心小学等 | 上午8:00前   | 猪肉、牛肉、鸡蛋 | 确保新鲜度     |</w:t>
      </w:r>
    </w:p>
    <w:p>
      <w:pPr>
        <w:spacing w:line="360" w:lineRule="auto" w:before="0" w:after="0"/>
        <w:ind w:firstLine="420"/>
      </w:pPr>
      <w:r>
        <w:t>**3. 配送路线规划**</w:t>
      </w:r>
    </w:p>
    <w:p>
      <w:pPr>
        <w:spacing w:line="360" w:lineRule="auto" w:before="0" w:after="0"/>
        <w:ind w:firstLine="420"/>
      </w:pPr>
      <w:r>
        <w:t>- 根据学校分布和交通情况，合理规划配送路线，确保按时到达。</w:t>
      </w:r>
    </w:p>
    <w:p>
      <w:pPr>
        <w:spacing w:line="360" w:lineRule="auto" w:before="0" w:after="0"/>
        <w:ind w:firstLine="420"/>
      </w:pPr>
      <w:r>
        <w:t>- 避开高峰时段，减少途中时间，保证货物新鲜度。</w:t>
      </w:r>
    </w:p>
    <w:p>
      <w:pPr>
        <w:spacing w:line="360" w:lineRule="auto" w:before="0" w:after="0"/>
        <w:ind w:firstLine="420"/>
      </w:pPr>
      <w:r>
        <w:t>**4. 应急预案**</w:t>
      </w:r>
    </w:p>
    <w:p>
      <w:pPr>
        <w:spacing w:line="360" w:lineRule="auto" w:before="0" w:after="0"/>
        <w:ind w:firstLine="420"/>
      </w:pPr>
      <w:r>
        <w:t>- 如遇恶劣天气、交通堵塞等特殊情况，提前与采购人沟通，调整配送时间或采取其他应急措施。</w:t>
      </w:r>
    </w:p>
    <w:p>
      <w:pPr>
        <w:spacing w:line="360" w:lineRule="auto" w:before="0" w:after="0"/>
        <w:ind w:firstLine="420"/>
      </w:pPr>
      <w:r>
        <w:t>- 备用配送车辆和人员随时待命，确保配送不受影响。</w:t>
      </w:r>
    </w:p>
    <w:p>
      <w:pPr>
        <w:spacing w:line="360" w:lineRule="auto" w:before="0" w:after="0"/>
        <w:ind w:firstLine="420"/>
      </w:pPr>
      <w:r>
        <w:t>**二、验收记录**</w:t>
      </w:r>
    </w:p>
    <w:p>
      <w:pPr>
        <w:spacing w:line="360" w:lineRule="auto" w:before="0" w:after="0"/>
        <w:ind w:firstLine="420"/>
      </w:pPr>
      <w:r>
        <w:t>**1. 验收流程**</w:t>
      </w:r>
    </w:p>
    <w:p>
      <w:pPr>
        <w:spacing w:line="360" w:lineRule="auto" w:before="0" w:after="0"/>
        <w:ind w:firstLine="420"/>
      </w:pPr>
      <w:r>
        <w:t>- **验收人员**：学校指定验收人员</w:t>
      </w:r>
    </w:p>
    <w:p>
      <w:pPr>
        <w:spacing w:line="360" w:lineRule="auto" w:before="0" w:after="0"/>
        <w:ind w:firstLine="420"/>
      </w:pPr>
      <w:r>
        <w:t>- **验收时间**：配送当日现场验收</w:t>
      </w:r>
    </w:p>
    <w:p>
      <w:pPr>
        <w:spacing w:line="360" w:lineRule="auto" w:before="0" w:after="0"/>
        <w:ind w:firstLine="420"/>
      </w:pPr>
      <w:r>
        <w:t>- **验收地点**：各学校指定验收区域</w:t>
      </w:r>
    </w:p>
    <w:p>
      <w:pPr>
        <w:spacing w:line="360" w:lineRule="auto" w:before="0" w:after="0"/>
        <w:ind w:firstLine="420"/>
      </w:pPr>
      <w:r>
        <w:t>**2. 验收内容**</w:t>
      </w:r>
    </w:p>
    <w:p>
      <w:pPr>
        <w:spacing w:line="360" w:lineRule="auto" w:before="0" w:after="0"/>
        <w:ind w:firstLine="420"/>
      </w:pPr>
      <w:r>
        <w:t>- **货物外观**：检查肉类和鸡蛋的外观是否符合要求，有无破损、变质等情况。</w:t>
      </w:r>
    </w:p>
    <w:p>
      <w:pPr>
        <w:spacing w:line="360" w:lineRule="auto" w:before="0" w:after="0"/>
        <w:ind w:firstLine="420"/>
      </w:pPr>
      <w:r>
        <w:t>- **货物数量**：核对配送清单，确保数量准确无误。</w:t>
      </w:r>
    </w:p>
    <w:p>
      <w:pPr>
        <w:spacing w:line="360" w:lineRule="auto" w:before="0" w:after="0"/>
        <w:ind w:firstLine="420"/>
      </w:pPr>
      <w:r>
        <w:t>- **货物温度**：使用温度计检测货物温度，确保在0-4℃范围内。</w:t>
      </w:r>
    </w:p>
    <w:p>
      <w:pPr>
        <w:spacing w:line="360" w:lineRule="auto" w:before="0" w:after="0"/>
        <w:ind w:firstLine="420"/>
      </w:pPr>
      <w:r>
        <w:t>- **相关票证**：检查供应商提供的相关票证，包括检测报告、检疫合格证等。</w:t>
      </w:r>
    </w:p>
    <w:p>
      <w:pPr>
        <w:spacing w:line="360" w:lineRule="auto" w:before="0" w:after="0"/>
        <w:ind w:firstLine="420"/>
      </w:pPr>
      <w:r>
        <w:t>**3. 验收记录表**</w:t>
      </w:r>
    </w:p>
    <w:p>
      <w:pPr>
        <w:spacing w:line="360" w:lineRule="auto" w:before="0" w:after="0"/>
        <w:ind w:firstLine="420"/>
      </w:pPr>
      <w:r>
        <w:t>| 验收日期 | 配送学校             | 货物名称 | 数量 | 温度 | 外观检查 | 票证检查 | 验收结果 | 验收人员签字 |</w:t>
      </w:r>
    </w:p>
    <w:p>
      <w:pPr>
        <w:spacing w:line="360" w:lineRule="auto" w:before="0" w:after="0"/>
        <w:ind w:firstLine="420"/>
      </w:pPr>
      <w:r>
        <w:t>|----------|----------------------|----------|------|------|----------|----------|----------|--------------|</w:t>
      </w:r>
    </w:p>
    <w:p>
      <w:pPr>
        <w:spacing w:line="360" w:lineRule="auto" w:before="0" w:after="0"/>
        <w:ind w:firstLine="420"/>
      </w:pPr>
      <w:r>
        <w:t>|          | 城关中心小学         | 猪肉     |      |      |          |          |          |              |</w:t>
      </w:r>
    </w:p>
    <w:p>
      <w:pPr>
        <w:spacing w:line="360" w:lineRule="auto" w:before="0" w:after="0"/>
        <w:ind w:firstLine="420"/>
      </w:pPr>
      <w:r>
        <w:t>|          |                      | 牛肉     |      |      |          |          |          |              |</w:t>
      </w:r>
    </w:p>
    <w:p>
      <w:pPr>
        <w:spacing w:line="360" w:lineRule="auto" w:before="0" w:after="0"/>
        <w:ind w:firstLine="420"/>
      </w:pPr>
      <w:r>
        <w:t>|          |                      | 鸡蛋     |      |      |          |          |          |              |</w:t>
      </w:r>
    </w:p>
    <w:p>
      <w:pPr>
        <w:spacing w:line="360" w:lineRule="auto" w:before="0" w:after="0"/>
        <w:ind w:firstLine="420"/>
      </w:pPr>
      <w:r>
        <w:t>|          | 实验小学             | 猪肉     |      |      |          |          |          |              |</w:t>
      </w:r>
    </w:p>
    <w:p>
      <w:pPr>
        <w:spacing w:line="360" w:lineRule="auto" w:before="0" w:after="0"/>
        <w:ind w:firstLine="420"/>
      </w:pPr>
      <w:r>
        <w:t>|          |                      | 牛肉     |      |      |          |          |          |              |</w:t>
      </w:r>
    </w:p>
    <w:p>
      <w:pPr>
        <w:spacing w:line="360" w:lineRule="auto" w:before="0" w:after="0"/>
        <w:ind w:firstLine="420"/>
      </w:pPr>
      <w:r>
        <w:t>|          |                      | 鸡蛋     |      |      |          |          |          |              |</w:t>
      </w:r>
    </w:p>
    <w:p>
      <w:pPr>
        <w:spacing w:line="360" w:lineRule="auto" w:before="0" w:after="0"/>
        <w:ind w:firstLine="420"/>
      </w:pPr>
      <w:r>
        <w:t>|          | 一初中               | 猪肉     |      |      |          |          |          |              |</w:t>
      </w:r>
    </w:p>
    <w:p>
      <w:pPr>
        <w:spacing w:line="360" w:lineRule="auto" w:before="0" w:after="0"/>
        <w:ind w:firstLine="420"/>
      </w:pPr>
      <w:r>
        <w:t>|          |                      | 牛肉     |      |      |          |          |          |              |</w:t>
      </w:r>
    </w:p>
    <w:p>
      <w:pPr>
        <w:spacing w:line="360" w:lineRule="auto" w:before="0" w:after="0"/>
        <w:ind w:firstLine="420"/>
      </w:pPr>
      <w:r>
        <w:t>|          |                      | 鸡蛋     |      |      |          |          |          |              |</w:t>
      </w:r>
    </w:p>
    <w:p>
      <w:pPr>
        <w:spacing w:line="360" w:lineRule="auto" w:before="0" w:after="0"/>
        <w:ind w:firstLine="420"/>
      </w:pPr>
      <w:r>
        <w:t>|          | ...                  | ...      | ...  | ...  | ...      | ...      | ...      | ...          |</w:t>
      </w:r>
    </w:p>
    <w:p>
      <w:pPr>
        <w:spacing w:line="360" w:lineRule="auto" w:before="0" w:after="0"/>
        <w:ind w:firstLine="420"/>
      </w:pPr>
      <w:r>
        <w:t>**4. 验收结果处理**</w:t>
      </w:r>
    </w:p>
    <w:p>
      <w:pPr>
        <w:spacing w:line="360" w:lineRule="auto" w:before="0" w:after="0"/>
        <w:ind w:firstLine="420"/>
      </w:pPr>
      <w:r>
        <w:t>- **合格**：验收合格后，验收人员在验收记录表上签字确认，供应商完成本次配送。</w:t>
      </w:r>
    </w:p>
    <w:p>
      <w:pPr>
        <w:spacing w:line="360" w:lineRule="auto" w:before="0" w:after="0"/>
        <w:ind w:firstLine="420"/>
      </w:pPr>
      <w:r>
        <w:t>- **不合格**：如发现质量问题，立即通知供应商，填写不合格记录，退货并要求供应商在规定时间内补货。</w:t>
      </w:r>
    </w:p>
    <w:p>
      <w:pPr>
        <w:spacing w:line="360" w:lineRule="auto" w:before="0" w:after="0"/>
        <w:ind w:firstLine="420"/>
      </w:pPr>
      <w:r>
        <w:t>**5. 验收后处理**</w:t>
      </w:r>
    </w:p>
    <w:p>
      <w:pPr>
        <w:spacing w:line="360" w:lineRule="auto" w:before="0" w:after="0"/>
        <w:ind w:firstLine="420"/>
      </w:pPr>
      <w:r>
        <w:t>- 验收合格的货物及时入库，按照储存要求存放。</w:t>
      </w:r>
    </w:p>
    <w:p>
      <w:pPr>
        <w:spacing w:line="360" w:lineRule="auto" w:before="0" w:after="0"/>
        <w:ind w:firstLine="420"/>
      </w:pPr>
      <w:r>
        <w:t>- 验收记录表由学校和供应商各执一份，作为供货和验收的凭证。</w:t>
      </w:r>
    </w:p>
    <w:p>
      <w:pPr>
        <w:spacing w:line="360" w:lineRule="auto" w:before="0" w:after="0"/>
        <w:ind w:firstLine="420"/>
      </w:pPr>
      <w:r>
        <w:t>**三、配送与验收的持续改进**</w:t>
      </w:r>
    </w:p>
    <w:p>
      <w:pPr>
        <w:spacing w:line="360" w:lineRule="auto" w:before="0" w:after="0"/>
        <w:ind w:firstLine="420"/>
      </w:pPr>
      <w:r>
        <w:t>- 定期收集学校和供应商的反馈意见，优化配送计划和验收流程。</w:t>
      </w:r>
    </w:p>
    <w:p>
      <w:pPr>
        <w:spacing w:line="360" w:lineRule="auto" w:before="0" w:after="0"/>
        <w:ind w:firstLine="420"/>
      </w:pPr>
      <w:r>
        <w:t>- 加强与供应商的沟通协调，确保配送和验收的顺利进行。</w:t>
      </w:r>
    </w:p>
    <w:p>
      <w:pPr>
        <w:spacing w:line="360" w:lineRule="auto" w:before="0" w:after="0"/>
        <w:ind w:firstLine="420"/>
      </w:pPr>
      <w:r>
        <w:t>通过以上详细的配送计划及验收记录，确保货物按时、按质</w:t>
      </w:r>
    </w:p>
    <w:p>
      <w:pPr>
        <w:pStyle w:val="Heading2"/>
        <w:spacing w:line="360" w:lineRule="auto" w:before="0" w:after="0"/>
        <w:ind w:firstLine="420"/>
      </w:pPr>
      <w:r>
        <w:t xml:space="preserve"> 相关资质证明</w:t>
      </w:r>
    </w:p>
    <w:p>
      <w:pPr>
        <w:spacing w:line="360" w:lineRule="auto" w:before="0" w:after="0"/>
        <w:ind w:firstLine="420"/>
      </w:pPr>
      <w:r>
        <w:t>**相关资质证明**</w:t>
      </w:r>
    </w:p>
    <w:p>
      <w:pPr>
        <w:spacing w:line="360" w:lineRule="auto" w:before="0" w:after="0"/>
        <w:ind w:firstLine="420"/>
      </w:pPr>
      <w:r>
        <w:t>**一、公司资质**</w:t>
      </w:r>
    </w:p>
    <w:p>
      <w:pPr>
        <w:spacing w:line="360" w:lineRule="auto" w:before="0" w:after="0"/>
        <w:ind w:firstLine="420"/>
      </w:pPr>
      <w:r>
        <w:t>1. **营业执照**</w:t>
      </w:r>
    </w:p>
    <w:p>
      <w:pPr>
        <w:spacing w:line="360" w:lineRule="auto" w:before="0" w:after="0"/>
        <w:ind w:firstLine="420"/>
      </w:pPr>
      <w:r>
        <w:t xml:space="preserve">   - **证书名称**：营业执照</w:t>
      </w:r>
    </w:p>
    <w:p>
      <w:pPr>
        <w:spacing w:line="360" w:lineRule="auto" w:before="0" w:after="0"/>
        <w:ind w:firstLine="420"/>
      </w:pPr>
      <w:r>
        <w:t xml:space="preserve">   - **颁发机构**：[市场监督管理局名称]</w:t>
      </w:r>
    </w:p>
    <w:p>
      <w:pPr>
        <w:spacing w:line="360" w:lineRule="auto" w:before="0" w:after="0"/>
        <w:ind w:firstLine="420"/>
      </w:pPr>
      <w:r>
        <w:t xml:space="preserve">   - **证书编号**：[营业执照编号]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**复印件**：附营业执照副本复印件</w:t>
      </w:r>
    </w:p>
    <w:p>
      <w:pPr>
        <w:spacing w:line="360" w:lineRule="auto" w:before="0" w:after="0"/>
        <w:ind w:firstLine="420"/>
      </w:pPr>
      <w:r>
        <w:t>2. **食品经营许可证**</w:t>
      </w:r>
    </w:p>
    <w:p>
      <w:pPr>
        <w:spacing w:line="360" w:lineRule="auto" w:before="0" w:after="0"/>
        <w:ind w:firstLine="420"/>
      </w:pPr>
      <w:r>
        <w:t xml:space="preserve">   - **证书名称**：食品经营许可证</w:t>
      </w:r>
    </w:p>
    <w:p>
      <w:pPr>
        <w:spacing w:line="360" w:lineRule="auto" w:before="0" w:after="0"/>
        <w:ind w:firstLine="420"/>
      </w:pPr>
      <w:r>
        <w:t xml:space="preserve">   - **颁发机构**：[食品药品监督管理局名称]</w:t>
      </w:r>
    </w:p>
    <w:p>
      <w:pPr>
        <w:spacing w:line="360" w:lineRule="auto" w:before="0" w:after="0"/>
        <w:ind w:firstLine="420"/>
      </w:pPr>
      <w:r>
        <w:t xml:space="preserve">   - **证书编号**：[食品经营许可证编号]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**复印件**：附食品经营许可证复印件</w:t>
      </w:r>
    </w:p>
    <w:p>
      <w:pPr>
        <w:spacing w:line="360" w:lineRule="auto" w:before="0" w:after="0"/>
        <w:ind w:firstLine="420"/>
      </w:pPr>
      <w:r>
        <w:t>3. **食品生产许可证**（如有）</w:t>
      </w:r>
    </w:p>
    <w:p>
      <w:pPr>
        <w:spacing w:line="360" w:lineRule="auto" w:before="0" w:after="0"/>
        <w:ind w:firstLine="420"/>
      </w:pPr>
      <w:r>
        <w:t xml:space="preserve">   - **证书名称**：食品生产许可证</w:t>
      </w:r>
    </w:p>
    <w:p>
      <w:pPr>
        <w:spacing w:line="360" w:lineRule="auto" w:before="0" w:after="0"/>
        <w:ind w:firstLine="420"/>
      </w:pPr>
      <w:r>
        <w:t xml:space="preserve">   - **颁发机构**：[食品药品监督管理局名称]</w:t>
      </w:r>
    </w:p>
    <w:p>
      <w:pPr>
        <w:spacing w:line="360" w:lineRule="auto" w:before="0" w:after="0"/>
        <w:ind w:firstLine="420"/>
      </w:pPr>
      <w:r>
        <w:t xml:space="preserve">   - **证书编号**：[食品生产许可证编号]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**复印件**：附食品生产许可证复印件</w:t>
      </w:r>
    </w:p>
    <w:p>
      <w:pPr>
        <w:spacing w:line="360" w:lineRule="auto" w:before="0" w:after="0"/>
        <w:ind w:firstLine="420"/>
      </w:pPr>
      <w:r>
        <w:t>4. **畜禽屠宰许可证**（如有）</w:t>
      </w:r>
    </w:p>
    <w:p>
      <w:pPr>
        <w:spacing w:line="360" w:lineRule="auto" w:before="0" w:after="0"/>
        <w:ind w:firstLine="420"/>
      </w:pPr>
      <w:r>
        <w:t xml:space="preserve">   - **证书名称**：畜禽屠宰许可证</w:t>
      </w:r>
    </w:p>
    <w:p>
      <w:pPr>
        <w:spacing w:line="360" w:lineRule="auto" w:before="0" w:after="0"/>
        <w:ind w:firstLine="420"/>
      </w:pPr>
      <w:r>
        <w:t xml:space="preserve">   - **颁发机构**：[农业局或相关政府部门名称]</w:t>
      </w:r>
    </w:p>
    <w:p>
      <w:pPr>
        <w:spacing w:line="360" w:lineRule="auto" w:before="0" w:after="0"/>
        <w:ind w:firstLine="420"/>
      </w:pPr>
      <w:r>
        <w:t xml:space="preserve">   - **证书编号**：[畜禽屠宰许可证编号]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**复印件**：附畜禽屠宰许可证复印件</w:t>
      </w:r>
    </w:p>
    <w:p>
      <w:pPr>
        <w:spacing w:line="360" w:lineRule="auto" w:before="0" w:after="0"/>
        <w:ind w:firstLine="420"/>
      </w:pPr>
      <w:r>
        <w:t>**二、产品资质**</w:t>
      </w:r>
    </w:p>
    <w:p>
      <w:pPr>
        <w:spacing w:line="360" w:lineRule="auto" w:before="0" w:after="0"/>
        <w:ind w:firstLine="420"/>
      </w:pPr>
      <w:r>
        <w:t>1. **产品合格证**</w:t>
      </w:r>
    </w:p>
    <w:p>
      <w:pPr>
        <w:spacing w:line="360" w:lineRule="auto" w:before="0" w:after="0"/>
        <w:ind w:firstLine="420"/>
      </w:pPr>
      <w:r>
        <w:t xml:space="preserve">   - **证书名称**：产品合格证</w:t>
      </w:r>
    </w:p>
    <w:p>
      <w:pPr>
        <w:spacing w:line="360" w:lineRule="auto" w:before="0" w:after="0"/>
        <w:ind w:firstLine="420"/>
      </w:pPr>
      <w:r>
        <w:t xml:space="preserve">   - **颁发机构**：[公司内部质检部门或第三方检测机构]</w:t>
      </w:r>
    </w:p>
    <w:p>
      <w:pPr>
        <w:spacing w:line="360" w:lineRule="auto" w:before="0" w:after="0"/>
        <w:ind w:firstLine="420"/>
      </w:pPr>
      <w:r>
        <w:t xml:space="preserve">   - **检测标准**：符合GB2726-2016、GB/T9695.4-2009等国家标准</w:t>
      </w:r>
    </w:p>
    <w:p>
      <w:pPr>
        <w:spacing w:line="360" w:lineRule="auto" w:before="0" w:after="0"/>
        <w:ind w:firstLine="420"/>
      </w:pPr>
      <w:r>
        <w:t xml:space="preserve">   - **复印件**：附每批货物的产品合格证复印件</w:t>
      </w:r>
    </w:p>
    <w:p>
      <w:pPr>
        <w:spacing w:line="360" w:lineRule="auto" w:before="0" w:after="0"/>
        <w:ind w:firstLine="420"/>
      </w:pPr>
      <w:r>
        <w:t>2. **动物产品检疫合格证**</w:t>
      </w:r>
    </w:p>
    <w:p>
      <w:pPr>
        <w:spacing w:line="360" w:lineRule="auto" w:before="0" w:after="0"/>
        <w:ind w:firstLine="420"/>
      </w:pPr>
      <w:r>
        <w:t xml:space="preserve">   - **证书名称**：动物产品检疫合格证</w:t>
      </w:r>
    </w:p>
    <w:p>
      <w:pPr>
        <w:spacing w:line="360" w:lineRule="auto" w:before="0" w:after="0"/>
        <w:ind w:firstLine="420"/>
      </w:pPr>
      <w:r>
        <w:t xml:space="preserve">   - **颁发机构**：[动物卫生监督所名称]</w:t>
      </w:r>
    </w:p>
    <w:p>
      <w:pPr>
        <w:spacing w:line="360" w:lineRule="auto" w:before="0" w:after="0"/>
        <w:ind w:firstLine="420"/>
      </w:pPr>
      <w:r>
        <w:t xml:space="preserve">   - **证书编号**：[动物产品检疫合格证编号]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**复印件**：附每批货物的动物产品检疫合格证复印件</w:t>
      </w:r>
    </w:p>
    <w:p>
      <w:pPr>
        <w:spacing w:line="360" w:lineRule="auto" w:before="0" w:after="0"/>
        <w:ind w:firstLine="420"/>
      </w:pPr>
      <w:r>
        <w:t>3. **出入境动物产品检疫合格证**（如有）</w:t>
      </w:r>
    </w:p>
    <w:p>
      <w:pPr>
        <w:spacing w:line="360" w:lineRule="auto" w:before="0" w:after="0"/>
        <w:ind w:firstLine="420"/>
      </w:pPr>
      <w:r>
        <w:t xml:space="preserve">   - **证书名称**：出入境动物产品检疫合格证</w:t>
      </w:r>
    </w:p>
    <w:p>
      <w:pPr>
        <w:spacing w:line="360" w:lineRule="auto" w:before="0" w:after="0"/>
        <w:ind w:firstLine="420"/>
      </w:pPr>
      <w:r>
        <w:t xml:space="preserve">   - **颁发机构**：[出入境检验检疫局名称]</w:t>
      </w:r>
    </w:p>
    <w:p>
      <w:pPr>
        <w:spacing w:line="360" w:lineRule="auto" w:before="0" w:after="0"/>
        <w:ind w:firstLine="420"/>
      </w:pPr>
      <w:r>
        <w:t xml:space="preserve">   - **证书编号**：[出入境动物产品检疫合格证编号]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**复印件**：附出入境动物产品检疫合格证复印件</w:t>
      </w:r>
    </w:p>
    <w:p>
      <w:pPr>
        <w:spacing w:line="360" w:lineRule="auto" w:before="0" w:after="0"/>
        <w:ind w:firstLine="420"/>
      </w:pPr>
      <w:r>
        <w:t>**三、质量管理体系认证**</w:t>
      </w:r>
    </w:p>
    <w:p>
      <w:pPr>
        <w:spacing w:line="360" w:lineRule="auto" w:before="0" w:after="0"/>
        <w:ind w:firstLine="420"/>
      </w:pPr>
      <w:r>
        <w:t>1. **ISO9001质量管理体系认证**</w:t>
      </w:r>
    </w:p>
    <w:p>
      <w:pPr>
        <w:spacing w:line="360" w:lineRule="auto" w:before="0" w:after="0"/>
        <w:ind w:firstLine="420"/>
      </w:pPr>
      <w:r>
        <w:t xml:space="preserve">   - **证书名称**：ISO9001质量管理体系认证证书</w:t>
      </w:r>
    </w:p>
    <w:p>
      <w:pPr>
        <w:spacing w:line="360" w:lineRule="auto" w:before="0" w:after="0"/>
        <w:ind w:firstLine="420"/>
      </w:pPr>
      <w:r>
        <w:t xml:space="preserve">   - **颁发机构**：[认证机构名称]</w:t>
      </w:r>
    </w:p>
    <w:p>
      <w:pPr>
        <w:spacing w:line="360" w:lineRule="auto" w:before="0" w:after="0"/>
        <w:ind w:firstLine="420"/>
      </w:pPr>
      <w:r>
        <w:t xml:space="preserve">   - **证书编号**：[ISO9001证书编号]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**复印件**：附ISO9001质量管理体系认证证书复印件</w:t>
      </w:r>
    </w:p>
    <w:p>
      <w:pPr>
        <w:spacing w:line="360" w:lineRule="auto" w:before="0" w:after="0"/>
        <w:ind w:firstLine="420"/>
      </w:pPr>
      <w:r>
        <w:t>2. **ISO22000食品安全管理体系认证**</w:t>
      </w:r>
    </w:p>
    <w:p>
      <w:pPr>
        <w:spacing w:line="360" w:lineRule="auto" w:before="0" w:after="0"/>
        <w:ind w:firstLine="420"/>
      </w:pPr>
      <w:r>
        <w:t xml:space="preserve">   - **证书名称**：ISO22000食品安全管理体系认证证书</w:t>
      </w:r>
    </w:p>
    <w:p>
      <w:pPr>
        <w:spacing w:line="360" w:lineRule="auto" w:before="0" w:after="0"/>
        <w:ind w:firstLine="420"/>
      </w:pPr>
      <w:r>
        <w:t xml:space="preserve">   - **颁发机构**：[认证机构名称]</w:t>
      </w:r>
    </w:p>
    <w:p>
      <w:pPr>
        <w:spacing w:line="360" w:lineRule="auto" w:before="0" w:after="0"/>
        <w:ind w:firstLine="420"/>
      </w:pPr>
      <w:r>
        <w:t xml:space="preserve">   - **证书编号**：[ISO22000证书编号]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**复印件**：附ISO22000食品安全管理体系认证证书复印件</w:t>
      </w:r>
    </w:p>
    <w:p>
      <w:pPr>
        <w:spacing w:line="360" w:lineRule="auto" w:before="0" w:after="0"/>
        <w:ind w:firstLine="420"/>
      </w:pPr>
      <w:r>
        <w:t>**四、其他相关资质**</w:t>
      </w:r>
    </w:p>
    <w:p>
      <w:pPr>
        <w:spacing w:line="360" w:lineRule="auto" w:before="0" w:after="0"/>
        <w:ind w:firstLine="420"/>
      </w:pPr>
      <w:r>
        <w:t>1. **人员健康证**</w:t>
      </w:r>
    </w:p>
    <w:p>
      <w:pPr>
        <w:spacing w:line="360" w:lineRule="auto" w:before="0" w:after="0"/>
        <w:ind w:firstLine="420"/>
      </w:pPr>
      <w:r>
        <w:t xml:space="preserve">   - **证书名称**：健康证</w:t>
      </w:r>
    </w:p>
    <w:p>
      <w:pPr>
        <w:spacing w:line="360" w:lineRule="auto" w:before="0" w:after="0"/>
        <w:ind w:firstLine="420"/>
      </w:pPr>
      <w:r>
        <w:t xml:space="preserve">   - **颁发机构**：[卫生部门名称]</w:t>
      </w:r>
    </w:p>
    <w:p>
      <w:pPr>
        <w:spacing w:line="360" w:lineRule="auto" w:before="0" w:after="0"/>
        <w:ind w:firstLine="420"/>
      </w:pPr>
      <w:r>
        <w:t xml:space="preserve">   - **持证人**：[姓名]</w:t>
      </w:r>
    </w:p>
    <w:p>
      <w:pPr>
        <w:spacing w:line="360" w:lineRule="auto" w:before="0" w:after="0"/>
        <w:ind w:firstLine="420"/>
      </w:pPr>
      <w:r>
        <w:t xml:space="preserve">   - **有效期**：[起始日期]至[结束日期]</w:t>
      </w:r>
    </w:p>
    <w:p>
      <w:pPr>
        <w:spacing w:line="360" w:lineRule="auto" w:before="0" w:after="0"/>
        <w:ind w:firstLine="420"/>
      </w:pPr>
      <w:r>
        <w:t xml:space="preserve">   - **复印件**：附公司直接接触食品人员的健康证复印件</w:t>
      </w:r>
    </w:p>
    <w:p>
      <w:pPr>
        <w:spacing w:line="360" w:lineRule="auto" w:before="0" w:after="0"/>
        <w:ind w:firstLine="420"/>
      </w:pPr>
      <w:r>
        <w:t>2. **环保资质证书**（如有）</w:t>
      </w:r>
    </w:p>
    <w:p>
      <w:pPr>
        <w:spacing w:line="360" w:lineRule="auto" w:before="0" w:after="0"/>
        <w:ind w:firstLine="420"/>
      </w:pPr>
      <w:r>
        <w:t xml:space="preserve">   - **证书名称**：环保资质证书</w:t>
      </w:r>
    </w:p>
    <w:p>
      <w:pPr>
        <w:spacing w:line="360" w:lineRule="auto" w:before="0" w:after="0"/>
        <w:ind w:firstLine="420"/>
      </w:pPr>
      <w:r>
        <w:t xml:space="preserve">   - **颁发机构**：[环保部门名称]</w:t>
      </w:r>
    </w:p>
    <w:p>
      <w:pPr>
        <w:spacing w:line="360" w:lineRule="auto" w:before="0" w:after="0"/>
        <w:ind w:firstLine="420"/>
      </w:pPr>
      <w:r>
        <w:t xml:space="preserve">   - **证书编号**：[环保资质证书编号]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**复印件**：附环保资质证书复印件</w:t>
      </w:r>
    </w:p>
    <w:p>
      <w:pPr>
        <w:spacing w:line="360" w:lineRule="auto" w:before="0" w:after="0"/>
        <w:ind w:firstLine="420"/>
      </w:pPr>
      <w:r>
        <w:t>3. **行业协会会员证**（如有）</w:t>
      </w:r>
    </w:p>
    <w:p>
      <w:pPr>
        <w:spacing w:line="360" w:lineRule="auto" w:before="0" w:after="0"/>
        <w:ind w:firstLine="420"/>
      </w:pPr>
      <w:r>
        <w:t xml:space="preserve">   - **证书名称**：行业协会会员证</w:t>
      </w:r>
    </w:p>
    <w:p>
      <w:pPr>
        <w:spacing w:line="360" w:lineRule="auto" w:before="0" w:after="0"/>
        <w:ind w:firstLine="420"/>
      </w:pPr>
      <w:r>
        <w:t xml:space="preserve">   - **颁发机构**：[行业协会名称]</w:t>
      </w:r>
    </w:p>
    <w:p>
      <w:pPr>
        <w:spacing w:line="360" w:lineRule="auto" w:before="0" w:after="0"/>
        <w:ind w:firstLine="420"/>
      </w:pPr>
      <w:r>
        <w:t xml:space="preserve">   - **会员编号**：[会员编号]</w:t>
      </w:r>
    </w:p>
    <w:p>
      <w:pPr>
        <w:spacing w:line="360" w:lineRule="auto" w:before="0" w:after="0"/>
        <w:ind w:firstLine="420"/>
      </w:pPr>
      <w:r>
        <w:t xml:space="preserve">   - **有效期**：[起始日期]至[结束日期]</w:t>
      </w:r>
    </w:p>
    <w:p>
      <w:pPr>
        <w:spacing w:line="360" w:lineRule="auto" w:before="0" w:after="0"/>
        <w:ind w:firstLine="420"/>
      </w:pPr>
      <w:r>
        <w:t xml:space="preserve">   - **复印件**：附行业协会会员证复印件</w:t>
      </w:r>
    </w:p>
    <w:p>
      <w:pPr>
        <w:spacing w:line="360" w:lineRule="auto" w:before="0" w:after="0"/>
        <w:ind w:firstLine="420"/>
      </w:pPr>
      <w:r>
        <w:t>**五、附件**</w:t>
      </w:r>
    </w:p>
    <w:p>
      <w:pPr>
        <w:spacing w:line="360" w:lineRule="auto" w:before="0" w:after="0"/>
        <w:ind w:firstLine="420"/>
      </w:pPr>
      <w:r>
        <w:t>- 营业执照副本复印件</w:t>
      </w:r>
    </w:p>
    <w:p>
      <w:pPr>
        <w:spacing w:line="360" w:lineRule="auto" w:before="0" w:after="0"/>
        <w:ind w:firstLine="420"/>
      </w:pPr>
      <w:r>
        <w:t>- 食品经营许可证复印件</w:t>
      </w:r>
    </w:p>
    <w:p>
      <w:pPr>
        <w:spacing w:line="360" w:lineRule="auto" w:before="0" w:after="0"/>
        <w:ind w:firstLine="420"/>
      </w:pPr>
      <w:r>
        <w:t>- 食品生产许可证或畜禽屠宰许可证复印件（如有）</w:t>
      </w:r>
    </w:p>
    <w:p>
      <w:pPr>
        <w:spacing w:line="360" w:lineRule="auto" w:before="0" w:after="0"/>
        <w:ind w:firstLine="420"/>
      </w:pPr>
      <w:r>
        <w:t>- 产品合格证复印件（每批货物）</w:t>
      </w:r>
    </w:p>
    <w:p>
      <w:pPr>
        <w:spacing w:line="360" w:lineRule="auto" w:before="0" w:after="0"/>
        <w:ind w:firstLine="420"/>
      </w:pPr>
      <w:r>
        <w:t>- 动物产品检疫合格证复印件（每批货物）</w:t>
      </w:r>
    </w:p>
    <w:p>
      <w:pPr>
        <w:spacing w:line="360" w:lineRule="auto" w:before="0" w:after="0"/>
        <w:ind w:firstLine="420"/>
      </w:pPr>
      <w:r>
        <w:t>- 出入境动物产品检疫合格证复印件（如有）</w:t>
      </w:r>
    </w:p>
    <w:p>
      <w:pPr>
        <w:spacing w:line="360" w:lineRule="auto" w:before="0" w:after="0"/>
        <w:ind w:firstLine="420"/>
      </w:pPr>
      <w:r>
        <w:t>- ISO9001质量管理体系认证证书复印件</w:t>
      </w:r>
    </w:p>
    <w:p>
      <w:pPr>
        <w:pStyle w:val="Heading1"/>
        <w:spacing w:line="360" w:lineRule="auto" w:before="0" w:after="0"/>
        <w:ind w:firstLine="420"/>
      </w:pPr>
      <w:r>
        <w:t>联系方式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